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DBC5F" w14:textId="77777777" w:rsidR="007D487A" w:rsidRPr="000F46A5" w:rsidRDefault="007D487A" w:rsidP="007D487A">
      <w:pPr>
        <w:rPr>
          <w:lang w:val="vi-VN"/>
        </w:rPr>
      </w:pPr>
      <w:r>
        <w:rPr>
          <w:b/>
          <w:lang w:val="vi-VN"/>
        </w:rPr>
        <w:t xml:space="preserve">                                   </w:t>
      </w:r>
      <w:r w:rsidRPr="00AD3B53">
        <w:rPr>
          <w:b/>
        </w:rPr>
        <w:t>KẾ HOẠ</w:t>
      </w:r>
      <w:r>
        <w:rPr>
          <w:b/>
        </w:rPr>
        <w:t>CH GIÁO</w:t>
      </w:r>
      <w:r>
        <w:rPr>
          <w:b/>
          <w:lang w:val="vi-VN"/>
        </w:rPr>
        <w:t xml:space="preserve"> DỤC </w:t>
      </w:r>
      <w:r>
        <w:rPr>
          <w:b/>
        </w:rPr>
        <w:t xml:space="preserve">TUẦN </w:t>
      </w:r>
    </w:p>
    <w:p w14:paraId="5E202F06" w14:textId="77777777" w:rsidR="007D487A" w:rsidRDefault="007D487A" w:rsidP="007D487A">
      <w:pPr>
        <w:pStyle w:val="NoSpacing"/>
        <w:jc w:val="center"/>
        <w:rPr>
          <w:b/>
          <w:lang w:val="vi-VN"/>
        </w:rPr>
      </w:pPr>
      <w:r w:rsidRPr="00AD3B53">
        <w:rPr>
          <w:b/>
        </w:rPr>
        <w:t xml:space="preserve">Chủ đề nhánh: </w:t>
      </w:r>
      <w:r>
        <w:rPr>
          <w:b/>
          <w:lang w:val="vi-VN"/>
        </w:rPr>
        <w:t xml:space="preserve"> Ngày </w:t>
      </w:r>
      <w:r>
        <w:rPr>
          <w:b/>
        </w:rPr>
        <w:t xml:space="preserve">hội </w:t>
      </w:r>
      <w:r>
        <w:rPr>
          <w:b/>
          <w:lang w:val="vi-VN"/>
        </w:rPr>
        <w:t>8/3.</w:t>
      </w:r>
    </w:p>
    <w:p w14:paraId="13B8E0F6" w14:textId="0F531504" w:rsidR="007D487A" w:rsidRPr="001F7DC5" w:rsidRDefault="007D487A" w:rsidP="007D487A">
      <w:pPr>
        <w:jc w:val="center"/>
        <w:rPr>
          <w:b/>
          <w:lang w:val="vi-VN"/>
        </w:rPr>
      </w:pPr>
      <w:r w:rsidRPr="00962AAC">
        <w:rPr>
          <w:b/>
        </w:rPr>
        <w:t>Tuần 1: Từ ngày</w:t>
      </w:r>
      <w:r>
        <w:rPr>
          <w:b/>
        </w:rPr>
        <w:t xml:space="preserve"> 0</w:t>
      </w:r>
      <w:r>
        <w:rPr>
          <w:b/>
        </w:rPr>
        <w:t>2/03</w:t>
      </w:r>
      <w:r>
        <w:rPr>
          <w:b/>
          <w:lang w:val="vi-VN"/>
        </w:rPr>
        <w:t xml:space="preserve"> đế</w:t>
      </w:r>
      <w:r w:rsidRPr="00962AAC">
        <w:rPr>
          <w:b/>
        </w:rPr>
        <w:t xml:space="preserve">n ngày </w:t>
      </w:r>
      <w:r>
        <w:rPr>
          <w:b/>
        </w:rPr>
        <w:t>06/03</w:t>
      </w:r>
      <w:r w:rsidRPr="00962AAC">
        <w:rPr>
          <w:b/>
        </w:rPr>
        <w:t>/</w:t>
      </w:r>
      <w:r>
        <w:rPr>
          <w:b/>
        </w:rPr>
        <w:t>2026</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701"/>
        <w:gridCol w:w="1760"/>
        <w:gridCol w:w="83"/>
        <w:gridCol w:w="1701"/>
        <w:gridCol w:w="1812"/>
        <w:gridCol w:w="30"/>
        <w:gridCol w:w="1686"/>
      </w:tblGrid>
      <w:tr w:rsidR="007D487A" w:rsidRPr="00C26B77" w14:paraId="38B41815" w14:textId="77777777" w:rsidTr="003E658F">
        <w:trPr>
          <w:trHeight w:val="1398"/>
          <w:jc w:val="center"/>
        </w:trPr>
        <w:tc>
          <w:tcPr>
            <w:tcW w:w="1445" w:type="dxa"/>
            <w:tcBorders>
              <w:top w:val="single" w:sz="4" w:space="0" w:color="auto"/>
              <w:left w:val="single" w:sz="4" w:space="0" w:color="auto"/>
              <w:bottom w:val="single" w:sz="4" w:space="0" w:color="auto"/>
              <w:right w:val="single" w:sz="4" w:space="0" w:color="auto"/>
              <w:tl2br w:val="single" w:sz="4" w:space="0" w:color="auto"/>
            </w:tcBorders>
          </w:tcPr>
          <w:p w14:paraId="369AF770" w14:textId="77777777" w:rsidR="007D487A" w:rsidRPr="00C26B77" w:rsidRDefault="007D487A" w:rsidP="003E658F">
            <w:pPr>
              <w:rPr>
                <w:b/>
              </w:rPr>
            </w:pPr>
            <w:r w:rsidRPr="00C26B77">
              <w:rPr>
                <w:b/>
                <w:lang w:val="vi-VN"/>
              </w:rPr>
              <w:t xml:space="preserve">     </w:t>
            </w:r>
            <w:r w:rsidRPr="00C26B77">
              <w:rPr>
                <w:b/>
              </w:rPr>
              <w:t xml:space="preserve">Thứ </w:t>
            </w:r>
          </w:p>
          <w:p w14:paraId="721354C2" w14:textId="77777777" w:rsidR="007D487A" w:rsidRDefault="007D487A" w:rsidP="003E658F">
            <w:pPr>
              <w:rPr>
                <w:b/>
              </w:rPr>
            </w:pPr>
          </w:p>
          <w:p w14:paraId="6AA784D8" w14:textId="77777777" w:rsidR="007D487A" w:rsidRDefault="007D487A" w:rsidP="003E658F">
            <w:pPr>
              <w:rPr>
                <w:b/>
              </w:rPr>
            </w:pPr>
          </w:p>
          <w:p w14:paraId="37A041BD" w14:textId="77777777" w:rsidR="007D487A" w:rsidRPr="00C26B77" w:rsidRDefault="007D487A" w:rsidP="003E658F">
            <w:pPr>
              <w:rPr>
                <w:b/>
              </w:rPr>
            </w:pPr>
            <w:r>
              <w:rPr>
                <w:b/>
              </w:rPr>
              <w:t>Hoạt động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06BF63" w14:textId="77777777" w:rsidR="007D487A" w:rsidRPr="00C26B77" w:rsidRDefault="007D487A" w:rsidP="003E658F">
            <w:pPr>
              <w:jc w:val="center"/>
              <w:rPr>
                <w:b/>
              </w:rPr>
            </w:pPr>
            <w:r w:rsidRPr="00C26B77">
              <w:rPr>
                <w:b/>
              </w:rPr>
              <w:t>Thứ hai</w:t>
            </w:r>
          </w:p>
        </w:tc>
        <w:tc>
          <w:tcPr>
            <w:tcW w:w="1760" w:type="dxa"/>
            <w:tcBorders>
              <w:top w:val="single" w:sz="4" w:space="0" w:color="auto"/>
              <w:left w:val="single" w:sz="4" w:space="0" w:color="auto"/>
              <w:bottom w:val="single" w:sz="4" w:space="0" w:color="auto"/>
              <w:right w:val="single" w:sz="4" w:space="0" w:color="auto"/>
            </w:tcBorders>
            <w:vAlign w:val="center"/>
            <w:hideMark/>
          </w:tcPr>
          <w:p w14:paraId="0FE8F6A2" w14:textId="77777777" w:rsidR="007D487A" w:rsidRPr="00C26B77" w:rsidRDefault="007D487A" w:rsidP="003E658F">
            <w:pPr>
              <w:jc w:val="center"/>
              <w:rPr>
                <w:b/>
              </w:rPr>
            </w:pPr>
            <w:r w:rsidRPr="00C26B77">
              <w:rPr>
                <w:b/>
              </w:rPr>
              <w:t>Thứ ba</w:t>
            </w:r>
          </w:p>
        </w:tc>
        <w:tc>
          <w:tcPr>
            <w:tcW w:w="1784" w:type="dxa"/>
            <w:gridSpan w:val="2"/>
            <w:tcBorders>
              <w:top w:val="single" w:sz="4" w:space="0" w:color="auto"/>
              <w:left w:val="single" w:sz="4" w:space="0" w:color="auto"/>
              <w:bottom w:val="single" w:sz="4" w:space="0" w:color="auto"/>
              <w:right w:val="single" w:sz="4" w:space="0" w:color="auto"/>
            </w:tcBorders>
            <w:vAlign w:val="center"/>
            <w:hideMark/>
          </w:tcPr>
          <w:p w14:paraId="774A6B22" w14:textId="77777777" w:rsidR="007D487A" w:rsidRPr="00C26B77" w:rsidRDefault="007D487A" w:rsidP="003E658F">
            <w:pPr>
              <w:jc w:val="center"/>
              <w:rPr>
                <w:b/>
              </w:rPr>
            </w:pPr>
            <w:r w:rsidRPr="00C26B77">
              <w:rPr>
                <w:b/>
              </w:rPr>
              <w:t>Thứ tư</w:t>
            </w:r>
          </w:p>
        </w:tc>
        <w:tc>
          <w:tcPr>
            <w:tcW w:w="1812" w:type="dxa"/>
            <w:tcBorders>
              <w:top w:val="single" w:sz="4" w:space="0" w:color="auto"/>
              <w:left w:val="single" w:sz="4" w:space="0" w:color="auto"/>
              <w:bottom w:val="single" w:sz="4" w:space="0" w:color="auto"/>
              <w:right w:val="single" w:sz="4" w:space="0" w:color="auto"/>
            </w:tcBorders>
            <w:vAlign w:val="center"/>
            <w:hideMark/>
          </w:tcPr>
          <w:p w14:paraId="7CFCDFB9" w14:textId="77777777" w:rsidR="007D487A" w:rsidRPr="00C26B77" w:rsidRDefault="007D487A" w:rsidP="003E658F">
            <w:pPr>
              <w:jc w:val="center"/>
              <w:rPr>
                <w:b/>
              </w:rPr>
            </w:pPr>
            <w:r w:rsidRPr="00C26B77">
              <w:rPr>
                <w:b/>
              </w:rPr>
              <w:t>Thứ năm</w:t>
            </w:r>
          </w:p>
        </w:tc>
        <w:tc>
          <w:tcPr>
            <w:tcW w:w="1716" w:type="dxa"/>
            <w:gridSpan w:val="2"/>
            <w:tcBorders>
              <w:top w:val="single" w:sz="4" w:space="0" w:color="auto"/>
              <w:left w:val="single" w:sz="4" w:space="0" w:color="auto"/>
              <w:bottom w:val="single" w:sz="4" w:space="0" w:color="auto"/>
              <w:right w:val="single" w:sz="4" w:space="0" w:color="auto"/>
            </w:tcBorders>
            <w:vAlign w:val="center"/>
            <w:hideMark/>
          </w:tcPr>
          <w:p w14:paraId="0C1FBD76" w14:textId="77777777" w:rsidR="007D487A" w:rsidRPr="00C26B77" w:rsidRDefault="007D487A" w:rsidP="003E658F">
            <w:pPr>
              <w:jc w:val="center"/>
              <w:rPr>
                <w:b/>
              </w:rPr>
            </w:pPr>
            <w:r w:rsidRPr="00C26B77">
              <w:rPr>
                <w:b/>
              </w:rPr>
              <w:t>Thứ sáu</w:t>
            </w:r>
          </w:p>
        </w:tc>
      </w:tr>
      <w:tr w:rsidR="007D487A" w:rsidRPr="00C26B77" w14:paraId="0451E4CF" w14:textId="77777777" w:rsidTr="003E658F">
        <w:trPr>
          <w:trHeight w:val="1997"/>
          <w:jc w:val="center"/>
        </w:trPr>
        <w:tc>
          <w:tcPr>
            <w:tcW w:w="1445" w:type="dxa"/>
            <w:tcBorders>
              <w:top w:val="single" w:sz="4" w:space="0" w:color="auto"/>
              <w:left w:val="single" w:sz="4" w:space="0" w:color="auto"/>
              <w:bottom w:val="single" w:sz="4" w:space="0" w:color="auto"/>
              <w:right w:val="single" w:sz="4" w:space="0" w:color="auto"/>
            </w:tcBorders>
            <w:hideMark/>
          </w:tcPr>
          <w:p w14:paraId="700CAAA7" w14:textId="77777777" w:rsidR="007D487A" w:rsidRPr="004221A2" w:rsidRDefault="007D487A" w:rsidP="003E658F">
            <w:pPr>
              <w:pStyle w:val="NoSpacing"/>
              <w:jc w:val="both"/>
              <w:rPr>
                <w:b/>
              </w:rPr>
            </w:pPr>
          </w:p>
          <w:p w14:paraId="30FBBE62" w14:textId="77777777" w:rsidR="007D487A" w:rsidRPr="004221A2" w:rsidRDefault="007D487A" w:rsidP="003E658F">
            <w:pPr>
              <w:pStyle w:val="NoSpacing"/>
              <w:jc w:val="both"/>
              <w:rPr>
                <w:b/>
              </w:rPr>
            </w:pPr>
          </w:p>
          <w:p w14:paraId="44C376DD" w14:textId="77777777" w:rsidR="007D487A" w:rsidRPr="004221A2" w:rsidRDefault="007D487A" w:rsidP="003E658F">
            <w:pPr>
              <w:pStyle w:val="NoSpacing"/>
              <w:jc w:val="both"/>
              <w:rPr>
                <w:b/>
              </w:rPr>
            </w:pPr>
          </w:p>
          <w:p w14:paraId="19B3DE25" w14:textId="77777777" w:rsidR="007D487A" w:rsidRPr="004221A2" w:rsidRDefault="007D487A" w:rsidP="003E658F">
            <w:pPr>
              <w:pStyle w:val="NoSpacing"/>
              <w:jc w:val="both"/>
              <w:rPr>
                <w:b/>
              </w:rPr>
            </w:pPr>
            <w:r w:rsidRPr="004221A2">
              <w:rPr>
                <w:b/>
              </w:rPr>
              <w:t>Thể dục sáng</w:t>
            </w:r>
          </w:p>
        </w:tc>
        <w:tc>
          <w:tcPr>
            <w:tcW w:w="8773" w:type="dxa"/>
            <w:gridSpan w:val="7"/>
            <w:tcBorders>
              <w:top w:val="single" w:sz="4" w:space="0" w:color="auto"/>
              <w:left w:val="single" w:sz="4" w:space="0" w:color="auto"/>
              <w:bottom w:val="single" w:sz="4" w:space="0" w:color="auto"/>
              <w:right w:val="single" w:sz="4" w:space="0" w:color="auto"/>
            </w:tcBorders>
            <w:hideMark/>
          </w:tcPr>
          <w:p w14:paraId="245DED76" w14:textId="77777777" w:rsidR="007D487A" w:rsidRPr="004F18C9" w:rsidRDefault="007D487A" w:rsidP="003E658F">
            <w:pPr>
              <w:pStyle w:val="NoSpacing"/>
              <w:jc w:val="both"/>
              <w:rPr>
                <w:bCs/>
                <w:lang w:val="vi-VN"/>
              </w:rPr>
            </w:pPr>
            <w:r w:rsidRPr="004F18C9">
              <w:rPr>
                <w:lang w:val="it-IT"/>
              </w:rPr>
              <w:t>- Thể dục:</w:t>
            </w:r>
            <w:r w:rsidRPr="004F18C9">
              <w:rPr>
                <w:bCs/>
                <w:lang w:val="pt-BR"/>
              </w:rPr>
              <w:t xml:space="preserve"> Trẻ tập với bài hát “</w:t>
            </w:r>
            <w:r>
              <w:rPr>
                <w:bCs/>
                <w:lang w:val="pt-BR"/>
              </w:rPr>
              <w:t>Quà</w:t>
            </w:r>
            <w:r>
              <w:rPr>
                <w:bCs/>
                <w:lang w:val="vi-VN"/>
              </w:rPr>
              <w:t xml:space="preserve"> mồng 8 tháng 3</w:t>
            </w:r>
            <w:r w:rsidRPr="004F18C9">
              <w:rPr>
                <w:bCs/>
                <w:lang w:val="pt-BR"/>
              </w:rPr>
              <w:t>”.</w:t>
            </w:r>
          </w:p>
          <w:p w14:paraId="426B8E4D" w14:textId="77777777" w:rsidR="007D487A" w:rsidRPr="004221A2" w:rsidRDefault="007D487A" w:rsidP="003E658F">
            <w:pPr>
              <w:pStyle w:val="NoSpacing"/>
              <w:jc w:val="both"/>
              <w:rPr>
                <w:bCs/>
                <w:iCs/>
                <w:lang w:val="pt-BR"/>
              </w:rPr>
            </w:pPr>
            <w:r w:rsidRPr="004221A2">
              <w:rPr>
                <w:bCs/>
                <w:iCs/>
                <w:lang w:val="pt-BR"/>
              </w:rPr>
              <w:t>- Hô hấp: Gà gáy</w:t>
            </w:r>
          </w:p>
          <w:p w14:paraId="333EEFEC" w14:textId="77777777" w:rsidR="007D487A" w:rsidRPr="004221A2" w:rsidRDefault="007D487A" w:rsidP="003E658F">
            <w:pPr>
              <w:pStyle w:val="NoSpacing"/>
              <w:jc w:val="both"/>
              <w:rPr>
                <w:bCs/>
                <w:iCs/>
                <w:lang w:val="pt-BR"/>
              </w:rPr>
            </w:pPr>
            <w:r w:rsidRPr="004221A2">
              <w:rPr>
                <w:bCs/>
                <w:iCs/>
                <w:lang w:val="pt-BR"/>
              </w:rPr>
              <w:t xml:space="preserve">- Tay – vai: </w:t>
            </w:r>
            <w:r w:rsidRPr="004221A2">
              <w:rPr>
                <w:bCs/>
                <w:iCs/>
                <w:lang w:val="vi-VN"/>
              </w:rPr>
              <w:t>Đ</w:t>
            </w:r>
            <w:r w:rsidRPr="004221A2">
              <w:rPr>
                <w:bCs/>
                <w:iCs/>
                <w:lang w:val="pt-BR"/>
              </w:rPr>
              <w:t>ưa 2 tay lên cao, ra phía trước, sang hai bên.</w:t>
            </w:r>
          </w:p>
          <w:p w14:paraId="1087034F" w14:textId="77777777" w:rsidR="007D487A" w:rsidRPr="004221A2" w:rsidRDefault="007D487A" w:rsidP="003E658F">
            <w:pPr>
              <w:pStyle w:val="NoSpacing"/>
              <w:jc w:val="both"/>
              <w:rPr>
                <w:bCs/>
                <w:iCs/>
                <w:lang w:val="pt-BR"/>
              </w:rPr>
            </w:pPr>
            <w:r w:rsidRPr="004221A2">
              <w:rPr>
                <w:bCs/>
                <w:iCs/>
                <w:lang w:val="pt-BR"/>
              </w:rPr>
              <w:t>- Chân: Giậm chân tại chỗ.</w:t>
            </w:r>
          </w:p>
          <w:p w14:paraId="2696A79F" w14:textId="77777777" w:rsidR="007D487A" w:rsidRPr="004221A2" w:rsidRDefault="007D487A" w:rsidP="003E658F">
            <w:pPr>
              <w:pStyle w:val="NoSpacing"/>
              <w:jc w:val="both"/>
              <w:rPr>
                <w:bCs/>
                <w:iCs/>
                <w:lang w:val="pt-BR"/>
              </w:rPr>
            </w:pPr>
            <w:r w:rsidRPr="004221A2">
              <w:rPr>
                <w:bCs/>
                <w:iCs/>
                <w:lang w:val="pt-BR"/>
              </w:rPr>
              <w:t>- Bụng – lườn: Cúi về phía trước.</w:t>
            </w:r>
          </w:p>
          <w:p w14:paraId="7CA941E5" w14:textId="77777777" w:rsidR="007D487A" w:rsidRPr="004F18C9" w:rsidRDefault="007D487A" w:rsidP="003E658F">
            <w:pPr>
              <w:pStyle w:val="NoSpacing"/>
              <w:jc w:val="both"/>
              <w:rPr>
                <w:bCs/>
                <w:iCs/>
                <w:lang w:val="vi-VN"/>
              </w:rPr>
            </w:pPr>
            <w:r w:rsidRPr="004221A2">
              <w:rPr>
                <w:bCs/>
                <w:iCs/>
                <w:lang w:val="pt-BR"/>
              </w:rPr>
              <w:t>- Bật: Bật tại chỗ</w:t>
            </w:r>
            <w:r>
              <w:rPr>
                <w:bCs/>
                <w:iCs/>
                <w:lang w:val="pt-BR"/>
              </w:rPr>
              <w:t>.</w:t>
            </w:r>
          </w:p>
        </w:tc>
      </w:tr>
      <w:tr w:rsidR="007D487A" w:rsidRPr="00C26B77" w14:paraId="622A987C" w14:textId="77777777" w:rsidTr="003E658F">
        <w:trPr>
          <w:jc w:val="center"/>
        </w:trPr>
        <w:tc>
          <w:tcPr>
            <w:tcW w:w="1445" w:type="dxa"/>
            <w:tcBorders>
              <w:top w:val="single" w:sz="4" w:space="0" w:color="auto"/>
              <w:left w:val="single" w:sz="4" w:space="0" w:color="auto"/>
              <w:bottom w:val="single" w:sz="4" w:space="0" w:color="auto"/>
              <w:right w:val="single" w:sz="4" w:space="0" w:color="auto"/>
            </w:tcBorders>
            <w:hideMark/>
          </w:tcPr>
          <w:p w14:paraId="54C37AFE" w14:textId="77777777" w:rsidR="007D487A" w:rsidRPr="004221A2" w:rsidRDefault="007D487A" w:rsidP="003E658F">
            <w:pPr>
              <w:pStyle w:val="NoSpacing"/>
              <w:jc w:val="both"/>
              <w:rPr>
                <w:b/>
              </w:rPr>
            </w:pPr>
            <w:r w:rsidRPr="004221A2">
              <w:rPr>
                <w:b/>
              </w:rPr>
              <w:t xml:space="preserve">Hoạt động học </w:t>
            </w:r>
          </w:p>
        </w:tc>
        <w:tc>
          <w:tcPr>
            <w:tcW w:w="1701" w:type="dxa"/>
            <w:tcBorders>
              <w:top w:val="single" w:sz="4" w:space="0" w:color="auto"/>
              <w:left w:val="single" w:sz="4" w:space="0" w:color="auto"/>
              <w:bottom w:val="single" w:sz="4" w:space="0" w:color="auto"/>
              <w:right w:val="single" w:sz="4" w:space="0" w:color="auto"/>
            </w:tcBorders>
            <w:hideMark/>
          </w:tcPr>
          <w:p w14:paraId="6A52390A" w14:textId="77777777" w:rsidR="007D487A" w:rsidRPr="00EC74AA" w:rsidRDefault="007D487A" w:rsidP="003E658F">
            <w:pPr>
              <w:pStyle w:val="NoSpacing"/>
              <w:jc w:val="center"/>
              <w:rPr>
                <w:b/>
              </w:rPr>
            </w:pPr>
            <w:r w:rsidRPr="00EC74AA">
              <w:rPr>
                <w:b/>
              </w:rPr>
              <w:t>KPKH</w:t>
            </w:r>
          </w:p>
          <w:p w14:paraId="6F631B82" w14:textId="77777777" w:rsidR="007D487A" w:rsidRDefault="007D487A" w:rsidP="003E658F">
            <w:pPr>
              <w:pStyle w:val="NoSpacing"/>
              <w:jc w:val="both"/>
            </w:pPr>
            <w:r w:rsidRPr="00EC74AA">
              <w:t>Trò chuyện về ngày 8/3</w:t>
            </w:r>
          </w:p>
          <w:p w14:paraId="48233320" w14:textId="77777777" w:rsidR="007D487A" w:rsidRPr="00EC74AA" w:rsidRDefault="007D487A" w:rsidP="003E658F">
            <w:pPr>
              <w:pStyle w:val="NoSpacing"/>
              <w:jc w:val="both"/>
              <w:rPr>
                <w:lang w:val="vi-VN"/>
              </w:rPr>
            </w:pPr>
          </w:p>
        </w:tc>
        <w:tc>
          <w:tcPr>
            <w:tcW w:w="1760" w:type="dxa"/>
            <w:tcBorders>
              <w:top w:val="single" w:sz="4" w:space="0" w:color="auto"/>
              <w:left w:val="single" w:sz="4" w:space="0" w:color="auto"/>
              <w:bottom w:val="single" w:sz="4" w:space="0" w:color="auto"/>
              <w:right w:val="single" w:sz="4" w:space="0" w:color="auto"/>
            </w:tcBorders>
            <w:hideMark/>
          </w:tcPr>
          <w:p w14:paraId="096D37DB" w14:textId="77777777" w:rsidR="007D487A" w:rsidRDefault="007D487A" w:rsidP="003E658F">
            <w:pPr>
              <w:pStyle w:val="NoSpacing"/>
              <w:jc w:val="both"/>
              <w:rPr>
                <w:b/>
              </w:rPr>
            </w:pPr>
            <w:r>
              <w:rPr>
                <w:b/>
              </w:rPr>
              <w:t>GDÂN</w:t>
            </w:r>
            <w:r w:rsidRPr="004221A2">
              <w:rPr>
                <w:b/>
              </w:rPr>
              <w:t xml:space="preserve"> </w:t>
            </w:r>
          </w:p>
          <w:p w14:paraId="3E048F3F" w14:textId="77777777" w:rsidR="007D487A" w:rsidRPr="00EC74AA" w:rsidRDefault="007D487A" w:rsidP="003E658F">
            <w:pPr>
              <w:pStyle w:val="NoSpacing"/>
              <w:jc w:val="both"/>
            </w:pPr>
            <w:r>
              <w:t>Ngày</w:t>
            </w:r>
            <w:r>
              <w:rPr>
                <w:lang w:val="vi-VN"/>
              </w:rPr>
              <w:t xml:space="preserve"> vui</w:t>
            </w:r>
            <w:r w:rsidRPr="00EC74AA">
              <w:rPr>
                <w:lang w:val="vi-VN"/>
              </w:rPr>
              <w:t xml:space="preserve"> </w:t>
            </w:r>
            <w:r w:rsidRPr="00EC74AA">
              <w:t>mồ</w:t>
            </w:r>
            <w:r>
              <w:t>ng 8/3</w:t>
            </w:r>
          </w:p>
        </w:tc>
        <w:tc>
          <w:tcPr>
            <w:tcW w:w="1784" w:type="dxa"/>
            <w:gridSpan w:val="2"/>
            <w:tcBorders>
              <w:top w:val="single" w:sz="4" w:space="0" w:color="auto"/>
              <w:left w:val="single" w:sz="4" w:space="0" w:color="auto"/>
              <w:bottom w:val="single" w:sz="4" w:space="0" w:color="auto"/>
              <w:right w:val="single" w:sz="4" w:space="0" w:color="auto"/>
            </w:tcBorders>
            <w:hideMark/>
          </w:tcPr>
          <w:p w14:paraId="4FF830B0" w14:textId="77777777" w:rsidR="007D487A" w:rsidRDefault="007D487A" w:rsidP="003E658F">
            <w:pPr>
              <w:pStyle w:val="NoSpacing"/>
              <w:jc w:val="center"/>
              <w:rPr>
                <w:b/>
                <w:lang w:val="vi-VN"/>
              </w:rPr>
            </w:pPr>
            <w:r>
              <w:rPr>
                <w:b/>
              </w:rPr>
              <w:t>LQVH</w:t>
            </w:r>
          </w:p>
          <w:p w14:paraId="7F70B0BE" w14:textId="77777777" w:rsidR="007D487A" w:rsidRPr="009B5B0A" w:rsidRDefault="007D487A" w:rsidP="003E658F">
            <w:pPr>
              <w:pStyle w:val="NoSpacing"/>
              <w:jc w:val="both"/>
              <w:rPr>
                <w:b/>
              </w:rPr>
            </w:pPr>
            <w:r w:rsidRPr="009B5B0A">
              <w:rPr>
                <w:color w:val="000000" w:themeColor="text1"/>
              </w:rPr>
              <w:t>Thơ: “</w:t>
            </w:r>
            <w:r>
              <w:rPr>
                <w:color w:val="000000" w:themeColor="text1"/>
              </w:rPr>
              <w:t>Q</w:t>
            </w:r>
            <w:r>
              <w:rPr>
                <w:color w:val="000000" w:themeColor="text1"/>
                <w:lang w:val="vi-VN"/>
              </w:rPr>
              <w:t>ùa ngày 8/3</w:t>
            </w:r>
            <w:r w:rsidRPr="009B5B0A">
              <w:rPr>
                <w:color w:val="000000" w:themeColor="text1"/>
              </w:rPr>
              <w:t>”.</w:t>
            </w:r>
          </w:p>
          <w:p w14:paraId="21395CF1" w14:textId="77777777" w:rsidR="007D487A" w:rsidRPr="00EC74AA" w:rsidRDefault="007D487A" w:rsidP="003E658F">
            <w:pPr>
              <w:pStyle w:val="NoSpacing"/>
              <w:jc w:val="both"/>
              <w:rPr>
                <w:color w:val="000000" w:themeColor="text1"/>
              </w:rPr>
            </w:pPr>
          </w:p>
        </w:tc>
        <w:tc>
          <w:tcPr>
            <w:tcW w:w="1812" w:type="dxa"/>
            <w:tcBorders>
              <w:top w:val="single" w:sz="4" w:space="0" w:color="auto"/>
              <w:left w:val="single" w:sz="4" w:space="0" w:color="auto"/>
              <w:bottom w:val="single" w:sz="4" w:space="0" w:color="auto"/>
              <w:right w:val="single" w:sz="4" w:space="0" w:color="auto"/>
            </w:tcBorders>
            <w:hideMark/>
          </w:tcPr>
          <w:p w14:paraId="30AF3D07" w14:textId="77777777" w:rsidR="007D487A" w:rsidRPr="00EC74AA" w:rsidRDefault="007D487A" w:rsidP="003E658F">
            <w:pPr>
              <w:pStyle w:val="NoSpacing"/>
              <w:jc w:val="center"/>
              <w:rPr>
                <w:b/>
                <w:lang w:val="fr-FR"/>
              </w:rPr>
            </w:pPr>
            <w:r w:rsidRPr="00EC74AA">
              <w:rPr>
                <w:b/>
                <w:lang w:val="fr-FR"/>
              </w:rPr>
              <w:t>TẠO HÌNH</w:t>
            </w:r>
          </w:p>
          <w:p w14:paraId="4DC50737" w14:textId="68870BB7" w:rsidR="007D487A" w:rsidRPr="007D487A" w:rsidRDefault="007D487A" w:rsidP="003E658F">
            <w:pPr>
              <w:pStyle w:val="NoSpacing"/>
              <w:jc w:val="both"/>
            </w:pPr>
            <w:r>
              <w:t>Làm thiệp tặng cô và mẹ</w:t>
            </w:r>
          </w:p>
          <w:p w14:paraId="1AB2A25F" w14:textId="77777777" w:rsidR="007D487A" w:rsidRPr="00C14373" w:rsidRDefault="007D487A" w:rsidP="003E658F">
            <w:pPr>
              <w:pStyle w:val="NoSpacing"/>
              <w:jc w:val="both"/>
              <w:rPr>
                <w:lang w:val="vi-VN"/>
              </w:rPr>
            </w:pPr>
          </w:p>
        </w:tc>
        <w:tc>
          <w:tcPr>
            <w:tcW w:w="1716" w:type="dxa"/>
            <w:gridSpan w:val="2"/>
            <w:tcBorders>
              <w:top w:val="single" w:sz="4" w:space="0" w:color="auto"/>
              <w:left w:val="single" w:sz="4" w:space="0" w:color="auto"/>
              <w:bottom w:val="single" w:sz="4" w:space="0" w:color="auto"/>
              <w:right w:val="single" w:sz="4" w:space="0" w:color="auto"/>
            </w:tcBorders>
            <w:hideMark/>
          </w:tcPr>
          <w:p w14:paraId="520BE4BC" w14:textId="77777777" w:rsidR="007D487A" w:rsidRPr="00EC74AA" w:rsidRDefault="007D487A" w:rsidP="003E658F">
            <w:pPr>
              <w:pStyle w:val="NoSpacing"/>
              <w:jc w:val="center"/>
              <w:rPr>
                <w:b/>
              </w:rPr>
            </w:pPr>
            <w:r w:rsidRPr="00EC74AA">
              <w:rPr>
                <w:b/>
              </w:rPr>
              <w:t>LQVT</w:t>
            </w:r>
          </w:p>
          <w:p w14:paraId="2D52F26A" w14:textId="77777777" w:rsidR="007D487A" w:rsidRPr="00EC74AA" w:rsidRDefault="007D487A" w:rsidP="003E658F">
            <w:pPr>
              <w:pStyle w:val="NoSpacing"/>
              <w:jc w:val="both"/>
            </w:pPr>
            <w:r>
              <w:rPr>
                <w:lang w:val="vi-VN"/>
              </w:rPr>
              <w:t>Đếm đối tượng trong phạm vi 5 đếm theo khả năng</w:t>
            </w:r>
            <w:r>
              <w:t>.</w:t>
            </w:r>
          </w:p>
        </w:tc>
      </w:tr>
      <w:tr w:rsidR="007D487A" w:rsidRPr="00C26B77" w14:paraId="54F897E4" w14:textId="77777777" w:rsidTr="003E658F">
        <w:trPr>
          <w:trHeight w:val="556"/>
          <w:jc w:val="center"/>
        </w:trPr>
        <w:tc>
          <w:tcPr>
            <w:tcW w:w="1445" w:type="dxa"/>
            <w:tcBorders>
              <w:top w:val="single" w:sz="4" w:space="0" w:color="auto"/>
              <w:left w:val="single" w:sz="4" w:space="0" w:color="auto"/>
              <w:bottom w:val="single" w:sz="4" w:space="0" w:color="auto"/>
              <w:right w:val="single" w:sz="4" w:space="0" w:color="auto"/>
            </w:tcBorders>
            <w:hideMark/>
          </w:tcPr>
          <w:p w14:paraId="1728ADEF" w14:textId="77777777" w:rsidR="007D487A" w:rsidRPr="004221A2" w:rsidRDefault="007D487A" w:rsidP="003E658F">
            <w:pPr>
              <w:pStyle w:val="NoSpacing"/>
              <w:jc w:val="both"/>
              <w:rPr>
                <w:b/>
              </w:rPr>
            </w:pPr>
          </w:p>
          <w:p w14:paraId="0EA557FC" w14:textId="77777777" w:rsidR="007D487A" w:rsidRPr="004221A2" w:rsidRDefault="007D487A" w:rsidP="003E658F">
            <w:pPr>
              <w:pStyle w:val="NoSpacing"/>
              <w:jc w:val="both"/>
              <w:rPr>
                <w:b/>
              </w:rPr>
            </w:pPr>
          </w:p>
          <w:p w14:paraId="782D0DD3" w14:textId="77777777" w:rsidR="007D487A" w:rsidRPr="004221A2" w:rsidRDefault="007D487A" w:rsidP="003E658F">
            <w:pPr>
              <w:pStyle w:val="NoSpacing"/>
              <w:jc w:val="both"/>
              <w:rPr>
                <w:b/>
              </w:rPr>
            </w:pPr>
          </w:p>
          <w:p w14:paraId="73784917" w14:textId="77777777" w:rsidR="007D487A" w:rsidRPr="004221A2" w:rsidRDefault="007D487A" w:rsidP="003E658F">
            <w:pPr>
              <w:pStyle w:val="NoSpacing"/>
              <w:jc w:val="both"/>
              <w:rPr>
                <w:b/>
              </w:rPr>
            </w:pPr>
          </w:p>
          <w:p w14:paraId="6898F7DB" w14:textId="77777777" w:rsidR="007D487A" w:rsidRPr="004221A2" w:rsidRDefault="007D487A" w:rsidP="003E658F">
            <w:pPr>
              <w:pStyle w:val="NoSpacing"/>
              <w:jc w:val="both"/>
              <w:rPr>
                <w:b/>
              </w:rPr>
            </w:pPr>
            <w:r w:rsidRPr="004221A2">
              <w:rPr>
                <w:b/>
              </w:rPr>
              <w:t>Hoạt động góc</w:t>
            </w:r>
          </w:p>
        </w:tc>
        <w:tc>
          <w:tcPr>
            <w:tcW w:w="8773" w:type="dxa"/>
            <w:gridSpan w:val="7"/>
            <w:tcBorders>
              <w:top w:val="single" w:sz="4" w:space="0" w:color="auto"/>
              <w:left w:val="single" w:sz="4" w:space="0" w:color="auto"/>
              <w:right w:val="single" w:sz="4" w:space="0" w:color="auto"/>
            </w:tcBorders>
          </w:tcPr>
          <w:p w14:paraId="4F697A2E" w14:textId="77777777" w:rsidR="007D487A" w:rsidRPr="00B47681" w:rsidRDefault="007D487A" w:rsidP="003E658F">
            <w:pPr>
              <w:pStyle w:val="NoSpacing"/>
              <w:jc w:val="both"/>
              <w:rPr>
                <w:b/>
                <w:lang w:val="pt-BR"/>
              </w:rPr>
            </w:pPr>
            <w:r w:rsidRPr="00B47681">
              <w:rPr>
                <w:rStyle w:val="Strong"/>
                <w:rFonts w:eastAsiaTheme="majorEastAsia"/>
                <w:shd w:val="clear" w:color="auto" w:fill="FFFFFF"/>
              </w:rPr>
              <w:t>- Góc phân vai: </w:t>
            </w:r>
            <w:r>
              <w:rPr>
                <w:b/>
                <w:lang w:val="pt-BR"/>
              </w:rPr>
              <w:t>M</w:t>
            </w:r>
            <w:r w:rsidRPr="00B47681">
              <w:rPr>
                <w:b/>
                <w:lang w:val="pt-BR"/>
              </w:rPr>
              <w:t>ẹ con</w:t>
            </w:r>
            <w:r w:rsidRPr="00B47681">
              <w:rPr>
                <w:b/>
                <w:lang w:val="vi-VN"/>
              </w:rPr>
              <w:t>,</w:t>
            </w:r>
            <w:r w:rsidRPr="00B47681">
              <w:rPr>
                <w:b/>
                <w:lang w:val="pt-BR"/>
              </w:rPr>
              <w:t xml:space="preserve"> cửa hàng bán hoa.</w:t>
            </w:r>
          </w:p>
          <w:p w14:paraId="1C810696" w14:textId="77777777" w:rsidR="007D487A" w:rsidRPr="00B47681" w:rsidRDefault="007D487A" w:rsidP="003E658F">
            <w:pPr>
              <w:pStyle w:val="NoSpacing"/>
              <w:jc w:val="both"/>
            </w:pPr>
            <w:r w:rsidRPr="00B47681">
              <w:t>+ Yêu cầu: Trẻ vào góc chơi, thể hiện được vai chơi.</w:t>
            </w:r>
          </w:p>
          <w:p w14:paraId="1CE67419" w14:textId="77777777" w:rsidR="007D487A" w:rsidRDefault="007D487A" w:rsidP="003E658F">
            <w:pPr>
              <w:spacing w:before="40" w:after="40"/>
            </w:pPr>
            <w:r>
              <w:t xml:space="preserve">+ </w:t>
            </w:r>
            <w:r w:rsidRPr="00B42847">
              <w:t>Chuẩn bị:</w:t>
            </w:r>
            <w:r>
              <w:t xml:space="preserve"> Đồ chơi nấu ăn, gian bán hàng,…</w:t>
            </w:r>
          </w:p>
          <w:p w14:paraId="5000A11F" w14:textId="77777777" w:rsidR="007D487A" w:rsidRPr="00B47681" w:rsidRDefault="007D487A" w:rsidP="003E658F">
            <w:pPr>
              <w:pStyle w:val="NoSpacing"/>
              <w:jc w:val="both"/>
            </w:pPr>
            <w:r w:rsidRPr="00B47681">
              <w:t>+ Tiến hành: Trẻ vào góc chơi cô quan sát hướng dẫn cho trẻ.</w:t>
            </w:r>
          </w:p>
          <w:p w14:paraId="43320B63" w14:textId="77777777" w:rsidR="007D487A" w:rsidRPr="00B47681" w:rsidRDefault="007D487A" w:rsidP="003E658F">
            <w:pPr>
              <w:pStyle w:val="NoSpacing"/>
              <w:jc w:val="both"/>
              <w:rPr>
                <w:lang w:val="it-IT"/>
              </w:rPr>
            </w:pPr>
            <w:r w:rsidRPr="00B47681">
              <w:t xml:space="preserve">- </w:t>
            </w:r>
            <w:r w:rsidRPr="00B47681">
              <w:rPr>
                <w:b/>
              </w:rPr>
              <w:t>Góc xây dựng: Xây dựng vườn hoa.</w:t>
            </w:r>
          </w:p>
          <w:p w14:paraId="71EBA8BB" w14:textId="77777777" w:rsidR="007D487A" w:rsidRPr="00B47681" w:rsidRDefault="007D487A" w:rsidP="003E658F">
            <w:pPr>
              <w:pStyle w:val="NoSpacing"/>
              <w:jc w:val="both"/>
              <w:rPr>
                <w:lang w:val="vi-VN"/>
              </w:rPr>
            </w:pPr>
            <w:r w:rsidRPr="00B47681">
              <w:t>+ Yêu cầu: Trẻ biết dùng các viên gạch xây vườn hoa, hàng rào xung quanh, hoa, cây</w:t>
            </w:r>
            <w:r w:rsidRPr="00B47681">
              <w:rPr>
                <w:lang w:val="vi-VN"/>
              </w:rPr>
              <w:t>…</w:t>
            </w:r>
          </w:p>
          <w:p w14:paraId="78B510FB" w14:textId="77777777" w:rsidR="007D487A" w:rsidRPr="00B47681" w:rsidRDefault="007D487A" w:rsidP="003E658F">
            <w:pPr>
              <w:pStyle w:val="NoSpacing"/>
              <w:jc w:val="both"/>
            </w:pPr>
            <w:r w:rsidRPr="00B47681">
              <w:t>+ Chuẩn bị:  Đồ dùng xây dựng, gạch, hàng rào, cây nhựa…</w:t>
            </w:r>
          </w:p>
          <w:p w14:paraId="5559618C" w14:textId="77777777" w:rsidR="007D487A" w:rsidRPr="00B47681" w:rsidRDefault="007D487A" w:rsidP="003E658F">
            <w:pPr>
              <w:pStyle w:val="NoSpacing"/>
              <w:jc w:val="both"/>
            </w:pPr>
            <w:r w:rsidRPr="00B47681">
              <w:t>+ Tiến hành: Trẻ vào góc chơi xây theo sự hướng dẫn của cô.</w:t>
            </w:r>
          </w:p>
          <w:p w14:paraId="61001525" w14:textId="77777777" w:rsidR="007D487A" w:rsidRPr="00B47681" w:rsidRDefault="007D487A" w:rsidP="003E658F">
            <w:pPr>
              <w:pStyle w:val="NoSpacing"/>
              <w:jc w:val="both"/>
              <w:rPr>
                <w:b/>
              </w:rPr>
            </w:pPr>
            <w:r w:rsidRPr="00B47681">
              <w:t xml:space="preserve">- </w:t>
            </w:r>
            <w:r w:rsidRPr="00B47681">
              <w:rPr>
                <w:b/>
              </w:rPr>
              <w:t>Góc học tập: Xem tranh, truyện, sách về ngày 8/3.</w:t>
            </w:r>
          </w:p>
          <w:p w14:paraId="5B380BC0" w14:textId="77777777" w:rsidR="007D487A" w:rsidRPr="00B47681" w:rsidRDefault="007D487A" w:rsidP="003E658F">
            <w:pPr>
              <w:pStyle w:val="NoSpacing"/>
              <w:jc w:val="both"/>
            </w:pPr>
            <w:r w:rsidRPr="00B47681">
              <w:t xml:space="preserve">+ Yêu cầu: </w:t>
            </w:r>
            <w:r w:rsidRPr="00B47681">
              <w:rPr>
                <w:shd w:val="clear" w:color="auto" w:fill="FFFFFF"/>
              </w:rPr>
              <w:t>Trẻ làm quen với việc mở sách khi xem, ngồi đúng tư thế.</w:t>
            </w:r>
          </w:p>
          <w:p w14:paraId="1027A064" w14:textId="77777777" w:rsidR="007D487A" w:rsidRPr="00B47681" w:rsidRDefault="007D487A" w:rsidP="003E658F">
            <w:pPr>
              <w:pStyle w:val="NoSpacing"/>
              <w:jc w:val="both"/>
            </w:pPr>
            <w:r w:rsidRPr="00B47681">
              <w:t>+ Chuẩn bị: Sách, tranh ảnh.</w:t>
            </w:r>
          </w:p>
          <w:p w14:paraId="5B40D56C" w14:textId="77777777" w:rsidR="007D487A" w:rsidRPr="00B47681" w:rsidRDefault="007D487A" w:rsidP="003E658F">
            <w:pPr>
              <w:pStyle w:val="NoSpacing"/>
              <w:jc w:val="both"/>
            </w:pPr>
            <w:r w:rsidRPr="00B47681">
              <w:t>+ Tiến hành: Trẻ vào góc chơi cô quan sát hướng dẫn cho trẻ.</w:t>
            </w:r>
          </w:p>
          <w:p w14:paraId="614879CE" w14:textId="77777777" w:rsidR="007D487A" w:rsidRPr="00B47681" w:rsidRDefault="007D487A" w:rsidP="003E658F">
            <w:pPr>
              <w:pStyle w:val="NoSpacing"/>
              <w:jc w:val="both"/>
            </w:pPr>
            <w:r w:rsidRPr="00B47681">
              <w:t xml:space="preserve">- </w:t>
            </w:r>
            <w:r w:rsidRPr="00B47681">
              <w:rPr>
                <w:b/>
              </w:rPr>
              <w:t>Góc nghệ thuật: Tô màu bông hoa.</w:t>
            </w:r>
          </w:p>
          <w:p w14:paraId="3475D16B" w14:textId="77777777" w:rsidR="007D487A" w:rsidRPr="00B47681" w:rsidRDefault="007D487A" w:rsidP="003E658F">
            <w:pPr>
              <w:pStyle w:val="NoSpacing"/>
              <w:jc w:val="both"/>
            </w:pPr>
            <w:r w:rsidRPr="00B47681">
              <w:t xml:space="preserve">+ Yêu cầu: </w:t>
            </w:r>
            <w:r w:rsidRPr="00B47681">
              <w:rPr>
                <w:shd w:val="clear" w:color="auto" w:fill="FFFFFF"/>
              </w:rPr>
              <w:t>Trẻ biết biết vào góc chơi. Biết tô màu và lựa chọn màu để tạo ra sản phẩm đẹp.</w:t>
            </w:r>
          </w:p>
          <w:p w14:paraId="26EFB9D5" w14:textId="77777777" w:rsidR="007D487A" w:rsidRDefault="007D487A" w:rsidP="003E658F">
            <w:pPr>
              <w:pStyle w:val="NoSpacing"/>
              <w:tabs>
                <w:tab w:val="left" w:pos="4597"/>
              </w:tabs>
              <w:jc w:val="both"/>
              <w:rPr>
                <w:lang w:val="vi-VN"/>
              </w:rPr>
            </w:pPr>
            <w:r w:rsidRPr="00B47681">
              <w:t xml:space="preserve">+ Chuẩn bị: </w:t>
            </w:r>
            <w:r w:rsidRPr="001A0C2D">
              <w:t xml:space="preserve">Tranh, </w:t>
            </w:r>
            <w:r>
              <w:t>bút</w:t>
            </w:r>
            <w:r>
              <w:rPr>
                <w:lang w:val="vi-VN"/>
              </w:rPr>
              <w:t xml:space="preserve"> màu, </w:t>
            </w:r>
            <w:r w:rsidRPr="001A0C2D">
              <w:t>bàn ghế.</w:t>
            </w:r>
            <w:r>
              <w:tab/>
            </w:r>
          </w:p>
          <w:p w14:paraId="55B8F08D" w14:textId="77777777" w:rsidR="007D487A" w:rsidRPr="006A282B" w:rsidRDefault="007D487A" w:rsidP="003E658F">
            <w:pPr>
              <w:pStyle w:val="NoSpacing"/>
              <w:jc w:val="both"/>
            </w:pPr>
            <w:r w:rsidRPr="00B47681">
              <w:t>+ Tiến hành: Trẻ vào góc chơi cô quan sát hướng dẫn cho trẻ</w:t>
            </w:r>
            <w:r>
              <w:t>.</w:t>
            </w:r>
            <w:r w:rsidRPr="00B47681">
              <w:br/>
            </w:r>
            <w:r w:rsidRPr="00350070">
              <w:t xml:space="preserve">- </w:t>
            </w:r>
            <w:r w:rsidRPr="00B47681">
              <w:rPr>
                <w:b/>
              </w:rPr>
              <w:t>Góc thiên nhiên: Chăm sóc cây xanh.</w:t>
            </w:r>
          </w:p>
          <w:p w14:paraId="32F138B3" w14:textId="77777777" w:rsidR="007D487A" w:rsidRPr="004221A2" w:rsidRDefault="007D487A" w:rsidP="003E658F">
            <w:pPr>
              <w:pStyle w:val="NoSpacing"/>
              <w:jc w:val="both"/>
            </w:pPr>
            <w:r w:rsidRPr="004221A2">
              <w:t xml:space="preserve">+ Yêu cầu: Trẻ biết chăm sóc và bảo </w:t>
            </w:r>
            <w:r>
              <w:t>vệ</w:t>
            </w:r>
            <w:r>
              <w:rPr>
                <w:lang w:val="vi-VN"/>
              </w:rPr>
              <w:t xml:space="preserve"> cây xanh</w:t>
            </w:r>
            <w:r w:rsidRPr="004221A2">
              <w:t>.</w:t>
            </w:r>
          </w:p>
          <w:p w14:paraId="6B18FEF2" w14:textId="77777777" w:rsidR="007D487A" w:rsidRPr="004221A2" w:rsidRDefault="007D487A" w:rsidP="003E658F">
            <w:pPr>
              <w:pStyle w:val="NoSpacing"/>
              <w:jc w:val="both"/>
            </w:pPr>
            <w:r w:rsidRPr="004221A2">
              <w:t>+ Chuẩn bị: Đồ dùng, đồ chơi làm vườn, tưới cây.</w:t>
            </w:r>
          </w:p>
          <w:p w14:paraId="38F9748A" w14:textId="77777777" w:rsidR="007D487A" w:rsidRPr="003E7CC4" w:rsidRDefault="007D487A" w:rsidP="003E658F">
            <w:pPr>
              <w:pStyle w:val="NoSpacing"/>
              <w:jc w:val="both"/>
              <w:rPr>
                <w:lang w:val="vi-VN"/>
              </w:rPr>
            </w:pPr>
            <w:r w:rsidRPr="004221A2">
              <w:t>+ Tiến hành: Trẻ cùng cô nhặt lá cây khô, tưới nướ</w:t>
            </w:r>
            <w:r>
              <w:t>c cho cây</w:t>
            </w:r>
            <w:r>
              <w:rPr>
                <w:lang w:val="vi-VN"/>
              </w:rPr>
              <w:t>.</w:t>
            </w:r>
          </w:p>
        </w:tc>
      </w:tr>
      <w:tr w:rsidR="007D487A" w:rsidRPr="00C26B77" w14:paraId="38D69849" w14:textId="77777777" w:rsidTr="003E658F">
        <w:trPr>
          <w:trHeight w:val="2423"/>
          <w:jc w:val="center"/>
        </w:trPr>
        <w:tc>
          <w:tcPr>
            <w:tcW w:w="1445" w:type="dxa"/>
            <w:tcBorders>
              <w:top w:val="single" w:sz="4" w:space="0" w:color="auto"/>
              <w:left w:val="single" w:sz="4" w:space="0" w:color="auto"/>
              <w:bottom w:val="single" w:sz="4" w:space="0" w:color="auto"/>
              <w:right w:val="single" w:sz="4" w:space="0" w:color="auto"/>
            </w:tcBorders>
          </w:tcPr>
          <w:p w14:paraId="5FE7E3C9" w14:textId="77777777" w:rsidR="007D487A" w:rsidRPr="003E7CC4" w:rsidRDefault="007D487A" w:rsidP="003E658F">
            <w:pPr>
              <w:pStyle w:val="NoSpacing"/>
              <w:jc w:val="both"/>
              <w:rPr>
                <w:b/>
              </w:rPr>
            </w:pPr>
          </w:p>
          <w:p w14:paraId="5E1A8DAE" w14:textId="77777777" w:rsidR="007D487A" w:rsidRPr="003E7CC4" w:rsidRDefault="007D487A" w:rsidP="003E658F">
            <w:pPr>
              <w:pStyle w:val="NoSpacing"/>
              <w:jc w:val="both"/>
              <w:rPr>
                <w:b/>
              </w:rPr>
            </w:pPr>
          </w:p>
          <w:p w14:paraId="3BBA291F" w14:textId="77777777" w:rsidR="007D487A" w:rsidRPr="003E7CC4" w:rsidRDefault="007D487A" w:rsidP="003E658F">
            <w:pPr>
              <w:pStyle w:val="NoSpacing"/>
              <w:jc w:val="both"/>
              <w:rPr>
                <w:b/>
              </w:rPr>
            </w:pPr>
            <w:r w:rsidRPr="003E7CC4">
              <w:rPr>
                <w:b/>
              </w:rPr>
              <w:t>Hoạt động ngoài trời</w:t>
            </w:r>
          </w:p>
        </w:tc>
        <w:tc>
          <w:tcPr>
            <w:tcW w:w="1701" w:type="dxa"/>
            <w:tcBorders>
              <w:left w:val="single" w:sz="4" w:space="0" w:color="auto"/>
              <w:bottom w:val="single" w:sz="4" w:space="0" w:color="auto"/>
              <w:right w:val="single" w:sz="4" w:space="0" w:color="auto"/>
            </w:tcBorders>
          </w:tcPr>
          <w:p w14:paraId="6FC86D17" w14:textId="77777777" w:rsidR="007D487A" w:rsidRPr="0064348B" w:rsidRDefault="007D487A" w:rsidP="003E658F">
            <w:pPr>
              <w:pStyle w:val="NoSpacing"/>
              <w:jc w:val="both"/>
            </w:pPr>
            <w:r w:rsidRPr="0064348B">
              <w:t>- Trò chuyện về ý nghĩa ngày 8/3.</w:t>
            </w:r>
          </w:p>
          <w:p w14:paraId="770DFB98" w14:textId="77777777" w:rsidR="007D487A" w:rsidRPr="0064348B" w:rsidRDefault="007D487A" w:rsidP="003E658F">
            <w:pPr>
              <w:pStyle w:val="NoSpacing"/>
              <w:jc w:val="both"/>
            </w:pPr>
            <w:r w:rsidRPr="0064348B">
              <w:t>- TCVĐ: “Chuyền quà” .</w:t>
            </w:r>
          </w:p>
          <w:p w14:paraId="6E79FA51" w14:textId="77777777" w:rsidR="007D487A" w:rsidRPr="0064348B" w:rsidRDefault="007D487A" w:rsidP="003E658F">
            <w:pPr>
              <w:pStyle w:val="NoSpacing"/>
              <w:jc w:val="both"/>
              <w:rPr>
                <w:lang w:val="vi-VN"/>
              </w:rPr>
            </w:pPr>
            <w:r w:rsidRPr="0064348B">
              <w:t>- Chơi tự do</w:t>
            </w:r>
          </w:p>
        </w:tc>
        <w:tc>
          <w:tcPr>
            <w:tcW w:w="1843" w:type="dxa"/>
            <w:gridSpan w:val="2"/>
            <w:tcBorders>
              <w:left w:val="single" w:sz="4" w:space="0" w:color="auto"/>
              <w:bottom w:val="single" w:sz="4" w:space="0" w:color="auto"/>
              <w:right w:val="single" w:sz="4" w:space="0" w:color="auto"/>
            </w:tcBorders>
          </w:tcPr>
          <w:p w14:paraId="5884D841" w14:textId="77777777" w:rsidR="007D487A" w:rsidRPr="00FA6AEE" w:rsidRDefault="007D487A" w:rsidP="003E658F">
            <w:r w:rsidRPr="0064348B">
              <w:t xml:space="preserve"> </w:t>
            </w:r>
            <w:r w:rsidRPr="00FA6AEE">
              <w:t xml:space="preserve">- </w:t>
            </w:r>
            <w:r>
              <w:t xml:space="preserve">Trò chuyện về công việc của bà, của mẹ ở nhà. </w:t>
            </w:r>
          </w:p>
          <w:p w14:paraId="7B6925ED" w14:textId="77777777" w:rsidR="007D487A" w:rsidRPr="0064348B" w:rsidRDefault="007D487A" w:rsidP="003E658F">
            <w:pPr>
              <w:pStyle w:val="NoSpacing"/>
              <w:jc w:val="both"/>
            </w:pPr>
            <w:r w:rsidRPr="0064348B">
              <w:t xml:space="preserve">- </w:t>
            </w:r>
            <w:r w:rsidRPr="0064348B">
              <w:rPr>
                <w:color w:val="000000" w:themeColor="text1"/>
                <w:lang w:val="vi-VN"/>
              </w:rPr>
              <w:t>TCVĐ:</w:t>
            </w:r>
            <w:r w:rsidRPr="0064348B">
              <w:rPr>
                <w:lang w:val="vi-VN"/>
              </w:rPr>
              <w:t xml:space="preserve"> </w:t>
            </w:r>
            <w:r w:rsidRPr="0064348B">
              <w:t>Tìm bạn</w:t>
            </w:r>
          </w:p>
          <w:p w14:paraId="0BE10005" w14:textId="77777777" w:rsidR="007D487A" w:rsidRPr="0064348B" w:rsidRDefault="007D487A" w:rsidP="003E658F">
            <w:pPr>
              <w:pStyle w:val="NoSpacing"/>
              <w:jc w:val="both"/>
            </w:pPr>
            <w:r w:rsidRPr="0064348B">
              <w:t>- Chơi tự do</w:t>
            </w:r>
          </w:p>
        </w:tc>
        <w:tc>
          <w:tcPr>
            <w:tcW w:w="1701" w:type="dxa"/>
            <w:tcBorders>
              <w:left w:val="single" w:sz="4" w:space="0" w:color="auto"/>
              <w:bottom w:val="single" w:sz="4" w:space="0" w:color="auto"/>
              <w:right w:val="single" w:sz="4" w:space="0" w:color="auto"/>
            </w:tcBorders>
          </w:tcPr>
          <w:p w14:paraId="51CA6A4D" w14:textId="77777777" w:rsidR="007D487A" w:rsidRPr="0064348B" w:rsidRDefault="007D487A" w:rsidP="003E658F">
            <w:pPr>
              <w:pStyle w:val="NoSpacing"/>
              <w:jc w:val="both"/>
            </w:pPr>
            <w:r w:rsidRPr="0064348B">
              <w:t>- Trò chuyện</w:t>
            </w:r>
            <w:r w:rsidRPr="0064348B">
              <w:rPr>
                <w:lang w:val="vi-VN"/>
              </w:rPr>
              <w:t xml:space="preserve"> </w:t>
            </w:r>
            <w:r w:rsidRPr="0064348B">
              <w:t>và quan sát cách làm thiệp tặng bà, mẹ.</w:t>
            </w:r>
          </w:p>
          <w:p w14:paraId="5D5CE570" w14:textId="77777777" w:rsidR="007D487A" w:rsidRPr="0064348B" w:rsidRDefault="007D487A" w:rsidP="003E658F">
            <w:pPr>
              <w:pStyle w:val="NoSpacing"/>
              <w:jc w:val="both"/>
            </w:pPr>
            <w:r>
              <w:rPr>
                <w:lang w:val="vi-VN"/>
              </w:rPr>
              <w:t xml:space="preserve">- </w:t>
            </w:r>
            <w:r w:rsidRPr="0064348B">
              <w:rPr>
                <w:lang w:val="vi-VN"/>
              </w:rPr>
              <w:t>T</w:t>
            </w:r>
            <w:r w:rsidRPr="0064348B">
              <w:t>CVĐ</w:t>
            </w:r>
            <w:r w:rsidRPr="0064348B">
              <w:rPr>
                <w:lang w:val="vi-VN"/>
              </w:rPr>
              <w:t xml:space="preserve">: </w:t>
            </w:r>
            <w:r w:rsidRPr="0064348B">
              <w:t>Thỏ nhảy vào chuồng.</w:t>
            </w:r>
          </w:p>
          <w:p w14:paraId="4FDACEE1" w14:textId="77777777" w:rsidR="007D487A" w:rsidRPr="0064348B" w:rsidRDefault="007D487A" w:rsidP="003E658F">
            <w:pPr>
              <w:pStyle w:val="NoSpacing"/>
              <w:jc w:val="both"/>
            </w:pPr>
            <w:r w:rsidRPr="0064348B">
              <w:t>- Chơi tự do</w:t>
            </w:r>
          </w:p>
          <w:p w14:paraId="183F7BBC" w14:textId="77777777" w:rsidR="007D487A" w:rsidRPr="0064348B" w:rsidRDefault="007D487A" w:rsidP="003E658F">
            <w:pPr>
              <w:pStyle w:val="NoSpacing"/>
              <w:jc w:val="both"/>
            </w:pPr>
          </w:p>
        </w:tc>
        <w:tc>
          <w:tcPr>
            <w:tcW w:w="1842" w:type="dxa"/>
            <w:gridSpan w:val="2"/>
            <w:tcBorders>
              <w:left w:val="single" w:sz="4" w:space="0" w:color="auto"/>
              <w:bottom w:val="single" w:sz="4" w:space="0" w:color="auto"/>
              <w:right w:val="single" w:sz="4" w:space="0" w:color="auto"/>
            </w:tcBorders>
          </w:tcPr>
          <w:p w14:paraId="567AA7A6" w14:textId="77777777" w:rsidR="007D487A" w:rsidRDefault="007D487A" w:rsidP="003E658F">
            <w:pPr>
              <w:pStyle w:val="NoSpacing"/>
              <w:jc w:val="both"/>
              <w:rPr>
                <w:lang w:val="vi-VN"/>
              </w:rPr>
            </w:pPr>
            <w:r w:rsidRPr="0064348B">
              <w:t xml:space="preserve">- </w:t>
            </w:r>
            <w:r>
              <w:t>Trải</w:t>
            </w:r>
            <w:r>
              <w:rPr>
                <w:lang w:val="vi-VN"/>
              </w:rPr>
              <w:t xml:space="preserve"> nghiệm làm hoa từ các nguyên vật liệu khác nhau tặng bà, Mẹ.</w:t>
            </w:r>
          </w:p>
          <w:p w14:paraId="3A7E68AA" w14:textId="77777777" w:rsidR="007D487A" w:rsidRPr="00897366" w:rsidRDefault="007D487A" w:rsidP="003E658F">
            <w:pPr>
              <w:pStyle w:val="NoSpacing"/>
              <w:jc w:val="both"/>
              <w:rPr>
                <w:lang w:val="vi-VN"/>
              </w:rPr>
            </w:pPr>
            <w:r w:rsidRPr="0064348B">
              <w:t xml:space="preserve">- </w:t>
            </w:r>
            <w:r w:rsidRPr="0064348B">
              <w:rPr>
                <w:color w:val="000000" w:themeColor="text1"/>
              </w:rPr>
              <w:t>TCV</w:t>
            </w:r>
            <w:r w:rsidRPr="0064348B">
              <w:rPr>
                <w:color w:val="000000" w:themeColor="text1"/>
                <w:lang w:val="vi-VN"/>
              </w:rPr>
              <w:t>Đ</w:t>
            </w:r>
            <w:r w:rsidRPr="0064348B">
              <w:rPr>
                <w:color w:val="000000" w:themeColor="text1"/>
              </w:rPr>
              <w:t>:</w:t>
            </w:r>
            <w:r w:rsidRPr="0064348B">
              <w:t xml:space="preserve"> </w:t>
            </w:r>
            <w:r>
              <w:t>Mèo</w:t>
            </w:r>
            <w:r>
              <w:rPr>
                <w:lang w:val="vi-VN"/>
              </w:rPr>
              <w:t xml:space="preserve"> đuổi chuột.</w:t>
            </w:r>
          </w:p>
          <w:p w14:paraId="1E82280A" w14:textId="77777777" w:rsidR="007D487A" w:rsidRPr="0064348B" w:rsidRDefault="007D487A" w:rsidP="003E658F">
            <w:pPr>
              <w:pStyle w:val="NoSpacing"/>
              <w:jc w:val="both"/>
            </w:pPr>
            <w:r w:rsidRPr="0064348B">
              <w:t>- Chơi tự do</w:t>
            </w:r>
          </w:p>
          <w:p w14:paraId="0246B8CA" w14:textId="77777777" w:rsidR="007D487A" w:rsidRPr="0064348B" w:rsidRDefault="007D487A" w:rsidP="003E658F">
            <w:pPr>
              <w:pStyle w:val="NoSpacing"/>
              <w:jc w:val="both"/>
              <w:rPr>
                <w:lang w:val="vi-VN"/>
              </w:rPr>
            </w:pPr>
          </w:p>
        </w:tc>
        <w:tc>
          <w:tcPr>
            <w:tcW w:w="1686" w:type="dxa"/>
            <w:tcBorders>
              <w:left w:val="single" w:sz="4" w:space="0" w:color="auto"/>
              <w:bottom w:val="single" w:sz="4" w:space="0" w:color="auto"/>
              <w:right w:val="single" w:sz="4" w:space="0" w:color="auto"/>
            </w:tcBorders>
          </w:tcPr>
          <w:p w14:paraId="6E2BD6DA" w14:textId="77777777" w:rsidR="007D487A" w:rsidRPr="00F85EDF" w:rsidRDefault="007D487A" w:rsidP="003E658F">
            <w:pPr>
              <w:jc w:val="both"/>
            </w:pPr>
            <w:r>
              <w:rPr>
                <w:lang w:val="vi-VN"/>
              </w:rPr>
              <w:t xml:space="preserve">- </w:t>
            </w:r>
            <w:r w:rsidRPr="00E30584">
              <w:t xml:space="preserve">Trò chuyện về </w:t>
            </w:r>
            <w:r>
              <w:t>công việc của cô giáo.</w:t>
            </w:r>
          </w:p>
          <w:p w14:paraId="22DE4F41" w14:textId="77777777" w:rsidR="007D487A" w:rsidRPr="00891634" w:rsidRDefault="007D487A" w:rsidP="003E658F">
            <w:pPr>
              <w:pStyle w:val="NoSpacing"/>
              <w:jc w:val="both"/>
              <w:rPr>
                <w:lang w:val="vi-VN"/>
              </w:rPr>
            </w:pPr>
            <w:r w:rsidRPr="0064348B">
              <w:t>- TCV</w:t>
            </w:r>
            <w:r w:rsidRPr="0064348B">
              <w:rPr>
                <w:lang w:val="vi-VN"/>
              </w:rPr>
              <w:t>Đ</w:t>
            </w:r>
            <w:r w:rsidRPr="0064348B">
              <w:t xml:space="preserve">: </w:t>
            </w:r>
            <w:r>
              <w:t>Gieo</w:t>
            </w:r>
            <w:r>
              <w:rPr>
                <w:lang w:val="vi-VN"/>
              </w:rPr>
              <w:t xml:space="preserve"> hạt</w:t>
            </w:r>
          </w:p>
          <w:p w14:paraId="459323F0" w14:textId="77777777" w:rsidR="007D487A" w:rsidRPr="0064348B" w:rsidRDefault="007D487A" w:rsidP="003E658F">
            <w:pPr>
              <w:pStyle w:val="NoSpacing"/>
              <w:jc w:val="both"/>
              <w:rPr>
                <w:lang w:val="vi-VN"/>
              </w:rPr>
            </w:pPr>
            <w:r w:rsidRPr="0064348B">
              <w:t>- Chơi tự do</w:t>
            </w:r>
          </w:p>
        </w:tc>
      </w:tr>
      <w:tr w:rsidR="007D487A" w:rsidRPr="00C26B77" w14:paraId="69E67E3D" w14:textId="77777777" w:rsidTr="003E658F">
        <w:trPr>
          <w:trHeight w:val="330"/>
          <w:jc w:val="center"/>
        </w:trPr>
        <w:tc>
          <w:tcPr>
            <w:tcW w:w="1445" w:type="dxa"/>
            <w:tcBorders>
              <w:top w:val="single" w:sz="4" w:space="0" w:color="auto"/>
              <w:left w:val="single" w:sz="4" w:space="0" w:color="auto"/>
              <w:bottom w:val="single" w:sz="4" w:space="0" w:color="auto"/>
              <w:right w:val="single" w:sz="4" w:space="0" w:color="auto"/>
            </w:tcBorders>
          </w:tcPr>
          <w:p w14:paraId="1B9D0A27" w14:textId="77777777" w:rsidR="007D487A" w:rsidRPr="003E7CC4" w:rsidRDefault="007D487A" w:rsidP="003E658F">
            <w:pPr>
              <w:pStyle w:val="NoSpacing"/>
              <w:jc w:val="both"/>
              <w:rPr>
                <w:b/>
              </w:rPr>
            </w:pPr>
          </w:p>
          <w:p w14:paraId="729B47A4" w14:textId="77777777" w:rsidR="007D487A" w:rsidRPr="003E7CC4" w:rsidRDefault="007D487A" w:rsidP="003E658F">
            <w:pPr>
              <w:pStyle w:val="NoSpacing"/>
              <w:jc w:val="both"/>
              <w:rPr>
                <w:b/>
              </w:rPr>
            </w:pPr>
            <w:r w:rsidRPr="003E7CC4">
              <w:rPr>
                <w:b/>
              </w:rPr>
              <w:t>Ăn, ngủ, vệ sinh</w:t>
            </w:r>
          </w:p>
        </w:tc>
        <w:tc>
          <w:tcPr>
            <w:tcW w:w="8773" w:type="dxa"/>
            <w:gridSpan w:val="7"/>
            <w:tcBorders>
              <w:left w:val="single" w:sz="4" w:space="0" w:color="auto"/>
              <w:bottom w:val="single" w:sz="4" w:space="0" w:color="auto"/>
              <w:right w:val="single" w:sz="4" w:space="0" w:color="auto"/>
            </w:tcBorders>
          </w:tcPr>
          <w:p w14:paraId="4A1857BD" w14:textId="77777777" w:rsidR="007D487A" w:rsidRPr="004221A2" w:rsidRDefault="007D487A" w:rsidP="003E658F">
            <w:pPr>
              <w:pStyle w:val="NoSpacing"/>
              <w:jc w:val="both"/>
              <w:rPr>
                <w:color w:val="000000"/>
                <w:lang w:val="en-GB"/>
              </w:rPr>
            </w:pPr>
            <w:r w:rsidRPr="004221A2">
              <w:rPr>
                <w:color w:val="000000"/>
                <w:lang w:val="en-GB"/>
              </w:rPr>
              <w:t>- Vệ sinh tay, chân trước khi ăn.</w:t>
            </w:r>
          </w:p>
          <w:p w14:paraId="22EABC90" w14:textId="77777777" w:rsidR="007D487A" w:rsidRPr="004221A2" w:rsidRDefault="007D487A" w:rsidP="003E658F">
            <w:pPr>
              <w:pStyle w:val="NoSpacing"/>
              <w:jc w:val="both"/>
              <w:rPr>
                <w:color w:val="000000"/>
                <w:lang w:val="en-GB"/>
              </w:rPr>
            </w:pPr>
            <w:r w:rsidRPr="004221A2">
              <w:rPr>
                <w:color w:val="000000"/>
                <w:lang w:val="en-GB"/>
              </w:rPr>
              <w:t>- Trẻ ăn đúng giờ.</w:t>
            </w:r>
          </w:p>
          <w:p w14:paraId="22509E0E" w14:textId="77777777" w:rsidR="007D487A" w:rsidRPr="004221A2" w:rsidRDefault="007D487A" w:rsidP="003E658F">
            <w:pPr>
              <w:pStyle w:val="NoSpacing"/>
              <w:jc w:val="both"/>
              <w:rPr>
                <w:color w:val="000000"/>
                <w:lang w:val="en-GB"/>
              </w:rPr>
            </w:pPr>
            <w:r w:rsidRPr="004221A2">
              <w:rPr>
                <w:color w:val="000000"/>
                <w:lang w:val="en-GB"/>
              </w:rPr>
              <w:t>- Cho trẻ đánh răng, rửa miệng.</w:t>
            </w:r>
          </w:p>
          <w:p w14:paraId="09CC4C57" w14:textId="77777777" w:rsidR="007D487A" w:rsidRPr="004221A2" w:rsidRDefault="007D487A" w:rsidP="003E658F">
            <w:pPr>
              <w:pStyle w:val="NoSpacing"/>
              <w:jc w:val="both"/>
              <w:rPr>
                <w:color w:val="000000"/>
                <w:lang w:val="en-GB"/>
              </w:rPr>
            </w:pPr>
            <w:r w:rsidRPr="004221A2">
              <w:rPr>
                <w:color w:val="000000"/>
                <w:lang w:val="en-GB"/>
              </w:rPr>
              <w:t>- Trẻ ngủ đúng giờ, đủ giấc.</w:t>
            </w:r>
          </w:p>
          <w:p w14:paraId="7D99637E" w14:textId="77777777" w:rsidR="007D487A" w:rsidRPr="004221A2" w:rsidRDefault="007D487A" w:rsidP="003E658F">
            <w:pPr>
              <w:pStyle w:val="NoSpacing"/>
              <w:jc w:val="both"/>
              <w:rPr>
                <w:color w:val="000000"/>
                <w:lang w:val="en-GB"/>
              </w:rPr>
            </w:pPr>
            <w:r w:rsidRPr="004221A2">
              <w:rPr>
                <w:color w:val="000000"/>
                <w:lang w:val="en-GB"/>
              </w:rPr>
              <w:t>- Cho trẻ đánh răng, rửa mặt, ăn xế.</w:t>
            </w:r>
          </w:p>
          <w:p w14:paraId="008ADA54" w14:textId="77777777" w:rsidR="007D487A" w:rsidRPr="004221A2" w:rsidRDefault="007D487A" w:rsidP="003E658F">
            <w:pPr>
              <w:pStyle w:val="NoSpacing"/>
              <w:jc w:val="both"/>
              <w:rPr>
                <w:color w:val="000000"/>
                <w:lang w:val="en-GB"/>
              </w:rPr>
            </w:pPr>
            <w:r w:rsidRPr="004221A2">
              <w:rPr>
                <w:color w:val="000000"/>
                <w:lang w:val="en-GB"/>
              </w:rPr>
              <w:t>- Chỉnh trang đầu tóc gọn gàng.</w:t>
            </w:r>
          </w:p>
        </w:tc>
      </w:tr>
      <w:tr w:rsidR="007D487A" w14:paraId="6B4AF4F8" w14:textId="77777777" w:rsidTr="003E658F">
        <w:tblPrEx>
          <w:tblLook w:val="0000" w:firstRow="0" w:lastRow="0" w:firstColumn="0" w:lastColumn="0" w:noHBand="0" w:noVBand="0"/>
        </w:tblPrEx>
        <w:trPr>
          <w:trHeight w:val="366"/>
          <w:jc w:val="center"/>
        </w:trPr>
        <w:tc>
          <w:tcPr>
            <w:tcW w:w="1445" w:type="dxa"/>
          </w:tcPr>
          <w:p w14:paraId="4A85CD11" w14:textId="77777777" w:rsidR="007D487A" w:rsidRPr="00980FEA" w:rsidRDefault="007D487A" w:rsidP="003E658F">
            <w:pPr>
              <w:pStyle w:val="NoSpacing"/>
              <w:jc w:val="center"/>
              <w:rPr>
                <w:b/>
                <w:lang w:val="vi-VN"/>
              </w:rPr>
            </w:pPr>
            <w:r>
              <w:rPr>
                <w:b/>
              </w:rPr>
              <w:t>Ch</w:t>
            </w:r>
            <w:r>
              <w:rPr>
                <w:b/>
                <w:lang w:val="vi-VN"/>
              </w:rPr>
              <w:t>ơi hoạt động theo ý thích</w:t>
            </w:r>
          </w:p>
        </w:tc>
        <w:tc>
          <w:tcPr>
            <w:tcW w:w="8773" w:type="dxa"/>
            <w:gridSpan w:val="7"/>
            <w:shd w:val="clear" w:color="auto" w:fill="auto"/>
          </w:tcPr>
          <w:p w14:paraId="0A18E17E" w14:textId="77777777" w:rsidR="007D487A" w:rsidRPr="00233F67" w:rsidRDefault="007D487A" w:rsidP="003E658F">
            <w:pPr>
              <w:spacing w:before="120" w:after="120" w:line="300" w:lineRule="exact"/>
            </w:pPr>
            <w:r w:rsidRPr="00233F67">
              <w:t>-</w:t>
            </w:r>
            <w:r>
              <w:t xml:space="preserve"> </w:t>
            </w:r>
            <w:r w:rsidRPr="00233F67">
              <w:t xml:space="preserve">Ăn chiều và vệ sinh </w:t>
            </w:r>
            <w:r>
              <w:t>tay miệng sau khi ăn.</w:t>
            </w:r>
          </w:p>
          <w:p w14:paraId="778F49DB" w14:textId="77777777" w:rsidR="007D487A" w:rsidRPr="00791CAE" w:rsidRDefault="007D487A" w:rsidP="003E658F">
            <w:pPr>
              <w:spacing w:before="120" w:after="120" w:line="300" w:lineRule="exact"/>
            </w:pPr>
            <w:r>
              <w:t>- Trò chuyện, ôn lại bài buổi sáng, làm vở bài tập.</w:t>
            </w:r>
          </w:p>
          <w:p w14:paraId="4F114168" w14:textId="77777777" w:rsidR="007D487A" w:rsidRPr="00791CAE" w:rsidRDefault="007D487A" w:rsidP="003E658F">
            <w:pPr>
              <w:spacing w:before="120" w:after="120" w:line="300" w:lineRule="exact"/>
            </w:pPr>
            <w:r>
              <w:t>- Tiếp tục r</w:t>
            </w:r>
            <w:r w:rsidRPr="00791CAE">
              <w:t xml:space="preserve">èn trẻ </w:t>
            </w:r>
            <w:r>
              <w:t xml:space="preserve">kỹ năng </w:t>
            </w:r>
            <w:r w:rsidRPr="00791CAE">
              <w:t>rửa tay theo qui trình 6 bước.</w:t>
            </w:r>
          </w:p>
          <w:p w14:paraId="64070D84" w14:textId="77777777" w:rsidR="007D487A" w:rsidRPr="00791CAE" w:rsidRDefault="007D487A" w:rsidP="003E658F">
            <w:pPr>
              <w:spacing w:before="120" w:after="120" w:line="300" w:lineRule="exact"/>
            </w:pPr>
            <w:r>
              <w:t xml:space="preserve">- </w:t>
            </w:r>
            <w:r w:rsidRPr="00791CAE">
              <w:t>Cho trẻ đọc thơ,</w:t>
            </w:r>
            <w:r>
              <w:t xml:space="preserve"> nghe kể chuyện,</w:t>
            </w:r>
            <w:r w:rsidRPr="00791CAE">
              <w:t xml:space="preserve"> tập hát các bài hát trong chủ đề.</w:t>
            </w:r>
          </w:p>
          <w:p w14:paraId="7D9E7FE1" w14:textId="77777777" w:rsidR="007D487A" w:rsidRDefault="007D487A" w:rsidP="003E658F">
            <w:pPr>
              <w:spacing w:before="120" w:after="120" w:line="300" w:lineRule="exact"/>
            </w:pPr>
            <w:r>
              <w:t>- Chơi tự do ở các góc.</w:t>
            </w:r>
          </w:p>
          <w:p w14:paraId="449CCF67" w14:textId="77777777" w:rsidR="007D487A" w:rsidRDefault="007D487A" w:rsidP="003E658F">
            <w:pPr>
              <w:spacing w:before="120" w:after="120" w:line="300" w:lineRule="exact"/>
              <w:rPr>
                <w:b/>
              </w:rPr>
            </w:pPr>
            <w:r w:rsidRPr="002C35EF">
              <w:rPr>
                <w:b/>
              </w:rPr>
              <w:t xml:space="preserve">- </w:t>
            </w:r>
            <w:r>
              <w:rPr>
                <w:b/>
              </w:rPr>
              <w:t>Th</w:t>
            </w:r>
            <w:r>
              <w:rPr>
                <w:b/>
                <w:lang w:val="vi-VN"/>
              </w:rPr>
              <w:t>ể dục :Đề tài: Đi thay đổi hướng theo đường dích dắc</w:t>
            </w:r>
          </w:p>
          <w:p w14:paraId="4ECD7537" w14:textId="77777777" w:rsidR="007D487A" w:rsidRPr="002C35EF" w:rsidRDefault="007D487A" w:rsidP="003E658F">
            <w:pPr>
              <w:spacing w:before="120" w:after="120" w:line="300" w:lineRule="exact"/>
              <w:rPr>
                <w:b/>
              </w:rPr>
            </w:pPr>
            <w:r w:rsidRPr="002C35EF">
              <w:rPr>
                <w:b/>
              </w:rPr>
              <w:t>- Tăng cường Tiếng Việt.</w:t>
            </w:r>
          </w:p>
          <w:p w14:paraId="3B168DCE" w14:textId="77777777" w:rsidR="007D487A" w:rsidRDefault="007D487A" w:rsidP="003E658F">
            <w:pPr>
              <w:spacing w:after="160" w:line="259" w:lineRule="auto"/>
              <w:rPr>
                <w:b/>
                <w:i/>
              </w:rPr>
            </w:pPr>
            <w:r>
              <w:t xml:space="preserve">- </w:t>
            </w:r>
            <w:r w:rsidRPr="00791CAE">
              <w:t>Tuyên dương bé ngoan cuối tuần.</w:t>
            </w:r>
          </w:p>
        </w:tc>
      </w:tr>
      <w:tr w:rsidR="007D487A" w14:paraId="63FADE74" w14:textId="77777777" w:rsidTr="003E658F">
        <w:tblPrEx>
          <w:tblLook w:val="0000" w:firstRow="0" w:lastRow="0" w:firstColumn="0" w:lastColumn="0" w:noHBand="0" w:noVBand="0"/>
        </w:tblPrEx>
        <w:trPr>
          <w:trHeight w:val="299"/>
          <w:jc w:val="center"/>
        </w:trPr>
        <w:tc>
          <w:tcPr>
            <w:tcW w:w="1445" w:type="dxa"/>
          </w:tcPr>
          <w:p w14:paraId="35A4C5D5" w14:textId="77777777" w:rsidR="007D487A" w:rsidRPr="00980FEA" w:rsidRDefault="007D487A" w:rsidP="003E658F">
            <w:pPr>
              <w:pStyle w:val="NoSpacing"/>
              <w:jc w:val="center"/>
              <w:rPr>
                <w:b/>
                <w:lang w:val="vi-VN"/>
              </w:rPr>
            </w:pPr>
            <w:r w:rsidRPr="00980FEA">
              <w:rPr>
                <w:b/>
              </w:rPr>
              <w:t>Tr</w:t>
            </w:r>
            <w:r w:rsidRPr="00980FEA">
              <w:rPr>
                <w:b/>
                <w:lang w:val="vi-VN"/>
              </w:rPr>
              <w:t>ẻ chuẩn bị ra về và trả trẻ</w:t>
            </w:r>
          </w:p>
        </w:tc>
        <w:tc>
          <w:tcPr>
            <w:tcW w:w="8773" w:type="dxa"/>
            <w:gridSpan w:val="7"/>
            <w:shd w:val="clear" w:color="auto" w:fill="auto"/>
          </w:tcPr>
          <w:p w14:paraId="0D463A0C" w14:textId="77777777" w:rsidR="007D487A" w:rsidRDefault="007D487A" w:rsidP="003E658F">
            <w:pPr>
              <w:spacing w:before="120" w:after="120" w:line="300" w:lineRule="exact"/>
            </w:pPr>
            <w:r>
              <w:t xml:space="preserve">- </w:t>
            </w:r>
            <w:r w:rsidRPr="00791CAE">
              <w:t>Nhắc trẻ sử dụng các từ như</w:t>
            </w:r>
            <w:r>
              <w:t>:</w:t>
            </w:r>
            <w:r w:rsidRPr="00791CAE">
              <w:t xml:space="preserve"> “Chào cô”, “chào bạn”, “chào ba mẹ”</w:t>
            </w:r>
            <w:r>
              <w:t>.</w:t>
            </w:r>
          </w:p>
          <w:p w14:paraId="5A2DA4A4" w14:textId="77777777" w:rsidR="007D487A" w:rsidRPr="00B074B7" w:rsidRDefault="007D487A" w:rsidP="003E658F">
            <w:pPr>
              <w:spacing w:before="120" w:after="120" w:line="300" w:lineRule="exact"/>
            </w:pPr>
            <w:r>
              <w:t>- Trao đổi với phụ huynh</w:t>
            </w:r>
            <w:r w:rsidRPr="00B074B7">
              <w:t xml:space="preserve"> về tình hình sức khỏe và </w:t>
            </w:r>
            <w:r>
              <w:t>các hoạt động của trẻ ở lớp.</w:t>
            </w:r>
          </w:p>
          <w:p w14:paraId="24120FF5" w14:textId="77777777" w:rsidR="007D487A" w:rsidRDefault="007D487A" w:rsidP="003E658F">
            <w:pPr>
              <w:spacing w:after="160" w:line="259" w:lineRule="auto"/>
              <w:rPr>
                <w:b/>
                <w:i/>
              </w:rPr>
            </w:pPr>
            <w:r>
              <w:t xml:space="preserve">- </w:t>
            </w:r>
            <w:r w:rsidRPr="00791CAE">
              <w:t>Trả trẻ.</w:t>
            </w:r>
          </w:p>
        </w:tc>
      </w:tr>
    </w:tbl>
    <w:p w14:paraId="2A34E7AD" w14:textId="77777777" w:rsidR="007D487A" w:rsidRDefault="007D487A" w:rsidP="007D487A">
      <w:pPr>
        <w:pStyle w:val="NoSpacing"/>
        <w:jc w:val="center"/>
        <w:rPr>
          <w:b/>
          <w:i/>
        </w:rPr>
      </w:pPr>
    </w:p>
    <w:p w14:paraId="4AA8A207" w14:textId="77777777" w:rsidR="007D487A" w:rsidRDefault="007D487A" w:rsidP="007D487A">
      <w:pPr>
        <w:pStyle w:val="NoSpacing"/>
        <w:jc w:val="both"/>
        <w:rPr>
          <w:b/>
        </w:rPr>
      </w:pPr>
      <w:r>
        <w:rPr>
          <w:b/>
        </w:rPr>
        <w:t xml:space="preserve">      </w:t>
      </w:r>
      <w:r w:rsidRPr="00952DF0">
        <w:rPr>
          <w:b/>
        </w:rPr>
        <w:t xml:space="preserve">DUYỆT CỦA BGH  </w:t>
      </w:r>
      <w:r>
        <w:rPr>
          <w:b/>
        </w:rPr>
        <w:t xml:space="preserve">  </w:t>
      </w:r>
      <w:r w:rsidRPr="00952DF0">
        <w:rPr>
          <w:b/>
        </w:rPr>
        <w:t xml:space="preserve"> </w:t>
      </w:r>
      <w:r w:rsidRPr="00952DF0">
        <w:rPr>
          <w:b/>
          <w:lang w:val="vi-VN"/>
        </w:rPr>
        <w:t xml:space="preserve">  </w:t>
      </w:r>
      <w:r w:rsidRPr="00952DF0">
        <w:rPr>
          <w:b/>
        </w:rPr>
        <w:t xml:space="preserve"> </w:t>
      </w:r>
      <w:r>
        <w:rPr>
          <w:b/>
        </w:rPr>
        <w:t xml:space="preserve"> </w:t>
      </w:r>
      <w:r w:rsidRPr="00952DF0">
        <w:rPr>
          <w:b/>
        </w:rPr>
        <w:t xml:space="preserve">TT CM                 </w:t>
      </w:r>
      <w:r>
        <w:rPr>
          <w:b/>
        </w:rPr>
        <w:t xml:space="preserve">     </w:t>
      </w:r>
      <w:r w:rsidRPr="00952DF0">
        <w:rPr>
          <w:b/>
        </w:rPr>
        <w:t>GV LẬP KẾ HOẠCH</w:t>
      </w:r>
    </w:p>
    <w:p w14:paraId="425CB9A3" w14:textId="77777777" w:rsidR="007D487A" w:rsidRDefault="007D487A" w:rsidP="007D487A">
      <w:pPr>
        <w:pStyle w:val="NoSpacing"/>
        <w:jc w:val="both"/>
        <w:rPr>
          <w:b/>
        </w:rPr>
      </w:pPr>
    </w:p>
    <w:p w14:paraId="7A4A8CE9" w14:textId="77777777" w:rsidR="007D487A" w:rsidRDefault="007D487A" w:rsidP="007D487A">
      <w:pPr>
        <w:pStyle w:val="NoSpacing"/>
        <w:jc w:val="both"/>
        <w:rPr>
          <w:b/>
        </w:rPr>
      </w:pPr>
    </w:p>
    <w:p w14:paraId="190CB9AA" w14:textId="1FD96025" w:rsidR="007D487A" w:rsidRPr="004A3433" w:rsidRDefault="007D487A" w:rsidP="007D487A">
      <w:pPr>
        <w:pStyle w:val="NoSpacing"/>
        <w:jc w:val="both"/>
        <w:rPr>
          <w:b/>
          <w:lang w:val="vi-VN"/>
        </w:rPr>
      </w:pPr>
      <w:r>
        <w:rPr>
          <w:b/>
        </w:rPr>
        <w:t xml:space="preserve">         Phạm Thị Thúy          Lê Thị Lệ         </w:t>
      </w:r>
      <w:r>
        <w:rPr>
          <w:b/>
          <w:lang w:val="vi-VN"/>
        </w:rPr>
        <w:t xml:space="preserve"> </w:t>
      </w:r>
    </w:p>
    <w:p w14:paraId="183B5B58" w14:textId="77777777" w:rsidR="007D487A" w:rsidRDefault="007D487A" w:rsidP="007D487A">
      <w:pPr>
        <w:jc w:val="center"/>
        <w:rPr>
          <w:b/>
        </w:rPr>
      </w:pPr>
    </w:p>
    <w:p w14:paraId="382BF55E" w14:textId="77777777" w:rsidR="007D487A" w:rsidRDefault="007D487A" w:rsidP="007D487A">
      <w:pPr>
        <w:jc w:val="center"/>
        <w:rPr>
          <w:b/>
        </w:rPr>
      </w:pPr>
    </w:p>
    <w:p w14:paraId="0970EC0C" w14:textId="77777777" w:rsidR="007D487A" w:rsidRDefault="007D487A" w:rsidP="007D487A">
      <w:pPr>
        <w:rPr>
          <w:b/>
        </w:rPr>
      </w:pPr>
    </w:p>
    <w:p w14:paraId="4C1C341E" w14:textId="77777777" w:rsidR="007D487A" w:rsidRDefault="007D487A" w:rsidP="007D487A">
      <w:pPr>
        <w:rPr>
          <w:b/>
        </w:rPr>
      </w:pPr>
    </w:p>
    <w:p w14:paraId="71083FBB" w14:textId="77777777" w:rsidR="007D487A" w:rsidRDefault="007D487A" w:rsidP="007D487A">
      <w:pPr>
        <w:rPr>
          <w:b/>
        </w:rPr>
      </w:pPr>
    </w:p>
    <w:p w14:paraId="6481EB28" w14:textId="77777777" w:rsidR="007D487A" w:rsidRDefault="007D487A" w:rsidP="007D487A">
      <w:pPr>
        <w:rPr>
          <w:b/>
        </w:rPr>
      </w:pPr>
    </w:p>
    <w:p w14:paraId="6727520B" w14:textId="77777777" w:rsidR="007D487A" w:rsidRPr="004A3433" w:rsidRDefault="007D487A" w:rsidP="007D487A">
      <w:pPr>
        <w:rPr>
          <w:b/>
          <w:lang w:val="vi-VN"/>
        </w:rPr>
      </w:pPr>
    </w:p>
    <w:p w14:paraId="6A835B24" w14:textId="77777777" w:rsidR="007D487A" w:rsidRDefault="007D487A" w:rsidP="007D487A">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4C4C6A8A" w14:textId="77777777" w:rsidR="007D487A" w:rsidRDefault="007D487A" w:rsidP="007D487A">
      <w:pPr>
        <w:tabs>
          <w:tab w:val="left" w:pos="4755"/>
        </w:tabs>
        <w:jc w:val="center"/>
        <w:rPr>
          <w:b/>
          <w:lang w:val="vi-VN"/>
        </w:rPr>
      </w:pPr>
      <w:r>
        <w:rPr>
          <w:b/>
          <w:lang w:val="pt-BR"/>
        </w:rPr>
        <w:t>Chủ đề nhánh:</w:t>
      </w:r>
      <w:r w:rsidRPr="008C67C4">
        <w:rPr>
          <w:b/>
        </w:rPr>
        <w:t xml:space="preserve"> </w:t>
      </w:r>
      <w:r>
        <w:rPr>
          <w:b/>
        </w:rPr>
        <w:t>Ngày</w:t>
      </w:r>
      <w:r>
        <w:rPr>
          <w:b/>
          <w:lang w:val="vi-VN"/>
        </w:rPr>
        <w:t xml:space="preserve"> </w:t>
      </w:r>
      <w:r>
        <w:rPr>
          <w:b/>
        </w:rPr>
        <w:t xml:space="preserve">hội </w:t>
      </w:r>
      <w:r>
        <w:rPr>
          <w:b/>
          <w:lang w:val="vi-VN"/>
        </w:rPr>
        <w:t>8/3</w:t>
      </w:r>
    </w:p>
    <w:p w14:paraId="2AA010A4" w14:textId="77777777" w:rsidR="007D487A" w:rsidRPr="004A3433" w:rsidRDefault="007D487A" w:rsidP="007D487A">
      <w:pPr>
        <w:tabs>
          <w:tab w:val="left" w:pos="4755"/>
        </w:tabs>
        <w:jc w:val="center"/>
        <w:rPr>
          <w:b/>
          <w:lang w:val="vi-VN"/>
        </w:rPr>
      </w:pPr>
      <w:r>
        <w:rPr>
          <w:b/>
          <w:lang w:val="vi-VN"/>
        </w:rPr>
        <w:t>T</w:t>
      </w:r>
      <w:r>
        <w:rPr>
          <w:b/>
          <w:lang w:val="pt-BR"/>
        </w:rPr>
        <w:t>hứ hai, ngày 02 tháng 03 năm 2026</w:t>
      </w:r>
    </w:p>
    <w:p w14:paraId="59AB3B9E" w14:textId="77777777" w:rsidR="007D487A" w:rsidRPr="00D427AA" w:rsidRDefault="007D487A" w:rsidP="007D487A">
      <w:pPr>
        <w:pStyle w:val="NoSpacing"/>
        <w:ind w:left="720"/>
        <w:jc w:val="both"/>
        <w:rPr>
          <w:b/>
        </w:rPr>
      </w:pPr>
      <w:r>
        <w:rPr>
          <w:b/>
        </w:rPr>
        <w:t>I</w:t>
      </w:r>
      <w:r w:rsidRPr="00D427AA">
        <w:rPr>
          <w:b/>
        </w:rPr>
        <w:t xml:space="preserve">. </w:t>
      </w:r>
      <w:r w:rsidRPr="00D427AA">
        <w:rPr>
          <w:b/>
          <w:u w:val="single"/>
        </w:rPr>
        <w:t>Hoạt động học</w:t>
      </w:r>
      <w:r w:rsidRPr="00D427AA">
        <w:rPr>
          <w:b/>
        </w:rPr>
        <w:t xml:space="preserve">:        </w:t>
      </w:r>
      <w:r w:rsidRPr="00D427AA">
        <w:rPr>
          <w:b/>
          <w:iCs/>
          <w:lang w:val="pt-BR"/>
        </w:rPr>
        <w:t>KPKH</w:t>
      </w:r>
    </w:p>
    <w:p w14:paraId="191B06A6" w14:textId="77777777" w:rsidR="007D487A" w:rsidRPr="00D427AA" w:rsidRDefault="007D487A" w:rsidP="007D487A">
      <w:pPr>
        <w:pStyle w:val="NoSpacing"/>
        <w:ind w:left="720"/>
        <w:jc w:val="both"/>
        <w:rPr>
          <w:b/>
        </w:rPr>
      </w:pPr>
      <w:r w:rsidRPr="00D427AA">
        <w:rPr>
          <w:b/>
          <w:lang w:val="vi-VN"/>
        </w:rPr>
        <w:t xml:space="preserve">                </w:t>
      </w:r>
      <w:r>
        <w:rPr>
          <w:b/>
        </w:rPr>
        <w:t xml:space="preserve">    </w:t>
      </w:r>
      <w:r w:rsidRPr="00D427AA">
        <w:rPr>
          <w:b/>
          <w:u w:val="single"/>
        </w:rPr>
        <w:t>Đề tài</w:t>
      </w:r>
      <w:r w:rsidRPr="00D427AA">
        <w:rPr>
          <w:b/>
        </w:rPr>
        <w:t xml:space="preserve">: </w:t>
      </w:r>
      <w:r>
        <w:rPr>
          <w:b/>
        </w:rPr>
        <w:t xml:space="preserve">      </w:t>
      </w:r>
      <w:r w:rsidRPr="00D427AA">
        <w:rPr>
          <w:b/>
        </w:rPr>
        <w:t>Trò chuyện v</w:t>
      </w:r>
      <w:r w:rsidRPr="00D427AA">
        <w:rPr>
          <w:b/>
          <w:lang w:val="vi-VN"/>
        </w:rPr>
        <w:t xml:space="preserve">ề </w:t>
      </w:r>
      <w:r w:rsidRPr="00D427AA">
        <w:rPr>
          <w:b/>
        </w:rPr>
        <w:t>ngày 8/3.</w:t>
      </w:r>
    </w:p>
    <w:p w14:paraId="3CDAD783" w14:textId="77777777" w:rsidR="007D487A" w:rsidRPr="009E11E7" w:rsidRDefault="007D487A" w:rsidP="007D487A">
      <w:pPr>
        <w:pStyle w:val="NoSpacing"/>
        <w:ind w:left="720"/>
        <w:jc w:val="both"/>
        <w:rPr>
          <w:b/>
        </w:rPr>
      </w:pPr>
      <w:r>
        <w:rPr>
          <w:b/>
          <w:lang w:val="vi-VN"/>
        </w:rPr>
        <w:t>1.</w:t>
      </w:r>
      <w:r w:rsidRPr="009E11E7">
        <w:rPr>
          <w:b/>
          <w:lang w:val="vi-VN"/>
        </w:rPr>
        <w:t xml:space="preserve">Mục đích </w:t>
      </w:r>
      <w:r w:rsidRPr="009E11E7">
        <w:rPr>
          <w:b/>
        </w:rPr>
        <w:t xml:space="preserve">- </w:t>
      </w:r>
      <w:r w:rsidRPr="009E11E7">
        <w:rPr>
          <w:b/>
          <w:lang w:val="vi-VN"/>
        </w:rPr>
        <w:t>yêu cầu</w:t>
      </w:r>
      <w:r w:rsidRPr="009E11E7">
        <w:rPr>
          <w:b/>
        </w:rPr>
        <w:t>:</w:t>
      </w:r>
    </w:p>
    <w:p w14:paraId="328A81D3" w14:textId="77777777" w:rsidR="007D487A" w:rsidRPr="00D427AA" w:rsidRDefault="007D487A" w:rsidP="007D487A">
      <w:pPr>
        <w:pStyle w:val="NoSpacing"/>
        <w:ind w:firstLine="720"/>
        <w:jc w:val="both"/>
        <w:rPr>
          <w:lang w:val="vi-VN" w:eastAsia="vi-VN"/>
        </w:rPr>
      </w:pPr>
      <w:r>
        <w:rPr>
          <w:b/>
          <w:lang w:val="vi-VN"/>
        </w:rPr>
        <w:t>a.</w:t>
      </w:r>
      <w:r w:rsidRPr="00D427AA">
        <w:rPr>
          <w:b/>
        </w:rPr>
        <w:t xml:space="preserve"> Kiến thức:</w:t>
      </w:r>
      <w:r>
        <w:rPr>
          <w:lang w:val="vi-VN"/>
        </w:rPr>
        <w:t xml:space="preserve"> </w:t>
      </w:r>
      <w:r w:rsidRPr="00D427AA">
        <w:rPr>
          <w:lang w:val="vi-VN" w:eastAsia="vi-VN"/>
        </w:rPr>
        <w:t>Trẻ biết ngày mồng 8/3 là ngày quốc tế phụ nữ, ngày dành cho các bà, các mẹ, các cô giáo, các chị....</w:t>
      </w:r>
    </w:p>
    <w:p w14:paraId="06A34F34" w14:textId="77777777" w:rsidR="007D487A" w:rsidRPr="00D427AA" w:rsidRDefault="007D487A" w:rsidP="007D487A">
      <w:pPr>
        <w:pStyle w:val="NoSpacing"/>
        <w:ind w:firstLine="720"/>
        <w:jc w:val="both"/>
        <w:rPr>
          <w:lang w:val="vi-VN" w:eastAsia="vi-VN"/>
        </w:rPr>
      </w:pPr>
      <w:r w:rsidRPr="00D427AA">
        <w:rPr>
          <w:lang w:val="vi-VN" w:eastAsia="vi-VN"/>
        </w:rPr>
        <w:t>- Trẻ biết một số hoạt động của ngày 8/3 như mít tinh, toạ đàm, vui văn nghệ, thể thao, tặng hoa, tặng quà…cho các bà, các mẹ, cô giáo, các bạn gái ...</w:t>
      </w:r>
    </w:p>
    <w:p w14:paraId="42221F4F" w14:textId="77777777" w:rsidR="007D487A" w:rsidRPr="00D427AA" w:rsidRDefault="007D487A" w:rsidP="007D487A">
      <w:pPr>
        <w:pStyle w:val="NoSpacing"/>
        <w:ind w:firstLine="720"/>
        <w:jc w:val="both"/>
        <w:rPr>
          <w:lang w:val="vi-VN" w:eastAsia="vi-VN"/>
        </w:rPr>
      </w:pPr>
      <w:r>
        <w:rPr>
          <w:b/>
          <w:lang w:val="vi-VN"/>
        </w:rPr>
        <w:t>b.</w:t>
      </w:r>
      <w:r w:rsidRPr="00D427AA">
        <w:rPr>
          <w:b/>
        </w:rPr>
        <w:t xml:space="preserve"> Kỹ năng:</w:t>
      </w:r>
      <w:r w:rsidRPr="00D427AA">
        <w:t xml:space="preserve"> Rèn kỹ năng quan sát, ghi nhớ</w:t>
      </w:r>
      <w:r w:rsidRPr="00D427AA">
        <w:rPr>
          <w:lang w:val="vi-VN" w:eastAsia="vi-VN"/>
        </w:rPr>
        <w:t xml:space="preserve"> có chủ định cho trẻ.</w:t>
      </w:r>
    </w:p>
    <w:p w14:paraId="3217F3FD" w14:textId="77777777" w:rsidR="007D487A" w:rsidRPr="00D427AA" w:rsidRDefault="007D487A" w:rsidP="007D487A">
      <w:pPr>
        <w:pStyle w:val="NoSpacing"/>
        <w:ind w:left="720"/>
        <w:jc w:val="both"/>
        <w:rPr>
          <w:lang w:val="vi-VN" w:eastAsia="vi-VN"/>
        </w:rPr>
      </w:pPr>
      <w:r w:rsidRPr="00D427AA">
        <w:rPr>
          <w:lang w:val="vi-VN" w:eastAsia="vi-VN"/>
        </w:rPr>
        <w:t>- Phát triển ngôn ngữ, mở rộng vốn từ cho trẻ.</w:t>
      </w:r>
    </w:p>
    <w:p w14:paraId="5BF80607" w14:textId="77777777" w:rsidR="007D487A" w:rsidRPr="00D427AA" w:rsidRDefault="007D487A" w:rsidP="007D487A">
      <w:pPr>
        <w:pStyle w:val="NoSpacing"/>
        <w:ind w:firstLine="720"/>
        <w:jc w:val="both"/>
      </w:pPr>
      <w:r>
        <w:rPr>
          <w:b/>
          <w:lang w:val="vi-VN"/>
        </w:rPr>
        <w:t>c.</w:t>
      </w:r>
      <w:r w:rsidRPr="00D427AA">
        <w:rPr>
          <w:b/>
        </w:rPr>
        <w:t xml:space="preserve"> Giáo</w:t>
      </w:r>
      <w:r w:rsidRPr="00D427AA">
        <w:rPr>
          <w:b/>
          <w:lang w:val="vi-VN"/>
        </w:rPr>
        <w:t xml:space="preserve"> dục</w:t>
      </w:r>
      <w:r w:rsidRPr="00D427AA">
        <w:rPr>
          <w:b/>
        </w:rPr>
        <w:t>:</w:t>
      </w:r>
      <w:r w:rsidRPr="00D427AA">
        <w:t xml:space="preserve"> Giáo dục trẻ biết vâng lời bà, mẹ, cô giáo......chăm ngoan học giỏi, Biết thể hiện tình cảm của mình nhân ngày 8/3.</w:t>
      </w:r>
    </w:p>
    <w:p w14:paraId="550C2192" w14:textId="77777777" w:rsidR="007D487A" w:rsidRPr="009E11E7" w:rsidRDefault="007D487A" w:rsidP="007D487A">
      <w:pPr>
        <w:pStyle w:val="NoSpacing"/>
        <w:ind w:left="720"/>
        <w:jc w:val="both"/>
        <w:rPr>
          <w:b/>
        </w:rPr>
      </w:pPr>
      <w:r>
        <w:rPr>
          <w:b/>
        </w:rPr>
        <w:t>2</w:t>
      </w:r>
      <w:r w:rsidRPr="009E11E7">
        <w:rPr>
          <w:b/>
        </w:rPr>
        <w:t>.</w:t>
      </w:r>
      <w:r>
        <w:rPr>
          <w:b/>
        </w:rPr>
        <w:t xml:space="preserve"> </w:t>
      </w:r>
      <w:r w:rsidRPr="009E11E7">
        <w:rPr>
          <w:b/>
        </w:rPr>
        <w:t>Chuẩn bị:</w:t>
      </w:r>
    </w:p>
    <w:p w14:paraId="4D70AE83" w14:textId="77777777" w:rsidR="007D487A" w:rsidRPr="00D427AA" w:rsidRDefault="007D487A" w:rsidP="007D487A">
      <w:pPr>
        <w:pStyle w:val="NoSpacing"/>
        <w:ind w:left="720"/>
        <w:jc w:val="both"/>
      </w:pPr>
      <w:r w:rsidRPr="00514855">
        <w:rPr>
          <w:b/>
        </w:rPr>
        <w:t>* Không gian tổ chức:</w:t>
      </w:r>
      <w:r w:rsidRPr="00D427AA">
        <w:t xml:space="preserve">  Trong lớp </w:t>
      </w:r>
    </w:p>
    <w:p w14:paraId="76E3B493" w14:textId="77777777" w:rsidR="007D487A" w:rsidRPr="00D427AA" w:rsidRDefault="007D487A" w:rsidP="007D487A">
      <w:pPr>
        <w:pStyle w:val="NoSpacing"/>
        <w:ind w:left="720"/>
        <w:jc w:val="both"/>
        <w:rPr>
          <w:lang w:val="vi-VN" w:eastAsia="vi-VN"/>
        </w:rPr>
      </w:pPr>
      <w:r w:rsidRPr="00514855">
        <w:rPr>
          <w:b/>
        </w:rPr>
        <w:t xml:space="preserve">* Đồ dùng: </w:t>
      </w:r>
      <w:r w:rsidRPr="00D427AA">
        <w:rPr>
          <w:lang w:val="vi-VN" w:eastAsia="vi-VN"/>
        </w:rPr>
        <w:t>- Tranh một số hoạt động của ngày 8/3:</w:t>
      </w:r>
    </w:p>
    <w:p w14:paraId="18935534" w14:textId="77777777" w:rsidR="007D487A" w:rsidRPr="00D427AA" w:rsidRDefault="007D487A" w:rsidP="007D487A">
      <w:pPr>
        <w:pStyle w:val="NoSpacing"/>
        <w:ind w:left="720"/>
        <w:jc w:val="both"/>
        <w:rPr>
          <w:lang w:val="vi-VN" w:eastAsia="vi-VN"/>
        </w:rPr>
      </w:pPr>
      <w:r w:rsidRPr="00D427AA">
        <w:rPr>
          <w:lang w:val="vi-VN" w:eastAsia="vi-VN"/>
        </w:rPr>
        <w:t>+ Tranh 1: Các cô giáo vui văn nghệ kỉ niệm ngày 8/3.</w:t>
      </w:r>
    </w:p>
    <w:p w14:paraId="673871A6" w14:textId="77777777" w:rsidR="007D487A" w:rsidRPr="00D427AA" w:rsidRDefault="007D487A" w:rsidP="007D487A">
      <w:pPr>
        <w:pStyle w:val="NoSpacing"/>
        <w:ind w:left="720"/>
        <w:jc w:val="both"/>
        <w:rPr>
          <w:lang w:val="vi-VN" w:eastAsia="vi-VN"/>
        </w:rPr>
      </w:pPr>
      <w:r w:rsidRPr="00D427AA">
        <w:rPr>
          <w:lang w:val="vi-VN" w:eastAsia="vi-VN"/>
        </w:rPr>
        <w:t>+ Tranh 2: Các bạn nhỏ tặng hoa cho cô giáo ngày 8/3</w:t>
      </w:r>
    </w:p>
    <w:p w14:paraId="7B6CCB43" w14:textId="77777777" w:rsidR="007D487A" w:rsidRPr="00D427AA" w:rsidRDefault="007D487A" w:rsidP="007D487A">
      <w:pPr>
        <w:pStyle w:val="NoSpacing"/>
        <w:ind w:left="720"/>
        <w:jc w:val="both"/>
        <w:rPr>
          <w:lang w:val="vi-VN" w:eastAsia="vi-VN"/>
        </w:rPr>
      </w:pPr>
      <w:r w:rsidRPr="00D427AA">
        <w:rPr>
          <w:lang w:val="vi-VN" w:eastAsia="vi-VN"/>
        </w:rPr>
        <w:t>+ Tranh 3: Bố tặng hoa cho mẹ.</w:t>
      </w:r>
    </w:p>
    <w:p w14:paraId="17BEC101" w14:textId="77777777" w:rsidR="007D487A" w:rsidRPr="00D427AA" w:rsidRDefault="007D487A" w:rsidP="007D487A">
      <w:pPr>
        <w:pStyle w:val="NoSpacing"/>
        <w:ind w:left="720"/>
        <w:jc w:val="both"/>
        <w:rPr>
          <w:lang w:val="vi-VN" w:eastAsia="vi-VN"/>
        </w:rPr>
      </w:pPr>
      <w:r w:rsidRPr="00D427AA">
        <w:rPr>
          <w:lang w:val="vi-VN" w:eastAsia="vi-VN"/>
        </w:rPr>
        <w:t>- Giấy A4 đủ số lượng trẻ và một số bông hoa cắt rời.</w:t>
      </w:r>
    </w:p>
    <w:p w14:paraId="0BFEF9FD" w14:textId="77777777" w:rsidR="007D487A" w:rsidRPr="00D427AA" w:rsidRDefault="007D487A" w:rsidP="007D487A">
      <w:pPr>
        <w:pStyle w:val="NoSpacing"/>
        <w:ind w:left="720"/>
        <w:jc w:val="both"/>
        <w:rPr>
          <w:lang w:val="vi-VN" w:eastAsia="vi-VN"/>
        </w:rPr>
      </w:pPr>
      <w:r w:rsidRPr="00D427AA">
        <w:rPr>
          <w:lang w:val="vi-VN" w:eastAsia="vi-VN"/>
        </w:rPr>
        <w:t>- Bàn, ghế, keo dán, khăn lau…</w:t>
      </w:r>
    </w:p>
    <w:p w14:paraId="4FC92258" w14:textId="77777777" w:rsidR="007D487A" w:rsidRPr="00D427AA" w:rsidRDefault="007D487A" w:rsidP="007D487A">
      <w:pPr>
        <w:pStyle w:val="NoSpacing"/>
        <w:ind w:left="720"/>
        <w:jc w:val="both"/>
      </w:pPr>
      <w:r w:rsidRPr="00D427AA">
        <w:t>Phương pháp: trực quan, đàm thoại.</w:t>
      </w:r>
    </w:p>
    <w:p w14:paraId="72377616" w14:textId="77777777" w:rsidR="007D487A" w:rsidRPr="009E11E7" w:rsidRDefault="007D487A" w:rsidP="007D487A">
      <w:pPr>
        <w:pStyle w:val="NoSpacing"/>
        <w:ind w:left="720"/>
        <w:jc w:val="both"/>
        <w:rPr>
          <w:b/>
        </w:rPr>
      </w:pPr>
      <w:r w:rsidRPr="009E11E7">
        <w:rPr>
          <w:b/>
        </w:rPr>
        <w:t xml:space="preserve"> </w:t>
      </w:r>
      <w:r>
        <w:rPr>
          <w:b/>
        </w:rPr>
        <w:t>3</w:t>
      </w:r>
      <w:r w:rsidRPr="009E11E7">
        <w:rPr>
          <w:b/>
        </w:rPr>
        <w:t>. Tiến hành hoạt động:</w:t>
      </w:r>
    </w:p>
    <w:p w14:paraId="54BA2E51" w14:textId="77777777" w:rsidR="007D487A" w:rsidRPr="00514855" w:rsidRDefault="007D487A" w:rsidP="007D487A">
      <w:pPr>
        <w:pStyle w:val="NoSpacing"/>
        <w:ind w:left="720"/>
        <w:jc w:val="both"/>
        <w:rPr>
          <w:b/>
          <w:lang w:val="vi-VN"/>
        </w:rPr>
      </w:pPr>
      <w:r w:rsidRPr="00514855">
        <w:rPr>
          <w:b/>
        </w:rPr>
        <w:t>* Hoạt động 1:</w:t>
      </w:r>
      <w:r>
        <w:rPr>
          <w:b/>
          <w:lang w:val="vi-VN"/>
        </w:rPr>
        <w:t xml:space="preserve"> Ổn định, giới thiệu.</w:t>
      </w:r>
    </w:p>
    <w:p w14:paraId="058FAAE0" w14:textId="77777777" w:rsidR="007D487A" w:rsidRPr="00D427AA" w:rsidRDefault="007D487A" w:rsidP="007D487A">
      <w:pPr>
        <w:pStyle w:val="NoSpacing"/>
        <w:ind w:left="720"/>
        <w:jc w:val="both"/>
      </w:pPr>
      <w:r w:rsidRPr="00D427AA">
        <w:rPr>
          <w:lang w:val="pt-BR"/>
        </w:rPr>
        <w:t xml:space="preserve">- </w:t>
      </w:r>
      <w:r w:rsidRPr="00D427AA">
        <w:t>Cô cùng trẻ ngồi quây quần bên nhau cùng trò chuyện:</w:t>
      </w:r>
    </w:p>
    <w:p w14:paraId="739B17DB" w14:textId="77777777" w:rsidR="007D487A" w:rsidRPr="00D427AA" w:rsidRDefault="007D487A" w:rsidP="007D487A">
      <w:pPr>
        <w:pStyle w:val="NoSpacing"/>
        <w:ind w:left="720"/>
        <w:jc w:val="both"/>
        <w:rPr>
          <w:lang w:val="vi-VN" w:eastAsia="vi-VN"/>
        </w:rPr>
      </w:pPr>
      <w:r w:rsidRPr="00D427AA">
        <w:rPr>
          <w:lang w:val="vi-VN" w:eastAsia="vi-VN"/>
        </w:rPr>
        <w:t>- Các con có biết trong tháng 3 có ngày gì đặc biệt?</w:t>
      </w:r>
    </w:p>
    <w:p w14:paraId="1FEF2D83" w14:textId="77777777" w:rsidR="007D487A" w:rsidRPr="00D427AA" w:rsidRDefault="007D487A" w:rsidP="007D487A">
      <w:pPr>
        <w:pStyle w:val="NoSpacing"/>
        <w:ind w:left="720"/>
        <w:jc w:val="both"/>
        <w:rPr>
          <w:lang w:val="vi-VN" w:eastAsia="vi-VN"/>
        </w:rPr>
      </w:pPr>
      <w:r w:rsidRPr="00D427AA">
        <w:rPr>
          <w:lang w:val="vi-VN" w:eastAsia="vi-VN"/>
        </w:rPr>
        <w:t>- Cô đố các con ngày 8- 3 là ngày gì?</w:t>
      </w:r>
    </w:p>
    <w:p w14:paraId="35B1C54B" w14:textId="77777777" w:rsidR="007D487A" w:rsidRPr="00D427AA" w:rsidRDefault="007D487A" w:rsidP="007D487A">
      <w:pPr>
        <w:pStyle w:val="NoSpacing"/>
        <w:ind w:firstLine="720"/>
        <w:jc w:val="both"/>
        <w:rPr>
          <w:lang w:val="vi-VN" w:eastAsia="vi-VN"/>
        </w:rPr>
      </w:pPr>
      <w:r>
        <w:rPr>
          <w:lang w:val="vi-VN" w:eastAsia="vi-VN"/>
        </w:rPr>
        <w:t xml:space="preserve">- </w:t>
      </w:r>
      <w:r w:rsidRPr="00D427AA">
        <w:rPr>
          <w:lang w:val="vi-VN" w:eastAsia="vi-VN"/>
        </w:rPr>
        <w:t>Giới thiệu: Ngày 8/3 là ngày Quốc tế phụ nữ, ngày dành riêng cho các bà, các mẹ, các cô…. để biết được trong ngày này mọi người thường tổ chức những hoạt động gì. Hôm nay cô cùng các con cùng trò chuyện tìm hiểu.</w:t>
      </w:r>
    </w:p>
    <w:p w14:paraId="7FEAABC1" w14:textId="77777777" w:rsidR="007D487A" w:rsidRPr="00514855" w:rsidRDefault="007D487A" w:rsidP="007D487A">
      <w:pPr>
        <w:pStyle w:val="NoSpacing"/>
        <w:ind w:left="720"/>
        <w:jc w:val="both"/>
        <w:rPr>
          <w:b/>
          <w:lang w:val="vi-VN" w:eastAsia="vi-VN"/>
        </w:rPr>
      </w:pPr>
      <w:r w:rsidRPr="00514855">
        <w:rPr>
          <w:b/>
        </w:rPr>
        <w:t>* Hoạt động 2:</w:t>
      </w:r>
      <w:r>
        <w:rPr>
          <w:lang w:val="vi-VN" w:eastAsia="vi-VN"/>
        </w:rPr>
        <w:t xml:space="preserve"> </w:t>
      </w:r>
      <w:r w:rsidRPr="00514855">
        <w:rPr>
          <w:b/>
          <w:lang w:val="vi-VN" w:eastAsia="vi-VN"/>
        </w:rPr>
        <w:t>Nội dung trọng tâm</w:t>
      </w:r>
    </w:p>
    <w:p w14:paraId="68CBFF53" w14:textId="77777777" w:rsidR="007D487A" w:rsidRPr="00D427AA" w:rsidRDefault="007D487A" w:rsidP="007D487A">
      <w:pPr>
        <w:pStyle w:val="NoSpacing"/>
        <w:ind w:left="720"/>
        <w:jc w:val="both"/>
      </w:pPr>
      <w:r>
        <w:rPr>
          <w:b/>
          <w:lang w:val="vi-VN"/>
        </w:rPr>
        <w:t>*</w:t>
      </w:r>
      <w:r w:rsidRPr="00514855">
        <w:rPr>
          <w:lang w:val="vi-VN" w:eastAsia="vi-VN"/>
        </w:rPr>
        <w:t xml:space="preserve"> </w:t>
      </w:r>
      <w:r w:rsidRPr="00D427AA">
        <w:rPr>
          <w:lang w:val="vi-VN" w:eastAsia="vi-VN"/>
        </w:rPr>
        <w:t>Trò chuyện về ngày 8/3.</w:t>
      </w:r>
    </w:p>
    <w:p w14:paraId="750F08DD" w14:textId="77777777" w:rsidR="007D487A" w:rsidRPr="00D427AA" w:rsidRDefault="007D487A" w:rsidP="007D487A">
      <w:pPr>
        <w:pStyle w:val="NoSpacing"/>
        <w:ind w:left="720"/>
        <w:jc w:val="both"/>
        <w:rPr>
          <w:lang w:val="vi-VN" w:eastAsia="vi-VN"/>
        </w:rPr>
      </w:pPr>
      <w:r w:rsidRPr="00D427AA">
        <w:rPr>
          <w:lang w:val="vi-VN" w:eastAsia="vi-VN"/>
        </w:rPr>
        <w:t>- Ngày mùng 8/3 là ngày gì ?</w:t>
      </w:r>
    </w:p>
    <w:p w14:paraId="5CD3EDD6" w14:textId="77777777" w:rsidR="007D487A" w:rsidRPr="00D427AA" w:rsidRDefault="007D487A" w:rsidP="007D487A">
      <w:pPr>
        <w:pStyle w:val="NoSpacing"/>
        <w:ind w:firstLine="720"/>
        <w:jc w:val="both"/>
        <w:rPr>
          <w:lang w:val="vi-VN" w:eastAsia="vi-VN"/>
        </w:rPr>
      </w:pPr>
      <w:r w:rsidRPr="00D427AA">
        <w:rPr>
          <w:lang w:val="vi-VN" w:eastAsia="vi-VN"/>
        </w:rPr>
        <w:t>=&gt; À đúng rồi ngày mùng 8/3 là ngày quốc tế phụ nữ, ngày hội của các bà, các mẹ, các cô ....</w:t>
      </w:r>
    </w:p>
    <w:p w14:paraId="495805C8" w14:textId="77777777" w:rsidR="007D487A" w:rsidRPr="00D427AA" w:rsidRDefault="007D487A" w:rsidP="007D487A">
      <w:pPr>
        <w:pStyle w:val="NoSpacing"/>
        <w:ind w:left="720"/>
        <w:jc w:val="both"/>
        <w:rPr>
          <w:lang w:val="vi-VN" w:eastAsia="vi-VN"/>
        </w:rPr>
      </w:pPr>
      <w:r w:rsidRPr="00D427AA">
        <w:rPr>
          <w:lang w:val="vi-VN" w:eastAsia="vi-VN"/>
        </w:rPr>
        <w:t>- Ngày mùng 8/3 mọi người thường tổ chức hoạt động gì?</w:t>
      </w:r>
    </w:p>
    <w:p w14:paraId="50E297BB" w14:textId="77777777" w:rsidR="007D487A" w:rsidRPr="00D427AA" w:rsidRDefault="007D487A" w:rsidP="007D487A">
      <w:pPr>
        <w:pStyle w:val="NoSpacing"/>
        <w:ind w:left="720"/>
        <w:jc w:val="both"/>
        <w:rPr>
          <w:lang w:val="vi-VN" w:eastAsia="vi-VN"/>
        </w:rPr>
      </w:pPr>
      <w:r w:rsidRPr="00D427AA">
        <w:rPr>
          <w:lang w:val="vi-VN" w:eastAsia="vi-VN"/>
        </w:rPr>
        <w:t>* Tranh 1: Các cô giáo vui văn nghệ kỷ niệm ngày 8/3.</w:t>
      </w:r>
    </w:p>
    <w:p w14:paraId="1FE3C51D" w14:textId="77777777" w:rsidR="007D487A" w:rsidRPr="00D427AA" w:rsidRDefault="007D487A" w:rsidP="007D487A">
      <w:pPr>
        <w:pStyle w:val="NoSpacing"/>
        <w:ind w:left="720"/>
        <w:jc w:val="both"/>
        <w:rPr>
          <w:lang w:val="vi-VN" w:eastAsia="vi-VN"/>
        </w:rPr>
      </w:pPr>
      <w:r w:rsidRPr="00D427AA">
        <w:rPr>
          <w:lang w:val="vi-VN" w:eastAsia="vi-VN"/>
        </w:rPr>
        <w:t>-  Cô giáo có bức tranh gì đây?</w:t>
      </w:r>
    </w:p>
    <w:p w14:paraId="000DBDC2" w14:textId="77777777" w:rsidR="007D487A" w:rsidRPr="00D427AA" w:rsidRDefault="007D487A" w:rsidP="007D487A">
      <w:pPr>
        <w:pStyle w:val="NoSpacing"/>
        <w:ind w:left="720"/>
        <w:jc w:val="both"/>
        <w:rPr>
          <w:lang w:val="vi-VN" w:eastAsia="vi-VN"/>
        </w:rPr>
      </w:pPr>
      <w:r w:rsidRPr="00D427AA">
        <w:rPr>
          <w:lang w:val="vi-VN" w:eastAsia="vi-VN"/>
        </w:rPr>
        <w:t>- Các con thấy các cô giáo đang làm gì?</w:t>
      </w:r>
    </w:p>
    <w:p w14:paraId="2A35753F" w14:textId="77777777" w:rsidR="007D487A" w:rsidRPr="00D427AA" w:rsidRDefault="007D487A" w:rsidP="007D487A">
      <w:pPr>
        <w:pStyle w:val="NoSpacing"/>
        <w:ind w:left="720"/>
        <w:jc w:val="both"/>
        <w:rPr>
          <w:lang w:val="vi-VN" w:eastAsia="vi-VN"/>
        </w:rPr>
      </w:pPr>
      <w:r w:rsidRPr="00D427AA">
        <w:rPr>
          <w:lang w:val="vi-VN" w:eastAsia="vi-VN"/>
        </w:rPr>
        <w:t>- Đố chúng mình biết các cô giáo hát về ngày gì?</w:t>
      </w:r>
    </w:p>
    <w:p w14:paraId="5FDFCD73" w14:textId="77777777" w:rsidR="007D487A" w:rsidRPr="00D427AA" w:rsidRDefault="007D487A" w:rsidP="007D487A">
      <w:pPr>
        <w:pStyle w:val="NoSpacing"/>
        <w:ind w:firstLine="720"/>
        <w:jc w:val="both"/>
        <w:rPr>
          <w:lang w:val="vi-VN" w:eastAsia="vi-VN"/>
        </w:rPr>
      </w:pPr>
      <w:r w:rsidRPr="00D427AA">
        <w:rPr>
          <w:lang w:val="vi-VN" w:eastAsia="vi-VN"/>
        </w:rPr>
        <w:t>=&gt; Ngày mùng 8/3 mọi người thường tổ chức toạ đàm, ôn lại ý nghĩa của ngày này và vui văn nghệ .....</w:t>
      </w:r>
    </w:p>
    <w:p w14:paraId="27D99AE8" w14:textId="77777777" w:rsidR="007D487A" w:rsidRPr="00D427AA" w:rsidRDefault="007D487A" w:rsidP="007D487A">
      <w:pPr>
        <w:pStyle w:val="NoSpacing"/>
        <w:ind w:left="720"/>
        <w:jc w:val="both"/>
        <w:rPr>
          <w:lang w:val="vi-VN" w:eastAsia="vi-VN"/>
        </w:rPr>
      </w:pPr>
      <w:r w:rsidRPr="00D427AA">
        <w:rPr>
          <w:lang w:val="vi-VN" w:eastAsia="vi-VN"/>
        </w:rPr>
        <w:t>-  Ngoài vui văn nghệ mọi người còn làm gì?</w:t>
      </w:r>
    </w:p>
    <w:p w14:paraId="62187FDC" w14:textId="77777777" w:rsidR="007D487A" w:rsidRPr="00D427AA" w:rsidRDefault="007D487A" w:rsidP="007D487A">
      <w:pPr>
        <w:pStyle w:val="NoSpacing"/>
        <w:ind w:left="720"/>
        <w:jc w:val="both"/>
        <w:rPr>
          <w:lang w:val="vi-VN" w:eastAsia="vi-VN"/>
        </w:rPr>
      </w:pPr>
      <w:r w:rsidRPr="00D427AA">
        <w:rPr>
          <w:lang w:val="vi-VN" w:eastAsia="vi-VN"/>
        </w:rPr>
        <w:t>* Tranh 2: Bé tặng hoa cô giáo</w:t>
      </w:r>
    </w:p>
    <w:p w14:paraId="60EE02FF" w14:textId="77777777" w:rsidR="007D487A" w:rsidRPr="00D427AA" w:rsidRDefault="007D487A" w:rsidP="007D487A">
      <w:pPr>
        <w:pStyle w:val="NoSpacing"/>
        <w:ind w:left="720"/>
        <w:jc w:val="both"/>
        <w:rPr>
          <w:lang w:val="vi-VN" w:eastAsia="vi-VN"/>
        </w:rPr>
      </w:pPr>
      <w:r w:rsidRPr="00D427AA">
        <w:rPr>
          <w:lang w:val="vi-VN" w:eastAsia="vi-VN"/>
        </w:rPr>
        <w:lastRenderedPageBreak/>
        <w:t>- Các con xem cô còn có tranh gì đây?</w:t>
      </w:r>
    </w:p>
    <w:p w14:paraId="25F5D5F1" w14:textId="77777777" w:rsidR="007D487A" w:rsidRPr="00D427AA" w:rsidRDefault="007D487A" w:rsidP="007D487A">
      <w:pPr>
        <w:pStyle w:val="NoSpacing"/>
        <w:ind w:left="720"/>
        <w:jc w:val="both"/>
        <w:rPr>
          <w:lang w:val="vi-VN" w:eastAsia="vi-VN"/>
        </w:rPr>
      </w:pPr>
      <w:r w:rsidRPr="00D427AA">
        <w:rPr>
          <w:lang w:val="vi-VN" w:eastAsia="vi-VN"/>
        </w:rPr>
        <w:t>-  Bé tặng hoa cô giáo nhân ngày gì?</w:t>
      </w:r>
    </w:p>
    <w:p w14:paraId="631D4834" w14:textId="77777777" w:rsidR="007D487A" w:rsidRPr="00D427AA" w:rsidRDefault="007D487A" w:rsidP="007D487A">
      <w:pPr>
        <w:pStyle w:val="NoSpacing"/>
        <w:ind w:firstLine="720"/>
        <w:jc w:val="both"/>
        <w:rPr>
          <w:lang w:val="vi-VN" w:eastAsia="vi-VN"/>
        </w:rPr>
      </w:pPr>
      <w:r w:rsidRPr="00D427AA">
        <w:rPr>
          <w:lang w:val="vi-VN" w:eastAsia="vi-VN"/>
        </w:rPr>
        <w:t>=&gt; Cô giáo là người hàng ngày quan tâm chăm sóc, dạy dỗ các con để thể hiện tình cảm của mình trong ngày mồng 8/ 3 các bạn nhỏ đã mang những bó hoa tươi thắm đến tặng cô giáo.</w:t>
      </w:r>
    </w:p>
    <w:p w14:paraId="7567E1EE" w14:textId="77777777" w:rsidR="007D487A" w:rsidRPr="00D427AA" w:rsidRDefault="007D487A" w:rsidP="007D487A">
      <w:pPr>
        <w:pStyle w:val="NoSpacing"/>
        <w:ind w:firstLine="720"/>
        <w:jc w:val="both"/>
        <w:rPr>
          <w:lang w:val="vi-VN" w:eastAsia="vi-VN"/>
        </w:rPr>
      </w:pPr>
      <w:r w:rsidRPr="00D427AA">
        <w:rPr>
          <w:lang w:val="vi-VN" w:eastAsia="vi-VN"/>
        </w:rPr>
        <w:t>- Các bạn nhỏ trong tranh tặng hoa cho cô giáo thế còn các con có ý định tặng gì cho cô giáo của mình trong ngày mồng 8/3.</w:t>
      </w:r>
    </w:p>
    <w:p w14:paraId="2D536F02" w14:textId="77777777" w:rsidR="007D487A" w:rsidRPr="00D427AA" w:rsidRDefault="007D487A" w:rsidP="007D487A">
      <w:pPr>
        <w:pStyle w:val="NoSpacing"/>
        <w:ind w:left="720"/>
        <w:jc w:val="both"/>
        <w:rPr>
          <w:lang w:val="vi-VN" w:eastAsia="vi-VN"/>
        </w:rPr>
      </w:pPr>
      <w:r w:rsidRPr="00D427AA">
        <w:rPr>
          <w:lang w:val="vi-VN" w:eastAsia="vi-VN"/>
        </w:rPr>
        <w:t>* Tranh 3: Bé tặng hoa cho mẹ</w:t>
      </w:r>
    </w:p>
    <w:p w14:paraId="74D669D4" w14:textId="77777777" w:rsidR="007D487A" w:rsidRPr="00D427AA" w:rsidRDefault="007D487A" w:rsidP="007D487A">
      <w:pPr>
        <w:pStyle w:val="NoSpacing"/>
        <w:ind w:firstLine="720"/>
        <w:jc w:val="both"/>
        <w:rPr>
          <w:lang w:val="vi-VN" w:eastAsia="vi-VN"/>
        </w:rPr>
      </w:pPr>
      <w:r w:rsidRPr="00D427AA">
        <w:rPr>
          <w:lang w:val="vi-VN" w:eastAsia="vi-VN"/>
        </w:rPr>
        <w:t>-  Ngoài tặng hoa, tặng quà cho cô giáo, ngày 8/3 các con còn tặng quà cho những ai?</w:t>
      </w:r>
    </w:p>
    <w:p w14:paraId="60A6DC81" w14:textId="77777777" w:rsidR="007D487A" w:rsidRPr="00D427AA" w:rsidRDefault="007D487A" w:rsidP="007D487A">
      <w:pPr>
        <w:pStyle w:val="NoSpacing"/>
        <w:ind w:left="720"/>
        <w:jc w:val="both"/>
        <w:rPr>
          <w:lang w:val="vi-VN" w:eastAsia="vi-VN"/>
        </w:rPr>
      </w:pPr>
      <w:r w:rsidRPr="00D427AA">
        <w:rPr>
          <w:lang w:val="vi-VN" w:eastAsia="vi-VN"/>
        </w:rPr>
        <w:t>-  Em bé đang làm gì?</w:t>
      </w:r>
    </w:p>
    <w:p w14:paraId="7C662FAE" w14:textId="77777777" w:rsidR="007D487A" w:rsidRPr="00D427AA" w:rsidRDefault="007D487A" w:rsidP="007D487A">
      <w:pPr>
        <w:pStyle w:val="NoSpacing"/>
        <w:ind w:left="720"/>
        <w:jc w:val="both"/>
        <w:rPr>
          <w:lang w:val="vi-VN" w:eastAsia="vi-VN"/>
        </w:rPr>
      </w:pPr>
      <w:r w:rsidRPr="00D427AA">
        <w:rPr>
          <w:lang w:val="vi-VN" w:eastAsia="vi-VN"/>
        </w:rPr>
        <w:t>- Vì sao bé lại tặng hoa cho mẹ?</w:t>
      </w:r>
    </w:p>
    <w:p w14:paraId="774018D9" w14:textId="77777777" w:rsidR="007D487A" w:rsidRPr="00D427AA" w:rsidRDefault="007D487A" w:rsidP="007D487A">
      <w:pPr>
        <w:pStyle w:val="NoSpacing"/>
        <w:ind w:firstLine="720"/>
        <w:jc w:val="both"/>
        <w:rPr>
          <w:lang w:val="vi-VN" w:eastAsia="vi-VN"/>
        </w:rPr>
      </w:pPr>
      <w:r w:rsidRPr="00D427AA">
        <w:rPr>
          <w:lang w:val="vi-VN" w:eastAsia="vi-VN"/>
        </w:rPr>
        <w:t>= &gt; Mẹ là người sinh ra các con, nuôi các con khôn lớn để tỏ lòng biết ơn công lao của mẹ ngày mùng 8/3 bé đã chọn những bông hoa đẹp nhất tặng cho mẹ.</w:t>
      </w:r>
    </w:p>
    <w:p w14:paraId="710639BC" w14:textId="77777777" w:rsidR="007D487A" w:rsidRPr="00D427AA" w:rsidRDefault="007D487A" w:rsidP="007D487A">
      <w:pPr>
        <w:pStyle w:val="NoSpacing"/>
        <w:ind w:left="720"/>
        <w:jc w:val="both"/>
        <w:rPr>
          <w:lang w:val="vi-VN" w:eastAsia="vi-VN"/>
        </w:rPr>
      </w:pPr>
      <w:r w:rsidRPr="00D427AA">
        <w:rPr>
          <w:lang w:val="vi-VN" w:eastAsia="vi-VN"/>
        </w:rPr>
        <w:t>- Thế còn các con có dự định tặng gì cho mẹ vào ngày mùng 8/3.</w:t>
      </w:r>
    </w:p>
    <w:p w14:paraId="16E1D9B6" w14:textId="77777777" w:rsidR="007D487A" w:rsidRDefault="007D487A" w:rsidP="007D487A">
      <w:pPr>
        <w:pStyle w:val="NoSpacing"/>
        <w:ind w:left="720"/>
        <w:jc w:val="both"/>
        <w:rPr>
          <w:lang w:eastAsia="vi-VN"/>
        </w:rPr>
      </w:pPr>
      <w:r w:rsidRPr="00D427AA">
        <w:rPr>
          <w:lang w:val="vi-VN" w:eastAsia="vi-VN"/>
        </w:rPr>
        <w:t>- Ngoài mẹ trong gia đình con còn tặng hoa cho ai nữa?</w:t>
      </w:r>
    </w:p>
    <w:p w14:paraId="7169CAB2" w14:textId="77777777" w:rsidR="007D487A" w:rsidRPr="005C5D7E" w:rsidRDefault="007D487A" w:rsidP="007D487A">
      <w:pPr>
        <w:pStyle w:val="NoSpacing"/>
        <w:ind w:left="720"/>
        <w:jc w:val="both"/>
        <w:rPr>
          <w:b/>
          <w:lang w:eastAsia="vi-VN"/>
        </w:rPr>
      </w:pPr>
      <w:r w:rsidRPr="005C5D7E">
        <w:rPr>
          <w:b/>
          <w:lang w:eastAsia="vi-VN"/>
        </w:rPr>
        <w:t>* Hoạt động 3: Trò chơi củng cố.</w:t>
      </w:r>
    </w:p>
    <w:p w14:paraId="0291F59F" w14:textId="77777777" w:rsidR="007D487A" w:rsidRPr="005C5D7E" w:rsidRDefault="007D487A" w:rsidP="007D487A">
      <w:pPr>
        <w:pStyle w:val="NoSpacing"/>
        <w:ind w:left="720"/>
        <w:jc w:val="both"/>
        <w:rPr>
          <w:b/>
          <w:lang w:val="vi-VN" w:eastAsia="vi-VN"/>
        </w:rPr>
      </w:pPr>
      <w:r w:rsidRPr="005C5D7E">
        <w:rPr>
          <w:b/>
          <w:lang w:eastAsia="vi-VN"/>
        </w:rPr>
        <w:t xml:space="preserve">  Trò chơi:</w:t>
      </w:r>
      <w:r w:rsidRPr="005C5D7E">
        <w:rPr>
          <w:b/>
          <w:lang w:val="vi-VN" w:eastAsia="vi-VN"/>
        </w:rPr>
        <w:t xml:space="preserve"> Dán hoa tặng cô, tặng mẹ</w:t>
      </w:r>
    </w:p>
    <w:p w14:paraId="3488780E" w14:textId="77777777" w:rsidR="007D487A" w:rsidRPr="00D427AA" w:rsidRDefault="007D487A" w:rsidP="007D487A">
      <w:pPr>
        <w:pStyle w:val="NoSpacing"/>
        <w:ind w:firstLine="720"/>
        <w:jc w:val="both"/>
        <w:rPr>
          <w:lang w:eastAsia="vi-VN"/>
        </w:rPr>
      </w:pPr>
      <w:r w:rsidRPr="00D427AA">
        <w:rPr>
          <w:lang w:val="vi-VN" w:eastAsia="vi-VN"/>
        </w:rPr>
        <w:t>- Sắp tới ngày 8/3 rồi, ngoài tặng hoa, tặng quà  các con làm gì để tặng quà cho bà, mẹ, cô giáo?</w:t>
      </w:r>
      <w:r w:rsidRPr="00D427AA">
        <w:rPr>
          <w:lang w:eastAsia="vi-VN"/>
        </w:rPr>
        <w:t xml:space="preserve"> </w:t>
      </w:r>
      <w:r w:rsidRPr="00D427AA">
        <w:rPr>
          <w:lang w:val="vi-VN" w:eastAsia="vi-VN"/>
        </w:rPr>
        <w:t>Bằng những đôi bàn tay khéo léo chúng mình hãy làm những bức tranh thật đẹp tặng cô giáo, tặng bà, tặng mẹ qua trò chơi: Thi dán hoa nhé.</w:t>
      </w:r>
    </w:p>
    <w:p w14:paraId="727279C4" w14:textId="77777777" w:rsidR="007D487A" w:rsidRPr="00D427AA" w:rsidRDefault="007D487A" w:rsidP="007D487A">
      <w:pPr>
        <w:pStyle w:val="NoSpacing"/>
        <w:ind w:left="720"/>
        <w:jc w:val="both"/>
        <w:rPr>
          <w:lang w:eastAsia="vi-VN"/>
        </w:rPr>
      </w:pPr>
      <w:r w:rsidRPr="00D427AA">
        <w:rPr>
          <w:lang w:eastAsia="vi-VN"/>
        </w:rPr>
        <w:t>- Cô nêu cách chơi, luật chơi.</w:t>
      </w:r>
    </w:p>
    <w:p w14:paraId="2CB64C64" w14:textId="77777777" w:rsidR="007D487A" w:rsidRPr="00283862" w:rsidRDefault="007D487A" w:rsidP="007D487A">
      <w:pPr>
        <w:pStyle w:val="NoSpacing"/>
        <w:ind w:left="720"/>
        <w:jc w:val="both"/>
        <w:rPr>
          <w:lang w:val="vi-VN"/>
        </w:rPr>
      </w:pPr>
      <w:r w:rsidRPr="00D427AA">
        <w:t xml:space="preserve">- Cho trẻ </w:t>
      </w:r>
      <w:r>
        <w:t>chơi</w:t>
      </w:r>
      <w:r>
        <w:rPr>
          <w:lang w:val="vi-VN"/>
        </w:rPr>
        <w:t>.</w:t>
      </w:r>
    </w:p>
    <w:p w14:paraId="689D594A" w14:textId="77777777" w:rsidR="007D487A" w:rsidRPr="00514855" w:rsidRDefault="007D487A" w:rsidP="007D487A">
      <w:pPr>
        <w:pStyle w:val="NoSpacing"/>
        <w:ind w:left="720"/>
        <w:jc w:val="both"/>
        <w:rPr>
          <w:lang w:val="vi-VN"/>
        </w:rPr>
      </w:pPr>
      <w:r w:rsidRPr="00D427AA">
        <w:rPr>
          <w:lang w:val="vi-VN"/>
        </w:rPr>
        <w:t xml:space="preserve">- </w:t>
      </w:r>
      <w:r w:rsidRPr="00D427AA">
        <w:t>Cô nhận xét</w:t>
      </w:r>
      <w:r w:rsidRPr="00D427AA">
        <w:rPr>
          <w:lang w:val="vi-VN"/>
        </w:rPr>
        <w:t>, tuyên dương trẻ.</w:t>
      </w:r>
    </w:p>
    <w:p w14:paraId="7777583A" w14:textId="77777777" w:rsidR="007D487A" w:rsidRDefault="007D487A" w:rsidP="007D487A">
      <w:pPr>
        <w:ind w:left="720" w:right="851"/>
        <w:jc w:val="both"/>
        <w:rPr>
          <w:lang w:val="vi-VN"/>
        </w:rPr>
      </w:pPr>
      <w:r>
        <w:rPr>
          <w:b/>
          <w:bCs/>
          <w:lang w:val="fr-FR"/>
        </w:rPr>
        <w:t>* Kết</w:t>
      </w:r>
      <w:r>
        <w:rPr>
          <w:b/>
          <w:bCs/>
          <w:lang w:val="vi-VN"/>
        </w:rPr>
        <w:t xml:space="preserve"> thúc h</w:t>
      </w:r>
      <w:r>
        <w:rPr>
          <w:b/>
          <w:bCs/>
          <w:lang w:val="fr-FR"/>
        </w:rPr>
        <w:t>oạt động :</w:t>
      </w:r>
      <w:r>
        <w:rPr>
          <w:lang w:val="fr-FR"/>
        </w:rPr>
        <w:t xml:space="preserve"> </w:t>
      </w:r>
    </w:p>
    <w:p w14:paraId="38809BF0" w14:textId="77777777" w:rsidR="007D487A" w:rsidRPr="004A3433" w:rsidRDefault="007D487A" w:rsidP="007D487A">
      <w:pPr>
        <w:ind w:left="720" w:right="851"/>
        <w:rPr>
          <w:lang w:val="vi-VN"/>
        </w:rPr>
      </w:pPr>
      <w:r>
        <w:rPr>
          <w:lang w:val="vi-VN"/>
        </w:rPr>
        <w:t xml:space="preserve">- </w:t>
      </w:r>
      <w:r w:rsidRPr="00D427AA">
        <w:rPr>
          <w:lang w:val="fr-FR"/>
        </w:rPr>
        <w:t xml:space="preserve">Cô cho trẻ hát bài </w:t>
      </w:r>
      <w:r w:rsidRPr="00D427AA">
        <w:rPr>
          <w:lang w:val="vi-VN"/>
        </w:rPr>
        <w:t>“</w:t>
      </w:r>
      <w:r w:rsidRPr="00D427AA">
        <w:t>Múa cho mẹ xem</w:t>
      </w:r>
      <w:r w:rsidRPr="00D427AA">
        <w:rPr>
          <w:lang w:val="vi-VN"/>
        </w:rPr>
        <w:t xml:space="preserve">” </w:t>
      </w:r>
      <w:r w:rsidRPr="00D427AA">
        <w:t>và</w:t>
      </w:r>
      <w:r w:rsidRPr="00D427AA">
        <w:rPr>
          <w:lang w:val="vi-VN"/>
        </w:rPr>
        <w:t xml:space="preserve"> </w:t>
      </w:r>
      <w:r w:rsidRPr="00D427AA">
        <w:t>ra</w:t>
      </w:r>
      <w:r w:rsidRPr="00D427AA">
        <w:rPr>
          <w:lang w:val="vi-VN"/>
        </w:rPr>
        <w:t xml:space="preserve"> ngoài</w:t>
      </w:r>
      <w:r w:rsidRPr="00D427AA">
        <w:t>.</w:t>
      </w:r>
    </w:p>
    <w:p w14:paraId="38EB0B32" w14:textId="77777777" w:rsidR="007D487A" w:rsidRPr="00716CB6" w:rsidRDefault="007D487A" w:rsidP="007D487A">
      <w:pPr>
        <w:tabs>
          <w:tab w:val="left" w:pos="4755"/>
        </w:tabs>
        <w:ind w:left="720"/>
        <w:jc w:val="both"/>
        <w:rPr>
          <w:b/>
          <w:bCs/>
          <w:color w:val="000000"/>
          <w:lang w:val="vi-VN"/>
        </w:rPr>
      </w:pPr>
      <w:r>
        <w:rPr>
          <w:b/>
          <w:bCs/>
          <w:color w:val="000000"/>
          <w:lang w:val="en-GB"/>
        </w:rPr>
        <w:t>II</w:t>
      </w:r>
      <w:r w:rsidRPr="00825B14">
        <w:rPr>
          <w:b/>
          <w:bCs/>
          <w:color w:val="000000"/>
          <w:lang w:val="en-GB"/>
        </w:rPr>
        <w:t xml:space="preserve">. </w:t>
      </w:r>
      <w:r w:rsidRPr="00825B14">
        <w:rPr>
          <w:b/>
          <w:bCs/>
          <w:color w:val="000000"/>
          <w:u w:val="single"/>
          <w:lang w:val="en-GB"/>
        </w:rPr>
        <w:t xml:space="preserve">Đánh giá </w:t>
      </w:r>
      <w:r>
        <w:rPr>
          <w:b/>
          <w:bCs/>
          <w:color w:val="000000"/>
          <w:u w:val="single"/>
          <w:lang w:val="en-GB"/>
        </w:rPr>
        <w:t>trẻ cuối</w:t>
      </w:r>
      <w:r w:rsidRPr="00825B14">
        <w:rPr>
          <w:b/>
          <w:bCs/>
          <w:color w:val="000000"/>
          <w:u w:val="single"/>
          <w:lang w:val="en-GB"/>
        </w:rPr>
        <w:t xml:space="preserve"> ngày</w:t>
      </w:r>
      <w:r w:rsidRPr="00825B14">
        <w:rPr>
          <w:b/>
          <w:bCs/>
          <w:color w:val="000000"/>
          <w:lang w:val="en-GB"/>
        </w:rPr>
        <w:t>:</w:t>
      </w:r>
      <w:r>
        <w:rPr>
          <w:b/>
          <w:bCs/>
          <w:color w:val="000000"/>
          <w:lang w:val="vi-VN"/>
        </w:rPr>
        <w:t xml:space="preserve"> </w:t>
      </w:r>
    </w:p>
    <w:p w14:paraId="2C19622B" w14:textId="77777777" w:rsidR="007D487A" w:rsidRDefault="007D487A" w:rsidP="007D487A">
      <w:pPr>
        <w:ind w:firstLine="720"/>
        <w:jc w:val="center"/>
        <w:rPr>
          <w:b/>
        </w:rPr>
      </w:pPr>
      <w:r>
        <w:rPr>
          <w:color w:val="000000"/>
          <w:lang w:val="en-GB"/>
        </w:rPr>
        <w:t>……………………………………………………………………………………………………………………………………………………………………………………………………………………………………………………………………………………………………………………………………………………………………………………………………………………………………………………………………………………………………………………….</w:t>
      </w:r>
    </w:p>
    <w:p w14:paraId="64D7DFC3" w14:textId="77777777" w:rsidR="007D487A" w:rsidRDefault="007D487A" w:rsidP="007D487A">
      <w:pPr>
        <w:jc w:val="center"/>
        <w:rPr>
          <w:b/>
        </w:rPr>
      </w:pPr>
    </w:p>
    <w:p w14:paraId="48B03B5E" w14:textId="77777777" w:rsidR="007D487A" w:rsidRDefault="007D487A" w:rsidP="007D487A">
      <w:pPr>
        <w:jc w:val="center"/>
        <w:rPr>
          <w:b/>
        </w:rPr>
      </w:pPr>
    </w:p>
    <w:p w14:paraId="2BE264D5" w14:textId="77777777" w:rsidR="007D487A" w:rsidRDefault="007D487A" w:rsidP="007D487A">
      <w:pPr>
        <w:jc w:val="center"/>
        <w:rPr>
          <w:b/>
        </w:rPr>
      </w:pPr>
    </w:p>
    <w:p w14:paraId="2743177F" w14:textId="77777777" w:rsidR="007D487A" w:rsidRDefault="007D487A" w:rsidP="007D487A">
      <w:pPr>
        <w:jc w:val="center"/>
        <w:rPr>
          <w:b/>
        </w:rPr>
      </w:pPr>
    </w:p>
    <w:p w14:paraId="53E92DFD" w14:textId="77777777" w:rsidR="007D487A" w:rsidRDefault="007D487A" w:rsidP="007D487A">
      <w:pPr>
        <w:jc w:val="center"/>
        <w:rPr>
          <w:b/>
        </w:rPr>
      </w:pPr>
    </w:p>
    <w:p w14:paraId="33962E5C" w14:textId="77777777" w:rsidR="007D487A" w:rsidRDefault="007D487A" w:rsidP="007D487A">
      <w:pPr>
        <w:jc w:val="center"/>
        <w:rPr>
          <w:b/>
        </w:rPr>
      </w:pPr>
    </w:p>
    <w:p w14:paraId="237D4508" w14:textId="77777777" w:rsidR="007D487A" w:rsidRDefault="007D487A" w:rsidP="007D487A">
      <w:pPr>
        <w:jc w:val="center"/>
        <w:rPr>
          <w:b/>
        </w:rPr>
      </w:pPr>
    </w:p>
    <w:p w14:paraId="17CE13EF" w14:textId="77777777" w:rsidR="007D487A" w:rsidRDefault="007D487A" w:rsidP="007D487A">
      <w:pPr>
        <w:jc w:val="center"/>
        <w:rPr>
          <w:b/>
        </w:rPr>
      </w:pPr>
    </w:p>
    <w:p w14:paraId="57DF6B00" w14:textId="77777777" w:rsidR="007D487A" w:rsidRPr="004606FB" w:rsidRDefault="007D487A" w:rsidP="007D487A">
      <w:pPr>
        <w:rPr>
          <w:b/>
          <w:lang w:val="vi-VN"/>
        </w:rPr>
      </w:pPr>
    </w:p>
    <w:p w14:paraId="3118BB2A" w14:textId="77777777" w:rsidR="007D487A" w:rsidRDefault="007D487A" w:rsidP="007D487A">
      <w:pPr>
        <w:jc w:val="center"/>
        <w:rPr>
          <w:b/>
        </w:rPr>
      </w:pPr>
    </w:p>
    <w:p w14:paraId="1CD0FDC5" w14:textId="77777777" w:rsidR="007D487A" w:rsidRDefault="007D487A" w:rsidP="007D487A">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18A43B4C" w14:textId="77777777" w:rsidR="007D487A" w:rsidRDefault="007D487A" w:rsidP="007D487A">
      <w:pPr>
        <w:tabs>
          <w:tab w:val="left" w:pos="4755"/>
        </w:tabs>
        <w:jc w:val="center"/>
        <w:rPr>
          <w:b/>
          <w:lang w:val="vi-VN"/>
        </w:rPr>
      </w:pPr>
      <w:r>
        <w:rPr>
          <w:b/>
          <w:lang w:val="pt-BR"/>
        </w:rPr>
        <w:t>Chủ đề nhánh:</w:t>
      </w:r>
      <w:r w:rsidRPr="008C67C4">
        <w:rPr>
          <w:b/>
        </w:rPr>
        <w:t xml:space="preserve"> </w:t>
      </w:r>
      <w:r>
        <w:rPr>
          <w:b/>
        </w:rPr>
        <w:t>Ngày</w:t>
      </w:r>
      <w:r>
        <w:rPr>
          <w:b/>
          <w:lang w:val="vi-VN"/>
        </w:rPr>
        <w:t xml:space="preserve"> </w:t>
      </w:r>
      <w:r>
        <w:rPr>
          <w:b/>
        </w:rPr>
        <w:t xml:space="preserve">hội </w:t>
      </w:r>
      <w:r>
        <w:rPr>
          <w:b/>
          <w:lang w:val="vi-VN"/>
        </w:rPr>
        <w:t>8/3</w:t>
      </w:r>
    </w:p>
    <w:p w14:paraId="6F838615" w14:textId="77777777" w:rsidR="007D487A" w:rsidRPr="004606FB" w:rsidRDefault="007D487A" w:rsidP="007D487A">
      <w:pPr>
        <w:tabs>
          <w:tab w:val="left" w:pos="4755"/>
        </w:tabs>
        <w:jc w:val="center"/>
        <w:rPr>
          <w:b/>
          <w:lang w:val="vi-VN"/>
        </w:rPr>
      </w:pPr>
      <w:r>
        <w:rPr>
          <w:b/>
          <w:lang w:val="vi-VN"/>
        </w:rPr>
        <w:t>T</w:t>
      </w:r>
      <w:r>
        <w:rPr>
          <w:b/>
          <w:lang w:val="pt-BR"/>
        </w:rPr>
        <w:t>hứ ba, ngày 03 tháng 03 năm 2026</w:t>
      </w:r>
    </w:p>
    <w:p w14:paraId="23BBCBAB" w14:textId="77777777" w:rsidR="007D487A" w:rsidRDefault="007D487A" w:rsidP="007D487A">
      <w:pPr>
        <w:pStyle w:val="NoSpacing"/>
        <w:ind w:left="720"/>
        <w:jc w:val="both"/>
        <w:rPr>
          <w:b/>
          <w:lang w:val="vi-VN"/>
        </w:rPr>
      </w:pPr>
    </w:p>
    <w:p w14:paraId="7681124B" w14:textId="77777777" w:rsidR="007D487A" w:rsidRPr="00D427AA" w:rsidRDefault="007D487A" w:rsidP="007D487A">
      <w:pPr>
        <w:pStyle w:val="NoSpacing"/>
        <w:ind w:left="720"/>
        <w:jc w:val="both"/>
        <w:rPr>
          <w:b/>
        </w:rPr>
      </w:pPr>
      <w:r>
        <w:rPr>
          <w:b/>
        </w:rPr>
        <w:t>I</w:t>
      </w:r>
      <w:r w:rsidRPr="00D427AA">
        <w:rPr>
          <w:b/>
        </w:rPr>
        <w:t xml:space="preserve">. </w:t>
      </w:r>
      <w:r w:rsidRPr="00D427AA">
        <w:rPr>
          <w:b/>
          <w:u w:val="single"/>
        </w:rPr>
        <w:t>Hoạt động học</w:t>
      </w:r>
      <w:r w:rsidRPr="00D427AA">
        <w:rPr>
          <w:b/>
        </w:rPr>
        <w:t xml:space="preserve">:        </w:t>
      </w:r>
      <w:r>
        <w:rPr>
          <w:b/>
          <w:iCs/>
          <w:lang w:val="pt-BR"/>
        </w:rPr>
        <w:t>GDÂN</w:t>
      </w:r>
    </w:p>
    <w:p w14:paraId="50A7C9C5" w14:textId="77777777" w:rsidR="007D487A" w:rsidRDefault="007D487A" w:rsidP="007D487A">
      <w:pPr>
        <w:ind w:left="1440" w:firstLine="720"/>
        <w:rPr>
          <w:b/>
        </w:rPr>
      </w:pPr>
      <w:r w:rsidRPr="003209F3">
        <w:rPr>
          <w:b/>
          <w:u w:val="single"/>
        </w:rPr>
        <w:t>Đề tài</w:t>
      </w:r>
      <w:r>
        <w:rPr>
          <w:b/>
        </w:rPr>
        <w:t xml:space="preserve">: </w:t>
      </w:r>
      <w:r>
        <w:rPr>
          <w:b/>
          <w:lang w:val="vi-VN"/>
        </w:rPr>
        <w:t xml:space="preserve"> </w:t>
      </w:r>
      <w:r>
        <w:rPr>
          <w:b/>
        </w:rPr>
        <w:t xml:space="preserve">  DH: </w:t>
      </w:r>
      <w:r>
        <w:rPr>
          <w:b/>
          <w:lang w:val="vi-VN"/>
        </w:rPr>
        <w:t>Ngày vui mồng 8/3.</w:t>
      </w:r>
    </w:p>
    <w:p w14:paraId="4FF47497" w14:textId="77777777" w:rsidR="007D487A" w:rsidRPr="002843AA" w:rsidRDefault="007D487A" w:rsidP="007D487A">
      <w:pPr>
        <w:ind w:left="1440" w:firstLine="720"/>
        <w:rPr>
          <w:b/>
        </w:rPr>
      </w:pPr>
      <w:r w:rsidRPr="002843AA">
        <w:rPr>
          <w:b/>
        </w:rPr>
        <w:t xml:space="preserve">               NH</w:t>
      </w:r>
      <w:r>
        <w:rPr>
          <w:b/>
        </w:rPr>
        <w:t>: Chỉ có một trên đời</w:t>
      </w:r>
    </w:p>
    <w:p w14:paraId="70299F84" w14:textId="77777777" w:rsidR="007D487A" w:rsidRPr="002843AA" w:rsidRDefault="007D487A" w:rsidP="007D487A">
      <w:pPr>
        <w:ind w:right="851" w:firstLine="720"/>
        <w:jc w:val="both"/>
        <w:rPr>
          <w:b/>
        </w:rPr>
      </w:pPr>
      <w:r>
        <w:rPr>
          <w:b/>
        </w:rPr>
        <w:t>1</w:t>
      </w:r>
      <w:r w:rsidRPr="002843AA">
        <w:rPr>
          <w:b/>
        </w:rPr>
        <w:t xml:space="preserve">. </w:t>
      </w:r>
      <w:r w:rsidRPr="002843AA">
        <w:rPr>
          <w:b/>
          <w:lang w:val="vi-VN"/>
        </w:rPr>
        <w:t xml:space="preserve">Mục đích </w:t>
      </w:r>
      <w:r w:rsidRPr="002843AA">
        <w:rPr>
          <w:b/>
        </w:rPr>
        <w:t xml:space="preserve">- </w:t>
      </w:r>
      <w:r w:rsidRPr="002843AA">
        <w:rPr>
          <w:b/>
          <w:lang w:val="vi-VN"/>
        </w:rPr>
        <w:t>yêu cầu</w:t>
      </w:r>
      <w:r w:rsidRPr="002843AA">
        <w:rPr>
          <w:b/>
        </w:rPr>
        <w:t>:</w:t>
      </w:r>
    </w:p>
    <w:p w14:paraId="07D982EB" w14:textId="77777777" w:rsidR="007D487A" w:rsidRPr="00A72E53" w:rsidRDefault="007D487A" w:rsidP="007D487A">
      <w:pPr>
        <w:pStyle w:val="NoSpacing"/>
        <w:ind w:firstLine="720"/>
        <w:jc w:val="both"/>
        <w:rPr>
          <w:shd w:val="clear" w:color="auto" w:fill="FFFFFF"/>
          <w:lang w:val="vi-VN"/>
        </w:rPr>
      </w:pPr>
      <w:r>
        <w:rPr>
          <w:b/>
          <w:bCs/>
        </w:rPr>
        <w:t>a</w:t>
      </w:r>
      <w:r>
        <w:rPr>
          <w:b/>
          <w:bCs/>
          <w:lang w:val="vi-VN"/>
        </w:rPr>
        <w:t>.</w:t>
      </w:r>
      <w:r w:rsidRPr="00A72E53">
        <w:rPr>
          <w:b/>
          <w:bCs/>
        </w:rPr>
        <w:t xml:space="preserve"> Kiến thức:</w:t>
      </w:r>
      <w:r w:rsidRPr="00A72E53">
        <w:t xml:space="preserve"> </w:t>
      </w:r>
      <w:r w:rsidRPr="00A72E53">
        <w:rPr>
          <w:shd w:val="clear" w:color="auto" w:fill="FFFFFF"/>
        </w:rPr>
        <w:t> Trẻ biết tên bài hát hát đúng nhạc, đúng lời bài hát “ Ngày vui mùng 8/3”. Qua bài hát biết ngày 8 - 3 là ngày của bà, mẹ và các bạn gái.</w:t>
      </w:r>
    </w:p>
    <w:p w14:paraId="3E801D81" w14:textId="77777777" w:rsidR="007D487A" w:rsidRPr="00A72E53" w:rsidRDefault="007D487A" w:rsidP="007D487A">
      <w:pPr>
        <w:pStyle w:val="NoSpacing"/>
        <w:ind w:firstLine="720"/>
        <w:jc w:val="both"/>
        <w:rPr>
          <w:lang w:val="vi-VN" w:eastAsia="vi-VN"/>
        </w:rPr>
      </w:pPr>
      <w:r>
        <w:rPr>
          <w:b/>
          <w:bCs/>
        </w:rPr>
        <w:t>b</w:t>
      </w:r>
      <w:r>
        <w:rPr>
          <w:b/>
          <w:bCs/>
          <w:lang w:val="vi-VN"/>
        </w:rPr>
        <w:t>.</w:t>
      </w:r>
      <w:r w:rsidRPr="00A72E53">
        <w:rPr>
          <w:b/>
          <w:bCs/>
        </w:rPr>
        <w:t xml:space="preserve"> K</w:t>
      </w:r>
      <w:r w:rsidRPr="00A72E53">
        <w:rPr>
          <w:b/>
          <w:bCs/>
          <w:lang w:val="vi-VN"/>
        </w:rPr>
        <w:t>ỹ</w:t>
      </w:r>
      <w:r w:rsidRPr="00A72E53">
        <w:rPr>
          <w:b/>
          <w:bCs/>
        </w:rPr>
        <w:t xml:space="preserve"> năng:</w:t>
      </w:r>
      <w:r>
        <w:rPr>
          <w:lang w:val="vi-VN" w:eastAsia="vi-VN"/>
        </w:rPr>
        <w:t xml:space="preserve"> Rèn kỹ</w:t>
      </w:r>
      <w:r w:rsidRPr="00A72E53">
        <w:rPr>
          <w:lang w:val="vi-VN" w:eastAsia="vi-VN"/>
        </w:rPr>
        <w:t xml:space="preserve"> năng ca hát cho trẻ. Phát triển tai nghe và khả năng quan sát, chú </w:t>
      </w:r>
      <w:r>
        <w:rPr>
          <w:lang w:val="vi-VN" w:eastAsia="vi-VN"/>
        </w:rPr>
        <w:t>ý.</w:t>
      </w:r>
    </w:p>
    <w:p w14:paraId="53F8B72D" w14:textId="77777777" w:rsidR="007D487A" w:rsidRPr="00A72E53" w:rsidRDefault="007D487A" w:rsidP="007D487A">
      <w:pPr>
        <w:pStyle w:val="NoSpacing"/>
        <w:ind w:firstLine="720"/>
        <w:jc w:val="both"/>
        <w:rPr>
          <w:shd w:val="clear" w:color="auto" w:fill="FFFFFF"/>
          <w:lang w:val="vi-VN"/>
        </w:rPr>
      </w:pPr>
      <w:r>
        <w:rPr>
          <w:b/>
          <w:bCs/>
          <w:lang w:val="pt-BR"/>
        </w:rPr>
        <w:t>c</w:t>
      </w:r>
      <w:r>
        <w:rPr>
          <w:b/>
          <w:bCs/>
          <w:lang w:val="vi-VN"/>
        </w:rPr>
        <w:t>.</w:t>
      </w:r>
      <w:r w:rsidRPr="00A72E53">
        <w:rPr>
          <w:b/>
          <w:bCs/>
        </w:rPr>
        <w:t xml:space="preserve"> Giáo</w:t>
      </w:r>
      <w:r w:rsidRPr="00A72E53">
        <w:rPr>
          <w:b/>
          <w:bCs/>
          <w:lang w:val="vi-VN"/>
        </w:rPr>
        <w:t xml:space="preserve"> dục:</w:t>
      </w:r>
      <w:r w:rsidRPr="00A72E53">
        <w:rPr>
          <w:shd w:val="clear" w:color="auto" w:fill="FFFFFF"/>
        </w:rPr>
        <w:t xml:space="preserve"> Trẻ hứng thú học, thích nghe cô hát và biết cách chơi trò chơi.Qua trò chơi góp phần phát triển tai nghe âm nhạc cho trẻ.</w:t>
      </w:r>
    </w:p>
    <w:p w14:paraId="079826F9" w14:textId="77777777" w:rsidR="007D487A" w:rsidRPr="002843AA" w:rsidRDefault="007D487A" w:rsidP="007D487A">
      <w:pPr>
        <w:pStyle w:val="NoSpacing"/>
        <w:ind w:firstLine="720"/>
        <w:jc w:val="both"/>
        <w:rPr>
          <w:b/>
        </w:rPr>
      </w:pPr>
      <w:r>
        <w:rPr>
          <w:b/>
        </w:rPr>
        <w:t>2</w:t>
      </w:r>
      <w:r w:rsidRPr="002843AA">
        <w:rPr>
          <w:b/>
        </w:rPr>
        <w:t>.Chuẩn bị:</w:t>
      </w:r>
    </w:p>
    <w:p w14:paraId="731BC7F7" w14:textId="77777777" w:rsidR="007D487A" w:rsidRPr="003A21BF" w:rsidRDefault="007D487A" w:rsidP="007D487A">
      <w:pPr>
        <w:ind w:left="720" w:right="851"/>
        <w:jc w:val="both"/>
      </w:pPr>
      <w:r>
        <w:rPr>
          <w:b/>
        </w:rPr>
        <w:t xml:space="preserve">* </w:t>
      </w:r>
      <w:r w:rsidRPr="003A21BF">
        <w:rPr>
          <w:b/>
        </w:rPr>
        <w:t>Không gian tổ chức:</w:t>
      </w:r>
      <w:r w:rsidRPr="003A21BF">
        <w:t xml:space="preserve"> Trong lớp.</w:t>
      </w:r>
    </w:p>
    <w:p w14:paraId="0BD340B3" w14:textId="77777777" w:rsidR="007D487A" w:rsidRPr="00844E7D" w:rsidRDefault="007D487A" w:rsidP="007D487A">
      <w:pPr>
        <w:ind w:firstLine="720"/>
        <w:jc w:val="both"/>
        <w:rPr>
          <w:lang w:val="vi-VN"/>
        </w:rPr>
      </w:pPr>
      <w:r>
        <w:rPr>
          <w:b/>
        </w:rPr>
        <w:t xml:space="preserve">* </w:t>
      </w:r>
      <w:r w:rsidRPr="003A21BF">
        <w:rPr>
          <w:b/>
        </w:rPr>
        <w:t>Đồ dùng:</w:t>
      </w:r>
      <w:r w:rsidRPr="003A21BF">
        <w:t xml:space="preserve"> </w:t>
      </w:r>
    </w:p>
    <w:p w14:paraId="4265D125" w14:textId="77777777" w:rsidR="007D487A" w:rsidRPr="00844E7D" w:rsidRDefault="007D487A" w:rsidP="007D487A">
      <w:pPr>
        <w:ind w:firstLine="720"/>
        <w:jc w:val="both"/>
        <w:rPr>
          <w:lang w:val="vi-VN"/>
        </w:rPr>
      </w:pPr>
      <w:r>
        <w:t>- Vòng. Trò</w:t>
      </w:r>
      <w:r>
        <w:rPr>
          <w:lang w:val="vi-VN"/>
        </w:rPr>
        <w:t xml:space="preserve"> chơi.</w:t>
      </w:r>
    </w:p>
    <w:p w14:paraId="5715422B" w14:textId="77777777" w:rsidR="007D487A" w:rsidRPr="003A21BF" w:rsidRDefault="007D487A" w:rsidP="007D487A">
      <w:pPr>
        <w:snapToGrid w:val="0"/>
        <w:ind w:right="851" w:firstLine="720"/>
        <w:rPr>
          <w:b/>
          <w:u w:val="single"/>
        </w:rPr>
      </w:pPr>
      <w:r>
        <w:rPr>
          <w:b/>
          <w:u w:val="single"/>
        </w:rPr>
        <w:t>3.</w:t>
      </w:r>
      <w:r w:rsidRPr="003A21BF">
        <w:rPr>
          <w:b/>
          <w:u w:val="single"/>
        </w:rPr>
        <w:t>Tiến hành</w:t>
      </w:r>
      <w:r>
        <w:rPr>
          <w:b/>
          <w:u w:val="single"/>
        </w:rPr>
        <w:t xml:space="preserve"> hoạt động</w:t>
      </w:r>
      <w:r w:rsidRPr="003A21BF">
        <w:rPr>
          <w:b/>
        </w:rPr>
        <w:t>:</w:t>
      </w:r>
    </w:p>
    <w:p w14:paraId="659861A2" w14:textId="77777777" w:rsidR="007D487A" w:rsidRPr="002A63EC" w:rsidRDefault="007D487A" w:rsidP="007D487A">
      <w:pPr>
        <w:snapToGrid w:val="0"/>
        <w:ind w:right="851" w:firstLine="720"/>
        <w:jc w:val="both"/>
        <w:rPr>
          <w:b/>
          <w:bCs/>
          <w:lang w:val="vi-VN"/>
        </w:rPr>
      </w:pPr>
      <w:r w:rsidRPr="003A21BF">
        <w:rPr>
          <w:b/>
          <w:bCs/>
        </w:rPr>
        <w:t>* Hoạt động 1:</w:t>
      </w:r>
      <w:r>
        <w:rPr>
          <w:b/>
          <w:bCs/>
          <w:lang w:val="vi-VN"/>
        </w:rPr>
        <w:t xml:space="preserve"> Ổn định, giới thiệu.</w:t>
      </w:r>
    </w:p>
    <w:p w14:paraId="21E660EA" w14:textId="77777777" w:rsidR="007D487A" w:rsidRPr="00C456C5" w:rsidRDefault="007D487A" w:rsidP="007D487A">
      <w:pPr>
        <w:pStyle w:val="NoSpacing"/>
        <w:ind w:left="720"/>
        <w:jc w:val="both"/>
        <w:rPr>
          <w:lang w:val="vi-VN" w:eastAsia="vi-VN"/>
        </w:rPr>
      </w:pPr>
      <w:r w:rsidRPr="00C456C5">
        <w:rPr>
          <w:lang w:val="vi-VN" w:eastAsia="vi-VN"/>
        </w:rPr>
        <w:t>- Cô cho cả lớp đọc thơ ''Dán hoa tặng mẹ''</w:t>
      </w:r>
    </w:p>
    <w:p w14:paraId="1E20BB6A" w14:textId="77777777" w:rsidR="007D487A" w:rsidRPr="00C456C5" w:rsidRDefault="007D487A" w:rsidP="007D487A">
      <w:pPr>
        <w:pStyle w:val="NoSpacing"/>
        <w:ind w:left="720"/>
        <w:jc w:val="both"/>
        <w:rPr>
          <w:lang w:val="vi-VN" w:eastAsia="vi-VN"/>
        </w:rPr>
      </w:pPr>
      <w:r w:rsidRPr="00C456C5">
        <w:rPr>
          <w:lang w:val="vi-VN" w:eastAsia="vi-VN"/>
        </w:rPr>
        <w:t xml:space="preserve">- </w:t>
      </w:r>
      <w:r>
        <w:rPr>
          <w:lang w:val="vi-VN" w:eastAsia="vi-VN"/>
        </w:rPr>
        <w:t>Chúng mình</w:t>
      </w:r>
      <w:r w:rsidRPr="00C456C5">
        <w:rPr>
          <w:lang w:val="vi-VN" w:eastAsia="vi-VN"/>
        </w:rPr>
        <w:t xml:space="preserve"> vừa đọc bài thơ gì?</w:t>
      </w:r>
    </w:p>
    <w:p w14:paraId="68C29325" w14:textId="77777777" w:rsidR="007D487A" w:rsidRPr="00C456C5" w:rsidRDefault="007D487A" w:rsidP="007D487A">
      <w:pPr>
        <w:pStyle w:val="NoSpacing"/>
        <w:ind w:left="720"/>
        <w:jc w:val="both"/>
        <w:rPr>
          <w:lang w:val="vi-VN" w:eastAsia="vi-VN"/>
        </w:rPr>
      </w:pPr>
      <w:r w:rsidRPr="00C456C5">
        <w:rPr>
          <w:lang w:val="vi-VN" w:eastAsia="vi-VN"/>
        </w:rPr>
        <w:t>- Trong bài thơ nói về ngày gì?</w:t>
      </w:r>
    </w:p>
    <w:p w14:paraId="0B93D0C8" w14:textId="77777777" w:rsidR="007D487A" w:rsidRPr="00C456C5" w:rsidRDefault="007D487A" w:rsidP="007D487A">
      <w:pPr>
        <w:pStyle w:val="NoSpacing"/>
        <w:ind w:left="720"/>
        <w:jc w:val="both"/>
        <w:rPr>
          <w:lang w:val="vi-VN" w:eastAsia="vi-VN"/>
        </w:rPr>
      </w:pPr>
      <w:r w:rsidRPr="00C456C5">
        <w:rPr>
          <w:lang w:val="vi-VN" w:eastAsia="vi-VN"/>
        </w:rPr>
        <w:t>- Vậy 8/3 là ngày gì?</w:t>
      </w:r>
    </w:p>
    <w:p w14:paraId="40BD3012" w14:textId="77777777" w:rsidR="007D487A" w:rsidRPr="00C456C5" w:rsidRDefault="007D487A" w:rsidP="007D487A">
      <w:pPr>
        <w:pStyle w:val="NoSpacing"/>
        <w:ind w:left="720"/>
        <w:jc w:val="both"/>
        <w:rPr>
          <w:lang w:val="vi-VN" w:eastAsia="vi-VN"/>
        </w:rPr>
      </w:pPr>
      <w:r w:rsidRPr="00C456C5">
        <w:rPr>
          <w:lang w:val="vi-VN" w:eastAsia="vi-VN"/>
        </w:rPr>
        <w:t>- Vào ngày 8/3 Các con thường làm gì?</w:t>
      </w:r>
    </w:p>
    <w:p w14:paraId="34E9EAD9" w14:textId="77777777" w:rsidR="007D487A" w:rsidRPr="00C456C5" w:rsidRDefault="007D487A" w:rsidP="007D487A">
      <w:pPr>
        <w:pStyle w:val="NoSpacing"/>
        <w:ind w:firstLine="720"/>
        <w:jc w:val="both"/>
        <w:rPr>
          <w:lang w:val="vi-VN" w:eastAsia="vi-VN"/>
        </w:rPr>
      </w:pPr>
      <w:r w:rsidRPr="00C456C5">
        <w:rPr>
          <w:lang w:val="vi-VN" w:eastAsia="vi-VN"/>
        </w:rPr>
        <w:t xml:space="preserve">- Đúng rồi ngày 8/3 là ngày quốc tế phụ nữ, là ngày hội của các bà, mẹ, cô giáo, các chị và các bạn gái nữa đấy. Vào ngày 8/3 chúng mình thường tặng hoa, tặng quà cho bà, mẹ, cô giáo để tỏ lòng biết ơn đúng không ?. Vậy hôm nay cô cùng các con hãy hát vang bài hát ''Ngày vui mồng 8/3'' của nhạc sĩ ''Hoàng Văn Yến'' </w:t>
      </w:r>
      <w:r>
        <w:rPr>
          <w:lang w:val="vi-VN" w:eastAsia="vi-VN"/>
        </w:rPr>
        <w:t>nhé!</w:t>
      </w:r>
    </w:p>
    <w:p w14:paraId="0CE3452D" w14:textId="77777777" w:rsidR="007D487A" w:rsidRPr="002A63EC" w:rsidRDefault="007D487A" w:rsidP="007D487A">
      <w:pPr>
        <w:ind w:left="720"/>
        <w:rPr>
          <w:b/>
          <w:bCs/>
          <w:lang w:val="vi-VN"/>
        </w:rPr>
      </w:pPr>
      <w:r w:rsidRPr="003A21BF">
        <w:rPr>
          <w:b/>
          <w:bCs/>
        </w:rPr>
        <w:t>* Hoạt động 2:</w:t>
      </w:r>
      <w:r>
        <w:rPr>
          <w:b/>
          <w:bCs/>
        </w:rPr>
        <w:t>N</w:t>
      </w:r>
      <w:r>
        <w:rPr>
          <w:b/>
          <w:bCs/>
          <w:lang w:val="vi-VN"/>
        </w:rPr>
        <w:t>ội dung trọng tâm.</w:t>
      </w:r>
    </w:p>
    <w:p w14:paraId="05E1879F" w14:textId="77777777" w:rsidR="007D487A" w:rsidRPr="009F5BC4" w:rsidRDefault="007D487A" w:rsidP="007D487A">
      <w:pPr>
        <w:pStyle w:val="NoSpacing"/>
        <w:ind w:left="720"/>
        <w:jc w:val="both"/>
      </w:pPr>
      <w:r w:rsidRPr="009F5BC4">
        <w:t xml:space="preserve">- </w:t>
      </w:r>
      <w:r w:rsidRPr="009F5BC4">
        <w:rPr>
          <w:lang w:val="vi-VN"/>
        </w:rPr>
        <w:t>Cô hát lần 1 rõ lời đúng nhịp</w:t>
      </w:r>
      <w:r w:rsidRPr="009F5BC4">
        <w:t>.</w:t>
      </w:r>
    </w:p>
    <w:p w14:paraId="381CA20C" w14:textId="77777777" w:rsidR="007D487A" w:rsidRPr="009F5BC4" w:rsidRDefault="007D487A" w:rsidP="007D487A">
      <w:pPr>
        <w:pStyle w:val="NoSpacing"/>
        <w:ind w:left="720"/>
        <w:jc w:val="both"/>
      </w:pPr>
      <w:r w:rsidRPr="009F5BC4">
        <w:rPr>
          <w:lang w:val="vi-VN"/>
        </w:rPr>
        <w:t xml:space="preserve">+ </w:t>
      </w:r>
      <w:r w:rsidRPr="009F5BC4">
        <w:t>Giới thiệu</w:t>
      </w:r>
      <w:r w:rsidRPr="009F5BC4">
        <w:rPr>
          <w:lang w:val="vi-VN"/>
        </w:rPr>
        <w:t xml:space="preserve"> tên bài hát, tên tác giả</w:t>
      </w:r>
      <w:r w:rsidRPr="009F5BC4">
        <w:t>.</w:t>
      </w:r>
      <w:r w:rsidRPr="009F5BC4">
        <w:rPr>
          <w:lang w:val="vi-VN"/>
        </w:rPr>
        <w:t xml:space="preserve"> Tóm tắt </w:t>
      </w:r>
      <w:r w:rsidRPr="009F5BC4">
        <w:t>n</w:t>
      </w:r>
      <w:r w:rsidRPr="009F5BC4">
        <w:rPr>
          <w:lang w:val="vi-VN"/>
        </w:rPr>
        <w:t>ội dung bài hát.</w:t>
      </w:r>
    </w:p>
    <w:p w14:paraId="3D81848B" w14:textId="77777777" w:rsidR="007D487A" w:rsidRPr="009F5BC4" w:rsidRDefault="007D487A" w:rsidP="007D487A">
      <w:pPr>
        <w:pStyle w:val="NoSpacing"/>
        <w:ind w:left="720"/>
        <w:jc w:val="both"/>
      </w:pPr>
      <w:r w:rsidRPr="009F5BC4">
        <w:t xml:space="preserve">- </w:t>
      </w:r>
      <w:r w:rsidRPr="009F5BC4">
        <w:rPr>
          <w:lang w:val="vi-VN"/>
        </w:rPr>
        <w:t xml:space="preserve">Cô hát lần 2 kết hợp </w:t>
      </w:r>
      <w:r w:rsidRPr="009F5BC4">
        <w:t>đánh nhịp.</w:t>
      </w:r>
    </w:p>
    <w:p w14:paraId="2CC6AEB3" w14:textId="77777777" w:rsidR="007D487A" w:rsidRPr="009F5BC4" w:rsidRDefault="007D487A" w:rsidP="007D487A">
      <w:pPr>
        <w:pStyle w:val="NoSpacing"/>
        <w:ind w:left="720"/>
        <w:jc w:val="both"/>
      </w:pPr>
      <w:r w:rsidRPr="009F5BC4">
        <w:t xml:space="preserve">- </w:t>
      </w:r>
      <w:r w:rsidRPr="009F5BC4">
        <w:rPr>
          <w:lang w:val="vi-VN"/>
        </w:rPr>
        <w:t xml:space="preserve">Lần 3 : </w:t>
      </w:r>
      <w:r w:rsidRPr="009F5BC4">
        <w:t>C</w:t>
      </w:r>
      <w:r w:rsidRPr="009F5BC4">
        <w:rPr>
          <w:lang w:val="vi-VN"/>
        </w:rPr>
        <w:t xml:space="preserve">ô cho trẻ nghe qua băng bài hát “ </w:t>
      </w:r>
      <w:r>
        <w:rPr>
          <w:lang w:val="vi-VN"/>
        </w:rPr>
        <w:t>Ngày vui mồng 8/3</w:t>
      </w:r>
      <w:r w:rsidRPr="009F5BC4">
        <w:rPr>
          <w:lang w:val="vi-VN"/>
        </w:rPr>
        <w:t>”</w:t>
      </w:r>
      <w:r w:rsidRPr="009F5BC4">
        <w:t>.</w:t>
      </w:r>
    </w:p>
    <w:p w14:paraId="5D28D993" w14:textId="77777777" w:rsidR="007D487A" w:rsidRPr="009F5BC4" w:rsidRDefault="007D487A" w:rsidP="007D487A">
      <w:pPr>
        <w:pStyle w:val="NoSpacing"/>
        <w:ind w:left="720"/>
        <w:jc w:val="both"/>
        <w:rPr>
          <w:b/>
          <w:lang w:val="vi-VN"/>
        </w:rPr>
      </w:pPr>
      <w:r w:rsidRPr="009F5BC4">
        <w:rPr>
          <w:b/>
          <w:lang w:val="vi-VN"/>
        </w:rPr>
        <w:t>* Dạy trẻ hát:</w:t>
      </w:r>
    </w:p>
    <w:p w14:paraId="032FC05C" w14:textId="77777777" w:rsidR="007D487A" w:rsidRPr="009F5BC4" w:rsidRDefault="007D487A" w:rsidP="007D487A">
      <w:pPr>
        <w:pStyle w:val="NoSpacing"/>
        <w:ind w:left="720"/>
        <w:jc w:val="both"/>
        <w:rPr>
          <w:lang w:val="vi-VN"/>
        </w:rPr>
      </w:pPr>
      <w:r w:rsidRPr="009F5BC4">
        <w:rPr>
          <w:lang w:val="vi-VN"/>
        </w:rPr>
        <w:t>- Cô dạy trẻ hát từ đầu đến hết bài hát.</w:t>
      </w:r>
    </w:p>
    <w:p w14:paraId="59F348BC" w14:textId="77777777" w:rsidR="007D487A" w:rsidRPr="009F5BC4" w:rsidRDefault="007D487A" w:rsidP="007D487A">
      <w:pPr>
        <w:pStyle w:val="NoSpacing"/>
        <w:ind w:left="720"/>
        <w:jc w:val="both"/>
        <w:rPr>
          <w:lang w:val="vi-VN"/>
        </w:rPr>
      </w:pPr>
      <w:r w:rsidRPr="009F5BC4">
        <w:rPr>
          <w:lang w:val="vi-VN"/>
        </w:rPr>
        <w:t>- Cô mời cả lớp hát 2- 3 lần</w:t>
      </w:r>
      <w:r w:rsidRPr="009F5BC4">
        <w:t xml:space="preserve"> </w:t>
      </w:r>
      <w:r w:rsidRPr="009F5BC4">
        <w:rPr>
          <w:lang w:val="vi-VN"/>
        </w:rPr>
        <w:t>(Chú ý sửa sai cho trẻ )</w:t>
      </w:r>
    </w:p>
    <w:p w14:paraId="653A40CB" w14:textId="77777777" w:rsidR="007D487A" w:rsidRPr="009F5BC4" w:rsidRDefault="007D487A" w:rsidP="007D487A">
      <w:pPr>
        <w:pStyle w:val="NoSpacing"/>
        <w:ind w:left="720"/>
        <w:jc w:val="both"/>
        <w:rPr>
          <w:lang w:val="vi-VN"/>
        </w:rPr>
      </w:pPr>
      <w:r w:rsidRPr="009F5BC4">
        <w:t xml:space="preserve">- </w:t>
      </w:r>
      <w:r w:rsidRPr="009F5BC4">
        <w:rPr>
          <w:lang w:val="vi-VN"/>
        </w:rPr>
        <w:t>Cô mời tổ hát</w:t>
      </w:r>
      <w:r w:rsidRPr="009F5BC4">
        <w:t xml:space="preserve"> </w:t>
      </w:r>
      <w:r w:rsidRPr="009F5BC4">
        <w:rPr>
          <w:lang w:val="vi-VN"/>
        </w:rPr>
        <w:t>(cô chú ý sửa sai )</w:t>
      </w:r>
    </w:p>
    <w:p w14:paraId="06D49D31" w14:textId="77777777" w:rsidR="007D487A" w:rsidRPr="009F5BC4" w:rsidRDefault="007D487A" w:rsidP="007D487A">
      <w:pPr>
        <w:pStyle w:val="NoSpacing"/>
        <w:ind w:left="720"/>
        <w:jc w:val="both"/>
        <w:rPr>
          <w:lang w:val="vi-VN"/>
        </w:rPr>
      </w:pPr>
      <w:r w:rsidRPr="009F5BC4">
        <w:t xml:space="preserve">- </w:t>
      </w:r>
      <w:r w:rsidRPr="009F5BC4">
        <w:rPr>
          <w:lang w:val="vi-VN"/>
        </w:rPr>
        <w:t>Cô mời nhóm hát</w:t>
      </w:r>
      <w:r w:rsidRPr="009F5BC4">
        <w:t xml:space="preserve"> </w:t>
      </w:r>
      <w:r w:rsidRPr="009F5BC4">
        <w:rPr>
          <w:lang w:val="vi-VN"/>
        </w:rPr>
        <w:t>(cô chú ý sửa sai nếu có )</w:t>
      </w:r>
    </w:p>
    <w:p w14:paraId="259F146E" w14:textId="77777777" w:rsidR="007D487A" w:rsidRPr="009F5BC4" w:rsidRDefault="007D487A" w:rsidP="007D487A">
      <w:pPr>
        <w:pStyle w:val="NoSpacing"/>
        <w:ind w:left="720"/>
        <w:jc w:val="both"/>
      </w:pPr>
      <w:r w:rsidRPr="009F5BC4">
        <w:t xml:space="preserve">- </w:t>
      </w:r>
      <w:r w:rsidRPr="009F5BC4">
        <w:rPr>
          <w:lang w:val="vi-VN"/>
        </w:rPr>
        <w:t>Cô mời cá nhân hát</w:t>
      </w:r>
      <w:r w:rsidRPr="009F5BC4">
        <w:t>.</w:t>
      </w:r>
    </w:p>
    <w:p w14:paraId="62DF7934" w14:textId="77777777" w:rsidR="007D487A" w:rsidRPr="009F5BC4" w:rsidRDefault="007D487A" w:rsidP="007D487A">
      <w:pPr>
        <w:pStyle w:val="NoSpacing"/>
        <w:ind w:left="720"/>
        <w:jc w:val="both"/>
      </w:pPr>
      <w:r w:rsidRPr="009F5BC4">
        <w:t>- Cho cả lớp hát lại lần nữa.</w:t>
      </w:r>
    </w:p>
    <w:p w14:paraId="3239B767" w14:textId="77777777" w:rsidR="007D487A" w:rsidRPr="009F5BC4" w:rsidRDefault="007D487A" w:rsidP="007D487A">
      <w:pPr>
        <w:pStyle w:val="NoSpacing"/>
        <w:ind w:left="720"/>
        <w:jc w:val="both"/>
      </w:pPr>
      <w:r>
        <w:rPr>
          <w:lang w:val="vi-VN"/>
        </w:rPr>
        <w:t xml:space="preserve">* </w:t>
      </w:r>
      <w:r w:rsidRPr="009F5BC4">
        <w:t>Giáo dục trẻ.</w:t>
      </w:r>
    </w:p>
    <w:p w14:paraId="6B3DB964" w14:textId="77777777" w:rsidR="007D487A" w:rsidRPr="009F5BC4" w:rsidRDefault="007D487A" w:rsidP="007D487A">
      <w:pPr>
        <w:pStyle w:val="NoSpacing"/>
        <w:ind w:left="720"/>
        <w:jc w:val="both"/>
        <w:rPr>
          <w:b/>
        </w:rPr>
      </w:pPr>
      <w:r w:rsidRPr="009F5BC4">
        <w:rPr>
          <w:b/>
        </w:rPr>
        <w:t xml:space="preserve">* </w:t>
      </w:r>
      <w:r w:rsidRPr="009F5BC4">
        <w:rPr>
          <w:b/>
          <w:lang w:val="vi-VN"/>
        </w:rPr>
        <w:t>Nghe</w:t>
      </w:r>
      <w:r w:rsidRPr="009F5BC4">
        <w:rPr>
          <w:b/>
        </w:rPr>
        <w:t xml:space="preserve"> </w:t>
      </w:r>
      <w:r w:rsidRPr="009F5BC4">
        <w:rPr>
          <w:b/>
          <w:lang w:val="vi-VN"/>
        </w:rPr>
        <w:t>hát :</w:t>
      </w:r>
      <w:r w:rsidRPr="009F5BC4">
        <w:rPr>
          <w:b/>
        </w:rPr>
        <w:t xml:space="preserve"> </w:t>
      </w:r>
      <w:r w:rsidRPr="009F5BC4">
        <w:rPr>
          <w:b/>
          <w:lang w:val="vi-VN"/>
        </w:rPr>
        <w:t xml:space="preserve">Bài hát “ </w:t>
      </w:r>
      <w:r>
        <w:rPr>
          <w:b/>
          <w:lang w:val="vi-VN"/>
        </w:rPr>
        <w:t>Chỉ có một trên đời</w:t>
      </w:r>
      <w:r w:rsidRPr="009F5BC4">
        <w:rPr>
          <w:b/>
          <w:lang w:val="vi-VN"/>
        </w:rPr>
        <w:t>”</w:t>
      </w:r>
      <w:r w:rsidRPr="009F5BC4">
        <w:rPr>
          <w:b/>
        </w:rPr>
        <w:t>.</w:t>
      </w:r>
    </w:p>
    <w:p w14:paraId="39FE1C67" w14:textId="77777777" w:rsidR="007D487A" w:rsidRPr="009F5BC4" w:rsidRDefault="007D487A" w:rsidP="007D487A">
      <w:pPr>
        <w:pStyle w:val="NoSpacing"/>
        <w:ind w:left="720"/>
        <w:jc w:val="both"/>
      </w:pPr>
      <w:r w:rsidRPr="009F5BC4">
        <w:t xml:space="preserve">- </w:t>
      </w:r>
      <w:r w:rsidRPr="009F5BC4">
        <w:rPr>
          <w:lang w:val="vi-VN"/>
        </w:rPr>
        <w:t xml:space="preserve">Cô hát lần 1 : </w:t>
      </w:r>
      <w:r w:rsidRPr="009F5BC4">
        <w:t>Giới thiệu tên bài hát, tác giả. Nội dung bài hát.</w:t>
      </w:r>
    </w:p>
    <w:p w14:paraId="6494649F" w14:textId="77777777" w:rsidR="007D487A" w:rsidRDefault="007D487A" w:rsidP="007D487A">
      <w:pPr>
        <w:pStyle w:val="NoSpacing"/>
        <w:ind w:left="720"/>
        <w:jc w:val="both"/>
        <w:rPr>
          <w:lang w:val="vi-VN"/>
        </w:rPr>
      </w:pPr>
      <w:r w:rsidRPr="009F5BC4">
        <w:lastRenderedPageBreak/>
        <w:t xml:space="preserve">- </w:t>
      </w:r>
      <w:r w:rsidRPr="009F5BC4">
        <w:rPr>
          <w:lang w:val="vi-VN"/>
        </w:rPr>
        <w:t>Cô hát lần</w:t>
      </w:r>
      <w:r w:rsidRPr="009F5BC4">
        <w:t xml:space="preserve"> </w:t>
      </w:r>
      <w:r w:rsidRPr="009F5BC4">
        <w:rPr>
          <w:lang w:val="vi-VN"/>
        </w:rPr>
        <w:t>2 : Hát kết hợp minh họa theo lời bài hát.</w:t>
      </w:r>
    </w:p>
    <w:p w14:paraId="2BE5135C" w14:textId="77777777" w:rsidR="007D487A" w:rsidRPr="00551032" w:rsidRDefault="007D487A" w:rsidP="007D487A">
      <w:pPr>
        <w:ind w:firstLine="720"/>
        <w:jc w:val="both"/>
      </w:pPr>
      <w:r w:rsidRPr="00551032">
        <w:t>* Giáo dục: Các con ạ! Trên trời cao có muôn vàn ánh sao, trên đồng có muôn vàn cây lúa, trên rừng có muôn vàn tiếng chim ca, ...Nhưng mặt trời thì chỉ có 1 và trên đời này ai cũng chỉ có một mẹ, mẹ là người chăm lo cho các con. Vì vậy các con nhớ luôn biết ơn, kính trọng và yêu quý mẹ của mình nhé.</w:t>
      </w:r>
    </w:p>
    <w:p w14:paraId="0E2483F8" w14:textId="77777777" w:rsidR="007D487A" w:rsidRPr="009F5BC4" w:rsidRDefault="007D487A" w:rsidP="007D487A">
      <w:pPr>
        <w:pStyle w:val="NoSpacing"/>
        <w:ind w:left="720"/>
        <w:jc w:val="both"/>
        <w:rPr>
          <w:b/>
          <w:lang w:val="vi-VN"/>
        </w:rPr>
      </w:pPr>
      <w:r w:rsidRPr="009F5BC4">
        <w:rPr>
          <w:b/>
        </w:rPr>
        <w:t>* Hoạt</w:t>
      </w:r>
      <w:r w:rsidRPr="009F5BC4">
        <w:rPr>
          <w:b/>
          <w:lang w:val="vi-VN"/>
        </w:rPr>
        <w:t xml:space="preserve"> động 3: </w:t>
      </w:r>
      <w:r w:rsidRPr="009F5BC4">
        <w:rPr>
          <w:b/>
        </w:rPr>
        <w:t>Trò</w:t>
      </w:r>
      <w:r w:rsidRPr="009F5BC4">
        <w:rPr>
          <w:b/>
          <w:lang w:val="vi-VN"/>
        </w:rPr>
        <w:t xml:space="preserve"> chơi cũng cố.</w:t>
      </w:r>
    </w:p>
    <w:p w14:paraId="29E788E0" w14:textId="77777777" w:rsidR="007D487A" w:rsidRPr="009F5BC4" w:rsidRDefault="007D487A" w:rsidP="007D487A">
      <w:pPr>
        <w:pStyle w:val="NoSpacing"/>
        <w:ind w:left="720"/>
        <w:jc w:val="both"/>
        <w:rPr>
          <w:b/>
          <w:i/>
          <w:lang w:val="it-IT"/>
        </w:rPr>
      </w:pPr>
      <w:r w:rsidRPr="009F5BC4">
        <w:rPr>
          <w:i/>
        </w:rPr>
        <w:t xml:space="preserve">+ </w:t>
      </w:r>
      <w:r w:rsidRPr="009F5BC4">
        <w:rPr>
          <w:b/>
          <w:i/>
        </w:rPr>
        <w:t>Trò chơi :</w:t>
      </w:r>
      <w:r w:rsidRPr="009F5BC4">
        <w:rPr>
          <w:b/>
          <w:i/>
          <w:lang w:val="it-IT"/>
        </w:rPr>
        <w:t>“Ai nhanh hơn”.</w:t>
      </w:r>
    </w:p>
    <w:p w14:paraId="327AD3AA" w14:textId="77777777" w:rsidR="007D487A" w:rsidRPr="00010CE0" w:rsidRDefault="007D487A" w:rsidP="007D487A">
      <w:pPr>
        <w:pStyle w:val="NoSpacing"/>
        <w:ind w:firstLine="720"/>
        <w:jc w:val="both"/>
        <w:rPr>
          <w:lang w:val="vi-VN" w:eastAsia="vi-VN"/>
        </w:rPr>
      </w:pPr>
      <w:r>
        <w:rPr>
          <w:lang w:val="vi-VN" w:eastAsia="vi-VN"/>
        </w:rPr>
        <w:t xml:space="preserve">- </w:t>
      </w:r>
      <w:r w:rsidRPr="00010CE0">
        <w:rPr>
          <w:lang w:val="vi-VN" w:eastAsia="vi-VN"/>
        </w:rPr>
        <w:t xml:space="preserve">Cô giới thiệu luật chơi, cách </w:t>
      </w:r>
      <w:r>
        <w:rPr>
          <w:lang w:val="vi-VN" w:eastAsia="vi-VN"/>
        </w:rPr>
        <w:t>chơi.</w:t>
      </w:r>
    </w:p>
    <w:p w14:paraId="2D16F5E1" w14:textId="77777777" w:rsidR="007D487A" w:rsidRPr="00010CE0" w:rsidRDefault="007D487A" w:rsidP="007D487A">
      <w:pPr>
        <w:pStyle w:val="NoSpacing"/>
        <w:ind w:firstLine="720"/>
        <w:jc w:val="both"/>
        <w:rPr>
          <w:lang w:val="vi-VN" w:eastAsia="vi-VN"/>
        </w:rPr>
      </w:pPr>
      <w:r>
        <w:rPr>
          <w:lang w:val="vi-VN" w:eastAsia="vi-VN"/>
        </w:rPr>
        <w:t xml:space="preserve">- </w:t>
      </w:r>
      <w:r w:rsidRPr="00010CE0">
        <w:rPr>
          <w:lang w:val="vi-VN" w:eastAsia="vi-VN"/>
        </w:rPr>
        <w:t xml:space="preserve">Để tham gia trò chơi các bé lắng nghe cô hướng dẫn cách chơi và luật chơi như </w:t>
      </w:r>
      <w:r>
        <w:rPr>
          <w:lang w:val="vi-VN" w:eastAsia="vi-VN"/>
        </w:rPr>
        <w:t>sau:</w:t>
      </w:r>
    </w:p>
    <w:p w14:paraId="64E37966" w14:textId="77777777" w:rsidR="007D487A" w:rsidRPr="00010CE0" w:rsidRDefault="007D487A" w:rsidP="007D487A">
      <w:pPr>
        <w:pStyle w:val="NoSpacing"/>
        <w:ind w:firstLine="720"/>
        <w:jc w:val="both"/>
        <w:rPr>
          <w:lang w:val="vi-VN" w:eastAsia="vi-VN"/>
        </w:rPr>
      </w:pPr>
      <w:r w:rsidRPr="00010CE0">
        <w:rPr>
          <w:lang w:val="vi-VN" w:eastAsia="vi-VN"/>
        </w:rPr>
        <w:t>-</w:t>
      </w:r>
      <w:r>
        <w:rPr>
          <w:lang w:val="vi-VN" w:eastAsia="vi-VN"/>
        </w:rPr>
        <w:t xml:space="preserve"> Cách chơi như sau: </w:t>
      </w:r>
      <w:r w:rsidRPr="00010CE0">
        <w:rPr>
          <w:lang w:val="vi-VN" w:eastAsia="vi-VN"/>
        </w:rPr>
        <w:t>Cô đã chuẩn bị 5 chiếc vòng, mời 6 bạ</w:t>
      </w:r>
      <w:r>
        <w:rPr>
          <w:lang w:val="vi-VN" w:eastAsia="vi-VN"/>
        </w:rPr>
        <w:t>n lên tham gia chơi,</w:t>
      </w:r>
      <w:r w:rsidRPr="00010CE0">
        <w:rPr>
          <w:lang w:val="vi-VN" w:eastAsia="vi-VN"/>
        </w:rPr>
        <w:t xml:space="preserve"> các bạn vừa đi xung quanh những chiếc vòng vừa hát theo nhạ</w:t>
      </w:r>
      <w:r>
        <w:rPr>
          <w:lang w:val="vi-VN" w:eastAsia="vi-VN"/>
        </w:rPr>
        <w:t>c bài hát “ ngày vui 8/3”</w:t>
      </w:r>
      <w:r w:rsidRPr="00010CE0">
        <w:rPr>
          <w:lang w:val="vi-VN" w:eastAsia="vi-VN"/>
        </w:rPr>
        <w:t>, khi có hiệu lệnh rung xắc xô nhanh củ</w:t>
      </w:r>
      <w:r>
        <w:rPr>
          <w:lang w:val="vi-VN" w:eastAsia="vi-VN"/>
        </w:rPr>
        <w:t>a cô</w:t>
      </w:r>
      <w:r w:rsidRPr="00010CE0">
        <w:rPr>
          <w:lang w:val="vi-VN" w:eastAsia="vi-VN"/>
        </w:rPr>
        <w:t>, các bạn sẽ nhanh chân nhảy vào vòng.</w:t>
      </w:r>
    </w:p>
    <w:p w14:paraId="05B534E5" w14:textId="77777777" w:rsidR="007D487A" w:rsidRPr="00010CE0" w:rsidRDefault="007D487A" w:rsidP="007D487A">
      <w:pPr>
        <w:pStyle w:val="NoSpacing"/>
        <w:ind w:firstLine="720"/>
        <w:jc w:val="both"/>
        <w:rPr>
          <w:lang w:val="vi-VN" w:eastAsia="vi-VN"/>
        </w:rPr>
      </w:pPr>
      <w:r w:rsidRPr="00010CE0">
        <w:rPr>
          <w:lang w:val="vi-VN" w:eastAsia="vi-VN"/>
        </w:rPr>
        <w:t>-</w:t>
      </w:r>
      <w:r>
        <w:rPr>
          <w:lang w:val="vi-VN" w:eastAsia="vi-VN"/>
        </w:rPr>
        <w:t xml:space="preserve"> </w:t>
      </w:r>
      <w:r w:rsidRPr="00010CE0">
        <w:rPr>
          <w:lang w:val="vi-VN" w:eastAsia="vi-VN"/>
        </w:rPr>
        <w:t>Luật chơi: Bạn nào không tìm được vòng sẽ phải nhảy lò cò và ra khỏi cuộc chơi. Các bạn đã rõ cách chơi chưa?</w:t>
      </w:r>
    </w:p>
    <w:p w14:paraId="13BAEBD1" w14:textId="77777777" w:rsidR="007D487A" w:rsidRPr="00010CE0" w:rsidRDefault="007D487A" w:rsidP="007D487A">
      <w:pPr>
        <w:pStyle w:val="NoSpacing"/>
        <w:ind w:firstLine="720"/>
        <w:jc w:val="both"/>
        <w:rPr>
          <w:lang w:val="vi-VN" w:eastAsia="vi-VN"/>
        </w:rPr>
      </w:pPr>
      <w:r w:rsidRPr="00010CE0">
        <w:rPr>
          <w:lang w:val="vi-VN" w:eastAsia="vi-VN"/>
        </w:rPr>
        <w:t>- Cô cho trẻ chơi 2-3 lần.</w:t>
      </w:r>
    </w:p>
    <w:p w14:paraId="04F5745D" w14:textId="77777777" w:rsidR="007D487A" w:rsidRPr="00010CE0" w:rsidRDefault="007D487A" w:rsidP="007D487A">
      <w:pPr>
        <w:pStyle w:val="NoSpacing"/>
        <w:ind w:firstLine="720"/>
        <w:jc w:val="both"/>
        <w:rPr>
          <w:lang w:val="vi-VN" w:eastAsia="vi-VN"/>
        </w:rPr>
      </w:pPr>
      <w:r w:rsidRPr="00010CE0">
        <w:rPr>
          <w:lang w:val="vi-VN" w:eastAsia="vi-VN"/>
        </w:rPr>
        <w:t>- Sau mỗi làn chơi cô có thể tăng thêm số trẻ.</w:t>
      </w:r>
    </w:p>
    <w:p w14:paraId="577DD98B" w14:textId="77777777" w:rsidR="007D487A" w:rsidRPr="00010CE0" w:rsidRDefault="007D487A" w:rsidP="007D487A">
      <w:pPr>
        <w:pStyle w:val="NoSpacing"/>
        <w:ind w:firstLine="720"/>
        <w:jc w:val="both"/>
        <w:rPr>
          <w:lang w:val="vi-VN" w:eastAsia="vi-VN"/>
        </w:rPr>
      </w:pPr>
      <w:r w:rsidRPr="00010CE0">
        <w:rPr>
          <w:lang w:val="vi-VN" w:eastAsia="vi-VN"/>
        </w:rPr>
        <w:t>- Cô khuyến khích trẻ chơi.</w:t>
      </w:r>
    </w:p>
    <w:p w14:paraId="120F8776" w14:textId="77777777" w:rsidR="007D487A" w:rsidRPr="009F5BC4" w:rsidRDefault="007D487A" w:rsidP="007D487A">
      <w:pPr>
        <w:pStyle w:val="NoSpacing"/>
        <w:ind w:left="720"/>
        <w:jc w:val="both"/>
        <w:rPr>
          <w:lang w:val="vi-VN"/>
        </w:rPr>
      </w:pPr>
      <w:r w:rsidRPr="009F5BC4">
        <w:t>- Cô nhận xét, tuyên dương trẻ.</w:t>
      </w:r>
    </w:p>
    <w:p w14:paraId="78CC64CC" w14:textId="77777777" w:rsidR="007D487A" w:rsidRPr="009F5BC4" w:rsidRDefault="007D487A" w:rsidP="007D487A">
      <w:pPr>
        <w:pStyle w:val="NoSpacing"/>
        <w:ind w:left="720"/>
        <w:jc w:val="both"/>
        <w:rPr>
          <w:b/>
          <w:bCs/>
          <w:lang w:val="vi-VN"/>
        </w:rPr>
      </w:pPr>
      <w:r w:rsidRPr="009F5BC4">
        <w:rPr>
          <w:b/>
          <w:bCs/>
        </w:rPr>
        <w:t>* Kết</w:t>
      </w:r>
      <w:r w:rsidRPr="009F5BC4">
        <w:rPr>
          <w:b/>
          <w:bCs/>
          <w:lang w:val="vi-VN"/>
        </w:rPr>
        <w:t xml:space="preserve"> thúc h</w:t>
      </w:r>
      <w:r w:rsidRPr="009F5BC4">
        <w:rPr>
          <w:b/>
          <w:bCs/>
        </w:rPr>
        <w:t>oạt động:</w:t>
      </w:r>
    </w:p>
    <w:p w14:paraId="5443E962" w14:textId="77777777" w:rsidR="007D487A" w:rsidRPr="009F5BC4" w:rsidRDefault="007D487A" w:rsidP="007D487A">
      <w:pPr>
        <w:pStyle w:val="NoSpacing"/>
        <w:ind w:left="720"/>
        <w:jc w:val="both"/>
        <w:rPr>
          <w:u w:val="single"/>
        </w:rPr>
      </w:pPr>
      <w:r w:rsidRPr="009F5BC4">
        <w:t>- Cô cho trẻ hát</w:t>
      </w:r>
      <w:r>
        <w:t xml:space="preserve"> lại</w:t>
      </w:r>
      <w:r w:rsidRPr="009F5BC4">
        <w:t xml:space="preserve"> bài </w:t>
      </w:r>
      <w:r>
        <w:t xml:space="preserve">“Ngày vui mồng 8/3” </w:t>
      </w:r>
      <w:r w:rsidRPr="009F5BC4">
        <w:t>và ra ngoài.</w:t>
      </w:r>
    </w:p>
    <w:p w14:paraId="4C5D376E" w14:textId="77777777" w:rsidR="007D487A" w:rsidRPr="00825B14" w:rsidRDefault="007D487A" w:rsidP="007D487A">
      <w:pPr>
        <w:tabs>
          <w:tab w:val="left" w:pos="4755"/>
        </w:tabs>
        <w:ind w:left="720"/>
        <w:rPr>
          <w:b/>
          <w:bCs/>
          <w:color w:val="000000"/>
          <w:lang w:val="en-GB"/>
        </w:rPr>
      </w:pPr>
      <w:r>
        <w:rPr>
          <w:b/>
          <w:bCs/>
          <w:color w:val="000000"/>
          <w:lang w:val="en-GB"/>
        </w:rPr>
        <w:t>II</w:t>
      </w:r>
      <w:r w:rsidRPr="00825B14">
        <w:rPr>
          <w:b/>
          <w:bCs/>
          <w:color w:val="000000"/>
          <w:lang w:val="en-GB"/>
        </w:rPr>
        <w:t xml:space="preserve">. </w:t>
      </w:r>
      <w:r w:rsidRPr="00825B14">
        <w:rPr>
          <w:b/>
          <w:bCs/>
          <w:color w:val="000000"/>
          <w:u w:val="single"/>
          <w:lang w:val="en-GB"/>
        </w:rPr>
        <w:t xml:space="preserve">Đánh giá </w:t>
      </w:r>
      <w:r>
        <w:rPr>
          <w:b/>
          <w:bCs/>
          <w:color w:val="000000"/>
          <w:u w:val="single"/>
          <w:lang w:val="en-GB"/>
        </w:rPr>
        <w:t>trẻ</w:t>
      </w:r>
      <w:r w:rsidRPr="00825B14">
        <w:rPr>
          <w:b/>
          <w:bCs/>
          <w:color w:val="000000"/>
          <w:u w:val="single"/>
          <w:lang w:val="en-GB"/>
        </w:rPr>
        <w:t xml:space="preserve"> </w:t>
      </w:r>
      <w:r>
        <w:rPr>
          <w:b/>
          <w:bCs/>
          <w:color w:val="000000"/>
          <w:u w:val="single"/>
          <w:lang w:val="en-GB"/>
        </w:rPr>
        <w:t xml:space="preserve">cuối </w:t>
      </w:r>
      <w:r w:rsidRPr="00825B14">
        <w:rPr>
          <w:b/>
          <w:bCs/>
          <w:color w:val="000000"/>
          <w:u w:val="single"/>
          <w:lang w:val="en-GB"/>
        </w:rPr>
        <w:t>ngày</w:t>
      </w:r>
      <w:r w:rsidRPr="00825B14">
        <w:rPr>
          <w:b/>
          <w:bCs/>
          <w:color w:val="000000"/>
          <w:lang w:val="en-GB"/>
        </w:rPr>
        <w:t>:</w:t>
      </w:r>
    </w:p>
    <w:p w14:paraId="2F246734" w14:textId="77777777" w:rsidR="007D487A" w:rsidRPr="001B059A" w:rsidRDefault="007D487A" w:rsidP="007D487A">
      <w:pPr>
        <w:tabs>
          <w:tab w:val="left" w:pos="4755"/>
        </w:tabs>
        <w:rPr>
          <w:color w:val="000000"/>
        </w:rPr>
      </w:pPr>
      <w:r>
        <w:rPr>
          <w:color w:val="000000"/>
          <w:lang w:val="en-GB"/>
        </w:rPr>
        <w:t>…………………………………………………………………………………………………………………………………………………………………………………………………………………………………………………………………………………………………………………………………………………………………………………………………………………………………………</w:t>
      </w:r>
    </w:p>
    <w:p w14:paraId="2298137A" w14:textId="77777777" w:rsidR="007D487A" w:rsidRPr="00C528D3" w:rsidRDefault="007D487A" w:rsidP="007D487A">
      <w:pPr>
        <w:jc w:val="center"/>
        <w:rPr>
          <w:b/>
          <w:lang w:val="vi-VN"/>
        </w:rPr>
      </w:pPr>
      <w:r>
        <w:rPr>
          <w:b/>
        </w:rPr>
        <w:t xml:space="preserve">            ====//====//====//====//===</w:t>
      </w:r>
    </w:p>
    <w:p w14:paraId="3F300424" w14:textId="77777777" w:rsidR="007D487A" w:rsidRDefault="007D487A" w:rsidP="007D487A">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01BA43C" w14:textId="77777777" w:rsidR="007D487A" w:rsidRDefault="007D487A" w:rsidP="007D487A">
      <w:pPr>
        <w:tabs>
          <w:tab w:val="left" w:pos="4755"/>
        </w:tabs>
        <w:jc w:val="center"/>
        <w:rPr>
          <w:b/>
          <w:lang w:val="vi-VN"/>
        </w:rPr>
      </w:pPr>
      <w:r>
        <w:rPr>
          <w:b/>
          <w:lang w:val="pt-BR"/>
        </w:rPr>
        <w:t>Chủ đề nhánh:</w:t>
      </w:r>
      <w:r w:rsidRPr="008C67C4">
        <w:rPr>
          <w:b/>
        </w:rPr>
        <w:t xml:space="preserve"> </w:t>
      </w:r>
      <w:r>
        <w:rPr>
          <w:b/>
        </w:rPr>
        <w:t>Ngày</w:t>
      </w:r>
      <w:r>
        <w:rPr>
          <w:b/>
          <w:lang w:val="vi-VN"/>
        </w:rPr>
        <w:t xml:space="preserve"> </w:t>
      </w:r>
      <w:r>
        <w:rPr>
          <w:b/>
        </w:rPr>
        <w:t xml:space="preserve">hội </w:t>
      </w:r>
      <w:r>
        <w:rPr>
          <w:b/>
          <w:lang w:val="vi-VN"/>
        </w:rPr>
        <w:t>8/3</w:t>
      </w:r>
    </w:p>
    <w:p w14:paraId="2F784C64" w14:textId="77777777" w:rsidR="007D487A" w:rsidRPr="004606FB" w:rsidRDefault="007D487A" w:rsidP="007D487A">
      <w:pPr>
        <w:tabs>
          <w:tab w:val="left" w:pos="4755"/>
        </w:tabs>
        <w:jc w:val="center"/>
        <w:rPr>
          <w:b/>
          <w:lang w:val="vi-VN"/>
        </w:rPr>
      </w:pPr>
      <w:r>
        <w:rPr>
          <w:b/>
          <w:lang w:val="vi-VN"/>
        </w:rPr>
        <w:t>T</w:t>
      </w:r>
      <w:r>
        <w:rPr>
          <w:b/>
          <w:lang w:val="pt-BR"/>
        </w:rPr>
        <w:t>hứ tư, ngày 04 tháng 03 năm 2026</w:t>
      </w:r>
    </w:p>
    <w:p w14:paraId="351773D1" w14:textId="77777777" w:rsidR="007D487A" w:rsidRPr="00D427AA" w:rsidRDefault="007D487A" w:rsidP="007D487A">
      <w:pPr>
        <w:pStyle w:val="NoSpacing"/>
        <w:ind w:left="720"/>
        <w:jc w:val="both"/>
        <w:rPr>
          <w:b/>
        </w:rPr>
      </w:pPr>
      <w:r>
        <w:rPr>
          <w:b/>
        </w:rPr>
        <w:t>I</w:t>
      </w:r>
      <w:r w:rsidRPr="00D427AA">
        <w:rPr>
          <w:b/>
        </w:rPr>
        <w:t xml:space="preserve">. </w:t>
      </w:r>
      <w:r w:rsidRPr="00D427AA">
        <w:rPr>
          <w:b/>
          <w:u w:val="single"/>
        </w:rPr>
        <w:t>Hoạt động học</w:t>
      </w:r>
      <w:r w:rsidRPr="00D427AA">
        <w:rPr>
          <w:b/>
        </w:rPr>
        <w:t xml:space="preserve">:        </w:t>
      </w:r>
      <w:r>
        <w:rPr>
          <w:b/>
          <w:iCs/>
          <w:lang w:val="pt-BR"/>
        </w:rPr>
        <w:t>LQVH</w:t>
      </w:r>
    </w:p>
    <w:p w14:paraId="5FC2EA72" w14:textId="77777777" w:rsidR="007D487A" w:rsidRPr="00745E68" w:rsidRDefault="007D487A" w:rsidP="007D487A">
      <w:pPr>
        <w:pStyle w:val="NoSpacing"/>
        <w:ind w:left="1440"/>
        <w:jc w:val="both"/>
        <w:rPr>
          <w:b/>
          <w:lang w:val="vi-VN"/>
        </w:rPr>
      </w:pPr>
      <w:r>
        <w:rPr>
          <w:b/>
        </w:rPr>
        <w:t xml:space="preserve">         </w:t>
      </w:r>
      <w:r w:rsidRPr="00745E68">
        <w:rPr>
          <w:b/>
        </w:rPr>
        <w:t xml:space="preserve">Đề tài: </w:t>
      </w:r>
      <w:r>
        <w:rPr>
          <w:b/>
        </w:rPr>
        <w:t xml:space="preserve">   </w:t>
      </w:r>
      <w:r w:rsidRPr="002D6D6C">
        <w:rPr>
          <w:b/>
          <w:color w:val="000000" w:themeColor="text1"/>
        </w:rPr>
        <w:t>Thơ: “</w:t>
      </w:r>
      <w:r>
        <w:rPr>
          <w:b/>
          <w:color w:val="000000" w:themeColor="text1"/>
        </w:rPr>
        <w:t>Q</w:t>
      </w:r>
      <w:r>
        <w:rPr>
          <w:b/>
          <w:color w:val="000000" w:themeColor="text1"/>
          <w:lang w:val="vi-VN"/>
        </w:rPr>
        <w:t>ùa ngày 8/3</w:t>
      </w:r>
      <w:r w:rsidRPr="002D6D6C">
        <w:rPr>
          <w:b/>
          <w:color w:val="000000" w:themeColor="text1"/>
        </w:rPr>
        <w:t>”.</w:t>
      </w:r>
    </w:p>
    <w:p w14:paraId="53A9093B" w14:textId="77777777" w:rsidR="007D487A" w:rsidRPr="002D6D6C" w:rsidRDefault="007D487A" w:rsidP="007D487A">
      <w:pPr>
        <w:ind w:right="851" w:firstLine="720"/>
        <w:rPr>
          <w:b/>
          <w:lang w:val="pt-BR"/>
        </w:rPr>
      </w:pPr>
      <w:r>
        <w:rPr>
          <w:b/>
        </w:rPr>
        <w:t>1</w:t>
      </w:r>
      <w:r w:rsidRPr="002D6D6C">
        <w:rPr>
          <w:b/>
        </w:rPr>
        <w:t>.</w:t>
      </w:r>
      <w:r w:rsidRPr="002D6D6C">
        <w:rPr>
          <w:b/>
          <w:lang w:val="vi-VN"/>
        </w:rPr>
        <w:t xml:space="preserve">Mục đích </w:t>
      </w:r>
      <w:r w:rsidRPr="002D6D6C">
        <w:rPr>
          <w:b/>
        </w:rPr>
        <w:t xml:space="preserve">- </w:t>
      </w:r>
      <w:r w:rsidRPr="002D6D6C">
        <w:rPr>
          <w:b/>
          <w:lang w:val="vi-VN"/>
        </w:rPr>
        <w:t>yêu cầu</w:t>
      </w:r>
      <w:r w:rsidRPr="002D6D6C">
        <w:rPr>
          <w:b/>
          <w:lang w:val="pt-BR"/>
        </w:rPr>
        <w:t>:</w:t>
      </w:r>
    </w:p>
    <w:p w14:paraId="16D3F2E7" w14:textId="77777777" w:rsidR="007D487A" w:rsidRPr="00192D30" w:rsidRDefault="007D487A" w:rsidP="007D487A">
      <w:pPr>
        <w:pStyle w:val="NoSpacing"/>
        <w:ind w:firstLine="720"/>
        <w:jc w:val="both"/>
        <w:rPr>
          <w:lang w:val="vi-VN" w:eastAsia="vi-VN"/>
        </w:rPr>
      </w:pPr>
      <w:r>
        <w:rPr>
          <w:b/>
          <w:lang w:val="pt-BR"/>
        </w:rPr>
        <w:t>a</w:t>
      </w:r>
      <w:r>
        <w:rPr>
          <w:b/>
          <w:lang w:val="vi-VN"/>
        </w:rPr>
        <w:t>.</w:t>
      </w:r>
      <w:r w:rsidRPr="00192D30">
        <w:rPr>
          <w:b/>
          <w:lang w:val="pt-BR"/>
        </w:rPr>
        <w:t xml:space="preserve"> Kiến thức</w:t>
      </w:r>
      <w:r w:rsidRPr="00192D30">
        <w:rPr>
          <w:lang w:val="pt-BR"/>
        </w:rPr>
        <w:t>:</w:t>
      </w:r>
      <w:r w:rsidRPr="00192D30">
        <w:t xml:space="preserve"> </w:t>
      </w:r>
      <w:r w:rsidRPr="00192D30">
        <w:rPr>
          <w:lang w:val="vi-VN" w:eastAsia="vi-VN"/>
        </w:rPr>
        <w:t xml:space="preserve">Trẻ biết tên bài thơ “ </w:t>
      </w:r>
      <w:r>
        <w:rPr>
          <w:lang w:val="vi-VN" w:eastAsia="vi-VN"/>
        </w:rPr>
        <w:t>Qùa ngày 8/3”</w:t>
      </w:r>
      <w:r w:rsidRPr="00192D30">
        <w:rPr>
          <w:lang w:val="vi-VN" w:eastAsia="vi-VN"/>
        </w:rPr>
        <w:t>. Trẻ hiểu nội dung bài thơ</w:t>
      </w:r>
    </w:p>
    <w:p w14:paraId="5C1A52EB" w14:textId="77777777" w:rsidR="007D487A" w:rsidRPr="00192D30" w:rsidRDefault="007D487A" w:rsidP="007D487A">
      <w:pPr>
        <w:pStyle w:val="NoSpacing"/>
        <w:ind w:left="720"/>
        <w:jc w:val="both"/>
        <w:rPr>
          <w:lang w:val="vi-VN" w:eastAsia="vi-VN"/>
        </w:rPr>
      </w:pPr>
      <w:r>
        <w:rPr>
          <w:b/>
          <w:lang w:val="pt-BR"/>
        </w:rPr>
        <w:t>b</w:t>
      </w:r>
      <w:r>
        <w:rPr>
          <w:b/>
          <w:lang w:val="vi-VN"/>
        </w:rPr>
        <w:t>.</w:t>
      </w:r>
      <w:r w:rsidRPr="00192D30">
        <w:rPr>
          <w:b/>
          <w:lang w:val="pt-BR"/>
        </w:rPr>
        <w:t xml:space="preserve"> Kỹ năng</w:t>
      </w:r>
      <w:r>
        <w:rPr>
          <w:lang w:val="pt-BR"/>
        </w:rPr>
        <w:t>:</w:t>
      </w:r>
      <w:r>
        <w:rPr>
          <w:lang w:val="vi-VN" w:eastAsia="vi-VN"/>
        </w:rPr>
        <w:t xml:space="preserve"> Rèn kỹ</w:t>
      </w:r>
      <w:r w:rsidRPr="00192D30">
        <w:rPr>
          <w:lang w:val="vi-VN" w:eastAsia="vi-VN"/>
        </w:rPr>
        <w:t xml:space="preserve"> năng ghi nhớ có chủ đích.</w:t>
      </w:r>
    </w:p>
    <w:p w14:paraId="78EBFAC0" w14:textId="77777777" w:rsidR="007D487A" w:rsidRPr="00192D30" w:rsidRDefault="007D487A" w:rsidP="007D487A">
      <w:pPr>
        <w:pStyle w:val="NoSpacing"/>
        <w:ind w:left="720"/>
        <w:jc w:val="both"/>
        <w:rPr>
          <w:lang w:val="vi-VN" w:eastAsia="vi-VN"/>
        </w:rPr>
      </w:pPr>
      <w:r w:rsidRPr="00192D30">
        <w:rPr>
          <w:lang w:val="vi-VN" w:eastAsia="vi-VN"/>
        </w:rPr>
        <w:t>- Trẻ đọc to, rõ ràng và đọc diễn cảm bài thơ.</w:t>
      </w:r>
    </w:p>
    <w:p w14:paraId="0FFFA1D9" w14:textId="77777777" w:rsidR="007D487A" w:rsidRPr="00192D30" w:rsidRDefault="007D487A" w:rsidP="007D487A">
      <w:pPr>
        <w:pStyle w:val="NoSpacing"/>
        <w:ind w:left="720"/>
        <w:jc w:val="both"/>
        <w:rPr>
          <w:shd w:val="clear" w:color="auto" w:fill="FFFFFF"/>
          <w:lang w:val="vi-VN"/>
        </w:rPr>
      </w:pPr>
      <w:r>
        <w:rPr>
          <w:b/>
          <w:lang w:val="pt-BR"/>
        </w:rPr>
        <w:t xml:space="preserve"> c</w:t>
      </w:r>
      <w:r>
        <w:rPr>
          <w:b/>
          <w:lang w:val="vi-VN"/>
        </w:rPr>
        <w:t>.</w:t>
      </w:r>
      <w:r w:rsidRPr="00192D30">
        <w:rPr>
          <w:b/>
          <w:bCs/>
        </w:rPr>
        <w:t xml:space="preserve"> Giáo</w:t>
      </w:r>
      <w:r w:rsidRPr="00192D30">
        <w:rPr>
          <w:b/>
          <w:bCs/>
          <w:lang w:val="vi-VN"/>
        </w:rPr>
        <w:t xml:space="preserve"> dục</w:t>
      </w:r>
      <w:r w:rsidRPr="00192D30">
        <w:t>:</w:t>
      </w:r>
      <w:r>
        <w:rPr>
          <w:lang w:val="vi-VN"/>
        </w:rPr>
        <w:t xml:space="preserve"> </w:t>
      </w:r>
      <w:r w:rsidRPr="00192D30">
        <w:rPr>
          <w:shd w:val="clear" w:color="auto" w:fill="FFFFFF"/>
        </w:rPr>
        <w:t>Trẻ yêu quý, vâng lời ông bà cha mẹ.</w:t>
      </w:r>
    </w:p>
    <w:p w14:paraId="5CF0AC51" w14:textId="77777777" w:rsidR="007D487A" w:rsidRPr="002D6D6C" w:rsidRDefault="007D487A" w:rsidP="007D487A">
      <w:pPr>
        <w:pStyle w:val="NoSpacing"/>
        <w:ind w:firstLine="720"/>
        <w:jc w:val="both"/>
        <w:rPr>
          <w:lang w:val="pt-BR"/>
        </w:rPr>
      </w:pPr>
      <w:r>
        <w:rPr>
          <w:b/>
          <w:lang w:val="pt-BR"/>
        </w:rPr>
        <w:t>2</w:t>
      </w:r>
      <w:r w:rsidRPr="002D6D6C">
        <w:rPr>
          <w:b/>
          <w:lang w:val="pt-BR"/>
        </w:rPr>
        <w:t>.Chuẩn bị:</w:t>
      </w:r>
    </w:p>
    <w:p w14:paraId="180F78E5" w14:textId="77777777" w:rsidR="007D487A" w:rsidRPr="00791043" w:rsidRDefault="007D487A" w:rsidP="007D487A">
      <w:pPr>
        <w:ind w:right="851" w:firstLine="720"/>
        <w:jc w:val="both"/>
        <w:rPr>
          <w:lang w:val="vi-VN"/>
        </w:rPr>
      </w:pPr>
      <w:r>
        <w:rPr>
          <w:b/>
          <w:lang w:val="pt-BR"/>
        </w:rPr>
        <w:t xml:space="preserve">* </w:t>
      </w:r>
      <w:r w:rsidRPr="005E18AC">
        <w:rPr>
          <w:b/>
          <w:lang w:val="pt-BR"/>
        </w:rPr>
        <w:t>Không gian tổ chức:</w:t>
      </w:r>
      <w:r>
        <w:rPr>
          <w:lang w:val="pt-BR"/>
        </w:rPr>
        <w:t xml:space="preserve"> Trong</w:t>
      </w:r>
      <w:r>
        <w:rPr>
          <w:lang w:val="vi-VN"/>
        </w:rPr>
        <w:t xml:space="preserve"> lớp.</w:t>
      </w:r>
    </w:p>
    <w:p w14:paraId="249D9806" w14:textId="77777777" w:rsidR="007D487A" w:rsidRPr="001672C2" w:rsidRDefault="007D487A" w:rsidP="007D487A">
      <w:pPr>
        <w:pStyle w:val="NoSpacing"/>
        <w:ind w:left="720"/>
        <w:jc w:val="both"/>
      </w:pPr>
      <w:r w:rsidRPr="001672C2">
        <w:rPr>
          <w:b/>
        </w:rPr>
        <w:t>* Đồ dùng dạy học:</w:t>
      </w:r>
      <w:r w:rsidRPr="001672C2">
        <w:t xml:space="preserve"> - Tranh minh hoạ.</w:t>
      </w:r>
    </w:p>
    <w:p w14:paraId="4CDDE5D0" w14:textId="77777777" w:rsidR="007D487A" w:rsidRPr="001672C2" w:rsidRDefault="007D487A" w:rsidP="007D487A">
      <w:pPr>
        <w:pStyle w:val="NoSpacing"/>
        <w:ind w:left="720"/>
        <w:jc w:val="both"/>
      </w:pPr>
      <w:r w:rsidRPr="001672C2">
        <w:t>- Máy tính, máy chiếu, que chỉ.</w:t>
      </w:r>
    </w:p>
    <w:p w14:paraId="77C628E9" w14:textId="77777777" w:rsidR="007D487A" w:rsidRPr="001672C2" w:rsidRDefault="007D487A" w:rsidP="007D487A">
      <w:pPr>
        <w:pStyle w:val="NoSpacing"/>
        <w:ind w:left="720"/>
        <w:jc w:val="both"/>
      </w:pPr>
      <w:r w:rsidRPr="001672C2">
        <w:t>- Một số đồ chơi để trẻ chơi trò chơi.</w:t>
      </w:r>
    </w:p>
    <w:p w14:paraId="081C765F" w14:textId="77777777" w:rsidR="007D487A" w:rsidRPr="002D6D6C" w:rsidRDefault="007D487A" w:rsidP="007D487A">
      <w:pPr>
        <w:ind w:right="851" w:firstLine="720"/>
        <w:jc w:val="both"/>
        <w:rPr>
          <w:b/>
          <w:lang w:val="pt-BR"/>
        </w:rPr>
      </w:pPr>
      <w:r>
        <w:rPr>
          <w:b/>
          <w:lang w:val="pt-BR"/>
        </w:rPr>
        <w:lastRenderedPageBreak/>
        <w:t>3</w:t>
      </w:r>
      <w:r w:rsidRPr="002D6D6C">
        <w:rPr>
          <w:b/>
          <w:lang w:val="pt-BR"/>
        </w:rPr>
        <w:t>.Tiến hành hoạt động:</w:t>
      </w:r>
    </w:p>
    <w:p w14:paraId="46F5DA93" w14:textId="77777777" w:rsidR="007D487A" w:rsidRPr="001672C2" w:rsidRDefault="007D487A" w:rsidP="007D487A">
      <w:pPr>
        <w:pStyle w:val="NoSpacing"/>
        <w:ind w:left="720"/>
        <w:jc w:val="both"/>
        <w:rPr>
          <w:b/>
          <w:lang w:val="vi-VN"/>
        </w:rPr>
      </w:pPr>
      <w:r w:rsidRPr="00EC2EDA">
        <w:rPr>
          <w:b/>
        </w:rPr>
        <w:t xml:space="preserve">* </w:t>
      </w:r>
      <w:r>
        <w:rPr>
          <w:b/>
        </w:rPr>
        <w:t>Hoạt</w:t>
      </w:r>
      <w:r w:rsidRPr="00EC2EDA">
        <w:rPr>
          <w:b/>
        </w:rPr>
        <w:t xml:space="preserve"> động</w:t>
      </w:r>
      <w:r>
        <w:rPr>
          <w:b/>
          <w:lang w:val="vi-VN"/>
        </w:rPr>
        <w:t xml:space="preserve"> 1</w:t>
      </w:r>
      <w:r w:rsidRPr="00EC2EDA">
        <w:rPr>
          <w:b/>
        </w:rPr>
        <w:t xml:space="preserve">: </w:t>
      </w:r>
      <w:r>
        <w:rPr>
          <w:b/>
        </w:rPr>
        <w:t>Ổn</w:t>
      </w:r>
      <w:r>
        <w:rPr>
          <w:b/>
          <w:lang w:val="vi-VN"/>
        </w:rPr>
        <w:t xml:space="preserve"> định, giới thiệu.</w:t>
      </w:r>
    </w:p>
    <w:p w14:paraId="60CF1EDB" w14:textId="77777777" w:rsidR="007D487A" w:rsidRPr="001672C2" w:rsidRDefault="007D487A" w:rsidP="007D487A">
      <w:pPr>
        <w:pStyle w:val="NoSpacing"/>
        <w:ind w:left="720"/>
        <w:jc w:val="both"/>
        <w:rPr>
          <w:lang w:val="vi-VN" w:eastAsia="vi-VN"/>
        </w:rPr>
      </w:pPr>
      <w:r w:rsidRPr="001672C2">
        <w:rPr>
          <w:lang w:val="vi-VN" w:eastAsia="vi-VN"/>
        </w:rPr>
        <w:t>- Cô và cả lớp hát bài “ quà 8-3”</w:t>
      </w:r>
      <w:r>
        <w:rPr>
          <w:lang w:val="vi-VN" w:eastAsia="vi-VN"/>
        </w:rPr>
        <w:t>.</w:t>
      </w:r>
    </w:p>
    <w:p w14:paraId="04DF8F27" w14:textId="77777777" w:rsidR="007D487A" w:rsidRPr="001672C2" w:rsidRDefault="007D487A" w:rsidP="007D487A">
      <w:pPr>
        <w:pStyle w:val="NoSpacing"/>
        <w:ind w:left="720"/>
        <w:jc w:val="both"/>
        <w:rPr>
          <w:lang w:val="vi-VN" w:eastAsia="vi-VN"/>
        </w:rPr>
      </w:pPr>
      <w:r w:rsidRPr="001672C2">
        <w:rPr>
          <w:lang w:val="vi-VN" w:eastAsia="vi-VN"/>
        </w:rPr>
        <w:t>- Trò chuyệ</w:t>
      </w:r>
      <w:r>
        <w:rPr>
          <w:lang w:val="vi-VN" w:eastAsia="vi-VN"/>
        </w:rPr>
        <w:t xml:space="preserve">n: </w:t>
      </w:r>
      <w:r w:rsidRPr="001672C2">
        <w:rPr>
          <w:lang w:val="vi-VN" w:eastAsia="vi-VN"/>
        </w:rPr>
        <w:t>Các con có biết ngày 8-3 là ngày gì không?</w:t>
      </w:r>
    </w:p>
    <w:p w14:paraId="0F838B9C" w14:textId="77777777" w:rsidR="007D487A" w:rsidRPr="001672C2" w:rsidRDefault="007D487A" w:rsidP="007D487A">
      <w:pPr>
        <w:pStyle w:val="NoSpacing"/>
        <w:ind w:firstLine="720"/>
        <w:jc w:val="both"/>
        <w:rPr>
          <w:lang w:val="vi-VN" w:eastAsia="vi-VN"/>
        </w:rPr>
      </w:pPr>
      <w:r w:rsidRPr="001672C2">
        <w:rPr>
          <w:lang w:val="vi-VN" w:eastAsia="vi-VN"/>
        </w:rPr>
        <w:t xml:space="preserve">- Cô khái quát: ngày 8-3 là ngày quốc tế phụ nữ, là ngày của bà, của mẹ, của cô, của các bạn gái. Có rất nhiều bài thơ viết về bà, về mẹ. Hôm nay cô sẽ dạy các con bài thơ “ </w:t>
      </w:r>
      <w:r>
        <w:rPr>
          <w:lang w:val="vi-VN" w:eastAsia="vi-VN"/>
        </w:rPr>
        <w:t>Qùa ngày 8/3</w:t>
      </w:r>
      <w:r w:rsidRPr="001672C2">
        <w:rPr>
          <w:lang w:val="vi-VN" w:eastAsia="vi-VN"/>
        </w:rPr>
        <w:t xml:space="preserve">” </w:t>
      </w:r>
    </w:p>
    <w:p w14:paraId="448F9B3D" w14:textId="77777777" w:rsidR="007D487A" w:rsidRPr="001672C2" w:rsidRDefault="007D487A" w:rsidP="007D487A">
      <w:pPr>
        <w:pStyle w:val="NoSpacing"/>
        <w:ind w:left="720"/>
        <w:jc w:val="both"/>
        <w:rPr>
          <w:b/>
          <w:lang w:val="vi-VN"/>
        </w:rPr>
      </w:pPr>
      <w:r w:rsidRPr="00EC2EDA">
        <w:rPr>
          <w:b/>
        </w:rPr>
        <w:t xml:space="preserve">* </w:t>
      </w:r>
      <w:r>
        <w:rPr>
          <w:b/>
        </w:rPr>
        <w:t>Hoạt</w:t>
      </w:r>
      <w:r w:rsidRPr="00EC2EDA">
        <w:rPr>
          <w:b/>
        </w:rPr>
        <w:t xml:space="preserve"> động</w:t>
      </w:r>
      <w:r>
        <w:rPr>
          <w:b/>
          <w:lang w:val="vi-VN"/>
        </w:rPr>
        <w:t xml:space="preserve"> </w:t>
      </w:r>
      <w:r w:rsidRPr="00EC2EDA">
        <w:rPr>
          <w:b/>
        </w:rPr>
        <w:t>:</w:t>
      </w:r>
      <w:r>
        <w:rPr>
          <w:b/>
          <w:lang w:val="vi-VN"/>
        </w:rPr>
        <w:t xml:space="preserve"> Nội dung trọng tâm.</w:t>
      </w:r>
    </w:p>
    <w:p w14:paraId="54435C82" w14:textId="77777777" w:rsidR="007D487A" w:rsidRDefault="007D487A" w:rsidP="007D487A">
      <w:pPr>
        <w:pStyle w:val="NoSpacing"/>
        <w:ind w:firstLine="720"/>
        <w:jc w:val="both"/>
        <w:rPr>
          <w:lang w:val="vi-VN"/>
        </w:rPr>
      </w:pPr>
      <w:r>
        <w:rPr>
          <w:lang w:val="vi-VN"/>
        </w:rPr>
        <w:t>* Cô đọc thơ:</w:t>
      </w:r>
    </w:p>
    <w:p w14:paraId="3740CFE7" w14:textId="77777777" w:rsidR="007D487A" w:rsidRPr="00495934" w:rsidRDefault="007D487A" w:rsidP="007D487A">
      <w:pPr>
        <w:pStyle w:val="NoSpacing"/>
        <w:ind w:firstLine="720"/>
        <w:jc w:val="both"/>
      </w:pPr>
      <w:r w:rsidRPr="00495934">
        <w:t>- Cô đọc thơ lần 1. Giới thiệu tên bài thơ, tên tác giả và nêu nội dung bài thơ.</w:t>
      </w:r>
    </w:p>
    <w:p w14:paraId="4C74A13E" w14:textId="77777777" w:rsidR="007D487A" w:rsidRPr="00495934" w:rsidRDefault="007D487A" w:rsidP="007D487A">
      <w:pPr>
        <w:pStyle w:val="NoSpacing"/>
        <w:ind w:left="720"/>
        <w:jc w:val="both"/>
      </w:pPr>
      <w:r w:rsidRPr="00495934">
        <w:t>- Cô đọc lần 2. Diễn cảm</w:t>
      </w:r>
    </w:p>
    <w:p w14:paraId="315A9693" w14:textId="77777777" w:rsidR="007D487A" w:rsidRPr="00495934" w:rsidRDefault="007D487A" w:rsidP="007D487A">
      <w:pPr>
        <w:pStyle w:val="NoSpacing"/>
        <w:ind w:left="720"/>
        <w:jc w:val="both"/>
      </w:pPr>
      <w:r w:rsidRPr="00495934">
        <w:t>- Cô đọc lần 3 kết hợp trích dẫn.</w:t>
      </w:r>
    </w:p>
    <w:p w14:paraId="7B4F5114" w14:textId="77777777" w:rsidR="007D487A" w:rsidRPr="00495934" w:rsidRDefault="007D487A" w:rsidP="007D487A">
      <w:pPr>
        <w:pStyle w:val="NoSpacing"/>
        <w:ind w:left="720"/>
        <w:jc w:val="both"/>
        <w:rPr>
          <w:shd w:val="clear" w:color="auto" w:fill="FFFFFF"/>
          <w:lang w:val="vi-VN"/>
        </w:rPr>
      </w:pPr>
      <w:r w:rsidRPr="00495934">
        <w:rPr>
          <w:b/>
        </w:rPr>
        <w:t xml:space="preserve">- </w:t>
      </w:r>
      <w:r w:rsidRPr="00495934">
        <w:rPr>
          <w:shd w:val="clear" w:color="auto" w:fill="FFFFFF"/>
        </w:rPr>
        <w:t xml:space="preserve">Cho trẻ đọc từ khó và giải </w:t>
      </w:r>
      <w:r>
        <w:rPr>
          <w:shd w:val="clear" w:color="auto" w:fill="FFFFFF"/>
        </w:rPr>
        <w:t>thích</w:t>
      </w:r>
      <w:r>
        <w:rPr>
          <w:shd w:val="clear" w:color="auto" w:fill="FFFFFF"/>
          <w:lang w:val="vi-VN"/>
        </w:rPr>
        <w:t>.</w:t>
      </w:r>
    </w:p>
    <w:p w14:paraId="2CE657A4" w14:textId="77777777" w:rsidR="007D487A" w:rsidRPr="001672C2" w:rsidRDefault="007D487A" w:rsidP="007D487A">
      <w:pPr>
        <w:pStyle w:val="NoSpacing"/>
        <w:ind w:left="720"/>
        <w:jc w:val="both"/>
        <w:rPr>
          <w:lang w:val="vi-VN" w:eastAsia="vi-VN"/>
        </w:rPr>
      </w:pPr>
      <w:r w:rsidRPr="001672C2">
        <w:rPr>
          <w:lang w:val="vi-VN" w:eastAsia="vi-VN"/>
        </w:rPr>
        <w:t xml:space="preserve">* Dạy trẻ đọc </w:t>
      </w:r>
      <w:r>
        <w:rPr>
          <w:lang w:val="vi-VN" w:eastAsia="vi-VN"/>
        </w:rPr>
        <w:t>thơ:</w:t>
      </w:r>
    </w:p>
    <w:p w14:paraId="1BBCED4C" w14:textId="77777777" w:rsidR="007D487A" w:rsidRPr="001672C2" w:rsidRDefault="007D487A" w:rsidP="007D487A">
      <w:pPr>
        <w:pStyle w:val="NoSpacing"/>
        <w:ind w:left="720"/>
        <w:jc w:val="both"/>
        <w:rPr>
          <w:lang w:val="vi-VN" w:eastAsia="vi-VN"/>
        </w:rPr>
      </w:pPr>
      <w:r w:rsidRPr="001672C2">
        <w:rPr>
          <w:lang w:val="vi-VN" w:eastAsia="vi-VN"/>
        </w:rPr>
        <w:t>- Cô đọc cùng cả lớp 2-3 lần.</w:t>
      </w:r>
    </w:p>
    <w:p w14:paraId="39E8315C" w14:textId="77777777" w:rsidR="007D487A" w:rsidRPr="001672C2" w:rsidRDefault="007D487A" w:rsidP="007D487A">
      <w:pPr>
        <w:pStyle w:val="NoSpacing"/>
        <w:ind w:left="720"/>
        <w:jc w:val="both"/>
        <w:rPr>
          <w:lang w:val="vi-VN" w:eastAsia="vi-VN"/>
        </w:rPr>
      </w:pPr>
      <w:r w:rsidRPr="001672C2">
        <w:rPr>
          <w:lang w:val="vi-VN" w:eastAsia="vi-VN"/>
        </w:rPr>
        <w:t>- Cho trẻ đọc thơ theo tổ.</w:t>
      </w:r>
    </w:p>
    <w:p w14:paraId="1BBA6B78" w14:textId="77777777" w:rsidR="007D487A" w:rsidRPr="001672C2" w:rsidRDefault="007D487A" w:rsidP="007D487A">
      <w:pPr>
        <w:pStyle w:val="NoSpacing"/>
        <w:ind w:left="720"/>
        <w:jc w:val="both"/>
        <w:rPr>
          <w:lang w:val="vi-VN" w:eastAsia="vi-VN"/>
        </w:rPr>
      </w:pPr>
      <w:r w:rsidRPr="001672C2">
        <w:rPr>
          <w:lang w:val="vi-VN" w:eastAsia="vi-VN"/>
        </w:rPr>
        <w:t>- Cho trẻ đọc thơ theo nhóm.</w:t>
      </w:r>
    </w:p>
    <w:p w14:paraId="59B9944A" w14:textId="77777777" w:rsidR="007D487A" w:rsidRPr="001672C2" w:rsidRDefault="007D487A" w:rsidP="007D487A">
      <w:pPr>
        <w:pStyle w:val="NoSpacing"/>
        <w:ind w:left="720"/>
        <w:jc w:val="both"/>
        <w:rPr>
          <w:lang w:val="vi-VN" w:eastAsia="vi-VN"/>
        </w:rPr>
      </w:pPr>
      <w:r w:rsidRPr="001672C2">
        <w:rPr>
          <w:lang w:val="vi-VN" w:eastAsia="vi-VN"/>
        </w:rPr>
        <w:t>- Cá nhân trẻ lên đọc thơ. ( Cô chú ý sửa sai)</w:t>
      </w:r>
    </w:p>
    <w:p w14:paraId="3F7AAF7A" w14:textId="77777777" w:rsidR="007D487A" w:rsidRDefault="007D487A" w:rsidP="007D487A">
      <w:pPr>
        <w:pStyle w:val="NoSpacing"/>
        <w:ind w:left="720"/>
        <w:jc w:val="both"/>
        <w:rPr>
          <w:lang w:val="vi-VN" w:eastAsia="vi-VN"/>
        </w:rPr>
      </w:pPr>
      <w:r w:rsidRPr="001672C2">
        <w:rPr>
          <w:lang w:val="vi-VN" w:eastAsia="vi-VN"/>
        </w:rPr>
        <w:t>- Cô cho cả lớp đọc lại bài thơ 1 lần.</w:t>
      </w:r>
    </w:p>
    <w:p w14:paraId="60AAB7EE" w14:textId="77777777" w:rsidR="007D487A" w:rsidRPr="00495934" w:rsidRDefault="007D487A" w:rsidP="007D487A">
      <w:pPr>
        <w:pStyle w:val="NoSpacing"/>
        <w:ind w:left="720"/>
        <w:rPr>
          <w:b/>
        </w:rPr>
      </w:pPr>
      <w:r w:rsidRPr="00495934">
        <w:rPr>
          <w:b/>
        </w:rPr>
        <w:t>*</w:t>
      </w:r>
      <w:r w:rsidRPr="00495934">
        <w:rPr>
          <w:b/>
          <w:lang w:val="vi-VN"/>
        </w:rPr>
        <w:t xml:space="preserve"> </w:t>
      </w:r>
      <w:r w:rsidRPr="00495934">
        <w:rPr>
          <w:b/>
        </w:rPr>
        <w:t>Đàm thoại:</w:t>
      </w:r>
    </w:p>
    <w:p w14:paraId="105F12C9" w14:textId="77777777" w:rsidR="007D487A" w:rsidRDefault="007D487A" w:rsidP="007D487A">
      <w:pPr>
        <w:pStyle w:val="NoSpacing"/>
        <w:ind w:left="720"/>
        <w:rPr>
          <w:lang w:val="vi-VN" w:eastAsia="vi-VN"/>
        </w:rPr>
      </w:pPr>
      <w:r w:rsidRPr="00495934">
        <w:rPr>
          <w:lang w:val="vi-VN" w:eastAsia="vi-VN"/>
        </w:rPr>
        <w:t>-</w:t>
      </w:r>
      <w:r w:rsidRPr="00495934">
        <w:rPr>
          <w:lang w:eastAsia="vi-VN"/>
        </w:rPr>
        <w:t xml:space="preserve"> </w:t>
      </w:r>
      <w:r w:rsidRPr="00495934">
        <w:rPr>
          <w:lang w:val="vi-VN" w:eastAsia="vi-VN"/>
        </w:rPr>
        <w:t>C</w:t>
      </w:r>
      <w:r w:rsidRPr="00495934">
        <w:rPr>
          <w:lang w:eastAsia="vi-VN"/>
        </w:rPr>
        <w:t>ác con vừa học bài thơ có tên là</w:t>
      </w:r>
      <w:r w:rsidRPr="00495934">
        <w:rPr>
          <w:lang w:val="vi-VN" w:eastAsia="vi-VN"/>
        </w:rPr>
        <w:t xml:space="preserve"> gì?</w:t>
      </w:r>
      <w:r w:rsidRPr="00495934">
        <w:rPr>
          <w:lang w:eastAsia="vi-VN"/>
        </w:rPr>
        <w:t xml:space="preserve"> Do ai sáng tác?</w:t>
      </w:r>
    </w:p>
    <w:p w14:paraId="2A605D05" w14:textId="77777777" w:rsidR="007D487A" w:rsidRPr="00B5590B" w:rsidRDefault="007D487A" w:rsidP="007D487A">
      <w:pPr>
        <w:pStyle w:val="NoSpacing"/>
        <w:ind w:left="720"/>
        <w:jc w:val="both"/>
        <w:rPr>
          <w:lang w:val="vi-VN" w:eastAsia="vi-VN"/>
        </w:rPr>
      </w:pPr>
      <w:r w:rsidRPr="00B5590B">
        <w:rPr>
          <w:lang w:val="vi-VN" w:eastAsia="vi-VN"/>
        </w:rPr>
        <w:t>+ Em bé dán hoa tặng ai?</w:t>
      </w:r>
    </w:p>
    <w:p w14:paraId="4DDD64E7" w14:textId="77777777" w:rsidR="007D487A" w:rsidRPr="00B5590B" w:rsidRDefault="007D487A" w:rsidP="007D487A">
      <w:pPr>
        <w:pStyle w:val="NoSpacing"/>
        <w:ind w:firstLine="720"/>
        <w:jc w:val="both"/>
        <w:rPr>
          <w:lang w:val="vi-VN" w:eastAsia="vi-VN"/>
        </w:rPr>
      </w:pPr>
      <w:r w:rsidRPr="00B5590B">
        <w:rPr>
          <w:lang w:val="vi-VN" w:eastAsia="vi-VN"/>
        </w:rPr>
        <w:t xml:space="preserve">+ Khi tặng em bé nói với mẹ thế nào? </w:t>
      </w:r>
    </w:p>
    <w:p w14:paraId="4174D4D3" w14:textId="77777777" w:rsidR="007D487A" w:rsidRPr="00B5590B" w:rsidRDefault="007D487A" w:rsidP="007D487A">
      <w:pPr>
        <w:pStyle w:val="NoSpacing"/>
        <w:ind w:left="720"/>
        <w:jc w:val="both"/>
        <w:rPr>
          <w:lang w:val="vi-VN" w:eastAsia="vi-VN"/>
        </w:rPr>
      </w:pPr>
      <w:r w:rsidRPr="00B5590B">
        <w:rPr>
          <w:lang w:val="vi-VN" w:eastAsia="vi-VN"/>
        </w:rPr>
        <w:t>+ Các con có yêu quý mẹ không?</w:t>
      </w:r>
    </w:p>
    <w:p w14:paraId="3A157380" w14:textId="77777777" w:rsidR="007D487A" w:rsidRPr="00B5590B" w:rsidRDefault="007D487A" w:rsidP="007D487A">
      <w:pPr>
        <w:pStyle w:val="NoSpacing"/>
        <w:ind w:left="720"/>
        <w:jc w:val="both"/>
        <w:rPr>
          <w:lang w:val="vi-VN" w:eastAsia="vi-VN"/>
        </w:rPr>
      </w:pPr>
      <w:r w:rsidRPr="00B5590B">
        <w:rPr>
          <w:lang w:val="vi-VN" w:eastAsia="vi-VN"/>
        </w:rPr>
        <w:t>- Các con phải làm gì để thể hiện tình yêu với mẹ?</w:t>
      </w:r>
    </w:p>
    <w:p w14:paraId="63FCCEF6" w14:textId="77777777" w:rsidR="007D487A" w:rsidRDefault="007D487A" w:rsidP="007D487A">
      <w:pPr>
        <w:pStyle w:val="NoSpacing"/>
        <w:ind w:firstLine="720"/>
        <w:jc w:val="both"/>
        <w:rPr>
          <w:lang w:val="vi-VN" w:eastAsia="vi-VN"/>
        </w:rPr>
      </w:pPr>
      <w:r w:rsidRPr="00B5590B">
        <w:rPr>
          <w:lang w:val="vi-VN" w:eastAsia="vi-VN"/>
        </w:rPr>
        <w:t>* Giáo dục: Mẹ là người sinh ra, nuôi nấng, chăm sóc chúng mình. Vì vậy các con phải biết yêu quý, vâng lời mẹ và những người thân trong gia đình.</w:t>
      </w:r>
    </w:p>
    <w:p w14:paraId="749CAEEC" w14:textId="77777777" w:rsidR="007D487A" w:rsidRPr="001C1BE8" w:rsidRDefault="007D487A" w:rsidP="007D487A">
      <w:pPr>
        <w:pStyle w:val="NoSpacing"/>
        <w:ind w:left="720"/>
        <w:jc w:val="both"/>
        <w:rPr>
          <w:b/>
          <w:lang w:val="vi-VN"/>
        </w:rPr>
      </w:pPr>
      <w:r w:rsidRPr="001C1BE8">
        <w:rPr>
          <w:b/>
          <w:lang w:val="vi-VN"/>
        </w:rPr>
        <w:t>* Hoạt động 3: Trò chơi cũng cố</w:t>
      </w:r>
    </w:p>
    <w:p w14:paraId="39EF81BB" w14:textId="77777777" w:rsidR="007D487A" w:rsidRPr="001C1BE8" w:rsidRDefault="007D487A" w:rsidP="007D487A">
      <w:pPr>
        <w:pStyle w:val="NoSpacing"/>
        <w:ind w:left="720"/>
        <w:jc w:val="both"/>
        <w:rPr>
          <w:b/>
        </w:rPr>
      </w:pPr>
      <w:r w:rsidRPr="001C1BE8">
        <w:rPr>
          <w:b/>
          <w:lang w:val="vi-VN"/>
        </w:rPr>
        <w:t xml:space="preserve">+ </w:t>
      </w:r>
      <w:r w:rsidRPr="001C1BE8">
        <w:rPr>
          <w:b/>
        </w:rPr>
        <w:t>Trò chơi: Ai nhanh hơn</w:t>
      </w:r>
    </w:p>
    <w:p w14:paraId="3450AF49" w14:textId="77777777" w:rsidR="007D487A" w:rsidRPr="001E489A" w:rsidRDefault="007D487A" w:rsidP="007D487A">
      <w:pPr>
        <w:pStyle w:val="NoSpacing"/>
        <w:ind w:firstLine="720"/>
        <w:jc w:val="both"/>
        <w:rPr>
          <w:lang w:val="vi-VN"/>
        </w:rPr>
      </w:pPr>
      <w:r w:rsidRPr="00F876AB">
        <w:t>- Cô nêu cách chơi, luật</w:t>
      </w:r>
      <w:r>
        <w:t xml:space="preserve"> chơi</w:t>
      </w:r>
      <w:r>
        <w:rPr>
          <w:lang w:val="vi-VN"/>
        </w:rPr>
        <w:t>: Cô chuẩn bị 3 giỏ hoa cho 3 đội nhiệm vụ của các đội chọn 1 bông hoa lên cắm vào giỏ. Khi lấy hoa thì các con nhảy vào vòng và cắm hoa, mỗi bạn chỉ lấy một cây hoa lên cắm vào giỏ. Đội nào đem hoa cắm vào giỏ nhiều nhất là đội chiến thắng.</w:t>
      </w:r>
    </w:p>
    <w:p w14:paraId="166160E2" w14:textId="77777777" w:rsidR="007D487A" w:rsidRPr="00F876AB" w:rsidRDefault="007D487A" w:rsidP="007D487A">
      <w:pPr>
        <w:pStyle w:val="NoSpacing"/>
        <w:ind w:left="720"/>
        <w:jc w:val="both"/>
      </w:pPr>
      <w:r w:rsidRPr="00F876AB">
        <w:t>- </w:t>
      </w:r>
      <w:r>
        <w:t>Cô</w:t>
      </w:r>
      <w:r w:rsidRPr="00F876AB">
        <w:t xml:space="preserve"> cho trẻ chơi.</w:t>
      </w:r>
    </w:p>
    <w:p w14:paraId="30CE7E04" w14:textId="77777777" w:rsidR="007D487A" w:rsidRPr="00F876AB" w:rsidRDefault="007D487A" w:rsidP="007D487A">
      <w:pPr>
        <w:pStyle w:val="NoSpacing"/>
        <w:ind w:left="720"/>
        <w:jc w:val="both"/>
      </w:pPr>
      <w:r w:rsidRPr="00F876AB">
        <w:t>- Nhận xét, tuyên dương.</w:t>
      </w:r>
    </w:p>
    <w:p w14:paraId="7CC536F7" w14:textId="77777777" w:rsidR="007D487A" w:rsidRPr="00EC2EDA" w:rsidRDefault="007D487A" w:rsidP="007D487A">
      <w:pPr>
        <w:pStyle w:val="NoSpacing"/>
        <w:ind w:left="720"/>
        <w:jc w:val="both"/>
        <w:rPr>
          <w:b/>
        </w:rPr>
      </w:pPr>
      <w:r w:rsidRPr="00EC2EDA">
        <w:rPr>
          <w:b/>
        </w:rPr>
        <w:t xml:space="preserve">* </w:t>
      </w:r>
      <w:r>
        <w:rPr>
          <w:b/>
        </w:rPr>
        <w:t>Kết</w:t>
      </w:r>
      <w:r>
        <w:rPr>
          <w:b/>
          <w:lang w:val="vi-VN"/>
        </w:rPr>
        <w:t xml:space="preserve"> thúc hoạt động</w:t>
      </w:r>
      <w:r w:rsidRPr="00EC2EDA">
        <w:rPr>
          <w:b/>
        </w:rPr>
        <w:t>:</w:t>
      </w:r>
    </w:p>
    <w:p w14:paraId="34DAA7EE" w14:textId="77777777" w:rsidR="007D487A" w:rsidRPr="001C1BE8" w:rsidRDefault="007D487A" w:rsidP="007D487A">
      <w:pPr>
        <w:pStyle w:val="NoSpacing"/>
        <w:ind w:left="720"/>
        <w:jc w:val="both"/>
        <w:rPr>
          <w:lang w:val="vi-VN"/>
        </w:rPr>
      </w:pPr>
      <w:r w:rsidRPr="00EC2EDA">
        <w:t xml:space="preserve">- Cho trẻ </w:t>
      </w:r>
      <w:r>
        <w:t>hát</w:t>
      </w:r>
      <w:r>
        <w:rPr>
          <w:lang w:val="vi-VN"/>
        </w:rPr>
        <w:t xml:space="preserve"> bài “ Ngày vui mồng 8/3”.</w:t>
      </w:r>
    </w:p>
    <w:p w14:paraId="4369153A" w14:textId="77777777" w:rsidR="007D487A" w:rsidRPr="00716CB6" w:rsidRDefault="007D487A" w:rsidP="007D487A">
      <w:pPr>
        <w:tabs>
          <w:tab w:val="left" w:pos="4755"/>
        </w:tabs>
        <w:ind w:left="720"/>
        <w:jc w:val="both"/>
        <w:rPr>
          <w:b/>
          <w:bCs/>
          <w:color w:val="000000"/>
          <w:lang w:val="vi-VN"/>
        </w:rPr>
      </w:pPr>
      <w:r>
        <w:rPr>
          <w:b/>
          <w:bCs/>
          <w:color w:val="000000"/>
          <w:lang w:val="en-GB"/>
        </w:rPr>
        <w:t>II</w:t>
      </w:r>
      <w:r w:rsidRPr="00825B14">
        <w:rPr>
          <w:b/>
          <w:bCs/>
          <w:color w:val="000000"/>
          <w:lang w:val="en-GB"/>
        </w:rPr>
        <w:t xml:space="preserve">. </w:t>
      </w:r>
      <w:r w:rsidRPr="00825B14">
        <w:rPr>
          <w:b/>
          <w:bCs/>
          <w:color w:val="000000"/>
          <w:u w:val="single"/>
          <w:lang w:val="en-GB"/>
        </w:rPr>
        <w:t xml:space="preserve">Đánh giá </w:t>
      </w:r>
      <w:r>
        <w:rPr>
          <w:b/>
          <w:bCs/>
          <w:color w:val="000000"/>
          <w:u w:val="single"/>
          <w:lang w:val="en-GB"/>
        </w:rPr>
        <w:t>trẻ cuối</w:t>
      </w:r>
      <w:r w:rsidRPr="00825B14">
        <w:rPr>
          <w:b/>
          <w:bCs/>
          <w:color w:val="000000"/>
          <w:u w:val="single"/>
          <w:lang w:val="en-GB"/>
        </w:rPr>
        <w:t xml:space="preserve"> ngày</w:t>
      </w:r>
      <w:r w:rsidRPr="00825B14">
        <w:rPr>
          <w:b/>
          <w:bCs/>
          <w:color w:val="000000"/>
          <w:lang w:val="en-GB"/>
        </w:rPr>
        <w:t>:</w:t>
      </w:r>
      <w:r>
        <w:rPr>
          <w:b/>
          <w:bCs/>
          <w:color w:val="000000"/>
          <w:lang w:val="vi-VN"/>
        </w:rPr>
        <w:t xml:space="preserve"> </w:t>
      </w:r>
    </w:p>
    <w:p w14:paraId="31601BA7" w14:textId="77777777" w:rsidR="007D487A" w:rsidRPr="004606FB" w:rsidRDefault="007D487A" w:rsidP="007D487A">
      <w:pPr>
        <w:ind w:firstLine="720"/>
        <w:jc w:val="center"/>
        <w:rPr>
          <w:b/>
          <w:lang w:val="vi-VN"/>
        </w:rPr>
      </w:pPr>
      <w:r>
        <w:rPr>
          <w:color w:val="000000"/>
          <w:lang w:val="en-GB"/>
        </w:rPr>
        <w:t>……………………………………………………………………………………………………………………………………………………………………………………………………………………………………………………………………………………………………………………………………………………………………………………………………………………………………………………………………………………………………………………….</w:t>
      </w:r>
    </w:p>
    <w:p w14:paraId="4F119761" w14:textId="77777777" w:rsidR="007D487A" w:rsidRPr="004606FB" w:rsidRDefault="007D487A" w:rsidP="007D487A">
      <w:pPr>
        <w:jc w:val="center"/>
        <w:rPr>
          <w:b/>
          <w:lang w:val="vi-VN"/>
        </w:rPr>
      </w:pPr>
      <w:r>
        <w:rPr>
          <w:b/>
        </w:rPr>
        <w:lastRenderedPageBreak/>
        <w:t xml:space="preserve">            ====//====//====//====//===</w:t>
      </w:r>
    </w:p>
    <w:p w14:paraId="70E9498A" w14:textId="77777777" w:rsidR="007D487A" w:rsidRDefault="007D487A" w:rsidP="007D487A">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40B72327" w14:textId="77777777" w:rsidR="007D487A" w:rsidRDefault="007D487A" w:rsidP="007D487A">
      <w:pPr>
        <w:tabs>
          <w:tab w:val="left" w:pos="4755"/>
        </w:tabs>
        <w:jc w:val="center"/>
        <w:rPr>
          <w:b/>
          <w:lang w:val="vi-VN"/>
        </w:rPr>
      </w:pPr>
      <w:r>
        <w:rPr>
          <w:b/>
          <w:lang w:val="pt-BR"/>
        </w:rPr>
        <w:t>Chủ đề nhánh:</w:t>
      </w:r>
      <w:r w:rsidRPr="008C67C4">
        <w:rPr>
          <w:b/>
        </w:rPr>
        <w:t xml:space="preserve"> </w:t>
      </w:r>
      <w:r>
        <w:rPr>
          <w:b/>
        </w:rPr>
        <w:t>Ngày</w:t>
      </w:r>
      <w:r>
        <w:rPr>
          <w:b/>
          <w:lang w:val="vi-VN"/>
        </w:rPr>
        <w:t xml:space="preserve"> </w:t>
      </w:r>
      <w:r>
        <w:rPr>
          <w:b/>
        </w:rPr>
        <w:t xml:space="preserve">hội </w:t>
      </w:r>
      <w:r>
        <w:rPr>
          <w:b/>
          <w:lang w:val="vi-VN"/>
        </w:rPr>
        <w:t>8/3</w:t>
      </w:r>
    </w:p>
    <w:p w14:paraId="4CCC57EC" w14:textId="77777777" w:rsidR="007D487A" w:rsidRPr="004606FB" w:rsidRDefault="007D487A" w:rsidP="007D487A">
      <w:pPr>
        <w:tabs>
          <w:tab w:val="left" w:pos="4755"/>
        </w:tabs>
        <w:jc w:val="center"/>
        <w:rPr>
          <w:b/>
          <w:lang w:val="vi-VN"/>
        </w:rPr>
      </w:pPr>
      <w:r>
        <w:rPr>
          <w:b/>
          <w:lang w:val="vi-VN"/>
        </w:rPr>
        <w:t>T</w:t>
      </w:r>
      <w:r>
        <w:rPr>
          <w:b/>
          <w:lang w:val="pt-BR"/>
        </w:rPr>
        <w:t>hứ năm, ngày 05 tháng 03 năm 2026</w:t>
      </w:r>
    </w:p>
    <w:p w14:paraId="5655E0E2" w14:textId="77777777" w:rsidR="007D487A" w:rsidRDefault="007D487A" w:rsidP="007D487A">
      <w:pPr>
        <w:pStyle w:val="NoSpacing"/>
        <w:ind w:left="720"/>
        <w:jc w:val="both"/>
        <w:rPr>
          <w:b/>
          <w:lang w:val="vi-VN"/>
        </w:rPr>
      </w:pPr>
    </w:p>
    <w:p w14:paraId="37A12A60" w14:textId="77777777" w:rsidR="007D487A" w:rsidRPr="00D427AA" w:rsidRDefault="007D487A" w:rsidP="007D487A">
      <w:pPr>
        <w:pStyle w:val="NoSpacing"/>
        <w:ind w:left="720"/>
        <w:jc w:val="both"/>
        <w:rPr>
          <w:b/>
        </w:rPr>
      </w:pPr>
      <w:r>
        <w:rPr>
          <w:b/>
        </w:rPr>
        <w:t>I</w:t>
      </w:r>
      <w:r w:rsidRPr="00D427AA">
        <w:rPr>
          <w:b/>
        </w:rPr>
        <w:t xml:space="preserve">. </w:t>
      </w:r>
      <w:r w:rsidRPr="00D427AA">
        <w:rPr>
          <w:b/>
          <w:u w:val="single"/>
        </w:rPr>
        <w:t>Hoạt động học</w:t>
      </w:r>
      <w:r w:rsidRPr="00D427AA">
        <w:rPr>
          <w:b/>
        </w:rPr>
        <w:t xml:space="preserve">:        </w:t>
      </w:r>
      <w:r>
        <w:rPr>
          <w:b/>
          <w:iCs/>
          <w:lang w:val="pt-BR"/>
        </w:rPr>
        <w:t>TẠO HÌNH</w:t>
      </w:r>
    </w:p>
    <w:p w14:paraId="3CE36A69" w14:textId="483F991D" w:rsidR="007D487A" w:rsidRPr="004606FB" w:rsidRDefault="007D487A" w:rsidP="007D487A">
      <w:pPr>
        <w:pStyle w:val="NoSpacing"/>
        <w:jc w:val="both"/>
        <w:rPr>
          <w:lang w:val="vi-VN"/>
        </w:rPr>
      </w:pPr>
      <w:r>
        <w:rPr>
          <w:b/>
        </w:rPr>
        <w:t xml:space="preserve">                             </w:t>
      </w:r>
      <w:r w:rsidRPr="00296941">
        <w:rPr>
          <w:b/>
          <w:u w:val="single"/>
        </w:rPr>
        <w:t>Đề tài:</w:t>
      </w:r>
      <w:r w:rsidRPr="00296941">
        <w:rPr>
          <w:b/>
        </w:rPr>
        <w:t xml:space="preserve"> </w:t>
      </w:r>
      <w:r w:rsidRPr="00296941">
        <w:rPr>
          <w:b/>
          <w:lang w:val="vi-VN"/>
        </w:rPr>
        <w:t xml:space="preserve"> </w:t>
      </w:r>
      <w:r>
        <w:rPr>
          <w:b/>
        </w:rPr>
        <w:t xml:space="preserve">      </w:t>
      </w:r>
      <w:r>
        <w:rPr>
          <w:b/>
        </w:rPr>
        <w:t>Làm thiệp tặng cô và mẹ</w:t>
      </w:r>
      <w:bookmarkStart w:id="0" w:name="_GoBack"/>
      <w:bookmarkEnd w:id="0"/>
    </w:p>
    <w:p w14:paraId="7B760732" w14:textId="77777777" w:rsidR="007D487A" w:rsidRPr="005E18AC" w:rsidRDefault="007D487A" w:rsidP="007D487A">
      <w:pPr>
        <w:ind w:firstLine="720"/>
        <w:rPr>
          <w:b/>
          <w:lang w:val="pt-BR"/>
        </w:rPr>
      </w:pPr>
      <w:r>
        <w:rPr>
          <w:b/>
          <w:u w:val="single"/>
        </w:rPr>
        <w:t>1.</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79FF0D2F" w14:textId="77777777" w:rsidR="007D487A" w:rsidRDefault="007D487A" w:rsidP="007D487A">
      <w:pPr>
        <w:pStyle w:val="NoSpacing"/>
        <w:ind w:firstLine="720"/>
        <w:jc w:val="both"/>
        <w:rPr>
          <w:color w:val="3C3C3C"/>
        </w:rPr>
      </w:pPr>
      <w:r>
        <w:rPr>
          <w:b/>
        </w:rPr>
        <w:t>a</w:t>
      </w:r>
      <w:r>
        <w:rPr>
          <w:b/>
          <w:lang w:val="vi-VN"/>
        </w:rPr>
        <w:t>.</w:t>
      </w:r>
      <w:r w:rsidRPr="00296941">
        <w:rPr>
          <w:b/>
        </w:rPr>
        <w:t xml:space="preserve"> Kiến thức:</w:t>
      </w:r>
      <w:r w:rsidRPr="00296941">
        <w:rPr>
          <w:color w:val="3C3C3C"/>
        </w:rPr>
        <w:t xml:space="preserve"> </w:t>
      </w:r>
    </w:p>
    <w:p w14:paraId="48A9C660" w14:textId="77777777" w:rsidR="007D487A" w:rsidRPr="00296941" w:rsidRDefault="007D487A" w:rsidP="007D487A">
      <w:pPr>
        <w:pStyle w:val="NoSpacing"/>
        <w:ind w:firstLine="720"/>
        <w:jc w:val="both"/>
        <w:rPr>
          <w:color w:val="3C3C3C"/>
          <w:lang w:val="vi-VN" w:eastAsia="vi-VN"/>
        </w:rPr>
      </w:pPr>
      <w:r w:rsidRPr="00296941">
        <w:rPr>
          <w:lang w:val="vi-VN" w:eastAsia="vi-VN"/>
        </w:rPr>
        <w:t>- Trẻ biết chọn hoa màu xanh, đỏ, vàng để dán thành bức tranh.</w:t>
      </w:r>
    </w:p>
    <w:p w14:paraId="342C25EB" w14:textId="77777777" w:rsidR="007D487A" w:rsidRPr="00296941" w:rsidRDefault="007D487A" w:rsidP="007D487A">
      <w:pPr>
        <w:pStyle w:val="NoSpacing"/>
        <w:ind w:left="720"/>
        <w:jc w:val="both"/>
        <w:rPr>
          <w:color w:val="3C3C3C"/>
          <w:lang w:val="vi-VN" w:eastAsia="vi-VN"/>
        </w:rPr>
      </w:pPr>
      <w:r w:rsidRPr="00296941">
        <w:rPr>
          <w:lang w:val="vi-VN" w:eastAsia="vi-VN"/>
        </w:rPr>
        <w:t>- Trẻ biết dán hoa đúng vị trí phía trên cành hoa.</w:t>
      </w:r>
    </w:p>
    <w:p w14:paraId="1CB7886F" w14:textId="77777777" w:rsidR="007D487A" w:rsidRPr="00296941" w:rsidRDefault="007D487A" w:rsidP="007D487A">
      <w:pPr>
        <w:pStyle w:val="NoSpacing"/>
        <w:ind w:firstLine="720"/>
        <w:jc w:val="both"/>
        <w:rPr>
          <w:shd w:val="clear" w:color="auto" w:fill="FFFFFF"/>
          <w:lang w:val="vi-VN"/>
        </w:rPr>
      </w:pPr>
      <w:r>
        <w:rPr>
          <w:b/>
        </w:rPr>
        <w:t>b</w:t>
      </w:r>
      <w:r>
        <w:rPr>
          <w:b/>
          <w:lang w:val="vi-VN"/>
        </w:rPr>
        <w:t>.</w:t>
      </w:r>
      <w:r w:rsidRPr="00296941">
        <w:rPr>
          <w:b/>
        </w:rPr>
        <w:t xml:space="preserve"> Kỹ năng:</w:t>
      </w:r>
      <w:r w:rsidRPr="00296941">
        <w:t xml:space="preserve"> </w:t>
      </w:r>
      <w:r w:rsidRPr="00296941">
        <w:rPr>
          <w:shd w:val="clear" w:color="auto" w:fill="FFFFFF"/>
        </w:rPr>
        <w:t xml:space="preserve">Trẻ có kỹ năng chấm </w:t>
      </w:r>
      <w:r>
        <w:rPr>
          <w:shd w:val="clear" w:color="auto" w:fill="FFFFFF"/>
        </w:rPr>
        <w:t>hồ</w:t>
      </w:r>
      <w:r>
        <w:rPr>
          <w:shd w:val="clear" w:color="auto" w:fill="FFFFFF"/>
          <w:lang w:val="vi-VN"/>
        </w:rPr>
        <w:t>, dán và cách làm hoa tặng bà, mẹ.</w:t>
      </w:r>
    </w:p>
    <w:p w14:paraId="47F9B88E" w14:textId="77777777" w:rsidR="007D487A" w:rsidRPr="00296941" w:rsidRDefault="007D487A" w:rsidP="007D487A">
      <w:pPr>
        <w:pStyle w:val="NoSpacing"/>
        <w:ind w:firstLine="720"/>
        <w:jc w:val="both"/>
      </w:pPr>
      <w:r>
        <w:rPr>
          <w:b/>
          <w:bCs/>
          <w:lang w:val="pt-BR"/>
        </w:rPr>
        <w:t>c</w:t>
      </w:r>
      <w:r>
        <w:rPr>
          <w:b/>
          <w:bCs/>
          <w:lang w:val="vi-VN"/>
        </w:rPr>
        <w:t>.</w:t>
      </w:r>
      <w:r w:rsidRPr="00296941">
        <w:rPr>
          <w:b/>
          <w:bCs/>
        </w:rPr>
        <w:t xml:space="preserve"> Giáo</w:t>
      </w:r>
      <w:r w:rsidRPr="00296941">
        <w:rPr>
          <w:b/>
          <w:bCs/>
          <w:lang w:val="vi-VN"/>
        </w:rPr>
        <w:t xml:space="preserve"> dục:</w:t>
      </w:r>
      <w:r w:rsidRPr="00296941">
        <w:rPr>
          <w:color w:val="333333"/>
          <w:lang w:val="fr-FR"/>
        </w:rPr>
        <w:t xml:space="preserve"> </w:t>
      </w:r>
      <w:r w:rsidRPr="00296941">
        <w:rPr>
          <w:shd w:val="clear" w:color="auto" w:fill="FFFFFF"/>
        </w:rPr>
        <w:t>Trẻ biết ơn, yêu quý và thể hiện tình cả</w:t>
      </w:r>
      <w:r>
        <w:rPr>
          <w:shd w:val="clear" w:color="auto" w:fill="FFFFFF"/>
        </w:rPr>
        <w:t>m dành cho, cho bà</w:t>
      </w:r>
      <w:r w:rsidRPr="00296941">
        <w:rPr>
          <w:shd w:val="clear" w:color="auto" w:fill="FFFFFF"/>
        </w:rPr>
        <w:t>, cho mẹ.</w:t>
      </w:r>
    </w:p>
    <w:p w14:paraId="5229FC32" w14:textId="77777777" w:rsidR="007D487A" w:rsidRPr="006206BB" w:rsidRDefault="007D487A" w:rsidP="007D487A">
      <w:pPr>
        <w:pStyle w:val="NoSpacing"/>
        <w:ind w:left="720"/>
        <w:rPr>
          <w:b/>
          <w:lang w:val="pt-BR"/>
        </w:rPr>
      </w:pPr>
      <w:r>
        <w:rPr>
          <w:b/>
          <w:u w:val="single"/>
          <w:lang w:val="pt-BR"/>
        </w:rPr>
        <w:t>2</w:t>
      </w:r>
      <w:r w:rsidRPr="006206BB">
        <w:rPr>
          <w:b/>
          <w:u w:val="single"/>
          <w:lang w:val="pt-BR"/>
        </w:rPr>
        <w:t>.Chuẩn b</w:t>
      </w:r>
      <w:r w:rsidRPr="006206BB">
        <w:rPr>
          <w:b/>
          <w:lang w:val="pt-BR"/>
        </w:rPr>
        <w:t>ị:</w:t>
      </w:r>
    </w:p>
    <w:p w14:paraId="2FBCF77C" w14:textId="77777777" w:rsidR="007D487A" w:rsidRPr="00E82601" w:rsidRDefault="007D487A" w:rsidP="007D487A">
      <w:pPr>
        <w:ind w:left="720" w:right="851"/>
        <w:jc w:val="both"/>
        <w:rPr>
          <w:lang w:val="vi-VN"/>
        </w:rPr>
      </w:pPr>
      <w:r w:rsidRPr="006206BB">
        <w:rPr>
          <w:b/>
          <w:lang w:val="pt-BR"/>
        </w:rPr>
        <w:t>* Không gian tổ chức:</w:t>
      </w:r>
      <w:r w:rsidRPr="006206BB">
        <w:rPr>
          <w:lang w:val="pt-BR"/>
        </w:rPr>
        <w:t xml:space="preserve"> </w:t>
      </w:r>
      <w:r>
        <w:rPr>
          <w:lang w:val="pt-BR"/>
        </w:rPr>
        <w:t>Trong</w:t>
      </w:r>
      <w:r>
        <w:rPr>
          <w:lang w:val="vi-VN"/>
        </w:rPr>
        <w:t xml:space="preserve"> lớp.</w:t>
      </w:r>
    </w:p>
    <w:p w14:paraId="7F6F2A68" w14:textId="77777777" w:rsidR="007D487A" w:rsidRDefault="007D487A" w:rsidP="007D487A">
      <w:pPr>
        <w:pStyle w:val="NoSpacing"/>
        <w:ind w:left="720"/>
        <w:jc w:val="both"/>
        <w:rPr>
          <w:b/>
        </w:rPr>
      </w:pPr>
      <w:r w:rsidRPr="00296941">
        <w:rPr>
          <w:b/>
          <w:lang w:val="pt-BR"/>
        </w:rPr>
        <w:t>* Đồ dùng</w:t>
      </w:r>
      <w:r w:rsidRPr="00296941">
        <w:rPr>
          <w:b/>
          <w:lang w:val="vi-VN"/>
        </w:rPr>
        <w:t xml:space="preserve"> dạy học:</w:t>
      </w:r>
    </w:p>
    <w:p w14:paraId="66BADA3B" w14:textId="77777777" w:rsidR="007D487A" w:rsidRPr="00296941" w:rsidRDefault="007D487A" w:rsidP="007D487A">
      <w:pPr>
        <w:pStyle w:val="NoSpacing"/>
        <w:ind w:left="720"/>
        <w:jc w:val="both"/>
        <w:rPr>
          <w:color w:val="3C3C3C"/>
          <w:lang w:val="vi-VN" w:eastAsia="vi-VN"/>
        </w:rPr>
      </w:pPr>
      <w:r w:rsidRPr="00296941">
        <w:rPr>
          <w:lang w:val="vi-VN" w:eastAsia="vi-VN"/>
        </w:rPr>
        <w:t xml:space="preserve">- </w:t>
      </w:r>
      <w:r>
        <w:rPr>
          <w:lang w:val="vi-VN" w:eastAsia="vi-VN"/>
        </w:rPr>
        <w:t xml:space="preserve"> 2 bức t</w:t>
      </w:r>
      <w:r w:rsidRPr="00296941">
        <w:rPr>
          <w:lang w:val="vi-VN" w:eastAsia="vi-VN"/>
        </w:rPr>
        <w:t>ranh mẫu của cô.</w:t>
      </w:r>
    </w:p>
    <w:p w14:paraId="2952EC6A" w14:textId="77777777" w:rsidR="007D487A" w:rsidRPr="00296941" w:rsidRDefault="007D487A" w:rsidP="007D487A">
      <w:pPr>
        <w:pStyle w:val="NoSpacing"/>
        <w:ind w:firstLine="720"/>
        <w:jc w:val="both"/>
        <w:rPr>
          <w:color w:val="3C3C3C"/>
          <w:lang w:val="vi-VN" w:eastAsia="vi-VN"/>
        </w:rPr>
      </w:pPr>
      <w:r w:rsidRPr="00296941">
        <w:rPr>
          <w:lang w:val="vi-VN" w:eastAsia="vi-VN"/>
        </w:rPr>
        <w:t xml:space="preserve">- Bảng dán tranh, </w:t>
      </w:r>
      <w:r>
        <w:rPr>
          <w:lang w:val="vi-VN" w:eastAsia="vi-VN"/>
        </w:rPr>
        <w:t>giấy A4, hồ dán, khăn, giấy màu.</w:t>
      </w:r>
    </w:p>
    <w:p w14:paraId="6D447652" w14:textId="77777777" w:rsidR="007D487A" w:rsidRPr="006206BB" w:rsidRDefault="007D487A" w:rsidP="007D487A">
      <w:pPr>
        <w:pStyle w:val="NoSpacing"/>
        <w:ind w:left="720"/>
        <w:jc w:val="both"/>
        <w:rPr>
          <w:bCs/>
        </w:rPr>
      </w:pPr>
      <w:r w:rsidRPr="006206BB">
        <w:rPr>
          <w:bCs/>
        </w:rPr>
        <w:t xml:space="preserve">- Bài hát về chủ đề. </w:t>
      </w:r>
    </w:p>
    <w:p w14:paraId="767C237E" w14:textId="77777777" w:rsidR="007D487A" w:rsidRPr="00094128" w:rsidRDefault="007D487A" w:rsidP="007D487A">
      <w:pPr>
        <w:ind w:left="720"/>
        <w:rPr>
          <w:shd w:val="clear" w:color="auto" w:fill="FFFFFF"/>
          <w:lang w:val="vi-VN"/>
        </w:rPr>
      </w:pPr>
      <w:r>
        <w:rPr>
          <w:rStyle w:val="NoSpacingChar"/>
          <w:b/>
          <w:u w:val="single"/>
        </w:rPr>
        <w:t>3</w:t>
      </w:r>
      <w:r w:rsidRPr="00282084">
        <w:rPr>
          <w:rStyle w:val="NoSpacingChar"/>
          <w:b/>
          <w:u w:val="single"/>
        </w:rPr>
        <w:t>.Tiến hành hoạt động:</w:t>
      </w:r>
      <w:r w:rsidRPr="00282084">
        <w:rPr>
          <w:b/>
        </w:rPr>
        <w:br/>
      </w:r>
      <w:r w:rsidRPr="006206BB">
        <w:rPr>
          <w:b/>
        </w:rPr>
        <w:t xml:space="preserve">* Hoạt động 1: </w:t>
      </w:r>
      <w:r>
        <w:rPr>
          <w:b/>
        </w:rPr>
        <w:t>Ổn</w:t>
      </w:r>
      <w:r>
        <w:rPr>
          <w:b/>
          <w:lang w:val="vi-VN"/>
        </w:rPr>
        <w:t xml:space="preserve"> định, giới thiệu.</w:t>
      </w:r>
    </w:p>
    <w:p w14:paraId="136A94C8" w14:textId="77777777" w:rsidR="007D487A" w:rsidRPr="0018579A" w:rsidRDefault="007D487A" w:rsidP="007D487A">
      <w:pPr>
        <w:pStyle w:val="NoSpacing"/>
        <w:ind w:left="720"/>
        <w:jc w:val="both"/>
        <w:rPr>
          <w:color w:val="3C3C3C"/>
          <w:lang w:val="vi-VN" w:eastAsia="vi-VN"/>
        </w:rPr>
      </w:pPr>
      <w:r>
        <w:rPr>
          <w:lang w:val="vi-VN" w:eastAsia="vi-VN"/>
        </w:rPr>
        <w:t xml:space="preserve">- </w:t>
      </w:r>
      <w:r w:rsidRPr="0018579A">
        <w:rPr>
          <w:lang w:val="vi-VN" w:eastAsia="vi-VN"/>
        </w:rPr>
        <w:t xml:space="preserve">Cho trẻ hát bài: </w:t>
      </w:r>
      <w:r>
        <w:rPr>
          <w:lang w:val="vi-VN" w:eastAsia="vi-VN"/>
        </w:rPr>
        <w:t>“</w:t>
      </w:r>
      <w:r w:rsidRPr="0018579A">
        <w:rPr>
          <w:lang w:val="vi-VN" w:eastAsia="vi-VN"/>
        </w:rPr>
        <w:t xml:space="preserve">Bông hoa mừng </w:t>
      </w:r>
      <w:r>
        <w:rPr>
          <w:lang w:val="vi-VN" w:eastAsia="vi-VN"/>
        </w:rPr>
        <w:t>cô”.</w:t>
      </w:r>
    </w:p>
    <w:p w14:paraId="7ADA87CE" w14:textId="77777777" w:rsidR="007D487A" w:rsidRPr="0018579A" w:rsidRDefault="007D487A" w:rsidP="007D487A">
      <w:pPr>
        <w:pStyle w:val="NoSpacing"/>
        <w:ind w:left="720"/>
        <w:jc w:val="both"/>
        <w:rPr>
          <w:color w:val="3C3C3C"/>
          <w:lang w:val="vi-VN" w:eastAsia="vi-VN"/>
        </w:rPr>
      </w:pPr>
      <w:r w:rsidRPr="0018579A">
        <w:rPr>
          <w:lang w:val="vi-VN" w:eastAsia="vi-VN"/>
        </w:rPr>
        <w:t>- Các con vừa hát bài gì?</w:t>
      </w:r>
    </w:p>
    <w:p w14:paraId="2C98F128" w14:textId="77777777" w:rsidR="007D487A" w:rsidRPr="0018579A" w:rsidRDefault="007D487A" w:rsidP="007D487A">
      <w:pPr>
        <w:pStyle w:val="NoSpacing"/>
        <w:ind w:left="720"/>
        <w:jc w:val="both"/>
        <w:rPr>
          <w:color w:val="3C3C3C"/>
          <w:lang w:val="vi-VN" w:eastAsia="vi-VN"/>
        </w:rPr>
      </w:pPr>
      <w:r w:rsidRPr="0018579A">
        <w:rPr>
          <w:lang w:val="vi-VN" w:eastAsia="vi-VN"/>
        </w:rPr>
        <w:t>- Bài hát nói về ai?</w:t>
      </w:r>
    </w:p>
    <w:p w14:paraId="0268672C" w14:textId="77777777" w:rsidR="007D487A" w:rsidRPr="0018579A" w:rsidRDefault="007D487A" w:rsidP="007D487A">
      <w:pPr>
        <w:pStyle w:val="NoSpacing"/>
        <w:ind w:left="720"/>
        <w:jc w:val="both"/>
        <w:rPr>
          <w:color w:val="3C3C3C"/>
          <w:lang w:val="vi-VN" w:eastAsia="vi-VN"/>
        </w:rPr>
      </w:pPr>
      <w:r w:rsidRPr="0018579A">
        <w:rPr>
          <w:lang w:val="vi-VN" w:eastAsia="vi-VN"/>
        </w:rPr>
        <w:t>- Ở nhà ai chăm sóc các con?</w:t>
      </w:r>
    </w:p>
    <w:p w14:paraId="7A4ABC14" w14:textId="77777777" w:rsidR="007D487A" w:rsidRPr="0018579A" w:rsidRDefault="007D487A" w:rsidP="007D487A">
      <w:pPr>
        <w:pStyle w:val="NoSpacing"/>
        <w:ind w:left="720"/>
        <w:jc w:val="both"/>
        <w:rPr>
          <w:color w:val="3C3C3C"/>
          <w:lang w:val="vi-VN" w:eastAsia="vi-VN"/>
        </w:rPr>
      </w:pPr>
      <w:r w:rsidRPr="0018579A">
        <w:rPr>
          <w:lang w:val="vi-VN" w:eastAsia="vi-VN"/>
        </w:rPr>
        <w:t>- Đến lớp ai chăm sóc các con?</w:t>
      </w:r>
    </w:p>
    <w:p w14:paraId="201E34D8" w14:textId="77777777" w:rsidR="007D487A" w:rsidRPr="0018579A" w:rsidRDefault="007D487A" w:rsidP="007D487A">
      <w:pPr>
        <w:pStyle w:val="NoSpacing"/>
        <w:ind w:firstLine="720"/>
        <w:jc w:val="both"/>
        <w:rPr>
          <w:color w:val="3C3C3C"/>
          <w:lang w:val="vi-VN" w:eastAsia="vi-VN"/>
        </w:rPr>
      </w:pPr>
      <w:r w:rsidRPr="0018579A">
        <w:rPr>
          <w:lang w:val="vi-VN" w:eastAsia="vi-VN"/>
        </w:rPr>
        <w:t>- Các cô rất yêu thương và chăm sóc các con, các con có</w:t>
      </w:r>
      <w:r>
        <w:rPr>
          <w:lang w:val="vi-VN" w:eastAsia="vi-VN"/>
        </w:rPr>
        <w:t xml:space="preserve"> </w:t>
      </w:r>
      <w:r w:rsidRPr="0018579A">
        <w:rPr>
          <w:lang w:val="vi-VN" w:eastAsia="vi-VN"/>
        </w:rPr>
        <w:t>biết chúng mình vừa tổ chức ngày lễ gì không?</w:t>
      </w:r>
      <w:r>
        <w:rPr>
          <w:color w:val="3C3C3C"/>
          <w:lang w:val="vi-VN" w:eastAsia="vi-VN"/>
        </w:rPr>
        <w:t xml:space="preserve"> (</w:t>
      </w:r>
      <w:r w:rsidRPr="0018579A">
        <w:rPr>
          <w:lang w:val="vi-VN" w:eastAsia="vi-VN"/>
        </w:rPr>
        <w:t>Đó là ngày quốc tế phụ nữ 8/</w:t>
      </w:r>
      <w:r>
        <w:rPr>
          <w:lang w:val="vi-VN" w:eastAsia="vi-VN"/>
        </w:rPr>
        <w:t>3)</w:t>
      </w:r>
      <w:r w:rsidRPr="0018579A">
        <w:rPr>
          <w:lang w:val="vi-VN" w:eastAsia="vi-VN"/>
        </w:rPr>
        <w:t>.</w:t>
      </w:r>
    </w:p>
    <w:p w14:paraId="41DE0A53" w14:textId="77777777" w:rsidR="007D487A" w:rsidRPr="0018579A" w:rsidRDefault="007D487A" w:rsidP="007D487A">
      <w:pPr>
        <w:pStyle w:val="NoSpacing"/>
        <w:ind w:left="720"/>
        <w:jc w:val="both"/>
        <w:rPr>
          <w:color w:val="3C3C3C"/>
          <w:lang w:val="vi-VN" w:eastAsia="vi-VN"/>
        </w:rPr>
      </w:pPr>
      <w:r w:rsidRPr="0018579A">
        <w:rPr>
          <w:lang w:val="vi-VN" w:eastAsia="vi-VN"/>
        </w:rPr>
        <w:t>- Các con sẽ làm gì để tặng mẹ nhân ngày 8/3?</w:t>
      </w:r>
    </w:p>
    <w:p w14:paraId="7E3EF368" w14:textId="77777777" w:rsidR="007D487A" w:rsidRPr="0018579A" w:rsidRDefault="007D487A" w:rsidP="007D487A">
      <w:pPr>
        <w:pStyle w:val="NoSpacing"/>
        <w:ind w:firstLine="720"/>
        <w:jc w:val="both"/>
        <w:rPr>
          <w:color w:val="3C3C3C"/>
          <w:lang w:val="vi-VN" w:eastAsia="vi-VN"/>
        </w:rPr>
      </w:pPr>
      <w:r w:rsidRPr="0018579A">
        <w:rPr>
          <w:lang w:val="vi-VN" w:eastAsia="vi-VN"/>
        </w:rPr>
        <w:t>- Cô thấy lớp mình có rất nhiều ý kiến hay: Bạn thì tặng hoa bạn thì tặng kẹo…</w:t>
      </w:r>
    </w:p>
    <w:p w14:paraId="500CD424" w14:textId="77777777" w:rsidR="007D487A" w:rsidRPr="00094128" w:rsidRDefault="007D487A" w:rsidP="007D487A">
      <w:pPr>
        <w:pStyle w:val="NoSpacing"/>
        <w:ind w:left="720"/>
        <w:jc w:val="both"/>
        <w:rPr>
          <w:b/>
          <w:lang w:val="vi-VN" w:eastAsia="vi-VN"/>
        </w:rPr>
      </w:pPr>
      <w:r w:rsidRPr="006206BB">
        <w:rPr>
          <w:b/>
        </w:rPr>
        <w:t>* Hoạt động 2 :</w:t>
      </w:r>
      <w:r>
        <w:t xml:space="preserve"> </w:t>
      </w:r>
      <w:r w:rsidRPr="00094128">
        <w:rPr>
          <w:b/>
        </w:rPr>
        <w:t>Nội</w:t>
      </w:r>
      <w:r w:rsidRPr="00094128">
        <w:rPr>
          <w:b/>
          <w:lang w:val="vi-VN"/>
        </w:rPr>
        <w:t xml:space="preserve"> dung trọng tâm.</w:t>
      </w:r>
    </w:p>
    <w:p w14:paraId="1733508F" w14:textId="77777777" w:rsidR="007D487A" w:rsidRPr="002B5865" w:rsidRDefault="007D487A" w:rsidP="007D487A">
      <w:pPr>
        <w:pStyle w:val="NoSpacing"/>
        <w:ind w:left="720"/>
        <w:jc w:val="both"/>
        <w:rPr>
          <w:color w:val="3C3C3C"/>
          <w:lang w:val="vi-VN" w:eastAsia="vi-VN"/>
        </w:rPr>
      </w:pPr>
      <w:r w:rsidRPr="002B5865">
        <w:rPr>
          <w:lang w:val="vi-VN" w:eastAsia="vi-VN"/>
        </w:rPr>
        <w:t xml:space="preserve">* Quan sát </w:t>
      </w:r>
      <w:r>
        <w:rPr>
          <w:lang w:eastAsia="vi-VN"/>
        </w:rPr>
        <w:t>tranh</w:t>
      </w:r>
      <w:r w:rsidRPr="002B5865">
        <w:rPr>
          <w:lang w:val="vi-VN" w:eastAsia="vi-VN"/>
        </w:rPr>
        <w:t xml:space="preserve"> mẫu:</w:t>
      </w:r>
    </w:p>
    <w:p w14:paraId="26A62B82" w14:textId="77777777" w:rsidR="007D487A" w:rsidRPr="002B5865" w:rsidRDefault="007D487A" w:rsidP="007D487A">
      <w:pPr>
        <w:pStyle w:val="NoSpacing"/>
        <w:ind w:left="720"/>
        <w:jc w:val="both"/>
        <w:rPr>
          <w:color w:val="3C3C3C"/>
          <w:lang w:val="vi-VN" w:eastAsia="vi-VN"/>
        </w:rPr>
      </w:pPr>
      <w:r w:rsidRPr="002B5865">
        <w:rPr>
          <w:lang w:val="vi-VN" w:eastAsia="vi-VN"/>
        </w:rPr>
        <w:t>- Đây là cái gì các con?</w:t>
      </w:r>
    </w:p>
    <w:p w14:paraId="4FDFDE7C" w14:textId="77777777" w:rsidR="007D487A" w:rsidRPr="002B5865" w:rsidRDefault="007D487A" w:rsidP="007D487A">
      <w:pPr>
        <w:pStyle w:val="NoSpacing"/>
        <w:ind w:left="720"/>
        <w:jc w:val="both"/>
        <w:rPr>
          <w:color w:val="3C3C3C"/>
          <w:lang w:val="vi-VN" w:eastAsia="vi-VN"/>
        </w:rPr>
      </w:pPr>
      <w:r w:rsidRPr="002B5865">
        <w:rPr>
          <w:lang w:val="vi-VN" w:eastAsia="vi-VN"/>
        </w:rPr>
        <w:t xml:space="preserve">- Tranh dán những </w:t>
      </w:r>
      <w:r>
        <w:rPr>
          <w:lang w:eastAsia="vi-VN"/>
        </w:rPr>
        <w:t>bông hoa</w:t>
      </w:r>
      <w:r w:rsidRPr="002B5865">
        <w:rPr>
          <w:lang w:val="vi-VN" w:eastAsia="vi-VN"/>
        </w:rPr>
        <w:t xml:space="preserve"> như thế nào?</w:t>
      </w:r>
    </w:p>
    <w:p w14:paraId="5A672718" w14:textId="77777777" w:rsidR="007D487A" w:rsidRPr="002B5865" w:rsidRDefault="007D487A" w:rsidP="007D487A">
      <w:pPr>
        <w:pStyle w:val="NoSpacing"/>
        <w:ind w:left="720"/>
        <w:jc w:val="both"/>
        <w:rPr>
          <w:color w:val="3C3C3C"/>
          <w:lang w:val="vi-VN" w:eastAsia="vi-VN"/>
        </w:rPr>
      </w:pPr>
      <w:r w:rsidRPr="002B5865">
        <w:rPr>
          <w:lang w:val="vi-VN" w:eastAsia="vi-VN"/>
        </w:rPr>
        <w:t>- Các con cùng đếm xem có mấy bông hoa nào?</w:t>
      </w:r>
    </w:p>
    <w:p w14:paraId="42539AB6" w14:textId="77777777" w:rsidR="007D487A" w:rsidRPr="002B5865" w:rsidRDefault="007D487A" w:rsidP="007D487A">
      <w:pPr>
        <w:pStyle w:val="NoSpacing"/>
        <w:ind w:left="720"/>
        <w:jc w:val="both"/>
        <w:rPr>
          <w:color w:val="3C3C3C"/>
          <w:lang w:val="vi-VN" w:eastAsia="vi-VN"/>
        </w:rPr>
      </w:pPr>
      <w:r w:rsidRPr="002B5865">
        <w:rPr>
          <w:lang w:val="vi-VN" w:eastAsia="vi-VN"/>
        </w:rPr>
        <w:t>- Những bông hoa này màu gì? (Cô chỉ lần lượt 3 bông hoa)</w:t>
      </w:r>
    </w:p>
    <w:p w14:paraId="1C630D8A" w14:textId="77777777" w:rsidR="007D487A" w:rsidRDefault="007D487A" w:rsidP="007D487A">
      <w:pPr>
        <w:pStyle w:val="NoSpacing"/>
        <w:ind w:firstLine="720"/>
        <w:jc w:val="both"/>
        <w:rPr>
          <w:lang w:val="vi-VN" w:eastAsia="vi-VN"/>
        </w:rPr>
      </w:pPr>
      <w:r w:rsidRPr="002B5865">
        <w:rPr>
          <w:lang w:val="vi-VN" w:eastAsia="vi-VN"/>
        </w:rPr>
        <w:t>* Đây là tranh dán hoa có 3 bông, xanh, đỏ, vàng và những sợi nhỏ được cô dán kết lại thành cành hoa đấy.</w:t>
      </w:r>
    </w:p>
    <w:p w14:paraId="1F0B1D4F" w14:textId="77777777" w:rsidR="007D487A" w:rsidRPr="002B5865" w:rsidRDefault="007D487A" w:rsidP="007D487A">
      <w:pPr>
        <w:pStyle w:val="NoSpacing"/>
        <w:ind w:left="720"/>
        <w:jc w:val="both"/>
        <w:rPr>
          <w:lang w:val="vi-VN" w:eastAsia="vi-VN"/>
        </w:rPr>
      </w:pPr>
      <w:r>
        <w:rPr>
          <w:lang w:val="vi-VN" w:eastAsia="vi-VN"/>
        </w:rPr>
        <w:t>* Tương tự cô cho trẻ xem bức tranh thứ 2.</w:t>
      </w:r>
    </w:p>
    <w:p w14:paraId="08701FB1" w14:textId="77777777" w:rsidR="007D487A" w:rsidRPr="0027700A" w:rsidRDefault="007D487A" w:rsidP="007D487A">
      <w:pPr>
        <w:pStyle w:val="NoSpacing"/>
        <w:ind w:firstLine="720"/>
        <w:jc w:val="both"/>
      </w:pPr>
      <w:r w:rsidRPr="00F475C7">
        <w:rPr>
          <w:b/>
          <w:lang w:val="vi-VN" w:eastAsia="vi-VN"/>
        </w:rPr>
        <w:t>* Cô làm mẫu:</w:t>
      </w:r>
      <w:r w:rsidRPr="00F475C7">
        <w:rPr>
          <w:b/>
          <w:color w:val="3C3C3C"/>
          <w:lang w:val="vi-VN" w:eastAsia="vi-VN"/>
        </w:rPr>
        <w:t xml:space="preserve"> </w:t>
      </w:r>
      <w:r w:rsidRPr="0027700A">
        <w:t xml:space="preserve">Trước tiên cố lấy một bông hoa, lật mặt sau của bông hoa sau đó lấy tăm bông chấm hồ và phết hồ vào mặt sau của bông hoa, sau đó dán vào đầu của cành hoa, lần lượt cô bôi hồ và dán. Khi dán xong cô lau tay vào </w:t>
      </w:r>
      <w:r w:rsidRPr="0027700A">
        <w:lastRenderedPageBreak/>
        <w:t>khăn ướt. Các con chú ý khi dán các con chấm hồ vừa phải để không bị dây hồ ra giấy.</w:t>
      </w:r>
    </w:p>
    <w:p w14:paraId="507C816C" w14:textId="77777777" w:rsidR="007D487A" w:rsidRPr="002B5865" w:rsidRDefault="007D487A" w:rsidP="007D487A">
      <w:pPr>
        <w:pStyle w:val="NoSpacing"/>
        <w:ind w:left="720"/>
        <w:jc w:val="both"/>
        <w:rPr>
          <w:b/>
          <w:color w:val="3C3C3C"/>
          <w:lang w:val="vi-VN" w:eastAsia="vi-VN"/>
        </w:rPr>
      </w:pPr>
      <w:r w:rsidRPr="002B5865">
        <w:rPr>
          <w:b/>
          <w:lang w:val="vi-VN" w:eastAsia="vi-VN"/>
        </w:rPr>
        <w:t>* Trẻ thực hiện:</w:t>
      </w:r>
    </w:p>
    <w:p w14:paraId="537DE7F2" w14:textId="77777777" w:rsidR="007D487A" w:rsidRPr="00824CF4" w:rsidRDefault="007D487A" w:rsidP="007D487A">
      <w:pPr>
        <w:pStyle w:val="NoSpacing"/>
        <w:ind w:firstLine="720"/>
        <w:jc w:val="both"/>
        <w:rPr>
          <w:lang w:val="vi-VN" w:eastAsia="vi-VN"/>
        </w:rPr>
      </w:pPr>
      <w:r w:rsidRPr="00824CF4">
        <w:rPr>
          <w:lang w:val="vi-VN" w:eastAsia="vi-VN"/>
        </w:rPr>
        <w:t>- Cô giới thiệu các nguyên vật liệu ở các bàn cô đã chuẩn bị và mời trẻ về bàn.</w:t>
      </w:r>
    </w:p>
    <w:p w14:paraId="20381558" w14:textId="77777777" w:rsidR="007D487A" w:rsidRPr="00824CF4" w:rsidRDefault="007D487A" w:rsidP="007D487A">
      <w:pPr>
        <w:pStyle w:val="NoSpacing"/>
        <w:ind w:left="720"/>
        <w:jc w:val="both"/>
        <w:rPr>
          <w:lang w:val="vi-VN" w:eastAsia="vi-VN"/>
        </w:rPr>
      </w:pPr>
      <w:r w:rsidRPr="00824CF4">
        <w:rPr>
          <w:lang w:val="vi-VN" w:eastAsia="vi-VN"/>
        </w:rPr>
        <w:t>- Cô bao quát, quan sát, nhắc nhở trẻ.</w:t>
      </w:r>
    </w:p>
    <w:p w14:paraId="2297900F" w14:textId="77777777" w:rsidR="007D487A" w:rsidRPr="00824CF4" w:rsidRDefault="007D487A" w:rsidP="007D487A">
      <w:pPr>
        <w:pStyle w:val="NoSpacing"/>
        <w:ind w:left="720"/>
        <w:jc w:val="both"/>
        <w:rPr>
          <w:lang w:val="vi-VN" w:eastAsia="vi-VN"/>
        </w:rPr>
      </w:pPr>
      <w:r w:rsidRPr="00824CF4">
        <w:rPr>
          <w:lang w:val="vi-VN" w:eastAsia="vi-VN"/>
        </w:rPr>
        <w:t xml:space="preserve">- Cô giúp trẻ và hướng dẫn trẻ chưa làm được trong khi thực </w:t>
      </w:r>
      <w:r>
        <w:rPr>
          <w:lang w:val="vi-VN" w:eastAsia="vi-VN"/>
        </w:rPr>
        <w:t>hiện.</w:t>
      </w:r>
    </w:p>
    <w:p w14:paraId="2B7E670B" w14:textId="77777777" w:rsidR="007D487A" w:rsidRPr="002B5865" w:rsidRDefault="007D487A" w:rsidP="007D487A">
      <w:pPr>
        <w:pStyle w:val="NoSpacing"/>
        <w:ind w:left="720"/>
        <w:jc w:val="both"/>
        <w:rPr>
          <w:b/>
          <w:color w:val="3C3C3C"/>
          <w:lang w:val="vi-VN" w:eastAsia="vi-VN"/>
        </w:rPr>
      </w:pPr>
      <w:r w:rsidRPr="002B5865">
        <w:rPr>
          <w:b/>
          <w:lang w:val="vi-VN" w:eastAsia="vi-VN"/>
        </w:rPr>
        <w:t xml:space="preserve">* Hoạt động 3: Trưng bày sản </w:t>
      </w:r>
      <w:r>
        <w:rPr>
          <w:b/>
          <w:lang w:val="vi-VN" w:eastAsia="vi-VN"/>
        </w:rPr>
        <w:t>phẩm.</w:t>
      </w:r>
    </w:p>
    <w:p w14:paraId="2B43D170" w14:textId="77777777" w:rsidR="007D487A" w:rsidRPr="00282084" w:rsidRDefault="007D487A" w:rsidP="007D487A">
      <w:pPr>
        <w:ind w:firstLine="720"/>
      </w:pPr>
      <w:r w:rsidRPr="00282084">
        <w:t>- Cho trẻ trưng bày.</w:t>
      </w:r>
    </w:p>
    <w:p w14:paraId="63C67141" w14:textId="77777777" w:rsidR="007D487A" w:rsidRPr="002B5865" w:rsidRDefault="007D487A" w:rsidP="007D487A">
      <w:pPr>
        <w:pStyle w:val="NoSpacing"/>
        <w:ind w:left="720"/>
        <w:jc w:val="both"/>
        <w:rPr>
          <w:color w:val="3C3C3C"/>
          <w:lang w:val="vi-VN" w:eastAsia="vi-VN"/>
        </w:rPr>
      </w:pPr>
      <w:r w:rsidRPr="002B5865">
        <w:rPr>
          <w:lang w:val="vi-VN" w:eastAsia="vi-VN"/>
        </w:rPr>
        <w:t>- Con thích bức tranh nào? Vì sao con thích?</w:t>
      </w:r>
    </w:p>
    <w:p w14:paraId="4EF3B3F6" w14:textId="77777777" w:rsidR="007D487A" w:rsidRPr="002B5865" w:rsidRDefault="007D487A" w:rsidP="007D487A">
      <w:pPr>
        <w:pStyle w:val="NoSpacing"/>
        <w:ind w:left="720"/>
        <w:jc w:val="both"/>
        <w:rPr>
          <w:color w:val="3C3C3C"/>
          <w:lang w:val="vi-VN" w:eastAsia="vi-VN"/>
        </w:rPr>
      </w:pPr>
      <w:r w:rsidRPr="002B5865">
        <w:rPr>
          <w:lang w:val="vi-VN" w:eastAsia="vi-VN"/>
        </w:rPr>
        <w:t xml:space="preserve">- Cô nhận xét </w:t>
      </w:r>
      <w:r>
        <w:rPr>
          <w:lang w:val="vi-VN" w:eastAsia="vi-VN"/>
        </w:rPr>
        <w:t>chung.</w:t>
      </w:r>
    </w:p>
    <w:p w14:paraId="764BCD0A" w14:textId="77777777" w:rsidR="007D487A" w:rsidRPr="002B5865" w:rsidRDefault="007D487A" w:rsidP="007D487A">
      <w:pPr>
        <w:pStyle w:val="NoSpacing"/>
        <w:ind w:left="720"/>
        <w:jc w:val="both"/>
        <w:rPr>
          <w:color w:val="3C3C3C"/>
          <w:lang w:val="vi-VN" w:eastAsia="vi-VN"/>
        </w:rPr>
      </w:pPr>
      <w:r w:rsidRPr="002B5865">
        <w:rPr>
          <w:lang w:val="vi-VN" w:eastAsia="vi-VN"/>
        </w:rPr>
        <w:t xml:space="preserve">- Động viên khuyến khích </w:t>
      </w:r>
      <w:r>
        <w:rPr>
          <w:lang w:val="vi-VN" w:eastAsia="vi-VN"/>
        </w:rPr>
        <w:t>trẻ.</w:t>
      </w:r>
    </w:p>
    <w:p w14:paraId="5505EF51" w14:textId="77777777" w:rsidR="007D487A" w:rsidRPr="007D4D33" w:rsidRDefault="007D487A" w:rsidP="007D487A">
      <w:pPr>
        <w:ind w:right="851" w:firstLine="720"/>
        <w:jc w:val="both"/>
        <w:rPr>
          <w:b/>
          <w:bCs/>
          <w:lang w:val="vi-VN"/>
        </w:rPr>
      </w:pPr>
      <w:r>
        <w:rPr>
          <w:b/>
          <w:bCs/>
        </w:rPr>
        <w:t>* Kết</w:t>
      </w:r>
      <w:r>
        <w:rPr>
          <w:b/>
          <w:bCs/>
          <w:lang w:val="vi-VN"/>
        </w:rPr>
        <w:t xml:space="preserve"> thúc h</w:t>
      </w:r>
      <w:r>
        <w:rPr>
          <w:b/>
          <w:bCs/>
        </w:rPr>
        <w:t>oạt động</w:t>
      </w:r>
      <w:r w:rsidRPr="003A21BF">
        <w:rPr>
          <w:b/>
          <w:bCs/>
        </w:rPr>
        <w:t>:</w:t>
      </w:r>
    </w:p>
    <w:p w14:paraId="5FBAEBD6" w14:textId="77777777" w:rsidR="007D487A" w:rsidRPr="00A5785E" w:rsidRDefault="007D487A" w:rsidP="007D487A">
      <w:pPr>
        <w:pStyle w:val="NoSpacing"/>
        <w:ind w:left="720"/>
        <w:jc w:val="both"/>
        <w:rPr>
          <w:b/>
          <w:u w:val="single"/>
        </w:rPr>
      </w:pPr>
      <w:r w:rsidRPr="00A5785E">
        <w:t>- Cô cho tr</w:t>
      </w:r>
      <w:r w:rsidRPr="00A5785E">
        <w:rPr>
          <w:lang w:val="vi-VN"/>
        </w:rPr>
        <w:t xml:space="preserve">ẻ </w:t>
      </w:r>
      <w:r>
        <w:rPr>
          <w:lang w:val="vi-VN"/>
        </w:rPr>
        <w:t>đọc thơ</w:t>
      </w:r>
      <w:r w:rsidRPr="00A5785E">
        <w:t xml:space="preserve"> “</w:t>
      </w:r>
      <w:r>
        <w:t>Dán</w:t>
      </w:r>
      <w:r>
        <w:rPr>
          <w:lang w:val="vi-VN"/>
        </w:rPr>
        <w:t xml:space="preserve"> hoa tặng mẹ</w:t>
      </w:r>
      <w:r w:rsidRPr="00A5785E">
        <w:t>” và</w:t>
      </w:r>
      <w:r w:rsidRPr="00A5785E">
        <w:rPr>
          <w:lang w:val="vi-VN"/>
        </w:rPr>
        <w:t xml:space="preserve"> </w:t>
      </w:r>
      <w:r w:rsidRPr="00A5785E">
        <w:t>kết thúc hoạt động.</w:t>
      </w:r>
    </w:p>
    <w:p w14:paraId="20F662C9" w14:textId="77777777" w:rsidR="007D487A" w:rsidRPr="00716CB6" w:rsidRDefault="007D487A" w:rsidP="007D487A">
      <w:pPr>
        <w:tabs>
          <w:tab w:val="left" w:pos="4755"/>
        </w:tabs>
        <w:ind w:left="720"/>
        <w:jc w:val="both"/>
        <w:rPr>
          <w:b/>
          <w:bCs/>
          <w:color w:val="000000"/>
          <w:lang w:val="vi-VN"/>
        </w:rPr>
      </w:pPr>
      <w:r>
        <w:rPr>
          <w:b/>
          <w:bCs/>
          <w:color w:val="000000"/>
          <w:lang w:val="en-GB"/>
        </w:rPr>
        <w:t>II</w:t>
      </w:r>
      <w:r w:rsidRPr="00825B14">
        <w:rPr>
          <w:b/>
          <w:bCs/>
          <w:color w:val="000000"/>
          <w:lang w:val="en-GB"/>
        </w:rPr>
        <w:t xml:space="preserve">. </w:t>
      </w:r>
      <w:r w:rsidRPr="00825B14">
        <w:rPr>
          <w:b/>
          <w:bCs/>
          <w:color w:val="000000"/>
          <w:u w:val="single"/>
          <w:lang w:val="en-GB"/>
        </w:rPr>
        <w:t xml:space="preserve">Đánh giá </w:t>
      </w:r>
      <w:r>
        <w:rPr>
          <w:b/>
          <w:bCs/>
          <w:color w:val="000000"/>
          <w:u w:val="single"/>
          <w:lang w:val="en-GB"/>
        </w:rPr>
        <w:t>trẻ cuối</w:t>
      </w:r>
      <w:r w:rsidRPr="00825B14">
        <w:rPr>
          <w:b/>
          <w:bCs/>
          <w:color w:val="000000"/>
          <w:u w:val="single"/>
          <w:lang w:val="en-GB"/>
        </w:rPr>
        <w:t xml:space="preserve"> ngày</w:t>
      </w:r>
      <w:r w:rsidRPr="00825B14">
        <w:rPr>
          <w:b/>
          <w:bCs/>
          <w:color w:val="000000"/>
          <w:lang w:val="en-GB"/>
        </w:rPr>
        <w:t>:</w:t>
      </w:r>
      <w:r>
        <w:rPr>
          <w:b/>
          <w:bCs/>
          <w:color w:val="000000"/>
          <w:lang w:val="vi-VN"/>
        </w:rPr>
        <w:t xml:space="preserve"> </w:t>
      </w:r>
    </w:p>
    <w:p w14:paraId="27387E08" w14:textId="77777777" w:rsidR="007D487A" w:rsidRDefault="007D487A" w:rsidP="007D487A">
      <w:pPr>
        <w:ind w:firstLine="720"/>
        <w:jc w:val="center"/>
        <w:rPr>
          <w:b/>
        </w:rPr>
      </w:pPr>
      <w:r>
        <w:rPr>
          <w:color w:val="000000"/>
          <w:lang w:val="en-GB"/>
        </w:rPr>
        <w:t>……………………………………………………………………………………………………………………………………………………………………………………………………………………………………………………………………………………………………………………………………………………………………………………………………………………………………………………………………………………………………………………….</w:t>
      </w:r>
    </w:p>
    <w:p w14:paraId="3D47B78C" w14:textId="77777777" w:rsidR="007D487A" w:rsidRPr="00C528D3" w:rsidRDefault="007D487A" w:rsidP="007D487A">
      <w:pPr>
        <w:jc w:val="center"/>
        <w:rPr>
          <w:b/>
          <w:lang w:val="vi-VN"/>
        </w:rPr>
      </w:pPr>
      <w:r>
        <w:rPr>
          <w:b/>
        </w:rPr>
        <w:t xml:space="preserve">            ====//====//====//====//===</w:t>
      </w:r>
    </w:p>
    <w:p w14:paraId="03594A02" w14:textId="77777777" w:rsidR="007D487A" w:rsidRDefault="007D487A" w:rsidP="007D487A">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1378E188" w14:textId="77777777" w:rsidR="007D487A" w:rsidRDefault="007D487A" w:rsidP="007D487A">
      <w:pPr>
        <w:tabs>
          <w:tab w:val="left" w:pos="4755"/>
        </w:tabs>
        <w:jc w:val="center"/>
        <w:rPr>
          <w:b/>
          <w:lang w:val="vi-VN"/>
        </w:rPr>
      </w:pPr>
      <w:r>
        <w:rPr>
          <w:b/>
          <w:lang w:val="pt-BR"/>
        </w:rPr>
        <w:t>Chủ đề nhánh:</w:t>
      </w:r>
      <w:r w:rsidRPr="008C67C4">
        <w:rPr>
          <w:b/>
        </w:rPr>
        <w:t xml:space="preserve"> </w:t>
      </w:r>
      <w:r>
        <w:rPr>
          <w:b/>
        </w:rPr>
        <w:t>Ngày</w:t>
      </w:r>
      <w:r>
        <w:rPr>
          <w:b/>
          <w:lang w:val="vi-VN"/>
        </w:rPr>
        <w:t xml:space="preserve"> </w:t>
      </w:r>
      <w:r>
        <w:rPr>
          <w:b/>
        </w:rPr>
        <w:t xml:space="preserve">hội </w:t>
      </w:r>
      <w:r>
        <w:rPr>
          <w:b/>
          <w:lang w:val="vi-VN"/>
        </w:rPr>
        <w:t>8/3</w:t>
      </w:r>
    </w:p>
    <w:p w14:paraId="1F70D7BB" w14:textId="77777777" w:rsidR="007D487A" w:rsidRPr="000A01B5" w:rsidRDefault="007D487A" w:rsidP="007D487A">
      <w:pPr>
        <w:tabs>
          <w:tab w:val="left" w:pos="4755"/>
        </w:tabs>
        <w:jc w:val="center"/>
        <w:rPr>
          <w:b/>
          <w:lang w:val="vi-VN"/>
        </w:rPr>
      </w:pPr>
      <w:r>
        <w:rPr>
          <w:b/>
          <w:lang w:val="vi-VN"/>
        </w:rPr>
        <w:t>T</w:t>
      </w:r>
      <w:r>
        <w:rPr>
          <w:b/>
          <w:lang w:val="pt-BR"/>
        </w:rPr>
        <w:t>hứ sáu, ngày 06 tháng 03 năm 2026</w:t>
      </w:r>
    </w:p>
    <w:p w14:paraId="4710D2B0" w14:textId="77777777" w:rsidR="007D487A" w:rsidRPr="0093575E" w:rsidRDefault="007D487A" w:rsidP="007D487A">
      <w:pPr>
        <w:pStyle w:val="NoSpacing"/>
        <w:ind w:left="720"/>
        <w:jc w:val="both"/>
        <w:rPr>
          <w:b/>
        </w:rPr>
      </w:pPr>
      <w:r>
        <w:rPr>
          <w:b/>
          <w:bCs/>
        </w:rPr>
        <w:t>I</w:t>
      </w:r>
      <w:r>
        <w:rPr>
          <w:b/>
          <w:bCs/>
          <w:lang w:val="vi-VN"/>
        </w:rPr>
        <w:t>.Hoạt động học</w:t>
      </w:r>
      <w:r w:rsidRPr="00D427AA">
        <w:rPr>
          <w:b/>
          <w:bCs/>
        </w:rPr>
        <w:t xml:space="preserve">: </w:t>
      </w:r>
      <w:r>
        <w:t xml:space="preserve">       </w:t>
      </w:r>
      <w:r w:rsidRPr="00D427AA">
        <w:t xml:space="preserve"> </w:t>
      </w:r>
      <w:r w:rsidRPr="0093575E">
        <w:rPr>
          <w:b/>
        </w:rPr>
        <w:t>LQVT</w:t>
      </w:r>
    </w:p>
    <w:p w14:paraId="6B6F74CA" w14:textId="77777777" w:rsidR="007D487A" w:rsidRPr="000A01B5" w:rsidRDefault="007D487A" w:rsidP="007D487A">
      <w:pPr>
        <w:pStyle w:val="NoSpacing"/>
        <w:jc w:val="both"/>
        <w:rPr>
          <w:b/>
          <w:lang w:val="vi-VN"/>
        </w:rPr>
      </w:pPr>
      <w:r>
        <w:rPr>
          <w:b/>
        </w:rPr>
        <w:t xml:space="preserve">                        </w:t>
      </w:r>
      <w:r>
        <w:rPr>
          <w:b/>
          <w:u w:val="single"/>
        </w:rPr>
        <w:t>Đề tài</w:t>
      </w:r>
      <w:r>
        <w:rPr>
          <w:b/>
          <w:u w:val="single"/>
          <w:lang w:val="vi-VN"/>
        </w:rPr>
        <w:t>:</w:t>
      </w:r>
      <w:r>
        <w:rPr>
          <w:b/>
        </w:rPr>
        <w:t xml:space="preserve"> </w:t>
      </w:r>
      <w:r>
        <w:rPr>
          <w:b/>
          <w:lang w:val="vi-VN"/>
        </w:rPr>
        <w:t>Đếm đối tượng trong phạm vi 5 và đếm theo khả năng</w:t>
      </w:r>
    </w:p>
    <w:p w14:paraId="2DE054D5" w14:textId="77777777" w:rsidR="007D487A" w:rsidRPr="0027700A" w:rsidRDefault="007D487A" w:rsidP="007D487A">
      <w:pPr>
        <w:widowControl w:val="0"/>
        <w:suppressAutoHyphens/>
        <w:ind w:left="720" w:right="851"/>
        <w:jc w:val="both"/>
        <w:rPr>
          <w:b/>
          <w:lang w:val="pt-BR"/>
        </w:rPr>
      </w:pPr>
      <w:r>
        <w:rPr>
          <w:b/>
          <w:lang w:val="vi-VN"/>
        </w:rPr>
        <w:t>I</w:t>
      </w:r>
      <w:r w:rsidRPr="0027700A">
        <w:rPr>
          <w:b/>
          <w:lang w:val="vi-VN"/>
        </w:rPr>
        <w:t xml:space="preserve">.Mục đích </w:t>
      </w:r>
      <w:r w:rsidRPr="0027700A">
        <w:rPr>
          <w:b/>
        </w:rPr>
        <w:t xml:space="preserve">- </w:t>
      </w:r>
      <w:r w:rsidRPr="0027700A">
        <w:rPr>
          <w:b/>
          <w:lang w:val="vi-VN"/>
        </w:rPr>
        <w:t>yêu cầu</w:t>
      </w:r>
      <w:r w:rsidRPr="0027700A">
        <w:rPr>
          <w:b/>
          <w:lang w:val="pt-BR"/>
        </w:rPr>
        <w:t>:</w:t>
      </w:r>
    </w:p>
    <w:p w14:paraId="12233524" w14:textId="77777777" w:rsidR="007D487A" w:rsidRDefault="007D487A" w:rsidP="007D487A">
      <w:pPr>
        <w:ind w:left="720"/>
        <w:jc w:val="both"/>
      </w:pPr>
      <w:r>
        <w:rPr>
          <w:b/>
          <w:lang w:val="vi-VN"/>
        </w:rPr>
        <w:t>a.</w:t>
      </w:r>
      <w:r w:rsidRPr="0067440C">
        <w:rPr>
          <w:b/>
          <w:lang w:val="vi-VN"/>
        </w:rPr>
        <w:t xml:space="preserve"> </w:t>
      </w:r>
      <w:r w:rsidRPr="0067440C">
        <w:rPr>
          <w:b/>
          <w:lang w:val="pt-BR"/>
        </w:rPr>
        <w:t>Kiến thức</w:t>
      </w:r>
      <w:r>
        <w:rPr>
          <w:lang w:val="pt-BR"/>
        </w:rPr>
        <w:t>:</w:t>
      </w:r>
      <w:r w:rsidRPr="0067440C">
        <w:rPr>
          <w:bdr w:val="none" w:sz="0" w:space="0" w:color="auto" w:frame="1"/>
          <w:shd w:val="clear" w:color="auto" w:fill="FFFFFF"/>
          <w:lang w:val="vi-VN" w:eastAsia="vi-VN"/>
        </w:rPr>
        <w:t> </w:t>
      </w:r>
      <w:r>
        <w:rPr>
          <w:shd w:val="clear" w:color="auto" w:fill="FFFFFF"/>
        </w:rPr>
        <w:t xml:space="preserve">Trẻ biết cách </w:t>
      </w:r>
      <w:r>
        <w:rPr>
          <w:shd w:val="clear" w:color="auto" w:fill="FFFFFF"/>
          <w:lang w:val="vi-VN"/>
        </w:rPr>
        <w:t xml:space="preserve">đếm </w:t>
      </w:r>
      <w:r>
        <w:rPr>
          <w:shd w:val="clear" w:color="auto" w:fill="FFFFFF"/>
        </w:rPr>
        <w:t>v</w:t>
      </w:r>
      <w:r>
        <w:rPr>
          <w:shd w:val="clear" w:color="auto" w:fill="FFFFFF"/>
          <w:lang w:val="vi-VN"/>
        </w:rPr>
        <w:t>à phân chia nhóm trong phạm vi 5 biết đếm đến 5 theo khả năng</w:t>
      </w:r>
      <w:r>
        <w:rPr>
          <w:shd w:val="clear" w:color="auto" w:fill="FFFFFF"/>
        </w:rPr>
        <w:t>.</w:t>
      </w:r>
    </w:p>
    <w:p w14:paraId="6BBA5DAC" w14:textId="77777777" w:rsidR="007D487A" w:rsidRDefault="007D487A" w:rsidP="007D487A">
      <w:pPr>
        <w:ind w:left="720"/>
        <w:jc w:val="both"/>
      </w:pPr>
      <w:r>
        <w:rPr>
          <w:shd w:val="clear" w:color="auto" w:fill="FFFFFF"/>
        </w:rPr>
        <w:t>- Biết thực hiện theo yêu cầu của cô và trả lời các câu hỏi của cô.</w:t>
      </w:r>
    </w:p>
    <w:p w14:paraId="67A88725" w14:textId="77777777" w:rsidR="007D487A" w:rsidRDefault="007D487A" w:rsidP="007D487A">
      <w:pPr>
        <w:ind w:left="720"/>
        <w:jc w:val="both"/>
        <w:rPr>
          <w:sz w:val="21"/>
          <w:szCs w:val="21"/>
        </w:rPr>
      </w:pPr>
      <w:r>
        <w:rPr>
          <w:b/>
          <w:lang w:val="vi-VN"/>
        </w:rPr>
        <w:t>b.</w:t>
      </w:r>
      <w:r w:rsidRPr="0067440C">
        <w:rPr>
          <w:b/>
          <w:lang w:val="vi-VN"/>
        </w:rPr>
        <w:t xml:space="preserve"> </w:t>
      </w:r>
      <w:r w:rsidRPr="0067440C">
        <w:rPr>
          <w:b/>
          <w:lang w:val="pt-BR"/>
        </w:rPr>
        <w:t>Kỹ năng</w:t>
      </w:r>
      <w:r>
        <w:rPr>
          <w:lang w:val="pt-BR"/>
        </w:rPr>
        <w:t>:</w:t>
      </w:r>
      <w:r>
        <w:t xml:space="preserve"> Rèn trẻ kỹ năng trả lời câu hỏi mạch lạc.</w:t>
      </w:r>
    </w:p>
    <w:p w14:paraId="4755736D" w14:textId="77777777" w:rsidR="007D487A" w:rsidRDefault="007D487A" w:rsidP="007D487A">
      <w:pPr>
        <w:ind w:left="720"/>
        <w:jc w:val="both"/>
        <w:rPr>
          <w:sz w:val="21"/>
          <w:szCs w:val="21"/>
        </w:rPr>
      </w:pPr>
      <w:r>
        <w:t>- Phát triển khả năng quan sát, so sánh, chú ý có chủ định.</w:t>
      </w:r>
    </w:p>
    <w:p w14:paraId="343A0666" w14:textId="77777777" w:rsidR="007D487A" w:rsidRPr="00566F7D" w:rsidRDefault="007D487A" w:rsidP="007D487A">
      <w:pPr>
        <w:ind w:left="720"/>
        <w:jc w:val="both"/>
        <w:rPr>
          <w:lang w:val="vi-VN" w:eastAsia="vi-VN"/>
        </w:rPr>
      </w:pPr>
      <w:r>
        <w:rPr>
          <w:b/>
          <w:bCs/>
          <w:lang w:val="pt-BR"/>
        </w:rPr>
        <w:t xml:space="preserve"> c</w:t>
      </w:r>
      <w:r>
        <w:rPr>
          <w:b/>
          <w:bCs/>
          <w:lang w:val="vi-VN"/>
        </w:rPr>
        <w:t>.</w:t>
      </w:r>
      <w:r w:rsidRPr="0067440C">
        <w:rPr>
          <w:b/>
          <w:bCs/>
        </w:rPr>
        <w:t xml:space="preserve"> Giáo</w:t>
      </w:r>
      <w:r w:rsidRPr="0067440C">
        <w:rPr>
          <w:b/>
          <w:bCs/>
          <w:lang w:val="vi-VN"/>
        </w:rPr>
        <w:t xml:space="preserve"> dục:</w:t>
      </w:r>
      <w:r w:rsidRPr="0067440C">
        <w:rPr>
          <w:color w:val="333333"/>
          <w:lang w:val="vi-VN" w:eastAsia="vi-VN"/>
        </w:rPr>
        <w:t xml:space="preserve"> </w:t>
      </w:r>
      <w:r w:rsidRPr="00566F7D">
        <w:rPr>
          <w:lang w:val="vi-VN" w:eastAsia="vi-VN"/>
        </w:rPr>
        <w:t> Trẻ hứng thú tham gia giờ học.</w:t>
      </w:r>
    </w:p>
    <w:p w14:paraId="31143CD0" w14:textId="77777777" w:rsidR="007D487A" w:rsidRPr="00566F7D" w:rsidRDefault="007D487A" w:rsidP="007D487A">
      <w:pPr>
        <w:ind w:left="720"/>
        <w:jc w:val="both"/>
        <w:rPr>
          <w:lang w:val="vi-VN" w:eastAsia="vi-VN"/>
        </w:rPr>
      </w:pPr>
      <w:r w:rsidRPr="00566F7D">
        <w:rPr>
          <w:lang w:val="vi-VN" w:eastAsia="vi-VN"/>
        </w:rPr>
        <w:t>- Trẻ yêu thích học số đếm, nhận biết con số.</w:t>
      </w:r>
    </w:p>
    <w:p w14:paraId="706DD585" w14:textId="77777777" w:rsidR="007D487A" w:rsidRPr="0027700A" w:rsidRDefault="007D487A" w:rsidP="007D487A">
      <w:pPr>
        <w:ind w:left="720"/>
        <w:jc w:val="both"/>
        <w:rPr>
          <w:lang w:val="pt-BR"/>
        </w:rPr>
      </w:pPr>
      <w:r w:rsidRPr="005E18AC">
        <w:rPr>
          <w:b/>
          <w:lang w:val="pt-BR"/>
        </w:rPr>
        <w:t xml:space="preserve"> </w:t>
      </w:r>
      <w:r>
        <w:rPr>
          <w:b/>
          <w:lang w:val="pt-BR"/>
        </w:rPr>
        <w:t>2</w:t>
      </w:r>
      <w:r w:rsidRPr="0027700A">
        <w:rPr>
          <w:b/>
          <w:lang w:val="vi-VN"/>
        </w:rPr>
        <w:t>.</w:t>
      </w:r>
      <w:r w:rsidRPr="0027700A">
        <w:rPr>
          <w:b/>
          <w:lang w:val="pt-BR"/>
        </w:rPr>
        <w:t>Chuẩn bị:</w:t>
      </w:r>
    </w:p>
    <w:p w14:paraId="40A546FA" w14:textId="77777777" w:rsidR="007D487A" w:rsidRPr="005E18AC" w:rsidRDefault="007D487A" w:rsidP="007D487A">
      <w:pPr>
        <w:ind w:left="720" w:right="851"/>
        <w:jc w:val="both"/>
        <w:rPr>
          <w:lang w:val="pt-BR"/>
        </w:rPr>
      </w:pPr>
      <w:r w:rsidRPr="005E18AC">
        <w:rPr>
          <w:b/>
          <w:lang w:val="pt-BR"/>
        </w:rPr>
        <w:t xml:space="preserve"> </w:t>
      </w:r>
      <w:r>
        <w:rPr>
          <w:b/>
          <w:lang w:val="vi-VN"/>
        </w:rPr>
        <w:t xml:space="preserve">* </w:t>
      </w:r>
      <w:r w:rsidRPr="005E18AC">
        <w:rPr>
          <w:b/>
          <w:lang w:val="pt-BR"/>
        </w:rPr>
        <w:t>Không gian tổ chức:</w:t>
      </w:r>
      <w:r>
        <w:rPr>
          <w:lang w:val="pt-BR"/>
        </w:rPr>
        <w:t xml:space="preserve"> Trong lớp.</w:t>
      </w:r>
    </w:p>
    <w:p w14:paraId="1FA0C1CF" w14:textId="77777777" w:rsidR="007D487A" w:rsidRPr="000A01B5" w:rsidRDefault="007D487A" w:rsidP="007D487A">
      <w:pPr>
        <w:ind w:firstLine="720"/>
        <w:jc w:val="both"/>
        <w:rPr>
          <w:lang w:val="vi-VN"/>
        </w:rPr>
      </w:pPr>
      <w:r>
        <w:rPr>
          <w:b/>
          <w:lang w:val="vi-VN"/>
        </w:rPr>
        <w:t>*</w:t>
      </w:r>
      <w:r>
        <w:rPr>
          <w:b/>
        </w:rPr>
        <w:t xml:space="preserve"> </w:t>
      </w:r>
      <w:r w:rsidRPr="005E18AC">
        <w:rPr>
          <w:b/>
          <w:lang w:val="pt-BR"/>
        </w:rPr>
        <w:t>Đồ dùng</w:t>
      </w:r>
      <w:r>
        <w:rPr>
          <w:b/>
          <w:lang w:val="pt-BR"/>
        </w:rPr>
        <w:t xml:space="preserve"> dạy học</w:t>
      </w:r>
      <w:r w:rsidRPr="005E18AC">
        <w:rPr>
          <w:b/>
          <w:lang w:val="pt-BR"/>
        </w:rPr>
        <w:t>:</w:t>
      </w:r>
      <w:r w:rsidRPr="005E18AC">
        <w:rPr>
          <w:lang w:val="pt-BR"/>
        </w:rPr>
        <w:t xml:space="preserve"> </w:t>
      </w:r>
      <w:r>
        <w:rPr>
          <w:lang w:val="pt-BR"/>
        </w:rPr>
        <w:t>Giáo án. Bài hát.Trò chơi</w:t>
      </w:r>
    </w:p>
    <w:p w14:paraId="7537E5A2" w14:textId="77777777" w:rsidR="007D487A" w:rsidRPr="0027700A" w:rsidRDefault="007D487A" w:rsidP="007D487A">
      <w:pPr>
        <w:ind w:left="720" w:right="851"/>
        <w:jc w:val="both"/>
        <w:rPr>
          <w:b/>
          <w:lang w:val="pt-BR"/>
        </w:rPr>
      </w:pPr>
      <w:r>
        <w:rPr>
          <w:b/>
          <w:lang w:val="pt-BR"/>
        </w:rPr>
        <w:t>3</w:t>
      </w:r>
      <w:r w:rsidRPr="0027700A">
        <w:rPr>
          <w:b/>
          <w:lang w:val="vi-VN"/>
        </w:rPr>
        <w:t>.</w:t>
      </w:r>
      <w:r w:rsidRPr="0027700A">
        <w:rPr>
          <w:b/>
          <w:lang w:val="pt-BR"/>
        </w:rPr>
        <w:t>Tiến hành hoạt động:</w:t>
      </w:r>
    </w:p>
    <w:p w14:paraId="7C7163F8" w14:textId="77777777" w:rsidR="007D487A" w:rsidRPr="00977925" w:rsidRDefault="007D487A" w:rsidP="007D487A">
      <w:pPr>
        <w:tabs>
          <w:tab w:val="left" w:pos="9270"/>
        </w:tabs>
        <w:ind w:left="720" w:right="851"/>
        <w:jc w:val="both"/>
        <w:rPr>
          <w:b/>
          <w:bCs/>
        </w:rPr>
      </w:pPr>
      <w:r w:rsidRPr="00977925">
        <w:rPr>
          <w:b/>
          <w:bCs/>
        </w:rPr>
        <w:t xml:space="preserve">* </w:t>
      </w:r>
      <w:r>
        <w:rPr>
          <w:b/>
          <w:bCs/>
        </w:rPr>
        <w:t>Hoạt</w:t>
      </w:r>
      <w:r w:rsidRPr="00977925">
        <w:rPr>
          <w:b/>
          <w:bCs/>
        </w:rPr>
        <w:t xml:space="preserve"> động</w:t>
      </w:r>
      <w:r>
        <w:rPr>
          <w:b/>
          <w:bCs/>
        </w:rPr>
        <w:t xml:space="preserve"> 1</w:t>
      </w:r>
      <w:r w:rsidRPr="00977925">
        <w:rPr>
          <w:b/>
          <w:bCs/>
        </w:rPr>
        <w:t xml:space="preserve">: </w:t>
      </w:r>
      <w:r>
        <w:rPr>
          <w:b/>
          <w:bCs/>
        </w:rPr>
        <w:t>Ổn định, giới thiệu</w:t>
      </w:r>
    </w:p>
    <w:p w14:paraId="2515257E" w14:textId="77777777" w:rsidR="007D487A" w:rsidRDefault="007D487A" w:rsidP="007D487A">
      <w:pPr>
        <w:pStyle w:val="NoSpacing"/>
        <w:ind w:firstLine="720"/>
        <w:jc w:val="both"/>
      </w:pPr>
      <w:r w:rsidRPr="008E46C5">
        <w:t xml:space="preserve">- </w:t>
      </w:r>
      <w:r>
        <w:t>Cho trẻ hát bài “Q</w:t>
      </w:r>
      <w:r>
        <w:rPr>
          <w:lang w:val="vi-VN"/>
        </w:rPr>
        <w:t>ùa ngày 8/3</w:t>
      </w:r>
      <w:r>
        <w:t>”.</w:t>
      </w:r>
    </w:p>
    <w:p w14:paraId="374C2B1D" w14:textId="77777777" w:rsidR="007D487A" w:rsidRDefault="007D487A" w:rsidP="007D487A">
      <w:pPr>
        <w:pStyle w:val="NoSpacing"/>
        <w:ind w:firstLine="720"/>
        <w:jc w:val="both"/>
      </w:pPr>
      <w:r>
        <w:t>- Các con vừa hát bài hát có tên là gì?</w:t>
      </w:r>
    </w:p>
    <w:p w14:paraId="001ED74C" w14:textId="77777777" w:rsidR="007D487A" w:rsidRPr="008E46C5" w:rsidRDefault="007D487A" w:rsidP="007D487A">
      <w:pPr>
        <w:pStyle w:val="NoSpacing"/>
        <w:ind w:firstLine="720"/>
        <w:jc w:val="both"/>
      </w:pPr>
      <w:r>
        <w:t>- Trò chuyện cùng trẻ về bài hát và dẫn dắt vào bài học.</w:t>
      </w:r>
    </w:p>
    <w:p w14:paraId="3A363755" w14:textId="77777777" w:rsidR="007D487A" w:rsidRDefault="007D487A" w:rsidP="007D487A">
      <w:pPr>
        <w:tabs>
          <w:tab w:val="left" w:pos="8280"/>
          <w:tab w:val="left" w:pos="9270"/>
        </w:tabs>
        <w:ind w:left="720" w:right="851"/>
        <w:jc w:val="both"/>
        <w:rPr>
          <w:b/>
        </w:rPr>
      </w:pPr>
      <w:r w:rsidRPr="00977925">
        <w:rPr>
          <w:b/>
        </w:rPr>
        <w:t xml:space="preserve">* </w:t>
      </w:r>
      <w:r>
        <w:rPr>
          <w:b/>
        </w:rPr>
        <w:t>Hoạt</w:t>
      </w:r>
      <w:r w:rsidRPr="00977925">
        <w:rPr>
          <w:b/>
        </w:rPr>
        <w:t xml:space="preserve"> động</w:t>
      </w:r>
      <w:r>
        <w:rPr>
          <w:b/>
        </w:rPr>
        <w:t xml:space="preserve"> 2</w:t>
      </w:r>
      <w:r w:rsidRPr="00977925">
        <w:rPr>
          <w:b/>
        </w:rPr>
        <w:t>:</w:t>
      </w:r>
      <w:r>
        <w:rPr>
          <w:b/>
        </w:rPr>
        <w:t xml:space="preserve"> Nội dung trọng tâm</w:t>
      </w:r>
    </w:p>
    <w:p w14:paraId="4CF57E9D" w14:textId="77777777" w:rsidR="007D487A" w:rsidRPr="002C4424" w:rsidRDefault="007D487A" w:rsidP="007D487A">
      <w:pPr>
        <w:tabs>
          <w:tab w:val="left" w:pos="8280"/>
          <w:tab w:val="left" w:pos="9270"/>
        </w:tabs>
        <w:ind w:left="720" w:right="851"/>
        <w:jc w:val="both"/>
        <w:rPr>
          <w:b/>
          <w:i/>
        </w:rPr>
      </w:pPr>
      <w:r>
        <w:t xml:space="preserve">+ </w:t>
      </w:r>
      <w:r>
        <w:rPr>
          <w:b/>
          <w:i/>
        </w:rPr>
        <w:t xml:space="preserve">Ôn tạo nhóm </w:t>
      </w:r>
      <w:r>
        <w:rPr>
          <w:b/>
          <w:i/>
          <w:lang w:val="vi-VN"/>
        </w:rPr>
        <w:t>đối tượng trong phạm vi 4</w:t>
      </w:r>
      <w:r w:rsidRPr="002C4424">
        <w:rPr>
          <w:b/>
          <w:i/>
        </w:rPr>
        <w:t xml:space="preserve"> </w:t>
      </w:r>
    </w:p>
    <w:p w14:paraId="010720E2" w14:textId="77777777" w:rsidR="007D487A" w:rsidRPr="000A01B5" w:rsidRDefault="007D487A" w:rsidP="007D487A">
      <w:pPr>
        <w:ind w:left="720"/>
        <w:jc w:val="both"/>
        <w:rPr>
          <w:lang w:val="vi-VN"/>
        </w:rPr>
      </w:pPr>
      <w:r>
        <w:lastRenderedPageBreak/>
        <w:t>Các con tìm xung quanh có đối t</w:t>
      </w:r>
      <w:r>
        <w:rPr>
          <w:lang w:val="vi-VN"/>
        </w:rPr>
        <w:t>ượng nào khác nữa ko?</w:t>
      </w:r>
    </w:p>
    <w:p w14:paraId="09853B66" w14:textId="77777777" w:rsidR="007D487A" w:rsidRPr="000A01B5" w:rsidRDefault="007D487A" w:rsidP="007D487A">
      <w:pPr>
        <w:ind w:left="720"/>
        <w:jc w:val="both"/>
        <w:rPr>
          <w:lang w:val="vi-VN"/>
        </w:rPr>
      </w:pPr>
      <w:r>
        <w:t>- Trẻ thêm</w:t>
      </w:r>
      <w:r>
        <w:rPr>
          <w:lang w:val="vi-VN"/>
        </w:rPr>
        <w:t xml:space="preserve"> 1 đám mây lên trong nhóm của mình như vậy có bao nhiêu các bạn?</w:t>
      </w:r>
    </w:p>
    <w:p w14:paraId="57445B7F" w14:textId="77777777" w:rsidR="007D487A" w:rsidRPr="00E74A55" w:rsidRDefault="007D487A" w:rsidP="007D487A">
      <w:pPr>
        <w:tabs>
          <w:tab w:val="left" w:pos="8280"/>
          <w:tab w:val="left" w:pos="9270"/>
        </w:tabs>
        <w:ind w:left="720" w:right="851"/>
        <w:jc w:val="both"/>
        <w:rPr>
          <w:lang w:val="vi-VN"/>
        </w:rPr>
      </w:pPr>
      <w:r>
        <w:t xml:space="preserve">+ </w:t>
      </w:r>
      <w:r>
        <w:rPr>
          <w:b/>
          <w:i/>
        </w:rPr>
        <w:t>Dạy trẻ</w:t>
      </w:r>
      <w:r w:rsidRPr="002C4424">
        <w:rPr>
          <w:b/>
          <w:i/>
        </w:rPr>
        <w:t xml:space="preserve"> </w:t>
      </w:r>
      <w:r>
        <w:rPr>
          <w:b/>
          <w:i/>
          <w:lang w:val="vi-VN"/>
        </w:rPr>
        <w:t>đếm đối tượng trong phạm vi 5 và đếm theo khả năng</w:t>
      </w:r>
    </w:p>
    <w:p w14:paraId="7476F941" w14:textId="77777777" w:rsidR="007D487A" w:rsidRDefault="007D487A" w:rsidP="007D487A">
      <w:pPr>
        <w:ind w:firstLine="720"/>
        <w:jc w:val="both"/>
        <w:rPr>
          <w:lang w:val="vi-VN"/>
        </w:rPr>
      </w:pPr>
      <w:r>
        <w:t>- Cho trẻ đi lấy bảng và rổ đựng ở các góc lớp về chỗ ngồi đội hình vòng tròn</w:t>
      </w:r>
    </w:p>
    <w:p w14:paraId="13451A2B" w14:textId="77777777" w:rsidR="007D487A" w:rsidRPr="00E43BCF" w:rsidRDefault="007D487A" w:rsidP="007D487A">
      <w:pPr>
        <w:ind w:firstLine="720"/>
        <w:jc w:val="both"/>
        <w:rPr>
          <w:rFonts w:ascii="Arial" w:hAnsi="Arial" w:cs="Arial"/>
          <w:color w:val="333333"/>
          <w:sz w:val="21"/>
          <w:szCs w:val="21"/>
          <w14:ligatures w14:val="none"/>
        </w:rPr>
      </w:pPr>
      <w:r>
        <w:rPr>
          <w:color w:val="333333"/>
          <w:lang w:val="vi-VN"/>
          <w14:ligatures w14:val="none"/>
        </w:rPr>
        <w:t xml:space="preserve">- </w:t>
      </w:r>
      <w:r w:rsidRPr="00E43BCF">
        <w:rPr>
          <w:color w:val="333333"/>
          <w14:ligatures w14:val="none"/>
        </w:rPr>
        <w:t>Cô cho trẻ đi lấy đồg dùng về chỗ ngồi?</w:t>
      </w:r>
    </w:p>
    <w:p w14:paraId="5D09984B" w14:textId="77777777" w:rsidR="007D487A" w:rsidRPr="00E43BCF" w:rsidRDefault="007D487A" w:rsidP="007D487A">
      <w:pPr>
        <w:ind w:firstLine="720"/>
        <w:jc w:val="both"/>
        <w:rPr>
          <w:rFonts w:ascii="Arial" w:hAnsi="Arial" w:cs="Arial"/>
          <w:color w:val="333333"/>
          <w:sz w:val="21"/>
          <w:szCs w:val="21"/>
          <w14:ligatures w14:val="none"/>
        </w:rPr>
      </w:pPr>
      <w:r w:rsidRPr="00E43BCF">
        <w:rPr>
          <w:color w:val="333333"/>
          <w14:ligatures w14:val="none"/>
        </w:rPr>
        <w:t>- Cô hỏi trẻ trong rổ có những đồ dùng gì?</w:t>
      </w:r>
    </w:p>
    <w:p w14:paraId="542469AF" w14:textId="77777777" w:rsidR="007D487A" w:rsidRPr="00E43BCF" w:rsidRDefault="007D487A" w:rsidP="007D487A">
      <w:pPr>
        <w:ind w:firstLine="720"/>
        <w:jc w:val="both"/>
        <w:rPr>
          <w:rFonts w:ascii="Arial" w:hAnsi="Arial" w:cs="Arial"/>
          <w:color w:val="333333"/>
          <w:sz w:val="21"/>
          <w:szCs w:val="21"/>
          <w14:ligatures w14:val="none"/>
        </w:rPr>
      </w:pPr>
      <w:r w:rsidRPr="00E43BCF">
        <w:rPr>
          <w:b/>
          <w:bCs/>
          <w:i/>
          <w:iCs/>
          <w:color w:val="333333"/>
          <w14:ligatures w14:val="none"/>
        </w:rPr>
        <w:t>- Cô làm mẫu:</w:t>
      </w:r>
      <w:r w:rsidRPr="00E43BCF">
        <w:rPr>
          <w:color w:val="333333"/>
          <w14:ligatures w14:val="none"/>
        </w:rPr>
        <w:t> Cô xếp mẫu: Cô xếp lần lượt những đám mây ra từ trái qua phải.</w:t>
      </w:r>
    </w:p>
    <w:p w14:paraId="13F742C2" w14:textId="77777777" w:rsidR="007D487A" w:rsidRPr="00E43BCF" w:rsidRDefault="007D487A" w:rsidP="007D487A">
      <w:pPr>
        <w:ind w:firstLine="720"/>
        <w:jc w:val="both"/>
        <w:rPr>
          <w:rFonts w:ascii="Arial" w:hAnsi="Arial" w:cs="Arial"/>
          <w:color w:val="333333"/>
          <w:sz w:val="21"/>
          <w:szCs w:val="21"/>
          <w14:ligatures w14:val="none"/>
        </w:rPr>
      </w:pPr>
      <w:r w:rsidRPr="00E43BCF">
        <w:rPr>
          <w:color w:val="333333"/>
          <w14:ligatures w14:val="none"/>
        </w:rPr>
        <w:t>- Cô cho trẻ lần lượt giúp những đám mây bay ra che mát cho đồng lúa.</w:t>
      </w:r>
    </w:p>
    <w:p w14:paraId="0FC8BA56" w14:textId="77777777" w:rsidR="007D487A" w:rsidRPr="00E43BCF" w:rsidRDefault="007D487A" w:rsidP="007D487A">
      <w:pPr>
        <w:jc w:val="both"/>
        <w:rPr>
          <w:rFonts w:ascii="Arial" w:hAnsi="Arial" w:cs="Arial"/>
          <w:color w:val="333333"/>
          <w:sz w:val="21"/>
          <w:szCs w:val="21"/>
          <w14:ligatures w14:val="none"/>
        </w:rPr>
      </w:pPr>
      <w:r w:rsidRPr="00E43BCF">
        <w:rPr>
          <w:rFonts w:ascii="Arial" w:hAnsi="Arial" w:cs="Arial"/>
          <w:color w:val="333333"/>
          <w:sz w:val="21"/>
          <w:szCs w:val="21"/>
          <w14:ligatures w14:val="none"/>
        </w:rPr>
        <w:t> </w:t>
      </w:r>
      <w:r>
        <w:rPr>
          <w:rFonts w:ascii="Arial" w:hAnsi="Arial" w:cs="Arial"/>
          <w:color w:val="333333"/>
          <w:sz w:val="21"/>
          <w:szCs w:val="21"/>
          <w:lang w:val="vi-VN"/>
          <w14:ligatures w14:val="none"/>
        </w:rPr>
        <w:tab/>
      </w:r>
      <w:r w:rsidRPr="00E43BCF">
        <w:rPr>
          <w:color w:val="333333"/>
          <w14:ligatures w14:val="none"/>
        </w:rPr>
        <w:t>- Cô cho trẻ đếm xem có bao nhiêu đám mây.</w:t>
      </w:r>
    </w:p>
    <w:p w14:paraId="22A12F04" w14:textId="77777777" w:rsidR="007D487A" w:rsidRPr="00E43BCF" w:rsidRDefault="007D487A" w:rsidP="007D487A">
      <w:pPr>
        <w:ind w:firstLine="720"/>
        <w:jc w:val="both"/>
        <w:rPr>
          <w:rFonts w:ascii="Arial" w:hAnsi="Arial" w:cs="Arial"/>
          <w:color w:val="333333"/>
          <w:sz w:val="21"/>
          <w:szCs w:val="21"/>
          <w14:ligatures w14:val="none"/>
        </w:rPr>
      </w:pPr>
      <w:r w:rsidRPr="00E43BCF">
        <w:rPr>
          <w:color w:val="333333"/>
          <w14:ligatures w14:val="none"/>
        </w:rPr>
        <w:t>- 5 đám mây tương ứng với số mấy?</w:t>
      </w:r>
    </w:p>
    <w:p w14:paraId="1C9561A8" w14:textId="77777777" w:rsidR="007D487A" w:rsidRPr="00E43BCF" w:rsidRDefault="007D487A" w:rsidP="007D487A">
      <w:pPr>
        <w:ind w:firstLine="720"/>
        <w:jc w:val="both"/>
        <w:rPr>
          <w:rFonts w:ascii="Arial" w:hAnsi="Arial" w:cs="Arial"/>
          <w:color w:val="333333"/>
          <w:sz w:val="21"/>
          <w:szCs w:val="21"/>
          <w14:ligatures w14:val="none"/>
        </w:rPr>
      </w:pPr>
      <w:r>
        <w:rPr>
          <w:color w:val="333333"/>
          <w14:ligatures w14:val="none"/>
        </w:rPr>
        <w:t>-</w:t>
      </w:r>
      <w:r w:rsidRPr="00E43BCF">
        <w:rPr>
          <w:color w:val="333333"/>
          <w14:ligatures w14:val="none"/>
        </w:rPr>
        <w:t xml:space="preserve"> Cô muốn tách 5 đám mây ra thành 2 nhóm theo các con có cách tách nào?</w:t>
      </w:r>
    </w:p>
    <w:p w14:paraId="29D01C29" w14:textId="77777777" w:rsidR="007D487A" w:rsidRPr="00E43BCF" w:rsidRDefault="007D487A" w:rsidP="007D487A">
      <w:pPr>
        <w:ind w:firstLine="720"/>
        <w:jc w:val="both"/>
        <w:rPr>
          <w:rFonts w:ascii="Arial" w:hAnsi="Arial" w:cs="Arial"/>
          <w:color w:val="333333"/>
          <w:sz w:val="21"/>
          <w:szCs w:val="21"/>
          <w14:ligatures w14:val="none"/>
        </w:rPr>
      </w:pPr>
      <w:r w:rsidRPr="00E43BCF">
        <w:rPr>
          <w:color w:val="333333"/>
          <w14:ligatures w14:val="none"/>
        </w:rPr>
        <w:t>- Hôm nay cô dạy các con tách nhóm có 5 đối tượng ra làm 2 nhóm. Bây giờ chúng mình cùng quan sát cô tách xem có giống với cách tách mà các bạn đã đưa ra hay không.</w:t>
      </w:r>
    </w:p>
    <w:p w14:paraId="2FD5183A" w14:textId="77777777" w:rsidR="007D487A" w:rsidRDefault="007D487A" w:rsidP="007D487A">
      <w:pPr>
        <w:jc w:val="both"/>
        <w:rPr>
          <w:color w:val="333333"/>
          <w:lang w:val="vi-VN"/>
          <w14:ligatures w14:val="none"/>
        </w:rPr>
      </w:pPr>
      <w:r w:rsidRPr="00E43BCF">
        <w:rPr>
          <w:color w:val="333333"/>
          <w14:ligatures w14:val="none"/>
        </w:rPr>
        <w:t>ô cho trẻ lấy số 5 đặt tương ứng</w:t>
      </w:r>
      <w:r>
        <w:rPr>
          <w:color w:val="333333"/>
          <w:lang w:val="vi-VN"/>
          <w14:ligatures w14:val="none"/>
        </w:rPr>
        <w:t xml:space="preserve"> </w:t>
      </w:r>
    </w:p>
    <w:p w14:paraId="1D0F3FEA" w14:textId="77777777" w:rsidR="007D487A" w:rsidRPr="00E43BCF" w:rsidRDefault="007D487A" w:rsidP="007D487A">
      <w:pPr>
        <w:jc w:val="both"/>
        <w:rPr>
          <w:rFonts w:ascii="Arial" w:hAnsi="Arial" w:cs="Arial"/>
          <w:color w:val="333333"/>
          <w:sz w:val="21"/>
          <w:szCs w:val="21"/>
          <w:lang w:val="vi-VN"/>
          <w14:ligatures w14:val="none"/>
        </w:rPr>
      </w:pPr>
      <w:r>
        <w:rPr>
          <w:color w:val="333333"/>
          <w:lang w:val="vi-VN"/>
          <w14:ligatures w14:val="none"/>
        </w:rPr>
        <w:t xml:space="preserve"> *</w:t>
      </w:r>
      <w:r w:rsidRPr="00E43BCF">
        <w:rPr>
          <w:b/>
          <w:bCs/>
          <w:color w:val="333333"/>
          <w14:ligatures w14:val="none"/>
        </w:rPr>
        <w:t>Cô khái quát:</w:t>
      </w:r>
      <w:r w:rsidRPr="00E43BCF">
        <w:rPr>
          <w:color w:val="333333"/>
          <w14:ligatures w14:val="none"/>
        </w:rPr>
        <w:t> Muốn tách nhóm có số lượng 5 thành nhóm bằng các cách khác nhau có 2 cách tách (1- 4; 2-3) và khi gộp lại chúng đều g</w:t>
      </w:r>
      <w:r>
        <w:rPr>
          <w:color w:val="333333"/>
          <w14:ligatures w14:val="none"/>
        </w:rPr>
        <w:t>iữ nguyên kết quả là bao nhiêu?</w:t>
      </w:r>
    </w:p>
    <w:p w14:paraId="6D13BB7D" w14:textId="77777777" w:rsidR="007D487A" w:rsidRPr="00E43BCF" w:rsidRDefault="007D487A" w:rsidP="007D487A">
      <w:pPr>
        <w:ind w:firstLine="720"/>
        <w:jc w:val="both"/>
        <w:rPr>
          <w:rFonts w:ascii="Arial" w:hAnsi="Arial" w:cs="Arial"/>
          <w:color w:val="333333"/>
          <w:sz w:val="21"/>
          <w:szCs w:val="21"/>
          <w14:ligatures w14:val="none"/>
        </w:rPr>
      </w:pPr>
      <w:r w:rsidRPr="00E43BCF">
        <w:rPr>
          <w:color w:val="333333"/>
          <w14:ligatures w14:val="none"/>
        </w:rPr>
        <w:t>* Tách theo ý thích.</w:t>
      </w:r>
    </w:p>
    <w:p w14:paraId="290C8F31" w14:textId="77777777" w:rsidR="007D487A" w:rsidRPr="00E43BCF" w:rsidRDefault="007D487A" w:rsidP="007D487A">
      <w:pPr>
        <w:ind w:firstLine="720"/>
        <w:jc w:val="both"/>
        <w:rPr>
          <w:rFonts w:ascii="Arial" w:hAnsi="Arial" w:cs="Arial"/>
          <w:color w:val="333333"/>
          <w:sz w:val="21"/>
          <w:szCs w:val="21"/>
          <w14:ligatures w14:val="none"/>
        </w:rPr>
      </w:pPr>
      <w:r w:rsidRPr="00E43BCF">
        <w:rPr>
          <w:color w:val="333333"/>
          <w14:ligatures w14:val="none"/>
        </w:rPr>
        <w:t>- Cô cho trẻ tách 5 đám mây thành 2 nhóm theo ý thích của mình</w:t>
      </w:r>
    </w:p>
    <w:p w14:paraId="61DE0A1D" w14:textId="77777777" w:rsidR="007D487A" w:rsidRPr="00E43BCF" w:rsidRDefault="007D487A" w:rsidP="007D487A">
      <w:pPr>
        <w:ind w:firstLine="720"/>
        <w:jc w:val="both"/>
        <w:rPr>
          <w:rFonts w:ascii="Arial" w:hAnsi="Arial" w:cs="Arial"/>
          <w:color w:val="333333"/>
          <w:sz w:val="21"/>
          <w:szCs w:val="21"/>
          <w14:ligatures w14:val="none"/>
        </w:rPr>
      </w:pPr>
      <w:r w:rsidRPr="00E43BCF">
        <w:rPr>
          <w:color w:val="333333"/>
          <w14:ligatures w14:val="none"/>
        </w:rPr>
        <w:t>- Cô bao quát và hỏi trẻ kết quả tách của trẻ</w:t>
      </w:r>
    </w:p>
    <w:p w14:paraId="1E36E709" w14:textId="77777777" w:rsidR="007D487A" w:rsidRPr="00E43BCF" w:rsidRDefault="007D487A" w:rsidP="007D487A">
      <w:pPr>
        <w:ind w:firstLine="720"/>
        <w:jc w:val="both"/>
        <w:rPr>
          <w:rFonts w:ascii="Arial" w:hAnsi="Arial" w:cs="Arial"/>
          <w:color w:val="333333"/>
          <w:sz w:val="21"/>
          <w:szCs w:val="21"/>
          <w14:ligatures w14:val="none"/>
        </w:rPr>
      </w:pPr>
      <w:r w:rsidRPr="00E43BCF">
        <w:rPr>
          <w:color w:val="333333"/>
          <w14:ligatures w14:val="none"/>
        </w:rPr>
        <w:t>- Ai có cách tách: (1- 4) giống bạn?</w:t>
      </w:r>
    </w:p>
    <w:p w14:paraId="3B49F858" w14:textId="77777777" w:rsidR="007D487A" w:rsidRPr="00E43BCF" w:rsidRDefault="007D487A" w:rsidP="007D487A">
      <w:pPr>
        <w:ind w:firstLine="720"/>
        <w:jc w:val="both"/>
        <w:rPr>
          <w:rFonts w:ascii="Arial" w:hAnsi="Arial" w:cs="Arial"/>
          <w:color w:val="333333"/>
          <w:sz w:val="21"/>
          <w:szCs w:val="21"/>
          <w14:ligatures w14:val="none"/>
        </w:rPr>
      </w:pPr>
      <w:r w:rsidRPr="00E43BCF">
        <w:rPr>
          <w:color w:val="333333"/>
          <w14:ligatures w14:val="none"/>
        </w:rPr>
        <w:t>- Ai có cách tách: (2- 3) giống bạn ?</w:t>
      </w:r>
    </w:p>
    <w:p w14:paraId="1FC92B07" w14:textId="77777777" w:rsidR="007D487A" w:rsidRPr="00E43BCF" w:rsidRDefault="007D487A" w:rsidP="007D487A">
      <w:pPr>
        <w:ind w:firstLine="720"/>
        <w:jc w:val="both"/>
        <w:rPr>
          <w:rFonts w:ascii="Arial" w:hAnsi="Arial" w:cs="Arial"/>
          <w:color w:val="333333"/>
          <w:sz w:val="21"/>
          <w:szCs w:val="21"/>
          <w14:ligatures w14:val="none"/>
        </w:rPr>
      </w:pPr>
      <w:r w:rsidRPr="00E43BCF">
        <w:rPr>
          <w:color w:val="333333"/>
          <w14:ligatures w14:val="none"/>
        </w:rPr>
        <w:t>- Còn ai có cách tách khác không?</w:t>
      </w:r>
    </w:p>
    <w:p w14:paraId="038463F8" w14:textId="77777777" w:rsidR="007D487A" w:rsidRDefault="007D487A" w:rsidP="007D487A">
      <w:pPr>
        <w:ind w:firstLine="720"/>
        <w:jc w:val="both"/>
        <w:rPr>
          <w:i/>
          <w:iCs/>
          <w:color w:val="333333"/>
          <w:lang w:val="vi-VN"/>
          <w14:ligatures w14:val="none"/>
        </w:rPr>
      </w:pPr>
      <w:r w:rsidRPr="00E43BCF">
        <w:rPr>
          <w:color w:val="333333"/>
          <w14:ligatures w14:val="none"/>
        </w:rPr>
        <w:t>- Cô cho trẻ gộp lại và đếm cất số đám mây vào rổ. </w:t>
      </w:r>
      <w:r w:rsidRPr="00E43BCF">
        <w:rPr>
          <w:i/>
          <w:iCs/>
          <w:color w:val="333333"/>
          <w14:ligatures w14:val="none"/>
        </w:rPr>
        <w:t>(Cô nhắc trẻ cất từ trái qua phải).</w:t>
      </w:r>
    </w:p>
    <w:p w14:paraId="08FBCBF5" w14:textId="77777777" w:rsidR="007D487A" w:rsidRPr="00E01EF8" w:rsidRDefault="007D487A" w:rsidP="007D487A">
      <w:pPr>
        <w:spacing w:after="150"/>
        <w:ind w:firstLine="720"/>
        <w:jc w:val="both"/>
        <w:rPr>
          <w:color w:val="333333"/>
          <w:lang w:val="vi-VN"/>
          <w14:ligatures w14:val="none"/>
        </w:rPr>
      </w:pPr>
      <w:r w:rsidRPr="004B6708">
        <w:rPr>
          <w:b/>
          <w:lang w:val="fr-FR"/>
        </w:rPr>
        <w:t>* Hoạt</w:t>
      </w:r>
      <w:r w:rsidRPr="004B6708">
        <w:rPr>
          <w:b/>
          <w:lang w:val="vi-VN"/>
        </w:rPr>
        <w:t xml:space="preserve"> động 3: Trò chơi cũng cố.</w:t>
      </w:r>
    </w:p>
    <w:p w14:paraId="3ECC2595" w14:textId="77777777" w:rsidR="007D487A" w:rsidRDefault="007D487A" w:rsidP="007D487A">
      <w:pPr>
        <w:shd w:val="clear" w:color="auto" w:fill="FFFFFF"/>
        <w:ind w:left="720"/>
        <w:jc w:val="both"/>
        <w:rPr>
          <w:b/>
          <w:bCs/>
          <w:i/>
          <w:iCs/>
          <w:color w:val="000000"/>
          <w:lang w:eastAsia="vi-VN"/>
        </w:rPr>
      </w:pPr>
      <w:r w:rsidRPr="004B6708">
        <w:rPr>
          <w:b/>
          <w:lang w:val="vi-VN"/>
        </w:rPr>
        <w:t xml:space="preserve">+ </w:t>
      </w:r>
      <w:r w:rsidRPr="004B6708">
        <w:rPr>
          <w:b/>
          <w:lang w:val="fr-FR"/>
        </w:rPr>
        <w:t xml:space="preserve">Trò chơi : </w:t>
      </w:r>
      <w:r w:rsidRPr="007039D4">
        <w:rPr>
          <w:b/>
          <w:bCs/>
          <w:i/>
          <w:iCs/>
          <w:color w:val="000000"/>
          <w:lang w:val="vi-VN" w:eastAsia="vi-VN"/>
        </w:rPr>
        <w:t>“</w:t>
      </w:r>
      <w:r>
        <w:rPr>
          <w:b/>
          <w:bCs/>
          <w:i/>
          <w:iCs/>
          <w:color w:val="000000"/>
          <w:lang w:eastAsia="vi-VN"/>
        </w:rPr>
        <w:t>Đội nào nhanh hơn</w:t>
      </w:r>
      <w:r w:rsidRPr="007039D4">
        <w:rPr>
          <w:b/>
          <w:bCs/>
          <w:i/>
          <w:iCs/>
          <w:color w:val="000000"/>
          <w:lang w:val="vi-VN" w:eastAsia="vi-VN"/>
        </w:rPr>
        <w:t>”</w:t>
      </w:r>
    </w:p>
    <w:p w14:paraId="38CAAC15" w14:textId="77777777" w:rsidR="007D487A" w:rsidRDefault="007D487A" w:rsidP="007D487A">
      <w:pPr>
        <w:shd w:val="clear" w:color="auto" w:fill="FFFFFF"/>
        <w:ind w:firstLine="720"/>
        <w:jc w:val="both"/>
        <w:rPr>
          <w:bCs/>
          <w:i/>
          <w:iCs/>
          <w:color w:val="000000"/>
          <w:lang w:val="vi-VN" w:eastAsia="vi-VN"/>
        </w:rPr>
      </w:pPr>
      <w:r>
        <w:t>- Cách chơi: cô chuẩn bị sẵn 3 búc tranh tương ứng với 3 đội. Đội 1 chọn ca nô, đội 2 chọn máy bay,đội 3 chọn tàu thủy.Phía trên cô có rổ đựng PTGT và 3 bức tranh dán trên bảng.Khi nghe hiệu lệnh của cô thì 3 bạn đầu hàng chạy</w:t>
      </w:r>
      <w:r>
        <w:rPr>
          <w:lang w:val="vi-VN"/>
        </w:rPr>
        <w:t xml:space="preserve"> lên</w:t>
      </w:r>
    </w:p>
    <w:p w14:paraId="52386B22" w14:textId="77777777" w:rsidR="007D487A" w:rsidRPr="00E01EF8" w:rsidRDefault="007D487A" w:rsidP="007D487A">
      <w:pPr>
        <w:shd w:val="clear" w:color="auto" w:fill="FFFFFF"/>
        <w:ind w:left="720"/>
        <w:jc w:val="both"/>
        <w:rPr>
          <w:bCs/>
          <w:i/>
          <w:iCs/>
          <w:color w:val="000000"/>
          <w:lang w:val="vi-VN" w:eastAsia="vi-VN"/>
        </w:rPr>
      </w:pPr>
      <w:r>
        <w:t>- Cô tổ chức cho trẻ chơi.</w:t>
      </w:r>
    </w:p>
    <w:p w14:paraId="5972D875" w14:textId="77777777" w:rsidR="007D487A" w:rsidRDefault="007D487A" w:rsidP="007D487A">
      <w:pPr>
        <w:ind w:firstLine="720"/>
        <w:jc w:val="both"/>
      </w:pPr>
      <w:r>
        <w:t>- Nhận xét tuyên dương trẻ.</w:t>
      </w:r>
    </w:p>
    <w:p w14:paraId="25E6E9EE" w14:textId="77777777" w:rsidR="007D487A" w:rsidRPr="008E46C5" w:rsidRDefault="007D487A" w:rsidP="007D487A">
      <w:pPr>
        <w:pStyle w:val="NoSpacing"/>
        <w:ind w:left="720"/>
        <w:jc w:val="both"/>
        <w:rPr>
          <w:b/>
        </w:rPr>
      </w:pPr>
      <w:r w:rsidRPr="008E46C5">
        <w:rPr>
          <w:b/>
        </w:rPr>
        <w:t xml:space="preserve">* </w:t>
      </w:r>
      <w:r>
        <w:rPr>
          <w:b/>
        </w:rPr>
        <w:t>Kết thúc hoạt động</w:t>
      </w:r>
      <w:r w:rsidRPr="008E46C5">
        <w:rPr>
          <w:b/>
        </w:rPr>
        <w:t>:</w:t>
      </w:r>
    </w:p>
    <w:p w14:paraId="26A918BE" w14:textId="77777777" w:rsidR="007D487A" w:rsidRPr="00E01EF8" w:rsidRDefault="007D487A" w:rsidP="007D487A">
      <w:pPr>
        <w:pStyle w:val="NoSpacing"/>
        <w:ind w:left="720"/>
        <w:jc w:val="both"/>
        <w:rPr>
          <w:lang w:val="vi-VN"/>
        </w:rPr>
      </w:pPr>
      <w:r w:rsidRPr="008E46C5">
        <w:t xml:space="preserve">- Cho </w:t>
      </w:r>
      <w:r>
        <w:t>trẻ hát “ Cô và mẹ”</w:t>
      </w:r>
    </w:p>
    <w:p w14:paraId="4026FD3A" w14:textId="77777777" w:rsidR="007D487A" w:rsidRPr="00825B14" w:rsidRDefault="007D487A" w:rsidP="007D487A">
      <w:pPr>
        <w:tabs>
          <w:tab w:val="left" w:pos="4755"/>
        </w:tabs>
        <w:ind w:left="720"/>
        <w:rPr>
          <w:b/>
          <w:bCs/>
          <w:color w:val="000000"/>
          <w:lang w:val="en-GB"/>
        </w:rPr>
      </w:pPr>
      <w:r>
        <w:rPr>
          <w:b/>
          <w:bCs/>
          <w:color w:val="000000"/>
          <w:lang w:val="en-GB"/>
        </w:rPr>
        <w:t>II</w:t>
      </w:r>
      <w:r w:rsidRPr="00825B14">
        <w:rPr>
          <w:b/>
          <w:bCs/>
          <w:color w:val="000000"/>
          <w:lang w:val="en-GB"/>
        </w:rPr>
        <w:t xml:space="preserve">. </w:t>
      </w:r>
      <w:r w:rsidRPr="00825B14">
        <w:rPr>
          <w:b/>
          <w:bCs/>
          <w:color w:val="000000"/>
          <w:u w:val="single"/>
          <w:lang w:val="en-GB"/>
        </w:rPr>
        <w:t xml:space="preserve">Đánh giá </w:t>
      </w:r>
      <w:r>
        <w:rPr>
          <w:b/>
          <w:bCs/>
          <w:color w:val="000000"/>
          <w:u w:val="single"/>
          <w:lang w:val="en-GB"/>
        </w:rPr>
        <w:t>trẻ</w:t>
      </w:r>
      <w:r w:rsidRPr="00825B14">
        <w:rPr>
          <w:b/>
          <w:bCs/>
          <w:color w:val="000000"/>
          <w:u w:val="single"/>
          <w:lang w:val="en-GB"/>
        </w:rPr>
        <w:t xml:space="preserve"> </w:t>
      </w:r>
      <w:r>
        <w:rPr>
          <w:b/>
          <w:bCs/>
          <w:color w:val="000000"/>
          <w:u w:val="single"/>
          <w:lang w:val="en-GB"/>
        </w:rPr>
        <w:t xml:space="preserve">cuối </w:t>
      </w:r>
      <w:r w:rsidRPr="00825B14">
        <w:rPr>
          <w:b/>
          <w:bCs/>
          <w:color w:val="000000"/>
          <w:u w:val="single"/>
          <w:lang w:val="en-GB"/>
        </w:rPr>
        <w:t>ngày</w:t>
      </w:r>
      <w:r w:rsidRPr="00825B14">
        <w:rPr>
          <w:b/>
          <w:bCs/>
          <w:color w:val="000000"/>
          <w:lang w:val="en-GB"/>
        </w:rPr>
        <w:t>:</w:t>
      </w:r>
    </w:p>
    <w:p w14:paraId="32CD697F" w14:textId="77777777" w:rsidR="007D487A" w:rsidRDefault="007D487A" w:rsidP="007D487A">
      <w:pPr>
        <w:ind w:firstLine="720"/>
        <w:rPr>
          <w:b/>
        </w:rPr>
      </w:pPr>
      <w:r>
        <w:rPr>
          <w:color w:val="000000"/>
          <w:lang w:val="en-GB"/>
        </w:rPr>
        <w:t>……………………………………………………………………………………………………………………………………………………………………………………………………………………………………………………………………………………………………………………………………………</w:t>
      </w:r>
      <w:r>
        <w:rPr>
          <w:color w:val="000000"/>
          <w:lang w:val="en-GB"/>
        </w:rPr>
        <w:lastRenderedPageBreak/>
        <w:t>………………………………………………………………………………………………………………………………………………………………….………</w:t>
      </w:r>
    </w:p>
    <w:p w14:paraId="548E42C4" w14:textId="77777777" w:rsidR="000D416E" w:rsidRPr="006F5B5C" w:rsidRDefault="000D416E" w:rsidP="006F5B5C"/>
    <w:sectPr w:rsidR="000D416E" w:rsidRPr="006F5B5C" w:rsidSect="005E42A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135AB6"/>
    <w:multiLevelType w:val="hybridMultilevel"/>
    <w:tmpl w:val="824293C6"/>
    <w:lvl w:ilvl="0" w:tplc="F4E8E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3A568C"/>
    <w:multiLevelType w:val="hybridMultilevel"/>
    <w:tmpl w:val="9DC2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02166"/>
    <w:multiLevelType w:val="hybridMultilevel"/>
    <w:tmpl w:val="CD606C38"/>
    <w:lvl w:ilvl="0" w:tplc="6AC8F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nsid w:val="41A33F52"/>
    <w:multiLevelType w:val="hybridMultilevel"/>
    <w:tmpl w:val="58F29AAE"/>
    <w:lvl w:ilvl="0" w:tplc="DEB453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8490746"/>
    <w:multiLevelType w:val="hybridMultilevel"/>
    <w:tmpl w:val="C132432A"/>
    <w:lvl w:ilvl="0" w:tplc="0D724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9749E2"/>
    <w:multiLevelType w:val="hybridMultilevel"/>
    <w:tmpl w:val="33DAB206"/>
    <w:lvl w:ilvl="0" w:tplc="5308BB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3"/>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0"/>
  </w:num>
  <w:num w:numId="14">
    <w:abstractNumId w:val="15"/>
  </w:num>
  <w:num w:numId="15">
    <w:abstractNumId w:val="12"/>
  </w:num>
  <w:num w:numId="16">
    <w:abstractNumId w:val="11"/>
  </w:num>
  <w:num w:numId="1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3BB8"/>
    <w:rsid w:val="00005D3F"/>
    <w:rsid w:val="000168A1"/>
    <w:rsid w:val="00032328"/>
    <w:rsid w:val="000353D1"/>
    <w:rsid w:val="00040359"/>
    <w:rsid w:val="000458AA"/>
    <w:rsid w:val="00046C70"/>
    <w:rsid w:val="00063CC0"/>
    <w:rsid w:val="000702D0"/>
    <w:rsid w:val="00077501"/>
    <w:rsid w:val="00080D13"/>
    <w:rsid w:val="00084532"/>
    <w:rsid w:val="00085870"/>
    <w:rsid w:val="00086021"/>
    <w:rsid w:val="00093F2C"/>
    <w:rsid w:val="000A2998"/>
    <w:rsid w:val="000A34EA"/>
    <w:rsid w:val="000A3585"/>
    <w:rsid w:val="000B707B"/>
    <w:rsid w:val="000C53B3"/>
    <w:rsid w:val="000C73EE"/>
    <w:rsid w:val="000D416E"/>
    <w:rsid w:val="000D6BBB"/>
    <w:rsid w:val="000D79E3"/>
    <w:rsid w:val="000D7FFE"/>
    <w:rsid w:val="000E665F"/>
    <w:rsid w:val="00103D96"/>
    <w:rsid w:val="001055B4"/>
    <w:rsid w:val="00110C11"/>
    <w:rsid w:val="001157AF"/>
    <w:rsid w:val="00122744"/>
    <w:rsid w:val="00123A0B"/>
    <w:rsid w:val="00131DB7"/>
    <w:rsid w:val="00137EBF"/>
    <w:rsid w:val="0014514F"/>
    <w:rsid w:val="00151E7C"/>
    <w:rsid w:val="0015699A"/>
    <w:rsid w:val="00160A63"/>
    <w:rsid w:val="0016587A"/>
    <w:rsid w:val="001707F6"/>
    <w:rsid w:val="0017552D"/>
    <w:rsid w:val="0018350F"/>
    <w:rsid w:val="00183BDE"/>
    <w:rsid w:val="0019180B"/>
    <w:rsid w:val="0019341C"/>
    <w:rsid w:val="001966D0"/>
    <w:rsid w:val="001A7058"/>
    <w:rsid w:val="001B3E3D"/>
    <w:rsid w:val="001B42AB"/>
    <w:rsid w:val="001B6FF8"/>
    <w:rsid w:val="001C25CD"/>
    <w:rsid w:val="001C5209"/>
    <w:rsid w:val="001E5109"/>
    <w:rsid w:val="001E5270"/>
    <w:rsid w:val="001E7F7D"/>
    <w:rsid w:val="0021301F"/>
    <w:rsid w:val="002226F0"/>
    <w:rsid w:val="00223869"/>
    <w:rsid w:val="00224497"/>
    <w:rsid w:val="002245A8"/>
    <w:rsid w:val="00230E36"/>
    <w:rsid w:val="002321AC"/>
    <w:rsid w:val="00246BA1"/>
    <w:rsid w:val="0025002D"/>
    <w:rsid w:val="002542E9"/>
    <w:rsid w:val="00262162"/>
    <w:rsid w:val="002648BD"/>
    <w:rsid w:val="0027064C"/>
    <w:rsid w:val="002746EB"/>
    <w:rsid w:val="0027700A"/>
    <w:rsid w:val="00280495"/>
    <w:rsid w:val="00282084"/>
    <w:rsid w:val="00283444"/>
    <w:rsid w:val="002843AA"/>
    <w:rsid w:val="00295775"/>
    <w:rsid w:val="00296464"/>
    <w:rsid w:val="00297215"/>
    <w:rsid w:val="00297E91"/>
    <w:rsid w:val="002A3D9F"/>
    <w:rsid w:val="002B17DD"/>
    <w:rsid w:val="002B5D49"/>
    <w:rsid w:val="002B5DB0"/>
    <w:rsid w:val="002C10FD"/>
    <w:rsid w:val="002C730A"/>
    <w:rsid w:val="002D5221"/>
    <w:rsid w:val="002D6D6C"/>
    <w:rsid w:val="002E3E8C"/>
    <w:rsid w:val="002E40EA"/>
    <w:rsid w:val="002E7F36"/>
    <w:rsid w:val="002F2696"/>
    <w:rsid w:val="0030528B"/>
    <w:rsid w:val="00310F17"/>
    <w:rsid w:val="00322AA1"/>
    <w:rsid w:val="00324A46"/>
    <w:rsid w:val="003261CA"/>
    <w:rsid w:val="00336E0B"/>
    <w:rsid w:val="00343040"/>
    <w:rsid w:val="003448FF"/>
    <w:rsid w:val="00360809"/>
    <w:rsid w:val="00370545"/>
    <w:rsid w:val="003822A8"/>
    <w:rsid w:val="0038414A"/>
    <w:rsid w:val="003871ED"/>
    <w:rsid w:val="003A1776"/>
    <w:rsid w:val="003A3B67"/>
    <w:rsid w:val="003A701F"/>
    <w:rsid w:val="003B69D4"/>
    <w:rsid w:val="003C3686"/>
    <w:rsid w:val="003C38B0"/>
    <w:rsid w:val="003C3AC5"/>
    <w:rsid w:val="003D0D2A"/>
    <w:rsid w:val="003D3DC5"/>
    <w:rsid w:val="003F23CC"/>
    <w:rsid w:val="003F3325"/>
    <w:rsid w:val="003F60FE"/>
    <w:rsid w:val="00402C09"/>
    <w:rsid w:val="00406D94"/>
    <w:rsid w:val="00415A6A"/>
    <w:rsid w:val="00415A96"/>
    <w:rsid w:val="00415E41"/>
    <w:rsid w:val="004254AF"/>
    <w:rsid w:val="0042560B"/>
    <w:rsid w:val="004318AB"/>
    <w:rsid w:val="00436C1A"/>
    <w:rsid w:val="00437CF2"/>
    <w:rsid w:val="00453FA5"/>
    <w:rsid w:val="00455E14"/>
    <w:rsid w:val="00463EB1"/>
    <w:rsid w:val="00464EC9"/>
    <w:rsid w:val="00476816"/>
    <w:rsid w:val="004855B4"/>
    <w:rsid w:val="00490BAD"/>
    <w:rsid w:val="0049366E"/>
    <w:rsid w:val="00496CCB"/>
    <w:rsid w:val="004B0AD0"/>
    <w:rsid w:val="004C0C5B"/>
    <w:rsid w:val="004C3555"/>
    <w:rsid w:val="004D3592"/>
    <w:rsid w:val="004D4F77"/>
    <w:rsid w:val="004F77E0"/>
    <w:rsid w:val="00505241"/>
    <w:rsid w:val="005056FF"/>
    <w:rsid w:val="00507775"/>
    <w:rsid w:val="00513698"/>
    <w:rsid w:val="00523720"/>
    <w:rsid w:val="00526F68"/>
    <w:rsid w:val="005303A5"/>
    <w:rsid w:val="005314D5"/>
    <w:rsid w:val="00531591"/>
    <w:rsid w:val="005319BC"/>
    <w:rsid w:val="005344D7"/>
    <w:rsid w:val="005349C9"/>
    <w:rsid w:val="00551032"/>
    <w:rsid w:val="00564D74"/>
    <w:rsid w:val="00570639"/>
    <w:rsid w:val="00570F82"/>
    <w:rsid w:val="00573EFE"/>
    <w:rsid w:val="005740CF"/>
    <w:rsid w:val="005752C1"/>
    <w:rsid w:val="00575D71"/>
    <w:rsid w:val="005862A7"/>
    <w:rsid w:val="00591420"/>
    <w:rsid w:val="0059603F"/>
    <w:rsid w:val="005A3A9B"/>
    <w:rsid w:val="005A6424"/>
    <w:rsid w:val="005B0942"/>
    <w:rsid w:val="005B0D23"/>
    <w:rsid w:val="005B1A45"/>
    <w:rsid w:val="005B41EB"/>
    <w:rsid w:val="005B4A4B"/>
    <w:rsid w:val="005B66C6"/>
    <w:rsid w:val="005C129B"/>
    <w:rsid w:val="005C2293"/>
    <w:rsid w:val="005C5D7E"/>
    <w:rsid w:val="005C5E00"/>
    <w:rsid w:val="005D089E"/>
    <w:rsid w:val="005D7A08"/>
    <w:rsid w:val="005E42A0"/>
    <w:rsid w:val="005F02C0"/>
    <w:rsid w:val="005F7131"/>
    <w:rsid w:val="00601106"/>
    <w:rsid w:val="00606387"/>
    <w:rsid w:val="00612F7D"/>
    <w:rsid w:val="00616824"/>
    <w:rsid w:val="0062282B"/>
    <w:rsid w:val="00627A34"/>
    <w:rsid w:val="00643603"/>
    <w:rsid w:val="006533A0"/>
    <w:rsid w:val="00655909"/>
    <w:rsid w:val="00657281"/>
    <w:rsid w:val="00671B9F"/>
    <w:rsid w:val="00686103"/>
    <w:rsid w:val="00696C38"/>
    <w:rsid w:val="006A02AE"/>
    <w:rsid w:val="006A60EC"/>
    <w:rsid w:val="006B2C08"/>
    <w:rsid w:val="006B5EEA"/>
    <w:rsid w:val="006B61DE"/>
    <w:rsid w:val="006D15BE"/>
    <w:rsid w:val="006D3650"/>
    <w:rsid w:val="006D5BF8"/>
    <w:rsid w:val="006E1DFC"/>
    <w:rsid w:val="006E4B69"/>
    <w:rsid w:val="006E6A84"/>
    <w:rsid w:val="006F5B5C"/>
    <w:rsid w:val="006F6D51"/>
    <w:rsid w:val="007057DF"/>
    <w:rsid w:val="007065BF"/>
    <w:rsid w:val="00707778"/>
    <w:rsid w:val="00715D85"/>
    <w:rsid w:val="00722495"/>
    <w:rsid w:val="00733F71"/>
    <w:rsid w:val="00740215"/>
    <w:rsid w:val="00740E9B"/>
    <w:rsid w:val="007465DF"/>
    <w:rsid w:val="007520BD"/>
    <w:rsid w:val="00773E20"/>
    <w:rsid w:val="00775DEA"/>
    <w:rsid w:val="0079003E"/>
    <w:rsid w:val="007A530B"/>
    <w:rsid w:val="007B70F3"/>
    <w:rsid w:val="007C4E5E"/>
    <w:rsid w:val="007C707A"/>
    <w:rsid w:val="007D487A"/>
    <w:rsid w:val="007E23ED"/>
    <w:rsid w:val="007F4D41"/>
    <w:rsid w:val="007F78B1"/>
    <w:rsid w:val="008002FA"/>
    <w:rsid w:val="00803996"/>
    <w:rsid w:val="0081569F"/>
    <w:rsid w:val="00820A06"/>
    <w:rsid w:val="00825B0F"/>
    <w:rsid w:val="00826F9F"/>
    <w:rsid w:val="00827DE0"/>
    <w:rsid w:val="008338B3"/>
    <w:rsid w:val="008574DE"/>
    <w:rsid w:val="008605A2"/>
    <w:rsid w:val="00861268"/>
    <w:rsid w:val="008721ED"/>
    <w:rsid w:val="00873F20"/>
    <w:rsid w:val="00876D62"/>
    <w:rsid w:val="008810B2"/>
    <w:rsid w:val="008A63C2"/>
    <w:rsid w:val="008B182C"/>
    <w:rsid w:val="008B7FF8"/>
    <w:rsid w:val="008C13DD"/>
    <w:rsid w:val="008D175D"/>
    <w:rsid w:val="008D38B5"/>
    <w:rsid w:val="008E0BA6"/>
    <w:rsid w:val="008E16F3"/>
    <w:rsid w:val="008E76CA"/>
    <w:rsid w:val="008E77F3"/>
    <w:rsid w:val="009023E5"/>
    <w:rsid w:val="0091199B"/>
    <w:rsid w:val="00912670"/>
    <w:rsid w:val="009161DA"/>
    <w:rsid w:val="0092484E"/>
    <w:rsid w:val="00925F46"/>
    <w:rsid w:val="0093575E"/>
    <w:rsid w:val="00936289"/>
    <w:rsid w:val="0094184A"/>
    <w:rsid w:val="00942A82"/>
    <w:rsid w:val="009451B2"/>
    <w:rsid w:val="00946C69"/>
    <w:rsid w:val="00956052"/>
    <w:rsid w:val="00970963"/>
    <w:rsid w:val="009738D1"/>
    <w:rsid w:val="00975329"/>
    <w:rsid w:val="009815CD"/>
    <w:rsid w:val="00996630"/>
    <w:rsid w:val="009A072C"/>
    <w:rsid w:val="009A248D"/>
    <w:rsid w:val="009A43D1"/>
    <w:rsid w:val="009B1F4B"/>
    <w:rsid w:val="009B40AE"/>
    <w:rsid w:val="009B41E1"/>
    <w:rsid w:val="009D1AB1"/>
    <w:rsid w:val="009E11E7"/>
    <w:rsid w:val="009E5BFE"/>
    <w:rsid w:val="009E69C0"/>
    <w:rsid w:val="009F09AC"/>
    <w:rsid w:val="00A00ECD"/>
    <w:rsid w:val="00A0433F"/>
    <w:rsid w:val="00A25835"/>
    <w:rsid w:val="00A267AF"/>
    <w:rsid w:val="00A4134A"/>
    <w:rsid w:val="00A41CB9"/>
    <w:rsid w:val="00A4475F"/>
    <w:rsid w:val="00A50321"/>
    <w:rsid w:val="00A54E39"/>
    <w:rsid w:val="00A56BA1"/>
    <w:rsid w:val="00A606CB"/>
    <w:rsid w:val="00A61512"/>
    <w:rsid w:val="00A67524"/>
    <w:rsid w:val="00A708AD"/>
    <w:rsid w:val="00A72029"/>
    <w:rsid w:val="00A75F35"/>
    <w:rsid w:val="00A768B8"/>
    <w:rsid w:val="00A84845"/>
    <w:rsid w:val="00A859DE"/>
    <w:rsid w:val="00A95CEA"/>
    <w:rsid w:val="00AA0571"/>
    <w:rsid w:val="00AA13FF"/>
    <w:rsid w:val="00AA4AC3"/>
    <w:rsid w:val="00AA5064"/>
    <w:rsid w:val="00AD003A"/>
    <w:rsid w:val="00AD55AB"/>
    <w:rsid w:val="00AE6A6A"/>
    <w:rsid w:val="00AF256B"/>
    <w:rsid w:val="00AF2AB7"/>
    <w:rsid w:val="00AF4C93"/>
    <w:rsid w:val="00B17CD3"/>
    <w:rsid w:val="00B21E13"/>
    <w:rsid w:val="00B35352"/>
    <w:rsid w:val="00B4101B"/>
    <w:rsid w:val="00B83F90"/>
    <w:rsid w:val="00B93EC1"/>
    <w:rsid w:val="00B93F4E"/>
    <w:rsid w:val="00B9471D"/>
    <w:rsid w:val="00B97A78"/>
    <w:rsid w:val="00BA0C2E"/>
    <w:rsid w:val="00BB1F1C"/>
    <w:rsid w:val="00BC69C5"/>
    <w:rsid w:val="00BC7CCC"/>
    <w:rsid w:val="00BD1F0D"/>
    <w:rsid w:val="00BD44E1"/>
    <w:rsid w:val="00BD4EE2"/>
    <w:rsid w:val="00BE17D4"/>
    <w:rsid w:val="00BE1E9E"/>
    <w:rsid w:val="00BE792F"/>
    <w:rsid w:val="00BF0325"/>
    <w:rsid w:val="00BF7B8D"/>
    <w:rsid w:val="00C05911"/>
    <w:rsid w:val="00C12F2C"/>
    <w:rsid w:val="00C210A5"/>
    <w:rsid w:val="00C252C2"/>
    <w:rsid w:val="00C25F6A"/>
    <w:rsid w:val="00C3718F"/>
    <w:rsid w:val="00C41C7B"/>
    <w:rsid w:val="00C628BC"/>
    <w:rsid w:val="00C628C7"/>
    <w:rsid w:val="00C64401"/>
    <w:rsid w:val="00C65BD1"/>
    <w:rsid w:val="00C741F0"/>
    <w:rsid w:val="00C83E58"/>
    <w:rsid w:val="00C846F9"/>
    <w:rsid w:val="00C8479C"/>
    <w:rsid w:val="00C864DD"/>
    <w:rsid w:val="00C86DB2"/>
    <w:rsid w:val="00CA4B76"/>
    <w:rsid w:val="00CE24C7"/>
    <w:rsid w:val="00CE5BEE"/>
    <w:rsid w:val="00CE73D2"/>
    <w:rsid w:val="00CF677C"/>
    <w:rsid w:val="00D05D1B"/>
    <w:rsid w:val="00D11424"/>
    <w:rsid w:val="00D12FCD"/>
    <w:rsid w:val="00D159E9"/>
    <w:rsid w:val="00D20042"/>
    <w:rsid w:val="00D24AE2"/>
    <w:rsid w:val="00D302A2"/>
    <w:rsid w:val="00D40171"/>
    <w:rsid w:val="00D473F2"/>
    <w:rsid w:val="00D47B2F"/>
    <w:rsid w:val="00D509EB"/>
    <w:rsid w:val="00D63A12"/>
    <w:rsid w:val="00D72DB7"/>
    <w:rsid w:val="00D74FE0"/>
    <w:rsid w:val="00D77D35"/>
    <w:rsid w:val="00D81AEE"/>
    <w:rsid w:val="00D8290C"/>
    <w:rsid w:val="00D85D18"/>
    <w:rsid w:val="00D91510"/>
    <w:rsid w:val="00DA31AE"/>
    <w:rsid w:val="00DA35FF"/>
    <w:rsid w:val="00DA6273"/>
    <w:rsid w:val="00DB0397"/>
    <w:rsid w:val="00DB0482"/>
    <w:rsid w:val="00DC08D2"/>
    <w:rsid w:val="00DC3FA3"/>
    <w:rsid w:val="00DD1AA1"/>
    <w:rsid w:val="00DD391E"/>
    <w:rsid w:val="00DD4352"/>
    <w:rsid w:val="00E018E6"/>
    <w:rsid w:val="00E02808"/>
    <w:rsid w:val="00E029C3"/>
    <w:rsid w:val="00E11A69"/>
    <w:rsid w:val="00E20BD7"/>
    <w:rsid w:val="00E278D8"/>
    <w:rsid w:val="00E374AD"/>
    <w:rsid w:val="00E40B11"/>
    <w:rsid w:val="00E42DA5"/>
    <w:rsid w:val="00E5195F"/>
    <w:rsid w:val="00E54F10"/>
    <w:rsid w:val="00E55184"/>
    <w:rsid w:val="00E55223"/>
    <w:rsid w:val="00E67AF4"/>
    <w:rsid w:val="00E72522"/>
    <w:rsid w:val="00E772E3"/>
    <w:rsid w:val="00E80862"/>
    <w:rsid w:val="00E81A27"/>
    <w:rsid w:val="00E87BEF"/>
    <w:rsid w:val="00E90417"/>
    <w:rsid w:val="00E93715"/>
    <w:rsid w:val="00E943A6"/>
    <w:rsid w:val="00E96A29"/>
    <w:rsid w:val="00EA13B0"/>
    <w:rsid w:val="00EB4612"/>
    <w:rsid w:val="00EB544D"/>
    <w:rsid w:val="00EC3338"/>
    <w:rsid w:val="00EC33A9"/>
    <w:rsid w:val="00ED7D72"/>
    <w:rsid w:val="00EE2513"/>
    <w:rsid w:val="00EE338F"/>
    <w:rsid w:val="00EE3BD1"/>
    <w:rsid w:val="00EE518B"/>
    <w:rsid w:val="00F0680D"/>
    <w:rsid w:val="00F0761C"/>
    <w:rsid w:val="00F14AF5"/>
    <w:rsid w:val="00F16A93"/>
    <w:rsid w:val="00F1727E"/>
    <w:rsid w:val="00F2365E"/>
    <w:rsid w:val="00F34D21"/>
    <w:rsid w:val="00F4020F"/>
    <w:rsid w:val="00F4130F"/>
    <w:rsid w:val="00F46B75"/>
    <w:rsid w:val="00F46D75"/>
    <w:rsid w:val="00F472BF"/>
    <w:rsid w:val="00F52716"/>
    <w:rsid w:val="00F60F1F"/>
    <w:rsid w:val="00F70EE2"/>
    <w:rsid w:val="00F71CFF"/>
    <w:rsid w:val="00F72933"/>
    <w:rsid w:val="00F9067B"/>
    <w:rsid w:val="00F91610"/>
    <w:rsid w:val="00FA42A3"/>
    <w:rsid w:val="00FA69D0"/>
    <w:rsid w:val="00FC1611"/>
    <w:rsid w:val="00FC6856"/>
    <w:rsid w:val="00FD216F"/>
    <w:rsid w:val="00FF6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C12F2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next w:val="Normal"/>
    <w:link w:val="Heading3Char"/>
    <w:semiHidden/>
    <w:unhideWhenUsed/>
    <w:qFormat/>
    <w:rsid w:val="00C12F2C"/>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C12F2C"/>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C12F2C"/>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C12F2C"/>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C12F2C"/>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C12F2C"/>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C12F2C"/>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nhideWhenUsed/>
    <w:qFormat/>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qFormat/>
    <w:rsid w:val="00E54F10"/>
    <w:pPr>
      <w:ind w:left="720" w:hanging="360"/>
    </w:pPr>
    <w:rPr>
      <w:rFonts w:ascii=".VnTime" w:hAnsi=".VnTime"/>
      <w:szCs w:val="24"/>
      <w14:ligatures w14:val="none"/>
    </w:rPr>
  </w:style>
  <w:style w:type="paragraph" w:styleId="ListBullet">
    <w:name w:val="List Bullet"/>
    <w:basedOn w:val="Normal"/>
    <w:qFormat/>
    <w:rsid w:val="00E54F10"/>
    <w:pPr>
      <w:numPr>
        <w:numId w:val="1"/>
      </w:numPr>
    </w:pPr>
    <w:rPr>
      <w:rFonts w:ascii=".VnTime" w:hAnsi=".VnTime"/>
      <w14:ligatures w14:val="none"/>
    </w:rPr>
  </w:style>
  <w:style w:type="paragraph" w:styleId="ListBullet2">
    <w:name w:val="List Bullet 2"/>
    <w:basedOn w:val="Normal"/>
    <w:unhideWhenUsed/>
    <w:qFormat/>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nhideWhenUsed/>
    <w:qFormat/>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nhideWhenUsed/>
    <w:qFormat/>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rsid w:val="00C12F2C"/>
    <w:rPr>
      <w:rFonts w:ascii="Times New Roman" w:eastAsia="Times New Roman" w:hAnsi="Times New Roman" w:cs="Times New Roman"/>
      <w:b/>
      <w:bCs/>
      <w:kern w:val="44"/>
      <w:sz w:val="44"/>
      <w:szCs w:val="44"/>
      <w:lang w:val="en-US"/>
    </w:rPr>
  </w:style>
  <w:style w:type="character" w:customStyle="1" w:styleId="Heading3Char">
    <w:name w:val="Heading 3 Char"/>
    <w:basedOn w:val="DefaultParagraphFont"/>
    <w:link w:val="Heading3"/>
    <w:semiHidden/>
    <w:rsid w:val="00C12F2C"/>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C12F2C"/>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C12F2C"/>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C12F2C"/>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C12F2C"/>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C12F2C"/>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C12F2C"/>
    <w:rPr>
      <w:rFonts w:ascii="Times New Roman" w:eastAsia="Times New Roman" w:hAnsi="Times New Roman" w:cs="Times New Roman"/>
      <w:kern w:val="0"/>
      <w:sz w:val="28"/>
      <w:szCs w:val="21"/>
      <w:lang w:val="en-US"/>
    </w:rPr>
  </w:style>
  <w:style w:type="paragraph" w:styleId="BlockText">
    <w:name w:val="Block Text"/>
    <w:basedOn w:val="Normal"/>
    <w:qFormat/>
    <w:rsid w:val="00C12F2C"/>
    <w:pPr>
      <w:spacing w:after="120"/>
      <w:ind w:leftChars="700" w:left="1440" w:rightChars="700" w:right="1440"/>
    </w:pPr>
  </w:style>
  <w:style w:type="paragraph" w:styleId="BodyText">
    <w:name w:val="Body Text"/>
    <w:basedOn w:val="Normal"/>
    <w:link w:val="BodyTextChar"/>
    <w:qFormat/>
    <w:rsid w:val="00C12F2C"/>
    <w:pPr>
      <w:spacing w:after="120"/>
    </w:pPr>
  </w:style>
  <w:style w:type="character" w:customStyle="1" w:styleId="BodyTextChar">
    <w:name w:val="Body Text Char"/>
    <w:basedOn w:val="DefaultParagraphFont"/>
    <w:link w:val="BodyText"/>
    <w:rsid w:val="00C12F2C"/>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C12F2C"/>
    <w:pPr>
      <w:spacing w:after="120"/>
    </w:pPr>
    <w:rPr>
      <w:sz w:val="16"/>
      <w:szCs w:val="16"/>
    </w:rPr>
  </w:style>
  <w:style w:type="character" w:customStyle="1" w:styleId="BodyText3Char">
    <w:name w:val="Body Text 3 Char"/>
    <w:basedOn w:val="DefaultParagraphFont"/>
    <w:link w:val="BodyText3"/>
    <w:rsid w:val="00C12F2C"/>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C12F2C"/>
    <w:pPr>
      <w:ind w:firstLineChars="100" w:firstLine="420"/>
    </w:pPr>
  </w:style>
  <w:style w:type="character" w:customStyle="1" w:styleId="BodyTextFirstIndentChar">
    <w:name w:val="Body Text First Indent Char"/>
    <w:basedOn w:val="BodyTextChar"/>
    <w:link w:val="BodyTextFirstIndent"/>
    <w:rsid w:val="00C12F2C"/>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C12F2C"/>
    <w:pPr>
      <w:spacing w:after="120"/>
      <w:ind w:leftChars="200" w:left="420"/>
    </w:pPr>
  </w:style>
  <w:style w:type="character" w:customStyle="1" w:styleId="BodyTextIndentChar">
    <w:name w:val="Body Text Indent Char"/>
    <w:basedOn w:val="DefaultParagraphFont"/>
    <w:link w:val="BodyTextIndent"/>
    <w:rsid w:val="00C12F2C"/>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C12F2C"/>
    <w:pPr>
      <w:ind w:firstLineChars="200" w:firstLine="420"/>
    </w:pPr>
  </w:style>
  <w:style w:type="character" w:customStyle="1" w:styleId="BodyTextFirstIndent2Char">
    <w:name w:val="Body Text First Indent 2 Char"/>
    <w:basedOn w:val="BodyTextIndentChar"/>
    <w:link w:val="BodyTextFirstIndent2"/>
    <w:rsid w:val="00C12F2C"/>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C12F2C"/>
    <w:pPr>
      <w:spacing w:after="120" w:line="480" w:lineRule="auto"/>
      <w:ind w:leftChars="200" w:left="420"/>
    </w:pPr>
  </w:style>
  <w:style w:type="character" w:customStyle="1" w:styleId="BodyTextIndent2Char">
    <w:name w:val="Body Text Indent 2 Char"/>
    <w:basedOn w:val="DefaultParagraphFont"/>
    <w:link w:val="BodyTextIndent2"/>
    <w:rsid w:val="00C12F2C"/>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C12F2C"/>
    <w:pPr>
      <w:spacing w:after="120"/>
      <w:ind w:leftChars="200" w:left="420"/>
    </w:pPr>
    <w:rPr>
      <w:sz w:val="16"/>
      <w:szCs w:val="16"/>
    </w:rPr>
  </w:style>
  <w:style w:type="character" w:customStyle="1" w:styleId="BodyTextIndent3Char">
    <w:name w:val="Body Text Indent 3 Char"/>
    <w:basedOn w:val="DefaultParagraphFont"/>
    <w:link w:val="BodyTextIndent3"/>
    <w:rsid w:val="00C12F2C"/>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C12F2C"/>
    <w:rPr>
      <w:rFonts w:ascii="Arial" w:eastAsia="SimHei" w:hAnsi="Arial" w:cs="Arial"/>
      <w:sz w:val="20"/>
    </w:rPr>
  </w:style>
  <w:style w:type="paragraph" w:styleId="Closing">
    <w:name w:val="Closing"/>
    <w:basedOn w:val="Normal"/>
    <w:link w:val="ClosingChar"/>
    <w:qFormat/>
    <w:rsid w:val="00C12F2C"/>
    <w:pPr>
      <w:ind w:leftChars="2100" w:left="100"/>
    </w:pPr>
  </w:style>
  <w:style w:type="character" w:customStyle="1" w:styleId="ClosingChar">
    <w:name w:val="Closing Char"/>
    <w:basedOn w:val="DefaultParagraphFont"/>
    <w:link w:val="Closing"/>
    <w:rsid w:val="00C12F2C"/>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C12F2C"/>
    <w:rPr>
      <w:sz w:val="21"/>
      <w:szCs w:val="21"/>
    </w:rPr>
  </w:style>
  <w:style w:type="paragraph" w:styleId="CommentText">
    <w:name w:val="annotation text"/>
    <w:basedOn w:val="Normal"/>
    <w:link w:val="CommentTextChar"/>
    <w:qFormat/>
    <w:rsid w:val="00C12F2C"/>
  </w:style>
  <w:style w:type="character" w:customStyle="1" w:styleId="CommentTextChar">
    <w:name w:val="Comment Text Char"/>
    <w:basedOn w:val="DefaultParagraphFont"/>
    <w:link w:val="CommentText"/>
    <w:rsid w:val="00C12F2C"/>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C12F2C"/>
    <w:rPr>
      <w:b/>
      <w:bCs/>
    </w:rPr>
  </w:style>
  <w:style w:type="character" w:customStyle="1" w:styleId="CommentSubjectChar">
    <w:name w:val="Comment Subject Char"/>
    <w:basedOn w:val="CommentTextChar"/>
    <w:link w:val="CommentSubject"/>
    <w:rsid w:val="00C12F2C"/>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C12F2C"/>
    <w:pPr>
      <w:ind w:leftChars="2500" w:left="100"/>
    </w:pPr>
  </w:style>
  <w:style w:type="character" w:customStyle="1" w:styleId="DateChar">
    <w:name w:val="Date Char"/>
    <w:basedOn w:val="DefaultParagraphFont"/>
    <w:link w:val="Date"/>
    <w:rsid w:val="00C12F2C"/>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C12F2C"/>
    <w:pPr>
      <w:shd w:val="clear" w:color="auto" w:fill="000080"/>
    </w:pPr>
  </w:style>
  <w:style w:type="character" w:customStyle="1" w:styleId="DocumentMapChar">
    <w:name w:val="Document Map Char"/>
    <w:basedOn w:val="DefaultParagraphFont"/>
    <w:link w:val="DocumentMap"/>
    <w:rsid w:val="00C12F2C"/>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C12F2C"/>
  </w:style>
  <w:style w:type="character" w:customStyle="1" w:styleId="E-mailSignatureChar">
    <w:name w:val="E-mail Signature Char"/>
    <w:basedOn w:val="DefaultParagraphFont"/>
    <w:link w:val="E-mailSignature"/>
    <w:rsid w:val="00C12F2C"/>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C12F2C"/>
    <w:rPr>
      <w:vertAlign w:val="superscript"/>
    </w:rPr>
  </w:style>
  <w:style w:type="paragraph" w:styleId="EndnoteText">
    <w:name w:val="endnote text"/>
    <w:basedOn w:val="Normal"/>
    <w:link w:val="EndnoteTextChar"/>
    <w:qFormat/>
    <w:rsid w:val="00C12F2C"/>
    <w:pPr>
      <w:snapToGrid w:val="0"/>
    </w:pPr>
  </w:style>
  <w:style w:type="character" w:customStyle="1" w:styleId="EndnoteTextChar">
    <w:name w:val="Endnote Text Char"/>
    <w:basedOn w:val="DefaultParagraphFont"/>
    <w:link w:val="EndnoteText"/>
    <w:rsid w:val="00C12F2C"/>
    <w:rPr>
      <w:rFonts w:ascii="Times New Roman" w:eastAsia="Times New Roman" w:hAnsi="Times New Roman" w:cs="Times New Roman"/>
      <w:kern w:val="0"/>
      <w:sz w:val="28"/>
      <w:szCs w:val="28"/>
      <w:lang w:val="en-US"/>
    </w:rPr>
  </w:style>
  <w:style w:type="paragraph" w:styleId="EnvelopeAddress">
    <w:name w:val="envelope address"/>
    <w:basedOn w:val="Normal"/>
    <w:qFormat/>
    <w:rsid w:val="00C12F2C"/>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C12F2C"/>
    <w:pPr>
      <w:snapToGrid w:val="0"/>
    </w:pPr>
    <w:rPr>
      <w:rFonts w:ascii="Arial" w:hAnsi="Arial" w:cs="Arial"/>
    </w:rPr>
  </w:style>
  <w:style w:type="character" w:styleId="FollowedHyperlink">
    <w:name w:val="FollowedHyperlink"/>
    <w:basedOn w:val="DefaultParagraphFont"/>
    <w:qFormat/>
    <w:rsid w:val="00C12F2C"/>
    <w:rPr>
      <w:color w:val="800080"/>
      <w:u w:val="single"/>
    </w:rPr>
  </w:style>
  <w:style w:type="character" w:styleId="FootnoteReference">
    <w:name w:val="footnote reference"/>
    <w:basedOn w:val="DefaultParagraphFont"/>
    <w:qFormat/>
    <w:rsid w:val="00C12F2C"/>
    <w:rPr>
      <w:vertAlign w:val="superscript"/>
    </w:rPr>
  </w:style>
  <w:style w:type="paragraph" w:styleId="FootnoteText">
    <w:name w:val="footnote text"/>
    <w:basedOn w:val="Normal"/>
    <w:link w:val="FootnoteTextChar"/>
    <w:qFormat/>
    <w:rsid w:val="00C12F2C"/>
    <w:pPr>
      <w:snapToGrid w:val="0"/>
    </w:pPr>
    <w:rPr>
      <w:sz w:val="18"/>
      <w:szCs w:val="18"/>
    </w:rPr>
  </w:style>
  <w:style w:type="character" w:customStyle="1" w:styleId="FootnoteTextChar">
    <w:name w:val="Footnote Text Char"/>
    <w:basedOn w:val="DefaultParagraphFont"/>
    <w:link w:val="FootnoteText"/>
    <w:rsid w:val="00C12F2C"/>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C12F2C"/>
  </w:style>
  <w:style w:type="paragraph" w:styleId="HTMLAddress">
    <w:name w:val="HTML Address"/>
    <w:basedOn w:val="Normal"/>
    <w:link w:val="HTMLAddressChar"/>
    <w:qFormat/>
    <w:rsid w:val="00C12F2C"/>
    <w:rPr>
      <w:i/>
      <w:iCs/>
    </w:rPr>
  </w:style>
  <w:style w:type="character" w:customStyle="1" w:styleId="HTMLAddressChar">
    <w:name w:val="HTML Address Char"/>
    <w:basedOn w:val="DefaultParagraphFont"/>
    <w:link w:val="HTMLAddress"/>
    <w:rsid w:val="00C12F2C"/>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C12F2C"/>
    <w:rPr>
      <w:i/>
      <w:iCs/>
    </w:rPr>
  </w:style>
  <w:style w:type="character" w:styleId="HTMLCode">
    <w:name w:val="HTML Code"/>
    <w:basedOn w:val="DefaultParagraphFont"/>
    <w:qFormat/>
    <w:rsid w:val="00C12F2C"/>
    <w:rPr>
      <w:rFonts w:ascii="Courier New" w:hAnsi="Courier New" w:cs="Courier New"/>
      <w:sz w:val="20"/>
      <w:szCs w:val="20"/>
    </w:rPr>
  </w:style>
  <w:style w:type="character" w:styleId="HTMLDefinition">
    <w:name w:val="HTML Definition"/>
    <w:basedOn w:val="DefaultParagraphFont"/>
    <w:qFormat/>
    <w:rsid w:val="00C12F2C"/>
    <w:rPr>
      <w:i/>
      <w:iCs/>
    </w:rPr>
  </w:style>
  <w:style w:type="character" w:styleId="HTMLKeyboard">
    <w:name w:val="HTML Keyboard"/>
    <w:basedOn w:val="DefaultParagraphFont"/>
    <w:qFormat/>
    <w:rsid w:val="00C12F2C"/>
    <w:rPr>
      <w:rFonts w:ascii="Courier New" w:hAnsi="Courier New" w:cs="Courier New"/>
      <w:sz w:val="20"/>
      <w:szCs w:val="20"/>
    </w:rPr>
  </w:style>
  <w:style w:type="paragraph" w:styleId="HTMLPreformatted">
    <w:name w:val="HTML Preformatted"/>
    <w:basedOn w:val="Normal"/>
    <w:link w:val="HTMLPreformattedChar"/>
    <w:qFormat/>
    <w:rsid w:val="00C12F2C"/>
    <w:rPr>
      <w:rFonts w:ascii="Courier New" w:hAnsi="Courier New" w:cs="Courier New"/>
      <w:sz w:val="20"/>
    </w:rPr>
  </w:style>
  <w:style w:type="character" w:customStyle="1" w:styleId="HTMLPreformattedChar">
    <w:name w:val="HTML Preformatted Char"/>
    <w:basedOn w:val="DefaultParagraphFont"/>
    <w:link w:val="HTMLPreformatted"/>
    <w:rsid w:val="00C12F2C"/>
    <w:rPr>
      <w:rFonts w:ascii="Courier New" w:eastAsia="Times New Roman" w:hAnsi="Courier New" w:cs="Courier New"/>
      <w:kern w:val="0"/>
      <w:sz w:val="20"/>
      <w:szCs w:val="28"/>
      <w:lang w:val="en-US"/>
    </w:rPr>
  </w:style>
  <w:style w:type="character" w:styleId="HTMLSample">
    <w:name w:val="HTML Sample"/>
    <w:basedOn w:val="DefaultParagraphFont"/>
    <w:qFormat/>
    <w:rsid w:val="00C12F2C"/>
    <w:rPr>
      <w:rFonts w:ascii="Courier New" w:hAnsi="Courier New" w:cs="Courier New"/>
    </w:rPr>
  </w:style>
  <w:style w:type="character" w:styleId="HTMLTypewriter">
    <w:name w:val="HTML Typewriter"/>
    <w:basedOn w:val="DefaultParagraphFont"/>
    <w:qFormat/>
    <w:rsid w:val="00C12F2C"/>
    <w:rPr>
      <w:rFonts w:ascii="Courier New" w:hAnsi="Courier New" w:cs="Courier New"/>
      <w:sz w:val="20"/>
      <w:szCs w:val="20"/>
    </w:rPr>
  </w:style>
  <w:style w:type="character" w:styleId="HTMLVariable">
    <w:name w:val="HTML Variable"/>
    <w:basedOn w:val="DefaultParagraphFont"/>
    <w:qFormat/>
    <w:rsid w:val="00C12F2C"/>
    <w:rPr>
      <w:i/>
      <w:iCs/>
    </w:rPr>
  </w:style>
  <w:style w:type="paragraph" w:styleId="Index1">
    <w:name w:val="index 1"/>
    <w:basedOn w:val="Normal"/>
    <w:next w:val="Normal"/>
    <w:qFormat/>
    <w:rsid w:val="00C12F2C"/>
  </w:style>
  <w:style w:type="paragraph" w:styleId="Index2">
    <w:name w:val="index 2"/>
    <w:basedOn w:val="Normal"/>
    <w:next w:val="Normal"/>
    <w:qFormat/>
    <w:rsid w:val="00C12F2C"/>
    <w:pPr>
      <w:ind w:leftChars="200" w:left="200"/>
    </w:pPr>
  </w:style>
  <w:style w:type="paragraph" w:styleId="Index3">
    <w:name w:val="index 3"/>
    <w:basedOn w:val="Normal"/>
    <w:next w:val="Normal"/>
    <w:qFormat/>
    <w:rsid w:val="00C12F2C"/>
    <w:pPr>
      <w:ind w:leftChars="400" w:left="400"/>
    </w:pPr>
  </w:style>
  <w:style w:type="paragraph" w:styleId="Index4">
    <w:name w:val="index 4"/>
    <w:basedOn w:val="Normal"/>
    <w:next w:val="Normal"/>
    <w:qFormat/>
    <w:rsid w:val="00C12F2C"/>
    <w:pPr>
      <w:ind w:leftChars="600" w:left="600"/>
    </w:pPr>
  </w:style>
  <w:style w:type="paragraph" w:styleId="Index5">
    <w:name w:val="index 5"/>
    <w:basedOn w:val="Normal"/>
    <w:next w:val="Normal"/>
    <w:qFormat/>
    <w:rsid w:val="00C12F2C"/>
    <w:pPr>
      <w:ind w:leftChars="800" w:left="800"/>
    </w:pPr>
  </w:style>
  <w:style w:type="paragraph" w:styleId="Index6">
    <w:name w:val="index 6"/>
    <w:basedOn w:val="Normal"/>
    <w:next w:val="Normal"/>
    <w:qFormat/>
    <w:rsid w:val="00C12F2C"/>
    <w:pPr>
      <w:ind w:leftChars="1000" w:left="1000"/>
    </w:pPr>
  </w:style>
  <w:style w:type="paragraph" w:styleId="Index7">
    <w:name w:val="index 7"/>
    <w:basedOn w:val="Normal"/>
    <w:next w:val="Normal"/>
    <w:qFormat/>
    <w:rsid w:val="00C12F2C"/>
    <w:pPr>
      <w:ind w:leftChars="1200" w:left="1200"/>
    </w:pPr>
  </w:style>
  <w:style w:type="paragraph" w:styleId="Index8">
    <w:name w:val="index 8"/>
    <w:basedOn w:val="Normal"/>
    <w:next w:val="Normal"/>
    <w:qFormat/>
    <w:rsid w:val="00C12F2C"/>
    <w:pPr>
      <w:ind w:leftChars="1400" w:left="1400"/>
    </w:pPr>
  </w:style>
  <w:style w:type="paragraph" w:styleId="Index9">
    <w:name w:val="index 9"/>
    <w:basedOn w:val="Normal"/>
    <w:next w:val="Normal"/>
    <w:qFormat/>
    <w:rsid w:val="00C12F2C"/>
    <w:pPr>
      <w:ind w:leftChars="1600" w:left="1600"/>
    </w:pPr>
  </w:style>
  <w:style w:type="paragraph" w:styleId="IndexHeading">
    <w:name w:val="index heading"/>
    <w:basedOn w:val="Normal"/>
    <w:next w:val="Index1"/>
    <w:qFormat/>
    <w:rsid w:val="00C12F2C"/>
    <w:rPr>
      <w:rFonts w:ascii="Arial" w:hAnsi="Arial" w:cs="Arial"/>
      <w:b/>
      <w:bCs/>
    </w:rPr>
  </w:style>
  <w:style w:type="character" w:styleId="LineNumber">
    <w:name w:val="line number"/>
    <w:basedOn w:val="DefaultParagraphFont"/>
    <w:qFormat/>
    <w:rsid w:val="00C12F2C"/>
  </w:style>
  <w:style w:type="paragraph" w:styleId="List">
    <w:name w:val="List"/>
    <w:basedOn w:val="Normal"/>
    <w:rsid w:val="00C12F2C"/>
    <w:pPr>
      <w:ind w:left="200" w:hangingChars="200" w:hanging="200"/>
    </w:pPr>
  </w:style>
  <w:style w:type="paragraph" w:styleId="List3">
    <w:name w:val="List 3"/>
    <w:basedOn w:val="Normal"/>
    <w:qFormat/>
    <w:rsid w:val="00C12F2C"/>
    <w:pPr>
      <w:ind w:leftChars="400" w:left="100" w:hangingChars="200" w:hanging="200"/>
    </w:pPr>
  </w:style>
  <w:style w:type="paragraph" w:styleId="List4">
    <w:name w:val="List 4"/>
    <w:basedOn w:val="Normal"/>
    <w:qFormat/>
    <w:rsid w:val="00C12F2C"/>
    <w:pPr>
      <w:ind w:leftChars="600" w:left="100" w:hangingChars="200" w:hanging="200"/>
    </w:pPr>
  </w:style>
  <w:style w:type="paragraph" w:styleId="List5">
    <w:name w:val="List 5"/>
    <w:basedOn w:val="Normal"/>
    <w:qFormat/>
    <w:rsid w:val="00C12F2C"/>
    <w:pPr>
      <w:ind w:leftChars="800" w:left="100" w:hangingChars="200" w:hanging="200"/>
    </w:pPr>
  </w:style>
  <w:style w:type="paragraph" w:styleId="ListBullet3">
    <w:name w:val="List Bullet 3"/>
    <w:basedOn w:val="Normal"/>
    <w:qFormat/>
    <w:rsid w:val="00C12F2C"/>
    <w:pPr>
      <w:numPr>
        <w:numId w:val="4"/>
      </w:numPr>
    </w:pPr>
  </w:style>
  <w:style w:type="paragraph" w:styleId="ListBullet4">
    <w:name w:val="List Bullet 4"/>
    <w:basedOn w:val="Normal"/>
    <w:qFormat/>
    <w:rsid w:val="00C12F2C"/>
    <w:pPr>
      <w:numPr>
        <w:numId w:val="5"/>
      </w:numPr>
    </w:pPr>
  </w:style>
  <w:style w:type="paragraph" w:styleId="ListBullet5">
    <w:name w:val="List Bullet 5"/>
    <w:basedOn w:val="Normal"/>
    <w:qFormat/>
    <w:rsid w:val="00C12F2C"/>
    <w:pPr>
      <w:numPr>
        <w:numId w:val="6"/>
      </w:numPr>
    </w:pPr>
  </w:style>
  <w:style w:type="paragraph" w:styleId="ListContinue">
    <w:name w:val="List Continue"/>
    <w:basedOn w:val="Normal"/>
    <w:qFormat/>
    <w:rsid w:val="00C12F2C"/>
    <w:pPr>
      <w:spacing w:after="120"/>
      <w:ind w:leftChars="200" w:left="420"/>
    </w:pPr>
  </w:style>
  <w:style w:type="paragraph" w:styleId="ListContinue2">
    <w:name w:val="List Continue 2"/>
    <w:basedOn w:val="Normal"/>
    <w:qFormat/>
    <w:rsid w:val="00C12F2C"/>
    <w:pPr>
      <w:spacing w:after="120"/>
      <w:ind w:leftChars="400" w:left="840"/>
    </w:pPr>
  </w:style>
  <w:style w:type="paragraph" w:styleId="ListContinue3">
    <w:name w:val="List Continue 3"/>
    <w:basedOn w:val="Normal"/>
    <w:qFormat/>
    <w:rsid w:val="00C12F2C"/>
    <w:pPr>
      <w:spacing w:after="120"/>
      <w:ind w:leftChars="600" w:left="1260"/>
    </w:pPr>
  </w:style>
  <w:style w:type="paragraph" w:styleId="ListContinue4">
    <w:name w:val="List Continue 4"/>
    <w:basedOn w:val="Normal"/>
    <w:qFormat/>
    <w:rsid w:val="00C12F2C"/>
    <w:pPr>
      <w:spacing w:after="120"/>
      <w:ind w:leftChars="800" w:left="1680"/>
    </w:pPr>
  </w:style>
  <w:style w:type="paragraph" w:styleId="ListContinue5">
    <w:name w:val="List Continue 5"/>
    <w:basedOn w:val="Normal"/>
    <w:qFormat/>
    <w:rsid w:val="00C12F2C"/>
    <w:pPr>
      <w:spacing w:after="120"/>
      <w:ind w:leftChars="1000" w:left="2100"/>
    </w:pPr>
  </w:style>
  <w:style w:type="paragraph" w:styleId="ListNumber">
    <w:name w:val="List Number"/>
    <w:basedOn w:val="Normal"/>
    <w:qFormat/>
    <w:rsid w:val="00C12F2C"/>
    <w:pPr>
      <w:numPr>
        <w:numId w:val="7"/>
      </w:numPr>
    </w:pPr>
  </w:style>
  <w:style w:type="paragraph" w:styleId="ListNumber2">
    <w:name w:val="List Number 2"/>
    <w:basedOn w:val="Normal"/>
    <w:qFormat/>
    <w:rsid w:val="00C12F2C"/>
    <w:pPr>
      <w:numPr>
        <w:numId w:val="8"/>
      </w:numPr>
    </w:pPr>
  </w:style>
  <w:style w:type="paragraph" w:styleId="ListNumber3">
    <w:name w:val="List Number 3"/>
    <w:basedOn w:val="Normal"/>
    <w:qFormat/>
    <w:rsid w:val="00C12F2C"/>
    <w:pPr>
      <w:numPr>
        <w:numId w:val="9"/>
      </w:numPr>
    </w:pPr>
  </w:style>
  <w:style w:type="paragraph" w:styleId="ListNumber4">
    <w:name w:val="List Number 4"/>
    <w:basedOn w:val="Normal"/>
    <w:qFormat/>
    <w:rsid w:val="00C12F2C"/>
    <w:pPr>
      <w:numPr>
        <w:numId w:val="10"/>
      </w:numPr>
    </w:pPr>
  </w:style>
  <w:style w:type="paragraph" w:styleId="ListNumber5">
    <w:name w:val="List Number 5"/>
    <w:basedOn w:val="Normal"/>
    <w:qFormat/>
    <w:rsid w:val="00C12F2C"/>
    <w:pPr>
      <w:numPr>
        <w:numId w:val="11"/>
      </w:numPr>
    </w:pPr>
  </w:style>
  <w:style w:type="paragraph" w:styleId="MacroText">
    <w:name w:val="macro"/>
    <w:link w:val="MacroTextChar"/>
    <w:qFormat/>
    <w:rsid w:val="00C12F2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14:ligatures w14:val="none"/>
    </w:rPr>
  </w:style>
  <w:style w:type="character" w:customStyle="1" w:styleId="MacroTextChar">
    <w:name w:val="Macro Text Char"/>
    <w:basedOn w:val="DefaultParagraphFont"/>
    <w:link w:val="MacroText"/>
    <w:rsid w:val="00C12F2C"/>
    <w:rPr>
      <w:rFonts w:ascii="Courier New" w:eastAsiaTheme="minorEastAsia" w:hAnsi="Courier New" w:cs="Courier New"/>
      <w:sz w:val="24"/>
      <w:szCs w:val="24"/>
      <w:lang w:val="en-US" w:eastAsia="zh-CN"/>
      <w14:ligatures w14:val="none"/>
    </w:rPr>
  </w:style>
  <w:style w:type="paragraph" w:styleId="MessageHeader">
    <w:name w:val="Message Header"/>
    <w:basedOn w:val="Normal"/>
    <w:link w:val="MessageHeaderChar"/>
    <w:qFormat/>
    <w:rsid w:val="00C12F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C12F2C"/>
    <w:rPr>
      <w:rFonts w:ascii="Arial" w:eastAsia="Times New Roman" w:hAnsi="Arial" w:cs="Arial"/>
      <w:kern w:val="0"/>
      <w:sz w:val="24"/>
      <w:szCs w:val="24"/>
      <w:shd w:val="pct20" w:color="auto" w:fill="auto"/>
      <w:lang w:val="en-US"/>
    </w:rPr>
  </w:style>
  <w:style w:type="paragraph" w:styleId="NormalIndent">
    <w:name w:val="Normal Indent"/>
    <w:basedOn w:val="Normal"/>
    <w:qFormat/>
    <w:rsid w:val="00C12F2C"/>
    <w:pPr>
      <w:ind w:firstLineChars="200" w:firstLine="420"/>
    </w:pPr>
  </w:style>
  <w:style w:type="paragraph" w:styleId="NoteHeading">
    <w:name w:val="Note Heading"/>
    <w:basedOn w:val="Normal"/>
    <w:next w:val="Normal"/>
    <w:link w:val="NoteHeadingChar"/>
    <w:qFormat/>
    <w:rsid w:val="00C12F2C"/>
    <w:pPr>
      <w:jc w:val="center"/>
    </w:pPr>
  </w:style>
  <w:style w:type="character" w:customStyle="1" w:styleId="NoteHeadingChar">
    <w:name w:val="Note Heading Char"/>
    <w:basedOn w:val="DefaultParagraphFont"/>
    <w:link w:val="NoteHeading"/>
    <w:rsid w:val="00C12F2C"/>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C12F2C"/>
  </w:style>
  <w:style w:type="paragraph" w:styleId="PlainText">
    <w:name w:val="Plain Text"/>
    <w:basedOn w:val="Normal"/>
    <w:link w:val="PlainTextChar"/>
    <w:qFormat/>
    <w:rsid w:val="00C12F2C"/>
    <w:rPr>
      <w:rFonts w:ascii="SimSun" w:hAnsi="Courier New" w:cs="Courier New"/>
      <w:szCs w:val="21"/>
    </w:rPr>
  </w:style>
  <w:style w:type="character" w:customStyle="1" w:styleId="PlainTextChar">
    <w:name w:val="Plain Text Char"/>
    <w:basedOn w:val="DefaultParagraphFont"/>
    <w:link w:val="PlainText"/>
    <w:rsid w:val="00C12F2C"/>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C12F2C"/>
  </w:style>
  <w:style w:type="character" w:customStyle="1" w:styleId="SalutationChar">
    <w:name w:val="Salutation Char"/>
    <w:basedOn w:val="DefaultParagraphFont"/>
    <w:link w:val="Salutation"/>
    <w:rsid w:val="00C12F2C"/>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C12F2C"/>
    <w:pPr>
      <w:ind w:leftChars="2100" w:left="100"/>
    </w:pPr>
  </w:style>
  <w:style w:type="character" w:customStyle="1" w:styleId="SignatureChar">
    <w:name w:val="Signature Char"/>
    <w:basedOn w:val="DefaultParagraphFont"/>
    <w:link w:val="Signature"/>
    <w:rsid w:val="00C12F2C"/>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C12F2C"/>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C12F2C"/>
    <w:rPr>
      <w:rFonts w:ascii="Arial" w:eastAsia="Times New Roman" w:hAnsi="Arial" w:cs="Arial"/>
      <w:b/>
      <w:bCs/>
      <w:kern w:val="28"/>
      <w:sz w:val="32"/>
      <w:szCs w:val="32"/>
      <w:lang w:val="en-US"/>
    </w:rPr>
  </w:style>
  <w:style w:type="table" w:styleId="Table3Deffects1">
    <w:name w:val="Table 3D effects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C12F2C"/>
    <w:pPr>
      <w:widowControl w:val="0"/>
      <w:spacing w:after="0" w:line="240" w:lineRule="auto"/>
      <w:jc w:val="both"/>
    </w:pPr>
    <w:rPr>
      <w:rFonts w:eastAsiaTheme="minorEastAsia"/>
      <w:color w:val="000080"/>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C12F2C"/>
    <w:pPr>
      <w:widowControl w:val="0"/>
      <w:spacing w:after="0" w:line="240" w:lineRule="auto"/>
      <w:jc w:val="both"/>
    </w:pPr>
    <w:rPr>
      <w:rFonts w:eastAsiaTheme="minorEastAsia"/>
      <w:color w:val="FFFFFF"/>
      <w:kern w:val="0"/>
      <w:sz w:val="20"/>
      <w:szCs w:val="20"/>
      <w:lang w:val="en-US"/>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C12F2C"/>
    <w:pPr>
      <w:widowControl w:val="0"/>
      <w:spacing w:after="0" w:line="240" w:lineRule="auto"/>
      <w:jc w:val="both"/>
    </w:pPr>
    <w:rPr>
      <w:rFonts w:eastAsiaTheme="minorEastAsia"/>
      <w:b/>
      <w:bCs/>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C12F2C"/>
    <w:pPr>
      <w:widowControl w:val="0"/>
      <w:spacing w:after="0" w:line="240" w:lineRule="auto"/>
      <w:jc w:val="both"/>
    </w:pPr>
    <w:rPr>
      <w:rFonts w:eastAsiaTheme="minorEastAsia"/>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C12F2C"/>
    <w:pPr>
      <w:ind w:leftChars="200" w:left="420"/>
    </w:pPr>
  </w:style>
  <w:style w:type="paragraph" w:styleId="TableofFigures">
    <w:name w:val="table of figures"/>
    <w:basedOn w:val="Normal"/>
    <w:next w:val="Normal"/>
    <w:qFormat/>
    <w:rsid w:val="00C12F2C"/>
    <w:pPr>
      <w:ind w:leftChars="200" w:left="200" w:hangingChars="200" w:hanging="200"/>
    </w:pPr>
  </w:style>
  <w:style w:type="table" w:styleId="TableProfessional">
    <w:name w:val="Table Professional"/>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12F2C"/>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C12F2C"/>
    <w:rPr>
      <w:rFonts w:ascii="Arial" w:eastAsia="Times New Roman" w:hAnsi="Arial" w:cs="Arial"/>
      <w:b/>
      <w:bCs/>
      <w:kern w:val="0"/>
      <w:sz w:val="32"/>
      <w:szCs w:val="32"/>
      <w:lang w:val="en-US"/>
    </w:rPr>
  </w:style>
  <w:style w:type="paragraph" w:styleId="TOAHeading">
    <w:name w:val="toa heading"/>
    <w:basedOn w:val="Normal"/>
    <w:next w:val="Normal"/>
    <w:qFormat/>
    <w:rsid w:val="00C12F2C"/>
    <w:pPr>
      <w:spacing w:before="120"/>
    </w:pPr>
    <w:rPr>
      <w:rFonts w:ascii="Arial" w:hAnsi="Arial" w:cs="Arial"/>
      <w:sz w:val="24"/>
      <w:szCs w:val="24"/>
    </w:rPr>
  </w:style>
  <w:style w:type="paragraph" w:styleId="TOC1">
    <w:name w:val="toc 1"/>
    <w:basedOn w:val="Normal"/>
    <w:next w:val="Normal"/>
    <w:qFormat/>
    <w:rsid w:val="00C12F2C"/>
  </w:style>
  <w:style w:type="paragraph" w:styleId="TOC2">
    <w:name w:val="toc 2"/>
    <w:basedOn w:val="Normal"/>
    <w:next w:val="Normal"/>
    <w:qFormat/>
    <w:rsid w:val="00C12F2C"/>
    <w:pPr>
      <w:ind w:leftChars="200" w:left="420"/>
    </w:pPr>
  </w:style>
  <w:style w:type="paragraph" w:styleId="TOC3">
    <w:name w:val="toc 3"/>
    <w:basedOn w:val="Normal"/>
    <w:next w:val="Normal"/>
    <w:qFormat/>
    <w:rsid w:val="00C12F2C"/>
    <w:pPr>
      <w:ind w:leftChars="400" w:left="840"/>
    </w:pPr>
  </w:style>
  <w:style w:type="paragraph" w:styleId="TOC4">
    <w:name w:val="toc 4"/>
    <w:basedOn w:val="Normal"/>
    <w:next w:val="Normal"/>
    <w:qFormat/>
    <w:rsid w:val="00C12F2C"/>
    <w:pPr>
      <w:ind w:leftChars="600" w:left="1260"/>
    </w:pPr>
  </w:style>
  <w:style w:type="paragraph" w:styleId="TOC5">
    <w:name w:val="toc 5"/>
    <w:basedOn w:val="Normal"/>
    <w:next w:val="Normal"/>
    <w:qFormat/>
    <w:rsid w:val="00C12F2C"/>
    <w:pPr>
      <w:ind w:leftChars="800" w:left="1680"/>
    </w:pPr>
  </w:style>
  <w:style w:type="paragraph" w:styleId="TOC6">
    <w:name w:val="toc 6"/>
    <w:basedOn w:val="Normal"/>
    <w:next w:val="Normal"/>
    <w:qFormat/>
    <w:rsid w:val="00C12F2C"/>
    <w:pPr>
      <w:ind w:leftChars="1000" w:left="2100"/>
    </w:pPr>
  </w:style>
  <w:style w:type="paragraph" w:styleId="TOC7">
    <w:name w:val="toc 7"/>
    <w:basedOn w:val="Normal"/>
    <w:next w:val="Normal"/>
    <w:qFormat/>
    <w:rsid w:val="00C12F2C"/>
    <w:pPr>
      <w:ind w:leftChars="1200" w:left="2520"/>
    </w:pPr>
  </w:style>
  <w:style w:type="paragraph" w:styleId="TOC8">
    <w:name w:val="toc 8"/>
    <w:basedOn w:val="Normal"/>
    <w:next w:val="Normal"/>
    <w:qFormat/>
    <w:rsid w:val="00C12F2C"/>
    <w:pPr>
      <w:ind w:leftChars="1400" w:left="2940"/>
    </w:pPr>
  </w:style>
  <w:style w:type="paragraph" w:styleId="TOC9">
    <w:name w:val="toc 9"/>
    <w:basedOn w:val="Normal"/>
    <w:next w:val="Normal"/>
    <w:qFormat/>
    <w:rsid w:val="00C12F2C"/>
    <w:pPr>
      <w:ind w:leftChars="1600" w:left="3360"/>
    </w:pPr>
  </w:style>
  <w:style w:type="table" w:styleId="LightShading">
    <w:name w:val="Light Shading"/>
    <w:basedOn w:val="TableNormal"/>
    <w:uiPriority w:val="60"/>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12F2C"/>
    <w:pPr>
      <w:spacing w:after="0" w:line="240" w:lineRule="auto"/>
    </w:pPr>
    <w:rPr>
      <w:rFonts w:eastAsiaTheme="minorEastAsia"/>
      <w:color w:val="365F91"/>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12F2C"/>
    <w:pPr>
      <w:spacing w:after="0" w:line="240" w:lineRule="auto"/>
    </w:pPr>
    <w:rPr>
      <w:rFonts w:eastAsiaTheme="minorEastAsia"/>
      <w:color w:val="943634"/>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C12F2C"/>
    <w:pPr>
      <w:spacing w:after="0" w:line="240" w:lineRule="auto"/>
    </w:pPr>
    <w:rPr>
      <w:rFonts w:eastAsiaTheme="minorEastAsia"/>
      <w:color w:val="76923C"/>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C12F2C"/>
    <w:pPr>
      <w:spacing w:after="0" w:line="240" w:lineRule="auto"/>
    </w:pPr>
    <w:rPr>
      <w:rFonts w:eastAsiaTheme="minorEastAsia"/>
      <w:color w:val="5F497A"/>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C12F2C"/>
    <w:pPr>
      <w:spacing w:after="0" w:line="240" w:lineRule="auto"/>
    </w:pPr>
    <w:rPr>
      <w:rFonts w:eastAsiaTheme="minorEastAsia"/>
      <w:color w:val="31849B"/>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12F2C"/>
    <w:pPr>
      <w:spacing w:after="0" w:line="240" w:lineRule="auto"/>
    </w:pPr>
    <w:rPr>
      <w:rFonts w:eastAsiaTheme="minorEastAsia"/>
      <w:color w:val="E36C0A"/>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C12F2C"/>
    <w:pPr>
      <w:spacing w:after="0" w:line="240" w:lineRule="auto"/>
    </w:pPr>
    <w:rPr>
      <w:rFonts w:ascii="Times New Roman" w:eastAsia="Calibri" w:hAnsi="Times New Roman" w:cs="Arial"/>
      <w:kern w:val="0"/>
      <w:sz w:val="28"/>
      <w:lang w:val="en-US"/>
      <w14:ligatures w14:val="none"/>
    </w:rPr>
  </w:style>
  <w:style w:type="table" w:customStyle="1" w:styleId="TableNormal1">
    <w:name w:val="Table Normal1"/>
    <w:semiHidden/>
    <w:rsid w:val="005B41EB"/>
    <w:pPr>
      <w:spacing w:after="0" w:line="240" w:lineRule="auto"/>
    </w:pPr>
    <w:rPr>
      <w:rFonts w:ascii="Times New Roman" w:eastAsia="Times New Roman" w:hAnsi="Times New Roman" w:cs="Times New Roman"/>
      <w:kern w:val="0"/>
      <w:sz w:val="20"/>
      <w:szCs w:val="20"/>
      <w:lang w:val="en-US"/>
      <w14:ligatures w14:val="none"/>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C12F2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next w:val="Normal"/>
    <w:link w:val="Heading3Char"/>
    <w:semiHidden/>
    <w:unhideWhenUsed/>
    <w:qFormat/>
    <w:rsid w:val="00C12F2C"/>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C12F2C"/>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C12F2C"/>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C12F2C"/>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C12F2C"/>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C12F2C"/>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C12F2C"/>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nhideWhenUsed/>
    <w:qFormat/>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qFormat/>
    <w:rsid w:val="00E54F10"/>
    <w:pPr>
      <w:ind w:left="720" w:hanging="360"/>
    </w:pPr>
    <w:rPr>
      <w:rFonts w:ascii=".VnTime" w:hAnsi=".VnTime"/>
      <w:szCs w:val="24"/>
      <w14:ligatures w14:val="none"/>
    </w:rPr>
  </w:style>
  <w:style w:type="paragraph" w:styleId="ListBullet">
    <w:name w:val="List Bullet"/>
    <w:basedOn w:val="Normal"/>
    <w:qFormat/>
    <w:rsid w:val="00E54F10"/>
    <w:pPr>
      <w:numPr>
        <w:numId w:val="1"/>
      </w:numPr>
    </w:pPr>
    <w:rPr>
      <w:rFonts w:ascii=".VnTime" w:hAnsi=".VnTime"/>
      <w14:ligatures w14:val="none"/>
    </w:rPr>
  </w:style>
  <w:style w:type="paragraph" w:styleId="ListBullet2">
    <w:name w:val="List Bullet 2"/>
    <w:basedOn w:val="Normal"/>
    <w:unhideWhenUsed/>
    <w:qFormat/>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nhideWhenUsed/>
    <w:qFormat/>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nhideWhenUsed/>
    <w:qFormat/>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rsid w:val="00C12F2C"/>
    <w:rPr>
      <w:rFonts w:ascii="Times New Roman" w:eastAsia="Times New Roman" w:hAnsi="Times New Roman" w:cs="Times New Roman"/>
      <w:b/>
      <w:bCs/>
      <w:kern w:val="44"/>
      <w:sz w:val="44"/>
      <w:szCs w:val="44"/>
      <w:lang w:val="en-US"/>
    </w:rPr>
  </w:style>
  <w:style w:type="character" w:customStyle="1" w:styleId="Heading3Char">
    <w:name w:val="Heading 3 Char"/>
    <w:basedOn w:val="DefaultParagraphFont"/>
    <w:link w:val="Heading3"/>
    <w:semiHidden/>
    <w:rsid w:val="00C12F2C"/>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C12F2C"/>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C12F2C"/>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C12F2C"/>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C12F2C"/>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C12F2C"/>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C12F2C"/>
    <w:rPr>
      <w:rFonts w:ascii="Times New Roman" w:eastAsia="Times New Roman" w:hAnsi="Times New Roman" w:cs="Times New Roman"/>
      <w:kern w:val="0"/>
      <w:sz w:val="28"/>
      <w:szCs w:val="21"/>
      <w:lang w:val="en-US"/>
    </w:rPr>
  </w:style>
  <w:style w:type="paragraph" w:styleId="BlockText">
    <w:name w:val="Block Text"/>
    <w:basedOn w:val="Normal"/>
    <w:qFormat/>
    <w:rsid w:val="00C12F2C"/>
    <w:pPr>
      <w:spacing w:after="120"/>
      <w:ind w:leftChars="700" w:left="1440" w:rightChars="700" w:right="1440"/>
    </w:pPr>
  </w:style>
  <w:style w:type="paragraph" w:styleId="BodyText">
    <w:name w:val="Body Text"/>
    <w:basedOn w:val="Normal"/>
    <w:link w:val="BodyTextChar"/>
    <w:qFormat/>
    <w:rsid w:val="00C12F2C"/>
    <w:pPr>
      <w:spacing w:after="120"/>
    </w:pPr>
  </w:style>
  <w:style w:type="character" w:customStyle="1" w:styleId="BodyTextChar">
    <w:name w:val="Body Text Char"/>
    <w:basedOn w:val="DefaultParagraphFont"/>
    <w:link w:val="BodyText"/>
    <w:rsid w:val="00C12F2C"/>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C12F2C"/>
    <w:pPr>
      <w:spacing w:after="120"/>
    </w:pPr>
    <w:rPr>
      <w:sz w:val="16"/>
      <w:szCs w:val="16"/>
    </w:rPr>
  </w:style>
  <w:style w:type="character" w:customStyle="1" w:styleId="BodyText3Char">
    <w:name w:val="Body Text 3 Char"/>
    <w:basedOn w:val="DefaultParagraphFont"/>
    <w:link w:val="BodyText3"/>
    <w:rsid w:val="00C12F2C"/>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C12F2C"/>
    <w:pPr>
      <w:ind w:firstLineChars="100" w:firstLine="420"/>
    </w:pPr>
  </w:style>
  <w:style w:type="character" w:customStyle="1" w:styleId="BodyTextFirstIndentChar">
    <w:name w:val="Body Text First Indent Char"/>
    <w:basedOn w:val="BodyTextChar"/>
    <w:link w:val="BodyTextFirstIndent"/>
    <w:rsid w:val="00C12F2C"/>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C12F2C"/>
    <w:pPr>
      <w:spacing w:after="120"/>
      <w:ind w:leftChars="200" w:left="420"/>
    </w:pPr>
  </w:style>
  <w:style w:type="character" w:customStyle="1" w:styleId="BodyTextIndentChar">
    <w:name w:val="Body Text Indent Char"/>
    <w:basedOn w:val="DefaultParagraphFont"/>
    <w:link w:val="BodyTextIndent"/>
    <w:rsid w:val="00C12F2C"/>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C12F2C"/>
    <w:pPr>
      <w:ind w:firstLineChars="200" w:firstLine="420"/>
    </w:pPr>
  </w:style>
  <w:style w:type="character" w:customStyle="1" w:styleId="BodyTextFirstIndent2Char">
    <w:name w:val="Body Text First Indent 2 Char"/>
    <w:basedOn w:val="BodyTextIndentChar"/>
    <w:link w:val="BodyTextFirstIndent2"/>
    <w:rsid w:val="00C12F2C"/>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C12F2C"/>
    <w:pPr>
      <w:spacing w:after="120" w:line="480" w:lineRule="auto"/>
      <w:ind w:leftChars="200" w:left="420"/>
    </w:pPr>
  </w:style>
  <w:style w:type="character" w:customStyle="1" w:styleId="BodyTextIndent2Char">
    <w:name w:val="Body Text Indent 2 Char"/>
    <w:basedOn w:val="DefaultParagraphFont"/>
    <w:link w:val="BodyTextIndent2"/>
    <w:rsid w:val="00C12F2C"/>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C12F2C"/>
    <w:pPr>
      <w:spacing w:after="120"/>
      <w:ind w:leftChars="200" w:left="420"/>
    </w:pPr>
    <w:rPr>
      <w:sz w:val="16"/>
      <w:szCs w:val="16"/>
    </w:rPr>
  </w:style>
  <w:style w:type="character" w:customStyle="1" w:styleId="BodyTextIndent3Char">
    <w:name w:val="Body Text Indent 3 Char"/>
    <w:basedOn w:val="DefaultParagraphFont"/>
    <w:link w:val="BodyTextIndent3"/>
    <w:rsid w:val="00C12F2C"/>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C12F2C"/>
    <w:rPr>
      <w:rFonts w:ascii="Arial" w:eastAsia="SimHei" w:hAnsi="Arial" w:cs="Arial"/>
      <w:sz w:val="20"/>
    </w:rPr>
  </w:style>
  <w:style w:type="paragraph" w:styleId="Closing">
    <w:name w:val="Closing"/>
    <w:basedOn w:val="Normal"/>
    <w:link w:val="ClosingChar"/>
    <w:qFormat/>
    <w:rsid w:val="00C12F2C"/>
    <w:pPr>
      <w:ind w:leftChars="2100" w:left="100"/>
    </w:pPr>
  </w:style>
  <w:style w:type="character" w:customStyle="1" w:styleId="ClosingChar">
    <w:name w:val="Closing Char"/>
    <w:basedOn w:val="DefaultParagraphFont"/>
    <w:link w:val="Closing"/>
    <w:rsid w:val="00C12F2C"/>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C12F2C"/>
    <w:rPr>
      <w:sz w:val="21"/>
      <w:szCs w:val="21"/>
    </w:rPr>
  </w:style>
  <w:style w:type="paragraph" w:styleId="CommentText">
    <w:name w:val="annotation text"/>
    <w:basedOn w:val="Normal"/>
    <w:link w:val="CommentTextChar"/>
    <w:qFormat/>
    <w:rsid w:val="00C12F2C"/>
  </w:style>
  <w:style w:type="character" w:customStyle="1" w:styleId="CommentTextChar">
    <w:name w:val="Comment Text Char"/>
    <w:basedOn w:val="DefaultParagraphFont"/>
    <w:link w:val="CommentText"/>
    <w:rsid w:val="00C12F2C"/>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C12F2C"/>
    <w:rPr>
      <w:b/>
      <w:bCs/>
    </w:rPr>
  </w:style>
  <w:style w:type="character" w:customStyle="1" w:styleId="CommentSubjectChar">
    <w:name w:val="Comment Subject Char"/>
    <w:basedOn w:val="CommentTextChar"/>
    <w:link w:val="CommentSubject"/>
    <w:rsid w:val="00C12F2C"/>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C12F2C"/>
    <w:pPr>
      <w:ind w:leftChars="2500" w:left="100"/>
    </w:pPr>
  </w:style>
  <w:style w:type="character" w:customStyle="1" w:styleId="DateChar">
    <w:name w:val="Date Char"/>
    <w:basedOn w:val="DefaultParagraphFont"/>
    <w:link w:val="Date"/>
    <w:rsid w:val="00C12F2C"/>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C12F2C"/>
    <w:pPr>
      <w:shd w:val="clear" w:color="auto" w:fill="000080"/>
    </w:pPr>
  </w:style>
  <w:style w:type="character" w:customStyle="1" w:styleId="DocumentMapChar">
    <w:name w:val="Document Map Char"/>
    <w:basedOn w:val="DefaultParagraphFont"/>
    <w:link w:val="DocumentMap"/>
    <w:rsid w:val="00C12F2C"/>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C12F2C"/>
  </w:style>
  <w:style w:type="character" w:customStyle="1" w:styleId="E-mailSignatureChar">
    <w:name w:val="E-mail Signature Char"/>
    <w:basedOn w:val="DefaultParagraphFont"/>
    <w:link w:val="E-mailSignature"/>
    <w:rsid w:val="00C12F2C"/>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C12F2C"/>
    <w:rPr>
      <w:vertAlign w:val="superscript"/>
    </w:rPr>
  </w:style>
  <w:style w:type="paragraph" w:styleId="EndnoteText">
    <w:name w:val="endnote text"/>
    <w:basedOn w:val="Normal"/>
    <w:link w:val="EndnoteTextChar"/>
    <w:qFormat/>
    <w:rsid w:val="00C12F2C"/>
    <w:pPr>
      <w:snapToGrid w:val="0"/>
    </w:pPr>
  </w:style>
  <w:style w:type="character" w:customStyle="1" w:styleId="EndnoteTextChar">
    <w:name w:val="Endnote Text Char"/>
    <w:basedOn w:val="DefaultParagraphFont"/>
    <w:link w:val="EndnoteText"/>
    <w:rsid w:val="00C12F2C"/>
    <w:rPr>
      <w:rFonts w:ascii="Times New Roman" w:eastAsia="Times New Roman" w:hAnsi="Times New Roman" w:cs="Times New Roman"/>
      <w:kern w:val="0"/>
      <w:sz w:val="28"/>
      <w:szCs w:val="28"/>
      <w:lang w:val="en-US"/>
    </w:rPr>
  </w:style>
  <w:style w:type="paragraph" w:styleId="EnvelopeAddress">
    <w:name w:val="envelope address"/>
    <w:basedOn w:val="Normal"/>
    <w:qFormat/>
    <w:rsid w:val="00C12F2C"/>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C12F2C"/>
    <w:pPr>
      <w:snapToGrid w:val="0"/>
    </w:pPr>
    <w:rPr>
      <w:rFonts w:ascii="Arial" w:hAnsi="Arial" w:cs="Arial"/>
    </w:rPr>
  </w:style>
  <w:style w:type="character" w:styleId="FollowedHyperlink">
    <w:name w:val="FollowedHyperlink"/>
    <w:basedOn w:val="DefaultParagraphFont"/>
    <w:qFormat/>
    <w:rsid w:val="00C12F2C"/>
    <w:rPr>
      <w:color w:val="800080"/>
      <w:u w:val="single"/>
    </w:rPr>
  </w:style>
  <w:style w:type="character" w:styleId="FootnoteReference">
    <w:name w:val="footnote reference"/>
    <w:basedOn w:val="DefaultParagraphFont"/>
    <w:qFormat/>
    <w:rsid w:val="00C12F2C"/>
    <w:rPr>
      <w:vertAlign w:val="superscript"/>
    </w:rPr>
  </w:style>
  <w:style w:type="paragraph" w:styleId="FootnoteText">
    <w:name w:val="footnote text"/>
    <w:basedOn w:val="Normal"/>
    <w:link w:val="FootnoteTextChar"/>
    <w:qFormat/>
    <w:rsid w:val="00C12F2C"/>
    <w:pPr>
      <w:snapToGrid w:val="0"/>
    </w:pPr>
    <w:rPr>
      <w:sz w:val="18"/>
      <w:szCs w:val="18"/>
    </w:rPr>
  </w:style>
  <w:style w:type="character" w:customStyle="1" w:styleId="FootnoteTextChar">
    <w:name w:val="Footnote Text Char"/>
    <w:basedOn w:val="DefaultParagraphFont"/>
    <w:link w:val="FootnoteText"/>
    <w:rsid w:val="00C12F2C"/>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C12F2C"/>
  </w:style>
  <w:style w:type="paragraph" w:styleId="HTMLAddress">
    <w:name w:val="HTML Address"/>
    <w:basedOn w:val="Normal"/>
    <w:link w:val="HTMLAddressChar"/>
    <w:qFormat/>
    <w:rsid w:val="00C12F2C"/>
    <w:rPr>
      <w:i/>
      <w:iCs/>
    </w:rPr>
  </w:style>
  <w:style w:type="character" w:customStyle="1" w:styleId="HTMLAddressChar">
    <w:name w:val="HTML Address Char"/>
    <w:basedOn w:val="DefaultParagraphFont"/>
    <w:link w:val="HTMLAddress"/>
    <w:rsid w:val="00C12F2C"/>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C12F2C"/>
    <w:rPr>
      <w:i/>
      <w:iCs/>
    </w:rPr>
  </w:style>
  <w:style w:type="character" w:styleId="HTMLCode">
    <w:name w:val="HTML Code"/>
    <w:basedOn w:val="DefaultParagraphFont"/>
    <w:qFormat/>
    <w:rsid w:val="00C12F2C"/>
    <w:rPr>
      <w:rFonts w:ascii="Courier New" w:hAnsi="Courier New" w:cs="Courier New"/>
      <w:sz w:val="20"/>
      <w:szCs w:val="20"/>
    </w:rPr>
  </w:style>
  <w:style w:type="character" w:styleId="HTMLDefinition">
    <w:name w:val="HTML Definition"/>
    <w:basedOn w:val="DefaultParagraphFont"/>
    <w:qFormat/>
    <w:rsid w:val="00C12F2C"/>
    <w:rPr>
      <w:i/>
      <w:iCs/>
    </w:rPr>
  </w:style>
  <w:style w:type="character" w:styleId="HTMLKeyboard">
    <w:name w:val="HTML Keyboard"/>
    <w:basedOn w:val="DefaultParagraphFont"/>
    <w:qFormat/>
    <w:rsid w:val="00C12F2C"/>
    <w:rPr>
      <w:rFonts w:ascii="Courier New" w:hAnsi="Courier New" w:cs="Courier New"/>
      <w:sz w:val="20"/>
      <w:szCs w:val="20"/>
    </w:rPr>
  </w:style>
  <w:style w:type="paragraph" w:styleId="HTMLPreformatted">
    <w:name w:val="HTML Preformatted"/>
    <w:basedOn w:val="Normal"/>
    <w:link w:val="HTMLPreformattedChar"/>
    <w:qFormat/>
    <w:rsid w:val="00C12F2C"/>
    <w:rPr>
      <w:rFonts w:ascii="Courier New" w:hAnsi="Courier New" w:cs="Courier New"/>
      <w:sz w:val="20"/>
    </w:rPr>
  </w:style>
  <w:style w:type="character" w:customStyle="1" w:styleId="HTMLPreformattedChar">
    <w:name w:val="HTML Preformatted Char"/>
    <w:basedOn w:val="DefaultParagraphFont"/>
    <w:link w:val="HTMLPreformatted"/>
    <w:rsid w:val="00C12F2C"/>
    <w:rPr>
      <w:rFonts w:ascii="Courier New" w:eastAsia="Times New Roman" w:hAnsi="Courier New" w:cs="Courier New"/>
      <w:kern w:val="0"/>
      <w:sz w:val="20"/>
      <w:szCs w:val="28"/>
      <w:lang w:val="en-US"/>
    </w:rPr>
  </w:style>
  <w:style w:type="character" w:styleId="HTMLSample">
    <w:name w:val="HTML Sample"/>
    <w:basedOn w:val="DefaultParagraphFont"/>
    <w:qFormat/>
    <w:rsid w:val="00C12F2C"/>
    <w:rPr>
      <w:rFonts w:ascii="Courier New" w:hAnsi="Courier New" w:cs="Courier New"/>
    </w:rPr>
  </w:style>
  <w:style w:type="character" w:styleId="HTMLTypewriter">
    <w:name w:val="HTML Typewriter"/>
    <w:basedOn w:val="DefaultParagraphFont"/>
    <w:qFormat/>
    <w:rsid w:val="00C12F2C"/>
    <w:rPr>
      <w:rFonts w:ascii="Courier New" w:hAnsi="Courier New" w:cs="Courier New"/>
      <w:sz w:val="20"/>
      <w:szCs w:val="20"/>
    </w:rPr>
  </w:style>
  <w:style w:type="character" w:styleId="HTMLVariable">
    <w:name w:val="HTML Variable"/>
    <w:basedOn w:val="DefaultParagraphFont"/>
    <w:qFormat/>
    <w:rsid w:val="00C12F2C"/>
    <w:rPr>
      <w:i/>
      <w:iCs/>
    </w:rPr>
  </w:style>
  <w:style w:type="paragraph" w:styleId="Index1">
    <w:name w:val="index 1"/>
    <w:basedOn w:val="Normal"/>
    <w:next w:val="Normal"/>
    <w:qFormat/>
    <w:rsid w:val="00C12F2C"/>
  </w:style>
  <w:style w:type="paragraph" w:styleId="Index2">
    <w:name w:val="index 2"/>
    <w:basedOn w:val="Normal"/>
    <w:next w:val="Normal"/>
    <w:qFormat/>
    <w:rsid w:val="00C12F2C"/>
    <w:pPr>
      <w:ind w:leftChars="200" w:left="200"/>
    </w:pPr>
  </w:style>
  <w:style w:type="paragraph" w:styleId="Index3">
    <w:name w:val="index 3"/>
    <w:basedOn w:val="Normal"/>
    <w:next w:val="Normal"/>
    <w:qFormat/>
    <w:rsid w:val="00C12F2C"/>
    <w:pPr>
      <w:ind w:leftChars="400" w:left="400"/>
    </w:pPr>
  </w:style>
  <w:style w:type="paragraph" w:styleId="Index4">
    <w:name w:val="index 4"/>
    <w:basedOn w:val="Normal"/>
    <w:next w:val="Normal"/>
    <w:qFormat/>
    <w:rsid w:val="00C12F2C"/>
    <w:pPr>
      <w:ind w:leftChars="600" w:left="600"/>
    </w:pPr>
  </w:style>
  <w:style w:type="paragraph" w:styleId="Index5">
    <w:name w:val="index 5"/>
    <w:basedOn w:val="Normal"/>
    <w:next w:val="Normal"/>
    <w:qFormat/>
    <w:rsid w:val="00C12F2C"/>
    <w:pPr>
      <w:ind w:leftChars="800" w:left="800"/>
    </w:pPr>
  </w:style>
  <w:style w:type="paragraph" w:styleId="Index6">
    <w:name w:val="index 6"/>
    <w:basedOn w:val="Normal"/>
    <w:next w:val="Normal"/>
    <w:qFormat/>
    <w:rsid w:val="00C12F2C"/>
    <w:pPr>
      <w:ind w:leftChars="1000" w:left="1000"/>
    </w:pPr>
  </w:style>
  <w:style w:type="paragraph" w:styleId="Index7">
    <w:name w:val="index 7"/>
    <w:basedOn w:val="Normal"/>
    <w:next w:val="Normal"/>
    <w:qFormat/>
    <w:rsid w:val="00C12F2C"/>
    <w:pPr>
      <w:ind w:leftChars="1200" w:left="1200"/>
    </w:pPr>
  </w:style>
  <w:style w:type="paragraph" w:styleId="Index8">
    <w:name w:val="index 8"/>
    <w:basedOn w:val="Normal"/>
    <w:next w:val="Normal"/>
    <w:qFormat/>
    <w:rsid w:val="00C12F2C"/>
    <w:pPr>
      <w:ind w:leftChars="1400" w:left="1400"/>
    </w:pPr>
  </w:style>
  <w:style w:type="paragraph" w:styleId="Index9">
    <w:name w:val="index 9"/>
    <w:basedOn w:val="Normal"/>
    <w:next w:val="Normal"/>
    <w:qFormat/>
    <w:rsid w:val="00C12F2C"/>
    <w:pPr>
      <w:ind w:leftChars="1600" w:left="1600"/>
    </w:pPr>
  </w:style>
  <w:style w:type="paragraph" w:styleId="IndexHeading">
    <w:name w:val="index heading"/>
    <w:basedOn w:val="Normal"/>
    <w:next w:val="Index1"/>
    <w:qFormat/>
    <w:rsid w:val="00C12F2C"/>
    <w:rPr>
      <w:rFonts w:ascii="Arial" w:hAnsi="Arial" w:cs="Arial"/>
      <w:b/>
      <w:bCs/>
    </w:rPr>
  </w:style>
  <w:style w:type="character" w:styleId="LineNumber">
    <w:name w:val="line number"/>
    <w:basedOn w:val="DefaultParagraphFont"/>
    <w:qFormat/>
    <w:rsid w:val="00C12F2C"/>
  </w:style>
  <w:style w:type="paragraph" w:styleId="List">
    <w:name w:val="List"/>
    <w:basedOn w:val="Normal"/>
    <w:rsid w:val="00C12F2C"/>
    <w:pPr>
      <w:ind w:left="200" w:hangingChars="200" w:hanging="200"/>
    </w:pPr>
  </w:style>
  <w:style w:type="paragraph" w:styleId="List3">
    <w:name w:val="List 3"/>
    <w:basedOn w:val="Normal"/>
    <w:qFormat/>
    <w:rsid w:val="00C12F2C"/>
    <w:pPr>
      <w:ind w:leftChars="400" w:left="100" w:hangingChars="200" w:hanging="200"/>
    </w:pPr>
  </w:style>
  <w:style w:type="paragraph" w:styleId="List4">
    <w:name w:val="List 4"/>
    <w:basedOn w:val="Normal"/>
    <w:qFormat/>
    <w:rsid w:val="00C12F2C"/>
    <w:pPr>
      <w:ind w:leftChars="600" w:left="100" w:hangingChars="200" w:hanging="200"/>
    </w:pPr>
  </w:style>
  <w:style w:type="paragraph" w:styleId="List5">
    <w:name w:val="List 5"/>
    <w:basedOn w:val="Normal"/>
    <w:qFormat/>
    <w:rsid w:val="00C12F2C"/>
    <w:pPr>
      <w:ind w:leftChars="800" w:left="100" w:hangingChars="200" w:hanging="200"/>
    </w:pPr>
  </w:style>
  <w:style w:type="paragraph" w:styleId="ListBullet3">
    <w:name w:val="List Bullet 3"/>
    <w:basedOn w:val="Normal"/>
    <w:qFormat/>
    <w:rsid w:val="00C12F2C"/>
    <w:pPr>
      <w:numPr>
        <w:numId w:val="4"/>
      </w:numPr>
    </w:pPr>
  </w:style>
  <w:style w:type="paragraph" w:styleId="ListBullet4">
    <w:name w:val="List Bullet 4"/>
    <w:basedOn w:val="Normal"/>
    <w:qFormat/>
    <w:rsid w:val="00C12F2C"/>
    <w:pPr>
      <w:numPr>
        <w:numId w:val="5"/>
      </w:numPr>
    </w:pPr>
  </w:style>
  <w:style w:type="paragraph" w:styleId="ListBullet5">
    <w:name w:val="List Bullet 5"/>
    <w:basedOn w:val="Normal"/>
    <w:qFormat/>
    <w:rsid w:val="00C12F2C"/>
    <w:pPr>
      <w:numPr>
        <w:numId w:val="6"/>
      </w:numPr>
    </w:pPr>
  </w:style>
  <w:style w:type="paragraph" w:styleId="ListContinue">
    <w:name w:val="List Continue"/>
    <w:basedOn w:val="Normal"/>
    <w:qFormat/>
    <w:rsid w:val="00C12F2C"/>
    <w:pPr>
      <w:spacing w:after="120"/>
      <w:ind w:leftChars="200" w:left="420"/>
    </w:pPr>
  </w:style>
  <w:style w:type="paragraph" w:styleId="ListContinue2">
    <w:name w:val="List Continue 2"/>
    <w:basedOn w:val="Normal"/>
    <w:qFormat/>
    <w:rsid w:val="00C12F2C"/>
    <w:pPr>
      <w:spacing w:after="120"/>
      <w:ind w:leftChars="400" w:left="840"/>
    </w:pPr>
  </w:style>
  <w:style w:type="paragraph" w:styleId="ListContinue3">
    <w:name w:val="List Continue 3"/>
    <w:basedOn w:val="Normal"/>
    <w:qFormat/>
    <w:rsid w:val="00C12F2C"/>
    <w:pPr>
      <w:spacing w:after="120"/>
      <w:ind w:leftChars="600" w:left="1260"/>
    </w:pPr>
  </w:style>
  <w:style w:type="paragraph" w:styleId="ListContinue4">
    <w:name w:val="List Continue 4"/>
    <w:basedOn w:val="Normal"/>
    <w:qFormat/>
    <w:rsid w:val="00C12F2C"/>
    <w:pPr>
      <w:spacing w:after="120"/>
      <w:ind w:leftChars="800" w:left="1680"/>
    </w:pPr>
  </w:style>
  <w:style w:type="paragraph" w:styleId="ListContinue5">
    <w:name w:val="List Continue 5"/>
    <w:basedOn w:val="Normal"/>
    <w:qFormat/>
    <w:rsid w:val="00C12F2C"/>
    <w:pPr>
      <w:spacing w:after="120"/>
      <w:ind w:leftChars="1000" w:left="2100"/>
    </w:pPr>
  </w:style>
  <w:style w:type="paragraph" w:styleId="ListNumber">
    <w:name w:val="List Number"/>
    <w:basedOn w:val="Normal"/>
    <w:qFormat/>
    <w:rsid w:val="00C12F2C"/>
    <w:pPr>
      <w:numPr>
        <w:numId w:val="7"/>
      </w:numPr>
    </w:pPr>
  </w:style>
  <w:style w:type="paragraph" w:styleId="ListNumber2">
    <w:name w:val="List Number 2"/>
    <w:basedOn w:val="Normal"/>
    <w:qFormat/>
    <w:rsid w:val="00C12F2C"/>
    <w:pPr>
      <w:numPr>
        <w:numId w:val="8"/>
      </w:numPr>
    </w:pPr>
  </w:style>
  <w:style w:type="paragraph" w:styleId="ListNumber3">
    <w:name w:val="List Number 3"/>
    <w:basedOn w:val="Normal"/>
    <w:qFormat/>
    <w:rsid w:val="00C12F2C"/>
    <w:pPr>
      <w:numPr>
        <w:numId w:val="9"/>
      </w:numPr>
    </w:pPr>
  </w:style>
  <w:style w:type="paragraph" w:styleId="ListNumber4">
    <w:name w:val="List Number 4"/>
    <w:basedOn w:val="Normal"/>
    <w:qFormat/>
    <w:rsid w:val="00C12F2C"/>
    <w:pPr>
      <w:numPr>
        <w:numId w:val="10"/>
      </w:numPr>
    </w:pPr>
  </w:style>
  <w:style w:type="paragraph" w:styleId="ListNumber5">
    <w:name w:val="List Number 5"/>
    <w:basedOn w:val="Normal"/>
    <w:qFormat/>
    <w:rsid w:val="00C12F2C"/>
    <w:pPr>
      <w:numPr>
        <w:numId w:val="11"/>
      </w:numPr>
    </w:pPr>
  </w:style>
  <w:style w:type="paragraph" w:styleId="MacroText">
    <w:name w:val="macro"/>
    <w:link w:val="MacroTextChar"/>
    <w:qFormat/>
    <w:rsid w:val="00C12F2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14:ligatures w14:val="none"/>
    </w:rPr>
  </w:style>
  <w:style w:type="character" w:customStyle="1" w:styleId="MacroTextChar">
    <w:name w:val="Macro Text Char"/>
    <w:basedOn w:val="DefaultParagraphFont"/>
    <w:link w:val="MacroText"/>
    <w:rsid w:val="00C12F2C"/>
    <w:rPr>
      <w:rFonts w:ascii="Courier New" w:eastAsiaTheme="minorEastAsia" w:hAnsi="Courier New" w:cs="Courier New"/>
      <w:sz w:val="24"/>
      <w:szCs w:val="24"/>
      <w:lang w:val="en-US" w:eastAsia="zh-CN"/>
      <w14:ligatures w14:val="none"/>
    </w:rPr>
  </w:style>
  <w:style w:type="paragraph" w:styleId="MessageHeader">
    <w:name w:val="Message Header"/>
    <w:basedOn w:val="Normal"/>
    <w:link w:val="MessageHeaderChar"/>
    <w:qFormat/>
    <w:rsid w:val="00C12F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C12F2C"/>
    <w:rPr>
      <w:rFonts w:ascii="Arial" w:eastAsia="Times New Roman" w:hAnsi="Arial" w:cs="Arial"/>
      <w:kern w:val="0"/>
      <w:sz w:val="24"/>
      <w:szCs w:val="24"/>
      <w:shd w:val="pct20" w:color="auto" w:fill="auto"/>
      <w:lang w:val="en-US"/>
    </w:rPr>
  </w:style>
  <w:style w:type="paragraph" w:styleId="NormalIndent">
    <w:name w:val="Normal Indent"/>
    <w:basedOn w:val="Normal"/>
    <w:qFormat/>
    <w:rsid w:val="00C12F2C"/>
    <w:pPr>
      <w:ind w:firstLineChars="200" w:firstLine="420"/>
    </w:pPr>
  </w:style>
  <w:style w:type="paragraph" w:styleId="NoteHeading">
    <w:name w:val="Note Heading"/>
    <w:basedOn w:val="Normal"/>
    <w:next w:val="Normal"/>
    <w:link w:val="NoteHeadingChar"/>
    <w:qFormat/>
    <w:rsid w:val="00C12F2C"/>
    <w:pPr>
      <w:jc w:val="center"/>
    </w:pPr>
  </w:style>
  <w:style w:type="character" w:customStyle="1" w:styleId="NoteHeadingChar">
    <w:name w:val="Note Heading Char"/>
    <w:basedOn w:val="DefaultParagraphFont"/>
    <w:link w:val="NoteHeading"/>
    <w:rsid w:val="00C12F2C"/>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C12F2C"/>
  </w:style>
  <w:style w:type="paragraph" w:styleId="PlainText">
    <w:name w:val="Plain Text"/>
    <w:basedOn w:val="Normal"/>
    <w:link w:val="PlainTextChar"/>
    <w:qFormat/>
    <w:rsid w:val="00C12F2C"/>
    <w:rPr>
      <w:rFonts w:ascii="SimSun" w:hAnsi="Courier New" w:cs="Courier New"/>
      <w:szCs w:val="21"/>
    </w:rPr>
  </w:style>
  <w:style w:type="character" w:customStyle="1" w:styleId="PlainTextChar">
    <w:name w:val="Plain Text Char"/>
    <w:basedOn w:val="DefaultParagraphFont"/>
    <w:link w:val="PlainText"/>
    <w:rsid w:val="00C12F2C"/>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C12F2C"/>
  </w:style>
  <w:style w:type="character" w:customStyle="1" w:styleId="SalutationChar">
    <w:name w:val="Salutation Char"/>
    <w:basedOn w:val="DefaultParagraphFont"/>
    <w:link w:val="Salutation"/>
    <w:rsid w:val="00C12F2C"/>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C12F2C"/>
    <w:pPr>
      <w:ind w:leftChars="2100" w:left="100"/>
    </w:pPr>
  </w:style>
  <w:style w:type="character" w:customStyle="1" w:styleId="SignatureChar">
    <w:name w:val="Signature Char"/>
    <w:basedOn w:val="DefaultParagraphFont"/>
    <w:link w:val="Signature"/>
    <w:rsid w:val="00C12F2C"/>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C12F2C"/>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C12F2C"/>
    <w:rPr>
      <w:rFonts w:ascii="Arial" w:eastAsia="Times New Roman" w:hAnsi="Arial" w:cs="Arial"/>
      <w:b/>
      <w:bCs/>
      <w:kern w:val="28"/>
      <w:sz w:val="32"/>
      <w:szCs w:val="32"/>
      <w:lang w:val="en-US"/>
    </w:rPr>
  </w:style>
  <w:style w:type="table" w:styleId="Table3Deffects1">
    <w:name w:val="Table 3D effects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C12F2C"/>
    <w:pPr>
      <w:widowControl w:val="0"/>
      <w:spacing w:after="0" w:line="240" w:lineRule="auto"/>
      <w:jc w:val="both"/>
    </w:pPr>
    <w:rPr>
      <w:rFonts w:eastAsiaTheme="minorEastAsia"/>
      <w:color w:val="000080"/>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C12F2C"/>
    <w:pPr>
      <w:widowControl w:val="0"/>
      <w:spacing w:after="0" w:line="240" w:lineRule="auto"/>
      <w:jc w:val="both"/>
    </w:pPr>
    <w:rPr>
      <w:rFonts w:eastAsiaTheme="minorEastAsia"/>
      <w:color w:val="FFFFFF"/>
      <w:kern w:val="0"/>
      <w:sz w:val="20"/>
      <w:szCs w:val="20"/>
      <w:lang w:val="en-US"/>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C12F2C"/>
    <w:pPr>
      <w:widowControl w:val="0"/>
      <w:spacing w:after="0" w:line="240" w:lineRule="auto"/>
      <w:jc w:val="both"/>
    </w:pPr>
    <w:rPr>
      <w:rFonts w:eastAsiaTheme="minorEastAsia"/>
      <w:b/>
      <w:bCs/>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C12F2C"/>
    <w:pPr>
      <w:widowControl w:val="0"/>
      <w:spacing w:after="0" w:line="240" w:lineRule="auto"/>
      <w:jc w:val="both"/>
    </w:pPr>
    <w:rPr>
      <w:rFonts w:eastAsiaTheme="minorEastAsia"/>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C12F2C"/>
    <w:pPr>
      <w:ind w:leftChars="200" w:left="420"/>
    </w:pPr>
  </w:style>
  <w:style w:type="paragraph" w:styleId="TableofFigures">
    <w:name w:val="table of figures"/>
    <w:basedOn w:val="Normal"/>
    <w:next w:val="Normal"/>
    <w:qFormat/>
    <w:rsid w:val="00C12F2C"/>
    <w:pPr>
      <w:ind w:leftChars="200" w:left="200" w:hangingChars="200" w:hanging="200"/>
    </w:pPr>
  </w:style>
  <w:style w:type="table" w:styleId="TableProfessional">
    <w:name w:val="Table Professional"/>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12F2C"/>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C12F2C"/>
    <w:rPr>
      <w:rFonts w:ascii="Arial" w:eastAsia="Times New Roman" w:hAnsi="Arial" w:cs="Arial"/>
      <w:b/>
      <w:bCs/>
      <w:kern w:val="0"/>
      <w:sz w:val="32"/>
      <w:szCs w:val="32"/>
      <w:lang w:val="en-US"/>
    </w:rPr>
  </w:style>
  <w:style w:type="paragraph" w:styleId="TOAHeading">
    <w:name w:val="toa heading"/>
    <w:basedOn w:val="Normal"/>
    <w:next w:val="Normal"/>
    <w:qFormat/>
    <w:rsid w:val="00C12F2C"/>
    <w:pPr>
      <w:spacing w:before="120"/>
    </w:pPr>
    <w:rPr>
      <w:rFonts w:ascii="Arial" w:hAnsi="Arial" w:cs="Arial"/>
      <w:sz w:val="24"/>
      <w:szCs w:val="24"/>
    </w:rPr>
  </w:style>
  <w:style w:type="paragraph" w:styleId="TOC1">
    <w:name w:val="toc 1"/>
    <w:basedOn w:val="Normal"/>
    <w:next w:val="Normal"/>
    <w:qFormat/>
    <w:rsid w:val="00C12F2C"/>
  </w:style>
  <w:style w:type="paragraph" w:styleId="TOC2">
    <w:name w:val="toc 2"/>
    <w:basedOn w:val="Normal"/>
    <w:next w:val="Normal"/>
    <w:qFormat/>
    <w:rsid w:val="00C12F2C"/>
    <w:pPr>
      <w:ind w:leftChars="200" w:left="420"/>
    </w:pPr>
  </w:style>
  <w:style w:type="paragraph" w:styleId="TOC3">
    <w:name w:val="toc 3"/>
    <w:basedOn w:val="Normal"/>
    <w:next w:val="Normal"/>
    <w:qFormat/>
    <w:rsid w:val="00C12F2C"/>
    <w:pPr>
      <w:ind w:leftChars="400" w:left="840"/>
    </w:pPr>
  </w:style>
  <w:style w:type="paragraph" w:styleId="TOC4">
    <w:name w:val="toc 4"/>
    <w:basedOn w:val="Normal"/>
    <w:next w:val="Normal"/>
    <w:qFormat/>
    <w:rsid w:val="00C12F2C"/>
    <w:pPr>
      <w:ind w:leftChars="600" w:left="1260"/>
    </w:pPr>
  </w:style>
  <w:style w:type="paragraph" w:styleId="TOC5">
    <w:name w:val="toc 5"/>
    <w:basedOn w:val="Normal"/>
    <w:next w:val="Normal"/>
    <w:qFormat/>
    <w:rsid w:val="00C12F2C"/>
    <w:pPr>
      <w:ind w:leftChars="800" w:left="1680"/>
    </w:pPr>
  </w:style>
  <w:style w:type="paragraph" w:styleId="TOC6">
    <w:name w:val="toc 6"/>
    <w:basedOn w:val="Normal"/>
    <w:next w:val="Normal"/>
    <w:qFormat/>
    <w:rsid w:val="00C12F2C"/>
    <w:pPr>
      <w:ind w:leftChars="1000" w:left="2100"/>
    </w:pPr>
  </w:style>
  <w:style w:type="paragraph" w:styleId="TOC7">
    <w:name w:val="toc 7"/>
    <w:basedOn w:val="Normal"/>
    <w:next w:val="Normal"/>
    <w:qFormat/>
    <w:rsid w:val="00C12F2C"/>
    <w:pPr>
      <w:ind w:leftChars="1200" w:left="2520"/>
    </w:pPr>
  </w:style>
  <w:style w:type="paragraph" w:styleId="TOC8">
    <w:name w:val="toc 8"/>
    <w:basedOn w:val="Normal"/>
    <w:next w:val="Normal"/>
    <w:qFormat/>
    <w:rsid w:val="00C12F2C"/>
    <w:pPr>
      <w:ind w:leftChars="1400" w:left="2940"/>
    </w:pPr>
  </w:style>
  <w:style w:type="paragraph" w:styleId="TOC9">
    <w:name w:val="toc 9"/>
    <w:basedOn w:val="Normal"/>
    <w:next w:val="Normal"/>
    <w:qFormat/>
    <w:rsid w:val="00C12F2C"/>
    <w:pPr>
      <w:ind w:leftChars="1600" w:left="3360"/>
    </w:pPr>
  </w:style>
  <w:style w:type="table" w:styleId="LightShading">
    <w:name w:val="Light Shading"/>
    <w:basedOn w:val="TableNormal"/>
    <w:uiPriority w:val="60"/>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12F2C"/>
    <w:pPr>
      <w:spacing w:after="0" w:line="240" w:lineRule="auto"/>
    </w:pPr>
    <w:rPr>
      <w:rFonts w:eastAsiaTheme="minorEastAsia"/>
      <w:color w:val="365F91"/>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12F2C"/>
    <w:pPr>
      <w:spacing w:after="0" w:line="240" w:lineRule="auto"/>
    </w:pPr>
    <w:rPr>
      <w:rFonts w:eastAsiaTheme="minorEastAsia"/>
      <w:color w:val="943634"/>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C12F2C"/>
    <w:pPr>
      <w:spacing w:after="0" w:line="240" w:lineRule="auto"/>
    </w:pPr>
    <w:rPr>
      <w:rFonts w:eastAsiaTheme="minorEastAsia"/>
      <w:color w:val="76923C"/>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C12F2C"/>
    <w:pPr>
      <w:spacing w:after="0" w:line="240" w:lineRule="auto"/>
    </w:pPr>
    <w:rPr>
      <w:rFonts w:eastAsiaTheme="minorEastAsia"/>
      <w:color w:val="5F497A"/>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C12F2C"/>
    <w:pPr>
      <w:spacing w:after="0" w:line="240" w:lineRule="auto"/>
    </w:pPr>
    <w:rPr>
      <w:rFonts w:eastAsiaTheme="minorEastAsia"/>
      <w:color w:val="31849B"/>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12F2C"/>
    <w:pPr>
      <w:spacing w:after="0" w:line="240" w:lineRule="auto"/>
    </w:pPr>
    <w:rPr>
      <w:rFonts w:eastAsiaTheme="minorEastAsia"/>
      <w:color w:val="E36C0A"/>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C12F2C"/>
    <w:pPr>
      <w:spacing w:after="0" w:line="240" w:lineRule="auto"/>
    </w:pPr>
    <w:rPr>
      <w:rFonts w:ascii="Times New Roman" w:eastAsia="Calibri" w:hAnsi="Times New Roman" w:cs="Arial"/>
      <w:kern w:val="0"/>
      <w:sz w:val="28"/>
      <w:lang w:val="en-US"/>
      <w14:ligatures w14:val="none"/>
    </w:rPr>
  </w:style>
  <w:style w:type="table" w:customStyle="1" w:styleId="TableNormal1">
    <w:name w:val="Table Normal1"/>
    <w:semiHidden/>
    <w:rsid w:val="005B41EB"/>
    <w:pPr>
      <w:spacing w:after="0" w:line="240" w:lineRule="auto"/>
    </w:pPr>
    <w:rPr>
      <w:rFonts w:ascii="Times New Roman" w:eastAsia="Times New Roman" w:hAnsi="Times New Roman" w:cs="Times New Roman"/>
      <w:kern w:val="0"/>
      <w:sz w:val="20"/>
      <w:szCs w:val="20"/>
      <w:lang w:val="en-US"/>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12991248">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861743658">
      <w:bodyDiv w:val="1"/>
      <w:marLeft w:val="0"/>
      <w:marRight w:val="0"/>
      <w:marTop w:val="0"/>
      <w:marBottom w:val="0"/>
      <w:divBdr>
        <w:top w:val="none" w:sz="0" w:space="0" w:color="auto"/>
        <w:left w:val="none" w:sz="0" w:space="0" w:color="auto"/>
        <w:bottom w:val="none" w:sz="0" w:space="0" w:color="auto"/>
        <w:right w:val="none" w:sz="0" w:space="0" w:color="auto"/>
      </w:divBdr>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57875939">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3226302">
      <w:bodyDiv w:val="1"/>
      <w:marLeft w:val="0"/>
      <w:marRight w:val="0"/>
      <w:marTop w:val="0"/>
      <w:marBottom w:val="0"/>
      <w:divBdr>
        <w:top w:val="none" w:sz="0" w:space="0" w:color="auto"/>
        <w:left w:val="none" w:sz="0" w:space="0" w:color="auto"/>
        <w:bottom w:val="none" w:sz="0" w:space="0" w:color="auto"/>
        <w:right w:val="none" w:sz="0" w:space="0" w:color="auto"/>
      </w:divBdr>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33392057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732658643">
      <w:bodyDiv w:val="1"/>
      <w:marLeft w:val="0"/>
      <w:marRight w:val="0"/>
      <w:marTop w:val="0"/>
      <w:marBottom w:val="0"/>
      <w:divBdr>
        <w:top w:val="none" w:sz="0" w:space="0" w:color="auto"/>
        <w:left w:val="none" w:sz="0" w:space="0" w:color="auto"/>
        <w:bottom w:val="none" w:sz="0" w:space="0" w:color="auto"/>
        <w:right w:val="none" w:sz="0" w:space="0" w:color="auto"/>
      </w:divBdr>
    </w:div>
    <w:div w:id="178429974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DC920-4068-4767-8FF5-221F7B2C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11</Pages>
  <Words>2618</Words>
  <Characters>14927</Characters>
  <Application>Microsoft Office Word</Application>
  <DocSecurity>0</DocSecurity>
  <Lines>124</Lines>
  <Paragraphs>35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Admin</cp:lastModifiedBy>
  <cp:revision>204</cp:revision>
  <cp:lastPrinted>2025-03-30T13:52:00Z</cp:lastPrinted>
  <dcterms:created xsi:type="dcterms:W3CDTF">2024-11-03T05:04:00Z</dcterms:created>
  <dcterms:modified xsi:type="dcterms:W3CDTF">2026-03-01T14:11:00Z</dcterms:modified>
</cp:coreProperties>
</file>