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1F09" w14:textId="1E28C067" w:rsidR="00E8454C" w:rsidRPr="004B0A18" w:rsidRDefault="00E8454C" w:rsidP="00E8454C">
      <w:pPr>
        <w:jc w:val="center"/>
        <w:rPr>
          <w:rFonts w:cs="Times New Roman"/>
          <w:b/>
          <w:i/>
          <w:sz w:val="28"/>
          <w:szCs w:val="28"/>
        </w:rPr>
      </w:pPr>
      <w:r w:rsidRPr="004B0A18">
        <w:rPr>
          <w:rFonts w:cs="Times New Roman"/>
          <w:b/>
          <w:sz w:val="28"/>
          <w:szCs w:val="28"/>
        </w:rPr>
        <w:t xml:space="preserve">KẾ HOẠCH HOẠT ĐỘNG TUẦN </w:t>
      </w:r>
      <w:r w:rsidR="003B6340">
        <w:rPr>
          <w:rFonts w:cs="Times New Roman"/>
          <w:b/>
          <w:sz w:val="28"/>
          <w:szCs w:val="28"/>
        </w:rPr>
        <w:t>1</w:t>
      </w:r>
    </w:p>
    <w:p w14:paraId="6818A0F7" w14:textId="77777777" w:rsidR="00E8454C" w:rsidRPr="00C02981" w:rsidRDefault="00E8454C" w:rsidP="00E8454C">
      <w:pPr>
        <w:jc w:val="center"/>
        <w:rPr>
          <w:rFonts w:cs="Times New Roman"/>
          <w:b/>
          <w:i/>
          <w:sz w:val="28"/>
          <w:szCs w:val="28"/>
          <w:lang w:val="vi-VN"/>
        </w:rPr>
      </w:pPr>
      <w:proofErr w:type="spellStart"/>
      <w:r w:rsidRPr="004B0A18">
        <w:rPr>
          <w:rFonts w:cs="Times New Roman"/>
          <w:b/>
          <w:i/>
          <w:sz w:val="28"/>
          <w:szCs w:val="28"/>
        </w:rPr>
        <w:t>Chủ</w:t>
      </w:r>
      <w:proofErr w:type="spellEnd"/>
      <w:r w:rsidRPr="004B0A18">
        <w:rPr>
          <w:rFonts w:cs="Times New Roman"/>
          <w:b/>
          <w:i/>
          <w:sz w:val="28"/>
          <w:szCs w:val="28"/>
        </w:rPr>
        <w:t xml:space="preserve"> </w:t>
      </w:r>
      <w:proofErr w:type="spellStart"/>
      <w:r w:rsidRPr="004B0A18">
        <w:rPr>
          <w:rFonts w:cs="Times New Roman"/>
          <w:b/>
          <w:i/>
          <w:sz w:val="28"/>
          <w:szCs w:val="28"/>
        </w:rPr>
        <w:t>đề</w:t>
      </w:r>
      <w:proofErr w:type="spellEnd"/>
      <w:r w:rsidRPr="004B0A18">
        <w:rPr>
          <w:rFonts w:cs="Times New Roman"/>
          <w:b/>
          <w:i/>
          <w:sz w:val="28"/>
          <w:szCs w:val="28"/>
        </w:rPr>
        <w:t xml:space="preserve"> </w:t>
      </w:r>
      <w:proofErr w:type="spellStart"/>
      <w:r w:rsidRPr="004B0A18">
        <w:rPr>
          <w:rFonts w:cs="Times New Roman"/>
          <w:b/>
          <w:i/>
          <w:sz w:val="28"/>
          <w:szCs w:val="28"/>
        </w:rPr>
        <w:t>nhánh</w:t>
      </w:r>
      <w:proofErr w:type="spellEnd"/>
      <w:r w:rsidRPr="004B0A18">
        <w:rPr>
          <w:rFonts w:cs="Times New Roman"/>
          <w:b/>
          <w:i/>
          <w:sz w:val="28"/>
          <w:szCs w:val="28"/>
        </w:rPr>
        <w:t xml:space="preserve">:  </w:t>
      </w:r>
      <w:proofErr w:type="spellStart"/>
      <w:r>
        <w:rPr>
          <w:rFonts w:cs="Times New Roman"/>
          <w:b/>
          <w:i/>
          <w:sz w:val="28"/>
          <w:szCs w:val="28"/>
        </w:rPr>
        <w:t>Bé</w:t>
      </w:r>
      <w:proofErr w:type="spellEnd"/>
      <w:r>
        <w:rPr>
          <w:rFonts w:cs="Times New Roman"/>
          <w:b/>
          <w:i/>
          <w:sz w:val="28"/>
          <w:szCs w:val="28"/>
          <w:lang w:val="vi-VN"/>
        </w:rPr>
        <w:t xml:space="preserve"> yêu cô và mẹ</w:t>
      </w:r>
    </w:p>
    <w:p w14:paraId="13E417F2" w14:textId="7A61CA9F" w:rsidR="00E8454C" w:rsidRPr="004B0A18" w:rsidRDefault="00E8454C" w:rsidP="00E8454C">
      <w:pPr>
        <w:jc w:val="center"/>
        <w:rPr>
          <w:rFonts w:cs="Times New Roman"/>
          <w:b/>
          <w:i/>
          <w:sz w:val="28"/>
          <w:szCs w:val="28"/>
        </w:rPr>
      </w:pPr>
      <w:proofErr w:type="spellStart"/>
      <w:r w:rsidRPr="004B0A18">
        <w:rPr>
          <w:rFonts w:cs="Times New Roman"/>
          <w:i/>
          <w:sz w:val="28"/>
          <w:szCs w:val="28"/>
        </w:rPr>
        <w:t>Thời</w:t>
      </w:r>
      <w:proofErr w:type="spellEnd"/>
      <w:r w:rsidRPr="004B0A18">
        <w:rPr>
          <w:rFonts w:cs="Times New Roman"/>
          <w:i/>
          <w:sz w:val="28"/>
          <w:szCs w:val="28"/>
        </w:rPr>
        <w:t xml:space="preserve"> </w:t>
      </w:r>
      <w:proofErr w:type="spellStart"/>
      <w:r w:rsidRPr="004B0A18">
        <w:rPr>
          <w:rFonts w:cs="Times New Roman"/>
          <w:i/>
          <w:sz w:val="28"/>
          <w:szCs w:val="28"/>
        </w:rPr>
        <w:t>gian</w:t>
      </w:r>
      <w:proofErr w:type="spellEnd"/>
      <w:r w:rsidRPr="004B0A18">
        <w:rPr>
          <w:rFonts w:cs="Times New Roman"/>
          <w:i/>
          <w:sz w:val="28"/>
          <w:szCs w:val="28"/>
        </w:rPr>
        <w:t xml:space="preserve"> </w:t>
      </w:r>
      <w:proofErr w:type="spellStart"/>
      <w:r w:rsidRPr="004B0A18">
        <w:rPr>
          <w:rFonts w:cs="Times New Roman"/>
          <w:i/>
          <w:sz w:val="28"/>
          <w:szCs w:val="28"/>
        </w:rPr>
        <w:t>thực</w:t>
      </w:r>
      <w:proofErr w:type="spellEnd"/>
      <w:r w:rsidRPr="004B0A18">
        <w:rPr>
          <w:rFonts w:cs="Times New Roman"/>
          <w:i/>
          <w:sz w:val="28"/>
          <w:szCs w:val="28"/>
        </w:rPr>
        <w:t xml:space="preserve"> </w:t>
      </w:r>
      <w:proofErr w:type="spellStart"/>
      <w:r w:rsidRPr="004B0A18">
        <w:rPr>
          <w:rFonts w:cs="Times New Roman"/>
          <w:i/>
          <w:sz w:val="28"/>
          <w:szCs w:val="28"/>
        </w:rPr>
        <w:t>hiện</w:t>
      </w:r>
      <w:proofErr w:type="spellEnd"/>
      <w:r w:rsidRPr="004B0A18">
        <w:rPr>
          <w:rFonts w:cs="Times New Roman"/>
          <w:i/>
          <w:sz w:val="28"/>
          <w:szCs w:val="28"/>
        </w:rPr>
        <w:t xml:space="preserve">: </w:t>
      </w:r>
      <w:proofErr w:type="spellStart"/>
      <w:r w:rsidRPr="004B0A18">
        <w:rPr>
          <w:rFonts w:cs="Times New Roman"/>
          <w:i/>
          <w:sz w:val="28"/>
          <w:szCs w:val="28"/>
        </w:rPr>
        <w:t>Từ</w:t>
      </w:r>
      <w:proofErr w:type="spellEnd"/>
      <w:r w:rsidRPr="004B0A18">
        <w:rPr>
          <w:rFonts w:cs="Times New Roman"/>
          <w:i/>
          <w:sz w:val="28"/>
          <w:szCs w:val="28"/>
        </w:rPr>
        <w:t xml:space="preserve"> </w:t>
      </w:r>
      <w:r w:rsidR="003B6340">
        <w:rPr>
          <w:rFonts w:cs="Times New Roman"/>
          <w:i/>
          <w:sz w:val="28"/>
          <w:szCs w:val="28"/>
        </w:rPr>
        <w:t>2</w:t>
      </w:r>
      <w:r w:rsidRPr="004B0A18">
        <w:rPr>
          <w:rFonts w:cs="Times New Roman"/>
          <w:i/>
          <w:sz w:val="28"/>
          <w:szCs w:val="28"/>
        </w:rPr>
        <w:t xml:space="preserve">/ </w:t>
      </w:r>
      <w:r>
        <w:rPr>
          <w:rFonts w:cs="Times New Roman"/>
          <w:i/>
          <w:sz w:val="28"/>
          <w:szCs w:val="28"/>
        </w:rPr>
        <w:t>3</w:t>
      </w:r>
      <w:r w:rsidRPr="004B0A18">
        <w:rPr>
          <w:rFonts w:cs="Times New Roman"/>
          <w:i/>
          <w:sz w:val="28"/>
          <w:szCs w:val="28"/>
        </w:rPr>
        <w:t xml:space="preserve"> </w:t>
      </w:r>
      <w:proofErr w:type="spellStart"/>
      <w:r w:rsidRPr="004B0A18">
        <w:rPr>
          <w:rFonts w:cs="Times New Roman"/>
          <w:i/>
          <w:sz w:val="28"/>
          <w:szCs w:val="28"/>
        </w:rPr>
        <w:t>đến</w:t>
      </w:r>
      <w:proofErr w:type="spellEnd"/>
      <w:r w:rsidRPr="004B0A18">
        <w:rPr>
          <w:rFonts w:cs="Times New Roman"/>
          <w:i/>
          <w:sz w:val="28"/>
          <w:szCs w:val="28"/>
        </w:rPr>
        <w:t xml:space="preserve"> </w:t>
      </w:r>
      <w:r>
        <w:rPr>
          <w:rFonts w:cs="Times New Roman"/>
          <w:i/>
          <w:sz w:val="28"/>
          <w:szCs w:val="28"/>
        </w:rPr>
        <w:t>8</w:t>
      </w:r>
      <w:r w:rsidRPr="004B0A18">
        <w:rPr>
          <w:rFonts w:cs="Times New Roman"/>
          <w:i/>
          <w:sz w:val="28"/>
          <w:szCs w:val="28"/>
        </w:rPr>
        <w:t xml:space="preserve">/ </w:t>
      </w:r>
      <w:r>
        <w:rPr>
          <w:rFonts w:cs="Times New Roman"/>
          <w:i/>
          <w:sz w:val="28"/>
          <w:szCs w:val="28"/>
        </w:rPr>
        <w:t>3</w:t>
      </w:r>
      <w:r w:rsidRPr="004B0A18">
        <w:rPr>
          <w:rFonts w:cs="Times New Roman"/>
          <w:i/>
          <w:sz w:val="28"/>
          <w:szCs w:val="28"/>
        </w:rPr>
        <w:t xml:space="preserve"> / </w:t>
      </w:r>
      <w:r w:rsidR="003B6340">
        <w:rPr>
          <w:rFonts w:cs="Times New Roman"/>
          <w:i/>
          <w:sz w:val="28"/>
          <w:szCs w:val="28"/>
        </w:rPr>
        <w:t>2026</w:t>
      </w:r>
      <w:r w:rsidRPr="004B0A18">
        <w:rPr>
          <w:rFonts w:cs="Times New Roman"/>
          <w:b/>
          <w:color w:val="000000"/>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836"/>
        <w:gridCol w:w="1634"/>
        <w:gridCol w:w="1655"/>
        <w:gridCol w:w="1728"/>
        <w:gridCol w:w="62"/>
        <w:gridCol w:w="1635"/>
      </w:tblGrid>
      <w:tr w:rsidR="00AB4C53" w:rsidRPr="004B0A18" w14:paraId="3771CD51" w14:textId="77777777" w:rsidTr="00AB4C53">
        <w:tc>
          <w:tcPr>
            <w:tcW w:w="1477" w:type="dxa"/>
          </w:tcPr>
          <w:p w14:paraId="4B4B41EE" w14:textId="5FCFDB55" w:rsidR="00AB4C53" w:rsidRPr="004B0A18" w:rsidRDefault="00AB4C53" w:rsidP="00AB4C53">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p>
        </w:tc>
        <w:tc>
          <w:tcPr>
            <w:tcW w:w="1836" w:type="dxa"/>
            <w:vAlign w:val="center"/>
          </w:tcPr>
          <w:p w14:paraId="70CB0804" w14:textId="77777777" w:rsidR="00AB4C53" w:rsidRPr="004B0A18" w:rsidRDefault="00AB4C53" w:rsidP="00AB4C53">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hai</w:t>
            </w:r>
            <w:proofErr w:type="spellEnd"/>
          </w:p>
        </w:tc>
        <w:tc>
          <w:tcPr>
            <w:tcW w:w="1634" w:type="dxa"/>
            <w:vAlign w:val="center"/>
          </w:tcPr>
          <w:p w14:paraId="37FF86D4" w14:textId="77777777" w:rsidR="00AB4C53" w:rsidRPr="004B0A18" w:rsidRDefault="00AB4C53" w:rsidP="00AB4C53">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ba</w:t>
            </w:r>
            <w:proofErr w:type="spellEnd"/>
          </w:p>
        </w:tc>
        <w:tc>
          <w:tcPr>
            <w:tcW w:w="1655" w:type="dxa"/>
            <w:vAlign w:val="center"/>
          </w:tcPr>
          <w:p w14:paraId="60E432C7" w14:textId="77777777" w:rsidR="00AB4C53" w:rsidRPr="004B0A18" w:rsidRDefault="00AB4C53" w:rsidP="00AB4C53">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tư</w:t>
            </w:r>
            <w:proofErr w:type="spellEnd"/>
          </w:p>
        </w:tc>
        <w:tc>
          <w:tcPr>
            <w:tcW w:w="1790" w:type="dxa"/>
            <w:gridSpan w:val="2"/>
            <w:vAlign w:val="center"/>
          </w:tcPr>
          <w:p w14:paraId="2D7CEC3D" w14:textId="77777777" w:rsidR="00AB4C53" w:rsidRPr="004B0A18" w:rsidRDefault="00AB4C53" w:rsidP="00AB4C53">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năm</w:t>
            </w:r>
            <w:proofErr w:type="spellEnd"/>
          </w:p>
        </w:tc>
        <w:tc>
          <w:tcPr>
            <w:tcW w:w="1635" w:type="dxa"/>
            <w:vAlign w:val="center"/>
          </w:tcPr>
          <w:p w14:paraId="2C7FA1E0" w14:textId="77777777" w:rsidR="00AB4C53" w:rsidRPr="004B0A18" w:rsidRDefault="00AB4C53" w:rsidP="00AB4C53">
            <w:pPr>
              <w:jc w:val="center"/>
              <w:rPr>
                <w:rFonts w:cs="Times New Roman"/>
                <w:b/>
                <w:i/>
                <w:sz w:val="28"/>
                <w:szCs w:val="28"/>
              </w:rPr>
            </w:pPr>
            <w:proofErr w:type="spellStart"/>
            <w:r w:rsidRPr="004B0A18">
              <w:rPr>
                <w:rFonts w:cs="Times New Roman"/>
                <w:b/>
                <w:i/>
                <w:sz w:val="28"/>
                <w:szCs w:val="28"/>
              </w:rPr>
              <w:t>Thứ</w:t>
            </w:r>
            <w:proofErr w:type="spellEnd"/>
            <w:r w:rsidRPr="004B0A18">
              <w:rPr>
                <w:rFonts w:cs="Times New Roman"/>
                <w:b/>
                <w:i/>
                <w:sz w:val="28"/>
                <w:szCs w:val="28"/>
              </w:rPr>
              <w:t xml:space="preserve"> </w:t>
            </w:r>
            <w:proofErr w:type="spellStart"/>
            <w:r w:rsidRPr="004B0A18">
              <w:rPr>
                <w:rFonts w:cs="Times New Roman"/>
                <w:b/>
                <w:i/>
                <w:sz w:val="28"/>
                <w:szCs w:val="28"/>
              </w:rPr>
              <w:t>sáu</w:t>
            </w:r>
            <w:proofErr w:type="spellEnd"/>
          </w:p>
        </w:tc>
      </w:tr>
      <w:tr w:rsidR="00AB4C53" w:rsidRPr="004B0A18" w14:paraId="2274F599" w14:textId="77777777" w:rsidTr="00AB4C53">
        <w:trPr>
          <w:trHeight w:val="1998"/>
        </w:trPr>
        <w:tc>
          <w:tcPr>
            <w:tcW w:w="1477" w:type="dxa"/>
            <w:vAlign w:val="center"/>
          </w:tcPr>
          <w:p w14:paraId="5A01C88D" w14:textId="441E34DB" w:rsidR="00AB4C53" w:rsidRPr="004B0A18" w:rsidRDefault="00AB4C53" w:rsidP="00AB4C53">
            <w:pPr>
              <w:jc w:val="center"/>
              <w:rPr>
                <w:rFonts w:cs="Times New Roman"/>
                <w:b/>
                <w:i/>
                <w:sz w:val="28"/>
                <w:szCs w:val="28"/>
              </w:rPr>
            </w:pPr>
            <w:proofErr w:type="spellStart"/>
            <w:r w:rsidRPr="007A2963">
              <w:rPr>
                <w:b/>
                <w:bCs/>
                <w:i/>
                <w:iCs/>
                <w:sz w:val="28"/>
                <w:szCs w:val="28"/>
              </w:rPr>
              <w:t>Đón</w:t>
            </w:r>
            <w:proofErr w:type="spellEnd"/>
            <w:r w:rsidRPr="007A2963">
              <w:rPr>
                <w:b/>
                <w:bCs/>
                <w:i/>
                <w:iCs/>
                <w:sz w:val="28"/>
                <w:szCs w:val="28"/>
              </w:rPr>
              <w:t xml:space="preserve"> </w:t>
            </w:r>
            <w:proofErr w:type="spellStart"/>
            <w:r w:rsidRPr="007A2963">
              <w:rPr>
                <w:b/>
                <w:bCs/>
                <w:i/>
                <w:iCs/>
                <w:sz w:val="28"/>
                <w:szCs w:val="28"/>
              </w:rPr>
              <w:t>trẻ</w:t>
            </w:r>
            <w:proofErr w:type="spellEnd"/>
            <w:r w:rsidRPr="007A2963">
              <w:rPr>
                <w:b/>
                <w:bCs/>
                <w:i/>
                <w:iCs/>
                <w:sz w:val="28"/>
                <w:szCs w:val="28"/>
              </w:rPr>
              <w:t xml:space="preserve">, </w:t>
            </w:r>
            <w:proofErr w:type="spellStart"/>
            <w:r w:rsidRPr="007A2963">
              <w:rPr>
                <w:b/>
                <w:bCs/>
                <w:i/>
                <w:iCs/>
                <w:sz w:val="28"/>
                <w:szCs w:val="28"/>
              </w:rPr>
              <w:t>chơi</w:t>
            </w:r>
            <w:proofErr w:type="spellEnd"/>
            <w:r w:rsidRPr="007A2963">
              <w:rPr>
                <w:b/>
                <w:bCs/>
                <w:i/>
                <w:iCs/>
                <w:sz w:val="28"/>
                <w:szCs w:val="28"/>
              </w:rPr>
              <w:t>,</w:t>
            </w:r>
            <w:r w:rsidRPr="007A2963">
              <w:rPr>
                <w:b/>
                <w:bCs/>
                <w:i/>
                <w:iCs/>
                <w:sz w:val="28"/>
                <w:szCs w:val="28"/>
                <w:lang w:val="vi-VN"/>
              </w:rPr>
              <w:t xml:space="preserve"> </w:t>
            </w:r>
            <w:proofErr w:type="spellStart"/>
            <w:r w:rsidRPr="007A2963">
              <w:rPr>
                <w:b/>
                <w:bCs/>
                <w:i/>
                <w:iCs/>
                <w:color w:val="000000" w:themeColor="text1"/>
                <w:sz w:val="28"/>
                <w:szCs w:val="28"/>
              </w:rPr>
              <w:t>thể</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dục</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buổi</w:t>
            </w:r>
            <w:proofErr w:type="spellEnd"/>
            <w:r w:rsidRPr="007A2963">
              <w:rPr>
                <w:b/>
                <w:bCs/>
                <w:i/>
                <w:iCs/>
                <w:color w:val="000000" w:themeColor="text1"/>
                <w:sz w:val="28"/>
                <w:szCs w:val="28"/>
              </w:rPr>
              <w:t xml:space="preserve"> </w:t>
            </w:r>
            <w:proofErr w:type="spellStart"/>
            <w:r w:rsidRPr="007A2963">
              <w:rPr>
                <w:b/>
                <w:bCs/>
                <w:i/>
                <w:iCs/>
                <w:color w:val="000000" w:themeColor="text1"/>
                <w:sz w:val="28"/>
                <w:szCs w:val="28"/>
              </w:rPr>
              <w:t>sáng</w:t>
            </w:r>
            <w:proofErr w:type="spellEnd"/>
          </w:p>
        </w:tc>
        <w:tc>
          <w:tcPr>
            <w:tcW w:w="8550" w:type="dxa"/>
            <w:gridSpan w:val="6"/>
          </w:tcPr>
          <w:p w14:paraId="25FEFC50" w14:textId="77777777" w:rsidR="00AB4C53" w:rsidRPr="004B0A18" w:rsidRDefault="00AB4C53" w:rsidP="00AB4C53">
            <w:pPr>
              <w:rPr>
                <w:rFonts w:cs="Times New Roman"/>
                <w:bCs/>
                <w:color w:val="000000"/>
                <w:sz w:val="28"/>
                <w:szCs w:val="28"/>
              </w:rPr>
            </w:pPr>
            <w:r w:rsidRPr="004B0A18">
              <w:rPr>
                <w:rFonts w:cs="Times New Roman"/>
                <w:bCs/>
                <w:color w:val="000000"/>
                <w:sz w:val="28"/>
                <w:szCs w:val="28"/>
              </w:rPr>
              <w:t xml:space="preserve">- </w:t>
            </w:r>
            <w:proofErr w:type="spellStart"/>
            <w:r w:rsidRPr="004B0A18">
              <w:rPr>
                <w:rFonts w:cs="Times New Roman"/>
                <w:bCs/>
                <w:color w:val="000000"/>
                <w:sz w:val="28"/>
                <w:szCs w:val="28"/>
              </w:rPr>
              <w:t>Tập</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thể</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dục</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buổi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sáng</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với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bài</w:t>
            </w:r>
            <w:proofErr w:type="spellEnd"/>
            <w:r w:rsidRPr="004B0A18">
              <w:rPr>
                <w:rFonts w:cs="Times New Roman"/>
                <w:bCs/>
                <w:color w:val="000000"/>
                <w:sz w:val="28"/>
                <w:szCs w:val="28"/>
              </w:rPr>
              <w:t xml:space="preserve"> </w:t>
            </w:r>
            <w:proofErr w:type="spellStart"/>
            <w:r w:rsidRPr="004B0A18">
              <w:rPr>
                <w:rFonts w:cs="Times New Roman"/>
                <w:bCs/>
                <w:color w:val="000000"/>
                <w:sz w:val="28"/>
                <w:szCs w:val="28"/>
              </w:rPr>
              <w:t>hát</w:t>
            </w:r>
            <w:proofErr w:type="spellEnd"/>
            <w:r w:rsidRPr="004B0A18">
              <w:rPr>
                <w:rFonts w:cs="Times New Roman"/>
                <w:bCs/>
                <w:color w:val="000000"/>
                <w:sz w:val="28"/>
                <w:szCs w:val="28"/>
              </w:rPr>
              <w:t xml:space="preserve"> “</w:t>
            </w:r>
            <w:proofErr w:type="spellStart"/>
            <w:r>
              <w:rPr>
                <w:rFonts w:cs="Times New Roman"/>
                <w:bCs/>
                <w:color w:val="000000"/>
                <w:sz w:val="28"/>
                <w:szCs w:val="28"/>
              </w:rPr>
              <w:t>Bông</w:t>
            </w:r>
            <w:proofErr w:type="spellEnd"/>
            <w:r>
              <w:rPr>
                <w:rFonts w:cs="Times New Roman"/>
                <w:bCs/>
                <w:color w:val="000000"/>
                <w:sz w:val="28"/>
                <w:szCs w:val="28"/>
              </w:rPr>
              <w:t xml:space="preserve"> </w:t>
            </w:r>
            <w:proofErr w:type="spellStart"/>
            <w:r>
              <w:rPr>
                <w:rFonts w:cs="Times New Roman"/>
                <w:bCs/>
                <w:color w:val="000000"/>
                <w:sz w:val="28"/>
                <w:szCs w:val="28"/>
              </w:rPr>
              <w:t>hồng</w:t>
            </w:r>
            <w:proofErr w:type="spellEnd"/>
            <w:r>
              <w:rPr>
                <w:rFonts w:cs="Times New Roman"/>
                <w:bCs/>
                <w:color w:val="000000"/>
                <w:sz w:val="28"/>
                <w:szCs w:val="28"/>
              </w:rPr>
              <w:t xml:space="preserve"> </w:t>
            </w:r>
            <w:proofErr w:type="spellStart"/>
            <w:r>
              <w:rPr>
                <w:rFonts w:cs="Times New Roman"/>
                <w:bCs/>
                <w:color w:val="000000"/>
                <w:sz w:val="28"/>
                <w:szCs w:val="28"/>
              </w:rPr>
              <w:t>tặng</w:t>
            </w:r>
            <w:proofErr w:type="spellEnd"/>
            <w:r>
              <w:rPr>
                <w:rFonts w:cs="Times New Roman"/>
                <w:bCs/>
                <w:color w:val="000000"/>
                <w:sz w:val="28"/>
                <w:szCs w:val="28"/>
              </w:rPr>
              <w:t xml:space="preserve"> </w:t>
            </w:r>
            <w:proofErr w:type="spellStart"/>
            <w:r>
              <w:rPr>
                <w:rFonts w:cs="Times New Roman"/>
                <w:bCs/>
                <w:color w:val="000000"/>
                <w:sz w:val="28"/>
                <w:szCs w:val="28"/>
              </w:rPr>
              <w:t>cô</w:t>
            </w:r>
            <w:proofErr w:type="spellEnd"/>
            <w:r w:rsidRPr="004B0A18">
              <w:rPr>
                <w:rFonts w:cs="Times New Roman"/>
                <w:bCs/>
                <w:color w:val="000000"/>
                <w:sz w:val="28"/>
                <w:szCs w:val="28"/>
              </w:rPr>
              <w:t>”</w:t>
            </w:r>
          </w:p>
          <w:p w14:paraId="422243E2" w14:textId="77777777" w:rsidR="00AB4C53" w:rsidRPr="004B0A18" w:rsidRDefault="00AB4C53" w:rsidP="00AB4C53">
            <w:pPr>
              <w:rPr>
                <w:rFonts w:cs="Times New Roman"/>
                <w:color w:val="000000"/>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Hô</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hấp</w:t>
            </w:r>
            <w:proofErr w:type="spellEnd"/>
            <w:r w:rsidRPr="004B0A18">
              <w:rPr>
                <w:rFonts w:cs="Times New Roman"/>
                <w:color w:val="000000"/>
                <w:spacing w:val="-6"/>
                <w:sz w:val="28"/>
                <w:szCs w:val="28"/>
              </w:rPr>
              <w:t xml:space="preserve">: </w:t>
            </w:r>
            <w:proofErr w:type="spellStart"/>
            <w:r>
              <w:rPr>
                <w:rFonts w:cs="Times New Roman"/>
                <w:color w:val="000000"/>
                <w:spacing w:val="-6"/>
                <w:sz w:val="28"/>
                <w:szCs w:val="28"/>
              </w:rPr>
              <w:t>Ngửi</w:t>
            </w:r>
            <w:proofErr w:type="spellEnd"/>
            <w:r>
              <w:rPr>
                <w:rFonts w:cs="Times New Roman"/>
                <w:color w:val="000000"/>
                <w:spacing w:val="-6"/>
                <w:sz w:val="28"/>
                <w:szCs w:val="28"/>
              </w:rPr>
              <w:t xml:space="preserve"> </w:t>
            </w:r>
            <w:proofErr w:type="spellStart"/>
            <w:r>
              <w:rPr>
                <w:rFonts w:cs="Times New Roman"/>
                <w:color w:val="000000"/>
                <w:spacing w:val="-6"/>
                <w:sz w:val="28"/>
                <w:szCs w:val="28"/>
              </w:rPr>
              <w:t>hoa</w:t>
            </w:r>
            <w:proofErr w:type="spellEnd"/>
          </w:p>
          <w:p w14:paraId="3792FF22" w14:textId="77777777" w:rsidR="00AB4C53" w:rsidRPr="004B0A18" w:rsidRDefault="00AB4C53" w:rsidP="00AB4C53">
            <w:pPr>
              <w:tabs>
                <w:tab w:val="left" w:pos="5821"/>
              </w:tabs>
              <w:rPr>
                <w:rFonts w:cs="Times New Roman"/>
                <w:color w:val="000000"/>
                <w:spacing w:val="-6"/>
                <w:sz w:val="28"/>
                <w:szCs w:val="28"/>
              </w:rPr>
            </w:pPr>
            <w:r w:rsidRPr="004B0A18">
              <w:rPr>
                <w:rFonts w:cs="Times New Roman"/>
                <w:color w:val="000000"/>
                <w:spacing w:val="-6"/>
                <w:sz w:val="28"/>
                <w:szCs w:val="28"/>
              </w:rPr>
              <w:t xml:space="preserve">- Tay: Tay </w:t>
            </w:r>
            <w:proofErr w:type="spellStart"/>
            <w:r w:rsidRPr="004B0A18">
              <w:rPr>
                <w:rFonts w:cs="Times New Roman"/>
                <w:color w:val="000000"/>
                <w:spacing w:val="-6"/>
                <w:sz w:val="28"/>
                <w:szCs w:val="28"/>
              </w:rPr>
              <w:t>đưa</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lên</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cao</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gập</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khuỷu</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tay</w:t>
            </w:r>
            <w:proofErr w:type="spellEnd"/>
            <w:r w:rsidRPr="004B0A18">
              <w:rPr>
                <w:rFonts w:cs="Times New Roman"/>
                <w:color w:val="000000"/>
                <w:spacing w:val="-6"/>
                <w:sz w:val="28"/>
                <w:szCs w:val="28"/>
              </w:rPr>
              <w:t xml:space="preserve">                               </w:t>
            </w:r>
          </w:p>
          <w:p w14:paraId="1D528083" w14:textId="77777777" w:rsidR="00AB4C53" w:rsidRPr="004B0A18" w:rsidRDefault="00AB4C53" w:rsidP="00AB4C53">
            <w:pPr>
              <w:tabs>
                <w:tab w:val="left" w:pos="5821"/>
              </w:tabs>
              <w:rPr>
                <w:rFonts w:cs="Times New Roman"/>
                <w:color w:val="000000"/>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Bụng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nghiêng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người</w:t>
            </w:r>
            <w:proofErr w:type="spellEnd"/>
            <w:r w:rsidRPr="004B0A18">
              <w:rPr>
                <w:rFonts w:cs="Times New Roman"/>
                <w:color w:val="000000"/>
                <w:spacing w:val="-6"/>
                <w:sz w:val="28"/>
                <w:szCs w:val="28"/>
              </w:rPr>
              <w:t xml:space="preserve"> sang 2 </w:t>
            </w:r>
            <w:proofErr w:type="spellStart"/>
            <w:r w:rsidRPr="004B0A18">
              <w:rPr>
                <w:rFonts w:cs="Times New Roman"/>
                <w:color w:val="000000"/>
                <w:spacing w:val="-6"/>
                <w:sz w:val="28"/>
                <w:szCs w:val="28"/>
              </w:rPr>
              <w:t>bên</w:t>
            </w:r>
            <w:proofErr w:type="spellEnd"/>
            <w:r w:rsidRPr="004B0A18">
              <w:rPr>
                <w:rFonts w:cs="Times New Roman"/>
                <w:color w:val="000000"/>
                <w:spacing w:val="-6"/>
                <w:sz w:val="28"/>
                <w:szCs w:val="28"/>
              </w:rPr>
              <w:t xml:space="preserve">                   </w:t>
            </w:r>
          </w:p>
          <w:p w14:paraId="0118EE2C" w14:textId="77777777" w:rsidR="00AB4C53" w:rsidRPr="004B0A18" w:rsidRDefault="00AB4C53" w:rsidP="00AB4C53">
            <w:pPr>
              <w:tabs>
                <w:tab w:val="left" w:pos="5821"/>
              </w:tabs>
              <w:rPr>
                <w:rFonts w:cs="Times New Roman"/>
                <w:color w:val="333333"/>
                <w:spacing w:val="-6"/>
                <w:sz w:val="28"/>
                <w:szCs w:val="28"/>
              </w:rPr>
            </w:pPr>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Chân</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Ngồi</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xổm</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đứng</w:t>
            </w:r>
            <w:proofErr w:type="spellEnd"/>
            <w:r w:rsidRPr="004B0A18">
              <w:rPr>
                <w:rFonts w:cs="Times New Roman"/>
                <w:color w:val="000000"/>
                <w:spacing w:val="-6"/>
                <w:sz w:val="28"/>
                <w:szCs w:val="28"/>
              </w:rPr>
              <w:t xml:space="preserve"> </w:t>
            </w:r>
            <w:proofErr w:type="spellStart"/>
            <w:r w:rsidRPr="004B0A18">
              <w:rPr>
                <w:rFonts w:cs="Times New Roman"/>
                <w:color w:val="000000"/>
                <w:spacing w:val="-6"/>
                <w:sz w:val="28"/>
                <w:szCs w:val="28"/>
              </w:rPr>
              <w:t>lên</w:t>
            </w:r>
            <w:proofErr w:type="spellEnd"/>
            <w:r w:rsidRPr="004B0A18">
              <w:rPr>
                <w:rFonts w:cs="Times New Roman"/>
                <w:color w:val="333333"/>
                <w:spacing w:val="-6"/>
                <w:sz w:val="28"/>
                <w:szCs w:val="28"/>
              </w:rPr>
              <w:t xml:space="preserve">    </w:t>
            </w:r>
          </w:p>
          <w:p w14:paraId="3475B386" w14:textId="77777777" w:rsidR="00AB4C53" w:rsidRPr="004B0A18" w:rsidRDefault="00AB4C53" w:rsidP="00AB4C53">
            <w:pPr>
              <w:rPr>
                <w:rFonts w:cs="Times New Roman"/>
                <w:sz w:val="28"/>
                <w:szCs w:val="28"/>
              </w:rPr>
            </w:pPr>
            <w:r w:rsidRPr="004B0A18">
              <w:rPr>
                <w:rFonts w:cs="Times New Roman"/>
                <w:spacing w:val="-6"/>
                <w:sz w:val="28"/>
                <w:szCs w:val="28"/>
              </w:rPr>
              <w:t>-</w:t>
            </w:r>
            <w:r>
              <w:rPr>
                <w:rFonts w:cs="Times New Roman"/>
                <w:spacing w:val="-6"/>
                <w:sz w:val="28"/>
                <w:szCs w:val="28"/>
                <w:lang w:val="vi-VN"/>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tách</w:t>
            </w:r>
            <w:proofErr w:type="spellEnd"/>
            <w:r w:rsidRPr="004B0A18">
              <w:rPr>
                <w:rFonts w:cs="Times New Roman"/>
                <w:spacing w:val="-6"/>
                <w:sz w:val="28"/>
                <w:szCs w:val="28"/>
              </w:rPr>
              <w:t xml:space="preserve"> </w:t>
            </w:r>
            <w:proofErr w:type="spellStart"/>
            <w:r w:rsidRPr="004B0A18">
              <w:rPr>
                <w:rFonts w:cs="Times New Roman"/>
                <w:spacing w:val="-6"/>
                <w:sz w:val="28"/>
                <w:szCs w:val="28"/>
              </w:rPr>
              <w:t>chân</w:t>
            </w:r>
            <w:proofErr w:type="spellEnd"/>
            <w:r w:rsidRPr="004B0A18">
              <w:rPr>
                <w:rFonts w:cs="Times New Roman"/>
                <w:spacing w:val="-6"/>
                <w:sz w:val="28"/>
                <w:szCs w:val="28"/>
              </w:rPr>
              <w:t xml:space="preserve"> sang 2 </w:t>
            </w:r>
            <w:proofErr w:type="spellStart"/>
            <w:r w:rsidRPr="004B0A18">
              <w:rPr>
                <w:rFonts w:cs="Times New Roman"/>
                <w:spacing w:val="-6"/>
                <w:sz w:val="28"/>
                <w:szCs w:val="28"/>
              </w:rPr>
              <w:t>bên</w:t>
            </w:r>
            <w:proofErr w:type="spellEnd"/>
            <w:r w:rsidRPr="004B0A18">
              <w:rPr>
                <w:rFonts w:cs="Times New Roman"/>
                <w:spacing w:val="-6"/>
                <w:sz w:val="28"/>
                <w:szCs w:val="28"/>
              </w:rPr>
              <w:t xml:space="preserve">, </w:t>
            </w:r>
            <w:proofErr w:type="spellStart"/>
            <w:r w:rsidRPr="004B0A18">
              <w:rPr>
                <w:rFonts w:cs="Times New Roman"/>
                <w:spacing w:val="-6"/>
                <w:sz w:val="28"/>
                <w:szCs w:val="28"/>
              </w:rPr>
              <w:t>và</w:t>
            </w:r>
            <w:proofErr w:type="spellEnd"/>
            <w:r w:rsidRPr="004B0A18">
              <w:rPr>
                <w:rFonts w:cs="Times New Roman"/>
                <w:spacing w:val="-6"/>
                <w:sz w:val="28"/>
                <w:szCs w:val="28"/>
              </w:rPr>
              <w:t xml:space="preserve"> </w:t>
            </w:r>
            <w:proofErr w:type="spellStart"/>
            <w:r w:rsidRPr="004B0A18">
              <w:rPr>
                <w:rFonts w:cs="Times New Roman"/>
                <w:spacing w:val="-6"/>
                <w:sz w:val="28"/>
                <w:szCs w:val="28"/>
              </w:rPr>
              <w:t>bật</w:t>
            </w:r>
            <w:proofErr w:type="spellEnd"/>
            <w:r w:rsidRPr="004B0A18">
              <w:rPr>
                <w:rFonts w:cs="Times New Roman"/>
                <w:spacing w:val="-6"/>
                <w:sz w:val="28"/>
                <w:szCs w:val="28"/>
              </w:rPr>
              <w:t xml:space="preserve"> </w:t>
            </w:r>
            <w:proofErr w:type="spellStart"/>
            <w:r w:rsidRPr="004B0A18">
              <w:rPr>
                <w:rFonts w:cs="Times New Roman"/>
                <w:spacing w:val="-6"/>
                <w:sz w:val="28"/>
                <w:szCs w:val="28"/>
              </w:rPr>
              <w:t>chụm</w:t>
            </w:r>
            <w:proofErr w:type="spellEnd"/>
            <w:r w:rsidRPr="004B0A18">
              <w:rPr>
                <w:rFonts w:cs="Times New Roman"/>
                <w:spacing w:val="-6"/>
                <w:sz w:val="28"/>
                <w:szCs w:val="28"/>
              </w:rPr>
              <w:t xml:space="preserve"> </w:t>
            </w:r>
            <w:proofErr w:type="spellStart"/>
            <w:r w:rsidRPr="004B0A18">
              <w:rPr>
                <w:rFonts w:cs="Times New Roman"/>
                <w:spacing w:val="-6"/>
                <w:sz w:val="28"/>
                <w:szCs w:val="28"/>
              </w:rPr>
              <w:t>chân</w:t>
            </w:r>
            <w:proofErr w:type="spellEnd"/>
            <w:r w:rsidRPr="004B0A18">
              <w:rPr>
                <w:rFonts w:cs="Times New Roman"/>
                <w:spacing w:val="-6"/>
                <w:sz w:val="28"/>
                <w:szCs w:val="28"/>
              </w:rPr>
              <w:t xml:space="preserve"> </w:t>
            </w:r>
            <w:proofErr w:type="spellStart"/>
            <w:r w:rsidRPr="004B0A18">
              <w:rPr>
                <w:rFonts w:cs="Times New Roman"/>
                <w:spacing w:val="-6"/>
                <w:sz w:val="28"/>
                <w:szCs w:val="28"/>
              </w:rPr>
              <w:t>kết</w:t>
            </w:r>
            <w:proofErr w:type="spellEnd"/>
            <w:r w:rsidRPr="004B0A18">
              <w:rPr>
                <w:rFonts w:cs="Times New Roman"/>
                <w:spacing w:val="-6"/>
                <w:sz w:val="28"/>
                <w:szCs w:val="28"/>
              </w:rPr>
              <w:t xml:space="preserve"> </w:t>
            </w:r>
            <w:proofErr w:type="spellStart"/>
            <w:r w:rsidRPr="004B0A18">
              <w:rPr>
                <w:rFonts w:cs="Times New Roman"/>
                <w:spacing w:val="-6"/>
                <w:sz w:val="28"/>
                <w:szCs w:val="28"/>
              </w:rPr>
              <w:t>hợp</w:t>
            </w:r>
            <w:proofErr w:type="spellEnd"/>
            <w:r w:rsidRPr="004B0A18">
              <w:rPr>
                <w:rFonts w:cs="Times New Roman"/>
                <w:spacing w:val="-6"/>
                <w:sz w:val="28"/>
                <w:szCs w:val="28"/>
              </w:rPr>
              <w:t xml:space="preserve"> </w:t>
            </w:r>
            <w:proofErr w:type="spellStart"/>
            <w:r w:rsidRPr="004B0A18">
              <w:rPr>
                <w:rFonts w:cs="Times New Roman"/>
                <w:spacing w:val="-6"/>
                <w:sz w:val="28"/>
                <w:szCs w:val="28"/>
              </w:rPr>
              <w:t>với</w:t>
            </w:r>
            <w:proofErr w:type="spellEnd"/>
            <w:r w:rsidRPr="004B0A18">
              <w:rPr>
                <w:rFonts w:cs="Times New Roman"/>
                <w:spacing w:val="-6"/>
                <w:sz w:val="28"/>
                <w:szCs w:val="28"/>
              </w:rPr>
              <w:t xml:space="preserve"> </w:t>
            </w:r>
            <w:proofErr w:type="spellStart"/>
            <w:r w:rsidRPr="004B0A18">
              <w:rPr>
                <w:rFonts w:cs="Times New Roman"/>
                <w:spacing w:val="-6"/>
                <w:sz w:val="28"/>
                <w:szCs w:val="28"/>
              </w:rPr>
              <w:t>tay</w:t>
            </w:r>
            <w:proofErr w:type="spellEnd"/>
            <w:r w:rsidRPr="004B0A18">
              <w:rPr>
                <w:rFonts w:cs="Times New Roman"/>
                <w:spacing w:val="-6"/>
                <w:sz w:val="28"/>
                <w:szCs w:val="28"/>
              </w:rPr>
              <w:t xml:space="preserve"> </w:t>
            </w:r>
            <w:proofErr w:type="spellStart"/>
            <w:r w:rsidRPr="004B0A18">
              <w:rPr>
                <w:rFonts w:cs="Times New Roman"/>
                <w:spacing w:val="-6"/>
                <w:sz w:val="28"/>
                <w:szCs w:val="28"/>
              </w:rPr>
              <w:t>đưa</w:t>
            </w:r>
            <w:proofErr w:type="spellEnd"/>
            <w:r w:rsidRPr="004B0A18">
              <w:rPr>
                <w:rFonts w:cs="Times New Roman"/>
                <w:spacing w:val="-6"/>
                <w:sz w:val="28"/>
                <w:szCs w:val="28"/>
              </w:rPr>
              <w:t xml:space="preserve"> </w:t>
            </w:r>
            <w:proofErr w:type="spellStart"/>
            <w:r w:rsidRPr="004B0A18">
              <w:rPr>
                <w:rFonts w:cs="Times New Roman"/>
                <w:spacing w:val="-6"/>
                <w:sz w:val="28"/>
                <w:szCs w:val="28"/>
              </w:rPr>
              <w:t>lên</w:t>
            </w:r>
            <w:proofErr w:type="spellEnd"/>
            <w:r w:rsidRPr="004B0A18">
              <w:rPr>
                <w:rFonts w:cs="Times New Roman"/>
                <w:spacing w:val="-6"/>
                <w:sz w:val="28"/>
                <w:szCs w:val="28"/>
              </w:rPr>
              <w:t xml:space="preserve"> </w:t>
            </w:r>
            <w:proofErr w:type="spellStart"/>
            <w:r w:rsidRPr="004B0A18">
              <w:rPr>
                <w:rFonts w:cs="Times New Roman"/>
                <w:spacing w:val="-6"/>
                <w:sz w:val="28"/>
                <w:szCs w:val="28"/>
              </w:rPr>
              <w:t>cao</w:t>
            </w:r>
            <w:proofErr w:type="spellEnd"/>
            <w:r w:rsidRPr="004B0A18">
              <w:rPr>
                <w:rFonts w:cs="Times New Roman"/>
                <w:spacing w:val="-6"/>
                <w:sz w:val="28"/>
                <w:szCs w:val="28"/>
              </w:rPr>
              <w:t xml:space="preserve"> </w:t>
            </w:r>
            <w:proofErr w:type="spellStart"/>
            <w:r w:rsidRPr="004B0A18">
              <w:rPr>
                <w:rFonts w:cs="Times New Roman"/>
                <w:spacing w:val="-6"/>
                <w:sz w:val="28"/>
                <w:szCs w:val="28"/>
              </w:rPr>
              <w:t>và</w:t>
            </w:r>
            <w:proofErr w:type="spellEnd"/>
            <w:r w:rsidRPr="004B0A18">
              <w:rPr>
                <w:rFonts w:cs="Times New Roman"/>
                <w:spacing w:val="-6"/>
                <w:sz w:val="28"/>
                <w:szCs w:val="28"/>
              </w:rPr>
              <w:t xml:space="preserve"> </w:t>
            </w:r>
            <w:proofErr w:type="spellStart"/>
            <w:r w:rsidRPr="004B0A18">
              <w:rPr>
                <w:rFonts w:cs="Times New Roman"/>
                <w:spacing w:val="-6"/>
                <w:sz w:val="28"/>
                <w:szCs w:val="28"/>
              </w:rPr>
              <w:t>hạ</w:t>
            </w:r>
            <w:proofErr w:type="spellEnd"/>
            <w:r w:rsidRPr="004B0A18">
              <w:rPr>
                <w:rFonts w:cs="Times New Roman"/>
                <w:spacing w:val="-6"/>
                <w:sz w:val="28"/>
                <w:szCs w:val="28"/>
              </w:rPr>
              <w:t xml:space="preserve"> </w:t>
            </w:r>
            <w:proofErr w:type="spellStart"/>
            <w:r w:rsidRPr="004B0A18">
              <w:rPr>
                <w:rFonts w:cs="Times New Roman"/>
                <w:spacing w:val="-6"/>
                <w:sz w:val="28"/>
                <w:szCs w:val="28"/>
              </w:rPr>
              <w:t>tay</w:t>
            </w:r>
            <w:proofErr w:type="spellEnd"/>
            <w:r w:rsidRPr="004B0A18">
              <w:rPr>
                <w:rFonts w:cs="Times New Roman"/>
                <w:spacing w:val="-6"/>
                <w:sz w:val="28"/>
                <w:szCs w:val="28"/>
              </w:rPr>
              <w:t xml:space="preserve"> </w:t>
            </w:r>
            <w:proofErr w:type="spellStart"/>
            <w:r w:rsidRPr="004B0A18">
              <w:rPr>
                <w:rFonts w:cs="Times New Roman"/>
                <w:spacing w:val="-6"/>
                <w:sz w:val="28"/>
                <w:szCs w:val="28"/>
              </w:rPr>
              <w:t>xuống</w:t>
            </w:r>
            <w:proofErr w:type="spellEnd"/>
            <w:r w:rsidRPr="004B0A18">
              <w:rPr>
                <w:rFonts w:cs="Times New Roman"/>
                <w:sz w:val="28"/>
                <w:szCs w:val="28"/>
              </w:rPr>
              <w:t xml:space="preserve"> </w:t>
            </w:r>
          </w:p>
        </w:tc>
      </w:tr>
      <w:tr w:rsidR="00AB4C53" w:rsidRPr="004B0A18" w14:paraId="66C92409" w14:textId="77777777" w:rsidTr="00AB4C53">
        <w:trPr>
          <w:trHeight w:val="841"/>
        </w:trPr>
        <w:tc>
          <w:tcPr>
            <w:tcW w:w="1477" w:type="dxa"/>
            <w:vAlign w:val="center"/>
          </w:tcPr>
          <w:p w14:paraId="36DF812A" w14:textId="55DE7B64" w:rsidR="00AB4C53" w:rsidRPr="004B0A18" w:rsidRDefault="00AB4C53" w:rsidP="00AB4C53">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r w:rsidRPr="00755A38">
              <w:rPr>
                <w:rFonts w:cs="Times New Roman"/>
                <w:b/>
                <w:i/>
                <w:sz w:val="28"/>
                <w:szCs w:val="28"/>
              </w:rPr>
              <w:t xml:space="preserve"> </w:t>
            </w:r>
            <w:proofErr w:type="spellStart"/>
            <w:r w:rsidRPr="00755A38">
              <w:rPr>
                <w:rFonts w:cs="Times New Roman"/>
                <w:b/>
                <w:i/>
                <w:sz w:val="28"/>
                <w:szCs w:val="28"/>
              </w:rPr>
              <w:t>góc</w:t>
            </w:r>
            <w:proofErr w:type="spellEnd"/>
          </w:p>
        </w:tc>
        <w:tc>
          <w:tcPr>
            <w:tcW w:w="8550" w:type="dxa"/>
            <w:gridSpan w:val="6"/>
          </w:tcPr>
          <w:p w14:paraId="7B506C1F" w14:textId="77777777" w:rsidR="00D52269" w:rsidRDefault="00D52269" w:rsidP="00AB4C53">
            <w:pPr>
              <w:autoSpaceDE w:val="0"/>
              <w:autoSpaceDN w:val="0"/>
              <w:adjustRightInd w:val="0"/>
              <w:jc w:val="both"/>
              <w:rPr>
                <w:b/>
                <w:bCs/>
                <w:color w:val="000000" w:themeColor="text1"/>
                <w:sz w:val="28"/>
                <w:szCs w:val="28"/>
                <w:lang w:val="vi-VN"/>
              </w:rPr>
            </w:pPr>
          </w:p>
          <w:p w14:paraId="74272956" w14:textId="49CDE82A" w:rsidR="00AB4C53" w:rsidRPr="00A72F80" w:rsidRDefault="00AB4C53" w:rsidP="00AB4C53">
            <w:pPr>
              <w:autoSpaceDE w:val="0"/>
              <w:autoSpaceDN w:val="0"/>
              <w:adjustRightInd w:val="0"/>
              <w:jc w:val="both"/>
              <w:rPr>
                <w:b/>
                <w:bCs/>
                <w:color w:val="000000" w:themeColor="text1"/>
                <w:sz w:val="28"/>
                <w:szCs w:val="28"/>
                <w:lang w:val="pt-BR"/>
              </w:rPr>
            </w:pPr>
            <w:r w:rsidRPr="00A72F80">
              <w:rPr>
                <w:b/>
                <w:bCs/>
                <w:color w:val="000000" w:themeColor="text1"/>
                <w:sz w:val="28"/>
                <w:szCs w:val="28"/>
                <w:lang w:val="pt-BR"/>
              </w:rPr>
              <w:t xml:space="preserve">1. Góc phân vai: </w:t>
            </w:r>
            <w:r w:rsidRPr="00A72F80">
              <w:rPr>
                <w:rFonts w:eastAsia="Calibri"/>
                <w:b/>
                <w:color w:val="000000" w:themeColor="text1"/>
                <w:sz w:val="28"/>
                <w:szCs w:val="28"/>
                <w:lang w:val="vi-VN"/>
              </w:rPr>
              <w:t>Cửa hàng bán hoa</w:t>
            </w:r>
          </w:p>
          <w:p w14:paraId="1D69BDA8" w14:textId="77777777" w:rsidR="00AB4C53" w:rsidRPr="00A72F80" w:rsidRDefault="00AB4C53" w:rsidP="00AB4C53">
            <w:pPr>
              <w:autoSpaceDE w:val="0"/>
              <w:autoSpaceDN w:val="0"/>
              <w:adjustRightInd w:val="0"/>
              <w:rPr>
                <w:color w:val="000000" w:themeColor="text1"/>
                <w:sz w:val="28"/>
                <w:szCs w:val="28"/>
                <w:lang w:val="pt-BR"/>
              </w:rPr>
            </w:pPr>
            <w:r w:rsidRPr="00A72F80">
              <w:rPr>
                <w:b/>
                <w:bCs/>
                <w:color w:val="000000" w:themeColor="text1"/>
                <w:sz w:val="28"/>
                <w:szCs w:val="28"/>
                <w:lang w:val="pt-BR"/>
              </w:rPr>
              <w:t xml:space="preserve">* Mục đích: </w:t>
            </w:r>
            <w:r w:rsidRPr="00A72F80">
              <w:rPr>
                <w:color w:val="000000" w:themeColor="text1"/>
                <w:sz w:val="28"/>
                <w:szCs w:val="28"/>
                <w:lang w:val="pt-BR"/>
              </w:rPr>
              <w:t>Trẻ biết chơi theo nhóm, chơi cùng với nhau. Trẻ nắm được một số công việc của người bán hàng .</w:t>
            </w:r>
          </w:p>
          <w:p w14:paraId="7C9DA1C8" w14:textId="77777777" w:rsidR="00AB4C53" w:rsidRPr="00A72F80" w:rsidRDefault="00AB4C53" w:rsidP="00AB4C53">
            <w:pPr>
              <w:autoSpaceDE w:val="0"/>
              <w:autoSpaceDN w:val="0"/>
              <w:adjustRightInd w:val="0"/>
              <w:rPr>
                <w:color w:val="000000" w:themeColor="text1"/>
                <w:sz w:val="28"/>
                <w:szCs w:val="28"/>
                <w:lang w:val="en-GB"/>
              </w:rPr>
            </w:pPr>
            <w:r w:rsidRPr="00A72F80">
              <w:rPr>
                <w:b/>
                <w:bCs/>
                <w:color w:val="000000" w:themeColor="text1"/>
                <w:sz w:val="28"/>
                <w:szCs w:val="28"/>
                <w:lang w:val="vi-VN"/>
              </w:rPr>
              <w:t>* Chuẩn bị:</w:t>
            </w:r>
            <w:r w:rsidRPr="00A72F80">
              <w:rPr>
                <w:color w:val="000000" w:themeColor="text1"/>
                <w:sz w:val="28"/>
                <w:szCs w:val="28"/>
                <w:lang w:val="en-GB"/>
              </w:rPr>
              <w:t xml:space="preserve"> Các </w:t>
            </w:r>
            <w:proofErr w:type="spellStart"/>
            <w:r w:rsidRPr="00A72F80">
              <w:rPr>
                <w:color w:val="000000" w:themeColor="text1"/>
                <w:sz w:val="28"/>
                <w:szCs w:val="28"/>
                <w:lang w:val="en-GB"/>
              </w:rPr>
              <w:t>loại</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hoa</w:t>
            </w:r>
            <w:proofErr w:type="spellEnd"/>
            <w:r w:rsidRPr="00A72F80">
              <w:rPr>
                <w:color w:val="000000" w:themeColor="text1"/>
                <w:sz w:val="28"/>
                <w:szCs w:val="28"/>
                <w:lang w:val="en-GB"/>
              </w:rPr>
              <w:t xml:space="preserve"> …..</w:t>
            </w:r>
          </w:p>
          <w:p w14:paraId="465467FF" w14:textId="77777777" w:rsidR="00AB4C53" w:rsidRPr="00A72F80" w:rsidRDefault="00AB4C53" w:rsidP="00AB4C53">
            <w:pPr>
              <w:autoSpaceDE w:val="0"/>
              <w:autoSpaceDN w:val="0"/>
              <w:adjustRightInd w:val="0"/>
              <w:rPr>
                <w:b/>
                <w:bCs/>
                <w:color w:val="000000" w:themeColor="text1"/>
                <w:sz w:val="28"/>
                <w:szCs w:val="28"/>
                <w:lang w:val="vi-VN"/>
              </w:rPr>
            </w:pPr>
            <w:r w:rsidRPr="00A72F80">
              <w:rPr>
                <w:b/>
                <w:bCs/>
                <w:color w:val="000000" w:themeColor="text1"/>
                <w:sz w:val="28"/>
                <w:szCs w:val="28"/>
                <w:lang w:val="vi-VN"/>
              </w:rPr>
              <w:t xml:space="preserve">* Tiến hành: </w:t>
            </w:r>
            <w:r w:rsidRPr="00A72F80">
              <w:rPr>
                <w:color w:val="000000" w:themeColor="text1"/>
                <w:sz w:val="28"/>
                <w:szCs w:val="28"/>
                <w:lang w:val="en-GB"/>
              </w:rPr>
              <w:t>-T</w:t>
            </w:r>
            <w:r w:rsidRPr="00A72F80">
              <w:rPr>
                <w:color w:val="000000" w:themeColor="text1"/>
                <w:sz w:val="28"/>
                <w:szCs w:val="28"/>
                <w:lang w:val="vi-VN"/>
              </w:rPr>
              <w:t xml:space="preserve">rò chuyện về </w:t>
            </w:r>
            <w:proofErr w:type="spellStart"/>
            <w:r w:rsidRPr="00A72F80">
              <w:rPr>
                <w:color w:val="000000" w:themeColor="text1"/>
                <w:sz w:val="28"/>
                <w:szCs w:val="28"/>
                <w:lang w:val="en-GB"/>
              </w:rPr>
              <w:t>góc</w:t>
            </w:r>
            <w:proofErr w:type="spellEnd"/>
            <w:r w:rsidRPr="00A72F80">
              <w:rPr>
                <w:color w:val="000000" w:themeColor="text1"/>
                <w:sz w:val="28"/>
                <w:szCs w:val="28"/>
                <w:lang w:val="vi-VN"/>
              </w:rPr>
              <w:t>. Cô vào góc chơi cùng với trẻ</w:t>
            </w:r>
            <w:r w:rsidRPr="00A72F80">
              <w:rPr>
                <w:color w:val="000000" w:themeColor="text1"/>
                <w:sz w:val="28"/>
                <w:szCs w:val="28"/>
                <w:lang w:val="en-GB"/>
              </w:rPr>
              <w:t>, h</w:t>
            </w:r>
            <w:r w:rsidRPr="00A72F80">
              <w:rPr>
                <w:color w:val="000000" w:themeColor="text1"/>
                <w:sz w:val="28"/>
                <w:szCs w:val="28"/>
                <w:lang w:val="vi-VN"/>
              </w:rPr>
              <w:t>ướng dẫn trẻ</w:t>
            </w:r>
            <w:r w:rsidRPr="00A72F80">
              <w:rPr>
                <w:color w:val="000000" w:themeColor="text1"/>
                <w:sz w:val="28"/>
                <w:szCs w:val="28"/>
                <w:lang w:val="en-GB"/>
              </w:rPr>
              <w:t xml:space="preserve"> </w:t>
            </w:r>
            <w:proofErr w:type="spellStart"/>
            <w:r w:rsidRPr="00A72F80">
              <w:rPr>
                <w:color w:val="000000" w:themeColor="text1"/>
                <w:sz w:val="28"/>
                <w:szCs w:val="28"/>
                <w:lang w:val="en-GB"/>
              </w:rPr>
              <w:t>vào</w:t>
            </w:r>
            <w:proofErr w:type="spellEnd"/>
            <w:r w:rsidRPr="00A72F80">
              <w:rPr>
                <w:color w:val="000000" w:themeColor="text1"/>
                <w:sz w:val="28"/>
                <w:szCs w:val="28"/>
                <w:lang w:val="vi-VN"/>
              </w:rPr>
              <w:t xml:space="preserve"> vai chơi.</w:t>
            </w:r>
          </w:p>
          <w:p w14:paraId="2F2682AC" w14:textId="77777777" w:rsidR="00AB4C53" w:rsidRPr="00A72F80" w:rsidRDefault="00AB4C53" w:rsidP="00AB4C53">
            <w:pPr>
              <w:autoSpaceDE w:val="0"/>
              <w:snapToGrid w:val="0"/>
              <w:jc w:val="both"/>
              <w:rPr>
                <w:color w:val="000000" w:themeColor="text1"/>
                <w:sz w:val="28"/>
                <w:szCs w:val="28"/>
                <w:lang w:val="en-GB"/>
              </w:rPr>
            </w:pPr>
            <w:r w:rsidRPr="00A72F80">
              <w:rPr>
                <w:color w:val="000000" w:themeColor="text1"/>
                <w:sz w:val="28"/>
                <w:szCs w:val="28"/>
                <w:lang w:val="vi-VN"/>
              </w:rPr>
              <w:t>- Gợi ý để các nhóm chơi biết liên kết</w:t>
            </w:r>
            <w:r w:rsidRPr="00A72F80">
              <w:rPr>
                <w:color w:val="000000" w:themeColor="text1"/>
                <w:sz w:val="28"/>
                <w:szCs w:val="28"/>
                <w:lang w:val="en-GB"/>
              </w:rPr>
              <w:t>,</w:t>
            </w:r>
            <w:r w:rsidRPr="00A72F80">
              <w:rPr>
                <w:color w:val="000000" w:themeColor="text1"/>
                <w:sz w:val="28"/>
                <w:szCs w:val="28"/>
                <w:lang w:val="vi-VN"/>
              </w:rPr>
              <w:t xml:space="preserve"> có sự giao lưu, quan tâm đến nhau trong lúc chơi</w:t>
            </w:r>
            <w:r w:rsidRPr="00A72F80">
              <w:rPr>
                <w:color w:val="000000" w:themeColor="text1"/>
                <w:sz w:val="28"/>
                <w:szCs w:val="28"/>
                <w:lang w:val="en-GB"/>
              </w:rPr>
              <w:t>.</w:t>
            </w:r>
          </w:p>
          <w:p w14:paraId="736FBC93" w14:textId="77777777" w:rsidR="00AB4C53" w:rsidRPr="00A72F80" w:rsidRDefault="00AB4C53" w:rsidP="00AB4C53">
            <w:pPr>
              <w:jc w:val="both"/>
              <w:rPr>
                <w:rFonts w:eastAsia="Calibri"/>
                <w:color w:val="000000" w:themeColor="text1"/>
                <w:sz w:val="28"/>
                <w:szCs w:val="28"/>
                <w:lang w:val="vi-VN"/>
              </w:rPr>
            </w:pPr>
            <w:r w:rsidRPr="00A72F80">
              <w:rPr>
                <w:b/>
                <w:bCs/>
                <w:color w:val="000000" w:themeColor="text1"/>
                <w:sz w:val="28"/>
                <w:szCs w:val="28"/>
                <w:lang w:val="en-GB"/>
              </w:rPr>
              <w:t>2.</w:t>
            </w:r>
            <w:r w:rsidRPr="00A72F80">
              <w:rPr>
                <w:b/>
                <w:bCs/>
                <w:color w:val="000000" w:themeColor="text1"/>
                <w:sz w:val="28"/>
                <w:szCs w:val="28"/>
                <w:lang w:val="vi-VN"/>
              </w:rPr>
              <w:t xml:space="preserve"> Góc xây dựng: </w:t>
            </w:r>
            <w:r w:rsidRPr="00A72F80">
              <w:rPr>
                <w:rFonts w:eastAsia="Calibri"/>
                <w:b/>
                <w:color w:val="000000" w:themeColor="text1"/>
                <w:sz w:val="28"/>
                <w:szCs w:val="28"/>
                <w:lang w:val="vi-VN"/>
              </w:rPr>
              <w:t>Xây vườn hoa.</w:t>
            </w:r>
          </w:p>
          <w:p w14:paraId="20A2472B" w14:textId="77777777" w:rsidR="00AB4C53" w:rsidRPr="00A72F80" w:rsidRDefault="00AB4C53" w:rsidP="00AB4C53">
            <w:pPr>
              <w:autoSpaceDE w:val="0"/>
              <w:autoSpaceDN w:val="0"/>
              <w:adjustRightInd w:val="0"/>
              <w:rPr>
                <w:b/>
                <w:bCs/>
                <w:color w:val="000000" w:themeColor="text1"/>
                <w:sz w:val="28"/>
                <w:szCs w:val="28"/>
                <w:lang w:val="en-GB"/>
              </w:rPr>
            </w:pPr>
            <w:r w:rsidRPr="00A72F80">
              <w:rPr>
                <w:b/>
                <w:bCs/>
                <w:color w:val="000000" w:themeColor="text1"/>
                <w:sz w:val="28"/>
                <w:szCs w:val="28"/>
                <w:lang w:val="vi-VN"/>
              </w:rPr>
              <w:t xml:space="preserve">* Mục đích: </w:t>
            </w:r>
            <w:r w:rsidRPr="00A72F80">
              <w:rPr>
                <w:color w:val="000000" w:themeColor="text1"/>
                <w:sz w:val="28"/>
                <w:szCs w:val="28"/>
                <w:lang w:val="vi-VN"/>
              </w:rPr>
              <w:t xml:space="preserve">- Trẻ biết </w:t>
            </w:r>
            <w:proofErr w:type="spellStart"/>
            <w:r w:rsidRPr="00A72F80">
              <w:rPr>
                <w:color w:val="000000" w:themeColor="text1"/>
                <w:sz w:val="28"/>
                <w:szCs w:val="28"/>
                <w:lang w:val="en-GB"/>
              </w:rPr>
              <w:t>sử</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dụng</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các</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khối</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đồ</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dùng</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đồ</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chơi</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có</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trong</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góc</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để</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xây</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vườn</w:t>
            </w:r>
            <w:proofErr w:type="spellEnd"/>
            <w:r w:rsidRPr="00A72F80">
              <w:rPr>
                <w:color w:val="000000" w:themeColor="text1"/>
                <w:sz w:val="28"/>
                <w:szCs w:val="28"/>
                <w:lang w:val="en-GB"/>
              </w:rPr>
              <w:t xml:space="preserve"> </w:t>
            </w:r>
            <w:proofErr w:type="spellStart"/>
            <w:r w:rsidRPr="00A72F80">
              <w:rPr>
                <w:color w:val="000000" w:themeColor="text1"/>
                <w:sz w:val="28"/>
                <w:szCs w:val="28"/>
                <w:lang w:val="en-GB"/>
              </w:rPr>
              <w:t>hoa</w:t>
            </w:r>
            <w:proofErr w:type="spellEnd"/>
            <w:r w:rsidRPr="00A72F80">
              <w:rPr>
                <w:color w:val="000000" w:themeColor="text1"/>
                <w:sz w:val="28"/>
                <w:szCs w:val="28"/>
                <w:lang w:val="en-GB"/>
              </w:rPr>
              <w:t>.</w:t>
            </w:r>
          </w:p>
          <w:p w14:paraId="0C910887" w14:textId="77777777" w:rsidR="00AB4C53" w:rsidRPr="00A72F80" w:rsidRDefault="00AB4C53" w:rsidP="00AB4C53">
            <w:pPr>
              <w:autoSpaceDE w:val="0"/>
              <w:autoSpaceDN w:val="0"/>
              <w:adjustRightInd w:val="0"/>
              <w:rPr>
                <w:b/>
                <w:bCs/>
                <w:color w:val="000000" w:themeColor="text1"/>
                <w:sz w:val="28"/>
                <w:szCs w:val="28"/>
                <w:lang w:val="en-GB"/>
              </w:rPr>
            </w:pPr>
            <w:r w:rsidRPr="00A72F80">
              <w:rPr>
                <w:b/>
                <w:bCs/>
                <w:color w:val="000000" w:themeColor="text1"/>
                <w:sz w:val="28"/>
                <w:szCs w:val="28"/>
                <w:lang w:val="vi-VN"/>
              </w:rPr>
              <w:t>* Chuẩn bị:</w:t>
            </w:r>
            <w:r w:rsidRPr="00A72F80">
              <w:rPr>
                <w:color w:val="000000" w:themeColor="text1"/>
                <w:sz w:val="28"/>
                <w:szCs w:val="28"/>
                <w:lang w:val="vi-VN"/>
              </w:rPr>
              <w:t>- Khối xây dựng các loại</w:t>
            </w:r>
            <w:r w:rsidRPr="00A72F80">
              <w:rPr>
                <w:color w:val="000000" w:themeColor="text1"/>
                <w:sz w:val="28"/>
                <w:szCs w:val="28"/>
                <w:lang w:val="en-GB"/>
              </w:rPr>
              <w:t xml:space="preserve">. </w:t>
            </w:r>
            <w:r w:rsidRPr="00A72F80">
              <w:rPr>
                <w:color w:val="000000" w:themeColor="text1"/>
                <w:sz w:val="28"/>
                <w:szCs w:val="28"/>
                <w:lang w:val="vi-VN"/>
              </w:rPr>
              <w:t>Khối lắp ráp</w:t>
            </w:r>
            <w:r w:rsidRPr="00A72F80">
              <w:rPr>
                <w:color w:val="000000" w:themeColor="text1"/>
                <w:sz w:val="28"/>
                <w:szCs w:val="28"/>
                <w:lang w:val="en-GB"/>
              </w:rPr>
              <w:t>, s</w:t>
            </w:r>
            <w:r w:rsidRPr="00A72F80">
              <w:rPr>
                <w:color w:val="000000" w:themeColor="text1"/>
                <w:sz w:val="28"/>
                <w:szCs w:val="28"/>
                <w:lang w:val="vi-VN"/>
              </w:rPr>
              <w:t>ỏi đá, que, hột hạt, thảm cỏ, hoa...</w:t>
            </w:r>
          </w:p>
          <w:p w14:paraId="3300D698" w14:textId="77777777" w:rsidR="00AB4C53" w:rsidRPr="00A72F80" w:rsidRDefault="00AB4C53" w:rsidP="00AB4C53">
            <w:pPr>
              <w:autoSpaceDE w:val="0"/>
              <w:autoSpaceDN w:val="0"/>
              <w:adjustRightInd w:val="0"/>
              <w:rPr>
                <w:color w:val="000000" w:themeColor="text1"/>
                <w:sz w:val="28"/>
                <w:szCs w:val="28"/>
                <w:lang w:val="fr-FR"/>
              </w:rPr>
            </w:pPr>
            <w:r w:rsidRPr="00A72F80">
              <w:rPr>
                <w:b/>
                <w:bCs/>
                <w:color w:val="000000" w:themeColor="text1"/>
                <w:sz w:val="28"/>
                <w:szCs w:val="28"/>
                <w:lang w:val="vi-VN"/>
              </w:rPr>
              <w:t>* Tiến hành:</w:t>
            </w:r>
            <w:r w:rsidRPr="00A72F80">
              <w:rPr>
                <w:b/>
                <w:bCs/>
                <w:color w:val="000000" w:themeColor="text1"/>
                <w:sz w:val="28"/>
                <w:szCs w:val="28"/>
                <w:lang w:val="en-GB"/>
              </w:rPr>
              <w:t xml:space="preserve"> </w:t>
            </w:r>
            <w:r w:rsidRPr="00A72F80">
              <w:rPr>
                <w:bCs/>
                <w:color w:val="000000" w:themeColor="text1"/>
                <w:sz w:val="28"/>
                <w:szCs w:val="28"/>
                <w:lang w:val="en-GB"/>
              </w:rPr>
              <w:t>-</w:t>
            </w:r>
            <w:r w:rsidRPr="00A72F80">
              <w:rPr>
                <w:color w:val="000000" w:themeColor="text1"/>
                <w:sz w:val="28"/>
                <w:szCs w:val="28"/>
                <w:lang w:val="vi-VN"/>
              </w:rPr>
              <w:t xml:space="preserve"> </w:t>
            </w:r>
            <w:r w:rsidRPr="00A72F80">
              <w:rPr>
                <w:color w:val="000000" w:themeColor="text1"/>
                <w:sz w:val="28"/>
                <w:szCs w:val="28"/>
                <w:lang w:val="en-GB"/>
              </w:rPr>
              <w:t>T</w:t>
            </w:r>
            <w:r w:rsidRPr="00A72F80">
              <w:rPr>
                <w:color w:val="000000" w:themeColor="text1"/>
                <w:sz w:val="28"/>
                <w:szCs w:val="28"/>
                <w:lang w:val="vi-VN"/>
              </w:rPr>
              <w:t xml:space="preserve">rò chuyện về </w:t>
            </w:r>
            <w:proofErr w:type="spellStart"/>
            <w:r w:rsidRPr="00A72F80">
              <w:rPr>
                <w:color w:val="000000" w:themeColor="text1"/>
                <w:sz w:val="28"/>
                <w:szCs w:val="28"/>
                <w:lang w:val="en-GB"/>
              </w:rPr>
              <w:t>góc</w:t>
            </w:r>
            <w:proofErr w:type="spellEnd"/>
            <w:r w:rsidRPr="00A72F80">
              <w:rPr>
                <w:color w:val="000000" w:themeColor="text1"/>
                <w:sz w:val="28"/>
                <w:szCs w:val="28"/>
                <w:lang w:val="vi-VN"/>
              </w:rPr>
              <w:t>.</w:t>
            </w:r>
            <w:r w:rsidRPr="00A72F80">
              <w:rPr>
                <w:color w:val="000000" w:themeColor="text1"/>
                <w:sz w:val="28"/>
                <w:szCs w:val="28"/>
                <w:lang w:val="en-GB"/>
              </w:rPr>
              <w:t xml:space="preserve"> </w:t>
            </w:r>
            <w:r w:rsidRPr="00A72F80">
              <w:rPr>
                <w:color w:val="000000" w:themeColor="text1"/>
                <w:sz w:val="28"/>
                <w:szCs w:val="28"/>
                <w:lang w:val="fr-FR"/>
              </w:rPr>
              <w:t xml:space="preserve">Cho </w:t>
            </w:r>
            <w:proofErr w:type="spellStart"/>
            <w:r w:rsidRPr="00A72F80">
              <w:rPr>
                <w:color w:val="000000" w:themeColor="text1"/>
                <w:sz w:val="28"/>
                <w:szCs w:val="28"/>
                <w:lang w:val="fr-FR"/>
              </w:rPr>
              <w:t>trẻ</w:t>
            </w:r>
            <w:proofErr w:type="spellEnd"/>
            <w:r w:rsidRPr="00A72F80">
              <w:rPr>
                <w:color w:val="000000" w:themeColor="text1"/>
                <w:sz w:val="28"/>
                <w:szCs w:val="28"/>
                <w:lang w:val="fr-FR"/>
              </w:rPr>
              <w:t xml:space="preserve"> </w:t>
            </w:r>
            <w:proofErr w:type="spellStart"/>
            <w:r w:rsidRPr="00A72F80">
              <w:rPr>
                <w:color w:val="000000" w:themeColor="text1"/>
                <w:sz w:val="28"/>
                <w:szCs w:val="28"/>
                <w:lang w:val="fr-FR"/>
              </w:rPr>
              <w:t>chơi</w:t>
            </w:r>
            <w:proofErr w:type="spellEnd"/>
            <w:r w:rsidRPr="00A72F80">
              <w:rPr>
                <w:color w:val="000000" w:themeColor="text1"/>
                <w:sz w:val="28"/>
                <w:szCs w:val="28"/>
                <w:lang w:val="fr-FR"/>
              </w:rPr>
              <w:t xml:space="preserve">, </w:t>
            </w:r>
            <w:proofErr w:type="spellStart"/>
            <w:r w:rsidRPr="00A72F80">
              <w:rPr>
                <w:color w:val="000000" w:themeColor="text1"/>
                <w:sz w:val="28"/>
                <w:szCs w:val="28"/>
                <w:lang w:val="fr-FR"/>
              </w:rPr>
              <w:t>quan</w:t>
            </w:r>
            <w:proofErr w:type="spellEnd"/>
            <w:r w:rsidRPr="00A72F80">
              <w:rPr>
                <w:color w:val="000000" w:themeColor="text1"/>
                <w:sz w:val="28"/>
                <w:szCs w:val="28"/>
                <w:lang w:val="fr-FR"/>
              </w:rPr>
              <w:t xml:space="preserve"> </w:t>
            </w:r>
            <w:proofErr w:type="spellStart"/>
            <w:r w:rsidRPr="00A72F80">
              <w:rPr>
                <w:color w:val="000000" w:themeColor="text1"/>
                <w:sz w:val="28"/>
                <w:szCs w:val="28"/>
                <w:lang w:val="fr-FR"/>
              </w:rPr>
              <w:t>sát</w:t>
            </w:r>
            <w:proofErr w:type="spellEnd"/>
            <w:r w:rsidRPr="00A72F80">
              <w:rPr>
                <w:color w:val="000000" w:themeColor="text1"/>
                <w:sz w:val="28"/>
                <w:szCs w:val="28"/>
                <w:lang w:val="fr-FR"/>
              </w:rPr>
              <w:t xml:space="preserve">, </w:t>
            </w:r>
            <w:proofErr w:type="spellStart"/>
            <w:r w:rsidRPr="00A72F80">
              <w:rPr>
                <w:color w:val="000000" w:themeColor="text1"/>
                <w:sz w:val="28"/>
                <w:szCs w:val="28"/>
                <w:lang w:val="fr-FR"/>
              </w:rPr>
              <w:t>nhắc</w:t>
            </w:r>
            <w:proofErr w:type="spellEnd"/>
            <w:r w:rsidRPr="00A72F80">
              <w:rPr>
                <w:color w:val="000000" w:themeColor="text1"/>
                <w:sz w:val="28"/>
                <w:szCs w:val="28"/>
                <w:lang w:val="fr-FR"/>
              </w:rPr>
              <w:t xml:space="preserve"> </w:t>
            </w:r>
            <w:proofErr w:type="spellStart"/>
            <w:r w:rsidRPr="00A72F80">
              <w:rPr>
                <w:color w:val="000000" w:themeColor="text1"/>
                <w:sz w:val="28"/>
                <w:szCs w:val="28"/>
                <w:lang w:val="fr-FR"/>
              </w:rPr>
              <w:t>nhở</w:t>
            </w:r>
            <w:proofErr w:type="spellEnd"/>
            <w:r w:rsidRPr="00A72F80">
              <w:rPr>
                <w:color w:val="000000" w:themeColor="text1"/>
                <w:sz w:val="28"/>
                <w:szCs w:val="28"/>
                <w:lang w:val="fr-FR"/>
              </w:rPr>
              <w:t>.</w:t>
            </w:r>
          </w:p>
          <w:p w14:paraId="42355DDC" w14:textId="77777777" w:rsidR="00AB4C53" w:rsidRPr="00A72F80" w:rsidRDefault="00AB4C53" w:rsidP="00AB4C53">
            <w:pPr>
              <w:autoSpaceDE w:val="0"/>
              <w:snapToGrid w:val="0"/>
              <w:rPr>
                <w:rFonts w:eastAsia="Calibri"/>
                <w:color w:val="000000" w:themeColor="text1"/>
                <w:sz w:val="28"/>
                <w:szCs w:val="28"/>
                <w:lang w:val="vi-VN"/>
              </w:rPr>
            </w:pPr>
            <w:r w:rsidRPr="00A72F80">
              <w:rPr>
                <w:color w:val="000000" w:themeColor="text1"/>
                <w:sz w:val="28"/>
                <w:szCs w:val="28"/>
                <w:lang w:val="vi-VN"/>
              </w:rPr>
              <w:t>- Giáo dục cháu chơi xong xếp gọi gàng đồ chơi vào đúng nơi quy định.</w:t>
            </w:r>
            <w:r w:rsidRPr="00A72F80">
              <w:rPr>
                <w:rFonts w:eastAsia="Calibri"/>
                <w:b/>
                <w:bCs/>
                <w:color w:val="000000" w:themeColor="text1"/>
                <w:sz w:val="28"/>
                <w:szCs w:val="28"/>
              </w:rPr>
              <w:t xml:space="preserve"> </w:t>
            </w:r>
          </w:p>
          <w:p w14:paraId="145E9631" w14:textId="77777777" w:rsidR="00AB4C53" w:rsidRPr="00A72F80" w:rsidRDefault="00AB4C53" w:rsidP="00AB4C53">
            <w:pPr>
              <w:rPr>
                <w:rFonts w:eastAsia="Calibri"/>
                <w:b/>
                <w:color w:val="000000" w:themeColor="text1"/>
                <w:sz w:val="28"/>
                <w:szCs w:val="28"/>
                <w:lang w:val="en-GB"/>
              </w:rPr>
            </w:pPr>
            <w:r w:rsidRPr="00A72F80">
              <w:rPr>
                <w:rFonts w:eastAsia="Calibri"/>
                <w:b/>
                <w:bCs/>
                <w:color w:val="000000" w:themeColor="text1"/>
                <w:sz w:val="28"/>
                <w:szCs w:val="28"/>
              </w:rPr>
              <w:t xml:space="preserve">3. </w:t>
            </w:r>
            <w:proofErr w:type="spellStart"/>
            <w:r w:rsidRPr="00A72F80">
              <w:rPr>
                <w:rFonts w:eastAsia="Calibri"/>
                <w:b/>
                <w:bCs/>
                <w:color w:val="000000" w:themeColor="text1"/>
                <w:sz w:val="28"/>
                <w:szCs w:val="28"/>
              </w:rPr>
              <w:t>Góc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nghệ</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thuật</w:t>
            </w:r>
            <w:proofErr w:type="spellEnd"/>
            <w:r w:rsidRPr="00A72F80">
              <w:rPr>
                <w:rFonts w:eastAsia="Calibri"/>
                <w:b/>
                <w:bCs/>
                <w:color w:val="000000" w:themeColor="text1"/>
                <w:sz w:val="28"/>
                <w:szCs w:val="28"/>
              </w:rPr>
              <w:t xml:space="preserve">: </w:t>
            </w:r>
            <w:r w:rsidRPr="00A72F80">
              <w:rPr>
                <w:rFonts w:eastAsia="Calibri"/>
                <w:b/>
                <w:color w:val="000000" w:themeColor="text1"/>
                <w:sz w:val="28"/>
                <w:szCs w:val="28"/>
                <w:lang w:val="vi-VN"/>
              </w:rPr>
              <w:t>Vẽ hoa.</w:t>
            </w:r>
          </w:p>
          <w:p w14:paraId="0BB4A467" w14:textId="77777777" w:rsidR="00AB4C53" w:rsidRPr="00A72F80" w:rsidRDefault="00AB4C53" w:rsidP="00AB4C53">
            <w:pPr>
              <w:rPr>
                <w:rFonts w:eastAsia="Calibri"/>
                <w:color w:val="000000" w:themeColor="text1"/>
                <w:sz w:val="28"/>
                <w:szCs w:val="28"/>
              </w:rPr>
            </w:pPr>
            <w:r w:rsidRPr="00A72F80">
              <w:rPr>
                <w:rFonts w:eastAsia="Calibri"/>
                <w:color w:val="000000" w:themeColor="text1"/>
                <w:sz w:val="28"/>
                <w:szCs w:val="28"/>
              </w:rPr>
              <w:t>*</w:t>
            </w:r>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Mục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đích</w:t>
            </w:r>
            <w:proofErr w:type="spellEnd"/>
            <w:r w:rsidRPr="00A72F80">
              <w:rPr>
                <w:rFonts w:eastAsia="Calibri"/>
                <w:b/>
                <w:bCs/>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biết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cầm</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bút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đúng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cách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Biết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chọn</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màu</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tô</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cho</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phù</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hợp</w:t>
            </w:r>
            <w:proofErr w:type="spellEnd"/>
          </w:p>
          <w:p w14:paraId="2C13CBA6" w14:textId="77777777" w:rsidR="00AB4C53" w:rsidRPr="00A72F80" w:rsidRDefault="00AB4C53" w:rsidP="00AB4C53">
            <w:pPr>
              <w:rPr>
                <w:rFonts w:eastAsia="Calibri"/>
                <w:color w:val="000000" w:themeColor="text1"/>
                <w:sz w:val="28"/>
                <w:szCs w:val="28"/>
              </w:rPr>
            </w:pPr>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w:t>
            </w:r>
            <w:r w:rsidRPr="00A72F80">
              <w:rPr>
                <w:rFonts w:eastAsia="Calibri"/>
                <w:b/>
                <w:bCs/>
                <w:color w:val="000000" w:themeColor="text1"/>
                <w:sz w:val="28"/>
                <w:szCs w:val="28"/>
              </w:rPr>
              <w:t>huẩn</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bị</w:t>
            </w:r>
            <w:proofErr w:type="spellEnd"/>
            <w:r w:rsidRPr="00A72F80">
              <w:rPr>
                <w:rFonts w:eastAsia="Calibri"/>
                <w:b/>
                <w:bCs/>
                <w:color w:val="000000" w:themeColor="text1"/>
                <w:sz w:val="28"/>
                <w:szCs w:val="28"/>
              </w:rPr>
              <w:t xml:space="preserve">: </w:t>
            </w:r>
            <w:r w:rsidRPr="00A72F80">
              <w:rPr>
                <w:rFonts w:eastAsia="Calibri"/>
                <w:color w:val="000000" w:themeColor="text1"/>
                <w:sz w:val="28"/>
                <w:szCs w:val="28"/>
              </w:rPr>
              <w:t xml:space="preserve">Tranh, </w:t>
            </w:r>
            <w:proofErr w:type="spellStart"/>
            <w:r w:rsidRPr="00A72F80">
              <w:rPr>
                <w:rFonts w:eastAsia="Calibri"/>
                <w:color w:val="000000" w:themeColor="text1"/>
                <w:sz w:val="28"/>
                <w:szCs w:val="28"/>
              </w:rPr>
              <w:t>bút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vẽ</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sáp</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màu</w:t>
            </w:r>
            <w:proofErr w:type="spellEnd"/>
          </w:p>
          <w:p w14:paraId="0E787D0B" w14:textId="77777777" w:rsidR="00AB4C53" w:rsidRPr="00A72F80" w:rsidRDefault="00AB4C53" w:rsidP="00AB4C53">
            <w:pPr>
              <w:rPr>
                <w:rFonts w:eastAsia="Calibri"/>
                <w:b/>
                <w:bCs/>
                <w:color w:val="000000" w:themeColor="text1"/>
                <w:sz w:val="28"/>
                <w:szCs w:val="28"/>
              </w:rPr>
            </w:pPr>
            <w:r w:rsidRPr="00A72F80">
              <w:rPr>
                <w:rFonts w:eastAsia="Calibri"/>
                <w:color w:val="000000" w:themeColor="text1"/>
                <w:sz w:val="28"/>
                <w:szCs w:val="28"/>
              </w:rPr>
              <w:t xml:space="preserve">* </w:t>
            </w:r>
            <w:r w:rsidRPr="00A72F80">
              <w:rPr>
                <w:rFonts w:eastAsia="Calibri"/>
                <w:b/>
                <w:bCs/>
                <w:color w:val="000000" w:themeColor="text1"/>
                <w:sz w:val="28"/>
                <w:szCs w:val="28"/>
              </w:rPr>
              <w:t xml:space="preserve">Tiến </w:t>
            </w:r>
            <w:proofErr w:type="spellStart"/>
            <w:r w:rsidRPr="00A72F80">
              <w:rPr>
                <w:rFonts w:eastAsia="Calibri"/>
                <w:b/>
                <w:bCs/>
                <w:color w:val="000000" w:themeColor="text1"/>
                <w:sz w:val="28"/>
                <w:szCs w:val="28"/>
              </w:rPr>
              <w:t>hành</w:t>
            </w:r>
            <w:proofErr w:type="spellEnd"/>
            <w:r w:rsidRPr="00A72F80">
              <w:rPr>
                <w:rFonts w:eastAsia="Calibri"/>
                <w:b/>
                <w:bCs/>
                <w:color w:val="000000" w:themeColor="text1"/>
                <w:sz w:val="28"/>
                <w:szCs w:val="28"/>
              </w:rPr>
              <w:t xml:space="preserve">: </w:t>
            </w:r>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Cô</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hướng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dẫn</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vào</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góc</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chơi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Giúp</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hoàn</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thành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vai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chơi</w:t>
            </w:r>
            <w:proofErr w:type="spellEnd"/>
          </w:p>
          <w:p w14:paraId="3F61CB63" w14:textId="77777777" w:rsidR="00AB4C53" w:rsidRPr="00A72F80" w:rsidRDefault="00AB4C53" w:rsidP="00AB4C53">
            <w:pPr>
              <w:rPr>
                <w:rFonts w:eastAsia="Calibri"/>
                <w:color w:val="000000" w:themeColor="text1"/>
                <w:sz w:val="28"/>
                <w:szCs w:val="28"/>
                <w:lang w:val="en-GB"/>
              </w:rPr>
            </w:pPr>
            <w:r w:rsidRPr="00A72F80">
              <w:rPr>
                <w:rFonts w:eastAsia="Calibri"/>
                <w:b/>
                <w:bCs/>
                <w:color w:val="000000" w:themeColor="text1"/>
                <w:sz w:val="28"/>
                <w:szCs w:val="28"/>
              </w:rPr>
              <w:t xml:space="preserve">4. </w:t>
            </w:r>
            <w:proofErr w:type="spellStart"/>
            <w:r w:rsidRPr="00A72F80">
              <w:rPr>
                <w:rFonts w:eastAsia="Calibri"/>
                <w:b/>
                <w:bCs/>
                <w:color w:val="000000" w:themeColor="text1"/>
                <w:sz w:val="28"/>
                <w:szCs w:val="28"/>
              </w:rPr>
              <w:t>Góc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học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tập</w:t>
            </w:r>
            <w:proofErr w:type="spellEnd"/>
            <w:r w:rsidRPr="00A72F80">
              <w:rPr>
                <w:rFonts w:eastAsia="Calibri"/>
                <w:b/>
                <w:bCs/>
                <w:color w:val="000000" w:themeColor="text1"/>
                <w:sz w:val="28"/>
                <w:szCs w:val="28"/>
              </w:rPr>
              <w:t xml:space="preserve">: </w:t>
            </w:r>
            <w:r w:rsidRPr="00A72F80">
              <w:rPr>
                <w:rFonts w:eastAsia="Calibri"/>
                <w:b/>
                <w:color w:val="000000" w:themeColor="text1"/>
                <w:sz w:val="28"/>
                <w:szCs w:val="28"/>
                <w:lang w:val="vi-VN"/>
              </w:rPr>
              <w:t>Xem tranh ảnh về ngày 8</w:t>
            </w:r>
            <w:r w:rsidRPr="00A72F80">
              <w:rPr>
                <w:rFonts w:eastAsia="Calibri"/>
                <w:b/>
                <w:color w:val="000000" w:themeColor="text1"/>
                <w:sz w:val="28"/>
                <w:szCs w:val="28"/>
                <w:lang w:val="en-GB"/>
              </w:rPr>
              <w:t>/</w:t>
            </w:r>
            <w:r w:rsidRPr="00A72F80">
              <w:rPr>
                <w:rFonts w:eastAsia="Calibri"/>
                <w:b/>
                <w:color w:val="000000" w:themeColor="text1"/>
                <w:sz w:val="28"/>
                <w:szCs w:val="28"/>
                <w:lang w:val="vi-VN"/>
              </w:rPr>
              <w:t>3.</w:t>
            </w:r>
          </w:p>
          <w:p w14:paraId="25C47E3E" w14:textId="77777777" w:rsidR="00AB4C53" w:rsidRPr="00A72F80" w:rsidRDefault="00AB4C53" w:rsidP="00AB4C53">
            <w:pPr>
              <w:rPr>
                <w:rFonts w:eastAsia="Calibri"/>
                <w:color w:val="000000" w:themeColor="text1"/>
                <w:sz w:val="28"/>
                <w:szCs w:val="28"/>
              </w:rPr>
            </w:pPr>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Mục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đích</w:t>
            </w:r>
            <w:proofErr w:type="spellEnd"/>
            <w:r w:rsidRPr="00A72F80">
              <w:rPr>
                <w:rFonts w:eastAsia="Calibri"/>
                <w:b/>
                <w:bCs/>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biết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cách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cầm</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sách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lật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mở</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sách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để</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xem</w:t>
            </w:r>
            <w:proofErr w:type="spellEnd"/>
          </w:p>
          <w:p w14:paraId="7E2BCBDD" w14:textId="77777777" w:rsidR="00AB4C53" w:rsidRPr="00A72F80" w:rsidRDefault="00AB4C53" w:rsidP="00AB4C53">
            <w:pPr>
              <w:snapToGrid w:val="0"/>
              <w:rPr>
                <w:color w:val="000000" w:themeColor="text1"/>
                <w:sz w:val="28"/>
                <w:szCs w:val="28"/>
                <w:lang w:val="en-GB"/>
              </w:rPr>
            </w:pPr>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Chuẩn</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bị</w:t>
            </w:r>
            <w:proofErr w:type="spellEnd"/>
            <w:r w:rsidRPr="00A72F80">
              <w:rPr>
                <w:rFonts w:eastAsia="Calibri"/>
                <w:b/>
                <w:bCs/>
                <w:color w:val="000000" w:themeColor="text1"/>
                <w:sz w:val="28"/>
                <w:szCs w:val="28"/>
              </w:rPr>
              <w:t xml:space="preserve">: </w:t>
            </w:r>
            <w:proofErr w:type="spellStart"/>
            <w:r w:rsidRPr="00A72F80">
              <w:rPr>
                <w:rFonts w:eastAsia="Calibri"/>
                <w:color w:val="000000" w:themeColor="text1"/>
                <w:sz w:val="28"/>
                <w:szCs w:val="28"/>
              </w:rPr>
              <w:t>một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số</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tranh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ảnh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về</w:t>
            </w:r>
            <w:proofErr w:type="spellEnd"/>
            <w:r w:rsidRPr="00A72F80">
              <w:rPr>
                <w:rFonts w:eastAsia="Calibri"/>
                <w:color w:val="000000" w:themeColor="text1"/>
                <w:sz w:val="28"/>
                <w:szCs w:val="28"/>
              </w:rPr>
              <w:t xml:space="preserve"> </w:t>
            </w:r>
            <w:r w:rsidRPr="00A72F80">
              <w:rPr>
                <w:rFonts w:eastAsia="Calibri"/>
                <w:color w:val="000000" w:themeColor="text1"/>
                <w:sz w:val="28"/>
                <w:szCs w:val="28"/>
                <w:lang w:val="vi-VN"/>
              </w:rPr>
              <w:t>ngày 8</w:t>
            </w:r>
            <w:r w:rsidRPr="00A72F80">
              <w:rPr>
                <w:rFonts w:eastAsia="Calibri"/>
                <w:color w:val="000000" w:themeColor="text1"/>
                <w:sz w:val="28"/>
                <w:szCs w:val="28"/>
                <w:lang w:val="en-GB"/>
              </w:rPr>
              <w:t>/</w:t>
            </w:r>
            <w:r w:rsidRPr="00A72F80">
              <w:rPr>
                <w:rFonts w:eastAsia="Calibri"/>
                <w:color w:val="000000" w:themeColor="text1"/>
                <w:sz w:val="28"/>
                <w:szCs w:val="28"/>
                <w:lang w:val="vi-VN"/>
              </w:rPr>
              <w:t>3</w:t>
            </w:r>
          </w:p>
          <w:p w14:paraId="7138D817" w14:textId="77777777" w:rsidR="00AB4C53" w:rsidRPr="00A72F80" w:rsidRDefault="00AB4C53" w:rsidP="00AB4C53">
            <w:pPr>
              <w:snapToGrid w:val="0"/>
              <w:rPr>
                <w:rFonts w:eastAsia="Calibri"/>
                <w:b/>
                <w:bCs/>
                <w:color w:val="000000" w:themeColor="text1"/>
                <w:sz w:val="28"/>
                <w:szCs w:val="28"/>
              </w:rPr>
            </w:pPr>
            <w:r w:rsidRPr="00A72F80">
              <w:rPr>
                <w:rFonts w:eastAsia="Calibri"/>
                <w:b/>
                <w:bCs/>
                <w:color w:val="000000" w:themeColor="text1"/>
                <w:sz w:val="28"/>
                <w:szCs w:val="28"/>
              </w:rPr>
              <w:t xml:space="preserve">* Tiến </w:t>
            </w:r>
            <w:proofErr w:type="spellStart"/>
            <w:r w:rsidRPr="00A72F80">
              <w:rPr>
                <w:rFonts w:eastAsia="Calibri"/>
                <w:b/>
                <w:bCs/>
                <w:color w:val="000000" w:themeColor="text1"/>
                <w:sz w:val="28"/>
                <w:szCs w:val="28"/>
              </w:rPr>
              <w:t>hành</w:t>
            </w:r>
            <w:proofErr w:type="spellEnd"/>
            <w:r w:rsidRPr="00A72F80">
              <w:rPr>
                <w:rFonts w:eastAsia="Calibri"/>
                <w:b/>
                <w:bCs/>
                <w:color w:val="000000" w:themeColor="text1"/>
                <w:sz w:val="28"/>
                <w:szCs w:val="28"/>
              </w:rPr>
              <w:t xml:space="preserve">: </w:t>
            </w:r>
            <w:proofErr w:type="spellStart"/>
            <w:r w:rsidRPr="00A72F80">
              <w:rPr>
                <w:rFonts w:eastAsia="Calibri"/>
                <w:color w:val="000000" w:themeColor="text1"/>
                <w:sz w:val="28"/>
                <w:szCs w:val="28"/>
              </w:rPr>
              <w:t>hướng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dẫn</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cách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lật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mở</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sách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xem</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tranh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và</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gợi</w:t>
            </w:r>
            <w:proofErr w:type="spellEnd"/>
            <w:r w:rsidRPr="00A72F80">
              <w:rPr>
                <w:rFonts w:eastAsia="Calibri"/>
                <w:color w:val="000000" w:themeColor="text1"/>
                <w:sz w:val="28"/>
                <w:szCs w:val="28"/>
              </w:rPr>
              <w:t xml:space="preserve"> ý </w:t>
            </w:r>
            <w:proofErr w:type="spellStart"/>
            <w:r w:rsidRPr="00A72F80">
              <w:rPr>
                <w:rFonts w:eastAsia="Calibri"/>
                <w:color w:val="000000" w:themeColor="text1"/>
                <w:sz w:val="28"/>
                <w:szCs w:val="28"/>
              </w:rPr>
              <w:t>để</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kể</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chuyện</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theo</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nội</w:t>
            </w:r>
            <w:proofErr w:type="spellEnd"/>
            <w:r w:rsidRPr="00A72F80">
              <w:rPr>
                <w:rFonts w:eastAsia="Calibri"/>
                <w:color w:val="000000" w:themeColor="text1"/>
                <w:sz w:val="28"/>
                <w:szCs w:val="28"/>
              </w:rPr>
              <w:t xml:space="preserve"> dung </w:t>
            </w:r>
            <w:proofErr w:type="spellStart"/>
            <w:r w:rsidRPr="00A72F80">
              <w:rPr>
                <w:rFonts w:eastAsia="Calibri"/>
                <w:color w:val="000000" w:themeColor="text1"/>
                <w:sz w:val="28"/>
                <w:szCs w:val="28"/>
              </w:rPr>
              <w:t>bức</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tranh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theo</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suy</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nghĩ</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của</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
          <w:p w14:paraId="2CC6DF78" w14:textId="77777777" w:rsidR="00AB4C53" w:rsidRPr="00A72F80" w:rsidRDefault="00AB4C53" w:rsidP="00AB4C53">
            <w:pPr>
              <w:snapToGrid w:val="0"/>
              <w:rPr>
                <w:rFonts w:eastAsia="Calibri"/>
                <w:b/>
                <w:bCs/>
                <w:color w:val="000000" w:themeColor="text1"/>
                <w:sz w:val="28"/>
                <w:szCs w:val="28"/>
              </w:rPr>
            </w:pPr>
            <w:r w:rsidRPr="00A72F80">
              <w:rPr>
                <w:rFonts w:eastAsia="Calibri"/>
                <w:b/>
                <w:bCs/>
                <w:color w:val="000000" w:themeColor="text1"/>
                <w:sz w:val="28"/>
                <w:szCs w:val="28"/>
              </w:rPr>
              <w:t xml:space="preserve">5. </w:t>
            </w:r>
            <w:proofErr w:type="spellStart"/>
            <w:r w:rsidRPr="00A72F80">
              <w:rPr>
                <w:rFonts w:eastAsia="Calibri"/>
                <w:b/>
                <w:bCs/>
                <w:color w:val="000000" w:themeColor="text1"/>
                <w:sz w:val="28"/>
                <w:szCs w:val="28"/>
              </w:rPr>
              <w:t>Góc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thiên</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nhiên</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Chăm</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sóc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cây</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xanh</w:t>
            </w:r>
            <w:proofErr w:type="spellEnd"/>
          </w:p>
          <w:p w14:paraId="6477D4D6" w14:textId="77777777" w:rsidR="00AB4C53" w:rsidRPr="00A72F80" w:rsidRDefault="00AB4C53" w:rsidP="00AB4C53">
            <w:pPr>
              <w:rPr>
                <w:rFonts w:eastAsia="Calibri"/>
                <w:color w:val="000000" w:themeColor="text1"/>
                <w:sz w:val="28"/>
                <w:szCs w:val="28"/>
              </w:rPr>
            </w:pPr>
            <w:r w:rsidRPr="00A72F80">
              <w:rPr>
                <w:rFonts w:eastAsia="Calibri"/>
                <w:color w:val="000000" w:themeColor="text1"/>
                <w:sz w:val="28"/>
                <w:szCs w:val="28"/>
              </w:rPr>
              <w:t>*</w:t>
            </w:r>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Mục</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đích</w:t>
            </w:r>
            <w:proofErr w:type="spellEnd"/>
            <w:r w:rsidRPr="00A72F80">
              <w:rPr>
                <w:rFonts w:eastAsia="Calibri"/>
                <w:b/>
                <w:bCs/>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biết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tưới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cây</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nhặt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lá</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vàng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nhổ</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cỏ</w:t>
            </w:r>
            <w:proofErr w:type="spellEnd"/>
          </w:p>
          <w:p w14:paraId="642CF234" w14:textId="77777777" w:rsidR="00AB4C53" w:rsidRPr="00A72F80" w:rsidRDefault="00AB4C53" w:rsidP="00AB4C53">
            <w:pPr>
              <w:rPr>
                <w:rFonts w:eastAsia="Calibri"/>
                <w:color w:val="000000" w:themeColor="text1"/>
                <w:sz w:val="28"/>
                <w:szCs w:val="28"/>
              </w:rPr>
            </w:pPr>
            <w:r w:rsidRPr="00A72F80">
              <w:rPr>
                <w:rFonts w:eastAsia="Calibri"/>
                <w:color w:val="000000" w:themeColor="text1"/>
                <w:sz w:val="28"/>
                <w:szCs w:val="28"/>
              </w:rPr>
              <w:t>*</w:t>
            </w:r>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Chuẩn</w:t>
            </w:r>
            <w:proofErr w:type="spellEnd"/>
            <w:r w:rsidRPr="00A72F80">
              <w:rPr>
                <w:rFonts w:eastAsia="Calibri"/>
                <w:b/>
                <w:bCs/>
                <w:color w:val="000000" w:themeColor="text1"/>
                <w:sz w:val="28"/>
                <w:szCs w:val="28"/>
              </w:rPr>
              <w:t xml:space="preserve"> </w:t>
            </w:r>
            <w:proofErr w:type="spellStart"/>
            <w:r w:rsidRPr="00A72F80">
              <w:rPr>
                <w:rFonts w:eastAsia="Calibri"/>
                <w:b/>
                <w:bCs/>
                <w:color w:val="000000" w:themeColor="text1"/>
                <w:sz w:val="28"/>
                <w:szCs w:val="28"/>
              </w:rPr>
              <w:t>bị</w:t>
            </w:r>
            <w:proofErr w:type="spellEnd"/>
            <w:r w:rsidRPr="00A72F80">
              <w:rPr>
                <w:rFonts w:eastAsia="Calibri"/>
                <w:b/>
                <w:bCs/>
                <w:color w:val="000000" w:themeColor="text1"/>
                <w:sz w:val="28"/>
                <w:szCs w:val="28"/>
              </w:rPr>
              <w:t>:</w:t>
            </w:r>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Dụng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cụ</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tưới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cây</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xới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cây</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cảnh</w:t>
            </w:r>
            <w:proofErr w:type="spellEnd"/>
            <w:r w:rsidRPr="00A72F80">
              <w:rPr>
                <w:rFonts w:eastAsia="Calibri"/>
                <w:color w:val="000000" w:themeColor="text1"/>
                <w:sz w:val="28"/>
                <w:szCs w:val="28"/>
              </w:rPr>
              <w:t>...</w:t>
            </w:r>
          </w:p>
          <w:p w14:paraId="2EE8A7C7" w14:textId="77777777" w:rsidR="00AB4C53" w:rsidRDefault="00AB4C53" w:rsidP="00AB4C53">
            <w:pPr>
              <w:rPr>
                <w:rFonts w:eastAsia="Calibri"/>
                <w:color w:val="000000" w:themeColor="text1"/>
                <w:sz w:val="28"/>
                <w:szCs w:val="28"/>
                <w:lang w:val="vi-VN"/>
              </w:rPr>
            </w:pPr>
            <w:r w:rsidRPr="00A72F80">
              <w:rPr>
                <w:rFonts w:eastAsia="Calibri"/>
                <w:color w:val="000000" w:themeColor="text1"/>
                <w:sz w:val="28"/>
                <w:szCs w:val="28"/>
              </w:rPr>
              <w:t xml:space="preserve">* </w:t>
            </w:r>
            <w:r w:rsidRPr="00A72F80">
              <w:rPr>
                <w:rFonts w:eastAsia="Calibri"/>
                <w:b/>
                <w:bCs/>
                <w:color w:val="000000" w:themeColor="text1"/>
                <w:sz w:val="28"/>
                <w:szCs w:val="28"/>
              </w:rPr>
              <w:t xml:space="preserve">Tiến </w:t>
            </w:r>
            <w:proofErr w:type="spellStart"/>
            <w:r w:rsidRPr="00A72F80">
              <w:rPr>
                <w:rFonts w:eastAsia="Calibri"/>
                <w:b/>
                <w:bCs/>
                <w:color w:val="000000" w:themeColor="text1"/>
                <w:sz w:val="28"/>
                <w:szCs w:val="28"/>
              </w:rPr>
              <w:t>hành</w:t>
            </w:r>
            <w:proofErr w:type="spellEnd"/>
            <w:r w:rsidRPr="00A72F80">
              <w:rPr>
                <w:rFonts w:eastAsia="Calibri"/>
                <w:b/>
                <w:bCs/>
                <w:color w:val="000000" w:themeColor="text1"/>
                <w:sz w:val="28"/>
                <w:szCs w:val="28"/>
              </w:rPr>
              <w:t xml:space="preserve">: </w:t>
            </w:r>
            <w:r w:rsidRPr="00A72F80">
              <w:rPr>
                <w:rFonts w:eastAsia="Calibri"/>
                <w:color w:val="000000" w:themeColor="text1"/>
                <w:sz w:val="28"/>
                <w:szCs w:val="28"/>
              </w:rPr>
              <w:t xml:space="preserve">Cho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tưới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nước</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xới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đất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nhặt</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lá</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vàng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Cô</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chơi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cùng</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giúp</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trẻ</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hiểu</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được</w:t>
            </w:r>
            <w:proofErr w:type="spellEnd"/>
            <w:r w:rsidRPr="00A72F80">
              <w:rPr>
                <w:rFonts w:eastAsia="Calibri"/>
                <w:color w:val="000000" w:themeColor="text1"/>
                <w:sz w:val="28"/>
                <w:szCs w:val="28"/>
              </w:rPr>
              <w:t xml:space="preserve"> ý </w:t>
            </w:r>
            <w:proofErr w:type="spellStart"/>
            <w:r w:rsidRPr="00A72F80">
              <w:rPr>
                <w:rFonts w:eastAsia="Calibri"/>
                <w:color w:val="000000" w:themeColor="text1"/>
                <w:sz w:val="28"/>
                <w:szCs w:val="28"/>
              </w:rPr>
              <w:t>nghĩa</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của</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cây</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xanh</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đối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với</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cuộc</w:t>
            </w:r>
            <w:proofErr w:type="spellEnd"/>
            <w:r w:rsidRPr="00A72F80">
              <w:rPr>
                <w:rFonts w:eastAsia="Calibri"/>
                <w:color w:val="000000" w:themeColor="text1"/>
                <w:sz w:val="28"/>
                <w:szCs w:val="28"/>
              </w:rPr>
              <w:t xml:space="preserve"> </w:t>
            </w:r>
            <w:proofErr w:type="spellStart"/>
            <w:r w:rsidRPr="00A72F80">
              <w:rPr>
                <w:rFonts w:eastAsia="Calibri"/>
                <w:color w:val="000000" w:themeColor="text1"/>
                <w:sz w:val="28"/>
                <w:szCs w:val="28"/>
              </w:rPr>
              <w:t>sống</w:t>
            </w:r>
            <w:proofErr w:type="spellEnd"/>
            <w:r w:rsidRPr="00A72F80">
              <w:rPr>
                <w:rFonts w:eastAsia="Calibri"/>
                <w:color w:val="000000" w:themeColor="text1"/>
                <w:sz w:val="28"/>
                <w:szCs w:val="28"/>
              </w:rPr>
              <w:t xml:space="preserve"> con </w:t>
            </w:r>
            <w:proofErr w:type="spellStart"/>
            <w:r w:rsidRPr="00A72F80">
              <w:rPr>
                <w:rFonts w:eastAsia="Calibri"/>
                <w:color w:val="000000" w:themeColor="text1"/>
                <w:sz w:val="28"/>
                <w:szCs w:val="28"/>
              </w:rPr>
              <w:t>người</w:t>
            </w:r>
            <w:proofErr w:type="spellEnd"/>
            <w:r w:rsidRPr="00A72F80">
              <w:rPr>
                <w:rFonts w:eastAsia="Calibri"/>
                <w:color w:val="000000" w:themeColor="text1"/>
                <w:sz w:val="28"/>
                <w:szCs w:val="28"/>
              </w:rPr>
              <w:t>.</w:t>
            </w:r>
            <w:r w:rsidRPr="00A72F80">
              <w:rPr>
                <w:rFonts w:eastAsia="Calibri"/>
                <w:color w:val="000000" w:themeColor="text1"/>
                <w:sz w:val="28"/>
                <w:szCs w:val="28"/>
              </w:rPr>
              <w:tab/>
            </w:r>
          </w:p>
          <w:p w14:paraId="7E2ABAE0" w14:textId="77777777" w:rsidR="00D52269" w:rsidRDefault="00D52269" w:rsidP="00AB4C53">
            <w:pPr>
              <w:rPr>
                <w:rFonts w:eastAsia="Calibri"/>
                <w:color w:val="000000" w:themeColor="text1"/>
                <w:sz w:val="28"/>
                <w:szCs w:val="28"/>
                <w:lang w:val="vi-VN"/>
              </w:rPr>
            </w:pPr>
          </w:p>
          <w:p w14:paraId="2B549447" w14:textId="77777777" w:rsidR="00D52269" w:rsidRPr="00D52269" w:rsidRDefault="00D52269" w:rsidP="00AB4C53">
            <w:pPr>
              <w:rPr>
                <w:rFonts w:cs="Times New Roman"/>
                <w:b/>
                <w:i/>
                <w:sz w:val="28"/>
                <w:szCs w:val="28"/>
                <w:lang w:val="vi-VN"/>
              </w:rPr>
            </w:pPr>
          </w:p>
        </w:tc>
      </w:tr>
      <w:tr w:rsidR="00AB4C53" w:rsidRPr="004B0A18" w14:paraId="217FE91A" w14:textId="77777777" w:rsidTr="00AB4C53">
        <w:trPr>
          <w:trHeight w:val="3114"/>
        </w:trPr>
        <w:tc>
          <w:tcPr>
            <w:tcW w:w="1477" w:type="dxa"/>
            <w:vAlign w:val="center"/>
          </w:tcPr>
          <w:p w14:paraId="1ECC2FCD" w14:textId="53309041" w:rsidR="00AB4C53" w:rsidRPr="004B0A18" w:rsidRDefault="00AB4C53" w:rsidP="00AB4C53">
            <w:pPr>
              <w:jc w:val="center"/>
              <w:rPr>
                <w:rFonts w:cs="Times New Roman"/>
                <w:b/>
                <w:i/>
                <w:sz w:val="28"/>
                <w:szCs w:val="28"/>
              </w:rPr>
            </w:pPr>
            <w:proofErr w:type="spellStart"/>
            <w:r w:rsidRPr="00755A38">
              <w:rPr>
                <w:rFonts w:cs="Times New Roman"/>
                <w:b/>
                <w:i/>
                <w:sz w:val="28"/>
                <w:szCs w:val="28"/>
              </w:rPr>
              <w:lastRenderedPageBreak/>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r w:rsidRPr="00755A38">
              <w:rPr>
                <w:rFonts w:cs="Times New Roman"/>
                <w:b/>
                <w:i/>
                <w:sz w:val="28"/>
                <w:szCs w:val="28"/>
              </w:rPr>
              <w:t xml:space="preserve"> </w:t>
            </w:r>
            <w:proofErr w:type="spellStart"/>
            <w:r w:rsidRPr="00755A38">
              <w:rPr>
                <w:rFonts w:cs="Times New Roman"/>
                <w:b/>
                <w:i/>
                <w:sz w:val="28"/>
                <w:szCs w:val="28"/>
              </w:rPr>
              <w:t>ngoài</w:t>
            </w:r>
            <w:proofErr w:type="spellEnd"/>
            <w:r w:rsidRPr="00755A38">
              <w:rPr>
                <w:rFonts w:cs="Times New Roman"/>
                <w:b/>
                <w:i/>
                <w:sz w:val="28"/>
                <w:szCs w:val="28"/>
              </w:rPr>
              <w:t xml:space="preserve"> </w:t>
            </w:r>
            <w:proofErr w:type="spellStart"/>
            <w:r w:rsidRPr="00755A38">
              <w:rPr>
                <w:rFonts w:cs="Times New Roman"/>
                <w:b/>
                <w:i/>
                <w:sz w:val="28"/>
                <w:szCs w:val="28"/>
              </w:rPr>
              <w:t>trời</w:t>
            </w:r>
            <w:proofErr w:type="spellEnd"/>
          </w:p>
        </w:tc>
        <w:tc>
          <w:tcPr>
            <w:tcW w:w="1836" w:type="dxa"/>
          </w:tcPr>
          <w:p w14:paraId="1A864C43"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8/3</w:t>
            </w:r>
          </w:p>
          <w:p w14:paraId="2D2853AC" w14:textId="77777777" w:rsidR="00AB4C53" w:rsidRPr="004B0A18" w:rsidRDefault="00AB4C53" w:rsidP="00AB4C53">
            <w:pPr>
              <w:rPr>
                <w:rFonts w:cs="Times New Roman"/>
                <w:sz w:val="28"/>
                <w:szCs w:val="28"/>
              </w:rPr>
            </w:pPr>
            <w:r w:rsidRPr="004B0A18">
              <w:rPr>
                <w:rFonts w:cs="Times New Roman"/>
                <w:sz w:val="28"/>
                <w:szCs w:val="28"/>
              </w:rPr>
              <w:t xml:space="preserve">- </w:t>
            </w:r>
            <w:r w:rsidRPr="004B0A18">
              <w:rPr>
                <w:rFonts w:cs="Times New Roman"/>
                <w:sz w:val="28"/>
                <w:szCs w:val="28"/>
                <w:lang w:val="vi-VN"/>
              </w:rPr>
              <w:t xml:space="preserve">Trò chơi dân gian: </w:t>
            </w:r>
            <w:r w:rsidRPr="004B0A18">
              <w:rPr>
                <w:rFonts w:cs="Times New Roman"/>
                <w:sz w:val="28"/>
                <w:szCs w:val="28"/>
              </w:rPr>
              <w:t xml:space="preserve">Nu </w:t>
            </w:r>
            <w:proofErr w:type="spellStart"/>
            <w:r w:rsidRPr="004B0A18">
              <w:rPr>
                <w:rFonts w:cs="Times New Roman"/>
                <w:sz w:val="28"/>
                <w:szCs w:val="28"/>
              </w:rPr>
              <w:t>na</w:t>
            </w:r>
            <w:proofErr w:type="spellEnd"/>
            <w:r w:rsidRPr="004B0A18">
              <w:rPr>
                <w:rFonts w:cs="Times New Roman"/>
                <w:sz w:val="28"/>
                <w:szCs w:val="28"/>
              </w:rPr>
              <w:t xml:space="preserve"> nu </w:t>
            </w:r>
            <w:proofErr w:type="spellStart"/>
            <w:r w:rsidRPr="004B0A18">
              <w:rPr>
                <w:rFonts w:cs="Times New Roman"/>
                <w:sz w:val="28"/>
                <w:szCs w:val="28"/>
              </w:rPr>
              <w:t>nống</w:t>
            </w:r>
            <w:proofErr w:type="spellEnd"/>
          </w:p>
          <w:p w14:paraId="7F1EC333" w14:textId="77777777" w:rsidR="00AB4C53" w:rsidRPr="004B0A18" w:rsidRDefault="00AB4C53" w:rsidP="00AB4C53">
            <w:pPr>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p w14:paraId="5A3373F0" w14:textId="77777777" w:rsidR="00AB4C53" w:rsidRPr="004B0A18" w:rsidRDefault="00AB4C53" w:rsidP="00AB4C53">
            <w:pPr>
              <w:rPr>
                <w:rFonts w:cs="Times New Roman"/>
                <w:sz w:val="28"/>
                <w:szCs w:val="28"/>
              </w:rPr>
            </w:pPr>
          </w:p>
        </w:tc>
        <w:tc>
          <w:tcPr>
            <w:tcW w:w="1634" w:type="dxa"/>
          </w:tcPr>
          <w:p w14:paraId="02F39422"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Pr>
                <w:rFonts w:cs="Times New Roman"/>
                <w:sz w:val="28"/>
                <w:szCs w:val="28"/>
              </w:rPr>
              <w:t>các</w:t>
            </w:r>
            <w:proofErr w:type="spellEnd"/>
            <w:r>
              <w:rPr>
                <w:rFonts w:cs="Times New Roman"/>
                <w:sz w:val="28"/>
                <w:szCs w:val="28"/>
              </w:rPr>
              <w:t xml:space="preserve"> </w:t>
            </w:r>
            <w:proofErr w:type="spellStart"/>
            <w:r>
              <w:rPr>
                <w:rFonts w:cs="Times New Roman"/>
                <w:sz w:val="28"/>
                <w:szCs w:val="28"/>
              </w:rPr>
              <w:t>hoạt</w:t>
            </w:r>
            <w:proofErr w:type="spellEnd"/>
            <w:r>
              <w:rPr>
                <w:rFonts w:cs="Times New Roman"/>
                <w:sz w:val="28"/>
                <w:szCs w:val="28"/>
              </w:rPr>
              <w:t xml:space="preserve"> </w:t>
            </w:r>
            <w:proofErr w:type="spellStart"/>
            <w:r>
              <w:rPr>
                <w:rFonts w:cs="Times New Roman"/>
                <w:sz w:val="28"/>
                <w:szCs w:val="28"/>
              </w:rPr>
              <w:t>động</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8/3</w:t>
            </w:r>
          </w:p>
          <w:p w14:paraId="55869CF0" w14:textId="77777777" w:rsidR="00AB4C53" w:rsidRPr="004B0A18" w:rsidRDefault="00AB4C53" w:rsidP="00AB4C53">
            <w:pPr>
              <w:rPr>
                <w:rFonts w:cs="Times New Roman"/>
                <w:sz w:val="28"/>
                <w:szCs w:val="28"/>
              </w:rPr>
            </w:pPr>
            <w:r w:rsidRPr="004B0A18">
              <w:rPr>
                <w:rFonts w:cs="Times New Roman"/>
                <w:sz w:val="28"/>
                <w:szCs w:val="28"/>
              </w:rPr>
              <w:t>-</w:t>
            </w:r>
            <w:r w:rsidRPr="004B0A18">
              <w:rPr>
                <w:rFonts w:cs="Times New Roman"/>
                <w:sz w:val="28"/>
                <w:szCs w:val="28"/>
                <w:lang w:val="vi-VN"/>
              </w:rPr>
              <w:t xml:space="preserve">Trò chơi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sidRPr="004B0A18">
              <w:rPr>
                <w:rFonts w:cs="Times New Roman"/>
                <w:sz w:val="28"/>
                <w:szCs w:val="28"/>
              </w:rPr>
              <w:t>kéo</w:t>
            </w:r>
            <w:proofErr w:type="spellEnd"/>
            <w:r w:rsidRPr="004B0A18">
              <w:rPr>
                <w:rFonts w:cs="Times New Roman"/>
                <w:sz w:val="28"/>
                <w:szCs w:val="28"/>
              </w:rPr>
              <w:t xml:space="preserve"> co</w:t>
            </w:r>
          </w:p>
          <w:p w14:paraId="283F930F" w14:textId="22906B88" w:rsidR="00AB4C53" w:rsidRPr="004B0A18" w:rsidRDefault="00AB4C53" w:rsidP="00AB4C53">
            <w:pPr>
              <w:rPr>
                <w:rFonts w:cs="Times New Roman"/>
                <w:sz w:val="28"/>
                <w:szCs w:val="28"/>
              </w:rPr>
            </w:pPr>
            <w:r w:rsidRPr="004B0A18">
              <w:rPr>
                <w:rFonts w:cs="Times New Roman"/>
                <w:sz w:val="28"/>
                <w:szCs w:val="28"/>
              </w:rPr>
              <w:t>-</w:t>
            </w:r>
            <w:r w:rsidR="00DD2E38">
              <w:rPr>
                <w:rFonts w:cs="Times New Roman"/>
                <w:sz w:val="28"/>
                <w:szCs w:val="28"/>
                <w:lang w:val="vi-VN"/>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p w14:paraId="29F97833" w14:textId="77777777" w:rsidR="00AB4C53" w:rsidRPr="004B0A18" w:rsidRDefault="00AB4C53" w:rsidP="00AB4C53">
            <w:pPr>
              <w:rPr>
                <w:rFonts w:cs="Times New Roman"/>
                <w:sz w:val="28"/>
                <w:szCs w:val="28"/>
              </w:rPr>
            </w:pPr>
          </w:p>
        </w:tc>
        <w:tc>
          <w:tcPr>
            <w:tcW w:w="1655" w:type="dxa"/>
          </w:tcPr>
          <w:p w14:paraId="6284F685"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proofErr w:type="spellStart"/>
            <w:r>
              <w:rPr>
                <w:rFonts w:cs="Times New Roman"/>
                <w:sz w:val="28"/>
                <w:szCs w:val="28"/>
              </w:rPr>
              <w:t>món</w:t>
            </w:r>
            <w:proofErr w:type="spellEnd"/>
            <w:r>
              <w:rPr>
                <w:rFonts w:cs="Times New Roman"/>
                <w:sz w:val="28"/>
                <w:szCs w:val="28"/>
              </w:rPr>
              <w:t xml:space="preserve"> </w:t>
            </w:r>
            <w:proofErr w:type="spellStart"/>
            <w:r>
              <w:rPr>
                <w:rFonts w:cs="Times New Roman"/>
                <w:sz w:val="28"/>
                <w:szCs w:val="28"/>
              </w:rPr>
              <w:t>quà</w:t>
            </w:r>
            <w:proofErr w:type="spellEnd"/>
            <w:r>
              <w:rPr>
                <w:rFonts w:cs="Times New Roman"/>
                <w:sz w:val="28"/>
                <w:szCs w:val="28"/>
              </w:rPr>
              <w:t xml:space="preserve"> </w:t>
            </w:r>
            <w:proofErr w:type="spellStart"/>
            <w:r>
              <w:rPr>
                <w:rFonts w:cs="Times New Roman"/>
                <w:sz w:val="28"/>
                <w:szCs w:val="28"/>
              </w:rPr>
              <w:t>của</w:t>
            </w:r>
            <w:proofErr w:type="spellEnd"/>
            <w:r>
              <w:rPr>
                <w:rFonts w:cs="Times New Roman"/>
                <w:sz w:val="28"/>
                <w:szCs w:val="28"/>
              </w:rPr>
              <w:t xml:space="preserve"> </w:t>
            </w:r>
            <w:proofErr w:type="spellStart"/>
            <w:r>
              <w:rPr>
                <w:rFonts w:cs="Times New Roman"/>
                <w:sz w:val="28"/>
                <w:szCs w:val="28"/>
              </w:rPr>
              <w:t>bé</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8/3</w:t>
            </w:r>
          </w:p>
          <w:p w14:paraId="21F23CC9"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vận</w:t>
            </w:r>
            <w:proofErr w:type="spellEnd"/>
            <w:r w:rsidRPr="004B0A18">
              <w:rPr>
                <w:rFonts w:cs="Times New Roman"/>
                <w:sz w:val="28"/>
                <w:szCs w:val="28"/>
              </w:rPr>
              <w:t xml:space="preserve"> </w:t>
            </w:r>
            <w:proofErr w:type="spellStart"/>
            <w:r w:rsidRPr="004B0A18">
              <w:rPr>
                <w:rFonts w:cs="Times New Roman"/>
                <w:sz w:val="28"/>
                <w:szCs w:val="28"/>
              </w:rPr>
              <w:t>động</w:t>
            </w:r>
            <w:proofErr w:type="spellEnd"/>
            <w:r w:rsidRPr="004B0A18">
              <w:rPr>
                <w:rFonts w:cs="Times New Roman"/>
                <w:sz w:val="28"/>
                <w:szCs w:val="28"/>
              </w:rPr>
              <w:t xml:space="preserve">: </w:t>
            </w:r>
            <w:proofErr w:type="spellStart"/>
            <w:r w:rsidRPr="004B0A18">
              <w:rPr>
                <w:rFonts w:cs="Times New Roman"/>
                <w:sz w:val="28"/>
                <w:szCs w:val="28"/>
              </w:rPr>
              <w:t>Cướp</w:t>
            </w:r>
            <w:proofErr w:type="spellEnd"/>
            <w:r w:rsidRPr="004B0A18">
              <w:rPr>
                <w:rFonts w:cs="Times New Roman"/>
                <w:sz w:val="28"/>
                <w:szCs w:val="28"/>
              </w:rPr>
              <w:t xml:space="preserve"> </w:t>
            </w:r>
            <w:proofErr w:type="spellStart"/>
            <w:r w:rsidRPr="004B0A18">
              <w:rPr>
                <w:rFonts w:cs="Times New Roman"/>
                <w:sz w:val="28"/>
                <w:szCs w:val="28"/>
              </w:rPr>
              <w:t>cờ</w:t>
            </w:r>
            <w:proofErr w:type="spellEnd"/>
          </w:p>
          <w:p w14:paraId="6512B725"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p w14:paraId="1A08F543" w14:textId="77777777" w:rsidR="00AB4C53" w:rsidRPr="004B0A18" w:rsidRDefault="00AB4C53" w:rsidP="00AB4C53">
            <w:pPr>
              <w:rPr>
                <w:rFonts w:cs="Times New Roman"/>
                <w:sz w:val="28"/>
                <w:szCs w:val="28"/>
              </w:rPr>
            </w:pPr>
          </w:p>
        </w:tc>
        <w:tc>
          <w:tcPr>
            <w:tcW w:w="1728" w:type="dxa"/>
          </w:tcPr>
          <w:p w14:paraId="64B5D79D"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chuyện</w:t>
            </w:r>
            <w:proofErr w:type="spellEnd"/>
            <w:r w:rsidRPr="004B0A18">
              <w:rPr>
                <w:rFonts w:cs="Times New Roman"/>
                <w:sz w:val="28"/>
                <w:szCs w:val="28"/>
              </w:rPr>
              <w:t xml:space="preserve"> </w:t>
            </w:r>
            <w:proofErr w:type="spellStart"/>
            <w:r w:rsidRPr="004B0A18">
              <w:rPr>
                <w:rFonts w:cs="Times New Roman"/>
                <w:sz w:val="28"/>
                <w:szCs w:val="28"/>
              </w:rPr>
              <w:t>về</w:t>
            </w:r>
            <w:proofErr w:type="spellEnd"/>
            <w:r w:rsidRPr="004B0A18">
              <w:rPr>
                <w:rFonts w:cs="Times New Roman"/>
                <w:sz w:val="28"/>
                <w:szCs w:val="28"/>
              </w:rPr>
              <w:t xml:space="preserve"> </w:t>
            </w:r>
            <w:r>
              <w:rPr>
                <w:rFonts w:cs="Times New Roman"/>
                <w:sz w:val="28"/>
                <w:szCs w:val="28"/>
              </w:rPr>
              <w:t xml:space="preserve">ý </w:t>
            </w:r>
            <w:proofErr w:type="spellStart"/>
            <w:r>
              <w:rPr>
                <w:rFonts w:cs="Times New Roman"/>
                <w:sz w:val="28"/>
                <w:szCs w:val="28"/>
              </w:rPr>
              <w:t>nghĩa</w:t>
            </w:r>
            <w:proofErr w:type="spellEnd"/>
            <w:r>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8/3</w:t>
            </w:r>
            <w:r w:rsidRPr="004B0A18">
              <w:rPr>
                <w:rFonts w:eastAsia="Gulim" w:cs="Times New Roman"/>
                <w:b/>
                <w:sz w:val="28"/>
                <w:szCs w:val="28"/>
                <w:lang w:eastAsia="ko-KR"/>
              </w:rPr>
              <w:t xml:space="preserve"> </w:t>
            </w:r>
          </w:p>
          <w:p w14:paraId="2F1D9ECB"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dân</w:t>
            </w:r>
            <w:proofErr w:type="spellEnd"/>
            <w:r w:rsidRPr="004B0A18">
              <w:rPr>
                <w:rFonts w:cs="Times New Roman"/>
                <w:sz w:val="28"/>
                <w:szCs w:val="28"/>
              </w:rPr>
              <w:t xml:space="preserve"> </w:t>
            </w:r>
            <w:proofErr w:type="spellStart"/>
            <w:r w:rsidRPr="004B0A18">
              <w:rPr>
                <w:rFonts w:cs="Times New Roman"/>
                <w:sz w:val="28"/>
                <w:szCs w:val="28"/>
              </w:rPr>
              <w:t>gian</w:t>
            </w:r>
            <w:proofErr w:type="spellEnd"/>
            <w:r w:rsidRPr="004B0A18">
              <w:rPr>
                <w:rFonts w:cs="Times New Roman"/>
                <w:sz w:val="28"/>
                <w:szCs w:val="28"/>
              </w:rPr>
              <w:t xml:space="preserve">: Bịt </w:t>
            </w:r>
            <w:proofErr w:type="spellStart"/>
            <w:r w:rsidRPr="004B0A18">
              <w:rPr>
                <w:rFonts w:cs="Times New Roman"/>
                <w:sz w:val="28"/>
                <w:szCs w:val="28"/>
              </w:rPr>
              <w:t>mắt</w:t>
            </w:r>
            <w:proofErr w:type="spellEnd"/>
            <w:r w:rsidRPr="004B0A18">
              <w:rPr>
                <w:rFonts w:cs="Times New Roman"/>
                <w:sz w:val="28"/>
                <w:szCs w:val="28"/>
              </w:rPr>
              <w:t xml:space="preserve"> </w:t>
            </w:r>
            <w:proofErr w:type="spellStart"/>
            <w:r w:rsidRPr="004B0A18">
              <w:rPr>
                <w:rFonts w:cs="Times New Roman"/>
                <w:sz w:val="28"/>
                <w:szCs w:val="28"/>
              </w:rPr>
              <w:t>bắt</w:t>
            </w:r>
            <w:proofErr w:type="spellEnd"/>
            <w:r w:rsidRPr="004B0A18">
              <w:rPr>
                <w:rFonts w:cs="Times New Roman"/>
                <w:sz w:val="28"/>
                <w:szCs w:val="28"/>
              </w:rPr>
              <w:t xml:space="preserve"> </w:t>
            </w:r>
            <w:proofErr w:type="spellStart"/>
            <w:r w:rsidRPr="004B0A18">
              <w:rPr>
                <w:rFonts w:cs="Times New Roman"/>
                <w:sz w:val="28"/>
                <w:szCs w:val="28"/>
              </w:rPr>
              <w:t>dê</w:t>
            </w:r>
            <w:proofErr w:type="spellEnd"/>
          </w:p>
          <w:p w14:paraId="1E6195C9"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p w14:paraId="20BBF0CD" w14:textId="77777777" w:rsidR="00AB4C53" w:rsidRPr="004B0A18" w:rsidRDefault="00AB4C53" w:rsidP="00AB4C53">
            <w:pPr>
              <w:jc w:val="center"/>
              <w:rPr>
                <w:rFonts w:cs="Times New Roman"/>
                <w:sz w:val="28"/>
                <w:szCs w:val="28"/>
              </w:rPr>
            </w:pPr>
          </w:p>
        </w:tc>
        <w:tc>
          <w:tcPr>
            <w:tcW w:w="1697" w:type="dxa"/>
            <w:gridSpan w:val="2"/>
          </w:tcPr>
          <w:p w14:paraId="6511A576" w14:textId="77777777" w:rsidR="00AB4C53" w:rsidRPr="004B0A18" w:rsidRDefault="00AB4C53" w:rsidP="00AB4C53">
            <w:pPr>
              <w:rPr>
                <w:rFonts w:cs="Times New Roman"/>
                <w:sz w:val="28"/>
                <w:szCs w:val="28"/>
              </w:rPr>
            </w:pPr>
            <w:r w:rsidRPr="004B0A18">
              <w:rPr>
                <w:rFonts w:cs="Times New Roman"/>
                <w:sz w:val="28"/>
                <w:szCs w:val="28"/>
              </w:rPr>
              <w:t>-</w:t>
            </w:r>
            <w:bookmarkStart w:id="0" w:name="_Hlk129610975"/>
            <w:proofErr w:type="spellStart"/>
            <w:r>
              <w:rPr>
                <w:rFonts w:cs="Times New Roman"/>
                <w:sz w:val="28"/>
                <w:szCs w:val="28"/>
              </w:rPr>
              <w:t>Trò</w:t>
            </w:r>
            <w:proofErr w:type="spellEnd"/>
            <w:r>
              <w:rPr>
                <w:rFonts w:cs="Times New Roman"/>
                <w:sz w:val="28"/>
                <w:szCs w:val="28"/>
              </w:rPr>
              <w:t xml:space="preserve"> </w:t>
            </w:r>
            <w:proofErr w:type="spellStart"/>
            <w:r>
              <w:rPr>
                <w:rFonts w:cs="Times New Roman"/>
                <w:sz w:val="28"/>
                <w:szCs w:val="28"/>
              </w:rPr>
              <w:t>chuyện</w:t>
            </w:r>
            <w:proofErr w:type="spellEnd"/>
            <w:r>
              <w:rPr>
                <w:rFonts w:cs="Times New Roman"/>
                <w:sz w:val="28"/>
                <w:szCs w:val="28"/>
              </w:rPr>
              <w:t xml:space="preserve"> </w:t>
            </w:r>
            <w:proofErr w:type="spellStart"/>
            <w:r>
              <w:rPr>
                <w:rFonts w:cs="Times New Roman"/>
                <w:sz w:val="28"/>
                <w:szCs w:val="28"/>
              </w:rPr>
              <w:t>về</w:t>
            </w:r>
            <w:proofErr w:type="spellEnd"/>
            <w:r>
              <w:rPr>
                <w:rFonts w:cs="Times New Roman"/>
                <w:sz w:val="28"/>
                <w:szCs w:val="28"/>
              </w:rPr>
              <w:t xml:space="preserve"> </w:t>
            </w:r>
            <w:proofErr w:type="spellStart"/>
            <w:r>
              <w:rPr>
                <w:rFonts w:cs="Times New Roman"/>
                <w:sz w:val="28"/>
                <w:szCs w:val="28"/>
              </w:rPr>
              <w:t>những</w:t>
            </w:r>
            <w:proofErr w:type="spellEnd"/>
            <w:r>
              <w:rPr>
                <w:rFonts w:cs="Times New Roman"/>
                <w:sz w:val="28"/>
                <w:szCs w:val="28"/>
              </w:rPr>
              <w:t xml:space="preserve"> </w:t>
            </w:r>
            <w:proofErr w:type="spellStart"/>
            <w:r>
              <w:rPr>
                <w:rFonts w:cs="Times New Roman"/>
                <w:sz w:val="28"/>
                <w:szCs w:val="28"/>
              </w:rPr>
              <w:t>lời</w:t>
            </w:r>
            <w:proofErr w:type="spellEnd"/>
            <w:r>
              <w:rPr>
                <w:rFonts w:cs="Times New Roman"/>
                <w:sz w:val="28"/>
                <w:szCs w:val="28"/>
              </w:rPr>
              <w:t xml:space="preserve"> </w:t>
            </w:r>
            <w:proofErr w:type="spellStart"/>
            <w:r>
              <w:rPr>
                <w:rFonts w:cs="Times New Roman"/>
                <w:sz w:val="28"/>
                <w:szCs w:val="28"/>
              </w:rPr>
              <w:t>chúc</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ngày</w:t>
            </w:r>
            <w:proofErr w:type="spellEnd"/>
            <w:r>
              <w:rPr>
                <w:rFonts w:cs="Times New Roman"/>
                <w:sz w:val="28"/>
                <w:szCs w:val="28"/>
              </w:rPr>
              <w:t xml:space="preserve"> 8/3</w:t>
            </w:r>
          </w:p>
          <w:p w14:paraId="71059A86"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Trò</w:t>
            </w:r>
            <w:proofErr w:type="spellEnd"/>
            <w:r w:rsidRPr="004B0A18">
              <w:rPr>
                <w:rFonts w:cs="Times New Roman"/>
                <w:sz w:val="28"/>
                <w:szCs w:val="28"/>
              </w:rPr>
              <w:t xml:space="preserve"> </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dân</w:t>
            </w:r>
            <w:proofErr w:type="spellEnd"/>
            <w:r w:rsidRPr="004B0A18">
              <w:rPr>
                <w:rFonts w:cs="Times New Roman"/>
                <w:sz w:val="28"/>
                <w:szCs w:val="28"/>
              </w:rPr>
              <w:t xml:space="preserve"> </w:t>
            </w:r>
            <w:proofErr w:type="spellStart"/>
            <w:r w:rsidRPr="004B0A18">
              <w:rPr>
                <w:rFonts w:cs="Times New Roman"/>
                <w:sz w:val="28"/>
                <w:szCs w:val="28"/>
              </w:rPr>
              <w:t>gian</w:t>
            </w:r>
            <w:proofErr w:type="spellEnd"/>
            <w:r w:rsidRPr="004B0A18">
              <w:rPr>
                <w:rFonts w:cs="Times New Roman"/>
                <w:sz w:val="28"/>
                <w:szCs w:val="28"/>
              </w:rPr>
              <w:t xml:space="preserve">: </w:t>
            </w:r>
            <w:proofErr w:type="spellStart"/>
            <w:r w:rsidRPr="004B0A18">
              <w:rPr>
                <w:rFonts w:cs="Times New Roman"/>
                <w:sz w:val="28"/>
                <w:szCs w:val="28"/>
              </w:rPr>
              <w:t>Oẳn</w:t>
            </w:r>
            <w:proofErr w:type="spellEnd"/>
            <w:r w:rsidRPr="004B0A18">
              <w:rPr>
                <w:rFonts w:cs="Times New Roman"/>
                <w:sz w:val="28"/>
                <w:szCs w:val="28"/>
              </w:rPr>
              <w:t xml:space="preserve"> </w:t>
            </w:r>
            <w:proofErr w:type="spellStart"/>
            <w:r w:rsidRPr="004B0A18">
              <w:rPr>
                <w:rFonts w:cs="Times New Roman"/>
                <w:sz w:val="28"/>
                <w:szCs w:val="28"/>
              </w:rPr>
              <w:t>tù</w:t>
            </w:r>
            <w:proofErr w:type="spellEnd"/>
            <w:r w:rsidRPr="004B0A18">
              <w:rPr>
                <w:rFonts w:cs="Times New Roman"/>
                <w:sz w:val="28"/>
                <w:szCs w:val="28"/>
              </w:rPr>
              <w:t xml:space="preserve"> </w:t>
            </w:r>
            <w:proofErr w:type="spellStart"/>
            <w:r w:rsidRPr="004B0A18">
              <w:rPr>
                <w:rFonts w:cs="Times New Roman"/>
                <w:sz w:val="28"/>
                <w:szCs w:val="28"/>
              </w:rPr>
              <w:t>tì</w:t>
            </w:r>
            <w:bookmarkEnd w:id="0"/>
            <w:proofErr w:type="spellEnd"/>
            <w:r w:rsidRPr="004B0A18">
              <w:rPr>
                <w:rFonts w:cs="Times New Roman"/>
                <w:sz w:val="28"/>
                <w:szCs w:val="28"/>
              </w:rPr>
              <w:t>.</w:t>
            </w:r>
          </w:p>
          <w:p w14:paraId="7F05EDC7" w14:textId="77777777" w:rsidR="00AB4C53" w:rsidRPr="004B0A18" w:rsidRDefault="00AB4C53" w:rsidP="00AB4C53">
            <w:pPr>
              <w:rPr>
                <w:rFonts w:cs="Times New Roman"/>
                <w:sz w:val="28"/>
                <w:szCs w:val="28"/>
              </w:rPr>
            </w:pPr>
            <w:r w:rsidRPr="004B0A18">
              <w:rPr>
                <w:rFonts w:cs="Times New Roman"/>
                <w:sz w:val="28"/>
                <w:szCs w:val="28"/>
              </w:rPr>
              <w:t>-</w:t>
            </w:r>
            <w:proofErr w:type="spellStart"/>
            <w:r w:rsidRPr="004B0A18">
              <w:rPr>
                <w:rFonts w:cs="Times New Roman"/>
                <w:sz w:val="28"/>
                <w:szCs w:val="28"/>
              </w:rPr>
              <w:t>Chơi</w:t>
            </w:r>
            <w:proofErr w:type="spellEnd"/>
            <w:r w:rsidRPr="004B0A18">
              <w:rPr>
                <w:rFonts w:cs="Times New Roman"/>
                <w:sz w:val="28"/>
                <w:szCs w:val="28"/>
              </w:rPr>
              <w:t xml:space="preserve"> </w:t>
            </w:r>
            <w:proofErr w:type="spellStart"/>
            <w:r w:rsidRPr="004B0A18">
              <w:rPr>
                <w:rFonts w:cs="Times New Roman"/>
                <w:sz w:val="28"/>
                <w:szCs w:val="28"/>
              </w:rPr>
              <w:t>tự</w:t>
            </w:r>
            <w:proofErr w:type="spellEnd"/>
            <w:r w:rsidRPr="004B0A18">
              <w:rPr>
                <w:rFonts w:cs="Times New Roman"/>
                <w:sz w:val="28"/>
                <w:szCs w:val="28"/>
              </w:rPr>
              <w:t xml:space="preserve"> do</w:t>
            </w:r>
          </w:p>
        </w:tc>
      </w:tr>
      <w:tr w:rsidR="00AB4C53" w:rsidRPr="0066046C" w14:paraId="449D8554" w14:textId="77777777" w:rsidTr="00AB4C53">
        <w:trPr>
          <w:trHeight w:val="1493"/>
        </w:trPr>
        <w:tc>
          <w:tcPr>
            <w:tcW w:w="1477" w:type="dxa"/>
            <w:vAlign w:val="center"/>
          </w:tcPr>
          <w:p w14:paraId="091B0128" w14:textId="77777777" w:rsidR="00AB4C53" w:rsidRPr="00755A38" w:rsidRDefault="00AB4C53" w:rsidP="00181A20">
            <w:pPr>
              <w:jc w:val="center"/>
              <w:rPr>
                <w:rFonts w:cs="Times New Roman"/>
                <w:b/>
                <w:i/>
                <w:sz w:val="28"/>
                <w:szCs w:val="28"/>
              </w:rPr>
            </w:pPr>
          </w:p>
          <w:p w14:paraId="6C081274" w14:textId="77777777" w:rsidR="00AB4C53" w:rsidRPr="00755A38" w:rsidRDefault="00AB4C53" w:rsidP="00181A20">
            <w:pPr>
              <w:jc w:val="center"/>
              <w:rPr>
                <w:rFonts w:cs="Times New Roman"/>
                <w:b/>
                <w:i/>
                <w:sz w:val="28"/>
                <w:szCs w:val="28"/>
              </w:rPr>
            </w:pPr>
          </w:p>
          <w:p w14:paraId="0CB8CB74" w14:textId="77777777" w:rsidR="00AB4C53" w:rsidRPr="00755A38" w:rsidRDefault="00AB4C53" w:rsidP="00181A20">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sidRPr="00755A38">
              <w:rPr>
                <w:rFonts w:cs="Times New Roman"/>
                <w:b/>
                <w:i/>
                <w:sz w:val="28"/>
                <w:szCs w:val="28"/>
              </w:rPr>
              <w:t>động</w:t>
            </w:r>
            <w:proofErr w:type="spellEnd"/>
            <w:r w:rsidRPr="00755A38">
              <w:rPr>
                <w:rFonts w:cs="Times New Roman"/>
                <w:b/>
                <w:i/>
                <w:sz w:val="28"/>
                <w:szCs w:val="28"/>
              </w:rPr>
              <w:t xml:space="preserve"> </w:t>
            </w:r>
            <w:proofErr w:type="spellStart"/>
            <w:r w:rsidRPr="00755A38">
              <w:rPr>
                <w:rFonts w:cs="Times New Roman"/>
                <w:b/>
                <w:i/>
                <w:sz w:val="28"/>
                <w:szCs w:val="28"/>
              </w:rPr>
              <w:t>học</w:t>
            </w:r>
            <w:proofErr w:type="spellEnd"/>
          </w:p>
          <w:p w14:paraId="6AE2962E" w14:textId="77777777" w:rsidR="00AB4C53" w:rsidRPr="004B0A18" w:rsidRDefault="00AB4C53" w:rsidP="00181A20">
            <w:pPr>
              <w:jc w:val="center"/>
              <w:rPr>
                <w:rFonts w:cs="Times New Roman"/>
                <w:b/>
                <w:i/>
                <w:sz w:val="28"/>
                <w:szCs w:val="28"/>
              </w:rPr>
            </w:pPr>
          </w:p>
        </w:tc>
        <w:tc>
          <w:tcPr>
            <w:tcW w:w="1836" w:type="dxa"/>
          </w:tcPr>
          <w:p w14:paraId="1AE797D1" w14:textId="77777777" w:rsidR="00AB4C53" w:rsidRPr="0066046C" w:rsidRDefault="00AB4C53" w:rsidP="00181A20">
            <w:pPr>
              <w:autoSpaceDE w:val="0"/>
              <w:snapToGrid w:val="0"/>
              <w:jc w:val="center"/>
              <w:rPr>
                <w:b/>
                <w:color w:val="000000" w:themeColor="text1"/>
                <w:sz w:val="28"/>
                <w:szCs w:val="28"/>
              </w:rPr>
            </w:pPr>
            <w:r w:rsidRPr="0066046C">
              <w:rPr>
                <w:b/>
                <w:color w:val="000000" w:themeColor="text1"/>
                <w:sz w:val="28"/>
                <w:szCs w:val="28"/>
              </w:rPr>
              <w:t>KPKH:</w:t>
            </w:r>
          </w:p>
          <w:p w14:paraId="41B7ED24" w14:textId="77777777" w:rsidR="00AB4C53" w:rsidRPr="0066046C" w:rsidRDefault="00AB4C53" w:rsidP="00181A20">
            <w:pPr>
              <w:jc w:val="center"/>
              <w:rPr>
                <w:rFonts w:cs="Times New Roman"/>
                <w:sz w:val="28"/>
                <w:szCs w:val="28"/>
              </w:rPr>
            </w:pPr>
            <w:proofErr w:type="spellStart"/>
            <w:r w:rsidRPr="0066046C">
              <w:rPr>
                <w:color w:val="000000" w:themeColor="text1"/>
                <w:sz w:val="28"/>
                <w:szCs w:val="28"/>
              </w:rPr>
              <w:t>Trò</w:t>
            </w:r>
            <w:proofErr w:type="spellEnd"/>
            <w:r w:rsidRPr="0066046C">
              <w:rPr>
                <w:color w:val="000000" w:themeColor="text1"/>
                <w:sz w:val="28"/>
                <w:szCs w:val="28"/>
              </w:rPr>
              <w:t xml:space="preserve"> </w:t>
            </w:r>
            <w:proofErr w:type="spellStart"/>
            <w:r w:rsidRPr="0066046C">
              <w:rPr>
                <w:color w:val="000000" w:themeColor="text1"/>
                <w:sz w:val="28"/>
                <w:szCs w:val="28"/>
              </w:rPr>
              <w:t>chuyện</w:t>
            </w:r>
            <w:proofErr w:type="spellEnd"/>
            <w:r w:rsidRPr="0066046C">
              <w:rPr>
                <w:color w:val="000000" w:themeColor="text1"/>
                <w:sz w:val="28"/>
                <w:szCs w:val="28"/>
              </w:rPr>
              <w:t xml:space="preserve"> </w:t>
            </w:r>
            <w:proofErr w:type="spellStart"/>
            <w:r w:rsidRPr="0066046C">
              <w:rPr>
                <w:color w:val="000000" w:themeColor="text1"/>
                <w:sz w:val="28"/>
                <w:szCs w:val="28"/>
              </w:rPr>
              <w:t>về</w:t>
            </w:r>
            <w:proofErr w:type="spellEnd"/>
            <w:r w:rsidRPr="0066046C">
              <w:rPr>
                <w:color w:val="000000" w:themeColor="text1"/>
                <w:sz w:val="28"/>
                <w:szCs w:val="28"/>
              </w:rPr>
              <w:t xml:space="preserve"> </w:t>
            </w:r>
            <w:proofErr w:type="spellStart"/>
            <w:r w:rsidRPr="0066046C">
              <w:rPr>
                <w:color w:val="000000" w:themeColor="text1"/>
                <w:sz w:val="28"/>
                <w:szCs w:val="28"/>
              </w:rPr>
              <w:t>ngày</w:t>
            </w:r>
            <w:proofErr w:type="spellEnd"/>
            <w:r w:rsidRPr="0066046C">
              <w:rPr>
                <w:color w:val="000000" w:themeColor="text1"/>
                <w:sz w:val="28"/>
                <w:szCs w:val="28"/>
              </w:rPr>
              <w:t xml:space="preserve"> 8/3</w:t>
            </w:r>
          </w:p>
        </w:tc>
        <w:tc>
          <w:tcPr>
            <w:tcW w:w="1634" w:type="dxa"/>
          </w:tcPr>
          <w:p w14:paraId="48114B1B" w14:textId="77777777" w:rsidR="00AB4C53" w:rsidRPr="0066046C" w:rsidRDefault="00AB4C53" w:rsidP="00181A20">
            <w:pPr>
              <w:jc w:val="center"/>
              <w:rPr>
                <w:b/>
                <w:color w:val="000000" w:themeColor="text1"/>
                <w:sz w:val="28"/>
                <w:szCs w:val="28"/>
                <w:lang w:val="vi-VN"/>
              </w:rPr>
            </w:pPr>
            <w:r w:rsidRPr="0066046C">
              <w:rPr>
                <w:b/>
                <w:color w:val="000000" w:themeColor="text1"/>
                <w:sz w:val="28"/>
                <w:szCs w:val="28"/>
              </w:rPr>
              <w:t>LQVH</w:t>
            </w:r>
            <w:r w:rsidRPr="0066046C">
              <w:rPr>
                <w:b/>
                <w:color w:val="000000" w:themeColor="text1"/>
                <w:sz w:val="28"/>
                <w:szCs w:val="28"/>
                <w:lang w:val="vi-VN"/>
              </w:rPr>
              <w:t>:</w:t>
            </w:r>
          </w:p>
          <w:p w14:paraId="5A7B1A28" w14:textId="77777777" w:rsidR="00AB4C53" w:rsidRPr="0066046C" w:rsidRDefault="00AB4C53" w:rsidP="00181A20">
            <w:pPr>
              <w:jc w:val="center"/>
              <w:rPr>
                <w:rFonts w:cs="Times New Roman"/>
                <w:sz w:val="28"/>
                <w:szCs w:val="28"/>
              </w:rPr>
            </w:pPr>
            <w:r w:rsidRPr="0066046C">
              <w:rPr>
                <w:color w:val="000000" w:themeColor="text1"/>
                <w:sz w:val="28"/>
                <w:szCs w:val="28"/>
                <w:lang w:val="en-GB"/>
              </w:rPr>
              <w:t xml:space="preserve">Bó </w:t>
            </w:r>
            <w:proofErr w:type="spellStart"/>
            <w:r w:rsidRPr="0066046C">
              <w:rPr>
                <w:color w:val="000000" w:themeColor="text1"/>
                <w:sz w:val="28"/>
                <w:szCs w:val="28"/>
                <w:lang w:val="en-GB"/>
              </w:rPr>
              <w:t>hoa</w:t>
            </w:r>
            <w:proofErr w:type="spellEnd"/>
            <w:r w:rsidRPr="0066046C">
              <w:rPr>
                <w:color w:val="000000" w:themeColor="text1"/>
                <w:sz w:val="28"/>
                <w:szCs w:val="28"/>
                <w:lang w:val="en-GB"/>
              </w:rPr>
              <w:t xml:space="preserve"> </w:t>
            </w:r>
            <w:proofErr w:type="spellStart"/>
            <w:r w:rsidRPr="0066046C">
              <w:rPr>
                <w:color w:val="000000" w:themeColor="text1"/>
                <w:sz w:val="28"/>
                <w:szCs w:val="28"/>
                <w:lang w:val="en-GB"/>
              </w:rPr>
              <w:t>tặng</w:t>
            </w:r>
            <w:proofErr w:type="spellEnd"/>
            <w:r w:rsidRPr="0066046C">
              <w:rPr>
                <w:color w:val="000000" w:themeColor="text1"/>
                <w:sz w:val="28"/>
                <w:szCs w:val="28"/>
                <w:lang w:val="en-GB"/>
              </w:rPr>
              <w:t xml:space="preserve"> </w:t>
            </w:r>
            <w:proofErr w:type="spellStart"/>
            <w:r w:rsidRPr="0066046C">
              <w:rPr>
                <w:color w:val="000000" w:themeColor="text1"/>
                <w:sz w:val="28"/>
                <w:szCs w:val="28"/>
                <w:lang w:val="en-GB"/>
              </w:rPr>
              <w:t>cô</w:t>
            </w:r>
            <w:proofErr w:type="spellEnd"/>
          </w:p>
        </w:tc>
        <w:tc>
          <w:tcPr>
            <w:tcW w:w="1655" w:type="dxa"/>
          </w:tcPr>
          <w:p w14:paraId="3FA75815" w14:textId="77777777" w:rsidR="00AB4C53" w:rsidRPr="0066046C" w:rsidRDefault="00AB4C53" w:rsidP="00181A20">
            <w:pPr>
              <w:jc w:val="center"/>
              <w:rPr>
                <w:b/>
                <w:color w:val="000000" w:themeColor="text1"/>
                <w:sz w:val="28"/>
                <w:szCs w:val="28"/>
              </w:rPr>
            </w:pPr>
            <w:r w:rsidRPr="0066046C">
              <w:rPr>
                <w:b/>
                <w:color w:val="000000" w:themeColor="text1"/>
                <w:sz w:val="28"/>
                <w:szCs w:val="28"/>
              </w:rPr>
              <w:t>THỂ</w:t>
            </w:r>
            <w:r w:rsidRPr="0066046C">
              <w:rPr>
                <w:b/>
                <w:color w:val="000000" w:themeColor="text1"/>
                <w:sz w:val="28"/>
                <w:szCs w:val="28"/>
                <w:lang w:val="vi-VN"/>
              </w:rPr>
              <w:t xml:space="preserve"> DỤC</w:t>
            </w:r>
            <w:r w:rsidRPr="0066046C">
              <w:rPr>
                <w:b/>
                <w:color w:val="000000" w:themeColor="text1"/>
                <w:sz w:val="28"/>
                <w:szCs w:val="28"/>
              </w:rPr>
              <w:t>:</w:t>
            </w:r>
          </w:p>
          <w:p w14:paraId="11EAF885" w14:textId="152C645A" w:rsidR="00AB4C53" w:rsidRPr="006B4B1F" w:rsidRDefault="006B4B1F" w:rsidP="00181A20">
            <w:pPr>
              <w:jc w:val="center"/>
              <w:rPr>
                <w:rFonts w:cs="Times New Roman"/>
                <w:sz w:val="28"/>
                <w:szCs w:val="28"/>
                <w:lang w:val="vi-VN"/>
              </w:rPr>
            </w:pPr>
            <w:proofErr w:type="spellStart"/>
            <w:r>
              <w:rPr>
                <w:rFonts w:cs="Times New Roman"/>
                <w:sz w:val="28"/>
                <w:szCs w:val="28"/>
              </w:rPr>
              <w:t>Đi</w:t>
            </w:r>
            <w:proofErr w:type="spellEnd"/>
            <w:r>
              <w:rPr>
                <w:rFonts w:cs="Times New Roman"/>
                <w:sz w:val="28"/>
                <w:szCs w:val="28"/>
                <w:lang w:val="vi-VN"/>
              </w:rPr>
              <w:t xml:space="preserve"> </w:t>
            </w:r>
            <w:r w:rsidR="00813912">
              <w:rPr>
                <w:rFonts w:cs="Times New Roman"/>
                <w:sz w:val="28"/>
                <w:szCs w:val="28"/>
                <w:lang w:val="vi-VN"/>
              </w:rPr>
              <w:t>trê</w:t>
            </w:r>
            <w:r>
              <w:rPr>
                <w:rFonts w:cs="Times New Roman"/>
                <w:sz w:val="28"/>
                <w:szCs w:val="28"/>
                <w:lang w:val="vi-VN"/>
              </w:rPr>
              <w:t>n dây thể dục</w:t>
            </w:r>
          </w:p>
        </w:tc>
        <w:tc>
          <w:tcPr>
            <w:tcW w:w="1728" w:type="dxa"/>
          </w:tcPr>
          <w:p w14:paraId="2DB808CD" w14:textId="77777777" w:rsidR="00181A20" w:rsidRPr="0066046C" w:rsidRDefault="00181A20" w:rsidP="00181A20">
            <w:pPr>
              <w:autoSpaceDE w:val="0"/>
              <w:snapToGrid w:val="0"/>
              <w:jc w:val="center"/>
              <w:rPr>
                <w:b/>
                <w:color w:val="000000" w:themeColor="text1"/>
                <w:sz w:val="28"/>
                <w:szCs w:val="28"/>
              </w:rPr>
            </w:pPr>
            <w:r w:rsidRPr="0066046C">
              <w:rPr>
                <w:b/>
                <w:color w:val="000000" w:themeColor="text1"/>
                <w:sz w:val="28"/>
                <w:szCs w:val="28"/>
              </w:rPr>
              <w:t>LQCC</w:t>
            </w:r>
          </w:p>
          <w:p w14:paraId="083666F9" w14:textId="0B6E9B9B" w:rsidR="00181A20" w:rsidRPr="007F39A5" w:rsidRDefault="00181A20" w:rsidP="00181A20">
            <w:pPr>
              <w:jc w:val="center"/>
              <w:outlineLvl w:val="0"/>
              <w:rPr>
                <w:color w:val="000000" w:themeColor="text1"/>
                <w:sz w:val="28"/>
                <w:szCs w:val="28"/>
                <w:lang w:val="vi-VN"/>
              </w:rPr>
            </w:pPr>
            <w:proofErr w:type="spellStart"/>
            <w:r>
              <w:rPr>
                <w:color w:val="000000" w:themeColor="text1"/>
                <w:sz w:val="28"/>
                <w:szCs w:val="28"/>
              </w:rPr>
              <w:t>Bé</w:t>
            </w:r>
            <w:proofErr w:type="spellEnd"/>
            <w:r>
              <w:rPr>
                <w:color w:val="000000" w:themeColor="text1"/>
                <w:sz w:val="28"/>
                <w:szCs w:val="28"/>
                <w:lang w:val="vi-VN"/>
              </w:rPr>
              <w:t xml:space="preserve"> vui cùng chữ s</w:t>
            </w:r>
          </w:p>
          <w:p w14:paraId="62663C8F" w14:textId="77777777" w:rsidR="00AB4C53" w:rsidRPr="0066046C" w:rsidRDefault="00AB4C53" w:rsidP="00181A20">
            <w:pPr>
              <w:jc w:val="center"/>
              <w:rPr>
                <w:rFonts w:cs="Times New Roman"/>
                <w:sz w:val="28"/>
                <w:szCs w:val="28"/>
              </w:rPr>
            </w:pPr>
          </w:p>
        </w:tc>
        <w:tc>
          <w:tcPr>
            <w:tcW w:w="1697" w:type="dxa"/>
            <w:gridSpan w:val="2"/>
          </w:tcPr>
          <w:p w14:paraId="23313237" w14:textId="77777777" w:rsidR="00AB4C53" w:rsidRDefault="00181A20" w:rsidP="00181A20">
            <w:pPr>
              <w:jc w:val="center"/>
              <w:outlineLvl w:val="0"/>
              <w:rPr>
                <w:b/>
                <w:color w:val="000000" w:themeColor="text1"/>
                <w:sz w:val="28"/>
                <w:szCs w:val="28"/>
                <w:lang w:val="vi-VN"/>
              </w:rPr>
            </w:pPr>
            <w:r w:rsidRPr="0066046C">
              <w:rPr>
                <w:b/>
                <w:color w:val="000000" w:themeColor="text1"/>
                <w:sz w:val="28"/>
                <w:szCs w:val="28"/>
              </w:rPr>
              <w:t>LQVT</w:t>
            </w:r>
          </w:p>
          <w:p w14:paraId="110D41AF" w14:textId="4F599B34" w:rsidR="00181A20" w:rsidRPr="00140EDB" w:rsidRDefault="00181A20" w:rsidP="00181A20">
            <w:pPr>
              <w:jc w:val="center"/>
              <w:outlineLvl w:val="0"/>
              <w:rPr>
                <w:rFonts w:cs="Times New Roman"/>
                <w:bCs/>
                <w:sz w:val="28"/>
                <w:szCs w:val="28"/>
                <w:lang w:val="vi-VN"/>
              </w:rPr>
            </w:pPr>
            <w:r w:rsidRPr="00140EDB">
              <w:rPr>
                <w:bCs/>
                <w:color w:val="000000" w:themeColor="text1"/>
                <w:sz w:val="28"/>
                <w:szCs w:val="28"/>
                <w:lang w:val="vi-VN"/>
              </w:rPr>
              <w:t>Số 9 vui nhộn</w:t>
            </w:r>
          </w:p>
        </w:tc>
      </w:tr>
      <w:tr w:rsidR="00AB4C53" w:rsidRPr="004B0A18" w14:paraId="66083E10" w14:textId="77777777" w:rsidTr="00AB4C53">
        <w:trPr>
          <w:trHeight w:val="1277"/>
        </w:trPr>
        <w:tc>
          <w:tcPr>
            <w:tcW w:w="1477" w:type="dxa"/>
            <w:vAlign w:val="center"/>
          </w:tcPr>
          <w:p w14:paraId="7F6110CB" w14:textId="2861D66B" w:rsidR="00AB4C53" w:rsidRPr="004B0A18" w:rsidRDefault="00AB4C53" w:rsidP="00AB4C53">
            <w:pPr>
              <w:jc w:val="center"/>
              <w:rPr>
                <w:rFonts w:cs="Times New Roman"/>
                <w:b/>
                <w:sz w:val="28"/>
                <w:szCs w:val="28"/>
              </w:rPr>
            </w:pPr>
            <w:proofErr w:type="spellStart"/>
            <w:r w:rsidRPr="00263928">
              <w:rPr>
                <w:rFonts w:cs="Times New Roman"/>
                <w:b/>
                <w:i/>
                <w:iCs/>
                <w:sz w:val="28"/>
                <w:szCs w:val="28"/>
              </w:rPr>
              <w:t>Ăn</w:t>
            </w:r>
            <w:proofErr w:type="spellEnd"/>
            <w:r w:rsidRPr="00263928">
              <w:rPr>
                <w:rFonts w:cs="Times New Roman"/>
                <w:b/>
                <w:i/>
                <w:iCs/>
                <w:sz w:val="28"/>
                <w:szCs w:val="28"/>
              </w:rPr>
              <w:t xml:space="preserve"> </w:t>
            </w:r>
            <w:proofErr w:type="spellStart"/>
            <w:r w:rsidRPr="00263928">
              <w:rPr>
                <w:rFonts w:cs="Times New Roman"/>
                <w:b/>
                <w:i/>
                <w:iCs/>
                <w:sz w:val="28"/>
                <w:szCs w:val="28"/>
              </w:rPr>
              <w:t>ngủ</w:t>
            </w:r>
            <w:proofErr w:type="spellEnd"/>
          </w:p>
        </w:tc>
        <w:tc>
          <w:tcPr>
            <w:tcW w:w="8550" w:type="dxa"/>
            <w:gridSpan w:val="6"/>
          </w:tcPr>
          <w:p w14:paraId="21D07AF9" w14:textId="77777777" w:rsidR="00AB4C53" w:rsidRPr="004B0A18" w:rsidRDefault="00AB4C53" w:rsidP="00AB4C53">
            <w:pPr>
              <w:jc w:val="both"/>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Nhắc</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nhiều</w:t>
            </w:r>
            <w:proofErr w:type="spellEnd"/>
            <w:r w:rsidRPr="004B0A18">
              <w:rPr>
                <w:rFonts w:cs="Times New Roman"/>
                <w:sz w:val="28"/>
                <w:szCs w:val="28"/>
              </w:rPr>
              <w:t xml:space="preserve"> </w:t>
            </w:r>
            <w:proofErr w:type="spellStart"/>
            <w:r w:rsidRPr="004B0A18">
              <w:rPr>
                <w:rFonts w:cs="Times New Roman"/>
                <w:sz w:val="28"/>
                <w:szCs w:val="28"/>
              </w:rPr>
              <w:t>cơm</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hết</w:t>
            </w:r>
            <w:proofErr w:type="spellEnd"/>
            <w:r w:rsidRPr="004B0A18">
              <w:rPr>
                <w:rFonts w:cs="Times New Roman"/>
                <w:sz w:val="28"/>
                <w:szCs w:val="28"/>
              </w:rPr>
              <w:t xml:space="preserve"> </w:t>
            </w:r>
            <w:proofErr w:type="spellStart"/>
            <w:r w:rsidRPr="004B0A18">
              <w:rPr>
                <w:rFonts w:cs="Times New Roman"/>
                <w:sz w:val="28"/>
                <w:szCs w:val="28"/>
              </w:rPr>
              <w:t>xuất</w:t>
            </w:r>
            <w:proofErr w:type="spellEnd"/>
            <w:r w:rsidRPr="004B0A18">
              <w:rPr>
                <w:rFonts w:cs="Times New Roman"/>
                <w:sz w:val="28"/>
                <w:szCs w:val="28"/>
              </w:rPr>
              <w:t xml:space="preserve"> </w:t>
            </w:r>
            <w:proofErr w:type="spellStart"/>
            <w:r w:rsidRPr="004B0A18">
              <w:rPr>
                <w:rFonts w:cs="Times New Roman"/>
                <w:sz w:val="28"/>
                <w:szCs w:val="28"/>
              </w:rPr>
              <w:t>cơm</w:t>
            </w:r>
            <w:proofErr w:type="spellEnd"/>
            <w:r w:rsidRPr="004B0A18">
              <w:rPr>
                <w:rFonts w:cs="Times New Roman"/>
                <w:sz w:val="28"/>
                <w:szCs w:val="28"/>
              </w:rPr>
              <w:t xml:space="preserve"> </w:t>
            </w:r>
            <w:proofErr w:type="spellStart"/>
            <w:r w:rsidRPr="004B0A18">
              <w:rPr>
                <w:rFonts w:cs="Times New Roman"/>
                <w:sz w:val="28"/>
                <w:szCs w:val="28"/>
              </w:rPr>
              <w:t>của</w:t>
            </w:r>
            <w:proofErr w:type="spellEnd"/>
            <w:r w:rsidRPr="004B0A18">
              <w:rPr>
                <w:rFonts w:cs="Times New Roman"/>
                <w:sz w:val="28"/>
                <w:szCs w:val="28"/>
              </w:rPr>
              <w:t xml:space="preserve"> </w:t>
            </w:r>
            <w:proofErr w:type="spellStart"/>
            <w:r w:rsidRPr="004B0A18">
              <w:rPr>
                <w:rFonts w:cs="Times New Roman"/>
                <w:sz w:val="28"/>
                <w:szCs w:val="28"/>
              </w:rPr>
              <w:t>mình</w:t>
            </w:r>
            <w:proofErr w:type="spellEnd"/>
            <w:r w:rsidRPr="004B0A18">
              <w:rPr>
                <w:rFonts w:cs="Times New Roman"/>
                <w:sz w:val="28"/>
                <w:szCs w:val="28"/>
              </w:rPr>
              <w:t xml:space="preserve">. </w:t>
            </w:r>
            <w:proofErr w:type="spellStart"/>
            <w:r w:rsidRPr="004B0A18">
              <w:rPr>
                <w:rFonts w:cs="Times New Roman"/>
                <w:sz w:val="28"/>
                <w:szCs w:val="28"/>
              </w:rPr>
              <w:t>Rửa</w:t>
            </w:r>
            <w:proofErr w:type="spellEnd"/>
            <w:r w:rsidRPr="004B0A18">
              <w:rPr>
                <w:rFonts w:cs="Times New Roman"/>
                <w:sz w:val="28"/>
                <w:szCs w:val="28"/>
              </w:rPr>
              <w:t xml:space="preserve"> </w:t>
            </w:r>
            <w:proofErr w:type="spellStart"/>
            <w:r w:rsidRPr="004B0A18">
              <w:rPr>
                <w:rFonts w:cs="Times New Roman"/>
                <w:sz w:val="28"/>
                <w:szCs w:val="28"/>
              </w:rPr>
              <w:t>tay</w:t>
            </w:r>
            <w:proofErr w:type="spellEnd"/>
            <w:r w:rsidRPr="004B0A18">
              <w:rPr>
                <w:rFonts w:cs="Times New Roman"/>
                <w:sz w:val="28"/>
                <w:szCs w:val="28"/>
              </w:rPr>
              <w:t xml:space="preserve"> </w:t>
            </w:r>
            <w:proofErr w:type="spellStart"/>
            <w:r w:rsidRPr="004B0A18">
              <w:rPr>
                <w:rFonts w:cs="Times New Roman"/>
                <w:sz w:val="28"/>
                <w:szCs w:val="28"/>
              </w:rPr>
              <w:t>trước</w:t>
            </w:r>
            <w:proofErr w:type="spellEnd"/>
            <w:r w:rsidRPr="004B0A18">
              <w:rPr>
                <w:rFonts w:cs="Times New Roman"/>
                <w:sz w:val="28"/>
                <w:szCs w:val="28"/>
              </w:rPr>
              <w:t xml:space="preserve"> </w:t>
            </w:r>
            <w:proofErr w:type="spellStart"/>
            <w:r w:rsidRPr="004B0A18">
              <w:rPr>
                <w:rFonts w:cs="Times New Roman"/>
                <w:sz w:val="28"/>
                <w:szCs w:val="28"/>
              </w:rPr>
              <w:t>khi</w:t>
            </w:r>
            <w:proofErr w:type="spellEnd"/>
            <w:r w:rsidRPr="004B0A18">
              <w:rPr>
                <w:rFonts w:cs="Times New Roman"/>
                <w:sz w:val="28"/>
                <w:szCs w:val="28"/>
              </w:rPr>
              <w:t xml:space="preserve"> </w:t>
            </w:r>
            <w:proofErr w:type="spellStart"/>
            <w:r w:rsidRPr="004B0A18">
              <w:rPr>
                <w:rFonts w:cs="Times New Roman"/>
                <w:sz w:val="28"/>
                <w:szCs w:val="28"/>
              </w:rPr>
              <w:t>ăn</w:t>
            </w:r>
            <w:proofErr w:type="spellEnd"/>
            <w:r w:rsidRPr="004B0A18">
              <w:rPr>
                <w:rFonts w:cs="Times New Roman"/>
                <w:sz w:val="28"/>
                <w:szCs w:val="28"/>
              </w:rPr>
              <w:t xml:space="preserve"> </w:t>
            </w:r>
            <w:proofErr w:type="spellStart"/>
            <w:r w:rsidRPr="004B0A18">
              <w:rPr>
                <w:rFonts w:cs="Times New Roman"/>
                <w:sz w:val="28"/>
                <w:szCs w:val="28"/>
              </w:rPr>
              <w:t>và</w:t>
            </w:r>
            <w:proofErr w:type="spellEnd"/>
            <w:r w:rsidRPr="004B0A18">
              <w:rPr>
                <w:rFonts w:cs="Times New Roman"/>
                <w:sz w:val="28"/>
                <w:szCs w:val="28"/>
              </w:rPr>
              <w:t xml:space="preserve"> </w:t>
            </w:r>
            <w:proofErr w:type="spellStart"/>
            <w:r w:rsidRPr="004B0A18">
              <w:rPr>
                <w:rFonts w:cs="Times New Roman"/>
                <w:sz w:val="28"/>
                <w:szCs w:val="28"/>
              </w:rPr>
              <w:t>sau</w:t>
            </w:r>
            <w:proofErr w:type="spellEnd"/>
            <w:r w:rsidRPr="004B0A18">
              <w:rPr>
                <w:rFonts w:cs="Times New Roman"/>
                <w:sz w:val="28"/>
                <w:szCs w:val="28"/>
              </w:rPr>
              <w:t xml:space="preserve"> </w:t>
            </w:r>
            <w:proofErr w:type="spellStart"/>
            <w:r w:rsidRPr="004B0A18">
              <w:rPr>
                <w:rFonts w:cs="Times New Roman"/>
                <w:sz w:val="28"/>
                <w:szCs w:val="28"/>
              </w:rPr>
              <w:t>khi</w:t>
            </w:r>
            <w:proofErr w:type="spellEnd"/>
            <w:r w:rsidRPr="004B0A18">
              <w:rPr>
                <w:rFonts w:cs="Times New Roman"/>
                <w:sz w:val="28"/>
                <w:szCs w:val="28"/>
              </w:rPr>
              <w:t xml:space="preserve"> </w:t>
            </w:r>
            <w:proofErr w:type="spellStart"/>
            <w:r w:rsidRPr="004B0A18">
              <w:rPr>
                <w:rFonts w:cs="Times New Roman"/>
                <w:sz w:val="28"/>
                <w:szCs w:val="28"/>
              </w:rPr>
              <w:t>đi</w:t>
            </w:r>
            <w:proofErr w:type="spellEnd"/>
            <w:r w:rsidRPr="004B0A18">
              <w:rPr>
                <w:rFonts w:cs="Times New Roman"/>
                <w:sz w:val="28"/>
                <w:szCs w:val="28"/>
              </w:rPr>
              <w:t xml:space="preserve"> </w:t>
            </w:r>
            <w:proofErr w:type="spellStart"/>
            <w:r w:rsidRPr="004B0A18">
              <w:rPr>
                <w:rFonts w:cs="Times New Roman"/>
                <w:sz w:val="28"/>
                <w:szCs w:val="28"/>
              </w:rPr>
              <w:t>vệ</w:t>
            </w:r>
            <w:proofErr w:type="spellEnd"/>
            <w:r w:rsidRPr="004B0A18">
              <w:rPr>
                <w:rFonts w:cs="Times New Roman"/>
                <w:sz w:val="28"/>
                <w:szCs w:val="28"/>
              </w:rPr>
              <w:t xml:space="preserve"> </w:t>
            </w:r>
            <w:proofErr w:type="spellStart"/>
            <w:r w:rsidRPr="004B0A18">
              <w:rPr>
                <w:rFonts w:cs="Times New Roman"/>
                <w:sz w:val="28"/>
                <w:szCs w:val="28"/>
              </w:rPr>
              <w:t>sinh</w:t>
            </w:r>
            <w:proofErr w:type="spellEnd"/>
            <w:r w:rsidRPr="004B0A18">
              <w:rPr>
                <w:rFonts w:cs="Times New Roman"/>
                <w:sz w:val="28"/>
                <w:szCs w:val="28"/>
              </w:rPr>
              <w:t>….</w:t>
            </w:r>
          </w:p>
          <w:p w14:paraId="560A5914" w14:textId="77777777" w:rsidR="00AB4C53" w:rsidRPr="004B0A18" w:rsidRDefault="00AB4C53" w:rsidP="00AB4C53">
            <w:pPr>
              <w:rPr>
                <w:rFonts w:cs="Times New Roman"/>
                <w:sz w:val="28"/>
                <w:szCs w:val="28"/>
              </w:rPr>
            </w:pPr>
            <w:r w:rsidRPr="004B0A18">
              <w:rPr>
                <w:rFonts w:cs="Times New Roman"/>
                <w:sz w:val="28"/>
                <w:szCs w:val="28"/>
              </w:rPr>
              <w:t xml:space="preserve">- </w:t>
            </w:r>
            <w:proofErr w:type="spellStart"/>
            <w:r w:rsidRPr="004B0A18">
              <w:rPr>
                <w:rFonts w:cs="Times New Roman"/>
                <w:sz w:val="28"/>
                <w:szCs w:val="28"/>
              </w:rPr>
              <w:t>Nhắc</w:t>
            </w:r>
            <w:proofErr w:type="spellEnd"/>
            <w:r w:rsidRPr="004B0A18">
              <w:rPr>
                <w:rFonts w:cs="Times New Roman"/>
                <w:sz w:val="28"/>
                <w:szCs w:val="28"/>
              </w:rPr>
              <w:t xml:space="preserve"> </w:t>
            </w:r>
            <w:proofErr w:type="spellStart"/>
            <w:r w:rsidRPr="004B0A18">
              <w:rPr>
                <w:rFonts w:cs="Times New Roman"/>
                <w:sz w:val="28"/>
                <w:szCs w:val="28"/>
              </w:rPr>
              <w:t>trẻ</w:t>
            </w:r>
            <w:proofErr w:type="spellEnd"/>
            <w:r w:rsidRPr="004B0A18">
              <w:rPr>
                <w:rFonts w:cs="Times New Roman"/>
                <w:sz w:val="28"/>
                <w:szCs w:val="28"/>
              </w:rPr>
              <w:t xml:space="preserve"> </w:t>
            </w:r>
            <w:proofErr w:type="spellStart"/>
            <w:r w:rsidRPr="004B0A18">
              <w:rPr>
                <w:rFonts w:cs="Times New Roman"/>
                <w:sz w:val="28"/>
                <w:szCs w:val="28"/>
              </w:rPr>
              <w:t>ngủ</w:t>
            </w:r>
            <w:proofErr w:type="spellEnd"/>
            <w:r w:rsidRPr="004B0A18">
              <w:rPr>
                <w:rFonts w:cs="Times New Roman"/>
                <w:sz w:val="28"/>
                <w:szCs w:val="28"/>
              </w:rPr>
              <w:t xml:space="preserve"> </w:t>
            </w:r>
            <w:proofErr w:type="spellStart"/>
            <w:r w:rsidRPr="004B0A18">
              <w:rPr>
                <w:rFonts w:cs="Times New Roman"/>
                <w:sz w:val="28"/>
                <w:szCs w:val="28"/>
              </w:rPr>
              <w:t>đủ</w:t>
            </w:r>
            <w:proofErr w:type="spellEnd"/>
            <w:r w:rsidRPr="004B0A18">
              <w:rPr>
                <w:rFonts w:cs="Times New Roman"/>
                <w:sz w:val="28"/>
                <w:szCs w:val="28"/>
              </w:rPr>
              <w:t xml:space="preserve"> </w:t>
            </w:r>
            <w:proofErr w:type="spellStart"/>
            <w:r w:rsidRPr="004B0A18">
              <w:rPr>
                <w:rFonts w:cs="Times New Roman"/>
                <w:sz w:val="28"/>
                <w:szCs w:val="28"/>
              </w:rPr>
              <w:t>giấc</w:t>
            </w:r>
            <w:proofErr w:type="spellEnd"/>
            <w:r w:rsidRPr="004B0A18">
              <w:rPr>
                <w:rFonts w:cs="Times New Roman"/>
                <w:sz w:val="28"/>
                <w:szCs w:val="28"/>
              </w:rPr>
              <w:t xml:space="preserve">, </w:t>
            </w:r>
            <w:proofErr w:type="spellStart"/>
            <w:r w:rsidRPr="004B0A18">
              <w:rPr>
                <w:rFonts w:cs="Times New Roman"/>
                <w:sz w:val="28"/>
                <w:szCs w:val="28"/>
              </w:rPr>
              <w:t>ngủ</w:t>
            </w:r>
            <w:proofErr w:type="spellEnd"/>
            <w:r w:rsidRPr="004B0A18">
              <w:rPr>
                <w:rFonts w:cs="Times New Roman"/>
                <w:sz w:val="28"/>
                <w:szCs w:val="28"/>
              </w:rPr>
              <w:t xml:space="preserve"> </w:t>
            </w:r>
            <w:proofErr w:type="spellStart"/>
            <w:r w:rsidRPr="004B0A18">
              <w:rPr>
                <w:rFonts w:cs="Times New Roman"/>
                <w:sz w:val="28"/>
                <w:szCs w:val="28"/>
              </w:rPr>
              <w:t>ngon</w:t>
            </w:r>
            <w:proofErr w:type="spellEnd"/>
            <w:r w:rsidRPr="004B0A18">
              <w:rPr>
                <w:rFonts w:cs="Times New Roman"/>
                <w:sz w:val="28"/>
                <w:szCs w:val="28"/>
              </w:rPr>
              <w:t>.</w:t>
            </w:r>
          </w:p>
        </w:tc>
      </w:tr>
      <w:tr w:rsidR="00181A20" w:rsidRPr="004B0A18" w14:paraId="239067A6" w14:textId="77777777" w:rsidTr="003A4D91">
        <w:trPr>
          <w:trHeight w:val="2554"/>
        </w:trPr>
        <w:tc>
          <w:tcPr>
            <w:tcW w:w="1477" w:type="dxa"/>
            <w:vAlign w:val="center"/>
          </w:tcPr>
          <w:p w14:paraId="0979B89C" w14:textId="4C6B7FF7" w:rsidR="00181A20" w:rsidRPr="004B0A18" w:rsidRDefault="00181A20" w:rsidP="00181A20">
            <w:pPr>
              <w:jc w:val="center"/>
              <w:rPr>
                <w:rFonts w:cs="Times New Roman"/>
                <w:b/>
                <w:i/>
                <w:sz w:val="28"/>
                <w:szCs w:val="28"/>
              </w:rPr>
            </w:pPr>
            <w:proofErr w:type="spellStart"/>
            <w:r w:rsidRPr="00755A38">
              <w:rPr>
                <w:rFonts w:cs="Times New Roman"/>
                <w:b/>
                <w:i/>
                <w:sz w:val="28"/>
                <w:szCs w:val="28"/>
              </w:rPr>
              <w:t>Hoạt</w:t>
            </w:r>
            <w:proofErr w:type="spellEnd"/>
            <w:r w:rsidRPr="00755A38">
              <w:rPr>
                <w:rFonts w:cs="Times New Roman"/>
                <w:b/>
                <w:i/>
                <w:sz w:val="28"/>
                <w:szCs w:val="28"/>
              </w:rPr>
              <w:t xml:space="preserve"> </w:t>
            </w:r>
            <w:proofErr w:type="spellStart"/>
            <w:r>
              <w:rPr>
                <w:rFonts w:cs="Times New Roman"/>
                <w:b/>
                <w:i/>
                <w:sz w:val="28"/>
                <w:szCs w:val="28"/>
              </w:rPr>
              <w:t>động</w:t>
            </w:r>
            <w:proofErr w:type="spellEnd"/>
            <w:r>
              <w:rPr>
                <w:rFonts w:cs="Times New Roman"/>
                <w:b/>
                <w:i/>
                <w:sz w:val="28"/>
                <w:szCs w:val="28"/>
                <w:lang w:val="vi-VN"/>
              </w:rPr>
              <w:t xml:space="preserve"> chơi theo ý thích</w:t>
            </w:r>
          </w:p>
        </w:tc>
        <w:tc>
          <w:tcPr>
            <w:tcW w:w="8550" w:type="dxa"/>
            <w:gridSpan w:val="6"/>
          </w:tcPr>
          <w:p w14:paraId="57E6166A" w14:textId="77777777" w:rsidR="00181A20" w:rsidRDefault="00181A20" w:rsidP="00181A20">
            <w:pPr>
              <w:spacing w:line="276" w:lineRule="auto"/>
              <w:rPr>
                <w:rFonts w:cs="Times New Roman"/>
                <w:sz w:val="28"/>
                <w:szCs w:val="28"/>
                <w:lang w:val="vi-VN"/>
              </w:rPr>
            </w:pPr>
            <w:r w:rsidRPr="004B0A18">
              <w:rPr>
                <w:rFonts w:cs="Times New Roman"/>
                <w:sz w:val="28"/>
                <w:szCs w:val="28"/>
              </w:rPr>
              <w:t>-</w:t>
            </w:r>
            <w:r>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sidRPr="004B0A18">
              <w:rPr>
                <w:rFonts w:cs="Times New Roman"/>
                <w:sz w:val="28"/>
                <w:szCs w:val="28"/>
              </w:rPr>
              <w:t>trả</w:t>
            </w:r>
            <w:proofErr w:type="spellEnd"/>
            <w:r w:rsidRPr="004B0A18">
              <w:rPr>
                <w:rFonts w:cs="Times New Roman"/>
                <w:sz w:val="28"/>
                <w:szCs w:val="28"/>
              </w:rPr>
              <w:t xml:space="preserve"> </w:t>
            </w:r>
            <w:proofErr w:type="spellStart"/>
            <w:r w:rsidRPr="004B0A18">
              <w:rPr>
                <w:rFonts w:cs="Times New Roman"/>
                <w:sz w:val="28"/>
                <w:szCs w:val="28"/>
              </w:rPr>
              <w:t>lời</w:t>
            </w:r>
            <w:proofErr w:type="spellEnd"/>
            <w:r w:rsidRPr="004B0A18">
              <w:rPr>
                <w:rFonts w:cs="Times New Roman"/>
                <w:sz w:val="28"/>
                <w:szCs w:val="28"/>
              </w:rPr>
              <w:t xml:space="preserve"> </w:t>
            </w:r>
            <w:proofErr w:type="spellStart"/>
            <w:r w:rsidRPr="004B0A18">
              <w:rPr>
                <w:rFonts w:cs="Times New Roman"/>
                <w:sz w:val="28"/>
                <w:szCs w:val="28"/>
              </w:rPr>
              <w:t>cây</w:t>
            </w:r>
            <w:proofErr w:type="spellEnd"/>
            <w:r w:rsidRPr="004B0A18">
              <w:rPr>
                <w:rFonts w:cs="Times New Roman"/>
                <w:sz w:val="28"/>
                <w:szCs w:val="28"/>
              </w:rPr>
              <w:t xml:space="preserve"> </w:t>
            </w:r>
            <w:proofErr w:type="spellStart"/>
            <w:r w:rsidRPr="004B0A18">
              <w:rPr>
                <w:rFonts w:cs="Times New Roman"/>
                <w:sz w:val="28"/>
                <w:szCs w:val="28"/>
              </w:rPr>
              <w:t>hỏi</w:t>
            </w:r>
            <w:proofErr w:type="spellEnd"/>
          </w:p>
          <w:p w14:paraId="09328E10" w14:textId="415E4B22" w:rsidR="00181A20" w:rsidRPr="00461C34" w:rsidRDefault="00181A20" w:rsidP="00181A20">
            <w:pPr>
              <w:rPr>
                <w:rFonts w:eastAsia="Calibri"/>
                <w:color w:val="000000" w:themeColor="text1"/>
                <w:sz w:val="28"/>
                <w:szCs w:val="28"/>
                <w:lang w:val="vi-VN"/>
              </w:rPr>
            </w:pPr>
            <w:r w:rsidRPr="000F0377">
              <w:rPr>
                <w:rFonts w:eastAsia="Calibri"/>
                <w:b/>
                <w:color w:val="000000" w:themeColor="text1"/>
                <w:sz w:val="28"/>
                <w:szCs w:val="28"/>
                <w:lang w:val="pt-BR"/>
              </w:rPr>
              <w:t>ÂM</w:t>
            </w:r>
            <w:r w:rsidRPr="000F0377">
              <w:rPr>
                <w:rFonts w:eastAsia="Calibri"/>
                <w:b/>
                <w:color w:val="000000" w:themeColor="text1"/>
                <w:sz w:val="28"/>
                <w:szCs w:val="28"/>
                <w:lang w:val="vi-VN"/>
              </w:rPr>
              <w:t xml:space="preserve"> NHẠC</w:t>
            </w:r>
            <w:r w:rsidRPr="000F0377">
              <w:rPr>
                <w:rFonts w:eastAsia="Calibri"/>
                <w:b/>
                <w:color w:val="000000" w:themeColor="text1"/>
                <w:sz w:val="28"/>
                <w:szCs w:val="28"/>
                <w:lang w:val="pt-BR"/>
              </w:rPr>
              <w:t>:</w:t>
            </w:r>
            <w:r w:rsidR="00461C34">
              <w:rPr>
                <w:rFonts w:eastAsia="Calibri"/>
                <w:color w:val="000000" w:themeColor="text1"/>
                <w:sz w:val="28"/>
                <w:szCs w:val="28"/>
                <w:lang w:val="vi-VN"/>
              </w:rPr>
              <w:t xml:space="preserve"> Nghe hát Thiên thần ở khắp nơi, mẹ ơi!</w:t>
            </w:r>
          </w:p>
          <w:p w14:paraId="0B478446" w14:textId="76F12C52" w:rsidR="00181A20" w:rsidRPr="00181A20" w:rsidRDefault="00181A20" w:rsidP="00181A20">
            <w:pPr>
              <w:rPr>
                <w:rFonts w:eastAsia="Calibri"/>
                <w:color w:val="000000" w:themeColor="text1"/>
                <w:lang w:val="vi-VN"/>
              </w:rPr>
            </w:pPr>
            <w:r w:rsidRPr="00181A20">
              <w:rPr>
                <w:rFonts w:eastAsia="Calibri"/>
                <w:b/>
                <w:bCs/>
                <w:color w:val="000000" w:themeColor="text1"/>
                <w:sz w:val="28"/>
                <w:szCs w:val="28"/>
                <w:lang w:val="vi-VN"/>
              </w:rPr>
              <w:t>TẠO HÌNH</w:t>
            </w:r>
            <w:r>
              <w:rPr>
                <w:rFonts w:eastAsia="Calibri"/>
                <w:color w:val="000000" w:themeColor="text1"/>
                <w:sz w:val="28"/>
                <w:szCs w:val="28"/>
                <w:lang w:val="vi-VN"/>
              </w:rPr>
              <w:t>: Xé dán hoa tặng cô</w:t>
            </w:r>
          </w:p>
          <w:p w14:paraId="30F6C896" w14:textId="77777777" w:rsidR="00181A20" w:rsidRDefault="00181A20" w:rsidP="00181A20">
            <w:pPr>
              <w:rPr>
                <w:rFonts w:cs="Times New Roman"/>
                <w:sz w:val="28"/>
                <w:szCs w:val="28"/>
              </w:rPr>
            </w:pPr>
            <w:r w:rsidRPr="004B0A18">
              <w:rPr>
                <w:rFonts w:cs="Times New Roman"/>
                <w:sz w:val="28"/>
                <w:szCs w:val="28"/>
              </w:rPr>
              <w:t xml:space="preserve">-Vui </w:t>
            </w:r>
            <w:proofErr w:type="spellStart"/>
            <w:r w:rsidRPr="004B0A18">
              <w:rPr>
                <w:rFonts w:cs="Times New Roman"/>
                <w:sz w:val="28"/>
                <w:szCs w:val="28"/>
              </w:rPr>
              <w:t>học</w:t>
            </w:r>
            <w:proofErr w:type="spellEnd"/>
            <w:r w:rsidRPr="004B0A18">
              <w:rPr>
                <w:rFonts w:cs="Times New Roman"/>
                <w:sz w:val="28"/>
                <w:szCs w:val="28"/>
              </w:rPr>
              <w:t xml:space="preserve"> </w:t>
            </w:r>
            <w:proofErr w:type="spellStart"/>
            <w:r w:rsidRPr="004B0A18">
              <w:rPr>
                <w:rFonts w:cs="Times New Roman"/>
                <w:sz w:val="28"/>
                <w:szCs w:val="28"/>
              </w:rPr>
              <w:t>kidmat</w:t>
            </w:r>
            <w:proofErr w:type="spellEnd"/>
          </w:p>
          <w:p w14:paraId="1D3CD318" w14:textId="77777777" w:rsidR="00181A20" w:rsidRPr="00FF722F" w:rsidRDefault="00181A20" w:rsidP="00181A20">
            <w:pPr>
              <w:rPr>
                <w:rFonts w:cs="Times New Roman"/>
                <w:bCs/>
                <w:sz w:val="28"/>
                <w:szCs w:val="28"/>
              </w:rPr>
            </w:pPr>
            <w:r w:rsidRPr="00FF722F">
              <w:rPr>
                <w:rFonts w:cs="Times New Roman"/>
                <w:bCs/>
                <w:sz w:val="28"/>
                <w:szCs w:val="28"/>
              </w:rPr>
              <w:t>-</w:t>
            </w:r>
            <w:r>
              <w:rPr>
                <w:rFonts w:cs="Times New Roman"/>
                <w:bCs/>
                <w:sz w:val="28"/>
                <w:szCs w:val="28"/>
              </w:rPr>
              <w:t xml:space="preserve"> </w:t>
            </w:r>
            <w:r w:rsidRPr="00FF722F">
              <w:rPr>
                <w:rFonts w:cs="Times New Roman"/>
                <w:bCs/>
                <w:sz w:val="28"/>
                <w:szCs w:val="28"/>
              </w:rPr>
              <w:t xml:space="preserve">Rèn </w:t>
            </w:r>
            <w:proofErr w:type="spellStart"/>
            <w:r w:rsidRPr="00FF722F">
              <w:rPr>
                <w:rFonts w:cs="Times New Roman"/>
                <w:bCs/>
                <w:sz w:val="28"/>
                <w:szCs w:val="28"/>
              </w:rPr>
              <w:t>kỹ</w:t>
            </w:r>
            <w:proofErr w:type="spellEnd"/>
            <w:r w:rsidRPr="00FF722F">
              <w:rPr>
                <w:rFonts w:cs="Times New Roman"/>
                <w:bCs/>
                <w:sz w:val="28"/>
                <w:szCs w:val="28"/>
              </w:rPr>
              <w:t xml:space="preserve"> </w:t>
            </w:r>
            <w:proofErr w:type="spellStart"/>
            <w:r w:rsidRPr="00FF722F">
              <w:rPr>
                <w:rFonts w:cs="Times New Roman"/>
                <w:bCs/>
                <w:sz w:val="28"/>
                <w:szCs w:val="28"/>
              </w:rPr>
              <w:t>phát</w:t>
            </w:r>
            <w:proofErr w:type="spellEnd"/>
            <w:r w:rsidRPr="00FF722F">
              <w:rPr>
                <w:rFonts w:cs="Times New Roman"/>
                <w:bCs/>
                <w:sz w:val="28"/>
                <w:szCs w:val="28"/>
              </w:rPr>
              <w:t xml:space="preserve"> </w:t>
            </w:r>
            <w:proofErr w:type="spellStart"/>
            <w:r w:rsidRPr="00FF722F">
              <w:rPr>
                <w:rFonts w:cs="Times New Roman"/>
                <w:bCs/>
                <w:sz w:val="28"/>
                <w:szCs w:val="28"/>
              </w:rPr>
              <w:t>âm</w:t>
            </w:r>
            <w:proofErr w:type="spellEnd"/>
            <w:r w:rsidRPr="00FF722F">
              <w:rPr>
                <w:rFonts w:cs="Times New Roman"/>
                <w:bCs/>
                <w:sz w:val="28"/>
                <w:szCs w:val="28"/>
              </w:rPr>
              <w:t xml:space="preserve"> </w:t>
            </w:r>
            <w:proofErr w:type="spellStart"/>
            <w:r w:rsidRPr="00FF722F">
              <w:rPr>
                <w:rFonts w:cs="Times New Roman"/>
                <w:bCs/>
                <w:sz w:val="28"/>
                <w:szCs w:val="28"/>
              </w:rPr>
              <w:t>ràng</w:t>
            </w:r>
            <w:proofErr w:type="spellEnd"/>
          </w:p>
          <w:p w14:paraId="352ED177" w14:textId="364B0E87" w:rsidR="00181A20" w:rsidRPr="00181A20" w:rsidRDefault="00181A20" w:rsidP="00181A20">
            <w:pPr>
              <w:rPr>
                <w:rFonts w:cs="Times New Roman"/>
                <w:sz w:val="28"/>
                <w:szCs w:val="28"/>
                <w:lang w:val="vi-VN"/>
              </w:rPr>
            </w:pPr>
            <w:r w:rsidRPr="004B0A18">
              <w:rPr>
                <w:rFonts w:cs="Times New Roman"/>
                <w:sz w:val="28"/>
                <w:szCs w:val="28"/>
              </w:rPr>
              <w:t>-</w:t>
            </w:r>
            <w:r w:rsidR="00D0047B">
              <w:rPr>
                <w:rFonts w:cs="Times New Roman"/>
                <w:sz w:val="28"/>
                <w:szCs w:val="28"/>
                <w:lang w:val="vi-VN"/>
              </w:rPr>
              <w:t xml:space="preserve"> </w:t>
            </w:r>
            <w:r w:rsidRPr="004B0A18">
              <w:rPr>
                <w:rFonts w:cs="Times New Roman"/>
                <w:sz w:val="28"/>
                <w:szCs w:val="28"/>
              </w:rPr>
              <w:t xml:space="preserve">Rèn </w:t>
            </w:r>
            <w:proofErr w:type="spellStart"/>
            <w:r w:rsidRPr="004B0A18">
              <w:rPr>
                <w:rFonts w:cs="Times New Roman"/>
                <w:sz w:val="28"/>
                <w:szCs w:val="28"/>
              </w:rPr>
              <w:t>kỹ</w:t>
            </w:r>
            <w:proofErr w:type="spellEnd"/>
            <w:r w:rsidRPr="004B0A18">
              <w:rPr>
                <w:rFonts w:cs="Times New Roman"/>
                <w:sz w:val="28"/>
                <w:szCs w:val="28"/>
              </w:rPr>
              <w:t xml:space="preserve"> </w:t>
            </w:r>
            <w:proofErr w:type="spellStart"/>
            <w:r w:rsidRPr="004B0A18">
              <w:rPr>
                <w:rFonts w:cs="Times New Roman"/>
                <w:sz w:val="28"/>
                <w:szCs w:val="28"/>
              </w:rPr>
              <w:t>năng</w:t>
            </w:r>
            <w:proofErr w:type="spellEnd"/>
            <w:r w:rsidRPr="004B0A18">
              <w:rPr>
                <w:rFonts w:cs="Times New Roman"/>
                <w:sz w:val="28"/>
                <w:szCs w:val="28"/>
              </w:rPr>
              <w:t xml:space="preserve"> </w:t>
            </w:r>
            <w:proofErr w:type="spellStart"/>
            <w:r>
              <w:rPr>
                <w:rFonts w:cs="Times New Roman"/>
                <w:sz w:val="28"/>
                <w:szCs w:val="28"/>
              </w:rPr>
              <w:t>chuyền</w:t>
            </w:r>
            <w:proofErr w:type="spellEnd"/>
            <w:r>
              <w:rPr>
                <w:rFonts w:cs="Times New Roman"/>
                <w:sz w:val="28"/>
                <w:szCs w:val="28"/>
                <w:lang w:val="vi-VN"/>
              </w:rPr>
              <w:t xml:space="preserve"> bóng qua đầu qua chân</w:t>
            </w:r>
          </w:p>
          <w:p w14:paraId="5DE5139E" w14:textId="77777777" w:rsidR="00181A20" w:rsidRDefault="00181A20" w:rsidP="00181A20">
            <w:pPr>
              <w:spacing w:line="276" w:lineRule="auto"/>
              <w:rPr>
                <w:rFonts w:cs="Times New Roman"/>
                <w:sz w:val="28"/>
                <w:szCs w:val="28"/>
                <w:lang w:val="vi-VN"/>
              </w:rPr>
            </w:pPr>
            <w:r w:rsidRPr="004B0A18">
              <w:rPr>
                <w:rFonts w:cs="Times New Roman"/>
                <w:bCs/>
                <w:sz w:val="28"/>
                <w:szCs w:val="28"/>
              </w:rPr>
              <w:t xml:space="preserve">- Rèn </w:t>
            </w:r>
            <w:proofErr w:type="spellStart"/>
            <w:r w:rsidRPr="004B0A18">
              <w:rPr>
                <w:rFonts w:cs="Times New Roman"/>
                <w:bCs/>
                <w:sz w:val="28"/>
                <w:szCs w:val="28"/>
              </w:rPr>
              <w:t>kỹ</w:t>
            </w:r>
            <w:proofErr w:type="spellEnd"/>
            <w:r w:rsidRPr="004B0A18">
              <w:rPr>
                <w:rFonts w:cs="Times New Roman"/>
                <w:bCs/>
                <w:sz w:val="28"/>
                <w:szCs w:val="28"/>
              </w:rPr>
              <w:t xml:space="preserve"> </w:t>
            </w:r>
            <w:proofErr w:type="spellStart"/>
            <w:r w:rsidRPr="004B0A18">
              <w:rPr>
                <w:rFonts w:cs="Times New Roman"/>
                <w:bCs/>
                <w:sz w:val="28"/>
                <w:szCs w:val="28"/>
              </w:rPr>
              <w:t>năng</w:t>
            </w:r>
            <w:proofErr w:type="spellEnd"/>
            <w:r w:rsidRPr="004B0A18">
              <w:rPr>
                <w:rFonts w:cs="Times New Roman"/>
                <w:bCs/>
                <w:sz w:val="28"/>
                <w:szCs w:val="28"/>
              </w:rPr>
              <w:t xml:space="preserve"> </w:t>
            </w:r>
            <w:proofErr w:type="spellStart"/>
            <w:r>
              <w:rPr>
                <w:rFonts w:cs="Times New Roman"/>
                <w:bCs/>
                <w:sz w:val="28"/>
                <w:szCs w:val="28"/>
              </w:rPr>
              <w:t>hát</w:t>
            </w:r>
            <w:proofErr w:type="spellEnd"/>
            <w:r>
              <w:rPr>
                <w:rFonts w:cs="Times New Roman"/>
                <w:bCs/>
                <w:sz w:val="28"/>
                <w:szCs w:val="28"/>
                <w:lang w:val="vi-VN"/>
              </w:rPr>
              <w:t xml:space="preserve"> đúng giai điệu của bài hát </w:t>
            </w:r>
          </w:p>
          <w:p w14:paraId="6DA4F575" w14:textId="536B7E9C" w:rsidR="00181A20" w:rsidRPr="00181A20" w:rsidRDefault="00181A20" w:rsidP="00181A20">
            <w:pPr>
              <w:spacing w:line="276" w:lineRule="auto"/>
              <w:rPr>
                <w:rFonts w:cs="Times New Roman"/>
                <w:sz w:val="28"/>
                <w:szCs w:val="28"/>
              </w:rPr>
            </w:pPr>
            <w:r>
              <w:rPr>
                <w:rFonts w:cs="Times New Roman"/>
                <w:sz w:val="28"/>
                <w:szCs w:val="28"/>
              </w:rPr>
              <w:t xml:space="preserve">- </w:t>
            </w:r>
            <w:bookmarkStart w:id="1" w:name="_Hlk129611102"/>
            <w:r>
              <w:rPr>
                <w:rFonts w:cs="Times New Roman"/>
                <w:sz w:val="28"/>
                <w:szCs w:val="28"/>
              </w:rPr>
              <w:t xml:space="preserve">Rèn </w:t>
            </w:r>
            <w:proofErr w:type="spellStart"/>
            <w:r>
              <w:rPr>
                <w:rFonts w:cs="Times New Roman"/>
                <w:sz w:val="28"/>
                <w:szCs w:val="28"/>
              </w:rPr>
              <w:t>kỹ</w:t>
            </w:r>
            <w:proofErr w:type="spellEnd"/>
            <w:r>
              <w:rPr>
                <w:rFonts w:cs="Times New Roman"/>
                <w:sz w:val="28"/>
                <w:szCs w:val="28"/>
              </w:rPr>
              <w:t xml:space="preserve"> </w:t>
            </w:r>
            <w:proofErr w:type="spellStart"/>
            <w:r>
              <w:rPr>
                <w:rFonts w:cs="Times New Roman"/>
                <w:sz w:val="28"/>
                <w:szCs w:val="28"/>
              </w:rPr>
              <w:t>năng</w:t>
            </w:r>
            <w:proofErr w:type="spellEnd"/>
            <w:r>
              <w:rPr>
                <w:rFonts w:cs="Times New Roman"/>
                <w:sz w:val="28"/>
                <w:szCs w:val="28"/>
              </w:rPr>
              <w:t xml:space="preserve"> </w:t>
            </w:r>
            <w:proofErr w:type="spellStart"/>
            <w:r>
              <w:rPr>
                <w:rFonts w:cs="Times New Roman"/>
                <w:sz w:val="28"/>
                <w:szCs w:val="28"/>
              </w:rPr>
              <w:t>phát</w:t>
            </w:r>
            <w:proofErr w:type="spellEnd"/>
            <w:r>
              <w:rPr>
                <w:rFonts w:cs="Times New Roman"/>
                <w:sz w:val="28"/>
                <w:szCs w:val="28"/>
              </w:rPr>
              <w:t xml:space="preserve"> </w:t>
            </w:r>
            <w:proofErr w:type="spellStart"/>
            <w:r>
              <w:rPr>
                <w:rFonts w:cs="Times New Roman"/>
                <w:sz w:val="28"/>
                <w:szCs w:val="28"/>
              </w:rPr>
              <w:t>xé</w:t>
            </w:r>
            <w:proofErr w:type="spellEnd"/>
            <w:r>
              <w:rPr>
                <w:rFonts w:cs="Times New Roman"/>
                <w:sz w:val="28"/>
                <w:szCs w:val="28"/>
                <w:lang w:val="vi-VN"/>
              </w:rPr>
              <w:t xml:space="preserve"> dán cho trẻ</w:t>
            </w:r>
          </w:p>
          <w:bookmarkEnd w:id="1"/>
          <w:p w14:paraId="6C696D3B" w14:textId="77777777" w:rsidR="00181A20" w:rsidRPr="004B0A18" w:rsidRDefault="00181A20" w:rsidP="00181A20">
            <w:pPr>
              <w:rPr>
                <w:rFonts w:cs="Times New Roman"/>
                <w:sz w:val="28"/>
                <w:szCs w:val="28"/>
              </w:rPr>
            </w:pPr>
            <w:r w:rsidRPr="004B0A18">
              <w:rPr>
                <w:rFonts w:cs="Times New Roman"/>
                <w:sz w:val="28"/>
                <w:szCs w:val="28"/>
              </w:rPr>
              <w:t>-</w:t>
            </w:r>
            <w:proofErr w:type="spellStart"/>
            <w:r w:rsidRPr="004B0A18">
              <w:rPr>
                <w:rFonts w:cs="Times New Roman"/>
                <w:sz w:val="28"/>
                <w:szCs w:val="28"/>
              </w:rPr>
              <w:t>Tăng</w:t>
            </w:r>
            <w:proofErr w:type="spellEnd"/>
            <w:r w:rsidRPr="004B0A18">
              <w:rPr>
                <w:rFonts w:cs="Times New Roman"/>
                <w:sz w:val="28"/>
                <w:szCs w:val="28"/>
              </w:rPr>
              <w:t xml:space="preserve"> </w:t>
            </w:r>
            <w:proofErr w:type="spellStart"/>
            <w:r w:rsidRPr="004B0A18">
              <w:rPr>
                <w:rFonts w:cs="Times New Roman"/>
                <w:sz w:val="28"/>
                <w:szCs w:val="28"/>
              </w:rPr>
              <w:t>cường</w:t>
            </w:r>
            <w:proofErr w:type="spellEnd"/>
            <w:r w:rsidRPr="004B0A18">
              <w:rPr>
                <w:rFonts w:cs="Times New Roman"/>
                <w:sz w:val="28"/>
                <w:szCs w:val="28"/>
              </w:rPr>
              <w:t xml:space="preserve"> </w:t>
            </w:r>
            <w:proofErr w:type="spellStart"/>
            <w:r w:rsidRPr="004B0A18">
              <w:rPr>
                <w:rFonts w:cs="Times New Roman"/>
                <w:sz w:val="28"/>
                <w:szCs w:val="28"/>
              </w:rPr>
              <w:t>tiếng</w:t>
            </w:r>
            <w:proofErr w:type="spellEnd"/>
            <w:r w:rsidRPr="004B0A18">
              <w:rPr>
                <w:rFonts w:cs="Times New Roman"/>
                <w:sz w:val="28"/>
                <w:szCs w:val="28"/>
              </w:rPr>
              <w:t xml:space="preserve"> </w:t>
            </w:r>
            <w:proofErr w:type="spellStart"/>
            <w:r w:rsidRPr="004B0A18">
              <w:rPr>
                <w:rFonts w:cs="Times New Roman"/>
                <w:sz w:val="28"/>
                <w:szCs w:val="28"/>
              </w:rPr>
              <w:t>việt</w:t>
            </w:r>
            <w:proofErr w:type="spellEnd"/>
          </w:p>
        </w:tc>
      </w:tr>
      <w:tr w:rsidR="00181A20" w:rsidRPr="004B0A18" w14:paraId="7284D35D" w14:textId="77777777" w:rsidTr="00541255">
        <w:trPr>
          <w:trHeight w:val="1252"/>
        </w:trPr>
        <w:tc>
          <w:tcPr>
            <w:tcW w:w="1477" w:type="dxa"/>
            <w:vAlign w:val="center"/>
          </w:tcPr>
          <w:p w14:paraId="23786B8B" w14:textId="1206B8BA" w:rsidR="00181A20" w:rsidRPr="00541255" w:rsidRDefault="00181A20" w:rsidP="00541255">
            <w:pPr>
              <w:jc w:val="center"/>
              <w:rPr>
                <w:b/>
                <w:bCs/>
                <w:i/>
                <w:iCs/>
                <w:sz w:val="28"/>
                <w:szCs w:val="28"/>
                <w:lang w:val="vi-VN"/>
              </w:rPr>
            </w:pPr>
            <w:r w:rsidRPr="00BE024D">
              <w:rPr>
                <w:b/>
                <w:bCs/>
                <w:i/>
                <w:iCs/>
                <w:sz w:val="28"/>
                <w:szCs w:val="28"/>
                <w:lang w:val="pt-BR"/>
              </w:rPr>
              <w:t>Trẻ chuẩn bị ra về và trả trẻ</w:t>
            </w:r>
          </w:p>
        </w:tc>
        <w:tc>
          <w:tcPr>
            <w:tcW w:w="8550" w:type="dxa"/>
            <w:gridSpan w:val="6"/>
          </w:tcPr>
          <w:p w14:paraId="6183D177" w14:textId="77777777" w:rsidR="00181A20" w:rsidRPr="00107603" w:rsidRDefault="00181A20" w:rsidP="00181A20">
            <w:pPr>
              <w:spacing w:before="120" w:after="120" w:line="300" w:lineRule="exact"/>
              <w:jc w:val="both"/>
              <w:rPr>
                <w:sz w:val="28"/>
                <w:szCs w:val="28"/>
                <w:lang w:val="pt-BR"/>
              </w:rPr>
            </w:pPr>
            <w:r w:rsidRPr="00107603">
              <w:rPr>
                <w:sz w:val="28"/>
                <w:szCs w:val="28"/>
                <w:lang w:val="pt-BR"/>
              </w:rPr>
              <w:t>- Dọn dẹp đồ chơi.</w:t>
            </w:r>
          </w:p>
          <w:p w14:paraId="1907AEF4" w14:textId="77777777" w:rsidR="00181A20" w:rsidRPr="00107603" w:rsidRDefault="00181A20" w:rsidP="00181A20">
            <w:pPr>
              <w:spacing w:before="120" w:after="120" w:line="300" w:lineRule="exact"/>
              <w:jc w:val="both"/>
              <w:rPr>
                <w:sz w:val="28"/>
                <w:szCs w:val="28"/>
                <w:lang w:val="pt-BR"/>
              </w:rPr>
            </w:pPr>
            <w:r w:rsidRPr="00107603">
              <w:rPr>
                <w:sz w:val="28"/>
                <w:szCs w:val="28"/>
                <w:lang w:val="pt-BR"/>
              </w:rPr>
              <w:t>- Nhắc nhở, hỗ trợ trẻ chuẩn bị đồ dùng cá nhân và ra về.</w:t>
            </w:r>
          </w:p>
          <w:p w14:paraId="4220EA14" w14:textId="77777777" w:rsidR="00181A20" w:rsidRDefault="00181A20" w:rsidP="00181A20">
            <w:pPr>
              <w:rPr>
                <w:sz w:val="28"/>
                <w:szCs w:val="28"/>
                <w:lang w:val="vi-VN"/>
              </w:rPr>
            </w:pPr>
            <w:r w:rsidRPr="00107603">
              <w:rPr>
                <w:sz w:val="28"/>
                <w:szCs w:val="28"/>
                <w:lang w:val="pt-BR"/>
              </w:rPr>
              <w:t>- Nhắc nhở trẻ sử dụng các từ như: “Chào cô”, “chào các bạn”</w:t>
            </w:r>
          </w:p>
          <w:p w14:paraId="74EE3C1B" w14:textId="56CF8F9F" w:rsidR="00D52269" w:rsidRPr="00D52269" w:rsidRDefault="00D52269" w:rsidP="00181A20">
            <w:pPr>
              <w:rPr>
                <w:rFonts w:cs="Times New Roman"/>
                <w:sz w:val="28"/>
                <w:szCs w:val="28"/>
                <w:lang w:val="vi-VN"/>
              </w:rPr>
            </w:pPr>
          </w:p>
        </w:tc>
      </w:tr>
    </w:tbl>
    <w:p w14:paraId="17CDB60E" w14:textId="77777777" w:rsidR="00D52269" w:rsidRDefault="00D52269" w:rsidP="00E8454C">
      <w:pPr>
        <w:jc w:val="both"/>
        <w:rPr>
          <w:rFonts w:cs="Times New Roman"/>
          <w:b/>
          <w:color w:val="000000"/>
          <w:sz w:val="28"/>
          <w:szCs w:val="28"/>
          <w:lang w:val="vi-VN"/>
        </w:rPr>
      </w:pPr>
    </w:p>
    <w:p w14:paraId="75E4FE7A" w14:textId="03C0D590" w:rsidR="00E8454C" w:rsidRPr="004B0A18" w:rsidRDefault="00E8454C" w:rsidP="00E8454C">
      <w:pPr>
        <w:jc w:val="both"/>
        <w:rPr>
          <w:rFonts w:cs="Times New Roman"/>
          <w:sz w:val="28"/>
          <w:szCs w:val="28"/>
        </w:rPr>
      </w:pPr>
      <w:proofErr w:type="spellStart"/>
      <w:r w:rsidRPr="004B0A18">
        <w:rPr>
          <w:rFonts w:cs="Times New Roman"/>
          <w:b/>
          <w:color w:val="000000"/>
          <w:sz w:val="28"/>
          <w:szCs w:val="28"/>
        </w:rPr>
        <w:t>Duyệt</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của</w:t>
      </w:r>
      <w:proofErr w:type="spellEnd"/>
      <w:r w:rsidRPr="004B0A18">
        <w:rPr>
          <w:rFonts w:cs="Times New Roman"/>
          <w:b/>
          <w:color w:val="000000"/>
          <w:sz w:val="28"/>
          <w:szCs w:val="28"/>
        </w:rPr>
        <w:t xml:space="preserve"> BGH</w:t>
      </w:r>
      <w:r w:rsidRPr="004B0A18">
        <w:rPr>
          <w:rFonts w:cs="Times New Roman"/>
          <w:b/>
          <w:color w:val="000000"/>
          <w:sz w:val="28"/>
          <w:szCs w:val="28"/>
        </w:rPr>
        <w:tab/>
      </w:r>
      <w:r w:rsidRPr="004B0A18">
        <w:rPr>
          <w:rFonts w:cs="Times New Roman"/>
          <w:b/>
          <w:color w:val="000000"/>
          <w:sz w:val="28"/>
          <w:szCs w:val="28"/>
        </w:rPr>
        <w:tab/>
      </w:r>
      <w:r w:rsidRPr="004B0A18">
        <w:rPr>
          <w:rFonts w:cs="Times New Roman"/>
          <w:b/>
          <w:color w:val="000000"/>
          <w:sz w:val="28"/>
          <w:szCs w:val="28"/>
        </w:rPr>
        <w:tab/>
      </w:r>
      <w:proofErr w:type="spellStart"/>
      <w:r w:rsidRPr="004B0A18">
        <w:rPr>
          <w:rFonts w:cs="Times New Roman"/>
          <w:b/>
          <w:color w:val="000000"/>
          <w:sz w:val="28"/>
          <w:szCs w:val="28"/>
        </w:rPr>
        <w:t>Duyệt</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của</w:t>
      </w:r>
      <w:proofErr w:type="spellEnd"/>
      <w:r w:rsidRPr="004B0A18">
        <w:rPr>
          <w:rFonts w:cs="Times New Roman"/>
          <w:b/>
          <w:color w:val="000000"/>
          <w:sz w:val="28"/>
          <w:szCs w:val="28"/>
        </w:rPr>
        <w:t xml:space="preserve"> TCM           </w:t>
      </w:r>
      <w:proofErr w:type="spellStart"/>
      <w:r w:rsidRPr="004B0A18">
        <w:rPr>
          <w:rFonts w:cs="Times New Roman"/>
          <w:b/>
          <w:color w:val="000000"/>
          <w:sz w:val="28"/>
          <w:szCs w:val="28"/>
        </w:rPr>
        <w:t>Giáo</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viên</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lập</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kế</w:t>
      </w:r>
      <w:proofErr w:type="spellEnd"/>
      <w:r w:rsidRPr="004B0A18">
        <w:rPr>
          <w:rFonts w:cs="Times New Roman"/>
          <w:b/>
          <w:color w:val="000000"/>
          <w:sz w:val="28"/>
          <w:szCs w:val="28"/>
        </w:rPr>
        <w:t xml:space="preserve"> </w:t>
      </w:r>
      <w:proofErr w:type="spellStart"/>
      <w:r w:rsidRPr="004B0A18">
        <w:rPr>
          <w:rFonts w:cs="Times New Roman"/>
          <w:b/>
          <w:color w:val="000000"/>
          <w:sz w:val="28"/>
          <w:szCs w:val="28"/>
        </w:rPr>
        <w:t>hoạch</w:t>
      </w:r>
      <w:proofErr w:type="spellEnd"/>
    </w:p>
    <w:p w14:paraId="6D0390D8" w14:textId="77777777" w:rsidR="00E8454C" w:rsidRDefault="00E8454C" w:rsidP="00E8454C">
      <w:pPr>
        <w:jc w:val="center"/>
        <w:rPr>
          <w:rFonts w:cs="Times New Roman"/>
          <w:b/>
          <w:sz w:val="28"/>
          <w:szCs w:val="28"/>
        </w:rPr>
      </w:pPr>
    </w:p>
    <w:p w14:paraId="3CD8987E" w14:textId="77777777" w:rsidR="00E8454C" w:rsidRDefault="00E8454C" w:rsidP="00E8454C">
      <w:pPr>
        <w:jc w:val="center"/>
        <w:rPr>
          <w:rFonts w:cs="Times New Roman"/>
          <w:b/>
          <w:sz w:val="28"/>
          <w:szCs w:val="28"/>
        </w:rPr>
      </w:pPr>
    </w:p>
    <w:p w14:paraId="5C5EF483" w14:textId="77777777" w:rsidR="00E8454C" w:rsidRDefault="00E8454C" w:rsidP="00E8454C">
      <w:pPr>
        <w:jc w:val="center"/>
        <w:rPr>
          <w:rFonts w:cs="Times New Roman"/>
          <w:b/>
          <w:sz w:val="28"/>
          <w:szCs w:val="28"/>
        </w:rPr>
      </w:pPr>
    </w:p>
    <w:p w14:paraId="03CF0E6F" w14:textId="77777777" w:rsidR="005822FC" w:rsidRDefault="005822FC" w:rsidP="00657193">
      <w:pPr>
        <w:tabs>
          <w:tab w:val="left" w:pos="2685"/>
          <w:tab w:val="center" w:pos="5220"/>
        </w:tabs>
        <w:spacing w:line="276" w:lineRule="auto"/>
        <w:jc w:val="center"/>
        <w:rPr>
          <w:rFonts w:cs="Times New Roman"/>
          <w:b/>
          <w:color w:val="000000" w:themeColor="text1"/>
          <w:sz w:val="28"/>
          <w:szCs w:val="28"/>
        </w:rPr>
      </w:pPr>
    </w:p>
    <w:p w14:paraId="5725C3FA" w14:textId="77777777" w:rsidR="008068DC" w:rsidRDefault="008068DC" w:rsidP="00657193">
      <w:pPr>
        <w:tabs>
          <w:tab w:val="left" w:pos="2685"/>
          <w:tab w:val="center" w:pos="5220"/>
        </w:tabs>
        <w:spacing w:line="276" w:lineRule="auto"/>
        <w:jc w:val="center"/>
        <w:rPr>
          <w:rFonts w:cs="Times New Roman"/>
          <w:b/>
          <w:color w:val="000000" w:themeColor="text1"/>
          <w:sz w:val="28"/>
          <w:szCs w:val="28"/>
          <w:lang w:val="vi-VN"/>
        </w:rPr>
      </w:pPr>
    </w:p>
    <w:p w14:paraId="62BB0209" w14:textId="77777777" w:rsidR="00D52269" w:rsidRPr="00D52269" w:rsidRDefault="00D52269" w:rsidP="00657193">
      <w:pPr>
        <w:tabs>
          <w:tab w:val="left" w:pos="2685"/>
          <w:tab w:val="center" w:pos="5220"/>
        </w:tabs>
        <w:spacing w:line="276" w:lineRule="auto"/>
        <w:jc w:val="center"/>
        <w:rPr>
          <w:rFonts w:cs="Times New Roman"/>
          <w:b/>
          <w:color w:val="000000" w:themeColor="text1"/>
          <w:sz w:val="28"/>
          <w:szCs w:val="28"/>
          <w:lang w:val="vi-VN"/>
        </w:rPr>
      </w:pPr>
    </w:p>
    <w:p w14:paraId="41678606" w14:textId="74B986E3" w:rsidR="00ED6CE5" w:rsidRPr="00BF19B6" w:rsidRDefault="00ED6CE5" w:rsidP="00657193">
      <w:pPr>
        <w:tabs>
          <w:tab w:val="left" w:pos="2685"/>
          <w:tab w:val="center" w:pos="5220"/>
        </w:tabs>
        <w:spacing w:line="276" w:lineRule="auto"/>
        <w:jc w:val="center"/>
        <w:rPr>
          <w:rFonts w:cs="Times New Roman"/>
          <w:b/>
          <w:color w:val="000000" w:themeColor="text1"/>
          <w:sz w:val="28"/>
          <w:szCs w:val="28"/>
        </w:rPr>
      </w:pPr>
      <w:r w:rsidRPr="00BF19B6">
        <w:rPr>
          <w:rFonts w:cs="Times New Roman"/>
          <w:b/>
          <w:color w:val="000000" w:themeColor="text1"/>
          <w:sz w:val="28"/>
          <w:szCs w:val="28"/>
        </w:rPr>
        <w:lastRenderedPageBreak/>
        <w:t xml:space="preserve">KẾ HOẠCH </w:t>
      </w:r>
      <w:r w:rsidR="005822FC">
        <w:rPr>
          <w:rFonts w:cs="Times New Roman"/>
          <w:b/>
          <w:color w:val="000000" w:themeColor="text1"/>
          <w:sz w:val="28"/>
          <w:szCs w:val="28"/>
        </w:rPr>
        <w:t>GIÁO</w:t>
      </w:r>
      <w:r w:rsidR="005822FC">
        <w:rPr>
          <w:rFonts w:cs="Times New Roman"/>
          <w:b/>
          <w:color w:val="000000" w:themeColor="text1"/>
          <w:sz w:val="28"/>
          <w:szCs w:val="28"/>
          <w:lang w:val="vi-VN"/>
        </w:rPr>
        <w:t xml:space="preserve"> DỤC </w:t>
      </w:r>
      <w:r w:rsidRPr="00BF19B6">
        <w:rPr>
          <w:rFonts w:cs="Times New Roman"/>
          <w:b/>
          <w:color w:val="000000" w:themeColor="text1"/>
          <w:sz w:val="28"/>
          <w:szCs w:val="28"/>
        </w:rPr>
        <w:t>NGÀY</w:t>
      </w:r>
    </w:p>
    <w:p w14:paraId="3B8D6F71" w14:textId="6086098E" w:rsidR="00ED6CE5" w:rsidRPr="00BF19B6" w:rsidRDefault="00ED6CE5" w:rsidP="00657193">
      <w:pPr>
        <w:spacing w:line="276" w:lineRule="auto"/>
        <w:jc w:val="center"/>
        <w:rPr>
          <w:rFonts w:cs="Times New Roman"/>
          <w:color w:val="000000" w:themeColor="text1"/>
          <w:sz w:val="28"/>
          <w:szCs w:val="28"/>
        </w:rPr>
      </w:pPr>
      <w:proofErr w:type="spellStart"/>
      <w:r w:rsidRPr="00BF19B6">
        <w:rPr>
          <w:rFonts w:cs="Times New Roman"/>
          <w:color w:val="000000" w:themeColor="text1"/>
          <w:sz w:val="28"/>
          <w:szCs w:val="28"/>
        </w:rPr>
        <w:t>Thứ</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hai</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ngày</w:t>
      </w:r>
      <w:proofErr w:type="spellEnd"/>
      <w:r w:rsidR="00C14292" w:rsidRPr="00BF19B6">
        <w:rPr>
          <w:rFonts w:cs="Times New Roman"/>
          <w:color w:val="000000" w:themeColor="text1"/>
          <w:sz w:val="28"/>
          <w:szCs w:val="28"/>
        </w:rPr>
        <w:t xml:space="preserve"> </w:t>
      </w:r>
      <w:r w:rsidR="001D37D9">
        <w:rPr>
          <w:rFonts w:cs="Times New Roman"/>
          <w:color w:val="000000" w:themeColor="text1"/>
          <w:sz w:val="28"/>
          <w:szCs w:val="28"/>
        </w:rPr>
        <w:t>2</w:t>
      </w:r>
      <w:r w:rsidR="00310222">
        <w:rPr>
          <w:rFonts w:cs="Times New Roman"/>
          <w:color w:val="000000" w:themeColor="text1"/>
          <w:sz w:val="28"/>
          <w:szCs w:val="28"/>
          <w:lang w:val="vi-VN"/>
        </w:rPr>
        <w:t xml:space="preserve"> </w:t>
      </w:r>
      <w:proofErr w:type="spellStart"/>
      <w:r w:rsidRPr="00BF19B6">
        <w:rPr>
          <w:rFonts w:cs="Times New Roman"/>
          <w:color w:val="000000" w:themeColor="text1"/>
          <w:sz w:val="28"/>
          <w:szCs w:val="28"/>
        </w:rPr>
        <w:t>tháng</w:t>
      </w:r>
      <w:proofErr w:type="spellEnd"/>
      <w:r w:rsidRPr="00BF19B6">
        <w:rPr>
          <w:rFonts w:cs="Times New Roman"/>
          <w:color w:val="000000" w:themeColor="text1"/>
          <w:sz w:val="28"/>
          <w:szCs w:val="28"/>
        </w:rPr>
        <w:t xml:space="preserve"> </w:t>
      </w:r>
      <w:r w:rsidR="00C14292" w:rsidRPr="00BF19B6">
        <w:rPr>
          <w:rFonts w:cs="Times New Roman"/>
          <w:color w:val="000000" w:themeColor="text1"/>
          <w:sz w:val="28"/>
          <w:szCs w:val="28"/>
        </w:rPr>
        <w:t>3</w:t>
      </w:r>
      <w:r w:rsidR="00360720"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năm</w:t>
      </w:r>
      <w:proofErr w:type="spellEnd"/>
      <w:r w:rsidRPr="00BF19B6">
        <w:rPr>
          <w:rFonts w:cs="Times New Roman"/>
          <w:color w:val="000000" w:themeColor="text1"/>
          <w:sz w:val="28"/>
          <w:szCs w:val="28"/>
        </w:rPr>
        <w:t xml:space="preserve"> </w:t>
      </w:r>
      <w:r w:rsidR="001D37D9">
        <w:rPr>
          <w:rFonts w:cs="Times New Roman"/>
          <w:color w:val="000000" w:themeColor="text1"/>
          <w:sz w:val="28"/>
          <w:szCs w:val="28"/>
        </w:rPr>
        <w:t>2026</w:t>
      </w:r>
    </w:p>
    <w:p w14:paraId="00AC274B" w14:textId="3BD1BE77" w:rsidR="004C600D" w:rsidRPr="004C600D" w:rsidRDefault="00ED6CE5" w:rsidP="004C600D">
      <w:pPr>
        <w:jc w:val="center"/>
        <w:rPr>
          <w:rFonts w:cs="Times New Roman"/>
          <w:b/>
          <w:bCs/>
          <w:i/>
          <w:iCs/>
          <w:sz w:val="28"/>
          <w:szCs w:val="28"/>
          <w:lang w:val="vi-VN"/>
        </w:rPr>
      </w:pPr>
      <w:proofErr w:type="spellStart"/>
      <w:r w:rsidRPr="004C600D">
        <w:rPr>
          <w:rFonts w:cs="Times New Roman"/>
          <w:b/>
          <w:bCs/>
          <w:i/>
          <w:iCs/>
          <w:color w:val="000000" w:themeColor="text1"/>
          <w:sz w:val="28"/>
          <w:szCs w:val="28"/>
        </w:rPr>
        <w:t>Chủ</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đề</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nhánh</w:t>
      </w:r>
      <w:proofErr w:type="spellEnd"/>
      <w:r w:rsidRPr="004C600D">
        <w:rPr>
          <w:rFonts w:cs="Times New Roman"/>
          <w:b/>
          <w:bCs/>
          <w:i/>
          <w:iCs/>
          <w:color w:val="000000" w:themeColor="text1"/>
          <w:sz w:val="28"/>
          <w:szCs w:val="28"/>
        </w:rPr>
        <w:t>:</w:t>
      </w:r>
      <w:r w:rsidR="004C600D" w:rsidRPr="004C600D">
        <w:rPr>
          <w:rFonts w:cs="Times New Roman"/>
          <w:b/>
          <w:bCs/>
          <w:i/>
          <w:iCs/>
          <w:color w:val="000000" w:themeColor="text1"/>
          <w:sz w:val="28"/>
          <w:szCs w:val="28"/>
          <w:lang w:val="vi-VN"/>
        </w:rPr>
        <w:t xml:space="preserve"> </w:t>
      </w:r>
      <w:proofErr w:type="spellStart"/>
      <w:r w:rsidR="004C600D" w:rsidRPr="004C600D">
        <w:rPr>
          <w:rFonts w:cs="Times New Roman"/>
          <w:b/>
          <w:bCs/>
          <w:i/>
          <w:iCs/>
          <w:sz w:val="28"/>
          <w:szCs w:val="28"/>
        </w:rPr>
        <w:t>Bé</w:t>
      </w:r>
      <w:proofErr w:type="spellEnd"/>
      <w:r w:rsidR="004C600D" w:rsidRPr="004C600D">
        <w:rPr>
          <w:rFonts w:cs="Times New Roman"/>
          <w:b/>
          <w:bCs/>
          <w:i/>
          <w:iCs/>
          <w:sz w:val="28"/>
          <w:szCs w:val="28"/>
          <w:lang w:val="vi-VN"/>
        </w:rPr>
        <w:t xml:space="preserve"> yêu cô và mẹ</w:t>
      </w:r>
    </w:p>
    <w:p w14:paraId="3BF92508" w14:textId="676C2B9B" w:rsidR="00ED6CE5" w:rsidRPr="00BF19B6" w:rsidRDefault="00ED6CE5" w:rsidP="00657193">
      <w:pPr>
        <w:spacing w:line="276" w:lineRule="auto"/>
        <w:jc w:val="center"/>
        <w:rPr>
          <w:rFonts w:cs="Times New Roman"/>
          <w:b/>
          <w:color w:val="000000" w:themeColor="text1"/>
          <w:sz w:val="28"/>
          <w:szCs w:val="28"/>
        </w:rPr>
      </w:pPr>
    </w:p>
    <w:p w14:paraId="747732F9" w14:textId="6FD4A207" w:rsidR="004F2FB1" w:rsidRPr="00A16D45" w:rsidRDefault="00A16D45" w:rsidP="00A16D45">
      <w:pPr>
        <w:spacing w:line="276" w:lineRule="auto"/>
        <w:jc w:val="center"/>
        <w:rPr>
          <w:rFonts w:cs="Times New Roman"/>
          <w:b/>
          <w:color w:val="000000" w:themeColor="text1"/>
          <w:sz w:val="28"/>
          <w:szCs w:val="28"/>
          <w:lang w:val="vi-VN"/>
        </w:rPr>
      </w:pPr>
      <w:r>
        <w:rPr>
          <w:rFonts w:eastAsia="Times New Roman" w:cs="Times New Roman"/>
          <w:b/>
          <w:color w:val="000000" w:themeColor="text1"/>
          <w:kern w:val="0"/>
          <w:sz w:val="28"/>
          <w:szCs w:val="28"/>
          <w:lang w:val="pt-BR" w:eastAsia="en-US" w:bidi="ar-SA"/>
        </w:rPr>
        <w:t>HOẠT</w:t>
      </w:r>
      <w:r>
        <w:rPr>
          <w:rFonts w:eastAsia="Times New Roman" w:cs="Times New Roman"/>
          <w:b/>
          <w:color w:val="000000" w:themeColor="text1"/>
          <w:kern w:val="0"/>
          <w:sz w:val="28"/>
          <w:szCs w:val="28"/>
          <w:lang w:val="vi-VN" w:eastAsia="en-US" w:bidi="ar-SA"/>
        </w:rPr>
        <w:t xml:space="preserve"> ĐỘNG HỌC</w:t>
      </w:r>
    </w:p>
    <w:p w14:paraId="1BEB8347" w14:textId="253A9D54" w:rsidR="00ED6CE5" w:rsidRPr="00BF19B6" w:rsidRDefault="004F2FB1" w:rsidP="00657193">
      <w:pPr>
        <w:spacing w:line="276" w:lineRule="auto"/>
        <w:ind w:left="2160" w:firstLine="720"/>
        <w:jc w:val="both"/>
        <w:rPr>
          <w:rFonts w:cs="Times New Roman"/>
          <w:b/>
          <w:color w:val="000000" w:themeColor="text1"/>
          <w:sz w:val="28"/>
          <w:szCs w:val="28"/>
        </w:rPr>
      </w:pPr>
      <w:proofErr w:type="spellStart"/>
      <w:r w:rsidRPr="00BF19B6">
        <w:rPr>
          <w:rFonts w:cs="Times New Roman"/>
          <w:b/>
          <w:color w:val="000000" w:themeColor="text1"/>
          <w:sz w:val="28"/>
          <w:szCs w:val="28"/>
        </w:rPr>
        <w:t>Hoạt</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động</w:t>
      </w:r>
      <w:proofErr w:type="spellEnd"/>
      <w:r w:rsidRPr="00BF19B6">
        <w:rPr>
          <w:rFonts w:cs="Times New Roman"/>
          <w:b/>
          <w:color w:val="000000" w:themeColor="text1"/>
          <w:sz w:val="28"/>
          <w:szCs w:val="28"/>
        </w:rPr>
        <w:t xml:space="preserve">: </w:t>
      </w:r>
      <w:r w:rsidR="00ED6CE5" w:rsidRPr="00BF19B6">
        <w:rPr>
          <w:rFonts w:cs="Times New Roman"/>
          <w:b/>
          <w:color w:val="000000" w:themeColor="text1"/>
          <w:sz w:val="28"/>
          <w:szCs w:val="28"/>
        </w:rPr>
        <w:t xml:space="preserve"> </w:t>
      </w:r>
      <w:proofErr w:type="spellStart"/>
      <w:r w:rsidR="00534AAC" w:rsidRPr="00BF19B6">
        <w:rPr>
          <w:rFonts w:cs="Times New Roman"/>
          <w:b/>
          <w:color w:val="000000" w:themeColor="text1"/>
          <w:sz w:val="28"/>
          <w:szCs w:val="28"/>
        </w:rPr>
        <w:t>Khám</w:t>
      </w:r>
      <w:proofErr w:type="spellEnd"/>
      <w:r w:rsidR="00534AAC" w:rsidRPr="00BF19B6">
        <w:rPr>
          <w:rFonts w:cs="Times New Roman"/>
          <w:b/>
          <w:color w:val="000000" w:themeColor="text1"/>
          <w:sz w:val="28"/>
          <w:szCs w:val="28"/>
        </w:rPr>
        <w:t xml:space="preserve"> </w:t>
      </w:r>
      <w:proofErr w:type="spellStart"/>
      <w:r w:rsidR="00534AAC" w:rsidRPr="00BF19B6">
        <w:rPr>
          <w:rFonts w:cs="Times New Roman"/>
          <w:b/>
          <w:color w:val="000000" w:themeColor="text1"/>
          <w:sz w:val="28"/>
          <w:szCs w:val="28"/>
        </w:rPr>
        <w:t>phá</w:t>
      </w:r>
      <w:proofErr w:type="spellEnd"/>
      <w:r w:rsidR="00534AAC" w:rsidRPr="00BF19B6">
        <w:rPr>
          <w:rFonts w:cs="Times New Roman"/>
          <w:b/>
          <w:color w:val="000000" w:themeColor="text1"/>
          <w:sz w:val="28"/>
          <w:szCs w:val="28"/>
        </w:rPr>
        <w:t xml:space="preserve"> khoa </w:t>
      </w:r>
      <w:proofErr w:type="spellStart"/>
      <w:r w:rsidR="00534AAC" w:rsidRPr="00BF19B6">
        <w:rPr>
          <w:rFonts w:cs="Times New Roman"/>
          <w:b/>
          <w:color w:val="000000" w:themeColor="text1"/>
          <w:sz w:val="28"/>
          <w:szCs w:val="28"/>
        </w:rPr>
        <w:t>học</w:t>
      </w:r>
      <w:proofErr w:type="spellEnd"/>
    </w:p>
    <w:p w14:paraId="35180858" w14:textId="15BC264C" w:rsidR="00ED6CE5" w:rsidRPr="00BF19B6" w:rsidRDefault="00ED6CE5" w:rsidP="00657193">
      <w:pPr>
        <w:spacing w:line="276" w:lineRule="auto"/>
        <w:jc w:val="both"/>
        <w:outlineLvl w:val="0"/>
        <w:rPr>
          <w:rFonts w:cs="Times New Roman"/>
          <w:b/>
          <w:color w:val="000000" w:themeColor="text1"/>
          <w:sz w:val="28"/>
          <w:szCs w:val="28"/>
          <w:lang w:val="nb-NO"/>
        </w:rPr>
      </w:pPr>
      <w:r w:rsidRPr="00BF19B6">
        <w:rPr>
          <w:rFonts w:cs="Times New Roman"/>
          <w:i/>
          <w:color w:val="000000" w:themeColor="text1"/>
          <w:sz w:val="28"/>
          <w:szCs w:val="28"/>
        </w:rPr>
        <w:t xml:space="preserve">                             </w:t>
      </w:r>
      <w:r w:rsidR="004F2FB1" w:rsidRPr="00BF19B6">
        <w:rPr>
          <w:rFonts w:cs="Times New Roman"/>
          <w:i/>
          <w:color w:val="000000" w:themeColor="text1"/>
          <w:sz w:val="28"/>
          <w:szCs w:val="28"/>
        </w:rPr>
        <w:tab/>
      </w:r>
      <w:r w:rsidR="004F2FB1" w:rsidRPr="00BF19B6">
        <w:rPr>
          <w:rFonts w:cs="Times New Roman"/>
          <w:i/>
          <w:color w:val="000000" w:themeColor="text1"/>
          <w:sz w:val="28"/>
          <w:szCs w:val="28"/>
        </w:rPr>
        <w:tab/>
      </w:r>
      <w:r w:rsidRPr="00BF19B6">
        <w:rPr>
          <w:rFonts w:cs="Times New Roman"/>
          <w:i/>
          <w:color w:val="000000" w:themeColor="text1"/>
          <w:sz w:val="28"/>
          <w:szCs w:val="28"/>
        </w:rPr>
        <w:t xml:space="preserve"> </w:t>
      </w:r>
      <w:proofErr w:type="spellStart"/>
      <w:r w:rsidRPr="00BF19B6">
        <w:rPr>
          <w:rFonts w:cs="Times New Roman"/>
          <w:b/>
          <w:color w:val="000000" w:themeColor="text1"/>
          <w:sz w:val="28"/>
          <w:szCs w:val="28"/>
        </w:rPr>
        <w:t>Đề</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tài</w:t>
      </w:r>
      <w:proofErr w:type="spellEnd"/>
      <w:r w:rsidRPr="00BF19B6">
        <w:rPr>
          <w:rFonts w:cs="Times New Roman"/>
          <w:b/>
          <w:color w:val="000000" w:themeColor="text1"/>
          <w:sz w:val="28"/>
          <w:szCs w:val="28"/>
        </w:rPr>
        <w:t>:</w:t>
      </w:r>
      <w:r w:rsidR="000C5E75" w:rsidRPr="00BF19B6">
        <w:rPr>
          <w:rFonts w:cs="Times New Roman"/>
          <w:bCs/>
          <w:iCs/>
          <w:color w:val="000000" w:themeColor="text1"/>
          <w:sz w:val="28"/>
          <w:szCs w:val="28"/>
        </w:rPr>
        <w:t xml:space="preserve"> </w:t>
      </w:r>
      <w:proofErr w:type="spellStart"/>
      <w:r w:rsidR="00534AAC" w:rsidRPr="00BF19B6">
        <w:rPr>
          <w:rFonts w:cs="Times New Roman"/>
          <w:b/>
          <w:iCs/>
          <w:color w:val="000000" w:themeColor="text1"/>
          <w:sz w:val="28"/>
          <w:szCs w:val="28"/>
        </w:rPr>
        <w:t>Trò</w:t>
      </w:r>
      <w:proofErr w:type="spellEnd"/>
      <w:r w:rsidR="00534AAC" w:rsidRPr="00BF19B6">
        <w:rPr>
          <w:rFonts w:cs="Times New Roman"/>
          <w:b/>
          <w:iCs/>
          <w:color w:val="000000" w:themeColor="text1"/>
          <w:sz w:val="28"/>
          <w:szCs w:val="28"/>
        </w:rPr>
        <w:t xml:space="preserve"> </w:t>
      </w:r>
      <w:proofErr w:type="spellStart"/>
      <w:r w:rsidR="00534AAC" w:rsidRPr="00BF19B6">
        <w:rPr>
          <w:rFonts w:cs="Times New Roman"/>
          <w:b/>
          <w:iCs/>
          <w:color w:val="000000" w:themeColor="text1"/>
          <w:sz w:val="28"/>
          <w:szCs w:val="28"/>
        </w:rPr>
        <w:t>chuyện</w:t>
      </w:r>
      <w:proofErr w:type="spellEnd"/>
      <w:r w:rsidR="00534AAC" w:rsidRPr="00BF19B6">
        <w:rPr>
          <w:rFonts w:cs="Times New Roman"/>
          <w:b/>
          <w:iCs/>
          <w:color w:val="000000" w:themeColor="text1"/>
          <w:sz w:val="28"/>
          <w:szCs w:val="28"/>
        </w:rPr>
        <w:t xml:space="preserve"> </w:t>
      </w:r>
      <w:proofErr w:type="spellStart"/>
      <w:r w:rsidR="00534AAC" w:rsidRPr="00BF19B6">
        <w:rPr>
          <w:rFonts w:cs="Times New Roman"/>
          <w:b/>
          <w:iCs/>
          <w:color w:val="000000" w:themeColor="text1"/>
          <w:sz w:val="28"/>
          <w:szCs w:val="28"/>
        </w:rPr>
        <w:t>về</w:t>
      </w:r>
      <w:proofErr w:type="spellEnd"/>
      <w:r w:rsidR="00534AAC" w:rsidRPr="00BF19B6">
        <w:rPr>
          <w:rFonts w:cs="Times New Roman"/>
          <w:b/>
          <w:iCs/>
          <w:color w:val="000000" w:themeColor="text1"/>
          <w:sz w:val="28"/>
          <w:szCs w:val="28"/>
        </w:rPr>
        <w:t xml:space="preserve"> </w:t>
      </w:r>
      <w:proofErr w:type="spellStart"/>
      <w:r w:rsidR="00FB6DE1" w:rsidRPr="00BF19B6">
        <w:rPr>
          <w:rFonts w:cs="Times New Roman"/>
          <w:b/>
          <w:iCs/>
          <w:color w:val="000000" w:themeColor="text1"/>
          <w:sz w:val="28"/>
          <w:szCs w:val="28"/>
        </w:rPr>
        <w:t>ngày</w:t>
      </w:r>
      <w:proofErr w:type="spellEnd"/>
      <w:r w:rsidR="00FB6DE1" w:rsidRPr="00BF19B6">
        <w:rPr>
          <w:rFonts w:cs="Times New Roman"/>
          <w:b/>
          <w:iCs/>
          <w:color w:val="000000" w:themeColor="text1"/>
          <w:sz w:val="28"/>
          <w:szCs w:val="28"/>
        </w:rPr>
        <w:t xml:space="preserve"> 8/3</w:t>
      </w:r>
    </w:p>
    <w:p w14:paraId="7604F1BB" w14:textId="2EF73675" w:rsidR="00ED6CE5" w:rsidRPr="00BF19B6" w:rsidRDefault="00FC2D4D" w:rsidP="00657193">
      <w:pPr>
        <w:spacing w:line="276" w:lineRule="auto"/>
        <w:ind w:firstLine="284"/>
        <w:jc w:val="both"/>
        <w:outlineLvl w:val="0"/>
        <w:rPr>
          <w:rFonts w:cs="Times New Roman"/>
          <w:b/>
          <w:color w:val="000000" w:themeColor="text1"/>
          <w:sz w:val="28"/>
          <w:szCs w:val="28"/>
          <w:lang w:val="nb-NO"/>
        </w:rPr>
      </w:pPr>
      <w:r w:rsidRPr="00BF19B6">
        <w:rPr>
          <w:rFonts w:cs="Times New Roman"/>
          <w:b/>
          <w:color w:val="000000" w:themeColor="text1"/>
          <w:sz w:val="28"/>
          <w:szCs w:val="28"/>
          <w:lang w:val="nb-NO"/>
        </w:rPr>
        <w:tab/>
      </w:r>
      <w:r w:rsidR="00ED6CE5" w:rsidRPr="00BF19B6">
        <w:rPr>
          <w:rFonts w:cs="Times New Roman"/>
          <w:b/>
          <w:color w:val="000000" w:themeColor="text1"/>
          <w:sz w:val="28"/>
          <w:szCs w:val="28"/>
          <w:lang w:val="nb-NO"/>
        </w:rPr>
        <w:t>1.</w:t>
      </w:r>
      <w:r w:rsidR="00D710AF" w:rsidRPr="00BF19B6">
        <w:rPr>
          <w:rFonts w:cs="Times New Roman"/>
          <w:b/>
          <w:color w:val="000000" w:themeColor="text1"/>
          <w:sz w:val="28"/>
          <w:szCs w:val="28"/>
          <w:lang w:val="nb-NO"/>
        </w:rPr>
        <w:t xml:space="preserve"> </w:t>
      </w:r>
      <w:proofErr w:type="spellStart"/>
      <w:r w:rsidR="00ED6CE5" w:rsidRPr="00BF19B6">
        <w:rPr>
          <w:rFonts w:cs="Times New Roman"/>
          <w:b/>
          <w:color w:val="000000" w:themeColor="text1"/>
          <w:sz w:val="28"/>
          <w:szCs w:val="28"/>
        </w:rPr>
        <w:t>Mục</w:t>
      </w:r>
      <w:proofErr w:type="spellEnd"/>
      <w:r w:rsidR="00ED6CE5" w:rsidRPr="00BF19B6">
        <w:rPr>
          <w:rFonts w:cs="Times New Roman"/>
          <w:b/>
          <w:color w:val="000000" w:themeColor="text1"/>
          <w:sz w:val="28"/>
          <w:szCs w:val="28"/>
        </w:rPr>
        <w:t xml:space="preserve"> </w:t>
      </w:r>
      <w:proofErr w:type="spellStart"/>
      <w:r w:rsidR="00ED6CE5" w:rsidRPr="00BF19B6">
        <w:rPr>
          <w:rFonts w:cs="Times New Roman"/>
          <w:b/>
          <w:color w:val="000000" w:themeColor="text1"/>
          <w:sz w:val="28"/>
          <w:szCs w:val="28"/>
        </w:rPr>
        <w:t>đích</w:t>
      </w:r>
      <w:proofErr w:type="spellEnd"/>
      <w:r w:rsidR="00ED6CE5" w:rsidRPr="00BF19B6">
        <w:rPr>
          <w:rFonts w:cs="Times New Roman"/>
          <w:b/>
          <w:color w:val="000000" w:themeColor="text1"/>
          <w:sz w:val="28"/>
          <w:szCs w:val="28"/>
        </w:rPr>
        <w:t xml:space="preserve"> </w:t>
      </w:r>
      <w:proofErr w:type="spellStart"/>
      <w:r w:rsidR="00ED6CE5" w:rsidRPr="00BF19B6">
        <w:rPr>
          <w:rFonts w:cs="Times New Roman"/>
          <w:b/>
          <w:color w:val="000000" w:themeColor="text1"/>
          <w:sz w:val="28"/>
          <w:szCs w:val="28"/>
        </w:rPr>
        <w:t>yêu</w:t>
      </w:r>
      <w:proofErr w:type="spellEnd"/>
      <w:r w:rsidR="00ED6CE5" w:rsidRPr="00BF19B6">
        <w:rPr>
          <w:rFonts w:cs="Times New Roman"/>
          <w:b/>
          <w:color w:val="000000" w:themeColor="text1"/>
          <w:sz w:val="28"/>
          <w:szCs w:val="28"/>
        </w:rPr>
        <w:t xml:space="preserve"> </w:t>
      </w:r>
      <w:proofErr w:type="spellStart"/>
      <w:r w:rsidR="00ED6CE5" w:rsidRPr="00BF19B6">
        <w:rPr>
          <w:rFonts w:cs="Times New Roman"/>
          <w:b/>
          <w:color w:val="000000" w:themeColor="text1"/>
          <w:sz w:val="28"/>
          <w:szCs w:val="28"/>
        </w:rPr>
        <w:t>cầu</w:t>
      </w:r>
      <w:proofErr w:type="spellEnd"/>
      <w:r w:rsidR="00ED6CE5" w:rsidRPr="00BF19B6">
        <w:rPr>
          <w:rFonts w:cs="Times New Roman"/>
          <w:b/>
          <w:color w:val="000000" w:themeColor="text1"/>
          <w:sz w:val="28"/>
          <w:szCs w:val="28"/>
        </w:rPr>
        <w:t>:</w:t>
      </w:r>
    </w:p>
    <w:p w14:paraId="704AFEFA" w14:textId="622EFC49" w:rsidR="00FB6DE1" w:rsidRPr="00BF19B6" w:rsidRDefault="00B41261" w:rsidP="00FB6DE1">
      <w:pPr>
        <w:autoSpaceDE w:val="0"/>
        <w:autoSpaceDN w:val="0"/>
        <w:adjustRightInd w:val="0"/>
        <w:spacing w:before="40"/>
        <w:ind w:firstLine="720"/>
        <w:rPr>
          <w:rFonts w:cs="Times New Roman"/>
          <w:b/>
          <w:bCs/>
          <w:color w:val="000000" w:themeColor="text1"/>
          <w:sz w:val="28"/>
          <w:szCs w:val="28"/>
          <w:lang w:val="en-GB"/>
        </w:rPr>
      </w:pPr>
      <w:r w:rsidRPr="00BF19B6">
        <w:rPr>
          <w:rFonts w:cs="Times New Roman"/>
          <w:b/>
          <w:color w:val="000000" w:themeColor="text1"/>
          <w:sz w:val="28"/>
          <w:szCs w:val="28"/>
          <w:lang w:val="en-GB"/>
        </w:rPr>
        <w:t>a.</w:t>
      </w:r>
      <w:r w:rsidRPr="00BF19B6">
        <w:rPr>
          <w:rFonts w:cs="Times New Roman"/>
          <w:b/>
          <w:bCs/>
          <w:color w:val="000000" w:themeColor="text1"/>
          <w:sz w:val="28"/>
          <w:szCs w:val="28"/>
          <w:lang w:val="en-GB"/>
        </w:rPr>
        <w:t xml:space="preserve"> </w:t>
      </w:r>
      <w:r w:rsidRPr="00BF19B6">
        <w:rPr>
          <w:rFonts w:cs="Times New Roman"/>
          <w:b/>
          <w:bCs/>
          <w:color w:val="000000" w:themeColor="text1"/>
          <w:sz w:val="28"/>
          <w:szCs w:val="28"/>
          <w:lang w:val="vi-VN"/>
        </w:rPr>
        <w:t>Kiến thức:</w:t>
      </w:r>
      <w:r w:rsidR="003F44BE" w:rsidRPr="00BF19B6">
        <w:rPr>
          <w:rFonts w:cs="Times New Roman"/>
          <w:b/>
          <w:bCs/>
          <w:color w:val="000000" w:themeColor="text1"/>
          <w:sz w:val="28"/>
          <w:szCs w:val="28"/>
        </w:rPr>
        <w:t xml:space="preserve"> </w:t>
      </w:r>
      <w:r w:rsidR="00FB6DE1" w:rsidRPr="00BF19B6">
        <w:rPr>
          <w:rFonts w:cs="Times New Roman"/>
          <w:color w:val="000000" w:themeColor="text1"/>
          <w:sz w:val="28"/>
          <w:szCs w:val="28"/>
          <w:lang w:val="vi-VN"/>
        </w:rPr>
        <w:t xml:space="preserve">- </w:t>
      </w:r>
      <w:proofErr w:type="spellStart"/>
      <w:r w:rsidR="00FB6DE1" w:rsidRPr="00BF19B6">
        <w:rPr>
          <w:rFonts w:cs="Times New Roman"/>
          <w:color w:val="000000" w:themeColor="text1"/>
          <w:sz w:val="28"/>
          <w:szCs w:val="28"/>
          <w:lang w:val="en-GB"/>
        </w:rPr>
        <w:t>Trẻ</w:t>
      </w:r>
      <w:proofErr w:type="spellEnd"/>
      <w:r w:rsidR="00FB6DE1" w:rsidRPr="00BF19B6">
        <w:rPr>
          <w:rFonts w:cs="Times New Roman"/>
          <w:color w:val="000000" w:themeColor="text1"/>
          <w:sz w:val="28"/>
          <w:szCs w:val="28"/>
          <w:lang w:val="vi-VN"/>
        </w:rPr>
        <w:t xml:space="preserve"> biết ngày 8/3 là ngày Quốc tế phụ nữ, là ngày của bà, mẹ, cô, chị, các bạn nữ.</w:t>
      </w:r>
      <w:r w:rsidR="00FB6DE1" w:rsidRPr="00BF19B6">
        <w:rPr>
          <w:rFonts w:cs="Times New Roman"/>
          <w:b/>
          <w:bCs/>
          <w:color w:val="000000" w:themeColor="text1"/>
          <w:sz w:val="28"/>
          <w:szCs w:val="28"/>
          <w:lang w:val="en-GB"/>
        </w:rPr>
        <w:t xml:space="preserve"> </w:t>
      </w:r>
      <w:r w:rsidR="00FB6DE1" w:rsidRPr="00BF19B6">
        <w:rPr>
          <w:rFonts w:cs="Times New Roman"/>
          <w:color w:val="000000" w:themeColor="text1"/>
          <w:sz w:val="28"/>
          <w:szCs w:val="28"/>
          <w:lang w:val="vi-VN"/>
        </w:rPr>
        <w:t xml:space="preserve">Biết thể hiện tình cảm với cô,mẹ, chị em gái bằng những lời chúc </w:t>
      </w:r>
      <w:r w:rsidR="00FB6DE1" w:rsidRPr="00BF19B6">
        <w:rPr>
          <w:rFonts w:cs="Times New Roman"/>
          <w:color w:val="000000" w:themeColor="text1"/>
          <w:sz w:val="28"/>
          <w:szCs w:val="28"/>
          <w:lang w:val="en-GB"/>
        </w:rPr>
        <w:t>ý</w:t>
      </w:r>
      <w:r w:rsidR="00FB6DE1" w:rsidRPr="00BF19B6">
        <w:rPr>
          <w:rFonts w:cs="Times New Roman"/>
          <w:color w:val="000000" w:themeColor="text1"/>
          <w:sz w:val="28"/>
          <w:szCs w:val="28"/>
          <w:lang w:val="vi-VN"/>
        </w:rPr>
        <w:t xml:space="preserve"> nghĩa.</w:t>
      </w:r>
    </w:p>
    <w:p w14:paraId="34254558" w14:textId="3166E976" w:rsidR="00FB6DE1" w:rsidRPr="00BF19B6" w:rsidRDefault="00B41261" w:rsidP="00FB6DE1">
      <w:pPr>
        <w:tabs>
          <w:tab w:val="left" w:pos="436"/>
        </w:tabs>
        <w:autoSpaceDE w:val="0"/>
        <w:autoSpaceDN w:val="0"/>
        <w:adjustRightInd w:val="0"/>
        <w:jc w:val="both"/>
        <w:rPr>
          <w:rFonts w:cs="Times New Roman"/>
          <w:bCs/>
          <w:color w:val="000000" w:themeColor="text1"/>
          <w:sz w:val="28"/>
          <w:szCs w:val="28"/>
          <w:lang w:val="en-GB"/>
        </w:rPr>
      </w:pPr>
      <w:r w:rsidRPr="00BF19B6">
        <w:rPr>
          <w:rFonts w:cs="Times New Roman"/>
          <w:bCs/>
          <w:color w:val="000000" w:themeColor="text1"/>
          <w:sz w:val="28"/>
          <w:szCs w:val="28"/>
          <w:lang w:val="en-GB"/>
        </w:rPr>
        <w:tab/>
      </w:r>
      <w:r w:rsidRPr="00BF19B6">
        <w:rPr>
          <w:rFonts w:cs="Times New Roman"/>
          <w:bCs/>
          <w:color w:val="000000" w:themeColor="text1"/>
          <w:sz w:val="28"/>
          <w:szCs w:val="28"/>
          <w:lang w:val="en-GB"/>
        </w:rPr>
        <w:tab/>
      </w:r>
      <w:r w:rsidRPr="00BF19B6">
        <w:rPr>
          <w:rFonts w:cs="Times New Roman"/>
          <w:b/>
          <w:color w:val="000000" w:themeColor="text1"/>
          <w:sz w:val="28"/>
          <w:szCs w:val="28"/>
          <w:lang w:val="en-GB"/>
        </w:rPr>
        <w:t>b.</w:t>
      </w:r>
      <w:r w:rsidRPr="00BF19B6">
        <w:rPr>
          <w:rFonts w:cs="Times New Roman"/>
          <w:bCs/>
          <w:color w:val="000000" w:themeColor="text1"/>
          <w:sz w:val="28"/>
          <w:szCs w:val="28"/>
          <w:lang w:val="en-GB"/>
        </w:rPr>
        <w:t xml:space="preserve"> </w:t>
      </w:r>
      <w:r w:rsidRPr="00BF19B6">
        <w:rPr>
          <w:rFonts w:cs="Times New Roman"/>
          <w:b/>
          <w:bCs/>
          <w:color w:val="000000" w:themeColor="text1"/>
          <w:sz w:val="28"/>
          <w:szCs w:val="28"/>
          <w:lang w:val="vi-VN"/>
        </w:rPr>
        <w:t>K</w:t>
      </w:r>
      <w:r w:rsidRPr="00BF19B6">
        <w:rPr>
          <w:rFonts w:cs="Times New Roman"/>
          <w:b/>
          <w:bCs/>
          <w:color w:val="000000" w:themeColor="text1"/>
          <w:sz w:val="28"/>
          <w:szCs w:val="28"/>
        </w:rPr>
        <w:t>ỹ</w:t>
      </w:r>
      <w:r w:rsidRPr="00BF19B6">
        <w:rPr>
          <w:rFonts w:cs="Times New Roman"/>
          <w:b/>
          <w:bCs/>
          <w:color w:val="000000" w:themeColor="text1"/>
          <w:sz w:val="28"/>
          <w:szCs w:val="28"/>
          <w:lang w:val="vi-VN"/>
        </w:rPr>
        <w:t xml:space="preserve"> năng:</w:t>
      </w:r>
      <w:r w:rsidR="00FB6DE1" w:rsidRPr="00BF19B6">
        <w:rPr>
          <w:rFonts w:cs="Times New Roman"/>
          <w:b/>
          <w:bCs/>
          <w:color w:val="000000" w:themeColor="text1"/>
          <w:sz w:val="28"/>
          <w:szCs w:val="28"/>
          <w:lang w:val="vi-VN"/>
        </w:rPr>
        <w:t xml:space="preserve"> </w:t>
      </w:r>
      <w:r w:rsidR="00FB6DE1" w:rsidRPr="00BF19B6">
        <w:rPr>
          <w:rFonts w:cs="Times New Roman"/>
          <w:color w:val="000000" w:themeColor="text1"/>
          <w:sz w:val="28"/>
          <w:szCs w:val="28"/>
          <w:lang w:val="vi-VN"/>
        </w:rPr>
        <w:t>Trẻ biết ý nghĩa của ngày 8/3.</w:t>
      </w:r>
      <w:r w:rsidRPr="00BF19B6">
        <w:rPr>
          <w:rFonts w:cs="Times New Roman"/>
          <w:bCs/>
          <w:color w:val="000000" w:themeColor="text1"/>
          <w:sz w:val="28"/>
          <w:szCs w:val="28"/>
          <w:lang w:val="en-GB"/>
        </w:rPr>
        <w:tab/>
      </w:r>
      <w:r w:rsidRPr="00BF19B6">
        <w:rPr>
          <w:rFonts w:cs="Times New Roman"/>
          <w:bCs/>
          <w:color w:val="000000" w:themeColor="text1"/>
          <w:sz w:val="28"/>
          <w:szCs w:val="28"/>
          <w:lang w:val="en-GB"/>
        </w:rPr>
        <w:tab/>
      </w:r>
    </w:p>
    <w:p w14:paraId="6E15F5A4" w14:textId="67FEFEE4" w:rsidR="00FB6DE1" w:rsidRPr="00BF19B6" w:rsidRDefault="00FB6DE1" w:rsidP="00FB6DE1">
      <w:pPr>
        <w:tabs>
          <w:tab w:val="left" w:pos="436"/>
        </w:tabs>
        <w:autoSpaceDE w:val="0"/>
        <w:autoSpaceDN w:val="0"/>
        <w:adjustRightInd w:val="0"/>
        <w:jc w:val="both"/>
        <w:rPr>
          <w:rFonts w:cs="Times New Roman"/>
          <w:b/>
          <w:bCs/>
          <w:color w:val="000000" w:themeColor="text1"/>
          <w:sz w:val="28"/>
          <w:szCs w:val="28"/>
          <w:lang w:val="en-GB"/>
        </w:rPr>
      </w:pPr>
      <w:r w:rsidRPr="00BF19B6">
        <w:rPr>
          <w:rFonts w:cs="Times New Roman"/>
          <w:bCs/>
          <w:color w:val="000000" w:themeColor="text1"/>
          <w:sz w:val="28"/>
          <w:szCs w:val="28"/>
          <w:lang w:val="en-GB"/>
        </w:rPr>
        <w:tab/>
      </w:r>
      <w:r w:rsidRPr="00BF19B6">
        <w:rPr>
          <w:rFonts w:cs="Times New Roman"/>
          <w:bCs/>
          <w:color w:val="000000" w:themeColor="text1"/>
          <w:sz w:val="28"/>
          <w:szCs w:val="28"/>
          <w:lang w:val="en-GB"/>
        </w:rPr>
        <w:tab/>
      </w:r>
      <w:r w:rsidR="00B41261" w:rsidRPr="00BF19B6">
        <w:rPr>
          <w:rFonts w:cs="Times New Roman"/>
          <w:b/>
          <w:color w:val="000000" w:themeColor="text1"/>
          <w:sz w:val="28"/>
          <w:szCs w:val="28"/>
          <w:lang w:val="en-GB"/>
        </w:rPr>
        <w:t>c</w:t>
      </w:r>
      <w:r w:rsidR="00B41261" w:rsidRPr="00BF19B6">
        <w:rPr>
          <w:rFonts w:cs="Times New Roman"/>
          <w:bCs/>
          <w:color w:val="000000" w:themeColor="text1"/>
          <w:sz w:val="28"/>
          <w:szCs w:val="28"/>
          <w:lang w:val="en-GB"/>
        </w:rPr>
        <w:t>.</w:t>
      </w:r>
      <w:r w:rsidR="00B41261" w:rsidRPr="00BF19B6">
        <w:rPr>
          <w:rFonts w:cs="Times New Roman"/>
          <w:b/>
          <w:bCs/>
          <w:color w:val="000000" w:themeColor="text1"/>
          <w:sz w:val="28"/>
          <w:szCs w:val="28"/>
          <w:lang w:val="en-GB"/>
        </w:rPr>
        <w:t xml:space="preserve"> </w:t>
      </w:r>
      <w:proofErr w:type="spellStart"/>
      <w:r w:rsidR="00B41261" w:rsidRPr="00BF19B6">
        <w:rPr>
          <w:rFonts w:cs="Times New Roman"/>
          <w:b/>
          <w:bCs/>
          <w:color w:val="000000" w:themeColor="text1"/>
          <w:sz w:val="28"/>
          <w:szCs w:val="28"/>
        </w:rPr>
        <w:t>Giáo</w:t>
      </w:r>
      <w:proofErr w:type="spellEnd"/>
      <w:r w:rsidR="00B41261" w:rsidRPr="00BF19B6">
        <w:rPr>
          <w:rFonts w:cs="Times New Roman"/>
          <w:b/>
          <w:bCs/>
          <w:color w:val="000000" w:themeColor="text1"/>
          <w:sz w:val="28"/>
          <w:szCs w:val="28"/>
        </w:rPr>
        <w:t xml:space="preserve"> </w:t>
      </w:r>
      <w:proofErr w:type="spellStart"/>
      <w:r w:rsidR="00B41261" w:rsidRPr="00BF19B6">
        <w:rPr>
          <w:rFonts w:cs="Times New Roman"/>
          <w:b/>
          <w:bCs/>
          <w:color w:val="000000" w:themeColor="text1"/>
          <w:sz w:val="28"/>
          <w:szCs w:val="28"/>
        </w:rPr>
        <w:t>dục</w:t>
      </w:r>
      <w:proofErr w:type="spellEnd"/>
      <w:r w:rsidR="00B41261" w:rsidRPr="00BF19B6">
        <w:rPr>
          <w:rFonts w:cs="Times New Roman"/>
          <w:b/>
          <w:bCs/>
          <w:color w:val="000000" w:themeColor="text1"/>
          <w:sz w:val="28"/>
          <w:szCs w:val="28"/>
          <w:lang w:val="vi-VN"/>
        </w:rPr>
        <w:t>:</w:t>
      </w:r>
      <w:r w:rsidR="00B41261" w:rsidRPr="00BF19B6">
        <w:rPr>
          <w:rFonts w:cs="Times New Roman"/>
          <w:color w:val="000000" w:themeColor="text1"/>
          <w:sz w:val="28"/>
          <w:szCs w:val="28"/>
          <w:lang w:val="vi-VN"/>
        </w:rPr>
        <w:t xml:space="preserve"> </w:t>
      </w:r>
      <w:r w:rsidRPr="00BF19B6">
        <w:rPr>
          <w:rFonts w:cs="Times New Roman"/>
          <w:color w:val="000000" w:themeColor="text1"/>
          <w:sz w:val="28"/>
          <w:szCs w:val="28"/>
          <w:lang w:val="vi-VN"/>
        </w:rPr>
        <w:t>Giáo dục cháu kính trọng</w:t>
      </w:r>
      <w:r w:rsidR="003F44BE" w:rsidRPr="00BF19B6">
        <w:rPr>
          <w:rFonts w:cs="Times New Roman"/>
          <w:color w:val="000000" w:themeColor="text1"/>
          <w:sz w:val="28"/>
          <w:szCs w:val="28"/>
        </w:rPr>
        <w:t xml:space="preserve">, </w:t>
      </w:r>
      <w:proofErr w:type="spellStart"/>
      <w:r w:rsidR="003F44BE" w:rsidRPr="00BF19B6">
        <w:rPr>
          <w:rFonts w:cs="Times New Roman"/>
          <w:color w:val="000000" w:themeColor="text1"/>
          <w:sz w:val="28"/>
          <w:szCs w:val="28"/>
        </w:rPr>
        <w:t>biết</w:t>
      </w:r>
      <w:proofErr w:type="spellEnd"/>
      <w:r w:rsidR="003F44BE" w:rsidRPr="00BF19B6">
        <w:rPr>
          <w:rFonts w:cs="Times New Roman"/>
          <w:color w:val="000000" w:themeColor="text1"/>
          <w:sz w:val="28"/>
          <w:szCs w:val="28"/>
        </w:rPr>
        <w:t xml:space="preserve"> </w:t>
      </w:r>
      <w:proofErr w:type="spellStart"/>
      <w:r w:rsidR="003F44BE" w:rsidRPr="00BF19B6">
        <w:rPr>
          <w:rFonts w:cs="Times New Roman"/>
          <w:color w:val="000000" w:themeColor="text1"/>
          <w:sz w:val="28"/>
          <w:szCs w:val="28"/>
        </w:rPr>
        <w:t>ơn</w:t>
      </w:r>
      <w:proofErr w:type="spellEnd"/>
      <w:r w:rsidR="003F44BE" w:rsidRPr="00BF19B6">
        <w:rPr>
          <w:rFonts w:cs="Times New Roman"/>
          <w:color w:val="000000" w:themeColor="text1"/>
          <w:sz w:val="28"/>
          <w:szCs w:val="28"/>
        </w:rPr>
        <w:t xml:space="preserve"> </w:t>
      </w:r>
      <w:proofErr w:type="spellStart"/>
      <w:r w:rsidR="003F44BE" w:rsidRPr="00BF19B6">
        <w:rPr>
          <w:rFonts w:cs="Times New Roman"/>
          <w:color w:val="000000" w:themeColor="text1"/>
          <w:sz w:val="28"/>
          <w:szCs w:val="28"/>
        </w:rPr>
        <w:t>mẹ</w:t>
      </w:r>
      <w:proofErr w:type="spellEnd"/>
      <w:r w:rsidR="003F44BE" w:rsidRPr="00BF19B6">
        <w:rPr>
          <w:rFonts w:cs="Times New Roman"/>
          <w:color w:val="000000" w:themeColor="text1"/>
          <w:sz w:val="28"/>
          <w:szCs w:val="28"/>
        </w:rPr>
        <w:t xml:space="preserve">, </w:t>
      </w:r>
      <w:proofErr w:type="spellStart"/>
      <w:r w:rsidR="003F44BE" w:rsidRPr="00BF19B6">
        <w:rPr>
          <w:rFonts w:cs="Times New Roman"/>
          <w:color w:val="000000" w:themeColor="text1"/>
          <w:sz w:val="28"/>
          <w:szCs w:val="28"/>
        </w:rPr>
        <w:t>bà</w:t>
      </w:r>
      <w:proofErr w:type="spellEnd"/>
      <w:r w:rsidR="003F44BE" w:rsidRPr="00BF19B6">
        <w:rPr>
          <w:rFonts w:cs="Times New Roman"/>
          <w:color w:val="000000" w:themeColor="text1"/>
          <w:sz w:val="28"/>
          <w:szCs w:val="28"/>
        </w:rPr>
        <w:t xml:space="preserve">, </w:t>
      </w:r>
      <w:proofErr w:type="spellStart"/>
      <w:r w:rsidR="003F44BE" w:rsidRPr="00BF19B6">
        <w:rPr>
          <w:rFonts w:cs="Times New Roman"/>
          <w:color w:val="000000" w:themeColor="text1"/>
          <w:sz w:val="28"/>
          <w:szCs w:val="28"/>
        </w:rPr>
        <w:t>cô</w:t>
      </w:r>
      <w:proofErr w:type="spellEnd"/>
      <w:r w:rsidR="003F44BE" w:rsidRPr="00BF19B6">
        <w:rPr>
          <w:rFonts w:cs="Times New Roman"/>
          <w:color w:val="000000" w:themeColor="text1"/>
          <w:sz w:val="28"/>
          <w:szCs w:val="28"/>
        </w:rPr>
        <w:t xml:space="preserve"> </w:t>
      </w:r>
      <w:proofErr w:type="spellStart"/>
      <w:r w:rsidR="003F44BE" w:rsidRPr="00BF19B6">
        <w:rPr>
          <w:rFonts w:cs="Times New Roman"/>
          <w:color w:val="000000" w:themeColor="text1"/>
          <w:sz w:val="28"/>
          <w:szCs w:val="28"/>
        </w:rPr>
        <w:t>giáo</w:t>
      </w:r>
      <w:proofErr w:type="spellEnd"/>
      <w:r w:rsidRPr="00BF19B6">
        <w:rPr>
          <w:rFonts w:cs="Times New Roman"/>
          <w:color w:val="000000" w:themeColor="text1"/>
          <w:sz w:val="28"/>
          <w:szCs w:val="28"/>
          <w:lang w:val="vi-VN"/>
        </w:rPr>
        <w:t xml:space="preserve"> </w:t>
      </w:r>
    </w:p>
    <w:p w14:paraId="499A01B6" w14:textId="4408F163" w:rsidR="00FB6DE1" w:rsidRPr="00BF19B6" w:rsidRDefault="00FB6DE1" w:rsidP="00FB6DE1">
      <w:pPr>
        <w:autoSpaceDE w:val="0"/>
        <w:autoSpaceDN w:val="0"/>
        <w:adjustRightInd w:val="0"/>
        <w:rPr>
          <w:rFonts w:cs="Times New Roman"/>
          <w:b/>
          <w:bCs/>
          <w:color w:val="000000" w:themeColor="text1"/>
          <w:sz w:val="28"/>
          <w:szCs w:val="28"/>
          <w:lang w:val="vi-VN"/>
        </w:rPr>
      </w:pPr>
      <w:r w:rsidRPr="00BF19B6">
        <w:rPr>
          <w:rFonts w:cs="Times New Roman"/>
          <w:b/>
          <w:bCs/>
          <w:color w:val="000000" w:themeColor="text1"/>
          <w:sz w:val="28"/>
          <w:szCs w:val="28"/>
          <w:lang w:val="en-GB"/>
        </w:rPr>
        <w:tab/>
        <w:t>2</w:t>
      </w:r>
      <w:r w:rsidRPr="00BF19B6">
        <w:rPr>
          <w:rFonts w:cs="Times New Roman"/>
          <w:b/>
          <w:bCs/>
          <w:color w:val="000000" w:themeColor="text1"/>
          <w:sz w:val="28"/>
          <w:szCs w:val="28"/>
          <w:lang w:val="vi-VN"/>
        </w:rPr>
        <w:t>. Chuẩn bị:</w:t>
      </w:r>
    </w:p>
    <w:p w14:paraId="34408640" w14:textId="77777777" w:rsidR="00FB6DE1" w:rsidRPr="00BF19B6" w:rsidRDefault="00FB6DE1" w:rsidP="00FB6DE1">
      <w:pPr>
        <w:tabs>
          <w:tab w:val="left" w:pos="851"/>
        </w:tabs>
        <w:autoSpaceDE w:val="0"/>
        <w:autoSpaceDN w:val="0"/>
        <w:adjustRightInd w:val="0"/>
        <w:ind w:left="-360" w:right="96"/>
        <w:rPr>
          <w:rFonts w:cs="Times New Roman"/>
          <w:color w:val="000000" w:themeColor="text1"/>
          <w:sz w:val="28"/>
          <w:szCs w:val="28"/>
          <w:lang w:val="vi-VN"/>
        </w:rPr>
      </w:pPr>
      <w:r w:rsidRPr="00BF19B6">
        <w:rPr>
          <w:rFonts w:cs="Times New Roman"/>
          <w:b/>
          <w:bCs/>
          <w:color w:val="000000" w:themeColor="text1"/>
          <w:sz w:val="28"/>
          <w:szCs w:val="28"/>
          <w:lang w:val="vi-VN"/>
        </w:rPr>
        <w:t xml:space="preserve">    </w:t>
      </w:r>
      <w:r w:rsidRPr="00BF19B6">
        <w:rPr>
          <w:rFonts w:cs="Times New Roman"/>
          <w:color w:val="000000" w:themeColor="text1"/>
          <w:sz w:val="28"/>
          <w:szCs w:val="28"/>
          <w:lang w:val="vi-VN"/>
        </w:rPr>
        <w:t xml:space="preserve"> </w:t>
      </w:r>
      <w:r w:rsidRPr="00BF19B6">
        <w:rPr>
          <w:rFonts w:cs="Times New Roman"/>
          <w:color w:val="000000" w:themeColor="text1"/>
          <w:sz w:val="28"/>
          <w:szCs w:val="28"/>
          <w:lang w:val="vi-VN"/>
        </w:rPr>
        <w:tab/>
      </w:r>
      <w:r w:rsidRPr="00BF19B6">
        <w:rPr>
          <w:rFonts w:cs="Times New Roman"/>
          <w:b/>
          <w:color w:val="000000" w:themeColor="text1"/>
          <w:sz w:val="28"/>
          <w:szCs w:val="28"/>
          <w:lang w:val="en-GB"/>
        </w:rPr>
        <w:t>a.</w:t>
      </w:r>
      <w:r w:rsidRPr="00BF19B6">
        <w:rPr>
          <w:rFonts w:cs="Times New Roman"/>
          <w:b/>
          <w:bCs/>
          <w:color w:val="000000" w:themeColor="text1"/>
          <w:sz w:val="28"/>
          <w:szCs w:val="28"/>
          <w:lang w:val="vi-VN"/>
        </w:rPr>
        <w:t xml:space="preserve"> Không gian:</w:t>
      </w:r>
      <w:r w:rsidRPr="00BF19B6">
        <w:rPr>
          <w:rFonts w:cs="Times New Roman"/>
          <w:color w:val="000000" w:themeColor="text1"/>
          <w:sz w:val="28"/>
          <w:szCs w:val="28"/>
          <w:lang w:val="vi-VN"/>
        </w:rPr>
        <w:t xml:space="preserve"> Trong lớp.</w:t>
      </w:r>
    </w:p>
    <w:p w14:paraId="2A6B04A4" w14:textId="77777777" w:rsidR="00FB6DE1" w:rsidRPr="00BF19B6" w:rsidRDefault="00FB6DE1" w:rsidP="00FB6DE1">
      <w:pPr>
        <w:tabs>
          <w:tab w:val="left" w:pos="851"/>
        </w:tabs>
        <w:autoSpaceDE w:val="0"/>
        <w:autoSpaceDN w:val="0"/>
        <w:adjustRightInd w:val="0"/>
        <w:ind w:left="-360" w:right="96"/>
        <w:rPr>
          <w:rFonts w:cs="Times New Roman"/>
          <w:color w:val="000000" w:themeColor="text1"/>
          <w:sz w:val="28"/>
          <w:szCs w:val="28"/>
          <w:lang w:val="en-GB"/>
        </w:rPr>
      </w:pPr>
      <w:r w:rsidRPr="00BF19B6">
        <w:rPr>
          <w:rFonts w:cs="Times New Roman"/>
          <w:color w:val="000000" w:themeColor="text1"/>
          <w:sz w:val="28"/>
          <w:szCs w:val="28"/>
          <w:lang w:val="vi-VN"/>
        </w:rPr>
        <w:t xml:space="preserve">     </w:t>
      </w:r>
      <w:r w:rsidRPr="00BF19B6">
        <w:rPr>
          <w:rFonts w:cs="Times New Roman"/>
          <w:color w:val="000000" w:themeColor="text1"/>
          <w:sz w:val="28"/>
          <w:szCs w:val="28"/>
          <w:lang w:val="vi-VN"/>
        </w:rPr>
        <w:tab/>
      </w:r>
      <w:r w:rsidRPr="00BF19B6">
        <w:rPr>
          <w:rFonts w:cs="Times New Roman"/>
          <w:b/>
          <w:color w:val="000000" w:themeColor="text1"/>
          <w:sz w:val="28"/>
          <w:szCs w:val="28"/>
          <w:lang w:val="en-GB"/>
        </w:rPr>
        <w:t>b</w:t>
      </w:r>
      <w:r w:rsidRPr="00BF19B6">
        <w:rPr>
          <w:rFonts w:cs="Times New Roman"/>
          <w:color w:val="000000" w:themeColor="text1"/>
          <w:sz w:val="28"/>
          <w:szCs w:val="28"/>
          <w:lang w:val="en-GB"/>
        </w:rPr>
        <w:t>.</w:t>
      </w:r>
      <w:r w:rsidRPr="00BF19B6">
        <w:rPr>
          <w:rFonts w:cs="Times New Roman"/>
          <w:color w:val="000000" w:themeColor="text1"/>
          <w:sz w:val="28"/>
          <w:szCs w:val="28"/>
          <w:lang w:val="vi-VN"/>
        </w:rPr>
        <w:t xml:space="preserve"> </w:t>
      </w:r>
      <w:r w:rsidRPr="00BF19B6">
        <w:rPr>
          <w:rFonts w:cs="Times New Roman"/>
          <w:b/>
          <w:bCs/>
          <w:color w:val="000000" w:themeColor="text1"/>
          <w:sz w:val="28"/>
          <w:szCs w:val="28"/>
          <w:lang w:val="vi-VN"/>
        </w:rPr>
        <w:t>Đồ dùng</w:t>
      </w:r>
      <w:r w:rsidRPr="00BF19B6">
        <w:rPr>
          <w:rFonts w:cs="Times New Roman"/>
          <w:color w:val="000000" w:themeColor="text1"/>
          <w:sz w:val="28"/>
          <w:szCs w:val="28"/>
          <w:lang w:val="vi-VN"/>
        </w:rPr>
        <w:t>: Tranh ảnh về hoạt động trong ngày 8/3. Bài thơ, bài hát, câu đố.</w:t>
      </w:r>
      <w:r w:rsidRPr="00BF19B6">
        <w:rPr>
          <w:rFonts w:cs="Times New Roman"/>
          <w:color w:val="000000" w:themeColor="text1"/>
          <w:sz w:val="28"/>
          <w:szCs w:val="28"/>
          <w:lang w:val="en-GB"/>
        </w:rPr>
        <w:t xml:space="preserve"> </w:t>
      </w:r>
      <w:r w:rsidRPr="00BF19B6">
        <w:rPr>
          <w:rFonts w:cs="Times New Roman"/>
          <w:color w:val="000000" w:themeColor="text1"/>
          <w:sz w:val="28"/>
          <w:szCs w:val="28"/>
          <w:lang w:val="vi-VN"/>
        </w:rPr>
        <w:t>Hoa</w:t>
      </w:r>
      <w:r w:rsidRPr="00BF19B6">
        <w:rPr>
          <w:rFonts w:cs="Times New Roman"/>
          <w:color w:val="000000" w:themeColor="text1"/>
          <w:sz w:val="28"/>
          <w:szCs w:val="28"/>
          <w:lang w:val="en-GB"/>
        </w:rPr>
        <w:t>.</w:t>
      </w:r>
    </w:p>
    <w:p w14:paraId="669DD4AD" w14:textId="37C27A7C" w:rsidR="00FB6DE1" w:rsidRPr="00BF19B6" w:rsidRDefault="00FB6DE1" w:rsidP="00FB6DE1">
      <w:pPr>
        <w:autoSpaceDE w:val="0"/>
        <w:autoSpaceDN w:val="0"/>
        <w:adjustRightInd w:val="0"/>
        <w:ind w:right="96"/>
        <w:rPr>
          <w:rFonts w:cs="Times New Roman"/>
          <w:color w:val="000000" w:themeColor="text1"/>
          <w:sz w:val="28"/>
          <w:szCs w:val="28"/>
          <w:lang w:val="vi-VN"/>
        </w:rPr>
      </w:pPr>
      <w:r w:rsidRPr="00BF19B6">
        <w:rPr>
          <w:rFonts w:cs="Times New Roman"/>
          <w:b/>
          <w:bCs/>
          <w:color w:val="000000" w:themeColor="text1"/>
          <w:sz w:val="28"/>
          <w:szCs w:val="28"/>
          <w:lang w:val="en-GB"/>
        </w:rPr>
        <w:tab/>
        <w:t>3</w:t>
      </w:r>
      <w:r w:rsidRPr="00BF19B6">
        <w:rPr>
          <w:rFonts w:cs="Times New Roman"/>
          <w:b/>
          <w:bCs/>
          <w:color w:val="000000" w:themeColor="text1"/>
          <w:sz w:val="28"/>
          <w:szCs w:val="28"/>
          <w:lang w:val="vi-VN"/>
        </w:rPr>
        <w:t>.Tiến hành tổ chức hoạt động</w:t>
      </w:r>
      <w:r w:rsidRPr="00BF19B6">
        <w:rPr>
          <w:rFonts w:cs="Times New Roman"/>
          <w:color w:val="000000" w:themeColor="text1"/>
          <w:sz w:val="28"/>
          <w:szCs w:val="28"/>
          <w:lang w:val="vi-VN"/>
        </w:rPr>
        <w:t>:</w:t>
      </w:r>
    </w:p>
    <w:p w14:paraId="4FF4ED87" w14:textId="2CE7EEFA" w:rsidR="00FB6DE1" w:rsidRPr="00BF19B6" w:rsidRDefault="00FB6DE1" w:rsidP="00FB6DE1">
      <w:pPr>
        <w:autoSpaceDE w:val="0"/>
        <w:autoSpaceDN w:val="0"/>
        <w:adjustRightInd w:val="0"/>
        <w:spacing w:before="40"/>
        <w:rPr>
          <w:rFonts w:cs="Times New Roman"/>
          <w:b/>
          <w:bCs/>
          <w:color w:val="000000" w:themeColor="text1"/>
          <w:sz w:val="28"/>
          <w:szCs w:val="28"/>
          <w:lang w:val="vi-VN"/>
        </w:rPr>
      </w:pPr>
      <w:r w:rsidRPr="00BF19B6">
        <w:rPr>
          <w:rFonts w:cs="Times New Roman"/>
          <w:b/>
          <w:bCs/>
          <w:color w:val="000000" w:themeColor="text1"/>
          <w:sz w:val="28"/>
          <w:szCs w:val="28"/>
          <w:lang w:val="vi-VN"/>
        </w:rPr>
        <w:tab/>
        <w:t>* Hoạt động 1:</w:t>
      </w:r>
      <w:r w:rsidR="00AA2525">
        <w:rPr>
          <w:rFonts w:cs="Times New Roman"/>
          <w:b/>
          <w:bCs/>
          <w:color w:val="000000" w:themeColor="text1"/>
          <w:sz w:val="28"/>
          <w:szCs w:val="28"/>
          <w:lang w:val="vi-VN"/>
        </w:rPr>
        <w:t xml:space="preserve"> Ổn định</w:t>
      </w:r>
    </w:p>
    <w:p w14:paraId="0249377A" w14:textId="150A988D"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Cho trẻ hát bài “Ngày vui 8/3”</w:t>
      </w:r>
    </w:p>
    <w:p w14:paraId="4DE1F838" w14:textId="13E96705"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Các con vừa hát bài hát nói về ngày gì?</w:t>
      </w:r>
    </w:p>
    <w:p w14:paraId="70FC5F53" w14:textId="7C21DDD7"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Bài hát nói về 8/3 đấy c/c để biết được ngày 8/3 là ngày gì, hôm nay cô cháu ta cùng trò chuyện về ngày 8/3 nhé.</w:t>
      </w:r>
    </w:p>
    <w:p w14:paraId="1CE1E1F9" w14:textId="08B93332" w:rsidR="00FB6DE1" w:rsidRPr="00BF19B6" w:rsidRDefault="00FB6DE1" w:rsidP="00FB6DE1">
      <w:pPr>
        <w:tabs>
          <w:tab w:val="left" w:pos="709"/>
        </w:tabs>
        <w:autoSpaceDE w:val="0"/>
        <w:autoSpaceDN w:val="0"/>
        <w:adjustRightInd w:val="0"/>
        <w:spacing w:before="40"/>
        <w:jc w:val="both"/>
        <w:rPr>
          <w:rFonts w:cs="Times New Roman"/>
          <w:b/>
          <w:bCs/>
          <w:color w:val="000000" w:themeColor="text1"/>
          <w:sz w:val="28"/>
          <w:szCs w:val="28"/>
          <w:lang w:val="vi-VN"/>
        </w:rPr>
      </w:pPr>
      <w:r w:rsidRPr="00BF19B6">
        <w:rPr>
          <w:rFonts w:cs="Times New Roman"/>
          <w:b/>
          <w:bCs/>
          <w:color w:val="000000" w:themeColor="text1"/>
          <w:sz w:val="28"/>
          <w:szCs w:val="28"/>
          <w:lang w:val="vi-VN"/>
        </w:rPr>
        <w:tab/>
        <w:t>* Hoạt động 2:</w:t>
      </w:r>
      <w:r w:rsidR="00AA2525">
        <w:rPr>
          <w:rFonts w:cs="Times New Roman"/>
          <w:b/>
          <w:bCs/>
          <w:color w:val="000000" w:themeColor="text1"/>
          <w:sz w:val="28"/>
          <w:szCs w:val="28"/>
          <w:lang w:val="vi-VN"/>
        </w:rPr>
        <w:t xml:space="preserve"> Trọng tâm</w:t>
      </w:r>
    </w:p>
    <w:p w14:paraId="20A6D9D0" w14:textId="08D7F96C"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Ngày 8/3 là ngày hội dành cho ai?</w:t>
      </w:r>
    </w:p>
    <w:p w14:paraId="3BFEB78F" w14:textId="608849D9"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Ngày 8/3 là ngày hội của bà, mẹ, cô, bạn và các bạn nữ đấy.</w:t>
      </w:r>
    </w:p>
    <w:p w14:paraId="35D4CF3A" w14:textId="6785EAB6"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Vậy ngày 8/3 là ngày gì nào?</w:t>
      </w:r>
    </w:p>
    <w:p w14:paraId="401EBB96" w14:textId="178A4301"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Sắp đến ngày 8/3 rồi c/c làm gì để tặng cho người thân mình nào.</w:t>
      </w:r>
    </w:p>
    <w:p w14:paraId="760F4953" w14:textId="41A1405D"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Chúng ta cùng hát bài “quà ngày 8/3”</w:t>
      </w:r>
    </w:p>
    <w:p w14:paraId="437CDB34" w14:textId="62728105"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Ngày 8/3 là ngày Quốc tế phụ nữ là ngày để nói lên quyền lợi của người phụ nữ và hòa bình thế giới. Ở Việt Nam chúng ta trong ngày này cũng làm lễ để nhằm tưởng nhớ đến anh hùng phụ nữ  Trưng Trắc, Trưng Nhị đã từng chiến đấu bảo vệ tổ quốc  trong thời chiến và nhằm tôn vinh những người phụ nữ VN.</w:t>
      </w:r>
    </w:p>
    <w:p w14:paraId="27F24304" w14:textId="5DCC76CE"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Cô có tranh vẽ gì đây c/c?</w:t>
      </w:r>
      <w:r w:rsidRPr="00BF19B6">
        <w:rPr>
          <w:rFonts w:cs="Times New Roman"/>
          <w:color w:val="000000" w:themeColor="text1"/>
          <w:sz w:val="28"/>
          <w:szCs w:val="28"/>
          <w:lang w:val="en-GB"/>
        </w:rPr>
        <w:t xml:space="preserve"> </w:t>
      </w:r>
      <w:r w:rsidRPr="00BF19B6">
        <w:rPr>
          <w:rFonts w:cs="Times New Roman"/>
          <w:color w:val="000000" w:themeColor="text1"/>
          <w:sz w:val="28"/>
          <w:szCs w:val="28"/>
          <w:lang w:val="vi-VN"/>
        </w:rPr>
        <w:t>Đây là bức tranh vẽ các bạn tặng hoa cho cô.</w:t>
      </w:r>
    </w:p>
    <w:p w14:paraId="1401C43A" w14:textId="07F69C73"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Nhân ngày 8/3 cô muốn lớp mình tổ chức buổi văn nghệ để chào mừng ngày đó nào.</w:t>
      </w:r>
    </w:p>
    <w:p w14:paraId="22D19B65" w14:textId="1ADC9290"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Cho trẻ hát bài có nội dung về ngày 8/3</w:t>
      </w:r>
    </w:p>
    <w:p w14:paraId="5E433F9E" w14:textId="1AEF6D4A" w:rsidR="00FB6DE1"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Ngày 8/3 người ta thường tổ chức những trò chơi rất là nhộn nhịp, đá bóng nữ. Còn hôm nay cô muốn bằng những đôi tay khéo léo c/c tạo ra món quà để tặng bà, mẹ…</w:t>
      </w:r>
    </w:p>
    <w:p w14:paraId="041A20DD" w14:textId="1E1BE012" w:rsidR="00D52269" w:rsidRPr="00BF19B6" w:rsidRDefault="00D52269" w:rsidP="00FB6DE1">
      <w:pPr>
        <w:autoSpaceDE w:val="0"/>
        <w:autoSpaceDN w:val="0"/>
        <w:adjustRightInd w:val="0"/>
        <w:spacing w:before="40"/>
        <w:jc w:val="both"/>
        <w:rPr>
          <w:rFonts w:cs="Times New Roman"/>
          <w:color w:val="000000" w:themeColor="text1"/>
          <w:sz w:val="28"/>
          <w:szCs w:val="28"/>
          <w:lang w:val="vi-VN"/>
        </w:rPr>
      </w:pPr>
      <w:r>
        <w:rPr>
          <w:rFonts w:cs="Times New Roman"/>
          <w:color w:val="000000" w:themeColor="text1"/>
          <w:sz w:val="28"/>
          <w:szCs w:val="28"/>
          <w:lang w:val="vi-VN"/>
        </w:rPr>
        <w:tab/>
        <w:t>Tăng cường tiếng Việt: Bà ( a Dích, A mó)</w:t>
      </w:r>
    </w:p>
    <w:p w14:paraId="105F6AD1" w14:textId="1CF70C0F" w:rsidR="00AA2525" w:rsidRDefault="00FB6DE1" w:rsidP="00FB6DE1">
      <w:pPr>
        <w:autoSpaceDE w:val="0"/>
        <w:autoSpaceDN w:val="0"/>
        <w:adjustRightInd w:val="0"/>
        <w:spacing w:before="40"/>
        <w:jc w:val="both"/>
        <w:rPr>
          <w:rFonts w:cs="Times New Roman"/>
          <w:b/>
          <w:bCs/>
          <w:color w:val="000000" w:themeColor="text1"/>
          <w:sz w:val="28"/>
          <w:szCs w:val="28"/>
          <w:lang w:val="vi-VN"/>
        </w:rPr>
      </w:pPr>
      <w:r w:rsidRPr="00BF19B6">
        <w:rPr>
          <w:rFonts w:cs="Times New Roman"/>
          <w:b/>
          <w:bCs/>
          <w:color w:val="000000" w:themeColor="text1"/>
          <w:sz w:val="28"/>
          <w:szCs w:val="28"/>
          <w:lang w:val="vi-VN"/>
        </w:rPr>
        <w:lastRenderedPageBreak/>
        <w:tab/>
      </w:r>
      <w:r w:rsidR="00AA2525">
        <w:rPr>
          <w:rFonts w:cs="Times New Roman"/>
          <w:b/>
          <w:bCs/>
          <w:color w:val="000000" w:themeColor="text1"/>
          <w:sz w:val="28"/>
          <w:szCs w:val="28"/>
          <w:lang w:val="vi-VN"/>
        </w:rPr>
        <w:t xml:space="preserve">Hoạt động 3: Trò chơi </w:t>
      </w:r>
    </w:p>
    <w:p w14:paraId="54EC66A4" w14:textId="37918EE5" w:rsidR="00FB6DE1" w:rsidRPr="00BF19B6" w:rsidRDefault="00AA2525" w:rsidP="00FB6DE1">
      <w:pPr>
        <w:autoSpaceDE w:val="0"/>
        <w:autoSpaceDN w:val="0"/>
        <w:adjustRightInd w:val="0"/>
        <w:spacing w:before="40"/>
        <w:jc w:val="both"/>
        <w:rPr>
          <w:rFonts w:cs="Times New Roman"/>
          <w:b/>
          <w:bCs/>
          <w:color w:val="000000" w:themeColor="text1"/>
          <w:sz w:val="28"/>
          <w:szCs w:val="28"/>
          <w:lang w:val="vi-VN"/>
        </w:rPr>
      </w:pPr>
      <w:r>
        <w:rPr>
          <w:rFonts w:cs="Times New Roman"/>
          <w:b/>
          <w:bCs/>
          <w:color w:val="000000" w:themeColor="text1"/>
          <w:sz w:val="28"/>
          <w:szCs w:val="28"/>
          <w:lang w:val="vi-VN"/>
        </w:rPr>
        <w:tab/>
      </w:r>
      <w:r w:rsidR="00FB6DE1" w:rsidRPr="00BF19B6">
        <w:rPr>
          <w:rFonts w:cs="Times New Roman"/>
          <w:b/>
          <w:bCs/>
          <w:color w:val="000000" w:themeColor="text1"/>
          <w:sz w:val="28"/>
          <w:szCs w:val="28"/>
          <w:lang w:val="vi-VN"/>
        </w:rPr>
        <w:t xml:space="preserve">* </w:t>
      </w:r>
      <w:r w:rsidR="00FB6DE1" w:rsidRPr="00BF19B6">
        <w:rPr>
          <w:rFonts w:cs="Times New Roman"/>
          <w:b/>
          <w:color w:val="000000" w:themeColor="text1"/>
          <w:sz w:val="28"/>
          <w:szCs w:val="28"/>
          <w:lang w:val="vi-VN"/>
        </w:rPr>
        <w:t>Trò chơi: “ Dán hoa”</w:t>
      </w:r>
    </w:p>
    <w:p w14:paraId="0C2A7E0B" w14:textId="39C5B459"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Cô có 3 tấm thiệp chưa trang trí c/c dán hoa vào thành những tấm thiệp để tặng bà, mẹ.</w:t>
      </w:r>
    </w:p>
    <w:p w14:paraId="55322504" w14:textId="70A49EF5"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vi-VN"/>
        </w:rPr>
        <w:tab/>
        <w:t>- Cho trẻ chơi.</w:t>
      </w:r>
    </w:p>
    <w:p w14:paraId="7FC2ED0E" w14:textId="76731B08" w:rsidR="00FB6DE1" w:rsidRPr="00BF19B6" w:rsidRDefault="00FB6DE1" w:rsidP="00FB6DE1">
      <w:pPr>
        <w:autoSpaceDE w:val="0"/>
        <w:autoSpaceDN w:val="0"/>
        <w:adjustRightInd w:val="0"/>
        <w:spacing w:before="40"/>
        <w:jc w:val="both"/>
        <w:rPr>
          <w:rFonts w:cs="Times New Roman"/>
          <w:color w:val="000000" w:themeColor="text1"/>
          <w:sz w:val="28"/>
          <w:szCs w:val="28"/>
          <w:lang w:val="vi-VN"/>
        </w:rPr>
      </w:pPr>
      <w:r w:rsidRPr="00BF19B6">
        <w:rPr>
          <w:rFonts w:cs="Times New Roman"/>
          <w:color w:val="000000" w:themeColor="text1"/>
          <w:sz w:val="28"/>
          <w:szCs w:val="28"/>
          <w:lang w:val="en-GB"/>
        </w:rPr>
        <w:tab/>
        <w:t xml:space="preserve">- </w:t>
      </w:r>
      <w:r w:rsidRPr="00BF19B6">
        <w:rPr>
          <w:rFonts w:cs="Times New Roman"/>
          <w:color w:val="000000" w:themeColor="text1"/>
          <w:sz w:val="28"/>
          <w:szCs w:val="28"/>
          <w:lang w:val="vi-VN"/>
        </w:rPr>
        <w:t>Cô nhận xét tuyên dương trẻ chơi.</w:t>
      </w:r>
    </w:p>
    <w:p w14:paraId="7087F5DB" w14:textId="3F7EEA49" w:rsidR="00FB6DE1" w:rsidRPr="00BF19B6" w:rsidRDefault="00FB6DE1" w:rsidP="00FB6DE1">
      <w:pPr>
        <w:tabs>
          <w:tab w:val="left" w:pos="436"/>
        </w:tabs>
        <w:autoSpaceDE w:val="0"/>
        <w:autoSpaceDN w:val="0"/>
        <w:adjustRightInd w:val="0"/>
        <w:spacing w:line="276" w:lineRule="auto"/>
        <w:jc w:val="both"/>
        <w:rPr>
          <w:rFonts w:cs="Times New Roman"/>
          <w:color w:val="000000" w:themeColor="text1"/>
          <w:sz w:val="28"/>
          <w:szCs w:val="28"/>
          <w:lang w:val="vi-VN"/>
        </w:rPr>
      </w:pPr>
      <w:r w:rsidRPr="00BF19B6">
        <w:rPr>
          <w:rFonts w:cs="Times New Roman"/>
          <w:b/>
          <w:bCs/>
          <w:color w:val="000000" w:themeColor="text1"/>
          <w:sz w:val="28"/>
          <w:szCs w:val="28"/>
          <w:lang w:val="vi-VN"/>
        </w:rPr>
        <w:tab/>
      </w:r>
      <w:r w:rsidRPr="00BF19B6">
        <w:rPr>
          <w:rFonts w:cs="Times New Roman"/>
          <w:b/>
          <w:bCs/>
          <w:color w:val="000000" w:themeColor="text1"/>
          <w:sz w:val="28"/>
          <w:szCs w:val="28"/>
          <w:lang w:val="vi-VN"/>
        </w:rPr>
        <w:tab/>
        <w:t xml:space="preserve">* </w:t>
      </w:r>
      <w:r w:rsidR="00AA2525">
        <w:rPr>
          <w:rFonts w:cs="Times New Roman"/>
          <w:b/>
          <w:bCs/>
          <w:color w:val="000000" w:themeColor="text1"/>
          <w:sz w:val="28"/>
          <w:szCs w:val="28"/>
          <w:lang w:val="vi-VN"/>
        </w:rPr>
        <w:t>Kết thúc hoạt động</w:t>
      </w:r>
      <w:r w:rsidRPr="00BF19B6">
        <w:rPr>
          <w:rFonts w:cs="Times New Roman"/>
          <w:b/>
          <w:bCs/>
          <w:color w:val="000000" w:themeColor="text1"/>
          <w:sz w:val="28"/>
          <w:szCs w:val="28"/>
          <w:lang w:val="vi-VN"/>
        </w:rPr>
        <w:t>:</w:t>
      </w:r>
      <w:r w:rsidRPr="00BF19B6">
        <w:rPr>
          <w:rFonts w:cs="Times New Roman"/>
          <w:color w:val="000000" w:themeColor="text1"/>
          <w:sz w:val="28"/>
          <w:szCs w:val="28"/>
          <w:lang w:val="vi-VN"/>
        </w:rPr>
        <w:t xml:space="preserve">  Trẻ hát ra ngoài</w:t>
      </w:r>
    </w:p>
    <w:p w14:paraId="14D370F6" w14:textId="533B3753" w:rsidR="00ED6CE5" w:rsidRPr="00BF19B6" w:rsidRDefault="00FC2D4D" w:rsidP="00A16D45">
      <w:pPr>
        <w:tabs>
          <w:tab w:val="left" w:pos="436"/>
        </w:tabs>
        <w:autoSpaceDE w:val="0"/>
        <w:autoSpaceDN w:val="0"/>
        <w:adjustRightInd w:val="0"/>
        <w:spacing w:line="276" w:lineRule="auto"/>
        <w:jc w:val="both"/>
        <w:rPr>
          <w:rFonts w:cs="Times New Roman"/>
          <w:b/>
          <w:bCs/>
          <w:color w:val="000000" w:themeColor="text1"/>
          <w:sz w:val="28"/>
          <w:szCs w:val="28"/>
          <w:u w:val="single"/>
          <w:lang w:val="it-IT"/>
        </w:rPr>
      </w:pPr>
      <w:r w:rsidRPr="00BF19B6">
        <w:rPr>
          <w:rFonts w:cs="Times New Roman"/>
          <w:b/>
          <w:color w:val="000000" w:themeColor="text1"/>
          <w:sz w:val="28"/>
          <w:szCs w:val="28"/>
        </w:rPr>
        <w:tab/>
      </w:r>
      <w:r w:rsidR="00ED6CE5" w:rsidRPr="00BF19B6">
        <w:rPr>
          <w:rFonts w:cs="Times New Roman"/>
          <w:b/>
          <w:bCs/>
          <w:color w:val="000000" w:themeColor="text1"/>
          <w:sz w:val="28"/>
          <w:szCs w:val="28"/>
          <w:lang w:val="it-IT"/>
        </w:rPr>
        <w:t>NHẬN XÉT CUỐI NGÀY:</w:t>
      </w:r>
    </w:p>
    <w:p w14:paraId="20DB3F14" w14:textId="419443A8" w:rsidR="00C53151" w:rsidRPr="00BF19B6" w:rsidRDefault="00ED6CE5" w:rsidP="00657193">
      <w:pPr>
        <w:spacing w:line="276" w:lineRule="auto"/>
        <w:jc w:val="both"/>
        <w:rPr>
          <w:rFonts w:cs="Times New Roman"/>
          <w:bCs/>
          <w:color w:val="000000" w:themeColor="text1"/>
          <w:sz w:val="28"/>
          <w:szCs w:val="28"/>
        </w:rPr>
      </w:pPr>
      <w:r w:rsidRPr="00BF19B6">
        <w:rPr>
          <w:rFonts w:cs="Times New Roman"/>
          <w:bCs/>
          <w:color w:val="000000" w:themeColor="text1"/>
          <w:sz w:val="28"/>
          <w:szCs w:val="28"/>
        </w:rPr>
        <w:t>……………………………………………………………………………………………………………………………………………………………………………………………………………………………………………………………………………………………………………………………………………………………………………………………………………………………………………………………………………………………………………………………………………………………………………………………………………………………………………………………………………………………………………………………………………………</w:t>
      </w:r>
      <w:r w:rsidR="00C53151" w:rsidRPr="00BF19B6">
        <w:rPr>
          <w:rFonts w:cs="Times New Roman"/>
          <w:bCs/>
          <w:color w:val="000000" w:themeColor="text1"/>
          <w:sz w:val="28"/>
          <w:szCs w:val="28"/>
        </w:rPr>
        <w:t>……………………………………………………………………………………………………………………………………………………………………………………………………………………………………………………………………………………………………………………………………………………………………………………………………………………………………………………………………………………</w:t>
      </w:r>
    </w:p>
    <w:p w14:paraId="45DCE048" w14:textId="27E8F2F3" w:rsidR="004B515B" w:rsidRPr="00BF19B6" w:rsidRDefault="004B515B" w:rsidP="00657193">
      <w:pPr>
        <w:tabs>
          <w:tab w:val="left" w:pos="2685"/>
          <w:tab w:val="center" w:pos="5220"/>
        </w:tabs>
        <w:spacing w:line="276" w:lineRule="auto"/>
        <w:jc w:val="both"/>
        <w:rPr>
          <w:rFonts w:cs="Times New Roman"/>
          <w:bCs/>
          <w:color w:val="000000" w:themeColor="text1"/>
          <w:sz w:val="28"/>
          <w:szCs w:val="28"/>
        </w:rPr>
      </w:pPr>
    </w:p>
    <w:p w14:paraId="2EBD09B4" w14:textId="252A056D" w:rsidR="00EB61F9" w:rsidRPr="00BF19B6" w:rsidRDefault="00EB61F9" w:rsidP="00657193">
      <w:pPr>
        <w:tabs>
          <w:tab w:val="left" w:pos="2685"/>
          <w:tab w:val="center" w:pos="5220"/>
        </w:tabs>
        <w:spacing w:line="276" w:lineRule="auto"/>
        <w:jc w:val="both"/>
        <w:rPr>
          <w:rFonts w:cs="Times New Roman"/>
          <w:bCs/>
          <w:color w:val="000000" w:themeColor="text1"/>
          <w:sz w:val="28"/>
          <w:szCs w:val="28"/>
        </w:rPr>
      </w:pPr>
    </w:p>
    <w:p w14:paraId="581EE191" w14:textId="77777777" w:rsidR="00EB61F9" w:rsidRPr="00BF19B6" w:rsidRDefault="00EB61F9" w:rsidP="00657193">
      <w:pPr>
        <w:tabs>
          <w:tab w:val="left" w:pos="2685"/>
          <w:tab w:val="center" w:pos="5220"/>
        </w:tabs>
        <w:spacing w:line="276" w:lineRule="auto"/>
        <w:jc w:val="both"/>
        <w:rPr>
          <w:rFonts w:cs="Times New Roman"/>
          <w:bCs/>
          <w:color w:val="000000" w:themeColor="text1"/>
          <w:sz w:val="28"/>
          <w:szCs w:val="28"/>
        </w:rPr>
      </w:pPr>
    </w:p>
    <w:p w14:paraId="4C6EC7FE" w14:textId="50FB4C1D" w:rsidR="00B32C07" w:rsidRPr="00BF19B6" w:rsidRDefault="00B32C07" w:rsidP="00657193">
      <w:pPr>
        <w:tabs>
          <w:tab w:val="left" w:pos="2685"/>
          <w:tab w:val="center" w:pos="5220"/>
        </w:tabs>
        <w:spacing w:line="276" w:lineRule="auto"/>
        <w:jc w:val="both"/>
        <w:rPr>
          <w:rFonts w:cs="Times New Roman"/>
          <w:bCs/>
          <w:color w:val="000000" w:themeColor="text1"/>
          <w:sz w:val="28"/>
          <w:szCs w:val="28"/>
        </w:rPr>
      </w:pPr>
    </w:p>
    <w:p w14:paraId="53A3E381" w14:textId="515BA614" w:rsidR="00B32C07" w:rsidRPr="00BF19B6" w:rsidRDefault="00B32C07" w:rsidP="00657193">
      <w:pPr>
        <w:tabs>
          <w:tab w:val="left" w:pos="2685"/>
          <w:tab w:val="center" w:pos="5220"/>
        </w:tabs>
        <w:spacing w:line="276" w:lineRule="auto"/>
        <w:jc w:val="both"/>
        <w:rPr>
          <w:rFonts w:cs="Times New Roman"/>
          <w:bCs/>
          <w:color w:val="000000" w:themeColor="text1"/>
          <w:sz w:val="28"/>
          <w:szCs w:val="28"/>
        </w:rPr>
      </w:pPr>
    </w:p>
    <w:p w14:paraId="43FF1B6A" w14:textId="77777777" w:rsidR="00B32C07" w:rsidRPr="00BF19B6" w:rsidRDefault="00B32C07" w:rsidP="00657193">
      <w:pPr>
        <w:tabs>
          <w:tab w:val="left" w:pos="2685"/>
          <w:tab w:val="center" w:pos="5220"/>
        </w:tabs>
        <w:spacing w:line="276" w:lineRule="auto"/>
        <w:jc w:val="both"/>
        <w:rPr>
          <w:rFonts w:cs="Times New Roman"/>
          <w:bCs/>
          <w:color w:val="000000" w:themeColor="text1"/>
          <w:sz w:val="28"/>
          <w:szCs w:val="28"/>
        </w:rPr>
      </w:pPr>
    </w:p>
    <w:p w14:paraId="26A53DDA" w14:textId="297E69A1" w:rsidR="00012CAC" w:rsidRPr="00BF19B6" w:rsidRDefault="00012CAC" w:rsidP="00657193">
      <w:pPr>
        <w:tabs>
          <w:tab w:val="left" w:pos="2685"/>
          <w:tab w:val="center" w:pos="5220"/>
        </w:tabs>
        <w:spacing w:line="276" w:lineRule="auto"/>
        <w:jc w:val="both"/>
        <w:rPr>
          <w:rFonts w:cs="Times New Roman"/>
          <w:bCs/>
          <w:color w:val="000000" w:themeColor="text1"/>
          <w:sz w:val="28"/>
          <w:szCs w:val="28"/>
        </w:rPr>
      </w:pPr>
    </w:p>
    <w:p w14:paraId="71A71A14" w14:textId="32A0743E" w:rsidR="00C53151" w:rsidRPr="00BF19B6" w:rsidRDefault="00C53151" w:rsidP="00657193">
      <w:pPr>
        <w:tabs>
          <w:tab w:val="left" w:pos="2685"/>
          <w:tab w:val="center" w:pos="5220"/>
        </w:tabs>
        <w:spacing w:line="276" w:lineRule="auto"/>
        <w:jc w:val="both"/>
        <w:rPr>
          <w:rFonts w:cs="Times New Roman"/>
          <w:bCs/>
          <w:color w:val="000000" w:themeColor="text1"/>
          <w:sz w:val="28"/>
          <w:szCs w:val="28"/>
        </w:rPr>
      </w:pPr>
    </w:p>
    <w:p w14:paraId="5098357B" w14:textId="7A488A0B" w:rsidR="00C53151" w:rsidRPr="00BF19B6" w:rsidRDefault="00C53151" w:rsidP="00657193">
      <w:pPr>
        <w:tabs>
          <w:tab w:val="left" w:pos="2685"/>
          <w:tab w:val="center" w:pos="5220"/>
        </w:tabs>
        <w:spacing w:line="276" w:lineRule="auto"/>
        <w:jc w:val="both"/>
        <w:rPr>
          <w:rFonts w:cs="Times New Roman"/>
          <w:bCs/>
          <w:color w:val="000000" w:themeColor="text1"/>
          <w:sz w:val="28"/>
          <w:szCs w:val="28"/>
        </w:rPr>
      </w:pPr>
    </w:p>
    <w:p w14:paraId="126AE64F" w14:textId="7405231C" w:rsidR="002620DD" w:rsidRPr="00BF19B6" w:rsidRDefault="002620DD" w:rsidP="00657193">
      <w:pPr>
        <w:tabs>
          <w:tab w:val="left" w:pos="2685"/>
          <w:tab w:val="center" w:pos="5220"/>
        </w:tabs>
        <w:spacing w:line="276" w:lineRule="auto"/>
        <w:jc w:val="both"/>
        <w:rPr>
          <w:rFonts w:cs="Times New Roman"/>
          <w:bCs/>
          <w:color w:val="000000" w:themeColor="text1"/>
          <w:sz w:val="28"/>
          <w:szCs w:val="28"/>
        </w:rPr>
      </w:pPr>
    </w:p>
    <w:p w14:paraId="563292D4" w14:textId="6D37A614" w:rsidR="00DA46CB" w:rsidRDefault="00DA46CB" w:rsidP="00657193">
      <w:pPr>
        <w:tabs>
          <w:tab w:val="left" w:pos="2685"/>
          <w:tab w:val="center" w:pos="5220"/>
        </w:tabs>
        <w:spacing w:line="276" w:lineRule="auto"/>
        <w:jc w:val="both"/>
        <w:rPr>
          <w:rFonts w:cs="Times New Roman"/>
          <w:bCs/>
          <w:color w:val="000000" w:themeColor="text1"/>
          <w:sz w:val="28"/>
          <w:szCs w:val="28"/>
        </w:rPr>
      </w:pPr>
    </w:p>
    <w:p w14:paraId="47731D40" w14:textId="77777777" w:rsidR="00B32602" w:rsidRPr="00BF19B6" w:rsidRDefault="00B32602" w:rsidP="00657193">
      <w:pPr>
        <w:tabs>
          <w:tab w:val="left" w:pos="2685"/>
          <w:tab w:val="center" w:pos="5220"/>
        </w:tabs>
        <w:spacing w:line="276" w:lineRule="auto"/>
        <w:jc w:val="both"/>
        <w:rPr>
          <w:rFonts w:cs="Times New Roman"/>
          <w:bCs/>
          <w:color w:val="000000" w:themeColor="text1"/>
          <w:sz w:val="28"/>
          <w:szCs w:val="28"/>
        </w:rPr>
      </w:pPr>
    </w:p>
    <w:p w14:paraId="0AEB5005" w14:textId="006981F3" w:rsidR="00DA46CB" w:rsidRPr="00BF19B6" w:rsidRDefault="00DA46CB" w:rsidP="00657193">
      <w:pPr>
        <w:tabs>
          <w:tab w:val="left" w:pos="2685"/>
          <w:tab w:val="center" w:pos="5220"/>
        </w:tabs>
        <w:spacing w:line="276" w:lineRule="auto"/>
        <w:jc w:val="both"/>
        <w:rPr>
          <w:rFonts w:cs="Times New Roman"/>
          <w:bCs/>
          <w:color w:val="000000" w:themeColor="text1"/>
          <w:sz w:val="28"/>
          <w:szCs w:val="28"/>
        </w:rPr>
      </w:pPr>
    </w:p>
    <w:p w14:paraId="6AAAE83E" w14:textId="399C8FBB" w:rsidR="00DA46CB" w:rsidRDefault="00DA46CB" w:rsidP="00657193">
      <w:pPr>
        <w:tabs>
          <w:tab w:val="left" w:pos="2685"/>
          <w:tab w:val="center" w:pos="5220"/>
        </w:tabs>
        <w:spacing w:line="276" w:lineRule="auto"/>
        <w:jc w:val="both"/>
        <w:rPr>
          <w:rFonts w:cs="Times New Roman"/>
          <w:bCs/>
          <w:color w:val="000000" w:themeColor="text1"/>
          <w:sz w:val="28"/>
          <w:szCs w:val="28"/>
        </w:rPr>
      </w:pPr>
    </w:p>
    <w:p w14:paraId="0C7AED6C" w14:textId="77777777" w:rsidR="00DD6E41" w:rsidRDefault="00DD6E41" w:rsidP="00657193">
      <w:pPr>
        <w:tabs>
          <w:tab w:val="left" w:pos="2685"/>
          <w:tab w:val="center" w:pos="5220"/>
        </w:tabs>
        <w:spacing w:line="276" w:lineRule="auto"/>
        <w:jc w:val="both"/>
        <w:rPr>
          <w:rFonts w:cs="Times New Roman"/>
          <w:bCs/>
          <w:color w:val="000000" w:themeColor="text1"/>
          <w:sz w:val="28"/>
          <w:szCs w:val="28"/>
          <w:lang w:val="vi-VN"/>
        </w:rPr>
      </w:pPr>
    </w:p>
    <w:p w14:paraId="78D7651E" w14:textId="77777777" w:rsidR="00A9754A" w:rsidRPr="00A9754A" w:rsidRDefault="00A9754A" w:rsidP="00657193">
      <w:pPr>
        <w:tabs>
          <w:tab w:val="left" w:pos="2685"/>
          <w:tab w:val="center" w:pos="5220"/>
        </w:tabs>
        <w:spacing w:line="276" w:lineRule="auto"/>
        <w:jc w:val="both"/>
        <w:rPr>
          <w:rFonts w:cs="Times New Roman"/>
          <w:bCs/>
          <w:color w:val="000000" w:themeColor="text1"/>
          <w:sz w:val="28"/>
          <w:szCs w:val="28"/>
          <w:lang w:val="vi-VN"/>
        </w:rPr>
      </w:pPr>
    </w:p>
    <w:p w14:paraId="2363FFEF" w14:textId="77777777" w:rsidR="00D52269" w:rsidRPr="00DD6E41" w:rsidRDefault="00D52269" w:rsidP="00657193">
      <w:pPr>
        <w:tabs>
          <w:tab w:val="left" w:pos="2685"/>
          <w:tab w:val="center" w:pos="5220"/>
        </w:tabs>
        <w:spacing w:line="276" w:lineRule="auto"/>
        <w:jc w:val="both"/>
        <w:rPr>
          <w:rFonts w:cs="Times New Roman"/>
          <w:bCs/>
          <w:color w:val="000000" w:themeColor="text1"/>
          <w:sz w:val="28"/>
          <w:szCs w:val="28"/>
          <w:lang w:val="vi-VN"/>
        </w:rPr>
      </w:pPr>
    </w:p>
    <w:p w14:paraId="09438BB9" w14:textId="77777777" w:rsidR="005822FC" w:rsidRPr="00BF19B6" w:rsidRDefault="005822FC" w:rsidP="005822FC">
      <w:pPr>
        <w:tabs>
          <w:tab w:val="left" w:pos="2685"/>
          <w:tab w:val="center" w:pos="5220"/>
        </w:tabs>
        <w:spacing w:line="276" w:lineRule="auto"/>
        <w:jc w:val="center"/>
        <w:rPr>
          <w:rFonts w:cs="Times New Roman"/>
          <w:b/>
          <w:color w:val="000000" w:themeColor="text1"/>
          <w:sz w:val="28"/>
          <w:szCs w:val="28"/>
        </w:rPr>
      </w:pPr>
      <w:r w:rsidRPr="00BF19B6">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BF19B6">
        <w:rPr>
          <w:rFonts w:cs="Times New Roman"/>
          <w:b/>
          <w:color w:val="000000" w:themeColor="text1"/>
          <w:sz w:val="28"/>
          <w:szCs w:val="28"/>
        </w:rPr>
        <w:t>NGÀY</w:t>
      </w:r>
    </w:p>
    <w:p w14:paraId="02C3E86C" w14:textId="5CC8524E" w:rsidR="00ED6CE5" w:rsidRPr="00BF19B6" w:rsidRDefault="00ED6CE5" w:rsidP="00657193">
      <w:pPr>
        <w:spacing w:line="276" w:lineRule="auto"/>
        <w:jc w:val="center"/>
        <w:rPr>
          <w:rFonts w:cs="Times New Roman"/>
          <w:color w:val="000000" w:themeColor="text1"/>
          <w:sz w:val="28"/>
          <w:szCs w:val="28"/>
        </w:rPr>
      </w:pPr>
      <w:proofErr w:type="spellStart"/>
      <w:r w:rsidRPr="00BF19B6">
        <w:rPr>
          <w:rFonts w:cs="Times New Roman"/>
          <w:color w:val="000000" w:themeColor="text1"/>
          <w:sz w:val="28"/>
          <w:szCs w:val="28"/>
        </w:rPr>
        <w:t>Thứ</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ba</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ngày</w:t>
      </w:r>
      <w:proofErr w:type="spellEnd"/>
      <w:r w:rsidRPr="00BF19B6">
        <w:rPr>
          <w:rFonts w:cs="Times New Roman"/>
          <w:color w:val="000000" w:themeColor="text1"/>
          <w:sz w:val="28"/>
          <w:szCs w:val="28"/>
        </w:rPr>
        <w:t xml:space="preserve"> </w:t>
      </w:r>
      <w:r w:rsidR="006C3F85">
        <w:rPr>
          <w:rFonts w:cs="Times New Roman"/>
          <w:color w:val="000000" w:themeColor="text1"/>
          <w:sz w:val="28"/>
          <w:szCs w:val="28"/>
        </w:rPr>
        <w:t>3</w:t>
      </w:r>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tháng</w:t>
      </w:r>
      <w:proofErr w:type="spellEnd"/>
      <w:r w:rsidRPr="00BF19B6">
        <w:rPr>
          <w:rFonts w:cs="Times New Roman"/>
          <w:color w:val="000000" w:themeColor="text1"/>
          <w:sz w:val="28"/>
          <w:szCs w:val="28"/>
        </w:rPr>
        <w:t xml:space="preserve"> </w:t>
      </w:r>
      <w:r w:rsidR="00E81911" w:rsidRPr="00BF19B6">
        <w:rPr>
          <w:rFonts w:cs="Times New Roman"/>
          <w:color w:val="000000" w:themeColor="text1"/>
          <w:sz w:val="28"/>
          <w:szCs w:val="28"/>
        </w:rPr>
        <w:t>3</w:t>
      </w:r>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năm</w:t>
      </w:r>
      <w:proofErr w:type="spellEnd"/>
      <w:r w:rsidRPr="00BF19B6">
        <w:rPr>
          <w:rFonts w:cs="Times New Roman"/>
          <w:color w:val="000000" w:themeColor="text1"/>
          <w:sz w:val="28"/>
          <w:szCs w:val="28"/>
        </w:rPr>
        <w:t xml:space="preserve"> </w:t>
      </w:r>
      <w:r w:rsidR="006C3F85">
        <w:rPr>
          <w:rFonts w:cs="Times New Roman"/>
          <w:color w:val="000000" w:themeColor="text1"/>
          <w:sz w:val="28"/>
          <w:szCs w:val="28"/>
        </w:rPr>
        <w:t>2026</w:t>
      </w:r>
    </w:p>
    <w:p w14:paraId="1357856B" w14:textId="77777777" w:rsidR="004C600D" w:rsidRPr="004C600D" w:rsidRDefault="004C600D" w:rsidP="004C600D">
      <w:pPr>
        <w:jc w:val="center"/>
        <w:rPr>
          <w:rFonts w:cs="Times New Roman"/>
          <w:b/>
          <w:bCs/>
          <w:i/>
          <w:iCs/>
          <w:sz w:val="28"/>
          <w:szCs w:val="28"/>
          <w:lang w:val="vi-VN"/>
        </w:rPr>
      </w:pPr>
      <w:proofErr w:type="spellStart"/>
      <w:r w:rsidRPr="004C600D">
        <w:rPr>
          <w:rFonts w:cs="Times New Roman"/>
          <w:b/>
          <w:bCs/>
          <w:i/>
          <w:iCs/>
          <w:color w:val="000000" w:themeColor="text1"/>
          <w:sz w:val="28"/>
          <w:szCs w:val="28"/>
        </w:rPr>
        <w:t>Chủ</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đề</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nhánh</w:t>
      </w:r>
      <w:proofErr w:type="spellEnd"/>
      <w:r w:rsidRPr="004C600D">
        <w:rPr>
          <w:rFonts w:cs="Times New Roman"/>
          <w:b/>
          <w:bCs/>
          <w:i/>
          <w:iCs/>
          <w:color w:val="000000" w:themeColor="text1"/>
          <w:sz w:val="28"/>
          <w:szCs w:val="28"/>
        </w:rPr>
        <w:t>:</w:t>
      </w:r>
      <w:r w:rsidRPr="004C600D">
        <w:rPr>
          <w:rFonts w:cs="Times New Roman"/>
          <w:b/>
          <w:bCs/>
          <w:i/>
          <w:iCs/>
          <w:color w:val="000000" w:themeColor="text1"/>
          <w:sz w:val="28"/>
          <w:szCs w:val="28"/>
          <w:lang w:val="vi-VN"/>
        </w:rPr>
        <w:t xml:space="preserve"> </w:t>
      </w:r>
      <w:proofErr w:type="spellStart"/>
      <w:r w:rsidRPr="004C600D">
        <w:rPr>
          <w:rFonts w:cs="Times New Roman"/>
          <w:b/>
          <w:bCs/>
          <w:i/>
          <w:iCs/>
          <w:sz w:val="28"/>
          <w:szCs w:val="28"/>
        </w:rPr>
        <w:t>Bé</w:t>
      </w:r>
      <w:proofErr w:type="spellEnd"/>
      <w:r w:rsidRPr="004C600D">
        <w:rPr>
          <w:rFonts w:cs="Times New Roman"/>
          <w:b/>
          <w:bCs/>
          <w:i/>
          <w:iCs/>
          <w:sz w:val="28"/>
          <w:szCs w:val="28"/>
          <w:lang w:val="vi-VN"/>
        </w:rPr>
        <w:t xml:space="preserve"> yêu cô và mẹ</w:t>
      </w:r>
    </w:p>
    <w:p w14:paraId="5DC03322" w14:textId="77777777" w:rsidR="006C3F85" w:rsidRDefault="006763A1" w:rsidP="006C3F85">
      <w:pPr>
        <w:spacing w:line="276" w:lineRule="auto"/>
        <w:jc w:val="center"/>
        <w:rPr>
          <w:rFonts w:cs="Times New Roman"/>
          <w:b/>
          <w:color w:val="000000" w:themeColor="text1"/>
          <w:sz w:val="28"/>
          <w:szCs w:val="28"/>
          <w:lang w:val="vi-VN"/>
        </w:rPr>
      </w:pPr>
      <w:r w:rsidRPr="00BF19B6">
        <w:rPr>
          <w:rFonts w:cs="Times New Roman"/>
          <w:b/>
          <w:color w:val="000000" w:themeColor="text1"/>
          <w:sz w:val="28"/>
          <w:szCs w:val="28"/>
        </w:rPr>
        <w:tab/>
      </w:r>
    </w:p>
    <w:p w14:paraId="0490E569" w14:textId="15EA6F65" w:rsidR="006C3F85" w:rsidRPr="00A16D45" w:rsidRDefault="006C3F85" w:rsidP="006C3F85">
      <w:pPr>
        <w:spacing w:line="276" w:lineRule="auto"/>
        <w:jc w:val="center"/>
        <w:rPr>
          <w:rFonts w:cs="Times New Roman"/>
          <w:b/>
          <w:color w:val="000000" w:themeColor="text1"/>
          <w:sz w:val="28"/>
          <w:szCs w:val="28"/>
          <w:lang w:val="vi-VN"/>
        </w:rPr>
      </w:pPr>
      <w:r>
        <w:rPr>
          <w:rFonts w:eastAsia="Times New Roman" w:cs="Times New Roman"/>
          <w:b/>
          <w:color w:val="000000" w:themeColor="text1"/>
          <w:kern w:val="0"/>
          <w:sz w:val="28"/>
          <w:szCs w:val="28"/>
          <w:lang w:val="pt-BR" w:eastAsia="en-US" w:bidi="ar-SA"/>
        </w:rPr>
        <w:t>HOẠT</w:t>
      </w:r>
      <w:r>
        <w:rPr>
          <w:rFonts w:eastAsia="Times New Roman" w:cs="Times New Roman"/>
          <w:b/>
          <w:color w:val="000000" w:themeColor="text1"/>
          <w:kern w:val="0"/>
          <w:sz w:val="28"/>
          <w:szCs w:val="28"/>
          <w:lang w:val="vi-VN" w:eastAsia="en-US" w:bidi="ar-SA"/>
        </w:rPr>
        <w:t xml:space="preserve"> ĐỘNG HỌC</w:t>
      </w:r>
    </w:p>
    <w:p w14:paraId="688BADF7" w14:textId="4DBEC6C3" w:rsidR="00ED6CE5" w:rsidRPr="00BF19B6" w:rsidRDefault="00AA0FC9" w:rsidP="006C3F85">
      <w:pPr>
        <w:spacing w:line="276" w:lineRule="auto"/>
        <w:jc w:val="center"/>
        <w:rPr>
          <w:rFonts w:cs="Times New Roman"/>
          <w:b/>
          <w:color w:val="000000" w:themeColor="text1"/>
          <w:sz w:val="28"/>
          <w:szCs w:val="28"/>
        </w:rPr>
      </w:pPr>
      <w:proofErr w:type="spellStart"/>
      <w:r w:rsidRPr="00BF19B6">
        <w:rPr>
          <w:rFonts w:cs="Times New Roman"/>
          <w:b/>
          <w:color w:val="000000" w:themeColor="text1"/>
          <w:sz w:val="28"/>
          <w:szCs w:val="28"/>
        </w:rPr>
        <w:t>Hoạt</w:t>
      </w:r>
      <w:proofErr w:type="spellEnd"/>
      <w:r w:rsidR="00D34C2F"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động</w:t>
      </w:r>
      <w:proofErr w:type="spellEnd"/>
      <w:r w:rsidRPr="00BF19B6">
        <w:rPr>
          <w:rFonts w:cs="Times New Roman"/>
          <w:b/>
          <w:color w:val="000000" w:themeColor="text1"/>
          <w:sz w:val="28"/>
          <w:szCs w:val="28"/>
        </w:rPr>
        <w:t>:</w:t>
      </w:r>
      <w:r w:rsidR="00D34C2F" w:rsidRPr="00BF19B6">
        <w:rPr>
          <w:rFonts w:cs="Times New Roman"/>
          <w:b/>
          <w:color w:val="000000" w:themeColor="text1"/>
          <w:sz w:val="28"/>
          <w:szCs w:val="28"/>
        </w:rPr>
        <w:t xml:space="preserve"> </w:t>
      </w:r>
      <w:proofErr w:type="spellStart"/>
      <w:r w:rsidR="000D7383" w:rsidRPr="00BF19B6">
        <w:rPr>
          <w:rFonts w:cs="Times New Roman"/>
          <w:b/>
          <w:color w:val="000000" w:themeColor="text1"/>
          <w:sz w:val="28"/>
          <w:szCs w:val="28"/>
        </w:rPr>
        <w:t>Làm</w:t>
      </w:r>
      <w:proofErr w:type="spellEnd"/>
      <w:r w:rsidR="000D7383" w:rsidRPr="00BF19B6">
        <w:rPr>
          <w:rFonts w:cs="Times New Roman"/>
          <w:b/>
          <w:color w:val="000000" w:themeColor="text1"/>
          <w:sz w:val="28"/>
          <w:szCs w:val="28"/>
        </w:rPr>
        <w:t xml:space="preserve"> </w:t>
      </w:r>
      <w:proofErr w:type="spellStart"/>
      <w:r w:rsidR="000D7383" w:rsidRPr="00BF19B6">
        <w:rPr>
          <w:rFonts w:cs="Times New Roman"/>
          <w:b/>
          <w:color w:val="000000" w:themeColor="text1"/>
          <w:sz w:val="28"/>
          <w:szCs w:val="28"/>
        </w:rPr>
        <w:t>quen</w:t>
      </w:r>
      <w:proofErr w:type="spellEnd"/>
      <w:r w:rsidR="000D7383" w:rsidRPr="00BF19B6">
        <w:rPr>
          <w:rFonts w:cs="Times New Roman"/>
          <w:b/>
          <w:color w:val="000000" w:themeColor="text1"/>
          <w:sz w:val="28"/>
          <w:szCs w:val="28"/>
        </w:rPr>
        <w:t xml:space="preserve"> </w:t>
      </w:r>
      <w:proofErr w:type="spellStart"/>
      <w:r w:rsidR="000D7383" w:rsidRPr="00BF19B6">
        <w:rPr>
          <w:rFonts w:cs="Times New Roman"/>
          <w:b/>
          <w:color w:val="000000" w:themeColor="text1"/>
          <w:sz w:val="28"/>
          <w:szCs w:val="28"/>
        </w:rPr>
        <w:t>văn</w:t>
      </w:r>
      <w:proofErr w:type="spellEnd"/>
      <w:r w:rsidR="000D7383" w:rsidRPr="00BF19B6">
        <w:rPr>
          <w:rFonts w:cs="Times New Roman"/>
          <w:b/>
          <w:color w:val="000000" w:themeColor="text1"/>
          <w:sz w:val="28"/>
          <w:szCs w:val="28"/>
        </w:rPr>
        <w:t xml:space="preserve"> </w:t>
      </w:r>
      <w:proofErr w:type="spellStart"/>
      <w:r w:rsidR="000D7383" w:rsidRPr="00BF19B6">
        <w:rPr>
          <w:rFonts w:cs="Times New Roman"/>
          <w:b/>
          <w:color w:val="000000" w:themeColor="text1"/>
          <w:sz w:val="28"/>
          <w:szCs w:val="28"/>
        </w:rPr>
        <w:t>học</w:t>
      </w:r>
      <w:proofErr w:type="spellEnd"/>
    </w:p>
    <w:p w14:paraId="519DCCBF" w14:textId="2ADC058D" w:rsidR="00ED6CE5" w:rsidRPr="00BF19B6" w:rsidRDefault="00ED6CE5" w:rsidP="006C3F85">
      <w:pPr>
        <w:tabs>
          <w:tab w:val="left" w:pos="2729"/>
        </w:tabs>
        <w:spacing w:line="276" w:lineRule="auto"/>
        <w:jc w:val="center"/>
        <w:rPr>
          <w:rFonts w:cs="Times New Roman"/>
          <w:b/>
          <w:color w:val="000000" w:themeColor="text1"/>
          <w:sz w:val="28"/>
          <w:szCs w:val="28"/>
        </w:rPr>
      </w:pPr>
      <w:proofErr w:type="spellStart"/>
      <w:r w:rsidRPr="00BF19B6">
        <w:rPr>
          <w:rFonts w:cs="Times New Roman"/>
          <w:b/>
          <w:color w:val="000000" w:themeColor="text1"/>
          <w:sz w:val="28"/>
          <w:szCs w:val="28"/>
        </w:rPr>
        <w:t>Đề</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tài</w:t>
      </w:r>
      <w:proofErr w:type="spellEnd"/>
      <w:r w:rsidRPr="00BF19B6">
        <w:rPr>
          <w:rFonts w:cs="Times New Roman"/>
          <w:b/>
          <w:color w:val="000000" w:themeColor="text1"/>
          <w:sz w:val="28"/>
          <w:szCs w:val="28"/>
        </w:rPr>
        <w:t xml:space="preserve">: </w:t>
      </w:r>
      <w:r w:rsidR="000D7383" w:rsidRPr="00BF19B6">
        <w:rPr>
          <w:rFonts w:cs="Times New Roman"/>
          <w:b/>
          <w:color w:val="000000" w:themeColor="text1"/>
          <w:sz w:val="28"/>
          <w:szCs w:val="28"/>
        </w:rPr>
        <w:t xml:space="preserve">Bó </w:t>
      </w:r>
      <w:proofErr w:type="spellStart"/>
      <w:r w:rsidR="000D7383" w:rsidRPr="00BF19B6">
        <w:rPr>
          <w:rFonts w:cs="Times New Roman"/>
          <w:b/>
          <w:color w:val="000000" w:themeColor="text1"/>
          <w:sz w:val="28"/>
          <w:szCs w:val="28"/>
        </w:rPr>
        <w:t>hoa</w:t>
      </w:r>
      <w:proofErr w:type="spellEnd"/>
      <w:r w:rsidR="000D7383" w:rsidRPr="00BF19B6">
        <w:rPr>
          <w:rFonts w:cs="Times New Roman"/>
          <w:b/>
          <w:color w:val="000000" w:themeColor="text1"/>
          <w:sz w:val="28"/>
          <w:szCs w:val="28"/>
        </w:rPr>
        <w:t xml:space="preserve"> </w:t>
      </w:r>
      <w:proofErr w:type="spellStart"/>
      <w:r w:rsidR="000D7383" w:rsidRPr="00BF19B6">
        <w:rPr>
          <w:rFonts w:cs="Times New Roman"/>
          <w:b/>
          <w:color w:val="000000" w:themeColor="text1"/>
          <w:sz w:val="28"/>
          <w:szCs w:val="28"/>
        </w:rPr>
        <w:t>tặng</w:t>
      </w:r>
      <w:proofErr w:type="spellEnd"/>
      <w:r w:rsidR="000D7383" w:rsidRPr="00BF19B6">
        <w:rPr>
          <w:rFonts w:cs="Times New Roman"/>
          <w:b/>
          <w:color w:val="000000" w:themeColor="text1"/>
          <w:sz w:val="28"/>
          <w:szCs w:val="28"/>
        </w:rPr>
        <w:t xml:space="preserve"> </w:t>
      </w:r>
      <w:proofErr w:type="spellStart"/>
      <w:r w:rsidR="000D7383" w:rsidRPr="00BF19B6">
        <w:rPr>
          <w:rFonts w:cs="Times New Roman"/>
          <w:b/>
          <w:color w:val="000000" w:themeColor="text1"/>
          <w:sz w:val="28"/>
          <w:szCs w:val="28"/>
        </w:rPr>
        <w:t>cô</w:t>
      </w:r>
      <w:proofErr w:type="spellEnd"/>
    </w:p>
    <w:p w14:paraId="2DC4AA6F" w14:textId="139BAA77" w:rsidR="00ED6CE5" w:rsidRPr="00BF19B6" w:rsidRDefault="00A6189A" w:rsidP="00657193">
      <w:pPr>
        <w:pStyle w:val="ListParagraph"/>
        <w:spacing w:line="276" w:lineRule="auto"/>
        <w:ind w:left="430"/>
        <w:jc w:val="both"/>
        <w:rPr>
          <w:rFonts w:cs="Times New Roman"/>
          <w:b/>
          <w:color w:val="000000" w:themeColor="text1"/>
          <w:sz w:val="28"/>
          <w:szCs w:val="28"/>
        </w:rPr>
      </w:pPr>
      <w:r w:rsidRPr="00BF19B6">
        <w:rPr>
          <w:rFonts w:cs="Times New Roman"/>
          <w:b/>
          <w:color w:val="000000" w:themeColor="text1"/>
          <w:sz w:val="28"/>
          <w:szCs w:val="28"/>
        </w:rPr>
        <w:tab/>
        <w:t>1.</w:t>
      </w:r>
      <w:r w:rsidR="00ED6CE5" w:rsidRPr="00BF19B6">
        <w:rPr>
          <w:rFonts w:cs="Times New Roman"/>
          <w:b/>
          <w:color w:val="000000" w:themeColor="text1"/>
          <w:sz w:val="28"/>
          <w:szCs w:val="28"/>
        </w:rPr>
        <w:t xml:space="preserve">Mục </w:t>
      </w:r>
      <w:proofErr w:type="spellStart"/>
      <w:r w:rsidR="00ED6CE5" w:rsidRPr="00BF19B6">
        <w:rPr>
          <w:rFonts w:cs="Times New Roman"/>
          <w:b/>
          <w:color w:val="000000" w:themeColor="text1"/>
          <w:sz w:val="28"/>
          <w:szCs w:val="28"/>
        </w:rPr>
        <w:t>đích</w:t>
      </w:r>
      <w:proofErr w:type="spellEnd"/>
      <w:r w:rsidR="00ED6CE5" w:rsidRPr="00BF19B6">
        <w:rPr>
          <w:rFonts w:cs="Times New Roman"/>
          <w:b/>
          <w:color w:val="000000" w:themeColor="text1"/>
          <w:sz w:val="28"/>
          <w:szCs w:val="28"/>
        </w:rPr>
        <w:t xml:space="preserve"> </w:t>
      </w:r>
      <w:proofErr w:type="spellStart"/>
      <w:r w:rsidR="00ED6CE5" w:rsidRPr="00BF19B6">
        <w:rPr>
          <w:rFonts w:cs="Times New Roman"/>
          <w:b/>
          <w:color w:val="000000" w:themeColor="text1"/>
          <w:sz w:val="28"/>
          <w:szCs w:val="28"/>
        </w:rPr>
        <w:t>yêu</w:t>
      </w:r>
      <w:proofErr w:type="spellEnd"/>
      <w:r w:rsidR="00ED6CE5" w:rsidRPr="00BF19B6">
        <w:rPr>
          <w:rFonts w:cs="Times New Roman"/>
          <w:b/>
          <w:color w:val="000000" w:themeColor="text1"/>
          <w:sz w:val="28"/>
          <w:szCs w:val="28"/>
        </w:rPr>
        <w:t xml:space="preserve"> </w:t>
      </w:r>
      <w:proofErr w:type="spellStart"/>
      <w:r w:rsidR="00ED6CE5" w:rsidRPr="00BF19B6">
        <w:rPr>
          <w:rFonts w:cs="Times New Roman"/>
          <w:b/>
          <w:color w:val="000000" w:themeColor="text1"/>
          <w:sz w:val="28"/>
          <w:szCs w:val="28"/>
        </w:rPr>
        <w:t>cầu</w:t>
      </w:r>
      <w:proofErr w:type="spellEnd"/>
      <w:r w:rsidR="00ED6CE5" w:rsidRPr="00BF19B6">
        <w:rPr>
          <w:rFonts w:cs="Times New Roman"/>
          <w:b/>
          <w:color w:val="000000" w:themeColor="text1"/>
          <w:sz w:val="28"/>
          <w:szCs w:val="28"/>
        </w:rPr>
        <w:t>:</w:t>
      </w:r>
    </w:p>
    <w:p w14:paraId="3E009EA3" w14:textId="2D2B0D9A" w:rsidR="003F44BE" w:rsidRPr="00BF19B6" w:rsidRDefault="003F44BE" w:rsidP="003F44BE">
      <w:pPr>
        <w:autoSpaceDE w:val="0"/>
        <w:autoSpaceDN w:val="0"/>
        <w:adjustRightInd w:val="0"/>
        <w:rPr>
          <w:rFonts w:cs="Times New Roman"/>
          <w:color w:val="000000" w:themeColor="text1"/>
          <w:sz w:val="28"/>
          <w:szCs w:val="28"/>
          <w:lang w:val="vi-VN"/>
        </w:rPr>
      </w:pPr>
      <w:r w:rsidRPr="00BF19B6">
        <w:rPr>
          <w:rFonts w:cs="Times New Roman"/>
          <w:b/>
          <w:color w:val="000000" w:themeColor="text1"/>
          <w:sz w:val="28"/>
          <w:szCs w:val="28"/>
          <w:lang w:val="en-GB"/>
        </w:rPr>
        <w:tab/>
      </w:r>
      <w:r w:rsidR="00BA1595" w:rsidRPr="00BF19B6">
        <w:rPr>
          <w:rFonts w:cs="Times New Roman"/>
          <w:b/>
          <w:color w:val="000000" w:themeColor="text1"/>
          <w:sz w:val="28"/>
          <w:szCs w:val="28"/>
          <w:lang w:val="en-GB"/>
        </w:rPr>
        <w:t>a.</w:t>
      </w:r>
      <w:r w:rsidR="00CE13A6" w:rsidRPr="00BF19B6">
        <w:rPr>
          <w:rFonts w:cs="Times New Roman"/>
          <w:b/>
          <w:color w:val="000000" w:themeColor="text1"/>
          <w:sz w:val="28"/>
          <w:szCs w:val="28"/>
          <w:lang w:val="en-GB"/>
        </w:rPr>
        <w:t xml:space="preserve"> </w:t>
      </w:r>
      <w:r w:rsidR="00CE13A6" w:rsidRPr="00BF19B6">
        <w:rPr>
          <w:rFonts w:cs="Times New Roman"/>
          <w:b/>
          <w:color w:val="000000" w:themeColor="text1"/>
          <w:sz w:val="28"/>
          <w:szCs w:val="28"/>
          <w:lang w:val="vi-VN"/>
        </w:rPr>
        <w:t>Kiến thức:</w:t>
      </w:r>
      <w:r w:rsidR="00BA1595" w:rsidRPr="00BF19B6">
        <w:rPr>
          <w:rFonts w:cs="Times New Roman"/>
          <w:b/>
          <w:color w:val="000000" w:themeColor="text1"/>
          <w:sz w:val="28"/>
          <w:szCs w:val="28"/>
        </w:rPr>
        <w:t xml:space="preserve"> </w:t>
      </w:r>
      <w:r w:rsidR="00CE13A6" w:rsidRPr="00BF19B6">
        <w:rPr>
          <w:rFonts w:cs="Times New Roman"/>
          <w:color w:val="000000" w:themeColor="text1"/>
          <w:sz w:val="28"/>
          <w:szCs w:val="28"/>
          <w:lang w:val="vi-VN"/>
        </w:rPr>
        <w:t xml:space="preserve">- </w:t>
      </w:r>
      <w:r w:rsidRPr="00BF19B6">
        <w:rPr>
          <w:rFonts w:cs="Times New Roman"/>
          <w:color w:val="000000" w:themeColor="text1"/>
          <w:sz w:val="28"/>
          <w:szCs w:val="28"/>
          <w:lang w:val="vi-VN"/>
        </w:rPr>
        <w:t>Trẻ thuộc và hiểu nội dung bài thơ.</w:t>
      </w:r>
      <w:r w:rsidR="00F61680" w:rsidRPr="00BF19B6">
        <w:rPr>
          <w:rFonts w:cs="Times New Roman"/>
          <w:color w:val="000000" w:themeColor="text1"/>
          <w:sz w:val="28"/>
          <w:szCs w:val="28"/>
        </w:rPr>
        <w:t xml:space="preserve"> </w:t>
      </w:r>
      <w:r w:rsidRPr="00BF19B6">
        <w:rPr>
          <w:rFonts w:cs="Times New Roman"/>
          <w:color w:val="000000" w:themeColor="text1"/>
          <w:sz w:val="28"/>
          <w:szCs w:val="28"/>
          <w:lang w:val="vi-VN"/>
        </w:rPr>
        <w:t>Trẻ đọc diễn cảm bài thơ.</w:t>
      </w:r>
    </w:p>
    <w:p w14:paraId="4C76865E" w14:textId="384B7F0F" w:rsidR="00CE13A6" w:rsidRPr="00BF19B6" w:rsidRDefault="00BA1595" w:rsidP="00CE13A6">
      <w:pPr>
        <w:autoSpaceDE w:val="0"/>
        <w:autoSpaceDN w:val="0"/>
        <w:adjustRightInd w:val="0"/>
        <w:ind w:firstLine="720"/>
        <w:rPr>
          <w:rFonts w:cs="Times New Roman"/>
          <w:color w:val="000000" w:themeColor="text1"/>
          <w:sz w:val="28"/>
          <w:szCs w:val="28"/>
          <w:lang w:val="en-GB"/>
        </w:rPr>
      </w:pPr>
      <w:r w:rsidRPr="00BF19B6">
        <w:rPr>
          <w:rFonts w:cs="Times New Roman"/>
          <w:b/>
          <w:bCs/>
          <w:color w:val="000000" w:themeColor="text1"/>
          <w:sz w:val="28"/>
          <w:szCs w:val="28"/>
          <w:lang w:val="en-GB"/>
        </w:rPr>
        <w:t>b.</w:t>
      </w:r>
      <w:r w:rsidR="00CE13A6" w:rsidRPr="00BF19B6">
        <w:rPr>
          <w:rFonts w:cs="Times New Roman"/>
          <w:b/>
          <w:bCs/>
          <w:color w:val="000000" w:themeColor="text1"/>
          <w:sz w:val="28"/>
          <w:szCs w:val="28"/>
          <w:lang w:val="en-GB"/>
        </w:rPr>
        <w:t xml:space="preserve"> </w:t>
      </w:r>
      <w:r w:rsidR="00CE13A6" w:rsidRPr="00BF19B6">
        <w:rPr>
          <w:rFonts w:cs="Times New Roman"/>
          <w:b/>
          <w:bCs/>
          <w:color w:val="000000" w:themeColor="text1"/>
          <w:sz w:val="28"/>
          <w:szCs w:val="28"/>
          <w:lang w:val="vi-VN"/>
        </w:rPr>
        <w:t>K</w:t>
      </w:r>
      <w:r w:rsidR="00CE13A6" w:rsidRPr="00BF19B6">
        <w:rPr>
          <w:rFonts w:cs="Times New Roman"/>
          <w:b/>
          <w:bCs/>
          <w:color w:val="000000" w:themeColor="text1"/>
          <w:sz w:val="28"/>
          <w:szCs w:val="28"/>
        </w:rPr>
        <w:t>ỹ</w:t>
      </w:r>
      <w:r w:rsidR="00CE13A6" w:rsidRPr="00BF19B6">
        <w:rPr>
          <w:rFonts w:cs="Times New Roman"/>
          <w:b/>
          <w:bCs/>
          <w:color w:val="000000" w:themeColor="text1"/>
          <w:sz w:val="28"/>
          <w:szCs w:val="28"/>
          <w:lang w:val="vi-VN"/>
        </w:rPr>
        <w:t xml:space="preserve"> năng:</w:t>
      </w:r>
      <w:r w:rsidR="00CE13A6" w:rsidRPr="00BF19B6">
        <w:rPr>
          <w:rFonts w:cs="Times New Roman"/>
          <w:color w:val="000000" w:themeColor="text1"/>
          <w:sz w:val="28"/>
          <w:szCs w:val="28"/>
          <w:lang w:val="vi-VN"/>
        </w:rPr>
        <w:t xml:space="preserve"> </w:t>
      </w:r>
      <w:r w:rsidR="003F44BE" w:rsidRPr="00BF19B6">
        <w:rPr>
          <w:rFonts w:cs="Times New Roman"/>
          <w:color w:val="000000" w:themeColor="text1"/>
          <w:sz w:val="28"/>
          <w:szCs w:val="28"/>
          <w:lang w:val="vi-VN"/>
        </w:rPr>
        <w:t>Trẻ trả lời trọn câu hỏi của cô, đọc thơ rõ lời</w:t>
      </w:r>
      <w:r w:rsidR="00CE13A6" w:rsidRPr="00BF19B6">
        <w:rPr>
          <w:rFonts w:cs="Times New Roman"/>
          <w:color w:val="000000" w:themeColor="text1"/>
          <w:sz w:val="28"/>
          <w:szCs w:val="28"/>
          <w:lang w:val="vi-VN"/>
        </w:rPr>
        <w:t>.</w:t>
      </w:r>
    </w:p>
    <w:p w14:paraId="7034EF61" w14:textId="30D35DCE" w:rsidR="00E042FA" w:rsidRPr="00BF19B6" w:rsidRDefault="00BA1595" w:rsidP="003F44BE">
      <w:pPr>
        <w:autoSpaceDE w:val="0"/>
        <w:autoSpaceDN w:val="0"/>
        <w:adjustRightInd w:val="0"/>
        <w:ind w:firstLine="720"/>
        <w:rPr>
          <w:rFonts w:cs="Times New Roman"/>
          <w:color w:val="000000" w:themeColor="text1"/>
          <w:sz w:val="28"/>
          <w:szCs w:val="28"/>
          <w:lang w:val="vi-VN"/>
        </w:rPr>
      </w:pPr>
      <w:r w:rsidRPr="00BF19B6">
        <w:rPr>
          <w:rFonts w:cs="Times New Roman"/>
          <w:b/>
          <w:bCs/>
          <w:color w:val="000000" w:themeColor="text1"/>
          <w:sz w:val="28"/>
          <w:szCs w:val="28"/>
          <w:lang w:val="en-GB"/>
        </w:rPr>
        <w:t xml:space="preserve">c. </w:t>
      </w:r>
      <w:proofErr w:type="spellStart"/>
      <w:r w:rsidRPr="00BF19B6">
        <w:rPr>
          <w:rFonts w:cs="Times New Roman"/>
          <w:b/>
          <w:bCs/>
          <w:color w:val="000000" w:themeColor="text1"/>
          <w:sz w:val="28"/>
          <w:szCs w:val="28"/>
        </w:rPr>
        <w:t>Giáo</w:t>
      </w:r>
      <w:proofErr w:type="spellEnd"/>
      <w:r w:rsidRPr="00BF19B6">
        <w:rPr>
          <w:rFonts w:cs="Times New Roman"/>
          <w:b/>
          <w:bCs/>
          <w:color w:val="000000" w:themeColor="text1"/>
          <w:sz w:val="28"/>
          <w:szCs w:val="28"/>
        </w:rPr>
        <w:t xml:space="preserve"> </w:t>
      </w:r>
      <w:proofErr w:type="spellStart"/>
      <w:r w:rsidRPr="00BF19B6">
        <w:rPr>
          <w:rFonts w:cs="Times New Roman"/>
          <w:b/>
          <w:bCs/>
          <w:color w:val="000000" w:themeColor="text1"/>
          <w:sz w:val="28"/>
          <w:szCs w:val="28"/>
        </w:rPr>
        <w:t>dục</w:t>
      </w:r>
      <w:proofErr w:type="spellEnd"/>
      <w:r w:rsidR="00CE13A6" w:rsidRPr="00BF19B6">
        <w:rPr>
          <w:rFonts w:cs="Times New Roman"/>
          <w:b/>
          <w:bCs/>
          <w:color w:val="000000" w:themeColor="text1"/>
          <w:sz w:val="28"/>
          <w:szCs w:val="28"/>
          <w:lang w:val="vi-VN"/>
        </w:rPr>
        <w:t>:</w:t>
      </w:r>
      <w:r w:rsidR="00CE13A6" w:rsidRPr="00BF19B6">
        <w:rPr>
          <w:rFonts w:cs="Times New Roman"/>
          <w:color w:val="000000" w:themeColor="text1"/>
          <w:sz w:val="28"/>
          <w:szCs w:val="28"/>
          <w:lang w:val="vi-VN"/>
        </w:rPr>
        <w:t xml:space="preserve"> </w:t>
      </w:r>
      <w:r w:rsidR="003F44BE" w:rsidRPr="00BF19B6">
        <w:rPr>
          <w:rFonts w:cs="Times New Roman"/>
          <w:color w:val="000000" w:themeColor="text1"/>
          <w:sz w:val="28"/>
          <w:szCs w:val="28"/>
          <w:lang w:val="vi-VN"/>
        </w:rPr>
        <w:t>Giáo dục trẻ biết tôn trọng, lễ phép với người lớn.</w:t>
      </w:r>
      <w:r w:rsidR="007919D6" w:rsidRPr="00BF19B6">
        <w:rPr>
          <w:rFonts w:cs="Times New Roman"/>
          <w:b/>
          <w:bCs/>
          <w:color w:val="000000" w:themeColor="text1"/>
          <w:sz w:val="28"/>
          <w:szCs w:val="28"/>
          <w:lang w:val="en-GB"/>
        </w:rPr>
        <w:tab/>
      </w:r>
      <w:r w:rsidR="00E042FA" w:rsidRPr="00BF19B6">
        <w:rPr>
          <w:rFonts w:cs="Times New Roman"/>
          <w:color w:val="000000" w:themeColor="text1"/>
          <w:sz w:val="28"/>
          <w:szCs w:val="28"/>
          <w:lang w:val="vi-VN"/>
        </w:rPr>
        <w:t xml:space="preserve"> </w:t>
      </w:r>
    </w:p>
    <w:p w14:paraId="39D052C7" w14:textId="24510895" w:rsidR="00E042FA" w:rsidRPr="00BF19B6" w:rsidRDefault="00054086" w:rsidP="00E042FA">
      <w:pPr>
        <w:autoSpaceDE w:val="0"/>
        <w:autoSpaceDN w:val="0"/>
        <w:adjustRightInd w:val="0"/>
        <w:rPr>
          <w:rFonts w:cs="Times New Roman"/>
          <w:b/>
          <w:bCs/>
          <w:color w:val="000000" w:themeColor="text1"/>
          <w:sz w:val="28"/>
          <w:szCs w:val="28"/>
          <w:lang w:val="vi-VN"/>
        </w:rPr>
      </w:pPr>
      <w:r w:rsidRPr="00BF19B6">
        <w:rPr>
          <w:rFonts w:cs="Times New Roman"/>
          <w:b/>
          <w:bCs/>
          <w:color w:val="000000" w:themeColor="text1"/>
          <w:sz w:val="28"/>
          <w:szCs w:val="28"/>
          <w:lang w:val="en-GB"/>
        </w:rPr>
        <w:tab/>
      </w:r>
      <w:r w:rsidR="00E042FA" w:rsidRPr="00BF19B6">
        <w:rPr>
          <w:rFonts w:cs="Times New Roman"/>
          <w:b/>
          <w:bCs/>
          <w:color w:val="000000" w:themeColor="text1"/>
          <w:sz w:val="28"/>
          <w:szCs w:val="28"/>
          <w:lang w:val="en-GB"/>
        </w:rPr>
        <w:t>2</w:t>
      </w:r>
      <w:r w:rsidR="00E042FA" w:rsidRPr="00BF19B6">
        <w:rPr>
          <w:rFonts w:cs="Times New Roman"/>
          <w:b/>
          <w:bCs/>
          <w:color w:val="000000" w:themeColor="text1"/>
          <w:sz w:val="28"/>
          <w:szCs w:val="28"/>
          <w:lang w:val="vi-VN"/>
        </w:rPr>
        <w:t xml:space="preserve">. </w:t>
      </w:r>
      <w:r w:rsidR="00E042FA" w:rsidRPr="00FA15D3">
        <w:rPr>
          <w:rFonts w:cs="Times New Roman"/>
          <w:b/>
          <w:bCs/>
          <w:color w:val="000000" w:themeColor="text1"/>
          <w:sz w:val="28"/>
          <w:szCs w:val="28"/>
          <w:lang w:val="vi-VN"/>
        </w:rPr>
        <w:t>Chuẩn bị:</w:t>
      </w:r>
    </w:p>
    <w:p w14:paraId="08045D8F" w14:textId="53C30449" w:rsidR="00E042FA" w:rsidRPr="00BF19B6" w:rsidRDefault="00054086" w:rsidP="00054086">
      <w:pPr>
        <w:tabs>
          <w:tab w:val="left" w:pos="709"/>
        </w:tabs>
        <w:autoSpaceDE w:val="0"/>
        <w:autoSpaceDN w:val="0"/>
        <w:adjustRightInd w:val="0"/>
        <w:rPr>
          <w:rFonts w:cs="Times New Roman"/>
          <w:color w:val="000000" w:themeColor="text1"/>
          <w:sz w:val="28"/>
          <w:szCs w:val="28"/>
          <w:lang w:val="vi-VN"/>
        </w:rPr>
      </w:pPr>
      <w:r w:rsidRPr="00BF19B6">
        <w:rPr>
          <w:rFonts w:cs="Times New Roman"/>
          <w:b/>
          <w:bCs/>
          <w:color w:val="000000" w:themeColor="text1"/>
          <w:sz w:val="28"/>
          <w:szCs w:val="28"/>
          <w:lang w:val="en-GB"/>
        </w:rPr>
        <w:tab/>
      </w:r>
      <w:r w:rsidR="00E042FA" w:rsidRPr="00BF19B6">
        <w:rPr>
          <w:rFonts w:cs="Times New Roman"/>
          <w:b/>
          <w:bCs/>
          <w:color w:val="000000" w:themeColor="text1"/>
          <w:sz w:val="28"/>
          <w:szCs w:val="28"/>
          <w:lang w:val="en-GB"/>
        </w:rPr>
        <w:t xml:space="preserve">a. </w:t>
      </w:r>
      <w:r w:rsidR="00E042FA" w:rsidRPr="00BF19B6">
        <w:rPr>
          <w:rFonts w:cs="Times New Roman"/>
          <w:b/>
          <w:bCs/>
          <w:color w:val="000000" w:themeColor="text1"/>
          <w:sz w:val="28"/>
          <w:szCs w:val="28"/>
          <w:lang w:val="vi-VN"/>
        </w:rPr>
        <w:t>Không gian:</w:t>
      </w:r>
      <w:r w:rsidR="00E042FA" w:rsidRPr="00BF19B6">
        <w:rPr>
          <w:rFonts w:cs="Times New Roman"/>
          <w:color w:val="000000" w:themeColor="text1"/>
          <w:sz w:val="28"/>
          <w:szCs w:val="28"/>
          <w:lang w:val="vi-VN"/>
        </w:rPr>
        <w:t xml:space="preserve"> Lớp học.</w:t>
      </w:r>
    </w:p>
    <w:p w14:paraId="2A85F272" w14:textId="7B883B48" w:rsidR="00E042FA" w:rsidRPr="00BF19B6" w:rsidRDefault="00054086" w:rsidP="00E042FA">
      <w:pPr>
        <w:autoSpaceDE w:val="0"/>
        <w:autoSpaceDN w:val="0"/>
        <w:adjustRightInd w:val="0"/>
        <w:rPr>
          <w:rFonts w:cs="Times New Roman"/>
          <w:color w:val="000000" w:themeColor="text1"/>
          <w:sz w:val="28"/>
          <w:szCs w:val="28"/>
          <w:lang w:val="vi-VN"/>
        </w:rPr>
      </w:pPr>
      <w:r w:rsidRPr="00BF19B6">
        <w:rPr>
          <w:rFonts w:cs="Times New Roman"/>
          <w:b/>
          <w:bCs/>
          <w:color w:val="000000" w:themeColor="text1"/>
          <w:sz w:val="28"/>
          <w:szCs w:val="28"/>
          <w:lang w:val="en-GB"/>
        </w:rPr>
        <w:tab/>
      </w:r>
      <w:r w:rsidR="00E042FA" w:rsidRPr="00BF19B6">
        <w:rPr>
          <w:rFonts w:cs="Times New Roman"/>
          <w:b/>
          <w:bCs/>
          <w:color w:val="000000" w:themeColor="text1"/>
          <w:sz w:val="28"/>
          <w:szCs w:val="28"/>
          <w:lang w:val="en-GB"/>
        </w:rPr>
        <w:t xml:space="preserve">b. </w:t>
      </w:r>
      <w:r w:rsidR="00E042FA" w:rsidRPr="00BF19B6">
        <w:rPr>
          <w:rFonts w:cs="Times New Roman"/>
          <w:b/>
          <w:bCs/>
          <w:color w:val="000000" w:themeColor="text1"/>
          <w:sz w:val="28"/>
          <w:szCs w:val="28"/>
          <w:lang w:val="vi-VN"/>
        </w:rPr>
        <w:t>Đồ dùng:</w:t>
      </w:r>
      <w:r w:rsidR="00E042FA" w:rsidRPr="00BF19B6">
        <w:rPr>
          <w:rFonts w:cs="Times New Roman"/>
          <w:color w:val="000000" w:themeColor="text1"/>
          <w:sz w:val="28"/>
          <w:szCs w:val="28"/>
          <w:lang w:val="vi-VN"/>
        </w:rPr>
        <w:t xml:space="preserve"> Tranh chữ to, 2 rổ hoa.</w:t>
      </w:r>
    </w:p>
    <w:p w14:paraId="6FB2BB6E" w14:textId="34574666" w:rsidR="00E042FA" w:rsidRPr="00BF19B6" w:rsidRDefault="00054086" w:rsidP="00E042FA">
      <w:pPr>
        <w:autoSpaceDE w:val="0"/>
        <w:autoSpaceDN w:val="0"/>
        <w:adjustRightInd w:val="0"/>
        <w:rPr>
          <w:rFonts w:cs="Times New Roman"/>
          <w:b/>
          <w:bCs/>
          <w:color w:val="000000" w:themeColor="text1"/>
          <w:sz w:val="28"/>
          <w:szCs w:val="28"/>
          <w:lang w:val="vi-VN"/>
        </w:rPr>
      </w:pPr>
      <w:r w:rsidRPr="00BF19B6">
        <w:rPr>
          <w:rFonts w:cs="Times New Roman"/>
          <w:b/>
          <w:bCs/>
          <w:color w:val="000000" w:themeColor="text1"/>
          <w:sz w:val="28"/>
          <w:szCs w:val="28"/>
          <w:lang w:val="en-GB"/>
        </w:rPr>
        <w:tab/>
      </w:r>
      <w:r w:rsidR="00E042FA" w:rsidRPr="00BF19B6">
        <w:rPr>
          <w:rFonts w:cs="Times New Roman"/>
          <w:b/>
          <w:bCs/>
          <w:color w:val="000000" w:themeColor="text1"/>
          <w:sz w:val="28"/>
          <w:szCs w:val="28"/>
          <w:lang w:val="en-GB"/>
        </w:rPr>
        <w:t>3</w:t>
      </w:r>
      <w:r w:rsidR="00E042FA" w:rsidRPr="00BF19B6">
        <w:rPr>
          <w:rFonts w:cs="Times New Roman"/>
          <w:b/>
          <w:bCs/>
          <w:color w:val="000000" w:themeColor="text1"/>
          <w:sz w:val="28"/>
          <w:szCs w:val="28"/>
          <w:lang w:val="vi-VN"/>
        </w:rPr>
        <w:t>. Tiến hành tổ chức hoạt động:</w:t>
      </w:r>
    </w:p>
    <w:p w14:paraId="36CD57C2" w14:textId="6BD2AF49" w:rsidR="00E042FA" w:rsidRPr="00BF19B6" w:rsidRDefault="00054086" w:rsidP="00054086">
      <w:pPr>
        <w:autoSpaceDE w:val="0"/>
        <w:autoSpaceDN w:val="0"/>
        <w:adjustRightInd w:val="0"/>
        <w:spacing w:before="40"/>
        <w:rPr>
          <w:rFonts w:cs="Times New Roman"/>
          <w:b/>
          <w:bCs/>
          <w:color w:val="000000" w:themeColor="text1"/>
          <w:sz w:val="28"/>
          <w:szCs w:val="28"/>
          <w:lang w:val="vi-VN"/>
        </w:rPr>
      </w:pPr>
      <w:r w:rsidRPr="00BF19B6">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 Hoạt động 1:</w:t>
      </w:r>
      <w:r w:rsidR="00C05F0D">
        <w:rPr>
          <w:rFonts w:cs="Times New Roman"/>
          <w:b/>
          <w:bCs/>
          <w:color w:val="000000" w:themeColor="text1"/>
          <w:sz w:val="28"/>
          <w:szCs w:val="28"/>
          <w:lang w:val="vi-VN"/>
        </w:rPr>
        <w:t xml:space="preserve"> Ổn định</w:t>
      </w:r>
    </w:p>
    <w:p w14:paraId="7EAC7D6C" w14:textId="67B5A822"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en-GB"/>
        </w:rPr>
        <w:tab/>
      </w:r>
      <w:r w:rsidR="00E042FA" w:rsidRPr="00BF19B6">
        <w:rPr>
          <w:rFonts w:cs="Times New Roman"/>
          <w:color w:val="000000" w:themeColor="text1"/>
          <w:sz w:val="28"/>
          <w:szCs w:val="28"/>
          <w:lang w:val="en-GB"/>
        </w:rPr>
        <w:t xml:space="preserve">- </w:t>
      </w:r>
      <w:r w:rsidR="00E042FA" w:rsidRPr="00BF19B6">
        <w:rPr>
          <w:rFonts w:cs="Times New Roman"/>
          <w:color w:val="000000" w:themeColor="text1"/>
          <w:sz w:val="28"/>
          <w:szCs w:val="28"/>
          <w:lang w:val="vi-VN"/>
        </w:rPr>
        <w:t>Cô cùng trẻ hát bài “Quà 8/3”</w:t>
      </w:r>
    </w:p>
    <w:p w14:paraId="3A54912B" w14:textId="2870F7CE"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C/c vừa hát bài hát nói đến ngày gì?</w:t>
      </w:r>
    </w:p>
    <w:p w14:paraId="5951FF0D" w14:textId="10DF7387"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Ngày 8/3 là ngày hội của ai?</w:t>
      </w:r>
      <w:r w:rsidR="00E042FA" w:rsidRPr="00BF19B6">
        <w:rPr>
          <w:rFonts w:cs="Times New Roman"/>
          <w:color w:val="000000" w:themeColor="text1"/>
          <w:sz w:val="28"/>
          <w:szCs w:val="28"/>
          <w:lang w:val="en-GB"/>
        </w:rPr>
        <w:t xml:space="preserve"> </w:t>
      </w:r>
      <w:r w:rsidR="00E042FA" w:rsidRPr="00BF19B6">
        <w:rPr>
          <w:rFonts w:cs="Times New Roman"/>
          <w:color w:val="000000" w:themeColor="text1"/>
          <w:sz w:val="28"/>
          <w:szCs w:val="28"/>
          <w:lang w:val="vi-VN"/>
        </w:rPr>
        <w:t>Ngày 8/3 là ngày hội của các bà, các mẹ, cô, chị…</w:t>
      </w:r>
    </w:p>
    <w:p w14:paraId="39B28D29" w14:textId="5302F773" w:rsidR="00E042FA" w:rsidRPr="00BF19B6" w:rsidRDefault="00054086" w:rsidP="00CD4D53">
      <w:pPr>
        <w:tabs>
          <w:tab w:val="left" w:pos="709"/>
          <w:tab w:val="left" w:pos="8595"/>
        </w:tabs>
        <w:autoSpaceDE w:val="0"/>
        <w:autoSpaceDN w:val="0"/>
        <w:adjustRightInd w:val="0"/>
        <w:spacing w:before="40"/>
        <w:rPr>
          <w:rFonts w:cs="Times New Roman"/>
          <w:b/>
          <w:bCs/>
          <w:color w:val="000000" w:themeColor="text1"/>
          <w:sz w:val="28"/>
          <w:szCs w:val="28"/>
          <w:lang w:val="vi-VN"/>
        </w:rPr>
      </w:pPr>
      <w:r w:rsidRPr="00BF19B6">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 Hoạt động 2:</w:t>
      </w:r>
      <w:r w:rsidR="00C05F0D">
        <w:rPr>
          <w:rFonts w:cs="Times New Roman"/>
          <w:b/>
          <w:bCs/>
          <w:color w:val="000000" w:themeColor="text1"/>
          <w:sz w:val="28"/>
          <w:szCs w:val="28"/>
          <w:lang w:val="vi-VN"/>
        </w:rPr>
        <w:t xml:space="preserve"> Trọng tâm</w:t>
      </w:r>
    </w:p>
    <w:p w14:paraId="11DE25E7" w14:textId="603344EC"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en-GB"/>
        </w:rPr>
        <w:tab/>
      </w:r>
      <w:r w:rsidR="00E042FA" w:rsidRPr="00BF19B6">
        <w:rPr>
          <w:rFonts w:cs="Times New Roman"/>
          <w:color w:val="000000" w:themeColor="text1"/>
          <w:sz w:val="28"/>
          <w:szCs w:val="28"/>
          <w:lang w:val="en-GB"/>
        </w:rPr>
        <w:t xml:space="preserve">- </w:t>
      </w:r>
      <w:r w:rsidR="00E042FA" w:rsidRPr="00BF19B6">
        <w:rPr>
          <w:rFonts w:cs="Times New Roman"/>
          <w:color w:val="000000" w:themeColor="text1"/>
          <w:sz w:val="28"/>
          <w:szCs w:val="28"/>
          <w:lang w:val="vi-VN"/>
        </w:rPr>
        <w:t>Chú Ngô Quân Miệu có 1 bài thơ về bó hoa tặng cô nhân ngày hội này.</w:t>
      </w:r>
    </w:p>
    <w:p w14:paraId="1260D7C0" w14:textId="29E80593" w:rsidR="00E042FA"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Cô đọc diễn cảm lần 1.Giới thiệu tên bài thơ, tác giả, tóm tắt nội dung của bài thơ.</w:t>
      </w:r>
    </w:p>
    <w:p w14:paraId="5A7F7071" w14:textId="6609876D" w:rsidR="00C05F0D" w:rsidRPr="00BF19B6" w:rsidRDefault="00C05F0D" w:rsidP="00CD4D53">
      <w:pPr>
        <w:tabs>
          <w:tab w:val="left" w:pos="709"/>
          <w:tab w:val="left" w:pos="8595"/>
        </w:tabs>
        <w:autoSpaceDE w:val="0"/>
        <w:autoSpaceDN w:val="0"/>
        <w:adjustRightInd w:val="0"/>
        <w:rPr>
          <w:rFonts w:cs="Times New Roman"/>
          <w:color w:val="000000" w:themeColor="text1"/>
          <w:sz w:val="28"/>
          <w:szCs w:val="28"/>
          <w:lang w:val="vi-VN"/>
        </w:rPr>
      </w:pPr>
      <w:r>
        <w:rPr>
          <w:rFonts w:cs="Times New Roman"/>
          <w:color w:val="000000" w:themeColor="text1"/>
          <w:sz w:val="28"/>
          <w:szCs w:val="28"/>
          <w:lang w:val="vi-VN"/>
        </w:rPr>
        <w:tab/>
      </w:r>
    </w:p>
    <w:p w14:paraId="3B48D4F5" w14:textId="741E86FA" w:rsidR="00C05F0D" w:rsidRPr="00C05F0D"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xml:space="preserve">- </w:t>
      </w:r>
      <w:proofErr w:type="spellStart"/>
      <w:r w:rsidR="00E042FA" w:rsidRPr="00BF19B6">
        <w:rPr>
          <w:rFonts w:cs="Times New Roman"/>
          <w:color w:val="000000" w:themeColor="text1"/>
          <w:sz w:val="28"/>
          <w:szCs w:val="28"/>
          <w:lang w:val="en-GB"/>
        </w:rPr>
        <w:t>Cô</w:t>
      </w:r>
      <w:proofErr w:type="spellEnd"/>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đọc</w:t>
      </w:r>
      <w:proofErr w:type="spellEnd"/>
      <w:r w:rsidR="00E042FA" w:rsidRPr="00BF19B6">
        <w:rPr>
          <w:rFonts w:cs="Times New Roman"/>
          <w:color w:val="000000" w:themeColor="text1"/>
          <w:sz w:val="28"/>
          <w:szCs w:val="28"/>
          <w:lang w:val="en-GB"/>
        </w:rPr>
        <w:t xml:space="preserve"> l</w:t>
      </w:r>
      <w:r w:rsidR="00E042FA" w:rsidRPr="00BF19B6">
        <w:rPr>
          <w:rFonts w:cs="Times New Roman"/>
          <w:color w:val="000000" w:themeColor="text1"/>
          <w:sz w:val="28"/>
          <w:szCs w:val="28"/>
          <w:lang w:val="vi-VN"/>
        </w:rPr>
        <w:t xml:space="preserve">ần </w:t>
      </w:r>
      <w:r w:rsidR="00C05F0D">
        <w:rPr>
          <w:rFonts w:cs="Times New Roman"/>
          <w:color w:val="000000" w:themeColor="text1"/>
          <w:sz w:val="28"/>
          <w:szCs w:val="28"/>
          <w:lang w:val="vi-VN"/>
        </w:rPr>
        <w:t>2: Kết hợp với tranh.</w:t>
      </w:r>
    </w:p>
    <w:p w14:paraId="7A10A203" w14:textId="10F6925B" w:rsidR="00E042FA" w:rsidRDefault="00054086" w:rsidP="00CD4D53">
      <w:pPr>
        <w:tabs>
          <w:tab w:val="left" w:pos="709"/>
          <w:tab w:val="left" w:pos="8595"/>
        </w:tabs>
        <w:autoSpaceDE w:val="0"/>
        <w:autoSpaceDN w:val="0"/>
        <w:adjustRightInd w:val="0"/>
        <w:rPr>
          <w:rFonts w:cs="Times New Roman"/>
          <w:b/>
          <w:bCs/>
          <w:color w:val="000000" w:themeColor="text1"/>
          <w:sz w:val="28"/>
          <w:szCs w:val="28"/>
          <w:lang w:val="en-GB"/>
        </w:rPr>
      </w:pPr>
      <w:r w:rsidRPr="00BF19B6">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 Trích dẫn:</w:t>
      </w:r>
      <w:r w:rsidR="00E042FA" w:rsidRPr="00BF19B6">
        <w:rPr>
          <w:rFonts w:cs="Times New Roman"/>
          <w:b/>
          <w:bCs/>
          <w:color w:val="000000" w:themeColor="text1"/>
          <w:sz w:val="28"/>
          <w:szCs w:val="28"/>
          <w:lang w:val="en-GB"/>
        </w:rPr>
        <w:t xml:space="preserve"> </w:t>
      </w:r>
    </w:p>
    <w:p w14:paraId="5C76AB96" w14:textId="4FA186BD" w:rsidR="00C05F0D" w:rsidRPr="00C05F0D" w:rsidRDefault="00C05F0D" w:rsidP="00CD4D53">
      <w:pPr>
        <w:tabs>
          <w:tab w:val="left" w:pos="709"/>
          <w:tab w:val="left" w:pos="8595"/>
        </w:tabs>
        <w:autoSpaceDE w:val="0"/>
        <w:autoSpaceDN w:val="0"/>
        <w:adjustRightInd w:val="0"/>
        <w:rPr>
          <w:rFonts w:cs="Times New Roman"/>
          <w:b/>
          <w:bCs/>
          <w:color w:val="000000" w:themeColor="text1"/>
          <w:sz w:val="28"/>
          <w:szCs w:val="28"/>
          <w:lang w:val="vi-VN"/>
        </w:rPr>
      </w:pPr>
      <w:r>
        <w:rPr>
          <w:rFonts w:cs="Times New Roman"/>
          <w:b/>
          <w:bCs/>
          <w:color w:val="000000" w:themeColor="text1"/>
          <w:sz w:val="28"/>
          <w:szCs w:val="28"/>
          <w:lang w:val="en-GB"/>
        </w:rPr>
        <w:tab/>
      </w:r>
      <w:proofErr w:type="spellStart"/>
      <w:r>
        <w:rPr>
          <w:rFonts w:cs="Times New Roman"/>
          <w:b/>
          <w:bCs/>
          <w:color w:val="000000" w:themeColor="text1"/>
          <w:sz w:val="28"/>
          <w:szCs w:val="28"/>
          <w:lang w:val="en-GB"/>
        </w:rPr>
        <w:t>Bài</w:t>
      </w:r>
      <w:proofErr w:type="spellEnd"/>
      <w:r>
        <w:rPr>
          <w:rFonts w:cs="Times New Roman"/>
          <w:b/>
          <w:bCs/>
          <w:color w:val="000000" w:themeColor="text1"/>
          <w:sz w:val="28"/>
          <w:szCs w:val="28"/>
          <w:lang w:val="vi-VN"/>
        </w:rPr>
        <w:t xml:space="preserve"> thơ được chia làm 3 đoạn:</w:t>
      </w:r>
    </w:p>
    <w:p w14:paraId="6B24395C" w14:textId="70EBB636" w:rsidR="00E042FA" w:rsidRPr="00BF19B6" w:rsidRDefault="00054086" w:rsidP="00CD4D53">
      <w:pPr>
        <w:tabs>
          <w:tab w:val="left" w:pos="709"/>
          <w:tab w:val="left" w:pos="8595"/>
        </w:tabs>
        <w:autoSpaceDE w:val="0"/>
        <w:autoSpaceDN w:val="0"/>
        <w:adjustRightInd w:val="0"/>
        <w:rPr>
          <w:rFonts w:cs="Times New Roman"/>
          <w:b/>
          <w:bCs/>
          <w:color w:val="000000" w:themeColor="text1"/>
          <w:sz w:val="28"/>
          <w:szCs w:val="28"/>
          <w:lang w:val="vi-VN"/>
        </w:rPr>
      </w:pPr>
      <w:r w:rsidRPr="00BF19B6">
        <w:rPr>
          <w:rFonts w:cs="Times New Roman"/>
          <w:color w:val="000000" w:themeColor="text1"/>
          <w:sz w:val="28"/>
          <w:szCs w:val="28"/>
          <w:lang w:val="en-GB"/>
        </w:rPr>
        <w:tab/>
      </w:r>
      <w:r w:rsidR="00E042FA" w:rsidRPr="00BF19B6">
        <w:rPr>
          <w:rFonts w:cs="Times New Roman"/>
          <w:color w:val="000000" w:themeColor="text1"/>
          <w:sz w:val="28"/>
          <w:szCs w:val="28"/>
          <w:lang w:val="en-GB"/>
        </w:rPr>
        <w:t>-</w:t>
      </w:r>
      <w:r w:rsidR="00E042FA" w:rsidRPr="00BF19B6">
        <w:rPr>
          <w:rFonts w:cs="Times New Roman"/>
          <w:color w:val="000000" w:themeColor="text1"/>
          <w:sz w:val="28"/>
          <w:szCs w:val="28"/>
          <w:lang w:val="vi-VN"/>
        </w:rPr>
        <w:t xml:space="preserve"> </w:t>
      </w:r>
      <w:r w:rsidR="00C05F0D">
        <w:rPr>
          <w:rFonts w:cs="Times New Roman"/>
          <w:color w:val="000000" w:themeColor="text1"/>
          <w:sz w:val="28"/>
          <w:szCs w:val="28"/>
          <w:lang w:val="vi-VN"/>
        </w:rPr>
        <w:t xml:space="preserve">Đoạn 1: </w:t>
      </w:r>
      <w:r w:rsidR="00E042FA" w:rsidRPr="00BF19B6">
        <w:rPr>
          <w:rFonts w:cs="Times New Roman"/>
          <w:color w:val="000000" w:themeColor="text1"/>
          <w:sz w:val="28"/>
          <w:szCs w:val="28"/>
          <w:lang w:val="vi-VN"/>
        </w:rPr>
        <w:t>3 câu đầu: tình cảm yêu mến của trẻ đối với cô</w:t>
      </w:r>
    </w:p>
    <w:p w14:paraId="67B96A64" w14:textId="426B7589"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en-GB"/>
        </w:rPr>
        <w:tab/>
      </w:r>
      <w:r w:rsidR="00E042FA" w:rsidRPr="00BF19B6">
        <w:rPr>
          <w:rFonts w:cs="Times New Roman"/>
          <w:color w:val="000000" w:themeColor="text1"/>
          <w:sz w:val="28"/>
          <w:szCs w:val="28"/>
          <w:lang w:val="en-GB"/>
        </w:rPr>
        <w:t>-</w:t>
      </w:r>
      <w:r w:rsidR="00C05F0D">
        <w:rPr>
          <w:rFonts w:cs="Times New Roman"/>
          <w:color w:val="000000" w:themeColor="text1"/>
          <w:sz w:val="28"/>
          <w:szCs w:val="28"/>
          <w:lang w:val="vi-VN"/>
        </w:rPr>
        <w:t xml:space="preserve"> </w:t>
      </w:r>
      <w:proofErr w:type="spellStart"/>
      <w:r w:rsidR="00C05F0D">
        <w:rPr>
          <w:rFonts w:cs="Times New Roman"/>
          <w:color w:val="000000" w:themeColor="text1"/>
          <w:sz w:val="28"/>
          <w:szCs w:val="28"/>
          <w:lang w:val="en-GB"/>
        </w:rPr>
        <w:t>Đoạn</w:t>
      </w:r>
      <w:proofErr w:type="spellEnd"/>
      <w:r w:rsidR="00C05F0D">
        <w:rPr>
          <w:rFonts w:cs="Times New Roman"/>
          <w:color w:val="000000" w:themeColor="text1"/>
          <w:sz w:val="28"/>
          <w:szCs w:val="28"/>
          <w:lang w:val="vi-VN"/>
        </w:rPr>
        <w:t xml:space="preserve"> 2: </w:t>
      </w:r>
      <w:r w:rsidR="00E042FA" w:rsidRPr="00BF19B6">
        <w:rPr>
          <w:rFonts w:cs="Times New Roman"/>
          <w:color w:val="000000" w:themeColor="text1"/>
          <w:sz w:val="28"/>
          <w:szCs w:val="28"/>
          <w:lang w:val="vi-VN"/>
        </w:rPr>
        <w:t>5-10: bó hoa đẹp tặng cô</w:t>
      </w:r>
    </w:p>
    <w:p w14:paraId="4F3374CA" w14:textId="65AD3F8A"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en-GB"/>
        </w:rPr>
        <w:tab/>
      </w:r>
      <w:r w:rsidR="00E042FA" w:rsidRPr="00BF19B6">
        <w:rPr>
          <w:rFonts w:cs="Times New Roman"/>
          <w:color w:val="000000" w:themeColor="text1"/>
          <w:sz w:val="28"/>
          <w:szCs w:val="28"/>
          <w:lang w:val="en-GB"/>
        </w:rPr>
        <w:t>-</w:t>
      </w:r>
      <w:r w:rsidR="00C05F0D">
        <w:rPr>
          <w:rFonts w:cs="Times New Roman"/>
          <w:color w:val="000000" w:themeColor="text1"/>
          <w:sz w:val="28"/>
          <w:szCs w:val="28"/>
          <w:lang w:val="vi-VN"/>
        </w:rPr>
        <w:t xml:space="preserve"> </w:t>
      </w:r>
      <w:proofErr w:type="spellStart"/>
      <w:r w:rsidR="00C05F0D">
        <w:rPr>
          <w:rFonts w:cs="Times New Roman"/>
          <w:color w:val="000000" w:themeColor="text1"/>
          <w:sz w:val="28"/>
          <w:szCs w:val="28"/>
          <w:lang w:val="en-GB"/>
        </w:rPr>
        <w:t>Đoạn</w:t>
      </w:r>
      <w:proofErr w:type="spellEnd"/>
      <w:r w:rsidR="00C05F0D">
        <w:rPr>
          <w:rFonts w:cs="Times New Roman"/>
          <w:color w:val="000000" w:themeColor="text1"/>
          <w:sz w:val="28"/>
          <w:szCs w:val="28"/>
          <w:lang w:val="vi-VN"/>
        </w:rPr>
        <w:t xml:space="preserve"> 3: </w:t>
      </w:r>
      <w:r w:rsidR="00E042FA" w:rsidRPr="00BF19B6">
        <w:rPr>
          <w:rFonts w:cs="Times New Roman"/>
          <w:color w:val="000000" w:themeColor="text1"/>
          <w:sz w:val="28"/>
          <w:szCs w:val="28"/>
          <w:lang w:val="vi-VN"/>
        </w:rPr>
        <w:t>11- hết: tình cảm và sự gần gũi cô và trẻ.</w:t>
      </w:r>
    </w:p>
    <w:p w14:paraId="041449E5" w14:textId="0F5FEF33"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Trẻ vận động bài “ Bông hoa mừng cô”</w:t>
      </w:r>
    </w:p>
    <w:p w14:paraId="196387DF" w14:textId="6E6841C7" w:rsidR="00E042FA" w:rsidRPr="00BF19B6" w:rsidRDefault="00054086" w:rsidP="00CD4D53">
      <w:pPr>
        <w:tabs>
          <w:tab w:val="left" w:pos="709"/>
          <w:tab w:val="left" w:pos="8595"/>
        </w:tabs>
        <w:autoSpaceDE w:val="0"/>
        <w:autoSpaceDN w:val="0"/>
        <w:adjustRightInd w:val="0"/>
        <w:rPr>
          <w:rFonts w:cs="Times New Roman"/>
          <w:b/>
          <w:bCs/>
          <w:color w:val="000000" w:themeColor="text1"/>
          <w:sz w:val="28"/>
          <w:szCs w:val="28"/>
          <w:lang w:val="vi-VN"/>
        </w:rPr>
      </w:pPr>
      <w:r w:rsidRPr="00BF19B6">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 Dạy trẻ đọc thơ:</w:t>
      </w:r>
    </w:p>
    <w:p w14:paraId="1A6039E6" w14:textId="30B06FB9"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Lớp đọc 2 lần</w:t>
      </w:r>
      <w:r w:rsidR="00E042FA" w:rsidRPr="00BF19B6">
        <w:rPr>
          <w:rFonts w:cs="Times New Roman"/>
          <w:color w:val="000000" w:themeColor="text1"/>
          <w:sz w:val="28"/>
          <w:szCs w:val="28"/>
          <w:lang w:val="en-GB"/>
        </w:rPr>
        <w:t>.</w:t>
      </w:r>
    </w:p>
    <w:p w14:paraId="6DE9399E" w14:textId="77777777" w:rsidR="009773F4" w:rsidRDefault="00054086" w:rsidP="00CD4D53">
      <w:pPr>
        <w:tabs>
          <w:tab w:val="left" w:pos="709"/>
          <w:tab w:val="left" w:pos="8595"/>
        </w:tabs>
        <w:autoSpaceDE w:val="0"/>
        <w:autoSpaceDN w:val="0"/>
        <w:adjustRightInd w:val="0"/>
        <w:rPr>
          <w:rFonts w:cs="Times New Roman"/>
          <w:color w:val="000000" w:themeColor="text1"/>
          <w:sz w:val="28"/>
          <w:szCs w:val="28"/>
          <w:lang w:val="en-GB"/>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Tổ đọc thơ</w:t>
      </w:r>
      <w:r w:rsidR="00E042FA" w:rsidRPr="00BF19B6">
        <w:rPr>
          <w:rFonts w:cs="Times New Roman"/>
          <w:color w:val="000000" w:themeColor="text1"/>
          <w:sz w:val="28"/>
          <w:szCs w:val="28"/>
          <w:lang w:val="en-GB"/>
        </w:rPr>
        <w:t xml:space="preserve">. </w:t>
      </w:r>
      <w:r w:rsidR="00E042FA" w:rsidRPr="00BF19B6">
        <w:rPr>
          <w:rFonts w:cs="Times New Roman"/>
          <w:color w:val="000000" w:themeColor="text1"/>
          <w:sz w:val="28"/>
          <w:szCs w:val="28"/>
          <w:lang w:val="vi-VN"/>
        </w:rPr>
        <w:t>Nhóm bạn trai, bạn gái đọc</w:t>
      </w:r>
      <w:r w:rsidR="00E042FA" w:rsidRPr="00BF19B6">
        <w:rPr>
          <w:rFonts w:cs="Times New Roman"/>
          <w:color w:val="000000" w:themeColor="text1"/>
          <w:sz w:val="28"/>
          <w:szCs w:val="28"/>
          <w:lang w:val="en-GB"/>
        </w:rPr>
        <w:t>.</w:t>
      </w:r>
    </w:p>
    <w:p w14:paraId="7899F5C2" w14:textId="706CE52C" w:rsidR="00E042FA" w:rsidRPr="00BF19B6" w:rsidRDefault="009773F4" w:rsidP="00CD4D53">
      <w:pPr>
        <w:tabs>
          <w:tab w:val="left" w:pos="709"/>
          <w:tab w:val="left" w:pos="8595"/>
        </w:tabs>
        <w:autoSpaceDE w:val="0"/>
        <w:autoSpaceDN w:val="0"/>
        <w:adjustRightInd w:val="0"/>
        <w:rPr>
          <w:rFonts w:cs="Times New Roman"/>
          <w:color w:val="000000" w:themeColor="text1"/>
          <w:sz w:val="28"/>
          <w:szCs w:val="28"/>
          <w:lang w:val="vi-VN"/>
        </w:rPr>
      </w:pPr>
      <w:r>
        <w:rPr>
          <w:rFonts w:cs="Times New Roman"/>
          <w:color w:val="000000" w:themeColor="text1"/>
          <w:sz w:val="28"/>
          <w:szCs w:val="28"/>
          <w:lang w:val="en-GB"/>
        </w:rPr>
        <w:tab/>
      </w:r>
      <w:r>
        <w:rPr>
          <w:rFonts w:cs="Times New Roman"/>
          <w:color w:val="000000" w:themeColor="text1"/>
          <w:sz w:val="28"/>
          <w:szCs w:val="28"/>
          <w:lang w:val="vi-VN"/>
        </w:rPr>
        <w:t>-</w:t>
      </w:r>
      <w:r w:rsidR="00E042FA" w:rsidRPr="00BF19B6">
        <w:rPr>
          <w:rFonts w:cs="Times New Roman"/>
          <w:color w:val="000000" w:themeColor="text1"/>
          <w:sz w:val="28"/>
          <w:szCs w:val="28"/>
          <w:lang w:val="vi-VN"/>
        </w:rPr>
        <w:t xml:space="preserve"> Cá  nhân đọc thơ.</w:t>
      </w:r>
    </w:p>
    <w:p w14:paraId="4575FF13" w14:textId="4846D800"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Cho lớp đọc lại lần nữa.</w:t>
      </w:r>
    </w:p>
    <w:p w14:paraId="5AC74F72" w14:textId="60D9659E" w:rsidR="00E042FA" w:rsidRPr="00BF19B6" w:rsidRDefault="00054086" w:rsidP="00CD4D53">
      <w:pPr>
        <w:tabs>
          <w:tab w:val="left" w:pos="709"/>
          <w:tab w:val="left" w:pos="8595"/>
        </w:tabs>
        <w:autoSpaceDE w:val="0"/>
        <w:autoSpaceDN w:val="0"/>
        <w:adjustRightInd w:val="0"/>
        <w:rPr>
          <w:rFonts w:cs="Times New Roman"/>
          <w:b/>
          <w:bCs/>
          <w:color w:val="000000" w:themeColor="text1"/>
          <w:sz w:val="28"/>
          <w:szCs w:val="28"/>
          <w:lang w:val="vi-VN"/>
        </w:rPr>
      </w:pPr>
      <w:r w:rsidRPr="00BF19B6">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 Đàm thoại:</w:t>
      </w:r>
    </w:p>
    <w:p w14:paraId="2B3FB68F" w14:textId="0F1C54A3"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Bé muốn tặng gì cho cô giáo của mình nhân ngày hội của cô?</w:t>
      </w:r>
    </w:p>
    <w:p w14:paraId="464B663D" w14:textId="4CE7BCD1"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Bó hoa của bé có những hoa gì? Màu gì?</w:t>
      </w:r>
    </w:p>
    <w:p w14:paraId="559E0747" w14:textId="71438254"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Cô giáo đối với bé ntn?</w:t>
      </w:r>
    </w:p>
    <w:p w14:paraId="2A8A15D2" w14:textId="45EBB9A4" w:rsidR="00E042FA" w:rsidRPr="00BF19B6" w:rsidRDefault="00054086" w:rsidP="00CD4D53">
      <w:pPr>
        <w:tabs>
          <w:tab w:val="left" w:pos="709"/>
          <w:tab w:val="left" w:pos="8595"/>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Bé đã nói gì với cô trong ngày hội của cô?</w:t>
      </w:r>
    </w:p>
    <w:p w14:paraId="2BF9CF42" w14:textId="2990ECC5" w:rsidR="00C05F0D" w:rsidRDefault="00054086" w:rsidP="00CD4D53">
      <w:pPr>
        <w:tabs>
          <w:tab w:val="left" w:pos="709"/>
          <w:tab w:val="left" w:pos="8595"/>
        </w:tabs>
        <w:autoSpaceDE w:val="0"/>
        <w:autoSpaceDN w:val="0"/>
        <w:adjustRightInd w:val="0"/>
        <w:rPr>
          <w:rFonts w:cs="Times New Roman"/>
          <w:b/>
          <w:bCs/>
          <w:color w:val="000000" w:themeColor="text1"/>
          <w:sz w:val="28"/>
          <w:szCs w:val="28"/>
          <w:lang w:val="vi-VN"/>
        </w:rPr>
      </w:pPr>
      <w:r w:rsidRPr="00BF19B6">
        <w:rPr>
          <w:rFonts w:cs="Times New Roman"/>
          <w:b/>
          <w:bCs/>
          <w:color w:val="000000" w:themeColor="text1"/>
          <w:sz w:val="28"/>
          <w:szCs w:val="28"/>
          <w:lang w:val="vi-VN"/>
        </w:rPr>
        <w:lastRenderedPageBreak/>
        <w:tab/>
      </w:r>
      <w:r w:rsidR="00C05F0D">
        <w:rPr>
          <w:rFonts w:cs="Times New Roman"/>
          <w:b/>
          <w:bCs/>
          <w:color w:val="000000" w:themeColor="text1"/>
          <w:sz w:val="28"/>
          <w:szCs w:val="28"/>
          <w:lang w:val="vi-VN"/>
        </w:rPr>
        <w:t xml:space="preserve">Hoạt động 3: Trò chơi </w:t>
      </w:r>
    </w:p>
    <w:p w14:paraId="0E73E9C4" w14:textId="153F928E" w:rsidR="00E042FA" w:rsidRPr="00BF19B6" w:rsidRDefault="00C05F0D" w:rsidP="00CD4D53">
      <w:pPr>
        <w:tabs>
          <w:tab w:val="left" w:pos="709"/>
          <w:tab w:val="left" w:pos="8595"/>
        </w:tabs>
        <w:autoSpaceDE w:val="0"/>
        <w:autoSpaceDN w:val="0"/>
        <w:adjustRightInd w:val="0"/>
        <w:rPr>
          <w:rFonts w:cs="Times New Roman"/>
          <w:color w:val="000000" w:themeColor="text1"/>
          <w:sz w:val="28"/>
          <w:szCs w:val="28"/>
          <w:lang w:val="vi-VN"/>
        </w:rPr>
      </w:pPr>
      <w:r>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w:t>
      </w:r>
      <w:r w:rsidR="00E042FA" w:rsidRPr="00BF19B6">
        <w:rPr>
          <w:rFonts w:cs="Times New Roman"/>
          <w:b/>
          <w:bCs/>
          <w:color w:val="000000" w:themeColor="text1"/>
          <w:sz w:val="28"/>
          <w:szCs w:val="28"/>
          <w:lang w:val="en-GB"/>
        </w:rPr>
        <w:t xml:space="preserve"> </w:t>
      </w:r>
      <w:r w:rsidR="00E042FA" w:rsidRPr="00BF19B6">
        <w:rPr>
          <w:rFonts w:cs="Times New Roman"/>
          <w:b/>
          <w:bCs/>
          <w:color w:val="000000" w:themeColor="text1"/>
          <w:sz w:val="28"/>
          <w:szCs w:val="28"/>
          <w:lang w:val="vi-VN"/>
        </w:rPr>
        <w:t>Trò chơi</w:t>
      </w:r>
      <w:r>
        <w:rPr>
          <w:rFonts w:cs="Times New Roman"/>
          <w:b/>
          <w:bCs/>
          <w:color w:val="000000" w:themeColor="text1"/>
          <w:sz w:val="28"/>
          <w:szCs w:val="28"/>
          <w:lang w:val="vi-VN"/>
        </w:rPr>
        <w:t xml:space="preserve"> 1</w:t>
      </w:r>
      <w:r w:rsidR="00E042FA" w:rsidRPr="00BF19B6">
        <w:rPr>
          <w:rFonts w:cs="Times New Roman"/>
          <w:b/>
          <w:bCs/>
          <w:color w:val="000000" w:themeColor="text1"/>
          <w:sz w:val="28"/>
          <w:szCs w:val="28"/>
          <w:lang w:val="vi-VN"/>
        </w:rPr>
        <w:t>: “Dán hoa tặng cô”</w:t>
      </w:r>
    </w:p>
    <w:p w14:paraId="0FDBBAD4" w14:textId="79A6BEE3" w:rsidR="00E042FA" w:rsidRPr="00BF19B6" w:rsidRDefault="00054086" w:rsidP="00CD4D53">
      <w:pPr>
        <w:tabs>
          <w:tab w:val="left" w:pos="709"/>
        </w:tabs>
        <w:autoSpaceDE w:val="0"/>
        <w:autoSpaceDN w:val="0"/>
        <w:adjustRightInd w:val="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Cô phân tích cách chơi, luật chơi cho trẻ.</w:t>
      </w:r>
    </w:p>
    <w:p w14:paraId="7B9B1A73" w14:textId="0CF5FAC9" w:rsidR="00E042FA" w:rsidRPr="00BF19B6" w:rsidRDefault="00054086" w:rsidP="00CD4D53">
      <w:pPr>
        <w:tabs>
          <w:tab w:val="left" w:pos="709"/>
        </w:tabs>
        <w:autoSpaceDE w:val="0"/>
        <w:autoSpaceDN w:val="0"/>
        <w:adjustRightInd w:val="0"/>
        <w:rPr>
          <w:rFonts w:cs="Times New Roman"/>
          <w:color w:val="000000" w:themeColor="text1"/>
          <w:sz w:val="28"/>
          <w:szCs w:val="28"/>
          <w:lang w:val="en-GB"/>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Cho trẻ chơi</w:t>
      </w:r>
      <w:r w:rsidR="00E042FA" w:rsidRPr="00BF19B6">
        <w:rPr>
          <w:rFonts w:cs="Times New Roman"/>
          <w:color w:val="000000" w:themeColor="text1"/>
          <w:sz w:val="28"/>
          <w:szCs w:val="28"/>
          <w:lang w:val="en-GB"/>
        </w:rPr>
        <w:t xml:space="preserve">. </w:t>
      </w:r>
      <w:r w:rsidR="00E042FA" w:rsidRPr="00BF19B6">
        <w:rPr>
          <w:rFonts w:cs="Times New Roman"/>
          <w:color w:val="000000" w:themeColor="text1"/>
          <w:sz w:val="28"/>
          <w:szCs w:val="28"/>
          <w:lang w:val="vi-VN"/>
        </w:rPr>
        <w:t>Trẻ nhận xét chơi cùng cô</w:t>
      </w:r>
      <w:r w:rsidR="00E042FA" w:rsidRPr="00BF19B6">
        <w:rPr>
          <w:rFonts w:cs="Times New Roman"/>
          <w:color w:val="000000" w:themeColor="text1"/>
          <w:sz w:val="28"/>
          <w:szCs w:val="28"/>
          <w:lang w:val="en-GB"/>
        </w:rPr>
        <w:t>.</w:t>
      </w:r>
    </w:p>
    <w:p w14:paraId="085299E7" w14:textId="520115B9" w:rsidR="00E042FA" w:rsidRPr="00C05F0D" w:rsidRDefault="00054086" w:rsidP="00CD4D53">
      <w:pPr>
        <w:pStyle w:val="Heading1"/>
        <w:tabs>
          <w:tab w:val="left" w:pos="709"/>
        </w:tabs>
        <w:rPr>
          <w:rFonts w:ascii="Times New Roman" w:hAnsi="Times New Roman" w:cs="Times New Roman"/>
          <w:b/>
          <w:bCs/>
          <w:color w:val="000000" w:themeColor="text1"/>
          <w:sz w:val="28"/>
          <w:szCs w:val="28"/>
          <w:lang w:val="vi-VN"/>
        </w:rPr>
      </w:pPr>
      <w:r w:rsidRPr="00BF19B6">
        <w:rPr>
          <w:rFonts w:ascii="Times New Roman" w:hAnsi="Times New Roman" w:cs="Times New Roman"/>
          <w:color w:val="000000" w:themeColor="text1"/>
          <w:sz w:val="28"/>
          <w:szCs w:val="28"/>
          <w:lang w:val="vi-VN"/>
        </w:rPr>
        <w:tab/>
      </w:r>
      <w:r w:rsidR="00E042FA" w:rsidRPr="00C05F0D">
        <w:rPr>
          <w:rFonts w:ascii="Times New Roman" w:hAnsi="Times New Roman" w:cs="Times New Roman"/>
          <w:b/>
          <w:bCs/>
          <w:color w:val="000000" w:themeColor="text1"/>
          <w:sz w:val="28"/>
          <w:szCs w:val="28"/>
          <w:lang w:val="vi-VN"/>
        </w:rPr>
        <w:t>*</w:t>
      </w:r>
      <w:r w:rsidR="00E042FA" w:rsidRPr="00C05F0D">
        <w:rPr>
          <w:rFonts w:ascii="Times New Roman" w:hAnsi="Times New Roman" w:cs="Times New Roman"/>
          <w:b/>
          <w:bCs/>
          <w:color w:val="000000" w:themeColor="text1"/>
          <w:sz w:val="28"/>
          <w:szCs w:val="28"/>
          <w:lang w:val="en-GB"/>
        </w:rPr>
        <w:t xml:space="preserve"> </w:t>
      </w:r>
      <w:r w:rsidR="00E042FA" w:rsidRPr="00C05F0D">
        <w:rPr>
          <w:rFonts w:ascii="Times New Roman" w:hAnsi="Times New Roman" w:cs="Times New Roman"/>
          <w:b/>
          <w:bCs/>
          <w:color w:val="000000" w:themeColor="text1"/>
          <w:sz w:val="28"/>
          <w:szCs w:val="28"/>
          <w:lang w:val="vi-VN"/>
        </w:rPr>
        <w:t>Trò chơi</w:t>
      </w:r>
      <w:r w:rsidR="00C05F0D" w:rsidRPr="00C05F0D">
        <w:rPr>
          <w:rFonts w:ascii="Times New Roman" w:hAnsi="Times New Roman" w:cs="Times New Roman"/>
          <w:b/>
          <w:bCs/>
          <w:color w:val="000000" w:themeColor="text1"/>
          <w:sz w:val="28"/>
          <w:szCs w:val="28"/>
          <w:lang w:val="vi-VN"/>
        </w:rPr>
        <w:t xml:space="preserve"> 2</w:t>
      </w:r>
      <w:r w:rsidR="00E042FA" w:rsidRPr="00C05F0D">
        <w:rPr>
          <w:rFonts w:ascii="Times New Roman" w:hAnsi="Times New Roman" w:cs="Times New Roman"/>
          <w:b/>
          <w:bCs/>
          <w:color w:val="000000" w:themeColor="text1"/>
          <w:sz w:val="28"/>
          <w:szCs w:val="28"/>
          <w:lang w:val="vi-VN"/>
        </w:rPr>
        <w:t xml:space="preserve">: “ Ghép tranh và đọc thơ </w:t>
      </w:r>
    </w:p>
    <w:p w14:paraId="63E6EA96" w14:textId="232B5B30" w:rsidR="00E042FA" w:rsidRPr="00BF19B6" w:rsidRDefault="00054086" w:rsidP="00CD4D53">
      <w:pPr>
        <w:tabs>
          <w:tab w:val="left" w:pos="709"/>
          <w:tab w:val="left" w:pos="8595"/>
        </w:tabs>
        <w:autoSpaceDE w:val="0"/>
        <w:autoSpaceDN w:val="0"/>
        <w:adjustRightInd w:val="0"/>
        <w:spacing w:before="4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Cô nêu cách chơi, luật chơi cho trẻ.</w:t>
      </w:r>
    </w:p>
    <w:p w14:paraId="2CC27B1F" w14:textId="515607D8" w:rsidR="00E042FA" w:rsidRPr="00BF19B6" w:rsidRDefault="00054086" w:rsidP="00CD4D53">
      <w:pPr>
        <w:tabs>
          <w:tab w:val="left" w:pos="709"/>
          <w:tab w:val="left" w:pos="8595"/>
        </w:tabs>
        <w:autoSpaceDE w:val="0"/>
        <w:autoSpaceDN w:val="0"/>
        <w:adjustRightInd w:val="0"/>
        <w:spacing w:before="40"/>
        <w:rPr>
          <w:rFonts w:cs="Times New Roman"/>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xml:space="preserve">- Trẻ cùng tham gia chơi. </w:t>
      </w:r>
    </w:p>
    <w:p w14:paraId="3BFA2D0D" w14:textId="6C77C747" w:rsidR="00E042FA" w:rsidRPr="00BF19B6" w:rsidRDefault="00054086" w:rsidP="00CD4D53">
      <w:pPr>
        <w:tabs>
          <w:tab w:val="left" w:pos="709"/>
          <w:tab w:val="left" w:pos="8595"/>
        </w:tabs>
        <w:autoSpaceDE w:val="0"/>
        <w:autoSpaceDN w:val="0"/>
        <w:adjustRightInd w:val="0"/>
        <w:spacing w:before="40"/>
        <w:rPr>
          <w:rFonts w:cs="Times New Roman"/>
          <w:b/>
          <w:bCs/>
          <w:color w:val="000000" w:themeColor="text1"/>
          <w:sz w:val="28"/>
          <w:szCs w:val="28"/>
          <w:lang w:val="vi-VN"/>
        </w:rPr>
      </w:pPr>
      <w:r w:rsidRPr="00BF19B6">
        <w:rPr>
          <w:rFonts w:cs="Times New Roman"/>
          <w:color w:val="000000" w:themeColor="text1"/>
          <w:sz w:val="28"/>
          <w:szCs w:val="28"/>
          <w:lang w:val="vi-VN"/>
        </w:rPr>
        <w:tab/>
      </w:r>
      <w:r w:rsidR="00E042FA" w:rsidRPr="00BF19B6">
        <w:rPr>
          <w:rFonts w:cs="Times New Roman"/>
          <w:color w:val="000000" w:themeColor="text1"/>
          <w:sz w:val="28"/>
          <w:szCs w:val="28"/>
          <w:lang w:val="vi-VN"/>
        </w:rPr>
        <w:t>- Giáo dục trẻ</w:t>
      </w:r>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vâng</w:t>
      </w:r>
      <w:proofErr w:type="spellEnd"/>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lời</w:t>
      </w:r>
      <w:proofErr w:type="spellEnd"/>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yêu</w:t>
      </w:r>
      <w:proofErr w:type="spellEnd"/>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quý</w:t>
      </w:r>
      <w:proofErr w:type="spellEnd"/>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người</w:t>
      </w:r>
      <w:proofErr w:type="spellEnd"/>
      <w:r w:rsidR="00E042FA" w:rsidRPr="00BF19B6">
        <w:rPr>
          <w:rFonts w:cs="Times New Roman"/>
          <w:color w:val="000000" w:themeColor="text1"/>
          <w:sz w:val="28"/>
          <w:szCs w:val="28"/>
          <w:lang w:val="en-GB"/>
        </w:rPr>
        <w:t xml:space="preserve"> </w:t>
      </w:r>
      <w:proofErr w:type="spellStart"/>
      <w:r w:rsidR="00E042FA" w:rsidRPr="00BF19B6">
        <w:rPr>
          <w:rFonts w:cs="Times New Roman"/>
          <w:color w:val="000000" w:themeColor="text1"/>
          <w:sz w:val="28"/>
          <w:szCs w:val="28"/>
          <w:lang w:val="en-GB"/>
        </w:rPr>
        <w:t>thân</w:t>
      </w:r>
      <w:proofErr w:type="spellEnd"/>
      <w:r w:rsidR="00E042FA" w:rsidRPr="00BF19B6">
        <w:rPr>
          <w:rFonts w:cs="Times New Roman"/>
          <w:color w:val="000000" w:themeColor="text1"/>
          <w:sz w:val="28"/>
          <w:szCs w:val="28"/>
          <w:lang w:val="en-GB"/>
        </w:rPr>
        <w:t>.</w:t>
      </w:r>
    </w:p>
    <w:p w14:paraId="079F2EEE" w14:textId="0F95A6DD" w:rsidR="00E042FA" w:rsidRPr="00BF19B6" w:rsidRDefault="00054086" w:rsidP="00CD4D53">
      <w:pPr>
        <w:tabs>
          <w:tab w:val="left" w:pos="709"/>
          <w:tab w:val="left" w:pos="8595"/>
        </w:tabs>
        <w:autoSpaceDE w:val="0"/>
        <w:autoSpaceDN w:val="0"/>
        <w:adjustRightInd w:val="0"/>
        <w:spacing w:before="40"/>
        <w:rPr>
          <w:rFonts w:cs="Times New Roman"/>
          <w:b/>
          <w:bCs/>
          <w:color w:val="000000" w:themeColor="text1"/>
          <w:sz w:val="28"/>
          <w:szCs w:val="28"/>
          <w:lang w:val="vi-VN"/>
        </w:rPr>
      </w:pPr>
      <w:r w:rsidRPr="00BF19B6">
        <w:rPr>
          <w:rFonts w:cs="Times New Roman"/>
          <w:b/>
          <w:bCs/>
          <w:color w:val="000000" w:themeColor="text1"/>
          <w:sz w:val="28"/>
          <w:szCs w:val="28"/>
          <w:lang w:val="vi-VN"/>
        </w:rPr>
        <w:tab/>
      </w:r>
      <w:r w:rsidR="00E042FA" w:rsidRPr="00BF19B6">
        <w:rPr>
          <w:rFonts w:cs="Times New Roman"/>
          <w:b/>
          <w:bCs/>
          <w:color w:val="000000" w:themeColor="text1"/>
          <w:sz w:val="28"/>
          <w:szCs w:val="28"/>
          <w:lang w:val="vi-VN"/>
        </w:rPr>
        <w:t xml:space="preserve">* </w:t>
      </w:r>
      <w:r w:rsidR="00C85E41">
        <w:rPr>
          <w:rFonts w:cs="Times New Roman"/>
          <w:b/>
          <w:bCs/>
          <w:color w:val="000000" w:themeColor="text1"/>
          <w:sz w:val="28"/>
          <w:szCs w:val="28"/>
          <w:lang w:val="vi-VN"/>
        </w:rPr>
        <w:t>Kết thúc</w:t>
      </w:r>
      <w:r w:rsidR="00E042FA" w:rsidRPr="00BF19B6">
        <w:rPr>
          <w:rFonts w:cs="Times New Roman"/>
          <w:b/>
          <w:bCs/>
          <w:color w:val="000000" w:themeColor="text1"/>
          <w:sz w:val="28"/>
          <w:szCs w:val="28"/>
          <w:lang w:val="vi-VN"/>
        </w:rPr>
        <w:t>:</w:t>
      </w:r>
      <w:r w:rsidR="00E042FA" w:rsidRPr="00BF19B6">
        <w:rPr>
          <w:rFonts w:cs="Times New Roman"/>
          <w:color w:val="000000" w:themeColor="text1"/>
          <w:sz w:val="28"/>
          <w:szCs w:val="28"/>
          <w:lang w:val="vi-VN"/>
        </w:rPr>
        <w:t xml:space="preserve"> Cho trẻ hát bài “Quà 8/3” và đi ra ngoài</w:t>
      </w:r>
    </w:p>
    <w:p w14:paraId="4C55BE34" w14:textId="7C4F6957" w:rsidR="00ED6CE5" w:rsidRPr="00BF19B6" w:rsidRDefault="00C62398" w:rsidP="00C62398">
      <w:pPr>
        <w:autoSpaceDE w:val="0"/>
        <w:autoSpaceDN w:val="0"/>
        <w:adjustRightInd w:val="0"/>
        <w:ind w:firstLine="720"/>
        <w:rPr>
          <w:rFonts w:cs="Times New Roman"/>
          <w:b/>
          <w:bCs/>
          <w:color w:val="000000" w:themeColor="text1"/>
          <w:sz w:val="28"/>
          <w:szCs w:val="28"/>
          <w:u w:val="single"/>
          <w:lang w:val="it-IT"/>
        </w:rPr>
      </w:pPr>
      <w:r>
        <w:rPr>
          <w:rFonts w:cs="Times New Roman"/>
          <w:b/>
          <w:bCs/>
          <w:color w:val="000000" w:themeColor="text1"/>
          <w:sz w:val="28"/>
          <w:szCs w:val="28"/>
          <w:lang w:val="vi-VN"/>
        </w:rPr>
        <w:t>*</w:t>
      </w:r>
      <w:r w:rsidR="00ED6CE5" w:rsidRPr="00BF19B6">
        <w:rPr>
          <w:rFonts w:cs="Times New Roman"/>
          <w:b/>
          <w:bCs/>
          <w:color w:val="000000" w:themeColor="text1"/>
          <w:sz w:val="28"/>
          <w:szCs w:val="28"/>
          <w:lang w:val="it-IT"/>
        </w:rPr>
        <w:t>NHẬN XÉT CUỐI NGÀY:</w:t>
      </w:r>
    </w:p>
    <w:p w14:paraId="106EB0F4" w14:textId="1330F425" w:rsidR="00ED6CE5" w:rsidRPr="00BF19B6" w:rsidRDefault="00ED6CE5" w:rsidP="00657193">
      <w:pPr>
        <w:spacing w:line="276" w:lineRule="auto"/>
        <w:jc w:val="both"/>
        <w:rPr>
          <w:rFonts w:cs="Times New Roman"/>
          <w:bCs/>
          <w:color w:val="000000" w:themeColor="text1"/>
          <w:sz w:val="28"/>
          <w:szCs w:val="28"/>
        </w:rPr>
      </w:pPr>
      <w:r w:rsidRPr="00BF19B6">
        <w:rPr>
          <w:rFonts w:cs="Times New Roman"/>
          <w:bCs/>
          <w:color w:val="000000" w:themeColor="text1"/>
          <w:sz w:val="28"/>
          <w:szCs w:val="28"/>
        </w:rPr>
        <w:t>………………………………………………………………………………………………………………………………………………………………………………………………………………………………………………………………</w:t>
      </w:r>
    </w:p>
    <w:p w14:paraId="01872EE0" w14:textId="5812DA73" w:rsidR="00ED6CE5" w:rsidRPr="00BF19B6" w:rsidRDefault="00ED6CE5" w:rsidP="00657193">
      <w:pPr>
        <w:spacing w:line="276" w:lineRule="auto"/>
        <w:jc w:val="both"/>
        <w:rPr>
          <w:rFonts w:cs="Times New Roman"/>
          <w:bCs/>
          <w:color w:val="000000" w:themeColor="text1"/>
          <w:sz w:val="28"/>
          <w:szCs w:val="28"/>
        </w:rPr>
      </w:pPr>
      <w:r w:rsidRPr="00BF19B6">
        <w:rPr>
          <w:rFonts w:cs="Times New Roman"/>
          <w:bCs/>
          <w:color w:val="000000" w:themeColor="text1"/>
          <w:sz w:val="28"/>
          <w:szCs w:val="28"/>
        </w:rPr>
        <w:t>………………………………………………………………………………………………………………………………………………………………………………………………………………………………………………………………</w:t>
      </w:r>
    </w:p>
    <w:p w14:paraId="35B053D0" w14:textId="257078BE" w:rsidR="00C03023" w:rsidRPr="00BF19B6" w:rsidRDefault="00ED6CE5" w:rsidP="00657193">
      <w:pPr>
        <w:spacing w:line="276" w:lineRule="auto"/>
        <w:jc w:val="both"/>
        <w:rPr>
          <w:rFonts w:cs="Times New Roman"/>
          <w:bCs/>
          <w:color w:val="000000" w:themeColor="text1"/>
          <w:sz w:val="28"/>
          <w:szCs w:val="28"/>
        </w:rPr>
      </w:pPr>
      <w:r w:rsidRPr="00BF19B6">
        <w:rPr>
          <w:rFonts w:cs="Times New Roman"/>
          <w:bCs/>
          <w:color w:val="000000" w:themeColor="text1"/>
          <w:sz w:val="28"/>
          <w:szCs w:val="28"/>
        </w:rPr>
        <w:t>………………………………………………………………………………………</w:t>
      </w:r>
      <w:r w:rsidR="00C03023" w:rsidRPr="00BF19B6">
        <w:rPr>
          <w:rFonts w:cs="Times New Roman"/>
          <w:bCs/>
          <w:color w:val="000000" w:themeColor="text1"/>
          <w:sz w:val="28"/>
          <w:szCs w:val="28"/>
        </w:rPr>
        <w:t>……………………………………………………………………………………………………………………………………………………………………………………………………………………………………………………………</w:t>
      </w:r>
    </w:p>
    <w:p w14:paraId="24B71306" w14:textId="1E61A3F3" w:rsidR="000D0FAC" w:rsidRDefault="000D0FAC" w:rsidP="00657193">
      <w:pPr>
        <w:tabs>
          <w:tab w:val="left" w:pos="2685"/>
          <w:tab w:val="center" w:pos="5220"/>
        </w:tabs>
        <w:spacing w:line="276" w:lineRule="auto"/>
        <w:jc w:val="center"/>
        <w:rPr>
          <w:rFonts w:cs="Times New Roman"/>
          <w:bCs/>
          <w:color w:val="000000" w:themeColor="text1"/>
          <w:sz w:val="28"/>
          <w:szCs w:val="28"/>
        </w:rPr>
      </w:pPr>
    </w:p>
    <w:p w14:paraId="4D878C36" w14:textId="77777777" w:rsidR="00831CFC" w:rsidRDefault="00831CFC" w:rsidP="00657193">
      <w:pPr>
        <w:tabs>
          <w:tab w:val="left" w:pos="2685"/>
          <w:tab w:val="center" w:pos="5220"/>
        </w:tabs>
        <w:spacing w:line="276" w:lineRule="auto"/>
        <w:jc w:val="center"/>
        <w:rPr>
          <w:rFonts w:cs="Times New Roman"/>
          <w:bCs/>
          <w:color w:val="000000" w:themeColor="text1"/>
          <w:sz w:val="28"/>
          <w:szCs w:val="28"/>
        </w:rPr>
      </w:pPr>
    </w:p>
    <w:p w14:paraId="735A1266" w14:textId="77777777" w:rsidR="00831CFC" w:rsidRPr="00BF19B6" w:rsidRDefault="00831CFC" w:rsidP="00657193">
      <w:pPr>
        <w:tabs>
          <w:tab w:val="left" w:pos="2685"/>
          <w:tab w:val="center" w:pos="5220"/>
        </w:tabs>
        <w:spacing w:line="276" w:lineRule="auto"/>
        <w:jc w:val="center"/>
        <w:rPr>
          <w:rFonts w:cs="Times New Roman"/>
          <w:bCs/>
          <w:color w:val="000000" w:themeColor="text1"/>
          <w:sz w:val="28"/>
          <w:szCs w:val="28"/>
        </w:rPr>
      </w:pPr>
    </w:p>
    <w:p w14:paraId="22DB61CB" w14:textId="55436B48" w:rsidR="000D0FAC" w:rsidRPr="00BF19B6" w:rsidRDefault="000D0FAC" w:rsidP="00657193">
      <w:pPr>
        <w:tabs>
          <w:tab w:val="left" w:pos="2685"/>
          <w:tab w:val="center" w:pos="5220"/>
        </w:tabs>
        <w:spacing w:line="276" w:lineRule="auto"/>
        <w:jc w:val="center"/>
        <w:rPr>
          <w:rFonts w:cs="Times New Roman"/>
          <w:bCs/>
          <w:color w:val="000000" w:themeColor="text1"/>
          <w:sz w:val="28"/>
          <w:szCs w:val="28"/>
        </w:rPr>
      </w:pPr>
    </w:p>
    <w:p w14:paraId="16778E63" w14:textId="28032042" w:rsidR="000D0FAC" w:rsidRPr="00BF19B6" w:rsidRDefault="000D0FAC" w:rsidP="00657193">
      <w:pPr>
        <w:tabs>
          <w:tab w:val="left" w:pos="2685"/>
          <w:tab w:val="center" w:pos="5220"/>
        </w:tabs>
        <w:spacing w:line="276" w:lineRule="auto"/>
        <w:jc w:val="center"/>
        <w:rPr>
          <w:rFonts w:cs="Times New Roman"/>
          <w:bCs/>
          <w:color w:val="000000" w:themeColor="text1"/>
          <w:sz w:val="28"/>
          <w:szCs w:val="28"/>
        </w:rPr>
      </w:pPr>
    </w:p>
    <w:p w14:paraId="1AF950EE" w14:textId="69A282D7" w:rsidR="00493D9E" w:rsidRPr="00BF19B6" w:rsidRDefault="00493D9E" w:rsidP="00657193">
      <w:pPr>
        <w:tabs>
          <w:tab w:val="left" w:pos="2685"/>
          <w:tab w:val="center" w:pos="5220"/>
        </w:tabs>
        <w:spacing w:line="276" w:lineRule="auto"/>
        <w:jc w:val="center"/>
        <w:rPr>
          <w:rFonts w:cs="Times New Roman"/>
          <w:bCs/>
          <w:color w:val="000000" w:themeColor="text1"/>
          <w:sz w:val="28"/>
          <w:szCs w:val="28"/>
        </w:rPr>
      </w:pPr>
    </w:p>
    <w:p w14:paraId="1A825DC8" w14:textId="165475CF" w:rsidR="00493D9E" w:rsidRPr="00BF19B6" w:rsidRDefault="00493D9E" w:rsidP="00657193">
      <w:pPr>
        <w:tabs>
          <w:tab w:val="left" w:pos="2685"/>
          <w:tab w:val="center" w:pos="5220"/>
        </w:tabs>
        <w:spacing w:line="276" w:lineRule="auto"/>
        <w:jc w:val="center"/>
        <w:rPr>
          <w:rFonts w:cs="Times New Roman"/>
          <w:bCs/>
          <w:color w:val="000000" w:themeColor="text1"/>
          <w:sz w:val="28"/>
          <w:szCs w:val="28"/>
        </w:rPr>
      </w:pPr>
    </w:p>
    <w:p w14:paraId="413849DC" w14:textId="27765796" w:rsidR="00493D9E" w:rsidRPr="00BF19B6" w:rsidRDefault="00493D9E" w:rsidP="00657193">
      <w:pPr>
        <w:tabs>
          <w:tab w:val="left" w:pos="2685"/>
          <w:tab w:val="center" w:pos="5220"/>
        </w:tabs>
        <w:spacing w:line="276" w:lineRule="auto"/>
        <w:jc w:val="center"/>
        <w:rPr>
          <w:rFonts w:cs="Times New Roman"/>
          <w:bCs/>
          <w:color w:val="000000" w:themeColor="text1"/>
          <w:sz w:val="28"/>
          <w:szCs w:val="28"/>
        </w:rPr>
      </w:pPr>
    </w:p>
    <w:p w14:paraId="1D81446B" w14:textId="4894559E" w:rsidR="00493D9E" w:rsidRDefault="00493D9E" w:rsidP="00657193">
      <w:pPr>
        <w:tabs>
          <w:tab w:val="left" w:pos="2685"/>
          <w:tab w:val="center" w:pos="5220"/>
        </w:tabs>
        <w:spacing w:line="276" w:lineRule="auto"/>
        <w:jc w:val="center"/>
        <w:rPr>
          <w:rFonts w:cs="Times New Roman"/>
          <w:bCs/>
          <w:color w:val="000000" w:themeColor="text1"/>
          <w:sz w:val="28"/>
          <w:szCs w:val="28"/>
        </w:rPr>
      </w:pPr>
    </w:p>
    <w:p w14:paraId="61080B88" w14:textId="77777777" w:rsidR="007764C1" w:rsidRPr="00BF19B6" w:rsidRDefault="007764C1" w:rsidP="00657193">
      <w:pPr>
        <w:tabs>
          <w:tab w:val="left" w:pos="2685"/>
          <w:tab w:val="center" w:pos="5220"/>
        </w:tabs>
        <w:spacing w:line="276" w:lineRule="auto"/>
        <w:jc w:val="center"/>
        <w:rPr>
          <w:rFonts w:cs="Times New Roman"/>
          <w:bCs/>
          <w:color w:val="000000" w:themeColor="text1"/>
          <w:sz w:val="28"/>
          <w:szCs w:val="28"/>
        </w:rPr>
      </w:pPr>
    </w:p>
    <w:p w14:paraId="7DA56D2E" w14:textId="77777777" w:rsidR="00F61680" w:rsidRPr="00BF19B6" w:rsidRDefault="00F61680" w:rsidP="00657193">
      <w:pPr>
        <w:tabs>
          <w:tab w:val="left" w:pos="2685"/>
          <w:tab w:val="center" w:pos="5220"/>
        </w:tabs>
        <w:spacing w:line="276" w:lineRule="auto"/>
        <w:jc w:val="center"/>
        <w:rPr>
          <w:rFonts w:cs="Times New Roman"/>
          <w:bCs/>
          <w:color w:val="000000" w:themeColor="text1"/>
          <w:sz w:val="28"/>
          <w:szCs w:val="28"/>
        </w:rPr>
      </w:pPr>
    </w:p>
    <w:p w14:paraId="69BBAA82" w14:textId="77777777" w:rsidR="004E442F" w:rsidRDefault="004E442F" w:rsidP="00657193">
      <w:pPr>
        <w:tabs>
          <w:tab w:val="left" w:pos="2685"/>
          <w:tab w:val="center" w:pos="5220"/>
        </w:tabs>
        <w:spacing w:line="276" w:lineRule="auto"/>
        <w:jc w:val="center"/>
        <w:rPr>
          <w:rFonts w:cs="Times New Roman"/>
          <w:bCs/>
          <w:color w:val="000000" w:themeColor="text1"/>
          <w:sz w:val="28"/>
          <w:szCs w:val="28"/>
          <w:lang w:val="vi-VN"/>
        </w:rPr>
      </w:pPr>
    </w:p>
    <w:p w14:paraId="5152E175" w14:textId="77777777" w:rsidR="00806952" w:rsidRDefault="00806952" w:rsidP="00657193">
      <w:pPr>
        <w:tabs>
          <w:tab w:val="left" w:pos="2685"/>
          <w:tab w:val="center" w:pos="5220"/>
        </w:tabs>
        <w:spacing w:line="276" w:lineRule="auto"/>
        <w:jc w:val="center"/>
        <w:rPr>
          <w:rFonts w:cs="Times New Roman"/>
          <w:bCs/>
          <w:color w:val="000000" w:themeColor="text1"/>
          <w:sz w:val="28"/>
          <w:szCs w:val="28"/>
          <w:lang w:val="vi-VN"/>
        </w:rPr>
      </w:pPr>
    </w:p>
    <w:p w14:paraId="61B9BACF" w14:textId="77777777" w:rsidR="00806952" w:rsidRDefault="00806952" w:rsidP="00657193">
      <w:pPr>
        <w:tabs>
          <w:tab w:val="left" w:pos="2685"/>
          <w:tab w:val="center" w:pos="5220"/>
        </w:tabs>
        <w:spacing w:line="276" w:lineRule="auto"/>
        <w:jc w:val="center"/>
        <w:rPr>
          <w:rFonts w:cs="Times New Roman"/>
          <w:bCs/>
          <w:color w:val="000000" w:themeColor="text1"/>
          <w:sz w:val="28"/>
          <w:szCs w:val="28"/>
          <w:lang w:val="vi-VN"/>
        </w:rPr>
      </w:pPr>
    </w:p>
    <w:p w14:paraId="21002779" w14:textId="77777777" w:rsidR="00806952" w:rsidRDefault="00806952" w:rsidP="00657193">
      <w:pPr>
        <w:tabs>
          <w:tab w:val="left" w:pos="2685"/>
          <w:tab w:val="center" w:pos="5220"/>
        </w:tabs>
        <w:spacing w:line="276" w:lineRule="auto"/>
        <w:jc w:val="center"/>
        <w:rPr>
          <w:rFonts w:cs="Times New Roman"/>
          <w:bCs/>
          <w:color w:val="000000" w:themeColor="text1"/>
          <w:sz w:val="28"/>
          <w:szCs w:val="28"/>
          <w:lang w:val="vi-VN"/>
        </w:rPr>
      </w:pPr>
    </w:p>
    <w:p w14:paraId="2A6216C5" w14:textId="77777777" w:rsidR="00806952" w:rsidRDefault="00806952" w:rsidP="00657193">
      <w:pPr>
        <w:tabs>
          <w:tab w:val="left" w:pos="2685"/>
          <w:tab w:val="center" w:pos="5220"/>
        </w:tabs>
        <w:spacing w:line="276" w:lineRule="auto"/>
        <w:jc w:val="center"/>
        <w:rPr>
          <w:rFonts w:cs="Times New Roman"/>
          <w:bCs/>
          <w:color w:val="000000" w:themeColor="text1"/>
          <w:sz w:val="28"/>
          <w:szCs w:val="28"/>
          <w:lang w:val="vi-VN"/>
        </w:rPr>
      </w:pPr>
    </w:p>
    <w:p w14:paraId="4AAC2022" w14:textId="77777777" w:rsidR="00806952" w:rsidRDefault="00806952" w:rsidP="00657193">
      <w:pPr>
        <w:tabs>
          <w:tab w:val="left" w:pos="2685"/>
          <w:tab w:val="center" w:pos="5220"/>
        </w:tabs>
        <w:spacing w:line="276" w:lineRule="auto"/>
        <w:jc w:val="center"/>
        <w:rPr>
          <w:rFonts w:cs="Times New Roman"/>
          <w:bCs/>
          <w:color w:val="000000" w:themeColor="text1"/>
          <w:sz w:val="28"/>
          <w:szCs w:val="28"/>
          <w:lang w:val="vi-VN"/>
        </w:rPr>
      </w:pPr>
    </w:p>
    <w:p w14:paraId="0BC0048B" w14:textId="77777777" w:rsidR="00FE18F3" w:rsidRDefault="00FE18F3" w:rsidP="00657193">
      <w:pPr>
        <w:tabs>
          <w:tab w:val="left" w:pos="2685"/>
          <w:tab w:val="center" w:pos="5220"/>
        </w:tabs>
        <w:spacing w:line="276" w:lineRule="auto"/>
        <w:jc w:val="center"/>
        <w:rPr>
          <w:rFonts w:cs="Times New Roman"/>
          <w:bCs/>
          <w:color w:val="000000" w:themeColor="text1"/>
          <w:sz w:val="28"/>
          <w:szCs w:val="28"/>
          <w:lang w:val="vi-VN"/>
        </w:rPr>
      </w:pPr>
    </w:p>
    <w:p w14:paraId="49265C17" w14:textId="77777777" w:rsidR="00A9754A" w:rsidRPr="00FE18F3" w:rsidRDefault="00A9754A" w:rsidP="00657193">
      <w:pPr>
        <w:tabs>
          <w:tab w:val="left" w:pos="2685"/>
          <w:tab w:val="center" w:pos="5220"/>
        </w:tabs>
        <w:spacing w:line="276" w:lineRule="auto"/>
        <w:jc w:val="center"/>
        <w:rPr>
          <w:rFonts w:cs="Times New Roman"/>
          <w:b/>
          <w:color w:val="000000" w:themeColor="text1"/>
          <w:sz w:val="28"/>
          <w:szCs w:val="28"/>
          <w:lang w:val="vi-VN"/>
        </w:rPr>
      </w:pPr>
    </w:p>
    <w:p w14:paraId="7F53E875" w14:textId="77777777" w:rsidR="005822FC" w:rsidRPr="00BF19B6" w:rsidRDefault="005822FC" w:rsidP="005822FC">
      <w:pPr>
        <w:tabs>
          <w:tab w:val="left" w:pos="2685"/>
          <w:tab w:val="center" w:pos="5220"/>
        </w:tabs>
        <w:spacing w:line="276" w:lineRule="auto"/>
        <w:jc w:val="center"/>
        <w:rPr>
          <w:rFonts w:cs="Times New Roman"/>
          <w:b/>
          <w:color w:val="000000" w:themeColor="text1"/>
          <w:sz w:val="28"/>
          <w:szCs w:val="28"/>
        </w:rPr>
      </w:pPr>
      <w:r w:rsidRPr="00BF19B6">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BF19B6">
        <w:rPr>
          <w:rFonts w:cs="Times New Roman"/>
          <w:b/>
          <w:color w:val="000000" w:themeColor="text1"/>
          <w:sz w:val="28"/>
          <w:szCs w:val="28"/>
        </w:rPr>
        <w:t>NGÀY</w:t>
      </w:r>
    </w:p>
    <w:p w14:paraId="5C80F87C" w14:textId="71A4FBF5" w:rsidR="00ED6CE5" w:rsidRPr="00BF19B6" w:rsidRDefault="00ED6CE5" w:rsidP="00657193">
      <w:pPr>
        <w:spacing w:line="276" w:lineRule="auto"/>
        <w:jc w:val="center"/>
        <w:rPr>
          <w:rFonts w:cs="Times New Roman"/>
          <w:color w:val="000000" w:themeColor="text1"/>
          <w:sz w:val="28"/>
          <w:szCs w:val="28"/>
        </w:rPr>
      </w:pPr>
      <w:proofErr w:type="spellStart"/>
      <w:r w:rsidRPr="00BF19B6">
        <w:rPr>
          <w:rFonts w:cs="Times New Roman"/>
          <w:color w:val="000000" w:themeColor="text1"/>
          <w:sz w:val="28"/>
          <w:szCs w:val="28"/>
        </w:rPr>
        <w:t>Thứ</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tư</w:t>
      </w:r>
      <w:proofErr w:type="spellEnd"/>
      <w:r w:rsidRPr="00BF19B6">
        <w:rPr>
          <w:rFonts w:cs="Times New Roman"/>
          <w:color w:val="000000" w:themeColor="text1"/>
          <w:sz w:val="28"/>
          <w:szCs w:val="28"/>
        </w:rPr>
        <w:t xml:space="preserve"> </w:t>
      </w:r>
      <w:proofErr w:type="spellStart"/>
      <w:r w:rsidR="00957151">
        <w:rPr>
          <w:rFonts w:cs="Times New Roman"/>
          <w:color w:val="000000" w:themeColor="text1"/>
          <w:sz w:val="28"/>
          <w:szCs w:val="28"/>
        </w:rPr>
        <w:t>ngày</w:t>
      </w:r>
      <w:proofErr w:type="spellEnd"/>
      <w:r w:rsidR="00957151">
        <w:rPr>
          <w:rFonts w:cs="Times New Roman"/>
          <w:color w:val="000000" w:themeColor="text1"/>
          <w:sz w:val="28"/>
          <w:szCs w:val="28"/>
          <w:lang w:val="vi-VN"/>
        </w:rPr>
        <w:t xml:space="preserve"> </w:t>
      </w:r>
      <w:r w:rsidR="00806952">
        <w:rPr>
          <w:rFonts w:cs="Times New Roman"/>
          <w:color w:val="000000" w:themeColor="text1"/>
          <w:sz w:val="28"/>
          <w:szCs w:val="28"/>
        </w:rPr>
        <w:t>4</w:t>
      </w:r>
      <w:r w:rsidR="00957151">
        <w:rPr>
          <w:rFonts w:cs="Times New Roman"/>
          <w:color w:val="000000" w:themeColor="text1"/>
          <w:sz w:val="28"/>
          <w:szCs w:val="28"/>
          <w:lang w:val="vi-VN"/>
        </w:rPr>
        <w:t xml:space="preserve"> </w:t>
      </w:r>
      <w:proofErr w:type="spellStart"/>
      <w:r w:rsidRPr="00BF19B6">
        <w:rPr>
          <w:rFonts w:cs="Times New Roman"/>
          <w:color w:val="000000" w:themeColor="text1"/>
          <w:sz w:val="28"/>
          <w:szCs w:val="28"/>
        </w:rPr>
        <w:t>tháng</w:t>
      </w:r>
      <w:proofErr w:type="spellEnd"/>
      <w:r w:rsidRPr="00BF19B6">
        <w:rPr>
          <w:rFonts w:cs="Times New Roman"/>
          <w:color w:val="000000" w:themeColor="text1"/>
          <w:sz w:val="28"/>
          <w:szCs w:val="28"/>
        </w:rPr>
        <w:t xml:space="preserve"> </w:t>
      </w:r>
      <w:r w:rsidR="00B67400" w:rsidRPr="00BF19B6">
        <w:rPr>
          <w:rFonts w:cs="Times New Roman"/>
          <w:color w:val="000000" w:themeColor="text1"/>
          <w:sz w:val="28"/>
          <w:szCs w:val="28"/>
        </w:rPr>
        <w:t>3</w:t>
      </w:r>
      <w:r w:rsidR="00360720"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năm</w:t>
      </w:r>
      <w:proofErr w:type="spellEnd"/>
      <w:r w:rsidRPr="00BF19B6">
        <w:rPr>
          <w:rFonts w:cs="Times New Roman"/>
          <w:color w:val="000000" w:themeColor="text1"/>
          <w:sz w:val="28"/>
          <w:szCs w:val="28"/>
        </w:rPr>
        <w:t xml:space="preserve"> </w:t>
      </w:r>
      <w:r w:rsidR="00806952">
        <w:rPr>
          <w:rFonts w:cs="Times New Roman"/>
          <w:color w:val="000000" w:themeColor="text1"/>
          <w:sz w:val="28"/>
          <w:szCs w:val="28"/>
        </w:rPr>
        <w:t>2026</w:t>
      </w:r>
    </w:p>
    <w:p w14:paraId="5AC9A29C" w14:textId="686E94B2" w:rsidR="00ED6CE5" w:rsidRDefault="004C600D" w:rsidP="00957151">
      <w:pPr>
        <w:jc w:val="center"/>
        <w:rPr>
          <w:rFonts w:cs="Times New Roman"/>
          <w:b/>
          <w:bCs/>
          <w:i/>
          <w:iCs/>
          <w:sz w:val="28"/>
          <w:szCs w:val="28"/>
          <w:lang w:val="vi-VN"/>
        </w:rPr>
      </w:pPr>
      <w:proofErr w:type="spellStart"/>
      <w:r w:rsidRPr="004C600D">
        <w:rPr>
          <w:rFonts w:cs="Times New Roman"/>
          <w:b/>
          <w:bCs/>
          <w:i/>
          <w:iCs/>
          <w:color w:val="000000" w:themeColor="text1"/>
          <w:sz w:val="28"/>
          <w:szCs w:val="28"/>
        </w:rPr>
        <w:t>Chủ</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đề</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nhánh</w:t>
      </w:r>
      <w:proofErr w:type="spellEnd"/>
      <w:r w:rsidRPr="004C600D">
        <w:rPr>
          <w:rFonts w:cs="Times New Roman"/>
          <w:b/>
          <w:bCs/>
          <w:i/>
          <w:iCs/>
          <w:color w:val="000000" w:themeColor="text1"/>
          <w:sz w:val="28"/>
          <w:szCs w:val="28"/>
        </w:rPr>
        <w:t>:</w:t>
      </w:r>
      <w:r w:rsidRPr="004C600D">
        <w:rPr>
          <w:rFonts w:cs="Times New Roman"/>
          <w:b/>
          <w:bCs/>
          <w:i/>
          <w:iCs/>
          <w:color w:val="000000" w:themeColor="text1"/>
          <w:sz w:val="28"/>
          <w:szCs w:val="28"/>
          <w:lang w:val="vi-VN"/>
        </w:rPr>
        <w:t xml:space="preserve"> </w:t>
      </w:r>
      <w:proofErr w:type="spellStart"/>
      <w:r w:rsidRPr="004C600D">
        <w:rPr>
          <w:rFonts w:cs="Times New Roman"/>
          <w:b/>
          <w:bCs/>
          <w:i/>
          <w:iCs/>
          <w:sz w:val="28"/>
          <w:szCs w:val="28"/>
        </w:rPr>
        <w:t>Bé</w:t>
      </w:r>
      <w:proofErr w:type="spellEnd"/>
      <w:r w:rsidRPr="004C600D">
        <w:rPr>
          <w:rFonts w:cs="Times New Roman"/>
          <w:b/>
          <w:bCs/>
          <w:i/>
          <w:iCs/>
          <w:sz w:val="28"/>
          <w:szCs w:val="28"/>
          <w:lang w:val="vi-VN"/>
        </w:rPr>
        <w:t xml:space="preserve"> yêu cô và mẹ</w:t>
      </w:r>
    </w:p>
    <w:p w14:paraId="2DE8353E" w14:textId="77777777" w:rsidR="001A1AAD" w:rsidRDefault="001A1AAD" w:rsidP="00957151">
      <w:pPr>
        <w:jc w:val="center"/>
        <w:rPr>
          <w:rFonts w:cs="Times New Roman"/>
          <w:b/>
          <w:bCs/>
          <w:i/>
          <w:iCs/>
          <w:sz w:val="28"/>
          <w:szCs w:val="28"/>
          <w:lang w:val="vi-VN"/>
        </w:rPr>
      </w:pPr>
    </w:p>
    <w:p w14:paraId="417A6C40" w14:textId="24E0E827" w:rsidR="001A1AAD" w:rsidRPr="001A1AAD" w:rsidRDefault="001A1AAD" w:rsidP="001A1AAD">
      <w:pPr>
        <w:spacing w:line="276" w:lineRule="auto"/>
        <w:jc w:val="center"/>
        <w:rPr>
          <w:rFonts w:cs="Times New Roman"/>
          <w:b/>
          <w:color w:val="000000" w:themeColor="text1"/>
          <w:sz w:val="28"/>
          <w:szCs w:val="28"/>
          <w:lang w:val="vi-VN"/>
        </w:rPr>
      </w:pPr>
      <w:r>
        <w:rPr>
          <w:rFonts w:eastAsia="Times New Roman" w:cs="Times New Roman"/>
          <w:b/>
          <w:color w:val="000000" w:themeColor="text1"/>
          <w:kern w:val="0"/>
          <w:sz w:val="28"/>
          <w:szCs w:val="28"/>
          <w:lang w:val="pt-BR" w:eastAsia="en-US" w:bidi="ar-SA"/>
        </w:rPr>
        <w:t>HOẠT</w:t>
      </w:r>
      <w:r>
        <w:rPr>
          <w:rFonts w:eastAsia="Times New Roman" w:cs="Times New Roman"/>
          <w:b/>
          <w:color w:val="000000" w:themeColor="text1"/>
          <w:kern w:val="0"/>
          <w:sz w:val="28"/>
          <w:szCs w:val="28"/>
          <w:lang w:val="vi-VN" w:eastAsia="en-US" w:bidi="ar-SA"/>
        </w:rPr>
        <w:t xml:space="preserve"> ĐỘNG HỌC</w:t>
      </w:r>
    </w:p>
    <w:p w14:paraId="09792D75" w14:textId="12374E44" w:rsidR="00ED6CE5" w:rsidRPr="00BF19B6" w:rsidRDefault="00EF3E0A" w:rsidP="001A1AAD">
      <w:pPr>
        <w:spacing w:line="276" w:lineRule="auto"/>
        <w:jc w:val="center"/>
        <w:rPr>
          <w:rFonts w:cs="Times New Roman"/>
          <w:b/>
          <w:color w:val="000000" w:themeColor="text1"/>
          <w:sz w:val="28"/>
          <w:szCs w:val="28"/>
        </w:rPr>
      </w:pPr>
      <w:r w:rsidRPr="00BF19B6">
        <w:rPr>
          <w:rFonts w:cs="Times New Roman"/>
          <w:b/>
          <w:color w:val="000000" w:themeColor="text1"/>
          <w:sz w:val="28"/>
          <w:szCs w:val="28"/>
          <w:lang w:val="it-IT"/>
        </w:rPr>
        <w:t xml:space="preserve">Hoạt động: </w:t>
      </w:r>
      <w:r w:rsidR="00ED6CE5" w:rsidRPr="00BF19B6">
        <w:rPr>
          <w:rFonts w:cs="Times New Roman"/>
          <w:b/>
          <w:color w:val="000000" w:themeColor="text1"/>
          <w:sz w:val="28"/>
          <w:szCs w:val="28"/>
          <w:lang w:val="it-IT"/>
        </w:rPr>
        <w:t xml:space="preserve"> </w:t>
      </w:r>
      <w:proofErr w:type="spellStart"/>
      <w:r w:rsidR="00861236" w:rsidRPr="00BF19B6">
        <w:rPr>
          <w:rFonts w:cs="Times New Roman"/>
          <w:b/>
          <w:color w:val="000000" w:themeColor="text1"/>
          <w:sz w:val="28"/>
          <w:szCs w:val="28"/>
        </w:rPr>
        <w:t>Thể</w:t>
      </w:r>
      <w:proofErr w:type="spellEnd"/>
      <w:r w:rsidR="00861236" w:rsidRPr="00BF19B6">
        <w:rPr>
          <w:rFonts w:cs="Times New Roman"/>
          <w:b/>
          <w:color w:val="000000" w:themeColor="text1"/>
          <w:sz w:val="28"/>
          <w:szCs w:val="28"/>
        </w:rPr>
        <w:t xml:space="preserve"> </w:t>
      </w:r>
      <w:proofErr w:type="spellStart"/>
      <w:r w:rsidR="00861236" w:rsidRPr="00BF19B6">
        <w:rPr>
          <w:rFonts w:cs="Times New Roman"/>
          <w:b/>
          <w:color w:val="000000" w:themeColor="text1"/>
          <w:sz w:val="28"/>
          <w:szCs w:val="28"/>
        </w:rPr>
        <w:t>dục</w:t>
      </w:r>
      <w:proofErr w:type="spellEnd"/>
    </w:p>
    <w:p w14:paraId="08D19283" w14:textId="3C6744EA" w:rsidR="00ED6CE5" w:rsidRPr="00A9754A" w:rsidRDefault="00ED6CE5" w:rsidP="001A1AAD">
      <w:pPr>
        <w:widowControl/>
        <w:suppressAutoHyphens w:val="0"/>
        <w:spacing w:line="276" w:lineRule="auto"/>
        <w:jc w:val="center"/>
        <w:rPr>
          <w:rFonts w:cs="Times New Roman"/>
          <w:b/>
          <w:bCs/>
          <w:sz w:val="28"/>
          <w:szCs w:val="28"/>
          <w:lang w:val="vi-VN"/>
        </w:rPr>
      </w:pPr>
      <w:proofErr w:type="spellStart"/>
      <w:r w:rsidRPr="00BF19B6">
        <w:rPr>
          <w:rFonts w:cs="Times New Roman"/>
          <w:b/>
          <w:color w:val="000000" w:themeColor="text1"/>
          <w:sz w:val="28"/>
          <w:szCs w:val="28"/>
        </w:rPr>
        <w:t>Đề</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tài</w:t>
      </w:r>
      <w:proofErr w:type="spellEnd"/>
      <w:r w:rsidRPr="00BF19B6">
        <w:rPr>
          <w:rFonts w:cs="Times New Roman"/>
          <w:b/>
          <w:color w:val="000000" w:themeColor="text1"/>
          <w:sz w:val="28"/>
          <w:szCs w:val="28"/>
        </w:rPr>
        <w:t xml:space="preserve">: </w:t>
      </w:r>
      <w:proofErr w:type="spellStart"/>
      <w:r w:rsidR="00A9754A">
        <w:rPr>
          <w:rFonts w:cs="Times New Roman"/>
          <w:b/>
          <w:bCs/>
          <w:sz w:val="28"/>
          <w:szCs w:val="28"/>
        </w:rPr>
        <w:t>Đi</w:t>
      </w:r>
      <w:proofErr w:type="spellEnd"/>
      <w:r w:rsidR="00A9754A">
        <w:rPr>
          <w:rFonts w:cs="Times New Roman"/>
          <w:b/>
          <w:bCs/>
          <w:sz w:val="28"/>
          <w:szCs w:val="28"/>
          <w:lang w:val="vi-VN"/>
        </w:rPr>
        <w:t xml:space="preserve"> trên dây thể dục</w:t>
      </w:r>
    </w:p>
    <w:p w14:paraId="63C5EA4A" w14:textId="77777777" w:rsidR="001A1AAD" w:rsidRPr="00BF19B6" w:rsidRDefault="001A1AAD" w:rsidP="001A1AAD">
      <w:pPr>
        <w:widowControl/>
        <w:suppressAutoHyphens w:val="0"/>
        <w:spacing w:line="276" w:lineRule="auto"/>
        <w:jc w:val="center"/>
        <w:rPr>
          <w:rFonts w:eastAsia="Times New Roman" w:cs="Times New Roman"/>
          <w:color w:val="000000" w:themeColor="text1"/>
          <w:kern w:val="0"/>
          <w:sz w:val="28"/>
          <w:szCs w:val="28"/>
          <w:lang w:eastAsia="en-US" w:bidi="ar-SA"/>
        </w:rPr>
      </w:pPr>
    </w:p>
    <w:p w14:paraId="6AEE571F" w14:textId="47CDE17C" w:rsidR="00ED6CE5" w:rsidRPr="00BF19B6" w:rsidRDefault="00082DBE" w:rsidP="00657193">
      <w:pPr>
        <w:widowControl/>
        <w:suppressAutoHyphens w:val="0"/>
        <w:spacing w:line="276" w:lineRule="auto"/>
        <w:ind w:firstLine="426"/>
        <w:jc w:val="both"/>
        <w:rPr>
          <w:rFonts w:eastAsia="Times New Roman" w:cs="Times New Roman"/>
          <w:b/>
          <w:color w:val="000000" w:themeColor="text1"/>
          <w:kern w:val="0"/>
          <w:sz w:val="28"/>
          <w:szCs w:val="28"/>
          <w:lang w:eastAsia="en-US" w:bidi="ar-SA"/>
        </w:rPr>
      </w:pPr>
      <w:r w:rsidRPr="00BF19B6">
        <w:rPr>
          <w:rFonts w:eastAsia="Times New Roman" w:cs="Times New Roman"/>
          <w:b/>
          <w:color w:val="000000" w:themeColor="text1"/>
          <w:kern w:val="0"/>
          <w:sz w:val="28"/>
          <w:szCs w:val="28"/>
          <w:lang w:eastAsia="en-US" w:bidi="ar-SA"/>
        </w:rPr>
        <w:tab/>
      </w:r>
      <w:r w:rsidR="00ED6CE5" w:rsidRPr="00BF19B6">
        <w:rPr>
          <w:rFonts w:eastAsia="Times New Roman" w:cs="Times New Roman"/>
          <w:b/>
          <w:color w:val="000000" w:themeColor="text1"/>
          <w:kern w:val="0"/>
          <w:sz w:val="28"/>
          <w:szCs w:val="28"/>
          <w:lang w:eastAsia="en-US" w:bidi="ar-SA"/>
        </w:rPr>
        <w:t>1.</w:t>
      </w:r>
      <w:r w:rsidR="00A63382">
        <w:rPr>
          <w:rFonts w:eastAsia="Times New Roman" w:cs="Times New Roman"/>
          <w:b/>
          <w:color w:val="000000" w:themeColor="text1"/>
          <w:kern w:val="0"/>
          <w:sz w:val="28"/>
          <w:szCs w:val="28"/>
          <w:lang w:val="vi-VN" w:eastAsia="en-US" w:bidi="ar-SA"/>
        </w:rPr>
        <w:t xml:space="preserve"> </w:t>
      </w:r>
      <w:proofErr w:type="spellStart"/>
      <w:r w:rsidR="00ED6CE5" w:rsidRPr="00BF19B6">
        <w:rPr>
          <w:rFonts w:eastAsia="Times New Roman" w:cs="Times New Roman"/>
          <w:b/>
          <w:color w:val="000000" w:themeColor="text1"/>
          <w:kern w:val="0"/>
          <w:sz w:val="28"/>
          <w:szCs w:val="28"/>
          <w:lang w:eastAsia="en-US" w:bidi="ar-SA"/>
        </w:rPr>
        <w:t>Mục</w:t>
      </w:r>
      <w:proofErr w:type="spellEnd"/>
      <w:r w:rsidR="00ED6CE5" w:rsidRPr="00BF19B6">
        <w:rPr>
          <w:rFonts w:eastAsia="Times New Roman" w:cs="Times New Roman"/>
          <w:b/>
          <w:color w:val="000000" w:themeColor="text1"/>
          <w:kern w:val="0"/>
          <w:sz w:val="28"/>
          <w:szCs w:val="28"/>
          <w:lang w:eastAsia="en-US" w:bidi="ar-SA"/>
        </w:rPr>
        <w:t xml:space="preserve"> </w:t>
      </w:r>
      <w:proofErr w:type="spellStart"/>
      <w:r w:rsidR="0083464B">
        <w:rPr>
          <w:rFonts w:eastAsia="Times New Roman" w:cs="Times New Roman"/>
          <w:b/>
          <w:color w:val="000000" w:themeColor="text1"/>
          <w:kern w:val="0"/>
          <w:sz w:val="28"/>
          <w:szCs w:val="28"/>
          <w:lang w:eastAsia="en-US" w:bidi="ar-SA"/>
        </w:rPr>
        <w:t>đích</w:t>
      </w:r>
      <w:proofErr w:type="spellEnd"/>
      <w:r w:rsidR="00ED6CE5" w:rsidRPr="00BF19B6">
        <w:rPr>
          <w:rFonts w:eastAsia="Times New Roman" w:cs="Times New Roman"/>
          <w:b/>
          <w:color w:val="000000" w:themeColor="text1"/>
          <w:kern w:val="0"/>
          <w:sz w:val="28"/>
          <w:szCs w:val="28"/>
          <w:lang w:eastAsia="en-US" w:bidi="ar-SA"/>
        </w:rPr>
        <w:t xml:space="preserve"> </w:t>
      </w:r>
      <w:proofErr w:type="spellStart"/>
      <w:r w:rsidR="00ED6CE5" w:rsidRPr="00BF19B6">
        <w:rPr>
          <w:rFonts w:eastAsia="Times New Roman" w:cs="Times New Roman"/>
          <w:b/>
          <w:color w:val="000000" w:themeColor="text1"/>
          <w:kern w:val="0"/>
          <w:sz w:val="28"/>
          <w:szCs w:val="28"/>
          <w:lang w:eastAsia="en-US" w:bidi="ar-SA"/>
        </w:rPr>
        <w:t>yêu</w:t>
      </w:r>
      <w:proofErr w:type="spellEnd"/>
      <w:r w:rsidR="00ED6CE5" w:rsidRPr="00BF19B6">
        <w:rPr>
          <w:rFonts w:eastAsia="Times New Roman" w:cs="Times New Roman"/>
          <w:b/>
          <w:color w:val="000000" w:themeColor="text1"/>
          <w:kern w:val="0"/>
          <w:sz w:val="28"/>
          <w:szCs w:val="28"/>
          <w:lang w:eastAsia="en-US" w:bidi="ar-SA"/>
        </w:rPr>
        <w:t xml:space="preserve"> </w:t>
      </w:r>
      <w:proofErr w:type="spellStart"/>
      <w:r w:rsidR="00ED6CE5" w:rsidRPr="00BF19B6">
        <w:rPr>
          <w:rFonts w:eastAsia="Times New Roman" w:cs="Times New Roman"/>
          <w:b/>
          <w:color w:val="000000" w:themeColor="text1"/>
          <w:kern w:val="0"/>
          <w:sz w:val="28"/>
          <w:szCs w:val="28"/>
          <w:lang w:eastAsia="en-US" w:bidi="ar-SA"/>
        </w:rPr>
        <w:t>cầu</w:t>
      </w:r>
      <w:proofErr w:type="spellEnd"/>
      <w:r w:rsidR="00ED6CE5" w:rsidRPr="00BF19B6">
        <w:rPr>
          <w:rFonts w:eastAsia="Times New Roman" w:cs="Times New Roman"/>
          <w:b/>
          <w:color w:val="000000" w:themeColor="text1"/>
          <w:kern w:val="0"/>
          <w:sz w:val="28"/>
          <w:szCs w:val="28"/>
          <w:lang w:eastAsia="en-US" w:bidi="ar-SA"/>
        </w:rPr>
        <w:t>:</w:t>
      </w:r>
    </w:p>
    <w:p w14:paraId="24E7B83B" w14:textId="77777777" w:rsidR="00A3241E" w:rsidRDefault="002238DD" w:rsidP="00657193">
      <w:pPr>
        <w:autoSpaceDE w:val="0"/>
        <w:autoSpaceDN w:val="0"/>
        <w:adjustRightInd w:val="0"/>
        <w:ind w:firstLine="720"/>
        <w:rPr>
          <w:rFonts w:cs="Times New Roman"/>
          <w:b/>
          <w:bCs/>
          <w:color w:val="000000" w:themeColor="text1"/>
          <w:sz w:val="28"/>
          <w:szCs w:val="28"/>
        </w:rPr>
      </w:pPr>
      <w:r w:rsidRPr="00BF19B6">
        <w:rPr>
          <w:rFonts w:cs="Times New Roman"/>
          <w:b/>
          <w:bCs/>
          <w:color w:val="000000" w:themeColor="text1"/>
          <w:sz w:val="28"/>
          <w:szCs w:val="28"/>
          <w:lang w:val="en-GB"/>
        </w:rPr>
        <w:t xml:space="preserve">a. </w:t>
      </w:r>
      <w:r w:rsidRPr="00BF19B6">
        <w:rPr>
          <w:rFonts w:cs="Times New Roman"/>
          <w:b/>
          <w:bCs/>
          <w:color w:val="000000" w:themeColor="text1"/>
          <w:sz w:val="28"/>
          <w:szCs w:val="28"/>
          <w:lang w:val="vi-VN"/>
        </w:rPr>
        <w:t>Kiến thức:</w:t>
      </w:r>
      <w:r w:rsidR="00395D04" w:rsidRPr="00BF19B6">
        <w:rPr>
          <w:rFonts w:cs="Times New Roman"/>
          <w:b/>
          <w:bCs/>
          <w:color w:val="000000" w:themeColor="text1"/>
          <w:sz w:val="28"/>
          <w:szCs w:val="28"/>
        </w:rPr>
        <w:t xml:space="preserve"> </w:t>
      </w:r>
    </w:p>
    <w:p w14:paraId="7020D435" w14:textId="098739D9" w:rsidR="002238DD" w:rsidRDefault="00841A97" w:rsidP="00657193">
      <w:pPr>
        <w:autoSpaceDE w:val="0"/>
        <w:autoSpaceDN w:val="0"/>
        <w:adjustRightInd w:val="0"/>
        <w:ind w:firstLine="720"/>
        <w:rPr>
          <w:rFonts w:cs="Times New Roman"/>
          <w:color w:val="000000" w:themeColor="text1"/>
          <w:sz w:val="28"/>
          <w:szCs w:val="28"/>
          <w:shd w:val="clear" w:color="auto" w:fill="FFFFFF"/>
          <w:lang w:val="vi-VN"/>
        </w:rPr>
      </w:pPr>
      <w:r w:rsidRPr="00BF19B6">
        <w:rPr>
          <w:rFonts w:cs="Times New Roman"/>
          <w:color w:val="000000" w:themeColor="text1"/>
          <w:sz w:val="28"/>
          <w:szCs w:val="28"/>
          <w:shd w:val="clear" w:color="auto" w:fill="FFFFFF"/>
        </w:rPr>
        <w:t>- </w:t>
      </w:r>
      <w:proofErr w:type="spellStart"/>
      <w:r w:rsidR="00A3241E">
        <w:rPr>
          <w:rFonts w:cs="Times New Roman"/>
          <w:color w:val="000000" w:themeColor="text1"/>
          <w:sz w:val="28"/>
          <w:szCs w:val="28"/>
          <w:shd w:val="clear" w:color="auto" w:fill="FFFFFF"/>
        </w:rPr>
        <w:t>Trẻ</w:t>
      </w:r>
      <w:proofErr w:type="spellEnd"/>
      <w:r w:rsidR="00A3241E">
        <w:rPr>
          <w:rFonts w:cs="Times New Roman"/>
          <w:color w:val="000000" w:themeColor="text1"/>
          <w:sz w:val="28"/>
          <w:szCs w:val="28"/>
          <w:shd w:val="clear" w:color="auto" w:fill="FFFFFF"/>
          <w:lang w:val="vi-VN"/>
        </w:rPr>
        <w:t xml:space="preserve"> biết </w:t>
      </w:r>
      <w:r w:rsidR="001A1AAD">
        <w:rPr>
          <w:rFonts w:cs="Times New Roman"/>
          <w:color w:val="000000" w:themeColor="text1"/>
          <w:sz w:val="28"/>
          <w:szCs w:val="28"/>
          <w:shd w:val="clear" w:color="auto" w:fill="FFFFFF"/>
          <w:lang w:val="vi-VN"/>
        </w:rPr>
        <w:t xml:space="preserve">cách </w:t>
      </w:r>
      <w:r w:rsidR="00A9754A">
        <w:rPr>
          <w:rFonts w:cs="Times New Roman"/>
          <w:color w:val="000000" w:themeColor="text1"/>
          <w:sz w:val="28"/>
          <w:szCs w:val="28"/>
          <w:shd w:val="clear" w:color="auto" w:fill="FFFFFF"/>
          <w:lang w:val="vi-VN"/>
        </w:rPr>
        <w:t>đi trên dây thể dục</w:t>
      </w:r>
    </w:p>
    <w:p w14:paraId="4A85A218" w14:textId="618611F7" w:rsidR="00A3241E" w:rsidRPr="00A3241E" w:rsidRDefault="00A3241E" w:rsidP="00657193">
      <w:pPr>
        <w:autoSpaceDE w:val="0"/>
        <w:autoSpaceDN w:val="0"/>
        <w:adjustRightInd w:val="0"/>
        <w:ind w:firstLine="720"/>
        <w:rPr>
          <w:rFonts w:cs="Times New Roman"/>
          <w:color w:val="000000" w:themeColor="text1"/>
          <w:sz w:val="28"/>
          <w:szCs w:val="28"/>
          <w:lang w:val="vi-VN"/>
        </w:rPr>
      </w:pPr>
      <w:r w:rsidRPr="00A3241E">
        <w:rPr>
          <w:rFonts w:cs="Times New Roman"/>
          <w:color w:val="000000" w:themeColor="text1"/>
          <w:sz w:val="28"/>
          <w:szCs w:val="28"/>
          <w:lang w:val="vi-VN"/>
        </w:rPr>
        <w:t xml:space="preserve">- Trẻ biết </w:t>
      </w:r>
      <w:r w:rsidR="00A9754A">
        <w:rPr>
          <w:rFonts w:cs="Times New Roman"/>
          <w:color w:val="000000" w:themeColor="text1"/>
          <w:sz w:val="28"/>
          <w:szCs w:val="28"/>
          <w:lang w:val="vi-VN"/>
        </w:rPr>
        <w:t>giữ thăng bàng cơ thể khi thực hiện vận động.</w:t>
      </w:r>
    </w:p>
    <w:p w14:paraId="68F07C54" w14:textId="77777777" w:rsidR="00A3241E" w:rsidRDefault="00841A97" w:rsidP="00841A97">
      <w:pPr>
        <w:pStyle w:val="NormalWeb"/>
        <w:shd w:val="clear" w:color="auto" w:fill="FFFFFF"/>
        <w:spacing w:before="0" w:beforeAutospacing="0" w:after="0" w:afterAutospacing="0"/>
        <w:jc w:val="both"/>
        <w:rPr>
          <w:b/>
          <w:bCs/>
          <w:color w:val="000000" w:themeColor="text1"/>
          <w:sz w:val="28"/>
          <w:szCs w:val="28"/>
          <w:lang w:val="vi-VN"/>
        </w:rPr>
      </w:pPr>
      <w:r w:rsidRPr="00BF19B6">
        <w:rPr>
          <w:b/>
          <w:bCs/>
          <w:color w:val="000000" w:themeColor="text1"/>
          <w:sz w:val="28"/>
          <w:szCs w:val="28"/>
          <w:lang w:val="en-GB"/>
        </w:rPr>
        <w:tab/>
      </w:r>
      <w:r w:rsidR="002238DD" w:rsidRPr="00BF19B6">
        <w:rPr>
          <w:b/>
          <w:bCs/>
          <w:color w:val="000000" w:themeColor="text1"/>
          <w:sz w:val="28"/>
          <w:szCs w:val="28"/>
          <w:lang w:val="en-GB"/>
        </w:rPr>
        <w:t xml:space="preserve">b. </w:t>
      </w:r>
      <w:r w:rsidR="002238DD" w:rsidRPr="00BF19B6">
        <w:rPr>
          <w:b/>
          <w:bCs/>
          <w:color w:val="000000" w:themeColor="text1"/>
          <w:sz w:val="28"/>
          <w:szCs w:val="28"/>
          <w:lang w:val="vi-VN"/>
        </w:rPr>
        <w:t>K</w:t>
      </w:r>
      <w:r w:rsidR="002238DD" w:rsidRPr="00BF19B6">
        <w:rPr>
          <w:b/>
          <w:bCs/>
          <w:color w:val="000000" w:themeColor="text1"/>
          <w:sz w:val="28"/>
          <w:szCs w:val="28"/>
        </w:rPr>
        <w:t>ỹ</w:t>
      </w:r>
      <w:r w:rsidR="002238DD" w:rsidRPr="00BF19B6">
        <w:rPr>
          <w:b/>
          <w:bCs/>
          <w:color w:val="000000" w:themeColor="text1"/>
          <w:sz w:val="28"/>
          <w:szCs w:val="28"/>
          <w:lang w:val="vi-VN"/>
        </w:rPr>
        <w:t xml:space="preserve"> năng:</w:t>
      </w:r>
    </w:p>
    <w:p w14:paraId="0A028FF4" w14:textId="052BC959" w:rsidR="00841A97" w:rsidRPr="00BF19B6" w:rsidRDefault="00A3241E" w:rsidP="00841A97">
      <w:pPr>
        <w:pStyle w:val="NormalWeb"/>
        <w:shd w:val="clear" w:color="auto" w:fill="FFFFFF"/>
        <w:spacing w:before="0" w:beforeAutospacing="0" w:after="0" w:afterAutospacing="0"/>
        <w:jc w:val="both"/>
        <w:rPr>
          <w:color w:val="000000" w:themeColor="text1"/>
          <w:sz w:val="28"/>
          <w:szCs w:val="28"/>
        </w:rPr>
      </w:pPr>
      <w:r>
        <w:rPr>
          <w:b/>
          <w:bCs/>
          <w:color w:val="000000" w:themeColor="text1"/>
          <w:sz w:val="28"/>
          <w:szCs w:val="28"/>
          <w:lang w:val="vi-VN"/>
        </w:rPr>
        <w:tab/>
      </w:r>
      <w:r w:rsidR="00841A97" w:rsidRPr="00BF19B6">
        <w:rPr>
          <w:color w:val="000000" w:themeColor="text1"/>
          <w:sz w:val="28"/>
          <w:szCs w:val="28"/>
          <w:lang w:val="fr-FR"/>
        </w:rPr>
        <w:t xml:space="preserve">- </w:t>
      </w:r>
      <w:proofErr w:type="spellStart"/>
      <w:r w:rsidR="00841A97" w:rsidRPr="00BF19B6">
        <w:rPr>
          <w:color w:val="000000" w:themeColor="text1"/>
          <w:sz w:val="28"/>
          <w:szCs w:val="28"/>
          <w:lang w:val="fr-FR"/>
        </w:rPr>
        <w:t>Phát</w:t>
      </w:r>
      <w:proofErr w:type="spellEnd"/>
      <w:r w:rsidR="00841A97" w:rsidRPr="00BF19B6">
        <w:rPr>
          <w:color w:val="000000" w:themeColor="text1"/>
          <w:sz w:val="28"/>
          <w:szCs w:val="28"/>
          <w:lang w:val="fr-FR"/>
        </w:rPr>
        <w:t xml:space="preserve"> </w:t>
      </w:r>
      <w:proofErr w:type="spellStart"/>
      <w:r w:rsidR="00841A97" w:rsidRPr="00BF19B6">
        <w:rPr>
          <w:color w:val="000000" w:themeColor="text1"/>
          <w:sz w:val="28"/>
          <w:szCs w:val="28"/>
          <w:lang w:val="fr-FR"/>
        </w:rPr>
        <w:t>triển</w:t>
      </w:r>
      <w:proofErr w:type="spellEnd"/>
      <w:r w:rsidR="00841A97" w:rsidRPr="00BF19B6">
        <w:rPr>
          <w:color w:val="000000" w:themeColor="text1"/>
          <w:sz w:val="28"/>
          <w:szCs w:val="28"/>
          <w:lang w:val="fr-FR"/>
        </w:rPr>
        <w:t xml:space="preserve"> </w:t>
      </w:r>
      <w:proofErr w:type="spellStart"/>
      <w:r w:rsidR="00841A97" w:rsidRPr="00BF19B6">
        <w:rPr>
          <w:color w:val="000000" w:themeColor="text1"/>
          <w:sz w:val="28"/>
          <w:szCs w:val="28"/>
          <w:lang w:val="fr-FR"/>
        </w:rPr>
        <w:t>cơ</w:t>
      </w:r>
      <w:proofErr w:type="spellEnd"/>
      <w:r w:rsidR="00841A97" w:rsidRPr="00BF19B6">
        <w:rPr>
          <w:color w:val="000000" w:themeColor="text1"/>
          <w:sz w:val="28"/>
          <w:szCs w:val="28"/>
          <w:lang w:val="fr-FR"/>
        </w:rPr>
        <w:t xml:space="preserve"> </w:t>
      </w:r>
      <w:proofErr w:type="spellStart"/>
      <w:r w:rsidR="00785855">
        <w:rPr>
          <w:color w:val="000000" w:themeColor="text1"/>
          <w:sz w:val="28"/>
          <w:szCs w:val="28"/>
          <w:lang w:val="fr-FR"/>
        </w:rPr>
        <w:t>chân</w:t>
      </w:r>
      <w:proofErr w:type="spellEnd"/>
      <w:r w:rsidR="00785855">
        <w:rPr>
          <w:color w:val="000000" w:themeColor="text1"/>
          <w:sz w:val="28"/>
          <w:szCs w:val="28"/>
          <w:lang w:val="vi-VN"/>
        </w:rPr>
        <w:t>, cơ tay</w:t>
      </w:r>
      <w:r w:rsidR="00841A97" w:rsidRPr="00BF19B6">
        <w:rPr>
          <w:color w:val="000000" w:themeColor="text1"/>
          <w:sz w:val="28"/>
          <w:szCs w:val="28"/>
          <w:lang w:val="fr-FR"/>
        </w:rPr>
        <w:t>.</w:t>
      </w:r>
    </w:p>
    <w:p w14:paraId="1F5938D8" w14:textId="15230A37"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Rèn </w:t>
      </w:r>
      <w:proofErr w:type="spellStart"/>
      <w:r w:rsidRPr="00BF19B6">
        <w:rPr>
          <w:color w:val="000000" w:themeColor="text1"/>
          <w:sz w:val="28"/>
          <w:szCs w:val="28"/>
        </w:rPr>
        <w:t>luyện</w:t>
      </w:r>
      <w:proofErr w:type="spellEnd"/>
      <w:r w:rsidRPr="00BF19B6">
        <w:rPr>
          <w:color w:val="000000" w:themeColor="text1"/>
          <w:sz w:val="28"/>
          <w:szCs w:val="28"/>
        </w:rPr>
        <w:t xml:space="preserve"> ý </w:t>
      </w:r>
      <w:proofErr w:type="spellStart"/>
      <w:r w:rsidRPr="00BF19B6">
        <w:rPr>
          <w:color w:val="000000" w:themeColor="text1"/>
          <w:sz w:val="28"/>
          <w:szCs w:val="28"/>
        </w:rPr>
        <w:t>thức</w:t>
      </w:r>
      <w:proofErr w:type="spellEnd"/>
      <w:r w:rsidRPr="00BF19B6">
        <w:rPr>
          <w:color w:val="000000" w:themeColor="text1"/>
          <w:sz w:val="28"/>
          <w:szCs w:val="28"/>
        </w:rPr>
        <w:t xml:space="preserve"> </w:t>
      </w:r>
      <w:proofErr w:type="spellStart"/>
      <w:r w:rsidRPr="00BF19B6">
        <w:rPr>
          <w:color w:val="000000" w:themeColor="text1"/>
          <w:sz w:val="28"/>
          <w:szCs w:val="28"/>
        </w:rPr>
        <w:t>tổ</w:t>
      </w:r>
      <w:proofErr w:type="spellEnd"/>
      <w:r w:rsidRPr="00BF19B6">
        <w:rPr>
          <w:color w:val="000000" w:themeColor="text1"/>
          <w:sz w:val="28"/>
          <w:szCs w:val="28"/>
        </w:rPr>
        <w:t xml:space="preserve"> </w:t>
      </w:r>
      <w:proofErr w:type="spellStart"/>
      <w:r w:rsidRPr="00BF19B6">
        <w:rPr>
          <w:color w:val="000000" w:themeColor="text1"/>
          <w:sz w:val="28"/>
          <w:szCs w:val="28"/>
        </w:rPr>
        <w:t>chức</w:t>
      </w:r>
      <w:proofErr w:type="spellEnd"/>
      <w:r w:rsidRPr="00BF19B6">
        <w:rPr>
          <w:color w:val="000000" w:themeColor="text1"/>
          <w:sz w:val="28"/>
          <w:szCs w:val="28"/>
        </w:rPr>
        <w:t xml:space="preserve">, </w:t>
      </w:r>
      <w:proofErr w:type="spellStart"/>
      <w:r w:rsidRPr="00BF19B6">
        <w:rPr>
          <w:color w:val="000000" w:themeColor="text1"/>
          <w:sz w:val="28"/>
          <w:szCs w:val="28"/>
        </w:rPr>
        <w:t>kỉ</w:t>
      </w:r>
      <w:proofErr w:type="spellEnd"/>
      <w:r w:rsidRPr="00BF19B6">
        <w:rPr>
          <w:color w:val="000000" w:themeColor="text1"/>
          <w:sz w:val="28"/>
          <w:szCs w:val="28"/>
        </w:rPr>
        <w:t xml:space="preserve"> </w:t>
      </w:r>
      <w:proofErr w:type="spellStart"/>
      <w:r w:rsidRPr="00BF19B6">
        <w:rPr>
          <w:color w:val="000000" w:themeColor="text1"/>
          <w:sz w:val="28"/>
          <w:szCs w:val="28"/>
        </w:rPr>
        <w:t>luật</w:t>
      </w:r>
      <w:proofErr w:type="spellEnd"/>
      <w:r w:rsidRPr="00BF19B6">
        <w:rPr>
          <w:color w:val="000000" w:themeColor="text1"/>
          <w:sz w:val="28"/>
          <w:szCs w:val="28"/>
        </w:rPr>
        <w:t xml:space="preserve">, </w:t>
      </w:r>
      <w:proofErr w:type="spellStart"/>
      <w:r w:rsidRPr="00BF19B6">
        <w:rPr>
          <w:color w:val="000000" w:themeColor="text1"/>
          <w:sz w:val="28"/>
          <w:szCs w:val="28"/>
        </w:rPr>
        <w:t>tính</w:t>
      </w:r>
      <w:proofErr w:type="spellEnd"/>
      <w:r w:rsidRPr="00BF19B6">
        <w:rPr>
          <w:color w:val="000000" w:themeColor="text1"/>
          <w:sz w:val="28"/>
          <w:szCs w:val="28"/>
        </w:rPr>
        <w:t xml:space="preserve"> </w:t>
      </w:r>
      <w:proofErr w:type="spellStart"/>
      <w:r w:rsidRPr="00BF19B6">
        <w:rPr>
          <w:color w:val="000000" w:themeColor="text1"/>
          <w:sz w:val="28"/>
          <w:szCs w:val="28"/>
        </w:rPr>
        <w:t>nhanh</w:t>
      </w:r>
      <w:proofErr w:type="spellEnd"/>
      <w:r w:rsidRPr="00BF19B6">
        <w:rPr>
          <w:color w:val="000000" w:themeColor="text1"/>
          <w:sz w:val="28"/>
          <w:szCs w:val="28"/>
        </w:rPr>
        <w:t xml:space="preserve"> </w:t>
      </w:r>
      <w:proofErr w:type="spellStart"/>
      <w:r w:rsidRPr="00BF19B6">
        <w:rPr>
          <w:color w:val="000000" w:themeColor="text1"/>
          <w:sz w:val="28"/>
          <w:szCs w:val="28"/>
        </w:rPr>
        <w:t>nhẹn</w:t>
      </w:r>
      <w:proofErr w:type="spellEnd"/>
      <w:r w:rsidRPr="00BF19B6">
        <w:rPr>
          <w:color w:val="000000" w:themeColor="text1"/>
          <w:sz w:val="28"/>
          <w:szCs w:val="28"/>
        </w:rPr>
        <w:t xml:space="preserve">, </w:t>
      </w:r>
      <w:proofErr w:type="spellStart"/>
      <w:r w:rsidRPr="00BF19B6">
        <w:rPr>
          <w:color w:val="000000" w:themeColor="text1"/>
          <w:sz w:val="28"/>
          <w:szCs w:val="28"/>
        </w:rPr>
        <w:t>hoạt</w:t>
      </w:r>
      <w:proofErr w:type="spellEnd"/>
      <w:r w:rsidRPr="00BF19B6">
        <w:rPr>
          <w:color w:val="000000" w:themeColor="text1"/>
          <w:sz w:val="28"/>
          <w:szCs w:val="28"/>
        </w:rPr>
        <w:t xml:space="preserve"> </w:t>
      </w:r>
      <w:proofErr w:type="spellStart"/>
      <w:r w:rsidRPr="00BF19B6">
        <w:rPr>
          <w:color w:val="000000" w:themeColor="text1"/>
          <w:sz w:val="28"/>
          <w:szCs w:val="28"/>
        </w:rPr>
        <w:t>bát</w:t>
      </w:r>
      <w:proofErr w:type="spellEnd"/>
      <w:r w:rsidRPr="00BF19B6">
        <w:rPr>
          <w:color w:val="000000" w:themeColor="text1"/>
          <w:sz w:val="28"/>
          <w:szCs w:val="28"/>
        </w:rPr>
        <w:t>,</w:t>
      </w:r>
    </w:p>
    <w:p w14:paraId="2F0D0B08" w14:textId="77777777" w:rsidR="00841A97" w:rsidRPr="00BF19B6" w:rsidRDefault="002238DD" w:rsidP="00841A97">
      <w:pPr>
        <w:autoSpaceDE w:val="0"/>
        <w:autoSpaceDN w:val="0"/>
        <w:adjustRightInd w:val="0"/>
        <w:ind w:firstLine="720"/>
        <w:rPr>
          <w:rFonts w:cs="Times New Roman"/>
          <w:color w:val="000000" w:themeColor="text1"/>
          <w:sz w:val="28"/>
          <w:szCs w:val="28"/>
          <w:shd w:val="clear" w:color="auto" w:fill="FFFFFF"/>
        </w:rPr>
      </w:pPr>
      <w:r w:rsidRPr="00BF19B6">
        <w:rPr>
          <w:rFonts w:cs="Times New Roman"/>
          <w:b/>
          <w:bCs/>
          <w:color w:val="000000" w:themeColor="text1"/>
          <w:sz w:val="28"/>
          <w:szCs w:val="28"/>
          <w:lang w:val="en-GB"/>
        </w:rPr>
        <w:t>c.</w:t>
      </w:r>
      <w:proofErr w:type="spellStart"/>
      <w:r w:rsidRPr="00BF19B6">
        <w:rPr>
          <w:rFonts w:cs="Times New Roman"/>
          <w:b/>
          <w:bCs/>
          <w:color w:val="000000" w:themeColor="text1"/>
          <w:sz w:val="28"/>
          <w:szCs w:val="28"/>
        </w:rPr>
        <w:t>Giáo</w:t>
      </w:r>
      <w:proofErr w:type="spellEnd"/>
      <w:r w:rsidRPr="00BF19B6">
        <w:rPr>
          <w:rFonts w:cs="Times New Roman"/>
          <w:b/>
          <w:bCs/>
          <w:color w:val="000000" w:themeColor="text1"/>
          <w:sz w:val="28"/>
          <w:szCs w:val="28"/>
        </w:rPr>
        <w:t xml:space="preserve"> </w:t>
      </w:r>
      <w:proofErr w:type="spellStart"/>
      <w:r w:rsidRPr="00BF19B6">
        <w:rPr>
          <w:rFonts w:cs="Times New Roman"/>
          <w:b/>
          <w:bCs/>
          <w:color w:val="000000" w:themeColor="text1"/>
          <w:sz w:val="28"/>
          <w:szCs w:val="28"/>
        </w:rPr>
        <w:t>dục</w:t>
      </w:r>
      <w:proofErr w:type="spellEnd"/>
      <w:r w:rsidRPr="00BF19B6">
        <w:rPr>
          <w:rFonts w:cs="Times New Roman"/>
          <w:b/>
          <w:bCs/>
          <w:color w:val="000000" w:themeColor="text1"/>
          <w:sz w:val="28"/>
          <w:szCs w:val="28"/>
          <w:lang w:val="vi-VN"/>
        </w:rPr>
        <w:t>:</w:t>
      </w:r>
      <w:r w:rsidRPr="00BF19B6">
        <w:rPr>
          <w:rFonts w:cs="Times New Roman"/>
          <w:color w:val="000000" w:themeColor="text1"/>
          <w:sz w:val="28"/>
          <w:szCs w:val="28"/>
          <w:lang w:val="vi-VN"/>
        </w:rPr>
        <w:t xml:space="preserve"> </w:t>
      </w:r>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Yêu</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thích</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luyện</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tập</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có</w:t>
      </w:r>
      <w:proofErr w:type="spellEnd"/>
      <w:r w:rsidR="00841A97" w:rsidRPr="00BF19B6">
        <w:rPr>
          <w:rFonts w:cs="Times New Roman"/>
          <w:color w:val="000000" w:themeColor="text1"/>
          <w:sz w:val="28"/>
          <w:szCs w:val="28"/>
          <w:shd w:val="clear" w:color="auto" w:fill="FFFFFF"/>
        </w:rPr>
        <w:t xml:space="preserve"> ý </w:t>
      </w:r>
      <w:proofErr w:type="spellStart"/>
      <w:r w:rsidR="00841A97" w:rsidRPr="00BF19B6">
        <w:rPr>
          <w:rFonts w:cs="Times New Roman"/>
          <w:color w:val="000000" w:themeColor="text1"/>
          <w:sz w:val="28"/>
          <w:szCs w:val="28"/>
          <w:shd w:val="clear" w:color="auto" w:fill="FFFFFF"/>
        </w:rPr>
        <w:t>thức</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thi</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đua</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với</w:t>
      </w:r>
      <w:proofErr w:type="spellEnd"/>
      <w:r w:rsidR="00841A97" w:rsidRPr="00BF19B6">
        <w:rPr>
          <w:rFonts w:cs="Times New Roman"/>
          <w:color w:val="000000" w:themeColor="text1"/>
          <w:sz w:val="28"/>
          <w:szCs w:val="28"/>
          <w:shd w:val="clear" w:color="auto" w:fill="FFFFFF"/>
        </w:rPr>
        <w:t xml:space="preserve"> </w:t>
      </w:r>
      <w:proofErr w:type="spellStart"/>
      <w:r w:rsidR="00841A97" w:rsidRPr="00BF19B6">
        <w:rPr>
          <w:rFonts w:cs="Times New Roman"/>
          <w:color w:val="000000" w:themeColor="text1"/>
          <w:sz w:val="28"/>
          <w:szCs w:val="28"/>
          <w:shd w:val="clear" w:color="auto" w:fill="FFFFFF"/>
        </w:rPr>
        <w:t>bạn</w:t>
      </w:r>
      <w:proofErr w:type="spellEnd"/>
    </w:p>
    <w:p w14:paraId="24DB1DE4" w14:textId="226D02E8" w:rsidR="002238DD" w:rsidRPr="00BF19B6" w:rsidRDefault="002238DD" w:rsidP="00841A97">
      <w:pPr>
        <w:autoSpaceDE w:val="0"/>
        <w:autoSpaceDN w:val="0"/>
        <w:adjustRightInd w:val="0"/>
        <w:ind w:firstLine="720"/>
        <w:rPr>
          <w:rFonts w:cs="Times New Roman"/>
          <w:b/>
          <w:bCs/>
          <w:color w:val="000000" w:themeColor="text1"/>
          <w:sz w:val="28"/>
          <w:szCs w:val="28"/>
          <w:u w:val="single"/>
          <w:lang w:val="vi-VN"/>
        </w:rPr>
      </w:pPr>
      <w:r w:rsidRPr="00BF19B6">
        <w:rPr>
          <w:rFonts w:cs="Times New Roman"/>
          <w:b/>
          <w:bCs/>
          <w:color w:val="000000" w:themeColor="text1"/>
          <w:sz w:val="28"/>
          <w:szCs w:val="28"/>
          <w:lang w:val="en-GB"/>
        </w:rPr>
        <w:t>2</w:t>
      </w:r>
      <w:r w:rsidRPr="00BF19B6">
        <w:rPr>
          <w:rFonts w:cs="Times New Roman"/>
          <w:b/>
          <w:bCs/>
          <w:color w:val="000000" w:themeColor="text1"/>
          <w:sz w:val="28"/>
          <w:szCs w:val="28"/>
          <w:lang w:val="vi-VN"/>
        </w:rPr>
        <w:t>. Chuẩn bị:</w:t>
      </w:r>
    </w:p>
    <w:p w14:paraId="12204347" w14:textId="7BD8121A"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r w:rsidRPr="00BF19B6">
        <w:rPr>
          <w:color w:val="000000" w:themeColor="text1"/>
          <w:sz w:val="28"/>
          <w:szCs w:val="28"/>
          <w:lang w:val="vi-VN"/>
        </w:rPr>
        <w:t>Bóng</w:t>
      </w:r>
    </w:p>
    <w:p w14:paraId="7AC1A2BA" w14:textId="7C75A960"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Sân</w:t>
      </w:r>
      <w:proofErr w:type="spellEnd"/>
      <w:r w:rsidRPr="00BF19B6">
        <w:rPr>
          <w:color w:val="000000" w:themeColor="text1"/>
          <w:sz w:val="28"/>
          <w:szCs w:val="28"/>
        </w:rPr>
        <w:t xml:space="preserve"> </w:t>
      </w:r>
      <w:proofErr w:type="spellStart"/>
      <w:r w:rsidRPr="00BF19B6">
        <w:rPr>
          <w:color w:val="000000" w:themeColor="text1"/>
          <w:sz w:val="28"/>
          <w:szCs w:val="28"/>
        </w:rPr>
        <w:t>bãi</w:t>
      </w:r>
      <w:proofErr w:type="spellEnd"/>
      <w:r w:rsidRPr="00BF19B6">
        <w:rPr>
          <w:color w:val="000000" w:themeColor="text1"/>
          <w:sz w:val="28"/>
          <w:szCs w:val="28"/>
        </w:rPr>
        <w:t xml:space="preserve"> </w:t>
      </w:r>
      <w:proofErr w:type="spellStart"/>
      <w:r w:rsidRPr="00BF19B6">
        <w:rPr>
          <w:color w:val="000000" w:themeColor="text1"/>
          <w:sz w:val="28"/>
          <w:szCs w:val="28"/>
        </w:rPr>
        <w:t>sạch</w:t>
      </w:r>
      <w:proofErr w:type="spellEnd"/>
      <w:r w:rsidRPr="00BF19B6">
        <w:rPr>
          <w:color w:val="000000" w:themeColor="text1"/>
          <w:sz w:val="28"/>
          <w:szCs w:val="28"/>
        </w:rPr>
        <w:t xml:space="preserve"> </w:t>
      </w:r>
      <w:proofErr w:type="spellStart"/>
      <w:r w:rsidRPr="00BF19B6">
        <w:rPr>
          <w:color w:val="000000" w:themeColor="text1"/>
          <w:sz w:val="28"/>
          <w:szCs w:val="28"/>
        </w:rPr>
        <w:t>sẽ</w:t>
      </w:r>
      <w:proofErr w:type="spellEnd"/>
      <w:r w:rsidRPr="00BF19B6">
        <w:rPr>
          <w:color w:val="000000" w:themeColor="text1"/>
          <w:sz w:val="28"/>
          <w:szCs w:val="28"/>
        </w:rPr>
        <w:t>.</w:t>
      </w:r>
    </w:p>
    <w:p w14:paraId="71B11E7E" w14:textId="21022913" w:rsidR="002238DD" w:rsidRPr="00BF19B6" w:rsidRDefault="00082DBE" w:rsidP="00657193">
      <w:pPr>
        <w:autoSpaceDE w:val="0"/>
        <w:autoSpaceDN w:val="0"/>
        <w:adjustRightInd w:val="0"/>
        <w:ind w:firstLine="426"/>
        <w:rPr>
          <w:rFonts w:cs="Times New Roman"/>
          <w:b/>
          <w:bCs/>
          <w:color w:val="000000" w:themeColor="text1"/>
          <w:sz w:val="28"/>
          <w:szCs w:val="28"/>
          <w:lang w:val="vi-VN"/>
        </w:rPr>
      </w:pPr>
      <w:r w:rsidRPr="00BF19B6">
        <w:rPr>
          <w:rFonts w:cs="Times New Roman"/>
          <w:b/>
          <w:bCs/>
          <w:color w:val="000000" w:themeColor="text1"/>
          <w:sz w:val="28"/>
          <w:szCs w:val="28"/>
          <w:lang w:val="en-GB"/>
        </w:rPr>
        <w:tab/>
      </w:r>
      <w:r w:rsidR="002238DD" w:rsidRPr="00BF19B6">
        <w:rPr>
          <w:rFonts w:cs="Times New Roman"/>
          <w:b/>
          <w:bCs/>
          <w:color w:val="000000" w:themeColor="text1"/>
          <w:sz w:val="28"/>
          <w:szCs w:val="28"/>
          <w:lang w:val="en-GB"/>
        </w:rPr>
        <w:t>3</w:t>
      </w:r>
      <w:r w:rsidR="002238DD" w:rsidRPr="00BF19B6">
        <w:rPr>
          <w:rFonts w:cs="Times New Roman"/>
          <w:b/>
          <w:bCs/>
          <w:color w:val="000000" w:themeColor="text1"/>
          <w:sz w:val="28"/>
          <w:szCs w:val="28"/>
          <w:lang w:val="vi-VN"/>
        </w:rPr>
        <w:t>. Tiến hành tổ chức hoạt động:</w:t>
      </w:r>
    </w:p>
    <w:p w14:paraId="3C93D57E" w14:textId="77777777" w:rsidR="00841A97" w:rsidRPr="00BF19B6" w:rsidRDefault="002238DD" w:rsidP="00841A97">
      <w:pPr>
        <w:pStyle w:val="NormalWeb"/>
        <w:shd w:val="clear" w:color="auto" w:fill="FFFFFF"/>
        <w:spacing w:before="0" w:beforeAutospacing="0" w:after="0" w:afterAutospacing="0"/>
        <w:jc w:val="both"/>
        <w:rPr>
          <w:color w:val="000000" w:themeColor="text1"/>
          <w:sz w:val="28"/>
          <w:szCs w:val="28"/>
        </w:rPr>
      </w:pPr>
      <w:r w:rsidRPr="00BF19B6">
        <w:rPr>
          <w:b/>
          <w:bCs/>
          <w:color w:val="000000" w:themeColor="text1"/>
          <w:sz w:val="28"/>
          <w:szCs w:val="28"/>
          <w:lang w:val="vi-VN"/>
        </w:rPr>
        <w:tab/>
      </w:r>
      <w:r w:rsidR="00841A97" w:rsidRPr="00BF19B6">
        <w:rPr>
          <w:b/>
          <w:bCs/>
          <w:color w:val="000000" w:themeColor="text1"/>
          <w:sz w:val="28"/>
          <w:szCs w:val="28"/>
        </w:rPr>
        <w:t xml:space="preserve">* </w:t>
      </w:r>
      <w:proofErr w:type="spellStart"/>
      <w:r w:rsidR="00841A97" w:rsidRPr="00BF19B6">
        <w:rPr>
          <w:b/>
          <w:bCs/>
          <w:color w:val="000000" w:themeColor="text1"/>
          <w:sz w:val="28"/>
          <w:szCs w:val="28"/>
        </w:rPr>
        <w:t>Khởi</w:t>
      </w:r>
      <w:proofErr w:type="spellEnd"/>
      <w:r w:rsidR="00841A97" w:rsidRPr="00BF19B6">
        <w:rPr>
          <w:b/>
          <w:bCs/>
          <w:color w:val="000000" w:themeColor="text1"/>
          <w:sz w:val="28"/>
          <w:szCs w:val="28"/>
        </w:rPr>
        <w:t xml:space="preserve"> </w:t>
      </w:r>
      <w:proofErr w:type="spellStart"/>
      <w:r w:rsidR="00841A97" w:rsidRPr="00BF19B6">
        <w:rPr>
          <w:b/>
          <w:bCs/>
          <w:color w:val="000000" w:themeColor="text1"/>
          <w:sz w:val="28"/>
          <w:szCs w:val="28"/>
        </w:rPr>
        <w:t>động</w:t>
      </w:r>
      <w:proofErr w:type="spellEnd"/>
    </w:p>
    <w:p w14:paraId="0E720863" w14:textId="43A643C4"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=&gt; </w:t>
      </w:r>
      <w:r w:rsidRPr="00BF19B6">
        <w:rPr>
          <w:color w:val="000000" w:themeColor="text1"/>
          <w:sz w:val="28"/>
          <w:szCs w:val="28"/>
          <w:lang w:val="vi-VN"/>
        </w:rPr>
        <w:t>C</w:t>
      </w:r>
      <w:r w:rsidRPr="00BF19B6">
        <w:rPr>
          <w:color w:val="000000" w:themeColor="text1"/>
          <w:sz w:val="28"/>
          <w:szCs w:val="28"/>
        </w:rPr>
        <w:t xml:space="preserve">ô </w:t>
      </w:r>
      <w:proofErr w:type="spellStart"/>
      <w:r w:rsidRPr="00BF19B6">
        <w:rPr>
          <w:color w:val="000000" w:themeColor="text1"/>
          <w:sz w:val="28"/>
          <w:szCs w:val="28"/>
        </w:rPr>
        <w:t>cùng</w:t>
      </w:r>
      <w:proofErr w:type="spellEnd"/>
      <w:r w:rsidRPr="00BF19B6">
        <w:rPr>
          <w:color w:val="000000" w:themeColor="text1"/>
          <w:sz w:val="28"/>
          <w:szCs w:val="28"/>
        </w:rPr>
        <w:t xml:space="preserve">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đi</w:t>
      </w:r>
      <w:proofErr w:type="spellEnd"/>
      <w:r w:rsidRPr="00BF19B6">
        <w:rPr>
          <w:color w:val="000000" w:themeColor="text1"/>
          <w:sz w:val="28"/>
          <w:szCs w:val="28"/>
        </w:rPr>
        <w:t xml:space="preserve"> </w:t>
      </w:r>
      <w:proofErr w:type="spellStart"/>
      <w:r w:rsidRPr="00BF19B6">
        <w:rPr>
          <w:color w:val="000000" w:themeColor="text1"/>
          <w:sz w:val="28"/>
          <w:szCs w:val="28"/>
        </w:rPr>
        <w:t>vòng</w:t>
      </w:r>
      <w:proofErr w:type="spellEnd"/>
      <w:r w:rsidRPr="00BF19B6">
        <w:rPr>
          <w:color w:val="000000" w:themeColor="text1"/>
          <w:sz w:val="28"/>
          <w:szCs w:val="28"/>
        </w:rPr>
        <w:t xml:space="preserve"> </w:t>
      </w:r>
      <w:proofErr w:type="spellStart"/>
      <w:r w:rsidRPr="00BF19B6">
        <w:rPr>
          <w:color w:val="000000" w:themeColor="text1"/>
          <w:sz w:val="28"/>
          <w:szCs w:val="28"/>
        </w:rPr>
        <w:t>tròn</w:t>
      </w:r>
      <w:proofErr w:type="spellEnd"/>
      <w:r w:rsidRPr="00BF19B6">
        <w:rPr>
          <w:color w:val="000000" w:themeColor="text1"/>
          <w:sz w:val="28"/>
          <w:szCs w:val="28"/>
        </w:rPr>
        <w:t xml:space="preserve"> </w:t>
      </w:r>
      <w:proofErr w:type="spellStart"/>
      <w:r w:rsidRPr="00BF19B6">
        <w:rPr>
          <w:color w:val="000000" w:themeColor="text1"/>
          <w:sz w:val="28"/>
          <w:szCs w:val="28"/>
        </w:rPr>
        <w:t>kết</w:t>
      </w:r>
      <w:proofErr w:type="spellEnd"/>
      <w:r w:rsidRPr="00BF19B6">
        <w:rPr>
          <w:color w:val="000000" w:themeColor="text1"/>
          <w:sz w:val="28"/>
          <w:szCs w:val="28"/>
        </w:rPr>
        <w:t xml:space="preserve"> </w:t>
      </w:r>
      <w:proofErr w:type="spellStart"/>
      <w:r w:rsidRPr="00BF19B6">
        <w:rPr>
          <w:color w:val="000000" w:themeColor="text1"/>
          <w:sz w:val="28"/>
          <w:szCs w:val="28"/>
        </w:rPr>
        <w:t>hợp</w:t>
      </w:r>
      <w:proofErr w:type="spellEnd"/>
      <w:r w:rsidRPr="00BF19B6">
        <w:rPr>
          <w:color w:val="000000" w:themeColor="text1"/>
          <w:sz w:val="28"/>
          <w:szCs w:val="28"/>
        </w:rPr>
        <w:t xml:space="preserve"> </w:t>
      </w:r>
      <w:proofErr w:type="spellStart"/>
      <w:r w:rsidRPr="00BF19B6">
        <w:rPr>
          <w:color w:val="000000" w:themeColor="text1"/>
          <w:sz w:val="28"/>
          <w:szCs w:val="28"/>
        </w:rPr>
        <w:t>các</w:t>
      </w:r>
      <w:proofErr w:type="spellEnd"/>
      <w:r w:rsidRPr="00BF19B6">
        <w:rPr>
          <w:color w:val="000000" w:themeColor="text1"/>
          <w:sz w:val="28"/>
          <w:szCs w:val="28"/>
        </w:rPr>
        <w:t xml:space="preserve"> </w:t>
      </w:r>
      <w:proofErr w:type="spellStart"/>
      <w:r w:rsidRPr="00BF19B6">
        <w:rPr>
          <w:color w:val="000000" w:themeColor="text1"/>
          <w:sz w:val="28"/>
          <w:szCs w:val="28"/>
        </w:rPr>
        <w:t>kiểu</w:t>
      </w:r>
      <w:proofErr w:type="spellEnd"/>
      <w:r w:rsidRPr="00BF19B6">
        <w:rPr>
          <w:color w:val="000000" w:themeColor="text1"/>
          <w:sz w:val="28"/>
          <w:szCs w:val="28"/>
        </w:rPr>
        <w:t xml:space="preserve"> </w:t>
      </w:r>
      <w:proofErr w:type="spellStart"/>
      <w:r w:rsidRPr="00BF19B6">
        <w:rPr>
          <w:color w:val="000000" w:themeColor="text1"/>
          <w:sz w:val="28"/>
          <w:szCs w:val="28"/>
        </w:rPr>
        <w:t>chân</w:t>
      </w:r>
      <w:proofErr w:type="spellEnd"/>
      <w:r w:rsidRPr="00BF19B6">
        <w:rPr>
          <w:color w:val="000000" w:themeColor="text1"/>
          <w:sz w:val="28"/>
          <w:szCs w:val="28"/>
        </w:rPr>
        <w:t xml:space="preserve"> </w:t>
      </w:r>
      <w:proofErr w:type="spellStart"/>
      <w:r w:rsidRPr="00BF19B6">
        <w:rPr>
          <w:color w:val="000000" w:themeColor="text1"/>
          <w:sz w:val="28"/>
          <w:szCs w:val="28"/>
        </w:rPr>
        <w:t>sau</w:t>
      </w:r>
      <w:proofErr w:type="spellEnd"/>
      <w:r w:rsidRPr="00BF19B6">
        <w:rPr>
          <w:color w:val="000000" w:themeColor="text1"/>
          <w:sz w:val="28"/>
          <w:szCs w:val="28"/>
        </w:rPr>
        <w:t xml:space="preserve"> </w:t>
      </w:r>
      <w:proofErr w:type="spellStart"/>
      <w:r w:rsidRPr="00BF19B6">
        <w:rPr>
          <w:color w:val="000000" w:themeColor="text1"/>
          <w:sz w:val="28"/>
          <w:szCs w:val="28"/>
        </w:rPr>
        <w:t>đó</w:t>
      </w:r>
      <w:proofErr w:type="spellEnd"/>
      <w:r w:rsidRPr="00BF19B6">
        <w:rPr>
          <w:color w:val="000000" w:themeColor="text1"/>
          <w:sz w:val="28"/>
          <w:szCs w:val="28"/>
        </w:rPr>
        <w:t xml:space="preserve"> di </w:t>
      </w:r>
      <w:proofErr w:type="spellStart"/>
      <w:r w:rsidRPr="00BF19B6">
        <w:rPr>
          <w:color w:val="000000" w:themeColor="text1"/>
          <w:sz w:val="28"/>
          <w:szCs w:val="28"/>
        </w:rPr>
        <w:t>chuyển</w:t>
      </w:r>
      <w:proofErr w:type="spellEnd"/>
      <w:r w:rsidRPr="00BF19B6">
        <w:rPr>
          <w:color w:val="000000" w:themeColor="text1"/>
          <w:sz w:val="28"/>
          <w:szCs w:val="28"/>
        </w:rPr>
        <w:t xml:space="preserve"> </w:t>
      </w:r>
      <w:proofErr w:type="spellStart"/>
      <w:r w:rsidRPr="00BF19B6">
        <w:rPr>
          <w:color w:val="000000" w:themeColor="text1"/>
          <w:sz w:val="28"/>
          <w:szCs w:val="28"/>
        </w:rPr>
        <w:t>đội</w:t>
      </w:r>
      <w:proofErr w:type="spellEnd"/>
      <w:r w:rsidRPr="00BF19B6">
        <w:rPr>
          <w:color w:val="000000" w:themeColor="text1"/>
          <w:sz w:val="28"/>
          <w:szCs w:val="28"/>
        </w:rPr>
        <w:t xml:space="preserve"> </w:t>
      </w:r>
      <w:proofErr w:type="spellStart"/>
      <w:r w:rsidRPr="00BF19B6">
        <w:rPr>
          <w:color w:val="000000" w:themeColor="text1"/>
          <w:sz w:val="28"/>
          <w:szCs w:val="28"/>
        </w:rPr>
        <w:t>hình</w:t>
      </w:r>
      <w:proofErr w:type="spellEnd"/>
      <w:r w:rsidRPr="00BF19B6">
        <w:rPr>
          <w:color w:val="000000" w:themeColor="text1"/>
          <w:sz w:val="28"/>
          <w:szCs w:val="28"/>
        </w:rPr>
        <w:t xml:space="preserve"> </w:t>
      </w:r>
      <w:proofErr w:type="spellStart"/>
      <w:r w:rsidRPr="00BF19B6">
        <w:rPr>
          <w:color w:val="000000" w:themeColor="text1"/>
          <w:sz w:val="28"/>
          <w:szCs w:val="28"/>
        </w:rPr>
        <w:t>thành</w:t>
      </w:r>
      <w:proofErr w:type="spellEnd"/>
      <w:r w:rsidRPr="00BF19B6">
        <w:rPr>
          <w:color w:val="000000" w:themeColor="text1"/>
          <w:sz w:val="28"/>
          <w:szCs w:val="28"/>
        </w:rPr>
        <w:t xml:space="preserve"> 3 </w:t>
      </w:r>
      <w:proofErr w:type="spellStart"/>
      <w:r w:rsidRPr="00BF19B6">
        <w:rPr>
          <w:color w:val="000000" w:themeColor="text1"/>
          <w:sz w:val="28"/>
          <w:szCs w:val="28"/>
        </w:rPr>
        <w:t>hàng</w:t>
      </w:r>
      <w:proofErr w:type="spellEnd"/>
      <w:r w:rsidRPr="00BF19B6">
        <w:rPr>
          <w:color w:val="000000" w:themeColor="text1"/>
          <w:sz w:val="28"/>
          <w:szCs w:val="28"/>
        </w:rPr>
        <w:t xml:space="preserve"> </w:t>
      </w:r>
      <w:proofErr w:type="spellStart"/>
      <w:r w:rsidRPr="00BF19B6">
        <w:rPr>
          <w:color w:val="000000" w:themeColor="text1"/>
          <w:sz w:val="28"/>
          <w:szCs w:val="28"/>
        </w:rPr>
        <w:t>ngang</w:t>
      </w:r>
      <w:proofErr w:type="spellEnd"/>
      <w:r w:rsidRPr="00BF19B6">
        <w:rPr>
          <w:color w:val="000000" w:themeColor="text1"/>
          <w:sz w:val="28"/>
          <w:szCs w:val="28"/>
        </w:rPr>
        <w:t>.</w:t>
      </w:r>
    </w:p>
    <w:p w14:paraId="47B867A0" w14:textId="5C828567"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b/>
          <w:bCs/>
          <w:color w:val="000000" w:themeColor="text1"/>
          <w:sz w:val="28"/>
          <w:szCs w:val="28"/>
        </w:rPr>
        <w:tab/>
        <w:t xml:space="preserve">* </w:t>
      </w:r>
      <w:proofErr w:type="spellStart"/>
      <w:r w:rsidRPr="00BF19B6">
        <w:rPr>
          <w:b/>
          <w:bCs/>
          <w:color w:val="000000" w:themeColor="text1"/>
          <w:sz w:val="28"/>
          <w:szCs w:val="28"/>
        </w:rPr>
        <w:t>Trọng</w:t>
      </w:r>
      <w:proofErr w:type="spellEnd"/>
      <w:r w:rsidRPr="00BF19B6">
        <w:rPr>
          <w:b/>
          <w:bCs/>
          <w:color w:val="000000" w:themeColor="text1"/>
          <w:sz w:val="28"/>
          <w:szCs w:val="28"/>
        </w:rPr>
        <w:t xml:space="preserve"> </w:t>
      </w:r>
      <w:proofErr w:type="spellStart"/>
      <w:r w:rsidRPr="00BF19B6">
        <w:rPr>
          <w:b/>
          <w:bCs/>
          <w:color w:val="000000" w:themeColor="text1"/>
          <w:sz w:val="28"/>
          <w:szCs w:val="28"/>
        </w:rPr>
        <w:t>động</w:t>
      </w:r>
      <w:proofErr w:type="spellEnd"/>
      <w:r w:rsidRPr="00BF19B6">
        <w:rPr>
          <w:b/>
          <w:bCs/>
          <w:color w:val="000000" w:themeColor="text1"/>
          <w:sz w:val="28"/>
          <w:szCs w:val="28"/>
        </w:rPr>
        <w:t>:</w:t>
      </w:r>
    </w:p>
    <w:p w14:paraId="086C3EAB" w14:textId="789E92A6"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b/>
          <w:bCs/>
          <w:color w:val="000000" w:themeColor="text1"/>
          <w:sz w:val="28"/>
          <w:szCs w:val="28"/>
        </w:rPr>
        <w:tab/>
        <w:t>+ BTPTC:</w:t>
      </w:r>
      <w:r w:rsidRPr="00BF19B6">
        <w:rPr>
          <w:color w:val="000000" w:themeColor="text1"/>
          <w:sz w:val="28"/>
          <w:szCs w:val="28"/>
        </w:rPr>
        <w:t xml:space="preserve"> - </w:t>
      </w:r>
      <w:proofErr w:type="spellStart"/>
      <w:r w:rsidRPr="00BF19B6">
        <w:rPr>
          <w:color w:val="000000" w:themeColor="text1"/>
          <w:sz w:val="28"/>
          <w:szCs w:val="28"/>
        </w:rPr>
        <w:t>Tập</w:t>
      </w:r>
      <w:proofErr w:type="spellEnd"/>
      <w:r w:rsidRPr="00BF19B6">
        <w:rPr>
          <w:color w:val="000000" w:themeColor="text1"/>
          <w:sz w:val="28"/>
          <w:szCs w:val="28"/>
        </w:rPr>
        <w:t xml:space="preserve"> </w:t>
      </w:r>
      <w:proofErr w:type="spellStart"/>
      <w:r w:rsidRPr="00BF19B6">
        <w:rPr>
          <w:color w:val="000000" w:themeColor="text1"/>
          <w:sz w:val="28"/>
          <w:szCs w:val="28"/>
        </w:rPr>
        <w:t>kết</w:t>
      </w:r>
      <w:proofErr w:type="spellEnd"/>
      <w:r w:rsidRPr="00BF19B6">
        <w:rPr>
          <w:color w:val="000000" w:themeColor="text1"/>
          <w:sz w:val="28"/>
          <w:szCs w:val="28"/>
        </w:rPr>
        <w:t xml:space="preserve"> </w:t>
      </w:r>
      <w:proofErr w:type="spellStart"/>
      <w:r w:rsidRPr="00BF19B6">
        <w:rPr>
          <w:color w:val="000000" w:themeColor="text1"/>
          <w:sz w:val="28"/>
          <w:szCs w:val="28"/>
        </w:rPr>
        <w:t>hợp</w:t>
      </w:r>
      <w:proofErr w:type="spellEnd"/>
      <w:r w:rsidRPr="00BF19B6">
        <w:rPr>
          <w:color w:val="000000" w:themeColor="text1"/>
          <w:sz w:val="28"/>
          <w:szCs w:val="28"/>
        </w:rPr>
        <w:t xml:space="preserve"> </w:t>
      </w:r>
      <w:proofErr w:type="spellStart"/>
      <w:r w:rsidRPr="00BF19B6">
        <w:rPr>
          <w:color w:val="000000" w:themeColor="text1"/>
          <w:sz w:val="28"/>
          <w:szCs w:val="28"/>
        </w:rPr>
        <w:t>bài</w:t>
      </w:r>
      <w:proofErr w:type="spellEnd"/>
      <w:r w:rsidRPr="00BF19B6">
        <w:rPr>
          <w:color w:val="000000" w:themeColor="text1"/>
          <w:sz w:val="28"/>
          <w:szCs w:val="28"/>
        </w:rPr>
        <w:t xml:space="preserve"> </w:t>
      </w:r>
      <w:proofErr w:type="spellStart"/>
      <w:r w:rsidRPr="00BF19B6">
        <w:rPr>
          <w:color w:val="000000" w:themeColor="text1"/>
          <w:sz w:val="28"/>
          <w:szCs w:val="28"/>
        </w:rPr>
        <w:t>hát</w:t>
      </w:r>
      <w:proofErr w:type="spellEnd"/>
      <w:r w:rsidRPr="00BF19B6">
        <w:rPr>
          <w:color w:val="000000" w:themeColor="text1"/>
          <w:sz w:val="28"/>
          <w:szCs w:val="28"/>
        </w:rPr>
        <w:t> </w:t>
      </w:r>
      <w:r w:rsidRPr="00BF19B6">
        <w:rPr>
          <w:b/>
          <w:bCs/>
          <w:i/>
          <w:iCs/>
          <w:color w:val="000000" w:themeColor="text1"/>
          <w:sz w:val="28"/>
          <w:szCs w:val="28"/>
        </w:rPr>
        <w:t>“</w:t>
      </w:r>
      <w:proofErr w:type="spellStart"/>
      <w:r w:rsidR="00FA6831">
        <w:rPr>
          <w:b/>
          <w:bCs/>
          <w:i/>
          <w:iCs/>
          <w:color w:val="000000" w:themeColor="text1"/>
          <w:sz w:val="28"/>
          <w:szCs w:val="28"/>
        </w:rPr>
        <w:t>Bông</w:t>
      </w:r>
      <w:proofErr w:type="spellEnd"/>
      <w:r w:rsidR="00FA6831">
        <w:rPr>
          <w:b/>
          <w:bCs/>
          <w:i/>
          <w:iCs/>
          <w:color w:val="000000" w:themeColor="text1"/>
          <w:sz w:val="28"/>
          <w:szCs w:val="28"/>
          <w:lang w:val="vi-VN"/>
        </w:rPr>
        <w:t xml:space="preserve"> hồng tặng cô</w:t>
      </w:r>
      <w:r w:rsidRPr="00BF19B6">
        <w:rPr>
          <w:b/>
          <w:bCs/>
          <w:i/>
          <w:iCs/>
          <w:color w:val="000000" w:themeColor="text1"/>
          <w:sz w:val="28"/>
          <w:szCs w:val="28"/>
        </w:rPr>
        <w:t>”</w:t>
      </w:r>
    </w:p>
    <w:p w14:paraId="3BACDBEC" w14:textId="60D60809"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Tay: Hai </w:t>
      </w:r>
      <w:proofErr w:type="spellStart"/>
      <w:r w:rsidRPr="00BF19B6">
        <w:rPr>
          <w:color w:val="000000" w:themeColor="text1"/>
          <w:sz w:val="28"/>
          <w:szCs w:val="28"/>
        </w:rPr>
        <w:t>tay</w:t>
      </w:r>
      <w:proofErr w:type="spellEnd"/>
      <w:r w:rsidRPr="00BF19B6">
        <w:rPr>
          <w:color w:val="000000" w:themeColor="text1"/>
          <w:sz w:val="28"/>
          <w:szCs w:val="28"/>
        </w:rPr>
        <w:t xml:space="preserve"> </w:t>
      </w:r>
      <w:proofErr w:type="spellStart"/>
      <w:r w:rsidRPr="00BF19B6">
        <w:rPr>
          <w:color w:val="000000" w:themeColor="text1"/>
          <w:sz w:val="28"/>
          <w:szCs w:val="28"/>
        </w:rPr>
        <w:t>đưa</w:t>
      </w:r>
      <w:proofErr w:type="spellEnd"/>
      <w:r w:rsidRPr="00BF19B6">
        <w:rPr>
          <w:color w:val="000000" w:themeColor="text1"/>
          <w:sz w:val="28"/>
          <w:szCs w:val="28"/>
        </w:rPr>
        <w:t xml:space="preserve"> </w:t>
      </w:r>
      <w:proofErr w:type="spellStart"/>
      <w:r w:rsidRPr="00BF19B6">
        <w:rPr>
          <w:color w:val="000000" w:themeColor="text1"/>
          <w:sz w:val="28"/>
          <w:szCs w:val="28"/>
        </w:rPr>
        <w:t>ra</w:t>
      </w:r>
      <w:proofErr w:type="spellEnd"/>
      <w:r w:rsidRPr="00BF19B6">
        <w:rPr>
          <w:color w:val="000000" w:themeColor="text1"/>
          <w:sz w:val="28"/>
          <w:szCs w:val="28"/>
        </w:rPr>
        <w:t xml:space="preserve"> </w:t>
      </w:r>
      <w:proofErr w:type="spellStart"/>
      <w:r w:rsidRPr="00BF19B6">
        <w:rPr>
          <w:color w:val="000000" w:themeColor="text1"/>
          <w:sz w:val="28"/>
          <w:szCs w:val="28"/>
        </w:rPr>
        <w:t>trước</w:t>
      </w:r>
      <w:proofErr w:type="spellEnd"/>
      <w:r w:rsidRPr="00BF19B6">
        <w:rPr>
          <w:color w:val="000000" w:themeColor="text1"/>
          <w:sz w:val="28"/>
          <w:szCs w:val="28"/>
        </w:rPr>
        <w:t xml:space="preserve">, </w:t>
      </w:r>
      <w:proofErr w:type="spellStart"/>
      <w:r w:rsidRPr="00BF19B6">
        <w:rPr>
          <w:color w:val="000000" w:themeColor="text1"/>
          <w:sz w:val="28"/>
          <w:szCs w:val="28"/>
        </w:rPr>
        <w:t>dơ</w:t>
      </w:r>
      <w:proofErr w:type="spellEnd"/>
      <w:r w:rsidRPr="00BF19B6">
        <w:rPr>
          <w:color w:val="000000" w:themeColor="text1"/>
          <w:sz w:val="28"/>
          <w:szCs w:val="28"/>
        </w:rPr>
        <w:t xml:space="preserve"> </w:t>
      </w:r>
      <w:proofErr w:type="spellStart"/>
      <w:r w:rsidRPr="00BF19B6">
        <w:rPr>
          <w:color w:val="000000" w:themeColor="text1"/>
          <w:sz w:val="28"/>
          <w:szCs w:val="28"/>
        </w:rPr>
        <w:t>lên</w:t>
      </w:r>
      <w:proofErr w:type="spellEnd"/>
      <w:r w:rsidRPr="00BF19B6">
        <w:rPr>
          <w:color w:val="000000" w:themeColor="text1"/>
          <w:sz w:val="28"/>
          <w:szCs w:val="28"/>
        </w:rPr>
        <w:t xml:space="preserve"> </w:t>
      </w:r>
      <w:proofErr w:type="spellStart"/>
      <w:r w:rsidRPr="00BF19B6">
        <w:rPr>
          <w:color w:val="000000" w:themeColor="text1"/>
          <w:sz w:val="28"/>
          <w:szCs w:val="28"/>
        </w:rPr>
        <w:t>cao</w:t>
      </w:r>
      <w:proofErr w:type="spellEnd"/>
      <w:r w:rsidRPr="00BF19B6">
        <w:rPr>
          <w:color w:val="000000" w:themeColor="text1"/>
          <w:sz w:val="28"/>
          <w:szCs w:val="28"/>
        </w:rPr>
        <w:t xml:space="preserve"> (2lần x 8nhịp)</w:t>
      </w:r>
    </w:p>
    <w:p w14:paraId="717DB03E" w14:textId="0DFF2707"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Chân</w:t>
      </w:r>
      <w:proofErr w:type="spellEnd"/>
      <w:r w:rsidRPr="00BF19B6">
        <w:rPr>
          <w:color w:val="000000" w:themeColor="text1"/>
          <w:sz w:val="28"/>
          <w:szCs w:val="28"/>
        </w:rPr>
        <w:t xml:space="preserve">: </w:t>
      </w:r>
      <w:proofErr w:type="spellStart"/>
      <w:r w:rsidRPr="00BF19B6">
        <w:rPr>
          <w:color w:val="000000" w:themeColor="text1"/>
          <w:sz w:val="28"/>
          <w:szCs w:val="28"/>
        </w:rPr>
        <w:t>Chân</w:t>
      </w:r>
      <w:proofErr w:type="spellEnd"/>
      <w:r w:rsidRPr="00BF19B6">
        <w:rPr>
          <w:color w:val="000000" w:themeColor="text1"/>
          <w:sz w:val="28"/>
          <w:szCs w:val="28"/>
        </w:rPr>
        <w:t xml:space="preserve"> </w:t>
      </w:r>
      <w:proofErr w:type="spellStart"/>
      <w:r w:rsidRPr="00BF19B6">
        <w:rPr>
          <w:color w:val="000000" w:themeColor="text1"/>
          <w:sz w:val="28"/>
          <w:szCs w:val="28"/>
        </w:rPr>
        <w:t>bước</w:t>
      </w:r>
      <w:proofErr w:type="spellEnd"/>
      <w:r w:rsidRPr="00BF19B6">
        <w:rPr>
          <w:color w:val="000000" w:themeColor="text1"/>
          <w:sz w:val="28"/>
          <w:szCs w:val="28"/>
        </w:rPr>
        <w:t xml:space="preserve"> sang </w:t>
      </w:r>
      <w:proofErr w:type="spellStart"/>
      <w:r w:rsidRPr="00BF19B6">
        <w:rPr>
          <w:color w:val="000000" w:themeColor="text1"/>
          <w:sz w:val="28"/>
          <w:szCs w:val="28"/>
        </w:rPr>
        <w:t>phải</w:t>
      </w:r>
      <w:proofErr w:type="spellEnd"/>
      <w:r w:rsidRPr="00BF19B6">
        <w:rPr>
          <w:color w:val="000000" w:themeColor="text1"/>
          <w:sz w:val="28"/>
          <w:szCs w:val="28"/>
        </w:rPr>
        <w:t xml:space="preserve">, </w:t>
      </w:r>
      <w:proofErr w:type="spellStart"/>
      <w:r w:rsidRPr="00BF19B6">
        <w:rPr>
          <w:color w:val="000000" w:themeColor="text1"/>
          <w:sz w:val="28"/>
          <w:szCs w:val="28"/>
        </w:rPr>
        <w:t>đưa</w:t>
      </w:r>
      <w:proofErr w:type="spellEnd"/>
      <w:r w:rsidRPr="00BF19B6">
        <w:rPr>
          <w:color w:val="000000" w:themeColor="text1"/>
          <w:sz w:val="28"/>
          <w:szCs w:val="28"/>
        </w:rPr>
        <w:t xml:space="preserve"> </w:t>
      </w:r>
      <w:proofErr w:type="spellStart"/>
      <w:r w:rsidRPr="00BF19B6">
        <w:rPr>
          <w:color w:val="000000" w:themeColor="text1"/>
          <w:sz w:val="28"/>
          <w:szCs w:val="28"/>
        </w:rPr>
        <w:t>về</w:t>
      </w:r>
      <w:proofErr w:type="spellEnd"/>
      <w:r w:rsidRPr="00BF19B6">
        <w:rPr>
          <w:color w:val="000000" w:themeColor="text1"/>
          <w:sz w:val="28"/>
          <w:szCs w:val="28"/>
        </w:rPr>
        <w:t xml:space="preserve">, </w:t>
      </w:r>
      <w:proofErr w:type="spellStart"/>
      <w:r w:rsidRPr="00BF19B6">
        <w:rPr>
          <w:color w:val="000000" w:themeColor="text1"/>
          <w:sz w:val="28"/>
          <w:szCs w:val="28"/>
        </w:rPr>
        <w:t>khựu</w:t>
      </w:r>
      <w:proofErr w:type="spellEnd"/>
      <w:r w:rsidRPr="00BF19B6">
        <w:rPr>
          <w:color w:val="000000" w:themeColor="text1"/>
          <w:sz w:val="28"/>
          <w:szCs w:val="28"/>
        </w:rPr>
        <w:t xml:space="preserve"> </w:t>
      </w:r>
      <w:proofErr w:type="spellStart"/>
      <w:r w:rsidRPr="00BF19B6">
        <w:rPr>
          <w:color w:val="000000" w:themeColor="text1"/>
          <w:sz w:val="28"/>
          <w:szCs w:val="28"/>
        </w:rPr>
        <w:t>gối</w:t>
      </w:r>
      <w:proofErr w:type="spellEnd"/>
      <w:r w:rsidRPr="00BF19B6">
        <w:rPr>
          <w:color w:val="000000" w:themeColor="text1"/>
          <w:sz w:val="28"/>
          <w:szCs w:val="28"/>
        </w:rPr>
        <w:t xml:space="preserve">, </w:t>
      </w:r>
      <w:proofErr w:type="spellStart"/>
      <w:r w:rsidRPr="00BF19B6">
        <w:rPr>
          <w:color w:val="000000" w:themeColor="text1"/>
          <w:sz w:val="28"/>
          <w:szCs w:val="28"/>
        </w:rPr>
        <w:t>sau</w:t>
      </w:r>
      <w:proofErr w:type="spellEnd"/>
      <w:r w:rsidRPr="00BF19B6">
        <w:rPr>
          <w:color w:val="000000" w:themeColor="text1"/>
          <w:sz w:val="28"/>
          <w:szCs w:val="28"/>
        </w:rPr>
        <w:t xml:space="preserve"> </w:t>
      </w:r>
      <w:proofErr w:type="spellStart"/>
      <w:r w:rsidRPr="00BF19B6">
        <w:rPr>
          <w:color w:val="000000" w:themeColor="text1"/>
          <w:sz w:val="28"/>
          <w:szCs w:val="28"/>
        </w:rPr>
        <w:t>đó</w:t>
      </w:r>
      <w:proofErr w:type="spellEnd"/>
      <w:r w:rsidRPr="00BF19B6">
        <w:rPr>
          <w:color w:val="000000" w:themeColor="text1"/>
          <w:sz w:val="28"/>
          <w:szCs w:val="28"/>
        </w:rPr>
        <w:t xml:space="preserve"> </w:t>
      </w:r>
      <w:proofErr w:type="spellStart"/>
      <w:r w:rsidRPr="00BF19B6">
        <w:rPr>
          <w:color w:val="000000" w:themeColor="text1"/>
          <w:sz w:val="28"/>
          <w:szCs w:val="28"/>
        </w:rPr>
        <w:t>đổi</w:t>
      </w:r>
      <w:proofErr w:type="spellEnd"/>
      <w:r w:rsidRPr="00BF19B6">
        <w:rPr>
          <w:color w:val="000000" w:themeColor="text1"/>
          <w:sz w:val="28"/>
          <w:szCs w:val="28"/>
        </w:rPr>
        <w:t xml:space="preserve"> </w:t>
      </w:r>
      <w:proofErr w:type="spellStart"/>
      <w:r w:rsidRPr="00BF19B6">
        <w:rPr>
          <w:color w:val="000000" w:themeColor="text1"/>
          <w:sz w:val="28"/>
          <w:szCs w:val="28"/>
        </w:rPr>
        <w:t>chân</w:t>
      </w:r>
      <w:proofErr w:type="spellEnd"/>
      <w:r w:rsidRPr="00BF19B6">
        <w:rPr>
          <w:color w:val="000000" w:themeColor="text1"/>
          <w:sz w:val="28"/>
          <w:szCs w:val="28"/>
        </w:rPr>
        <w:t xml:space="preserve"> (2lần x 8nhịp)</w:t>
      </w:r>
    </w:p>
    <w:p w14:paraId="7DDF2D9C" w14:textId="1088DE49"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Bụng</w:t>
      </w:r>
      <w:proofErr w:type="spellEnd"/>
      <w:r w:rsidRPr="00BF19B6">
        <w:rPr>
          <w:color w:val="000000" w:themeColor="text1"/>
          <w:sz w:val="28"/>
          <w:szCs w:val="28"/>
        </w:rPr>
        <w:t xml:space="preserve">: Hai </w:t>
      </w:r>
      <w:proofErr w:type="spellStart"/>
      <w:r w:rsidRPr="00BF19B6">
        <w:rPr>
          <w:color w:val="000000" w:themeColor="text1"/>
          <w:sz w:val="28"/>
          <w:szCs w:val="28"/>
        </w:rPr>
        <w:t>tay</w:t>
      </w:r>
      <w:proofErr w:type="spellEnd"/>
      <w:r w:rsidRPr="00BF19B6">
        <w:rPr>
          <w:color w:val="000000" w:themeColor="text1"/>
          <w:sz w:val="28"/>
          <w:szCs w:val="28"/>
        </w:rPr>
        <w:t xml:space="preserve"> </w:t>
      </w:r>
      <w:proofErr w:type="spellStart"/>
      <w:r w:rsidRPr="00BF19B6">
        <w:rPr>
          <w:color w:val="000000" w:themeColor="text1"/>
          <w:sz w:val="28"/>
          <w:szCs w:val="28"/>
        </w:rPr>
        <w:t>đưa</w:t>
      </w:r>
      <w:proofErr w:type="spellEnd"/>
      <w:r w:rsidRPr="00BF19B6">
        <w:rPr>
          <w:color w:val="000000" w:themeColor="text1"/>
          <w:sz w:val="28"/>
          <w:szCs w:val="28"/>
        </w:rPr>
        <w:t xml:space="preserve"> </w:t>
      </w:r>
      <w:proofErr w:type="spellStart"/>
      <w:r w:rsidRPr="00BF19B6">
        <w:rPr>
          <w:color w:val="000000" w:themeColor="text1"/>
          <w:sz w:val="28"/>
          <w:szCs w:val="28"/>
        </w:rPr>
        <w:t>lên</w:t>
      </w:r>
      <w:proofErr w:type="spellEnd"/>
      <w:r w:rsidRPr="00BF19B6">
        <w:rPr>
          <w:color w:val="000000" w:themeColor="text1"/>
          <w:sz w:val="28"/>
          <w:szCs w:val="28"/>
        </w:rPr>
        <w:t xml:space="preserve"> </w:t>
      </w:r>
      <w:proofErr w:type="spellStart"/>
      <w:r w:rsidRPr="00BF19B6">
        <w:rPr>
          <w:color w:val="000000" w:themeColor="text1"/>
          <w:sz w:val="28"/>
          <w:szCs w:val="28"/>
        </w:rPr>
        <w:t>cao</w:t>
      </w:r>
      <w:proofErr w:type="spellEnd"/>
      <w:r w:rsidRPr="00BF19B6">
        <w:rPr>
          <w:color w:val="000000" w:themeColor="text1"/>
          <w:sz w:val="28"/>
          <w:szCs w:val="28"/>
        </w:rPr>
        <w:t xml:space="preserve">, </w:t>
      </w:r>
      <w:proofErr w:type="spellStart"/>
      <w:r w:rsidRPr="00BF19B6">
        <w:rPr>
          <w:color w:val="000000" w:themeColor="text1"/>
          <w:sz w:val="28"/>
          <w:szCs w:val="28"/>
        </w:rPr>
        <w:t>cúi</w:t>
      </w:r>
      <w:proofErr w:type="spellEnd"/>
      <w:r w:rsidRPr="00BF19B6">
        <w:rPr>
          <w:color w:val="000000" w:themeColor="text1"/>
          <w:sz w:val="28"/>
          <w:szCs w:val="28"/>
        </w:rPr>
        <w:t xml:space="preserve"> </w:t>
      </w:r>
      <w:proofErr w:type="spellStart"/>
      <w:r w:rsidRPr="00BF19B6">
        <w:rPr>
          <w:color w:val="000000" w:themeColor="text1"/>
          <w:sz w:val="28"/>
          <w:szCs w:val="28"/>
        </w:rPr>
        <w:t>khom</w:t>
      </w:r>
      <w:proofErr w:type="spellEnd"/>
      <w:r w:rsidRPr="00BF19B6">
        <w:rPr>
          <w:color w:val="000000" w:themeColor="text1"/>
          <w:sz w:val="28"/>
          <w:szCs w:val="28"/>
        </w:rPr>
        <w:t xml:space="preserve"> </w:t>
      </w:r>
      <w:proofErr w:type="spellStart"/>
      <w:r w:rsidRPr="00BF19B6">
        <w:rPr>
          <w:color w:val="000000" w:themeColor="text1"/>
          <w:sz w:val="28"/>
          <w:szCs w:val="28"/>
        </w:rPr>
        <w:t>người</w:t>
      </w:r>
      <w:proofErr w:type="spellEnd"/>
      <w:r w:rsidRPr="00BF19B6">
        <w:rPr>
          <w:color w:val="000000" w:themeColor="text1"/>
          <w:sz w:val="28"/>
          <w:szCs w:val="28"/>
        </w:rPr>
        <w:t xml:space="preserve"> (2lần x 8nhịp)</w:t>
      </w:r>
    </w:p>
    <w:p w14:paraId="75E5B9DF" w14:textId="6DC44679"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 </w:t>
      </w:r>
      <w:r w:rsidRPr="00BF19B6">
        <w:rPr>
          <w:color w:val="000000" w:themeColor="text1"/>
          <w:sz w:val="28"/>
          <w:szCs w:val="28"/>
        </w:rPr>
        <w:tab/>
        <w:t xml:space="preserve"> - </w:t>
      </w:r>
      <w:proofErr w:type="spellStart"/>
      <w:r w:rsidRPr="00BF19B6">
        <w:rPr>
          <w:color w:val="000000" w:themeColor="text1"/>
          <w:sz w:val="28"/>
          <w:szCs w:val="28"/>
        </w:rPr>
        <w:t>Bật</w:t>
      </w:r>
      <w:proofErr w:type="spellEnd"/>
      <w:r w:rsidRPr="00BF19B6">
        <w:rPr>
          <w:color w:val="000000" w:themeColor="text1"/>
          <w:sz w:val="28"/>
          <w:szCs w:val="28"/>
        </w:rPr>
        <w:t xml:space="preserve">: Cho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đứng</w:t>
      </w:r>
      <w:proofErr w:type="spellEnd"/>
      <w:r w:rsidRPr="00BF19B6">
        <w:rPr>
          <w:color w:val="000000" w:themeColor="text1"/>
          <w:sz w:val="28"/>
          <w:szCs w:val="28"/>
        </w:rPr>
        <w:t xml:space="preserve">, </w:t>
      </w:r>
      <w:proofErr w:type="spellStart"/>
      <w:r w:rsidRPr="00BF19B6">
        <w:rPr>
          <w:color w:val="000000" w:themeColor="text1"/>
          <w:sz w:val="28"/>
          <w:szCs w:val="28"/>
        </w:rPr>
        <w:t>tay</w:t>
      </w:r>
      <w:proofErr w:type="spellEnd"/>
      <w:r w:rsidRPr="00BF19B6">
        <w:rPr>
          <w:color w:val="000000" w:themeColor="text1"/>
          <w:sz w:val="28"/>
          <w:szCs w:val="28"/>
        </w:rPr>
        <w:t xml:space="preserve"> </w:t>
      </w:r>
      <w:proofErr w:type="spellStart"/>
      <w:r w:rsidRPr="00BF19B6">
        <w:rPr>
          <w:color w:val="000000" w:themeColor="text1"/>
          <w:sz w:val="28"/>
          <w:szCs w:val="28"/>
        </w:rPr>
        <w:t>chống</w:t>
      </w:r>
      <w:proofErr w:type="spellEnd"/>
      <w:r w:rsidRPr="00BF19B6">
        <w:rPr>
          <w:color w:val="000000" w:themeColor="text1"/>
          <w:sz w:val="28"/>
          <w:szCs w:val="28"/>
        </w:rPr>
        <w:t xml:space="preserve"> </w:t>
      </w:r>
      <w:proofErr w:type="spellStart"/>
      <w:r w:rsidRPr="00BF19B6">
        <w:rPr>
          <w:color w:val="000000" w:themeColor="text1"/>
          <w:sz w:val="28"/>
          <w:szCs w:val="28"/>
        </w:rPr>
        <w:t>hông</w:t>
      </w:r>
      <w:proofErr w:type="spellEnd"/>
      <w:r w:rsidRPr="00BF19B6">
        <w:rPr>
          <w:color w:val="000000" w:themeColor="text1"/>
          <w:sz w:val="28"/>
          <w:szCs w:val="28"/>
        </w:rPr>
        <w:t xml:space="preserve">, </w:t>
      </w:r>
      <w:proofErr w:type="spellStart"/>
      <w:r w:rsidRPr="00BF19B6">
        <w:rPr>
          <w:color w:val="000000" w:themeColor="text1"/>
          <w:sz w:val="28"/>
          <w:szCs w:val="28"/>
        </w:rPr>
        <w:t>bật</w:t>
      </w:r>
      <w:proofErr w:type="spellEnd"/>
      <w:r w:rsidRPr="00BF19B6">
        <w:rPr>
          <w:color w:val="000000" w:themeColor="text1"/>
          <w:sz w:val="28"/>
          <w:szCs w:val="28"/>
        </w:rPr>
        <w:t xml:space="preserve"> </w:t>
      </w:r>
      <w:proofErr w:type="spellStart"/>
      <w:r w:rsidRPr="00BF19B6">
        <w:rPr>
          <w:color w:val="000000" w:themeColor="text1"/>
          <w:sz w:val="28"/>
          <w:szCs w:val="28"/>
        </w:rPr>
        <w:t>nhảy</w:t>
      </w:r>
      <w:proofErr w:type="spellEnd"/>
      <w:r w:rsidRPr="00BF19B6">
        <w:rPr>
          <w:color w:val="000000" w:themeColor="text1"/>
          <w:sz w:val="28"/>
          <w:szCs w:val="28"/>
        </w:rPr>
        <w:t xml:space="preserve"> </w:t>
      </w:r>
      <w:proofErr w:type="spellStart"/>
      <w:r w:rsidRPr="00BF19B6">
        <w:rPr>
          <w:color w:val="000000" w:themeColor="text1"/>
          <w:sz w:val="28"/>
          <w:szCs w:val="28"/>
        </w:rPr>
        <w:t>tách</w:t>
      </w:r>
      <w:proofErr w:type="spellEnd"/>
      <w:r w:rsidRPr="00BF19B6">
        <w:rPr>
          <w:color w:val="000000" w:themeColor="text1"/>
          <w:sz w:val="28"/>
          <w:szCs w:val="28"/>
        </w:rPr>
        <w:t xml:space="preserve"> </w:t>
      </w:r>
      <w:proofErr w:type="spellStart"/>
      <w:r w:rsidRPr="00BF19B6">
        <w:rPr>
          <w:color w:val="000000" w:themeColor="text1"/>
          <w:sz w:val="28"/>
          <w:szCs w:val="28"/>
        </w:rPr>
        <w:t>chân</w:t>
      </w:r>
      <w:proofErr w:type="spellEnd"/>
      <w:r w:rsidRPr="00BF19B6">
        <w:rPr>
          <w:color w:val="000000" w:themeColor="text1"/>
          <w:sz w:val="28"/>
          <w:szCs w:val="28"/>
        </w:rPr>
        <w:t xml:space="preserve">, </w:t>
      </w:r>
      <w:proofErr w:type="spellStart"/>
      <w:r w:rsidRPr="00BF19B6">
        <w:rPr>
          <w:color w:val="000000" w:themeColor="text1"/>
          <w:sz w:val="28"/>
          <w:szCs w:val="28"/>
        </w:rPr>
        <w:t>chụm</w:t>
      </w:r>
      <w:proofErr w:type="spellEnd"/>
      <w:r w:rsidRPr="00BF19B6">
        <w:rPr>
          <w:color w:val="000000" w:themeColor="text1"/>
          <w:sz w:val="28"/>
          <w:szCs w:val="28"/>
        </w:rPr>
        <w:t xml:space="preserve"> </w:t>
      </w:r>
      <w:proofErr w:type="spellStart"/>
      <w:r w:rsidRPr="00BF19B6">
        <w:rPr>
          <w:color w:val="000000" w:themeColor="text1"/>
          <w:sz w:val="28"/>
          <w:szCs w:val="28"/>
        </w:rPr>
        <w:t>chân</w:t>
      </w:r>
      <w:proofErr w:type="spellEnd"/>
      <w:r w:rsidRPr="00BF19B6">
        <w:rPr>
          <w:color w:val="000000" w:themeColor="text1"/>
          <w:sz w:val="28"/>
          <w:szCs w:val="28"/>
        </w:rPr>
        <w:t xml:space="preserve"> </w:t>
      </w:r>
      <w:proofErr w:type="spellStart"/>
      <w:r w:rsidRPr="00BF19B6">
        <w:rPr>
          <w:color w:val="000000" w:themeColor="text1"/>
          <w:sz w:val="28"/>
          <w:szCs w:val="28"/>
        </w:rPr>
        <w:t>tại</w:t>
      </w:r>
      <w:proofErr w:type="spellEnd"/>
      <w:r w:rsidRPr="00BF19B6">
        <w:rPr>
          <w:color w:val="000000" w:themeColor="text1"/>
          <w:sz w:val="28"/>
          <w:szCs w:val="28"/>
        </w:rPr>
        <w:t xml:space="preserve"> </w:t>
      </w:r>
      <w:proofErr w:type="spellStart"/>
      <w:r w:rsidRPr="00BF19B6">
        <w:rPr>
          <w:color w:val="000000" w:themeColor="text1"/>
          <w:sz w:val="28"/>
          <w:szCs w:val="28"/>
        </w:rPr>
        <w:t>chổ</w:t>
      </w:r>
      <w:proofErr w:type="spellEnd"/>
      <w:r w:rsidRPr="00BF19B6">
        <w:rPr>
          <w:color w:val="000000" w:themeColor="text1"/>
          <w:sz w:val="28"/>
          <w:szCs w:val="28"/>
        </w:rPr>
        <w:t>.</w:t>
      </w:r>
    </w:p>
    <w:p w14:paraId="09189820" w14:textId="77777777"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(2lần x 8nhịp)</w:t>
      </w:r>
    </w:p>
    <w:p w14:paraId="0F90BDB3" w14:textId="604276B8"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b/>
          <w:bCs/>
          <w:color w:val="000000" w:themeColor="text1"/>
          <w:sz w:val="28"/>
          <w:szCs w:val="28"/>
        </w:rPr>
        <w:tab/>
        <w:t>+ VĐCB: “</w:t>
      </w:r>
      <w:proofErr w:type="spellStart"/>
      <w:r w:rsidR="00A9754A">
        <w:rPr>
          <w:b/>
          <w:bCs/>
          <w:color w:val="000000" w:themeColor="text1"/>
          <w:sz w:val="28"/>
          <w:szCs w:val="28"/>
        </w:rPr>
        <w:t>Đi</w:t>
      </w:r>
      <w:proofErr w:type="spellEnd"/>
      <w:r w:rsidR="00A9754A">
        <w:rPr>
          <w:b/>
          <w:bCs/>
          <w:color w:val="000000" w:themeColor="text1"/>
          <w:sz w:val="28"/>
          <w:szCs w:val="28"/>
          <w:lang w:val="vi-VN"/>
        </w:rPr>
        <w:t xml:space="preserve"> trên dây thể dục</w:t>
      </w:r>
      <w:r w:rsidRPr="00BF19B6">
        <w:rPr>
          <w:b/>
          <w:bCs/>
          <w:color w:val="000000" w:themeColor="text1"/>
          <w:sz w:val="28"/>
          <w:szCs w:val="28"/>
        </w:rPr>
        <w:t>”</w:t>
      </w:r>
    </w:p>
    <w:p w14:paraId="3ECA26BD" w14:textId="6543C1AD"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giới</w:t>
      </w:r>
      <w:proofErr w:type="spellEnd"/>
      <w:r w:rsidRPr="00BF19B6">
        <w:rPr>
          <w:color w:val="000000" w:themeColor="text1"/>
          <w:sz w:val="28"/>
          <w:szCs w:val="28"/>
        </w:rPr>
        <w:t xml:space="preserve"> </w:t>
      </w:r>
      <w:proofErr w:type="spellStart"/>
      <w:r w:rsidRPr="00BF19B6">
        <w:rPr>
          <w:color w:val="000000" w:themeColor="text1"/>
          <w:sz w:val="28"/>
          <w:szCs w:val="28"/>
        </w:rPr>
        <w:t>thiệu</w:t>
      </w:r>
      <w:proofErr w:type="spellEnd"/>
      <w:r w:rsidRPr="00BF19B6">
        <w:rPr>
          <w:color w:val="000000" w:themeColor="text1"/>
          <w:sz w:val="28"/>
          <w:szCs w:val="28"/>
        </w:rPr>
        <w:t>.</w:t>
      </w:r>
    </w:p>
    <w:p w14:paraId="6C3CE8AA" w14:textId="7B1BB7E9"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Cho 2</w:t>
      </w:r>
      <w:r w:rsidR="00FA6831">
        <w:rPr>
          <w:color w:val="000000" w:themeColor="text1"/>
          <w:sz w:val="28"/>
          <w:szCs w:val="28"/>
          <w:lang w:val="vi-VN"/>
        </w:rPr>
        <w:t xml:space="preserve"> </w:t>
      </w:r>
      <w:r w:rsidRPr="00BF19B6">
        <w:rPr>
          <w:color w:val="000000" w:themeColor="text1"/>
          <w:sz w:val="28"/>
          <w:szCs w:val="28"/>
        </w:rPr>
        <w:t>-</w:t>
      </w:r>
      <w:r w:rsidR="00FA6831">
        <w:rPr>
          <w:color w:val="000000" w:themeColor="text1"/>
          <w:sz w:val="28"/>
          <w:szCs w:val="28"/>
          <w:lang w:val="vi-VN"/>
        </w:rPr>
        <w:t xml:space="preserve"> </w:t>
      </w:r>
      <w:r w:rsidRPr="00BF19B6">
        <w:rPr>
          <w:color w:val="000000" w:themeColor="text1"/>
          <w:sz w:val="28"/>
          <w:szCs w:val="28"/>
        </w:rPr>
        <w:t xml:space="preserve">3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lên</w:t>
      </w:r>
      <w:proofErr w:type="spellEnd"/>
      <w:r w:rsidRPr="00BF19B6">
        <w:rPr>
          <w:color w:val="000000" w:themeColor="text1"/>
          <w:sz w:val="28"/>
          <w:szCs w:val="28"/>
        </w:rPr>
        <w:t xml:space="preserve"> </w:t>
      </w:r>
      <w:proofErr w:type="spellStart"/>
      <w:r w:rsidRPr="00BF19B6">
        <w:rPr>
          <w:color w:val="000000" w:themeColor="text1"/>
          <w:sz w:val="28"/>
          <w:szCs w:val="28"/>
        </w:rPr>
        <w:t>làm</w:t>
      </w:r>
      <w:proofErr w:type="spellEnd"/>
      <w:r w:rsidRPr="00BF19B6">
        <w:rPr>
          <w:color w:val="000000" w:themeColor="text1"/>
          <w:sz w:val="28"/>
          <w:szCs w:val="28"/>
        </w:rPr>
        <w:t xml:space="preserve"> </w:t>
      </w:r>
      <w:proofErr w:type="spellStart"/>
      <w:r w:rsidRPr="00BF19B6">
        <w:rPr>
          <w:color w:val="000000" w:themeColor="text1"/>
          <w:sz w:val="28"/>
          <w:szCs w:val="28"/>
        </w:rPr>
        <w:t>thử</w:t>
      </w:r>
      <w:proofErr w:type="spellEnd"/>
    </w:p>
    <w:p w14:paraId="77B6B0F3" w14:textId="44E573D8"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nhận</w:t>
      </w:r>
      <w:proofErr w:type="spellEnd"/>
      <w:r w:rsidRPr="00BF19B6">
        <w:rPr>
          <w:color w:val="000000" w:themeColor="text1"/>
          <w:sz w:val="28"/>
          <w:szCs w:val="28"/>
        </w:rPr>
        <w:t xml:space="preserve"> </w:t>
      </w:r>
      <w:proofErr w:type="spellStart"/>
      <w:r w:rsidRPr="00BF19B6">
        <w:rPr>
          <w:color w:val="000000" w:themeColor="text1"/>
          <w:sz w:val="28"/>
          <w:szCs w:val="28"/>
        </w:rPr>
        <w:t>xét</w:t>
      </w:r>
      <w:proofErr w:type="spellEnd"/>
      <w:r w:rsidRPr="00BF19B6">
        <w:rPr>
          <w:color w:val="000000" w:themeColor="text1"/>
          <w:sz w:val="28"/>
          <w:szCs w:val="28"/>
        </w:rPr>
        <w:t xml:space="preserve">, </w:t>
      </w:r>
      <w:proofErr w:type="spellStart"/>
      <w:r w:rsidRPr="00BF19B6">
        <w:rPr>
          <w:color w:val="000000" w:themeColor="text1"/>
          <w:sz w:val="28"/>
          <w:szCs w:val="28"/>
        </w:rPr>
        <w:t>tuyên</w:t>
      </w:r>
      <w:proofErr w:type="spellEnd"/>
      <w:r w:rsidRPr="00BF19B6">
        <w:rPr>
          <w:color w:val="000000" w:themeColor="text1"/>
          <w:sz w:val="28"/>
          <w:szCs w:val="28"/>
        </w:rPr>
        <w:t xml:space="preserve"> </w:t>
      </w:r>
      <w:proofErr w:type="spellStart"/>
      <w:r w:rsidRPr="00BF19B6">
        <w:rPr>
          <w:color w:val="000000" w:themeColor="text1"/>
          <w:sz w:val="28"/>
          <w:szCs w:val="28"/>
        </w:rPr>
        <w:t>dương</w:t>
      </w:r>
      <w:proofErr w:type="spellEnd"/>
    </w:p>
    <w:p w14:paraId="36AF4966" w14:textId="319A059A"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Làm</w:t>
      </w:r>
      <w:proofErr w:type="spellEnd"/>
      <w:r w:rsidRPr="00BF19B6">
        <w:rPr>
          <w:color w:val="000000" w:themeColor="text1"/>
          <w:sz w:val="28"/>
          <w:szCs w:val="28"/>
        </w:rPr>
        <w:t xml:space="preserve"> </w:t>
      </w:r>
      <w:proofErr w:type="spellStart"/>
      <w:r w:rsidRPr="00BF19B6">
        <w:rPr>
          <w:color w:val="000000" w:themeColor="text1"/>
          <w:sz w:val="28"/>
          <w:szCs w:val="28"/>
        </w:rPr>
        <w:t>mẫu</w:t>
      </w:r>
      <w:proofErr w:type="spellEnd"/>
      <w:r w:rsidRPr="00BF19B6">
        <w:rPr>
          <w:color w:val="000000" w:themeColor="text1"/>
          <w:sz w:val="28"/>
          <w:szCs w:val="28"/>
        </w:rPr>
        <w:t xml:space="preserve"> </w:t>
      </w:r>
      <w:proofErr w:type="spellStart"/>
      <w:r w:rsidRPr="00BF19B6">
        <w:rPr>
          <w:color w:val="000000" w:themeColor="text1"/>
          <w:sz w:val="28"/>
          <w:szCs w:val="28"/>
        </w:rPr>
        <w:t>lần</w:t>
      </w:r>
      <w:proofErr w:type="spellEnd"/>
      <w:r w:rsidRPr="00BF19B6">
        <w:rPr>
          <w:color w:val="000000" w:themeColor="text1"/>
          <w:sz w:val="28"/>
          <w:szCs w:val="28"/>
        </w:rPr>
        <w:t xml:space="preserve"> 1 (</w:t>
      </w:r>
      <w:proofErr w:type="spellStart"/>
      <w:r w:rsidRPr="00BF19B6">
        <w:rPr>
          <w:color w:val="000000" w:themeColor="text1"/>
          <w:sz w:val="28"/>
          <w:szCs w:val="28"/>
        </w:rPr>
        <w:t>Không</w:t>
      </w:r>
      <w:proofErr w:type="spellEnd"/>
      <w:r w:rsidRPr="00BF19B6">
        <w:rPr>
          <w:color w:val="000000" w:themeColor="text1"/>
          <w:sz w:val="28"/>
          <w:szCs w:val="28"/>
        </w:rPr>
        <w:t xml:space="preserve"> </w:t>
      </w:r>
      <w:proofErr w:type="spellStart"/>
      <w:r w:rsidRPr="00BF19B6">
        <w:rPr>
          <w:color w:val="000000" w:themeColor="text1"/>
          <w:sz w:val="28"/>
          <w:szCs w:val="28"/>
        </w:rPr>
        <w:t>giải</w:t>
      </w:r>
      <w:proofErr w:type="spellEnd"/>
      <w:r w:rsidRPr="00BF19B6">
        <w:rPr>
          <w:color w:val="000000" w:themeColor="text1"/>
          <w:sz w:val="28"/>
          <w:szCs w:val="28"/>
        </w:rPr>
        <w:t xml:space="preserve"> </w:t>
      </w:r>
      <w:proofErr w:type="spellStart"/>
      <w:r w:rsidRPr="00BF19B6">
        <w:rPr>
          <w:color w:val="000000" w:themeColor="text1"/>
          <w:sz w:val="28"/>
          <w:szCs w:val="28"/>
        </w:rPr>
        <w:t>thích</w:t>
      </w:r>
      <w:proofErr w:type="spellEnd"/>
      <w:r w:rsidRPr="00BF19B6">
        <w:rPr>
          <w:color w:val="000000" w:themeColor="text1"/>
          <w:sz w:val="28"/>
          <w:szCs w:val="28"/>
        </w:rPr>
        <w:t>)</w:t>
      </w:r>
    </w:p>
    <w:p w14:paraId="7D9F8FEA" w14:textId="6F9E4A5C" w:rsidR="00841A97" w:rsidRPr="001E1360" w:rsidRDefault="00841A97" w:rsidP="00841A97">
      <w:pPr>
        <w:pStyle w:val="NormalWeb"/>
        <w:shd w:val="clear" w:color="auto" w:fill="FFFFFF"/>
        <w:spacing w:before="0" w:beforeAutospacing="0" w:after="0" w:afterAutospacing="0"/>
        <w:jc w:val="both"/>
        <w:rPr>
          <w:color w:val="000000" w:themeColor="text1"/>
          <w:sz w:val="28"/>
          <w:szCs w:val="28"/>
          <w:lang w:val="vi-VN"/>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làm</w:t>
      </w:r>
      <w:proofErr w:type="spellEnd"/>
      <w:r w:rsidRPr="00BF19B6">
        <w:rPr>
          <w:color w:val="000000" w:themeColor="text1"/>
          <w:sz w:val="28"/>
          <w:szCs w:val="28"/>
        </w:rPr>
        <w:t xml:space="preserve"> </w:t>
      </w:r>
      <w:proofErr w:type="spellStart"/>
      <w:r w:rsidRPr="00BF19B6">
        <w:rPr>
          <w:color w:val="000000" w:themeColor="text1"/>
          <w:sz w:val="28"/>
          <w:szCs w:val="28"/>
        </w:rPr>
        <w:t>mẫu</w:t>
      </w:r>
      <w:proofErr w:type="spellEnd"/>
      <w:r w:rsidRPr="00BF19B6">
        <w:rPr>
          <w:color w:val="000000" w:themeColor="text1"/>
          <w:sz w:val="28"/>
          <w:szCs w:val="28"/>
        </w:rPr>
        <w:t xml:space="preserve"> </w:t>
      </w:r>
      <w:proofErr w:type="spellStart"/>
      <w:r w:rsidRPr="00BF19B6">
        <w:rPr>
          <w:color w:val="000000" w:themeColor="text1"/>
          <w:sz w:val="28"/>
          <w:szCs w:val="28"/>
        </w:rPr>
        <w:t>lần</w:t>
      </w:r>
      <w:proofErr w:type="spellEnd"/>
      <w:r w:rsidRPr="00BF19B6">
        <w:rPr>
          <w:color w:val="000000" w:themeColor="text1"/>
          <w:sz w:val="28"/>
          <w:szCs w:val="28"/>
        </w:rPr>
        <w:t xml:space="preserve"> 2 (</w:t>
      </w:r>
      <w:proofErr w:type="spellStart"/>
      <w:r w:rsidRPr="00BF19B6">
        <w:rPr>
          <w:color w:val="000000" w:themeColor="text1"/>
          <w:sz w:val="28"/>
          <w:szCs w:val="28"/>
        </w:rPr>
        <w:t>Kết</w:t>
      </w:r>
      <w:proofErr w:type="spellEnd"/>
      <w:r w:rsidRPr="00BF19B6">
        <w:rPr>
          <w:color w:val="000000" w:themeColor="text1"/>
          <w:sz w:val="28"/>
          <w:szCs w:val="28"/>
        </w:rPr>
        <w:t xml:space="preserve"> </w:t>
      </w:r>
      <w:proofErr w:type="spellStart"/>
      <w:r w:rsidRPr="00BF19B6">
        <w:rPr>
          <w:color w:val="000000" w:themeColor="text1"/>
          <w:sz w:val="28"/>
          <w:szCs w:val="28"/>
        </w:rPr>
        <w:t>hợp</w:t>
      </w:r>
      <w:proofErr w:type="spellEnd"/>
      <w:r w:rsidRPr="00BF19B6">
        <w:rPr>
          <w:color w:val="000000" w:themeColor="text1"/>
          <w:sz w:val="28"/>
          <w:szCs w:val="28"/>
        </w:rPr>
        <w:t xml:space="preserve"> </w:t>
      </w:r>
      <w:proofErr w:type="spellStart"/>
      <w:r w:rsidRPr="00BF19B6">
        <w:rPr>
          <w:color w:val="000000" w:themeColor="text1"/>
          <w:sz w:val="28"/>
          <w:szCs w:val="28"/>
        </w:rPr>
        <w:t>giải</w:t>
      </w:r>
      <w:proofErr w:type="spellEnd"/>
      <w:r w:rsidRPr="00BF19B6">
        <w:rPr>
          <w:color w:val="000000" w:themeColor="text1"/>
          <w:sz w:val="28"/>
          <w:szCs w:val="28"/>
        </w:rPr>
        <w:t xml:space="preserve"> </w:t>
      </w:r>
      <w:proofErr w:type="spellStart"/>
      <w:r w:rsidRPr="00BF19B6">
        <w:rPr>
          <w:color w:val="000000" w:themeColor="text1"/>
          <w:sz w:val="28"/>
          <w:szCs w:val="28"/>
        </w:rPr>
        <w:t>thích</w:t>
      </w:r>
      <w:proofErr w:type="spellEnd"/>
      <w:r w:rsidRPr="00BF19B6">
        <w:rPr>
          <w:color w:val="000000" w:themeColor="text1"/>
          <w:sz w:val="28"/>
          <w:szCs w:val="28"/>
        </w:rPr>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đứng</w:t>
      </w:r>
      <w:proofErr w:type="spellEnd"/>
      <w:r w:rsidRPr="00BF19B6">
        <w:rPr>
          <w:color w:val="000000" w:themeColor="text1"/>
          <w:sz w:val="28"/>
          <w:szCs w:val="28"/>
        </w:rPr>
        <w:t xml:space="preserve"> ở </w:t>
      </w:r>
      <w:proofErr w:type="spellStart"/>
      <w:r w:rsidRPr="00BF19B6">
        <w:rPr>
          <w:color w:val="000000" w:themeColor="text1"/>
          <w:sz w:val="28"/>
          <w:szCs w:val="28"/>
        </w:rPr>
        <w:t>vạch</w:t>
      </w:r>
      <w:proofErr w:type="spellEnd"/>
      <w:r w:rsidRPr="00BF19B6">
        <w:rPr>
          <w:color w:val="000000" w:themeColor="text1"/>
          <w:sz w:val="28"/>
          <w:szCs w:val="28"/>
        </w:rPr>
        <w:t xml:space="preserve"> </w:t>
      </w:r>
      <w:proofErr w:type="spellStart"/>
      <w:r w:rsidRPr="00BF19B6">
        <w:rPr>
          <w:color w:val="000000" w:themeColor="text1"/>
          <w:sz w:val="28"/>
          <w:szCs w:val="28"/>
        </w:rPr>
        <w:t>xuất</w:t>
      </w:r>
      <w:proofErr w:type="spellEnd"/>
      <w:r w:rsidRPr="00BF19B6">
        <w:rPr>
          <w:color w:val="000000" w:themeColor="text1"/>
          <w:sz w:val="28"/>
          <w:szCs w:val="28"/>
        </w:rPr>
        <w:t xml:space="preserve"> </w:t>
      </w:r>
      <w:proofErr w:type="spellStart"/>
      <w:r w:rsidRPr="00BF19B6">
        <w:rPr>
          <w:color w:val="000000" w:themeColor="text1"/>
          <w:sz w:val="28"/>
          <w:szCs w:val="28"/>
        </w:rPr>
        <w:t>phát</w:t>
      </w:r>
      <w:proofErr w:type="spellEnd"/>
      <w:r w:rsidRPr="00BF19B6">
        <w:rPr>
          <w:color w:val="000000" w:themeColor="text1"/>
          <w:sz w:val="28"/>
          <w:szCs w:val="28"/>
        </w:rPr>
        <w:t xml:space="preserve">, </w:t>
      </w:r>
      <w:proofErr w:type="spellStart"/>
      <w:r w:rsidR="001E1360">
        <w:rPr>
          <w:color w:val="000000" w:themeColor="text1"/>
          <w:sz w:val="28"/>
          <w:szCs w:val="28"/>
        </w:rPr>
        <w:t>khi</w:t>
      </w:r>
      <w:proofErr w:type="spellEnd"/>
      <w:r w:rsidR="001E1360">
        <w:rPr>
          <w:color w:val="000000" w:themeColor="text1"/>
          <w:sz w:val="28"/>
          <w:szCs w:val="28"/>
          <w:lang w:val="vi-VN"/>
        </w:rPr>
        <w:t xml:space="preserve"> có hiệu lên chân cô bước đi trên dây lòng bàn chân đặt trên dây, mắt nhìn về phía trước</w:t>
      </w:r>
    </w:p>
    <w:p w14:paraId="6D60F73F" w14:textId="2F4713B8"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 </w:t>
      </w:r>
      <w:r w:rsidRPr="00BF19B6">
        <w:rPr>
          <w:color w:val="000000" w:themeColor="text1"/>
          <w:sz w:val="28"/>
          <w:szCs w:val="28"/>
        </w:rPr>
        <w:tab/>
        <w:t xml:space="preserve">- </w:t>
      </w:r>
      <w:proofErr w:type="spellStart"/>
      <w:r w:rsidRPr="00BF19B6">
        <w:rPr>
          <w:color w:val="000000" w:themeColor="text1"/>
          <w:sz w:val="28"/>
          <w:szCs w:val="28"/>
        </w:rPr>
        <w:t>Hỏi</w:t>
      </w:r>
      <w:proofErr w:type="spellEnd"/>
      <w:r w:rsidRPr="00BF19B6">
        <w:rPr>
          <w:color w:val="000000" w:themeColor="text1"/>
          <w:sz w:val="28"/>
          <w:szCs w:val="28"/>
        </w:rPr>
        <w:t xml:space="preserve"> </w:t>
      </w:r>
      <w:proofErr w:type="spellStart"/>
      <w:r w:rsidRPr="00BF19B6">
        <w:rPr>
          <w:color w:val="000000" w:themeColor="text1"/>
          <w:sz w:val="28"/>
          <w:szCs w:val="28"/>
        </w:rPr>
        <w:t>lại</w:t>
      </w:r>
      <w:proofErr w:type="spellEnd"/>
      <w:r w:rsidRPr="00BF19B6">
        <w:rPr>
          <w:color w:val="000000" w:themeColor="text1"/>
          <w:sz w:val="28"/>
          <w:szCs w:val="28"/>
        </w:rPr>
        <w:t xml:space="preserve"> </w:t>
      </w:r>
      <w:proofErr w:type="spellStart"/>
      <w:r w:rsidRPr="00BF19B6">
        <w:rPr>
          <w:color w:val="000000" w:themeColor="text1"/>
          <w:sz w:val="28"/>
          <w:szCs w:val="28"/>
        </w:rPr>
        <w:t>tên</w:t>
      </w:r>
      <w:proofErr w:type="spellEnd"/>
      <w:r w:rsidRPr="00BF19B6">
        <w:rPr>
          <w:color w:val="000000" w:themeColor="text1"/>
          <w:sz w:val="28"/>
          <w:szCs w:val="28"/>
        </w:rPr>
        <w:t xml:space="preserve"> </w:t>
      </w:r>
      <w:proofErr w:type="spellStart"/>
      <w:r w:rsidRPr="00BF19B6">
        <w:rPr>
          <w:color w:val="000000" w:themeColor="text1"/>
          <w:sz w:val="28"/>
          <w:szCs w:val="28"/>
        </w:rPr>
        <w:t>vận</w:t>
      </w:r>
      <w:proofErr w:type="spellEnd"/>
      <w:r w:rsidRPr="00BF19B6">
        <w:rPr>
          <w:color w:val="000000" w:themeColor="text1"/>
          <w:sz w:val="28"/>
          <w:szCs w:val="28"/>
        </w:rPr>
        <w:t xml:space="preserve"> </w:t>
      </w:r>
      <w:proofErr w:type="spellStart"/>
      <w:r w:rsidRPr="00BF19B6">
        <w:rPr>
          <w:color w:val="000000" w:themeColor="text1"/>
          <w:sz w:val="28"/>
          <w:szCs w:val="28"/>
        </w:rPr>
        <w:t>động</w:t>
      </w:r>
      <w:proofErr w:type="spellEnd"/>
      <w:r w:rsidRPr="00BF19B6">
        <w:rPr>
          <w:color w:val="000000" w:themeColor="text1"/>
          <w:sz w:val="28"/>
          <w:szCs w:val="28"/>
        </w:rPr>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vừa</w:t>
      </w:r>
      <w:proofErr w:type="spellEnd"/>
      <w:r w:rsidRPr="00BF19B6">
        <w:rPr>
          <w:color w:val="000000" w:themeColor="text1"/>
          <w:sz w:val="28"/>
          <w:szCs w:val="28"/>
        </w:rPr>
        <w:t xml:space="preserve"> </w:t>
      </w:r>
      <w:proofErr w:type="spellStart"/>
      <w:r w:rsidRPr="00BF19B6">
        <w:rPr>
          <w:color w:val="000000" w:themeColor="text1"/>
          <w:sz w:val="28"/>
          <w:szCs w:val="28"/>
        </w:rPr>
        <w:t>thực</w:t>
      </w:r>
      <w:proofErr w:type="spellEnd"/>
      <w:r w:rsidRPr="00BF19B6">
        <w:rPr>
          <w:color w:val="000000" w:themeColor="text1"/>
          <w:sz w:val="28"/>
          <w:szCs w:val="28"/>
        </w:rPr>
        <w:t xml:space="preserve"> </w:t>
      </w:r>
      <w:proofErr w:type="spellStart"/>
      <w:r w:rsidRPr="00BF19B6">
        <w:rPr>
          <w:color w:val="000000" w:themeColor="text1"/>
          <w:sz w:val="28"/>
          <w:szCs w:val="28"/>
        </w:rPr>
        <w:t>hiện</w:t>
      </w:r>
      <w:proofErr w:type="spellEnd"/>
      <w:r w:rsidRPr="00BF19B6">
        <w:rPr>
          <w:color w:val="000000" w:themeColor="text1"/>
          <w:sz w:val="28"/>
          <w:szCs w:val="28"/>
        </w:rPr>
        <w:t xml:space="preserve"> </w:t>
      </w:r>
      <w:proofErr w:type="spellStart"/>
      <w:r w:rsidRPr="00BF19B6">
        <w:rPr>
          <w:color w:val="000000" w:themeColor="text1"/>
          <w:sz w:val="28"/>
          <w:szCs w:val="28"/>
        </w:rPr>
        <w:t>vận</w:t>
      </w:r>
      <w:proofErr w:type="spellEnd"/>
      <w:r w:rsidRPr="00BF19B6">
        <w:rPr>
          <w:color w:val="000000" w:themeColor="text1"/>
          <w:sz w:val="28"/>
          <w:szCs w:val="28"/>
        </w:rPr>
        <w:t xml:space="preserve"> </w:t>
      </w:r>
      <w:proofErr w:type="spellStart"/>
      <w:r w:rsidRPr="00BF19B6">
        <w:rPr>
          <w:color w:val="000000" w:themeColor="text1"/>
          <w:sz w:val="28"/>
          <w:szCs w:val="28"/>
        </w:rPr>
        <w:t>động</w:t>
      </w:r>
      <w:proofErr w:type="spellEnd"/>
      <w:r w:rsidRPr="00BF19B6">
        <w:rPr>
          <w:color w:val="000000" w:themeColor="text1"/>
          <w:sz w:val="28"/>
          <w:szCs w:val="28"/>
        </w:rPr>
        <w:t xml:space="preserve"> </w:t>
      </w:r>
      <w:proofErr w:type="spellStart"/>
      <w:r w:rsidRPr="00BF19B6">
        <w:rPr>
          <w:color w:val="000000" w:themeColor="text1"/>
          <w:sz w:val="28"/>
          <w:szCs w:val="28"/>
        </w:rPr>
        <w:t>gì</w:t>
      </w:r>
      <w:proofErr w:type="spellEnd"/>
      <w:r w:rsidRPr="00BF19B6">
        <w:rPr>
          <w:color w:val="000000" w:themeColor="text1"/>
          <w:sz w:val="28"/>
          <w:szCs w:val="28"/>
        </w:rPr>
        <w:t>?</w:t>
      </w:r>
    </w:p>
    <w:p w14:paraId="3BFA13D0" w14:textId="54CC4140"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Cho 2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lên</w:t>
      </w:r>
      <w:proofErr w:type="spellEnd"/>
      <w:r w:rsidRPr="00BF19B6">
        <w:rPr>
          <w:color w:val="000000" w:themeColor="text1"/>
          <w:sz w:val="28"/>
          <w:szCs w:val="28"/>
        </w:rPr>
        <w:t xml:space="preserve"> </w:t>
      </w:r>
      <w:proofErr w:type="spellStart"/>
      <w:r w:rsidRPr="00BF19B6">
        <w:rPr>
          <w:color w:val="000000" w:themeColor="text1"/>
          <w:sz w:val="28"/>
          <w:szCs w:val="28"/>
        </w:rPr>
        <w:t>làm</w:t>
      </w:r>
      <w:proofErr w:type="spellEnd"/>
      <w:r w:rsidRPr="00BF19B6">
        <w:rPr>
          <w:color w:val="000000" w:themeColor="text1"/>
          <w:sz w:val="28"/>
          <w:szCs w:val="28"/>
        </w:rPr>
        <w:t xml:space="preserve">, </w:t>
      </w:r>
      <w:proofErr w:type="spellStart"/>
      <w:r w:rsidRPr="00BF19B6">
        <w:rPr>
          <w:color w:val="000000" w:themeColor="text1"/>
          <w:sz w:val="28"/>
          <w:szCs w:val="28"/>
        </w:rPr>
        <w:t>cả</w:t>
      </w:r>
      <w:proofErr w:type="spellEnd"/>
      <w:r w:rsidRPr="00BF19B6">
        <w:rPr>
          <w:color w:val="000000" w:themeColor="text1"/>
          <w:sz w:val="28"/>
          <w:szCs w:val="28"/>
        </w:rPr>
        <w:t xml:space="preserve"> </w:t>
      </w:r>
      <w:proofErr w:type="spellStart"/>
      <w:r w:rsidRPr="00BF19B6">
        <w:rPr>
          <w:color w:val="000000" w:themeColor="text1"/>
          <w:sz w:val="28"/>
          <w:szCs w:val="28"/>
        </w:rPr>
        <w:t>lớp</w:t>
      </w:r>
      <w:proofErr w:type="spellEnd"/>
      <w:r w:rsidRPr="00BF19B6">
        <w:rPr>
          <w:color w:val="000000" w:themeColor="text1"/>
          <w:sz w:val="28"/>
          <w:szCs w:val="28"/>
        </w:rPr>
        <w:t xml:space="preserve"> </w:t>
      </w:r>
      <w:proofErr w:type="spellStart"/>
      <w:r w:rsidRPr="00BF19B6">
        <w:rPr>
          <w:color w:val="000000" w:themeColor="text1"/>
          <w:sz w:val="28"/>
          <w:szCs w:val="28"/>
        </w:rPr>
        <w:t>quan</w:t>
      </w:r>
      <w:proofErr w:type="spellEnd"/>
      <w:r w:rsidRPr="00BF19B6">
        <w:rPr>
          <w:color w:val="000000" w:themeColor="text1"/>
          <w:sz w:val="28"/>
          <w:szCs w:val="28"/>
        </w:rPr>
        <w:t xml:space="preserve"> </w:t>
      </w:r>
      <w:proofErr w:type="spellStart"/>
      <w:r w:rsidRPr="00BF19B6">
        <w:rPr>
          <w:color w:val="000000" w:themeColor="text1"/>
          <w:sz w:val="28"/>
          <w:szCs w:val="28"/>
        </w:rPr>
        <w:t>sát</w:t>
      </w:r>
      <w:proofErr w:type="spellEnd"/>
      <w:r w:rsidRPr="00BF19B6">
        <w:rPr>
          <w:color w:val="000000" w:themeColor="text1"/>
          <w:sz w:val="28"/>
          <w:szCs w:val="28"/>
          <w:lang w:val="vi-VN"/>
        </w:rPr>
        <w:t>.</w:t>
      </w:r>
    </w:p>
    <w:p w14:paraId="03D6EA02" w14:textId="3AF01210"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Lần</w:t>
      </w:r>
      <w:proofErr w:type="spellEnd"/>
      <w:r w:rsidRPr="00BF19B6">
        <w:rPr>
          <w:color w:val="000000" w:themeColor="text1"/>
          <w:sz w:val="28"/>
          <w:szCs w:val="28"/>
        </w:rPr>
        <w:t xml:space="preserve"> </w:t>
      </w:r>
      <w:proofErr w:type="spellStart"/>
      <w:r w:rsidRPr="00BF19B6">
        <w:rPr>
          <w:color w:val="000000" w:themeColor="text1"/>
          <w:sz w:val="28"/>
          <w:szCs w:val="28"/>
        </w:rPr>
        <w:t>lượt</w:t>
      </w:r>
      <w:proofErr w:type="spellEnd"/>
      <w:r w:rsidRPr="00BF19B6">
        <w:rPr>
          <w:color w:val="000000" w:themeColor="text1"/>
          <w:sz w:val="28"/>
          <w:szCs w:val="28"/>
        </w:rPr>
        <w:t xml:space="preserve"> </w:t>
      </w:r>
      <w:proofErr w:type="spellStart"/>
      <w:r w:rsidRPr="00BF19B6">
        <w:rPr>
          <w:color w:val="000000" w:themeColor="text1"/>
          <w:sz w:val="28"/>
          <w:szCs w:val="28"/>
        </w:rPr>
        <w:t>cho</w:t>
      </w:r>
      <w:proofErr w:type="spellEnd"/>
      <w:r w:rsidRPr="00BF19B6">
        <w:rPr>
          <w:color w:val="000000" w:themeColor="text1"/>
          <w:sz w:val="28"/>
          <w:szCs w:val="28"/>
        </w:rPr>
        <w:t xml:space="preserve"> 2 </w:t>
      </w:r>
      <w:proofErr w:type="spellStart"/>
      <w:r w:rsidRPr="00BF19B6">
        <w:rPr>
          <w:color w:val="000000" w:themeColor="text1"/>
          <w:sz w:val="28"/>
          <w:szCs w:val="28"/>
        </w:rPr>
        <w:t>bạn</w:t>
      </w:r>
      <w:proofErr w:type="spellEnd"/>
      <w:r w:rsidRPr="00BF19B6">
        <w:rPr>
          <w:color w:val="000000" w:themeColor="text1"/>
          <w:sz w:val="28"/>
          <w:szCs w:val="28"/>
        </w:rPr>
        <w:t xml:space="preserve"> </w:t>
      </w:r>
      <w:proofErr w:type="spellStart"/>
      <w:r w:rsidRPr="00BF19B6">
        <w:rPr>
          <w:color w:val="000000" w:themeColor="text1"/>
          <w:sz w:val="28"/>
          <w:szCs w:val="28"/>
        </w:rPr>
        <w:t>của</w:t>
      </w:r>
      <w:proofErr w:type="spellEnd"/>
      <w:r w:rsidRPr="00BF19B6">
        <w:rPr>
          <w:color w:val="000000" w:themeColor="text1"/>
          <w:sz w:val="28"/>
          <w:szCs w:val="28"/>
        </w:rPr>
        <w:t xml:space="preserve"> 2 </w:t>
      </w:r>
      <w:proofErr w:type="spellStart"/>
      <w:r w:rsidRPr="00BF19B6">
        <w:rPr>
          <w:color w:val="000000" w:themeColor="text1"/>
          <w:sz w:val="28"/>
          <w:szCs w:val="28"/>
        </w:rPr>
        <w:t>đội</w:t>
      </w:r>
      <w:proofErr w:type="spellEnd"/>
      <w:r w:rsidRPr="00BF19B6">
        <w:rPr>
          <w:color w:val="000000" w:themeColor="text1"/>
          <w:sz w:val="28"/>
          <w:szCs w:val="28"/>
        </w:rPr>
        <w:t xml:space="preserve"> </w:t>
      </w:r>
      <w:proofErr w:type="spellStart"/>
      <w:r w:rsidRPr="00BF19B6">
        <w:rPr>
          <w:color w:val="000000" w:themeColor="text1"/>
          <w:sz w:val="28"/>
          <w:szCs w:val="28"/>
        </w:rPr>
        <w:t>lên</w:t>
      </w:r>
      <w:proofErr w:type="spellEnd"/>
      <w:r w:rsidRPr="00BF19B6">
        <w:rPr>
          <w:color w:val="000000" w:themeColor="text1"/>
          <w:sz w:val="28"/>
          <w:szCs w:val="28"/>
        </w:rPr>
        <w:t> </w:t>
      </w:r>
      <w:r w:rsidRPr="00BF19B6">
        <w:rPr>
          <w:color w:val="000000" w:themeColor="text1"/>
          <w:sz w:val="28"/>
          <w:szCs w:val="28"/>
          <w:lang w:val="vi-VN"/>
        </w:rPr>
        <w:t>làm</w:t>
      </w:r>
      <w:r w:rsidRPr="00BF19B6">
        <w:rPr>
          <w:color w:val="000000" w:themeColor="text1"/>
          <w:sz w:val="28"/>
          <w:szCs w:val="28"/>
        </w:rPr>
        <w:t xml:space="preserve">, </w:t>
      </w:r>
      <w:proofErr w:type="spellStart"/>
      <w:r w:rsidRPr="00BF19B6">
        <w:rPr>
          <w:color w:val="000000" w:themeColor="text1"/>
          <w:sz w:val="28"/>
          <w:szCs w:val="28"/>
        </w:rPr>
        <w:t>xong</w:t>
      </w:r>
      <w:proofErr w:type="spellEnd"/>
      <w:r w:rsidRPr="00BF19B6">
        <w:rPr>
          <w:color w:val="000000" w:themeColor="text1"/>
          <w:sz w:val="28"/>
          <w:szCs w:val="28"/>
        </w:rPr>
        <w:t xml:space="preserve"> </w:t>
      </w:r>
      <w:proofErr w:type="spellStart"/>
      <w:r w:rsidRPr="00BF19B6">
        <w:rPr>
          <w:color w:val="000000" w:themeColor="text1"/>
          <w:sz w:val="28"/>
          <w:szCs w:val="28"/>
        </w:rPr>
        <w:t>về</w:t>
      </w:r>
      <w:proofErr w:type="spellEnd"/>
      <w:r w:rsidRPr="00BF19B6">
        <w:rPr>
          <w:color w:val="000000" w:themeColor="text1"/>
          <w:sz w:val="28"/>
          <w:szCs w:val="28"/>
        </w:rPr>
        <w:t xml:space="preserve"> </w:t>
      </w:r>
      <w:proofErr w:type="spellStart"/>
      <w:r w:rsidRPr="00BF19B6">
        <w:rPr>
          <w:color w:val="000000" w:themeColor="text1"/>
          <w:sz w:val="28"/>
          <w:szCs w:val="28"/>
        </w:rPr>
        <w:t>đứng</w:t>
      </w:r>
      <w:proofErr w:type="spellEnd"/>
      <w:r w:rsidRPr="00BF19B6">
        <w:rPr>
          <w:color w:val="000000" w:themeColor="text1"/>
          <w:sz w:val="28"/>
          <w:szCs w:val="28"/>
        </w:rPr>
        <w:t xml:space="preserve"> </w:t>
      </w:r>
      <w:proofErr w:type="spellStart"/>
      <w:r w:rsidRPr="00BF19B6">
        <w:rPr>
          <w:color w:val="000000" w:themeColor="text1"/>
          <w:sz w:val="28"/>
          <w:szCs w:val="28"/>
        </w:rPr>
        <w:t>cuối</w:t>
      </w:r>
      <w:proofErr w:type="spellEnd"/>
      <w:r w:rsidRPr="00BF19B6">
        <w:rPr>
          <w:color w:val="000000" w:themeColor="text1"/>
          <w:sz w:val="28"/>
          <w:szCs w:val="28"/>
        </w:rPr>
        <w:t xml:space="preserve"> </w:t>
      </w:r>
      <w:proofErr w:type="spellStart"/>
      <w:r w:rsidRPr="00BF19B6">
        <w:rPr>
          <w:color w:val="000000" w:themeColor="text1"/>
          <w:sz w:val="28"/>
          <w:szCs w:val="28"/>
        </w:rPr>
        <w:t>hàng</w:t>
      </w:r>
      <w:proofErr w:type="spellEnd"/>
      <w:r w:rsidRPr="00BF19B6">
        <w:rPr>
          <w:color w:val="000000" w:themeColor="text1"/>
          <w:sz w:val="28"/>
          <w:szCs w:val="28"/>
        </w:rPr>
        <w:t xml:space="preserve">, </w:t>
      </w:r>
      <w:proofErr w:type="spellStart"/>
      <w:r w:rsidRPr="00BF19B6">
        <w:rPr>
          <w:color w:val="000000" w:themeColor="text1"/>
          <w:sz w:val="28"/>
          <w:szCs w:val="28"/>
        </w:rPr>
        <w:t>rồi</w:t>
      </w:r>
      <w:proofErr w:type="spellEnd"/>
      <w:r w:rsidRPr="00BF19B6">
        <w:rPr>
          <w:color w:val="000000" w:themeColor="text1"/>
          <w:sz w:val="28"/>
          <w:szCs w:val="28"/>
        </w:rPr>
        <w:t xml:space="preserve"> </w:t>
      </w:r>
      <w:proofErr w:type="spellStart"/>
      <w:r w:rsidRPr="00BF19B6">
        <w:rPr>
          <w:color w:val="000000" w:themeColor="text1"/>
          <w:sz w:val="28"/>
          <w:szCs w:val="28"/>
        </w:rPr>
        <w:t>đến</w:t>
      </w:r>
      <w:proofErr w:type="spellEnd"/>
      <w:r w:rsidRPr="00BF19B6">
        <w:rPr>
          <w:color w:val="000000" w:themeColor="text1"/>
          <w:sz w:val="28"/>
          <w:szCs w:val="28"/>
        </w:rPr>
        <w:t xml:space="preserve"> 2 </w:t>
      </w:r>
      <w:proofErr w:type="spellStart"/>
      <w:r w:rsidRPr="00BF19B6">
        <w:rPr>
          <w:color w:val="000000" w:themeColor="text1"/>
          <w:sz w:val="28"/>
          <w:szCs w:val="28"/>
        </w:rPr>
        <w:t>bạn</w:t>
      </w:r>
      <w:proofErr w:type="spellEnd"/>
      <w:r w:rsidRPr="00BF19B6">
        <w:rPr>
          <w:color w:val="000000" w:themeColor="text1"/>
          <w:sz w:val="28"/>
          <w:szCs w:val="28"/>
        </w:rPr>
        <w:t xml:space="preserve"> </w:t>
      </w:r>
      <w:proofErr w:type="spellStart"/>
      <w:r w:rsidRPr="00BF19B6">
        <w:rPr>
          <w:color w:val="000000" w:themeColor="text1"/>
          <w:sz w:val="28"/>
          <w:szCs w:val="28"/>
        </w:rPr>
        <w:t>tiếp</w:t>
      </w:r>
      <w:proofErr w:type="spellEnd"/>
      <w:r w:rsidRPr="00BF19B6">
        <w:rPr>
          <w:color w:val="000000" w:themeColor="text1"/>
          <w:sz w:val="28"/>
          <w:szCs w:val="28"/>
        </w:rPr>
        <w:t xml:space="preserve"> </w:t>
      </w:r>
      <w:proofErr w:type="spellStart"/>
      <w:r w:rsidRPr="00BF19B6">
        <w:rPr>
          <w:color w:val="000000" w:themeColor="text1"/>
          <w:sz w:val="28"/>
          <w:szCs w:val="28"/>
        </w:rPr>
        <w:t>theo</w:t>
      </w:r>
      <w:proofErr w:type="spellEnd"/>
      <w:r w:rsidRPr="00BF19B6">
        <w:rPr>
          <w:color w:val="000000" w:themeColor="text1"/>
          <w:sz w:val="28"/>
          <w:szCs w:val="28"/>
        </w:rPr>
        <w:t xml:space="preserve"> </w:t>
      </w:r>
      <w:proofErr w:type="spellStart"/>
      <w:r w:rsidRPr="00BF19B6">
        <w:rPr>
          <w:color w:val="000000" w:themeColor="text1"/>
          <w:sz w:val="28"/>
          <w:szCs w:val="28"/>
        </w:rPr>
        <w:t>cho</w:t>
      </w:r>
      <w:proofErr w:type="spellEnd"/>
      <w:r w:rsidRPr="00BF19B6">
        <w:rPr>
          <w:color w:val="000000" w:themeColor="text1"/>
          <w:sz w:val="28"/>
          <w:szCs w:val="28"/>
        </w:rPr>
        <w:t xml:space="preserve"> </w:t>
      </w:r>
      <w:proofErr w:type="spellStart"/>
      <w:r w:rsidRPr="00BF19B6">
        <w:rPr>
          <w:color w:val="000000" w:themeColor="text1"/>
          <w:sz w:val="28"/>
          <w:szCs w:val="28"/>
        </w:rPr>
        <w:t>đến</w:t>
      </w:r>
      <w:proofErr w:type="spellEnd"/>
      <w:r w:rsidRPr="00BF19B6">
        <w:rPr>
          <w:color w:val="000000" w:themeColor="text1"/>
          <w:sz w:val="28"/>
          <w:szCs w:val="28"/>
        </w:rPr>
        <w:t xml:space="preserve"> </w:t>
      </w:r>
      <w:proofErr w:type="spellStart"/>
      <w:r w:rsidRPr="00BF19B6">
        <w:rPr>
          <w:color w:val="000000" w:themeColor="text1"/>
          <w:sz w:val="28"/>
          <w:szCs w:val="28"/>
        </w:rPr>
        <w:t>hết</w:t>
      </w:r>
      <w:proofErr w:type="spellEnd"/>
      <w:r w:rsidRPr="00BF19B6">
        <w:rPr>
          <w:color w:val="000000" w:themeColor="text1"/>
          <w:sz w:val="28"/>
          <w:szCs w:val="28"/>
        </w:rPr>
        <w:t xml:space="preserve"> hang.</w:t>
      </w:r>
    </w:p>
    <w:p w14:paraId="66DC013A" w14:textId="26F1B32D"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lang w:val="vi-VN"/>
        </w:rPr>
        <w:lastRenderedPageBreak/>
        <w:tab/>
        <w:t>- Cho các trẻ yếu lên thực hiện.</w:t>
      </w:r>
    </w:p>
    <w:p w14:paraId="2127F83F" w14:textId="21738424"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quan</w:t>
      </w:r>
      <w:proofErr w:type="spellEnd"/>
      <w:r w:rsidRPr="00BF19B6">
        <w:rPr>
          <w:color w:val="000000" w:themeColor="text1"/>
          <w:sz w:val="28"/>
          <w:szCs w:val="28"/>
        </w:rPr>
        <w:t xml:space="preserve"> </w:t>
      </w:r>
      <w:proofErr w:type="spellStart"/>
      <w:r w:rsidRPr="00BF19B6">
        <w:rPr>
          <w:color w:val="000000" w:themeColor="text1"/>
          <w:sz w:val="28"/>
          <w:szCs w:val="28"/>
        </w:rPr>
        <w:t>sát</w:t>
      </w:r>
      <w:proofErr w:type="spellEnd"/>
      <w:r w:rsidRPr="00BF19B6">
        <w:rPr>
          <w:color w:val="000000" w:themeColor="text1"/>
          <w:sz w:val="28"/>
          <w:szCs w:val="28"/>
        </w:rPr>
        <w:t xml:space="preserve">, </w:t>
      </w:r>
      <w:proofErr w:type="spellStart"/>
      <w:r w:rsidRPr="00BF19B6">
        <w:rPr>
          <w:color w:val="000000" w:themeColor="text1"/>
          <w:sz w:val="28"/>
          <w:szCs w:val="28"/>
        </w:rPr>
        <w:t>động</w:t>
      </w:r>
      <w:proofErr w:type="spellEnd"/>
      <w:r w:rsidRPr="00BF19B6">
        <w:rPr>
          <w:color w:val="000000" w:themeColor="text1"/>
          <w:sz w:val="28"/>
          <w:szCs w:val="28"/>
        </w:rPr>
        <w:t xml:space="preserve"> </w:t>
      </w:r>
      <w:proofErr w:type="spellStart"/>
      <w:r w:rsidRPr="00BF19B6">
        <w:rPr>
          <w:color w:val="000000" w:themeColor="text1"/>
          <w:sz w:val="28"/>
          <w:szCs w:val="28"/>
        </w:rPr>
        <w:t>viên</w:t>
      </w:r>
      <w:proofErr w:type="spellEnd"/>
      <w:r w:rsidRPr="00BF19B6">
        <w:rPr>
          <w:color w:val="000000" w:themeColor="text1"/>
          <w:sz w:val="28"/>
          <w:szCs w:val="28"/>
        </w:rPr>
        <w:t xml:space="preserve">, </w:t>
      </w:r>
      <w:proofErr w:type="spellStart"/>
      <w:r w:rsidRPr="00BF19B6">
        <w:rPr>
          <w:color w:val="000000" w:themeColor="text1"/>
          <w:sz w:val="28"/>
          <w:szCs w:val="28"/>
        </w:rPr>
        <w:t>sửa</w:t>
      </w:r>
      <w:proofErr w:type="spellEnd"/>
      <w:r w:rsidRPr="00BF19B6">
        <w:rPr>
          <w:color w:val="000000" w:themeColor="text1"/>
          <w:sz w:val="28"/>
          <w:szCs w:val="28"/>
        </w:rPr>
        <w:t xml:space="preserve"> </w:t>
      </w:r>
      <w:proofErr w:type="spellStart"/>
      <w:r w:rsidRPr="00BF19B6">
        <w:rPr>
          <w:color w:val="000000" w:themeColor="text1"/>
          <w:sz w:val="28"/>
          <w:szCs w:val="28"/>
        </w:rPr>
        <w:t>sai</w:t>
      </w:r>
      <w:proofErr w:type="spellEnd"/>
      <w:r w:rsidRPr="00BF19B6">
        <w:rPr>
          <w:color w:val="000000" w:themeColor="text1"/>
          <w:sz w:val="28"/>
          <w:szCs w:val="28"/>
        </w:rPr>
        <w:t xml:space="preserve">, </w:t>
      </w:r>
      <w:proofErr w:type="spellStart"/>
      <w:r w:rsidRPr="00BF19B6">
        <w:rPr>
          <w:color w:val="000000" w:themeColor="text1"/>
          <w:sz w:val="28"/>
          <w:szCs w:val="28"/>
        </w:rPr>
        <w:t>khen</w:t>
      </w:r>
      <w:proofErr w:type="spellEnd"/>
      <w:r w:rsidRPr="00BF19B6">
        <w:rPr>
          <w:color w:val="000000" w:themeColor="text1"/>
          <w:sz w:val="28"/>
          <w:szCs w:val="28"/>
        </w:rPr>
        <w:t xml:space="preserve"> </w:t>
      </w:r>
      <w:proofErr w:type="spellStart"/>
      <w:r w:rsidRPr="00BF19B6">
        <w:rPr>
          <w:color w:val="000000" w:themeColor="text1"/>
          <w:sz w:val="28"/>
          <w:szCs w:val="28"/>
        </w:rPr>
        <w:t>trẻ</w:t>
      </w:r>
      <w:proofErr w:type="spellEnd"/>
    </w:p>
    <w:p w14:paraId="156B4B20" w14:textId="67A114CB"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Cho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nhắc</w:t>
      </w:r>
      <w:proofErr w:type="spellEnd"/>
      <w:r w:rsidRPr="00BF19B6">
        <w:rPr>
          <w:color w:val="000000" w:themeColor="text1"/>
          <w:sz w:val="28"/>
          <w:szCs w:val="28"/>
        </w:rPr>
        <w:t xml:space="preserve"> </w:t>
      </w:r>
      <w:proofErr w:type="spellStart"/>
      <w:r w:rsidRPr="00BF19B6">
        <w:rPr>
          <w:color w:val="000000" w:themeColor="text1"/>
          <w:sz w:val="28"/>
          <w:szCs w:val="28"/>
        </w:rPr>
        <w:t>lại</w:t>
      </w:r>
      <w:proofErr w:type="spellEnd"/>
      <w:r w:rsidRPr="00BF19B6">
        <w:rPr>
          <w:color w:val="000000" w:themeColor="text1"/>
          <w:sz w:val="28"/>
          <w:szCs w:val="28"/>
        </w:rPr>
        <w:t xml:space="preserve"> </w:t>
      </w:r>
      <w:proofErr w:type="spellStart"/>
      <w:r w:rsidRPr="00BF19B6">
        <w:rPr>
          <w:color w:val="000000" w:themeColor="text1"/>
          <w:sz w:val="28"/>
          <w:szCs w:val="28"/>
        </w:rPr>
        <w:t>tên</w:t>
      </w:r>
      <w:proofErr w:type="spellEnd"/>
      <w:r w:rsidRPr="00BF19B6">
        <w:rPr>
          <w:color w:val="000000" w:themeColor="text1"/>
          <w:sz w:val="28"/>
          <w:szCs w:val="28"/>
        </w:rPr>
        <w:t xml:space="preserve"> </w:t>
      </w:r>
      <w:proofErr w:type="spellStart"/>
      <w:r w:rsidRPr="00BF19B6">
        <w:rPr>
          <w:color w:val="000000" w:themeColor="text1"/>
          <w:sz w:val="28"/>
          <w:szCs w:val="28"/>
        </w:rPr>
        <w:t>vận</w:t>
      </w:r>
      <w:proofErr w:type="spellEnd"/>
      <w:r w:rsidRPr="00BF19B6">
        <w:rPr>
          <w:color w:val="000000" w:themeColor="text1"/>
          <w:sz w:val="28"/>
          <w:szCs w:val="28"/>
        </w:rPr>
        <w:t xml:space="preserve"> </w:t>
      </w:r>
      <w:proofErr w:type="spellStart"/>
      <w:r w:rsidRPr="00BF19B6">
        <w:rPr>
          <w:color w:val="000000" w:themeColor="text1"/>
          <w:sz w:val="28"/>
          <w:szCs w:val="28"/>
        </w:rPr>
        <w:t>động</w:t>
      </w:r>
      <w:proofErr w:type="spellEnd"/>
      <w:r w:rsidRPr="00BF19B6">
        <w:rPr>
          <w:color w:val="000000" w:themeColor="text1"/>
          <w:sz w:val="28"/>
          <w:szCs w:val="28"/>
        </w:rPr>
        <w:t xml:space="preserve"> </w:t>
      </w:r>
      <w:proofErr w:type="spellStart"/>
      <w:r w:rsidRPr="00BF19B6">
        <w:rPr>
          <w:color w:val="000000" w:themeColor="text1"/>
          <w:sz w:val="28"/>
          <w:szCs w:val="28"/>
        </w:rPr>
        <w:t>cơ</w:t>
      </w:r>
      <w:proofErr w:type="spellEnd"/>
      <w:r w:rsidRPr="00BF19B6">
        <w:rPr>
          <w:color w:val="000000" w:themeColor="text1"/>
          <w:sz w:val="28"/>
          <w:szCs w:val="28"/>
        </w:rPr>
        <w:t xml:space="preserve"> </w:t>
      </w:r>
      <w:proofErr w:type="spellStart"/>
      <w:r w:rsidRPr="00BF19B6">
        <w:rPr>
          <w:color w:val="000000" w:themeColor="text1"/>
          <w:sz w:val="28"/>
          <w:szCs w:val="28"/>
        </w:rPr>
        <w:t>bản</w:t>
      </w:r>
      <w:proofErr w:type="spellEnd"/>
      <w:r w:rsidRPr="00BF19B6">
        <w:rPr>
          <w:color w:val="000000" w:themeColor="text1"/>
          <w:sz w:val="28"/>
          <w:szCs w:val="28"/>
        </w:rPr>
        <w:t>.</w:t>
      </w:r>
    </w:p>
    <w:p w14:paraId="502DD3FB" w14:textId="36D22399"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b/>
          <w:bCs/>
          <w:color w:val="000000" w:themeColor="text1"/>
          <w:sz w:val="28"/>
          <w:szCs w:val="28"/>
        </w:rPr>
        <w:tab/>
        <w:t xml:space="preserve">+ </w:t>
      </w:r>
      <w:proofErr w:type="spellStart"/>
      <w:r w:rsidRPr="00BF19B6">
        <w:rPr>
          <w:b/>
          <w:bCs/>
          <w:color w:val="000000" w:themeColor="text1"/>
          <w:sz w:val="28"/>
          <w:szCs w:val="28"/>
        </w:rPr>
        <w:t>Trò</w:t>
      </w:r>
      <w:proofErr w:type="spellEnd"/>
      <w:r w:rsidRPr="00BF19B6">
        <w:rPr>
          <w:b/>
          <w:bCs/>
          <w:color w:val="000000" w:themeColor="text1"/>
          <w:sz w:val="28"/>
          <w:szCs w:val="28"/>
        </w:rPr>
        <w:t xml:space="preserve"> </w:t>
      </w:r>
      <w:proofErr w:type="spellStart"/>
      <w:r w:rsidRPr="00BF19B6">
        <w:rPr>
          <w:b/>
          <w:bCs/>
          <w:color w:val="000000" w:themeColor="text1"/>
          <w:sz w:val="28"/>
          <w:szCs w:val="28"/>
        </w:rPr>
        <w:t>chơi</w:t>
      </w:r>
      <w:proofErr w:type="spellEnd"/>
      <w:r w:rsidRPr="00BF19B6">
        <w:rPr>
          <w:b/>
          <w:bCs/>
          <w:color w:val="000000" w:themeColor="text1"/>
          <w:sz w:val="28"/>
          <w:szCs w:val="28"/>
          <w:lang w:val="vi-VN"/>
        </w:rPr>
        <w:t> “</w:t>
      </w:r>
      <w:proofErr w:type="spellStart"/>
      <w:r w:rsidRPr="00BF19B6">
        <w:rPr>
          <w:b/>
          <w:bCs/>
          <w:color w:val="000000" w:themeColor="text1"/>
          <w:sz w:val="28"/>
          <w:szCs w:val="28"/>
        </w:rPr>
        <w:t>Ném</w:t>
      </w:r>
      <w:proofErr w:type="spellEnd"/>
      <w:r w:rsidRPr="00BF19B6">
        <w:rPr>
          <w:b/>
          <w:bCs/>
          <w:color w:val="000000" w:themeColor="text1"/>
          <w:sz w:val="28"/>
          <w:szCs w:val="28"/>
        </w:rPr>
        <w:t xml:space="preserve"> </w:t>
      </w:r>
      <w:proofErr w:type="spellStart"/>
      <w:r w:rsidR="001E1360">
        <w:rPr>
          <w:b/>
          <w:bCs/>
          <w:color w:val="000000" w:themeColor="text1"/>
          <w:sz w:val="28"/>
          <w:szCs w:val="28"/>
        </w:rPr>
        <w:t>cồ</w:t>
      </w:r>
      <w:r w:rsidRPr="00BF19B6">
        <w:rPr>
          <w:b/>
          <w:bCs/>
          <w:color w:val="000000" w:themeColor="text1"/>
          <w:sz w:val="28"/>
          <w:szCs w:val="28"/>
        </w:rPr>
        <w:t>n</w:t>
      </w:r>
      <w:proofErr w:type="spellEnd"/>
      <w:r w:rsidRPr="00BF19B6">
        <w:rPr>
          <w:b/>
          <w:bCs/>
          <w:color w:val="000000" w:themeColor="text1"/>
          <w:sz w:val="28"/>
          <w:szCs w:val="28"/>
          <w:lang w:val="vi-VN"/>
        </w:rPr>
        <w:t>”</w:t>
      </w:r>
    </w:p>
    <w:p w14:paraId="092A175C" w14:textId="1FBFBE57"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hướng</w:t>
      </w:r>
      <w:proofErr w:type="spellEnd"/>
      <w:r w:rsidRPr="00BF19B6">
        <w:rPr>
          <w:color w:val="000000" w:themeColor="text1"/>
          <w:sz w:val="28"/>
          <w:szCs w:val="28"/>
        </w:rPr>
        <w:t xml:space="preserve"> </w:t>
      </w:r>
      <w:proofErr w:type="spellStart"/>
      <w:r w:rsidRPr="00BF19B6">
        <w:rPr>
          <w:color w:val="000000" w:themeColor="text1"/>
          <w:sz w:val="28"/>
          <w:szCs w:val="28"/>
        </w:rPr>
        <w:t>dẫn</w:t>
      </w:r>
      <w:proofErr w:type="spellEnd"/>
      <w:r w:rsidRPr="00BF19B6">
        <w:rPr>
          <w:color w:val="000000" w:themeColor="text1"/>
          <w:sz w:val="28"/>
          <w:szCs w:val="28"/>
        </w:rPr>
        <w:t xml:space="preserve"> </w:t>
      </w:r>
      <w:proofErr w:type="spellStart"/>
      <w:r w:rsidRPr="00BF19B6">
        <w:rPr>
          <w:color w:val="000000" w:themeColor="text1"/>
          <w:sz w:val="28"/>
          <w:szCs w:val="28"/>
        </w:rPr>
        <w:t>cách</w:t>
      </w:r>
      <w:proofErr w:type="spellEnd"/>
      <w:r w:rsidRPr="00BF19B6">
        <w:rPr>
          <w:color w:val="000000" w:themeColor="text1"/>
          <w:sz w:val="28"/>
          <w:szCs w:val="28"/>
        </w:rPr>
        <w:t xml:space="preserve"> </w:t>
      </w:r>
      <w:proofErr w:type="spellStart"/>
      <w:r w:rsidRPr="00BF19B6">
        <w:rPr>
          <w:color w:val="000000" w:themeColor="text1"/>
          <w:sz w:val="28"/>
          <w:szCs w:val="28"/>
        </w:rPr>
        <w:t>chơi</w:t>
      </w:r>
      <w:proofErr w:type="spellEnd"/>
    </w:p>
    <w:p w14:paraId="2ECEC95D" w14:textId="19F5E0AE"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Cho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chơi</w:t>
      </w:r>
      <w:proofErr w:type="spellEnd"/>
      <w:r w:rsidRPr="00BF19B6">
        <w:rPr>
          <w:color w:val="000000" w:themeColor="text1"/>
          <w:sz w:val="28"/>
          <w:szCs w:val="28"/>
        </w:rPr>
        <w:t xml:space="preserve"> 3 – 4 </w:t>
      </w:r>
      <w:proofErr w:type="spellStart"/>
      <w:r w:rsidRPr="00BF19B6">
        <w:rPr>
          <w:color w:val="000000" w:themeColor="text1"/>
          <w:sz w:val="28"/>
          <w:szCs w:val="28"/>
        </w:rPr>
        <w:t>lần</w:t>
      </w:r>
      <w:proofErr w:type="spellEnd"/>
    </w:p>
    <w:p w14:paraId="4E0FBD51" w14:textId="08B93B39"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b/>
          <w:bCs/>
          <w:color w:val="000000" w:themeColor="text1"/>
          <w:sz w:val="28"/>
          <w:szCs w:val="28"/>
        </w:rPr>
        <w:tab/>
        <w:t xml:space="preserve">* </w:t>
      </w:r>
      <w:proofErr w:type="spellStart"/>
      <w:r w:rsidRPr="00BF19B6">
        <w:rPr>
          <w:b/>
          <w:bCs/>
          <w:color w:val="000000" w:themeColor="text1"/>
          <w:sz w:val="28"/>
          <w:szCs w:val="28"/>
        </w:rPr>
        <w:t>Hồi</w:t>
      </w:r>
      <w:proofErr w:type="spellEnd"/>
      <w:r w:rsidRPr="00BF19B6">
        <w:rPr>
          <w:b/>
          <w:bCs/>
          <w:color w:val="000000" w:themeColor="text1"/>
          <w:sz w:val="28"/>
          <w:szCs w:val="28"/>
        </w:rPr>
        <w:t xml:space="preserve"> </w:t>
      </w:r>
      <w:proofErr w:type="spellStart"/>
      <w:r w:rsidRPr="00BF19B6">
        <w:rPr>
          <w:b/>
          <w:bCs/>
          <w:color w:val="000000" w:themeColor="text1"/>
          <w:sz w:val="28"/>
          <w:szCs w:val="28"/>
        </w:rPr>
        <w:t>tỉnh</w:t>
      </w:r>
      <w:proofErr w:type="spellEnd"/>
    </w:p>
    <w:p w14:paraId="4CDE9FAC" w14:textId="45219C2D" w:rsidR="00841A97" w:rsidRPr="00BF19B6" w:rsidRDefault="00841A97" w:rsidP="00841A97">
      <w:pPr>
        <w:pStyle w:val="NormalWeb"/>
        <w:shd w:val="clear" w:color="auto" w:fill="FFFFFF"/>
        <w:spacing w:before="0" w:beforeAutospacing="0" w:after="0" w:afterAutospacing="0"/>
        <w:jc w:val="both"/>
        <w:rPr>
          <w:color w:val="000000" w:themeColor="text1"/>
          <w:sz w:val="28"/>
          <w:szCs w:val="28"/>
        </w:rPr>
      </w:pPr>
      <w:r w:rsidRPr="00BF19B6">
        <w:rPr>
          <w:color w:val="000000" w:themeColor="text1"/>
          <w:sz w:val="28"/>
          <w:szCs w:val="28"/>
        </w:rPr>
        <w:tab/>
        <w:t xml:space="preserve">- </w:t>
      </w:r>
      <w:proofErr w:type="spellStart"/>
      <w:r w:rsidRPr="00BF19B6">
        <w:rPr>
          <w:color w:val="000000" w:themeColor="text1"/>
          <w:sz w:val="28"/>
          <w:szCs w:val="28"/>
        </w:rPr>
        <w:t>Cô</w:t>
      </w:r>
      <w:proofErr w:type="spellEnd"/>
      <w:r w:rsidRPr="00BF19B6">
        <w:rPr>
          <w:color w:val="000000" w:themeColor="text1"/>
          <w:sz w:val="28"/>
          <w:szCs w:val="28"/>
        </w:rPr>
        <w:t xml:space="preserve"> </w:t>
      </w:r>
      <w:proofErr w:type="spellStart"/>
      <w:r w:rsidRPr="00BF19B6">
        <w:rPr>
          <w:color w:val="000000" w:themeColor="text1"/>
          <w:sz w:val="28"/>
          <w:szCs w:val="28"/>
        </w:rPr>
        <w:t>cho</w:t>
      </w:r>
      <w:proofErr w:type="spellEnd"/>
      <w:r w:rsidRPr="00BF19B6">
        <w:rPr>
          <w:color w:val="000000" w:themeColor="text1"/>
          <w:sz w:val="28"/>
          <w:szCs w:val="28"/>
        </w:rPr>
        <w:t xml:space="preserve">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làm</w:t>
      </w:r>
      <w:proofErr w:type="spellEnd"/>
      <w:r w:rsidRPr="00BF19B6">
        <w:rPr>
          <w:color w:val="000000" w:themeColor="text1"/>
          <w:sz w:val="28"/>
          <w:szCs w:val="28"/>
        </w:rPr>
        <w:t xml:space="preserve"> </w:t>
      </w:r>
      <w:proofErr w:type="spellStart"/>
      <w:r w:rsidRPr="00BF19B6">
        <w:rPr>
          <w:color w:val="000000" w:themeColor="text1"/>
          <w:sz w:val="28"/>
          <w:szCs w:val="28"/>
        </w:rPr>
        <w:t>chim</w:t>
      </w:r>
      <w:proofErr w:type="spellEnd"/>
      <w:r w:rsidRPr="00BF19B6">
        <w:rPr>
          <w:color w:val="000000" w:themeColor="text1"/>
          <w:sz w:val="28"/>
          <w:szCs w:val="28"/>
        </w:rPr>
        <w:t xml:space="preserve"> </w:t>
      </w:r>
      <w:proofErr w:type="spellStart"/>
      <w:r w:rsidRPr="00BF19B6">
        <w:rPr>
          <w:color w:val="000000" w:themeColor="text1"/>
          <w:sz w:val="28"/>
          <w:szCs w:val="28"/>
        </w:rPr>
        <w:t>mẹ</w:t>
      </w:r>
      <w:proofErr w:type="spellEnd"/>
      <w:r w:rsidRPr="00BF19B6">
        <w:rPr>
          <w:color w:val="000000" w:themeColor="text1"/>
          <w:sz w:val="28"/>
          <w:szCs w:val="28"/>
        </w:rPr>
        <w:t xml:space="preserve"> </w:t>
      </w:r>
      <w:proofErr w:type="spellStart"/>
      <w:r w:rsidRPr="00BF19B6">
        <w:rPr>
          <w:color w:val="000000" w:themeColor="text1"/>
          <w:sz w:val="28"/>
          <w:szCs w:val="28"/>
        </w:rPr>
        <w:t>chim</w:t>
      </w:r>
      <w:proofErr w:type="spellEnd"/>
      <w:r w:rsidRPr="00BF19B6">
        <w:rPr>
          <w:color w:val="000000" w:themeColor="text1"/>
          <w:sz w:val="28"/>
          <w:szCs w:val="28"/>
        </w:rPr>
        <w:t xml:space="preserve"> con </w:t>
      </w:r>
      <w:proofErr w:type="spellStart"/>
      <w:r w:rsidRPr="00BF19B6">
        <w:rPr>
          <w:color w:val="000000" w:themeColor="text1"/>
          <w:sz w:val="28"/>
          <w:szCs w:val="28"/>
        </w:rPr>
        <w:t>và</w:t>
      </w:r>
      <w:proofErr w:type="spellEnd"/>
      <w:r w:rsidRPr="00BF19B6">
        <w:rPr>
          <w:color w:val="000000" w:themeColor="text1"/>
          <w:sz w:val="28"/>
          <w:szCs w:val="28"/>
        </w:rPr>
        <w:t xml:space="preserve"> </w:t>
      </w:r>
      <w:proofErr w:type="spellStart"/>
      <w:r w:rsidRPr="00BF19B6">
        <w:rPr>
          <w:color w:val="000000" w:themeColor="text1"/>
          <w:sz w:val="28"/>
          <w:szCs w:val="28"/>
        </w:rPr>
        <w:t>cho</w:t>
      </w:r>
      <w:proofErr w:type="spellEnd"/>
      <w:r w:rsidRPr="00BF19B6">
        <w:rPr>
          <w:color w:val="000000" w:themeColor="text1"/>
          <w:sz w:val="28"/>
          <w:szCs w:val="28"/>
        </w:rPr>
        <w:t xml:space="preserve"> </w:t>
      </w:r>
      <w:proofErr w:type="spellStart"/>
      <w:r w:rsidRPr="00BF19B6">
        <w:rPr>
          <w:color w:val="000000" w:themeColor="text1"/>
          <w:sz w:val="28"/>
          <w:szCs w:val="28"/>
        </w:rPr>
        <w:t>trẻ</w:t>
      </w:r>
      <w:proofErr w:type="spellEnd"/>
      <w:r w:rsidRPr="00BF19B6">
        <w:rPr>
          <w:color w:val="000000" w:themeColor="text1"/>
          <w:sz w:val="28"/>
          <w:szCs w:val="28"/>
        </w:rPr>
        <w:t xml:space="preserve"> </w:t>
      </w:r>
      <w:proofErr w:type="spellStart"/>
      <w:r w:rsidRPr="00BF19B6">
        <w:rPr>
          <w:color w:val="000000" w:themeColor="text1"/>
          <w:sz w:val="28"/>
          <w:szCs w:val="28"/>
        </w:rPr>
        <w:t>ra</w:t>
      </w:r>
      <w:proofErr w:type="spellEnd"/>
      <w:r w:rsidRPr="00BF19B6">
        <w:rPr>
          <w:color w:val="000000" w:themeColor="text1"/>
          <w:sz w:val="28"/>
          <w:szCs w:val="28"/>
        </w:rPr>
        <w:t xml:space="preserve"> </w:t>
      </w:r>
      <w:proofErr w:type="spellStart"/>
      <w:r w:rsidRPr="00BF19B6">
        <w:rPr>
          <w:color w:val="000000" w:themeColor="text1"/>
          <w:sz w:val="28"/>
          <w:szCs w:val="28"/>
        </w:rPr>
        <w:t>sân</w:t>
      </w:r>
      <w:proofErr w:type="spellEnd"/>
      <w:r w:rsidRPr="00BF19B6">
        <w:rPr>
          <w:color w:val="000000" w:themeColor="text1"/>
          <w:sz w:val="28"/>
          <w:szCs w:val="28"/>
        </w:rPr>
        <w:t xml:space="preserve"> </w:t>
      </w:r>
      <w:proofErr w:type="spellStart"/>
      <w:r w:rsidRPr="00BF19B6">
        <w:rPr>
          <w:color w:val="000000" w:themeColor="text1"/>
          <w:sz w:val="28"/>
          <w:szCs w:val="28"/>
        </w:rPr>
        <w:t>chơi</w:t>
      </w:r>
      <w:proofErr w:type="spellEnd"/>
      <w:r w:rsidRPr="00BF19B6">
        <w:rPr>
          <w:color w:val="000000" w:themeColor="text1"/>
          <w:sz w:val="28"/>
          <w:szCs w:val="28"/>
        </w:rPr>
        <w:t>.</w:t>
      </w:r>
    </w:p>
    <w:p w14:paraId="36C6DA59" w14:textId="64938E05" w:rsidR="00ED6CE5" w:rsidRPr="00BF19B6" w:rsidRDefault="00082DBE" w:rsidP="00ED5CEC">
      <w:pPr>
        <w:pStyle w:val="NormalWeb"/>
        <w:spacing w:before="0" w:beforeAutospacing="0" w:after="0" w:afterAutospacing="0"/>
        <w:rPr>
          <w:color w:val="000000" w:themeColor="text1"/>
          <w:sz w:val="28"/>
          <w:szCs w:val="28"/>
        </w:rPr>
      </w:pPr>
      <w:r w:rsidRPr="00BF19B6">
        <w:rPr>
          <w:b/>
          <w:color w:val="000000" w:themeColor="text1"/>
          <w:sz w:val="28"/>
          <w:szCs w:val="28"/>
        </w:rPr>
        <w:tab/>
      </w:r>
      <w:r w:rsidR="00ED6CE5" w:rsidRPr="00BF19B6">
        <w:rPr>
          <w:b/>
          <w:bCs/>
          <w:color w:val="000000" w:themeColor="text1"/>
          <w:sz w:val="28"/>
          <w:szCs w:val="28"/>
          <w:u w:val="single"/>
          <w:lang w:val="it-IT"/>
        </w:rPr>
        <w:t>NHẬN XÉT CUỐI NGÀY:</w:t>
      </w:r>
    </w:p>
    <w:p w14:paraId="2AF58612" w14:textId="7C26690F" w:rsidR="006D3B4A" w:rsidRPr="00BF19B6" w:rsidRDefault="006D3B4A" w:rsidP="00657193">
      <w:pPr>
        <w:spacing w:line="276" w:lineRule="auto"/>
        <w:ind w:right="-46"/>
        <w:jc w:val="both"/>
        <w:rPr>
          <w:rFonts w:cs="Times New Roman"/>
          <w:color w:val="000000" w:themeColor="text1"/>
          <w:sz w:val="28"/>
          <w:szCs w:val="28"/>
          <w:lang w:val="it-IT"/>
        </w:rPr>
      </w:pPr>
      <w:r w:rsidRPr="00BF19B6">
        <w:rPr>
          <w:rFonts w:cs="Times New Roman"/>
          <w:color w:val="000000" w:themeColor="text1"/>
          <w:sz w:val="28"/>
          <w:szCs w:val="28"/>
          <w:lang w:val="it-IT"/>
        </w:rPr>
        <w:t>..................................................................................................................................</w:t>
      </w:r>
    </w:p>
    <w:p w14:paraId="05B36BB1" w14:textId="689959C9" w:rsidR="006D3B4A" w:rsidRPr="00BF19B6" w:rsidRDefault="006D3B4A" w:rsidP="00657193">
      <w:pPr>
        <w:spacing w:line="276" w:lineRule="auto"/>
        <w:ind w:right="-46"/>
        <w:jc w:val="both"/>
        <w:rPr>
          <w:rFonts w:cs="Times New Roman"/>
          <w:color w:val="000000" w:themeColor="text1"/>
          <w:sz w:val="28"/>
          <w:szCs w:val="28"/>
          <w:lang w:val="it-IT"/>
        </w:rPr>
      </w:pPr>
      <w:r w:rsidRPr="00BF19B6">
        <w:rPr>
          <w:rFonts w:cs="Times New Roman"/>
          <w:color w:val="000000" w:themeColor="text1"/>
          <w:sz w:val="28"/>
          <w:szCs w:val="28"/>
          <w:lang w:val="it-IT"/>
        </w:rPr>
        <w:t>..................................................................................................................................................................................................................................................................................</w:t>
      </w:r>
      <w:r w:rsidR="00ED6CE5" w:rsidRPr="00BF19B6">
        <w:rPr>
          <w:rFonts w:cs="Times New Roman"/>
          <w:color w:val="000000" w:themeColor="text1"/>
          <w:sz w:val="28"/>
          <w:szCs w:val="28"/>
          <w:lang w:val="it-IT"/>
        </w:rPr>
        <w:t>....................................................................................................................</w:t>
      </w:r>
    </w:p>
    <w:p w14:paraId="1EB6FC7E" w14:textId="5E165F3E" w:rsidR="006D3B4A" w:rsidRPr="00BF19B6" w:rsidRDefault="006D3B4A" w:rsidP="00657193">
      <w:pPr>
        <w:spacing w:line="276" w:lineRule="auto"/>
        <w:ind w:right="-46"/>
        <w:jc w:val="both"/>
        <w:rPr>
          <w:rFonts w:cs="Times New Roman"/>
          <w:color w:val="000000" w:themeColor="text1"/>
          <w:sz w:val="28"/>
          <w:szCs w:val="28"/>
          <w:lang w:val="it-IT"/>
        </w:rPr>
      </w:pPr>
      <w:r w:rsidRPr="00BF19B6">
        <w:rPr>
          <w:rFonts w:cs="Times New Roman"/>
          <w:color w:val="000000" w:themeColor="text1"/>
          <w:sz w:val="28"/>
          <w:szCs w:val="28"/>
          <w:lang w:val="it-IT"/>
        </w:rPr>
        <w:t>..................................................................................................................................</w:t>
      </w:r>
    </w:p>
    <w:p w14:paraId="6D012E96" w14:textId="1B50A498" w:rsidR="006D3B4A" w:rsidRPr="00BF19B6" w:rsidRDefault="006D3B4A" w:rsidP="00657193">
      <w:pPr>
        <w:spacing w:line="276" w:lineRule="auto"/>
        <w:ind w:right="-46"/>
        <w:jc w:val="both"/>
        <w:rPr>
          <w:rFonts w:cs="Times New Roman"/>
          <w:color w:val="000000" w:themeColor="text1"/>
          <w:sz w:val="28"/>
          <w:szCs w:val="28"/>
          <w:lang w:val="it-IT"/>
        </w:rPr>
      </w:pPr>
      <w:r w:rsidRPr="00BF19B6">
        <w:rPr>
          <w:rFonts w:cs="Times New Roman"/>
          <w:color w:val="000000" w:themeColor="text1"/>
          <w:sz w:val="28"/>
          <w:szCs w:val="28"/>
          <w:lang w:val="it-IT"/>
        </w:rPr>
        <w:t>......................................................................................................................................................................................................................................................................................................................................................................................................</w:t>
      </w:r>
    </w:p>
    <w:p w14:paraId="61650EE6" w14:textId="7FC7113D" w:rsidR="006D3B4A" w:rsidRPr="00BF19B6" w:rsidRDefault="006D3B4A" w:rsidP="00657193">
      <w:pPr>
        <w:spacing w:line="276" w:lineRule="auto"/>
        <w:ind w:right="-46"/>
        <w:jc w:val="both"/>
        <w:rPr>
          <w:rFonts w:cs="Times New Roman"/>
          <w:color w:val="000000" w:themeColor="text1"/>
          <w:sz w:val="28"/>
          <w:szCs w:val="28"/>
          <w:lang w:val="it-IT"/>
        </w:rPr>
      </w:pPr>
      <w:r w:rsidRPr="00BF19B6">
        <w:rPr>
          <w:rFonts w:cs="Times New Roman"/>
          <w:color w:val="000000" w:themeColor="text1"/>
          <w:sz w:val="28"/>
          <w:szCs w:val="28"/>
          <w:lang w:val="it-IT"/>
        </w:rPr>
        <w:t>..................................................................................................................................</w:t>
      </w:r>
    </w:p>
    <w:p w14:paraId="7E6169E0" w14:textId="12ED4FF1" w:rsidR="00D1237A" w:rsidRPr="00BF19B6" w:rsidRDefault="006D3B4A" w:rsidP="00657193">
      <w:pPr>
        <w:spacing w:line="276" w:lineRule="auto"/>
        <w:ind w:right="-46"/>
        <w:jc w:val="both"/>
        <w:rPr>
          <w:rFonts w:cs="Times New Roman"/>
          <w:color w:val="000000" w:themeColor="text1"/>
          <w:sz w:val="28"/>
          <w:szCs w:val="28"/>
          <w:lang w:val="it-IT"/>
        </w:rPr>
      </w:pPr>
      <w:r w:rsidRPr="00BF19B6">
        <w:rPr>
          <w:rFonts w:cs="Times New Roman"/>
          <w:color w:val="000000" w:themeColor="text1"/>
          <w:sz w:val="28"/>
          <w:szCs w:val="28"/>
          <w:lang w:val="it-IT"/>
        </w:rPr>
        <w:t>....................................................................................................................................................................................................................................................................</w:t>
      </w:r>
    </w:p>
    <w:p w14:paraId="1D9F769B" w14:textId="77777777" w:rsidR="003A112E" w:rsidRPr="00BF19B6" w:rsidRDefault="003A112E" w:rsidP="00657193">
      <w:pPr>
        <w:spacing w:line="276" w:lineRule="auto"/>
        <w:ind w:right="-46"/>
        <w:jc w:val="both"/>
        <w:rPr>
          <w:rFonts w:cs="Times New Roman"/>
          <w:color w:val="000000" w:themeColor="text1"/>
          <w:sz w:val="28"/>
          <w:szCs w:val="28"/>
          <w:lang w:val="it-IT"/>
        </w:rPr>
      </w:pPr>
    </w:p>
    <w:p w14:paraId="311045A7" w14:textId="77777777" w:rsidR="006574C0" w:rsidRPr="00BF19B6" w:rsidRDefault="006574C0" w:rsidP="00657193">
      <w:pPr>
        <w:spacing w:line="276" w:lineRule="auto"/>
        <w:ind w:right="-46"/>
        <w:jc w:val="center"/>
        <w:rPr>
          <w:rFonts w:cs="Times New Roman"/>
          <w:b/>
          <w:color w:val="000000" w:themeColor="text1"/>
          <w:sz w:val="28"/>
          <w:szCs w:val="28"/>
        </w:rPr>
      </w:pPr>
    </w:p>
    <w:p w14:paraId="1720F4C6" w14:textId="77777777" w:rsidR="006574C0" w:rsidRPr="00BF19B6" w:rsidRDefault="006574C0" w:rsidP="00657193">
      <w:pPr>
        <w:spacing w:line="276" w:lineRule="auto"/>
        <w:ind w:right="-46"/>
        <w:jc w:val="center"/>
        <w:rPr>
          <w:rFonts w:cs="Times New Roman"/>
          <w:b/>
          <w:color w:val="000000" w:themeColor="text1"/>
          <w:sz w:val="28"/>
          <w:szCs w:val="28"/>
        </w:rPr>
      </w:pPr>
    </w:p>
    <w:p w14:paraId="4D3117DB" w14:textId="77777777" w:rsidR="006574C0" w:rsidRPr="00BF19B6" w:rsidRDefault="006574C0" w:rsidP="00657193">
      <w:pPr>
        <w:spacing w:line="276" w:lineRule="auto"/>
        <w:ind w:right="-46"/>
        <w:jc w:val="center"/>
        <w:rPr>
          <w:rFonts w:cs="Times New Roman"/>
          <w:b/>
          <w:color w:val="000000" w:themeColor="text1"/>
          <w:sz w:val="28"/>
          <w:szCs w:val="28"/>
        </w:rPr>
      </w:pPr>
    </w:p>
    <w:p w14:paraId="478986F9" w14:textId="77777777" w:rsidR="006574C0" w:rsidRPr="00BF19B6" w:rsidRDefault="006574C0" w:rsidP="00657193">
      <w:pPr>
        <w:spacing w:line="276" w:lineRule="auto"/>
        <w:ind w:right="-46"/>
        <w:jc w:val="center"/>
        <w:rPr>
          <w:rFonts w:cs="Times New Roman"/>
          <w:b/>
          <w:color w:val="000000" w:themeColor="text1"/>
          <w:sz w:val="28"/>
          <w:szCs w:val="28"/>
        </w:rPr>
      </w:pPr>
    </w:p>
    <w:p w14:paraId="37E6188C" w14:textId="77777777" w:rsidR="006574C0" w:rsidRPr="008E7187" w:rsidRDefault="006574C0" w:rsidP="008E7187">
      <w:pPr>
        <w:spacing w:line="276" w:lineRule="auto"/>
        <w:ind w:right="-46"/>
        <w:rPr>
          <w:rFonts w:cs="Times New Roman"/>
          <w:b/>
          <w:color w:val="000000" w:themeColor="text1"/>
          <w:sz w:val="28"/>
          <w:szCs w:val="28"/>
          <w:lang w:val="vi-VN"/>
        </w:rPr>
      </w:pPr>
    </w:p>
    <w:p w14:paraId="2495BFDE" w14:textId="77777777" w:rsidR="006574C0" w:rsidRPr="00BF19B6" w:rsidRDefault="006574C0" w:rsidP="00657193">
      <w:pPr>
        <w:spacing w:line="276" w:lineRule="auto"/>
        <w:ind w:right="-46"/>
        <w:jc w:val="center"/>
        <w:rPr>
          <w:rFonts w:cs="Times New Roman"/>
          <w:b/>
          <w:color w:val="000000" w:themeColor="text1"/>
          <w:sz w:val="28"/>
          <w:szCs w:val="28"/>
        </w:rPr>
      </w:pPr>
    </w:p>
    <w:p w14:paraId="1B35523B" w14:textId="77777777" w:rsidR="006574C0" w:rsidRPr="00BF19B6" w:rsidRDefault="006574C0" w:rsidP="00657193">
      <w:pPr>
        <w:spacing w:line="276" w:lineRule="auto"/>
        <w:ind w:right="-46"/>
        <w:jc w:val="center"/>
        <w:rPr>
          <w:rFonts w:cs="Times New Roman"/>
          <w:b/>
          <w:color w:val="000000" w:themeColor="text1"/>
          <w:sz w:val="28"/>
          <w:szCs w:val="28"/>
        </w:rPr>
      </w:pPr>
    </w:p>
    <w:p w14:paraId="7F52BA8C" w14:textId="77777777" w:rsidR="00F61680" w:rsidRDefault="00F61680" w:rsidP="00A4587F">
      <w:pPr>
        <w:spacing w:line="276" w:lineRule="auto"/>
        <w:ind w:right="-46"/>
        <w:rPr>
          <w:rFonts w:cs="Times New Roman"/>
          <w:b/>
          <w:color w:val="000000" w:themeColor="text1"/>
          <w:sz w:val="28"/>
          <w:szCs w:val="28"/>
          <w:lang w:val="vi-VN"/>
        </w:rPr>
      </w:pPr>
    </w:p>
    <w:p w14:paraId="38A48159" w14:textId="77777777" w:rsidR="00703CCF" w:rsidRDefault="00703CCF" w:rsidP="00703CCF">
      <w:pPr>
        <w:spacing w:line="276" w:lineRule="auto"/>
        <w:ind w:right="-46"/>
        <w:rPr>
          <w:rFonts w:cs="Times New Roman"/>
          <w:b/>
          <w:color w:val="000000" w:themeColor="text1"/>
          <w:sz w:val="28"/>
          <w:szCs w:val="28"/>
          <w:lang w:val="vi-VN"/>
        </w:rPr>
      </w:pPr>
    </w:p>
    <w:p w14:paraId="4F8EAC79" w14:textId="77777777" w:rsidR="008E7187" w:rsidRDefault="008E7187" w:rsidP="00703CCF">
      <w:pPr>
        <w:spacing w:line="276" w:lineRule="auto"/>
        <w:ind w:right="-46"/>
        <w:rPr>
          <w:rFonts w:cs="Times New Roman"/>
          <w:b/>
          <w:color w:val="000000" w:themeColor="text1"/>
          <w:sz w:val="28"/>
          <w:szCs w:val="28"/>
          <w:lang w:val="vi-VN"/>
        </w:rPr>
      </w:pPr>
    </w:p>
    <w:p w14:paraId="2EF1BBCF" w14:textId="77777777" w:rsidR="008E7187" w:rsidRDefault="008E7187" w:rsidP="00703CCF">
      <w:pPr>
        <w:spacing w:line="276" w:lineRule="auto"/>
        <w:ind w:right="-46"/>
        <w:rPr>
          <w:rFonts w:cs="Times New Roman"/>
          <w:b/>
          <w:color w:val="000000" w:themeColor="text1"/>
          <w:sz w:val="28"/>
          <w:szCs w:val="28"/>
          <w:lang w:val="vi-VN"/>
        </w:rPr>
      </w:pPr>
    </w:p>
    <w:p w14:paraId="20814E68" w14:textId="77777777" w:rsidR="00FA74EF" w:rsidRDefault="00FA74EF" w:rsidP="00703CCF">
      <w:pPr>
        <w:spacing w:line="276" w:lineRule="auto"/>
        <w:ind w:right="-46"/>
        <w:rPr>
          <w:rFonts w:cs="Times New Roman"/>
          <w:b/>
          <w:color w:val="000000" w:themeColor="text1"/>
          <w:sz w:val="28"/>
          <w:szCs w:val="28"/>
          <w:lang w:val="vi-VN"/>
        </w:rPr>
      </w:pPr>
    </w:p>
    <w:p w14:paraId="587A142D" w14:textId="77777777" w:rsidR="00FA74EF" w:rsidRDefault="00FA74EF" w:rsidP="00703CCF">
      <w:pPr>
        <w:spacing w:line="276" w:lineRule="auto"/>
        <w:ind w:right="-46"/>
        <w:rPr>
          <w:rFonts w:cs="Times New Roman"/>
          <w:b/>
          <w:color w:val="000000" w:themeColor="text1"/>
          <w:sz w:val="28"/>
          <w:szCs w:val="28"/>
          <w:lang w:val="vi-VN"/>
        </w:rPr>
      </w:pPr>
    </w:p>
    <w:p w14:paraId="625F4111" w14:textId="77777777" w:rsidR="00FA74EF" w:rsidRDefault="00FA74EF" w:rsidP="00703CCF">
      <w:pPr>
        <w:spacing w:line="276" w:lineRule="auto"/>
        <w:ind w:right="-46"/>
        <w:rPr>
          <w:rFonts w:cs="Times New Roman"/>
          <w:b/>
          <w:color w:val="000000" w:themeColor="text1"/>
          <w:sz w:val="28"/>
          <w:szCs w:val="28"/>
          <w:lang w:val="vi-VN"/>
        </w:rPr>
      </w:pPr>
    </w:p>
    <w:p w14:paraId="4BDA90B9" w14:textId="77777777" w:rsidR="00FA74EF" w:rsidRDefault="00FA74EF" w:rsidP="00703CCF">
      <w:pPr>
        <w:spacing w:line="276" w:lineRule="auto"/>
        <w:ind w:right="-46"/>
        <w:rPr>
          <w:rFonts w:cs="Times New Roman"/>
          <w:b/>
          <w:color w:val="000000" w:themeColor="text1"/>
          <w:sz w:val="28"/>
          <w:szCs w:val="28"/>
          <w:lang w:val="vi-VN"/>
        </w:rPr>
      </w:pPr>
    </w:p>
    <w:p w14:paraId="59441822" w14:textId="77777777" w:rsidR="00FA74EF" w:rsidRDefault="00FA74EF" w:rsidP="00703CCF">
      <w:pPr>
        <w:spacing w:line="276" w:lineRule="auto"/>
        <w:ind w:right="-46"/>
        <w:rPr>
          <w:rFonts w:cs="Times New Roman"/>
          <w:b/>
          <w:color w:val="000000" w:themeColor="text1"/>
          <w:sz w:val="28"/>
          <w:szCs w:val="28"/>
          <w:lang w:val="vi-VN"/>
        </w:rPr>
      </w:pPr>
    </w:p>
    <w:p w14:paraId="4FD2B15C" w14:textId="77777777" w:rsidR="00FA74EF" w:rsidRDefault="00FA74EF" w:rsidP="00703CCF">
      <w:pPr>
        <w:spacing w:line="276" w:lineRule="auto"/>
        <w:ind w:right="-46"/>
        <w:rPr>
          <w:rFonts w:cs="Times New Roman"/>
          <w:b/>
          <w:color w:val="000000" w:themeColor="text1"/>
          <w:sz w:val="28"/>
          <w:szCs w:val="28"/>
          <w:lang w:val="vi-VN"/>
        </w:rPr>
      </w:pPr>
    </w:p>
    <w:p w14:paraId="1A3D99C2" w14:textId="77777777" w:rsidR="00532EB8" w:rsidRPr="008E7187" w:rsidRDefault="00532EB8" w:rsidP="00703CCF">
      <w:pPr>
        <w:spacing w:line="276" w:lineRule="auto"/>
        <w:ind w:right="-46"/>
        <w:rPr>
          <w:rFonts w:cs="Times New Roman"/>
          <w:b/>
          <w:color w:val="000000" w:themeColor="text1"/>
          <w:sz w:val="28"/>
          <w:szCs w:val="28"/>
          <w:lang w:val="vi-VN"/>
        </w:rPr>
      </w:pPr>
    </w:p>
    <w:p w14:paraId="312AC747" w14:textId="77777777" w:rsidR="000767C5" w:rsidRPr="00703CCF" w:rsidRDefault="000767C5" w:rsidP="00703CCF">
      <w:pPr>
        <w:spacing w:line="276" w:lineRule="auto"/>
        <w:ind w:right="-46"/>
        <w:rPr>
          <w:rFonts w:cs="Times New Roman"/>
          <w:b/>
          <w:color w:val="000000" w:themeColor="text1"/>
          <w:sz w:val="28"/>
          <w:szCs w:val="28"/>
          <w:lang w:val="vi-VN"/>
        </w:rPr>
      </w:pPr>
    </w:p>
    <w:p w14:paraId="5109CFCE" w14:textId="77777777" w:rsidR="005822FC" w:rsidRPr="00BF19B6" w:rsidRDefault="005822FC" w:rsidP="005822FC">
      <w:pPr>
        <w:tabs>
          <w:tab w:val="left" w:pos="2685"/>
          <w:tab w:val="center" w:pos="5220"/>
        </w:tabs>
        <w:spacing w:line="276" w:lineRule="auto"/>
        <w:jc w:val="center"/>
        <w:rPr>
          <w:rFonts w:cs="Times New Roman"/>
          <w:b/>
          <w:color w:val="000000" w:themeColor="text1"/>
          <w:sz w:val="28"/>
          <w:szCs w:val="28"/>
        </w:rPr>
      </w:pPr>
      <w:r w:rsidRPr="00BF19B6">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BF19B6">
        <w:rPr>
          <w:rFonts w:cs="Times New Roman"/>
          <w:b/>
          <w:color w:val="000000" w:themeColor="text1"/>
          <w:sz w:val="28"/>
          <w:szCs w:val="28"/>
        </w:rPr>
        <w:t>NGÀY</w:t>
      </w:r>
    </w:p>
    <w:p w14:paraId="3992007C" w14:textId="7D1A4F84" w:rsidR="00ED6CE5" w:rsidRPr="00BF19B6" w:rsidRDefault="00ED6CE5" w:rsidP="00657193">
      <w:pPr>
        <w:spacing w:line="276" w:lineRule="auto"/>
        <w:jc w:val="center"/>
        <w:rPr>
          <w:rFonts w:cs="Times New Roman"/>
          <w:color w:val="000000" w:themeColor="text1"/>
          <w:sz w:val="28"/>
          <w:szCs w:val="28"/>
        </w:rPr>
      </w:pPr>
      <w:proofErr w:type="spellStart"/>
      <w:r w:rsidRPr="00BF19B6">
        <w:rPr>
          <w:rFonts w:cs="Times New Roman"/>
          <w:color w:val="000000" w:themeColor="text1"/>
          <w:sz w:val="28"/>
          <w:szCs w:val="28"/>
        </w:rPr>
        <w:t>Thứ</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năm</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ngày</w:t>
      </w:r>
      <w:proofErr w:type="spellEnd"/>
      <w:r w:rsidRPr="00BF19B6">
        <w:rPr>
          <w:rFonts w:cs="Times New Roman"/>
          <w:color w:val="000000" w:themeColor="text1"/>
          <w:sz w:val="28"/>
          <w:szCs w:val="28"/>
        </w:rPr>
        <w:t xml:space="preserve"> </w:t>
      </w:r>
      <w:r w:rsidR="00376461">
        <w:rPr>
          <w:rFonts w:cs="Times New Roman"/>
          <w:color w:val="000000" w:themeColor="text1"/>
          <w:sz w:val="28"/>
          <w:szCs w:val="28"/>
        </w:rPr>
        <w:t>5</w:t>
      </w:r>
      <w:r w:rsidR="007628E4">
        <w:rPr>
          <w:rFonts w:cs="Times New Roman"/>
          <w:color w:val="000000" w:themeColor="text1"/>
          <w:sz w:val="28"/>
          <w:szCs w:val="28"/>
          <w:lang w:val="vi-VN"/>
        </w:rPr>
        <w:t xml:space="preserve"> </w:t>
      </w:r>
      <w:proofErr w:type="spellStart"/>
      <w:r w:rsidRPr="00BF19B6">
        <w:rPr>
          <w:rFonts w:cs="Times New Roman"/>
          <w:color w:val="000000" w:themeColor="text1"/>
          <w:sz w:val="28"/>
          <w:szCs w:val="28"/>
        </w:rPr>
        <w:t>tháng</w:t>
      </w:r>
      <w:proofErr w:type="spellEnd"/>
      <w:r w:rsidRPr="00BF19B6">
        <w:rPr>
          <w:rFonts w:cs="Times New Roman"/>
          <w:color w:val="000000" w:themeColor="text1"/>
          <w:sz w:val="28"/>
          <w:szCs w:val="28"/>
        </w:rPr>
        <w:t xml:space="preserve"> </w:t>
      </w:r>
      <w:r w:rsidR="002A28D8" w:rsidRPr="00BF19B6">
        <w:rPr>
          <w:rFonts w:cs="Times New Roman"/>
          <w:color w:val="000000" w:themeColor="text1"/>
          <w:sz w:val="28"/>
          <w:szCs w:val="28"/>
        </w:rPr>
        <w:t xml:space="preserve">3 </w:t>
      </w:r>
      <w:proofErr w:type="spellStart"/>
      <w:r w:rsidRPr="00BF19B6">
        <w:rPr>
          <w:rFonts w:cs="Times New Roman"/>
          <w:color w:val="000000" w:themeColor="text1"/>
          <w:sz w:val="28"/>
          <w:szCs w:val="28"/>
        </w:rPr>
        <w:t>năm</w:t>
      </w:r>
      <w:proofErr w:type="spellEnd"/>
      <w:r w:rsidRPr="00BF19B6">
        <w:rPr>
          <w:rFonts w:cs="Times New Roman"/>
          <w:color w:val="000000" w:themeColor="text1"/>
          <w:sz w:val="28"/>
          <w:szCs w:val="28"/>
        </w:rPr>
        <w:t xml:space="preserve"> </w:t>
      </w:r>
      <w:r w:rsidR="00532EB8">
        <w:rPr>
          <w:rFonts w:cs="Times New Roman"/>
          <w:color w:val="000000" w:themeColor="text1"/>
          <w:sz w:val="28"/>
          <w:szCs w:val="28"/>
        </w:rPr>
        <w:t>2026</w:t>
      </w:r>
    </w:p>
    <w:p w14:paraId="3ED9B255" w14:textId="77777777" w:rsidR="004C600D" w:rsidRPr="004C600D" w:rsidRDefault="004C600D" w:rsidP="004C600D">
      <w:pPr>
        <w:jc w:val="center"/>
        <w:rPr>
          <w:rFonts w:cs="Times New Roman"/>
          <w:b/>
          <w:bCs/>
          <w:i/>
          <w:iCs/>
          <w:sz w:val="28"/>
          <w:szCs w:val="28"/>
          <w:lang w:val="vi-VN"/>
        </w:rPr>
      </w:pPr>
      <w:proofErr w:type="spellStart"/>
      <w:r w:rsidRPr="004C600D">
        <w:rPr>
          <w:rFonts w:cs="Times New Roman"/>
          <w:b/>
          <w:bCs/>
          <w:i/>
          <w:iCs/>
          <w:color w:val="000000" w:themeColor="text1"/>
          <w:sz w:val="28"/>
          <w:szCs w:val="28"/>
        </w:rPr>
        <w:t>Chủ</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đề</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nhánh</w:t>
      </w:r>
      <w:proofErr w:type="spellEnd"/>
      <w:r w:rsidRPr="004C600D">
        <w:rPr>
          <w:rFonts w:cs="Times New Roman"/>
          <w:b/>
          <w:bCs/>
          <w:i/>
          <w:iCs/>
          <w:color w:val="000000" w:themeColor="text1"/>
          <w:sz w:val="28"/>
          <w:szCs w:val="28"/>
        </w:rPr>
        <w:t>:</w:t>
      </w:r>
      <w:r w:rsidRPr="004C600D">
        <w:rPr>
          <w:rFonts w:cs="Times New Roman"/>
          <w:b/>
          <w:bCs/>
          <w:i/>
          <w:iCs/>
          <w:color w:val="000000" w:themeColor="text1"/>
          <w:sz w:val="28"/>
          <w:szCs w:val="28"/>
          <w:lang w:val="vi-VN"/>
        </w:rPr>
        <w:t xml:space="preserve"> </w:t>
      </w:r>
      <w:proofErr w:type="spellStart"/>
      <w:r w:rsidRPr="004C600D">
        <w:rPr>
          <w:rFonts w:cs="Times New Roman"/>
          <w:b/>
          <w:bCs/>
          <w:i/>
          <w:iCs/>
          <w:sz w:val="28"/>
          <w:szCs w:val="28"/>
        </w:rPr>
        <w:t>Bé</w:t>
      </w:r>
      <w:proofErr w:type="spellEnd"/>
      <w:r w:rsidRPr="004C600D">
        <w:rPr>
          <w:rFonts w:cs="Times New Roman"/>
          <w:b/>
          <w:bCs/>
          <w:i/>
          <w:iCs/>
          <w:sz w:val="28"/>
          <w:szCs w:val="28"/>
          <w:lang w:val="vi-VN"/>
        </w:rPr>
        <w:t xml:space="preserve"> yêu cô và mẹ</w:t>
      </w:r>
    </w:p>
    <w:p w14:paraId="606027FD" w14:textId="3E7B68D2" w:rsidR="00360720" w:rsidRPr="00BF19B6" w:rsidRDefault="00360720" w:rsidP="00657193">
      <w:pPr>
        <w:spacing w:line="276" w:lineRule="auto"/>
        <w:jc w:val="center"/>
        <w:rPr>
          <w:rFonts w:cs="Times New Roman"/>
          <w:b/>
          <w:color w:val="000000" w:themeColor="text1"/>
          <w:sz w:val="28"/>
          <w:szCs w:val="28"/>
        </w:rPr>
      </w:pPr>
    </w:p>
    <w:p w14:paraId="312958DC" w14:textId="63EAF651" w:rsidR="00ED6CE5" w:rsidRPr="00BF19B6" w:rsidRDefault="00ED6CE5" w:rsidP="00657193">
      <w:pPr>
        <w:spacing w:line="276" w:lineRule="auto"/>
        <w:jc w:val="center"/>
        <w:rPr>
          <w:rFonts w:cs="Times New Roman"/>
          <w:b/>
          <w:color w:val="000000" w:themeColor="text1"/>
          <w:sz w:val="28"/>
          <w:szCs w:val="28"/>
        </w:rPr>
      </w:pPr>
    </w:p>
    <w:p w14:paraId="2FB1EE69" w14:textId="4D7B5D20" w:rsidR="001A4929" w:rsidRPr="00273799" w:rsidRDefault="00273799" w:rsidP="00273799">
      <w:pPr>
        <w:spacing w:line="276" w:lineRule="auto"/>
        <w:jc w:val="center"/>
        <w:rPr>
          <w:rFonts w:cs="Times New Roman"/>
          <w:b/>
          <w:color w:val="000000" w:themeColor="text1"/>
          <w:sz w:val="28"/>
          <w:szCs w:val="28"/>
          <w:lang w:val="vi-VN"/>
        </w:rPr>
      </w:pPr>
      <w:r>
        <w:rPr>
          <w:rFonts w:eastAsia="Times New Roman" w:cs="Times New Roman"/>
          <w:b/>
          <w:color w:val="000000" w:themeColor="text1"/>
          <w:kern w:val="0"/>
          <w:sz w:val="28"/>
          <w:szCs w:val="28"/>
          <w:lang w:val="pt-BR" w:eastAsia="en-US" w:bidi="ar-SA"/>
        </w:rPr>
        <w:t>HOẠT</w:t>
      </w:r>
      <w:r>
        <w:rPr>
          <w:rFonts w:eastAsia="Times New Roman" w:cs="Times New Roman"/>
          <w:b/>
          <w:color w:val="000000" w:themeColor="text1"/>
          <w:kern w:val="0"/>
          <w:sz w:val="28"/>
          <w:szCs w:val="28"/>
          <w:lang w:val="vi-VN" w:eastAsia="en-US" w:bidi="ar-SA"/>
        </w:rPr>
        <w:t xml:space="preserve"> ĐỘNG HỌC</w:t>
      </w:r>
    </w:p>
    <w:p w14:paraId="581410B4" w14:textId="6E2066EE" w:rsidR="00ED6CE5" w:rsidRPr="00703CCF" w:rsidRDefault="001A4929" w:rsidP="00273799">
      <w:pPr>
        <w:spacing w:line="276" w:lineRule="auto"/>
        <w:jc w:val="center"/>
        <w:rPr>
          <w:rFonts w:cs="Times New Roman"/>
          <w:b/>
          <w:color w:val="000000" w:themeColor="text1"/>
          <w:sz w:val="28"/>
          <w:szCs w:val="28"/>
          <w:lang w:val="vi-VN"/>
        </w:rPr>
      </w:pPr>
      <w:proofErr w:type="spellStart"/>
      <w:r w:rsidRPr="00BF19B6">
        <w:rPr>
          <w:rFonts w:cs="Times New Roman"/>
          <w:b/>
          <w:color w:val="000000" w:themeColor="text1"/>
          <w:sz w:val="28"/>
          <w:szCs w:val="28"/>
        </w:rPr>
        <w:t>Hoạt</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động</w:t>
      </w:r>
      <w:proofErr w:type="spellEnd"/>
      <w:r w:rsidRPr="00BF19B6">
        <w:rPr>
          <w:rFonts w:cs="Times New Roman"/>
          <w:b/>
          <w:color w:val="000000" w:themeColor="text1"/>
          <w:sz w:val="28"/>
          <w:szCs w:val="28"/>
        </w:rPr>
        <w:t xml:space="preserve">: </w:t>
      </w:r>
      <w:r w:rsidR="00273799">
        <w:rPr>
          <w:rFonts w:cs="Times New Roman"/>
          <w:b/>
          <w:color w:val="000000" w:themeColor="text1"/>
          <w:sz w:val="28"/>
          <w:szCs w:val="28"/>
        </w:rPr>
        <w:t>LQCC</w:t>
      </w:r>
    </w:p>
    <w:p w14:paraId="14D1AC13" w14:textId="379287C0" w:rsidR="00ED6CE5" w:rsidRPr="00273799" w:rsidRDefault="00ED6CE5" w:rsidP="00273799">
      <w:pPr>
        <w:tabs>
          <w:tab w:val="left" w:pos="2729"/>
        </w:tabs>
        <w:spacing w:line="276" w:lineRule="auto"/>
        <w:jc w:val="center"/>
        <w:rPr>
          <w:rFonts w:cs="Times New Roman"/>
          <w:b/>
          <w:color w:val="000000" w:themeColor="text1"/>
          <w:sz w:val="28"/>
          <w:szCs w:val="28"/>
          <w:lang w:val="vi-VN"/>
        </w:rPr>
      </w:pPr>
      <w:proofErr w:type="spellStart"/>
      <w:r w:rsidRPr="00BF19B6">
        <w:rPr>
          <w:rFonts w:cs="Times New Roman"/>
          <w:b/>
          <w:color w:val="000000" w:themeColor="text1"/>
          <w:sz w:val="28"/>
          <w:szCs w:val="28"/>
        </w:rPr>
        <w:t>Đề</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tài</w:t>
      </w:r>
      <w:proofErr w:type="spellEnd"/>
      <w:r w:rsidRPr="00BF19B6">
        <w:rPr>
          <w:rFonts w:cs="Times New Roman"/>
          <w:b/>
          <w:color w:val="000000" w:themeColor="text1"/>
          <w:sz w:val="28"/>
          <w:szCs w:val="28"/>
        </w:rPr>
        <w:t xml:space="preserve">: </w:t>
      </w:r>
      <w:proofErr w:type="spellStart"/>
      <w:r w:rsidR="00273799">
        <w:rPr>
          <w:rFonts w:cs="Times New Roman"/>
          <w:b/>
          <w:color w:val="000000" w:themeColor="text1"/>
          <w:sz w:val="28"/>
          <w:szCs w:val="28"/>
        </w:rPr>
        <w:t>Bé</w:t>
      </w:r>
      <w:proofErr w:type="spellEnd"/>
      <w:r w:rsidR="00273799">
        <w:rPr>
          <w:rFonts w:cs="Times New Roman"/>
          <w:b/>
          <w:color w:val="000000" w:themeColor="text1"/>
          <w:sz w:val="28"/>
          <w:szCs w:val="28"/>
          <w:lang w:val="vi-VN"/>
        </w:rPr>
        <w:t xml:space="preserve"> vui cùng chữ s</w:t>
      </w:r>
    </w:p>
    <w:p w14:paraId="772729FA" w14:textId="77777777" w:rsidR="00230B48" w:rsidRPr="00691E3A" w:rsidRDefault="00230B48" w:rsidP="00230B48">
      <w:pPr>
        <w:pStyle w:val="ListParagraph"/>
        <w:spacing w:line="276" w:lineRule="auto"/>
        <w:ind w:left="430"/>
        <w:jc w:val="both"/>
        <w:rPr>
          <w:rFonts w:cs="Times New Roman"/>
          <w:b/>
          <w:color w:val="000000" w:themeColor="text1"/>
          <w:sz w:val="28"/>
          <w:szCs w:val="28"/>
        </w:rPr>
      </w:pPr>
      <w:r w:rsidRPr="00691E3A">
        <w:rPr>
          <w:rFonts w:cs="Times New Roman"/>
          <w:b/>
          <w:color w:val="000000" w:themeColor="text1"/>
          <w:sz w:val="28"/>
          <w:szCs w:val="28"/>
        </w:rPr>
        <w:t xml:space="preserve">1.Mục </w:t>
      </w:r>
      <w:proofErr w:type="spellStart"/>
      <w:r w:rsidRPr="00691E3A">
        <w:rPr>
          <w:rFonts w:cs="Times New Roman"/>
          <w:b/>
          <w:color w:val="000000" w:themeColor="text1"/>
          <w:sz w:val="28"/>
          <w:szCs w:val="28"/>
        </w:rPr>
        <w:t>đích</w:t>
      </w:r>
      <w:proofErr w:type="spellEnd"/>
      <w:r w:rsidRPr="00691E3A">
        <w:rPr>
          <w:rFonts w:cs="Times New Roman"/>
          <w:b/>
          <w:color w:val="000000" w:themeColor="text1"/>
          <w:sz w:val="28"/>
          <w:szCs w:val="28"/>
        </w:rPr>
        <w:t xml:space="preserve"> </w:t>
      </w:r>
      <w:proofErr w:type="spellStart"/>
      <w:r w:rsidRPr="00691E3A">
        <w:rPr>
          <w:rFonts w:cs="Times New Roman"/>
          <w:b/>
          <w:color w:val="000000" w:themeColor="text1"/>
          <w:sz w:val="28"/>
          <w:szCs w:val="28"/>
        </w:rPr>
        <w:t>yêu</w:t>
      </w:r>
      <w:proofErr w:type="spellEnd"/>
      <w:r w:rsidRPr="00691E3A">
        <w:rPr>
          <w:rFonts w:cs="Times New Roman"/>
          <w:b/>
          <w:color w:val="000000" w:themeColor="text1"/>
          <w:sz w:val="28"/>
          <w:szCs w:val="28"/>
        </w:rPr>
        <w:t xml:space="preserve"> </w:t>
      </w:r>
      <w:proofErr w:type="spellStart"/>
      <w:r w:rsidRPr="00691E3A">
        <w:rPr>
          <w:rFonts w:cs="Times New Roman"/>
          <w:b/>
          <w:color w:val="000000" w:themeColor="text1"/>
          <w:sz w:val="28"/>
          <w:szCs w:val="28"/>
        </w:rPr>
        <w:t>cầu</w:t>
      </w:r>
      <w:proofErr w:type="spellEnd"/>
      <w:r w:rsidRPr="00691E3A">
        <w:rPr>
          <w:rFonts w:cs="Times New Roman"/>
          <w:b/>
          <w:color w:val="000000" w:themeColor="text1"/>
          <w:sz w:val="28"/>
          <w:szCs w:val="28"/>
        </w:rPr>
        <w:t>:</w:t>
      </w:r>
    </w:p>
    <w:p w14:paraId="348245B3" w14:textId="77777777" w:rsidR="00230B48" w:rsidRPr="00691E3A" w:rsidRDefault="00230B48" w:rsidP="00230B48">
      <w:pPr>
        <w:pStyle w:val="NormalWeb"/>
        <w:shd w:val="clear" w:color="auto" w:fill="FFFFFF"/>
        <w:spacing w:before="0" w:beforeAutospacing="0" w:after="150" w:afterAutospacing="0"/>
        <w:jc w:val="both"/>
        <w:rPr>
          <w:b/>
          <w:color w:val="000000" w:themeColor="text1"/>
          <w:sz w:val="28"/>
          <w:szCs w:val="28"/>
          <w:lang w:val="vi-VN"/>
        </w:rPr>
      </w:pPr>
      <w:r w:rsidRPr="00691E3A">
        <w:rPr>
          <w:b/>
          <w:color w:val="000000" w:themeColor="text1"/>
          <w:sz w:val="28"/>
          <w:szCs w:val="28"/>
          <w:lang w:val="vi-VN"/>
        </w:rPr>
        <w:tab/>
      </w:r>
      <w:r w:rsidRPr="00691E3A">
        <w:rPr>
          <w:b/>
          <w:color w:val="000000" w:themeColor="text1"/>
          <w:sz w:val="28"/>
          <w:szCs w:val="28"/>
          <w:lang w:val="en-GB"/>
        </w:rPr>
        <w:t xml:space="preserve">a. </w:t>
      </w:r>
      <w:r w:rsidRPr="00691E3A">
        <w:rPr>
          <w:b/>
          <w:color w:val="000000" w:themeColor="text1"/>
          <w:sz w:val="28"/>
          <w:szCs w:val="28"/>
          <w:lang w:val="vi-VN"/>
        </w:rPr>
        <w:t xml:space="preserve">Kiến thức: </w:t>
      </w:r>
    </w:p>
    <w:p w14:paraId="04B8A166" w14:textId="3EE8A33F"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b/>
          <w:color w:val="000000" w:themeColor="text1"/>
          <w:sz w:val="28"/>
          <w:szCs w:val="28"/>
          <w:lang w:val="vi-VN"/>
        </w:rPr>
        <w:tab/>
      </w:r>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nhận</w:t>
      </w:r>
      <w:proofErr w:type="spellEnd"/>
      <w:r w:rsidRPr="00691E3A">
        <w:rPr>
          <w:color w:val="000000" w:themeColor="text1"/>
          <w:sz w:val="28"/>
          <w:szCs w:val="28"/>
        </w:rPr>
        <w:t xml:space="preserve"> </w:t>
      </w:r>
      <w:proofErr w:type="spellStart"/>
      <w:r w:rsidRPr="00691E3A">
        <w:rPr>
          <w:color w:val="000000" w:themeColor="text1"/>
          <w:sz w:val="28"/>
          <w:szCs w:val="28"/>
        </w:rPr>
        <w:t>biết</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đúng</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cái</w:t>
      </w:r>
      <w:proofErr w:type="spellEnd"/>
      <w:r w:rsidRPr="00691E3A">
        <w:rPr>
          <w:color w:val="000000" w:themeColor="text1"/>
          <w:sz w:val="28"/>
          <w:szCs w:val="28"/>
        </w:rPr>
        <w:t xml:space="preserve"> s.</w:t>
      </w:r>
    </w:p>
    <w:p w14:paraId="3A147077" w14:textId="02EC11DE"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Nhận</w:t>
      </w:r>
      <w:proofErr w:type="spellEnd"/>
      <w:r w:rsidRPr="00691E3A">
        <w:rPr>
          <w:color w:val="000000" w:themeColor="text1"/>
          <w:sz w:val="28"/>
          <w:szCs w:val="28"/>
        </w:rPr>
        <w:t xml:space="preserve"> </w:t>
      </w:r>
      <w:proofErr w:type="spellStart"/>
      <w:r w:rsidRPr="00691E3A">
        <w:rPr>
          <w:color w:val="000000" w:themeColor="text1"/>
          <w:sz w:val="28"/>
          <w:szCs w:val="28"/>
        </w:rPr>
        <w:t>ra</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cái</w:t>
      </w:r>
      <w:proofErr w:type="spellEnd"/>
      <w:r w:rsidRPr="00691E3A">
        <w:rPr>
          <w:color w:val="000000" w:themeColor="text1"/>
          <w:sz w:val="28"/>
          <w:szCs w:val="28"/>
        </w:rPr>
        <w:t xml:space="preserve"> s</w:t>
      </w:r>
      <w:r>
        <w:rPr>
          <w:color w:val="000000" w:themeColor="text1"/>
          <w:sz w:val="28"/>
          <w:szCs w:val="28"/>
          <w:lang w:val="vi-VN"/>
        </w:rPr>
        <w:t xml:space="preserve"> </w:t>
      </w:r>
      <w:r w:rsidRPr="00691E3A">
        <w:rPr>
          <w:color w:val="000000" w:themeColor="text1"/>
          <w:sz w:val="28"/>
          <w:szCs w:val="28"/>
        </w:rPr>
        <w:t xml:space="preserve">qua </w:t>
      </w:r>
      <w:proofErr w:type="spellStart"/>
      <w:r w:rsidRPr="00691E3A">
        <w:rPr>
          <w:color w:val="000000" w:themeColor="text1"/>
          <w:sz w:val="28"/>
          <w:szCs w:val="28"/>
        </w:rPr>
        <w:t>đặc</w:t>
      </w:r>
      <w:proofErr w:type="spellEnd"/>
      <w:r w:rsidRPr="00691E3A">
        <w:rPr>
          <w:color w:val="000000" w:themeColor="text1"/>
          <w:sz w:val="28"/>
          <w:szCs w:val="28"/>
        </w:rPr>
        <w:t xml:space="preserve"> </w:t>
      </w:r>
      <w:proofErr w:type="spellStart"/>
      <w:r w:rsidRPr="00691E3A">
        <w:rPr>
          <w:color w:val="000000" w:themeColor="text1"/>
          <w:sz w:val="28"/>
          <w:szCs w:val="28"/>
        </w:rPr>
        <w:t>điểm</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qua </w:t>
      </w:r>
      <w:proofErr w:type="spellStart"/>
      <w:r w:rsidRPr="00691E3A">
        <w:rPr>
          <w:color w:val="000000" w:themeColor="text1"/>
          <w:sz w:val="28"/>
          <w:szCs w:val="28"/>
        </w:rPr>
        <w:t>cách</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p>
    <w:p w14:paraId="3D2B57BA" w14:textId="77777777" w:rsidR="00230B48" w:rsidRPr="00691E3A" w:rsidRDefault="00230B48" w:rsidP="00230B48">
      <w:pPr>
        <w:pStyle w:val="NormalWeb"/>
        <w:shd w:val="clear" w:color="auto" w:fill="FFFFFF"/>
        <w:spacing w:before="0" w:beforeAutospacing="0" w:after="150" w:afterAutospacing="0"/>
        <w:jc w:val="both"/>
        <w:rPr>
          <w:b/>
          <w:bCs/>
          <w:color w:val="000000" w:themeColor="text1"/>
          <w:sz w:val="28"/>
          <w:szCs w:val="28"/>
          <w:lang w:val="vi-VN"/>
        </w:rPr>
      </w:pPr>
      <w:r w:rsidRPr="00691E3A">
        <w:rPr>
          <w:b/>
          <w:bCs/>
          <w:color w:val="000000" w:themeColor="text1"/>
          <w:sz w:val="28"/>
          <w:szCs w:val="28"/>
          <w:lang w:val="en-GB"/>
        </w:rPr>
        <w:tab/>
        <w:t xml:space="preserve">b. </w:t>
      </w:r>
      <w:r w:rsidRPr="00691E3A">
        <w:rPr>
          <w:b/>
          <w:bCs/>
          <w:color w:val="000000" w:themeColor="text1"/>
          <w:sz w:val="28"/>
          <w:szCs w:val="28"/>
          <w:lang w:val="vi-VN"/>
        </w:rPr>
        <w:t>K</w:t>
      </w:r>
      <w:r w:rsidRPr="00691E3A">
        <w:rPr>
          <w:b/>
          <w:bCs/>
          <w:color w:val="000000" w:themeColor="text1"/>
          <w:sz w:val="28"/>
          <w:szCs w:val="28"/>
        </w:rPr>
        <w:t>ỹ</w:t>
      </w:r>
      <w:r w:rsidRPr="00691E3A">
        <w:rPr>
          <w:b/>
          <w:bCs/>
          <w:color w:val="000000" w:themeColor="text1"/>
          <w:sz w:val="28"/>
          <w:szCs w:val="28"/>
          <w:lang w:val="vi-VN"/>
        </w:rPr>
        <w:t xml:space="preserve"> năng:</w:t>
      </w:r>
    </w:p>
    <w:p w14:paraId="42D153E3"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b/>
          <w:bCs/>
          <w:color w:val="000000" w:themeColor="text1"/>
          <w:sz w:val="28"/>
          <w:szCs w:val="28"/>
          <w:lang w:val="vi-VN"/>
        </w:rPr>
        <w:tab/>
      </w:r>
      <w:r w:rsidRPr="00691E3A">
        <w:rPr>
          <w:color w:val="000000" w:themeColor="text1"/>
          <w:sz w:val="28"/>
          <w:szCs w:val="28"/>
          <w:lang w:val="vi-VN"/>
        </w:rPr>
        <w:t xml:space="preserve"> </w:t>
      </w:r>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triển</w:t>
      </w:r>
      <w:proofErr w:type="spellEnd"/>
      <w:r w:rsidRPr="00691E3A">
        <w:rPr>
          <w:color w:val="000000" w:themeColor="text1"/>
          <w:sz w:val="28"/>
          <w:szCs w:val="28"/>
        </w:rPr>
        <w:t xml:space="preserve"> </w:t>
      </w:r>
      <w:proofErr w:type="spellStart"/>
      <w:r w:rsidRPr="00691E3A">
        <w:rPr>
          <w:color w:val="000000" w:themeColor="text1"/>
          <w:sz w:val="28"/>
          <w:szCs w:val="28"/>
        </w:rPr>
        <w:t>khả</w:t>
      </w:r>
      <w:proofErr w:type="spellEnd"/>
      <w:r w:rsidRPr="00691E3A">
        <w:rPr>
          <w:color w:val="000000" w:themeColor="text1"/>
          <w:sz w:val="28"/>
          <w:szCs w:val="28"/>
        </w:rPr>
        <w:t xml:space="preserve"> </w:t>
      </w:r>
      <w:proofErr w:type="spellStart"/>
      <w:r w:rsidRPr="00691E3A">
        <w:rPr>
          <w:color w:val="000000" w:themeColor="text1"/>
          <w:sz w:val="28"/>
          <w:szCs w:val="28"/>
        </w:rPr>
        <w:t>năng</w:t>
      </w:r>
      <w:proofErr w:type="spellEnd"/>
      <w:r w:rsidRPr="00691E3A">
        <w:rPr>
          <w:color w:val="000000" w:themeColor="text1"/>
          <w:sz w:val="28"/>
          <w:szCs w:val="28"/>
        </w:rPr>
        <w:t xml:space="preserve"> </w:t>
      </w:r>
      <w:proofErr w:type="spellStart"/>
      <w:r w:rsidRPr="00691E3A">
        <w:rPr>
          <w:color w:val="000000" w:themeColor="text1"/>
          <w:sz w:val="28"/>
          <w:szCs w:val="28"/>
        </w:rPr>
        <w:t>tư</w:t>
      </w:r>
      <w:proofErr w:type="spellEnd"/>
      <w:r w:rsidRPr="00691E3A">
        <w:rPr>
          <w:color w:val="000000" w:themeColor="text1"/>
          <w:sz w:val="28"/>
          <w:szCs w:val="28"/>
        </w:rPr>
        <w:t xml:space="preserve"> </w:t>
      </w:r>
      <w:proofErr w:type="spellStart"/>
      <w:r w:rsidRPr="00691E3A">
        <w:rPr>
          <w:color w:val="000000" w:themeColor="text1"/>
          <w:sz w:val="28"/>
          <w:szCs w:val="28"/>
        </w:rPr>
        <w:t>duy</w:t>
      </w:r>
      <w:proofErr w:type="spellEnd"/>
      <w:r w:rsidRPr="00691E3A">
        <w:rPr>
          <w:color w:val="000000" w:themeColor="text1"/>
          <w:sz w:val="28"/>
          <w:szCs w:val="28"/>
        </w:rPr>
        <w:t xml:space="preserve">, </w:t>
      </w:r>
      <w:proofErr w:type="spellStart"/>
      <w:r w:rsidRPr="00691E3A">
        <w:rPr>
          <w:color w:val="000000" w:themeColor="text1"/>
          <w:sz w:val="28"/>
          <w:szCs w:val="28"/>
        </w:rPr>
        <w:t>nhận</w:t>
      </w:r>
      <w:proofErr w:type="spellEnd"/>
      <w:r w:rsidRPr="00691E3A">
        <w:rPr>
          <w:color w:val="000000" w:themeColor="text1"/>
          <w:sz w:val="28"/>
          <w:szCs w:val="28"/>
        </w:rPr>
        <w:t xml:space="preserve"> </w:t>
      </w:r>
      <w:proofErr w:type="spellStart"/>
      <w:r w:rsidRPr="00691E3A">
        <w:rPr>
          <w:color w:val="000000" w:themeColor="text1"/>
          <w:sz w:val="28"/>
          <w:szCs w:val="28"/>
        </w:rPr>
        <w:t>biết</w:t>
      </w:r>
      <w:proofErr w:type="spellEnd"/>
      <w:r w:rsidRPr="00691E3A">
        <w:rPr>
          <w:color w:val="000000" w:themeColor="text1"/>
          <w:sz w:val="28"/>
          <w:szCs w:val="28"/>
        </w:rPr>
        <w:t xml:space="preserve">, so </w:t>
      </w:r>
      <w:proofErr w:type="spellStart"/>
      <w:r w:rsidRPr="00691E3A">
        <w:rPr>
          <w:color w:val="000000" w:themeColor="text1"/>
          <w:sz w:val="28"/>
          <w:szCs w:val="28"/>
        </w:rPr>
        <w:t>sánh</w:t>
      </w:r>
      <w:proofErr w:type="spellEnd"/>
      <w:r w:rsidRPr="00691E3A">
        <w:rPr>
          <w:color w:val="000000" w:themeColor="text1"/>
          <w:sz w:val="28"/>
          <w:szCs w:val="28"/>
        </w:rPr>
        <w:t>.</w:t>
      </w:r>
    </w:p>
    <w:p w14:paraId="738BF2B8"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triển</w:t>
      </w:r>
      <w:proofErr w:type="spellEnd"/>
      <w:r w:rsidRPr="00691E3A">
        <w:rPr>
          <w:color w:val="000000" w:themeColor="text1"/>
          <w:sz w:val="28"/>
          <w:szCs w:val="28"/>
        </w:rPr>
        <w:t xml:space="preserve"> </w:t>
      </w:r>
      <w:proofErr w:type="spellStart"/>
      <w:r w:rsidRPr="00691E3A">
        <w:rPr>
          <w:color w:val="000000" w:themeColor="text1"/>
          <w:sz w:val="28"/>
          <w:szCs w:val="28"/>
        </w:rPr>
        <w:t>kỹ</w:t>
      </w:r>
      <w:proofErr w:type="spellEnd"/>
      <w:r w:rsidRPr="00691E3A">
        <w:rPr>
          <w:color w:val="000000" w:themeColor="text1"/>
          <w:sz w:val="28"/>
          <w:szCs w:val="28"/>
        </w:rPr>
        <w:t xml:space="preserve"> </w:t>
      </w:r>
      <w:proofErr w:type="spellStart"/>
      <w:r w:rsidRPr="00691E3A">
        <w:rPr>
          <w:color w:val="000000" w:themeColor="text1"/>
          <w:sz w:val="28"/>
          <w:szCs w:val="28"/>
        </w:rPr>
        <w:t>năng</w:t>
      </w:r>
      <w:proofErr w:type="spellEnd"/>
      <w:r w:rsidRPr="00691E3A">
        <w:rPr>
          <w:color w:val="000000" w:themeColor="text1"/>
          <w:sz w:val="28"/>
          <w:szCs w:val="28"/>
        </w:rPr>
        <w:t xml:space="preserve"> </w:t>
      </w:r>
      <w:proofErr w:type="spellStart"/>
      <w:r w:rsidRPr="00691E3A">
        <w:rPr>
          <w:color w:val="000000" w:themeColor="text1"/>
          <w:sz w:val="28"/>
          <w:szCs w:val="28"/>
        </w:rPr>
        <w:t>hợp</w:t>
      </w:r>
      <w:proofErr w:type="spellEnd"/>
      <w:r w:rsidRPr="00691E3A">
        <w:rPr>
          <w:color w:val="000000" w:themeColor="text1"/>
          <w:sz w:val="28"/>
          <w:szCs w:val="28"/>
        </w:rPr>
        <w:t xml:space="preserve"> </w:t>
      </w:r>
      <w:proofErr w:type="spellStart"/>
      <w:r w:rsidRPr="00691E3A">
        <w:rPr>
          <w:color w:val="000000" w:themeColor="text1"/>
          <w:sz w:val="28"/>
          <w:szCs w:val="28"/>
        </w:rPr>
        <w:t>tác</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theo</w:t>
      </w:r>
      <w:proofErr w:type="spellEnd"/>
      <w:r w:rsidRPr="00691E3A">
        <w:rPr>
          <w:color w:val="000000" w:themeColor="text1"/>
          <w:sz w:val="28"/>
          <w:szCs w:val="28"/>
        </w:rPr>
        <w:t xml:space="preserve"> </w:t>
      </w:r>
      <w:proofErr w:type="spellStart"/>
      <w:r w:rsidRPr="00691E3A">
        <w:rPr>
          <w:color w:val="000000" w:themeColor="text1"/>
          <w:sz w:val="28"/>
          <w:szCs w:val="28"/>
        </w:rPr>
        <w:t>nhóm</w:t>
      </w:r>
      <w:proofErr w:type="spellEnd"/>
      <w:r w:rsidRPr="00691E3A">
        <w:rPr>
          <w:color w:val="000000" w:themeColor="text1"/>
          <w:sz w:val="28"/>
          <w:szCs w:val="28"/>
        </w:rPr>
        <w:t xml:space="preserve">, </w:t>
      </w:r>
      <w:proofErr w:type="spellStart"/>
      <w:r w:rsidRPr="00691E3A">
        <w:rPr>
          <w:color w:val="000000" w:themeColor="text1"/>
          <w:sz w:val="28"/>
          <w:szCs w:val="28"/>
        </w:rPr>
        <w:t>tổ</w:t>
      </w:r>
      <w:proofErr w:type="spellEnd"/>
      <w:r w:rsidRPr="00691E3A">
        <w:rPr>
          <w:color w:val="000000" w:themeColor="text1"/>
          <w:sz w:val="28"/>
          <w:szCs w:val="28"/>
        </w:rPr>
        <w:t>.</w:t>
      </w:r>
    </w:p>
    <w:p w14:paraId="5AEB7314"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Giúp</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triển</w:t>
      </w:r>
      <w:proofErr w:type="spellEnd"/>
      <w:r w:rsidRPr="00691E3A">
        <w:rPr>
          <w:color w:val="000000" w:themeColor="text1"/>
          <w:sz w:val="28"/>
          <w:szCs w:val="28"/>
        </w:rPr>
        <w:t xml:space="preserve"> </w:t>
      </w:r>
      <w:proofErr w:type="spellStart"/>
      <w:r w:rsidRPr="00691E3A">
        <w:rPr>
          <w:color w:val="000000" w:themeColor="text1"/>
          <w:sz w:val="28"/>
          <w:szCs w:val="28"/>
        </w:rPr>
        <w:t>ngôn</w:t>
      </w:r>
      <w:proofErr w:type="spellEnd"/>
      <w:r w:rsidRPr="00691E3A">
        <w:rPr>
          <w:color w:val="000000" w:themeColor="text1"/>
          <w:sz w:val="28"/>
          <w:szCs w:val="28"/>
        </w:rPr>
        <w:t xml:space="preserve"> </w:t>
      </w:r>
      <w:proofErr w:type="spellStart"/>
      <w:r w:rsidRPr="00691E3A">
        <w:rPr>
          <w:color w:val="000000" w:themeColor="text1"/>
          <w:sz w:val="28"/>
          <w:szCs w:val="28"/>
        </w:rPr>
        <w:t>ngữ</w:t>
      </w:r>
      <w:proofErr w:type="spellEnd"/>
      <w:r w:rsidRPr="00691E3A">
        <w:rPr>
          <w:color w:val="000000" w:themeColor="text1"/>
          <w:sz w:val="28"/>
          <w:szCs w:val="28"/>
        </w:rPr>
        <w:t xml:space="preserve"> </w:t>
      </w:r>
      <w:proofErr w:type="spellStart"/>
      <w:r w:rsidRPr="00691E3A">
        <w:rPr>
          <w:color w:val="000000" w:themeColor="text1"/>
          <w:sz w:val="28"/>
          <w:szCs w:val="28"/>
        </w:rPr>
        <w:t>mạch</w:t>
      </w:r>
      <w:proofErr w:type="spellEnd"/>
      <w:r w:rsidRPr="00691E3A">
        <w:rPr>
          <w:color w:val="000000" w:themeColor="text1"/>
          <w:sz w:val="28"/>
          <w:szCs w:val="28"/>
        </w:rPr>
        <w:t xml:space="preserve"> </w:t>
      </w:r>
      <w:proofErr w:type="spellStart"/>
      <w:r w:rsidRPr="00691E3A">
        <w:rPr>
          <w:color w:val="000000" w:themeColor="text1"/>
          <w:sz w:val="28"/>
          <w:szCs w:val="28"/>
        </w:rPr>
        <w:t>lạc</w:t>
      </w:r>
      <w:proofErr w:type="spellEnd"/>
      <w:r w:rsidRPr="00691E3A">
        <w:rPr>
          <w:color w:val="000000" w:themeColor="text1"/>
          <w:sz w:val="28"/>
          <w:szCs w:val="28"/>
        </w:rPr>
        <w:t xml:space="preserve"> </w:t>
      </w:r>
      <w:proofErr w:type="spellStart"/>
      <w:r w:rsidRPr="00691E3A">
        <w:rPr>
          <w:color w:val="000000" w:themeColor="text1"/>
          <w:sz w:val="28"/>
          <w:szCs w:val="28"/>
        </w:rPr>
        <w:t>thông</w:t>
      </w:r>
      <w:proofErr w:type="spellEnd"/>
      <w:r w:rsidRPr="00691E3A">
        <w:rPr>
          <w:color w:val="000000" w:themeColor="text1"/>
          <w:sz w:val="28"/>
          <w:szCs w:val="28"/>
        </w:rPr>
        <w:t xml:space="preserve"> qua </w:t>
      </w:r>
      <w:proofErr w:type="spellStart"/>
      <w:r w:rsidRPr="00691E3A">
        <w:rPr>
          <w:color w:val="000000" w:themeColor="text1"/>
          <w:sz w:val="28"/>
          <w:szCs w:val="28"/>
        </w:rPr>
        <w:t>sử</w:t>
      </w:r>
      <w:proofErr w:type="spellEnd"/>
      <w:r w:rsidRPr="00691E3A">
        <w:rPr>
          <w:color w:val="000000" w:themeColor="text1"/>
          <w:sz w:val="28"/>
          <w:szCs w:val="28"/>
        </w:rPr>
        <w:t xml:space="preserve"> </w:t>
      </w:r>
      <w:proofErr w:type="spellStart"/>
      <w:r w:rsidRPr="00691E3A">
        <w:rPr>
          <w:color w:val="000000" w:themeColor="text1"/>
          <w:sz w:val="28"/>
          <w:szCs w:val="28"/>
        </w:rPr>
        <w:t>dụng</w:t>
      </w:r>
      <w:proofErr w:type="spellEnd"/>
      <w:r w:rsidRPr="00691E3A">
        <w:rPr>
          <w:color w:val="000000" w:themeColor="text1"/>
          <w:sz w:val="28"/>
          <w:szCs w:val="28"/>
        </w:rPr>
        <w:t xml:space="preserve"> </w:t>
      </w:r>
      <w:proofErr w:type="spellStart"/>
      <w:r w:rsidRPr="00691E3A">
        <w:rPr>
          <w:color w:val="000000" w:themeColor="text1"/>
          <w:sz w:val="28"/>
          <w:szCs w:val="28"/>
        </w:rPr>
        <w:t>kỹ</w:t>
      </w:r>
      <w:proofErr w:type="spellEnd"/>
      <w:r w:rsidRPr="00691E3A">
        <w:rPr>
          <w:color w:val="000000" w:themeColor="text1"/>
          <w:sz w:val="28"/>
          <w:szCs w:val="28"/>
        </w:rPr>
        <w:t xml:space="preserve"> </w:t>
      </w:r>
      <w:proofErr w:type="spellStart"/>
      <w:r w:rsidRPr="00691E3A">
        <w:rPr>
          <w:color w:val="000000" w:themeColor="text1"/>
          <w:sz w:val="28"/>
          <w:szCs w:val="28"/>
        </w:rPr>
        <w:t>năng</w:t>
      </w:r>
      <w:proofErr w:type="spellEnd"/>
      <w:r w:rsidRPr="00691E3A">
        <w:rPr>
          <w:color w:val="000000" w:themeColor="text1"/>
          <w:sz w:val="28"/>
          <w:szCs w:val="28"/>
        </w:rPr>
        <w:t xml:space="preserve"> </w:t>
      </w:r>
      <w:proofErr w:type="spellStart"/>
      <w:r w:rsidRPr="00691E3A">
        <w:rPr>
          <w:color w:val="000000" w:themeColor="text1"/>
          <w:sz w:val="28"/>
          <w:szCs w:val="28"/>
        </w:rPr>
        <w:t>vận</w:t>
      </w:r>
      <w:proofErr w:type="spellEnd"/>
      <w:r w:rsidRPr="00691E3A">
        <w:rPr>
          <w:color w:val="000000" w:themeColor="text1"/>
          <w:sz w:val="28"/>
          <w:szCs w:val="28"/>
        </w:rPr>
        <w:t xml:space="preserve"> </w:t>
      </w:r>
      <w:proofErr w:type="spellStart"/>
      <w:r w:rsidRPr="00691E3A">
        <w:rPr>
          <w:color w:val="000000" w:themeColor="text1"/>
          <w:sz w:val="28"/>
          <w:szCs w:val="28"/>
        </w:rPr>
        <w:t>dụng</w:t>
      </w:r>
      <w:proofErr w:type="spellEnd"/>
      <w:r w:rsidRPr="00691E3A">
        <w:rPr>
          <w:color w:val="000000" w:themeColor="text1"/>
          <w:sz w:val="28"/>
          <w:szCs w:val="28"/>
        </w:rPr>
        <w:t xml:space="preserve"> </w:t>
      </w:r>
      <w:proofErr w:type="spellStart"/>
      <w:r w:rsidRPr="00691E3A">
        <w:rPr>
          <w:color w:val="000000" w:themeColor="text1"/>
          <w:sz w:val="28"/>
          <w:szCs w:val="28"/>
        </w:rPr>
        <w:t>trò</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p>
    <w:p w14:paraId="15AAB862" w14:textId="77777777" w:rsidR="00230B48" w:rsidRPr="00691E3A" w:rsidRDefault="00230B48" w:rsidP="00230B48">
      <w:pPr>
        <w:autoSpaceDE w:val="0"/>
        <w:autoSpaceDN w:val="0"/>
        <w:adjustRightInd w:val="0"/>
        <w:ind w:firstLine="720"/>
        <w:jc w:val="both"/>
        <w:rPr>
          <w:rFonts w:cs="Times New Roman"/>
          <w:color w:val="000000" w:themeColor="text1"/>
          <w:sz w:val="28"/>
          <w:szCs w:val="28"/>
          <w:lang w:val="vi-VN"/>
        </w:rPr>
      </w:pPr>
      <w:r w:rsidRPr="00691E3A">
        <w:rPr>
          <w:rFonts w:cs="Times New Roman"/>
          <w:b/>
          <w:bCs/>
          <w:color w:val="000000" w:themeColor="text1"/>
          <w:sz w:val="28"/>
          <w:szCs w:val="28"/>
          <w:lang w:val="en-GB"/>
        </w:rPr>
        <w:t xml:space="preserve">c. </w:t>
      </w:r>
      <w:proofErr w:type="spellStart"/>
      <w:r w:rsidRPr="00691E3A">
        <w:rPr>
          <w:rFonts w:cs="Times New Roman"/>
          <w:b/>
          <w:bCs/>
          <w:color w:val="000000" w:themeColor="text1"/>
          <w:sz w:val="28"/>
          <w:szCs w:val="28"/>
        </w:rPr>
        <w:t>Giáo</w:t>
      </w:r>
      <w:proofErr w:type="spellEnd"/>
      <w:r w:rsidRPr="00691E3A">
        <w:rPr>
          <w:rFonts w:cs="Times New Roman"/>
          <w:b/>
          <w:bCs/>
          <w:color w:val="000000" w:themeColor="text1"/>
          <w:sz w:val="28"/>
          <w:szCs w:val="28"/>
        </w:rPr>
        <w:t xml:space="preserve"> </w:t>
      </w:r>
      <w:proofErr w:type="spellStart"/>
      <w:r w:rsidRPr="00691E3A">
        <w:rPr>
          <w:rFonts w:cs="Times New Roman"/>
          <w:b/>
          <w:bCs/>
          <w:color w:val="000000" w:themeColor="text1"/>
          <w:sz w:val="28"/>
          <w:szCs w:val="28"/>
        </w:rPr>
        <w:t>dục</w:t>
      </w:r>
      <w:proofErr w:type="spellEnd"/>
      <w:r w:rsidRPr="00691E3A">
        <w:rPr>
          <w:rFonts w:cs="Times New Roman"/>
          <w:b/>
          <w:bCs/>
          <w:color w:val="000000" w:themeColor="text1"/>
          <w:sz w:val="28"/>
          <w:szCs w:val="28"/>
          <w:lang w:val="vi-VN"/>
        </w:rPr>
        <w:t>:</w:t>
      </w:r>
      <w:r w:rsidRPr="00691E3A">
        <w:rPr>
          <w:rFonts w:cs="Times New Roman"/>
          <w:color w:val="000000" w:themeColor="text1"/>
          <w:sz w:val="28"/>
          <w:szCs w:val="28"/>
          <w:lang w:val="vi-VN"/>
        </w:rPr>
        <w:t xml:space="preserve"> </w:t>
      </w:r>
    </w:p>
    <w:p w14:paraId="51705394" w14:textId="77777777" w:rsidR="00230B48" w:rsidRPr="00691E3A" w:rsidRDefault="00230B48" w:rsidP="00230B48">
      <w:pPr>
        <w:autoSpaceDE w:val="0"/>
        <w:autoSpaceDN w:val="0"/>
        <w:adjustRightInd w:val="0"/>
        <w:ind w:firstLine="720"/>
        <w:jc w:val="both"/>
        <w:rPr>
          <w:rFonts w:cs="Times New Roman"/>
          <w:color w:val="000000" w:themeColor="text1"/>
          <w:sz w:val="28"/>
          <w:szCs w:val="28"/>
          <w:lang w:val="vi-VN"/>
        </w:rPr>
      </w:pPr>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Trẻ</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vui</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vẻ</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tích</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cực</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trong</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giờ</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học</w:t>
      </w:r>
      <w:proofErr w:type="spellEnd"/>
    </w:p>
    <w:p w14:paraId="5D4335A5" w14:textId="77777777" w:rsidR="00230B48" w:rsidRPr="00691E3A" w:rsidRDefault="00230B48" w:rsidP="00230B48">
      <w:pPr>
        <w:autoSpaceDE w:val="0"/>
        <w:autoSpaceDN w:val="0"/>
        <w:adjustRightInd w:val="0"/>
        <w:ind w:firstLine="426"/>
        <w:jc w:val="both"/>
        <w:rPr>
          <w:rFonts w:cs="Times New Roman"/>
          <w:b/>
          <w:color w:val="000000" w:themeColor="text1"/>
          <w:sz w:val="28"/>
          <w:szCs w:val="28"/>
          <w:lang w:val="en-GB"/>
        </w:rPr>
      </w:pPr>
      <w:r w:rsidRPr="00691E3A">
        <w:rPr>
          <w:rFonts w:cs="Times New Roman"/>
          <w:b/>
          <w:bCs/>
          <w:color w:val="000000" w:themeColor="text1"/>
          <w:sz w:val="28"/>
          <w:szCs w:val="28"/>
          <w:lang w:val="en-GB"/>
        </w:rPr>
        <w:tab/>
        <w:t>2</w:t>
      </w:r>
      <w:r w:rsidRPr="00691E3A">
        <w:rPr>
          <w:rFonts w:cs="Times New Roman"/>
          <w:b/>
          <w:bCs/>
          <w:color w:val="000000" w:themeColor="text1"/>
          <w:sz w:val="28"/>
          <w:szCs w:val="28"/>
          <w:lang w:val="vi-VN"/>
        </w:rPr>
        <w:t>. Chuẩn bị:</w:t>
      </w:r>
    </w:p>
    <w:p w14:paraId="766DF5D2" w14:textId="77777777" w:rsidR="00230B48" w:rsidRPr="00691E3A" w:rsidRDefault="00230B48" w:rsidP="00230B48">
      <w:pPr>
        <w:autoSpaceDE w:val="0"/>
        <w:autoSpaceDN w:val="0"/>
        <w:adjustRightInd w:val="0"/>
        <w:ind w:firstLine="720"/>
        <w:jc w:val="both"/>
        <w:rPr>
          <w:rFonts w:cs="Times New Roman"/>
          <w:color w:val="000000" w:themeColor="text1"/>
          <w:sz w:val="28"/>
          <w:szCs w:val="28"/>
          <w:lang w:val="vi-VN"/>
        </w:rPr>
      </w:pPr>
      <w:r w:rsidRPr="00691E3A">
        <w:rPr>
          <w:rFonts w:cs="Times New Roman"/>
          <w:b/>
          <w:bCs/>
          <w:color w:val="000000" w:themeColor="text1"/>
          <w:sz w:val="28"/>
          <w:szCs w:val="28"/>
          <w:lang w:val="en-GB"/>
        </w:rPr>
        <w:t>a.</w:t>
      </w:r>
      <w:r w:rsidRPr="00691E3A">
        <w:rPr>
          <w:rFonts w:cs="Times New Roman"/>
          <w:b/>
          <w:bCs/>
          <w:color w:val="000000" w:themeColor="text1"/>
          <w:sz w:val="28"/>
          <w:szCs w:val="28"/>
          <w:lang w:val="vi-VN"/>
        </w:rPr>
        <w:t xml:space="preserve"> Không gian</w:t>
      </w:r>
      <w:r w:rsidRPr="00691E3A">
        <w:rPr>
          <w:rFonts w:cs="Times New Roman"/>
          <w:color w:val="000000" w:themeColor="text1"/>
          <w:sz w:val="28"/>
          <w:szCs w:val="28"/>
          <w:lang w:val="vi-VN"/>
        </w:rPr>
        <w:t xml:space="preserve">: trong lớp </w:t>
      </w:r>
    </w:p>
    <w:p w14:paraId="737C754B" w14:textId="77777777" w:rsidR="00230B48" w:rsidRPr="00691E3A" w:rsidRDefault="00230B48" w:rsidP="00230B48">
      <w:pPr>
        <w:autoSpaceDE w:val="0"/>
        <w:autoSpaceDN w:val="0"/>
        <w:adjustRightInd w:val="0"/>
        <w:ind w:firstLine="720"/>
        <w:jc w:val="both"/>
        <w:rPr>
          <w:rFonts w:cs="Times New Roman"/>
          <w:color w:val="000000" w:themeColor="text1"/>
          <w:sz w:val="28"/>
          <w:szCs w:val="28"/>
          <w:lang w:val="vi-VN"/>
        </w:rPr>
      </w:pPr>
      <w:r w:rsidRPr="00691E3A">
        <w:rPr>
          <w:rFonts w:cs="Times New Roman"/>
          <w:b/>
          <w:bCs/>
          <w:color w:val="000000" w:themeColor="text1"/>
          <w:sz w:val="28"/>
          <w:szCs w:val="28"/>
          <w:lang w:val="en-GB"/>
        </w:rPr>
        <w:t>b.</w:t>
      </w:r>
      <w:r w:rsidRPr="00691E3A">
        <w:rPr>
          <w:rFonts w:cs="Times New Roman"/>
          <w:b/>
          <w:bCs/>
          <w:color w:val="000000" w:themeColor="text1"/>
          <w:sz w:val="28"/>
          <w:szCs w:val="28"/>
          <w:lang w:val="vi-VN"/>
        </w:rPr>
        <w:t xml:space="preserve"> Đồ dùng:</w:t>
      </w:r>
    </w:p>
    <w:p w14:paraId="08ACAFC4" w14:textId="4B4F6D86" w:rsidR="00230B48" w:rsidRPr="00691E3A" w:rsidRDefault="00230B48" w:rsidP="00230B48">
      <w:pPr>
        <w:autoSpaceDE w:val="0"/>
        <w:autoSpaceDN w:val="0"/>
        <w:adjustRightInd w:val="0"/>
        <w:ind w:firstLine="720"/>
        <w:jc w:val="both"/>
        <w:rPr>
          <w:rFonts w:cs="Times New Roman"/>
          <w:b/>
          <w:bCs/>
          <w:color w:val="000000" w:themeColor="text1"/>
          <w:sz w:val="28"/>
          <w:szCs w:val="28"/>
          <w:lang w:val="vi-VN"/>
        </w:rPr>
      </w:pPr>
      <w:r w:rsidRPr="00691E3A">
        <w:rPr>
          <w:rFonts w:cs="Times New Roman"/>
          <w:color w:val="000000" w:themeColor="text1"/>
          <w:sz w:val="28"/>
          <w:szCs w:val="28"/>
          <w:shd w:val="clear" w:color="auto" w:fill="FFFFFF"/>
          <w:lang w:val="vi-VN"/>
        </w:rPr>
        <w:t xml:space="preserve">- </w:t>
      </w:r>
      <w:proofErr w:type="spellStart"/>
      <w:r w:rsidRPr="00691E3A">
        <w:rPr>
          <w:rFonts w:cs="Times New Roman"/>
          <w:color w:val="000000" w:themeColor="text1"/>
          <w:sz w:val="28"/>
          <w:szCs w:val="28"/>
          <w:shd w:val="clear" w:color="auto" w:fill="FFFFFF"/>
        </w:rPr>
        <w:t>Mỗi</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trẻ</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có</w:t>
      </w:r>
      <w:proofErr w:type="spellEnd"/>
      <w:r w:rsidRPr="00691E3A">
        <w:rPr>
          <w:rFonts w:cs="Times New Roman"/>
          <w:color w:val="000000" w:themeColor="text1"/>
          <w:sz w:val="28"/>
          <w:szCs w:val="28"/>
          <w:shd w:val="clear" w:color="auto" w:fill="FFFFFF"/>
        </w:rPr>
        <w:t xml:space="preserve"> 2 </w:t>
      </w:r>
      <w:proofErr w:type="spellStart"/>
      <w:r w:rsidRPr="00691E3A">
        <w:rPr>
          <w:rFonts w:cs="Times New Roman"/>
          <w:color w:val="000000" w:themeColor="text1"/>
          <w:sz w:val="28"/>
          <w:szCs w:val="28"/>
          <w:shd w:val="clear" w:color="auto" w:fill="FFFFFF"/>
        </w:rPr>
        <w:t>chữ</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cái</w:t>
      </w:r>
      <w:proofErr w:type="spellEnd"/>
      <w:r w:rsidRPr="00691E3A">
        <w:rPr>
          <w:rFonts w:cs="Times New Roman"/>
          <w:color w:val="000000" w:themeColor="text1"/>
          <w:sz w:val="28"/>
          <w:szCs w:val="28"/>
          <w:shd w:val="clear" w:color="auto" w:fill="FFFFFF"/>
        </w:rPr>
        <w:t>: s</w:t>
      </w:r>
      <w:r>
        <w:rPr>
          <w:rFonts w:cs="Times New Roman"/>
          <w:color w:val="000000" w:themeColor="text1"/>
          <w:sz w:val="28"/>
          <w:szCs w:val="28"/>
          <w:shd w:val="clear" w:color="auto" w:fill="FFFFFF"/>
          <w:lang w:val="vi-VN"/>
        </w:rPr>
        <w:t xml:space="preserve"> </w:t>
      </w:r>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cắt</w:t>
      </w:r>
      <w:proofErr w:type="spellEnd"/>
      <w:r w:rsidRPr="00691E3A">
        <w:rPr>
          <w:rFonts w:cs="Times New Roman"/>
          <w:color w:val="000000" w:themeColor="text1"/>
          <w:sz w:val="28"/>
          <w:szCs w:val="28"/>
          <w:shd w:val="clear" w:color="auto" w:fill="FFFFFF"/>
        </w:rPr>
        <w:t> </w:t>
      </w:r>
      <w:proofErr w:type="spellStart"/>
      <w:r w:rsidRPr="00691E3A">
        <w:rPr>
          <w:rFonts w:cs="Times New Roman"/>
          <w:color w:val="000000" w:themeColor="text1"/>
          <w:sz w:val="28"/>
          <w:szCs w:val="28"/>
          <w:shd w:val="clear" w:color="auto" w:fill="FFFFFF"/>
        </w:rPr>
        <w:t>bằng</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xốp</w:t>
      </w:r>
      <w:proofErr w:type="spellEnd"/>
    </w:p>
    <w:p w14:paraId="63DFACDF" w14:textId="77777777" w:rsidR="00230B48" w:rsidRPr="00691E3A" w:rsidRDefault="00230B48" w:rsidP="00230B48">
      <w:pPr>
        <w:autoSpaceDE w:val="0"/>
        <w:autoSpaceDN w:val="0"/>
        <w:adjustRightInd w:val="0"/>
        <w:ind w:firstLine="720"/>
        <w:jc w:val="both"/>
        <w:rPr>
          <w:rFonts w:cs="Times New Roman"/>
          <w:color w:val="000000" w:themeColor="text1"/>
          <w:sz w:val="28"/>
          <w:szCs w:val="28"/>
          <w:lang w:val="vi-VN"/>
        </w:rPr>
      </w:pPr>
      <w:r w:rsidRPr="00691E3A">
        <w:rPr>
          <w:rFonts w:cs="Times New Roman"/>
          <w:color w:val="000000" w:themeColor="text1"/>
          <w:sz w:val="28"/>
          <w:szCs w:val="28"/>
          <w:shd w:val="clear" w:color="auto" w:fill="FFFFFF"/>
          <w:lang w:val="vi-VN"/>
        </w:rPr>
        <w:t xml:space="preserve">- </w:t>
      </w:r>
      <w:proofErr w:type="spellStart"/>
      <w:r w:rsidRPr="00691E3A">
        <w:rPr>
          <w:rFonts w:cs="Times New Roman"/>
          <w:color w:val="000000" w:themeColor="text1"/>
          <w:sz w:val="28"/>
          <w:szCs w:val="28"/>
          <w:shd w:val="clear" w:color="auto" w:fill="FFFFFF"/>
        </w:rPr>
        <w:t>Máy</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tính</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giáo</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án</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điện</w:t>
      </w:r>
      <w:proofErr w:type="spellEnd"/>
      <w:r w:rsidRPr="00691E3A">
        <w:rPr>
          <w:rFonts w:cs="Times New Roman"/>
          <w:color w:val="000000" w:themeColor="text1"/>
          <w:sz w:val="28"/>
          <w:szCs w:val="28"/>
          <w:shd w:val="clear" w:color="auto" w:fill="FFFFFF"/>
        </w:rPr>
        <w:t xml:space="preserve"> </w:t>
      </w:r>
      <w:proofErr w:type="spellStart"/>
      <w:r w:rsidRPr="00691E3A">
        <w:rPr>
          <w:rFonts w:cs="Times New Roman"/>
          <w:color w:val="000000" w:themeColor="text1"/>
          <w:sz w:val="28"/>
          <w:szCs w:val="28"/>
          <w:shd w:val="clear" w:color="auto" w:fill="FFFFFF"/>
        </w:rPr>
        <w:t>tử</w:t>
      </w:r>
      <w:proofErr w:type="spellEnd"/>
      <w:r w:rsidRPr="00691E3A">
        <w:rPr>
          <w:rFonts w:cs="Times New Roman"/>
          <w:color w:val="000000" w:themeColor="text1"/>
          <w:sz w:val="28"/>
          <w:szCs w:val="28"/>
          <w:shd w:val="clear" w:color="auto" w:fill="FFFFFF"/>
        </w:rPr>
        <w:t> </w:t>
      </w:r>
    </w:p>
    <w:p w14:paraId="16F7C978" w14:textId="77777777" w:rsidR="00230B48" w:rsidRPr="00691E3A" w:rsidRDefault="00230B48" w:rsidP="00230B48">
      <w:pPr>
        <w:autoSpaceDE w:val="0"/>
        <w:autoSpaceDN w:val="0"/>
        <w:adjustRightInd w:val="0"/>
        <w:spacing w:line="276" w:lineRule="auto"/>
        <w:ind w:firstLine="426"/>
        <w:jc w:val="both"/>
        <w:rPr>
          <w:rFonts w:cs="Times New Roman"/>
          <w:b/>
          <w:bCs/>
          <w:color w:val="000000" w:themeColor="text1"/>
          <w:sz w:val="28"/>
          <w:szCs w:val="28"/>
          <w:lang w:val="vi-VN"/>
        </w:rPr>
      </w:pPr>
      <w:r w:rsidRPr="00691E3A">
        <w:rPr>
          <w:rFonts w:cs="Times New Roman"/>
          <w:b/>
          <w:bCs/>
          <w:color w:val="000000" w:themeColor="text1"/>
          <w:sz w:val="28"/>
          <w:szCs w:val="28"/>
          <w:lang w:val="en-GB"/>
        </w:rPr>
        <w:tab/>
        <w:t>3</w:t>
      </w:r>
      <w:r w:rsidRPr="00691E3A">
        <w:rPr>
          <w:rFonts w:cs="Times New Roman"/>
          <w:b/>
          <w:bCs/>
          <w:color w:val="000000" w:themeColor="text1"/>
          <w:sz w:val="28"/>
          <w:szCs w:val="28"/>
          <w:lang w:val="vi-VN"/>
        </w:rPr>
        <w:t>. Tiến hành tổ chức hoạt động:</w:t>
      </w:r>
    </w:p>
    <w:p w14:paraId="3AF8CDFF" w14:textId="77777777" w:rsidR="00230B48" w:rsidRPr="00691E3A" w:rsidRDefault="00230B48" w:rsidP="00230B48">
      <w:pPr>
        <w:autoSpaceDE w:val="0"/>
        <w:autoSpaceDN w:val="0"/>
        <w:adjustRightInd w:val="0"/>
        <w:spacing w:line="276" w:lineRule="auto"/>
        <w:ind w:firstLine="720"/>
        <w:jc w:val="both"/>
        <w:rPr>
          <w:rFonts w:cs="Times New Roman"/>
          <w:b/>
          <w:bCs/>
          <w:color w:val="000000" w:themeColor="text1"/>
          <w:sz w:val="28"/>
          <w:szCs w:val="28"/>
          <w:lang w:val="vi-VN"/>
        </w:rPr>
      </w:pPr>
      <w:r w:rsidRPr="00691E3A">
        <w:rPr>
          <w:rFonts w:cs="Times New Roman"/>
          <w:b/>
          <w:bCs/>
          <w:color w:val="000000" w:themeColor="text1"/>
          <w:sz w:val="28"/>
          <w:szCs w:val="28"/>
          <w:lang w:val="vi-VN"/>
        </w:rPr>
        <w:t xml:space="preserve">* Hoạt động 1: </w:t>
      </w:r>
      <w:proofErr w:type="spellStart"/>
      <w:r w:rsidRPr="00691E3A">
        <w:rPr>
          <w:rStyle w:val="Emphasis"/>
          <w:rFonts w:cs="Times New Roman"/>
          <w:b/>
          <w:bCs/>
          <w:color w:val="000000" w:themeColor="text1"/>
          <w:sz w:val="28"/>
          <w:szCs w:val="28"/>
        </w:rPr>
        <w:t>Gây</w:t>
      </w:r>
      <w:proofErr w:type="spellEnd"/>
      <w:r w:rsidRPr="00691E3A">
        <w:rPr>
          <w:rStyle w:val="Emphasis"/>
          <w:rFonts w:cs="Times New Roman"/>
          <w:b/>
          <w:bCs/>
          <w:color w:val="000000" w:themeColor="text1"/>
          <w:sz w:val="28"/>
          <w:szCs w:val="28"/>
        </w:rPr>
        <w:t xml:space="preserve"> </w:t>
      </w:r>
      <w:proofErr w:type="spellStart"/>
      <w:r w:rsidRPr="00691E3A">
        <w:rPr>
          <w:rStyle w:val="Emphasis"/>
          <w:rFonts w:cs="Times New Roman"/>
          <w:b/>
          <w:bCs/>
          <w:color w:val="000000" w:themeColor="text1"/>
          <w:sz w:val="28"/>
          <w:szCs w:val="28"/>
        </w:rPr>
        <w:t>hứng</w:t>
      </w:r>
      <w:proofErr w:type="spellEnd"/>
      <w:r w:rsidRPr="00691E3A">
        <w:rPr>
          <w:rStyle w:val="Emphasis"/>
          <w:rFonts w:cs="Times New Roman"/>
          <w:b/>
          <w:bCs/>
          <w:color w:val="000000" w:themeColor="text1"/>
          <w:sz w:val="28"/>
          <w:szCs w:val="28"/>
        </w:rPr>
        <w:t xml:space="preserve"> </w:t>
      </w:r>
      <w:proofErr w:type="spellStart"/>
      <w:r w:rsidRPr="00691E3A">
        <w:rPr>
          <w:rStyle w:val="Emphasis"/>
          <w:rFonts w:cs="Times New Roman"/>
          <w:b/>
          <w:bCs/>
          <w:color w:val="000000" w:themeColor="text1"/>
          <w:sz w:val="28"/>
          <w:szCs w:val="28"/>
        </w:rPr>
        <w:t>thú</w:t>
      </w:r>
      <w:proofErr w:type="spellEnd"/>
      <w:r w:rsidRPr="00691E3A">
        <w:rPr>
          <w:rStyle w:val="Emphasis"/>
          <w:rFonts w:cs="Times New Roman"/>
          <w:b/>
          <w:bCs/>
          <w:color w:val="000000" w:themeColor="text1"/>
          <w:sz w:val="28"/>
          <w:szCs w:val="28"/>
        </w:rPr>
        <w:t>:</w:t>
      </w:r>
    </w:p>
    <w:p w14:paraId="76037B76"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Chào</w:t>
      </w:r>
      <w:proofErr w:type="spellEnd"/>
      <w:r w:rsidRPr="00691E3A">
        <w:rPr>
          <w:color w:val="000000" w:themeColor="text1"/>
          <w:sz w:val="28"/>
          <w:szCs w:val="28"/>
        </w:rPr>
        <w:t xml:space="preserve"> </w:t>
      </w:r>
      <w:proofErr w:type="spellStart"/>
      <w:r w:rsidRPr="00691E3A">
        <w:rPr>
          <w:color w:val="000000" w:themeColor="text1"/>
          <w:sz w:val="28"/>
          <w:szCs w:val="28"/>
        </w:rPr>
        <w:t>mừng</w:t>
      </w:r>
      <w:proofErr w:type="spellEnd"/>
      <w:r w:rsidRPr="00691E3A">
        <w:rPr>
          <w:color w:val="000000" w:themeColor="text1"/>
          <w:sz w:val="28"/>
          <w:szCs w:val="28"/>
        </w:rPr>
        <w:t xml:space="preserve"> </w:t>
      </w:r>
      <w:proofErr w:type="spellStart"/>
      <w:r w:rsidRPr="00691E3A">
        <w:rPr>
          <w:color w:val="000000" w:themeColor="text1"/>
          <w:sz w:val="28"/>
          <w:szCs w:val="28"/>
        </w:rPr>
        <w:t>các</w:t>
      </w:r>
      <w:proofErr w:type="spellEnd"/>
      <w:r w:rsidRPr="00691E3A">
        <w:rPr>
          <w:color w:val="000000" w:themeColor="text1"/>
          <w:sz w:val="28"/>
          <w:szCs w:val="28"/>
        </w:rPr>
        <w:t xml:space="preserve"> </w:t>
      </w:r>
      <w:proofErr w:type="spellStart"/>
      <w:r w:rsidRPr="00691E3A">
        <w:rPr>
          <w:color w:val="000000" w:themeColor="text1"/>
          <w:sz w:val="28"/>
          <w:szCs w:val="28"/>
        </w:rPr>
        <w:t>bé</w:t>
      </w:r>
      <w:proofErr w:type="spellEnd"/>
      <w:r w:rsidRPr="00691E3A">
        <w:rPr>
          <w:color w:val="000000" w:themeColor="text1"/>
          <w:sz w:val="28"/>
          <w:szCs w:val="28"/>
        </w:rPr>
        <w:t xml:space="preserve"> </w:t>
      </w:r>
      <w:proofErr w:type="spellStart"/>
      <w:r w:rsidRPr="00691E3A">
        <w:rPr>
          <w:color w:val="000000" w:themeColor="text1"/>
          <w:sz w:val="28"/>
          <w:szCs w:val="28"/>
        </w:rPr>
        <w:t>cùng</w:t>
      </w:r>
      <w:proofErr w:type="spellEnd"/>
      <w:r w:rsidRPr="00691E3A">
        <w:rPr>
          <w:color w:val="000000" w:themeColor="text1"/>
          <w:sz w:val="28"/>
          <w:szCs w:val="28"/>
        </w:rPr>
        <w:t xml:space="preserve"> </w:t>
      </w:r>
      <w:proofErr w:type="spellStart"/>
      <w:r w:rsidRPr="00691E3A">
        <w:rPr>
          <w:color w:val="000000" w:themeColor="text1"/>
          <w:sz w:val="28"/>
          <w:szCs w:val="28"/>
        </w:rPr>
        <w:t>đến</w:t>
      </w:r>
      <w:proofErr w:type="spellEnd"/>
      <w:r w:rsidRPr="00691E3A">
        <w:rPr>
          <w:color w:val="000000" w:themeColor="text1"/>
          <w:sz w:val="28"/>
          <w:szCs w:val="28"/>
        </w:rPr>
        <w:t xml:space="preserve"> </w:t>
      </w:r>
      <w:proofErr w:type="spellStart"/>
      <w:r w:rsidRPr="00691E3A">
        <w:rPr>
          <w:color w:val="000000" w:themeColor="text1"/>
          <w:sz w:val="28"/>
          <w:szCs w:val="28"/>
        </w:rPr>
        <w:t>với</w:t>
      </w:r>
      <w:proofErr w:type="spellEnd"/>
      <w:r w:rsidRPr="00691E3A">
        <w:rPr>
          <w:color w:val="000000" w:themeColor="text1"/>
          <w:sz w:val="28"/>
          <w:szCs w:val="28"/>
        </w:rPr>
        <w:t xml:space="preserve"> </w:t>
      </w:r>
      <w:proofErr w:type="spellStart"/>
      <w:r w:rsidRPr="00691E3A">
        <w:rPr>
          <w:color w:val="000000" w:themeColor="text1"/>
          <w:sz w:val="28"/>
          <w:szCs w:val="28"/>
        </w:rPr>
        <w:t>chương</w:t>
      </w:r>
      <w:proofErr w:type="spellEnd"/>
      <w:r w:rsidRPr="00691E3A">
        <w:rPr>
          <w:color w:val="000000" w:themeColor="text1"/>
          <w:sz w:val="28"/>
          <w:szCs w:val="28"/>
        </w:rPr>
        <w:t xml:space="preserve"> </w:t>
      </w:r>
      <w:proofErr w:type="spellStart"/>
      <w:r w:rsidRPr="00691E3A">
        <w:rPr>
          <w:color w:val="000000" w:themeColor="text1"/>
          <w:sz w:val="28"/>
          <w:szCs w:val="28"/>
        </w:rPr>
        <w:t>trình</w:t>
      </w:r>
      <w:proofErr w:type="spellEnd"/>
      <w:r w:rsidRPr="00691E3A">
        <w:rPr>
          <w:color w:val="000000" w:themeColor="text1"/>
          <w:sz w:val="28"/>
          <w:szCs w:val="28"/>
        </w:rPr>
        <w:t xml:space="preserve"> “</w:t>
      </w:r>
      <w:proofErr w:type="spellStart"/>
      <w:r w:rsidRPr="00691E3A">
        <w:rPr>
          <w:rStyle w:val="Emphasis"/>
          <w:rFonts w:eastAsiaTheme="majorEastAsia"/>
          <w:b/>
          <w:bCs/>
          <w:color w:val="000000" w:themeColor="text1"/>
          <w:sz w:val="28"/>
          <w:szCs w:val="28"/>
        </w:rPr>
        <w:t>Bé</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vui</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học</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chữ</w:t>
      </w:r>
      <w:proofErr w:type="spellEnd"/>
      <w:r w:rsidRPr="00691E3A">
        <w:rPr>
          <w:rStyle w:val="Emphasis"/>
          <w:rFonts w:eastAsiaTheme="majorEastAsia"/>
          <w:b/>
          <w:bCs/>
          <w:color w:val="000000" w:themeColor="text1"/>
          <w:sz w:val="28"/>
          <w:szCs w:val="28"/>
        </w:rPr>
        <w:t>”</w:t>
      </w:r>
    </w:p>
    <w:p w14:paraId="7EA4572C"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rStyle w:val="Emphasis"/>
          <w:rFonts w:eastAsiaTheme="majorEastAsia"/>
          <w:b/>
          <w:bCs/>
          <w:color w:val="000000" w:themeColor="text1"/>
          <w:sz w:val="28"/>
          <w:szCs w:val="28"/>
        </w:rPr>
        <w:tab/>
        <w:t>- </w:t>
      </w:r>
      <w:proofErr w:type="spellStart"/>
      <w:r w:rsidRPr="00691E3A">
        <w:rPr>
          <w:color w:val="000000" w:themeColor="text1"/>
          <w:sz w:val="28"/>
          <w:szCs w:val="28"/>
        </w:rPr>
        <w:t>Giới</w:t>
      </w:r>
      <w:proofErr w:type="spellEnd"/>
      <w:r w:rsidRPr="00691E3A">
        <w:rPr>
          <w:color w:val="000000" w:themeColor="text1"/>
          <w:sz w:val="28"/>
          <w:szCs w:val="28"/>
        </w:rPr>
        <w:t xml:space="preserve"> </w:t>
      </w:r>
      <w:proofErr w:type="spellStart"/>
      <w:r w:rsidRPr="00691E3A">
        <w:rPr>
          <w:color w:val="000000" w:themeColor="text1"/>
          <w:sz w:val="28"/>
          <w:szCs w:val="28"/>
        </w:rPr>
        <w:t>thiệu</w:t>
      </w:r>
      <w:proofErr w:type="spellEnd"/>
      <w:r w:rsidRPr="00691E3A">
        <w:rPr>
          <w:color w:val="000000" w:themeColor="text1"/>
          <w:sz w:val="28"/>
          <w:szCs w:val="28"/>
        </w:rPr>
        <w:t xml:space="preserve"> 3 </w:t>
      </w:r>
      <w:proofErr w:type="spellStart"/>
      <w:r w:rsidRPr="00691E3A">
        <w:rPr>
          <w:color w:val="000000" w:themeColor="text1"/>
          <w:sz w:val="28"/>
          <w:szCs w:val="28"/>
        </w:rPr>
        <w:t>đội</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Xe</w:t>
      </w:r>
      <w:r w:rsidRPr="00691E3A">
        <w:rPr>
          <w:color w:val="000000" w:themeColor="text1"/>
          <w:sz w:val="28"/>
          <w:szCs w:val="28"/>
          <w:lang w:val="vi-VN"/>
        </w:rPr>
        <w:t xml:space="preserve"> ô tô</w:t>
      </w:r>
      <w:r w:rsidRPr="00691E3A">
        <w:rPr>
          <w:color w:val="000000" w:themeColor="text1"/>
          <w:sz w:val="28"/>
          <w:szCs w:val="28"/>
        </w:rPr>
        <w:t xml:space="preserve">, </w:t>
      </w:r>
      <w:proofErr w:type="spellStart"/>
      <w:r w:rsidRPr="00691E3A">
        <w:rPr>
          <w:color w:val="000000" w:themeColor="text1"/>
          <w:sz w:val="28"/>
          <w:szCs w:val="28"/>
        </w:rPr>
        <w:t>xe</w:t>
      </w:r>
      <w:proofErr w:type="spellEnd"/>
      <w:r w:rsidRPr="00691E3A">
        <w:rPr>
          <w:color w:val="000000" w:themeColor="text1"/>
          <w:sz w:val="28"/>
          <w:szCs w:val="28"/>
          <w:lang w:val="vi-VN"/>
        </w:rPr>
        <w:t xml:space="preserve"> tải</w:t>
      </w:r>
      <w:r w:rsidRPr="00691E3A">
        <w:rPr>
          <w:color w:val="000000" w:themeColor="text1"/>
          <w:sz w:val="28"/>
          <w:szCs w:val="28"/>
        </w:rPr>
        <w:t xml:space="preserve">, </w:t>
      </w:r>
      <w:proofErr w:type="spellStart"/>
      <w:r w:rsidRPr="00691E3A">
        <w:rPr>
          <w:color w:val="000000" w:themeColor="text1"/>
          <w:sz w:val="28"/>
          <w:szCs w:val="28"/>
        </w:rPr>
        <w:t>xe</w:t>
      </w:r>
      <w:proofErr w:type="spellEnd"/>
      <w:r w:rsidRPr="00691E3A">
        <w:rPr>
          <w:color w:val="000000" w:themeColor="text1"/>
          <w:sz w:val="28"/>
          <w:szCs w:val="28"/>
          <w:lang w:val="vi-VN"/>
        </w:rPr>
        <w:t xml:space="preserve"> buýt</w:t>
      </w:r>
      <w:r w:rsidRPr="00691E3A">
        <w:rPr>
          <w:color w:val="000000" w:themeColor="text1"/>
          <w:sz w:val="28"/>
          <w:szCs w:val="28"/>
        </w:rPr>
        <w:t>.</w:t>
      </w:r>
    </w:p>
    <w:p w14:paraId="01B13630"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Tham </w:t>
      </w:r>
      <w:proofErr w:type="spellStart"/>
      <w:r w:rsidRPr="00691E3A">
        <w:rPr>
          <w:color w:val="000000" w:themeColor="text1"/>
          <w:sz w:val="28"/>
          <w:szCs w:val="28"/>
        </w:rPr>
        <w:t>gia</w:t>
      </w:r>
      <w:proofErr w:type="spellEnd"/>
      <w:r w:rsidRPr="00691E3A">
        <w:rPr>
          <w:color w:val="000000" w:themeColor="text1"/>
          <w:sz w:val="28"/>
          <w:szCs w:val="28"/>
        </w:rPr>
        <w:t xml:space="preserve"> </w:t>
      </w:r>
      <w:proofErr w:type="spellStart"/>
      <w:r w:rsidRPr="00691E3A">
        <w:rPr>
          <w:color w:val="000000" w:themeColor="text1"/>
          <w:sz w:val="28"/>
          <w:szCs w:val="28"/>
        </w:rPr>
        <w:t>chương</w:t>
      </w:r>
      <w:proofErr w:type="spellEnd"/>
      <w:r w:rsidRPr="00691E3A">
        <w:rPr>
          <w:color w:val="000000" w:themeColor="text1"/>
          <w:sz w:val="28"/>
          <w:szCs w:val="28"/>
        </w:rPr>
        <w:t xml:space="preserve"> </w:t>
      </w:r>
      <w:proofErr w:type="spellStart"/>
      <w:r w:rsidRPr="00691E3A">
        <w:rPr>
          <w:color w:val="000000" w:themeColor="text1"/>
          <w:sz w:val="28"/>
          <w:szCs w:val="28"/>
        </w:rPr>
        <w:t>trình</w:t>
      </w:r>
      <w:proofErr w:type="spellEnd"/>
      <w:r w:rsidRPr="00691E3A">
        <w:rPr>
          <w:color w:val="000000" w:themeColor="text1"/>
          <w:sz w:val="28"/>
          <w:szCs w:val="28"/>
        </w:rPr>
        <w:t xml:space="preserve"> </w:t>
      </w:r>
      <w:proofErr w:type="spellStart"/>
      <w:r w:rsidRPr="00691E3A">
        <w:rPr>
          <w:color w:val="000000" w:themeColor="text1"/>
          <w:sz w:val="28"/>
          <w:szCs w:val="28"/>
        </w:rPr>
        <w:t>hôm</w:t>
      </w:r>
      <w:proofErr w:type="spellEnd"/>
      <w:r w:rsidRPr="00691E3A">
        <w:rPr>
          <w:color w:val="000000" w:themeColor="text1"/>
          <w:sz w:val="28"/>
          <w:szCs w:val="28"/>
        </w:rPr>
        <w:t xml:space="preserve"> nay </w:t>
      </w:r>
      <w:proofErr w:type="spellStart"/>
      <w:r w:rsidRPr="00691E3A">
        <w:rPr>
          <w:color w:val="000000" w:themeColor="text1"/>
          <w:sz w:val="28"/>
          <w:szCs w:val="28"/>
        </w:rPr>
        <w:t>các</w:t>
      </w:r>
      <w:proofErr w:type="spellEnd"/>
      <w:r w:rsidRPr="00691E3A">
        <w:rPr>
          <w:color w:val="000000" w:themeColor="text1"/>
          <w:sz w:val="28"/>
          <w:szCs w:val="28"/>
        </w:rPr>
        <w:t xml:space="preserve"> con </w:t>
      </w:r>
      <w:proofErr w:type="spellStart"/>
      <w:r w:rsidRPr="00691E3A">
        <w:rPr>
          <w:color w:val="000000" w:themeColor="text1"/>
          <w:sz w:val="28"/>
          <w:szCs w:val="28"/>
        </w:rPr>
        <w:t>được</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các</w:t>
      </w:r>
      <w:proofErr w:type="spellEnd"/>
      <w:r w:rsidRPr="00691E3A">
        <w:rPr>
          <w:color w:val="000000" w:themeColor="text1"/>
          <w:sz w:val="28"/>
          <w:szCs w:val="28"/>
        </w:rPr>
        <w:t xml:space="preserve"> </w:t>
      </w:r>
      <w:proofErr w:type="spellStart"/>
      <w:r w:rsidRPr="00691E3A">
        <w:rPr>
          <w:color w:val="000000" w:themeColor="text1"/>
          <w:sz w:val="28"/>
          <w:szCs w:val="28"/>
        </w:rPr>
        <w:t>phần</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thú</w:t>
      </w:r>
      <w:proofErr w:type="spellEnd"/>
      <w:r w:rsidRPr="00691E3A">
        <w:rPr>
          <w:color w:val="000000" w:themeColor="text1"/>
          <w:sz w:val="28"/>
          <w:szCs w:val="28"/>
        </w:rPr>
        <w:t xml:space="preserve"> </w:t>
      </w:r>
      <w:proofErr w:type="spellStart"/>
      <w:r w:rsidRPr="00691E3A">
        <w:rPr>
          <w:color w:val="000000" w:themeColor="text1"/>
          <w:sz w:val="28"/>
          <w:szCs w:val="28"/>
        </w:rPr>
        <w:t>vị</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bổ</w:t>
      </w:r>
      <w:proofErr w:type="spellEnd"/>
      <w:r w:rsidRPr="00691E3A">
        <w:rPr>
          <w:color w:val="000000" w:themeColor="text1"/>
          <w:sz w:val="28"/>
          <w:szCs w:val="28"/>
        </w:rPr>
        <w:t xml:space="preserve"> </w:t>
      </w:r>
      <w:proofErr w:type="spellStart"/>
      <w:r w:rsidRPr="00691E3A">
        <w:rPr>
          <w:color w:val="000000" w:themeColor="text1"/>
          <w:sz w:val="28"/>
          <w:szCs w:val="28"/>
        </w:rPr>
        <w:t>ích</w:t>
      </w:r>
      <w:proofErr w:type="spellEnd"/>
      <w:r w:rsidRPr="00691E3A">
        <w:rPr>
          <w:color w:val="000000" w:themeColor="text1"/>
          <w:sz w:val="28"/>
          <w:szCs w:val="28"/>
        </w:rPr>
        <w:t>.</w:t>
      </w:r>
    </w:p>
    <w:p w14:paraId="06788504"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w:t>
      </w:r>
      <w:proofErr w:type="spellStart"/>
      <w:r w:rsidRPr="00691E3A">
        <w:rPr>
          <w:color w:val="000000" w:themeColor="text1"/>
          <w:sz w:val="28"/>
          <w:szCs w:val="28"/>
        </w:rPr>
        <w:t>Mở</w:t>
      </w:r>
      <w:proofErr w:type="spellEnd"/>
      <w:r w:rsidRPr="00691E3A">
        <w:rPr>
          <w:color w:val="000000" w:themeColor="text1"/>
          <w:sz w:val="28"/>
          <w:szCs w:val="28"/>
        </w:rPr>
        <w:t xml:space="preserve"> </w:t>
      </w:r>
      <w:proofErr w:type="spellStart"/>
      <w:r w:rsidRPr="00691E3A">
        <w:rPr>
          <w:color w:val="000000" w:themeColor="text1"/>
          <w:sz w:val="28"/>
          <w:szCs w:val="28"/>
        </w:rPr>
        <w:t>đầu</w:t>
      </w:r>
      <w:proofErr w:type="spellEnd"/>
      <w:r w:rsidRPr="00691E3A">
        <w:rPr>
          <w:color w:val="000000" w:themeColor="text1"/>
          <w:sz w:val="28"/>
          <w:szCs w:val="28"/>
        </w:rPr>
        <w:t xml:space="preserve"> </w:t>
      </w:r>
      <w:proofErr w:type="spellStart"/>
      <w:r w:rsidRPr="00691E3A">
        <w:rPr>
          <w:color w:val="000000" w:themeColor="text1"/>
          <w:sz w:val="28"/>
          <w:szCs w:val="28"/>
        </w:rPr>
        <w:t>phần</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cùng</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hát</w:t>
      </w:r>
      <w:proofErr w:type="spellEnd"/>
      <w:r w:rsidRPr="00691E3A">
        <w:rPr>
          <w:color w:val="000000" w:themeColor="text1"/>
          <w:sz w:val="28"/>
          <w:szCs w:val="28"/>
        </w:rPr>
        <w:t xml:space="preserve"> </w:t>
      </w:r>
      <w:proofErr w:type="spellStart"/>
      <w:r w:rsidRPr="00691E3A">
        <w:rPr>
          <w:color w:val="000000" w:themeColor="text1"/>
          <w:sz w:val="28"/>
          <w:szCs w:val="28"/>
        </w:rPr>
        <w:t>bài</w:t>
      </w:r>
      <w:proofErr w:type="spellEnd"/>
      <w:r w:rsidRPr="00691E3A">
        <w:rPr>
          <w:color w:val="000000" w:themeColor="text1"/>
          <w:sz w:val="28"/>
          <w:szCs w:val="28"/>
        </w:rPr>
        <w:t xml:space="preserve"> “Vui</w:t>
      </w:r>
      <w:r w:rsidRPr="00691E3A">
        <w:rPr>
          <w:color w:val="000000" w:themeColor="text1"/>
          <w:sz w:val="28"/>
          <w:szCs w:val="28"/>
          <w:lang w:val="vi-VN"/>
        </w:rPr>
        <w:t xml:space="preserve"> giao thông</w:t>
      </w:r>
      <w:r w:rsidRPr="00691E3A">
        <w:rPr>
          <w:color w:val="000000" w:themeColor="text1"/>
          <w:sz w:val="28"/>
          <w:szCs w:val="28"/>
        </w:rPr>
        <w:t>”</w:t>
      </w:r>
    </w:p>
    <w:p w14:paraId="5893990F"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Bài</w:t>
      </w:r>
      <w:proofErr w:type="spellEnd"/>
      <w:r w:rsidRPr="00691E3A">
        <w:rPr>
          <w:color w:val="000000" w:themeColor="text1"/>
          <w:sz w:val="28"/>
          <w:szCs w:val="28"/>
        </w:rPr>
        <w:t xml:space="preserve"> </w:t>
      </w:r>
      <w:proofErr w:type="spellStart"/>
      <w:r w:rsidRPr="00691E3A">
        <w:rPr>
          <w:color w:val="000000" w:themeColor="text1"/>
          <w:sz w:val="28"/>
          <w:szCs w:val="28"/>
        </w:rPr>
        <w:t>hát</w:t>
      </w:r>
      <w:proofErr w:type="spellEnd"/>
      <w:r w:rsidRPr="00691E3A">
        <w:rPr>
          <w:color w:val="000000" w:themeColor="text1"/>
          <w:sz w:val="28"/>
          <w:szCs w:val="28"/>
        </w:rPr>
        <w:t xml:space="preserve"> </w:t>
      </w:r>
      <w:proofErr w:type="spellStart"/>
      <w:r w:rsidRPr="00691E3A">
        <w:rPr>
          <w:color w:val="000000" w:themeColor="text1"/>
          <w:sz w:val="28"/>
          <w:szCs w:val="28"/>
        </w:rPr>
        <w:t>nói</w:t>
      </w:r>
      <w:proofErr w:type="spellEnd"/>
      <w:r w:rsidRPr="00691E3A">
        <w:rPr>
          <w:color w:val="000000" w:themeColor="text1"/>
          <w:sz w:val="28"/>
          <w:szCs w:val="28"/>
        </w:rPr>
        <w:t xml:space="preserve"> </w:t>
      </w:r>
      <w:proofErr w:type="spellStart"/>
      <w:r w:rsidRPr="00691E3A">
        <w:rPr>
          <w:color w:val="000000" w:themeColor="text1"/>
          <w:sz w:val="28"/>
          <w:szCs w:val="28"/>
        </w:rPr>
        <w:t>về</w:t>
      </w:r>
      <w:proofErr w:type="spellEnd"/>
      <w:r w:rsidRPr="00691E3A">
        <w:rPr>
          <w:color w:val="000000" w:themeColor="text1"/>
          <w:sz w:val="28"/>
          <w:szCs w:val="28"/>
        </w:rPr>
        <w:t xml:space="preserve"> </w:t>
      </w:r>
      <w:proofErr w:type="spellStart"/>
      <w:r w:rsidRPr="00691E3A">
        <w:rPr>
          <w:color w:val="000000" w:themeColor="text1"/>
          <w:sz w:val="28"/>
          <w:szCs w:val="28"/>
        </w:rPr>
        <w:t>gì</w:t>
      </w:r>
      <w:proofErr w:type="spellEnd"/>
      <w:r w:rsidRPr="00691E3A">
        <w:rPr>
          <w:color w:val="000000" w:themeColor="text1"/>
          <w:sz w:val="28"/>
          <w:szCs w:val="28"/>
        </w:rPr>
        <w:t>?</w:t>
      </w:r>
    </w:p>
    <w:p w14:paraId="3163C489"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Ai </w:t>
      </w:r>
      <w:proofErr w:type="spellStart"/>
      <w:r w:rsidRPr="00691E3A">
        <w:rPr>
          <w:color w:val="000000" w:themeColor="text1"/>
          <w:sz w:val="28"/>
          <w:szCs w:val="28"/>
        </w:rPr>
        <w:t>giỏi</w:t>
      </w:r>
      <w:proofErr w:type="spellEnd"/>
      <w:r w:rsidRPr="00691E3A">
        <w:rPr>
          <w:color w:val="000000" w:themeColor="text1"/>
          <w:sz w:val="28"/>
          <w:szCs w:val="28"/>
        </w:rPr>
        <w:t xml:space="preserve"> </w:t>
      </w:r>
      <w:proofErr w:type="spellStart"/>
      <w:r w:rsidRPr="00691E3A">
        <w:rPr>
          <w:color w:val="000000" w:themeColor="text1"/>
          <w:sz w:val="28"/>
          <w:szCs w:val="28"/>
        </w:rPr>
        <w:t>kể</w:t>
      </w:r>
      <w:proofErr w:type="spellEnd"/>
      <w:r w:rsidRPr="00691E3A">
        <w:rPr>
          <w:color w:val="000000" w:themeColor="text1"/>
          <w:sz w:val="28"/>
          <w:szCs w:val="28"/>
        </w:rPr>
        <w:t xml:space="preserve"> </w:t>
      </w:r>
      <w:proofErr w:type="spellStart"/>
      <w:r w:rsidRPr="00691E3A">
        <w:rPr>
          <w:color w:val="000000" w:themeColor="text1"/>
          <w:sz w:val="28"/>
          <w:szCs w:val="28"/>
        </w:rPr>
        <w:t>cho</w:t>
      </w:r>
      <w:proofErr w:type="spellEnd"/>
      <w:r w:rsidRPr="00691E3A">
        <w:rPr>
          <w:color w:val="000000" w:themeColor="text1"/>
          <w:sz w:val="28"/>
          <w:szCs w:val="28"/>
        </w:rPr>
        <w:t xml:space="preserve"> </w:t>
      </w:r>
      <w:proofErr w:type="spellStart"/>
      <w:r w:rsidRPr="00691E3A">
        <w:rPr>
          <w:color w:val="000000" w:themeColor="text1"/>
          <w:sz w:val="28"/>
          <w:szCs w:val="28"/>
        </w:rPr>
        <w:t>các</w:t>
      </w:r>
      <w:proofErr w:type="spellEnd"/>
      <w:r w:rsidRPr="00691E3A">
        <w:rPr>
          <w:color w:val="000000" w:themeColor="text1"/>
          <w:sz w:val="28"/>
          <w:szCs w:val="28"/>
        </w:rPr>
        <w:t xml:space="preserve"> </w:t>
      </w:r>
      <w:proofErr w:type="spellStart"/>
      <w:r w:rsidRPr="00691E3A">
        <w:rPr>
          <w:color w:val="000000" w:themeColor="text1"/>
          <w:sz w:val="28"/>
          <w:szCs w:val="28"/>
        </w:rPr>
        <w:t>bạn</w:t>
      </w:r>
      <w:proofErr w:type="spellEnd"/>
      <w:r w:rsidRPr="00691E3A">
        <w:rPr>
          <w:color w:val="000000" w:themeColor="text1"/>
          <w:sz w:val="28"/>
          <w:szCs w:val="28"/>
        </w:rPr>
        <w:t xml:space="preserve"> </w:t>
      </w:r>
      <w:proofErr w:type="spellStart"/>
      <w:r w:rsidRPr="00691E3A">
        <w:rPr>
          <w:color w:val="000000" w:themeColor="text1"/>
          <w:sz w:val="28"/>
          <w:szCs w:val="28"/>
        </w:rPr>
        <w:t>cùng</w:t>
      </w:r>
      <w:proofErr w:type="spellEnd"/>
      <w:r w:rsidRPr="00691E3A">
        <w:rPr>
          <w:color w:val="000000" w:themeColor="text1"/>
          <w:sz w:val="28"/>
          <w:szCs w:val="28"/>
        </w:rPr>
        <w:t xml:space="preserve"> </w:t>
      </w:r>
      <w:proofErr w:type="spellStart"/>
      <w:r w:rsidRPr="00691E3A">
        <w:rPr>
          <w:color w:val="000000" w:themeColor="text1"/>
          <w:sz w:val="28"/>
          <w:szCs w:val="28"/>
        </w:rPr>
        <w:t>nghe</w:t>
      </w:r>
      <w:proofErr w:type="spellEnd"/>
      <w:r w:rsidRPr="00691E3A">
        <w:rPr>
          <w:color w:val="000000" w:themeColor="text1"/>
          <w:sz w:val="28"/>
          <w:szCs w:val="28"/>
        </w:rPr>
        <w:t xml:space="preserve"> </w:t>
      </w:r>
      <w:proofErr w:type="spellStart"/>
      <w:r w:rsidRPr="00691E3A">
        <w:rPr>
          <w:color w:val="000000" w:themeColor="text1"/>
          <w:sz w:val="28"/>
          <w:szCs w:val="28"/>
        </w:rPr>
        <w:t>các</w:t>
      </w:r>
      <w:proofErr w:type="spellEnd"/>
      <w:r w:rsidRPr="00691E3A">
        <w:rPr>
          <w:color w:val="000000" w:themeColor="text1"/>
          <w:sz w:val="28"/>
          <w:szCs w:val="28"/>
        </w:rPr>
        <w:t xml:space="preserve"> </w:t>
      </w:r>
      <w:proofErr w:type="spellStart"/>
      <w:r w:rsidRPr="00691E3A">
        <w:rPr>
          <w:color w:val="000000" w:themeColor="text1"/>
          <w:sz w:val="28"/>
          <w:szCs w:val="28"/>
        </w:rPr>
        <w:t>loại</w:t>
      </w:r>
      <w:proofErr w:type="spellEnd"/>
      <w:r w:rsidRPr="00691E3A">
        <w:rPr>
          <w:color w:val="000000" w:themeColor="text1"/>
          <w:sz w:val="28"/>
          <w:szCs w:val="28"/>
        </w:rPr>
        <w:t xml:space="preserve"> </w:t>
      </w:r>
      <w:proofErr w:type="spellStart"/>
      <w:r w:rsidRPr="00691E3A">
        <w:rPr>
          <w:color w:val="000000" w:themeColor="text1"/>
          <w:sz w:val="28"/>
          <w:szCs w:val="28"/>
        </w:rPr>
        <w:t>phương</w:t>
      </w:r>
      <w:proofErr w:type="spellEnd"/>
      <w:r w:rsidRPr="00691E3A">
        <w:rPr>
          <w:color w:val="000000" w:themeColor="text1"/>
          <w:sz w:val="28"/>
          <w:szCs w:val="28"/>
          <w:lang w:val="vi-VN"/>
        </w:rPr>
        <w:t xml:space="preserve"> tiện</w:t>
      </w:r>
      <w:r w:rsidRPr="00691E3A">
        <w:rPr>
          <w:color w:val="000000" w:themeColor="text1"/>
          <w:sz w:val="28"/>
          <w:szCs w:val="28"/>
        </w:rPr>
        <w:t xml:space="preserve"> con </w:t>
      </w:r>
      <w:proofErr w:type="spellStart"/>
      <w:r w:rsidRPr="00691E3A">
        <w:rPr>
          <w:color w:val="000000" w:themeColor="text1"/>
          <w:sz w:val="28"/>
          <w:szCs w:val="28"/>
        </w:rPr>
        <w:t>biết</w:t>
      </w:r>
      <w:proofErr w:type="spellEnd"/>
      <w:r w:rsidRPr="00691E3A">
        <w:rPr>
          <w:color w:val="000000" w:themeColor="text1"/>
          <w:sz w:val="28"/>
          <w:szCs w:val="28"/>
        </w:rPr>
        <w:t>?</w:t>
      </w:r>
    </w:p>
    <w:p w14:paraId="5B777C22"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khẳng</w:t>
      </w:r>
      <w:proofErr w:type="spellEnd"/>
      <w:r w:rsidRPr="00691E3A">
        <w:rPr>
          <w:color w:val="000000" w:themeColor="text1"/>
          <w:sz w:val="28"/>
          <w:szCs w:val="28"/>
        </w:rPr>
        <w:t xml:space="preserve"> </w:t>
      </w:r>
      <w:proofErr w:type="spellStart"/>
      <w:r w:rsidRPr="00691E3A">
        <w:rPr>
          <w:color w:val="000000" w:themeColor="text1"/>
          <w:sz w:val="28"/>
          <w:szCs w:val="28"/>
        </w:rPr>
        <w:t>định</w:t>
      </w:r>
      <w:proofErr w:type="spellEnd"/>
      <w:r w:rsidRPr="00691E3A">
        <w:rPr>
          <w:color w:val="000000" w:themeColor="text1"/>
          <w:sz w:val="28"/>
          <w:szCs w:val="28"/>
        </w:rPr>
        <w:t xml:space="preserve"> </w:t>
      </w:r>
      <w:proofErr w:type="spellStart"/>
      <w:r w:rsidRPr="00691E3A">
        <w:rPr>
          <w:color w:val="000000" w:themeColor="text1"/>
          <w:sz w:val="28"/>
          <w:szCs w:val="28"/>
        </w:rPr>
        <w:t>lại</w:t>
      </w:r>
      <w:proofErr w:type="spellEnd"/>
      <w:r w:rsidRPr="00691E3A">
        <w:rPr>
          <w:color w:val="000000" w:themeColor="text1"/>
          <w:sz w:val="28"/>
          <w:szCs w:val="28"/>
        </w:rPr>
        <w:t>.</w:t>
      </w:r>
    </w:p>
    <w:p w14:paraId="11E1FF51"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lang w:val="vi-VN"/>
        </w:rPr>
      </w:pPr>
      <w:r w:rsidRPr="00691E3A">
        <w:rPr>
          <w:color w:val="000000" w:themeColor="text1"/>
          <w:sz w:val="28"/>
          <w:szCs w:val="28"/>
        </w:rPr>
        <w:tab/>
        <w:t xml:space="preserve">- </w:t>
      </w:r>
      <w:proofErr w:type="spellStart"/>
      <w:r w:rsidRPr="00691E3A">
        <w:rPr>
          <w:color w:val="000000" w:themeColor="text1"/>
          <w:sz w:val="28"/>
          <w:szCs w:val="28"/>
        </w:rPr>
        <w:t>Giáo</w:t>
      </w:r>
      <w:proofErr w:type="spellEnd"/>
      <w:r w:rsidRPr="00691E3A">
        <w:rPr>
          <w:color w:val="000000" w:themeColor="text1"/>
          <w:sz w:val="28"/>
          <w:szCs w:val="28"/>
        </w:rPr>
        <w:t xml:space="preserve"> </w:t>
      </w:r>
      <w:proofErr w:type="spellStart"/>
      <w:r w:rsidRPr="00691E3A">
        <w:rPr>
          <w:color w:val="000000" w:themeColor="text1"/>
          <w:sz w:val="28"/>
          <w:szCs w:val="28"/>
        </w:rPr>
        <w:t>dục</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biếttuaan</w:t>
      </w:r>
      <w:proofErr w:type="spellEnd"/>
      <w:r w:rsidRPr="00691E3A">
        <w:rPr>
          <w:color w:val="000000" w:themeColor="text1"/>
          <w:sz w:val="28"/>
          <w:szCs w:val="28"/>
          <w:lang w:val="vi-VN"/>
        </w:rPr>
        <w:t xml:space="preserve"> thủ luật lệ khi tham gia giao thông</w:t>
      </w:r>
    </w:p>
    <w:p w14:paraId="260C8D89" w14:textId="41297A42"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rStyle w:val="Strong"/>
          <w:rFonts w:eastAsia="SimSun"/>
          <w:color w:val="000000" w:themeColor="text1"/>
          <w:sz w:val="28"/>
          <w:szCs w:val="28"/>
        </w:rPr>
        <w:tab/>
      </w:r>
      <w:proofErr w:type="spellStart"/>
      <w:r w:rsidRPr="00691E3A">
        <w:rPr>
          <w:rStyle w:val="Strong"/>
          <w:rFonts w:eastAsia="SimSun"/>
          <w:color w:val="000000" w:themeColor="text1"/>
          <w:sz w:val="28"/>
          <w:szCs w:val="28"/>
        </w:rPr>
        <w:t>Hoạt</w:t>
      </w:r>
      <w:proofErr w:type="spellEnd"/>
      <w:r w:rsidRPr="00691E3A">
        <w:rPr>
          <w:rStyle w:val="Strong"/>
          <w:rFonts w:eastAsia="SimSun"/>
          <w:color w:val="000000" w:themeColor="text1"/>
          <w:sz w:val="28"/>
          <w:szCs w:val="28"/>
        </w:rPr>
        <w:t xml:space="preserve"> </w:t>
      </w:r>
      <w:proofErr w:type="spellStart"/>
      <w:r w:rsidRPr="00691E3A">
        <w:rPr>
          <w:rStyle w:val="Strong"/>
          <w:rFonts w:eastAsia="SimSun"/>
          <w:color w:val="000000" w:themeColor="text1"/>
          <w:sz w:val="28"/>
          <w:szCs w:val="28"/>
        </w:rPr>
        <w:t>động</w:t>
      </w:r>
      <w:proofErr w:type="spellEnd"/>
      <w:r w:rsidRPr="00691E3A">
        <w:rPr>
          <w:rStyle w:val="Strong"/>
          <w:rFonts w:eastAsia="SimSun"/>
          <w:color w:val="000000" w:themeColor="text1"/>
          <w:sz w:val="28"/>
          <w:szCs w:val="28"/>
        </w:rPr>
        <w:t xml:space="preserve"> 2: </w:t>
      </w:r>
      <w:proofErr w:type="spellStart"/>
      <w:r w:rsidRPr="00691E3A">
        <w:rPr>
          <w:rStyle w:val="Strong"/>
          <w:rFonts w:eastAsia="SimSun"/>
          <w:color w:val="000000" w:themeColor="text1"/>
          <w:sz w:val="28"/>
          <w:szCs w:val="28"/>
        </w:rPr>
        <w:t>Làm</w:t>
      </w:r>
      <w:proofErr w:type="spellEnd"/>
      <w:r w:rsidRPr="00691E3A">
        <w:rPr>
          <w:rStyle w:val="Strong"/>
          <w:rFonts w:eastAsia="SimSun"/>
          <w:color w:val="000000" w:themeColor="text1"/>
          <w:sz w:val="28"/>
          <w:szCs w:val="28"/>
        </w:rPr>
        <w:t xml:space="preserve"> </w:t>
      </w:r>
      <w:proofErr w:type="spellStart"/>
      <w:r w:rsidRPr="00691E3A">
        <w:rPr>
          <w:rStyle w:val="Strong"/>
          <w:rFonts w:eastAsia="SimSun"/>
          <w:color w:val="000000" w:themeColor="text1"/>
          <w:sz w:val="28"/>
          <w:szCs w:val="28"/>
        </w:rPr>
        <w:t>quen</w:t>
      </w:r>
      <w:proofErr w:type="spellEnd"/>
      <w:r w:rsidRPr="00691E3A">
        <w:rPr>
          <w:rStyle w:val="Strong"/>
          <w:rFonts w:eastAsia="SimSun"/>
          <w:color w:val="000000" w:themeColor="text1"/>
          <w:sz w:val="28"/>
          <w:szCs w:val="28"/>
        </w:rPr>
        <w:t xml:space="preserve"> </w:t>
      </w:r>
      <w:proofErr w:type="spellStart"/>
      <w:r w:rsidRPr="00691E3A">
        <w:rPr>
          <w:rStyle w:val="Strong"/>
          <w:rFonts w:eastAsia="SimSun"/>
          <w:color w:val="000000" w:themeColor="text1"/>
          <w:sz w:val="28"/>
          <w:szCs w:val="28"/>
        </w:rPr>
        <w:t>chữ</w:t>
      </w:r>
      <w:proofErr w:type="spellEnd"/>
      <w:r w:rsidRPr="00691E3A">
        <w:rPr>
          <w:rStyle w:val="Strong"/>
          <w:rFonts w:eastAsia="SimSun"/>
          <w:color w:val="000000" w:themeColor="text1"/>
          <w:sz w:val="28"/>
          <w:szCs w:val="28"/>
        </w:rPr>
        <w:t> s.</w:t>
      </w:r>
    </w:p>
    <w:p w14:paraId="4A9E82B5"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rStyle w:val="Emphasis"/>
          <w:rFonts w:eastAsiaTheme="majorEastAsia"/>
          <w:b/>
          <w:bCs/>
          <w:color w:val="000000" w:themeColor="text1"/>
          <w:sz w:val="28"/>
          <w:szCs w:val="28"/>
        </w:rPr>
        <w:lastRenderedPageBreak/>
        <w:tab/>
        <w:t>*</w:t>
      </w:r>
      <w:proofErr w:type="spellStart"/>
      <w:r w:rsidRPr="00691E3A">
        <w:rPr>
          <w:rStyle w:val="Emphasis"/>
          <w:rFonts w:eastAsiaTheme="majorEastAsia"/>
          <w:b/>
          <w:bCs/>
          <w:color w:val="000000" w:themeColor="text1"/>
          <w:sz w:val="28"/>
          <w:szCs w:val="28"/>
        </w:rPr>
        <w:t>Làm</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quen</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chữ</w:t>
      </w:r>
      <w:proofErr w:type="spellEnd"/>
      <w:r w:rsidRPr="00691E3A">
        <w:rPr>
          <w:rStyle w:val="Emphasis"/>
          <w:rFonts w:eastAsiaTheme="majorEastAsia"/>
          <w:b/>
          <w:bCs/>
          <w:color w:val="000000" w:themeColor="text1"/>
          <w:sz w:val="28"/>
          <w:szCs w:val="28"/>
        </w:rPr>
        <w:t> s</w:t>
      </w:r>
    </w:p>
    <w:p w14:paraId="3E092D99"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gới</w:t>
      </w:r>
      <w:proofErr w:type="spellEnd"/>
      <w:r w:rsidRPr="00691E3A">
        <w:rPr>
          <w:color w:val="000000" w:themeColor="text1"/>
          <w:sz w:val="28"/>
          <w:szCs w:val="28"/>
        </w:rPr>
        <w:t xml:space="preserve"> </w:t>
      </w:r>
      <w:proofErr w:type="spellStart"/>
      <w:r w:rsidRPr="00691E3A">
        <w:rPr>
          <w:color w:val="000000" w:themeColor="text1"/>
          <w:sz w:val="28"/>
          <w:szCs w:val="28"/>
        </w:rPr>
        <w:t>thiệu</w:t>
      </w:r>
      <w:proofErr w:type="spellEnd"/>
      <w:r w:rsidRPr="00691E3A">
        <w:rPr>
          <w:color w:val="000000" w:themeColor="text1"/>
          <w:sz w:val="28"/>
          <w:szCs w:val="28"/>
        </w:rPr>
        <w:t xml:space="preserve"> </w:t>
      </w:r>
      <w:proofErr w:type="spellStart"/>
      <w:r w:rsidRPr="00691E3A">
        <w:rPr>
          <w:color w:val="000000" w:themeColor="text1"/>
          <w:sz w:val="28"/>
          <w:szCs w:val="28"/>
        </w:rPr>
        <w:t>tranh</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từ</w:t>
      </w:r>
      <w:proofErr w:type="spellEnd"/>
      <w:r w:rsidRPr="00691E3A">
        <w:rPr>
          <w:color w:val="000000" w:themeColor="text1"/>
          <w:sz w:val="28"/>
          <w:szCs w:val="28"/>
        </w:rPr>
        <w:t xml:space="preserve"> “</w:t>
      </w:r>
      <w:proofErr w:type="spellStart"/>
      <w:r w:rsidRPr="00691E3A">
        <w:rPr>
          <w:color w:val="000000" w:themeColor="text1"/>
          <w:sz w:val="28"/>
          <w:szCs w:val="28"/>
        </w:rPr>
        <w:t>Sân</w:t>
      </w:r>
      <w:proofErr w:type="spellEnd"/>
      <w:r w:rsidRPr="00691E3A">
        <w:rPr>
          <w:color w:val="000000" w:themeColor="text1"/>
          <w:sz w:val="28"/>
          <w:szCs w:val="28"/>
          <w:lang w:val="vi-VN"/>
        </w:rPr>
        <w:t xml:space="preserve"> bay</w:t>
      </w:r>
      <w:r w:rsidRPr="00691E3A">
        <w:rPr>
          <w:color w:val="000000" w:themeColor="text1"/>
          <w:sz w:val="28"/>
          <w:szCs w:val="28"/>
        </w:rPr>
        <w:t>”</w:t>
      </w:r>
    </w:p>
    <w:p w14:paraId="01272A3E"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Cho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đọc</w:t>
      </w:r>
      <w:proofErr w:type="spellEnd"/>
      <w:r w:rsidRPr="00691E3A">
        <w:rPr>
          <w:color w:val="000000" w:themeColor="text1"/>
          <w:sz w:val="28"/>
          <w:szCs w:val="28"/>
        </w:rPr>
        <w:t xml:space="preserve"> </w:t>
      </w:r>
      <w:proofErr w:type="spellStart"/>
      <w:r w:rsidRPr="00691E3A">
        <w:rPr>
          <w:color w:val="000000" w:themeColor="text1"/>
          <w:sz w:val="28"/>
          <w:szCs w:val="28"/>
        </w:rPr>
        <w:t>từ</w:t>
      </w:r>
      <w:proofErr w:type="spellEnd"/>
      <w:r w:rsidRPr="00691E3A">
        <w:rPr>
          <w:color w:val="000000" w:themeColor="text1"/>
          <w:sz w:val="28"/>
          <w:szCs w:val="28"/>
        </w:rPr>
        <w:t xml:space="preserve"> “</w:t>
      </w:r>
      <w:proofErr w:type="spellStart"/>
      <w:r w:rsidRPr="00691E3A">
        <w:rPr>
          <w:color w:val="000000" w:themeColor="text1"/>
          <w:sz w:val="28"/>
          <w:szCs w:val="28"/>
        </w:rPr>
        <w:t>Sân</w:t>
      </w:r>
      <w:proofErr w:type="spellEnd"/>
      <w:r w:rsidRPr="00691E3A">
        <w:rPr>
          <w:color w:val="000000" w:themeColor="text1"/>
          <w:sz w:val="28"/>
          <w:szCs w:val="28"/>
          <w:lang w:val="vi-VN"/>
        </w:rPr>
        <w:t xml:space="preserve"> bay</w:t>
      </w:r>
      <w:r w:rsidRPr="00691E3A">
        <w:rPr>
          <w:color w:val="000000" w:themeColor="text1"/>
          <w:sz w:val="28"/>
          <w:szCs w:val="28"/>
        </w:rPr>
        <w:t>”</w:t>
      </w:r>
    </w:p>
    <w:p w14:paraId="568C2FF7"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Cho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cái</w:t>
      </w:r>
      <w:proofErr w:type="spellEnd"/>
      <w:r w:rsidRPr="00691E3A">
        <w:rPr>
          <w:color w:val="000000" w:themeColor="text1"/>
          <w:sz w:val="28"/>
          <w:szCs w:val="28"/>
        </w:rPr>
        <w:t xml:space="preserve"> </w:t>
      </w:r>
      <w:proofErr w:type="spellStart"/>
      <w:r w:rsidRPr="00691E3A">
        <w:rPr>
          <w:color w:val="000000" w:themeColor="text1"/>
          <w:sz w:val="28"/>
          <w:szCs w:val="28"/>
        </w:rPr>
        <w:t>đã</w:t>
      </w:r>
      <w:proofErr w:type="spellEnd"/>
      <w:r w:rsidRPr="00691E3A">
        <w:rPr>
          <w:color w:val="000000" w:themeColor="text1"/>
          <w:sz w:val="28"/>
          <w:szCs w:val="28"/>
        </w:rPr>
        <w:t xml:space="preserve"> </w:t>
      </w:r>
      <w:proofErr w:type="spellStart"/>
      <w:r w:rsidRPr="00691E3A">
        <w:rPr>
          <w:color w:val="000000" w:themeColor="text1"/>
          <w:sz w:val="28"/>
          <w:szCs w:val="28"/>
        </w:rPr>
        <w:t>họctrong</w:t>
      </w:r>
      <w:proofErr w:type="spellEnd"/>
      <w:r w:rsidRPr="00691E3A">
        <w:rPr>
          <w:color w:val="000000" w:themeColor="text1"/>
          <w:sz w:val="28"/>
          <w:szCs w:val="28"/>
        </w:rPr>
        <w:t xml:space="preserve"> </w:t>
      </w:r>
      <w:proofErr w:type="spellStart"/>
      <w:r w:rsidRPr="00691E3A">
        <w:rPr>
          <w:color w:val="000000" w:themeColor="text1"/>
          <w:sz w:val="28"/>
          <w:szCs w:val="28"/>
        </w:rPr>
        <w:t>cụm</w:t>
      </w:r>
      <w:proofErr w:type="spellEnd"/>
      <w:r w:rsidRPr="00691E3A">
        <w:rPr>
          <w:color w:val="000000" w:themeColor="text1"/>
          <w:sz w:val="28"/>
          <w:szCs w:val="28"/>
        </w:rPr>
        <w:t xml:space="preserve"> </w:t>
      </w:r>
      <w:proofErr w:type="spellStart"/>
      <w:r w:rsidRPr="00691E3A">
        <w:rPr>
          <w:color w:val="000000" w:themeColor="text1"/>
          <w:sz w:val="28"/>
          <w:szCs w:val="28"/>
        </w:rPr>
        <w:t>từ</w:t>
      </w:r>
      <w:proofErr w:type="spellEnd"/>
      <w:r w:rsidRPr="00691E3A">
        <w:rPr>
          <w:color w:val="000000" w:themeColor="text1"/>
          <w:sz w:val="28"/>
          <w:szCs w:val="28"/>
        </w:rPr>
        <w:t xml:space="preserve"> “</w:t>
      </w:r>
      <w:proofErr w:type="spellStart"/>
      <w:r w:rsidRPr="00691E3A">
        <w:rPr>
          <w:color w:val="000000" w:themeColor="text1"/>
          <w:sz w:val="28"/>
          <w:szCs w:val="28"/>
        </w:rPr>
        <w:t>Sân</w:t>
      </w:r>
      <w:proofErr w:type="spellEnd"/>
      <w:r w:rsidRPr="00691E3A">
        <w:rPr>
          <w:color w:val="000000" w:themeColor="text1"/>
          <w:sz w:val="28"/>
          <w:szCs w:val="28"/>
          <w:lang w:val="vi-VN"/>
        </w:rPr>
        <w:t xml:space="preserve"> bay</w:t>
      </w:r>
      <w:r w:rsidRPr="00691E3A">
        <w:rPr>
          <w:color w:val="000000" w:themeColor="text1"/>
          <w:sz w:val="28"/>
          <w:szCs w:val="28"/>
        </w:rPr>
        <w:t>”.</w:t>
      </w:r>
    </w:p>
    <w:p w14:paraId="5B18ED59"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giới</w:t>
      </w:r>
      <w:proofErr w:type="spellEnd"/>
      <w:r w:rsidRPr="00691E3A">
        <w:rPr>
          <w:color w:val="000000" w:themeColor="text1"/>
          <w:sz w:val="28"/>
          <w:szCs w:val="28"/>
        </w:rPr>
        <w:t xml:space="preserve"> </w:t>
      </w:r>
      <w:proofErr w:type="spellStart"/>
      <w:r w:rsidRPr="00691E3A">
        <w:rPr>
          <w:color w:val="000000" w:themeColor="text1"/>
          <w:sz w:val="28"/>
          <w:szCs w:val="28"/>
        </w:rPr>
        <w:t>thiệu</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“s”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mẫu</w:t>
      </w:r>
      <w:proofErr w:type="spellEnd"/>
      <w:r w:rsidRPr="00691E3A">
        <w:rPr>
          <w:color w:val="000000" w:themeColor="text1"/>
          <w:sz w:val="28"/>
          <w:szCs w:val="28"/>
        </w:rPr>
        <w:t>.</w:t>
      </w:r>
    </w:p>
    <w:p w14:paraId="665653BC"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nêu</w:t>
      </w:r>
      <w:proofErr w:type="spellEnd"/>
      <w:r w:rsidRPr="00691E3A">
        <w:rPr>
          <w:color w:val="000000" w:themeColor="text1"/>
          <w:sz w:val="28"/>
          <w:szCs w:val="28"/>
        </w:rPr>
        <w:t xml:space="preserve"> </w:t>
      </w:r>
      <w:proofErr w:type="spellStart"/>
      <w:r w:rsidRPr="00691E3A">
        <w:rPr>
          <w:color w:val="000000" w:themeColor="text1"/>
          <w:sz w:val="28"/>
          <w:szCs w:val="28"/>
        </w:rPr>
        <w:t>cách</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khi</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s </w:t>
      </w:r>
      <w:proofErr w:type="spellStart"/>
      <w:r w:rsidRPr="00691E3A">
        <w:rPr>
          <w:color w:val="000000" w:themeColor="text1"/>
          <w:sz w:val="28"/>
          <w:szCs w:val="28"/>
        </w:rPr>
        <w:t>các</w:t>
      </w:r>
      <w:proofErr w:type="spellEnd"/>
      <w:r w:rsidRPr="00691E3A">
        <w:rPr>
          <w:color w:val="000000" w:themeColor="text1"/>
          <w:sz w:val="28"/>
          <w:szCs w:val="28"/>
        </w:rPr>
        <w:t xml:space="preserve"> con </w:t>
      </w:r>
      <w:proofErr w:type="spellStart"/>
      <w:r w:rsidRPr="00691E3A">
        <w:rPr>
          <w:color w:val="000000" w:themeColor="text1"/>
          <w:sz w:val="28"/>
          <w:szCs w:val="28"/>
        </w:rPr>
        <w:t>uốn</w:t>
      </w:r>
      <w:proofErr w:type="spellEnd"/>
      <w:r w:rsidRPr="00691E3A">
        <w:rPr>
          <w:color w:val="000000" w:themeColor="text1"/>
          <w:sz w:val="28"/>
          <w:szCs w:val="28"/>
        </w:rPr>
        <w:t xml:space="preserve"> </w:t>
      </w:r>
      <w:proofErr w:type="spellStart"/>
      <w:r w:rsidRPr="00691E3A">
        <w:rPr>
          <w:color w:val="000000" w:themeColor="text1"/>
          <w:sz w:val="28"/>
          <w:szCs w:val="28"/>
        </w:rPr>
        <w:t>cong</w:t>
      </w:r>
      <w:proofErr w:type="spellEnd"/>
      <w:r w:rsidRPr="00691E3A">
        <w:rPr>
          <w:color w:val="000000" w:themeColor="text1"/>
          <w:sz w:val="28"/>
          <w:szCs w:val="28"/>
        </w:rPr>
        <w:t xml:space="preserve"> </w:t>
      </w:r>
      <w:proofErr w:type="spellStart"/>
      <w:r w:rsidRPr="00691E3A">
        <w:rPr>
          <w:color w:val="000000" w:themeColor="text1"/>
          <w:sz w:val="28"/>
          <w:szCs w:val="28"/>
        </w:rPr>
        <w:t>lưỡi</w:t>
      </w:r>
      <w:proofErr w:type="spellEnd"/>
      <w:r w:rsidRPr="00691E3A">
        <w:rPr>
          <w:color w:val="000000" w:themeColor="text1"/>
          <w:sz w:val="28"/>
          <w:szCs w:val="28"/>
        </w:rPr>
        <w:t xml:space="preserve"> </w:t>
      </w:r>
      <w:proofErr w:type="spellStart"/>
      <w:r w:rsidRPr="00691E3A">
        <w:rPr>
          <w:color w:val="000000" w:themeColor="text1"/>
          <w:sz w:val="28"/>
          <w:szCs w:val="28"/>
        </w:rPr>
        <w:t>lấy</w:t>
      </w:r>
      <w:proofErr w:type="spellEnd"/>
      <w:r w:rsidRPr="00691E3A">
        <w:rPr>
          <w:color w:val="000000" w:themeColor="text1"/>
          <w:sz w:val="28"/>
          <w:szCs w:val="28"/>
        </w:rPr>
        <w:t xml:space="preserve"> </w:t>
      </w:r>
      <w:proofErr w:type="spellStart"/>
      <w:r w:rsidRPr="00691E3A">
        <w:rPr>
          <w:color w:val="000000" w:themeColor="text1"/>
          <w:sz w:val="28"/>
          <w:szCs w:val="28"/>
        </w:rPr>
        <w:t>hơi</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mạnh</w:t>
      </w:r>
      <w:proofErr w:type="spellEnd"/>
      <w:r w:rsidRPr="00691E3A">
        <w:rPr>
          <w:color w:val="000000" w:themeColor="text1"/>
          <w:sz w:val="28"/>
          <w:szCs w:val="28"/>
        </w:rPr>
        <w:t xml:space="preserve"> </w:t>
      </w:r>
      <w:proofErr w:type="spellStart"/>
      <w:r w:rsidRPr="00691E3A">
        <w:rPr>
          <w:color w:val="000000" w:themeColor="text1"/>
          <w:sz w:val="28"/>
          <w:szCs w:val="28"/>
        </w:rPr>
        <w:t>ra</w:t>
      </w:r>
      <w:proofErr w:type="spellEnd"/>
      <w:r w:rsidRPr="00691E3A">
        <w:rPr>
          <w:color w:val="000000" w:themeColor="text1"/>
          <w:sz w:val="28"/>
          <w:szCs w:val="28"/>
        </w:rPr>
        <w:t xml:space="preserve"> </w:t>
      </w:r>
      <w:proofErr w:type="spellStart"/>
      <w:r w:rsidRPr="00691E3A">
        <w:rPr>
          <w:color w:val="000000" w:themeColor="text1"/>
          <w:sz w:val="28"/>
          <w:szCs w:val="28"/>
        </w:rPr>
        <w:t>ngoài</w:t>
      </w:r>
      <w:proofErr w:type="spellEnd"/>
      <w:r w:rsidRPr="00691E3A">
        <w:rPr>
          <w:color w:val="000000" w:themeColor="text1"/>
          <w:sz w:val="28"/>
          <w:szCs w:val="28"/>
        </w:rPr>
        <w:t>.</w:t>
      </w:r>
    </w:p>
    <w:p w14:paraId="18D73C6D"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Cho </w:t>
      </w:r>
      <w:proofErr w:type="spellStart"/>
      <w:r w:rsidRPr="00691E3A">
        <w:rPr>
          <w:color w:val="000000" w:themeColor="text1"/>
          <w:sz w:val="28"/>
          <w:szCs w:val="28"/>
        </w:rPr>
        <w:t>cả</w:t>
      </w:r>
      <w:proofErr w:type="spellEnd"/>
      <w:r w:rsidRPr="00691E3A">
        <w:rPr>
          <w:color w:val="000000" w:themeColor="text1"/>
          <w:sz w:val="28"/>
          <w:szCs w:val="28"/>
        </w:rPr>
        <w:t xml:space="preserve"> </w:t>
      </w:r>
      <w:proofErr w:type="spellStart"/>
      <w:r w:rsidRPr="00691E3A">
        <w:rPr>
          <w:color w:val="000000" w:themeColor="text1"/>
          <w:sz w:val="28"/>
          <w:szCs w:val="28"/>
        </w:rPr>
        <w:t>lớp</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2- 3 </w:t>
      </w:r>
      <w:proofErr w:type="spellStart"/>
      <w:r w:rsidRPr="00691E3A">
        <w:rPr>
          <w:color w:val="000000" w:themeColor="text1"/>
          <w:sz w:val="28"/>
          <w:szCs w:val="28"/>
        </w:rPr>
        <w:t>lần</w:t>
      </w:r>
      <w:proofErr w:type="spellEnd"/>
      <w:r w:rsidRPr="00691E3A">
        <w:rPr>
          <w:color w:val="000000" w:themeColor="text1"/>
          <w:sz w:val="28"/>
          <w:szCs w:val="28"/>
        </w:rPr>
        <w:t>.</w:t>
      </w:r>
    </w:p>
    <w:p w14:paraId="1435CF02"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Tổ</w:t>
      </w:r>
      <w:proofErr w:type="spellEnd"/>
      <w:r w:rsidRPr="00691E3A">
        <w:rPr>
          <w:color w:val="000000" w:themeColor="text1"/>
          <w:sz w:val="28"/>
          <w:szCs w:val="28"/>
        </w:rPr>
        <w:t xml:space="preserve"> </w:t>
      </w:r>
      <w:proofErr w:type="spellStart"/>
      <w:r w:rsidRPr="00691E3A">
        <w:rPr>
          <w:color w:val="000000" w:themeColor="text1"/>
          <w:sz w:val="28"/>
          <w:szCs w:val="28"/>
        </w:rPr>
        <w:t>nhóm</w:t>
      </w:r>
      <w:proofErr w:type="spellEnd"/>
      <w:r w:rsidRPr="00691E3A">
        <w:rPr>
          <w:color w:val="000000" w:themeColor="text1"/>
          <w:sz w:val="28"/>
          <w:szCs w:val="28"/>
        </w:rPr>
        <w:t xml:space="preserve">, </w:t>
      </w:r>
      <w:proofErr w:type="spellStart"/>
      <w:r w:rsidRPr="00691E3A">
        <w:rPr>
          <w:color w:val="000000" w:themeColor="text1"/>
          <w:sz w:val="28"/>
          <w:szCs w:val="28"/>
        </w:rPr>
        <w:t>cá</w:t>
      </w:r>
      <w:proofErr w:type="spellEnd"/>
      <w:r w:rsidRPr="00691E3A">
        <w:rPr>
          <w:color w:val="000000" w:themeColor="text1"/>
          <w:sz w:val="28"/>
          <w:szCs w:val="28"/>
        </w:rPr>
        <w:t xml:space="preserve"> </w:t>
      </w:r>
      <w:proofErr w:type="spellStart"/>
      <w:r w:rsidRPr="00691E3A">
        <w:rPr>
          <w:color w:val="000000" w:themeColor="text1"/>
          <w:sz w:val="28"/>
          <w:szCs w:val="28"/>
        </w:rPr>
        <w:t>nhân</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w:t>
      </w:r>
    </w:p>
    <w:p w14:paraId="6F53360C"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chú</w:t>
      </w:r>
      <w:proofErr w:type="spellEnd"/>
      <w:r w:rsidRPr="00691E3A">
        <w:rPr>
          <w:color w:val="000000" w:themeColor="text1"/>
          <w:sz w:val="28"/>
          <w:szCs w:val="28"/>
        </w:rPr>
        <w:t xml:space="preserve"> ý </w:t>
      </w:r>
      <w:proofErr w:type="spellStart"/>
      <w:r w:rsidRPr="00691E3A">
        <w:rPr>
          <w:color w:val="000000" w:themeColor="text1"/>
          <w:sz w:val="28"/>
          <w:szCs w:val="28"/>
        </w:rPr>
        <w:t>sửa</w:t>
      </w:r>
      <w:proofErr w:type="spellEnd"/>
      <w:r w:rsidRPr="00691E3A">
        <w:rPr>
          <w:color w:val="000000" w:themeColor="text1"/>
          <w:sz w:val="28"/>
          <w:szCs w:val="28"/>
        </w:rPr>
        <w:t xml:space="preserve"> </w:t>
      </w:r>
      <w:proofErr w:type="spellStart"/>
      <w:r w:rsidRPr="00691E3A">
        <w:rPr>
          <w:color w:val="000000" w:themeColor="text1"/>
          <w:sz w:val="28"/>
          <w:szCs w:val="28"/>
        </w:rPr>
        <w:t>sai</w:t>
      </w:r>
      <w:proofErr w:type="spellEnd"/>
      <w:r w:rsidRPr="00691E3A">
        <w:rPr>
          <w:color w:val="000000" w:themeColor="text1"/>
          <w:sz w:val="28"/>
          <w:szCs w:val="28"/>
        </w:rPr>
        <w:t xml:space="preserve"> </w:t>
      </w:r>
      <w:proofErr w:type="spellStart"/>
      <w:r w:rsidRPr="00691E3A">
        <w:rPr>
          <w:color w:val="000000" w:themeColor="text1"/>
          <w:sz w:val="28"/>
          <w:szCs w:val="28"/>
        </w:rPr>
        <w:t>khi</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 xml:space="preserve"> </w:t>
      </w:r>
      <w:proofErr w:type="spellStart"/>
      <w:r w:rsidRPr="00691E3A">
        <w:rPr>
          <w:color w:val="000000" w:themeColor="text1"/>
          <w:sz w:val="28"/>
          <w:szCs w:val="28"/>
        </w:rPr>
        <w:t>chưa</w:t>
      </w:r>
      <w:proofErr w:type="spellEnd"/>
      <w:r w:rsidRPr="00691E3A">
        <w:rPr>
          <w:color w:val="000000" w:themeColor="text1"/>
          <w:sz w:val="28"/>
          <w:szCs w:val="28"/>
        </w:rPr>
        <w:t xml:space="preserve"> </w:t>
      </w:r>
      <w:proofErr w:type="spellStart"/>
      <w:r w:rsidRPr="00691E3A">
        <w:rPr>
          <w:color w:val="000000" w:themeColor="text1"/>
          <w:sz w:val="28"/>
          <w:szCs w:val="28"/>
        </w:rPr>
        <w:t>đúng</w:t>
      </w:r>
      <w:proofErr w:type="spellEnd"/>
      <w:r w:rsidRPr="00691E3A">
        <w:rPr>
          <w:color w:val="000000" w:themeColor="text1"/>
          <w:sz w:val="28"/>
          <w:szCs w:val="28"/>
        </w:rPr>
        <w:t>)</w:t>
      </w:r>
    </w:p>
    <w:p w14:paraId="664D5EA5"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Cho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nêu</w:t>
      </w:r>
      <w:proofErr w:type="spellEnd"/>
      <w:r w:rsidRPr="00691E3A">
        <w:rPr>
          <w:color w:val="000000" w:themeColor="text1"/>
          <w:sz w:val="28"/>
          <w:szCs w:val="28"/>
        </w:rPr>
        <w:t xml:space="preserve"> </w:t>
      </w:r>
      <w:proofErr w:type="spellStart"/>
      <w:r w:rsidRPr="00691E3A">
        <w:rPr>
          <w:color w:val="000000" w:themeColor="text1"/>
          <w:sz w:val="28"/>
          <w:szCs w:val="28"/>
        </w:rPr>
        <w:t>cấu</w:t>
      </w:r>
      <w:proofErr w:type="spellEnd"/>
      <w:r w:rsidRPr="00691E3A">
        <w:rPr>
          <w:color w:val="000000" w:themeColor="text1"/>
          <w:sz w:val="28"/>
          <w:szCs w:val="28"/>
        </w:rPr>
        <w:t xml:space="preserve"> </w:t>
      </w:r>
      <w:proofErr w:type="spellStart"/>
      <w:r w:rsidRPr="00691E3A">
        <w:rPr>
          <w:color w:val="000000" w:themeColor="text1"/>
          <w:sz w:val="28"/>
          <w:szCs w:val="28"/>
        </w:rPr>
        <w:t>tạo</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S (3 </w:t>
      </w:r>
      <w:proofErr w:type="spellStart"/>
      <w:r w:rsidRPr="00691E3A">
        <w:rPr>
          <w:color w:val="000000" w:themeColor="text1"/>
          <w:sz w:val="28"/>
          <w:szCs w:val="28"/>
        </w:rPr>
        <w:t>trẻ</w:t>
      </w:r>
      <w:proofErr w:type="spellEnd"/>
      <w:r w:rsidRPr="00691E3A">
        <w:rPr>
          <w:color w:val="000000" w:themeColor="text1"/>
          <w:sz w:val="28"/>
          <w:szCs w:val="28"/>
        </w:rPr>
        <w:t>)</w:t>
      </w:r>
    </w:p>
    <w:p w14:paraId="4134DC8C"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khẳng</w:t>
      </w:r>
      <w:proofErr w:type="spellEnd"/>
      <w:r w:rsidRPr="00691E3A">
        <w:rPr>
          <w:color w:val="000000" w:themeColor="text1"/>
          <w:sz w:val="28"/>
          <w:szCs w:val="28"/>
        </w:rPr>
        <w:t xml:space="preserve"> </w:t>
      </w:r>
      <w:proofErr w:type="spellStart"/>
      <w:r w:rsidRPr="00691E3A">
        <w:rPr>
          <w:color w:val="000000" w:themeColor="text1"/>
          <w:sz w:val="28"/>
          <w:szCs w:val="28"/>
        </w:rPr>
        <w:t>định</w:t>
      </w:r>
      <w:proofErr w:type="spellEnd"/>
      <w:r w:rsidRPr="00691E3A">
        <w:rPr>
          <w:color w:val="000000" w:themeColor="text1"/>
          <w:sz w:val="28"/>
          <w:szCs w:val="28"/>
        </w:rPr>
        <w:t xml:space="preserve"> </w:t>
      </w:r>
      <w:proofErr w:type="spellStart"/>
      <w:r w:rsidRPr="00691E3A">
        <w:rPr>
          <w:color w:val="000000" w:themeColor="text1"/>
          <w:sz w:val="28"/>
          <w:szCs w:val="28"/>
        </w:rPr>
        <w:t>lại</w:t>
      </w:r>
      <w:proofErr w:type="spellEnd"/>
      <w:r w:rsidRPr="00691E3A">
        <w:rPr>
          <w:color w:val="000000" w:themeColor="text1"/>
          <w:sz w:val="28"/>
          <w:szCs w:val="28"/>
        </w:rPr>
        <w:t>.</w:t>
      </w:r>
    </w:p>
    <w:p w14:paraId="23FDC353"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gới</w:t>
      </w:r>
      <w:proofErr w:type="spellEnd"/>
      <w:r w:rsidRPr="00691E3A">
        <w:rPr>
          <w:color w:val="000000" w:themeColor="text1"/>
          <w:sz w:val="28"/>
          <w:szCs w:val="28"/>
        </w:rPr>
        <w:t xml:space="preserve"> </w:t>
      </w:r>
      <w:proofErr w:type="spellStart"/>
      <w:r w:rsidRPr="00691E3A">
        <w:rPr>
          <w:color w:val="000000" w:themeColor="text1"/>
          <w:sz w:val="28"/>
          <w:szCs w:val="28"/>
        </w:rPr>
        <w:t>thiệu</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S in </w:t>
      </w:r>
      <w:proofErr w:type="spellStart"/>
      <w:r w:rsidRPr="00691E3A">
        <w:rPr>
          <w:color w:val="000000" w:themeColor="text1"/>
          <w:sz w:val="28"/>
          <w:szCs w:val="28"/>
        </w:rPr>
        <w:t>hoa</w:t>
      </w:r>
      <w:proofErr w:type="spellEnd"/>
      <w:r w:rsidRPr="00691E3A">
        <w:rPr>
          <w:color w:val="000000" w:themeColor="text1"/>
          <w:sz w:val="28"/>
          <w:szCs w:val="28"/>
        </w:rPr>
        <w:t xml:space="preserve">, in </w:t>
      </w:r>
      <w:proofErr w:type="spellStart"/>
      <w:r w:rsidRPr="00691E3A">
        <w:rPr>
          <w:color w:val="000000" w:themeColor="text1"/>
          <w:sz w:val="28"/>
          <w:szCs w:val="28"/>
        </w:rPr>
        <w:t>thường</w:t>
      </w:r>
      <w:proofErr w:type="spellEnd"/>
      <w:r w:rsidRPr="00691E3A">
        <w:rPr>
          <w:color w:val="000000" w:themeColor="text1"/>
          <w:sz w:val="28"/>
          <w:szCs w:val="28"/>
        </w:rPr>
        <w:t xml:space="preserve">, </w:t>
      </w:r>
      <w:proofErr w:type="spellStart"/>
      <w:r w:rsidRPr="00691E3A">
        <w:rPr>
          <w:color w:val="000000" w:themeColor="text1"/>
          <w:sz w:val="28"/>
          <w:szCs w:val="28"/>
        </w:rPr>
        <w:t>viết</w:t>
      </w:r>
      <w:proofErr w:type="spellEnd"/>
      <w:r w:rsidRPr="00691E3A">
        <w:rPr>
          <w:color w:val="000000" w:themeColor="text1"/>
          <w:sz w:val="28"/>
          <w:szCs w:val="28"/>
        </w:rPr>
        <w:t xml:space="preserve"> </w:t>
      </w:r>
      <w:proofErr w:type="spellStart"/>
      <w:r w:rsidRPr="00691E3A">
        <w:rPr>
          <w:color w:val="000000" w:themeColor="text1"/>
          <w:sz w:val="28"/>
          <w:szCs w:val="28"/>
        </w:rPr>
        <w:t>thường</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cách</w:t>
      </w:r>
      <w:proofErr w:type="spellEnd"/>
      <w:r w:rsidRPr="00691E3A">
        <w:rPr>
          <w:color w:val="000000" w:themeColor="text1"/>
          <w:sz w:val="28"/>
          <w:szCs w:val="28"/>
        </w:rPr>
        <w:t xml:space="preserve"> </w:t>
      </w:r>
      <w:proofErr w:type="spellStart"/>
      <w:r w:rsidRPr="00691E3A">
        <w:rPr>
          <w:color w:val="000000" w:themeColor="text1"/>
          <w:sz w:val="28"/>
          <w:szCs w:val="28"/>
        </w:rPr>
        <w:t>sử</w:t>
      </w:r>
      <w:proofErr w:type="spellEnd"/>
      <w:r w:rsidRPr="00691E3A">
        <w:rPr>
          <w:color w:val="000000" w:themeColor="text1"/>
          <w:sz w:val="28"/>
          <w:szCs w:val="28"/>
        </w:rPr>
        <w:t xml:space="preserve"> </w:t>
      </w:r>
      <w:proofErr w:type="spellStart"/>
      <w:r w:rsidRPr="00691E3A">
        <w:rPr>
          <w:color w:val="000000" w:themeColor="text1"/>
          <w:sz w:val="28"/>
          <w:szCs w:val="28"/>
        </w:rPr>
        <w:t>dụng</w:t>
      </w:r>
      <w:proofErr w:type="spellEnd"/>
      <w:r w:rsidRPr="00691E3A">
        <w:rPr>
          <w:color w:val="000000" w:themeColor="text1"/>
          <w:sz w:val="28"/>
          <w:szCs w:val="28"/>
        </w:rPr>
        <w:t>.</w:t>
      </w:r>
    </w:p>
    <w:p w14:paraId="593B002C"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Cho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phát</w:t>
      </w:r>
      <w:proofErr w:type="spellEnd"/>
      <w:r w:rsidRPr="00691E3A">
        <w:rPr>
          <w:color w:val="000000" w:themeColor="text1"/>
          <w:sz w:val="28"/>
          <w:szCs w:val="28"/>
        </w:rPr>
        <w:t xml:space="preserve"> </w:t>
      </w:r>
      <w:proofErr w:type="spellStart"/>
      <w:r w:rsidRPr="00691E3A">
        <w:rPr>
          <w:color w:val="000000" w:themeColor="text1"/>
          <w:sz w:val="28"/>
          <w:szCs w:val="28"/>
        </w:rPr>
        <w:t>âm</w:t>
      </w:r>
      <w:proofErr w:type="spellEnd"/>
      <w:r w:rsidRPr="00691E3A">
        <w:rPr>
          <w:color w:val="000000" w:themeColor="text1"/>
          <w:sz w:val="28"/>
          <w:szCs w:val="28"/>
        </w:rPr>
        <w:t>.</w:t>
      </w:r>
    </w:p>
    <w:p w14:paraId="45D6DE60" w14:textId="1F08EEA8"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lang w:val="vi-VN"/>
        </w:rPr>
      </w:pPr>
      <w:r w:rsidRPr="00691E3A">
        <w:rPr>
          <w:rStyle w:val="Emphasis"/>
          <w:rFonts w:eastAsiaTheme="majorEastAsia"/>
          <w:b/>
          <w:bCs/>
          <w:color w:val="000000" w:themeColor="text1"/>
          <w:sz w:val="28"/>
          <w:szCs w:val="28"/>
        </w:rPr>
        <w:tab/>
      </w:r>
      <w:proofErr w:type="spellStart"/>
      <w:r w:rsidRPr="00691E3A">
        <w:rPr>
          <w:rStyle w:val="Emphasis"/>
          <w:rFonts w:eastAsiaTheme="majorEastAsia"/>
          <w:b/>
          <w:bCs/>
          <w:color w:val="000000" w:themeColor="text1"/>
          <w:sz w:val="28"/>
          <w:szCs w:val="28"/>
        </w:rPr>
        <w:t>Hoạt</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động</w:t>
      </w:r>
      <w:proofErr w:type="spellEnd"/>
      <w:r w:rsidRPr="00691E3A">
        <w:rPr>
          <w:rStyle w:val="Emphasis"/>
          <w:rFonts w:eastAsiaTheme="majorEastAsia"/>
          <w:b/>
          <w:bCs/>
          <w:color w:val="000000" w:themeColor="text1"/>
          <w:sz w:val="28"/>
          <w:szCs w:val="28"/>
        </w:rPr>
        <w:t xml:space="preserve"> 3: </w:t>
      </w:r>
      <w:proofErr w:type="spellStart"/>
      <w:r w:rsidRPr="00691E3A">
        <w:rPr>
          <w:rStyle w:val="Emphasis"/>
          <w:rFonts w:eastAsiaTheme="majorEastAsia"/>
          <w:b/>
          <w:bCs/>
          <w:color w:val="000000" w:themeColor="text1"/>
          <w:sz w:val="28"/>
          <w:szCs w:val="28"/>
        </w:rPr>
        <w:t>Trò</w:t>
      </w:r>
      <w:proofErr w:type="spellEnd"/>
      <w:r w:rsidRPr="00691E3A">
        <w:rPr>
          <w:rStyle w:val="Emphasis"/>
          <w:rFonts w:eastAsiaTheme="majorEastAsia"/>
          <w:b/>
          <w:bCs/>
          <w:color w:val="000000" w:themeColor="text1"/>
          <w:sz w:val="28"/>
          <w:szCs w:val="28"/>
          <w:lang w:val="vi-VN"/>
        </w:rPr>
        <w:t xml:space="preserve"> chơi</w:t>
      </w:r>
    </w:p>
    <w:p w14:paraId="5F1DEB5D"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rStyle w:val="Emphasis"/>
          <w:rFonts w:eastAsiaTheme="majorEastAsia"/>
          <w:color w:val="000000" w:themeColor="text1"/>
          <w:sz w:val="28"/>
          <w:szCs w:val="28"/>
        </w:rPr>
        <w:tab/>
        <w:t xml:space="preserve">* </w:t>
      </w:r>
      <w:proofErr w:type="spellStart"/>
      <w:r w:rsidRPr="00691E3A">
        <w:rPr>
          <w:rStyle w:val="Emphasis"/>
          <w:rFonts w:eastAsiaTheme="majorEastAsia"/>
          <w:color w:val="000000" w:themeColor="text1"/>
          <w:sz w:val="28"/>
          <w:szCs w:val="28"/>
        </w:rPr>
        <w:t>Trò</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chơi</w:t>
      </w:r>
      <w:proofErr w:type="spellEnd"/>
      <w:r w:rsidRPr="00691E3A">
        <w:rPr>
          <w:rStyle w:val="Emphasis"/>
          <w:rFonts w:eastAsiaTheme="majorEastAsia"/>
          <w:color w:val="000000" w:themeColor="text1"/>
          <w:sz w:val="28"/>
          <w:szCs w:val="28"/>
        </w:rPr>
        <w:t xml:space="preserve">: Ai </w:t>
      </w:r>
      <w:proofErr w:type="spellStart"/>
      <w:r w:rsidRPr="00691E3A">
        <w:rPr>
          <w:rStyle w:val="Emphasis"/>
          <w:rFonts w:eastAsiaTheme="majorEastAsia"/>
          <w:color w:val="000000" w:themeColor="text1"/>
          <w:sz w:val="28"/>
          <w:szCs w:val="28"/>
        </w:rPr>
        <w:t>thông</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minh</w:t>
      </w:r>
      <w:proofErr w:type="spellEnd"/>
    </w:p>
    <w:p w14:paraId="19DB4241"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cho</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cá</w:t>
      </w:r>
      <w:proofErr w:type="spellEnd"/>
      <w:r w:rsidRPr="00691E3A">
        <w:rPr>
          <w:color w:val="000000" w:themeColor="text1"/>
          <w:sz w:val="28"/>
          <w:szCs w:val="28"/>
        </w:rPr>
        <w:t xml:space="preserve"> </w:t>
      </w:r>
      <w:proofErr w:type="spellStart"/>
      <w:r w:rsidRPr="00691E3A">
        <w:rPr>
          <w:color w:val="000000" w:themeColor="text1"/>
          <w:sz w:val="28"/>
          <w:szCs w:val="28"/>
        </w:rPr>
        <w:t>nhân</w:t>
      </w:r>
      <w:proofErr w:type="spellEnd"/>
      <w:r w:rsidRPr="00691E3A">
        <w:rPr>
          <w:color w:val="000000" w:themeColor="text1"/>
          <w:sz w:val="28"/>
          <w:szCs w:val="28"/>
        </w:rPr>
        <w:t xml:space="preserve"> </w:t>
      </w:r>
      <w:proofErr w:type="spellStart"/>
      <w:r w:rsidRPr="00691E3A">
        <w:rPr>
          <w:color w:val="000000" w:themeColor="text1"/>
          <w:sz w:val="28"/>
          <w:szCs w:val="28"/>
        </w:rPr>
        <w:t>trên</w:t>
      </w:r>
      <w:proofErr w:type="spellEnd"/>
      <w:r w:rsidRPr="00691E3A">
        <w:rPr>
          <w:color w:val="000000" w:themeColor="text1"/>
          <w:sz w:val="28"/>
          <w:szCs w:val="28"/>
        </w:rPr>
        <w:t xml:space="preserve"> </w:t>
      </w:r>
      <w:proofErr w:type="spellStart"/>
      <w:r w:rsidRPr="00691E3A">
        <w:rPr>
          <w:color w:val="000000" w:themeColor="text1"/>
          <w:sz w:val="28"/>
          <w:szCs w:val="28"/>
        </w:rPr>
        <w:t>máy</w:t>
      </w:r>
      <w:proofErr w:type="spellEnd"/>
      <w:r w:rsidRPr="00691E3A">
        <w:rPr>
          <w:color w:val="000000" w:themeColor="text1"/>
          <w:sz w:val="28"/>
          <w:szCs w:val="28"/>
        </w:rPr>
        <w:t xml:space="preserve"> </w:t>
      </w:r>
      <w:proofErr w:type="spellStart"/>
      <w:r w:rsidRPr="00691E3A">
        <w:rPr>
          <w:color w:val="000000" w:themeColor="text1"/>
          <w:sz w:val="28"/>
          <w:szCs w:val="28"/>
        </w:rPr>
        <w:t>tính</w:t>
      </w:r>
      <w:proofErr w:type="spellEnd"/>
      <w:r w:rsidRPr="00691E3A">
        <w:rPr>
          <w:color w:val="000000" w:themeColor="text1"/>
          <w:sz w:val="28"/>
          <w:szCs w:val="28"/>
        </w:rPr>
        <w:t>.</w:t>
      </w:r>
      <w:r w:rsidRPr="00691E3A">
        <w:rPr>
          <w:color w:val="000000" w:themeColor="text1"/>
          <w:sz w:val="28"/>
          <w:szCs w:val="28"/>
          <w:lang w:val="vi-VN"/>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chọn</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cái</w:t>
      </w:r>
      <w:proofErr w:type="spellEnd"/>
      <w:r w:rsidRPr="00691E3A">
        <w:rPr>
          <w:color w:val="000000" w:themeColor="text1"/>
          <w:sz w:val="28"/>
          <w:szCs w:val="28"/>
        </w:rPr>
        <w:t xml:space="preserve"> </w:t>
      </w:r>
      <w:proofErr w:type="spellStart"/>
      <w:r w:rsidRPr="00691E3A">
        <w:rPr>
          <w:color w:val="000000" w:themeColor="text1"/>
          <w:sz w:val="28"/>
          <w:szCs w:val="28"/>
        </w:rPr>
        <w:t>còn</w:t>
      </w:r>
      <w:proofErr w:type="spellEnd"/>
      <w:r w:rsidRPr="00691E3A">
        <w:rPr>
          <w:color w:val="000000" w:themeColor="text1"/>
          <w:sz w:val="28"/>
          <w:szCs w:val="28"/>
        </w:rPr>
        <w:t xml:space="preserve"> </w:t>
      </w:r>
      <w:proofErr w:type="spellStart"/>
      <w:r w:rsidRPr="00691E3A">
        <w:rPr>
          <w:color w:val="000000" w:themeColor="text1"/>
          <w:sz w:val="28"/>
          <w:szCs w:val="28"/>
        </w:rPr>
        <w:t>thiếu</w:t>
      </w:r>
      <w:proofErr w:type="spellEnd"/>
      <w:r w:rsidRPr="00691E3A">
        <w:rPr>
          <w:color w:val="000000" w:themeColor="text1"/>
          <w:sz w:val="28"/>
          <w:szCs w:val="28"/>
        </w:rPr>
        <w:t xml:space="preserve"> </w:t>
      </w:r>
      <w:proofErr w:type="spellStart"/>
      <w:r w:rsidRPr="00691E3A">
        <w:rPr>
          <w:color w:val="000000" w:themeColor="text1"/>
          <w:sz w:val="28"/>
          <w:szCs w:val="28"/>
        </w:rPr>
        <w:t>trong</w:t>
      </w:r>
      <w:proofErr w:type="spellEnd"/>
      <w:r w:rsidRPr="00691E3A">
        <w:rPr>
          <w:color w:val="000000" w:themeColor="text1"/>
          <w:sz w:val="28"/>
          <w:szCs w:val="28"/>
        </w:rPr>
        <w:t xml:space="preserve"> </w:t>
      </w:r>
      <w:proofErr w:type="spellStart"/>
      <w:r w:rsidRPr="00691E3A">
        <w:rPr>
          <w:color w:val="000000" w:themeColor="text1"/>
          <w:sz w:val="28"/>
          <w:szCs w:val="28"/>
        </w:rPr>
        <w:t>từ</w:t>
      </w:r>
      <w:proofErr w:type="spellEnd"/>
      <w:r w:rsidRPr="00691E3A">
        <w:rPr>
          <w:color w:val="000000" w:themeColor="text1"/>
          <w:sz w:val="28"/>
          <w:szCs w:val="28"/>
        </w:rPr>
        <w:t>.</w:t>
      </w:r>
    </w:p>
    <w:p w14:paraId="0B896792"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rStyle w:val="Emphasis"/>
          <w:rFonts w:eastAsiaTheme="majorEastAsia"/>
          <w:color w:val="000000" w:themeColor="text1"/>
          <w:sz w:val="28"/>
          <w:szCs w:val="28"/>
        </w:rPr>
        <w:tab/>
        <w:t xml:space="preserve">* </w:t>
      </w:r>
      <w:proofErr w:type="spellStart"/>
      <w:r w:rsidRPr="00691E3A">
        <w:rPr>
          <w:rStyle w:val="Emphasis"/>
          <w:rFonts w:eastAsiaTheme="majorEastAsia"/>
          <w:color w:val="000000" w:themeColor="text1"/>
          <w:sz w:val="28"/>
          <w:szCs w:val="28"/>
        </w:rPr>
        <w:t>Trò</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chơi</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Thi</w:t>
      </w:r>
      <w:proofErr w:type="spellEnd"/>
      <w:r w:rsidRPr="00691E3A">
        <w:rPr>
          <w:rStyle w:val="Emphasis"/>
          <w:rFonts w:eastAsiaTheme="majorEastAsia"/>
          <w:color w:val="000000" w:themeColor="text1"/>
          <w:sz w:val="28"/>
          <w:szCs w:val="28"/>
        </w:rPr>
        <w:t xml:space="preserve"> ai </w:t>
      </w:r>
      <w:proofErr w:type="spellStart"/>
      <w:r w:rsidRPr="00691E3A">
        <w:rPr>
          <w:rStyle w:val="Emphasis"/>
          <w:rFonts w:eastAsiaTheme="majorEastAsia"/>
          <w:color w:val="000000" w:themeColor="text1"/>
          <w:sz w:val="28"/>
          <w:szCs w:val="28"/>
        </w:rPr>
        <w:t>nhanh</w:t>
      </w:r>
      <w:proofErr w:type="spellEnd"/>
    </w:p>
    <w:p w14:paraId="3157091B"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cho</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giơ</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cái</w:t>
      </w:r>
      <w:proofErr w:type="spellEnd"/>
      <w:r w:rsidRPr="00691E3A">
        <w:rPr>
          <w:color w:val="000000" w:themeColor="text1"/>
          <w:sz w:val="28"/>
          <w:szCs w:val="28"/>
        </w:rPr>
        <w:t xml:space="preserve"> </w:t>
      </w:r>
      <w:proofErr w:type="spellStart"/>
      <w:r w:rsidRPr="00691E3A">
        <w:rPr>
          <w:color w:val="000000" w:themeColor="text1"/>
          <w:sz w:val="28"/>
          <w:szCs w:val="28"/>
        </w:rPr>
        <w:t>theo</w:t>
      </w:r>
      <w:proofErr w:type="spellEnd"/>
      <w:r w:rsidRPr="00691E3A">
        <w:rPr>
          <w:color w:val="000000" w:themeColor="text1"/>
          <w:sz w:val="28"/>
          <w:szCs w:val="28"/>
        </w:rPr>
        <w:t xml:space="preserve"> </w:t>
      </w:r>
      <w:proofErr w:type="spellStart"/>
      <w:r w:rsidRPr="00691E3A">
        <w:rPr>
          <w:color w:val="000000" w:themeColor="text1"/>
          <w:sz w:val="28"/>
          <w:szCs w:val="28"/>
        </w:rPr>
        <w:t>hiệu</w:t>
      </w:r>
      <w:proofErr w:type="spellEnd"/>
      <w:r w:rsidRPr="00691E3A">
        <w:rPr>
          <w:color w:val="000000" w:themeColor="text1"/>
          <w:sz w:val="28"/>
          <w:szCs w:val="28"/>
        </w:rPr>
        <w:t xml:space="preserve"> </w:t>
      </w:r>
      <w:proofErr w:type="spellStart"/>
      <w:r w:rsidRPr="00691E3A">
        <w:rPr>
          <w:color w:val="000000" w:themeColor="text1"/>
          <w:sz w:val="28"/>
          <w:szCs w:val="28"/>
        </w:rPr>
        <w:t>lệnh</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Theo </w:t>
      </w:r>
      <w:proofErr w:type="spellStart"/>
      <w:r w:rsidRPr="00691E3A">
        <w:rPr>
          <w:color w:val="000000" w:themeColor="text1"/>
          <w:sz w:val="28"/>
          <w:szCs w:val="28"/>
        </w:rPr>
        <w:t>tên</w:t>
      </w:r>
      <w:proofErr w:type="spellEnd"/>
      <w:r w:rsidRPr="00691E3A">
        <w:rPr>
          <w:color w:val="000000" w:themeColor="text1"/>
          <w:sz w:val="28"/>
          <w:szCs w:val="28"/>
        </w:rPr>
        <w:t xml:space="preserve"> </w:t>
      </w:r>
      <w:proofErr w:type="spellStart"/>
      <w:r w:rsidRPr="00691E3A">
        <w:rPr>
          <w:color w:val="000000" w:themeColor="text1"/>
          <w:sz w:val="28"/>
          <w:szCs w:val="28"/>
        </w:rPr>
        <w:t>gọi</w:t>
      </w:r>
      <w:proofErr w:type="spellEnd"/>
      <w:r w:rsidRPr="00691E3A">
        <w:rPr>
          <w:color w:val="000000" w:themeColor="text1"/>
          <w:sz w:val="28"/>
          <w:szCs w:val="28"/>
        </w:rPr>
        <w:t xml:space="preserve">, </w:t>
      </w:r>
      <w:proofErr w:type="spellStart"/>
      <w:r w:rsidRPr="00691E3A">
        <w:rPr>
          <w:color w:val="000000" w:themeColor="text1"/>
          <w:sz w:val="28"/>
          <w:szCs w:val="28"/>
        </w:rPr>
        <w:t>theo</w:t>
      </w:r>
      <w:proofErr w:type="spellEnd"/>
      <w:r w:rsidRPr="00691E3A">
        <w:rPr>
          <w:color w:val="000000" w:themeColor="text1"/>
          <w:sz w:val="28"/>
          <w:szCs w:val="28"/>
        </w:rPr>
        <w:t xml:space="preserve"> </w:t>
      </w:r>
      <w:proofErr w:type="spellStart"/>
      <w:r w:rsidRPr="00691E3A">
        <w:rPr>
          <w:color w:val="000000" w:themeColor="text1"/>
          <w:sz w:val="28"/>
          <w:szCs w:val="28"/>
        </w:rPr>
        <w:t>đặc</w:t>
      </w:r>
      <w:proofErr w:type="spellEnd"/>
      <w:r w:rsidRPr="00691E3A">
        <w:rPr>
          <w:color w:val="000000" w:themeColor="text1"/>
          <w:sz w:val="28"/>
          <w:szCs w:val="28"/>
        </w:rPr>
        <w:t xml:space="preserve"> </w:t>
      </w:r>
      <w:proofErr w:type="spellStart"/>
      <w:r w:rsidRPr="00691E3A">
        <w:rPr>
          <w:color w:val="000000" w:themeColor="text1"/>
          <w:sz w:val="28"/>
          <w:szCs w:val="28"/>
        </w:rPr>
        <w:t>điểm</w:t>
      </w:r>
      <w:proofErr w:type="spellEnd"/>
      <w:r w:rsidRPr="00691E3A">
        <w:rPr>
          <w:color w:val="000000" w:themeColor="text1"/>
          <w:sz w:val="28"/>
          <w:szCs w:val="28"/>
        </w:rPr>
        <w:t>.</w:t>
      </w:r>
    </w:p>
    <w:p w14:paraId="73052C12"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nêu</w:t>
      </w:r>
      <w:proofErr w:type="spellEnd"/>
      <w:r w:rsidRPr="00691E3A">
        <w:rPr>
          <w:color w:val="000000" w:themeColor="text1"/>
          <w:sz w:val="28"/>
          <w:szCs w:val="28"/>
        </w:rPr>
        <w:t xml:space="preserve"> </w:t>
      </w:r>
      <w:proofErr w:type="spellStart"/>
      <w:r w:rsidRPr="00691E3A">
        <w:rPr>
          <w:color w:val="000000" w:themeColor="text1"/>
          <w:sz w:val="28"/>
          <w:szCs w:val="28"/>
        </w:rPr>
        <w:t>tên</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nêu</w:t>
      </w:r>
      <w:proofErr w:type="spellEnd"/>
      <w:r w:rsidRPr="00691E3A">
        <w:rPr>
          <w:color w:val="000000" w:themeColor="text1"/>
          <w:sz w:val="28"/>
          <w:szCs w:val="28"/>
        </w:rPr>
        <w:t xml:space="preserve"> </w:t>
      </w:r>
      <w:proofErr w:type="spellStart"/>
      <w:r w:rsidRPr="00691E3A">
        <w:rPr>
          <w:color w:val="000000" w:themeColor="text1"/>
          <w:sz w:val="28"/>
          <w:szCs w:val="28"/>
        </w:rPr>
        <w:t>đặc</w:t>
      </w:r>
      <w:proofErr w:type="spellEnd"/>
      <w:r w:rsidRPr="00691E3A">
        <w:rPr>
          <w:color w:val="000000" w:themeColor="text1"/>
          <w:sz w:val="28"/>
          <w:szCs w:val="28"/>
        </w:rPr>
        <w:t xml:space="preserve"> </w:t>
      </w:r>
      <w:proofErr w:type="spellStart"/>
      <w:r w:rsidRPr="00691E3A">
        <w:rPr>
          <w:color w:val="000000" w:themeColor="text1"/>
          <w:sz w:val="28"/>
          <w:szCs w:val="28"/>
        </w:rPr>
        <w:t>điểm</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ngược</w:t>
      </w:r>
      <w:proofErr w:type="spellEnd"/>
      <w:r w:rsidRPr="00691E3A">
        <w:rPr>
          <w:color w:val="000000" w:themeColor="text1"/>
          <w:sz w:val="28"/>
          <w:szCs w:val="28"/>
        </w:rPr>
        <w:t xml:space="preserve"> </w:t>
      </w:r>
      <w:proofErr w:type="spellStart"/>
      <w:r w:rsidRPr="00691E3A">
        <w:rPr>
          <w:color w:val="000000" w:themeColor="text1"/>
          <w:sz w:val="28"/>
          <w:szCs w:val="28"/>
        </w:rPr>
        <w:t>lại</w:t>
      </w:r>
      <w:proofErr w:type="spellEnd"/>
      <w:r w:rsidRPr="00691E3A">
        <w:rPr>
          <w:color w:val="000000" w:themeColor="text1"/>
          <w:sz w:val="28"/>
          <w:szCs w:val="28"/>
        </w:rPr>
        <w:t>.</w:t>
      </w:r>
    </w:p>
    <w:p w14:paraId="28789185"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nhận</w:t>
      </w:r>
      <w:proofErr w:type="spellEnd"/>
      <w:r w:rsidRPr="00691E3A">
        <w:rPr>
          <w:color w:val="000000" w:themeColor="text1"/>
          <w:sz w:val="28"/>
          <w:szCs w:val="28"/>
        </w:rPr>
        <w:t xml:space="preserve"> </w:t>
      </w:r>
      <w:proofErr w:type="spellStart"/>
      <w:r w:rsidRPr="00691E3A">
        <w:rPr>
          <w:color w:val="000000" w:themeColor="text1"/>
          <w:sz w:val="28"/>
          <w:szCs w:val="28"/>
        </w:rPr>
        <w:t>xét</w:t>
      </w:r>
      <w:proofErr w:type="spellEnd"/>
      <w:r w:rsidRPr="00691E3A">
        <w:rPr>
          <w:color w:val="000000" w:themeColor="text1"/>
          <w:sz w:val="28"/>
          <w:szCs w:val="28"/>
        </w:rPr>
        <w:t xml:space="preserve"> </w:t>
      </w:r>
      <w:proofErr w:type="spellStart"/>
      <w:r w:rsidRPr="00691E3A">
        <w:rPr>
          <w:color w:val="000000" w:themeColor="text1"/>
          <w:sz w:val="28"/>
          <w:szCs w:val="28"/>
        </w:rPr>
        <w:t>cách</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động</w:t>
      </w:r>
      <w:proofErr w:type="spellEnd"/>
      <w:r w:rsidRPr="00691E3A">
        <w:rPr>
          <w:color w:val="000000" w:themeColor="text1"/>
          <w:sz w:val="28"/>
          <w:szCs w:val="28"/>
        </w:rPr>
        <w:t xml:space="preserve"> </w:t>
      </w:r>
      <w:proofErr w:type="spellStart"/>
      <w:r w:rsidRPr="00691E3A">
        <w:rPr>
          <w:color w:val="000000" w:themeColor="text1"/>
          <w:sz w:val="28"/>
          <w:szCs w:val="28"/>
        </w:rPr>
        <w:t>viên</w:t>
      </w:r>
      <w:proofErr w:type="spellEnd"/>
      <w:r w:rsidRPr="00691E3A">
        <w:rPr>
          <w:color w:val="000000" w:themeColor="text1"/>
          <w:sz w:val="28"/>
          <w:szCs w:val="28"/>
        </w:rPr>
        <w:t xml:space="preserve"> </w:t>
      </w:r>
      <w:proofErr w:type="spellStart"/>
      <w:r w:rsidRPr="00691E3A">
        <w:rPr>
          <w:color w:val="000000" w:themeColor="text1"/>
          <w:sz w:val="28"/>
          <w:szCs w:val="28"/>
        </w:rPr>
        <w:t>khen</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w:t>
      </w:r>
    </w:p>
    <w:p w14:paraId="34737335"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rStyle w:val="Emphasis"/>
          <w:rFonts w:eastAsiaTheme="majorEastAsia"/>
          <w:color w:val="000000" w:themeColor="text1"/>
          <w:sz w:val="28"/>
          <w:szCs w:val="28"/>
        </w:rPr>
        <w:tab/>
        <w:t xml:space="preserve">+ </w:t>
      </w:r>
      <w:proofErr w:type="spellStart"/>
      <w:r w:rsidRPr="00691E3A">
        <w:rPr>
          <w:rStyle w:val="Emphasis"/>
          <w:rFonts w:eastAsiaTheme="majorEastAsia"/>
          <w:color w:val="000000" w:themeColor="text1"/>
          <w:sz w:val="28"/>
          <w:szCs w:val="28"/>
        </w:rPr>
        <w:t>Trò</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chơi</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Thử</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tài</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ghép</w:t>
      </w:r>
      <w:proofErr w:type="spellEnd"/>
      <w:r w:rsidRPr="00691E3A">
        <w:rPr>
          <w:rStyle w:val="Emphasis"/>
          <w:rFonts w:eastAsiaTheme="majorEastAsia"/>
          <w:color w:val="000000" w:themeColor="text1"/>
          <w:sz w:val="28"/>
          <w:szCs w:val="28"/>
        </w:rPr>
        <w:t xml:space="preserve"> </w:t>
      </w:r>
      <w:proofErr w:type="spellStart"/>
      <w:r w:rsidRPr="00691E3A">
        <w:rPr>
          <w:rStyle w:val="Emphasis"/>
          <w:rFonts w:eastAsiaTheme="majorEastAsia"/>
          <w:color w:val="000000" w:themeColor="text1"/>
          <w:sz w:val="28"/>
          <w:szCs w:val="28"/>
        </w:rPr>
        <w:t>chữ</w:t>
      </w:r>
      <w:proofErr w:type="spellEnd"/>
      <w:r w:rsidRPr="00691E3A">
        <w:rPr>
          <w:rStyle w:val="Emphasis"/>
          <w:rFonts w:eastAsiaTheme="majorEastAsia"/>
          <w:color w:val="000000" w:themeColor="text1"/>
          <w:sz w:val="28"/>
          <w:szCs w:val="28"/>
        </w:rPr>
        <w:t>.</w:t>
      </w:r>
    </w:p>
    <w:p w14:paraId="4C179491"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 xml:space="preserve">- Ở </w:t>
      </w:r>
      <w:proofErr w:type="spellStart"/>
      <w:r w:rsidRPr="00691E3A">
        <w:rPr>
          <w:color w:val="000000" w:themeColor="text1"/>
          <w:sz w:val="28"/>
          <w:szCs w:val="28"/>
        </w:rPr>
        <w:t>trò</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này</w:t>
      </w:r>
      <w:proofErr w:type="spellEnd"/>
      <w:r w:rsidRPr="00691E3A">
        <w:rPr>
          <w:color w:val="000000" w:themeColor="text1"/>
          <w:sz w:val="28"/>
          <w:szCs w:val="28"/>
        </w:rPr>
        <w:t xml:space="preserve"> 3 </w:t>
      </w:r>
      <w:proofErr w:type="spellStart"/>
      <w:r w:rsidRPr="00691E3A">
        <w:rPr>
          <w:color w:val="000000" w:themeColor="text1"/>
          <w:sz w:val="28"/>
          <w:szCs w:val="28"/>
        </w:rPr>
        <w:t>đội</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thi</w:t>
      </w:r>
      <w:proofErr w:type="spellEnd"/>
      <w:r w:rsidRPr="00691E3A">
        <w:rPr>
          <w:color w:val="000000" w:themeColor="text1"/>
          <w:sz w:val="28"/>
          <w:szCs w:val="28"/>
        </w:rPr>
        <w:t xml:space="preserve"> </w:t>
      </w:r>
      <w:proofErr w:type="spellStart"/>
      <w:r w:rsidRPr="00691E3A">
        <w:rPr>
          <w:color w:val="000000" w:themeColor="text1"/>
          <w:sz w:val="28"/>
          <w:szCs w:val="28"/>
        </w:rPr>
        <w:t>đua</w:t>
      </w:r>
      <w:proofErr w:type="spellEnd"/>
      <w:r w:rsidRPr="00691E3A">
        <w:rPr>
          <w:color w:val="000000" w:themeColor="text1"/>
          <w:sz w:val="28"/>
          <w:szCs w:val="28"/>
        </w:rPr>
        <w:t xml:space="preserve"> </w:t>
      </w:r>
      <w:proofErr w:type="spellStart"/>
      <w:r w:rsidRPr="00691E3A">
        <w:rPr>
          <w:color w:val="000000" w:themeColor="text1"/>
          <w:sz w:val="28"/>
          <w:szCs w:val="28"/>
        </w:rPr>
        <w:t>nhau</w:t>
      </w:r>
      <w:proofErr w:type="spellEnd"/>
      <w:r w:rsidRPr="00691E3A">
        <w:rPr>
          <w:color w:val="000000" w:themeColor="text1"/>
          <w:sz w:val="28"/>
          <w:szCs w:val="28"/>
        </w:rPr>
        <w:t xml:space="preserve">, </w:t>
      </w:r>
      <w:proofErr w:type="spellStart"/>
      <w:r w:rsidRPr="00691E3A">
        <w:rPr>
          <w:color w:val="000000" w:themeColor="text1"/>
          <w:sz w:val="28"/>
          <w:szCs w:val="28"/>
        </w:rPr>
        <w:t>xem</w:t>
      </w:r>
      <w:proofErr w:type="spellEnd"/>
      <w:r w:rsidRPr="00691E3A">
        <w:rPr>
          <w:color w:val="000000" w:themeColor="text1"/>
          <w:sz w:val="28"/>
          <w:szCs w:val="28"/>
        </w:rPr>
        <w:t xml:space="preserve"> </w:t>
      </w:r>
      <w:proofErr w:type="spellStart"/>
      <w:r w:rsidRPr="00691E3A">
        <w:rPr>
          <w:color w:val="000000" w:themeColor="text1"/>
          <w:sz w:val="28"/>
          <w:szCs w:val="28"/>
        </w:rPr>
        <w:t>đội</w:t>
      </w:r>
      <w:proofErr w:type="spellEnd"/>
      <w:r w:rsidRPr="00691E3A">
        <w:rPr>
          <w:color w:val="000000" w:themeColor="text1"/>
          <w:sz w:val="28"/>
          <w:szCs w:val="28"/>
        </w:rPr>
        <w:t xml:space="preserve"> </w:t>
      </w:r>
      <w:proofErr w:type="spellStart"/>
      <w:r w:rsidRPr="00691E3A">
        <w:rPr>
          <w:color w:val="000000" w:themeColor="text1"/>
          <w:sz w:val="28"/>
          <w:szCs w:val="28"/>
        </w:rPr>
        <w:t>nào</w:t>
      </w:r>
      <w:proofErr w:type="spellEnd"/>
      <w:r w:rsidRPr="00691E3A">
        <w:rPr>
          <w:color w:val="000000" w:themeColor="text1"/>
          <w:sz w:val="28"/>
          <w:szCs w:val="28"/>
        </w:rPr>
        <w:t xml:space="preserve"> </w:t>
      </w:r>
      <w:proofErr w:type="spellStart"/>
      <w:r w:rsidRPr="00691E3A">
        <w:rPr>
          <w:color w:val="000000" w:themeColor="text1"/>
          <w:sz w:val="28"/>
          <w:szCs w:val="28"/>
        </w:rPr>
        <w:t>ghép</w:t>
      </w:r>
      <w:proofErr w:type="spellEnd"/>
      <w:r w:rsidRPr="00691E3A">
        <w:rPr>
          <w:color w:val="000000" w:themeColor="text1"/>
          <w:sz w:val="28"/>
          <w:szCs w:val="28"/>
        </w:rPr>
        <w:t xml:space="preserve"> </w:t>
      </w:r>
      <w:proofErr w:type="spellStart"/>
      <w:r w:rsidRPr="00691E3A">
        <w:rPr>
          <w:color w:val="000000" w:themeColor="text1"/>
          <w:sz w:val="28"/>
          <w:szCs w:val="28"/>
        </w:rPr>
        <w:t>đúng</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đẹp</w:t>
      </w:r>
      <w:proofErr w:type="spellEnd"/>
      <w:r w:rsidRPr="00691E3A">
        <w:rPr>
          <w:color w:val="000000" w:themeColor="text1"/>
          <w:sz w:val="28"/>
          <w:szCs w:val="28"/>
        </w:rPr>
        <w:t xml:space="preserve"> </w:t>
      </w:r>
      <w:proofErr w:type="spellStart"/>
      <w:r w:rsidRPr="00691E3A">
        <w:rPr>
          <w:color w:val="000000" w:themeColor="text1"/>
          <w:sz w:val="28"/>
          <w:szCs w:val="28"/>
        </w:rPr>
        <w:t>theo</w:t>
      </w:r>
      <w:proofErr w:type="spellEnd"/>
      <w:r w:rsidRPr="00691E3A">
        <w:rPr>
          <w:color w:val="000000" w:themeColor="text1"/>
          <w:sz w:val="28"/>
          <w:szCs w:val="28"/>
        </w:rPr>
        <w:t xml:space="preserve"> </w:t>
      </w:r>
      <w:proofErr w:type="spellStart"/>
      <w:r w:rsidRPr="00691E3A">
        <w:rPr>
          <w:color w:val="000000" w:themeColor="text1"/>
          <w:sz w:val="28"/>
          <w:szCs w:val="28"/>
        </w:rPr>
        <w:t>yêu</w:t>
      </w:r>
      <w:proofErr w:type="spellEnd"/>
      <w:r w:rsidRPr="00691E3A">
        <w:rPr>
          <w:color w:val="000000" w:themeColor="text1"/>
          <w:sz w:val="28"/>
          <w:szCs w:val="28"/>
        </w:rPr>
        <w:t xml:space="preserve"> </w:t>
      </w:r>
      <w:proofErr w:type="spellStart"/>
      <w:r w:rsidRPr="00691E3A">
        <w:rPr>
          <w:color w:val="000000" w:themeColor="text1"/>
          <w:sz w:val="28"/>
          <w:szCs w:val="28"/>
        </w:rPr>
        <w:t>cầu</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BTC </w:t>
      </w:r>
      <w:proofErr w:type="spellStart"/>
      <w:r w:rsidRPr="00691E3A">
        <w:rPr>
          <w:color w:val="000000" w:themeColor="text1"/>
          <w:sz w:val="28"/>
          <w:szCs w:val="28"/>
        </w:rPr>
        <w:t>trò</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w:t>
      </w:r>
    </w:p>
    <w:p w14:paraId="3FAB5020" w14:textId="77777777" w:rsidR="00230B48" w:rsidRPr="00691E3A" w:rsidRDefault="00230B48" w:rsidP="00230B48">
      <w:pPr>
        <w:pStyle w:val="NormalWeb"/>
        <w:shd w:val="clear" w:color="auto" w:fill="FFFFFF"/>
        <w:spacing w:before="0" w:beforeAutospacing="0" w:after="150" w:afterAutospacing="0"/>
        <w:jc w:val="both"/>
        <w:rPr>
          <w:color w:val="000000" w:themeColor="text1"/>
          <w:sz w:val="28"/>
          <w:szCs w:val="28"/>
        </w:rPr>
      </w:pPr>
      <w:r w:rsidRPr="00691E3A">
        <w:rPr>
          <w:color w:val="000000" w:themeColor="text1"/>
          <w:sz w:val="28"/>
          <w:szCs w:val="28"/>
        </w:rPr>
        <w:tab/>
        <w:t>-</w:t>
      </w:r>
      <w:r w:rsidRPr="00691E3A">
        <w:rPr>
          <w:color w:val="000000" w:themeColor="text1"/>
          <w:sz w:val="28"/>
          <w:szCs w:val="28"/>
          <w:lang w:val="vi-VN"/>
        </w:rPr>
        <w:t xml:space="preserve"> </w:t>
      </w:r>
      <w:proofErr w:type="spellStart"/>
      <w:r w:rsidRPr="00691E3A">
        <w:rPr>
          <w:color w:val="000000" w:themeColor="text1"/>
          <w:sz w:val="28"/>
          <w:szCs w:val="28"/>
        </w:rPr>
        <w:t>Cách</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vừa</w:t>
      </w:r>
      <w:proofErr w:type="spellEnd"/>
      <w:r w:rsidRPr="00691E3A">
        <w:rPr>
          <w:color w:val="000000" w:themeColor="text1"/>
          <w:sz w:val="28"/>
          <w:szCs w:val="28"/>
        </w:rPr>
        <w:t xml:space="preserve"> </w:t>
      </w:r>
      <w:proofErr w:type="spellStart"/>
      <w:r w:rsidRPr="00691E3A">
        <w:rPr>
          <w:color w:val="000000" w:themeColor="text1"/>
          <w:sz w:val="28"/>
          <w:szCs w:val="28"/>
        </w:rPr>
        <w:t>đi</w:t>
      </w:r>
      <w:proofErr w:type="spellEnd"/>
      <w:r w:rsidRPr="00691E3A">
        <w:rPr>
          <w:color w:val="000000" w:themeColor="text1"/>
          <w:sz w:val="28"/>
          <w:szCs w:val="28"/>
        </w:rPr>
        <w:t xml:space="preserve"> </w:t>
      </w:r>
      <w:proofErr w:type="spellStart"/>
      <w:r w:rsidRPr="00691E3A">
        <w:rPr>
          <w:color w:val="000000" w:themeColor="text1"/>
          <w:sz w:val="28"/>
          <w:szCs w:val="28"/>
        </w:rPr>
        <w:t>vừa</w:t>
      </w:r>
      <w:proofErr w:type="spellEnd"/>
      <w:r w:rsidRPr="00691E3A">
        <w:rPr>
          <w:color w:val="000000" w:themeColor="text1"/>
          <w:sz w:val="28"/>
          <w:szCs w:val="28"/>
        </w:rPr>
        <w:t xml:space="preserve"> </w:t>
      </w:r>
      <w:proofErr w:type="spellStart"/>
      <w:r w:rsidRPr="00691E3A">
        <w:rPr>
          <w:color w:val="000000" w:themeColor="text1"/>
          <w:sz w:val="28"/>
          <w:szCs w:val="28"/>
        </w:rPr>
        <w:t>hát</w:t>
      </w:r>
      <w:proofErr w:type="spellEnd"/>
      <w:r w:rsidRPr="00691E3A">
        <w:rPr>
          <w:color w:val="000000" w:themeColor="text1"/>
          <w:sz w:val="28"/>
          <w:szCs w:val="28"/>
        </w:rPr>
        <w:t xml:space="preserve"> </w:t>
      </w:r>
      <w:proofErr w:type="spellStart"/>
      <w:r w:rsidRPr="00691E3A">
        <w:rPr>
          <w:color w:val="000000" w:themeColor="text1"/>
          <w:sz w:val="28"/>
          <w:szCs w:val="28"/>
        </w:rPr>
        <w:t>bài</w:t>
      </w:r>
      <w:proofErr w:type="spellEnd"/>
      <w:r w:rsidRPr="00691E3A">
        <w:rPr>
          <w:color w:val="000000" w:themeColor="text1"/>
          <w:sz w:val="28"/>
          <w:szCs w:val="28"/>
        </w:rPr>
        <w:t xml:space="preserve"> “</w:t>
      </w:r>
      <w:proofErr w:type="spellStart"/>
      <w:r w:rsidRPr="00691E3A">
        <w:rPr>
          <w:color w:val="000000" w:themeColor="text1"/>
          <w:sz w:val="28"/>
          <w:szCs w:val="28"/>
        </w:rPr>
        <w:t>đếm</w:t>
      </w:r>
      <w:proofErr w:type="spellEnd"/>
      <w:r w:rsidRPr="00691E3A">
        <w:rPr>
          <w:color w:val="000000" w:themeColor="text1"/>
          <w:sz w:val="28"/>
          <w:szCs w:val="28"/>
        </w:rPr>
        <w:t xml:space="preserve"> </w:t>
      </w:r>
      <w:proofErr w:type="spellStart"/>
      <w:r w:rsidRPr="00691E3A">
        <w:rPr>
          <w:color w:val="000000" w:themeColor="text1"/>
          <w:sz w:val="28"/>
          <w:szCs w:val="28"/>
        </w:rPr>
        <w:t>sao</w:t>
      </w:r>
      <w:proofErr w:type="spellEnd"/>
      <w:r w:rsidRPr="00691E3A">
        <w:rPr>
          <w:color w:val="000000" w:themeColor="text1"/>
          <w:sz w:val="28"/>
          <w:szCs w:val="28"/>
        </w:rPr>
        <w:t xml:space="preserve">” </w:t>
      </w:r>
      <w:proofErr w:type="spellStart"/>
      <w:r w:rsidRPr="00691E3A">
        <w:rPr>
          <w:color w:val="000000" w:themeColor="text1"/>
          <w:sz w:val="28"/>
          <w:szCs w:val="28"/>
        </w:rPr>
        <w:t>khi</w:t>
      </w:r>
      <w:proofErr w:type="spellEnd"/>
      <w:r w:rsidRPr="00691E3A">
        <w:rPr>
          <w:color w:val="000000" w:themeColor="text1"/>
          <w:sz w:val="28"/>
          <w:szCs w:val="28"/>
        </w:rPr>
        <w:t xml:space="preserve"> </w:t>
      </w:r>
      <w:proofErr w:type="spellStart"/>
      <w:r w:rsidRPr="00691E3A">
        <w:rPr>
          <w:color w:val="000000" w:themeColor="text1"/>
          <w:sz w:val="28"/>
          <w:szCs w:val="28"/>
        </w:rPr>
        <w:t>có</w:t>
      </w:r>
      <w:proofErr w:type="spellEnd"/>
      <w:r w:rsidRPr="00691E3A">
        <w:rPr>
          <w:color w:val="000000" w:themeColor="text1"/>
          <w:sz w:val="28"/>
          <w:szCs w:val="28"/>
        </w:rPr>
        <w:t xml:space="preserve"> </w:t>
      </w:r>
      <w:proofErr w:type="spellStart"/>
      <w:r w:rsidRPr="00691E3A">
        <w:rPr>
          <w:color w:val="000000" w:themeColor="text1"/>
          <w:sz w:val="28"/>
          <w:szCs w:val="28"/>
        </w:rPr>
        <w:t>hiệu</w:t>
      </w:r>
      <w:proofErr w:type="spellEnd"/>
      <w:r w:rsidRPr="00691E3A">
        <w:rPr>
          <w:color w:val="000000" w:themeColor="text1"/>
          <w:sz w:val="28"/>
          <w:szCs w:val="28"/>
        </w:rPr>
        <w:t xml:space="preserve"> </w:t>
      </w:r>
      <w:proofErr w:type="spellStart"/>
      <w:r w:rsidRPr="00691E3A">
        <w:rPr>
          <w:color w:val="000000" w:themeColor="text1"/>
          <w:sz w:val="28"/>
          <w:szCs w:val="28"/>
        </w:rPr>
        <w:t>lệnh</w:t>
      </w:r>
      <w:proofErr w:type="spellEnd"/>
      <w:r w:rsidRPr="00691E3A">
        <w:rPr>
          <w:color w:val="000000" w:themeColor="text1"/>
          <w:sz w:val="28"/>
          <w:szCs w:val="28"/>
        </w:rPr>
        <w:t xml:space="preserve"> </w:t>
      </w:r>
      <w:proofErr w:type="spellStart"/>
      <w:r w:rsidRPr="00691E3A">
        <w:rPr>
          <w:color w:val="000000" w:themeColor="text1"/>
          <w:sz w:val="28"/>
          <w:szCs w:val="28"/>
        </w:rPr>
        <w:t>ghép</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w:t>
      </w:r>
      <w:proofErr w:type="spellStart"/>
      <w:r w:rsidRPr="00691E3A">
        <w:rPr>
          <w:color w:val="000000" w:themeColor="text1"/>
          <w:sz w:val="28"/>
          <w:szCs w:val="28"/>
        </w:rPr>
        <w:t>theo</w:t>
      </w:r>
      <w:proofErr w:type="spellEnd"/>
      <w:r w:rsidRPr="00691E3A">
        <w:rPr>
          <w:color w:val="000000" w:themeColor="text1"/>
          <w:sz w:val="28"/>
          <w:szCs w:val="28"/>
        </w:rPr>
        <w:t xml:space="preserve"> </w:t>
      </w:r>
      <w:proofErr w:type="spellStart"/>
      <w:r w:rsidRPr="00691E3A">
        <w:rPr>
          <w:color w:val="000000" w:themeColor="text1"/>
          <w:sz w:val="28"/>
          <w:szCs w:val="28"/>
        </w:rPr>
        <w:t>yêu</w:t>
      </w:r>
      <w:proofErr w:type="spellEnd"/>
      <w:r w:rsidRPr="00691E3A">
        <w:rPr>
          <w:color w:val="000000" w:themeColor="text1"/>
          <w:sz w:val="28"/>
          <w:szCs w:val="28"/>
        </w:rPr>
        <w:t xml:space="preserve"> </w:t>
      </w:r>
      <w:proofErr w:type="spellStart"/>
      <w:r w:rsidRPr="00691E3A">
        <w:rPr>
          <w:color w:val="000000" w:themeColor="text1"/>
          <w:sz w:val="28"/>
          <w:szCs w:val="28"/>
        </w:rPr>
        <w:t>cầu</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Btc,</w:t>
      </w:r>
      <w:r w:rsidRPr="00691E3A">
        <w:rPr>
          <w:color w:val="000000" w:themeColor="text1"/>
          <w:sz w:val="28"/>
          <w:szCs w:val="28"/>
          <w:lang w:val="vi-VN"/>
        </w:rPr>
        <w:t xml:space="preserve"> </w:t>
      </w:r>
      <w:proofErr w:type="spellStart"/>
      <w:r w:rsidRPr="00691E3A">
        <w:rPr>
          <w:color w:val="000000" w:themeColor="text1"/>
          <w:sz w:val="28"/>
          <w:szCs w:val="28"/>
        </w:rPr>
        <w:t>thì</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w:t>
      </w:r>
      <w:proofErr w:type="spellStart"/>
      <w:r w:rsidRPr="00691E3A">
        <w:rPr>
          <w:color w:val="000000" w:themeColor="text1"/>
          <w:sz w:val="28"/>
          <w:szCs w:val="28"/>
        </w:rPr>
        <w:t>trong</w:t>
      </w:r>
      <w:proofErr w:type="spellEnd"/>
      <w:r w:rsidRPr="00691E3A">
        <w:rPr>
          <w:color w:val="000000" w:themeColor="text1"/>
          <w:sz w:val="28"/>
          <w:szCs w:val="28"/>
        </w:rPr>
        <w:t xml:space="preserve"> 3 </w:t>
      </w:r>
      <w:proofErr w:type="spellStart"/>
      <w:r w:rsidRPr="00691E3A">
        <w:rPr>
          <w:color w:val="000000" w:themeColor="text1"/>
          <w:sz w:val="28"/>
          <w:szCs w:val="28"/>
        </w:rPr>
        <w:t>đội</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sẽ</w:t>
      </w:r>
      <w:proofErr w:type="spellEnd"/>
      <w:r w:rsidRPr="00691E3A">
        <w:rPr>
          <w:color w:val="000000" w:themeColor="text1"/>
          <w:sz w:val="28"/>
          <w:szCs w:val="28"/>
        </w:rPr>
        <w:t xml:space="preserve"> </w:t>
      </w:r>
      <w:proofErr w:type="spellStart"/>
      <w:r w:rsidRPr="00691E3A">
        <w:rPr>
          <w:color w:val="000000" w:themeColor="text1"/>
          <w:sz w:val="28"/>
          <w:szCs w:val="28"/>
        </w:rPr>
        <w:t>kết</w:t>
      </w:r>
      <w:proofErr w:type="spellEnd"/>
      <w:r w:rsidRPr="00691E3A">
        <w:rPr>
          <w:color w:val="000000" w:themeColor="text1"/>
          <w:sz w:val="28"/>
          <w:szCs w:val="28"/>
        </w:rPr>
        <w:t xml:space="preserve"> </w:t>
      </w:r>
      <w:proofErr w:type="spellStart"/>
      <w:r w:rsidRPr="00691E3A">
        <w:rPr>
          <w:color w:val="000000" w:themeColor="text1"/>
          <w:sz w:val="28"/>
          <w:szCs w:val="28"/>
        </w:rPr>
        <w:t>hợp</w:t>
      </w:r>
      <w:proofErr w:type="spellEnd"/>
      <w:r w:rsidRPr="00691E3A">
        <w:rPr>
          <w:color w:val="000000" w:themeColor="text1"/>
          <w:sz w:val="28"/>
          <w:szCs w:val="28"/>
        </w:rPr>
        <w:t xml:space="preserve"> </w:t>
      </w:r>
      <w:proofErr w:type="spellStart"/>
      <w:r w:rsidRPr="00691E3A">
        <w:rPr>
          <w:color w:val="000000" w:themeColor="text1"/>
          <w:sz w:val="28"/>
          <w:szCs w:val="28"/>
        </w:rPr>
        <w:t>cơ</w:t>
      </w:r>
      <w:proofErr w:type="spellEnd"/>
      <w:r w:rsidRPr="00691E3A">
        <w:rPr>
          <w:color w:val="000000" w:themeColor="text1"/>
          <w:sz w:val="28"/>
          <w:szCs w:val="28"/>
        </w:rPr>
        <w:t xml:space="preserve"> </w:t>
      </w:r>
      <w:proofErr w:type="spellStart"/>
      <w:r w:rsidRPr="00691E3A">
        <w:rPr>
          <w:color w:val="000000" w:themeColor="text1"/>
          <w:sz w:val="28"/>
          <w:szCs w:val="28"/>
        </w:rPr>
        <w:t>thể</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w:t>
      </w:r>
      <w:proofErr w:type="spellStart"/>
      <w:r w:rsidRPr="00691E3A">
        <w:rPr>
          <w:color w:val="000000" w:themeColor="text1"/>
          <w:sz w:val="28"/>
          <w:szCs w:val="28"/>
        </w:rPr>
        <w:t>mình</w:t>
      </w:r>
      <w:proofErr w:type="spellEnd"/>
      <w:r w:rsidRPr="00691E3A">
        <w:rPr>
          <w:color w:val="000000" w:themeColor="text1"/>
          <w:sz w:val="28"/>
          <w:szCs w:val="28"/>
        </w:rPr>
        <w:t xml:space="preserve"> </w:t>
      </w:r>
      <w:proofErr w:type="spellStart"/>
      <w:r w:rsidRPr="00691E3A">
        <w:rPr>
          <w:color w:val="000000" w:themeColor="text1"/>
          <w:sz w:val="28"/>
          <w:szCs w:val="28"/>
        </w:rPr>
        <w:t>cùng</w:t>
      </w:r>
      <w:proofErr w:type="spellEnd"/>
      <w:r w:rsidRPr="00691E3A">
        <w:rPr>
          <w:color w:val="000000" w:themeColor="text1"/>
          <w:sz w:val="28"/>
          <w:szCs w:val="28"/>
        </w:rPr>
        <w:t xml:space="preserve"> </w:t>
      </w:r>
      <w:proofErr w:type="spellStart"/>
      <w:r w:rsidRPr="00691E3A">
        <w:rPr>
          <w:color w:val="000000" w:themeColor="text1"/>
          <w:sz w:val="28"/>
          <w:szCs w:val="28"/>
        </w:rPr>
        <w:t>bạn</w:t>
      </w:r>
      <w:proofErr w:type="spellEnd"/>
      <w:r w:rsidRPr="00691E3A">
        <w:rPr>
          <w:color w:val="000000" w:themeColor="text1"/>
          <w:sz w:val="28"/>
          <w:szCs w:val="28"/>
        </w:rPr>
        <w:t xml:space="preserve"> </w:t>
      </w:r>
      <w:proofErr w:type="spellStart"/>
      <w:r w:rsidRPr="00691E3A">
        <w:rPr>
          <w:color w:val="000000" w:themeColor="text1"/>
          <w:sz w:val="28"/>
          <w:szCs w:val="28"/>
        </w:rPr>
        <w:t>trong</w:t>
      </w:r>
      <w:proofErr w:type="spellEnd"/>
      <w:r w:rsidRPr="00691E3A">
        <w:rPr>
          <w:color w:val="000000" w:themeColor="text1"/>
          <w:sz w:val="28"/>
          <w:szCs w:val="28"/>
        </w:rPr>
        <w:t xml:space="preserve"> </w:t>
      </w:r>
      <w:proofErr w:type="spellStart"/>
      <w:r w:rsidRPr="00691E3A">
        <w:rPr>
          <w:color w:val="000000" w:themeColor="text1"/>
          <w:sz w:val="28"/>
          <w:szCs w:val="28"/>
        </w:rPr>
        <w:t>tổ</w:t>
      </w:r>
      <w:proofErr w:type="spellEnd"/>
      <w:r w:rsidRPr="00691E3A">
        <w:rPr>
          <w:color w:val="000000" w:themeColor="text1"/>
          <w:sz w:val="28"/>
          <w:szCs w:val="28"/>
        </w:rPr>
        <w:t xml:space="preserve"> </w:t>
      </w:r>
      <w:proofErr w:type="spellStart"/>
      <w:r w:rsidRPr="00691E3A">
        <w:rPr>
          <w:color w:val="000000" w:themeColor="text1"/>
          <w:sz w:val="28"/>
          <w:szCs w:val="28"/>
        </w:rPr>
        <w:t>ghép</w:t>
      </w:r>
      <w:proofErr w:type="spellEnd"/>
      <w:r w:rsidRPr="00691E3A">
        <w:rPr>
          <w:color w:val="000000" w:themeColor="text1"/>
          <w:sz w:val="28"/>
          <w:szCs w:val="28"/>
        </w:rPr>
        <w:t xml:space="preserve"> </w:t>
      </w:r>
      <w:proofErr w:type="spellStart"/>
      <w:r w:rsidRPr="00691E3A">
        <w:rPr>
          <w:color w:val="000000" w:themeColor="text1"/>
          <w:sz w:val="28"/>
          <w:szCs w:val="28"/>
        </w:rPr>
        <w:t>lại</w:t>
      </w:r>
      <w:proofErr w:type="spellEnd"/>
      <w:r w:rsidRPr="00691E3A">
        <w:rPr>
          <w:color w:val="000000" w:themeColor="text1"/>
          <w:sz w:val="28"/>
          <w:szCs w:val="28"/>
        </w:rPr>
        <w:t xml:space="preserve"> </w:t>
      </w:r>
      <w:proofErr w:type="spellStart"/>
      <w:r w:rsidRPr="00691E3A">
        <w:rPr>
          <w:color w:val="000000" w:themeColor="text1"/>
          <w:sz w:val="28"/>
          <w:szCs w:val="28"/>
        </w:rPr>
        <w:t>với</w:t>
      </w:r>
      <w:proofErr w:type="spellEnd"/>
      <w:r w:rsidRPr="00691E3A">
        <w:rPr>
          <w:color w:val="000000" w:themeColor="text1"/>
          <w:sz w:val="28"/>
          <w:szCs w:val="28"/>
        </w:rPr>
        <w:t xml:space="preserve"> </w:t>
      </w:r>
      <w:proofErr w:type="spellStart"/>
      <w:r w:rsidRPr="00691E3A">
        <w:rPr>
          <w:color w:val="000000" w:themeColor="text1"/>
          <w:sz w:val="28"/>
          <w:szCs w:val="28"/>
        </w:rPr>
        <w:t>nhau</w:t>
      </w:r>
      <w:proofErr w:type="spellEnd"/>
      <w:r w:rsidRPr="00691E3A">
        <w:rPr>
          <w:color w:val="000000" w:themeColor="text1"/>
          <w:sz w:val="28"/>
          <w:szCs w:val="28"/>
        </w:rPr>
        <w:t xml:space="preserve"> </w:t>
      </w:r>
      <w:proofErr w:type="spellStart"/>
      <w:r w:rsidRPr="00691E3A">
        <w:rPr>
          <w:color w:val="000000" w:themeColor="text1"/>
          <w:sz w:val="28"/>
          <w:szCs w:val="28"/>
        </w:rPr>
        <w:t>để</w:t>
      </w:r>
      <w:proofErr w:type="spellEnd"/>
      <w:r w:rsidRPr="00691E3A">
        <w:rPr>
          <w:color w:val="000000" w:themeColor="text1"/>
          <w:sz w:val="28"/>
          <w:szCs w:val="28"/>
        </w:rPr>
        <w:t xml:space="preserve"> </w:t>
      </w:r>
      <w:proofErr w:type="spellStart"/>
      <w:r w:rsidRPr="00691E3A">
        <w:rPr>
          <w:color w:val="000000" w:themeColor="text1"/>
          <w:sz w:val="28"/>
          <w:szCs w:val="28"/>
        </w:rPr>
        <w:t>tạo</w:t>
      </w:r>
      <w:proofErr w:type="spellEnd"/>
      <w:r w:rsidRPr="00691E3A">
        <w:rPr>
          <w:color w:val="000000" w:themeColor="text1"/>
          <w:sz w:val="28"/>
          <w:szCs w:val="28"/>
        </w:rPr>
        <w:t xml:space="preserve"> </w:t>
      </w:r>
      <w:proofErr w:type="spellStart"/>
      <w:r w:rsidRPr="00691E3A">
        <w:rPr>
          <w:color w:val="000000" w:themeColor="text1"/>
          <w:sz w:val="28"/>
          <w:szCs w:val="28"/>
        </w:rPr>
        <w:t>thành</w:t>
      </w:r>
      <w:proofErr w:type="spellEnd"/>
      <w:r w:rsidRPr="00691E3A">
        <w:rPr>
          <w:color w:val="000000" w:themeColor="text1"/>
          <w:sz w:val="28"/>
          <w:szCs w:val="28"/>
        </w:rPr>
        <w:t xml:space="preserve"> </w:t>
      </w:r>
      <w:proofErr w:type="spellStart"/>
      <w:r w:rsidRPr="00691E3A">
        <w:rPr>
          <w:color w:val="000000" w:themeColor="text1"/>
          <w:sz w:val="28"/>
          <w:szCs w:val="28"/>
        </w:rPr>
        <w:t>chữ</w:t>
      </w:r>
      <w:proofErr w:type="spellEnd"/>
      <w:r w:rsidRPr="00691E3A">
        <w:rPr>
          <w:color w:val="000000" w:themeColor="text1"/>
          <w:sz w:val="28"/>
          <w:szCs w:val="28"/>
        </w:rPr>
        <w:t xml:space="preserve"> </w:t>
      </w:r>
      <w:proofErr w:type="spellStart"/>
      <w:r w:rsidRPr="00691E3A">
        <w:rPr>
          <w:color w:val="000000" w:themeColor="text1"/>
          <w:sz w:val="28"/>
          <w:szCs w:val="28"/>
        </w:rPr>
        <w:t>theo</w:t>
      </w:r>
      <w:proofErr w:type="spellEnd"/>
      <w:r w:rsidRPr="00691E3A">
        <w:rPr>
          <w:color w:val="000000" w:themeColor="text1"/>
          <w:sz w:val="28"/>
          <w:szCs w:val="28"/>
        </w:rPr>
        <w:t xml:space="preserve"> </w:t>
      </w:r>
      <w:proofErr w:type="spellStart"/>
      <w:r w:rsidRPr="00691E3A">
        <w:rPr>
          <w:color w:val="000000" w:themeColor="text1"/>
          <w:sz w:val="28"/>
          <w:szCs w:val="28"/>
        </w:rPr>
        <w:t>yêu</w:t>
      </w:r>
      <w:proofErr w:type="spellEnd"/>
      <w:r w:rsidRPr="00691E3A">
        <w:rPr>
          <w:color w:val="000000" w:themeColor="text1"/>
          <w:sz w:val="28"/>
          <w:szCs w:val="28"/>
        </w:rPr>
        <w:t xml:space="preserve"> </w:t>
      </w:r>
      <w:proofErr w:type="spellStart"/>
      <w:r w:rsidRPr="00691E3A">
        <w:rPr>
          <w:color w:val="000000" w:themeColor="text1"/>
          <w:sz w:val="28"/>
          <w:szCs w:val="28"/>
        </w:rPr>
        <w:t>cầu</w:t>
      </w:r>
      <w:proofErr w:type="spellEnd"/>
      <w:r w:rsidRPr="00691E3A">
        <w:rPr>
          <w:color w:val="000000" w:themeColor="text1"/>
          <w:sz w:val="28"/>
          <w:szCs w:val="28"/>
        </w:rPr>
        <w:t xml:space="preserve">. </w:t>
      </w:r>
      <w:proofErr w:type="spellStart"/>
      <w:r w:rsidRPr="00691E3A">
        <w:rPr>
          <w:color w:val="000000" w:themeColor="text1"/>
          <w:sz w:val="28"/>
          <w:szCs w:val="28"/>
        </w:rPr>
        <w:t>Thời</w:t>
      </w:r>
      <w:proofErr w:type="spellEnd"/>
      <w:r w:rsidRPr="00691E3A">
        <w:rPr>
          <w:color w:val="000000" w:themeColor="text1"/>
          <w:sz w:val="28"/>
          <w:szCs w:val="28"/>
        </w:rPr>
        <w:t xml:space="preserve"> </w:t>
      </w:r>
      <w:proofErr w:type="spellStart"/>
      <w:r w:rsidRPr="00691E3A">
        <w:rPr>
          <w:color w:val="000000" w:themeColor="text1"/>
          <w:sz w:val="28"/>
          <w:szCs w:val="28"/>
        </w:rPr>
        <w:t>gian</w:t>
      </w:r>
      <w:proofErr w:type="spellEnd"/>
      <w:r w:rsidRPr="00691E3A">
        <w:rPr>
          <w:color w:val="000000" w:themeColor="text1"/>
          <w:sz w:val="28"/>
          <w:szCs w:val="28"/>
        </w:rPr>
        <w:t xml:space="preserve"> </w:t>
      </w:r>
      <w:proofErr w:type="spellStart"/>
      <w:r w:rsidRPr="00691E3A">
        <w:rPr>
          <w:color w:val="000000" w:themeColor="text1"/>
          <w:sz w:val="28"/>
          <w:szCs w:val="28"/>
        </w:rPr>
        <w:t>được</w:t>
      </w:r>
      <w:proofErr w:type="spellEnd"/>
      <w:r w:rsidRPr="00691E3A">
        <w:rPr>
          <w:color w:val="000000" w:themeColor="text1"/>
          <w:sz w:val="28"/>
          <w:szCs w:val="28"/>
        </w:rPr>
        <w:t xml:space="preserve"> </w:t>
      </w:r>
      <w:proofErr w:type="spellStart"/>
      <w:r w:rsidRPr="00691E3A">
        <w:rPr>
          <w:color w:val="000000" w:themeColor="text1"/>
          <w:sz w:val="28"/>
          <w:szCs w:val="28"/>
        </w:rPr>
        <w:t>tính</w:t>
      </w:r>
      <w:proofErr w:type="spellEnd"/>
      <w:r w:rsidRPr="00691E3A">
        <w:rPr>
          <w:color w:val="000000" w:themeColor="text1"/>
          <w:sz w:val="28"/>
          <w:szCs w:val="28"/>
        </w:rPr>
        <w:t xml:space="preserve"> </w:t>
      </w:r>
      <w:proofErr w:type="spellStart"/>
      <w:r w:rsidRPr="00691E3A">
        <w:rPr>
          <w:color w:val="000000" w:themeColor="text1"/>
          <w:sz w:val="28"/>
          <w:szCs w:val="28"/>
        </w:rPr>
        <w:t>là</w:t>
      </w:r>
      <w:proofErr w:type="spellEnd"/>
      <w:r w:rsidRPr="00691E3A">
        <w:rPr>
          <w:color w:val="000000" w:themeColor="text1"/>
          <w:sz w:val="28"/>
          <w:szCs w:val="28"/>
        </w:rPr>
        <w:t xml:space="preserve"> 1 </w:t>
      </w:r>
      <w:proofErr w:type="spellStart"/>
      <w:r w:rsidRPr="00691E3A">
        <w:rPr>
          <w:color w:val="000000" w:themeColor="text1"/>
          <w:sz w:val="28"/>
          <w:szCs w:val="28"/>
        </w:rPr>
        <w:t>bản</w:t>
      </w:r>
      <w:proofErr w:type="spellEnd"/>
      <w:r w:rsidRPr="00691E3A">
        <w:rPr>
          <w:color w:val="000000" w:themeColor="text1"/>
          <w:sz w:val="28"/>
          <w:szCs w:val="28"/>
        </w:rPr>
        <w:t xml:space="preserve"> </w:t>
      </w:r>
      <w:proofErr w:type="spellStart"/>
      <w:r w:rsidRPr="00691E3A">
        <w:rPr>
          <w:color w:val="000000" w:themeColor="text1"/>
          <w:sz w:val="28"/>
          <w:szCs w:val="28"/>
        </w:rPr>
        <w:t>nhạc</w:t>
      </w:r>
      <w:proofErr w:type="spellEnd"/>
      <w:r w:rsidRPr="00691E3A">
        <w:rPr>
          <w:color w:val="000000" w:themeColor="text1"/>
          <w:sz w:val="28"/>
          <w:szCs w:val="28"/>
        </w:rPr>
        <w:t xml:space="preserve">, </w:t>
      </w:r>
      <w:proofErr w:type="spellStart"/>
      <w:r w:rsidRPr="00691E3A">
        <w:rPr>
          <w:color w:val="000000" w:themeColor="text1"/>
          <w:sz w:val="28"/>
          <w:szCs w:val="28"/>
        </w:rPr>
        <w:t>đội</w:t>
      </w:r>
      <w:proofErr w:type="spellEnd"/>
      <w:r w:rsidRPr="00691E3A">
        <w:rPr>
          <w:color w:val="000000" w:themeColor="text1"/>
          <w:sz w:val="28"/>
          <w:szCs w:val="28"/>
        </w:rPr>
        <w:t xml:space="preserve"> </w:t>
      </w:r>
      <w:proofErr w:type="spellStart"/>
      <w:r w:rsidRPr="00691E3A">
        <w:rPr>
          <w:color w:val="000000" w:themeColor="text1"/>
          <w:sz w:val="28"/>
          <w:szCs w:val="28"/>
        </w:rPr>
        <w:t>nào</w:t>
      </w:r>
      <w:proofErr w:type="spellEnd"/>
      <w:r w:rsidRPr="00691E3A">
        <w:rPr>
          <w:color w:val="000000" w:themeColor="text1"/>
          <w:sz w:val="28"/>
          <w:szCs w:val="28"/>
        </w:rPr>
        <w:t xml:space="preserve"> </w:t>
      </w:r>
      <w:proofErr w:type="spellStart"/>
      <w:r w:rsidRPr="00691E3A">
        <w:rPr>
          <w:color w:val="000000" w:themeColor="text1"/>
          <w:sz w:val="28"/>
          <w:szCs w:val="28"/>
        </w:rPr>
        <w:t>ghép</w:t>
      </w:r>
      <w:proofErr w:type="spellEnd"/>
      <w:r w:rsidRPr="00691E3A">
        <w:rPr>
          <w:color w:val="000000" w:themeColor="text1"/>
          <w:sz w:val="28"/>
          <w:szCs w:val="28"/>
        </w:rPr>
        <w:t xml:space="preserve"> </w:t>
      </w:r>
      <w:proofErr w:type="spellStart"/>
      <w:r w:rsidRPr="00691E3A">
        <w:rPr>
          <w:color w:val="000000" w:themeColor="text1"/>
          <w:sz w:val="28"/>
          <w:szCs w:val="28"/>
        </w:rPr>
        <w:t>đúng</w:t>
      </w:r>
      <w:proofErr w:type="spellEnd"/>
      <w:r w:rsidRPr="00691E3A">
        <w:rPr>
          <w:color w:val="000000" w:themeColor="text1"/>
          <w:sz w:val="28"/>
          <w:szCs w:val="28"/>
        </w:rPr>
        <w:t xml:space="preserve"> </w:t>
      </w:r>
      <w:proofErr w:type="spellStart"/>
      <w:r w:rsidRPr="00691E3A">
        <w:rPr>
          <w:color w:val="000000" w:themeColor="text1"/>
          <w:sz w:val="28"/>
          <w:szCs w:val="28"/>
        </w:rPr>
        <w:t>đẹp</w:t>
      </w:r>
      <w:proofErr w:type="spellEnd"/>
      <w:r w:rsidRPr="00691E3A">
        <w:rPr>
          <w:color w:val="000000" w:themeColor="text1"/>
          <w:sz w:val="28"/>
          <w:szCs w:val="28"/>
        </w:rPr>
        <w:t xml:space="preserve"> </w:t>
      </w:r>
      <w:proofErr w:type="spellStart"/>
      <w:r w:rsidRPr="00691E3A">
        <w:rPr>
          <w:color w:val="000000" w:themeColor="text1"/>
          <w:sz w:val="28"/>
          <w:szCs w:val="28"/>
        </w:rPr>
        <w:t>sẽ</w:t>
      </w:r>
      <w:proofErr w:type="spellEnd"/>
      <w:r w:rsidRPr="00691E3A">
        <w:rPr>
          <w:color w:val="000000" w:themeColor="text1"/>
          <w:sz w:val="28"/>
          <w:szCs w:val="28"/>
        </w:rPr>
        <w:t xml:space="preserve"> </w:t>
      </w:r>
      <w:proofErr w:type="spellStart"/>
      <w:r w:rsidRPr="00691E3A">
        <w:rPr>
          <w:color w:val="000000" w:themeColor="text1"/>
          <w:sz w:val="28"/>
          <w:szCs w:val="28"/>
        </w:rPr>
        <w:t>được</w:t>
      </w:r>
      <w:proofErr w:type="spellEnd"/>
      <w:r w:rsidRPr="00691E3A">
        <w:rPr>
          <w:color w:val="000000" w:themeColor="text1"/>
          <w:sz w:val="28"/>
          <w:szCs w:val="28"/>
        </w:rPr>
        <w:t xml:space="preserve"> 1 </w:t>
      </w:r>
      <w:proofErr w:type="spellStart"/>
      <w:r w:rsidRPr="00691E3A">
        <w:rPr>
          <w:color w:val="000000" w:themeColor="text1"/>
          <w:sz w:val="28"/>
          <w:szCs w:val="28"/>
        </w:rPr>
        <w:t>phần</w:t>
      </w:r>
      <w:proofErr w:type="spellEnd"/>
      <w:r w:rsidRPr="00691E3A">
        <w:rPr>
          <w:color w:val="000000" w:themeColor="text1"/>
          <w:sz w:val="28"/>
          <w:szCs w:val="28"/>
        </w:rPr>
        <w:t xml:space="preserve"> </w:t>
      </w:r>
      <w:proofErr w:type="spellStart"/>
      <w:r w:rsidRPr="00691E3A">
        <w:rPr>
          <w:color w:val="000000" w:themeColor="text1"/>
          <w:sz w:val="28"/>
          <w:szCs w:val="28"/>
        </w:rPr>
        <w:t>quà</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BTC.</w:t>
      </w:r>
    </w:p>
    <w:p w14:paraId="2A2DA01C" w14:textId="77777777" w:rsidR="00230B48" w:rsidRPr="00691E3A" w:rsidRDefault="00230B48" w:rsidP="00230B48">
      <w:pPr>
        <w:pStyle w:val="NormalWeb"/>
        <w:shd w:val="clear" w:color="auto" w:fill="FFFFFF"/>
        <w:spacing w:before="0" w:beforeAutospacing="0" w:after="0" w:afterAutospacing="0"/>
        <w:jc w:val="both"/>
        <w:rPr>
          <w:color w:val="000000" w:themeColor="text1"/>
          <w:sz w:val="28"/>
          <w:szCs w:val="28"/>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tổ</w:t>
      </w:r>
      <w:proofErr w:type="spellEnd"/>
      <w:r w:rsidRPr="00691E3A">
        <w:rPr>
          <w:color w:val="000000" w:themeColor="text1"/>
          <w:sz w:val="28"/>
          <w:szCs w:val="28"/>
        </w:rPr>
        <w:t xml:space="preserve"> </w:t>
      </w:r>
      <w:proofErr w:type="spellStart"/>
      <w:r w:rsidRPr="00691E3A">
        <w:rPr>
          <w:color w:val="000000" w:themeColor="text1"/>
          <w:sz w:val="28"/>
          <w:szCs w:val="28"/>
        </w:rPr>
        <w:t>chức</w:t>
      </w:r>
      <w:proofErr w:type="spellEnd"/>
      <w:r w:rsidRPr="00691E3A">
        <w:rPr>
          <w:color w:val="000000" w:themeColor="text1"/>
          <w:sz w:val="28"/>
          <w:szCs w:val="28"/>
        </w:rPr>
        <w:t xml:space="preserve"> </w:t>
      </w:r>
      <w:proofErr w:type="spellStart"/>
      <w:r w:rsidRPr="00691E3A">
        <w:rPr>
          <w:color w:val="000000" w:themeColor="text1"/>
          <w:sz w:val="28"/>
          <w:szCs w:val="28"/>
        </w:rPr>
        <w:t>cho</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nhận</w:t>
      </w:r>
      <w:proofErr w:type="spellEnd"/>
      <w:r w:rsidRPr="00691E3A">
        <w:rPr>
          <w:color w:val="000000" w:themeColor="text1"/>
          <w:sz w:val="28"/>
          <w:szCs w:val="28"/>
        </w:rPr>
        <w:t xml:space="preserve"> </w:t>
      </w:r>
      <w:proofErr w:type="spellStart"/>
      <w:r w:rsidRPr="00691E3A">
        <w:rPr>
          <w:color w:val="000000" w:themeColor="text1"/>
          <w:sz w:val="28"/>
          <w:szCs w:val="28"/>
        </w:rPr>
        <w:t>xét</w:t>
      </w:r>
      <w:proofErr w:type="spellEnd"/>
      <w:r w:rsidRPr="00691E3A">
        <w:rPr>
          <w:color w:val="000000" w:themeColor="text1"/>
          <w:sz w:val="28"/>
          <w:szCs w:val="28"/>
        </w:rPr>
        <w:t xml:space="preserve"> </w:t>
      </w:r>
      <w:proofErr w:type="spellStart"/>
      <w:r w:rsidRPr="00691E3A">
        <w:rPr>
          <w:color w:val="000000" w:themeColor="text1"/>
          <w:sz w:val="28"/>
          <w:szCs w:val="28"/>
        </w:rPr>
        <w:t>kết</w:t>
      </w:r>
      <w:proofErr w:type="spellEnd"/>
      <w:r w:rsidRPr="00691E3A">
        <w:rPr>
          <w:color w:val="000000" w:themeColor="text1"/>
          <w:sz w:val="28"/>
          <w:szCs w:val="28"/>
        </w:rPr>
        <w:t xml:space="preserve"> </w:t>
      </w:r>
      <w:proofErr w:type="spellStart"/>
      <w:r w:rsidRPr="00691E3A">
        <w:rPr>
          <w:color w:val="000000" w:themeColor="text1"/>
          <w:sz w:val="28"/>
          <w:szCs w:val="28"/>
        </w:rPr>
        <w:t>quả</w:t>
      </w:r>
      <w:proofErr w:type="spellEnd"/>
      <w:r w:rsidRPr="00691E3A">
        <w:rPr>
          <w:color w:val="000000" w:themeColor="text1"/>
          <w:sz w:val="28"/>
          <w:szCs w:val="28"/>
        </w:rPr>
        <w:t xml:space="preserve"> </w:t>
      </w:r>
      <w:proofErr w:type="spellStart"/>
      <w:r w:rsidRPr="00691E3A">
        <w:rPr>
          <w:color w:val="000000" w:themeColor="text1"/>
          <w:sz w:val="28"/>
          <w:szCs w:val="28"/>
        </w:rPr>
        <w:t>chơi</w:t>
      </w:r>
      <w:proofErr w:type="spellEnd"/>
      <w:r w:rsidRPr="00691E3A">
        <w:rPr>
          <w:color w:val="000000" w:themeColor="text1"/>
          <w:sz w:val="28"/>
          <w:szCs w:val="28"/>
        </w:rPr>
        <w:t xml:space="preserve"> </w:t>
      </w:r>
      <w:proofErr w:type="spellStart"/>
      <w:r w:rsidRPr="00691E3A">
        <w:rPr>
          <w:color w:val="000000" w:themeColor="text1"/>
          <w:sz w:val="28"/>
          <w:szCs w:val="28"/>
        </w:rPr>
        <w:t>của</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w:t>
      </w:r>
      <w:r w:rsidRPr="00691E3A">
        <w:rPr>
          <w:color w:val="000000" w:themeColor="text1"/>
          <w:sz w:val="28"/>
          <w:szCs w:val="28"/>
          <w:lang w:val="vi-VN"/>
        </w:rPr>
        <w:t xml:space="preserve"> </w:t>
      </w:r>
      <w:proofErr w:type="spellStart"/>
      <w:r w:rsidRPr="00691E3A">
        <w:rPr>
          <w:color w:val="000000" w:themeColor="text1"/>
          <w:sz w:val="28"/>
          <w:szCs w:val="28"/>
        </w:rPr>
        <w:t>động</w:t>
      </w:r>
      <w:proofErr w:type="spellEnd"/>
      <w:r w:rsidRPr="00691E3A">
        <w:rPr>
          <w:color w:val="000000" w:themeColor="text1"/>
          <w:sz w:val="28"/>
          <w:szCs w:val="28"/>
        </w:rPr>
        <w:t xml:space="preserve"> </w:t>
      </w:r>
      <w:proofErr w:type="spellStart"/>
      <w:r w:rsidRPr="00691E3A">
        <w:rPr>
          <w:color w:val="000000" w:themeColor="text1"/>
          <w:sz w:val="28"/>
          <w:szCs w:val="28"/>
        </w:rPr>
        <w:t>viên</w:t>
      </w:r>
      <w:proofErr w:type="spellEnd"/>
      <w:r w:rsidRPr="00691E3A">
        <w:rPr>
          <w:color w:val="000000" w:themeColor="text1"/>
          <w:sz w:val="28"/>
          <w:szCs w:val="28"/>
        </w:rPr>
        <w:t xml:space="preserve"> </w:t>
      </w:r>
      <w:proofErr w:type="spellStart"/>
      <w:r w:rsidRPr="00691E3A">
        <w:rPr>
          <w:color w:val="000000" w:themeColor="text1"/>
          <w:sz w:val="28"/>
          <w:szCs w:val="28"/>
        </w:rPr>
        <w:t>khen</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w:t>
      </w:r>
    </w:p>
    <w:p w14:paraId="33642CC3" w14:textId="77777777" w:rsidR="00230B48" w:rsidRPr="00691E3A" w:rsidRDefault="00230B48" w:rsidP="00230B48">
      <w:pPr>
        <w:pStyle w:val="NormalWeb"/>
        <w:shd w:val="clear" w:color="auto" w:fill="FFFFFF"/>
        <w:spacing w:before="0" w:beforeAutospacing="0" w:after="0" w:afterAutospacing="0"/>
        <w:jc w:val="both"/>
        <w:rPr>
          <w:color w:val="000000" w:themeColor="text1"/>
          <w:sz w:val="28"/>
          <w:szCs w:val="28"/>
        </w:rPr>
      </w:pPr>
      <w:r w:rsidRPr="00691E3A">
        <w:rPr>
          <w:rStyle w:val="Emphasis"/>
          <w:rFonts w:eastAsiaTheme="majorEastAsia"/>
          <w:b/>
          <w:bCs/>
          <w:color w:val="000000" w:themeColor="text1"/>
          <w:sz w:val="28"/>
          <w:szCs w:val="28"/>
        </w:rPr>
        <w:tab/>
      </w:r>
      <w:r w:rsidRPr="00691E3A">
        <w:rPr>
          <w:rStyle w:val="Emphasis"/>
          <w:rFonts w:eastAsiaTheme="majorEastAsia"/>
          <w:b/>
          <w:bCs/>
          <w:color w:val="000000" w:themeColor="text1"/>
          <w:sz w:val="28"/>
          <w:szCs w:val="28"/>
          <w:lang w:val="vi-VN"/>
        </w:rPr>
        <w:t>*</w:t>
      </w:r>
      <w:proofErr w:type="spellStart"/>
      <w:r w:rsidRPr="00691E3A">
        <w:rPr>
          <w:rStyle w:val="Emphasis"/>
          <w:rFonts w:eastAsiaTheme="majorEastAsia"/>
          <w:b/>
          <w:bCs/>
          <w:color w:val="000000" w:themeColor="text1"/>
          <w:sz w:val="28"/>
          <w:szCs w:val="28"/>
        </w:rPr>
        <w:t>Kết</w:t>
      </w:r>
      <w:proofErr w:type="spellEnd"/>
      <w:r w:rsidRPr="00691E3A">
        <w:rPr>
          <w:rStyle w:val="Emphasis"/>
          <w:rFonts w:eastAsiaTheme="majorEastAsia"/>
          <w:b/>
          <w:bCs/>
          <w:color w:val="000000" w:themeColor="text1"/>
          <w:sz w:val="28"/>
          <w:szCs w:val="28"/>
        </w:rPr>
        <w:t xml:space="preserve"> </w:t>
      </w:r>
      <w:proofErr w:type="spellStart"/>
      <w:r w:rsidRPr="00691E3A">
        <w:rPr>
          <w:rStyle w:val="Emphasis"/>
          <w:rFonts w:eastAsiaTheme="majorEastAsia"/>
          <w:b/>
          <w:bCs/>
          <w:color w:val="000000" w:themeColor="text1"/>
          <w:sz w:val="28"/>
          <w:szCs w:val="28"/>
        </w:rPr>
        <w:t>thúc</w:t>
      </w:r>
      <w:proofErr w:type="spellEnd"/>
    </w:p>
    <w:p w14:paraId="63FF3F46" w14:textId="6AE3C425" w:rsidR="00230B48" w:rsidRPr="00230B48" w:rsidRDefault="00230B48" w:rsidP="00230B48">
      <w:pPr>
        <w:pStyle w:val="NormalWeb"/>
        <w:shd w:val="clear" w:color="auto" w:fill="FFFFFF"/>
        <w:spacing w:before="0" w:beforeAutospacing="0" w:after="0" w:afterAutospacing="0"/>
        <w:jc w:val="both"/>
        <w:rPr>
          <w:color w:val="000000" w:themeColor="text1"/>
          <w:sz w:val="28"/>
          <w:szCs w:val="28"/>
          <w:lang w:val="vi-VN"/>
        </w:rPr>
      </w:pPr>
      <w:r w:rsidRPr="00691E3A">
        <w:rPr>
          <w:color w:val="000000" w:themeColor="text1"/>
          <w:sz w:val="28"/>
          <w:szCs w:val="28"/>
        </w:rPr>
        <w:tab/>
        <w:t xml:space="preserve">- </w:t>
      </w:r>
      <w:proofErr w:type="spellStart"/>
      <w:r w:rsidRPr="00691E3A">
        <w:rPr>
          <w:color w:val="000000" w:themeColor="text1"/>
          <w:sz w:val="28"/>
          <w:szCs w:val="28"/>
        </w:rPr>
        <w:t>Cô</w:t>
      </w:r>
      <w:proofErr w:type="spellEnd"/>
      <w:r w:rsidRPr="00691E3A">
        <w:rPr>
          <w:color w:val="000000" w:themeColor="text1"/>
          <w:sz w:val="28"/>
          <w:szCs w:val="28"/>
        </w:rPr>
        <w:t xml:space="preserve"> </w:t>
      </w:r>
      <w:proofErr w:type="spellStart"/>
      <w:r w:rsidRPr="00691E3A">
        <w:rPr>
          <w:color w:val="000000" w:themeColor="text1"/>
          <w:sz w:val="28"/>
          <w:szCs w:val="28"/>
        </w:rPr>
        <w:t>nhận</w:t>
      </w:r>
      <w:proofErr w:type="spellEnd"/>
      <w:r w:rsidRPr="00691E3A">
        <w:rPr>
          <w:color w:val="000000" w:themeColor="text1"/>
          <w:sz w:val="28"/>
          <w:szCs w:val="28"/>
        </w:rPr>
        <w:t xml:space="preserve"> </w:t>
      </w:r>
      <w:proofErr w:type="spellStart"/>
      <w:r w:rsidRPr="00691E3A">
        <w:rPr>
          <w:color w:val="000000" w:themeColor="text1"/>
          <w:sz w:val="28"/>
          <w:szCs w:val="28"/>
        </w:rPr>
        <w:t>xét</w:t>
      </w:r>
      <w:proofErr w:type="spellEnd"/>
      <w:r w:rsidRPr="00691E3A">
        <w:rPr>
          <w:color w:val="000000" w:themeColor="text1"/>
          <w:sz w:val="28"/>
          <w:szCs w:val="28"/>
        </w:rPr>
        <w:t xml:space="preserve"> </w:t>
      </w:r>
      <w:proofErr w:type="spellStart"/>
      <w:r w:rsidRPr="00691E3A">
        <w:rPr>
          <w:color w:val="000000" w:themeColor="text1"/>
          <w:sz w:val="28"/>
          <w:szCs w:val="28"/>
        </w:rPr>
        <w:t>động</w:t>
      </w:r>
      <w:proofErr w:type="spellEnd"/>
      <w:r w:rsidRPr="00691E3A">
        <w:rPr>
          <w:color w:val="000000" w:themeColor="text1"/>
          <w:sz w:val="28"/>
          <w:szCs w:val="28"/>
        </w:rPr>
        <w:t xml:space="preserve"> </w:t>
      </w:r>
      <w:proofErr w:type="spellStart"/>
      <w:r w:rsidRPr="00691E3A">
        <w:rPr>
          <w:color w:val="000000" w:themeColor="text1"/>
          <w:sz w:val="28"/>
          <w:szCs w:val="28"/>
        </w:rPr>
        <w:t>viên</w:t>
      </w:r>
      <w:proofErr w:type="spellEnd"/>
      <w:r w:rsidRPr="00691E3A">
        <w:rPr>
          <w:color w:val="000000" w:themeColor="text1"/>
          <w:sz w:val="28"/>
          <w:szCs w:val="28"/>
        </w:rPr>
        <w:t xml:space="preserve"> </w:t>
      </w:r>
      <w:proofErr w:type="spellStart"/>
      <w:r w:rsidRPr="00691E3A">
        <w:rPr>
          <w:color w:val="000000" w:themeColor="text1"/>
          <w:sz w:val="28"/>
          <w:szCs w:val="28"/>
        </w:rPr>
        <w:t>trẻ</w:t>
      </w:r>
      <w:proofErr w:type="spellEnd"/>
      <w:r w:rsidRPr="00691E3A">
        <w:rPr>
          <w:color w:val="000000" w:themeColor="text1"/>
          <w:sz w:val="28"/>
          <w:szCs w:val="28"/>
        </w:rPr>
        <w:t xml:space="preserve"> </w:t>
      </w:r>
      <w:proofErr w:type="spellStart"/>
      <w:r w:rsidRPr="00691E3A">
        <w:rPr>
          <w:color w:val="000000" w:themeColor="text1"/>
          <w:sz w:val="28"/>
          <w:szCs w:val="28"/>
        </w:rPr>
        <w:t>và</w:t>
      </w:r>
      <w:proofErr w:type="spellEnd"/>
      <w:r w:rsidRPr="00691E3A">
        <w:rPr>
          <w:color w:val="000000" w:themeColor="text1"/>
          <w:sz w:val="28"/>
          <w:szCs w:val="28"/>
        </w:rPr>
        <w:t xml:space="preserve"> </w:t>
      </w:r>
      <w:proofErr w:type="spellStart"/>
      <w:r w:rsidRPr="00691E3A">
        <w:rPr>
          <w:color w:val="000000" w:themeColor="text1"/>
          <w:sz w:val="28"/>
          <w:szCs w:val="28"/>
        </w:rPr>
        <w:t>hát</w:t>
      </w:r>
      <w:proofErr w:type="spellEnd"/>
      <w:r w:rsidRPr="00691E3A">
        <w:rPr>
          <w:color w:val="000000" w:themeColor="text1"/>
          <w:sz w:val="28"/>
          <w:szCs w:val="28"/>
        </w:rPr>
        <w:t xml:space="preserve"> </w:t>
      </w:r>
      <w:proofErr w:type="spellStart"/>
      <w:r w:rsidRPr="00691E3A">
        <w:rPr>
          <w:color w:val="000000" w:themeColor="text1"/>
          <w:sz w:val="28"/>
          <w:szCs w:val="28"/>
        </w:rPr>
        <w:t>vận</w:t>
      </w:r>
      <w:proofErr w:type="spellEnd"/>
      <w:r w:rsidRPr="00691E3A">
        <w:rPr>
          <w:color w:val="000000" w:themeColor="text1"/>
          <w:sz w:val="28"/>
          <w:szCs w:val="28"/>
        </w:rPr>
        <w:t xml:space="preserve"> </w:t>
      </w:r>
      <w:proofErr w:type="spellStart"/>
      <w:r w:rsidRPr="00691E3A">
        <w:rPr>
          <w:color w:val="000000" w:themeColor="text1"/>
          <w:sz w:val="28"/>
          <w:szCs w:val="28"/>
        </w:rPr>
        <w:t>động</w:t>
      </w:r>
      <w:proofErr w:type="spellEnd"/>
      <w:r w:rsidRPr="00691E3A">
        <w:rPr>
          <w:color w:val="000000" w:themeColor="text1"/>
          <w:sz w:val="28"/>
          <w:szCs w:val="28"/>
        </w:rPr>
        <w:t xml:space="preserve"> </w:t>
      </w:r>
      <w:proofErr w:type="spellStart"/>
      <w:r w:rsidRPr="00691E3A">
        <w:rPr>
          <w:color w:val="000000" w:themeColor="text1"/>
          <w:sz w:val="28"/>
          <w:szCs w:val="28"/>
        </w:rPr>
        <w:t>bài</w:t>
      </w:r>
      <w:proofErr w:type="spellEnd"/>
      <w:r w:rsidRPr="00691E3A">
        <w:rPr>
          <w:color w:val="000000" w:themeColor="text1"/>
          <w:sz w:val="28"/>
          <w:szCs w:val="28"/>
        </w:rPr>
        <w:t xml:space="preserve"> “</w:t>
      </w:r>
      <w:proofErr w:type="spellStart"/>
      <w:r w:rsidRPr="00691E3A">
        <w:rPr>
          <w:color w:val="000000" w:themeColor="text1"/>
          <w:sz w:val="28"/>
          <w:szCs w:val="28"/>
        </w:rPr>
        <w:t>Quê</w:t>
      </w:r>
      <w:proofErr w:type="spellEnd"/>
      <w:r w:rsidRPr="00691E3A">
        <w:rPr>
          <w:color w:val="000000" w:themeColor="text1"/>
          <w:sz w:val="28"/>
          <w:szCs w:val="28"/>
        </w:rPr>
        <w:t xml:space="preserve"> </w:t>
      </w:r>
      <w:proofErr w:type="spellStart"/>
      <w:r w:rsidRPr="00691E3A">
        <w:rPr>
          <w:color w:val="000000" w:themeColor="text1"/>
          <w:sz w:val="28"/>
          <w:szCs w:val="28"/>
        </w:rPr>
        <w:t>hương</w:t>
      </w:r>
      <w:proofErr w:type="spellEnd"/>
      <w:r w:rsidRPr="00691E3A">
        <w:rPr>
          <w:color w:val="000000" w:themeColor="text1"/>
          <w:sz w:val="28"/>
          <w:szCs w:val="28"/>
        </w:rPr>
        <w:t xml:space="preserve"> </w:t>
      </w:r>
      <w:proofErr w:type="spellStart"/>
      <w:r w:rsidRPr="00691E3A">
        <w:rPr>
          <w:color w:val="000000" w:themeColor="text1"/>
          <w:sz w:val="28"/>
          <w:szCs w:val="28"/>
        </w:rPr>
        <w:t>tươi</w:t>
      </w:r>
      <w:proofErr w:type="spellEnd"/>
      <w:r w:rsidRPr="00691E3A">
        <w:rPr>
          <w:color w:val="000000" w:themeColor="text1"/>
          <w:sz w:val="28"/>
          <w:szCs w:val="28"/>
        </w:rPr>
        <w:t xml:space="preserve"> </w:t>
      </w:r>
      <w:proofErr w:type="spellStart"/>
      <w:r w:rsidRPr="00691E3A">
        <w:rPr>
          <w:color w:val="000000" w:themeColor="text1"/>
          <w:sz w:val="28"/>
          <w:szCs w:val="28"/>
        </w:rPr>
        <w:t>đẹp</w:t>
      </w:r>
      <w:proofErr w:type="spellEnd"/>
      <w:r w:rsidRPr="00691E3A">
        <w:rPr>
          <w:color w:val="000000" w:themeColor="text1"/>
          <w:sz w:val="28"/>
          <w:szCs w:val="28"/>
        </w:rPr>
        <w:t>”</w:t>
      </w:r>
    </w:p>
    <w:p w14:paraId="03EE263A" w14:textId="7D41BA60" w:rsidR="00ED6CE5" w:rsidRPr="00BF19B6" w:rsidRDefault="00ED6CE5" w:rsidP="001B4946">
      <w:pPr>
        <w:spacing w:line="276" w:lineRule="auto"/>
        <w:ind w:firstLine="720"/>
        <w:rPr>
          <w:rFonts w:cs="Times New Roman"/>
          <w:color w:val="000000" w:themeColor="text1"/>
          <w:sz w:val="28"/>
          <w:szCs w:val="28"/>
        </w:rPr>
      </w:pPr>
      <w:r w:rsidRPr="00BF19B6">
        <w:rPr>
          <w:rFonts w:cs="Times New Roman"/>
          <w:b/>
          <w:bCs/>
          <w:color w:val="000000" w:themeColor="text1"/>
          <w:sz w:val="28"/>
          <w:szCs w:val="28"/>
          <w:u w:val="single"/>
          <w:lang w:val="it-IT"/>
        </w:rPr>
        <w:lastRenderedPageBreak/>
        <w:t>NHẬN XÉT CUỐI NGÀY:</w:t>
      </w:r>
    </w:p>
    <w:p w14:paraId="4E602219" w14:textId="7D5562E1" w:rsidR="00D1237A" w:rsidRPr="00BF19B6" w:rsidRDefault="00ED6CE5" w:rsidP="00CA0EF1">
      <w:pPr>
        <w:spacing w:line="276" w:lineRule="auto"/>
        <w:jc w:val="both"/>
        <w:rPr>
          <w:rFonts w:cs="Times New Roman"/>
          <w:bCs/>
          <w:color w:val="000000" w:themeColor="text1"/>
          <w:sz w:val="28"/>
          <w:szCs w:val="28"/>
          <w:lang w:val="it-IT"/>
        </w:rPr>
      </w:pPr>
      <w:r w:rsidRPr="00BF19B6">
        <w:rPr>
          <w:rFonts w:cs="Times New Roman"/>
          <w:bCs/>
          <w:color w:val="000000" w:themeColor="text1"/>
          <w:sz w:val="28"/>
          <w:szCs w:val="28"/>
          <w:lang w:val="it-IT"/>
        </w:rPr>
        <w:t>.......................................................................................................................................................................................................................................................................................................................................................................................................................................................................................................................................................................................................................................................................................................................................................................................................................................................................................................................................</w:t>
      </w:r>
    </w:p>
    <w:p w14:paraId="7A135828"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A618DD7"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46BD547"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6AB7519B"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644B64AB"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3748CCF0"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14FB9E12"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5BEC99DC"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4ACCFEA5"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23023DF7"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5AB90D3"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1B10E106"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DA808FA"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2D863DBB"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C6F4097" w14:textId="77777777" w:rsidR="00544D70" w:rsidRDefault="00544D70" w:rsidP="00544D70">
      <w:pPr>
        <w:tabs>
          <w:tab w:val="left" w:pos="2685"/>
          <w:tab w:val="center" w:pos="5220"/>
        </w:tabs>
        <w:spacing w:line="276" w:lineRule="auto"/>
        <w:rPr>
          <w:rFonts w:cs="Times New Roman"/>
          <w:b/>
          <w:color w:val="000000" w:themeColor="text1"/>
          <w:sz w:val="28"/>
          <w:szCs w:val="28"/>
          <w:lang w:val="vi-VN"/>
        </w:rPr>
      </w:pPr>
    </w:p>
    <w:p w14:paraId="0FA493DC"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1EAD8CF8"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11BD78E6"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53836BDB"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303791BC"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1FBC20B3"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08DC84B0"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051CAF26"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7D28129C"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6B10103A" w14:textId="77777777" w:rsidR="00532EB8" w:rsidRDefault="00532EB8" w:rsidP="005822FC">
      <w:pPr>
        <w:tabs>
          <w:tab w:val="left" w:pos="2685"/>
          <w:tab w:val="center" w:pos="5220"/>
        </w:tabs>
        <w:spacing w:line="276" w:lineRule="auto"/>
        <w:jc w:val="center"/>
        <w:rPr>
          <w:rFonts w:cs="Times New Roman"/>
          <w:b/>
          <w:color w:val="000000" w:themeColor="text1"/>
          <w:sz w:val="28"/>
          <w:szCs w:val="28"/>
          <w:lang w:val="vi-VN"/>
        </w:rPr>
      </w:pPr>
    </w:p>
    <w:p w14:paraId="220FAB9C"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382A9989"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1D95F5E8" w14:textId="77777777" w:rsidR="00230B48" w:rsidRDefault="00230B48" w:rsidP="005822FC">
      <w:pPr>
        <w:tabs>
          <w:tab w:val="left" w:pos="2685"/>
          <w:tab w:val="center" w:pos="5220"/>
        </w:tabs>
        <w:spacing w:line="276" w:lineRule="auto"/>
        <w:jc w:val="center"/>
        <w:rPr>
          <w:rFonts w:cs="Times New Roman"/>
          <w:b/>
          <w:color w:val="000000" w:themeColor="text1"/>
          <w:sz w:val="28"/>
          <w:szCs w:val="28"/>
          <w:lang w:val="vi-VN"/>
        </w:rPr>
      </w:pPr>
    </w:p>
    <w:p w14:paraId="3A184A9A"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FC3908E"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3409B089" w14:textId="77777777" w:rsidR="00DF42F5" w:rsidRDefault="00DF42F5" w:rsidP="005822FC">
      <w:pPr>
        <w:tabs>
          <w:tab w:val="left" w:pos="2685"/>
          <w:tab w:val="center" w:pos="5220"/>
        </w:tabs>
        <w:spacing w:line="276" w:lineRule="auto"/>
        <w:jc w:val="center"/>
        <w:rPr>
          <w:rFonts w:cs="Times New Roman"/>
          <w:b/>
          <w:color w:val="000000" w:themeColor="text1"/>
          <w:sz w:val="28"/>
          <w:szCs w:val="28"/>
          <w:lang w:val="vi-VN"/>
        </w:rPr>
      </w:pPr>
    </w:p>
    <w:p w14:paraId="0076030F" w14:textId="5C8D4E82" w:rsidR="005822FC" w:rsidRPr="00BF19B6" w:rsidRDefault="005822FC" w:rsidP="005822FC">
      <w:pPr>
        <w:tabs>
          <w:tab w:val="left" w:pos="2685"/>
          <w:tab w:val="center" w:pos="5220"/>
        </w:tabs>
        <w:spacing w:line="276" w:lineRule="auto"/>
        <w:jc w:val="center"/>
        <w:rPr>
          <w:rFonts w:cs="Times New Roman"/>
          <w:b/>
          <w:color w:val="000000" w:themeColor="text1"/>
          <w:sz w:val="28"/>
          <w:szCs w:val="28"/>
        </w:rPr>
      </w:pPr>
      <w:r w:rsidRPr="00BF19B6">
        <w:rPr>
          <w:rFonts w:cs="Times New Roman"/>
          <w:b/>
          <w:color w:val="000000" w:themeColor="text1"/>
          <w:sz w:val="28"/>
          <w:szCs w:val="28"/>
        </w:rPr>
        <w:lastRenderedPageBreak/>
        <w:t xml:space="preserve">KẾ HOẠCH </w:t>
      </w:r>
      <w:r>
        <w:rPr>
          <w:rFonts w:cs="Times New Roman"/>
          <w:b/>
          <w:color w:val="000000" w:themeColor="text1"/>
          <w:sz w:val="28"/>
          <w:szCs w:val="28"/>
        </w:rPr>
        <w:t>GIÁO</w:t>
      </w:r>
      <w:r>
        <w:rPr>
          <w:rFonts w:cs="Times New Roman"/>
          <w:b/>
          <w:color w:val="000000" w:themeColor="text1"/>
          <w:sz w:val="28"/>
          <w:szCs w:val="28"/>
          <w:lang w:val="vi-VN"/>
        </w:rPr>
        <w:t xml:space="preserve"> DỤC </w:t>
      </w:r>
      <w:r w:rsidRPr="00BF19B6">
        <w:rPr>
          <w:rFonts w:cs="Times New Roman"/>
          <w:b/>
          <w:color w:val="000000" w:themeColor="text1"/>
          <w:sz w:val="28"/>
          <w:szCs w:val="28"/>
        </w:rPr>
        <w:t>NGÀY</w:t>
      </w:r>
    </w:p>
    <w:p w14:paraId="3D8CEE8E" w14:textId="13A6E0EF" w:rsidR="00ED6CE5" w:rsidRPr="00BF19B6" w:rsidRDefault="00ED6CE5" w:rsidP="00657193">
      <w:pPr>
        <w:spacing w:line="276" w:lineRule="auto"/>
        <w:jc w:val="center"/>
        <w:rPr>
          <w:rFonts w:cs="Times New Roman"/>
          <w:color w:val="000000" w:themeColor="text1"/>
          <w:sz w:val="28"/>
          <w:szCs w:val="28"/>
        </w:rPr>
      </w:pPr>
      <w:proofErr w:type="spellStart"/>
      <w:r w:rsidRPr="00BF19B6">
        <w:rPr>
          <w:rFonts w:cs="Times New Roman"/>
          <w:color w:val="000000" w:themeColor="text1"/>
          <w:sz w:val="28"/>
          <w:szCs w:val="28"/>
        </w:rPr>
        <w:t>Thứ</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sáu</w:t>
      </w:r>
      <w:proofErr w:type="spellEnd"/>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ngày</w:t>
      </w:r>
      <w:proofErr w:type="spellEnd"/>
      <w:r w:rsidRPr="00BF19B6">
        <w:rPr>
          <w:rFonts w:cs="Times New Roman"/>
          <w:color w:val="000000" w:themeColor="text1"/>
          <w:sz w:val="28"/>
          <w:szCs w:val="28"/>
        </w:rPr>
        <w:t xml:space="preserve"> </w:t>
      </w:r>
      <w:r w:rsidR="00532EB8">
        <w:rPr>
          <w:rFonts w:cs="Times New Roman"/>
          <w:color w:val="000000" w:themeColor="text1"/>
          <w:sz w:val="28"/>
          <w:szCs w:val="28"/>
        </w:rPr>
        <w:t>6</w:t>
      </w:r>
      <w:r w:rsidR="00655955"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tháng</w:t>
      </w:r>
      <w:proofErr w:type="spellEnd"/>
      <w:r w:rsidRPr="00BF19B6">
        <w:rPr>
          <w:rFonts w:cs="Times New Roman"/>
          <w:color w:val="000000" w:themeColor="text1"/>
          <w:sz w:val="28"/>
          <w:szCs w:val="28"/>
        </w:rPr>
        <w:t xml:space="preserve"> </w:t>
      </w:r>
      <w:r w:rsidR="00655955" w:rsidRPr="00BF19B6">
        <w:rPr>
          <w:rFonts w:cs="Times New Roman"/>
          <w:color w:val="000000" w:themeColor="text1"/>
          <w:sz w:val="28"/>
          <w:szCs w:val="28"/>
        </w:rPr>
        <w:t>3</w:t>
      </w:r>
      <w:r w:rsidRPr="00BF19B6">
        <w:rPr>
          <w:rFonts w:cs="Times New Roman"/>
          <w:color w:val="000000" w:themeColor="text1"/>
          <w:sz w:val="28"/>
          <w:szCs w:val="28"/>
        </w:rPr>
        <w:t xml:space="preserve"> </w:t>
      </w:r>
      <w:proofErr w:type="spellStart"/>
      <w:r w:rsidRPr="00BF19B6">
        <w:rPr>
          <w:rFonts w:cs="Times New Roman"/>
          <w:color w:val="000000" w:themeColor="text1"/>
          <w:sz w:val="28"/>
          <w:szCs w:val="28"/>
        </w:rPr>
        <w:t>năm</w:t>
      </w:r>
      <w:proofErr w:type="spellEnd"/>
      <w:r w:rsidRPr="00BF19B6">
        <w:rPr>
          <w:rFonts w:cs="Times New Roman"/>
          <w:color w:val="000000" w:themeColor="text1"/>
          <w:sz w:val="28"/>
          <w:szCs w:val="28"/>
        </w:rPr>
        <w:t xml:space="preserve"> </w:t>
      </w:r>
      <w:r w:rsidR="00532EB8">
        <w:rPr>
          <w:rFonts w:cs="Times New Roman"/>
          <w:color w:val="000000" w:themeColor="text1"/>
          <w:sz w:val="28"/>
          <w:szCs w:val="28"/>
        </w:rPr>
        <w:t>2026</w:t>
      </w:r>
    </w:p>
    <w:p w14:paraId="409B4F67" w14:textId="77777777" w:rsidR="004C600D" w:rsidRPr="004C600D" w:rsidRDefault="004C600D" w:rsidP="004C600D">
      <w:pPr>
        <w:jc w:val="center"/>
        <w:rPr>
          <w:rFonts w:cs="Times New Roman"/>
          <w:b/>
          <w:bCs/>
          <w:i/>
          <w:iCs/>
          <w:sz w:val="28"/>
          <w:szCs w:val="28"/>
          <w:lang w:val="vi-VN"/>
        </w:rPr>
      </w:pPr>
      <w:proofErr w:type="spellStart"/>
      <w:r w:rsidRPr="004C600D">
        <w:rPr>
          <w:rFonts w:cs="Times New Roman"/>
          <w:b/>
          <w:bCs/>
          <w:i/>
          <w:iCs/>
          <w:color w:val="000000" w:themeColor="text1"/>
          <w:sz w:val="28"/>
          <w:szCs w:val="28"/>
        </w:rPr>
        <w:t>Chủ</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đề</w:t>
      </w:r>
      <w:proofErr w:type="spellEnd"/>
      <w:r w:rsidRPr="004C600D">
        <w:rPr>
          <w:rFonts w:cs="Times New Roman"/>
          <w:b/>
          <w:bCs/>
          <w:i/>
          <w:iCs/>
          <w:color w:val="000000" w:themeColor="text1"/>
          <w:sz w:val="28"/>
          <w:szCs w:val="28"/>
        </w:rPr>
        <w:t xml:space="preserve"> </w:t>
      </w:r>
      <w:proofErr w:type="spellStart"/>
      <w:r w:rsidRPr="004C600D">
        <w:rPr>
          <w:rFonts w:cs="Times New Roman"/>
          <w:b/>
          <w:bCs/>
          <w:i/>
          <w:iCs/>
          <w:color w:val="000000" w:themeColor="text1"/>
          <w:sz w:val="28"/>
          <w:szCs w:val="28"/>
        </w:rPr>
        <w:t>nhánh</w:t>
      </w:r>
      <w:proofErr w:type="spellEnd"/>
      <w:r w:rsidRPr="004C600D">
        <w:rPr>
          <w:rFonts w:cs="Times New Roman"/>
          <w:b/>
          <w:bCs/>
          <w:i/>
          <w:iCs/>
          <w:color w:val="000000" w:themeColor="text1"/>
          <w:sz w:val="28"/>
          <w:szCs w:val="28"/>
        </w:rPr>
        <w:t>:</w:t>
      </w:r>
      <w:r w:rsidRPr="004C600D">
        <w:rPr>
          <w:rFonts w:cs="Times New Roman"/>
          <w:b/>
          <w:bCs/>
          <w:i/>
          <w:iCs/>
          <w:color w:val="000000" w:themeColor="text1"/>
          <w:sz w:val="28"/>
          <w:szCs w:val="28"/>
          <w:lang w:val="vi-VN"/>
        </w:rPr>
        <w:t xml:space="preserve"> </w:t>
      </w:r>
      <w:proofErr w:type="spellStart"/>
      <w:r w:rsidRPr="004C600D">
        <w:rPr>
          <w:rFonts w:cs="Times New Roman"/>
          <w:b/>
          <w:bCs/>
          <w:i/>
          <w:iCs/>
          <w:sz w:val="28"/>
          <w:szCs w:val="28"/>
        </w:rPr>
        <w:t>Bé</w:t>
      </w:r>
      <w:proofErr w:type="spellEnd"/>
      <w:r w:rsidRPr="004C600D">
        <w:rPr>
          <w:rFonts w:cs="Times New Roman"/>
          <w:b/>
          <w:bCs/>
          <w:i/>
          <w:iCs/>
          <w:sz w:val="28"/>
          <w:szCs w:val="28"/>
          <w:lang w:val="vi-VN"/>
        </w:rPr>
        <w:t xml:space="preserve"> yêu cô và mẹ</w:t>
      </w:r>
    </w:p>
    <w:p w14:paraId="62A89B78" w14:textId="1860EF92" w:rsidR="00ED6CE5" w:rsidRPr="00967D39" w:rsidRDefault="00ED6CE5" w:rsidP="00967D39">
      <w:pPr>
        <w:spacing w:line="276" w:lineRule="auto"/>
        <w:rPr>
          <w:rFonts w:cs="Times New Roman"/>
          <w:b/>
          <w:color w:val="000000" w:themeColor="text1"/>
          <w:sz w:val="28"/>
          <w:szCs w:val="28"/>
          <w:lang w:val="vi-VN"/>
        </w:rPr>
      </w:pPr>
    </w:p>
    <w:p w14:paraId="6BE19EB5" w14:textId="0B13727D" w:rsidR="00532EB8" w:rsidRPr="00BF19B6" w:rsidRDefault="00FF716E" w:rsidP="00532EB8">
      <w:pPr>
        <w:spacing w:line="276" w:lineRule="auto"/>
        <w:jc w:val="both"/>
        <w:rPr>
          <w:rFonts w:cs="Times New Roman"/>
          <w:b/>
          <w:bCs/>
          <w:color w:val="000000" w:themeColor="text1"/>
          <w:sz w:val="28"/>
          <w:szCs w:val="28"/>
        </w:rPr>
      </w:pPr>
      <w:r w:rsidRPr="00BF19B6">
        <w:rPr>
          <w:rFonts w:cs="Times New Roman"/>
          <w:b/>
          <w:color w:val="000000" w:themeColor="text1"/>
          <w:sz w:val="28"/>
          <w:szCs w:val="28"/>
        </w:rPr>
        <w:tab/>
      </w:r>
    </w:p>
    <w:p w14:paraId="32E13568" w14:textId="2747FA0B" w:rsidR="00C541AD" w:rsidRPr="00532EB8" w:rsidRDefault="00532EB8" w:rsidP="00532EB8">
      <w:pPr>
        <w:spacing w:line="276" w:lineRule="auto"/>
        <w:jc w:val="center"/>
        <w:rPr>
          <w:rFonts w:cs="Times New Roman"/>
          <w:b/>
          <w:color w:val="000000" w:themeColor="text1"/>
          <w:sz w:val="28"/>
          <w:szCs w:val="28"/>
          <w:lang w:val="vi-VN"/>
        </w:rPr>
      </w:pPr>
      <w:r>
        <w:rPr>
          <w:rFonts w:cs="Times New Roman"/>
          <w:b/>
          <w:bCs/>
          <w:color w:val="000000" w:themeColor="text1"/>
          <w:sz w:val="28"/>
          <w:szCs w:val="28"/>
        </w:rPr>
        <w:t>HOẠT</w:t>
      </w:r>
      <w:r>
        <w:rPr>
          <w:rFonts w:cs="Times New Roman"/>
          <w:b/>
          <w:bCs/>
          <w:color w:val="000000" w:themeColor="text1"/>
          <w:sz w:val="28"/>
          <w:szCs w:val="28"/>
          <w:lang w:val="vi-VN"/>
        </w:rPr>
        <w:t xml:space="preserve"> ĐỘNG HỌC</w:t>
      </w:r>
    </w:p>
    <w:p w14:paraId="04CA99FF" w14:textId="030050D6" w:rsidR="00ED6CE5" w:rsidRPr="00FC0581" w:rsidRDefault="00C541AD" w:rsidP="00245E18">
      <w:pPr>
        <w:spacing w:line="276" w:lineRule="auto"/>
        <w:jc w:val="center"/>
        <w:rPr>
          <w:rFonts w:cs="Times New Roman"/>
          <w:b/>
          <w:color w:val="000000" w:themeColor="text1"/>
          <w:sz w:val="28"/>
          <w:szCs w:val="28"/>
          <w:lang w:val="vi-VN"/>
        </w:rPr>
      </w:pPr>
      <w:proofErr w:type="spellStart"/>
      <w:r w:rsidRPr="00BF19B6">
        <w:rPr>
          <w:rFonts w:cs="Times New Roman"/>
          <w:b/>
          <w:color w:val="000000" w:themeColor="text1"/>
          <w:sz w:val="28"/>
          <w:szCs w:val="28"/>
        </w:rPr>
        <w:t>Hoạt</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động</w:t>
      </w:r>
      <w:proofErr w:type="spellEnd"/>
      <w:r w:rsidRPr="00BF19B6">
        <w:rPr>
          <w:rFonts w:cs="Times New Roman"/>
          <w:b/>
          <w:color w:val="000000" w:themeColor="text1"/>
          <w:sz w:val="28"/>
          <w:szCs w:val="28"/>
        </w:rPr>
        <w:t xml:space="preserve">: </w:t>
      </w:r>
      <w:proofErr w:type="spellStart"/>
      <w:r w:rsidR="00FC0581">
        <w:rPr>
          <w:rFonts w:cs="Times New Roman"/>
          <w:b/>
          <w:color w:val="000000" w:themeColor="text1"/>
          <w:sz w:val="28"/>
          <w:szCs w:val="28"/>
        </w:rPr>
        <w:t>Làm</w:t>
      </w:r>
      <w:proofErr w:type="spellEnd"/>
      <w:r w:rsidR="00FC0581">
        <w:rPr>
          <w:rFonts w:cs="Times New Roman"/>
          <w:b/>
          <w:color w:val="000000" w:themeColor="text1"/>
          <w:sz w:val="28"/>
          <w:szCs w:val="28"/>
          <w:lang w:val="vi-VN"/>
        </w:rPr>
        <w:t xml:space="preserve"> quen với toán</w:t>
      </w:r>
    </w:p>
    <w:p w14:paraId="6B827C7D" w14:textId="182742FC" w:rsidR="00ED6CE5" w:rsidRPr="00422963" w:rsidRDefault="00ED6CE5" w:rsidP="00245E18">
      <w:pPr>
        <w:spacing w:line="276" w:lineRule="auto"/>
        <w:jc w:val="center"/>
        <w:rPr>
          <w:rFonts w:cs="Times New Roman"/>
          <w:b/>
          <w:color w:val="000000" w:themeColor="text1"/>
          <w:sz w:val="28"/>
          <w:szCs w:val="28"/>
          <w:lang w:val="vi-VN"/>
        </w:rPr>
      </w:pPr>
      <w:proofErr w:type="spellStart"/>
      <w:r w:rsidRPr="00BF19B6">
        <w:rPr>
          <w:rFonts w:cs="Times New Roman"/>
          <w:b/>
          <w:color w:val="000000" w:themeColor="text1"/>
          <w:sz w:val="28"/>
          <w:szCs w:val="28"/>
        </w:rPr>
        <w:t>Đề</w:t>
      </w:r>
      <w:proofErr w:type="spellEnd"/>
      <w:r w:rsidRPr="00BF19B6">
        <w:rPr>
          <w:rFonts w:cs="Times New Roman"/>
          <w:b/>
          <w:color w:val="000000" w:themeColor="text1"/>
          <w:sz w:val="28"/>
          <w:szCs w:val="28"/>
        </w:rPr>
        <w:t xml:space="preserve"> </w:t>
      </w:r>
      <w:proofErr w:type="spellStart"/>
      <w:r w:rsidRPr="00BF19B6">
        <w:rPr>
          <w:rFonts w:cs="Times New Roman"/>
          <w:b/>
          <w:color w:val="000000" w:themeColor="text1"/>
          <w:sz w:val="28"/>
          <w:szCs w:val="28"/>
        </w:rPr>
        <w:t>tài</w:t>
      </w:r>
      <w:proofErr w:type="spellEnd"/>
      <w:r w:rsidRPr="00BF19B6">
        <w:rPr>
          <w:rFonts w:cs="Times New Roman"/>
          <w:b/>
          <w:color w:val="000000" w:themeColor="text1"/>
          <w:sz w:val="28"/>
          <w:szCs w:val="28"/>
        </w:rPr>
        <w:t xml:space="preserve">: </w:t>
      </w:r>
      <w:proofErr w:type="spellStart"/>
      <w:r w:rsidR="00422963">
        <w:rPr>
          <w:rFonts w:cs="Times New Roman"/>
          <w:b/>
          <w:color w:val="000000" w:themeColor="text1"/>
          <w:sz w:val="28"/>
          <w:szCs w:val="28"/>
        </w:rPr>
        <w:t>Số</w:t>
      </w:r>
      <w:proofErr w:type="spellEnd"/>
      <w:r w:rsidR="00422963">
        <w:rPr>
          <w:rFonts w:cs="Times New Roman"/>
          <w:b/>
          <w:color w:val="000000" w:themeColor="text1"/>
          <w:sz w:val="28"/>
          <w:szCs w:val="28"/>
          <w:lang w:val="vi-VN"/>
        </w:rPr>
        <w:t xml:space="preserve"> 9 ngộ nghĩnh</w:t>
      </w:r>
    </w:p>
    <w:p w14:paraId="062D3D98" w14:textId="3FC27551" w:rsidR="00CD2DC1" w:rsidRPr="00BF19B6" w:rsidRDefault="00CD2DC1" w:rsidP="00CD2DC1">
      <w:pPr>
        <w:spacing w:line="276" w:lineRule="auto"/>
        <w:ind w:firstLine="426"/>
        <w:jc w:val="both"/>
        <w:rPr>
          <w:rFonts w:cs="Times New Roman"/>
          <w:b/>
          <w:color w:val="000000" w:themeColor="text1"/>
          <w:sz w:val="28"/>
          <w:szCs w:val="28"/>
          <w:lang w:val="pt-BR"/>
        </w:rPr>
      </w:pPr>
      <w:r w:rsidRPr="00BF19B6">
        <w:rPr>
          <w:rFonts w:cs="Times New Roman"/>
          <w:b/>
          <w:color w:val="000000" w:themeColor="text1"/>
          <w:sz w:val="28"/>
          <w:szCs w:val="28"/>
          <w:lang w:val="pt-BR"/>
        </w:rPr>
        <w:tab/>
      </w:r>
      <w:r w:rsidR="00840E09" w:rsidRPr="00BF19B6">
        <w:rPr>
          <w:rFonts w:cs="Times New Roman"/>
          <w:b/>
          <w:color w:val="000000" w:themeColor="text1"/>
          <w:sz w:val="28"/>
          <w:szCs w:val="28"/>
          <w:lang w:val="pt-BR"/>
        </w:rPr>
        <w:t>1. Mục đích - yêu cầu:</w:t>
      </w:r>
      <w:r w:rsidR="00840E09" w:rsidRPr="00BF19B6">
        <w:rPr>
          <w:rFonts w:cs="Times New Roman"/>
          <w:color w:val="000000" w:themeColor="text1"/>
          <w:sz w:val="28"/>
          <w:szCs w:val="28"/>
        </w:rPr>
        <w:t> </w:t>
      </w:r>
    </w:p>
    <w:p w14:paraId="16EA8597" w14:textId="3EE25059" w:rsidR="00275F99" w:rsidRPr="00275F99" w:rsidRDefault="00275F99" w:rsidP="00275F99">
      <w:pPr>
        <w:spacing w:line="276" w:lineRule="auto"/>
        <w:ind w:firstLine="720"/>
        <w:jc w:val="both"/>
        <w:rPr>
          <w:rFonts w:cs="Times New Roman"/>
          <w:b/>
          <w:bCs/>
          <w:color w:val="000000" w:themeColor="text1"/>
          <w:sz w:val="28"/>
          <w:szCs w:val="28"/>
        </w:rPr>
      </w:pPr>
      <w:r>
        <w:rPr>
          <w:rFonts w:cs="Times New Roman"/>
          <w:b/>
          <w:bCs/>
          <w:color w:val="000000" w:themeColor="text1"/>
          <w:sz w:val="28"/>
          <w:szCs w:val="28"/>
        </w:rPr>
        <w:t>a</w:t>
      </w:r>
      <w:r>
        <w:rPr>
          <w:rFonts w:cs="Times New Roman"/>
          <w:b/>
          <w:bCs/>
          <w:color w:val="000000" w:themeColor="text1"/>
          <w:sz w:val="28"/>
          <w:szCs w:val="28"/>
          <w:lang w:val="vi-VN"/>
        </w:rPr>
        <w:t xml:space="preserve">. </w:t>
      </w:r>
      <w:proofErr w:type="spellStart"/>
      <w:r w:rsidRPr="00275F99">
        <w:rPr>
          <w:rFonts w:cs="Times New Roman"/>
          <w:b/>
          <w:bCs/>
          <w:color w:val="000000" w:themeColor="text1"/>
          <w:sz w:val="28"/>
          <w:szCs w:val="28"/>
        </w:rPr>
        <w:t>Kiến</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thức</w:t>
      </w:r>
      <w:proofErr w:type="spellEnd"/>
    </w:p>
    <w:p w14:paraId="3E13B0CC"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nhận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biết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biết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đếm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đến</w:t>
      </w:r>
      <w:proofErr w:type="spellEnd"/>
      <w:r w:rsidRPr="00275F99">
        <w:rPr>
          <w:rFonts w:cs="Times New Roman"/>
          <w:color w:val="000000" w:themeColor="text1"/>
          <w:sz w:val="28"/>
          <w:szCs w:val="28"/>
        </w:rPr>
        <w:t xml:space="preserve"> 9.</w:t>
      </w:r>
    </w:p>
    <w:p w14:paraId="14724BC4"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Nhận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biết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nhóm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có</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đối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tượng</w:t>
      </w:r>
      <w:proofErr w:type="spellEnd"/>
      <w:r w:rsidRPr="00275F99">
        <w:rPr>
          <w:rFonts w:cs="Times New Roman"/>
          <w:color w:val="000000" w:themeColor="text1"/>
          <w:sz w:val="28"/>
          <w:szCs w:val="28"/>
        </w:rPr>
        <w:t>.</w:t>
      </w:r>
    </w:p>
    <w:p w14:paraId="7FD166E1"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Biết</w:t>
      </w:r>
      <w:proofErr w:type="spellEnd"/>
      <w:r w:rsidRPr="00275F99">
        <w:rPr>
          <w:rFonts w:cs="Times New Roman"/>
          <w:color w:val="000000" w:themeColor="text1"/>
          <w:sz w:val="28"/>
          <w:szCs w:val="28"/>
        </w:rPr>
        <w:t xml:space="preserve"> so </w:t>
      </w:r>
      <w:proofErr w:type="spellStart"/>
      <w:r w:rsidRPr="00275F99">
        <w:rPr>
          <w:rFonts w:cs="Times New Roman"/>
          <w:color w:val="000000" w:themeColor="text1"/>
          <w:sz w:val="28"/>
          <w:szCs w:val="28"/>
        </w:rPr>
        <w:t>sánh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lượng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trong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phạm</w:t>
      </w:r>
      <w:proofErr w:type="spellEnd"/>
      <w:r w:rsidRPr="00275F99">
        <w:rPr>
          <w:rFonts w:cs="Times New Roman"/>
          <w:color w:val="000000" w:themeColor="text1"/>
          <w:sz w:val="28"/>
          <w:szCs w:val="28"/>
        </w:rPr>
        <w:t xml:space="preserve"> vi 9.</w:t>
      </w:r>
    </w:p>
    <w:p w14:paraId="1F64CD49" w14:textId="52ABEC43" w:rsidR="00275F99" w:rsidRPr="00275F99" w:rsidRDefault="00275F99" w:rsidP="00275F99">
      <w:pPr>
        <w:spacing w:line="276" w:lineRule="auto"/>
        <w:ind w:firstLine="720"/>
        <w:jc w:val="both"/>
        <w:rPr>
          <w:rFonts w:cs="Times New Roman"/>
          <w:b/>
          <w:bCs/>
          <w:color w:val="000000" w:themeColor="text1"/>
          <w:sz w:val="28"/>
          <w:szCs w:val="28"/>
        </w:rPr>
      </w:pPr>
      <w:r>
        <w:rPr>
          <w:rFonts w:cs="Times New Roman"/>
          <w:b/>
          <w:bCs/>
          <w:color w:val="000000" w:themeColor="text1"/>
          <w:sz w:val="28"/>
          <w:szCs w:val="28"/>
          <w:lang w:val="vi-VN"/>
        </w:rPr>
        <w:t xml:space="preserve">b. </w:t>
      </w:r>
      <w:proofErr w:type="spellStart"/>
      <w:r w:rsidRPr="00275F99">
        <w:rPr>
          <w:rFonts w:cs="Times New Roman"/>
          <w:b/>
          <w:bCs/>
          <w:color w:val="000000" w:themeColor="text1"/>
          <w:sz w:val="28"/>
          <w:szCs w:val="28"/>
        </w:rPr>
        <w:t>Kỹ</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năng</w:t>
      </w:r>
      <w:proofErr w:type="spellEnd"/>
    </w:p>
    <w:p w14:paraId="7924339F" w14:textId="77777777" w:rsidR="00275F99" w:rsidRPr="00275F99" w:rsidRDefault="00275F99" w:rsidP="00275F99">
      <w:pPr>
        <w:spacing w:line="276" w:lineRule="auto"/>
        <w:ind w:left="720"/>
        <w:jc w:val="both"/>
        <w:rPr>
          <w:rFonts w:cs="Times New Roman"/>
          <w:color w:val="000000" w:themeColor="text1"/>
          <w:sz w:val="28"/>
          <w:szCs w:val="28"/>
        </w:rPr>
      </w:pPr>
      <w:r w:rsidRPr="00275F99">
        <w:rPr>
          <w:rFonts w:cs="Times New Roman"/>
          <w:color w:val="000000" w:themeColor="text1"/>
          <w:sz w:val="28"/>
          <w:szCs w:val="28"/>
        </w:rPr>
        <w:t xml:space="preserve">Rèn </w:t>
      </w:r>
      <w:proofErr w:type="spellStart"/>
      <w:r w:rsidRPr="00275F99">
        <w:rPr>
          <w:rFonts w:cs="Times New Roman"/>
          <w:color w:val="000000" w:themeColor="text1"/>
          <w:sz w:val="28"/>
          <w:szCs w:val="28"/>
        </w:rPr>
        <w:t>kỹ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năng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đếm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xếp</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tương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ứng</w:t>
      </w:r>
      <w:proofErr w:type="spellEnd"/>
      <w:r w:rsidRPr="00275F99">
        <w:rPr>
          <w:rFonts w:cs="Times New Roman"/>
          <w:color w:val="000000" w:themeColor="text1"/>
          <w:sz w:val="28"/>
          <w:szCs w:val="28"/>
        </w:rPr>
        <w:t xml:space="preserve"> 1–1.</w:t>
      </w:r>
    </w:p>
    <w:p w14:paraId="7CDD4D40"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Phát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triển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tư</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duy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quan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ghi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nhớ</w:t>
      </w:r>
      <w:proofErr w:type="spellEnd"/>
      <w:r w:rsidRPr="00275F99">
        <w:rPr>
          <w:rFonts w:cs="Times New Roman"/>
          <w:color w:val="000000" w:themeColor="text1"/>
          <w:sz w:val="28"/>
          <w:szCs w:val="28"/>
        </w:rPr>
        <w:t>.</w:t>
      </w:r>
    </w:p>
    <w:p w14:paraId="50E97F11"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tham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trò</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chơi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toán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học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một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cách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tích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cực</w:t>
      </w:r>
      <w:proofErr w:type="spellEnd"/>
      <w:r w:rsidRPr="00275F99">
        <w:rPr>
          <w:rFonts w:cs="Times New Roman"/>
          <w:color w:val="000000" w:themeColor="text1"/>
          <w:sz w:val="28"/>
          <w:szCs w:val="28"/>
        </w:rPr>
        <w:t>.</w:t>
      </w:r>
    </w:p>
    <w:p w14:paraId="28BCA1E5" w14:textId="53706300" w:rsidR="00275F99" w:rsidRPr="00275F99" w:rsidRDefault="00275F99" w:rsidP="00275F99">
      <w:pPr>
        <w:spacing w:line="276" w:lineRule="auto"/>
        <w:ind w:firstLine="720"/>
        <w:jc w:val="both"/>
        <w:rPr>
          <w:rFonts w:cs="Times New Roman"/>
          <w:b/>
          <w:bCs/>
          <w:color w:val="000000" w:themeColor="text1"/>
          <w:sz w:val="28"/>
          <w:szCs w:val="28"/>
          <w:lang w:val="vi-VN"/>
        </w:rPr>
      </w:pPr>
      <w:r>
        <w:rPr>
          <w:rFonts w:cs="Times New Roman"/>
          <w:b/>
          <w:bCs/>
          <w:color w:val="000000" w:themeColor="text1"/>
          <w:sz w:val="28"/>
          <w:szCs w:val="28"/>
        </w:rPr>
        <w:t>c</w:t>
      </w:r>
      <w:r>
        <w:rPr>
          <w:rFonts w:cs="Times New Roman"/>
          <w:b/>
          <w:bCs/>
          <w:color w:val="000000" w:themeColor="text1"/>
          <w:sz w:val="28"/>
          <w:szCs w:val="28"/>
          <w:lang w:val="vi-VN"/>
        </w:rPr>
        <w:t>. Giáo dục:</w:t>
      </w:r>
    </w:p>
    <w:p w14:paraId="679B8530"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hứng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thú</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với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động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toán</w:t>
      </w:r>
      <w:proofErr w:type="spellEnd"/>
      <w:r w:rsidRPr="00275F99">
        <w:rPr>
          <w:rFonts w:cs="Times New Roman"/>
          <w:color w:val="000000" w:themeColor="text1"/>
          <w:sz w:val="28"/>
          <w:szCs w:val="28"/>
        </w:rPr>
        <w:t>.</w:t>
      </w:r>
    </w:p>
    <w:p w14:paraId="522B0BFF" w14:textId="333CB8EE" w:rsidR="00275F99" w:rsidRPr="00275F99" w:rsidRDefault="00275F99" w:rsidP="00275F99">
      <w:pPr>
        <w:spacing w:line="276" w:lineRule="auto"/>
        <w:ind w:left="720"/>
        <w:jc w:val="both"/>
        <w:rPr>
          <w:rFonts w:cs="Times New Roman"/>
          <w:color w:val="000000" w:themeColor="text1"/>
          <w:sz w:val="28"/>
          <w:szCs w:val="28"/>
          <w:lang w:val="vi-VN"/>
        </w:rPr>
      </w:pPr>
      <w:proofErr w:type="spellStart"/>
      <w:r w:rsidRPr="00275F99">
        <w:rPr>
          <w:rFonts w:cs="Times New Roman"/>
          <w:color w:val="000000" w:themeColor="text1"/>
          <w:sz w:val="28"/>
          <w:szCs w:val="28"/>
        </w:rPr>
        <w:t>Giáo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dục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yêu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quý</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các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các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chị</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nhân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8/3.</w:t>
      </w:r>
    </w:p>
    <w:p w14:paraId="58781578" w14:textId="77777777" w:rsidR="00275F99" w:rsidRPr="00275F99" w:rsidRDefault="00275F99" w:rsidP="00275F99">
      <w:pPr>
        <w:spacing w:line="276" w:lineRule="auto"/>
        <w:ind w:firstLine="720"/>
        <w:jc w:val="both"/>
        <w:rPr>
          <w:rFonts w:cs="Times New Roman"/>
          <w:b/>
          <w:bCs/>
          <w:color w:val="000000" w:themeColor="text1"/>
          <w:sz w:val="28"/>
          <w:szCs w:val="28"/>
        </w:rPr>
      </w:pPr>
      <w:r w:rsidRPr="00275F99">
        <w:rPr>
          <w:rFonts w:cs="Times New Roman"/>
          <w:b/>
          <w:bCs/>
          <w:color w:val="000000" w:themeColor="text1"/>
          <w:sz w:val="28"/>
          <w:szCs w:val="28"/>
        </w:rPr>
        <w:t>2. Ch</w:t>
      </w:r>
      <w:proofErr w:type="spellStart"/>
      <w:r w:rsidRPr="00275F99">
        <w:rPr>
          <w:rFonts w:cs="Times New Roman"/>
          <w:b/>
          <w:bCs/>
          <w:color w:val="000000" w:themeColor="text1"/>
          <w:sz w:val="28"/>
          <w:szCs w:val="28"/>
        </w:rPr>
        <w:t>uẩn</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bị</w:t>
      </w:r>
      <w:proofErr w:type="spellEnd"/>
    </w:p>
    <w:p w14:paraId="11DC82A6" w14:textId="77777777" w:rsidR="00275F99" w:rsidRPr="00275F99" w:rsidRDefault="00275F99" w:rsidP="00275F99">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Đồ</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dùng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của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p>
    <w:p w14:paraId="538CDCEA"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Thẻ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từ</w:t>
      </w:r>
      <w:proofErr w:type="spellEnd"/>
      <w:r w:rsidRPr="00275F99">
        <w:rPr>
          <w:rFonts w:cs="Times New Roman"/>
          <w:color w:val="000000" w:themeColor="text1"/>
          <w:sz w:val="28"/>
          <w:szCs w:val="28"/>
        </w:rPr>
        <w:t xml:space="preserve"> 1–9</w:t>
      </w:r>
    </w:p>
    <w:p w14:paraId="5E03E934" w14:textId="77777777" w:rsidR="00275F99" w:rsidRPr="00275F99" w:rsidRDefault="00275F99" w:rsidP="00275F99">
      <w:pPr>
        <w:spacing w:line="276" w:lineRule="auto"/>
        <w:ind w:left="720"/>
        <w:jc w:val="both"/>
        <w:rPr>
          <w:rFonts w:cs="Times New Roman"/>
          <w:color w:val="000000" w:themeColor="text1"/>
          <w:sz w:val="28"/>
          <w:szCs w:val="28"/>
        </w:rPr>
      </w:pPr>
      <w:r w:rsidRPr="00275F99">
        <w:rPr>
          <w:rFonts w:cs="Times New Roman"/>
          <w:color w:val="000000" w:themeColor="text1"/>
          <w:sz w:val="28"/>
          <w:szCs w:val="28"/>
        </w:rPr>
        <w:t xml:space="preserve">9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hoặc</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món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quà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nhỏ</w:t>
      </w:r>
      <w:proofErr w:type="spellEnd"/>
    </w:p>
    <w:p w14:paraId="571654D1"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Hình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ảnh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giáo</w:t>
      </w:r>
      <w:proofErr w:type="spellEnd"/>
    </w:p>
    <w:p w14:paraId="0EC0C978"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Nhạc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bài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về</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8/3</w:t>
      </w:r>
    </w:p>
    <w:p w14:paraId="14FDB785" w14:textId="77777777" w:rsidR="00275F99" w:rsidRPr="00275F99" w:rsidRDefault="00275F99" w:rsidP="00275F99">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Đồ</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dùng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của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trẻ</w:t>
      </w:r>
      <w:proofErr w:type="spellEnd"/>
    </w:p>
    <w:p w14:paraId="64762243" w14:textId="77777777" w:rsidR="00275F99" w:rsidRPr="00275F99" w:rsidRDefault="00275F99" w:rsidP="00275F99">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Mỗi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w:t>
      </w:r>
    </w:p>
    <w:p w14:paraId="230D3FFB" w14:textId="77777777" w:rsidR="00275F99" w:rsidRPr="00275F99" w:rsidRDefault="00275F99" w:rsidP="00275F99">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9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giấy</w:t>
      </w:r>
      <w:proofErr w:type="spellEnd"/>
    </w:p>
    <w:p w14:paraId="4E5C3947" w14:textId="77777777" w:rsidR="00275F99" w:rsidRPr="00275F99" w:rsidRDefault="00275F99" w:rsidP="00275F99">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Thẻ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1–9</w:t>
      </w:r>
    </w:p>
    <w:p w14:paraId="1514E75E" w14:textId="73165BAF" w:rsidR="00275F99" w:rsidRPr="00275F99" w:rsidRDefault="00275F99" w:rsidP="00275F99">
      <w:pPr>
        <w:spacing w:line="276" w:lineRule="auto"/>
        <w:ind w:firstLine="720"/>
        <w:jc w:val="both"/>
        <w:rPr>
          <w:rFonts w:cs="Times New Roman"/>
          <w:color w:val="000000" w:themeColor="text1"/>
          <w:sz w:val="28"/>
          <w:szCs w:val="28"/>
          <w:lang w:val="vi-VN"/>
        </w:rPr>
      </w:pPr>
      <w:proofErr w:type="spellStart"/>
      <w:r w:rsidRPr="00275F99">
        <w:rPr>
          <w:rFonts w:cs="Times New Roman"/>
          <w:color w:val="000000" w:themeColor="text1"/>
          <w:sz w:val="28"/>
          <w:szCs w:val="28"/>
        </w:rPr>
        <w:t>Bảng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hoặc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khay</w:t>
      </w:r>
      <w:proofErr w:type="spellEnd"/>
    </w:p>
    <w:p w14:paraId="5DFCC51B" w14:textId="77777777" w:rsidR="00275F99" w:rsidRPr="00275F99" w:rsidRDefault="00275F99" w:rsidP="00CC070F">
      <w:pPr>
        <w:spacing w:line="276" w:lineRule="auto"/>
        <w:ind w:firstLine="720"/>
        <w:jc w:val="both"/>
        <w:rPr>
          <w:rFonts w:cs="Times New Roman"/>
          <w:b/>
          <w:bCs/>
          <w:color w:val="000000" w:themeColor="text1"/>
          <w:sz w:val="28"/>
          <w:szCs w:val="28"/>
        </w:rPr>
      </w:pPr>
      <w:r w:rsidRPr="00275F99">
        <w:rPr>
          <w:rFonts w:cs="Times New Roman"/>
          <w:b/>
          <w:bCs/>
          <w:color w:val="000000" w:themeColor="text1"/>
          <w:sz w:val="28"/>
          <w:szCs w:val="28"/>
        </w:rPr>
        <w:t xml:space="preserve">3. Tiến </w:t>
      </w:r>
      <w:proofErr w:type="spellStart"/>
      <w:r w:rsidRPr="00275F99">
        <w:rPr>
          <w:rFonts w:cs="Times New Roman"/>
          <w:b/>
          <w:bCs/>
          <w:color w:val="000000" w:themeColor="text1"/>
          <w:sz w:val="28"/>
          <w:szCs w:val="28"/>
        </w:rPr>
        <w:t>hành</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hoạt</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động</w:t>
      </w:r>
      <w:proofErr w:type="spellEnd"/>
    </w:p>
    <w:p w14:paraId="45229358" w14:textId="46E89BB0" w:rsidR="00275F99" w:rsidRPr="00275F99" w:rsidRDefault="00CC070F" w:rsidP="00CC070F">
      <w:pPr>
        <w:spacing w:line="276" w:lineRule="auto"/>
        <w:ind w:firstLine="720"/>
        <w:jc w:val="both"/>
        <w:rPr>
          <w:rFonts w:cs="Times New Roman"/>
          <w:b/>
          <w:bCs/>
          <w:color w:val="000000" w:themeColor="text1"/>
          <w:sz w:val="28"/>
          <w:szCs w:val="28"/>
        </w:rPr>
      </w:pPr>
      <w:proofErr w:type="spellStart"/>
      <w:r>
        <w:rPr>
          <w:rFonts w:cs="Times New Roman"/>
          <w:b/>
          <w:bCs/>
          <w:color w:val="000000" w:themeColor="text1"/>
          <w:sz w:val="28"/>
          <w:szCs w:val="28"/>
        </w:rPr>
        <w:t>Hoạt</w:t>
      </w:r>
      <w:proofErr w:type="spellEnd"/>
      <w:r>
        <w:rPr>
          <w:rFonts w:cs="Times New Roman"/>
          <w:b/>
          <w:bCs/>
          <w:color w:val="000000" w:themeColor="text1"/>
          <w:sz w:val="28"/>
          <w:szCs w:val="28"/>
          <w:lang w:val="vi-VN"/>
        </w:rPr>
        <w:t xml:space="preserve"> động 1: </w:t>
      </w:r>
      <w:proofErr w:type="spellStart"/>
      <w:r w:rsidR="00275F99" w:rsidRPr="00275F99">
        <w:rPr>
          <w:rFonts w:cs="Times New Roman"/>
          <w:b/>
          <w:bCs/>
          <w:color w:val="000000" w:themeColor="text1"/>
          <w:sz w:val="28"/>
          <w:szCs w:val="28"/>
        </w:rPr>
        <w:t>Ổn</w:t>
      </w:r>
      <w:proofErr w:type="spellEnd"/>
      <w:r w:rsidR="00275F99" w:rsidRPr="00275F99">
        <w:rPr>
          <w:rFonts w:cs="Times New Roman"/>
          <w:b/>
          <w:bCs/>
          <w:color w:val="000000" w:themeColor="text1"/>
          <w:sz w:val="28"/>
          <w:szCs w:val="28"/>
        </w:rPr>
        <w:t xml:space="preserve"> </w:t>
      </w:r>
      <w:proofErr w:type="spellStart"/>
      <w:r w:rsidR="00275F99" w:rsidRPr="00275F99">
        <w:rPr>
          <w:rFonts w:cs="Times New Roman"/>
          <w:b/>
          <w:bCs/>
          <w:color w:val="000000" w:themeColor="text1"/>
          <w:sz w:val="28"/>
          <w:szCs w:val="28"/>
        </w:rPr>
        <w:t>định</w:t>
      </w:r>
      <w:proofErr w:type="spellEnd"/>
      <w:r w:rsidR="00275F99" w:rsidRPr="00275F99">
        <w:rPr>
          <w:rFonts w:cs="Times New Roman"/>
          <w:b/>
          <w:bCs/>
          <w:color w:val="000000" w:themeColor="text1"/>
          <w:sz w:val="28"/>
          <w:szCs w:val="28"/>
        </w:rPr>
        <w:t xml:space="preserve"> – </w:t>
      </w:r>
      <w:proofErr w:type="spellStart"/>
      <w:r w:rsidR="00275F99" w:rsidRPr="00275F99">
        <w:rPr>
          <w:rFonts w:cs="Times New Roman"/>
          <w:b/>
          <w:bCs/>
          <w:color w:val="000000" w:themeColor="text1"/>
          <w:sz w:val="28"/>
          <w:szCs w:val="28"/>
        </w:rPr>
        <w:t>gây</w:t>
      </w:r>
      <w:proofErr w:type="spellEnd"/>
      <w:r w:rsidR="00275F99" w:rsidRPr="00275F99">
        <w:rPr>
          <w:rFonts w:cs="Times New Roman"/>
          <w:b/>
          <w:bCs/>
          <w:color w:val="000000" w:themeColor="text1"/>
          <w:sz w:val="28"/>
          <w:szCs w:val="28"/>
        </w:rPr>
        <w:t xml:space="preserve"> </w:t>
      </w:r>
      <w:proofErr w:type="spellStart"/>
      <w:r w:rsidR="00275F99" w:rsidRPr="00275F99">
        <w:rPr>
          <w:rFonts w:cs="Times New Roman"/>
          <w:b/>
          <w:bCs/>
          <w:color w:val="000000" w:themeColor="text1"/>
          <w:sz w:val="28"/>
          <w:szCs w:val="28"/>
        </w:rPr>
        <w:t>hứng</w:t>
      </w:r>
      <w:proofErr w:type="spellEnd"/>
      <w:r w:rsidR="00275F99" w:rsidRPr="00275F99">
        <w:rPr>
          <w:rFonts w:cs="Times New Roman"/>
          <w:b/>
          <w:bCs/>
          <w:color w:val="000000" w:themeColor="text1"/>
          <w:sz w:val="28"/>
          <w:szCs w:val="28"/>
        </w:rPr>
        <w:t xml:space="preserve"> </w:t>
      </w:r>
      <w:proofErr w:type="spellStart"/>
      <w:r w:rsidR="00275F99" w:rsidRPr="00275F99">
        <w:rPr>
          <w:rFonts w:cs="Times New Roman"/>
          <w:b/>
          <w:bCs/>
          <w:color w:val="000000" w:themeColor="text1"/>
          <w:sz w:val="28"/>
          <w:szCs w:val="28"/>
        </w:rPr>
        <w:t>thú</w:t>
      </w:r>
      <w:proofErr w:type="spellEnd"/>
      <w:r w:rsidR="00275F99" w:rsidRPr="00275F99">
        <w:rPr>
          <w:rFonts w:cs="Times New Roman"/>
          <w:b/>
          <w:bCs/>
          <w:color w:val="000000" w:themeColor="text1"/>
          <w:sz w:val="28"/>
          <w:szCs w:val="28"/>
        </w:rPr>
        <w:t xml:space="preserve"> </w:t>
      </w:r>
    </w:p>
    <w:p w14:paraId="5A7B7E72"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vận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động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bài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về</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hoặc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w:t>
      </w:r>
    </w:p>
    <w:p w14:paraId="4EAEAF55"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trò</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chuyện</w:t>
      </w:r>
      <w:proofErr w:type="spellEnd"/>
      <w:r w:rsidRPr="00275F99">
        <w:rPr>
          <w:rFonts w:cs="Times New Roman"/>
          <w:color w:val="000000" w:themeColor="text1"/>
          <w:sz w:val="28"/>
          <w:szCs w:val="28"/>
        </w:rPr>
        <w:t>:</w:t>
      </w:r>
    </w:p>
    <w:p w14:paraId="1E893A81" w14:textId="77777777" w:rsidR="00275F99" w:rsidRPr="00275F99" w:rsidRDefault="00275F99" w:rsidP="00275F99">
      <w:pPr>
        <w:numPr>
          <w:ilvl w:val="0"/>
          <w:numId w:val="17"/>
        </w:numPr>
        <w:tabs>
          <w:tab w:val="num" w:pos="720"/>
        </w:tabs>
        <w:spacing w:line="276" w:lineRule="auto"/>
        <w:jc w:val="both"/>
        <w:rPr>
          <w:rFonts w:cs="Times New Roman"/>
          <w:color w:val="000000" w:themeColor="text1"/>
          <w:sz w:val="28"/>
          <w:szCs w:val="28"/>
        </w:rPr>
      </w:pPr>
      <w:r w:rsidRPr="00275F99">
        <w:rPr>
          <w:rFonts w:cs="Times New Roman"/>
          <w:color w:val="000000" w:themeColor="text1"/>
          <w:sz w:val="28"/>
          <w:szCs w:val="28"/>
        </w:rPr>
        <w:t xml:space="preserve">Các con </w:t>
      </w:r>
      <w:proofErr w:type="spellStart"/>
      <w:r w:rsidRPr="00275F99">
        <w:rPr>
          <w:rFonts w:cs="Times New Roman"/>
          <w:color w:val="000000" w:themeColor="text1"/>
          <w:sz w:val="28"/>
          <w:szCs w:val="28"/>
        </w:rPr>
        <w:t>vừa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bài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nói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về</w:t>
      </w:r>
      <w:proofErr w:type="spellEnd"/>
      <w:r w:rsidRPr="00275F99">
        <w:rPr>
          <w:rFonts w:cs="Times New Roman"/>
          <w:color w:val="000000" w:themeColor="text1"/>
          <w:sz w:val="28"/>
          <w:szCs w:val="28"/>
        </w:rPr>
        <w:t xml:space="preserve"> ai?</w:t>
      </w:r>
    </w:p>
    <w:p w14:paraId="11962C8D" w14:textId="77777777" w:rsidR="00275F99" w:rsidRPr="00275F99" w:rsidRDefault="00275F99" w:rsidP="00275F99">
      <w:pPr>
        <w:numPr>
          <w:ilvl w:val="0"/>
          <w:numId w:val="17"/>
        </w:numPr>
        <w:tabs>
          <w:tab w:val="num" w:pos="720"/>
        </w:tabs>
        <w:spacing w:line="276" w:lineRule="auto"/>
        <w:jc w:val="both"/>
        <w:rPr>
          <w:rFonts w:cs="Times New Roman"/>
          <w:color w:val="000000" w:themeColor="text1"/>
          <w:sz w:val="28"/>
          <w:szCs w:val="28"/>
        </w:rPr>
      </w:pP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nào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dành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w:t>
      </w:r>
    </w:p>
    <w:p w14:paraId="4937CDDA"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dẫn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dắt</w:t>
      </w:r>
      <w:proofErr w:type="spellEnd"/>
      <w:r w:rsidRPr="00275F99">
        <w:rPr>
          <w:rFonts w:cs="Times New Roman"/>
          <w:color w:val="000000" w:themeColor="text1"/>
          <w:sz w:val="28"/>
          <w:szCs w:val="28"/>
        </w:rPr>
        <w:t>:</w:t>
      </w:r>
    </w:p>
    <w:p w14:paraId="5DD4D892" w14:textId="688F112F" w:rsidR="00275F99" w:rsidRPr="00275F99" w:rsidRDefault="00275F99" w:rsidP="00CC070F">
      <w:pPr>
        <w:spacing w:line="276" w:lineRule="auto"/>
        <w:ind w:firstLine="720"/>
        <w:jc w:val="both"/>
        <w:rPr>
          <w:rFonts w:cs="Times New Roman"/>
          <w:b/>
          <w:bCs/>
          <w:color w:val="000000" w:themeColor="text1"/>
          <w:sz w:val="28"/>
          <w:szCs w:val="28"/>
          <w:lang w:val="vi-VN"/>
        </w:rPr>
      </w:pP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8/3 </w:t>
      </w:r>
      <w:proofErr w:type="spellStart"/>
      <w:r w:rsidRPr="00275F99">
        <w:rPr>
          <w:rFonts w:cs="Times New Roman"/>
          <w:color w:val="000000" w:themeColor="text1"/>
          <w:sz w:val="28"/>
          <w:szCs w:val="28"/>
        </w:rPr>
        <w:t>là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tôn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vinh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các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các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chị</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Hôm</w:t>
      </w:r>
      <w:proofErr w:type="spellEnd"/>
      <w:r w:rsidRPr="00275F99">
        <w:rPr>
          <w:rFonts w:cs="Times New Roman"/>
          <w:color w:val="000000" w:themeColor="text1"/>
          <w:sz w:val="28"/>
          <w:szCs w:val="28"/>
        </w:rPr>
        <w:t xml:space="preserve"> nay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mang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lastRenderedPageBreak/>
        <w:t>đến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những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xinh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để</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tặng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nhưng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chúng</w:t>
      </w:r>
      <w:proofErr w:type="spellEnd"/>
      <w:r w:rsidRPr="00275F99">
        <w:rPr>
          <w:rFonts w:cs="Times New Roman"/>
          <w:color w:val="000000" w:themeColor="text1"/>
          <w:sz w:val="28"/>
          <w:szCs w:val="28"/>
        </w:rPr>
        <w:t xml:space="preserve"> ta </w:t>
      </w:r>
      <w:proofErr w:type="spellStart"/>
      <w:r w:rsidRPr="00275F99">
        <w:rPr>
          <w:rFonts w:cs="Times New Roman"/>
          <w:color w:val="000000" w:themeColor="text1"/>
          <w:sz w:val="28"/>
          <w:szCs w:val="28"/>
        </w:rPr>
        <w:t>cần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nhờ</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bạn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ngộ</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nghĩnh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giúp</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đỡ</w:t>
      </w:r>
      <w:proofErr w:type="spellEnd"/>
      <w:r w:rsidRPr="00275F99">
        <w:rPr>
          <w:rFonts w:cs="Times New Roman"/>
          <w:b/>
          <w:bCs/>
          <w:color w:val="000000" w:themeColor="text1"/>
          <w:sz w:val="28"/>
          <w:szCs w:val="28"/>
        </w:rPr>
        <w:t>.</w:t>
      </w:r>
    </w:p>
    <w:p w14:paraId="1B798270" w14:textId="630E3642" w:rsidR="00CC070F" w:rsidRPr="00CC070F" w:rsidRDefault="00275F99" w:rsidP="00CC070F">
      <w:pPr>
        <w:spacing w:line="276" w:lineRule="auto"/>
        <w:ind w:firstLine="720"/>
        <w:jc w:val="both"/>
        <w:rPr>
          <w:rFonts w:cs="Times New Roman"/>
          <w:b/>
          <w:bCs/>
          <w:color w:val="000000" w:themeColor="text1"/>
          <w:sz w:val="28"/>
          <w:szCs w:val="28"/>
          <w:lang w:val="vi-VN"/>
        </w:rPr>
      </w:pPr>
      <w:r w:rsidRPr="00275F99">
        <w:rPr>
          <w:rFonts w:cs="Times New Roman"/>
          <w:b/>
          <w:bCs/>
          <w:color w:val="000000" w:themeColor="text1"/>
          <w:sz w:val="28"/>
          <w:szCs w:val="28"/>
        </w:rPr>
        <w:t xml:space="preserve">2. </w:t>
      </w:r>
      <w:proofErr w:type="spellStart"/>
      <w:r w:rsidRPr="00275F99">
        <w:rPr>
          <w:rFonts w:cs="Times New Roman"/>
          <w:b/>
          <w:bCs/>
          <w:color w:val="000000" w:themeColor="text1"/>
          <w:sz w:val="28"/>
          <w:szCs w:val="28"/>
        </w:rPr>
        <w:t>Hoạt</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động</w:t>
      </w:r>
      <w:proofErr w:type="spellEnd"/>
      <w:r w:rsidRPr="00275F99">
        <w:rPr>
          <w:rFonts w:cs="Times New Roman"/>
          <w:b/>
          <w:bCs/>
          <w:color w:val="000000" w:themeColor="text1"/>
          <w:sz w:val="28"/>
          <w:szCs w:val="28"/>
        </w:rPr>
        <w:t xml:space="preserve"> </w:t>
      </w:r>
      <w:r w:rsidR="00CC070F">
        <w:rPr>
          <w:rFonts w:cs="Times New Roman"/>
          <w:b/>
          <w:bCs/>
          <w:color w:val="000000" w:themeColor="text1"/>
          <w:sz w:val="28"/>
          <w:szCs w:val="28"/>
        </w:rPr>
        <w:t>2</w:t>
      </w:r>
      <w:r w:rsidRPr="00275F99">
        <w:rPr>
          <w:rFonts w:cs="Times New Roman"/>
          <w:b/>
          <w:bCs/>
          <w:color w:val="000000" w:themeColor="text1"/>
          <w:sz w:val="28"/>
          <w:szCs w:val="28"/>
        </w:rPr>
        <w:t xml:space="preserve">: </w:t>
      </w:r>
      <w:proofErr w:type="spellStart"/>
      <w:r w:rsidR="00CC070F">
        <w:rPr>
          <w:rFonts w:cs="Times New Roman"/>
          <w:b/>
          <w:bCs/>
          <w:color w:val="000000" w:themeColor="text1"/>
          <w:sz w:val="28"/>
          <w:szCs w:val="28"/>
        </w:rPr>
        <w:t>Hoạt</w:t>
      </w:r>
      <w:proofErr w:type="spellEnd"/>
      <w:r w:rsidR="00CC070F">
        <w:rPr>
          <w:rFonts w:cs="Times New Roman"/>
          <w:b/>
          <w:bCs/>
          <w:color w:val="000000" w:themeColor="text1"/>
          <w:sz w:val="28"/>
          <w:szCs w:val="28"/>
          <w:lang w:val="vi-VN"/>
        </w:rPr>
        <w:t xml:space="preserve"> động trọng tâm.</w:t>
      </w:r>
    </w:p>
    <w:p w14:paraId="49853F77" w14:textId="283BDC2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Ôn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lượng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trong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phạm</w:t>
      </w:r>
      <w:proofErr w:type="spellEnd"/>
      <w:r w:rsidRPr="00275F99">
        <w:rPr>
          <w:rFonts w:cs="Times New Roman"/>
          <w:color w:val="000000" w:themeColor="text1"/>
          <w:sz w:val="28"/>
          <w:szCs w:val="28"/>
        </w:rPr>
        <w:t xml:space="preserve"> vi 8 </w:t>
      </w:r>
    </w:p>
    <w:p w14:paraId="17E09DB0"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đưa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ra</w:t>
      </w:r>
      <w:proofErr w:type="spellEnd"/>
      <w:r w:rsidRPr="00275F99">
        <w:rPr>
          <w:rFonts w:cs="Times New Roman"/>
          <w:color w:val="000000" w:themeColor="text1"/>
          <w:sz w:val="28"/>
          <w:szCs w:val="28"/>
        </w:rPr>
        <w:t xml:space="preserve"> 8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w:t>
      </w:r>
    </w:p>
    <w:p w14:paraId="1F0E1A2B"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hỏi</w:t>
      </w:r>
      <w:proofErr w:type="spellEnd"/>
      <w:r w:rsidRPr="00275F99">
        <w:rPr>
          <w:rFonts w:cs="Times New Roman"/>
          <w:color w:val="000000" w:themeColor="text1"/>
          <w:sz w:val="28"/>
          <w:szCs w:val="28"/>
        </w:rPr>
        <w:t>:</w:t>
      </w:r>
    </w:p>
    <w:p w14:paraId="7B0EA40E" w14:textId="77777777" w:rsidR="00275F99" w:rsidRPr="00275F99" w:rsidRDefault="00275F99" w:rsidP="00CC070F">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Các con </w:t>
      </w:r>
      <w:proofErr w:type="spellStart"/>
      <w:r w:rsidRPr="00275F99">
        <w:rPr>
          <w:rFonts w:cs="Times New Roman"/>
          <w:color w:val="000000" w:themeColor="text1"/>
          <w:sz w:val="28"/>
          <w:szCs w:val="28"/>
        </w:rPr>
        <w:t>cùng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đếm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xem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có</w:t>
      </w:r>
      <w:proofErr w:type="spellEnd"/>
      <w:r w:rsidRPr="00275F99">
        <w:rPr>
          <w:rFonts w:cs="Times New Roman"/>
          <w:color w:val="000000" w:themeColor="text1"/>
          <w:sz w:val="28"/>
          <w:szCs w:val="28"/>
        </w:rPr>
        <w:t xml:space="preserve"> bao </w:t>
      </w:r>
      <w:proofErr w:type="spellStart"/>
      <w:r w:rsidRPr="00275F99">
        <w:rPr>
          <w:rFonts w:cs="Times New Roman"/>
          <w:color w:val="000000" w:themeColor="text1"/>
          <w:sz w:val="28"/>
          <w:szCs w:val="28"/>
        </w:rPr>
        <w:t>nhiêu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w:t>
      </w:r>
    </w:p>
    <w:p w14:paraId="781333A9"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hỏi</w:t>
      </w:r>
      <w:proofErr w:type="spellEnd"/>
      <w:r w:rsidRPr="00275F99">
        <w:rPr>
          <w:rFonts w:cs="Times New Roman"/>
          <w:color w:val="000000" w:themeColor="text1"/>
          <w:sz w:val="28"/>
          <w:szCs w:val="28"/>
        </w:rPr>
        <w:t>:</w:t>
      </w:r>
    </w:p>
    <w:p w14:paraId="13B1CA1E"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Muốn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tặng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nhiều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hơn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thì</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phải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làm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gì</w:t>
      </w:r>
      <w:proofErr w:type="spellEnd"/>
      <w:r w:rsidRPr="00275F99">
        <w:rPr>
          <w:rFonts w:cs="Times New Roman"/>
          <w:color w:val="000000" w:themeColor="text1"/>
          <w:sz w:val="28"/>
          <w:szCs w:val="28"/>
        </w:rPr>
        <w:t>?</w:t>
      </w:r>
    </w:p>
    <w:p w14:paraId="6B8303ED" w14:textId="240AF9E4" w:rsidR="00275F99" w:rsidRPr="00275F99" w:rsidRDefault="00275F99" w:rsidP="00CC070F">
      <w:pPr>
        <w:spacing w:line="276" w:lineRule="auto"/>
        <w:ind w:firstLine="720"/>
        <w:jc w:val="both"/>
        <w:rPr>
          <w:rFonts w:cs="Times New Roman"/>
          <w:color w:val="000000" w:themeColor="text1"/>
          <w:sz w:val="28"/>
          <w:szCs w:val="28"/>
          <w:lang w:val="vi-VN"/>
        </w:rPr>
      </w:pP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trả</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lời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Thêm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một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nữa</w:t>
      </w:r>
      <w:proofErr w:type="spellEnd"/>
      <w:r w:rsidRPr="00275F99">
        <w:rPr>
          <w:rFonts w:cs="Times New Roman"/>
          <w:color w:val="000000" w:themeColor="text1"/>
          <w:sz w:val="28"/>
          <w:szCs w:val="28"/>
        </w:rPr>
        <w:t>.</w:t>
      </w:r>
    </w:p>
    <w:p w14:paraId="1C3A85DF" w14:textId="763D4826" w:rsidR="00275F99" w:rsidRPr="00275F99" w:rsidRDefault="00CC070F" w:rsidP="00CC070F">
      <w:pPr>
        <w:spacing w:line="276" w:lineRule="auto"/>
        <w:ind w:firstLine="720"/>
        <w:jc w:val="both"/>
        <w:rPr>
          <w:rFonts w:cs="Times New Roman"/>
          <w:b/>
          <w:bCs/>
          <w:color w:val="000000" w:themeColor="text1"/>
          <w:sz w:val="28"/>
          <w:szCs w:val="28"/>
        </w:rPr>
      </w:pPr>
      <w:r>
        <w:rPr>
          <w:rFonts w:cs="Times New Roman"/>
          <w:b/>
          <w:bCs/>
          <w:color w:val="000000" w:themeColor="text1"/>
          <w:sz w:val="28"/>
          <w:szCs w:val="28"/>
          <w:lang w:val="vi-VN"/>
        </w:rPr>
        <w:t>*</w:t>
      </w:r>
      <w:proofErr w:type="spellStart"/>
      <w:r w:rsidR="00275F99" w:rsidRPr="00275F99">
        <w:rPr>
          <w:rFonts w:cs="Times New Roman"/>
          <w:b/>
          <w:bCs/>
          <w:color w:val="000000" w:themeColor="text1"/>
          <w:sz w:val="28"/>
          <w:szCs w:val="28"/>
        </w:rPr>
        <w:t>Làm</w:t>
      </w:r>
      <w:proofErr w:type="spellEnd"/>
      <w:r w:rsidR="00275F99" w:rsidRPr="00275F99">
        <w:rPr>
          <w:rFonts w:cs="Times New Roman"/>
          <w:b/>
          <w:bCs/>
          <w:color w:val="000000" w:themeColor="text1"/>
          <w:sz w:val="28"/>
          <w:szCs w:val="28"/>
        </w:rPr>
        <w:t xml:space="preserve"> </w:t>
      </w:r>
      <w:proofErr w:type="spellStart"/>
      <w:r w:rsidR="00275F99" w:rsidRPr="00275F99">
        <w:rPr>
          <w:rFonts w:cs="Times New Roman"/>
          <w:b/>
          <w:bCs/>
          <w:color w:val="000000" w:themeColor="text1"/>
          <w:sz w:val="28"/>
          <w:szCs w:val="28"/>
        </w:rPr>
        <w:t>quen</w:t>
      </w:r>
      <w:proofErr w:type="spellEnd"/>
      <w:r w:rsidR="00275F99" w:rsidRPr="00275F99">
        <w:rPr>
          <w:rFonts w:cs="Times New Roman"/>
          <w:b/>
          <w:bCs/>
          <w:color w:val="000000" w:themeColor="text1"/>
          <w:sz w:val="28"/>
          <w:szCs w:val="28"/>
        </w:rPr>
        <w:t xml:space="preserve"> </w:t>
      </w:r>
      <w:proofErr w:type="spellStart"/>
      <w:r w:rsidR="00275F99" w:rsidRPr="00275F99">
        <w:rPr>
          <w:rFonts w:cs="Times New Roman"/>
          <w:b/>
          <w:bCs/>
          <w:color w:val="000000" w:themeColor="text1"/>
          <w:sz w:val="28"/>
          <w:szCs w:val="28"/>
        </w:rPr>
        <w:t>số</w:t>
      </w:r>
      <w:proofErr w:type="spellEnd"/>
      <w:r w:rsidR="00275F99" w:rsidRPr="00275F99">
        <w:rPr>
          <w:rFonts w:cs="Times New Roman"/>
          <w:b/>
          <w:bCs/>
          <w:color w:val="000000" w:themeColor="text1"/>
          <w:sz w:val="28"/>
          <w:szCs w:val="28"/>
        </w:rPr>
        <w:t xml:space="preserve"> 9 </w:t>
      </w:r>
    </w:p>
    <w:p w14:paraId="0C2E8FB6" w14:textId="77777777" w:rsidR="00275F99" w:rsidRPr="00275F99" w:rsidRDefault="00275F99" w:rsidP="00CC070F">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thêm</w:t>
      </w:r>
      <w:proofErr w:type="spellEnd"/>
      <w:r w:rsidRPr="00275F99">
        <w:rPr>
          <w:rFonts w:cs="Times New Roman"/>
          <w:color w:val="000000" w:themeColor="text1"/>
          <w:sz w:val="28"/>
          <w:szCs w:val="28"/>
        </w:rPr>
        <w:t xml:space="preserve"> 1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w:t>
      </w:r>
    </w:p>
    <w:p w14:paraId="3A37284E" w14:textId="77777777" w:rsidR="00F56C47" w:rsidRDefault="00275F99" w:rsidP="00F56C47">
      <w:pPr>
        <w:spacing w:line="276" w:lineRule="auto"/>
        <w:ind w:firstLine="720"/>
        <w:jc w:val="both"/>
        <w:rPr>
          <w:rFonts w:cs="Times New Roman"/>
          <w:color w:val="000000" w:themeColor="text1"/>
          <w:sz w:val="28"/>
          <w:szCs w:val="28"/>
          <w:lang w:val="vi-VN"/>
        </w:rPr>
      </w:pPr>
      <w:r w:rsidRPr="00275F99">
        <w:rPr>
          <w:rFonts w:cs="Times New Roman"/>
          <w:color w:val="000000" w:themeColor="text1"/>
          <w:sz w:val="28"/>
          <w:szCs w:val="28"/>
        </w:rPr>
        <w:t xml:space="preserve">Cho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đếm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lại</w:t>
      </w:r>
      <w:proofErr w:type="spellEnd"/>
      <w:r w:rsidR="00F56C47">
        <w:rPr>
          <w:rFonts w:cs="Times New Roman"/>
          <w:color w:val="000000" w:themeColor="text1"/>
          <w:sz w:val="28"/>
          <w:szCs w:val="28"/>
          <w:lang w:val="vi-VN"/>
        </w:rPr>
        <w:tab/>
      </w:r>
    </w:p>
    <w:p w14:paraId="49653F4A" w14:textId="6A6B876C"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Có</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tất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cả</w:t>
      </w:r>
      <w:proofErr w:type="spellEnd"/>
      <w:r w:rsidRPr="00275F99">
        <w:rPr>
          <w:rFonts w:cs="Times New Roman"/>
          <w:color w:val="000000" w:themeColor="text1"/>
          <w:sz w:val="28"/>
          <w:szCs w:val="28"/>
        </w:rPr>
        <w:t xml:space="preserve"> bao </w:t>
      </w:r>
      <w:proofErr w:type="spellStart"/>
      <w:r w:rsidRPr="00275F99">
        <w:rPr>
          <w:rFonts w:cs="Times New Roman"/>
          <w:color w:val="000000" w:themeColor="text1"/>
          <w:sz w:val="28"/>
          <w:szCs w:val="28"/>
        </w:rPr>
        <w:t>nhiêu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w:t>
      </w:r>
    </w:p>
    <w:p w14:paraId="5F098E12"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giới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thiệu</w:t>
      </w:r>
      <w:proofErr w:type="spellEnd"/>
      <w:r w:rsidRPr="00275F99">
        <w:rPr>
          <w:rFonts w:cs="Times New Roman"/>
          <w:color w:val="000000" w:themeColor="text1"/>
          <w:sz w:val="28"/>
          <w:szCs w:val="28"/>
        </w:rPr>
        <w:t>:</w:t>
      </w:r>
    </w:p>
    <w:p w14:paraId="0C9C31F7"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Đây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 –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đứng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sau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8.</w:t>
      </w:r>
    </w:p>
    <w:p w14:paraId="5F359A02"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Cho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nhận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biết</w:t>
      </w:r>
      <w:proofErr w:type="spellEnd"/>
    </w:p>
    <w:p w14:paraId="2662314B"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giơ</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w:t>
      </w:r>
    </w:p>
    <w:p w14:paraId="2009D9AC"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Cho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đọc</w:t>
      </w:r>
      <w:proofErr w:type="spellEnd"/>
      <w:r w:rsidRPr="00275F99">
        <w:rPr>
          <w:rFonts w:cs="Times New Roman"/>
          <w:color w:val="000000" w:themeColor="text1"/>
          <w:sz w:val="28"/>
          <w:szCs w:val="28"/>
        </w:rPr>
        <w:t>: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w:t>
      </w:r>
    </w:p>
    <w:p w14:paraId="34F063A4"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tả</w:t>
      </w:r>
      <w:proofErr w:type="spellEnd"/>
      <w:r w:rsidRPr="00275F99">
        <w:rPr>
          <w:rFonts w:cs="Times New Roman"/>
          <w:color w:val="000000" w:themeColor="text1"/>
          <w:sz w:val="28"/>
          <w:szCs w:val="28"/>
        </w:rPr>
        <w:t>:</w:t>
      </w:r>
    </w:p>
    <w:p w14:paraId="052B6159" w14:textId="77777777" w:rsidR="00275F99" w:rsidRPr="00275F99" w:rsidRDefault="00275F99" w:rsidP="00F56C47">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có</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một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nét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cong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tròn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phía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trên</w:t>
      </w:r>
      <w:proofErr w:type="spellEnd"/>
    </w:p>
    <w:p w14:paraId="6C4253D8" w14:textId="77777777" w:rsidR="00275F99" w:rsidRPr="00275F99" w:rsidRDefault="00275F99" w:rsidP="00F56C47">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một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nét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thẳng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phía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dưới</w:t>
      </w:r>
      <w:proofErr w:type="spellEnd"/>
    </w:p>
    <w:p w14:paraId="47976E5E"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Cho </w:t>
      </w: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w:t>
      </w:r>
    </w:p>
    <w:p w14:paraId="1771F161" w14:textId="77777777" w:rsidR="00275F99" w:rsidRPr="00275F99" w:rsidRDefault="00275F99" w:rsidP="00F56C47">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Tìm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w:t>
      </w:r>
    </w:p>
    <w:p w14:paraId="0945D8EE" w14:textId="77777777" w:rsidR="00275F99" w:rsidRPr="00275F99" w:rsidRDefault="00275F99" w:rsidP="00F56C47">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Giơ</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lên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đọc</w:t>
      </w:r>
      <w:proofErr w:type="spellEnd"/>
      <w:r w:rsidRPr="00275F99">
        <w:rPr>
          <w:rFonts w:cs="Times New Roman"/>
          <w:color w:val="000000" w:themeColor="text1"/>
          <w:sz w:val="28"/>
          <w:szCs w:val="28"/>
        </w:rPr>
        <w:t xml:space="preserve"> to.</w:t>
      </w:r>
    </w:p>
    <w:p w14:paraId="7D79BD55" w14:textId="31D469AD"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Xếp</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đủ</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tặng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p>
    <w:p w14:paraId="42616602"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yêu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cầu</w:t>
      </w:r>
      <w:proofErr w:type="spellEnd"/>
      <w:r w:rsidRPr="00275F99">
        <w:rPr>
          <w:rFonts w:cs="Times New Roman"/>
          <w:color w:val="000000" w:themeColor="text1"/>
          <w:sz w:val="28"/>
          <w:szCs w:val="28"/>
        </w:rPr>
        <w:t>:</w:t>
      </w:r>
    </w:p>
    <w:p w14:paraId="2D932595"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Các con </w:t>
      </w:r>
      <w:proofErr w:type="spellStart"/>
      <w:r w:rsidRPr="00275F99">
        <w:rPr>
          <w:rFonts w:cs="Times New Roman"/>
          <w:color w:val="000000" w:themeColor="text1"/>
          <w:sz w:val="28"/>
          <w:szCs w:val="28"/>
        </w:rPr>
        <w:t>hãy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xếp</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để</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tặng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nhân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8/3.</w:t>
      </w:r>
    </w:p>
    <w:p w14:paraId="01158A38"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đếm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xếp</w:t>
      </w:r>
      <w:proofErr w:type="spellEnd"/>
      <w:r w:rsidRPr="00275F99">
        <w:rPr>
          <w:rFonts w:cs="Times New Roman"/>
          <w:color w:val="000000" w:themeColor="text1"/>
          <w:sz w:val="28"/>
          <w:szCs w:val="28"/>
        </w:rPr>
        <w:t>.</w:t>
      </w:r>
    </w:p>
    <w:p w14:paraId="32642597"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Sau </w:t>
      </w:r>
      <w:proofErr w:type="spellStart"/>
      <w:r w:rsidRPr="00275F99">
        <w:rPr>
          <w:rFonts w:cs="Times New Roman"/>
          <w:color w:val="000000" w:themeColor="text1"/>
          <w:sz w:val="28"/>
          <w:szCs w:val="28"/>
        </w:rPr>
        <w:t>đó</w:t>
      </w:r>
      <w:proofErr w:type="spellEnd"/>
      <w:r w:rsidRPr="00275F99">
        <w:rPr>
          <w:rFonts w:cs="Times New Roman"/>
          <w:color w:val="000000" w:themeColor="text1"/>
          <w:sz w:val="28"/>
          <w:szCs w:val="28"/>
        </w:rPr>
        <w:t>:</w:t>
      </w:r>
    </w:p>
    <w:p w14:paraId="54A059C7" w14:textId="2F3DB2B7" w:rsidR="00275F99" w:rsidRPr="00275F99" w:rsidRDefault="00275F99" w:rsidP="00F56C47">
      <w:pPr>
        <w:spacing w:line="276" w:lineRule="auto"/>
        <w:ind w:left="720"/>
        <w:jc w:val="both"/>
        <w:rPr>
          <w:rFonts w:cs="Times New Roman"/>
          <w:color w:val="000000" w:themeColor="text1"/>
          <w:sz w:val="28"/>
          <w:szCs w:val="28"/>
          <w:lang w:val="vi-VN"/>
        </w:rPr>
      </w:pPr>
      <w:proofErr w:type="spellStart"/>
      <w:r w:rsidRPr="00275F99">
        <w:rPr>
          <w:rFonts w:cs="Times New Roman"/>
          <w:color w:val="000000" w:themeColor="text1"/>
          <w:sz w:val="28"/>
          <w:szCs w:val="28"/>
        </w:rPr>
        <w:t>Chọn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đặt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cạnh</w:t>
      </w:r>
      <w:proofErr w:type="spellEnd"/>
      <w:r w:rsidRPr="00275F99">
        <w:rPr>
          <w:rFonts w:cs="Times New Roman"/>
          <w:color w:val="000000" w:themeColor="text1"/>
          <w:sz w:val="28"/>
          <w:szCs w:val="28"/>
        </w:rPr>
        <w:t>.</w:t>
      </w:r>
    </w:p>
    <w:p w14:paraId="26A11225"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Bài</w:t>
      </w:r>
      <w:proofErr w:type="spellEnd"/>
      <w:r w:rsidRPr="00275F99">
        <w:rPr>
          <w:rFonts w:cs="Times New Roman"/>
          <w:color w:val="000000" w:themeColor="text1"/>
          <w:sz w:val="28"/>
          <w:szCs w:val="28"/>
        </w:rPr>
        <w:t xml:space="preserve"> 2: </w:t>
      </w:r>
      <w:proofErr w:type="spellStart"/>
      <w:r w:rsidRPr="00275F99">
        <w:rPr>
          <w:rFonts w:cs="Times New Roman"/>
          <w:color w:val="000000" w:themeColor="text1"/>
          <w:sz w:val="28"/>
          <w:szCs w:val="28"/>
        </w:rPr>
        <w:t>Tìm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nhanh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w:t>
      </w:r>
    </w:p>
    <w:p w14:paraId="0C41C9AB"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để</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nhiều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w:t>
      </w:r>
    </w:p>
    <w:p w14:paraId="52E26FC0"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Yêu</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cầu</w:t>
      </w:r>
      <w:proofErr w:type="spellEnd"/>
      <w:r w:rsidRPr="00275F99">
        <w:rPr>
          <w:rFonts w:cs="Times New Roman"/>
          <w:color w:val="000000" w:themeColor="text1"/>
          <w:sz w:val="28"/>
          <w:szCs w:val="28"/>
        </w:rPr>
        <w:t>:</w:t>
      </w:r>
    </w:p>
    <w:p w14:paraId="3719E238" w14:textId="5574D84F" w:rsidR="00275F99" w:rsidRPr="00275F99" w:rsidRDefault="00275F99" w:rsidP="00F56C47">
      <w:pPr>
        <w:spacing w:line="276" w:lineRule="auto"/>
        <w:ind w:left="720"/>
        <w:jc w:val="both"/>
        <w:rPr>
          <w:rFonts w:cs="Times New Roman"/>
          <w:color w:val="000000" w:themeColor="text1"/>
          <w:sz w:val="28"/>
          <w:szCs w:val="28"/>
          <w:lang w:val="vi-VN"/>
        </w:rPr>
      </w:pPr>
      <w:proofErr w:type="spellStart"/>
      <w:r w:rsidRPr="00275F99">
        <w:rPr>
          <w:rFonts w:cs="Times New Roman"/>
          <w:color w:val="000000" w:themeColor="text1"/>
          <w:sz w:val="28"/>
          <w:szCs w:val="28"/>
        </w:rPr>
        <w:t>Trẻ</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tìm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nhanh</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giơ</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lên</w:t>
      </w:r>
      <w:proofErr w:type="spellEnd"/>
      <w:r w:rsidRPr="00275F99">
        <w:rPr>
          <w:rFonts w:cs="Times New Roman"/>
          <w:color w:val="000000" w:themeColor="text1"/>
          <w:sz w:val="28"/>
          <w:szCs w:val="28"/>
        </w:rPr>
        <w:t>.</w:t>
      </w:r>
    </w:p>
    <w:p w14:paraId="77084D3D" w14:textId="33098DFF" w:rsidR="00275F99" w:rsidRPr="00275F99" w:rsidRDefault="00275F99" w:rsidP="00F56C47">
      <w:pPr>
        <w:spacing w:line="276" w:lineRule="auto"/>
        <w:ind w:firstLine="720"/>
        <w:jc w:val="both"/>
        <w:rPr>
          <w:rFonts w:cs="Times New Roman"/>
          <w:b/>
          <w:bCs/>
          <w:color w:val="000000" w:themeColor="text1"/>
          <w:sz w:val="28"/>
          <w:szCs w:val="28"/>
        </w:rPr>
      </w:pPr>
      <w:proofErr w:type="spellStart"/>
      <w:r w:rsidRPr="00275F99">
        <w:rPr>
          <w:rFonts w:cs="Times New Roman"/>
          <w:b/>
          <w:bCs/>
          <w:color w:val="000000" w:themeColor="text1"/>
          <w:sz w:val="28"/>
          <w:szCs w:val="28"/>
        </w:rPr>
        <w:t>Hoạt</w:t>
      </w:r>
      <w:proofErr w:type="spellEnd"/>
      <w:r w:rsidRPr="00275F99">
        <w:rPr>
          <w:rFonts w:cs="Times New Roman"/>
          <w:b/>
          <w:bCs/>
          <w:color w:val="000000" w:themeColor="text1"/>
          <w:sz w:val="28"/>
          <w:szCs w:val="28"/>
        </w:rPr>
        <w:t xml:space="preserve"> </w:t>
      </w:r>
      <w:proofErr w:type="spellStart"/>
      <w:proofErr w:type="gramStart"/>
      <w:r w:rsidRPr="00275F99">
        <w:rPr>
          <w:rFonts w:cs="Times New Roman"/>
          <w:b/>
          <w:bCs/>
          <w:color w:val="000000" w:themeColor="text1"/>
          <w:sz w:val="28"/>
          <w:szCs w:val="28"/>
        </w:rPr>
        <w:t>động</w:t>
      </w:r>
      <w:proofErr w:type="spellEnd"/>
      <w:r w:rsidRPr="00275F99">
        <w:rPr>
          <w:rFonts w:cs="Times New Roman"/>
          <w:b/>
          <w:bCs/>
          <w:color w:val="000000" w:themeColor="text1"/>
          <w:sz w:val="28"/>
          <w:szCs w:val="28"/>
        </w:rPr>
        <w:t xml:space="preserve"> :</w:t>
      </w:r>
      <w:proofErr w:type="gram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Trò</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chơi</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củng</w:t>
      </w:r>
      <w:proofErr w:type="spellEnd"/>
      <w:r w:rsidRPr="00275F99">
        <w:rPr>
          <w:rFonts w:cs="Times New Roman"/>
          <w:b/>
          <w:bCs/>
          <w:color w:val="000000" w:themeColor="text1"/>
          <w:sz w:val="28"/>
          <w:szCs w:val="28"/>
        </w:rPr>
        <w:t xml:space="preserve"> </w:t>
      </w:r>
      <w:proofErr w:type="spellStart"/>
      <w:r w:rsidRPr="00275F99">
        <w:rPr>
          <w:rFonts w:cs="Times New Roman"/>
          <w:b/>
          <w:bCs/>
          <w:color w:val="000000" w:themeColor="text1"/>
          <w:sz w:val="28"/>
          <w:szCs w:val="28"/>
        </w:rPr>
        <w:t>cố</w:t>
      </w:r>
      <w:proofErr w:type="spellEnd"/>
      <w:r w:rsidRPr="00275F99">
        <w:rPr>
          <w:rFonts w:cs="Times New Roman"/>
          <w:b/>
          <w:bCs/>
          <w:color w:val="000000" w:themeColor="text1"/>
          <w:sz w:val="28"/>
          <w:szCs w:val="28"/>
        </w:rPr>
        <w:t xml:space="preserve"> </w:t>
      </w:r>
    </w:p>
    <w:p w14:paraId="148827A1"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Trò</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chơi</w:t>
      </w:r>
      <w:proofErr w:type="spellEnd"/>
      <w:r w:rsidRPr="00275F99">
        <w:rPr>
          <w:rFonts w:cs="Times New Roman"/>
          <w:color w:val="000000" w:themeColor="text1"/>
          <w:sz w:val="28"/>
          <w:szCs w:val="28"/>
        </w:rPr>
        <w:t>: “</w:t>
      </w:r>
      <w:proofErr w:type="spellStart"/>
      <w:r w:rsidRPr="00275F99">
        <w:rPr>
          <w:rFonts w:cs="Times New Roman"/>
          <w:color w:val="000000" w:themeColor="text1"/>
          <w:sz w:val="28"/>
          <w:szCs w:val="28"/>
        </w:rPr>
        <w:t>Tặng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quà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w:t>
      </w:r>
    </w:p>
    <w:p w14:paraId="466518BD"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Chuẩn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bị</w:t>
      </w:r>
      <w:proofErr w:type="spellEnd"/>
      <w:r w:rsidRPr="00275F99">
        <w:rPr>
          <w:rFonts w:cs="Times New Roman"/>
          <w:color w:val="000000" w:themeColor="text1"/>
          <w:sz w:val="28"/>
          <w:szCs w:val="28"/>
        </w:rPr>
        <w:t>:</w:t>
      </w:r>
    </w:p>
    <w:p w14:paraId="2F72EEEA" w14:textId="77777777" w:rsidR="00275F99" w:rsidRPr="00275F99" w:rsidRDefault="00275F99" w:rsidP="00F56C47">
      <w:pPr>
        <w:spacing w:line="276" w:lineRule="auto"/>
        <w:ind w:left="720"/>
        <w:jc w:val="both"/>
        <w:rPr>
          <w:rFonts w:cs="Times New Roman"/>
          <w:color w:val="000000" w:themeColor="text1"/>
          <w:sz w:val="28"/>
          <w:szCs w:val="28"/>
        </w:rPr>
      </w:pPr>
      <w:r w:rsidRPr="00275F99">
        <w:rPr>
          <w:rFonts w:cs="Times New Roman"/>
          <w:color w:val="000000" w:themeColor="text1"/>
          <w:sz w:val="28"/>
          <w:szCs w:val="28"/>
        </w:rPr>
        <w:t xml:space="preserve">Các </w:t>
      </w:r>
      <w:proofErr w:type="spellStart"/>
      <w:r w:rsidRPr="00275F99">
        <w:rPr>
          <w:rFonts w:cs="Times New Roman"/>
          <w:color w:val="000000" w:themeColor="text1"/>
          <w:sz w:val="28"/>
          <w:szCs w:val="28"/>
        </w:rPr>
        <w:t>giỏ</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quà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w:t>
      </w:r>
    </w:p>
    <w:p w14:paraId="67446232"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lastRenderedPageBreak/>
        <w:t>Luật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chơi</w:t>
      </w:r>
      <w:proofErr w:type="spellEnd"/>
      <w:r w:rsidRPr="00275F99">
        <w:rPr>
          <w:rFonts w:cs="Times New Roman"/>
          <w:color w:val="000000" w:themeColor="text1"/>
          <w:sz w:val="28"/>
          <w:szCs w:val="28"/>
        </w:rPr>
        <w:t>:</w:t>
      </w:r>
    </w:p>
    <w:p w14:paraId="4577F42D" w14:textId="77777777" w:rsidR="00275F99" w:rsidRPr="00275F99" w:rsidRDefault="00275F99" w:rsidP="00F56C47">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Mỗi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đội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chạy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lên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lấy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đúng</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bông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hoa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bỏ</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giỏ</w:t>
      </w:r>
      <w:proofErr w:type="spellEnd"/>
      <w:r w:rsidRPr="00275F99">
        <w:rPr>
          <w:rFonts w:cs="Times New Roman"/>
          <w:color w:val="000000" w:themeColor="text1"/>
          <w:sz w:val="28"/>
          <w:szCs w:val="28"/>
        </w:rPr>
        <w:t>.</w:t>
      </w:r>
    </w:p>
    <w:p w14:paraId="25DF3E49" w14:textId="77777777"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Đội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nào</w:t>
      </w:r>
      <w:proofErr w:type="spellEnd"/>
      <w:r w:rsidRPr="00275F99">
        <w:rPr>
          <w:rFonts w:cs="Times New Roman"/>
          <w:color w:val="000000" w:themeColor="text1"/>
          <w:sz w:val="28"/>
          <w:szCs w:val="28"/>
        </w:rPr>
        <w:t>:</w:t>
      </w:r>
    </w:p>
    <w:p w14:paraId="00654B7E" w14:textId="77777777" w:rsidR="00275F99" w:rsidRPr="00275F99" w:rsidRDefault="00275F99" w:rsidP="00F56C47">
      <w:pPr>
        <w:spacing w:line="276" w:lineRule="auto"/>
        <w:ind w:left="720"/>
        <w:jc w:val="both"/>
        <w:rPr>
          <w:rFonts w:cs="Times New Roman"/>
          <w:color w:val="000000" w:themeColor="text1"/>
          <w:sz w:val="28"/>
          <w:szCs w:val="28"/>
        </w:rPr>
      </w:pPr>
      <w:proofErr w:type="spellStart"/>
      <w:r w:rsidRPr="00275F99">
        <w:rPr>
          <w:rFonts w:cs="Times New Roman"/>
          <w:color w:val="000000" w:themeColor="text1"/>
          <w:sz w:val="28"/>
          <w:szCs w:val="28"/>
        </w:rPr>
        <w:t>Lấy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đúng</w:t>
      </w:r>
      <w:proofErr w:type="spellEnd"/>
      <w:r w:rsidRPr="00275F99">
        <w:rPr>
          <w:rFonts w:cs="Times New Roman"/>
          <w:color w:val="000000" w:themeColor="text1"/>
          <w:sz w:val="28"/>
          <w:szCs w:val="28"/>
        </w:rPr>
        <w:t xml:space="preserve"> 9 </w:t>
      </w:r>
      <w:proofErr w:type="spellStart"/>
      <w:r w:rsidRPr="00275F99">
        <w:rPr>
          <w:rFonts w:cs="Times New Roman"/>
          <w:color w:val="000000" w:themeColor="text1"/>
          <w:sz w:val="28"/>
          <w:szCs w:val="28"/>
        </w:rPr>
        <w:t>bông</w:t>
      </w:r>
      <w:proofErr w:type="spellEnd"/>
    </w:p>
    <w:p w14:paraId="3277AE38" w14:textId="36E11940" w:rsidR="00275F99" w:rsidRPr="00275F99" w:rsidRDefault="00275F99" w:rsidP="00F56C47">
      <w:pPr>
        <w:spacing w:line="276" w:lineRule="auto"/>
        <w:ind w:left="720"/>
        <w:jc w:val="both"/>
        <w:rPr>
          <w:rFonts w:cs="Times New Roman"/>
          <w:color w:val="000000" w:themeColor="text1"/>
          <w:sz w:val="28"/>
          <w:szCs w:val="28"/>
        </w:rPr>
      </w:pPr>
      <w:r w:rsidRPr="00275F99">
        <w:rPr>
          <w:rFonts w:cs="Times New Roman"/>
          <w:color w:val="000000" w:themeColor="text1"/>
          <w:sz w:val="28"/>
          <w:szCs w:val="28"/>
        </w:rPr>
        <w:t xml:space="preserve">Nhanh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đúng</w:t>
      </w:r>
      <w:proofErr w:type="spellEnd"/>
      <w:r w:rsidR="00F56C47">
        <w:rPr>
          <w:rFonts w:cs="Times New Roman"/>
          <w:color w:val="000000" w:themeColor="text1"/>
          <w:sz w:val="28"/>
          <w:szCs w:val="28"/>
          <w:lang w:val="vi-VN"/>
        </w:rPr>
        <w:t xml:space="preserve"> thì </w:t>
      </w:r>
      <w:proofErr w:type="spellStart"/>
      <w:r w:rsidRPr="00275F99">
        <w:rPr>
          <w:rFonts w:cs="Times New Roman"/>
          <w:color w:val="000000" w:themeColor="text1"/>
          <w:sz w:val="28"/>
          <w:szCs w:val="28"/>
        </w:rPr>
        <w:t>đội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đó</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thắng</w:t>
      </w:r>
      <w:proofErr w:type="spellEnd"/>
      <w:r w:rsidRPr="00275F99">
        <w:rPr>
          <w:rFonts w:cs="Times New Roman"/>
          <w:color w:val="000000" w:themeColor="text1"/>
          <w:sz w:val="28"/>
          <w:szCs w:val="28"/>
        </w:rPr>
        <w:t>.</w:t>
      </w:r>
    </w:p>
    <w:p w14:paraId="34635E9B"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6. </w:t>
      </w:r>
      <w:proofErr w:type="spellStart"/>
      <w:r w:rsidRPr="00275F99">
        <w:rPr>
          <w:rFonts w:cs="Times New Roman"/>
          <w:color w:val="000000" w:themeColor="text1"/>
          <w:sz w:val="28"/>
          <w:szCs w:val="28"/>
        </w:rPr>
        <w:t>Kết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thúc</w:t>
      </w:r>
      <w:proofErr w:type="spellEnd"/>
    </w:p>
    <w:p w14:paraId="7C392B17" w14:textId="77777777" w:rsidR="00F56C47" w:rsidRDefault="00275F99" w:rsidP="00F56C47">
      <w:pPr>
        <w:spacing w:line="276" w:lineRule="auto"/>
        <w:ind w:firstLine="720"/>
        <w:jc w:val="both"/>
        <w:rPr>
          <w:rFonts w:cs="Times New Roman"/>
          <w:color w:val="000000" w:themeColor="text1"/>
          <w:sz w:val="28"/>
          <w:szCs w:val="28"/>
          <w:lang w:val="vi-VN"/>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hỏi</w:t>
      </w:r>
      <w:proofErr w:type="spellEnd"/>
      <w:r w:rsidRPr="00275F99">
        <w:rPr>
          <w:rFonts w:cs="Times New Roman"/>
          <w:color w:val="000000" w:themeColor="text1"/>
          <w:sz w:val="28"/>
          <w:szCs w:val="28"/>
        </w:rPr>
        <w:t>:</w:t>
      </w:r>
      <w:r w:rsidR="00F56C47">
        <w:rPr>
          <w:rFonts w:cs="Times New Roman"/>
          <w:color w:val="000000" w:themeColor="text1"/>
          <w:sz w:val="28"/>
          <w:szCs w:val="28"/>
          <w:lang w:val="vi-VN"/>
        </w:rPr>
        <w:t xml:space="preserve"> </w:t>
      </w:r>
      <w:proofErr w:type="spellStart"/>
      <w:r w:rsidRPr="00275F99">
        <w:rPr>
          <w:rFonts w:cs="Times New Roman"/>
          <w:color w:val="000000" w:themeColor="text1"/>
          <w:sz w:val="28"/>
          <w:szCs w:val="28"/>
        </w:rPr>
        <w:t>Hôm</w:t>
      </w:r>
      <w:proofErr w:type="spellEnd"/>
      <w:r w:rsidRPr="00275F99">
        <w:rPr>
          <w:rFonts w:cs="Times New Roman"/>
          <w:color w:val="000000" w:themeColor="text1"/>
          <w:sz w:val="28"/>
          <w:szCs w:val="28"/>
        </w:rPr>
        <w:t xml:space="preserve"> nay </w:t>
      </w:r>
      <w:proofErr w:type="spellStart"/>
      <w:r w:rsidRPr="00275F99">
        <w:rPr>
          <w:rFonts w:cs="Times New Roman"/>
          <w:color w:val="000000" w:themeColor="text1"/>
          <w:sz w:val="28"/>
          <w:szCs w:val="28"/>
        </w:rPr>
        <w:t>các</w:t>
      </w:r>
      <w:proofErr w:type="spellEnd"/>
      <w:r w:rsidRPr="00275F99">
        <w:rPr>
          <w:rFonts w:cs="Times New Roman"/>
          <w:color w:val="000000" w:themeColor="text1"/>
          <w:sz w:val="28"/>
          <w:szCs w:val="28"/>
        </w:rPr>
        <w:t xml:space="preserve"> con </w:t>
      </w:r>
      <w:proofErr w:type="spellStart"/>
      <w:r w:rsidRPr="00275F99">
        <w:rPr>
          <w:rFonts w:cs="Times New Roman"/>
          <w:color w:val="000000" w:themeColor="text1"/>
          <w:sz w:val="28"/>
          <w:szCs w:val="28"/>
        </w:rPr>
        <w:t>học</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số</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mấy</w:t>
      </w:r>
      <w:proofErr w:type="spellEnd"/>
      <w:r w:rsidRPr="00275F99">
        <w:rPr>
          <w:rFonts w:cs="Times New Roman"/>
          <w:color w:val="000000" w:themeColor="text1"/>
          <w:sz w:val="28"/>
          <w:szCs w:val="28"/>
        </w:rPr>
        <w:t>?</w:t>
      </w:r>
    </w:p>
    <w:p w14:paraId="79B2C7CC" w14:textId="0D3D1AC8" w:rsidR="00275F99" w:rsidRPr="00275F99" w:rsidRDefault="00275F99" w:rsidP="00F56C47">
      <w:pPr>
        <w:spacing w:line="276" w:lineRule="auto"/>
        <w:ind w:firstLine="720"/>
        <w:jc w:val="both"/>
        <w:rPr>
          <w:rFonts w:cs="Times New Roman"/>
          <w:color w:val="000000" w:themeColor="text1"/>
          <w:sz w:val="28"/>
          <w:szCs w:val="28"/>
        </w:rPr>
      </w:pP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giáo</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dục</w:t>
      </w:r>
      <w:proofErr w:type="spellEnd"/>
      <w:r w:rsidRPr="00275F99">
        <w:rPr>
          <w:rFonts w:cs="Times New Roman"/>
          <w:color w:val="000000" w:themeColor="text1"/>
          <w:sz w:val="28"/>
          <w:szCs w:val="28"/>
        </w:rPr>
        <w:t>:</w:t>
      </w:r>
    </w:p>
    <w:p w14:paraId="5AA7C376" w14:textId="77777777" w:rsidR="00275F99" w:rsidRPr="00275F99" w:rsidRDefault="00275F99" w:rsidP="00F56C47">
      <w:pPr>
        <w:spacing w:line="276" w:lineRule="auto"/>
        <w:ind w:firstLine="720"/>
        <w:jc w:val="both"/>
        <w:rPr>
          <w:rFonts w:cs="Times New Roman"/>
          <w:color w:val="000000" w:themeColor="text1"/>
          <w:sz w:val="28"/>
          <w:szCs w:val="28"/>
        </w:rPr>
      </w:pPr>
      <w:r w:rsidRPr="00275F99">
        <w:rPr>
          <w:rFonts w:cs="Times New Roman"/>
          <w:color w:val="000000" w:themeColor="text1"/>
          <w:sz w:val="28"/>
          <w:szCs w:val="28"/>
        </w:rPr>
        <w:t xml:space="preserve">Các con </w:t>
      </w:r>
      <w:proofErr w:type="spellStart"/>
      <w:r w:rsidRPr="00275F99">
        <w:rPr>
          <w:rFonts w:cs="Times New Roman"/>
          <w:color w:val="000000" w:themeColor="text1"/>
          <w:sz w:val="28"/>
          <w:szCs w:val="28"/>
        </w:rPr>
        <w:t>hãy</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ngoan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ngoãn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nghe</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lời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để</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làm</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món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quà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thật</w:t>
      </w:r>
      <w:proofErr w:type="spellEnd"/>
      <w:r w:rsidRPr="00275F99">
        <w:rPr>
          <w:rFonts w:cs="Times New Roman"/>
          <w:color w:val="000000" w:themeColor="text1"/>
          <w:sz w:val="28"/>
          <w:szCs w:val="28"/>
        </w:rPr>
        <w:t xml:space="preserve"> ý </w:t>
      </w:r>
      <w:proofErr w:type="spellStart"/>
      <w:r w:rsidRPr="00275F99">
        <w:rPr>
          <w:rFonts w:cs="Times New Roman"/>
          <w:color w:val="000000" w:themeColor="text1"/>
          <w:sz w:val="28"/>
          <w:szCs w:val="28"/>
        </w:rPr>
        <w:t>nghĩa</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tặng</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nhân</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ngày</w:t>
      </w:r>
      <w:proofErr w:type="spellEnd"/>
      <w:r w:rsidRPr="00275F99">
        <w:rPr>
          <w:rFonts w:cs="Times New Roman"/>
          <w:color w:val="000000" w:themeColor="text1"/>
          <w:sz w:val="28"/>
          <w:szCs w:val="28"/>
        </w:rPr>
        <w:t xml:space="preserve"> 8/3 </w:t>
      </w:r>
      <w:proofErr w:type="spellStart"/>
      <w:r w:rsidRPr="00275F99">
        <w:rPr>
          <w:rFonts w:cs="Times New Roman"/>
          <w:color w:val="000000" w:themeColor="text1"/>
          <w:sz w:val="28"/>
          <w:szCs w:val="28"/>
        </w:rPr>
        <w:t>nhé</w:t>
      </w:r>
      <w:proofErr w:type="spellEnd"/>
      <w:r w:rsidRPr="00275F99">
        <w:rPr>
          <w:rFonts w:cs="Times New Roman"/>
          <w:color w:val="000000" w:themeColor="text1"/>
          <w:sz w:val="28"/>
          <w:szCs w:val="28"/>
        </w:rPr>
        <w:t>!</w:t>
      </w:r>
    </w:p>
    <w:p w14:paraId="03D66C27" w14:textId="383719A7" w:rsidR="00275F99" w:rsidRPr="00275F99" w:rsidRDefault="00275F99" w:rsidP="00F56C47">
      <w:pPr>
        <w:spacing w:line="276" w:lineRule="auto"/>
        <w:ind w:firstLine="720"/>
        <w:jc w:val="both"/>
        <w:rPr>
          <w:rFonts w:cs="Times New Roman"/>
          <w:b/>
          <w:bCs/>
          <w:color w:val="000000" w:themeColor="text1"/>
          <w:sz w:val="28"/>
          <w:szCs w:val="28"/>
          <w:lang w:val="vi-VN"/>
        </w:rPr>
      </w:pPr>
      <w:proofErr w:type="spellStart"/>
      <w:r w:rsidRPr="00275F99">
        <w:rPr>
          <w:rFonts w:cs="Times New Roman"/>
          <w:color w:val="000000" w:themeColor="text1"/>
          <w:sz w:val="28"/>
          <w:szCs w:val="28"/>
        </w:rPr>
        <w:t>Cả</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lớp</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hát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một</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bài</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về</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mẹ</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và</w:t>
      </w:r>
      <w:proofErr w:type="spellEnd"/>
      <w:r w:rsidRPr="00275F99">
        <w:rPr>
          <w:rFonts w:cs="Times New Roman"/>
          <w:color w:val="000000" w:themeColor="text1"/>
          <w:sz w:val="28"/>
          <w:szCs w:val="28"/>
        </w:rPr>
        <w:t xml:space="preserve"> </w:t>
      </w:r>
      <w:proofErr w:type="spellStart"/>
      <w:r w:rsidRPr="00275F99">
        <w:rPr>
          <w:rFonts w:cs="Times New Roman"/>
          <w:color w:val="000000" w:themeColor="text1"/>
          <w:sz w:val="28"/>
          <w:szCs w:val="28"/>
        </w:rPr>
        <w:t>cô</w:t>
      </w:r>
      <w:proofErr w:type="spellEnd"/>
      <w:r w:rsidRPr="00275F99">
        <w:rPr>
          <w:rFonts w:cs="Times New Roman"/>
          <w:color w:val="000000" w:themeColor="text1"/>
          <w:sz w:val="28"/>
          <w:szCs w:val="28"/>
        </w:rPr>
        <w:t>.</w:t>
      </w:r>
    </w:p>
    <w:p w14:paraId="06E2A326" w14:textId="77777777" w:rsidR="00275F99" w:rsidRPr="00275F99" w:rsidRDefault="00275F99" w:rsidP="00275F99">
      <w:pPr>
        <w:spacing w:line="276" w:lineRule="auto"/>
        <w:jc w:val="both"/>
        <w:rPr>
          <w:rFonts w:cs="Times New Roman"/>
          <w:b/>
          <w:bCs/>
          <w:vanish/>
          <w:color w:val="000000" w:themeColor="text1"/>
          <w:sz w:val="28"/>
          <w:szCs w:val="28"/>
        </w:rPr>
      </w:pPr>
      <w:r w:rsidRPr="00275F99">
        <w:rPr>
          <w:rFonts w:cs="Times New Roman"/>
          <w:b/>
          <w:bCs/>
          <w:vanish/>
          <w:color w:val="000000" w:themeColor="text1"/>
          <w:sz w:val="28"/>
          <w:szCs w:val="28"/>
        </w:rPr>
        <w:t>Bottom of Form</w:t>
      </w:r>
    </w:p>
    <w:p w14:paraId="70AA8C4F" w14:textId="69005483" w:rsidR="00ED6CE5" w:rsidRPr="00BF19B6" w:rsidRDefault="00836DA8" w:rsidP="00657193">
      <w:pPr>
        <w:spacing w:line="276" w:lineRule="auto"/>
        <w:jc w:val="both"/>
        <w:rPr>
          <w:rFonts w:cs="Times New Roman"/>
          <w:b/>
          <w:bCs/>
          <w:color w:val="000000" w:themeColor="text1"/>
          <w:sz w:val="28"/>
          <w:szCs w:val="28"/>
          <w:u w:val="single"/>
          <w:lang w:val="it-IT"/>
        </w:rPr>
      </w:pPr>
      <w:r w:rsidRPr="00BF19B6">
        <w:rPr>
          <w:rFonts w:cs="Times New Roman"/>
          <w:b/>
          <w:bCs/>
          <w:color w:val="000000" w:themeColor="text1"/>
          <w:sz w:val="28"/>
          <w:szCs w:val="28"/>
          <w:lang w:val="it-IT"/>
        </w:rPr>
        <w:tab/>
      </w:r>
      <w:r w:rsidR="00ED6CE5" w:rsidRPr="00BF19B6">
        <w:rPr>
          <w:rFonts w:cs="Times New Roman"/>
          <w:b/>
          <w:bCs/>
          <w:color w:val="000000" w:themeColor="text1"/>
          <w:sz w:val="28"/>
          <w:szCs w:val="28"/>
          <w:lang w:val="it-IT"/>
        </w:rPr>
        <w:t>VI .NHẬN XÉT CUỐI NGÀY:</w:t>
      </w:r>
    </w:p>
    <w:p w14:paraId="59D5B945" w14:textId="42BB5BAA" w:rsidR="00ED6CE5" w:rsidRPr="00BF19B6" w:rsidRDefault="00ED6CE5" w:rsidP="00657193">
      <w:pPr>
        <w:spacing w:line="276" w:lineRule="auto"/>
        <w:jc w:val="both"/>
        <w:rPr>
          <w:rFonts w:cs="Times New Roman"/>
          <w:color w:val="000000" w:themeColor="text1"/>
          <w:sz w:val="28"/>
          <w:szCs w:val="28"/>
        </w:rPr>
      </w:pPr>
      <w:r w:rsidRPr="00BF19B6">
        <w:rPr>
          <w:rFonts w:cs="Times New Roman"/>
          <w:color w:val="000000" w:themeColor="text1"/>
          <w:sz w:val="28"/>
          <w:szCs w:val="28"/>
        </w:rPr>
        <w:t>………………………………………………………………………………………………………………………………………………………………………………………………………………………………………………………………………………………………………………………………………………………………………………………………………………………………………………………………………………………………………………………………………………………………………………………………………………………………………………………………………………………………………………………………</w:t>
      </w:r>
    </w:p>
    <w:p w14:paraId="1827B413" w14:textId="77777777" w:rsidR="00012CAC" w:rsidRPr="00BF19B6" w:rsidRDefault="00012CAC" w:rsidP="00657193">
      <w:pPr>
        <w:spacing w:line="276" w:lineRule="auto"/>
        <w:jc w:val="both"/>
        <w:rPr>
          <w:rFonts w:cs="Times New Roman"/>
          <w:color w:val="000000" w:themeColor="text1"/>
          <w:sz w:val="28"/>
          <w:szCs w:val="28"/>
        </w:rPr>
      </w:pPr>
    </w:p>
    <w:p w14:paraId="77316E98" w14:textId="77777777" w:rsidR="00D5046A" w:rsidRPr="00BF19B6" w:rsidRDefault="00D5046A" w:rsidP="00657193">
      <w:pPr>
        <w:spacing w:line="276" w:lineRule="auto"/>
        <w:jc w:val="both"/>
        <w:rPr>
          <w:rFonts w:cs="Times New Roman"/>
          <w:color w:val="000000" w:themeColor="text1"/>
          <w:sz w:val="28"/>
          <w:szCs w:val="28"/>
        </w:rPr>
      </w:pPr>
    </w:p>
    <w:sectPr w:rsidR="00D5046A" w:rsidRPr="00BF19B6" w:rsidSect="003242D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37DA8"/>
    <w:multiLevelType w:val="multilevel"/>
    <w:tmpl w:val="AEE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B5BCE"/>
    <w:multiLevelType w:val="multilevel"/>
    <w:tmpl w:val="7CB6EF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A9E0E4B"/>
    <w:multiLevelType w:val="multilevel"/>
    <w:tmpl w:val="1FEA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20D9F"/>
    <w:multiLevelType w:val="multilevel"/>
    <w:tmpl w:val="64A440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9016026"/>
    <w:multiLevelType w:val="multilevel"/>
    <w:tmpl w:val="B814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219C09BC"/>
    <w:multiLevelType w:val="multilevel"/>
    <w:tmpl w:val="247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B350F"/>
    <w:multiLevelType w:val="hybridMultilevel"/>
    <w:tmpl w:val="299483B6"/>
    <w:lvl w:ilvl="0" w:tplc="C5409C7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3" w15:restartNumberingAfterBreak="0">
    <w:nsid w:val="450818EF"/>
    <w:multiLevelType w:val="hybridMultilevel"/>
    <w:tmpl w:val="D83E49E4"/>
    <w:lvl w:ilvl="0" w:tplc="53FA184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C74AFC"/>
    <w:multiLevelType w:val="multilevel"/>
    <w:tmpl w:val="C508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E059D"/>
    <w:multiLevelType w:val="multilevel"/>
    <w:tmpl w:val="243A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E341B"/>
    <w:multiLevelType w:val="multilevel"/>
    <w:tmpl w:val="3C9A33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1BF63A1"/>
    <w:multiLevelType w:val="multilevel"/>
    <w:tmpl w:val="ECD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B242B"/>
    <w:multiLevelType w:val="multilevel"/>
    <w:tmpl w:val="656C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700B7"/>
    <w:multiLevelType w:val="multilevel"/>
    <w:tmpl w:val="1E5E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702EB"/>
    <w:multiLevelType w:val="multilevel"/>
    <w:tmpl w:val="200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03D03"/>
    <w:multiLevelType w:val="multilevel"/>
    <w:tmpl w:val="9CD0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4" w15:restartNumberingAfterBreak="0">
    <w:nsid w:val="67C652F8"/>
    <w:multiLevelType w:val="multilevel"/>
    <w:tmpl w:val="6A90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B35EC"/>
    <w:multiLevelType w:val="multilevel"/>
    <w:tmpl w:val="B5EA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11E32"/>
    <w:multiLevelType w:val="hybridMultilevel"/>
    <w:tmpl w:val="8A4E32B6"/>
    <w:lvl w:ilvl="0" w:tplc="7C4CFFE4">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4B7D17"/>
    <w:multiLevelType w:val="multilevel"/>
    <w:tmpl w:val="819E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15D01"/>
    <w:multiLevelType w:val="multilevel"/>
    <w:tmpl w:val="69F6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A1116"/>
    <w:multiLevelType w:val="multilevel"/>
    <w:tmpl w:val="68B8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571119">
    <w:abstractNumId w:val="0"/>
  </w:num>
  <w:num w:numId="2" w16cid:durableId="121461823">
    <w:abstractNumId w:val="2"/>
  </w:num>
  <w:num w:numId="3" w16cid:durableId="1401514255">
    <w:abstractNumId w:val="1"/>
  </w:num>
  <w:num w:numId="4" w16cid:durableId="1057439231">
    <w:abstractNumId w:val="3"/>
  </w:num>
  <w:num w:numId="5" w16cid:durableId="1114791095">
    <w:abstractNumId w:val="23"/>
  </w:num>
  <w:num w:numId="6" w16cid:durableId="573662932">
    <w:abstractNumId w:val="12"/>
  </w:num>
  <w:num w:numId="7" w16cid:durableId="1236667209">
    <w:abstractNumId w:val="9"/>
  </w:num>
  <w:num w:numId="8" w16cid:durableId="951591958">
    <w:abstractNumId w:val="16"/>
  </w:num>
  <w:num w:numId="9" w16cid:durableId="1456027666">
    <w:abstractNumId w:val="26"/>
  </w:num>
  <w:num w:numId="10" w16cid:durableId="1821460902">
    <w:abstractNumId w:val="13"/>
  </w:num>
  <w:num w:numId="11" w16cid:durableId="4406721">
    <w:abstractNumId w:val="11"/>
  </w:num>
  <w:num w:numId="12" w16cid:durableId="335109682">
    <w:abstractNumId w:val="4"/>
  </w:num>
  <w:num w:numId="13" w16cid:durableId="471019355">
    <w:abstractNumId w:val="24"/>
  </w:num>
  <w:num w:numId="14" w16cid:durableId="1695375211">
    <w:abstractNumId w:val="25"/>
  </w:num>
  <w:num w:numId="15" w16cid:durableId="1529181195">
    <w:abstractNumId w:val="19"/>
  </w:num>
  <w:num w:numId="16" w16cid:durableId="262686102">
    <w:abstractNumId w:val="6"/>
  </w:num>
  <w:num w:numId="17" w16cid:durableId="643629332">
    <w:abstractNumId w:val="17"/>
  </w:num>
  <w:num w:numId="18" w16cid:durableId="695154898">
    <w:abstractNumId w:val="7"/>
  </w:num>
  <w:num w:numId="19" w16cid:durableId="672562993">
    <w:abstractNumId w:val="5"/>
  </w:num>
  <w:num w:numId="20" w16cid:durableId="137378031">
    <w:abstractNumId w:val="22"/>
  </w:num>
  <w:num w:numId="21" w16cid:durableId="2003195785">
    <w:abstractNumId w:val="20"/>
  </w:num>
  <w:num w:numId="22" w16cid:durableId="1707219951">
    <w:abstractNumId w:val="28"/>
  </w:num>
  <w:num w:numId="23" w16cid:durableId="1115716533">
    <w:abstractNumId w:val="21"/>
  </w:num>
  <w:num w:numId="24" w16cid:durableId="1947107081">
    <w:abstractNumId w:val="10"/>
  </w:num>
  <w:num w:numId="25" w16cid:durableId="1930195101">
    <w:abstractNumId w:val="14"/>
  </w:num>
  <w:num w:numId="26" w16cid:durableId="1149516059">
    <w:abstractNumId w:val="8"/>
  </w:num>
  <w:num w:numId="27" w16cid:durableId="181863967">
    <w:abstractNumId w:val="29"/>
  </w:num>
  <w:num w:numId="28" w16cid:durableId="2055347873">
    <w:abstractNumId w:val="27"/>
  </w:num>
  <w:num w:numId="29" w16cid:durableId="292105741">
    <w:abstractNumId w:val="15"/>
  </w:num>
  <w:num w:numId="30" w16cid:durableId="254455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2996"/>
    <w:rsid w:val="00007862"/>
    <w:rsid w:val="000121D8"/>
    <w:rsid w:val="00012CAC"/>
    <w:rsid w:val="00021033"/>
    <w:rsid w:val="00040B79"/>
    <w:rsid w:val="000536B5"/>
    <w:rsid w:val="00054086"/>
    <w:rsid w:val="00057839"/>
    <w:rsid w:val="00061E01"/>
    <w:rsid w:val="000648C5"/>
    <w:rsid w:val="000767C5"/>
    <w:rsid w:val="00076F5C"/>
    <w:rsid w:val="00077348"/>
    <w:rsid w:val="00082DBE"/>
    <w:rsid w:val="00084479"/>
    <w:rsid w:val="000946B5"/>
    <w:rsid w:val="00095002"/>
    <w:rsid w:val="000A34C6"/>
    <w:rsid w:val="000A623F"/>
    <w:rsid w:val="000A73EB"/>
    <w:rsid w:val="000B6D63"/>
    <w:rsid w:val="000C0929"/>
    <w:rsid w:val="000C5E75"/>
    <w:rsid w:val="000D0FAC"/>
    <w:rsid w:val="000D33F3"/>
    <w:rsid w:val="000D5606"/>
    <w:rsid w:val="000D7383"/>
    <w:rsid w:val="000E0C3F"/>
    <w:rsid w:val="000E0DD7"/>
    <w:rsid w:val="000E18A8"/>
    <w:rsid w:val="000F2EF1"/>
    <w:rsid w:val="000F3C5E"/>
    <w:rsid w:val="000F6C6A"/>
    <w:rsid w:val="0010261B"/>
    <w:rsid w:val="001036DC"/>
    <w:rsid w:val="00114821"/>
    <w:rsid w:val="00116322"/>
    <w:rsid w:val="001207D9"/>
    <w:rsid w:val="001364CF"/>
    <w:rsid w:val="001376DD"/>
    <w:rsid w:val="00140EDB"/>
    <w:rsid w:val="00156643"/>
    <w:rsid w:val="00156744"/>
    <w:rsid w:val="00157F85"/>
    <w:rsid w:val="00171C68"/>
    <w:rsid w:val="00172E79"/>
    <w:rsid w:val="001771A0"/>
    <w:rsid w:val="00181A20"/>
    <w:rsid w:val="00181C77"/>
    <w:rsid w:val="00187285"/>
    <w:rsid w:val="001907A6"/>
    <w:rsid w:val="0019344F"/>
    <w:rsid w:val="001947BD"/>
    <w:rsid w:val="001A1AAD"/>
    <w:rsid w:val="001A37F6"/>
    <w:rsid w:val="001A4929"/>
    <w:rsid w:val="001B122F"/>
    <w:rsid w:val="001B4946"/>
    <w:rsid w:val="001C0686"/>
    <w:rsid w:val="001C1604"/>
    <w:rsid w:val="001C2D46"/>
    <w:rsid w:val="001C377C"/>
    <w:rsid w:val="001C684C"/>
    <w:rsid w:val="001D0E8D"/>
    <w:rsid w:val="001D3311"/>
    <w:rsid w:val="001D37D9"/>
    <w:rsid w:val="001E1360"/>
    <w:rsid w:val="001E34C8"/>
    <w:rsid w:val="001F30EF"/>
    <w:rsid w:val="001F4AA1"/>
    <w:rsid w:val="002202FF"/>
    <w:rsid w:val="002238DD"/>
    <w:rsid w:val="002256D3"/>
    <w:rsid w:val="0022793A"/>
    <w:rsid w:val="00230B48"/>
    <w:rsid w:val="002338CA"/>
    <w:rsid w:val="00241A75"/>
    <w:rsid w:val="00245E18"/>
    <w:rsid w:val="002620DD"/>
    <w:rsid w:val="00273799"/>
    <w:rsid w:val="00275F99"/>
    <w:rsid w:val="002810AD"/>
    <w:rsid w:val="0028379D"/>
    <w:rsid w:val="00292B13"/>
    <w:rsid w:val="002A096A"/>
    <w:rsid w:val="002A28D8"/>
    <w:rsid w:val="002B0175"/>
    <w:rsid w:val="002B1495"/>
    <w:rsid w:val="002B50D4"/>
    <w:rsid w:val="002D5567"/>
    <w:rsid w:val="002D7989"/>
    <w:rsid w:val="002E3C82"/>
    <w:rsid w:val="002E50DC"/>
    <w:rsid w:val="00310222"/>
    <w:rsid w:val="00310507"/>
    <w:rsid w:val="003150E6"/>
    <w:rsid w:val="003242D7"/>
    <w:rsid w:val="00330EBC"/>
    <w:rsid w:val="003329D7"/>
    <w:rsid w:val="003337B1"/>
    <w:rsid w:val="003469A8"/>
    <w:rsid w:val="0035333E"/>
    <w:rsid w:val="00353BF4"/>
    <w:rsid w:val="00354D88"/>
    <w:rsid w:val="00357AB5"/>
    <w:rsid w:val="00360720"/>
    <w:rsid w:val="0037382E"/>
    <w:rsid w:val="00374E96"/>
    <w:rsid w:val="00376461"/>
    <w:rsid w:val="00376FB3"/>
    <w:rsid w:val="00392C99"/>
    <w:rsid w:val="00395BFE"/>
    <w:rsid w:val="00395D04"/>
    <w:rsid w:val="00396478"/>
    <w:rsid w:val="003A112E"/>
    <w:rsid w:val="003B6340"/>
    <w:rsid w:val="003D5055"/>
    <w:rsid w:val="003D62FD"/>
    <w:rsid w:val="003E04D8"/>
    <w:rsid w:val="003E36A3"/>
    <w:rsid w:val="003E4DC6"/>
    <w:rsid w:val="003E5BD6"/>
    <w:rsid w:val="003E7C35"/>
    <w:rsid w:val="003F44BE"/>
    <w:rsid w:val="00404036"/>
    <w:rsid w:val="00405C8D"/>
    <w:rsid w:val="00415820"/>
    <w:rsid w:val="00422963"/>
    <w:rsid w:val="00456154"/>
    <w:rsid w:val="00461C34"/>
    <w:rsid w:val="00482AF2"/>
    <w:rsid w:val="0049345D"/>
    <w:rsid w:val="0049347C"/>
    <w:rsid w:val="00493D9E"/>
    <w:rsid w:val="004956DC"/>
    <w:rsid w:val="00497D7E"/>
    <w:rsid w:val="004A4D83"/>
    <w:rsid w:val="004B24D0"/>
    <w:rsid w:val="004B515B"/>
    <w:rsid w:val="004B5AAB"/>
    <w:rsid w:val="004B659A"/>
    <w:rsid w:val="004C09BC"/>
    <w:rsid w:val="004C600D"/>
    <w:rsid w:val="004D004E"/>
    <w:rsid w:val="004D44FB"/>
    <w:rsid w:val="004D7D48"/>
    <w:rsid w:val="004E0B60"/>
    <w:rsid w:val="004E2BEB"/>
    <w:rsid w:val="004E442F"/>
    <w:rsid w:val="004E709B"/>
    <w:rsid w:val="004F2FB1"/>
    <w:rsid w:val="005024FC"/>
    <w:rsid w:val="00520113"/>
    <w:rsid w:val="005221E3"/>
    <w:rsid w:val="00532EB8"/>
    <w:rsid w:val="00534AAC"/>
    <w:rsid w:val="00534F23"/>
    <w:rsid w:val="00536B0D"/>
    <w:rsid w:val="00541255"/>
    <w:rsid w:val="00543BBA"/>
    <w:rsid w:val="00544D70"/>
    <w:rsid w:val="00555C3E"/>
    <w:rsid w:val="00581841"/>
    <w:rsid w:val="005822FC"/>
    <w:rsid w:val="005906F9"/>
    <w:rsid w:val="005A7A80"/>
    <w:rsid w:val="005C7349"/>
    <w:rsid w:val="005D3E60"/>
    <w:rsid w:val="005D7D1A"/>
    <w:rsid w:val="005F2938"/>
    <w:rsid w:val="005F3D77"/>
    <w:rsid w:val="005F70E2"/>
    <w:rsid w:val="0062268D"/>
    <w:rsid w:val="006269C8"/>
    <w:rsid w:val="00655955"/>
    <w:rsid w:val="00657193"/>
    <w:rsid w:val="006574C0"/>
    <w:rsid w:val="00673B6D"/>
    <w:rsid w:val="006763A1"/>
    <w:rsid w:val="00682C57"/>
    <w:rsid w:val="006864C6"/>
    <w:rsid w:val="00695FC6"/>
    <w:rsid w:val="006965AC"/>
    <w:rsid w:val="006A1104"/>
    <w:rsid w:val="006A20C9"/>
    <w:rsid w:val="006A34F1"/>
    <w:rsid w:val="006B3B65"/>
    <w:rsid w:val="006B4B1F"/>
    <w:rsid w:val="006C3C48"/>
    <w:rsid w:val="006C3F85"/>
    <w:rsid w:val="006D3B4A"/>
    <w:rsid w:val="00700C16"/>
    <w:rsid w:val="007014F0"/>
    <w:rsid w:val="00703CCF"/>
    <w:rsid w:val="00714685"/>
    <w:rsid w:val="00723D1B"/>
    <w:rsid w:val="007351FB"/>
    <w:rsid w:val="00740823"/>
    <w:rsid w:val="00756E5F"/>
    <w:rsid w:val="00760BC5"/>
    <w:rsid w:val="007615E3"/>
    <w:rsid w:val="007628E4"/>
    <w:rsid w:val="00764C13"/>
    <w:rsid w:val="007764C1"/>
    <w:rsid w:val="007839E5"/>
    <w:rsid w:val="00785855"/>
    <w:rsid w:val="00787DFF"/>
    <w:rsid w:val="00790237"/>
    <w:rsid w:val="007919D6"/>
    <w:rsid w:val="00795480"/>
    <w:rsid w:val="0079730D"/>
    <w:rsid w:val="007A33AE"/>
    <w:rsid w:val="007E1ED7"/>
    <w:rsid w:val="007E4D6E"/>
    <w:rsid w:val="007E6B50"/>
    <w:rsid w:val="00802261"/>
    <w:rsid w:val="008068DC"/>
    <w:rsid w:val="00806952"/>
    <w:rsid w:val="00806FC7"/>
    <w:rsid w:val="00810C15"/>
    <w:rsid w:val="00813912"/>
    <w:rsid w:val="0082178D"/>
    <w:rsid w:val="0082444C"/>
    <w:rsid w:val="00831CFC"/>
    <w:rsid w:val="0083317A"/>
    <w:rsid w:val="0083464B"/>
    <w:rsid w:val="00836DA8"/>
    <w:rsid w:val="00840E09"/>
    <w:rsid w:val="00841A97"/>
    <w:rsid w:val="00845C78"/>
    <w:rsid w:val="008533CB"/>
    <w:rsid w:val="0085503B"/>
    <w:rsid w:val="00861236"/>
    <w:rsid w:val="008760F6"/>
    <w:rsid w:val="00883694"/>
    <w:rsid w:val="00891697"/>
    <w:rsid w:val="008B22D0"/>
    <w:rsid w:val="008B3D15"/>
    <w:rsid w:val="008B3F3E"/>
    <w:rsid w:val="008C2892"/>
    <w:rsid w:val="008C32D7"/>
    <w:rsid w:val="008D5AA7"/>
    <w:rsid w:val="008D7171"/>
    <w:rsid w:val="008E7187"/>
    <w:rsid w:val="008F6DC6"/>
    <w:rsid w:val="00906CAB"/>
    <w:rsid w:val="00926956"/>
    <w:rsid w:val="00932807"/>
    <w:rsid w:val="00943731"/>
    <w:rsid w:val="00957151"/>
    <w:rsid w:val="0096309D"/>
    <w:rsid w:val="00967D39"/>
    <w:rsid w:val="00971893"/>
    <w:rsid w:val="00972745"/>
    <w:rsid w:val="009773F4"/>
    <w:rsid w:val="009929B9"/>
    <w:rsid w:val="009960B0"/>
    <w:rsid w:val="00997BFB"/>
    <w:rsid w:val="009B23FE"/>
    <w:rsid w:val="009B3E5A"/>
    <w:rsid w:val="009B3F2B"/>
    <w:rsid w:val="009C3D8E"/>
    <w:rsid w:val="009C587A"/>
    <w:rsid w:val="009E1C8F"/>
    <w:rsid w:val="009E5E91"/>
    <w:rsid w:val="009F4919"/>
    <w:rsid w:val="00A02152"/>
    <w:rsid w:val="00A04621"/>
    <w:rsid w:val="00A16D45"/>
    <w:rsid w:val="00A17176"/>
    <w:rsid w:val="00A3241E"/>
    <w:rsid w:val="00A341F7"/>
    <w:rsid w:val="00A36653"/>
    <w:rsid w:val="00A403AE"/>
    <w:rsid w:val="00A43882"/>
    <w:rsid w:val="00A4587F"/>
    <w:rsid w:val="00A60A2D"/>
    <w:rsid w:val="00A617C1"/>
    <w:rsid w:val="00A6189A"/>
    <w:rsid w:val="00A63382"/>
    <w:rsid w:val="00A64B70"/>
    <w:rsid w:val="00A655E7"/>
    <w:rsid w:val="00A73BC2"/>
    <w:rsid w:val="00A73E45"/>
    <w:rsid w:val="00A7776D"/>
    <w:rsid w:val="00A809D5"/>
    <w:rsid w:val="00A81ED4"/>
    <w:rsid w:val="00A87EC2"/>
    <w:rsid w:val="00A9754A"/>
    <w:rsid w:val="00AA0FC9"/>
    <w:rsid w:val="00AA2525"/>
    <w:rsid w:val="00AA462D"/>
    <w:rsid w:val="00AA73FB"/>
    <w:rsid w:val="00AB4C53"/>
    <w:rsid w:val="00AC22B2"/>
    <w:rsid w:val="00AC48EE"/>
    <w:rsid w:val="00AD11D0"/>
    <w:rsid w:val="00AE2CA4"/>
    <w:rsid w:val="00AE32CB"/>
    <w:rsid w:val="00AE6953"/>
    <w:rsid w:val="00AF1A5B"/>
    <w:rsid w:val="00AF58C1"/>
    <w:rsid w:val="00B12B03"/>
    <w:rsid w:val="00B13B54"/>
    <w:rsid w:val="00B15DB8"/>
    <w:rsid w:val="00B215AE"/>
    <w:rsid w:val="00B31383"/>
    <w:rsid w:val="00B32602"/>
    <w:rsid w:val="00B32C07"/>
    <w:rsid w:val="00B41261"/>
    <w:rsid w:val="00B54357"/>
    <w:rsid w:val="00B5723F"/>
    <w:rsid w:val="00B660B0"/>
    <w:rsid w:val="00B67400"/>
    <w:rsid w:val="00B92408"/>
    <w:rsid w:val="00B93199"/>
    <w:rsid w:val="00BA1595"/>
    <w:rsid w:val="00BA34ED"/>
    <w:rsid w:val="00BB0358"/>
    <w:rsid w:val="00BB0B97"/>
    <w:rsid w:val="00BB6A81"/>
    <w:rsid w:val="00BC431A"/>
    <w:rsid w:val="00BC5332"/>
    <w:rsid w:val="00BD5237"/>
    <w:rsid w:val="00BE53A3"/>
    <w:rsid w:val="00BF19B6"/>
    <w:rsid w:val="00BF21A4"/>
    <w:rsid w:val="00BF528D"/>
    <w:rsid w:val="00BF7515"/>
    <w:rsid w:val="00C03023"/>
    <w:rsid w:val="00C05F0D"/>
    <w:rsid w:val="00C14292"/>
    <w:rsid w:val="00C3329F"/>
    <w:rsid w:val="00C431C2"/>
    <w:rsid w:val="00C50913"/>
    <w:rsid w:val="00C53151"/>
    <w:rsid w:val="00C541AD"/>
    <w:rsid w:val="00C57C91"/>
    <w:rsid w:val="00C607E2"/>
    <w:rsid w:val="00C62398"/>
    <w:rsid w:val="00C714EC"/>
    <w:rsid w:val="00C7256D"/>
    <w:rsid w:val="00C75FB3"/>
    <w:rsid w:val="00C7773D"/>
    <w:rsid w:val="00C85E41"/>
    <w:rsid w:val="00C90BDE"/>
    <w:rsid w:val="00C92984"/>
    <w:rsid w:val="00C93176"/>
    <w:rsid w:val="00C94F9E"/>
    <w:rsid w:val="00CA0EF1"/>
    <w:rsid w:val="00CA5D27"/>
    <w:rsid w:val="00CB5862"/>
    <w:rsid w:val="00CC070F"/>
    <w:rsid w:val="00CC34B7"/>
    <w:rsid w:val="00CC3E23"/>
    <w:rsid w:val="00CC4E5D"/>
    <w:rsid w:val="00CD0B5B"/>
    <w:rsid w:val="00CD2DC1"/>
    <w:rsid w:val="00CD4D53"/>
    <w:rsid w:val="00CD4EF8"/>
    <w:rsid w:val="00CE13A6"/>
    <w:rsid w:val="00CE614D"/>
    <w:rsid w:val="00CE761A"/>
    <w:rsid w:val="00D0047B"/>
    <w:rsid w:val="00D02A65"/>
    <w:rsid w:val="00D1237A"/>
    <w:rsid w:val="00D137E8"/>
    <w:rsid w:val="00D142C2"/>
    <w:rsid w:val="00D23084"/>
    <w:rsid w:val="00D34C2F"/>
    <w:rsid w:val="00D403DE"/>
    <w:rsid w:val="00D44A61"/>
    <w:rsid w:val="00D5046A"/>
    <w:rsid w:val="00D51891"/>
    <w:rsid w:val="00D52269"/>
    <w:rsid w:val="00D5651C"/>
    <w:rsid w:val="00D64444"/>
    <w:rsid w:val="00D710AF"/>
    <w:rsid w:val="00D74D82"/>
    <w:rsid w:val="00D75DDB"/>
    <w:rsid w:val="00DA3690"/>
    <w:rsid w:val="00DA46CB"/>
    <w:rsid w:val="00DC6D99"/>
    <w:rsid w:val="00DC7E68"/>
    <w:rsid w:val="00DD2E38"/>
    <w:rsid w:val="00DD6E41"/>
    <w:rsid w:val="00DE37E0"/>
    <w:rsid w:val="00DE402C"/>
    <w:rsid w:val="00DE7ED3"/>
    <w:rsid w:val="00DF42F5"/>
    <w:rsid w:val="00E042FA"/>
    <w:rsid w:val="00E0536A"/>
    <w:rsid w:val="00E22447"/>
    <w:rsid w:val="00E42466"/>
    <w:rsid w:val="00E43B08"/>
    <w:rsid w:val="00E468CD"/>
    <w:rsid w:val="00E5399A"/>
    <w:rsid w:val="00E647F7"/>
    <w:rsid w:val="00E6616A"/>
    <w:rsid w:val="00E73FC7"/>
    <w:rsid w:val="00E80CB8"/>
    <w:rsid w:val="00E80EB7"/>
    <w:rsid w:val="00E81911"/>
    <w:rsid w:val="00E8454C"/>
    <w:rsid w:val="00E90451"/>
    <w:rsid w:val="00E907FF"/>
    <w:rsid w:val="00E90B4A"/>
    <w:rsid w:val="00E93095"/>
    <w:rsid w:val="00EB61F9"/>
    <w:rsid w:val="00EC441B"/>
    <w:rsid w:val="00ED4BB0"/>
    <w:rsid w:val="00ED5CEC"/>
    <w:rsid w:val="00ED6CE5"/>
    <w:rsid w:val="00EF21BE"/>
    <w:rsid w:val="00EF3E0A"/>
    <w:rsid w:val="00EF5F3B"/>
    <w:rsid w:val="00F11CF1"/>
    <w:rsid w:val="00F143ED"/>
    <w:rsid w:val="00F3696E"/>
    <w:rsid w:val="00F37199"/>
    <w:rsid w:val="00F4148B"/>
    <w:rsid w:val="00F42FF0"/>
    <w:rsid w:val="00F44890"/>
    <w:rsid w:val="00F44E42"/>
    <w:rsid w:val="00F47D2C"/>
    <w:rsid w:val="00F56C47"/>
    <w:rsid w:val="00F61680"/>
    <w:rsid w:val="00F659F7"/>
    <w:rsid w:val="00F83B58"/>
    <w:rsid w:val="00F94A95"/>
    <w:rsid w:val="00F94CA2"/>
    <w:rsid w:val="00FA15D3"/>
    <w:rsid w:val="00FA2520"/>
    <w:rsid w:val="00FA6831"/>
    <w:rsid w:val="00FA74EF"/>
    <w:rsid w:val="00FB22BC"/>
    <w:rsid w:val="00FB6DE1"/>
    <w:rsid w:val="00FC0581"/>
    <w:rsid w:val="00FC1F5D"/>
    <w:rsid w:val="00FC2D4D"/>
    <w:rsid w:val="00FC33E8"/>
    <w:rsid w:val="00FC6B1D"/>
    <w:rsid w:val="00FD1C87"/>
    <w:rsid w:val="00FE13BF"/>
    <w:rsid w:val="00FE18F3"/>
    <w:rsid w:val="00FE2D01"/>
    <w:rsid w:val="00FE63BD"/>
    <w:rsid w:val="00FF2858"/>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15:docId w15:val="{7C980A8D-1757-4ED5-928D-BBBDBA0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1">
    <w:name w:val="heading 1"/>
    <w:basedOn w:val="Normal"/>
    <w:next w:val="Normal"/>
    <w:link w:val="Heading1Char"/>
    <w:uiPriority w:val="9"/>
    <w:qFormat/>
    <w:rsid w:val="00E042FA"/>
    <w:pPr>
      <w:keepNext/>
      <w:keepLines/>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semiHidden/>
    <w:unhideWhenUsed/>
    <w:qFormat/>
    <w:rsid w:val="00275F99"/>
    <w:pPr>
      <w:keepNext/>
      <w:keepLines/>
      <w:spacing w:before="40"/>
      <w:outlineLvl w:val="1"/>
    </w:pPr>
    <w:rPr>
      <w:rFonts w:asciiTheme="majorHAnsi" w:eastAsiaTheme="majorEastAsia" w:hAnsiTheme="majorHAnsi"/>
      <w:color w:val="365F91" w:themeColor="accent1" w:themeShade="BF"/>
      <w:sz w:val="26"/>
      <w:szCs w:val="23"/>
    </w:rPr>
  </w:style>
  <w:style w:type="paragraph" w:styleId="Heading3">
    <w:name w:val="heading 3"/>
    <w:basedOn w:val="Normal"/>
    <w:next w:val="Normal"/>
    <w:link w:val="Heading3Char"/>
    <w:uiPriority w:val="9"/>
    <w:semiHidden/>
    <w:unhideWhenUsed/>
    <w:qFormat/>
    <w:rsid w:val="00275F99"/>
    <w:pPr>
      <w:keepNext/>
      <w:keepLines/>
      <w:spacing w:before="40"/>
      <w:outlineLvl w:val="2"/>
    </w:pPr>
    <w:rPr>
      <w:rFonts w:asciiTheme="majorHAnsi" w:eastAsiaTheme="majorEastAsia" w:hAnsiTheme="majorHAnsi"/>
      <w:color w:val="243F60" w:themeColor="accent1" w:themeShade="7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 w:type="character" w:customStyle="1" w:styleId="Heading1Char">
    <w:name w:val="Heading 1 Char"/>
    <w:basedOn w:val="DefaultParagraphFont"/>
    <w:link w:val="Heading1"/>
    <w:uiPriority w:val="9"/>
    <w:rsid w:val="00E042FA"/>
    <w:rPr>
      <w:rFonts w:asciiTheme="majorHAnsi" w:eastAsiaTheme="majorEastAsia" w:hAnsiTheme="majorHAnsi" w:cs="Mangal"/>
      <w:color w:val="365F91" w:themeColor="accent1" w:themeShade="BF"/>
      <w:kern w:val="2"/>
      <w:sz w:val="32"/>
      <w:szCs w:val="29"/>
      <w:lang w:eastAsia="hi-IN" w:bidi="hi-IN"/>
    </w:rPr>
  </w:style>
  <w:style w:type="paragraph" w:styleId="NoSpacing">
    <w:name w:val="No Spacing"/>
    <w:uiPriority w:val="1"/>
    <w:qFormat/>
    <w:rsid w:val="004956DC"/>
    <w:pPr>
      <w:spacing w:after="0" w:line="240" w:lineRule="auto"/>
    </w:pPr>
    <w:rPr>
      <w:rFonts w:ascii="Times New Roman" w:eastAsia="Calibri" w:hAnsi="Times New Roman" w:cs="Times New Roman"/>
      <w:sz w:val="24"/>
    </w:rPr>
  </w:style>
  <w:style w:type="character" w:styleId="Emphasis">
    <w:name w:val="Emphasis"/>
    <w:basedOn w:val="DefaultParagraphFont"/>
    <w:uiPriority w:val="20"/>
    <w:qFormat/>
    <w:rsid w:val="00230B48"/>
    <w:rPr>
      <w:i/>
      <w:iCs/>
    </w:rPr>
  </w:style>
  <w:style w:type="character" w:customStyle="1" w:styleId="Heading2Char">
    <w:name w:val="Heading 2 Char"/>
    <w:basedOn w:val="DefaultParagraphFont"/>
    <w:link w:val="Heading2"/>
    <w:uiPriority w:val="9"/>
    <w:semiHidden/>
    <w:rsid w:val="00275F99"/>
    <w:rPr>
      <w:rFonts w:asciiTheme="majorHAnsi" w:eastAsiaTheme="majorEastAsia" w:hAnsiTheme="majorHAnsi" w:cs="Mangal"/>
      <w:color w:val="365F91" w:themeColor="accent1" w:themeShade="BF"/>
      <w:kern w:val="2"/>
      <w:sz w:val="26"/>
      <w:szCs w:val="23"/>
      <w:lang w:eastAsia="hi-IN" w:bidi="hi-IN"/>
    </w:rPr>
  </w:style>
  <w:style w:type="character" w:customStyle="1" w:styleId="Heading3Char">
    <w:name w:val="Heading 3 Char"/>
    <w:basedOn w:val="DefaultParagraphFont"/>
    <w:link w:val="Heading3"/>
    <w:uiPriority w:val="9"/>
    <w:semiHidden/>
    <w:rsid w:val="00275F99"/>
    <w:rPr>
      <w:rFonts w:asciiTheme="majorHAnsi" w:eastAsiaTheme="majorEastAsia" w:hAnsiTheme="majorHAnsi" w:cs="Mangal"/>
      <w:color w:val="243F60" w:themeColor="accent1" w:themeShade="7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2062">
      <w:bodyDiv w:val="1"/>
      <w:marLeft w:val="0"/>
      <w:marRight w:val="0"/>
      <w:marTop w:val="0"/>
      <w:marBottom w:val="0"/>
      <w:divBdr>
        <w:top w:val="none" w:sz="0" w:space="0" w:color="auto"/>
        <w:left w:val="none" w:sz="0" w:space="0" w:color="auto"/>
        <w:bottom w:val="none" w:sz="0" w:space="0" w:color="auto"/>
        <w:right w:val="none" w:sz="0" w:space="0" w:color="auto"/>
      </w:divBdr>
    </w:div>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411586524">
      <w:bodyDiv w:val="1"/>
      <w:marLeft w:val="0"/>
      <w:marRight w:val="0"/>
      <w:marTop w:val="0"/>
      <w:marBottom w:val="0"/>
      <w:divBdr>
        <w:top w:val="none" w:sz="0" w:space="0" w:color="auto"/>
        <w:left w:val="none" w:sz="0" w:space="0" w:color="auto"/>
        <w:bottom w:val="none" w:sz="0" w:space="0" w:color="auto"/>
        <w:right w:val="none" w:sz="0" w:space="0" w:color="auto"/>
      </w:divBdr>
    </w:div>
    <w:div w:id="524490002">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635648559">
      <w:bodyDiv w:val="1"/>
      <w:marLeft w:val="0"/>
      <w:marRight w:val="0"/>
      <w:marTop w:val="0"/>
      <w:marBottom w:val="0"/>
      <w:divBdr>
        <w:top w:val="none" w:sz="0" w:space="0" w:color="auto"/>
        <w:left w:val="none" w:sz="0" w:space="0" w:color="auto"/>
        <w:bottom w:val="none" w:sz="0" w:space="0" w:color="auto"/>
        <w:right w:val="none" w:sz="0" w:space="0" w:color="auto"/>
      </w:divBdr>
    </w:div>
    <w:div w:id="1048336138">
      <w:bodyDiv w:val="1"/>
      <w:marLeft w:val="0"/>
      <w:marRight w:val="0"/>
      <w:marTop w:val="0"/>
      <w:marBottom w:val="0"/>
      <w:divBdr>
        <w:top w:val="none" w:sz="0" w:space="0" w:color="auto"/>
        <w:left w:val="none" w:sz="0" w:space="0" w:color="auto"/>
        <w:bottom w:val="none" w:sz="0" w:space="0" w:color="auto"/>
        <w:right w:val="none" w:sz="0" w:space="0" w:color="auto"/>
      </w:divBdr>
    </w:div>
    <w:div w:id="1059671226">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194880358">
      <w:bodyDiv w:val="1"/>
      <w:marLeft w:val="0"/>
      <w:marRight w:val="0"/>
      <w:marTop w:val="0"/>
      <w:marBottom w:val="0"/>
      <w:divBdr>
        <w:top w:val="none" w:sz="0" w:space="0" w:color="auto"/>
        <w:left w:val="none" w:sz="0" w:space="0" w:color="auto"/>
        <w:bottom w:val="none" w:sz="0" w:space="0" w:color="auto"/>
        <w:right w:val="none" w:sz="0" w:space="0" w:color="auto"/>
      </w:divBdr>
    </w:div>
    <w:div w:id="1200362000">
      <w:bodyDiv w:val="1"/>
      <w:marLeft w:val="0"/>
      <w:marRight w:val="0"/>
      <w:marTop w:val="0"/>
      <w:marBottom w:val="0"/>
      <w:divBdr>
        <w:top w:val="none" w:sz="0" w:space="0" w:color="auto"/>
        <w:left w:val="none" w:sz="0" w:space="0" w:color="auto"/>
        <w:bottom w:val="none" w:sz="0" w:space="0" w:color="auto"/>
        <w:right w:val="none" w:sz="0" w:space="0" w:color="auto"/>
      </w:divBdr>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1354452049">
      <w:bodyDiv w:val="1"/>
      <w:marLeft w:val="0"/>
      <w:marRight w:val="0"/>
      <w:marTop w:val="0"/>
      <w:marBottom w:val="0"/>
      <w:divBdr>
        <w:top w:val="none" w:sz="0" w:space="0" w:color="auto"/>
        <w:left w:val="none" w:sz="0" w:space="0" w:color="auto"/>
        <w:bottom w:val="none" w:sz="0" w:space="0" w:color="auto"/>
        <w:right w:val="none" w:sz="0" w:space="0" w:color="auto"/>
      </w:divBdr>
    </w:div>
    <w:div w:id="1363944208">
      <w:bodyDiv w:val="1"/>
      <w:marLeft w:val="0"/>
      <w:marRight w:val="0"/>
      <w:marTop w:val="0"/>
      <w:marBottom w:val="0"/>
      <w:divBdr>
        <w:top w:val="none" w:sz="0" w:space="0" w:color="auto"/>
        <w:left w:val="none" w:sz="0" w:space="0" w:color="auto"/>
        <w:bottom w:val="none" w:sz="0" w:space="0" w:color="auto"/>
        <w:right w:val="none" w:sz="0" w:space="0" w:color="auto"/>
      </w:divBdr>
    </w:div>
    <w:div w:id="1499031155">
      <w:bodyDiv w:val="1"/>
      <w:marLeft w:val="0"/>
      <w:marRight w:val="0"/>
      <w:marTop w:val="0"/>
      <w:marBottom w:val="0"/>
      <w:divBdr>
        <w:top w:val="none" w:sz="0" w:space="0" w:color="auto"/>
        <w:left w:val="none" w:sz="0" w:space="0" w:color="auto"/>
        <w:bottom w:val="none" w:sz="0" w:space="0" w:color="auto"/>
        <w:right w:val="none" w:sz="0" w:space="0" w:color="auto"/>
      </w:divBdr>
    </w:div>
    <w:div w:id="1628006316">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B0D3-12EA-49AF-80CE-0745CE68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14</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509</cp:revision>
  <cp:lastPrinted>2026-03-08T23:12:00Z</cp:lastPrinted>
  <dcterms:created xsi:type="dcterms:W3CDTF">2019-11-23T14:41:00Z</dcterms:created>
  <dcterms:modified xsi:type="dcterms:W3CDTF">2026-03-08T23:32:00Z</dcterms:modified>
</cp:coreProperties>
</file>