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5B01" w14:textId="77777777" w:rsidR="00737551" w:rsidRPr="00E13739" w:rsidRDefault="00737551" w:rsidP="00737551">
      <w:pPr>
        <w:jc w:val="center"/>
        <w:rPr>
          <w:b/>
          <w:i/>
          <w:color w:val="000000" w:themeColor="text1"/>
          <w:sz w:val="28"/>
          <w:szCs w:val="28"/>
        </w:rPr>
      </w:pPr>
      <w:r w:rsidRPr="00E13739">
        <w:rPr>
          <w:b/>
          <w:color w:val="000000" w:themeColor="text1"/>
          <w:sz w:val="28"/>
          <w:szCs w:val="28"/>
        </w:rPr>
        <w:t xml:space="preserve">KẾ HOẠCH </w:t>
      </w:r>
      <w:r>
        <w:rPr>
          <w:b/>
          <w:color w:val="000000" w:themeColor="text1"/>
          <w:sz w:val="28"/>
          <w:szCs w:val="28"/>
        </w:rPr>
        <w:t>GIÁO</w:t>
      </w:r>
      <w:r>
        <w:rPr>
          <w:b/>
          <w:color w:val="000000" w:themeColor="text1"/>
          <w:sz w:val="28"/>
          <w:szCs w:val="28"/>
          <w:lang w:val="vi-VN"/>
        </w:rPr>
        <w:t xml:space="preserve"> DỤC </w:t>
      </w:r>
      <w:r w:rsidRPr="00E13739">
        <w:rPr>
          <w:b/>
          <w:color w:val="000000" w:themeColor="text1"/>
          <w:sz w:val="28"/>
          <w:szCs w:val="28"/>
        </w:rPr>
        <w:t xml:space="preserve">TUẦN </w:t>
      </w:r>
      <w:r>
        <w:rPr>
          <w:b/>
          <w:color w:val="000000" w:themeColor="text1"/>
          <w:sz w:val="28"/>
          <w:szCs w:val="28"/>
        </w:rPr>
        <w:t>3</w:t>
      </w:r>
    </w:p>
    <w:p w14:paraId="19AE16FF" w14:textId="77777777" w:rsidR="00737551" w:rsidRPr="00440766" w:rsidRDefault="00737551" w:rsidP="00737551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440766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44076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440766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44076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440766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440766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Pr="00440766">
        <w:rPr>
          <w:b/>
          <w:iCs/>
          <w:sz w:val="28"/>
          <w:szCs w:val="28"/>
        </w:rPr>
        <w:t>Bác</w:t>
      </w:r>
      <w:proofErr w:type="spellEnd"/>
      <w:r w:rsidRPr="00440766">
        <w:rPr>
          <w:b/>
          <w:iCs/>
          <w:sz w:val="28"/>
          <w:szCs w:val="28"/>
        </w:rPr>
        <w:t xml:space="preserve"> </w:t>
      </w:r>
      <w:proofErr w:type="spellStart"/>
      <w:r w:rsidRPr="00440766">
        <w:rPr>
          <w:b/>
          <w:iCs/>
          <w:sz w:val="28"/>
          <w:szCs w:val="28"/>
        </w:rPr>
        <w:t>sĩ</w:t>
      </w:r>
      <w:proofErr w:type="spellEnd"/>
      <w:r w:rsidRPr="00440766">
        <w:rPr>
          <w:b/>
          <w:iCs/>
          <w:sz w:val="28"/>
          <w:szCs w:val="28"/>
        </w:rPr>
        <w:t xml:space="preserve"> </w:t>
      </w:r>
      <w:proofErr w:type="spellStart"/>
      <w:r w:rsidRPr="00440766">
        <w:rPr>
          <w:b/>
          <w:iCs/>
          <w:sz w:val="28"/>
          <w:szCs w:val="28"/>
        </w:rPr>
        <w:t>tí</w:t>
      </w:r>
      <w:proofErr w:type="spellEnd"/>
      <w:r w:rsidRPr="00440766">
        <w:rPr>
          <w:b/>
          <w:iCs/>
          <w:sz w:val="28"/>
          <w:szCs w:val="28"/>
        </w:rPr>
        <w:t xml:space="preserve"> hon</w:t>
      </w:r>
    </w:p>
    <w:p w14:paraId="46B5021D" w14:textId="77777777" w:rsidR="00737551" w:rsidRPr="00DE635B" w:rsidRDefault="00737551" w:rsidP="00737551">
      <w:pPr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DE635B">
        <w:rPr>
          <w:b/>
          <w:i/>
          <w:color w:val="000000" w:themeColor="text1"/>
          <w:sz w:val="28"/>
          <w:szCs w:val="28"/>
        </w:rPr>
        <w:t>Thời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E635B">
        <w:rPr>
          <w:b/>
          <w:i/>
          <w:color w:val="000000" w:themeColor="text1"/>
          <w:sz w:val="28"/>
          <w:szCs w:val="28"/>
        </w:rPr>
        <w:t>gian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E635B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E635B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DE635B">
        <w:rPr>
          <w:b/>
          <w:i/>
          <w:color w:val="000000" w:themeColor="text1"/>
          <w:sz w:val="28"/>
          <w:szCs w:val="28"/>
        </w:rPr>
        <w:t>Từ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 11/ 12 </w:t>
      </w:r>
      <w:proofErr w:type="spellStart"/>
      <w:r w:rsidRPr="00DE635B">
        <w:rPr>
          <w:b/>
          <w:i/>
          <w:color w:val="000000" w:themeColor="text1"/>
          <w:sz w:val="28"/>
          <w:szCs w:val="28"/>
        </w:rPr>
        <w:t>đến</w:t>
      </w:r>
      <w:proofErr w:type="spellEnd"/>
      <w:r w:rsidRPr="00DE635B">
        <w:rPr>
          <w:b/>
          <w:i/>
          <w:color w:val="000000" w:themeColor="text1"/>
          <w:sz w:val="28"/>
          <w:szCs w:val="28"/>
        </w:rPr>
        <w:t xml:space="preserve"> 15/ 12 / 2023</w:t>
      </w:r>
      <w:r w:rsidRPr="00DE635B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737551" w:rsidRPr="00E13739" w14:paraId="6C278F19" w14:textId="77777777" w:rsidTr="00251D77">
        <w:tc>
          <w:tcPr>
            <w:tcW w:w="1477" w:type="dxa"/>
          </w:tcPr>
          <w:p w14:paraId="291EE555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2150BCB5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31642287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698D666A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709ED462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1846B8AD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sáu</w:t>
            </w:r>
            <w:proofErr w:type="spellEnd"/>
          </w:p>
        </w:tc>
      </w:tr>
      <w:tr w:rsidR="00737551" w:rsidRPr="00E13739" w14:paraId="06B8DB7A" w14:textId="77777777" w:rsidTr="00251D77">
        <w:trPr>
          <w:trHeight w:val="1998"/>
        </w:trPr>
        <w:tc>
          <w:tcPr>
            <w:tcW w:w="1477" w:type="dxa"/>
            <w:vAlign w:val="center"/>
          </w:tcPr>
          <w:p w14:paraId="44A9B282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3D320BF4" w14:textId="77777777" w:rsidR="00737551" w:rsidRPr="00E13739" w:rsidRDefault="00737551" w:rsidP="00251D7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>”</w:t>
            </w:r>
          </w:p>
          <w:p w14:paraId="44016A9B" w14:textId="77777777" w:rsidR="00737551" w:rsidRPr="00E13739" w:rsidRDefault="00737551" w:rsidP="00251D77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0563836B" w14:textId="77777777" w:rsidR="00737551" w:rsidRPr="00E13739" w:rsidRDefault="00737551" w:rsidP="00251D77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55B561CF" w14:textId="77777777" w:rsidR="00737551" w:rsidRPr="00E13739" w:rsidRDefault="00737551" w:rsidP="00251D77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2A76160C" w14:textId="77777777" w:rsidR="00737551" w:rsidRPr="00E13739" w:rsidRDefault="00737551" w:rsidP="00251D77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</w:t>
            </w:r>
          </w:p>
          <w:p w14:paraId="0F3887A7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7551" w:rsidRPr="00E13739" w14:paraId="1853ADBC" w14:textId="77777777" w:rsidTr="00251D77">
        <w:trPr>
          <w:trHeight w:val="841"/>
        </w:trPr>
        <w:tc>
          <w:tcPr>
            <w:tcW w:w="1477" w:type="dxa"/>
            <w:vAlign w:val="center"/>
          </w:tcPr>
          <w:p w14:paraId="7CC88792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3405EB58" w14:textId="77777777" w:rsidR="00737551" w:rsidRPr="00E13739" w:rsidRDefault="00737551" w:rsidP="00737551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phân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vai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>:</w:t>
            </w:r>
            <w:r w:rsidRPr="00E13739">
              <w:rPr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Cửa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nấu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ăn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bác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sĩ</w:t>
            </w:r>
            <w:proofErr w:type="spellEnd"/>
          </w:p>
          <w:p w14:paraId="622259D2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ADCB8BC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0A7F044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món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5B95717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bánh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kẹo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lồng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....</w:t>
            </w:r>
          </w:p>
          <w:p w14:paraId="524EE6E5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37FCBB5B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5AC5591" w14:textId="77777777" w:rsidR="00737551" w:rsidRPr="00E13739" w:rsidRDefault="00737551" w:rsidP="00737551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dựng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  <w:lang w:val="vi-VN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bệnh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viện</w:t>
            </w:r>
            <w:proofErr w:type="spellEnd"/>
          </w:p>
          <w:p w14:paraId="6F5B8EC3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</w:p>
          <w:p w14:paraId="2680CF0B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ráp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Sỏi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que,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</w:t>
            </w:r>
          </w:p>
          <w:p w14:paraId="3693AABE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</w:p>
          <w:p w14:paraId="5A0A1B61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0C948B4" w14:textId="77777777" w:rsidR="00737551" w:rsidRPr="00E13739" w:rsidRDefault="00737551" w:rsidP="00737551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học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tập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>: Xem</w:t>
            </w:r>
            <w:r w:rsidRPr="00E13739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tranh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ảnh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về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nghề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bác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sĩ</w:t>
            </w:r>
            <w:proofErr w:type="spellEnd"/>
          </w:p>
          <w:p w14:paraId="54F713E1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5C28D8F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33BD733A" w14:textId="77777777" w:rsidR="00737551" w:rsidRPr="00E13739" w:rsidRDefault="00737551" w:rsidP="00251D77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5FA4E77" w14:textId="77777777" w:rsidR="00737551" w:rsidRPr="00E13739" w:rsidRDefault="00737551" w:rsidP="00737551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6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nghệ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thuật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Vẽ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dụng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cụ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ý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tế</w:t>
            </w:r>
            <w:proofErr w:type="spellEnd"/>
          </w:p>
          <w:p w14:paraId="6EA0EF43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F07DAD9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….</w:t>
            </w:r>
          </w:p>
          <w:p w14:paraId="5B6373E6" w14:textId="77777777" w:rsidR="00737551" w:rsidRPr="00E13739" w:rsidRDefault="00737551" w:rsidP="00251D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16219D2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B8549E7" w14:textId="77777777" w:rsidR="00737551" w:rsidRPr="00E13739" w:rsidRDefault="00737551" w:rsidP="00251D77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lastRenderedPageBreak/>
              <w:t>.</w:t>
            </w: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*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14:paraId="43712119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nhổ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</w:p>
          <w:p w14:paraId="660F916C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</w:t>
            </w:r>
          </w:p>
          <w:p w14:paraId="7E4AD82A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37551" w:rsidRPr="00E13739" w14:paraId="0488F6F5" w14:textId="77777777" w:rsidTr="00251D77">
        <w:trPr>
          <w:trHeight w:val="3114"/>
        </w:trPr>
        <w:tc>
          <w:tcPr>
            <w:tcW w:w="1477" w:type="dxa"/>
            <w:vAlign w:val="center"/>
          </w:tcPr>
          <w:p w14:paraId="5D3CBD1E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7E300E19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1499CBFF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vải</w:t>
            </w:r>
            <w:proofErr w:type="spellEnd"/>
          </w:p>
          <w:p w14:paraId="6B33B34D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  <w:p w14:paraId="39727D9F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849FEEC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49C58C7C" w14:textId="77777777" w:rsidR="00737551" w:rsidRPr="00E13739" w:rsidRDefault="00737551" w:rsidP="00251D77">
            <w:pPr>
              <w:jc w:val="center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Bịt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dê</w:t>
            </w:r>
            <w:proofErr w:type="spellEnd"/>
          </w:p>
          <w:p w14:paraId="3AAB487D" w14:textId="77777777" w:rsidR="00737551" w:rsidRPr="00E13739" w:rsidRDefault="00737551" w:rsidP="00251D77">
            <w:pPr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do</w:t>
            </w:r>
          </w:p>
          <w:p w14:paraId="5808BC46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622BB39A" w14:textId="77777777" w:rsidR="00737551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</w:t>
            </w:r>
            <w:r>
              <w:rPr>
                <w:color w:val="000000" w:themeColor="text1"/>
                <w:sz w:val="28"/>
                <w:szCs w:val="28"/>
              </w:rPr>
              <w:t>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4196038C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Chèo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thuyền</w:t>
            </w:r>
            <w:proofErr w:type="spellEnd"/>
          </w:p>
          <w:p w14:paraId="3312DB37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do.</w:t>
            </w:r>
          </w:p>
          <w:p w14:paraId="7570A026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CBCC378" w14:textId="77777777" w:rsidR="00737551" w:rsidRPr="00EA0095" w:rsidRDefault="00737551" w:rsidP="00251D77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Kỹ năng tránh xa những nơi nguy hiểm</w:t>
            </w:r>
          </w:p>
          <w:p w14:paraId="70A3C18F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ai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</w:p>
          <w:p w14:paraId="55458B9A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</w:tc>
        <w:tc>
          <w:tcPr>
            <w:tcW w:w="1697" w:type="dxa"/>
            <w:gridSpan w:val="2"/>
          </w:tcPr>
          <w:p w14:paraId="68096823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4BECF4B6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</w:p>
          <w:p w14:paraId="5C74B678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</w:tc>
      </w:tr>
      <w:tr w:rsidR="00737551" w:rsidRPr="00E13739" w14:paraId="74B12339" w14:textId="77777777" w:rsidTr="00251D77">
        <w:trPr>
          <w:trHeight w:val="1493"/>
        </w:trPr>
        <w:tc>
          <w:tcPr>
            <w:tcW w:w="1477" w:type="dxa"/>
            <w:vAlign w:val="center"/>
          </w:tcPr>
          <w:p w14:paraId="1576D4EC" w14:textId="77777777" w:rsidR="00737551" w:rsidRPr="00E13739" w:rsidRDefault="00737551" w:rsidP="00251D7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AD312E4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E886E4C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32FC3FAA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12231F5F" w14:textId="77777777" w:rsidR="00737551" w:rsidRPr="00E13739" w:rsidRDefault="00737551" w:rsidP="00251D77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rFonts w:eastAsia="MS Mincho"/>
                <w:b/>
                <w:color w:val="000000" w:themeColor="text1"/>
                <w:sz w:val="28"/>
                <w:szCs w:val="28"/>
              </w:rPr>
              <w:t>KPKH</w:t>
            </w:r>
          </w:p>
          <w:p w14:paraId="68774558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42AC25E6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6136B5BB" w14:textId="77777777" w:rsidR="00737551" w:rsidRPr="00E13739" w:rsidRDefault="00737551" w:rsidP="00251D77">
            <w:pPr>
              <w:jc w:val="center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14:paraId="0AE6A439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Bật liên tục vào vòng.</w:t>
            </w:r>
          </w:p>
        </w:tc>
        <w:tc>
          <w:tcPr>
            <w:tcW w:w="1724" w:type="dxa"/>
            <w:gridSpan w:val="2"/>
          </w:tcPr>
          <w:p w14:paraId="4D36D7A7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TẠO HÌNH</w:t>
            </w:r>
          </w:p>
          <w:p w14:paraId="4BFBFD4E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Nặn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1728" w:type="dxa"/>
          </w:tcPr>
          <w:p w14:paraId="1D3178CC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TOÁN</w:t>
            </w:r>
          </w:p>
          <w:p w14:paraId="0DF3ED53" w14:textId="77777777" w:rsidR="00737551" w:rsidRPr="00D04C28" w:rsidRDefault="00737551" w:rsidP="00251D77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vui cùng các khối đã học</w:t>
            </w:r>
          </w:p>
          <w:p w14:paraId="61E43A01" w14:textId="77777777" w:rsidR="00737551" w:rsidRPr="00E13739" w:rsidRDefault="00737551" w:rsidP="00251D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0B9222B1" w14:textId="77777777" w:rsidR="00737551" w:rsidRPr="00E13739" w:rsidRDefault="00737551" w:rsidP="00251D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ÂM NHẠC</w:t>
            </w:r>
          </w:p>
          <w:p w14:paraId="00498A1D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đêm</w:t>
            </w:r>
            <w:proofErr w:type="spellEnd"/>
          </w:p>
          <w:p w14:paraId="20443BA6" w14:textId="77777777" w:rsidR="00737551" w:rsidRPr="00E13739" w:rsidRDefault="00737551" w:rsidP="00251D77">
            <w:pPr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  <w:lang w:val="nb-NO"/>
              </w:rPr>
              <w:t xml:space="preserve"> </w:t>
            </w:r>
          </w:p>
        </w:tc>
      </w:tr>
      <w:tr w:rsidR="00737551" w:rsidRPr="00E13739" w14:paraId="3784E394" w14:textId="77777777" w:rsidTr="00251D77">
        <w:trPr>
          <w:trHeight w:val="1277"/>
        </w:trPr>
        <w:tc>
          <w:tcPr>
            <w:tcW w:w="1477" w:type="dxa"/>
            <w:vAlign w:val="center"/>
          </w:tcPr>
          <w:p w14:paraId="4AA13AB7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265665CF" w14:textId="77777777" w:rsidR="00737551" w:rsidRPr="00E13739" w:rsidRDefault="00737551" w:rsidP="00251D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….</w:t>
            </w:r>
          </w:p>
          <w:p w14:paraId="5B8C7C2E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37551" w:rsidRPr="00E13739" w14:paraId="587418A4" w14:textId="77777777" w:rsidTr="00251D77">
        <w:trPr>
          <w:trHeight w:val="3106"/>
        </w:trPr>
        <w:tc>
          <w:tcPr>
            <w:tcW w:w="1477" w:type="dxa"/>
            <w:vAlign w:val="center"/>
          </w:tcPr>
          <w:p w14:paraId="001B69B4" w14:textId="77777777" w:rsidR="00737551" w:rsidRPr="00E13739" w:rsidRDefault="00737551" w:rsidP="00251D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36B2D610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14:paraId="05CAFC15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7357271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38743776" w14:textId="77777777" w:rsidR="00737551" w:rsidRPr="00CA2E7B" w:rsidRDefault="00737551" w:rsidP="00251D77">
            <w:pPr>
              <w:rPr>
                <w:b/>
                <w:color w:val="000000" w:themeColor="text1"/>
                <w:sz w:val="28"/>
                <w:szCs w:val="28"/>
              </w:rPr>
            </w:pPr>
            <w:r w:rsidRPr="00CA2E7B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A2E7B">
              <w:rPr>
                <w:color w:val="000000" w:themeColor="text1"/>
                <w:sz w:val="28"/>
                <w:szCs w:val="28"/>
              </w:rPr>
              <w:t>Rèn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A2E7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CA2E7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2E7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A2E7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2E7B">
              <w:rPr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CA2E7B">
              <w:rPr>
                <w:color w:val="000000" w:themeColor="text1"/>
                <w:sz w:val="28"/>
                <w:szCs w:val="28"/>
                <w:lang w:val="vi-VN"/>
              </w:rPr>
              <w:t xml:space="preserve"> liên tục vào vòng </w:t>
            </w:r>
          </w:p>
          <w:p w14:paraId="5D807E9C" w14:textId="77777777" w:rsidR="00737551" w:rsidRPr="00260BC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LQCC</w:t>
            </w:r>
          </w:p>
          <w:p w14:paraId="25861139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b, d, đ</w:t>
            </w:r>
          </w:p>
          <w:p w14:paraId="234F766D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A7EE859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31A47360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bookmarkStart w:id="0" w:name="_Hlk153172427"/>
            <w:r w:rsidRPr="00E13739">
              <w:rPr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nặn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, lăn tròn, ấn bẹp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  <w:bookmarkEnd w:id="0"/>
          </w:p>
          <w:p w14:paraId="0CEB09F0" w14:textId="77777777" w:rsidR="00737551" w:rsidRPr="00E13739" w:rsidRDefault="00737551" w:rsidP="00251D77">
            <w:pPr>
              <w:spacing w:after="200"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kidmat</w:t>
            </w:r>
            <w:proofErr w:type="spellEnd"/>
          </w:p>
          <w:p w14:paraId="2FE8EA6B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575E77C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673E4700" w14:textId="77777777" w:rsidR="00737551" w:rsidRPr="0047547A" w:rsidRDefault="00737551" w:rsidP="00251D77">
            <w:pPr>
              <w:pStyle w:val="ListParagraph"/>
              <w:ind w:left="-78"/>
              <w:rPr>
                <w:rFonts w:eastAsia="MS Mincho"/>
                <w:bCs/>
                <w:color w:val="000000" w:themeColor="text1"/>
                <w:lang w:val="vi-VN"/>
              </w:rPr>
            </w:pPr>
            <w:r w:rsidRPr="00E13739">
              <w:rPr>
                <w:rFonts w:eastAsia="MS Mincho"/>
                <w:bCs/>
                <w:color w:val="000000" w:themeColor="text1"/>
              </w:rPr>
              <w:t xml:space="preserve">-Rèn </w:t>
            </w:r>
            <w:proofErr w:type="spellStart"/>
            <w:r w:rsidRPr="00E13739">
              <w:rPr>
                <w:rFonts w:eastAsia="MS Mincho"/>
                <w:bCs/>
                <w:color w:val="000000" w:themeColor="text1"/>
              </w:rPr>
              <w:t>kỹ</w:t>
            </w:r>
            <w:proofErr w:type="spellEnd"/>
            <w:r w:rsidRPr="00E13739">
              <w:rPr>
                <w:rFonts w:eastAsia="MS Mincho"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MS Mincho"/>
                <w:bCs/>
                <w:color w:val="000000" w:themeColor="text1"/>
              </w:rPr>
              <w:t>năng</w:t>
            </w:r>
            <w:proofErr w:type="spellEnd"/>
            <w:r w:rsidRPr="00E13739">
              <w:rPr>
                <w:rFonts w:eastAsia="MS Mincho"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MS Mincho"/>
                <w:bCs/>
                <w:color w:val="000000" w:themeColor="text1"/>
              </w:rPr>
              <w:t>nhận</w:t>
            </w:r>
            <w:proofErr w:type="spellEnd"/>
            <w:r w:rsidRPr="00E13739">
              <w:rPr>
                <w:rFonts w:eastAsia="MS Mincho"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MS Mincho"/>
                <w:bCs/>
                <w:color w:val="000000" w:themeColor="text1"/>
              </w:rPr>
              <w:t>biết</w:t>
            </w:r>
            <w:proofErr w:type="spellEnd"/>
            <w:r w:rsidRPr="00E13739">
              <w:rPr>
                <w:rFonts w:eastAsia="MS Mincho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MS Mincho"/>
                <w:bCs/>
                <w:color w:val="000000" w:themeColor="text1"/>
              </w:rPr>
              <w:t>các</w:t>
            </w:r>
            <w:proofErr w:type="spellEnd"/>
            <w:r>
              <w:rPr>
                <w:rFonts w:eastAsia="MS Mincho"/>
                <w:bCs/>
                <w:color w:val="000000" w:themeColor="text1"/>
                <w:lang w:val="vi-VN"/>
              </w:rPr>
              <w:t xml:space="preserve"> khối đã học. </w:t>
            </w:r>
          </w:p>
          <w:p w14:paraId="5B36CBBA" w14:textId="77777777" w:rsidR="00737551" w:rsidRPr="00E13739" w:rsidRDefault="00737551" w:rsidP="00251D77">
            <w:pPr>
              <w:pStyle w:val="ListParagraph"/>
              <w:ind w:left="-78"/>
              <w:rPr>
                <w:rFonts w:eastAsia="MS Mincho"/>
                <w:b/>
                <w:color w:val="000000" w:themeColor="text1"/>
              </w:rPr>
            </w:pPr>
            <w:r w:rsidRPr="00E13739">
              <w:rPr>
                <w:rFonts w:eastAsia="MS Mincho"/>
                <w:b/>
                <w:color w:val="000000" w:themeColor="text1"/>
              </w:rPr>
              <w:t>VĂN HỌC</w:t>
            </w:r>
          </w:p>
          <w:p w14:paraId="60327AA8" w14:textId="77777777" w:rsidR="00737551" w:rsidRPr="00E13739" w:rsidRDefault="00737551" w:rsidP="00251D77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Thơ: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</w:p>
          <w:p w14:paraId="0B9861F1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14:paraId="6FF20508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32B803BC" w14:textId="77777777" w:rsidR="00737551" w:rsidRPr="00E13739" w:rsidRDefault="00737551" w:rsidP="00251D7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8E22125" w14:textId="77777777" w:rsidR="00737551" w:rsidRPr="00E13739" w:rsidRDefault="00737551" w:rsidP="00737551">
      <w:pPr>
        <w:jc w:val="both"/>
        <w:rPr>
          <w:color w:val="000000" w:themeColor="text1"/>
        </w:rPr>
      </w:pPr>
      <w:proofErr w:type="spellStart"/>
      <w:r w:rsidRPr="00E13739">
        <w:rPr>
          <w:b/>
          <w:color w:val="000000" w:themeColor="text1"/>
          <w:sz w:val="28"/>
          <w:szCs w:val="28"/>
        </w:rPr>
        <w:t>Duyệt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của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BGH</w:t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proofErr w:type="spellStart"/>
      <w:r w:rsidRPr="00E13739">
        <w:rPr>
          <w:b/>
          <w:color w:val="000000" w:themeColor="text1"/>
          <w:sz w:val="28"/>
          <w:szCs w:val="28"/>
        </w:rPr>
        <w:t>Duyệt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của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TCM             </w:t>
      </w:r>
      <w:proofErr w:type="spellStart"/>
      <w:r w:rsidRPr="00E13739">
        <w:rPr>
          <w:b/>
          <w:color w:val="000000" w:themeColor="text1"/>
          <w:sz w:val="28"/>
          <w:szCs w:val="28"/>
        </w:rPr>
        <w:t>Giáo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viên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lập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kế </w:t>
      </w:r>
      <w:proofErr w:type="spellStart"/>
      <w:r w:rsidRPr="00E13739">
        <w:rPr>
          <w:b/>
          <w:color w:val="000000" w:themeColor="text1"/>
          <w:sz w:val="28"/>
          <w:szCs w:val="28"/>
        </w:rPr>
        <w:t>hoạch</w:t>
      </w:r>
      <w:proofErr w:type="spellEnd"/>
    </w:p>
    <w:p w14:paraId="733C3EE2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24514B17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55981012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2A2A7F78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409A5F57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5B756D45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37DA95C8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38B3F53E" w14:textId="77777777" w:rsidR="00737551" w:rsidRDefault="00737551" w:rsidP="00250E04">
      <w:pPr>
        <w:jc w:val="center"/>
        <w:rPr>
          <w:b/>
          <w:color w:val="000000" w:themeColor="text1"/>
          <w:sz w:val="28"/>
          <w:szCs w:val="28"/>
        </w:rPr>
      </w:pPr>
    </w:p>
    <w:p w14:paraId="728487D2" w14:textId="57B0E7A8" w:rsidR="00892E82" w:rsidRPr="005C3065" w:rsidRDefault="00892E82" w:rsidP="00250E04">
      <w:pPr>
        <w:jc w:val="center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 w:rsidR="00B745D2" w:rsidRPr="005C3065">
        <w:rPr>
          <w:b/>
          <w:color w:val="000000" w:themeColor="text1"/>
          <w:sz w:val="28"/>
          <w:szCs w:val="28"/>
        </w:rPr>
        <w:t>GIÁO</w:t>
      </w:r>
      <w:r w:rsidR="00B745D2" w:rsidRPr="005C3065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615B7C99" w14:textId="4496263B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2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DD44BD" w:rsidRPr="005C3065">
        <w:rPr>
          <w:b/>
          <w:i/>
          <w:color w:val="000000" w:themeColor="text1"/>
          <w:sz w:val="28"/>
          <w:szCs w:val="28"/>
        </w:rPr>
        <w:t>11</w:t>
      </w:r>
      <w:r w:rsidR="000A692E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1</w:t>
      </w:r>
      <w:r w:rsidR="004B0E23" w:rsidRPr="005C3065">
        <w:rPr>
          <w:b/>
          <w:i/>
          <w:color w:val="000000" w:themeColor="text1"/>
          <w:sz w:val="28"/>
          <w:szCs w:val="28"/>
        </w:rPr>
        <w:t xml:space="preserve">2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DD44BD" w:rsidRPr="005C3065">
        <w:rPr>
          <w:b/>
          <w:i/>
          <w:color w:val="000000" w:themeColor="text1"/>
          <w:sz w:val="28"/>
          <w:szCs w:val="28"/>
        </w:rPr>
        <w:t>2023</w:t>
      </w:r>
    </w:p>
    <w:p w14:paraId="0DC7D66C" w14:textId="5B8201FF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nhánh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03597F" w:rsidRPr="005C3065">
        <w:rPr>
          <w:b/>
          <w:iCs/>
          <w:sz w:val="28"/>
          <w:szCs w:val="28"/>
        </w:rPr>
        <w:t>Bác</w:t>
      </w:r>
      <w:proofErr w:type="spellEnd"/>
      <w:r w:rsidR="0003597F" w:rsidRPr="005C3065">
        <w:rPr>
          <w:b/>
          <w:iCs/>
          <w:sz w:val="28"/>
          <w:szCs w:val="28"/>
        </w:rPr>
        <w:t xml:space="preserve"> </w:t>
      </w:r>
      <w:proofErr w:type="spellStart"/>
      <w:r w:rsidR="0003597F" w:rsidRPr="005C3065">
        <w:rPr>
          <w:b/>
          <w:iCs/>
          <w:sz w:val="28"/>
          <w:szCs w:val="28"/>
        </w:rPr>
        <w:t>sĩ</w:t>
      </w:r>
      <w:proofErr w:type="spellEnd"/>
      <w:r w:rsidR="0003597F" w:rsidRPr="005C3065">
        <w:rPr>
          <w:b/>
          <w:iCs/>
          <w:sz w:val="28"/>
          <w:szCs w:val="28"/>
        </w:rPr>
        <w:t xml:space="preserve"> tí hon</w:t>
      </w:r>
    </w:p>
    <w:p w14:paraId="4679A2BC" w14:textId="56A20D57" w:rsidR="00962B4C" w:rsidRPr="005C3065" w:rsidRDefault="00242605" w:rsidP="00962B4C">
      <w:pPr>
        <w:spacing w:before="120" w:after="120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962B4C" w:rsidRPr="005C3065">
        <w:rPr>
          <w:b/>
          <w:color w:val="000000" w:themeColor="text1"/>
          <w:sz w:val="28"/>
          <w:szCs w:val="28"/>
        </w:rPr>
        <w:t>I. ĐÓN TRẺ:</w:t>
      </w:r>
    </w:p>
    <w:p w14:paraId="4364D44C" w14:textId="77777777" w:rsidR="00962B4C" w:rsidRPr="005C3065" w:rsidRDefault="00962B4C" w:rsidP="00962B4C">
      <w:pPr>
        <w:spacing w:before="29" w:after="29"/>
        <w:rPr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đón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cất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đồ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dùng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đúng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nơi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quy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định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bố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mẹ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giáo</w:t>
      </w:r>
      <w:proofErr w:type="spellEnd"/>
      <w:r w:rsidRPr="005C3065">
        <w:rPr>
          <w:bCs/>
          <w:color w:val="000000" w:themeColor="text1"/>
          <w:sz w:val="28"/>
          <w:szCs w:val="28"/>
        </w:rPr>
        <w:t>.</w:t>
      </w:r>
    </w:p>
    <w:p w14:paraId="0E3144D3" w14:textId="10A7F2C3" w:rsidR="00962B4C" w:rsidRPr="005C3065" w:rsidRDefault="00962B4C" w:rsidP="00962B4C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Trao </w:t>
      </w:r>
      <w:proofErr w:type="spellStart"/>
      <w:r w:rsidRPr="005C3065">
        <w:rPr>
          <w:color w:val="000000" w:themeColor="text1"/>
          <w:sz w:val="28"/>
          <w:szCs w:val="28"/>
        </w:rPr>
        <w:t>đổi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huynh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nhà</w:t>
      </w:r>
      <w:proofErr w:type="spellEnd"/>
      <w:r w:rsidRPr="005C3065">
        <w:rPr>
          <w:color w:val="000000" w:themeColor="text1"/>
          <w:sz w:val="28"/>
          <w:szCs w:val="28"/>
        </w:rPr>
        <w:t xml:space="preserve"> của cháu.</w:t>
      </w:r>
    </w:p>
    <w:p w14:paraId="132A04A2" w14:textId="5515EE3D" w:rsidR="00962B4C" w:rsidRPr="005C3065" w:rsidRDefault="00962B4C" w:rsidP="00962B4C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Xem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4E00743F" w14:textId="4561824F" w:rsidR="00962B4C" w:rsidRPr="005C3065" w:rsidRDefault="00962B4C" w:rsidP="00962B4C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Sưu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tầm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ảnh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vê</w:t>
      </w:r>
      <w:proofErr w:type="spellEnd"/>
      <w:r w:rsidRPr="005C3065">
        <w:rPr>
          <w:color w:val="000000" w:themeColor="text1"/>
          <w:sz w:val="28"/>
          <w:szCs w:val="28"/>
        </w:rPr>
        <w:t xml:space="preserve">̀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</w:p>
    <w:p w14:paraId="6205DE30" w14:textId="1DC82DFE" w:rsidR="00962B4C" w:rsidRPr="005C3065" w:rsidRDefault="005A2977" w:rsidP="00962B4C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962B4C" w:rsidRPr="005C3065">
        <w:rPr>
          <w:b/>
          <w:bCs/>
          <w:color w:val="000000" w:themeColor="text1"/>
          <w:sz w:val="28"/>
          <w:szCs w:val="28"/>
        </w:rPr>
        <w:t xml:space="preserve">II. THỂ DỤC BUỔI SÁNG: </w:t>
      </w:r>
      <w:r w:rsidR="00962B4C" w:rsidRPr="005C3065">
        <w:rPr>
          <w:color w:val="000000" w:themeColor="text1"/>
          <w:sz w:val="28"/>
          <w:szCs w:val="28"/>
          <w:lang w:val="it-IT"/>
        </w:rPr>
        <w:t>Trẻ tập với bài</w:t>
      </w:r>
      <w:r w:rsidR="00D86224" w:rsidRPr="005C3065">
        <w:rPr>
          <w:color w:val="000000" w:themeColor="text1"/>
          <w:sz w:val="28"/>
          <w:szCs w:val="28"/>
          <w:lang w:val="it-IT"/>
        </w:rPr>
        <w:t>: Lớn lên em sẽ làm gì</w:t>
      </w:r>
    </w:p>
    <w:p w14:paraId="1629C344" w14:textId="2399243E" w:rsidR="00962B4C" w:rsidRPr="005C3065" w:rsidRDefault="005A2977" w:rsidP="00962B4C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962B4C" w:rsidRPr="005C3065">
        <w:rPr>
          <w:b/>
          <w:color w:val="000000" w:themeColor="text1"/>
          <w:sz w:val="28"/>
          <w:szCs w:val="28"/>
          <w:lang w:val="it-IT"/>
        </w:rPr>
        <w:t>III.</w:t>
      </w:r>
      <w:r w:rsidR="00962B4C" w:rsidRPr="005C3065">
        <w:rPr>
          <w:b/>
          <w:color w:val="000000" w:themeColor="text1"/>
          <w:sz w:val="28"/>
          <w:szCs w:val="28"/>
          <w:lang w:val="pt-BR"/>
        </w:rPr>
        <w:t xml:space="preserve">  HOẠT ĐỘNG GÓC</w:t>
      </w:r>
      <w:r w:rsidR="000A692E" w:rsidRPr="005C3065">
        <w:rPr>
          <w:b/>
          <w:color w:val="000000" w:themeColor="text1"/>
          <w:sz w:val="28"/>
          <w:szCs w:val="28"/>
          <w:lang w:val="pt-BR"/>
        </w:rPr>
        <w:t>,</w:t>
      </w:r>
      <w:r w:rsidR="000A692E" w:rsidRPr="005C3065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</w:p>
    <w:p w14:paraId="679C7713" w14:textId="207ED1BC" w:rsidR="000A692E" w:rsidRPr="005C3065" w:rsidRDefault="00DB561A" w:rsidP="00962B4C">
      <w:pPr>
        <w:jc w:val="both"/>
        <w:rPr>
          <w:b/>
          <w:color w:val="000000" w:themeColor="text1"/>
          <w:sz w:val="28"/>
          <w:szCs w:val="28"/>
          <w:lang w:val="pt-BR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0A692E" w:rsidRPr="005C3065">
        <w:rPr>
          <w:b/>
          <w:color w:val="000000" w:themeColor="text1"/>
          <w:sz w:val="28"/>
          <w:szCs w:val="28"/>
          <w:lang w:val="it-IT"/>
        </w:rPr>
        <w:t>A. Hoạt động góc</w:t>
      </w:r>
    </w:p>
    <w:p w14:paraId="5B34BA6E" w14:textId="7761F0D1" w:rsidR="00962B4C" w:rsidRPr="005C3065" w:rsidRDefault="00DB561A" w:rsidP="00DC4A87">
      <w:pPr>
        <w:ind w:firstLine="284"/>
        <w:rPr>
          <w:b/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  <w:lang w:val="pt-BR"/>
        </w:rPr>
        <w:tab/>
      </w:r>
      <w:r w:rsidR="00962B4C" w:rsidRPr="005C3065">
        <w:rPr>
          <w:color w:val="000000" w:themeColor="text1"/>
          <w:sz w:val="28"/>
          <w:szCs w:val="28"/>
          <w:lang w:val="pt-BR"/>
        </w:rPr>
        <w:t xml:space="preserve"> -</w:t>
      </w:r>
      <w:r w:rsidR="002377CD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>:</w:t>
      </w:r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962B4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b/>
          <w:bCs/>
          <w:color w:val="000000" w:themeColor="text1"/>
          <w:sz w:val="28"/>
          <w:szCs w:val="28"/>
        </w:rPr>
        <w:t>sĩ</w:t>
      </w:r>
      <w:proofErr w:type="spellEnd"/>
    </w:p>
    <w:p w14:paraId="6C472BDD" w14:textId="77777777" w:rsidR="002377CD" w:rsidRPr="005C3065" w:rsidRDefault="00962B4C" w:rsidP="002377CD">
      <w:pPr>
        <w:ind w:firstLine="284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nhóm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nhóm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trong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nhóm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273BD3BC" w14:textId="77777777" w:rsidR="002377CD" w:rsidRPr="005C3065" w:rsidRDefault="002377CD" w:rsidP="002377CD">
      <w:pPr>
        <w:ind w:firstLine="284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962B4C" w:rsidRPr="005C3065">
        <w:rPr>
          <w:color w:val="000000" w:themeColor="text1"/>
          <w:sz w:val="28"/>
          <w:szCs w:val="28"/>
        </w:rPr>
        <w:t>-</w:t>
      </w:r>
      <w:proofErr w:type="spellStart"/>
      <w:r w:rsidR="00962B4C" w:rsidRPr="005C3065">
        <w:rPr>
          <w:color w:val="000000" w:themeColor="text1"/>
          <w:sz w:val="28"/>
          <w:szCs w:val="28"/>
        </w:rPr>
        <w:t>Trẻ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nắm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được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một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số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công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việc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của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vai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chơi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962B4C" w:rsidRPr="005C3065">
        <w:rPr>
          <w:color w:val="000000" w:themeColor="text1"/>
          <w:sz w:val="28"/>
          <w:szCs w:val="28"/>
        </w:rPr>
        <w:t>người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bán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mời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khách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mua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color w:val="000000" w:themeColor="text1"/>
          <w:sz w:val="28"/>
          <w:szCs w:val="28"/>
        </w:rPr>
        <w:t>lấy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color w:val="000000" w:themeColor="text1"/>
          <w:sz w:val="28"/>
          <w:szCs w:val="28"/>
        </w:rPr>
        <w:t>thối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tiền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cho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khách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và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cảm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ơn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người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mua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color w:val="000000" w:themeColor="text1"/>
          <w:sz w:val="28"/>
          <w:szCs w:val="28"/>
        </w:rPr>
        <w:t>nhười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mua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lấy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hàng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và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nhận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tiền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thối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...</w:t>
      </w:r>
    </w:p>
    <w:p w14:paraId="1E5FB179" w14:textId="3D36A605" w:rsidR="00962B4C" w:rsidRPr="005C3065" w:rsidRDefault="002377CD" w:rsidP="002377CD">
      <w:pPr>
        <w:ind w:firstLine="284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962B4C" w:rsidRPr="005C3065">
        <w:rPr>
          <w:color w:val="000000" w:themeColor="text1"/>
          <w:sz w:val="28"/>
          <w:szCs w:val="28"/>
        </w:rPr>
        <w:t>-</w:t>
      </w:r>
      <w:proofErr w:type="spellStart"/>
      <w:r w:rsidR="00962B4C" w:rsidRPr="005C3065">
        <w:rPr>
          <w:color w:val="000000" w:themeColor="text1"/>
          <w:sz w:val="28"/>
          <w:szCs w:val="28"/>
        </w:rPr>
        <w:t>Biết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nấu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các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món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ăn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cho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gia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đình</w:t>
      </w:r>
      <w:proofErr w:type="spellEnd"/>
      <w:r w:rsidR="00962B4C" w:rsidRPr="005C3065">
        <w:rPr>
          <w:color w:val="000000" w:themeColor="text1"/>
          <w:sz w:val="28"/>
          <w:szCs w:val="28"/>
        </w:rPr>
        <w:t>.</w:t>
      </w:r>
    </w:p>
    <w:p w14:paraId="58283790" w14:textId="0BFFCB6D" w:rsidR="00962B4C" w:rsidRPr="005C3065" w:rsidRDefault="00962B4C" w:rsidP="00DC4A87">
      <w:pPr>
        <w:ind w:firstLine="284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r w:rsidR="00DC4A87"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như</w:t>
      </w:r>
      <w:proofErr w:type="spellEnd"/>
      <w:r w:rsidRPr="005C3065">
        <w:rPr>
          <w:color w:val="000000" w:themeColor="text1"/>
          <w:sz w:val="28"/>
          <w:szCs w:val="28"/>
        </w:rPr>
        <w:t xml:space="preserve">;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rau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....</w:t>
      </w:r>
    </w:p>
    <w:p w14:paraId="19E86987" w14:textId="5ACA1D0B" w:rsidR="00962B4C" w:rsidRPr="005C3065" w:rsidRDefault="00962B4C" w:rsidP="00DC4A87">
      <w:pPr>
        <w:ind w:firstLine="284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r w:rsidR="00DC4A87"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</w:p>
    <w:p w14:paraId="04252E32" w14:textId="230D0A60" w:rsidR="00962B4C" w:rsidRPr="005C3065" w:rsidRDefault="00962B4C" w:rsidP="002377CD">
      <w:pPr>
        <w:ind w:left="720" w:hanging="11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0B4911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Đóng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vai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người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người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mua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2169F8F3" w14:textId="4653B8A7" w:rsidR="00962B4C" w:rsidRPr="005C3065" w:rsidRDefault="00962B4C" w:rsidP="002377CD">
      <w:pPr>
        <w:ind w:left="720" w:hanging="11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0B4911" w:rsidRPr="005C3065">
        <w:rPr>
          <w:color w:val="000000" w:themeColor="text1"/>
          <w:sz w:val="28"/>
          <w:szCs w:val="28"/>
          <w:lang w:val="vi-VN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Bán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980525F" w14:textId="14DFA5DA" w:rsidR="00962B4C" w:rsidRPr="005C3065" w:rsidRDefault="00962B4C" w:rsidP="002377CD">
      <w:pPr>
        <w:ind w:left="720" w:hanging="11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0B4911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Người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món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4AE50D62" w14:textId="62EA6519" w:rsidR="00962B4C" w:rsidRPr="005C3065" w:rsidRDefault="00962B4C" w:rsidP="002377CD">
      <w:pPr>
        <w:ind w:left="720" w:hanging="11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0B4911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góc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giúp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vai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503F40A4" w14:textId="5535662B" w:rsidR="00962B4C" w:rsidRPr="005C3065" w:rsidRDefault="00962B4C" w:rsidP="002377CD">
      <w:pPr>
        <w:ind w:left="720" w:hanging="11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0B4911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Hướng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dẫn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vai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259FBDD4" w14:textId="0E6D698B" w:rsidR="00962B4C" w:rsidRPr="005C3065" w:rsidRDefault="002377CD" w:rsidP="00DC4A87">
      <w:pPr>
        <w:tabs>
          <w:tab w:val="left" w:pos="709"/>
        </w:tabs>
        <w:ind w:firstLine="284"/>
        <w:rPr>
          <w:rFonts w:eastAsia="Gulim"/>
          <w:b/>
          <w:color w:val="000000" w:themeColor="text1"/>
          <w:sz w:val="28"/>
          <w:szCs w:val="28"/>
          <w:lang w:eastAsia="ko-KR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962B4C" w:rsidRPr="005C3065">
        <w:rPr>
          <w:color w:val="000000" w:themeColor="text1"/>
          <w:sz w:val="28"/>
          <w:szCs w:val="28"/>
        </w:rPr>
        <w:t>Gợi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="00962B4C" w:rsidRPr="005C3065">
        <w:rPr>
          <w:color w:val="000000" w:themeColor="text1"/>
          <w:sz w:val="28"/>
          <w:szCs w:val="28"/>
        </w:rPr>
        <w:t>để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các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nhóm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chơi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biết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liên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kết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với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nhau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trong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khi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chơi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; </w:t>
      </w:r>
      <w:proofErr w:type="spellStart"/>
      <w:r w:rsidR="00962B4C" w:rsidRPr="005C3065">
        <w:rPr>
          <w:color w:val="000000" w:themeColor="text1"/>
          <w:sz w:val="28"/>
          <w:szCs w:val="28"/>
        </w:rPr>
        <w:t>có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sự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giao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lưu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962B4C" w:rsidRPr="005C3065">
        <w:rPr>
          <w:color w:val="000000" w:themeColor="text1"/>
          <w:sz w:val="28"/>
          <w:szCs w:val="28"/>
        </w:rPr>
        <w:t>quan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tâm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đến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nhau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trong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lúc</w:t>
      </w:r>
      <w:proofErr w:type="spellEnd"/>
      <w:r w:rsidR="00962B4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62B4C" w:rsidRPr="005C3065">
        <w:rPr>
          <w:color w:val="000000" w:themeColor="text1"/>
          <w:sz w:val="28"/>
          <w:szCs w:val="28"/>
        </w:rPr>
        <w:t>chơi</w:t>
      </w:r>
      <w:proofErr w:type="spellEnd"/>
      <w:r w:rsidR="00962B4C" w:rsidRPr="005C3065">
        <w:rPr>
          <w:color w:val="000000" w:themeColor="text1"/>
          <w:sz w:val="28"/>
          <w:szCs w:val="28"/>
        </w:rPr>
        <w:t>.</w:t>
      </w:r>
      <w:r w:rsidR="00962B4C" w:rsidRPr="005C3065">
        <w:rPr>
          <w:rFonts w:eastAsia="Gulim"/>
          <w:b/>
          <w:color w:val="000000" w:themeColor="text1"/>
          <w:sz w:val="28"/>
          <w:szCs w:val="28"/>
          <w:lang w:val="vi-VN" w:eastAsia="ko-KR"/>
        </w:rPr>
        <w:t xml:space="preserve"> </w:t>
      </w:r>
    </w:p>
    <w:p w14:paraId="7C423738" w14:textId="42963817" w:rsidR="00962B4C" w:rsidRPr="005C3065" w:rsidRDefault="002377CD" w:rsidP="00DC4A87">
      <w:pPr>
        <w:tabs>
          <w:tab w:val="left" w:pos="709"/>
        </w:tabs>
        <w:ind w:firstLine="284"/>
        <w:rPr>
          <w:rFonts w:eastAsia="Gulim"/>
          <w:color w:val="000000" w:themeColor="text1"/>
          <w:sz w:val="28"/>
          <w:szCs w:val="28"/>
          <w:lang w:eastAsia="ko-KR"/>
        </w:rPr>
      </w:pPr>
      <w:r w:rsidRPr="005C3065">
        <w:rPr>
          <w:rFonts w:eastAsia="Gulim"/>
          <w:b/>
          <w:color w:val="000000" w:themeColor="text1"/>
          <w:sz w:val="28"/>
          <w:szCs w:val="28"/>
          <w:lang w:val="vi-VN" w:eastAsia="ko-KR"/>
        </w:rPr>
        <w:tab/>
      </w:r>
      <w:r w:rsidR="00962B4C" w:rsidRPr="005C3065">
        <w:rPr>
          <w:rFonts w:eastAsia="Gulim"/>
          <w:b/>
          <w:color w:val="000000" w:themeColor="text1"/>
          <w:sz w:val="28"/>
          <w:szCs w:val="28"/>
          <w:lang w:val="vi-VN" w:eastAsia="ko-KR"/>
        </w:rPr>
        <w:t>-</w:t>
      </w:r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trò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học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tập</w:t>
      </w:r>
      <w:proofErr w:type="spellEnd"/>
      <w:r w:rsidR="00962B4C" w:rsidRPr="005C3065">
        <w:rPr>
          <w:rFonts w:eastAsia="Gulim"/>
          <w:color w:val="000000" w:themeColor="text1"/>
          <w:sz w:val="28"/>
          <w:szCs w:val="28"/>
          <w:lang w:eastAsia="ko-KR"/>
        </w:rPr>
        <w:t xml:space="preserve">: </w:t>
      </w:r>
      <w:r w:rsidRPr="005C3065">
        <w:rPr>
          <w:b/>
          <w:bCs/>
          <w:color w:val="000000" w:themeColor="text1"/>
          <w:sz w:val="28"/>
          <w:szCs w:val="28"/>
        </w:rPr>
        <w:t>Xem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tranh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ảnh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về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nghề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bác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sĩ</w:t>
      </w:r>
      <w:proofErr w:type="spellEnd"/>
    </w:p>
    <w:p w14:paraId="6C2AD4F8" w14:textId="478275DC" w:rsidR="00C027E1" w:rsidRPr="005C3065" w:rsidRDefault="00C027E1" w:rsidP="00DC4A87">
      <w:pPr>
        <w:ind w:firstLine="284"/>
        <w:rPr>
          <w:color w:val="000000" w:themeColor="text1"/>
          <w:sz w:val="28"/>
          <w:szCs w:val="28"/>
        </w:rPr>
      </w:pPr>
      <w:r w:rsidRPr="005C3065">
        <w:rPr>
          <w:rFonts w:eastAsia="Gulim"/>
          <w:color w:val="000000" w:themeColor="text1"/>
          <w:sz w:val="28"/>
          <w:szCs w:val="28"/>
          <w:lang w:eastAsia="ko-KR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ảnh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</w:p>
    <w:p w14:paraId="134D4AF2" w14:textId="0B8B8AFF" w:rsidR="00962B4C" w:rsidRPr="005C3065" w:rsidRDefault="002377CD" w:rsidP="00DC4A87">
      <w:pPr>
        <w:spacing w:before="40" w:after="40"/>
        <w:ind w:firstLine="284"/>
        <w:rPr>
          <w:color w:val="000000" w:themeColor="text1"/>
          <w:sz w:val="28"/>
          <w:szCs w:val="28"/>
        </w:rPr>
      </w:pPr>
      <w:r w:rsidRPr="005C3065">
        <w:rPr>
          <w:rFonts w:eastAsia="Gulim"/>
          <w:color w:val="000000" w:themeColor="text1"/>
          <w:sz w:val="28"/>
          <w:szCs w:val="28"/>
          <w:lang w:eastAsia="ko-KR"/>
        </w:rPr>
        <w:tab/>
      </w:r>
      <w:r w:rsidR="00962B4C" w:rsidRPr="005C3065">
        <w:rPr>
          <w:rFonts w:eastAsia="Gulim"/>
          <w:color w:val="000000" w:themeColor="text1"/>
          <w:sz w:val="28"/>
          <w:szCs w:val="28"/>
          <w:lang w:eastAsia="ko-KR"/>
        </w:rPr>
        <w:t xml:space="preserve">-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tạo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hình</w:t>
      </w:r>
      <w:proofErr w:type="spellEnd"/>
      <w:r w:rsidR="00962B4C" w:rsidRPr="005C3065">
        <w:rPr>
          <w:rFonts w:eastAsia="Gulim"/>
          <w:color w:val="000000" w:themeColor="text1"/>
          <w:sz w:val="28"/>
          <w:szCs w:val="28"/>
          <w:lang w:eastAsia="ko-KR"/>
        </w:rPr>
        <w:t xml:space="preserve">: </w:t>
      </w:r>
      <w:proofErr w:type="spellStart"/>
      <w:r w:rsidR="00C027E1" w:rsidRPr="005C3065">
        <w:rPr>
          <w:b/>
          <w:color w:val="000000" w:themeColor="text1"/>
          <w:sz w:val="28"/>
          <w:szCs w:val="28"/>
        </w:rPr>
        <w:t>Vẽ</w:t>
      </w:r>
      <w:proofErr w:type="spellEnd"/>
      <w:r w:rsidR="00C027E1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027E1" w:rsidRPr="005C3065">
        <w:rPr>
          <w:b/>
          <w:color w:val="000000" w:themeColor="text1"/>
          <w:sz w:val="28"/>
          <w:szCs w:val="28"/>
        </w:rPr>
        <w:t>dụng</w:t>
      </w:r>
      <w:proofErr w:type="spellEnd"/>
      <w:r w:rsidR="00C027E1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027E1" w:rsidRPr="005C3065">
        <w:rPr>
          <w:b/>
          <w:color w:val="000000" w:themeColor="text1"/>
          <w:sz w:val="28"/>
          <w:szCs w:val="28"/>
        </w:rPr>
        <w:t>cụ</w:t>
      </w:r>
      <w:proofErr w:type="spellEnd"/>
      <w:r w:rsidR="00C027E1" w:rsidRPr="005C3065">
        <w:rPr>
          <w:b/>
          <w:color w:val="000000" w:themeColor="text1"/>
          <w:sz w:val="28"/>
          <w:szCs w:val="28"/>
        </w:rPr>
        <w:t xml:space="preserve"> ý </w:t>
      </w:r>
      <w:proofErr w:type="spellStart"/>
      <w:r w:rsidR="00C027E1" w:rsidRPr="005C3065">
        <w:rPr>
          <w:b/>
          <w:color w:val="000000" w:themeColor="text1"/>
          <w:sz w:val="28"/>
          <w:szCs w:val="28"/>
        </w:rPr>
        <w:t>tế</w:t>
      </w:r>
      <w:proofErr w:type="spellEnd"/>
    </w:p>
    <w:p w14:paraId="53356A30" w14:textId="7EBF9641" w:rsidR="00E006B9" w:rsidRPr="005C3065" w:rsidRDefault="00DC4A87" w:rsidP="00DC4A87">
      <w:pPr>
        <w:ind w:firstLine="284"/>
        <w:rPr>
          <w:sz w:val="28"/>
          <w:szCs w:val="28"/>
        </w:rPr>
      </w:pPr>
      <w:r w:rsidRPr="005C3065">
        <w:rPr>
          <w:b/>
          <w:bCs/>
          <w:sz w:val="28"/>
          <w:szCs w:val="28"/>
        </w:rPr>
        <w:tab/>
      </w:r>
      <w:r w:rsidR="00E006B9" w:rsidRPr="005C3065">
        <w:rPr>
          <w:b/>
          <w:bCs/>
          <w:sz w:val="28"/>
          <w:szCs w:val="28"/>
        </w:rPr>
        <w:t xml:space="preserve">+ </w:t>
      </w:r>
      <w:proofErr w:type="spellStart"/>
      <w:r w:rsidR="00E006B9" w:rsidRPr="005C3065">
        <w:rPr>
          <w:b/>
          <w:bCs/>
          <w:sz w:val="28"/>
          <w:szCs w:val="28"/>
        </w:rPr>
        <w:t>Chuẩn</w:t>
      </w:r>
      <w:proofErr w:type="spellEnd"/>
      <w:r w:rsidR="00E006B9" w:rsidRPr="005C3065">
        <w:rPr>
          <w:b/>
          <w:bCs/>
          <w:sz w:val="28"/>
          <w:szCs w:val="28"/>
        </w:rPr>
        <w:t xml:space="preserve"> </w:t>
      </w:r>
      <w:proofErr w:type="spellStart"/>
      <w:r w:rsidR="00E006B9" w:rsidRPr="005C3065">
        <w:rPr>
          <w:b/>
          <w:bCs/>
          <w:sz w:val="28"/>
          <w:szCs w:val="28"/>
        </w:rPr>
        <w:t>bị</w:t>
      </w:r>
      <w:proofErr w:type="spellEnd"/>
      <w:r w:rsidR="00E006B9" w:rsidRPr="005C3065">
        <w:rPr>
          <w:b/>
          <w:bCs/>
          <w:sz w:val="28"/>
          <w:szCs w:val="28"/>
        </w:rPr>
        <w:t xml:space="preserve">: </w:t>
      </w:r>
      <w:r w:rsidR="00E006B9" w:rsidRPr="005C3065">
        <w:rPr>
          <w:sz w:val="28"/>
          <w:szCs w:val="28"/>
        </w:rPr>
        <w:t xml:space="preserve">Tranh </w:t>
      </w:r>
      <w:proofErr w:type="spellStart"/>
      <w:r w:rsidR="00E006B9" w:rsidRPr="005C3065">
        <w:rPr>
          <w:sz w:val="28"/>
          <w:szCs w:val="28"/>
        </w:rPr>
        <w:t>vẽ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dụng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cụ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của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nghề</w:t>
      </w:r>
      <w:proofErr w:type="spellEnd"/>
      <w:r w:rsidR="00E006B9" w:rsidRPr="005C3065">
        <w:rPr>
          <w:sz w:val="28"/>
          <w:szCs w:val="28"/>
        </w:rPr>
        <w:t xml:space="preserve"> </w:t>
      </w:r>
      <w:r w:rsidR="00736817" w:rsidRPr="005C3065">
        <w:rPr>
          <w:sz w:val="28"/>
          <w:szCs w:val="28"/>
        </w:rPr>
        <w:t xml:space="preserve">y </w:t>
      </w:r>
      <w:proofErr w:type="spellStart"/>
      <w:r w:rsidR="00736817" w:rsidRPr="005C3065">
        <w:rPr>
          <w:sz w:val="28"/>
          <w:szCs w:val="28"/>
        </w:rPr>
        <w:t>tế</w:t>
      </w:r>
      <w:proofErr w:type="spellEnd"/>
      <w:r w:rsidR="00E006B9" w:rsidRPr="005C3065">
        <w:rPr>
          <w:sz w:val="28"/>
          <w:szCs w:val="28"/>
        </w:rPr>
        <w:t xml:space="preserve">, </w:t>
      </w:r>
      <w:proofErr w:type="spellStart"/>
      <w:r w:rsidR="00E006B9" w:rsidRPr="005C3065">
        <w:rPr>
          <w:sz w:val="28"/>
          <w:szCs w:val="28"/>
        </w:rPr>
        <w:t>bút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vẽ</w:t>
      </w:r>
      <w:proofErr w:type="spellEnd"/>
      <w:r w:rsidR="00E006B9" w:rsidRPr="005C3065">
        <w:rPr>
          <w:sz w:val="28"/>
          <w:szCs w:val="28"/>
        </w:rPr>
        <w:t xml:space="preserve">, </w:t>
      </w:r>
      <w:proofErr w:type="spellStart"/>
      <w:r w:rsidR="00E006B9" w:rsidRPr="005C3065">
        <w:rPr>
          <w:sz w:val="28"/>
          <w:szCs w:val="28"/>
        </w:rPr>
        <w:t>sáp</w:t>
      </w:r>
      <w:proofErr w:type="spellEnd"/>
      <w:r w:rsidR="00E006B9" w:rsidRPr="005C3065">
        <w:rPr>
          <w:sz w:val="28"/>
          <w:szCs w:val="28"/>
        </w:rPr>
        <w:t xml:space="preserve"> </w:t>
      </w:r>
      <w:proofErr w:type="spellStart"/>
      <w:r w:rsidR="00E006B9" w:rsidRPr="005C3065">
        <w:rPr>
          <w:sz w:val="28"/>
          <w:szCs w:val="28"/>
        </w:rPr>
        <w:t>màu</w:t>
      </w:r>
      <w:proofErr w:type="spellEnd"/>
      <w:r w:rsidR="00E006B9" w:rsidRPr="005C3065">
        <w:rPr>
          <w:sz w:val="28"/>
          <w:szCs w:val="28"/>
        </w:rPr>
        <w:t>.</w:t>
      </w:r>
    </w:p>
    <w:p w14:paraId="1740D319" w14:textId="61F40013" w:rsidR="00962B4C" w:rsidRPr="005C3065" w:rsidRDefault="002377CD" w:rsidP="002377CD">
      <w:pPr>
        <w:spacing w:before="40" w:after="40"/>
        <w:ind w:firstLine="284"/>
        <w:rPr>
          <w:rFonts w:eastAsia="Gulim"/>
          <w:b/>
          <w:color w:val="000000" w:themeColor="text1"/>
          <w:sz w:val="28"/>
          <w:szCs w:val="28"/>
          <w:lang w:eastAsia="ko-KR"/>
        </w:rPr>
      </w:pPr>
      <w:r w:rsidRPr="005C3065">
        <w:rPr>
          <w:rFonts w:eastAsia="Gulim"/>
          <w:b/>
          <w:color w:val="000000" w:themeColor="text1"/>
          <w:sz w:val="28"/>
          <w:szCs w:val="28"/>
          <w:lang w:val="vi-VN" w:eastAsia="ko-KR"/>
        </w:rPr>
        <w:tab/>
        <w:t xml:space="preserve">- </w:t>
      </w:r>
      <w:r w:rsidR="00962B4C" w:rsidRPr="005C3065">
        <w:rPr>
          <w:rFonts w:eastAsia="Gulim"/>
          <w:b/>
          <w:color w:val="000000" w:themeColor="text1"/>
          <w:sz w:val="28"/>
          <w:szCs w:val="28"/>
          <w:lang w:val="vi-VN" w:eastAsia="ko-KR"/>
        </w:rPr>
        <w:t>Góc xây dựng</w:t>
      </w:r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:  </w:t>
      </w:r>
      <w:proofErr w:type="spellStart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Xây</w:t>
      </w:r>
      <w:proofErr w:type="spellEnd"/>
      <w:r w:rsidR="00962B4C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027E1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bệnh</w:t>
      </w:r>
      <w:proofErr w:type="spellEnd"/>
      <w:r w:rsidR="00C027E1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027E1" w:rsidRPr="005C3065">
        <w:rPr>
          <w:rFonts w:eastAsia="Gulim"/>
          <w:b/>
          <w:color w:val="000000" w:themeColor="text1"/>
          <w:sz w:val="28"/>
          <w:szCs w:val="28"/>
          <w:lang w:eastAsia="ko-KR"/>
        </w:rPr>
        <w:t>viện</w:t>
      </w:r>
      <w:proofErr w:type="spellEnd"/>
    </w:p>
    <w:p w14:paraId="0A8F5E67" w14:textId="70192DC0" w:rsidR="00C027E1" w:rsidRPr="005C3065" w:rsidRDefault="00C027E1" w:rsidP="00DC4A87">
      <w:pPr>
        <w:ind w:firstLine="284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dựng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ráp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Sỏi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đá</w:t>
      </w:r>
      <w:proofErr w:type="spellEnd"/>
      <w:r w:rsidRPr="005C3065">
        <w:rPr>
          <w:color w:val="000000" w:themeColor="text1"/>
          <w:sz w:val="28"/>
          <w:szCs w:val="28"/>
        </w:rPr>
        <w:t xml:space="preserve">, que, </w:t>
      </w:r>
      <w:proofErr w:type="spellStart"/>
      <w:r w:rsidRPr="005C3065">
        <w:rPr>
          <w:color w:val="000000" w:themeColor="text1"/>
          <w:sz w:val="28"/>
          <w:szCs w:val="28"/>
        </w:rPr>
        <w:t>hột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thảm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7ACAF233" w14:textId="77777777" w:rsidR="00DF3C72" w:rsidRPr="005C3065" w:rsidRDefault="00DF3C72" w:rsidP="00DF3C72">
      <w:pPr>
        <w:snapToGrid w:val="0"/>
        <w:ind w:firstLine="426"/>
        <w:rPr>
          <w:b/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 -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648FC6CF" w14:textId="4D5315A5" w:rsidR="00DF3C72" w:rsidRPr="005C3065" w:rsidRDefault="00DF3C72" w:rsidP="00DF3C72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cảnh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6EBF5192" w14:textId="692AE190" w:rsidR="00962B4C" w:rsidRPr="005C3065" w:rsidRDefault="002377CD" w:rsidP="00962B4C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0A692E" w:rsidRPr="005C3065">
        <w:rPr>
          <w:b/>
          <w:color w:val="000000" w:themeColor="text1"/>
          <w:sz w:val="28"/>
          <w:szCs w:val="28"/>
          <w:lang w:val="it-IT"/>
        </w:rPr>
        <w:t>B. Hoạt động ngoài trời</w:t>
      </w:r>
    </w:p>
    <w:p w14:paraId="15FAD5AC" w14:textId="0D6CF516" w:rsidR="00DC4A87" w:rsidRPr="005C3065" w:rsidRDefault="00DC4A87" w:rsidP="00660C02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0B48D7" w:rsidRPr="005C3065">
        <w:rPr>
          <w:b/>
          <w:color w:val="000000" w:themeColor="text1"/>
          <w:sz w:val="28"/>
          <w:szCs w:val="28"/>
          <w:lang w:val="it-IT"/>
        </w:rPr>
        <w:tab/>
      </w:r>
      <w:r w:rsidRPr="005C3065">
        <w:rPr>
          <w:b/>
          <w:color w:val="000000" w:themeColor="text1"/>
          <w:sz w:val="28"/>
          <w:szCs w:val="28"/>
          <w:lang w:val="it-IT"/>
        </w:rPr>
        <w:t xml:space="preserve">- </w:t>
      </w:r>
      <w:r w:rsidRPr="005C3065">
        <w:rPr>
          <w:bCs/>
          <w:color w:val="000000" w:themeColor="text1"/>
          <w:sz w:val="28"/>
          <w:szCs w:val="28"/>
          <w:lang w:val="it-IT"/>
        </w:rPr>
        <w:t>Quan sát thời tiết</w:t>
      </w:r>
    </w:p>
    <w:p w14:paraId="35AC0004" w14:textId="2803026B" w:rsidR="00660C02" w:rsidRPr="005C3065" w:rsidRDefault="00962B4C" w:rsidP="00660C02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0B48D7" w:rsidRPr="005C3065">
        <w:rPr>
          <w:b/>
          <w:color w:val="000000" w:themeColor="text1"/>
          <w:sz w:val="28"/>
          <w:szCs w:val="28"/>
          <w:lang w:val="it-IT"/>
        </w:rPr>
        <w:tab/>
      </w:r>
      <w:r w:rsidRPr="005C3065">
        <w:rPr>
          <w:color w:val="000000" w:themeColor="text1"/>
          <w:sz w:val="28"/>
          <w:szCs w:val="28"/>
          <w:lang w:val="it-IT"/>
        </w:rPr>
        <w:t>- Trò chuyện về nghề bác sĩ</w:t>
      </w:r>
    </w:p>
    <w:p w14:paraId="45765A58" w14:textId="168089E8" w:rsidR="00962B4C" w:rsidRPr="005C3065" w:rsidRDefault="00660C02" w:rsidP="00660C02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0B48D7" w:rsidRPr="005C3065">
        <w:rPr>
          <w:b/>
          <w:color w:val="000000" w:themeColor="text1"/>
          <w:sz w:val="28"/>
          <w:szCs w:val="28"/>
          <w:lang w:val="it-IT"/>
        </w:rPr>
        <w:tab/>
      </w:r>
      <w:r w:rsidR="00962B4C" w:rsidRPr="005C3065">
        <w:rPr>
          <w:color w:val="000000" w:themeColor="text1"/>
          <w:sz w:val="28"/>
          <w:szCs w:val="28"/>
          <w:lang w:val="it-IT"/>
        </w:rPr>
        <w:t>- Trò chơi dân gian : dệt vải</w:t>
      </w:r>
    </w:p>
    <w:p w14:paraId="6874B271" w14:textId="5C374440" w:rsidR="00962B4C" w:rsidRPr="005C3065" w:rsidRDefault="00962B4C" w:rsidP="00660C02">
      <w:pPr>
        <w:tabs>
          <w:tab w:val="left" w:pos="426"/>
        </w:tabs>
        <w:ind w:right="-1080"/>
        <w:rPr>
          <w:color w:val="000000" w:themeColor="text1"/>
          <w:sz w:val="28"/>
          <w:szCs w:val="28"/>
          <w:lang w:val="it-IT"/>
        </w:rPr>
      </w:pPr>
      <w:r w:rsidRPr="005C3065">
        <w:rPr>
          <w:color w:val="000000" w:themeColor="text1"/>
          <w:sz w:val="28"/>
          <w:szCs w:val="28"/>
          <w:lang w:val="it-IT"/>
        </w:rPr>
        <w:lastRenderedPageBreak/>
        <w:t xml:space="preserve"> </w:t>
      </w:r>
      <w:r w:rsidRPr="005C3065">
        <w:rPr>
          <w:color w:val="000000" w:themeColor="text1"/>
          <w:sz w:val="28"/>
          <w:szCs w:val="28"/>
          <w:lang w:val="it-IT"/>
        </w:rPr>
        <w:tab/>
      </w:r>
      <w:r w:rsidR="000B48D7" w:rsidRPr="005C3065">
        <w:rPr>
          <w:color w:val="000000" w:themeColor="text1"/>
          <w:sz w:val="28"/>
          <w:szCs w:val="28"/>
          <w:lang w:val="it-IT"/>
        </w:rPr>
        <w:tab/>
      </w:r>
      <w:r w:rsidRPr="005C3065">
        <w:rPr>
          <w:color w:val="000000" w:themeColor="text1"/>
          <w:sz w:val="28"/>
          <w:szCs w:val="28"/>
          <w:lang w:val="it-IT"/>
        </w:rPr>
        <w:t>- Chơi tự do</w:t>
      </w:r>
    </w:p>
    <w:p w14:paraId="5FEE7609" w14:textId="77777777" w:rsidR="00962B4C" w:rsidRPr="005C3065" w:rsidRDefault="00962B4C" w:rsidP="00962B4C">
      <w:pPr>
        <w:rPr>
          <w:b/>
          <w:color w:val="000000" w:themeColor="text1"/>
          <w:sz w:val="28"/>
          <w:szCs w:val="28"/>
          <w:lang w:val="pt-BR"/>
        </w:rPr>
      </w:pPr>
    </w:p>
    <w:p w14:paraId="5A332111" w14:textId="77777777" w:rsidR="00962B4C" w:rsidRPr="005C3065" w:rsidRDefault="00962B4C" w:rsidP="00962B4C">
      <w:pPr>
        <w:rPr>
          <w:b/>
          <w:color w:val="000000" w:themeColor="text1"/>
          <w:sz w:val="28"/>
          <w:szCs w:val="28"/>
          <w:lang w:val="pt-BR"/>
        </w:rPr>
      </w:pPr>
    </w:p>
    <w:p w14:paraId="7688754B" w14:textId="5FF0AEF6" w:rsidR="00892E82" w:rsidRPr="005C3065" w:rsidRDefault="00E66454" w:rsidP="00250E04">
      <w:pPr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0A692E" w:rsidRPr="005C3065">
        <w:rPr>
          <w:b/>
          <w:color w:val="000000" w:themeColor="text1"/>
          <w:sz w:val="28"/>
          <w:szCs w:val="28"/>
        </w:rPr>
        <w:t>C.</w:t>
      </w:r>
      <w:r w:rsidR="00892E82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A692E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0A692E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A692E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0A692E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A692E" w:rsidRPr="005C3065">
        <w:rPr>
          <w:b/>
          <w:color w:val="000000" w:themeColor="text1"/>
          <w:sz w:val="28"/>
          <w:szCs w:val="28"/>
        </w:rPr>
        <w:t>học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:     </w:t>
      </w:r>
    </w:p>
    <w:p w14:paraId="1621CE53" w14:textId="77777777" w:rsidR="000F4BAF" w:rsidRPr="005C3065" w:rsidRDefault="000F4BAF" w:rsidP="000F4BAF">
      <w:pPr>
        <w:ind w:firstLine="426"/>
        <w:jc w:val="center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  <w:lang w:val="vi-VN"/>
        </w:rPr>
        <w:t xml:space="preserve">Hoạt động: </w:t>
      </w:r>
      <w:proofErr w:type="spellStart"/>
      <w:r w:rsidRPr="005C3065">
        <w:rPr>
          <w:b/>
          <w:color w:val="000000" w:themeColor="text1"/>
          <w:sz w:val="28"/>
          <w:szCs w:val="28"/>
        </w:rPr>
        <w:t>Khám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phá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khoa </w:t>
      </w:r>
      <w:proofErr w:type="spellStart"/>
      <w:r w:rsidRPr="005C3065">
        <w:rPr>
          <w:b/>
          <w:color w:val="000000" w:themeColor="text1"/>
          <w:sz w:val="28"/>
          <w:szCs w:val="28"/>
        </w:rPr>
        <w:t>học</w:t>
      </w:r>
      <w:proofErr w:type="spellEnd"/>
    </w:p>
    <w:p w14:paraId="100F970B" w14:textId="40519DDC" w:rsidR="000F4BAF" w:rsidRPr="005C3065" w:rsidRDefault="000F4BAF" w:rsidP="000F4BAF">
      <w:pPr>
        <w:ind w:firstLine="426"/>
        <w:jc w:val="center"/>
        <w:rPr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tài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b/>
          <w:color w:val="000000" w:themeColor="text1"/>
          <w:sz w:val="28"/>
          <w:szCs w:val="28"/>
        </w:rPr>
        <w:t>Trò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chuyện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về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nghề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bác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sĩ</w:t>
      </w:r>
      <w:proofErr w:type="spellEnd"/>
    </w:p>
    <w:p w14:paraId="41223B11" w14:textId="2277F3CF" w:rsidR="000F4BAF" w:rsidRPr="005C3065" w:rsidRDefault="00396E53" w:rsidP="000F4BAF">
      <w:pPr>
        <w:ind w:firstLine="567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  <w:lang w:val="pt-BR"/>
        </w:rPr>
        <w:tab/>
      </w:r>
      <w:r w:rsidR="000F4BAF" w:rsidRPr="005C3065">
        <w:rPr>
          <w:b/>
          <w:color w:val="000000" w:themeColor="text1"/>
          <w:sz w:val="28"/>
          <w:szCs w:val="28"/>
          <w:lang w:val="pt-BR"/>
        </w:rPr>
        <w:t>1. Mục đích - yêu cầu:</w:t>
      </w:r>
      <w:r w:rsidR="000F4BAF" w:rsidRPr="005C3065">
        <w:rPr>
          <w:color w:val="000000" w:themeColor="text1"/>
          <w:sz w:val="28"/>
          <w:szCs w:val="28"/>
        </w:rPr>
        <w:t> </w:t>
      </w:r>
    </w:p>
    <w:p w14:paraId="5940CC3F" w14:textId="77777777" w:rsidR="000F4BAF" w:rsidRPr="005C3065" w:rsidRDefault="000F4BAF" w:rsidP="000F4BAF">
      <w:pPr>
        <w:ind w:firstLine="720"/>
        <w:jc w:val="both"/>
        <w:rPr>
          <w:i/>
          <w:color w:val="000000"/>
          <w:sz w:val="28"/>
          <w:szCs w:val="28"/>
        </w:rPr>
      </w:pPr>
      <w:r w:rsidRPr="005C3065">
        <w:rPr>
          <w:i/>
          <w:color w:val="000000"/>
          <w:sz w:val="28"/>
          <w:szCs w:val="28"/>
        </w:rPr>
        <w:t xml:space="preserve">a. </w:t>
      </w:r>
      <w:proofErr w:type="spellStart"/>
      <w:r w:rsidRPr="005C3065">
        <w:rPr>
          <w:i/>
          <w:color w:val="000000"/>
          <w:sz w:val="28"/>
          <w:szCs w:val="28"/>
        </w:rPr>
        <w:t>Kiến</w:t>
      </w:r>
      <w:proofErr w:type="spellEnd"/>
      <w:r w:rsidRPr="005C3065">
        <w:rPr>
          <w:i/>
          <w:color w:val="000000"/>
          <w:sz w:val="28"/>
          <w:szCs w:val="28"/>
        </w:rPr>
        <w:t xml:space="preserve"> thức: </w:t>
      </w:r>
    </w:p>
    <w:p w14:paraId="25E87B42" w14:textId="77777777" w:rsidR="000F4BAF" w:rsidRPr="005C3065" w:rsidRDefault="000F4BAF" w:rsidP="000F4BAF">
      <w:pPr>
        <w:jc w:val="both"/>
        <w:rPr>
          <w:sz w:val="28"/>
          <w:szCs w:val="28"/>
          <w:lang w:val="nl-NL"/>
        </w:rPr>
      </w:pPr>
      <w:r w:rsidRPr="005C3065">
        <w:rPr>
          <w:sz w:val="28"/>
          <w:szCs w:val="28"/>
        </w:rPr>
        <w:t xml:space="preserve">          </w:t>
      </w:r>
      <w:r w:rsidRPr="005C3065">
        <w:rPr>
          <w:sz w:val="28"/>
          <w:szCs w:val="28"/>
          <w:lang w:val="nl-NL"/>
        </w:rPr>
        <w:t>- Trẻ biết được một số công việc chính, đồ dùng, trang phục và nơi làm việc của bác sĩ.</w:t>
      </w:r>
    </w:p>
    <w:p w14:paraId="62CD5BCE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Biết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được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mà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sỹ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thường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chăm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sóc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điều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trị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nhân</w:t>
      </w:r>
      <w:proofErr w:type="spellEnd"/>
      <w:r w:rsidRPr="005C3065">
        <w:rPr>
          <w:sz w:val="28"/>
          <w:szCs w:val="28"/>
        </w:rPr>
        <w:t>.</w:t>
      </w:r>
    </w:p>
    <w:p w14:paraId="7B47DCF4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Biết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được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sự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quan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trọng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cần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thiết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cuộc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sống</w:t>
      </w:r>
      <w:proofErr w:type="spellEnd"/>
      <w:r w:rsidRPr="005C3065">
        <w:rPr>
          <w:sz w:val="28"/>
          <w:szCs w:val="28"/>
        </w:rPr>
        <w:t xml:space="preserve">. </w:t>
      </w:r>
    </w:p>
    <w:p w14:paraId="0EF464CB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Biết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được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sự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quan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trọng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cần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thiết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cuộc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sống</w:t>
      </w:r>
      <w:proofErr w:type="spellEnd"/>
      <w:r w:rsidRPr="005C3065">
        <w:rPr>
          <w:sz w:val="28"/>
          <w:szCs w:val="28"/>
        </w:rPr>
        <w:t xml:space="preserve">. </w:t>
      </w:r>
    </w:p>
    <w:p w14:paraId="50CB85CE" w14:textId="77777777" w:rsidR="000F4BAF" w:rsidRPr="005C3065" w:rsidRDefault="000F4BAF" w:rsidP="000F4BAF">
      <w:pPr>
        <w:ind w:firstLine="720"/>
        <w:jc w:val="both"/>
        <w:rPr>
          <w:i/>
          <w:sz w:val="28"/>
          <w:szCs w:val="28"/>
        </w:rPr>
      </w:pPr>
      <w:r w:rsidRPr="005C3065">
        <w:rPr>
          <w:i/>
          <w:sz w:val="28"/>
          <w:szCs w:val="28"/>
        </w:rPr>
        <w:t xml:space="preserve">b. </w:t>
      </w:r>
      <w:proofErr w:type="spellStart"/>
      <w:r w:rsidRPr="005C3065">
        <w:rPr>
          <w:i/>
          <w:sz w:val="28"/>
          <w:szCs w:val="28"/>
        </w:rPr>
        <w:t>Kỹ</w:t>
      </w:r>
      <w:proofErr w:type="spellEnd"/>
      <w:r w:rsidRPr="005C3065">
        <w:rPr>
          <w:i/>
          <w:sz w:val="28"/>
          <w:szCs w:val="28"/>
        </w:rPr>
        <w:t xml:space="preserve"> </w:t>
      </w:r>
      <w:proofErr w:type="spellStart"/>
      <w:r w:rsidRPr="005C3065">
        <w:rPr>
          <w:i/>
          <w:sz w:val="28"/>
          <w:szCs w:val="28"/>
        </w:rPr>
        <w:t>năng</w:t>
      </w:r>
      <w:proofErr w:type="spellEnd"/>
      <w:r w:rsidRPr="005C3065">
        <w:rPr>
          <w:i/>
          <w:sz w:val="28"/>
          <w:szCs w:val="28"/>
        </w:rPr>
        <w:t>:</w:t>
      </w:r>
    </w:p>
    <w:p w14:paraId="2AD9034F" w14:textId="77777777" w:rsidR="000F4BAF" w:rsidRPr="005C3065" w:rsidRDefault="000F4BAF" w:rsidP="000F4BAF">
      <w:pPr>
        <w:jc w:val="both"/>
        <w:rPr>
          <w:sz w:val="28"/>
          <w:szCs w:val="28"/>
        </w:rPr>
      </w:pPr>
      <w:r w:rsidRPr="005C3065">
        <w:rPr>
          <w:sz w:val="28"/>
          <w:szCs w:val="28"/>
        </w:rPr>
        <w:tab/>
        <w:t xml:space="preserve">- </w:t>
      </w:r>
      <w:proofErr w:type="spellStart"/>
      <w:r w:rsidRPr="005C3065">
        <w:rPr>
          <w:sz w:val="28"/>
          <w:szCs w:val="28"/>
        </w:rPr>
        <w:t>Phát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triển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khả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năng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quan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sát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nhận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biết</w:t>
      </w:r>
      <w:proofErr w:type="spellEnd"/>
      <w:r w:rsidRPr="005C3065">
        <w:rPr>
          <w:sz w:val="28"/>
          <w:szCs w:val="28"/>
        </w:rPr>
        <w:t xml:space="preserve"> ở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>.</w:t>
      </w:r>
    </w:p>
    <w:p w14:paraId="6260AE83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Rèn </w:t>
      </w:r>
      <w:proofErr w:type="spellStart"/>
      <w:r w:rsidRPr="005C3065">
        <w:rPr>
          <w:sz w:val="28"/>
          <w:szCs w:val="28"/>
        </w:rPr>
        <w:t>cho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trả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lời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câu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hỏi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mạch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lạc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rõ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ràng</w:t>
      </w:r>
      <w:proofErr w:type="spellEnd"/>
      <w:r w:rsidRPr="005C3065">
        <w:rPr>
          <w:sz w:val="28"/>
          <w:szCs w:val="28"/>
        </w:rPr>
        <w:t>.</w:t>
      </w:r>
    </w:p>
    <w:p w14:paraId="3213B600" w14:textId="77777777" w:rsidR="000F4BAF" w:rsidRPr="005C3065" w:rsidRDefault="000F4BAF" w:rsidP="000F4BAF">
      <w:pPr>
        <w:jc w:val="both"/>
        <w:rPr>
          <w:sz w:val="28"/>
          <w:szCs w:val="28"/>
        </w:rPr>
      </w:pPr>
      <w:r w:rsidRPr="005C3065">
        <w:rPr>
          <w:sz w:val="28"/>
          <w:szCs w:val="28"/>
        </w:rPr>
        <w:tab/>
        <w:t xml:space="preserve">- </w:t>
      </w:r>
      <w:proofErr w:type="spellStart"/>
      <w:r w:rsidRPr="005C3065">
        <w:rPr>
          <w:sz w:val="28"/>
          <w:szCs w:val="28"/>
        </w:rPr>
        <w:t>Phát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triển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ngôn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ngữ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vốn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từ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>.</w:t>
      </w:r>
    </w:p>
    <w:p w14:paraId="3939F2BF" w14:textId="77777777" w:rsidR="000F4BAF" w:rsidRPr="005C3065" w:rsidRDefault="000F4BAF" w:rsidP="000F4BAF">
      <w:pPr>
        <w:ind w:firstLine="720"/>
        <w:jc w:val="both"/>
        <w:rPr>
          <w:i/>
          <w:color w:val="000000"/>
          <w:sz w:val="28"/>
          <w:szCs w:val="28"/>
        </w:rPr>
      </w:pPr>
      <w:r w:rsidRPr="005C3065">
        <w:rPr>
          <w:i/>
          <w:color w:val="000000"/>
          <w:sz w:val="28"/>
          <w:szCs w:val="28"/>
        </w:rPr>
        <w:t xml:space="preserve">c. </w:t>
      </w:r>
      <w:proofErr w:type="spellStart"/>
      <w:r w:rsidRPr="005C3065">
        <w:rPr>
          <w:i/>
          <w:color w:val="000000"/>
          <w:sz w:val="28"/>
          <w:szCs w:val="28"/>
        </w:rPr>
        <w:t>Giáo</w:t>
      </w:r>
      <w:proofErr w:type="spellEnd"/>
      <w:r w:rsidRPr="005C3065">
        <w:rPr>
          <w:i/>
          <w:color w:val="000000"/>
          <w:sz w:val="28"/>
          <w:szCs w:val="28"/>
        </w:rPr>
        <w:t xml:space="preserve"> dục:</w:t>
      </w:r>
      <w:r w:rsidRPr="005C3065">
        <w:rPr>
          <w:sz w:val="28"/>
          <w:szCs w:val="28"/>
        </w:rPr>
        <w:t xml:space="preserve"> </w:t>
      </w:r>
    </w:p>
    <w:p w14:paraId="7F224D91" w14:textId="77777777" w:rsidR="000F4BAF" w:rsidRPr="005C3065" w:rsidRDefault="000F4BAF" w:rsidP="000F4BAF">
      <w:pPr>
        <w:pStyle w:val="ListParagraph"/>
        <w:tabs>
          <w:tab w:val="right" w:leader="dot" w:pos="9360"/>
        </w:tabs>
        <w:spacing w:after="0" w:line="240" w:lineRule="auto"/>
        <w:ind w:left="0"/>
        <w:jc w:val="both"/>
      </w:pPr>
      <w:r w:rsidRPr="005C3065">
        <w:rPr>
          <w:color w:val="000000"/>
        </w:rPr>
        <w:t xml:space="preserve">           </w:t>
      </w:r>
      <w:r w:rsidRPr="005C3065">
        <w:t xml:space="preserve">- </w:t>
      </w:r>
      <w:proofErr w:type="spellStart"/>
      <w:r w:rsidRPr="005C3065">
        <w:t>Trẻ</w:t>
      </w:r>
      <w:proofErr w:type="spellEnd"/>
      <w:r w:rsidRPr="005C3065">
        <w:t xml:space="preserve"> </w:t>
      </w:r>
      <w:proofErr w:type="spellStart"/>
      <w:r w:rsidRPr="005C3065">
        <w:t>hứng</w:t>
      </w:r>
      <w:proofErr w:type="spellEnd"/>
      <w:r w:rsidRPr="005C3065">
        <w:t xml:space="preserve"> </w:t>
      </w:r>
      <w:proofErr w:type="spellStart"/>
      <w:r w:rsidRPr="005C3065">
        <w:t>thú</w:t>
      </w:r>
      <w:proofErr w:type="spellEnd"/>
      <w:r w:rsidRPr="005C3065">
        <w:t xml:space="preserve"> </w:t>
      </w:r>
      <w:proofErr w:type="spellStart"/>
      <w:r w:rsidRPr="005C3065">
        <w:t>trong</w:t>
      </w:r>
      <w:proofErr w:type="spellEnd"/>
      <w:r w:rsidRPr="005C3065">
        <w:t xml:space="preserve"> </w:t>
      </w:r>
      <w:proofErr w:type="spellStart"/>
      <w:r w:rsidRPr="005C3065">
        <w:t>giờ</w:t>
      </w:r>
      <w:proofErr w:type="spellEnd"/>
      <w:r w:rsidRPr="005C3065">
        <w:t xml:space="preserve"> </w:t>
      </w:r>
      <w:proofErr w:type="spellStart"/>
      <w:r w:rsidRPr="005C3065">
        <w:t>học</w:t>
      </w:r>
      <w:proofErr w:type="spellEnd"/>
      <w:r w:rsidRPr="005C3065">
        <w:t>.</w:t>
      </w:r>
    </w:p>
    <w:p w14:paraId="6206BF1E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 - </w:t>
      </w:r>
      <w:proofErr w:type="spellStart"/>
      <w:r w:rsidRPr="005C3065">
        <w:rPr>
          <w:sz w:val="28"/>
          <w:szCs w:val="28"/>
        </w:rPr>
        <w:t>Giáo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dục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có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yêu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quý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kính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trọng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những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người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riêng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xã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hội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chung</w:t>
      </w:r>
      <w:proofErr w:type="spellEnd"/>
      <w:r w:rsidRPr="005C3065">
        <w:rPr>
          <w:sz w:val="28"/>
          <w:szCs w:val="28"/>
        </w:rPr>
        <w:t>.</w:t>
      </w:r>
      <w:r w:rsidRPr="005C3065">
        <w:rPr>
          <w:sz w:val="28"/>
          <w:szCs w:val="28"/>
        </w:rPr>
        <w:tab/>
      </w:r>
    </w:p>
    <w:p w14:paraId="37DEBD16" w14:textId="0751144F" w:rsidR="000F4BAF" w:rsidRPr="005C3065" w:rsidRDefault="000F4BAF" w:rsidP="00396E53">
      <w:pPr>
        <w:pStyle w:val="ListParagraph"/>
        <w:spacing w:after="0" w:line="240" w:lineRule="auto"/>
        <w:ind w:left="0"/>
        <w:jc w:val="both"/>
        <w:rPr>
          <w:b/>
          <w:i/>
          <w:color w:val="000000"/>
        </w:rPr>
      </w:pPr>
      <w:r w:rsidRPr="005C3065">
        <w:rPr>
          <w:i/>
          <w:color w:val="000000"/>
        </w:rPr>
        <w:t xml:space="preserve">     </w:t>
      </w:r>
      <w:r w:rsidR="00396E53" w:rsidRPr="005C3065">
        <w:rPr>
          <w:i/>
          <w:color w:val="000000"/>
        </w:rPr>
        <w:tab/>
      </w:r>
      <w:r w:rsidRPr="005C3065">
        <w:rPr>
          <w:i/>
          <w:color w:val="000000"/>
        </w:rPr>
        <w:t xml:space="preserve"> </w:t>
      </w:r>
      <w:r w:rsidRPr="005C3065">
        <w:rPr>
          <w:b/>
          <w:i/>
          <w:color w:val="000000"/>
        </w:rPr>
        <w:t xml:space="preserve">2. </w:t>
      </w:r>
      <w:proofErr w:type="spellStart"/>
      <w:r w:rsidRPr="005C3065">
        <w:rPr>
          <w:b/>
          <w:i/>
          <w:color w:val="000000"/>
        </w:rPr>
        <w:t>Chuẩn</w:t>
      </w:r>
      <w:proofErr w:type="spellEnd"/>
      <w:r w:rsidRPr="005C3065">
        <w:rPr>
          <w:b/>
          <w:i/>
          <w:color w:val="000000"/>
        </w:rPr>
        <w:t xml:space="preserve"> </w:t>
      </w:r>
      <w:proofErr w:type="spellStart"/>
      <w:r w:rsidRPr="005C3065">
        <w:rPr>
          <w:b/>
          <w:i/>
          <w:color w:val="000000"/>
        </w:rPr>
        <w:t>bị</w:t>
      </w:r>
      <w:proofErr w:type="spellEnd"/>
      <w:r w:rsidRPr="005C3065">
        <w:rPr>
          <w:b/>
          <w:i/>
          <w:color w:val="000000"/>
        </w:rPr>
        <w:t>:</w:t>
      </w:r>
    </w:p>
    <w:p w14:paraId="7708D100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Không</w:t>
      </w:r>
      <w:proofErr w:type="spellEnd"/>
      <w:r w:rsidRPr="005C3065">
        <w:rPr>
          <w:sz w:val="28"/>
          <w:szCs w:val="28"/>
        </w:rPr>
        <w:t xml:space="preserve"> gian: Trong </w:t>
      </w:r>
      <w:proofErr w:type="spellStart"/>
      <w:r w:rsidRPr="005C3065">
        <w:rPr>
          <w:sz w:val="28"/>
          <w:szCs w:val="28"/>
        </w:rPr>
        <w:t>lớp</w:t>
      </w:r>
      <w:proofErr w:type="spellEnd"/>
    </w:p>
    <w:p w14:paraId="44573204" w14:textId="140CEE79" w:rsidR="000F4BAF" w:rsidRPr="005C3065" w:rsidRDefault="000F4BAF" w:rsidP="00FC3D69">
      <w:pPr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          -</w:t>
      </w:r>
      <w:r w:rsidRPr="005C3065">
        <w:rPr>
          <w:b/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: Tranh </w:t>
      </w:r>
      <w:proofErr w:type="spellStart"/>
      <w:r w:rsidRPr="005C3065">
        <w:rPr>
          <w:sz w:val="28"/>
          <w:szCs w:val="28"/>
        </w:rPr>
        <w:t>ảnh</w:t>
      </w:r>
      <w:proofErr w:type="spellEnd"/>
      <w:r w:rsidRPr="005C3065">
        <w:rPr>
          <w:sz w:val="28"/>
          <w:szCs w:val="28"/>
          <w:lang w:val="vi-VN"/>
        </w:rPr>
        <w:t xml:space="preserve"> </w:t>
      </w:r>
      <w:proofErr w:type="spellStart"/>
      <w:r w:rsidRPr="005C3065">
        <w:rPr>
          <w:sz w:val="28"/>
          <w:szCs w:val="28"/>
        </w:rPr>
        <w:t>về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dụng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cụ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="00FC3D69" w:rsidRPr="005C3065">
        <w:rPr>
          <w:sz w:val="28"/>
          <w:szCs w:val="28"/>
          <w:lang w:val="vi-VN"/>
        </w:rPr>
        <w:t xml:space="preserve"> </w:t>
      </w:r>
      <w:r w:rsidRPr="005C3065">
        <w:rPr>
          <w:sz w:val="28"/>
          <w:szCs w:val="28"/>
        </w:rPr>
        <w:t xml:space="preserve">1số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1 </w:t>
      </w:r>
      <w:proofErr w:type="spellStart"/>
      <w:r w:rsidRPr="005C3065">
        <w:rPr>
          <w:sz w:val="28"/>
          <w:szCs w:val="28"/>
        </w:rPr>
        <w:t>số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khác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lô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y…</w:t>
      </w:r>
    </w:p>
    <w:p w14:paraId="6026A382" w14:textId="05BB4285" w:rsidR="000F4BAF" w:rsidRPr="005C3065" w:rsidRDefault="00FC3D69" w:rsidP="000F4BAF">
      <w:pPr>
        <w:jc w:val="both"/>
        <w:rPr>
          <w:sz w:val="28"/>
          <w:szCs w:val="28"/>
          <w:lang w:val="vi-VN"/>
        </w:rPr>
      </w:pPr>
      <w:r w:rsidRPr="005C3065">
        <w:rPr>
          <w:sz w:val="28"/>
          <w:szCs w:val="28"/>
          <w:lang w:val="vi-VN"/>
        </w:rPr>
        <w:tab/>
        <w:t xml:space="preserve">- </w:t>
      </w:r>
      <w:r w:rsidR="000F4BAF" w:rsidRPr="005C3065">
        <w:rPr>
          <w:sz w:val="28"/>
          <w:szCs w:val="28"/>
          <w:lang w:val="vi-VN"/>
        </w:rPr>
        <w:t>Tranh trò chơi</w:t>
      </w:r>
      <w:r w:rsidR="000F4BAF" w:rsidRPr="005C3065">
        <w:rPr>
          <w:sz w:val="28"/>
          <w:szCs w:val="28"/>
        </w:rPr>
        <w:t xml:space="preserve">, </w:t>
      </w:r>
      <w:proofErr w:type="spellStart"/>
      <w:r w:rsidR="000F4BAF" w:rsidRPr="005C3065">
        <w:rPr>
          <w:sz w:val="28"/>
          <w:szCs w:val="28"/>
        </w:rPr>
        <w:t>bài</w:t>
      </w:r>
      <w:proofErr w:type="spellEnd"/>
      <w:r w:rsidR="000F4BAF" w:rsidRPr="005C3065">
        <w:rPr>
          <w:sz w:val="28"/>
          <w:szCs w:val="28"/>
        </w:rPr>
        <w:t xml:space="preserve"> hát</w:t>
      </w:r>
      <w:r w:rsidR="000F4BAF" w:rsidRPr="005C3065">
        <w:rPr>
          <w:sz w:val="28"/>
          <w:szCs w:val="28"/>
          <w:lang w:val="vi-VN"/>
        </w:rPr>
        <w:t>.</w:t>
      </w:r>
    </w:p>
    <w:p w14:paraId="455BAD2F" w14:textId="77777777" w:rsidR="000F4BAF" w:rsidRPr="005C3065" w:rsidRDefault="000F4BAF" w:rsidP="000F4BAF">
      <w:pPr>
        <w:tabs>
          <w:tab w:val="left" w:pos="9032"/>
        </w:tabs>
        <w:jc w:val="both"/>
        <w:rPr>
          <w:color w:val="000000"/>
          <w:sz w:val="28"/>
          <w:szCs w:val="28"/>
          <w:lang w:val="nl-NL"/>
        </w:rPr>
      </w:pPr>
      <w:r w:rsidRPr="005C3065">
        <w:rPr>
          <w:sz w:val="28"/>
          <w:szCs w:val="28"/>
          <w:lang w:val="nl-NL"/>
        </w:rPr>
        <w:t xml:space="preserve">          - Phương pháp: Quan sát, làm mẫu, thực hành.</w:t>
      </w:r>
    </w:p>
    <w:p w14:paraId="690FC0AF" w14:textId="1E1CD020" w:rsidR="000F4BAF" w:rsidRPr="005C3065" w:rsidRDefault="000F4BAF" w:rsidP="00665E18">
      <w:pPr>
        <w:pStyle w:val="ListParagraph"/>
        <w:spacing w:after="0" w:line="240" w:lineRule="auto"/>
        <w:ind w:left="0"/>
        <w:jc w:val="both"/>
        <w:rPr>
          <w:b/>
          <w:i/>
        </w:rPr>
      </w:pPr>
      <w:r w:rsidRPr="005C3065">
        <w:rPr>
          <w:lang w:val="vi-VN"/>
        </w:rPr>
        <w:t xml:space="preserve">      </w:t>
      </w:r>
      <w:r w:rsidR="00665E18" w:rsidRPr="005C3065">
        <w:rPr>
          <w:lang w:val="vi-VN"/>
        </w:rPr>
        <w:tab/>
      </w:r>
      <w:r w:rsidRPr="005C3065">
        <w:rPr>
          <w:b/>
          <w:i/>
        </w:rPr>
        <w:t xml:space="preserve">3. Tiến </w:t>
      </w:r>
      <w:proofErr w:type="spellStart"/>
      <w:r w:rsidRPr="005C3065">
        <w:rPr>
          <w:b/>
          <w:i/>
        </w:rPr>
        <w:t>hành</w:t>
      </w:r>
      <w:proofErr w:type="spellEnd"/>
      <w:r w:rsidRPr="005C3065">
        <w:rPr>
          <w:b/>
          <w:i/>
        </w:rPr>
        <w:t>:</w:t>
      </w:r>
    </w:p>
    <w:p w14:paraId="1C5FE6E6" w14:textId="59F64E4F" w:rsidR="000F4BAF" w:rsidRPr="005C3065" w:rsidRDefault="000F4BAF" w:rsidP="00665E18">
      <w:pPr>
        <w:ind w:firstLine="709"/>
        <w:jc w:val="both"/>
        <w:rPr>
          <w:b/>
          <w:i/>
          <w:color w:val="000000"/>
          <w:sz w:val="28"/>
          <w:szCs w:val="28"/>
        </w:rPr>
      </w:pPr>
      <w:proofErr w:type="spellStart"/>
      <w:r w:rsidRPr="005C3065">
        <w:rPr>
          <w:b/>
          <w:i/>
          <w:color w:val="000000"/>
          <w:sz w:val="28"/>
          <w:szCs w:val="28"/>
        </w:rPr>
        <w:t>Hoạt</w:t>
      </w:r>
      <w:proofErr w:type="spellEnd"/>
      <w:r w:rsidRPr="005C306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/>
          <w:sz w:val="28"/>
          <w:szCs w:val="28"/>
        </w:rPr>
        <w:t>động</w:t>
      </w:r>
      <w:proofErr w:type="spellEnd"/>
      <w:r w:rsidRPr="005C3065">
        <w:rPr>
          <w:b/>
          <w:i/>
          <w:color w:val="000000"/>
          <w:sz w:val="28"/>
          <w:szCs w:val="28"/>
        </w:rPr>
        <w:t xml:space="preserve"> 1: </w:t>
      </w:r>
    </w:p>
    <w:p w14:paraId="2629B98F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nghe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bài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hát</w:t>
      </w:r>
      <w:proofErr w:type="spellEnd"/>
      <w:r w:rsidRPr="005C3065">
        <w:rPr>
          <w:sz w:val="28"/>
          <w:szCs w:val="28"/>
        </w:rPr>
        <w:t xml:space="preserve"> “</w:t>
      </w:r>
      <w:proofErr w:type="spellStart"/>
      <w:r w:rsidRPr="005C3065">
        <w:rPr>
          <w:sz w:val="28"/>
          <w:szCs w:val="28"/>
        </w:rPr>
        <w:t>Tập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sĩ</w:t>
      </w:r>
      <w:proofErr w:type="spellEnd"/>
      <w:r w:rsidRPr="005C3065">
        <w:rPr>
          <w:sz w:val="28"/>
          <w:szCs w:val="28"/>
        </w:rPr>
        <w:t>”.</w:t>
      </w:r>
    </w:p>
    <w:p w14:paraId="29C058AD" w14:textId="77777777" w:rsidR="000F4BAF" w:rsidRPr="005C3065" w:rsidRDefault="000F4BAF" w:rsidP="000F4BAF">
      <w:pPr>
        <w:spacing w:line="360" w:lineRule="auto"/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+ Các con </w:t>
      </w:r>
      <w:proofErr w:type="spellStart"/>
      <w:r w:rsidRPr="005C3065">
        <w:rPr>
          <w:sz w:val="28"/>
          <w:szCs w:val="28"/>
        </w:rPr>
        <w:t>vừa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nghe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bài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>?</w:t>
      </w:r>
    </w:p>
    <w:p w14:paraId="5316A164" w14:textId="77777777" w:rsidR="000F4BAF" w:rsidRPr="005C3065" w:rsidRDefault="000F4BAF" w:rsidP="000F4BAF">
      <w:pPr>
        <w:spacing w:line="360" w:lineRule="auto"/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+ </w:t>
      </w:r>
      <w:proofErr w:type="spellStart"/>
      <w:r w:rsidRPr="005C3065">
        <w:rPr>
          <w:sz w:val="28"/>
          <w:szCs w:val="28"/>
        </w:rPr>
        <w:t>Bài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>?</w:t>
      </w:r>
    </w:p>
    <w:p w14:paraId="263A4A2D" w14:textId="77777777" w:rsidR="000F4BAF" w:rsidRPr="005C3065" w:rsidRDefault="000F4BAF" w:rsidP="000F4BAF">
      <w:pPr>
        <w:ind w:firstLine="720"/>
        <w:jc w:val="both"/>
        <w:rPr>
          <w:i/>
          <w:sz w:val="28"/>
          <w:szCs w:val="28"/>
        </w:rPr>
      </w:pPr>
      <w:proofErr w:type="spellStart"/>
      <w:r w:rsidRPr="005C3065">
        <w:rPr>
          <w:b/>
          <w:i/>
          <w:color w:val="000000"/>
          <w:sz w:val="28"/>
          <w:szCs w:val="28"/>
        </w:rPr>
        <w:t>Hoạt</w:t>
      </w:r>
      <w:proofErr w:type="spellEnd"/>
      <w:r w:rsidRPr="005C306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/>
          <w:sz w:val="28"/>
          <w:szCs w:val="28"/>
        </w:rPr>
        <w:t>động</w:t>
      </w:r>
      <w:proofErr w:type="spellEnd"/>
      <w:r w:rsidRPr="005C3065">
        <w:rPr>
          <w:b/>
          <w:i/>
          <w:color w:val="000000"/>
          <w:sz w:val="28"/>
          <w:szCs w:val="28"/>
        </w:rPr>
        <w:t xml:space="preserve"> 2: </w:t>
      </w:r>
    </w:p>
    <w:p w14:paraId="253C79D0" w14:textId="77777777" w:rsidR="000F4BAF" w:rsidRPr="005C3065" w:rsidRDefault="000F4BAF" w:rsidP="000F4BAF">
      <w:pPr>
        <w:spacing w:line="360" w:lineRule="auto"/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* </w:t>
      </w:r>
      <w:proofErr w:type="spellStart"/>
      <w:r w:rsidRPr="005C3065">
        <w:rPr>
          <w:sz w:val="28"/>
          <w:szCs w:val="28"/>
        </w:rPr>
        <w:t>Trò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chuyện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với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chăm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sóc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sức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khỏe</w:t>
      </w:r>
      <w:proofErr w:type="spellEnd"/>
      <w:r w:rsidRPr="005C3065">
        <w:rPr>
          <w:sz w:val="28"/>
          <w:szCs w:val="28"/>
        </w:rPr>
        <w:t>:</w:t>
      </w:r>
    </w:p>
    <w:p w14:paraId="1C19F5C2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  <w:lang w:val="pt-BR"/>
        </w:rPr>
        <w:t xml:space="preserve">- Chúng mình cùng hướng lên màn hình và đoán xem </w:t>
      </w:r>
      <w:proofErr w:type="spellStart"/>
      <w:r w:rsidRPr="005C3065">
        <w:rPr>
          <w:sz w:val="28"/>
          <w:szCs w:val="28"/>
        </w:rPr>
        <w:t>đây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</w:t>
      </w:r>
      <w:proofErr w:type="spellEnd"/>
      <w:r w:rsidRPr="005C3065">
        <w:rPr>
          <w:sz w:val="28"/>
          <w:szCs w:val="28"/>
        </w:rPr>
        <w:t xml:space="preserve"> ai ? </w:t>
      </w:r>
    </w:p>
    <w:p w14:paraId="2AF5DB1C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Trang </w:t>
      </w:r>
      <w:proofErr w:type="spellStart"/>
      <w:r w:rsidRPr="005C3065">
        <w:rPr>
          <w:sz w:val="28"/>
          <w:szCs w:val="28"/>
        </w:rPr>
        <w:t>phục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sỹ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có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đặc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điểm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>?</w:t>
      </w:r>
    </w:p>
    <w:p w14:paraId="34E38D86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sĩ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 ở </w:t>
      </w:r>
      <w:proofErr w:type="spellStart"/>
      <w:r w:rsidRPr="005C3065">
        <w:rPr>
          <w:sz w:val="28"/>
          <w:szCs w:val="28"/>
        </w:rPr>
        <w:t>đâu</w:t>
      </w:r>
      <w:proofErr w:type="spellEnd"/>
      <w:r w:rsidRPr="005C3065">
        <w:rPr>
          <w:sz w:val="28"/>
          <w:szCs w:val="28"/>
        </w:rPr>
        <w:t>? (</w:t>
      </w:r>
      <w:proofErr w:type="spellStart"/>
      <w:r w:rsidRPr="005C3065">
        <w:rPr>
          <w:sz w:val="28"/>
          <w:szCs w:val="28"/>
        </w:rPr>
        <w:t>Đúng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vậy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sỹ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</w:t>
      </w:r>
      <w:proofErr w:type="spellEnd"/>
      <w:r w:rsidRPr="005C3065">
        <w:rPr>
          <w:sz w:val="28"/>
          <w:szCs w:val="28"/>
        </w:rPr>
        <w:t xml:space="preserve"> ở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trạm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tế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đấy</w:t>
      </w:r>
      <w:proofErr w:type="spellEnd"/>
      <w:r w:rsidRPr="005C3065">
        <w:rPr>
          <w:sz w:val="28"/>
          <w:szCs w:val="28"/>
        </w:rPr>
        <w:t>.)</w:t>
      </w:r>
    </w:p>
    <w:p w14:paraId="18B92B0B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sĩ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những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>? (</w:t>
      </w:r>
      <w:proofErr w:type="spellStart"/>
      <w:r w:rsidRPr="005C3065">
        <w:rPr>
          <w:sz w:val="28"/>
          <w:szCs w:val="28"/>
        </w:rPr>
        <w:t>Khám</w:t>
      </w:r>
      <w:proofErr w:type="spellEnd"/>
      <w:r w:rsidRPr="005C3065">
        <w:rPr>
          <w:sz w:val="28"/>
          <w:szCs w:val="28"/>
        </w:rPr>
        <w:t xml:space="preserve"> - </w:t>
      </w:r>
      <w:proofErr w:type="spellStart"/>
      <w:r w:rsidRPr="005C3065">
        <w:rPr>
          <w:sz w:val="28"/>
          <w:szCs w:val="28"/>
        </w:rPr>
        <w:t>chữa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chăm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sóc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người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kê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thuốc</w:t>
      </w:r>
      <w:proofErr w:type="spellEnd"/>
      <w:r w:rsidRPr="005C3065">
        <w:rPr>
          <w:sz w:val="28"/>
          <w:szCs w:val="28"/>
        </w:rPr>
        <w:t>...).</w:t>
      </w:r>
      <w:r w:rsidRPr="005C3065">
        <w:rPr>
          <w:sz w:val="28"/>
          <w:szCs w:val="28"/>
          <w:lang w:val="pt-BR"/>
        </w:rPr>
        <w:t xml:space="preserve"> </w:t>
      </w:r>
    </w:p>
    <w:p w14:paraId="12B504EA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  <w:lang w:val="pt-BR"/>
        </w:rPr>
        <w:t>Cô chỉ lên hình ảnh bác sỹ khám bệnh, kê đơn thuốc, chăm sóc bệnh nhân..</w:t>
      </w:r>
    </w:p>
    <w:p w14:paraId="458A3629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Khi </w:t>
      </w:r>
      <w:proofErr w:type="spellStart"/>
      <w:r w:rsidRPr="005C3065">
        <w:rPr>
          <w:sz w:val="28"/>
          <w:szCs w:val="28"/>
        </w:rPr>
        <w:t>khám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sĩ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cần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những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dụng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cụ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>? (</w:t>
      </w:r>
      <w:proofErr w:type="spellStart"/>
      <w:r w:rsidRPr="005C3065">
        <w:rPr>
          <w:sz w:val="28"/>
          <w:szCs w:val="28"/>
        </w:rPr>
        <w:t>ống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nghe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cặp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nhiệt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</w:t>
      </w:r>
      <w:proofErr w:type="spellEnd"/>
      <w:r w:rsidRPr="005C3065">
        <w:rPr>
          <w:sz w:val="28"/>
          <w:szCs w:val="28"/>
        </w:rPr>
        <w:t>, ….)</w:t>
      </w:r>
    </w:p>
    <w:p w14:paraId="624CA2BA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lastRenderedPageBreak/>
        <w:t xml:space="preserve">-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chỉ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hình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ảnh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những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dụng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cụ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ống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nghe</w:t>
      </w:r>
      <w:proofErr w:type="spellEnd"/>
      <w:r w:rsidRPr="005C3065">
        <w:rPr>
          <w:sz w:val="28"/>
          <w:szCs w:val="28"/>
        </w:rPr>
        <w:t>…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dụng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cụ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đó</w:t>
      </w:r>
      <w:proofErr w:type="spellEnd"/>
    </w:p>
    <w:p w14:paraId="310B9FA0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 </w:t>
      </w:r>
      <w:proofErr w:type="spellStart"/>
      <w:r w:rsidRPr="005C3065">
        <w:rPr>
          <w:sz w:val="28"/>
          <w:szCs w:val="28"/>
        </w:rPr>
        <w:t>Ngoài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sỹ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ra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còn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có</w:t>
      </w:r>
      <w:proofErr w:type="spellEnd"/>
      <w:r w:rsidRPr="005C3065">
        <w:rPr>
          <w:sz w:val="28"/>
          <w:szCs w:val="28"/>
        </w:rPr>
        <w:t xml:space="preserve"> ai </w:t>
      </w:r>
      <w:proofErr w:type="spellStart"/>
      <w:r w:rsidRPr="005C3065">
        <w:rPr>
          <w:sz w:val="28"/>
          <w:szCs w:val="28"/>
        </w:rPr>
        <w:t>nữa</w:t>
      </w:r>
      <w:proofErr w:type="spellEnd"/>
      <w:r w:rsidRPr="005C3065">
        <w:rPr>
          <w:sz w:val="28"/>
          <w:szCs w:val="28"/>
        </w:rPr>
        <w:t>? (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tá</w:t>
      </w:r>
      <w:proofErr w:type="spellEnd"/>
      <w:r w:rsidRPr="005C3065">
        <w:rPr>
          <w:sz w:val="28"/>
          <w:szCs w:val="28"/>
        </w:rPr>
        <w:t>).</w:t>
      </w:r>
    </w:p>
    <w:p w14:paraId="25F77FBD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tá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 xml:space="preserve"> ở </w:t>
      </w:r>
      <w:proofErr w:type="spellStart"/>
      <w:r w:rsidRPr="005C3065">
        <w:rPr>
          <w:sz w:val="28"/>
          <w:szCs w:val="28"/>
        </w:rPr>
        <w:t>trong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viện</w:t>
      </w:r>
      <w:proofErr w:type="spellEnd"/>
      <w:r w:rsidRPr="005C3065">
        <w:rPr>
          <w:sz w:val="28"/>
          <w:szCs w:val="28"/>
        </w:rPr>
        <w:t>? (</w:t>
      </w:r>
      <w:proofErr w:type="spellStart"/>
      <w:r w:rsidRPr="005C3065">
        <w:rPr>
          <w:sz w:val="28"/>
          <w:szCs w:val="28"/>
        </w:rPr>
        <w:t>Tiêm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thuốc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phát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thuốc</w:t>
      </w:r>
      <w:proofErr w:type="spellEnd"/>
      <w:r w:rsidRPr="005C3065">
        <w:rPr>
          <w:sz w:val="28"/>
          <w:szCs w:val="28"/>
        </w:rPr>
        <w:t>).</w:t>
      </w:r>
    </w:p>
    <w:p w14:paraId="22EC3B7F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Sau </w:t>
      </w:r>
      <w:proofErr w:type="spellStart"/>
      <w:r w:rsidRPr="005C3065">
        <w:rPr>
          <w:sz w:val="28"/>
          <w:szCs w:val="28"/>
        </w:rPr>
        <w:t>này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lớn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con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 xml:space="preserve">? </w:t>
      </w:r>
      <w:proofErr w:type="spellStart"/>
      <w:r w:rsidRPr="005C3065">
        <w:rPr>
          <w:sz w:val="28"/>
          <w:szCs w:val="28"/>
        </w:rPr>
        <w:t>Vì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sao</w:t>
      </w:r>
      <w:proofErr w:type="spellEnd"/>
      <w:r w:rsidRPr="005C3065">
        <w:rPr>
          <w:sz w:val="28"/>
          <w:szCs w:val="28"/>
        </w:rPr>
        <w:t>?</w:t>
      </w:r>
    </w:p>
    <w:p w14:paraId="5BB335B3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  <w:lang w:val="sv-SE"/>
        </w:rPr>
        <w:t xml:space="preserve">- </w:t>
      </w:r>
      <w:proofErr w:type="spellStart"/>
      <w:r w:rsidRPr="005C3065">
        <w:rPr>
          <w:sz w:val="28"/>
          <w:szCs w:val="28"/>
        </w:rPr>
        <w:t>Nếu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như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nhân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đến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khám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con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với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nhân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như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thế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nào</w:t>
      </w:r>
      <w:proofErr w:type="spellEnd"/>
      <w:r w:rsidRPr="005C3065">
        <w:rPr>
          <w:sz w:val="28"/>
          <w:szCs w:val="28"/>
        </w:rPr>
        <w:t xml:space="preserve">? </w:t>
      </w:r>
    </w:p>
    <w:p w14:paraId="05200792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Khi </w:t>
      </w:r>
      <w:proofErr w:type="spellStart"/>
      <w:r w:rsidRPr="005C3065">
        <w:rPr>
          <w:sz w:val="28"/>
          <w:szCs w:val="28"/>
        </w:rPr>
        <w:t>khám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bệnh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sĩ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phải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như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thế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nào</w:t>
      </w:r>
      <w:proofErr w:type="spellEnd"/>
      <w:r w:rsidRPr="005C3065">
        <w:rPr>
          <w:sz w:val="28"/>
          <w:szCs w:val="28"/>
        </w:rPr>
        <w:t>?</w:t>
      </w:r>
    </w:p>
    <w:p w14:paraId="38CF22F6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  <w:lang w:val="pt-BR"/>
        </w:rPr>
        <w:t>- Các con rất giỏi cô thưởng cho lớp mình rất nhiều trò chơi các con có muốn tham gia không? Vậy cô mời các con cùng tham gia chơi nào!</w:t>
      </w:r>
    </w:p>
    <w:p w14:paraId="7D7D16AC" w14:textId="52692DAC" w:rsidR="000F4BAF" w:rsidRPr="005C3065" w:rsidRDefault="000F4BAF" w:rsidP="000F4BAF">
      <w:pPr>
        <w:ind w:firstLine="720"/>
        <w:jc w:val="both"/>
        <w:rPr>
          <w:sz w:val="28"/>
          <w:szCs w:val="28"/>
          <w:lang w:val="nl-NL"/>
        </w:rPr>
      </w:pPr>
      <w:proofErr w:type="spellStart"/>
      <w:r w:rsidRPr="005C3065">
        <w:rPr>
          <w:b/>
          <w:i/>
          <w:sz w:val="28"/>
          <w:szCs w:val="28"/>
        </w:rPr>
        <w:t>Hoạt</w:t>
      </w:r>
      <w:proofErr w:type="spellEnd"/>
      <w:r w:rsidRPr="005C3065">
        <w:rPr>
          <w:b/>
          <w:i/>
          <w:sz w:val="28"/>
          <w:szCs w:val="28"/>
        </w:rPr>
        <w:t xml:space="preserve"> </w:t>
      </w:r>
      <w:proofErr w:type="spellStart"/>
      <w:r w:rsidRPr="005C3065">
        <w:rPr>
          <w:b/>
          <w:i/>
          <w:sz w:val="28"/>
          <w:szCs w:val="28"/>
        </w:rPr>
        <w:t>động</w:t>
      </w:r>
      <w:proofErr w:type="spellEnd"/>
      <w:r w:rsidR="00665E18" w:rsidRPr="005C3065">
        <w:rPr>
          <w:b/>
          <w:i/>
          <w:sz w:val="28"/>
          <w:szCs w:val="28"/>
          <w:lang w:val="vi-VN"/>
        </w:rPr>
        <w:t xml:space="preserve"> </w:t>
      </w:r>
      <w:r w:rsidRPr="005C3065">
        <w:rPr>
          <w:b/>
          <w:i/>
          <w:sz w:val="28"/>
          <w:szCs w:val="28"/>
        </w:rPr>
        <w:t>3:</w:t>
      </w:r>
      <w:r w:rsidRPr="005C3065">
        <w:rPr>
          <w:sz w:val="28"/>
          <w:szCs w:val="28"/>
          <w:lang w:val="nl-NL"/>
        </w:rPr>
        <w:t xml:space="preserve">  </w:t>
      </w:r>
      <w:proofErr w:type="spellStart"/>
      <w:r w:rsidRPr="005C3065">
        <w:rPr>
          <w:sz w:val="28"/>
          <w:szCs w:val="28"/>
        </w:rPr>
        <w:t>Trò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</w:p>
    <w:p w14:paraId="42DBC67C" w14:textId="77777777" w:rsidR="000F4BAF" w:rsidRPr="005C3065" w:rsidRDefault="000F4BAF" w:rsidP="000F4BAF">
      <w:pPr>
        <w:ind w:firstLine="720"/>
        <w:jc w:val="both"/>
        <w:rPr>
          <w:i/>
          <w:sz w:val="28"/>
          <w:szCs w:val="28"/>
        </w:rPr>
      </w:pPr>
      <w:r w:rsidRPr="005C3065">
        <w:rPr>
          <w:i/>
          <w:sz w:val="28"/>
          <w:szCs w:val="28"/>
        </w:rPr>
        <w:t xml:space="preserve">TC1: Ai </w:t>
      </w:r>
      <w:proofErr w:type="spellStart"/>
      <w:r w:rsidRPr="005C3065">
        <w:rPr>
          <w:i/>
          <w:sz w:val="28"/>
          <w:szCs w:val="28"/>
        </w:rPr>
        <w:t>nhanh</w:t>
      </w:r>
      <w:proofErr w:type="spellEnd"/>
      <w:r w:rsidRPr="005C3065">
        <w:rPr>
          <w:i/>
          <w:sz w:val="28"/>
          <w:szCs w:val="28"/>
        </w:rPr>
        <w:t xml:space="preserve"> </w:t>
      </w:r>
      <w:proofErr w:type="spellStart"/>
      <w:r w:rsidRPr="005C3065">
        <w:rPr>
          <w:i/>
          <w:sz w:val="28"/>
          <w:szCs w:val="28"/>
        </w:rPr>
        <w:t>hơn</w:t>
      </w:r>
      <w:proofErr w:type="spellEnd"/>
    </w:p>
    <w:p w14:paraId="045A6296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  <w:lang w:val="pt-BR"/>
        </w:rPr>
        <w:t>- Bây gi</w:t>
      </w:r>
      <w:r w:rsidRPr="005C3065">
        <w:rPr>
          <w:sz w:val="28"/>
          <w:szCs w:val="28"/>
          <w:lang w:val="vi-VN"/>
        </w:rPr>
        <w:t>ờ chúng mình cùng chơi trò chơi thi xem ai nhanh hơn nhé!</w:t>
      </w:r>
    </w:p>
    <w:p w14:paraId="1A84B84F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+ Trong </w:t>
      </w:r>
      <w:proofErr w:type="spellStart"/>
      <w:r w:rsidRPr="005C3065">
        <w:rPr>
          <w:sz w:val="28"/>
          <w:szCs w:val="28"/>
        </w:rPr>
        <w:t>rổ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có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rất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nhiều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về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việc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nghề</w:t>
      </w:r>
      <w:proofErr w:type="spellEnd"/>
      <w:r w:rsidRPr="005C3065">
        <w:rPr>
          <w:sz w:val="28"/>
          <w:szCs w:val="28"/>
        </w:rPr>
        <w:t xml:space="preserve"> y, </w:t>
      </w:r>
      <w:proofErr w:type="spellStart"/>
      <w:r w:rsidRPr="005C3065">
        <w:rPr>
          <w:sz w:val="28"/>
          <w:szCs w:val="28"/>
        </w:rPr>
        <w:t>khi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yêu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cầu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chọn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thì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con </w:t>
      </w:r>
      <w:proofErr w:type="spellStart"/>
      <w:r w:rsidRPr="005C3065">
        <w:rPr>
          <w:sz w:val="28"/>
          <w:szCs w:val="28"/>
        </w:rPr>
        <w:t>phải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chọn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nhanh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đó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giơ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cao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nói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đồ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dùng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đó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con </w:t>
      </w:r>
      <w:proofErr w:type="spellStart"/>
      <w:r w:rsidRPr="005C3065">
        <w:rPr>
          <w:sz w:val="28"/>
          <w:szCs w:val="28"/>
        </w:rPr>
        <w:t>rõ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chưa</w:t>
      </w:r>
      <w:proofErr w:type="spellEnd"/>
      <w:r w:rsidRPr="005C3065">
        <w:rPr>
          <w:sz w:val="28"/>
          <w:szCs w:val="28"/>
        </w:rPr>
        <w:t>?</w:t>
      </w:r>
    </w:p>
    <w:p w14:paraId="709F81CB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Cho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  <w:r w:rsidRPr="005C3065">
        <w:rPr>
          <w:sz w:val="28"/>
          <w:szCs w:val="28"/>
        </w:rPr>
        <w:t xml:space="preserve"> 1-2 </w:t>
      </w:r>
      <w:proofErr w:type="spellStart"/>
      <w:r w:rsidRPr="005C3065">
        <w:rPr>
          <w:sz w:val="28"/>
          <w:szCs w:val="28"/>
        </w:rPr>
        <w:t>phút</w:t>
      </w:r>
      <w:proofErr w:type="spellEnd"/>
    </w:p>
    <w:p w14:paraId="32433372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sz w:val="28"/>
          <w:szCs w:val="28"/>
        </w:rPr>
        <w:t xml:space="preserve">- </w:t>
      </w:r>
      <w:proofErr w:type="spellStart"/>
      <w:r w:rsidRPr="005C3065">
        <w:rPr>
          <w:sz w:val="28"/>
          <w:szCs w:val="28"/>
        </w:rPr>
        <w:t>Tuyên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dương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>.</w:t>
      </w:r>
    </w:p>
    <w:p w14:paraId="57196911" w14:textId="77777777" w:rsidR="000F4BAF" w:rsidRPr="005C3065" w:rsidRDefault="000F4BAF" w:rsidP="000F4BAF">
      <w:pPr>
        <w:ind w:firstLine="720"/>
        <w:jc w:val="both"/>
        <w:rPr>
          <w:i/>
          <w:sz w:val="28"/>
          <w:szCs w:val="28"/>
        </w:rPr>
      </w:pPr>
      <w:r w:rsidRPr="005C3065">
        <w:rPr>
          <w:i/>
          <w:sz w:val="28"/>
          <w:szCs w:val="28"/>
        </w:rPr>
        <w:t xml:space="preserve">TC2: </w:t>
      </w:r>
      <w:proofErr w:type="spellStart"/>
      <w:r w:rsidRPr="005C3065">
        <w:rPr>
          <w:i/>
          <w:sz w:val="28"/>
          <w:szCs w:val="28"/>
        </w:rPr>
        <w:t>Chọn</w:t>
      </w:r>
      <w:proofErr w:type="spellEnd"/>
      <w:r w:rsidRPr="005C3065">
        <w:rPr>
          <w:i/>
          <w:sz w:val="28"/>
          <w:szCs w:val="28"/>
        </w:rPr>
        <w:t xml:space="preserve"> </w:t>
      </w:r>
      <w:proofErr w:type="spellStart"/>
      <w:r w:rsidRPr="005C3065">
        <w:rPr>
          <w:i/>
          <w:sz w:val="28"/>
          <w:szCs w:val="28"/>
        </w:rPr>
        <w:t>đồ</w:t>
      </w:r>
      <w:proofErr w:type="spellEnd"/>
      <w:r w:rsidRPr="005C3065">
        <w:rPr>
          <w:i/>
          <w:sz w:val="28"/>
          <w:szCs w:val="28"/>
        </w:rPr>
        <w:t xml:space="preserve"> </w:t>
      </w:r>
      <w:proofErr w:type="spellStart"/>
      <w:r w:rsidRPr="005C3065">
        <w:rPr>
          <w:i/>
          <w:sz w:val="28"/>
          <w:szCs w:val="28"/>
        </w:rPr>
        <w:t>dùng</w:t>
      </w:r>
      <w:proofErr w:type="spellEnd"/>
      <w:r w:rsidRPr="005C3065">
        <w:rPr>
          <w:i/>
          <w:sz w:val="28"/>
          <w:szCs w:val="28"/>
        </w:rPr>
        <w:t xml:space="preserve"> </w:t>
      </w:r>
      <w:proofErr w:type="spellStart"/>
      <w:r w:rsidRPr="005C3065">
        <w:rPr>
          <w:i/>
          <w:sz w:val="28"/>
          <w:szCs w:val="28"/>
        </w:rPr>
        <w:t>ngề</w:t>
      </w:r>
      <w:proofErr w:type="spellEnd"/>
      <w:r w:rsidRPr="005C3065">
        <w:rPr>
          <w:i/>
          <w:sz w:val="28"/>
          <w:szCs w:val="28"/>
        </w:rPr>
        <w:t xml:space="preserve"> y</w:t>
      </w:r>
    </w:p>
    <w:p w14:paraId="04E0840D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r w:rsidRPr="005C3065">
        <w:rPr>
          <w:b/>
          <w:sz w:val="28"/>
          <w:szCs w:val="28"/>
        </w:rPr>
        <w:t xml:space="preserve">- </w:t>
      </w:r>
      <w:r w:rsidRPr="005C3065">
        <w:rPr>
          <w:sz w:val="28"/>
          <w:szCs w:val="28"/>
        </w:rPr>
        <w:t xml:space="preserve">Ở </w:t>
      </w:r>
      <w:proofErr w:type="spellStart"/>
      <w:r w:rsidRPr="005C3065">
        <w:rPr>
          <w:sz w:val="28"/>
          <w:szCs w:val="28"/>
        </w:rPr>
        <w:t>trò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mời</w:t>
      </w:r>
      <w:proofErr w:type="spellEnd"/>
      <w:r w:rsidRPr="005C3065">
        <w:rPr>
          <w:sz w:val="28"/>
          <w:szCs w:val="28"/>
        </w:rPr>
        <w:t xml:space="preserve"> 2 </w:t>
      </w:r>
      <w:proofErr w:type="spellStart"/>
      <w:r w:rsidRPr="005C3065">
        <w:rPr>
          <w:sz w:val="28"/>
          <w:szCs w:val="28"/>
        </w:rPr>
        <w:t>đội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trai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sỹ</w:t>
      </w:r>
      <w:proofErr w:type="spellEnd"/>
      <w:r w:rsidRPr="005C3065">
        <w:rPr>
          <w:sz w:val="28"/>
          <w:szCs w:val="28"/>
        </w:rPr>
        <w:t xml:space="preserve">,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đội</w:t>
      </w:r>
      <w:proofErr w:type="spellEnd"/>
      <w:r w:rsidRPr="005C3065">
        <w:rPr>
          <w:sz w:val="28"/>
          <w:szCs w:val="28"/>
        </w:rPr>
        <w:t xml:space="preserve"> y </w:t>
      </w:r>
      <w:proofErr w:type="spellStart"/>
      <w:r w:rsidRPr="005C3065">
        <w:rPr>
          <w:sz w:val="28"/>
          <w:szCs w:val="28"/>
        </w:rPr>
        <w:t>tá</w:t>
      </w:r>
      <w:proofErr w:type="spellEnd"/>
      <w:r w:rsidRPr="005C3065">
        <w:rPr>
          <w:sz w:val="28"/>
          <w:szCs w:val="28"/>
        </w:rPr>
        <w:t xml:space="preserve">.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nào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trước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mời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đứng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hàng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để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nghe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phổ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biến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cách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chơi</w:t>
      </w:r>
      <w:proofErr w:type="spellEnd"/>
      <w:r w:rsidRPr="005C3065">
        <w:rPr>
          <w:sz w:val="28"/>
          <w:szCs w:val="28"/>
        </w:rPr>
        <w:t xml:space="preserve">. Các </w:t>
      </w:r>
      <w:proofErr w:type="spellStart"/>
      <w:r w:rsidRPr="005C3065">
        <w:rPr>
          <w:sz w:val="28"/>
          <w:szCs w:val="28"/>
        </w:rPr>
        <w:t>bạn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còn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lại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cổ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vũ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cho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của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mình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nhé</w:t>
      </w:r>
      <w:proofErr w:type="spellEnd"/>
      <w:r w:rsidRPr="005C3065">
        <w:rPr>
          <w:sz w:val="28"/>
          <w:szCs w:val="28"/>
        </w:rPr>
        <w:t>!</w:t>
      </w:r>
    </w:p>
    <w:p w14:paraId="34369627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  <w:lang w:val="pt-BR"/>
        </w:rPr>
        <w:t>- Thời gian cho 2 đội là 1 bản nhạc</w:t>
      </w:r>
    </w:p>
    <w:p w14:paraId="2D2B2F2F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  <w:lang w:val="pt-BR"/>
        </w:rPr>
        <w:t>- Luật chơi: nếu đội nào chọn nhầm dụng cụ của nghề khác thì dụng cụ đó sẽ không được tính</w:t>
      </w:r>
    </w:p>
    <w:p w14:paraId="6CBDEFD2" w14:textId="77777777" w:rsidR="000F4BAF" w:rsidRPr="005C3065" w:rsidRDefault="000F4BAF" w:rsidP="000F4BAF">
      <w:pPr>
        <w:ind w:firstLine="720"/>
        <w:jc w:val="both"/>
        <w:rPr>
          <w:sz w:val="28"/>
          <w:szCs w:val="28"/>
          <w:lang w:val="pt-BR"/>
        </w:rPr>
      </w:pPr>
      <w:r w:rsidRPr="005C3065">
        <w:rPr>
          <w:sz w:val="28"/>
          <w:szCs w:val="28"/>
          <w:lang w:val="pt-BR"/>
        </w:rPr>
        <w:t xml:space="preserve">Cô nhận xét tuyên dương </w:t>
      </w:r>
    </w:p>
    <w:p w14:paraId="4DA62BA5" w14:textId="77777777" w:rsidR="000F4BAF" w:rsidRPr="005C3065" w:rsidRDefault="000F4BAF" w:rsidP="000F4BAF">
      <w:pPr>
        <w:ind w:firstLine="720"/>
        <w:jc w:val="both"/>
        <w:rPr>
          <w:sz w:val="28"/>
          <w:szCs w:val="28"/>
        </w:rPr>
      </w:pPr>
      <w:proofErr w:type="spellStart"/>
      <w:r w:rsidRPr="005C3065">
        <w:rPr>
          <w:sz w:val="28"/>
          <w:szCs w:val="28"/>
        </w:rPr>
        <w:t>Kết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thúc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cô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trẻ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hát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và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vận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động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theo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bài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lớn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lên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em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sẽ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làm</w:t>
      </w:r>
      <w:proofErr w:type="spellEnd"/>
      <w:r w:rsidRPr="005C3065">
        <w:rPr>
          <w:sz w:val="28"/>
          <w:szCs w:val="28"/>
        </w:rPr>
        <w:t xml:space="preserve"> </w:t>
      </w:r>
      <w:proofErr w:type="spellStart"/>
      <w:r w:rsidRPr="005C3065">
        <w:rPr>
          <w:sz w:val="28"/>
          <w:szCs w:val="28"/>
        </w:rPr>
        <w:t>gì</w:t>
      </w:r>
      <w:proofErr w:type="spellEnd"/>
    </w:p>
    <w:p w14:paraId="6743CD5E" w14:textId="7651FEC3" w:rsidR="00A501ED" w:rsidRPr="005C3065" w:rsidRDefault="008B2B31" w:rsidP="00A24015">
      <w:pPr>
        <w:tabs>
          <w:tab w:val="left" w:pos="709"/>
        </w:tabs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4534DD" w:rsidRPr="005C3065">
        <w:rPr>
          <w:b/>
          <w:color w:val="000000" w:themeColor="text1"/>
          <w:sz w:val="28"/>
          <w:szCs w:val="28"/>
        </w:rPr>
        <w:t>IV</w:t>
      </w:r>
      <w:r w:rsidR="00363D96" w:rsidRPr="005C3065">
        <w:rPr>
          <w:b/>
          <w:color w:val="000000" w:themeColor="text1"/>
          <w:sz w:val="28"/>
          <w:szCs w:val="28"/>
        </w:rPr>
        <w:t>.</w:t>
      </w:r>
      <w:r w:rsidR="004534DD" w:rsidRPr="005C3065">
        <w:rPr>
          <w:b/>
          <w:color w:val="000000" w:themeColor="text1"/>
          <w:sz w:val="28"/>
          <w:szCs w:val="28"/>
        </w:rPr>
        <w:t xml:space="preserve"> </w:t>
      </w:r>
      <w:r w:rsidR="00A501ED" w:rsidRPr="005C3065">
        <w:rPr>
          <w:b/>
          <w:color w:val="000000" w:themeColor="text1"/>
          <w:sz w:val="28"/>
          <w:szCs w:val="28"/>
          <w:lang w:val="vi-VN"/>
        </w:rPr>
        <w:t>ĂN NGỦ</w:t>
      </w:r>
    </w:p>
    <w:p w14:paraId="2F2A87EF" w14:textId="2B1AE812" w:rsidR="00A501ED" w:rsidRPr="005C3065" w:rsidRDefault="00A501ED" w:rsidP="00A501ED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nhiều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xuất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  <w:r w:rsidR="006630B8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vệ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sinh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5AFF995C" w14:textId="083018B1" w:rsidR="00A501ED" w:rsidRPr="005C3065" w:rsidRDefault="00A501ED" w:rsidP="00363D96">
      <w:pPr>
        <w:pStyle w:val="ListParagraph"/>
        <w:spacing w:after="0" w:line="240" w:lineRule="auto"/>
        <w:ind w:left="0"/>
        <w:rPr>
          <w:b/>
          <w:color w:val="000000" w:themeColor="text1"/>
        </w:rPr>
      </w:pPr>
      <w:r w:rsidRPr="005C3065">
        <w:rPr>
          <w:color w:val="000000" w:themeColor="text1"/>
        </w:rPr>
        <w:tab/>
        <w:t xml:space="preserve">- </w:t>
      </w:r>
      <w:proofErr w:type="spellStart"/>
      <w:r w:rsidRPr="005C3065">
        <w:rPr>
          <w:color w:val="000000" w:themeColor="text1"/>
        </w:rPr>
        <w:t>Nhắc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giấc</w:t>
      </w:r>
      <w:proofErr w:type="spellEnd"/>
      <w:r w:rsidRPr="005C3065">
        <w:rPr>
          <w:color w:val="000000" w:themeColor="text1"/>
        </w:rPr>
        <w:t xml:space="preserve">,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ngon</w:t>
      </w:r>
      <w:proofErr w:type="spellEnd"/>
      <w:r w:rsidRPr="005C3065">
        <w:rPr>
          <w:color w:val="000000" w:themeColor="text1"/>
        </w:rPr>
        <w:t>.</w:t>
      </w:r>
    </w:p>
    <w:p w14:paraId="742FD8BE" w14:textId="42A77E71" w:rsidR="00892E82" w:rsidRPr="005C3065" w:rsidRDefault="008B2B31" w:rsidP="00250E04">
      <w:pPr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261100" w:rsidRPr="005C3065">
        <w:rPr>
          <w:b/>
          <w:bCs/>
          <w:color w:val="000000" w:themeColor="text1"/>
          <w:sz w:val="28"/>
          <w:szCs w:val="28"/>
        </w:rPr>
        <w:t>V</w:t>
      </w:r>
      <w:r w:rsidR="00363D96" w:rsidRPr="005C3065">
        <w:rPr>
          <w:b/>
          <w:bCs/>
          <w:color w:val="000000" w:themeColor="text1"/>
          <w:sz w:val="28"/>
          <w:szCs w:val="28"/>
        </w:rPr>
        <w:t>.</w:t>
      </w:r>
      <w:r w:rsidR="00892E82" w:rsidRPr="005C3065">
        <w:rPr>
          <w:b/>
          <w:bCs/>
          <w:color w:val="000000" w:themeColor="text1"/>
          <w:sz w:val="28"/>
          <w:szCs w:val="28"/>
        </w:rPr>
        <w:t xml:space="preserve"> HOẠT ĐỘNG CHIỀU</w:t>
      </w:r>
      <w:r w:rsidR="00931100" w:rsidRPr="005C3065">
        <w:rPr>
          <w:b/>
          <w:bCs/>
          <w:color w:val="000000" w:themeColor="text1"/>
          <w:sz w:val="28"/>
          <w:szCs w:val="28"/>
        </w:rPr>
        <w:t>:</w:t>
      </w:r>
    </w:p>
    <w:p w14:paraId="7280B726" w14:textId="6FE7D623" w:rsidR="00892E82" w:rsidRPr="005C3065" w:rsidRDefault="00892E82" w:rsidP="00363D96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r w:rsidR="00FF33CA" w:rsidRPr="005C3065">
        <w:rPr>
          <w:color w:val="000000" w:themeColor="text1"/>
          <w:sz w:val="28"/>
          <w:szCs w:val="28"/>
        </w:rPr>
        <w:t xml:space="preserve">Rèn </w:t>
      </w:r>
      <w:proofErr w:type="spellStart"/>
      <w:r w:rsidR="00FF33CA" w:rsidRPr="005C3065">
        <w:rPr>
          <w:color w:val="000000" w:themeColor="text1"/>
          <w:sz w:val="28"/>
          <w:szCs w:val="28"/>
        </w:rPr>
        <w:t>kỹ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năng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trả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lời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câu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hỏi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cho</w:t>
      </w:r>
      <w:proofErr w:type="spellEnd"/>
      <w:r w:rsidR="00FF33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FF33CA" w:rsidRPr="005C3065">
        <w:rPr>
          <w:color w:val="000000" w:themeColor="text1"/>
          <w:sz w:val="28"/>
          <w:szCs w:val="28"/>
        </w:rPr>
        <w:t>trẻ</w:t>
      </w:r>
      <w:proofErr w:type="spellEnd"/>
    </w:p>
    <w:p w14:paraId="0927B556" w14:textId="4A8D88C2" w:rsidR="00363D96" w:rsidRPr="005C3065" w:rsidRDefault="00363D96" w:rsidP="00363D96">
      <w:pPr>
        <w:spacing w:before="29" w:after="29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>-</w:t>
      </w:r>
      <w:proofErr w:type="spellStart"/>
      <w:r w:rsidRPr="005C3065">
        <w:rPr>
          <w:color w:val="000000" w:themeColor="text1"/>
          <w:sz w:val="28"/>
          <w:szCs w:val="28"/>
        </w:rPr>
        <w:t>Tăng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cường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446F0" w:rsidRPr="005C3065">
        <w:rPr>
          <w:color w:val="000000" w:themeColor="text1"/>
          <w:sz w:val="28"/>
          <w:szCs w:val="28"/>
        </w:rPr>
        <w:t>việt</w:t>
      </w:r>
      <w:proofErr w:type="spellEnd"/>
      <w:r w:rsidR="006446F0" w:rsidRPr="005C3065">
        <w:rPr>
          <w:color w:val="000000" w:themeColor="text1"/>
          <w:sz w:val="28"/>
          <w:szCs w:val="28"/>
          <w:lang w:val="vi-VN"/>
        </w:rPr>
        <w:t xml:space="preserve">: </w:t>
      </w:r>
      <w:r w:rsidR="00267BB7">
        <w:rPr>
          <w:color w:val="000000" w:themeColor="text1"/>
          <w:sz w:val="28"/>
          <w:szCs w:val="28"/>
          <w:lang w:val="vi-VN"/>
        </w:rPr>
        <w:t>Bác sĩ ( bak xi), Chữa bệnh ( padươh)</w:t>
      </w:r>
    </w:p>
    <w:p w14:paraId="4EFF2690" w14:textId="2EAA9BC7" w:rsidR="00892E82" w:rsidRPr="005C3065" w:rsidRDefault="008B2B31" w:rsidP="00250E04">
      <w:pPr>
        <w:rPr>
          <w:b/>
          <w:color w:val="000000" w:themeColor="text1"/>
          <w:sz w:val="28"/>
          <w:szCs w:val="28"/>
          <w:lang w:eastAsia="ar-SA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V</w:t>
      </w:r>
      <w:r w:rsidR="00261100" w:rsidRPr="005C3065">
        <w:rPr>
          <w:b/>
          <w:color w:val="000000" w:themeColor="text1"/>
          <w:sz w:val="28"/>
          <w:szCs w:val="28"/>
        </w:rPr>
        <w:t>I</w:t>
      </w:r>
      <w:r w:rsidR="00892E82" w:rsidRPr="005C3065">
        <w:rPr>
          <w:b/>
          <w:color w:val="000000" w:themeColor="text1"/>
          <w:sz w:val="28"/>
          <w:szCs w:val="28"/>
        </w:rPr>
        <w:t>. ĐÁNH GIÁ CUỐI NGÀY:</w:t>
      </w:r>
    </w:p>
    <w:p w14:paraId="17438778" w14:textId="77777777" w:rsidR="00363D96" w:rsidRPr="005C3065" w:rsidRDefault="00363D96" w:rsidP="00363D96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4B0C2FD" w14:textId="77777777" w:rsidR="00363D96" w:rsidRPr="005C3065" w:rsidRDefault="00363D96" w:rsidP="00363D96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6E269" w14:textId="6E2EABBF" w:rsidR="00B745D2" w:rsidRPr="005C3065" w:rsidRDefault="00363D96" w:rsidP="00D24C49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21101C1" w14:textId="77777777" w:rsidR="00B745D2" w:rsidRPr="005C3065" w:rsidRDefault="00B745D2" w:rsidP="004534DD">
      <w:pPr>
        <w:jc w:val="center"/>
        <w:rPr>
          <w:b/>
          <w:color w:val="000000" w:themeColor="text1"/>
          <w:sz w:val="28"/>
          <w:szCs w:val="28"/>
        </w:rPr>
      </w:pPr>
    </w:p>
    <w:p w14:paraId="2E5B8B18" w14:textId="77777777" w:rsidR="00D24C49" w:rsidRPr="005C3065" w:rsidRDefault="00D24C49" w:rsidP="004534DD">
      <w:pPr>
        <w:jc w:val="center"/>
        <w:rPr>
          <w:b/>
          <w:color w:val="000000" w:themeColor="text1"/>
          <w:sz w:val="28"/>
          <w:szCs w:val="28"/>
        </w:rPr>
      </w:pPr>
    </w:p>
    <w:p w14:paraId="144F4F15" w14:textId="77777777" w:rsidR="00B745D2" w:rsidRPr="005C3065" w:rsidRDefault="00B745D2" w:rsidP="00B745D2">
      <w:pPr>
        <w:jc w:val="center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>KẾ HOẠCH GIÁO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3F9C2518" w14:textId="5451D212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3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AB5E1A" w:rsidRPr="005C3065">
        <w:rPr>
          <w:b/>
          <w:i/>
          <w:color w:val="000000" w:themeColor="text1"/>
          <w:sz w:val="28"/>
          <w:szCs w:val="28"/>
        </w:rPr>
        <w:t>12</w:t>
      </w:r>
      <w:r w:rsidR="004534DD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CE3EE1" w:rsidRPr="005C3065">
        <w:rPr>
          <w:b/>
          <w:i/>
          <w:color w:val="000000" w:themeColor="text1"/>
          <w:sz w:val="28"/>
          <w:szCs w:val="28"/>
        </w:rPr>
        <w:t>1</w:t>
      </w:r>
      <w:r w:rsidR="006260C1" w:rsidRPr="005C3065">
        <w:rPr>
          <w:b/>
          <w:i/>
          <w:color w:val="000000" w:themeColor="text1"/>
          <w:sz w:val="28"/>
          <w:szCs w:val="28"/>
        </w:rPr>
        <w:t>2</w:t>
      </w:r>
      <w:r w:rsidR="00CE3EE1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AB5E1A" w:rsidRPr="005C3065">
        <w:rPr>
          <w:b/>
          <w:i/>
          <w:color w:val="000000" w:themeColor="text1"/>
          <w:sz w:val="28"/>
          <w:szCs w:val="28"/>
        </w:rPr>
        <w:t>2023</w:t>
      </w:r>
    </w:p>
    <w:p w14:paraId="6447D1CC" w14:textId="0ECEAB02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nhánh</w:t>
      </w:r>
      <w:proofErr w:type="spellEnd"/>
      <w:r w:rsidRPr="005C3065">
        <w:rPr>
          <w:color w:val="000000" w:themeColor="text1"/>
          <w:sz w:val="28"/>
          <w:szCs w:val="28"/>
        </w:rPr>
        <w:t>:</w:t>
      </w:r>
      <w:r w:rsidR="00A44269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Bác</w:t>
      </w:r>
      <w:proofErr w:type="spellEnd"/>
      <w:r w:rsidR="00DD44BD" w:rsidRPr="005C3065">
        <w:rPr>
          <w:b/>
          <w:iCs/>
          <w:sz w:val="28"/>
          <w:szCs w:val="28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sĩ</w:t>
      </w:r>
      <w:proofErr w:type="spellEnd"/>
      <w:r w:rsidR="00DD44BD" w:rsidRPr="005C3065">
        <w:rPr>
          <w:b/>
          <w:iCs/>
          <w:sz w:val="28"/>
          <w:szCs w:val="28"/>
        </w:rPr>
        <w:t xml:space="preserve"> tí hon</w:t>
      </w:r>
    </w:p>
    <w:p w14:paraId="32487546" w14:textId="71FC7977" w:rsidR="00892E82" w:rsidRPr="005C3065" w:rsidRDefault="00E20B10" w:rsidP="00250E04">
      <w:pPr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I.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b/>
          <w:color w:val="000000" w:themeColor="text1"/>
          <w:sz w:val="28"/>
          <w:szCs w:val="28"/>
        </w:rPr>
        <w:t>ĐÓN TRẺ</w:t>
      </w:r>
      <w:r w:rsidR="00892E82" w:rsidRPr="005C3065">
        <w:rPr>
          <w:color w:val="000000" w:themeColor="text1"/>
          <w:sz w:val="28"/>
          <w:szCs w:val="28"/>
        </w:rPr>
        <w:t xml:space="preserve">: </w:t>
      </w:r>
    </w:p>
    <w:p w14:paraId="20C7C311" w14:textId="77777777" w:rsidR="00272F82" w:rsidRPr="005C3065" w:rsidRDefault="00272F82" w:rsidP="00272F82">
      <w:pPr>
        <w:spacing w:before="29" w:after="29"/>
        <w:ind w:firstLine="720"/>
        <w:rPr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đón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cất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đồ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dùng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đúng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nơi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quy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định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bố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mẹ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giáo</w:t>
      </w:r>
      <w:proofErr w:type="spellEnd"/>
      <w:r w:rsidRPr="005C3065">
        <w:rPr>
          <w:bCs/>
          <w:color w:val="000000" w:themeColor="text1"/>
          <w:sz w:val="28"/>
          <w:szCs w:val="28"/>
        </w:rPr>
        <w:t>.</w:t>
      </w:r>
    </w:p>
    <w:p w14:paraId="2A932557" w14:textId="6DBC12C1" w:rsidR="00272F82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Trao </w:t>
      </w:r>
      <w:proofErr w:type="spellStart"/>
      <w:r w:rsidRPr="005C3065">
        <w:rPr>
          <w:color w:val="000000" w:themeColor="text1"/>
          <w:sz w:val="28"/>
          <w:szCs w:val="28"/>
        </w:rPr>
        <w:t>đổi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huynh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nhà</w:t>
      </w:r>
      <w:proofErr w:type="spellEnd"/>
      <w:r w:rsidRPr="005C3065">
        <w:rPr>
          <w:color w:val="000000" w:themeColor="text1"/>
          <w:sz w:val="28"/>
          <w:szCs w:val="28"/>
        </w:rPr>
        <w:t xml:space="preserve"> của cháu.</w:t>
      </w:r>
    </w:p>
    <w:p w14:paraId="6A0C3CFD" w14:textId="63287783" w:rsidR="00272F82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Xem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728CB390" w14:textId="227DD11B" w:rsidR="00272F82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Sưu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tầm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ảnh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vê</w:t>
      </w:r>
      <w:proofErr w:type="spellEnd"/>
      <w:r w:rsidRPr="005C3065">
        <w:rPr>
          <w:color w:val="000000" w:themeColor="text1"/>
          <w:sz w:val="28"/>
          <w:szCs w:val="28"/>
        </w:rPr>
        <w:t xml:space="preserve">̀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</w:p>
    <w:p w14:paraId="740BE25C" w14:textId="7DCCB992" w:rsidR="00272F82" w:rsidRPr="005C3065" w:rsidRDefault="00E20B10" w:rsidP="00272F82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272F82" w:rsidRPr="005C3065">
        <w:rPr>
          <w:b/>
          <w:bCs/>
          <w:color w:val="000000" w:themeColor="text1"/>
          <w:sz w:val="28"/>
          <w:szCs w:val="28"/>
        </w:rPr>
        <w:t xml:space="preserve">II. THỂ DỤC BUỔI SÁNG: </w:t>
      </w:r>
      <w:r w:rsidR="00D86224" w:rsidRPr="005C3065">
        <w:rPr>
          <w:color w:val="000000" w:themeColor="text1"/>
          <w:sz w:val="28"/>
          <w:szCs w:val="28"/>
          <w:lang w:val="it-IT"/>
        </w:rPr>
        <w:t>Trẻ tập với bài: Lớn lên em sẽ làm gì</w:t>
      </w:r>
      <w:r w:rsidR="00272F82" w:rsidRPr="005C3065">
        <w:rPr>
          <w:b/>
          <w:bCs/>
          <w:color w:val="000000" w:themeColor="text1"/>
          <w:sz w:val="28"/>
          <w:szCs w:val="28"/>
        </w:rPr>
        <w:t xml:space="preserve">    </w:t>
      </w:r>
    </w:p>
    <w:p w14:paraId="073B3E61" w14:textId="31F8133F" w:rsidR="00363D96" w:rsidRPr="005C3065" w:rsidRDefault="00E20B10" w:rsidP="00363D96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4534DD" w:rsidRPr="005C3065">
        <w:rPr>
          <w:b/>
          <w:color w:val="000000" w:themeColor="text1"/>
          <w:sz w:val="28"/>
          <w:szCs w:val="28"/>
          <w:lang w:val="it-IT"/>
        </w:rPr>
        <w:t>III.</w:t>
      </w:r>
      <w:r w:rsidR="004534DD" w:rsidRPr="005C3065">
        <w:rPr>
          <w:b/>
          <w:color w:val="000000" w:themeColor="text1"/>
          <w:sz w:val="28"/>
          <w:szCs w:val="28"/>
          <w:lang w:val="pt-BR"/>
        </w:rPr>
        <w:t xml:space="preserve"> HOẠT ĐỘNG GÓC,</w:t>
      </w:r>
      <w:r w:rsidR="004534DD" w:rsidRPr="005C3065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363D96" w:rsidRPr="005C3065">
        <w:rPr>
          <w:b/>
          <w:color w:val="000000" w:themeColor="text1"/>
          <w:sz w:val="28"/>
          <w:szCs w:val="28"/>
          <w:lang w:val="it-IT"/>
        </w:rPr>
        <w:t>:</w:t>
      </w:r>
    </w:p>
    <w:p w14:paraId="455ABCBF" w14:textId="15071F72" w:rsidR="00736817" w:rsidRPr="005C3065" w:rsidRDefault="00E20B10" w:rsidP="00C44F48">
      <w:pPr>
        <w:pStyle w:val="ListParagraph"/>
        <w:widowControl w:val="0"/>
        <w:suppressAutoHyphens/>
        <w:autoSpaceDE w:val="0"/>
        <w:snapToGrid w:val="0"/>
        <w:spacing w:after="0" w:line="240" w:lineRule="auto"/>
        <w:ind w:left="360"/>
        <w:jc w:val="both"/>
        <w:rPr>
          <w:b/>
          <w:bCs/>
          <w:color w:val="000000" w:themeColor="text1"/>
        </w:rPr>
      </w:pPr>
      <w:r w:rsidRPr="005C3065">
        <w:rPr>
          <w:b/>
          <w:color w:val="000000" w:themeColor="text1"/>
          <w:lang w:val="it-IT"/>
        </w:rPr>
        <w:tab/>
      </w:r>
      <w:r w:rsidR="00363D96" w:rsidRPr="005C3065">
        <w:rPr>
          <w:b/>
          <w:color w:val="000000" w:themeColor="text1"/>
          <w:lang w:val="it-IT"/>
        </w:rPr>
        <w:t xml:space="preserve">A. </w:t>
      </w:r>
      <w:proofErr w:type="spellStart"/>
      <w:r w:rsidR="004534DD" w:rsidRPr="005C3065">
        <w:rPr>
          <w:b/>
          <w:bCs/>
          <w:color w:val="000000" w:themeColor="text1"/>
        </w:rPr>
        <w:t>Hoạt</w:t>
      </w:r>
      <w:proofErr w:type="spellEnd"/>
      <w:r w:rsidR="004534DD" w:rsidRPr="005C3065">
        <w:rPr>
          <w:b/>
          <w:bCs/>
          <w:color w:val="000000" w:themeColor="text1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</w:rPr>
        <w:t>động</w:t>
      </w:r>
      <w:proofErr w:type="spellEnd"/>
      <w:r w:rsidR="004534DD" w:rsidRPr="005C3065">
        <w:rPr>
          <w:b/>
          <w:bCs/>
          <w:color w:val="000000" w:themeColor="text1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</w:rPr>
        <w:t>góc</w:t>
      </w:r>
      <w:proofErr w:type="spellEnd"/>
      <w:r w:rsidR="00736817" w:rsidRPr="005C3065">
        <w:rPr>
          <w:b/>
          <w:bCs/>
          <w:color w:val="000000" w:themeColor="text1"/>
        </w:rPr>
        <w:t>:</w:t>
      </w:r>
    </w:p>
    <w:p w14:paraId="4507C740" w14:textId="4D4E1DCC" w:rsidR="00736817" w:rsidRPr="005C3065" w:rsidRDefault="00E20B10" w:rsidP="00736817">
      <w:pPr>
        <w:pStyle w:val="ListParagraph"/>
        <w:widowControl w:val="0"/>
        <w:suppressAutoHyphens/>
        <w:snapToGrid w:val="0"/>
        <w:spacing w:after="0" w:line="240" w:lineRule="auto"/>
        <w:ind w:left="360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736817" w:rsidRPr="005C3065">
        <w:rPr>
          <w:b/>
          <w:bCs/>
          <w:color w:val="000000" w:themeColor="text1"/>
        </w:rPr>
        <w:t>-</w:t>
      </w:r>
      <w:proofErr w:type="spellStart"/>
      <w:r w:rsidR="00736817" w:rsidRPr="005C3065">
        <w:rPr>
          <w:b/>
          <w:bCs/>
          <w:color w:val="000000" w:themeColor="text1"/>
        </w:rPr>
        <w:t>Góc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xây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dựng</w:t>
      </w:r>
      <w:proofErr w:type="spellEnd"/>
      <w:r w:rsidR="00736817" w:rsidRPr="005C3065">
        <w:rPr>
          <w:b/>
          <w:bCs/>
          <w:color w:val="000000" w:themeColor="text1"/>
        </w:rPr>
        <w:t xml:space="preserve">: </w:t>
      </w:r>
      <w:proofErr w:type="spellStart"/>
      <w:r w:rsidR="00736817" w:rsidRPr="005C3065">
        <w:rPr>
          <w:b/>
          <w:bCs/>
          <w:color w:val="000000" w:themeColor="text1"/>
        </w:rPr>
        <w:t>Xây</w:t>
      </w:r>
      <w:proofErr w:type="spellEnd"/>
      <w:r w:rsidR="00736817" w:rsidRPr="005C3065">
        <w:rPr>
          <w:b/>
          <w:bCs/>
          <w:color w:val="000000" w:themeColor="text1"/>
          <w:lang w:val="vi-VN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bệnh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viện</w:t>
      </w:r>
      <w:proofErr w:type="spellEnd"/>
    </w:p>
    <w:p w14:paraId="5673B040" w14:textId="35E07DEC" w:rsidR="00736817" w:rsidRPr="005C3065" w:rsidRDefault="00736817" w:rsidP="0073681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đầu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bệnh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viện</w:t>
      </w:r>
      <w:proofErr w:type="spellEnd"/>
    </w:p>
    <w:p w14:paraId="2F3D6476" w14:textId="004B8AC6" w:rsidR="00736817" w:rsidRPr="005C3065" w:rsidRDefault="00736817" w:rsidP="0073681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dựng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ráp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Sỏi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đá</w:t>
      </w:r>
      <w:proofErr w:type="spellEnd"/>
      <w:r w:rsidRPr="005C3065">
        <w:rPr>
          <w:color w:val="000000" w:themeColor="text1"/>
          <w:sz w:val="28"/>
          <w:szCs w:val="28"/>
        </w:rPr>
        <w:t xml:space="preserve">, que, </w:t>
      </w:r>
      <w:proofErr w:type="spellStart"/>
      <w:r w:rsidRPr="005C3065">
        <w:rPr>
          <w:color w:val="000000" w:themeColor="text1"/>
          <w:sz w:val="28"/>
          <w:szCs w:val="28"/>
        </w:rPr>
        <w:t>hột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thảm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033D6004" w14:textId="573851A5" w:rsidR="00736817" w:rsidRPr="005C3065" w:rsidRDefault="00736817" w:rsidP="0073681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Tiến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trò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chuyện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bệnh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viện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gợi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bệnh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viện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Giáo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cháu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xong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xếp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gọi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đúng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định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5A3736F" w14:textId="4E007CD7" w:rsidR="00C44F48" w:rsidRPr="005C3065" w:rsidRDefault="00DF3C72" w:rsidP="00C44F48">
      <w:pPr>
        <w:pStyle w:val="ListParagraph"/>
        <w:widowControl w:val="0"/>
        <w:suppressAutoHyphens/>
        <w:autoSpaceDE w:val="0"/>
        <w:snapToGrid w:val="0"/>
        <w:spacing w:after="0" w:line="240" w:lineRule="auto"/>
        <w:ind w:left="360"/>
        <w:jc w:val="both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C44F48" w:rsidRPr="005C3065">
        <w:rPr>
          <w:b/>
          <w:bCs/>
          <w:color w:val="000000" w:themeColor="text1"/>
        </w:rPr>
        <w:t xml:space="preserve">- </w:t>
      </w:r>
      <w:proofErr w:type="spellStart"/>
      <w:r w:rsidR="00C44F48" w:rsidRPr="005C3065">
        <w:rPr>
          <w:b/>
          <w:bCs/>
          <w:color w:val="000000" w:themeColor="text1"/>
        </w:rPr>
        <w:t>Góc</w:t>
      </w:r>
      <w:proofErr w:type="spellEnd"/>
      <w:r w:rsidR="00C44F48" w:rsidRPr="005C3065">
        <w:rPr>
          <w:b/>
          <w:bCs/>
          <w:color w:val="000000" w:themeColor="text1"/>
        </w:rPr>
        <w:t xml:space="preserve"> </w:t>
      </w:r>
      <w:proofErr w:type="spellStart"/>
      <w:r w:rsidR="00C44F48" w:rsidRPr="005C3065">
        <w:rPr>
          <w:b/>
          <w:bCs/>
          <w:color w:val="000000" w:themeColor="text1"/>
        </w:rPr>
        <w:t>phân</w:t>
      </w:r>
      <w:proofErr w:type="spellEnd"/>
      <w:r w:rsidR="00C44F48" w:rsidRPr="005C3065">
        <w:rPr>
          <w:b/>
          <w:bCs/>
          <w:color w:val="000000" w:themeColor="text1"/>
        </w:rPr>
        <w:t xml:space="preserve"> </w:t>
      </w:r>
      <w:proofErr w:type="spellStart"/>
      <w:r w:rsidR="00C44F48" w:rsidRPr="005C3065">
        <w:rPr>
          <w:b/>
          <w:bCs/>
          <w:color w:val="000000" w:themeColor="text1"/>
        </w:rPr>
        <w:t>vai</w:t>
      </w:r>
      <w:proofErr w:type="spellEnd"/>
      <w:r w:rsidR="00C44F48" w:rsidRPr="005C3065">
        <w:rPr>
          <w:b/>
          <w:bCs/>
          <w:color w:val="000000" w:themeColor="text1"/>
        </w:rPr>
        <w:t xml:space="preserve">: </w:t>
      </w:r>
      <w:proofErr w:type="spellStart"/>
      <w:r w:rsidR="00C44F48" w:rsidRPr="005C3065">
        <w:rPr>
          <w:b/>
          <w:bCs/>
          <w:color w:val="000000" w:themeColor="text1"/>
        </w:rPr>
        <w:t>Cửa</w:t>
      </w:r>
      <w:proofErr w:type="spellEnd"/>
      <w:r w:rsidR="00C44F48" w:rsidRPr="005C3065">
        <w:rPr>
          <w:b/>
          <w:bCs/>
          <w:color w:val="000000" w:themeColor="text1"/>
        </w:rPr>
        <w:t xml:space="preserve"> </w:t>
      </w:r>
      <w:proofErr w:type="spellStart"/>
      <w:r w:rsidR="00C44F48" w:rsidRPr="005C3065">
        <w:rPr>
          <w:b/>
          <w:bCs/>
          <w:color w:val="000000" w:themeColor="text1"/>
        </w:rPr>
        <w:t>hàng</w:t>
      </w:r>
      <w:proofErr w:type="spellEnd"/>
      <w:r w:rsidR="00C44F48" w:rsidRPr="005C3065">
        <w:rPr>
          <w:b/>
          <w:bCs/>
          <w:color w:val="000000" w:themeColor="text1"/>
        </w:rPr>
        <w:t xml:space="preserve">, </w:t>
      </w:r>
      <w:proofErr w:type="spellStart"/>
      <w:r w:rsidR="00C44F48" w:rsidRPr="005C3065">
        <w:rPr>
          <w:b/>
          <w:bCs/>
          <w:color w:val="000000" w:themeColor="text1"/>
        </w:rPr>
        <w:t>nấu</w:t>
      </w:r>
      <w:proofErr w:type="spellEnd"/>
      <w:r w:rsidR="00C44F48" w:rsidRPr="005C3065">
        <w:rPr>
          <w:b/>
          <w:bCs/>
          <w:color w:val="000000" w:themeColor="text1"/>
        </w:rPr>
        <w:t xml:space="preserve"> </w:t>
      </w:r>
      <w:proofErr w:type="spellStart"/>
      <w:r w:rsidR="00C44F48" w:rsidRPr="005C3065">
        <w:rPr>
          <w:b/>
          <w:bCs/>
          <w:color w:val="000000" w:themeColor="text1"/>
        </w:rPr>
        <w:t>ăn</w:t>
      </w:r>
      <w:proofErr w:type="spellEnd"/>
      <w:r w:rsidR="00C44F48" w:rsidRPr="005C3065">
        <w:rPr>
          <w:b/>
          <w:bCs/>
          <w:color w:val="000000" w:themeColor="text1"/>
        </w:rPr>
        <w:t xml:space="preserve">, </w:t>
      </w:r>
      <w:proofErr w:type="spellStart"/>
      <w:r w:rsidR="00C44F48" w:rsidRPr="005C3065">
        <w:rPr>
          <w:b/>
          <w:bCs/>
          <w:color w:val="000000" w:themeColor="text1"/>
        </w:rPr>
        <w:t>bác</w:t>
      </w:r>
      <w:proofErr w:type="spellEnd"/>
      <w:r w:rsidR="00C44F48" w:rsidRPr="005C3065">
        <w:rPr>
          <w:b/>
          <w:bCs/>
          <w:color w:val="000000" w:themeColor="text1"/>
        </w:rPr>
        <w:t xml:space="preserve"> </w:t>
      </w:r>
      <w:proofErr w:type="spellStart"/>
      <w:r w:rsidR="00C44F48" w:rsidRPr="005C3065">
        <w:rPr>
          <w:b/>
          <w:bCs/>
          <w:color w:val="000000" w:themeColor="text1"/>
        </w:rPr>
        <w:t>sĩ</w:t>
      </w:r>
      <w:proofErr w:type="spellEnd"/>
    </w:p>
    <w:p w14:paraId="26A119E2" w14:textId="59E63F0D" w:rsidR="00C44F48" w:rsidRPr="005C3065" w:rsidRDefault="00C44F48" w:rsidP="0073681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như</w:t>
      </w:r>
      <w:proofErr w:type="spellEnd"/>
      <w:r w:rsidRPr="005C3065">
        <w:rPr>
          <w:color w:val="000000" w:themeColor="text1"/>
          <w:sz w:val="28"/>
          <w:szCs w:val="28"/>
        </w:rPr>
        <w:t xml:space="preserve">;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rau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....</w:t>
      </w:r>
    </w:p>
    <w:p w14:paraId="6426AF15" w14:textId="03C21EB3" w:rsidR="00736817" w:rsidRPr="005C3065" w:rsidRDefault="00DF3C72" w:rsidP="00C44F48">
      <w:pPr>
        <w:pStyle w:val="ListParagraph"/>
        <w:widowControl w:val="0"/>
        <w:suppressAutoHyphens/>
        <w:snapToGrid w:val="0"/>
        <w:spacing w:after="0" w:line="240" w:lineRule="auto"/>
        <w:ind w:left="360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736817" w:rsidRPr="005C3065">
        <w:rPr>
          <w:b/>
          <w:bCs/>
          <w:color w:val="000000" w:themeColor="text1"/>
        </w:rPr>
        <w:t>-</w:t>
      </w:r>
      <w:proofErr w:type="spellStart"/>
      <w:r w:rsidR="00736817" w:rsidRPr="005C3065">
        <w:rPr>
          <w:b/>
          <w:bCs/>
          <w:color w:val="000000" w:themeColor="text1"/>
        </w:rPr>
        <w:t>Góc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học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tập</w:t>
      </w:r>
      <w:proofErr w:type="spellEnd"/>
      <w:r w:rsidR="00736817" w:rsidRPr="005C3065">
        <w:rPr>
          <w:b/>
          <w:bCs/>
          <w:color w:val="000000" w:themeColor="text1"/>
        </w:rPr>
        <w:t>: Xem</w:t>
      </w:r>
      <w:r w:rsidR="00736817" w:rsidRPr="005C3065">
        <w:rPr>
          <w:rFonts w:eastAsia="Times New Roman"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tranh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ảnh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về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nghề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bác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sĩ</w:t>
      </w:r>
      <w:proofErr w:type="spellEnd"/>
      <w:r w:rsidR="00736817" w:rsidRPr="005C3065">
        <w:rPr>
          <w:color w:val="000000" w:themeColor="text1"/>
        </w:rPr>
        <w:t>.</w:t>
      </w:r>
    </w:p>
    <w:p w14:paraId="12BF72BE" w14:textId="45DFBEA4" w:rsidR="00736817" w:rsidRPr="005C3065" w:rsidRDefault="00736817" w:rsidP="00C44F48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ảnh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</w:p>
    <w:p w14:paraId="3467CF0B" w14:textId="49205D4B" w:rsidR="00736817" w:rsidRPr="005C3065" w:rsidRDefault="00DF3C72" w:rsidP="00C44F48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736817" w:rsidRPr="005C3065">
        <w:rPr>
          <w:b/>
          <w:bCs/>
          <w:color w:val="000000" w:themeColor="text1"/>
        </w:rPr>
        <w:t>-</w:t>
      </w:r>
      <w:proofErr w:type="spellStart"/>
      <w:r w:rsidR="00736817" w:rsidRPr="005C3065">
        <w:rPr>
          <w:b/>
          <w:bCs/>
          <w:color w:val="000000" w:themeColor="text1"/>
        </w:rPr>
        <w:t>Góc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nghệ</w:t>
      </w:r>
      <w:proofErr w:type="spellEnd"/>
      <w:r w:rsidR="00736817" w:rsidRPr="005C3065">
        <w:rPr>
          <w:b/>
          <w:bCs/>
          <w:color w:val="000000" w:themeColor="text1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</w:rPr>
        <w:t>thuật</w:t>
      </w:r>
      <w:proofErr w:type="spellEnd"/>
      <w:r w:rsidR="00736817" w:rsidRPr="005C3065">
        <w:rPr>
          <w:b/>
          <w:bCs/>
          <w:color w:val="000000" w:themeColor="text1"/>
        </w:rPr>
        <w:t xml:space="preserve">: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Vẽ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dụng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cụ</w:t>
      </w:r>
      <w:proofErr w:type="spellEnd"/>
      <w:r w:rsidR="00736817" w:rsidRPr="005C3065">
        <w:rPr>
          <w:rFonts w:eastAsia="Times New Roman"/>
          <w:b/>
          <w:color w:val="000000" w:themeColor="text1"/>
        </w:rPr>
        <w:t xml:space="preserve"> ý </w:t>
      </w:r>
      <w:proofErr w:type="spellStart"/>
      <w:r w:rsidR="00736817" w:rsidRPr="005C3065">
        <w:rPr>
          <w:rFonts w:eastAsia="Times New Roman"/>
          <w:b/>
          <w:color w:val="000000" w:themeColor="text1"/>
        </w:rPr>
        <w:t>tế</w:t>
      </w:r>
      <w:proofErr w:type="spellEnd"/>
    </w:p>
    <w:p w14:paraId="24501B5F" w14:textId="6993E902" w:rsidR="00736817" w:rsidRPr="005C3065" w:rsidRDefault="00736817" w:rsidP="0073681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giấy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vẽ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43DE8CD1" w14:textId="068FC2DA" w:rsidR="00736817" w:rsidRPr="005C3065" w:rsidRDefault="00DF3C72" w:rsidP="00C44F48">
      <w:pPr>
        <w:snapToGrid w:val="0"/>
        <w:ind w:firstLine="426"/>
        <w:rPr>
          <w:b/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736817" w:rsidRPr="005C3065">
        <w:rPr>
          <w:b/>
          <w:bCs/>
          <w:color w:val="000000" w:themeColor="text1"/>
          <w:sz w:val="28"/>
          <w:szCs w:val="28"/>
        </w:rPr>
        <w:t xml:space="preserve"> -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736817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6817" w:rsidRPr="005C306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72F41F97" w14:textId="57AC6B6D" w:rsidR="00736817" w:rsidRPr="005C3065" w:rsidRDefault="005E24E7" w:rsidP="005E24E7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cảnh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14967A24" w14:textId="5A461251" w:rsidR="00CE3EE1" w:rsidRPr="005C3065" w:rsidRDefault="002877D3" w:rsidP="002877D3">
      <w:pPr>
        <w:tabs>
          <w:tab w:val="left" w:pos="426"/>
        </w:tabs>
        <w:rPr>
          <w:b/>
          <w:bCs/>
          <w:color w:val="000000" w:themeColor="text1"/>
          <w:sz w:val="28"/>
          <w:szCs w:val="28"/>
          <w:u w:val="single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47326C" w:rsidRPr="005C3065">
        <w:rPr>
          <w:b/>
          <w:bCs/>
          <w:color w:val="000000" w:themeColor="text1"/>
          <w:sz w:val="28"/>
          <w:szCs w:val="28"/>
        </w:rPr>
        <w:tab/>
      </w:r>
      <w:r w:rsidR="004534DD" w:rsidRPr="005C3065">
        <w:rPr>
          <w:b/>
          <w:bCs/>
          <w:color w:val="000000" w:themeColor="text1"/>
          <w:sz w:val="28"/>
          <w:szCs w:val="28"/>
        </w:rPr>
        <w:t>B.</w:t>
      </w:r>
      <w:r w:rsidR="00CE3EE1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4534D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4534D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4534D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trời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</w:p>
    <w:p w14:paraId="57B0BBF6" w14:textId="386796AC" w:rsidR="00555C0D" w:rsidRPr="005C3065" w:rsidRDefault="00555C0D" w:rsidP="006260C1">
      <w:pPr>
        <w:tabs>
          <w:tab w:val="left" w:pos="709"/>
        </w:tabs>
        <w:rPr>
          <w:b/>
          <w:bCs/>
          <w:color w:val="000000" w:themeColor="text1"/>
          <w:sz w:val="28"/>
          <w:szCs w:val="28"/>
          <w:u w:val="single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  <w:lang w:val="it-IT"/>
        </w:rPr>
        <w:t xml:space="preserve">- </w:t>
      </w:r>
      <w:r w:rsidRPr="005C3065">
        <w:rPr>
          <w:bCs/>
          <w:color w:val="000000" w:themeColor="text1"/>
          <w:sz w:val="28"/>
          <w:szCs w:val="28"/>
          <w:lang w:val="it-IT"/>
        </w:rPr>
        <w:t>Quan sát thời tiết</w:t>
      </w:r>
    </w:p>
    <w:p w14:paraId="6BD86681" w14:textId="4D398158" w:rsidR="00567BD9" w:rsidRPr="005C3065" w:rsidRDefault="00567BD9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47326C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55046" w:rsidRPr="005C3065">
        <w:rPr>
          <w:color w:val="000000" w:themeColor="text1"/>
          <w:sz w:val="28"/>
          <w:szCs w:val="28"/>
        </w:rPr>
        <w:t>Trò</w:t>
      </w:r>
      <w:proofErr w:type="spellEnd"/>
      <w:r w:rsidR="00D5504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55046" w:rsidRPr="005C3065">
        <w:rPr>
          <w:color w:val="000000" w:themeColor="text1"/>
          <w:sz w:val="28"/>
          <w:szCs w:val="28"/>
        </w:rPr>
        <w:t>chuyện</w:t>
      </w:r>
      <w:proofErr w:type="spellEnd"/>
      <w:r w:rsidR="00D5504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55046" w:rsidRPr="005C3065">
        <w:rPr>
          <w:color w:val="000000" w:themeColor="text1"/>
          <w:sz w:val="28"/>
          <w:szCs w:val="28"/>
        </w:rPr>
        <w:t>về</w:t>
      </w:r>
      <w:proofErr w:type="spellEnd"/>
      <w:r w:rsidR="00D5504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53D85" w:rsidRPr="005C3065">
        <w:rPr>
          <w:color w:val="000000" w:themeColor="text1"/>
          <w:sz w:val="28"/>
          <w:szCs w:val="28"/>
        </w:rPr>
        <w:t>đồ</w:t>
      </w:r>
      <w:proofErr w:type="spellEnd"/>
      <w:r w:rsidR="00153D8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53D85" w:rsidRPr="005C3065">
        <w:rPr>
          <w:color w:val="000000" w:themeColor="text1"/>
          <w:sz w:val="28"/>
          <w:szCs w:val="28"/>
        </w:rPr>
        <w:t>dùng</w:t>
      </w:r>
      <w:proofErr w:type="spellEnd"/>
      <w:r w:rsidR="00153D8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53D85" w:rsidRPr="005C3065">
        <w:rPr>
          <w:color w:val="000000" w:themeColor="text1"/>
          <w:sz w:val="28"/>
          <w:szCs w:val="28"/>
        </w:rPr>
        <w:t>bác</w:t>
      </w:r>
      <w:proofErr w:type="spellEnd"/>
      <w:r w:rsidR="00153D8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53D85" w:rsidRPr="005C3065">
        <w:rPr>
          <w:color w:val="000000" w:themeColor="text1"/>
          <w:sz w:val="28"/>
          <w:szCs w:val="28"/>
        </w:rPr>
        <w:t>sĩ</w:t>
      </w:r>
      <w:proofErr w:type="spellEnd"/>
    </w:p>
    <w:p w14:paraId="67E1623D" w14:textId="3223F798" w:rsidR="00CE3EE1" w:rsidRPr="005C3065" w:rsidRDefault="00567BD9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47326C" w:rsidRPr="005C3065">
        <w:rPr>
          <w:color w:val="000000" w:themeColor="text1"/>
          <w:sz w:val="28"/>
          <w:szCs w:val="28"/>
          <w:lang w:val="vi-VN"/>
        </w:rPr>
        <w:t xml:space="preserve"> </w:t>
      </w:r>
      <w:r w:rsidR="00CE3EE1" w:rsidRPr="005C3065">
        <w:rPr>
          <w:color w:val="000000" w:themeColor="text1"/>
          <w:sz w:val="28"/>
          <w:szCs w:val="28"/>
          <w:lang w:val="vi-VN"/>
        </w:rPr>
        <w:t xml:space="preserve">Trò chơi </w:t>
      </w:r>
      <w:proofErr w:type="spellStart"/>
      <w:r w:rsidR="00CE3EE1" w:rsidRPr="005C3065">
        <w:rPr>
          <w:color w:val="000000" w:themeColor="text1"/>
          <w:sz w:val="28"/>
          <w:szCs w:val="28"/>
        </w:rPr>
        <w:t>vận</w:t>
      </w:r>
      <w:proofErr w:type="spellEnd"/>
      <w:r w:rsidR="00CE3EE1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CE3EE1" w:rsidRPr="005C3065">
        <w:rPr>
          <w:color w:val="000000" w:themeColor="text1"/>
          <w:sz w:val="28"/>
          <w:szCs w:val="28"/>
        </w:rPr>
        <w:t>động</w:t>
      </w:r>
      <w:proofErr w:type="spellEnd"/>
      <w:r w:rsidR="00CE3EE1" w:rsidRPr="005C3065">
        <w:rPr>
          <w:color w:val="000000" w:themeColor="text1"/>
          <w:sz w:val="28"/>
          <w:szCs w:val="28"/>
        </w:rPr>
        <w:t xml:space="preserve">: </w:t>
      </w:r>
      <w:r w:rsidR="0034211F" w:rsidRPr="005C3065">
        <w:rPr>
          <w:sz w:val="28"/>
          <w:szCs w:val="28"/>
          <w:lang w:val="nb-NO"/>
        </w:rPr>
        <w:t>Bịt mắt bắt dê</w:t>
      </w:r>
    </w:p>
    <w:p w14:paraId="5701DE32" w14:textId="28DE47E7" w:rsidR="002877D3" w:rsidRPr="005C3065" w:rsidRDefault="00567BD9" w:rsidP="002877D3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47326C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E3EE1" w:rsidRPr="005C3065">
        <w:rPr>
          <w:color w:val="000000" w:themeColor="text1"/>
          <w:sz w:val="28"/>
          <w:szCs w:val="28"/>
        </w:rPr>
        <w:t>Chơi</w:t>
      </w:r>
      <w:proofErr w:type="spellEnd"/>
      <w:r w:rsidR="00CE3EE1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CE3EE1" w:rsidRPr="005C3065">
        <w:rPr>
          <w:color w:val="000000" w:themeColor="text1"/>
          <w:sz w:val="28"/>
          <w:szCs w:val="28"/>
        </w:rPr>
        <w:t>tự</w:t>
      </w:r>
      <w:proofErr w:type="spellEnd"/>
      <w:r w:rsidR="00CE3EE1" w:rsidRPr="005C3065">
        <w:rPr>
          <w:color w:val="000000" w:themeColor="text1"/>
          <w:sz w:val="28"/>
          <w:szCs w:val="28"/>
        </w:rPr>
        <w:t xml:space="preserve"> do</w:t>
      </w:r>
    </w:p>
    <w:p w14:paraId="07483FFF" w14:textId="72793FE8" w:rsidR="002877D3" w:rsidRPr="005C3065" w:rsidRDefault="0047326C" w:rsidP="002877D3">
      <w:pPr>
        <w:ind w:firstLine="426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4534DD" w:rsidRPr="005C3065">
        <w:rPr>
          <w:b/>
          <w:bCs/>
          <w:color w:val="000000" w:themeColor="text1"/>
          <w:sz w:val="28"/>
          <w:szCs w:val="28"/>
        </w:rPr>
        <w:t>C.</w:t>
      </w:r>
      <w:r w:rsidR="002877D3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4534D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4534D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34DD" w:rsidRPr="005C3065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2877D3" w:rsidRPr="005C3065">
        <w:rPr>
          <w:b/>
          <w:bCs/>
          <w:color w:val="000000" w:themeColor="text1"/>
          <w:sz w:val="28"/>
          <w:szCs w:val="28"/>
        </w:rPr>
        <w:t>:</w:t>
      </w:r>
    </w:p>
    <w:p w14:paraId="0A5931AF" w14:textId="245F1842" w:rsidR="00AF169A" w:rsidRPr="005C3065" w:rsidRDefault="00AF169A" w:rsidP="00AF169A">
      <w:pPr>
        <w:ind w:hanging="33"/>
        <w:jc w:val="center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:  </w:t>
      </w:r>
      <w:proofErr w:type="spellStart"/>
      <w:r w:rsidR="00CD3617" w:rsidRPr="005C3065">
        <w:rPr>
          <w:b/>
          <w:color w:val="000000" w:themeColor="text1"/>
          <w:sz w:val="28"/>
          <w:szCs w:val="28"/>
        </w:rPr>
        <w:t>Thể</w:t>
      </w:r>
      <w:proofErr w:type="spellEnd"/>
      <w:r w:rsidR="00CD3617" w:rsidRPr="005C3065">
        <w:rPr>
          <w:b/>
          <w:color w:val="000000" w:themeColor="text1"/>
          <w:sz w:val="28"/>
          <w:szCs w:val="28"/>
          <w:lang w:val="vi-VN"/>
        </w:rPr>
        <w:t xml:space="preserve"> dục</w:t>
      </w:r>
    </w:p>
    <w:p w14:paraId="1AD3D015" w14:textId="75230B93" w:rsidR="00AF169A" w:rsidRPr="005C3065" w:rsidRDefault="00AF169A" w:rsidP="00AF169A">
      <w:pPr>
        <w:jc w:val="center"/>
        <w:outlineLvl w:val="0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tài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  <w:r w:rsidRPr="005C306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D3617" w:rsidRPr="005C3065">
        <w:rPr>
          <w:b/>
          <w:iCs/>
          <w:color w:val="000000" w:themeColor="text1"/>
          <w:sz w:val="28"/>
          <w:szCs w:val="28"/>
        </w:rPr>
        <w:t>Bật</w:t>
      </w:r>
      <w:proofErr w:type="spellEnd"/>
      <w:r w:rsidR="00CD3617" w:rsidRPr="005C3065">
        <w:rPr>
          <w:b/>
          <w:iCs/>
          <w:color w:val="000000" w:themeColor="text1"/>
          <w:sz w:val="28"/>
          <w:szCs w:val="28"/>
          <w:lang w:val="vi-VN"/>
        </w:rPr>
        <w:t xml:space="preserve"> liên tục vào vòng</w:t>
      </w:r>
    </w:p>
    <w:p w14:paraId="4AE2705F" w14:textId="77777777" w:rsidR="00AF169A" w:rsidRPr="005C3065" w:rsidRDefault="00AF169A" w:rsidP="00AF169A">
      <w:pPr>
        <w:ind w:firstLine="284"/>
        <w:jc w:val="both"/>
        <w:outlineLvl w:val="0"/>
        <w:rPr>
          <w:b/>
          <w:color w:val="000000" w:themeColor="text1"/>
          <w:sz w:val="28"/>
          <w:szCs w:val="28"/>
          <w:lang w:val="nb-NO"/>
        </w:rPr>
      </w:pPr>
      <w:r w:rsidRPr="005C3065">
        <w:rPr>
          <w:b/>
          <w:color w:val="000000" w:themeColor="text1"/>
          <w:sz w:val="28"/>
          <w:szCs w:val="28"/>
          <w:lang w:val="nb-NO"/>
        </w:rPr>
        <w:tab/>
        <w:t xml:space="preserve">1. </w:t>
      </w:r>
      <w:proofErr w:type="spellStart"/>
      <w:r w:rsidRPr="005C3065">
        <w:rPr>
          <w:b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yêu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cầu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</w:p>
    <w:p w14:paraId="6BFDD5EF" w14:textId="14B28EF9" w:rsidR="00AF169A" w:rsidRPr="005C3065" w:rsidRDefault="00AF169A" w:rsidP="00AF169A">
      <w:pPr>
        <w:tabs>
          <w:tab w:val="left" w:pos="709"/>
        </w:tabs>
        <w:ind w:left="70"/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 xml:space="preserve">a. </w:t>
      </w:r>
      <w:proofErr w:type="spellStart"/>
      <w:r w:rsidRPr="005C3065">
        <w:rPr>
          <w:color w:val="000000" w:themeColor="text1"/>
          <w:sz w:val="28"/>
          <w:szCs w:val="28"/>
        </w:rPr>
        <w:t>Kiến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thức</w:t>
      </w:r>
      <w:proofErr w:type="spellEnd"/>
      <w:r w:rsidRPr="005C3065">
        <w:rPr>
          <w:color w:val="000000" w:themeColor="text1"/>
          <w:sz w:val="28"/>
          <w:szCs w:val="28"/>
        </w:rPr>
        <w:t xml:space="preserve">: 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5C5CB2" w:rsidRPr="005C3065">
        <w:rPr>
          <w:color w:val="000000" w:themeColor="text1"/>
          <w:sz w:val="28"/>
          <w:szCs w:val="28"/>
        </w:rPr>
        <w:t>bật</w:t>
      </w:r>
      <w:proofErr w:type="spellEnd"/>
      <w:r w:rsidR="005C5CB2" w:rsidRPr="005C3065">
        <w:rPr>
          <w:color w:val="000000" w:themeColor="text1"/>
          <w:sz w:val="28"/>
          <w:szCs w:val="28"/>
          <w:lang w:val="vi-VN"/>
        </w:rPr>
        <w:t xml:space="preserve"> liên tục vào vòng</w:t>
      </w:r>
      <w:r w:rsidRPr="005C3065">
        <w:rPr>
          <w:color w:val="000000" w:themeColor="text1"/>
          <w:sz w:val="28"/>
          <w:szCs w:val="28"/>
          <w:lang w:val="nb-NO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r w:rsidR="005C5CB2" w:rsidRPr="005C3065">
        <w:rPr>
          <w:color w:val="000000" w:themeColor="text1"/>
          <w:sz w:val="28"/>
          <w:szCs w:val="28"/>
          <w:lang w:val="nb-NO"/>
        </w:rPr>
        <w:t>bật</w:t>
      </w:r>
    </w:p>
    <w:p w14:paraId="04052179" w14:textId="00926976" w:rsidR="00AF169A" w:rsidRPr="005C3065" w:rsidRDefault="00AF169A" w:rsidP="00AF169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5C3065">
        <w:rPr>
          <w:color w:val="000000" w:themeColor="text1"/>
          <w:sz w:val="28"/>
          <w:szCs w:val="28"/>
        </w:rPr>
        <w:t>Kỹ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năng</w:t>
      </w:r>
      <w:proofErr w:type="spellEnd"/>
      <w:r w:rsidRPr="005C3065">
        <w:rPr>
          <w:color w:val="000000" w:themeColor="text1"/>
          <w:sz w:val="28"/>
          <w:szCs w:val="28"/>
        </w:rPr>
        <w:t xml:space="preserve">: - Rèn </w:t>
      </w:r>
      <w:proofErr w:type="spellStart"/>
      <w:r w:rsidRPr="005C3065">
        <w:rPr>
          <w:color w:val="000000" w:themeColor="text1"/>
          <w:sz w:val="28"/>
          <w:szCs w:val="28"/>
        </w:rPr>
        <w:t>kỹ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A18CF" w:rsidRPr="005C3065">
        <w:rPr>
          <w:color w:val="000000" w:themeColor="text1"/>
          <w:sz w:val="28"/>
          <w:szCs w:val="28"/>
        </w:rPr>
        <w:t>bật</w:t>
      </w:r>
      <w:proofErr w:type="spellEnd"/>
      <w:r w:rsidR="009A18CF" w:rsidRPr="005C3065">
        <w:rPr>
          <w:color w:val="000000" w:themeColor="text1"/>
          <w:sz w:val="28"/>
          <w:szCs w:val="28"/>
          <w:lang w:val="vi-VN"/>
        </w:rPr>
        <w:t xml:space="preserve"> liên tục</w:t>
      </w:r>
      <w:r w:rsidRPr="005C3065">
        <w:rPr>
          <w:color w:val="000000" w:themeColor="text1"/>
          <w:sz w:val="28"/>
          <w:szCs w:val="28"/>
          <w:lang w:val="nb-NO"/>
        </w:rPr>
        <w:t>.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Nhằm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rèn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luyện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phát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triển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A18CF" w:rsidRPr="005C3065">
        <w:rPr>
          <w:color w:val="000000" w:themeColor="text1"/>
          <w:sz w:val="28"/>
          <w:szCs w:val="28"/>
        </w:rPr>
        <w:t>chân</w:t>
      </w:r>
      <w:proofErr w:type="spellEnd"/>
      <w:r w:rsidR="009A18CF"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</w:p>
    <w:p w14:paraId="53E1C4F2" w14:textId="77777777" w:rsidR="00AF169A" w:rsidRPr="005C3065" w:rsidRDefault="00AF169A" w:rsidP="00AF169A">
      <w:pPr>
        <w:ind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ab/>
        <w:t xml:space="preserve">c. </w:t>
      </w:r>
      <w:proofErr w:type="spellStart"/>
      <w:r w:rsidRPr="005C3065">
        <w:rPr>
          <w:color w:val="000000" w:themeColor="text1"/>
          <w:sz w:val="28"/>
          <w:szCs w:val="28"/>
        </w:rPr>
        <w:t>Giáo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dục</w:t>
      </w:r>
      <w:proofErr w:type="spellEnd"/>
      <w:r w:rsidRPr="005C3065">
        <w:rPr>
          <w:color w:val="000000" w:themeColor="text1"/>
          <w:sz w:val="28"/>
          <w:szCs w:val="28"/>
        </w:rPr>
        <w:t xml:space="preserve">: -Rèn </w:t>
      </w:r>
      <w:proofErr w:type="spellStart"/>
      <w:r w:rsidRPr="005C3065">
        <w:rPr>
          <w:color w:val="000000" w:themeColor="text1"/>
          <w:sz w:val="28"/>
          <w:szCs w:val="28"/>
        </w:rPr>
        <w:t>tính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kỷ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luật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tinh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tập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thể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Có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thức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tự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trong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học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tập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174D5547" w14:textId="77777777" w:rsidR="00AF169A" w:rsidRPr="005C3065" w:rsidRDefault="00AF169A" w:rsidP="00AF169A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  <w:t xml:space="preserve">2. </w:t>
      </w:r>
      <w:proofErr w:type="spellStart"/>
      <w:r w:rsidRPr="005C3065">
        <w:rPr>
          <w:b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</w:p>
    <w:p w14:paraId="0CCD44B6" w14:textId="77777777" w:rsidR="00AF169A" w:rsidRPr="005C3065" w:rsidRDefault="00AF169A" w:rsidP="00AF169A">
      <w:pPr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b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color w:val="000000" w:themeColor="text1"/>
          <w:sz w:val="28"/>
          <w:szCs w:val="28"/>
        </w:rPr>
        <w:t>Không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gian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tổ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chức</w:t>
      </w:r>
      <w:proofErr w:type="spellEnd"/>
      <w:r w:rsidRPr="005C3065">
        <w:rPr>
          <w:color w:val="000000" w:themeColor="text1"/>
          <w:sz w:val="28"/>
          <w:szCs w:val="28"/>
        </w:rPr>
        <w:t xml:space="preserve">: Trong </w:t>
      </w:r>
      <w:proofErr w:type="spellStart"/>
      <w:r w:rsidRPr="005C3065">
        <w:rPr>
          <w:color w:val="000000" w:themeColor="text1"/>
          <w:sz w:val="28"/>
          <w:szCs w:val="28"/>
        </w:rPr>
        <w:t>lớp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39D1AB45" w14:textId="26C591A5" w:rsidR="00AF169A" w:rsidRPr="005C3065" w:rsidRDefault="00AF169A" w:rsidP="00AF169A">
      <w:pPr>
        <w:jc w:val="both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 xml:space="preserve"> </w:t>
      </w:r>
      <w:r w:rsidRPr="005C3065">
        <w:rPr>
          <w:b/>
          <w:color w:val="000000" w:themeColor="text1"/>
          <w:sz w:val="28"/>
          <w:szCs w:val="28"/>
        </w:rPr>
        <w:tab/>
        <w:t xml:space="preserve">+  </w:t>
      </w:r>
      <w:proofErr w:type="spellStart"/>
      <w:r w:rsidRPr="005C3065">
        <w:rPr>
          <w:b/>
          <w:color w:val="000000" w:themeColor="text1"/>
          <w:sz w:val="28"/>
          <w:szCs w:val="28"/>
        </w:rPr>
        <w:t>Đồ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dùng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F37719" w:rsidRPr="005C3065">
        <w:rPr>
          <w:color w:val="000000" w:themeColor="text1"/>
          <w:sz w:val="28"/>
          <w:szCs w:val="28"/>
        </w:rPr>
        <w:t>Vòng</w:t>
      </w:r>
      <w:proofErr w:type="spellEnd"/>
      <w:r w:rsidR="00F37719" w:rsidRPr="005C3065">
        <w:rPr>
          <w:color w:val="000000" w:themeColor="text1"/>
          <w:sz w:val="28"/>
          <w:szCs w:val="28"/>
          <w:lang w:val="vi-VN"/>
        </w:rPr>
        <w:t xml:space="preserve"> </w:t>
      </w:r>
    </w:p>
    <w:p w14:paraId="3BA455E6" w14:textId="719F6FE9" w:rsidR="00AF169A" w:rsidRPr="005C3065" w:rsidRDefault="00FA65F0" w:rsidP="00FA65F0">
      <w:pPr>
        <w:ind w:left="75" w:firstLine="209"/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AF169A" w:rsidRPr="005C3065">
        <w:rPr>
          <w:b/>
          <w:color w:val="000000" w:themeColor="text1"/>
          <w:sz w:val="28"/>
          <w:szCs w:val="28"/>
        </w:rPr>
        <w:t xml:space="preserve">3. Tiến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hành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tổ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chức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có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="00AF169A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F169A" w:rsidRPr="005C3065">
        <w:rPr>
          <w:b/>
          <w:color w:val="000000" w:themeColor="text1"/>
          <w:sz w:val="28"/>
          <w:szCs w:val="28"/>
        </w:rPr>
        <w:t>đích</w:t>
      </w:r>
      <w:proofErr w:type="spellEnd"/>
      <w:r w:rsidR="00AF169A" w:rsidRPr="005C3065">
        <w:rPr>
          <w:color w:val="000000" w:themeColor="text1"/>
          <w:sz w:val="28"/>
          <w:szCs w:val="28"/>
        </w:rPr>
        <w:t>.</w:t>
      </w:r>
    </w:p>
    <w:p w14:paraId="2A803E9C" w14:textId="77777777" w:rsidR="00AF169A" w:rsidRPr="005C3065" w:rsidRDefault="00AF169A" w:rsidP="00AF169A">
      <w:pPr>
        <w:tabs>
          <w:tab w:val="left" w:pos="709"/>
          <w:tab w:val="center" w:pos="5085"/>
        </w:tabs>
        <w:ind w:left="75"/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proofErr w:type="spellStart"/>
      <w:r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1</w:t>
      </w:r>
      <w:r w:rsidRPr="005C3065">
        <w:rPr>
          <w:color w:val="000000" w:themeColor="text1"/>
          <w:sz w:val="28"/>
          <w:szCs w:val="28"/>
        </w:rPr>
        <w:t>:</w:t>
      </w:r>
    </w:p>
    <w:p w14:paraId="14EEA949" w14:textId="77777777" w:rsidR="00AF169A" w:rsidRPr="005C3065" w:rsidRDefault="00AF169A" w:rsidP="00AF169A">
      <w:pPr>
        <w:ind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ab/>
      </w:r>
      <w:proofErr w:type="spellStart"/>
      <w:r w:rsidRPr="005C3065">
        <w:rPr>
          <w:color w:val="000000" w:themeColor="text1"/>
          <w:sz w:val="28"/>
          <w:szCs w:val="28"/>
        </w:rPr>
        <w:t>Khởi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: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“Đoàn </w:t>
      </w:r>
      <w:proofErr w:type="spellStart"/>
      <w:r w:rsidRPr="005C3065">
        <w:rPr>
          <w:color w:val="000000" w:themeColor="text1"/>
          <w:sz w:val="28"/>
          <w:szCs w:val="28"/>
        </w:rPr>
        <w:t>tàu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nhỏ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xíu</w:t>
      </w:r>
      <w:proofErr w:type="spellEnd"/>
      <w:r w:rsidRPr="005C3065">
        <w:rPr>
          <w:color w:val="000000" w:themeColor="text1"/>
          <w:sz w:val="28"/>
          <w:szCs w:val="28"/>
        </w:rPr>
        <w:t xml:space="preserve">”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vòng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tròn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hợp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kiểu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chân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chậm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xếp</w:t>
      </w:r>
      <w:proofErr w:type="spellEnd"/>
      <w:r w:rsidRPr="005C3065">
        <w:rPr>
          <w:color w:val="000000" w:themeColor="text1"/>
          <w:sz w:val="28"/>
          <w:szCs w:val="28"/>
        </w:rPr>
        <w:t xml:space="preserve"> 2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ngang</w:t>
      </w:r>
      <w:proofErr w:type="spellEnd"/>
      <w:r w:rsidRPr="005C3065">
        <w:rPr>
          <w:color w:val="000000" w:themeColor="text1"/>
          <w:sz w:val="28"/>
          <w:szCs w:val="28"/>
        </w:rPr>
        <w:t xml:space="preserve"> (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lướt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vòng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tròn</w:t>
      </w:r>
      <w:proofErr w:type="spellEnd"/>
      <w:r w:rsidRPr="005C3065">
        <w:rPr>
          <w:color w:val="000000" w:themeColor="text1"/>
          <w:sz w:val="28"/>
          <w:szCs w:val="28"/>
        </w:rPr>
        <w:t>).</w:t>
      </w:r>
    </w:p>
    <w:p w14:paraId="22E11B5B" w14:textId="77777777" w:rsidR="00AF169A" w:rsidRPr="005C3065" w:rsidRDefault="00AF169A" w:rsidP="00AF169A">
      <w:pPr>
        <w:ind w:left="720" w:hanging="11"/>
        <w:jc w:val="both"/>
        <w:rPr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2:</w:t>
      </w:r>
    </w:p>
    <w:p w14:paraId="30E330A0" w14:textId="77777777" w:rsidR="00AF169A" w:rsidRPr="005C3065" w:rsidRDefault="00AF169A" w:rsidP="00AF169A">
      <w:pPr>
        <w:jc w:val="both"/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5C3065">
        <w:rPr>
          <w:b/>
          <w:color w:val="000000" w:themeColor="text1"/>
          <w:sz w:val="28"/>
          <w:szCs w:val="28"/>
        </w:rPr>
        <w:t>Trọng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: </w:t>
      </w:r>
    </w:p>
    <w:p w14:paraId="16CD374E" w14:textId="77777777" w:rsidR="00AF169A" w:rsidRPr="005C3065" w:rsidRDefault="00AF169A" w:rsidP="00AF169A">
      <w:pPr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  <w:t xml:space="preserve"> a. </w:t>
      </w:r>
      <w:proofErr w:type="spellStart"/>
      <w:r w:rsidRPr="005C3065">
        <w:rPr>
          <w:b/>
          <w:color w:val="000000" w:themeColor="text1"/>
          <w:sz w:val="28"/>
          <w:szCs w:val="28"/>
        </w:rPr>
        <w:t>Bài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tập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phát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triển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chung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</w:p>
    <w:p w14:paraId="59CF6242" w14:textId="77777777" w:rsidR="00AF169A" w:rsidRPr="005C3065" w:rsidRDefault="00AF169A" w:rsidP="00362097">
      <w:pPr>
        <w:ind w:left="720"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+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vai</w:t>
      </w:r>
      <w:proofErr w:type="spellEnd"/>
      <w:r w:rsidRPr="005C3065">
        <w:rPr>
          <w:color w:val="000000" w:themeColor="text1"/>
          <w:sz w:val="28"/>
          <w:szCs w:val="28"/>
        </w:rPr>
        <w:t xml:space="preserve">: Hai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đưa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cao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03F95D4A" w14:textId="77777777" w:rsidR="00AF169A" w:rsidRPr="005C3065" w:rsidRDefault="00AF169A" w:rsidP="00362097">
      <w:pPr>
        <w:ind w:left="720"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+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chân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Bước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khuỵu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chân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trái</w:t>
      </w:r>
      <w:proofErr w:type="spellEnd"/>
      <w:r w:rsidRPr="005C3065">
        <w:rPr>
          <w:color w:val="000000" w:themeColor="text1"/>
          <w:sz w:val="28"/>
          <w:szCs w:val="28"/>
        </w:rPr>
        <w:t xml:space="preserve"> sang </w:t>
      </w:r>
      <w:proofErr w:type="spellStart"/>
      <w:r w:rsidRPr="005C3065">
        <w:rPr>
          <w:color w:val="000000" w:themeColor="text1"/>
          <w:sz w:val="28"/>
          <w:szCs w:val="28"/>
        </w:rPr>
        <w:t>bên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chân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phải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thẳng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07C9529" w14:textId="2C4C7DB1" w:rsidR="00AF169A" w:rsidRPr="005C3065" w:rsidRDefault="00AF169A" w:rsidP="00362097">
      <w:pPr>
        <w:ind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="00362097" w:rsidRPr="005C3065">
        <w:rPr>
          <w:color w:val="000000" w:themeColor="text1"/>
          <w:sz w:val="28"/>
          <w:szCs w:val="28"/>
        </w:rPr>
        <w:tab/>
      </w:r>
      <w:r w:rsidR="00362097" w:rsidRPr="005C3065">
        <w:rPr>
          <w:color w:val="000000" w:themeColor="text1"/>
          <w:sz w:val="28"/>
          <w:szCs w:val="28"/>
          <w:lang w:val="vi-VN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+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Đứng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đan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lưng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gập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người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672FEFE" w14:textId="4F655063" w:rsidR="00AF169A" w:rsidRPr="005C3065" w:rsidRDefault="00AF169A" w:rsidP="00443A50">
      <w:pPr>
        <w:tabs>
          <w:tab w:val="left" w:pos="709"/>
        </w:tabs>
        <w:ind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="00362097"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>+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bật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Bật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54AD197C" w14:textId="77777777" w:rsidR="00AF169A" w:rsidRPr="005C3065" w:rsidRDefault="00AF169A" w:rsidP="00362097">
      <w:pPr>
        <w:ind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  <w:t xml:space="preserve">* </w:t>
      </w:r>
      <w:proofErr w:type="spellStart"/>
      <w:r w:rsidRPr="005C3065">
        <w:rPr>
          <w:color w:val="000000" w:themeColor="text1"/>
          <w:sz w:val="28"/>
          <w:szCs w:val="28"/>
        </w:rPr>
        <w:t>Chuyển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tiếp</w:t>
      </w:r>
      <w:proofErr w:type="spellEnd"/>
      <w:r w:rsidRPr="005C3065">
        <w:rPr>
          <w:color w:val="000000" w:themeColor="text1"/>
          <w:sz w:val="28"/>
          <w:szCs w:val="28"/>
        </w:rPr>
        <w:t xml:space="preserve">: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đứng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hai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ngang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diện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</w:p>
    <w:p w14:paraId="0FB78144" w14:textId="77777777" w:rsidR="00AF169A" w:rsidRPr="005C3065" w:rsidRDefault="00AF169A" w:rsidP="00AF169A">
      <w:pPr>
        <w:ind w:firstLine="13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</w:rPr>
        <w:t xml:space="preserve">b. </w:t>
      </w:r>
      <w:proofErr w:type="spellStart"/>
      <w:r w:rsidRPr="005C3065">
        <w:rPr>
          <w:b/>
          <w:color w:val="000000" w:themeColor="text1"/>
          <w:sz w:val="28"/>
          <w:szCs w:val="28"/>
        </w:rPr>
        <w:t>Vận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cơ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bản</w:t>
      </w:r>
      <w:proofErr w:type="spellEnd"/>
      <w:r w:rsidRPr="005C3065">
        <w:rPr>
          <w:color w:val="000000" w:themeColor="text1"/>
          <w:sz w:val="28"/>
          <w:szCs w:val="28"/>
        </w:rPr>
        <w:t xml:space="preserve">:   </w:t>
      </w:r>
    </w:p>
    <w:p w14:paraId="0DE6D1AB" w14:textId="462A5F07" w:rsidR="00AF169A" w:rsidRPr="005C3065" w:rsidRDefault="00AF169A" w:rsidP="00AF169A">
      <w:pPr>
        <w:ind w:firstLine="13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thiệu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bản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FA65F0" w:rsidRPr="005C3065">
        <w:rPr>
          <w:b/>
          <w:iCs/>
          <w:color w:val="000000" w:themeColor="text1"/>
          <w:sz w:val="28"/>
          <w:szCs w:val="28"/>
        </w:rPr>
        <w:t>Bật</w:t>
      </w:r>
      <w:proofErr w:type="spellEnd"/>
      <w:r w:rsidR="00FA65F0" w:rsidRPr="005C3065">
        <w:rPr>
          <w:b/>
          <w:iCs/>
          <w:color w:val="000000" w:themeColor="text1"/>
          <w:sz w:val="28"/>
          <w:szCs w:val="28"/>
          <w:lang w:val="vi-VN"/>
        </w:rPr>
        <w:t xml:space="preserve"> liên tục vào vòng</w:t>
      </w:r>
      <w:r w:rsidRPr="005C3065">
        <w:rPr>
          <w:b/>
          <w:color w:val="000000" w:themeColor="text1"/>
          <w:sz w:val="28"/>
          <w:szCs w:val="28"/>
          <w:lang w:val="nb-NO"/>
        </w:rPr>
        <w:t>.</w:t>
      </w:r>
    </w:p>
    <w:p w14:paraId="6B0636EE" w14:textId="77777777" w:rsidR="00AF169A" w:rsidRPr="005C3065" w:rsidRDefault="00AF169A" w:rsidP="00AF169A">
      <w:pPr>
        <w:ind w:left="709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làm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mẫu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1. </w:t>
      </w:r>
    </w:p>
    <w:p w14:paraId="68762FEF" w14:textId="77777777" w:rsidR="00AF169A" w:rsidRPr="005C3065" w:rsidRDefault="00AF169A" w:rsidP="00AF169A">
      <w:pPr>
        <w:ind w:left="709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Làm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mẫu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2 </w:t>
      </w:r>
      <w:proofErr w:type="spellStart"/>
      <w:r w:rsidRPr="005C3065">
        <w:rPr>
          <w:color w:val="000000" w:themeColor="text1"/>
          <w:sz w:val="28"/>
          <w:szCs w:val="28"/>
        </w:rPr>
        <w:t>phân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tích</w:t>
      </w:r>
      <w:proofErr w:type="spellEnd"/>
    </w:p>
    <w:p w14:paraId="1919DE2F" w14:textId="77777777" w:rsidR="00AF169A" w:rsidRPr="005C3065" w:rsidRDefault="00AF169A" w:rsidP="00AF169A">
      <w:pPr>
        <w:ind w:left="709"/>
        <w:jc w:val="both"/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Mời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2 </w:t>
      </w:r>
      <w:proofErr w:type="spellStart"/>
      <w:r w:rsidRPr="005C3065">
        <w:rPr>
          <w:color w:val="000000" w:themeColor="text1"/>
          <w:sz w:val="28"/>
          <w:szCs w:val="28"/>
        </w:rPr>
        <w:t>bạn</w:t>
      </w:r>
      <w:proofErr w:type="spellEnd"/>
      <w:r w:rsidRPr="005C3065">
        <w:rPr>
          <w:color w:val="000000" w:themeColor="text1"/>
          <w:sz w:val="28"/>
          <w:szCs w:val="28"/>
        </w:rPr>
        <w:t xml:space="preserve"> 5 </w:t>
      </w:r>
      <w:proofErr w:type="spellStart"/>
      <w:r w:rsidRPr="005C3065">
        <w:rPr>
          <w:color w:val="000000" w:themeColor="text1"/>
          <w:sz w:val="28"/>
          <w:szCs w:val="28"/>
        </w:rPr>
        <w:t>tuổi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thử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06D7C4E" w14:textId="77777777" w:rsidR="00AF169A" w:rsidRPr="005C3065" w:rsidRDefault="00AF169A" w:rsidP="00AF169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5C3065">
        <w:rPr>
          <w:b/>
          <w:color w:val="000000" w:themeColor="text1"/>
          <w:sz w:val="28"/>
          <w:szCs w:val="28"/>
        </w:rPr>
        <w:t>Trẻ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thực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hiện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: </w:t>
      </w:r>
    </w:p>
    <w:p w14:paraId="53467DE6" w14:textId="77777777" w:rsidR="00AF169A" w:rsidRPr="005C3065" w:rsidRDefault="00AF169A" w:rsidP="00AF169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thực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hiện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từng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đôi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5258B7EC" w14:textId="77777777" w:rsidR="00AF169A" w:rsidRPr="005C3065" w:rsidRDefault="00AF169A" w:rsidP="00AF169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quan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nhở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bò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đầu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không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cúi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không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hộp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Mỗi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thực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hiện</w:t>
      </w:r>
      <w:proofErr w:type="spellEnd"/>
      <w:r w:rsidRPr="005C3065">
        <w:rPr>
          <w:color w:val="000000" w:themeColor="text1"/>
          <w:sz w:val="28"/>
          <w:szCs w:val="28"/>
        </w:rPr>
        <w:t xml:space="preserve"> 2 – 3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094AAA2" w14:textId="77777777" w:rsidR="00AF169A" w:rsidRPr="005C3065" w:rsidRDefault="00AF169A" w:rsidP="00AF169A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Cho 2 </w:t>
      </w:r>
      <w:proofErr w:type="spellStart"/>
      <w:r w:rsidRPr="005C3065">
        <w:rPr>
          <w:color w:val="000000" w:themeColor="text1"/>
          <w:sz w:val="28"/>
          <w:szCs w:val="28"/>
        </w:rPr>
        <w:t>đội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đua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</w:p>
    <w:p w14:paraId="5262D0C8" w14:textId="77777777" w:rsidR="00AF169A" w:rsidRPr="005C3065" w:rsidRDefault="00AF169A" w:rsidP="00AF169A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Cho </w:t>
      </w:r>
      <w:proofErr w:type="spellStart"/>
      <w:r w:rsidRPr="005C3065">
        <w:rPr>
          <w:color w:val="000000" w:themeColor="text1"/>
          <w:sz w:val="28"/>
          <w:szCs w:val="28"/>
        </w:rPr>
        <w:t>cá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nhân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đua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3F070E2" w14:textId="77777777" w:rsidR="00AF169A" w:rsidRPr="005C3065" w:rsidRDefault="00AF169A" w:rsidP="00AF169A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*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:</w:t>
      </w:r>
    </w:p>
    <w:p w14:paraId="2A275AFB" w14:textId="77777777" w:rsidR="00AF169A" w:rsidRPr="005C3065" w:rsidRDefault="00AF169A" w:rsidP="00AF169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ab/>
        <w:t xml:space="preserve"> -</w:t>
      </w:r>
      <w:proofErr w:type="spellStart"/>
      <w:r w:rsidRPr="005C3065">
        <w:rPr>
          <w:color w:val="000000" w:themeColor="text1"/>
          <w:sz w:val="28"/>
          <w:szCs w:val="28"/>
        </w:rPr>
        <w:t>Lớp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vừa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tập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gì</w:t>
      </w:r>
      <w:proofErr w:type="spellEnd"/>
      <w:r w:rsidRPr="005C3065">
        <w:rPr>
          <w:color w:val="000000" w:themeColor="text1"/>
          <w:sz w:val="28"/>
          <w:szCs w:val="28"/>
        </w:rPr>
        <w:t>?</w:t>
      </w:r>
    </w:p>
    <w:p w14:paraId="42DA1099" w14:textId="77777777" w:rsidR="00AF169A" w:rsidRPr="005C3065" w:rsidRDefault="00AF169A" w:rsidP="00AF169A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</w:t>
      </w:r>
      <w:r w:rsidRPr="005C3065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Lớp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làm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thế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  <w:lang w:val="nb-NO"/>
        </w:rPr>
        <w:t>chuyền, bắt bóng qua đầu, qua chân</w:t>
      </w:r>
      <w:r w:rsidRPr="005C3065">
        <w:rPr>
          <w:color w:val="000000" w:themeColor="text1"/>
          <w:sz w:val="28"/>
          <w:szCs w:val="28"/>
        </w:rPr>
        <w:t xml:space="preserve">. </w:t>
      </w:r>
    </w:p>
    <w:p w14:paraId="42BB8703" w14:textId="77777777" w:rsidR="00AF169A" w:rsidRPr="005C3065" w:rsidRDefault="00AF169A" w:rsidP="00AF169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</w:rPr>
        <w:tab/>
        <w:t xml:space="preserve">c. </w:t>
      </w:r>
      <w:proofErr w:type="spellStart"/>
      <w:r w:rsidRPr="005C3065">
        <w:rPr>
          <w:b/>
          <w:color w:val="000000" w:themeColor="text1"/>
          <w:sz w:val="28"/>
          <w:szCs w:val="28"/>
        </w:rPr>
        <w:t>Trò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chơi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vận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r w:rsidRPr="005C3065">
        <w:rPr>
          <w:b/>
          <w:color w:val="000000" w:themeColor="text1"/>
          <w:sz w:val="28"/>
          <w:szCs w:val="28"/>
        </w:rPr>
        <w:t xml:space="preserve">Ô </w:t>
      </w:r>
      <w:proofErr w:type="spellStart"/>
      <w:r w:rsidRPr="005C3065">
        <w:rPr>
          <w:b/>
          <w:color w:val="000000" w:themeColor="text1"/>
          <w:sz w:val="28"/>
          <w:szCs w:val="28"/>
        </w:rPr>
        <w:t>tô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và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chim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sẻ</w:t>
      </w:r>
      <w:proofErr w:type="spellEnd"/>
      <w:r w:rsidRPr="005C3065">
        <w:rPr>
          <w:color w:val="000000" w:themeColor="text1"/>
          <w:sz w:val="28"/>
          <w:szCs w:val="28"/>
        </w:rPr>
        <w:t xml:space="preserve">.  </w:t>
      </w:r>
    </w:p>
    <w:p w14:paraId="2F37583B" w14:textId="77777777" w:rsidR="00AF169A" w:rsidRPr="005C3065" w:rsidRDefault="00AF169A" w:rsidP="00AF169A">
      <w:pPr>
        <w:tabs>
          <w:tab w:val="left" w:pos="709"/>
        </w:tabs>
        <w:ind w:left="720"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phổ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940969D" w14:textId="77777777" w:rsidR="00AF169A" w:rsidRPr="005C3065" w:rsidRDefault="00AF169A" w:rsidP="00AF169A">
      <w:pPr>
        <w:tabs>
          <w:tab w:val="left" w:pos="709"/>
        </w:tabs>
        <w:ind w:left="720" w:hanging="11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-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cổ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DDEF44E" w14:textId="77777777" w:rsidR="00AF169A" w:rsidRPr="005C3065" w:rsidRDefault="00AF169A" w:rsidP="00AF169A">
      <w:pPr>
        <w:tabs>
          <w:tab w:val="left" w:pos="709"/>
        </w:tabs>
        <w:ind w:left="720" w:hanging="11"/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proofErr w:type="spellStart"/>
      <w:r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3:</w:t>
      </w:r>
    </w:p>
    <w:p w14:paraId="2D4F2423" w14:textId="77777777" w:rsidR="00AF169A" w:rsidRPr="005C3065" w:rsidRDefault="00AF169A" w:rsidP="00AF169A">
      <w:pPr>
        <w:ind w:left="284"/>
        <w:jc w:val="both"/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 </w:t>
      </w:r>
      <w:r w:rsidRPr="005C3065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5C3065">
        <w:rPr>
          <w:b/>
          <w:color w:val="000000" w:themeColor="text1"/>
          <w:sz w:val="28"/>
          <w:szCs w:val="28"/>
        </w:rPr>
        <w:t>Hồi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tĩnh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hít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thở</w:t>
      </w:r>
      <w:proofErr w:type="spellEnd"/>
      <w:r w:rsidRPr="005C3065">
        <w:rPr>
          <w:color w:val="000000" w:themeColor="text1"/>
          <w:sz w:val="28"/>
          <w:szCs w:val="28"/>
        </w:rPr>
        <w:t xml:space="preserve"> 1-2 </w:t>
      </w:r>
      <w:proofErr w:type="spellStart"/>
      <w:r w:rsidRPr="005C3065">
        <w:rPr>
          <w:color w:val="000000" w:themeColor="text1"/>
          <w:sz w:val="28"/>
          <w:szCs w:val="28"/>
        </w:rPr>
        <w:t>vòng</w:t>
      </w:r>
      <w:proofErr w:type="spellEnd"/>
    </w:p>
    <w:p w14:paraId="58815C19" w14:textId="2245CCAD" w:rsidR="00761442" w:rsidRPr="005C3065" w:rsidRDefault="00503A2D" w:rsidP="00AF169A">
      <w:pPr>
        <w:ind w:firstLine="426"/>
        <w:rPr>
          <w:b/>
          <w:color w:val="000000" w:themeColor="text1"/>
          <w:sz w:val="28"/>
          <w:szCs w:val="28"/>
          <w:u w:val="single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4534DD" w:rsidRPr="005C3065">
        <w:rPr>
          <w:b/>
          <w:color w:val="000000" w:themeColor="text1"/>
          <w:sz w:val="28"/>
          <w:szCs w:val="28"/>
        </w:rPr>
        <w:t>IV</w:t>
      </w:r>
      <w:r w:rsidR="00892E82" w:rsidRPr="005C3065">
        <w:rPr>
          <w:b/>
          <w:color w:val="000000" w:themeColor="text1"/>
          <w:sz w:val="28"/>
          <w:szCs w:val="28"/>
        </w:rPr>
        <w:t xml:space="preserve">.  </w:t>
      </w:r>
      <w:r w:rsidR="00892E82" w:rsidRPr="005C3065">
        <w:rPr>
          <w:b/>
          <w:color w:val="000000" w:themeColor="text1"/>
          <w:sz w:val="28"/>
          <w:szCs w:val="28"/>
          <w:lang w:val="vi-VN"/>
        </w:rPr>
        <w:t>ĂN NGỦ</w:t>
      </w:r>
    </w:p>
    <w:p w14:paraId="75B716E7" w14:textId="26D8F025" w:rsidR="00892E82" w:rsidRPr="005C3065" w:rsidRDefault="00892E82" w:rsidP="00250E04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nhiều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xuất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  <w:r w:rsidR="002537AF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vệ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sinh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0BF6845F" w14:textId="77777777" w:rsidR="00892E82" w:rsidRPr="005C3065" w:rsidRDefault="00892E82" w:rsidP="00250E04">
      <w:pPr>
        <w:pStyle w:val="ListParagraph"/>
        <w:spacing w:after="0" w:line="240" w:lineRule="auto"/>
        <w:ind w:left="0"/>
        <w:jc w:val="both"/>
        <w:rPr>
          <w:b/>
          <w:color w:val="000000" w:themeColor="text1"/>
        </w:rPr>
      </w:pPr>
      <w:r w:rsidRPr="005C3065">
        <w:rPr>
          <w:color w:val="000000" w:themeColor="text1"/>
        </w:rPr>
        <w:tab/>
        <w:t xml:space="preserve">- </w:t>
      </w:r>
      <w:proofErr w:type="spellStart"/>
      <w:r w:rsidRPr="005C3065">
        <w:rPr>
          <w:color w:val="000000" w:themeColor="text1"/>
        </w:rPr>
        <w:t>Nhắc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giấc</w:t>
      </w:r>
      <w:proofErr w:type="spellEnd"/>
      <w:r w:rsidRPr="005C3065">
        <w:rPr>
          <w:color w:val="000000" w:themeColor="text1"/>
        </w:rPr>
        <w:t xml:space="preserve">,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ngon</w:t>
      </w:r>
      <w:proofErr w:type="spellEnd"/>
      <w:r w:rsidRPr="005C3065">
        <w:rPr>
          <w:color w:val="000000" w:themeColor="text1"/>
        </w:rPr>
        <w:t>.</w:t>
      </w:r>
    </w:p>
    <w:p w14:paraId="0B40EC15" w14:textId="6AC9CDDB" w:rsidR="00892E82" w:rsidRPr="005C3065" w:rsidRDefault="00503A2D" w:rsidP="00250E04">
      <w:pPr>
        <w:spacing w:before="29" w:after="29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4534DD" w:rsidRPr="005C3065">
        <w:rPr>
          <w:b/>
          <w:bCs/>
          <w:color w:val="000000" w:themeColor="text1"/>
          <w:sz w:val="28"/>
          <w:szCs w:val="28"/>
        </w:rPr>
        <w:t>V</w:t>
      </w:r>
      <w:r w:rsidR="00892E82" w:rsidRPr="005C3065">
        <w:rPr>
          <w:b/>
          <w:bCs/>
          <w:color w:val="000000" w:themeColor="text1"/>
          <w:sz w:val="28"/>
          <w:szCs w:val="28"/>
        </w:rPr>
        <w:t>. HOẠT ĐỘNG CHIỀU:</w:t>
      </w:r>
    </w:p>
    <w:p w14:paraId="48EF66AF" w14:textId="6ABDCDF2" w:rsidR="00612DF8" w:rsidRPr="005C3065" w:rsidRDefault="00612DF8" w:rsidP="00612DF8">
      <w:pPr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  <w:lang w:val="vi-VN"/>
        </w:rPr>
        <w:tab/>
        <w:t>-</w:t>
      </w:r>
      <w:r w:rsidRPr="005C3065">
        <w:rPr>
          <w:color w:val="000000" w:themeColor="text1"/>
          <w:sz w:val="28"/>
          <w:szCs w:val="28"/>
        </w:rPr>
        <w:t xml:space="preserve"> Rèn</w:t>
      </w:r>
      <w:r w:rsidRPr="005C306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bất</w:t>
      </w:r>
      <w:proofErr w:type="spellEnd"/>
      <w:r w:rsidRPr="005C3065">
        <w:rPr>
          <w:color w:val="000000" w:themeColor="text1"/>
          <w:sz w:val="28"/>
          <w:szCs w:val="28"/>
          <w:lang w:val="vi-VN"/>
        </w:rPr>
        <w:t xml:space="preserve"> liên tục vào vòng </w:t>
      </w:r>
    </w:p>
    <w:p w14:paraId="6120B448" w14:textId="30A3EE8E" w:rsidR="00612DF8" w:rsidRPr="005C3065" w:rsidRDefault="00612DF8" w:rsidP="00612DF8">
      <w:pPr>
        <w:rPr>
          <w:bCs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bCs/>
          <w:color w:val="000000" w:themeColor="text1"/>
          <w:sz w:val="28"/>
          <w:szCs w:val="28"/>
        </w:rPr>
        <w:t>LQCC</w:t>
      </w:r>
      <w:r w:rsidRPr="005C3065">
        <w:rPr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5C3065">
        <w:rPr>
          <w:bCs/>
          <w:color w:val="000000" w:themeColor="text1"/>
          <w:sz w:val="28"/>
          <w:szCs w:val="28"/>
        </w:rPr>
        <w:t>Ôn</w:t>
      </w:r>
      <w:proofErr w:type="spellEnd"/>
      <w:r w:rsidRPr="005C3065">
        <w:rPr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nhóm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chữ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b, d, đ</w:t>
      </w:r>
    </w:p>
    <w:p w14:paraId="4FDAED85" w14:textId="06B2022A" w:rsidR="00612DF8" w:rsidRPr="005C3065" w:rsidRDefault="00612DF8" w:rsidP="00612DF8">
      <w:pPr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ab/>
      </w:r>
      <w:proofErr w:type="spellStart"/>
      <w:r w:rsidRPr="005C3065">
        <w:rPr>
          <w:color w:val="000000" w:themeColor="text1"/>
          <w:sz w:val="28"/>
          <w:szCs w:val="28"/>
        </w:rPr>
        <w:t>Mục</w:t>
      </w:r>
      <w:proofErr w:type="spellEnd"/>
      <w:r w:rsidRPr="005C3065">
        <w:rPr>
          <w:color w:val="000000" w:themeColor="text1"/>
          <w:sz w:val="28"/>
          <w:szCs w:val="28"/>
          <w:lang w:val="vi-VN"/>
        </w:rPr>
        <w:t xml:space="preserve"> đích: Trẻ ghi nhớ nhóm chưa b, d, đ, chơi được các trò chơi với nhóm chữ b, d, đ</w:t>
      </w:r>
    </w:p>
    <w:p w14:paraId="3B2AFFE1" w14:textId="282A33E9" w:rsidR="00612DF8" w:rsidRPr="00784A82" w:rsidRDefault="00612DF8" w:rsidP="00784A82">
      <w:pPr>
        <w:tabs>
          <w:tab w:val="center" w:pos="5037"/>
        </w:tabs>
        <w:spacing w:before="29" w:after="29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>-</w:t>
      </w:r>
      <w:proofErr w:type="spellStart"/>
      <w:r w:rsidRPr="005C3065">
        <w:rPr>
          <w:color w:val="000000" w:themeColor="text1"/>
          <w:sz w:val="28"/>
          <w:szCs w:val="28"/>
        </w:rPr>
        <w:t>Tăng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cường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84A82">
        <w:rPr>
          <w:color w:val="000000" w:themeColor="text1"/>
          <w:sz w:val="28"/>
          <w:szCs w:val="28"/>
        </w:rPr>
        <w:t>việt</w:t>
      </w:r>
      <w:proofErr w:type="spellEnd"/>
      <w:r w:rsidR="00784A82">
        <w:rPr>
          <w:color w:val="000000" w:themeColor="text1"/>
          <w:sz w:val="28"/>
          <w:szCs w:val="28"/>
          <w:lang w:val="vi-VN"/>
        </w:rPr>
        <w:t>: Vòng ( koóng</w:t>
      </w:r>
      <w:r w:rsidR="00784A82">
        <w:rPr>
          <w:color w:val="000000" w:themeColor="text1"/>
          <w:sz w:val="28"/>
          <w:szCs w:val="28"/>
        </w:rPr>
        <w:tab/>
      </w:r>
      <w:r w:rsidR="00784A82">
        <w:rPr>
          <w:color w:val="000000" w:themeColor="text1"/>
          <w:sz w:val="28"/>
          <w:szCs w:val="28"/>
          <w:lang w:val="vi-VN"/>
        </w:rPr>
        <w:t>), Ăn ( cha)</w:t>
      </w:r>
    </w:p>
    <w:p w14:paraId="2DF70C20" w14:textId="5AEB2F90" w:rsidR="00892E82" w:rsidRPr="005C3065" w:rsidRDefault="00503A2D" w:rsidP="00250E04">
      <w:pPr>
        <w:rPr>
          <w:b/>
          <w:color w:val="000000" w:themeColor="text1"/>
          <w:sz w:val="28"/>
          <w:szCs w:val="28"/>
          <w:lang w:eastAsia="ar-SA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VI. ĐÁNH GIÁ CUỐI NGÀY:</w:t>
      </w:r>
    </w:p>
    <w:p w14:paraId="0A7E5A16" w14:textId="62A1E853" w:rsidR="007F6F5B" w:rsidRPr="005C3065" w:rsidRDefault="00892E82" w:rsidP="007F6F5B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6F5B"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8ECC8" w14:textId="785A9762" w:rsidR="00892E82" w:rsidRPr="005C3065" w:rsidRDefault="007F6F5B" w:rsidP="00250E04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C0A798" w14:textId="62616859" w:rsidR="00895098" w:rsidRPr="005C3065" w:rsidRDefault="00895098" w:rsidP="00250E04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F9DB0D" w14:textId="29E64008" w:rsidR="00A20CCF" w:rsidRPr="005C3065" w:rsidRDefault="00A20CCF" w:rsidP="00250E04">
      <w:pPr>
        <w:rPr>
          <w:b/>
          <w:color w:val="000000" w:themeColor="text1"/>
          <w:sz w:val="28"/>
          <w:szCs w:val="28"/>
        </w:rPr>
      </w:pPr>
    </w:p>
    <w:p w14:paraId="01332F01" w14:textId="466E85A2" w:rsidR="008952FA" w:rsidRPr="005C3065" w:rsidRDefault="008952FA" w:rsidP="00250E04">
      <w:pPr>
        <w:rPr>
          <w:b/>
          <w:color w:val="000000" w:themeColor="text1"/>
          <w:sz w:val="28"/>
          <w:szCs w:val="28"/>
        </w:rPr>
      </w:pPr>
    </w:p>
    <w:p w14:paraId="19097B95" w14:textId="1BD6D3E7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1B8C176B" w14:textId="1CD49FFD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240A6FAC" w14:textId="3F6AED41" w:rsidR="00C213EF" w:rsidRPr="005C3065" w:rsidRDefault="00C213EF" w:rsidP="00250E04">
      <w:pPr>
        <w:rPr>
          <w:b/>
          <w:color w:val="000000" w:themeColor="text1"/>
          <w:sz w:val="28"/>
          <w:szCs w:val="28"/>
        </w:rPr>
      </w:pPr>
    </w:p>
    <w:p w14:paraId="041CB34E" w14:textId="5C175EE6" w:rsidR="00C213EF" w:rsidRPr="005C3065" w:rsidRDefault="00C213EF" w:rsidP="00250E04">
      <w:pPr>
        <w:rPr>
          <w:b/>
          <w:color w:val="000000" w:themeColor="text1"/>
          <w:sz w:val="28"/>
          <w:szCs w:val="28"/>
        </w:rPr>
      </w:pPr>
    </w:p>
    <w:p w14:paraId="6F5763E8" w14:textId="1279F59C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6BD013DF" w14:textId="77777777" w:rsidR="00DB7841" w:rsidRPr="005C3065" w:rsidRDefault="00DB7841" w:rsidP="00250E04">
      <w:pPr>
        <w:rPr>
          <w:b/>
          <w:color w:val="000000" w:themeColor="text1"/>
          <w:sz w:val="28"/>
          <w:szCs w:val="28"/>
        </w:rPr>
      </w:pPr>
    </w:p>
    <w:p w14:paraId="6C556573" w14:textId="3920D84E" w:rsidR="00547DF2" w:rsidRPr="005C3065" w:rsidRDefault="00547DF2" w:rsidP="00250E04">
      <w:pPr>
        <w:rPr>
          <w:b/>
          <w:color w:val="000000" w:themeColor="text1"/>
          <w:sz w:val="28"/>
          <w:szCs w:val="28"/>
        </w:rPr>
      </w:pPr>
    </w:p>
    <w:p w14:paraId="3C170C71" w14:textId="5B45184D" w:rsidR="00A2539A" w:rsidRPr="005C3065" w:rsidRDefault="00A2539A" w:rsidP="00250E04">
      <w:pPr>
        <w:rPr>
          <w:b/>
          <w:color w:val="000000" w:themeColor="text1"/>
          <w:sz w:val="28"/>
          <w:szCs w:val="28"/>
        </w:rPr>
      </w:pPr>
    </w:p>
    <w:p w14:paraId="113071FE" w14:textId="6B818518" w:rsidR="00A2539A" w:rsidRPr="005C3065" w:rsidRDefault="00A2539A" w:rsidP="00250E04">
      <w:pPr>
        <w:rPr>
          <w:b/>
          <w:color w:val="000000" w:themeColor="text1"/>
          <w:sz w:val="28"/>
          <w:szCs w:val="28"/>
        </w:rPr>
      </w:pPr>
    </w:p>
    <w:p w14:paraId="09734199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442202F2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FD00986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6333324B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07F145A5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CF3242A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20F88604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418740AF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1896714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183D99C3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AE49B26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7D5C1BFC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1822DD9F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769FE952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3D277F78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73B22EA7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076D780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0C5AD6BC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780E7F5B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1FF28BE6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6414F423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5BDB780B" w14:textId="77777777" w:rsidR="007F6DD9" w:rsidRPr="005C3065" w:rsidRDefault="007F6DD9" w:rsidP="00250E04">
      <w:pPr>
        <w:rPr>
          <w:b/>
          <w:color w:val="000000" w:themeColor="text1"/>
          <w:sz w:val="28"/>
          <w:szCs w:val="28"/>
        </w:rPr>
      </w:pPr>
    </w:p>
    <w:p w14:paraId="3D20B41D" w14:textId="77777777" w:rsidR="00424A2A" w:rsidRPr="005C3065" w:rsidRDefault="00424A2A" w:rsidP="00250E04">
      <w:pPr>
        <w:rPr>
          <w:b/>
          <w:color w:val="000000" w:themeColor="text1"/>
          <w:sz w:val="28"/>
          <w:szCs w:val="28"/>
        </w:rPr>
      </w:pPr>
    </w:p>
    <w:p w14:paraId="62DBD8C3" w14:textId="77777777" w:rsidR="00F94FD0" w:rsidRPr="005C3065" w:rsidRDefault="00F94FD0" w:rsidP="00250E04">
      <w:pPr>
        <w:rPr>
          <w:b/>
          <w:color w:val="000000" w:themeColor="text1"/>
          <w:sz w:val="28"/>
          <w:szCs w:val="28"/>
        </w:rPr>
      </w:pPr>
    </w:p>
    <w:p w14:paraId="41999B04" w14:textId="77777777" w:rsidR="00B745D2" w:rsidRPr="005C3065" w:rsidRDefault="00B745D2" w:rsidP="00B745D2">
      <w:pPr>
        <w:jc w:val="center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>KẾ HOẠCH GIÁO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66315AA7" w14:textId="4A28E58F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4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424A2A" w:rsidRPr="005C3065">
        <w:rPr>
          <w:b/>
          <w:i/>
          <w:color w:val="000000" w:themeColor="text1"/>
          <w:sz w:val="28"/>
          <w:szCs w:val="28"/>
        </w:rPr>
        <w:t>13</w:t>
      </w:r>
      <w:r w:rsidR="00797049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E64A69" w:rsidRPr="005C3065">
        <w:rPr>
          <w:b/>
          <w:i/>
          <w:color w:val="000000" w:themeColor="text1"/>
          <w:sz w:val="28"/>
          <w:szCs w:val="28"/>
        </w:rPr>
        <w:t>1</w:t>
      </w:r>
      <w:r w:rsidR="00FF08AF" w:rsidRPr="005C3065">
        <w:rPr>
          <w:b/>
          <w:i/>
          <w:color w:val="000000" w:themeColor="text1"/>
          <w:sz w:val="28"/>
          <w:szCs w:val="28"/>
        </w:rPr>
        <w:t>2</w:t>
      </w:r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424A2A" w:rsidRPr="005C3065">
        <w:rPr>
          <w:b/>
          <w:i/>
          <w:color w:val="000000" w:themeColor="text1"/>
          <w:sz w:val="28"/>
          <w:szCs w:val="28"/>
        </w:rPr>
        <w:t>2023</w:t>
      </w:r>
    </w:p>
    <w:p w14:paraId="0E6F9FEC" w14:textId="06FCC1BB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nhánh</w:t>
      </w:r>
      <w:proofErr w:type="spellEnd"/>
      <w:r w:rsidRPr="005C3065">
        <w:rPr>
          <w:color w:val="000000" w:themeColor="text1"/>
          <w:sz w:val="28"/>
          <w:szCs w:val="28"/>
        </w:rPr>
        <w:t xml:space="preserve">:  </w:t>
      </w:r>
      <w:proofErr w:type="spellStart"/>
      <w:r w:rsidR="00DD44BD" w:rsidRPr="005C3065">
        <w:rPr>
          <w:b/>
          <w:iCs/>
          <w:sz w:val="28"/>
          <w:szCs w:val="28"/>
        </w:rPr>
        <w:t>Bác</w:t>
      </w:r>
      <w:proofErr w:type="spellEnd"/>
      <w:r w:rsidR="00DD44BD" w:rsidRPr="005C3065">
        <w:rPr>
          <w:b/>
          <w:iCs/>
          <w:sz w:val="28"/>
          <w:szCs w:val="28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sĩ</w:t>
      </w:r>
      <w:proofErr w:type="spellEnd"/>
      <w:r w:rsidR="00DD44BD" w:rsidRPr="005C3065">
        <w:rPr>
          <w:b/>
          <w:iCs/>
          <w:sz w:val="28"/>
          <w:szCs w:val="28"/>
        </w:rPr>
        <w:t xml:space="preserve"> tí hon</w:t>
      </w:r>
    </w:p>
    <w:p w14:paraId="6B56DFBF" w14:textId="09DD089D" w:rsidR="00892E82" w:rsidRPr="005C3065" w:rsidRDefault="00FA313D" w:rsidP="00250E04">
      <w:pPr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I.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b/>
          <w:color w:val="000000" w:themeColor="text1"/>
          <w:sz w:val="28"/>
          <w:szCs w:val="28"/>
        </w:rPr>
        <w:t>ĐÓN TRẺ</w:t>
      </w:r>
      <w:r w:rsidR="00892E82" w:rsidRPr="005C3065">
        <w:rPr>
          <w:color w:val="000000" w:themeColor="text1"/>
          <w:sz w:val="28"/>
          <w:szCs w:val="28"/>
        </w:rPr>
        <w:t xml:space="preserve">: </w:t>
      </w:r>
    </w:p>
    <w:p w14:paraId="7ED2995F" w14:textId="77777777" w:rsidR="00272F82" w:rsidRPr="005C3065" w:rsidRDefault="00272F82" w:rsidP="00272F82">
      <w:pPr>
        <w:spacing w:before="29" w:after="29"/>
        <w:ind w:firstLine="720"/>
        <w:rPr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đón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cất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đồ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dùng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đúng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nơi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quy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định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bố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mẹ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giáo</w:t>
      </w:r>
      <w:proofErr w:type="spellEnd"/>
      <w:r w:rsidRPr="005C3065">
        <w:rPr>
          <w:bCs/>
          <w:color w:val="000000" w:themeColor="text1"/>
          <w:sz w:val="28"/>
          <w:szCs w:val="28"/>
        </w:rPr>
        <w:t>.</w:t>
      </w:r>
    </w:p>
    <w:p w14:paraId="3BFD4C11" w14:textId="77777777" w:rsidR="00FA313D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Trao </w:t>
      </w:r>
      <w:proofErr w:type="spellStart"/>
      <w:r w:rsidRPr="005C3065">
        <w:rPr>
          <w:color w:val="000000" w:themeColor="text1"/>
          <w:sz w:val="28"/>
          <w:szCs w:val="28"/>
        </w:rPr>
        <w:t>đổi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huynh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nhà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cháu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FEFB7B5" w14:textId="77777777" w:rsidR="00FA313D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Xem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601DB78E" w14:textId="75A6ED6F" w:rsidR="00272F82" w:rsidRPr="005C3065" w:rsidRDefault="00272F82" w:rsidP="00272F82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Sưu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tầm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ảnh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vê</w:t>
      </w:r>
      <w:proofErr w:type="spellEnd"/>
      <w:r w:rsidRPr="005C3065">
        <w:rPr>
          <w:color w:val="000000" w:themeColor="text1"/>
          <w:sz w:val="28"/>
          <w:szCs w:val="28"/>
        </w:rPr>
        <w:t xml:space="preserve">̀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</w:p>
    <w:p w14:paraId="7D121DFF" w14:textId="043FB8E6" w:rsidR="00C213EF" w:rsidRPr="005C3065" w:rsidRDefault="00D576DB" w:rsidP="00C213EF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272F82" w:rsidRPr="005C3065">
        <w:rPr>
          <w:b/>
          <w:bCs/>
          <w:color w:val="000000" w:themeColor="text1"/>
          <w:sz w:val="28"/>
          <w:szCs w:val="28"/>
        </w:rPr>
        <w:t xml:space="preserve">II. THỂ DỤC BUỔI SÁNG: </w:t>
      </w:r>
      <w:r w:rsidR="00C213EF" w:rsidRPr="005C3065">
        <w:rPr>
          <w:color w:val="000000" w:themeColor="text1"/>
          <w:sz w:val="28"/>
          <w:szCs w:val="28"/>
          <w:lang w:val="it-IT"/>
        </w:rPr>
        <w:t>Trẻ tập với bài: Lớn lên em sẽ làm gì</w:t>
      </w:r>
    </w:p>
    <w:p w14:paraId="5C2155F9" w14:textId="1BA4FD90" w:rsidR="00DB7841" w:rsidRPr="005C3065" w:rsidRDefault="00D576DB" w:rsidP="00DB7841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30AA5" w:rsidRPr="005C3065">
        <w:rPr>
          <w:b/>
          <w:color w:val="000000" w:themeColor="text1"/>
          <w:sz w:val="28"/>
          <w:szCs w:val="28"/>
        </w:rPr>
        <w:t>III</w:t>
      </w:r>
      <w:r w:rsidR="00E64A69" w:rsidRPr="005C3065">
        <w:rPr>
          <w:b/>
          <w:color w:val="000000" w:themeColor="text1"/>
          <w:sz w:val="28"/>
          <w:szCs w:val="28"/>
        </w:rPr>
        <w:t>.</w:t>
      </w:r>
      <w:r w:rsidR="00C213EF" w:rsidRPr="005C3065">
        <w:rPr>
          <w:b/>
          <w:color w:val="000000" w:themeColor="text1"/>
          <w:sz w:val="28"/>
          <w:szCs w:val="28"/>
        </w:rPr>
        <w:t xml:space="preserve"> </w:t>
      </w:r>
      <w:r w:rsidR="008952FA" w:rsidRPr="005C3065">
        <w:rPr>
          <w:b/>
          <w:color w:val="000000" w:themeColor="text1"/>
          <w:sz w:val="28"/>
          <w:szCs w:val="28"/>
          <w:lang w:val="pt-BR"/>
        </w:rPr>
        <w:t>HOẠT ĐỘNG GÓC,</w:t>
      </w:r>
      <w:r w:rsidR="008952FA" w:rsidRPr="005C3065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DB7841" w:rsidRPr="005C3065">
        <w:rPr>
          <w:b/>
          <w:color w:val="000000" w:themeColor="text1"/>
          <w:sz w:val="28"/>
          <w:szCs w:val="28"/>
          <w:lang w:val="it-IT"/>
        </w:rPr>
        <w:t>:</w:t>
      </w:r>
    </w:p>
    <w:p w14:paraId="0D1C4125" w14:textId="77777777" w:rsidR="009F75BD" w:rsidRPr="005C3065" w:rsidRDefault="009F75BD" w:rsidP="009F75BD">
      <w:pPr>
        <w:pStyle w:val="ListParagraph"/>
        <w:widowControl w:val="0"/>
        <w:numPr>
          <w:ilvl w:val="0"/>
          <w:numId w:val="15"/>
        </w:numPr>
        <w:suppressAutoHyphens/>
        <w:snapToGrid w:val="0"/>
        <w:spacing w:after="0" w:line="240" w:lineRule="auto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  <w:lang w:val="vi-VN"/>
        </w:rPr>
        <w:t xml:space="preserve">Hoạt động góc </w:t>
      </w:r>
    </w:p>
    <w:p w14:paraId="6134DCD8" w14:textId="18F16243" w:rsidR="00A2539A" w:rsidRPr="005C3065" w:rsidRDefault="009F75BD" w:rsidP="009F75BD">
      <w:pPr>
        <w:pStyle w:val="ListParagraph"/>
        <w:widowControl w:val="0"/>
        <w:suppressAutoHyphens/>
        <w:snapToGrid w:val="0"/>
        <w:spacing w:after="0" w:line="240" w:lineRule="auto"/>
        <w:ind w:left="709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  <w:lang w:val="vi-VN"/>
        </w:rPr>
        <w:t>-</w:t>
      </w:r>
      <w:proofErr w:type="spellStart"/>
      <w:r w:rsidR="00A2539A" w:rsidRPr="005C3065">
        <w:rPr>
          <w:b/>
          <w:bCs/>
          <w:color w:val="000000" w:themeColor="text1"/>
        </w:rPr>
        <w:t>Góc</w:t>
      </w:r>
      <w:proofErr w:type="spellEnd"/>
      <w:r w:rsidR="00A2539A" w:rsidRPr="005C3065">
        <w:rPr>
          <w:b/>
          <w:bCs/>
          <w:color w:val="000000" w:themeColor="text1"/>
        </w:rPr>
        <w:t xml:space="preserve"> </w:t>
      </w:r>
      <w:proofErr w:type="spellStart"/>
      <w:r w:rsidR="00A2539A" w:rsidRPr="005C3065">
        <w:rPr>
          <w:b/>
          <w:bCs/>
          <w:color w:val="000000" w:themeColor="text1"/>
        </w:rPr>
        <w:t>học</w:t>
      </w:r>
      <w:proofErr w:type="spellEnd"/>
      <w:r w:rsidR="00A2539A" w:rsidRPr="005C3065">
        <w:rPr>
          <w:b/>
          <w:bCs/>
          <w:color w:val="000000" w:themeColor="text1"/>
        </w:rPr>
        <w:t xml:space="preserve"> </w:t>
      </w:r>
      <w:proofErr w:type="spellStart"/>
      <w:r w:rsidR="00A2539A" w:rsidRPr="005C3065">
        <w:rPr>
          <w:b/>
          <w:bCs/>
          <w:color w:val="000000" w:themeColor="text1"/>
        </w:rPr>
        <w:t>tập</w:t>
      </w:r>
      <w:proofErr w:type="spellEnd"/>
      <w:r w:rsidR="00A2539A" w:rsidRPr="005C3065">
        <w:rPr>
          <w:b/>
          <w:bCs/>
          <w:color w:val="000000" w:themeColor="text1"/>
        </w:rPr>
        <w:t>: Xem</w:t>
      </w:r>
      <w:r w:rsidR="00A2539A" w:rsidRPr="005C3065">
        <w:rPr>
          <w:rFonts w:eastAsia="Times New Roman"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tranh</w:t>
      </w:r>
      <w:proofErr w:type="spellEnd"/>
      <w:r w:rsidR="00A2539A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ảnh</w:t>
      </w:r>
      <w:proofErr w:type="spellEnd"/>
      <w:r w:rsidR="00A2539A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về</w:t>
      </w:r>
      <w:proofErr w:type="spellEnd"/>
      <w:r w:rsidR="00A2539A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nghề</w:t>
      </w:r>
      <w:proofErr w:type="spellEnd"/>
      <w:r w:rsidR="00A2539A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bác</w:t>
      </w:r>
      <w:proofErr w:type="spellEnd"/>
      <w:r w:rsidR="00A2539A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A2539A" w:rsidRPr="005C3065">
        <w:rPr>
          <w:rFonts w:eastAsia="Times New Roman"/>
          <w:b/>
          <w:color w:val="000000" w:themeColor="text1"/>
        </w:rPr>
        <w:t>sĩ</w:t>
      </w:r>
      <w:proofErr w:type="spellEnd"/>
    </w:p>
    <w:p w14:paraId="44093517" w14:textId="77777777" w:rsidR="00A2539A" w:rsidRPr="005C3065" w:rsidRDefault="00A2539A" w:rsidP="00A2539A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cầm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sách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lật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mở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xem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0469F67" w14:textId="77777777" w:rsidR="00A2539A" w:rsidRPr="005C3065" w:rsidRDefault="00A2539A" w:rsidP="00A2539A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ảnh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</w:p>
    <w:p w14:paraId="205E0969" w14:textId="77777777" w:rsidR="00A2539A" w:rsidRPr="005C3065" w:rsidRDefault="00A2539A" w:rsidP="00A2539A">
      <w:pPr>
        <w:autoSpaceDE w:val="0"/>
        <w:snapToGrid w:val="0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Tiến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Hướng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dẫn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lật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mở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sách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xem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gợi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chuyện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nội</w:t>
      </w:r>
      <w:proofErr w:type="spellEnd"/>
      <w:r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Pr="005C3065">
        <w:rPr>
          <w:color w:val="000000" w:themeColor="text1"/>
          <w:sz w:val="28"/>
          <w:szCs w:val="28"/>
        </w:rPr>
        <w:t>bức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suy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viên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tìm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từ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thích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hợp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nói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nội</w:t>
      </w:r>
      <w:proofErr w:type="spellEnd"/>
      <w:r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Pr="005C3065">
        <w:rPr>
          <w:color w:val="000000" w:themeColor="text1"/>
          <w:sz w:val="28"/>
          <w:szCs w:val="28"/>
        </w:rPr>
        <w:t>câu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chuyện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0916BD7" w14:textId="665D9BC6" w:rsidR="00BA200C" w:rsidRPr="005C3065" w:rsidRDefault="00B14321" w:rsidP="00BA200C">
      <w:pPr>
        <w:pStyle w:val="ListParagraph"/>
        <w:widowControl w:val="0"/>
        <w:suppressAutoHyphens/>
        <w:autoSpaceDE w:val="0"/>
        <w:snapToGrid w:val="0"/>
        <w:spacing w:after="0" w:line="240" w:lineRule="auto"/>
        <w:ind w:left="360"/>
        <w:jc w:val="both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BA200C" w:rsidRPr="005C3065">
        <w:rPr>
          <w:b/>
          <w:bCs/>
          <w:color w:val="000000" w:themeColor="text1"/>
        </w:rPr>
        <w:t xml:space="preserve">- </w:t>
      </w:r>
      <w:proofErr w:type="spellStart"/>
      <w:r w:rsidR="00BA200C" w:rsidRPr="005C3065">
        <w:rPr>
          <w:b/>
          <w:bCs/>
          <w:color w:val="000000" w:themeColor="text1"/>
        </w:rPr>
        <w:t>Góc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phân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vai</w:t>
      </w:r>
      <w:proofErr w:type="spellEnd"/>
      <w:r w:rsidR="00BA200C" w:rsidRPr="005C3065">
        <w:rPr>
          <w:b/>
          <w:bCs/>
          <w:color w:val="000000" w:themeColor="text1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</w:rPr>
        <w:t>Cửa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hàng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nấu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ăn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bác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sĩ</w:t>
      </w:r>
      <w:proofErr w:type="spellEnd"/>
    </w:p>
    <w:p w14:paraId="6C9A1E85" w14:textId="1F8D9FBD" w:rsidR="00BA200C" w:rsidRPr="005C3065" w:rsidRDefault="00BA200C" w:rsidP="00A2539A">
      <w:pPr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như</w:t>
      </w:r>
      <w:proofErr w:type="spellEnd"/>
      <w:r w:rsidRPr="005C3065">
        <w:rPr>
          <w:color w:val="000000" w:themeColor="text1"/>
          <w:sz w:val="28"/>
          <w:szCs w:val="28"/>
        </w:rPr>
        <w:t xml:space="preserve">;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rau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....</w:t>
      </w:r>
    </w:p>
    <w:p w14:paraId="47428A32" w14:textId="15527D39" w:rsidR="00BA200C" w:rsidRPr="005C3065" w:rsidRDefault="00B14321" w:rsidP="00B14321">
      <w:pPr>
        <w:widowControl w:val="0"/>
        <w:suppressAutoHyphens/>
        <w:snapToGrid w:val="0"/>
        <w:ind w:left="360"/>
        <w:rPr>
          <w:b/>
          <w:bCs/>
          <w:color w:val="000000" w:themeColor="text1"/>
          <w:sz w:val="28"/>
          <w:szCs w:val="28"/>
        </w:rPr>
      </w:pPr>
      <w:r w:rsidRPr="005C3065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bệnh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viện</w:t>
      </w:r>
      <w:proofErr w:type="spellEnd"/>
    </w:p>
    <w:p w14:paraId="423C1FF5" w14:textId="77777777" w:rsidR="00B14321" w:rsidRPr="005C3065" w:rsidRDefault="00BA200C" w:rsidP="00B14321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dựng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ráp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Sỏi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đá</w:t>
      </w:r>
      <w:proofErr w:type="spellEnd"/>
      <w:r w:rsidRPr="005C3065">
        <w:rPr>
          <w:color w:val="000000" w:themeColor="text1"/>
          <w:sz w:val="28"/>
          <w:szCs w:val="28"/>
        </w:rPr>
        <w:t xml:space="preserve">, que, </w:t>
      </w:r>
      <w:proofErr w:type="spellStart"/>
      <w:r w:rsidRPr="005C3065">
        <w:rPr>
          <w:color w:val="000000" w:themeColor="text1"/>
          <w:sz w:val="28"/>
          <w:szCs w:val="28"/>
        </w:rPr>
        <w:t>hột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thảm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1319012B" w14:textId="1F0C8572" w:rsidR="00BA200C" w:rsidRPr="005C3065" w:rsidRDefault="00B14321" w:rsidP="00B14321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  <w:lang w:val="vi-VN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5C3065">
        <w:rPr>
          <w:b/>
          <w:color w:val="000000" w:themeColor="text1"/>
          <w:sz w:val="28"/>
          <w:szCs w:val="28"/>
        </w:rPr>
        <w:t>Vẽ</w:t>
      </w:r>
      <w:proofErr w:type="spellEnd"/>
      <w:r w:rsidR="00BA200C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color w:val="000000" w:themeColor="text1"/>
          <w:sz w:val="28"/>
          <w:szCs w:val="28"/>
        </w:rPr>
        <w:t>dụng</w:t>
      </w:r>
      <w:proofErr w:type="spellEnd"/>
      <w:r w:rsidR="00BA200C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color w:val="000000" w:themeColor="text1"/>
          <w:sz w:val="28"/>
          <w:szCs w:val="28"/>
        </w:rPr>
        <w:t>cụ</w:t>
      </w:r>
      <w:proofErr w:type="spellEnd"/>
      <w:r w:rsidR="00BA200C" w:rsidRPr="005C3065">
        <w:rPr>
          <w:b/>
          <w:color w:val="000000" w:themeColor="text1"/>
          <w:sz w:val="28"/>
          <w:szCs w:val="28"/>
        </w:rPr>
        <w:t xml:space="preserve"> ý </w:t>
      </w:r>
      <w:proofErr w:type="spellStart"/>
      <w:r w:rsidR="00BA200C" w:rsidRPr="005C3065">
        <w:rPr>
          <w:b/>
          <w:color w:val="000000" w:themeColor="text1"/>
          <w:sz w:val="28"/>
          <w:szCs w:val="28"/>
        </w:rPr>
        <w:t>tế</w:t>
      </w:r>
      <w:proofErr w:type="spellEnd"/>
    </w:p>
    <w:p w14:paraId="7B0194D7" w14:textId="46B00DC4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giấy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vẽ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57B3DE59" w14:textId="0A104EFE" w:rsidR="00BA200C" w:rsidRPr="005C3065" w:rsidRDefault="00B14321" w:rsidP="00A2539A">
      <w:pPr>
        <w:snapToGrid w:val="0"/>
        <w:ind w:firstLine="426"/>
        <w:rPr>
          <w:b/>
          <w:bCs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BA200C" w:rsidRPr="005C3065">
        <w:rPr>
          <w:b/>
          <w:bCs/>
          <w:color w:val="000000" w:themeColor="text1"/>
          <w:sz w:val="28"/>
          <w:szCs w:val="28"/>
        </w:rPr>
        <w:t xml:space="preserve"> -</w:t>
      </w:r>
      <w:r w:rsidRPr="005C306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1FB0C957" w14:textId="06C070B6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cảnh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633E0E80" w14:textId="2A1D5356" w:rsidR="00830AA5" w:rsidRPr="005C3065" w:rsidRDefault="00C17452" w:rsidP="00BA200C">
      <w:pPr>
        <w:tabs>
          <w:tab w:val="left" w:pos="284"/>
        </w:tabs>
        <w:spacing w:before="120"/>
        <w:jc w:val="both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ab/>
      </w:r>
      <w:r w:rsidR="00ED7A10" w:rsidRPr="005C3065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="00ED7A10" w:rsidRPr="005C306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ED7A10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7A10" w:rsidRPr="005C306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ED7A10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7A10" w:rsidRPr="005C3065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ED7A10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7A10" w:rsidRPr="005C3065">
        <w:rPr>
          <w:b/>
          <w:bCs/>
          <w:color w:val="000000" w:themeColor="text1"/>
          <w:sz w:val="28"/>
          <w:szCs w:val="28"/>
        </w:rPr>
        <w:t>trời</w:t>
      </w:r>
      <w:proofErr w:type="spellEnd"/>
      <w:r w:rsidR="00830AA5" w:rsidRPr="005C3065">
        <w:rPr>
          <w:b/>
          <w:bCs/>
          <w:color w:val="000000" w:themeColor="text1"/>
          <w:sz w:val="28"/>
          <w:szCs w:val="28"/>
        </w:rPr>
        <w:t>:</w:t>
      </w:r>
    </w:p>
    <w:p w14:paraId="1E0437C4" w14:textId="4212C36A" w:rsidR="00F94FD0" w:rsidRPr="005C3065" w:rsidRDefault="00555C0D" w:rsidP="00F94FD0">
      <w:pPr>
        <w:tabs>
          <w:tab w:val="left" w:pos="284"/>
        </w:tabs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C17452"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  <w:lang w:val="it-IT"/>
        </w:rPr>
        <w:t xml:space="preserve">- </w:t>
      </w:r>
      <w:r w:rsidRPr="005C3065">
        <w:rPr>
          <w:bCs/>
          <w:color w:val="000000" w:themeColor="text1"/>
          <w:sz w:val="28"/>
          <w:szCs w:val="28"/>
          <w:lang w:val="it-IT"/>
        </w:rPr>
        <w:t>Quan sát thời tiết</w:t>
      </w:r>
    </w:p>
    <w:p w14:paraId="22084930" w14:textId="0E59558B" w:rsidR="00F94FD0" w:rsidRPr="005C3065" w:rsidRDefault="00F94FD0" w:rsidP="00C17452">
      <w:pPr>
        <w:tabs>
          <w:tab w:val="left" w:pos="284"/>
        </w:tabs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C17452" w:rsidRPr="005C3065">
        <w:rPr>
          <w:b/>
          <w:bCs/>
          <w:color w:val="000000" w:themeColor="text1"/>
          <w:sz w:val="28"/>
          <w:szCs w:val="28"/>
        </w:rPr>
        <w:tab/>
      </w:r>
      <w:r w:rsidR="00830AA5" w:rsidRPr="005C3065">
        <w:rPr>
          <w:color w:val="000000" w:themeColor="text1"/>
          <w:sz w:val="28"/>
          <w:szCs w:val="28"/>
        </w:rPr>
        <w:t>-</w:t>
      </w:r>
      <w:proofErr w:type="spellStart"/>
      <w:r w:rsidR="00830AA5" w:rsidRPr="005C3065">
        <w:rPr>
          <w:color w:val="000000" w:themeColor="text1"/>
          <w:sz w:val="28"/>
          <w:szCs w:val="28"/>
        </w:rPr>
        <w:t>Trò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chuyện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về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công</w:t>
      </w:r>
      <w:proofErr w:type="spellEnd"/>
      <w:r w:rsidR="00D33DF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việc</w:t>
      </w:r>
      <w:proofErr w:type="spellEnd"/>
      <w:r w:rsidR="00D33DF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của</w:t>
      </w:r>
      <w:proofErr w:type="spellEnd"/>
      <w:r w:rsidR="00D33DF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bác</w:t>
      </w:r>
      <w:proofErr w:type="spellEnd"/>
      <w:r w:rsidR="00D33DF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sĩ</w:t>
      </w:r>
      <w:proofErr w:type="spellEnd"/>
    </w:p>
    <w:p w14:paraId="53412D64" w14:textId="66B629F5" w:rsidR="00F94FD0" w:rsidRPr="005C3065" w:rsidRDefault="00F94FD0" w:rsidP="00F94FD0">
      <w:pPr>
        <w:tabs>
          <w:tab w:val="left" w:pos="284"/>
        </w:tabs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C17452" w:rsidRPr="005C3065">
        <w:rPr>
          <w:b/>
          <w:bCs/>
          <w:color w:val="000000" w:themeColor="text1"/>
          <w:sz w:val="28"/>
          <w:szCs w:val="28"/>
        </w:rPr>
        <w:tab/>
      </w:r>
      <w:r w:rsidR="00830AA5" w:rsidRPr="005C3065">
        <w:rPr>
          <w:color w:val="000000" w:themeColor="text1"/>
          <w:sz w:val="28"/>
          <w:szCs w:val="28"/>
        </w:rPr>
        <w:t>-</w:t>
      </w:r>
      <w:proofErr w:type="spellStart"/>
      <w:r w:rsidR="00830AA5" w:rsidRPr="005C3065">
        <w:rPr>
          <w:color w:val="000000" w:themeColor="text1"/>
          <w:sz w:val="28"/>
          <w:szCs w:val="28"/>
        </w:rPr>
        <w:t>Trò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chơi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học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tập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D33DFD" w:rsidRPr="005C3065">
        <w:rPr>
          <w:color w:val="000000" w:themeColor="text1"/>
          <w:sz w:val="28"/>
          <w:szCs w:val="28"/>
        </w:rPr>
        <w:t>chèo</w:t>
      </w:r>
      <w:proofErr w:type="spellEnd"/>
      <w:r w:rsidR="00D33DF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33DFD" w:rsidRPr="005C3065">
        <w:rPr>
          <w:color w:val="000000" w:themeColor="text1"/>
          <w:sz w:val="28"/>
          <w:szCs w:val="28"/>
        </w:rPr>
        <w:t>thuyền</w:t>
      </w:r>
      <w:proofErr w:type="spellEnd"/>
    </w:p>
    <w:p w14:paraId="1F33B170" w14:textId="7574953C" w:rsidR="00830AA5" w:rsidRPr="005C3065" w:rsidRDefault="00F94FD0" w:rsidP="00F94FD0">
      <w:pPr>
        <w:tabs>
          <w:tab w:val="left" w:pos="284"/>
        </w:tabs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C17452" w:rsidRPr="005C3065">
        <w:rPr>
          <w:b/>
          <w:bCs/>
          <w:color w:val="000000" w:themeColor="text1"/>
          <w:sz w:val="28"/>
          <w:szCs w:val="28"/>
        </w:rPr>
        <w:tab/>
      </w:r>
      <w:r w:rsidR="00830AA5"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="00830AA5" w:rsidRPr="005C3065">
        <w:rPr>
          <w:color w:val="000000" w:themeColor="text1"/>
          <w:sz w:val="28"/>
          <w:szCs w:val="28"/>
        </w:rPr>
        <w:t>Chơi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5C3065">
        <w:rPr>
          <w:color w:val="000000" w:themeColor="text1"/>
          <w:sz w:val="28"/>
          <w:szCs w:val="28"/>
        </w:rPr>
        <w:t>tự</w:t>
      </w:r>
      <w:proofErr w:type="spellEnd"/>
      <w:r w:rsidR="00830AA5" w:rsidRPr="005C3065">
        <w:rPr>
          <w:color w:val="000000" w:themeColor="text1"/>
          <w:sz w:val="28"/>
          <w:szCs w:val="28"/>
        </w:rPr>
        <w:t xml:space="preserve"> do.</w:t>
      </w:r>
    </w:p>
    <w:p w14:paraId="1D2ADB86" w14:textId="14337FFA" w:rsidR="00892E82" w:rsidRPr="005C3065" w:rsidRDefault="00C17452" w:rsidP="00250E04">
      <w:pPr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ED7A10" w:rsidRPr="005C3065">
        <w:rPr>
          <w:b/>
          <w:color w:val="000000" w:themeColor="text1"/>
          <w:sz w:val="28"/>
          <w:szCs w:val="28"/>
        </w:rPr>
        <w:t xml:space="preserve">C: </w:t>
      </w:r>
      <w:proofErr w:type="spellStart"/>
      <w:r w:rsidR="00ED7A10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ED7A10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D7A10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ED7A10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D7A10" w:rsidRPr="005C3065">
        <w:rPr>
          <w:b/>
          <w:color w:val="000000" w:themeColor="text1"/>
          <w:sz w:val="28"/>
          <w:szCs w:val="28"/>
        </w:rPr>
        <w:t>học</w:t>
      </w:r>
      <w:proofErr w:type="spellEnd"/>
      <w:r w:rsidR="00892E82" w:rsidRPr="005C3065">
        <w:rPr>
          <w:color w:val="000000" w:themeColor="text1"/>
          <w:sz w:val="28"/>
          <w:szCs w:val="28"/>
          <w:u w:val="single"/>
        </w:rPr>
        <w:t xml:space="preserve">: </w:t>
      </w:r>
    </w:p>
    <w:p w14:paraId="10346240" w14:textId="5DA06226" w:rsidR="00C24DC8" w:rsidRPr="005C3065" w:rsidRDefault="00C24DC8" w:rsidP="00250E04">
      <w:pPr>
        <w:ind w:left="2880" w:firstLine="720"/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  <w:lang w:val="vi-VN"/>
        </w:rPr>
        <w:t xml:space="preserve">Hoạt động: </w:t>
      </w:r>
      <w:proofErr w:type="spellStart"/>
      <w:r w:rsidR="00636D8C" w:rsidRPr="005C3065">
        <w:rPr>
          <w:b/>
          <w:color w:val="000000" w:themeColor="text1"/>
          <w:sz w:val="28"/>
          <w:szCs w:val="28"/>
        </w:rPr>
        <w:t>Tạo</w:t>
      </w:r>
      <w:proofErr w:type="spellEnd"/>
      <w:r w:rsidR="00636D8C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6D8C" w:rsidRPr="005C3065">
        <w:rPr>
          <w:b/>
          <w:color w:val="000000" w:themeColor="text1"/>
          <w:sz w:val="28"/>
          <w:szCs w:val="28"/>
        </w:rPr>
        <w:t>hình</w:t>
      </w:r>
      <w:proofErr w:type="spellEnd"/>
    </w:p>
    <w:p w14:paraId="44A9D810" w14:textId="7C687BEC" w:rsidR="00C24DC8" w:rsidRPr="005C3065" w:rsidRDefault="00C24DC8" w:rsidP="00250E04">
      <w:pPr>
        <w:spacing w:before="60"/>
        <w:ind w:left="2880" w:firstLine="720"/>
        <w:jc w:val="both"/>
        <w:rPr>
          <w:rFonts w:eastAsia="Calibri"/>
          <w:b/>
          <w:color w:val="000000" w:themeColor="text1"/>
          <w:sz w:val="28"/>
          <w:szCs w:val="28"/>
          <w:lang w:val="it-IT"/>
        </w:rPr>
      </w:pPr>
      <w:r w:rsidRPr="005C3065">
        <w:rPr>
          <w:rFonts w:eastAsia="Calibri"/>
          <w:b/>
          <w:color w:val="000000" w:themeColor="text1"/>
          <w:sz w:val="28"/>
          <w:szCs w:val="28"/>
          <w:lang w:val="it-IT"/>
        </w:rPr>
        <w:t xml:space="preserve">Đề tài:  </w:t>
      </w:r>
      <w:r w:rsidR="00636D8C" w:rsidRPr="005C3065">
        <w:rPr>
          <w:rFonts w:eastAsia="Calibri"/>
          <w:b/>
          <w:color w:val="000000" w:themeColor="text1"/>
          <w:sz w:val="28"/>
          <w:szCs w:val="28"/>
          <w:lang w:val="it-IT"/>
        </w:rPr>
        <w:t>Nặn đồ dùng bác sĩ</w:t>
      </w:r>
    </w:p>
    <w:p w14:paraId="09194386" w14:textId="67FEAA31" w:rsidR="00706058" w:rsidRPr="005C3065" w:rsidRDefault="004D13B8" w:rsidP="00920EC0">
      <w:pPr>
        <w:tabs>
          <w:tab w:val="left" w:pos="426"/>
        </w:tabs>
        <w:ind w:firstLine="426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706058" w:rsidRPr="005C3065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706058" w:rsidRPr="005C3065">
        <w:rPr>
          <w:b/>
          <w:color w:val="000000" w:themeColor="text1"/>
          <w:sz w:val="28"/>
          <w:szCs w:val="28"/>
        </w:rPr>
        <w:t>Mục</w:t>
      </w:r>
      <w:proofErr w:type="spellEnd"/>
      <w:r w:rsidR="00706058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06058" w:rsidRPr="005C3065">
        <w:rPr>
          <w:b/>
          <w:color w:val="000000" w:themeColor="text1"/>
          <w:sz w:val="28"/>
          <w:szCs w:val="28"/>
        </w:rPr>
        <w:t>đích</w:t>
      </w:r>
      <w:proofErr w:type="spellEnd"/>
      <w:r w:rsidR="00706058" w:rsidRPr="005C3065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="00706058" w:rsidRPr="005C3065">
        <w:rPr>
          <w:b/>
          <w:color w:val="000000" w:themeColor="text1"/>
          <w:sz w:val="28"/>
          <w:szCs w:val="28"/>
        </w:rPr>
        <w:t>yêu</w:t>
      </w:r>
      <w:proofErr w:type="spellEnd"/>
      <w:r w:rsidR="00706058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06058" w:rsidRPr="005C3065">
        <w:rPr>
          <w:b/>
          <w:color w:val="000000" w:themeColor="text1"/>
          <w:sz w:val="28"/>
          <w:szCs w:val="28"/>
        </w:rPr>
        <w:t>cầu</w:t>
      </w:r>
      <w:proofErr w:type="spellEnd"/>
      <w:r w:rsidR="00706058" w:rsidRPr="005C3065">
        <w:rPr>
          <w:b/>
          <w:color w:val="000000" w:themeColor="text1"/>
          <w:sz w:val="28"/>
          <w:szCs w:val="28"/>
        </w:rPr>
        <w:t>:</w:t>
      </w:r>
      <w:r w:rsidR="00706058" w:rsidRPr="005C3065">
        <w:rPr>
          <w:color w:val="000000" w:themeColor="text1"/>
          <w:sz w:val="28"/>
          <w:szCs w:val="28"/>
        </w:rPr>
        <w:t xml:space="preserve"> </w:t>
      </w:r>
    </w:p>
    <w:p w14:paraId="48C02173" w14:textId="77777777" w:rsidR="006630B8" w:rsidRPr="005C3065" w:rsidRDefault="006630B8" w:rsidP="006630B8">
      <w:pPr>
        <w:ind w:firstLine="720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 xml:space="preserve">a. </w:t>
      </w:r>
      <w:proofErr w:type="spellStart"/>
      <w:r w:rsidRPr="005C3065">
        <w:rPr>
          <w:i/>
          <w:color w:val="000000" w:themeColor="text1"/>
          <w:sz w:val="28"/>
          <w:szCs w:val="28"/>
        </w:rPr>
        <w:t>Kiến</w:t>
      </w:r>
      <w:proofErr w:type="spellEnd"/>
      <w:r w:rsidRPr="005C3065">
        <w:rPr>
          <w:i/>
          <w:color w:val="000000" w:themeColor="text1"/>
          <w:sz w:val="28"/>
          <w:szCs w:val="28"/>
        </w:rPr>
        <w:t xml:space="preserve"> thức: </w:t>
      </w:r>
    </w:p>
    <w:p w14:paraId="0DD00B20" w14:textId="77777777" w:rsidR="006630B8" w:rsidRPr="005C3065" w:rsidRDefault="006630B8" w:rsidP="006630B8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       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  <w:lang w:val="vi-VN"/>
        </w:rPr>
        <w:t xml:space="preserve"> nhận biết </w:t>
      </w:r>
      <w:proofErr w:type="spellStart"/>
      <w:r w:rsidRPr="005C3065">
        <w:rPr>
          <w:color w:val="000000" w:themeColor="text1"/>
          <w:sz w:val="28"/>
          <w:szCs w:val="28"/>
        </w:rPr>
        <w:t>được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tạo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</w:p>
    <w:p w14:paraId="01479602" w14:textId="77777777" w:rsidR="006630B8" w:rsidRPr="005C3065" w:rsidRDefault="006630B8" w:rsidP="006630B8">
      <w:pPr>
        <w:tabs>
          <w:tab w:val="left" w:pos="9032"/>
        </w:tabs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       -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công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y </w:t>
      </w:r>
      <w:proofErr w:type="spellStart"/>
      <w:r w:rsidRPr="005C3065">
        <w:rPr>
          <w:color w:val="000000" w:themeColor="text1"/>
          <w:sz w:val="28"/>
          <w:szCs w:val="28"/>
        </w:rPr>
        <w:t>tế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325273DD" w14:textId="52630F70" w:rsidR="006630B8" w:rsidRPr="005C3065" w:rsidRDefault="006630B8" w:rsidP="006630B8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B4E68" w:rsidRPr="005C3065">
        <w:rPr>
          <w:color w:val="000000" w:themeColor="text1"/>
          <w:sz w:val="28"/>
          <w:szCs w:val="28"/>
        </w:rPr>
        <w:t>cách</w:t>
      </w:r>
      <w:proofErr w:type="spellEnd"/>
      <w:r w:rsidR="007B4E68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B4E68" w:rsidRPr="005C3065">
        <w:rPr>
          <w:color w:val="000000" w:themeColor="text1"/>
          <w:sz w:val="28"/>
          <w:szCs w:val="28"/>
        </w:rPr>
        <w:t>nặn</w:t>
      </w:r>
      <w:proofErr w:type="spellEnd"/>
      <w:r w:rsidR="007B4E68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B4E68" w:rsidRPr="005C3065">
        <w:rPr>
          <w:color w:val="000000" w:themeColor="text1"/>
          <w:sz w:val="28"/>
          <w:szCs w:val="28"/>
        </w:rPr>
        <w:t>ra</w:t>
      </w:r>
      <w:proofErr w:type="spellEnd"/>
      <w:r w:rsidR="007B4E68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B4E68" w:rsidRPr="005C3065">
        <w:rPr>
          <w:color w:val="000000" w:themeColor="text1"/>
          <w:sz w:val="28"/>
          <w:szCs w:val="28"/>
        </w:rPr>
        <w:t>đồ</w:t>
      </w:r>
      <w:proofErr w:type="spellEnd"/>
      <w:r w:rsidR="007B4E68"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="007B4E68" w:rsidRPr="005C3065">
        <w:rPr>
          <w:color w:val="000000" w:themeColor="text1"/>
          <w:sz w:val="28"/>
          <w:szCs w:val="28"/>
        </w:rPr>
        <w:t>bác</w:t>
      </w:r>
      <w:proofErr w:type="spellEnd"/>
      <w:r w:rsidR="007B4E68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B4E68" w:rsidRPr="005C3065">
        <w:rPr>
          <w:color w:val="000000" w:themeColor="text1"/>
          <w:sz w:val="28"/>
          <w:szCs w:val="28"/>
        </w:rPr>
        <w:t>sĩ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ab/>
      </w:r>
    </w:p>
    <w:p w14:paraId="2033B46A" w14:textId="77777777" w:rsidR="006630B8" w:rsidRPr="005C3065" w:rsidRDefault="006630B8" w:rsidP="006630B8">
      <w:pPr>
        <w:rPr>
          <w:i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i/>
          <w:color w:val="000000" w:themeColor="text1"/>
          <w:sz w:val="28"/>
          <w:szCs w:val="28"/>
        </w:rPr>
        <w:t xml:space="preserve">b. </w:t>
      </w:r>
      <w:proofErr w:type="spellStart"/>
      <w:r w:rsidRPr="005C3065">
        <w:rPr>
          <w:i/>
          <w:color w:val="000000" w:themeColor="text1"/>
          <w:sz w:val="28"/>
          <w:szCs w:val="28"/>
        </w:rPr>
        <w:t>Kỹ</w:t>
      </w:r>
      <w:proofErr w:type="spellEnd"/>
      <w:r w:rsidRPr="005C306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i/>
          <w:color w:val="000000" w:themeColor="text1"/>
          <w:sz w:val="28"/>
          <w:szCs w:val="28"/>
        </w:rPr>
        <w:t>năng</w:t>
      </w:r>
      <w:proofErr w:type="spellEnd"/>
      <w:r w:rsidRPr="005C3065">
        <w:rPr>
          <w:i/>
          <w:color w:val="000000" w:themeColor="text1"/>
          <w:sz w:val="28"/>
          <w:szCs w:val="28"/>
        </w:rPr>
        <w:t>:</w:t>
      </w:r>
    </w:p>
    <w:p w14:paraId="7A9CFE4A" w14:textId="77777777" w:rsidR="006630B8" w:rsidRPr="005C3065" w:rsidRDefault="006630B8" w:rsidP="006630B8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lastRenderedPageBreak/>
        <w:tab/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Phát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triển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khả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quan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nhận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3D452C8" w14:textId="77777777" w:rsidR="006630B8" w:rsidRPr="005C3065" w:rsidRDefault="006630B8" w:rsidP="006630B8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 - </w:t>
      </w:r>
      <w:proofErr w:type="spellStart"/>
      <w:r w:rsidRPr="005C3065">
        <w:rPr>
          <w:color w:val="000000" w:themeColor="text1"/>
          <w:sz w:val="28"/>
          <w:szCs w:val="28"/>
        </w:rPr>
        <w:t>Phát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triển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ngôn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ngữ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vốn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từ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3378A87C" w14:textId="46FA340A" w:rsidR="006630B8" w:rsidRPr="005C3065" w:rsidRDefault="006630B8" w:rsidP="006630B8">
      <w:pPr>
        <w:ind w:firstLine="720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 xml:space="preserve">c. </w:t>
      </w:r>
      <w:proofErr w:type="spellStart"/>
      <w:r w:rsidR="008156EF" w:rsidRPr="005C3065">
        <w:rPr>
          <w:i/>
          <w:color w:val="000000" w:themeColor="text1"/>
          <w:sz w:val="28"/>
          <w:szCs w:val="28"/>
        </w:rPr>
        <w:t>Giáo</w:t>
      </w:r>
      <w:proofErr w:type="spellEnd"/>
      <w:r w:rsidR="008156EF" w:rsidRPr="005C3065">
        <w:rPr>
          <w:i/>
          <w:color w:val="000000" w:themeColor="text1"/>
          <w:sz w:val="28"/>
          <w:szCs w:val="28"/>
        </w:rPr>
        <w:t xml:space="preserve"> dục</w:t>
      </w:r>
      <w:r w:rsidRPr="005C3065">
        <w:rPr>
          <w:i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</w:p>
    <w:p w14:paraId="36E47131" w14:textId="77777777" w:rsidR="006630B8" w:rsidRPr="005C3065" w:rsidRDefault="006630B8" w:rsidP="006630B8">
      <w:pPr>
        <w:pStyle w:val="ListParagraph"/>
        <w:tabs>
          <w:tab w:val="right" w:leader="dot" w:pos="9360"/>
        </w:tabs>
        <w:spacing w:after="0" w:line="240" w:lineRule="auto"/>
        <w:ind w:left="0"/>
        <w:rPr>
          <w:color w:val="000000" w:themeColor="text1"/>
        </w:rPr>
      </w:pPr>
      <w:r w:rsidRPr="005C3065">
        <w:rPr>
          <w:color w:val="000000" w:themeColor="text1"/>
        </w:rPr>
        <w:t xml:space="preserve">           -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hứng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thú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trong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giờ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học</w:t>
      </w:r>
      <w:proofErr w:type="spellEnd"/>
      <w:r w:rsidRPr="005C3065">
        <w:rPr>
          <w:color w:val="000000" w:themeColor="text1"/>
        </w:rPr>
        <w:t>.</w:t>
      </w:r>
    </w:p>
    <w:p w14:paraId="74D73DF6" w14:textId="77777777" w:rsidR="006630B8" w:rsidRPr="005C3065" w:rsidRDefault="006630B8" w:rsidP="006630B8">
      <w:pPr>
        <w:pStyle w:val="ListParagraph"/>
        <w:tabs>
          <w:tab w:val="right" w:leader="dot" w:pos="9360"/>
        </w:tabs>
        <w:spacing w:after="0" w:line="240" w:lineRule="auto"/>
        <w:ind w:left="0"/>
        <w:rPr>
          <w:color w:val="000000" w:themeColor="text1"/>
        </w:rPr>
      </w:pPr>
      <w:r w:rsidRPr="005C3065">
        <w:rPr>
          <w:color w:val="000000" w:themeColor="text1"/>
        </w:rPr>
        <w:t xml:space="preserve">           - </w:t>
      </w:r>
      <w:proofErr w:type="spellStart"/>
      <w:r w:rsidRPr="005C3065">
        <w:rPr>
          <w:color w:val="000000" w:themeColor="text1"/>
        </w:rPr>
        <w:t>Giáo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dục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biết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giữ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gìn</w:t>
      </w:r>
      <w:proofErr w:type="spellEnd"/>
      <w:r w:rsidRPr="005C3065">
        <w:rPr>
          <w:color w:val="000000" w:themeColor="text1"/>
        </w:rPr>
        <w:t xml:space="preserve">, </w:t>
      </w:r>
      <w:proofErr w:type="spellStart"/>
      <w:r w:rsidRPr="005C3065">
        <w:rPr>
          <w:color w:val="000000" w:themeColor="text1"/>
        </w:rPr>
        <w:t>bảo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vệ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đồ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dùng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đồ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chơi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bác</w:t>
      </w:r>
      <w:proofErr w:type="spellEnd"/>
      <w:r w:rsidRPr="005C3065">
        <w:rPr>
          <w:color w:val="000000" w:themeColor="text1"/>
        </w:rPr>
        <w:t xml:space="preserve"> sĩ</w:t>
      </w:r>
    </w:p>
    <w:p w14:paraId="00710C6B" w14:textId="77777777" w:rsidR="006630B8" w:rsidRPr="005C3065" w:rsidRDefault="006630B8" w:rsidP="006630B8">
      <w:pPr>
        <w:pStyle w:val="ListParagraph"/>
        <w:tabs>
          <w:tab w:val="right" w:leader="dot" w:pos="9360"/>
        </w:tabs>
        <w:spacing w:after="0" w:line="240" w:lineRule="auto"/>
        <w:ind w:left="0"/>
        <w:rPr>
          <w:b/>
          <w:i/>
          <w:color w:val="000000" w:themeColor="text1"/>
        </w:rPr>
      </w:pPr>
      <w:r w:rsidRPr="005C3065">
        <w:rPr>
          <w:i/>
          <w:color w:val="000000" w:themeColor="text1"/>
        </w:rPr>
        <w:t xml:space="preserve">         </w:t>
      </w:r>
      <w:r w:rsidRPr="005C3065">
        <w:rPr>
          <w:b/>
          <w:i/>
          <w:color w:val="000000" w:themeColor="text1"/>
        </w:rPr>
        <w:t xml:space="preserve">2. </w:t>
      </w:r>
      <w:proofErr w:type="spellStart"/>
      <w:r w:rsidRPr="005C3065">
        <w:rPr>
          <w:b/>
          <w:i/>
          <w:color w:val="000000" w:themeColor="text1"/>
        </w:rPr>
        <w:t>Chuẩn</w:t>
      </w:r>
      <w:proofErr w:type="spellEnd"/>
      <w:r w:rsidRPr="005C3065">
        <w:rPr>
          <w:b/>
          <w:i/>
          <w:color w:val="000000" w:themeColor="text1"/>
        </w:rPr>
        <w:t xml:space="preserve"> </w:t>
      </w:r>
      <w:proofErr w:type="spellStart"/>
      <w:r w:rsidRPr="005C3065">
        <w:rPr>
          <w:b/>
          <w:i/>
          <w:color w:val="000000" w:themeColor="text1"/>
        </w:rPr>
        <w:t>bị</w:t>
      </w:r>
      <w:proofErr w:type="spellEnd"/>
      <w:r w:rsidRPr="005C3065">
        <w:rPr>
          <w:b/>
          <w:i/>
          <w:color w:val="000000" w:themeColor="text1"/>
        </w:rPr>
        <w:t>:</w:t>
      </w:r>
    </w:p>
    <w:p w14:paraId="0BF616B4" w14:textId="77777777" w:rsidR="006630B8" w:rsidRPr="005C3065" w:rsidRDefault="006630B8" w:rsidP="006630B8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Không</w:t>
      </w:r>
      <w:proofErr w:type="spellEnd"/>
      <w:r w:rsidRPr="005C3065">
        <w:rPr>
          <w:color w:val="000000" w:themeColor="text1"/>
          <w:sz w:val="28"/>
          <w:szCs w:val="28"/>
        </w:rPr>
        <w:t xml:space="preserve"> gian: Trong </w:t>
      </w:r>
      <w:proofErr w:type="spellStart"/>
      <w:r w:rsidRPr="005C3065">
        <w:rPr>
          <w:color w:val="000000" w:themeColor="text1"/>
          <w:sz w:val="28"/>
          <w:szCs w:val="28"/>
        </w:rPr>
        <w:t>lớp</w:t>
      </w:r>
      <w:proofErr w:type="spellEnd"/>
    </w:p>
    <w:p w14:paraId="7AD1A2D9" w14:textId="77777777" w:rsidR="006630B8" w:rsidRPr="005C3065" w:rsidRDefault="006630B8" w:rsidP="006630B8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       -</w:t>
      </w:r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dùng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y </w:t>
      </w:r>
      <w:proofErr w:type="spellStart"/>
      <w:r w:rsidRPr="005C3065">
        <w:rPr>
          <w:color w:val="000000" w:themeColor="text1"/>
          <w:sz w:val="28"/>
          <w:szCs w:val="28"/>
        </w:rPr>
        <w:t>tế</w:t>
      </w:r>
      <w:proofErr w:type="spellEnd"/>
    </w:p>
    <w:p w14:paraId="576151A9" w14:textId="77777777" w:rsidR="006630B8" w:rsidRPr="005C3065" w:rsidRDefault="006630B8" w:rsidP="006630B8">
      <w:pPr>
        <w:tabs>
          <w:tab w:val="left" w:pos="9032"/>
        </w:tabs>
        <w:rPr>
          <w:color w:val="000000" w:themeColor="text1"/>
          <w:sz w:val="28"/>
          <w:szCs w:val="28"/>
          <w:lang w:val="nl-NL"/>
        </w:rPr>
      </w:pPr>
      <w:r w:rsidRPr="005C3065">
        <w:rPr>
          <w:color w:val="000000" w:themeColor="text1"/>
          <w:sz w:val="28"/>
          <w:szCs w:val="28"/>
          <w:lang w:val="nl-NL"/>
        </w:rPr>
        <w:t xml:space="preserve">          - Phương pháp: Quan sát, làm mẫu, thực hành.</w:t>
      </w:r>
    </w:p>
    <w:p w14:paraId="4B869523" w14:textId="77777777" w:rsidR="006630B8" w:rsidRPr="005C3065" w:rsidRDefault="006630B8" w:rsidP="006630B8">
      <w:pPr>
        <w:pStyle w:val="ListParagraph"/>
        <w:tabs>
          <w:tab w:val="right" w:leader="dot" w:pos="9360"/>
        </w:tabs>
        <w:spacing w:after="0" w:line="240" w:lineRule="auto"/>
        <w:ind w:left="0"/>
        <w:rPr>
          <w:b/>
          <w:i/>
          <w:color w:val="000000" w:themeColor="text1"/>
        </w:rPr>
      </w:pPr>
      <w:r w:rsidRPr="005C3065">
        <w:rPr>
          <w:color w:val="000000" w:themeColor="text1"/>
          <w:lang w:val="vi-VN"/>
        </w:rPr>
        <w:t xml:space="preserve">        </w:t>
      </w:r>
      <w:r w:rsidRPr="005C3065">
        <w:rPr>
          <w:b/>
          <w:i/>
          <w:color w:val="000000" w:themeColor="text1"/>
        </w:rPr>
        <w:t xml:space="preserve">3. Tiến </w:t>
      </w:r>
      <w:proofErr w:type="spellStart"/>
      <w:r w:rsidRPr="005C3065">
        <w:rPr>
          <w:b/>
          <w:i/>
          <w:color w:val="000000" w:themeColor="text1"/>
        </w:rPr>
        <w:t>hành</w:t>
      </w:r>
      <w:proofErr w:type="spellEnd"/>
      <w:r w:rsidRPr="005C3065">
        <w:rPr>
          <w:b/>
          <w:i/>
          <w:color w:val="000000" w:themeColor="text1"/>
        </w:rPr>
        <w:t>:</w:t>
      </w:r>
    </w:p>
    <w:p w14:paraId="05144A44" w14:textId="77777777" w:rsidR="006630B8" w:rsidRPr="005C3065" w:rsidRDefault="006630B8" w:rsidP="00B513B3">
      <w:pPr>
        <w:tabs>
          <w:tab w:val="left" w:pos="709"/>
        </w:tabs>
        <w:ind w:left="709"/>
        <w:rPr>
          <w:b/>
          <w:color w:val="000000" w:themeColor="text1"/>
          <w:sz w:val="28"/>
          <w:szCs w:val="28"/>
          <w:shd w:val="clear" w:color="auto" w:fill="FFFFFF"/>
        </w:rPr>
      </w:pPr>
      <w:r w:rsidRPr="005C3065">
        <w:rPr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C3065">
        <w:rPr>
          <w:b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5C306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5C3065">
        <w:rPr>
          <w:b/>
          <w:color w:val="000000" w:themeColor="text1"/>
          <w:sz w:val="28"/>
          <w:szCs w:val="28"/>
          <w:shd w:val="clear" w:color="auto" w:fill="FFFFFF"/>
        </w:rPr>
        <w:t xml:space="preserve"> 1: </w:t>
      </w:r>
    </w:p>
    <w:p w14:paraId="7671D16A" w14:textId="77777777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ốm</w:t>
      </w:r>
      <w:proofErr w:type="spellEnd"/>
    </w:p>
    <w:p w14:paraId="077BD0FD" w14:textId="411C2AEE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đàm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thoại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</w:p>
    <w:p w14:paraId="340D2897" w14:textId="70A7C3AD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viện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ai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khám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</w:p>
    <w:p w14:paraId="77DB08E9" w14:textId="199BCA07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</w:t>
      </w:r>
      <w:r w:rsidR="00262F7F" w:rsidRPr="005C3065">
        <w:rPr>
          <w:color w:val="000000" w:themeColor="text1"/>
          <w:sz w:val="28"/>
          <w:szCs w:val="28"/>
          <w:shd w:val="clear" w:color="auto" w:fill="FFFFFF"/>
        </w:rPr>
        <w:t>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sĩ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8F1CD9B" w14:textId="6F0AAE2B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bất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ngời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</w:t>
      </w:r>
    </w:p>
    <w:p w14:paraId="5F6969A1" w14:textId="07C89E3D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nón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</w:p>
    <w:p w14:paraId="7F3C0FD0" w14:textId="366B2BF4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Đàm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thoại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5C3065">
        <w:rPr>
          <w:color w:val="000000" w:themeColor="text1"/>
          <w:sz w:val="28"/>
          <w:szCs w:val="28"/>
        </w:rPr>
        <w:br/>
      </w:r>
      <w:proofErr w:type="spellStart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</w:t>
      </w:r>
    </w:p>
    <w:p w14:paraId="3E37A788" w14:textId="0A001B18" w:rsidR="006630B8" w:rsidRPr="005C3065" w:rsidRDefault="00B513B3" w:rsidP="00B513B3">
      <w:pPr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r w:rsidR="004D13B8" w:rsidRPr="005C3065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sĩ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nặn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</w:t>
      </w:r>
    </w:p>
    <w:p w14:paraId="7822E7BE" w14:textId="77777777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nhìn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E214DF8" w14:textId="77777777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gì?</w:t>
      </w:r>
    </w:p>
    <w:p w14:paraId="0EB91D4E" w14:textId="6382EBD2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nặn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3F7F6EC3" w14:textId="77777777" w:rsidR="00B513B3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Tương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</w:p>
    <w:p w14:paraId="6FF62829" w14:textId="4F0D2931" w:rsidR="006630B8" w:rsidRPr="005C3065" w:rsidRDefault="00B513B3" w:rsidP="00B513B3">
      <w:pPr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Các con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xinh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?</w:t>
      </w:r>
      <w:r w:rsidR="00293B26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Các con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côvẽ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6630B8" w:rsidRPr="005C3065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16FA5E7" w14:textId="099DF22B" w:rsidR="006630B8" w:rsidRPr="005C3065" w:rsidRDefault="006630B8" w:rsidP="00B513B3">
      <w:pPr>
        <w:tabs>
          <w:tab w:val="left" w:pos="709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nếu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nặn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nay</w:t>
      </w:r>
    </w:p>
    <w:p w14:paraId="41FAACB3" w14:textId="0C400363" w:rsidR="006630B8" w:rsidRPr="005C3065" w:rsidRDefault="006630B8" w:rsidP="00293B26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nặn</w:t>
      </w:r>
      <w:proofErr w:type="spellEnd"/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Bây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vè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vẽ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.(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vận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)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>*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hiện:Cô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trẻ.Với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yếu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gợi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.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: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treo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.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dán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?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con.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bức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A, B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bức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?</w:t>
      </w:r>
      <w:r w:rsidRPr="005C3065">
        <w:rPr>
          <w:color w:val="000000" w:themeColor="text1"/>
          <w:sz w:val="28"/>
          <w:szCs w:val="28"/>
        </w:rPr>
        <w:br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1- 2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.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ngợi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5C30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3:</w:t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>.</w:t>
      </w:r>
      <w:r w:rsidRPr="005C3065">
        <w:rPr>
          <w:color w:val="000000" w:themeColor="text1"/>
          <w:sz w:val="28"/>
          <w:szCs w:val="28"/>
        </w:rPr>
        <w:br/>
      </w:r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ab/>
      </w:r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phá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hỏng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xong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cất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>gọn</w:t>
      </w:r>
      <w:proofErr w:type="spellEnd"/>
      <w:r w:rsidR="00B513B3" w:rsidRPr="005C3065">
        <w:rPr>
          <w:color w:val="000000" w:themeColor="text1"/>
          <w:sz w:val="28"/>
          <w:szCs w:val="28"/>
          <w:shd w:val="clear" w:color="auto" w:fill="FFFFFF"/>
        </w:rPr>
        <w:t xml:space="preserve"> gang.</w:t>
      </w:r>
    </w:p>
    <w:p w14:paraId="4B180BBA" w14:textId="4BB87C16" w:rsidR="00892E82" w:rsidRPr="005C3065" w:rsidRDefault="00611F86" w:rsidP="00ED7A10">
      <w:pPr>
        <w:rPr>
          <w:color w:val="000000" w:themeColor="text1"/>
          <w:sz w:val="28"/>
          <w:szCs w:val="28"/>
          <w:u w:val="single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ab/>
      </w:r>
      <w:r w:rsidR="00ED7A10" w:rsidRPr="005C3065">
        <w:rPr>
          <w:b/>
          <w:color w:val="000000" w:themeColor="text1"/>
          <w:sz w:val="28"/>
          <w:szCs w:val="28"/>
        </w:rPr>
        <w:t>IV</w:t>
      </w:r>
      <w:r w:rsidR="00892E82" w:rsidRPr="005C3065">
        <w:rPr>
          <w:b/>
          <w:color w:val="000000" w:themeColor="text1"/>
          <w:sz w:val="28"/>
          <w:szCs w:val="28"/>
        </w:rPr>
        <w:t xml:space="preserve">.  </w:t>
      </w:r>
      <w:r w:rsidR="00892E82" w:rsidRPr="005C3065">
        <w:rPr>
          <w:b/>
          <w:color w:val="000000" w:themeColor="text1"/>
          <w:sz w:val="28"/>
          <w:szCs w:val="28"/>
          <w:lang w:val="vi-VN"/>
        </w:rPr>
        <w:t>ĂN NGỦ</w:t>
      </w:r>
    </w:p>
    <w:p w14:paraId="7486B915" w14:textId="46F2143E" w:rsidR="00892E82" w:rsidRPr="005C3065" w:rsidRDefault="00892E82" w:rsidP="00250E04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nhiều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xuất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  <w:r w:rsidR="00293B2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vệ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sinh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6F7744A6" w14:textId="77777777" w:rsidR="00892E82" w:rsidRPr="005C3065" w:rsidRDefault="00892E82" w:rsidP="00250E04">
      <w:pPr>
        <w:spacing w:before="40" w:after="40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ngủ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đủ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giấc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ngủ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ngon</w:t>
      </w:r>
      <w:proofErr w:type="spellEnd"/>
    </w:p>
    <w:p w14:paraId="4D919568" w14:textId="7F7D39EB" w:rsidR="00892E82" w:rsidRPr="005C3065" w:rsidRDefault="00611F86" w:rsidP="00250E04">
      <w:pPr>
        <w:spacing w:before="29" w:after="29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ED7A10" w:rsidRPr="005C3065">
        <w:rPr>
          <w:b/>
          <w:bCs/>
          <w:color w:val="000000" w:themeColor="text1"/>
          <w:sz w:val="28"/>
          <w:szCs w:val="28"/>
        </w:rPr>
        <w:t>V</w:t>
      </w:r>
      <w:r w:rsidR="00892E82" w:rsidRPr="005C3065">
        <w:rPr>
          <w:b/>
          <w:bCs/>
          <w:color w:val="000000" w:themeColor="text1"/>
          <w:sz w:val="28"/>
          <w:szCs w:val="28"/>
        </w:rPr>
        <w:t>. HOẠT ĐỘNG CHIỀU:</w:t>
      </w:r>
    </w:p>
    <w:p w14:paraId="651D8F6B" w14:textId="0772D3A8" w:rsidR="00472186" w:rsidRPr="005C3065" w:rsidRDefault="00892E82" w:rsidP="00472186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2F4C63" w:rsidRPr="005C3065">
        <w:rPr>
          <w:color w:val="000000" w:themeColor="text1"/>
          <w:sz w:val="28"/>
          <w:szCs w:val="28"/>
        </w:rPr>
        <w:t xml:space="preserve"> Rèn </w:t>
      </w:r>
      <w:proofErr w:type="spellStart"/>
      <w:r w:rsidR="002F4C63" w:rsidRPr="005C3065">
        <w:rPr>
          <w:color w:val="000000" w:themeColor="text1"/>
          <w:sz w:val="28"/>
          <w:szCs w:val="28"/>
        </w:rPr>
        <w:t>kỹ</w:t>
      </w:r>
      <w:proofErr w:type="spellEnd"/>
      <w:r w:rsidR="002F4C6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2F4C63" w:rsidRPr="005C3065">
        <w:rPr>
          <w:color w:val="000000" w:themeColor="text1"/>
          <w:sz w:val="28"/>
          <w:szCs w:val="28"/>
        </w:rPr>
        <w:t>năng</w:t>
      </w:r>
      <w:proofErr w:type="spellEnd"/>
      <w:r w:rsidR="002F4C6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2F4C63" w:rsidRPr="005C3065">
        <w:rPr>
          <w:color w:val="000000" w:themeColor="text1"/>
          <w:sz w:val="28"/>
          <w:szCs w:val="28"/>
        </w:rPr>
        <w:t>nặn</w:t>
      </w:r>
      <w:proofErr w:type="spellEnd"/>
      <w:r w:rsidR="002F4C63" w:rsidRPr="005C3065">
        <w:rPr>
          <w:color w:val="000000" w:themeColor="text1"/>
          <w:sz w:val="28"/>
          <w:szCs w:val="28"/>
          <w:lang w:val="vi-VN"/>
        </w:rPr>
        <w:t xml:space="preserve">, lăn tròn, ấn bẹp </w:t>
      </w:r>
      <w:proofErr w:type="spellStart"/>
      <w:r w:rsidR="002F4C63" w:rsidRPr="005C3065">
        <w:rPr>
          <w:color w:val="000000" w:themeColor="text1"/>
          <w:sz w:val="28"/>
          <w:szCs w:val="28"/>
        </w:rPr>
        <w:t>cho</w:t>
      </w:r>
      <w:proofErr w:type="spellEnd"/>
      <w:r w:rsidR="002F4C6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2F4C63" w:rsidRPr="005C3065">
        <w:rPr>
          <w:color w:val="000000" w:themeColor="text1"/>
          <w:sz w:val="28"/>
          <w:szCs w:val="28"/>
        </w:rPr>
        <w:t>trẻ</w:t>
      </w:r>
      <w:proofErr w:type="spellEnd"/>
      <w:r w:rsidR="002F4C63" w:rsidRPr="005C3065">
        <w:rPr>
          <w:color w:val="000000" w:themeColor="text1"/>
          <w:sz w:val="28"/>
          <w:szCs w:val="28"/>
        </w:rPr>
        <w:t>.</w:t>
      </w:r>
    </w:p>
    <w:p w14:paraId="2B98D27E" w14:textId="77777777" w:rsidR="00612DF8" w:rsidRPr="005C3065" w:rsidRDefault="00612DF8" w:rsidP="00612DF8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Vui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học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kidmat</w:t>
      </w:r>
      <w:proofErr w:type="spellEnd"/>
    </w:p>
    <w:p w14:paraId="73F9E39A" w14:textId="61B1AA5B" w:rsidR="00892E82" w:rsidRPr="0086735E" w:rsidRDefault="00472186" w:rsidP="00304B59">
      <w:pPr>
        <w:spacing w:before="29" w:after="29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>-</w:t>
      </w:r>
      <w:proofErr w:type="spellStart"/>
      <w:r w:rsidRPr="005C3065">
        <w:rPr>
          <w:color w:val="000000" w:themeColor="text1"/>
          <w:sz w:val="28"/>
          <w:szCs w:val="28"/>
        </w:rPr>
        <w:t>Tăng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cường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6735E">
        <w:rPr>
          <w:color w:val="000000" w:themeColor="text1"/>
          <w:sz w:val="28"/>
          <w:szCs w:val="28"/>
        </w:rPr>
        <w:t>việt</w:t>
      </w:r>
      <w:proofErr w:type="spellEnd"/>
      <w:r w:rsidR="0086735E">
        <w:rPr>
          <w:color w:val="000000" w:themeColor="text1"/>
          <w:sz w:val="28"/>
          <w:szCs w:val="28"/>
          <w:lang w:val="vi-VN"/>
        </w:rPr>
        <w:t xml:space="preserve">: lăn ( lô), </w:t>
      </w:r>
      <w:r w:rsidR="00812B88">
        <w:rPr>
          <w:color w:val="000000" w:themeColor="text1"/>
          <w:sz w:val="28"/>
          <w:szCs w:val="28"/>
          <w:lang w:val="vi-VN"/>
        </w:rPr>
        <w:t xml:space="preserve">ấn </w:t>
      </w:r>
      <w:r w:rsidR="0086735E">
        <w:rPr>
          <w:color w:val="000000" w:themeColor="text1"/>
          <w:sz w:val="28"/>
          <w:szCs w:val="28"/>
          <w:lang w:val="vi-VN"/>
        </w:rPr>
        <w:t>( đíq)</w:t>
      </w:r>
    </w:p>
    <w:p w14:paraId="36865574" w14:textId="0223FC16" w:rsidR="00693CE6" w:rsidRPr="005C3065" w:rsidRDefault="00611F86" w:rsidP="00250E04">
      <w:pPr>
        <w:rPr>
          <w:b/>
          <w:color w:val="000000" w:themeColor="text1"/>
          <w:sz w:val="28"/>
          <w:szCs w:val="28"/>
          <w:lang w:eastAsia="ar-SA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VI. ĐÁNH GIÁ CUỐI NGÀY:</w:t>
      </w:r>
    </w:p>
    <w:p w14:paraId="013E4E2D" w14:textId="06A0B186" w:rsidR="00880E5F" w:rsidRPr="005C3065" w:rsidRDefault="00895098" w:rsidP="00250E04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C6E4B" w14:textId="134BF929" w:rsidR="00ED7A10" w:rsidRPr="005C3065" w:rsidRDefault="00472186" w:rsidP="00250E04">
      <w:pPr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9BD42" w14:textId="77777777" w:rsidR="00880E5F" w:rsidRPr="005C3065" w:rsidRDefault="00880E5F" w:rsidP="00250E04">
      <w:pPr>
        <w:rPr>
          <w:b/>
          <w:color w:val="000000" w:themeColor="text1"/>
          <w:sz w:val="28"/>
          <w:szCs w:val="28"/>
        </w:rPr>
      </w:pPr>
    </w:p>
    <w:p w14:paraId="7DEE6D8F" w14:textId="77777777" w:rsidR="00880E5F" w:rsidRPr="005C3065" w:rsidRDefault="00880E5F" w:rsidP="00250E04">
      <w:pPr>
        <w:rPr>
          <w:b/>
          <w:color w:val="000000" w:themeColor="text1"/>
          <w:sz w:val="28"/>
          <w:szCs w:val="28"/>
        </w:rPr>
      </w:pPr>
    </w:p>
    <w:p w14:paraId="3EEDF16C" w14:textId="5DC70711" w:rsidR="00C24DC8" w:rsidRPr="005C3065" w:rsidRDefault="00C24DC8" w:rsidP="00250E04">
      <w:pPr>
        <w:rPr>
          <w:b/>
          <w:color w:val="000000" w:themeColor="text1"/>
          <w:sz w:val="28"/>
          <w:szCs w:val="28"/>
        </w:rPr>
      </w:pPr>
    </w:p>
    <w:p w14:paraId="37670984" w14:textId="06E4EDD7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1784FF44" w14:textId="644182FB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404AC8A0" w14:textId="0FFF7C1E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57494424" w14:textId="30C81097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06313FD5" w14:textId="2A6A9317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5599A27C" w14:textId="01FB53AE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21C5EB84" w14:textId="40E8EE5D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430D343C" w14:textId="6C99C274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61C5C21E" w14:textId="77777777" w:rsidR="007F6F5B" w:rsidRPr="005C3065" w:rsidRDefault="007F6F5B" w:rsidP="00250E04">
      <w:pPr>
        <w:rPr>
          <w:b/>
          <w:color w:val="000000" w:themeColor="text1"/>
          <w:sz w:val="28"/>
          <w:szCs w:val="28"/>
        </w:rPr>
      </w:pPr>
    </w:p>
    <w:p w14:paraId="49539A6B" w14:textId="77777777" w:rsidR="00433D78" w:rsidRPr="005C3065" w:rsidRDefault="00433D78" w:rsidP="00250E04">
      <w:pPr>
        <w:rPr>
          <w:b/>
          <w:color w:val="000000" w:themeColor="text1"/>
          <w:sz w:val="28"/>
          <w:szCs w:val="28"/>
        </w:rPr>
      </w:pPr>
    </w:p>
    <w:p w14:paraId="45C127E9" w14:textId="4A5A9912" w:rsidR="00BC495F" w:rsidRPr="005C3065" w:rsidRDefault="00BC495F" w:rsidP="00250E04">
      <w:pPr>
        <w:rPr>
          <w:b/>
          <w:color w:val="000000" w:themeColor="text1"/>
          <w:sz w:val="28"/>
          <w:szCs w:val="28"/>
        </w:rPr>
      </w:pPr>
    </w:p>
    <w:p w14:paraId="10AF123F" w14:textId="275BB209" w:rsidR="0066511B" w:rsidRPr="005C3065" w:rsidRDefault="0066511B" w:rsidP="00250E04">
      <w:pPr>
        <w:rPr>
          <w:b/>
          <w:color w:val="000000" w:themeColor="text1"/>
          <w:sz w:val="28"/>
          <w:szCs w:val="28"/>
        </w:rPr>
      </w:pPr>
    </w:p>
    <w:p w14:paraId="03C9D120" w14:textId="70686189" w:rsidR="0066511B" w:rsidRPr="005C3065" w:rsidRDefault="0066511B" w:rsidP="00250E04">
      <w:pPr>
        <w:rPr>
          <w:b/>
          <w:color w:val="000000" w:themeColor="text1"/>
          <w:sz w:val="28"/>
          <w:szCs w:val="28"/>
        </w:rPr>
      </w:pPr>
    </w:p>
    <w:p w14:paraId="1CF1E629" w14:textId="77777777" w:rsidR="0076338B" w:rsidRPr="005C3065" w:rsidRDefault="0076338B" w:rsidP="00250E04">
      <w:pPr>
        <w:rPr>
          <w:b/>
          <w:color w:val="000000" w:themeColor="text1"/>
          <w:sz w:val="28"/>
          <w:szCs w:val="28"/>
        </w:rPr>
      </w:pPr>
    </w:p>
    <w:p w14:paraId="50DAA195" w14:textId="77777777" w:rsidR="00BF0974" w:rsidRPr="005C3065" w:rsidRDefault="00BF0974" w:rsidP="00250E04">
      <w:pPr>
        <w:rPr>
          <w:b/>
          <w:color w:val="000000" w:themeColor="text1"/>
          <w:sz w:val="28"/>
          <w:szCs w:val="28"/>
        </w:rPr>
      </w:pPr>
    </w:p>
    <w:p w14:paraId="33241E28" w14:textId="77777777" w:rsidR="00BF0974" w:rsidRPr="005C3065" w:rsidRDefault="00BF0974" w:rsidP="00250E04">
      <w:pPr>
        <w:rPr>
          <w:b/>
          <w:color w:val="000000" w:themeColor="text1"/>
          <w:sz w:val="28"/>
          <w:szCs w:val="28"/>
        </w:rPr>
      </w:pPr>
    </w:p>
    <w:p w14:paraId="6C9141B4" w14:textId="77777777" w:rsidR="00BF0974" w:rsidRPr="005C3065" w:rsidRDefault="00BF0974" w:rsidP="00250E04">
      <w:pPr>
        <w:rPr>
          <w:b/>
          <w:color w:val="000000" w:themeColor="text1"/>
          <w:sz w:val="28"/>
          <w:szCs w:val="28"/>
        </w:rPr>
      </w:pPr>
    </w:p>
    <w:p w14:paraId="2A49B886" w14:textId="78609FFD" w:rsidR="00CB417A" w:rsidRPr="005C3065" w:rsidRDefault="00CB417A" w:rsidP="00250E04">
      <w:pPr>
        <w:rPr>
          <w:b/>
          <w:color w:val="000000" w:themeColor="text1"/>
          <w:sz w:val="28"/>
          <w:szCs w:val="28"/>
        </w:rPr>
      </w:pPr>
    </w:p>
    <w:p w14:paraId="3F338FDF" w14:textId="0FB02FA8" w:rsidR="00CB417A" w:rsidRPr="005C3065" w:rsidRDefault="00CB417A" w:rsidP="00250E04">
      <w:pPr>
        <w:rPr>
          <w:b/>
          <w:color w:val="000000" w:themeColor="text1"/>
          <w:sz w:val="28"/>
          <w:szCs w:val="28"/>
        </w:rPr>
      </w:pPr>
    </w:p>
    <w:p w14:paraId="75210915" w14:textId="77777777" w:rsidR="00931100" w:rsidRPr="005C3065" w:rsidRDefault="00931100" w:rsidP="00250E04">
      <w:pPr>
        <w:rPr>
          <w:b/>
          <w:color w:val="000000" w:themeColor="text1"/>
          <w:sz w:val="28"/>
          <w:szCs w:val="28"/>
        </w:rPr>
      </w:pPr>
    </w:p>
    <w:p w14:paraId="3CDCBFBF" w14:textId="77777777" w:rsidR="00B745D2" w:rsidRPr="005C3065" w:rsidRDefault="00B745D2" w:rsidP="00B745D2">
      <w:pPr>
        <w:jc w:val="center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>KẾ HOẠCH GIÁO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09B3BD58" w14:textId="322EA5AC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="00C213EF"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5C3065">
        <w:rPr>
          <w:b/>
          <w:i/>
          <w:color w:val="000000" w:themeColor="text1"/>
          <w:sz w:val="28"/>
          <w:szCs w:val="28"/>
        </w:rPr>
        <w:t>14</w:t>
      </w:r>
      <w:r w:rsidR="00191891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191891" w:rsidRPr="005C3065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="00191891" w:rsidRPr="005C3065">
        <w:rPr>
          <w:b/>
          <w:i/>
          <w:color w:val="000000" w:themeColor="text1"/>
          <w:sz w:val="28"/>
          <w:szCs w:val="28"/>
        </w:rPr>
        <w:t xml:space="preserve"> 1</w:t>
      </w:r>
      <w:r w:rsidR="00BC495F" w:rsidRPr="005C3065">
        <w:rPr>
          <w:b/>
          <w:i/>
          <w:color w:val="000000" w:themeColor="text1"/>
          <w:sz w:val="28"/>
          <w:szCs w:val="28"/>
        </w:rPr>
        <w:t>2</w:t>
      </w:r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2A1090">
        <w:rPr>
          <w:b/>
          <w:i/>
          <w:color w:val="000000" w:themeColor="text1"/>
          <w:sz w:val="28"/>
          <w:szCs w:val="28"/>
        </w:rPr>
        <w:t>2023</w:t>
      </w:r>
    </w:p>
    <w:p w14:paraId="4F738C4B" w14:textId="58111E5F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nhánh</w:t>
      </w:r>
      <w:proofErr w:type="spellEnd"/>
      <w:r w:rsidRPr="005C3065">
        <w:rPr>
          <w:color w:val="000000" w:themeColor="text1"/>
          <w:sz w:val="28"/>
          <w:szCs w:val="28"/>
        </w:rPr>
        <w:t>:</w:t>
      </w:r>
      <w:r w:rsidR="00DD44BD" w:rsidRPr="005C3065">
        <w:rPr>
          <w:b/>
          <w:iCs/>
          <w:sz w:val="28"/>
          <w:szCs w:val="28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Bác</w:t>
      </w:r>
      <w:proofErr w:type="spellEnd"/>
      <w:r w:rsidR="00DD44BD" w:rsidRPr="005C3065">
        <w:rPr>
          <w:b/>
          <w:iCs/>
          <w:sz w:val="28"/>
          <w:szCs w:val="28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sĩ</w:t>
      </w:r>
      <w:proofErr w:type="spellEnd"/>
      <w:r w:rsidR="00DD44BD" w:rsidRPr="005C3065">
        <w:rPr>
          <w:b/>
          <w:iCs/>
          <w:sz w:val="28"/>
          <w:szCs w:val="28"/>
        </w:rPr>
        <w:t xml:space="preserve"> tí hon</w:t>
      </w:r>
    </w:p>
    <w:p w14:paraId="1EDA0359" w14:textId="56855245" w:rsidR="00892E82" w:rsidRPr="005C3065" w:rsidRDefault="00294990" w:rsidP="00250E04">
      <w:pPr>
        <w:jc w:val="both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I.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b/>
          <w:color w:val="000000" w:themeColor="text1"/>
          <w:sz w:val="28"/>
          <w:szCs w:val="28"/>
        </w:rPr>
        <w:t>ĐÓN TRẺ</w:t>
      </w:r>
      <w:r w:rsidR="00892E82" w:rsidRPr="005C3065">
        <w:rPr>
          <w:color w:val="000000" w:themeColor="text1"/>
          <w:sz w:val="28"/>
          <w:szCs w:val="28"/>
        </w:rPr>
        <w:t xml:space="preserve">: </w:t>
      </w:r>
    </w:p>
    <w:p w14:paraId="2CBF289A" w14:textId="53B209D1" w:rsidR="00892E82" w:rsidRPr="005C3065" w:rsidRDefault="00294990" w:rsidP="00587AE5">
      <w:pPr>
        <w:spacing w:before="29" w:after="29"/>
        <w:ind w:firstLine="284"/>
        <w:rPr>
          <w:bCs/>
          <w:color w:val="000000" w:themeColor="text1"/>
          <w:sz w:val="28"/>
          <w:szCs w:val="28"/>
        </w:rPr>
      </w:pPr>
      <w:r w:rsidRPr="005C3065">
        <w:rPr>
          <w:bCs/>
          <w:color w:val="000000" w:themeColor="text1"/>
          <w:sz w:val="28"/>
          <w:szCs w:val="28"/>
        </w:rPr>
        <w:tab/>
      </w:r>
      <w:r w:rsidR="00892E82" w:rsidRPr="005C3065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đón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cất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đồ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dùng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đúng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nơi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quy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định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bố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mẹ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="00892E82"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bCs/>
          <w:color w:val="000000" w:themeColor="text1"/>
          <w:sz w:val="28"/>
          <w:szCs w:val="28"/>
        </w:rPr>
        <w:t>giáo</w:t>
      </w:r>
      <w:proofErr w:type="spellEnd"/>
    </w:p>
    <w:p w14:paraId="3C85696C" w14:textId="702F6E37" w:rsidR="00892E82" w:rsidRPr="005C3065" w:rsidRDefault="00294990" w:rsidP="00587AE5">
      <w:pPr>
        <w:spacing w:before="29" w:after="29"/>
        <w:ind w:firstLine="284"/>
        <w:rPr>
          <w:bCs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 xml:space="preserve"> </w:t>
      </w:r>
      <w:r w:rsidR="00892E82" w:rsidRPr="005C3065">
        <w:rPr>
          <w:color w:val="000000" w:themeColor="text1"/>
          <w:sz w:val="28"/>
          <w:szCs w:val="28"/>
        </w:rPr>
        <w:t xml:space="preserve">- Trao </w:t>
      </w:r>
      <w:proofErr w:type="spellStart"/>
      <w:r w:rsidR="00892E82" w:rsidRPr="005C3065">
        <w:rPr>
          <w:color w:val="000000" w:themeColor="text1"/>
          <w:sz w:val="28"/>
          <w:szCs w:val="28"/>
        </w:rPr>
        <w:t>đổi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với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phụ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huynh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tình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hình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="00892E82" w:rsidRPr="005C3065">
        <w:rPr>
          <w:color w:val="000000" w:themeColor="text1"/>
          <w:sz w:val="28"/>
          <w:szCs w:val="28"/>
        </w:rPr>
        <w:t>nhà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của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bé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và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nhắc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nhở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phụ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huynh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mua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sắm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một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số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đồ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dùng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học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tập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của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các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cháu</w:t>
      </w:r>
      <w:proofErr w:type="spellEnd"/>
      <w:r w:rsidR="00892E82" w:rsidRPr="005C3065">
        <w:rPr>
          <w:color w:val="000000" w:themeColor="text1"/>
          <w:sz w:val="28"/>
          <w:szCs w:val="28"/>
        </w:rPr>
        <w:t>.</w:t>
      </w:r>
    </w:p>
    <w:p w14:paraId="652A2707" w14:textId="4691A02B" w:rsidR="00892E82" w:rsidRPr="005C3065" w:rsidRDefault="00294990" w:rsidP="00587AE5">
      <w:pPr>
        <w:spacing w:before="29" w:after="29"/>
        <w:ind w:firstLine="284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892E82" w:rsidRPr="005C3065">
        <w:rPr>
          <w:color w:val="000000" w:themeColor="text1"/>
          <w:sz w:val="28"/>
          <w:szCs w:val="28"/>
        </w:rPr>
        <w:t>-</w:t>
      </w:r>
      <w:r w:rsidRPr="005C3065">
        <w:rPr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color w:val="000000" w:themeColor="text1"/>
          <w:sz w:val="28"/>
          <w:szCs w:val="28"/>
        </w:rPr>
        <w:t xml:space="preserve">Xem </w:t>
      </w:r>
      <w:proofErr w:type="spellStart"/>
      <w:r w:rsidR="00892E82" w:rsidRPr="005C3065">
        <w:rPr>
          <w:color w:val="000000" w:themeColor="text1"/>
          <w:sz w:val="28"/>
          <w:szCs w:val="28"/>
        </w:rPr>
        <w:t>tranh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về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5663DA" w:rsidRPr="005C3065">
        <w:rPr>
          <w:color w:val="000000" w:themeColor="text1"/>
          <w:sz w:val="28"/>
          <w:szCs w:val="28"/>
        </w:rPr>
        <w:t>đồ</w:t>
      </w:r>
      <w:proofErr w:type="spellEnd"/>
      <w:r w:rsidR="005663D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5663DA" w:rsidRPr="005C3065">
        <w:rPr>
          <w:color w:val="000000" w:themeColor="text1"/>
          <w:sz w:val="28"/>
          <w:szCs w:val="28"/>
        </w:rPr>
        <w:t>dùng</w:t>
      </w:r>
      <w:proofErr w:type="spellEnd"/>
      <w:r w:rsidR="005663D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5663DA" w:rsidRPr="005C3065">
        <w:rPr>
          <w:color w:val="000000" w:themeColor="text1"/>
          <w:sz w:val="28"/>
          <w:szCs w:val="28"/>
        </w:rPr>
        <w:t>gia</w:t>
      </w:r>
      <w:proofErr w:type="spellEnd"/>
      <w:r w:rsidR="005663D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5663DA" w:rsidRPr="005C3065">
        <w:rPr>
          <w:color w:val="000000" w:themeColor="text1"/>
          <w:sz w:val="28"/>
          <w:szCs w:val="28"/>
        </w:rPr>
        <w:t>đình</w:t>
      </w:r>
      <w:proofErr w:type="spellEnd"/>
    </w:p>
    <w:p w14:paraId="1D282CBC" w14:textId="4236BA7B" w:rsidR="00892E82" w:rsidRPr="005C3065" w:rsidRDefault="00294990" w:rsidP="00587AE5">
      <w:pPr>
        <w:spacing w:before="29" w:after="29"/>
        <w:ind w:firstLine="284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892E82"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="00892E82" w:rsidRPr="005C3065">
        <w:rPr>
          <w:color w:val="000000" w:themeColor="text1"/>
          <w:sz w:val="28"/>
          <w:szCs w:val="28"/>
        </w:rPr>
        <w:t>Chơi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các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5C3065">
        <w:rPr>
          <w:color w:val="000000" w:themeColor="text1"/>
          <w:sz w:val="28"/>
          <w:szCs w:val="28"/>
        </w:rPr>
        <w:t>góc</w:t>
      </w:r>
      <w:proofErr w:type="spellEnd"/>
      <w:r w:rsidR="00892E82" w:rsidRPr="005C3065">
        <w:rPr>
          <w:color w:val="000000" w:themeColor="text1"/>
          <w:sz w:val="28"/>
          <w:szCs w:val="28"/>
        </w:rPr>
        <w:t xml:space="preserve">. </w:t>
      </w:r>
    </w:p>
    <w:p w14:paraId="2948DF12" w14:textId="489CE889" w:rsidR="00892E82" w:rsidRPr="005C3065" w:rsidRDefault="00294990" w:rsidP="00587AE5">
      <w:pPr>
        <w:spacing w:before="29" w:after="29"/>
        <w:ind w:firstLine="284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="00892E82" w:rsidRPr="005C3065">
        <w:rPr>
          <w:color w:val="000000" w:themeColor="text1"/>
          <w:sz w:val="28"/>
          <w:szCs w:val="28"/>
        </w:rPr>
        <w:t xml:space="preserve">- Xem video. </w:t>
      </w:r>
    </w:p>
    <w:p w14:paraId="6BA286E9" w14:textId="0CD2324D" w:rsidR="00892E82" w:rsidRPr="005C3065" w:rsidRDefault="00010C0B" w:rsidP="00C213EF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II. THỂ DỤC SÁNG</w:t>
      </w:r>
      <w:r w:rsidR="00892E82" w:rsidRPr="005C3065">
        <w:rPr>
          <w:color w:val="000000" w:themeColor="text1"/>
          <w:sz w:val="28"/>
          <w:szCs w:val="28"/>
        </w:rPr>
        <w:t xml:space="preserve">:  </w:t>
      </w:r>
      <w:r w:rsidR="00C213EF" w:rsidRPr="005C3065">
        <w:rPr>
          <w:color w:val="000000" w:themeColor="text1"/>
          <w:sz w:val="28"/>
          <w:szCs w:val="28"/>
          <w:lang w:val="it-IT"/>
        </w:rPr>
        <w:t>Trẻ tập với bài: Lớn lên em sẽ làm gì</w:t>
      </w:r>
      <w:r w:rsidR="00892E82" w:rsidRPr="005C3065">
        <w:rPr>
          <w:color w:val="000000" w:themeColor="text1"/>
          <w:sz w:val="28"/>
          <w:szCs w:val="28"/>
        </w:rPr>
        <w:tab/>
      </w:r>
    </w:p>
    <w:p w14:paraId="551E7C86" w14:textId="76E07528" w:rsidR="00EC1768" w:rsidRPr="005C3065" w:rsidRDefault="00010C0B" w:rsidP="00250E04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761442" w:rsidRPr="005C3065">
        <w:rPr>
          <w:b/>
          <w:color w:val="000000" w:themeColor="text1"/>
          <w:sz w:val="28"/>
          <w:szCs w:val="28"/>
        </w:rPr>
        <w:t>III</w:t>
      </w:r>
      <w:r w:rsidR="00EC1768" w:rsidRPr="005C3065">
        <w:rPr>
          <w:b/>
          <w:color w:val="000000" w:themeColor="text1"/>
          <w:sz w:val="28"/>
          <w:szCs w:val="28"/>
        </w:rPr>
        <w:t xml:space="preserve">. </w:t>
      </w:r>
      <w:r w:rsidR="008952FA" w:rsidRPr="005C3065">
        <w:rPr>
          <w:b/>
          <w:color w:val="000000" w:themeColor="text1"/>
          <w:sz w:val="28"/>
          <w:szCs w:val="28"/>
          <w:lang w:val="pt-BR"/>
        </w:rPr>
        <w:t>HOẠT ĐỘNG GÓC,</w:t>
      </w:r>
      <w:r w:rsidR="008952FA" w:rsidRPr="005C3065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587AE5" w:rsidRPr="005C3065">
        <w:rPr>
          <w:b/>
          <w:color w:val="000000" w:themeColor="text1"/>
          <w:sz w:val="28"/>
          <w:szCs w:val="28"/>
          <w:lang w:val="it-IT"/>
        </w:rPr>
        <w:t>:</w:t>
      </w:r>
    </w:p>
    <w:p w14:paraId="7C04695B" w14:textId="1BFB80C9" w:rsidR="00E17DA1" w:rsidRPr="005C3065" w:rsidRDefault="00010C0B" w:rsidP="00250E04">
      <w:pPr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ab/>
      </w:r>
      <w:r w:rsidR="00E17DA1" w:rsidRPr="005C3065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3F10A041" w14:textId="1A885F3C" w:rsidR="00587AE5" w:rsidRPr="005C3065" w:rsidRDefault="00010C0B" w:rsidP="00587AE5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587AE5" w:rsidRPr="005C3065">
        <w:rPr>
          <w:b/>
          <w:bCs/>
          <w:color w:val="000000" w:themeColor="text1"/>
        </w:rPr>
        <w:t>-</w:t>
      </w:r>
      <w:proofErr w:type="spellStart"/>
      <w:r w:rsidR="00587AE5" w:rsidRPr="005C3065">
        <w:rPr>
          <w:b/>
          <w:bCs/>
          <w:color w:val="000000" w:themeColor="text1"/>
        </w:rPr>
        <w:t>Góc</w:t>
      </w:r>
      <w:proofErr w:type="spellEnd"/>
      <w:r w:rsidR="00587AE5" w:rsidRPr="005C3065">
        <w:rPr>
          <w:b/>
          <w:bCs/>
          <w:color w:val="000000" w:themeColor="text1"/>
        </w:rPr>
        <w:t xml:space="preserve"> </w:t>
      </w:r>
      <w:proofErr w:type="spellStart"/>
      <w:r w:rsidR="00587AE5" w:rsidRPr="005C3065">
        <w:rPr>
          <w:b/>
          <w:bCs/>
          <w:color w:val="000000" w:themeColor="text1"/>
        </w:rPr>
        <w:t>nghệ</w:t>
      </w:r>
      <w:proofErr w:type="spellEnd"/>
      <w:r w:rsidR="00587AE5" w:rsidRPr="005C3065">
        <w:rPr>
          <w:b/>
          <w:bCs/>
          <w:color w:val="000000" w:themeColor="text1"/>
        </w:rPr>
        <w:t xml:space="preserve"> </w:t>
      </w:r>
      <w:proofErr w:type="spellStart"/>
      <w:r w:rsidR="00587AE5" w:rsidRPr="005C3065">
        <w:rPr>
          <w:b/>
          <w:bCs/>
          <w:color w:val="000000" w:themeColor="text1"/>
        </w:rPr>
        <w:t>thuật</w:t>
      </w:r>
      <w:proofErr w:type="spellEnd"/>
      <w:r w:rsidR="00587AE5" w:rsidRPr="005C3065">
        <w:rPr>
          <w:b/>
          <w:bCs/>
          <w:color w:val="000000" w:themeColor="text1"/>
        </w:rPr>
        <w:t xml:space="preserve">: </w:t>
      </w:r>
      <w:proofErr w:type="spellStart"/>
      <w:r w:rsidR="00587AE5" w:rsidRPr="005C3065">
        <w:rPr>
          <w:rFonts w:eastAsia="Times New Roman"/>
          <w:b/>
          <w:color w:val="000000" w:themeColor="text1"/>
        </w:rPr>
        <w:t>Vẽ</w:t>
      </w:r>
      <w:proofErr w:type="spellEnd"/>
      <w:r w:rsidR="00587AE5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587AE5" w:rsidRPr="005C3065">
        <w:rPr>
          <w:rFonts w:eastAsia="Times New Roman"/>
          <w:b/>
          <w:color w:val="000000" w:themeColor="text1"/>
        </w:rPr>
        <w:t>dụng</w:t>
      </w:r>
      <w:proofErr w:type="spellEnd"/>
      <w:r w:rsidR="00587AE5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587AE5" w:rsidRPr="005C3065">
        <w:rPr>
          <w:rFonts w:eastAsia="Times New Roman"/>
          <w:b/>
          <w:color w:val="000000" w:themeColor="text1"/>
        </w:rPr>
        <w:t>cụ</w:t>
      </w:r>
      <w:proofErr w:type="spellEnd"/>
      <w:r w:rsidR="00587AE5" w:rsidRPr="005C3065">
        <w:rPr>
          <w:rFonts w:eastAsia="Times New Roman"/>
          <w:b/>
          <w:color w:val="000000" w:themeColor="text1"/>
        </w:rPr>
        <w:t xml:space="preserve"> ý </w:t>
      </w:r>
      <w:proofErr w:type="spellStart"/>
      <w:r w:rsidR="00587AE5" w:rsidRPr="005C3065">
        <w:rPr>
          <w:rFonts w:eastAsia="Times New Roman"/>
          <w:b/>
          <w:color w:val="000000" w:themeColor="text1"/>
        </w:rPr>
        <w:t>tế</w:t>
      </w:r>
      <w:proofErr w:type="spellEnd"/>
    </w:p>
    <w:p w14:paraId="7BE0B773" w14:textId="77777777" w:rsidR="00587AE5" w:rsidRPr="005C3065" w:rsidRDefault="00587AE5" w:rsidP="00587AE5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cầm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bút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đúng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chọn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vẽ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chọn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hợp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để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tô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6EAAECF" w14:textId="77777777" w:rsidR="00587AE5" w:rsidRPr="005C3065" w:rsidRDefault="00587AE5" w:rsidP="00587AE5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giấy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vẽ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24413B1B" w14:textId="2601B22E" w:rsidR="00587AE5" w:rsidRPr="005C3065" w:rsidRDefault="00587AE5" w:rsidP="00587AE5">
      <w:pPr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Tiến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hướng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dẫn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góc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gợi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cách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y </w:t>
      </w:r>
      <w:proofErr w:type="spellStart"/>
      <w:r w:rsidRPr="005C3065">
        <w:rPr>
          <w:color w:val="000000" w:themeColor="text1"/>
          <w:sz w:val="28"/>
          <w:szCs w:val="28"/>
        </w:rPr>
        <w:t>tế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2296F089" w14:textId="7CBA4DD2" w:rsidR="00BA200C" w:rsidRPr="005C3065" w:rsidRDefault="00010C0B" w:rsidP="00587AE5">
      <w:pPr>
        <w:pStyle w:val="ListParagraph"/>
        <w:widowControl w:val="0"/>
        <w:suppressAutoHyphens/>
        <w:autoSpaceDE w:val="0"/>
        <w:snapToGrid w:val="0"/>
        <w:spacing w:after="0" w:line="240" w:lineRule="auto"/>
        <w:ind w:left="360"/>
        <w:jc w:val="both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BA200C" w:rsidRPr="005C3065">
        <w:rPr>
          <w:b/>
          <w:bCs/>
          <w:color w:val="000000" w:themeColor="text1"/>
        </w:rPr>
        <w:t xml:space="preserve">- </w:t>
      </w:r>
      <w:proofErr w:type="spellStart"/>
      <w:r w:rsidR="00BA200C" w:rsidRPr="005C3065">
        <w:rPr>
          <w:b/>
          <w:bCs/>
          <w:color w:val="000000" w:themeColor="text1"/>
        </w:rPr>
        <w:t>Góc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phân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vai</w:t>
      </w:r>
      <w:proofErr w:type="spellEnd"/>
      <w:r w:rsidR="00BA200C" w:rsidRPr="005C3065">
        <w:rPr>
          <w:b/>
          <w:bCs/>
          <w:color w:val="000000" w:themeColor="text1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</w:rPr>
        <w:t>Cửa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hàng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nấu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ăn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bác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sĩ</w:t>
      </w:r>
      <w:proofErr w:type="spellEnd"/>
    </w:p>
    <w:p w14:paraId="27BCA5FB" w14:textId="1B86B608" w:rsidR="00BA200C" w:rsidRPr="005C3065" w:rsidRDefault="00BA200C" w:rsidP="00587AE5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như</w:t>
      </w:r>
      <w:proofErr w:type="spellEnd"/>
      <w:r w:rsidRPr="005C3065">
        <w:rPr>
          <w:color w:val="000000" w:themeColor="text1"/>
          <w:sz w:val="28"/>
          <w:szCs w:val="28"/>
        </w:rPr>
        <w:t xml:space="preserve">;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rau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....</w:t>
      </w:r>
    </w:p>
    <w:p w14:paraId="0D0CEA97" w14:textId="7EA4529F" w:rsidR="00BA200C" w:rsidRPr="005C3065" w:rsidRDefault="00010C0B" w:rsidP="00587AE5">
      <w:pPr>
        <w:pStyle w:val="ListParagraph"/>
        <w:widowControl w:val="0"/>
        <w:suppressAutoHyphens/>
        <w:snapToGrid w:val="0"/>
        <w:spacing w:after="0" w:line="240" w:lineRule="auto"/>
        <w:ind w:left="360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BA200C" w:rsidRPr="005C3065">
        <w:rPr>
          <w:b/>
          <w:bCs/>
          <w:color w:val="000000" w:themeColor="text1"/>
        </w:rPr>
        <w:t>-</w:t>
      </w:r>
      <w:r w:rsidRPr="005C3065">
        <w:rPr>
          <w:b/>
          <w:bCs/>
          <w:color w:val="000000" w:themeColor="text1"/>
          <w:lang w:val="vi-VN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Góc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xây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dựng</w:t>
      </w:r>
      <w:proofErr w:type="spellEnd"/>
      <w:r w:rsidR="00BA200C" w:rsidRPr="005C3065">
        <w:rPr>
          <w:b/>
          <w:bCs/>
          <w:color w:val="000000" w:themeColor="text1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</w:rPr>
        <w:t>Xây</w:t>
      </w:r>
      <w:proofErr w:type="spellEnd"/>
      <w:r w:rsidR="00BA200C" w:rsidRPr="005C3065">
        <w:rPr>
          <w:b/>
          <w:bCs/>
          <w:color w:val="000000" w:themeColor="text1"/>
          <w:lang w:val="vi-VN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bệnh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viện</w:t>
      </w:r>
      <w:proofErr w:type="spellEnd"/>
    </w:p>
    <w:p w14:paraId="12BFF2E4" w14:textId="7152F82E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dựng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ráp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Sỏi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đá</w:t>
      </w:r>
      <w:proofErr w:type="spellEnd"/>
      <w:r w:rsidRPr="005C3065">
        <w:rPr>
          <w:color w:val="000000" w:themeColor="text1"/>
          <w:sz w:val="28"/>
          <w:szCs w:val="28"/>
        </w:rPr>
        <w:t xml:space="preserve">, que, </w:t>
      </w:r>
      <w:proofErr w:type="spellStart"/>
      <w:r w:rsidRPr="005C3065">
        <w:rPr>
          <w:color w:val="000000" w:themeColor="text1"/>
          <w:sz w:val="28"/>
          <w:szCs w:val="28"/>
        </w:rPr>
        <w:t>hột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thảm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6DE4F952" w14:textId="3282948B" w:rsidR="00BA200C" w:rsidRPr="005C3065" w:rsidRDefault="00010C0B" w:rsidP="00587AE5">
      <w:pPr>
        <w:pStyle w:val="ListParagraph"/>
        <w:widowControl w:val="0"/>
        <w:suppressAutoHyphens/>
        <w:snapToGrid w:val="0"/>
        <w:spacing w:after="0" w:line="240" w:lineRule="auto"/>
        <w:ind w:left="360"/>
        <w:rPr>
          <w:b/>
          <w:bCs/>
          <w:color w:val="000000" w:themeColor="text1"/>
        </w:rPr>
      </w:pPr>
      <w:r w:rsidRPr="005C3065">
        <w:rPr>
          <w:b/>
          <w:bCs/>
          <w:color w:val="000000" w:themeColor="text1"/>
        </w:rPr>
        <w:tab/>
      </w:r>
      <w:r w:rsidR="00BA200C" w:rsidRPr="005C3065">
        <w:rPr>
          <w:b/>
          <w:bCs/>
          <w:color w:val="000000" w:themeColor="text1"/>
        </w:rPr>
        <w:t>-</w:t>
      </w:r>
      <w:proofErr w:type="spellStart"/>
      <w:r w:rsidR="00BA200C" w:rsidRPr="005C3065">
        <w:rPr>
          <w:b/>
          <w:bCs/>
          <w:color w:val="000000" w:themeColor="text1"/>
        </w:rPr>
        <w:t>Góc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học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tập</w:t>
      </w:r>
      <w:proofErr w:type="spellEnd"/>
      <w:r w:rsidR="00BA200C" w:rsidRPr="005C3065">
        <w:rPr>
          <w:b/>
          <w:bCs/>
          <w:color w:val="000000" w:themeColor="text1"/>
        </w:rPr>
        <w:t>: Xem</w:t>
      </w:r>
      <w:r w:rsidR="00BA200C" w:rsidRPr="005C3065">
        <w:rPr>
          <w:rFonts w:eastAsia="Times New Roman"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tranh</w:t>
      </w:r>
      <w:proofErr w:type="spellEnd"/>
      <w:r w:rsidR="00BA200C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ảnh</w:t>
      </w:r>
      <w:proofErr w:type="spellEnd"/>
      <w:r w:rsidR="00BA200C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về</w:t>
      </w:r>
      <w:proofErr w:type="spellEnd"/>
      <w:r w:rsidR="00BA200C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nghề</w:t>
      </w:r>
      <w:proofErr w:type="spellEnd"/>
      <w:r w:rsidR="00BA200C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bác</w:t>
      </w:r>
      <w:proofErr w:type="spellEnd"/>
      <w:r w:rsidR="00BA200C" w:rsidRPr="005C3065">
        <w:rPr>
          <w:rFonts w:eastAsia="Times New Roman"/>
          <w:b/>
          <w:color w:val="000000" w:themeColor="text1"/>
        </w:rPr>
        <w:t xml:space="preserve"> </w:t>
      </w:r>
      <w:proofErr w:type="spellStart"/>
      <w:r w:rsidR="00BA200C" w:rsidRPr="005C3065">
        <w:rPr>
          <w:rFonts w:eastAsia="Times New Roman"/>
          <w:b/>
          <w:color w:val="000000" w:themeColor="text1"/>
        </w:rPr>
        <w:t>sĩ</w:t>
      </w:r>
      <w:proofErr w:type="spellEnd"/>
    </w:p>
    <w:p w14:paraId="12FD9EB6" w14:textId="77777777" w:rsidR="00956743" w:rsidRPr="005C3065" w:rsidRDefault="00BA200C" w:rsidP="00956743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ảnh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</w:p>
    <w:p w14:paraId="0934FC8D" w14:textId="568953FD" w:rsidR="00BA200C" w:rsidRPr="005C3065" w:rsidRDefault="00010C0B" w:rsidP="00956743">
      <w:pPr>
        <w:ind w:firstLine="426"/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BA200C" w:rsidRPr="005C3065">
        <w:rPr>
          <w:b/>
          <w:bCs/>
          <w:color w:val="000000" w:themeColor="text1"/>
          <w:sz w:val="28"/>
          <w:szCs w:val="28"/>
        </w:rPr>
        <w:t>-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BA200C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5AE289ED" w14:textId="655A5B8A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cảnh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72116DE4" w14:textId="3635CE2A" w:rsidR="00761442" w:rsidRPr="005C3065" w:rsidRDefault="00CB148E" w:rsidP="00250E04">
      <w:pPr>
        <w:rPr>
          <w:b/>
          <w:bCs/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="00AD100D" w:rsidRPr="005C3065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="00AD100D" w:rsidRPr="005C306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AD100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D100D" w:rsidRPr="005C306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AD100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D100D" w:rsidRPr="005C3065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AD100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D100D" w:rsidRPr="005C3065">
        <w:rPr>
          <w:b/>
          <w:bCs/>
          <w:color w:val="000000" w:themeColor="text1"/>
          <w:sz w:val="28"/>
          <w:szCs w:val="28"/>
        </w:rPr>
        <w:t>trời</w:t>
      </w:r>
      <w:proofErr w:type="spellEnd"/>
    </w:p>
    <w:p w14:paraId="53B59A58" w14:textId="06E25BF9" w:rsidR="00555C0D" w:rsidRPr="005C3065" w:rsidRDefault="00555C0D" w:rsidP="00250E04">
      <w:pPr>
        <w:rPr>
          <w:b/>
          <w:bCs/>
          <w:color w:val="000000" w:themeColor="text1"/>
          <w:sz w:val="28"/>
          <w:szCs w:val="28"/>
          <w:u w:val="single"/>
        </w:rPr>
      </w:pPr>
      <w:r w:rsidRPr="005C3065">
        <w:rPr>
          <w:b/>
          <w:bCs/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  <w:lang w:val="it-IT"/>
        </w:rPr>
        <w:t xml:space="preserve">- </w:t>
      </w:r>
      <w:r w:rsidRPr="005C3065">
        <w:rPr>
          <w:bCs/>
          <w:color w:val="000000" w:themeColor="text1"/>
          <w:sz w:val="28"/>
          <w:szCs w:val="28"/>
          <w:lang w:val="it-IT"/>
        </w:rPr>
        <w:t>Quan sát thời tiết</w:t>
      </w:r>
    </w:p>
    <w:p w14:paraId="21B1A550" w14:textId="7E4A6788" w:rsidR="00761442" w:rsidRPr="005C3065" w:rsidRDefault="006A17F8" w:rsidP="006A17F8">
      <w:pPr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ab/>
      </w:r>
      <w:r w:rsidR="00761442" w:rsidRPr="005C3065">
        <w:rPr>
          <w:color w:val="000000" w:themeColor="text1"/>
          <w:sz w:val="28"/>
          <w:szCs w:val="28"/>
        </w:rPr>
        <w:t xml:space="preserve">- </w:t>
      </w:r>
      <w:r w:rsidRPr="005C3065">
        <w:rPr>
          <w:color w:val="000000" w:themeColor="text1"/>
          <w:sz w:val="28"/>
          <w:szCs w:val="28"/>
          <w:lang w:val="vi-VN"/>
        </w:rPr>
        <w:t>Kỹ năng tránh xa những nơi nguy hiểm</w:t>
      </w:r>
    </w:p>
    <w:p w14:paraId="371FADAD" w14:textId="77777777" w:rsidR="00761442" w:rsidRPr="005C3065" w:rsidRDefault="00761442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Trò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r w:rsidR="0070612B" w:rsidRPr="005C3065">
        <w:rPr>
          <w:color w:val="000000" w:themeColor="text1"/>
          <w:sz w:val="28"/>
          <w:szCs w:val="28"/>
        </w:rPr>
        <w:t xml:space="preserve">Ai </w:t>
      </w:r>
      <w:proofErr w:type="spellStart"/>
      <w:r w:rsidR="0070612B" w:rsidRPr="005C3065">
        <w:rPr>
          <w:color w:val="000000" w:themeColor="text1"/>
          <w:sz w:val="28"/>
          <w:szCs w:val="28"/>
        </w:rPr>
        <w:t>nhanh</w:t>
      </w:r>
      <w:proofErr w:type="spellEnd"/>
      <w:r w:rsidR="0070612B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0612B" w:rsidRPr="005C3065">
        <w:rPr>
          <w:color w:val="000000" w:themeColor="text1"/>
          <w:sz w:val="28"/>
          <w:szCs w:val="28"/>
        </w:rPr>
        <w:t>nhất</w:t>
      </w:r>
      <w:proofErr w:type="spellEnd"/>
    </w:p>
    <w:p w14:paraId="5556A7DA" w14:textId="77777777" w:rsidR="00761442" w:rsidRPr="005C3065" w:rsidRDefault="00761442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tự</w:t>
      </w:r>
      <w:proofErr w:type="spellEnd"/>
      <w:r w:rsidRPr="005C3065">
        <w:rPr>
          <w:color w:val="000000" w:themeColor="text1"/>
          <w:sz w:val="28"/>
          <w:szCs w:val="28"/>
        </w:rPr>
        <w:t xml:space="preserve"> do</w:t>
      </w:r>
    </w:p>
    <w:p w14:paraId="78724682" w14:textId="4932E73E" w:rsidR="00892E82" w:rsidRPr="005C3065" w:rsidRDefault="00CB148E" w:rsidP="00250E04">
      <w:pPr>
        <w:jc w:val="both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AD100D" w:rsidRPr="005C3065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AD100D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AD100D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D100D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AD100D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D100D" w:rsidRPr="005C3065">
        <w:rPr>
          <w:b/>
          <w:color w:val="000000" w:themeColor="text1"/>
          <w:sz w:val="28"/>
          <w:szCs w:val="28"/>
        </w:rPr>
        <w:t>học</w:t>
      </w:r>
      <w:proofErr w:type="spellEnd"/>
    </w:p>
    <w:p w14:paraId="5307F425" w14:textId="5F436D96" w:rsidR="00A501ED" w:rsidRPr="005C3065" w:rsidRDefault="00C24DC8" w:rsidP="00A501ED">
      <w:pPr>
        <w:jc w:val="center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  <w:lang w:val="vi-VN"/>
        </w:rPr>
        <w:t xml:space="preserve">Hoạt động : </w:t>
      </w:r>
      <w:r w:rsidR="00B477BB" w:rsidRPr="005C3065">
        <w:rPr>
          <w:b/>
          <w:color w:val="000000" w:themeColor="text1"/>
          <w:sz w:val="28"/>
          <w:szCs w:val="28"/>
        </w:rPr>
        <w:t>LQVT</w:t>
      </w:r>
    </w:p>
    <w:p w14:paraId="732E0049" w14:textId="05AEFA97" w:rsidR="00A501ED" w:rsidRPr="005C3065" w:rsidRDefault="00A501ED" w:rsidP="00A501ED">
      <w:pPr>
        <w:jc w:val="center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tài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0A58A7" w:rsidRPr="005C3065">
        <w:rPr>
          <w:b/>
          <w:color w:val="000000" w:themeColor="text1"/>
          <w:sz w:val="28"/>
          <w:szCs w:val="28"/>
        </w:rPr>
        <w:t>Bé</w:t>
      </w:r>
      <w:proofErr w:type="spellEnd"/>
      <w:r w:rsidR="000A58A7" w:rsidRPr="005C3065">
        <w:rPr>
          <w:b/>
          <w:color w:val="000000" w:themeColor="text1"/>
          <w:sz w:val="28"/>
          <w:szCs w:val="28"/>
          <w:lang w:val="vi-VN"/>
        </w:rPr>
        <w:t xml:space="preserve"> vui cũng các khối </w:t>
      </w:r>
      <w:r w:rsidR="00694814">
        <w:rPr>
          <w:b/>
          <w:color w:val="000000" w:themeColor="text1"/>
          <w:sz w:val="28"/>
          <w:szCs w:val="28"/>
          <w:lang w:val="vi-VN"/>
        </w:rPr>
        <w:t>đã</w:t>
      </w:r>
      <w:r w:rsidR="000A58A7" w:rsidRPr="005C3065">
        <w:rPr>
          <w:b/>
          <w:color w:val="000000" w:themeColor="text1"/>
          <w:sz w:val="28"/>
          <w:szCs w:val="28"/>
          <w:lang w:val="vi-VN"/>
        </w:rPr>
        <w:t xml:space="preserve"> học</w:t>
      </w:r>
    </w:p>
    <w:p w14:paraId="46CDF059" w14:textId="371560AB" w:rsidR="00A501ED" w:rsidRPr="005C3065" w:rsidRDefault="00A501ED" w:rsidP="00A501ED">
      <w:pPr>
        <w:tabs>
          <w:tab w:val="left" w:pos="426"/>
        </w:tabs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0A58A7" w:rsidRPr="005C3065">
        <w:rPr>
          <w:b/>
          <w:color w:val="000000" w:themeColor="text1"/>
          <w:sz w:val="28"/>
          <w:szCs w:val="28"/>
        </w:rPr>
        <w:tab/>
      </w:r>
      <w:r w:rsidRPr="005C3065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5C3065">
        <w:rPr>
          <w:b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Pr="005C3065">
        <w:rPr>
          <w:b/>
          <w:color w:val="000000" w:themeColor="text1"/>
          <w:sz w:val="28"/>
          <w:szCs w:val="28"/>
        </w:rPr>
        <w:t>yêu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cầu</w:t>
      </w:r>
      <w:proofErr w:type="spellEnd"/>
      <w:r w:rsidRPr="005C3065">
        <w:rPr>
          <w:b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</w:p>
    <w:p w14:paraId="24F291C9" w14:textId="4A2A4701" w:rsidR="002877D3" w:rsidRPr="005C3065" w:rsidRDefault="000A58A7" w:rsidP="002877D3">
      <w:pPr>
        <w:ind w:firstLine="567"/>
        <w:jc w:val="both"/>
        <w:rPr>
          <w:b/>
          <w:bCs/>
          <w:i/>
          <w:color w:val="000000" w:themeColor="text1"/>
          <w:sz w:val="28"/>
          <w:szCs w:val="28"/>
          <w:lang w:val="pt-BR"/>
        </w:rPr>
      </w:pPr>
      <w:r w:rsidRPr="005C3065">
        <w:rPr>
          <w:b/>
          <w:bCs/>
          <w:i/>
          <w:color w:val="000000" w:themeColor="text1"/>
          <w:sz w:val="28"/>
          <w:szCs w:val="28"/>
          <w:lang w:val="pt-BR"/>
        </w:rPr>
        <w:tab/>
      </w:r>
      <w:r w:rsidR="002877D3" w:rsidRPr="005C3065">
        <w:rPr>
          <w:b/>
          <w:bCs/>
          <w:i/>
          <w:color w:val="000000" w:themeColor="text1"/>
          <w:sz w:val="28"/>
          <w:szCs w:val="28"/>
          <w:lang w:val="pt-BR"/>
        </w:rPr>
        <w:t xml:space="preserve">a. Kiến thức: </w:t>
      </w:r>
    </w:p>
    <w:p w14:paraId="2757E019" w14:textId="254A8678" w:rsidR="000A58A7" w:rsidRPr="005C3065" w:rsidRDefault="000A58A7" w:rsidP="000A58A7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 w:rsidRPr="005C3065">
        <w:rPr>
          <w:color w:val="000000"/>
          <w:sz w:val="28"/>
          <w:szCs w:val="28"/>
          <w:lang w:val="vi-VN"/>
        </w:rPr>
        <w:tab/>
        <w:t>-</w:t>
      </w:r>
      <w:r w:rsidRPr="005C3065">
        <w:rPr>
          <w:color w:val="000000"/>
          <w:sz w:val="28"/>
          <w:szCs w:val="28"/>
        </w:rPr>
        <w:t> </w:t>
      </w:r>
      <w:proofErr w:type="spellStart"/>
      <w:r w:rsidRPr="005C3065">
        <w:rPr>
          <w:color w:val="000000"/>
          <w:sz w:val="28"/>
          <w:szCs w:val="28"/>
        </w:rPr>
        <w:t>Củng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cố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kiến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thức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nhận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biết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phân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biệt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các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: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cầu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trụ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vuông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chữ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nhật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cho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713CDE52" w14:textId="3975B58C" w:rsidR="000A58A7" w:rsidRPr="005C3065" w:rsidRDefault="000A58A7" w:rsidP="000A58A7">
      <w:pPr>
        <w:shd w:val="clear" w:color="auto" w:fill="FFFFFF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lastRenderedPageBreak/>
        <w:tab/>
        <w:t xml:space="preserve">-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sử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dụng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các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kỹ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năng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đã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học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để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vẽ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cây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trên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sân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trường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một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cách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sáng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tạo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6421048B" w14:textId="52F2C4C2" w:rsidR="002877D3" w:rsidRPr="005C3065" w:rsidRDefault="000A58A7" w:rsidP="002877D3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5C3065">
        <w:rPr>
          <w:b/>
          <w:bCs/>
          <w:i/>
          <w:color w:val="000000" w:themeColor="text1"/>
          <w:sz w:val="28"/>
          <w:szCs w:val="28"/>
        </w:rPr>
        <w:tab/>
      </w:r>
      <w:r w:rsidR="002877D3" w:rsidRPr="005C3065">
        <w:rPr>
          <w:b/>
          <w:bCs/>
          <w:i/>
          <w:color w:val="000000" w:themeColor="text1"/>
          <w:sz w:val="28"/>
          <w:szCs w:val="28"/>
        </w:rPr>
        <w:t xml:space="preserve">b. </w:t>
      </w:r>
      <w:proofErr w:type="spellStart"/>
      <w:r w:rsidR="002877D3" w:rsidRPr="005C3065">
        <w:rPr>
          <w:b/>
          <w:bCs/>
          <w:i/>
          <w:color w:val="000000" w:themeColor="text1"/>
          <w:sz w:val="28"/>
          <w:szCs w:val="28"/>
        </w:rPr>
        <w:t>Kỹ</w:t>
      </w:r>
      <w:proofErr w:type="spellEnd"/>
      <w:r w:rsidR="002877D3" w:rsidRPr="005C3065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877D3" w:rsidRPr="005C3065">
        <w:rPr>
          <w:b/>
          <w:bCs/>
          <w:i/>
          <w:color w:val="000000" w:themeColor="text1"/>
          <w:sz w:val="28"/>
          <w:szCs w:val="28"/>
        </w:rPr>
        <w:t>năng</w:t>
      </w:r>
      <w:proofErr w:type="spellEnd"/>
      <w:r w:rsidR="002877D3" w:rsidRPr="005C3065">
        <w:rPr>
          <w:i/>
          <w:color w:val="000000" w:themeColor="text1"/>
          <w:sz w:val="28"/>
          <w:szCs w:val="28"/>
        </w:rPr>
        <w:t>:</w:t>
      </w:r>
    </w:p>
    <w:p w14:paraId="2D6C24DC" w14:textId="1FAA0CF4" w:rsidR="000A58A7" w:rsidRPr="005C3065" w:rsidRDefault="000A58A7" w:rsidP="000A58A7">
      <w:pPr>
        <w:shd w:val="clear" w:color="auto" w:fill="FFFFFF"/>
        <w:jc w:val="both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tab/>
        <w:t xml:space="preserve">+ Rèn </w:t>
      </w:r>
      <w:proofErr w:type="spellStart"/>
      <w:r w:rsidRPr="005C3065">
        <w:rPr>
          <w:color w:val="000000"/>
          <w:sz w:val="28"/>
          <w:szCs w:val="28"/>
        </w:rPr>
        <w:t>kỹ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năng</w:t>
      </w:r>
      <w:proofErr w:type="spellEnd"/>
      <w:r w:rsidRPr="005C3065">
        <w:rPr>
          <w:color w:val="000000"/>
          <w:sz w:val="28"/>
          <w:szCs w:val="28"/>
        </w:rPr>
        <w:t xml:space="preserve"> so </w:t>
      </w:r>
      <w:proofErr w:type="spellStart"/>
      <w:r w:rsidRPr="005C3065">
        <w:rPr>
          <w:color w:val="000000"/>
          <w:sz w:val="28"/>
          <w:szCs w:val="28"/>
        </w:rPr>
        <w:t>sánh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kỹ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năng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phân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biệt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28CEE816" w14:textId="59BFBAB7" w:rsidR="000A58A7" w:rsidRPr="005C3065" w:rsidRDefault="000A58A7" w:rsidP="000A58A7">
      <w:pPr>
        <w:shd w:val="clear" w:color="auto" w:fill="FFFFFF"/>
        <w:jc w:val="both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tab/>
        <w:t xml:space="preserve">- Rèn </w:t>
      </w:r>
      <w:proofErr w:type="spellStart"/>
      <w:r w:rsidRPr="005C3065">
        <w:rPr>
          <w:color w:val="000000"/>
          <w:sz w:val="28"/>
          <w:szCs w:val="28"/>
        </w:rPr>
        <w:t>kỹ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năng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vẽ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phát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triển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óc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sáng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tạo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của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3870BA7A" w14:textId="467326AF" w:rsidR="002877D3" w:rsidRPr="005C3065" w:rsidRDefault="000A58A7" w:rsidP="002877D3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ab/>
      </w:r>
      <w:r w:rsidR="002877D3" w:rsidRPr="005C3065">
        <w:rPr>
          <w:b/>
          <w:bCs/>
          <w:i/>
          <w:color w:val="000000" w:themeColor="text1"/>
          <w:sz w:val="28"/>
          <w:szCs w:val="28"/>
        </w:rPr>
        <w:t xml:space="preserve">c. </w:t>
      </w:r>
      <w:proofErr w:type="spellStart"/>
      <w:r w:rsidR="00270E8F" w:rsidRPr="005C3065">
        <w:rPr>
          <w:b/>
          <w:bCs/>
          <w:i/>
          <w:color w:val="000000" w:themeColor="text1"/>
          <w:sz w:val="28"/>
          <w:szCs w:val="28"/>
        </w:rPr>
        <w:t>Giáo</w:t>
      </w:r>
      <w:proofErr w:type="spellEnd"/>
      <w:r w:rsidR="00270E8F" w:rsidRPr="005C3065">
        <w:rPr>
          <w:b/>
          <w:bCs/>
          <w:i/>
          <w:color w:val="000000" w:themeColor="text1"/>
          <w:sz w:val="28"/>
          <w:szCs w:val="28"/>
        </w:rPr>
        <w:t xml:space="preserve"> dục</w:t>
      </w:r>
      <w:r w:rsidR="002877D3" w:rsidRPr="005C3065">
        <w:rPr>
          <w:i/>
          <w:color w:val="000000" w:themeColor="text1"/>
          <w:sz w:val="28"/>
          <w:szCs w:val="28"/>
        </w:rPr>
        <w:t>:</w:t>
      </w:r>
    </w:p>
    <w:p w14:paraId="57AEAC84" w14:textId="77777777" w:rsidR="002877D3" w:rsidRPr="005C3065" w:rsidRDefault="002877D3" w:rsidP="002877D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           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yêu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quý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giáo </w:t>
      </w:r>
      <w:proofErr w:type="spellStart"/>
      <w:r w:rsidRPr="005C3065">
        <w:rPr>
          <w:color w:val="000000" w:themeColor="text1"/>
          <w:sz w:val="28"/>
          <w:szCs w:val="28"/>
        </w:rPr>
        <w:t>viên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631D27C1" w14:textId="7DB8A937" w:rsidR="002877D3" w:rsidRPr="005C3065" w:rsidRDefault="002877D3" w:rsidP="002877D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          </w:t>
      </w:r>
      <w:r w:rsidR="00B61E1D" w:rsidRPr="005C3065">
        <w:rPr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>-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hứng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thú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có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thức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tham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hoạt</w:t>
      </w:r>
      <w:proofErr w:type="spellEnd"/>
      <w:r w:rsidRPr="005C3065">
        <w:rPr>
          <w:color w:val="000000" w:themeColor="text1"/>
          <w:sz w:val="28"/>
          <w:szCs w:val="28"/>
        </w:rPr>
        <w:t xml:space="preserve"> động</w:t>
      </w:r>
    </w:p>
    <w:p w14:paraId="708B1537" w14:textId="44A917A7" w:rsidR="002877D3" w:rsidRPr="005C3065" w:rsidRDefault="002877D3" w:rsidP="002877D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          -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B2734E" w:rsidRPr="005C30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 w:rsidR="00B2734E" w:rsidRPr="005C30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B2734E" w:rsidRPr="005C30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ngoan</w:t>
      </w:r>
      <w:proofErr w:type="spellEnd"/>
      <w:r w:rsidR="00B2734E" w:rsidRPr="005C306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="00B2734E" w:rsidRPr="005C30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734E" w:rsidRPr="005C3065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22B9D3B9" w14:textId="6E01C241" w:rsidR="002877D3" w:rsidRPr="005C3065" w:rsidRDefault="00BE64FF" w:rsidP="00BE64FF">
      <w:pPr>
        <w:ind w:firstLine="426"/>
        <w:jc w:val="both"/>
        <w:outlineLvl w:val="0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2877D3" w:rsidRPr="005C3065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="002877D3" w:rsidRPr="005C3065">
        <w:rPr>
          <w:b/>
          <w:color w:val="000000" w:themeColor="text1"/>
          <w:sz w:val="28"/>
          <w:szCs w:val="28"/>
        </w:rPr>
        <w:t>Chuẩn</w:t>
      </w:r>
      <w:proofErr w:type="spellEnd"/>
      <w:r w:rsidR="002877D3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877D3" w:rsidRPr="005C3065">
        <w:rPr>
          <w:b/>
          <w:color w:val="000000" w:themeColor="text1"/>
          <w:sz w:val="28"/>
          <w:szCs w:val="28"/>
        </w:rPr>
        <w:t>bị</w:t>
      </w:r>
      <w:proofErr w:type="spellEnd"/>
      <w:r w:rsidR="002877D3" w:rsidRPr="005C3065">
        <w:rPr>
          <w:b/>
          <w:color w:val="000000" w:themeColor="text1"/>
          <w:sz w:val="28"/>
          <w:szCs w:val="28"/>
        </w:rPr>
        <w:t>:</w:t>
      </w:r>
    </w:p>
    <w:p w14:paraId="669C864F" w14:textId="0D6BAAAD" w:rsidR="005C3065" w:rsidRPr="005C3065" w:rsidRDefault="005C3065" w:rsidP="005C3065">
      <w:pPr>
        <w:shd w:val="clear" w:color="auto" w:fill="FFFFFF"/>
        <w:jc w:val="both"/>
        <w:rPr>
          <w:color w:val="000000"/>
          <w:sz w:val="28"/>
          <w:szCs w:val="28"/>
        </w:rPr>
      </w:pPr>
      <w:r w:rsidRPr="005C3065">
        <w:rPr>
          <w:b/>
          <w:bCs/>
          <w:color w:val="000000"/>
          <w:sz w:val="28"/>
          <w:szCs w:val="28"/>
        </w:rPr>
        <w:tab/>
        <w:t>-</w:t>
      </w:r>
      <w:r w:rsidRPr="005C3065">
        <w:rPr>
          <w:color w:val="000000"/>
          <w:sz w:val="28"/>
          <w:szCs w:val="28"/>
        </w:rPr>
        <w:t> </w:t>
      </w:r>
      <w:proofErr w:type="spellStart"/>
      <w:r w:rsidRPr="005C3065">
        <w:rPr>
          <w:color w:val="000000"/>
          <w:sz w:val="28"/>
          <w:szCs w:val="28"/>
        </w:rPr>
        <w:t>Mỗi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 xml:space="preserve"> 1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: </w:t>
      </w:r>
      <w:proofErr w:type="spellStart"/>
      <w:r w:rsidRPr="005C3065">
        <w:rPr>
          <w:color w:val="000000"/>
          <w:sz w:val="28"/>
          <w:szCs w:val="28"/>
        </w:rPr>
        <w:t>cầu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vuông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trụ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chữ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nhật</w:t>
      </w:r>
      <w:proofErr w:type="spellEnd"/>
      <w:r w:rsidRPr="005C3065">
        <w:rPr>
          <w:color w:val="000000"/>
          <w:sz w:val="28"/>
          <w:szCs w:val="28"/>
        </w:rPr>
        <w:t xml:space="preserve">, tam </w:t>
      </w:r>
      <w:proofErr w:type="spellStart"/>
      <w:r w:rsidRPr="005C3065">
        <w:rPr>
          <w:color w:val="000000"/>
          <w:sz w:val="28"/>
          <w:szCs w:val="28"/>
        </w:rPr>
        <w:t>giác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1DD964FC" w14:textId="767F6ACA" w:rsidR="005C3065" w:rsidRPr="005C3065" w:rsidRDefault="005C3065" w:rsidP="005C3065">
      <w:pPr>
        <w:shd w:val="clear" w:color="auto" w:fill="FFFFFF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tab/>
        <w:t xml:space="preserve">- 3 </w:t>
      </w:r>
      <w:proofErr w:type="spellStart"/>
      <w:r w:rsidRPr="005C3065">
        <w:rPr>
          <w:color w:val="000000"/>
          <w:sz w:val="28"/>
          <w:szCs w:val="28"/>
        </w:rPr>
        <w:t>túi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đựng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các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khối</w:t>
      </w:r>
      <w:proofErr w:type="spellEnd"/>
      <w:r w:rsidRPr="005C3065">
        <w:rPr>
          <w:color w:val="000000"/>
          <w:sz w:val="28"/>
          <w:szCs w:val="28"/>
        </w:rPr>
        <w:t xml:space="preserve">, </w:t>
      </w:r>
      <w:proofErr w:type="spellStart"/>
      <w:r w:rsidRPr="005C3065">
        <w:rPr>
          <w:color w:val="000000"/>
          <w:sz w:val="28"/>
          <w:szCs w:val="28"/>
        </w:rPr>
        <w:t>đất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nặn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cho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3803DAAF" w14:textId="1130AD37" w:rsidR="005C3065" w:rsidRPr="005C3065" w:rsidRDefault="005C3065" w:rsidP="005C3065">
      <w:pPr>
        <w:shd w:val="clear" w:color="auto" w:fill="FFFFFF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tab/>
        <w:t xml:space="preserve">- </w:t>
      </w:r>
      <w:proofErr w:type="spellStart"/>
      <w:r w:rsidRPr="005C3065">
        <w:rPr>
          <w:color w:val="000000"/>
          <w:sz w:val="28"/>
          <w:szCs w:val="28"/>
        </w:rPr>
        <w:t>Phấn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vẽ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cho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trẻ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06E93BD4" w14:textId="1371C4C4" w:rsidR="005C3065" w:rsidRPr="005C3065" w:rsidRDefault="005C3065" w:rsidP="005C3065">
      <w:pPr>
        <w:shd w:val="clear" w:color="auto" w:fill="FFFFFF"/>
        <w:rPr>
          <w:color w:val="000000"/>
          <w:sz w:val="28"/>
          <w:szCs w:val="28"/>
        </w:rPr>
      </w:pPr>
      <w:r w:rsidRPr="005C3065">
        <w:rPr>
          <w:color w:val="000000"/>
          <w:sz w:val="28"/>
          <w:szCs w:val="28"/>
        </w:rPr>
        <w:tab/>
        <w:t xml:space="preserve">- </w:t>
      </w:r>
      <w:proofErr w:type="spellStart"/>
      <w:r w:rsidRPr="005C3065">
        <w:rPr>
          <w:color w:val="000000"/>
          <w:sz w:val="28"/>
          <w:szCs w:val="28"/>
        </w:rPr>
        <w:t>Đồ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dùng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đồ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chơi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các</w:t>
      </w:r>
      <w:proofErr w:type="spellEnd"/>
      <w:r w:rsidRPr="005C3065">
        <w:rPr>
          <w:color w:val="000000"/>
          <w:sz w:val="28"/>
          <w:szCs w:val="28"/>
        </w:rPr>
        <w:t xml:space="preserve"> </w:t>
      </w:r>
      <w:proofErr w:type="spellStart"/>
      <w:r w:rsidRPr="005C3065">
        <w:rPr>
          <w:color w:val="000000"/>
          <w:sz w:val="28"/>
          <w:szCs w:val="28"/>
        </w:rPr>
        <w:t>góc</w:t>
      </w:r>
      <w:proofErr w:type="spellEnd"/>
      <w:r w:rsidRPr="005C3065">
        <w:rPr>
          <w:color w:val="000000"/>
          <w:sz w:val="28"/>
          <w:szCs w:val="28"/>
        </w:rPr>
        <w:t>.</w:t>
      </w:r>
    </w:p>
    <w:p w14:paraId="45D93447" w14:textId="54862FA6" w:rsidR="002877D3" w:rsidRPr="005C3065" w:rsidRDefault="00BE64FF" w:rsidP="002877D3">
      <w:pPr>
        <w:ind w:firstLine="426"/>
        <w:jc w:val="both"/>
        <w:rPr>
          <w:b/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ab/>
      </w:r>
      <w:r w:rsidR="002877D3" w:rsidRPr="005C3065">
        <w:rPr>
          <w:b/>
          <w:color w:val="000000" w:themeColor="text1"/>
          <w:sz w:val="28"/>
          <w:szCs w:val="28"/>
        </w:rPr>
        <w:t xml:space="preserve">3. Tiến </w:t>
      </w:r>
      <w:proofErr w:type="spellStart"/>
      <w:r w:rsidR="002877D3" w:rsidRPr="005C3065">
        <w:rPr>
          <w:b/>
          <w:color w:val="000000" w:themeColor="text1"/>
          <w:sz w:val="28"/>
          <w:szCs w:val="28"/>
        </w:rPr>
        <w:t>hành</w:t>
      </w:r>
      <w:proofErr w:type="spellEnd"/>
      <w:r w:rsidR="002877D3" w:rsidRPr="005C3065">
        <w:rPr>
          <w:b/>
          <w:color w:val="000000" w:themeColor="text1"/>
          <w:sz w:val="28"/>
          <w:szCs w:val="28"/>
        </w:rPr>
        <w:t>:</w:t>
      </w:r>
    </w:p>
    <w:p w14:paraId="4A794A25" w14:textId="281924BC" w:rsidR="00A716DD" w:rsidRDefault="002877D3" w:rsidP="002A1090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 w:rsidRPr="005C3065">
        <w:rPr>
          <w:b/>
          <w:i/>
          <w:color w:val="000000" w:themeColor="text1"/>
          <w:sz w:val="28"/>
          <w:szCs w:val="28"/>
        </w:rPr>
        <w:tab/>
      </w:r>
      <w:r w:rsidR="00555DB6" w:rsidRPr="005C3065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C3065" w:rsidRPr="005C3065">
        <w:rPr>
          <w:b/>
          <w:bCs/>
          <w:color w:val="000000"/>
          <w:sz w:val="28"/>
          <w:szCs w:val="28"/>
        </w:rPr>
        <w:t>Hoạt</w:t>
      </w:r>
      <w:proofErr w:type="spellEnd"/>
      <w:r w:rsidR="005C3065" w:rsidRPr="005C3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1090">
        <w:rPr>
          <w:b/>
          <w:bCs/>
          <w:color w:val="000000"/>
          <w:sz w:val="28"/>
          <w:szCs w:val="28"/>
        </w:rPr>
        <w:t>động</w:t>
      </w:r>
      <w:proofErr w:type="spellEnd"/>
      <w:r w:rsidR="002A1090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A1090">
        <w:rPr>
          <w:b/>
          <w:bCs/>
          <w:color w:val="000000"/>
          <w:sz w:val="28"/>
          <w:szCs w:val="28"/>
        </w:rPr>
        <w:t>1</w:t>
      </w:r>
      <w:r w:rsidR="005C3065" w:rsidRPr="005C3065">
        <w:rPr>
          <w:color w:val="000000"/>
          <w:sz w:val="28"/>
          <w:szCs w:val="28"/>
        </w:rPr>
        <w:t>:</w:t>
      </w:r>
      <w:r w:rsidR="00A716DD">
        <w:rPr>
          <w:color w:val="000000"/>
          <w:sz w:val="28"/>
          <w:szCs w:val="28"/>
          <w:lang w:val="vi-VN"/>
        </w:rPr>
        <w:t xml:space="preserve"> </w:t>
      </w:r>
      <w:r w:rsidR="00A716DD" w:rsidRPr="00A716DD">
        <w:rPr>
          <w:b/>
          <w:bCs/>
          <w:color w:val="000000"/>
          <w:sz w:val="28"/>
          <w:szCs w:val="28"/>
          <w:lang w:val="vi-VN"/>
        </w:rPr>
        <w:t>Ổn định</w:t>
      </w:r>
    </w:p>
    <w:p w14:paraId="4C9BC074" w14:textId="080505CE" w:rsidR="005C3065" w:rsidRPr="00A716DD" w:rsidRDefault="00A716DD" w:rsidP="002A1090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Hoạt động 2: </w:t>
      </w:r>
      <w:r w:rsidR="005C3065" w:rsidRPr="005C3065">
        <w:rPr>
          <w:color w:val="000000"/>
          <w:sz w:val="28"/>
          <w:szCs w:val="28"/>
        </w:rPr>
        <w:t>“</w:t>
      </w:r>
      <w:proofErr w:type="spellStart"/>
      <w:r w:rsidR="005C3065" w:rsidRPr="005C3065">
        <w:rPr>
          <w:color w:val="000000"/>
          <w:sz w:val="28"/>
          <w:szCs w:val="28"/>
        </w:rPr>
        <w:t>Ôn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nhận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biết</w:t>
      </w:r>
      <w:proofErr w:type="spellEnd"/>
      <w:r w:rsidR="005C3065" w:rsidRPr="005C3065">
        <w:rPr>
          <w:color w:val="000000"/>
          <w:sz w:val="28"/>
          <w:szCs w:val="28"/>
        </w:rPr>
        <w:t>,</w:t>
      </w:r>
      <w:r w:rsidR="002A109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phân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biệt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cầu</w:t>
      </w:r>
      <w:proofErr w:type="spellEnd"/>
      <w:r w:rsidR="005C3065" w:rsidRPr="005C3065">
        <w:rPr>
          <w:color w:val="000000"/>
          <w:sz w:val="28"/>
          <w:szCs w:val="28"/>
        </w:rPr>
        <w:t xml:space="preserve">,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trụ</w:t>
      </w:r>
      <w:proofErr w:type="spellEnd"/>
      <w:r w:rsidR="005C3065" w:rsidRPr="005C3065">
        <w:rPr>
          <w:color w:val="000000"/>
          <w:sz w:val="28"/>
          <w:szCs w:val="28"/>
        </w:rPr>
        <w:t xml:space="preserve">,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2A109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vuông</w:t>
      </w:r>
      <w:proofErr w:type="spellEnd"/>
      <w:r w:rsidR="005C3065" w:rsidRPr="005C3065">
        <w:rPr>
          <w:color w:val="000000"/>
          <w:sz w:val="28"/>
          <w:szCs w:val="28"/>
        </w:rPr>
        <w:t xml:space="preserve">,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 xml:space="preserve"> tam </w:t>
      </w:r>
      <w:proofErr w:type="spellStart"/>
      <w:r w:rsidR="005C3065" w:rsidRPr="005C3065">
        <w:rPr>
          <w:color w:val="000000"/>
          <w:sz w:val="28"/>
          <w:szCs w:val="28"/>
        </w:rPr>
        <w:t>giác</w:t>
      </w:r>
      <w:proofErr w:type="spellEnd"/>
      <w:r w:rsidR="005C3065" w:rsidRPr="005C3065">
        <w:rPr>
          <w:color w:val="000000"/>
          <w:sz w:val="28"/>
          <w:szCs w:val="28"/>
        </w:rPr>
        <w:t xml:space="preserve">,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chữ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nhật</w:t>
      </w:r>
      <w:proofErr w:type="spellEnd"/>
      <w:r w:rsidR="005C3065" w:rsidRPr="005C3065">
        <w:rPr>
          <w:color w:val="000000"/>
          <w:sz w:val="28"/>
          <w:szCs w:val="28"/>
        </w:rPr>
        <w:t>”</w:t>
      </w:r>
    </w:p>
    <w:p w14:paraId="0E32F145" w14:textId="6B50EEC4" w:rsidR="005C3065" w:rsidRPr="005C3065" w:rsidRDefault="002A1090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 w:rsidR="005C3065" w:rsidRPr="005C3065">
        <w:rPr>
          <w:b/>
          <w:bCs/>
          <w:i/>
          <w:iCs/>
          <w:color w:val="000000"/>
          <w:sz w:val="28"/>
          <w:szCs w:val="28"/>
        </w:rPr>
        <w:t>*</w:t>
      </w:r>
      <w:proofErr w:type="spellStart"/>
      <w:r w:rsidR="005C3065" w:rsidRPr="005C3065">
        <w:rPr>
          <w:color w:val="000000"/>
          <w:sz w:val="28"/>
          <w:szCs w:val="28"/>
        </w:rPr>
        <w:t>Gây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hứng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thú</w:t>
      </w:r>
      <w:proofErr w:type="spellEnd"/>
      <w:r w:rsidR="005C3065" w:rsidRPr="005C3065">
        <w:rPr>
          <w:color w:val="000000"/>
          <w:sz w:val="28"/>
          <w:szCs w:val="28"/>
        </w:rPr>
        <w:t xml:space="preserve"> .</w:t>
      </w:r>
    </w:p>
    <w:p w14:paraId="535E9059" w14:textId="698ED588" w:rsidR="005C3065" w:rsidRPr="005C3065" w:rsidRDefault="00B730E6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 xml:space="preserve">- </w:t>
      </w:r>
      <w:proofErr w:type="spellStart"/>
      <w:r w:rsidR="005C3065" w:rsidRPr="005C3065">
        <w:rPr>
          <w:color w:val="000000"/>
          <w:sz w:val="28"/>
          <w:szCs w:val="28"/>
        </w:rPr>
        <w:t>Cô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cho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trẻ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hát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bài</w:t>
      </w:r>
      <w:proofErr w:type="spellEnd"/>
      <w:r w:rsidR="005C3065" w:rsidRPr="005C3065">
        <w:rPr>
          <w:color w:val="000000"/>
          <w:sz w:val="28"/>
          <w:szCs w:val="28"/>
        </w:rPr>
        <w:t>: “</w:t>
      </w:r>
      <w:proofErr w:type="spellStart"/>
      <w:r w:rsidR="005C3065" w:rsidRPr="005C3065">
        <w:rPr>
          <w:color w:val="000000"/>
          <w:sz w:val="28"/>
          <w:szCs w:val="28"/>
        </w:rPr>
        <w:t>Quả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bóng</w:t>
      </w:r>
      <w:proofErr w:type="spellEnd"/>
      <w:r w:rsidR="005C3065" w:rsidRPr="005C3065">
        <w:rPr>
          <w:color w:val="000000"/>
          <w:sz w:val="28"/>
          <w:szCs w:val="28"/>
        </w:rPr>
        <w:t>” </w:t>
      </w:r>
      <w:proofErr w:type="spellStart"/>
      <w:r w:rsidR="005C3065" w:rsidRPr="005C3065">
        <w:rPr>
          <w:color w:val="000000"/>
          <w:sz w:val="28"/>
          <w:szCs w:val="28"/>
        </w:rPr>
        <w:t>và</w:t>
      </w:r>
      <w:proofErr w:type="spellEnd"/>
      <w:r w:rsidR="005C3065" w:rsidRPr="005C3065">
        <w:rPr>
          <w:color w:val="000000"/>
          <w:sz w:val="28"/>
          <w:szCs w:val="28"/>
        </w:rPr>
        <w:t> 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chuyện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với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trẻ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6DD48D95" w14:textId="27A2B486" w:rsidR="005C3065" w:rsidRDefault="00B730E6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>*</w:t>
      </w:r>
      <w:proofErr w:type="spellStart"/>
      <w:r w:rsidR="005C3065" w:rsidRPr="005C3065">
        <w:rPr>
          <w:color w:val="000000"/>
          <w:sz w:val="28"/>
          <w:szCs w:val="28"/>
        </w:rPr>
        <w:t>Cô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tổ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chức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các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chơI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để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trẻ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ôn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tập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nhận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biết</w:t>
      </w:r>
      <w:proofErr w:type="spellEnd"/>
      <w:r w:rsidR="005C3065" w:rsidRPr="005C3065">
        <w:rPr>
          <w:color w:val="000000"/>
          <w:sz w:val="28"/>
          <w:szCs w:val="28"/>
        </w:rPr>
        <w:t xml:space="preserve">, </w:t>
      </w:r>
      <w:proofErr w:type="spellStart"/>
      <w:r w:rsidR="005C3065" w:rsidRPr="005C3065">
        <w:rPr>
          <w:color w:val="000000"/>
          <w:sz w:val="28"/>
          <w:szCs w:val="28"/>
        </w:rPr>
        <w:t>phân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biệt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các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60FAC1E9" w14:textId="523EFA70" w:rsidR="00B730E6" w:rsidRPr="00B730E6" w:rsidRDefault="00B730E6" w:rsidP="002A1090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proofErr w:type="spellStart"/>
      <w:r w:rsidRPr="00B730E6">
        <w:rPr>
          <w:b/>
          <w:bCs/>
          <w:color w:val="000000"/>
          <w:sz w:val="28"/>
          <w:szCs w:val="28"/>
        </w:rPr>
        <w:t>Hoạt</w:t>
      </w:r>
      <w:proofErr w:type="spellEnd"/>
      <w:r w:rsidRPr="00B730E6">
        <w:rPr>
          <w:b/>
          <w:bCs/>
          <w:color w:val="000000"/>
          <w:sz w:val="28"/>
          <w:szCs w:val="28"/>
          <w:lang w:val="vi-VN"/>
        </w:rPr>
        <w:t xml:space="preserve"> động 3: Trò chơi</w:t>
      </w:r>
    </w:p>
    <w:p w14:paraId="0E487283" w14:textId="57B0579A" w:rsidR="005C3065" w:rsidRDefault="008538F3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 xml:space="preserve">- 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chơi</w:t>
      </w:r>
      <w:proofErr w:type="spellEnd"/>
      <w:r w:rsidR="005C3065" w:rsidRPr="005C3065">
        <w:rPr>
          <w:color w:val="000000"/>
          <w:sz w:val="28"/>
          <w:szCs w:val="28"/>
        </w:rPr>
        <w:t xml:space="preserve"> 1: </w:t>
      </w:r>
      <w:proofErr w:type="spellStart"/>
      <w:r w:rsidR="005C3065" w:rsidRPr="005C3065">
        <w:rPr>
          <w:color w:val="000000"/>
          <w:sz w:val="28"/>
          <w:szCs w:val="28"/>
        </w:rPr>
        <w:t>Cái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túi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kỳ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lạ</w:t>
      </w:r>
      <w:proofErr w:type="spellEnd"/>
      <w:r w:rsidR="000D73E4">
        <w:rPr>
          <w:color w:val="000000"/>
          <w:sz w:val="28"/>
          <w:szCs w:val="28"/>
          <w:lang w:val="vi-VN"/>
        </w:rPr>
        <w:t xml:space="preserve"> </w:t>
      </w:r>
      <w:r w:rsidR="005C3065" w:rsidRPr="005C3065">
        <w:rPr>
          <w:color w:val="000000"/>
          <w:sz w:val="28"/>
          <w:szCs w:val="28"/>
        </w:rPr>
        <w:t>(</w:t>
      </w:r>
      <w:proofErr w:type="spellStart"/>
      <w:r w:rsidR="005C3065" w:rsidRPr="005C3065">
        <w:rPr>
          <w:color w:val="000000"/>
          <w:sz w:val="28"/>
          <w:szCs w:val="28"/>
        </w:rPr>
        <w:t>từng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nhóm</w:t>
      </w:r>
      <w:proofErr w:type="spellEnd"/>
      <w:r w:rsidR="005C3065" w:rsidRPr="005C3065">
        <w:rPr>
          <w:color w:val="000000"/>
          <w:sz w:val="28"/>
          <w:szCs w:val="28"/>
        </w:rPr>
        <w:t xml:space="preserve"> 3 </w:t>
      </w:r>
      <w:proofErr w:type="spellStart"/>
      <w:r w:rsidR="005C3065" w:rsidRPr="005C3065">
        <w:rPr>
          <w:color w:val="000000"/>
          <w:sz w:val="28"/>
          <w:szCs w:val="28"/>
        </w:rPr>
        <w:t>trẻ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lên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chọn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theo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yêu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cầu</w:t>
      </w:r>
      <w:proofErr w:type="spellEnd"/>
      <w:r w:rsidR="005C3065" w:rsidRPr="005C3065">
        <w:rPr>
          <w:color w:val="000000"/>
          <w:sz w:val="28"/>
          <w:szCs w:val="28"/>
        </w:rPr>
        <w:t>)</w:t>
      </w:r>
    </w:p>
    <w:p w14:paraId="1360430A" w14:textId="38E0E130" w:rsidR="00F80B64" w:rsidRDefault="00F80B64" w:rsidP="002A1090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vi-VN"/>
        </w:rPr>
        <w:t xml:space="preserve">+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  <w:lang w:val="vi-VN"/>
        </w:rPr>
        <w:t xml:space="preserve"> nêu luật chơi cách chơi.</w:t>
      </w:r>
    </w:p>
    <w:p w14:paraId="06234C25" w14:textId="7A446B3A" w:rsidR="00F80B64" w:rsidRDefault="00F80B64" w:rsidP="002A1090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+ Cô tổ chức cho trẻ chơi</w:t>
      </w:r>
    </w:p>
    <w:p w14:paraId="101BE8FA" w14:textId="010CC9BB" w:rsidR="00F80B64" w:rsidRPr="00F80B64" w:rsidRDefault="00F80B64" w:rsidP="002A1090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+ Nhận xét tuyên dương </w:t>
      </w:r>
    </w:p>
    <w:p w14:paraId="0C5DB5EE" w14:textId="70557F7C" w:rsidR="005C3065" w:rsidRPr="005C3065" w:rsidRDefault="008538F3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 xml:space="preserve">- 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chơi</w:t>
      </w:r>
      <w:proofErr w:type="spellEnd"/>
      <w:r w:rsidR="005C3065" w:rsidRPr="005C3065">
        <w:rPr>
          <w:color w:val="000000"/>
          <w:sz w:val="28"/>
          <w:szCs w:val="28"/>
        </w:rPr>
        <w:t xml:space="preserve"> 2: </w:t>
      </w:r>
      <w:proofErr w:type="spellStart"/>
      <w:r w:rsidR="005C3065" w:rsidRPr="005C3065">
        <w:rPr>
          <w:color w:val="000000"/>
          <w:sz w:val="28"/>
          <w:szCs w:val="28"/>
        </w:rPr>
        <w:t>Thi</w:t>
      </w:r>
      <w:proofErr w:type="spellEnd"/>
      <w:r w:rsidR="005C3065" w:rsidRPr="005C3065">
        <w:rPr>
          <w:color w:val="000000"/>
          <w:sz w:val="28"/>
          <w:szCs w:val="28"/>
        </w:rPr>
        <w:t xml:space="preserve"> ai </w:t>
      </w:r>
      <w:proofErr w:type="spellStart"/>
      <w:r w:rsidR="005C3065" w:rsidRPr="005C3065">
        <w:rPr>
          <w:color w:val="000000"/>
          <w:sz w:val="28"/>
          <w:szCs w:val="28"/>
        </w:rPr>
        <w:t>nhanh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67713D56" w14:textId="3FCB6864" w:rsidR="00F80B64" w:rsidRPr="00F80B64" w:rsidRDefault="008538F3" w:rsidP="00F80B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80B64">
        <w:rPr>
          <w:color w:val="000000"/>
          <w:sz w:val="28"/>
          <w:szCs w:val="28"/>
          <w:lang w:val="vi-VN"/>
        </w:rPr>
        <w:t xml:space="preserve">+ </w:t>
      </w:r>
      <w:proofErr w:type="spellStart"/>
      <w:r w:rsidR="00F80B64">
        <w:rPr>
          <w:color w:val="000000"/>
          <w:sz w:val="28"/>
          <w:szCs w:val="28"/>
        </w:rPr>
        <w:t>Cô</w:t>
      </w:r>
      <w:proofErr w:type="spellEnd"/>
      <w:r w:rsidR="00F80B64">
        <w:rPr>
          <w:color w:val="000000"/>
          <w:sz w:val="28"/>
          <w:szCs w:val="28"/>
          <w:lang w:val="vi-VN"/>
        </w:rPr>
        <w:t xml:space="preserve"> nêu luật chơi cách chơi:</w:t>
      </w:r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Trẻ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chọn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nhanh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khối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theo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tên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gọi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và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theo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đặc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điểm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của</w:t>
      </w:r>
      <w:proofErr w:type="spellEnd"/>
      <w:r w:rsidR="00F80B64" w:rsidRPr="005C3065">
        <w:rPr>
          <w:color w:val="000000"/>
          <w:sz w:val="28"/>
          <w:szCs w:val="28"/>
        </w:rPr>
        <w:t xml:space="preserve"> </w:t>
      </w:r>
      <w:proofErr w:type="spellStart"/>
      <w:r w:rsidR="00F80B64" w:rsidRPr="005C3065">
        <w:rPr>
          <w:color w:val="000000"/>
          <w:sz w:val="28"/>
          <w:szCs w:val="28"/>
        </w:rPr>
        <w:t>khối</w:t>
      </w:r>
      <w:proofErr w:type="spellEnd"/>
      <w:r w:rsidR="00F80B64" w:rsidRPr="005C3065">
        <w:rPr>
          <w:color w:val="000000"/>
          <w:sz w:val="28"/>
          <w:szCs w:val="28"/>
        </w:rPr>
        <w:t>.</w:t>
      </w:r>
    </w:p>
    <w:p w14:paraId="7E4B01A7" w14:textId="77777777" w:rsidR="00F80B64" w:rsidRDefault="00F80B64" w:rsidP="00F80B64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+ Cô tổ chức cho trẻ chơi</w:t>
      </w:r>
    </w:p>
    <w:p w14:paraId="1E8B55B6" w14:textId="77777777" w:rsidR="00F80B64" w:rsidRPr="00F80B64" w:rsidRDefault="00F80B64" w:rsidP="00F80B64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+ Nhận xét tuyên dương </w:t>
      </w:r>
    </w:p>
    <w:p w14:paraId="169FA790" w14:textId="34781047" w:rsidR="005C3065" w:rsidRPr="005C3065" w:rsidRDefault="008538F3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 xml:space="preserve">- 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chơi</w:t>
      </w:r>
      <w:proofErr w:type="spellEnd"/>
      <w:r w:rsidR="005C3065" w:rsidRPr="005C3065">
        <w:rPr>
          <w:color w:val="000000"/>
          <w:sz w:val="28"/>
          <w:szCs w:val="28"/>
        </w:rPr>
        <w:t xml:space="preserve"> 3: Ô </w:t>
      </w:r>
      <w:proofErr w:type="spellStart"/>
      <w:r w:rsidR="005C3065" w:rsidRPr="005C3065">
        <w:rPr>
          <w:color w:val="000000"/>
          <w:sz w:val="28"/>
          <w:szCs w:val="28"/>
        </w:rPr>
        <w:t>tô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về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bến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755B948B" w14:textId="65A3D9E6" w:rsidR="00BB20F2" w:rsidRDefault="008538F3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 w:rsidR="00BB20F2">
        <w:rPr>
          <w:color w:val="000000"/>
          <w:sz w:val="28"/>
          <w:szCs w:val="28"/>
          <w:lang w:val="vi-VN"/>
        </w:rPr>
        <w:t xml:space="preserve">+ </w:t>
      </w:r>
      <w:proofErr w:type="spellStart"/>
      <w:r w:rsidR="00BB20F2">
        <w:rPr>
          <w:color w:val="000000"/>
          <w:sz w:val="28"/>
          <w:szCs w:val="28"/>
        </w:rPr>
        <w:t>Cô</w:t>
      </w:r>
      <w:proofErr w:type="spellEnd"/>
      <w:r w:rsidR="00BB20F2">
        <w:rPr>
          <w:color w:val="000000"/>
          <w:sz w:val="28"/>
          <w:szCs w:val="28"/>
          <w:lang w:val="vi-VN"/>
        </w:rPr>
        <w:t xml:space="preserve"> nêu luật chơi cách chơi.</w:t>
      </w:r>
    </w:p>
    <w:p w14:paraId="555E83A5" w14:textId="77777777" w:rsidR="00BB20F2" w:rsidRDefault="00BB20F2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+ Cô tổ chức cho trẻ chơi</w:t>
      </w:r>
    </w:p>
    <w:p w14:paraId="25ED2131" w14:textId="77777777" w:rsidR="00BB20F2" w:rsidRPr="00F80B64" w:rsidRDefault="00BB20F2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+ Nhận xét tuyên dương </w:t>
      </w:r>
    </w:p>
    <w:p w14:paraId="05EC0633" w14:textId="59EB378D" w:rsidR="005C3065" w:rsidRPr="005C3065" w:rsidRDefault="00BB20F2" w:rsidP="002A109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3065" w:rsidRPr="005C3065">
        <w:rPr>
          <w:color w:val="000000"/>
          <w:sz w:val="28"/>
          <w:szCs w:val="28"/>
        </w:rPr>
        <w:t xml:space="preserve">- </w:t>
      </w:r>
      <w:proofErr w:type="spellStart"/>
      <w:r w:rsidR="005C3065" w:rsidRPr="005C3065">
        <w:rPr>
          <w:color w:val="000000"/>
          <w:sz w:val="28"/>
          <w:szCs w:val="28"/>
        </w:rPr>
        <w:t>Trò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chơi</w:t>
      </w:r>
      <w:proofErr w:type="spellEnd"/>
      <w:r w:rsidR="005C3065" w:rsidRPr="005C3065">
        <w:rPr>
          <w:color w:val="000000"/>
          <w:sz w:val="28"/>
          <w:szCs w:val="28"/>
        </w:rPr>
        <w:t xml:space="preserve"> 4: Cho </w:t>
      </w:r>
      <w:proofErr w:type="spellStart"/>
      <w:r w:rsidR="005C3065" w:rsidRPr="005C3065">
        <w:rPr>
          <w:color w:val="000000"/>
          <w:sz w:val="28"/>
          <w:szCs w:val="28"/>
        </w:rPr>
        <w:t>trẻ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dùng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đất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nặn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các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khối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2FBF04C0" w14:textId="4D608615" w:rsidR="00BB20F2" w:rsidRDefault="008538F3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ab/>
      </w:r>
      <w:r w:rsidR="00BB20F2">
        <w:rPr>
          <w:color w:val="000000"/>
          <w:sz w:val="28"/>
          <w:szCs w:val="28"/>
          <w:lang w:val="vi-VN"/>
        </w:rPr>
        <w:t xml:space="preserve">+ </w:t>
      </w:r>
      <w:proofErr w:type="spellStart"/>
      <w:r w:rsidR="00BB20F2">
        <w:rPr>
          <w:color w:val="000000"/>
          <w:sz w:val="28"/>
          <w:szCs w:val="28"/>
        </w:rPr>
        <w:t>Cô</w:t>
      </w:r>
      <w:proofErr w:type="spellEnd"/>
      <w:r w:rsidR="00BB20F2">
        <w:rPr>
          <w:color w:val="000000"/>
          <w:sz w:val="28"/>
          <w:szCs w:val="28"/>
          <w:lang w:val="vi-VN"/>
        </w:rPr>
        <w:t xml:space="preserve"> nêu luật chơi cách chơi.</w:t>
      </w:r>
    </w:p>
    <w:p w14:paraId="4E25FC23" w14:textId="77777777" w:rsidR="00BB20F2" w:rsidRDefault="00BB20F2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+ Cô tổ chức cho trẻ chơi</w:t>
      </w:r>
    </w:p>
    <w:p w14:paraId="2246A202" w14:textId="77777777" w:rsidR="00BB20F2" w:rsidRPr="00F80B64" w:rsidRDefault="00BB20F2" w:rsidP="00BB20F2">
      <w:pPr>
        <w:shd w:val="clear" w:color="auto" w:fill="FFFFFF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+ Nhận xét tuyên dương </w:t>
      </w:r>
    </w:p>
    <w:p w14:paraId="2492368C" w14:textId="674A9F1A" w:rsidR="005C3065" w:rsidRPr="005C3065" w:rsidRDefault="00BB20F2" w:rsidP="008538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C3065" w:rsidRPr="00BB20F2">
        <w:rPr>
          <w:b/>
          <w:bCs/>
          <w:i/>
          <w:iCs/>
          <w:color w:val="000000"/>
          <w:sz w:val="28"/>
          <w:szCs w:val="28"/>
        </w:rPr>
        <w:t>*</w:t>
      </w:r>
      <w:proofErr w:type="spellStart"/>
      <w:r w:rsidR="005C3065" w:rsidRPr="00BB20F2">
        <w:rPr>
          <w:b/>
          <w:bCs/>
          <w:i/>
          <w:iCs/>
          <w:color w:val="000000"/>
          <w:sz w:val="28"/>
          <w:szCs w:val="28"/>
        </w:rPr>
        <w:t>Kết</w:t>
      </w:r>
      <w:proofErr w:type="spellEnd"/>
      <w:r w:rsidR="005C3065" w:rsidRPr="00BB20F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C3065" w:rsidRPr="00BB20F2">
        <w:rPr>
          <w:b/>
          <w:bCs/>
          <w:i/>
          <w:iCs/>
          <w:color w:val="000000"/>
          <w:sz w:val="28"/>
          <w:szCs w:val="28"/>
        </w:rPr>
        <w:t>thúc</w:t>
      </w:r>
      <w:proofErr w:type="spellEnd"/>
      <w:r w:rsidRPr="00BB20F2">
        <w:rPr>
          <w:b/>
          <w:bCs/>
          <w:i/>
          <w:iCs/>
          <w:color w:val="000000"/>
          <w:sz w:val="28"/>
          <w:szCs w:val="28"/>
          <w:lang w:val="vi-VN"/>
        </w:rPr>
        <w:t xml:space="preserve"> hoạt động</w:t>
      </w:r>
      <w:r>
        <w:rPr>
          <w:color w:val="000000"/>
          <w:sz w:val="28"/>
          <w:szCs w:val="28"/>
          <w:lang w:val="vi-VN"/>
        </w:rPr>
        <w:t xml:space="preserve"> </w:t>
      </w:r>
      <w:r w:rsidR="005C3065" w:rsidRPr="005C3065">
        <w:rPr>
          <w:b/>
          <w:bCs/>
          <w:color w:val="000000"/>
          <w:sz w:val="28"/>
          <w:szCs w:val="28"/>
        </w:rPr>
        <w:t>:</w:t>
      </w:r>
      <w:r w:rsidR="005C3065" w:rsidRPr="005C3065">
        <w:rPr>
          <w:color w:val="000000"/>
          <w:sz w:val="28"/>
          <w:szCs w:val="28"/>
        </w:rPr>
        <w:t> </w:t>
      </w:r>
      <w:proofErr w:type="spellStart"/>
      <w:r w:rsidR="005C3065" w:rsidRPr="005C3065">
        <w:rPr>
          <w:color w:val="000000"/>
          <w:sz w:val="28"/>
          <w:szCs w:val="28"/>
        </w:rPr>
        <w:t>Cô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nhận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xét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tuyên</w:t>
      </w:r>
      <w:proofErr w:type="spellEnd"/>
      <w:r w:rsidR="005C3065" w:rsidRPr="005C3065">
        <w:rPr>
          <w:color w:val="000000"/>
          <w:sz w:val="28"/>
          <w:szCs w:val="28"/>
        </w:rPr>
        <w:t xml:space="preserve"> </w:t>
      </w:r>
      <w:proofErr w:type="spellStart"/>
      <w:r w:rsidR="005C3065" w:rsidRPr="005C3065">
        <w:rPr>
          <w:color w:val="000000"/>
          <w:sz w:val="28"/>
          <w:szCs w:val="28"/>
        </w:rPr>
        <w:t>dương</w:t>
      </w:r>
      <w:proofErr w:type="spellEnd"/>
      <w:r w:rsidR="005C3065" w:rsidRPr="005C3065">
        <w:rPr>
          <w:color w:val="000000"/>
          <w:sz w:val="28"/>
          <w:szCs w:val="28"/>
        </w:rPr>
        <w:t>.</w:t>
      </w:r>
    </w:p>
    <w:p w14:paraId="6870229E" w14:textId="231D9B85" w:rsidR="00892E82" w:rsidRPr="005C3065" w:rsidRDefault="000D73E4" w:rsidP="005C3065">
      <w:pPr>
        <w:shd w:val="clear" w:color="auto" w:fill="FFFFFF"/>
        <w:jc w:val="both"/>
        <w:rPr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</w:rPr>
        <w:tab/>
      </w:r>
      <w:r w:rsidR="00D346B6" w:rsidRPr="005C3065">
        <w:rPr>
          <w:b/>
          <w:color w:val="000000" w:themeColor="text1"/>
          <w:sz w:val="28"/>
          <w:szCs w:val="28"/>
        </w:rPr>
        <w:t>IV</w:t>
      </w:r>
      <w:r w:rsidR="00931100" w:rsidRPr="005C3065">
        <w:rPr>
          <w:b/>
          <w:color w:val="000000" w:themeColor="text1"/>
          <w:sz w:val="28"/>
          <w:szCs w:val="28"/>
        </w:rPr>
        <w:t xml:space="preserve">. </w:t>
      </w:r>
      <w:r w:rsidR="00892E82" w:rsidRPr="005C3065">
        <w:rPr>
          <w:b/>
          <w:color w:val="000000" w:themeColor="text1"/>
          <w:sz w:val="28"/>
          <w:szCs w:val="28"/>
          <w:lang w:val="vi-VN"/>
        </w:rPr>
        <w:t>ĂN NGỦ</w:t>
      </w:r>
    </w:p>
    <w:p w14:paraId="30ECF9F7" w14:textId="77777777" w:rsidR="00892E82" w:rsidRPr="005C3065" w:rsidRDefault="00892E82" w:rsidP="00250E04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nhiều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xuất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  <w:r w:rsidR="009A170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vệ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sinh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0E3E4828" w14:textId="77777777" w:rsidR="00892E82" w:rsidRPr="005C3065" w:rsidRDefault="00892E82" w:rsidP="00250E04">
      <w:pPr>
        <w:pStyle w:val="ListParagraph"/>
        <w:spacing w:after="0" w:line="240" w:lineRule="auto"/>
        <w:ind w:left="0"/>
        <w:jc w:val="both"/>
        <w:rPr>
          <w:b/>
          <w:color w:val="000000" w:themeColor="text1"/>
          <w:lang w:val="vi-VN"/>
        </w:rPr>
      </w:pPr>
      <w:r w:rsidRPr="005C3065">
        <w:rPr>
          <w:color w:val="000000" w:themeColor="text1"/>
        </w:rPr>
        <w:tab/>
        <w:t xml:space="preserve">- </w:t>
      </w:r>
      <w:proofErr w:type="spellStart"/>
      <w:r w:rsidRPr="005C3065">
        <w:rPr>
          <w:color w:val="000000" w:themeColor="text1"/>
        </w:rPr>
        <w:t>Nhắc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giấc</w:t>
      </w:r>
      <w:proofErr w:type="spellEnd"/>
      <w:r w:rsidRPr="005C3065">
        <w:rPr>
          <w:color w:val="000000" w:themeColor="text1"/>
        </w:rPr>
        <w:t xml:space="preserve">,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ngon</w:t>
      </w:r>
      <w:proofErr w:type="spellEnd"/>
      <w:r w:rsidRPr="005C3065">
        <w:rPr>
          <w:color w:val="000000" w:themeColor="text1"/>
        </w:rPr>
        <w:t>.</w:t>
      </w:r>
    </w:p>
    <w:p w14:paraId="0662EEB1" w14:textId="2F6FF6A1" w:rsidR="00892E82" w:rsidRPr="005C3065" w:rsidRDefault="00C73C1C" w:rsidP="00250E04">
      <w:pPr>
        <w:spacing w:before="29" w:after="29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ab/>
        <w:t>VI</w:t>
      </w:r>
      <w:r w:rsidR="00892E82" w:rsidRPr="008526C2">
        <w:rPr>
          <w:b/>
          <w:bCs/>
          <w:color w:val="000000" w:themeColor="text1"/>
          <w:sz w:val="28"/>
          <w:szCs w:val="28"/>
        </w:rPr>
        <w:t>. HOẠT ĐỘNG CHIỀU</w:t>
      </w:r>
      <w:r w:rsidR="00892E82" w:rsidRPr="005C3065">
        <w:rPr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1C6BACB5" w14:textId="57D75C94" w:rsidR="00892E82" w:rsidRPr="005C3065" w:rsidRDefault="008526C2" w:rsidP="00250E04">
      <w:pPr>
        <w:spacing w:before="29" w:after="29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892E82" w:rsidRPr="005C3065">
        <w:rPr>
          <w:color w:val="000000" w:themeColor="text1"/>
          <w:sz w:val="28"/>
          <w:szCs w:val="28"/>
        </w:rPr>
        <w:t xml:space="preserve">- </w:t>
      </w:r>
      <w:r w:rsidR="00931100" w:rsidRPr="005C3065">
        <w:rPr>
          <w:color w:val="000000" w:themeColor="text1"/>
          <w:sz w:val="28"/>
          <w:szCs w:val="28"/>
        </w:rPr>
        <w:t xml:space="preserve">Rèn </w:t>
      </w:r>
      <w:proofErr w:type="spellStart"/>
      <w:r w:rsidR="00931100" w:rsidRPr="005C3065">
        <w:rPr>
          <w:color w:val="000000" w:themeColor="text1"/>
          <w:sz w:val="28"/>
          <w:szCs w:val="28"/>
        </w:rPr>
        <w:t>kỹ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năng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nhận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biết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nhóm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có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số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lượng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là 7</w:t>
      </w:r>
    </w:p>
    <w:p w14:paraId="69CD5C44" w14:textId="7C077566" w:rsidR="00892E82" w:rsidRPr="005C3065" w:rsidRDefault="008526C2" w:rsidP="00250E04">
      <w:pPr>
        <w:spacing w:before="29" w:after="29"/>
        <w:ind w:firstLine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931100" w:rsidRPr="005C3065">
        <w:rPr>
          <w:b/>
          <w:bCs/>
          <w:color w:val="000000" w:themeColor="text1"/>
          <w:sz w:val="28"/>
          <w:szCs w:val="28"/>
        </w:rPr>
        <w:t xml:space="preserve">Văn </w:t>
      </w:r>
      <w:proofErr w:type="spellStart"/>
      <w:r w:rsidR="00931100" w:rsidRPr="005C3065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931100"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="00931100" w:rsidRPr="005C3065">
        <w:rPr>
          <w:color w:val="000000" w:themeColor="text1"/>
          <w:sz w:val="28"/>
          <w:szCs w:val="28"/>
        </w:rPr>
        <w:t xml:space="preserve">Thơ </w:t>
      </w:r>
      <w:proofErr w:type="spellStart"/>
      <w:r w:rsidR="00931100" w:rsidRPr="005C3065">
        <w:rPr>
          <w:color w:val="000000" w:themeColor="text1"/>
          <w:sz w:val="28"/>
          <w:szCs w:val="28"/>
        </w:rPr>
        <w:t>àm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nghề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như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bố</w:t>
      </w:r>
      <w:proofErr w:type="spellEnd"/>
    </w:p>
    <w:p w14:paraId="2080B32E" w14:textId="452FCFE0" w:rsidR="00931100" w:rsidRPr="005C3065" w:rsidRDefault="008526C2" w:rsidP="00250E04">
      <w:pPr>
        <w:spacing w:before="29" w:after="29"/>
        <w:ind w:firstLine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proofErr w:type="spellStart"/>
      <w:r w:rsidR="00931100"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="00931100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="00931100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931100" w:rsidRPr="005C3065">
        <w:rPr>
          <w:color w:val="000000" w:themeColor="text1"/>
          <w:sz w:val="28"/>
          <w:szCs w:val="28"/>
        </w:rPr>
        <w:t>Trẻ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nhớ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tên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bài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thơ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931100" w:rsidRPr="005C3065">
        <w:rPr>
          <w:color w:val="000000" w:themeColor="text1"/>
          <w:sz w:val="28"/>
          <w:szCs w:val="28"/>
        </w:rPr>
        <w:t>hiểu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được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nội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="00931100" w:rsidRPr="005C3065">
        <w:rPr>
          <w:color w:val="000000" w:themeColor="text1"/>
          <w:sz w:val="28"/>
          <w:szCs w:val="28"/>
        </w:rPr>
        <w:t>của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bài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thơ</w:t>
      </w:r>
      <w:proofErr w:type="spellEnd"/>
    </w:p>
    <w:p w14:paraId="1C956309" w14:textId="39ABA876" w:rsidR="00892E82" w:rsidRPr="006E5DCE" w:rsidRDefault="008526C2" w:rsidP="00931100">
      <w:pPr>
        <w:ind w:firstLine="567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ab/>
      </w:r>
      <w:r w:rsidR="00892E82"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="00931100" w:rsidRPr="005C3065">
        <w:rPr>
          <w:color w:val="000000" w:themeColor="text1"/>
          <w:sz w:val="28"/>
          <w:szCs w:val="28"/>
        </w:rPr>
        <w:t>Tăng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cường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31100" w:rsidRPr="005C3065">
        <w:rPr>
          <w:color w:val="000000" w:themeColor="text1"/>
          <w:sz w:val="28"/>
          <w:szCs w:val="28"/>
        </w:rPr>
        <w:t>tiếng</w:t>
      </w:r>
      <w:proofErr w:type="spellEnd"/>
      <w:r w:rsidR="00931100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E5DCE">
        <w:rPr>
          <w:color w:val="000000" w:themeColor="text1"/>
          <w:sz w:val="28"/>
          <w:szCs w:val="28"/>
        </w:rPr>
        <w:t>việt</w:t>
      </w:r>
      <w:proofErr w:type="spellEnd"/>
      <w:r w:rsidR="006E5DCE">
        <w:rPr>
          <w:color w:val="000000" w:themeColor="text1"/>
          <w:sz w:val="28"/>
          <w:szCs w:val="28"/>
          <w:lang w:val="vi-VN"/>
        </w:rPr>
        <w:t>: Tròn ( víl), Vuông ( vuông)</w:t>
      </w:r>
    </w:p>
    <w:p w14:paraId="2A051D13" w14:textId="74937408" w:rsidR="00892E82" w:rsidRPr="005C3065" w:rsidRDefault="008526C2" w:rsidP="00250E04">
      <w:pPr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ab/>
        <w:t>VI</w:t>
      </w:r>
      <w:r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92E82" w:rsidRPr="008526C2">
        <w:rPr>
          <w:b/>
          <w:color w:val="000000" w:themeColor="text1"/>
          <w:sz w:val="28"/>
          <w:szCs w:val="28"/>
        </w:rPr>
        <w:t>ĐÁNH GIÁ CUỐI NGÀY:</w:t>
      </w:r>
    </w:p>
    <w:p w14:paraId="7C1928F7" w14:textId="6C458A82" w:rsidR="00164B3C" w:rsidRPr="005C3065" w:rsidRDefault="00892E82" w:rsidP="00164B3C">
      <w:pPr>
        <w:spacing w:after="24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778E9"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B3C"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9A733" w14:textId="78BA6CA9" w:rsidR="00460C59" w:rsidRPr="005C3065" w:rsidRDefault="00460C59" w:rsidP="003527DF">
      <w:pPr>
        <w:spacing w:after="240"/>
        <w:rPr>
          <w:color w:val="000000" w:themeColor="text1"/>
          <w:sz w:val="28"/>
          <w:szCs w:val="28"/>
        </w:rPr>
      </w:pPr>
    </w:p>
    <w:p w14:paraId="47BC6DD9" w14:textId="77777777" w:rsidR="003527DF" w:rsidRPr="005C3065" w:rsidRDefault="003527DF" w:rsidP="003527DF">
      <w:pPr>
        <w:rPr>
          <w:b/>
          <w:color w:val="000000" w:themeColor="text1"/>
          <w:sz w:val="28"/>
          <w:szCs w:val="28"/>
        </w:rPr>
      </w:pPr>
    </w:p>
    <w:p w14:paraId="76998C35" w14:textId="77777777" w:rsidR="008E028F" w:rsidRPr="005C3065" w:rsidRDefault="008E028F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7BEC58F0" w14:textId="77777777" w:rsidR="008E028F" w:rsidRPr="005C3065" w:rsidRDefault="008E028F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318327CD" w14:textId="261DA89D" w:rsidR="008E028F" w:rsidRPr="005C3065" w:rsidRDefault="008E028F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5ADA53D1" w14:textId="04CE6F64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7E940978" w14:textId="103C3F00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7249A6F5" w14:textId="0E96FB8B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513CC4C2" w14:textId="23552856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14F92743" w14:textId="3563FBC6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57BEAAE1" w14:textId="48AE4C4F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61B252FB" w14:textId="112650B0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05F219D4" w14:textId="33D57BBC" w:rsidR="00D71299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4B9420D8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46C57DB6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0FDC237D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36CA4511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0F175448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2E81EAA9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263124CC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0B8F6420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17530B3D" w14:textId="77777777" w:rsidR="00093CAA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061168B7" w14:textId="77777777" w:rsidR="00093CAA" w:rsidRPr="005C3065" w:rsidRDefault="00093CAA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29172F02" w14:textId="07177343" w:rsidR="00D71299" w:rsidRPr="005C3065" w:rsidRDefault="00D71299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29AD85F1" w14:textId="77777777" w:rsidR="0076338B" w:rsidRPr="005C3065" w:rsidRDefault="0076338B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3CF627E7" w14:textId="77777777" w:rsidR="008E028F" w:rsidRPr="005C3065" w:rsidRDefault="008E028F" w:rsidP="003527DF">
      <w:pPr>
        <w:jc w:val="center"/>
        <w:rPr>
          <w:b/>
          <w:color w:val="000000" w:themeColor="text1"/>
          <w:sz w:val="28"/>
          <w:szCs w:val="28"/>
        </w:rPr>
      </w:pPr>
    </w:p>
    <w:p w14:paraId="7BB4CD50" w14:textId="77777777" w:rsidR="00B745D2" w:rsidRPr="005C3065" w:rsidRDefault="00B745D2" w:rsidP="00B745D2">
      <w:pPr>
        <w:jc w:val="center"/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color w:val="000000" w:themeColor="text1"/>
          <w:sz w:val="28"/>
          <w:szCs w:val="28"/>
        </w:rPr>
        <w:lastRenderedPageBreak/>
        <w:t>KẾ HOẠCH GIÁO</w:t>
      </w:r>
      <w:r w:rsidRPr="005C3065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75196A46" w14:textId="157AFC2C" w:rsidR="00892E82" w:rsidRPr="005C3065" w:rsidRDefault="00892E82" w:rsidP="00250E04">
      <w:pPr>
        <w:ind w:left="720"/>
        <w:jc w:val="center"/>
        <w:rPr>
          <w:color w:val="000000" w:themeColor="text1"/>
          <w:sz w:val="28"/>
          <w:szCs w:val="28"/>
        </w:rPr>
      </w:pPr>
      <w:proofErr w:type="spellStart"/>
      <w:r w:rsidRPr="005C3065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sáu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="003527DF"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AB50AD">
        <w:rPr>
          <w:b/>
          <w:i/>
          <w:color w:val="000000" w:themeColor="text1"/>
          <w:sz w:val="28"/>
          <w:szCs w:val="28"/>
        </w:rPr>
        <w:t>15</w:t>
      </w:r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CE35CD" w:rsidRPr="005C3065">
        <w:rPr>
          <w:b/>
          <w:i/>
          <w:color w:val="000000" w:themeColor="text1"/>
          <w:sz w:val="28"/>
          <w:szCs w:val="28"/>
        </w:rPr>
        <w:t>1</w:t>
      </w:r>
      <w:r w:rsidR="003527DF" w:rsidRPr="005C3065">
        <w:rPr>
          <w:b/>
          <w:i/>
          <w:color w:val="000000" w:themeColor="text1"/>
          <w:sz w:val="28"/>
          <w:szCs w:val="28"/>
        </w:rPr>
        <w:t>2</w:t>
      </w:r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C3065">
        <w:rPr>
          <w:b/>
          <w:i/>
          <w:color w:val="000000" w:themeColor="text1"/>
          <w:sz w:val="28"/>
          <w:szCs w:val="28"/>
        </w:rPr>
        <w:t xml:space="preserve"> </w:t>
      </w:r>
      <w:r w:rsidR="00AB50AD">
        <w:rPr>
          <w:b/>
          <w:i/>
          <w:color w:val="000000" w:themeColor="text1"/>
          <w:sz w:val="28"/>
          <w:szCs w:val="28"/>
        </w:rPr>
        <w:t>2023</w:t>
      </w:r>
    </w:p>
    <w:p w14:paraId="6B0EF083" w14:textId="2A16C611" w:rsidR="00892E82" w:rsidRPr="005C3065" w:rsidRDefault="00892E82" w:rsidP="00250E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C3065">
        <w:rPr>
          <w:b/>
          <w:color w:val="000000" w:themeColor="text1"/>
          <w:sz w:val="28"/>
          <w:szCs w:val="28"/>
        </w:rPr>
        <w:t>Chủ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đề</w:t>
      </w:r>
      <w:proofErr w:type="spellEnd"/>
      <w:r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color w:val="000000" w:themeColor="text1"/>
          <w:sz w:val="28"/>
          <w:szCs w:val="28"/>
        </w:rPr>
        <w:t>nhánh</w:t>
      </w:r>
      <w:proofErr w:type="spellEnd"/>
      <w:r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DD44BD" w:rsidRPr="005C3065">
        <w:rPr>
          <w:b/>
          <w:iCs/>
          <w:sz w:val="28"/>
          <w:szCs w:val="28"/>
        </w:rPr>
        <w:t>Bác</w:t>
      </w:r>
      <w:proofErr w:type="spellEnd"/>
      <w:r w:rsidR="00DD44BD" w:rsidRPr="005C3065">
        <w:rPr>
          <w:b/>
          <w:iCs/>
          <w:sz w:val="28"/>
          <w:szCs w:val="28"/>
        </w:rPr>
        <w:t xml:space="preserve"> </w:t>
      </w:r>
      <w:proofErr w:type="spellStart"/>
      <w:r w:rsidR="00DD44BD" w:rsidRPr="005C3065">
        <w:rPr>
          <w:b/>
          <w:iCs/>
          <w:sz w:val="28"/>
          <w:szCs w:val="28"/>
        </w:rPr>
        <w:t>sĩ</w:t>
      </w:r>
      <w:proofErr w:type="spellEnd"/>
      <w:r w:rsidR="00DD44BD" w:rsidRPr="005C3065">
        <w:rPr>
          <w:b/>
          <w:iCs/>
          <w:sz w:val="28"/>
          <w:szCs w:val="28"/>
        </w:rPr>
        <w:t xml:space="preserve"> tí hon</w:t>
      </w:r>
    </w:p>
    <w:p w14:paraId="372DCDBF" w14:textId="7242FB01" w:rsidR="00892E82" w:rsidRPr="005C3065" w:rsidRDefault="0070301C" w:rsidP="00250E04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I.</w:t>
      </w:r>
      <w:r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b/>
          <w:color w:val="000000" w:themeColor="text1"/>
          <w:sz w:val="28"/>
          <w:szCs w:val="28"/>
        </w:rPr>
        <w:t>ĐÓN TRẺ</w:t>
      </w:r>
      <w:r w:rsidR="00892E82" w:rsidRPr="005C3065">
        <w:rPr>
          <w:color w:val="000000" w:themeColor="text1"/>
          <w:sz w:val="28"/>
          <w:szCs w:val="28"/>
        </w:rPr>
        <w:t xml:space="preserve">: </w:t>
      </w:r>
    </w:p>
    <w:p w14:paraId="733AF179" w14:textId="0EA45857" w:rsidR="00892E82" w:rsidRPr="005C3065" w:rsidRDefault="00892E82" w:rsidP="00250E04">
      <w:pPr>
        <w:spacing w:before="29" w:after="29"/>
        <w:ind w:firstLine="720"/>
        <w:rPr>
          <w:bCs/>
          <w:color w:val="000000" w:themeColor="text1"/>
          <w:sz w:val="28"/>
          <w:szCs w:val="28"/>
        </w:rPr>
      </w:pPr>
      <w:r w:rsidRPr="005C3065">
        <w:rPr>
          <w:bCs/>
          <w:color w:val="000000" w:themeColor="text1"/>
          <w:sz w:val="28"/>
          <w:szCs w:val="28"/>
        </w:rPr>
        <w:t>-</w:t>
      </w:r>
      <w:r w:rsidR="0070301C">
        <w:rPr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đón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cất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đồ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dùng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đúng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nơi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quy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định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nhắc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trẻ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bố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mẹ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bCs/>
          <w:color w:val="000000" w:themeColor="text1"/>
          <w:sz w:val="28"/>
          <w:szCs w:val="28"/>
        </w:rPr>
        <w:t>chào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cô</w:t>
      </w:r>
      <w:proofErr w:type="spellEnd"/>
      <w:r w:rsidRPr="005C30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Cs/>
          <w:color w:val="000000" w:themeColor="text1"/>
          <w:sz w:val="28"/>
          <w:szCs w:val="28"/>
        </w:rPr>
        <w:t>giáo</w:t>
      </w:r>
      <w:proofErr w:type="spellEnd"/>
      <w:r w:rsidRPr="005C3065">
        <w:rPr>
          <w:bCs/>
          <w:color w:val="000000" w:themeColor="text1"/>
          <w:sz w:val="28"/>
          <w:szCs w:val="28"/>
        </w:rPr>
        <w:t>.</w:t>
      </w:r>
    </w:p>
    <w:p w14:paraId="374EAE09" w14:textId="328ACB50" w:rsidR="00892E82" w:rsidRPr="005C3065" w:rsidRDefault="00892E82" w:rsidP="00250E04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b/>
          <w:color w:val="000000" w:themeColor="text1"/>
          <w:sz w:val="28"/>
          <w:szCs w:val="28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- Trao </w:t>
      </w:r>
      <w:proofErr w:type="spellStart"/>
      <w:r w:rsidRPr="005C3065">
        <w:rPr>
          <w:color w:val="000000" w:themeColor="text1"/>
          <w:sz w:val="28"/>
          <w:szCs w:val="28"/>
        </w:rPr>
        <w:t>đổi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huynh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hình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nhà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nhở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huynh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mua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sắm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học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tập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cháu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60776B81" w14:textId="77777777" w:rsidR="00892E82" w:rsidRPr="005C3065" w:rsidRDefault="00892E82" w:rsidP="00250E04">
      <w:pPr>
        <w:spacing w:before="29" w:after="29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 xml:space="preserve">- Xem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5C3065">
        <w:rPr>
          <w:color w:val="000000" w:themeColor="text1"/>
          <w:sz w:val="28"/>
          <w:szCs w:val="28"/>
        </w:rPr>
        <w:t>đồ</w:t>
      </w:r>
      <w:proofErr w:type="spellEnd"/>
      <w:r w:rsidR="00116B7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5C3065">
        <w:rPr>
          <w:color w:val="000000" w:themeColor="text1"/>
          <w:sz w:val="28"/>
          <w:szCs w:val="28"/>
        </w:rPr>
        <w:t>dùng</w:t>
      </w:r>
      <w:proofErr w:type="spellEnd"/>
      <w:r w:rsidR="00116B7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5C3065">
        <w:rPr>
          <w:color w:val="000000" w:themeColor="text1"/>
          <w:sz w:val="28"/>
          <w:szCs w:val="28"/>
        </w:rPr>
        <w:t>gia</w:t>
      </w:r>
      <w:proofErr w:type="spellEnd"/>
      <w:r w:rsidR="00116B76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5C3065">
        <w:rPr>
          <w:color w:val="000000" w:themeColor="text1"/>
          <w:sz w:val="28"/>
          <w:szCs w:val="28"/>
        </w:rPr>
        <w:t>đình</w:t>
      </w:r>
      <w:proofErr w:type="spellEnd"/>
    </w:p>
    <w:p w14:paraId="606424B4" w14:textId="2B1D5EA2" w:rsidR="00892E82" w:rsidRPr="005C3065" w:rsidRDefault="00B76DA9" w:rsidP="00C213EF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II. THỂ DỤC SÁNG</w:t>
      </w:r>
      <w:r w:rsidR="00892E82" w:rsidRPr="005C3065">
        <w:rPr>
          <w:color w:val="000000" w:themeColor="text1"/>
          <w:sz w:val="28"/>
          <w:szCs w:val="28"/>
        </w:rPr>
        <w:t xml:space="preserve">:  </w:t>
      </w:r>
      <w:r w:rsidR="00C213EF" w:rsidRPr="005C3065">
        <w:rPr>
          <w:color w:val="000000" w:themeColor="text1"/>
          <w:sz w:val="28"/>
          <w:szCs w:val="28"/>
          <w:lang w:val="it-IT"/>
        </w:rPr>
        <w:t>Trẻ tập với bài: Lớn lên em sẽ làm gì</w:t>
      </w:r>
    </w:p>
    <w:p w14:paraId="7CE0FC5B" w14:textId="20C42979" w:rsidR="00761442" w:rsidRPr="005C3065" w:rsidRDefault="00B76DA9" w:rsidP="00250E04">
      <w:pPr>
        <w:spacing w:before="120"/>
        <w:jc w:val="both"/>
        <w:rPr>
          <w:b/>
          <w:color w:val="000000" w:themeColor="text1"/>
          <w:sz w:val="28"/>
          <w:szCs w:val="28"/>
          <w:lang w:val="it-IT"/>
        </w:rPr>
      </w:pPr>
      <w:r>
        <w:rPr>
          <w:b/>
          <w:color w:val="000000" w:themeColor="text1"/>
          <w:sz w:val="28"/>
          <w:szCs w:val="28"/>
        </w:rPr>
        <w:tab/>
      </w:r>
      <w:r w:rsidR="00DE50FC" w:rsidRPr="005C3065">
        <w:rPr>
          <w:b/>
          <w:color w:val="000000" w:themeColor="text1"/>
          <w:sz w:val="28"/>
          <w:szCs w:val="28"/>
        </w:rPr>
        <w:t>III</w:t>
      </w:r>
      <w:r w:rsidR="00761442" w:rsidRPr="005C3065">
        <w:rPr>
          <w:b/>
          <w:color w:val="000000" w:themeColor="text1"/>
          <w:sz w:val="28"/>
          <w:szCs w:val="28"/>
        </w:rPr>
        <w:t>.</w:t>
      </w:r>
      <w:r w:rsidR="008952FA" w:rsidRPr="005C3065">
        <w:rPr>
          <w:b/>
          <w:color w:val="000000" w:themeColor="text1"/>
          <w:sz w:val="28"/>
          <w:szCs w:val="28"/>
          <w:lang w:val="pt-BR"/>
        </w:rPr>
        <w:t xml:space="preserve"> HOẠT ĐỘNG GÓC,</w:t>
      </w:r>
      <w:r w:rsidR="008952FA" w:rsidRPr="005C3065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99721D" w:rsidRPr="005C3065">
        <w:rPr>
          <w:b/>
          <w:color w:val="000000" w:themeColor="text1"/>
          <w:sz w:val="28"/>
          <w:szCs w:val="28"/>
          <w:lang w:val="it-IT"/>
        </w:rPr>
        <w:t>:</w:t>
      </w:r>
    </w:p>
    <w:p w14:paraId="0C555503" w14:textId="2077B869" w:rsidR="0099721D" w:rsidRPr="005C3065" w:rsidRDefault="00B76DA9" w:rsidP="00250E04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lang w:val="it-IT"/>
        </w:rPr>
        <w:tab/>
      </w:r>
      <w:r w:rsidR="0099721D" w:rsidRPr="005C3065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6D947F06" w14:textId="069B224C" w:rsidR="0099721D" w:rsidRPr="005C3065" w:rsidRDefault="00B76DA9" w:rsidP="0099721D">
      <w:pPr>
        <w:snapToGrid w:val="0"/>
        <w:ind w:firstLine="426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9721D" w:rsidRPr="005C3065">
        <w:rPr>
          <w:b/>
          <w:bCs/>
          <w:color w:val="000000" w:themeColor="text1"/>
          <w:sz w:val="28"/>
          <w:szCs w:val="28"/>
        </w:rPr>
        <w:t>-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99721D"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74DA0C87" w14:textId="77777777" w:rsidR="0099721D" w:rsidRPr="005C3065" w:rsidRDefault="0099721D" w:rsidP="0099721D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nhặt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lá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nhổ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</w:p>
    <w:p w14:paraId="6C1F80EA" w14:textId="77777777" w:rsidR="0099721D" w:rsidRPr="005C3065" w:rsidRDefault="0099721D" w:rsidP="0099721D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cảnh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0FA1842D" w14:textId="77777777" w:rsidR="0099721D" w:rsidRPr="005C3065" w:rsidRDefault="0099721D" w:rsidP="0099721D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</w:r>
      <w:r w:rsidRPr="005C3065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xới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đất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nhặt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lá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vàng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cùng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giúp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hiểu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được</w:t>
      </w:r>
      <w:proofErr w:type="spellEnd"/>
      <w:r w:rsidRPr="005C3065">
        <w:rPr>
          <w:color w:val="000000" w:themeColor="text1"/>
          <w:sz w:val="28"/>
          <w:szCs w:val="28"/>
        </w:rPr>
        <w:t xml:space="preserve"> ý </w:t>
      </w:r>
      <w:proofErr w:type="spellStart"/>
      <w:r w:rsidRPr="005C3065">
        <w:rPr>
          <w:color w:val="000000" w:themeColor="text1"/>
          <w:sz w:val="28"/>
          <w:szCs w:val="28"/>
        </w:rPr>
        <w:t>nghĩa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cuộc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sống</w:t>
      </w:r>
      <w:proofErr w:type="spellEnd"/>
      <w:r w:rsidRPr="005C3065">
        <w:rPr>
          <w:color w:val="000000" w:themeColor="text1"/>
          <w:sz w:val="28"/>
          <w:szCs w:val="28"/>
        </w:rPr>
        <w:t xml:space="preserve"> con </w:t>
      </w:r>
      <w:proofErr w:type="spellStart"/>
      <w:r w:rsidRPr="005C3065">
        <w:rPr>
          <w:color w:val="000000" w:themeColor="text1"/>
          <w:sz w:val="28"/>
          <w:szCs w:val="28"/>
        </w:rPr>
        <w:t>người</w:t>
      </w:r>
      <w:proofErr w:type="spellEnd"/>
    </w:p>
    <w:p w14:paraId="34E22D1C" w14:textId="41D5F6E4" w:rsidR="00BA200C" w:rsidRPr="005C3065" w:rsidRDefault="00E27666" w:rsidP="0099721D">
      <w:pPr>
        <w:pStyle w:val="ListParagraph"/>
        <w:widowControl w:val="0"/>
        <w:suppressAutoHyphens/>
        <w:autoSpaceDE w:val="0"/>
        <w:snapToGrid w:val="0"/>
        <w:spacing w:after="0" w:line="240" w:lineRule="auto"/>
        <w:ind w:left="3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BA200C" w:rsidRPr="005C3065">
        <w:rPr>
          <w:b/>
          <w:bCs/>
          <w:color w:val="000000" w:themeColor="text1"/>
        </w:rPr>
        <w:t xml:space="preserve">- </w:t>
      </w:r>
      <w:proofErr w:type="spellStart"/>
      <w:r w:rsidR="00BA200C" w:rsidRPr="005C3065">
        <w:rPr>
          <w:b/>
          <w:bCs/>
          <w:color w:val="000000" w:themeColor="text1"/>
        </w:rPr>
        <w:t>Góc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phân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vai</w:t>
      </w:r>
      <w:proofErr w:type="spellEnd"/>
      <w:r w:rsidR="00BA200C" w:rsidRPr="005C3065">
        <w:rPr>
          <w:b/>
          <w:bCs/>
          <w:color w:val="000000" w:themeColor="text1"/>
        </w:rPr>
        <w:t xml:space="preserve">: </w:t>
      </w:r>
      <w:proofErr w:type="spellStart"/>
      <w:r w:rsidR="00BA200C" w:rsidRPr="005C3065">
        <w:rPr>
          <w:b/>
          <w:bCs/>
          <w:color w:val="000000" w:themeColor="text1"/>
        </w:rPr>
        <w:t>Cửa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hàng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nấu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ăn</w:t>
      </w:r>
      <w:proofErr w:type="spellEnd"/>
      <w:r w:rsidR="00BA200C" w:rsidRPr="005C3065">
        <w:rPr>
          <w:b/>
          <w:bCs/>
          <w:color w:val="000000" w:themeColor="text1"/>
        </w:rPr>
        <w:t xml:space="preserve">, </w:t>
      </w:r>
      <w:proofErr w:type="spellStart"/>
      <w:r w:rsidR="00BA200C" w:rsidRPr="005C3065">
        <w:rPr>
          <w:b/>
          <w:bCs/>
          <w:color w:val="000000" w:themeColor="text1"/>
        </w:rPr>
        <w:t>bác</w:t>
      </w:r>
      <w:proofErr w:type="spellEnd"/>
      <w:r w:rsidR="00BA200C" w:rsidRPr="005C3065">
        <w:rPr>
          <w:b/>
          <w:bCs/>
          <w:color w:val="000000" w:themeColor="text1"/>
        </w:rPr>
        <w:t xml:space="preserve"> </w:t>
      </w:r>
      <w:proofErr w:type="spellStart"/>
      <w:r w:rsidR="00BA200C" w:rsidRPr="005C3065">
        <w:rPr>
          <w:b/>
          <w:bCs/>
          <w:color w:val="000000" w:themeColor="text1"/>
        </w:rPr>
        <w:t>sĩ</w:t>
      </w:r>
      <w:proofErr w:type="spellEnd"/>
    </w:p>
    <w:p w14:paraId="18211EF1" w14:textId="11EFBE8E" w:rsidR="00BA200C" w:rsidRPr="005C3065" w:rsidRDefault="00BA200C" w:rsidP="0099721D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>:</w:t>
      </w: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nấu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đồ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hàng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như</w:t>
      </w:r>
      <w:proofErr w:type="spellEnd"/>
      <w:r w:rsidRPr="005C3065">
        <w:rPr>
          <w:color w:val="000000" w:themeColor="text1"/>
          <w:sz w:val="28"/>
          <w:szCs w:val="28"/>
        </w:rPr>
        <w:t xml:space="preserve">; bánh </w:t>
      </w:r>
      <w:proofErr w:type="spellStart"/>
      <w:r w:rsidRPr="005C3065">
        <w:rPr>
          <w:color w:val="000000" w:themeColor="text1"/>
          <w:sz w:val="28"/>
          <w:szCs w:val="28"/>
        </w:rPr>
        <w:t>kẹo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lồng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đèn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rau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quả</w:t>
      </w:r>
      <w:proofErr w:type="spellEnd"/>
      <w:r w:rsidRPr="005C3065">
        <w:rPr>
          <w:color w:val="000000" w:themeColor="text1"/>
          <w:sz w:val="28"/>
          <w:szCs w:val="28"/>
        </w:rPr>
        <w:t>....</w:t>
      </w:r>
    </w:p>
    <w:p w14:paraId="01300224" w14:textId="50A429AE" w:rsidR="00BA200C" w:rsidRPr="00E27666" w:rsidRDefault="00E27666" w:rsidP="00E27666">
      <w:pPr>
        <w:widowControl w:val="0"/>
        <w:suppressAutoHyphens/>
        <w:snapToGrid w:val="0"/>
        <w:ind w:left="360"/>
        <w:rPr>
          <w:b/>
          <w:bCs/>
          <w:color w:val="000000" w:themeColor="text1"/>
          <w:sz w:val="28"/>
          <w:szCs w:val="28"/>
        </w:rPr>
      </w:pPr>
      <w:r w:rsidRPr="00E27666">
        <w:rPr>
          <w:rFonts w:eastAsia="Calibri"/>
          <w:b/>
          <w:bCs/>
          <w:color w:val="000000" w:themeColor="text1"/>
          <w:sz w:val="32"/>
          <w:szCs w:val="32"/>
        </w:rPr>
        <w:tab/>
      </w:r>
      <w:r w:rsidRPr="00E27666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bệnh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viện</w:t>
      </w:r>
      <w:proofErr w:type="spellEnd"/>
    </w:p>
    <w:p w14:paraId="00BDA8C0" w14:textId="17845FBF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xây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dựng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loại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Khối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ráp</w:t>
      </w:r>
      <w:proofErr w:type="spellEnd"/>
      <w:r w:rsidRPr="005C3065">
        <w:rPr>
          <w:color w:val="000000" w:themeColor="text1"/>
          <w:sz w:val="28"/>
          <w:szCs w:val="28"/>
        </w:rPr>
        <w:t xml:space="preserve">. </w:t>
      </w:r>
      <w:proofErr w:type="spellStart"/>
      <w:r w:rsidRPr="005C3065">
        <w:rPr>
          <w:color w:val="000000" w:themeColor="text1"/>
          <w:sz w:val="28"/>
          <w:szCs w:val="28"/>
        </w:rPr>
        <w:t>Sỏi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đá</w:t>
      </w:r>
      <w:proofErr w:type="spellEnd"/>
      <w:r w:rsidRPr="005C3065">
        <w:rPr>
          <w:color w:val="000000" w:themeColor="text1"/>
          <w:sz w:val="28"/>
          <w:szCs w:val="28"/>
        </w:rPr>
        <w:t xml:space="preserve">, que, </w:t>
      </w:r>
      <w:proofErr w:type="spellStart"/>
      <w:r w:rsidRPr="005C3065">
        <w:rPr>
          <w:color w:val="000000" w:themeColor="text1"/>
          <w:sz w:val="28"/>
          <w:szCs w:val="28"/>
        </w:rPr>
        <w:t>hột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thảm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cỏ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hoa</w:t>
      </w:r>
      <w:proofErr w:type="spellEnd"/>
      <w:r w:rsidRPr="005C3065">
        <w:rPr>
          <w:color w:val="000000" w:themeColor="text1"/>
          <w:sz w:val="28"/>
          <w:szCs w:val="28"/>
        </w:rPr>
        <w:t>...</w:t>
      </w:r>
    </w:p>
    <w:p w14:paraId="1495BE18" w14:textId="61892047" w:rsidR="00BA200C" w:rsidRPr="00E27666" w:rsidRDefault="00E27666" w:rsidP="00E27666">
      <w:pPr>
        <w:widowControl w:val="0"/>
        <w:suppressAutoHyphens/>
        <w:snapToGrid w:val="0"/>
        <w:ind w:left="360"/>
        <w:rPr>
          <w:b/>
          <w:bCs/>
          <w:color w:val="000000" w:themeColor="text1"/>
          <w:sz w:val="28"/>
          <w:szCs w:val="28"/>
        </w:rPr>
      </w:pPr>
      <w:r w:rsidRPr="00E27666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Pr="00E27666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>: Xem</w:t>
      </w:r>
      <w:r w:rsidR="00BA200C" w:rsidRPr="00E27666">
        <w:rPr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tranh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ảnh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về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nghề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bác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sĩ</w:t>
      </w:r>
      <w:proofErr w:type="spellEnd"/>
    </w:p>
    <w:p w14:paraId="3AD04683" w14:textId="632DD379" w:rsidR="00E27666" w:rsidRDefault="00BA200C" w:rsidP="00E27666">
      <w:pPr>
        <w:rPr>
          <w:color w:val="000000" w:themeColor="text1"/>
          <w:sz w:val="28"/>
          <w:szCs w:val="28"/>
          <w:lang w:val="vi-VN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Một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số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ảnh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E27666">
        <w:rPr>
          <w:color w:val="000000" w:themeColor="text1"/>
          <w:sz w:val="28"/>
          <w:szCs w:val="28"/>
        </w:rPr>
        <w:t>sĩ</w:t>
      </w:r>
      <w:proofErr w:type="spellEnd"/>
    </w:p>
    <w:p w14:paraId="5F01F38D" w14:textId="0DA9A91F" w:rsidR="00BA200C" w:rsidRPr="00E27666" w:rsidRDefault="00E27666" w:rsidP="00E27666">
      <w:pPr>
        <w:rPr>
          <w:color w:val="000000" w:themeColor="text1"/>
          <w:sz w:val="28"/>
          <w:szCs w:val="28"/>
        </w:rPr>
      </w:pPr>
      <w:r w:rsidRPr="00E27666">
        <w:rPr>
          <w:b/>
          <w:bCs/>
          <w:color w:val="000000" w:themeColor="text1"/>
          <w:sz w:val="28"/>
          <w:szCs w:val="28"/>
          <w:lang w:val="vi-VN"/>
        </w:rPr>
        <w:tab/>
      </w:r>
      <w:r w:rsidRPr="00E27666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BA200C" w:rsidRPr="00E27666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Vẽ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dụng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cụ</w:t>
      </w:r>
      <w:proofErr w:type="spellEnd"/>
      <w:r w:rsidR="00BA200C" w:rsidRPr="00E27666">
        <w:rPr>
          <w:b/>
          <w:color w:val="000000" w:themeColor="text1"/>
          <w:sz w:val="28"/>
          <w:szCs w:val="28"/>
        </w:rPr>
        <w:t xml:space="preserve"> ý </w:t>
      </w:r>
      <w:proofErr w:type="spellStart"/>
      <w:r w:rsidR="00BA200C" w:rsidRPr="00E27666">
        <w:rPr>
          <w:b/>
          <w:color w:val="000000" w:themeColor="text1"/>
          <w:sz w:val="28"/>
          <w:szCs w:val="28"/>
        </w:rPr>
        <w:t>tế</w:t>
      </w:r>
      <w:proofErr w:type="spellEnd"/>
    </w:p>
    <w:p w14:paraId="5BF38DB1" w14:textId="03EBD64A" w:rsidR="00BA200C" w:rsidRPr="005C3065" w:rsidRDefault="00BA200C" w:rsidP="00BA200C">
      <w:pPr>
        <w:rPr>
          <w:color w:val="000000" w:themeColor="text1"/>
          <w:sz w:val="28"/>
          <w:szCs w:val="28"/>
        </w:rPr>
      </w:pPr>
      <w:r w:rsidRPr="005C3065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5C306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5C3065">
        <w:rPr>
          <w:color w:val="000000" w:themeColor="text1"/>
          <w:sz w:val="28"/>
          <w:szCs w:val="28"/>
        </w:rPr>
        <w:t>Màu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giấy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vẽ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0B00D59D" w14:textId="34DE872A" w:rsidR="00761442" w:rsidRPr="005C3065" w:rsidRDefault="00E27666" w:rsidP="00250E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99721D" w:rsidRPr="005C3065">
        <w:rPr>
          <w:b/>
          <w:color w:val="000000" w:themeColor="text1"/>
          <w:sz w:val="28"/>
          <w:szCs w:val="28"/>
        </w:rPr>
        <w:t>B</w:t>
      </w:r>
      <w:r w:rsidR="00761442" w:rsidRPr="005C3065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99721D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99721D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99721D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color w:val="000000" w:themeColor="text1"/>
          <w:sz w:val="28"/>
          <w:szCs w:val="28"/>
        </w:rPr>
        <w:t>ngồi</w:t>
      </w:r>
      <w:proofErr w:type="spellEnd"/>
      <w:r w:rsidR="0099721D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b/>
          <w:color w:val="000000" w:themeColor="text1"/>
          <w:sz w:val="28"/>
          <w:szCs w:val="28"/>
        </w:rPr>
        <w:t>trời</w:t>
      </w:r>
      <w:proofErr w:type="spellEnd"/>
      <w:r w:rsidR="0099721D" w:rsidRPr="005C3065">
        <w:rPr>
          <w:b/>
          <w:color w:val="000000" w:themeColor="text1"/>
          <w:sz w:val="28"/>
          <w:szCs w:val="28"/>
        </w:rPr>
        <w:t>:</w:t>
      </w:r>
    </w:p>
    <w:p w14:paraId="3A0FAA1F" w14:textId="57F4308C" w:rsidR="00116B76" w:rsidRPr="005C3065" w:rsidRDefault="00116B76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E27666">
        <w:rPr>
          <w:color w:val="000000" w:themeColor="text1"/>
          <w:sz w:val="28"/>
          <w:szCs w:val="28"/>
          <w:lang w:val="vi-VN"/>
        </w:rPr>
        <w:t xml:space="preserve"> </w:t>
      </w:r>
      <w:r w:rsidRPr="005C3065">
        <w:rPr>
          <w:color w:val="000000" w:themeColor="text1"/>
          <w:sz w:val="28"/>
          <w:szCs w:val="28"/>
        </w:rPr>
        <w:t xml:space="preserve">Quan </w:t>
      </w:r>
      <w:proofErr w:type="spellStart"/>
      <w:r w:rsidRPr="005C3065">
        <w:rPr>
          <w:color w:val="000000" w:themeColor="text1"/>
          <w:sz w:val="28"/>
          <w:szCs w:val="28"/>
        </w:rPr>
        <w:t>sát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tiết</w:t>
      </w:r>
      <w:proofErr w:type="spellEnd"/>
    </w:p>
    <w:p w14:paraId="024D44A7" w14:textId="066080BB" w:rsidR="0099721D" w:rsidRPr="005C3065" w:rsidRDefault="0099721D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Trò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chuyện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trang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nghề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05FE490C" w14:textId="4DF73FFA" w:rsidR="00761442" w:rsidRPr="005C3065" w:rsidRDefault="00116B76" w:rsidP="00250E04">
      <w:pPr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-</w:t>
      </w:r>
      <w:r w:rsidR="00E27666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61442" w:rsidRPr="005C3065">
        <w:rPr>
          <w:color w:val="000000" w:themeColor="text1"/>
          <w:sz w:val="28"/>
          <w:szCs w:val="28"/>
        </w:rPr>
        <w:t>Trò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5C3065">
        <w:rPr>
          <w:color w:val="000000" w:themeColor="text1"/>
          <w:sz w:val="28"/>
          <w:szCs w:val="28"/>
        </w:rPr>
        <w:t>chơi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5C3065">
        <w:rPr>
          <w:color w:val="000000" w:themeColor="text1"/>
          <w:sz w:val="28"/>
          <w:szCs w:val="28"/>
        </w:rPr>
        <w:t>dân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5C3065">
        <w:rPr>
          <w:color w:val="000000" w:themeColor="text1"/>
          <w:sz w:val="28"/>
          <w:szCs w:val="28"/>
        </w:rPr>
        <w:t>gian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99721D" w:rsidRPr="005C3065">
        <w:rPr>
          <w:color w:val="000000" w:themeColor="text1"/>
          <w:sz w:val="28"/>
          <w:szCs w:val="28"/>
        </w:rPr>
        <w:t>Xếp</w:t>
      </w:r>
      <w:proofErr w:type="spellEnd"/>
      <w:r w:rsidR="0099721D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9721D" w:rsidRPr="005C3065">
        <w:rPr>
          <w:color w:val="000000" w:themeColor="text1"/>
          <w:sz w:val="28"/>
          <w:szCs w:val="28"/>
        </w:rPr>
        <w:t>hình</w:t>
      </w:r>
      <w:proofErr w:type="spellEnd"/>
    </w:p>
    <w:p w14:paraId="0745066A" w14:textId="77777777" w:rsidR="00761442" w:rsidRPr="005C3065" w:rsidRDefault="00116B76" w:rsidP="00250E04">
      <w:pPr>
        <w:ind w:firstLine="720"/>
        <w:rPr>
          <w:b/>
          <w:bCs/>
          <w:color w:val="000000" w:themeColor="text1"/>
          <w:sz w:val="28"/>
          <w:szCs w:val="28"/>
          <w:u w:val="single"/>
        </w:rPr>
      </w:pPr>
      <w:r w:rsidRPr="005C3065">
        <w:rPr>
          <w:color w:val="000000" w:themeColor="text1"/>
          <w:sz w:val="28"/>
          <w:szCs w:val="28"/>
        </w:rPr>
        <w:t>-</w:t>
      </w:r>
      <w:proofErr w:type="spellStart"/>
      <w:r w:rsidR="00761442" w:rsidRPr="005C3065">
        <w:rPr>
          <w:color w:val="000000" w:themeColor="text1"/>
          <w:sz w:val="28"/>
          <w:szCs w:val="28"/>
        </w:rPr>
        <w:t>Chơi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5C3065">
        <w:rPr>
          <w:color w:val="000000" w:themeColor="text1"/>
          <w:sz w:val="28"/>
          <w:szCs w:val="28"/>
        </w:rPr>
        <w:t>tự</w:t>
      </w:r>
      <w:proofErr w:type="spellEnd"/>
      <w:r w:rsidR="00761442" w:rsidRPr="005C3065">
        <w:rPr>
          <w:color w:val="000000" w:themeColor="text1"/>
          <w:sz w:val="28"/>
          <w:szCs w:val="28"/>
        </w:rPr>
        <w:t xml:space="preserve"> do</w:t>
      </w:r>
    </w:p>
    <w:p w14:paraId="7E13B4B2" w14:textId="3011F2EA" w:rsidR="00892E82" w:rsidRPr="005C3065" w:rsidRDefault="0073355E" w:rsidP="00250E04">
      <w:pPr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ab/>
      </w:r>
      <w:r w:rsidR="00720C64" w:rsidRPr="005C3065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720C64" w:rsidRPr="005C3065">
        <w:rPr>
          <w:b/>
          <w:color w:val="000000" w:themeColor="text1"/>
          <w:sz w:val="28"/>
          <w:szCs w:val="28"/>
        </w:rPr>
        <w:t>Hoạt</w:t>
      </w:r>
      <w:proofErr w:type="spellEnd"/>
      <w:r w:rsidR="00720C64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20C64" w:rsidRPr="005C3065">
        <w:rPr>
          <w:b/>
          <w:color w:val="000000" w:themeColor="text1"/>
          <w:sz w:val="28"/>
          <w:szCs w:val="28"/>
        </w:rPr>
        <w:t>động</w:t>
      </w:r>
      <w:proofErr w:type="spellEnd"/>
      <w:r w:rsidR="00720C64" w:rsidRPr="005C30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20C64" w:rsidRPr="005C3065">
        <w:rPr>
          <w:b/>
          <w:color w:val="000000" w:themeColor="text1"/>
          <w:sz w:val="28"/>
          <w:szCs w:val="28"/>
        </w:rPr>
        <w:t>học</w:t>
      </w:r>
      <w:proofErr w:type="spellEnd"/>
      <w:r w:rsidR="00720C64" w:rsidRPr="005C3065">
        <w:rPr>
          <w:b/>
          <w:color w:val="000000" w:themeColor="text1"/>
          <w:sz w:val="28"/>
          <w:szCs w:val="28"/>
        </w:rPr>
        <w:t>:</w:t>
      </w:r>
    </w:p>
    <w:p w14:paraId="5508069A" w14:textId="69DBD6D2" w:rsidR="00892E82" w:rsidRPr="005C3065" w:rsidRDefault="00400C83" w:rsidP="00250E04">
      <w:pPr>
        <w:ind w:left="2160" w:firstLine="720"/>
        <w:jc w:val="both"/>
        <w:rPr>
          <w:b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</w:t>
      </w:r>
      <w:r w:rsidR="00892E82" w:rsidRPr="005C3065">
        <w:rPr>
          <w:color w:val="000000" w:themeColor="text1"/>
          <w:sz w:val="28"/>
          <w:szCs w:val="28"/>
          <w:lang w:val="vi-VN"/>
        </w:rPr>
        <w:t xml:space="preserve"> </w:t>
      </w:r>
      <w:r w:rsidR="00892E82" w:rsidRPr="005C3065">
        <w:rPr>
          <w:b/>
          <w:color w:val="000000" w:themeColor="text1"/>
          <w:sz w:val="28"/>
          <w:szCs w:val="28"/>
          <w:lang w:val="vi-VN"/>
        </w:rPr>
        <w:t xml:space="preserve">Hoạt đông: </w:t>
      </w:r>
      <w:proofErr w:type="spellStart"/>
      <w:r w:rsidR="00263361" w:rsidRPr="005C3065">
        <w:rPr>
          <w:b/>
          <w:color w:val="000000" w:themeColor="text1"/>
          <w:sz w:val="28"/>
          <w:szCs w:val="28"/>
        </w:rPr>
        <w:t>Âm</w:t>
      </w:r>
      <w:proofErr w:type="spellEnd"/>
      <w:r w:rsidR="00263361" w:rsidRPr="005C3065">
        <w:rPr>
          <w:b/>
          <w:color w:val="000000" w:themeColor="text1"/>
          <w:sz w:val="28"/>
          <w:szCs w:val="28"/>
        </w:rPr>
        <w:t xml:space="preserve"> nhạc</w:t>
      </w:r>
    </w:p>
    <w:p w14:paraId="2FF21830" w14:textId="3405A583" w:rsidR="00761442" w:rsidRPr="005C3065" w:rsidRDefault="00761442" w:rsidP="00250E04">
      <w:pPr>
        <w:rPr>
          <w:b/>
          <w:bCs/>
          <w:color w:val="000000" w:themeColor="text1"/>
          <w:sz w:val="28"/>
          <w:szCs w:val="28"/>
          <w:lang w:val="it-IT"/>
        </w:rPr>
      </w:pPr>
      <w:r w:rsidRPr="005C3065">
        <w:rPr>
          <w:b/>
          <w:color w:val="000000" w:themeColor="text1"/>
          <w:sz w:val="28"/>
          <w:szCs w:val="28"/>
          <w:lang w:val="it-IT"/>
        </w:rPr>
        <w:t xml:space="preserve">                                             Đề tài:</w:t>
      </w:r>
      <w:r w:rsidRPr="005C3065">
        <w:rPr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99721D" w:rsidRPr="005C3065">
        <w:rPr>
          <w:b/>
          <w:bCs/>
          <w:color w:val="000000" w:themeColor="text1"/>
          <w:sz w:val="28"/>
          <w:szCs w:val="28"/>
          <w:lang w:val="it-IT"/>
        </w:rPr>
        <w:t>Hôm nay mẹ trực đêm</w:t>
      </w:r>
    </w:p>
    <w:p w14:paraId="7596C5E5" w14:textId="75342076" w:rsidR="00761442" w:rsidRPr="005C3065" w:rsidRDefault="00F72169" w:rsidP="00250E04">
      <w:pPr>
        <w:ind w:firstLine="426"/>
        <w:rPr>
          <w:b/>
          <w:bCs/>
          <w:color w:val="000000" w:themeColor="text1"/>
          <w:sz w:val="28"/>
          <w:szCs w:val="28"/>
          <w:lang w:val="it-IT"/>
        </w:rPr>
      </w:pPr>
      <w:r>
        <w:rPr>
          <w:b/>
          <w:bCs/>
          <w:color w:val="000000" w:themeColor="text1"/>
          <w:sz w:val="28"/>
          <w:szCs w:val="28"/>
          <w:lang w:val="it-IT"/>
        </w:rPr>
        <w:tab/>
      </w:r>
      <w:r w:rsidR="00761442" w:rsidRPr="005C3065">
        <w:rPr>
          <w:b/>
          <w:bCs/>
          <w:color w:val="000000" w:themeColor="text1"/>
          <w:sz w:val="28"/>
          <w:szCs w:val="28"/>
          <w:lang w:val="it-IT"/>
        </w:rPr>
        <w:t xml:space="preserve">1. Mục đích yêu cầu: </w:t>
      </w:r>
    </w:p>
    <w:p w14:paraId="3432E7F1" w14:textId="77777777" w:rsidR="00A107CA" w:rsidRPr="005C3065" w:rsidRDefault="00A107CA" w:rsidP="00A107CA">
      <w:pPr>
        <w:ind w:firstLine="720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 xml:space="preserve">a. </w:t>
      </w:r>
      <w:proofErr w:type="spellStart"/>
      <w:r w:rsidRPr="005C3065">
        <w:rPr>
          <w:i/>
          <w:color w:val="000000" w:themeColor="text1"/>
          <w:sz w:val="28"/>
          <w:szCs w:val="28"/>
        </w:rPr>
        <w:t>Kiến</w:t>
      </w:r>
      <w:proofErr w:type="spellEnd"/>
      <w:r w:rsidRPr="005C3065">
        <w:rPr>
          <w:i/>
          <w:color w:val="000000" w:themeColor="text1"/>
          <w:sz w:val="28"/>
          <w:szCs w:val="28"/>
        </w:rPr>
        <w:t xml:space="preserve"> thức: </w:t>
      </w:r>
    </w:p>
    <w:p w14:paraId="1FF8C4DF" w14:textId="734D1CC3" w:rsidR="00A107CA" w:rsidRPr="005C3065" w:rsidRDefault="00A107CA" w:rsidP="00A107CA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      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vừa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phải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vui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tươi</w:t>
      </w:r>
      <w:proofErr w:type="spellEnd"/>
      <w:r w:rsidRPr="005C3065">
        <w:rPr>
          <w:color w:val="000000" w:themeColor="text1"/>
          <w:sz w:val="28"/>
          <w:szCs w:val="28"/>
        </w:rPr>
        <w:t xml:space="preserve">;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ngắt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đúng</w:t>
      </w:r>
      <w:proofErr w:type="spellEnd"/>
      <w:r w:rsidR="0043679B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43679B" w:rsidRPr="005C3065">
        <w:rPr>
          <w:color w:val="000000" w:themeColor="text1"/>
          <w:sz w:val="28"/>
          <w:szCs w:val="28"/>
        </w:rPr>
        <w:t>hiểu</w:t>
      </w:r>
      <w:proofErr w:type="spellEnd"/>
      <w:r w:rsidR="0043679B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43679B" w:rsidRPr="005C3065">
        <w:rPr>
          <w:color w:val="000000" w:themeColor="text1"/>
          <w:sz w:val="28"/>
          <w:szCs w:val="28"/>
        </w:rPr>
        <w:t>được</w:t>
      </w:r>
      <w:proofErr w:type="spellEnd"/>
      <w:r w:rsidR="0043679B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43679B" w:rsidRPr="005C3065">
        <w:rPr>
          <w:color w:val="000000" w:themeColor="text1"/>
          <w:sz w:val="28"/>
          <w:szCs w:val="28"/>
        </w:rPr>
        <w:t>nội</w:t>
      </w:r>
      <w:proofErr w:type="spellEnd"/>
      <w:r w:rsidR="0043679B"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="0043679B" w:rsidRPr="005C3065">
        <w:rPr>
          <w:color w:val="000000" w:themeColor="text1"/>
          <w:sz w:val="28"/>
          <w:szCs w:val="28"/>
        </w:rPr>
        <w:t>bài</w:t>
      </w:r>
      <w:proofErr w:type="spellEnd"/>
      <w:r w:rsidR="0043679B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43679B" w:rsidRPr="005C3065">
        <w:rPr>
          <w:color w:val="000000" w:themeColor="text1"/>
          <w:sz w:val="28"/>
          <w:szCs w:val="28"/>
        </w:rPr>
        <w:t>hát</w:t>
      </w:r>
      <w:proofErr w:type="spellEnd"/>
    </w:p>
    <w:p w14:paraId="25A55AF5" w14:textId="77777777" w:rsidR="00A107CA" w:rsidRPr="005C3065" w:rsidRDefault="00A107CA" w:rsidP="00A107CA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        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hợp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nhạc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539F2878" w14:textId="77777777" w:rsidR="00A107CA" w:rsidRPr="005C3065" w:rsidRDefault="00A107CA" w:rsidP="00A107CA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 xml:space="preserve">b. </w:t>
      </w:r>
      <w:proofErr w:type="spellStart"/>
      <w:r w:rsidRPr="005C3065">
        <w:rPr>
          <w:i/>
          <w:color w:val="000000" w:themeColor="text1"/>
          <w:sz w:val="28"/>
          <w:szCs w:val="28"/>
        </w:rPr>
        <w:t>Kỹ</w:t>
      </w:r>
      <w:proofErr w:type="spellEnd"/>
      <w:r w:rsidRPr="005C306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i/>
          <w:color w:val="000000" w:themeColor="text1"/>
          <w:sz w:val="28"/>
          <w:szCs w:val="28"/>
        </w:rPr>
        <w:t>năng</w:t>
      </w:r>
      <w:proofErr w:type="spellEnd"/>
      <w:r w:rsidRPr="005C3065">
        <w:rPr>
          <w:i/>
          <w:color w:val="000000" w:themeColor="text1"/>
          <w:sz w:val="28"/>
          <w:szCs w:val="28"/>
        </w:rPr>
        <w:t>:</w:t>
      </w:r>
    </w:p>
    <w:p w14:paraId="1BE057AA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Rèn </w:t>
      </w:r>
      <w:proofErr w:type="spellStart"/>
      <w:r w:rsidRPr="005C3065">
        <w:rPr>
          <w:color w:val="000000" w:themeColor="text1"/>
          <w:sz w:val="28"/>
          <w:szCs w:val="28"/>
        </w:rPr>
        <w:t>kỹ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năng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vận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động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theo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088FE6F5" w14:textId="77777777" w:rsidR="00A107CA" w:rsidRPr="005C3065" w:rsidRDefault="00A107CA" w:rsidP="00A107CA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Giúp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cảm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âm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nhạc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39C0273" w14:textId="3572B11F" w:rsidR="00A107CA" w:rsidRPr="005C3065" w:rsidRDefault="00A107CA" w:rsidP="00A107CA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5C3065">
        <w:rPr>
          <w:i/>
          <w:color w:val="000000" w:themeColor="text1"/>
          <w:sz w:val="28"/>
          <w:szCs w:val="28"/>
        </w:rPr>
        <w:t xml:space="preserve">c. </w:t>
      </w:r>
      <w:proofErr w:type="spellStart"/>
      <w:r w:rsidR="00552CC3" w:rsidRPr="005C3065">
        <w:rPr>
          <w:i/>
          <w:color w:val="000000" w:themeColor="text1"/>
          <w:sz w:val="28"/>
          <w:szCs w:val="28"/>
        </w:rPr>
        <w:t>Giáo</w:t>
      </w:r>
      <w:proofErr w:type="spellEnd"/>
      <w:r w:rsidR="00552CC3" w:rsidRPr="005C306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52CC3" w:rsidRPr="005C3065">
        <w:rPr>
          <w:i/>
          <w:color w:val="000000" w:themeColor="text1"/>
          <w:sz w:val="28"/>
          <w:szCs w:val="28"/>
        </w:rPr>
        <w:t>dục</w:t>
      </w:r>
      <w:proofErr w:type="spellEnd"/>
      <w:r w:rsidRPr="005C3065">
        <w:rPr>
          <w:i/>
          <w:color w:val="000000" w:themeColor="text1"/>
          <w:sz w:val="28"/>
          <w:szCs w:val="28"/>
        </w:rPr>
        <w:t xml:space="preserve">:  </w:t>
      </w:r>
    </w:p>
    <w:p w14:paraId="6316A727" w14:textId="05B0E4C1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Giáo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dục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biết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yêu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thương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mẹ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và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yêu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quý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A113A5" w:rsidRPr="005C3065">
        <w:rPr>
          <w:color w:val="000000" w:themeColor="text1"/>
          <w:sz w:val="28"/>
          <w:szCs w:val="28"/>
        </w:rPr>
        <w:t>biết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ơn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các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cô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chú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bác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13A5" w:rsidRPr="005C3065">
        <w:rPr>
          <w:color w:val="000000" w:themeColor="text1"/>
          <w:sz w:val="28"/>
          <w:szCs w:val="28"/>
        </w:rPr>
        <w:t>sĩ</w:t>
      </w:r>
      <w:proofErr w:type="spellEnd"/>
      <w:r w:rsidR="00A113A5" w:rsidRPr="005C3065">
        <w:rPr>
          <w:color w:val="000000" w:themeColor="text1"/>
          <w:sz w:val="28"/>
          <w:szCs w:val="28"/>
        </w:rPr>
        <w:t xml:space="preserve">, y </w:t>
      </w:r>
      <w:proofErr w:type="spellStart"/>
      <w:r w:rsidR="00A113A5" w:rsidRPr="005C3065">
        <w:rPr>
          <w:color w:val="000000" w:themeColor="text1"/>
          <w:sz w:val="28"/>
          <w:szCs w:val="28"/>
        </w:rPr>
        <w:t>tá</w:t>
      </w:r>
      <w:proofErr w:type="spellEnd"/>
      <w:r w:rsidR="00A113A5" w:rsidRPr="005C3065">
        <w:rPr>
          <w:color w:val="000000" w:themeColor="text1"/>
          <w:sz w:val="28"/>
          <w:szCs w:val="28"/>
        </w:rPr>
        <w:t>.</w:t>
      </w:r>
    </w:p>
    <w:p w14:paraId="771777E7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hứng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thú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trong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giờ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học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5A5FD8F8" w14:textId="6BCE424B" w:rsidR="00A107CA" w:rsidRPr="005C3065" w:rsidRDefault="00F72169" w:rsidP="007C15B4">
      <w:pPr>
        <w:ind w:firstLine="426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107CA" w:rsidRPr="005C3065">
        <w:rPr>
          <w:color w:val="000000" w:themeColor="text1"/>
          <w:sz w:val="28"/>
          <w:szCs w:val="28"/>
        </w:rPr>
        <w:t xml:space="preserve"> </w:t>
      </w:r>
      <w:r w:rsidR="001D3A08" w:rsidRPr="005C3065">
        <w:rPr>
          <w:b/>
          <w:i/>
          <w:color w:val="000000" w:themeColor="text1"/>
          <w:sz w:val="28"/>
          <w:szCs w:val="28"/>
        </w:rPr>
        <w:t>2</w:t>
      </w:r>
      <w:r w:rsidR="00A107CA" w:rsidRPr="005C3065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="00A107CA" w:rsidRPr="005C3065">
        <w:rPr>
          <w:b/>
          <w:i/>
          <w:color w:val="000000" w:themeColor="text1"/>
          <w:sz w:val="28"/>
          <w:szCs w:val="28"/>
        </w:rPr>
        <w:t>Chuẩn</w:t>
      </w:r>
      <w:proofErr w:type="spellEnd"/>
      <w:r w:rsidR="00A107CA" w:rsidRPr="005C3065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b/>
          <w:i/>
          <w:color w:val="000000" w:themeColor="text1"/>
          <w:sz w:val="28"/>
          <w:szCs w:val="28"/>
        </w:rPr>
        <w:t>bị</w:t>
      </w:r>
      <w:proofErr w:type="spellEnd"/>
      <w:r w:rsidR="00A107CA" w:rsidRPr="005C3065">
        <w:rPr>
          <w:b/>
          <w:i/>
          <w:color w:val="000000" w:themeColor="text1"/>
          <w:sz w:val="28"/>
          <w:szCs w:val="28"/>
        </w:rPr>
        <w:t>:</w:t>
      </w:r>
      <w:r w:rsidR="00A107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color w:val="000000" w:themeColor="text1"/>
          <w:sz w:val="28"/>
          <w:szCs w:val="28"/>
        </w:rPr>
        <w:t>Bài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color w:val="000000" w:themeColor="text1"/>
          <w:sz w:val="28"/>
          <w:szCs w:val="28"/>
        </w:rPr>
        <w:t>hát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A107CA" w:rsidRPr="005C3065">
        <w:rPr>
          <w:color w:val="000000" w:themeColor="text1"/>
          <w:sz w:val="28"/>
          <w:szCs w:val="28"/>
        </w:rPr>
        <w:t>dụng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color w:val="000000" w:themeColor="text1"/>
          <w:sz w:val="28"/>
          <w:szCs w:val="28"/>
        </w:rPr>
        <w:t>cụ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color w:val="000000" w:themeColor="text1"/>
          <w:sz w:val="28"/>
          <w:szCs w:val="28"/>
        </w:rPr>
        <w:t>gõ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A107CA" w:rsidRPr="005C3065">
        <w:rPr>
          <w:color w:val="000000" w:themeColor="text1"/>
          <w:sz w:val="28"/>
          <w:szCs w:val="28"/>
        </w:rPr>
        <w:t>đệm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="00A107CA" w:rsidRPr="005C3065">
        <w:rPr>
          <w:color w:val="000000" w:themeColor="text1"/>
          <w:sz w:val="28"/>
          <w:szCs w:val="28"/>
        </w:rPr>
        <w:t>máy</w:t>
      </w:r>
      <w:proofErr w:type="spellEnd"/>
      <w:r w:rsidR="00A107CA" w:rsidRPr="005C3065">
        <w:rPr>
          <w:color w:val="000000" w:themeColor="text1"/>
          <w:sz w:val="28"/>
          <w:szCs w:val="28"/>
        </w:rPr>
        <w:t xml:space="preserve"> nghe </w:t>
      </w:r>
      <w:proofErr w:type="spellStart"/>
      <w:r w:rsidR="00A107CA" w:rsidRPr="005C3065">
        <w:rPr>
          <w:color w:val="000000" w:themeColor="text1"/>
          <w:sz w:val="28"/>
          <w:szCs w:val="28"/>
        </w:rPr>
        <w:t>nhạc</w:t>
      </w:r>
      <w:proofErr w:type="spellEnd"/>
    </w:p>
    <w:p w14:paraId="2A138C45" w14:textId="62D21D5F" w:rsidR="00A107CA" w:rsidRPr="005C3065" w:rsidRDefault="00A107CA" w:rsidP="007C15B4">
      <w:pPr>
        <w:pStyle w:val="ListParagraph"/>
        <w:tabs>
          <w:tab w:val="left" w:pos="567"/>
          <w:tab w:val="right" w:leader="dot" w:pos="9360"/>
        </w:tabs>
        <w:spacing w:after="0" w:line="240" w:lineRule="auto"/>
        <w:ind w:left="0"/>
        <w:jc w:val="both"/>
        <w:rPr>
          <w:b/>
          <w:color w:val="000000" w:themeColor="text1"/>
        </w:rPr>
      </w:pPr>
      <w:r w:rsidRPr="005C3065">
        <w:rPr>
          <w:i/>
          <w:color w:val="000000" w:themeColor="text1"/>
        </w:rPr>
        <w:t xml:space="preserve">      </w:t>
      </w:r>
      <w:r w:rsidR="00F72169">
        <w:rPr>
          <w:i/>
          <w:color w:val="000000" w:themeColor="text1"/>
        </w:rPr>
        <w:tab/>
      </w:r>
      <w:r w:rsidRPr="005C3065">
        <w:rPr>
          <w:i/>
          <w:color w:val="000000" w:themeColor="text1"/>
        </w:rPr>
        <w:t xml:space="preserve"> </w:t>
      </w:r>
      <w:r w:rsidRPr="005C3065">
        <w:rPr>
          <w:b/>
          <w:i/>
          <w:color w:val="000000" w:themeColor="text1"/>
        </w:rPr>
        <w:t xml:space="preserve">3. Tiến </w:t>
      </w:r>
      <w:proofErr w:type="spellStart"/>
      <w:r w:rsidRPr="005C3065">
        <w:rPr>
          <w:b/>
          <w:i/>
          <w:color w:val="000000" w:themeColor="text1"/>
        </w:rPr>
        <w:t>hành</w:t>
      </w:r>
      <w:proofErr w:type="spellEnd"/>
      <w:r w:rsidRPr="005C3065">
        <w:rPr>
          <w:b/>
          <w:i/>
          <w:color w:val="000000" w:themeColor="text1"/>
        </w:rPr>
        <w:t>:</w:t>
      </w:r>
    </w:p>
    <w:p w14:paraId="4AF8F54D" w14:textId="087AFE92" w:rsidR="00A107CA" w:rsidRPr="00F72169" w:rsidRDefault="00A107CA" w:rsidP="00A107CA">
      <w:pPr>
        <w:ind w:right="96"/>
        <w:jc w:val="both"/>
        <w:rPr>
          <w:b/>
          <w:bCs/>
          <w:i/>
          <w:color w:val="000000" w:themeColor="text1"/>
          <w:sz w:val="28"/>
          <w:szCs w:val="28"/>
        </w:rPr>
      </w:pPr>
      <w:r w:rsidRPr="005C3065">
        <w:rPr>
          <w:b/>
          <w:i/>
          <w:color w:val="000000" w:themeColor="text1"/>
          <w:sz w:val="28"/>
          <w:szCs w:val="28"/>
        </w:rPr>
        <w:tab/>
      </w:r>
      <w:proofErr w:type="spellStart"/>
      <w:r w:rsidRPr="00F72169">
        <w:rPr>
          <w:b/>
          <w:bCs/>
          <w:i/>
          <w:color w:val="000000" w:themeColor="text1"/>
          <w:sz w:val="28"/>
          <w:szCs w:val="28"/>
        </w:rPr>
        <w:t>Hoạt</w:t>
      </w:r>
      <w:proofErr w:type="spellEnd"/>
      <w:r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F72169" w:rsidRPr="00F72169">
        <w:rPr>
          <w:b/>
          <w:bCs/>
          <w:i/>
          <w:color w:val="000000" w:themeColor="text1"/>
          <w:sz w:val="28"/>
          <w:szCs w:val="28"/>
        </w:rPr>
        <w:t>động1</w:t>
      </w:r>
      <w:r w:rsidR="00F72169" w:rsidRPr="00F72169">
        <w:rPr>
          <w:b/>
          <w:bCs/>
          <w:i/>
          <w:color w:val="000000" w:themeColor="text1"/>
          <w:sz w:val="28"/>
          <w:szCs w:val="28"/>
          <w:lang w:val="vi-VN"/>
        </w:rPr>
        <w:t xml:space="preserve">: </w:t>
      </w:r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Ôn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bài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hát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Bác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đưa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thư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vui</w:t>
      </w:r>
      <w:proofErr w:type="spellEnd"/>
      <w:r w:rsidR="007C15B4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C15B4" w:rsidRPr="00F72169">
        <w:rPr>
          <w:b/>
          <w:bCs/>
          <w:i/>
          <w:color w:val="000000" w:themeColor="text1"/>
          <w:sz w:val="28"/>
          <w:szCs w:val="28"/>
        </w:rPr>
        <w:t>tính</w:t>
      </w:r>
      <w:proofErr w:type="spellEnd"/>
    </w:p>
    <w:p w14:paraId="0A5AAB7A" w14:textId="4D5D5166" w:rsidR="00A107CA" w:rsidRPr="005C3065" w:rsidRDefault="00A107CA" w:rsidP="0061198E">
      <w:pPr>
        <w:jc w:val="both"/>
        <w:rPr>
          <w:color w:val="000000" w:themeColor="text1"/>
          <w:sz w:val="28"/>
          <w:szCs w:val="28"/>
        </w:rPr>
      </w:pPr>
      <w:r w:rsidRPr="005C3065">
        <w:rPr>
          <w:b/>
          <w:i/>
          <w:color w:val="000000" w:themeColor="text1"/>
          <w:sz w:val="28"/>
          <w:szCs w:val="28"/>
        </w:rPr>
        <w:tab/>
      </w:r>
      <w:r w:rsidRPr="005C3065">
        <w:rPr>
          <w:color w:val="000000" w:themeColor="text1"/>
          <w:sz w:val="28"/>
          <w:szCs w:val="28"/>
        </w:rPr>
        <w:t xml:space="preserve"> </w:t>
      </w:r>
      <w:r w:rsidR="0061198E" w:rsidRPr="005C3065">
        <w:rPr>
          <w:color w:val="000000" w:themeColor="text1"/>
          <w:sz w:val="28"/>
          <w:szCs w:val="28"/>
        </w:rPr>
        <w:t>-</w:t>
      </w:r>
      <w:r w:rsidRPr="005C3065">
        <w:rPr>
          <w:color w:val="000000" w:themeColor="text1"/>
          <w:sz w:val="28"/>
          <w:szCs w:val="28"/>
        </w:rPr>
        <w:t xml:space="preserve">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trò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“</w:t>
      </w:r>
      <w:r w:rsidR="0061198E" w:rsidRPr="005C3065">
        <w:rPr>
          <w:color w:val="000000" w:themeColor="text1"/>
          <w:sz w:val="28"/>
          <w:szCs w:val="28"/>
        </w:rPr>
        <w:t xml:space="preserve">Ai </w:t>
      </w:r>
      <w:proofErr w:type="spellStart"/>
      <w:r w:rsidR="0061198E" w:rsidRPr="005C3065">
        <w:rPr>
          <w:color w:val="000000" w:themeColor="text1"/>
          <w:sz w:val="28"/>
          <w:szCs w:val="28"/>
        </w:rPr>
        <w:t>nhanh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ai </w:t>
      </w:r>
      <w:proofErr w:type="spellStart"/>
      <w:r w:rsidR="0061198E" w:rsidRPr="005C3065">
        <w:rPr>
          <w:color w:val="000000" w:themeColor="text1"/>
          <w:sz w:val="28"/>
          <w:szCs w:val="28"/>
        </w:rPr>
        <w:t>giỏi</w:t>
      </w:r>
      <w:proofErr w:type="spellEnd"/>
      <w:r w:rsidR="0061198E" w:rsidRPr="005C3065">
        <w:rPr>
          <w:color w:val="000000" w:themeColor="text1"/>
          <w:sz w:val="28"/>
          <w:szCs w:val="28"/>
        </w:rPr>
        <w:t>”</w:t>
      </w:r>
    </w:p>
    <w:p w14:paraId="42935FCF" w14:textId="09FB9C8A" w:rsidR="0061198E" w:rsidRPr="005C3065" w:rsidRDefault="0061198E" w:rsidP="0061198E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-Cho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nghe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không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lời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“</w:t>
      </w:r>
      <w:proofErr w:type="spellStart"/>
      <w:r w:rsidRPr="005C3065">
        <w:rPr>
          <w:color w:val="000000" w:themeColor="text1"/>
          <w:sz w:val="28"/>
          <w:szCs w:val="28"/>
        </w:rPr>
        <w:t>Bác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đưa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thư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vui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tính</w:t>
      </w:r>
      <w:proofErr w:type="spellEnd"/>
      <w:r w:rsidRPr="005C3065">
        <w:rPr>
          <w:color w:val="000000" w:themeColor="text1"/>
          <w:sz w:val="28"/>
          <w:szCs w:val="28"/>
        </w:rPr>
        <w:t xml:space="preserve">”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đoán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đó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gì</w:t>
      </w:r>
      <w:proofErr w:type="spellEnd"/>
      <w:r w:rsidRPr="005C3065">
        <w:rPr>
          <w:color w:val="000000" w:themeColor="text1"/>
          <w:sz w:val="28"/>
          <w:szCs w:val="28"/>
        </w:rPr>
        <w:t>?</w:t>
      </w:r>
    </w:p>
    <w:p w14:paraId="37E1B2F3" w14:textId="21FF0F10" w:rsidR="00671BBD" w:rsidRPr="005C3065" w:rsidRDefault="00A107CA" w:rsidP="0061198E">
      <w:pPr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ab/>
        <w:t xml:space="preserve">-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ôn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lại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bài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hát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: </w:t>
      </w:r>
      <w:proofErr w:type="spellStart"/>
      <w:r w:rsidR="0061198E" w:rsidRPr="005C3065">
        <w:rPr>
          <w:color w:val="000000" w:themeColor="text1"/>
          <w:sz w:val="28"/>
          <w:szCs w:val="28"/>
        </w:rPr>
        <w:t>Bác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đưa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thư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vui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tính</w:t>
      </w:r>
      <w:proofErr w:type="spellEnd"/>
    </w:p>
    <w:p w14:paraId="689AEA38" w14:textId="45426161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r w:rsidR="0061198E" w:rsidRPr="005C3065">
        <w:rPr>
          <w:color w:val="000000" w:themeColor="text1"/>
          <w:sz w:val="28"/>
          <w:szCs w:val="28"/>
        </w:rPr>
        <w:t>C</w:t>
      </w:r>
      <w:r w:rsidRPr="005C3065">
        <w:rPr>
          <w:color w:val="000000" w:themeColor="text1"/>
          <w:sz w:val="28"/>
          <w:szCs w:val="28"/>
        </w:rPr>
        <w:t xml:space="preserve">ho </w:t>
      </w:r>
      <w:proofErr w:type="spellStart"/>
      <w:r w:rsidRPr="005C3065">
        <w:rPr>
          <w:color w:val="000000" w:themeColor="text1"/>
          <w:sz w:val="28"/>
          <w:szCs w:val="28"/>
        </w:rPr>
        <w:t>cả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lớp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. (2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>)</w:t>
      </w:r>
    </w:p>
    <w:p w14:paraId="2D01EE1C" w14:textId="40B5EA0F" w:rsidR="003A267E" w:rsidRPr="005C3065" w:rsidRDefault="00A107CA" w:rsidP="0061198E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="0061198E" w:rsidRPr="005C3065">
        <w:rPr>
          <w:color w:val="000000" w:themeColor="text1"/>
          <w:sz w:val="28"/>
          <w:szCs w:val="28"/>
        </w:rPr>
        <w:t>Cô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nhắc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lại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nội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dung </w:t>
      </w:r>
      <w:proofErr w:type="spellStart"/>
      <w:r w:rsidR="0061198E" w:rsidRPr="005C3065">
        <w:rPr>
          <w:color w:val="000000" w:themeColor="text1"/>
          <w:sz w:val="28"/>
          <w:szCs w:val="28"/>
        </w:rPr>
        <w:t>bài</w:t>
      </w:r>
      <w:proofErr w:type="spellEnd"/>
      <w:r w:rsidR="0061198E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61198E" w:rsidRPr="005C3065">
        <w:rPr>
          <w:color w:val="000000" w:themeColor="text1"/>
          <w:sz w:val="28"/>
          <w:szCs w:val="28"/>
        </w:rPr>
        <w:t>hát</w:t>
      </w:r>
      <w:proofErr w:type="spellEnd"/>
    </w:p>
    <w:p w14:paraId="1DE11645" w14:textId="5B655B1F" w:rsidR="0061198E" w:rsidRPr="005C3065" w:rsidRDefault="0061198E" w:rsidP="0061198E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nữa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</w:p>
    <w:p w14:paraId="61CBA124" w14:textId="08B28954" w:rsidR="00A107CA" w:rsidRPr="00F72169" w:rsidRDefault="0076338B" w:rsidP="00A107CA">
      <w:pPr>
        <w:ind w:firstLine="7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F72169">
        <w:rPr>
          <w:b/>
          <w:bCs/>
          <w:i/>
          <w:iCs/>
          <w:color w:val="000000" w:themeColor="text1"/>
          <w:sz w:val="28"/>
          <w:szCs w:val="28"/>
        </w:rPr>
        <w:t>Hoạt</w:t>
      </w:r>
      <w:proofErr w:type="spellEnd"/>
      <w:r w:rsidRPr="00F7216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72169">
        <w:rPr>
          <w:b/>
          <w:bCs/>
          <w:i/>
          <w:iCs/>
          <w:color w:val="000000" w:themeColor="text1"/>
          <w:sz w:val="28"/>
          <w:szCs w:val="28"/>
        </w:rPr>
        <w:t>dộng</w:t>
      </w:r>
      <w:proofErr w:type="spellEnd"/>
      <w:r w:rsidRPr="00F72169">
        <w:rPr>
          <w:b/>
          <w:bCs/>
          <w:i/>
          <w:iCs/>
          <w:color w:val="000000" w:themeColor="text1"/>
          <w:sz w:val="28"/>
          <w:szCs w:val="28"/>
        </w:rPr>
        <w:t xml:space="preserve"> 2:</w:t>
      </w:r>
      <w:r w:rsidR="00A107CA" w:rsidRPr="00F72169">
        <w:rPr>
          <w:b/>
          <w:bCs/>
          <w:i/>
          <w:iCs/>
          <w:color w:val="000000" w:themeColor="text1"/>
          <w:sz w:val="28"/>
          <w:szCs w:val="28"/>
        </w:rPr>
        <w:t xml:space="preserve"> Nghe </w:t>
      </w:r>
      <w:proofErr w:type="spellStart"/>
      <w:r w:rsidR="00A107CA" w:rsidRPr="00F72169">
        <w:rPr>
          <w:b/>
          <w:bCs/>
          <w:i/>
          <w:iCs/>
          <w:color w:val="000000" w:themeColor="text1"/>
          <w:sz w:val="28"/>
          <w:szCs w:val="28"/>
        </w:rPr>
        <w:t>hát</w:t>
      </w:r>
      <w:proofErr w:type="spellEnd"/>
      <w:r w:rsidR="00A107CA" w:rsidRPr="00F72169">
        <w:rPr>
          <w:b/>
          <w:bCs/>
          <w:i/>
          <w:iCs/>
          <w:color w:val="000000" w:themeColor="text1"/>
          <w:sz w:val="28"/>
          <w:szCs w:val="28"/>
        </w:rPr>
        <w:t xml:space="preserve">: </w:t>
      </w:r>
    </w:p>
    <w:p w14:paraId="5BF1D7DD" w14:textId="50404043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giới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thiệu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“</w:t>
      </w:r>
      <w:proofErr w:type="spellStart"/>
      <w:r w:rsidR="009A56EC" w:rsidRPr="005C3065">
        <w:rPr>
          <w:color w:val="000000" w:themeColor="text1"/>
          <w:sz w:val="28"/>
          <w:szCs w:val="28"/>
        </w:rPr>
        <w:t>Hôm</w:t>
      </w:r>
      <w:proofErr w:type="spellEnd"/>
      <w:r w:rsidR="009A56EC" w:rsidRPr="005C3065">
        <w:rPr>
          <w:color w:val="000000" w:themeColor="text1"/>
          <w:sz w:val="28"/>
          <w:szCs w:val="28"/>
        </w:rPr>
        <w:t xml:space="preserve"> nay </w:t>
      </w:r>
      <w:proofErr w:type="spellStart"/>
      <w:r w:rsidR="009A56EC" w:rsidRPr="005C3065">
        <w:rPr>
          <w:color w:val="000000" w:themeColor="text1"/>
          <w:sz w:val="28"/>
          <w:szCs w:val="28"/>
        </w:rPr>
        <w:t>mẹ</w:t>
      </w:r>
      <w:proofErr w:type="spellEnd"/>
      <w:r w:rsidR="009A56E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A56EC" w:rsidRPr="005C3065">
        <w:rPr>
          <w:color w:val="000000" w:themeColor="text1"/>
          <w:sz w:val="28"/>
          <w:szCs w:val="28"/>
        </w:rPr>
        <w:t>trực</w:t>
      </w:r>
      <w:proofErr w:type="spellEnd"/>
      <w:r w:rsidR="009A56EC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9A56EC" w:rsidRPr="005C3065">
        <w:rPr>
          <w:color w:val="000000" w:themeColor="text1"/>
          <w:sz w:val="28"/>
          <w:szCs w:val="28"/>
        </w:rPr>
        <w:t>đêm</w:t>
      </w:r>
      <w:proofErr w:type="spellEnd"/>
      <w:r w:rsidR="00893F65" w:rsidRPr="005C3065">
        <w:rPr>
          <w:color w:val="000000" w:themeColor="text1"/>
          <w:sz w:val="28"/>
          <w:szCs w:val="28"/>
        </w:rPr>
        <w:t>”</w:t>
      </w:r>
    </w:p>
    <w:p w14:paraId="67F327CD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1,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lắng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nghe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64AE09A" w14:textId="77BC92B5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2 ca </w:t>
      </w:r>
      <w:proofErr w:type="spellStart"/>
      <w:r w:rsidRPr="005C3065">
        <w:rPr>
          <w:color w:val="000000" w:themeColor="text1"/>
          <w:sz w:val="28"/>
          <w:szCs w:val="28"/>
        </w:rPr>
        <w:t>sĩ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múa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phụ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hoạ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1855252A" w14:textId="1234A936" w:rsidR="009A56EC" w:rsidRPr="005C3065" w:rsidRDefault="009A56EC" w:rsidP="00A107CA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 xml:space="preserve"> 3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xem</w:t>
      </w:r>
      <w:proofErr w:type="spellEnd"/>
      <w:r w:rsidRPr="005C3065">
        <w:rPr>
          <w:color w:val="000000" w:themeColor="text1"/>
          <w:sz w:val="28"/>
          <w:szCs w:val="28"/>
        </w:rPr>
        <w:t xml:space="preserve"> video </w:t>
      </w:r>
      <w:proofErr w:type="spellStart"/>
      <w:r w:rsidRPr="005C3065">
        <w:rPr>
          <w:color w:val="000000" w:themeColor="text1"/>
          <w:sz w:val="28"/>
          <w:szCs w:val="28"/>
        </w:rPr>
        <w:t>bài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hôm</w:t>
      </w:r>
      <w:proofErr w:type="spellEnd"/>
      <w:r w:rsidRPr="005C3065">
        <w:rPr>
          <w:color w:val="000000" w:themeColor="text1"/>
          <w:sz w:val="28"/>
          <w:szCs w:val="28"/>
        </w:rPr>
        <w:t xml:space="preserve"> nay </w:t>
      </w:r>
      <w:proofErr w:type="spellStart"/>
      <w:r w:rsidRPr="005C3065">
        <w:rPr>
          <w:color w:val="000000" w:themeColor="text1"/>
          <w:sz w:val="28"/>
          <w:szCs w:val="28"/>
        </w:rPr>
        <w:t>mẹ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trực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đêm</w:t>
      </w:r>
      <w:proofErr w:type="spellEnd"/>
    </w:p>
    <w:p w14:paraId="31975AD3" w14:textId="305DC76E" w:rsidR="00A107CA" w:rsidRPr="00F72169" w:rsidRDefault="00A107CA" w:rsidP="00A107CA">
      <w:pPr>
        <w:ind w:right="96" w:firstLine="720"/>
        <w:jc w:val="both"/>
        <w:rPr>
          <w:b/>
          <w:bCs/>
          <w:i/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F72169">
        <w:rPr>
          <w:b/>
          <w:bCs/>
          <w:i/>
          <w:color w:val="000000" w:themeColor="text1"/>
          <w:sz w:val="28"/>
          <w:szCs w:val="28"/>
        </w:rPr>
        <w:t>Hoạt</w:t>
      </w:r>
      <w:proofErr w:type="spellEnd"/>
      <w:r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72169">
        <w:rPr>
          <w:b/>
          <w:bCs/>
          <w:i/>
          <w:color w:val="000000" w:themeColor="text1"/>
          <w:sz w:val="28"/>
          <w:szCs w:val="28"/>
        </w:rPr>
        <w:t>động</w:t>
      </w:r>
      <w:proofErr w:type="spellEnd"/>
      <w:r w:rsidRPr="00F72169">
        <w:rPr>
          <w:b/>
          <w:bCs/>
          <w:i/>
          <w:color w:val="000000" w:themeColor="text1"/>
          <w:sz w:val="28"/>
          <w:szCs w:val="28"/>
        </w:rPr>
        <w:t xml:space="preserve"> 3:</w:t>
      </w:r>
      <w:r w:rsidR="0076338B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6338B" w:rsidRPr="00F72169">
        <w:rPr>
          <w:b/>
          <w:bCs/>
          <w:i/>
          <w:color w:val="000000" w:themeColor="text1"/>
          <w:sz w:val="28"/>
          <w:szCs w:val="28"/>
        </w:rPr>
        <w:t>Trò</w:t>
      </w:r>
      <w:proofErr w:type="spellEnd"/>
      <w:r w:rsidR="0076338B" w:rsidRPr="00F72169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6338B" w:rsidRPr="00F72169">
        <w:rPr>
          <w:b/>
          <w:bCs/>
          <w:i/>
          <w:color w:val="000000" w:themeColor="text1"/>
          <w:sz w:val="28"/>
          <w:szCs w:val="28"/>
        </w:rPr>
        <w:t>chơi</w:t>
      </w:r>
      <w:proofErr w:type="spellEnd"/>
    </w:p>
    <w:p w14:paraId="16841344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TC: “</w:t>
      </w:r>
      <w:proofErr w:type="spellStart"/>
      <w:r w:rsidRPr="005C3065">
        <w:rPr>
          <w:color w:val="000000" w:themeColor="text1"/>
          <w:sz w:val="28"/>
          <w:szCs w:val="28"/>
        </w:rPr>
        <w:t>Tiếng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đâu</w:t>
      </w:r>
      <w:proofErr w:type="spellEnd"/>
      <w:r w:rsidRPr="005C3065">
        <w:rPr>
          <w:color w:val="000000" w:themeColor="text1"/>
          <w:sz w:val="28"/>
          <w:szCs w:val="28"/>
        </w:rPr>
        <w:t>”</w:t>
      </w:r>
    </w:p>
    <w:p w14:paraId="63E3DD89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Cho 1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bịt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mắt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gọi</w:t>
      </w:r>
      <w:proofErr w:type="spellEnd"/>
      <w:r w:rsidRPr="005C3065">
        <w:rPr>
          <w:color w:val="000000" w:themeColor="text1"/>
          <w:sz w:val="28"/>
          <w:szCs w:val="28"/>
        </w:rPr>
        <w:t xml:space="preserve"> 1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khác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. Khi </w:t>
      </w:r>
      <w:proofErr w:type="spellStart"/>
      <w:r w:rsidRPr="005C3065">
        <w:rPr>
          <w:color w:val="000000" w:themeColor="text1"/>
          <w:sz w:val="28"/>
          <w:szCs w:val="28"/>
        </w:rPr>
        <w:t>bạn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xong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cho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bịt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mắt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đoán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xem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bạn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hát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đứng</w:t>
      </w:r>
      <w:proofErr w:type="spellEnd"/>
      <w:r w:rsidRPr="005C3065">
        <w:rPr>
          <w:color w:val="000000" w:themeColor="text1"/>
          <w:sz w:val="28"/>
          <w:szCs w:val="28"/>
        </w:rPr>
        <w:t xml:space="preserve"> ở </w:t>
      </w:r>
      <w:proofErr w:type="spellStart"/>
      <w:r w:rsidRPr="005C3065">
        <w:rPr>
          <w:color w:val="000000" w:themeColor="text1"/>
          <w:sz w:val="28"/>
          <w:szCs w:val="28"/>
        </w:rPr>
        <w:t>đâu</w:t>
      </w:r>
      <w:proofErr w:type="spellEnd"/>
      <w:r w:rsidRPr="005C3065">
        <w:rPr>
          <w:color w:val="000000" w:themeColor="text1"/>
          <w:sz w:val="28"/>
          <w:szCs w:val="28"/>
        </w:rPr>
        <w:t>?</w:t>
      </w:r>
    </w:p>
    <w:p w14:paraId="37B6B5B3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Cho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chơi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lần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77656133" w14:textId="77777777" w:rsidR="00A107CA" w:rsidRPr="005C3065" w:rsidRDefault="00A107CA" w:rsidP="00A107CA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Cô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nhận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xét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tuyên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dương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>.</w:t>
      </w:r>
    </w:p>
    <w:p w14:paraId="074EE52E" w14:textId="1B0FDF5E" w:rsidR="00A107CA" w:rsidRPr="00F72169" w:rsidRDefault="00F72169" w:rsidP="00A107CA">
      <w:pPr>
        <w:ind w:firstLine="72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F72169">
        <w:rPr>
          <w:b/>
          <w:bCs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A107CA" w:rsidRPr="00F72169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="00A107CA" w:rsidRPr="00F7216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107CA" w:rsidRPr="00F72169">
        <w:rPr>
          <w:b/>
          <w:bCs/>
          <w:color w:val="000000" w:themeColor="text1"/>
          <w:sz w:val="28"/>
          <w:szCs w:val="28"/>
        </w:rPr>
        <w:t>thúc</w:t>
      </w:r>
      <w:proofErr w:type="spellEnd"/>
      <w:r w:rsidRPr="00F72169">
        <w:rPr>
          <w:b/>
          <w:bCs/>
          <w:color w:val="000000" w:themeColor="text1"/>
          <w:sz w:val="28"/>
          <w:szCs w:val="28"/>
          <w:lang w:val="vi-VN"/>
        </w:rPr>
        <w:t xml:space="preserve"> hoạt động: Trẻ hát và đi ra ngoài </w:t>
      </w:r>
    </w:p>
    <w:p w14:paraId="78BACEBA" w14:textId="6BD8DA11" w:rsidR="00892E82" w:rsidRPr="005C3065" w:rsidRDefault="009B71AB" w:rsidP="00250E04">
      <w:pPr>
        <w:spacing w:before="40" w:after="4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ab/>
      </w:r>
      <w:r w:rsidR="00A83C94" w:rsidRPr="005C3065">
        <w:rPr>
          <w:b/>
          <w:color w:val="000000" w:themeColor="text1"/>
          <w:sz w:val="28"/>
          <w:szCs w:val="28"/>
        </w:rPr>
        <w:t>IV</w:t>
      </w:r>
      <w:r w:rsidR="00892E82" w:rsidRPr="005C3065">
        <w:rPr>
          <w:b/>
          <w:color w:val="000000" w:themeColor="text1"/>
          <w:sz w:val="28"/>
          <w:szCs w:val="28"/>
        </w:rPr>
        <w:t xml:space="preserve">. </w:t>
      </w:r>
      <w:r w:rsidR="00892E82" w:rsidRPr="005C3065">
        <w:rPr>
          <w:b/>
          <w:color w:val="000000" w:themeColor="text1"/>
          <w:sz w:val="28"/>
          <w:szCs w:val="28"/>
          <w:lang w:val="vi-VN"/>
        </w:rPr>
        <w:t>ĂN NGỦ</w:t>
      </w:r>
      <w:r w:rsidR="00BE64D3" w:rsidRPr="005C3065">
        <w:rPr>
          <w:b/>
          <w:color w:val="000000" w:themeColor="text1"/>
          <w:sz w:val="28"/>
          <w:szCs w:val="28"/>
        </w:rPr>
        <w:t>:</w:t>
      </w:r>
    </w:p>
    <w:p w14:paraId="3199BE8A" w14:textId="67198F6A" w:rsidR="00892E82" w:rsidRPr="005C3065" w:rsidRDefault="00892E82" w:rsidP="00250E04">
      <w:pPr>
        <w:ind w:firstLine="720"/>
        <w:jc w:val="both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Pr="005C3065">
        <w:rPr>
          <w:color w:val="000000" w:themeColor="text1"/>
          <w:sz w:val="28"/>
          <w:szCs w:val="28"/>
        </w:rPr>
        <w:t>Nhắc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trẻ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nhiều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,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hết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xuất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cơm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của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mình</w:t>
      </w:r>
      <w:proofErr w:type="spellEnd"/>
      <w:r w:rsidRPr="005C3065">
        <w:rPr>
          <w:color w:val="000000" w:themeColor="text1"/>
          <w:sz w:val="28"/>
          <w:szCs w:val="28"/>
        </w:rPr>
        <w:t>.</w:t>
      </w:r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Rửa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tay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trước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ăn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và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sau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khi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đi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vệ</w:t>
      </w:r>
      <w:proofErr w:type="spellEnd"/>
      <w:r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Pr="005C3065">
        <w:rPr>
          <w:color w:val="000000" w:themeColor="text1"/>
          <w:sz w:val="28"/>
          <w:szCs w:val="28"/>
        </w:rPr>
        <w:t>sinh</w:t>
      </w:r>
      <w:proofErr w:type="spellEnd"/>
      <w:r w:rsidRPr="005C3065">
        <w:rPr>
          <w:color w:val="000000" w:themeColor="text1"/>
          <w:sz w:val="28"/>
          <w:szCs w:val="28"/>
        </w:rPr>
        <w:t>….</w:t>
      </w:r>
    </w:p>
    <w:p w14:paraId="722F8F78" w14:textId="77777777" w:rsidR="00892E82" w:rsidRPr="005C3065" w:rsidRDefault="00892E82" w:rsidP="00915597">
      <w:pPr>
        <w:pStyle w:val="ListParagraph"/>
        <w:spacing w:after="0" w:line="240" w:lineRule="auto"/>
        <w:ind w:left="0"/>
        <w:jc w:val="both"/>
        <w:rPr>
          <w:b/>
          <w:color w:val="000000" w:themeColor="text1"/>
        </w:rPr>
      </w:pPr>
      <w:r w:rsidRPr="005C3065">
        <w:rPr>
          <w:color w:val="000000" w:themeColor="text1"/>
        </w:rPr>
        <w:tab/>
        <w:t xml:space="preserve">- </w:t>
      </w:r>
      <w:proofErr w:type="spellStart"/>
      <w:r w:rsidRPr="005C3065">
        <w:rPr>
          <w:color w:val="000000" w:themeColor="text1"/>
        </w:rPr>
        <w:t>Nhắc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trẻ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đủ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giấc</w:t>
      </w:r>
      <w:proofErr w:type="spellEnd"/>
      <w:r w:rsidRPr="005C3065">
        <w:rPr>
          <w:color w:val="000000" w:themeColor="text1"/>
        </w:rPr>
        <w:t xml:space="preserve">, </w:t>
      </w:r>
      <w:proofErr w:type="spellStart"/>
      <w:r w:rsidRPr="005C3065">
        <w:rPr>
          <w:color w:val="000000" w:themeColor="text1"/>
        </w:rPr>
        <w:t>ngủ</w:t>
      </w:r>
      <w:proofErr w:type="spellEnd"/>
      <w:r w:rsidRPr="005C3065">
        <w:rPr>
          <w:color w:val="000000" w:themeColor="text1"/>
        </w:rPr>
        <w:t xml:space="preserve"> </w:t>
      </w:r>
      <w:proofErr w:type="spellStart"/>
      <w:r w:rsidRPr="005C3065">
        <w:rPr>
          <w:color w:val="000000" w:themeColor="text1"/>
        </w:rPr>
        <w:t>ngon</w:t>
      </w:r>
      <w:proofErr w:type="spellEnd"/>
      <w:r w:rsidRPr="005C3065">
        <w:rPr>
          <w:color w:val="000000" w:themeColor="text1"/>
        </w:rPr>
        <w:t>.</w:t>
      </w:r>
    </w:p>
    <w:p w14:paraId="259FD88B" w14:textId="7932AF64" w:rsidR="00892E82" w:rsidRPr="005C3065" w:rsidRDefault="009B71AB" w:rsidP="00250E04">
      <w:pPr>
        <w:spacing w:before="29" w:after="2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A83C94" w:rsidRPr="005C3065">
        <w:rPr>
          <w:b/>
          <w:bCs/>
          <w:color w:val="000000" w:themeColor="text1"/>
          <w:sz w:val="28"/>
          <w:szCs w:val="28"/>
        </w:rPr>
        <w:t>V</w:t>
      </w:r>
      <w:r w:rsidR="00892E82" w:rsidRPr="005C3065">
        <w:rPr>
          <w:b/>
          <w:bCs/>
          <w:color w:val="000000" w:themeColor="text1"/>
          <w:sz w:val="28"/>
          <w:szCs w:val="28"/>
        </w:rPr>
        <w:t>. HOẠT ĐỘNG CHIỀU:</w:t>
      </w:r>
    </w:p>
    <w:p w14:paraId="00432058" w14:textId="3605495E" w:rsidR="00892E82" w:rsidRPr="005C3065" w:rsidRDefault="00892E82" w:rsidP="00250E04">
      <w:pPr>
        <w:spacing w:before="29" w:after="29"/>
        <w:ind w:firstLine="720"/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r w:rsidR="00BE64D3" w:rsidRPr="005C3065">
        <w:rPr>
          <w:color w:val="000000" w:themeColor="text1"/>
          <w:sz w:val="28"/>
          <w:szCs w:val="28"/>
        </w:rPr>
        <w:t xml:space="preserve">Rèn </w:t>
      </w:r>
      <w:proofErr w:type="spellStart"/>
      <w:r w:rsidR="00BE64D3" w:rsidRPr="005C3065">
        <w:rPr>
          <w:color w:val="000000" w:themeColor="text1"/>
          <w:sz w:val="28"/>
          <w:szCs w:val="28"/>
        </w:rPr>
        <w:t>kỹ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năng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hát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theo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giai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điệu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bài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hát</w:t>
      </w:r>
      <w:proofErr w:type="spellEnd"/>
    </w:p>
    <w:p w14:paraId="64FC1D1D" w14:textId="25BCD15D" w:rsidR="00892E82" w:rsidRPr="00DC0398" w:rsidRDefault="00892E82" w:rsidP="00BE64D3">
      <w:pPr>
        <w:spacing w:before="29" w:after="29"/>
        <w:ind w:firstLine="720"/>
        <w:rPr>
          <w:color w:val="000000" w:themeColor="text1"/>
          <w:sz w:val="28"/>
          <w:szCs w:val="28"/>
          <w:lang w:val="vi-VN"/>
        </w:rPr>
      </w:pPr>
      <w:r w:rsidRPr="005C3065">
        <w:rPr>
          <w:color w:val="000000" w:themeColor="text1"/>
          <w:sz w:val="28"/>
          <w:szCs w:val="28"/>
        </w:rPr>
        <w:t xml:space="preserve">- </w:t>
      </w:r>
      <w:proofErr w:type="spellStart"/>
      <w:r w:rsidR="00BE64D3" w:rsidRPr="005C3065">
        <w:rPr>
          <w:color w:val="000000" w:themeColor="text1"/>
          <w:sz w:val="28"/>
          <w:szCs w:val="28"/>
        </w:rPr>
        <w:t>Tăng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cường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BE64D3" w:rsidRPr="005C3065">
        <w:rPr>
          <w:color w:val="000000" w:themeColor="text1"/>
          <w:sz w:val="28"/>
          <w:szCs w:val="28"/>
        </w:rPr>
        <w:t>tiếng</w:t>
      </w:r>
      <w:proofErr w:type="spellEnd"/>
      <w:r w:rsidR="00BE64D3" w:rsidRPr="005C3065">
        <w:rPr>
          <w:color w:val="000000" w:themeColor="text1"/>
          <w:sz w:val="28"/>
          <w:szCs w:val="28"/>
        </w:rPr>
        <w:t xml:space="preserve"> </w:t>
      </w:r>
      <w:proofErr w:type="spellStart"/>
      <w:r w:rsidR="00DC0398">
        <w:rPr>
          <w:color w:val="000000" w:themeColor="text1"/>
          <w:sz w:val="28"/>
          <w:szCs w:val="28"/>
        </w:rPr>
        <w:t>việt</w:t>
      </w:r>
      <w:proofErr w:type="spellEnd"/>
      <w:r w:rsidR="00DC0398">
        <w:rPr>
          <w:color w:val="000000" w:themeColor="text1"/>
          <w:sz w:val="28"/>
          <w:szCs w:val="28"/>
          <w:lang w:val="vi-VN"/>
        </w:rPr>
        <w:t>: mẹ ( amế)</w:t>
      </w:r>
      <w:r w:rsidR="000B7A7D">
        <w:rPr>
          <w:color w:val="000000" w:themeColor="text1"/>
          <w:sz w:val="28"/>
          <w:szCs w:val="28"/>
          <w:lang w:val="vi-VN"/>
        </w:rPr>
        <w:t>, làm ( bhrơq)</w:t>
      </w:r>
    </w:p>
    <w:p w14:paraId="36F5C138" w14:textId="287F7ADA" w:rsidR="00892E82" w:rsidRPr="005C3065" w:rsidRDefault="009B71AB" w:rsidP="00250E04">
      <w:pPr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ab/>
      </w:r>
      <w:r w:rsidR="00892E82" w:rsidRPr="005C3065">
        <w:rPr>
          <w:b/>
          <w:color w:val="000000" w:themeColor="text1"/>
          <w:sz w:val="28"/>
          <w:szCs w:val="28"/>
        </w:rPr>
        <w:t>VI. ĐÁNH GIÁ CUỐI NGÀY:</w:t>
      </w:r>
    </w:p>
    <w:p w14:paraId="0D025976" w14:textId="3DABAE27" w:rsidR="00E64A69" w:rsidRPr="005C3065" w:rsidRDefault="00892E82" w:rsidP="00250E04">
      <w:pPr>
        <w:rPr>
          <w:color w:val="000000" w:themeColor="text1"/>
          <w:sz w:val="28"/>
          <w:szCs w:val="28"/>
        </w:rPr>
      </w:pP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A97"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</w:t>
      </w:r>
      <w:r w:rsidR="00546E8F" w:rsidRPr="005C306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64A69" w:rsidRPr="005C3065" w:rsidSect="004309C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6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3" w15:restartNumberingAfterBreak="0">
    <w:nsid w:val="05832F5B"/>
    <w:multiLevelType w:val="hybridMultilevel"/>
    <w:tmpl w:val="142C498E"/>
    <w:lvl w:ilvl="0" w:tplc="68DAFA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62E2F"/>
    <w:multiLevelType w:val="hybridMultilevel"/>
    <w:tmpl w:val="D6D42B42"/>
    <w:lvl w:ilvl="0" w:tplc="B5B226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233EC8"/>
    <w:multiLevelType w:val="hybridMultilevel"/>
    <w:tmpl w:val="01C066C2"/>
    <w:lvl w:ilvl="0" w:tplc="989C48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6C5D56"/>
    <w:multiLevelType w:val="hybridMultilevel"/>
    <w:tmpl w:val="E6BC5EEC"/>
    <w:lvl w:ilvl="0" w:tplc="2604EB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22BC8"/>
    <w:multiLevelType w:val="hybridMultilevel"/>
    <w:tmpl w:val="777C7094"/>
    <w:lvl w:ilvl="0" w:tplc="FE70C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852"/>
    <w:multiLevelType w:val="hybridMultilevel"/>
    <w:tmpl w:val="7422C186"/>
    <w:lvl w:ilvl="0" w:tplc="2012945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A76F63"/>
    <w:multiLevelType w:val="hybridMultilevel"/>
    <w:tmpl w:val="8A985A06"/>
    <w:lvl w:ilvl="0" w:tplc="D4C08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82A25"/>
    <w:multiLevelType w:val="hybridMultilevel"/>
    <w:tmpl w:val="03D20800"/>
    <w:lvl w:ilvl="0" w:tplc="8BC8EFF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90F252F"/>
    <w:multiLevelType w:val="hybridMultilevel"/>
    <w:tmpl w:val="5218B39C"/>
    <w:lvl w:ilvl="0" w:tplc="E430B7B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F101C12"/>
    <w:multiLevelType w:val="hybridMultilevel"/>
    <w:tmpl w:val="572A5006"/>
    <w:lvl w:ilvl="0" w:tplc="C69E189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D055D"/>
    <w:multiLevelType w:val="hybridMultilevel"/>
    <w:tmpl w:val="A48AD486"/>
    <w:lvl w:ilvl="0" w:tplc="C96A68B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383412"/>
    <w:multiLevelType w:val="hybridMultilevel"/>
    <w:tmpl w:val="C2221640"/>
    <w:lvl w:ilvl="0" w:tplc="9802179A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C3B162C"/>
    <w:multiLevelType w:val="hybridMultilevel"/>
    <w:tmpl w:val="3CF84E26"/>
    <w:lvl w:ilvl="0" w:tplc="6C66EE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832BF"/>
    <w:multiLevelType w:val="hybridMultilevel"/>
    <w:tmpl w:val="D5406E7A"/>
    <w:lvl w:ilvl="0" w:tplc="E708D138">
      <w:start w:val="1"/>
      <w:numFmt w:val="bullet"/>
      <w:lvlText w:val="-"/>
      <w:lvlJc w:val="left"/>
      <w:pPr>
        <w:ind w:left="720" w:hanging="360"/>
      </w:pPr>
      <w:rPr>
        <w:rFonts w:ascii=".VnTime" w:eastAsia="SimSun" w:hAnsi=".VnTime" w:cs="Aria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6004DA5"/>
    <w:multiLevelType w:val="hybridMultilevel"/>
    <w:tmpl w:val="C31A357E"/>
    <w:lvl w:ilvl="0" w:tplc="F4E82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769F3"/>
    <w:multiLevelType w:val="hybridMultilevel"/>
    <w:tmpl w:val="171C08EA"/>
    <w:lvl w:ilvl="0" w:tplc="415493B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700FE8"/>
    <w:multiLevelType w:val="hybridMultilevel"/>
    <w:tmpl w:val="8492604C"/>
    <w:lvl w:ilvl="0" w:tplc="8BB05F2C">
      <w:start w:val="1"/>
      <w:numFmt w:val="bullet"/>
      <w:lvlText w:val="-"/>
      <w:lvlJc w:val="left"/>
      <w:pPr>
        <w:ind w:left="1079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71B2088E"/>
    <w:multiLevelType w:val="hybridMultilevel"/>
    <w:tmpl w:val="61B6E3D6"/>
    <w:lvl w:ilvl="0" w:tplc="90CEB9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739A5"/>
    <w:multiLevelType w:val="hybridMultilevel"/>
    <w:tmpl w:val="AA9CB4B6"/>
    <w:lvl w:ilvl="0" w:tplc="AF6090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895854">
    <w:abstractNumId w:val="8"/>
  </w:num>
  <w:num w:numId="2" w16cid:durableId="1701466148">
    <w:abstractNumId w:val="9"/>
  </w:num>
  <w:num w:numId="3" w16cid:durableId="1377003649">
    <w:abstractNumId w:val="15"/>
  </w:num>
  <w:num w:numId="4" w16cid:durableId="960696286">
    <w:abstractNumId w:val="12"/>
  </w:num>
  <w:num w:numId="5" w16cid:durableId="1060249011">
    <w:abstractNumId w:val="21"/>
  </w:num>
  <w:num w:numId="6" w16cid:durableId="957879881">
    <w:abstractNumId w:val="1"/>
  </w:num>
  <w:num w:numId="7" w16cid:durableId="905723238">
    <w:abstractNumId w:val="17"/>
  </w:num>
  <w:num w:numId="8" w16cid:durableId="2025016284">
    <w:abstractNumId w:val="3"/>
  </w:num>
  <w:num w:numId="9" w16cid:durableId="1408191766">
    <w:abstractNumId w:val="4"/>
  </w:num>
  <w:num w:numId="10" w16cid:durableId="1264996941">
    <w:abstractNumId w:val="16"/>
  </w:num>
  <w:num w:numId="11" w16cid:durableId="1039361738">
    <w:abstractNumId w:val="0"/>
  </w:num>
  <w:num w:numId="12" w16cid:durableId="512570241">
    <w:abstractNumId w:val="2"/>
  </w:num>
  <w:num w:numId="13" w16cid:durableId="100224819">
    <w:abstractNumId w:val="18"/>
  </w:num>
  <w:num w:numId="14" w16cid:durableId="396123940">
    <w:abstractNumId w:val="20"/>
  </w:num>
  <w:num w:numId="15" w16cid:durableId="141511140">
    <w:abstractNumId w:val="10"/>
  </w:num>
  <w:num w:numId="16" w16cid:durableId="237177180">
    <w:abstractNumId w:val="11"/>
  </w:num>
  <w:num w:numId="17" w16cid:durableId="1999067686">
    <w:abstractNumId w:val="19"/>
  </w:num>
  <w:num w:numId="18" w16cid:durableId="1317294731">
    <w:abstractNumId w:val="13"/>
  </w:num>
  <w:num w:numId="19" w16cid:durableId="39139306">
    <w:abstractNumId w:val="5"/>
  </w:num>
  <w:num w:numId="20" w16cid:durableId="1950968307">
    <w:abstractNumId w:val="6"/>
  </w:num>
  <w:num w:numId="21" w16cid:durableId="1046294434">
    <w:abstractNumId w:val="7"/>
  </w:num>
  <w:num w:numId="22" w16cid:durableId="289242022">
    <w:abstractNumId w:val="14"/>
  </w:num>
  <w:num w:numId="23" w16cid:durableId="700203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E82"/>
    <w:rsid w:val="00010C0B"/>
    <w:rsid w:val="0003147F"/>
    <w:rsid w:val="0003597F"/>
    <w:rsid w:val="0003772F"/>
    <w:rsid w:val="0005155D"/>
    <w:rsid w:val="000811A4"/>
    <w:rsid w:val="000863C2"/>
    <w:rsid w:val="00093CAA"/>
    <w:rsid w:val="000A58A7"/>
    <w:rsid w:val="000A692E"/>
    <w:rsid w:val="000A7146"/>
    <w:rsid w:val="000B48D7"/>
    <w:rsid w:val="000B4911"/>
    <w:rsid w:val="000B60AC"/>
    <w:rsid w:val="000B7901"/>
    <w:rsid w:val="000B7A7D"/>
    <w:rsid w:val="000C4194"/>
    <w:rsid w:val="000D5D32"/>
    <w:rsid w:val="000D73E4"/>
    <w:rsid w:val="000E12D0"/>
    <w:rsid w:val="000E771F"/>
    <w:rsid w:val="000F4BAF"/>
    <w:rsid w:val="00111372"/>
    <w:rsid w:val="00113926"/>
    <w:rsid w:val="001145FB"/>
    <w:rsid w:val="00116B76"/>
    <w:rsid w:val="00140DE9"/>
    <w:rsid w:val="00153D85"/>
    <w:rsid w:val="00164B3C"/>
    <w:rsid w:val="0018196F"/>
    <w:rsid w:val="001861AF"/>
    <w:rsid w:val="00186985"/>
    <w:rsid w:val="00191891"/>
    <w:rsid w:val="001A1115"/>
    <w:rsid w:val="001A4812"/>
    <w:rsid w:val="001D3A08"/>
    <w:rsid w:val="001F677C"/>
    <w:rsid w:val="002048ED"/>
    <w:rsid w:val="002167FF"/>
    <w:rsid w:val="002178EE"/>
    <w:rsid w:val="0022200D"/>
    <w:rsid w:val="002233B0"/>
    <w:rsid w:val="002252BD"/>
    <w:rsid w:val="002377CD"/>
    <w:rsid w:val="00242605"/>
    <w:rsid w:val="00250E04"/>
    <w:rsid w:val="002537AF"/>
    <w:rsid w:val="00261100"/>
    <w:rsid w:val="00262F7F"/>
    <w:rsid w:val="00263361"/>
    <w:rsid w:val="0026577A"/>
    <w:rsid w:val="00266BA7"/>
    <w:rsid w:val="00267BB7"/>
    <w:rsid w:val="00270E8F"/>
    <w:rsid w:val="00272F82"/>
    <w:rsid w:val="0028213B"/>
    <w:rsid w:val="002877D3"/>
    <w:rsid w:val="00293B26"/>
    <w:rsid w:val="00294990"/>
    <w:rsid w:val="002A1090"/>
    <w:rsid w:val="002F4C63"/>
    <w:rsid w:val="003033E9"/>
    <w:rsid w:val="00304B59"/>
    <w:rsid w:val="00312FB4"/>
    <w:rsid w:val="00332A65"/>
    <w:rsid w:val="0034211F"/>
    <w:rsid w:val="0035238E"/>
    <w:rsid w:val="003527DF"/>
    <w:rsid w:val="00362097"/>
    <w:rsid w:val="00363D96"/>
    <w:rsid w:val="003944F8"/>
    <w:rsid w:val="00396E53"/>
    <w:rsid w:val="00397D65"/>
    <w:rsid w:val="003A267E"/>
    <w:rsid w:val="003A5A74"/>
    <w:rsid w:val="003B1BDF"/>
    <w:rsid w:val="003C2913"/>
    <w:rsid w:val="003F14E3"/>
    <w:rsid w:val="003F447E"/>
    <w:rsid w:val="003F7CA3"/>
    <w:rsid w:val="00400C83"/>
    <w:rsid w:val="004107DB"/>
    <w:rsid w:val="00424A2A"/>
    <w:rsid w:val="004309C1"/>
    <w:rsid w:val="00433D78"/>
    <w:rsid w:val="0043679B"/>
    <w:rsid w:val="00443A50"/>
    <w:rsid w:val="004534DD"/>
    <w:rsid w:val="00460C59"/>
    <w:rsid w:val="004653A7"/>
    <w:rsid w:val="00472186"/>
    <w:rsid w:val="0047326C"/>
    <w:rsid w:val="00492BC4"/>
    <w:rsid w:val="004A3F20"/>
    <w:rsid w:val="004A452C"/>
    <w:rsid w:val="004B0E23"/>
    <w:rsid w:val="004D13B8"/>
    <w:rsid w:val="004E0909"/>
    <w:rsid w:val="004E2B2F"/>
    <w:rsid w:val="00501489"/>
    <w:rsid w:val="00503A2D"/>
    <w:rsid w:val="005049FE"/>
    <w:rsid w:val="00505622"/>
    <w:rsid w:val="00523AF1"/>
    <w:rsid w:val="0052576A"/>
    <w:rsid w:val="00527F0C"/>
    <w:rsid w:val="00531B7E"/>
    <w:rsid w:val="0054347F"/>
    <w:rsid w:val="00546E8F"/>
    <w:rsid w:val="00547DF2"/>
    <w:rsid w:val="00552CC3"/>
    <w:rsid w:val="00555C0D"/>
    <w:rsid w:val="00555DB6"/>
    <w:rsid w:val="00564984"/>
    <w:rsid w:val="005663DA"/>
    <w:rsid w:val="00567BD9"/>
    <w:rsid w:val="00574F10"/>
    <w:rsid w:val="00582C43"/>
    <w:rsid w:val="00587AE5"/>
    <w:rsid w:val="005A2977"/>
    <w:rsid w:val="005C3065"/>
    <w:rsid w:val="005C5CB2"/>
    <w:rsid w:val="005D3F4B"/>
    <w:rsid w:val="005D496A"/>
    <w:rsid w:val="005E05D1"/>
    <w:rsid w:val="005E24E7"/>
    <w:rsid w:val="005E3D10"/>
    <w:rsid w:val="005E482D"/>
    <w:rsid w:val="005F19BF"/>
    <w:rsid w:val="0061198E"/>
    <w:rsid w:val="00611F86"/>
    <w:rsid w:val="00612DF8"/>
    <w:rsid w:val="00613335"/>
    <w:rsid w:val="006260C1"/>
    <w:rsid w:val="0063459E"/>
    <w:rsid w:val="00634AAD"/>
    <w:rsid w:val="00636D8C"/>
    <w:rsid w:val="006446F0"/>
    <w:rsid w:val="006467B0"/>
    <w:rsid w:val="00652EF0"/>
    <w:rsid w:val="00660C02"/>
    <w:rsid w:val="006630B8"/>
    <w:rsid w:val="0066446D"/>
    <w:rsid w:val="0066511B"/>
    <w:rsid w:val="00665E18"/>
    <w:rsid w:val="00671BBD"/>
    <w:rsid w:val="006844A4"/>
    <w:rsid w:val="00684E4A"/>
    <w:rsid w:val="00693CE6"/>
    <w:rsid w:val="00694814"/>
    <w:rsid w:val="00696E92"/>
    <w:rsid w:val="006A17F8"/>
    <w:rsid w:val="006C16DB"/>
    <w:rsid w:val="006D1377"/>
    <w:rsid w:val="006D5887"/>
    <w:rsid w:val="006E5DCE"/>
    <w:rsid w:val="006E6400"/>
    <w:rsid w:val="0070301C"/>
    <w:rsid w:val="00706058"/>
    <w:rsid w:val="0070612B"/>
    <w:rsid w:val="00707CFA"/>
    <w:rsid w:val="007103E7"/>
    <w:rsid w:val="00720C64"/>
    <w:rsid w:val="00727149"/>
    <w:rsid w:val="007302B6"/>
    <w:rsid w:val="0073355E"/>
    <w:rsid w:val="00736817"/>
    <w:rsid w:val="00737551"/>
    <w:rsid w:val="00752C57"/>
    <w:rsid w:val="0075617C"/>
    <w:rsid w:val="00761442"/>
    <w:rsid w:val="0076338B"/>
    <w:rsid w:val="007647AA"/>
    <w:rsid w:val="00764839"/>
    <w:rsid w:val="00776301"/>
    <w:rsid w:val="00784A82"/>
    <w:rsid w:val="00791498"/>
    <w:rsid w:val="00797049"/>
    <w:rsid w:val="007B2526"/>
    <w:rsid w:val="007B3709"/>
    <w:rsid w:val="007B4C8A"/>
    <w:rsid w:val="007B4E68"/>
    <w:rsid w:val="007C15B4"/>
    <w:rsid w:val="007C30A2"/>
    <w:rsid w:val="007D0E90"/>
    <w:rsid w:val="007F5D85"/>
    <w:rsid w:val="007F6DD9"/>
    <w:rsid w:val="007F6F5B"/>
    <w:rsid w:val="007F7DBD"/>
    <w:rsid w:val="00812B88"/>
    <w:rsid w:val="008156EF"/>
    <w:rsid w:val="00823F38"/>
    <w:rsid w:val="00830AA5"/>
    <w:rsid w:val="00842FA5"/>
    <w:rsid w:val="008459C2"/>
    <w:rsid w:val="008526C2"/>
    <w:rsid w:val="008538F3"/>
    <w:rsid w:val="0086347E"/>
    <w:rsid w:val="0086735E"/>
    <w:rsid w:val="0087387C"/>
    <w:rsid w:val="00880E5F"/>
    <w:rsid w:val="00892E82"/>
    <w:rsid w:val="00893F65"/>
    <w:rsid w:val="00895098"/>
    <w:rsid w:val="008952FA"/>
    <w:rsid w:val="008B2B31"/>
    <w:rsid w:val="008C2211"/>
    <w:rsid w:val="008D7A9C"/>
    <w:rsid w:val="008E028F"/>
    <w:rsid w:val="008E0D4B"/>
    <w:rsid w:val="008F780B"/>
    <w:rsid w:val="00902F04"/>
    <w:rsid w:val="009102E9"/>
    <w:rsid w:val="009117F7"/>
    <w:rsid w:val="00915597"/>
    <w:rsid w:val="00916C15"/>
    <w:rsid w:val="00920EC0"/>
    <w:rsid w:val="00924E86"/>
    <w:rsid w:val="00931100"/>
    <w:rsid w:val="00931CB8"/>
    <w:rsid w:val="00956743"/>
    <w:rsid w:val="00962B4C"/>
    <w:rsid w:val="00963BB6"/>
    <w:rsid w:val="00972745"/>
    <w:rsid w:val="00986495"/>
    <w:rsid w:val="0098720D"/>
    <w:rsid w:val="0099721D"/>
    <w:rsid w:val="009A170D"/>
    <w:rsid w:val="009A18CF"/>
    <w:rsid w:val="009A56EC"/>
    <w:rsid w:val="009A59AB"/>
    <w:rsid w:val="009B71AB"/>
    <w:rsid w:val="009B7A7C"/>
    <w:rsid w:val="009C4A97"/>
    <w:rsid w:val="009C587A"/>
    <w:rsid w:val="009D1CA4"/>
    <w:rsid w:val="009F75BD"/>
    <w:rsid w:val="00A107CA"/>
    <w:rsid w:val="00A113A5"/>
    <w:rsid w:val="00A20CCF"/>
    <w:rsid w:val="00A24015"/>
    <w:rsid w:val="00A2539A"/>
    <w:rsid w:val="00A430D6"/>
    <w:rsid w:val="00A44269"/>
    <w:rsid w:val="00A501ED"/>
    <w:rsid w:val="00A6494A"/>
    <w:rsid w:val="00A716DD"/>
    <w:rsid w:val="00A71FDC"/>
    <w:rsid w:val="00A778E9"/>
    <w:rsid w:val="00A83C94"/>
    <w:rsid w:val="00A8645B"/>
    <w:rsid w:val="00A93A6C"/>
    <w:rsid w:val="00AA4642"/>
    <w:rsid w:val="00AB50AD"/>
    <w:rsid w:val="00AB5E1A"/>
    <w:rsid w:val="00AC36BC"/>
    <w:rsid w:val="00AC7E4C"/>
    <w:rsid w:val="00AD034F"/>
    <w:rsid w:val="00AD100D"/>
    <w:rsid w:val="00AF169A"/>
    <w:rsid w:val="00AF3A8F"/>
    <w:rsid w:val="00B021CF"/>
    <w:rsid w:val="00B14321"/>
    <w:rsid w:val="00B23130"/>
    <w:rsid w:val="00B2734E"/>
    <w:rsid w:val="00B276AE"/>
    <w:rsid w:val="00B278E7"/>
    <w:rsid w:val="00B31DD0"/>
    <w:rsid w:val="00B477BB"/>
    <w:rsid w:val="00B513B3"/>
    <w:rsid w:val="00B559DF"/>
    <w:rsid w:val="00B61E1D"/>
    <w:rsid w:val="00B65AC4"/>
    <w:rsid w:val="00B730E6"/>
    <w:rsid w:val="00B745D2"/>
    <w:rsid w:val="00B76DA9"/>
    <w:rsid w:val="00BA200C"/>
    <w:rsid w:val="00BB20F2"/>
    <w:rsid w:val="00BB7B7F"/>
    <w:rsid w:val="00BC495F"/>
    <w:rsid w:val="00BD415C"/>
    <w:rsid w:val="00BE1EB0"/>
    <w:rsid w:val="00BE3B91"/>
    <w:rsid w:val="00BE64D3"/>
    <w:rsid w:val="00BE64FF"/>
    <w:rsid w:val="00BF0974"/>
    <w:rsid w:val="00C027E1"/>
    <w:rsid w:val="00C04C10"/>
    <w:rsid w:val="00C07565"/>
    <w:rsid w:val="00C14400"/>
    <w:rsid w:val="00C17452"/>
    <w:rsid w:val="00C213EF"/>
    <w:rsid w:val="00C24DC8"/>
    <w:rsid w:val="00C2771D"/>
    <w:rsid w:val="00C359F2"/>
    <w:rsid w:val="00C35AFE"/>
    <w:rsid w:val="00C3679B"/>
    <w:rsid w:val="00C44F48"/>
    <w:rsid w:val="00C73C1C"/>
    <w:rsid w:val="00C85DFF"/>
    <w:rsid w:val="00CA179D"/>
    <w:rsid w:val="00CA2442"/>
    <w:rsid w:val="00CA4065"/>
    <w:rsid w:val="00CB148E"/>
    <w:rsid w:val="00CB417A"/>
    <w:rsid w:val="00CC4FBF"/>
    <w:rsid w:val="00CD32E7"/>
    <w:rsid w:val="00CD3617"/>
    <w:rsid w:val="00CD6E6E"/>
    <w:rsid w:val="00CE35CD"/>
    <w:rsid w:val="00CE3EE1"/>
    <w:rsid w:val="00CE4574"/>
    <w:rsid w:val="00CF1986"/>
    <w:rsid w:val="00D24C49"/>
    <w:rsid w:val="00D309CC"/>
    <w:rsid w:val="00D33DFD"/>
    <w:rsid w:val="00D346B6"/>
    <w:rsid w:val="00D430E1"/>
    <w:rsid w:val="00D44108"/>
    <w:rsid w:val="00D55046"/>
    <w:rsid w:val="00D576DB"/>
    <w:rsid w:val="00D71299"/>
    <w:rsid w:val="00D86224"/>
    <w:rsid w:val="00DA1FDF"/>
    <w:rsid w:val="00DB53AE"/>
    <w:rsid w:val="00DB561A"/>
    <w:rsid w:val="00DB7841"/>
    <w:rsid w:val="00DB7A40"/>
    <w:rsid w:val="00DC0398"/>
    <w:rsid w:val="00DC4A87"/>
    <w:rsid w:val="00DD44BD"/>
    <w:rsid w:val="00DD5B89"/>
    <w:rsid w:val="00DD613A"/>
    <w:rsid w:val="00DD66D0"/>
    <w:rsid w:val="00DE49DE"/>
    <w:rsid w:val="00DE50FC"/>
    <w:rsid w:val="00DF3C72"/>
    <w:rsid w:val="00E006B9"/>
    <w:rsid w:val="00E1130F"/>
    <w:rsid w:val="00E17C71"/>
    <w:rsid w:val="00E17DA1"/>
    <w:rsid w:val="00E20B10"/>
    <w:rsid w:val="00E27666"/>
    <w:rsid w:val="00E3237E"/>
    <w:rsid w:val="00E44939"/>
    <w:rsid w:val="00E515DA"/>
    <w:rsid w:val="00E62404"/>
    <w:rsid w:val="00E64136"/>
    <w:rsid w:val="00E64A69"/>
    <w:rsid w:val="00E64FB6"/>
    <w:rsid w:val="00E653E3"/>
    <w:rsid w:val="00E66454"/>
    <w:rsid w:val="00E75C02"/>
    <w:rsid w:val="00EC1768"/>
    <w:rsid w:val="00EC29E8"/>
    <w:rsid w:val="00ED76E7"/>
    <w:rsid w:val="00ED7A10"/>
    <w:rsid w:val="00EE6910"/>
    <w:rsid w:val="00EF773A"/>
    <w:rsid w:val="00F045AB"/>
    <w:rsid w:val="00F06834"/>
    <w:rsid w:val="00F123CD"/>
    <w:rsid w:val="00F170F2"/>
    <w:rsid w:val="00F37719"/>
    <w:rsid w:val="00F454D4"/>
    <w:rsid w:val="00F47233"/>
    <w:rsid w:val="00F47DED"/>
    <w:rsid w:val="00F641AC"/>
    <w:rsid w:val="00F72169"/>
    <w:rsid w:val="00F80B64"/>
    <w:rsid w:val="00F9494C"/>
    <w:rsid w:val="00F94FD0"/>
    <w:rsid w:val="00FA0027"/>
    <w:rsid w:val="00FA2304"/>
    <w:rsid w:val="00FA313D"/>
    <w:rsid w:val="00FA65F0"/>
    <w:rsid w:val="00FC3D69"/>
    <w:rsid w:val="00FD0BC6"/>
    <w:rsid w:val="00FD10AC"/>
    <w:rsid w:val="00FD527A"/>
    <w:rsid w:val="00FE7390"/>
    <w:rsid w:val="00FF08AF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D544A"/>
  <w15:docId w15:val="{CBD3AA22-C862-4B17-9496-0004F663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2E8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2E82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Strong">
    <w:name w:val="Strong"/>
    <w:basedOn w:val="DefaultParagraphFont"/>
    <w:uiPriority w:val="22"/>
    <w:qFormat/>
    <w:rsid w:val="00B021CF"/>
    <w:rPr>
      <w:b/>
      <w:bCs/>
    </w:rPr>
  </w:style>
  <w:style w:type="character" w:styleId="Emphasis">
    <w:name w:val="Emphasis"/>
    <w:basedOn w:val="DefaultParagraphFont"/>
    <w:uiPriority w:val="20"/>
    <w:qFormat/>
    <w:rsid w:val="00B021CF"/>
    <w:rPr>
      <w:i/>
      <w:iCs/>
    </w:rPr>
  </w:style>
  <w:style w:type="paragraph" w:styleId="NoSpacing">
    <w:name w:val="No Spacing"/>
    <w:qFormat/>
    <w:rsid w:val="00E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CF34-44E2-4FF1-8F56-4C52E0C2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16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</cp:lastModifiedBy>
  <cp:revision>388</cp:revision>
  <cp:lastPrinted>2021-12-21T05:49:00Z</cp:lastPrinted>
  <dcterms:created xsi:type="dcterms:W3CDTF">2019-10-07T06:40:00Z</dcterms:created>
  <dcterms:modified xsi:type="dcterms:W3CDTF">2023-12-11T08:28:00Z</dcterms:modified>
</cp:coreProperties>
</file>