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DC26A" w14:textId="77777777" w:rsidR="00380373" w:rsidRPr="00755A38" w:rsidRDefault="00380373" w:rsidP="00E6512D">
      <w:pPr>
        <w:jc w:val="center"/>
        <w:rPr>
          <w:rFonts w:cs="Times New Roman"/>
          <w:b/>
          <w:i/>
          <w:sz w:val="28"/>
          <w:szCs w:val="28"/>
        </w:rPr>
      </w:pPr>
      <w:r w:rsidRPr="00755A38">
        <w:rPr>
          <w:rFonts w:cs="Times New Roman"/>
          <w:b/>
          <w:sz w:val="28"/>
          <w:szCs w:val="28"/>
        </w:rPr>
        <w:t>KẾ HOẠCH GIÁO</w:t>
      </w:r>
      <w:r w:rsidRPr="00755A38">
        <w:rPr>
          <w:rFonts w:cs="Times New Roman"/>
          <w:b/>
          <w:sz w:val="28"/>
          <w:szCs w:val="28"/>
          <w:lang w:val="vi-VN"/>
        </w:rPr>
        <w:t xml:space="preserve"> DỤC </w:t>
      </w:r>
      <w:r w:rsidRPr="00755A38">
        <w:rPr>
          <w:rFonts w:cs="Times New Roman"/>
          <w:b/>
          <w:sz w:val="28"/>
          <w:szCs w:val="28"/>
        </w:rPr>
        <w:t>TUẦN 1</w:t>
      </w:r>
    </w:p>
    <w:p w14:paraId="6158299B" w14:textId="29E7E325" w:rsidR="00380373" w:rsidRPr="00755A38" w:rsidRDefault="00380373" w:rsidP="00E6512D">
      <w:pPr>
        <w:jc w:val="center"/>
        <w:rPr>
          <w:rFonts w:cs="Times New Roman"/>
          <w:b/>
          <w:i/>
          <w:sz w:val="28"/>
          <w:szCs w:val="28"/>
        </w:rPr>
      </w:pPr>
      <w:proofErr w:type="spellStart"/>
      <w:r w:rsidRPr="00755A38">
        <w:rPr>
          <w:rFonts w:cs="Times New Roman"/>
          <w:b/>
          <w:i/>
          <w:sz w:val="28"/>
          <w:szCs w:val="28"/>
        </w:rPr>
        <w:t>Chủ</w:t>
      </w:r>
      <w:proofErr w:type="spellEnd"/>
      <w:r w:rsidRPr="00755A38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i/>
          <w:sz w:val="28"/>
          <w:szCs w:val="28"/>
        </w:rPr>
        <w:t>đề</w:t>
      </w:r>
      <w:proofErr w:type="spellEnd"/>
      <w:r w:rsidRPr="00755A38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i/>
          <w:sz w:val="28"/>
          <w:szCs w:val="28"/>
        </w:rPr>
        <w:t>nhánh</w:t>
      </w:r>
      <w:proofErr w:type="spellEnd"/>
      <w:r w:rsidRPr="00755A38">
        <w:rPr>
          <w:rFonts w:cs="Times New Roman"/>
          <w:b/>
          <w:i/>
          <w:sz w:val="28"/>
          <w:szCs w:val="28"/>
        </w:rPr>
        <w:t xml:space="preserve">: </w:t>
      </w:r>
      <w:proofErr w:type="spellStart"/>
      <w:r w:rsidRPr="00755A38">
        <w:rPr>
          <w:rFonts w:cs="Times New Roman"/>
          <w:b/>
          <w:i/>
          <w:sz w:val="28"/>
          <w:szCs w:val="28"/>
        </w:rPr>
        <w:t>Bé</w:t>
      </w:r>
      <w:proofErr w:type="spellEnd"/>
      <w:r w:rsidRPr="00755A38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i/>
          <w:sz w:val="28"/>
          <w:szCs w:val="28"/>
        </w:rPr>
        <w:t>yêu</w:t>
      </w:r>
      <w:proofErr w:type="spellEnd"/>
      <w:r w:rsidRPr="00755A38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i/>
          <w:sz w:val="28"/>
          <w:szCs w:val="28"/>
        </w:rPr>
        <w:t>cây</w:t>
      </w:r>
      <w:proofErr w:type="spellEnd"/>
      <w:r w:rsidRPr="00755A38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i/>
          <w:sz w:val="28"/>
          <w:szCs w:val="28"/>
        </w:rPr>
        <w:t>xanh</w:t>
      </w:r>
      <w:proofErr w:type="spellEnd"/>
    </w:p>
    <w:p w14:paraId="0E411BFE" w14:textId="0D016747" w:rsidR="00380373" w:rsidRPr="00755A38" w:rsidRDefault="00380373" w:rsidP="00E6512D">
      <w:pPr>
        <w:jc w:val="center"/>
        <w:rPr>
          <w:rFonts w:cs="Times New Roman"/>
          <w:b/>
          <w:i/>
          <w:sz w:val="28"/>
          <w:szCs w:val="28"/>
        </w:rPr>
      </w:pPr>
      <w:proofErr w:type="spellStart"/>
      <w:r w:rsidRPr="00755A38">
        <w:rPr>
          <w:rFonts w:cs="Times New Roman"/>
          <w:i/>
          <w:sz w:val="28"/>
          <w:szCs w:val="28"/>
        </w:rPr>
        <w:t>Thời</w:t>
      </w:r>
      <w:proofErr w:type="spellEnd"/>
      <w:r w:rsidRPr="00755A38">
        <w:rPr>
          <w:rFonts w:cs="Times New Roman"/>
          <w:i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i/>
          <w:sz w:val="28"/>
          <w:szCs w:val="28"/>
        </w:rPr>
        <w:t>gian</w:t>
      </w:r>
      <w:proofErr w:type="spellEnd"/>
      <w:r w:rsidRPr="00755A38">
        <w:rPr>
          <w:rFonts w:cs="Times New Roman"/>
          <w:i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i/>
          <w:sz w:val="28"/>
          <w:szCs w:val="28"/>
        </w:rPr>
        <w:t>thực</w:t>
      </w:r>
      <w:proofErr w:type="spellEnd"/>
      <w:r w:rsidRPr="00755A38">
        <w:rPr>
          <w:rFonts w:cs="Times New Roman"/>
          <w:i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i/>
          <w:sz w:val="28"/>
          <w:szCs w:val="28"/>
        </w:rPr>
        <w:t>hiện</w:t>
      </w:r>
      <w:proofErr w:type="spellEnd"/>
      <w:r w:rsidRPr="00755A38">
        <w:rPr>
          <w:rFonts w:cs="Times New Roman"/>
          <w:i/>
          <w:sz w:val="28"/>
          <w:szCs w:val="28"/>
        </w:rPr>
        <w:t xml:space="preserve">: </w:t>
      </w:r>
      <w:proofErr w:type="spellStart"/>
      <w:r w:rsidRPr="00755A38">
        <w:rPr>
          <w:rFonts w:cs="Times New Roman"/>
          <w:i/>
          <w:sz w:val="28"/>
          <w:szCs w:val="28"/>
        </w:rPr>
        <w:t>Từ</w:t>
      </w:r>
      <w:proofErr w:type="spellEnd"/>
      <w:r w:rsidRPr="00755A38">
        <w:rPr>
          <w:rFonts w:cs="Times New Roman"/>
          <w:i/>
          <w:sz w:val="28"/>
          <w:szCs w:val="28"/>
        </w:rPr>
        <w:t xml:space="preserve"> </w:t>
      </w:r>
      <w:r w:rsidR="007D25B2">
        <w:rPr>
          <w:rFonts w:cs="Times New Roman"/>
          <w:i/>
          <w:sz w:val="28"/>
          <w:szCs w:val="28"/>
        </w:rPr>
        <w:t>19</w:t>
      </w:r>
      <w:r w:rsidRPr="00755A38">
        <w:rPr>
          <w:rFonts w:cs="Times New Roman"/>
          <w:i/>
          <w:sz w:val="28"/>
          <w:szCs w:val="28"/>
        </w:rPr>
        <w:t xml:space="preserve"> /01</w:t>
      </w:r>
      <w:r w:rsidRPr="00755A38">
        <w:rPr>
          <w:rFonts w:cs="Times New Roman"/>
          <w:i/>
          <w:sz w:val="28"/>
          <w:szCs w:val="28"/>
          <w:lang w:val="vi-VN"/>
        </w:rPr>
        <w:t xml:space="preserve">/ </w:t>
      </w:r>
      <w:r w:rsidR="007D25B2">
        <w:rPr>
          <w:rFonts w:cs="Times New Roman"/>
          <w:i/>
          <w:sz w:val="28"/>
          <w:szCs w:val="28"/>
          <w:lang w:val="vi-VN"/>
        </w:rPr>
        <w:t>2026</w:t>
      </w:r>
      <w:r w:rsidRPr="00755A38">
        <w:rPr>
          <w:rFonts w:cs="Times New Roman"/>
          <w:i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i/>
          <w:sz w:val="28"/>
          <w:szCs w:val="28"/>
        </w:rPr>
        <w:t>đến</w:t>
      </w:r>
      <w:proofErr w:type="spellEnd"/>
      <w:r w:rsidRPr="00755A38">
        <w:rPr>
          <w:rFonts w:cs="Times New Roman"/>
          <w:i/>
          <w:sz w:val="28"/>
          <w:szCs w:val="28"/>
        </w:rPr>
        <w:t xml:space="preserve"> </w:t>
      </w:r>
      <w:r w:rsidR="007D25B2">
        <w:rPr>
          <w:rFonts w:cs="Times New Roman"/>
          <w:i/>
          <w:sz w:val="28"/>
          <w:szCs w:val="28"/>
          <w:lang w:val="vi-VN"/>
        </w:rPr>
        <w:t>23</w:t>
      </w:r>
      <w:r w:rsidRPr="00755A38">
        <w:rPr>
          <w:rFonts w:cs="Times New Roman"/>
          <w:i/>
          <w:sz w:val="28"/>
          <w:szCs w:val="28"/>
        </w:rPr>
        <w:t xml:space="preserve">/ </w:t>
      </w:r>
      <w:r w:rsidRPr="00755A38">
        <w:rPr>
          <w:rFonts w:cs="Times New Roman"/>
          <w:i/>
          <w:sz w:val="28"/>
          <w:szCs w:val="28"/>
          <w:lang w:val="vi-VN"/>
        </w:rPr>
        <w:t>01</w:t>
      </w:r>
      <w:r w:rsidRPr="00755A38">
        <w:rPr>
          <w:rFonts w:cs="Times New Roman"/>
          <w:i/>
          <w:sz w:val="28"/>
          <w:szCs w:val="28"/>
        </w:rPr>
        <w:t xml:space="preserve">/ </w:t>
      </w:r>
      <w:r w:rsidR="007D25B2">
        <w:rPr>
          <w:rFonts w:cs="Times New Roman"/>
          <w:i/>
          <w:sz w:val="28"/>
          <w:szCs w:val="28"/>
        </w:rPr>
        <w:t>2026</w:t>
      </w:r>
    </w:p>
    <w:tbl>
      <w:tblPr>
        <w:tblpPr w:leftFromText="180" w:rightFromText="180" w:vertAnchor="text" w:horzAnchor="margin" w:tblpXSpec="center" w:tblpY="438"/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1691"/>
        <w:gridCol w:w="145"/>
        <w:gridCol w:w="1565"/>
        <w:gridCol w:w="69"/>
        <w:gridCol w:w="1655"/>
        <w:gridCol w:w="1615"/>
        <w:gridCol w:w="113"/>
        <w:gridCol w:w="1697"/>
      </w:tblGrid>
      <w:tr w:rsidR="00380373" w:rsidRPr="00755A38" w14:paraId="2539982C" w14:textId="77777777" w:rsidTr="00AC5504">
        <w:tc>
          <w:tcPr>
            <w:tcW w:w="1477" w:type="dxa"/>
          </w:tcPr>
          <w:p w14:paraId="72DB9C56" w14:textId="77777777" w:rsidR="00380373" w:rsidRPr="00755A38" w:rsidRDefault="00380373" w:rsidP="00E6512D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755A38">
              <w:rPr>
                <w:rFonts w:cs="Times New Roman"/>
                <w:b/>
                <w:i/>
                <w:sz w:val="28"/>
                <w:szCs w:val="28"/>
              </w:rPr>
              <w:t>Hoạt</w:t>
            </w:r>
            <w:proofErr w:type="spellEnd"/>
            <w:r w:rsidRPr="00755A38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b/>
                <w:i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14:paraId="6E0990DE" w14:textId="77777777" w:rsidR="00380373" w:rsidRPr="00755A38" w:rsidRDefault="00380373" w:rsidP="00E6512D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755A38">
              <w:rPr>
                <w:rFonts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Pr="00755A38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b/>
                <w:i/>
                <w:sz w:val="28"/>
                <w:szCs w:val="28"/>
              </w:rPr>
              <w:t>hai</w:t>
            </w:r>
            <w:proofErr w:type="spellEnd"/>
          </w:p>
        </w:tc>
        <w:tc>
          <w:tcPr>
            <w:tcW w:w="1634" w:type="dxa"/>
            <w:gridSpan w:val="2"/>
            <w:vAlign w:val="center"/>
          </w:tcPr>
          <w:p w14:paraId="000777C8" w14:textId="77777777" w:rsidR="00380373" w:rsidRPr="00755A38" w:rsidRDefault="00380373" w:rsidP="00E6512D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755A38">
              <w:rPr>
                <w:rFonts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Pr="00755A38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b/>
                <w:i/>
                <w:sz w:val="28"/>
                <w:szCs w:val="28"/>
              </w:rPr>
              <w:t>ba</w:t>
            </w:r>
            <w:proofErr w:type="spellEnd"/>
          </w:p>
        </w:tc>
        <w:tc>
          <w:tcPr>
            <w:tcW w:w="1655" w:type="dxa"/>
            <w:vAlign w:val="center"/>
          </w:tcPr>
          <w:p w14:paraId="398AF31F" w14:textId="77777777" w:rsidR="00380373" w:rsidRPr="00755A38" w:rsidRDefault="00380373" w:rsidP="00E6512D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755A38">
              <w:rPr>
                <w:rFonts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Pr="00755A38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b/>
                <w:i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1615" w:type="dxa"/>
            <w:vAlign w:val="center"/>
          </w:tcPr>
          <w:p w14:paraId="229DC056" w14:textId="77777777" w:rsidR="00380373" w:rsidRPr="00755A38" w:rsidRDefault="00380373" w:rsidP="00E6512D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755A38">
              <w:rPr>
                <w:rFonts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Pr="00755A38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b/>
                <w:i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810" w:type="dxa"/>
            <w:gridSpan w:val="2"/>
            <w:vAlign w:val="center"/>
          </w:tcPr>
          <w:p w14:paraId="18E85CB7" w14:textId="77777777" w:rsidR="00380373" w:rsidRPr="00755A38" w:rsidRDefault="00380373" w:rsidP="00E6512D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755A38">
              <w:rPr>
                <w:rFonts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Pr="00755A38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b/>
                <w:i/>
                <w:sz w:val="28"/>
                <w:szCs w:val="28"/>
              </w:rPr>
              <w:t>sáu</w:t>
            </w:r>
            <w:proofErr w:type="spellEnd"/>
          </w:p>
        </w:tc>
      </w:tr>
      <w:tr w:rsidR="00380373" w:rsidRPr="00755A38" w14:paraId="32926F13" w14:textId="77777777" w:rsidTr="00AC5504">
        <w:trPr>
          <w:trHeight w:val="1998"/>
        </w:trPr>
        <w:tc>
          <w:tcPr>
            <w:tcW w:w="1477" w:type="dxa"/>
            <w:vAlign w:val="center"/>
          </w:tcPr>
          <w:p w14:paraId="2D8F9299" w14:textId="40118C4D" w:rsidR="00380373" w:rsidRPr="00755A38" w:rsidRDefault="001E5D5C" w:rsidP="00E6512D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7A2963">
              <w:rPr>
                <w:b/>
                <w:bCs/>
                <w:i/>
                <w:iCs/>
                <w:sz w:val="28"/>
                <w:szCs w:val="28"/>
              </w:rPr>
              <w:t>Đón</w:t>
            </w:r>
            <w:proofErr w:type="spellEnd"/>
            <w:r w:rsidRPr="007A2963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A2963">
              <w:rPr>
                <w:b/>
                <w:bCs/>
                <w:i/>
                <w:iCs/>
                <w:sz w:val="28"/>
                <w:szCs w:val="28"/>
              </w:rPr>
              <w:t>trẻ</w:t>
            </w:r>
            <w:proofErr w:type="spellEnd"/>
            <w:r w:rsidRPr="007A2963">
              <w:rPr>
                <w:b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7A2963">
              <w:rPr>
                <w:b/>
                <w:bCs/>
                <w:i/>
                <w:iCs/>
                <w:sz w:val="28"/>
                <w:szCs w:val="28"/>
              </w:rPr>
              <w:t>chơi</w:t>
            </w:r>
            <w:proofErr w:type="spellEnd"/>
            <w:r w:rsidRPr="007A2963">
              <w:rPr>
                <w:b/>
                <w:bCs/>
                <w:i/>
                <w:iCs/>
                <w:sz w:val="28"/>
                <w:szCs w:val="28"/>
              </w:rPr>
              <w:t>,</w:t>
            </w:r>
            <w:r w:rsidRPr="007A2963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A2963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7A2963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2963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7A2963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2963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buổi</w:t>
            </w:r>
            <w:proofErr w:type="spellEnd"/>
            <w:r w:rsidRPr="007A2963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2963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8550" w:type="dxa"/>
            <w:gridSpan w:val="8"/>
          </w:tcPr>
          <w:p w14:paraId="77F7BD6A" w14:textId="77777777" w:rsidR="00380373" w:rsidRPr="00755A38" w:rsidRDefault="00380373" w:rsidP="00E6512D">
            <w:pPr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755A38">
              <w:rPr>
                <w:rFonts w:cs="Times New Roman"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55A38">
              <w:rPr>
                <w:rFonts w:cs="Times New Roman"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755A38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bCs/>
                <w:color w:val="000000"/>
                <w:sz w:val="28"/>
                <w:szCs w:val="28"/>
              </w:rPr>
              <w:t>thể</w:t>
            </w:r>
            <w:proofErr w:type="spellEnd"/>
            <w:r w:rsidRPr="00755A38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bCs/>
                <w:color w:val="000000"/>
                <w:sz w:val="28"/>
                <w:szCs w:val="28"/>
              </w:rPr>
              <w:t>dục</w:t>
            </w:r>
            <w:proofErr w:type="spellEnd"/>
            <w:r w:rsidRPr="00755A38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bCs/>
                <w:color w:val="000000"/>
                <w:sz w:val="28"/>
                <w:szCs w:val="28"/>
              </w:rPr>
              <w:t>buổi</w:t>
            </w:r>
            <w:proofErr w:type="spellEnd"/>
            <w:r w:rsidRPr="00755A38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bCs/>
                <w:color w:val="000000"/>
                <w:sz w:val="28"/>
                <w:szCs w:val="28"/>
              </w:rPr>
              <w:t>sáng</w:t>
            </w:r>
            <w:proofErr w:type="spellEnd"/>
            <w:r w:rsidRPr="00755A38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bCs/>
                <w:color w:val="000000"/>
                <w:sz w:val="28"/>
                <w:szCs w:val="28"/>
              </w:rPr>
              <w:t>với</w:t>
            </w:r>
            <w:proofErr w:type="spellEnd"/>
            <w:r w:rsidRPr="00755A38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755A38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bCs/>
                <w:color w:val="000000"/>
                <w:sz w:val="28"/>
                <w:szCs w:val="28"/>
              </w:rPr>
              <w:t>hát</w:t>
            </w:r>
            <w:proofErr w:type="spellEnd"/>
            <w:r w:rsidRPr="00755A38">
              <w:rPr>
                <w:rFonts w:cs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55A38">
              <w:rPr>
                <w:rFonts w:cs="Times New Roman"/>
                <w:bCs/>
                <w:color w:val="000000"/>
                <w:sz w:val="28"/>
                <w:szCs w:val="28"/>
              </w:rPr>
              <w:t>Vườn</w:t>
            </w:r>
            <w:proofErr w:type="spellEnd"/>
            <w:r w:rsidRPr="00755A38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bCs/>
                <w:color w:val="000000"/>
                <w:sz w:val="28"/>
                <w:szCs w:val="28"/>
              </w:rPr>
              <w:t>cây</w:t>
            </w:r>
            <w:proofErr w:type="spellEnd"/>
            <w:r w:rsidRPr="00755A38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755A38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bCs/>
                <w:color w:val="000000"/>
                <w:sz w:val="28"/>
                <w:szCs w:val="28"/>
              </w:rPr>
              <w:t>ba</w:t>
            </w:r>
            <w:proofErr w:type="spellEnd"/>
          </w:p>
          <w:p w14:paraId="762A706F" w14:textId="77777777" w:rsidR="00380373" w:rsidRPr="00755A38" w:rsidRDefault="00380373" w:rsidP="00E6512D">
            <w:pPr>
              <w:jc w:val="both"/>
              <w:rPr>
                <w:rFonts w:cs="Times New Roman"/>
                <w:color w:val="000000"/>
                <w:spacing w:val="-6"/>
                <w:sz w:val="28"/>
                <w:szCs w:val="28"/>
              </w:rPr>
            </w:pPr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>Hô</w:t>
            </w:r>
            <w:proofErr w:type="spellEnd"/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>hấp</w:t>
            </w:r>
            <w:proofErr w:type="spellEnd"/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>Gà</w:t>
            </w:r>
            <w:proofErr w:type="spellEnd"/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>gáy</w:t>
            </w:r>
            <w:proofErr w:type="spellEnd"/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                                                                      </w:t>
            </w:r>
          </w:p>
          <w:p w14:paraId="552845F0" w14:textId="5B422799" w:rsidR="00380373" w:rsidRPr="00755A38" w:rsidRDefault="00380373" w:rsidP="00E6512D">
            <w:pPr>
              <w:tabs>
                <w:tab w:val="left" w:pos="5821"/>
              </w:tabs>
              <w:jc w:val="both"/>
              <w:rPr>
                <w:rFonts w:cs="Times New Roman"/>
                <w:color w:val="000000"/>
                <w:spacing w:val="-6"/>
                <w:sz w:val="28"/>
                <w:szCs w:val="28"/>
              </w:rPr>
            </w:pPr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>- Tay:</w:t>
            </w:r>
            <w:r w:rsidR="00666EA0" w:rsidRPr="00755A38">
              <w:rPr>
                <w:rFonts w:cs="Times New Roman"/>
                <w:color w:val="000000"/>
                <w:spacing w:val="-6"/>
                <w:sz w:val="28"/>
                <w:szCs w:val="28"/>
                <w:lang w:val="vi-VN"/>
              </w:rPr>
              <w:t xml:space="preserve"> </w:t>
            </w:r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Tay </w:t>
            </w:r>
            <w:proofErr w:type="spellStart"/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>đưa</w:t>
            </w:r>
            <w:proofErr w:type="spellEnd"/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>lên</w:t>
            </w:r>
            <w:proofErr w:type="spellEnd"/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>cao</w:t>
            </w:r>
            <w:proofErr w:type="spellEnd"/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>gập</w:t>
            </w:r>
            <w:proofErr w:type="spellEnd"/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>khuỷu</w:t>
            </w:r>
            <w:proofErr w:type="spellEnd"/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>tay</w:t>
            </w:r>
            <w:proofErr w:type="spellEnd"/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                               </w:t>
            </w:r>
          </w:p>
          <w:p w14:paraId="050FEC85" w14:textId="77777777" w:rsidR="00380373" w:rsidRPr="00755A38" w:rsidRDefault="00380373" w:rsidP="00E6512D">
            <w:pPr>
              <w:tabs>
                <w:tab w:val="left" w:pos="5821"/>
              </w:tabs>
              <w:jc w:val="both"/>
              <w:rPr>
                <w:rFonts w:cs="Times New Roman"/>
                <w:color w:val="000000"/>
                <w:spacing w:val="-6"/>
                <w:sz w:val="28"/>
                <w:szCs w:val="28"/>
              </w:rPr>
            </w:pPr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>Bụng</w:t>
            </w:r>
            <w:proofErr w:type="spellEnd"/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>nghiêng</w:t>
            </w:r>
            <w:proofErr w:type="spellEnd"/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>người</w:t>
            </w:r>
            <w:proofErr w:type="spellEnd"/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 sang 2 </w:t>
            </w:r>
            <w:proofErr w:type="spellStart"/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>bên</w:t>
            </w:r>
            <w:proofErr w:type="spellEnd"/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                   </w:t>
            </w:r>
          </w:p>
          <w:p w14:paraId="4EF1661C" w14:textId="77777777" w:rsidR="00380373" w:rsidRPr="00755A38" w:rsidRDefault="00380373" w:rsidP="00E6512D">
            <w:pPr>
              <w:tabs>
                <w:tab w:val="left" w:pos="5821"/>
              </w:tabs>
              <w:jc w:val="both"/>
              <w:rPr>
                <w:rFonts w:cs="Times New Roman"/>
                <w:color w:val="333333"/>
                <w:spacing w:val="-6"/>
                <w:sz w:val="28"/>
                <w:szCs w:val="28"/>
              </w:rPr>
            </w:pPr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>Chân</w:t>
            </w:r>
            <w:proofErr w:type="spellEnd"/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>Ngồi</w:t>
            </w:r>
            <w:proofErr w:type="spellEnd"/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>xổm</w:t>
            </w:r>
            <w:proofErr w:type="spellEnd"/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>đứng</w:t>
            </w:r>
            <w:proofErr w:type="spellEnd"/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color w:val="000000"/>
                <w:spacing w:val="-6"/>
                <w:sz w:val="28"/>
                <w:szCs w:val="28"/>
              </w:rPr>
              <w:t>lên</w:t>
            </w:r>
            <w:proofErr w:type="spellEnd"/>
            <w:r w:rsidRPr="00755A38">
              <w:rPr>
                <w:rFonts w:cs="Times New Roman"/>
                <w:color w:val="333333"/>
                <w:spacing w:val="-6"/>
                <w:sz w:val="28"/>
                <w:szCs w:val="28"/>
              </w:rPr>
              <w:t xml:space="preserve"> </w:t>
            </w:r>
          </w:p>
          <w:p w14:paraId="1DE71811" w14:textId="77777777" w:rsidR="00380373" w:rsidRPr="00755A38" w:rsidRDefault="00380373" w:rsidP="00E6512D">
            <w:pPr>
              <w:tabs>
                <w:tab w:val="left" w:pos="5821"/>
              </w:tabs>
              <w:jc w:val="both"/>
              <w:rPr>
                <w:rFonts w:cs="Times New Roman"/>
                <w:spacing w:val="-6"/>
                <w:sz w:val="28"/>
                <w:szCs w:val="28"/>
              </w:rPr>
            </w:pPr>
            <w:r w:rsidRPr="00755A38">
              <w:rPr>
                <w:rFonts w:cs="Times New Roman"/>
                <w:spacing w:val="-6"/>
                <w:sz w:val="28"/>
                <w:szCs w:val="28"/>
              </w:rPr>
              <w:t>-</w:t>
            </w:r>
            <w:r w:rsidRPr="00755A38">
              <w:rPr>
                <w:rFonts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55A38">
              <w:rPr>
                <w:rFonts w:cs="Times New Roman"/>
                <w:spacing w:val="-6"/>
                <w:sz w:val="28"/>
                <w:szCs w:val="28"/>
              </w:rPr>
              <w:t>Bật</w:t>
            </w:r>
            <w:proofErr w:type="spellEnd"/>
            <w:r w:rsidRPr="00755A38">
              <w:rPr>
                <w:rFonts w:cs="Times New Roman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755A38">
              <w:rPr>
                <w:rFonts w:cs="Times New Roman"/>
                <w:spacing w:val="-6"/>
                <w:sz w:val="28"/>
                <w:szCs w:val="28"/>
              </w:rPr>
              <w:t>Bật</w:t>
            </w:r>
            <w:proofErr w:type="spellEnd"/>
            <w:r w:rsidRPr="00755A38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pacing w:val="-6"/>
                <w:sz w:val="28"/>
                <w:szCs w:val="28"/>
              </w:rPr>
              <w:t>tách</w:t>
            </w:r>
            <w:proofErr w:type="spellEnd"/>
            <w:r w:rsidRPr="00755A38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pacing w:val="-6"/>
                <w:sz w:val="28"/>
                <w:szCs w:val="28"/>
              </w:rPr>
              <w:t>chân</w:t>
            </w:r>
            <w:proofErr w:type="spellEnd"/>
            <w:r w:rsidRPr="00755A38">
              <w:rPr>
                <w:rFonts w:cs="Times New Roman"/>
                <w:spacing w:val="-6"/>
                <w:sz w:val="28"/>
                <w:szCs w:val="28"/>
              </w:rPr>
              <w:t xml:space="preserve"> sang 2 </w:t>
            </w:r>
            <w:proofErr w:type="spellStart"/>
            <w:r w:rsidRPr="00755A38">
              <w:rPr>
                <w:rFonts w:cs="Times New Roman"/>
                <w:spacing w:val="-6"/>
                <w:sz w:val="28"/>
                <w:szCs w:val="28"/>
              </w:rPr>
              <w:t>bên</w:t>
            </w:r>
            <w:proofErr w:type="spellEnd"/>
            <w:r w:rsidRPr="00755A38">
              <w:rPr>
                <w:rFonts w:cs="Times New Roman"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755A38">
              <w:rPr>
                <w:rFonts w:cs="Times New Roman"/>
                <w:spacing w:val="-6"/>
                <w:sz w:val="28"/>
                <w:szCs w:val="28"/>
              </w:rPr>
              <w:t>và</w:t>
            </w:r>
            <w:proofErr w:type="spellEnd"/>
            <w:r w:rsidRPr="00755A38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pacing w:val="-6"/>
                <w:sz w:val="28"/>
                <w:szCs w:val="28"/>
              </w:rPr>
              <w:t>bật</w:t>
            </w:r>
            <w:proofErr w:type="spellEnd"/>
            <w:r w:rsidRPr="00755A38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pacing w:val="-6"/>
                <w:sz w:val="28"/>
                <w:szCs w:val="28"/>
              </w:rPr>
              <w:t>chụm</w:t>
            </w:r>
            <w:proofErr w:type="spellEnd"/>
            <w:r w:rsidRPr="00755A38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pacing w:val="-6"/>
                <w:sz w:val="28"/>
                <w:szCs w:val="28"/>
              </w:rPr>
              <w:t>chân</w:t>
            </w:r>
            <w:proofErr w:type="spellEnd"/>
            <w:r w:rsidRPr="00755A38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pacing w:val="-6"/>
                <w:sz w:val="28"/>
                <w:szCs w:val="28"/>
              </w:rPr>
              <w:t>kết</w:t>
            </w:r>
            <w:proofErr w:type="spellEnd"/>
            <w:r w:rsidRPr="00755A38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pacing w:val="-6"/>
                <w:sz w:val="28"/>
                <w:szCs w:val="28"/>
              </w:rPr>
              <w:t>hợp</w:t>
            </w:r>
            <w:proofErr w:type="spellEnd"/>
            <w:r w:rsidRPr="00755A38">
              <w:rPr>
                <w:rFonts w:cs="Times New Roman"/>
                <w:spacing w:val="-6"/>
                <w:sz w:val="28"/>
                <w:szCs w:val="28"/>
              </w:rPr>
              <w:t xml:space="preserve"> vs </w:t>
            </w:r>
            <w:proofErr w:type="spellStart"/>
            <w:r w:rsidRPr="00755A38">
              <w:rPr>
                <w:rFonts w:cs="Times New Roman"/>
                <w:spacing w:val="-6"/>
                <w:sz w:val="28"/>
                <w:szCs w:val="28"/>
              </w:rPr>
              <w:t>tay</w:t>
            </w:r>
            <w:proofErr w:type="spellEnd"/>
            <w:r w:rsidRPr="00755A38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pacing w:val="-6"/>
                <w:sz w:val="28"/>
                <w:szCs w:val="28"/>
              </w:rPr>
              <w:t>đưa</w:t>
            </w:r>
            <w:proofErr w:type="spellEnd"/>
            <w:r w:rsidRPr="00755A38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pacing w:val="-6"/>
                <w:sz w:val="28"/>
                <w:szCs w:val="28"/>
              </w:rPr>
              <w:t>lên</w:t>
            </w:r>
            <w:proofErr w:type="spellEnd"/>
            <w:r w:rsidRPr="00755A38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pacing w:val="-6"/>
                <w:sz w:val="28"/>
                <w:szCs w:val="28"/>
              </w:rPr>
              <w:t>cao</w:t>
            </w:r>
            <w:proofErr w:type="spellEnd"/>
            <w:r w:rsidRPr="00755A38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pacing w:val="-6"/>
                <w:sz w:val="28"/>
                <w:szCs w:val="28"/>
              </w:rPr>
              <w:t>và</w:t>
            </w:r>
            <w:proofErr w:type="spellEnd"/>
            <w:r w:rsidRPr="00755A38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pacing w:val="-6"/>
                <w:sz w:val="28"/>
                <w:szCs w:val="28"/>
              </w:rPr>
              <w:t>hạ</w:t>
            </w:r>
            <w:proofErr w:type="spellEnd"/>
            <w:r w:rsidRPr="00755A38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pacing w:val="-6"/>
                <w:sz w:val="28"/>
                <w:szCs w:val="28"/>
              </w:rPr>
              <w:t>tay</w:t>
            </w:r>
            <w:proofErr w:type="spellEnd"/>
            <w:r w:rsidRPr="00755A38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pacing w:val="-6"/>
                <w:sz w:val="28"/>
                <w:szCs w:val="28"/>
              </w:rPr>
              <w:t>xuống</w:t>
            </w:r>
            <w:proofErr w:type="spellEnd"/>
            <w:r w:rsidRPr="00755A38">
              <w:rPr>
                <w:rFonts w:cs="Times New Roman"/>
                <w:spacing w:val="-6"/>
                <w:sz w:val="28"/>
                <w:szCs w:val="28"/>
              </w:rPr>
              <w:t xml:space="preserve">.               </w:t>
            </w:r>
          </w:p>
          <w:p w14:paraId="4592FA20" w14:textId="77777777" w:rsidR="00380373" w:rsidRPr="00755A38" w:rsidRDefault="00380373" w:rsidP="00E6512D">
            <w:pPr>
              <w:tabs>
                <w:tab w:val="left" w:pos="5821"/>
              </w:tabs>
              <w:jc w:val="both"/>
              <w:rPr>
                <w:rFonts w:cs="Times New Roman"/>
                <w:spacing w:val="-6"/>
                <w:sz w:val="28"/>
                <w:szCs w:val="28"/>
              </w:rPr>
            </w:pPr>
          </w:p>
        </w:tc>
      </w:tr>
      <w:tr w:rsidR="00380373" w:rsidRPr="00755A38" w14:paraId="797DAA54" w14:textId="77777777" w:rsidTr="00AC5504">
        <w:trPr>
          <w:trHeight w:val="841"/>
        </w:trPr>
        <w:tc>
          <w:tcPr>
            <w:tcW w:w="1477" w:type="dxa"/>
            <w:vAlign w:val="center"/>
          </w:tcPr>
          <w:p w14:paraId="36BBF063" w14:textId="77777777" w:rsidR="00380373" w:rsidRPr="00755A38" w:rsidRDefault="00380373" w:rsidP="00E6512D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755A38">
              <w:rPr>
                <w:rFonts w:cs="Times New Roman"/>
                <w:b/>
                <w:i/>
                <w:sz w:val="28"/>
                <w:szCs w:val="28"/>
              </w:rPr>
              <w:t>Hoạt</w:t>
            </w:r>
            <w:proofErr w:type="spellEnd"/>
            <w:r w:rsidRPr="00755A38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Pr="00755A38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b/>
                <w:i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8550" w:type="dxa"/>
            <w:gridSpan w:val="8"/>
          </w:tcPr>
          <w:p w14:paraId="6301E08D" w14:textId="77777777" w:rsidR="00380373" w:rsidRPr="00755A38" w:rsidRDefault="00380373" w:rsidP="00E6512D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  <w:r w:rsidRPr="00755A38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 xml:space="preserve">. Góc phân vai: </w:t>
            </w:r>
            <w:proofErr w:type="spellStart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Cửa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hàng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b/>
                <w:bCs/>
                <w:sz w:val="28"/>
                <w:szCs w:val="28"/>
                <w:lang w:val="en-GB"/>
              </w:rPr>
              <w:t>bán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b/>
                <w:bCs/>
                <w:sz w:val="28"/>
                <w:szCs w:val="28"/>
                <w:lang w:val="en-GB"/>
              </w:rPr>
              <w:t>cây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.</w:t>
            </w:r>
          </w:p>
          <w:p w14:paraId="5A107237" w14:textId="77777777" w:rsidR="00380373" w:rsidRPr="00755A38" w:rsidRDefault="00380373" w:rsidP="00E6512D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755A38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 xml:space="preserve">- Mục đích: </w:t>
            </w:r>
            <w:r w:rsidRPr="00755A38">
              <w:rPr>
                <w:rFonts w:eastAsia="Times New Roman" w:cs="Times New Roman"/>
                <w:sz w:val="28"/>
                <w:szCs w:val="28"/>
                <w:lang w:val="pt-BR"/>
              </w:rPr>
              <w:t>Trẻ biết chơi theo nhóm, chơi cùng với nhau. Trẻ nắm được một số công việc của người bán hàng</w:t>
            </w:r>
          </w:p>
          <w:p w14:paraId="43FA7E86" w14:textId="77777777" w:rsidR="00380373" w:rsidRPr="00755A38" w:rsidRDefault="00380373" w:rsidP="00E6512D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val="en-GB"/>
              </w:rPr>
            </w:pPr>
            <w:r w:rsidRPr="00755A38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755A38">
              <w:rPr>
                <w:rFonts w:eastAsia="Times New Roman" w:cs="Times New Roman"/>
                <w:b/>
                <w:bCs/>
                <w:sz w:val="28"/>
                <w:szCs w:val="28"/>
              </w:rPr>
              <w:t>Chuẩn</w:t>
            </w:r>
            <w:proofErr w:type="spellEnd"/>
            <w:r w:rsidRPr="00755A38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b/>
                <w:bCs/>
                <w:sz w:val="28"/>
                <w:szCs w:val="28"/>
              </w:rPr>
              <w:t>bị</w:t>
            </w:r>
            <w:proofErr w:type="spellEnd"/>
            <w:r w:rsidRPr="00755A38">
              <w:rPr>
                <w:rFonts w:eastAsia="Times New Roman" w:cs="Times New Roman"/>
                <w:b/>
                <w:bCs/>
                <w:sz w:val="28"/>
                <w:szCs w:val="28"/>
              </w:rPr>
              <w:t>:</w:t>
            </w:r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Các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>loại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>cây</w:t>
            </w:r>
            <w:proofErr w:type="spellEnd"/>
          </w:p>
          <w:p w14:paraId="7BD4ACA6" w14:textId="77777777" w:rsidR="00380373" w:rsidRPr="00755A38" w:rsidRDefault="00380373" w:rsidP="00E6512D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55A38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- Tiến </w:t>
            </w:r>
            <w:proofErr w:type="spellStart"/>
            <w:r w:rsidRPr="00755A38">
              <w:rPr>
                <w:rFonts w:eastAsia="Times New Roman" w:cs="Times New Roman"/>
                <w:b/>
                <w:bCs/>
                <w:sz w:val="28"/>
                <w:szCs w:val="28"/>
              </w:rPr>
              <w:t>hành</w:t>
            </w:r>
            <w:proofErr w:type="spellEnd"/>
            <w:r w:rsidRPr="00755A38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>T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rò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chuyện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về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>góc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Cô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vào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góc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cùng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>, h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ướng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dẫn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>vào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vai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28F05192" w14:textId="77777777" w:rsidR="00380373" w:rsidRPr="00755A38" w:rsidRDefault="00380373" w:rsidP="00E6512D">
            <w:pPr>
              <w:autoSpaceDE w:val="0"/>
              <w:snapToGrid w:val="0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  <w:r w:rsidRPr="00755A38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Gợi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để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nhóm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liên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kết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>,</w:t>
            </w:r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sự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giao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lưu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quan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tâm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đến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nhau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lúc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>.</w:t>
            </w:r>
          </w:p>
          <w:p w14:paraId="26760BDB" w14:textId="77777777" w:rsidR="00380373" w:rsidRPr="00755A38" w:rsidRDefault="00380373" w:rsidP="00E6512D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755A38">
              <w:rPr>
                <w:rFonts w:eastAsia="Times New Roman" w:cs="Times New Roman"/>
                <w:b/>
                <w:bCs/>
                <w:sz w:val="28"/>
                <w:szCs w:val="28"/>
                <w:lang w:val="en-GB"/>
              </w:rPr>
              <w:t>.</w:t>
            </w:r>
            <w:r w:rsidRPr="00755A38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b/>
                <w:bCs/>
                <w:sz w:val="28"/>
                <w:szCs w:val="28"/>
              </w:rPr>
              <w:t>Góc</w:t>
            </w:r>
            <w:proofErr w:type="spellEnd"/>
            <w:r w:rsidRPr="00755A38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b/>
                <w:bCs/>
                <w:sz w:val="28"/>
                <w:szCs w:val="28"/>
              </w:rPr>
              <w:t>xây</w:t>
            </w:r>
            <w:proofErr w:type="spellEnd"/>
            <w:r w:rsidRPr="00755A38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b/>
                <w:bCs/>
                <w:sz w:val="28"/>
                <w:szCs w:val="28"/>
              </w:rPr>
              <w:t>dựng</w:t>
            </w:r>
            <w:proofErr w:type="spellEnd"/>
            <w:r w:rsidRPr="00755A38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Xây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vườn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b/>
                <w:bCs/>
                <w:sz w:val="28"/>
                <w:szCs w:val="28"/>
                <w:lang w:val="en-GB"/>
              </w:rPr>
              <w:t>cây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.</w:t>
            </w:r>
          </w:p>
          <w:p w14:paraId="19B1A4C8" w14:textId="77777777" w:rsidR="00380373" w:rsidRPr="00755A38" w:rsidRDefault="00380373" w:rsidP="00E6512D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val="en-GB"/>
              </w:rPr>
            </w:pPr>
            <w:r w:rsidRPr="00755A38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755A38">
              <w:rPr>
                <w:rFonts w:eastAsia="Times New Roman" w:cs="Times New Roman"/>
                <w:b/>
                <w:bCs/>
                <w:sz w:val="28"/>
                <w:szCs w:val="28"/>
              </w:rPr>
              <w:t>Mục</w:t>
            </w:r>
            <w:proofErr w:type="spellEnd"/>
            <w:r w:rsidRPr="00755A38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b/>
                <w:bCs/>
                <w:sz w:val="28"/>
                <w:szCs w:val="28"/>
              </w:rPr>
              <w:t>đích</w:t>
            </w:r>
            <w:proofErr w:type="spellEnd"/>
            <w:r w:rsidRPr="00755A38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755A38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>sử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>dụng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>các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>khối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>đồ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>dùng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>đồ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>chơi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>có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>trong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>góc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>để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>xây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>vườn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>cây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4F0B466D" w14:textId="77777777" w:rsidR="00380373" w:rsidRPr="00755A38" w:rsidRDefault="00380373" w:rsidP="00E6512D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val="en-GB"/>
              </w:rPr>
            </w:pPr>
            <w:r w:rsidRPr="00755A38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755A38">
              <w:rPr>
                <w:rFonts w:eastAsia="Times New Roman" w:cs="Times New Roman"/>
                <w:b/>
                <w:bCs/>
                <w:sz w:val="28"/>
                <w:szCs w:val="28"/>
              </w:rPr>
              <w:t>Chuẩn</w:t>
            </w:r>
            <w:proofErr w:type="spellEnd"/>
            <w:r w:rsidRPr="00755A38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b/>
                <w:bCs/>
                <w:sz w:val="28"/>
                <w:szCs w:val="28"/>
              </w:rPr>
              <w:t>bị</w:t>
            </w:r>
            <w:proofErr w:type="spellEnd"/>
            <w:r w:rsidRPr="00755A38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755A38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Khối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xây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dựng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loại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Khối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lắp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ráp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>, s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ỏi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đá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, que,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hột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hạt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thảm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cỏ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>cây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>...</w:t>
            </w:r>
          </w:p>
          <w:p w14:paraId="7E999F28" w14:textId="77777777" w:rsidR="00380373" w:rsidRPr="00755A38" w:rsidRDefault="00380373" w:rsidP="00E6512D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755A38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- Tiến </w:t>
            </w:r>
            <w:proofErr w:type="spellStart"/>
            <w:r w:rsidRPr="00755A38">
              <w:rPr>
                <w:rFonts w:eastAsia="Times New Roman" w:cs="Times New Roman"/>
                <w:b/>
                <w:bCs/>
                <w:sz w:val="28"/>
                <w:szCs w:val="28"/>
              </w:rPr>
              <w:t>hành</w:t>
            </w:r>
            <w:proofErr w:type="spellEnd"/>
            <w:r w:rsidRPr="00755A38">
              <w:rPr>
                <w:rFonts w:eastAsia="Times New Roman" w:cs="Times New Roman"/>
                <w:b/>
                <w:bCs/>
                <w:sz w:val="28"/>
                <w:szCs w:val="28"/>
              </w:rPr>
              <w:t>:</w:t>
            </w:r>
            <w:r w:rsidRPr="00755A38">
              <w:rPr>
                <w:rFonts w:eastAsia="Times New Roman" w:cs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>T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rò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chuyện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về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>góc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>.</w:t>
            </w:r>
            <w:r w:rsidRPr="00755A38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r w:rsidRPr="00755A3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Cho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  <w:lang w:val="fr-FR"/>
              </w:rPr>
              <w:t>trẻ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  <w:lang w:val="fr-FR"/>
              </w:rPr>
              <w:t>chơi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  <w:lang w:val="fr-FR"/>
              </w:rPr>
              <w:t>quan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  <w:lang w:val="fr-FR"/>
              </w:rPr>
              <w:t>sát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  <w:lang w:val="fr-FR"/>
              </w:rPr>
              <w:t>nhắc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  <w:lang w:val="fr-FR"/>
              </w:rPr>
              <w:t>nhở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  <w:lang w:val="fr-FR"/>
              </w:rPr>
              <w:t>.</w:t>
            </w:r>
          </w:p>
          <w:p w14:paraId="667BC062" w14:textId="77777777" w:rsidR="00380373" w:rsidRPr="00755A38" w:rsidRDefault="00380373" w:rsidP="00E6512D">
            <w:pPr>
              <w:autoSpaceDE w:val="0"/>
              <w:snapToGrid w:val="0"/>
              <w:jc w:val="both"/>
              <w:rPr>
                <w:rFonts w:eastAsia="Calibri" w:cs="Times New Roman"/>
                <w:sz w:val="28"/>
                <w:szCs w:val="28"/>
              </w:rPr>
            </w:pPr>
            <w:r w:rsidRPr="00755A3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Giáo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dục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cháu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xong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xếp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gọi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gàng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đồ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vào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đúng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nơi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quy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định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>.</w:t>
            </w:r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4905D5F" w14:textId="77777777" w:rsidR="00380373" w:rsidRPr="00755A38" w:rsidRDefault="00380373" w:rsidP="00E6512D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Góc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nghệ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thuật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Vẽ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các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loại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b/>
                <w:bCs/>
                <w:sz w:val="28"/>
                <w:szCs w:val="28"/>
                <w:lang w:val="en-GB"/>
              </w:rPr>
              <w:t>cây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.</w:t>
            </w:r>
          </w:p>
          <w:p w14:paraId="215AE353" w14:textId="77777777" w:rsidR="00380373" w:rsidRPr="00755A38" w:rsidRDefault="00380373" w:rsidP="00E6512D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755A38">
              <w:rPr>
                <w:rFonts w:eastAsia="Calibri" w:cs="Times New Roman"/>
                <w:sz w:val="28"/>
                <w:szCs w:val="28"/>
              </w:rPr>
              <w:t>-</w:t>
            </w:r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Mục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đích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Trẻ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biết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cầm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bút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đúng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cách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.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Biết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chọn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màu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tô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cho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phù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hợp</w:t>
            </w:r>
            <w:proofErr w:type="spellEnd"/>
          </w:p>
          <w:p w14:paraId="36CFAA84" w14:textId="77777777" w:rsidR="00380373" w:rsidRPr="00755A38" w:rsidRDefault="00380373" w:rsidP="00E6512D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755A38">
              <w:rPr>
                <w:rFonts w:eastAsia="Calibri" w:cs="Times New Roman"/>
                <w:sz w:val="28"/>
                <w:szCs w:val="28"/>
              </w:rPr>
              <w:t xml:space="preserve">-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C</w:t>
            </w:r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huẩn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bị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: </w:t>
            </w:r>
            <w:r w:rsidRPr="00755A38">
              <w:rPr>
                <w:rFonts w:eastAsia="Calibri" w:cs="Times New Roman"/>
                <w:sz w:val="28"/>
                <w:szCs w:val="28"/>
              </w:rPr>
              <w:t xml:space="preserve">Tranh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vẽ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  <w:lang w:val="en-GB"/>
              </w:rPr>
              <w:t>cây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bút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vẽ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sáp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màu</w:t>
            </w:r>
            <w:proofErr w:type="spellEnd"/>
          </w:p>
          <w:p w14:paraId="57CD48BE" w14:textId="77777777" w:rsidR="00380373" w:rsidRPr="00755A38" w:rsidRDefault="00380373" w:rsidP="00E6512D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755A38">
              <w:rPr>
                <w:rFonts w:eastAsia="Calibri" w:cs="Times New Roman"/>
                <w:sz w:val="28"/>
                <w:szCs w:val="28"/>
              </w:rPr>
              <w:t xml:space="preserve">- </w:t>
            </w:r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Tiến </w:t>
            </w:r>
            <w:proofErr w:type="spellStart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hành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: </w:t>
            </w:r>
            <w:r w:rsidRPr="00755A38">
              <w:rPr>
                <w:rFonts w:eastAsia="Calibri" w:cs="Times New Roman"/>
                <w:sz w:val="28"/>
                <w:szCs w:val="28"/>
              </w:rPr>
              <w:t xml:space="preserve">-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Cô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hướng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dẫn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trẻ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vào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góc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chơi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.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Giúp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trẻ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hoàn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thành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vai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chơi</w:t>
            </w:r>
            <w:proofErr w:type="spellEnd"/>
          </w:p>
          <w:p w14:paraId="796C831A" w14:textId="77777777" w:rsidR="00380373" w:rsidRPr="00755A38" w:rsidRDefault="00380373" w:rsidP="00E6512D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Góc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tập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: Xem </w:t>
            </w:r>
            <w:proofErr w:type="spellStart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tranh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ảnh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các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loại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b/>
                <w:bCs/>
                <w:sz w:val="28"/>
                <w:szCs w:val="28"/>
                <w:lang w:val="en-GB"/>
              </w:rPr>
              <w:t>cây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.</w:t>
            </w:r>
          </w:p>
          <w:p w14:paraId="52EE73BB" w14:textId="77777777" w:rsidR="00380373" w:rsidRPr="00755A38" w:rsidRDefault="00380373" w:rsidP="00E6512D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Mục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đích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Trẻ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biết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cách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cầm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sách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lật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mở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sách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để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xem</w:t>
            </w:r>
            <w:proofErr w:type="spellEnd"/>
          </w:p>
          <w:p w14:paraId="20DAAD5E" w14:textId="77777777" w:rsidR="00380373" w:rsidRPr="00755A38" w:rsidRDefault="00380373" w:rsidP="00E6512D">
            <w:pPr>
              <w:snapToGrid w:val="0"/>
              <w:jc w:val="both"/>
              <w:rPr>
                <w:rFonts w:eastAsia="Times New Roman" w:cs="Times New Roman"/>
                <w:sz w:val="28"/>
                <w:szCs w:val="28"/>
                <w:lang w:val="en-GB"/>
              </w:rPr>
            </w:pPr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Chuẩn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bị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một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số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tranh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ảnh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về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các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loại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  <w:lang w:val="en-GB"/>
              </w:rPr>
              <w:t>cây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0039C03A" w14:textId="77777777" w:rsidR="00380373" w:rsidRPr="00755A38" w:rsidRDefault="00380373" w:rsidP="00E6512D">
            <w:pPr>
              <w:snapToGrid w:val="0"/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- Tiến </w:t>
            </w:r>
            <w:proofErr w:type="spellStart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hành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hướng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dẫn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trẻ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cách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lật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mở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sách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xem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tranh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và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gợi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ý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để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trẻ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kể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chuyện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theo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nội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dung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bức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tranh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theo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suy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nghĩ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của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trẻ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. </w:t>
            </w:r>
          </w:p>
          <w:p w14:paraId="429012B7" w14:textId="77777777" w:rsidR="00380373" w:rsidRPr="00755A38" w:rsidRDefault="00380373" w:rsidP="00E6512D">
            <w:pPr>
              <w:snapToGrid w:val="0"/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Góc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thiên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nhiên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755A38">
              <w:rPr>
                <w:rFonts w:eastAsia="Calibri" w:cs="Times New Roman"/>
                <w:b/>
                <w:sz w:val="28"/>
                <w:szCs w:val="28"/>
              </w:rPr>
              <w:t>Chăm</w:t>
            </w:r>
            <w:proofErr w:type="spellEnd"/>
            <w:r w:rsidRPr="00755A38">
              <w:rPr>
                <w:rFonts w:eastAsia="Calibri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b/>
                <w:sz w:val="28"/>
                <w:szCs w:val="28"/>
              </w:rPr>
              <w:t>sóc</w:t>
            </w:r>
            <w:proofErr w:type="spellEnd"/>
            <w:r w:rsidRPr="00755A38">
              <w:rPr>
                <w:rFonts w:eastAsia="Calibri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b/>
                <w:sz w:val="28"/>
                <w:szCs w:val="28"/>
              </w:rPr>
              <w:t>cây</w:t>
            </w:r>
            <w:proofErr w:type="spellEnd"/>
            <w:r w:rsidRPr="00755A38">
              <w:rPr>
                <w:rFonts w:eastAsia="Calibri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b/>
                <w:sz w:val="28"/>
                <w:szCs w:val="28"/>
              </w:rPr>
              <w:t>xanh</w:t>
            </w:r>
            <w:proofErr w:type="spellEnd"/>
          </w:p>
          <w:p w14:paraId="2C2ABF50" w14:textId="77777777" w:rsidR="00380373" w:rsidRPr="00755A38" w:rsidRDefault="00380373" w:rsidP="00E6512D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755A38">
              <w:rPr>
                <w:rFonts w:eastAsia="Calibri" w:cs="Times New Roman"/>
                <w:sz w:val="28"/>
                <w:szCs w:val="28"/>
              </w:rPr>
              <w:t>-</w:t>
            </w:r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Mục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đích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trẻ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biết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tưới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cây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nhặt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lá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vàng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nhổ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cỏ</w:t>
            </w:r>
            <w:proofErr w:type="spellEnd"/>
          </w:p>
          <w:p w14:paraId="7EFA3733" w14:textId="77777777" w:rsidR="00380373" w:rsidRPr="00755A38" w:rsidRDefault="00380373" w:rsidP="00E6512D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755A38">
              <w:rPr>
                <w:rFonts w:eastAsia="Calibri" w:cs="Times New Roman"/>
                <w:sz w:val="28"/>
                <w:szCs w:val="28"/>
              </w:rPr>
              <w:t>-</w:t>
            </w:r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Chuẩn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bị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:</w:t>
            </w:r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Dụng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cụ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tưới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cây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xới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cây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cảnh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>...</w:t>
            </w:r>
          </w:p>
          <w:p w14:paraId="6024A93E" w14:textId="77777777" w:rsidR="00380373" w:rsidRPr="00755A38" w:rsidRDefault="00380373" w:rsidP="00E6512D">
            <w:pPr>
              <w:autoSpaceDE w:val="0"/>
              <w:snapToGrid w:val="0"/>
              <w:jc w:val="both"/>
              <w:rPr>
                <w:rFonts w:eastAsia="Calibri" w:cs="Times New Roman"/>
                <w:sz w:val="28"/>
                <w:szCs w:val="28"/>
              </w:rPr>
            </w:pPr>
            <w:r w:rsidRPr="00755A38">
              <w:rPr>
                <w:rFonts w:eastAsia="Calibri" w:cs="Times New Roman"/>
                <w:sz w:val="28"/>
                <w:szCs w:val="28"/>
              </w:rPr>
              <w:t xml:space="preserve">- </w:t>
            </w:r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Tiến </w:t>
            </w:r>
            <w:proofErr w:type="spellStart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>hành</w:t>
            </w:r>
            <w:proofErr w:type="spellEnd"/>
            <w:r w:rsidRPr="00755A38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: </w:t>
            </w:r>
            <w:r w:rsidRPr="00755A38">
              <w:rPr>
                <w:rFonts w:eastAsia="Calibri" w:cs="Times New Roman"/>
                <w:sz w:val="28"/>
                <w:szCs w:val="28"/>
              </w:rPr>
              <w:t xml:space="preserve">Cho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trẻ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tưới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nước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xới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đất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nhặt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lá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vàng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.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Cô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chơi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cùng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trẻ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giúp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trẻ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hiểu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được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ý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nghĩa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của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cây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xanh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đối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với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cuộc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sống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con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người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>.</w:t>
            </w:r>
          </w:p>
        </w:tc>
      </w:tr>
      <w:tr w:rsidR="00380373" w:rsidRPr="00755A38" w14:paraId="3FA6B6A7" w14:textId="77777777" w:rsidTr="00AC5504">
        <w:trPr>
          <w:trHeight w:val="3114"/>
        </w:trPr>
        <w:tc>
          <w:tcPr>
            <w:tcW w:w="1477" w:type="dxa"/>
            <w:vAlign w:val="center"/>
          </w:tcPr>
          <w:p w14:paraId="64FC4D8D" w14:textId="77777777" w:rsidR="00380373" w:rsidRPr="00755A38" w:rsidRDefault="00380373" w:rsidP="00E6512D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755A38">
              <w:rPr>
                <w:rFonts w:cs="Times New Roman"/>
                <w:b/>
                <w:i/>
                <w:sz w:val="28"/>
                <w:szCs w:val="28"/>
              </w:rPr>
              <w:lastRenderedPageBreak/>
              <w:t>Hoạt</w:t>
            </w:r>
            <w:proofErr w:type="spellEnd"/>
            <w:r w:rsidRPr="00755A38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Pr="00755A38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b/>
                <w:i/>
                <w:sz w:val="28"/>
                <w:szCs w:val="28"/>
              </w:rPr>
              <w:t>ngoài</w:t>
            </w:r>
            <w:proofErr w:type="spellEnd"/>
            <w:r w:rsidRPr="00755A38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b/>
                <w:i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691" w:type="dxa"/>
          </w:tcPr>
          <w:p w14:paraId="3E380FEF" w14:textId="77777777" w:rsidR="00380373" w:rsidRPr="00755A38" w:rsidRDefault="00380373" w:rsidP="007256D9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5A38">
              <w:rPr>
                <w:rFonts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Tìm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hiểu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về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sự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phát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triển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cây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07C82B61" w14:textId="77777777" w:rsidR="00380373" w:rsidRPr="00755A38" w:rsidRDefault="00380373" w:rsidP="007256D9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5A38">
              <w:rPr>
                <w:rFonts w:cs="Times New Roman"/>
                <w:sz w:val="28"/>
                <w:szCs w:val="28"/>
              </w:rPr>
              <w:t xml:space="preserve">- </w:t>
            </w:r>
            <w:r w:rsidRPr="00755A38">
              <w:rPr>
                <w:rFonts w:cs="Times New Roman"/>
                <w:sz w:val="28"/>
                <w:szCs w:val="28"/>
                <w:lang w:val="vi-VN"/>
              </w:rPr>
              <w:t xml:space="preserve">Trò chơi dân gian: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Mèo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đuổi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chuột</w:t>
            </w:r>
            <w:proofErr w:type="spellEnd"/>
          </w:p>
          <w:p w14:paraId="2534DCC4" w14:textId="77777777" w:rsidR="00380373" w:rsidRPr="00755A38" w:rsidRDefault="00380373" w:rsidP="007256D9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5A38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tự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do</w:t>
            </w:r>
          </w:p>
          <w:p w14:paraId="78060B57" w14:textId="77777777" w:rsidR="00380373" w:rsidRPr="00755A38" w:rsidRDefault="00380373" w:rsidP="007256D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14:paraId="1AEDF508" w14:textId="77777777" w:rsidR="00380373" w:rsidRPr="00755A38" w:rsidRDefault="00380373" w:rsidP="007256D9">
            <w:pPr>
              <w:rPr>
                <w:rFonts w:cs="Times New Roman"/>
                <w:sz w:val="28"/>
                <w:szCs w:val="28"/>
              </w:rPr>
            </w:pPr>
            <w:bookmarkStart w:id="0" w:name="_Hlk126406696"/>
            <w:r w:rsidRPr="00755A38">
              <w:rPr>
                <w:rFonts w:cs="Times New Roman"/>
                <w:sz w:val="28"/>
                <w:szCs w:val="28"/>
              </w:rPr>
              <w:t>-</w:t>
            </w:r>
            <w:r w:rsidRPr="00755A38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Trò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chuyện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về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vườn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cây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bé</w:t>
            </w:r>
            <w:proofErr w:type="spellEnd"/>
          </w:p>
          <w:p w14:paraId="35DDE117" w14:textId="77777777" w:rsidR="00380373" w:rsidRPr="00755A38" w:rsidRDefault="00380373" w:rsidP="007256D9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5A38">
              <w:rPr>
                <w:rFonts w:cs="Times New Roman"/>
                <w:sz w:val="28"/>
                <w:szCs w:val="28"/>
              </w:rPr>
              <w:t>-</w:t>
            </w:r>
            <w:r w:rsidRPr="00755A38">
              <w:rPr>
                <w:rFonts w:cs="Times New Roman"/>
                <w:sz w:val="28"/>
                <w:szCs w:val="28"/>
                <w:lang w:val="vi-VN"/>
              </w:rPr>
              <w:t xml:space="preserve"> Trò chơi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vận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động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Rồng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rắn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lên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mây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>.</w:t>
            </w:r>
          </w:p>
          <w:p w14:paraId="1C10F724" w14:textId="77777777" w:rsidR="00380373" w:rsidRPr="00755A38" w:rsidRDefault="00380373" w:rsidP="007256D9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5A38">
              <w:rPr>
                <w:rFonts w:cs="Times New Roman"/>
                <w:sz w:val="28"/>
                <w:szCs w:val="28"/>
              </w:rPr>
              <w:t>-</w:t>
            </w:r>
            <w:r w:rsidRPr="00755A38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tự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do</w:t>
            </w:r>
          </w:p>
          <w:bookmarkEnd w:id="0"/>
          <w:p w14:paraId="51E5D401" w14:textId="77777777" w:rsidR="00380373" w:rsidRPr="00755A38" w:rsidRDefault="00380373" w:rsidP="007256D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24" w:type="dxa"/>
            <w:gridSpan w:val="2"/>
          </w:tcPr>
          <w:p w14:paraId="7902FF7B" w14:textId="77777777" w:rsidR="00380373" w:rsidRPr="00755A38" w:rsidRDefault="00380373" w:rsidP="007256D9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5A38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755A38">
              <w:rPr>
                <w:rFonts w:cs="Times New Roman"/>
                <w:sz w:val="28"/>
                <w:szCs w:val="28"/>
              </w:rPr>
              <w:t>-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Trò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chuyện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về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r w:rsidRPr="00755A38">
              <w:rPr>
                <w:rFonts w:cs="Times New Roman"/>
                <w:sz w:val="28"/>
                <w:szCs w:val="28"/>
                <w:lang w:val="vi-VN"/>
              </w:rPr>
              <w:t xml:space="preserve">lợi ích của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cây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030FF8B7" w14:textId="77777777" w:rsidR="00380373" w:rsidRPr="00755A38" w:rsidRDefault="00380373" w:rsidP="007256D9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5A38">
              <w:rPr>
                <w:rFonts w:cs="Times New Roman"/>
                <w:sz w:val="28"/>
                <w:szCs w:val="28"/>
              </w:rPr>
              <w:t>-</w:t>
            </w:r>
            <w:r w:rsidRPr="00755A38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Trò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tập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Chiếc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túi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kì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diệu</w:t>
            </w:r>
            <w:proofErr w:type="spellEnd"/>
          </w:p>
          <w:p w14:paraId="16C52EAB" w14:textId="77777777" w:rsidR="00380373" w:rsidRPr="00755A38" w:rsidRDefault="00380373" w:rsidP="007256D9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5A38">
              <w:rPr>
                <w:rFonts w:cs="Times New Roman"/>
                <w:sz w:val="28"/>
                <w:szCs w:val="28"/>
              </w:rPr>
              <w:t>-</w:t>
            </w:r>
            <w:r w:rsidRPr="00755A38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tự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do.</w:t>
            </w:r>
          </w:p>
          <w:p w14:paraId="259C13B7" w14:textId="77777777" w:rsidR="00380373" w:rsidRPr="00755A38" w:rsidRDefault="00380373" w:rsidP="007256D9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28" w:type="dxa"/>
            <w:gridSpan w:val="2"/>
          </w:tcPr>
          <w:p w14:paraId="6FAD29CC" w14:textId="77777777" w:rsidR="00380373" w:rsidRPr="00755A38" w:rsidRDefault="00380373" w:rsidP="007256D9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755A38">
              <w:rPr>
                <w:rFonts w:cs="Times New Roman"/>
                <w:sz w:val="28"/>
                <w:szCs w:val="28"/>
              </w:rPr>
              <w:t>-</w:t>
            </w:r>
            <w:r w:rsidRPr="00755A38">
              <w:rPr>
                <w:rFonts w:cs="Times New Roman"/>
                <w:sz w:val="28"/>
                <w:szCs w:val="28"/>
                <w:lang w:val="vi-VN"/>
              </w:rPr>
              <w:t xml:space="preserve"> Kỹ năng chăm sóc cây </w:t>
            </w:r>
          </w:p>
          <w:p w14:paraId="61295A8A" w14:textId="77777777" w:rsidR="00380373" w:rsidRPr="00755A38" w:rsidRDefault="00380373" w:rsidP="007256D9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5A38">
              <w:rPr>
                <w:rFonts w:cs="Times New Roman"/>
                <w:sz w:val="28"/>
                <w:szCs w:val="28"/>
              </w:rPr>
              <w:t>-</w:t>
            </w:r>
            <w:r w:rsidRPr="00755A38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Trò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vận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động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Kéo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co</w:t>
            </w:r>
          </w:p>
          <w:p w14:paraId="0A833B79" w14:textId="77777777" w:rsidR="00380373" w:rsidRPr="00755A38" w:rsidRDefault="00380373" w:rsidP="007256D9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5A38">
              <w:rPr>
                <w:rFonts w:cs="Times New Roman"/>
                <w:sz w:val="28"/>
                <w:szCs w:val="28"/>
              </w:rPr>
              <w:t>-</w:t>
            </w:r>
            <w:r w:rsidRPr="00755A38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tự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do</w:t>
            </w:r>
          </w:p>
          <w:p w14:paraId="678D548A" w14:textId="77777777" w:rsidR="00380373" w:rsidRPr="00755A38" w:rsidRDefault="00380373" w:rsidP="007256D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14:paraId="33F12C31" w14:textId="77777777" w:rsidR="00380373" w:rsidRPr="00755A38" w:rsidRDefault="00380373" w:rsidP="007256D9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bookmarkStart w:id="1" w:name="_Hlk122578579"/>
            <w:r w:rsidRPr="00755A38">
              <w:rPr>
                <w:rFonts w:cs="Times New Roman"/>
                <w:sz w:val="28"/>
                <w:szCs w:val="28"/>
              </w:rPr>
              <w:t>-</w:t>
            </w:r>
            <w:r w:rsidRPr="00755A38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bookmarkStart w:id="2" w:name="_Hlk156191006"/>
            <w:proofErr w:type="spellStart"/>
            <w:r w:rsidRPr="00755A38">
              <w:rPr>
                <w:rFonts w:cs="Times New Roman"/>
                <w:sz w:val="28"/>
                <w:szCs w:val="28"/>
              </w:rPr>
              <w:t>Trò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chuyện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về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cây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chuối</w:t>
            </w:r>
            <w:proofErr w:type="spellEnd"/>
          </w:p>
          <w:p w14:paraId="46392985" w14:textId="77777777" w:rsidR="00380373" w:rsidRPr="00755A38" w:rsidRDefault="00380373" w:rsidP="007256D9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5A38">
              <w:rPr>
                <w:rFonts w:cs="Times New Roman"/>
                <w:sz w:val="28"/>
                <w:szCs w:val="28"/>
              </w:rPr>
              <w:t>-</w:t>
            </w:r>
            <w:r w:rsidRPr="00755A38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Trò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dân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gian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Oẳn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tù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tì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>.</w:t>
            </w:r>
          </w:p>
          <w:p w14:paraId="19FAA55E" w14:textId="77777777" w:rsidR="00380373" w:rsidRPr="00755A38" w:rsidRDefault="00380373" w:rsidP="007256D9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5A38">
              <w:rPr>
                <w:rFonts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tự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do</w:t>
            </w:r>
            <w:bookmarkEnd w:id="1"/>
            <w:bookmarkEnd w:id="2"/>
          </w:p>
        </w:tc>
      </w:tr>
      <w:tr w:rsidR="00380373" w:rsidRPr="00755A38" w14:paraId="1479563A" w14:textId="77777777" w:rsidTr="00AC5504">
        <w:trPr>
          <w:trHeight w:val="2468"/>
        </w:trPr>
        <w:tc>
          <w:tcPr>
            <w:tcW w:w="1477" w:type="dxa"/>
            <w:vAlign w:val="center"/>
          </w:tcPr>
          <w:p w14:paraId="79BA04A6" w14:textId="77777777" w:rsidR="00380373" w:rsidRPr="00755A38" w:rsidRDefault="00380373" w:rsidP="00E6512D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  <w:p w14:paraId="7051484B" w14:textId="77777777" w:rsidR="00380373" w:rsidRPr="00755A38" w:rsidRDefault="00380373" w:rsidP="00E6512D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  <w:p w14:paraId="794F45FA" w14:textId="77777777" w:rsidR="00380373" w:rsidRPr="00755A38" w:rsidRDefault="00380373" w:rsidP="00E6512D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755A38">
              <w:rPr>
                <w:rFonts w:cs="Times New Roman"/>
                <w:b/>
                <w:i/>
                <w:sz w:val="28"/>
                <w:szCs w:val="28"/>
              </w:rPr>
              <w:t>Hoạt</w:t>
            </w:r>
            <w:proofErr w:type="spellEnd"/>
            <w:r w:rsidRPr="00755A38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Pr="00755A38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b/>
                <w:i/>
                <w:sz w:val="28"/>
                <w:szCs w:val="28"/>
              </w:rPr>
              <w:t>học</w:t>
            </w:r>
            <w:proofErr w:type="spellEnd"/>
          </w:p>
          <w:p w14:paraId="713C74D7" w14:textId="77777777" w:rsidR="00380373" w:rsidRPr="00755A38" w:rsidRDefault="00380373" w:rsidP="00E6512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14:paraId="375B4109" w14:textId="77777777" w:rsidR="00380373" w:rsidRPr="00755A38" w:rsidRDefault="00380373" w:rsidP="00E6512D">
            <w:pPr>
              <w:autoSpaceDE w:val="0"/>
              <w:snapToGrid w:val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755A38">
              <w:rPr>
                <w:rFonts w:eastAsia="Times New Roman" w:cs="Times New Roman"/>
                <w:b/>
                <w:sz w:val="28"/>
                <w:szCs w:val="28"/>
              </w:rPr>
              <w:t>KPKH</w:t>
            </w:r>
          </w:p>
          <w:p w14:paraId="42DAC385" w14:textId="77777777" w:rsidR="00380373" w:rsidRPr="00755A38" w:rsidRDefault="00380373" w:rsidP="00E6512D">
            <w:pPr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Tìm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hiểu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về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quá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trình phát triển của cây</w:t>
            </w:r>
          </w:p>
          <w:p w14:paraId="5D8BA992" w14:textId="77777777" w:rsidR="00380373" w:rsidRPr="00755A38" w:rsidRDefault="00380373" w:rsidP="00E6512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14:paraId="51F5213A" w14:textId="77777777" w:rsidR="00380373" w:rsidRPr="00755A38" w:rsidRDefault="00380373" w:rsidP="00E6512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55A38">
              <w:rPr>
                <w:rFonts w:cs="Times New Roman"/>
                <w:b/>
                <w:sz w:val="28"/>
                <w:szCs w:val="28"/>
              </w:rPr>
              <w:t>THỂ DỤC</w:t>
            </w:r>
          </w:p>
          <w:p w14:paraId="16A62392" w14:textId="0818B5B0" w:rsidR="00380373" w:rsidRPr="00C07E87" w:rsidRDefault="00C07E87" w:rsidP="00E6512D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Đập</w:t>
            </w:r>
            <w:proofErr w:type="spellEnd"/>
            <w:r>
              <w:rPr>
                <w:rFonts w:cs="Times New Roman"/>
                <w:sz w:val="28"/>
                <w:szCs w:val="28"/>
                <w:lang w:val="vi-VN"/>
              </w:rPr>
              <w:t xml:space="preserve"> và Bắt bóng tại chỗ</w:t>
            </w:r>
          </w:p>
        </w:tc>
        <w:tc>
          <w:tcPr>
            <w:tcW w:w="1724" w:type="dxa"/>
            <w:gridSpan w:val="2"/>
          </w:tcPr>
          <w:p w14:paraId="5EF2D8A2" w14:textId="7D27DAB0" w:rsidR="00380373" w:rsidRPr="0077379D" w:rsidRDefault="00CB23D4" w:rsidP="0077379D">
            <w:pPr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755A38">
              <w:rPr>
                <w:rFonts w:eastAsia="Times New Roman" w:cs="Times New Roman"/>
                <w:b/>
                <w:sz w:val="28"/>
                <w:szCs w:val="28"/>
              </w:rPr>
              <w:t>LQCC</w:t>
            </w:r>
          </w:p>
          <w:p w14:paraId="23D268B3" w14:textId="0D31487C" w:rsidR="0077379D" w:rsidRPr="0077379D" w:rsidRDefault="0077379D" w:rsidP="0077379D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Làm quen với nhóm chữ h, k</w:t>
            </w:r>
          </w:p>
        </w:tc>
        <w:tc>
          <w:tcPr>
            <w:tcW w:w="1728" w:type="dxa"/>
            <w:gridSpan w:val="2"/>
          </w:tcPr>
          <w:p w14:paraId="370F515E" w14:textId="77777777" w:rsidR="00CB23D4" w:rsidRPr="004D158C" w:rsidRDefault="00CB23D4" w:rsidP="00CB23D4">
            <w:pPr>
              <w:autoSpaceDE w:val="0"/>
              <w:snapToGrid w:val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D158C">
              <w:rPr>
                <w:rFonts w:eastAsia="Times New Roman" w:cs="Times New Roman"/>
                <w:b/>
                <w:sz w:val="28"/>
                <w:szCs w:val="28"/>
              </w:rPr>
              <w:t>LQVT</w:t>
            </w:r>
          </w:p>
          <w:p w14:paraId="5A27217E" w14:textId="61B158A4" w:rsidR="00380373" w:rsidRPr="00755A38" w:rsidRDefault="00CB23D4" w:rsidP="00CB23D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D158C">
              <w:rPr>
                <w:rFonts w:cs="Times New Roman"/>
                <w:sz w:val="28"/>
                <w:szCs w:val="28"/>
                <w:lang w:val="vi-VN"/>
              </w:rPr>
              <w:t>Chắp ghép các hình học để tạo ra các hình mới theo ý thích và theo yêu cầu.</w:t>
            </w:r>
          </w:p>
        </w:tc>
        <w:tc>
          <w:tcPr>
            <w:tcW w:w="1697" w:type="dxa"/>
          </w:tcPr>
          <w:p w14:paraId="2A3CB578" w14:textId="77777777" w:rsidR="00380373" w:rsidRPr="00755A38" w:rsidRDefault="00380373" w:rsidP="00E6512D">
            <w:pPr>
              <w:jc w:val="center"/>
              <w:rPr>
                <w:rFonts w:cs="Times New Roman"/>
                <w:sz w:val="28"/>
                <w:szCs w:val="28"/>
              </w:rPr>
            </w:pPr>
            <w:bookmarkStart w:id="3" w:name="_Hlk156191036"/>
            <w:r w:rsidRPr="00755A38">
              <w:rPr>
                <w:rFonts w:cs="Times New Roman"/>
                <w:b/>
                <w:sz w:val="28"/>
                <w:szCs w:val="28"/>
              </w:rPr>
              <w:t>ÂM</w:t>
            </w:r>
            <w:r w:rsidRPr="00755A38">
              <w:rPr>
                <w:rFonts w:cs="Times New Roman"/>
                <w:b/>
                <w:sz w:val="28"/>
                <w:szCs w:val="28"/>
                <w:lang w:val="vi-VN"/>
              </w:rPr>
              <w:t xml:space="preserve"> NHẠC</w:t>
            </w:r>
          </w:p>
          <w:p w14:paraId="760A7623" w14:textId="77777777" w:rsidR="00380373" w:rsidRPr="00755A38" w:rsidRDefault="00380373" w:rsidP="00E6512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55A38">
              <w:rPr>
                <w:rFonts w:eastAsia="Times New Roman" w:cs="Times New Roman"/>
                <w:sz w:val="28"/>
                <w:szCs w:val="28"/>
              </w:rPr>
              <w:t xml:space="preserve">Em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yêu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cây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xanh</w:t>
            </w:r>
            <w:proofErr w:type="spellEnd"/>
          </w:p>
          <w:bookmarkEnd w:id="3"/>
          <w:p w14:paraId="0A6309BD" w14:textId="77777777" w:rsidR="00380373" w:rsidRPr="00755A38" w:rsidRDefault="00380373" w:rsidP="00E6512D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tr w:rsidR="00380373" w:rsidRPr="00755A38" w14:paraId="37723DE2" w14:textId="77777777" w:rsidTr="00AC5504">
        <w:trPr>
          <w:trHeight w:val="1277"/>
        </w:trPr>
        <w:tc>
          <w:tcPr>
            <w:tcW w:w="1477" w:type="dxa"/>
            <w:vAlign w:val="center"/>
          </w:tcPr>
          <w:p w14:paraId="0DEDBC40" w14:textId="77777777" w:rsidR="00380373" w:rsidRPr="00263928" w:rsidRDefault="00380373" w:rsidP="00E6512D">
            <w:pPr>
              <w:jc w:val="center"/>
              <w:rPr>
                <w:rFonts w:cs="Times New Roman"/>
                <w:b/>
                <w:i/>
                <w:iCs/>
                <w:sz w:val="28"/>
                <w:szCs w:val="28"/>
              </w:rPr>
            </w:pPr>
            <w:proofErr w:type="spellStart"/>
            <w:r w:rsidRPr="00263928">
              <w:rPr>
                <w:rFonts w:cs="Times New Roman"/>
                <w:b/>
                <w:i/>
                <w:iCs/>
                <w:sz w:val="28"/>
                <w:szCs w:val="28"/>
              </w:rPr>
              <w:t>Ăn</w:t>
            </w:r>
            <w:proofErr w:type="spellEnd"/>
            <w:r w:rsidRPr="00263928">
              <w:rPr>
                <w:rFonts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63928">
              <w:rPr>
                <w:rFonts w:cs="Times New Roman"/>
                <w:b/>
                <w:i/>
                <w:iCs/>
                <w:sz w:val="28"/>
                <w:szCs w:val="28"/>
              </w:rPr>
              <w:t>ngủ</w:t>
            </w:r>
            <w:proofErr w:type="spellEnd"/>
          </w:p>
        </w:tc>
        <w:tc>
          <w:tcPr>
            <w:tcW w:w="8550" w:type="dxa"/>
            <w:gridSpan w:val="8"/>
          </w:tcPr>
          <w:p w14:paraId="745B9A2B" w14:textId="6A1B1D96" w:rsidR="00380373" w:rsidRPr="00755A38" w:rsidRDefault="00380373" w:rsidP="00E6512D">
            <w:pPr>
              <w:jc w:val="both"/>
              <w:rPr>
                <w:rFonts w:cs="Times New Roman"/>
                <w:sz w:val="28"/>
                <w:szCs w:val="28"/>
              </w:rPr>
            </w:pPr>
            <w:r w:rsidRPr="00755A38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Nhắc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trẻ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ăn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nhiều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cơm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ăn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hết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xuất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cơm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mình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>.</w:t>
            </w:r>
            <w:r w:rsidR="00755A38" w:rsidRPr="00755A38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Rửa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tay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trước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khi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ăn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sau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khi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đi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vệ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sinh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>….</w:t>
            </w:r>
          </w:p>
          <w:p w14:paraId="7936694A" w14:textId="77777777" w:rsidR="00380373" w:rsidRPr="00755A38" w:rsidRDefault="00380373" w:rsidP="00E6512D">
            <w:pPr>
              <w:jc w:val="both"/>
              <w:rPr>
                <w:rFonts w:cs="Times New Roman"/>
                <w:sz w:val="28"/>
                <w:szCs w:val="28"/>
              </w:rPr>
            </w:pPr>
            <w:r w:rsidRPr="00755A38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Nhắc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trẻ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ngủ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đủ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giấc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ngủ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ngon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7D25B2" w:rsidRPr="00755A38" w14:paraId="0D2AA675" w14:textId="77777777" w:rsidTr="006B3A51">
        <w:trPr>
          <w:trHeight w:val="1336"/>
        </w:trPr>
        <w:tc>
          <w:tcPr>
            <w:tcW w:w="1477" w:type="dxa"/>
            <w:vAlign w:val="center"/>
          </w:tcPr>
          <w:p w14:paraId="34BCE6A3" w14:textId="2CEF4A2A" w:rsidR="007D25B2" w:rsidRPr="007D25B2" w:rsidRDefault="007D25B2" w:rsidP="007D25B2">
            <w:pPr>
              <w:jc w:val="center"/>
              <w:rPr>
                <w:rFonts w:cs="Times New Roman"/>
                <w:b/>
                <w:i/>
                <w:sz w:val="28"/>
                <w:szCs w:val="28"/>
                <w:lang w:val="vi-VN"/>
              </w:rPr>
            </w:pPr>
            <w:proofErr w:type="spellStart"/>
            <w:r w:rsidRPr="00755A38">
              <w:rPr>
                <w:rFonts w:cs="Times New Roman"/>
                <w:b/>
                <w:i/>
                <w:sz w:val="28"/>
                <w:szCs w:val="28"/>
              </w:rPr>
              <w:t>Hoạt</w:t>
            </w:r>
            <w:proofErr w:type="spellEnd"/>
            <w:r w:rsidRPr="00755A38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động</w:t>
            </w:r>
            <w:proofErr w:type="spellEnd"/>
            <w:r>
              <w:rPr>
                <w:rFonts w:cs="Times New Roman"/>
                <w:b/>
                <w:i/>
                <w:sz w:val="28"/>
                <w:szCs w:val="28"/>
                <w:lang w:val="vi-VN"/>
              </w:rPr>
              <w:t xml:space="preserve"> chơi theo ý thích</w:t>
            </w:r>
          </w:p>
        </w:tc>
        <w:tc>
          <w:tcPr>
            <w:tcW w:w="8550" w:type="dxa"/>
            <w:gridSpan w:val="8"/>
          </w:tcPr>
          <w:p w14:paraId="2D5282B7" w14:textId="77777777" w:rsidR="007D25B2" w:rsidRDefault="007D25B2" w:rsidP="007D25B2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bookmarkStart w:id="4" w:name="_Hlk126406635"/>
            <w:r w:rsidRPr="00755A38">
              <w:rPr>
                <w:rFonts w:cs="Times New Roman"/>
                <w:sz w:val="28"/>
                <w:szCs w:val="28"/>
              </w:rPr>
              <w:t>-</w:t>
            </w:r>
            <w:r w:rsidRPr="00755A38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Luyện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kỹ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năng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diễn</w:t>
            </w:r>
            <w:proofErr w:type="spellEnd"/>
            <w:r w:rsidRPr="00755A38">
              <w:rPr>
                <w:rFonts w:cs="Times New Roman"/>
                <w:sz w:val="28"/>
                <w:szCs w:val="28"/>
                <w:lang w:val="vi-VN"/>
              </w:rPr>
              <w:t xml:space="preserve"> đạt,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quan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sát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trả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lời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câu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hỏi</w:t>
            </w:r>
            <w:bookmarkEnd w:id="4"/>
            <w:proofErr w:type="spellEnd"/>
          </w:p>
          <w:p w14:paraId="7F2C0725" w14:textId="39131D29" w:rsidR="007D25B2" w:rsidRPr="007D25B2" w:rsidRDefault="007D25B2" w:rsidP="007D25B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55A38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Luyện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kỹ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năng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nhảy</w:t>
            </w:r>
            <w:proofErr w:type="spellEnd"/>
            <w:r w:rsidRPr="00755A38">
              <w:rPr>
                <w:rFonts w:cs="Times New Roman"/>
                <w:sz w:val="28"/>
                <w:szCs w:val="28"/>
                <w:lang w:val="vi-VN"/>
              </w:rPr>
              <w:t xml:space="preserve"> lò cò cho trẻ.</w:t>
            </w:r>
          </w:p>
          <w:p w14:paraId="723560D1" w14:textId="50317810" w:rsidR="007D25B2" w:rsidRPr="00755A38" w:rsidRDefault="007D25B2" w:rsidP="007D25B2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755A38">
              <w:rPr>
                <w:rFonts w:cs="Times New Roman"/>
                <w:sz w:val="28"/>
                <w:szCs w:val="28"/>
                <w:lang w:val="vi-VN"/>
              </w:rPr>
              <w:t>- Luyện kỹ năng phát âm, đọc thơ theo vần  cho trẻ</w:t>
            </w:r>
          </w:p>
          <w:p w14:paraId="058E5528" w14:textId="41BB5230" w:rsidR="007D25B2" w:rsidRPr="00755A38" w:rsidRDefault="007D25B2" w:rsidP="007D25B2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755A38">
              <w:rPr>
                <w:rFonts w:cs="Times New Roman"/>
                <w:sz w:val="28"/>
                <w:szCs w:val="28"/>
              </w:rPr>
              <w:t xml:space="preserve">- </w:t>
            </w:r>
            <w:bookmarkStart w:id="5" w:name="_Hlk156190634"/>
            <w:proofErr w:type="spellStart"/>
            <w:r w:rsidRPr="00755A38">
              <w:rPr>
                <w:rFonts w:cs="Times New Roman"/>
                <w:sz w:val="28"/>
                <w:szCs w:val="28"/>
              </w:rPr>
              <w:t>Luyện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kỹ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năng</w:t>
            </w:r>
            <w:proofErr w:type="spellEnd"/>
            <w:r w:rsidRPr="00755A38">
              <w:rPr>
                <w:rFonts w:cs="Times New Roman"/>
                <w:sz w:val="28"/>
                <w:szCs w:val="28"/>
                <w:lang w:val="vi-VN"/>
              </w:rPr>
              <w:t xml:space="preserve"> ghi nhớ các số đã học, và chơi các trò chơi toán học</w:t>
            </w:r>
          </w:p>
          <w:p w14:paraId="140A824C" w14:textId="77777777" w:rsidR="007D25B2" w:rsidRPr="00755A38" w:rsidRDefault="007D25B2" w:rsidP="007D25B2">
            <w:pPr>
              <w:rPr>
                <w:rFonts w:cs="Times New Roman"/>
                <w:sz w:val="28"/>
                <w:szCs w:val="28"/>
              </w:rPr>
            </w:pPr>
            <w:r w:rsidRPr="00755A38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Tăng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cường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Tiếng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Việt</w:t>
            </w:r>
          </w:p>
          <w:bookmarkEnd w:id="5"/>
          <w:p w14:paraId="2BDF67F9" w14:textId="406594CE" w:rsidR="007D25B2" w:rsidRPr="00755A38" w:rsidRDefault="007D25B2" w:rsidP="007D25B2">
            <w:pPr>
              <w:rPr>
                <w:rFonts w:cs="Times New Roman"/>
                <w:sz w:val="28"/>
                <w:szCs w:val="28"/>
              </w:rPr>
            </w:pPr>
            <w:r w:rsidRPr="00755A38">
              <w:rPr>
                <w:rFonts w:cs="Times New Roman"/>
                <w:sz w:val="28"/>
                <w:szCs w:val="28"/>
              </w:rPr>
              <w:t xml:space="preserve">- </w:t>
            </w:r>
            <w:bookmarkStart w:id="6" w:name="_Hlk156191684"/>
            <w:proofErr w:type="spellStart"/>
            <w:r w:rsidRPr="00755A38">
              <w:rPr>
                <w:rFonts w:cs="Times New Roman"/>
                <w:sz w:val="28"/>
                <w:szCs w:val="28"/>
              </w:rPr>
              <w:t>Luyện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kỹ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năng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hát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theo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giai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cs="Times New Roman"/>
                <w:sz w:val="28"/>
                <w:szCs w:val="28"/>
              </w:rPr>
              <w:t>điệu</w:t>
            </w:r>
            <w:proofErr w:type="spellEnd"/>
            <w:r w:rsidRPr="00755A38">
              <w:rPr>
                <w:rFonts w:cs="Times New Roman"/>
                <w:sz w:val="28"/>
                <w:szCs w:val="28"/>
              </w:rPr>
              <w:t>.</w:t>
            </w:r>
          </w:p>
          <w:p w14:paraId="273FEA75" w14:textId="223C646B" w:rsidR="007D25B2" w:rsidRDefault="007D25B2" w:rsidP="007D25B2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755A38">
              <w:rPr>
                <w:rFonts w:eastAsia="Times New Roman" w:cs="Times New Roman"/>
                <w:b/>
                <w:sz w:val="28"/>
                <w:szCs w:val="28"/>
              </w:rPr>
              <w:t>TẠO</w:t>
            </w:r>
            <w:r w:rsidRPr="00755A38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>HÌNH</w:t>
            </w: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: </w:t>
            </w:r>
            <w:proofErr w:type="spellStart"/>
            <w:r w:rsidRPr="00755A38">
              <w:rPr>
                <w:rFonts w:eastAsia="Times New Roman" w:cs="Times New Roman"/>
                <w:sz w:val="28"/>
                <w:szCs w:val="28"/>
              </w:rPr>
              <w:t>Bé</w:t>
            </w:r>
            <w:proofErr w:type="spellEnd"/>
            <w:r w:rsidRPr="00755A38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vui cùng cây xanh</w:t>
            </w:r>
            <w:r w:rsidRPr="00755A38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5A125A9A" w14:textId="2D182D65" w:rsidR="007D25B2" w:rsidRPr="00263928" w:rsidRDefault="00CB23D4" w:rsidP="00263928">
            <w:pPr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755A38">
              <w:rPr>
                <w:rFonts w:eastAsia="Times New Roman" w:cs="Times New Roman"/>
                <w:b/>
                <w:sz w:val="28"/>
                <w:szCs w:val="28"/>
              </w:rPr>
              <w:t xml:space="preserve">VĂN 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>HỌC</w:t>
            </w: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: </w:t>
            </w:r>
            <w:r w:rsidRPr="00755A38">
              <w:rPr>
                <w:rFonts w:eastAsia="Calibri" w:cs="Times New Roman"/>
                <w:sz w:val="28"/>
                <w:szCs w:val="28"/>
              </w:rPr>
              <w:t>Thơ</w:t>
            </w:r>
            <w:r w:rsidRPr="00755A38">
              <w:rPr>
                <w:rFonts w:eastAsia="Calibri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Cây</w:t>
            </w:r>
            <w:proofErr w:type="spellEnd"/>
            <w:r w:rsidRPr="00755A38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755A38">
              <w:rPr>
                <w:rFonts w:eastAsia="Calibri" w:cs="Times New Roman"/>
                <w:sz w:val="28"/>
                <w:szCs w:val="28"/>
              </w:rPr>
              <w:t>dừa</w:t>
            </w:r>
            <w:bookmarkEnd w:id="6"/>
            <w:proofErr w:type="spellEnd"/>
          </w:p>
        </w:tc>
      </w:tr>
      <w:tr w:rsidR="001E5D5C" w:rsidRPr="00755A38" w14:paraId="24AFBCA2" w14:textId="77777777" w:rsidTr="002651B1">
        <w:trPr>
          <w:trHeight w:val="1336"/>
        </w:trPr>
        <w:tc>
          <w:tcPr>
            <w:tcW w:w="1477" w:type="dxa"/>
            <w:vAlign w:val="center"/>
          </w:tcPr>
          <w:p w14:paraId="134AB91C" w14:textId="77777777" w:rsidR="001E5D5C" w:rsidRPr="00BE024D" w:rsidRDefault="001E5D5C" w:rsidP="001E5D5C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BE024D">
              <w:rPr>
                <w:b/>
                <w:bCs/>
                <w:i/>
                <w:iCs/>
                <w:sz w:val="28"/>
                <w:szCs w:val="28"/>
                <w:lang w:val="pt-BR"/>
              </w:rPr>
              <w:t>Trẻ chuẩn bị ra về và trả trẻ</w:t>
            </w:r>
          </w:p>
          <w:p w14:paraId="607BAEF2" w14:textId="77777777" w:rsidR="001E5D5C" w:rsidRPr="00755A38" w:rsidRDefault="001E5D5C" w:rsidP="001E5D5C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550" w:type="dxa"/>
            <w:gridSpan w:val="8"/>
          </w:tcPr>
          <w:p w14:paraId="34AC3134" w14:textId="77777777" w:rsidR="001E5D5C" w:rsidRPr="00107603" w:rsidRDefault="001E5D5C" w:rsidP="001E5D5C">
            <w:pPr>
              <w:spacing w:before="120" w:after="120" w:line="300" w:lineRule="exact"/>
              <w:jc w:val="both"/>
              <w:rPr>
                <w:sz w:val="28"/>
                <w:szCs w:val="28"/>
                <w:lang w:val="pt-BR"/>
              </w:rPr>
            </w:pPr>
            <w:r w:rsidRPr="00107603">
              <w:rPr>
                <w:sz w:val="28"/>
                <w:szCs w:val="28"/>
                <w:lang w:val="pt-BR"/>
              </w:rPr>
              <w:t>- Dọn dẹp đồ chơi.</w:t>
            </w:r>
          </w:p>
          <w:p w14:paraId="4CE85D0D" w14:textId="77777777" w:rsidR="001E5D5C" w:rsidRPr="00107603" w:rsidRDefault="001E5D5C" w:rsidP="001E5D5C">
            <w:pPr>
              <w:spacing w:before="120" w:after="120" w:line="300" w:lineRule="exact"/>
              <w:jc w:val="both"/>
              <w:rPr>
                <w:sz w:val="28"/>
                <w:szCs w:val="28"/>
                <w:lang w:val="pt-BR"/>
              </w:rPr>
            </w:pPr>
            <w:r w:rsidRPr="00107603">
              <w:rPr>
                <w:sz w:val="28"/>
                <w:szCs w:val="28"/>
                <w:lang w:val="pt-BR"/>
              </w:rPr>
              <w:t>- Nhắc nhở, hỗ trợ trẻ chuẩn bị đồ dùng cá nhân và ra về.</w:t>
            </w:r>
          </w:p>
          <w:p w14:paraId="0A8ED5E1" w14:textId="0946884E" w:rsidR="001E5D5C" w:rsidRPr="00755A38" w:rsidRDefault="001E5D5C" w:rsidP="001E5D5C">
            <w:pPr>
              <w:rPr>
                <w:rFonts w:cs="Times New Roman"/>
                <w:sz w:val="28"/>
                <w:szCs w:val="28"/>
              </w:rPr>
            </w:pPr>
            <w:r w:rsidRPr="00107603">
              <w:rPr>
                <w:sz w:val="28"/>
                <w:szCs w:val="28"/>
                <w:lang w:val="pt-BR"/>
              </w:rPr>
              <w:t>- Nhắc nhở trẻ sử dụng các từ như: “Chào cô”, “chào các bạn”</w:t>
            </w:r>
          </w:p>
        </w:tc>
      </w:tr>
    </w:tbl>
    <w:p w14:paraId="3840882F" w14:textId="74E66D73" w:rsidR="00380373" w:rsidRPr="00755A38" w:rsidRDefault="00380373" w:rsidP="00E6512D">
      <w:pPr>
        <w:jc w:val="both"/>
        <w:rPr>
          <w:rFonts w:cs="Times New Roman"/>
          <w:b/>
          <w:color w:val="000000"/>
          <w:sz w:val="28"/>
          <w:szCs w:val="28"/>
        </w:rPr>
      </w:pPr>
      <w:proofErr w:type="spellStart"/>
      <w:r w:rsidRPr="00755A38">
        <w:rPr>
          <w:rFonts w:cs="Times New Roman"/>
          <w:b/>
          <w:color w:val="000000"/>
          <w:sz w:val="28"/>
          <w:szCs w:val="28"/>
        </w:rPr>
        <w:t>Duyệt</w:t>
      </w:r>
      <w:proofErr w:type="spellEnd"/>
      <w:r w:rsidRPr="00755A38">
        <w:rPr>
          <w:rFonts w:cs="Times New Roman"/>
          <w:b/>
          <w:color w:val="000000"/>
          <w:sz w:val="28"/>
          <w:szCs w:val="28"/>
        </w:rPr>
        <w:t xml:space="preserve"> BGH</w:t>
      </w:r>
      <w:r w:rsidRPr="00755A38">
        <w:rPr>
          <w:rFonts w:cs="Times New Roman"/>
          <w:b/>
          <w:color w:val="000000"/>
          <w:sz w:val="28"/>
          <w:szCs w:val="28"/>
        </w:rPr>
        <w:tab/>
      </w:r>
      <w:r w:rsidRPr="00755A38">
        <w:rPr>
          <w:rFonts w:cs="Times New Roman"/>
          <w:b/>
          <w:color w:val="000000"/>
          <w:sz w:val="28"/>
          <w:szCs w:val="28"/>
        </w:rPr>
        <w:tab/>
      </w:r>
      <w:r w:rsidRPr="00755A38">
        <w:rPr>
          <w:rFonts w:cs="Times New Roman"/>
          <w:b/>
          <w:color w:val="000000"/>
          <w:sz w:val="28"/>
          <w:szCs w:val="28"/>
        </w:rPr>
        <w:tab/>
      </w:r>
      <w:r w:rsidR="00B860EC">
        <w:rPr>
          <w:rFonts w:cs="Times New Roman"/>
          <w:b/>
          <w:color w:val="000000"/>
          <w:sz w:val="28"/>
          <w:szCs w:val="28"/>
          <w:lang w:val="vi-VN"/>
        </w:rPr>
        <w:t xml:space="preserve">    </w:t>
      </w:r>
      <w:proofErr w:type="spellStart"/>
      <w:r w:rsidR="00B860EC" w:rsidRPr="00755A38">
        <w:rPr>
          <w:rFonts w:cs="Times New Roman"/>
          <w:b/>
          <w:color w:val="000000"/>
          <w:sz w:val="28"/>
          <w:szCs w:val="28"/>
        </w:rPr>
        <w:t>Duyệt</w:t>
      </w:r>
      <w:proofErr w:type="spellEnd"/>
      <w:r w:rsidR="00B860EC" w:rsidRPr="00755A38">
        <w:rPr>
          <w:rFonts w:cs="Times New Roman"/>
          <w:b/>
          <w:color w:val="000000"/>
          <w:sz w:val="28"/>
          <w:szCs w:val="28"/>
        </w:rPr>
        <w:t xml:space="preserve"> </w:t>
      </w:r>
      <w:r w:rsidR="00B860EC">
        <w:rPr>
          <w:rFonts w:cs="Times New Roman"/>
          <w:b/>
          <w:color w:val="000000"/>
          <w:sz w:val="28"/>
          <w:szCs w:val="28"/>
        </w:rPr>
        <w:t>TCM</w:t>
      </w:r>
      <w:r w:rsidR="00B860EC" w:rsidRPr="00755A38">
        <w:rPr>
          <w:rFonts w:cs="Times New Roman"/>
          <w:b/>
          <w:color w:val="000000"/>
          <w:sz w:val="28"/>
          <w:szCs w:val="28"/>
        </w:rPr>
        <w:tab/>
      </w:r>
      <w:r w:rsidRPr="00755A38">
        <w:rPr>
          <w:rFonts w:cs="Times New Roman"/>
          <w:b/>
          <w:color w:val="000000"/>
          <w:sz w:val="28"/>
          <w:szCs w:val="28"/>
          <w:lang w:val="vi-VN"/>
        </w:rPr>
        <w:tab/>
        <w:t xml:space="preserve">            </w:t>
      </w:r>
      <w:r w:rsidRPr="00755A38">
        <w:rPr>
          <w:rFonts w:cs="Times New Roman"/>
          <w:b/>
          <w:color w:val="000000"/>
          <w:sz w:val="28"/>
          <w:szCs w:val="28"/>
        </w:rPr>
        <w:t xml:space="preserve"> </w:t>
      </w:r>
      <w:r w:rsidR="00B860EC">
        <w:rPr>
          <w:rFonts w:cs="Times New Roman"/>
          <w:b/>
          <w:color w:val="000000"/>
          <w:sz w:val="28"/>
          <w:szCs w:val="28"/>
          <w:lang w:val="vi-VN"/>
        </w:rPr>
        <w:t xml:space="preserve">  </w:t>
      </w:r>
      <w:r w:rsidRPr="00755A38">
        <w:rPr>
          <w:rFonts w:cs="Times New Roman"/>
          <w:b/>
          <w:color w:val="000000"/>
          <w:sz w:val="28"/>
          <w:szCs w:val="28"/>
        </w:rPr>
        <w:t xml:space="preserve">  GV </w:t>
      </w:r>
      <w:proofErr w:type="spellStart"/>
      <w:r w:rsidRPr="00755A38">
        <w:rPr>
          <w:rFonts w:cs="Times New Roman"/>
          <w:b/>
          <w:color w:val="000000"/>
          <w:sz w:val="28"/>
          <w:szCs w:val="28"/>
        </w:rPr>
        <w:t>thực</w:t>
      </w:r>
      <w:proofErr w:type="spellEnd"/>
      <w:r w:rsidRPr="00755A38">
        <w:rPr>
          <w:rFonts w:cs="Times New Roman"/>
          <w:b/>
          <w:color w:val="000000"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color w:val="000000"/>
          <w:sz w:val="28"/>
          <w:szCs w:val="28"/>
        </w:rPr>
        <w:t>hiện</w:t>
      </w:r>
      <w:proofErr w:type="spellEnd"/>
    </w:p>
    <w:p w14:paraId="1EB536F6" w14:textId="77777777" w:rsidR="00380373" w:rsidRPr="00755A38" w:rsidRDefault="00380373" w:rsidP="00E6512D">
      <w:pPr>
        <w:jc w:val="both"/>
        <w:rPr>
          <w:rFonts w:cs="Times New Roman"/>
          <w:b/>
          <w:color w:val="000000"/>
          <w:sz w:val="28"/>
          <w:szCs w:val="28"/>
        </w:rPr>
      </w:pPr>
    </w:p>
    <w:p w14:paraId="290A4493" w14:textId="77777777" w:rsidR="00380373" w:rsidRPr="00755A38" w:rsidRDefault="00380373" w:rsidP="00E6512D">
      <w:pPr>
        <w:jc w:val="both"/>
        <w:rPr>
          <w:rFonts w:cs="Times New Roman"/>
          <w:b/>
          <w:sz w:val="28"/>
          <w:szCs w:val="28"/>
        </w:rPr>
      </w:pPr>
    </w:p>
    <w:p w14:paraId="09F580A4" w14:textId="77777777" w:rsidR="00380373" w:rsidRPr="00755A38" w:rsidRDefault="00380373" w:rsidP="00E6512D">
      <w:pPr>
        <w:jc w:val="both"/>
        <w:rPr>
          <w:rFonts w:cs="Times New Roman"/>
          <w:b/>
          <w:color w:val="000000"/>
          <w:sz w:val="28"/>
          <w:szCs w:val="28"/>
        </w:rPr>
      </w:pPr>
    </w:p>
    <w:p w14:paraId="21D458FB" w14:textId="77777777" w:rsidR="00380373" w:rsidRPr="00755A38" w:rsidRDefault="00380373" w:rsidP="00E6512D">
      <w:pPr>
        <w:jc w:val="both"/>
        <w:rPr>
          <w:rFonts w:cs="Times New Roman"/>
          <w:b/>
          <w:color w:val="000000"/>
          <w:sz w:val="28"/>
          <w:szCs w:val="28"/>
        </w:rPr>
      </w:pPr>
    </w:p>
    <w:p w14:paraId="2A54C0C3" w14:textId="77777777" w:rsidR="00380373" w:rsidRPr="00755A38" w:rsidRDefault="00380373" w:rsidP="00E6512D">
      <w:pPr>
        <w:ind w:firstLine="720"/>
        <w:jc w:val="both"/>
        <w:rPr>
          <w:rFonts w:cs="Times New Roman"/>
          <w:sz w:val="28"/>
          <w:szCs w:val="28"/>
        </w:rPr>
      </w:pPr>
      <w:r w:rsidRPr="00755A38">
        <w:rPr>
          <w:rFonts w:cs="Times New Roman"/>
          <w:b/>
          <w:color w:val="000000"/>
          <w:sz w:val="28"/>
          <w:szCs w:val="28"/>
        </w:rPr>
        <w:tab/>
      </w:r>
      <w:r w:rsidRPr="00755A38">
        <w:rPr>
          <w:rFonts w:cs="Times New Roman"/>
          <w:b/>
          <w:color w:val="000000"/>
          <w:sz w:val="28"/>
          <w:szCs w:val="28"/>
        </w:rPr>
        <w:tab/>
      </w:r>
      <w:r w:rsidRPr="00755A38">
        <w:rPr>
          <w:rFonts w:cs="Times New Roman"/>
          <w:b/>
          <w:color w:val="000000"/>
          <w:sz w:val="28"/>
          <w:szCs w:val="28"/>
        </w:rPr>
        <w:tab/>
      </w:r>
      <w:r w:rsidRPr="00755A38">
        <w:rPr>
          <w:rFonts w:cs="Times New Roman"/>
          <w:b/>
          <w:color w:val="000000"/>
          <w:sz w:val="28"/>
          <w:szCs w:val="28"/>
        </w:rPr>
        <w:tab/>
      </w:r>
      <w:r w:rsidRPr="00755A38">
        <w:rPr>
          <w:rFonts w:cs="Times New Roman"/>
          <w:b/>
          <w:color w:val="000000"/>
          <w:sz w:val="28"/>
          <w:szCs w:val="28"/>
        </w:rPr>
        <w:tab/>
      </w:r>
      <w:r w:rsidRPr="00755A38">
        <w:rPr>
          <w:rFonts w:cs="Times New Roman"/>
          <w:b/>
          <w:color w:val="000000"/>
          <w:sz w:val="28"/>
          <w:szCs w:val="28"/>
        </w:rPr>
        <w:tab/>
      </w:r>
      <w:r w:rsidRPr="00755A38">
        <w:rPr>
          <w:rFonts w:cs="Times New Roman"/>
          <w:b/>
          <w:color w:val="000000"/>
          <w:sz w:val="28"/>
          <w:szCs w:val="28"/>
        </w:rPr>
        <w:tab/>
      </w:r>
      <w:r w:rsidRPr="00755A38">
        <w:rPr>
          <w:rFonts w:cs="Times New Roman"/>
          <w:b/>
          <w:color w:val="000000"/>
          <w:sz w:val="28"/>
          <w:szCs w:val="28"/>
        </w:rPr>
        <w:tab/>
      </w:r>
    </w:p>
    <w:p w14:paraId="1073C0A0" w14:textId="77777777" w:rsidR="00380373" w:rsidRPr="00755A38" w:rsidRDefault="00380373" w:rsidP="00E6512D">
      <w:pPr>
        <w:jc w:val="both"/>
        <w:rPr>
          <w:rFonts w:cs="Times New Roman"/>
          <w:sz w:val="28"/>
          <w:szCs w:val="28"/>
        </w:rPr>
      </w:pPr>
    </w:p>
    <w:p w14:paraId="10954536" w14:textId="4621636E" w:rsidR="00380373" w:rsidRDefault="00380373" w:rsidP="003777FD">
      <w:pPr>
        <w:ind w:left="-567"/>
        <w:jc w:val="both"/>
        <w:rPr>
          <w:rFonts w:cs="Times New Roman"/>
          <w:b/>
          <w:sz w:val="28"/>
          <w:szCs w:val="28"/>
          <w:lang w:val="vi-VN"/>
        </w:rPr>
      </w:pPr>
      <w:r w:rsidRPr="00755A38">
        <w:rPr>
          <w:rFonts w:cs="Times New Roman"/>
          <w:b/>
          <w:sz w:val="28"/>
          <w:szCs w:val="28"/>
        </w:rPr>
        <w:t xml:space="preserve">  </w:t>
      </w:r>
      <w:r w:rsidR="00867289">
        <w:rPr>
          <w:rFonts w:cs="Times New Roman"/>
          <w:b/>
          <w:sz w:val="28"/>
          <w:szCs w:val="28"/>
          <w:lang w:val="vi-VN"/>
        </w:rPr>
        <w:t xml:space="preserve"> </w:t>
      </w:r>
      <w:r w:rsidRPr="00755A38">
        <w:rPr>
          <w:rFonts w:cs="Times New Roman"/>
          <w:b/>
          <w:sz w:val="28"/>
          <w:szCs w:val="28"/>
        </w:rPr>
        <w:t xml:space="preserve"> </w:t>
      </w:r>
      <w:r w:rsidRPr="00755A38">
        <w:rPr>
          <w:rFonts w:cs="Times New Roman"/>
          <w:b/>
          <w:sz w:val="28"/>
          <w:szCs w:val="28"/>
          <w:lang w:val="vi-VN"/>
        </w:rPr>
        <w:t>Phạm Thị Thúy</w:t>
      </w:r>
      <w:r w:rsidRPr="00755A38">
        <w:rPr>
          <w:rFonts w:cs="Times New Roman"/>
          <w:b/>
          <w:sz w:val="28"/>
          <w:szCs w:val="28"/>
        </w:rPr>
        <w:tab/>
      </w:r>
      <w:r w:rsidRPr="00755A38">
        <w:rPr>
          <w:rFonts w:cs="Times New Roman"/>
          <w:b/>
          <w:sz w:val="28"/>
          <w:szCs w:val="28"/>
        </w:rPr>
        <w:tab/>
      </w:r>
      <w:r w:rsidRPr="00755A38">
        <w:rPr>
          <w:rFonts w:cs="Times New Roman"/>
          <w:b/>
          <w:sz w:val="28"/>
          <w:szCs w:val="28"/>
        </w:rPr>
        <w:tab/>
        <w:t xml:space="preserve">   </w:t>
      </w:r>
      <w:r w:rsidRPr="00755A38">
        <w:rPr>
          <w:rFonts w:cs="Times New Roman"/>
          <w:b/>
          <w:sz w:val="28"/>
          <w:szCs w:val="28"/>
          <w:lang w:val="vi-VN"/>
        </w:rPr>
        <w:t xml:space="preserve"> </w:t>
      </w:r>
      <w:r w:rsidRPr="00755A38">
        <w:rPr>
          <w:rFonts w:cs="Times New Roman"/>
          <w:b/>
          <w:sz w:val="28"/>
          <w:szCs w:val="28"/>
        </w:rPr>
        <w:t xml:space="preserve">  </w:t>
      </w:r>
    </w:p>
    <w:p w14:paraId="7B1B3416" w14:textId="77777777" w:rsidR="003777FD" w:rsidRDefault="003777FD" w:rsidP="003777FD">
      <w:pPr>
        <w:ind w:left="-567"/>
        <w:jc w:val="both"/>
        <w:rPr>
          <w:rFonts w:cs="Times New Roman"/>
          <w:b/>
          <w:sz w:val="28"/>
          <w:szCs w:val="28"/>
          <w:lang w:val="vi-VN"/>
        </w:rPr>
      </w:pPr>
    </w:p>
    <w:p w14:paraId="75E63700" w14:textId="77777777" w:rsidR="00E105CF" w:rsidRPr="003777FD" w:rsidRDefault="00E105CF" w:rsidP="003777FD">
      <w:pPr>
        <w:ind w:left="-567"/>
        <w:jc w:val="both"/>
        <w:rPr>
          <w:rFonts w:cs="Times New Roman"/>
          <w:b/>
          <w:sz w:val="28"/>
          <w:szCs w:val="28"/>
          <w:lang w:val="vi-VN"/>
        </w:rPr>
      </w:pPr>
    </w:p>
    <w:p w14:paraId="3F76B1AA" w14:textId="449B3035" w:rsidR="00ED6CE5" w:rsidRPr="00755A38" w:rsidRDefault="00ED6CE5" w:rsidP="00E6512D">
      <w:pPr>
        <w:tabs>
          <w:tab w:val="left" w:pos="2685"/>
          <w:tab w:val="center" w:pos="5220"/>
        </w:tabs>
        <w:spacing w:line="276" w:lineRule="auto"/>
        <w:jc w:val="center"/>
        <w:rPr>
          <w:rFonts w:cs="Times New Roman"/>
          <w:b/>
          <w:sz w:val="28"/>
          <w:szCs w:val="28"/>
        </w:rPr>
      </w:pPr>
      <w:r w:rsidRPr="00755A38">
        <w:rPr>
          <w:rFonts w:cs="Times New Roman"/>
          <w:b/>
          <w:sz w:val="28"/>
          <w:szCs w:val="28"/>
        </w:rPr>
        <w:lastRenderedPageBreak/>
        <w:t xml:space="preserve">KẾ HOẠCH </w:t>
      </w:r>
      <w:r w:rsidR="000B1766" w:rsidRPr="00755A38">
        <w:rPr>
          <w:rFonts w:cs="Times New Roman"/>
          <w:b/>
          <w:sz w:val="28"/>
          <w:szCs w:val="28"/>
        </w:rPr>
        <w:t>GIÁO</w:t>
      </w:r>
      <w:r w:rsidR="000B1766" w:rsidRPr="00755A38">
        <w:rPr>
          <w:rFonts w:cs="Times New Roman"/>
          <w:b/>
          <w:sz w:val="28"/>
          <w:szCs w:val="28"/>
          <w:lang w:val="vi-VN"/>
        </w:rPr>
        <w:t xml:space="preserve"> DỤC </w:t>
      </w:r>
      <w:r w:rsidRPr="00755A38">
        <w:rPr>
          <w:rFonts w:cs="Times New Roman"/>
          <w:b/>
          <w:sz w:val="28"/>
          <w:szCs w:val="28"/>
        </w:rPr>
        <w:t>NGÀY</w:t>
      </w:r>
    </w:p>
    <w:p w14:paraId="478AA0BF" w14:textId="7E0A57CE" w:rsidR="00ED6CE5" w:rsidRPr="00755A38" w:rsidRDefault="00ED6CE5" w:rsidP="00E6512D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proofErr w:type="spellStart"/>
      <w:r w:rsidRPr="00755A38">
        <w:rPr>
          <w:rFonts w:cs="Times New Roman"/>
          <w:b/>
          <w:bCs/>
          <w:sz w:val="28"/>
          <w:szCs w:val="28"/>
        </w:rPr>
        <w:t>Thứ</w:t>
      </w:r>
      <w:proofErr w:type="spellEnd"/>
      <w:r w:rsidRPr="00755A3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bCs/>
          <w:sz w:val="28"/>
          <w:szCs w:val="28"/>
        </w:rPr>
        <w:t>hai</w:t>
      </w:r>
      <w:proofErr w:type="spellEnd"/>
      <w:r w:rsidRPr="00755A3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bCs/>
          <w:sz w:val="28"/>
          <w:szCs w:val="28"/>
        </w:rPr>
        <w:t>ngày</w:t>
      </w:r>
      <w:proofErr w:type="spellEnd"/>
      <w:r w:rsidRPr="00755A38">
        <w:rPr>
          <w:rFonts w:cs="Times New Roman"/>
          <w:b/>
          <w:bCs/>
          <w:sz w:val="28"/>
          <w:szCs w:val="28"/>
        </w:rPr>
        <w:t xml:space="preserve"> </w:t>
      </w:r>
      <w:r w:rsidR="003F03CF">
        <w:rPr>
          <w:rFonts w:cs="Times New Roman"/>
          <w:b/>
          <w:bCs/>
          <w:sz w:val="28"/>
          <w:szCs w:val="28"/>
        </w:rPr>
        <w:t>19</w:t>
      </w:r>
      <w:r w:rsidRPr="00755A3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bCs/>
          <w:sz w:val="28"/>
          <w:szCs w:val="28"/>
        </w:rPr>
        <w:t>tháng</w:t>
      </w:r>
      <w:proofErr w:type="spellEnd"/>
      <w:r w:rsidRPr="00755A38">
        <w:rPr>
          <w:rFonts w:cs="Times New Roman"/>
          <w:b/>
          <w:bCs/>
          <w:sz w:val="28"/>
          <w:szCs w:val="28"/>
        </w:rPr>
        <w:t xml:space="preserve"> </w:t>
      </w:r>
      <w:r w:rsidR="00A5773E" w:rsidRPr="00755A38">
        <w:rPr>
          <w:rFonts w:cs="Times New Roman"/>
          <w:b/>
          <w:bCs/>
          <w:sz w:val="28"/>
          <w:szCs w:val="28"/>
        </w:rPr>
        <w:t>1</w:t>
      </w:r>
      <w:r w:rsidRPr="00755A3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bCs/>
          <w:sz w:val="28"/>
          <w:szCs w:val="28"/>
        </w:rPr>
        <w:t>năm</w:t>
      </w:r>
      <w:proofErr w:type="spellEnd"/>
      <w:r w:rsidRPr="00755A38">
        <w:rPr>
          <w:rFonts w:cs="Times New Roman"/>
          <w:b/>
          <w:bCs/>
          <w:sz w:val="28"/>
          <w:szCs w:val="28"/>
        </w:rPr>
        <w:t xml:space="preserve"> </w:t>
      </w:r>
      <w:r w:rsidR="003F03CF">
        <w:rPr>
          <w:rFonts w:cs="Times New Roman"/>
          <w:b/>
          <w:bCs/>
          <w:sz w:val="28"/>
          <w:szCs w:val="28"/>
        </w:rPr>
        <w:t>2026</w:t>
      </w:r>
    </w:p>
    <w:p w14:paraId="7FDACD7A" w14:textId="0B35AEB5" w:rsidR="00AB05F1" w:rsidRDefault="00ED6CE5" w:rsidP="00E6512D">
      <w:pPr>
        <w:spacing w:line="276" w:lineRule="auto"/>
        <w:jc w:val="center"/>
        <w:rPr>
          <w:rFonts w:cs="Times New Roman"/>
          <w:b/>
          <w:bCs/>
          <w:i/>
          <w:iCs/>
          <w:sz w:val="28"/>
          <w:szCs w:val="28"/>
          <w:lang w:val="vi-VN"/>
        </w:rPr>
      </w:pPr>
      <w:proofErr w:type="spellStart"/>
      <w:r w:rsidRPr="00755A38">
        <w:rPr>
          <w:rFonts w:cs="Times New Roman"/>
          <w:b/>
          <w:bCs/>
          <w:i/>
          <w:iCs/>
          <w:sz w:val="28"/>
          <w:szCs w:val="28"/>
        </w:rPr>
        <w:t>Chủ</w:t>
      </w:r>
      <w:proofErr w:type="spellEnd"/>
      <w:r w:rsidRPr="00755A38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bCs/>
          <w:i/>
          <w:iCs/>
          <w:sz w:val="28"/>
          <w:szCs w:val="28"/>
        </w:rPr>
        <w:t>đề</w:t>
      </w:r>
      <w:proofErr w:type="spellEnd"/>
      <w:r w:rsidRPr="00755A38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bCs/>
          <w:i/>
          <w:iCs/>
          <w:sz w:val="28"/>
          <w:szCs w:val="28"/>
        </w:rPr>
        <w:t>nhánh</w:t>
      </w:r>
      <w:proofErr w:type="spellEnd"/>
      <w:r w:rsidRPr="00755A38">
        <w:rPr>
          <w:rFonts w:cs="Times New Roman"/>
          <w:b/>
          <w:bCs/>
          <w:i/>
          <w:iCs/>
          <w:sz w:val="28"/>
          <w:szCs w:val="28"/>
        </w:rPr>
        <w:t xml:space="preserve">: </w:t>
      </w:r>
      <w:proofErr w:type="spellStart"/>
      <w:r w:rsidR="00AB05F1" w:rsidRPr="00755A38">
        <w:rPr>
          <w:rFonts w:cs="Times New Roman"/>
          <w:b/>
          <w:bCs/>
          <w:i/>
          <w:iCs/>
          <w:sz w:val="28"/>
          <w:szCs w:val="28"/>
        </w:rPr>
        <w:t>Bé</w:t>
      </w:r>
      <w:proofErr w:type="spellEnd"/>
      <w:r w:rsidR="00AB05F1" w:rsidRPr="00755A38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AB05F1" w:rsidRPr="00755A38">
        <w:rPr>
          <w:rFonts w:cs="Times New Roman"/>
          <w:b/>
          <w:bCs/>
          <w:i/>
          <w:iCs/>
          <w:sz w:val="28"/>
          <w:szCs w:val="28"/>
        </w:rPr>
        <w:t>yêu</w:t>
      </w:r>
      <w:proofErr w:type="spellEnd"/>
      <w:r w:rsidR="00AB05F1" w:rsidRPr="00755A38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AB05F1" w:rsidRPr="00755A38">
        <w:rPr>
          <w:rFonts w:cs="Times New Roman"/>
          <w:b/>
          <w:bCs/>
          <w:i/>
          <w:iCs/>
          <w:sz w:val="28"/>
          <w:szCs w:val="28"/>
        </w:rPr>
        <w:t>cây</w:t>
      </w:r>
      <w:proofErr w:type="spellEnd"/>
      <w:r w:rsidR="00AB05F1" w:rsidRPr="00755A38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AB05F1" w:rsidRPr="00755A38">
        <w:rPr>
          <w:rFonts w:cs="Times New Roman"/>
          <w:b/>
          <w:bCs/>
          <w:i/>
          <w:iCs/>
          <w:sz w:val="28"/>
          <w:szCs w:val="28"/>
        </w:rPr>
        <w:t>xanh</w:t>
      </w:r>
      <w:proofErr w:type="spellEnd"/>
    </w:p>
    <w:p w14:paraId="5EFACBC2" w14:textId="77777777" w:rsidR="00E105CF" w:rsidRPr="00E105CF" w:rsidRDefault="00E105CF" w:rsidP="00E6512D">
      <w:pPr>
        <w:spacing w:line="276" w:lineRule="auto"/>
        <w:jc w:val="center"/>
        <w:rPr>
          <w:rFonts w:cs="Times New Roman"/>
          <w:b/>
          <w:bCs/>
          <w:i/>
          <w:iCs/>
          <w:sz w:val="28"/>
          <w:szCs w:val="28"/>
          <w:lang w:val="vi-VN"/>
        </w:rPr>
      </w:pPr>
    </w:p>
    <w:p w14:paraId="735F9EBE" w14:textId="687F79D8" w:rsidR="004F2FB1" w:rsidRPr="00E105CF" w:rsidRDefault="00E105CF" w:rsidP="00E105CF">
      <w:pPr>
        <w:spacing w:line="276" w:lineRule="auto"/>
        <w:jc w:val="center"/>
        <w:rPr>
          <w:rFonts w:cs="Times New Roman"/>
          <w:b/>
          <w:sz w:val="28"/>
          <w:szCs w:val="28"/>
          <w:lang w:val="vi-VN"/>
        </w:rPr>
      </w:pPr>
      <w:r>
        <w:rPr>
          <w:rFonts w:eastAsia="Times New Roman" w:cs="Times New Roman"/>
          <w:b/>
          <w:kern w:val="0"/>
          <w:sz w:val="28"/>
          <w:szCs w:val="28"/>
          <w:lang w:val="pt-BR" w:eastAsia="en-US" w:bidi="ar-SA"/>
        </w:rPr>
        <w:t>HOẠT</w:t>
      </w:r>
      <w:r>
        <w:rPr>
          <w:rFonts w:eastAsia="Times New Roman" w:cs="Times New Roman"/>
          <w:b/>
          <w:kern w:val="0"/>
          <w:sz w:val="28"/>
          <w:szCs w:val="28"/>
          <w:lang w:val="vi-VN" w:eastAsia="en-US" w:bidi="ar-SA"/>
        </w:rPr>
        <w:t xml:space="preserve"> ĐỘNG HỌC</w:t>
      </w:r>
    </w:p>
    <w:p w14:paraId="3659DB68" w14:textId="77777777" w:rsidR="00ED6CE5" w:rsidRPr="00755A38" w:rsidRDefault="004F2FB1" w:rsidP="007256D9">
      <w:pPr>
        <w:spacing w:line="276" w:lineRule="auto"/>
        <w:jc w:val="center"/>
        <w:rPr>
          <w:rFonts w:cs="Times New Roman"/>
          <w:b/>
          <w:sz w:val="28"/>
          <w:szCs w:val="28"/>
        </w:rPr>
      </w:pPr>
      <w:proofErr w:type="spellStart"/>
      <w:r w:rsidRPr="00755A38">
        <w:rPr>
          <w:rFonts w:cs="Times New Roman"/>
          <w:b/>
          <w:sz w:val="28"/>
          <w:szCs w:val="28"/>
        </w:rPr>
        <w:t>Hoạt</w:t>
      </w:r>
      <w:proofErr w:type="spellEnd"/>
      <w:r w:rsidRPr="00755A38">
        <w:rPr>
          <w:rFonts w:cs="Times New Roman"/>
          <w:b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sz w:val="28"/>
          <w:szCs w:val="28"/>
        </w:rPr>
        <w:t>động</w:t>
      </w:r>
      <w:proofErr w:type="spellEnd"/>
      <w:r w:rsidRPr="00755A38">
        <w:rPr>
          <w:rFonts w:cs="Times New Roman"/>
          <w:b/>
          <w:sz w:val="28"/>
          <w:szCs w:val="28"/>
        </w:rPr>
        <w:t xml:space="preserve">: </w:t>
      </w:r>
      <w:r w:rsidR="00ED6CE5" w:rsidRPr="00755A38">
        <w:rPr>
          <w:rFonts w:cs="Times New Roman"/>
          <w:b/>
          <w:sz w:val="28"/>
          <w:szCs w:val="28"/>
        </w:rPr>
        <w:t xml:space="preserve"> </w:t>
      </w:r>
      <w:r w:rsidR="00EE3A05" w:rsidRPr="00755A38">
        <w:rPr>
          <w:rFonts w:cs="Times New Roman"/>
          <w:b/>
          <w:sz w:val="28"/>
          <w:szCs w:val="28"/>
        </w:rPr>
        <w:t>KPKH</w:t>
      </w:r>
    </w:p>
    <w:p w14:paraId="0FD4614B" w14:textId="25E77FBA" w:rsidR="005C2032" w:rsidRPr="00755A38" w:rsidRDefault="00ED6CE5" w:rsidP="007256D9">
      <w:pPr>
        <w:jc w:val="center"/>
        <w:rPr>
          <w:rFonts w:eastAsia="Times New Roman" w:cs="Times New Roman"/>
          <w:b/>
          <w:sz w:val="28"/>
          <w:szCs w:val="28"/>
          <w:lang w:val="vi-VN"/>
        </w:rPr>
      </w:pPr>
      <w:proofErr w:type="spellStart"/>
      <w:r w:rsidRPr="00755A38">
        <w:rPr>
          <w:rFonts w:cs="Times New Roman"/>
          <w:b/>
          <w:sz w:val="28"/>
          <w:szCs w:val="28"/>
        </w:rPr>
        <w:t>Đề</w:t>
      </w:r>
      <w:proofErr w:type="spellEnd"/>
      <w:r w:rsidRPr="00755A38">
        <w:rPr>
          <w:rFonts w:cs="Times New Roman"/>
          <w:b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sz w:val="28"/>
          <w:szCs w:val="28"/>
        </w:rPr>
        <w:t>tài</w:t>
      </w:r>
      <w:proofErr w:type="spellEnd"/>
      <w:r w:rsidRPr="00755A38">
        <w:rPr>
          <w:rFonts w:cs="Times New Roman"/>
          <w:b/>
          <w:sz w:val="28"/>
          <w:szCs w:val="28"/>
        </w:rPr>
        <w:t>:</w:t>
      </w:r>
      <w:r w:rsidR="004F2FB1" w:rsidRPr="00755A38">
        <w:rPr>
          <w:rFonts w:cs="Times New Roman"/>
          <w:b/>
          <w:sz w:val="28"/>
          <w:szCs w:val="28"/>
        </w:rPr>
        <w:t xml:space="preserve"> </w:t>
      </w:r>
      <w:proofErr w:type="spellStart"/>
      <w:r w:rsidR="005C2032" w:rsidRPr="00755A38">
        <w:rPr>
          <w:rFonts w:eastAsia="Times New Roman" w:cs="Times New Roman"/>
          <w:b/>
          <w:sz w:val="28"/>
          <w:szCs w:val="28"/>
        </w:rPr>
        <w:t>Tìm</w:t>
      </w:r>
      <w:proofErr w:type="spellEnd"/>
      <w:r w:rsidR="005C2032" w:rsidRPr="00755A38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="005C2032" w:rsidRPr="00755A38">
        <w:rPr>
          <w:rFonts w:eastAsia="Times New Roman" w:cs="Times New Roman"/>
          <w:b/>
          <w:sz w:val="28"/>
          <w:szCs w:val="28"/>
        </w:rPr>
        <w:t>hiểu</w:t>
      </w:r>
      <w:proofErr w:type="spellEnd"/>
      <w:r w:rsidR="005C2032" w:rsidRPr="00755A38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="005C2032" w:rsidRPr="00755A38">
        <w:rPr>
          <w:rFonts w:eastAsia="Times New Roman" w:cs="Times New Roman"/>
          <w:b/>
          <w:sz w:val="28"/>
          <w:szCs w:val="28"/>
        </w:rPr>
        <w:t>về</w:t>
      </w:r>
      <w:proofErr w:type="spellEnd"/>
      <w:r w:rsidR="005C2032" w:rsidRPr="00755A38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="005C2032" w:rsidRPr="00755A38">
        <w:rPr>
          <w:rFonts w:eastAsia="Times New Roman" w:cs="Times New Roman"/>
          <w:b/>
          <w:sz w:val="28"/>
          <w:szCs w:val="28"/>
        </w:rPr>
        <w:t>quá</w:t>
      </w:r>
      <w:proofErr w:type="spellEnd"/>
      <w:r w:rsidR="005C2032" w:rsidRPr="00755A38">
        <w:rPr>
          <w:rFonts w:eastAsia="Times New Roman" w:cs="Times New Roman"/>
          <w:b/>
          <w:sz w:val="28"/>
          <w:szCs w:val="28"/>
          <w:lang w:val="vi-VN"/>
        </w:rPr>
        <w:t xml:space="preserve"> trình phát triển của cây</w:t>
      </w:r>
    </w:p>
    <w:p w14:paraId="42A0B5C1" w14:textId="61A5275A" w:rsidR="002437AC" w:rsidRPr="00755A38" w:rsidRDefault="002437AC" w:rsidP="007256D9">
      <w:pPr>
        <w:spacing w:line="276" w:lineRule="auto"/>
        <w:jc w:val="center"/>
        <w:outlineLvl w:val="0"/>
        <w:rPr>
          <w:rFonts w:cs="Times New Roman"/>
          <w:b/>
          <w:sz w:val="28"/>
          <w:szCs w:val="28"/>
          <w:lang w:val="nb-NO"/>
        </w:rPr>
      </w:pPr>
    </w:p>
    <w:p w14:paraId="52120A95" w14:textId="3BA42B40" w:rsidR="000F022E" w:rsidRPr="00755A38" w:rsidRDefault="00F875AA" w:rsidP="00E6512D">
      <w:pPr>
        <w:spacing w:line="276" w:lineRule="auto"/>
        <w:jc w:val="both"/>
        <w:outlineLvl w:val="0"/>
        <w:rPr>
          <w:rFonts w:cs="Times New Roman"/>
          <w:b/>
          <w:sz w:val="28"/>
          <w:szCs w:val="28"/>
          <w:lang w:val="nb-NO"/>
        </w:rPr>
      </w:pPr>
      <w:r w:rsidRPr="00755A38">
        <w:rPr>
          <w:rFonts w:cs="Times New Roman"/>
          <w:b/>
          <w:sz w:val="28"/>
          <w:szCs w:val="28"/>
          <w:lang w:val="nb-NO"/>
        </w:rPr>
        <w:tab/>
      </w:r>
      <w:r w:rsidR="000F022E" w:rsidRPr="00755A38">
        <w:rPr>
          <w:rFonts w:cs="Times New Roman"/>
          <w:b/>
          <w:sz w:val="28"/>
          <w:szCs w:val="28"/>
          <w:lang w:val="nb-NO"/>
        </w:rPr>
        <w:t>1/ Mục đích yêu cầu:</w:t>
      </w:r>
    </w:p>
    <w:p w14:paraId="474E7D65" w14:textId="241C05FA" w:rsidR="000F022E" w:rsidRPr="00755A38" w:rsidRDefault="00F875AA" w:rsidP="00E6512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55A38">
        <w:rPr>
          <w:b/>
          <w:bCs/>
          <w:sz w:val="28"/>
          <w:szCs w:val="28"/>
        </w:rPr>
        <w:tab/>
      </w:r>
      <w:r w:rsidR="000F022E" w:rsidRPr="00755A38">
        <w:rPr>
          <w:b/>
          <w:bCs/>
          <w:sz w:val="28"/>
          <w:szCs w:val="28"/>
        </w:rPr>
        <w:t xml:space="preserve">a. </w:t>
      </w:r>
      <w:proofErr w:type="spellStart"/>
      <w:r w:rsidR="000F022E" w:rsidRPr="00755A38">
        <w:rPr>
          <w:b/>
          <w:bCs/>
          <w:sz w:val="28"/>
          <w:szCs w:val="28"/>
        </w:rPr>
        <w:t>Kiến</w:t>
      </w:r>
      <w:proofErr w:type="spellEnd"/>
      <w:r w:rsidR="000F022E" w:rsidRPr="00755A38">
        <w:rPr>
          <w:b/>
          <w:bCs/>
          <w:sz w:val="28"/>
          <w:szCs w:val="28"/>
        </w:rPr>
        <w:t xml:space="preserve"> </w:t>
      </w:r>
      <w:proofErr w:type="spellStart"/>
      <w:r w:rsidR="000F022E" w:rsidRPr="00755A38">
        <w:rPr>
          <w:b/>
          <w:bCs/>
          <w:sz w:val="28"/>
          <w:szCs w:val="28"/>
        </w:rPr>
        <w:t>thức</w:t>
      </w:r>
      <w:proofErr w:type="spellEnd"/>
      <w:r w:rsidR="000F022E" w:rsidRPr="00755A38">
        <w:rPr>
          <w:b/>
          <w:bCs/>
          <w:sz w:val="28"/>
          <w:szCs w:val="28"/>
        </w:rPr>
        <w:t>:</w:t>
      </w:r>
    </w:p>
    <w:p w14:paraId="69C2C738" w14:textId="38793267" w:rsidR="00FF1A65" w:rsidRPr="00755A38" w:rsidRDefault="00FF1A65" w:rsidP="00E6512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755A38">
        <w:rPr>
          <w:b/>
          <w:bCs/>
          <w:sz w:val="28"/>
          <w:szCs w:val="28"/>
          <w:shd w:val="clear" w:color="auto" w:fill="FFFFFF"/>
        </w:rPr>
        <w:t>- </w:t>
      </w:r>
      <w:proofErr w:type="spellStart"/>
      <w:r w:rsidRPr="00755A38">
        <w:rPr>
          <w:sz w:val="28"/>
          <w:szCs w:val="28"/>
          <w:shd w:val="clear" w:color="auto" w:fill="FFFFFF"/>
        </w:rPr>
        <w:t>Trẻ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biết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được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quá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trình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phát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triển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của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cây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từ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hạt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: </w:t>
      </w:r>
      <w:proofErr w:type="spellStart"/>
      <w:r w:rsidRPr="00755A38">
        <w:rPr>
          <w:sz w:val="28"/>
          <w:szCs w:val="28"/>
          <w:shd w:val="clear" w:color="auto" w:fill="FFFFFF"/>
        </w:rPr>
        <w:t>hạt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55A38">
        <w:rPr>
          <w:sz w:val="28"/>
          <w:szCs w:val="28"/>
          <w:shd w:val="clear" w:color="auto" w:fill="FFFFFF"/>
        </w:rPr>
        <w:t>nảy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mầm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55A38">
        <w:rPr>
          <w:sz w:val="28"/>
          <w:szCs w:val="28"/>
          <w:shd w:val="clear" w:color="auto" w:fill="FFFFFF"/>
        </w:rPr>
        <w:t>cây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con, </w:t>
      </w:r>
      <w:proofErr w:type="spellStart"/>
      <w:r w:rsidRPr="00755A38">
        <w:rPr>
          <w:sz w:val="28"/>
          <w:szCs w:val="28"/>
          <w:shd w:val="clear" w:color="auto" w:fill="FFFFFF"/>
        </w:rPr>
        <w:t>cây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trưởng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thành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55A38">
        <w:rPr>
          <w:sz w:val="28"/>
          <w:szCs w:val="28"/>
          <w:shd w:val="clear" w:color="auto" w:fill="FFFFFF"/>
        </w:rPr>
        <w:t>cây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ra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hoa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55A38">
        <w:rPr>
          <w:sz w:val="28"/>
          <w:szCs w:val="28"/>
          <w:shd w:val="clear" w:color="auto" w:fill="FFFFFF"/>
        </w:rPr>
        <w:t>kết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quả</w:t>
      </w:r>
      <w:proofErr w:type="spellEnd"/>
      <w:r w:rsidRPr="00755A38">
        <w:rPr>
          <w:sz w:val="28"/>
          <w:szCs w:val="28"/>
          <w:shd w:val="clear" w:color="auto" w:fill="FFFFFF"/>
        </w:rPr>
        <w:t>.</w:t>
      </w:r>
    </w:p>
    <w:p w14:paraId="7061AE32" w14:textId="77777777" w:rsidR="00FF1A65" w:rsidRPr="00755A38" w:rsidRDefault="00FF1A65" w:rsidP="00E6512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755A38">
        <w:rPr>
          <w:sz w:val="28"/>
          <w:szCs w:val="28"/>
          <w:shd w:val="clear" w:color="auto" w:fill="FFFFFF"/>
        </w:rPr>
        <w:t xml:space="preserve">- </w:t>
      </w:r>
      <w:proofErr w:type="spellStart"/>
      <w:r w:rsidRPr="00755A38">
        <w:rPr>
          <w:sz w:val="28"/>
          <w:szCs w:val="28"/>
          <w:shd w:val="clear" w:color="auto" w:fill="FFFFFF"/>
        </w:rPr>
        <w:t>Trẻ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biết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cây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xanh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có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nhiều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lợi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ích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đối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với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đời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sống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con </w:t>
      </w:r>
      <w:proofErr w:type="spellStart"/>
      <w:r w:rsidRPr="00755A38">
        <w:rPr>
          <w:sz w:val="28"/>
          <w:szCs w:val="28"/>
          <w:shd w:val="clear" w:color="auto" w:fill="FFFFFF"/>
        </w:rPr>
        <w:t>người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: </w:t>
      </w:r>
      <w:proofErr w:type="spellStart"/>
      <w:r w:rsidRPr="00755A38">
        <w:rPr>
          <w:sz w:val="28"/>
          <w:szCs w:val="28"/>
          <w:shd w:val="clear" w:color="auto" w:fill="FFFFFF"/>
        </w:rPr>
        <w:t>cho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gỗ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55A38">
        <w:rPr>
          <w:sz w:val="28"/>
          <w:szCs w:val="28"/>
          <w:shd w:val="clear" w:color="auto" w:fill="FFFFFF"/>
        </w:rPr>
        <w:t>cho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hoa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55A38">
        <w:rPr>
          <w:sz w:val="28"/>
          <w:szCs w:val="28"/>
          <w:shd w:val="clear" w:color="auto" w:fill="FFFFFF"/>
        </w:rPr>
        <w:t>cho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quả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55A38">
        <w:rPr>
          <w:sz w:val="28"/>
          <w:szCs w:val="28"/>
          <w:shd w:val="clear" w:color="auto" w:fill="FFFFFF"/>
        </w:rPr>
        <w:t>rau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55A38">
        <w:rPr>
          <w:sz w:val="28"/>
          <w:szCs w:val="28"/>
          <w:shd w:val="clear" w:color="auto" w:fill="FFFFFF"/>
        </w:rPr>
        <w:t>bóng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mát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55A38">
        <w:rPr>
          <w:sz w:val="28"/>
          <w:szCs w:val="28"/>
          <w:shd w:val="clear" w:color="auto" w:fill="FFFFFF"/>
        </w:rPr>
        <w:t>chống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xói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mòn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55A38">
        <w:rPr>
          <w:sz w:val="28"/>
          <w:szCs w:val="28"/>
          <w:shd w:val="clear" w:color="auto" w:fill="FFFFFF"/>
        </w:rPr>
        <w:t>sạt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lở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đất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góp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phần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làm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môi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trường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trong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lành</w:t>
      </w:r>
      <w:proofErr w:type="spellEnd"/>
      <w:r w:rsidRPr="00755A38">
        <w:rPr>
          <w:sz w:val="28"/>
          <w:szCs w:val="28"/>
          <w:shd w:val="clear" w:color="auto" w:fill="FFFFFF"/>
        </w:rPr>
        <w:t>…</w:t>
      </w:r>
    </w:p>
    <w:p w14:paraId="6E64A1DB" w14:textId="1E7067D3" w:rsidR="00FF1A65" w:rsidRPr="00755A38" w:rsidRDefault="00FF1A65" w:rsidP="00E6512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755A38">
        <w:rPr>
          <w:sz w:val="28"/>
          <w:szCs w:val="28"/>
          <w:shd w:val="clear" w:color="auto" w:fill="FFFFFF"/>
        </w:rPr>
        <w:t xml:space="preserve">- </w:t>
      </w:r>
      <w:proofErr w:type="spellStart"/>
      <w:r w:rsidRPr="00755A38">
        <w:rPr>
          <w:sz w:val="28"/>
          <w:szCs w:val="28"/>
          <w:shd w:val="clear" w:color="auto" w:fill="FFFFFF"/>
        </w:rPr>
        <w:t>Trẻ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biết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được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các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điều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kiện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để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cây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phát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triển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: </w:t>
      </w:r>
      <w:proofErr w:type="spellStart"/>
      <w:r w:rsidRPr="00755A38">
        <w:rPr>
          <w:sz w:val="28"/>
          <w:szCs w:val="28"/>
          <w:shd w:val="clear" w:color="auto" w:fill="FFFFFF"/>
        </w:rPr>
        <w:t>Đất</w:t>
      </w:r>
      <w:proofErr w:type="spellEnd"/>
      <w:r w:rsidRPr="00755A38">
        <w:rPr>
          <w:sz w:val="28"/>
          <w:szCs w:val="28"/>
          <w:shd w:val="clear" w:color="auto" w:fill="FFFFFF"/>
        </w:rPr>
        <w:t>,</w:t>
      </w:r>
      <w:r w:rsidR="00F875AA" w:rsidRPr="00755A38">
        <w:rPr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không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khí</w:t>
      </w:r>
      <w:proofErr w:type="spellEnd"/>
      <w:r w:rsidRPr="00755A38">
        <w:rPr>
          <w:sz w:val="28"/>
          <w:szCs w:val="28"/>
          <w:shd w:val="clear" w:color="auto" w:fill="FFFFFF"/>
        </w:rPr>
        <w:t>,</w:t>
      </w:r>
      <w:r w:rsidR="00F875AA" w:rsidRPr="00755A38">
        <w:rPr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nước</w:t>
      </w:r>
      <w:proofErr w:type="spellEnd"/>
      <w:r w:rsidRPr="00755A38">
        <w:rPr>
          <w:sz w:val="28"/>
          <w:szCs w:val="28"/>
          <w:shd w:val="clear" w:color="auto" w:fill="FFFFFF"/>
        </w:rPr>
        <w:t>,</w:t>
      </w:r>
      <w:r w:rsidR="00F875AA" w:rsidRPr="00755A38">
        <w:rPr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ánh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sáng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55A38">
        <w:rPr>
          <w:sz w:val="28"/>
          <w:szCs w:val="28"/>
          <w:shd w:val="clear" w:color="auto" w:fill="FFFFFF"/>
        </w:rPr>
        <w:t>sự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chăm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sóc</w:t>
      </w:r>
      <w:proofErr w:type="spellEnd"/>
      <w:r w:rsidRPr="00755A38">
        <w:rPr>
          <w:sz w:val="28"/>
          <w:szCs w:val="28"/>
          <w:shd w:val="clear" w:color="auto" w:fill="FFFFFF"/>
        </w:rPr>
        <w:t>.</w:t>
      </w:r>
    </w:p>
    <w:p w14:paraId="40E337B2" w14:textId="60C6E3E1" w:rsidR="000F022E" w:rsidRPr="00755A38" w:rsidRDefault="00633DB2" w:rsidP="00E6512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55A38">
        <w:rPr>
          <w:b/>
          <w:bCs/>
          <w:sz w:val="28"/>
          <w:szCs w:val="28"/>
        </w:rPr>
        <w:tab/>
      </w:r>
      <w:r w:rsidR="000F022E" w:rsidRPr="00755A38">
        <w:rPr>
          <w:b/>
          <w:bCs/>
          <w:sz w:val="28"/>
          <w:szCs w:val="28"/>
        </w:rPr>
        <w:t xml:space="preserve">b. </w:t>
      </w:r>
      <w:proofErr w:type="spellStart"/>
      <w:r w:rsidR="000F022E" w:rsidRPr="00755A38">
        <w:rPr>
          <w:b/>
          <w:bCs/>
          <w:sz w:val="28"/>
          <w:szCs w:val="28"/>
        </w:rPr>
        <w:t>Kỹ</w:t>
      </w:r>
      <w:proofErr w:type="spellEnd"/>
      <w:r w:rsidR="000F022E" w:rsidRPr="00755A38">
        <w:rPr>
          <w:b/>
          <w:bCs/>
          <w:sz w:val="28"/>
          <w:szCs w:val="28"/>
        </w:rPr>
        <w:t xml:space="preserve"> </w:t>
      </w:r>
      <w:proofErr w:type="spellStart"/>
      <w:r w:rsidR="000F022E" w:rsidRPr="00755A38">
        <w:rPr>
          <w:b/>
          <w:bCs/>
          <w:sz w:val="28"/>
          <w:szCs w:val="28"/>
        </w:rPr>
        <w:t>năng</w:t>
      </w:r>
      <w:proofErr w:type="spellEnd"/>
      <w:r w:rsidR="000F022E" w:rsidRPr="00755A38">
        <w:rPr>
          <w:b/>
          <w:bCs/>
          <w:sz w:val="28"/>
          <w:szCs w:val="28"/>
        </w:rPr>
        <w:t>:</w:t>
      </w:r>
    </w:p>
    <w:p w14:paraId="64384384" w14:textId="77777777" w:rsidR="00FF1A65" w:rsidRPr="00755A38" w:rsidRDefault="00FF1A65" w:rsidP="00E6512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755A38">
        <w:rPr>
          <w:b/>
          <w:bCs/>
          <w:sz w:val="28"/>
          <w:szCs w:val="28"/>
          <w:shd w:val="clear" w:color="auto" w:fill="FFFFFF"/>
        </w:rPr>
        <w:t>- </w:t>
      </w:r>
      <w:proofErr w:type="spellStart"/>
      <w:r w:rsidRPr="00755A38">
        <w:rPr>
          <w:sz w:val="28"/>
          <w:szCs w:val="28"/>
          <w:shd w:val="clear" w:color="auto" w:fill="FFFFFF"/>
        </w:rPr>
        <w:t>Trẻ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kể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được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quá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trình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phát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triển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của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cây</w:t>
      </w:r>
      <w:proofErr w:type="spellEnd"/>
      <w:r w:rsidRPr="00755A38">
        <w:rPr>
          <w:sz w:val="28"/>
          <w:szCs w:val="28"/>
          <w:shd w:val="clear" w:color="auto" w:fill="FFFFFF"/>
        </w:rPr>
        <w:t>.</w:t>
      </w:r>
    </w:p>
    <w:p w14:paraId="5D831018" w14:textId="77777777" w:rsidR="00FF1A65" w:rsidRPr="00755A38" w:rsidRDefault="00FF1A65" w:rsidP="00E6512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755A38">
        <w:rPr>
          <w:sz w:val="28"/>
          <w:szCs w:val="28"/>
          <w:shd w:val="clear" w:color="auto" w:fill="FFFFFF"/>
        </w:rPr>
        <w:t xml:space="preserve">- Rèn </w:t>
      </w:r>
      <w:proofErr w:type="spellStart"/>
      <w:r w:rsidRPr="00755A38">
        <w:rPr>
          <w:sz w:val="28"/>
          <w:szCs w:val="28"/>
          <w:shd w:val="clear" w:color="auto" w:fill="FFFFFF"/>
        </w:rPr>
        <w:t>kỹ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năng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quan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sát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55A38">
        <w:rPr>
          <w:sz w:val="28"/>
          <w:szCs w:val="28"/>
          <w:shd w:val="clear" w:color="auto" w:fill="FFFFFF"/>
        </w:rPr>
        <w:t>thảo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luận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nhóm</w:t>
      </w:r>
      <w:proofErr w:type="spellEnd"/>
      <w:r w:rsidRPr="00755A38">
        <w:rPr>
          <w:sz w:val="28"/>
          <w:szCs w:val="28"/>
          <w:shd w:val="clear" w:color="auto" w:fill="FFFFFF"/>
        </w:rPr>
        <w:t>.</w:t>
      </w:r>
    </w:p>
    <w:p w14:paraId="080D4D34" w14:textId="77777777" w:rsidR="00FF1A65" w:rsidRPr="00755A38" w:rsidRDefault="00FF1A65" w:rsidP="00E6512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755A38">
        <w:rPr>
          <w:sz w:val="28"/>
          <w:szCs w:val="28"/>
          <w:shd w:val="clear" w:color="auto" w:fill="FFFFFF"/>
        </w:rPr>
        <w:t xml:space="preserve">- </w:t>
      </w:r>
      <w:proofErr w:type="spellStart"/>
      <w:r w:rsidRPr="00755A38">
        <w:rPr>
          <w:sz w:val="28"/>
          <w:szCs w:val="28"/>
          <w:shd w:val="clear" w:color="auto" w:fill="FFFFFF"/>
        </w:rPr>
        <w:t>Phát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triển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khả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năng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chú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ý, </w:t>
      </w:r>
      <w:proofErr w:type="spellStart"/>
      <w:r w:rsidRPr="00755A38">
        <w:rPr>
          <w:sz w:val="28"/>
          <w:szCs w:val="28"/>
          <w:shd w:val="clear" w:color="auto" w:fill="FFFFFF"/>
        </w:rPr>
        <w:t>ghi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nhớ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có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chủ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định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cho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trẻ</w:t>
      </w:r>
      <w:proofErr w:type="spellEnd"/>
      <w:r w:rsidRPr="00755A38">
        <w:rPr>
          <w:sz w:val="28"/>
          <w:szCs w:val="28"/>
          <w:shd w:val="clear" w:color="auto" w:fill="FFFFFF"/>
        </w:rPr>
        <w:t>.</w:t>
      </w:r>
    </w:p>
    <w:p w14:paraId="01576743" w14:textId="77777777" w:rsidR="00FF1A65" w:rsidRPr="00755A38" w:rsidRDefault="00FF1A65" w:rsidP="00E6512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755A38">
        <w:rPr>
          <w:sz w:val="28"/>
          <w:szCs w:val="28"/>
          <w:shd w:val="clear" w:color="auto" w:fill="FFFFFF"/>
        </w:rPr>
        <w:t xml:space="preserve">- </w:t>
      </w:r>
      <w:proofErr w:type="spellStart"/>
      <w:r w:rsidRPr="00755A38">
        <w:rPr>
          <w:sz w:val="28"/>
          <w:szCs w:val="28"/>
          <w:shd w:val="clear" w:color="auto" w:fill="FFFFFF"/>
        </w:rPr>
        <w:t>Phát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triển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vốn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từ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55A38">
        <w:rPr>
          <w:sz w:val="28"/>
          <w:szCs w:val="28"/>
          <w:shd w:val="clear" w:color="auto" w:fill="FFFFFF"/>
        </w:rPr>
        <w:t>ngôn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ngữ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55A38">
        <w:rPr>
          <w:sz w:val="28"/>
          <w:szCs w:val="28"/>
          <w:shd w:val="clear" w:color="auto" w:fill="FFFFFF"/>
        </w:rPr>
        <w:t>kĩ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năng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diễn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đạt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mạch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lạc</w:t>
      </w:r>
      <w:proofErr w:type="spellEnd"/>
      <w:r w:rsidRPr="00755A38">
        <w:rPr>
          <w:sz w:val="28"/>
          <w:szCs w:val="28"/>
          <w:shd w:val="clear" w:color="auto" w:fill="FFFFFF"/>
        </w:rPr>
        <w:t>.</w:t>
      </w:r>
    </w:p>
    <w:p w14:paraId="552C3CA5" w14:textId="49212234" w:rsidR="000F022E" w:rsidRPr="00755A38" w:rsidRDefault="00633DB2" w:rsidP="00E6512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55A38">
        <w:rPr>
          <w:b/>
          <w:bCs/>
          <w:sz w:val="28"/>
          <w:szCs w:val="28"/>
        </w:rPr>
        <w:tab/>
      </w:r>
      <w:r w:rsidR="000F022E" w:rsidRPr="00755A38">
        <w:rPr>
          <w:b/>
          <w:bCs/>
          <w:sz w:val="28"/>
          <w:szCs w:val="28"/>
        </w:rPr>
        <w:t xml:space="preserve">c. </w:t>
      </w:r>
      <w:proofErr w:type="spellStart"/>
      <w:r w:rsidR="00FF1A65" w:rsidRPr="00755A38">
        <w:rPr>
          <w:b/>
          <w:bCs/>
          <w:sz w:val="28"/>
          <w:szCs w:val="28"/>
        </w:rPr>
        <w:t>Giáo</w:t>
      </w:r>
      <w:proofErr w:type="spellEnd"/>
      <w:r w:rsidR="00FF1A65" w:rsidRPr="00755A38">
        <w:rPr>
          <w:b/>
          <w:bCs/>
          <w:sz w:val="28"/>
          <w:szCs w:val="28"/>
          <w:lang w:val="vi-VN"/>
        </w:rPr>
        <w:t xml:space="preserve"> dục</w:t>
      </w:r>
      <w:r w:rsidR="000F022E" w:rsidRPr="00755A38">
        <w:rPr>
          <w:b/>
          <w:bCs/>
          <w:sz w:val="28"/>
          <w:szCs w:val="28"/>
        </w:rPr>
        <w:t>:</w:t>
      </w:r>
    </w:p>
    <w:p w14:paraId="015DAE3F" w14:textId="1729FB36" w:rsidR="00FF1A65" w:rsidRPr="00755A38" w:rsidRDefault="00FF1A65" w:rsidP="00E6512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755A38">
        <w:rPr>
          <w:sz w:val="28"/>
          <w:szCs w:val="28"/>
          <w:shd w:val="clear" w:color="auto" w:fill="FFFFFF"/>
        </w:rPr>
        <w:t xml:space="preserve">- </w:t>
      </w:r>
      <w:proofErr w:type="spellStart"/>
      <w:r w:rsidRPr="00755A38">
        <w:rPr>
          <w:sz w:val="28"/>
          <w:szCs w:val="28"/>
          <w:shd w:val="clear" w:color="auto" w:fill="FFFFFF"/>
        </w:rPr>
        <w:t>Trẻ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hứng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thú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tham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gia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các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hoạt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động</w:t>
      </w:r>
      <w:proofErr w:type="spellEnd"/>
      <w:r w:rsidRPr="00755A38">
        <w:rPr>
          <w:sz w:val="28"/>
          <w:szCs w:val="28"/>
          <w:shd w:val="clear" w:color="auto" w:fill="FFFFFF"/>
        </w:rPr>
        <w:t>.</w:t>
      </w:r>
    </w:p>
    <w:p w14:paraId="01F25A71" w14:textId="77777777" w:rsidR="00FF1A65" w:rsidRPr="00755A38" w:rsidRDefault="00FF1A65" w:rsidP="00E6512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755A38">
        <w:rPr>
          <w:sz w:val="28"/>
          <w:szCs w:val="28"/>
          <w:shd w:val="clear" w:color="auto" w:fill="FFFFFF"/>
        </w:rPr>
        <w:t xml:space="preserve">- </w:t>
      </w:r>
      <w:proofErr w:type="spellStart"/>
      <w:r w:rsidRPr="00755A38">
        <w:rPr>
          <w:sz w:val="28"/>
          <w:szCs w:val="28"/>
          <w:shd w:val="clear" w:color="auto" w:fill="FFFFFF"/>
        </w:rPr>
        <w:t>Trẻ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biết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bảo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vệ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55A38">
        <w:rPr>
          <w:sz w:val="28"/>
          <w:szCs w:val="28"/>
          <w:shd w:val="clear" w:color="auto" w:fill="FFFFFF"/>
        </w:rPr>
        <w:t>chăm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sóc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cây</w:t>
      </w:r>
      <w:proofErr w:type="spellEnd"/>
      <w:r w:rsidRPr="00755A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sz w:val="28"/>
          <w:szCs w:val="28"/>
          <w:shd w:val="clear" w:color="auto" w:fill="FFFFFF"/>
        </w:rPr>
        <w:t>xanh</w:t>
      </w:r>
      <w:proofErr w:type="spellEnd"/>
    </w:p>
    <w:p w14:paraId="72A61409" w14:textId="409703AF" w:rsidR="000F022E" w:rsidRPr="00755A38" w:rsidRDefault="00633DB2" w:rsidP="00E6512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55A38">
        <w:rPr>
          <w:b/>
          <w:bCs/>
          <w:sz w:val="28"/>
          <w:szCs w:val="28"/>
        </w:rPr>
        <w:tab/>
      </w:r>
      <w:r w:rsidR="000F022E" w:rsidRPr="00755A38">
        <w:rPr>
          <w:b/>
          <w:bCs/>
          <w:sz w:val="28"/>
          <w:szCs w:val="28"/>
        </w:rPr>
        <w:t xml:space="preserve">2/ </w:t>
      </w:r>
      <w:proofErr w:type="spellStart"/>
      <w:r w:rsidR="000F022E" w:rsidRPr="00755A38">
        <w:rPr>
          <w:b/>
          <w:bCs/>
          <w:sz w:val="28"/>
          <w:szCs w:val="28"/>
        </w:rPr>
        <w:t>Chuẩn</w:t>
      </w:r>
      <w:proofErr w:type="spellEnd"/>
      <w:r w:rsidR="000F022E" w:rsidRPr="00755A38">
        <w:rPr>
          <w:b/>
          <w:bCs/>
          <w:sz w:val="28"/>
          <w:szCs w:val="28"/>
        </w:rPr>
        <w:t xml:space="preserve"> </w:t>
      </w:r>
      <w:proofErr w:type="spellStart"/>
      <w:r w:rsidR="000F022E" w:rsidRPr="00755A38">
        <w:rPr>
          <w:b/>
          <w:bCs/>
          <w:sz w:val="28"/>
          <w:szCs w:val="28"/>
        </w:rPr>
        <w:t>bị</w:t>
      </w:r>
      <w:proofErr w:type="spellEnd"/>
      <w:r w:rsidR="000F022E" w:rsidRPr="00755A38">
        <w:rPr>
          <w:sz w:val="28"/>
          <w:szCs w:val="28"/>
        </w:rPr>
        <w:t>:</w:t>
      </w:r>
    </w:p>
    <w:p w14:paraId="5E348323" w14:textId="77777777" w:rsidR="00FF1A65" w:rsidRPr="00755A38" w:rsidRDefault="00FF1A65" w:rsidP="00E6512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755A38">
        <w:rPr>
          <w:b/>
          <w:bCs/>
          <w:sz w:val="28"/>
          <w:szCs w:val="28"/>
        </w:rPr>
        <w:t>- </w:t>
      </w:r>
      <w:r w:rsidRPr="00755A38">
        <w:rPr>
          <w:sz w:val="28"/>
          <w:szCs w:val="28"/>
        </w:rPr>
        <w:t xml:space="preserve">Các </w:t>
      </w:r>
      <w:proofErr w:type="spellStart"/>
      <w:r w:rsidRPr="00755A38">
        <w:rPr>
          <w:sz w:val="28"/>
          <w:szCs w:val="28"/>
        </w:rPr>
        <w:t>chậu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cây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về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quá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trình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phát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triển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của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cây</w:t>
      </w:r>
      <w:proofErr w:type="spellEnd"/>
    </w:p>
    <w:p w14:paraId="1F97CDAD" w14:textId="77777777" w:rsidR="00FF1A65" w:rsidRPr="00755A38" w:rsidRDefault="00FF1A65" w:rsidP="00E6512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755A38">
        <w:rPr>
          <w:sz w:val="28"/>
          <w:szCs w:val="28"/>
        </w:rPr>
        <w:t xml:space="preserve">- Lô </w:t>
      </w:r>
      <w:proofErr w:type="spellStart"/>
      <w:r w:rsidRPr="00755A38">
        <w:rPr>
          <w:sz w:val="28"/>
          <w:szCs w:val="28"/>
        </w:rPr>
        <w:t>tô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về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sự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phát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triển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của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cây</w:t>
      </w:r>
      <w:proofErr w:type="spellEnd"/>
    </w:p>
    <w:p w14:paraId="1DBA3845" w14:textId="77777777" w:rsidR="00FF1A65" w:rsidRPr="00755A38" w:rsidRDefault="00FF1A65" w:rsidP="00E6512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755A38">
        <w:rPr>
          <w:sz w:val="28"/>
          <w:szCs w:val="28"/>
        </w:rPr>
        <w:t xml:space="preserve">- Các </w:t>
      </w:r>
      <w:proofErr w:type="spellStart"/>
      <w:r w:rsidRPr="00755A38">
        <w:rPr>
          <w:sz w:val="28"/>
          <w:szCs w:val="28"/>
        </w:rPr>
        <w:t>ảnh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rời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về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sự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phát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triển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của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cây</w:t>
      </w:r>
      <w:proofErr w:type="spellEnd"/>
      <w:r w:rsidRPr="00755A38">
        <w:rPr>
          <w:sz w:val="28"/>
          <w:szCs w:val="28"/>
        </w:rPr>
        <w:t>…</w:t>
      </w:r>
    </w:p>
    <w:p w14:paraId="0C0D816B" w14:textId="77777777" w:rsidR="00FF1A65" w:rsidRPr="00755A38" w:rsidRDefault="00FF1A65" w:rsidP="00E6512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755A38">
        <w:rPr>
          <w:sz w:val="28"/>
          <w:szCs w:val="28"/>
        </w:rPr>
        <w:t xml:space="preserve">- </w:t>
      </w:r>
      <w:proofErr w:type="spellStart"/>
      <w:r w:rsidRPr="00755A38">
        <w:rPr>
          <w:sz w:val="28"/>
          <w:szCs w:val="28"/>
        </w:rPr>
        <w:t>Đất</w:t>
      </w:r>
      <w:proofErr w:type="spellEnd"/>
      <w:r w:rsidRPr="00755A38">
        <w:rPr>
          <w:sz w:val="28"/>
          <w:szCs w:val="28"/>
        </w:rPr>
        <w:t xml:space="preserve">, </w:t>
      </w:r>
      <w:proofErr w:type="spellStart"/>
      <w:r w:rsidRPr="00755A38">
        <w:rPr>
          <w:sz w:val="28"/>
          <w:szCs w:val="28"/>
        </w:rPr>
        <w:t>phân</w:t>
      </w:r>
      <w:proofErr w:type="spellEnd"/>
      <w:r w:rsidRPr="00755A38">
        <w:rPr>
          <w:sz w:val="28"/>
          <w:szCs w:val="28"/>
        </w:rPr>
        <w:t xml:space="preserve">, </w:t>
      </w:r>
      <w:proofErr w:type="spellStart"/>
      <w:r w:rsidRPr="00755A38">
        <w:rPr>
          <w:sz w:val="28"/>
          <w:szCs w:val="28"/>
        </w:rPr>
        <w:t>hạt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đậu</w:t>
      </w:r>
      <w:proofErr w:type="spellEnd"/>
      <w:r w:rsidRPr="00755A38">
        <w:rPr>
          <w:sz w:val="28"/>
          <w:szCs w:val="28"/>
        </w:rPr>
        <w:t xml:space="preserve">, bao </w:t>
      </w:r>
      <w:proofErr w:type="spellStart"/>
      <w:r w:rsidRPr="00755A38">
        <w:rPr>
          <w:sz w:val="28"/>
          <w:szCs w:val="28"/>
        </w:rPr>
        <w:t>tay</w:t>
      </w:r>
      <w:proofErr w:type="spellEnd"/>
      <w:r w:rsidRPr="00755A38">
        <w:rPr>
          <w:sz w:val="28"/>
          <w:szCs w:val="28"/>
        </w:rPr>
        <w:t xml:space="preserve">… </w:t>
      </w:r>
      <w:proofErr w:type="spellStart"/>
      <w:r w:rsidRPr="00755A38">
        <w:rPr>
          <w:sz w:val="28"/>
          <w:szCs w:val="28"/>
        </w:rPr>
        <w:t>để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trẻ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trải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nghiệm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gieo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hạt</w:t>
      </w:r>
      <w:proofErr w:type="spellEnd"/>
      <w:r w:rsidRPr="00755A38">
        <w:rPr>
          <w:sz w:val="28"/>
          <w:szCs w:val="28"/>
        </w:rPr>
        <w:t>.</w:t>
      </w:r>
    </w:p>
    <w:p w14:paraId="260D5A27" w14:textId="7C752BD5" w:rsidR="000F022E" w:rsidRPr="00755A38" w:rsidRDefault="00633DB2" w:rsidP="00E6512D">
      <w:pPr>
        <w:pStyle w:val="NormalWeb"/>
        <w:shd w:val="clear" w:color="auto" w:fill="FFFFFF"/>
        <w:spacing w:before="0" w:beforeAutospacing="0" w:after="0" w:afterAutospacing="0" w:line="276" w:lineRule="auto"/>
        <w:ind w:left="75"/>
        <w:jc w:val="both"/>
        <w:rPr>
          <w:sz w:val="28"/>
          <w:szCs w:val="28"/>
        </w:rPr>
      </w:pPr>
      <w:r w:rsidRPr="00755A38">
        <w:rPr>
          <w:b/>
          <w:bCs/>
          <w:sz w:val="28"/>
          <w:szCs w:val="28"/>
        </w:rPr>
        <w:tab/>
      </w:r>
      <w:r w:rsidR="000F022E" w:rsidRPr="00755A38">
        <w:rPr>
          <w:b/>
          <w:bCs/>
          <w:sz w:val="28"/>
          <w:szCs w:val="28"/>
        </w:rPr>
        <w:t xml:space="preserve">3/ Tiến </w:t>
      </w:r>
      <w:proofErr w:type="spellStart"/>
      <w:r w:rsidR="000F022E" w:rsidRPr="00755A38">
        <w:rPr>
          <w:b/>
          <w:bCs/>
          <w:sz w:val="28"/>
          <w:szCs w:val="28"/>
        </w:rPr>
        <w:t>hành</w:t>
      </w:r>
      <w:proofErr w:type="spellEnd"/>
      <w:r w:rsidR="000F022E" w:rsidRPr="00755A38">
        <w:rPr>
          <w:b/>
          <w:bCs/>
          <w:sz w:val="28"/>
          <w:szCs w:val="28"/>
        </w:rPr>
        <w:t>:</w:t>
      </w:r>
    </w:p>
    <w:p w14:paraId="3CBB8662" w14:textId="44628869" w:rsidR="00FF1A65" w:rsidRPr="00755A38" w:rsidRDefault="000F022E" w:rsidP="00E6512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755A38">
        <w:rPr>
          <w:b/>
          <w:bCs/>
          <w:sz w:val="28"/>
          <w:szCs w:val="28"/>
        </w:rPr>
        <w:t>*</w:t>
      </w:r>
      <w:proofErr w:type="spellStart"/>
      <w:r w:rsidRPr="00755A38">
        <w:rPr>
          <w:b/>
          <w:bCs/>
          <w:sz w:val="28"/>
          <w:szCs w:val="28"/>
        </w:rPr>
        <w:t>Hoạt</w:t>
      </w:r>
      <w:proofErr w:type="spellEnd"/>
      <w:r w:rsidRPr="00755A38">
        <w:rPr>
          <w:b/>
          <w:bCs/>
          <w:sz w:val="28"/>
          <w:szCs w:val="28"/>
        </w:rPr>
        <w:t xml:space="preserve"> </w:t>
      </w:r>
      <w:proofErr w:type="spellStart"/>
      <w:r w:rsidRPr="00755A38">
        <w:rPr>
          <w:b/>
          <w:bCs/>
          <w:sz w:val="28"/>
          <w:szCs w:val="28"/>
        </w:rPr>
        <w:t>động</w:t>
      </w:r>
      <w:proofErr w:type="spellEnd"/>
      <w:r w:rsidRPr="00755A38">
        <w:rPr>
          <w:b/>
          <w:bCs/>
          <w:sz w:val="28"/>
          <w:szCs w:val="28"/>
        </w:rPr>
        <w:t xml:space="preserve"> 1</w:t>
      </w:r>
      <w:r w:rsidR="00FF1A65" w:rsidRPr="00755A38">
        <w:rPr>
          <w:b/>
          <w:bCs/>
          <w:sz w:val="28"/>
          <w:szCs w:val="28"/>
        </w:rPr>
        <w:t xml:space="preserve"> </w:t>
      </w:r>
      <w:proofErr w:type="spellStart"/>
      <w:r w:rsidR="00FF1A65" w:rsidRPr="00755A38">
        <w:rPr>
          <w:b/>
          <w:bCs/>
          <w:sz w:val="28"/>
          <w:szCs w:val="28"/>
        </w:rPr>
        <w:t>Ổn</w:t>
      </w:r>
      <w:proofErr w:type="spellEnd"/>
      <w:r w:rsidR="00FF1A65" w:rsidRPr="00755A38">
        <w:rPr>
          <w:b/>
          <w:bCs/>
          <w:sz w:val="28"/>
          <w:szCs w:val="28"/>
        </w:rPr>
        <w:t xml:space="preserve"> </w:t>
      </w:r>
      <w:proofErr w:type="spellStart"/>
      <w:r w:rsidR="00FF1A65" w:rsidRPr="00755A38">
        <w:rPr>
          <w:b/>
          <w:bCs/>
          <w:sz w:val="28"/>
          <w:szCs w:val="28"/>
        </w:rPr>
        <w:t>định</w:t>
      </w:r>
      <w:proofErr w:type="spellEnd"/>
      <w:r w:rsidR="00FF1A65" w:rsidRPr="00755A38">
        <w:rPr>
          <w:b/>
          <w:bCs/>
          <w:sz w:val="28"/>
          <w:szCs w:val="28"/>
        </w:rPr>
        <w:t>:</w:t>
      </w:r>
    </w:p>
    <w:p w14:paraId="011F286C" w14:textId="361F93B9" w:rsidR="00FF1A65" w:rsidRPr="00755A38" w:rsidRDefault="00FF1A65" w:rsidP="00E6512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755A38">
        <w:rPr>
          <w:sz w:val="28"/>
          <w:szCs w:val="28"/>
        </w:rPr>
        <w:t xml:space="preserve">- </w:t>
      </w:r>
      <w:proofErr w:type="spellStart"/>
      <w:r w:rsidRPr="00755A38">
        <w:rPr>
          <w:sz w:val="28"/>
          <w:szCs w:val="28"/>
        </w:rPr>
        <w:t>Cô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nói</w:t>
      </w:r>
      <w:proofErr w:type="spellEnd"/>
      <w:r w:rsidRPr="00755A38">
        <w:rPr>
          <w:sz w:val="28"/>
          <w:szCs w:val="28"/>
        </w:rPr>
        <w:t xml:space="preserve">: </w:t>
      </w:r>
      <w:proofErr w:type="spellStart"/>
      <w:r w:rsidRPr="00755A38">
        <w:rPr>
          <w:sz w:val="28"/>
          <w:szCs w:val="28"/>
        </w:rPr>
        <w:t>Cô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xin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chào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các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bạn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nhỏ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đến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với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chương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trình</w:t>
      </w:r>
      <w:proofErr w:type="spellEnd"/>
      <w:r w:rsidRPr="00755A38">
        <w:rPr>
          <w:sz w:val="28"/>
          <w:szCs w:val="28"/>
        </w:rPr>
        <w:t xml:space="preserve"> “Khoa </w:t>
      </w:r>
      <w:proofErr w:type="spellStart"/>
      <w:r w:rsidRPr="00755A38">
        <w:rPr>
          <w:sz w:val="28"/>
          <w:szCs w:val="28"/>
        </w:rPr>
        <w:t>học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vui</w:t>
      </w:r>
      <w:proofErr w:type="spellEnd"/>
      <w:r w:rsidRPr="00755A38">
        <w:rPr>
          <w:sz w:val="28"/>
          <w:szCs w:val="28"/>
        </w:rPr>
        <w:t xml:space="preserve">” </w:t>
      </w:r>
      <w:proofErr w:type="spellStart"/>
      <w:r w:rsidRPr="00755A38">
        <w:rPr>
          <w:sz w:val="28"/>
          <w:szCs w:val="28"/>
        </w:rPr>
        <w:t>ngày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hôm</w:t>
      </w:r>
      <w:proofErr w:type="spellEnd"/>
      <w:r w:rsidRPr="00755A38">
        <w:rPr>
          <w:sz w:val="28"/>
          <w:szCs w:val="28"/>
        </w:rPr>
        <w:t xml:space="preserve"> nay. Các con </w:t>
      </w:r>
      <w:proofErr w:type="spellStart"/>
      <w:r w:rsidRPr="00755A38">
        <w:rPr>
          <w:sz w:val="28"/>
          <w:szCs w:val="28"/>
        </w:rPr>
        <w:t>hãy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khởi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động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với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cô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bằng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một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trò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chơi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nhé</w:t>
      </w:r>
      <w:proofErr w:type="spellEnd"/>
      <w:r w:rsidRPr="00755A38">
        <w:rPr>
          <w:sz w:val="28"/>
          <w:szCs w:val="28"/>
        </w:rPr>
        <w:t>. </w:t>
      </w:r>
    </w:p>
    <w:p w14:paraId="235E65B1" w14:textId="7472F818" w:rsidR="00FF1A65" w:rsidRPr="00755A38" w:rsidRDefault="00FF1A65" w:rsidP="00E6512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755A38">
        <w:rPr>
          <w:sz w:val="28"/>
          <w:szCs w:val="28"/>
        </w:rPr>
        <w:t>* </w:t>
      </w:r>
      <w:proofErr w:type="spellStart"/>
      <w:r w:rsidRPr="00755A38">
        <w:rPr>
          <w:b/>
          <w:bCs/>
          <w:i/>
          <w:iCs/>
          <w:sz w:val="28"/>
          <w:szCs w:val="28"/>
        </w:rPr>
        <w:t>Trò</w:t>
      </w:r>
      <w:proofErr w:type="spellEnd"/>
      <w:r w:rsidRPr="00755A3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755A38">
        <w:rPr>
          <w:b/>
          <w:bCs/>
          <w:i/>
          <w:iCs/>
          <w:sz w:val="28"/>
          <w:szCs w:val="28"/>
        </w:rPr>
        <w:t>chơi</w:t>
      </w:r>
      <w:proofErr w:type="spellEnd"/>
      <w:r w:rsidRPr="00755A3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755A38">
        <w:rPr>
          <w:b/>
          <w:bCs/>
          <w:i/>
          <w:iCs/>
          <w:sz w:val="28"/>
          <w:szCs w:val="28"/>
        </w:rPr>
        <w:t>Thảy</w:t>
      </w:r>
      <w:proofErr w:type="spellEnd"/>
      <w:r w:rsidRPr="00755A3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755A38">
        <w:rPr>
          <w:b/>
          <w:bCs/>
          <w:i/>
          <w:iCs/>
          <w:sz w:val="28"/>
          <w:szCs w:val="28"/>
        </w:rPr>
        <w:t>xúc</w:t>
      </w:r>
      <w:proofErr w:type="spellEnd"/>
      <w:r w:rsidRPr="00755A3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755A38">
        <w:rPr>
          <w:b/>
          <w:bCs/>
          <w:i/>
          <w:iCs/>
          <w:sz w:val="28"/>
          <w:szCs w:val="28"/>
        </w:rPr>
        <w:t>xắc</w:t>
      </w:r>
      <w:proofErr w:type="spellEnd"/>
      <w:r w:rsidRPr="00755A38">
        <w:rPr>
          <w:b/>
          <w:bCs/>
          <w:i/>
          <w:iCs/>
          <w:sz w:val="28"/>
          <w:szCs w:val="28"/>
        </w:rPr>
        <w:t>:</w:t>
      </w:r>
      <w:r w:rsidRPr="00755A38">
        <w:rPr>
          <w:sz w:val="28"/>
          <w:szCs w:val="28"/>
        </w:rPr>
        <w:t> </w:t>
      </w:r>
      <w:proofErr w:type="spellStart"/>
      <w:r w:rsidRPr="00755A38">
        <w:rPr>
          <w:sz w:val="28"/>
          <w:szCs w:val="28"/>
        </w:rPr>
        <w:t>Cô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chuẩn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bị</w:t>
      </w:r>
      <w:proofErr w:type="spellEnd"/>
      <w:r w:rsidRPr="00755A38">
        <w:rPr>
          <w:sz w:val="28"/>
          <w:szCs w:val="28"/>
        </w:rPr>
        <w:t xml:space="preserve"> 1 </w:t>
      </w:r>
      <w:proofErr w:type="spellStart"/>
      <w:r w:rsidRPr="00755A38">
        <w:rPr>
          <w:sz w:val="28"/>
          <w:szCs w:val="28"/>
        </w:rPr>
        <w:t>viên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xúc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xắc</w:t>
      </w:r>
      <w:proofErr w:type="spellEnd"/>
      <w:r w:rsidRPr="00755A38">
        <w:rPr>
          <w:sz w:val="28"/>
          <w:szCs w:val="28"/>
        </w:rPr>
        <w:t xml:space="preserve">, </w:t>
      </w:r>
      <w:proofErr w:type="spellStart"/>
      <w:r w:rsidRPr="00755A38">
        <w:rPr>
          <w:sz w:val="28"/>
          <w:szCs w:val="28"/>
        </w:rPr>
        <w:t>các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mặt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được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dán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bằng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các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hình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về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các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giai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đoạn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phát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triển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của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cây</w:t>
      </w:r>
      <w:proofErr w:type="spellEnd"/>
      <w:r w:rsidRPr="00755A38">
        <w:rPr>
          <w:sz w:val="28"/>
          <w:szCs w:val="28"/>
        </w:rPr>
        <w:t xml:space="preserve">. </w:t>
      </w:r>
      <w:proofErr w:type="spellStart"/>
      <w:r w:rsidRPr="00755A38">
        <w:rPr>
          <w:sz w:val="28"/>
          <w:szCs w:val="28"/>
        </w:rPr>
        <w:t>Lần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lượt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cho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cho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trẻ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lên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thảy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để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gọi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tên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các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hình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ảnh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mà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trẻ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thảy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được</w:t>
      </w:r>
      <w:proofErr w:type="spellEnd"/>
      <w:r w:rsidRPr="00755A38">
        <w:rPr>
          <w:sz w:val="28"/>
          <w:szCs w:val="28"/>
        </w:rPr>
        <w:t xml:space="preserve">. </w:t>
      </w:r>
      <w:proofErr w:type="spellStart"/>
      <w:r w:rsidRPr="00755A38">
        <w:rPr>
          <w:sz w:val="28"/>
          <w:szCs w:val="28"/>
        </w:rPr>
        <w:t>Đoán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chủ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đề</w:t>
      </w:r>
      <w:proofErr w:type="spellEnd"/>
      <w:r w:rsidRPr="00755A38">
        <w:rPr>
          <w:sz w:val="28"/>
          <w:szCs w:val="28"/>
        </w:rPr>
        <w:t xml:space="preserve"> Khoa </w:t>
      </w:r>
      <w:proofErr w:type="spellStart"/>
      <w:r w:rsidRPr="00755A38">
        <w:rPr>
          <w:sz w:val="28"/>
          <w:szCs w:val="28"/>
        </w:rPr>
        <w:t>học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vui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ngày</w:t>
      </w:r>
      <w:proofErr w:type="spellEnd"/>
      <w:r w:rsidRPr="00755A38">
        <w:rPr>
          <w:sz w:val="28"/>
          <w:szCs w:val="28"/>
        </w:rPr>
        <w:t> </w:t>
      </w:r>
      <w:proofErr w:type="spellStart"/>
      <w:r w:rsidRPr="00755A38">
        <w:rPr>
          <w:sz w:val="28"/>
          <w:szCs w:val="28"/>
        </w:rPr>
        <w:t>hôm</w:t>
      </w:r>
      <w:proofErr w:type="spellEnd"/>
      <w:r w:rsidRPr="00755A38">
        <w:rPr>
          <w:sz w:val="28"/>
          <w:szCs w:val="28"/>
        </w:rPr>
        <w:t xml:space="preserve"> nay </w:t>
      </w:r>
      <w:proofErr w:type="spellStart"/>
      <w:r w:rsidRPr="00755A38">
        <w:rPr>
          <w:sz w:val="28"/>
          <w:szCs w:val="28"/>
        </w:rPr>
        <w:t>là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gì</w:t>
      </w:r>
      <w:proofErr w:type="spellEnd"/>
      <w:r w:rsidRPr="00755A38">
        <w:rPr>
          <w:sz w:val="28"/>
          <w:szCs w:val="28"/>
        </w:rPr>
        <w:t xml:space="preserve">? Trong </w:t>
      </w:r>
      <w:proofErr w:type="spellStart"/>
      <w:r w:rsidRPr="00755A38">
        <w:rPr>
          <w:sz w:val="28"/>
          <w:szCs w:val="28"/>
        </w:rPr>
        <w:t>quá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trình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trẻ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thảy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được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hình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ảnh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mà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trùng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với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ảnh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các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bạn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trước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đã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thảy</w:t>
      </w:r>
      <w:proofErr w:type="spellEnd"/>
      <w:r w:rsidRPr="00755A38">
        <w:rPr>
          <w:sz w:val="28"/>
          <w:szCs w:val="28"/>
        </w:rPr>
        <w:t xml:space="preserve">, </w:t>
      </w:r>
      <w:proofErr w:type="spellStart"/>
      <w:r w:rsidRPr="00755A38">
        <w:rPr>
          <w:sz w:val="28"/>
          <w:szCs w:val="28"/>
        </w:rPr>
        <w:t>cô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cho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trẻ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thảy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lại</w:t>
      </w:r>
      <w:proofErr w:type="spellEnd"/>
      <w:r w:rsidRPr="00755A38">
        <w:rPr>
          <w:sz w:val="28"/>
          <w:szCs w:val="28"/>
        </w:rPr>
        <w:t>.</w:t>
      </w:r>
    </w:p>
    <w:p w14:paraId="41E958A3" w14:textId="77777777" w:rsidR="00633DB2" w:rsidRPr="00755A38" w:rsidRDefault="00FF1A65" w:rsidP="00E6512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755A38">
        <w:rPr>
          <w:sz w:val="28"/>
          <w:szCs w:val="28"/>
        </w:rPr>
        <w:lastRenderedPageBreak/>
        <w:t xml:space="preserve">- </w:t>
      </w:r>
      <w:proofErr w:type="spellStart"/>
      <w:r w:rsidRPr="00755A38">
        <w:rPr>
          <w:sz w:val="28"/>
          <w:szCs w:val="28"/>
        </w:rPr>
        <w:t>Cô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giới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thiệu</w:t>
      </w:r>
      <w:proofErr w:type="spellEnd"/>
      <w:r w:rsidRPr="00755A38">
        <w:rPr>
          <w:sz w:val="28"/>
          <w:szCs w:val="28"/>
        </w:rPr>
        <w:t xml:space="preserve">: </w:t>
      </w:r>
      <w:proofErr w:type="spellStart"/>
      <w:r w:rsidRPr="00755A38">
        <w:rPr>
          <w:sz w:val="28"/>
          <w:szCs w:val="28"/>
        </w:rPr>
        <w:t>Với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các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hình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ảnh</w:t>
      </w:r>
      <w:proofErr w:type="spellEnd"/>
      <w:r w:rsidRPr="00755A38">
        <w:rPr>
          <w:sz w:val="28"/>
          <w:szCs w:val="28"/>
        </w:rPr>
        <w:t xml:space="preserve">: </w:t>
      </w:r>
      <w:proofErr w:type="spellStart"/>
      <w:r w:rsidRPr="00755A38">
        <w:rPr>
          <w:sz w:val="28"/>
          <w:szCs w:val="28"/>
        </w:rPr>
        <w:t>gieo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hạt</w:t>
      </w:r>
      <w:proofErr w:type="spellEnd"/>
      <w:r w:rsidRPr="00755A38">
        <w:rPr>
          <w:sz w:val="28"/>
          <w:szCs w:val="28"/>
        </w:rPr>
        <w:t xml:space="preserve">, </w:t>
      </w:r>
      <w:proofErr w:type="spellStart"/>
      <w:r w:rsidRPr="00755A38">
        <w:rPr>
          <w:sz w:val="28"/>
          <w:szCs w:val="28"/>
        </w:rPr>
        <w:t>hạt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nảy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mầm</w:t>
      </w:r>
      <w:proofErr w:type="spellEnd"/>
      <w:r w:rsidRPr="00755A38">
        <w:rPr>
          <w:sz w:val="28"/>
          <w:szCs w:val="28"/>
        </w:rPr>
        <w:t xml:space="preserve">, </w:t>
      </w:r>
      <w:proofErr w:type="spellStart"/>
      <w:r w:rsidRPr="00755A38">
        <w:rPr>
          <w:sz w:val="28"/>
          <w:szCs w:val="28"/>
        </w:rPr>
        <w:t>cây</w:t>
      </w:r>
      <w:proofErr w:type="spellEnd"/>
      <w:r w:rsidRPr="00755A38">
        <w:rPr>
          <w:sz w:val="28"/>
          <w:szCs w:val="28"/>
        </w:rPr>
        <w:t xml:space="preserve"> non, </w:t>
      </w:r>
      <w:proofErr w:type="spellStart"/>
      <w:r w:rsidRPr="00755A38">
        <w:rPr>
          <w:sz w:val="28"/>
          <w:szCs w:val="28"/>
        </w:rPr>
        <w:t>cây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trưởng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thành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ra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hoa</w:t>
      </w:r>
      <w:proofErr w:type="spellEnd"/>
      <w:r w:rsidRPr="00755A38">
        <w:rPr>
          <w:sz w:val="28"/>
          <w:szCs w:val="28"/>
        </w:rPr>
        <w:t xml:space="preserve">, </w:t>
      </w:r>
      <w:proofErr w:type="spellStart"/>
      <w:r w:rsidRPr="00755A38">
        <w:rPr>
          <w:sz w:val="28"/>
          <w:szCs w:val="28"/>
        </w:rPr>
        <w:t>kết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quả</w:t>
      </w:r>
      <w:proofErr w:type="spellEnd"/>
      <w:r w:rsidRPr="00755A38">
        <w:rPr>
          <w:sz w:val="28"/>
          <w:szCs w:val="28"/>
        </w:rPr>
        <w:t xml:space="preserve">. </w:t>
      </w:r>
      <w:proofErr w:type="spellStart"/>
      <w:r w:rsidRPr="00755A38">
        <w:rPr>
          <w:sz w:val="28"/>
          <w:szCs w:val="28"/>
        </w:rPr>
        <w:t>Hôm</w:t>
      </w:r>
      <w:proofErr w:type="spellEnd"/>
      <w:r w:rsidRPr="00755A38">
        <w:rPr>
          <w:sz w:val="28"/>
          <w:szCs w:val="28"/>
        </w:rPr>
        <w:t xml:space="preserve"> nay, </w:t>
      </w:r>
      <w:proofErr w:type="spellStart"/>
      <w:r w:rsidRPr="00755A38">
        <w:rPr>
          <w:sz w:val="28"/>
          <w:szCs w:val="28"/>
        </w:rPr>
        <w:t>cô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sẽ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cho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lớp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chúng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mình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khám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phá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về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Chủ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đề</w:t>
      </w:r>
      <w:proofErr w:type="spellEnd"/>
      <w:r w:rsidRPr="00755A38">
        <w:rPr>
          <w:sz w:val="28"/>
          <w:szCs w:val="28"/>
        </w:rPr>
        <w:t xml:space="preserve"> “</w:t>
      </w:r>
      <w:proofErr w:type="spellStart"/>
      <w:r w:rsidRPr="00755A38">
        <w:rPr>
          <w:sz w:val="28"/>
          <w:szCs w:val="28"/>
        </w:rPr>
        <w:t>Quá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trình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phát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triển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của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cây</w:t>
      </w:r>
      <w:proofErr w:type="spellEnd"/>
      <w:r w:rsidRPr="00755A38">
        <w:rPr>
          <w:sz w:val="28"/>
          <w:szCs w:val="28"/>
        </w:rPr>
        <w:t>”.</w:t>
      </w:r>
    </w:p>
    <w:p w14:paraId="71A3FF9A" w14:textId="31388725" w:rsidR="00633DB2" w:rsidRPr="00755A38" w:rsidRDefault="000F022E" w:rsidP="00E6512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bCs/>
          <w:sz w:val="28"/>
          <w:szCs w:val="28"/>
        </w:rPr>
      </w:pPr>
      <w:r w:rsidRPr="00755A38">
        <w:rPr>
          <w:b/>
          <w:bCs/>
          <w:sz w:val="28"/>
          <w:szCs w:val="28"/>
        </w:rPr>
        <w:t>*</w:t>
      </w:r>
      <w:proofErr w:type="spellStart"/>
      <w:r w:rsidRPr="00755A38">
        <w:rPr>
          <w:b/>
          <w:bCs/>
          <w:sz w:val="28"/>
          <w:szCs w:val="28"/>
        </w:rPr>
        <w:t>Hoạt</w:t>
      </w:r>
      <w:proofErr w:type="spellEnd"/>
      <w:r w:rsidRPr="00755A38">
        <w:rPr>
          <w:b/>
          <w:bCs/>
          <w:sz w:val="28"/>
          <w:szCs w:val="28"/>
        </w:rPr>
        <w:t xml:space="preserve"> </w:t>
      </w:r>
      <w:proofErr w:type="spellStart"/>
      <w:r w:rsidRPr="00755A38">
        <w:rPr>
          <w:b/>
          <w:bCs/>
          <w:sz w:val="28"/>
          <w:szCs w:val="28"/>
        </w:rPr>
        <w:t>động</w:t>
      </w:r>
      <w:proofErr w:type="spellEnd"/>
      <w:r w:rsidRPr="00755A38">
        <w:rPr>
          <w:b/>
          <w:bCs/>
          <w:sz w:val="28"/>
          <w:szCs w:val="28"/>
        </w:rPr>
        <w:t xml:space="preserve"> 2</w:t>
      </w:r>
      <w:r w:rsidR="00FF1A65" w:rsidRPr="00755A38">
        <w:rPr>
          <w:b/>
          <w:bCs/>
          <w:sz w:val="28"/>
          <w:szCs w:val="28"/>
        </w:rPr>
        <w:t xml:space="preserve"> </w:t>
      </w:r>
      <w:proofErr w:type="spellStart"/>
      <w:r w:rsidR="00FF1A65" w:rsidRPr="00755A38">
        <w:rPr>
          <w:b/>
          <w:bCs/>
          <w:sz w:val="28"/>
          <w:szCs w:val="28"/>
        </w:rPr>
        <w:t>Khám</w:t>
      </w:r>
      <w:proofErr w:type="spellEnd"/>
      <w:r w:rsidR="00FF1A65" w:rsidRPr="00755A38">
        <w:rPr>
          <w:b/>
          <w:bCs/>
          <w:sz w:val="28"/>
          <w:szCs w:val="28"/>
        </w:rPr>
        <w:t xml:space="preserve"> </w:t>
      </w:r>
      <w:proofErr w:type="spellStart"/>
      <w:r w:rsidR="00FF1A65" w:rsidRPr="00755A38">
        <w:rPr>
          <w:b/>
          <w:bCs/>
          <w:sz w:val="28"/>
          <w:szCs w:val="28"/>
        </w:rPr>
        <w:t>phá</w:t>
      </w:r>
      <w:proofErr w:type="spellEnd"/>
      <w:r w:rsidR="00FF1A65" w:rsidRPr="00755A38">
        <w:rPr>
          <w:b/>
          <w:bCs/>
          <w:sz w:val="28"/>
          <w:szCs w:val="28"/>
        </w:rPr>
        <w:t xml:space="preserve"> </w:t>
      </w:r>
      <w:proofErr w:type="spellStart"/>
      <w:r w:rsidR="009A4AE1" w:rsidRPr="00755A38">
        <w:rPr>
          <w:b/>
          <w:bCs/>
          <w:sz w:val="28"/>
          <w:szCs w:val="28"/>
        </w:rPr>
        <w:t>q</w:t>
      </w:r>
      <w:r w:rsidR="00FF1A65" w:rsidRPr="00755A38">
        <w:rPr>
          <w:b/>
          <w:bCs/>
          <w:sz w:val="28"/>
          <w:szCs w:val="28"/>
        </w:rPr>
        <w:t>uá</w:t>
      </w:r>
      <w:proofErr w:type="spellEnd"/>
      <w:r w:rsidR="00FF1A65" w:rsidRPr="00755A38">
        <w:rPr>
          <w:b/>
          <w:bCs/>
          <w:sz w:val="28"/>
          <w:szCs w:val="28"/>
        </w:rPr>
        <w:t xml:space="preserve"> </w:t>
      </w:r>
      <w:proofErr w:type="spellStart"/>
      <w:r w:rsidR="00FF1A65" w:rsidRPr="00755A38">
        <w:rPr>
          <w:b/>
          <w:bCs/>
          <w:sz w:val="28"/>
          <w:szCs w:val="28"/>
        </w:rPr>
        <w:t>trình</w:t>
      </w:r>
      <w:proofErr w:type="spellEnd"/>
      <w:r w:rsidR="00FF1A65" w:rsidRPr="00755A38">
        <w:rPr>
          <w:b/>
          <w:bCs/>
          <w:sz w:val="28"/>
          <w:szCs w:val="28"/>
        </w:rPr>
        <w:t xml:space="preserve"> </w:t>
      </w:r>
      <w:proofErr w:type="spellStart"/>
      <w:r w:rsidR="00FF1A65" w:rsidRPr="00755A38">
        <w:rPr>
          <w:b/>
          <w:bCs/>
          <w:sz w:val="28"/>
          <w:szCs w:val="28"/>
        </w:rPr>
        <w:t>phát</w:t>
      </w:r>
      <w:proofErr w:type="spellEnd"/>
      <w:r w:rsidR="00FF1A65" w:rsidRPr="00755A38">
        <w:rPr>
          <w:b/>
          <w:bCs/>
          <w:sz w:val="28"/>
          <w:szCs w:val="28"/>
        </w:rPr>
        <w:t xml:space="preserve"> </w:t>
      </w:r>
      <w:proofErr w:type="spellStart"/>
      <w:r w:rsidR="00FF1A65" w:rsidRPr="00755A38">
        <w:rPr>
          <w:b/>
          <w:bCs/>
          <w:sz w:val="28"/>
          <w:szCs w:val="28"/>
        </w:rPr>
        <w:t>triển</w:t>
      </w:r>
      <w:proofErr w:type="spellEnd"/>
      <w:r w:rsidR="00FF1A65" w:rsidRPr="00755A38">
        <w:rPr>
          <w:b/>
          <w:bCs/>
          <w:sz w:val="28"/>
          <w:szCs w:val="28"/>
        </w:rPr>
        <w:t xml:space="preserve"> </w:t>
      </w:r>
      <w:proofErr w:type="spellStart"/>
      <w:r w:rsidR="00FF1A65" w:rsidRPr="00755A38">
        <w:rPr>
          <w:b/>
          <w:bCs/>
          <w:sz w:val="28"/>
          <w:szCs w:val="28"/>
        </w:rPr>
        <w:t>của</w:t>
      </w:r>
      <w:proofErr w:type="spellEnd"/>
      <w:r w:rsidR="00FF1A65" w:rsidRPr="00755A38">
        <w:rPr>
          <w:b/>
          <w:bCs/>
          <w:sz w:val="28"/>
          <w:szCs w:val="28"/>
        </w:rPr>
        <w:t xml:space="preserve"> </w:t>
      </w:r>
      <w:proofErr w:type="spellStart"/>
      <w:r w:rsidR="00FF1A65" w:rsidRPr="00755A38">
        <w:rPr>
          <w:b/>
          <w:bCs/>
          <w:sz w:val="28"/>
          <w:szCs w:val="28"/>
        </w:rPr>
        <w:t>cây</w:t>
      </w:r>
      <w:proofErr w:type="spellEnd"/>
    </w:p>
    <w:p w14:paraId="19026834" w14:textId="77777777" w:rsidR="00633DB2" w:rsidRPr="00755A38" w:rsidRDefault="00FF1A65" w:rsidP="00E6512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755A38">
        <w:rPr>
          <w:sz w:val="28"/>
          <w:szCs w:val="28"/>
        </w:rPr>
        <w:t xml:space="preserve">- </w:t>
      </w:r>
      <w:proofErr w:type="spellStart"/>
      <w:r w:rsidRPr="00755A38">
        <w:rPr>
          <w:sz w:val="28"/>
          <w:szCs w:val="28"/>
        </w:rPr>
        <w:t>Cô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mở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nhạc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bài</w:t>
      </w:r>
      <w:proofErr w:type="spellEnd"/>
      <w:r w:rsidRPr="00755A38">
        <w:rPr>
          <w:sz w:val="28"/>
          <w:szCs w:val="28"/>
        </w:rPr>
        <w:t xml:space="preserve"> “Em </w:t>
      </w:r>
      <w:proofErr w:type="spellStart"/>
      <w:r w:rsidRPr="00755A38">
        <w:rPr>
          <w:sz w:val="28"/>
          <w:szCs w:val="28"/>
        </w:rPr>
        <w:t>yêu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cây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xanh</w:t>
      </w:r>
      <w:proofErr w:type="spellEnd"/>
      <w:r w:rsidRPr="00755A38">
        <w:rPr>
          <w:sz w:val="28"/>
          <w:szCs w:val="28"/>
        </w:rPr>
        <w:t xml:space="preserve">” </w:t>
      </w:r>
      <w:proofErr w:type="spellStart"/>
      <w:r w:rsidRPr="00755A38">
        <w:rPr>
          <w:sz w:val="28"/>
          <w:szCs w:val="28"/>
        </w:rPr>
        <w:t>và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cho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trẻ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về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các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nhóm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thảo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luận</w:t>
      </w:r>
      <w:proofErr w:type="spellEnd"/>
      <w:r w:rsidRPr="00755A38">
        <w:rPr>
          <w:sz w:val="28"/>
          <w:szCs w:val="28"/>
        </w:rPr>
        <w:t xml:space="preserve">. </w:t>
      </w:r>
      <w:proofErr w:type="spellStart"/>
      <w:r w:rsidRPr="00755A38">
        <w:rPr>
          <w:sz w:val="28"/>
          <w:szCs w:val="28"/>
        </w:rPr>
        <w:t>Cô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giao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nhiệm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vụ</w:t>
      </w:r>
      <w:proofErr w:type="spellEnd"/>
      <w:r w:rsidRPr="00755A38">
        <w:rPr>
          <w:sz w:val="28"/>
          <w:szCs w:val="28"/>
        </w:rPr>
        <w:t xml:space="preserve">: Các </w:t>
      </w:r>
      <w:proofErr w:type="spellStart"/>
      <w:r w:rsidRPr="00755A38">
        <w:rPr>
          <w:sz w:val="28"/>
          <w:szCs w:val="28"/>
        </w:rPr>
        <w:t>đội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có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nhiệm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vụ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quan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sát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và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thảo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luận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xem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đặc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điểm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của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cây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tổ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mình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như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thế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nào</w:t>
      </w:r>
      <w:proofErr w:type="spellEnd"/>
      <w:r w:rsidRPr="00755A38">
        <w:rPr>
          <w:sz w:val="28"/>
          <w:szCs w:val="28"/>
        </w:rPr>
        <w:t xml:space="preserve">? So </w:t>
      </w:r>
      <w:proofErr w:type="spellStart"/>
      <w:r w:rsidRPr="00755A38">
        <w:rPr>
          <w:sz w:val="28"/>
          <w:szCs w:val="28"/>
        </w:rPr>
        <w:t>sánh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với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cây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của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tổ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bạn</w:t>
      </w:r>
      <w:proofErr w:type="spellEnd"/>
      <w:r w:rsidRPr="00755A38">
        <w:rPr>
          <w:sz w:val="28"/>
          <w:szCs w:val="28"/>
        </w:rPr>
        <w:t xml:space="preserve">. </w:t>
      </w:r>
      <w:proofErr w:type="spellStart"/>
      <w:r w:rsidRPr="00755A38">
        <w:rPr>
          <w:sz w:val="28"/>
          <w:szCs w:val="28"/>
        </w:rPr>
        <w:t>Đoám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xem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đâu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là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giai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đoạn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đầu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tiên</w:t>
      </w:r>
      <w:proofErr w:type="spellEnd"/>
      <w:r w:rsidRPr="00755A38">
        <w:rPr>
          <w:sz w:val="28"/>
          <w:szCs w:val="28"/>
        </w:rPr>
        <w:t xml:space="preserve">, </w:t>
      </w:r>
      <w:proofErr w:type="spellStart"/>
      <w:r w:rsidRPr="00755A38">
        <w:rPr>
          <w:sz w:val="28"/>
          <w:szCs w:val="28"/>
        </w:rPr>
        <w:t>đâu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là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giai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đoạn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tiếp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theo</w:t>
      </w:r>
      <w:proofErr w:type="spellEnd"/>
      <w:r w:rsidRPr="00755A38">
        <w:rPr>
          <w:sz w:val="28"/>
          <w:szCs w:val="28"/>
        </w:rPr>
        <w:t xml:space="preserve">, </w:t>
      </w:r>
      <w:proofErr w:type="spellStart"/>
      <w:r w:rsidRPr="00755A38">
        <w:rPr>
          <w:sz w:val="28"/>
          <w:szCs w:val="28"/>
        </w:rPr>
        <w:t>giai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đoạn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cuối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cùng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trong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sự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lớn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lên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của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cây</w:t>
      </w:r>
      <w:proofErr w:type="spellEnd"/>
      <w:r w:rsidRPr="00755A38">
        <w:rPr>
          <w:sz w:val="28"/>
          <w:szCs w:val="28"/>
        </w:rPr>
        <w:t>.</w:t>
      </w:r>
    </w:p>
    <w:p w14:paraId="628332C2" w14:textId="5E771235" w:rsidR="00FF1A65" w:rsidRPr="00755A38" w:rsidRDefault="00FF1A65" w:rsidP="00E6512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755A38">
        <w:rPr>
          <w:sz w:val="28"/>
          <w:szCs w:val="28"/>
        </w:rPr>
        <w:t>-  Cho </w:t>
      </w:r>
      <w:proofErr w:type="spellStart"/>
      <w:r w:rsidRPr="00755A38">
        <w:rPr>
          <w:sz w:val="28"/>
          <w:szCs w:val="28"/>
        </w:rPr>
        <w:t>trẻ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đại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diện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trình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bày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về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các</w:t>
      </w:r>
      <w:proofErr w:type="spellEnd"/>
      <w:r w:rsidRPr="00755A38">
        <w:rPr>
          <w:sz w:val="28"/>
          <w:szCs w:val="28"/>
        </w:rPr>
        <w:t> </w:t>
      </w:r>
      <w:proofErr w:type="spellStart"/>
      <w:r w:rsidRPr="00755A38">
        <w:rPr>
          <w:sz w:val="28"/>
          <w:szCs w:val="28"/>
        </w:rPr>
        <w:t>nội</w:t>
      </w:r>
      <w:proofErr w:type="spellEnd"/>
      <w:r w:rsidRPr="00755A38">
        <w:rPr>
          <w:sz w:val="28"/>
          <w:szCs w:val="28"/>
        </w:rPr>
        <w:t xml:space="preserve"> dung </w:t>
      </w:r>
      <w:proofErr w:type="spellStart"/>
      <w:r w:rsidRPr="00755A38">
        <w:rPr>
          <w:sz w:val="28"/>
          <w:szCs w:val="28"/>
        </w:rPr>
        <w:t>mà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nhóm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mình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quan</w:t>
      </w:r>
      <w:proofErr w:type="spellEnd"/>
      <w:r w:rsidRPr="00755A38">
        <w:rPr>
          <w:sz w:val="28"/>
          <w:szCs w:val="28"/>
        </w:rPr>
        <w:t xml:space="preserve"> </w:t>
      </w:r>
      <w:proofErr w:type="spellStart"/>
      <w:r w:rsidRPr="00755A38">
        <w:rPr>
          <w:sz w:val="28"/>
          <w:szCs w:val="28"/>
        </w:rPr>
        <w:t>sát</w:t>
      </w:r>
      <w:proofErr w:type="spellEnd"/>
      <w:r w:rsidRPr="00755A38">
        <w:rPr>
          <w:sz w:val="28"/>
          <w:szCs w:val="28"/>
        </w:rPr>
        <w:t>.</w:t>
      </w:r>
    </w:p>
    <w:p w14:paraId="5E3F18B6" w14:textId="77777777" w:rsidR="00FF1A65" w:rsidRPr="00755A38" w:rsidRDefault="00FF1A65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+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Nhóm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1: Thảo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luận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về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chậu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mới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gieo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hạt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chưa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thấy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mọc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và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chậu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đã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nảy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mầm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lên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khỏi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mặt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đất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35A3EEF6" w14:textId="77777777" w:rsidR="00FF1A65" w:rsidRPr="00755A38" w:rsidRDefault="00FF1A65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+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Nhóm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2: Thảo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luận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về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non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ra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được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2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lá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trưởng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thành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nhiều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cành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lá</w:t>
      </w:r>
      <w:proofErr w:type="spellEnd"/>
    </w:p>
    <w:p w14:paraId="6D131BF8" w14:textId="77777777" w:rsidR="00FF1A65" w:rsidRPr="00755A38" w:rsidRDefault="00FF1A65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+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Nhóm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3: Thảo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luận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về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ra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hoa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kết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quả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1124F9AD" w14:textId="77777777" w:rsidR="00FF1A65" w:rsidRPr="00755A38" w:rsidRDefault="00FF1A65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Cho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đại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diện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nhóm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mang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chậu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lên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sắp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xếp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theo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thứ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tự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528B09A2" w14:textId="77777777" w:rsidR="00FF1A65" w:rsidRPr="00755A38" w:rsidRDefault="00FF1A65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Các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bạn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đã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xếp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đúng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chưa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?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Bây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giờ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con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hãy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cũng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đi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tìm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đáp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án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đúng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và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tìm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hiểu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lý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do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Vì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sao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lớn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lên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được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nhé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3AFD7700" w14:textId="77777777" w:rsidR="00FF1A65" w:rsidRPr="00755A38" w:rsidRDefault="00FF1A65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i/>
          <w:iCs/>
          <w:kern w:val="0"/>
          <w:sz w:val="28"/>
          <w:szCs w:val="28"/>
          <w:lang w:eastAsia="en-US" w:bidi="ar-SA"/>
        </w:rPr>
        <w:t xml:space="preserve">-  Giai 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lang w:eastAsia="en-US" w:bidi="ar-SA"/>
        </w:rPr>
        <w:t>đoạn</w:t>
      </w:r>
      <w:proofErr w:type="spellEnd"/>
      <w:r w:rsidRPr="00755A38">
        <w:rPr>
          <w:rFonts w:eastAsia="Times New Roman" w:cs="Times New Roman"/>
          <w:i/>
          <w:iCs/>
          <w:kern w:val="0"/>
          <w:sz w:val="28"/>
          <w:szCs w:val="28"/>
          <w:lang w:eastAsia="en-US" w:bidi="ar-SA"/>
        </w:rPr>
        <w:t xml:space="preserve"> 1: 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lang w:eastAsia="en-US" w:bidi="ar-SA"/>
        </w:rPr>
        <w:t>Gieo</w:t>
      </w:r>
      <w:proofErr w:type="spellEnd"/>
      <w:r w:rsidRPr="00755A38">
        <w:rPr>
          <w:rFonts w:eastAsia="Times New Roman" w:cs="Times New Roman"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lang w:eastAsia="en-US" w:bidi="ar-SA"/>
        </w:rPr>
        <w:t>hạt</w:t>
      </w:r>
      <w:proofErr w:type="spellEnd"/>
    </w:p>
    <w:p w14:paraId="28CB0B1A" w14:textId="77777777" w:rsidR="00FF1A65" w:rsidRPr="00755A38" w:rsidRDefault="00FF1A65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Để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trồng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được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cà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chua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chúng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ta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phải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gieo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hạt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đó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con.</w:t>
      </w:r>
    </w:p>
    <w:p w14:paraId="10759E98" w14:textId="6CA163C6" w:rsidR="00FF1A65" w:rsidRPr="00755A38" w:rsidRDefault="00FF1A65" w:rsidP="00E6512D">
      <w:pPr>
        <w:widowControl/>
        <w:shd w:val="clear" w:color="auto" w:fill="FFFFFF"/>
        <w:suppressAutoHyphens w:val="0"/>
        <w:spacing w:line="276" w:lineRule="auto"/>
        <w:ind w:left="360" w:firstLine="36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+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Trước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khi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gieo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hạt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,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chúng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ta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phải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làm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gì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?</w:t>
      </w:r>
      <w:r w:rsidR="00694D16"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val="vi-VN" w:eastAsia="en-US" w:bidi="ar-SA"/>
        </w:rPr>
        <w:t xml:space="preserve"> </w:t>
      </w:r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(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Cuốc</w:t>
      </w:r>
      <w:proofErr w:type="spellEnd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đất</w:t>
      </w:r>
      <w:proofErr w:type="spellEnd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 xml:space="preserve">, 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vun</w:t>
      </w:r>
      <w:proofErr w:type="spellEnd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 xml:space="preserve">, 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xới</w:t>
      </w:r>
      <w:proofErr w:type="spellEnd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cho</w:t>
      </w:r>
      <w:proofErr w:type="spellEnd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đất</w:t>
      </w:r>
      <w:proofErr w:type="spellEnd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thật</w:t>
      </w:r>
      <w:proofErr w:type="spellEnd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nhỏ</w:t>
      </w:r>
      <w:proofErr w:type="spellEnd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,</w:t>
      </w:r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 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đất</w:t>
      </w:r>
      <w:proofErr w:type="spellEnd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tơi</w:t>
      </w:r>
      <w:proofErr w:type="spellEnd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xốp</w:t>
      </w:r>
      <w:proofErr w:type="spellEnd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rồi</w:t>
      </w:r>
      <w:proofErr w:type="spellEnd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thì</w:t>
      </w:r>
      <w:proofErr w:type="spellEnd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sẽ</w:t>
      </w:r>
      <w:proofErr w:type="spellEnd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gieo</w:t>
      </w:r>
      <w:proofErr w:type="spellEnd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hạt</w:t>
      </w:r>
      <w:proofErr w:type="spellEnd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)</w:t>
      </w:r>
    </w:p>
    <w:p w14:paraId="0B51DEE6" w14:textId="2312BC47" w:rsidR="00FF1A65" w:rsidRPr="00755A38" w:rsidRDefault="00FF1A65" w:rsidP="00E6512D">
      <w:pPr>
        <w:widowControl/>
        <w:shd w:val="clear" w:color="auto" w:fill="FFFFFF"/>
        <w:suppressAutoHyphens w:val="0"/>
        <w:spacing w:line="276" w:lineRule="auto"/>
        <w:ind w:left="360" w:firstLine="36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+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Để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hạt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nảy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mầm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chúng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ta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phải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làm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gì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?</w:t>
      </w:r>
      <w:r w:rsidR="00EE39BE"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val="vi-VN" w:eastAsia="en-US" w:bidi="ar-SA"/>
        </w:rPr>
        <w:t xml:space="preserve"> </w:t>
      </w:r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(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Tưới</w:t>
      </w:r>
      <w:proofErr w:type="spellEnd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nước</w:t>
      </w:r>
      <w:proofErr w:type="spellEnd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)</w:t>
      </w:r>
    </w:p>
    <w:p w14:paraId="5EE0E170" w14:textId="77777777" w:rsidR="00FF1A65" w:rsidRPr="00755A38" w:rsidRDefault="00FF1A65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- </w:t>
      </w:r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 xml:space="preserve">Giai 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đoạn</w:t>
      </w:r>
      <w:proofErr w:type="spellEnd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 xml:space="preserve"> 2: 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Hạt</w:t>
      </w:r>
      <w:proofErr w:type="spellEnd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nảy</w:t>
      </w:r>
      <w:proofErr w:type="spellEnd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mầm</w:t>
      </w:r>
      <w:proofErr w:type="spellEnd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.</w:t>
      </w:r>
    </w:p>
    <w:p w14:paraId="74357541" w14:textId="5A932299" w:rsidR="00FF1A65" w:rsidRPr="00755A38" w:rsidRDefault="00FF1A65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- Khi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hạt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được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chăm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sóc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,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tưới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nước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thì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điều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gì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lạ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xảy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ra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? </w:t>
      </w:r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(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Hạt</w:t>
      </w:r>
      <w:proofErr w:type="spellEnd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nảy</w:t>
      </w:r>
      <w:proofErr w:type="spellEnd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mầm</w:t>
      </w:r>
      <w:proofErr w:type="spellEnd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)</w:t>
      </w:r>
    </w:p>
    <w:p w14:paraId="41E02A36" w14:textId="77777777" w:rsidR="00FF1A65" w:rsidRPr="00755A38" w:rsidRDefault="00FF1A65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-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Cô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cho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trẻ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xem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quá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trình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nảy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mầm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của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hạt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qua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hình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ảnh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được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rõ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hơn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.</w:t>
      </w:r>
    </w:p>
    <w:p w14:paraId="4FC02D29" w14:textId="77777777" w:rsidR="00FF1A65" w:rsidRPr="00755A38" w:rsidRDefault="00FF1A65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=&gt;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Cô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chốt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lại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: Khi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gieo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hạt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xuống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đất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1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thời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gian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thì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hạt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nứt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ra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1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cái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mầm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trắng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cắm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xuống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đất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.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Hạt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sẽ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tách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làm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đôi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và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nhú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ra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mầm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non</w:t>
      </w:r>
    </w:p>
    <w:p w14:paraId="1A916C0B" w14:textId="77777777" w:rsidR="00FF1A65" w:rsidRPr="00755A38" w:rsidRDefault="00FF1A65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i/>
          <w:iCs/>
          <w:kern w:val="0"/>
          <w:sz w:val="28"/>
          <w:szCs w:val="28"/>
          <w:bdr w:val="none" w:sz="0" w:space="0" w:color="auto" w:frame="1"/>
          <w:shd w:val="clear" w:color="auto" w:fill="FFFFFF"/>
          <w:lang w:eastAsia="en-US" w:bidi="ar-SA"/>
        </w:rPr>
        <w:t xml:space="preserve">* Giai 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bdr w:val="none" w:sz="0" w:space="0" w:color="auto" w:frame="1"/>
          <w:shd w:val="clear" w:color="auto" w:fill="FFFFFF"/>
          <w:lang w:eastAsia="en-US" w:bidi="ar-SA"/>
        </w:rPr>
        <w:t>đoạn</w:t>
      </w:r>
      <w:proofErr w:type="spellEnd"/>
      <w:r w:rsidRPr="00755A38">
        <w:rPr>
          <w:rFonts w:eastAsia="Times New Roman" w:cs="Times New Roman"/>
          <w:i/>
          <w:iCs/>
          <w:kern w:val="0"/>
          <w:sz w:val="28"/>
          <w:szCs w:val="28"/>
          <w:bdr w:val="none" w:sz="0" w:space="0" w:color="auto" w:frame="1"/>
          <w:shd w:val="clear" w:color="auto" w:fill="FFFFFF"/>
          <w:lang w:eastAsia="en-US" w:bidi="ar-SA"/>
        </w:rPr>
        <w:t xml:space="preserve"> 3: 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bdr w:val="none" w:sz="0" w:space="0" w:color="auto" w:frame="1"/>
          <w:shd w:val="clear" w:color="auto" w:fill="FFFFFF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i/>
          <w:iCs/>
          <w:kern w:val="0"/>
          <w:sz w:val="28"/>
          <w:szCs w:val="28"/>
          <w:bdr w:val="none" w:sz="0" w:space="0" w:color="auto" w:frame="1"/>
          <w:shd w:val="clear" w:color="auto" w:fill="FFFFFF"/>
          <w:lang w:eastAsia="en-US" w:bidi="ar-SA"/>
        </w:rPr>
        <w:t xml:space="preserve"> non</w:t>
      </w:r>
    </w:p>
    <w:p w14:paraId="57EA95EC" w14:textId="59A33D11" w:rsidR="00FF1A65" w:rsidRPr="00755A38" w:rsidRDefault="00FF1A65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-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Mầm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non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cần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gì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để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phát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triển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? (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cần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đất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,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nước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,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ánh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sáng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và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người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chăm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sóc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)</w:t>
      </w:r>
    </w:p>
    <w:p w14:paraId="5D8653DA" w14:textId="666AAE2F" w:rsidR="00FF1A65" w:rsidRPr="00755A38" w:rsidRDefault="00FF1A65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-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Nhờ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có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ánh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sáng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,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nước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mầm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đã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phát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triển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thành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gì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? (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thành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non </w:t>
      </w:r>
    </w:p>
    <w:p w14:paraId="054BB93A" w14:textId="77777777" w:rsidR="00FF1A65" w:rsidRPr="00755A38" w:rsidRDefault="00FF1A65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i/>
          <w:iCs/>
          <w:kern w:val="0"/>
          <w:sz w:val="28"/>
          <w:szCs w:val="28"/>
          <w:bdr w:val="none" w:sz="0" w:space="0" w:color="auto" w:frame="1"/>
          <w:shd w:val="clear" w:color="auto" w:fill="FFFFFF"/>
          <w:lang w:eastAsia="en-US" w:bidi="ar-SA"/>
        </w:rPr>
        <w:t xml:space="preserve">* Giai 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bdr w:val="none" w:sz="0" w:space="0" w:color="auto" w:frame="1"/>
          <w:shd w:val="clear" w:color="auto" w:fill="FFFFFF"/>
          <w:lang w:eastAsia="en-US" w:bidi="ar-SA"/>
        </w:rPr>
        <w:t>đoạn</w:t>
      </w:r>
      <w:proofErr w:type="spellEnd"/>
      <w:r w:rsidRPr="00755A38">
        <w:rPr>
          <w:rFonts w:eastAsia="Times New Roman" w:cs="Times New Roman"/>
          <w:i/>
          <w:iCs/>
          <w:kern w:val="0"/>
          <w:sz w:val="28"/>
          <w:szCs w:val="28"/>
          <w:bdr w:val="none" w:sz="0" w:space="0" w:color="auto" w:frame="1"/>
          <w:shd w:val="clear" w:color="auto" w:fill="FFFFFF"/>
          <w:lang w:eastAsia="en-US" w:bidi="ar-SA"/>
        </w:rPr>
        <w:t xml:space="preserve"> 4: 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trưởng</w:t>
      </w:r>
      <w:proofErr w:type="spellEnd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thành</w:t>
      </w:r>
      <w:proofErr w:type="spellEnd"/>
    </w:p>
    <w:p w14:paraId="450D902E" w14:textId="77777777" w:rsidR="00FF1A65" w:rsidRPr="00755A38" w:rsidRDefault="00FF1A65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-  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non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được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chăm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sóc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thành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gì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? (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trưởng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thành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)</w:t>
      </w:r>
    </w:p>
    <w:p w14:paraId="346111B3" w14:textId="77777777" w:rsidR="00FF1A65" w:rsidRPr="00755A38" w:rsidRDefault="00FF1A65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như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thế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gọi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là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trưởng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thành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? (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nhiều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lá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nhiều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cành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…)</w:t>
      </w:r>
    </w:p>
    <w:p w14:paraId="0AF0C377" w14:textId="77777777" w:rsidR="00FF1A65" w:rsidRPr="00755A38" w:rsidRDefault="00FF1A65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kern w:val="0"/>
          <w:sz w:val="28"/>
          <w:szCs w:val="28"/>
          <w:bdr w:val="none" w:sz="0" w:space="0" w:color="auto" w:frame="1"/>
          <w:shd w:val="clear" w:color="auto" w:fill="FFFFFF"/>
          <w:lang w:eastAsia="en-US" w:bidi="ar-SA"/>
        </w:rPr>
        <w:t>* </w:t>
      </w:r>
      <w:r w:rsidRPr="00755A38">
        <w:rPr>
          <w:rFonts w:eastAsia="Times New Roman" w:cs="Times New Roman"/>
          <w:i/>
          <w:iCs/>
          <w:kern w:val="0"/>
          <w:sz w:val="28"/>
          <w:szCs w:val="28"/>
          <w:bdr w:val="none" w:sz="0" w:space="0" w:color="auto" w:frame="1"/>
          <w:shd w:val="clear" w:color="auto" w:fill="FFFFFF"/>
          <w:lang w:eastAsia="en-US" w:bidi="ar-SA"/>
        </w:rPr>
        <w:t xml:space="preserve">Giai 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bdr w:val="none" w:sz="0" w:space="0" w:color="auto" w:frame="1"/>
          <w:shd w:val="clear" w:color="auto" w:fill="FFFFFF"/>
          <w:lang w:eastAsia="en-US" w:bidi="ar-SA"/>
        </w:rPr>
        <w:t>đoạn</w:t>
      </w:r>
      <w:proofErr w:type="spellEnd"/>
      <w:r w:rsidRPr="00755A38">
        <w:rPr>
          <w:rFonts w:eastAsia="Times New Roman" w:cs="Times New Roman"/>
          <w:i/>
          <w:iCs/>
          <w:kern w:val="0"/>
          <w:sz w:val="28"/>
          <w:szCs w:val="28"/>
          <w:bdr w:val="none" w:sz="0" w:space="0" w:color="auto" w:frame="1"/>
          <w:shd w:val="clear" w:color="auto" w:fill="FFFFFF"/>
          <w:lang w:eastAsia="en-US" w:bidi="ar-SA"/>
        </w:rPr>
        <w:t xml:space="preserve"> 5: 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ra</w:t>
      </w:r>
      <w:proofErr w:type="spellEnd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hoa</w:t>
      </w:r>
      <w:proofErr w:type="spellEnd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 xml:space="preserve">, 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kết</w:t>
      </w:r>
      <w:proofErr w:type="spellEnd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quả</w:t>
      </w:r>
      <w:proofErr w:type="spellEnd"/>
    </w:p>
    <w:p w14:paraId="518771FD" w14:textId="77777777" w:rsidR="00FF1A65" w:rsidRPr="00755A38" w:rsidRDefault="00FF1A65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trưởng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thành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một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thời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gian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sau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sẽ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phát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triển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như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thế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? (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ra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hoa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).</w:t>
      </w:r>
    </w:p>
    <w:p w14:paraId="56EF404F" w14:textId="77777777" w:rsidR="00FF1A65" w:rsidRPr="00755A38" w:rsidRDefault="00FF1A65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ra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hoa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chúng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ta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chăm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sóc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bón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phân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…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sẽ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cho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chúng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ta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gì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? (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quả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)</w:t>
      </w:r>
    </w:p>
    <w:p w14:paraId="3382F39D" w14:textId="77777777" w:rsidR="00FF1A65" w:rsidRPr="00755A38" w:rsidRDefault="00FF1A65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lastRenderedPageBreak/>
        <w:t xml:space="preserve">-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Từ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lúc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gieo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hạt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đến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lúc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cho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chúng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ta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quả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gồm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mấy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giai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đoạn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?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Là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những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giai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đoạn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?</w:t>
      </w:r>
    </w:p>
    <w:p w14:paraId="41C88A81" w14:textId="02AFEDF3" w:rsidR="00FF1A65" w:rsidRPr="00755A38" w:rsidRDefault="00FF1A65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-&gt;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Khái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quát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: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Để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trồng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một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cái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chúng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ta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phải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chuẩn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bị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đất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tưới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nước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ánh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sáng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bón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phân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,…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thì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mới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mọc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và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phát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triển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được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.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Quá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trình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phát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triển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gồm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632B4F"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5</w:t>
      </w:r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giai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đoạn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.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Gieo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hạt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;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nảy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mầm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;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con;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trưởng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thành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;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trưởng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thành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ra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hoa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kết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quả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đó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con.</w:t>
      </w:r>
    </w:p>
    <w:p w14:paraId="3304B37E" w14:textId="77777777" w:rsidR="00FF1A65" w:rsidRPr="00755A38" w:rsidRDefault="00FF1A65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mở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video “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Quá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trình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phát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triển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”.</w:t>
      </w:r>
    </w:p>
    <w:p w14:paraId="455AAE8F" w14:textId="77777777" w:rsidR="00632B4F" w:rsidRPr="00755A38" w:rsidRDefault="00FF1A65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củng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cố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hỏi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lại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: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Quá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trình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phát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triển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cuả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 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gồm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mấy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giai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đoạn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?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Là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những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giai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đoạn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?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cho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vài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kể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3D116C0E" w14:textId="2E747935" w:rsidR="00FF1A65" w:rsidRPr="00755A38" w:rsidRDefault="00FF1A65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b/>
          <w:bCs/>
          <w:kern w:val="0"/>
          <w:sz w:val="28"/>
          <w:szCs w:val="28"/>
          <w:lang w:val="vi-VN" w:eastAsia="en-US" w:bidi="ar-SA"/>
        </w:rPr>
        <w:t>*</w:t>
      </w:r>
      <w:proofErr w:type="spellStart"/>
      <w:r w:rsidRPr="00755A38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Mở</w:t>
      </w:r>
      <w:proofErr w:type="spellEnd"/>
      <w:r w:rsidRPr="00755A38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rộng</w:t>
      </w:r>
      <w:proofErr w:type="spellEnd"/>
    </w:p>
    <w:p w14:paraId="606B3092" w14:textId="61F646F6" w:rsidR="00FF1A65" w:rsidRPr="00755A38" w:rsidRDefault="00FF1A65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-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các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loại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cũng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phát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triển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từ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hạt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? (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bắp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,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cà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phê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,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lúa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,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cam,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đậu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…)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và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cũng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có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quá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trình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phát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triển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qua 6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giai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đoạn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mà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các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con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vừa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tìm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hiểu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.</w:t>
      </w:r>
    </w:p>
    <w:p w14:paraId="2E0D4B9B" w14:textId="77777777" w:rsidR="00E31F80" w:rsidRDefault="00FF1A65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val="vi-VN" w:eastAsia="en-US" w:bidi="ar-SA"/>
        </w:rPr>
      </w:pPr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Tuy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nhiên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cũng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có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một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số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loại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phát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triển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từ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thân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lá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cành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củ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…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Chẳng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hạn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như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sắn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trồng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từ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thân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;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tiêu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giâm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bằng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thân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măng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mọc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từ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gốc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tre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;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râu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lang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được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trồng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từ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dây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nó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….</w:t>
      </w:r>
    </w:p>
    <w:p w14:paraId="140AE1EE" w14:textId="4BFEE8F5" w:rsidR="003F03CF" w:rsidRPr="003F03CF" w:rsidRDefault="003F03CF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val="vi-VN" w:eastAsia="en-US" w:bidi="ar-SA"/>
        </w:rPr>
      </w:pPr>
      <w:r>
        <w:rPr>
          <w:rFonts w:cs="Times New Roman"/>
          <w:sz w:val="28"/>
          <w:szCs w:val="28"/>
          <w:lang w:val="vi-VN"/>
        </w:rPr>
        <w:t>*</w:t>
      </w:r>
      <w:proofErr w:type="spellStart"/>
      <w:r w:rsidRPr="00755A38">
        <w:rPr>
          <w:rFonts w:cs="Times New Roman"/>
          <w:sz w:val="28"/>
          <w:szCs w:val="28"/>
        </w:rPr>
        <w:t>Tăng</w:t>
      </w:r>
      <w:proofErr w:type="spellEnd"/>
      <w:r w:rsidRPr="00755A38">
        <w:rPr>
          <w:rFonts w:cs="Times New Roman"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sz w:val="28"/>
          <w:szCs w:val="28"/>
        </w:rPr>
        <w:t>cường</w:t>
      </w:r>
      <w:proofErr w:type="spellEnd"/>
      <w:r w:rsidRPr="00755A38">
        <w:rPr>
          <w:rFonts w:cs="Times New Roman"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sz w:val="28"/>
          <w:szCs w:val="28"/>
        </w:rPr>
        <w:t>tiếng</w:t>
      </w:r>
      <w:proofErr w:type="spellEnd"/>
      <w:r w:rsidRPr="00755A38">
        <w:rPr>
          <w:rFonts w:cs="Times New Roman"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sz w:val="28"/>
          <w:szCs w:val="28"/>
        </w:rPr>
        <w:t>việt</w:t>
      </w:r>
      <w:proofErr w:type="spellEnd"/>
      <w:r w:rsidRPr="00755A38">
        <w:rPr>
          <w:rFonts w:cs="Times New Roman"/>
          <w:sz w:val="28"/>
          <w:szCs w:val="28"/>
          <w:lang w:val="vi-VN"/>
        </w:rPr>
        <w:t>: trồng cây (chóh hơnloong), thân cây (tơơm)</w:t>
      </w:r>
    </w:p>
    <w:p w14:paraId="049B60C5" w14:textId="4F1A4E0D" w:rsidR="00586B85" w:rsidRPr="00755A38" w:rsidRDefault="00E31F80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kern w:val="0"/>
          <w:sz w:val="28"/>
          <w:szCs w:val="28"/>
          <w:lang w:val="vi-VN" w:eastAsia="en-US" w:bidi="ar-SA"/>
        </w:rPr>
        <w:t>*</w:t>
      </w:r>
      <w:proofErr w:type="spellStart"/>
      <w:r w:rsidR="00586B85" w:rsidRPr="00755A38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Hoạt</w:t>
      </w:r>
      <w:proofErr w:type="spellEnd"/>
      <w:r w:rsidR="00586B85" w:rsidRPr="00755A38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586B85" w:rsidRPr="00755A38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động</w:t>
      </w:r>
      <w:proofErr w:type="spellEnd"/>
      <w:r w:rsidR="00586B85" w:rsidRPr="00755A38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3: </w:t>
      </w:r>
      <w:proofErr w:type="spellStart"/>
      <w:r w:rsidR="00586B85" w:rsidRPr="00755A38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Trò</w:t>
      </w:r>
      <w:proofErr w:type="spellEnd"/>
      <w:r w:rsidR="00586B85" w:rsidRPr="00755A38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586B85" w:rsidRPr="00755A38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chơi</w:t>
      </w:r>
      <w:proofErr w:type="spellEnd"/>
    </w:p>
    <w:p w14:paraId="57DC0E40" w14:textId="77777777" w:rsidR="00586B85" w:rsidRPr="00755A38" w:rsidRDefault="00586B85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* </w:t>
      </w:r>
      <w:proofErr w:type="spellStart"/>
      <w:r w:rsidRPr="00755A38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Trò</w:t>
      </w:r>
      <w:proofErr w:type="spellEnd"/>
      <w:r w:rsidRPr="00755A38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chơi</w:t>
      </w:r>
      <w:proofErr w:type="spellEnd"/>
      <w:r w:rsidRPr="00755A38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1: </w:t>
      </w:r>
      <w:r w:rsidRPr="00755A38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>“</w:t>
      </w:r>
      <w:proofErr w:type="spellStart"/>
      <w:r w:rsidRPr="00755A38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>Thi</w:t>
      </w:r>
      <w:proofErr w:type="spellEnd"/>
      <w:r w:rsidRPr="00755A38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>xem</w:t>
      </w:r>
      <w:proofErr w:type="spellEnd"/>
      <w:r w:rsidRPr="00755A38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>đội</w:t>
      </w:r>
      <w:proofErr w:type="spellEnd"/>
      <w:r w:rsidRPr="00755A38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>nào</w:t>
      </w:r>
      <w:proofErr w:type="spellEnd"/>
      <w:r w:rsidRPr="00755A38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>nhanh</w:t>
      </w:r>
      <w:proofErr w:type="spellEnd"/>
      <w:r w:rsidRPr="00755A38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>”.</w:t>
      </w:r>
    </w:p>
    <w:p w14:paraId="301B9F4B" w14:textId="4C9C9F2D" w:rsidR="00586B85" w:rsidRPr="00755A38" w:rsidRDefault="00586B85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-</w:t>
      </w:r>
      <w:r w:rsidRPr="00755A38"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:lang w:eastAsia="en-US" w:bidi="ar-SA"/>
        </w:rPr>
        <w:t> </w:t>
      </w:r>
      <w:proofErr w:type="spellStart"/>
      <w:r w:rsidRPr="00755A38"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:lang w:eastAsia="en-US" w:bidi="ar-SA"/>
        </w:rPr>
        <w:t>Cách</w:t>
      </w:r>
      <w:proofErr w:type="spellEnd"/>
      <w:r w:rsidRPr="00755A38"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:lang w:eastAsia="en-US" w:bidi="ar-SA"/>
        </w:rPr>
        <w:t>chơi</w:t>
      </w:r>
      <w:proofErr w:type="spellEnd"/>
      <w:r w:rsidRPr="00755A38">
        <w:rPr>
          <w:rFonts w:eastAsia="Times New Roman" w:cs="Times New Roman"/>
          <w:b/>
          <w:bCs/>
          <w:kern w:val="0"/>
          <w:sz w:val="28"/>
          <w:szCs w:val="28"/>
          <w:shd w:val="clear" w:color="auto" w:fill="FFFFFF"/>
          <w:lang w:eastAsia="en-US" w:bidi="ar-SA"/>
        </w:rPr>
        <w:t>: </w:t>
      </w:r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 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Cô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chia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trẻ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thành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2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tổ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trẻ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tìm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và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ghép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tranh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đúng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thứ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tự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sự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phát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triển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của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(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hạt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,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nảy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mầm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,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non,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trưởng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thành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,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ra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hoa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,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kết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quả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).</w:t>
      </w:r>
    </w:p>
    <w:p w14:paraId="2EBAC542" w14:textId="77777777" w:rsidR="00586B85" w:rsidRPr="00755A38" w:rsidRDefault="00586B85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- </w:t>
      </w:r>
      <w:proofErr w:type="spellStart"/>
      <w:r w:rsidRPr="00755A38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Luật</w:t>
      </w:r>
      <w:proofErr w:type="spellEnd"/>
      <w:r w:rsidRPr="00755A38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chơi</w:t>
      </w:r>
      <w:proofErr w:type="spellEnd"/>
      <w:r w:rsidRPr="00755A38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:</w:t>
      </w:r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 Trong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vòng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một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bản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nhạc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đội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nào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gắn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đúng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giai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đoạn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phát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triển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đội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đó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sẽ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giành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chiến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thắng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4E2E339E" w14:textId="77777777" w:rsidR="00586B85" w:rsidRPr="00755A38" w:rsidRDefault="00586B85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- Trong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khi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trẻ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chơi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cô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bao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quát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và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động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viên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trẻ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.</w:t>
      </w:r>
    </w:p>
    <w:p w14:paraId="5D7F088B" w14:textId="77777777" w:rsidR="00586B85" w:rsidRPr="00755A38" w:rsidRDefault="00586B85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+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Kiểm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tra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kết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quả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chơi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trẻ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6D7795A9" w14:textId="77777777" w:rsidR="00586B85" w:rsidRPr="00755A38" w:rsidRDefault="00586B85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* </w:t>
      </w:r>
      <w:proofErr w:type="spellStart"/>
      <w:r w:rsidRPr="00755A38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Trò</w:t>
      </w:r>
      <w:proofErr w:type="spellEnd"/>
      <w:r w:rsidRPr="00755A38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chơi</w:t>
      </w:r>
      <w:proofErr w:type="spellEnd"/>
      <w:r w:rsidRPr="00755A38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2: “</w:t>
      </w:r>
      <w:proofErr w:type="spellStart"/>
      <w:r w:rsidRPr="00755A38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>Bé</w:t>
      </w:r>
      <w:proofErr w:type="spellEnd"/>
      <w:r w:rsidRPr="00755A38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>khéo</w:t>
      </w:r>
      <w:proofErr w:type="spellEnd"/>
      <w:r w:rsidRPr="00755A38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>tay</w:t>
      </w:r>
      <w:proofErr w:type="spellEnd"/>
      <w:r w:rsidRPr="00755A38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>”</w:t>
      </w:r>
    </w:p>
    <w:p w14:paraId="1FB55415" w14:textId="77777777" w:rsidR="00586B85" w:rsidRPr="00755A38" w:rsidRDefault="00586B85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Cô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giao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nhiệm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vụ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cho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các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đội</w:t>
      </w:r>
      <w:proofErr w:type="spellEnd"/>
    </w:p>
    <w:p w14:paraId="0A675B76" w14:textId="77777777" w:rsidR="00586B85" w:rsidRPr="00755A38" w:rsidRDefault="00586B85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+ 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Nhóm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1: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Trải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nghiệm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xới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đất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nhỏ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gieo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hạt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</w:p>
    <w:p w14:paraId="3A2C6954" w14:textId="77777777" w:rsidR="00586B85" w:rsidRPr="00755A38" w:rsidRDefault="00586B85" w:rsidP="00E6512D">
      <w:pPr>
        <w:widowControl/>
        <w:shd w:val="clear" w:color="auto" w:fill="FFFFFF"/>
        <w:suppressAutoHyphens w:val="0"/>
        <w:spacing w:line="276" w:lineRule="auto"/>
        <w:ind w:left="360" w:firstLine="36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+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Nhóm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2: 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Chọn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các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điều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kiện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sống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để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được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phát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triển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.</w:t>
      </w:r>
    </w:p>
    <w:p w14:paraId="54D17C7A" w14:textId="77777777" w:rsidR="00586B85" w:rsidRPr="00755A38" w:rsidRDefault="00586B85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+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Nhóm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3: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Chọn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Quá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trình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phát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triển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của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cây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.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Tô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màu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theo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ý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thích</w:t>
      </w:r>
      <w:proofErr w:type="spellEnd"/>
    </w:p>
    <w:p w14:paraId="03A140AC" w14:textId="3ADCD3CA" w:rsidR="00586B85" w:rsidRPr="00755A38" w:rsidRDefault="00586B85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proofErr w:type="spellStart"/>
      <w:r w:rsidRPr="00755A38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Kết</w:t>
      </w:r>
      <w:proofErr w:type="spellEnd"/>
      <w:r w:rsidRPr="00755A38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thúc</w:t>
      </w:r>
      <w:proofErr w:type="spellEnd"/>
      <w:r w:rsidR="00E060A8" w:rsidRPr="00755A38">
        <w:rPr>
          <w:rFonts w:eastAsia="Times New Roman" w:cs="Times New Roman"/>
          <w:b/>
          <w:bCs/>
          <w:kern w:val="0"/>
          <w:sz w:val="28"/>
          <w:szCs w:val="28"/>
          <w:lang w:val="vi-VN" w:eastAsia="en-US" w:bidi="ar-SA"/>
        </w:rPr>
        <w:t xml:space="preserve"> hoạt động</w:t>
      </w:r>
      <w:r w:rsidRPr="00755A38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>:</w:t>
      </w:r>
    </w:p>
    <w:p w14:paraId="5C3AAC9F" w14:textId="77777777" w:rsidR="00586B85" w:rsidRPr="00755A38" w:rsidRDefault="00586B85" w:rsidP="00E6512D">
      <w:pPr>
        <w:widowControl/>
        <w:shd w:val="clear" w:color="auto" w:fill="FFFFFF"/>
        <w:suppressAutoHyphens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Đọc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thơ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“Hoa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kết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trái</w:t>
      </w:r>
      <w:proofErr w:type="spellEnd"/>
      <w:r w:rsidRPr="00755A38">
        <w:rPr>
          <w:rFonts w:eastAsia="Times New Roman" w:cs="Times New Roman"/>
          <w:kern w:val="0"/>
          <w:sz w:val="28"/>
          <w:szCs w:val="28"/>
          <w:lang w:eastAsia="en-US" w:bidi="ar-SA"/>
        </w:rPr>
        <w:t>”</w:t>
      </w:r>
    </w:p>
    <w:p w14:paraId="4D68672F" w14:textId="7C24FB1D" w:rsidR="00ED6CE5" w:rsidRPr="00755A38" w:rsidRDefault="00FB341F" w:rsidP="009731C8">
      <w:pPr>
        <w:spacing w:line="276" w:lineRule="auto"/>
        <w:jc w:val="both"/>
        <w:outlineLvl w:val="0"/>
        <w:rPr>
          <w:rFonts w:eastAsia="Times New Roman" w:cs="Times New Roman"/>
          <w:b/>
          <w:kern w:val="0"/>
          <w:sz w:val="28"/>
          <w:szCs w:val="28"/>
          <w:lang w:val="pt-BR" w:eastAsia="en-US" w:bidi="ar-SA"/>
        </w:rPr>
      </w:pPr>
      <w:r w:rsidRPr="00755A38">
        <w:rPr>
          <w:rFonts w:cs="Times New Roman"/>
          <w:b/>
          <w:sz w:val="28"/>
          <w:szCs w:val="28"/>
        </w:rPr>
        <w:tab/>
      </w:r>
      <w:r w:rsidR="009731C8">
        <w:rPr>
          <w:rFonts w:cs="Times New Roman"/>
          <w:b/>
          <w:bCs/>
          <w:sz w:val="28"/>
          <w:szCs w:val="28"/>
          <w:lang w:val="vi-VN"/>
        </w:rPr>
        <w:t xml:space="preserve">* </w:t>
      </w:r>
      <w:r w:rsidR="00ED6CE5" w:rsidRPr="00755A38">
        <w:rPr>
          <w:rFonts w:cs="Times New Roman"/>
          <w:b/>
          <w:bCs/>
          <w:sz w:val="28"/>
          <w:szCs w:val="28"/>
          <w:lang w:val="it-IT"/>
        </w:rPr>
        <w:t>NHẬN XÉT CUỐI NGÀY:</w:t>
      </w:r>
    </w:p>
    <w:p w14:paraId="4EE35D5C" w14:textId="77777777" w:rsidR="00E105CF" w:rsidRDefault="00ED6CE5" w:rsidP="00E105CF">
      <w:pPr>
        <w:spacing w:line="276" w:lineRule="auto"/>
        <w:jc w:val="both"/>
        <w:rPr>
          <w:rFonts w:cs="Times New Roman"/>
          <w:bCs/>
          <w:sz w:val="28"/>
          <w:szCs w:val="28"/>
          <w:lang w:val="vi-VN"/>
        </w:rPr>
      </w:pPr>
      <w:r w:rsidRPr="00755A38">
        <w:rPr>
          <w:rFonts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2A505E" w14:textId="6C388215" w:rsidR="000B1766" w:rsidRPr="009731C8" w:rsidRDefault="000B1766" w:rsidP="00E105CF">
      <w:pPr>
        <w:spacing w:line="276" w:lineRule="auto"/>
        <w:jc w:val="center"/>
        <w:rPr>
          <w:rFonts w:cs="Times New Roman"/>
          <w:bCs/>
          <w:sz w:val="28"/>
          <w:szCs w:val="28"/>
          <w:lang w:val="vi-VN"/>
        </w:rPr>
      </w:pPr>
      <w:r w:rsidRPr="00755A38">
        <w:rPr>
          <w:rFonts w:cs="Times New Roman"/>
          <w:b/>
          <w:sz w:val="28"/>
          <w:szCs w:val="28"/>
        </w:rPr>
        <w:lastRenderedPageBreak/>
        <w:t>KẾ HOẠCH GIÁO</w:t>
      </w:r>
      <w:r w:rsidRPr="00755A38">
        <w:rPr>
          <w:rFonts w:cs="Times New Roman"/>
          <w:b/>
          <w:sz w:val="28"/>
          <w:szCs w:val="28"/>
          <w:lang w:val="vi-VN"/>
        </w:rPr>
        <w:t xml:space="preserve"> DỤC </w:t>
      </w:r>
      <w:r w:rsidRPr="00755A38">
        <w:rPr>
          <w:rFonts w:cs="Times New Roman"/>
          <w:b/>
          <w:sz w:val="28"/>
          <w:szCs w:val="28"/>
        </w:rPr>
        <w:t>NGÀY</w:t>
      </w:r>
    </w:p>
    <w:p w14:paraId="5568F9EE" w14:textId="6CAABA66" w:rsidR="005341CF" w:rsidRPr="00755A38" w:rsidRDefault="005341CF" w:rsidP="001A0C66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proofErr w:type="spellStart"/>
      <w:r w:rsidRPr="00755A38">
        <w:rPr>
          <w:rFonts w:cs="Times New Roman"/>
          <w:b/>
          <w:bCs/>
          <w:sz w:val="28"/>
          <w:szCs w:val="28"/>
        </w:rPr>
        <w:t>Thứ</w:t>
      </w:r>
      <w:proofErr w:type="spellEnd"/>
      <w:r w:rsidRPr="00755A3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9B1ECB" w:rsidRPr="00755A38">
        <w:rPr>
          <w:rFonts w:cs="Times New Roman"/>
          <w:b/>
          <w:bCs/>
          <w:sz w:val="28"/>
          <w:szCs w:val="28"/>
        </w:rPr>
        <w:t>ba</w:t>
      </w:r>
      <w:proofErr w:type="spellEnd"/>
      <w:r w:rsidRPr="00755A3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bCs/>
          <w:sz w:val="28"/>
          <w:szCs w:val="28"/>
        </w:rPr>
        <w:t>ngày</w:t>
      </w:r>
      <w:proofErr w:type="spellEnd"/>
      <w:r w:rsidRPr="00755A38">
        <w:rPr>
          <w:rFonts w:cs="Times New Roman"/>
          <w:b/>
          <w:bCs/>
          <w:sz w:val="28"/>
          <w:szCs w:val="28"/>
        </w:rPr>
        <w:t xml:space="preserve"> </w:t>
      </w:r>
      <w:r w:rsidR="009731C8">
        <w:rPr>
          <w:rFonts w:cs="Times New Roman"/>
          <w:b/>
          <w:bCs/>
          <w:sz w:val="28"/>
          <w:szCs w:val="28"/>
        </w:rPr>
        <w:t>20</w:t>
      </w:r>
      <w:r w:rsidRPr="00755A3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bCs/>
          <w:sz w:val="28"/>
          <w:szCs w:val="28"/>
        </w:rPr>
        <w:t>tháng</w:t>
      </w:r>
      <w:proofErr w:type="spellEnd"/>
      <w:r w:rsidRPr="00755A38">
        <w:rPr>
          <w:rFonts w:cs="Times New Roman"/>
          <w:b/>
          <w:bCs/>
          <w:sz w:val="28"/>
          <w:szCs w:val="28"/>
        </w:rPr>
        <w:t xml:space="preserve"> </w:t>
      </w:r>
      <w:r w:rsidR="009068F1" w:rsidRPr="00755A38">
        <w:rPr>
          <w:rFonts w:cs="Times New Roman"/>
          <w:b/>
          <w:bCs/>
          <w:sz w:val="28"/>
          <w:szCs w:val="28"/>
        </w:rPr>
        <w:t>1</w:t>
      </w:r>
      <w:r w:rsidRPr="00755A3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bCs/>
          <w:sz w:val="28"/>
          <w:szCs w:val="28"/>
        </w:rPr>
        <w:t>năm</w:t>
      </w:r>
      <w:proofErr w:type="spellEnd"/>
      <w:r w:rsidRPr="00755A38">
        <w:rPr>
          <w:rFonts w:cs="Times New Roman"/>
          <w:b/>
          <w:bCs/>
          <w:sz w:val="28"/>
          <w:szCs w:val="28"/>
        </w:rPr>
        <w:t xml:space="preserve"> </w:t>
      </w:r>
      <w:r w:rsidR="009731C8">
        <w:rPr>
          <w:rFonts w:cs="Times New Roman"/>
          <w:b/>
          <w:bCs/>
          <w:sz w:val="28"/>
          <w:szCs w:val="28"/>
        </w:rPr>
        <w:t>2026</w:t>
      </w:r>
    </w:p>
    <w:p w14:paraId="09C40600" w14:textId="582A0D95" w:rsidR="00ED6CE5" w:rsidRDefault="000B1766" w:rsidP="009731C8">
      <w:pPr>
        <w:tabs>
          <w:tab w:val="left" w:pos="426"/>
        </w:tabs>
        <w:spacing w:line="276" w:lineRule="auto"/>
        <w:jc w:val="center"/>
        <w:rPr>
          <w:rFonts w:cs="Times New Roman"/>
          <w:b/>
          <w:bCs/>
          <w:i/>
          <w:iCs/>
          <w:sz w:val="28"/>
          <w:szCs w:val="28"/>
          <w:lang w:val="vi-VN"/>
        </w:rPr>
      </w:pPr>
      <w:proofErr w:type="spellStart"/>
      <w:r w:rsidRPr="00755A38">
        <w:rPr>
          <w:rFonts w:cs="Times New Roman"/>
          <w:b/>
          <w:bCs/>
          <w:i/>
          <w:iCs/>
          <w:sz w:val="28"/>
          <w:szCs w:val="28"/>
        </w:rPr>
        <w:t>Chủ</w:t>
      </w:r>
      <w:proofErr w:type="spellEnd"/>
      <w:r w:rsidRPr="00755A38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bCs/>
          <w:i/>
          <w:iCs/>
          <w:sz w:val="28"/>
          <w:szCs w:val="28"/>
        </w:rPr>
        <w:t>đề</w:t>
      </w:r>
      <w:proofErr w:type="spellEnd"/>
      <w:r w:rsidRPr="00755A38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bCs/>
          <w:i/>
          <w:iCs/>
          <w:sz w:val="28"/>
          <w:szCs w:val="28"/>
        </w:rPr>
        <w:t>nhánh</w:t>
      </w:r>
      <w:proofErr w:type="spellEnd"/>
      <w:r w:rsidRPr="00755A38">
        <w:rPr>
          <w:rFonts w:cs="Times New Roman"/>
          <w:b/>
          <w:bCs/>
          <w:i/>
          <w:iCs/>
          <w:sz w:val="28"/>
          <w:szCs w:val="28"/>
        </w:rPr>
        <w:t xml:space="preserve">: </w:t>
      </w:r>
      <w:proofErr w:type="spellStart"/>
      <w:r w:rsidRPr="00755A38">
        <w:rPr>
          <w:rFonts w:cs="Times New Roman"/>
          <w:b/>
          <w:bCs/>
          <w:i/>
          <w:iCs/>
          <w:sz w:val="28"/>
          <w:szCs w:val="28"/>
        </w:rPr>
        <w:t>Bé</w:t>
      </w:r>
      <w:proofErr w:type="spellEnd"/>
      <w:r w:rsidRPr="00755A38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bCs/>
          <w:i/>
          <w:iCs/>
          <w:sz w:val="28"/>
          <w:szCs w:val="28"/>
        </w:rPr>
        <w:t>yêu</w:t>
      </w:r>
      <w:proofErr w:type="spellEnd"/>
      <w:r w:rsidRPr="00755A38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bCs/>
          <w:i/>
          <w:iCs/>
          <w:sz w:val="28"/>
          <w:szCs w:val="28"/>
        </w:rPr>
        <w:t>cây</w:t>
      </w:r>
      <w:proofErr w:type="spellEnd"/>
      <w:r w:rsidRPr="00755A38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bCs/>
          <w:i/>
          <w:iCs/>
          <w:sz w:val="28"/>
          <w:szCs w:val="28"/>
        </w:rPr>
        <w:t>xanh</w:t>
      </w:r>
      <w:proofErr w:type="spellEnd"/>
    </w:p>
    <w:p w14:paraId="23CCC955" w14:textId="77777777" w:rsidR="00E105CF" w:rsidRPr="00E105CF" w:rsidRDefault="00E105CF" w:rsidP="009731C8">
      <w:pPr>
        <w:tabs>
          <w:tab w:val="left" w:pos="426"/>
        </w:tabs>
        <w:spacing w:line="276" w:lineRule="auto"/>
        <w:jc w:val="center"/>
        <w:rPr>
          <w:rFonts w:cs="Times New Roman"/>
          <w:b/>
          <w:sz w:val="28"/>
          <w:szCs w:val="28"/>
          <w:lang w:val="vi-VN"/>
        </w:rPr>
      </w:pPr>
    </w:p>
    <w:p w14:paraId="4026ED77" w14:textId="093A951D" w:rsidR="00AA0FC9" w:rsidRPr="00E105CF" w:rsidRDefault="00E105CF" w:rsidP="00E105CF">
      <w:pPr>
        <w:spacing w:line="276" w:lineRule="auto"/>
        <w:jc w:val="center"/>
        <w:rPr>
          <w:rFonts w:cs="Times New Roman"/>
          <w:b/>
          <w:sz w:val="28"/>
          <w:szCs w:val="28"/>
          <w:lang w:val="vi-VN"/>
        </w:rPr>
      </w:pPr>
      <w:r>
        <w:rPr>
          <w:rFonts w:eastAsia="Times New Roman" w:cs="Times New Roman"/>
          <w:b/>
          <w:kern w:val="0"/>
          <w:sz w:val="28"/>
          <w:szCs w:val="28"/>
          <w:lang w:val="pt-BR" w:eastAsia="en-US" w:bidi="ar-SA"/>
        </w:rPr>
        <w:t>HOẠT</w:t>
      </w:r>
      <w:r>
        <w:rPr>
          <w:rFonts w:eastAsia="Times New Roman" w:cs="Times New Roman"/>
          <w:b/>
          <w:kern w:val="0"/>
          <w:sz w:val="28"/>
          <w:szCs w:val="28"/>
          <w:lang w:val="vi-VN" w:eastAsia="en-US" w:bidi="ar-SA"/>
        </w:rPr>
        <w:t xml:space="preserve"> ĐỘNG HỌC</w:t>
      </w:r>
    </w:p>
    <w:p w14:paraId="3070C24D" w14:textId="5DCB459D" w:rsidR="00ED6CE5" w:rsidRPr="00755A38" w:rsidRDefault="00AA0FC9" w:rsidP="0092418D">
      <w:pPr>
        <w:spacing w:line="276" w:lineRule="auto"/>
        <w:jc w:val="center"/>
        <w:rPr>
          <w:rFonts w:cs="Times New Roman"/>
          <w:b/>
          <w:sz w:val="28"/>
          <w:szCs w:val="28"/>
          <w:lang w:val="vi-VN"/>
        </w:rPr>
      </w:pPr>
      <w:proofErr w:type="spellStart"/>
      <w:r w:rsidRPr="00755A38">
        <w:rPr>
          <w:rFonts w:cs="Times New Roman"/>
          <w:b/>
          <w:sz w:val="28"/>
          <w:szCs w:val="28"/>
        </w:rPr>
        <w:t>Hoạt</w:t>
      </w:r>
      <w:proofErr w:type="spellEnd"/>
      <w:r w:rsidRPr="00755A38">
        <w:rPr>
          <w:rFonts w:cs="Times New Roman"/>
          <w:b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sz w:val="28"/>
          <w:szCs w:val="28"/>
        </w:rPr>
        <w:t>động</w:t>
      </w:r>
      <w:proofErr w:type="spellEnd"/>
      <w:r w:rsidRPr="00755A38">
        <w:rPr>
          <w:rFonts w:cs="Times New Roman"/>
          <w:b/>
          <w:sz w:val="28"/>
          <w:szCs w:val="28"/>
        </w:rPr>
        <w:t xml:space="preserve">: </w:t>
      </w:r>
      <w:proofErr w:type="spellStart"/>
      <w:r w:rsidR="0040629B" w:rsidRPr="00755A38">
        <w:rPr>
          <w:rFonts w:cs="Times New Roman"/>
          <w:b/>
          <w:sz w:val="28"/>
          <w:szCs w:val="28"/>
        </w:rPr>
        <w:t>Thể</w:t>
      </w:r>
      <w:proofErr w:type="spellEnd"/>
      <w:r w:rsidR="0040629B" w:rsidRPr="00755A38">
        <w:rPr>
          <w:rFonts w:cs="Times New Roman"/>
          <w:b/>
          <w:sz w:val="28"/>
          <w:szCs w:val="28"/>
          <w:lang w:val="vi-VN"/>
        </w:rPr>
        <w:t xml:space="preserve"> dục</w:t>
      </w:r>
    </w:p>
    <w:p w14:paraId="70DAD62B" w14:textId="2A5BE072" w:rsidR="00ED6CE5" w:rsidRPr="00620D47" w:rsidRDefault="00ED6CE5" w:rsidP="0092418D">
      <w:pPr>
        <w:tabs>
          <w:tab w:val="left" w:pos="2729"/>
        </w:tabs>
        <w:spacing w:line="276" w:lineRule="auto"/>
        <w:jc w:val="center"/>
        <w:rPr>
          <w:rFonts w:cs="Times New Roman"/>
          <w:b/>
          <w:sz w:val="28"/>
          <w:szCs w:val="28"/>
          <w:lang w:val="vi-VN"/>
        </w:rPr>
      </w:pPr>
      <w:proofErr w:type="spellStart"/>
      <w:r w:rsidRPr="00755A38">
        <w:rPr>
          <w:rFonts w:cs="Times New Roman"/>
          <w:b/>
          <w:sz w:val="28"/>
          <w:szCs w:val="28"/>
        </w:rPr>
        <w:t>Đề</w:t>
      </w:r>
      <w:proofErr w:type="spellEnd"/>
      <w:r w:rsidRPr="00755A38">
        <w:rPr>
          <w:rFonts w:cs="Times New Roman"/>
          <w:b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sz w:val="28"/>
          <w:szCs w:val="28"/>
        </w:rPr>
        <w:t>tài</w:t>
      </w:r>
      <w:proofErr w:type="spellEnd"/>
      <w:r w:rsidRPr="00755A38">
        <w:rPr>
          <w:rFonts w:cs="Times New Roman"/>
          <w:b/>
          <w:sz w:val="28"/>
          <w:szCs w:val="28"/>
        </w:rPr>
        <w:t xml:space="preserve">: </w:t>
      </w:r>
      <w:proofErr w:type="spellStart"/>
      <w:r w:rsidR="00620D47">
        <w:rPr>
          <w:rFonts w:cs="Times New Roman"/>
          <w:b/>
          <w:sz w:val="28"/>
          <w:szCs w:val="28"/>
        </w:rPr>
        <w:t>Đập</w:t>
      </w:r>
      <w:proofErr w:type="spellEnd"/>
      <w:r w:rsidR="00620D47">
        <w:rPr>
          <w:rFonts w:cs="Times New Roman"/>
          <w:b/>
          <w:sz w:val="28"/>
          <w:szCs w:val="28"/>
          <w:lang w:val="vi-VN"/>
        </w:rPr>
        <w:t xml:space="preserve"> và Bắt bóng tại chỗ</w:t>
      </w:r>
    </w:p>
    <w:p w14:paraId="29C744DD" w14:textId="705F950F" w:rsidR="00B03141" w:rsidRPr="00755A38" w:rsidRDefault="0040629B" w:rsidP="00E6512D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val="en"/>
        </w:rPr>
      </w:pPr>
      <w:r w:rsidRPr="00755A38">
        <w:rPr>
          <w:rFonts w:eastAsia="Times New Roman" w:cs="Times New Roman"/>
          <w:b/>
          <w:bCs/>
          <w:sz w:val="28"/>
          <w:szCs w:val="28"/>
          <w:lang w:val="vi-VN"/>
        </w:rPr>
        <w:tab/>
      </w:r>
      <w:r w:rsidR="00B03141" w:rsidRPr="00755A38">
        <w:rPr>
          <w:rFonts w:eastAsia="Times New Roman" w:cs="Times New Roman"/>
          <w:b/>
          <w:bCs/>
          <w:sz w:val="28"/>
          <w:szCs w:val="28"/>
          <w:lang w:val="vi-VN"/>
        </w:rPr>
        <w:t>1</w:t>
      </w:r>
      <w:r w:rsidR="00B03141" w:rsidRPr="00755A38">
        <w:rPr>
          <w:rFonts w:eastAsia="Times New Roman" w:cs="Times New Roman"/>
          <w:b/>
          <w:bCs/>
          <w:sz w:val="28"/>
          <w:szCs w:val="28"/>
          <w:lang w:val="en"/>
        </w:rPr>
        <w:t>.</w:t>
      </w:r>
      <w:r w:rsidRPr="00755A38">
        <w:rPr>
          <w:rFonts w:eastAsia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="00B03141" w:rsidRPr="00755A38">
        <w:rPr>
          <w:rFonts w:eastAsia="Times New Roman" w:cs="Times New Roman"/>
          <w:b/>
          <w:bCs/>
          <w:sz w:val="28"/>
          <w:szCs w:val="28"/>
          <w:lang w:val="en"/>
        </w:rPr>
        <w:t>Mục</w:t>
      </w:r>
      <w:proofErr w:type="spellEnd"/>
      <w:r w:rsidR="00B03141" w:rsidRPr="00755A38">
        <w:rPr>
          <w:rFonts w:eastAsia="Times New Roman" w:cs="Times New Roman"/>
          <w:b/>
          <w:bCs/>
          <w:sz w:val="28"/>
          <w:szCs w:val="28"/>
          <w:lang w:val="en"/>
        </w:rPr>
        <w:t xml:space="preserve"> </w:t>
      </w:r>
      <w:proofErr w:type="spellStart"/>
      <w:r w:rsidR="00B03141" w:rsidRPr="00755A38">
        <w:rPr>
          <w:rFonts w:eastAsia="Times New Roman" w:cs="Times New Roman"/>
          <w:b/>
          <w:bCs/>
          <w:sz w:val="28"/>
          <w:szCs w:val="28"/>
          <w:lang w:val="en"/>
        </w:rPr>
        <w:t>đích</w:t>
      </w:r>
      <w:proofErr w:type="spellEnd"/>
      <w:r w:rsidR="00B03141" w:rsidRPr="00755A38">
        <w:rPr>
          <w:rFonts w:eastAsia="Times New Roman" w:cs="Times New Roman"/>
          <w:b/>
          <w:bCs/>
          <w:sz w:val="28"/>
          <w:szCs w:val="28"/>
          <w:lang w:val="en"/>
        </w:rPr>
        <w:t xml:space="preserve"> </w:t>
      </w:r>
      <w:proofErr w:type="spellStart"/>
      <w:r w:rsidR="00B03141" w:rsidRPr="00755A38">
        <w:rPr>
          <w:rFonts w:eastAsia="Times New Roman" w:cs="Times New Roman"/>
          <w:b/>
          <w:bCs/>
          <w:sz w:val="28"/>
          <w:szCs w:val="28"/>
          <w:lang w:val="en"/>
        </w:rPr>
        <w:t>yêu</w:t>
      </w:r>
      <w:proofErr w:type="spellEnd"/>
      <w:r w:rsidR="00B03141" w:rsidRPr="00755A38">
        <w:rPr>
          <w:rFonts w:eastAsia="Times New Roman" w:cs="Times New Roman"/>
          <w:b/>
          <w:bCs/>
          <w:sz w:val="28"/>
          <w:szCs w:val="28"/>
          <w:lang w:val="en"/>
        </w:rPr>
        <w:t xml:space="preserve"> </w:t>
      </w:r>
      <w:proofErr w:type="spellStart"/>
      <w:r w:rsidR="00B03141" w:rsidRPr="00755A38">
        <w:rPr>
          <w:rFonts w:eastAsia="Times New Roman" w:cs="Times New Roman"/>
          <w:b/>
          <w:bCs/>
          <w:sz w:val="28"/>
          <w:szCs w:val="28"/>
          <w:lang w:val="en"/>
        </w:rPr>
        <w:t>cầu</w:t>
      </w:r>
      <w:proofErr w:type="spellEnd"/>
      <w:r w:rsidR="00B03141" w:rsidRPr="00755A38">
        <w:rPr>
          <w:rFonts w:eastAsia="Times New Roman" w:cs="Times New Roman"/>
          <w:b/>
          <w:bCs/>
          <w:sz w:val="28"/>
          <w:szCs w:val="28"/>
          <w:lang w:val="en"/>
        </w:rPr>
        <w:t xml:space="preserve">: </w:t>
      </w:r>
    </w:p>
    <w:p w14:paraId="24F3CF90" w14:textId="77777777" w:rsidR="00FE2C37" w:rsidRPr="00755A38" w:rsidRDefault="00FE2C37" w:rsidP="00E6512D">
      <w:pPr>
        <w:ind w:firstLine="720"/>
        <w:jc w:val="both"/>
        <w:rPr>
          <w:rFonts w:cs="Times New Roman"/>
          <w:sz w:val="28"/>
          <w:szCs w:val="28"/>
          <w:lang w:val="it-IT"/>
        </w:rPr>
      </w:pPr>
      <w:r w:rsidRPr="00755A38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a</w:t>
      </w:r>
      <w:r w:rsidRPr="00755A38">
        <w:rPr>
          <w:rFonts w:eastAsia="Times New Roman" w:cs="Times New Roman"/>
          <w:b/>
          <w:kern w:val="0"/>
          <w:sz w:val="28"/>
          <w:szCs w:val="28"/>
          <w:lang w:val="vi-VN" w:eastAsia="en-US" w:bidi="ar-SA"/>
        </w:rPr>
        <w:t xml:space="preserve">. </w:t>
      </w:r>
      <w:r w:rsidRPr="00755A38">
        <w:rPr>
          <w:rFonts w:cs="Times New Roman"/>
          <w:b/>
          <w:bCs/>
          <w:sz w:val="28"/>
          <w:szCs w:val="28"/>
          <w:lang w:val="it-IT"/>
        </w:rPr>
        <w:t>Kiến thức:</w:t>
      </w:r>
      <w:r w:rsidRPr="00755A38">
        <w:rPr>
          <w:rFonts w:cs="Times New Roman"/>
          <w:b/>
          <w:bCs/>
          <w:sz w:val="28"/>
          <w:szCs w:val="28"/>
          <w:lang w:val="vi-VN"/>
        </w:rPr>
        <w:t xml:space="preserve"> </w:t>
      </w:r>
    </w:p>
    <w:p w14:paraId="52E19B05" w14:textId="38A6C8AB" w:rsidR="00FE2C37" w:rsidRPr="00620D47" w:rsidRDefault="00FE2C37" w:rsidP="00E6512D">
      <w:pPr>
        <w:ind w:firstLine="720"/>
        <w:jc w:val="both"/>
        <w:rPr>
          <w:rFonts w:cs="Times New Roman"/>
          <w:sz w:val="28"/>
          <w:szCs w:val="28"/>
          <w:lang w:val="vi-VN"/>
        </w:rPr>
      </w:pPr>
      <w:r w:rsidRPr="00755A38">
        <w:rPr>
          <w:rFonts w:cs="Times New Roman"/>
          <w:sz w:val="28"/>
          <w:szCs w:val="28"/>
          <w:lang w:val="vi-VN"/>
        </w:rPr>
        <w:t xml:space="preserve">- </w:t>
      </w:r>
      <w:r w:rsidRPr="00755A38">
        <w:rPr>
          <w:rFonts w:cs="Times New Roman"/>
          <w:sz w:val="28"/>
          <w:szCs w:val="28"/>
          <w:lang w:val="it-IT"/>
        </w:rPr>
        <w:t>Trẻ biết phối hợp các bộ phận như tay mắt khi thực hiện vận</w:t>
      </w:r>
      <w:r w:rsidRPr="00755A38">
        <w:rPr>
          <w:rFonts w:cs="Times New Roman"/>
          <w:sz w:val="28"/>
          <w:szCs w:val="28"/>
          <w:lang w:val="vi-VN"/>
        </w:rPr>
        <w:t xml:space="preserve"> động </w:t>
      </w:r>
      <w:r w:rsidR="00620D47">
        <w:rPr>
          <w:rFonts w:cs="Times New Roman"/>
          <w:sz w:val="28"/>
          <w:szCs w:val="28"/>
          <w:lang w:val="it-IT"/>
        </w:rPr>
        <w:t>đập</w:t>
      </w:r>
      <w:r w:rsidR="00620D47">
        <w:rPr>
          <w:rFonts w:cs="Times New Roman"/>
          <w:sz w:val="28"/>
          <w:szCs w:val="28"/>
          <w:lang w:val="vi-VN"/>
        </w:rPr>
        <w:t xml:space="preserve"> và bắt bóng</w:t>
      </w:r>
    </w:p>
    <w:p w14:paraId="5D780093" w14:textId="4AC019BF" w:rsidR="00FE2C37" w:rsidRPr="00755A38" w:rsidRDefault="00FE2C37" w:rsidP="00E6512D">
      <w:pPr>
        <w:ind w:firstLine="720"/>
        <w:jc w:val="both"/>
        <w:rPr>
          <w:rFonts w:cs="Times New Roman"/>
          <w:b/>
          <w:bCs/>
          <w:sz w:val="28"/>
          <w:szCs w:val="28"/>
          <w:lang w:val="vi-VN"/>
        </w:rPr>
      </w:pPr>
      <w:r w:rsidRPr="00755A38">
        <w:rPr>
          <w:rFonts w:cs="Times New Roman"/>
          <w:sz w:val="28"/>
          <w:szCs w:val="28"/>
          <w:lang w:val="vi-VN"/>
        </w:rPr>
        <w:t xml:space="preserve">- Trẻ biết cách giữ thăng bằng khi thực hiện vận động </w:t>
      </w:r>
      <w:r w:rsidR="00620D47">
        <w:rPr>
          <w:rFonts w:cs="Times New Roman"/>
          <w:sz w:val="28"/>
          <w:szCs w:val="28"/>
          <w:lang w:val="vi-VN"/>
        </w:rPr>
        <w:t>đập và bắt bóng</w:t>
      </w:r>
    </w:p>
    <w:p w14:paraId="498787B0" w14:textId="77777777" w:rsidR="00557D27" w:rsidRPr="00755A38" w:rsidRDefault="00FE2C37" w:rsidP="00E6512D">
      <w:pPr>
        <w:ind w:firstLine="720"/>
        <w:jc w:val="both"/>
        <w:rPr>
          <w:rFonts w:cs="Times New Roman"/>
          <w:b/>
          <w:bCs/>
          <w:sz w:val="28"/>
          <w:szCs w:val="28"/>
          <w:lang w:val="it-IT"/>
        </w:rPr>
      </w:pPr>
      <w:r w:rsidRPr="00755A38">
        <w:rPr>
          <w:rFonts w:cs="Times New Roman"/>
          <w:b/>
          <w:bCs/>
          <w:sz w:val="28"/>
          <w:szCs w:val="28"/>
          <w:lang w:val="it-IT"/>
        </w:rPr>
        <w:t>b.</w:t>
      </w:r>
      <w:r w:rsidRPr="00755A38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Pr="00755A38">
        <w:rPr>
          <w:rFonts w:cs="Times New Roman"/>
          <w:b/>
          <w:bCs/>
          <w:sz w:val="28"/>
          <w:szCs w:val="28"/>
          <w:lang w:val="it-IT"/>
        </w:rPr>
        <w:t xml:space="preserve">Kỹ năng: </w:t>
      </w:r>
    </w:p>
    <w:p w14:paraId="3404FF82" w14:textId="39A9FE24" w:rsidR="00FE2C37" w:rsidRPr="00755A38" w:rsidRDefault="00FE2C37" w:rsidP="00E6512D">
      <w:pPr>
        <w:ind w:firstLine="720"/>
        <w:jc w:val="both"/>
        <w:rPr>
          <w:rFonts w:cs="Times New Roman"/>
          <w:sz w:val="28"/>
          <w:szCs w:val="28"/>
          <w:lang w:val="it-IT"/>
        </w:rPr>
      </w:pPr>
      <w:r w:rsidRPr="00755A38">
        <w:rPr>
          <w:rFonts w:cs="Times New Roman"/>
          <w:sz w:val="28"/>
          <w:szCs w:val="28"/>
          <w:lang w:val="it-IT"/>
        </w:rPr>
        <w:t xml:space="preserve">- Rèn luyện phát triển cơ thể trẻ, phát triển tính khéo léo, nhanh nhẹn. </w:t>
      </w:r>
    </w:p>
    <w:p w14:paraId="50DFB657" w14:textId="2E18B923" w:rsidR="00557D27" w:rsidRPr="00755A38" w:rsidRDefault="00557D27" w:rsidP="00E6512D">
      <w:pPr>
        <w:ind w:firstLine="720"/>
        <w:jc w:val="both"/>
        <w:rPr>
          <w:rFonts w:cs="Times New Roman"/>
          <w:b/>
          <w:bCs/>
          <w:sz w:val="28"/>
          <w:szCs w:val="28"/>
          <w:lang w:val="vi-VN"/>
        </w:rPr>
      </w:pPr>
      <w:r w:rsidRPr="00755A38">
        <w:rPr>
          <w:rFonts w:cs="Times New Roman"/>
          <w:sz w:val="28"/>
          <w:szCs w:val="28"/>
          <w:lang w:val="vi-VN"/>
        </w:rPr>
        <w:t xml:space="preserve">- Rèn kỹ năng giữ thăng bằng </w:t>
      </w:r>
      <w:r w:rsidR="00620D47">
        <w:rPr>
          <w:rFonts w:cs="Times New Roman"/>
          <w:sz w:val="28"/>
          <w:szCs w:val="28"/>
          <w:lang w:val="vi-VN"/>
        </w:rPr>
        <w:t>cơ thể</w:t>
      </w:r>
    </w:p>
    <w:p w14:paraId="3ECAFF42" w14:textId="77777777" w:rsidR="00FE2C37" w:rsidRPr="00755A38" w:rsidRDefault="00FE2C37" w:rsidP="00E6512D">
      <w:pPr>
        <w:ind w:firstLine="720"/>
        <w:jc w:val="both"/>
        <w:rPr>
          <w:rFonts w:cs="Times New Roman"/>
          <w:b/>
          <w:bCs/>
          <w:sz w:val="28"/>
          <w:szCs w:val="28"/>
          <w:lang w:val="it-IT"/>
        </w:rPr>
      </w:pPr>
      <w:r w:rsidRPr="00755A38">
        <w:rPr>
          <w:rFonts w:cs="Times New Roman"/>
          <w:b/>
          <w:bCs/>
          <w:sz w:val="28"/>
          <w:szCs w:val="28"/>
          <w:lang w:val="it-IT"/>
        </w:rPr>
        <w:t>c.</w:t>
      </w:r>
      <w:r w:rsidRPr="00755A38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Pr="00755A38">
        <w:rPr>
          <w:rFonts w:cs="Times New Roman"/>
          <w:b/>
          <w:bCs/>
          <w:sz w:val="28"/>
          <w:szCs w:val="28"/>
          <w:lang w:val="it-IT"/>
        </w:rPr>
        <w:t>Giáo</w:t>
      </w:r>
      <w:r w:rsidRPr="00755A38">
        <w:rPr>
          <w:rFonts w:cs="Times New Roman"/>
          <w:b/>
          <w:bCs/>
          <w:sz w:val="28"/>
          <w:szCs w:val="28"/>
          <w:lang w:val="vi-VN"/>
        </w:rPr>
        <w:t xml:space="preserve"> dục</w:t>
      </w:r>
      <w:r w:rsidRPr="00755A38">
        <w:rPr>
          <w:rFonts w:cs="Times New Roman"/>
          <w:b/>
          <w:bCs/>
          <w:sz w:val="28"/>
          <w:szCs w:val="28"/>
          <w:lang w:val="it-IT"/>
        </w:rPr>
        <w:t xml:space="preserve">: </w:t>
      </w:r>
      <w:r w:rsidRPr="00755A38">
        <w:rPr>
          <w:rFonts w:cs="Times New Roman"/>
          <w:sz w:val="28"/>
          <w:szCs w:val="28"/>
          <w:lang w:val="it-IT"/>
        </w:rPr>
        <w:t xml:space="preserve">- Rèn luyện tính kỷ luật, tinh thần tập thể. Trẻ tham gia hoạt động tích cực, </w:t>
      </w:r>
    </w:p>
    <w:p w14:paraId="0CAF6970" w14:textId="77777777" w:rsidR="00FE2C37" w:rsidRPr="00755A38" w:rsidRDefault="00FE2C37" w:rsidP="00E6512D">
      <w:pPr>
        <w:ind w:firstLine="426"/>
        <w:jc w:val="both"/>
        <w:rPr>
          <w:rFonts w:cs="Times New Roman"/>
          <w:b/>
          <w:bCs/>
          <w:sz w:val="28"/>
          <w:szCs w:val="28"/>
          <w:lang w:val="it-IT"/>
        </w:rPr>
      </w:pPr>
      <w:r w:rsidRPr="00755A38">
        <w:rPr>
          <w:rFonts w:cs="Times New Roman"/>
          <w:b/>
          <w:bCs/>
          <w:sz w:val="28"/>
          <w:szCs w:val="28"/>
          <w:lang w:val="it-IT"/>
        </w:rPr>
        <w:tab/>
        <w:t>2. Chuẩn bị:</w:t>
      </w:r>
    </w:p>
    <w:p w14:paraId="406C94BA" w14:textId="77777777" w:rsidR="00FE2C37" w:rsidRPr="00755A38" w:rsidRDefault="00FE2C37" w:rsidP="00E6512D">
      <w:pPr>
        <w:ind w:firstLine="720"/>
        <w:jc w:val="both"/>
        <w:rPr>
          <w:rFonts w:cs="Times New Roman"/>
          <w:sz w:val="28"/>
          <w:szCs w:val="28"/>
          <w:lang w:val="it-IT"/>
        </w:rPr>
      </w:pPr>
      <w:r w:rsidRPr="00755A38">
        <w:rPr>
          <w:rFonts w:cs="Times New Roman"/>
          <w:b/>
          <w:bCs/>
          <w:sz w:val="28"/>
          <w:szCs w:val="28"/>
          <w:lang w:val="it-IT"/>
        </w:rPr>
        <w:t>a. Không gian:</w:t>
      </w:r>
      <w:r w:rsidRPr="00755A38">
        <w:rPr>
          <w:rFonts w:cs="Times New Roman"/>
          <w:sz w:val="28"/>
          <w:szCs w:val="28"/>
          <w:lang w:val="it-IT"/>
        </w:rPr>
        <w:t xml:space="preserve"> Sàn tập.</w:t>
      </w:r>
    </w:p>
    <w:p w14:paraId="20926F66" w14:textId="1B8D7825" w:rsidR="00FE2C37" w:rsidRPr="00755A38" w:rsidRDefault="00FE2C37" w:rsidP="00E6512D">
      <w:pPr>
        <w:ind w:firstLine="720"/>
        <w:jc w:val="both"/>
        <w:rPr>
          <w:rFonts w:cs="Times New Roman"/>
          <w:sz w:val="28"/>
          <w:szCs w:val="28"/>
          <w:lang w:val="vi-VN"/>
        </w:rPr>
      </w:pPr>
      <w:r w:rsidRPr="00755A38">
        <w:rPr>
          <w:rFonts w:cs="Times New Roman"/>
          <w:b/>
          <w:bCs/>
          <w:sz w:val="28"/>
          <w:szCs w:val="28"/>
          <w:lang w:val="it-IT"/>
        </w:rPr>
        <w:t>b. Đồ dùng:</w:t>
      </w:r>
      <w:r w:rsidRPr="00755A38">
        <w:rPr>
          <w:rFonts w:cs="Times New Roman"/>
          <w:sz w:val="28"/>
          <w:szCs w:val="28"/>
          <w:lang w:val="it-IT"/>
        </w:rPr>
        <w:t xml:space="preserve"> Vạch chuẩn</w:t>
      </w:r>
      <w:r w:rsidRPr="00755A38">
        <w:rPr>
          <w:rFonts w:cs="Times New Roman"/>
          <w:sz w:val="28"/>
          <w:szCs w:val="28"/>
          <w:lang w:val="vi-VN"/>
        </w:rPr>
        <w:t>, bóng</w:t>
      </w:r>
    </w:p>
    <w:p w14:paraId="2CC86F00" w14:textId="77777777" w:rsidR="00FE2C37" w:rsidRPr="00755A38" w:rsidRDefault="00FE2C37" w:rsidP="00E6512D">
      <w:pPr>
        <w:ind w:firstLine="426"/>
        <w:jc w:val="both"/>
        <w:rPr>
          <w:rFonts w:cs="Times New Roman"/>
          <w:b/>
          <w:bCs/>
          <w:sz w:val="28"/>
          <w:szCs w:val="28"/>
          <w:lang w:val="it-IT"/>
        </w:rPr>
      </w:pPr>
      <w:r w:rsidRPr="00755A38">
        <w:rPr>
          <w:rFonts w:cs="Times New Roman"/>
          <w:b/>
          <w:bCs/>
          <w:sz w:val="28"/>
          <w:szCs w:val="28"/>
          <w:lang w:val="it-IT"/>
        </w:rPr>
        <w:tab/>
        <w:t>3.</w:t>
      </w:r>
      <w:r w:rsidRPr="00755A38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Pr="00755A38">
        <w:rPr>
          <w:rFonts w:cs="Times New Roman"/>
          <w:b/>
          <w:bCs/>
          <w:sz w:val="28"/>
          <w:szCs w:val="28"/>
          <w:lang w:val="it-IT"/>
        </w:rPr>
        <w:t>Tiến hành:</w:t>
      </w:r>
    </w:p>
    <w:p w14:paraId="20572FC3" w14:textId="77777777" w:rsidR="00FE2C37" w:rsidRPr="00755A38" w:rsidRDefault="00FE2C37" w:rsidP="00E6512D">
      <w:pPr>
        <w:ind w:firstLine="720"/>
        <w:jc w:val="both"/>
        <w:rPr>
          <w:rFonts w:cs="Times New Roman"/>
          <w:b/>
          <w:bCs/>
          <w:sz w:val="28"/>
          <w:szCs w:val="28"/>
          <w:lang w:val="it-IT"/>
        </w:rPr>
      </w:pPr>
      <w:r w:rsidRPr="00755A38">
        <w:rPr>
          <w:rFonts w:cs="Times New Roman"/>
          <w:b/>
          <w:bCs/>
          <w:sz w:val="28"/>
          <w:szCs w:val="28"/>
          <w:lang w:val="it-IT"/>
        </w:rPr>
        <w:t>* Khởi động:</w:t>
      </w:r>
    </w:p>
    <w:p w14:paraId="4BD020BC" w14:textId="77777777" w:rsidR="00FE2C37" w:rsidRPr="00755A38" w:rsidRDefault="00FE2C37" w:rsidP="00E6512D">
      <w:pPr>
        <w:ind w:firstLine="720"/>
        <w:jc w:val="both"/>
        <w:rPr>
          <w:rFonts w:cs="Times New Roman"/>
          <w:sz w:val="28"/>
          <w:szCs w:val="28"/>
          <w:lang w:val="it-IT"/>
        </w:rPr>
      </w:pPr>
      <w:r w:rsidRPr="00755A38">
        <w:rPr>
          <w:rFonts w:cs="Times New Roman"/>
          <w:sz w:val="28"/>
          <w:szCs w:val="28"/>
          <w:lang w:val="it-IT"/>
        </w:rPr>
        <w:t>- Cô cho trẻ hát “Đoàn tàu tí xíu” đi vòng tròn, kết hợp các kiểu chân, đi chậm xếp 2 hàng ngang hát, đi vòng tròn.</w:t>
      </w:r>
    </w:p>
    <w:p w14:paraId="0A849E6C" w14:textId="77777777" w:rsidR="00FE2C37" w:rsidRPr="00755A38" w:rsidRDefault="00FE2C37" w:rsidP="00E6512D">
      <w:pPr>
        <w:ind w:firstLine="720"/>
        <w:jc w:val="both"/>
        <w:rPr>
          <w:rFonts w:cs="Times New Roman"/>
          <w:sz w:val="28"/>
          <w:szCs w:val="28"/>
          <w:lang w:val="it-IT"/>
        </w:rPr>
      </w:pPr>
      <w:r w:rsidRPr="00755A38">
        <w:rPr>
          <w:rFonts w:cs="Times New Roman"/>
          <w:sz w:val="28"/>
          <w:szCs w:val="28"/>
          <w:lang w:val="it-IT"/>
        </w:rPr>
        <w:t>- Trò chuyện về chủ đề.</w:t>
      </w:r>
    </w:p>
    <w:p w14:paraId="1CBE4BB6" w14:textId="77777777" w:rsidR="00FE2C37" w:rsidRPr="00755A38" w:rsidRDefault="00FE2C37" w:rsidP="00E6512D">
      <w:pPr>
        <w:tabs>
          <w:tab w:val="left" w:pos="1260"/>
        </w:tabs>
        <w:jc w:val="both"/>
        <w:rPr>
          <w:rFonts w:cs="Times New Roman"/>
          <w:b/>
          <w:bCs/>
          <w:sz w:val="28"/>
          <w:szCs w:val="28"/>
          <w:lang w:val="it-IT"/>
        </w:rPr>
      </w:pPr>
      <w:r w:rsidRPr="00755A38">
        <w:rPr>
          <w:rFonts w:cs="Times New Roman"/>
          <w:b/>
          <w:bCs/>
          <w:sz w:val="28"/>
          <w:szCs w:val="28"/>
          <w:lang w:val="it-IT"/>
        </w:rPr>
        <w:t xml:space="preserve">          * Trọng động:</w:t>
      </w:r>
    </w:p>
    <w:p w14:paraId="4B6B3A9E" w14:textId="5A1CE70B" w:rsidR="00FE2C37" w:rsidRPr="00755A38" w:rsidRDefault="00FE2C37" w:rsidP="00E6512D">
      <w:pPr>
        <w:ind w:firstLine="720"/>
        <w:jc w:val="both"/>
        <w:rPr>
          <w:rFonts w:cs="Times New Roman"/>
          <w:sz w:val="28"/>
          <w:szCs w:val="28"/>
          <w:lang w:val="it-IT"/>
        </w:rPr>
      </w:pPr>
      <w:r w:rsidRPr="00755A38">
        <w:rPr>
          <w:rFonts w:cs="Times New Roman"/>
          <w:b/>
          <w:bCs/>
          <w:i/>
          <w:sz w:val="28"/>
          <w:szCs w:val="28"/>
          <w:lang w:val="it-IT"/>
        </w:rPr>
        <w:t>- Bài tập phát triển chung</w:t>
      </w:r>
      <w:r w:rsidRPr="00755A38">
        <w:rPr>
          <w:rFonts w:cs="Times New Roman"/>
          <w:i/>
          <w:sz w:val="28"/>
          <w:szCs w:val="28"/>
          <w:lang w:val="it-IT"/>
        </w:rPr>
        <w:t>:</w:t>
      </w:r>
      <w:r w:rsidRPr="00755A38">
        <w:rPr>
          <w:rFonts w:cs="Times New Roman"/>
          <w:sz w:val="28"/>
          <w:szCs w:val="28"/>
          <w:lang w:val="it-IT"/>
        </w:rPr>
        <w:t xml:space="preserve">Tập theo bài “ </w:t>
      </w:r>
      <w:r w:rsidR="00E67AF3" w:rsidRPr="00755A38">
        <w:rPr>
          <w:rFonts w:cs="Times New Roman"/>
          <w:sz w:val="28"/>
          <w:szCs w:val="28"/>
          <w:lang w:val="it-IT"/>
        </w:rPr>
        <w:t>Vườn</w:t>
      </w:r>
      <w:r w:rsidR="00E67AF3" w:rsidRPr="00755A38">
        <w:rPr>
          <w:rFonts w:cs="Times New Roman"/>
          <w:sz w:val="28"/>
          <w:szCs w:val="28"/>
          <w:lang w:val="vi-VN"/>
        </w:rPr>
        <w:t xml:space="preserve"> cây của ba</w:t>
      </w:r>
      <w:r w:rsidRPr="00755A38">
        <w:rPr>
          <w:rFonts w:cs="Times New Roman"/>
          <w:sz w:val="28"/>
          <w:szCs w:val="28"/>
          <w:lang w:val="it-IT"/>
        </w:rPr>
        <w:t>”</w:t>
      </w:r>
    </w:p>
    <w:p w14:paraId="2A9C237E" w14:textId="59AF094F" w:rsidR="000B744D" w:rsidRPr="00755A38" w:rsidRDefault="000B744D" w:rsidP="00E6512D">
      <w:pPr>
        <w:ind w:firstLine="720"/>
        <w:jc w:val="both"/>
        <w:rPr>
          <w:rFonts w:cs="Times New Roman"/>
          <w:i/>
          <w:sz w:val="28"/>
          <w:szCs w:val="28"/>
          <w:lang w:val="vi-VN"/>
        </w:rPr>
      </w:pPr>
      <w:r w:rsidRPr="00755A38">
        <w:rPr>
          <w:rFonts w:cs="Times New Roman"/>
          <w:sz w:val="28"/>
          <w:szCs w:val="28"/>
          <w:lang w:val="it-IT"/>
        </w:rPr>
        <w:t>Các</w:t>
      </w:r>
      <w:r w:rsidRPr="00755A38">
        <w:rPr>
          <w:rFonts w:cs="Times New Roman"/>
          <w:sz w:val="28"/>
          <w:szCs w:val="28"/>
          <w:lang w:val="vi-VN"/>
        </w:rPr>
        <w:t xml:space="preserve"> động tác thực hiện 2 lần 8 nhịp.</w:t>
      </w:r>
    </w:p>
    <w:p w14:paraId="6BB48D65" w14:textId="5D25B29F" w:rsidR="00FE2C37" w:rsidRPr="00755A38" w:rsidRDefault="00FE2C37" w:rsidP="00E6512D">
      <w:pPr>
        <w:spacing w:line="276" w:lineRule="auto"/>
        <w:jc w:val="both"/>
        <w:rPr>
          <w:rFonts w:cs="Times New Roman"/>
          <w:spacing w:val="-6"/>
          <w:sz w:val="28"/>
          <w:szCs w:val="28"/>
        </w:rPr>
      </w:pPr>
      <w:r w:rsidRPr="00755A38">
        <w:rPr>
          <w:rFonts w:cs="Times New Roman"/>
          <w:spacing w:val="-6"/>
          <w:sz w:val="28"/>
          <w:szCs w:val="28"/>
        </w:rPr>
        <w:tab/>
      </w:r>
      <w:r w:rsidRPr="00755A38">
        <w:rPr>
          <w:rFonts w:cs="Times New Roman"/>
          <w:spacing w:val="-6"/>
          <w:sz w:val="28"/>
          <w:szCs w:val="28"/>
          <w:lang w:val="vi-VN"/>
        </w:rPr>
        <w:t>+</w:t>
      </w:r>
      <w:r w:rsidRPr="00755A38">
        <w:rPr>
          <w:rFonts w:cs="Times New Roman"/>
          <w:spacing w:val="-6"/>
          <w:sz w:val="28"/>
          <w:szCs w:val="28"/>
        </w:rPr>
        <w:t xml:space="preserve"> Tay: Tay </w:t>
      </w:r>
      <w:proofErr w:type="spellStart"/>
      <w:r w:rsidRPr="00755A38">
        <w:rPr>
          <w:rFonts w:cs="Times New Roman"/>
          <w:spacing w:val="-6"/>
          <w:sz w:val="28"/>
          <w:szCs w:val="28"/>
        </w:rPr>
        <w:t>đưa</w:t>
      </w:r>
      <w:proofErr w:type="spellEnd"/>
      <w:r w:rsidRPr="00755A38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spacing w:val="-6"/>
          <w:sz w:val="28"/>
          <w:szCs w:val="28"/>
        </w:rPr>
        <w:t>lên</w:t>
      </w:r>
      <w:proofErr w:type="spellEnd"/>
      <w:r w:rsidRPr="00755A38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spacing w:val="-6"/>
          <w:sz w:val="28"/>
          <w:szCs w:val="28"/>
        </w:rPr>
        <w:t>cao</w:t>
      </w:r>
      <w:proofErr w:type="spellEnd"/>
      <w:r w:rsidRPr="00755A38">
        <w:rPr>
          <w:rFonts w:cs="Times New Roman"/>
          <w:spacing w:val="-6"/>
          <w:sz w:val="28"/>
          <w:szCs w:val="28"/>
        </w:rPr>
        <w:t xml:space="preserve">, </w:t>
      </w:r>
      <w:proofErr w:type="spellStart"/>
      <w:r w:rsidRPr="00755A38">
        <w:rPr>
          <w:rFonts w:cs="Times New Roman"/>
          <w:spacing w:val="-6"/>
          <w:sz w:val="28"/>
          <w:szCs w:val="28"/>
        </w:rPr>
        <w:t>gập</w:t>
      </w:r>
      <w:proofErr w:type="spellEnd"/>
      <w:r w:rsidRPr="00755A38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spacing w:val="-6"/>
          <w:sz w:val="28"/>
          <w:szCs w:val="28"/>
        </w:rPr>
        <w:t>khuỷu</w:t>
      </w:r>
      <w:proofErr w:type="spellEnd"/>
      <w:r w:rsidRPr="00755A38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="00F25FA6" w:rsidRPr="00755A38">
        <w:rPr>
          <w:rFonts w:cs="Times New Roman"/>
          <w:spacing w:val="-6"/>
          <w:sz w:val="28"/>
          <w:szCs w:val="28"/>
        </w:rPr>
        <w:t>tay</w:t>
      </w:r>
      <w:proofErr w:type="spellEnd"/>
      <w:r w:rsidR="00F25FA6" w:rsidRPr="00755A38">
        <w:rPr>
          <w:rFonts w:cs="Times New Roman"/>
          <w:spacing w:val="-6"/>
          <w:sz w:val="28"/>
          <w:szCs w:val="28"/>
          <w:lang w:val="vi-VN"/>
        </w:rPr>
        <w:t>.</w:t>
      </w:r>
      <w:r w:rsidRPr="00755A38">
        <w:rPr>
          <w:rFonts w:cs="Times New Roman"/>
          <w:spacing w:val="-6"/>
          <w:sz w:val="28"/>
          <w:szCs w:val="28"/>
        </w:rPr>
        <w:t xml:space="preserve">                               </w:t>
      </w:r>
    </w:p>
    <w:p w14:paraId="08A15F45" w14:textId="5C617DE1" w:rsidR="00FE2C37" w:rsidRPr="00755A38" w:rsidRDefault="00FE2C37" w:rsidP="00E6512D">
      <w:pPr>
        <w:spacing w:line="276" w:lineRule="auto"/>
        <w:jc w:val="both"/>
        <w:rPr>
          <w:rFonts w:cs="Times New Roman"/>
          <w:spacing w:val="-6"/>
          <w:sz w:val="28"/>
          <w:szCs w:val="28"/>
          <w:lang w:val="vi-VN"/>
        </w:rPr>
      </w:pPr>
      <w:r w:rsidRPr="00755A38">
        <w:rPr>
          <w:rFonts w:cs="Times New Roman"/>
          <w:spacing w:val="-6"/>
          <w:sz w:val="28"/>
          <w:szCs w:val="28"/>
        </w:rPr>
        <w:tab/>
      </w:r>
      <w:r w:rsidRPr="00755A38">
        <w:rPr>
          <w:rFonts w:cs="Times New Roman"/>
          <w:spacing w:val="-6"/>
          <w:sz w:val="28"/>
          <w:szCs w:val="28"/>
          <w:lang w:val="vi-VN"/>
        </w:rPr>
        <w:t>+</w:t>
      </w:r>
      <w:r w:rsidRPr="00755A38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spacing w:val="-6"/>
          <w:sz w:val="28"/>
          <w:szCs w:val="28"/>
        </w:rPr>
        <w:t>Chân</w:t>
      </w:r>
      <w:proofErr w:type="spellEnd"/>
      <w:r w:rsidRPr="00755A38">
        <w:rPr>
          <w:rFonts w:cs="Times New Roman"/>
          <w:spacing w:val="-6"/>
          <w:sz w:val="28"/>
          <w:szCs w:val="28"/>
        </w:rPr>
        <w:t xml:space="preserve">: </w:t>
      </w:r>
      <w:proofErr w:type="spellStart"/>
      <w:r w:rsidRPr="00755A38">
        <w:rPr>
          <w:rFonts w:cs="Times New Roman"/>
          <w:spacing w:val="-6"/>
          <w:sz w:val="28"/>
          <w:szCs w:val="28"/>
        </w:rPr>
        <w:t>Ngồi</w:t>
      </w:r>
      <w:proofErr w:type="spellEnd"/>
      <w:r w:rsidRPr="00755A38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spacing w:val="-6"/>
          <w:sz w:val="28"/>
          <w:szCs w:val="28"/>
        </w:rPr>
        <w:t>xổm</w:t>
      </w:r>
      <w:proofErr w:type="spellEnd"/>
      <w:r w:rsidRPr="00755A38">
        <w:rPr>
          <w:rFonts w:cs="Times New Roman"/>
          <w:spacing w:val="-6"/>
          <w:sz w:val="28"/>
          <w:szCs w:val="28"/>
        </w:rPr>
        <w:t xml:space="preserve">, </w:t>
      </w:r>
      <w:proofErr w:type="spellStart"/>
      <w:r w:rsidRPr="00755A38">
        <w:rPr>
          <w:rFonts w:cs="Times New Roman"/>
          <w:spacing w:val="-6"/>
          <w:sz w:val="28"/>
          <w:szCs w:val="28"/>
        </w:rPr>
        <w:t>đứng</w:t>
      </w:r>
      <w:proofErr w:type="spellEnd"/>
      <w:r w:rsidRPr="00755A38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="00F25FA6" w:rsidRPr="00755A38">
        <w:rPr>
          <w:rFonts w:cs="Times New Roman"/>
          <w:spacing w:val="-6"/>
          <w:sz w:val="28"/>
          <w:szCs w:val="28"/>
        </w:rPr>
        <w:t>lên</w:t>
      </w:r>
      <w:proofErr w:type="spellEnd"/>
      <w:r w:rsidR="00F25FA6" w:rsidRPr="00755A38">
        <w:rPr>
          <w:rFonts w:cs="Times New Roman"/>
          <w:spacing w:val="-6"/>
          <w:sz w:val="28"/>
          <w:szCs w:val="28"/>
          <w:lang w:val="vi-VN"/>
        </w:rPr>
        <w:t>.</w:t>
      </w:r>
      <w:r w:rsidRPr="00755A38">
        <w:rPr>
          <w:rFonts w:cs="Times New Roman"/>
          <w:spacing w:val="-6"/>
          <w:sz w:val="28"/>
          <w:szCs w:val="28"/>
          <w:lang w:val="vi-VN"/>
        </w:rPr>
        <w:t xml:space="preserve"> </w:t>
      </w:r>
    </w:p>
    <w:p w14:paraId="31D08C0B" w14:textId="39AF3485" w:rsidR="00FE2C37" w:rsidRPr="00755A38" w:rsidRDefault="00FE2C37" w:rsidP="00E6512D">
      <w:pPr>
        <w:spacing w:line="276" w:lineRule="auto"/>
        <w:jc w:val="both"/>
        <w:rPr>
          <w:rFonts w:cs="Times New Roman"/>
          <w:spacing w:val="-6"/>
          <w:sz w:val="28"/>
          <w:szCs w:val="28"/>
        </w:rPr>
      </w:pPr>
      <w:r w:rsidRPr="00755A38">
        <w:rPr>
          <w:rFonts w:cs="Times New Roman"/>
          <w:spacing w:val="-6"/>
          <w:sz w:val="28"/>
          <w:szCs w:val="28"/>
          <w:lang w:val="vi-VN"/>
        </w:rPr>
        <w:tab/>
        <w:t>+</w:t>
      </w:r>
      <w:r w:rsidRPr="00755A38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spacing w:val="-6"/>
          <w:sz w:val="28"/>
          <w:szCs w:val="28"/>
        </w:rPr>
        <w:t>Bụng</w:t>
      </w:r>
      <w:proofErr w:type="spellEnd"/>
      <w:r w:rsidRPr="00755A38">
        <w:rPr>
          <w:rFonts w:cs="Times New Roman"/>
          <w:spacing w:val="-6"/>
          <w:sz w:val="28"/>
          <w:szCs w:val="28"/>
        </w:rPr>
        <w:t xml:space="preserve">: </w:t>
      </w:r>
      <w:proofErr w:type="spellStart"/>
      <w:r w:rsidRPr="00755A38">
        <w:rPr>
          <w:rFonts w:cs="Times New Roman"/>
          <w:spacing w:val="-6"/>
          <w:sz w:val="28"/>
          <w:szCs w:val="28"/>
        </w:rPr>
        <w:t>nghiêng</w:t>
      </w:r>
      <w:proofErr w:type="spellEnd"/>
      <w:r w:rsidRPr="00755A38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spacing w:val="-6"/>
          <w:sz w:val="28"/>
          <w:szCs w:val="28"/>
        </w:rPr>
        <w:t>người</w:t>
      </w:r>
      <w:proofErr w:type="spellEnd"/>
      <w:r w:rsidRPr="00755A38">
        <w:rPr>
          <w:rFonts w:cs="Times New Roman"/>
          <w:spacing w:val="-6"/>
          <w:sz w:val="28"/>
          <w:szCs w:val="28"/>
        </w:rPr>
        <w:t xml:space="preserve"> sang 2 </w:t>
      </w:r>
      <w:proofErr w:type="spellStart"/>
      <w:r w:rsidR="00F25FA6" w:rsidRPr="00755A38">
        <w:rPr>
          <w:rFonts w:cs="Times New Roman"/>
          <w:spacing w:val="-6"/>
          <w:sz w:val="28"/>
          <w:szCs w:val="28"/>
        </w:rPr>
        <w:t>bên</w:t>
      </w:r>
      <w:proofErr w:type="spellEnd"/>
      <w:r w:rsidR="00F25FA6" w:rsidRPr="00755A38">
        <w:rPr>
          <w:rFonts w:cs="Times New Roman"/>
          <w:spacing w:val="-6"/>
          <w:sz w:val="28"/>
          <w:szCs w:val="28"/>
          <w:lang w:val="vi-VN"/>
        </w:rPr>
        <w:t>.</w:t>
      </w:r>
      <w:r w:rsidRPr="00755A38">
        <w:rPr>
          <w:rFonts w:cs="Times New Roman"/>
          <w:spacing w:val="-6"/>
          <w:sz w:val="28"/>
          <w:szCs w:val="28"/>
        </w:rPr>
        <w:t xml:space="preserve">                   </w:t>
      </w:r>
    </w:p>
    <w:p w14:paraId="289961C2" w14:textId="0F9EAE8E" w:rsidR="00FE2C37" w:rsidRPr="00755A38" w:rsidRDefault="00FE2C37" w:rsidP="00E6512D">
      <w:pPr>
        <w:ind w:firstLine="720"/>
        <w:jc w:val="both"/>
        <w:rPr>
          <w:rFonts w:cs="Times New Roman"/>
          <w:b/>
          <w:bCs/>
          <w:i/>
          <w:sz w:val="28"/>
          <w:szCs w:val="28"/>
          <w:lang w:val="it-IT"/>
        </w:rPr>
      </w:pPr>
      <w:r w:rsidRPr="00755A38">
        <w:rPr>
          <w:rFonts w:cs="Times New Roman"/>
          <w:spacing w:val="-6"/>
          <w:sz w:val="28"/>
          <w:szCs w:val="28"/>
          <w:lang w:val="vi-VN"/>
        </w:rPr>
        <w:t xml:space="preserve">+ </w:t>
      </w:r>
      <w:r w:rsidRPr="00755A38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spacing w:val="-6"/>
          <w:sz w:val="28"/>
          <w:szCs w:val="28"/>
        </w:rPr>
        <w:t>Bật</w:t>
      </w:r>
      <w:proofErr w:type="spellEnd"/>
      <w:r w:rsidRPr="00755A38">
        <w:rPr>
          <w:rFonts w:cs="Times New Roman"/>
          <w:spacing w:val="-6"/>
          <w:sz w:val="28"/>
          <w:szCs w:val="28"/>
        </w:rPr>
        <w:t xml:space="preserve">: </w:t>
      </w:r>
      <w:proofErr w:type="spellStart"/>
      <w:r w:rsidRPr="00755A38">
        <w:rPr>
          <w:rFonts w:cs="Times New Roman"/>
          <w:spacing w:val="-6"/>
          <w:sz w:val="28"/>
          <w:szCs w:val="28"/>
        </w:rPr>
        <w:t>Bật</w:t>
      </w:r>
      <w:proofErr w:type="spellEnd"/>
      <w:r w:rsidRPr="00755A38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spacing w:val="-6"/>
          <w:sz w:val="28"/>
          <w:szCs w:val="28"/>
        </w:rPr>
        <w:t>tách</w:t>
      </w:r>
      <w:proofErr w:type="spellEnd"/>
      <w:r w:rsidRPr="00755A38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spacing w:val="-6"/>
          <w:sz w:val="28"/>
          <w:szCs w:val="28"/>
        </w:rPr>
        <w:t>chân</w:t>
      </w:r>
      <w:proofErr w:type="spellEnd"/>
      <w:r w:rsidRPr="00755A38">
        <w:rPr>
          <w:rFonts w:cs="Times New Roman"/>
          <w:spacing w:val="-6"/>
          <w:sz w:val="28"/>
          <w:szCs w:val="28"/>
        </w:rPr>
        <w:t xml:space="preserve"> sang 2 </w:t>
      </w:r>
      <w:proofErr w:type="spellStart"/>
      <w:r w:rsidRPr="00755A38">
        <w:rPr>
          <w:rFonts w:cs="Times New Roman"/>
          <w:spacing w:val="-6"/>
          <w:sz w:val="28"/>
          <w:szCs w:val="28"/>
        </w:rPr>
        <w:t>bên</w:t>
      </w:r>
      <w:proofErr w:type="spellEnd"/>
      <w:r w:rsidRPr="00755A38">
        <w:rPr>
          <w:rFonts w:cs="Times New Roman"/>
          <w:spacing w:val="-6"/>
          <w:sz w:val="28"/>
          <w:szCs w:val="28"/>
        </w:rPr>
        <w:t xml:space="preserve">, </w:t>
      </w:r>
      <w:proofErr w:type="spellStart"/>
      <w:r w:rsidRPr="00755A38">
        <w:rPr>
          <w:rFonts w:cs="Times New Roman"/>
          <w:spacing w:val="-6"/>
          <w:sz w:val="28"/>
          <w:szCs w:val="28"/>
        </w:rPr>
        <w:t>và</w:t>
      </w:r>
      <w:proofErr w:type="spellEnd"/>
      <w:r w:rsidRPr="00755A38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spacing w:val="-6"/>
          <w:sz w:val="28"/>
          <w:szCs w:val="28"/>
        </w:rPr>
        <w:t>bật</w:t>
      </w:r>
      <w:proofErr w:type="spellEnd"/>
      <w:r w:rsidRPr="00755A38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spacing w:val="-6"/>
          <w:sz w:val="28"/>
          <w:szCs w:val="28"/>
        </w:rPr>
        <w:t>chụm</w:t>
      </w:r>
      <w:proofErr w:type="spellEnd"/>
      <w:r w:rsidRPr="00755A38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spacing w:val="-6"/>
          <w:sz w:val="28"/>
          <w:szCs w:val="28"/>
        </w:rPr>
        <w:t>chân</w:t>
      </w:r>
      <w:proofErr w:type="spellEnd"/>
      <w:r w:rsidRPr="00755A38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spacing w:val="-6"/>
          <w:sz w:val="28"/>
          <w:szCs w:val="28"/>
        </w:rPr>
        <w:t>kết</w:t>
      </w:r>
      <w:proofErr w:type="spellEnd"/>
      <w:r w:rsidRPr="00755A38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spacing w:val="-6"/>
          <w:sz w:val="28"/>
          <w:szCs w:val="28"/>
        </w:rPr>
        <w:t>hợp</w:t>
      </w:r>
      <w:proofErr w:type="spellEnd"/>
      <w:r w:rsidRPr="00755A38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spacing w:val="-6"/>
          <w:sz w:val="28"/>
          <w:szCs w:val="28"/>
        </w:rPr>
        <w:t>với</w:t>
      </w:r>
      <w:proofErr w:type="spellEnd"/>
      <w:r w:rsidRPr="00755A38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spacing w:val="-6"/>
          <w:sz w:val="28"/>
          <w:szCs w:val="28"/>
        </w:rPr>
        <w:t>tay</w:t>
      </w:r>
      <w:proofErr w:type="spellEnd"/>
      <w:r w:rsidRPr="00755A38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spacing w:val="-6"/>
          <w:sz w:val="28"/>
          <w:szCs w:val="28"/>
        </w:rPr>
        <w:t>đưa</w:t>
      </w:r>
      <w:proofErr w:type="spellEnd"/>
      <w:r w:rsidRPr="00755A38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spacing w:val="-6"/>
          <w:sz w:val="28"/>
          <w:szCs w:val="28"/>
        </w:rPr>
        <w:t>lên</w:t>
      </w:r>
      <w:proofErr w:type="spellEnd"/>
      <w:r w:rsidRPr="00755A38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spacing w:val="-6"/>
          <w:sz w:val="28"/>
          <w:szCs w:val="28"/>
        </w:rPr>
        <w:t>cao</w:t>
      </w:r>
      <w:proofErr w:type="spellEnd"/>
      <w:r w:rsidRPr="00755A38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spacing w:val="-6"/>
          <w:sz w:val="28"/>
          <w:szCs w:val="28"/>
        </w:rPr>
        <w:t>và</w:t>
      </w:r>
      <w:proofErr w:type="spellEnd"/>
      <w:r w:rsidRPr="00755A38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spacing w:val="-6"/>
          <w:sz w:val="28"/>
          <w:szCs w:val="28"/>
        </w:rPr>
        <w:t>hạ</w:t>
      </w:r>
      <w:proofErr w:type="spellEnd"/>
      <w:r w:rsidRPr="00755A38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spacing w:val="-6"/>
          <w:sz w:val="28"/>
          <w:szCs w:val="28"/>
        </w:rPr>
        <w:t>tay</w:t>
      </w:r>
      <w:proofErr w:type="spellEnd"/>
      <w:r w:rsidRPr="00755A38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="00F25FA6" w:rsidRPr="00755A38">
        <w:rPr>
          <w:rFonts w:cs="Times New Roman"/>
          <w:spacing w:val="-6"/>
          <w:sz w:val="28"/>
          <w:szCs w:val="28"/>
        </w:rPr>
        <w:t>xuống</w:t>
      </w:r>
      <w:proofErr w:type="spellEnd"/>
      <w:r w:rsidR="00F25FA6" w:rsidRPr="00755A38">
        <w:rPr>
          <w:rFonts w:cs="Times New Roman"/>
          <w:spacing w:val="-6"/>
          <w:sz w:val="28"/>
          <w:szCs w:val="28"/>
          <w:lang w:val="vi-VN"/>
        </w:rPr>
        <w:t>.</w:t>
      </w:r>
      <w:r w:rsidRPr="00755A38">
        <w:rPr>
          <w:rFonts w:cs="Times New Roman"/>
          <w:b/>
          <w:bCs/>
          <w:i/>
          <w:sz w:val="28"/>
          <w:szCs w:val="28"/>
          <w:lang w:val="it-IT"/>
        </w:rPr>
        <w:t xml:space="preserve"> </w:t>
      </w:r>
    </w:p>
    <w:p w14:paraId="1F480833" w14:textId="2F243DC9" w:rsidR="00FE2C37" w:rsidRPr="00755A38" w:rsidRDefault="00FE2C37" w:rsidP="00E6512D">
      <w:pPr>
        <w:ind w:firstLine="720"/>
        <w:jc w:val="both"/>
        <w:rPr>
          <w:rFonts w:cs="Times New Roman"/>
          <w:b/>
          <w:sz w:val="28"/>
          <w:szCs w:val="28"/>
          <w:lang w:val="it-IT"/>
        </w:rPr>
      </w:pPr>
      <w:r w:rsidRPr="00755A38">
        <w:rPr>
          <w:rFonts w:cs="Times New Roman"/>
          <w:b/>
          <w:bCs/>
          <w:i/>
          <w:sz w:val="28"/>
          <w:szCs w:val="28"/>
          <w:lang w:val="it-IT"/>
        </w:rPr>
        <w:t>- Vận động cơ bản:</w:t>
      </w:r>
      <w:r w:rsidRPr="00755A38">
        <w:rPr>
          <w:rFonts w:cs="Times New Roman"/>
          <w:sz w:val="28"/>
          <w:szCs w:val="28"/>
          <w:lang w:val="it-IT"/>
        </w:rPr>
        <w:t xml:space="preserve"> </w:t>
      </w:r>
      <w:r w:rsidRPr="00755A38">
        <w:rPr>
          <w:rFonts w:cs="Times New Roman"/>
          <w:b/>
          <w:sz w:val="28"/>
          <w:szCs w:val="28"/>
          <w:lang w:val="it-IT"/>
        </w:rPr>
        <w:t>“</w:t>
      </w:r>
      <w:r w:rsidR="00620D47">
        <w:rPr>
          <w:rFonts w:cs="Times New Roman"/>
          <w:b/>
          <w:sz w:val="28"/>
          <w:szCs w:val="28"/>
          <w:lang w:val="it-IT"/>
        </w:rPr>
        <w:t>Đập</w:t>
      </w:r>
      <w:r w:rsidR="00620D47">
        <w:rPr>
          <w:rFonts w:cs="Times New Roman"/>
          <w:b/>
          <w:sz w:val="28"/>
          <w:szCs w:val="28"/>
          <w:lang w:val="vi-VN"/>
        </w:rPr>
        <w:t xml:space="preserve"> và Bắt bóng tại chỗ</w:t>
      </w:r>
      <w:r w:rsidRPr="00755A38">
        <w:rPr>
          <w:rFonts w:cs="Times New Roman"/>
          <w:b/>
          <w:sz w:val="28"/>
          <w:szCs w:val="28"/>
          <w:lang w:val="it-IT"/>
        </w:rPr>
        <w:t>”.</w:t>
      </w:r>
    </w:p>
    <w:p w14:paraId="296F5343" w14:textId="77777777" w:rsidR="00FE2C37" w:rsidRPr="00755A38" w:rsidRDefault="00FE2C37" w:rsidP="00E6512D">
      <w:pPr>
        <w:ind w:firstLine="720"/>
        <w:jc w:val="both"/>
        <w:rPr>
          <w:rFonts w:cs="Times New Roman"/>
          <w:sz w:val="28"/>
          <w:szCs w:val="28"/>
          <w:lang w:val="it-IT"/>
        </w:rPr>
      </w:pPr>
      <w:r w:rsidRPr="00755A38">
        <w:rPr>
          <w:rFonts w:cs="Times New Roman"/>
          <w:sz w:val="28"/>
          <w:szCs w:val="28"/>
          <w:lang w:val="it-IT"/>
        </w:rPr>
        <w:t xml:space="preserve"> - C/c xem, cô làm mẫu 1 lần</w:t>
      </w:r>
    </w:p>
    <w:p w14:paraId="2ED9F6CD" w14:textId="77777777" w:rsidR="00FE2C37" w:rsidRPr="00755A38" w:rsidRDefault="00FE2C37" w:rsidP="00E6512D">
      <w:pPr>
        <w:ind w:firstLine="720"/>
        <w:jc w:val="both"/>
        <w:rPr>
          <w:rFonts w:cs="Times New Roman"/>
          <w:sz w:val="28"/>
          <w:szCs w:val="28"/>
          <w:lang w:val="it-IT"/>
        </w:rPr>
      </w:pPr>
      <w:r w:rsidRPr="00755A38">
        <w:rPr>
          <w:rFonts w:cs="Times New Roman"/>
          <w:sz w:val="28"/>
          <w:szCs w:val="28"/>
          <w:lang w:val="it-IT"/>
        </w:rPr>
        <w:t>- Cô làm mẫu lần 2, phân tích.</w:t>
      </w:r>
    </w:p>
    <w:p w14:paraId="69D84BC5" w14:textId="11F7DDCF" w:rsidR="00096875" w:rsidRPr="00755A38" w:rsidRDefault="00096875" w:rsidP="00E6512D">
      <w:pPr>
        <w:ind w:firstLine="720"/>
        <w:jc w:val="both"/>
        <w:rPr>
          <w:rFonts w:cs="Times New Roman"/>
          <w:sz w:val="28"/>
          <w:szCs w:val="28"/>
          <w:lang w:val="vi-VN"/>
        </w:rPr>
      </w:pPr>
      <w:r w:rsidRPr="00755A38">
        <w:rPr>
          <w:rFonts w:cs="Times New Roman"/>
          <w:sz w:val="28"/>
          <w:szCs w:val="28"/>
          <w:lang w:val="it-IT"/>
        </w:rPr>
        <w:t>Đầu</w:t>
      </w:r>
      <w:r w:rsidRPr="00755A38">
        <w:rPr>
          <w:rFonts w:cs="Times New Roman"/>
          <w:sz w:val="28"/>
          <w:szCs w:val="28"/>
          <w:lang w:val="vi-VN"/>
        </w:rPr>
        <w:t xml:space="preserve"> tiên các con đứng trước vận xuất phát. Khi nghe hiệu lệnh chuẩn bị thì các </w:t>
      </w:r>
      <w:r w:rsidR="00620D47">
        <w:rPr>
          <w:rFonts w:cs="Times New Roman"/>
          <w:sz w:val="28"/>
          <w:szCs w:val="28"/>
          <w:lang w:val="vi-VN"/>
        </w:rPr>
        <w:t>con đứng hai chân rộng bằng vai, cầm bóng bằng hai tay, đặp bóng xuống sàn, phía trước mũi bàn chân và bắt bóng khi bóng nảy lên.</w:t>
      </w:r>
    </w:p>
    <w:p w14:paraId="7ADDD88E" w14:textId="77777777" w:rsidR="00FE2C37" w:rsidRPr="00755A38" w:rsidRDefault="00FE2C37" w:rsidP="00E6512D">
      <w:pPr>
        <w:ind w:firstLine="720"/>
        <w:jc w:val="both"/>
        <w:rPr>
          <w:rFonts w:cs="Times New Roman"/>
          <w:sz w:val="28"/>
          <w:szCs w:val="28"/>
          <w:lang w:val="it-IT"/>
        </w:rPr>
      </w:pPr>
      <w:r w:rsidRPr="00755A38">
        <w:rPr>
          <w:rFonts w:cs="Times New Roman"/>
          <w:sz w:val="28"/>
          <w:szCs w:val="28"/>
          <w:lang w:val="it-IT"/>
        </w:rPr>
        <w:t>- Cô mời 2 bạn khá lên thực hiện. Sau đó cô cho trẻ lần lượt thực hiện</w:t>
      </w:r>
    </w:p>
    <w:p w14:paraId="67C4D839" w14:textId="6B501E53" w:rsidR="004E70B6" w:rsidRPr="00755A38" w:rsidRDefault="004E70B6" w:rsidP="00E6512D">
      <w:pPr>
        <w:ind w:firstLine="720"/>
        <w:jc w:val="both"/>
        <w:rPr>
          <w:rFonts w:cs="Times New Roman"/>
          <w:sz w:val="28"/>
          <w:szCs w:val="28"/>
          <w:lang w:val="vi-VN"/>
        </w:rPr>
      </w:pPr>
      <w:r w:rsidRPr="00755A38">
        <w:rPr>
          <w:rFonts w:cs="Times New Roman"/>
          <w:sz w:val="28"/>
          <w:szCs w:val="28"/>
          <w:lang w:val="vi-VN"/>
        </w:rPr>
        <w:t>- Cô cho tổ, nhóm, cá nhân trẻ lên thực hiện.</w:t>
      </w:r>
    </w:p>
    <w:p w14:paraId="2BC9C7BB" w14:textId="77777777" w:rsidR="00FE2C37" w:rsidRPr="00755A38" w:rsidRDefault="00FE2C37" w:rsidP="00E6512D">
      <w:pPr>
        <w:ind w:firstLine="720"/>
        <w:jc w:val="both"/>
        <w:rPr>
          <w:rFonts w:cs="Times New Roman"/>
          <w:sz w:val="28"/>
          <w:szCs w:val="28"/>
          <w:lang w:val="it-IT"/>
        </w:rPr>
      </w:pPr>
      <w:r w:rsidRPr="00755A38">
        <w:rPr>
          <w:rFonts w:cs="Times New Roman"/>
          <w:sz w:val="28"/>
          <w:szCs w:val="28"/>
          <w:lang w:val="it-IT"/>
        </w:rPr>
        <w:t>- Cô quan sát và động viên trẻ</w:t>
      </w:r>
    </w:p>
    <w:p w14:paraId="77002C6B" w14:textId="77777777" w:rsidR="00FE2C37" w:rsidRPr="00755A38" w:rsidRDefault="00FE2C37" w:rsidP="00E6512D">
      <w:pPr>
        <w:ind w:firstLine="720"/>
        <w:jc w:val="both"/>
        <w:rPr>
          <w:rFonts w:cs="Times New Roman"/>
          <w:sz w:val="28"/>
          <w:szCs w:val="28"/>
          <w:lang w:val="it-IT"/>
        </w:rPr>
      </w:pPr>
      <w:r w:rsidRPr="00755A38">
        <w:rPr>
          <w:rFonts w:cs="Times New Roman"/>
          <w:sz w:val="28"/>
          <w:szCs w:val="28"/>
          <w:lang w:val="it-IT"/>
        </w:rPr>
        <w:t xml:space="preserve"> Cô cho 2 đội thi đua.</w:t>
      </w:r>
    </w:p>
    <w:p w14:paraId="5CB4FCC1" w14:textId="77777777" w:rsidR="00FE2C37" w:rsidRPr="00755A38" w:rsidRDefault="00FE2C37" w:rsidP="00E6512D">
      <w:pPr>
        <w:ind w:firstLine="720"/>
        <w:jc w:val="both"/>
        <w:rPr>
          <w:rFonts w:cs="Times New Roman"/>
          <w:b/>
          <w:sz w:val="28"/>
          <w:szCs w:val="28"/>
          <w:lang w:val="it-IT"/>
        </w:rPr>
      </w:pPr>
      <w:r w:rsidRPr="00755A38">
        <w:rPr>
          <w:rFonts w:cs="Times New Roman"/>
          <w:b/>
          <w:sz w:val="28"/>
          <w:szCs w:val="28"/>
          <w:lang w:val="it-IT"/>
        </w:rPr>
        <w:lastRenderedPageBreak/>
        <w:t>* Trò chơi:</w:t>
      </w:r>
    </w:p>
    <w:p w14:paraId="265169EE" w14:textId="48BF5452" w:rsidR="00FE2C37" w:rsidRPr="00755A38" w:rsidRDefault="00FE2C37" w:rsidP="00E6512D">
      <w:pPr>
        <w:ind w:firstLine="720"/>
        <w:jc w:val="both"/>
        <w:rPr>
          <w:rFonts w:cs="Times New Roman"/>
          <w:sz w:val="28"/>
          <w:szCs w:val="28"/>
          <w:lang w:val="it-IT"/>
        </w:rPr>
      </w:pPr>
      <w:r w:rsidRPr="00755A38">
        <w:rPr>
          <w:rFonts w:cs="Times New Roman"/>
          <w:sz w:val="28"/>
          <w:szCs w:val="28"/>
          <w:lang w:val="it-IT"/>
        </w:rPr>
        <w:t>- C/c chơi rất là giỏi, cô sẽ thưởng cho C/c chơi trò chơi “</w:t>
      </w:r>
      <w:r w:rsidR="00A0352C">
        <w:rPr>
          <w:rFonts w:cs="Times New Roman"/>
          <w:sz w:val="28"/>
          <w:szCs w:val="28"/>
          <w:lang w:val="it-IT"/>
        </w:rPr>
        <w:t>Đá</w:t>
      </w:r>
      <w:r w:rsidR="00A0352C">
        <w:rPr>
          <w:rFonts w:cs="Times New Roman"/>
          <w:sz w:val="28"/>
          <w:szCs w:val="28"/>
          <w:lang w:val="vi-VN"/>
        </w:rPr>
        <w:t xml:space="preserve"> bóng vào gôn</w:t>
      </w:r>
      <w:r w:rsidRPr="00755A38">
        <w:rPr>
          <w:rFonts w:cs="Times New Roman"/>
          <w:sz w:val="28"/>
          <w:szCs w:val="28"/>
          <w:lang w:val="it-IT"/>
        </w:rPr>
        <w:t>”.</w:t>
      </w:r>
    </w:p>
    <w:p w14:paraId="1C59A5EE" w14:textId="77777777" w:rsidR="00FE2C37" w:rsidRPr="00755A38" w:rsidRDefault="00FE2C37" w:rsidP="00E6512D">
      <w:pPr>
        <w:ind w:firstLine="720"/>
        <w:jc w:val="both"/>
        <w:rPr>
          <w:rFonts w:cs="Times New Roman"/>
          <w:sz w:val="28"/>
          <w:szCs w:val="28"/>
          <w:lang w:val="it-IT"/>
        </w:rPr>
      </w:pPr>
      <w:r w:rsidRPr="00755A38">
        <w:rPr>
          <w:rFonts w:cs="Times New Roman"/>
          <w:sz w:val="28"/>
          <w:szCs w:val="28"/>
          <w:lang w:val="it-IT"/>
        </w:rPr>
        <w:t>- Cô phổ biến cách chơi và luật chơi.</w:t>
      </w:r>
    </w:p>
    <w:p w14:paraId="394AB640" w14:textId="6F12ACB8" w:rsidR="00FE2C37" w:rsidRPr="00755A38" w:rsidRDefault="00546F8F" w:rsidP="00E6512D">
      <w:pPr>
        <w:ind w:firstLine="720"/>
        <w:jc w:val="both"/>
        <w:rPr>
          <w:rFonts w:cs="Times New Roman"/>
          <w:sz w:val="28"/>
          <w:szCs w:val="28"/>
          <w:lang w:val="vi-VN"/>
        </w:rPr>
      </w:pPr>
      <w:r w:rsidRPr="00755A38">
        <w:rPr>
          <w:rFonts w:cs="Times New Roman"/>
          <w:sz w:val="28"/>
          <w:szCs w:val="28"/>
          <w:lang w:val="vi-VN"/>
        </w:rPr>
        <w:t xml:space="preserve">- Cô cho trẻ chơi </w:t>
      </w:r>
      <w:r w:rsidR="00FE2C37" w:rsidRPr="00755A38">
        <w:rPr>
          <w:rFonts w:cs="Times New Roman"/>
          <w:sz w:val="28"/>
          <w:szCs w:val="28"/>
          <w:lang w:val="it-IT"/>
        </w:rPr>
        <w:t>- Trẻ chơi. Cô nhận xét và tuyên dương.</w:t>
      </w:r>
    </w:p>
    <w:p w14:paraId="023E98FC" w14:textId="77777777" w:rsidR="00FE2C37" w:rsidRPr="00755A38" w:rsidRDefault="00FE2C37" w:rsidP="00E6512D">
      <w:pPr>
        <w:tabs>
          <w:tab w:val="left" w:pos="567"/>
          <w:tab w:val="left" w:pos="2340"/>
        </w:tabs>
        <w:jc w:val="both"/>
        <w:rPr>
          <w:rFonts w:cs="Times New Roman"/>
          <w:b/>
          <w:bCs/>
          <w:iCs/>
          <w:sz w:val="28"/>
          <w:szCs w:val="28"/>
          <w:lang w:val="it-IT"/>
        </w:rPr>
      </w:pPr>
      <w:r w:rsidRPr="00755A38">
        <w:rPr>
          <w:rFonts w:cs="Times New Roman"/>
          <w:b/>
          <w:bCs/>
          <w:iCs/>
          <w:sz w:val="28"/>
          <w:szCs w:val="28"/>
          <w:lang w:val="it-IT"/>
        </w:rPr>
        <w:t xml:space="preserve">          * Hồi tĩnh:</w:t>
      </w:r>
    </w:p>
    <w:p w14:paraId="367FA5F5" w14:textId="77777777" w:rsidR="00FE2C37" w:rsidRPr="00755A38" w:rsidRDefault="00FE2C37" w:rsidP="00E6512D">
      <w:pPr>
        <w:ind w:firstLine="720"/>
        <w:jc w:val="both"/>
        <w:rPr>
          <w:rFonts w:cs="Times New Roman"/>
          <w:sz w:val="28"/>
          <w:szCs w:val="28"/>
          <w:lang w:val="it-IT"/>
        </w:rPr>
      </w:pPr>
      <w:r w:rsidRPr="00755A38">
        <w:rPr>
          <w:rFonts w:cs="Times New Roman"/>
          <w:sz w:val="28"/>
          <w:szCs w:val="28"/>
          <w:lang w:val="it-IT"/>
        </w:rPr>
        <w:t>- Cô cho trẻ đi hít thở nhẹ nhàng 1-</w:t>
      </w:r>
      <w:r w:rsidRPr="00755A38">
        <w:rPr>
          <w:rFonts w:cs="Times New Roman"/>
          <w:sz w:val="28"/>
          <w:szCs w:val="28"/>
          <w:lang w:val="vi-VN"/>
        </w:rPr>
        <w:t xml:space="preserve"> </w:t>
      </w:r>
      <w:r w:rsidRPr="00755A38">
        <w:rPr>
          <w:rFonts w:cs="Times New Roman"/>
          <w:sz w:val="28"/>
          <w:szCs w:val="28"/>
          <w:lang w:val="it-IT"/>
        </w:rPr>
        <w:t>2 vòng.</w:t>
      </w:r>
    </w:p>
    <w:p w14:paraId="13CD7C2A" w14:textId="763E99E7" w:rsidR="00ED6CE5" w:rsidRPr="00755A38" w:rsidRDefault="008E4557" w:rsidP="00522B78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  <w:sz w:val="28"/>
          <w:szCs w:val="28"/>
          <w:lang w:val="it-IT"/>
        </w:rPr>
      </w:pPr>
      <w:r w:rsidRPr="00755A38">
        <w:rPr>
          <w:rFonts w:cs="Times New Roman"/>
          <w:b/>
          <w:bCs/>
          <w:sz w:val="28"/>
          <w:szCs w:val="28"/>
          <w:lang w:val="it-IT"/>
        </w:rPr>
        <w:tab/>
      </w:r>
      <w:r w:rsidR="00ED6CE5" w:rsidRPr="00755A38">
        <w:rPr>
          <w:rFonts w:cs="Times New Roman"/>
          <w:b/>
          <w:bCs/>
          <w:sz w:val="28"/>
          <w:szCs w:val="28"/>
          <w:lang w:val="it-IT"/>
        </w:rPr>
        <w:t>NHẬN XÉT CUỐI NGÀY:</w:t>
      </w:r>
    </w:p>
    <w:p w14:paraId="155667C6" w14:textId="1C16A58D" w:rsidR="00B03141" w:rsidRPr="00755A38" w:rsidRDefault="00ED6CE5" w:rsidP="00E6512D">
      <w:pPr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55A38">
        <w:rPr>
          <w:rFonts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3A040F" w:rsidRPr="00755A38">
        <w:rPr>
          <w:rFonts w:cs="Times New Roman"/>
          <w:bCs/>
          <w:sz w:val="28"/>
          <w:szCs w:val="28"/>
        </w:rPr>
        <w:t>……………………………………………………………………………………</w:t>
      </w:r>
      <w:r w:rsidR="00B03141" w:rsidRPr="00755A38">
        <w:rPr>
          <w:rFonts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C7B19A" w14:textId="2BD9CF37" w:rsidR="00B03141" w:rsidRPr="00755A38" w:rsidRDefault="00B03141" w:rsidP="00E6512D">
      <w:pPr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55A38">
        <w:rPr>
          <w:rFonts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F5316B" w14:textId="7FE86FE0" w:rsidR="00B03141" w:rsidRPr="00FB58FD" w:rsidRDefault="00B03141" w:rsidP="00E6512D">
      <w:pPr>
        <w:spacing w:line="276" w:lineRule="auto"/>
        <w:jc w:val="both"/>
        <w:rPr>
          <w:rFonts w:cs="Times New Roman"/>
          <w:bCs/>
          <w:sz w:val="28"/>
          <w:szCs w:val="28"/>
          <w:lang w:val="vi-VN"/>
        </w:rPr>
      </w:pPr>
      <w:r w:rsidRPr="00755A38">
        <w:rPr>
          <w:rFonts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B58FD">
        <w:rPr>
          <w:rFonts w:cs="Times New Roman"/>
          <w:bCs/>
          <w:sz w:val="28"/>
          <w:szCs w:val="28"/>
          <w:lang w:val="vi-VN"/>
        </w:rPr>
        <w:t>....</w:t>
      </w:r>
    </w:p>
    <w:p w14:paraId="4D21234F" w14:textId="2ED7C5B0" w:rsidR="00ED6CE5" w:rsidRPr="00755A38" w:rsidRDefault="00ED6CE5" w:rsidP="00E6512D">
      <w:pPr>
        <w:spacing w:line="276" w:lineRule="auto"/>
        <w:jc w:val="both"/>
        <w:rPr>
          <w:rFonts w:cs="Times New Roman"/>
          <w:bCs/>
          <w:sz w:val="28"/>
          <w:szCs w:val="28"/>
        </w:rPr>
      </w:pPr>
    </w:p>
    <w:p w14:paraId="3DEAA2E7" w14:textId="77777777" w:rsidR="00690E78" w:rsidRPr="00755A38" w:rsidRDefault="00690E78" w:rsidP="00E6512D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sz w:val="28"/>
          <w:szCs w:val="28"/>
        </w:rPr>
      </w:pPr>
    </w:p>
    <w:p w14:paraId="505B655B" w14:textId="77777777" w:rsidR="00B03141" w:rsidRPr="00755A38" w:rsidRDefault="00B03141" w:rsidP="00E6512D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sz w:val="28"/>
          <w:szCs w:val="28"/>
        </w:rPr>
      </w:pPr>
    </w:p>
    <w:p w14:paraId="514702AC" w14:textId="77777777" w:rsidR="00B03141" w:rsidRPr="00755A38" w:rsidRDefault="00B03141" w:rsidP="00E6512D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sz w:val="28"/>
          <w:szCs w:val="28"/>
        </w:rPr>
      </w:pPr>
    </w:p>
    <w:p w14:paraId="6DD44291" w14:textId="77777777" w:rsidR="00B03141" w:rsidRPr="00755A38" w:rsidRDefault="00B03141" w:rsidP="00E6512D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sz w:val="28"/>
          <w:szCs w:val="28"/>
        </w:rPr>
      </w:pPr>
    </w:p>
    <w:p w14:paraId="4863202E" w14:textId="77777777" w:rsidR="00B03141" w:rsidRPr="00755A38" w:rsidRDefault="00B03141" w:rsidP="00E6512D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sz w:val="28"/>
          <w:szCs w:val="28"/>
        </w:rPr>
      </w:pPr>
    </w:p>
    <w:p w14:paraId="45913D67" w14:textId="77777777" w:rsidR="00B03141" w:rsidRPr="00755A38" w:rsidRDefault="00B03141" w:rsidP="00E6512D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sz w:val="28"/>
          <w:szCs w:val="28"/>
        </w:rPr>
      </w:pPr>
    </w:p>
    <w:p w14:paraId="058405CA" w14:textId="21A91C47" w:rsidR="00B03141" w:rsidRPr="00755A38" w:rsidRDefault="00B03141" w:rsidP="00E6512D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sz w:val="28"/>
          <w:szCs w:val="28"/>
        </w:rPr>
      </w:pPr>
    </w:p>
    <w:p w14:paraId="6FAE9540" w14:textId="17A0A0B4" w:rsidR="00B87DCD" w:rsidRPr="00755A38" w:rsidRDefault="00B87DCD" w:rsidP="00E6512D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sz w:val="28"/>
          <w:szCs w:val="28"/>
        </w:rPr>
      </w:pPr>
    </w:p>
    <w:p w14:paraId="0841D4F6" w14:textId="6093A45A" w:rsidR="00B87DCD" w:rsidRPr="00755A38" w:rsidRDefault="00B87DCD" w:rsidP="00E6512D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sz w:val="28"/>
          <w:szCs w:val="28"/>
        </w:rPr>
      </w:pPr>
    </w:p>
    <w:p w14:paraId="1B14F95F" w14:textId="0EAF81D7" w:rsidR="00B87DCD" w:rsidRPr="00755A38" w:rsidRDefault="00B87DCD" w:rsidP="00E6512D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sz w:val="28"/>
          <w:szCs w:val="28"/>
        </w:rPr>
      </w:pPr>
    </w:p>
    <w:p w14:paraId="5D7019CC" w14:textId="77777777" w:rsidR="00B03141" w:rsidRPr="00755A38" w:rsidRDefault="00B03141" w:rsidP="00E6512D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sz w:val="28"/>
          <w:szCs w:val="28"/>
        </w:rPr>
      </w:pPr>
    </w:p>
    <w:p w14:paraId="4C3E5798" w14:textId="77777777" w:rsidR="0076517A" w:rsidRPr="00755A38" w:rsidRDefault="0076517A" w:rsidP="00E6512D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sz w:val="28"/>
          <w:szCs w:val="28"/>
        </w:rPr>
      </w:pPr>
    </w:p>
    <w:p w14:paraId="4285449C" w14:textId="77777777" w:rsidR="003242E6" w:rsidRDefault="003242E6" w:rsidP="00E6512D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sz w:val="28"/>
          <w:szCs w:val="28"/>
          <w:lang w:val="vi-VN"/>
        </w:rPr>
      </w:pPr>
    </w:p>
    <w:p w14:paraId="4035401B" w14:textId="77777777" w:rsidR="00522B78" w:rsidRDefault="00522B78" w:rsidP="00E6512D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sz w:val="28"/>
          <w:szCs w:val="28"/>
          <w:lang w:val="vi-VN"/>
        </w:rPr>
      </w:pPr>
    </w:p>
    <w:p w14:paraId="6E0DEF30" w14:textId="77777777" w:rsidR="00522B78" w:rsidRDefault="00522B78" w:rsidP="00E6512D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sz w:val="28"/>
          <w:szCs w:val="28"/>
          <w:lang w:val="vi-VN"/>
        </w:rPr>
      </w:pPr>
    </w:p>
    <w:p w14:paraId="71929703" w14:textId="77777777" w:rsidR="00522B78" w:rsidRDefault="00522B78" w:rsidP="00E6512D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sz w:val="28"/>
          <w:szCs w:val="28"/>
          <w:lang w:val="vi-VN"/>
        </w:rPr>
      </w:pPr>
    </w:p>
    <w:p w14:paraId="7C58884C" w14:textId="77777777" w:rsidR="00522B78" w:rsidRDefault="00522B78" w:rsidP="00E6512D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sz w:val="28"/>
          <w:szCs w:val="28"/>
          <w:lang w:val="vi-VN"/>
        </w:rPr>
      </w:pPr>
    </w:p>
    <w:p w14:paraId="371367D5" w14:textId="2BCE141A" w:rsidR="00B03141" w:rsidRDefault="00B03141" w:rsidP="00E6512D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sz w:val="28"/>
          <w:szCs w:val="28"/>
          <w:lang w:val="vi-VN"/>
        </w:rPr>
      </w:pPr>
    </w:p>
    <w:p w14:paraId="15F82577" w14:textId="77777777" w:rsidR="00E105CF" w:rsidRDefault="00E105CF" w:rsidP="00E6512D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sz w:val="28"/>
          <w:szCs w:val="28"/>
          <w:lang w:val="vi-VN"/>
        </w:rPr>
      </w:pPr>
    </w:p>
    <w:p w14:paraId="6DD1205E" w14:textId="77777777" w:rsidR="00650516" w:rsidRPr="00E105CF" w:rsidRDefault="00650516" w:rsidP="00E6512D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sz w:val="28"/>
          <w:szCs w:val="28"/>
          <w:lang w:val="vi-VN"/>
        </w:rPr>
      </w:pPr>
    </w:p>
    <w:p w14:paraId="225A2767" w14:textId="77777777" w:rsidR="000B1766" w:rsidRPr="00755A38" w:rsidRDefault="000B1766" w:rsidP="00FB58FD">
      <w:pPr>
        <w:tabs>
          <w:tab w:val="left" w:pos="2685"/>
          <w:tab w:val="center" w:pos="5220"/>
        </w:tabs>
        <w:spacing w:line="276" w:lineRule="auto"/>
        <w:jc w:val="center"/>
        <w:rPr>
          <w:rFonts w:cs="Times New Roman"/>
          <w:b/>
          <w:sz w:val="28"/>
          <w:szCs w:val="28"/>
        </w:rPr>
      </w:pPr>
      <w:r w:rsidRPr="00755A38">
        <w:rPr>
          <w:rFonts w:cs="Times New Roman"/>
          <w:b/>
          <w:sz w:val="28"/>
          <w:szCs w:val="28"/>
        </w:rPr>
        <w:lastRenderedPageBreak/>
        <w:t>KẾ HOẠCH GIÁO</w:t>
      </w:r>
      <w:r w:rsidRPr="00755A38">
        <w:rPr>
          <w:rFonts w:cs="Times New Roman"/>
          <w:b/>
          <w:sz w:val="28"/>
          <w:szCs w:val="28"/>
          <w:lang w:val="vi-VN"/>
        </w:rPr>
        <w:t xml:space="preserve"> DỤC </w:t>
      </w:r>
      <w:r w:rsidRPr="00755A38">
        <w:rPr>
          <w:rFonts w:cs="Times New Roman"/>
          <w:b/>
          <w:sz w:val="28"/>
          <w:szCs w:val="28"/>
        </w:rPr>
        <w:t>NGÀY</w:t>
      </w:r>
    </w:p>
    <w:p w14:paraId="51FF0443" w14:textId="402694B4" w:rsidR="005341CF" w:rsidRPr="00755A38" w:rsidRDefault="005341CF" w:rsidP="00FB58FD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proofErr w:type="spellStart"/>
      <w:r w:rsidRPr="00755A38">
        <w:rPr>
          <w:rFonts w:cs="Times New Roman"/>
          <w:b/>
          <w:bCs/>
          <w:sz w:val="28"/>
          <w:szCs w:val="28"/>
        </w:rPr>
        <w:t>Thứ</w:t>
      </w:r>
      <w:proofErr w:type="spellEnd"/>
      <w:r w:rsidRPr="00755A38">
        <w:rPr>
          <w:rFonts w:cs="Times New Roman"/>
          <w:b/>
          <w:bCs/>
          <w:sz w:val="28"/>
          <w:szCs w:val="28"/>
        </w:rPr>
        <w:t xml:space="preserve"> </w:t>
      </w:r>
      <w:r w:rsidR="00F63D54" w:rsidRPr="00755A38">
        <w:rPr>
          <w:rFonts w:cs="Times New Roman"/>
          <w:b/>
          <w:bCs/>
          <w:sz w:val="28"/>
          <w:szCs w:val="28"/>
        </w:rPr>
        <w:t>4</w:t>
      </w:r>
      <w:r w:rsidRPr="00755A3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bCs/>
          <w:sz w:val="28"/>
          <w:szCs w:val="28"/>
        </w:rPr>
        <w:t>ngày</w:t>
      </w:r>
      <w:proofErr w:type="spellEnd"/>
      <w:r w:rsidRPr="00755A38">
        <w:rPr>
          <w:rFonts w:cs="Times New Roman"/>
          <w:b/>
          <w:bCs/>
          <w:sz w:val="28"/>
          <w:szCs w:val="28"/>
        </w:rPr>
        <w:t xml:space="preserve"> </w:t>
      </w:r>
      <w:r w:rsidR="00522B78">
        <w:rPr>
          <w:rFonts w:cs="Times New Roman"/>
          <w:b/>
          <w:bCs/>
          <w:sz w:val="28"/>
          <w:szCs w:val="28"/>
        </w:rPr>
        <w:t>21</w:t>
      </w:r>
      <w:r w:rsidRPr="00755A3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bCs/>
          <w:sz w:val="28"/>
          <w:szCs w:val="28"/>
        </w:rPr>
        <w:t>tháng</w:t>
      </w:r>
      <w:proofErr w:type="spellEnd"/>
      <w:r w:rsidRPr="00755A38">
        <w:rPr>
          <w:rFonts w:cs="Times New Roman"/>
          <w:b/>
          <w:bCs/>
          <w:sz w:val="28"/>
          <w:szCs w:val="28"/>
        </w:rPr>
        <w:t xml:space="preserve"> </w:t>
      </w:r>
      <w:r w:rsidR="00F63D54" w:rsidRPr="00755A38">
        <w:rPr>
          <w:rFonts w:cs="Times New Roman"/>
          <w:b/>
          <w:bCs/>
          <w:sz w:val="28"/>
          <w:szCs w:val="28"/>
        </w:rPr>
        <w:t>1</w:t>
      </w:r>
      <w:r w:rsidRPr="00755A3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bCs/>
          <w:sz w:val="28"/>
          <w:szCs w:val="28"/>
        </w:rPr>
        <w:t>năm</w:t>
      </w:r>
      <w:proofErr w:type="spellEnd"/>
      <w:r w:rsidRPr="00755A38">
        <w:rPr>
          <w:rFonts w:cs="Times New Roman"/>
          <w:b/>
          <w:bCs/>
          <w:sz w:val="28"/>
          <w:szCs w:val="28"/>
        </w:rPr>
        <w:t xml:space="preserve"> </w:t>
      </w:r>
      <w:r w:rsidR="00522B78">
        <w:rPr>
          <w:rFonts w:cs="Times New Roman"/>
          <w:b/>
          <w:bCs/>
          <w:sz w:val="28"/>
          <w:szCs w:val="28"/>
        </w:rPr>
        <w:t>2026</w:t>
      </w:r>
    </w:p>
    <w:p w14:paraId="0B4511F2" w14:textId="47F7AF3F" w:rsidR="0076517A" w:rsidRPr="00755A38" w:rsidRDefault="000B1766" w:rsidP="00FB58FD">
      <w:pPr>
        <w:tabs>
          <w:tab w:val="left" w:pos="426"/>
        </w:tabs>
        <w:spacing w:line="276" w:lineRule="auto"/>
        <w:jc w:val="center"/>
        <w:rPr>
          <w:rFonts w:cs="Times New Roman"/>
          <w:b/>
          <w:sz w:val="28"/>
          <w:szCs w:val="28"/>
        </w:rPr>
      </w:pPr>
      <w:proofErr w:type="spellStart"/>
      <w:r w:rsidRPr="00755A38">
        <w:rPr>
          <w:rFonts w:cs="Times New Roman"/>
          <w:b/>
          <w:bCs/>
          <w:i/>
          <w:iCs/>
          <w:sz w:val="28"/>
          <w:szCs w:val="28"/>
        </w:rPr>
        <w:t>Chủ</w:t>
      </w:r>
      <w:proofErr w:type="spellEnd"/>
      <w:r w:rsidRPr="00755A38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bCs/>
          <w:i/>
          <w:iCs/>
          <w:sz w:val="28"/>
          <w:szCs w:val="28"/>
        </w:rPr>
        <w:t>đề</w:t>
      </w:r>
      <w:proofErr w:type="spellEnd"/>
      <w:r w:rsidRPr="00755A38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bCs/>
          <w:i/>
          <w:iCs/>
          <w:sz w:val="28"/>
          <w:szCs w:val="28"/>
        </w:rPr>
        <w:t>nhánh</w:t>
      </w:r>
      <w:proofErr w:type="spellEnd"/>
      <w:r w:rsidRPr="00755A38">
        <w:rPr>
          <w:rFonts w:cs="Times New Roman"/>
          <w:b/>
          <w:bCs/>
          <w:i/>
          <w:iCs/>
          <w:sz w:val="28"/>
          <w:szCs w:val="28"/>
        </w:rPr>
        <w:t xml:space="preserve">: </w:t>
      </w:r>
      <w:proofErr w:type="spellStart"/>
      <w:r w:rsidRPr="00755A38">
        <w:rPr>
          <w:rFonts w:cs="Times New Roman"/>
          <w:b/>
          <w:bCs/>
          <w:i/>
          <w:iCs/>
          <w:sz w:val="28"/>
          <w:szCs w:val="28"/>
        </w:rPr>
        <w:t>Bé</w:t>
      </w:r>
      <w:proofErr w:type="spellEnd"/>
      <w:r w:rsidRPr="00755A38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bCs/>
          <w:i/>
          <w:iCs/>
          <w:sz w:val="28"/>
          <w:szCs w:val="28"/>
        </w:rPr>
        <w:t>yêu</w:t>
      </w:r>
      <w:proofErr w:type="spellEnd"/>
      <w:r w:rsidRPr="00755A38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bCs/>
          <w:i/>
          <w:iCs/>
          <w:sz w:val="28"/>
          <w:szCs w:val="28"/>
        </w:rPr>
        <w:t>cây</w:t>
      </w:r>
      <w:proofErr w:type="spellEnd"/>
      <w:r w:rsidRPr="00755A38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bCs/>
          <w:i/>
          <w:iCs/>
          <w:sz w:val="28"/>
          <w:szCs w:val="28"/>
        </w:rPr>
        <w:t>xanh</w:t>
      </w:r>
      <w:proofErr w:type="spellEnd"/>
    </w:p>
    <w:p w14:paraId="30560797" w14:textId="77777777" w:rsidR="00E105CF" w:rsidRDefault="00E105CF" w:rsidP="00E105CF">
      <w:pPr>
        <w:spacing w:line="276" w:lineRule="auto"/>
        <w:jc w:val="center"/>
        <w:rPr>
          <w:rFonts w:eastAsia="Times New Roman" w:cs="Times New Roman"/>
          <w:b/>
          <w:kern w:val="0"/>
          <w:sz w:val="28"/>
          <w:szCs w:val="28"/>
          <w:lang w:val="vi-VN" w:eastAsia="en-US" w:bidi="ar-SA"/>
        </w:rPr>
      </w:pPr>
    </w:p>
    <w:p w14:paraId="26D64CAD" w14:textId="72187BE5" w:rsidR="00EF3E0A" w:rsidRPr="00E105CF" w:rsidRDefault="00E105CF" w:rsidP="00E105CF">
      <w:pPr>
        <w:spacing w:line="276" w:lineRule="auto"/>
        <w:jc w:val="center"/>
        <w:rPr>
          <w:rFonts w:cs="Times New Roman"/>
          <w:b/>
          <w:sz w:val="28"/>
          <w:szCs w:val="28"/>
          <w:lang w:val="vi-VN"/>
        </w:rPr>
      </w:pPr>
      <w:r>
        <w:rPr>
          <w:rFonts w:eastAsia="Times New Roman" w:cs="Times New Roman"/>
          <w:b/>
          <w:kern w:val="0"/>
          <w:sz w:val="28"/>
          <w:szCs w:val="28"/>
          <w:lang w:val="pt-BR" w:eastAsia="en-US" w:bidi="ar-SA"/>
        </w:rPr>
        <w:t>HOẠT</w:t>
      </w:r>
      <w:r>
        <w:rPr>
          <w:rFonts w:eastAsia="Times New Roman" w:cs="Times New Roman"/>
          <w:b/>
          <w:kern w:val="0"/>
          <w:sz w:val="28"/>
          <w:szCs w:val="28"/>
          <w:lang w:val="vi-VN" w:eastAsia="en-US" w:bidi="ar-SA"/>
        </w:rPr>
        <w:t xml:space="preserve"> ĐỘNG HỌC</w:t>
      </w:r>
    </w:p>
    <w:p w14:paraId="06484FF5" w14:textId="3CBE4C3E" w:rsidR="00ED6CE5" w:rsidRPr="00B938CD" w:rsidRDefault="00EF3E0A" w:rsidP="00E01F4D">
      <w:pPr>
        <w:spacing w:line="276" w:lineRule="auto"/>
        <w:jc w:val="center"/>
        <w:rPr>
          <w:rFonts w:cs="Times New Roman"/>
          <w:b/>
          <w:sz w:val="28"/>
          <w:szCs w:val="28"/>
          <w:lang w:val="vi-VN"/>
        </w:rPr>
      </w:pPr>
      <w:r w:rsidRPr="00755A38">
        <w:rPr>
          <w:rFonts w:cs="Times New Roman"/>
          <w:b/>
          <w:sz w:val="28"/>
          <w:szCs w:val="28"/>
          <w:lang w:val="it-IT"/>
        </w:rPr>
        <w:t xml:space="preserve">Hoạt động: </w:t>
      </w:r>
      <w:proofErr w:type="spellStart"/>
      <w:r w:rsidR="00B938CD">
        <w:rPr>
          <w:rFonts w:cs="Times New Roman"/>
          <w:b/>
          <w:sz w:val="28"/>
          <w:szCs w:val="28"/>
        </w:rPr>
        <w:t>Làm</w:t>
      </w:r>
      <w:proofErr w:type="spellEnd"/>
      <w:r w:rsidR="00B938CD">
        <w:rPr>
          <w:rFonts w:cs="Times New Roman"/>
          <w:b/>
          <w:sz w:val="28"/>
          <w:szCs w:val="28"/>
          <w:lang w:val="vi-VN"/>
        </w:rPr>
        <w:t xml:space="preserve"> quen chữ cái </w:t>
      </w:r>
    </w:p>
    <w:p w14:paraId="1F302BF1" w14:textId="0C1A369B" w:rsidR="00ED6CE5" w:rsidRPr="00755A38" w:rsidRDefault="00ED6CE5" w:rsidP="00E01F4D">
      <w:pPr>
        <w:widowControl/>
        <w:suppressAutoHyphens w:val="0"/>
        <w:spacing w:line="276" w:lineRule="auto"/>
        <w:jc w:val="center"/>
        <w:rPr>
          <w:rFonts w:eastAsia="Times New Roman" w:cs="Times New Roman"/>
          <w:kern w:val="0"/>
          <w:sz w:val="28"/>
          <w:szCs w:val="28"/>
          <w:lang w:eastAsia="en-US" w:bidi="ar-SA"/>
        </w:rPr>
      </w:pPr>
      <w:proofErr w:type="spellStart"/>
      <w:r w:rsidRPr="00755A38">
        <w:rPr>
          <w:rFonts w:cs="Times New Roman"/>
          <w:b/>
          <w:sz w:val="28"/>
          <w:szCs w:val="28"/>
        </w:rPr>
        <w:t>Đề</w:t>
      </w:r>
      <w:proofErr w:type="spellEnd"/>
      <w:r w:rsidRPr="00755A38">
        <w:rPr>
          <w:rFonts w:cs="Times New Roman"/>
          <w:b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sz w:val="28"/>
          <w:szCs w:val="28"/>
        </w:rPr>
        <w:t>tài</w:t>
      </w:r>
      <w:proofErr w:type="spellEnd"/>
      <w:r w:rsidRPr="00755A38">
        <w:rPr>
          <w:rFonts w:cs="Times New Roman"/>
          <w:b/>
          <w:sz w:val="28"/>
          <w:szCs w:val="28"/>
        </w:rPr>
        <w:t xml:space="preserve">: </w:t>
      </w:r>
      <w:r w:rsidR="00B938CD">
        <w:rPr>
          <w:rFonts w:cs="Times New Roman"/>
          <w:b/>
          <w:sz w:val="28"/>
          <w:szCs w:val="28"/>
          <w:lang w:val="vi-VN"/>
        </w:rPr>
        <w:t>Làm quen với nhóm chữ h, k</w:t>
      </w:r>
    </w:p>
    <w:p w14:paraId="16129066" w14:textId="0497AA66" w:rsidR="00ED6CE5" w:rsidRPr="00755A38" w:rsidRDefault="009318B3" w:rsidP="00E6512D">
      <w:pPr>
        <w:widowControl/>
        <w:suppressAutoHyphens w:val="0"/>
        <w:spacing w:line="276" w:lineRule="auto"/>
        <w:ind w:firstLine="284"/>
        <w:jc w:val="both"/>
        <w:rPr>
          <w:rFonts w:eastAsia="Times New Roman" w:cs="Times New Roman"/>
          <w:b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ab/>
      </w:r>
      <w:r w:rsidR="00ED6CE5" w:rsidRPr="00755A38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1.</w:t>
      </w:r>
      <w:r w:rsidRPr="00755A38">
        <w:rPr>
          <w:rFonts w:eastAsia="Times New Roman" w:cs="Times New Roman"/>
          <w:b/>
          <w:kern w:val="0"/>
          <w:sz w:val="28"/>
          <w:szCs w:val="28"/>
          <w:lang w:val="vi-VN" w:eastAsia="en-US" w:bidi="ar-SA"/>
        </w:rPr>
        <w:t xml:space="preserve"> </w:t>
      </w:r>
      <w:proofErr w:type="spellStart"/>
      <w:r w:rsidR="00ED6CE5" w:rsidRPr="00755A38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Mục</w:t>
      </w:r>
      <w:proofErr w:type="spellEnd"/>
      <w:r w:rsidR="00ED6CE5" w:rsidRPr="00755A38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81F1B" w:rsidRPr="00755A38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đích</w:t>
      </w:r>
      <w:proofErr w:type="spellEnd"/>
      <w:r w:rsidR="00ED6CE5" w:rsidRPr="00755A38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755A38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yêu</w:t>
      </w:r>
      <w:proofErr w:type="spellEnd"/>
      <w:r w:rsidR="00ED6CE5" w:rsidRPr="00755A38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755A38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cầu</w:t>
      </w:r>
      <w:proofErr w:type="spellEnd"/>
      <w:r w:rsidR="00ED6CE5" w:rsidRPr="00755A38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:</w:t>
      </w:r>
    </w:p>
    <w:p w14:paraId="34E43029" w14:textId="66A271C0" w:rsidR="00650516" w:rsidRPr="00650516" w:rsidRDefault="000841B3" w:rsidP="00650516">
      <w:pPr>
        <w:widowControl/>
        <w:suppressAutoHyphens w:val="0"/>
        <w:spacing w:line="276" w:lineRule="auto"/>
        <w:ind w:firstLine="426"/>
        <w:jc w:val="both"/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</w:pPr>
      <w:r w:rsidRPr="00755A38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ab/>
      </w:r>
      <w:r w:rsidR="00650516" w:rsidRPr="00650516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>a</w:t>
      </w:r>
      <w:r w:rsidR="00650516" w:rsidRPr="00650516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 xml:space="preserve">. </w:t>
      </w:r>
      <w:proofErr w:type="spellStart"/>
      <w:r w:rsidR="00650516" w:rsidRPr="00650516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>Kiến</w:t>
      </w:r>
      <w:proofErr w:type="spellEnd"/>
      <w:r w:rsidR="00650516" w:rsidRPr="00650516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650516" w:rsidRPr="00650516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US" w:bidi="ar-SA"/>
        </w:rPr>
        <w:t>thức</w:t>
      </w:r>
      <w:proofErr w:type="spellEnd"/>
    </w:p>
    <w:p w14:paraId="311873AE" w14:textId="5FC2C925" w:rsidR="00650516" w:rsidRPr="00650516" w:rsidRDefault="00650516" w:rsidP="00650516">
      <w:pPr>
        <w:widowControl/>
        <w:suppressAutoHyphens w:val="0"/>
        <w:spacing w:line="276" w:lineRule="auto"/>
        <w:ind w:left="72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bCs/>
          <w:kern w:val="0"/>
          <w:sz w:val="28"/>
          <w:szCs w:val="28"/>
          <w:lang w:val="vi-VN" w:eastAsia="en-US" w:bidi="ar-SA"/>
        </w:rPr>
        <w:t xml:space="preserve">-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Trẻ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nhận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biết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và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phát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âm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đúng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chữ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cái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h, k.</w:t>
      </w:r>
    </w:p>
    <w:p w14:paraId="121AAB70" w14:textId="227AADEC" w:rsidR="00650516" w:rsidRPr="00650516" w:rsidRDefault="00650516" w:rsidP="00650516">
      <w:pPr>
        <w:widowControl/>
        <w:suppressAutoHyphens w:val="0"/>
        <w:spacing w:line="276" w:lineRule="auto"/>
        <w:ind w:left="72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bCs/>
          <w:kern w:val="0"/>
          <w:sz w:val="28"/>
          <w:szCs w:val="28"/>
          <w:lang w:val="vi-VN" w:eastAsia="en-US" w:bidi="ar-SA"/>
        </w:rPr>
        <w:t xml:space="preserve">-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Trẻ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nhận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ra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chữ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h, k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trong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các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từ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quen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thuộc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thuộc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chủ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đề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thực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vật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:</w:t>
      </w:r>
    </w:p>
    <w:p w14:paraId="14CBE08A" w14:textId="599117F2" w:rsidR="00650516" w:rsidRPr="00650516" w:rsidRDefault="00650516" w:rsidP="00650516">
      <w:pPr>
        <w:widowControl/>
        <w:suppressAutoHyphens w:val="0"/>
        <w:spacing w:line="276" w:lineRule="auto"/>
        <w:ind w:left="72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bCs/>
          <w:kern w:val="0"/>
          <w:sz w:val="28"/>
          <w:szCs w:val="28"/>
          <w:lang w:val="vi-VN" w:eastAsia="en-US" w:bidi="ar-SA"/>
        </w:rPr>
        <w:t xml:space="preserve">-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Trẻ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phân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biệt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được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chữ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h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và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chữ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k.</w:t>
      </w:r>
    </w:p>
    <w:p w14:paraId="6C71C8E0" w14:textId="705432DA" w:rsidR="00650516" w:rsidRPr="00650516" w:rsidRDefault="00650516" w:rsidP="00650516">
      <w:pPr>
        <w:widowControl/>
        <w:suppressAutoHyphens w:val="0"/>
        <w:spacing w:line="276" w:lineRule="auto"/>
        <w:ind w:firstLine="720"/>
        <w:jc w:val="both"/>
        <w:rPr>
          <w:rFonts w:eastAsia="Times New Roman" w:cs="Times New Roman"/>
          <w:b/>
          <w:i/>
          <w:iCs/>
          <w:kern w:val="0"/>
          <w:sz w:val="28"/>
          <w:szCs w:val="28"/>
          <w:lang w:eastAsia="en-US" w:bidi="ar-SA"/>
        </w:rPr>
      </w:pPr>
      <w:r w:rsidRPr="00650516">
        <w:rPr>
          <w:rFonts w:eastAsia="Times New Roman" w:cs="Times New Roman"/>
          <w:b/>
          <w:i/>
          <w:iCs/>
          <w:kern w:val="0"/>
          <w:sz w:val="28"/>
          <w:szCs w:val="28"/>
          <w:lang w:eastAsia="en-US" w:bidi="ar-SA"/>
        </w:rPr>
        <w:t>b</w:t>
      </w:r>
      <w:r w:rsidRPr="00650516">
        <w:rPr>
          <w:rFonts w:eastAsia="Times New Roman" w:cs="Times New Roman"/>
          <w:b/>
          <w:i/>
          <w:iCs/>
          <w:kern w:val="0"/>
          <w:sz w:val="28"/>
          <w:szCs w:val="28"/>
          <w:lang w:eastAsia="en-US" w:bidi="ar-SA"/>
        </w:rPr>
        <w:t xml:space="preserve">. </w:t>
      </w:r>
      <w:proofErr w:type="spellStart"/>
      <w:r w:rsidRPr="00650516">
        <w:rPr>
          <w:rFonts w:eastAsia="Times New Roman" w:cs="Times New Roman"/>
          <w:b/>
          <w:i/>
          <w:iCs/>
          <w:kern w:val="0"/>
          <w:sz w:val="28"/>
          <w:szCs w:val="28"/>
          <w:lang w:eastAsia="en-US" w:bidi="ar-SA"/>
        </w:rPr>
        <w:t>Kỹ</w:t>
      </w:r>
      <w:proofErr w:type="spellEnd"/>
      <w:r w:rsidRPr="00650516">
        <w:rPr>
          <w:rFonts w:eastAsia="Times New Roman" w:cs="Times New Roman"/>
          <w:b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/>
          <w:i/>
          <w:iCs/>
          <w:kern w:val="0"/>
          <w:sz w:val="28"/>
          <w:szCs w:val="28"/>
          <w:lang w:eastAsia="en-US" w:bidi="ar-SA"/>
        </w:rPr>
        <w:t>năng</w:t>
      </w:r>
      <w:proofErr w:type="spellEnd"/>
    </w:p>
    <w:p w14:paraId="643422CC" w14:textId="4D6127C5" w:rsidR="00650516" w:rsidRPr="00650516" w:rsidRDefault="00650516" w:rsidP="00650516">
      <w:pPr>
        <w:widowControl/>
        <w:suppressAutoHyphens w:val="0"/>
        <w:spacing w:line="276" w:lineRule="auto"/>
        <w:ind w:left="72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bCs/>
          <w:kern w:val="0"/>
          <w:sz w:val="28"/>
          <w:szCs w:val="28"/>
          <w:lang w:val="vi-VN" w:eastAsia="en-US" w:bidi="ar-SA"/>
        </w:rPr>
        <w:t xml:space="preserve">-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Phát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âm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rõ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ràng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mạch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lạc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chữ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h, k.</w:t>
      </w:r>
    </w:p>
    <w:p w14:paraId="3F27DBD4" w14:textId="233F9EF0" w:rsidR="00650516" w:rsidRPr="00650516" w:rsidRDefault="00650516" w:rsidP="00650516">
      <w:pPr>
        <w:widowControl/>
        <w:suppressAutoHyphens w:val="0"/>
        <w:spacing w:line="276" w:lineRule="auto"/>
        <w:ind w:left="72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bCs/>
          <w:kern w:val="0"/>
          <w:sz w:val="28"/>
          <w:szCs w:val="28"/>
          <w:lang w:val="vi-VN" w:eastAsia="en-US" w:bidi="ar-SA"/>
        </w:rPr>
        <w:t xml:space="preserve">- </w:t>
      </w:r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Rèn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kỹ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năng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quan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sát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, so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sánh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sự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giống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và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khác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nhau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của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hai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chữ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cái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.</w:t>
      </w:r>
    </w:p>
    <w:p w14:paraId="7729272F" w14:textId="5AC12604" w:rsidR="00650516" w:rsidRPr="00650516" w:rsidRDefault="00650516" w:rsidP="00650516">
      <w:pPr>
        <w:widowControl/>
        <w:suppressAutoHyphens w:val="0"/>
        <w:spacing w:line="276" w:lineRule="auto"/>
        <w:ind w:left="72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bCs/>
          <w:kern w:val="0"/>
          <w:sz w:val="28"/>
          <w:szCs w:val="28"/>
          <w:lang w:val="vi-VN" w:eastAsia="en-US" w:bidi="ar-SA"/>
        </w:rPr>
        <w:t xml:space="preserve">-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Phát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triển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khả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năng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ghi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nhớ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phản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xạ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nhanh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qua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trò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chơi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.</w:t>
      </w:r>
    </w:p>
    <w:p w14:paraId="00D127BF" w14:textId="4F5F94E7" w:rsidR="00650516" w:rsidRPr="00650516" w:rsidRDefault="00650516" w:rsidP="00650516">
      <w:pPr>
        <w:widowControl/>
        <w:suppressAutoHyphens w:val="0"/>
        <w:spacing w:line="276" w:lineRule="auto"/>
        <w:ind w:firstLine="720"/>
        <w:jc w:val="both"/>
        <w:rPr>
          <w:rFonts w:eastAsia="Times New Roman" w:cs="Times New Roman"/>
          <w:b/>
          <w:i/>
          <w:iCs/>
          <w:kern w:val="0"/>
          <w:sz w:val="28"/>
          <w:szCs w:val="28"/>
          <w:lang w:val="vi-VN" w:eastAsia="en-US" w:bidi="ar-SA"/>
        </w:rPr>
      </w:pPr>
      <w:r w:rsidRPr="00650516">
        <w:rPr>
          <w:rFonts w:eastAsia="Times New Roman" w:cs="Times New Roman"/>
          <w:b/>
          <w:i/>
          <w:iCs/>
          <w:kern w:val="0"/>
          <w:sz w:val="28"/>
          <w:szCs w:val="28"/>
          <w:lang w:eastAsia="en-US" w:bidi="ar-SA"/>
        </w:rPr>
        <w:t>c</w:t>
      </w:r>
      <w:r w:rsidRPr="00650516">
        <w:rPr>
          <w:rFonts w:eastAsia="Times New Roman" w:cs="Times New Roman"/>
          <w:b/>
          <w:i/>
          <w:iCs/>
          <w:kern w:val="0"/>
          <w:sz w:val="28"/>
          <w:szCs w:val="28"/>
          <w:lang w:eastAsia="en-US" w:bidi="ar-SA"/>
        </w:rPr>
        <w:t xml:space="preserve">. </w:t>
      </w:r>
      <w:proofErr w:type="spellStart"/>
      <w:r>
        <w:rPr>
          <w:rFonts w:eastAsia="Times New Roman" w:cs="Times New Roman"/>
          <w:b/>
          <w:i/>
          <w:iCs/>
          <w:kern w:val="0"/>
          <w:sz w:val="28"/>
          <w:szCs w:val="28"/>
          <w:lang w:eastAsia="en-US" w:bidi="ar-SA"/>
        </w:rPr>
        <w:t>Giáo</w:t>
      </w:r>
      <w:proofErr w:type="spellEnd"/>
      <w:r>
        <w:rPr>
          <w:rFonts w:eastAsia="Times New Roman" w:cs="Times New Roman"/>
          <w:b/>
          <w:i/>
          <w:iCs/>
          <w:kern w:val="0"/>
          <w:sz w:val="28"/>
          <w:szCs w:val="28"/>
          <w:lang w:val="vi-VN" w:eastAsia="en-US" w:bidi="ar-SA"/>
        </w:rPr>
        <w:t xml:space="preserve"> dục</w:t>
      </w:r>
    </w:p>
    <w:p w14:paraId="72EE6CA0" w14:textId="3EDC5692" w:rsidR="00650516" w:rsidRPr="00650516" w:rsidRDefault="00650516" w:rsidP="00650516">
      <w:pPr>
        <w:widowControl/>
        <w:suppressAutoHyphens w:val="0"/>
        <w:spacing w:line="276" w:lineRule="auto"/>
        <w:ind w:left="72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bCs/>
          <w:kern w:val="0"/>
          <w:sz w:val="28"/>
          <w:szCs w:val="28"/>
          <w:lang w:val="vi-VN" w:eastAsia="en-US" w:bidi="ar-SA"/>
        </w:rPr>
        <w:t xml:space="preserve">-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Trẻ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hứng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thú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tích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cực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tham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gia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hoạt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động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.</w:t>
      </w:r>
    </w:p>
    <w:p w14:paraId="4BA17114" w14:textId="20F713A7" w:rsidR="00650516" w:rsidRPr="00650516" w:rsidRDefault="00650516" w:rsidP="00650516">
      <w:pPr>
        <w:widowControl/>
        <w:suppressAutoHyphens w:val="0"/>
        <w:spacing w:line="276" w:lineRule="auto"/>
        <w:ind w:left="720"/>
        <w:jc w:val="both"/>
        <w:rPr>
          <w:rFonts w:eastAsia="Times New Roman" w:cs="Times New Roman"/>
          <w:bCs/>
          <w:kern w:val="0"/>
          <w:sz w:val="28"/>
          <w:szCs w:val="28"/>
          <w:lang w:val="vi-VN" w:eastAsia="en-US" w:bidi="ar-SA"/>
        </w:rPr>
      </w:pPr>
      <w:r>
        <w:rPr>
          <w:rFonts w:eastAsia="Times New Roman" w:cs="Times New Roman"/>
          <w:bCs/>
          <w:kern w:val="0"/>
          <w:sz w:val="28"/>
          <w:szCs w:val="28"/>
          <w:lang w:val="vi-VN" w:eastAsia="en-US" w:bidi="ar-SA"/>
        </w:rPr>
        <w:t xml:space="preserve">-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Biết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yêu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quý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cây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xanh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hoa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lá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xung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quanh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.</w:t>
      </w:r>
    </w:p>
    <w:p w14:paraId="0B7BF65E" w14:textId="068E8AFA" w:rsidR="00650516" w:rsidRPr="00650516" w:rsidRDefault="00650516" w:rsidP="00650516">
      <w:pPr>
        <w:widowControl/>
        <w:suppressAutoHyphens w:val="0"/>
        <w:spacing w:line="276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val="vi-VN" w:eastAsia="en-US" w:bidi="ar-SA"/>
        </w:rPr>
      </w:pPr>
      <w:r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2</w:t>
      </w:r>
      <w:r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. </w:t>
      </w:r>
      <w:proofErr w:type="spellStart"/>
      <w:r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Chuẩn</w:t>
      </w:r>
      <w:proofErr w:type="spellEnd"/>
      <w:r w:rsidRPr="00650516">
        <w:rPr>
          <w:rFonts w:eastAsia="Times New Roman" w:cs="Times New Roman"/>
          <w:b/>
          <w:kern w:val="0"/>
          <w:sz w:val="28"/>
          <w:szCs w:val="28"/>
          <w:lang w:val="vi-VN" w:eastAsia="en-US" w:bidi="ar-SA"/>
        </w:rPr>
        <w:t xml:space="preserve"> bị </w:t>
      </w:r>
    </w:p>
    <w:p w14:paraId="2DA72F6B" w14:textId="4907F64F" w:rsidR="00650516" w:rsidRPr="00650516" w:rsidRDefault="00D23502" w:rsidP="00650516">
      <w:pPr>
        <w:widowControl/>
        <w:suppressAutoHyphens w:val="0"/>
        <w:spacing w:line="276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en-US" w:bidi="ar-SA"/>
        </w:rPr>
      </w:pPr>
      <w:r w:rsidRPr="00D23502">
        <w:rPr>
          <w:rFonts w:eastAsia="Times New Roman" w:cs="Times New Roman"/>
          <w:b/>
          <w:kern w:val="0"/>
          <w:sz w:val="28"/>
          <w:szCs w:val="28"/>
          <w:lang w:val="vi-VN" w:eastAsia="en-US" w:bidi="ar-SA"/>
        </w:rPr>
        <w:t>*</w:t>
      </w:r>
      <w:r w:rsidR="00650516"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650516"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Đồ</w:t>
      </w:r>
      <w:proofErr w:type="spellEnd"/>
      <w:r w:rsidR="00650516"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650516"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dùng</w:t>
      </w:r>
      <w:proofErr w:type="spellEnd"/>
      <w:r w:rsidR="00650516"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650516"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của</w:t>
      </w:r>
      <w:proofErr w:type="spellEnd"/>
      <w:r w:rsidR="00650516"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650516"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cô</w:t>
      </w:r>
      <w:proofErr w:type="spellEnd"/>
    </w:p>
    <w:p w14:paraId="01D2E95A" w14:textId="77777777" w:rsidR="00650516" w:rsidRPr="00650516" w:rsidRDefault="00650516" w:rsidP="00F16349">
      <w:pPr>
        <w:widowControl/>
        <w:suppressAutoHyphens w:val="0"/>
        <w:spacing w:line="276" w:lineRule="auto"/>
        <w:ind w:left="72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Thẻ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chữ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cái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h, k (in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thường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).</w:t>
      </w:r>
    </w:p>
    <w:p w14:paraId="134ECE21" w14:textId="77777777" w:rsidR="00650516" w:rsidRPr="00650516" w:rsidRDefault="00650516" w:rsidP="00F16349">
      <w:pPr>
        <w:widowControl/>
        <w:suppressAutoHyphens w:val="0"/>
        <w:spacing w:line="276" w:lineRule="auto"/>
        <w:ind w:left="72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Tranh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ảnh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: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hoa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hạt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cây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keo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củ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khoai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.</w:t>
      </w:r>
    </w:p>
    <w:p w14:paraId="514696D1" w14:textId="77777777" w:rsidR="00650516" w:rsidRPr="00650516" w:rsidRDefault="00650516" w:rsidP="00F16349">
      <w:pPr>
        <w:widowControl/>
        <w:suppressAutoHyphens w:val="0"/>
        <w:spacing w:line="276" w:lineRule="auto"/>
        <w:ind w:left="72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PowerPoint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hoặc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bảng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thông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minh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(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nếu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có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).</w:t>
      </w:r>
    </w:p>
    <w:p w14:paraId="1C149DB4" w14:textId="77777777" w:rsidR="00650516" w:rsidRPr="00650516" w:rsidRDefault="00650516" w:rsidP="00F16349">
      <w:pPr>
        <w:widowControl/>
        <w:suppressAutoHyphens w:val="0"/>
        <w:spacing w:line="276" w:lineRule="auto"/>
        <w:ind w:left="72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Nhạc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bài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: </w:t>
      </w:r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 xml:space="preserve">Lý </w:t>
      </w:r>
      <w:proofErr w:type="spellStart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>cây</w:t>
      </w:r>
      <w:proofErr w:type="spellEnd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>xanh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, </w:t>
      </w:r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 xml:space="preserve">Em </w:t>
      </w:r>
      <w:proofErr w:type="spellStart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>yêu</w:t>
      </w:r>
      <w:proofErr w:type="spellEnd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>cây</w:t>
      </w:r>
      <w:proofErr w:type="spellEnd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>xanh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.</w:t>
      </w:r>
    </w:p>
    <w:p w14:paraId="5DF2CAB2" w14:textId="16C43B92" w:rsidR="00650516" w:rsidRPr="00650516" w:rsidRDefault="00F16349" w:rsidP="00F16349">
      <w:pPr>
        <w:widowControl/>
        <w:suppressAutoHyphens w:val="0"/>
        <w:spacing w:line="276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en-US" w:bidi="ar-SA"/>
        </w:rPr>
      </w:pPr>
      <w:r w:rsidRPr="00F16349">
        <w:rPr>
          <w:rFonts w:eastAsia="Times New Roman" w:cs="Times New Roman"/>
          <w:b/>
          <w:kern w:val="0"/>
          <w:sz w:val="28"/>
          <w:szCs w:val="28"/>
          <w:lang w:val="vi-VN" w:eastAsia="en-US" w:bidi="ar-SA"/>
        </w:rPr>
        <w:t>*</w:t>
      </w:r>
      <w:proofErr w:type="spellStart"/>
      <w:r w:rsidR="00650516"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Đồ</w:t>
      </w:r>
      <w:proofErr w:type="spellEnd"/>
      <w:r w:rsidR="00650516"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650516"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dùng</w:t>
      </w:r>
      <w:proofErr w:type="spellEnd"/>
      <w:r w:rsidR="00650516"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650516"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của</w:t>
      </w:r>
      <w:proofErr w:type="spellEnd"/>
      <w:r w:rsidR="00650516"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650516"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trẻ</w:t>
      </w:r>
      <w:proofErr w:type="spellEnd"/>
    </w:p>
    <w:p w14:paraId="4656F35E" w14:textId="77777777" w:rsidR="00650516" w:rsidRPr="00650516" w:rsidRDefault="00650516" w:rsidP="001A38C1">
      <w:pPr>
        <w:widowControl/>
        <w:suppressAutoHyphens w:val="0"/>
        <w:spacing w:line="276" w:lineRule="auto"/>
        <w:ind w:left="72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Thẻ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chữ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h, k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rời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.</w:t>
      </w:r>
    </w:p>
    <w:p w14:paraId="2CD9514E" w14:textId="0DE18703" w:rsidR="00650516" w:rsidRPr="00650516" w:rsidRDefault="00650516" w:rsidP="001A38C1">
      <w:pPr>
        <w:widowControl/>
        <w:suppressAutoHyphens w:val="0"/>
        <w:spacing w:line="276" w:lineRule="auto"/>
        <w:ind w:left="720"/>
        <w:jc w:val="both"/>
        <w:rPr>
          <w:rFonts w:eastAsia="Times New Roman" w:cs="Times New Roman"/>
          <w:bCs/>
          <w:kern w:val="0"/>
          <w:sz w:val="28"/>
          <w:szCs w:val="28"/>
          <w:lang w:val="vi-VN" w:eastAsia="en-US" w:bidi="ar-SA"/>
        </w:rPr>
      </w:pP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Vòng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rổ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đựng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chữ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cái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.</w:t>
      </w:r>
    </w:p>
    <w:p w14:paraId="2810FB86" w14:textId="57F93134" w:rsidR="00650516" w:rsidRPr="00650516" w:rsidRDefault="001A38C1" w:rsidP="001A38C1">
      <w:pPr>
        <w:widowControl/>
        <w:suppressAutoHyphens w:val="0"/>
        <w:spacing w:line="276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val="vi-VN" w:eastAsia="en-US" w:bidi="ar-SA"/>
        </w:rPr>
      </w:pPr>
      <w:r w:rsidRPr="001A38C1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3</w:t>
      </w:r>
      <w:r w:rsidR="00650516"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. </w:t>
      </w:r>
      <w:r w:rsidRPr="001A38C1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Tiến</w:t>
      </w:r>
      <w:r w:rsidRPr="001A38C1">
        <w:rPr>
          <w:rFonts w:eastAsia="Times New Roman" w:cs="Times New Roman"/>
          <w:b/>
          <w:kern w:val="0"/>
          <w:sz w:val="28"/>
          <w:szCs w:val="28"/>
          <w:lang w:val="vi-VN" w:eastAsia="en-US" w:bidi="ar-SA"/>
        </w:rPr>
        <w:t xml:space="preserve"> hành hoạt động</w:t>
      </w:r>
    </w:p>
    <w:p w14:paraId="2E8E0385" w14:textId="7EBD027E" w:rsidR="00650516" w:rsidRPr="00650516" w:rsidRDefault="001A38C1" w:rsidP="001A38C1">
      <w:pPr>
        <w:widowControl/>
        <w:suppressAutoHyphens w:val="0"/>
        <w:spacing w:line="276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val="vi-VN" w:eastAsia="en-US" w:bidi="ar-SA"/>
        </w:rPr>
      </w:pPr>
      <w:proofErr w:type="spellStart"/>
      <w:r w:rsidRPr="001A38C1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Hoạt</w:t>
      </w:r>
      <w:proofErr w:type="spellEnd"/>
      <w:r w:rsidRPr="001A38C1">
        <w:rPr>
          <w:rFonts w:eastAsia="Times New Roman" w:cs="Times New Roman"/>
          <w:b/>
          <w:kern w:val="0"/>
          <w:sz w:val="28"/>
          <w:szCs w:val="28"/>
          <w:lang w:val="vi-VN" w:eastAsia="en-US" w:bidi="ar-SA"/>
        </w:rPr>
        <w:t xml:space="preserve"> động 1: </w:t>
      </w:r>
      <w:r w:rsidR="00650516"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650516"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Ổn</w:t>
      </w:r>
      <w:proofErr w:type="spellEnd"/>
      <w:r w:rsidR="00650516"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650516"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định</w:t>
      </w:r>
      <w:proofErr w:type="spellEnd"/>
      <w:r w:rsidR="00650516"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– </w:t>
      </w:r>
      <w:proofErr w:type="spellStart"/>
      <w:r w:rsidR="00650516"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Gây</w:t>
      </w:r>
      <w:proofErr w:type="spellEnd"/>
      <w:r w:rsidR="00650516"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650516"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hứng</w:t>
      </w:r>
      <w:proofErr w:type="spellEnd"/>
      <w:r w:rsidR="00650516"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650516"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thú</w:t>
      </w:r>
      <w:proofErr w:type="spellEnd"/>
    </w:p>
    <w:p w14:paraId="1929D5DE" w14:textId="77777777" w:rsidR="00650516" w:rsidRPr="00650516" w:rsidRDefault="00650516" w:rsidP="001A38C1">
      <w:pPr>
        <w:widowControl/>
        <w:suppressAutoHyphens w:val="0"/>
        <w:spacing w:line="276" w:lineRule="auto"/>
        <w:ind w:left="72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Cô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và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trẻ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cùng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hát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bài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“Lý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cây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xanh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”.</w:t>
      </w:r>
    </w:p>
    <w:p w14:paraId="4885B69B" w14:textId="77777777" w:rsidR="001A38C1" w:rsidRDefault="00650516" w:rsidP="001A38C1">
      <w:pPr>
        <w:widowControl/>
        <w:suppressAutoHyphens w:val="0"/>
        <w:spacing w:line="276" w:lineRule="auto"/>
        <w:ind w:left="720"/>
        <w:jc w:val="both"/>
        <w:rPr>
          <w:rFonts w:eastAsia="Times New Roman" w:cs="Times New Roman"/>
          <w:bCs/>
          <w:kern w:val="0"/>
          <w:sz w:val="28"/>
          <w:szCs w:val="28"/>
          <w:lang w:val="vi-VN" w:eastAsia="en-US" w:bidi="ar-SA"/>
        </w:rPr>
      </w:pP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Đàm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1A38C1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thoại</w:t>
      </w:r>
      <w:proofErr w:type="spellEnd"/>
      <w:r w:rsidR="001A38C1">
        <w:rPr>
          <w:rFonts w:eastAsia="Times New Roman" w:cs="Times New Roman"/>
          <w:bCs/>
          <w:kern w:val="0"/>
          <w:sz w:val="28"/>
          <w:szCs w:val="28"/>
          <w:lang w:val="vi-VN" w:eastAsia="en-US" w:bidi="ar-SA"/>
        </w:rPr>
        <w:t>:</w:t>
      </w:r>
    </w:p>
    <w:p w14:paraId="3485C53C" w14:textId="77777777" w:rsidR="001A38C1" w:rsidRDefault="00650516" w:rsidP="001A38C1">
      <w:pPr>
        <w:widowControl/>
        <w:suppressAutoHyphens w:val="0"/>
        <w:spacing w:line="276" w:lineRule="auto"/>
        <w:ind w:left="720"/>
        <w:jc w:val="both"/>
        <w:rPr>
          <w:rFonts w:eastAsia="Times New Roman" w:cs="Times New Roman"/>
          <w:bCs/>
          <w:kern w:val="0"/>
          <w:sz w:val="28"/>
          <w:szCs w:val="28"/>
          <w:lang w:val="vi-VN" w:eastAsia="en-US" w:bidi="ar-SA"/>
        </w:rPr>
      </w:pPr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Các con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vừa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hát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bài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hát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nói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về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gì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?</w:t>
      </w:r>
    </w:p>
    <w:p w14:paraId="1040957D" w14:textId="77777777" w:rsidR="001A38C1" w:rsidRDefault="00650516" w:rsidP="001A38C1">
      <w:pPr>
        <w:widowControl/>
        <w:suppressAutoHyphens w:val="0"/>
        <w:spacing w:line="276" w:lineRule="auto"/>
        <w:ind w:left="720"/>
        <w:jc w:val="both"/>
        <w:rPr>
          <w:rFonts w:eastAsia="Times New Roman" w:cs="Times New Roman"/>
          <w:bCs/>
          <w:kern w:val="0"/>
          <w:sz w:val="28"/>
          <w:szCs w:val="28"/>
          <w:lang w:val="vi-VN" w:eastAsia="en-US" w:bidi="ar-SA"/>
        </w:rPr>
      </w:pP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Cây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xanh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có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ích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lợi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như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thế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nào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?</w:t>
      </w:r>
    </w:p>
    <w:p w14:paraId="07672479" w14:textId="3FCE1981" w:rsidR="00650516" w:rsidRPr="00650516" w:rsidRDefault="00650516" w:rsidP="001A38C1">
      <w:pPr>
        <w:widowControl/>
        <w:suppressAutoHyphens w:val="0"/>
        <w:spacing w:line="276" w:lineRule="auto"/>
        <w:ind w:firstLine="720"/>
        <w:jc w:val="both"/>
        <w:rPr>
          <w:rFonts w:eastAsia="Times New Roman" w:cs="Times New Roman"/>
          <w:bCs/>
          <w:kern w:val="0"/>
          <w:sz w:val="28"/>
          <w:szCs w:val="28"/>
          <w:lang w:val="vi-VN" w:eastAsia="en-US" w:bidi="ar-SA"/>
        </w:rPr>
      </w:pP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Cô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dẫn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dắt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: </w:t>
      </w:r>
      <w:proofErr w:type="spellStart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>Hôm</w:t>
      </w:r>
      <w:proofErr w:type="spellEnd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 xml:space="preserve"> nay </w:t>
      </w:r>
      <w:proofErr w:type="spellStart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>cô</w:t>
      </w:r>
      <w:proofErr w:type="spellEnd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>sẽ</w:t>
      </w:r>
      <w:proofErr w:type="spellEnd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>cho</w:t>
      </w:r>
      <w:proofErr w:type="spellEnd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>các</w:t>
      </w:r>
      <w:proofErr w:type="spellEnd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 xml:space="preserve"> con </w:t>
      </w:r>
      <w:proofErr w:type="spellStart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>làm</w:t>
      </w:r>
      <w:proofErr w:type="spellEnd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>quen</w:t>
      </w:r>
      <w:proofErr w:type="spellEnd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>với</w:t>
      </w:r>
      <w:proofErr w:type="spellEnd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>những</w:t>
      </w:r>
      <w:proofErr w:type="spellEnd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>chữ</w:t>
      </w:r>
      <w:proofErr w:type="spellEnd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>cái</w:t>
      </w:r>
      <w:proofErr w:type="spellEnd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>xuất</w:t>
      </w:r>
      <w:proofErr w:type="spellEnd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>hiện</w:t>
      </w:r>
      <w:proofErr w:type="spellEnd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>trong</w:t>
      </w:r>
      <w:proofErr w:type="spellEnd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>thế</w:t>
      </w:r>
      <w:proofErr w:type="spellEnd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>giới</w:t>
      </w:r>
      <w:proofErr w:type="spellEnd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>thực</w:t>
      </w:r>
      <w:proofErr w:type="spellEnd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>vật</w:t>
      </w:r>
      <w:proofErr w:type="spellEnd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>nhé</w:t>
      </w:r>
      <w:proofErr w:type="spellEnd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>!</w:t>
      </w:r>
    </w:p>
    <w:p w14:paraId="1AEEEE88" w14:textId="5F722EB1" w:rsidR="00650516" w:rsidRPr="00650516" w:rsidRDefault="001A38C1" w:rsidP="001A38C1">
      <w:pPr>
        <w:widowControl/>
        <w:suppressAutoHyphens w:val="0"/>
        <w:spacing w:line="276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en-US" w:bidi="ar-SA"/>
        </w:rPr>
      </w:pPr>
      <w:r w:rsidRPr="001A38C1">
        <w:rPr>
          <w:rFonts w:eastAsia="Times New Roman" w:cs="Times New Roman"/>
          <w:b/>
          <w:kern w:val="0"/>
          <w:sz w:val="28"/>
          <w:szCs w:val="28"/>
          <w:lang w:val="vi-VN" w:eastAsia="en-US" w:bidi="ar-SA"/>
        </w:rPr>
        <w:t xml:space="preserve">Hoạt động 2: </w:t>
      </w:r>
      <w:proofErr w:type="spellStart"/>
      <w:r w:rsidRPr="001A38C1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Hoạt</w:t>
      </w:r>
      <w:proofErr w:type="spellEnd"/>
      <w:r w:rsidRPr="001A38C1">
        <w:rPr>
          <w:rFonts w:eastAsia="Times New Roman" w:cs="Times New Roman"/>
          <w:b/>
          <w:kern w:val="0"/>
          <w:sz w:val="28"/>
          <w:szCs w:val="28"/>
          <w:lang w:val="vi-VN" w:eastAsia="en-US" w:bidi="ar-SA"/>
        </w:rPr>
        <w:t xml:space="preserve"> động trọng tâm</w:t>
      </w:r>
    </w:p>
    <w:p w14:paraId="5B419033" w14:textId="77777777" w:rsidR="00650516" w:rsidRPr="00650516" w:rsidRDefault="00650516" w:rsidP="001A38C1">
      <w:pPr>
        <w:widowControl/>
        <w:suppressAutoHyphens w:val="0"/>
        <w:spacing w:line="276" w:lineRule="auto"/>
        <w:ind w:firstLine="72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a.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Làm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quen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chữ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h</w:t>
      </w:r>
    </w:p>
    <w:p w14:paraId="7D45E896" w14:textId="3A761FBB" w:rsidR="00650516" w:rsidRPr="00650516" w:rsidRDefault="00650516" w:rsidP="001A38C1">
      <w:pPr>
        <w:widowControl/>
        <w:suppressAutoHyphens w:val="0"/>
        <w:spacing w:line="276" w:lineRule="auto"/>
        <w:ind w:left="72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Cô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cho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trẻ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quan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sát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tranh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hoa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</w:p>
    <w:p w14:paraId="4D65C069" w14:textId="46F57525" w:rsidR="00650516" w:rsidRPr="00650516" w:rsidRDefault="00650516" w:rsidP="001A38C1">
      <w:pPr>
        <w:widowControl/>
        <w:suppressAutoHyphens w:val="0"/>
        <w:spacing w:line="276" w:lineRule="auto"/>
        <w:ind w:left="72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lastRenderedPageBreak/>
        <w:t>Đàm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thoại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:</w:t>
      </w:r>
      <w:r w:rsidR="001A38C1">
        <w:rPr>
          <w:rFonts w:eastAsia="Times New Roman" w:cs="Times New Roman"/>
          <w:bCs/>
          <w:kern w:val="0"/>
          <w:sz w:val="28"/>
          <w:szCs w:val="28"/>
          <w:lang w:val="vi-VN"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Đây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là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gì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? (Hoa)</w:t>
      </w:r>
    </w:p>
    <w:p w14:paraId="53935A7A" w14:textId="519BE442" w:rsidR="00650516" w:rsidRPr="00650516" w:rsidRDefault="001A38C1" w:rsidP="001A38C1">
      <w:pPr>
        <w:widowControl/>
        <w:suppressAutoHyphens w:val="0"/>
        <w:spacing w:line="276" w:lineRule="auto"/>
        <w:ind w:firstLine="36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ab/>
      </w:r>
      <w:r w:rsidR="00650516"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Trong </w:t>
      </w:r>
      <w:proofErr w:type="spellStart"/>
      <w:r w:rsidR="00650516"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từ</w:t>
      </w:r>
      <w:proofErr w:type="spellEnd"/>
      <w:r w:rsidR="00650516"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650516"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hoa</w:t>
      </w:r>
      <w:proofErr w:type="spellEnd"/>
      <w:r w:rsidR="00650516"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650516"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có</w:t>
      </w:r>
      <w:proofErr w:type="spellEnd"/>
      <w:r w:rsidR="00650516"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650516"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chữ</w:t>
      </w:r>
      <w:proofErr w:type="spellEnd"/>
      <w:r w:rsidR="00650516"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650516"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cái</w:t>
      </w:r>
      <w:proofErr w:type="spellEnd"/>
      <w:r w:rsidR="00650516"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650516"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nào</w:t>
      </w:r>
      <w:proofErr w:type="spellEnd"/>
      <w:r w:rsidR="00650516"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650516"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hôm</w:t>
      </w:r>
      <w:proofErr w:type="spellEnd"/>
      <w:r w:rsidR="00650516"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nay </w:t>
      </w:r>
      <w:proofErr w:type="spellStart"/>
      <w:r w:rsidR="00650516"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cô</w:t>
      </w:r>
      <w:proofErr w:type="spellEnd"/>
      <w:r w:rsidR="00650516"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650516"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cho</w:t>
      </w:r>
      <w:proofErr w:type="spellEnd"/>
      <w:r w:rsidR="00650516"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650516"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các</w:t>
      </w:r>
      <w:proofErr w:type="spellEnd"/>
      <w:r w:rsidR="00650516"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con </w:t>
      </w:r>
      <w:proofErr w:type="spellStart"/>
      <w:r w:rsidR="00650516"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làm</w:t>
      </w:r>
      <w:proofErr w:type="spellEnd"/>
      <w:r w:rsidR="00650516"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650516"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quen</w:t>
      </w:r>
      <w:proofErr w:type="spellEnd"/>
      <w:r w:rsidR="00650516"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?</w:t>
      </w:r>
    </w:p>
    <w:p w14:paraId="5702EE75" w14:textId="77777777" w:rsidR="00650516" w:rsidRPr="00650516" w:rsidRDefault="00650516" w:rsidP="001A38C1">
      <w:pPr>
        <w:widowControl/>
        <w:suppressAutoHyphens w:val="0"/>
        <w:spacing w:line="276" w:lineRule="auto"/>
        <w:ind w:left="72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Cô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giới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thiệu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chữ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h:</w:t>
      </w:r>
    </w:p>
    <w:p w14:paraId="2682ED2D" w14:textId="77777777" w:rsidR="00650516" w:rsidRPr="00650516" w:rsidRDefault="00650516" w:rsidP="001A38C1">
      <w:pPr>
        <w:widowControl/>
        <w:suppressAutoHyphens w:val="0"/>
        <w:spacing w:line="276" w:lineRule="auto"/>
        <w:ind w:firstLine="72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Cô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phát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âm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mẫu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: h – h – h.</w:t>
      </w:r>
    </w:p>
    <w:p w14:paraId="07D195B1" w14:textId="77777777" w:rsidR="00650516" w:rsidRPr="00650516" w:rsidRDefault="00650516" w:rsidP="001A38C1">
      <w:pPr>
        <w:widowControl/>
        <w:suppressAutoHyphens w:val="0"/>
        <w:spacing w:line="276" w:lineRule="auto"/>
        <w:ind w:firstLine="72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Trẻ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phát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âm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: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cả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lớp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–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tổ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–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cá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nhân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.</w:t>
      </w:r>
    </w:p>
    <w:p w14:paraId="0E685F93" w14:textId="77777777" w:rsidR="00650516" w:rsidRPr="00650516" w:rsidRDefault="00650516" w:rsidP="001A38C1">
      <w:pPr>
        <w:widowControl/>
        <w:suppressAutoHyphens w:val="0"/>
        <w:spacing w:line="276" w:lineRule="auto"/>
        <w:ind w:firstLine="72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Cho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trẻ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quan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sát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cấu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tạo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chữ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h:</w:t>
      </w:r>
    </w:p>
    <w:p w14:paraId="5FDC371F" w14:textId="188A585C" w:rsidR="00650516" w:rsidRPr="00650516" w:rsidRDefault="00650516" w:rsidP="001A38C1">
      <w:pPr>
        <w:widowControl/>
        <w:suppressAutoHyphens w:val="0"/>
        <w:spacing w:line="276" w:lineRule="auto"/>
        <w:ind w:firstLine="720"/>
        <w:jc w:val="both"/>
        <w:rPr>
          <w:rFonts w:eastAsia="Times New Roman" w:cs="Times New Roman"/>
          <w:bCs/>
          <w:kern w:val="0"/>
          <w:sz w:val="28"/>
          <w:szCs w:val="28"/>
          <w:lang w:val="vi-VN" w:eastAsia="en-US" w:bidi="ar-SA"/>
        </w:rPr>
      </w:pP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Chữ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h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gồm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1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nét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thẳng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và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1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nét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móc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xuôi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.</w:t>
      </w:r>
    </w:p>
    <w:p w14:paraId="1E3B8677" w14:textId="77777777" w:rsidR="00650516" w:rsidRPr="00650516" w:rsidRDefault="00650516" w:rsidP="001A38C1">
      <w:pPr>
        <w:widowControl/>
        <w:suppressAutoHyphens w:val="0"/>
        <w:spacing w:line="276" w:lineRule="auto"/>
        <w:ind w:firstLine="72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b.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Làm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quen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chữ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k</w:t>
      </w:r>
    </w:p>
    <w:p w14:paraId="6CA253C7" w14:textId="0E6C8589" w:rsidR="00650516" w:rsidRPr="00650516" w:rsidRDefault="00650516" w:rsidP="001A38C1">
      <w:pPr>
        <w:widowControl/>
        <w:suppressAutoHyphens w:val="0"/>
        <w:spacing w:line="276" w:lineRule="auto"/>
        <w:ind w:left="72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Cô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cho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trẻ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xem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tranh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củ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khoai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</w:p>
    <w:p w14:paraId="2A74DD40" w14:textId="77777777" w:rsidR="00650516" w:rsidRPr="00650516" w:rsidRDefault="00650516" w:rsidP="001A38C1">
      <w:pPr>
        <w:widowControl/>
        <w:suppressAutoHyphens w:val="0"/>
        <w:spacing w:line="276" w:lineRule="auto"/>
        <w:ind w:firstLine="72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Trò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chuyện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:</w:t>
      </w:r>
    </w:p>
    <w:p w14:paraId="60589FB6" w14:textId="77777777" w:rsidR="00650516" w:rsidRPr="00650516" w:rsidRDefault="00650516" w:rsidP="001A38C1">
      <w:pPr>
        <w:widowControl/>
        <w:suppressAutoHyphens w:val="0"/>
        <w:spacing w:line="276" w:lineRule="auto"/>
        <w:ind w:firstLine="72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Đây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là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củ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gì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?</w:t>
      </w:r>
    </w:p>
    <w:p w14:paraId="42F4038D" w14:textId="77777777" w:rsidR="00650516" w:rsidRPr="00650516" w:rsidRDefault="00650516" w:rsidP="001A38C1">
      <w:pPr>
        <w:widowControl/>
        <w:suppressAutoHyphens w:val="0"/>
        <w:spacing w:line="276" w:lineRule="auto"/>
        <w:ind w:firstLine="72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Từ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khoai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có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chữ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cái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nào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?</w:t>
      </w:r>
    </w:p>
    <w:p w14:paraId="26390A6C" w14:textId="77777777" w:rsidR="00650516" w:rsidRPr="00650516" w:rsidRDefault="00650516" w:rsidP="001A38C1">
      <w:pPr>
        <w:widowControl/>
        <w:suppressAutoHyphens w:val="0"/>
        <w:spacing w:line="276" w:lineRule="auto"/>
        <w:ind w:firstLine="72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Giới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thiệu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chữ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k:</w:t>
      </w:r>
    </w:p>
    <w:p w14:paraId="75518EAC" w14:textId="77777777" w:rsidR="00650516" w:rsidRPr="00650516" w:rsidRDefault="00650516" w:rsidP="001A38C1">
      <w:pPr>
        <w:widowControl/>
        <w:suppressAutoHyphens w:val="0"/>
        <w:spacing w:line="276" w:lineRule="auto"/>
        <w:ind w:firstLine="72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Cô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phát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âm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: k – k – k.</w:t>
      </w:r>
    </w:p>
    <w:p w14:paraId="54DB5A96" w14:textId="77777777" w:rsidR="00650516" w:rsidRPr="00650516" w:rsidRDefault="00650516" w:rsidP="001A38C1">
      <w:pPr>
        <w:widowControl/>
        <w:suppressAutoHyphens w:val="0"/>
        <w:spacing w:line="276" w:lineRule="auto"/>
        <w:ind w:firstLine="72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Trẻ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phát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âm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theo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nhiều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hình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thức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.</w:t>
      </w:r>
    </w:p>
    <w:p w14:paraId="7E2F214D" w14:textId="77777777" w:rsidR="00650516" w:rsidRPr="00650516" w:rsidRDefault="00650516" w:rsidP="001A38C1">
      <w:pPr>
        <w:widowControl/>
        <w:suppressAutoHyphens w:val="0"/>
        <w:spacing w:line="276" w:lineRule="auto"/>
        <w:ind w:firstLine="72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Phân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tích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cấu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tạo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chữ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k:</w:t>
      </w:r>
    </w:p>
    <w:p w14:paraId="15DD2F67" w14:textId="11F3F731" w:rsidR="00650516" w:rsidRPr="00650516" w:rsidRDefault="00650516" w:rsidP="001A38C1">
      <w:pPr>
        <w:widowControl/>
        <w:suppressAutoHyphens w:val="0"/>
        <w:spacing w:line="276" w:lineRule="auto"/>
        <w:ind w:firstLine="720"/>
        <w:jc w:val="both"/>
        <w:rPr>
          <w:rFonts w:eastAsia="Times New Roman" w:cs="Times New Roman"/>
          <w:bCs/>
          <w:kern w:val="0"/>
          <w:sz w:val="28"/>
          <w:szCs w:val="28"/>
          <w:lang w:val="vi-VN" w:eastAsia="en-US" w:bidi="ar-SA"/>
        </w:rPr>
      </w:pP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Chữ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k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gồm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1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nét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thẳng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và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2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nét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xiên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ngắn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.</w:t>
      </w:r>
    </w:p>
    <w:p w14:paraId="61704C12" w14:textId="6EE5850D" w:rsidR="00650516" w:rsidRPr="00650516" w:rsidRDefault="00650516" w:rsidP="001A38C1">
      <w:pPr>
        <w:widowControl/>
        <w:suppressAutoHyphens w:val="0"/>
        <w:spacing w:line="276" w:lineRule="auto"/>
        <w:ind w:firstLine="72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So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sánh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chữ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h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và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chữ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k</w:t>
      </w:r>
    </w:p>
    <w:p w14:paraId="2C233D96" w14:textId="77777777" w:rsidR="00650516" w:rsidRPr="00650516" w:rsidRDefault="00650516" w:rsidP="001A38C1">
      <w:pPr>
        <w:widowControl/>
        <w:suppressAutoHyphens w:val="0"/>
        <w:spacing w:line="276" w:lineRule="auto"/>
        <w:ind w:firstLine="72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Giống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nhau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:</w:t>
      </w:r>
    </w:p>
    <w:p w14:paraId="5EFE5E4F" w14:textId="77777777" w:rsidR="00650516" w:rsidRPr="00650516" w:rsidRDefault="00650516" w:rsidP="001A38C1">
      <w:pPr>
        <w:widowControl/>
        <w:suppressAutoHyphens w:val="0"/>
        <w:spacing w:line="276" w:lineRule="auto"/>
        <w:ind w:firstLine="72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Đều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có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1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nét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thẳng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.</w:t>
      </w:r>
    </w:p>
    <w:p w14:paraId="5F74ED17" w14:textId="77777777" w:rsidR="00650516" w:rsidRPr="00650516" w:rsidRDefault="00650516" w:rsidP="001A38C1">
      <w:pPr>
        <w:widowControl/>
        <w:suppressAutoHyphens w:val="0"/>
        <w:spacing w:line="276" w:lineRule="auto"/>
        <w:ind w:firstLine="72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Khác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nhau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:</w:t>
      </w:r>
    </w:p>
    <w:p w14:paraId="23B876E1" w14:textId="77777777" w:rsidR="00650516" w:rsidRPr="00650516" w:rsidRDefault="00650516" w:rsidP="001A38C1">
      <w:pPr>
        <w:widowControl/>
        <w:suppressAutoHyphens w:val="0"/>
        <w:spacing w:line="276" w:lineRule="auto"/>
        <w:ind w:firstLine="72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Chữ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h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có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nét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móc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.</w:t>
      </w:r>
    </w:p>
    <w:p w14:paraId="4482D55A" w14:textId="77777777" w:rsidR="001A38C1" w:rsidRDefault="00650516" w:rsidP="001A38C1">
      <w:pPr>
        <w:widowControl/>
        <w:suppressAutoHyphens w:val="0"/>
        <w:spacing w:line="276" w:lineRule="auto"/>
        <w:ind w:firstLine="720"/>
        <w:jc w:val="both"/>
        <w:rPr>
          <w:rFonts w:eastAsia="Times New Roman" w:cs="Times New Roman"/>
          <w:bCs/>
          <w:kern w:val="0"/>
          <w:sz w:val="28"/>
          <w:szCs w:val="28"/>
          <w:lang w:val="vi-VN" w:eastAsia="en-US" w:bidi="ar-SA"/>
        </w:rPr>
      </w:pP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Chữ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k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có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2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nét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xiên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.</w:t>
      </w:r>
    </w:p>
    <w:p w14:paraId="62663581" w14:textId="4DC9C88E" w:rsidR="00650516" w:rsidRPr="00650516" w:rsidRDefault="001A38C1" w:rsidP="001A38C1">
      <w:pPr>
        <w:widowControl/>
        <w:suppressAutoHyphens w:val="0"/>
        <w:spacing w:line="276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val="vi-VN" w:eastAsia="en-US" w:bidi="ar-SA"/>
        </w:rPr>
      </w:pPr>
      <w:proofErr w:type="spellStart"/>
      <w:r w:rsidRPr="001A38C1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Hoạt</w:t>
      </w:r>
      <w:proofErr w:type="spellEnd"/>
      <w:r w:rsidRPr="001A38C1">
        <w:rPr>
          <w:rFonts w:eastAsia="Times New Roman" w:cs="Times New Roman"/>
          <w:b/>
          <w:kern w:val="0"/>
          <w:sz w:val="28"/>
          <w:szCs w:val="28"/>
          <w:lang w:val="vi-VN" w:eastAsia="en-US" w:bidi="ar-SA"/>
        </w:rPr>
        <w:t xml:space="preserve"> động 3:</w:t>
      </w:r>
      <w:r w:rsidR="00650516"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650516"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Trò</w:t>
      </w:r>
      <w:proofErr w:type="spellEnd"/>
      <w:r w:rsidR="00650516"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650516"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chơi</w:t>
      </w:r>
      <w:proofErr w:type="spellEnd"/>
      <w:r w:rsidR="00650516"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650516"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củng</w:t>
      </w:r>
      <w:proofErr w:type="spellEnd"/>
      <w:r w:rsidR="00650516"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650516"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cố</w:t>
      </w:r>
      <w:proofErr w:type="spellEnd"/>
      <w:r w:rsidR="00650516"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</w:p>
    <w:p w14:paraId="061F757A" w14:textId="77777777" w:rsidR="00650516" w:rsidRPr="00650516" w:rsidRDefault="00650516" w:rsidP="001A38C1">
      <w:pPr>
        <w:widowControl/>
        <w:suppressAutoHyphens w:val="0"/>
        <w:spacing w:line="276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en-US" w:bidi="ar-SA"/>
        </w:rPr>
      </w:pPr>
      <w:proofErr w:type="spellStart"/>
      <w:r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Trò</w:t>
      </w:r>
      <w:proofErr w:type="spellEnd"/>
      <w:r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chơi</w:t>
      </w:r>
      <w:proofErr w:type="spellEnd"/>
      <w:r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1: “</w:t>
      </w:r>
      <w:proofErr w:type="spellStart"/>
      <w:r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Hái</w:t>
      </w:r>
      <w:proofErr w:type="spellEnd"/>
      <w:r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hoa</w:t>
      </w:r>
      <w:proofErr w:type="spellEnd"/>
      <w:r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tìm</w:t>
      </w:r>
      <w:proofErr w:type="spellEnd"/>
      <w:r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chữ</w:t>
      </w:r>
      <w:proofErr w:type="spellEnd"/>
      <w:r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”</w:t>
      </w:r>
    </w:p>
    <w:p w14:paraId="7FEA741A" w14:textId="77777777" w:rsidR="00650516" w:rsidRPr="00650516" w:rsidRDefault="00650516" w:rsidP="001A38C1">
      <w:pPr>
        <w:widowControl/>
        <w:suppressAutoHyphens w:val="0"/>
        <w:spacing w:line="276" w:lineRule="auto"/>
        <w:ind w:left="72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Trẻ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lên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chọn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bông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hoa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/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củ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khoai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có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gắn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chữ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cái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.</w:t>
      </w:r>
    </w:p>
    <w:p w14:paraId="6074FEC8" w14:textId="77777777" w:rsidR="00650516" w:rsidRPr="00650516" w:rsidRDefault="00650516" w:rsidP="001A38C1">
      <w:pPr>
        <w:widowControl/>
        <w:suppressAutoHyphens w:val="0"/>
        <w:spacing w:line="276" w:lineRule="auto"/>
        <w:ind w:left="72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Đọc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to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chữ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cái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trên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hình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.</w:t>
      </w:r>
    </w:p>
    <w:p w14:paraId="035F29E2" w14:textId="77777777" w:rsidR="00650516" w:rsidRPr="00650516" w:rsidRDefault="00650516" w:rsidP="001A38C1">
      <w:pPr>
        <w:widowControl/>
        <w:suppressAutoHyphens w:val="0"/>
        <w:spacing w:line="276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en-US" w:bidi="ar-SA"/>
        </w:rPr>
      </w:pPr>
      <w:proofErr w:type="spellStart"/>
      <w:r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Trò</w:t>
      </w:r>
      <w:proofErr w:type="spellEnd"/>
      <w:r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chơi</w:t>
      </w:r>
      <w:proofErr w:type="spellEnd"/>
      <w:r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2: “Ai </w:t>
      </w:r>
      <w:proofErr w:type="spellStart"/>
      <w:r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nhanh</w:t>
      </w:r>
      <w:proofErr w:type="spellEnd"/>
      <w:r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hơn</w:t>
      </w:r>
      <w:proofErr w:type="spellEnd"/>
      <w:r w:rsidRPr="00650516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”</w:t>
      </w:r>
    </w:p>
    <w:p w14:paraId="74D673CD" w14:textId="77777777" w:rsidR="00650516" w:rsidRPr="00650516" w:rsidRDefault="00650516" w:rsidP="001A38C1">
      <w:pPr>
        <w:widowControl/>
        <w:suppressAutoHyphens w:val="0"/>
        <w:spacing w:line="276" w:lineRule="auto"/>
        <w:ind w:left="72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Cô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nói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: </w:t>
      </w:r>
      <w:proofErr w:type="spellStart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>Cô</w:t>
      </w:r>
      <w:proofErr w:type="spellEnd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>cần</w:t>
      </w:r>
      <w:proofErr w:type="spellEnd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>chữ</w:t>
      </w:r>
      <w:proofErr w:type="spellEnd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 xml:space="preserve"> h</w:t>
      </w:r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/ </w:t>
      </w:r>
      <w:proofErr w:type="spellStart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>Cô</w:t>
      </w:r>
      <w:proofErr w:type="spellEnd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>cần</w:t>
      </w:r>
      <w:proofErr w:type="spellEnd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>chữ</w:t>
      </w:r>
      <w:proofErr w:type="spellEnd"/>
      <w:r w:rsidRPr="00650516">
        <w:rPr>
          <w:rFonts w:eastAsia="Times New Roman" w:cs="Times New Roman"/>
          <w:bCs/>
          <w:i/>
          <w:iCs/>
          <w:kern w:val="0"/>
          <w:sz w:val="28"/>
          <w:szCs w:val="28"/>
          <w:lang w:eastAsia="en-US" w:bidi="ar-SA"/>
        </w:rPr>
        <w:t xml:space="preserve"> k</w:t>
      </w:r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.</w:t>
      </w:r>
    </w:p>
    <w:p w14:paraId="54019D32" w14:textId="4B14D10E" w:rsidR="00650516" w:rsidRPr="00650516" w:rsidRDefault="00650516" w:rsidP="001A38C1">
      <w:pPr>
        <w:widowControl/>
        <w:suppressAutoHyphens w:val="0"/>
        <w:spacing w:line="276" w:lineRule="auto"/>
        <w:ind w:left="720"/>
        <w:jc w:val="both"/>
        <w:rPr>
          <w:rFonts w:eastAsia="Times New Roman" w:cs="Times New Roman"/>
          <w:bCs/>
          <w:kern w:val="0"/>
          <w:sz w:val="28"/>
          <w:szCs w:val="28"/>
          <w:lang w:val="vi-VN" w:eastAsia="en-US" w:bidi="ar-SA"/>
        </w:rPr>
      </w:pP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Trẻ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nhanh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tay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giơ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đúng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thẻ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chữ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.</w:t>
      </w:r>
    </w:p>
    <w:p w14:paraId="42A7F2C4" w14:textId="761B908E" w:rsidR="00650516" w:rsidRPr="00650516" w:rsidRDefault="001A38C1" w:rsidP="001A38C1">
      <w:pPr>
        <w:widowControl/>
        <w:suppressAutoHyphens w:val="0"/>
        <w:spacing w:line="276" w:lineRule="auto"/>
        <w:ind w:firstLine="72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r w:rsidRPr="001A38C1">
        <w:rPr>
          <w:rFonts w:eastAsia="Times New Roman" w:cs="Times New Roman"/>
          <w:b/>
          <w:kern w:val="0"/>
          <w:sz w:val="28"/>
          <w:szCs w:val="28"/>
          <w:lang w:val="vi-VN" w:eastAsia="en-US" w:bidi="ar-SA"/>
        </w:rPr>
        <w:t>*</w:t>
      </w:r>
      <w:r w:rsidRPr="001A38C1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650516" w:rsidRPr="001A38C1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Kết</w:t>
      </w:r>
      <w:proofErr w:type="spellEnd"/>
      <w:r w:rsidR="00650516" w:rsidRPr="001A38C1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650516" w:rsidRPr="001A38C1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thúc</w:t>
      </w:r>
      <w:proofErr w:type="spellEnd"/>
      <w:r w:rsidR="00650516" w:rsidRPr="001A38C1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r w:rsidRPr="001A38C1">
        <w:rPr>
          <w:rFonts w:eastAsia="Times New Roman" w:cs="Times New Roman"/>
          <w:b/>
          <w:kern w:val="0"/>
          <w:sz w:val="28"/>
          <w:szCs w:val="28"/>
          <w:lang w:val="vi-VN" w:eastAsia="en-US" w:bidi="ar-SA"/>
        </w:rPr>
        <w:t>:</w:t>
      </w:r>
      <w:r>
        <w:rPr>
          <w:rFonts w:eastAsia="Times New Roman" w:cs="Times New Roman"/>
          <w:bCs/>
          <w:kern w:val="0"/>
          <w:sz w:val="28"/>
          <w:szCs w:val="28"/>
          <w:lang w:val="vi-VN" w:eastAsia="en-US" w:bidi="ar-SA"/>
        </w:rPr>
        <w:t xml:space="preserve"> </w:t>
      </w:r>
      <w:proofErr w:type="spellStart"/>
      <w:r w:rsidR="00650516"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Cô</w:t>
      </w:r>
      <w:proofErr w:type="spellEnd"/>
      <w:r w:rsidR="00650516"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650516"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nhận</w:t>
      </w:r>
      <w:proofErr w:type="spellEnd"/>
      <w:r w:rsidR="00650516"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650516"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xét</w:t>
      </w:r>
      <w:proofErr w:type="spellEnd"/>
      <w:r w:rsidR="00650516"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– </w:t>
      </w:r>
      <w:proofErr w:type="spellStart"/>
      <w:r w:rsidR="00650516"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khen</w:t>
      </w:r>
      <w:proofErr w:type="spellEnd"/>
      <w:r w:rsidR="00650516"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650516"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trẻ</w:t>
      </w:r>
      <w:proofErr w:type="spellEnd"/>
      <w:r w:rsidR="00650516"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650516"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học</w:t>
      </w:r>
      <w:proofErr w:type="spellEnd"/>
      <w:r w:rsidR="00650516"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650516"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ngoan</w:t>
      </w:r>
      <w:proofErr w:type="spellEnd"/>
      <w:r w:rsidR="00650516"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.</w:t>
      </w:r>
    </w:p>
    <w:p w14:paraId="1CA1EE5B" w14:textId="2D828A6C" w:rsidR="00650516" w:rsidRPr="00650516" w:rsidRDefault="00650516" w:rsidP="001A38C1">
      <w:pPr>
        <w:widowControl/>
        <w:suppressAutoHyphens w:val="0"/>
        <w:spacing w:line="276" w:lineRule="auto"/>
        <w:ind w:left="720"/>
        <w:jc w:val="both"/>
        <w:rPr>
          <w:rFonts w:eastAsia="Times New Roman" w:cs="Times New Roman"/>
          <w:bCs/>
          <w:kern w:val="0"/>
          <w:sz w:val="28"/>
          <w:szCs w:val="28"/>
          <w:lang w:eastAsia="en-US" w:bidi="ar-SA"/>
        </w:rPr>
      </w:pP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Giáo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dục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:</w:t>
      </w:r>
      <w:r w:rsidR="001A38C1">
        <w:rPr>
          <w:rFonts w:eastAsia="Times New Roman" w:cs="Times New Roman"/>
          <w:bCs/>
          <w:kern w:val="0"/>
          <w:sz w:val="28"/>
          <w:szCs w:val="28"/>
          <w:lang w:val="vi-VN" w:eastAsia="en-US" w:bidi="ar-SA"/>
        </w:rPr>
        <w:t xml:space="preserve"> </w:t>
      </w:r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Các con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nhớ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chăm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sóc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cây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xanh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không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bẻ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hoa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ngắt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lá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nhé</w:t>
      </w:r>
      <w:proofErr w:type="spellEnd"/>
      <w:r w:rsidRPr="00650516">
        <w:rPr>
          <w:rFonts w:eastAsia="Times New Roman" w:cs="Times New Roman"/>
          <w:bCs/>
          <w:kern w:val="0"/>
          <w:sz w:val="28"/>
          <w:szCs w:val="28"/>
          <w:lang w:eastAsia="en-US" w:bidi="ar-SA"/>
        </w:rPr>
        <w:t>!</w:t>
      </w:r>
    </w:p>
    <w:p w14:paraId="6FE84F23" w14:textId="7813C122" w:rsidR="00ED6CE5" w:rsidRPr="00755A38" w:rsidRDefault="00411063" w:rsidP="00650516">
      <w:pPr>
        <w:widowControl/>
        <w:suppressAutoHyphens w:val="0"/>
        <w:spacing w:line="276" w:lineRule="auto"/>
        <w:ind w:firstLine="426"/>
        <w:jc w:val="both"/>
        <w:rPr>
          <w:rFonts w:cs="Times New Roman"/>
          <w:sz w:val="28"/>
          <w:szCs w:val="28"/>
          <w:lang w:val="it-IT"/>
        </w:rPr>
      </w:pPr>
      <w:r w:rsidRPr="00755A38">
        <w:rPr>
          <w:rFonts w:cs="Times New Roman"/>
          <w:b/>
          <w:bCs/>
          <w:sz w:val="28"/>
          <w:szCs w:val="28"/>
        </w:rPr>
        <w:tab/>
      </w:r>
      <w:r w:rsidR="006374B5" w:rsidRPr="00755A38">
        <w:rPr>
          <w:rFonts w:cs="Times New Roman"/>
          <w:b/>
          <w:bCs/>
          <w:sz w:val="28"/>
          <w:szCs w:val="28"/>
          <w:lang w:val="it-IT"/>
        </w:rPr>
        <w:t xml:space="preserve"> </w:t>
      </w:r>
      <w:r w:rsidR="00ED6CE5" w:rsidRPr="00755A38">
        <w:rPr>
          <w:rFonts w:cs="Times New Roman"/>
          <w:b/>
          <w:bCs/>
          <w:sz w:val="28"/>
          <w:szCs w:val="28"/>
          <w:lang w:val="it-IT"/>
        </w:rPr>
        <w:t>VI.</w:t>
      </w:r>
      <w:r w:rsidR="003F164D" w:rsidRPr="00755A38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="00ED6CE5" w:rsidRPr="00755A38">
        <w:rPr>
          <w:rFonts w:cs="Times New Roman"/>
          <w:b/>
          <w:bCs/>
          <w:sz w:val="28"/>
          <w:szCs w:val="28"/>
          <w:lang w:val="it-IT"/>
        </w:rPr>
        <w:t>NHẬN XÉT CUỐI NGÀY:</w:t>
      </w:r>
    </w:p>
    <w:p w14:paraId="3E30DD17" w14:textId="3D3A1273" w:rsidR="00906CAB" w:rsidRPr="00755A38" w:rsidRDefault="00ED6CE5" w:rsidP="00E6512D">
      <w:pPr>
        <w:spacing w:line="276" w:lineRule="auto"/>
        <w:ind w:right="-46"/>
        <w:jc w:val="both"/>
        <w:rPr>
          <w:rFonts w:cs="Times New Roman"/>
          <w:sz w:val="28"/>
          <w:szCs w:val="28"/>
          <w:lang w:val="it-IT"/>
        </w:rPr>
      </w:pPr>
      <w:r w:rsidRPr="00755A38">
        <w:rPr>
          <w:rFonts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06CAB" w:rsidRPr="00755A38">
        <w:rPr>
          <w:rFonts w:cs="Times New Roman"/>
          <w:sz w:val="28"/>
          <w:szCs w:val="28"/>
          <w:lang w:val="it-IT"/>
        </w:rPr>
        <w:t>..............</w:t>
      </w:r>
    </w:p>
    <w:p w14:paraId="739E90FF" w14:textId="77E29ECA" w:rsidR="00374E96" w:rsidRPr="00755A38" w:rsidRDefault="00374E96" w:rsidP="00E6512D">
      <w:pPr>
        <w:spacing w:line="276" w:lineRule="auto"/>
        <w:ind w:right="-46"/>
        <w:jc w:val="both"/>
        <w:rPr>
          <w:rFonts w:cs="Times New Roman"/>
          <w:sz w:val="28"/>
          <w:szCs w:val="28"/>
          <w:lang w:val="it-IT"/>
        </w:rPr>
      </w:pPr>
      <w:r w:rsidRPr="00755A38">
        <w:rPr>
          <w:rFonts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2EB901" w14:textId="0AF38968" w:rsidR="001A38C1" w:rsidRPr="001A38C1" w:rsidRDefault="003F164D" w:rsidP="001A38C1">
      <w:pPr>
        <w:spacing w:line="276" w:lineRule="auto"/>
        <w:ind w:right="-46"/>
        <w:jc w:val="both"/>
        <w:rPr>
          <w:rFonts w:cs="Times New Roman"/>
          <w:b/>
          <w:sz w:val="28"/>
          <w:szCs w:val="28"/>
          <w:lang w:val="vi-VN"/>
        </w:rPr>
      </w:pPr>
      <w:r w:rsidRPr="00755A38">
        <w:rPr>
          <w:rFonts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................................................................................................................................................................................</w:t>
      </w:r>
      <w:r w:rsidR="001A38C1">
        <w:rPr>
          <w:rFonts w:cs="Times New Roman"/>
          <w:sz w:val="28"/>
          <w:szCs w:val="28"/>
          <w:lang w:val="vi-VN"/>
        </w:rPr>
        <w:t>...................................................................................</w:t>
      </w:r>
    </w:p>
    <w:p w14:paraId="77A65AA1" w14:textId="0FE92B4C" w:rsidR="000B1766" w:rsidRPr="001A38C1" w:rsidRDefault="000B1766" w:rsidP="001A38C1">
      <w:pPr>
        <w:spacing w:line="276" w:lineRule="auto"/>
        <w:ind w:right="-46"/>
        <w:jc w:val="center"/>
        <w:rPr>
          <w:rFonts w:cs="Times New Roman"/>
          <w:b/>
          <w:sz w:val="28"/>
          <w:szCs w:val="28"/>
          <w:lang w:val="vi-VN"/>
        </w:rPr>
      </w:pPr>
      <w:r w:rsidRPr="00755A38">
        <w:rPr>
          <w:rFonts w:cs="Times New Roman"/>
          <w:b/>
          <w:sz w:val="28"/>
          <w:szCs w:val="28"/>
        </w:rPr>
        <w:lastRenderedPageBreak/>
        <w:t>KẾ HOẠCH GIÁO</w:t>
      </w:r>
      <w:r w:rsidRPr="00755A38">
        <w:rPr>
          <w:rFonts w:cs="Times New Roman"/>
          <w:b/>
          <w:sz w:val="28"/>
          <w:szCs w:val="28"/>
          <w:lang w:val="vi-VN"/>
        </w:rPr>
        <w:t xml:space="preserve"> DỤC </w:t>
      </w:r>
      <w:r w:rsidRPr="00755A38">
        <w:rPr>
          <w:rFonts w:cs="Times New Roman"/>
          <w:b/>
          <w:sz w:val="28"/>
          <w:szCs w:val="28"/>
        </w:rPr>
        <w:t>NGÀY</w:t>
      </w:r>
    </w:p>
    <w:p w14:paraId="6DE24C91" w14:textId="31D1D04D" w:rsidR="005341CF" w:rsidRPr="00755A38" w:rsidRDefault="005341CF" w:rsidP="000D0A50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proofErr w:type="spellStart"/>
      <w:r w:rsidRPr="00755A38">
        <w:rPr>
          <w:rFonts w:cs="Times New Roman"/>
          <w:b/>
          <w:bCs/>
          <w:sz w:val="28"/>
          <w:szCs w:val="28"/>
        </w:rPr>
        <w:t>Thứ</w:t>
      </w:r>
      <w:proofErr w:type="spellEnd"/>
      <w:r w:rsidRPr="00755A3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5F7D33" w:rsidRPr="00755A38">
        <w:rPr>
          <w:rFonts w:cs="Times New Roman"/>
          <w:b/>
          <w:bCs/>
          <w:sz w:val="28"/>
          <w:szCs w:val="28"/>
        </w:rPr>
        <w:t>năm</w:t>
      </w:r>
      <w:proofErr w:type="spellEnd"/>
      <w:r w:rsidRPr="00755A3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bCs/>
          <w:sz w:val="28"/>
          <w:szCs w:val="28"/>
        </w:rPr>
        <w:t>ngày</w:t>
      </w:r>
      <w:proofErr w:type="spellEnd"/>
      <w:r w:rsidRPr="00755A38">
        <w:rPr>
          <w:rFonts w:cs="Times New Roman"/>
          <w:b/>
          <w:bCs/>
          <w:sz w:val="28"/>
          <w:szCs w:val="28"/>
        </w:rPr>
        <w:t xml:space="preserve"> </w:t>
      </w:r>
      <w:r w:rsidR="00EB6FDE">
        <w:rPr>
          <w:rFonts w:cs="Times New Roman"/>
          <w:b/>
          <w:bCs/>
          <w:sz w:val="28"/>
          <w:szCs w:val="28"/>
        </w:rPr>
        <w:t>22</w:t>
      </w:r>
      <w:r w:rsidRPr="00755A3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bCs/>
          <w:sz w:val="28"/>
          <w:szCs w:val="28"/>
        </w:rPr>
        <w:t>tháng</w:t>
      </w:r>
      <w:proofErr w:type="spellEnd"/>
      <w:r w:rsidRPr="00755A38">
        <w:rPr>
          <w:rFonts w:cs="Times New Roman"/>
          <w:b/>
          <w:bCs/>
          <w:sz w:val="28"/>
          <w:szCs w:val="28"/>
        </w:rPr>
        <w:t xml:space="preserve"> </w:t>
      </w:r>
      <w:r w:rsidR="005F7D33" w:rsidRPr="00755A38">
        <w:rPr>
          <w:rFonts w:cs="Times New Roman"/>
          <w:b/>
          <w:bCs/>
          <w:sz w:val="28"/>
          <w:szCs w:val="28"/>
        </w:rPr>
        <w:t>1</w:t>
      </w:r>
      <w:r w:rsidRPr="00755A3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bCs/>
          <w:sz w:val="28"/>
          <w:szCs w:val="28"/>
        </w:rPr>
        <w:t>năm</w:t>
      </w:r>
      <w:proofErr w:type="spellEnd"/>
      <w:r w:rsidRPr="00755A38">
        <w:rPr>
          <w:rFonts w:cs="Times New Roman"/>
          <w:b/>
          <w:bCs/>
          <w:sz w:val="28"/>
          <w:szCs w:val="28"/>
        </w:rPr>
        <w:t xml:space="preserve"> </w:t>
      </w:r>
      <w:r w:rsidR="00EB6FDE">
        <w:rPr>
          <w:rFonts w:cs="Times New Roman"/>
          <w:b/>
          <w:bCs/>
          <w:sz w:val="28"/>
          <w:szCs w:val="28"/>
        </w:rPr>
        <w:t>2026</w:t>
      </w:r>
    </w:p>
    <w:p w14:paraId="3E400E61" w14:textId="3A747482" w:rsidR="009E2412" w:rsidRPr="00755A38" w:rsidRDefault="000B1766" w:rsidP="000D0A50">
      <w:pPr>
        <w:tabs>
          <w:tab w:val="left" w:pos="426"/>
        </w:tabs>
        <w:spacing w:line="276" w:lineRule="auto"/>
        <w:jc w:val="center"/>
        <w:rPr>
          <w:rFonts w:cs="Times New Roman"/>
          <w:b/>
          <w:sz w:val="28"/>
          <w:szCs w:val="28"/>
        </w:rPr>
      </w:pPr>
      <w:proofErr w:type="spellStart"/>
      <w:r w:rsidRPr="00755A38">
        <w:rPr>
          <w:rFonts w:cs="Times New Roman"/>
          <w:b/>
          <w:bCs/>
          <w:i/>
          <w:iCs/>
          <w:sz w:val="28"/>
          <w:szCs w:val="28"/>
        </w:rPr>
        <w:t>Chủ</w:t>
      </w:r>
      <w:proofErr w:type="spellEnd"/>
      <w:r w:rsidRPr="00755A38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bCs/>
          <w:i/>
          <w:iCs/>
          <w:sz w:val="28"/>
          <w:szCs w:val="28"/>
        </w:rPr>
        <w:t>đề</w:t>
      </w:r>
      <w:proofErr w:type="spellEnd"/>
      <w:r w:rsidRPr="00755A38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bCs/>
          <w:i/>
          <w:iCs/>
          <w:sz w:val="28"/>
          <w:szCs w:val="28"/>
        </w:rPr>
        <w:t>nhánh</w:t>
      </w:r>
      <w:proofErr w:type="spellEnd"/>
      <w:r w:rsidRPr="00755A38">
        <w:rPr>
          <w:rFonts w:cs="Times New Roman"/>
          <w:b/>
          <w:bCs/>
          <w:i/>
          <w:iCs/>
          <w:sz w:val="28"/>
          <w:szCs w:val="28"/>
        </w:rPr>
        <w:t xml:space="preserve">: </w:t>
      </w:r>
      <w:proofErr w:type="spellStart"/>
      <w:r w:rsidRPr="00755A38">
        <w:rPr>
          <w:rFonts w:cs="Times New Roman"/>
          <w:b/>
          <w:bCs/>
          <w:i/>
          <w:iCs/>
          <w:sz w:val="28"/>
          <w:szCs w:val="28"/>
        </w:rPr>
        <w:t>Bé</w:t>
      </w:r>
      <w:proofErr w:type="spellEnd"/>
      <w:r w:rsidRPr="00755A38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bCs/>
          <w:i/>
          <w:iCs/>
          <w:sz w:val="28"/>
          <w:szCs w:val="28"/>
        </w:rPr>
        <w:t>yêu</w:t>
      </w:r>
      <w:proofErr w:type="spellEnd"/>
      <w:r w:rsidRPr="00755A38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bCs/>
          <w:i/>
          <w:iCs/>
          <w:sz w:val="28"/>
          <w:szCs w:val="28"/>
        </w:rPr>
        <w:t>cây</w:t>
      </w:r>
      <w:proofErr w:type="spellEnd"/>
      <w:r w:rsidRPr="00755A38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bCs/>
          <w:i/>
          <w:iCs/>
          <w:sz w:val="28"/>
          <w:szCs w:val="28"/>
        </w:rPr>
        <w:t>xanh</w:t>
      </w:r>
      <w:proofErr w:type="spellEnd"/>
    </w:p>
    <w:p w14:paraId="387140AE" w14:textId="77777777" w:rsidR="00E105CF" w:rsidRDefault="00E105CF" w:rsidP="00E105CF">
      <w:pPr>
        <w:spacing w:line="276" w:lineRule="auto"/>
        <w:jc w:val="center"/>
        <w:rPr>
          <w:rFonts w:eastAsia="Times New Roman" w:cs="Times New Roman"/>
          <w:b/>
          <w:kern w:val="0"/>
          <w:sz w:val="28"/>
          <w:szCs w:val="28"/>
          <w:lang w:val="vi-VN" w:eastAsia="en-US" w:bidi="ar-SA"/>
        </w:rPr>
      </w:pPr>
    </w:p>
    <w:p w14:paraId="324DA314" w14:textId="67761785" w:rsidR="00E105CF" w:rsidRPr="00E105CF" w:rsidRDefault="00E105CF" w:rsidP="00E105CF">
      <w:pPr>
        <w:spacing w:line="276" w:lineRule="auto"/>
        <w:jc w:val="center"/>
        <w:rPr>
          <w:rFonts w:cs="Times New Roman"/>
          <w:b/>
          <w:sz w:val="28"/>
          <w:szCs w:val="28"/>
          <w:lang w:val="vi-VN"/>
        </w:rPr>
      </w:pPr>
      <w:r>
        <w:rPr>
          <w:rFonts w:eastAsia="Times New Roman" w:cs="Times New Roman"/>
          <w:b/>
          <w:kern w:val="0"/>
          <w:sz w:val="28"/>
          <w:szCs w:val="28"/>
          <w:lang w:val="pt-BR" w:eastAsia="en-US" w:bidi="ar-SA"/>
        </w:rPr>
        <w:t>HOẠT</w:t>
      </w:r>
      <w:r>
        <w:rPr>
          <w:rFonts w:eastAsia="Times New Roman" w:cs="Times New Roman"/>
          <w:b/>
          <w:kern w:val="0"/>
          <w:sz w:val="28"/>
          <w:szCs w:val="28"/>
          <w:lang w:val="vi-VN" w:eastAsia="en-US" w:bidi="ar-SA"/>
        </w:rPr>
        <w:t xml:space="preserve"> ĐỘNG HỌC</w:t>
      </w:r>
    </w:p>
    <w:p w14:paraId="6F572CEF" w14:textId="6F4E8247" w:rsidR="00ED6CE5" w:rsidRPr="005A50C4" w:rsidRDefault="001A4929" w:rsidP="001A49AA">
      <w:pPr>
        <w:spacing w:line="276" w:lineRule="auto"/>
        <w:jc w:val="center"/>
        <w:rPr>
          <w:rFonts w:cs="Times New Roman"/>
          <w:b/>
          <w:sz w:val="28"/>
          <w:szCs w:val="28"/>
          <w:lang w:val="vi-VN"/>
        </w:rPr>
      </w:pPr>
      <w:proofErr w:type="spellStart"/>
      <w:r w:rsidRPr="00755A38">
        <w:rPr>
          <w:rFonts w:cs="Times New Roman"/>
          <w:b/>
          <w:sz w:val="28"/>
          <w:szCs w:val="28"/>
        </w:rPr>
        <w:t>Hoạt</w:t>
      </w:r>
      <w:proofErr w:type="spellEnd"/>
      <w:r w:rsidRPr="00755A38">
        <w:rPr>
          <w:rFonts w:cs="Times New Roman"/>
          <w:b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sz w:val="28"/>
          <w:szCs w:val="28"/>
        </w:rPr>
        <w:t>động</w:t>
      </w:r>
      <w:proofErr w:type="spellEnd"/>
      <w:r w:rsidRPr="00755A38">
        <w:rPr>
          <w:rFonts w:cs="Times New Roman"/>
          <w:b/>
          <w:sz w:val="28"/>
          <w:szCs w:val="28"/>
        </w:rPr>
        <w:t xml:space="preserve">: </w:t>
      </w:r>
      <w:proofErr w:type="spellStart"/>
      <w:r w:rsidR="005A50C4">
        <w:rPr>
          <w:rFonts w:cs="Times New Roman"/>
          <w:b/>
          <w:sz w:val="28"/>
          <w:szCs w:val="28"/>
        </w:rPr>
        <w:t>Làm</w:t>
      </w:r>
      <w:proofErr w:type="spellEnd"/>
      <w:r w:rsidR="005A50C4">
        <w:rPr>
          <w:rFonts w:cs="Times New Roman"/>
          <w:b/>
          <w:sz w:val="28"/>
          <w:szCs w:val="28"/>
          <w:lang w:val="vi-VN"/>
        </w:rPr>
        <w:t xml:space="preserve"> quen với toán</w:t>
      </w:r>
    </w:p>
    <w:p w14:paraId="5A21F64C" w14:textId="77777777" w:rsidR="005A50C4" w:rsidRPr="004D158C" w:rsidRDefault="005A50C4" w:rsidP="005A50C4">
      <w:pPr>
        <w:widowControl/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28"/>
          <w:szCs w:val="28"/>
          <w:lang w:eastAsia="en-US" w:bidi="ar-SA"/>
        </w:rPr>
      </w:pPr>
      <w:proofErr w:type="spellStart"/>
      <w:r w:rsidRPr="004D158C">
        <w:rPr>
          <w:rFonts w:cs="Times New Roman"/>
          <w:b/>
          <w:sz w:val="28"/>
          <w:szCs w:val="28"/>
        </w:rPr>
        <w:t>Đề</w:t>
      </w:r>
      <w:proofErr w:type="spellEnd"/>
      <w:r w:rsidRPr="004D158C">
        <w:rPr>
          <w:rFonts w:cs="Times New Roman"/>
          <w:b/>
          <w:sz w:val="28"/>
          <w:szCs w:val="28"/>
        </w:rPr>
        <w:t xml:space="preserve"> </w:t>
      </w:r>
      <w:proofErr w:type="spellStart"/>
      <w:r w:rsidRPr="004D158C">
        <w:rPr>
          <w:rFonts w:cs="Times New Roman"/>
          <w:b/>
          <w:sz w:val="28"/>
          <w:szCs w:val="28"/>
        </w:rPr>
        <w:t>tài</w:t>
      </w:r>
      <w:proofErr w:type="spellEnd"/>
      <w:r w:rsidRPr="004D158C">
        <w:rPr>
          <w:rFonts w:cs="Times New Roman"/>
          <w:b/>
          <w:sz w:val="28"/>
          <w:szCs w:val="28"/>
          <w:lang w:val="vi-VN"/>
        </w:rPr>
        <w:t>: Chắp ghép các hình học để tạo ra các hình mới theo ý thích và theo yêu cầu</w:t>
      </w:r>
    </w:p>
    <w:p w14:paraId="63F2A111" w14:textId="77777777" w:rsidR="005A50C4" w:rsidRPr="004D158C" w:rsidRDefault="005A50C4" w:rsidP="005A50C4">
      <w:pPr>
        <w:widowControl/>
        <w:suppressAutoHyphens w:val="0"/>
        <w:spacing w:line="276" w:lineRule="auto"/>
        <w:ind w:firstLine="284"/>
        <w:jc w:val="both"/>
        <w:rPr>
          <w:rFonts w:eastAsia="Times New Roman" w:cs="Times New Roman"/>
          <w:b/>
          <w:kern w:val="0"/>
          <w:sz w:val="28"/>
          <w:szCs w:val="28"/>
          <w:lang w:eastAsia="en-US" w:bidi="ar-SA"/>
        </w:rPr>
      </w:pPr>
      <w:r w:rsidRPr="004D158C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ab/>
        <w:t>1.</w:t>
      </w:r>
      <w:r w:rsidRPr="004D158C">
        <w:rPr>
          <w:rFonts w:eastAsia="Times New Roman" w:cs="Times New Roman"/>
          <w:b/>
          <w:kern w:val="0"/>
          <w:sz w:val="28"/>
          <w:szCs w:val="28"/>
          <w:lang w:val="vi-VN" w:eastAsia="en-US" w:bidi="ar-SA"/>
        </w:rPr>
        <w:t xml:space="preserve"> </w:t>
      </w:r>
      <w:proofErr w:type="spellStart"/>
      <w:r w:rsidRPr="004D158C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Mục</w:t>
      </w:r>
      <w:proofErr w:type="spellEnd"/>
      <w:r w:rsidRPr="004D158C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4D158C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đích</w:t>
      </w:r>
      <w:proofErr w:type="spellEnd"/>
      <w:r w:rsidRPr="004D158C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4D158C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yêu</w:t>
      </w:r>
      <w:proofErr w:type="spellEnd"/>
      <w:r w:rsidRPr="004D158C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4D158C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cầu</w:t>
      </w:r>
      <w:proofErr w:type="spellEnd"/>
      <w:r w:rsidRPr="004D158C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:</w:t>
      </w:r>
    </w:p>
    <w:p w14:paraId="6E19F2BF" w14:textId="77777777" w:rsidR="005A50C4" w:rsidRPr="004D158C" w:rsidRDefault="005A50C4" w:rsidP="005A50C4">
      <w:pPr>
        <w:widowControl/>
        <w:suppressAutoHyphens w:val="0"/>
        <w:spacing w:line="276" w:lineRule="auto"/>
        <w:ind w:firstLine="426"/>
        <w:jc w:val="both"/>
        <w:rPr>
          <w:rFonts w:eastAsia="Times New Roman" w:cs="Times New Roman"/>
          <w:b/>
          <w:kern w:val="0"/>
          <w:sz w:val="28"/>
          <w:szCs w:val="28"/>
          <w:lang w:val="vi-VN" w:eastAsia="en-US" w:bidi="ar-SA"/>
        </w:rPr>
      </w:pPr>
      <w:r w:rsidRPr="004D158C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ab/>
        <w:t>a.</w:t>
      </w:r>
      <w:r w:rsidRPr="004D158C">
        <w:rPr>
          <w:rFonts w:eastAsia="Times New Roman" w:cs="Times New Roman"/>
          <w:b/>
          <w:kern w:val="0"/>
          <w:sz w:val="28"/>
          <w:szCs w:val="28"/>
          <w:lang w:val="vi-VN" w:eastAsia="en-US" w:bidi="ar-SA"/>
        </w:rPr>
        <w:t xml:space="preserve"> </w:t>
      </w:r>
      <w:proofErr w:type="spellStart"/>
      <w:r w:rsidRPr="004D158C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Kiến</w:t>
      </w:r>
      <w:proofErr w:type="spellEnd"/>
      <w:r w:rsidRPr="004D158C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4D158C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thức</w:t>
      </w:r>
      <w:proofErr w:type="spellEnd"/>
      <w:r w:rsidRPr="004D158C">
        <w:rPr>
          <w:rFonts w:eastAsia="Times New Roman" w:cs="Times New Roman"/>
          <w:b/>
          <w:kern w:val="0"/>
          <w:sz w:val="28"/>
          <w:szCs w:val="28"/>
          <w:lang w:val="vi-VN" w:eastAsia="en-US" w:bidi="ar-SA"/>
        </w:rPr>
        <w:t xml:space="preserve">: </w:t>
      </w:r>
    </w:p>
    <w:p w14:paraId="748286F7" w14:textId="77777777" w:rsidR="005A50C4" w:rsidRPr="004D158C" w:rsidRDefault="005A50C4" w:rsidP="005A50C4">
      <w:pPr>
        <w:widowControl/>
        <w:suppressAutoHyphens w:val="0"/>
        <w:spacing w:line="276" w:lineRule="auto"/>
        <w:ind w:firstLine="426"/>
        <w:jc w:val="both"/>
        <w:rPr>
          <w:rFonts w:cs="Times New Roman"/>
          <w:sz w:val="28"/>
          <w:szCs w:val="28"/>
          <w:shd w:val="clear" w:color="auto" w:fill="FFFFFF"/>
        </w:rPr>
      </w:pPr>
      <w:r w:rsidRPr="004D158C">
        <w:rPr>
          <w:rFonts w:eastAsia="Times New Roman" w:cs="Times New Roman"/>
          <w:b/>
          <w:kern w:val="0"/>
          <w:sz w:val="28"/>
          <w:szCs w:val="28"/>
          <w:lang w:val="vi-VN" w:eastAsia="en-US" w:bidi="ar-SA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Trẻ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biết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tên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các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học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vuông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tròn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tam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giác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chữ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nhật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.</w:t>
      </w:r>
      <w:r w:rsidRPr="004D158C">
        <w:rPr>
          <w:rFonts w:cs="Times New Roman"/>
          <w:sz w:val="28"/>
          <w:szCs w:val="28"/>
        </w:rPr>
        <w:br/>
      </w:r>
      <w:r w:rsidRPr="004D158C">
        <w:rPr>
          <w:rFonts w:cs="Times New Roman"/>
          <w:sz w:val="28"/>
          <w:szCs w:val="28"/>
          <w:shd w:val="clear" w:color="auto" w:fill="FFFFFF"/>
        </w:rPr>
        <w:tab/>
        <w:t xml:space="preserve">-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Trẻ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biết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chắp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ghép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các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học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với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nhau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tạo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ra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mới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theo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ý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thích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và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theo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yêu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cầu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của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cô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.</w:t>
      </w:r>
    </w:p>
    <w:p w14:paraId="4E809C0E" w14:textId="77777777" w:rsidR="005A50C4" w:rsidRDefault="005A50C4" w:rsidP="005A50C4">
      <w:pPr>
        <w:widowControl/>
        <w:suppressAutoHyphens w:val="0"/>
        <w:spacing w:line="276" w:lineRule="auto"/>
        <w:jc w:val="both"/>
        <w:rPr>
          <w:rFonts w:cs="Times New Roman"/>
          <w:sz w:val="28"/>
          <w:szCs w:val="28"/>
        </w:rPr>
      </w:pPr>
      <w:r w:rsidRPr="004D158C">
        <w:rPr>
          <w:rFonts w:cs="Times New Roman"/>
          <w:b/>
          <w:iCs/>
          <w:sz w:val="28"/>
          <w:szCs w:val="28"/>
        </w:rPr>
        <w:tab/>
        <w:t xml:space="preserve">b. </w:t>
      </w:r>
      <w:proofErr w:type="spellStart"/>
      <w:r w:rsidRPr="004D158C">
        <w:rPr>
          <w:rFonts w:cs="Times New Roman"/>
          <w:b/>
          <w:iCs/>
          <w:sz w:val="28"/>
          <w:szCs w:val="28"/>
        </w:rPr>
        <w:t>Kỹ</w:t>
      </w:r>
      <w:proofErr w:type="spellEnd"/>
      <w:r w:rsidRPr="004D158C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Pr="004D158C">
        <w:rPr>
          <w:rFonts w:cs="Times New Roman"/>
          <w:b/>
          <w:iCs/>
          <w:sz w:val="28"/>
          <w:szCs w:val="28"/>
        </w:rPr>
        <w:t>năng</w:t>
      </w:r>
      <w:proofErr w:type="spellEnd"/>
      <w:r w:rsidRPr="004D158C">
        <w:rPr>
          <w:rFonts w:cs="Times New Roman"/>
          <w:sz w:val="28"/>
          <w:szCs w:val="28"/>
        </w:rPr>
        <w:t xml:space="preserve">:  </w:t>
      </w:r>
    </w:p>
    <w:p w14:paraId="36EF9556" w14:textId="77777777" w:rsidR="005A50C4" w:rsidRDefault="005A50C4" w:rsidP="005A50C4">
      <w:pPr>
        <w:widowControl/>
        <w:suppressAutoHyphens w:val="0"/>
        <w:spacing w:line="276" w:lineRule="auto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Phát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triển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khả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năng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tư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duy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suy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luận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sáng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tạo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  <w:lang w:val="vi-VN"/>
        </w:rPr>
        <w:t xml:space="preserve">,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trẻ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biết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chắp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ghép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các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học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với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nhau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tạo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thành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mới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.</w:t>
      </w:r>
    </w:p>
    <w:p w14:paraId="2040CC53" w14:textId="77777777" w:rsidR="005A50C4" w:rsidRPr="00E25246" w:rsidRDefault="005A50C4" w:rsidP="005A50C4">
      <w:pPr>
        <w:widowControl/>
        <w:suppressAutoHyphens w:val="0"/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- Rèn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trẻ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khả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năng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chú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ý,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quan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sát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.</w:t>
      </w:r>
    </w:p>
    <w:p w14:paraId="70EB5BF3" w14:textId="77777777" w:rsidR="005A50C4" w:rsidRPr="004D158C" w:rsidRDefault="005A50C4" w:rsidP="005A50C4">
      <w:pPr>
        <w:widowControl/>
        <w:suppressAutoHyphens w:val="0"/>
        <w:spacing w:line="276" w:lineRule="auto"/>
        <w:ind w:firstLine="426"/>
        <w:jc w:val="both"/>
        <w:rPr>
          <w:rFonts w:cs="Times New Roman"/>
          <w:sz w:val="28"/>
          <w:szCs w:val="28"/>
          <w:shd w:val="clear" w:color="auto" w:fill="FFFFFF"/>
        </w:rPr>
      </w:pPr>
      <w:r w:rsidRPr="004D158C">
        <w:rPr>
          <w:rFonts w:cs="Times New Roman"/>
          <w:sz w:val="28"/>
          <w:szCs w:val="28"/>
        </w:rPr>
        <w:tab/>
      </w:r>
      <w:r w:rsidRPr="004D158C">
        <w:rPr>
          <w:rFonts w:cs="Times New Roman"/>
          <w:b/>
          <w:iCs/>
          <w:sz w:val="28"/>
          <w:szCs w:val="28"/>
        </w:rPr>
        <w:t>c.</w:t>
      </w:r>
      <w:r w:rsidRPr="004D158C">
        <w:rPr>
          <w:rFonts w:cs="Times New Roman"/>
          <w:b/>
          <w:iCs/>
          <w:sz w:val="28"/>
          <w:szCs w:val="28"/>
          <w:lang w:val="vi-VN"/>
        </w:rPr>
        <w:t xml:space="preserve"> </w:t>
      </w:r>
      <w:proofErr w:type="spellStart"/>
      <w:r w:rsidRPr="004D158C">
        <w:rPr>
          <w:rFonts w:cs="Times New Roman"/>
          <w:b/>
          <w:iCs/>
          <w:sz w:val="28"/>
          <w:szCs w:val="28"/>
        </w:rPr>
        <w:t>Giáo</w:t>
      </w:r>
      <w:proofErr w:type="spellEnd"/>
      <w:r w:rsidRPr="004D158C">
        <w:rPr>
          <w:rFonts w:cs="Times New Roman"/>
          <w:b/>
          <w:iCs/>
          <w:sz w:val="28"/>
          <w:szCs w:val="28"/>
          <w:lang w:val="vi-VN"/>
        </w:rPr>
        <w:t xml:space="preserve"> dục</w:t>
      </w:r>
      <w:r w:rsidRPr="004D158C">
        <w:rPr>
          <w:rFonts w:cs="Times New Roman"/>
          <w:i/>
          <w:iCs/>
          <w:sz w:val="28"/>
          <w:szCs w:val="28"/>
        </w:rPr>
        <w:t>:</w:t>
      </w:r>
      <w:r w:rsidRPr="004D158C">
        <w:rPr>
          <w:rFonts w:cs="Times New Roman"/>
          <w:sz w:val="28"/>
          <w:szCs w:val="28"/>
        </w:rPr>
        <w:t> </w:t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Trẻ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hứng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thú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tham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gia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hoạt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động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và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biết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ứng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dụng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vào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trong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thực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tế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hàng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ngày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.</w:t>
      </w:r>
    </w:p>
    <w:p w14:paraId="10336447" w14:textId="77777777" w:rsidR="005A50C4" w:rsidRDefault="005A50C4" w:rsidP="005A50C4">
      <w:pPr>
        <w:widowControl/>
        <w:suppressAutoHyphens w:val="0"/>
        <w:spacing w:line="276" w:lineRule="auto"/>
        <w:ind w:firstLine="426"/>
        <w:jc w:val="both"/>
        <w:rPr>
          <w:rFonts w:eastAsia="Times New Roman" w:cs="Times New Roman"/>
          <w:b/>
          <w:bCs/>
          <w:kern w:val="36"/>
          <w:sz w:val="28"/>
          <w:szCs w:val="28"/>
          <w:lang w:eastAsia="en-US" w:bidi="ar-SA"/>
        </w:rPr>
      </w:pPr>
      <w:r w:rsidRPr="004D158C">
        <w:rPr>
          <w:rFonts w:eastAsia="Times New Roman" w:cs="Times New Roman"/>
          <w:i/>
          <w:iCs/>
          <w:kern w:val="36"/>
          <w:sz w:val="28"/>
          <w:szCs w:val="28"/>
          <w:lang w:val="vi-VN" w:eastAsia="en-US" w:bidi="ar-SA"/>
        </w:rPr>
        <w:tab/>
      </w:r>
      <w:r w:rsidRPr="004D158C">
        <w:rPr>
          <w:rFonts w:eastAsia="Times New Roman" w:cs="Times New Roman"/>
          <w:b/>
          <w:bCs/>
          <w:kern w:val="36"/>
          <w:sz w:val="28"/>
          <w:szCs w:val="28"/>
          <w:lang w:eastAsia="en-US" w:bidi="ar-SA"/>
        </w:rPr>
        <w:t xml:space="preserve">2. </w:t>
      </w:r>
      <w:proofErr w:type="spellStart"/>
      <w:r w:rsidRPr="004D158C">
        <w:rPr>
          <w:rFonts w:eastAsia="Times New Roman" w:cs="Times New Roman"/>
          <w:b/>
          <w:bCs/>
          <w:kern w:val="36"/>
          <w:sz w:val="28"/>
          <w:szCs w:val="28"/>
          <w:lang w:eastAsia="en-US" w:bidi="ar-SA"/>
        </w:rPr>
        <w:t>Chuẩn</w:t>
      </w:r>
      <w:proofErr w:type="spellEnd"/>
      <w:r w:rsidRPr="004D158C">
        <w:rPr>
          <w:rFonts w:eastAsia="Times New Roman" w:cs="Times New Roman"/>
          <w:b/>
          <w:bCs/>
          <w:kern w:val="36"/>
          <w:sz w:val="28"/>
          <w:szCs w:val="28"/>
          <w:lang w:eastAsia="en-US" w:bidi="ar-SA"/>
        </w:rPr>
        <w:t xml:space="preserve"> </w:t>
      </w:r>
      <w:proofErr w:type="spellStart"/>
      <w:r w:rsidRPr="004D158C">
        <w:rPr>
          <w:rFonts w:eastAsia="Times New Roman" w:cs="Times New Roman"/>
          <w:b/>
          <w:bCs/>
          <w:kern w:val="36"/>
          <w:sz w:val="28"/>
          <w:szCs w:val="28"/>
          <w:lang w:eastAsia="en-US" w:bidi="ar-SA"/>
        </w:rPr>
        <w:t>bị</w:t>
      </w:r>
      <w:proofErr w:type="spellEnd"/>
      <w:r w:rsidRPr="004D158C">
        <w:rPr>
          <w:rFonts w:eastAsia="Times New Roman" w:cs="Times New Roman"/>
          <w:b/>
          <w:bCs/>
          <w:kern w:val="36"/>
          <w:sz w:val="28"/>
          <w:szCs w:val="28"/>
          <w:lang w:eastAsia="en-US" w:bidi="ar-SA"/>
        </w:rPr>
        <w:t>:</w:t>
      </w:r>
    </w:p>
    <w:p w14:paraId="1E9AB9F5" w14:textId="77777777" w:rsidR="005A50C4" w:rsidRDefault="005A50C4" w:rsidP="005A50C4">
      <w:pPr>
        <w:widowControl/>
        <w:suppressAutoHyphens w:val="0"/>
        <w:spacing w:line="276" w:lineRule="auto"/>
        <w:ind w:firstLine="426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b/>
          <w:bCs/>
          <w:kern w:val="36"/>
          <w:sz w:val="28"/>
          <w:szCs w:val="28"/>
          <w:lang w:eastAsia="en-US" w:bidi="ar-SA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Bài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giảng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điện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tử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Rổ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đồ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dùng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trẻ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gồm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vuông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tròn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tròn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tam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giác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chữ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nhật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kích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cỡ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và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 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màu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sắc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khác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nhau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.</w:t>
      </w:r>
    </w:p>
    <w:p w14:paraId="30DCAE64" w14:textId="77777777" w:rsidR="005A50C4" w:rsidRDefault="005A50C4" w:rsidP="005A50C4">
      <w:pPr>
        <w:widowControl/>
        <w:suppressAutoHyphens w:val="0"/>
        <w:spacing w:line="276" w:lineRule="auto"/>
        <w:ind w:firstLine="426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Bảng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trẻ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xếp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.</w:t>
      </w:r>
    </w:p>
    <w:p w14:paraId="1D1B099F" w14:textId="77777777" w:rsidR="005A50C4" w:rsidRDefault="005A50C4" w:rsidP="005A50C4">
      <w:pPr>
        <w:widowControl/>
        <w:suppressAutoHyphens w:val="0"/>
        <w:spacing w:line="276" w:lineRule="auto"/>
        <w:ind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- Các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học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cắt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bằng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xốp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vuông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tròn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tam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giác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chữ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nhật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có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kích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cỡ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màu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sắc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khác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nhau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Bảng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quay.</w:t>
      </w:r>
    </w:p>
    <w:p w14:paraId="314CE3B1" w14:textId="77777777" w:rsidR="005A50C4" w:rsidRPr="004D158C" w:rsidRDefault="005A50C4" w:rsidP="005A50C4">
      <w:pPr>
        <w:widowControl/>
        <w:suppressAutoHyphens w:val="0"/>
        <w:spacing w:line="276" w:lineRule="auto"/>
        <w:ind w:firstLine="426"/>
        <w:jc w:val="both"/>
        <w:rPr>
          <w:rFonts w:eastAsia="Times New Roman" w:cs="Times New Roman"/>
          <w:b/>
          <w:bCs/>
          <w:kern w:val="36"/>
          <w:sz w:val="28"/>
          <w:szCs w:val="28"/>
          <w:lang w:eastAsia="en-US" w:bidi="ar-SA"/>
        </w:rPr>
      </w:pPr>
      <w:r>
        <w:rPr>
          <w:rFonts w:cs="Times New Roman"/>
          <w:sz w:val="28"/>
          <w:szCs w:val="28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Nhạc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bài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hát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dạng</w:t>
      </w:r>
      <w:proofErr w:type="spellEnd"/>
      <w:r w:rsidRPr="004D158C">
        <w:rPr>
          <w:rFonts w:eastAsia="Times New Roman" w:cs="Times New Roman"/>
          <w:b/>
          <w:bCs/>
          <w:kern w:val="36"/>
          <w:sz w:val="28"/>
          <w:szCs w:val="28"/>
          <w:lang w:eastAsia="en-US" w:bidi="ar-SA"/>
        </w:rPr>
        <w:tab/>
      </w:r>
    </w:p>
    <w:p w14:paraId="6DC7C95A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en-US" w:bidi="ar-SA"/>
        </w:rPr>
      </w:pPr>
      <w:r w:rsidRPr="004D158C">
        <w:rPr>
          <w:rFonts w:eastAsia="Times New Roman" w:cs="Times New Roman"/>
          <w:b/>
          <w:bCs/>
          <w:kern w:val="36"/>
          <w:sz w:val="28"/>
          <w:szCs w:val="28"/>
          <w:lang w:eastAsia="en-US" w:bidi="ar-SA"/>
        </w:rPr>
        <w:tab/>
        <w:t xml:space="preserve">3. Tiến </w:t>
      </w:r>
      <w:proofErr w:type="spellStart"/>
      <w:r w:rsidRPr="004D158C">
        <w:rPr>
          <w:rFonts w:eastAsia="Times New Roman" w:cs="Times New Roman"/>
          <w:b/>
          <w:bCs/>
          <w:kern w:val="36"/>
          <w:sz w:val="28"/>
          <w:szCs w:val="28"/>
          <w:lang w:eastAsia="en-US" w:bidi="ar-SA"/>
        </w:rPr>
        <w:t>trình</w:t>
      </w:r>
      <w:proofErr w:type="spellEnd"/>
      <w:r w:rsidRPr="004D158C">
        <w:rPr>
          <w:rFonts w:eastAsia="Times New Roman" w:cs="Times New Roman"/>
          <w:b/>
          <w:bCs/>
          <w:kern w:val="36"/>
          <w:sz w:val="28"/>
          <w:szCs w:val="28"/>
          <w:lang w:eastAsia="en-US" w:bidi="ar-SA"/>
        </w:rPr>
        <w:t xml:space="preserve"> </w:t>
      </w:r>
      <w:proofErr w:type="spellStart"/>
      <w:r w:rsidRPr="004D158C">
        <w:rPr>
          <w:rFonts w:eastAsia="Times New Roman" w:cs="Times New Roman"/>
          <w:b/>
          <w:bCs/>
          <w:kern w:val="36"/>
          <w:sz w:val="28"/>
          <w:szCs w:val="28"/>
          <w:lang w:eastAsia="en-US" w:bidi="ar-SA"/>
        </w:rPr>
        <w:t>tổ</w:t>
      </w:r>
      <w:proofErr w:type="spellEnd"/>
      <w:r w:rsidRPr="004D158C">
        <w:rPr>
          <w:rFonts w:eastAsia="Times New Roman" w:cs="Times New Roman"/>
          <w:b/>
          <w:bCs/>
          <w:kern w:val="36"/>
          <w:sz w:val="28"/>
          <w:szCs w:val="28"/>
          <w:lang w:eastAsia="en-US" w:bidi="ar-SA"/>
        </w:rPr>
        <w:t xml:space="preserve"> </w:t>
      </w:r>
      <w:proofErr w:type="spellStart"/>
      <w:r w:rsidRPr="004D158C">
        <w:rPr>
          <w:rFonts w:eastAsia="Times New Roman" w:cs="Times New Roman"/>
          <w:b/>
          <w:bCs/>
          <w:kern w:val="36"/>
          <w:sz w:val="28"/>
          <w:szCs w:val="28"/>
          <w:lang w:eastAsia="en-US" w:bidi="ar-SA"/>
        </w:rPr>
        <w:t>chức</w:t>
      </w:r>
      <w:proofErr w:type="spellEnd"/>
      <w:r w:rsidRPr="004D158C">
        <w:rPr>
          <w:rFonts w:eastAsia="Times New Roman" w:cs="Times New Roman"/>
          <w:b/>
          <w:bCs/>
          <w:kern w:val="36"/>
          <w:sz w:val="28"/>
          <w:szCs w:val="28"/>
          <w:lang w:eastAsia="en-US" w:bidi="ar-SA"/>
        </w:rPr>
        <w:t xml:space="preserve"> </w:t>
      </w:r>
      <w:proofErr w:type="spellStart"/>
      <w:r w:rsidRPr="004D158C">
        <w:rPr>
          <w:rFonts w:eastAsia="Times New Roman" w:cs="Times New Roman"/>
          <w:b/>
          <w:bCs/>
          <w:kern w:val="36"/>
          <w:sz w:val="28"/>
          <w:szCs w:val="28"/>
          <w:lang w:eastAsia="en-US" w:bidi="ar-SA"/>
        </w:rPr>
        <w:t>hoạt</w:t>
      </w:r>
      <w:proofErr w:type="spellEnd"/>
      <w:r w:rsidRPr="004D158C">
        <w:rPr>
          <w:rFonts w:eastAsia="Times New Roman" w:cs="Times New Roman"/>
          <w:b/>
          <w:bCs/>
          <w:kern w:val="36"/>
          <w:sz w:val="28"/>
          <w:szCs w:val="28"/>
          <w:lang w:eastAsia="en-US" w:bidi="ar-SA"/>
        </w:rPr>
        <w:t xml:space="preserve"> </w:t>
      </w:r>
      <w:proofErr w:type="spellStart"/>
      <w:r w:rsidRPr="004D158C">
        <w:rPr>
          <w:rFonts w:eastAsia="Times New Roman" w:cs="Times New Roman"/>
          <w:b/>
          <w:bCs/>
          <w:kern w:val="36"/>
          <w:sz w:val="28"/>
          <w:szCs w:val="28"/>
          <w:lang w:eastAsia="en-US" w:bidi="ar-SA"/>
        </w:rPr>
        <w:t>động</w:t>
      </w:r>
      <w:proofErr w:type="spellEnd"/>
      <w:r w:rsidRPr="004D158C">
        <w:rPr>
          <w:rFonts w:eastAsia="Times New Roman" w:cs="Times New Roman"/>
          <w:b/>
          <w:bCs/>
          <w:kern w:val="36"/>
          <w:sz w:val="28"/>
          <w:szCs w:val="28"/>
          <w:lang w:eastAsia="en-US" w:bidi="ar-SA"/>
        </w:rPr>
        <w:t>:</w:t>
      </w:r>
    </w:p>
    <w:p w14:paraId="2484698C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eastAsia="Times New Roman" w:cs="Times New Roman"/>
          <w:b/>
          <w:bCs/>
          <w:i/>
          <w:iCs/>
          <w:kern w:val="36"/>
          <w:sz w:val="28"/>
          <w:szCs w:val="28"/>
          <w:lang w:val="vi-VN" w:eastAsia="en-US" w:bidi="ar-SA"/>
        </w:rPr>
      </w:pPr>
      <w:r>
        <w:rPr>
          <w:rFonts w:eastAsia="Times New Roman" w:cs="Times New Roman"/>
          <w:b/>
          <w:bCs/>
          <w:i/>
          <w:iCs/>
          <w:kern w:val="36"/>
          <w:sz w:val="28"/>
          <w:szCs w:val="28"/>
          <w:lang w:eastAsia="en-US" w:bidi="ar-SA"/>
        </w:rPr>
        <w:tab/>
      </w:r>
      <w:r w:rsidRPr="004D158C">
        <w:rPr>
          <w:rFonts w:eastAsia="Times New Roman" w:cs="Times New Roman"/>
          <w:b/>
          <w:bCs/>
          <w:i/>
          <w:iCs/>
          <w:kern w:val="36"/>
          <w:sz w:val="28"/>
          <w:szCs w:val="28"/>
          <w:lang w:eastAsia="en-US" w:bidi="ar-SA"/>
        </w:rPr>
        <w:t xml:space="preserve">* </w:t>
      </w:r>
      <w:proofErr w:type="spellStart"/>
      <w:r w:rsidRPr="004D158C">
        <w:rPr>
          <w:rFonts w:eastAsia="Times New Roman" w:cs="Times New Roman"/>
          <w:b/>
          <w:bCs/>
          <w:i/>
          <w:iCs/>
          <w:kern w:val="36"/>
          <w:sz w:val="28"/>
          <w:szCs w:val="28"/>
          <w:lang w:eastAsia="en-US" w:bidi="ar-SA"/>
        </w:rPr>
        <w:t>Hoạt</w:t>
      </w:r>
      <w:proofErr w:type="spellEnd"/>
      <w:r w:rsidRPr="004D158C">
        <w:rPr>
          <w:rFonts w:eastAsia="Times New Roman" w:cs="Times New Roman"/>
          <w:b/>
          <w:bCs/>
          <w:i/>
          <w:iCs/>
          <w:kern w:val="36"/>
          <w:sz w:val="28"/>
          <w:szCs w:val="28"/>
          <w:lang w:eastAsia="en-US" w:bidi="ar-SA"/>
        </w:rPr>
        <w:t xml:space="preserve"> </w:t>
      </w:r>
      <w:proofErr w:type="spellStart"/>
      <w:r w:rsidRPr="004D158C">
        <w:rPr>
          <w:rFonts w:eastAsia="Times New Roman" w:cs="Times New Roman"/>
          <w:b/>
          <w:bCs/>
          <w:i/>
          <w:iCs/>
          <w:kern w:val="36"/>
          <w:sz w:val="28"/>
          <w:szCs w:val="28"/>
          <w:lang w:eastAsia="en-US" w:bidi="ar-SA"/>
        </w:rPr>
        <w:t>động</w:t>
      </w:r>
      <w:proofErr w:type="spellEnd"/>
      <w:r w:rsidRPr="004D158C">
        <w:rPr>
          <w:rFonts w:eastAsia="Times New Roman" w:cs="Times New Roman"/>
          <w:b/>
          <w:bCs/>
          <w:i/>
          <w:iCs/>
          <w:kern w:val="36"/>
          <w:sz w:val="28"/>
          <w:szCs w:val="28"/>
          <w:lang w:eastAsia="en-US" w:bidi="ar-SA"/>
        </w:rPr>
        <w:t xml:space="preserve"> 1: </w:t>
      </w:r>
      <w:proofErr w:type="spellStart"/>
      <w:r w:rsidRPr="004D158C">
        <w:rPr>
          <w:rFonts w:eastAsia="Times New Roman" w:cs="Times New Roman"/>
          <w:b/>
          <w:bCs/>
          <w:i/>
          <w:iCs/>
          <w:kern w:val="36"/>
          <w:sz w:val="28"/>
          <w:szCs w:val="28"/>
          <w:lang w:eastAsia="en-US" w:bidi="ar-SA"/>
        </w:rPr>
        <w:t>Ổn</w:t>
      </w:r>
      <w:proofErr w:type="spellEnd"/>
      <w:r w:rsidRPr="004D158C">
        <w:rPr>
          <w:rFonts w:eastAsia="Times New Roman" w:cs="Times New Roman"/>
          <w:b/>
          <w:bCs/>
          <w:i/>
          <w:iCs/>
          <w:kern w:val="36"/>
          <w:sz w:val="28"/>
          <w:szCs w:val="28"/>
          <w:lang w:val="vi-VN" w:eastAsia="en-US" w:bidi="ar-SA"/>
        </w:rPr>
        <w:t xml:space="preserve"> định</w:t>
      </w:r>
    </w:p>
    <w:p w14:paraId="06D1F069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Chào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mừng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các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bạn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đến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với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chương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trình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“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Bé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vui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học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toán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”.</w:t>
      </w:r>
    </w:p>
    <w:p w14:paraId="3F00A9BC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b/>
          <w:bCs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 -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Để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giờ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học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của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chúng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được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vui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hơn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cô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cháu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hát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bài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ab/>
      </w:r>
      <w:r w:rsidRPr="004D158C">
        <w:rPr>
          <w:rFonts w:cs="Times New Roman"/>
          <w:b/>
          <w:bCs/>
          <w:i/>
          <w:iCs/>
          <w:sz w:val="28"/>
          <w:szCs w:val="28"/>
          <w:shd w:val="clear" w:color="auto" w:fill="FFFFFF"/>
          <w:lang w:val="vi-VN"/>
        </w:rPr>
        <w:t>*</w:t>
      </w:r>
      <w:proofErr w:type="spellStart"/>
      <w:r w:rsidRPr="004D158C">
        <w:rPr>
          <w:rFonts w:cs="Times New Roman"/>
          <w:b/>
          <w:bCs/>
          <w:i/>
          <w:iCs/>
          <w:sz w:val="28"/>
          <w:szCs w:val="28"/>
          <w:shd w:val="clear" w:color="auto" w:fill="FFFFFF"/>
        </w:rPr>
        <w:t>Hoạt</w:t>
      </w:r>
      <w:proofErr w:type="spellEnd"/>
      <w:r w:rsidRPr="004D158C">
        <w:rPr>
          <w:rFonts w:cs="Times New Roman"/>
          <w:b/>
          <w:bCs/>
          <w:i/>
          <w:iCs/>
          <w:sz w:val="28"/>
          <w:szCs w:val="28"/>
          <w:shd w:val="clear" w:color="auto" w:fill="FFFFFF"/>
          <w:lang w:val="vi-VN"/>
        </w:rPr>
        <w:t xml:space="preserve"> động 2: Trọng tâm</w:t>
      </w:r>
      <w:r w:rsidRPr="004D158C">
        <w:rPr>
          <w:rFonts w:cs="Times New Roman"/>
          <w:sz w:val="28"/>
          <w:szCs w:val="28"/>
          <w:shd w:val="clear" w:color="auto" w:fill="FFFFFF"/>
          <w:lang w:val="vi-VN"/>
        </w:rPr>
        <w:t xml:space="preserve"> </w:t>
      </w:r>
      <w:r w:rsidRPr="004D158C">
        <w:rPr>
          <w:rFonts w:cs="Times New Roman"/>
          <w:b/>
          <w:bCs/>
          <w:sz w:val="28"/>
          <w:szCs w:val="28"/>
          <w:shd w:val="clear" w:color="auto" w:fill="FFFFFF"/>
          <w:lang w:val="vi-VN"/>
        </w:rPr>
        <w:t>*</w:t>
      </w:r>
      <w:proofErr w:type="spellStart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>Ôn</w:t>
      </w:r>
      <w:proofErr w:type="spellEnd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>nhận</w:t>
      </w:r>
      <w:proofErr w:type="spellEnd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>biết</w:t>
      </w:r>
      <w:proofErr w:type="spellEnd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>gọi</w:t>
      </w:r>
      <w:proofErr w:type="spellEnd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>tên</w:t>
      </w:r>
      <w:proofErr w:type="spellEnd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>vuông</w:t>
      </w:r>
      <w:proofErr w:type="spellEnd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>tròn</w:t>
      </w:r>
      <w:proofErr w:type="spellEnd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 xml:space="preserve"> tam </w:t>
      </w:r>
      <w:proofErr w:type="spellStart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>giác</w:t>
      </w:r>
      <w:proofErr w:type="spellEnd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>chữ</w:t>
      </w:r>
      <w:proofErr w:type="spellEnd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>nhật</w:t>
      </w:r>
      <w:proofErr w:type="spellEnd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>.</w:t>
      </w:r>
    </w:p>
    <w:p w14:paraId="177C76FA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b/>
          <w:bCs/>
          <w:sz w:val="28"/>
          <w:szCs w:val="28"/>
          <w:shd w:val="clear" w:color="auto" w:fill="FFFFFF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Trước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khi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vào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chương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trình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cô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mời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cả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lớp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chia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làm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3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đội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.</w:t>
      </w:r>
    </w:p>
    <w:p w14:paraId="1CED1AF5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Chương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trình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tặng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mỗi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đội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chơi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1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hộp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quà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. Các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đội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lắng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nghe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câu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đố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cùng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nhau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thảo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luận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khi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nghe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hiệu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lệnh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các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bạn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nhanh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tay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tìm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và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giơ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lên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nhé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, 3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đội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chơi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đã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sẵn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sàng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chơi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chưa</w:t>
      </w:r>
      <w:proofErr w:type="spellEnd"/>
    </w:p>
    <w:p w14:paraId="4F2FDD14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Câu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đố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:</w:t>
      </w:r>
      <w:r>
        <w:rPr>
          <w:rFonts w:cs="Times New Roman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gì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lăn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được</w:t>
      </w:r>
      <w:proofErr w:type="spellEnd"/>
    </w:p>
    <w:p w14:paraId="7A412B51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Lăn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ngược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lăn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xuôi</w:t>
      </w:r>
      <w:proofErr w:type="spellEnd"/>
    </w:p>
    <w:p w14:paraId="3127C793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Bé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hãy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cùng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cô</w:t>
      </w:r>
      <w:proofErr w:type="spellEnd"/>
    </w:p>
    <w:p w14:paraId="5E2023B3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  <w:lang w:val="vi-VN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Đoán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này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nhé</w:t>
      </w:r>
      <w:proofErr w:type="spellEnd"/>
      <w:r>
        <w:rPr>
          <w:rFonts w:cs="Times New Roman"/>
          <w:sz w:val="28"/>
          <w:szCs w:val="28"/>
          <w:shd w:val="clear" w:color="auto" w:fill="FFFFFF"/>
          <w:lang w:val="vi-VN"/>
        </w:rPr>
        <w:t>.</w:t>
      </w:r>
    </w:p>
    <w:p w14:paraId="120666F1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lastRenderedPageBreak/>
        <w:tab/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gì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vậy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?</w:t>
      </w:r>
    </w:p>
    <w:p w14:paraId="1AA7E805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- Các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đội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chơi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cùng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lắng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nghe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câu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đố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: </w:t>
      </w:r>
    </w:p>
    <w:p w14:paraId="367CD1B2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Tôi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có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3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cạnhTrông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giống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mái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nhà</w:t>
      </w:r>
      <w:proofErr w:type="spellEnd"/>
    </w:p>
    <w:p w14:paraId="6D85773F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Mời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bạn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đoán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xem</w:t>
      </w:r>
      <w:proofErr w:type="spellEnd"/>
    </w:p>
    <w:p w14:paraId="343CA712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Tôi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là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gì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?</w:t>
      </w:r>
    </w:p>
    <w:p w14:paraId="15E228B2" w14:textId="77777777" w:rsidR="005A50C4" w:rsidRPr="00E25246" w:rsidRDefault="005A50C4" w:rsidP="005A50C4">
      <w:pPr>
        <w:pStyle w:val="ListParagraph"/>
        <w:widowControl/>
        <w:numPr>
          <w:ilvl w:val="0"/>
          <w:numId w:val="16"/>
        </w:numPr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  <w:lang w:val="vi-VN"/>
        </w:rPr>
      </w:pPr>
      <w:proofErr w:type="spellStart"/>
      <w:r w:rsidRPr="00E25246">
        <w:rPr>
          <w:rFonts w:cs="Times New Roman"/>
          <w:sz w:val="28"/>
          <w:szCs w:val="28"/>
          <w:shd w:val="clear" w:color="auto" w:fill="FFFFFF"/>
        </w:rPr>
        <w:t>Câu</w:t>
      </w:r>
      <w:proofErr w:type="spellEnd"/>
      <w:r w:rsidRPr="00E25246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5246">
        <w:rPr>
          <w:rFonts w:cs="Times New Roman"/>
          <w:sz w:val="28"/>
          <w:szCs w:val="28"/>
          <w:shd w:val="clear" w:color="auto" w:fill="FFFFFF"/>
        </w:rPr>
        <w:t>đố</w:t>
      </w:r>
      <w:proofErr w:type="spellEnd"/>
      <w:r w:rsidRPr="00E25246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5246">
        <w:rPr>
          <w:rFonts w:cs="Times New Roman"/>
          <w:sz w:val="28"/>
          <w:szCs w:val="28"/>
          <w:shd w:val="clear" w:color="auto" w:fill="FFFFFF"/>
        </w:rPr>
        <w:t>tiếp</w:t>
      </w:r>
      <w:proofErr w:type="spellEnd"/>
      <w:r w:rsidRPr="00E25246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5246">
        <w:rPr>
          <w:rFonts w:cs="Times New Roman"/>
          <w:sz w:val="28"/>
          <w:szCs w:val="28"/>
          <w:shd w:val="clear" w:color="auto" w:fill="FFFFFF"/>
        </w:rPr>
        <w:t>theo</w:t>
      </w:r>
      <w:proofErr w:type="spellEnd"/>
      <w:r w:rsidRPr="00E25246">
        <w:rPr>
          <w:rFonts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E25246">
        <w:rPr>
          <w:rFonts w:cs="Times New Roman"/>
          <w:sz w:val="28"/>
          <w:szCs w:val="28"/>
          <w:shd w:val="clear" w:color="auto" w:fill="FFFFFF"/>
        </w:rPr>
        <w:t>Có</w:t>
      </w:r>
      <w:proofErr w:type="spellEnd"/>
      <w:r w:rsidRPr="00E25246">
        <w:rPr>
          <w:rFonts w:cs="Times New Roman"/>
          <w:sz w:val="28"/>
          <w:szCs w:val="28"/>
          <w:shd w:val="clear" w:color="auto" w:fill="FFFFFF"/>
        </w:rPr>
        <w:t xml:space="preserve"> 2 </w:t>
      </w:r>
      <w:proofErr w:type="spellStart"/>
      <w:r w:rsidRPr="00E25246">
        <w:rPr>
          <w:rFonts w:cs="Times New Roman"/>
          <w:sz w:val="28"/>
          <w:szCs w:val="28"/>
          <w:shd w:val="clear" w:color="auto" w:fill="FFFFFF"/>
        </w:rPr>
        <w:t>cạnh</w:t>
      </w:r>
      <w:proofErr w:type="spellEnd"/>
      <w:r w:rsidRPr="00E25246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5246">
        <w:rPr>
          <w:rFonts w:cs="Times New Roman"/>
          <w:sz w:val="28"/>
          <w:szCs w:val="28"/>
          <w:shd w:val="clear" w:color="auto" w:fill="FFFFFF"/>
        </w:rPr>
        <w:t>dài</w:t>
      </w:r>
      <w:proofErr w:type="spellEnd"/>
      <w:r w:rsidRPr="00E25246">
        <w:rPr>
          <w:rFonts w:cs="Times New Roman"/>
          <w:sz w:val="28"/>
          <w:szCs w:val="28"/>
          <w:shd w:val="clear" w:color="auto" w:fill="FFFFFF"/>
          <w:lang w:val="vi-VN"/>
        </w:rPr>
        <w:t xml:space="preserve"> </w:t>
      </w:r>
    </w:p>
    <w:p w14:paraId="203FEF43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Và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2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cạnh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ngắn</w:t>
      </w:r>
      <w:proofErr w:type="spellEnd"/>
    </w:p>
    <w:p w14:paraId="4FCA9277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Xinh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xắn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làm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sao</w:t>
      </w:r>
      <w:proofErr w:type="spellEnd"/>
    </w:p>
    <w:p w14:paraId="2961B0C1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Bạn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đoán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xem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nào</w:t>
      </w:r>
      <w:proofErr w:type="spellEnd"/>
    </w:p>
    <w:p w14:paraId="23C6A791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gì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đó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nhỉ</w:t>
      </w:r>
      <w:proofErr w:type="spellEnd"/>
    </w:p>
    <w:p w14:paraId="17173C25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+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Cả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3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đội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chơi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rất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giỏi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1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tràng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pháo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tay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thưởng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3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đội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chơi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nào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.</w:t>
      </w:r>
    </w:p>
    <w:p w14:paraId="716B2271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Ngoài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ra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chương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trình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tặng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mỗi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bạn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một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rổ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đồ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dùng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. Xin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mời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các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bạn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nhẹ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nhàng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lên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lấy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rổ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đồ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dùng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nhé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.</w:t>
      </w:r>
    </w:p>
    <w:p w14:paraId="3615426F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- Các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bạn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có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đủ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rổ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chưa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?</w:t>
      </w:r>
    </w:p>
    <w:p w14:paraId="68A2800D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- Các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bạn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cùng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chơi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trò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chơi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nhé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.</w:t>
      </w:r>
    </w:p>
    <w:p w14:paraId="3D1769DC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Tìm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tìm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</w:p>
    <w:p w14:paraId="4644EF6B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+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Lần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1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tìm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theo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yêu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cầu</w:t>
      </w:r>
      <w:proofErr w:type="spellEnd"/>
    </w:p>
    <w:p w14:paraId="5DA1B52F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+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Lần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2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tìm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theo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đặc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điểm</w:t>
      </w:r>
      <w:proofErr w:type="spellEnd"/>
    </w:p>
    <w:p w14:paraId="1FB0B9B2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b/>
          <w:bCs/>
          <w:sz w:val="28"/>
          <w:szCs w:val="28"/>
          <w:shd w:val="clear" w:color="auto" w:fill="FFFFFF"/>
        </w:rPr>
      </w:pPr>
      <w:r>
        <w:rPr>
          <w:rFonts w:cs="Times New Roman"/>
          <w:b/>
          <w:bCs/>
          <w:sz w:val="28"/>
          <w:szCs w:val="28"/>
          <w:shd w:val="clear" w:color="auto" w:fill="FFFFFF"/>
          <w:lang w:val="vi-VN"/>
        </w:rPr>
        <w:tab/>
      </w:r>
      <w:r w:rsidRPr="004D158C">
        <w:rPr>
          <w:rFonts w:cs="Times New Roman"/>
          <w:b/>
          <w:bCs/>
          <w:sz w:val="28"/>
          <w:szCs w:val="28"/>
          <w:shd w:val="clear" w:color="auto" w:fill="FFFFFF"/>
          <w:lang w:val="vi-VN"/>
        </w:rPr>
        <w:t>*</w:t>
      </w:r>
      <w:proofErr w:type="spellStart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>Dạy</w:t>
      </w:r>
      <w:proofErr w:type="spellEnd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>trẻ</w:t>
      </w:r>
      <w:proofErr w:type="spellEnd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>biết</w:t>
      </w:r>
      <w:proofErr w:type="spellEnd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>chắp</w:t>
      </w:r>
      <w:proofErr w:type="spellEnd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>ghép</w:t>
      </w:r>
      <w:proofErr w:type="spellEnd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>các</w:t>
      </w:r>
      <w:proofErr w:type="spellEnd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>học</w:t>
      </w:r>
      <w:proofErr w:type="spellEnd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>tạo</w:t>
      </w:r>
      <w:proofErr w:type="spellEnd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>ra</w:t>
      </w:r>
      <w:proofErr w:type="spellEnd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>mới</w:t>
      </w:r>
      <w:proofErr w:type="spellEnd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>.</w:t>
      </w:r>
    </w:p>
    <w:p w14:paraId="59D0B189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+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Chắp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ghép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các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học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với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nhau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theo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ý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thích</w:t>
      </w:r>
      <w:proofErr w:type="spellEnd"/>
    </w:p>
    <w:p w14:paraId="3637C6BD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>
        <w:rPr>
          <w:rFonts w:cs="Times New Roman"/>
          <w:sz w:val="28"/>
          <w:szCs w:val="28"/>
          <w:shd w:val="clear" w:color="auto" w:fill="FFFFFF"/>
          <w:lang w:val="vi-VN"/>
        </w:rPr>
        <w:t xml:space="preserve">-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Bây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giờ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chúng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ta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đến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với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phần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chơi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thứ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hai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phần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chơi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“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Bé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thông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minh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”</w:t>
      </w:r>
    </w:p>
    <w:p w14:paraId="14CFFEB4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Phần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chơi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này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các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bé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chắp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ghép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các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học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với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nhau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tạo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thành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mới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nhé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.</w:t>
      </w:r>
    </w:p>
    <w:p w14:paraId="0A6B0228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Vậy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chúng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thử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suy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nghĩ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và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đoán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xem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từ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những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học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này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ghép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với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nhau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có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thể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tạo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thành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gì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.</w:t>
      </w:r>
    </w:p>
    <w:p w14:paraId="463E65F0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Vừa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rồi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các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bạn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đưa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ra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rất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nhiều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ý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kiến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để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xem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có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đúng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không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rồi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cùng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nhau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thực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hiện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nhé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.</w:t>
      </w:r>
    </w:p>
    <w:p w14:paraId="62D984DF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>
        <w:rPr>
          <w:rFonts w:cs="Times New Roman"/>
          <w:sz w:val="28"/>
          <w:szCs w:val="28"/>
          <w:shd w:val="clear" w:color="auto" w:fill="FFFFFF"/>
          <w:lang w:val="vi-VN"/>
        </w:rPr>
        <w:t xml:space="preserve">-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Cô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quan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sát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hướng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dẫn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giúp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đỡ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trẻ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thực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hiện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Chắp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ghép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theo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yêu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cầu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: </w:t>
      </w:r>
      <w:r w:rsidRPr="004D158C">
        <w:rPr>
          <w:rFonts w:cs="Times New Roman"/>
          <w:sz w:val="28"/>
          <w:szCs w:val="28"/>
        </w:rPr>
        <w:br/>
      </w:r>
      <w:r w:rsidRPr="004D158C">
        <w:rPr>
          <w:rFonts w:cs="Times New Roman"/>
          <w:sz w:val="28"/>
          <w:szCs w:val="28"/>
          <w:shd w:val="clear" w:color="auto" w:fill="FFFFFF"/>
        </w:rPr>
        <w:tab/>
        <w:t xml:space="preserve"> +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Cô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có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2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tam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giác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bây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giờ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cô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sẽ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thực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hiện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chắp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ghép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2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tam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giác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lại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với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nhau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=&gt;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Cô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được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một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mới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đó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là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vuông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. </w:t>
      </w:r>
      <w:r w:rsidRPr="004D158C">
        <w:rPr>
          <w:rFonts w:cs="Times New Roman"/>
          <w:sz w:val="28"/>
          <w:szCs w:val="28"/>
        </w:rPr>
        <w:br/>
      </w:r>
      <w:r w:rsidRPr="004D158C">
        <w:rPr>
          <w:rFonts w:cs="Times New Roman"/>
          <w:sz w:val="28"/>
          <w:szCs w:val="28"/>
          <w:shd w:val="clear" w:color="auto" w:fill="FFFFFF"/>
        </w:rPr>
        <w:tab/>
        <w:t xml:space="preserve">+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Chắp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gép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2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vuông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=&gt;</w:t>
      </w:r>
      <w:r>
        <w:rPr>
          <w:rFonts w:cs="Times New Roman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Được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một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mới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là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chữ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nhật</w:t>
      </w:r>
      <w:proofErr w:type="spellEnd"/>
      <w:r w:rsidRPr="004D158C">
        <w:rPr>
          <w:rFonts w:cs="Times New Roman"/>
          <w:sz w:val="28"/>
          <w:szCs w:val="28"/>
        </w:rPr>
        <w:br/>
      </w:r>
      <w:r w:rsidRPr="004D158C">
        <w:rPr>
          <w:rFonts w:cs="Times New Roman"/>
          <w:sz w:val="28"/>
          <w:szCs w:val="28"/>
          <w:shd w:val="clear" w:color="auto" w:fill="FFFFFF"/>
        </w:rPr>
        <w:tab/>
        <w:t xml:space="preserve">+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Chắp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ghép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hai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cạnh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dài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của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chữ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nhật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=&gt;</w:t>
      </w:r>
      <w:r>
        <w:rPr>
          <w:rFonts w:cs="Times New Roman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Được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một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mới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là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vuông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Chắp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ghép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hai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cạnh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ngắn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của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chữ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nhật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=&gt;</w:t>
      </w:r>
      <w:r>
        <w:rPr>
          <w:rFonts w:cs="Times New Roman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Được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một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mới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là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một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chữ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nhật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dài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hơn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.</w:t>
      </w:r>
    </w:p>
    <w:p w14:paraId="4DCB534D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+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Chắp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ghép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hai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tròn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=&gt;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Được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một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mới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là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một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thật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là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đặc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biệt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.</w:t>
      </w:r>
    </w:p>
    <w:p w14:paraId="0C478738" w14:textId="77777777" w:rsidR="005A50C4" w:rsidRPr="00286E4D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 w:rsidRPr="00286E4D">
        <w:rPr>
          <w:rFonts w:cs="Times New Roman"/>
          <w:sz w:val="28"/>
          <w:szCs w:val="28"/>
          <w:shd w:val="clear" w:color="auto" w:fill="FFFFFF"/>
          <w:lang w:val="vi-VN"/>
        </w:rPr>
        <w:tab/>
      </w:r>
      <w:r>
        <w:rPr>
          <w:rFonts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286E4D">
        <w:rPr>
          <w:rFonts w:cs="Times New Roman"/>
          <w:sz w:val="28"/>
          <w:szCs w:val="28"/>
          <w:shd w:val="clear" w:color="auto" w:fill="FFFFFF"/>
        </w:rPr>
        <w:t>Chắp</w:t>
      </w:r>
      <w:proofErr w:type="spellEnd"/>
      <w:r w:rsidRPr="00286E4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86E4D">
        <w:rPr>
          <w:rFonts w:cs="Times New Roman"/>
          <w:sz w:val="28"/>
          <w:szCs w:val="28"/>
          <w:shd w:val="clear" w:color="auto" w:fill="FFFFFF"/>
        </w:rPr>
        <w:t>ghép</w:t>
      </w:r>
      <w:proofErr w:type="spellEnd"/>
      <w:r w:rsidRPr="00286E4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86E4D">
        <w:rPr>
          <w:rFonts w:cs="Times New Roman"/>
          <w:sz w:val="28"/>
          <w:szCs w:val="28"/>
          <w:shd w:val="clear" w:color="auto" w:fill="FFFFFF"/>
        </w:rPr>
        <w:t>theo</w:t>
      </w:r>
      <w:proofErr w:type="spellEnd"/>
      <w:r w:rsidRPr="00286E4D">
        <w:rPr>
          <w:rFonts w:cs="Times New Roman"/>
          <w:sz w:val="28"/>
          <w:szCs w:val="28"/>
          <w:shd w:val="clear" w:color="auto" w:fill="FFFFFF"/>
        </w:rPr>
        <w:t xml:space="preserve"> ý </w:t>
      </w:r>
      <w:proofErr w:type="spellStart"/>
      <w:r w:rsidRPr="00286E4D">
        <w:rPr>
          <w:rFonts w:cs="Times New Roman"/>
          <w:sz w:val="28"/>
          <w:szCs w:val="28"/>
          <w:shd w:val="clear" w:color="auto" w:fill="FFFFFF"/>
        </w:rPr>
        <w:t>thích</w:t>
      </w:r>
      <w:proofErr w:type="spellEnd"/>
      <w:r w:rsidRPr="00286E4D">
        <w:rPr>
          <w:rFonts w:cs="Times New Roman"/>
          <w:sz w:val="28"/>
          <w:szCs w:val="28"/>
          <w:shd w:val="clear" w:color="auto" w:fill="FFFFFF"/>
        </w:rPr>
        <w:t>:</w:t>
      </w:r>
    </w:p>
    <w:p w14:paraId="2F1B2571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+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Vừa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rồi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cô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và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các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con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đã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được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chắp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ghép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theo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yêu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cầu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rồi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. </w:t>
      </w:r>
    </w:p>
    <w:p w14:paraId="3F783F6F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Bây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giờ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chúng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sẽ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tự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chắp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ghép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để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tạo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nên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nhiều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mới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nhé</w:t>
      </w:r>
      <w:proofErr w:type="spellEnd"/>
    </w:p>
    <w:p w14:paraId="032667EF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+ Các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bạn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ghép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được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gì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vậy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?</w:t>
      </w:r>
    </w:p>
    <w:p w14:paraId="736DF0CC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+ Con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ghép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chữ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nhật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lớn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từ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những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gì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? </w:t>
      </w:r>
    </w:p>
    <w:p w14:paraId="5BBBAC0F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+ Con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chắp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ghép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người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từ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những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gì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?</w:t>
      </w:r>
    </w:p>
    <w:p w14:paraId="49C4A639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+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Bạn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nào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ghép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được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người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giống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như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bạn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Còn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bạn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nào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ghép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được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gì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?</w:t>
      </w:r>
    </w:p>
    <w:p w14:paraId="1829AC54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+ Con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dùng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những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gì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để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ghép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ngôi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nhà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vậy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?</w:t>
      </w:r>
    </w:p>
    <w:p w14:paraId="11C4E145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lastRenderedPageBreak/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+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Ngoài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người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và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nhà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bạn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nào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ghép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được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khác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nữa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?</w:t>
      </w:r>
    </w:p>
    <w:p w14:paraId="4902C3DF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+ Con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dùng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những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gì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để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ghép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thành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quả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vậy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?</w:t>
      </w:r>
    </w:p>
    <w:p w14:paraId="0A211782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+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Cô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trẻ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ghép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theo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ý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thích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2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lần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và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hỏi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trẻ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các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ghép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cô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động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viên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trẻ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sau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mỗi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lần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ghép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.</w:t>
      </w:r>
    </w:p>
    <w:p w14:paraId="328F935F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>-  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Vừa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rồi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các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bé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rất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thông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minh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vượt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qua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phần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chơi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thứ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2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của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chương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trình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thưởng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các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bạn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1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tràng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pháo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tay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.</w:t>
      </w:r>
    </w:p>
    <w:p w14:paraId="49155F61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Mở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rộng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Từ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các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học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cô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còn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ghép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được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rất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nhều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khác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nữa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đấy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Chúng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xem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cô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ghép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được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những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gì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? (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ô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tô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thuyền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con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mèo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, con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cá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...)</w:t>
      </w:r>
    </w:p>
    <w:p w14:paraId="53F8EB19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>=&gt;</w:t>
      </w:r>
      <w:r>
        <w:rPr>
          <w:rFonts w:cs="Times New Roman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Giáo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dục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trẻ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Từ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cách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chắp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ghép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học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đã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ứng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dụng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rất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nhiều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vào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cuộc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sống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của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con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người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như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lắp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ráp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và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sản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suất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các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đồ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dùng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vật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liệu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….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Về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nhà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các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con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ghép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ông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bà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bố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mẹ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xem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nhé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.</w:t>
      </w:r>
    </w:p>
    <w:p w14:paraId="0F5FF647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b/>
          <w:bCs/>
          <w:sz w:val="28"/>
          <w:szCs w:val="28"/>
          <w:shd w:val="clear" w:color="auto" w:fill="FFFFFF"/>
          <w:lang w:val="vi-VN"/>
        </w:rPr>
      </w:pPr>
      <w:r>
        <w:rPr>
          <w:rFonts w:cs="Times New Roman"/>
          <w:b/>
          <w:bCs/>
          <w:sz w:val="28"/>
          <w:szCs w:val="28"/>
          <w:shd w:val="clear" w:color="auto" w:fill="FFFFFF"/>
          <w:lang w:val="vi-VN"/>
        </w:rPr>
        <w:tab/>
      </w:r>
      <w:r w:rsidRPr="004D158C">
        <w:rPr>
          <w:rFonts w:cs="Times New Roman"/>
          <w:b/>
          <w:bCs/>
          <w:sz w:val="28"/>
          <w:szCs w:val="28"/>
          <w:shd w:val="clear" w:color="auto" w:fill="FFFFFF"/>
          <w:lang w:val="vi-VN"/>
        </w:rPr>
        <w:t xml:space="preserve">*Hoạt động 3: </w:t>
      </w:r>
      <w:proofErr w:type="spellStart"/>
      <w:r w:rsidRPr="004D158C">
        <w:rPr>
          <w:rFonts w:cs="Times New Roman"/>
          <w:b/>
          <w:bCs/>
          <w:sz w:val="28"/>
          <w:szCs w:val="28"/>
          <w:shd w:val="clear" w:color="auto" w:fill="FFFFFF"/>
        </w:rPr>
        <w:t>Trò</w:t>
      </w:r>
      <w:proofErr w:type="spellEnd"/>
      <w:r w:rsidRPr="004D158C">
        <w:rPr>
          <w:rFonts w:cs="Times New Roman"/>
          <w:b/>
          <w:bCs/>
          <w:sz w:val="28"/>
          <w:szCs w:val="28"/>
          <w:shd w:val="clear" w:color="auto" w:fill="FFFFFF"/>
          <w:lang w:val="vi-VN"/>
        </w:rPr>
        <w:t xml:space="preserve"> chơi</w:t>
      </w:r>
    </w:p>
    <w:p w14:paraId="6F77AD40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+ TC1: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xem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ai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nhanh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Cách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chơi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Cô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chia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lớp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thành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2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đội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chơi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Nhiệm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vụ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của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mỗi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đội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là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phải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lắc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sắc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xô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thật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nhanh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để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dành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quyền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trả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lời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câu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hỏi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.</w:t>
      </w:r>
      <w:r w:rsidRPr="004D158C">
        <w:rPr>
          <w:rFonts w:cs="Times New Roman"/>
          <w:sz w:val="28"/>
          <w:szCs w:val="28"/>
        </w:rPr>
        <w:br/>
      </w:r>
      <w:r w:rsidRPr="004D158C">
        <w:rPr>
          <w:rFonts w:cs="Times New Roman"/>
          <w:sz w:val="28"/>
          <w:szCs w:val="28"/>
          <w:shd w:val="clear" w:color="auto" w:fill="FFFFFF"/>
        </w:rPr>
        <w:tab/>
        <w:t xml:space="preserve">-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Luật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chơi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Trên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màn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cô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có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5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câu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hỏi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tương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ứng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với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5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câu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trả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lời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Mỗi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câu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hỏi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có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5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giây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suy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nghĩ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đội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nào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dành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quyền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trả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lời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trước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và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trả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lời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đúng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sẽ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thưởng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1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bông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hoa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. Sau 5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câu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hỏi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đội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nào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được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nhiều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hoa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đội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đó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dành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chiến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thắng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.</w:t>
      </w:r>
    </w:p>
    <w:p w14:paraId="5D3E5793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+ TC2: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Đội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nào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giỏi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.</w:t>
      </w:r>
    </w:p>
    <w:p w14:paraId="3BB28ED3" w14:textId="77777777" w:rsidR="005A50C4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  <w:lang w:val="vi-VN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Cách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chơi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Cô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chia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lớp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thành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3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đội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chơi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và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tặng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mỗi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đội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1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rổ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các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học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các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bạn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cùng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nhau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thảo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luận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chắp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ghép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các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học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với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nhau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để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tạo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thành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mới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theo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ý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thích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của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nhé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Thời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gian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chơi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là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1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bản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nhạc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đội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nào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ghép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đúng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và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ghép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được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nhiều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đội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đó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giành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chiến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thắng</w:t>
      </w:r>
      <w:proofErr w:type="spellEnd"/>
      <w:r>
        <w:rPr>
          <w:rFonts w:cs="Times New Roman"/>
          <w:sz w:val="28"/>
          <w:szCs w:val="28"/>
          <w:shd w:val="clear" w:color="auto" w:fill="FFFFFF"/>
          <w:lang w:val="vi-VN"/>
        </w:rPr>
        <w:t>.</w:t>
      </w:r>
    </w:p>
    <w:p w14:paraId="4C1E081F" w14:textId="7D743F01" w:rsidR="005A50C4" w:rsidRPr="00E25246" w:rsidRDefault="005A50C4" w:rsidP="005A50C4">
      <w:pPr>
        <w:widowControl/>
        <w:shd w:val="clear" w:color="auto" w:fill="FFFFFF"/>
        <w:suppressAutoHyphens w:val="0"/>
        <w:jc w:val="both"/>
        <w:outlineLvl w:val="0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  <w:lang w:val="vi-VN"/>
        </w:rPr>
        <w:tab/>
      </w:r>
      <w:r w:rsidRPr="004D158C">
        <w:rPr>
          <w:rFonts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Luật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chơi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: Những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ghép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đủ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và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ghép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đúng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được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tính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còn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những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ghép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thiếu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sẽ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không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được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tínhCô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có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nhận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xét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về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cả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3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đội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chơi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. Các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bạn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của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3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đội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chơi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đều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rất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cố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gắng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tham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gia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rất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sôi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nổi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xuất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sắc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Chương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trình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có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1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món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quà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tặng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cho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3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đội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chơi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mời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nhóm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trưởng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của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3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đội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chơi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lên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nhận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quà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của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58C">
        <w:rPr>
          <w:rFonts w:cs="Times New Roman"/>
          <w:sz w:val="28"/>
          <w:szCs w:val="28"/>
          <w:shd w:val="clear" w:color="auto" w:fill="FFFFFF"/>
        </w:rPr>
        <w:t>mình</w:t>
      </w:r>
      <w:proofErr w:type="spellEnd"/>
      <w:r w:rsidRPr="004D158C">
        <w:rPr>
          <w:rFonts w:cs="Times New Roman"/>
          <w:sz w:val="28"/>
          <w:szCs w:val="28"/>
        </w:rPr>
        <w:br/>
      </w:r>
      <w:r w:rsidRPr="004D158C">
        <w:rPr>
          <w:rFonts w:cs="Times New Roman"/>
          <w:sz w:val="28"/>
          <w:szCs w:val="28"/>
          <w:shd w:val="clear" w:color="auto" w:fill="FFFFFF"/>
        </w:rPr>
        <w:tab/>
      </w:r>
      <w:r>
        <w:rPr>
          <w:rFonts w:cs="Times New Roman"/>
          <w:sz w:val="28"/>
          <w:szCs w:val="28"/>
          <w:shd w:val="clear" w:color="auto" w:fill="FFFFFF"/>
          <w:lang w:val="vi-VN"/>
        </w:rPr>
        <w:t>*</w:t>
      </w:r>
      <w:proofErr w:type="spellStart"/>
      <w:r w:rsidRPr="005A50C4">
        <w:rPr>
          <w:rFonts w:cs="Times New Roman"/>
          <w:b/>
          <w:bCs/>
          <w:sz w:val="28"/>
          <w:szCs w:val="28"/>
          <w:shd w:val="clear" w:color="auto" w:fill="FFFFFF"/>
        </w:rPr>
        <w:t>Kết</w:t>
      </w:r>
      <w:proofErr w:type="spellEnd"/>
      <w:r w:rsidRPr="005A50C4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A50C4">
        <w:rPr>
          <w:rFonts w:cs="Times New Roman"/>
          <w:b/>
          <w:bCs/>
          <w:sz w:val="28"/>
          <w:szCs w:val="28"/>
          <w:shd w:val="clear" w:color="auto" w:fill="FFFFFF"/>
        </w:rPr>
        <w:t>thúc</w:t>
      </w:r>
      <w:proofErr w:type="spellEnd"/>
      <w:r w:rsidRPr="005A50C4">
        <w:rPr>
          <w:rFonts w:cs="Times New Roman"/>
          <w:b/>
          <w:bCs/>
          <w:sz w:val="28"/>
          <w:szCs w:val="28"/>
          <w:shd w:val="clear" w:color="auto" w:fill="FFFFFF"/>
        </w:rPr>
        <w:t>: </w:t>
      </w:r>
      <w:r w:rsidRPr="005A50C4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Pr="005A50C4">
        <w:rPr>
          <w:rFonts w:cs="Times New Roman"/>
          <w:b/>
          <w:bCs/>
          <w:sz w:val="28"/>
          <w:szCs w:val="28"/>
          <w:shd w:val="clear" w:color="auto" w:fill="FFFFFF"/>
        </w:rPr>
        <w:t xml:space="preserve">- </w:t>
      </w:r>
      <w:proofErr w:type="spellStart"/>
      <w:r w:rsidRPr="005A50C4">
        <w:rPr>
          <w:rFonts w:cs="Times New Roman"/>
          <w:b/>
          <w:bCs/>
          <w:sz w:val="28"/>
          <w:szCs w:val="28"/>
          <w:shd w:val="clear" w:color="auto" w:fill="FFFFFF"/>
        </w:rPr>
        <w:t>Cô</w:t>
      </w:r>
      <w:proofErr w:type="spellEnd"/>
      <w:r w:rsidRPr="005A50C4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A50C4">
        <w:rPr>
          <w:rFonts w:cs="Times New Roman"/>
          <w:b/>
          <w:bCs/>
          <w:sz w:val="28"/>
          <w:szCs w:val="28"/>
          <w:shd w:val="clear" w:color="auto" w:fill="FFFFFF"/>
        </w:rPr>
        <w:t>nhận</w:t>
      </w:r>
      <w:proofErr w:type="spellEnd"/>
      <w:r w:rsidRPr="005A50C4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A50C4">
        <w:rPr>
          <w:rFonts w:cs="Times New Roman"/>
          <w:b/>
          <w:bCs/>
          <w:sz w:val="28"/>
          <w:szCs w:val="28"/>
          <w:shd w:val="clear" w:color="auto" w:fill="FFFFFF"/>
        </w:rPr>
        <w:t>xét</w:t>
      </w:r>
      <w:proofErr w:type="spellEnd"/>
      <w:r w:rsidRPr="005A50C4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A50C4">
        <w:rPr>
          <w:rFonts w:cs="Times New Roman"/>
          <w:b/>
          <w:bCs/>
          <w:sz w:val="28"/>
          <w:szCs w:val="28"/>
          <w:shd w:val="clear" w:color="auto" w:fill="FFFFFF"/>
        </w:rPr>
        <w:t>tiết</w:t>
      </w:r>
      <w:proofErr w:type="spellEnd"/>
      <w:r w:rsidRPr="005A50C4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A50C4">
        <w:rPr>
          <w:rFonts w:cs="Times New Roman"/>
          <w:b/>
          <w:bCs/>
          <w:sz w:val="28"/>
          <w:szCs w:val="28"/>
          <w:shd w:val="clear" w:color="auto" w:fill="FFFFFF"/>
        </w:rPr>
        <w:t>học</w:t>
      </w:r>
      <w:proofErr w:type="spellEnd"/>
      <w:r w:rsidRPr="004D158C">
        <w:rPr>
          <w:rFonts w:cs="Times New Roman"/>
          <w:sz w:val="28"/>
          <w:szCs w:val="28"/>
          <w:shd w:val="clear" w:color="auto" w:fill="FFFFFF"/>
        </w:rPr>
        <w:t>    </w:t>
      </w:r>
      <w:r w:rsidRPr="004D158C">
        <w:rPr>
          <w:rFonts w:cs="Times New Roman"/>
          <w:b/>
          <w:bCs/>
          <w:sz w:val="28"/>
          <w:szCs w:val="28"/>
        </w:rPr>
        <w:tab/>
      </w:r>
    </w:p>
    <w:p w14:paraId="777FD2B6" w14:textId="422AF3E6" w:rsidR="00ED6CE5" w:rsidRPr="00755A38" w:rsidRDefault="005A50C4" w:rsidP="005A50C4">
      <w:pPr>
        <w:tabs>
          <w:tab w:val="left" w:pos="709"/>
          <w:tab w:val="center" w:pos="5085"/>
        </w:tabs>
        <w:spacing w:line="276" w:lineRule="auto"/>
        <w:ind w:left="75"/>
        <w:jc w:val="both"/>
        <w:rPr>
          <w:rFonts w:cs="Times New Roman"/>
          <w:b/>
          <w:bCs/>
          <w:sz w:val="28"/>
          <w:szCs w:val="28"/>
          <w:u w:val="single"/>
          <w:lang w:val="it-IT"/>
        </w:rPr>
      </w:pPr>
      <w:r>
        <w:rPr>
          <w:rFonts w:cs="Times New Roman"/>
          <w:b/>
          <w:sz w:val="28"/>
          <w:szCs w:val="28"/>
          <w:lang w:val="vi-VN"/>
        </w:rPr>
        <w:tab/>
      </w:r>
      <w:r w:rsidR="00ED6CE5" w:rsidRPr="00755A38">
        <w:rPr>
          <w:rFonts w:cs="Times New Roman"/>
          <w:b/>
          <w:bCs/>
          <w:sz w:val="28"/>
          <w:szCs w:val="28"/>
          <w:u w:val="single"/>
          <w:lang w:val="it-IT"/>
        </w:rPr>
        <w:t>NHẬN XÉT CUỐI NGÀY:</w:t>
      </w:r>
    </w:p>
    <w:p w14:paraId="7DC390FE" w14:textId="6DFE0366" w:rsidR="00ED6CE5" w:rsidRPr="00755A38" w:rsidRDefault="00ED6CE5" w:rsidP="00E6512D">
      <w:pPr>
        <w:spacing w:line="276" w:lineRule="auto"/>
        <w:jc w:val="both"/>
        <w:rPr>
          <w:rFonts w:cs="Times New Roman"/>
          <w:bCs/>
          <w:sz w:val="28"/>
          <w:szCs w:val="28"/>
          <w:lang w:val="it-IT"/>
        </w:rPr>
      </w:pPr>
      <w:r w:rsidRPr="00755A38">
        <w:rPr>
          <w:rFonts w:cs="Times New Roman"/>
          <w:bCs/>
          <w:sz w:val="28"/>
          <w:szCs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9E4A4C" w14:textId="77777777" w:rsidR="00ED6CE5" w:rsidRPr="00755A38" w:rsidRDefault="00ED6CE5" w:rsidP="00E6512D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sz w:val="28"/>
          <w:szCs w:val="28"/>
        </w:rPr>
      </w:pPr>
    </w:p>
    <w:p w14:paraId="1AD20333" w14:textId="77777777" w:rsidR="00B859DF" w:rsidRDefault="00B859DF" w:rsidP="00E6512D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sz w:val="28"/>
          <w:szCs w:val="28"/>
          <w:lang w:val="vi-VN"/>
        </w:rPr>
      </w:pPr>
    </w:p>
    <w:p w14:paraId="68D4A833" w14:textId="77777777" w:rsidR="00E105CF" w:rsidRPr="00E105CF" w:rsidRDefault="00E105CF" w:rsidP="00E6512D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sz w:val="28"/>
          <w:szCs w:val="28"/>
          <w:lang w:val="vi-VN"/>
        </w:rPr>
      </w:pPr>
    </w:p>
    <w:p w14:paraId="48B5EA22" w14:textId="77777777" w:rsidR="00D81D7A" w:rsidRPr="00755A38" w:rsidRDefault="00D81D7A" w:rsidP="00E6512D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sz w:val="28"/>
          <w:szCs w:val="28"/>
        </w:rPr>
      </w:pPr>
    </w:p>
    <w:p w14:paraId="43EFC5E1" w14:textId="77777777" w:rsidR="000B1766" w:rsidRPr="00755A38" w:rsidRDefault="000B1766" w:rsidP="00C0378E">
      <w:pPr>
        <w:tabs>
          <w:tab w:val="left" w:pos="2685"/>
          <w:tab w:val="center" w:pos="5220"/>
        </w:tabs>
        <w:spacing w:line="276" w:lineRule="auto"/>
        <w:jc w:val="center"/>
        <w:rPr>
          <w:rFonts w:cs="Times New Roman"/>
          <w:b/>
          <w:sz w:val="28"/>
          <w:szCs w:val="28"/>
        </w:rPr>
      </w:pPr>
      <w:r w:rsidRPr="00755A38">
        <w:rPr>
          <w:rFonts w:cs="Times New Roman"/>
          <w:b/>
          <w:sz w:val="28"/>
          <w:szCs w:val="28"/>
        </w:rPr>
        <w:lastRenderedPageBreak/>
        <w:t>KẾ HOẠCH GIÁO</w:t>
      </w:r>
      <w:r w:rsidRPr="00755A38">
        <w:rPr>
          <w:rFonts w:cs="Times New Roman"/>
          <w:b/>
          <w:sz w:val="28"/>
          <w:szCs w:val="28"/>
          <w:lang w:val="vi-VN"/>
        </w:rPr>
        <w:t xml:space="preserve"> DỤC </w:t>
      </w:r>
      <w:r w:rsidRPr="00755A38">
        <w:rPr>
          <w:rFonts w:cs="Times New Roman"/>
          <w:b/>
          <w:sz w:val="28"/>
          <w:szCs w:val="28"/>
        </w:rPr>
        <w:t>NGÀY</w:t>
      </w:r>
    </w:p>
    <w:p w14:paraId="0F8D133D" w14:textId="3AA8C0E3" w:rsidR="005341CF" w:rsidRPr="00755A38" w:rsidRDefault="005341CF" w:rsidP="00C0378E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proofErr w:type="spellStart"/>
      <w:r w:rsidRPr="00755A38">
        <w:rPr>
          <w:rFonts w:cs="Times New Roman"/>
          <w:b/>
          <w:bCs/>
          <w:sz w:val="28"/>
          <w:szCs w:val="28"/>
        </w:rPr>
        <w:t>Thứ</w:t>
      </w:r>
      <w:proofErr w:type="spellEnd"/>
      <w:r w:rsidRPr="00755A3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5B3B70" w:rsidRPr="00755A38">
        <w:rPr>
          <w:rFonts w:cs="Times New Roman"/>
          <w:b/>
          <w:bCs/>
          <w:sz w:val="28"/>
          <w:szCs w:val="28"/>
        </w:rPr>
        <w:t>sáu</w:t>
      </w:r>
      <w:proofErr w:type="spellEnd"/>
      <w:r w:rsidRPr="00755A3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bCs/>
          <w:sz w:val="28"/>
          <w:szCs w:val="28"/>
        </w:rPr>
        <w:t>ngày</w:t>
      </w:r>
      <w:proofErr w:type="spellEnd"/>
      <w:r w:rsidRPr="00755A38">
        <w:rPr>
          <w:rFonts w:cs="Times New Roman"/>
          <w:b/>
          <w:bCs/>
          <w:sz w:val="28"/>
          <w:szCs w:val="28"/>
        </w:rPr>
        <w:t xml:space="preserve"> </w:t>
      </w:r>
      <w:r w:rsidR="00B4067D">
        <w:rPr>
          <w:rFonts w:cs="Times New Roman"/>
          <w:b/>
          <w:bCs/>
          <w:sz w:val="28"/>
          <w:szCs w:val="28"/>
        </w:rPr>
        <w:t>23</w:t>
      </w:r>
      <w:r w:rsidRPr="00755A3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bCs/>
          <w:sz w:val="28"/>
          <w:szCs w:val="28"/>
        </w:rPr>
        <w:t>tháng</w:t>
      </w:r>
      <w:proofErr w:type="spellEnd"/>
      <w:r w:rsidRPr="00755A38">
        <w:rPr>
          <w:rFonts w:cs="Times New Roman"/>
          <w:b/>
          <w:bCs/>
          <w:sz w:val="28"/>
          <w:szCs w:val="28"/>
        </w:rPr>
        <w:t xml:space="preserve"> </w:t>
      </w:r>
      <w:r w:rsidR="009F533D" w:rsidRPr="00755A38">
        <w:rPr>
          <w:rFonts w:cs="Times New Roman"/>
          <w:b/>
          <w:bCs/>
          <w:sz w:val="28"/>
          <w:szCs w:val="28"/>
        </w:rPr>
        <w:t>1</w:t>
      </w:r>
      <w:r w:rsidRPr="00755A3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bCs/>
          <w:sz w:val="28"/>
          <w:szCs w:val="28"/>
        </w:rPr>
        <w:t>năm</w:t>
      </w:r>
      <w:proofErr w:type="spellEnd"/>
      <w:r w:rsidRPr="00755A38">
        <w:rPr>
          <w:rFonts w:cs="Times New Roman"/>
          <w:b/>
          <w:bCs/>
          <w:sz w:val="28"/>
          <w:szCs w:val="28"/>
        </w:rPr>
        <w:t xml:space="preserve"> </w:t>
      </w:r>
      <w:r w:rsidR="00B4067D">
        <w:rPr>
          <w:rFonts w:cs="Times New Roman"/>
          <w:b/>
          <w:bCs/>
          <w:sz w:val="28"/>
          <w:szCs w:val="28"/>
        </w:rPr>
        <w:t>2026</w:t>
      </w:r>
    </w:p>
    <w:p w14:paraId="14DB9D8B" w14:textId="4837A354" w:rsidR="0030482D" w:rsidRPr="00755A38" w:rsidRDefault="000B1766" w:rsidP="00C0378E">
      <w:pPr>
        <w:tabs>
          <w:tab w:val="left" w:pos="426"/>
        </w:tabs>
        <w:spacing w:line="276" w:lineRule="auto"/>
        <w:jc w:val="center"/>
        <w:rPr>
          <w:rFonts w:cs="Times New Roman"/>
          <w:b/>
          <w:sz w:val="28"/>
          <w:szCs w:val="28"/>
        </w:rPr>
      </w:pPr>
      <w:proofErr w:type="spellStart"/>
      <w:r w:rsidRPr="00755A38">
        <w:rPr>
          <w:rFonts w:cs="Times New Roman"/>
          <w:b/>
          <w:bCs/>
          <w:i/>
          <w:iCs/>
          <w:sz w:val="28"/>
          <w:szCs w:val="28"/>
        </w:rPr>
        <w:t>Chủ</w:t>
      </w:r>
      <w:proofErr w:type="spellEnd"/>
      <w:r w:rsidRPr="00755A38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bCs/>
          <w:i/>
          <w:iCs/>
          <w:sz w:val="28"/>
          <w:szCs w:val="28"/>
        </w:rPr>
        <w:t>đề</w:t>
      </w:r>
      <w:proofErr w:type="spellEnd"/>
      <w:r w:rsidRPr="00755A38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bCs/>
          <w:i/>
          <w:iCs/>
          <w:sz w:val="28"/>
          <w:szCs w:val="28"/>
        </w:rPr>
        <w:t>nhánh</w:t>
      </w:r>
      <w:proofErr w:type="spellEnd"/>
      <w:r w:rsidRPr="00755A38">
        <w:rPr>
          <w:rFonts w:cs="Times New Roman"/>
          <w:b/>
          <w:bCs/>
          <w:i/>
          <w:iCs/>
          <w:sz w:val="28"/>
          <w:szCs w:val="28"/>
        </w:rPr>
        <w:t xml:space="preserve">: </w:t>
      </w:r>
      <w:proofErr w:type="spellStart"/>
      <w:r w:rsidRPr="00755A38">
        <w:rPr>
          <w:rFonts w:cs="Times New Roman"/>
          <w:b/>
          <w:bCs/>
          <w:i/>
          <w:iCs/>
          <w:sz w:val="28"/>
          <w:szCs w:val="28"/>
        </w:rPr>
        <w:t>Bé</w:t>
      </w:r>
      <w:proofErr w:type="spellEnd"/>
      <w:r w:rsidRPr="00755A38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bCs/>
          <w:i/>
          <w:iCs/>
          <w:sz w:val="28"/>
          <w:szCs w:val="28"/>
        </w:rPr>
        <w:t>yêu</w:t>
      </w:r>
      <w:proofErr w:type="spellEnd"/>
      <w:r w:rsidRPr="00755A38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bCs/>
          <w:i/>
          <w:iCs/>
          <w:sz w:val="28"/>
          <w:szCs w:val="28"/>
        </w:rPr>
        <w:t>cây</w:t>
      </w:r>
      <w:proofErr w:type="spellEnd"/>
      <w:r w:rsidRPr="00755A38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bCs/>
          <w:i/>
          <w:iCs/>
          <w:sz w:val="28"/>
          <w:szCs w:val="28"/>
        </w:rPr>
        <w:t>xanh</w:t>
      </w:r>
      <w:proofErr w:type="spellEnd"/>
    </w:p>
    <w:p w14:paraId="3B238FD5" w14:textId="77777777" w:rsidR="00E105CF" w:rsidRDefault="00E105CF" w:rsidP="00E105CF">
      <w:pPr>
        <w:spacing w:line="276" w:lineRule="auto"/>
        <w:jc w:val="center"/>
        <w:rPr>
          <w:rFonts w:cs="Times New Roman"/>
          <w:b/>
          <w:sz w:val="28"/>
          <w:szCs w:val="28"/>
          <w:lang w:val="vi-VN"/>
        </w:rPr>
      </w:pPr>
    </w:p>
    <w:p w14:paraId="2665719C" w14:textId="6DD262C2" w:rsidR="00E105CF" w:rsidRPr="00E105CF" w:rsidRDefault="00E105CF" w:rsidP="00E105CF">
      <w:pPr>
        <w:spacing w:line="276" w:lineRule="auto"/>
        <w:jc w:val="center"/>
        <w:rPr>
          <w:rFonts w:cs="Times New Roman"/>
          <w:b/>
          <w:sz w:val="28"/>
          <w:szCs w:val="28"/>
          <w:lang w:val="vi-VN"/>
        </w:rPr>
      </w:pPr>
      <w:r>
        <w:rPr>
          <w:rFonts w:eastAsia="Times New Roman" w:cs="Times New Roman"/>
          <w:b/>
          <w:kern w:val="0"/>
          <w:sz w:val="28"/>
          <w:szCs w:val="28"/>
          <w:lang w:val="pt-BR" w:eastAsia="en-US" w:bidi="ar-SA"/>
        </w:rPr>
        <w:t>HOẠT</w:t>
      </w:r>
      <w:r>
        <w:rPr>
          <w:rFonts w:eastAsia="Times New Roman" w:cs="Times New Roman"/>
          <w:b/>
          <w:kern w:val="0"/>
          <w:sz w:val="28"/>
          <w:szCs w:val="28"/>
          <w:lang w:val="vi-VN" w:eastAsia="en-US" w:bidi="ar-SA"/>
        </w:rPr>
        <w:t xml:space="preserve"> ĐỘNG HỌC</w:t>
      </w:r>
    </w:p>
    <w:p w14:paraId="04BF9235" w14:textId="1CC44411" w:rsidR="00712AE8" w:rsidRPr="00755A38" w:rsidRDefault="00C541AD" w:rsidP="00E105CF">
      <w:pPr>
        <w:tabs>
          <w:tab w:val="left" w:pos="426"/>
        </w:tabs>
        <w:spacing w:line="276" w:lineRule="auto"/>
        <w:jc w:val="center"/>
        <w:rPr>
          <w:rFonts w:cs="Times New Roman"/>
          <w:sz w:val="28"/>
          <w:szCs w:val="28"/>
          <w:lang w:val="vi-VN"/>
        </w:rPr>
      </w:pPr>
      <w:proofErr w:type="spellStart"/>
      <w:r w:rsidRPr="00755A38">
        <w:rPr>
          <w:rFonts w:cs="Times New Roman"/>
          <w:b/>
          <w:sz w:val="28"/>
          <w:szCs w:val="28"/>
        </w:rPr>
        <w:t>Hoạt</w:t>
      </w:r>
      <w:proofErr w:type="spellEnd"/>
      <w:r w:rsidRPr="00755A38">
        <w:rPr>
          <w:rFonts w:cs="Times New Roman"/>
          <w:b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sz w:val="28"/>
          <w:szCs w:val="28"/>
        </w:rPr>
        <w:t>động</w:t>
      </w:r>
      <w:proofErr w:type="spellEnd"/>
      <w:r w:rsidRPr="00755A38">
        <w:rPr>
          <w:rFonts w:cs="Times New Roman"/>
          <w:b/>
          <w:sz w:val="28"/>
          <w:szCs w:val="28"/>
        </w:rPr>
        <w:t xml:space="preserve">: </w:t>
      </w:r>
      <w:proofErr w:type="spellStart"/>
      <w:r w:rsidR="00712AE8" w:rsidRPr="00755A38">
        <w:rPr>
          <w:rFonts w:cs="Times New Roman"/>
          <w:b/>
          <w:sz w:val="28"/>
          <w:szCs w:val="28"/>
        </w:rPr>
        <w:t>Âm</w:t>
      </w:r>
      <w:proofErr w:type="spellEnd"/>
      <w:r w:rsidR="00712AE8" w:rsidRPr="00755A38">
        <w:rPr>
          <w:rFonts w:cs="Times New Roman"/>
          <w:b/>
          <w:sz w:val="28"/>
          <w:szCs w:val="28"/>
          <w:lang w:val="vi-VN"/>
        </w:rPr>
        <w:t xml:space="preserve"> nhạc</w:t>
      </w:r>
    </w:p>
    <w:p w14:paraId="1F2D89CD" w14:textId="7C02FF87" w:rsidR="00ED6CE5" w:rsidRPr="00755A38" w:rsidRDefault="00ED6CE5" w:rsidP="00925334">
      <w:pPr>
        <w:jc w:val="center"/>
        <w:rPr>
          <w:rFonts w:cs="Times New Roman"/>
          <w:sz w:val="28"/>
          <w:szCs w:val="28"/>
        </w:rPr>
      </w:pPr>
      <w:proofErr w:type="spellStart"/>
      <w:r w:rsidRPr="00755A38">
        <w:rPr>
          <w:rFonts w:cs="Times New Roman"/>
          <w:b/>
          <w:sz w:val="28"/>
          <w:szCs w:val="28"/>
        </w:rPr>
        <w:t>Đề</w:t>
      </w:r>
      <w:proofErr w:type="spellEnd"/>
      <w:r w:rsidRPr="00755A38">
        <w:rPr>
          <w:rFonts w:cs="Times New Roman"/>
          <w:b/>
          <w:sz w:val="28"/>
          <w:szCs w:val="28"/>
        </w:rPr>
        <w:t xml:space="preserve"> </w:t>
      </w:r>
      <w:proofErr w:type="spellStart"/>
      <w:r w:rsidRPr="00755A38">
        <w:rPr>
          <w:rFonts w:cs="Times New Roman"/>
          <w:b/>
          <w:sz w:val="28"/>
          <w:szCs w:val="28"/>
        </w:rPr>
        <w:t>tài</w:t>
      </w:r>
      <w:proofErr w:type="spellEnd"/>
      <w:r w:rsidRPr="00755A38">
        <w:rPr>
          <w:rFonts w:cs="Times New Roman"/>
          <w:b/>
          <w:sz w:val="28"/>
          <w:szCs w:val="28"/>
        </w:rPr>
        <w:t xml:space="preserve">: </w:t>
      </w:r>
      <w:r w:rsidR="00712AE8" w:rsidRPr="00755A38">
        <w:rPr>
          <w:rFonts w:eastAsia="Times New Roman" w:cs="Times New Roman"/>
          <w:b/>
          <w:bCs/>
          <w:sz w:val="28"/>
          <w:szCs w:val="28"/>
        </w:rPr>
        <w:t xml:space="preserve">Em </w:t>
      </w:r>
      <w:proofErr w:type="spellStart"/>
      <w:r w:rsidR="00712AE8" w:rsidRPr="00755A38">
        <w:rPr>
          <w:rFonts w:eastAsia="Times New Roman" w:cs="Times New Roman"/>
          <w:b/>
          <w:bCs/>
          <w:sz w:val="28"/>
          <w:szCs w:val="28"/>
        </w:rPr>
        <w:t>yêu</w:t>
      </w:r>
      <w:proofErr w:type="spellEnd"/>
      <w:r w:rsidR="00712AE8" w:rsidRPr="00755A3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712AE8" w:rsidRPr="00755A38">
        <w:rPr>
          <w:rFonts w:eastAsia="Times New Roman" w:cs="Times New Roman"/>
          <w:b/>
          <w:bCs/>
          <w:sz w:val="28"/>
          <w:szCs w:val="28"/>
        </w:rPr>
        <w:t>cây</w:t>
      </w:r>
      <w:proofErr w:type="spellEnd"/>
      <w:r w:rsidR="00712AE8" w:rsidRPr="00755A3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712AE8" w:rsidRPr="00755A38">
        <w:rPr>
          <w:rFonts w:eastAsia="Times New Roman" w:cs="Times New Roman"/>
          <w:b/>
          <w:bCs/>
          <w:sz w:val="28"/>
          <w:szCs w:val="28"/>
        </w:rPr>
        <w:t>xanh</w:t>
      </w:r>
      <w:proofErr w:type="spellEnd"/>
    </w:p>
    <w:p w14:paraId="310C446E" w14:textId="6C831E8D" w:rsidR="00ED6CE5" w:rsidRPr="00755A38" w:rsidRDefault="00C541AD" w:rsidP="00E6512D">
      <w:pPr>
        <w:tabs>
          <w:tab w:val="num" w:pos="36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kern w:val="0"/>
          <w:sz w:val="28"/>
          <w:szCs w:val="28"/>
          <w:lang w:val="it-IT" w:eastAsia="en-US" w:bidi="ar-SA"/>
        </w:rPr>
      </w:pPr>
      <w:r w:rsidRPr="00755A38">
        <w:rPr>
          <w:rFonts w:eastAsia="Times New Roman" w:cs="Times New Roman"/>
          <w:b/>
          <w:bCs/>
          <w:kern w:val="0"/>
          <w:sz w:val="28"/>
          <w:szCs w:val="28"/>
          <w:lang w:val="it-IT" w:eastAsia="en-US" w:bidi="ar-SA"/>
        </w:rPr>
        <w:tab/>
      </w:r>
      <w:r w:rsidR="00B658E1" w:rsidRPr="00755A38">
        <w:rPr>
          <w:rFonts w:eastAsia="Times New Roman" w:cs="Times New Roman"/>
          <w:b/>
          <w:bCs/>
          <w:kern w:val="0"/>
          <w:sz w:val="28"/>
          <w:szCs w:val="28"/>
          <w:lang w:val="it-IT" w:eastAsia="en-US" w:bidi="ar-SA"/>
        </w:rPr>
        <w:tab/>
      </w:r>
      <w:r w:rsidR="000168ED" w:rsidRPr="00755A38">
        <w:rPr>
          <w:rFonts w:eastAsia="Times New Roman" w:cs="Times New Roman"/>
          <w:b/>
          <w:bCs/>
          <w:kern w:val="0"/>
          <w:sz w:val="28"/>
          <w:szCs w:val="28"/>
          <w:lang w:val="it-IT" w:eastAsia="en-US" w:bidi="ar-SA"/>
        </w:rPr>
        <w:t>1</w:t>
      </w:r>
      <w:r w:rsidR="000168ED" w:rsidRPr="00755A38">
        <w:rPr>
          <w:rFonts w:eastAsia="Times New Roman" w:cs="Times New Roman"/>
          <w:b/>
          <w:bCs/>
          <w:kern w:val="0"/>
          <w:sz w:val="28"/>
          <w:szCs w:val="28"/>
          <w:lang w:val="vi-VN" w:eastAsia="en-US" w:bidi="ar-SA"/>
        </w:rPr>
        <w:t xml:space="preserve">. </w:t>
      </w:r>
      <w:r w:rsidR="00ED6CE5" w:rsidRPr="00755A38">
        <w:rPr>
          <w:rFonts w:eastAsia="Times New Roman" w:cs="Times New Roman"/>
          <w:b/>
          <w:bCs/>
          <w:kern w:val="0"/>
          <w:sz w:val="28"/>
          <w:szCs w:val="28"/>
          <w:lang w:val="it-IT" w:eastAsia="en-US" w:bidi="ar-SA"/>
        </w:rPr>
        <w:t xml:space="preserve">Mục đích yêu cầu: </w:t>
      </w:r>
    </w:p>
    <w:p w14:paraId="3EAA0A53" w14:textId="77777777" w:rsidR="00ED6CE5" w:rsidRPr="00755A38" w:rsidRDefault="00C541AD" w:rsidP="00E6512D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Times New Roman" w:cs="Times New Roman"/>
          <w:b/>
          <w:bCs/>
          <w:kern w:val="0"/>
          <w:sz w:val="28"/>
          <w:szCs w:val="28"/>
          <w:lang w:val="it-IT" w:eastAsia="en-US" w:bidi="ar-SA"/>
        </w:rPr>
      </w:pPr>
      <w:r w:rsidRPr="00755A38">
        <w:rPr>
          <w:rFonts w:eastAsia="Times New Roman" w:cs="Times New Roman"/>
          <w:b/>
          <w:bCs/>
          <w:kern w:val="0"/>
          <w:sz w:val="28"/>
          <w:szCs w:val="28"/>
          <w:lang w:val="it-IT" w:eastAsia="en-US" w:bidi="ar-SA"/>
        </w:rPr>
        <w:t>a.</w:t>
      </w:r>
      <w:r w:rsidR="00ED6CE5" w:rsidRPr="00755A38">
        <w:rPr>
          <w:rFonts w:eastAsia="Times New Roman" w:cs="Times New Roman"/>
          <w:b/>
          <w:bCs/>
          <w:kern w:val="0"/>
          <w:sz w:val="28"/>
          <w:szCs w:val="28"/>
          <w:lang w:val="it-IT" w:eastAsia="en-US" w:bidi="ar-SA"/>
        </w:rPr>
        <w:t xml:space="preserve"> Kiến thức:</w:t>
      </w:r>
    </w:p>
    <w:p w14:paraId="1F925125" w14:textId="77777777" w:rsidR="001A7240" w:rsidRPr="00755A38" w:rsidRDefault="001A7240" w:rsidP="00E6512D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de-DE"/>
        </w:rPr>
      </w:pPr>
      <w:r w:rsidRPr="00755A38">
        <w:rPr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de-DE"/>
        </w:rPr>
        <w:t>- Trẻ biết tên bài hát, tên tác giả, thuộc lời bài hát, hiểu nội dung bài hát</w:t>
      </w:r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> “</w:t>
      </w:r>
      <w:r w:rsidRPr="00755A38">
        <w:rPr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de-DE"/>
        </w:rPr>
        <w:t>Em yêu cây xanh</w:t>
      </w:r>
    </w:p>
    <w:p w14:paraId="399DADA5" w14:textId="0471DF5B" w:rsidR="00ED6CE5" w:rsidRPr="00755A38" w:rsidRDefault="00C541AD" w:rsidP="00E6512D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Times New Roman" w:cs="Times New Roman"/>
          <w:b/>
          <w:bCs/>
          <w:kern w:val="0"/>
          <w:sz w:val="28"/>
          <w:szCs w:val="28"/>
          <w:lang w:val="it-IT" w:eastAsia="en-US" w:bidi="ar-SA"/>
        </w:rPr>
      </w:pPr>
      <w:r w:rsidRPr="00755A38">
        <w:rPr>
          <w:rFonts w:eastAsia="Times New Roman" w:cs="Times New Roman"/>
          <w:b/>
          <w:bCs/>
          <w:kern w:val="0"/>
          <w:sz w:val="28"/>
          <w:szCs w:val="28"/>
          <w:lang w:val="it-IT" w:eastAsia="en-US" w:bidi="ar-SA"/>
        </w:rPr>
        <w:t>b.</w:t>
      </w:r>
      <w:r w:rsidR="00ED6CE5" w:rsidRPr="00755A38">
        <w:rPr>
          <w:rFonts w:eastAsia="Times New Roman" w:cs="Times New Roman"/>
          <w:b/>
          <w:bCs/>
          <w:kern w:val="0"/>
          <w:sz w:val="28"/>
          <w:szCs w:val="28"/>
          <w:lang w:val="it-IT" w:eastAsia="en-US" w:bidi="ar-SA"/>
        </w:rPr>
        <w:t xml:space="preserve"> Kỹ năng: </w:t>
      </w:r>
    </w:p>
    <w:p w14:paraId="1872DE6B" w14:textId="397C71C5" w:rsidR="001A7240" w:rsidRPr="00755A38" w:rsidRDefault="001A7240" w:rsidP="00E6512D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 xml:space="preserve">- Rèn </w:t>
      </w:r>
      <w:proofErr w:type="spellStart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>hát</w:t>
      </w:r>
      <w:proofErr w:type="spellEnd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>giai</w:t>
      </w:r>
      <w:proofErr w:type="spellEnd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>điệu</w:t>
      </w:r>
      <w:proofErr w:type="spellEnd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>hát</w:t>
      </w:r>
      <w:proofErr w:type="spellEnd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>hát</w:t>
      </w:r>
      <w:proofErr w:type="spellEnd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>lời</w:t>
      </w:r>
      <w:proofErr w:type="spellEnd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>nhạc</w:t>
      </w:r>
      <w:proofErr w:type="spellEnd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>mạnh</w:t>
      </w:r>
      <w:proofErr w:type="spellEnd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>dạn</w:t>
      </w:r>
      <w:proofErr w:type="spellEnd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>tự</w:t>
      </w:r>
      <w:proofErr w:type="spellEnd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>tham</w:t>
      </w:r>
      <w:proofErr w:type="spellEnd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>gia</w:t>
      </w:r>
      <w:proofErr w:type="spellEnd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>biểu</w:t>
      </w:r>
      <w:proofErr w:type="spellEnd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>diễn</w:t>
      </w:r>
      <w:proofErr w:type="spellEnd"/>
      <w:r w:rsidRPr="00755A38">
        <w:rPr>
          <w:rFonts w:cs="Times New Roman"/>
          <w:color w:val="000000"/>
          <w:sz w:val="28"/>
          <w:szCs w:val="28"/>
          <w:shd w:val="clear" w:color="auto" w:fill="FFFFFF"/>
        </w:rPr>
        <w:t>.</w:t>
      </w:r>
    </w:p>
    <w:p w14:paraId="350F2EF0" w14:textId="137D91D0" w:rsidR="00ED6CE5" w:rsidRPr="00755A38" w:rsidRDefault="00C541AD" w:rsidP="00E6512D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Times New Roman" w:cs="Times New Roman"/>
          <w:b/>
          <w:bCs/>
          <w:kern w:val="0"/>
          <w:sz w:val="28"/>
          <w:szCs w:val="28"/>
          <w:lang w:val="it-IT" w:eastAsia="en-US" w:bidi="ar-SA"/>
        </w:rPr>
      </w:pPr>
      <w:r w:rsidRPr="00755A38">
        <w:rPr>
          <w:rFonts w:eastAsia="Times New Roman" w:cs="Times New Roman"/>
          <w:b/>
          <w:bCs/>
          <w:kern w:val="0"/>
          <w:sz w:val="28"/>
          <w:szCs w:val="28"/>
          <w:lang w:val="it-IT" w:eastAsia="en-US" w:bidi="ar-SA"/>
        </w:rPr>
        <w:t>c.</w:t>
      </w:r>
      <w:r w:rsidR="007062CE">
        <w:rPr>
          <w:rFonts w:eastAsia="Times New Roman" w:cs="Times New Roman"/>
          <w:b/>
          <w:bCs/>
          <w:kern w:val="0"/>
          <w:sz w:val="28"/>
          <w:szCs w:val="28"/>
          <w:lang w:val="vi-VN" w:eastAsia="en-US" w:bidi="ar-SA"/>
        </w:rPr>
        <w:t xml:space="preserve"> </w:t>
      </w:r>
      <w:r w:rsidR="001A7240" w:rsidRPr="00755A38">
        <w:rPr>
          <w:rFonts w:eastAsia="Times New Roman" w:cs="Times New Roman"/>
          <w:b/>
          <w:bCs/>
          <w:kern w:val="0"/>
          <w:sz w:val="28"/>
          <w:szCs w:val="28"/>
          <w:lang w:val="it-IT" w:eastAsia="en-US" w:bidi="ar-SA"/>
        </w:rPr>
        <w:t>Giáo</w:t>
      </w:r>
      <w:r w:rsidR="001A7240" w:rsidRPr="00755A38">
        <w:rPr>
          <w:rFonts w:eastAsia="Times New Roman" w:cs="Times New Roman"/>
          <w:b/>
          <w:bCs/>
          <w:kern w:val="0"/>
          <w:sz w:val="28"/>
          <w:szCs w:val="28"/>
          <w:lang w:val="vi-VN" w:eastAsia="en-US" w:bidi="ar-SA"/>
        </w:rPr>
        <w:t xml:space="preserve"> dục</w:t>
      </w:r>
      <w:r w:rsidR="00ED6CE5" w:rsidRPr="00755A38">
        <w:rPr>
          <w:rFonts w:eastAsia="Times New Roman" w:cs="Times New Roman"/>
          <w:b/>
          <w:bCs/>
          <w:kern w:val="0"/>
          <w:sz w:val="28"/>
          <w:szCs w:val="28"/>
          <w:lang w:val="it-IT" w:eastAsia="en-US" w:bidi="ar-SA"/>
        </w:rPr>
        <w:t xml:space="preserve">: </w:t>
      </w:r>
    </w:p>
    <w:p w14:paraId="602C6428" w14:textId="534F88BE" w:rsidR="001A7240" w:rsidRPr="00755A38" w:rsidRDefault="00FC46D6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5A38">
        <w:rPr>
          <w:sz w:val="28"/>
          <w:szCs w:val="28"/>
          <w:lang w:val="it-IT"/>
        </w:rPr>
        <w:tab/>
      </w:r>
      <w:r w:rsidR="001A7240" w:rsidRPr="00755A3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proofErr w:type="spellStart"/>
      <w:r w:rsidR="001A7240" w:rsidRPr="00755A3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Trẻ</w:t>
      </w:r>
      <w:proofErr w:type="spellEnd"/>
      <w:r w:rsidR="001A7240" w:rsidRPr="00755A3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A7240" w:rsidRPr="00755A3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thích</w:t>
      </w:r>
      <w:proofErr w:type="spellEnd"/>
      <w:r w:rsidR="001A7240" w:rsidRPr="00755A3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A7240" w:rsidRPr="00755A3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tham</w:t>
      </w:r>
      <w:proofErr w:type="spellEnd"/>
      <w:r w:rsidR="001A7240" w:rsidRPr="00755A3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A7240" w:rsidRPr="00755A3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gia</w:t>
      </w:r>
      <w:proofErr w:type="spellEnd"/>
      <w:r w:rsidR="001A7240" w:rsidRPr="00755A3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A7240" w:rsidRPr="00755A3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vào</w:t>
      </w:r>
      <w:proofErr w:type="spellEnd"/>
      <w:r w:rsidR="001A7240" w:rsidRPr="00755A3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A7240" w:rsidRPr="00755A3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hoạt</w:t>
      </w:r>
      <w:proofErr w:type="spellEnd"/>
      <w:r w:rsidR="001A7240" w:rsidRPr="00755A3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A7240" w:rsidRPr="00755A3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động</w:t>
      </w:r>
      <w:proofErr w:type="spellEnd"/>
      <w:r w:rsidR="001A7240" w:rsidRPr="00755A3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A7240" w:rsidRPr="00755A3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hát</w:t>
      </w:r>
      <w:proofErr w:type="spellEnd"/>
      <w:r w:rsidR="001A7240" w:rsidRPr="00755A3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“Em </w:t>
      </w:r>
      <w:proofErr w:type="spellStart"/>
      <w:r w:rsidR="001A7240" w:rsidRPr="00755A3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yêu</w:t>
      </w:r>
      <w:proofErr w:type="spellEnd"/>
      <w:r w:rsidR="001A7240" w:rsidRPr="00755A3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A7240" w:rsidRPr="00755A3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cây</w:t>
      </w:r>
      <w:proofErr w:type="spellEnd"/>
      <w:r w:rsidR="001A7240" w:rsidRPr="00755A3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A7240" w:rsidRPr="00755A3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xanh</w:t>
      </w:r>
      <w:proofErr w:type="spellEnd"/>
      <w:r w:rsidR="001A7240" w:rsidRPr="00755A3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”</w:t>
      </w:r>
    </w:p>
    <w:p w14:paraId="66CE55F6" w14:textId="151515B4" w:rsidR="00ED6CE5" w:rsidRPr="00755A38" w:rsidRDefault="00FC46D6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5A3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="001A7240" w:rsidRPr="00755A3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- </w:t>
      </w:r>
      <w:proofErr w:type="spellStart"/>
      <w:r w:rsidR="001A7240" w:rsidRPr="00755A38"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 w:rsidR="001A7240" w:rsidRPr="00755A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7240" w:rsidRPr="00755A38">
        <w:rPr>
          <w:color w:val="000000"/>
          <w:sz w:val="28"/>
          <w:szCs w:val="28"/>
          <w:shd w:val="clear" w:color="auto" w:fill="FFFFFF"/>
        </w:rPr>
        <w:t>dục</w:t>
      </w:r>
      <w:proofErr w:type="spellEnd"/>
      <w:r w:rsidR="001A7240" w:rsidRPr="00755A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7240" w:rsidRPr="00755A38"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 w:rsidR="001A7240" w:rsidRPr="00755A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7240" w:rsidRPr="00755A38"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 w:rsidR="001A7240" w:rsidRPr="00755A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7240" w:rsidRPr="00755A38">
        <w:rPr>
          <w:color w:val="000000"/>
          <w:sz w:val="28"/>
          <w:szCs w:val="28"/>
          <w:shd w:val="clear" w:color="auto" w:fill="FFFFFF"/>
        </w:rPr>
        <w:t>chăm</w:t>
      </w:r>
      <w:proofErr w:type="spellEnd"/>
      <w:r w:rsidR="001A7240" w:rsidRPr="00755A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7240" w:rsidRPr="00755A38">
        <w:rPr>
          <w:color w:val="000000"/>
          <w:sz w:val="28"/>
          <w:szCs w:val="28"/>
          <w:shd w:val="clear" w:color="auto" w:fill="FFFFFF"/>
        </w:rPr>
        <w:t>sóc</w:t>
      </w:r>
      <w:proofErr w:type="spellEnd"/>
      <w:r w:rsidR="001A7240" w:rsidRPr="00755A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7240" w:rsidRPr="00755A38">
        <w:rPr>
          <w:color w:val="000000"/>
          <w:sz w:val="28"/>
          <w:szCs w:val="28"/>
          <w:shd w:val="clear" w:color="auto" w:fill="FFFFFF"/>
        </w:rPr>
        <w:t>bảo</w:t>
      </w:r>
      <w:proofErr w:type="spellEnd"/>
      <w:r w:rsidR="001A7240" w:rsidRPr="00755A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7240" w:rsidRPr="00755A38">
        <w:rPr>
          <w:color w:val="000000"/>
          <w:sz w:val="28"/>
          <w:szCs w:val="28"/>
          <w:shd w:val="clear" w:color="auto" w:fill="FFFFFF"/>
        </w:rPr>
        <w:t>vệ</w:t>
      </w:r>
      <w:proofErr w:type="spellEnd"/>
      <w:r w:rsidR="001A7240" w:rsidRPr="00755A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7240" w:rsidRPr="00755A38">
        <w:rPr>
          <w:color w:val="000000"/>
          <w:sz w:val="28"/>
          <w:szCs w:val="28"/>
          <w:shd w:val="clear" w:color="auto" w:fill="FFFFFF"/>
        </w:rPr>
        <w:t>cây</w:t>
      </w:r>
      <w:proofErr w:type="spellEnd"/>
      <w:r w:rsidR="001A7240" w:rsidRPr="00755A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7240" w:rsidRPr="00755A38">
        <w:rPr>
          <w:color w:val="000000"/>
          <w:sz w:val="28"/>
          <w:szCs w:val="28"/>
          <w:shd w:val="clear" w:color="auto" w:fill="FFFFFF"/>
        </w:rPr>
        <w:t>xanh</w:t>
      </w:r>
      <w:proofErr w:type="spellEnd"/>
      <w:r w:rsidR="00ED6CE5" w:rsidRPr="00755A38">
        <w:rPr>
          <w:sz w:val="28"/>
          <w:szCs w:val="28"/>
          <w:lang w:val="it-IT"/>
        </w:rPr>
        <w:t xml:space="preserve">. </w:t>
      </w:r>
    </w:p>
    <w:p w14:paraId="14C49E34" w14:textId="70EB0B8C" w:rsidR="00ED6CE5" w:rsidRPr="00755A38" w:rsidRDefault="000168ED" w:rsidP="00E6512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kern w:val="0"/>
          <w:sz w:val="28"/>
          <w:szCs w:val="28"/>
          <w:lang w:val="it-IT" w:eastAsia="en-US" w:bidi="ar-SA"/>
        </w:rPr>
      </w:pPr>
      <w:r w:rsidRPr="00755A38">
        <w:rPr>
          <w:rFonts w:eastAsia="Times New Roman" w:cs="Times New Roman"/>
          <w:b/>
          <w:bCs/>
          <w:kern w:val="0"/>
          <w:sz w:val="28"/>
          <w:szCs w:val="28"/>
          <w:lang w:val="it-IT" w:eastAsia="en-US" w:bidi="ar-SA"/>
        </w:rPr>
        <w:tab/>
        <w:t>2</w:t>
      </w:r>
      <w:r w:rsidRPr="00755A38">
        <w:rPr>
          <w:rFonts w:eastAsia="Times New Roman" w:cs="Times New Roman"/>
          <w:b/>
          <w:bCs/>
          <w:kern w:val="0"/>
          <w:sz w:val="28"/>
          <w:szCs w:val="28"/>
          <w:lang w:val="vi-VN" w:eastAsia="en-US" w:bidi="ar-SA"/>
        </w:rPr>
        <w:t xml:space="preserve">. </w:t>
      </w:r>
      <w:r w:rsidR="00ED6CE5" w:rsidRPr="00755A38">
        <w:rPr>
          <w:rFonts w:eastAsia="Times New Roman" w:cs="Times New Roman"/>
          <w:b/>
          <w:bCs/>
          <w:kern w:val="0"/>
          <w:sz w:val="28"/>
          <w:szCs w:val="28"/>
          <w:lang w:val="it-IT" w:eastAsia="en-US" w:bidi="ar-SA"/>
        </w:rPr>
        <w:t>Chuẩn bị:</w:t>
      </w:r>
    </w:p>
    <w:p w14:paraId="60B2BF41" w14:textId="77777777" w:rsidR="00FC46D6" w:rsidRPr="00755A38" w:rsidRDefault="00ED6CE5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5A38">
        <w:rPr>
          <w:b/>
          <w:bCs/>
          <w:sz w:val="28"/>
          <w:szCs w:val="28"/>
          <w:lang w:val="it-IT"/>
        </w:rPr>
        <w:t xml:space="preserve"> </w:t>
      </w:r>
      <w:r w:rsidR="00C541AD" w:rsidRPr="00755A38">
        <w:rPr>
          <w:b/>
          <w:bCs/>
          <w:sz w:val="28"/>
          <w:szCs w:val="28"/>
          <w:lang w:val="it-IT"/>
        </w:rPr>
        <w:tab/>
      </w:r>
      <w:r w:rsidR="00FC46D6" w:rsidRPr="00755A38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FC46D6" w:rsidRPr="00755A38">
        <w:rPr>
          <w:color w:val="000000"/>
          <w:sz w:val="28"/>
          <w:szCs w:val="28"/>
          <w:shd w:val="clear" w:color="auto" w:fill="FFFFFF"/>
        </w:rPr>
        <w:t>Sắc</w:t>
      </w:r>
      <w:proofErr w:type="spellEnd"/>
      <w:r w:rsidR="00FC46D6" w:rsidRPr="00755A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C46D6" w:rsidRPr="00755A38">
        <w:rPr>
          <w:color w:val="000000"/>
          <w:sz w:val="28"/>
          <w:szCs w:val="28"/>
          <w:shd w:val="clear" w:color="auto" w:fill="FFFFFF"/>
        </w:rPr>
        <w:t>xô</w:t>
      </w:r>
      <w:proofErr w:type="spellEnd"/>
      <w:r w:rsidR="00FC46D6" w:rsidRPr="00755A38">
        <w:rPr>
          <w:color w:val="000000"/>
          <w:sz w:val="28"/>
          <w:szCs w:val="28"/>
          <w:shd w:val="clear" w:color="auto" w:fill="FFFFFF"/>
        </w:rPr>
        <w:t>.</w:t>
      </w:r>
    </w:p>
    <w:p w14:paraId="445FF8F4" w14:textId="3018DAB6" w:rsidR="00FC46D6" w:rsidRPr="00755A38" w:rsidRDefault="00FC46D6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5A38">
        <w:rPr>
          <w:color w:val="000000"/>
          <w:sz w:val="28"/>
          <w:szCs w:val="28"/>
          <w:shd w:val="clear" w:color="auto" w:fill="FFFFFF"/>
          <w:lang w:val="vi-VN"/>
        </w:rPr>
        <w:tab/>
      </w:r>
      <w:r w:rsidRPr="00755A38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755A38">
        <w:rPr>
          <w:color w:val="000000"/>
          <w:sz w:val="28"/>
          <w:szCs w:val="28"/>
          <w:shd w:val="clear" w:color="auto" w:fill="FFFFFF"/>
        </w:rPr>
        <w:t>Nhạc</w:t>
      </w:r>
      <w:proofErr w:type="spellEnd"/>
      <w:r w:rsidRPr="00755A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color w:val="000000"/>
          <w:sz w:val="28"/>
          <w:szCs w:val="28"/>
          <w:shd w:val="clear" w:color="auto" w:fill="FFFFFF"/>
        </w:rPr>
        <w:t>bài</w:t>
      </w:r>
      <w:proofErr w:type="spellEnd"/>
      <w:r w:rsidRPr="00755A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color w:val="000000"/>
          <w:sz w:val="28"/>
          <w:szCs w:val="28"/>
          <w:shd w:val="clear" w:color="auto" w:fill="FFFFFF"/>
        </w:rPr>
        <w:t>hát</w:t>
      </w:r>
      <w:proofErr w:type="spellEnd"/>
      <w:r w:rsidRPr="00755A38">
        <w:rPr>
          <w:color w:val="000000"/>
          <w:sz w:val="28"/>
          <w:szCs w:val="28"/>
          <w:shd w:val="clear" w:color="auto" w:fill="FFFFFF"/>
        </w:rPr>
        <w:t xml:space="preserve"> “Em </w:t>
      </w:r>
      <w:proofErr w:type="spellStart"/>
      <w:r w:rsidRPr="00755A38">
        <w:rPr>
          <w:color w:val="000000"/>
          <w:sz w:val="28"/>
          <w:szCs w:val="28"/>
          <w:shd w:val="clear" w:color="auto" w:fill="FFFFFF"/>
        </w:rPr>
        <w:t>yêu</w:t>
      </w:r>
      <w:proofErr w:type="spellEnd"/>
      <w:r w:rsidRPr="00755A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color w:val="000000"/>
          <w:sz w:val="28"/>
          <w:szCs w:val="28"/>
          <w:shd w:val="clear" w:color="auto" w:fill="FFFFFF"/>
        </w:rPr>
        <w:t>cây</w:t>
      </w:r>
      <w:proofErr w:type="spellEnd"/>
      <w:r w:rsidRPr="00755A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color w:val="000000"/>
          <w:sz w:val="28"/>
          <w:szCs w:val="28"/>
          <w:shd w:val="clear" w:color="auto" w:fill="FFFFFF"/>
        </w:rPr>
        <w:t>xanh</w:t>
      </w:r>
      <w:proofErr w:type="spellEnd"/>
      <w:r w:rsidRPr="00755A38">
        <w:rPr>
          <w:color w:val="000000"/>
          <w:sz w:val="28"/>
          <w:szCs w:val="28"/>
          <w:shd w:val="clear" w:color="auto" w:fill="FFFFFF"/>
        </w:rPr>
        <w:t xml:space="preserve">; Hoa </w:t>
      </w:r>
      <w:proofErr w:type="spellStart"/>
      <w:r w:rsidRPr="00755A38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Pr="00755A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color w:val="000000"/>
          <w:sz w:val="28"/>
          <w:szCs w:val="28"/>
          <w:shd w:val="clear" w:color="auto" w:fill="FFFFFF"/>
        </w:rPr>
        <w:t>vườn</w:t>
      </w:r>
      <w:proofErr w:type="spellEnd"/>
      <w:r w:rsidRPr="00755A38">
        <w:rPr>
          <w:color w:val="000000"/>
          <w:sz w:val="28"/>
          <w:szCs w:val="28"/>
          <w:shd w:val="clear" w:color="auto" w:fill="FFFFFF"/>
        </w:rPr>
        <w:t>”</w:t>
      </w:r>
    </w:p>
    <w:p w14:paraId="30DE8866" w14:textId="448B5507" w:rsidR="00FC46D6" w:rsidRPr="00755A38" w:rsidRDefault="00FC46D6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5A38">
        <w:rPr>
          <w:color w:val="000000"/>
          <w:sz w:val="28"/>
          <w:szCs w:val="28"/>
          <w:shd w:val="clear" w:color="auto" w:fill="FFFFFF"/>
        </w:rPr>
        <w:tab/>
        <w:t xml:space="preserve">- </w:t>
      </w:r>
      <w:proofErr w:type="spellStart"/>
      <w:r w:rsidRPr="00755A38">
        <w:rPr>
          <w:color w:val="000000"/>
          <w:sz w:val="28"/>
          <w:szCs w:val="28"/>
          <w:shd w:val="clear" w:color="auto" w:fill="FFFFFF"/>
        </w:rPr>
        <w:t>Nhạc</w:t>
      </w:r>
      <w:proofErr w:type="spellEnd"/>
      <w:r w:rsidRPr="00755A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color w:val="000000"/>
          <w:sz w:val="28"/>
          <w:szCs w:val="28"/>
          <w:shd w:val="clear" w:color="auto" w:fill="FFFFFF"/>
        </w:rPr>
        <w:t>chơi</w:t>
      </w:r>
      <w:proofErr w:type="spellEnd"/>
      <w:r w:rsidRPr="00755A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color w:val="000000"/>
          <w:sz w:val="28"/>
          <w:szCs w:val="28"/>
          <w:shd w:val="clear" w:color="auto" w:fill="FFFFFF"/>
        </w:rPr>
        <w:t>trò</w:t>
      </w:r>
      <w:proofErr w:type="spellEnd"/>
      <w:r w:rsidRPr="00755A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color w:val="000000"/>
          <w:sz w:val="28"/>
          <w:szCs w:val="28"/>
          <w:shd w:val="clear" w:color="auto" w:fill="FFFFFF"/>
        </w:rPr>
        <w:t>chơi</w:t>
      </w:r>
      <w:proofErr w:type="spellEnd"/>
      <w:r w:rsidRPr="00755A38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755A38">
        <w:rPr>
          <w:color w:val="000000"/>
          <w:sz w:val="28"/>
          <w:szCs w:val="28"/>
          <w:shd w:val="clear" w:color="auto" w:fill="FFFFFF"/>
        </w:rPr>
        <w:t>Bé</w:t>
      </w:r>
      <w:proofErr w:type="spellEnd"/>
      <w:r w:rsidRPr="00755A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color w:val="000000"/>
          <w:sz w:val="28"/>
          <w:szCs w:val="28"/>
          <w:shd w:val="clear" w:color="auto" w:fill="FFFFFF"/>
        </w:rPr>
        <w:t>tập</w:t>
      </w:r>
      <w:proofErr w:type="spellEnd"/>
      <w:r w:rsidRPr="00755A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 w:rsidRPr="00755A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color w:val="000000"/>
          <w:sz w:val="28"/>
          <w:szCs w:val="28"/>
          <w:shd w:val="clear" w:color="auto" w:fill="FFFFFF"/>
        </w:rPr>
        <w:t>vũ</w:t>
      </w:r>
      <w:proofErr w:type="spellEnd"/>
      <w:r w:rsidRPr="00755A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5A38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755A38">
        <w:rPr>
          <w:color w:val="000000"/>
          <w:sz w:val="28"/>
          <w:szCs w:val="28"/>
          <w:shd w:val="clear" w:color="auto" w:fill="FFFFFF"/>
        </w:rPr>
        <w:t>.</w:t>
      </w:r>
    </w:p>
    <w:p w14:paraId="64239023" w14:textId="3049D060" w:rsidR="00FC46D6" w:rsidRPr="00755A38" w:rsidRDefault="00FC46D6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5A38">
        <w:rPr>
          <w:color w:val="000000"/>
          <w:sz w:val="28"/>
          <w:szCs w:val="28"/>
          <w:shd w:val="clear" w:color="auto" w:fill="FFFFFF"/>
        </w:rPr>
        <w:tab/>
        <w:t xml:space="preserve">- Loa, vi </w:t>
      </w:r>
      <w:proofErr w:type="spellStart"/>
      <w:r w:rsidRPr="00755A38">
        <w:rPr>
          <w:color w:val="000000"/>
          <w:sz w:val="28"/>
          <w:szCs w:val="28"/>
          <w:shd w:val="clear" w:color="auto" w:fill="FFFFFF"/>
        </w:rPr>
        <w:t>tính</w:t>
      </w:r>
      <w:proofErr w:type="spellEnd"/>
    </w:p>
    <w:p w14:paraId="001EB297" w14:textId="2E7937FD" w:rsidR="00ED6CE5" w:rsidRPr="00755A38" w:rsidRDefault="00F50E1A" w:rsidP="00E6512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kern w:val="0"/>
          <w:sz w:val="28"/>
          <w:szCs w:val="28"/>
          <w:lang w:val="it-IT" w:eastAsia="en-US" w:bidi="ar-SA"/>
        </w:rPr>
      </w:pPr>
      <w:r w:rsidRPr="00755A38">
        <w:rPr>
          <w:rFonts w:eastAsia="Times New Roman" w:cs="Times New Roman"/>
          <w:b/>
          <w:bCs/>
          <w:kern w:val="0"/>
          <w:sz w:val="28"/>
          <w:szCs w:val="28"/>
          <w:lang w:val="it-IT" w:eastAsia="en-US" w:bidi="ar-SA"/>
        </w:rPr>
        <w:tab/>
        <w:t>3</w:t>
      </w:r>
      <w:r w:rsidRPr="00755A38">
        <w:rPr>
          <w:rFonts w:eastAsia="Times New Roman" w:cs="Times New Roman"/>
          <w:b/>
          <w:bCs/>
          <w:kern w:val="0"/>
          <w:sz w:val="28"/>
          <w:szCs w:val="28"/>
          <w:lang w:val="vi-VN" w:eastAsia="en-US" w:bidi="ar-SA"/>
        </w:rPr>
        <w:t xml:space="preserve">. </w:t>
      </w:r>
      <w:r w:rsidR="00ED6CE5" w:rsidRPr="00755A38">
        <w:rPr>
          <w:rFonts w:eastAsia="Times New Roman" w:cs="Times New Roman"/>
          <w:b/>
          <w:bCs/>
          <w:kern w:val="0"/>
          <w:sz w:val="28"/>
          <w:szCs w:val="28"/>
          <w:lang w:val="it-IT" w:eastAsia="en-US" w:bidi="ar-SA"/>
        </w:rPr>
        <w:t xml:space="preserve">Tiến hành </w:t>
      </w:r>
    </w:p>
    <w:p w14:paraId="19D15421" w14:textId="6345EB28" w:rsidR="009C6313" w:rsidRPr="00755A38" w:rsidRDefault="00ED6CE5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5A38">
        <w:rPr>
          <w:b/>
          <w:bCs/>
          <w:sz w:val="28"/>
          <w:szCs w:val="28"/>
          <w:lang w:val="it-IT"/>
        </w:rPr>
        <w:t xml:space="preserve"> </w:t>
      </w:r>
      <w:r w:rsidR="009A045E" w:rsidRPr="00755A38">
        <w:rPr>
          <w:b/>
          <w:bCs/>
          <w:sz w:val="28"/>
          <w:szCs w:val="28"/>
          <w:lang w:val="it-IT"/>
        </w:rPr>
        <w:tab/>
      </w:r>
      <w:r w:rsidR="009C6313" w:rsidRPr="00755A38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="009C6313" w:rsidRPr="00755A38">
        <w:rPr>
          <w:b/>
          <w:bCs/>
          <w:color w:val="000000"/>
          <w:sz w:val="28"/>
          <w:szCs w:val="28"/>
          <w:bdr w:val="none" w:sz="0" w:space="0" w:color="auto" w:frame="1"/>
        </w:rPr>
        <w:t>Hoạt</w:t>
      </w:r>
      <w:proofErr w:type="spellEnd"/>
      <w:r w:rsidR="009C6313" w:rsidRPr="00755A3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C6313" w:rsidRPr="00755A38">
        <w:rPr>
          <w:b/>
          <w:bCs/>
          <w:color w:val="000000"/>
          <w:sz w:val="28"/>
          <w:szCs w:val="28"/>
          <w:bdr w:val="none" w:sz="0" w:space="0" w:color="auto" w:frame="1"/>
        </w:rPr>
        <w:t>động</w:t>
      </w:r>
      <w:proofErr w:type="spellEnd"/>
      <w:r w:rsidR="009C6313" w:rsidRPr="00755A3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1: </w:t>
      </w:r>
      <w:proofErr w:type="spellStart"/>
      <w:r w:rsidR="009C6313" w:rsidRPr="00755A38">
        <w:rPr>
          <w:b/>
          <w:bCs/>
          <w:color w:val="000000"/>
          <w:sz w:val="28"/>
          <w:szCs w:val="28"/>
          <w:bdr w:val="none" w:sz="0" w:space="0" w:color="auto" w:frame="1"/>
        </w:rPr>
        <w:t>Trò</w:t>
      </w:r>
      <w:proofErr w:type="spellEnd"/>
      <w:r w:rsidR="009C6313" w:rsidRPr="00755A3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C6313" w:rsidRPr="00755A38">
        <w:rPr>
          <w:b/>
          <w:bCs/>
          <w:color w:val="000000"/>
          <w:sz w:val="28"/>
          <w:szCs w:val="28"/>
          <w:bdr w:val="none" w:sz="0" w:space="0" w:color="auto" w:frame="1"/>
        </w:rPr>
        <w:t>chuyện</w:t>
      </w:r>
      <w:proofErr w:type="spellEnd"/>
      <w:r w:rsidR="009C6313" w:rsidRPr="00755A3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9C6313" w:rsidRPr="00755A38">
        <w:rPr>
          <w:b/>
          <w:bCs/>
          <w:color w:val="000000"/>
          <w:sz w:val="28"/>
          <w:szCs w:val="28"/>
          <w:bdr w:val="none" w:sz="0" w:space="0" w:color="auto" w:frame="1"/>
        </w:rPr>
        <w:t>gây</w:t>
      </w:r>
      <w:proofErr w:type="spellEnd"/>
      <w:r w:rsidR="009C6313" w:rsidRPr="00755A3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C6313" w:rsidRPr="00755A38">
        <w:rPr>
          <w:b/>
          <w:bCs/>
          <w:color w:val="000000"/>
          <w:sz w:val="28"/>
          <w:szCs w:val="28"/>
          <w:bdr w:val="none" w:sz="0" w:space="0" w:color="auto" w:frame="1"/>
        </w:rPr>
        <w:t>hứng</w:t>
      </w:r>
      <w:proofErr w:type="spellEnd"/>
      <w:r w:rsidR="009C6313" w:rsidRPr="00755A3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C6313" w:rsidRPr="00755A38">
        <w:rPr>
          <w:b/>
          <w:bCs/>
          <w:color w:val="000000"/>
          <w:sz w:val="28"/>
          <w:szCs w:val="28"/>
          <w:bdr w:val="none" w:sz="0" w:space="0" w:color="auto" w:frame="1"/>
        </w:rPr>
        <w:t>thú</w:t>
      </w:r>
      <w:proofErr w:type="spellEnd"/>
      <w:r w:rsidR="009C6313" w:rsidRPr="00755A38"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</w:p>
    <w:p w14:paraId="0E954378" w14:textId="0C5B48C2" w:rsidR="009C6313" w:rsidRPr="00755A38" w:rsidRDefault="009A045E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5A38">
        <w:rPr>
          <w:b/>
          <w:bCs/>
          <w:color w:val="000000"/>
          <w:sz w:val="28"/>
          <w:szCs w:val="28"/>
          <w:bdr w:val="none" w:sz="0" w:space="0" w:color="auto" w:frame="1"/>
        </w:rPr>
        <w:tab/>
      </w:r>
      <w:r w:rsidR="009C6313" w:rsidRPr="00755A38">
        <w:rPr>
          <w:b/>
          <w:bCs/>
          <w:color w:val="000000"/>
          <w:sz w:val="28"/>
          <w:szCs w:val="28"/>
          <w:bdr w:val="none" w:sz="0" w:space="0" w:color="auto" w:frame="1"/>
        </w:rPr>
        <w:t>- </w:t>
      </w:r>
      <w:proofErr w:type="spellStart"/>
      <w:r w:rsidR="009C6313" w:rsidRPr="00755A38">
        <w:rPr>
          <w:color w:val="000000"/>
          <w:sz w:val="28"/>
          <w:szCs w:val="28"/>
        </w:rPr>
        <w:t>Trẻ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chơi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trò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chơi</w:t>
      </w:r>
      <w:proofErr w:type="spellEnd"/>
      <w:r w:rsidR="009C6313" w:rsidRPr="00755A38">
        <w:rPr>
          <w:color w:val="000000"/>
          <w:sz w:val="28"/>
          <w:szCs w:val="28"/>
        </w:rPr>
        <w:t xml:space="preserve"> “</w:t>
      </w:r>
      <w:proofErr w:type="spellStart"/>
      <w:r w:rsidR="009C6313" w:rsidRPr="00755A38">
        <w:rPr>
          <w:color w:val="000000"/>
          <w:sz w:val="28"/>
          <w:szCs w:val="28"/>
        </w:rPr>
        <w:t>Gieo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hạt</w:t>
      </w:r>
      <w:proofErr w:type="spellEnd"/>
      <w:r w:rsidR="009C6313" w:rsidRPr="00755A38">
        <w:rPr>
          <w:color w:val="000000"/>
          <w:sz w:val="28"/>
          <w:szCs w:val="28"/>
        </w:rPr>
        <w:t>”.</w:t>
      </w:r>
    </w:p>
    <w:p w14:paraId="0F49FF08" w14:textId="2502EB2F" w:rsidR="009C6313" w:rsidRPr="00755A38" w:rsidRDefault="009A045E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5A38">
        <w:rPr>
          <w:color w:val="000000"/>
          <w:sz w:val="28"/>
          <w:szCs w:val="28"/>
        </w:rPr>
        <w:tab/>
      </w:r>
      <w:r w:rsidR="009C6313" w:rsidRPr="00755A38">
        <w:rPr>
          <w:color w:val="000000"/>
          <w:sz w:val="28"/>
          <w:szCs w:val="28"/>
        </w:rPr>
        <w:t xml:space="preserve">+ </w:t>
      </w:r>
      <w:proofErr w:type="spellStart"/>
      <w:r w:rsidR="009C6313" w:rsidRPr="00755A38">
        <w:rPr>
          <w:color w:val="000000"/>
          <w:sz w:val="28"/>
          <w:szCs w:val="28"/>
        </w:rPr>
        <w:t>Chúng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mình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vừa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chơi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trò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chơi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gì</w:t>
      </w:r>
      <w:proofErr w:type="spellEnd"/>
      <w:r w:rsidR="009C6313" w:rsidRPr="00755A38">
        <w:rPr>
          <w:color w:val="000000"/>
          <w:sz w:val="28"/>
          <w:szCs w:val="28"/>
        </w:rPr>
        <w:t>?</w:t>
      </w:r>
    </w:p>
    <w:p w14:paraId="24C97E5F" w14:textId="7C052018" w:rsidR="009C6313" w:rsidRPr="00755A38" w:rsidRDefault="009A045E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5A38">
        <w:rPr>
          <w:color w:val="000000"/>
          <w:sz w:val="28"/>
          <w:szCs w:val="28"/>
        </w:rPr>
        <w:tab/>
      </w:r>
      <w:r w:rsidR="009C6313" w:rsidRPr="00755A38">
        <w:rPr>
          <w:color w:val="000000"/>
          <w:sz w:val="28"/>
          <w:szCs w:val="28"/>
        </w:rPr>
        <w:t xml:space="preserve">+ </w:t>
      </w:r>
      <w:proofErr w:type="spellStart"/>
      <w:r w:rsidR="009C6313" w:rsidRPr="00755A38">
        <w:rPr>
          <w:color w:val="000000"/>
          <w:sz w:val="28"/>
          <w:szCs w:val="28"/>
        </w:rPr>
        <w:t>Gieo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hạt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để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làm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gì</w:t>
      </w:r>
      <w:proofErr w:type="spellEnd"/>
      <w:r w:rsidR="009C6313" w:rsidRPr="00755A38">
        <w:rPr>
          <w:color w:val="000000"/>
          <w:sz w:val="28"/>
          <w:szCs w:val="28"/>
        </w:rPr>
        <w:t>?</w:t>
      </w:r>
    </w:p>
    <w:p w14:paraId="6101B948" w14:textId="6BAD377F" w:rsidR="009C6313" w:rsidRPr="00755A38" w:rsidRDefault="009A045E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5A38">
        <w:rPr>
          <w:color w:val="000000"/>
          <w:sz w:val="28"/>
          <w:szCs w:val="28"/>
        </w:rPr>
        <w:tab/>
      </w:r>
      <w:r w:rsidR="009C6313" w:rsidRPr="00755A38">
        <w:rPr>
          <w:color w:val="000000"/>
          <w:sz w:val="28"/>
          <w:szCs w:val="28"/>
        </w:rPr>
        <w:t xml:space="preserve">+ </w:t>
      </w:r>
      <w:proofErr w:type="spellStart"/>
      <w:r w:rsidR="009C6313" w:rsidRPr="00755A38">
        <w:rPr>
          <w:color w:val="000000"/>
          <w:sz w:val="28"/>
          <w:szCs w:val="28"/>
        </w:rPr>
        <w:t>Cây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xanh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có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ích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lợi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như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thế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nào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đối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với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đời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sống</w:t>
      </w:r>
      <w:proofErr w:type="spellEnd"/>
      <w:r w:rsidR="009C6313" w:rsidRPr="00755A38">
        <w:rPr>
          <w:color w:val="000000"/>
          <w:sz w:val="28"/>
          <w:szCs w:val="28"/>
        </w:rPr>
        <w:t xml:space="preserve"> con </w:t>
      </w:r>
      <w:proofErr w:type="spellStart"/>
      <w:r w:rsidR="009C6313" w:rsidRPr="00755A38">
        <w:rPr>
          <w:color w:val="000000"/>
          <w:sz w:val="28"/>
          <w:szCs w:val="28"/>
        </w:rPr>
        <w:t>người</w:t>
      </w:r>
      <w:proofErr w:type="spellEnd"/>
      <w:r w:rsidR="009C6313" w:rsidRPr="00755A38">
        <w:rPr>
          <w:color w:val="000000"/>
          <w:sz w:val="28"/>
          <w:szCs w:val="28"/>
        </w:rPr>
        <w:t>?</w:t>
      </w:r>
    </w:p>
    <w:p w14:paraId="1A2DF6E5" w14:textId="6F36E9DC" w:rsidR="009C6313" w:rsidRPr="00755A38" w:rsidRDefault="009A045E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5A38">
        <w:rPr>
          <w:color w:val="000000"/>
          <w:sz w:val="28"/>
          <w:szCs w:val="28"/>
        </w:rPr>
        <w:tab/>
      </w:r>
      <w:r w:rsidR="009C6313" w:rsidRPr="00755A38">
        <w:rPr>
          <w:color w:val="000000"/>
          <w:sz w:val="28"/>
          <w:szCs w:val="28"/>
        </w:rPr>
        <w:t xml:space="preserve">- </w:t>
      </w:r>
      <w:proofErr w:type="spellStart"/>
      <w:r w:rsidR="009C6313" w:rsidRPr="00755A38">
        <w:rPr>
          <w:color w:val="000000"/>
          <w:sz w:val="28"/>
          <w:szCs w:val="28"/>
        </w:rPr>
        <w:t>Để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có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nhiều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cây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xanh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các</w:t>
      </w:r>
      <w:proofErr w:type="spellEnd"/>
      <w:r w:rsidR="009C6313" w:rsidRPr="00755A38">
        <w:rPr>
          <w:color w:val="000000"/>
          <w:sz w:val="28"/>
          <w:szCs w:val="28"/>
        </w:rPr>
        <w:t xml:space="preserve"> con </w:t>
      </w:r>
      <w:proofErr w:type="spellStart"/>
      <w:r w:rsidR="009C6313" w:rsidRPr="00755A38">
        <w:rPr>
          <w:color w:val="000000"/>
          <w:sz w:val="28"/>
          <w:szCs w:val="28"/>
        </w:rPr>
        <w:t>phải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làm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gì</w:t>
      </w:r>
      <w:proofErr w:type="spellEnd"/>
      <w:r w:rsidR="009C6313" w:rsidRPr="00755A38">
        <w:rPr>
          <w:color w:val="000000"/>
          <w:sz w:val="28"/>
          <w:szCs w:val="28"/>
        </w:rPr>
        <w:t>?</w:t>
      </w:r>
    </w:p>
    <w:p w14:paraId="70656CB4" w14:textId="28B69E53" w:rsidR="009C6313" w:rsidRPr="00755A38" w:rsidRDefault="009A045E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5A38">
        <w:rPr>
          <w:color w:val="000000"/>
          <w:sz w:val="28"/>
          <w:szCs w:val="28"/>
        </w:rPr>
        <w:tab/>
      </w:r>
      <w:r w:rsidR="009C6313" w:rsidRPr="00755A38">
        <w:rPr>
          <w:color w:val="000000"/>
          <w:sz w:val="28"/>
          <w:szCs w:val="28"/>
        </w:rPr>
        <w:t>*</w:t>
      </w:r>
      <w:proofErr w:type="spellStart"/>
      <w:r w:rsidR="009C6313" w:rsidRPr="00755A38">
        <w:rPr>
          <w:color w:val="000000"/>
          <w:sz w:val="28"/>
          <w:szCs w:val="28"/>
        </w:rPr>
        <w:t>Giáo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dục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trẻ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biết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chăm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sóc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cây</w:t>
      </w:r>
      <w:proofErr w:type="spellEnd"/>
      <w:r w:rsidR="009C6313" w:rsidRPr="00755A38">
        <w:rPr>
          <w:color w:val="000000"/>
          <w:sz w:val="28"/>
          <w:szCs w:val="28"/>
        </w:rPr>
        <w:t xml:space="preserve">, </w:t>
      </w:r>
      <w:proofErr w:type="spellStart"/>
      <w:r w:rsidR="009C6313" w:rsidRPr="00755A38">
        <w:rPr>
          <w:color w:val="000000"/>
          <w:sz w:val="28"/>
          <w:szCs w:val="28"/>
        </w:rPr>
        <w:t>bảo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vệ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cây</w:t>
      </w:r>
      <w:proofErr w:type="spellEnd"/>
      <w:r w:rsidR="009C6313" w:rsidRPr="00755A38">
        <w:rPr>
          <w:color w:val="000000"/>
          <w:sz w:val="28"/>
          <w:szCs w:val="28"/>
        </w:rPr>
        <w:t>…</w:t>
      </w:r>
    </w:p>
    <w:p w14:paraId="7E083A76" w14:textId="00E4A44F" w:rsidR="009C6313" w:rsidRPr="00755A38" w:rsidRDefault="009A045E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5A38">
        <w:rPr>
          <w:color w:val="000000"/>
          <w:sz w:val="28"/>
          <w:szCs w:val="28"/>
        </w:rPr>
        <w:tab/>
      </w:r>
      <w:r w:rsidR="009C6313" w:rsidRPr="00755A38">
        <w:rPr>
          <w:color w:val="000000"/>
          <w:sz w:val="28"/>
          <w:szCs w:val="28"/>
        </w:rPr>
        <w:t xml:space="preserve">- </w:t>
      </w:r>
      <w:proofErr w:type="spellStart"/>
      <w:r w:rsidR="009C6313" w:rsidRPr="00755A38">
        <w:rPr>
          <w:color w:val="000000"/>
          <w:sz w:val="28"/>
          <w:szCs w:val="28"/>
        </w:rPr>
        <w:t>Cô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biết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có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một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bạn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nhỏ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rất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thích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trồng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nhiều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cây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xanh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để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cho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bóng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mát</w:t>
      </w:r>
      <w:proofErr w:type="spellEnd"/>
      <w:r w:rsidR="009C6313" w:rsidRPr="00755A38">
        <w:rPr>
          <w:color w:val="000000"/>
          <w:sz w:val="28"/>
          <w:szCs w:val="28"/>
        </w:rPr>
        <w:t xml:space="preserve">, </w:t>
      </w:r>
      <w:proofErr w:type="spellStart"/>
      <w:r w:rsidR="009C6313" w:rsidRPr="00755A38">
        <w:rPr>
          <w:color w:val="000000"/>
          <w:sz w:val="28"/>
          <w:szCs w:val="28"/>
        </w:rPr>
        <w:t>hoa</w:t>
      </w:r>
      <w:proofErr w:type="spellEnd"/>
      <w:r w:rsidR="009C6313" w:rsidRPr="00755A38">
        <w:rPr>
          <w:color w:val="000000"/>
          <w:sz w:val="28"/>
          <w:szCs w:val="28"/>
        </w:rPr>
        <w:t xml:space="preserve">, </w:t>
      </w:r>
      <w:proofErr w:type="spellStart"/>
      <w:r w:rsidR="009C6313" w:rsidRPr="00755A38">
        <w:rPr>
          <w:color w:val="000000"/>
          <w:sz w:val="28"/>
          <w:szCs w:val="28"/>
        </w:rPr>
        <w:t>quả</w:t>
      </w:r>
      <w:proofErr w:type="spellEnd"/>
      <w:r w:rsidR="009C6313" w:rsidRPr="00755A38">
        <w:rPr>
          <w:color w:val="000000"/>
          <w:sz w:val="28"/>
          <w:szCs w:val="28"/>
        </w:rPr>
        <w:t>…</w:t>
      </w:r>
      <w:proofErr w:type="spellStart"/>
      <w:r w:rsidR="009C6313" w:rsidRPr="00755A38">
        <w:rPr>
          <w:color w:val="000000"/>
          <w:sz w:val="28"/>
          <w:szCs w:val="28"/>
        </w:rPr>
        <w:t>và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đó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cũng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chính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là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nội</w:t>
      </w:r>
      <w:proofErr w:type="spellEnd"/>
      <w:r w:rsidR="009C6313" w:rsidRPr="00755A38">
        <w:rPr>
          <w:color w:val="000000"/>
          <w:sz w:val="28"/>
          <w:szCs w:val="28"/>
        </w:rPr>
        <w:t xml:space="preserve"> dung </w:t>
      </w:r>
      <w:proofErr w:type="spellStart"/>
      <w:r w:rsidR="009C6313" w:rsidRPr="00755A38">
        <w:rPr>
          <w:color w:val="000000"/>
          <w:sz w:val="28"/>
          <w:szCs w:val="28"/>
        </w:rPr>
        <w:t>bài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hát</w:t>
      </w:r>
      <w:proofErr w:type="spellEnd"/>
      <w:r w:rsidR="009C6313" w:rsidRPr="00755A38">
        <w:rPr>
          <w:color w:val="000000"/>
          <w:sz w:val="28"/>
          <w:szCs w:val="28"/>
        </w:rPr>
        <w:t xml:space="preserve">. “Em </w:t>
      </w:r>
      <w:proofErr w:type="spellStart"/>
      <w:r w:rsidR="009C6313" w:rsidRPr="00755A38">
        <w:rPr>
          <w:color w:val="000000"/>
          <w:sz w:val="28"/>
          <w:szCs w:val="28"/>
        </w:rPr>
        <w:t>yêu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cây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xanh</w:t>
      </w:r>
      <w:proofErr w:type="spellEnd"/>
      <w:r w:rsidR="009C6313" w:rsidRPr="00755A38">
        <w:rPr>
          <w:color w:val="000000"/>
          <w:sz w:val="28"/>
          <w:szCs w:val="28"/>
        </w:rPr>
        <w:t xml:space="preserve">” do </w:t>
      </w:r>
      <w:proofErr w:type="spellStart"/>
      <w:r w:rsidR="009C6313" w:rsidRPr="00755A38">
        <w:rPr>
          <w:color w:val="000000"/>
          <w:sz w:val="28"/>
          <w:szCs w:val="28"/>
        </w:rPr>
        <w:t>nhạc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sĩ</w:t>
      </w:r>
      <w:proofErr w:type="spellEnd"/>
      <w:r w:rsidR="009C6313" w:rsidRPr="00755A38">
        <w:rPr>
          <w:color w:val="000000"/>
          <w:sz w:val="28"/>
          <w:szCs w:val="28"/>
        </w:rPr>
        <w:t xml:space="preserve"> Hoàng Văn Yến </w:t>
      </w:r>
      <w:proofErr w:type="spellStart"/>
      <w:r w:rsidR="009C6313" w:rsidRPr="00755A38">
        <w:rPr>
          <w:color w:val="000000"/>
          <w:sz w:val="28"/>
          <w:szCs w:val="28"/>
        </w:rPr>
        <w:t>sáng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tác</w:t>
      </w:r>
      <w:proofErr w:type="spellEnd"/>
      <w:r w:rsidR="009C6313" w:rsidRPr="00755A38">
        <w:rPr>
          <w:color w:val="000000"/>
          <w:sz w:val="28"/>
          <w:szCs w:val="28"/>
        </w:rPr>
        <w:t>. </w:t>
      </w:r>
    </w:p>
    <w:p w14:paraId="1ADCB35B" w14:textId="4BDBFCED" w:rsidR="009A045E" w:rsidRPr="00755A38" w:rsidRDefault="009A045E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  <w:bdr w:val="none" w:sz="0" w:space="0" w:color="auto" w:frame="1"/>
          <w:lang w:val="vi-VN"/>
        </w:rPr>
      </w:pPr>
      <w:r w:rsidRPr="00755A38">
        <w:rPr>
          <w:b/>
          <w:bCs/>
          <w:color w:val="000000"/>
          <w:sz w:val="28"/>
          <w:szCs w:val="28"/>
          <w:bdr w:val="none" w:sz="0" w:space="0" w:color="auto" w:frame="1"/>
        </w:rPr>
        <w:tab/>
      </w:r>
      <w:r w:rsidR="009C6313" w:rsidRPr="00755A38">
        <w:rPr>
          <w:b/>
          <w:bCs/>
          <w:color w:val="000000"/>
          <w:sz w:val="28"/>
          <w:szCs w:val="28"/>
          <w:bdr w:val="none" w:sz="0" w:space="0" w:color="auto" w:frame="1"/>
        </w:rPr>
        <w:t>*</w:t>
      </w:r>
      <w:proofErr w:type="spellStart"/>
      <w:r w:rsidR="009C6313" w:rsidRPr="00755A38">
        <w:rPr>
          <w:b/>
          <w:bCs/>
          <w:color w:val="000000"/>
          <w:sz w:val="28"/>
          <w:szCs w:val="28"/>
          <w:bdr w:val="none" w:sz="0" w:space="0" w:color="auto" w:frame="1"/>
        </w:rPr>
        <w:t>Hoạt</w:t>
      </w:r>
      <w:proofErr w:type="spellEnd"/>
      <w:r w:rsidR="009C6313" w:rsidRPr="00755A3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C6313" w:rsidRPr="00755A38">
        <w:rPr>
          <w:b/>
          <w:bCs/>
          <w:color w:val="000000"/>
          <w:sz w:val="28"/>
          <w:szCs w:val="28"/>
          <w:bdr w:val="none" w:sz="0" w:space="0" w:color="auto" w:frame="1"/>
        </w:rPr>
        <w:t>động</w:t>
      </w:r>
      <w:proofErr w:type="spellEnd"/>
      <w:r w:rsidR="009C6313" w:rsidRPr="00755A3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: 2: </w:t>
      </w:r>
      <w:proofErr w:type="spellStart"/>
      <w:r w:rsidRPr="00755A38">
        <w:rPr>
          <w:b/>
          <w:bCs/>
          <w:color w:val="000000"/>
          <w:sz w:val="28"/>
          <w:szCs w:val="28"/>
          <w:bdr w:val="none" w:sz="0" w:space="0" w:color="auto" w:frame="1"/>
        </w:rPr>
        <w:t>Hoạt</w:t>
      </w:r>
      <w:proofErr w:type="spellEnd"/>
      <w:r w:rsidRPr="00755A38">
        <w:rPr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động trọng tâm</w:t>
      </w:r>
    </w:p>
    <w:p w14:paraId="1CB7B17D" w14:textId="029DF78D" w:rsidR="009C6313" w:rsidRPr="00755A38" w:rsidRDefault="009A045E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i/>
          <w:iCs/>
          <w:color w:val="333333"/>
          <w:sz w:val="28"/>
          <w:szCs w:val="28"/>
        </w:rPr>
      </w:pPr>
      <w:r w:rsidRPr="00755A38">
        <w:rPr>
          <w:b/>
          <w:bCs/>
          <w:color w:val="000000"/>
          <w:sz w:val="28"/>
          <w:szCs w:val="28"/>
          <w:bdr w:val="none" w:sz="0" w:space="0" w:color="auto" w:frame="1"/>
        </w:rPr>
        <w:tab/>
      </w:r>
      <w:r w:rsidRPr="00755A38">
        <w:rPr>
          <w:b/>
          <w:bCs/>
          <w:color w:val="000000"/>
          <w:sz w:val="28"/>
          <w:szCs w:val="28"/>
          <w:bdr w:val="none" w:sz="0" w:space="0" w:color="auto" w:frame="1"/>
          <w:lang w:val="vi-VN"/>
        </w:rPr>
        <w:t>-</w:t>
      </w:r>
      <w:r w:rsidR="008A0DFD" w:rsidRPr="00755A38">
        <w:rPr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</w:t>
      </w:r>
      <w:proofErr w:type="spellStart"/>
      <w:r w:rsidR="009C6313" w:rsidRPr="00755A38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Dạy</w:t>
      </w:r>
      <w:proofErr w:type="spellEnd"/>
      <w:r w:rsidR="009C6313" w:rsidRPr="00755A38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C6313" w:rsidRPr="00755A38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hát</w:t>
      </w:r>
      <w:proofErr w:type="spellEnd"/>
      <w:r w:rsidR="009C6313" w:rsidRPr="00755A38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 “Em </w:t>
      </w:r>
      <w:proofErr w:type="spellStart"/>
      <w:r w:rsidR="009C6313" w:rsidRPr="00755A38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yêu</w:t>
      </w:r>
      <w:proofErr w:type="spellEnd"/>
      <w:r w:rsidR="009C6313" w:rsidRPr="00755A38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C6313" w:rsidRPr="00755A38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cây</w:t>
      </w:r>
      <w:proofErr w:type="spellEnd"/>
      <w:r w:rsidR="009C6313" w:rsidRPr="00755A38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C6313" w:rsidRPr="00755A38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xanh</w:t>
      </w:r>
      <w:proofErr w:type="spellEnd"/>
      <w:r w:rsidR="009C6313" w:rsidRPr="00755A38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”</w:t>
      </w:r>
    </w:p>
    <w:p w14:paraId="75E6CC8E" w14:textId="4F9D5A05" w:rsidR="009A045E" w:rsidRPr="00755A38" w:rsidRDefault="009A045E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bdr w:val="none" w:sz="0" w:space="0" w:color="auto" w:frame="1"/>
          <w:lang w:val="vi-VN"/>
        </w:rPr>
      </w:pPr>
      <w:r w:rsidRPr="00755A38">
        <w:rPr>
          <w:color w:val="000000"/>
          <w:sz w:val="28"/>
          <w:szCs w:val="28"/>
          <w:bdr w:val="none" w:sz="0" w:space="0" w:color="auto" w:frame="1"/>
        </w:rPr>
        <w:lastRenderedPageBreak/>
        <w:tab/>
      </w:r>
      <w:r w:rsidRPr="00755A38">
        <w:rPr>
          <w:color w:val="000000"/>
          <w:sz w:val="28"/>
          <w:szCs w:val="28"/>
          <w:bdr w:val="none" w:sz="0" w:space="0" w:color="auto" w:frame="1"/>
          <w:lang w:val="vi-VN"/>
        </w:rPr>
        <w:t>- Cô hát lần 1: Giớ thiệu tân bài hát, tác giả, nội dung bài hát</w:t>
      </w:r>
    </w:p>
    <w:p w14:paraId="4ACF7AEA" w14:textId="49366D90" w:rsidR="009A045E" w:rsidRPr="00755A38" w:rsidRDefault="009A045E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bdr w:val="none" w:sz="0" w:space="0" w:color="auto" w:frame="1"/>
          <w:lang w:val="vi-VN"/>
        </w:rPr>
      </w:pPr>
      <w:r w:rsidRPr="00755A38">
        <w:rPr>
          <w:color w:val="000000"/>
          <w:sz w:val="28"/>
          <w:szCs w:val="28"/>
          <w:bdr w:val="none" w:sz="0" w:space="0" w:color="auto" w:frame="1"/>
          <w:lang w:val="vi-VN"/>
        </w:rPr>
        <w:tab/>
        <w:t xml:space="preserve">- Cô hát lần </w:t>
      </w:r>
      <w:r w:rsidR="0004315F" w:rsidRPr="00755A38">
        <w:rPr>
          <w:color w:val="000000"/>
          <w:sz w:val="28"/>
          <w:szCs w:val="28"/>
          <w:bdr w:val="none" w:sz="0" w:space="0" w:color="auto" w:frame="1"/>
          <w:lang w:val="vi-VN"/>
        </w:rPr>
        <w:t>2:</w:t>
      </w:r>
      <w:r w:rsidRPr="00755A38">
        <w:rPr>
          <w:color w:val="000000"/>
          <w:sz w:val="28"/>
          <w:szCs w:val="28"/>
          <w:bdr w:val="none" w:sz="0" w:space="0" w:color="auto" w:frame="1"/>
          <w:lang w:val="vi-VN"/>
        </w:rPr>
        <w:t xml:space="preserve"> kết hợp với nhạc không </w:t>
      </w:r>
      <w:r w:rsidR="001C014F" w:rsidRPr="00755A38">
        <w:rPr>
          <w:color w:val="000000"/>
          <w:sz w:val="28"/>
          <w:szCs w:val="28"/>
          <w:bdr w:val="none" w:sz="0" w:space="0" w:color="auto" w:frame="1"/>
          <w:lang w:val="vi-VN"/>
        </w:rPr>
        <w:t>lời.</w:t>
      </w:r>
    </w:p>
    <w:p w14:paraId="7CE47FD7" w14:textId="08BCCEF8" w:rsidR="009C6313" w:rsidRPr="00755A38" w:rsidRDefault="009A045E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5A38">
        <w:rPr>
          <w:color w:val="000000"/>
          <w:spacing w:val="-4"/>
          <w:sz w:val="28"/>
          <w:szCs w:val="28"/>
        </w:rPr>
        <w:tab/>
      </w:r>
      <w:r w:rsidR="009C6313" w:rsidRPr="00755A38">
        <w:rPr>
          <w:color w:val="000000"/>
          <w:spacing w:val="-4"/>
          <w:sz w:val="28"/>
          <w:szCs w:val="28"/>
        </w:rPr>
        <w:t xml:space="preserve">+ </w:t>
      </w:r>
      <w:proofErr w:type="spellStart"/>
      <w:r w:rsidR="009C6313" w:rsidRPr="00755A38">
        <w:rPr>
          <w:color w:val="000000"/>
          <w:spacing w:val="-4"/>
          <w:sz w:val="28"/>
          <w:szCs w:val="28"/>
        </w:rPr>
        <w:t>Cô</w:t>
      </w:r>
      <w:proofErr w:type="spellEnd"/>
      <w:r w:rsidR="009C6313" w:rsidRPr="00755A38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pacing w:val="-4"/>
          <w:sz w:val="28"/>
          <w:szCs w:val="28"/>
        </w:rPr>
        <w:t>vừa</w:t>
      </w:r>
      <w:proofErr w:type="spellEnd"/>
      <w:r w:rsidR="009C6313" w:rsidRPr="00755A38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pacing w:val="-4"/>
          <w:sz w:val="28"/>
          <w:szCs w:val="28"/>
        </w:rPr>
        <w:t>hát</w:t>
      </w:r>
      <w:proofErr w:type="spellEnd"/>
      <w:r w:rsidR="009C6313" w:rsidRPr="00755A38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pacing w:val="-4"/>
          <w:sz w:val="28"/>
          <w:szCs w:val="28"/>
        </w:rPr>
        <w:t>cho</w:t>
      </w:r>
      <w:proofErr w:type="spellEnd"/>
      <w:r w:rsidR="009C6313" w:rsidRPr="00755A38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pacing w:val="-4"/>
          <w:sz w:val="28"/>
          <w:szCs w:val="28"/>
        </w:rPr>
        <w:t>chúng</w:t>
      </w:r>
      <w:proofErr w:type="spellEnd"/>
      <w:r w:rsidR="009C6313" w:rsidRPr="00755A38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pacing w:val="-4"/>
          <w:sz w:val="28"/>
          <w:szCs w:val="28"/>
        </w:rPr>
        <w:t>mình</w:t>
      </w:r>
      <w:proofErr w:type="spellEnd"/>
      <w:r w:rsidR="009C6313" w:rsidRPr="00755A38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pacing w:val="-4"/>
          <w:sz w:val="28"/>
          <w:szCs w:val="28"/>
        </w:rPr>
        <w:t>nghe</w:t>
      </w:r>
      <w:proofErr w:type="spellEnd"/>
      <w:r w:rsidR="009C6313" w:rsidRPr="00755A38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pacing w:val="-4"/>
          <w:sz w:val="28"/>
          <w:szCs w:val="28"/>
        </w:rPr>
        <w:t>bài</w:t>
      </w:r>
      <w:proofErr w:type="spellEnd"/>
      <w:r w:rsidR="009C6313" w:rsidRPr="00755A38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pacing w:val="-4"/>
          <w:sz w:val="28"/>
          <w:szCs w:val="28"/>
        </w:rPr>
        <w:t>hát</w:t>
      </w:r>
      <w:proofErr w:type="spellEnd"/>
      <w:r w:rsidR="009C6313" w:rsidRPr="00755A38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pacing w:val="-4"/>
          <w:sz w:val="28"/>
          <w:szCs w:val="28"/>
        </w:rPr>
        <w:t>gì</w:t>
      </w:r>
      <w:proofErr w:type="spellEnd"/>
      <w:r w:rsidR="009C6313" w:rsidRPr="00755A38">
        <w:rPr>
          <w:color w:val="000000"/>
          <w:spacing w:val="-4"/>
          <w:sz w:val="28"/>
          <w:szCs w:val="28"/>
        </w:rPr>
        <w:t>?</w:t>
      </w:r>
    </w:p>
    <w:p w14:paraId="6509657F" w14:textId="05FF4A51" w:rsidR="009C6313" w:rsidRPr="00755A38" w:rsidRDefault="009A045E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5A38">
        <w:rPr>
          <w:color w:val="000000"/>
          <w:sz w:val="28"/>
          <w:szCs w:val="28"/>
        </w:rPr>
        <w:tab/>
      </w:r>
      <w:r w:rsidR="009C6313" w:rsidRPr="00755A38">
        <w:rPr>
          <w:color w:val="000000"/>
          <w:sz w:val="28"/>
          <w:szCs w:val="28"/>
        </w:rPr>
        <w:t xml:space="preserve">+ </w:t>
      </w:r>
      <w:proofErr w:type="spellStart"/>
      <w:r w:rsidR="009C6313" w:rsidRPr="00755A38">
        <w:rPr>
          <w:color w:val="000000"/>
          <w:sz w:val="28"/>
          <w:szCs w:val="28"/>
        </w:rPr>
        <w:t>Bài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hát</w:t>
      </w:r>
      <w:proofErr w:type="spellEnd"/>
      <w:r w:rsidR="009C6313" w:rsidRPr="00755A38">
        <w:rPr>
          <w:color w:val="000000"/>
          <w:sz w:val="28"/>
          <w:szCs w:val="28"/>
        </w:rPr>
        <w:t xml:space="preserve"> do </w:t>
      </w:r>
      <w:proofErr w:type="spellStart"/>
      <w:r w:rsidR="009C6313" w:rsidRPr="00755A38">
        <w:rPr>
          <w:color w:val="000000"/>
          <w:sz w:val="28"/>
          <w:szCs w:val="28"/>
        </w:rPr>
        <w:t>nhạc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sĩ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nào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sáng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tác</w:t>
      </w:r>
      <w:proofErr w:type="spellEnd"/>
      <w:r w:rsidR="009C6313" w:rsidRPr="00755A38">
        <w:rPr>
          <w:color w:val="000000"/>
          <w:sz w:val="28"/>
          <w:szCs w:val="28"/>
        </w:rPr>
        <w:t>?</w:t>
      </w:r>
    </w:p>
    <w:p w14:paraId="3487A5DC" w14:textId="2DD2B861" w:rsidR="009C6313" w:rsidRPr="00755A38" w:rsidRDefault="009A045E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5A38">
        <w:rPr>
          <w:color w:val="000000"/>
          <w:sz w:val="28"/>
          <w:szCs w:val="28"/>
        </w:rPr>
        <w:tab/>
      </w:r>
      <w:r w:rsidR="009C6313" w:rsidRPr="00755A38">
        <w:rPr>
          <w:color w:val="000000"/>
          <w:sz w:val="28"/>
          <w:szCs w:val="28"/>
        </w:rPr>
        <w:t xml:space="preserve">- </w:t>
      </w:r>
      <w:proofErr w:type="spellStart"/>
      <w:r w:rsidR="009C6313" w:rsidRPr="00755A38">
        <w:rPr>
          <w:color w:val="000000"/>
          <w:sz w:val="28"/>
          <w:szCs w:val="28"/>
        </w:rPr>
        <w:t>Cô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giảng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giải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nội</w:t>
      </w:r>
      <w:proofErr w:type="spellEnd"/>
      <w:r w:rsidR="009C6313" w:rsidRPr="00755A38">
        <w:rPr>
          <w:color w:val="000000"/>
          <w:sz w:val="28"/>
          <w:szCs w:val="28"/>
        </w:rPr>
        <w:t xml:space="preserve"> dung </w:t>
      </w:r>
      <w:proofErr w:type="spellStart"/>
      <w:r w:rsidR="009C6313" w:rsidRPr="00755A38">
        <w:rPr>
          <w:color w:val="000000"/>
          <w:sz w:val="28"/>
          <w:szCs w:val="28"/>
        </w:rPr>
        <w:t>bài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hát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cho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trẻ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nghe</w:t>
      </w:r>
      <w:proofErr w:type="spellEnd"/>
      <w:r w:rsidR="009C6313" w:rsidRPr="00755A38">
        <w:rPr>
          <w:color w:val="000000"/>
          <w:sz w:val="28"/>
          <w:szCs w:val="28"/>
        </w:rPr>
        <w:t>.</w:t>
      </w:r>
    </w:p>
    <w:p w14:paraId="52F2B1E7" w14:textId="07F82880" w:rsidR="009C6313" w:rsidRPr="00755A38" w:rsidRDefault="009A045E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5A38">
        <w:rPr>
          <w:color w:val="000000"/>
          <w:sz w:val="28"/>
          <w:szCs w:val="28"/>
        </w:rPr>
        <w:tab/>
      </w:r>
      <w:r w:rsidR="009C6313" w:rsidRPr="00755A38">
        <w:rPr>
          <w:color w:val="000000"/>
          <w:sz w:val="28"/>
          <w:szCs w:val="28"/>
        </w:rPr>
        <w:t xml:space="preserve">- </w:t>
      </w:r>
      <w:proofErr w:type="spellStart"/>
      <w:r w:rsidR="009C6313" w:rsidRPr="00755A38">
        <w:rPr>
          <w:color w:val="000000"/>
          <w:sz w:val="28"/>
          <w:szCs w:val="28"/>
        </w:rPr>
        <w:t>Để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lớp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mình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bạn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nào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cũng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thuộc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bài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hát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cô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mời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chúng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mình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hát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cùng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cô</w:t>
      </w:r>
      <w:proofErr w:type="spellEnd"/>
      <w:r w:rsidR="009C6313" w:rsidRPr="00755A38">
        <w:rPr>
          <w:color w:val="000000"/>
          <w:sz w:val="28"/>
          <w:szCs w:val="28"/>
        </w:rPr>
        <w:t>.</w:t>
      </w:r>
    </w:p>
    <w:p w14:paraId="439FC19C" w14:textId="15305A05" w:rsidR="009C6313" w:rsidRPr="00755A38" w:rsidRDefault="0059099B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5A38">
        <w:rPr>
          <w:color w:val="000000"/>
          <w:sz w:val="28"/>
          <w:szCs w:val="28"/>
        </w:rPr>
        <w:tab/>
      </w:r>
      <w:r w:rsidR="009C6313" w:rsidRPr="00755A38">
        <w:rPr>
          <w:color w:val="000000"/>
          <w:sz w:val="28"/>
          <w:szCs w:val="28"/>
        </w:rPr>
        <w:t xml:space="preserve">- </w:t>
      </w:r>
      <w:proofErr w:type="spellStart"/>
      <w:r w:rsidR="009C6313" w:rsidRPr="00755A38">
        <w:rPr>
          <w:color w:val="000000"/>
          <w:sz w:val="28"/>
          <w:szCs w:val="28"/>
        </w:rPr>
        <w:t>Trẻ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hát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theo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tổ</w:t>
      </w:r>
      <w:proofErr w:type="spellEnd"/>
      <w:r w:rsidR="009C6313" w:rsidRPr="00755A38">
        <w:rPr>
          <w:color w:val="000000"/>
          <w:sz w:val="28"/>
          <w:szCs w:val="28"/>
        </w:rPr>
        <w:t>.</w:t>
      </w:r>
    </w:p>
    <w:p w14:paraId="62D35D94" w14:textId="7AFA2BA8" w:rsidR="009C6313" w:rsidRPr="00755A38" w:rsidRDefault="0059099B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5A38">
        <w:rPr>
          <w:color w:val="000000"/>
          <w:sz w:val="28"/>
          <w:szCs w:val="28"/>
        </w:rPr>
        <w:tab/>
      </w:r>
      <w:r w:rsidR="009C6313" w:rsidRPr="00755A38">
        <w:rPr>
          <w:color w:val="000000"/>
          <w:sz w:val="28"/>
          <w:szCs w:val="28"/>
        </w:rPr>
        <w:t xml:space="preserve">- </w:t>
      </w:r>
      <w:proofErr w:type="spellStart"/>
      <w:r w:rsidR="009C6313" w:rsidRPr="00755A38">
        <w:rPr>
          <w:color w:val="000000"/>
          <w:sz w:val="28"/>
          <w:szCs w:val="28"/>
        </w:rPr>
        <w:t>Nhóm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bạn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trai</w:t>
      </w:r>
      <w:proofErr w:type="spellEnd"/>
      <w:r w:rsidR="009C6313" w:rsidRPr="00755A38">
        <w:rPr>
          <w:color w:val="000000"/>
          <w:sz w:val="28"/>
          <w:szCs w:val="28"/>
        </w:rPr>
        <w:t xml:space="preserve">, </w:t>
      </w:r>
      <w:proofErr w:type="spellStart"/>
      <w:r w:rsidR="009C6313" w:rsidRPr="00755A38">
        <w:rPr>
          <w:color w:val="000000"/>
          <w:sz w:val="28"/>
          <w:szCs w:val="28"/>
        </w:rPr>
        <w:t>bạn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gái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hát</w:t>
      </w:r>
      <w:proofErr w:type="spellEnd"/>
      <w:r w:rsidR="009C6313" w:rsidRPr="00755A38">
        <w:rPr>
          <w:color w:val="000000"/>
          <w:sz w:val="28"/>
          <w:szCs w:val="28"/>
        </w:rPr>
        <w:t>.</w:t>
      </w:r>
    </w:p>
    <w:p w14:paraId="61B9E3C9" w14:textId="6A69D4EC" w:rsidR="009C6313" w:rsidRPr="00755A38" w:rsidRDefault="0059099B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5A38">
        <w:rPr>
          <w:color w:val="000000"/>
          <w:sz w:val="28"/>
          <w:szCs w:val="28"/>
        </w:rPr>
        <w:tab/>
      </w:r>
      <w:r w:rsidR="009C6313" w:rsidRPr="00755A38">
        <w:rPr>
          <w:color w:val="000000"/>
          <w:sz w:val="28"/>
          <w:szCs w:val="28"/>
        </w:rPr>
        <w:t xml:space="preserve">- </w:t>
      </w:r>
      <w:proofErr w:type="spellStart"/>
      <w:r w:rsidR="009C6313" w:rsidRPr="00755A38">
        <w:rPr>
          <w:color w:val="000000"/>
          <w:sz w:val="28"/>
          <w:szCs w:val="28"/>
        </w:rPr>
        <w:t>Cá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nhân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trẻ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hát</w:t>
      </w:r>
      <w:proofErr w:type="spellEnd"/>
      <w:r w:rsidR="009C6313" w:rsidRPr="00755A38">
        <w:rPr>
          <w:color w:val="000000"/>
          <w:sz w:val="28"/>
          <w:szCs w:val="28"/>
        </w:rPr>
        <w:t>.</w:t>
      </w:r>
    </w:p>
    <w:p w14:paraId="33647AE0" w14:textId="791A5C8A" w:rsidR="009C6313" w:rsidRPr="00755A38" w:rsidRDefault="0059099B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55A38">
        <w:rPr>
          <w:color w:val="000000"/>
          <w:sz w:val="28"/>
          <w:szCs w:val="28"/>
        </w:rPr>
        <w:tab/>
      </w:r>
      <w:r w:rsidR="009C6313" w:rsidRPr="00755A38">
        <w:rPr>
          <w:color w:val="000000"/>
          <w:sz w:val="28"/>
          <w:szCs w:val="28"/>
        </w:rPr>
        <w:t xml:space="preserve">- </w:t>
      </w:r>
      <w:proofErr w:type="spellStart"/>
      <w:r w:rsidR="009C6313" w:rsidRPr="00755A38">
        <w:rPr>
          <w:color w:val="000000"/>
          <w:sz w:val="28"/>
          <w:szCs w:val="28"/>
        </w:rPr>
        <w:t>Trẻ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hát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cô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chú</w:t>
      </w:r>
      <w:proofErr w:type="spellEnd"/>
      <w:r w:rsidR="009C6313" w:rsidRPr="00755A38">
        <w:rPr>
          <w:color w:val="000000"/>
          <w:sz w:val="28"/>
          <w:szCs w:val="28"/>
        </w:rPr>
        <w:t xml:space="preserve"> ý </w:t>
      </w:r>
      <w:proofErr w:type="spellStart"/>
      <w:r w:rsidR="009C6313" w:rsidRPr="00755A38">
        <w:rPr>
          <w:color w:val="000000"/>
          <w:sz w:val="28"/>
          <w:szCs w:val="28"/>
        </w:rPr>
        <w:t>lắng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nghe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và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sửa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sai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cho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trẻ</w:t>
      </w:r>
      <w:proofErr w:type="spellEnd"/>
    </w:p>
    <w:p w14:paraId="55C43372" w14:textId="64ECFB8E" w:rsidR="00A17C8F" w:rsidRPr="00755A38" w:rsidRDefault="00A17C8F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  <w:lang w:val="vi-VN"/>
        </w:rPr>
      </w:pPr>
      <w:r w:rsidRPr="00755A38">
        <w:rPr>
          <w:color w:val="000000"/>
          <w:sz w:val="28"/>
          <w:szCs w:val="28"/>
        </w:rPr>
        <w:tab/>
      </w:r>
      <w:r w:rsidRPr="00755A38">
        <w:rPr>
          <w:color w:val="000000"/>
          <w:sz w:val="28"/>
          <w:szCs w:val="28"/>
          <w:lang w:val="vi-VN"/>
        </w:rPr>
        <w:t xml:space="preserve">- Cho trẻ hát lại 1 lầm nữa </w:t>
      </w:r>
    </w:p>
    <w:p w14:paraId="30CAA996" w14:textId="035D0F2D" w:rsidR="009C6313" w:rsidRPr="00755A38" w:rsidRDefault="0059099B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55A38">
        <w:rPr>
          <w:color w:val="000000"/>
          <w:sz w:val="28"/>
          <w:szCs w:val="28"/>
        </w:rPr>
        <w:tab/>
      </w:r>
      <w:r w:rsidR="009C6313" w:rsidRPr="00755A38">
        <w:rPr>
          <w:color w:val="000000"/>
          <w:sz w:val="28"/>
          <w:szCs w:val="28"/>
        </w:rPr>
        <w:t xml:space="preserve">- </w:t>
      </w:r>
      <w:proofErr w:type="spellStart"/>
      <w:r w:rsidR="009C6313" w:rsidRPr="00755A38">
        <w:rPr>
          <w:color w:val="000000"/>
          <w:sz w:val="28"/>
          <w:szCs w:val="28"/>
        </w:rPr>
        <w:t>Lớp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chúng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mình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vừa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hát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bài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hát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gì</w:t>
      </w:r>
      <w:proofErr w:type="spellEnd"/>
      <w:r w:rsidR="009C6313" w:rsidRPr="00755A38">
        <w:rPr>
          <w:color w:val="000000"/>
          <w:sz w:val="28"/>
          <w:szCs w:val="28"/>
        </w:rPr>
        <w:t>?     </w:t>
      </w:r>
    </w:p>
    <w:p w14:paraId="58F64563" w14:textId="20BF55D7" w:rsidR="008D0001" w:rsidRPr="00755A38" w:rsidRDefault="008D0001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vi-VN"/>
        </w:rPr>
      </w:pPr>
      <w:r w:rsidRPr="00755A38">
        <w:rPr>
          <w:color w:val="000000"/>
          <w:sz w:val="28"/>
          <w:szCs w:val="28"/>
        </w:rPr>
        <w:tab/>
      </w:r>
      <w:r w:rsidRPr="00755A38">
        <w:rPr>
          <w:color w:val="000000"/>
          <w:sz w:val="28"/>
          <w:szCs w:val="28"/>
          <w:lang w:val="vi-VN"/>
        </w:rPr>
        <w:t xml:space="preserve">* Đàm thoại: </w:t>
      </w:r>
    </w:p>
    <w:p w14:paraId="7C1DCCF3" w14:textId="3C7A7DB9" w:rsidR="008D0001" w:rsidRPr="00755A38" w:rsidRDefault="008D0001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vi-VN"/>
        </w:rPr>
      </w:pPr>
      <w:r w:rsidRPr="00755A38">
        <w:rPr>
          <w:color w:val="000000"/>
          <w:sz w:val="28"/>
          <w:szCs w:val="28"/>
          <w:lang w:val="vi-VN"/>
        </w:rPr>
        <w:tab/>
        <w:t>+ Bài hát có tên là gì, do ai sáng tác</w:t>
      </w:r>
    </w:p>
    <w:p w14:paraId="2C6C4606" w14:textId="795C190A" w:rsidR="008D0001" w:rsidRPr="00755A38" w:rsidRDefault="008D0001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vi-VN"/>
        </w:rPr>
      </w:pPr>
      <w:r w:rsidRPr="00755A38">
        <w:rPr>
          <w:color w:val="000000"/>
          <w:sz w:val="28"/>
          <w:szCs w:val="28"/>
          <w:lang w:val="vi-VN"/>
        </w:rPr>
        <w:tab/>
        <w:t>+ Bài hát nói về nội dung gì?</w:t>
      </w:r>
    </w:p>
    <w:p w14:paraId="69D89A89" w14:textId="76352481" w:rsidR="009C6313" w:rsidRPr="00755A38" w:rsidRDefault="00071061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5A38">
        <w:rPr>
          <w:b/>
          <w:bCs/>
          <w:color w:val="000000"/>
          <w:sz w:val="28"/>
          <w:szCs w:val="28"/>
        </w:rPr>
        <w:tab/>
      </w:r>
      <w:r w:rsidR="009C6313" w:rsidRPr="00755A38">
        <w:rPr>
          <w:b/>
          <w:bCs/>
          <w:color w:val="000000"/>
          <w:sz w:val="28"/>
          <w:szCs w:val="28"/>
        </w:rPr>
        <w:t>*</w:t>
      </w:r>
      <w:r w:rsidRPr="00755A38">
        <w:rPr>
          <w:color w:val="000000"/>
          <w:sz w:val="28"/>
          <w:szCs w:val="28"/>
        </w:rPr>
        <w:t xml:space="preserve"> </w:t>
      </w:r>
      <w:r w:rsidR="009C6313" w:rsidRPr="00755A38">
        <w:rPr>
          <w:b/>
          <w:bCs/>
          <w:i/>
          <w:iCs/>
          <w:color w:val="000000"/>
          <w:sz w:val="28"/>
          <w:szCs w:val="28"/>
        </w:rPr>
        <w:t xml:space="preserve">Nghe </w:t>
      </w:r>
      <w:proofErr w:type="spellStart"/>
      <w:r w:rsidR="009C6313" w:rsidRPr="00755A38">
        <w:rPr>
          <w:b/>
          <w:bCs/>
          <w:i/>
          <w:iCs/>
          <w:color w:val="000000"/>
          <w:sz w:val="28"/>
          <w:szCs w:val="28"/>
        </w:rPr>
        <w:t>hát</w:t>
      </w:r>
      <w:proofErr w:type="spellEnd"/>
      <w:r w:rsidR="009C6313" w:rsidRPr="00755A38">
        <w:rPr>
          <w:b/>
          <w:bCs/>
          <w:i/>
          <w:iCs/>
          <w:color w:val="000000"/>
          <w:sz w:val="28"/>
          <w:szCs w:val="28"/>
        </w:rPr>
        <w:t xml:space="preserve">: Hoa </w:t>
      </w:r>
      <w:proofErr w:type="spellStart"/>
      <w:r w:rsidR="009C6313" w:rsidRPr="00755A38">
        <w:rPr>
          <w:b/>
          <w:bCs/>
          <w:i/>
          <w:iCs/>
          <w:color w:val="000000"/>
          <w:sz w:val="28"/>
          <w:szCs w:val="28"/>
        </w:rPr>
        <w:t>trong</w:t>
      </w:r>
      <w:proofErr w:type="spellEnd"/>
      <w:r w:rsidR="009C6313" w:rsidRPr="00755A38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b/>
          <w:bCs/>
          <w:i/>
          <w:iCs/>
          <w:color w:val="000000"/>
          <w:sz w:val="28"/>
          <w:szCs w:val="28"/>
        </w:rPr>
        <w:t>vườn</w:t>
      </w:r>
      <w:proofErr w:type="spellEnd"/>
      <w:r w:rsidR="009C6313" w:rsidRPr="00755A38">
        <w:rPr>
          <w:b/>
          <w:bCs/>
          <w:i/>
          <w:iCs/>
          <w:color w:val="000000"/>
          <w:sz w:val="28"/>
          <w:szCs w:val="28"/>
        </w:rPr>
        <w:t xml:space="preserve">. </w:t>
      </w:r>
      <w:proofErr w:type="spellStart"/>
      <w:r w:rsidR="009C6313" w:rsidRPr="00755A38">
        <w:rPr>
          <w:b/>
          <w:bCs/>
          <w:i/>
          <w:iCs/>
          <w:color w:val="000000"/>
          <w:sz w:val="28"/>
          <w:szCs w:val="28"/>
        </w:rPr>
        <w:t>Dân</w:t>
      </w:r>
      <w:proofErr w:type="spellEnd"/>
      <w:r w:rsidR="009C6313" w:rsidRPr="00755A38">
        <w:rPr>
          <w:b/>
          <w:bCs/>
          <w:i/>
          <w:iCs/>
          <w:color w:val="000000"/>
          <w:sz w:val="28"/>
          <w:szCs w:val="28"/>
        </w:rPr>
        <w:t xml:space="preserve"> ca Thánh </w:t>
      </w:r>
      <w:proofErr w:type="spellStart"/>
      <w:r w:rsidR="009C6313" w:rsidRPr="00755A38">
        <w:rPr>
          <w:b/>
          <w:bCs/>
          <w:i/>
          <w:iCs/>
          <w:color w:val="000000"/>
          <w:sz w:val="28"/>
          <w:szCs w:val="28"/>
        </w:rPr>
        <w:t>Hóa</w:t>
      </w:r>
      <w:proofErr w:type="spellEnd"/>
      <w:r w:rsidR="009C6313" w:rsidRPr="00755A38">
        <w:rPr>
          <w:color w:val="000000"/>
          <w:sz w:val="28"/>
          <w:szCs w:val="28"/>
        </w:rPr>
        <w:t>.</w:t>
      </w:r>
    </w:p>
    <w:p w14:paraId="35AD58B4" w14:textId="4E72A722" w:rsidR="009C6313" w:rsidRPr="00755A38" w:rsidRDefault="00AF2E53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5A38">
        <w:rPr>
          <w:color w:val="000000"/>
          <w:sz w:val="28"/>
          <w:szCs w:val="28"/>
        </w:rPr>
        <w:tab/>
      </w:r>
      <w:r w:rsidR="009C6313" w:rsidRPr="00755A38">
        <w:rPr>
          <w:color w:val="000000"/>
          <w:sz w:val="28"/>
          <w:szCs w:val="28"/>
        </w:rPr>
        <w:t xml:space="preserve">- Các con ạ </w:t>
      </w:r>
      <w:proofErr w:type="spellStart"/>
      <w:r w:rsidR="009C6313" w:rsidRPr="00755A38">
        <w:rPr>
          <w:color w:val="000000"/>
          <w:sz w:val="28"/>
          <w:szCs w:val="28"/>
        </w:rPr>
        <w:t>mùa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xuân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đến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trăm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hoa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đua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nở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đó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đều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là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những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bông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hoa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quý</w:t>
      </w:r>
      <w:proofErr w:type="spellEnd"/>
      <w:r w:rsidR="009C6313" w:rsidRPr="00755A38">
        <w:rPr>
          <w:color w:val="000000"/>
          <w:sz w:val="28"/>
          <w:szCs w:val="28"/>
        </w:rPr>
        <w:t xml:space="preserve">, </w:t>
      </w:r>
      <w:proofErr w:type="spellStart"/>
      <w:r w:rsidR="009C6313" w:rsidRPr="00755A38">
        <w:rPr>
          <w:color w:val="000000"/>
          <w:sz w:val="28"/>
          <w:szCs w:val="28"/>
        </w:rPr>
        <w:t>những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bông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hoa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thơm</w:t>
      </w:r>
      <w:proofErr w:type="spellEnd"/>
      <w:r w:rsidR="009C6313" w:rsidRPr="00755A38">
        <w:rPr>
          <w:color w:val="000000"/>
          <w:sz w:val="28"/>
          <w:szCs w:val="28"/>
        </w:rPr>
        <w:t xml:space="preserve">, </w:t>
      </w:r>
      <w:proofErr w:type="spellStart"/>
      <w:r w:rsidR="009C6313" w:rsidRPr="00755A38">
        <w:rPr>
          <w:color w:val="000000"/>
          <w:sz w:val="28"/>
          <w:szCs w:val="28"/>
        </w:rPr>
        <w:t>những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bông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hoa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đẹp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nhất</w:t>
      </w:r>
      <w:proofErr w:type="spellEnd"/>
      <w:r w:rsidR="009C6313" w:rsidRPr="00755A38">
        <w:rPr>
          <w:color w:val="000000"/>
          <w:sz w:val="28"/>
          <w:szCs w:val="28"/>
        </w:rPr>
        <w:t xml:space="preserve">, </w:t>
      </w:r>
      <w:proofErr w:type="spellStart"/>
      <w:r w:rsidR="009C6313" w:rsidRPr="00755A38">
        <w:rPr>
          <w:color w:val="000000"/>
          <w:sz w:val="28"/>
          <w:szCs w:val="28"/>
        </w:rPr>
        <w:t>chúng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mình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hãy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chăm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sóc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và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bảo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vệ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cho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hoa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để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những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bông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hoa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thật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đẹp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chúng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mình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có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đồng</w:t>
      </w:r>
      <w:proofErr w:type="spellEnd"/>
      <w:r w:rsidR="009C6313" w:rsidRPr="00755A38">
        <w:rPr>
          <w:color w:val="000000"/>
          <w:sz w:val="28"/>
          <w:szCs w:val="28"/>
        </w:rPr>
        <w:t xml:space="preserve"> ý </w:t>
      </w:r>
      <w:proofErr w:type="spellStart"/>
      <w:r w:rsidR="009C6313" w:rsidRPr="00755A38">
        <w:rPr>
          <w:color w:val="000000"/>
          <w:sz w:val="28"/>
          <w:szCs w:val="28"/>
        </w:rPr>
        <w:t>không</w:t>
      </w:r>
      <w:proofErr w:type="spellEnd"/>
      <w:r w:rsidR="009C6313" w:rsidRPr="00755A38">
        <w:rPr>
          <w:color w:val="000000"/>
          <w:sz w:val="28"/>
          <w:szCs w:val="28"/>
        </w:rPr>
        <w:t>?</w:t>
      </w:r>
    </w:p>
    <w:p w14:paraId="5630D08C" w14:textId="5D0FFF2C" w:rsidR="009C6313" w:rsidRPr="00755A38" w:rsidRDefault="008F3119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5A38">
        <w:rPr>
          <w:color w:val="000000"/>
          <w:sz w:val="28"/>
          <w:szCs w:val="28"/>
        </w:rPr>
        <w:tab/>
      </w:r>
      <w:r w:rsidR="009C6313" w:rsidRPr="00755A38">
        <w:rPr>
          <w:color w:val="000000"/>
          <w:sz w:val="28"/>
          <w:szCs w:val="28"/>
        </w:rPr>
        <w:t xml:space="preserve">- </w:t>
      </w:r>
      <w:proofErr w:type="spellStart"/>
      <w:r w:rsidR="009C6313" w:rsidRPr="00755A38">
        <w:rPr>
          <w:color w:val="000000"/>
          <w:sz w:val="28"/>
          <w:szCs w:val="28"/>
        </w:rPr>
        <w:t>Đó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cũng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chính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là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nội</w:t>
      </w:r>
      <w:proofErr w:type="spellEnd"/>
      <w:r w:rsidR="009C6313" w:rsidRPr="00755A38">
        <w:rPr>
          <w:color w:val="000000"/>
          <w:sz w:val="28"/>
          <w:szCs w:val="28"/>
        </w:rPr>
        <w:t xml:space="preserve"> dung </w:t>
      </w:r>
      <w:proofErr w:type="spellStart"/>
      <w:r w:rsidR="009C6313" w:rsidRPr="00755A38">
        <w:rPr>
          <w:color w:val="000000"/>
          <w:sz w:val="28"/>
          <w:szCs w:val="28"/>
        </w:rPr>
        <w:t>bài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hát</w:t>
      </w:r>
      <w:proofErr w:type="spellEnd"/>
      <w:r w:rsidR="009C6313" w:rsidRPr="00755A38">
        <w:rPr>
          <w:color w:val="000000"/>
          <w:sz w:val="28"/>
          <w:szCs w:val="28"/>
        </w:rPr>
        <w:t xml:space="preserve"> Hoa </w:t>
      </w:r>
      <w:proofErr w:type="spellStart"/>
      <w:r w:rsidR="009C6313" w:rsidRPr="00755A38">
        <w:rPr>
          <w:color w:val="000000"/>
          <w:sz w:val="28"/>
          <w:szCs w:val="28"/>
        </w:rPr>
        <w:t>trong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vườn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dân</w:t>
      </w:r>
      <w:proofErr w:type="spellEnd"/>
      <w:r w:rsidR="009C6313" w:rsidRPr="00755A38">
        <w:rPr>
          <w:color w:val="000000"/>
          <w:sz w:val="28"/>
          <w:szCs w:val="28"/>
        </w:rPr>
        <w:t xml:space="preserve"> ca </w:t>
      </w:r>
      <w:proofErr w:type="spellStart"/>
      <w:r w:rsidR="009C6313" w:rsidRPr="00755A38">
        <w:rPr>
          <w:color w:val="000000"/>
          <w:sz w:val="28"/>
          <w:szCs w:val="28"/>
        </w:rPr>
        <w:t>thanh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hóa</w:t>
      </w:r>
      <w:proofErr w:type="spellEnd"/>
      <w:r w:rsidR="009C6313" w:rsidRPr="00755A38">
        <w:rPr>
          <w:color w:val="000000"/>
          <w:sz w:val="28"/>
          <w:szCs w:val="28"/>
        </w:rPr>
        <w:t>…</w:t>
      </w:r>
    </w:p>
    <w:p w14:paraId="29BD7EED" w14:textId="49BD18CB" w:rsidR="009C6313" w:rsidRPr="00755A38" w:rsidRDefault="008F3119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5A38">
        <w:rPr>
          <w:color w:val="000000"/>
          <w:sz w:val="28"/>
          <w:szCs w:val="28"/>
        </w:rPr>
        <w:tab/>
      </w:r>
      <w:r w:rsidR="009C6313" w:rsidRPr="00755A38">
        <w:rPr>
          <w:color w:val="000000"/>
          <w:sz w:val="28"/>
          <w:szCs w:val="28"/>
        </w:rPr>
        <w:t xml:space="preserve">- </w:t>
      </w:r>
      <w:proofErr w:type="spellStart"/>
      <w:r w:rsidR="009C6313" w:rsidRPr="00755A38">
        <w:rPr>
          <w:color w:val="000000"/>
          <w:sz w:val="28"/>
          <w:szCs w:val="28"/>
        </w:rPr>
        <w:t>Cô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hát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cho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trẻ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nghe</w:t>
      </w:r>
      <w:proofErr w:type="spellEnd"/>
      <w:r w:rsidR="009C6313" w:rsidRPr="00755A38">
        <w:rPr>
          <w:color w:val="000000"/>
          <w:sz w:val="28"/>
          <w:szCs w:val="28"/>
        </w:rPr>
        <w:t>.</w:t>
      </w:r>
    </w:p>
    <w:p w14:paraId="65BB0B6F" w14:textId="766D0D78" w:rsidR="009C6313" w:rsidRPr="00755A38" w:rsidRDefault="008F3119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5A38">
        <w:rPr>
          <w:color w:val="000000"/>
          <w:sz w:val="28"/>
          <w:szCs w:val="28"/>
        </w:rPr>
        <w:tab/>
      </w:r>
      <w:r w:rsidR="009C6313" w:rsidRPr="00755A38">
        <w:rPr>
          <w:color w:val="000000"/>
          <w:sz w:val="28"/>
          <w:szCs w:val="28"/>
        </w:rPr>
        <w:t xml:space="preserve">+ </w:t>
      </w:r>
      <w:proofErr w:type="spellStart"/>
      <w:r w:rsidR="009C6313" w:rsidRPr="00755A38">
        <w:rPr>
          <w:color w:val="000000"/>
          <w:sz w:val="28"/>
          <w:szCs w:val="28"/>
        </w:rPr>
        <w:t>Cô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vừa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hát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cho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chúng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mình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nghe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bài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hát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gì</w:t>
      </w:r>
      <w:proofErr w:type="spellEnd"/>
      <w:r w:rsidR="009C6313" w:rsidRPr="00755A38">
        <w:rPr>
          <w:color w:val="000000"/>
          <w:sz w:val="28"/>
          <w:szCs w:val="28"/>
        </w:rPr>
        <w:t>?</w:t>
      </w:r>
    </w:p>
    <w:p w14:paraId="53B28A26" w14:textId="50AA99BF" w:rsidR="009C6313" w:rsidRPr="00755A38" w:rsidRDefault="008F3119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5A38">
        <w:rPr>
          <w:color w:val="000000"/>
          <w:sz w:val="28"/>
          <w:szCs w:val="28"/>
        </w:rPr>
        <w:tab/>
      </w:r>
      <w:r w:rsidR="009C6313" w:rsidRPr="00755A38">
        <w:rPr>
          <w:color w:val="000000"/>
          <w:sz w:val="28"/>
          <w:szCs w:val="28"/>
        </w:rPr>
        <w:t xml:space="preserve">+ </w:t>
      </w:r>
      <w:proofErr w:type="spellStart"/>
      <w:r w:rsidR="009C6313" w:rsidRPr="00755A38">
        <w:rPr>
          <w:color w:val="000000"/>
          <w:sz w:val="28"/>
          <w:szCs w:val="28"/>
        </w:rPr>
        <w:t>Bài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hát</w:t>
      </w:r>
      <w:proofErr w:type="spellEnd"/>
      <w:r w:rsidR="009C6313" w:rsidRPr="00755A38">
        <w:rPr>
          <w:color w:val="000000"/>
          <w:sz w:val="28"/>
          <w:szCs w:val="28"/>
        </w:rPr>
        <w:t xml:space="preserve"> “Hoa </w:t>
      </w:r>
      <w:proofErr w:type="spellStart"/>
      <w:r w:rsidR="009C6313" w:rsidRPr="00755A38">
        <w:rPr>
          <w:color w:val="000000"/>
          <w:sz w:val="28"/>
          <w:szCs w:val="28"/>
        </w:rPr>
        <w:t>trong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vườn</w:t>
      </w:r>
      <w:proofErr w:type="spellEnd"/>
      <w:r w:rsidR="009C6313" w:rsidRPr="00755A38">
        <w:rPr>
          <w:color w:val="000000"/>
          <w:sz w:val="28"/>
          <w:szCs w:val="28"/>
        </w:rPr>
        <w:t xml:space="preserve">” </w:t>
      </w:r>
      <w:proofErr w:type="spellStart"/>
      <w:r w:rsidR="009C6313" w:rsidRPr="00755A38">
        <w:rPr>
          <w:color w:val="000000"/>
          <w:sz w:val="28"/>
          <w:szCs w:val="28"/>
        </w:rPr>
        <w:t>thuộc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làn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điệu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dân</w:t>
      </w:r>
      <w:proofErr w:type="spellEnd"/>
      <w:r w:rsidR="009C6313" w:rsidRPr="00755A38">
        <w:rPr>
          <w:color w:val="000000"/>
          <w:sz w:val="28"/>
          <w:szCs w:val="28"/>
        </w:rPr>
        <w:t xml:space="preserve"> ca </w:t>
      </w:r>
      <w:proofErr w:type="spellStart"/>
      <w:r w:rsidR="009C6313" w:rsidRPr="00755A38">
        <w:rPr>
          <w:color w:val="000000"/>
          <w:sz w:val="28"/>
          <w:szCs w:val="28"/>
        </w:rPr>
        <w:t>gì</w:t>
      </w:r>
      <w:proofErr w:type="spellEnd"/>
      <w:r w:rsidR="009C6313" w:rsidRPr="00755A38">
        <w:rPr>
          <w:color w:val="000000"/>
          <w:sz w:val="28"/>
          <w:szCs w:val="28"/>
        </w:rPr>
        <w:t>?</w:t>
      </w:r>
    </w:p>
    <w:p w14:paraId="036AB212" w14:textId="3BD9169E" w:rsidR="009C6313" w:rsidRPr="00755A38" w:rsidRDefault="008F3119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5A38">
        <w:rPr>
          <w:color w:val="000000"/>
          <w:sz w:val="28"/>
          <w:szCs w:val="28"/>
        </w:rPr>
        <w:tab/>
      </w:r>
      <w:r w:rsidR="009C6313" w:rsidRPr="00755A38">
        <w:rPr>
          <w:color w:val="000000"/>
          <w:sz w:val="28"/>
          <w:szCs w:val="28"/>
        </w:rPr>
        <w:t xml:space="preserve">- </w:t>
      </w:r>
      <w:proofErr w:type="spellStart"/>
      <w:r w:rsidR="009C6313" w:rsidRPr="00755A38">
        <w:rPr>
          <w:color w:val="000000"/>
          <w:sz w:val="28"/>
          <w:szCs w:val="28"/>
        </w:rPr>
        <w:t>Lần</w:t>
      </w:r>
      <w:proofErr w:type="spellEnd"/>
      <w:r w:rsidR="009C6313" w:rsidRPr="00755A38">
        <w:rPr>
          <w:color w:val="000000"/>
          <w:sz w:val="28"/>
          <w:szCs w:val="28"/>
        </w:rPr>
        <w:t xml:space="preserve"> 2 </w:t>
      </w:r>
      <w:proofErr w:type="spellStart"/>
      <w:r w:rsidR="009C6313" w:rsidRPr="00755A38">
        <w:rPr>
          <w:color w:val="000000"/>
          <w:sz w:val="28"/>
          <w:szCs w:val="28"/>
        </w:rPr>
        <w:t>cho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trẻ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nghe</w:t>
      </w:r>
      <w:proofErr w:type="spellEnd"/>
      <w:r w:rsidR="009C6313" w:rsidRPr="00755A38">
        <w:rPr>
          <w:color w:val="000000"/>
          <w:sz w:val="28"/>
          <w:szCs w:val="28"/>
        </w:rPr>
        <w:t xml:space="preserve"> ca </w:t>
      </w:r>
      <w:proofErr w:type="spellStart"/>
      <w:r w:rsidR="009C6313" w:rsidRPr="00755A38">
        <w:rPr>
          <w:color w:val="000000"/>
          <w:sz w:val="28"/>
          <w:szCs w:val="28"/>
        </w:rPr>
        <w:t>sĩ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hát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và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làm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ngẫu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hứng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theo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giai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điệu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bài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hát</w:t>
      </w:r>
      <w:proofErr w:type="spellEnd"/>
      <w:r w:rsidR="009C6313" w:rsidRPr="00755A38">
        <w:rPr>
          <w:color w:val="000000"/>
          <w:sz w:val="28"/>
          <w:szCs w:val="28"/>
        </w:rPr>
        <w:t>.</w:t>
      </w:r>
    </w:p>
    <w:p w14:paraId="60B8B860" w14:textId="77777777" w:rsidR="00357C8C" w:rsidRPr="00755A38" w:rsidRDefault="008F3119" w:rsidP="00357C8C">
      <w:pPr>
        <w:spacing w:line="276" w:lineRule="auto"/>
        <w:jc w:val="both"/>
        <w:rPr>
          <w:rFonts w:cs="Times New Roman"/>
          <w:sz w:val="28"/>
          <w:szCs w:val="28"/>
          <w:lang w:val="it-IT"/>
        </w:rPr>
      </w:pPr>
      <w:r w:rsidRPr="00755A38">
        <w:rPr>
          <w:b/>
          <w:bCs/>
          <w:color w:val="000000"/>
          <w:sz w:val="28"/>
          <w:szCs w:val="28"/>
        </w:rPr>
        <w:tab/>
      </w:r>
      <w:r w:rsidR="00357C8C" w:rsidRPr="00755A38">
        <w:rPr>
          <w:rFonts w:cs="Times New Roman"/>
          <w:sz w:val="28"/>
          <w:szCs w:val="28"/>
        </w:rPr>
        <w:t xml:space="preserve">- </w:t>
      </w:r>
      <w:proofErr w:type="spellStart"/>
      <w:r w:rsidR="00357C8C" w:rsidRPr="00755A38">
        <w:rPr>
          <w:rFonts w:cs="Times New Roman"/>
          <w:sz w:val="28"/>
          <w:szCs w:val="28"/>
        </w:rPr>
        <w:t>Tăng</w:t>
      </w:r>
      <w:proofErr w:type="spellEnd"/>
      <w:r w:rsidR="00357C8C" w:rsidRPr="00755A38">
        <w:rPr>
          <w:rFonts w:cs="Times New Roman"/>
          <w:sz w:val="28"/>
          <w:szCs w:val="28"/>
        </w:rPr>
        <w:t xml:space="preserve"> </w:t>
      </w:r>
      <w:proofErr w:type="spellStart"/>
      <w:r w:rsidR="00357C8C" w:rsidRPr="00755A38">
        <w:rPr>
          <w:rFonts w:cs="Times New Roman"/>
          <w:sz w:val="28"/>
          <w:szCs w:val="28"/>
        </w:rPr>
        <w:t>cường</w:t>
      </w:r>
      <w:proofErr w:type="spellEnd"/>
      <w:r w:rsidR="00357C8C" w:rsidRPr="00755A38">
        <w:rPr>
          <w:rFonts w:cs="Times New Roman"/>
          <w:sz w:val="28"/>
          <w:szCs w:val="28"/>
        </w:rPr>
        <w:t xml:space="preserve"> </w:t>
      </w:r>
      <w:proofErr w:type="spellStart"/>
      <w:r w:rsidR="00357C8C" w:rsidRPr="00755A38">
        <w:rPr>
          <w:rFonts w:cs="Times New Roman"/>
          <w:sz w:val="28"/>
          <w:szCs w:val="28"/>
        </w:rPr>
        <w:t>tiếng</w:t>
      </w:r>
      <w:proofErr w:type="spellEnd"/>
      <w:r w:rsidR="00357C8C" w:rsidRPr="00755A38">
        <w:rPr>
          <w:rFonts w:cs="Times New Roman"/>
          <w:sz w:val="28"/>
          <w:szCs w:val="28"/>
        </w:rPr>
        <w:t xml:space="preserve"> </w:t>
      </w:r>
      <w:proofErr w:type="spellStart"/>
      <w:r w:rsidR="00357C8C" w:rsidRPr="00755A38">
        <w:rPr>
          <w:rFonts w:cs="Times New Roman"/>
          <w:sz w:val="28"/>
          <w:szCs w:val="28"/>
        </w:rPr>
        <w:t>việt</w:t>
      </w:r>
      <w:proofErr w:type="spellEnd"/>
      <w:r w:rsidR="00357C8C" w:rsidRPr="00755A38">
        <w:rPr>
          <w:rFonts w:cs="Times New Roman"/>
          <w:sz w:val="28"/>
          <w:szCs w:val="28"/>
          <w:lang w:val="vi-VN"/>
        </w:rPr>
        <w:t>: cây (hơnloong), cây cối (hơnloong kuông)</w:t>
      </w:r>
      <w:r w:rsidR="00357C8C" w:rsidRPr="00755A38">
        <w:rPr>
          <w:rFonts w:cs="Times New Roman"/>
          <w:sz w:val="28"/>
          <w:szCs w:val="28"/>
          <w:lang w:val="it-IT"/>
        </w:rPr>
        <w:t xml:space="preserve"> </w:t>
      </w:r>
    </w:p>
    <w:p w14:paraId="2F3DFCFC" w14:textId="2986255A" w:rsidR="009C6313" w:rsidRPr="00755A38" w:rsidRDefault="009C6313" w:rsidP="00357C8C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sz w:val="28"/>
          <w:szCs w:val="28"/>
        </w:rPr>
      </w:pPr>
      <w:r w:rsidRPr="00755A38">
        <w:rPr>
          <w:b/>
          <w:bCs/>
          <w:color w:val="000000"/>
          <w:sz w:val="28"/>
          <w:szCs w:val="28"/>
        </w:rPr>
        <w:t>*</w:t>
      </w:r>
      <w:proofErr w:type="spellStart"/>
      <w:r w:rsidRPr="00755A38">
        <w:rPr>
          <w:b/>
          <w:bCs/>
          <w:color w:val="000000"/>
          <w:sz w:val="28"/>
          <w:szCs w:val="28"/>
        </w:rPr>
        <w:t>Hoạt</w:t>
      </w:r>
      <w:proofErr w:type="spellEnd"/>
      <w:r w:rsidRPr="00755A3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55A38">
        <w:rPr>
          <w:b/>
          <w:bCs/>
          <w:color w:val="000000"/>
          <w:sz w:val="28"/>
          <w:szCs w:val="28"/>
        </w:rPr>
        <w:t>động</w:t>
      </w:r>
      <w:proofErr w:type="spellEnd"/>
      <w:r w:rsidRPr="00755A38">
        <w:rPr>
          <w:b/>
          <w:bCs/>
          <w:color w:val="000000"/>
          <w:sz w:val="28"/>
          <w:szCs w:val="28"/>
        </w:rPr>
        <w:t xml:space="preserve"> </w:t>
      </w:r>
      <w:r w:rsidR="008F3119" w:rsidRPr="00755A38">
        <w:rPr>
          <w:b/>
          <w:bCs/>
          <w:color w:val="000000"/>
          <w:sz w:val="28"/>
          <w:szCs w:val="28"/>
        </w:rPr>
        <w:t>3</w:t>
      </w:r>
      <w:r w:rsidRPr="00755A38">
        <w:rPr>
          <w:b/>
          <w:bCs/>
          <w:color w:val="000000"/>
          <w:sz w:val="28"/>
          <w:szCs w:val="28"/>
        </w:rPr>
        <w:t>:</w:t>
      </w:r>
      <w:r w:rsidRPr="00755A38">
        <w:rPr>
          <w:color w:val="000000"/>
          <w:sz w:val="28"/>
          <w:szCs w:val="28"/>
        </w:rPr>
        <w:t> </w:t>
      </w:r>
      <w:proofErr w:type="spellStart"/>
      <w:r w:rsidRPr="00755A38">
        <w:rPr>
          <w:color w:val="000000"/>
          <w:sz w:val="28"/>
          <w:szCs w:val="28"/>
        </w:rPr>
        <w:t>Trò</w:t>
      </w:r>
      <w:proofErr w:type="spellEnd"/>
      <w:r w:rsidRPr="00755A38">
        <w:rPr>
          <w:color w:val="000000"/>
          <w:sz w:val="28"/>
          <w:szCs w:val="28"/>
        </w:rPr>
        <w:t xml:space="preserve"> </w:t>
      </w:r>
      <w:proofErr w:type="spellStart"/>
      <w:r w:rsidRPr="00755A38">
        <w:rPr>
          <w:color w:val="000000"/>
          <w:sz w:val="28"/>
          <w:szCs w:val="28"/>
        </w:rPr>
        <w:t>chơi</w:t>
      </w:r>
      <w:proofErr w:type="spellEnd"/>
      <w:r w:rsidRPr="00755A38">
        <w:rPr>
          <w:color w:val="000000"/>
          <w:sz w:val="28"/>
          <w:szCs w:val="28"/>
        </w:rPr>
        <w:t xml:space="preserve">: </w:t>
      </w:r>
      <w:proofErr w:type="spellStart"/>
      <w:r w:rsidRPr="00755A38">
        <w:rPr>
          <w:color w:val="000000"/>
          <w:sz w:val="28"/>
          <w:szCs w:val="28"/>
        </w:rPr>
        <w:t>Bé</w:t>
      </w:r>
      <w:proofErr w:type="spellEnd"/>
      <w:r w:rsidRPr="00755A38">
        <w:rPr>
          <w:color w:val="000000"/>
          <w:sz w:val="28"/>
          <w:szCs w:val="28"/>
        </w:rPr>
        <w:t xml:space="preserve"> </w:t>
      </w:r>
      <w:proofErr w:type="spellStart"/>
      <w:r w:rsidRPr="00755A38">
        <w:rPr>
          <w:color w:val="000000"/>
          <w:sz w:val="28"/>
          <w:szCs w:val="28"/>
        </w:rPr>
        <w:t>tập</w:t>
      </w:r>
      <w:proofErr w:type="spellEnd"/>
      <w:r w:rsidRPr="00755A38">
        <w:rPr>
          <w:color w:val="000000"/>
          <w:sz w:val="28"/>
          <w:szCs w:val="28"/>
        </w:rPr>
        <w:t xml:space="preserve"> </w:t>
      </w:r>
      <w:proofErr w:type="spellStart"/>
      <w:r w:rsidRPr="00755A38">
        <w:rPr>
          <w:color w:val="000000"/>
          <w:sz w:val="28"/>
          <w:szCs w:val="28"/>
        </w:rPr>
        <w:t>làm</w:t>
      </w:r>
      <w:proofErr w:type="spellEnd"/>
      <w:r w:rsidRPr="00755A38">
        <w:rPr>
          <w:color w:val="000000"/>
          <w:sz w:val="28"/>
          <w:szCs w:val="28"/>
        </w:rPr>
        <w:t xml:space="preserve"> </w:t>
      </w:r>
      <w:proofErr w:type="spellStart"/>
      <w:r w:rsidRPr="00755A38">
        <w:rPr>
          <w:color w:val="000000"/>
          <w:sz w:val="28"/>
          <w:szCs w:val="28"/>
        </w:rPr>
        <w:t>vũ</w:t>
      </w:r>
      <w:proofErr w:type="spellEnd"/>
      <w:r w:rsidRPr="00755A38">
        <w:rPr>
          <w:color w:val="000000"/>
          <w:sz w:val="28"/>
          <w:szCs w:val="28"/>
        </w:rPr>
        <w:t xml:space="preserve"> </w:t>
      </w:r>
      <w:proofErr w:type="spellStart"/>
      <w:r w:rsidRPr="00755A38">
        <w:rPr>
          <w:color w:val="000000"/>
          <w:sz w:val="28"/>
          <w:szCs w:val="28"/>
        </w:rPr>
        <w:t>công</w:t>
      </w:r>
      <w:proofErr w:type="spellEnd"/>
      <w:r w:rsidRPr="00755A38">
        <w:rPr>
          <w:color w:val="000000"/>
          <w:sz w:val="28"/>
          <w:szCs w:val="28"/>
        </w:rPr>
        <w:t>.</w:t>
      </w:r>
    </w:p>
    <w:p w14:paraId="781F1BF8" w14:textId="3055039D" w:rsidR="009C6313" w:rsidRPr="00755A38" w:rsidRDefault="008F3119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5A38">
        <w:rPr>
          <w:color w:val="000000"/>
          <w:sz w:val="28"/>
          <w:szCs w:val="28"/>
        </w:rPr>
        <w:tab/>
      </w:r>
      <w:r w:rsidR="009C6313" w:rsidRPr="00755A38">
        <w:rPr>
          <w:color w:val="000000"/>
          <w:sz w:val="28"/>
          <w:szCs w:val="28"/>
        </w:rPr>
        <w:t xml:space="preserve">- </w:t>
      </w:r>
      <w:proofErr w:type="spellStart"/>
      <w:r w:rsidR="009C6313" w:rsidRPr="00755A38">
        <w:rPr>
          <w:color w:val="000000"/>
          <w:sz w:val="28"/>
          <w:szCs w:val="28"/>
        </w:rPr>
        <w:t>Cô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nói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cách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chơi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cho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trẻ</w:t>
      </w:r>
      <w:proofErr w:type="spellEnd"/>
      <w:r w:rsidR="009C6313" w:rsidRPr="00755A38">
        <w:rPr>
          <w:color w:val="000000"/>
          <w:sz w:val="28"/>
          <w:szCs w:val="28"/>
        </w:rPr>
        <w:t xml:space="preserve">. Khi </w:t>
      </w:r>
      <w:proofErr w:type="spellStart"/>
      <w:r w:rsidR="009C6313" w:rsidRPr="00755A38">
        <w:rPr>
          <w:color w:val="000000"/>
          <w:sz w:val="28"/>
          <w:szCs w:val="28"/>
        </w:rPr>
        <w:t>chúng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mình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nghe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nhạc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chậm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chúng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mình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sẽ</w:t>
      </w:r>
      <w:proofErr w:type="spellEnd"/>
      <w:r w:rsidR="009C6313" w:rsidRPr="00755A38">
        <w:rPr>
          <w:color w:val="000000"/>
          <w:sz w:val="28"/>
          <w:szCs w:val="28"/>
        </w:rPr>
        <w:t xml:space="preserve"> du </w:t>
      </w:r>
      <w:proofErr w:type="spellStart"/>
      <w:r w:rsidR="009C6313" w:rsidRPr="00755A38">
        <w:rPr>
          <w:color w:val="000000"/>
          <w:sz w:val="28"/>
          <w:szCs w:val="28"/>
        </w:rPr>
        <w:t>dương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theo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nhạc</w:t>
      </w:r>
      <w:proofErr w:type="spellEnd"/>
      <w:r w:rsidR="009C6313" w:rsidRPr="00755A38">
        <w:rPr>
          <w:color w:val="000000"/>
          <w:sz w:val="28"/>
          <w:szCs w:val="28"/>
        </w:rPr>
        <w:t xml:space="preserve">, </w:t>
      </w:r>
      <w:proofErr w:type="spellStart"/>
      <w:r w:rsidR="009C6313" w:rsidRPr="00755A38">
        <w:rPr>
          <w:color w:val="000000"/>
          <w:sz w:val="28"/>
          <w:szCs w:val="28"/>
        </w:rPr>
        <w:t>khi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chúng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mình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nghe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nhạc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nhanh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chúng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mình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nhảy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nhanh</w:t>
      </w:r>
      <w:proofErr w:type="spellEnd"/>
      <w:r w:rsidR="009C6313" w:rsidRPr="00755A38">
        <w:rPr>
          <w:color w:val="000000"/>
          <w:sz w:val="28"/>
          <w:szCs w:val="28"/>
        </w:rPr>
        <w:t>…</w:t>
      </w:r>
    </w:p>
    <w:p w14:paraId="5C8103C9" w14:textId="48786238" w:rsidR="009C6313" w:rsidRPr="00755A38" w:rsidRDefault="008F3119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5A38">
        <w:rPr>
          <w:color w:val="000000"/>
          <w:sz w:val="28"/>
          <w:szCs w:val="28"/>
        </w:rPr>
        <w:tab/>
      </w:r>
      <w:r w:rsidR="009C6313" w:rsidRPr="00755A38">
        <w:rPr>
          <w:color w:val="000000"/>
          <w:sz w:val="28"/>
          <w:szCs w:val="28"/>
        </w:rPr>
        <w:t xml:space="preserve">- </w:t>
      </w:r>
      <w:proofErr w:type="spellStart"/>
      <w:r w:rsidR="009C6313" w:rsidRPr="00755A38">
        <w:rPr>
          <w:color w:val="000000"/>
          <w:sz w:val="28"/>
          <w:szCs w:val="28"/>
        </w:rPr>
        <w:t>Cô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cho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trẻ</w:t>
      </w:r>
      <w:proofErr w:type="spellEnd"/>
      <w:r w:rsidR="009C6313" w:rsidRPr="00755A38">
        <w:rPr>
          <w:color w:val="000000"/>
          <w:sz w:val="28"/>
          <w:szCs w:val="28"/>
        </w:rPr>
        <w:t xml:space="preserve"> </w:t>
      </w:r>
      <w:proofErr w:type="spellStart"/>
      <w:r w:rsidR="009C6313" w:rsidRPr="00755A38">
        <w:rPr>
          <w:color w:val="000000"/>
          <w:sz w:val="28"/>
          <w:szCs w:val="28"/>
        </w:rPr>
        <w:t>chơi</w:t>
      </w:r>
      <w:proofErr w:type="spellEnd"/>
      <w:r w:rsidR="009C6313" w:rsidRPr="00755A38">
        <w:rPr>
          <w:color w:val="000000"/>
          <w:sz w:val="28"/>
          <w:szCs w:val="28"/>
        </w:rPr>
        <w:t xml:space="preserve"> 1, 2 </w:t>
      </w:r>
      <w:proofErr w:type="spellStart"/>
      <w:r w:rsidR="009C6313" w:rsidRPr="00755A38">
        <w:rPr>
          <w:color w:val="000000"/>
          <w:sz w:val="28"/>
          <w:szCs w:val="28"/>
        </w:rPr>
        <w:t>lần</w:t>
      </w:r>
      <w:proofErr w:type="spellEnd"/>
      <w:r w:rsidR="009C6313" w:rsidRPr="00755A38">
        <w:rPr>
          <w:color w:val="000000"/>
          <w:sz w:val="28"/>
          <w:szCs w:val="28"/>
        </w:rPr>
        <w:t>.</w:t>
      </w:r>
    </w:p>
    <w:p w14:paraId="5C7B1840" w14:textId="15FEBF4A" w:rsidR="009C6313" w:rsidRPr="00357C8C" w:rsidRDefault="008F3119" w:rsidP="00E6512D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r w:rsidRPr="00755A38">
        <w:rPr>
          <w:color w:val="000000"/>
          <w:sz w:val="28"/>
          <w:szCs w:val="28"/>
        </w:rPr>
        <w:tab/>
      </w:r>
      <w:r w:rsidR="00357C8C">
        <w:rPr>
          <w:color w:val="000000"/>
          <w:sz w:val="28"/>
          <w:szCs w:val="28"/>
          <w:lang w:val="vi-VN"/>
        </w:rPr>
        <w:t>*</w:t>
      </w:r>
      <w:proofErr w:type="spellStart"/>
      <w:r w:rsidR="009C6313" w:rsidRPr="00357C8C">
        <w:rPr>
          <w:b/>
          <w:bCs/>
          <w:color w:val="000000"/>
          <w:sz w:val="28"/>
          <w:szCs w:val="28"/>
        </w:rPr>
        <w:t>Kết</w:t>
      </w:r>
      <w:proofErr w:type="spellEnd"/>
      <w:r w:rsidR="009C6313" w:rsidRPr="00357C8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6313" w:rsidRPr="00357C8C">
        <w:rPr>
          <w:b/>
          <w:bCs/>
          <w:color w:val="000000"/>
          <w:sz w:val="28"/>
          <w:szCs w:val="28"/>
        </w:rPr>
        <w:t>thúc</w:t>
      </w:r>
      <w:proofErr w:type="spellEnd"/>
      <w:r w:rsidR="009C6313" w:rsidRPr="00357C8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6313" w:rsidRPr="00357C8C">
        <w:rPr>
          <w:b/>
          <w:bCs/>
          <w:color w:val="000000"/>
          <w:sz w:val="28"/>
          <w:szCs w:val="28"/>
        </w:rPr>
        <w:t>trẻ</w:t>
      </w:r>
      <w:proofErr w:type="spellEnd"/>
      <w:r w:rsidR="009C6313" w:rsidRPr="00357C8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6313" w:rsidRPr="00357C8C">
        <w:rPr>
          <w:b/>
          <w:bCs/>
          <w:color w:val="000000"/>
          <w:sz w:val="28"/>
          <w:szCs w:val="28"/>
        </w:rPr>
        <w:t>hát</w:t>
      </w:r>
      <w:proofErr w:type="spellEnd"/>
      <w:r w:rsidR="009C6313" w:rsidRPr="00357C8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6313" w:rsidRPr="00357C8C">
        <w:rPr>
          <w:b/>
          <w:bCs/>
          <w:color w:val="000000"/>
          <w:sz w:val="28"/>
          <w:szCs w:val="28"/>
        </w:rPr>
        <w:t>bài</w:t>
      </w:r>
      <w:proofErr w:type="spellEnd"/>
      <w:r w:rsidR="009C6313" w:rsidRPr="00357C8C">
        <w:rPr>
          <w:b/>
          <w:bCs/>
          <w:color w:val="000000"/>
          <w:sz w:val="28"/>
          <w:szCs w:val="28"/>
        </w:rPr>
        <w:t xml:space="preserve"> “Em </w:t>
      </w:r>
      <w:proofErr w:type="spellStart"/>
      <w:r w:rsidR="009C6313" w:rsidRPr="00357C8C">
        <w:rPr>
          <w:b/>
          <w:bCs/>
          <w:color w:val="000000"/>
          <w:sz w:val="28"/>
          <w:szCs w:val="28"/>
        </w:rPr>
        <w:t>yêu</w:t>
      </w:r>
      <w:proofErr w:type="spellEnd"/>
      <w:r w:rsidR="009C6313" w:rsidRPr="00357C8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6313" w:rsidRPr="00357C8C">
        <w:rPr>
          <w:b/>
          <w:bCs/>
          <w:color w:val="000000"/>
          <w:sz w:val="28"/>
          <w:szCs w:val="28"/>
        </w:rPr>
        <w:t>cây</w:t>
      </w:r>
      <w:proofErr w:type="spellEnd"/>
      <w:r w:rsidR="009C6313" w:rsidRPr="00357C8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C6313" w:rsidRPr="00357C8C">
        <w:rPr>
          <w:b/>
          <w:bCs/>
          <w:color w:val="000000"/>
          <w:sz w:val="28"/>
          <w:szCs w:val="28"/>
        </w:rPr>
        <w:t>xanh</w:t>
      </w:r>
      <w:proofErr w:type="spellEnd"/>
      <w:r w:rsidR="009C6313" w:rsidRPr="00357C8C">
        <w:rPr>
          <w:b/>
          <w:bCs/>
          <w:color w:val="000000"/>
          <w:sz w:val="28"/>
          <w:szCs w:val="28"/>
        </w:rPr>
        <w:t>”</w:t>
      </w:r>
    </w:p>
    <w:p w14:paraId="5FD65E5B" w14:textId="52FB9D04" w:rsidR="00ED6CE5" w:rsidRPr="00755A38" w:rsidRDefault="008F3119" w:rsidP="00E6512D">
      <w:pPr>
        <w:spacing w:line="276" w:lineRule="auto"/>
        <w:jc w:val="both"/>
        <w:rPr>
          <w:rFonts w:cs="Times New Roman"/>
          <w:b/>
          <w:bCs/>
          <w:sz w:val="28"/>
          <w:szCs w:val="28"/>
          <w:u w:val="single"/>
          <w:lang w:val="it-IT"/>
        </w:rPr>
      </w:pPr>
      <w:r w:rsidRPr="00755A38">
        <w:rPr>
          <w:rFonts w:cs="Times New Roman"/>
          <w:b/>
          <w:bCs/>
          <w:sz w:val="28"/>
          <w:szCs w:val="28"/>
          <w:lang w:val="it-IT"/>
        </w:rPr>
        <w:tab/>
      </w:r>
      <w:r w:rsidR="00ED6CE5" w:rsidRPr="00755A38">
        <w:rPr>
          <w:rFonts w:cs="Times New Roman"/>
          <w:b/>
          <w:bCs/>
          <w:sz w:val="28"/>
          <w:szCs w:val="28"/>
          <w:lang w:val="it-IT"/>
        </w:rPr>
        <w:t>NHẬN XÉT CUỐI NGÀY:</w:t>
      </w:r>
    </w:p>
    <w:p w14:paraId="3DEEB136" w14:textId="4CD73BBB" w:rsidR="00ED6CE5" w:rsidRPr="00755A38" w:rsidRDefault="00ED6CE5" w:rsidP="00E6512D">
      <w:pPr>
        <w:spacing w:line="276" w:lineRule="auto"/>
        <w:jc w:val="both"/>
        <w:rPr>
          <w:rFonts w:cs="Times New Roman"/>
          <w:sz w:val="28"/>
          <w:szCs w:val="28"/>
        </w:rPr>
      </w:pPr>
      <w:r w:rsidRPr="00755A38">
        <w:rPr>
          <w:rFonts w:cs="Times New Roman"/>
          <w:sz w:val="28"/>
          <w:szCs w:val="28"/>
        </w:rPr>
        <w:t>……………………………………………………………………………………</w:t>
      </w:r>
      <w:r w:rsidRPr="00755A38">
        <w:rPr>
          <w:rFonts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112A87" w14:textId="77777777" w:rsidR="00D5046A" w:rsidRPr="00755A38" w:rsidRDefault="00D5046A" w:rsidP="00E6512D">
      <w:pPr>
        <w:spacing w:line="276" w:lineRule="auto"/>
        <w:jc w:val="both"/>
        <w:rPr>
          <w:rFonts w:cs="Times New Roman"/>
          <w:sz w:val="28"/>
          <w:szCs w:val="28"/>
        </w:rPr>
      </w:pPr>
    </w:p>
    <w:sectPr w:rsidR="00D5046A" w:rsidRPr="00755A38" w:rsidSect="00573040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6"/>
      </w:rPr>
    </w:lvl>
  </w:abstractNum>
  <w:abstractNum w:abstractNumId="2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3" w15:restartNumberingAfterBreak="0">
    <w:nsid w:val="03602370"/>
    <w:multiLevelType w:val="hybridMultilevel"/>
    <w:tmpl w:val="ADB8DDCC"/>
    <w:lvl w:ilvl="0" w:tplc="10A02AAE">
      <w:start w:val="3"/>
      <w:numFmt w:val="bullet"/>
      <w:lvlText w:val="-"/>
      <w:lvlJc w:val="left"/>
      <w:pPr>
        <w:ind w:left="115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05827884"/>
    <w:multiLevelType w:val="multilevel"/>
    <w:tmpl w:val="479E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895D23"/>
    <w:multiLevelType w:val="hybridMultilevel"/>
    <w:tmpl w:val="16EA69F2"/>
    <w:lvl w:ilvl="0" w:tplc="39805D8C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1779C"/>
    <w:multiLevelType w:val="multilevel"/>
    <w:tmpl w:val="FC96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1562DF"/>
    <w:multiLevelType w:val="multilevel"/>
    <w:tmpl w:val="935C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CE695B"/>
    <w:multiLevelType w:val="multilevel"/>
    <w:tmpl w:val="2BAC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4913C5"/>
    <w:multiLevelType w:val="multilevel"/>
    <w:tmpl w:val="60BE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7075D8"/>
    <w:multiLevelType w:val="hybridMultilevel"/>
    <w:tmpl w:val="574EBEF4"/>
    <w:lvl w:ilvl="0" w:tplc="5A967F62">
      <w:start w:val="1"/>
      <w:numFmt w:val="upperLetter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C2268"/>
    <w:multiLevelType w:val="hybridMultilevel"/>
    <w:tmpl w:val="6DA28182"/>
    <w:lvl w:ilvl="0" w:tplc="2FB48B4C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2" w15:restartNumberingAfterBreak="0">
    <w:nsid w:val="1D0E564A"/>
    <w:multiLevelType w:val="hybridMultilevel"/>
    <w:tmpl w:val="73BA45FA"/>
    <w:lvl w:ilvl="0" w:tplc="00983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40D09"/>
    <w:multiLevelType w:val="hybridMultilevel"/>
    <w:tmpl w:val="8870D10C"/>
    <w:lvl w:ilvl="0" w:tplc="AA8EA070">
      <w:start w:val="5"/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4" w15:restartNumberingAfterBreak="0">
    <w:nsid w:val="27966214"/>
    <w:multiLevelType w:val="multilevel"/>
    <w:tmpl w:val="B5CC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E6277F"/>
    <w:multiLevelType w:val="multilevel"/>
    <w:tmpl w:val="DD128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132D09"/>
    <w:multiLevelType w:val="multilevel"/>
    <w:tmpl w:val="CF38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9E4666"/>
    <w:multiLevelType w:val="multilevel"/>
    <w:tmpl w:val="EBF8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E71946"/>
    <w:multiLevelType w:val="multilevel"/>
    <w:tmpl w:val="81E0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6C71D3"/>
    <w:multiLevelType w:val="hybridMultilevel"/>
    <w:tmpl w:val="C9901220"/>
    <w:lvl w:ilvl="0" w:tplc="1DB87FB6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0" w15:restartNumberingAfterBreak="0">
    <w:nsid w:val="46736EB7"/>
    <w:multiLevelType w:val="multilevel"/>
    <w:tmpl w:val="5D5A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9832BF"/>
    <w:multiLevelType w:val="hybridMultilevel"/>
    <w:tmpl w:val="D5406E7A"/>
    <w:lvl w:ilvl="0" w:tplc="E708D138">
      <w:start w:val="1"/>
      <w:numFmt w:val="bullet"/>
      <w:lvlText w:val="-"/>
      <w:lvlJc w:val="left"/>
      <w:pPr>
        <w:ind w:left="720" w:hanging="360"/>
      </w:pPr>
      <w:rPr>
        <w:rFonts w:ascii=".VnTime" w:eastAsia="SimSun" w:hAnsi=".VnTime" w:cs="Aria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65DA2BF0"/>
    <w:multiLevelType w:val="hybridMultilevel"/>
    <w:tmpl w:val="F75C1D4C"/>
    <w:lvl w:ilvl="0" w:tplc="E1E4A5D8">
      <w:start w:val="1"/>
      <w:numFmt w:val="upperLetter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54A8C"/>
    <w:multiLevelType w:val="multilevel"/>
    <w:tmpl w:val="376C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C3636C"/>
    <w:multiLevelType w:val="multilevel"/>
    <w:tmpl w:val="FC50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3E4C4C"/>
    <w:multiLevelType w:val="multilevel"/>
    <w:tmpl w:val="AE16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410CC2"/>
    <w:multiLevelType w:val="multilevel"/>
    <w:tmpl w:val="383E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FF61E1"/>
    <w:multiLevelType w:val="hybridMultilevel"/>
    <w:tmpl w:val="935A78D6"/>
    <w:lvl w:ilvl="0" w:tplc="E380289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num w:numId="1" w16cid:durableId="1860728959">
    <w:abstractNumId w:val="0"/>
  </w:num>
  <w:num w:numId="2" w16cid:durableId="1267887300">
    <w:abstractNumId w:val="2"/>
  </w:num>
  <w:num w:numId="3" w16cid:durableId="1227108153">
    <w:abstractNumId w:val="1"/>
  </w:num>
  <w:num w:numId="4" w16cid:durableId="17196702">
    <w:abstractNumId w:val="5"/>
  </w:num>
  <w:num w:numId="5" w16cid:durableId="664744636">
    <w:abstractNumId w:val="21"/>
  </w:num>
  <w:num w:numId="6" w16cid:durableId="1911579924">
    <w:abstractNumId w:val="19"/>
  </w:num>
  <w:num w:numId="7" w16cid:durableId="982931191">
    <w:abstractNumId w:val="11"/>
  </w:num>
  <w:num w:numId="8" w16cid:durableId="379062224">
    <w:abstractNumId w:val="12"/>
  </w:num>
  <w:num w:numId="9" w16cid:durableId="2054886173">
    <w:abstractNumId w:val="10"/>
  </w:num>
  <w:num w:numId="10" w16cid:durableId="577711135">
    <w:abstractNumId w:val="22"/>
  </w:num>
  <w:num w:numId="11" w16cid:durableId="323167723">
    <w:abstractNumId w:val="15"/>
  </w:num>
  <w:num w:numId="12" w16cid:durableId="1244535741">
    <w:abstractNumId w:val="24"/>
  </w:num>
  <w:num w:numId="13" w16cid:durableId="171379026">
    <w:abstractNumId w:val="16"/>
  </w:num>
  <w:num w:numId="14" w16cid:durableId="2035570596">
    <w:abstractNumId w:val="27"/>
  </w:num>
  <w:num w:numId="15" w16cid:durableId="953637458">
    <w:abstractNumId w:val="13"/>
  </w:num>
  <w:num w:numId="16" w16cid:durableId="361982886">
    <w:abstractNumId w:val="3"/>
  </w:num>
  <w:num w:numId="17" w16cid:durableId="486089282">
    <w:abstractNumId w:val="17"/>
  </w:num>
  <w:num w:numId="18" w16cid:durableId="933634253">
    <w:abstractNumId w:val="23"/>
  </w:num>
  <w:num w:numId="19" w16cid:durableId="1383554404">
    <w:abstractNumId w:val="9"/>
  </w:num>
  <w:num w:numId="20" w16cid:durableId="989597464">
    <w:abstractNumId w:val="7"/>
  </w:num>
  <w:num w:numId="21" w16cid:durableId="1177384928">
    <w:abstractNumId w:val="20"/>
  </w:num>
  <w:num w:numId="22" w16cid:durableId="1084108915">
    <w:abstractNumId w:val="14"/>
  </w:num>
  <w:num w:numId="23" w16cid:durableId="861280573">
    <w:abstractNumId w:val="26"/>
  </w:num>
  <w:num w:numId="24" w16cid:durableId="414596840">
    <w:abstractNumId w:val="25"/>
  </w:num>
  <w:num w:numId="25" w16cid:durableId="387194958">
    <w:abstractNumId w:val="4"/>
  </w:num>
  <w:num w:numId="26" w16cid:durableId="1712337940">
    <w:abstractNumId w:val="6"/>
  </w:num>
  <w:num w:numId="27" w16cid:durableId="1428303422">
    <w:abstractNumId w:val="8"/>
  </w:num>
  <w:num w:numId="28" w16cid:durableId="4203733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E5"/>
    <w:rsid w:val="000003F1"/>
    <w:rsid w:val="00002996"/>
    <w:rsid w:val="000168ED"/>
    <w:rsid w:val="00032C80"/>
    <w:rsid w:val="0004315F"/>
    <w:rsid w:val="0004408C"/>
    <w:rsid w:val="00046BEA"/>
    <w:rsid w:val="000509D7"/>
    <w:rsid w:val="00057AF2"/>
    <w:rsid w:val="00065D31"/>
    <w:rsid w:val="0007104C"/>
    <w:rsid w:val="00071061"/>
    <w:rsid w:val="00071D6D"/>
    <w:rsid w:val="000841B3"/>
    <w:rsid w:val="00096875"/>
    <w:rsid w:val="000B1766"/>
    <w:rsid w:val="000B1CD5"/>
    <w:rsid w:val="000B744D"/>
    <w:rsid w:val="000D0A50"/>
    <w:rsid w:val="000D2781"/>
    <w:rsid w:val="000D33F3"/>
    <w:rsid w:val="000D5606"/>
    <w:rsid w:val="000E2AEC"/>
    <w:rsid w:val="000E5894"/>
    <w:rsid w:val="000F022E"/>
    <w:rsid w:val="000F59F1"/>
    <w:rsid w:val="000F6293"/>
    <w:rsid w:val="00100580"/>
    <w:rsid w:val="00114D0B"/>
    <w:rsid w:val="001179CE"/>
    <w:rsid w:val="00126DF8"/>
    <w:rsid w:val="00132EA6"/>
    <w:rsid w:val="00160F49"/>
    <w:rsid w:val="00164171"/>
    <w:rsid w:val="00174CB0"/>
    <w:rsid w:val="0018440B"/>
    <w:rsid w:val="001879FE"/>
    <w:rsid w:val="001947BD"/>
    <w:rsid w:val="001961EB"/>
    <w:rsid w:val="001A0C66"/>
    <w:rsid w:val="001A38C1"/>
    <w:rsid w:val="001A4929"/>
    <w:rsid w:val="001A49AA"/>
    <w:rsid w:val="001A7240"/>
    <w:rsid w:val="001C014F"/>
    <w:rsid w:val="001D16FA"/>
    <w:rsid w:val="001D3581"/>
    <w:rsid w:val="001D5219"/>
    <w:rsid w:val="001E219A"/>
    <w:rsid w:val="001E5D5C"/>
    <w:rsid w:val="002039DD"/>
    <w:rsid w:val="00214FA5"/>
    <w:rsid w:val="00225689"/>
    <w:rsid w:val="00226284"/>
    <w:rsid w:val="00241A75"/>
    <w:rsid w:val="002435DB"/>
    <w:rsid w:val="002437AC"/>
    <w:rsid w:val="00245AFD"/>
    <w:rsid w:val="00263928"/>
    <w:rsid w:val="00276496"/>
    <w:rsid w:val="00276C12"/>
    <w:rsid w:val="002810AD"/>
    <w:rsid w:val="00287136"/>
    <w:rsid w:val="002953F6"/>
    <w:rsid w:val="002A5E03"/>
    <w:rsid w:val="002B4746"/>
    <w:rsid w:val="002C36CE"/>
    <w:rsid w:val="002D5567"/>
    <w:rsid w:val="002E15CD"/>
    <w:rsid w:val="00301924"/>
    <w:rsid w:val="0030482D"/>
    <w:rsid w:val="00310507"/>
    <w:rsid w:val="00311C47"/>
    <w:rsid w:val="0031648B"/>
    <w:rsid w:val="003242E6"/>
    <w:rsid w:val="003321B0"/>
    <w:rsid w:val="00341DCD"/>
    <w:rsid w:val="0034788D"/>
    <w:rsid w:val="003532C1"/>
    <w:rsid w:val="00354D88"/>
    <w:rsid w:val="00355B5E"/>
    <w:rsid w:val="00357C8C"/>
    <w:rsid w:val="0036247B"/>
    <w:rsid w:val="00374E96"/>
    <w:rsid w:val="00376A94"/>
    <w:rsid w:val="003777FD"/>
    <w:rsid w:val="00380373"/>
    <w:rsid w:val="00392C99"/>
    <w:rsid w:val="003949E6"/>
    <w:rsid w:val="003A040F"/>
    <w:rsid w:val="003A2F15"/>
    <w:rsid w:val="003A7EFF"/>
    <w:rsid w:val="003C471D"/>
    <w:rsid w:val="003D0C16"/>
    <w:rsid w:val="003E261C"/>
    <w:rsid w:val="003E707D"/>
    <w:rsid w:val="003F01A5"/>
    <w:rsid w:val="003F03CF"/>
    <w:rsid w:val="003F164D"/>
    <w:rsid w:val="0040485C"/>
    <w:rsid w:val="00405C8D"/>
    <w:rsid w:val="0040629B"/>
    <w:rsid w:val="00411063"/>
    <w:rsid w:val="00411245"/>
    <w:rsid w:val="00416057"/>
    <w:rsid w:val="004313E9"/>
    <w:rsid w:val="004354EA"/>
    <w:rsid w:val="0044658E"/>
    <w:rsid w:val="00456E0A"/>
    <w:rsid w:val="004921D8"/>
    <w:rsid w:val="00492F4B"/>
    <w:rsid w:val="004B515B"/>
    <w:rsid w:val="004C22EC"/>
    <w:rsid w:val="004E1772"/>
    <w:rsid w:val="004E70B6"/>
    <w:rsid w:val="004F2FB1"/>
    <w:rsid w:val="00513616"/>
    <w:rsid w:val="00522B78"/>
    <w:rsid w:val="00527CEA"/>
    <w:rsid w:val="005341CF"/>
    <w:rsid w:val="00546F8F"/>
    <w:rsid w:val="00557D27"/>
    <w:rsid w:val="005603EC"/>
    <w:rsid w:val="00561864"/>
    <w:rsid w:val="00573040"/>
    <w:rsid w:val="00586B85"/>
    <w:rsid w:val="0059099B"/>
    <w:rsid w:val="005A50C4"/>
    <w:rsid w:val="005B19D0"/>
    <w:rsid w:val="005B3B70"/>
    <w:rsid w:val="005B57E9"/>
    <w:rsid w:val="005C17EA"/>
    <w:rsid w:val="005C2032"/>
    <w:rsid w:val="005C77BC"/>
    <w:rsid w:val="005E4922"/>
    <w:rsid w:val="005F0930"/>
    <w:rsid w:val="005F29D5"/>
    <w:rsid w:val="005F7D33"/>
    <w:rsid w:val="006128FF"/>
    <w:rsid w:val="00620D47"/>
    <w:rsid w:val="0062284B"/>
    <w:rsid w:val="00630BD9"/>
    <w:rsid w:val="00632B4F"/>
    <w:rsid w:val="00633DB2"/>
    <w:rsid w:val="00634982"/>
    <w:rsid w:val="006374B5"/>
    <w:rsid w:val="006478CD"/>
    <w:rsid w:val="00650516"/>
    <w:rsid w:val="00666EA0"/>
    <w:rsid w:val="00670295"/>
    <w:rsid w:val="00690E78"/>
    <w:rsid w:val="0069469E"/>
    <w:rsid w:val="00694D16"/>
    <w:rsid w:val="006A20C9"/>
    <w:rsid w:val="006A27F0"/>
    <w:rsid w:val="006D12A9"/>
    <w:rsid w:val="006E0EF9"/>
    <w:rsid w:val="006F115B"/>
    <w:rsid w:val="007006E5"/>
    <w:rsid w:val="00705BA2"/>
    <w:rsid w:val="007062CE"/>
    <w:rsid w:val="00712AE8"/>
    <w:rsid w:val="007142B3"/>
    <w:rsid w:val="0071506D"/>
    <w:rsid w:val="0071606B"/>
    <w:rsid w:val="007256D9"/>
    <w:rsid w:val="00740823"/>
    <w:rsid w:val="00755A38"/>
    <w:rsid w:val="0076517A"/>
    <w:rsid w:val="007677C6"/>
    <w:rsid w:val="007723DA"/>
    <w:rsid w:val="0077379D"/>
    <w:rsid w:val="0078707D"/>
    <w:rsid w:val="007A3BF0"/>
    <w:rsid w:val="007A70C8"/>
    <w:rsid w:val="007A7855"/>
    <w:rsid w:val="007D25B2"/>
    <w:rsid w:val="007E6B50"/>
    <w:rsid w:val="00800038"/>
    <w:rsid w:val="00802261"/>
    <w:rsid w:val="00824AE5"/>
    <w:rsid w:val="008250B0"/>
    <w:rsid w:val="00832589"/>
    <w:rsid w:val="00844DCE"/>
    <w:rsid w:val="00862048"/>
    <w:rsid w:val="008652CD"/>
    <w:rsid w:val="00865412"/>
    <w:rsid w:val="00867289"/>
    <w:rsid w:val="00867F73"/>
    <w:rsid w:val="00887995"/>
    <w:rsid w:val="008959F3"/>
    <w:rsid w:val="008A0DFD"/>
    <w:rsid w:val="008A37A8"/>
    <w:rsid w:val="008A412F"/>
    <w:rsid w:val="008B0B4C"/>
    <w:rsid w:val="008C1567"/>
    <w:rsid w:val="008C2892"/>
    <w:rsid w:val="008C4125"/>
    <w:rsid w:val="008C4676"/>
    <w:rsid w:val="008D0001"/>
    <w:rsid w:val="008D6286"/>
    <w:rsid w:val="008D7109"/>
    <w:rsid w:val="008E4557"/>
    <w:rsid w:val="008F1869"/>
    <w:rsid w:val="008F1EB7"/>
    <w:rsid w:val="008F3119"/>
    <w:rsid w:val="00904021"/>
    <w:rsid w:val="009068F1"/>
    <w:rsid w:val="00906CAB"/>
    <w:rsid w:val="0092418D"/>
    <w:rsid w:val="00925334"/>
    <w:rsid w:val="00927D6B"/>
    <w:rsid w:val="009318B3"/>
    <w:rsid w:val="00965273"/>
    <w:rsid w:val="0096569E"/>
    <w:rsid w:val="0097131F"/>
    <w:rsid w:val="00972745"/>
    <w:rsid w:val="009731C8"/>
    <w:rsid w:val="009A045E"/>
    <w:rsid w:val="009A4AE1"/>
    <w:rsid w:val="009B1ECB"/>
    <w:rsid w:val="009C587A"/>
    <w:rsid w:val="009C5E39"/>
    <w:rsid w:val="009C6313"/>
    <w:rsid w:val="009D3D32"/>
    <w:rsid w:val="009E1460"/>
    <w:rsid w:val="009E1C8F"/>
    <w:rsid w:val="009E2412"/>
    <w:rsid w:val="009F533D"/>
    <w:rsid w:val="00A032FD"/>
    <w:rsid w:val="00A0352C"/>
    <w:rsid w:val="00A04621"/>
    <w:rsid w:val="00A17C8F"/>
    <w:rsid w:val="00A2047D"/>
    <w:rsid w:val="00A21ECE"/>
    <w:rsid w:val="00A240C8"/>
    <w:rsid w:val="00A324E9"/>
    <w:rsid w:val="00A32D57"/>
    <w:rsid w:val="00A35561"/>
    <w:rsid w:val="00A443AF"/>
    <w:rsid w:val="00A4477C"/>
    <w:rsid w:val="00A52660"/>
    <w:rsid w:val="00A5773E"/>
    <w:rsid w:val="00A755D5"/>
    <w:rsid w:val="00A871E6"/>
    <w:rsid w:val="00AA0FC9"/>
    <w:rsid w:val="00AB05F1"/>
    <w:rsid w:val="00AC6B30"/>
    <w:rsid w:val="00AD6D4A"/>
    <w:rsid w:val="00AF2E53"/>
    <w:rsid w:val="00AF6679"/>
    <w:rsid w:val="00B03141"/>
    <w:rsid w:val="00B075E7"/>
    <w:rsid w:val="00B127BA"/>
    <w:rsid w:val="00B13B54"/>
    <w:rsid w:val="00B3677D"/>
    <w:rsid w:val="00B37385"/>
    <w:rsid w:val="00B37D05"/>
    <w:rsid w:val="00B4067D"/>
    <w:rsid w:val="00B43EFA"/>
    <w:rsid w:val="00B519F9"/>
    <w:rsid w:val="00B658E1"/>
    <w:rsid w:val="00B74FA3"/>
    <w:rsid w:val="00B8163C"/>
    <w:rsid w:val="00B859DF"/>
    <w:rsid w:val="00B860EC"/>
    <w:rsid w:val="00B87CCC"/>
    <w:rsid w:val="00B87DCD"/>
    <w:rsid w:val="00B92F02"/>
    <w:rsid w:val="00B938CD"/>
    <w:rsid w:val="00B943FC"/>
    <w:rsid w:val="00B96368"/>
    <w:rsid w:val="00BA2438"/>
    <w:rsid w:val="00BA4216"/>
    <w:rsid w:val="00BA4D14"/>
    <w:rsid w:val="00BA5B78"/>
    <w:rsid w:val="00BB59C6"/>
    <w:rsid w:val="00BC1D48"/>
    <w:rsid w:val="00BC431A"/>
    <w:rsid w:val="00BE4AE4"/>
    <w:rsid w:val="00BF1DD0"/>
    <w:rsid w:val="00C0378E"/>
    <w:rsid w:val="00C07E87"/>
    <w:rsid w:val="00C17766"/>
    <w:rsid w:val="00C20A6F"/>
    <w:rsid w:val="00C27831"/>
    <w:rsid w:val="00C401C2"/>
    <w:rsid w:val="00C541AD"/>
    <w:rsid w:val="00C56934"/>
    <w:rsid w:val="00C64FB8"/>
    <w:rsid w:val="00C75FB3"/>
    <w:rsid w:val="00C84A4F"/>
    <w:rsid w:val="00C96CC8"/>
    <w:rsid w:val="00CA223C"/>
    <w:rsid w:val="00CA76A8"/>
    <w:rsid w:val="00CB23D4"/>
    <w:rsid w:val="00CC1A70"/>
    <w:rsid w:val="00CC5AEC"/>
    <w:rsid w:val="00CE2C58"/>
    <w:rsid w:val="00CF5536"/>
    <w:rsid w:val="00CF776E"/>
    <w:rsid w:val="00D012FE"/>
    <w:rsid w:val="00D04474"/>
    <w:rsid w:val="00D23502"/>
    <w:rsid w:val="00D5046A"/>
    <w:rsid w:val="00D51C69"/>
    <w:rsid w:val="00D81D7A"/>
    <w:rsid w:val="00D94760"/>
    <w:rsid w:val="00DA2079"/>
    <w:rsid w:val="00DC3336"/>
    <w:rsid w:val="00DD4F35"/>
    <w:rsid w:val="00DE270B"/>
    <w:rsid w:val="00DF1934"/>
    <w:rsid w:val="00E01F4D"/>
    <w:rsid w:val="00E060A8"/>
    <w:rsid w:val="00E105CF"/>
    <w:rsid w:val="00E22FBF"/>
    <w:rsid w:val="00E31F80"/>
    <w:rsid w:val="00E32AE5"/>
    <w:rsid w:val="00E35CC5"/>
    <w:rsid w:val="00E44445"/>
    <w:rsid w:val="00E50F30"/>
    <w:rsid w:val="00E61FCC"/>
    <w:rsid w:val="00E6512D"/>
    <w:rsid w:val="00E67AF3"/>
    <w:rsid w:val="00E74039"/>
    <w:rsid w:val="00E81F1B"/>
    <w:rsid w:val="00E84187"/>
    <w:rsid w:val="00E9720A"/>
    <w:rsid w:val="00EB6FDE"/>
    <w:rsid w:val="00ED6CE5"/>
    <w:rsid w:val="00EE39BE"/>
    <w:rsid w:val="00EE3A05"/>
    <w:rsid w:val="00EF3E0A"/>
    <w:rsid w:val="00F16349"/>
    <w:rsid w:val="00F25FA6"/>
    <w:rsid w:val="00F275CB"/>
    <w:rsid w:val="00F34872"/>
    <w:rsid w:val="00F50E1A"/>
    <w:rsid w:val="00F5123C"/>
    <w:rsid w:val="00F512AC"/>
    <w:rsid w:val="00F545DD"/>
    <w:rsid w:val="00F63D40"/>
    <w:rsid w:val="00F63D54"/>
    <w:rsid w:val="00F6469E"/>
    <w:rsid w:val="00F659F7"/>
    <w:rsid w:val="00F675CA"/>
    <w:rsid w:val="00F85F31"/>
    <w:rsid w:val="00F86D80"/>
    <w:rsid w:val="00F875AA"/>
    <w:rsid w:val="00F907AE"/>
    <w:rsid w:val="00FB22BC"/>
    <w:rsid w:val="00FB341F"/>
    <w:rsid w:val="00FB58FD"/>
    <w:rsid w:val="00FB62B5"/>
    <w:rsid w:val="00FC46D6"/>
    <w:rsid w:val="00FC6718"/>
    <w:rsid w:val="00FD6C04"/>
    <w:rsid w:val="00FE2C37"/>
    <w:rsid w:val="00FF1A65"/>
    <w:rsid w:val="00FF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9BF0D1"/>
  <w15:docId w15:val="{A55B1B89-F31A-4E33-A9D7-1DC72847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CE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A32D57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51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516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516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CE5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8D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8D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NormalWeb">
    <w:name w:val="Normal (Web)"/>
    <w:basedOn w:val="Normal"/>
    <w:uiPriority w:val="99"/>
    <w:unhideWhenUsed/>
    <w:rsid w:val="000F022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A32D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FD6C04"/>
    <w:rPr>
      <w:rFonts w:cs="Times New Roman"/>
    </w:rPr>
  </w:style>
  <w:style w:type="character" w:customStyle="1" w:styleId="NoSpacingChar">
    <w:name w:val="No Spacing Char"/>
    <w:link w:val="NoSpacing"/>
    <w:uiPriority w:val="1"/>
    <w:locked/>
    <w:rsid w:val="00965273"/>
    <w:rPr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965273"/>
    <w:pPr>
      <w:widowControl/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en-US"/>
    </w:rPr>
  </w:style>
  <w:style w:type="table" w:styleId="TableGrid">
    <w:name w:val="Table Grid"/>
    <w:basedOn w:val="TableNormal"/>
    <w:uiPriority w:val="39"/>
    <w:rsid w:val="00965273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650516"/>
    <w:rPr>
      <w:rFonts w:asciiTheme="majorHAnsi" w:eastAsiaTheme="majorEastAsia" w:hAnsiTheme="majorHAnsi" w:cs="Mangal"/>
      <w:color w:val="365F91" w:themeColor="accent1" w:themeShade="BF"/>
      <w:kern w:val="2"/>
      <w:sz w:val="26"/>
      <w:szCs w:val="23"/>
      <w:lang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516"/>
    <w:rPr>
      <w:rFonts w:asciiTheme="majorHAnsi" w:eastAsiaTheme="majorEastAsia" w:hAnsiTheme="majorHAnsi" w:cs="Mangal"/>
      <w:color w:val="243F60" w:themeColor="accent1" w:themeShade="7F"/>
      <w:kern w:val="2"/>
      <w:sz w:val="24"/>
      <w:szCs w:val="21"/>
      <w:lang w:eastAsia="hi-IN" w:bidi="hi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516"/>
    <w:rPr>
      <w:rFonts w:asciiTheme="majorHAnsi" w:eastAsiaTheme="majorEastAsia" w:hAnsiTheme="majorHAnsi" w:cs="Mangal"/>
      <w:i/>
      <w:iCs/>
      <w:color w:val="365F91" w:themeColor="accent1" w:themeShade="BF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15</Pages>
  <Words>3580</Words>
  <Characters>20410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Uyen Ngo</cp:lastModifiedBy>
  <cp:revision>81</cp:revision>
  <cp:lastPrinted>2026-01-28T14:46:00Z</cp:lastPrinted>
  <dcterms:created xsi:type="dcterms:W3CDTF">2024-01-14T23:20:00Z</dcterms:created>
  <dcterms:modified xsi:type="dcterms:W3CDTF">2026-01-28T15:13:00Z</dcterms:modified>
</cp:coreProperties>
</file>