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BEF2" w14:textId="5E8D4ABD" w:rsidR="00903E24" w:rsidRPr="00E13739" w:rsidRDefault="00903E24" w:rsidP="00903E24">
      <w:pPr>
        <w:jc w:val="center"/>
        <w:rPr>
          <w:b/>
          <w:i/>
          <w:color w:val="000000" w:themeColor="text1"/>
          <w:sz w:val="28"/>
          <w:szCs w:val="28"/>
        </w:rPr>
      </w:pPr>
      <w:r w:rsidRPr="00E13739">
        <w:rPr>
          <w:b/>
          <w:color w:val="000000" w:themeColor="text1"/>
          <w:sz w:val="28"/>
          <w:szCs w:val="28"/>
        </w:rPr>
        <w:t xml:space="preserve">KẾ HOẠCH </w:t>
      </w:r>
      <w:r w:rsidR="00C342BF">
        <w:rPr>
          <w:b/>
          <w:color w:val="000000" w:themeColor="text1"/>
          <w:sz w:val="28"/>
          <w:szCs w:val="28"/>
        </w:rPr>
        <w:t>GIÁO</w:t>
      </w:r>
      <w:r w:rsidR="00C342BF">
        <w:rPr>
          <w:b/>
          <w:color w:val="000000" w:themeColor="text1"/>
          <w:sz w:val="28"/>
          <w:szCs w:val="28"/>
          <w:lang w:val="vi-VN"/>
        </w:rPr>
        <w:t xml:space="preserve"> DỤC </w:t>
      </w:r>
      <w:r w:rsidRPr="00E13739">
        <w:rPr>
          <w:b/>
          <w:color w:val="000000" w:themeColor="text1"/>
          <w:sz w:val="28"/>
          <w:szCs w:val="28"/>
        </w:rPr>
        <w:t>TUẦN 4</w:t>
      </w:r>
    </w:p>
    <w:p w14:paraId="7B13F4B2" w14:textId="77777777" w:rsidR="00903E24" w:rsidRPr="000C2A5F" w:rsidRDefault="00903E24" w:rsidP="00903E24">
      <w:pPr>
        <w:jc w:val="center"/>
        <w:rPr>
          <w:b/>
          <w:i/>
          <w:color w:val="000000" w:themeColor="text1"/>
          <w:sz w:val="28"/>
          <w:szCs w:val="28"/>
          <w:lang w:val="vi-VN"/>
        </w:rPr>
      </w:pPr>
      <w:proofErr w:type="spellStart"/>
      <w:r w:rsidRPr="00E13739">
        <w:rPr>
          <w:b/>
          <w:i/>
          <w:color w:val="000000" w:themeColor="text1"/>
          <w:sz w:val="28"/>
          <w:szCs w:val="28"/>
        </w:rPr>
        <w:t>Chủ</w:t>
      </w:r>
      <w:proofErr w:type="spellEnd"/>
      <w:r w:rsidRPr="00E13739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i/>
          <w:color w:val="000000" w:themeColor="text1"/>
          <w:sz w:val="28"/>
          <w:szCs w:val="28"/>
        </w:rPr>
        <w:t>đề</w:t>
      </w:r>
      <w:proofErr w:type="spellEnd"/>
      <w:r w:rsidRPr="00E13739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i/>
          <w:color w:val="000000" w:themeColor="text1"/>
          <w:sz w:val="28"/>
          <w:szCs w:val="28"/>
        </w:rPr>
        <w:t>nhánh</w:t>
      </w:r>
      <w:proofErr w:type="spellEnd"/>
      <w:r w:rsidRPr="00E13739">
        <w:rPr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FE5084">
        <w:rPr>
          <w:b/>
          <w:bCs/>
          <w:i/>
          <w:iCs/>
          <w:sz w:val="28"/>
          <w:szCs w:val="28"/>
        </w:rPr>
        <w:t>Bé</w:t>
      </w:r>
      <w:proofErr w:type="spellEnd"/>
      <w:r w:rsidRPr="00FE508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5084">
        <w:rPr>
          <w:b/>
          <w:bCs/>
          <w:i/>
          <w:iCs/>
          <w:sz w:val="28"/>
          <w:szCs w:val="28"/>
        </w:rPr>
        <w:t>yêu</w:t>
      </w:r>
      <w:proofErr w:type="spellEnd"/>
      <w:r w:rsidRPr="00FE508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5084">
        <w:rPr>
          <w:b/>
          <w:bCs/>
          <w:i/>
          <w:iCs/>
          <w:sz w:val="28"/>
          <w:szCs w:val="28"/>
        </w:rPr>
        <w:t>cô</w:t>
      </w:r>
      <w:proofErr w:type="spellEnd"/>
      <w:r w:rsidRPr="00FE508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5084">
        <w:rPr>
          <w:b/>
          <w:bCs/>
          <w:i/>
          <w:iCs/>
          <w:sz w:val="28"/>
          <w:szCs w:val="28"/>
        </w:rPr>
        <w:t>chú</w:t>
      </w:r>
      <w:proofErr w:type="spellEnd"/>
      <w:r w:rsidRPr="00FE508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5084">
        <w:rPr>
          <w:b/>
          <w:bCs/>
          <w:i/>
          <w:iCs/>
          <w:sz w:val="28"/>
          <w:szCs w:val="28"/>
        </w:rPr>
        <w:t>bộ</w:t>
      </w:r>
      <w:proofErr w:type="spellEnd"/>
      <w:r w:rsidRPr="00FE508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E5084">
        <w:rPr>
          <w:b/>
          <w:bCs/>
          <w:i/>
          <w:iCs/>
          <w:sz w:val="28"/>
          <w:szCs w:val="28"/>
        </w:rPr>
        <w:t>đội</w:t>
      </w:r>
      <w:proofErr w:type="spellEnd"/>
    </w:p>
    <w:p w14:paraId="479F4600" w14:textId="77777777" w:rsidR="00903E24" w:rsidRPr="00E13739" w:rsidRDefault="00903E24" w:rsidP="00903E24">
      <w:pPr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E13739">
        <w:rPr>
          <w:i/>
          <w:color w:val="000000" w:themeColor="text1"/>
          <w:sz w:val="28"/>
          <w:szCs w:val="28"/>
        </w:rPr>
        <w:t>Thời</w:t>
      </w:r>
      <w:proofErr w:type="spellEnd"/>
      <w:r w:rsidRPr="00E13739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i/>
          <w:color w:val="000000" w:themeColor="text1"/>
          <w:sz w:val="28"/>
          <w:szCs w:val="28"/>
        </w:rPr>
        <w:t>gian</w:t>
      </w:r>
      <w:proofErr w:type="spellEnd"/>
      <w:r w:rsidRPr="00E13739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i/>
          <w:color w:val="000000" w:themeColor="text1"/>
          <w:sz w:val="28"/>
          <w:szCs w:val="28"/>
        </w:rPr>
        <w:t>thực</w:t>
      </w:r>
      <w:proofErr w:type="spellEnd"/>
      <w:r w:rsidRPr="00E13739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i/>
          <w:color w:val="000000" w:themeColor="text1"/>
          <w:sz w:val="28"/>
          <w:szCs w:val="28"/>
        </w:rPr>
        <w:t>hiện</w:t>
      </w:r>
      <w:proofErr w:type="spellEnd"/>
      <w:r w:rsidRPr="00E13739">
        <w:rPr>
          <w:i/>
          <w:color w:val="000000" w:themeColor="text1"/>
          <w:sz w:val="28"/>
          <w:szCs w:val="28"/>
        </w:rPr>
        <w:t xml:space="preserve">: </w:t>
      </w:r>
      <w:proofErr w:type="spellStart"/>
      <w:r w:rsidRPr="00E13739">
        <w:rPr>
          <w:i/>
          <w:color w:val="000000" w:themeColor="text1"/>
          <w:sz w:val="28"/>
          <w:szCs w:val="28"/>
        </w:rPr>
        <w:t>Từ</w:t>
      </w:r>
      <w:proofErr w:type="spellEnd"/>
      <w:r w:rsidRPr="00E13739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18</w:t>
      </w:r>
      <w:r w:rsidRPr="00E13739">
        <w:rPr>
          <w:i/>
          <w:color w:val="000000" w:themeColor="text1"/>
          <w:sz w:val="28"/>
          <w:szCs w:val="28"/>
        </w:rPr>
        <w:t xml:space="preserve">/ 12 </w:t>
      </w:r>
      <w:proofErr w:type="spellStart"/>
      <w:r w:rsidRPr="00E13739">
        <w:rPr>
          <w:i/>
          <w:color w:val="000000" w:themeColor="text1"/>
          <w:sz w:val="28"/>
          <w:szCs w:val="28"/>
        </w:rPr>
        <w:t>đến</w:t>
      </w:r>
      <w:proofErr w:type="spellEnd"/>
      <w:r w:rsidRPr="00E13739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22</w:t>
      </w:r>
      <w:r w:rsidRPr="00E13739">
        <w:rPr>
          <w:i/>
          <w:color w:val="000000" w:themeColor="text1"/>
          <w:sz w:val="28"/>
          <w:szCs w:val="28"/>
        </w:rPr>
        <w:t xml:space="preserve">/ 12 / </w:t>
      </w:r>
      <w:r>
        <w:rPr>
          <w:i/>
          <w:color w:val="000000" w:themeColor="text1"/>
          <w:sz w:val="28"/>
          <w:szCs w:val="28"/>
        </w:rPr>
        <w:t>2023</w:t>
      </w:r>
      <w:r w:rsidRPr="00E13739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903E24" w:rsidRPr="00E13739" w14:paraId="533EE013" w14:textId="77777777" w:rsidTr="00A97CDB">
        <w:tc>
          <w:tcPr>
            <w:tcW w:w="1477" w:type="dxa"/>
          </w:tcPr>
          <w:p w14:paraId="444D5939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6664B6C6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40C4A651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532D49D7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0B76A3D6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6177FD57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sáu</w:t>
            </w:r>
            <w:proofErr w:type="spellEnd"/>
          </w:p>
        </w:tc>
      </w:tr>
      <w:tr w:rsidR="00903E24" w:rsidRPr="00E13739" w14:paraId="15BEB727" w14:textId="77777777" w:rsidTr="00A97CDB">
        <w:trPr>
          <w:trHeight w:val="1998"/>
        </w:trPr>
        <w:tc>
          <w:tcPr>
            <w:tcW w:w="1477" w:type="dxa"/>
            <w:vAlign w:val="center"/>
          </w:tcPr>
          <w:p w14:paraId="2E272134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2E319BBD" w14:textId="77777777" w:rsidR="00903E24" w:rsidRPr="00E13739" w:rsidRDefault="00903E24" w:rsidP="00A97CD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>”</w:t>
            </w:r>
          </w:p>
          <w:p w14:paraId="40305EF4" w14:textId="77777777" w:rsidR="00903E24" w:rsidRPr="00E13739" w:rsidRDefault="00903E24" w:rsidP="00A97CDB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Hô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hấp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Gà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gáy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1AB78073" w14:textId="77777777" w:rsidR="00903E24" w:rsidRPr="00E13739" w:rsidRDefault="00903E24" w:rsidP="00A97CDB">
            <w:pPr>
              <w:tabs>
                <w:tab w:val="left" w:pos="5821"/>
              </w:tabs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gập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khuỷu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0CC76C09" w14:textId="77777777" w:rsidR="00903E24" w:rsidRPr="00E13739" w:rsidRDefault="00903E24" w:rsidP="00A97CDB">
            <w:pPr>
              <w:tabs>
                <w:tab w:val="left" w:pos="5821"/>
              </w:tabs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Bụng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nghiêng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598847D8" w14:textId="77777777" w:rsidR="00903E24" w:rsidRPr="00E13739" w:rsidRDefault="00903E24" w:rsidP="00A97CDB">
            <w:pPr>
              <w:tabs>
                <w:tab w:val="left" w:pos="5821"/>
              </w:tabs>
              <w:rPr>
                <w:color w:val="000000" w:themeColor="text1"/>
                <w:spacing w:val="-6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Ngồi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xổm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   </w:t>
            </w:r>
          </w:p>
          <w:p w14:paraId="5C391A9C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tách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chụm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kết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hạ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pacing w:val="-6"/>
                <w:sz w:val="28"/>
                <w:szCs w:val="28"/>
              </w:rPr>
              <w:t>xuống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03E24" w:rsidRPr="00E13739" w14:paraId="7A59795E" w14:textId="77777777" w:rsidTr="00A97CDB">
        <w:trPr>
          <w:trHeight w:val="841"/>
        </w:trPr>
        <w:tc>
          <w:tcPr>
            <w:tcW w:w="1477" w:type="dxa"/>
            <w:vAlign w:val="center"/>
          </w:tcPr>
          <w:p w14:paraId="50851CE6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1DB27335" w14:textId="77777777" w:rsidR="00903E24" w:rsidRPr="00E13739" w:rsidRDefault="00903E24" w:rsidP="00903E24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phân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vai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>:</w:t>
            </w:r>
            <w:r w:rsidRPr="00E13739">
              <w:rPr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Cửa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hàng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nấu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ăn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bác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sĩ</w:t>
            </w:r>
            <w:proofErr w:type="spellEnd"/>
            <w:r>
              <w:rPr>
                <w:b/>
                <w:bCs/>
                <w:color w:val="000000" w:themeColor="text1"/>
                <w:lang w:val="vi-VN"/>
              </w:rPr>
              <w:t>, cô chú bộ đội</w:t>
            </w:r>
          </w:p>
          <w:p w14:paraId="61FA6EF3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F7F510B" w14:textId="77777777" w:rsidR="00903E24" w:rsidRPr="00E13739" w:rsidRDefault="00903E24" w:rsidP="00903E24">
            <w:pPr>
              <w:widowControl w:val="0"/>
              <w:numPr>
                <w:ilvl w:val="0"/>
                <w:numId w:val="11"/>
              </w:numPr>
              <w:suppressAutoHyphens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</w:p>
          <w:p w14:paraId="3254FAFF" w14:textId="77777777" w:rsidR="00903E24" w:rsidRPr="00E13739" w:rsidRDefault="00903E24" w:rsidP="00A97CDB">
            <w:pPr>
              <w:ind w:left="72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12DE6FA" w14:textId="77777777" w:rsidR="00903E24" w:rsidRPr="00E13739" w:rsidRDefault="00903E24" w:rsidP="00903E24">
            <w:pPr>
              <w:widowControl w:val="0"/>
              <w:numPr>
                <w:ilvl w:val="0"/>
                <w:numId w:val="11"/>
              </w:numPr>
              <w:suppressAutoHyphens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món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5902AC3B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nấu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; bánh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kẹo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lồng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....</w:t>
            </w:r>
          </w:p>
          <w:p w14:paraId="5696421A" w14:textId="77777777" w:rsidR="00903E24" w:rsidRPr="00E13739" w:rsidRDefault="00903E24" w:rsidP="00A97CD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5D72CF9D" w14:textId="77777777" w:rsidR="00903E24" w:rsidRPr="00E13739" w:rsidRDefault="00903E24" w:rsidP="00903E24">
            <w:pPr>
              <w:widowControl w:val="0"/>
              <w:numPr>
                <w:ilvl w:val="0"/>
                <w:numId w:val="12"/>
              </w:numPr>
              <w:suppressAutoHyphens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189390A8" w14:textId="77777777" w:rsidR="00903E24" w:rsidRPr="00E13739" w:rsidRDefault="00903E24" w:rsidP="00903E24">
            <w:pPr>
              <w:widowControl w:val="0"/>
              <w:numPr>
                <w:ilvl w:val="0"/>
                <w:numId w:val="12"/>
              </w:numPr>
              <w:suppressAutoHyphens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0212F9B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442C3E73" w14:textId="77777777" w:rsidR="00903E24" w:rsidRPr="00E13739" w:rsidRDefault="00903E24" w:rsidP="00903E24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xây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dựng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Xây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r w:rsidRPr="00E13739">
              <w:rPr>
                <w:b/>
                <w:bCs/>
                <w:color w:val="000000" w:themeColor="text1"/>
                <w:lang w:val="vi-VN"/>
              </w:rPr>
              <w:t xml:space="preserve">doanh trại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bộ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đội</w:t>
            </w:r>
            <w:proofErr w:type="spellEnd"/>
          </w:p>
          <w:p w14:paraId="7064A667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</w:p>
          <w:p w14:paraId="6050BB72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lắp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ráp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Sỏi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que,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hạt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thảm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</w:t>
            </w:r>
          </w:p>
          <w:p w14:paraId="1433F256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doanh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7E492A1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6D9E59C" w14:textId="77777777" w:rsidR="00903E24" w:rsidRPr="00E13739" w:rsidRDefault="00903E24" w:rsidP="00903E24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360"/>
              <w:rPr>
                <w:b/>
                <w:bCs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học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tập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>: Xem</w:t>
            </w:r>
            <w:r w:rsidRPr="00E13739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tranh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ảnh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về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các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cô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chú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bộ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đội</w:t>
            </w:r>
            <w:proofErr w:type="spellEnd"/>
          </w:p>
          <w:p w14:paraId="704A5135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6E1A5FA7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4D47E2F" w14:textId="77777777" w:rsidR="00903E24" w:rsidRPr="00E13739" w:rsidRDefault="00903E24" w:rsidP="00A97CDB">
            <w:pPr>
              <w:autoSpaceDE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66F995EE" w14:textId="77777777" w:rsidR="00903E24" w:rsidRPr="00E13739" w:rsidRDefault="00903E24" w:rsidP="00903E24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6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E13739">
              <w:rPr>
                <w:b/>
                <w:bCs/>
                <w:color w:val="000000" w:themeColor="text1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nghệ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</w:rPr>
              <w:t>thuật</w:t>
            </w:r>
            <w:proofErr w:type="spellEnd"/>
            <w:r w:rsidRPr="00E13739"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Tô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màu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cô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chú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bộ</w:t>
            </w:r>
            <w:proofErr w:type="spellEnd"/>
            <w:r w:rsidRPr="00E13739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spellStart"/>
            <w:r w:rsidRPr="00E13739">
              <w:rPr>
                <w:rFonts w:eastAsia="Times New Roman"/>
                <w:b/>
                <w:color w:val="000000" w:themeColor="text1"/>
              </w:rPr>
              <w:t>đội</w:t>
            </w:r>
            <w:proofErr w:type="spellEnd"/>
          </w:p>
          <w:p w14:paraId="0FF9C8E5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C9CAF36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Tranh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sáp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21FAA966" w14:textId="77777777" w:rsidR="00903E24" w:rsidRPr="00E13739" w:rsidRDefault="00903E24" w:rsidP="00A97CD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28416E6B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lastRenderedPageBreak/>
              <w:t>xây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135D9D5" w14:textId="77777777" w:rsidR="00903E24" w:rsidRPr="00E13739" w:rsidRDefault="00903E24" w:rsidP="00A97CDB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.</w:t>
            </w: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*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xanh</w:t>
            </w:r>
            <w:proofErr w:type="spellEnd"/>
          </w:p>
          <w:p w14:paraId="39F2ADDA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nhổ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cỏ</w:t>
            </w:r>
            <w:proofErr w:type="spellEnd"/>
          </w:p>
          <w:p w14:paraId="2E044635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...</w:t>
            </w:r>
          </w:p>
          <w:p w14:paraId="75063A10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0AEE7DB7" w14:textId="77777777" w:rsidR="00903E24" w:rsidRPr="00E13739" w:rsidRDefault="00903E24" w:rsidP="00A97CDB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03E24" w:rsidRPr="00E13739" w14:paraId="3376EF19" w14:textId="77777777" w:rsidTr="00A97CDB">
        <w:trPr>
          <w:trHeight w:val="3114"/>
        </w:trPr>
        <w:tc>
          <w:tcPr>
            <w:tcW w:w="1477" w:type="dxa"/>
            <w:vAlign w:val="center"/>
          </w:tcPr>
          <w:p w14:paraId="55920B93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5ED2ED21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22/12</w:t>
            </w:r>
          </w:p>
          <w:p w14:paraId="5CDFE5F3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13739">
              <w:rPr>
                <w:color w:val="000000" w:themeColor="text1"/>
                <w:sz w:val="28"/>
                <w:szCs w:val="28"/>
                <w:lang w:val="vi-VN"/>
              </w:rPr>
              <w:t xml:space="preserve">Trò chơi dân gian: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vịt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cạn</w:t>
            </w:r>
            <w:proofErr w:type="spellEnd"/>
          </w:p>
          <w:p w14:paraId="148588C0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  <w:p w14:paraId="61DBEFAF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4D8706C8" w14:textId="77777777" w:rsidR="00903E24" w:rsidRPr="00F94290" w:rsidRDefault="00903E24" w:rsidP="00A97C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4290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F942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F9429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290">
              <w:rPr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501C0A4F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</w:p>
          <w:p w14:paraId="5EC468DE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chiến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sĩ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tí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hon</w:t>
            </w:r>
          </w:p>
          <w:p w14:paraId="2FF7E344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  <w:p w14:paraId="53D680A4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671204B8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bookmarkStart w:id="0" w:name="_Hlk122292285"/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bookmarkEnd w:id="0"/>
          <w:p w14:paraId="394BEB53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</w:p>
          <w:p w14:paraId="308F98E2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do.</w:t>
            </w:r>
          </w:p>
          <w:p w14:paraId="0FE8E5C1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4C2D3CF" w14:textId="77777777" w:rsidR="00903E24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22/12</w:t>
            </w:r>
          </w:p>
          <w:p w14:paraId="71449CF7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hòan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hảo</w:t>
            </w:r>
            <w:proofErr w:type="spellEnd"/>
          </w:p>
          <w:p w14:paraId="704697CE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</w:tc>
        <w:tc>
          <w:tcPr>
            <w:tcW w:w="1697" w:type="dxa"/>
            <w:gridSpan w:val="2"/>
          </w:tcPr>
          <w:p w14:paraId="5F3A9F36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</w:p>
          <w:p w14:paraId="66FAD1AD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:  Tung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nữa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3F4ACBBD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do</w:t>
            </w:r>
          </w:p>
        </w:tc>
      </w:tr>
      <w:tr w:rsidR="00903E24" w:rsidRPr="00E13739" w14:paraId="103B39EB" w14:textId="77777777" w:rsidTr="00A97CDB">
        <w:trPr>
          <w:trHeight w:val="1493"/>
        </w:trPr>
        <w:tc>
          <w:tcPr>
            <w:tcW w:w="1477" w:type="dxa"/>
            <w:vAlign w:val="center"/>
          </w:tcPr>
          <w:p w14:paraId="74BF58F6" w14:textId="77777777" w:rsidR="00903E24" w:rsidRPr="00E13739" w:rsidRDefault="00903E24" w:rsidP="00A97CDB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BC4CF20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84ADEE8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6B5653DA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69DBCFD9" w14:textId="77777777" w:rsidR="00903E24" w:rsidRPr="00E13739" w:rsidRDefault="00903E24" w:rsidP="00A97CDB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rFonts w:eastAsia="MS Mincho"/>
                <w:b/>
                <w:color w:val="000000" w:themeColor="text1"/>
                <w:sz w:val="28"/>
                <w:szCs w:val="28"/>
              </w:rPr>
              <w:t>KPKH</w:t>
            </w:r>
          </w:p>
          <w:p w14:paraId="30C1A933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binh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084DC8D" w14:textId="77777777" w:rsidR="00903E24" w:rsidRPr="003B6315" w:rsidRDefault="00903E24" w:rsidP="00A97CD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540DCA97" w14:textId="77777777" w:rsidR="00903E24" w:rsidRPr="00E13739" w:rsidRDefault="00903E24" w:rsidP="00A97CDB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rFonts w:eastAsia="MS Mincho"/>
                <w:b/>
                <w:color w:val="000000" w:themeColor="text1"/>
                <w:sz w:val="28"/>
                <w:szCs w:val="28"/>
              </w:rPr>
              <w:t>VĂN HỌC</w:t>
            </w:r>
          </w:p>
          <w:p w14:paraId="3021D3A1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quân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mưa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CC099FD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23E031DD" w14:textId="77777777" w:rsidR="00903E24" w:rsidRDefault="00903E24" w:rsidP="00A97C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TOÁN</w:t>
            </w:r>
          </w:p>
          <w:p w14:paraId="6AE5B28A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Xác định phía trái phía phải của bạn khác và đối tượng khác</w:t>
            </w:r>
          </w:p>
        </w:tc>
        <w:tc>
          <w:tcPr>
            <w:tcW w:w="1728" w:type="dxa"/>
          </w:tcPr>
          <w:p w14:paraId="08FF4E60" w14:textId="77777777" w:rsidR="00903E24" w:rsidRPr="00E13739" w:rsidRDefault="00903E24" w:rsidP="00A97C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 TẠO HÌNH</w:t>
            </w:r>
          </w:p>
          <w:p w14:paraId="456E5E44" w14:textId="77777777" w:rsidR="00903E24" w:rsidRPr="003B6315" w:rsidRDefault="00903E24" w:rsidP="00A97CD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thiệp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62322AE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14:paraId="7CF64E17" w14:textId="77777777" w:rsidR="00903E24" w:rsidRPr="00E13739" w:rsidRDefault="00903E24" w:rsidP="00A97C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b/>
                <w:color w:val="000000" w:themeColor="text1"/>
                <w:sz w:val="28"/>
                <w:szCs w:val="28"/>
              </w:rPr>
              <w:t>LQCC</w:t>
            </w:r>
          </w:p>
          <w:p w14:paraId="101EC33E" w14:textId="77777777" w:rsidR="00903E24" w:rsidRPr="00483E20" w:rsidRDefault="00903E24" w:rsidP="00A97CD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quen nhóm chữ l, m, n </w:t>
            </w:r>
          </w:p>
          <w:p w14:paraId="0734D0CF" w14:textId="77777777" w:rsidR="00903E24" w:rsidRPr="00E13739" w:rsidRDefault="00903E24" w:rsidP="00A97C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3E24" w:rsidRPr="00E13739" w14:paraId="4552833E" w14:textId="77777777" w:rsidTr="00A97CDB">
        <w:trPr>
          <w:trHeight w:val="1277"/>
        </w:trPr>
        <w:tc>
          <w:tcPr>
            <w:tcW w:w="1477" w:type="dxa"/>
            <w:vAlign w:val="center"/>
          </w:tcPr>
          <w:p w14:paraId="4B299FFF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color w:val="000000" w:themeColor="text1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16EBD940" w14:textId="77777777" w:rsidR="00903E24" w:rsidRPr="00E13739" w:rsidRDefault="00903E24" w:rsidP="00A97CD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….</w:t>
            </w:r>
          </w:p>
          <w:p w14:paraId="70FA1708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ngon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903E24" w:rsidRPr="00E13739" w14:paraId="6321AC8F" w14:textId="77777777" w:rsidTr="00A97CDB">
        <w:trPr>
          <w:trHeight w:val="2705"/>
        </w:trPr>
        <w:tc>
          <w:tcPr>
            <w:tcW w:w="1477" w:type="dxa"/>
            <w:vAlign w:val="center"/>
          </w:tcPr>
          <w:p w14:paraId="0981CCC0" w14:textId="77777777" w:rsidR="00903E24" w:rsidRPr="00E13739" w:rsidRDefault="00903E24" w:rsidP="00A97CDB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/>
                <w:i/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53989274" w14:textId="77777777" w:rsidR="00903E24" w:rsidRPr="00E13739" w:rsidRDefault="00903E24" w:rsidP="00A97CD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1373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1F374888" w14:textId="77777777" w:rsidR="00903E24" w:rsidRPr="003B6315" w:rsidRDefault="00903E24" w:rsidP="00A97CD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B6315">
              <w:rPr>
                <w:b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3B631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6315">
              <w:rPr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  <w:p w14:paraId="26E63B76" w14:textId="77777777" w:rsidR="00903E24" w:rsidRPr="002A026A" w:rsidRDefault="00903E24" w:rsidP="00A97CD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Chạy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thay đổi hướng theo tốc độ</w:t>
            </w:r>
          </w:p>
          <w:p w14:paraId="6983DE3A" w14:textId="77777777" w:rsidR="00903E24" w:rsidRPr="00E13739" w:rsidRDefault="00903E24" w:rsidP="00A97CD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gridSpan w:val="2"/>
          </w:tcPr>
          <w:p w14:paraId="02F15867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l</w:t>
            </w:r>
            <w:r>
              <w:rPr>
                <w:color w:val="000000" w:themeColor="text1"/>
                <w:sz w:val="28"/>
                <w:szCs w:val="28"/>
              </w:rPr>
              <w:t>oát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>.</w:t>
            </w:r>
          </w:p>
          <w:p w14:paraId="7FD90828" w14:textId="77777777" w:rsidR="00903E24" w:rsidRPr="00E13739" w:rsidRDefault="00903E24" w:rsidP="00A97CD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724" w:type="dxa"/>
            <w:gridSpan w:val="2"/>
          </w:tcPr>
          <w:p w14:paraId="441AF532" w14:textId="77777777" w:rsidR="00903E24" w:rsidRDefault="00903E24" w:rsidP="00A97CD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bookmarkStart w:id="1" w:name="_Hlk153743018"/>
            <w:bookmarkStart w:id="2" w:name="_Hlk122292968"/>
            <w:r w:rsidRPr="00E13739"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định phía trái, phía phải của bạn khác</w:t>
            </w:r>
          </w:p>
          <w:bookmarkEnd w:id="1"/>
          <w:p w14:paraId="593D6A16" w14:textId="77777777" w:rsidR="00903E24" w:rsidRPr="00171AC7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kidmat</w:t>
            </w:r>
            <w:proofErr w:type="spellEnd"/>
          </w:p>
          <w:p w14:paraId="241BAF8D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1790" w:type="dxa"/>
            <w:gridSpan w:val="2"/>
          </w:tcPr>
          <w:p w14:paraId="552A7ABB" w14:textId="77777777" w:rsidR="00903E24" w:rsidRDefault="00903E24" w:rsidP="00A97CD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bôi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cơn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9B32ED9" w14:textId="77777777" w:rsidR="00903E24" w:rsidRPr="00E13739" w:rsidRDefault="00903E24" w:rsidP="00A97CDB">
            <w:pPr>
              <w:rPr>
                <w:b/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635" w:type="dxa"/>
          </w:tcPr>
          <w:p w14:paraId="4A192FA5" w14:textId="77777777" w:rsidR="00903E24" w:rsidRPr="00171AC7" w:rsidRDefault="00903E24" w:rsidP="00A97CDB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âm, nhận biết nhóm chữ l, m, n</w:t>
            </w:r>
          </w:p>
          <w:p w14:paraId="4345AD99" w14:textId="77777777" w:rsidR="00903E24" w:rsidRPr="00E13739" w:rsidRDefault="00903E24" w:rsidP="00A97CDB">
            <w:pPr>
              <w:rPr>
                <w:color w:val="000000" w:themeColor="text1"/>
                <w:sz w:val="28"/>
                <w:szCs w:val="28"/>
              </w:rPr>
            </w:pPr>
            <w:r w:rsidRPr="00E13739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137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739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</w:tc>
      </w:tr>
    </w:tbl>
    <w:p w14:paraId="1DE5CBF5" w14:textId="44807710" w:rsidR="00903E24" w:rsidRPr="00E13739" w:rsidRDefault="00903E24" w:rsidP="00903E24">
      <w:pPr>
        <w:jc w:val="both"/>
        <w:rPr>
          <w:color w:val="000000" w:themeColor="text1"/>
        </w:rPr>
      </w:pPr>
      <w:proofErr w:type="spellStart"/>
      <w:r w:rsidRPr="00E13739">
        <w:rPr>
          <w:b/>
          <w:color w:val="000000" w:themeColor="text1"/>
          <w:sz w:val="28"/>
          <w:szCs w:val="28"/>
        </w:rPr>
        <w:t>Duyệt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color w:val="000000" w:themeColor="text1"/>
          <w:sz w:val="28"/>
          <w:szCs w:val="28"/>
        </w:rPr>
        <w:t>của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BGH</w:t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proofErr w:type="spellStart"/>
      <w:r w:rsidRPr="00E13739">
        <w:rPr>
          <w:b/>
          <w:color w:val="000000" w:themeColor="text1"/>
          <w:sz w:val="28"/>
          <w:szCs w:val="28"/>
        </w:rPr>
        <w:t>Giáo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13739">
        <w:rPr>
          <w:b/>
          <w:color w:val="000000" w:themeColor="text1"/>
          <w:sz w:val="28"/>
          <w:szCs w:val="28"/>
        </w:rPr>
        <w:t>viên</w:t>
      </w:r>
      <w:proofErr w:type="spellEnd"/>
      <w:r w:rsidRPr="00E13739">
        <w:rPr>
          <w:b/>
          <w:color w:val="000000" w:themeColor="text1"/>
          <w:sz w:val="28"/>
          <w:szCs w:val="28"/>
        </w:rPr>
        <w:t xml:space="preserve"> lập kế </w:t>
      </w:r>
      <w:proofErr w:type="spellStart"/>
      <w:r w:rsidRPr="00E13739">
        <w:rPr>
          <w:b/>
          <w:color w:val="000000" w:themeColor="text1"/>
          <w:sz w:val="28"/>
          <w:szCs w:val="28"/>
        </w:rPr>
        <w:t>hoạch</w:t>
      </w:r>
      <w:proofErr w:type="spellEnd"/>
    </w:p>
    <w:p w14:paraId="13CE3FF6" w14:textId="77777777" w:rsidR="00903E24" w:rsidRPr="00E13739" w:rsidRDefault="00903E24" w:rsidP="00903E24">
      <w:pPr>
        <w:jc w:val="center"/>
        <w:rPr>
          <w:b/>
          <w:color w:val="000000" w:themeColor="text1"/>
          <w:sz w:val="28"/>
          <w:szCs w:val="28"/>
        </w:rPr>
      </w:pPr>
    </w:p>
    <w:p w14:paraId="6A787E8E" w14:textId="77777777" w:rsidR="00903E24" w:rsidRDefault="00903E24" w:rsidP="00903E24">
      <w:pPr>
        <w:rPr>
          <w:b/>
          <w:color w:val="000000" w:themeColor="text1"/>
          <w:sz w:val="28"/>
          <w:szCs w:val="28"/>
        </w:rPr>
      </w:pPr>
    </w:p>
    <w:p w14:paraId="070CCA5C" w14:textId="77777777" w:rsidR="00983B5F" w:rsidRDefault="00983B5F" w:rsidP="00903E24">
      <w:pPr>
        <w:rPr>
          <w:b/>
          <w:color w:val="000000" w:themeColor="text1"/>
          <w:sz w:val="28"/>
          <w:szCs w:val="28"/>
        </w:rPr>
      </w:pPr>
    </w:p>
    <w:p w14:paraId="281702C9" w14:textId="77777777" w:rsidR="00465443" w:rsidRDefault="00465443" w:rsidP="00903E24">
      <w:pPr>
        <w:rPr>
          <w:b/>
          <w:color w:val="000000" w:themeColor="text1"/>
          <w:sz w:val="28"/>
          <w:szCs w:val="28"/>
        </w:rPr>
      </w:pPr>
    </w:p>
    <w:p w14:paraId="1376E2D0" w14:textId="77777777" w:rsidR="00983B5F" w:rsidRPr="00E13739" w:rsidRDefault="00983B5F" w:rsidP="00903E24">
      <w:pPr>
        <w:rPr>
          <w:b/>
          <w:color w:val="000000" w:themeColor="text1"/>
          <w:sz w:val="28"/>
          <w:szCs w:val="28"/>
        </w:rPr>
      </w:pPr>
    </w:p>
    <w:p w14:paraId="2B9C04A6" w14:textId="77777777" w:rsidR="00903E24" w:rsidRPr="00E13739" w:rsidRDefault="00903E24" w:rsidP="00903E24">
      <w:pPr>
        <w:rPr>
          <w:b/>
          <w:color w:val="000000" w:themeColor="text1"/>
          <w:sz w:val="28"/>
          <w:szCs w:val="28"/>
        </w:rPr>
      </w:pP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  <w:r w:rsidRPr="00E13739">
        <w:rPr>
          <w:b/>
          <w:color w:val="000000" w:themeColor="text1"/>
          <w:sz w:val="28"/>
          <w:szCs w:val="28"/>
        </w:rPr>
        <w:tab/>
      </w:r>
    </w:p>
    <w:p w14:paraId="3100B11F" w14:textId="08DB91C5" w:rsidR="00892E82" w:rsidRPr="00EA27AB" w:rsidRDefault="00892E82" w:rsidP="009123BF">
      <w:pPr>
        <w:jc w:val="center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lastRenderedPageBreak/>
        <w:t xml:space="preserve">KẾ HOẠCH </w:t>
      </w:r>
      <w:r w:rsidR="00EA27AB">
        <w:rPr>
          <w:b/>
          <w:color w:val="000000" w:themeColor="text1"/>
          <w:sz w:val="28"/>
          <w:szCs w:val="28"/>
        </w:rPr>
        <w:t>GIÁO</w:t>
      </w:r>
      <w:r w:rsidR="00EA27AB"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0297AD4F" w14:textId="1C10F268" w:rsidR="00892E82" w:rsidRPr="00805CBE" w:rsidRDefault="00892E82" w:rsidP="009123BF">
      <w:pPr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805CBE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2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="00894751" w:rsidRPr="00805CBE">
        <w:rPr>
          <w:b/>
          <w:i/>
          <w:color w:val="000000" w:themeColor="text1"/>
          <w:sz w:val="28"/>
          <w:szCs w:val="28"/>
          <w:lang w:val="vi-VN"/>
        </w:rPr>
        <w:t xml:space="preserve"> </w:t>
      </w:r>
      <w:r w:rsidR="00894751" w:rsidRPr="00805CBE">
        <w:rPr>
          <w:b/>
          <w:i/>
          <w:color w:val="000000" w:themeColor="text1"/>
          <w:sz w:val="28"/>
          <w:szCs w:val="28"/>
        </w:rPr>
        <w:t>18</w:t>
      </w:r>
      <w:r w:rsidR="00F5788F"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1</w:t>
      </w:r>
      <w:r w:rsidR="004B0E23" w:rsidRPr="00805CBE">
        <w:rPr>
          <w:b/>
          <w:i/>
          <w:color w:val="000000" w:themeColor="text1"/>
          <w:sz w:val="28"/>
          <w:szCs w:val="28"/>
        </w:rPr>
        <w:t xml:space="preserve">2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894751" w:rsidRPr="00805CBE">
        <w:rPr>
          <w:b/>
          <w:i/>
          <w:color w:val="000000" w:themeColor="text1"/>
          <w:sz w:val="28"/>
          <w:szCs w:val="28"/>
        </w:rPr>
        <w:t>2023</w:t>
      </w:r>
    </w:p>
    <w:p w14:paraId="0FE06846" w14:textId="1C07FEBA" w:rsidR="00892E82" w:rsidRPr="00805CBE" w:rsidRDefault="00892E82" w:rsidP="009123BF">
      <w:pPr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805CBE">
        <w:rPr>
          <w:b/>
          <w:iCs/>
          <w:color w:val="000000" w:themeColor="text1"/>
          <w:sz w:val="28"/>
          <w:szCs w:val="28"/>
        </w:rPr>
        <w:t>Chủ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đề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nhánh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 w:rsidR="00894751" w:rsidRPr="00805CBE">
        <w:rPr>
          <w:b/>
          <w:iCs/>
          <w:color w:val="000000" w:themeColor="text1"/>
          <w:sz w:val="28"/>
          <w:szCs w:val="28"/>
        </w:rPr>
        <w:t>Bé</w:t>
      </w:r>
      <w:proofErr w:type="spellEnd"/>
      <w:r w:rsidR="00894751"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894751" w:rsidRPr="00805CBE">
        <w:rPr>
          <w:b/>
          <w:iCs/>
          <w:color w:val="000000" w:themeColor="text1"/>
          <w:sz w:val="28"/>
          <w:szCs w:val="28"/>
        </w:rPr>
        <w:t>yêu</w:t>
      </w:r>
      <w:proofErr w:type="spellEnd"/>
      <w:r w:rsidR="00894751"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894751" w:rsidRPr="00805CBE">
        <w:rPr>
          <w:b/>
          <w:iCs/>
          <w:color w:val="000000" w:themeColor="text1"/>
          <w:sz w:val="28"/>
          <w:szCs w:val="28"/>
        </w:rPr>
        <w:t>cô</w:t>
      </w:r>
      <w:proofErr w:type="spellEnd"/>
      <w:r w:rsidR="00894751"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894751" w:rsidRPr="00805CBE">
        <w:rPr>
          <w:b/>
          <w:iCs/>
          <w:color w:val="000000" w:themeColor="text1"/>
          <w:sz w:val="28"/>
          <w:szCs w:val="28"/>
        </w:rPr>
        <w:t>chú</w:t>
      </w:r>
      <w:proofErr w:type="spellEnd"/>
      <w:r w:rsidR="00894751"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894751" w:rsidRPr="00805CBE">
        <w:rPr>
          <w:b/>
          <w:iCs/>
          <w:color w:val="000000" w:themeColor="text1"/>
          <w:sz w:val="28"/>
          <w:szCs w:val="28"/>
        </w:rPr>
        <w:t>bộ</w:t>
      </w:r>
      <w:proofErr w:type="spellEnd"/>
      <w:r w:rsidR="00894751"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894751" w:rsidRPr="00805CBE">
        <w:rPr>
          <w:b/>
          <w:iCs/>
          <w:color w:val="000000" w:themeColor="text1"/>
          <w:sz w:val="28"/>
          <w:szCs w:val="28"/>
        </w:rPr>
        <w:t>đội</w:t>
      </w:r>
      <w:proofErr w:type="spellEnd"/>
    </w:p>
    <w:p w14:paraId="2F0CFE3B" w14:textId="38D1AFC9" w:rsidR="00962B4C" w:rsidRPr="00805CBE" w:rsidRDefault="002A6809" w:rsidP="009123B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962B4C" w:rsidRPr="00805CBE">
        <w:rPr>
          <w:b/>
          <w:color w:val="000000" w:themeColor="text1"/>
          <w:sz w:val="28"/>
          <w:szCs w:val="28"/>
        </w:rPr>
        <w:t>I. ĐÓN TRẺ:</w:t>
      </w:r>
    </w:p>
    <w:p w14:paraId="2081DBC7" w14:textId="77777777" w:rsidR="00962B4C" w:rsidRPr="00805CBE" w:rsidRDefault="00962B4C" w:rsidP="009123BF">
      <w:pPr>
        <w:spacing w:before="29" w:after="29"/>
        <w:jc w:val="both"/>
        <w:rPr>
          <w:b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đón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cất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đồ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dùng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đúng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nơi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quy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định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bố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mẹ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giáo</w:t>
      </w:r>
      <w:proofErr w:type="spellEnd"/>
      <w:r w:rsidRPr="00805CBE">
        <w:rPr>
          <w:bCs/>
          <w:color w:val="000000" w:themeColor="text1"/>
          <w:sz w:val="28"/>
          <w:szCs w:val="28"/>
        </w:rPr>
        <w:t>.</w:t>
      </w:r>
    </w:p>
    <w:p w14:paraId="30D91991" w14:textId="5F5188DC" w:rsidR="00962B4C" w:rsidRPr="00805CBE" w:rsidRDefault="00962B4C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- Trao </w:t>
      </w:r>
      <w:proofErr w:type="spellStart"/>
      <w:r w:rsidRPr="00805CBE">
        <w:rPr>
          <w:color w:val="000000" w:themeColor="text1"/>
          <w:sz w:val="28"/>
          <w:szCs w:val="28"/>
        </w:rPr>
        <w:t>đổi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huynh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Pr="00805CBE">
        <w:rPr>
          <w:color w:val="000000" w:themeColor="text1"/>
          <w:sz w:val="28"/>
          <w:szCs w:val="28"/>
        </w:rPr>
        <w:t>nhà</w:t>
      </w:r>
      <w:proofErr w:type="spellEnd"/>
      <w:r w:rsidRPr="00805CBE">
        <w:rPr>
          <w:color w:val="000000" w:themeColor="text1"/>
          <w:sz w:val="28"/>
          <w:szCs w:val="28"/>
        </w:rPr>
        <w:t xml:space="preserve"> của cháu.</w:t>
      </w:r>
    </w:p>
    <w:p w14:paraId="13B692F7" w14:textId="77777777" w:rsidR="00962B4C" w:rsidRPr="00805CBE" w:rsidRDefault="00962B4C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-</w:t>
      </w: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Xem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</w:p>
    <w:p w14:paraId="73F91E6B" w14:textId="77777777" w:rsidR="00893FA5" w:rsidRPr="00805CBE" w:rsidRDefault="00962B4C" w:rsidP="009123BF">
      <w:pPr>
        <w:tabs>
          <w:tab w:val="left" w:pos="284"/>
        </w:tabs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- </w:t>
      </w:r>
      <w:proofErr w:type="spellStart"/>
      <w:r w:rsidRPr="00805CBE">
        <w:rPr>
          <w:color w:val="000000" w:themeColor="text1"/>
          <w:sz w:val="28"/>
          <w:szCs w:val="28"/>
        </w:rPr>
        <w:t>Sưu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tầm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ảnh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vê</w:t>
      </w:r>
      <w:proofErr w:type="spellEnd"/>
      <w:r w:rsidRPr="00805CBE">
        <w:rPr>
          <w:color w:val="000000" w:themeColor="text1"/>
          <w:sz w:val="28"/>
          <w:szCs w:val="28"/>
        </w:rPr>
        <w:t xml:space="preserve">̀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</w:p>
    <w:p w14:paraId="4EFAA6B9" w14:textId="4B403CFB" w:rsidR="00893FA5" w:rsidRPr="00805CBE" w:rsidRDefault="002A6809" w:rsidP="009123BF">
      <w:pPr>
        <w:spacing w:before="29" w:after="29"/>
        <w:jc w:val="both"/>
        <w:rPr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>II</w:t>
      </w:r>
      <w:r w:rsidR="00AB151A" w:rsidRPr="00805CBE">
        <w:rPr>
          <w:b/>
          <w:bCs/>
          <w:color w:val="000000" w:themeColor="text1"/>
          <w:sz w:val="28"/>
          <w:szCs w:val="28"/>
        </w:rPr>
        <w:t>.</w:t>
      </w:r>
      <w:r w:rsidRPr="00805CB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93FA5" w:rsidRPr="00805CBE">
        <w:rPr>
          <w:b/>
          <w:bCs/>
          <w:color w:val="000000" w:themeColor="text1"/>
          <w:sz w:val="28"/>
          <w:szCs w:val="28"/>
        </w:rPr>
        <w:t>THỂ DỤC BUỔI SÁNG:</w:t>
      </w:r>
      <w:r w:rsidR="00AB151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thể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dục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buổi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sáng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với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bài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hát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làm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chú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bộ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Cs/>
          <w:color w:val="000000" w:themeColor="text1"/>
          <w:sz w:val="28"/>
          <w:szCs w:val="28"/>
        </w:rPr>
        <w:t>đội</w:t>
      </w:r>
      <w:proofErr w:type="spellEnd"/>
      <w:r w:rsidR="00893FA5" w:rsidRPr="00805CBE">
        <w:rPr>
          <w:bCs/>
          <w:color w:val="000000" w:themeColor="text1"/>
          <w:sz w:val="28"/>
          <w:szCs w:val="28"/>
        </w:rPr>
        <w:t>”</w:t>
      </w:r>
    </w:p>
    <w:p w14:paraId="6A5F7F5A" w14:textId="1B629979" w:rsidR="00893FA5" w:rsidRPr="00805CBE" w:rsidRDefault="00893FA5" w:rsidP="009123BF">
      <w:pPr>
        <w:spacing w:before="29" w:after="29"/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 xml:space="preserve"> </w:t>
      </w:r>
      <w:r w:rsidR="0089333D" w:rsidRPr="00805CBE">
        <w:rPr>
          <w:b/>
          <w:color w:val="000000" w:themeColor="text1"/>
          <w:sz w:val="28"/>
          <w:szCs w:val="28"/>
          <w:lang w:val="it-IT"/>
        </w:rPr>
        <w:tab/>
      </w:r>
      <w:r w:rsidRPr="00805CBE">
        <w:rPr>
          <w:b/>
          <w:color w:val="000000" w:themeColor="text1"/>
          <w:sz w:val="28"/>
          <w:szCs w:val="28"/>
          <w:lang w:val="it-IT"/>
        </w:rPr>
        <w:t>III.</w:t>
      </w:r>
      <w:r w:rsidRPr="00805CBE">
        <w:rPr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Pr="00805CBE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</w:p>
    <w:p w14:paraId="373DB2C0" w14:textId="30A68868" w:rsidR="00893FA5" w:rsidRPr="00805CBE" w:rsidRDefault="0089333D" w:rsidP="009123BF">
      <w:pPr>
        <w:spacing w:before="29" w:after="29"/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893FA5" w:rsidRPr="00805CBE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039FEF71" w14:textId="5C5E3937" w:rsidR="00893FA5" w:rsidRPr="00805CBE" w:rsidRDefault="0020065C" w:rsidP="009123BF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89333D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>-</w:t>
      </w:r>
      <w:r w:rsidR="0089333D" w:rsidRPr="00805CB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vai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>:</w:t>
      </w:r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F7492" w:rsidRPr="00805CBE">
        <w:rPr>
          <w:b/>
          <w:bCs/>
          <w:color w:val="000000" w:themeColor="text1"/>
          <w:sz w:val="28"/>
          <w:szCs w:val="28"/>
        </w:rPr>
        <w:t>Cửa</w:t>
      </w:r>
      <w:proofErr w:type="spellEnd"/>
      <w:r w:rsidR="00BF7492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7492" w:rsidRPr="00805CBE">
        <w:rPr>
          <w:b/>
          <w:bCs/>
          <w:color w:val="000000" w:themeColor="text1"/>
          <w:sz w:val="28"/>
          <w:szCs w:val="28"/>
        </w:rPr>
        <w:t>hàng</w:t>
      </w:r>
      <w:proofErr w:type="spellEnd"/>
      <w:r w:rsidR="00BF7492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BF7492" w:rsidRPr="00805CBE">
        <w:rPr>
          <w:b/>
          <w:bCs/>
          <w:color w:val="000000" w:themeColor="text1"/>
          <w:sz w:val="28"/>
          <w:szCs w:val="28"/>
        </w:rPr>
        <w:t>nấu</w:t>
      </w:r>
      <w:proofErr w:type="spellEnd"/>
      <w:r w:rsidR="00BF7492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7492" w:rsidRPr="00805CBE">
        <w:rPr>
          <w:b/>
          <w:bCs/>
          <w:color w:val="000000" w:themeColor="text1"/>
          <w:sz w:val="28"/>
          <w:szCs w:val="28"/>
        </w:rPr>
        <w:t>ăn</w:t>
      </w:r>
      <w:proofErr w:type="spellEnd"/>
      <w:r w:rsidR="00BF7492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BF7492" w:rsidRPr="00805CBE">
        <w:rPr>
          <w:b/>
          <w:bCs/>
          <w:color w:val="000000" w:themeColor="text1"/>
          <w:sz w:val="28"/>
          <w:szCs w:val="28"/>
        </w:rPr>
        <w:t>bác</w:t>
      </w:r>
      <w:proofErr w:type="spellEnd"/>
      <w:r w:rsidR="00BF7492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7492" w:rsidRPr="00805CBE">
        <w:rPr>
          <w:b/>
          <w:bCs/>
          <w:color w:val="000000" w:themeColor="text1"/>
          <w:sz w:val="28"/>
          <w:szCs w:val="28"/>
        </w:rPr>
        <w:t>sĩ</w:t>
      </w:r>
      <w:proofErr w:type="spellEnd"/>
      <w:r w:rsidR="00BF7492" w:rsidRPr="00805CBE">
        <w:rPr>
          <w:b/>
          <w:bCs/>
          <w:color w:val="000000" w:themeColor="text1"/>
          <w:sz w:val="28"/>
          <w:szCs w:val="28"/>
          <w:lang w:val="vi-VN"/>
        </w:rPr>
        <w:t>, cô chú bộ đội</w:t>
      </w:r>
    </w:p>
    <w:p w14:paraId="5DA084EE" w14:textId="123C34E3" w:rsidR="00893FA5" w:rsidRPr="00805CBE" w:rsidRDefault="001D4B5D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6B286E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893FA5" w:rsidRPr="00805CBE">
        <w:rPr>
          <w:color w:val="000000" w:themeColor="text1"/>
          <w:sz w:val="28"/>
          <w:szCs w:val="28"/>
        </w:rPr>
        <w:t>Trẻ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biết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về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nhóm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để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theo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nhóm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biết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cùng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với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nhau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trong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nhóm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Trẻ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nắm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được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một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số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công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việc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của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vai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="00893FA5" w:rsidRPr="00805CBE">
        <w:rPr>
          <w:color w:val="000000" w:themeColor="text1"/>
          <w:sz w:val="28"/>
          <w:szCs w:val="28"/>
        </w:rPr>
        <w:t>người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bán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hàng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mời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khách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mua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hàng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lấy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hàng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thối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tiền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khách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và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cảm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ơn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="00893FA5" w:rsidRPr="00805CBE">
        <w:rPr>
          <w:color w:val="000000" w:themeColor="text1"/>
          <w:sz w:val="28"/>
          <w:szCs w:val="28"/>
        </w:rPr>
        <w:t>Biết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nấu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các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món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ăn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gia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đình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</w:p>
    <w:p w14:paraId="72189765" w14:textId="2AC59366" w:rsidR="00893FA5" w:rsidRPr="00805CBE" w:rsidRDefault="001D4B5D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6B286E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>:</w:t>
      </w:r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Đồ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trẻ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bán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hàng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đồ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nấu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ăn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đồ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bán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hàng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như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; bánh </w:t>
      </w:r>
      <w:proofErr w:type="spellStart"/>
      <w:r w:rsidR="00893FA5" w:rsidRPr="00805CBE">
        <w:rPr>
          <w:color w:val="000000" w:themeColor="text1"/>
          <w:sz w:val="28"/>
          <w:szCs w:val="28"/>
        </w:rPr>
        <w:t>kẹo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lồng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đèn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rau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quả</w:t>
      </w:r>
      <w:proofErr w:type="spellEnd"/>
      <w:r w:rsidR="00893FA5" w:rsidRPr="00805CBE">
        <w:rPr>
          <w:color w:val="000000" w:themeColor="text1"/>
          <w:sz w:val="28"/>
          <w:szCs w:val="28"/>
        </w:rPr>
        <w:t>....</w:t>
      </w:r>
    </w:p>
    <w:p w14:paraId="3474EB9D" w14:textId="78B48CF6" w:rsidR="00893FA5" w:rsidRPr="00805CBE" w:rsidRDefault="001D4B5D" w:rsidP="009123BF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6B286E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</w:p>
    <w:p w14:paraId="30E2E93A" w14:textId="3D391DC1" w:rsidR="00893FA5" w:rsidRPr="00805CBE" w:rsidRDefault="001D4B5D" w:rsidP="009123BF">
      <w:pPr>
        <w:widowControl w:val="0"/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155BF1" w:rsidRPr="00805CBE">
        <w:rPr>
          <w:color w:val="000000" w:themeColor="text1"/>
          <w:sz w:val="28"/>
          <w:szCs w:val="28"/>
        </w:rPr>
        <w:tab/>
      </w:r>
      <w:proofErr w:type="spellStart"/>
      <w:r w:rsidR="00893FA5" w:rsidRPr="00805CBE">
        <w:rPr>
          <w:color w:val="000000" w:themeColor="text1"/>
          <w:sz w:val="28"/>
          <w:szCs w:val="28"/>
        </w:rPr>
        <w:t>Cô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vào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góc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cùng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với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trẻ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giúp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trẻ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nhận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vai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Hướng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dẫn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trẻ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một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số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kĩ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năng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của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vai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</w:p>
    <w:p w14:paraId="0C1A117E" w14:textId="53374549" w:rsidR="00893FA5" w:rsidRPr="00805CBE" w:rsidRDefault="001D4B5D" w:rsidP="009123B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155BF1" w:rsidRPr="00805CBE">
        <w:rPr>
          <w:color w:val="000000" w:themeColor="text1"/>
          <w:sz w:val="28"/>
          <w:szCs w:val="28"/>
        </w:rPr>
        <w:tab/>
      </w:r>
      <w:proofErr w:type="spellStart"/>
      <w:r w:rsidR="00893FA5" w:rsidRPr="00805CBE">
        <w:rPr>
          <w:color w:val="000000" w:themeColor="text1"/>
          <w:sz w:val="28"/>
          <w:szCs w:val="28"/>
        </w:rPr>
        <w:t>Gợi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="00893FA5" w:rsidRPr="00805CBE">
        <w:rPr>
          <w:color w:val="000000" w:themeColor="text1"/>
          <w:sz w:val="28"/>
          <w:szCs w:val="28"/>
        </w:rPr>
        <w:t>để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các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nhóm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biết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liên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kết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với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nhau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trong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khi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; </w:t>
      </w:r>
      <w:proofErr w:type="spellStart"/>
      <w:r w:rsidR="00893FA5" w:rsidRPr="00805CBE">
        <w:rPr>
          <w:color w:val="000000" w:themeColor="text1"/>
          <w:sz w:val="28"/>
          <w:szCs w:val="28"/>
        </w:rPr>
        <w:t>có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sự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giao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lưu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quan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tâm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đến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nhau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trong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lúc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chơi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</w:p>
    <w:p w14:paraId="13EE4036" w14:textId="6C7F1D93" w:rsidR="00893FA5" w:rsidRPr="00805CBE" w:rsidRDefault="004531CB" w:rsidP="004531CB">
      <w:pPr>
        <w:widowControl w:val="0"/>
        <w:suppressAutoHyphens/>
        <w:snapToGrid w:val="0"/>
        <w:ind w:left="284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893FA5" w:rsidRPr="00805CBE">
        <w:rPr>
          <w:b/>
          <w:bCs/>
          <w:color w:val="000000" w:themeColor="text1"/>
          <w:sz w:val="28"/>
          <w:szCs w:val="28"/>
          <w:lang w:val="vi-VN"/>
        </w:rPr>
        <w:t xml:space="preserve">doanh trại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đội</w:t>
      </w:r>
      <w:proofErr w:type="spellEnd"/>
    </w:p>
    <w:p w14:paraId="362200D4" w14:textId="1303CF25" w:rsidR="00893FA5" w:rsidRPr="00805CBE" w:rsidRDefault="001D4B5D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31CB" w:rsidRPr="00805CBE">
        <w:rPr>
          <w:b/>
          <w:bCs/>
          <w:color w:val="000000" w:themeColor="text1"/>
          <w:sz w:val="28"/>
          <w:szCs w:val="28"/>
          <w:lang w:val="vi-VN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="00893FA5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893FA5" w:rsidRPr="00805CBE">
        <w:rPr>
          <w:color w:val="000000" w:themeColor="text1"/>
          <w:sz w:val="28"/>
          <w:szCs w:val="28"/>
        </w:rPr>
        <w:t>Khối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xây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dựng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các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loại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Khối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lắp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ráp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="00893FA5" w:rsidRPr="00805CBE">
        <w:rPr>
          <w:color w:val="000000" w:themeColor="text1"/>
          <w:sz w:val="28"/>
          <w:szCs w:val="28"/>
        </w:rPr>
        <w:t>Sỏi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đá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que, </w:t>
      </w:r>
      <w:proofErr w:type="spellStart"/>
      <w:r w:rsidR="00893FA5" w:rsidRPr="00805CBE">
        <w:rPr>
          <w:color w:val="000000" w:themeColor="text1"/>
          <w:sz w:val="28"/>
          <w:szCs w:val="28"/>
        </w:rPr>
        <w:t>hột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hạt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thảm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cỏ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hoa</w:t>
      </w:r>
      <w:proofErr w:type="spellEnd"/>
      <w:r w:rsidR="00893FA5" w:rsidRPr="00805CBE">
        <w:rPr>
          <w:color w:val="000000" w:themeColor="text1"/>
          <w:sz w:val="28"/>
          <w:szCs w:val="28"/>
        </w:rPr>
        <w:t>...</w:t>
      </w:r>
    </w:p>
    <w:p w14:paraId="2782C3BE" w14:textId="0BF1BB48" w:rsidR="00893FA5" w:rsidRPr="00805CBE" w:rsidRDefault="004531CB" w:rsidP="004531CB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>: Xem</w:t>
      </w:r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tranh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ảnh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về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các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893FA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238C882C" w14:textId="48B86A7A" w:rsidR="00893FA5" w:rsidRPr="00805CBE" w:rsidRDefault="001D4B5D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31CB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893FA5" w:rsidRPr="00805CBE">
        <w:rPr>
          <w:color w:val="000000" w:themeColor="text1"/>
          <w:sz w:val="28"/>
          <w:szCs w:val="28"/>
        </w:rPr>
        <w:t>Một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số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tranh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ảnh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về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các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cô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chú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bộ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đội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</w:p>
    <w:p w14:paraId="7309A49E" w14:textId="3F4E27D8" w:rsidR="00893FA5" w:rsidRPr="00805CBE" w:rsidRDefault="004531CB" w:rsidP="009123BF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</w:rPr>
      </w:pPr>
      <w:r w:rsidRPr="00805CBE">
        <w:rPr>
          <w:b/>
          <w:bCs/>
          <w:color w:val="000000" w:themeColor="text1"/>
        </w:rPr>
        <w:tab/>
      </w:r>
      <w:r w:rsidR="0020065C" w:rsidRPr="00805CBE">
        <w:rPr>
          <w:b/>
          <w:bCs/>
          <w:color w:val="000000" w:themeColor="text1"/>
        </w:rPr>
        <w:t>-</w:t>
      </w:r>
      <w:proofErr w:type="spellStart"/>
      <w:r w:rsidR="00893FA5" w:rsidRPr="00805CBE">
        <w:rPr>
          <w:b/>
          <w:bCs/>
          <w:color w:val="000000" w:themeColor="text1"/>
        </w:rPr>
        <w:t>Góc</w:t>
      </w:r>
      <w:proofErr w:type="spellEnd"/>
      <w:r w:rsidR="00893FA5" w:rsidRPr="00805CBE">
        <w:rPr>
          <w:b/>
          <w:bCs/>
          <w:color w:val="000000" w:themeColor="text1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</w:rPr>
        <w:t>nghệ</w:t>
      </w:r>
      <w:proofErr w:type="spellEnd"/>
      <w:r w:rsidR="00893FA5" w:rsidRPr="00805CBE">
        <w:rPr>
          <w:b/>
          <w:bCs/>
          <w:color w:val="000000" w:themeColor="text1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</w:rPr>
        <w:t>thuật</w:t>
      </w:r>
      <w:proofErr w:type="spellEnd"/>
      <w:r w:rsidR="00893FA5" w:rsidRPr="00805CBE">
        <w:rPr>
          <w:b/>
          <w:bCs/>
          <w:color w:val="000000" w:themeColor="text1"/>
        </w:rPr>
        <w:t xml:space="preserve">: </w:t>
      </w:r>
      <w:proofErr w:type="spellStart"/>
      <w:r w:rsidR="00893FA5" w:rsidRPr="00805CBE">
        <w:rPr>
          <w:rFonts w:eastAsia="Times New Roman"/>
          <w:b/>
          <w:color w:val="000000" w:themeColor="text1"/>
        </w:rPr>
        <w:t>Tô</w:t>
      </w:r>
      <w:proofErr w:type="spellEnd"/>
      <w:r w:rsidR="00893FA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893FA5" w:rsidRPr="00805CBE">
        <w:rPr>
          <w:rFonts w:eastAsia="Times New Roman"/>
          <w:b/>
          <w:color w:val="000000" w:themeColor="text1"/>
        </w:rPr>
        <w:t>màu</w:t>
      </w:r>
      <w:proofErr w:type="spellEnd"/>
      <w:r w:rsidR="00893FA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893FA5" w:rsidRPr="00805CBE">
        <w:rPr>
          <w:rFonts w:eastAsia="Times New Roman"/>
          <w:b/>
          <w:color w:val="000000" w:themeColor="text1"/>
        </w:rPr>
        <w:t>cô</w:t>
      </w:r>
      <w:proofErr w:type="spellEnd"/>
      <w:r w:rsidR="00893FA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893FA5" w:rsidRPr="00805CBE">
        <w:rPr>
          <w:rFonts w:eastAsia="Times New Roman"/>
          <w:b/>
          <w:color w:val="000000" w:themeColor="text1"/>
        </w:rPr>
        <w:t>chú</w:t>
      </w:r>
      <w:proofErr w:type="spellEnd"/>
      <w:r w:rsidR="00893FA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893FA5" w:rsidRPr="00805CBE">
        <w:rPr>
          <w:rFonts w:eastAsia="Times New Roman"/>
          <w:b/>
          <w:color w:val="000000" w:themeColor="text1"/>
        </w:rPr>
        <w:t>bộ</w:t>
      </w:r>
      <w:proofErr w:type="spellEnd"/>
      <w:r w:rsidR="00893FA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893FA5" w:rsidRPr="00805CBE">
        <w:rPr>
          <w:rFonts w:eastAsia="Times New Roman"/>
          <w:b/>
          <w:color w:val="000000" w:themeColor="text1"/>
        </w:rPr>
        <w:t>đội</w:t>
      </w:r>
      <w:proofErr w:type="spellEnd"/>
      <w:r w:rsidR="00893FA5" w:rsidRPr="00805CBE">
        <w:rPr>
          <w:color w:val="000000" w:themeColor="text1"/>
        </w:rPr>
        <w:t>.</w:t>
      </w:r>
    </w:p>
    <w:p w14:paraId="00AB5FD1" w14:textId="345B5EE3" w:rsidR="00893FA5" w:rsidRPr="00805CBE" w:rsidRDefault="001D4B5D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31CB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="00893FA5" w:rsidRPr="00805CBE">
        <w:rPr>
          <w:color w:val="000000" w:themeColor="text1"/>
          <w:sz w:val="28"/>
          <w:szCs w:val="28"/>
        </w:rPr>
        <w:t xml:space="preserve">Tranh </w:t>
      </w:r>
      <w:proofErr w:type="spellStart"/>
      <w:r w:rsidR="00893FA5" w:rsidRPr="00805CBE">
        <w:rPr>
          <w:color w:val="000000" w:themeColor="text1"/>
          <w:sz w:val="28"/>
          <w:szCs w:val="28"/>
        </w:rPr>
        <w:t>vẽ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dụng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cụ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của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nghề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xây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dựng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bút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vẽ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sáp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màu</w:t>
      </w:r>
      <w:proofErr w:type="spellEnd"/>
      <w:r w:rsidR="00893FA5" w:rsidRPr="00805CBE">
        <w:rPr>
          <w:color w:val="000000" w:themeColor="text1"/>
          <w:sz w:val="28"/>
          <w:szCs w:val="28"/>
        </w:rPr>
        <w:t>.</w:t>
      </w:r>
      <w:r w:rsidR="00893FA5" w:rsidRPr="00805CBE">
        <w:rPr>
          <w:color w:val="000000" w:themeColor="text1"/>
          <w:sz w:val="28"/>
          <w:szCs w:val="28"/>
          <w:lang w:val="pt-BR"/>
        </w:rPr>
        <w:t xml:space="preserve"> </w:t>
      </w:r>
    </w:p>
    <w:p w14:paraId="743F5E25" w14:textId="30540701" w:rsidR="00962B4C" w:rsidRPr="00805CBE" w:rsidRDefault="0020065C" w:rsidP="009123BF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  <w:t xml:space="preserve"> </w:t>
      </w:r>
      <w:r w:rsidR="004531C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>-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962B4C" w:rsidRPr="00805CBE">
        <w:rPr>
          <w:b/>
          <w:bCs/>
          <w:color w:val="000000" w:themeColor="text1"/>
          <w:sz w:val="28"/>
          <w:szCs w:val="28"/>
        </w:rPr>
        <w:t xml:space="preserve"> </w:t>
      </w:r>
    </w:p>
    <w:p w14:paraId="5CAA7F5C" w14:textId="229D715B" w:rsidR="001D4B5D" w:rsidRPr="00805CBE" w:rsidRDefault="001D4B5D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31CB" w:rsidRPr="00805CBE">
        <w:rPr>
          <w:b/>
          <w:bCs/>
          <w:color w:val="000000" w:themeColor="text1"/>
          <w:sz w:val="28"/>
          <w:szCs w:val="28"/>
        </w:rPr>
        <w:tab/>
      </w:r>
      <w:r w:rsidR="00893FA5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893FA5" w:rsidRPr="00805CBE">
        <w:rPr>
          <w:b/>
          <w:bCs/>
          <w:color w:val="000000" w:themeColor="text1"/>
          <w:sz w:val="28"/>
          <w:szCs w:val="28"/>
        </w:rPr>
        <w:t>:</w:t>
      </w:r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Dụng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cụ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tưới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cây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xới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3FA5" w:rsidRPr="00805CBE">
        <w:rPr>
          <w:color w:val="000000" w:themeColor="text1"/>
          <w:sz w:val="28"/>
          <w:szCs w:val="28"/>
        </w:rPr>
        <w:t>cây</w:t>
      </w:r>
      <w:proofErr w:type="spellEnd"/>
      <w:r w:rsidR="00893F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3FA5" w:rsidRPr="00805CBE">
        <w:rPr>
          <w:color w:val="000000" w:themeColor="text1"/>
          <w:sz w:val="28"/>
          <w:szCs w:val="28"/>
        </w:rPr>
        <w:t>cảnh</w:t>
      </w:r>
      <w:proofErr w:type="spellEnd"/>
    </w:p>
    <w:p w14:paraId="0A857D3F" w14:textId="1633886D" w:rsidR="00962B4C" w:rsidRPr="00805CBE" w:rsidRDefault="004531CB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A305D2" w:rsidRPr="00805CBE">
        <w:rPr>
          <w:b/>
          <w:color w:val="000000" w:themeColor="text1"/>
          <w:sz w:val="28"/>
          <w:szCs w:val="28"/>
          <w:lang w:val="it-IT"/>
        </w:rPr>
        <w:t>B. Hoạt động ngoài trời</w:t>
      </w:r>
    </w:p>
    <w:p w14:paraId="11FD0418" w14:textId="52057DA9" w:rsidR="002164E0" w:rsidRPr="00805CBE" w:rsidRDefault="002164E0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531CB" w:rsidRPr="00805CBE">
        <w:rPr>
          <w:b/>
          <w:color w:val="000000" w:themeColor="text1"/>
          <w:sz w:val="28"/>
          <w:szCs w:val="28"/>
          <w:lang w:val="it-IT"/>
        </w:rPr>
        <w:tab/>
      </w:r>
      <w:r w:rsidRPr="00805CBE">
        <w:rPr>
          <w:color w:val="000000" w:themeColor="text1"/>
          <w:sz w:val="28"/>
          <w:szCs w:val="28"/>
        </w:rPr>
        <w:t xml:space="preserve">- Quan </w:t>
      </w:r>
      <w:proofErr w:type="spellStart"/>
      <w:r w:rsidRPr="00805CBE">
        <w:rPr>
          <w:color w:val="000000" w:themeColor="text1"/>
          <w:sz w:val="28"/>
          <w:szCs w:val="28"/>
        </w:rPr>
        <w:t>sát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tiết</w:t>
      </w:r>
      <w:proofErr w:type="spellEnd"/>
    </w:p>
    <w:p w14:paraId="71C36172" w14:textId="37B2A1D9" w:rsidR="001D4B5D" w:rsidRPr="00805CBE" w:rsidRDefault="00962B4C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531CB" w:rsidRPr="00805CBE">
        <w:rPr>
          <w:b/>
          <w:color w:val="000000" w:themeColor="text1"/>
          <w:sz w:val="28"/>
          <w:szCs w:val="28"/>
          <w:lang w:val="it-IT"/>
        </w:rPr>
        <w:tab/>
      </w:r>
      <w:r w:rsidRPr="00805CBE">
        <w:rPr>
          <w:color w:val="000000" w:themeColor="text1"/>
          <w:sz w:val="28"/>
          <w:szCs w:val="28"/>
          <w:lang w:val="it-IT"/>
        </w:rPr>
        <w:t xml:space="preserve">- Trò chuyện về </w:t>
      </w:r>
      <w:r w:rsidR="00A46D3A" w:rsidRPr="00805CBE">
        <w:rPr>
          <w:color w:val="000000" w:themeColor="text1"/>
          <w:sz w:val="28"/>
          <w:szCs w:val="28"/>
          <w:lang w:val="it-IT"/>
        </w:rPr>
        <w:t>ngày 22/12</w:t>
      </w:r>
    </w:p>
    <w:p w14:paraId="4E8A7AF9" w14:textId="5AF7D96C" w:rsidR="00962B4C" w:rsidRPr="00805CBE" w:rsidRDefault="001D4B5D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531CB" w:rsidRPr="00805CBE">
        <w:rPr>
          <w:b/>
          <w:color w:val="000000" w:themeColor="text1"/>
          <w:sz w:val="28"/>
          <w:szCs w:val="28"/>
          <w:lang w:val="it-IT"/>
        </w:rPr>
        <w:tab/>
      </w:r>
      <w:r w:rsidR="00962B4C" w:rsidRPr="00805CBE">
        <w:rPr>
          <w:color w:val="000000" w:themeColor="text1"/>
          <w:sz w:val="28"/>
          <w:szCs w:val="28"/>
          <w:lang w:val="it-IT"/>
        </w:rPr>
        <w:t xml:space="preserve">- </w:t>
      </w:r>
      <w:r w:rsidR="00A46D3A" w:rsidRPr="00805CBE">
        <w:rPr>
          <w:color w:val="000000" w:themeColor="text1"/>
          <w:sz w:val="28"/>
          <w:szCs w:val="28"/>
          <w:lang w:val="it-IT"/>
        </w:rPr>
        <w:t>Trò chơi dân gian : Bắt vịt trên cạn</w:t>
      </w:r>
    </w:p>
    <w:p w14:paraId="319C8C55" w14:textId="42BA7CEC" w:rsidR="00962B4C" w:rsidRPr="00805CBE" w:rsidRDefault="00962B4C" w:rsidP="009123BF">
      <w:pPr>
        <w:tabs>
          <w:tab w:val="left" w:pos="426"/>
        </w:tabs>
        <w:ind w:right="-1080"/>
        <w:jc w:val="both"/>
        <w:rPr>
          <w:color w:val="000000" w:themeColor="text1"/>
          <w:sz w:val="28"/>
          <w:szCs w:val="28"/>
          <w:lang w:val="it-IT"/>
        </w:rPr>
      </w:pPr>
      <w:r w:rsidRPr="00805CBE">
        <w:rPr>
          <w:color w:val="000000" w:themeColor="text1"/>
          <w:sz w:val="28"/>
          <w:szCs w:val="28"/>
          <w:lang w:val="it-IT"/>
        </w:rPr>
        <w:t xml:space="preserve"> </w:t>
      </w:r>
      <w:r w:rsidRPr="00805CBE">
        <w:rPr>
          <w:color w:val="000000" w:themeColor="text1"/>
          <w:sz w:val="28"/>
          <w:szCs w:val="28"/>
          <w:lang w:val="it-IT"/>
        </w:rPr>
        <w:tab/>
      </w:r>
      <w:r w:rsidR="004531CB" w:rsidRPr="00805CBE">
        <w:rPr>
          <w:color w:val="000000" w:themeColor="text1"/>
          <w:sz w:val="28"/>
          <w:szCs w:val="28"/>
          <w:lang w:val="it-IT"/>
        </w:rPr>
        <w:tab/>
      </w:r>
      <w:r w:rsidRPr="00805CBE">
        <w:rPr>
          <w:color w:val="000000" w:themeColor="text1"/>
          <w:sz w:val="28"/>
          <w:szCs w:val="28"/>
          <w:lang w:val="it-IT"/>
        </w:rPr>
        <w:t>- Chơi tự do</w:t>
      </w:r>
    </w:p>
    <w:p w14:paraId="0C011DA3" w14:textId="77777777" w:rsidR="00B54B64" w:rsidRPr="00805CBE" w:rsidRDefault="00A46D3A" w:rsidP="00B54B64">
      <w:pPr>
        <w:tabs>
          <w:tab w:val="left" w:pos="426"/>
        </w:tabs>
        <w:ind w:right="-1080"/>
        <w:jc w:val="both"/>
        <w:rPr>
          <w:color w:val="000000" w:themeColor="text1"/>
          <w:sz w:val="28"/>
          <w:szCs w:val="28"/>
          <w:lang w:val="it-IT"/>
        </w:rPr>
      </w:pPr>
      <w:r w:rsidRPr="00805CBE">
        <w:rPr>
          <w:color w:val="000000" w:themeColor="text1"/>
          <w:sz w:val="28"/>
          <w:szCs w:val="28"/>
          <w:lang w:val="it-IT"/>
        </w:rPr>
        <w:tab/>
      </w:r>
      <w:r w:rsidR="004531CB" w:rsidRPr="00805CBE">
        <w:rPr>
          <w:color w:val="000000" w:themeColor="text1"/>
          <w:sz w:val="28"/>
          <w:szCs w:val="28"/>
          <w:lang w:val="it-IT"/>
        </w:rPr>
        <w:tab/>
      </w:r>
      <w:r w:rsidRPr="00805CBE">
        <w:rPr>
          <w:color w:val="000000" w:themeColor="text1"/>
          <w:sz w:val="28"/>
          <w:szCs w:val="28"/>
          <w:lang w:val="it-IT"/>
        </w:rPr>
        <w:t>- Nhận xét, đếm sỉ số và lên lớp</w:t>
      </w:r>
    </w:p>
    <w:p w14:paraId="03F44123" w14:textId="41F7B0EB" w:rsidR="00B54B64" w:rsidRPr="00805CBE" w:rsidRDefault="00E63AA6" w:rsidP="00B54B64">
      <w:pPr>
        <w:tabs>
          <w:tab w:val="left" w:pos="426"/>
        </w:tabs>
        <w:ind w:right="-1080"/>
        <w:jc w:val="both"/>
        <w:rPr>
          <w:b/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  <w:lang w:val="it-IT"/>
        </w:rPr>
        <w:tab/>
      </w:r>
      <w:r w:rsidR="00B54B64" w:rsidRPr="00805CBE">
        <w:rPr>
          <w:color w:val="000000" w:themeColor="text1"/>
          <w:sz w:val="28"/>
          <w:szCs w:val="28"/>
          <w:lang w:val="it-IT"/>
        </w:rPr>
        <w:tab/>
      </w:r>
      <w:r w:rsidR="00A305D2" w:rsidRPr="00805CBE">
        <w:rPr>
          <w:b/>
          <w:color w:val="000000" w:themeColor="text1"/>
          <w:sz w:val="28"/>
          <w:szCs w:val="28"/>
        </w:rPr>
        <w:t xml:space="preserve">C. </w:t>
      </w:r>
      <w:proofErr w:type="spellStart"/>
      <w:r w:rsidR="00A305D2" w:rsidRPr="00805CBE">
        <w:rPr>
          <w:b/>
          <w:color w:val="000000" w:themeColor="text1"/>
          <w:sz w:val="28"/>
          <w:szCs w:val="28"/>
        </w:rPr>
        <w:t>Hoạt</w:t>
      </w:r>
      <w:proofErr w:type="spellEnd"/>
      <w:r w:rsidR="00A305D2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305D2" w:rsidRPr="00805CBE">
        <w:rPr>
          <w:b/>
          <w:color w:val="000000" w:themeColor="text1"/>
          <w:sz w:val="28"/>
          <w:szCs w:val="28"/>
        </w:rPr>
        <w:t>động</w:t>
      </w:r>
      <w:proofErr w:type="spellEnd"/>
      <w:r w:rsidR="00A305D2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học</w:t>
      </w:r>
      <w:proofErr w:type="spellEnd"/>
      <w:r w:rsidR="00B54B64" w:rsidRPr="00805CBE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7045A717" w14:textId="4C738287" w:rsidR="00B54B64" w:rsidRPr="00805CBE" w:rsidRDefault="00B54B64" w:rsidP="00B54B64">
      <w:pPr>
        <w:tabs>
          <w:tab w:val="left" w:pos="426"/>
        </w:tabs>
        <w:ind w:right="-1080"/>
        <w:jc w:val="center"/>
        <w:rPr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vi-VN"/>
        </w:rPr>
        <w:t xml:space="preserve">Hoạt động: </w:t>
      </w:r>
      <w:proofErr w:type="spellStart"/>
      <w:r w:rsidRPr="00805CBE">
        <w:rPr>
          <w:b/>
          <w:color w:val="000000" w:themeColor="text1"/>
          <w:sz w:val="28"/>
          <w:szCs w:val="28"/>
        </w:rPr>
        <w:t>KPKh</w:t>
      </w:r>
      <w:proofErr w:type="spellEnd"/>
    </w:p>
    <w:p w14:paraId="3B2808BA" w14:textId="18950EE8" w:rsidR="00B54B64" w:rsidRPr="00805CBE" w:rsidRDefault="00B54B64" w:rsidP="00B54B64">
      <w:pPr>
        <w:ind w:hanging="45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05CBE">
        <w:rPr>
          <w:b/>
          <w:color w:val="000000" w:themeColor="text1"/>
          <w:sz w:val="28"/>
          <w:szCs w:val="28"/>
        </w:rPr>
        <w:lastRenderedPageBreak/>
        <w:t>Đề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tài</w:t>
      </w:r>
      <w:proofErr w:type="spellEnd"/>
      <w:r w:rsidRPr="00805CBE">
        <w:rPr>
          <w:b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Trò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chuyện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về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92DED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D92DED" w:rsidRPr="00805CBE">
        <w:rPr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đội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bộ </w:t>
      </w:r>
      <w:proofErr w:type="spellStart"/>
      <w:r w:rsidRPr="00805CBE">
        <w:rPr>
          <w:b/>
          <w:color w:val="000000" w:themeColor="text1"/>
          <w:sz w:val="28"/>
          <w:szCs w:val="28"/>
        </w:rPr>
        <w:t>binh</w:t>
      </w:r>
      <w:proofErr w:type="spellEnd"/>
    </w:p>
    <w:p w14:paraId="09E3ACA7" w14:textId="564AEE2D" w:rsidR="00B54B64" w:rsidRPr="00805CBE" w:rsidRDefault="00B54B64" w:rsidP="00B54B64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E63AA6" w:rsidRPr="00805CBE">
        <w:rPr>
          <w:b/>
          <w:color w:val="000000" w:themeColor="text1"/>
          <w:sz w:val="28"/>
          <w:szCs w:val="28"/>
        </w:rPr>
        <w:tab/>
      </w:r>
      <w:r w:rsidRPr="00805CBE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805CBE">
        <w:rPr>
          <w:b/>
          <w:color w:val="000000" w:themeColor="text1"/>
          <w:sz w:val="28"/>
          <w:szCs w:val="28"/>
        </w:rPr>
        <w:t>Mục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đích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Pr="00805CBE">
        <w:rPr>
          <w:b/>
          <w:color w:val="000000" w:themeColor="text1"/>
          <w:sz w:val="28"/>
          <w:szCs w:val="28"/>
        </w:rPr>
        <w:t>yêu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cầu</w:t>
      </w:r>
      <w:proofErr w:type="spellEnd"/>
      <w:r w:rsidRPr="00805CBE">
        <w:rPr>
          <w:b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</w:p>
    <w:p w14:paraId="7E63376A" w14:textId="77777777" w:rsidR="00B54B64" w:rsidRPr="00805CBE" w:rsidRDefault="00B54B64" w:rsidP="00B54B64">
      <w:pPr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a/ </w:t>
      </w:r>
      <w:proofErr w:type="spellStart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:</w:t>
      </w:r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-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phục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cụ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nhiệm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F51D8EA" w14:textId="77777777" w:rsidR="00B54B64" w:rsidRPr="00805CBE" w:rsidRDefault="00B54B64" w:rsidP="00B54B64">
      <w:pPr>
        <w:ind w:left="720"/>
        <w:rPr>
          <w:color w:val="000000" w:themeColor="text1"/>
          <w:sz w:val="28"/>
          <w:szCs w:val="28"/>
        </w:rPr>
      </w:pPr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b/ </w:t>
      </w:r>
      <w:proofErr w:type="spellStart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Kỹ</w:t>
      </w:r>
      <w:proofErr w:type="spellEnd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:</w:t>
      </w:r>
      <w:r w:rsidRPr="00805CBE">
        <w:rPr>
          <w:b/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Rèn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ý,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Rèn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ghi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c/ </w:t>
      </w:r>
      <w:proofErr w:type="spellStart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805CBE">
        <w:rPr>
          <w:b/>
          <w:bCs/>
          <w:i/>
          <w:color w:val="000000" w:themeColor="text1"/>
          <w:sz w:val="28"/>
          <w:szCs w:val="28"/>
          <w:shd w:val="clear" w:color="auto" w:fill="FFFFFF"/>
        </w:rPr>
        <w:t>:</w:t>
      </w:r>
      <w:r w:rsidRPr="00805CBE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thái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quý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1FB6924" w14:textId="13A02724" w:rsidR="00B54B64" w:rsidRPr="00805CBE" w:rsidRDefault="00E63AA6" w:rsidP="00B54B64">
      <w:pPr>
        <w:ind w:left="28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b/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Chuẩn</w:t>
      </w:r>
      <w:proofErr w:type="spellEnd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4FD65A3" w14:textId="020A4E0C" w:rsidR="00B54B64" w:rsidRPr="00805CBE" w:rsidRDefault="00E63AA6" w:rsidP="00B54B64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B54B64" w:rsidRPr="00805CBE">
        <w:rPr>
          <w:b/>
          <w:color w:val="000000" w:themeColor="text1"/>
          <w:sz w:val="28"/>
          <w:szCs w:val="28"/>
        </w:rPr>
        <w:t xml:space="preserve">a,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Không</w:t>
      </w:r>
      <w:proofErr w:type="spellEnd"/>
      <w:r w:rsidR="00B54B64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gian</w:t>
      </w:r>
      <w:proofErr w:type="spellEnd"/>
      <w:r w:rsidR="00B54B64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tổ</w:t>
      </w:r>
      <w:proofErr w:type="spellEnd"/>
      <w:r w:rsidR="00B54B64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chức</w:t>
      </w:r>
      <w:proofErr w:type="spellEnd"/>
      <w:r w:rsidR="00B54B64" w:rsidRPr="00805CBE">
        <w:rPr>
          <w:b/>
          <w:color w:val="000000" w:themeColor="text1"/>
          <w:sz w:val="28"/>
          <w:szCs w:val="28"/>
        </w:rPr>
        <w:t>:</w:t>
      </w:r>
      <w:r w:rsidR="00B54B64" w:rsidRPr="00805CBE">
        <w:rPr>
          <w:color w:val="000000" w:themeColor="text1"/>
          <w:sz w:val="28"/>
          <w:szCs w:val="28"/>
        </w:rPr>
        <w:t xml:space="preserve"> Trong </w:t>
      </w:r>
      <w:proofErr w:type="spellStart"/>
      <w:r w:rsidR="00B54B64" w:rsidRPr="00805CBE">
        <w:rPr>
          <w:color w:val="000000" w:themeColor="text1"/>
          <w:sz w:val="28"/>
          <w:szCs w:val="28"/>
        </w:rPr>
        <w:t>lớp</w:t>
      </w:r>
      <w:proofErr w:type="spellEnd"/>
      <w:r w:rsidR="00B54B64" w:rsidRPr="00805CBE">
        <w:rPr>
          <w:color w:val="000000" w:themeColor="text1"/>
          <w:sz w:val="28"/>
          <w:szCs w:val="28"/>
        </w:rPr>
        <w:t>.</w:t>
      </w:r>
    </w:p>
    <w:p w14:paraId="5FCF3B31" w14:textId="77777777" w:rsidR="00E63AA6" w:rsidRPr="00805CBE" w:rsidRDefault="00E63AA6" w:rsidP="00B54B64">
      <w:pPr>
        <w:pStyle w:val="NoSpacing"/>
        <w:ind w:left="426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B54B64" w:rsidRPr="00805CBE">
        <w:rPr>
          <w:b/>
          <w:color w:val="000000" w:themeColor="text1"/>
          <w:sz w:val="28"/>
          <w:szCs w:val="28"/>
        </w:rPr>
        <w:t xml:space="preserve">b,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Đồ</w:t>
      </w:r>
      <w:proofErr w:type="spellEnd"/>
      <w:r w:rsidR="00B54B64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</w:rPr>
        <w:t>dùng</w:t>
      </w:r>
      <w:proofErr w:type="spellEnd"/>
      <w:r w:rsidR="00B54B64" w:rsidRPr="00805CBE">
        <w:rPr>
          <w:b/>
          <w:color w:val="000000" w:themeColor="text1"/>
          <w:sz w:val="28"/>
          <w:szCs w:val="28"/>
        </w:rPr>
        <w:t>:</w:t>
      </w:r>
      <w:r w:rsidR="00B54B64" w:rsidRPr="00805CBE">
        <w:rPr>
          <w:color w:val="000000" w:themeColor="text1"/>
          <w:sz w:val="28"/>
          <w:szCs w:val="28"/>
        </w:rPr>
        <w:t xml:space="preserve"> </w:t>
      </w:r>
      <w:r w:rsidR="00B54B64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binh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r w:rsidR="00B54B64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cụ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8311D11" w14:textId="68E0F85C" w:rsidR="00B54B64" w:rsidRPr="00805CBE" w:rsidRDefault="00E63AA6" w:rsidP="00E63AA6">
      <w:pPr>
        <w:pStyle w:val="NoSpacing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cháu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gửi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hải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quân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tôi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là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chiến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sỹ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F3502DF" w14:textId="5B01C40F" w:rsidR="00B54B64" w:rsidRPr="00805CBE" w:rsidRDefault="00E63AA6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ind w:firstLine="284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b/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3.</w:t>
      </w:r>
      <w:r w:rsidR="00B54B64" w:rsidRPr="00805CBE">
        <w:rPr>
          <w:b/>
          <w:bCs/>
          <w:color w:val="000000" w:themeColor="text1"/>
          <w:sz w:val="28"/>
          <w:szCs w:val="28"/>
        </w:rPr>
        <w:t xml:space="preserve"> Tiến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</w:rPr>
        <w:t>:</w:t>
      </w:r>
      <w:r w:rsidR="00B54B64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</w:rPr>
        <w:tab/>
      </w:r>
      <w:r w:rsidR="00B54B64" w:rsidRPr="00805CBE">
        <w:rPr>
          <w:color w:val="000000" w:themeColor="text1"/>
          <w:sz w:val="28"/>
          <w:szCs w:val="28"/>
        </w:rPr>
        <w:tab/>
      </w:r>
      <w:r w:rsidR="00B54B64" w:rsidRPr="00805CBE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G</w:t>
      </w:r>
      <w:r w:rsidR="00B54B64" w:rsidRPr="00805CBE">
        <w:rPr>
          <w:b/>
          <w:bCs/>
          <w:color w:val="000000" w:themeColor="text1"/>
          <w:sz w:val="28"/>
          <w:szCs w:val="28"/>
        </w:rPr>
        <w:t>ây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</w:rPr>
        <w:t>hứng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</w:rPr>
        <w:t>thú</w:t>
      </w:r>
      <w:proofErr w:type="spellEnd"/>
    </w:p>
    <w:p w14:paraId="6FBBFBDA" w14:textId="3BB11840" w:rsidR="00B54B64" w:rsidRPr="00805CBE" w:rsidRDefault="00E63AA6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B54B64" w:rsidRPr="00805CBE">
        <w:rPr>
          <w:color w:val="000000" w:themeColor="text1"/>
          <w:sz w:val="28"/>
          <w:szCs w:val="28"/>
        </w:rPr>
        <w:tab/>
        <w:t xml:space="preserve">- Cho </w:t>
      </w:r>
      <w:proofErr w:type="spellStart"/>
      <w:r w:rsidR="00B54B64" w:rsidRPr="00805CBE">
        <w:rPr>
          <w:color w:val="000000" w:themeColor="text1"/>
          <w:sz w:val="28"/>
          <w:szCs w:val="28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hát</w:t>
      </w:r>
      <w:proofErr w:type="spellEnd"/>
      <w:r w:rsidR="00B54B64" w:rsidRPr="00805CBE">
        <w:rPr>
          <w:color w:val="000000" w:themeColor="text1"/>
          <w:sz w:val="28"/>
          <w:szCs w:val="28"/>
        </w:rPr>
        <w:t> </w:t>
      </w:r>
      <w:r w:rsidR="00B54B64" w:rsidRPr="00805CBE">
        <w:rPr>
          <w:rStyle w:val="Emphasis"/>
          <w:color w:val="000000" w:themeColor="text1"/>
          <w:sz w:val="28"/>
          <w:szCs w:val="28"/>
        </w:rPr>
        <w:t>“</w:t>
      </w:r>
      <w:proofErr w:type="spellStart"/>
      <w:r w:rsidR="00B54B64" w:rsidRPr="00805CBE">
        <w:rPr>
          <w:rStyle w:val="Emphasis"/>
          <w:color w:val="000000" w:themeColor="text1"/>
          <w:sz w:val="28"/>
          <w:szCs w:val="28"/>
        </w:rPr>
        <w:t>Tập</w:t>
      </w:r>
      <w:proofErr w:type="spellEnd"/>
      <w:r w:rsidR="00B54B64"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color w:val="000000" w:themeColor="text1"/>
          <w:sz w:val="28"/>
          <w:szCs w:val="28"/>
        </w:rPr>
        <w:t>làm</w:t>
      </w:r>
      <w:proofErr w:type="spellEnd"/>
      <w:r w:rsidR="00B54B64"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color w:val="000000" w:themeColor="text1"/>
          <w:sz w:val="28"/>
          <w:szCs w:val="28"/>
        </w:rPr>
        <w:t>chú</w:t>
      </w:r>
      <w:proofErr w:type="spellEnd"/>
      <w:r w:rsidR="00B54B64"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color w:val="000000" w:themeColor="text1"/>
          <w:sz w:val="28"/>
          <w:szCs w:val="28"/>
        </w:rPr>
        <w:t>bộ</w:t>
      </w:r>
      <w:proofErr w:type="spellEnd"/>
      <w:r w:rsidR="00B54B64"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color w:val="000000" w:themeColor="text1"/>
          <w:sz w:val="28"/>
          <w:szCs w:val="28"/>
        </w:rPr>
        <w:t>đội</w:t>
      </w:r>
      <w:proofErr w:type="spellEnd"/>
      <w:r w:rsidR="00B54B64" w:rsidRPr="00805CBE">
        <w:rPr>
          <w:rStyle w:val="Emphasis"/>
          <w:color w:val="000000" w:themeColor="text1"/>
          <w:sz w:val="28"/>
          <w:szCs w:val="28"/>
        </w:rPr>
        <w:t>”</w:t>
      </w:r>
    </w:p>
    <w:p w14:paraId="19B9C80B" w14:textId="13FC2472" w:rsidR="00B54B64" w:rsidRPr="00805CBE" w:rsidRDefault="00E63AA6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rStyle w:val="Emphasis"/>
          <w:color w:val="000000" w:themeColor="text1"/>
          <w:sz w:val="28"/>
          <w:szCs w:val="28"/>
        </w:rPr>
        <w:tab/>
      </w:r>
      <w:r w:rsidR="00B54B64" w:rsidRPr="00805CBE">
        <w:rPr>
          <w:rStyle w:val="Emphasis"/>
          <w:color w:val="000000" w:themeColor="text1"/>
          <w:sz w:val="28"/>
          <w:szCs w:val="28"/>
        </w:rPr>
        <w:tab/>
        <w:t>+ </w:t>
      </w:r>
      <w:r w:rsidR="00B54B64" w:rsidRPr="00805CBE">
        <w:rPr>
          <w:color w:val="000000" w:themeColor="text1"/>
          <w:sz w:val="28"/>
          <w:szCs w:val="28"/>
        </w:rPr>
        <w:t xml:space="preserve">Các con </w:t>
      </w:r>
      <w:proofErr w:type="spellStart"/>
      <w:r w:rsidR="00B54B64" w:rsidRPr="00805CBE">
        <w:rPr>
          <w:color w:val="000000" w:themeColor="text1"/>
          <w:sz w:val="28"/>
          <w:szCs w:val="28"/>
        </w:rPr>
        <w:t>vừa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hát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bài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hát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gì</w:t>
      </w:r>
      <w:proofErr w:type="spellEnd"/>
      <w:r w:rsidR="00B54B64" w:rsidRPr="00805CBE">
        <w:rPr>
          <w:color w:val="000000" w:themeColor="text1"/>
          <w:sz w:val="28"/>
          <w:szCs w:val="28"/>
        </w:rPr>
        <w:t>?</w:t>
      </w:r>
    </w:p>
    <w:p w14:paraId="073C0C91" w14:textId="4B0EF10C" w:rsidR="00B54B64" w:rsidRPr="00805CBE" w:rsidRDefault="00E63AA6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B54B64" w:rsidRPr="00805CBE">
        <w:rPr>
          <w:color w:val="000000" w:themeColor="text1"/>
          <w:sz w:val="28"/>
          <w:szCs w:val="28"/>
        </w:rPr>
        <w:tab/>
        <w:t xml:space="preserve">+ </w:t>
      </w:r>
      <w:proofErr w:type="spellStart"/>
      <w:r w:rsidR="00B54B64" w:rsidRPr="00805CBE">
        <w:rPr>
          <w:color w:val="000000" w:themeColor="text1"/>
          <w:sz w:val="28"/>
          <w:szCs w:val="28"/>
        </w:rPr>
        <w:t>Bạn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nào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đã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biết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gì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về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trang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phục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</w:rPr>
        <w:t>công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việc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chính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</w:rPr>
        <w:t>nơi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làm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việc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của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chú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đội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bộ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binh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hãy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nói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cho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và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các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bạn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cùng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biết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nào</w:t>
      </w:r>
      <w:proofErr w:type="spellEnd"/>
      <w:r w:rsidR="00B54B64" w:rsidRPr="00805CBE">
        <w:rPr>
          <w:color w:val="000000" w:themeColor="text1"/>
          <w:sz w:val="28"/>
          <w:szCs w:val="28"/>
        </w:rPr>
        <w:t>?</w:t>
      </w:r>
    </w:p>
    <w:p w14:paraId="25BABD7E" w14:textId="174225B7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E63AA6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>-  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thấy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đã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nhiều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binh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bên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cạnh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cũng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còn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nhiều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điều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còn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chưa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. Công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chính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quân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tuần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đấy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hiểu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rõ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hôm</w:t>
      </w:r>
      <w:proofErr w:type="spellEnd"/>
      <w:r w:rsidRPr="00805CBE">
        <w:rPr>
          <w:color w:val="000000" w:themeColor="text1"/>
          <w:sz w:val="28"/>
          <w:szCs w:val="28"/>
        </w:rPr>
        <w:t xml:space="preserve"> nay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cùng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hiểu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quân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nhé</w:t>
      </w:r>
      <w:proofErr w:type="spellEnd"/>
      <w:r w:rsidRPr="00805CBE">
        <w:rPr>
          <w:color w:val="000000" w:themeColor="text1"/>
          <w:sz w:val="28"/>
          <w:szCs w:val="28"/>
        </w:rPr>
        <w:t>!</w:t>
      </w:r>
    </w:p>
    <w:p w14:paraId="080441B3" w14:textId="778A5339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rStyle w:val="Strong"/>
          <w:color w:val="000000" w:themeColor="text1"/>
          <w:sz w:val="28"/>
          <w:szCs w:val="28"/>
        </w:rPr>
        <w:tab/>
      </w:r>
      <w:r w:rsidR="00E63AA6" w:rsidRPr="00805CBE">
        <w:rPr>
          <w:rStyle w:val="Strong"/>
          <w:color w:val="000000" w:themeColor="text1"/>
          <w:sz w:val="28"/>
          <w:szCs w:val="28"/>
        </w:rPr>
        <w:tab/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Hoạt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động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2: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Tìm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hiểu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766D2F" w:rsidRPr="00805CBE">
        <w:rPr>
          <w:rStyle w:val="Strong"/>
          <w:color w:val="000000" w:themeColor="text1"/>
          <w:sz w:val="28"/>
          <w:szCs w:val="28"/>
        </w:rPr>
        <w:t>cô</w:t>
      </w:r>
      <w:proofErr w:type="spellEnd"/>
      <w:r w:rsidR="00766D2F" w:rsidRPr="00805CBE">
        <w:rPr>
          <w:rStyle w:val="Strong"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chú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đội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</w:rPr>
        <w:t>binh</w:t>
      </w:r>
      <w:proofErr w:type="spellEnd"/>
    </w:p>
    <w:p w14:paraId="265928FA" w14:textId="587E0A4C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rStyle w:val="Emphasis"/>
          <w:b/>
          <w:bCs/>
          <w:color w:val="000000" w:themeColor="text1"/>
          <w:sz w:val="28"/>
          <w:szCs w:val="28"/>
        </w:rPr>
        <w:tab/>
      </w:r>
      <w:r w:rsidR="00D92DED" w:rsidRPr="00805CBE">
        <w:rPr>
          <w:rStyle w:val="Emphasis"/>
          <w:b/>
          <w:bCs/>
          <w:color w:val="000000" w:themeColor="text1"/>
          <w:sz w:val="28"/>
          <w:szCs w:val="28"/>
        </w:rPr>
        <w:tab/>
      </w:r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* Trang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phục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của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4C50" w:rsidRPr="00805CBE">
        <w:rPr>
          <w:rStyle w:val="Emphasis"/>
          <w:b/>
          <w:bCs/>
          <w:color w:val="000000" w:themeColor="text1"/>
          <w:sz w:val="28"/>
          <w:szCs w:val="28"/>
        </w:rPr>
        <w:t>cô</w:t>
      </w:r>
      <w:proofErr w:type="spellEnd"/>
      <w:r w:rsidR="006B4C50" w:rsidRPr="00805CBE">
        <w:rPr>
          <w:rStyle w:val="Emphasis"/>
          <w:b/>
          <w:b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chú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đội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hải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quân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>.</w:t>
      </w:r>
    </w:p>
    <w:p w14:paraId="4585B418" w14:textId="78E080FA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D92DED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ảnh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đây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355ADC2E" w14:textId="57C0DF1F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D92DED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Đúng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rồi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BĐHQ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nhận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xét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ấy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79BD93EB" w14:textId="1D3C7C1C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D92DED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mặc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? </w:t>
      </w:r>
      <w:proofErr w:type="spellStart"/>
      <w:r w:rsidRPr="00805CBE">
        <w:rPr>
          <w:color w:val="000000" w:themeColor="text1"/>
          <w:sz w:val="28"/>
          <w:szCs w:val="28"/>
        </w:rPr>
        <w:t>Cổ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thế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nào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78E09BF3" w14:textId="3471FB77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D92DED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Còn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quần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mặc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5BCBA399" w14:textId="13C8CE0A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D92DED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Trên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đầu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?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những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đặc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điểm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mũ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2E501B32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rStyle w:val="Emphasis"/>
          <w:b/>
          <w:bCs/>
          <w:color w:val="000000" w:themeColor="text1"/>
          <w:sz w:val="28"/>
          <w:szCs w:val="28"/>
        </w:rPr>
        <w:tab/>
        <w:t xml:space="preserve">*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khái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quát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> </w:t>
      </w:r>
      <w:proofErr w:type="spellStart"/>
      <w:r w:rsidRPr="00805CBE">
        <w:rPr>
          <w:color w:val="000000" w:themeColor="text1"/>
          <w:sz w:val="28"/>
          <w:szCs w:val="28"/>
        </w:rPr>
        <w:t>Đúng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rồi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ảnh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binh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khoác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quân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được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Áo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quần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đềumàu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xanh</w:t>
      </w:r>
      <w:proofErr w:type="spellEnd"/>
      <w:r w:rsidRPr="00805CBE">
        <w:rPr>
          <w:color w:val="000000" w:themeColor="text1"/>
          <w:sz w:val="28"/>
          <w:szCs w:val="28"/>
        </w:rPr>
        <w:t xml:space="preserve">. ở </w:t>
      </w:r>
      <w:proofErr w:type="spellStart"/>
      <w:r w:rsidRPr="00805CBE">
        <w:rPr>
          <w:color w:val="000000" w:themeColor="text1"/>
          <w:sz w:val="28"/>
          <w:szCs w:val="28"/>
        </w:rPr>
        <w:t>trước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tròn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đỏ</w:t>
      </w:r>
      <w:proofErr w:type="spellEnd"/>
      <w:r w:rsidRPr="00805CBE">
        <w:rPr>
          <w:color w:val="000000" w:themeColor="text1"/>
          <w:sz w:val="28"/>
          <w:szCs w:val="28"/>
        </w:rPr>
        <w:t xml:space="preserve">, ở </w:t>
      </w:r>
      <w:proofErr w:type="spellStart"/>
      <w:r w:rsidRPr="00805CBE">
        <w:rPr>
          <w:color w:val="000000" w:themeColor="text1"/>
          <w:sz w:val="28"/>
          <w:szCs w:val="28"/>
        </w:rPr>
        <w:t>giữa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ngôi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sao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quốc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huy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nước</w:t>
      </w:r>
      <w:proofErr w:type="spellEnd"/>
      <w:r w:rsidRPr="00805CBE">
        <w:rPr>
          <w:color w:val="000000" w:themeColor="text1"/>
          <w:sz w:val="28"/>
          <w:szCs w:val="28"/>
        </w:rPr>
        <w:t xml:space="preserve"> Việt Nam.</w:t>
      </w:r>
    </w:p>
    <w:p w14:paraId="5230153F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Vậy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BĐHQ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Pr="00805CBE">
        <w:rPr>
          <w:color w:val="000000" w:themeColor="text1"/>
          <w:sz w:val="28"/>
          <w:szCs w:val="28"/>
        </w:rPr>
        <w:t>nghĩa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không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19ABE1B0" w14:textId="1C01B7FA" w:rsidR="00B54B64" w:rsidRPr="00805CBE" w:rsidRDefault="00B54B64" w:rsidP="00B54B64">
      <w:pPr>
        <w:pStyle w:val="NormalWeb"/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lastRenderedPageBreak/>
        <w:tab/>
      </w:r>
      <w:r w:rsidR="009B1D56" w:rsidRPr="00805CBE">
        <w:rPr>
          <w:color w:val="000000" w:themeColor="text1"/>
          <w:sz w:val="28"/>
          <w:szCs w:val="28"/>
        </w:rPr>
        <w:tab/>
      </w:r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* Công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việc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và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nơi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làm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việc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của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chú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đội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lục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quân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>:</w:t>
      </w:r>
    </w:p>
    <w:p w14:paraId="71FDE192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Vừa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rồi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đã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hiểu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rồi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Vậy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chính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không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33C38691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ảnh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đây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6F0E2B22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chỉ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từng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hỏi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>:</w:t>
      </w:r>
    </w:p>
    <w:p w14:paraId="0D99BBFA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Đây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? </w:t>
      </w:r>
      <w:proofErr w:type="spellStart"/>
      <w:r w:rsidRPr="00805CBE">
        <w:rPr>
          <w:color w:val="000000" w:themeColor="text1"/>
          <w:sz w:val="28"/>
          <w:szCs w:val="28"/>
        </w:rPr>
        <w:t>Dùng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5DCD2CC7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sử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phương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tiện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di </w:t>
      </w:r>
      <w:proofErr w:type="spellStart"/>
      <w:r w:rsidRPr="00805CBE">
        <w:rPr>
          <w:color w:val="000000" w:themeColor="text1"/>
          <w:sz w:val="28"/>
          <w:szCs w:val="28"/>
        </w:rPr>
        <w:t>chuyển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233BA8A9" w14:textId="08FBC332" w:rsidR="00B54B64" w:rsidRPr="00805CBE" w:rsidRDefault="00B54B64" w:rsidP="00B54B64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rStyle w:val="Emphasis"/>
          <w:b/>
          <w:bCs/>
          <w:color w:val="000000" w:themeColor="text1"/>
          <w:sz w:val="28"/>
          <w:szCs w:val="28"/>
        </w:rPr>
        <w:tab/>
      </w:r>
      <w:r w:rsidR="009B1D56" w:rsidRPr="00805CBE">
        <w:rPr>
          <w:rStyle w:val="Emphasis"/>
          <w:b/>
          <w:bCs/>
          <w:color w:val="000000" w:themeColor="text1"/>
          <w:sz w:val="28"/>
          <w:szCs w:val="28"/>
        </w:rPr>
        <w:tab/>
      </w:r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Mở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rộng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>:</w:t>
      </w:r>
    </w:p>
    <w:p w14:paraId="42C2111E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+ </w:t>
      </w:r>
      <w:proofErr w:type="spellStart"/>
      <w:r w:rsidRPr="00805CBE">
        <w:rPr>
          <w:color w:val="000000" w:themeColor="text1"/>
          <w:sz w:val="28"/>
          <w:szCs w:val="28"/>
        </w:rPr>
        <w:t>Vậy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ngoài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chính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gác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còn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những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nữa</w:t>
      </w:r>
      <w:proofErr w:type="spellEnd"/>
      <w:r w:rsidRPr="00805CBE">
        <w:rPr>
          <w:color w:val="000000" w:themeColor="text1"/>
          <w:sz w:val="28"/>
          <w:szCs w:val="28"/>
        </w:rPr>
        <w:t>?</w:t>
      </w:r>
    </w:p>
    <w:p w14:paraId="2A178ECE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ngoài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giữ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còn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những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cùng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hướng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xem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nhé</w:t>
      </w:r>
      <w:proofErr w:type="spellEnd"/>
      <w:r w:rsidRPr="00805CBE">
        <w:rPr>
          <w:color w:val="000000" w:themeColor="text1"/>
          <w:sz w:val="28"/>
          <w:szCs w:val="28"/>
        </w:rPr>
        <w:t xml:space="preserve">! (Cho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xem</w:t>
      </w:r>
      <w:proofErr w:type="spellEnd"/>
      <w:r w:rsidRPr="00805CBE">
        <w:rPr>
          <w:color w:val="000000" w:themeColor="text1"/>
          <w:sz w:val="28"/>
          <w:szCs w:val="28"/>
        </w:rPr>
        <w:t xml:space="preserve"> h/ a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diễn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tập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tập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nghệ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tăng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gia</w:t>
      </w:r>
      <w:proofErr w:type="spellEnd"/>
      <w:r w:rsidRPr="00805CBE">
        <w:rPr>
          <w:color w:val="000000" w:themeColor="text1"/>
          <w:sz w:val="28"/>
          <w:szCs w:val="28"/>
        </w:rPr>
        <w:t>.)</w:t>
      </w:r>
    </w:p>
    <w:p w14:paraId="64CE45AF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i w:val="0"/>
          <w:iCs w:val="0"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Mở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b/>
          <w:bCs/>
          <w:color w:val="000000" w:themeColor="text1"/>
          <w:sz w:val="28"/>
          <w:szCs w:val="28"/>
        </w:rPr>
        <w:t>rộng</w:t>
      </w:r>
      <w:proofErr w:type="spellEnd"/>
      <w:r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Ngoài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cô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chú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đội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binh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còn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có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những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cô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chú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đội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khác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làm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các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nhiệm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vụ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khác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nhau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trên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khắp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đất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nước</w:t>
      </w:r>
      <w:proofErr w:type="spellEnd"/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Việt Nam. </w:t>
      </w:r>
    </w:p>
    <w:p w14:paraId="5854240A" w14:textId="338AB268" w:rsidR="00B54B64" w:rsidRPr="00805CBE" w:rsidRDefault="009B1D56" w:rsidP="009B1D56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i w:val="0"/>
          <w:iCs w:val="0"/>
          <w:color w:val="000000" w:themeColor="text1"/>
          <w:sz w:val="28"/>
          <w:szCs w:val="28"/>
        </w:rPr>
      </w:pPr>
      <w:r w:rsidRPr="00805CBE">
        <w:rPr>
          <w:rStyle w:val="Emphasis"/>
          <w:color w:val="000000" w:themeColor="text1"/>
          <w:sz w:val="28"/>
          <w:szCs w:val="28"/>
        </w:rPr>
        <w:tab/>
      </w:r>
      <w:r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- </w:t>
      </w:r>
      <w:proofErr w:type="spellStart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Cô</w:t>
      </w:r>
      <w:proofErr w:type="spellEnd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cho</w:t>
      </w:r>
      <w:proofErr w:type="spellEnd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trẻ</w:t>
      </w:r>
      <w:proofErr w:type="spellEnd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>xem</w:t>
      </w:r>
      <w:proofErr w:type="spellEnd"/>
      <w:r w:rsidR="00B54B64" w:rsidRPr="00805CBE">
        <w:rPr>
          <w:rStyle w:val="Emphasis"/>
          <w:i w:val="0"/>
          <w:iCs w:val="0"/>
          <w:color w:val="000000" w:themeColor="text1"/>
          <w:sz w:val="28"/>
          <w:szCs w:val="28"/>
        </w:rPr>
        <w:t xml:space="preserve"> video.</w:t>
      </w:r>
    </w:p>
    <w:p w14:paraId="2EF768D4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GD: Các con ạ! Công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ngày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vả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đã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quản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ngày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đêm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giữ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yên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chúng</w:t>
      </w:r>
      <w:proofErr w:type="spellEnd"/>
      <w:r w:rsidRPr="00805CBE">
        <w:rPr>
          <w:color w:val="000000" w:themeColor="text1"/>
          <w:sz w:val="28"/>
          <w:szCs w:val="28"/>
        </w:rPr>
        <w:t xml:space="preserve"> ta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sự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yên</w:t>
      </w:r>
      <w:proofErr w:type="spellEnd"/>
      <w:r w:rsidRPr="00805CBE">
        <w:rPr>
          <w:color w:val="000000" w:themeColor="text1"/>
          <w:sz w:val="28"/>
          <w:szCs w:val="28"/>
        </w:rPr>
        <w:t xml:space="preserve"> no </w:t>
      </w:r>
      <w:proofErr w:type="spellStart"/>
      <w:r w:rsidRPr="00805CBE">
        <w:rPr>
          <w:color w:val="000000" w:themeColor="text1"/>
          <w:sz w:val="28"/>
          <w:szCs w:val="28"/>
        </w:rPr>
        <w:t>ấm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Vì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vậy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tỏ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lòng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tỏ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lòng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phải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chăm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ngoan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nghe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học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giỏi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trở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thành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những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nhười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ích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đem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quang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nước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</w:rPr>
        <w:t>nhớ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chưa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nào</w:t>
      </w:r>
      <w:proofErr w:type="spellEnd"/>
      <w:r w:rsidRPr="00805CBE">
        <w:rPr>
          <w:color w:val="000000" w:themeColor="text1"/>
          <w:sz w:val="28"/>
          <w:szCs w:val="28"/>
        </w:rPr>
        <w:t>!</w:t>
      </w:r>
    </w:p>
    <w:p w14:paraId="0A0C7ADC" w14:textId="77777777" w:rsidR="00847A81" w:rsidRPr="00805CBE" w:rsidRDefault="00B54B64" w:rsidP="00B54B64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rStyle w:val="Emphasis"/>
          <w:b/>
          <w:bCs/>
          <w:color w:val="000000" w:themeColor="text1"/>
          <w:sz w:val="28"/>
          <w:szCs w:val="28"/>
          <w:lang w:val="vi-VN"/>
        </w:rPr>
      </w:pPr>
      <w:r w:rsidRPr="00805CBE">
        <w:rPr>
          <w:rStyle w:val="Emphasis"/>
          <w:b/>
          <w:bCs/>
          <w:color w:val="000000" w:themeColor="text1"/>
          <w:sz w:val="28"/>
          <w:szCs w:val="28"/>
        </w:rPr>
        <w:tab/>
      </w:r>
      <w:r w:rsidR="00D5670F" w:rsidRPr="00805CBE">
        <w:rPr>
          <w:rStyle w:val="Emphasis"/>
          <w:b/>
          <w:bCs/>
          <w:color w:val="000000" w:themeColor="text1"/>
          <w:sz w:val="28"/>
          <w:szCs w:val="28"/>
        </w:rPr>
        <w:tab/>
      </w:r>
      <w:proofErr w:type="spellStart"/>
      <w:r w:rsidR="00D5670F" w:rsidRPr="00805CBE">
        <w:rPr>
          <w:rStyle w:val="Emphasis"/>
          <w:b/>
          <w:bCs/>
          <w:color w:val="000000" w:themeColor="text1"/>
          <w:sz w:val="28"/>
          <w:szCs w:val="28"/>
        </w:rPr>
        <w:t>Hoạt</w:t>
      </w:r>
      <w:proofErr w:type="spellEnd"/>
      <w:r w:rsidR="00D5670F" w:rsidRPr="00805CBE">
        <w:rPr>
          <w:rStyle w:val="Emphasis"/>
          <w:b/>
          <w:bCs/>
          <w:color w:val="000000" w:themeColor="text1"/>
          <w:sz w:val="28"/>
          <w:szCs w:val="28"/>
          <w:lang w:val="vi-VN"/>
        </w:rPr>
        <w:t xml:space="preserve"> động 3: </w:t>
      </w:r>
      <w:r w:rsidR="00847A81" w:rsidRPr="00805CBE">
        <w:rPr>
          <w:rStyle w:val="Emphasis"/>
          <w:b/>
          <w:bCs/>
          <w:color w:val="000000" w:themeColor="text1"/>
          <w:sz w:val="28"/>
          <w:szCs w:val="28"/>
          <w:lang w:val="vi-VN"/>
        </w:rPr>
        <w:t xml:space="preserve">Trò chơi </w:t>
      </w:r>
    </w:p>
    <w:p w14:paraId="647D54A5" w14:textId="5F919F24" w:rsidR="00B54B64" w:rsidRPr="00805CBE" w:rsidRDefault="00847A81" w:rsidP="00B54B64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rStyle w:val="Emphasis"/>
          <w:b/>
          <w:bCs/>
          <w:color w:val="000000" w:themeColor="text1"/>
          <w:sz w:val="28"/>
          <w:szCs w:val="28"/>
          <w:lang w:val="vi-VN"/>
        </w:rPr>
        <w:tab/>
      </w:r>
      <w:r w:rsidRPr="00805CBE">
        <w:rPr>
          <w:rStyle w:val="Emphasis"/>
          <w:b/>
          <w:bCs/>
          <w:color w:val="000000" w:themeColor="text1"/>
          <w:sz w:val="28"/>
          <w:szCs w:val="28"/>
          <w:lang w:val="vi-VN"/>
        </w:rPr>
        <w:tab/>
      </w:r>
      <w:proofErr w:type="spellStart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>Trò</w:t>
      </w:r>
      <w:proofErr w:type="spellEnd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>chơi</w:t>
      </w:r>
      <w:proofErr w:type="spellEnd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: Ai </w:t>
      </w:r>
      <w:proofErr w:type="spellStart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>nhanh</w:t>
      </w:r>
      <w:proofErr w:type="spellEnd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>nhất</w:t>
      </w:r>
      <w:proofErr w:type="spellEnd"/>
      <w:r w:rsidR="00B54B64" w:rsidRPr="00805CBE">
        <w:rPr>
          <w:rStyle w:val="Emphasis"/>
          <w:b/>
          <w:bCs/>
          <w:color w:val="000000" w:themeColor="text1"/>
          <w:sz w:val="28"/>
          <w:szCs w:val="28"/>
        </w:rPr>
        <w:t>.</w:t>
      </w:r>
    </w:p>
    <w:p w14:paraId="372530A8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thiệu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trò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phổ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8C87A65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đã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chuẩn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bị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nhiều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phục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dùng</w:t>
      </w:r>
      <w:proofErr w:type="spellEnd"/>
      <w:r w:rsidRPr="00805CBE">
        <w:rPr>
          <w:color w:val="000000" w:themeColor="text1"/>
          <w:sz w:val="28"/>
          <w:szCs w:val="28"/>
        </w:rPr>
        <w:t> 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BĐHQ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số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khác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Nhiệm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lắng</w:t>
      </w:r>
      <w:proofErr w:type="spellEnd"/>
      <w:r w:rsidRPr="00805CBE">
        <w:rPr>
          <w:color w:val="000000" w:themeColor="text1"/>
          <w:sz w:val="28"/>
          <w:szCs w:val="28"/>
        </w:rPr>
        <w:t xml:space="preserve"> tai </w:t>
      </w:r>
      <w:proofErr w:type="spellStart"/>
      <w:r w:rsidRPr="00805CBE">
        <w:rPr>
          <w:color w:val="000000" w:themeColor="text1"/>
          <w:sz w:val="28"/>
          <w:szCs w:val="28"/>
        </w:rPr>
        <w:t>nghe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thật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xem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yêu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cầu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vê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phục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dung 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chọn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đúng</w:t>
      </w:r>
      <w:proofErr w:type="spellEnd"/>
      <w:r w:rsidRPr="00805CBE">
        <w:rPr>
          <w:color w:val="000000" w:themeColor="text1"/>
          <w:sz w:val="28"/>
          <w:szCs w:val="28"/>
        </w:rPr>
        <w:t xml:space="preserve">. Khi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hiệu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lệnh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bắt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đầu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đứng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đầu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chọn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gắn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sau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cuối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đến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tiếp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theo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như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vậy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đến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hết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E0C349B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Luật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thời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gian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1 </w:t>
      </w:r>
      <w:proofErr w:type="spellStart"/>
      <w:r w:rsidRPr="00805CBE">
        <w:rPr>
          <w:color w:val="000000" w:themeColor="text1"/>
          <w:sz w:val="28"/>
          <w:szCs w:val="28"/>
        </w:rPr>
        <w:t>bản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nhạc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Mỗi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chỉ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được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dán</w:t>
      </w:r>
      <w:proofErr w:type="spellEnd"/>
      <w:r w:rsidRPr="00805CBE">
        <w:rPr>
          <w:color w:val="000000" w:themeColor="text1"/>
          <w:sz w:val="28"/>
          <w:szCs w:val="28"/>
        </w:rPr>
        <w:t xml:space="preserve"> 1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được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nhiều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dành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chiến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thắng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54AF5D4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1-2 </w:t>
      </w:r>
      <w:proofErr w:type="spellStart"/>
      <w:r w:rsidRPr="00805CBE">
        <w:rPr>
          <w:color w:val="000000" w:themeColor="text1"/>
          <w:sz w:val="28"/>
          <w:szCs w:val="28"/>
        </w:rPr>
        <w:t>lần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47C57F7C" w14:textId="77777777" w:rsidR="00B54B64" w:rsidRPr="00805CBE" w:rsidRDefault="00B54B64" w:rsidP="00B54B6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Sau </w:t>
      </w:r>
      <w:proofErr w:type="spellStart"/>
      <w:r w:rsidRPr="00805CBE">
        <w:rPr>
          <w:color w:val="000000" w:themeColor="text1"/>
          <w:sz w:val="28"/>
          <w:szCs w:val="28"/>
        </w:rPr>
        <w:t>mỗi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lần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nhận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xét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Động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viên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khuyến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khích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7EB89E19" w14:textId="69E181A0" w:rsidR="00B54B64" w:rsidRPr="00805CBE" w:rsidRDefault="00CD4998" w:rsidP="00B54B64">
      <w:pPr>
        <w:pStyle w:val="NormalWeb"/>
        <w:shd w:val="clear" w:color="auto" w:fill="FFFFFF"/>
        <w:tabs>
          <w:tab w:val="left" w:pos="0"/>
          <w:tab w:val="left" w:pos="142"/>
        </w:tabs>
        <w:spacing w:before="0" w:beforeAutospacing="0" w:after="150" w:afterAutospacing="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B54B64" w:rsidRPr="00805CBE">
        <w:rPr>
          <w:color w:val="000000" w:themeColor="text1"/>
          <w:sz w:val="28"/>
          <w:szCs w:val="28"/>
        </w:rPr>
        <w:tab/>
      </w:r>
      <w:proofErr w:type="spellStart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>Trò</w:t>
      </w:r>
      <w:proofErr w:type="spellEnd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>chơi</w:t>
      </w:r>
      <w:proofErr w:type="spellEnd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>Món</w:t>
      </w:r>
      <w:proofErr w:type="spellEnd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i/>
          <w:iCs/>
          <w:color w:val="000000" w:themeColor="text1"/>
          <w:sz w:val="28"/>
          <w:szCs w:val="28"/>
        </w:rPr>
        <w:t>quà</w:t>
      </w:r>
      <w:proofErr w:type="spellEnd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>yêu</w:t>
      </w:r>
      <w:proofErr w:type="spellEnd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i/>
          <w:iCs/>
          <w:color w:val="000000" w:themeColor="text1"/>
          <w:sz w:val="28"/>
          <w:szCs w:val="28"/>
        </w:rPr>
        <w:t>thương</w:t>
      </w:r>
      <w:proofErr w:type="spellEnd"/>
    </w:p>
    <w:p w14:paraId="0B960E0F" w14:textId="77777777" w:rsidR="00B54B64" w:rsidRPr="00805CBE" w:rsidRDefault="00B54B64" w:rsidP="00B54B64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lastRenderedPageBreak/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>-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phổ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luật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</w:p>
    <w:p w14:paraId="16A61B5C" w14:textId="77777777" w:rsidR="00B54B64" w:rsidRPr="00805CBE" w:rsidRDefault="00B54B64" w:rsidP="00B54B64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ab/>
        <w:t>-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nhận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xét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tuyên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dương</w:t>
      </w:r>
      <w:proofErr w:type="spellEnd"/>
    </w:p>
    <w:p w14:paraId="7D745DF4" w14:textId="0B22DB84" w:rsidR="00B54B64" w:rsidRPr="00805CBE" w:rsidRDefault="0014119E" w:rsidP="00B54B64">
      <w:pPr>
        <w:pStyle w:val="NormalWeb"/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805CBE">
        <w:rPr>
          <w:rStyle w:val="Strong"/>
          <w:color w:val="000000" w:themeColor="text1"/>
          <w:sz w:val="28"/>
          <w:szCs w:val="28"/>
          <w:lang w:val="vi-VN"/>
        </w:rPr>
        <w:tab/>
      </w:r>
      <w:r w:rsidRPr="00805CBE">
        <w:rPr>
          <w:rStyle w:val="Strong"/>
          <w:i/>
          <w:iCs/>
          <w:color w:val="000000" w:themeColor="text1"/>
          <w:sz w:val="28"/>
          <w:szCs w:val="28"/>
          <w:lang w:val="vi-VN"/>
        </w:rPr>
        <w:t>*K</w:t>
      </w:r>
      <w:proofErr w:type="spellStart"/>
      <w:r w:rsidR="00B54B64" w:rsidRPr="00805CBE">
        <w:rPr>
          <w:rStyle w:val="Strong"/>
          <w:i/>
          <w:iCs/>
          <w:color w:val="000000" w:themeColor="text1"/>
          <w:sz w:val="28"/>
          <w:szCs w:val="28"/>
        </w:rPr>
        <w:t>ết</w:t>
      </w:r>
      <w:proofErr w:type="spellEnd"/>
      <w:r w:rsidR="00B54B64" w:rsidRPr="00805CBE">
        <w:rPr>
          <w:rStyle w:val="Strong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rStyle w:val="Strong"/>
          <w:i/>
          <w:iCs/>
          <w:color w:val="000000" w:themeColor="text1"/>
          <w:sz w:val="28"/>
          <w:szCs w:val="28"/>
        </w:rPr>
        <w:t>thúc</w:t>
      </w:r>
      <w:proofErr w:type="spellEnd"/>
      <w:r w:rsidR="00B54B64" w:rsidRPr="00805CBE">
        <w:rPr>
          <w:rStyle w:val="Strong"/>
          <w:i/>
          <w:iCs/>
          <w:color w:val="000000" w:themeColor="text1"/>
          <w:sz w:val="28"/>
          <w:szCs w:val="28"/>
        </w:rPr>
        <w:t>.</w:t>
      </w:r>
    </w:p>
    <w:p w14:paraId="710C65B5" w14:textId="534C0FAC" w:rsidR="00892E82" w:rsidRPr="00805CBE" w:rsidRDefault="00B54B64" w:rsidP="0014119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  <w:t xml:space="preserve">- Cho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bài</w:t>
      </w:r>
      <w:proofErr w:type="spellEnd"/>
      <w:r w:rsidRPr="00805CBE">
        <w:rPr>
          <w:color w:val="000000" w:themeColor="text1"/>
          <w:sz w:val="28"/>
          <w:szCs w:val="28"/>
        </w:rPr>
        <w:t> </w:t>
      </w:r>
      <w:r w:rsidRPr="00805CBE">
        <w:rPr>
          <w:rStyle w:val="Emphasis"/>
          <w:color w:val="000000" w:themeColor="text1"/>
          <w:sz w:val="28"/>
          <w:szCs w:val="28"/>
        </w:rPr>
        <w:t xml:space="preserve">“Ba </w:t>
      </w:r>
      <w:proofErr w:type="spellStart"/>
      <w:r w:rsidRPr="00805CBE">
        <w:rPr>
          <w:rStyle w:val="Emphasis"/>
          <w:color w:val="000000" w:themeColor="text1"/>
          <w:sz w:val="28"/>
          <w:szCs w:val="28"/>
        </w:rPr>
        <w:t>em</w:t>
      </w:r>
      <w:proofErr w:type="spellEnd"/>
      <w:r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color w:val="000000" w:themeColor="text1"/>
          <w:sz w:val="28"/>
          <w:szCs w:val="28"/>
        </w:rPr>
        <w:t>là</w:t>
      </w:r>
      <w:proofErr w:type="spellEnd"/>
      <w:r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color w:val="000000" w:themeColor="text1"/>
          <w:sz w:val="28"/>
          <w:szCs w:val="28"/>
        </w:rPr>
        <w:t>bộ</w:t>
      </w:r>
      <w:proofErr w:type="spellEnd"/>
      <w:r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color w:val="000000" w:themeColor="text1"/>
          <w:sz w:val="28"/>
          <w:szCs w:val="28"/>
        </w:rPr>
        <w:t>đội</w:t>
      </w:r>
      <w:proofErr w:type="spellEnd"/>
      <w:r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color w:val="000000" w:themeColor="text1"/>
          <w:sz w:val="28"/>
          <w:szCs w:val="28"/>
        </w:rPr>
        <w:t>hải</w:t>
      </w:r>
      <w:proofErr w:type="spellEnd"/>
      <w:r w:rsidRPr="00805CBE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rStyle w:val="Emphasis"/>
          <w:color w:val="000000" w:themeColor="text1"/>
          <w:sz w:val="28"/>
          <w:szCs w:val="28"/>
        </w:rPr>
        <w:t>quân</w:t>
      </w:r>
      <w:proofErr w:type="spellEnd"/>
      <w:r w:rsidRPr="00805CBE">
        <w:rPr>
          <w:rStyle w:val="Emphasis"/>
          <w:color w:val="000000" w:themeColor="text1"/>
          <w:sz w:val="28"/>
          <w:szCs w:val="28"/>
        </w:rPr>
        <w:t>”</w:t>
      </w:r>
      <w:r w:rsidRPr="00805CBE">
        <w:rPr>
          <w:color w:val="000000" w:themeColor="text1"/>
          <w:sz w:val="28"/>
          <w:szCs w:val="28"/>
        </w:rPr>
        <w:t> </w:t>
      </w:r>
      <w:proofErr w:type="spellStart"/>
      <w:r w:rsidRPr="00805CBE">
        <w:rPr>
          <w:color w:val="000000" w:themeColor="text1"/>
          <w:sz w:val="28"/>
          <w:szCs w:val="28"/>
        </w:rPr>
        <w:t>rồi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chuyển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hoạt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động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12E79FA3" w14:textId="758EE796" w:rsidR="00A501ED" w:rsidRPr="00805CBE" w:rsidRDefault="0014119E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Pr="00805CBE">
        <w:rPr>
          <w:b/>
          <w:color w:val="000000" w:themeColor="text1"/>
          <w:sz w:val="28"/>
          <w:szCs w:val="28"/>
        </w:rPr>
        <w:tab/>
      </w:r>
      <w:r w:rsidR="00157978" w:rsidRPr="00805CBE">
        <w:rPr>
          <w:b/>
          <w:color w:val="000000" w:themeColor="text1"/>
          <w:sz w:val="28"/>
          <w:szCs w:val="28"/>
        </w:rPr>
        <w:t>IV</w:t>
      </w:r>
      <w:r w:rsidR="00A501ED" w:rsidRPr="00805CBE">
        <w:rPr>
          <w:b/>
          <w:color w:val="000000" w:themeColor="text1"/>
          <w:sz w:val="28"/>
          <w:szCs w:val="28"/>
        </w:rPr>
        <w:t>.</w:t>
      </w:r>
      <w:r w:rsidR="00157978" w:rsidRPr="00805CBE">
        <w:rPr>
          <w:b/>
          <w:color w:val="000000" w:themeColor="text1"/>
          <w:sz w:val="28"/>
          <w:szCs w:val="28"/>
        </w:rPr>
        <w:t xml:space="preserve"> VỆ SINH, </w:t>
      </w:r>
      <w:r w:rsidR="00A501ED" w:rsidRPr="00805CBE">
        <w:rPr>
          <w:b/>
          <w:color w:val="000000" w:themeColor="text1"/>
          <w:sz w:val="28"/>
          <w:szCs w:val="28"/>
          <w:lang w:val="vi-VN"/>
        </w:rPr>
        <w:t>ĂN NGỦ</w:t>
      </w:r>
    </w:p>
    <w:p w14:paraId="5AE3F513" w14:textId="06574DF2" w:rsidR="00A501ED" w:rsidRPr="00805CBE" w:rsidRDefault="0014119E" w:rsidP="009123BF">
      <w:pPr>
        <w:ind w:firstLine="284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A501ED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A501ED" w:rsidRPr="00805CBE">
        <w:rPr>
          <w:color w:val="000000" w:themeColor="text1"/>
          <w:sz w:val="28"/>
          <w:szCs w:val="28"/>
        </w:rPr>
        <w:t>Nhắc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trẻ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ăn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nhiều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cơm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A501ED" w:rsidRPr="00805CBE">
        <w:rPr>
          <w:color w:val="000000" w:themeColor="text1"/>
          <w:sz w:val="28"/>
          <w:szCs w:val="28"/>
        </w:rPr>
        <w:t>ăn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hết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xuất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cơm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của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mình</w:t>
      </w:r>
      <w:proofErr w:type="spellEnd"/>
      <w:r w:rsidR="00A501ED" w:rsidRPr="00805CBE">
        <w:rPr>
          <w:color w:val="000000" w:themeColor="text1"/>
          <w:sz w:val="28"/>
          <w:szCs w:val="28"/>
        </w:rPr>
        <w:t>.</w:t>
      </w:r>
      <w:r w:rsidR="00635E43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Rửa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tay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trước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khi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ăn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và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sau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khi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đi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vệ</w:t>
      </w:r>
      <w:proofErr w:type="spellEnd"/>
      <w:r w:rsidR="00A501E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501ED" w:rsidRPr="00805CBE">
        <w:rPr>
          <w:color w:val="000000" w:themeColor="text1"/>
          <w:sz w:val="28"/>
          <w:szCs w:val="28"/>
        </w:rPr>
        <w:t>sinh</w:t>
      </w:r>
      <w:proofErr w:type="spellEnd"/>
      <w:r w:rsidR="00A501ED" w:rsidRPr="00805CBE">
        <w:rPr>
          <w:color w:val="000000" w:themeColor="text1"/>
          <w:sz w:val="28"/>
          <w:szCs w:val="28"/>
        </w:rPr>
        <w:t>….</w:t>
      </w:r>
    </w:p>
    <w:p w14:paraId="37BAF67B" w14:textId="5E55F87B" w:rsidR="00A501ED" w:rsidRPr="00805CBE" w:rsidRDefault="0014119E" w:rsidP="009123BF">
      <w:pPr>
        <w:pStyle w:val="ListParagraph"/>
        <w:spacing w:after="0" w:line="240" w:lineRule="auto"/>
        <w:ind w:left="0" w:firstLine="284"/>
        <w:jc w:val="both"/>
        <w:rPr>
          <w:b/>
          <w:color w:val="000000" w:themeColor="text1"/>
        </w:rPr>
      </w:pPr>
      <w:r w:rsidRPr="00805CBE">
        <w:rPr>
          <w:color w:val="000000" w:themeColor="text1"/>
        </w:rPr>
        <w:tab/>
      </w:r>
      <w:r w:rsidR="00A501ED" w:rsidRPr="00805CBE">
        <w:rPr>
          <w:color w:val="000000" w:themeColor="text1"/>
        </w:rPr>
        <w:t xml:space="preserve">- </w:t>
      </w:r>
      <w:proofErr w:type="spellStart"/>
      <w:r w:rsidR="00A501ED" w:rsidRPr="00805CBE">
        <w:rPr>
          <w:color w:val="000000" w:themeColor="text1"/>
        </w:rPr>
        <w:t>Nhắc</w:t>
      </w:r>
      <w:proofErr w:type="spellEnd"/>
      <w:r w:rsidR="00A501ED" w:rsidRPr="00805CBE">
        <w:rPr>
          <w:color w:val="000000" w:themeColor="text1"/>
        </w:rPr>
        <w:t xml:space="preserve"> </w:t>
      </w:r>
      <w:proofErr w:type="spellStart"/>
      <w:r w:rsidR="00A501ED" w:rsidRPr="00805CBE">
        <w:rPr>
          <w:color w:val="000000" w:themeColor="text1"/>
        </w:rPr>
        <w:t>trẻ</w:t>
      </w:r>
      <w:proofErr w:type="spellEnd"/>
      <w:r w:rsidR="00A501ED" w:rsidRPr="00805CBE">
        <w:rPr>
          <w:color w:val="000000" w:themeColor="text1"/>
        </w:rPr>
        <w:t xml:space="preserve"> </w:t>
      </w:r>
      <w:proofErr w:type="spellStart"/>
      <w:r w:rsidR="00A501ED" w:rsidRPr="00805CBE">
        <w:rPr>
          <w:color w:val="000000" w:themeColor="text1"/>
        </w:rPr>
        <w:t>ngủ</w:t>
      </w:r>
      <w:proofErr w:type="spellEnd"/>
      <w:r w:rsidR="00A501ED" w:rsidRPr="00805CBE">
        <w:rPr>
          <w:color w:val="000000" w:themeColor="text1"/>
        </w:rPr>
        <w:t xml:space="preserve"> </w:t>
      </w:r>
      <w:proofErr w:type="spellStart"/>
      <w:r w:rsidR="00A501ED" w:rsidRPr="00805CBE">
        <w:rPr>
          <w:color w:val="000000" w:themeColor="text1"/>
        </w:rPr>
        <w:t>đủ</w:t>
      </w:r>
      <w:proofErr w:type="spellEnd"/>
      <w:r w:rsidR="00A501ED" w:rsidRPr="00805CBE">
        <w:rPr>
          <w:color w:val="000000" w:themeColor="text1"/>
        </w:rPr>
        <w:t xml:space="preserve"> </w:t>
      </w:r>
      <w:proofErr w:type="spellStart"/>
      <w:r w:rsidR="00A501ED" w:rsidRPr="00805CBE">
        <w:rPr>
          <w:color w:val="000000" w:themeColor="text1"/>
        </w:rPr>
        <w:t>giấc</w:t>
      </w:r>
      <w:proofErr w:type="spellEnd"/>
      <w:r w:rsidR="00A501ED" w:rsidRPr="00805CBE">
        <w:rPr>
          <w:color w:val="000000" w:themeColor="text1"/>
        </w:rPr>
        <w:t xml:space="preserve">, </w:t>
      </w:r>
      <w:proofErr w:type="spellStart"/>
      <w:r w:rsidR="00A501ED" w:rsidRPr="00805CBE">
        <w:rPr>
          <w:color w:val="000000" w:themeColor="text1"/>
        </w:rPr>
        <w:t>ngủ</w:t>
      </w:r>
      <w:proofErr w:type="spellEnd"/>
      <w:r w:rsidR="00A501ED" w:rsidRPr="00805CBE">
        <w:rPr>
          <w:color w:val="000000" w:themeColor="text1"/>
        </w:rPr>
        <w:t xml:space="preserve"> </w:t>
      </w:r>
      <w:proofErr w:type="spellStart"/>
      <w:r w:rsidR="00A501ED" w:rsidRPr="00805CBE">
        <w:rPr>
          <w:color w:val="000000" w:themeColor="text1"/>
        </w:rPr>
        <w:t>ngon</w:t>
      </w:r>
      <w:proofErr w:type="spellEnd"/>
      <w:r w:rsidR="00A501ED" w:rsidRPr="00805CBE">
        <w:rPr>
          <w:color w:val="000000" w:themeColor="text1"/>
        </w:rPr>
        <w:t>.</w:t>
      </w:r>
    </w:p>
    <w:p w14:paraId="1BCCC80E" w14:textId="232A7009" w:rsidR="00892E82" w:rsidRPr="00805CBE" w:rsidRDefault="0014119E" w:rsidP="009123BF">
      <w:pPr>
        <w:pStyle w:val="ListParagraph"/>
        <w:spacing w:after="0" w:line="240" w:lineRule="auto"/>
        <w:ind w:left="0" w:firstLine="284"/>
        <w:jc w:val="both"/>
        <w:rPr>
          <w:b/>
          <w:color w:val="000000" w:themeColor="text1"/>
        </w:rPr>
      </w:pPr>
      <w:r w:rsidRPr="00805CBE">
        <w:rPr>
          <w:color w:val="000000" w:themeColor="text1"/>
        </w:rPr>
        <w:tab/>
      </w:r>
      <w:r w:rsidR="00892E82" w:rsidRPr="00805CBE">
        <w:rPr>
          <w:color w:val="000000" w:themeColor="text1"/>
        </w:rPr>
        <w:t xml:space="preserve">- </w:t>
      </w:r>
      <w:proofErr w:type="spellStart"/>
      <w:r w:rsidR="00892E82" w:rsidRPr="00805CBE">
        <w:rPr>
          <w:color w:val="000000" w:themeColor="text1"/>
        </w:rPr>
        <w:t>Nhắc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trẻ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ngủ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đủ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giấc</w:t>
      </w:r>
      <w:proofErr w:type="spellEnd"/>
      <w:r w:rsidR="00892E82" w:rsidRPr="00805CBE">
        <w:rPr>
          <w:color w:val="000000" w:themeColor="text1"/>
        </w:rPr>
        <w:t xml:space="preserve">, </w:t>
      </w:r>
      <w:proofErr w:type="spellStart"/>
      <w:r w:rsidR="00892E82" w:rsidRPr="00805CBE">
        <w:rPr>
          <w:color w:val="000000" w:themeColor="text1"/>
        </w:rPr>
        <w:t>ngủ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ngon</w:t>
      </w:r>
      <w:proofErr w:type="spellEnd"/>
      <w:r w:rsidR="00892E82" w:rsidRPr="00805CBE">
        <w:rPr>
          <w:color w:val="000000" w:themeColor="text1"/>
        </w:rPr>
        <w:t>.</w:t>
      </w:r>
    </w:p>
    <w:p w14:paraId="1A2388A5" w14:textId="2E18CB95" w:rsidR="00892E82" w:rsidRPr="00805CBE" w:rsidRDefault="0014119E" w:rsidP="009123BF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57978" w:rsidRPr="00805CBE">
        <w:rPr>
          <w:b/>
          <w:bCs/>
          <w:color w:val="000000" w:themeColor="text1"/>
          <w:sz w:val="28"/>
          <w:szCs w:val="28"/>
        </w:rPr>
        <w:t>V</w:t>
      </w:r>
      <w:r w:rsidR="00892E82" w:rsidRPr="00805CBE">
        <w:rPr>
          <w:b/>
          <w:bCs/>
          <w:color w:val="000000" w:themeColor="text1"/>
          <w:sz w:val="28"/>
          <w:szCs w:val="28"/>
        </w:rPr>
        <w:t>. HOẠT ĐỘNG CHIỀU:</w:t>
      </w:r>
    </w:p>
    <w:p w14:paraId="0E87D2E5" w14:textId="77777777" w:rsidR="001703B9" w:rsidRPr="00805CBE" w:rsidRDefault="004E6B29" w:rsidP="001703B9">
      <w:pPr>
        <w:rPr>
          <w:bCs/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="001703B9" w:rsidRPr="00805CBE">
        <w:rPr>
          <w:bCs/>
          <w:color w:val="000000" w:themeColor="text1"/>
          <w:sz w:val="28"/>
          <w:szCs w:val="28"/>
        </w:rPr>
        <w:t xml:space="preserve">- Rèn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kỹ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năng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trả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lời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các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câu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3B9" w:rsidRPr="00805CBE">
        <w:rPr>
          <w:bCs/>
          <w:color w:val="000000" w:themeColor="text1"/>
          <w:sz w:val="28"/>
          <w:szCs w:val="28"/>
        </w:rPr>
        <w:t>hỏi</w:t>
      </w:r>
      <w:proofErr w:type="spellEnd"/>
      <w:r w:rsidR="001703B9" w:rsidRPr="00805CBE">
        <w:rPr>
          <w:bCs/>
          <w:color w:val="000000" w:themeColor="text1"/>
          <w:sz w:val="28"/>
          <w:szCs w:val="28"/>
        </w:rPr>
        <w:t>.</w:t>
      </w:r>
    </w:p>
    <w:p w14:paraId="6122B452" w14:textId="16426F0D" w:rsidR="001703B9" w:rsidRPr="00805CBE" w:rsidRDefault="001703B9" w:rsidP="001703B9">
      <w:pPr>
        <w:rPr>
          <w:color w:val="000000" w:themeColor="text1"/>
          <w:sz w:val="28"/>
          <w:szCs w:val="28"/>
          <w:lang w:val="vi-VN"/>
        </w:rPr>
      </w:pPr>
      <w:r w:rsidRPr="00805CBE">
        <w:rPr>
          <w:bCs/>
          <w:color w:val="000000" w:themeColor="text1"/>
          <w:sz w:val="28"/>
          <w:szCs w:val="28"/>
          <w:lang w:val="vi-VN"/>
        </w:rPr>
        <w:tab/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Thể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dục</w:t>
      </w:r>
      <w:proofErr w:type="spellEnd"/>
      <w:r w:rsidRPr="00805CBE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Chạy</w:t>
      </w:r>
      <w:proofErr w:type="spellEnd"/>
      <w:r w:rsidRPr="00805CBE">
        <w:rPr>
          <w:color w:val="000000" w:themeColor="text1"/>
          <w:sz w:val="28"/>
          <w:szCs w:val="28"/>
          <w:lang w:val="vi-VN"/>
        </w:rPr>
        <w:t xml:space="preserve"> thay đổi hướng theo tốc độ</w:t>
      </w:r>
    </w:p>
    <w:p w14:paraId="3947DFBD" w14:textId="32BE02A2" w:rsidR="004E6B29" w:rsidRPr="00805CBE" w:rsidRDefault="001703B9" w:rsidP="001703B9">
      <w:pPr>
        <w:rPr>
          <w:b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vi-VN"/>
        </w:rPr>
        <w:tab/>
        <w:t xml:space="preserve">Mục đích: Trẻ thực hiện được vận động chạy thay đổi hướng theo tốc độ </w:t>
      </w:r>
    </w:p>
    <w:p w14:paraId="7C6F588B" w14:textId="46C795F5" w:rsidR="004E6B29" w:rsidRPr="00805CBE" w:rsidRDefault="004E6B29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="0014119E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>-</w:t>
      </w:r>
      <w:proofErr w:type="spellStart"/>
      <w:r w:rsidRPr="00805CBE">
        <w:rPr>
          <w:color w:val="000000" w:themeColor="text1"/>
          <w:sz w:val="28"/>
          <w:szCs w:val="28"/>
        </w:rPr>
        <w:t>Tăng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cường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tiếng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3C30A8" w:rsidRPr="00805CBE">
        <w:rPr>
          <w:color w:val="000000" w:themeColor="text1"/>
          <w:sz w:val="28"/>
          <w:szCs w:val="28"/>
        </w:rPr>
        <w:t>việt</w:t>
      </w:r>
      <w:proofErr w:type="spellEnd"/>
      <w:r w:rsidR="003C30A8" w:rsidRPr="00805CBE">
        <w:rPr>
          <w:color w:val="000000" w:themeColor="text1"/>
          <w:sz w:val="28"/>
          <w:szCs w:val="28"/>
          <w:lang w:val="vi-VN"/>
        </w:rPr>
        <w:t xml:space="preserve">: </w:t>
      </w:r>
      <w:r w:rsidR="00CB4984" w:rsidRPr="00805CBE">
        <w:rPr>
          <w:color w:val="000000" w:themeColor="text1"/>
          <w:sz w:val="28"/>
          <w:szCs w:val="28"/>
          <w:lang w:val="vi-VN"/>
        </w:rPr>
        <w:t xml:space="preserve">Chú </w:t>
      </w:r>
      <w:proofErr w:type="gramStart"/>
      <w:r w:rsidR="00CB4984" w:rsidRPr="00805CBE">
        <w:rPr>
          <w:color w:val="000000" w:themeColor="text1"/>
          <w:sz w:val="28"/>
          <w:szCs w:val="28"/>
          <w:lang w:val="vi-VN"/>
        </w:rPr>
        <w:t>( adới</w:t>
      </w:r>
      <w:proofErr w:type="gramEnd"/>
      <w:r w:rsidR="00CB4984" w:rsidRPr="00805CBE">
        <w:rPr>
          <w:color w:val="000000" w:themeColor="text1"/>
          <w:sz w:val="28"/>
          <w:szCs w:val="28"/>
          <w:lang w:val="vi-VN"/>
        </w:rPr>
        <w:t>), cô ( a ngăh)</w:t>
      </w:r>
    </w:p>
    <w:p w14:paraId="308793B4" w14:textId="22912B7B" w:rsidR="00892E82" w:rsidRPr="00805CBE" w:rsidRDefault="0014119E" w:rsidP="009123BF">
      <w:pPr>
        <w:jc w:val="both"/>
        <w:rPr>
          <w:b/>
          <w:color w:val="000000" w:themeColor="text1"/>
          <w:sz w:val="28"/>
          <w:szCs w:val="28"/>
          <w:lang w:eastAsia="ar-SA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VI. ĐÁNH GIÁ CUỐI NGÀY:</w:t>
      </w:r>
    </w:p>
    <w:p w14:paraId="400124CE" w14:textId="363DD2B2" w:rsidR="0073788C" w:rsidRPr="00805CBE" w:rsidRDefault="00892E82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</w:t>
      </w:r>
      <w:r w:rsidR="00A24015" w:rsidRPr="00805CBE">
        <w:rPr>
          <w:color w:val="000000" w:themeColor="text1"/>
          <w:sz w:val="28"/>
          <w:szCs w:val="28"/>
        </w:rPr>
        <w:t>…………………………………………………………………………………</w:t>
      </w:r>
      <w:r w:rsidR="004B0E23"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14:paraId="06EDCE67" w14:textId="7CC8B54D" w:rsidR="0073788C" w:rsidRPr="00805CBE" w:rsidRDefault="005839E6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C385A" w14:textId="3AE0457B" w:rsidR="004E6B29" w:rsidRPr="00805CBE" w:rsidRDefault="004E6B29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AB0EE" w14:textId="48D658EC" w:rsidR="004E6B29" w:rsidRPr="00805CBE" w:rsidRDefault="004E6B29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FCA6C" w14:textId="35257BB5" w:rsidR="002A685F" w:rsidRPr="00805CBE" w:rsidRDefault="002A685F" w:rsidP="009123BF">
      <w:pPr>
        <w:jc w:val="both"/>
        <w:rPr>
          <w:color w:val="000000" w:themeColor="text1"/>
          <w:sz w:val="28"/>
          <w:szCs w:val="28"/>
        </w:rPr>
      </w:pPr>
    </w:p>
    <w:p w14:paraId="7A07ACDC" w14:textId="137F7986" w:rsidR="002A685F" w:rsidRPr="00805CBE" w:rsidRDefault="002A685F" w:rsidP="009123BF">
      <w:pPr>
        <w:jc w:val="both"/>
        <w:rPr>
          <w:color w:val="000000" w:themeColor="text1"/>
          <w:sz w:val="28"/>
          <w:szCs w:val="28"/>
        </w:rPr>
      </w:pPr>
    </w:p>
    <w:p w14:paraId="1C65B810" w14:textId="05530200" w:rsidR="002A685F" w:rsidRPr="00805CBE" w:rsidRDefault="002A685F" w:rsidP="009123BF">
      <w:pPr>
        <w:jc w:val="both"/>
        <w:rPr>
          <w:color w:val="000000" w:themeColor="text1"/>
          <w:sz w:val="28"/>
          <w:szCs w:val="28"/>
        </w:rPr>
      </w:pPr>
    </w:p>
    <w:p w14:paraId="5C8078B7" w14:textId="47A3DF98" w:rsidR="002A685F" w:rsidRPr="00805CBE" w:rsidRDefault="002A685F" w:rsidP="009123BF">
      <w:pPr>
        <w:jc w:val="both"/>
        <w:rPr>
          <w:color w:val="000000" w:themeColor="text1"/>
          <w:sz w:val="28"/>
          <w:szCs w:val="28"/>
        </w:rPr>
      </w:pPr>
    </w:p>
    <w:p w14:paraId="74C59F42" w14:textId="5C7BAD66" w:rsidR="002A685F" w:rsidRPr="00805CBE" w:rsidRDefault="002A685F" w:rsidP="009123BF">
      <w:pPr>
        <w:jc w:val="both"/>
        <w:rPr>
          <w:color w:val="000000" w:themeColor="text1"/>
          <w:sz w:val="28"/>
          <w:szCs w:val="28"/>
        </w:rPr>
      </w:pPr>
    </w:p>
    <w:p w14:paraId="0FB7F6CD" w14:textId="1F83DAA9" w:rsidR="002A685F" w:rsidRPr="00805CBE" w:rsidRDefault="002A685F" w:rsidP="009123BF">
      <w:pPr>
        <w:jc w:val="both"/>
        <w:rPr>
          <w:color w:val="000000" w:themeColor="text1"/>
          <w:sz w:val="28"/>
          <w:szCs w:val="28"/>
        </w:rPr>
      </w:pPr>
    </w:p>
    <w:p w14:paraId="0789F7BB" w14:textId="28522839" w:rsidR="00F43E69" w:rsidRPr="00805CBE" w:rsidRDefault="00F43E69" w:rsidP="009123BF">
      <w:pPr>
        <w:jc w:val="both"/>
        <w:rPr>
          <w:color w:val="000000" w:themeColor="text1"/>
          <w:sz w:val="28"/>
          <w:szCs w:val="28"/>
        </w:rPr>
      </w:pPr>
    </w:p>
    <w:p w14:paraId="2D2D6212" w14:textId="77777777" w:rsidR="00451A0C" w:rsidRPr="00805CBE" w:rsidRDefault="00451A0C" w:rsidP="009123BF">
      <w:pPr>
        <w:jc w:val="both"/>
        <w:rPr>
          <w:color w:val="000000" w:themeColor="text1"/>
          <w:sz w:val="28"/>
          <w:szCs w:val="28"/>
        </w:rPr>
      </w:pPr>
    </w:p>
    <w:p w14:paraId="548B3FAC" w14:textId="77777777" w:rsidR="00451A0C" w:rsidRPr="00805CBE" w:rsidRDefault="00451A0C" w:rsidP="009123BF">
      <w:pPr>
        <w:jc w:val="both"/>
        <w:rPr>
          <w:color w:val="000000" w:themeColor="text1"/>
          <w:sz w:val="28"/>
          <w:szCs w:val="28"/>
        </w:rPr>
      </w:pPr>
    </w:p>
    <w:p w14:paraId="631D9FCE" w14:textId="77777777" w:rsidR="00451A0C" w:rsidRPr="00805CBE" w:rsidRDefault="00451A0C" w:rsidP="009123BF">
      <w:pPr>
        <w:jc w:val="both"/>
        <w:rPr>
          <w:color w:val="000000" w:themeColor="text1"/>
          <w:sz w:val="28"/>
          <w:szCs w:val="28"/>
        </w:rPr>
      </w:pPr>
    </w:p>
    <w:p w14:paraId="60F4DAEE" w14:textId="77777777" w:rsidR="00776AC3" w:rsidRPr="00805CBE" w:rsidRDefault="00776AC3" w:rsidP="009123BF">
      <w:pPr>
        <w:jc w:val="both"/>
        <w:rPr>
          <w:b/>
          <w:color w:val="000000" w:themeColor="text1"/>
          <w:sz w:val="28"/>
          <w:szCs w:val="28"/>
        </w:rPr>
      </w:pPr>
    </w:p>
    <w:p w14:paraId="250C62FB" w14:textId="77777777" w:rsidR="00EB5F40" w:rsidRPr="00805CBE" w:rsidRDefault="00EB5F40" w:rsidP="009123BF">
      <w:pPr>
        <w:jc w:val="both"/>
        <w:rPr>
          <w:b/>
          <w:color w:val="000000" w:themeColor="text1"/>
          <w:sz w:val="28"/>
          <w:szCs w:val="28"/>
        </w:rPr>
      </w:pPr>
    </w:p>
    <w:p w14:paraId="4A2A8DCC" w14:textId="77777777" w:rsidR="00EA27AB" w:rsidRPr="00EA27AB" w:rsidRDefault="00EA27AB" w:rsidP="00EA27AB">
      <w:pPr>
        <w:jc w:val="center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lastRenderedPageBreak/>
        <w:t xml:space="preserve">KẾ HOẠCH </w:t>
      </w:r>
      <w:r>
        <w:rPr>
          <w:b/>
          <w:color w:val="000000" w:themeColor="text1"/>
          <w:sz w:val="28"/>
          <w:szCs w:val="28"/>
        </w:rPr>
        <w:t>GIÁO</w:t>
      </w:r>
      <w:r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130AFC39" w14:textId="272BD5D4" w:rsidR="00892E82" w:rsidRPr="00805CBE" w:rsidRDefault="00892E82" w:rsidP="009123BF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05CBE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3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DF2987" w:rsidRPr="00805CBE">
        <w:rPr>
          <w:b/>
          <w:i/>
          <w:color w:val="000000" w:themeColor="text1"/>
          <w:sz w:val="28"/>
          <w:szCs w:val="28"/>
        </w:rPr>
        <w:t>19</w:t>
      </w:r>
      <w:r w:rsidR="00797049"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CE3EE1" w:rsidRPr="00805CBE">
        <w:rPr>
          <w:b/>
          <w:i/>
          <w:color w:val="000000" w:themeColor="text1"/>
          <w:sz w:val="28"/>
          <w:szCs w:val="28"/>
        </w:rPr>
        <w:t>1</w:t>
      </w:r>
      <w:r w:rsidR="006260C1" w:rsidRPr="00805CBE">
        <w:rPr>
          <w:b/>
          <w:i/>
          <w:color w:val="000000" w:themeColor="text1"/>
          <w:sz w:val="28"/>
          <w:szCs w:val="28"/>
        </w:rPr>
        <w:t>2</w:t>
      </w:r>
      <w:r w:rsidR="00CE3EE1"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DF2987" w:rsidRPr="00805CBE">
        <w:rPr>
          <w:b/>
          <w:i/>
          <w:color w:val="000000" w:themeColor="text1"/>
          <w:sz w:val="28"/>
          <w:szCs w:val="28"/>
        </w:rPr>
        <w:t>2023</w:t>
      </w:r>
    </w:p>
    <w:p w14:paraId="5668D184" w14:textId="77777777" w:rsidR="00A7709B" w:rsidRPr="00805CBE" w:rsidRDefault="00A7709B" w:rsidP="00A7709B">
      <w:pPr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805CBE">
        <w:rPr>
          <w:b/>
          <w:iCs/>
          <w:color w:val="000000" w:themeColor="text1"/>
          <w:sz w:val="28"/>
          <w:szCs w:val="28"/>
        </w:rPr>
        <w:t>Chủ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đề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nhánh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Bé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yêu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cô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chú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bộ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đội</w:t>
      </w:r>
      <w:proofErr w:type="spellEnd"/>
    </w:p>
    <w:p w14:paraId="2ED325EB" w14:textId="1A1CF10F" w:rsidR="00892E82" w:rsidRPr="00805CBE" w:rsidRDefault="00822DAA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I.</w:t>
      </w:r>
      <w:r w:rsidR="002164E0" w:rsidRPr="00805CBE">
        <w:rPr>
          <w:b/>
          <w:color w:val="000000" w:themeColor="text1"/>
          <w:sz w:val="28"/>
          <w:szCs w:val="28"/>
        </w:rPr>
        <w:t xml:space="preserve"> </w:t>
      </w:r>
      <w:r w:rsidR="00892E82" w:rsidRPr="00805CBE">
        <w:rPr>
          <w:b/>
          <w:color w:val="000000" w:themeColor="text1"/>
          <w:sz w:val="28"/>
          <w:szCs w:val="28"/>
        </w:rPr>
        <w:t>ĐÓN TRẺ</w:t>
      </w:r>
      <w:r w:rsidR="00892E82" w:rsidRPr="00805CBE">
        <w:rPr>
          <w:color w:val="000000" w:themeColor="text1"/>
          <w:sz w:val="28"/>
          <w:szCs w:val="28"/>
        </w:rPr>
        <w:t xml:space="preserve">: </w:t>
      </w:r>
    </w:p>
    <w:p w14:paraId="756269C8" w14:textId="6358998C" w:rsidR="00272F82" w:rsidRPr="00805CBE" w:rsidRDefault="00822DAA" w:rsidP="009123BF">
      <w:pPr>
        <w:spacing w:before="29" w:after="29"/>
        <w:ind w:firstLine="284"/>
        <w:jc w:val="both"/>
        <w:rPr>
          <w:b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272F8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đón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cất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đồ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dùng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đúng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nơi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quy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định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bố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mẹ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bCs/>
          <w:color w:val="000000" w:themeColor="text1"/>
          <w:sz w:val="28"/>
          <w:szCs w:val="28"/>
        </w:rPr>
        <w:t>giáo</w:t>
      </w:r>
      <w:proofErr w:type="spellEnd"/>
      <w:r w:rsidR="00272F82" w:rsidRPr="00805CBE">
        <w:rPr>
          <w:bCs/>
          <w:color w:val="000000" w:themeColor="text1"/>
          <w:sz w:val="28"/>
          <w:szCs w:val="28"/>
        </w:rPr>
        <w:t>.</w:t>
      </w:r>
    </w:p>
    <w:p w14:paraId="5B810D73" w14:textId="59078C8A" w:rsidR="00272F82" w:rsidRPr="00805CBE" w:rsidRDefault="00822DAA" w:rsidP="009123BF">
      <w:pPr>
        <w:spacing w:before="29" w:after="29"/>
        <w:ind w:firstLine="284"/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272F82" w:rsidRPr="00805CBE">
        <w:rPr>
          <w:b/>
          <w:color w:val="000000" w:themeColor="text1"/>
          <w:sz w:val="28"/>
          <w:szCs w:val="28"/>
        </w:rPr>
        <w:t xml:space="preserve"> </w:t>
      </w:r>
      <w:r w:rsidR="00272F82" w:rsidRPr="00805CBE">
        <w:rPr>
          <w:color w:val="000000" w:themeColor="text1"/>
          <w:sz w:val="28"/>
          <w:szCs w:val="28"/>
        </w:rPr>
        <w:t xml:space="preserve">- Trao </w:t>
      </w:r>
      <w:proofErr w:type="spellStart"/>
      <w:r w:rsidR="00272F82" w:rsidRPr="00805CBE">
        <w:rPr>
          <w:color w:val="000000" w:themeColor="text1"/>
          <w:sz w:val="28"/>
          <w:szCs w:val="28"/>
        </w:rPr>
        <w:t>đổi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với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phụ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huynh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tình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hình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="00272F82" w:rsidRPr="00805CBE">
        <w:rPr>
          <w:color w:val="000000" w:themeColor="text1"/>
          <w:sz w:val="28"/>
          <w:szCs w:val="28"/>
        </w:rPr>
        <w:t>nhà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của cháu.</w:t>
      </w:r>
    </w:p>
    <w:p w14:paraId="00EDCEEC" w14:textId="11A76D91" w:rsidR="00272F82" w:rsidRPr="00805CBE" w:rsidRDefault="00822DAA" w:rsidP="009123BF">
      <w:pPr>
        <w:spacing w:before="29" w:after="29"/>
        <w:ind w:firstLine="284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272F82" w:rsidRPr="00805CBE">
        <w:rPr>
          <w:color w:val="000000" w:themeColor="text1"/>
          <w:sz w:val="28"/>
          <w:szCs w:val="28"/>
        </w:rPr>
        <w:t xml:space="preserve"> -</w:t>
      </w:r>
      <w:r w:rsidR="00272F82" w:rsidRPr="00805CBE">
        <w:rPr>
          <w:b/>
          <w:color w:val="000000" w:themeColor="text1"/>
          <w:sz w:val="28"/>
          <w:szCs w:val="28"/>
        </w:rPr>
        <w:t xml:space="preserve"> </w:t>
      </w:r>
      <w:r w:rsidR="00272F82" w:rsidRPr="00805CBE">
        <w:rPr>
          <w:color w:val="000000" w:themeColor="text1"/>
          <w:sz w:val="28"/>
          <w:szCs w:val="28"/>
        </w:rPr>
        <w:t xml:space="preserve">Xem </w:t>
      </w:r>
      <w:proofErr w:type="spellStart"/>
      <w:r w:rsidR="00272F82" w:rsidRPr="00805CBE">
        <w:rPr>
          <w:color w:val="000000" w:themeColor="text1"/>
          <w:sz w:val="28"/>
          <w:szCs w:val="28"/>
        </w:rPr>
        <w:t>tranh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về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các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nghề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</w:p>
    <w:p w14:paraId="3E27D48E" w14:textId="5F230893" w:rsidR="00272F82" w:rsidRPr="00805CBE" w:rsidRDefault="00822DAA" w:rsidP="009123BF">
      <w:pPr>
        <w:spacing w:before="29" w:after="29"/>
        <w:ind w:firstLine="284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272F82" w:rsidRPr="00805CBE">
        <w:rPr>
          <w:color w:val="000000" w:themeColor="text1"/>
          <w:sz w:val="28"/>
          <w:szCs w:val="28"/>
        </w:rPr>
        <w:t xml:space="preserve"> - </w:t>
      </w:r>
      <w:proofErr w:type="spellStart"/>
      <w:r w:rsidR="00272F82" w:rsidRPr="00805CBE">
        <w:rPr>
          <w:color w:val="000000" w:themeColor="text1"/>
          <w:sz w:val="28"/>
          <w:szCs w:val="28"/>
        </w:rPr>
        <w:t>Sưu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tầm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tranh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ảnh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vê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̀ </w:t>
      </w:r>
      <w:proofErr w:type="spellStart"/>
      <w:r w:rsidR="00272F82" w:rsidRPr="00805CBE">
        <w:rPr>
          <w:color w:val="000000" w:themeColor="text1"/>
          <w:sz w:val="28"/>
          <w:szCs w:val="28"/>
        </w:rPr>
        <w:t>các</w:t>
      </w:r>
      <w:proofErr w:type="spellEnd"/>
      <w:r w:rsidR="00272F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72F82" w:rsidRPr="00805CBE">
        <w:rPr>
          <w:color w:val="000000" w:themeColor="text1"/>
          <w:sz w:val="28"/>
          <w:szCs w:val="28"/>
        </w:rPr>
        <w:t>nghề</w:t>
      </w:r>
      <w:proofErr w:type="spellEnd"/>
    </w:p>
    <w:p w14:paraId="1912147F" w14:textId="0741CB38" w:rsidR="00272F82" w:rsidRPr="00805CBE" w:rsidRDefault="00822DAA" w:rsidP="009123BF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272F82" w:rsidRPr="00805CBE">
        <w:rPr>
          <w:b/>
          <w:bCs/>
          <w:color w:val="000000" w:themeColor="text1"/>
          <w:sz w:val="28"/>
          <w:szCs w:val="28"/>
        </w:rPr>
        <w:t>II.</w:t>
      </w:r>
      <w:r w:rsidR="002164E0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272F82" w:rsidRPr="00805CBE">
        <w:rPr>
          <w:b/>
          <w:bCs/>
          <w:color w:val="000000" w:themeColor="text1"/>
          <w:sz w:val="28"/>
          <w:szCs w:val="28"/>
        </w:rPr>
        <w:t>THỂ DỤC BUỔI SÁNG:</w:t>
      </w:r>
      <w:r w:rsidR="00BC26C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thể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dục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buổi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sáng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với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bài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hát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làm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chú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bộ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đội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>”</w:t>
      </w:r>
      <w:r w:rsidR="00272F82" w:rsidRPr="00805CBE">
        <w:rPr>
          <w:b/>
          <w:bCs/>
          <w:color w:val="000000" w:themeColor="text1"/>
          <w:sz w:val="28"/>
          <w:szCs w:val="28"/>
        </w:rPr>
        <w:t xml:space="preserve">     </w:t>
      </w:r>
    </w:p>
    <w:p w14:paraId="5970D82B" w14:textId="021DD28D" w:rsidR="005839E6" w:rsidRPr="00805CBE" w:rsidRDefault="00822DAA" w:rsidP="009123BF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>III.</w:t>
      </w:r>
      <w:r w:rsidR="005839E6" w:rsidRPr="00805CBE">
        <w:rPr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</w:p>
    <w:p w14:paraId="15F86622" w14:textId="4D232F55" w:rsidR="004912D5" w:rsidRPr="00805CBE" w:rsidRDefault="00822DAA" w:rsidP="009123BF">
      <w:pPr>
        <w:spacing w:before="29" w:after="29"/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912D5" w:rsidRPr="00805CBE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6B994EDD" w14:textId="5C5579AE" w:rsidR="004912D5" w:rsidRPr="00805CBE" w:rsidRDefault="002164E0" w:rsidP="009123BF">
      <w:pPr>
        <w:tabs>
          <w:tab w:val="left" w:pos="284"/>
        </w:tabs>
        <w:spacing w:before="29" w:after="29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038D3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4912D5" w:rsidRPr="00805CBE">
        <w:rPr>
          <w:b/>
          <w:bCs/>
          <w:color w:val="000000" w:themeColor="text1"/>
          <w:sz w:val="28"/>
          <w:szCs w:val="28"/>
          <w:lang w:val="vi-VN"/>
        </w:rPr>
        <w:t xml:space="preserve">doanh trại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đội</w:t>
      </w:r>
      <w:proofErr w:type="spellEnd"/>
    </w:p>
    <w:p w14:paraId="73736F04" w14:textId="5629E20D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038D3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bước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đầu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doanh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</w:p>
    <w:p w14:paraId="2E76DAAD" w14:textId="1FD1DE66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038D3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loại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lắp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ráp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Sỏi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đá</w:t>
      </w:r>
      <w:proofErr w:type="spellEnd"/>
      <w:r w:rsidRPr="00805CBE">
        <w:rPr>
          <w:color w:val="000000" w:themeColor="text1"/>
          <w:sz w:val="28"/>
          <w:szCs w:val="28"/>
        </w:rPr>
        <w:t xml:space="preserve">, que, </w:t>
      </w:r>
      <w:proofErr w:type="spellStart"/>
      <w:r w:rsidRPr="00805CBE">
        <w:rPr>
          <w:color w:val="000000" w:themeColor="text1"/>
          <w:sz w:val="28"/>
          <w:szCs w:val="28"/>
        </w:rPr>
        <w:t>hột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hạt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thảm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cỏ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hoa</w:t>
      </w:r>
      <w:proofErr w:type="spellEnd"/>
      <w:r w:rsidRPr="00805CBE">
        <w:rPr>
          <w:color w:val="000000" w:themeColor="text1"/>
          <w:sz w:val="28"/>
          <w:szCs w:val="28"/>
        </w:rPr>
        <w:t>...</w:t>
      </w:r>
    </w:p>
    <w:p w14:paraId="20AFD9D2" w14:textId="514DA215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038D3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trò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chuyện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doanh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nuôi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gợi</w:t>
      </w:r>
      <w:proofErr w:type="spellEnd"/>
      <w:r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doanh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trại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Giáo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cháu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xong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xếp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gọi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đúng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7B06D29" w14:textId="515FA6B6" w:rsidR="002164E0" w:rsidRPr="00805CBE" w:rsidRDefault="00356759" w:rsidP="00356759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2164E0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2164E0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64E0" w:rsidRPr="00805CBE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2164E0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64E0" w:rsidRPr="00805CBE">
        <w:rPr>
          <w:b/>
          <w:bCs/>
          <w:color w:val="000000" w:themeColor="text1"/>
          <w:sz w:val="28"/>
          <w:szCs w:val="28"/>
        </w:rPr>
        <w:t>vai</w:t>
      </w:r>
      <w:proofErr w:type="spellEnd"/>
      <w:r w:rsidR="002164E0" w:rsidRPr="00805CBE">
        <w:rPr>
          <w:b/>
          <w:bCs/>
          <w:color w:val="000000" w:themeColor="text1"/>
          <w:sz w:val="28"/>
          <w:szCs w:val="28"/>
        </w:rPr>
        <w:t>:</w:t>
      </w:r>
      <w:r w:rsidR="002164E0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643604" w:rsidRPr="00805CBE">
        <w:rPr>
          <w:b/>
          <w:bCs/>
          <w:color w:val="000000" w:themeColor="text1"/>
          <w:sz w:val="28"/>
          <w:szCs w:val="28"/>
        </w:rPr>
        <w:t>Cửa</w:t>
      </w:r>
      <w:proofErr w:type="spellEnd"/>
      <w:r w:rsidR="0064360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43604" w:rsidRPr="00805CBE">
        <w:rPr>
          <w:b/>
          <w:bCs/>
          <w:color w:val="000000" w:themeColor="text1"/>
          <w:sz w:val="28"/>
          <w:szCs w:val="28"/>
        </w:rPr>
        <w:t>hàng</w:t>
      </w:r>
      <w:proofErr w:type="spellEnd"/>
      <w:r w:rsidR="00643604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643604" w:rsidRPr="00805CBE">
        <w:rPr>
          <w:b/>
          <w:bCs/>
          <w:color w:val="000000" w:themeColor="text1"/>
          <w:sz w:val="28"/>
          <w:szCs w:val="28"/>
        </w:rPr>
        <w:t>nấu</w:t>
      </w:r>
      <w:proofErr w:type="spellEnd"/>
      <w:r w:rsidR="0064360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43604" w:rsidRPr="00805CBE">
        <w:rPr>
          <w:b/>
          <w:bCs/>
          <w:color w:val="000000" w:themeColor="text1"/>
          <w:sz w:val="28"/>
          <w:szCs w:val="28"/>
        </w:rPr>
        <w:t>ăn</w:t>
      </w:r>
      <w:proofErr w:type="spellEnd"/>
      <w:r w:rsidR="00643604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643604" w:rsidRPr="00805CBE">
        <w:rPr>
          <w:b/>
          <w:bCs/>
          <w:color w:val="000000" w:themeColor="text1"/>
          <w:sz w:val="28"/>
          <w:szCs w:val="28"/>
        </w:rPr>
        <w:t>bác</w:t>
      </w:r>
      <w:proofErr w:type="spellEnd"/>
      <w:r w:rsidR="0064360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43604" w:rsidRPr="00805CBE">
        <w:rPr>
          <w:b/>
          <w:bCs/>
          <w:color w:val="000000" w:themeColor="text1"/>
          <w:sz w:val="28"/>
          <w:szCs w:val="28"/>
        </w:rPr>
        <w:t>sĩ</w:t>
      </w:r>
      <w:proofErr w:type="spellEnd"/>
      <w:r w:rsidR="00643604" w:rsidRPr="00805CBE">
        <w:rPr>
          <w:b/>
          <w:bCs/>
          <w:color w:val="000000" w:themeColor="text1"/>
          <w:sz w:val="28"/>
          <w:szCs w:val="28"/>
          <w:lang w:val="vi-VN"/>
        </w:rPr>
        <w:t>, cô chú bộ đội</w:t>
      </w:r>
    </w:p>
    <w:p w14:paraId="629921BE" w14:textId="5299164F" w:rsidR="002164E0" w:rsidRPr="00805CBE" w:rsidRDefault="002164E0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038D3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nấu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ăn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như</w:t>
      </w:r>
      <w:proofErr w:type="spellEnd"/>
      <w:r w:rsidRPr="00805CBE">
        <w:rPr>
          <w:color w:val="000000" w:themeColor="text1"/>
          <w:sz w:val="28"/>
          <w:szCs w:val="28"/>
        </w:rPr>
        <w:t xml:space="preserve">; bánh </w:t>
      </w:r>
      <w:proofErr w:type="spellStart"/>
      <w:r w:rsidRPr="00805CBE">
        <w:rPr>
          <w:color w:val="000000" w:themeColor="text1"/>
          <w:sz w:val="28"/>
          <w:szCs w:val="28"/>
        </w:rPr>
        <w:t>kẹo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lồng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đèn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rau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quả</w:t>
      </w:r>
      <w:proofErr w:type="spellEnd"/>
      <w:r w:rsidRPr="00805CBE">
        <w:rPr>
          <w:color w:val="000000" w:themeColor="text1"/>
          <w:sz w:val="28"/>
          <w:szCs w:val="28"/>
        </w:rPr>
        <w:t>....</w:t>
      </w:r>
    </w:p>
    <w:p w14:paraId="6C96541B" w14:textId="624336BA" w:rsidR="004912D5" w:rsidRPr="00805CBE" w:rsidRDefault="0033613B" w:rsidP="0033613B">
      <w:pPr>
        <w:widowControl w:val="0"/>
        <w:suppressAutoHyphens/>
        <w:snapToGrid w:val="0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 Xem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tranh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ảnh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về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các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5E25837F" w14:textId="2DEA4085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33613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Một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số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ảnh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351C11CC" w14:textId="2110BCDF" w:rsidR="004912D5" w:rsidRPr="00805CBE" w:rsidRDefault="0033613B" w:rsidP="0033613B">
      <w:pPr>
        <w:tabs>
          <w:tab w:val="left" w:pos="284"/>
        </w:tabs>
        <w:autoSpaceDE w:val="0"/>
        <w:snapToGrid w:val="0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nghệ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Tô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màu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0638D669" w14:textId="10EEE2AF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33613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Tranh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bút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sáp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>.</w:t>
      </w:r>
      <w:r w:rsidRPr="00805CBE">
        <w:rPr>
          <w:color w:val="000000" w:themeColor="text1"/>
          <w:sz w:val="28"/>
          <w:szCs w:val="28"/>
          <w:lang w:val="pt-BR"/>
        </w:rPr>
        <w:t xml:space="preserve"> </w:t>
      </w:r>
    </w:p>
    <w:p w14:paraId="2FBC1C7F" w14:textId="72333125" w:rsidR="004912D5" w:rsidRPr="00805CBE" w:rsidRDefault="0033613B" w:rsidP="0033613B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</w:p>
    <w:p w14:paraId="0E52EDF7" w14:textId="48637683" w:rsidR="002164E0" w:rsidRPr="00805CBE" w:rsidRDefault="004912D5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33613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xới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cảnh</w:t>
      </w:r>
      <w:proofErr w:type="spellEnd"/>
    </w:p>
    <w:p w14:paraId="6D0E8813" w14:textId="14259C5F" w:rsidR="00CE3EE1" w:rsidRPr="00805CBE" w:rsidRDefault="0033613B" w:rsidP="009123BF">
      <w:pPr>
        <w:tabs>
          <w:tab w:val="left" w:pos="426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</w:r>
      <w:r w:rsidR="00AE7B78" w:rsidRPr="00805CBE">
        <w:rPr>
          <w:b/>
          <w:bCs/>
          <w:color w:val="000000" w:themeColor="text1"/>
          <w:sz w:val="28"/>
          <w:szCs w:val="28"/>
        </w:rPr>
        <w:t>B</w:t>
      </w:r>
      <w:r w:rsidR="00CE3EE1" w:rsidRPr="00805CBE">
        <w:rPr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AE7B78" w:rsidRPr="00805CBE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AE7B78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E7B78" w:rsidRPr="00805CBE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AE7B78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E7B78" w:rsidRPr="00805CBE">
        <w:rPr>
          <w:b/>
          <w:bCs/>
          <w:color w:val="000000" w:themeColor="text1"/>
          <w:sz w:val="28"/>
          <w:szCs w:val="28"/>
        </w:rPr>
        <w:t>ngoài</w:t>
      </w:r>
      <w:proofErr w:type="spellEnd"/>
      <w:r w:rsidR="00AE7B78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E7B78" w:rsidRPr="00805CBE">
        <w:rPr>
          <w:b/>
          <w:bCs/>
          <w:color w:val="000000" w:themeColor="text1"/>
          <w:sz w:val="28"/>
          <w:szCs w:val="28"/>
        </w:rPr>
        <w:t>trời</w:t>
      </w:r>
      <w:proofErr w:type="spellEnd"/>
      <w:r w:rsidR="00CE3EE1" w:rsidRPr="00805CBE">
        <w:rPr>
          <w:b/>
          <w:bCs/>
          <w:color w:val="000000" w:themeColor="text1"/>
          <w:sz w:val="28"/>
          <w:szCs w:val="28"/>
        </w:rPr>
        <w:t>:</w:t>
      </w:r>
    </w:p>
    <w:p w14:paraId="1741F49F" w14:textId="43AB3E42" w:rsidR="00733EA9" w:rsidRPr="00805CBE" w:rsidRDefault="002164E0" w:rsidP="009123BF">
      <w:pPr>
        <w:tabs>
          <w:tab w:val="left" w:pos="426"/>
        </w:tabs>
        <w:jc w:val="both"/>
        <w:rPr>
          <w:color w:val="000000" w:themeColor="text1"/>
          <w:sz w:val="28"/>
          <w:szCs w:val="28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DE1E96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Quan </w:t>
      </w:r>
      <w:proofErr w:type="spellStart"/>
      <w:r w:rsidRPr="00805CBE">
        <w:rPr>
          <w:color w:val="000000" w:themeColor="text1"/>
          <w:sz w:val="28"/>
          <w:szCs w:val="28"/>
        </w:rPr>
        <w:t>sát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tiết</w:t>
      </w:r>
      <w:proofErr w:type="spellEnd"/>
    </w:p>
    <w:p w14:paraId="4B0BEA7F" w14:textId="1B8055CD" w:rsidR="00733EA9" w:rsidRPr="00805CBE" w:rsidRDefault="00733EA9" w:rsidP="009123BF">
      <w:pPr>
        <w:tabs>
          <w:tab w:val="left" w:pos="426"/>
        </w:tabs>
        <w:jc w:val="both"/>
        <w:rPr>
          <w:color w:val="000000" w:themeColor="text1"/>
          <w:sz w:val="28"/>
          <w:szCs w:val="28"/>
          <w:lang w:val="it-IT"/>
        </w:rPr>
      </w:pPr>
      <w:r w:rsidRPr="00805CBE">
        <w:rPr>
          <w:color w:val="000000" w:themeColor="text1"/>
          <w:sz w:val="28"/>
          <w:szCs w:val="28"/>
          <w:lang w:val="it-IT"/>
        </w:rPr>
        <w:tab/>
      </w:r>
      <w:r w:rsidR="00DE1E96" w:rsidRPr="00805CBE">
        <w:rPr>
          <w:color w:val="000000" w:themeColor="text1"/>
          <w:sz w:val="28"/>
          <w:szCs w:val="28"/>
          <w:lang w:val="it-IT"/>
        </w:rPr>
        <w:tab/>
      </w:r>
      <w:r w:rsidR="00567BD9" w:rsidRPr="00805CBE">
        <w:rPr>
          <w:color w:val="000000" w:themeColor="text1"/>
          <w:sz w:val="28"/>
          <w:szCs w:val="28"/>
        </w:rPr>
        <w:t>-</w:t>
      </w:r>
      <w:proofErr w:type="spellStart"/>
      <w:r w:rsidR="00D55046" w:rsidRPr="00805CBE">
        <w:rPr>
          <w:color w:val="000000" w:themeColor="text1"/>
          <w:sz w:val="28"/>
          <w:szCs w:val="28"/>
        </w:rPr>
        <w:t>Trò</w:t>
      </w:r>
      <w:proofErr w:type="spellEnd"/>
      <w:r w:rsidR="00D55046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D55046" w:rsidRPr="00805CBE">
        <w:rPr>
          <w:color w:val="000000" w:themeColor="text1"/>
          <w:sz w:val="28"/>
          <w:szCs w:val="28"/>
        </w:rPr>
        <w:t>chuyện</w:t>
      </w:r>
      <w:proofErr w:type="spellEnd"/>
      <w:r w:rsidR="00D55046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D55046" w:rsidRPr="00805CBE">
        <w:rPr>
          <w:color w:val="000000" w:themeColor="text1"/>
          <w:sz w:val="28"/>
          <w:szCs w:val="28"/>
        </w:rPr>
        <w:t>về</w:t>
      </w:r>
      <w:proofErr w:type="spellEnd"/>
      <w:r w:rsidR="00D55046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654668" w:rsidRPr="00805CBE">
        <w:rPr>
          <w:color w:val="000000" w:themeColor="text1"/>
          <w:sz w:val="28"/>
          <w:szCs w:val="28"/>
        </w:rPr>
        <w:t>các</w:t>
      </w:r>
      <w:proofErr w:type="spellEnd"/>
      <w:r w:rsidR="00654668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654668" w:rsidRPr="00805CBE">
        <w:rPr>
          <w:color w:val="000000" w:themeColor="text1"/>
          <w:sz w:val="28"/>
          <w:szCs w:val="28"/>
        </w:rPr>
        <w:t>cô</w:t>
      </w:r>
      <w:proofErr w:type="spellEnd"/>
      <w:r w:rsidR="00654668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654668" w:rsidRPr="00805CBE">
        <w:rPr>
          <w:color w:val="000000" w:themeColor="text1"/>
          <w:sz w:val="28"/>
          <w:szCs w:val="28"/>
        </w:rPr>
        <w:t>chú</w:t>
      </w:r>
      <w:proofErr w:type="spellEnd"/>
      <w:r w:rsidR="00654668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654668" w:rsidRPr="00805CBE">
        <w:rPr>
          <w:color w:val="000000" w:themeColor="text1"/>
          <w:sz w:val="28"/>
          <w:szCs w:val="28"/>
        </w:rPr>
        <w:t>bộ</w:t>
      </w:r>
      <w:proofErr w:type="spellEnd"/>
      <w:r w:rsidR="00654668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654668" w:rsidRPr="00805CBE">
        <w:rPr>
          <w:color w:val="000000" w:themeColor="text1"/>
          <w:sz w:val="28"/>
          <w:szCs w:val="28"/>
        </w:rPr>
        <w:t>đội</w:t>
      </w:r>
      <w:proofErr w:type="spellEnd"/>
    </w:p>
    <w:p w14:paraId="193064B8" w14:textId="25685B90" w:rsidR="00CE3EE1" w:rsidRPr="00805CBE" w:rsidRDefault="00733EA9" w:rsidP="009123BF">
      <w:pPr>
        <w:tabs>
          <w:tab w:val="left" w:pos="426"/>
        </w:tabs>
        <w:jc w:val="both"/>
        <w:rPr>
          <w:color w:val="000000" w:themeColor="text1"/>
          <w:sz w:val="28"/>
          <w:szCs w:val="28"/>
          <w:lang w:val="it-IT"/>
        </w:rPr>
      </w:pPr>
      <w:r w:rsidRPr="00805CBE">
        <w:rPr>
          <w:color w:val="000000" w:themeColor="text1"/>
          <w:sz w:val="28"/>
          <w:szCs w:val="28"/>
          <w:lang w:val="it-IT"/>
        </w:rPr>
        <w:tab/>
      </w:r>
      <w:r w:rsidR="00DE1E96" w:rsidRPr="00805CBE">
        <w:rPr>
          <w:color w:val="000000" w:themeColor="text1"/>
          <w:sz w:val="28"/>
          <w:szCs w:val="28"/>
          <w:lang w:val="it-IT"/>
        </w:rPr>
        <w:tab/>
      </w:r>
      <w:r w:rsidR="00567BD9" w:rsidRPr="00805CBE">
        <w:rPr>
          <w:color w:val="000000" w:themeColor="text1"/>
          <w:sz w:val="28"/>
          <w:szCs w:val="28"/>
        </w:rPr>
        <w:t>-</w:t>
      </w:r>
      <w:r w:rsidR="00654668" w:rsidRPr="00805CBE">
        <w:rPr>
          <w:color w:val="000000" w:themeColor="text1"/>
          <w:sz w:val="28"/>
          <w:szCs w:val="28"/>
          <w:lang w:val="nb-NO"/>
        </w:rPr>
        <w:t xml:space="preserve"> </w:t>
      </w:r>
      <w:r w:rsidR="00011FE1" w:rsidRPr="00805CBE">
        <w:rPr>
          <w:b/>
          <w:color w:val="000000" w:themeColor="text1"/>
          <w:sz w:val="28"/>
          <w:szCs w:val="28"/>
          <w:lang w:val="nb-NO"/>
        </w:rPr>
        <w:t xml:space="preserve">Âm nhạc: </w:t>
      </w:r>
      <w:r w:rsidR="00A1438D" w:rsidRPr="00805CBE">
        <w:rPr>
          <w:color w:val="000000" w:themeColor="text1"/>
          <w:sz w:val="28"/>
          <w:szCs w:val="28"/>
          <w:lang w:val="nb-NO"/>
        </w:rPr>
        <w:t>Tập làm chú bộ đội</w:t>
      </w:r>
    </w:p>
    <w:p w14:paraId="68D79540" w14:textId="77777777" w:rsidR="00733EA9" w:rsidRPr="00805CBE" w:rsidRDefault="00B546D0" w:rsidP="009123BF">
      <w:pPr>
        <w:tabs>
          <w:tab w:val="left" w:pos="426"/>
        </w:tabs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nb-NO"/>
        </w:rPr>
        <w:t>+ Mục đích yêu cầu: Trẻ hiểu nội dung bài hát, thể hiện lại bài hát đúng giai điệu</w:t>
      </w:r>
    </w:p>
    <w:p w14:paraId="1BCAE6F9" w14:textId="2F8D5EBB" w:rsidR="00733EA9" w:rsidRPr="00805CBE" w:rsidRDefault="00DE1E96" w:rsidP="009123BF">
      <w:pPr>
        <w:tabs>
          <w:tab w:val="left" w:pos="426"/>
        </w:tabs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733EA9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733EA9" w:rsidRPr="00805CBE">
        <w:rPr>
          <w:color w:val="000000" w:themeColor="text1"/>
          <w:sz w:val="28"/>
          <w:szCs w:val="28"/>
        </w:rPr>
        <w:t>Trò</w:t>
      </w:r>
      <w:proofErr w:type="spellEnd"/>
      <w:r w:rsidR="00733EA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33EA9" w:rsidRPr="00805CBE">
        <w:rPr>
          <w:color w:val="000000" w:themeColor="text1"/>
          <w:sz w:val="28"/>
          <w:szCs w:val="28"/>
        </w:rPr>
        <w:t>chơi</w:t>
      </w:r>
      <w:proofErr w:type="spellEnd"/>
      <w:r w:rsidR="00733EA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33EA9" w:rsidRPr="00805CBE">
        <w:rPr>
          <w:color w:val="000000" w:themeColor="text1"/>
          <w:sz w:val="28"/>
          <w:szCs w:val="28"/>
        </w:rPr>
        <w:t>vận</w:t>
      </w:r>
      <w:proofErr w:type="spellEnd"/>
      <w:r w:rsidR="00733EA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33EA9" w:rsidRPr="00805CBE">
        <w:rPr>
          <w:color w:val="000000" w:themeColor="text1"/>
          <w:sz w:val="28"/>
          <w:szCs w:val="28"/>
        </w:rPr>
        <w:t>động</w:t>
      </w:r>
      <w:proofErr w:type="spellEnd"/>
      <w:r w:rsidR="00733EA9"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="00733D05" w:rsidRPr="00805CBE">
        <w:rPr>
          <w:color w:val="000000" w:themeColor="text1"/>
          <w:sz w:val="28"/>
          <w:szCs w:val="28"/>
        </w:rPr>
        <w:t>Chiến</w:t>
      </w:r>
      <w:proofErr w:type="spellEnd"/>
      <w:r w:rsidR="00733D0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33D05" w:rsidRPr="00805CBE">
        <w:rPr>
          <w:color w:val="000000" w:themeColor="text1"/>
          <w:sz w:val="28"/>
          <w:szCs w:val="28"/>
        </w:rPr>
        <w:t>sĩ</w:t>
      </w:r>
      <w:proofErr w:type="spellEnd"/>
      <w:r w:rsidR="00733D0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33D05" w:rsidRPr="00805CBE">
        <w:rPr>
          <w:color w:val="000000" w:themeColor="text1"/>
          <w:sz w:val="28"/>
          <w:szCs w:val="28"/>
        </w:rPr>
        <w:t>tí</w:t>
      </w:r>
      <w:proofErr w:type="spellEnd"/>
      <w:r w:rsidR="00733D05" w:rsidRPr="00805CBE">
        <w:rPr>
          <w:color w:val="000000" w:themeColor="text1"/>
          <w:sz w:val="28"/>
          <w:szCs w:val="28"/>
        </w:rPr>
        <w:t xml:space="preserve"> hon</w:t>
      </w:r>
    </w:p>
    <w:p w14:paraId="7094A196" w14:textId="60BEABE2" w:rsidR="00CE3EE1" w:rsidRPr="00805CBE" w:rsidRDefault="00DE1E96" w:rsidP="009123BF">
      <w:pPr>
        <w:tabs>
          <w:tab w:val="left" w:pos="426"/>
        </w:tabs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567BD9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E3EE1" w:rsidRPr="00805CBE">
        <w:rPr>
          <w:color w:val="000000" w:themeColor="text1"/>
          <w:sz w:val="28"/>
          <w:szCs w:val="28"/>
        </w:rPr>
        <w:t>Chơi</w:t>
      </w:r>
      <w:proofErr w:type="spellEnd"/>
      <w:r w:rsidR="00CE3EE1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CE3EE1" w:rsidRPr="00805CBE">
        <w:rPr>
          <w:color w:val="000000" w:themeColor="text1"/>
          <w:sz w:val="28"/>
          <w:szCs w:val="28"/>
        </w:rPr>
        <w:t>tự</w:t>
      </w:r>
      <w:proofErr w:type="spellEnd"/>
      <w:r w:rsidR="00CE3EE1" w:rsidRPr="00805CBE">
        <w:rPr>
          <w:color w:val="000000" w:themeColor="text1"/>
          <w:sz w:val="28"/>
          <w:szCs w:val="28"/>
        </w:rPr>
        <w:t xml:space="preserve"> do</w:t>
      </w:r>
    </w:p>
    <w:p w14:paraId="764C60B9" w14:textId="1C66C30A" w:rsidR="00892E82" w:rsidRPr="00805CBE" w:rsidRDefault="00531F4F" w:rsidP="009123BF">
      <w:pPr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AE7B78" w:rsidRPr="00805CBE">
        <w:rPr>
          <w:b/>
          <w:color w:val="000000" w:themeColor="text1"/>
          <w:sz w:val="28"/>
          <w:szCs w:val="28"/>
        </w:rPr>
        <w:t xml:space="preserve">C. </w:t>
      </w:r>
      <w:proofErr w:type="spellStart"/>
      <w:r w:rsidR="00AE7B78" w:rsidRPr="00805CBE">
        <w:rPr>
          <w:b/>
          <w:color w:val="000000" w:themeColor="text1"/>
          <w:sz w:val="28"/>
          <w:szCs w:val="28"/>
        </w:rPr>
        <w:t>Hoạt</w:t>
      </w:r>
      <w:proofErr w:type="spellEnd"/>
      <w:r w:rsidR="00AE7B78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E7B78" w:rsidRPr="00805CBE">
        <w:rPr>
          <w:b/>
          <w:color w:val="000000" w:themeColor="text1"/>
          <w:sz w:val="28"/>
          <w:szCs w:val="28"/>
        </w:rPr>
        <w:t>động</w:t>
      </w:r>
      <w:proofErr w:type="spellEnd"/>
      <w:r w:rsidR="00AE7B78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E7B78" w:rsidRPr="00805CBE">
        <w:rPr>
          <w:b/>
          <w:color w:val="000000" w:themeColor="text1"/>
          <w:sz w:val="28"/>
          <w:szCs w:val="28"/>
        </w:rPr>
        <w:t>học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:     </w:t>
      </w:r>
    </w:p>
    <w:p w14:paraId="3EE4C6DF" w14:textId="77777777" w:rsidR="00452F6A" w:rsidRPr="00805CBE" w:rsidRDefault="00452F6A" w:rsidP="00531F4F">
      <w:pPr>
        <w:jc w:val="center"/>
        <w:rPr>
          <w:b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  <w:lang w:val="vi-VN"/>
        </w:rPr>
        <w:t xml:space="preserve">Hoạt động: </w:t>
      </w:r>
      <w:r w:rsidRPr="00805CBE">
        <w:rPr>
          <w:b/>
          <w:color w:val="000000" w:themeColor="text1"/>
          <w:sz w:val="28"/>
          <w:szCs w:val="28"/>
        </w:rPr>
        <w:t xml:space="preserve">Văn </w:t>
      </w:r>
      <w:proofErr w:type="spellStart"/>
      <w:r w:rsidRPr="00805CBE">
        <w:rPr>
          <w:b/>
          <w:color w:val="000000" w:themeColor="text1"/>
          <w:sz w:val="28"/>
          <w:szCs w:val="28"/>
        </w:rPr>
        <w:t>học</w:t>
      </w:r>
      <w:proofErr w:type="spellEnd"/>
    </w:p>
    <w:p w14:paraId="69AE2AE8" w14:textId="3337D4C9" w:rsidR="00452F6A" w:rsidRPr="00805CBE" w:rsidRDefault="00452F6A" w:rsidP="00531F4F">
      <w:pPr>
        <w:spacing w:before="60"/>
        <w:jc w:val="center"/>
        <w:rPr>
          <w:rFonts w:eastAsia="Calibri"/>
          <w:b/>
          <w:color w:val="000000" w:themeColor="text1"/>
          <w:sz w:val="28"/>
          <w:szCs w:val="28"/>
          <w:lang w:val="it-IT"/>
        </w:rPr>
      </w:pPr>
      <w:r w:rsidRPr="00805CBE">
        <w:rPr>
          <w:rFonts w:eastAsia="Calibri"/>
          <w:b/>
          <w:color w:val="000000" w:themeColor="text1"/>
          <w:sz w:val="28"/>
          <w:szCs w:val="28"/>
          <w:lang w:val="it-IT"/>
        </w:rPr>
        <w:t>Đề tài: Chú bộ đội hành quân trong mưa</w:t>
      </w:r>
    </w:p>
    <w:p w14:paraId="59B0F493" w14:textId="2D5520E3" w:rsidR="00452F6A" w:rsidRPr="00805CBE" w:rsidRDefault="00452F6A" w:rsidP="009123BF">
      <w:pPr>
        <w:spacing w:before="60"/>
        <w:jc w:val="both"/>
        <w:rPr>
          <w:rFonts w:eastAsia="Calibri"/>
          <w:color w:val="000000" w:themeColor="text1"/>
          <w:sz w:val="28"/>
          <w:szCs w:val="28"/>
          <w:lang w:val="it-IT"/>
        </w:rPr>
      </w:pPr>
      <w:r w:rsidRPr="00805CBE">
        <w:rPr>
          <w:rFonts w:eastAsia="Calibri"/>
          <w:b/>
          <w:color w:val="000000" w:themeColor="text1"/>
          <w:sz w:val="28"/>
          <w:szCs w:val="28"/>
          <w:lang w:val="it-IT"/>
        </w:rPr>
        <w:t xml:space="preserve">  </w:t>
      </w:r>
      <w:r w:rsidR="00531F4F" w:rsidRPr="00805CBE">
        <w:rPr>
          <w:rFonts w:eastAsia="Calibri"/>
          <w:b/>
          <w:color w:val="000000" w:themeColor="text1"/>
          <w:sz w:val="28"/>
          <w:szCs w:val="28"/>
          <w:lang w:val="it-IT"/>
        </w:rPr>
        <w:tab/>
      </w:r>
      <w:r w:rsidRPr="00805CBE">
        <w:rPr>
          <w:rFonts w:eastAsia="Calibri"/>
          <w:b/>
          <w:color w:val="000000" w:themeColor="text1"/>
          <w:sz w:val="28"/>
          <w:szCs w:val="28"/>
          <w:lang w:val="it-IT"/>
        </w:rPr>
        <w:t xml:space="preserve"> 1. Mục đích yêu cầu:                             </w:t>
      </w:r>
    </w:p>
    <w:p w14:paraId="74A393A0" w14:textId="7238793B" w:rsidR="00452F6A" w:rsidRPr="00805CBE" w:rsidRDefault="009D55FB" w:rsidP="009123BF">
      <w:pPr>
        <w:ind w:firstLine="426"/>
        <w:jc w:val="both"/>
        <w:rPr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lastRenderedPageBreak/>
        <w:tab/>
      </w:r>
      <w:r w:rsidR="00452F6A" w:rsidRPr="00805CBE">
        <w:rPr>
          <w:b/>
          <w:bCs/>
          <w:i/>
          <w:color w:val="000000" w:themeColor="text1"/>
          <w:sz w:val="28"/>
          <w:szCs w:val="28"/>
        </w:rPr>
        <w:t xml:space="preserve">a. </w:t>
      </w:r>
      <w:proofErr w:type="spellStart"/>
      <w:r w:rsidR="00452F6A" w:rsidRPr="00805CBE">
        <w:rPr>
          <w:b/>
          <w:bCs/>
          <w:i/>
          <w:color w:val="000000" w:themeColor="text1"/>
          <w:sz w:val="28"/>
          <w:szCs w:val="28"/>
        </w:rPr>
        <w:t>Kiến</w:t>
      </w:r>
      <w:proofErr w:type="spellEnd"/>
      <w:r w:rsidR="00452F6A" w:rsidRPr="00805CBE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i/>
          <w:color w:val="000000" w:themeColor="text1"/>
          <w:sz w:val="28"/>
          <w:szCs w:val="28"/>
        </w:rPr>
        <w:t>thức</w:t>
      </w:r>
      <w:proofErr w:type="spellEnd"/>
      <w:r w:rsidR="00452F6A" w:rsidRPr="00805CBE">
        <w:rPr>
          <w:b/>
          <w:bCs/>
          <w:iCs/>
          <w:color w:val="000000" w:themeColor="text1"/>
          <w:sz w:val="28"/>
          <w:szCs w:val="28"/>
        </w:rPr>
        <w:t>:</w:t>
      </w:r>
      <w:r w:rsidR="00452F6A" w:rsidRPr="00805CBE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Trẻ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biết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tên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hiểu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Trẻ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thuộc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hiểu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="00452F6A" w:rsidRPr="00805CBE">
        <w:rPr>
          <w:color w:val="000000" w:themeColor="text1"/>
          <w:sz w:val="28"/>
          <w:szCs w:val="28"/>
        </w:rPr>
        <w:t>và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thuộc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3D146E12" w14:textId="77777777" w:rsidR="00780751" w:rsidRPr="00805CBE" w:rsidRDefault="009D55FB" w:rsidP="0056003D">
      <w:pPr>
        <w:ind w:firstLine="426"/>
        <w:jc w:val="both"/>
        <w:rPr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tab/>
      </w:r>
      <w:r w:rsidR="00452F6A" w:rsidRPr="00805CBE">
        <w:rPr>
          <w:b/>
          <w:bCs/>
          <w:i/>
          <w:color w:val="000000" w:themeColor="text1"/>
          <w:sz w:val="28"/>
          <w:szCs w:val="28"/>
        </w:rPr>
        <w:t>b</w:t>
      </w:r>
      <w:r w:rsidR="00401155" w:rsidRPr="00805CBE">
        <w:rPr>
          <w:b/>
          <w:bCs/>
          <w:i/>
          <w:color w:val="000000" w:themeColor="text1"/>
          <w:sz w:val="28"/>
          <w:szCs w:val="28"/>
        </w:rPr>
        <w:t xml:space="preserve">. </w:t>
      </w:r>
      <w:proofErr w:type="spellStart"/>
      <w:r w:rsidR="00452F6A" w:rsidRPr="00805CBE">
        <w:rPr>
          <w:b/>
          <w:bCs/>
          <w:i/>
          <w:color w:val="000000" w:themeColor="text1"/>
          <w:sz w:val="28"/>
          <w:szCs w:val="28"/>
        </w:rPr>
        <w:t>Kỹ</w:t>
      </w:r>
      <w:proofErr w:type="spellEnd"/>
      <w:r w:rsidR="00452F6A" w:rsidRPr="00805CBE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i/>
          <w:color w:val="000000" w:themeColor="text1"/>
          <w:sz w:val="28"/>
          <w:szCs w:val="28"/>
        </w:rPr>
        <w:t>năng</w:t>
      </w:r>
      <w:proofErr w:type="spellEnd"/>
      <w:r w:rsidR="00452F6A" w:rsidRPr="00805CBE">
        <w:rPr>
          <w:b/>
          <w:bCs/>
          <w:i/>
          <w:color w:val="000000" w:themeColor="text1"/>
          <w:sz w:val="28"/>
          <w:szCs w:val="28"/>
        </w:rPr>
        <w:t>:</w:t>
      </w:r>
    </w:p>
    <w:p w14:paraId="3D3AE327" w14:textId="53CF7A23" w:rsidR="0056003D" w:rsidRPr="00805CBE" w:rsidRDefault="00780751" w:rsidP="0056003D">
      <w:pPr>
        <w:ind w:firstLine="426"/>
        <w:jc w:val="both"/>
        <w:rPr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 -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Trẻ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kỹ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năng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thể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hiện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lời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77A85BB5" w14:textId="1729238A" w:rsidR="00452F6A" w:rsidRPr="00805CBE" w:rsidRDefault="0056003D" w:rsidP="0056003D">
      <w:pPr>
        <w:ind w:firstLine="426"/>
        <w:jc w:val="both"/>
        <w:rPr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 - Rèn </w:t>
      </w:r>
      <w:proofErr w:type="spellStart"/>
      <w:r w:rsidR="00452F6A" w:rsidRPr="00805CBE">
        <w:rPr>
          <w:color w:val="000000" w:themeColor="text1"/>
          <w:sz w:val="28"/>
          <w:szCs w:val="28"/>
        </w:rPr>
        <w:t>kỹ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năng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diễn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đạt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rõ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ràng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nói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câu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đầy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đủ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20210810" w14:textId="77777777" w:rsidR="00780751" w:rsidRPr="00805CBE" w:rsidRDefault="009D55FB" w:rsidP="009123BF">
      <w:pPr>
        <w:pStyle w:val="ListParagraph"/>
        <w:widowControl w:val="0"/>
        <w:suppressAutoHyphens/>
        <w:spacing w:after="0" w:line="240" w:lineRule="auto"/>
        <w:ind w:left="0" w:firstLine="426"/>
        <w:jc w:val="both"/>
        <w:rPr>
          <w:i/>
          <w:color w:val="000000" w:themeColor="text1"/>
        </w:rPr>
      </w:pPr>
      <w:r w:rsidRPr="00805CBE">
        <w:rPr>
          <w:i/>
          <w:color w:val="000000" w:themeColor="text1"/>
        </w:rPr>
        <w:tab/>
      </w:r>
      <w:r w:rsidR="00452F6A" w:rsidRPr="00805CBE">
        <w:rPr>
          <w:b/>
          <w:bCs/>
          <w:i/>
          <w:color w:val="000000" w:themeColor="text1"/>
        </w:rPr>
        <w:t>c</w:t>
      </w:r>
      <w:r w:rsidR="00401155" w:rsidRPr="00805CBE">
        <w:rPr>
          <w:b/>
          <w:bCs/>
          <w:i/>
          <w:color w:val="000000" w:themeColor="text1"/>
        </w:rPr>
        <w:t xml:space="preserve">. </w:t>
      </w:r>
      <w:proofErr w:type="spellStart"/>
      <w:r w:rsidR="00401155" w:rsidRPr="00805CBE">
        <w:rPr>
          <w:b/>
          <w:bCs/>
          <w:i/>
          <w:color w:val="000000" w:themeColor="text1"/>
        </w:rPr>
        <w:t>Giáo</w:t>
      </w:r>
      <w:proofErr w:type="spellEnd"/>
      <w:r w:rsidR="00401155" w:rsidRPr="00805CBE">
        <w:rPr>
          <w:b/>
          <w:bCs/>
          <w:i/>
          <w:color w:val="000000" w:themeColor="text1"/>
        </w:rPr>
        <w:t xml:space="preserve"> </w:t>
      </w:r>
      <w:proofErr w:type="spellStart"/>
      <w:r w:rsidR="00401155" w:rsidRPr="00805CBE">
        <w:rPr>
          <w:b/>
          <w:bCs/>
          <w:i/>
          <w:color w:val="000000" w:themeColor="text1"/>
        </w:rPr>
        <w:t>dục</w:t>
      </w:r>
      <w:proofErr w:type="spellEnd"/>
      <w:r w:rsidR="00452F6A" w:rsidRPr="00805CBE">
        <w:rPr>
          <w:b/>
          <w:bCs/>
          <w:i/>
          <w:color w:val="000000" w:themeColor="text1"/>
        </w:rPr>
        <w:t>:</w:t>
      </w:r>
      <w:r w:rsidR="00452F6A" w:rsidRPr="00805CBE">
        <w:rPr>
          <w:i/>
          <w:color w:val="000000" w:themeColor="text1"/>
        </w:rPr>
        <w:t xml:space="preserve"> </w:t>
      </w:r>
    </w:p>
    <w:p w14:paraId="10D32C7D" w14:textId="2E3F1931" w:rsidR="00452F6A" w:rsidRPr="00805CBE" w:rsidRDefault="00780751" w:rsidP="009123BF">
      <w:pPr>
        <w:pStyle w:val="ListParagraph"/>
        <w:widowControl w:val="0"/>
        <w:suppressAutoHyphens/>
        <w:spacing w:after="0" w:line="240" w:lineRule="auto"/>
        <w:ind w:left="0" w:firstLine="426"/>
        <w:jc w:val="both"/>
        <w:rPr>
          <w:color w:val="000000" w:themeColor="text1"/>
        </w:rPr>
      </w:pPr>
      <w:r w:rsidRPr="00805CBE">
        <w:rPr>
          <w:color w:val="000000" w:themeColor="text1"/>
        </w:rPr>
        <w:tab/>
      </w:r>
      <w:r w:rsidR="00452F6A" w:rsidRPr="00805CBE">
        <w:rPr>
          <w:color w:val="000000" w:themeColor="text1"/>
        </w:rPr>
        <w:t>-</w:t>
      </w:r>
      <w:proofErr w:type="spellStart"/>
      <w:r w:rsidR="00452F6A" w:rsidRPr="00805CBE">
        <w:rPr>
          <w:color w:val="000000" w:themeColor="text1"/>
        </w:rPr>
        <w:t>Trẻ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hứng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thú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tham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gia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trò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chơi</w:t>
      </w:r>
      <w:proofErr w:type="spellEnd"/>
      <w:r w:rsidR="00452F6A" w:rsidRPr="00805CBE">
        <w:rPr>
          <w:color w:val="000000" w:themeColor="text1"/>
        </w:rPr>
        <w:t xml:space="preserve"> “</w:t>
      </w:r>
      <w:proofErr w:type="spellStart"/>
      <w:r w:rsidR="00452F6A" w:rsidRPr="00805CBE">
        <w:rPr>
          <w:color w:val="000000" w:themeColor="text1"/>
        </w:rPr>
        <w:t>Gắn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quà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tặng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chú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bộ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đội</w:t>
      </w:r>
      <w:proofErr w:type="spellEnd"/>
      <w:r w:rsidR="00452F6A" w:rsidRPr="00805CBE">
        <w:rPr>
          <w:color w:val="000000" w:themeColor="text1"/>
        </w:rPr>
        <w:t xml:space="preserve">” </w:t>
      </w:r>
      <w:proofErr w:type="spellStart"/>
      <w:r w:rsidR="00452F6A" w:rsidRPr="00805CBE">
        <w:rPr>
          <w:color w:val="000000" w:themeColor="text1"/>
        </w:rPr>
        <w:t>và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đọc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thơ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sáng</w:t>
      </w:r>
      <w:proofErr w:type="spellEnd"/>
      <w:r w:rsidR="00452F6A" w:rsidRPr="00805CBE">
        <w:rPr>
          <w:color w:val="000000" w:themeColor="text1"/>
        </w:rPr>
        <w:t xml:space="preserve"> </w:t>
      </w:r>
      <w:proofErr w:type="spellStart"/>
      <w:r w:rsidR="00452F6A" w:rsidRPr="00805CBE">
        <w:rPr>
          <w:color w:val="000000" w:themeColor="text1"/>
        </w:rPr>
        <w:t>tạo</w:t>
      </w:r>
      <w:proofErr w:type="spellEnd"/>
      <w:r w:rsidR="00452F6A" w:rsidRPr="00805CBE">
        <w:rPr>
          <w:color w:val="000000" w:themeColor="text1"/>
        </w:rPr>
        <w:t>.</w:t>
      </w:r>
    </w:p>
    <w:p w14:paraId="105E6319" w14:textId="3DC11462" w:rsidR="00452F6A" w:rsidRPr="00805CBE" w:rsidRDefault="00452F6A" w:rsidP="009123BF">
      <w:pPr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-</w:t>
      </w:r>
      <w:proofErr w:type="spellStart"/>
      <w:r w:rsidRPr="00805CBE">
        <w:rPr>
          <w:color w:val="000000" w:themeColor="text1"/>
          <w:sz w:val="28"/>
          <w:szCs w:val="28"/>
        </w:rPr>
        <w:t>Giáo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cháu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yêu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thương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kính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trọng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vì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vất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vả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ngày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đêm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giữ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bảo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vệ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chủ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quyền</w:t>
      </w:r>
      <w:proofErr w:type="spellEnd"/>
      <w:r w:rsidRPr="00805CBE">
        <w:rPr>
          <w:color w:val="000000" w:themeColor="text1"/>
          <w:sz w:val="28"/>
          <w:szCs w:val="28"/>
        </w:rPr>
        <w:t xml:space="preserve"> Biển </w:t>
      </w:r>
      <w:proofErr w:type="spellStart"/>
      <w:r w:rsidRPr="00805CBE">
        <w:rPr>
          <w:color w:val="000000" w:themeColor="text1"/>
          <w:sz w:val="28"/>
          <w:szCs w:val="28"/>
        </w:rPr>
        <w:t>Đảo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quê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hương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100C6597" w14:textId="21E02B00" w:rsidR="00452F6A" w:rsidRPr="00805CBE" w:rsidRDefault="00550D87" w:rsidP="009123BF">
      <w:pPr>
        <w:pStyle w:val="ListParagraph"/>
        <w:widowControl w:val="0"/>
        <w:suppressAutoHyphens/>
        <w:spacing w:after="0" w:line="240" w:lineRule="auto"/>
        <w:ind w:left="284"/>
        <w:jc w:val="both"/>
        <w:rPr>
          <w:b/>
          <w:color w:val="000000" w:themeColor="text1"/>
        </w:rPr>
      </w:pPr>
      <w:r w:rsidRPr="00805CBE">
        <w:rPr>
          <w:b/>
          <w:color w:val="000000" w:themeColor="text1"/>
        </w:rPr>
        <w:tab/>
      </w:r>
      <w:r w:rsidR="00452F6A" w:rsidRPr="00805CBE">
        <w:rPr>
          <w:b/>
          <w:color w:val="000000" w:themeColor="text1"/>
        </w:rPr>
        <w:t>2.</w:t>
      </w:r>
      <w:r w:rsidRPr="00805CBE">
        <w:rPr>
          <w:b/>
          <w:color w:val="000000" w:themeColor="text1"/>
          <w:lang w:val="vi-VN"/>
        </w:rPr>
        <w:t xml:space="preserve">  </w:t>
      </w:r>
      <w:proofErr w:type="spellStart"/>
      <w:r w:rsidR="00452F6A" w:rsidRPr="00805CBE">
        <w:rPr>
          <w:b/>
          <w:color w:val="000000" w:themeColor="text1"/>
        </w:rPr>
        <w:t>Chuẩn</w:t>
      </w:r>
      <w:proofErr w:type="spellEnd"/>
      <w:r w:rsidR="00452F6A" w:rsidRPr="00805CBE">
        <w:rPr>
          <w:b/>
          <w:color w:val="000000" w:themeColor="text1"/>
        </w:rPr>
        <w:t xml:space="preserve"> </w:t>
      </w:r>
      <w:proofErr w:type="spellStart"/>
      <w:r w:rsidR="00452F6A" w:rsidRPr="00805CBE">
        <w:rPr>
          <w:b/>
          <w:color w:val="000000" w:themeColor="text1"/>
        </w:rPr>
        <w:t>bị</w:t>
      </w:r>
      <w:proofErr w:type="spellEnd"/>
      <w:r w:rsidR="00452F6A" w:rsidRPr="00805CBE">
        <w:rPr>
          <w:b/>
          <w:color w:val="000000" w:themeColor="text1"/>
        </w:rPr>
        <w:t>:</w:t>
      </w:r>
    </w:p>
    <w:p w14:paraId="46A20B7A" w14:textId="7F075E58" w:rsidR="00452F6A" w:rsidRPr="00805CBE" w:rsidRDefault="00452F6A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ab/>
        <w:t xml:space="preserve"> </w:t>
      </w:r>
      <w:r w:rsidR="002A4257" w:rsidRPr="00805CBE">
        <w:rPr>
          <w:color w:val="000000" w:themeColor="text1"/>
          <w:sz w:val="28"/>
          <w:szCs w:val="28"/>
        </w:rPr>
        <w:t>-</w:t>
      </w:r>
      <w:r w:rsidR="006D68A4"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Ba </w:t>
      </w:r>
      <w:proofErr w:type="spellStart"/>
      <w:r w:rsidRPr="00805CBE">
        <w:rPr>
          <w:color w:val="000000" w:themeColor="text1"/>
          <w:sz w:val="28"/>
          <w:szCs w:val="28"/>
        </w:rPr>
        <w:t>bức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trò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gắn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tặng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519F14F2" w14:textId="58BB51D3" w:rsidR="00452F6A" w:rsidRPr="00805CBE" w:rsidRDefault="00452F6A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ab/>
        <w:t xml:space="preserve"> </w:t>
      </w:r>
      <w:r w:rsidR="002A4257" w:rsidRPr="00805CBE">
        <w:rPr>
          <w:color w:val="000000" w:themeColor="text1"/>
          <w:sz w:val="28"/>
          <w:szCs w:val="28"/>
        </w:rPr>
        <w:t>-</w:t>
      </w:r>
      <w:r w:rsidR="006D68A4"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Bài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Pr="00805CBE">
        <w:rPr>
          <w:color w:val="000000" w:themeColor="text1"/>
          <w:sz w:val="28"/>
          <w:szCs w:val="28"/>
        </w:rPr>
        <w:t>Cháu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thương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>”, “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”. </w:t>
      </w:r>
      <w:proofErr w:type="spellStart"/>
      <w:r w:rsidRPr="00805CBE">
        <w:rPr>
          <w:color w:val="000000" w:themeColor="text1"/>
          <w:sz w:val="28"/>
          <w:szCs w:val="28"/>
        </w:rPr>
        <w:t>Bài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thơ</w:t>
      </w:r>
      <w:proofErr w:type="spellEnd"/>
      <w:r w:rsidRPr="00805CBE">
        <w:rPr>
          <w:color w:val="000000" w:themeColor="text1"/>
          <w:sz w:val="28"/>
          <w:szCs w:val="28"/>
        </w:rPr>
        <w:t>: “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quân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trong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mưa</w:t>
      </w:r>
      <w:proofErr w:type="spellEnd"/>
      <w:r w:rsidRPr="00805CBE">
        <w:rPr>
          <w:color w:val="000000" w:themeColor="text1"/>
          <w:sz w:val="28"/>
          <w:szCs w:val="28"/>
        </w:rPr>
        <w:t>”.</w:t>
      </w:r>
    </w:p>
    <w:p w14:paraId="5EF368A5" w14:textId="7723E045" w:rsidR="00452F6A" w:rsidRPr="00805CBE" w:rsidRDefault="00E078FE" w:rsidP="009123BF">
      <w:pPr>
        <w:ind w:firstLine="284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2F6A" w:rsidRPr="00805CBE">
        <w:rPr>
          <w:b/>
          <w:bCs/>
          <w:color w:val="000000" w:themeColor="text1"/>
          <w:sz w:val="28"/>
          <w:szCs w:val="28"/>
        </w:rPr>
        <w:t xml:space="preserve">3. Tiến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: </w:t>
      </w:r>
    </w:p>
    <w:p w14:paraId="3B026EE3" w14:textId="365FBE2A" w:rsidR="00452F6A" w:rsidRPr="00805CBE" w:rsidRDefault="00E078FE" w:rsidP="009123BF">
      <w:pPr>
        <w:ind w:firstLine="426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2F6A" w:rsidRPr="00805CBE">
        <w:rPr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1:</w:t>
      </w:r>
    </w:p>
    <w:p w14:paraId="6764D859" w14:textId="120F17EB" w:rsidR="00452F6A" w:rsidRPr="00805CBE" w:rsidRDefault="00452F6A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</w:t>
      </w:r>
      <w:r w:rsidR="00E078FE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Cho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bài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Pr="00805CBE">
        <w:rPr>
          <w:color w:val="000000" w:themeColor="text1"/>
          <w:sz w:val="28"/>
          <w:szCs w:val="28"/>
        </w:rPr>
        <w:t>Cháu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thương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đôi</w:t>
      </w:r>
      <w:proofErr w:type="spellEnd"/>
      <w:r w:rsidRPr="00805CBE">
        <w:rPr>
          <w:color w:val="000000" w:themeColor="text1"/>
          <w:sz w:val="28"/>
          <w:szCs w:val="28"/>
        </w:rPr>
        <w:t>”.</w:t>
      </w:r>
    </w:p>
    <w:p w14:paraId="22CCBF07" w14:textId="681550DC" w:rsidR="00452F6A" w:rsidRPr="00805CBE" w:rsidRDefault="00452F6A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</w:t>
      </w:r>
      <w:r w:rsidR="00E078FE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 Các con </w:t>
      </w:r>
      <w:proofErr w:type="spellStart"/>
      <w:r w:rsidRPr="00805CBE">
        <w:rPr>
          <w:color w:val="000000" w:themeColor="text1"/>
          <w:sz w:val="28"/>
          <w:szCs w:val="28"/>
        </w:rPr>
        <w:t>vừa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bài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gì</w:t>
      </w:r>
      <w:proofErr w:type="spellEnd"/>
      <w:r w:rsidRPr="00805CBE">
        <w:rPr>
          <w:color w:val="000000" w:themeColor="text1"/>
          <w:sz w:val="28"/>
          <w:szCs w:val="28"/>
        </w:rPr>
        <w:t xml:space="preserve">? </w:t>
      </w:r>
    </w:p>
    <w:p w14:paraId="23C92A37" w14:textId="76C84F2C" w:rsidR="00452F6A" w:rsidRPr="00805CBE" w:rsidRDefault="00E078FE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 - Cho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trẻ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xem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hình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ảnh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về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không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hải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binh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Qua </w:t>
      </w:r>
      <w:proofErr w:type="spellStart"/>
      <w:r w:rsidR="00452F6A" w:rsidRPr="00805CBE">
        <w:rPr>
          <w:color w:val="000000" w:themeColor="text1"/>
          <w:sz w:val="28"/>
          <w:szCs w:val="28"/>
        </w:rPr>
        <w:t>đó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giáo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dục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cháu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yêu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thương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kính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trọng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.   </w:t>
      </w:r>
    </w:p>
    <w:p w14:paraId="77653C12" w14:textId="6F6F672D" w:rsidR="00452F6A" w:rsidRPr="00805CBE" w:rsidRDefault="00E078FE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 -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một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rất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hay </w:t>
      </w:r>
      <w:proofErr w:type="spellStart"/>
      <w:r w:rsidR="00452F6A" w:rsidRPr="00805CBE">
        <w:rPr>
          <w:color w:val="000000" w:themeColor="text1"/>
          <w:sz w:val="28"/>
          <w:szCs w:val="28"/>
        </w:rPr>
        <w:t>nói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về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hành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trong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mưa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tên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hành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trong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mưa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” </w:t>
      </w:r>
      <w:proofErr w:type="spellStart"/>
      <w:r w:rsidR="00452F6A" w:rsidRPr="00805CBE">
        <w:rPr>
          <w:color w:val="000000" w:themeColor="text1"/>
          <w:sz w:val="28"/>
          <w:szCs w:val="28"/>
        </w:rPr>
        <w:t>mà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hôm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nay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sẽ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dạy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các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con </w:t>
      </w:r>
      <w:proofErr w:type="spellStart"/>
      <w:r w:rsidR="00452F6A" w:rsidRPr="00805CBE">
        <w:rPr>
          <w:color w:val="000000" w:themeColor="text1"/>
          <w:sz w:val="28"/>
          <w:szCs w:val="28"/>
        </w:rPr>
        <w:t>học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01BE724F" w14:textId="55DAA451" w:rsidR="00452F6A" w:rsidRPr="00805CBE" w:rsidRDefault="00FC35D6" w:rsidP="009123BF">
      <w:pPr>
        <w:ind w:firstLine="426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2F6A" w:rsidRPr="00805CBE">
        <w:rPr>
          <w:b/>
          <w:bCs/>
          <w:color w:val="000000" w:themeColor="text1"/>
          <w:sz w:val="28"/>
          <w:szCs w:val="28"/>
        </w:rPr>
        <w:t xml:space="preserve"> *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2: </w:t>
      </w:r>
    </w:p>
    <w:p w14:paraId="0233E63E" w14:textId="3FDE9B4E" w:rsidR="00452F6A" w:rsidRPr="00805CBE" w:rsidRDefault="00FC35D6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diễn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cảm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lần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1 </w:t>
      </w:r>
      <w:proofErr w:type="spellStart"/>
      <w:r w:rsidR="00452F6A" w:rsidRPr="00805CBE">
        <w:rPr>
          <w:color w:val="000000" w:themeColor="text1"/>
          <w:sz w:val="28"/>
          <w:szCs w:val="28"/>
        </w:rPr>
        <w:t>giới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thiệu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tên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tác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giả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tóm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tắt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1C148C14" w14:textId="3B6B3C9D" w:rsidR="00452F6A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Lần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="00452F6A" w:rsidRPr="00805CBE">
        <w:rPr>
          <w:color w:val="000000" w:themeColor="text1"/>
          <w:sz w:val="28"/>
          <w:szCs w:val="28"/>
        </w:rPr>
        <w:t>kết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hợp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tranh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chữ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to.</w:t>
      </w:r>
    </w:p>
    <w:p w14:paraId="5B4EA48A" w14:textId="742BFEA8" w:rsidR="00452F6A" w:rsidRPr="00805CBE" w:rsidRDefault="00FC35D6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 </w:t>
      </w:r>
      <w:r w:rsidR="00452F6A" w:rsidRPr="00805CBE">
        <w:rPr>
          <w:bCs/>
          <w:color w:val="000000" w:themeColor="text1"/>
          <w:sz w:val="28"/>
          <w:szCs w:val="28"/>
        </w:rPr>
        <w:t>-</w:t>
      </w:r>
      <w:r w:rsidRPr="00805CBE">
        <w:rPr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bCs/>
          <w:color w:val="000000" w:themeColor="text1"/>
          <w:sz w:val="28"/>
          <w:szCs w:val="28"/>
        </w:rPr>
        <w:t xml:space="preserve"> đ</w:t>
      </w:r>
      <w:r w:rsidR="00452F6A" w:rsidRPr="00805CBE">
        <w:rPr>
          <w:bCs/>
          <w:color w:val="000000" w:themeColor="text1"/>
          <w:sz w:val="28"/>
          <w:szCs w:val="28"/>
          <w:lang w:val="vi-VN"/>
        </w:rPr>
        <w:t>ọc lần</w:t>
      </w:r>
      <w:r w:rsidR="00452F6A" w:rsidRPr="00805CBE">
        <w:rPr>
          <w:bCs/>
          <w:color w:val="000000" w:themeColor="text1"/>
          <w:sz w:val="28"/>
          <w:szCs w:val="28"/>
        </w:rPr>
        <w:t xml:space="preserve"> </w:t>
      </w:r>
      <w:r w:rsidR="00452F6A" w:rsidRPr="00805CBE">
        <w:rPr>
          <w:bCs/>
          <w:color w:val="000000" w:themeColor="text1"/>
          <w:sz w:val="28"/>
          <w:szCs w:val="28"/>
          <w:lang w:val="vi-VN"/>
        </w:rPr>
        <w:t>3 kết hợp</w:t>
      </w:r>
      <w:r w:rsidR="00452F6A" w:rsidRPr="00805CBE">
        <w:rPr>
          <w:bCs/>
          <w:color w:val="000000" w:themeColor="text1"/>
          <w:sz w:val="28"/>
          <w:szCs w:val="28"/>
        </w:rPr>
        <w:t xml:space="preserve"> </w:t>
      </w:r>
      <w:r w:rsidR="00452F6A" w:rsidRPr="00805CBE">
        <w:rPr>
          <w:bCs/>
          <w:color w:val="000000" w:themeColor="text1"/>
          <w:sz w:val="28"/>
          <w:szCs w:val="28"/>
          <w:lang w:val="vi-VN"/>
        </w:rPr>
        <w:t xml:space="preserve">trích </w:t>
      </w:r>
      <w:r w:rsidR="00452F6A" w:rsidRPr="00805CBE">
        <w:rPr>
          <w:bCs/>
          <w:color w:val="000000" w:themeColor="text1"/>
          <w:sz w:val="28"/>
          <w:szCs w:val="28"/>
        </w:rPr>
        <w:t>d</w:t>
      </w:r>
      <w:r w:rsidR="00452F6A" w:rsidRPr="00805CBE">
        <w:rPr>
          <w:bCs/>
          <w:color w:val="000000" w:themeColor="text1"/>
          <w:sz w:val="28"/>
          <w:szCs w:val="28"/>
          <w:lang w:val="vi-VN"/>
        </w:rPr>
        <w:t>ẫn</w:t>
      </w:r>
      <w:r w:rsidR="00452F6A" w:rsidRPr="00805CBE">
        <w:rPr>
          <w:bCs/>
          <w:color w:val="000000" w:themeColor="text1"/>
          <w:sz w:val="28"/>
          <w:szCs w:val="28"/>
        </w:rPr>
        <w:t xml:space="preserve"> l</w:t>
      </w:r>
      <w:r w:rsidR="00452F6A" w:rsidRPr="00805CBE">
        <w:rPr>
          <w:bCs/>
          <w:color w:val="000000" w:themeColor="text1"/>
          <w:sz w:val="28"/>
          <w:szCs w:val="28"/>
          <w:lang w:val="vi-VN"/>
        </w:rPr>
        <w:t>àm r</w:t>
      </w:r>
      <w:r w:rsidR="00452F6A" w:rsidRPr="00805CBE">
        <w:rPr>
          <w:bCs/>
          <w:color w:val="000000" w:themeColor="text1"/>
          <w:sz w:val="28"/>
          <w:szCs w:val="28"/>
        </w:rPr>
        <w:t>õ ý.</w:t>
      </w:r>
    </w:p>
    <w:p w14:paraId="57084B8D" w14:textId="56D5666B" w:rsidR="002A4257" w:rsidRPr="00805CBE" w:rsidRDefault="00FC35D6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2F6A"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từ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khó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:    </w:t>
      </w:r>
      <w:proofErr w:type="spellStart"/>
      <w:r w:rsidR="00452F6A" w:rsidRPr="00805CBE">
        <w:rPr>
          <w:color w:val="000000" w:themeColor="text1"/>
          <w:sz w:val="28"/>
          <w:szCs w:val="28"/>
        </w:rPr>
        <w:t>Mặt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trận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Sao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đỏ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0ECC53A5" w14:textId="53C70C95" w:rsidR="00452F6A" w:rsidRPr="00805CBE" w:rsidRDefault="00FC35D6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hành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trong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mưa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” </w:t>
      </w:r>
      <w:proofErr w:type="spellStart"/>
      <w:r w:rsidR="00452F6A" w:rsidRPr="00805CBE">
        <w:rPr>
          <w:color w:val="000000" w:themeColor="text1"/>
          <w:sz w:val="28"/>
          <w:szCs w:val="28"/>
        </w:rPr>
        <w:t>về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chỗ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ngồi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4FB1A799" w14:textId="163A97AF" w:rsidR="00452F6A" w:rsidRPr="00805CBE" w:rsidRDefault="00452F6A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FC35D6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đọc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thơ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</w:p>
    <w:p w14:paraId="16190BE2" w14:textId="3411028D" w:rsidR="002A4257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="00452F6A" w:rsidRPr="00805CBE">
        <w:rPr>
          <w:color w:val="000000" w:themeColor="text1"/>
          <w:sz w:val="28"/>
          <w:szCs w:val="28"/>
        </w:rPr>
        <w:t>lần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1C13F7E6" w14:textId="0B9BAEB2" w:rsidR="00452F6A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Nhóm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bạn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nam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6EA4038E" w14:textId="31515DBB" w:rsidR="002A4257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Nhóm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bạn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nữ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0EBFC564" w14:textId="4490E9AE" w:rsidR="00452F6A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vi-VN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3 </w:t>
      </w:r>
      <w:proofErr w:type="spellStart"/>
      <w:r w:rsidR="00452F6A" w:rsidRPr="00805CBE">
        <w:rPr>
          <w:color w:val="000000" w:themeColor="text1"/>
          <w:sz w:val="28"/>
          <w:szCs w:val="28"/>
        </w:rPr>
        <w:t>tổ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đua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mỗi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tổ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một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đoạn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theo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hiệu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lệnh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của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.   </w:t>
      </w:r>
    </w:p>
    <w:p w14:paraId="6E044200" w14:textId="6774D6AB" w:rsidR="00452F6A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cá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nhân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đua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theo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hiệu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lệnh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của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3464EE71" w14:textId="59D230E0" w:rsidR="00452F6A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bao </w:t>
      </w:r>
      <w:proofErr w:type="spellStart"/>
      <w:r w:rsidR="00452F6A" w:rsidRPr="00805CBE">
        <w:rPr>
          <w:color w:val="000000" w:themeColor="text1"/>
          <w:sz w:val="28"/>
          <w:szCs w:val="28"/>
        </w:rPr>
        <w:t>quát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="00452F6A" w:rsidRPr="00805CBE">
        <w:rPr>
          <w:color w:val="000000" w:themeColor="text1"/>
          <w:sz w:val="28"/>
          <w:szCs w:val="28"/>
        </w:rPr>
        <w:t>sữa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sai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trẻ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1F1C2305" w14:textId="6536FD07" w:rsidR="00452F6A" w:rsidRPr="00805CBE" w:rsidRDefault="00FC35D6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cả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minh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họa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theo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cùng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1578329D" w14:textId="390E8128" w:rsidR="00452F6A" w:rsidRPr="00805CBE" w:rsidRDefault="007C1893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52F6A" w:rsidRPr="00805CBE">
        <w:rPr>
          <w:b/>
          <w:bCs/>
          <w:color w:val="000000" w:themeColor="text1"/>
          <w:sz w:val="28"/>
          <w:szCs w:val="28"/>
        </w:rPr>
        <w:t xml:space="preserve"> +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Đàm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thoại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: </w:t>
      </w:r>
    </w:p>
    <w:p w14:paraId="3F3A6290" w14:textId="73DEA671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tên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gì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? </w:t>
      </w:r>
    </w:p>
    <w:p w14:paraId="3DE40AA0" w14:textId="3FA4438C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do ai </w:t>
      </w:r>
      <w:proofErr w:type="spellStart"/>
      <w:r w:rsidR="00452F6A" w:rsidRPr="00805CBE">
        <w:rPr>
          <w:color w:val="000000" w:themeColor="text1"/>
          <w:sz w:val="28"/>
          <w:szCs w:val="28"/>
        </w:rPr>
        <w:t>sáng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tác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? </w:t>
      </w:r>
    </w:p>
    <w:p w14:paraId="70786D92" w14:textId="7020F0CA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nói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về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ai </w:t>
      </w:r>
      <w:proofErr w:type="spellStart"/>
      <w:r w:rsidR="00452F6A" w:rsidRPr="00805CBE">
        <w:rPr>
          <w:color w:val="000000" w:themeColor="text1"/>
          <w:sz w:val="28"/>
          <w:szCs w:val="28"/>
        </w:rPr>
        <w:t>nào</w:t>
      </w:r>
      <w:proofErr w:type="spellEnd"/>
      <w:r w:rsidR="00452F6A" w:rsidRPr="00805CBE">
        <w:rPr>
          <w:color w:val="000000" w:themeColor="text1"/>
          <w:sz w:val="28"/>
          <w:szCs w:val="28"/>
        </w:rPr>
        <w:t>?</w:t>
      </w:r>
    </w:p>
    <w:p w14:paraId="571064E3" w14:textId="3AF3BC10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452F6A" w:rsidRPr="00805CBE">
        <w:rPr>
          <w:color w:val="000000" w:themeColor="text1"/>
          <w:sz w:val="28"/>
          <w:szCs w:val="28"/>
        </w:rPr>
        <w:t>Vậy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không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nào</w:t>
      </w:r>
      <w:proofErr w:type="spellEnd"/>
      <w:r w:rsidR="00452F6A" w:rsidRPr="00805CBE">
        <w:rPr>
          <w:color w:val="000000" w:themeColor="text1"/>
          <w:sz w:val="28"/>
          <w:szCs w:val="28"/>
        </w:rPr>
        <w:t>?</w:t>
      </w:r>
    </w:p>
    <w:p w14:paraId="2AFB3334" w14:textId="33827566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*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đều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thể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làm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để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bảo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vệ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tổ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quốc</w:t>
      </w:r>
      <w:proofErr w:type="spellEnd"/>
    </w:p>
    <w:p w14:paraId="01E82A76" w14:textId="3AC272F7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gì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long </w:t>
      </w:r>
      <w:proofErr w:type="spellStart"/>
      <w:r w:rsidR="00452F6A" w:rsidRPr="00805CBE">
        <w:rPr>
          <w:color w:val="000000" w:themeColor="text1"/>
          <w:sz w:val="28"/>
          <w:szCs w:val="28"/>
        </w:rPr>
        <w:t>lanh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soi </w:t>
      </w:r>
      <w:proofErr w:type="spellStart"/>
      <w:r w:rsidR="00452F6A" w:rsidRPr="00805CBE">
        <w:rPr>
          <w:color w:val="000000" w:themeColor="text1"/>
          <w:sz w:val="28"/>
          <w:szCs w:val="28"/>
        </w:rPr>
        <w:t>đường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các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hành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? </w:t>
      </w:r>
    </w:p>
    <w:p w14:paraId="42B198CE" w14:textId="50C131B1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lastRenderedPageBreak/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hành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quân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trong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thời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tiết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như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thế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nào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? </w:t>
      </w:r>
    </w:p>
    <w:p w14:paraId="323FE98F" w14:textId="1E9C237A" w:rsidR="00452F6A" w:rsidRPr="00805CBE" w:rsidRDefault="007C1893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Vậy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c/c </w:t>
      </w:r>
      <w:proofErr w:type="spellStart"/>
      <w:r w:rsidR="00452F6A" w:rsidRPr="00805CBE">
        <w:rPr>
          <w:color w:val="000000" w:themeColor="text1"/>
          <w:sz w:val="28"/>
          <w:szCs w:val="28"/>
        </w:rPr>
        <w:t>có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thương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các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không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nào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? </w:t>
      </w:r>
    </w:p>
    <w:p w14:paraId="58EFF1CF" w14:textId="0D09F130" w:rsidR="00452F6A" w:rsidRPr="00805CBE" w:rsidRDefault="000251C9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Các con </w:t>
      </w:r>
      <w:proofErr w:type="spellStart"/>
      <w:r w:rsidR="00452F6A" w:rsidRPr="00805CBE">
        <w:rPr>
          <w:color w:val="000000" w:themeColor="text1"/>
          <w:sz w:val="28"/>
          <w:szCs w:val="28"/>
        </w:rPr>
        <w:t>phải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làm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gì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các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vui</w:t>
      </w:r>
      <w:proofErr w:type="spellEnd"/>
      <w:r w:rsidR="00452F6A" w:rsidRPr="00805CBE">
        <w:rPr>
          <w:color w:val="000000" w:themeColor="text1"/>
          <w:sz w:val="28"/>
          <w:szCs w:val="28"/>
        </w:rPr>
        <w:t>?</w:t>
      </w:r>
    </w:p>
    <w:p w14:paraId="111A325F" w14:textId="4944A0F0" w:rsidR="002A4257" w:rsidRPr="00805CBE" w:rsidRDefault="000251C9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Phải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cố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gắng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ngoan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để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sau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này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giúp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ích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cho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xã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nhé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452A5026" w14:textId="4A55FC49" w:rsidR="00452F6A" w:rsidRPr="00805CBE" w:rsidRDefault="000251C9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hát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” </w:t>
      </w:r>
      <w:proofErr w:type="spellStart"/>
      <w:r w:rsidR="00452F6A" w:rsidRPr="00805CBE">
        <w:rPr>
          <w:color w:val="000000" w:themeColor="text1"/>
          <w:sz w:val="28"/>
          <w:szCs w:val="28"/>
        </w:rPr>
        <w:t>chuyển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hình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để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trò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0BE63CAF" w14:textId="12438528" w:rsidR="00BB1EBF" w:rsidRPr="00805CBE" w:rsidRDefault="00BB1EBF" w:rsidP="009123BF">
      <w:pPr>
        <w:ind w:left="50" w:firstLine="426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805CBE">
        <w:rPr>
          <w:b/>
          <w:bCs/>
          <w:color w:val="000000" w:themeColor="text1"/>
          <w:sz w:val="28"/>
          <w:szCs w:val="28"/>
          <w:lang w:val="vi-VN"/>
        </w:rPr>
        <w:tab/>
        <w:t xml:space="preserve">* Hoạt động 3: Trò chơi: </w:t>
      </w:r>
    </w:p>
    <w:p w14:paraId="08B110E7" w14:textId="435801CF" w:rsidR="002A4257" w:rsidRPr="00805CBE" w:rsidRDefault="00BB1EBF" w:rsidP="009123BF">
      <w:pPr>
        <w:ind w:left="50" w:firstLine="426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Trò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1: </w:t>
      </w:r>
      <w:r w:rsidR="00452F6A" w:rsidRPr="00805CBE">
        <w:rPr>
          <w:color w:val="000000" w:themeColor="text1"/>
          <w:sz w:val="28"/>
          <w:szCs w:val="28"/>
        </w:rPr>
        <w:t>“</w:t>
      </w:r>
      <w:proofErr w:type="spellStart"/>
      <w:r w:rsidR="00452F6A" w:rsidRPr="00805CBE">
        <w:rPr>
          <w:color w:val="000000" w:themeColor="text1"/>
          <w:sz w:val="28"/>
          <w:szCs w:val="28"/>
        </w:rPr>
        <w:t>Gắn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tặng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>”.</w:t>
      </w:r>
    </w:p>
    <w:p w14:paraId="24D08102" w14:textId="389AF0F8" w:rsidR="002A4257" w:rsidRPr="00805CBE" w:rsidRDefault="00BB1EBF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nêu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luật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52F6A" w:rsidRPr="00805CBE">
        <w:rPr>
          <w:color w:val="000000" w:themeColor="text1"/>
          <w:sz w:val="28"/>
          <w:szCs w:val="28"/>
        </w:rPr>
        <w:t>cách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136E06C0" w14:textId="2B1B3BCD" w:rsidR="00452F6A" w:rsidRPr="00805CBE" w:rsidRDefault="00BB1EBF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đua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trò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7F05A952" w14:textId="4ED1FBEB" w:rsidR="00452F6A" w:rsidRPr="00805CBE" w:rsidRDefault="00BB1EBF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2 </w:t>
      </w:r>
      <w:proofErr w:type="spellStart"/>
      <w:r w:rsidR="00452F6A" w:rsidRPr="00805CBE">
        <w:rPr>
          <w:color w:val="000000" w:themeColor="text1"/>
          <w:sz w:val="28"/>
          <w:szCs w:val="28"/>
        </w:rPr>
        <w:t>cháu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của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diện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lên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đọc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thơ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sáng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tạo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173DAA20" w14:textId="68BA350B" w:rsidR="00452F6A" w:rsidRPr="00805CBE" w:rsidRDefault="00BB1EBF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nhận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xét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kết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quả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của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2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33B44081" w14:textId="4A91DC8F" w:rsidR="00452F6A" w:rsidRPr="00805CBE" w:rsidRDefault="00BB1EBF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452F6A"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hát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bài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“Anh phi </w:t>
      </w:r>
      <w:proofErr w:type="spellStart"/>
      <w:r w:rsidR="00452F6A" w:rsidRPr="00805CBE">
        <w:rPr>
          <w:color w:val="000000" w:themeColor="text1"/>
          <w:sz w:val="28"/>
          <w:szCs w:val="28"/>
        </w:rPr>
        <w:t>công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” </w:t>
      </w:r>
      <w:proofErr w:type="spellStart"/>
      <w:r w:rsidR="00452F6A" w:rsidRPr="00805CBE">
        <w:rPr>
          <w:color w:val="000000" w:themeColor="text1"/>
          <w:sz w:val="28"/>
          <w:szCs w:val="28"/>
        </w:rPr>
        <w:t>chuyển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hình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về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chỗ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ngồi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để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giải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câu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đố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251B5527" w14:textId="411236C7" w:rsidR="00452F6A" w:rsidRPr="00805CBE" w:rsidRDefault="005548D1" w:rsidP="009123BF">
      <w:pPr>
        <w:ind w:left="50" w:firstLine="426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  <w:lang w:val="vi-VN"/>
        </w:rPr>
        <w:tab/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Trò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b/>
          <w:bCs/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b/>
          <w:bCs/>
          <w:color w:val="000000" w:themeColor="text1"/>
          <w:sz w:val="28"/>
          <w:szCs w:val="28"/>
        </w:rPr>
        <w:t xml:space="preserve"> 2:</w:t>
      </w:r>
      <w:r w:rsidR="00452F6A"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="00452F6A" w:rsidRPr="00805CBE">
        <w:rPr>
          <w:color w:val="000000" w:themeColor="text1"/>
          <w:sz w:val="28"/>
          <w:szCs w:val="28"/>
        </w:rPr>
        <w:t>Gắng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tranh</w:t>
      </w:r>
      <w:proofErr w:type="spellEnd"/>
      <w:r w:rsidR="00452F6A" w:rsidRPr="00805CBE">
        <w:rPr>
          <w:color w:val="000000" w:themeColor="text1"/>
          <w:sz w:val="28"/>
          <w:szCs w:val="28"/>
        </w:rPr>
        <w:t>”.</w:t>
      </w:r>
    </w:p>
    <w:p w14:paraId="249E8D2A" w14:textId="21E3106C" w:rsidR="00452F6A" w:rsidRPr="00805CBE" w:rsidRDefault="005548D1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Cô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nêu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cách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và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luật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</w:p>
    <w:p w14:paraId="719A4F7C" w14:textId="1EF9CB4A" w:rsidR="00452F6A" w:rsidRPr="00805CBE" w:rsidRDefault="005548D1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-Cho </w:t>
      </w:r>
      <w:proofErr w:type="spellStart"/>
      <w:r w:rsidR="00452F6A" w:rsidRPr="00805CBE">
        <w:rPr>
          <w:color w:val="000000" w:themeColor="text1"/>
          <w:sz w:val="28"/>
          <w:szCs w:val="28"/>
        </w:rPr>
        <w:t>trẻ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tham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gia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chơi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47E82FF9" w14:textId="18E87797" w:rsidR="00452F6A" w:rsidRPr="00805CBE" w:rsidRDefault="00C05A59" w:rsidP="009123BF">
      <w:pPr>
        <w:ind w:left="50" w:firstLine="426"/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 xml:space="preserve">*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Kết</w:t>
      </w:r>
      <w:proofErr w:type="spellEnd"/>
      <w:r w:rsidRPr="00805CBE">
        <w:rPr>
          <w:b/>
          <w:bCs/>
          <w:color w:val="000000" w:themeColor="text1"/>
          <w:sz w:val="28"/>
          <w:szCs w:val="28"/>
          <w:lang w:val="vi-VN"/>
        </w:rPr>
        <w:t xml:space="preserve"> thưc hoạt động:</w:t>
      </w:r>
    </w:p>
    <w:p w14:paraId="31853AE6" w14:textId="2DB05714" w:rsidR="00452F6A" w:rsidRPr="00805CBE" w:rsidRDefault="00C05A59" w:rsidP="009123BF">
      <w:pPr>
        <w:widowControl w:val="0"/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452F6A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Lớp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hát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“</w:t>
      </w:r>
      <w:proofErr w:type="spellStart"/>
      <w:r w:rsidR="00452F6A" w:rsidRPr="00805CBE">
        <w:rPr>
          <w:color w:val="000000" w:themeColor="text1"/>
          <w:sz w:val="28"/>
          <w:szCs w:val="28"/>
        </w:rPr>
        <w:t>Làm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chú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bộ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đội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” </w:t>
      </w:r>
      <w:proofErr w:type="spellStart"/>
      <w:r w:rsidR="00452F6A" w:rsidRPr="00805CBE">
        <w:rPr>
          <w:color w:val="000000" w:themeColor="text1"/>
          <w:sz w:val="28"/>
          <w:szCs w:val="28"/>
        </w:rPr>
        <w:t>và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đi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ra</w:t>
      </w:r>
      <w:proofErr w:type="spellEnd"/>
      <w:r w:rsidR="00452F6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52F6A" w:rsidRPr="00805CBE">
        <w:rPr>
          <w:color w:val="000000" w:themeColor="text1"/>
          <w:sz w:val="28"/>
          <w:szCs w:val="28"/>
        </w:rPr>
        <w:t>ngoài</w:t>
      </w:r>
      <w:proofErr w:type="spellEnd"/>
      <w:r w:rsidR="00452F6A" w:rsidRPr="00805CBE">
        <w:rPr>
          <w:color w:val="000000" w:themeColor="text1"/>
          <w:sz w:val="28"/>
          <w:szCs w:val="28"/>
        </w:rPr>
        <w:t>.</w:t>
      </w:r>
    </w:p>
    <w:p w14:paraId="2D01E91F" w14:textId="41A5AD42" w:rsidR="00761442" w:rsidRPr="00805CBE" w:rsidRDefault="006B69CA" w:rsidP="009123BF">
      <w:pPr>
        <w:jc w:val="both"/>
        <w:rPr>
          <w:b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BE481C" w:rsidRPr="00805CBE">
        <w:rPr>
          <w:b/>
          <w:color w:val="000000" w:themeColor="text1"/>
          <w:sz w:val="28"/>
          <w:szCs w:val="28"/>
        </w:rPr>
        <w:t>IV</w:t>
      </w:r>
      <w:r w:rsidR="00892E82" w:rsidRPr="00805CBE">
        <w:rPr>
          <w:b/>
          <w:color w:val="000000" w:themeColor="text1"/>
          <w:sz w:val="28"/>
          <w:szCs w:val="28"/>
        </w:rPr>
        <w:t xml:space="preserve">.  </w:t>
      </w:r>
      <w:r w:rsidR="00892E82" w:rsidRPr="00805CBE">
        <w:rPr>
          <w:b/>
          <w:color w:val="000000" w:themeColor="text1"/>
          <w:sz w:val="28"/>
          <w:szCs w:val="28"/>
          <w:lang w:val="vi-VN"/>
        </w:rPr>
        <w:t>ĂN NGỦ</w:t>
      </w:r>
    </w:p>
    <w:p w14:paraId="3D5903F5" w14:textId="0BF4A6DB" w:rsidR="00892E82" w:rsidRPr="00805CBE" w:rsidRDefault="006B69CA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92E8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892E82" w:rsidRPr="00805CBE">
        <w:rPr>
          <w:color w:val="000000" w:themeColor="text1"/>
          <w:sz w:val="28"/>
          <w:szCs w:val="28"/>
        </w:rPr>
        <w:t>Nhắc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trẻ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nhiều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cơm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hết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xuất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cơm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của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mình</w:t>
      </w:r>
      <w:proofErr w:type="spellEnd"/>
      <w:r w:rsidR="00892E82" w:rsidRPr="00805CBE">
        <w:rPr>
          <w:color w:val="000000" w:themeColor="text1"/>
          <w:sz w:val="28"/>
          <w:szCs w:val="28"/>
        </w:rPr>
        <w:t>.</w:t>
      </w:r>
      <w:r w:rsidR="002A4257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Rửa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tay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trước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khi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và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sau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khi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đi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vệ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sinh</w:t>
      </w:r>
      <w:proofErr w:type="spellEnd"/>
      <w:r w:rsidR="00892E82" w:rsidRPr="00805CBE">
        <w:rPr>
          <w:color w:val="000000" w:themeColor="text1"/>
          <w:sz w:val="28"/>
          <w:szCs w:val="28"/>
        </w:rPr>
        <w:t>….</w:t>
      </w:r>
    </w:p>
    <w:p w14:paraId="1AF9A29A" w14:textId="43B1C5EC" w:rsidR="00892E82" w:rsidRPr="00805CBE" w:rsidRDefault="006B69CA" w:rsidP="009123BF">
      <w:pPr>
        <w:pStyle w:val="ListParagraph"/>
        <w:spacing w:after="0" w:line="240" w:lineRule="auto"/>
        <w:ind w:left="0" w:firstLine="426"/>
        <w:jc w:val="both"/>
        <w:rPr>
          <w:b/>
          <w:color w:val="000000" w:themeColor="text1"/>
        </w:rPr>
      </w:pPr>
      <w:r w:rsidRPr="00805CBE">
        <w:rPr>
          <w:color w:val="000000" w:themeColor="text1"/>
        </w:rPr>
        <w:tab/>
      </w:r>
      <w:r w:rsidR="00892E82" w:rsidRPr="00805CBE">
        <w:rPr>
          <w:color w:val="000000" w:themeColor="text1"/>
        </w:rPr>
        <w:t xml:space="preserve">- </w:t>
      </w:r>
      <w:proofErr w:type="spellStart"/>
      <w:r w:rsidR="00892E82" w:rsidRPr="00805CBE">
        <w:rPr>
          <w:color w:val="000000" w:themeColor="text1"/>
        </w:rPr>
        <w:t>Nhắc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trẻ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ngủ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đủ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giấc</w:t>
      </w:r>
      <w:proofErr w:type="spellEnd"/>
      <w:r w:rsidR="00892E82" w:rsidRPr="00805CBE">
        <w:rPr>
          <w:color w:val="000000" w:themeColor="text1"/>
        </w:rPr>
        <w:t xml:space="preserve">, </w:t>
      </w:r>
      <w:proofErr w:type="spellStart"/>
      <w:r w:rsidR="00892E82" w:rsidRPr="00805CBE">
        <w:rPr>
          <w:color w:val="000000" w:themeColor="text1"/>
        </w:rPr>
        <w:t>ngủ</w:t>
      </w:r>
      <w:proofErr w:type="spellEnd"/>
      <w:r w:rsidR="00892E82" w:rsidRPr="00805CBE">
        <w:rPr>
          <w:color w:val="000000" w:themeColor="text1"/>
        </w:rPr>
        <w:t xml:space="preserve"> </w:t>
      </w:r>
      <w:proofErr w:type="spellStart"/>
      <w:r w:rsidR="00892E82" w:rsidRPr="00805CBE">
        <w:rPr>
          <w:color w:val="000000" w:themeColor="text1"/>
        </w:rPr>
        <w:t>ngon</w:t>
      </w:r>
      <w:proofErr w:type="spellEnd"/>
      <w:r w:rsidR="00892E82" w:rsidRPr="00805CBE">
        <w:rPr>
          <w:color w:val="000000" w:themeColor="text1"/>
        </w:rPr>
        <w:t>.</w:t>
      </w:r>
    </w:p>
    <w:p w14:paraId="75DFA431" w14:textId="1602C894" w:rsidR="00892E82" w:rsidRPr="00805CBE" w:rsidRDefault="006B69CA" w:rsidP="009123BF">
      <w:pPr>
        <w:spacing w:before="29" w:after="29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E481C" w:rsidRPr="00805CBE">
        <w:rPr>
          <w:b/>
          <w:bCs/>
          <w:color w:val="000000" w:themeColor="text1"/>
          <w:sz w:val="28"/>
          <w:szCs w:val="28"/>
        </w:rPr>
        <w:t>V</w:t>
      </w:r>
      <w:r w:rsidR="00892E82" w:rsidRPr="00805CBE">
        <w:rPr>
          <w:b/>
          <w:bCs/>
          <w:color w:val="000000" w:themeColor="text1"/>
          <w:sz w:val="28"/>
          <w:szCs w:val="28"/>
        </w:rPr>
        <w:t>. HOẠT ĐỘNG CHIỀU</w:t>
      </w:r>
      <w:r w:rsidR="00892E82" w:rsidRPr="00805CBE">
        <w:rPr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3CDF1690" w14:textId="5DEF5BF6" w:rsidR="00892E82" w:rsidRPr="00805CBE" w:rsidRDefault="002A4257" w:rsidP="009123BF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6B69C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>-</w:t>
      </w:r>
      <w:r w:rsidR="006B69CA"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Rèn </w:t>
      </w:r>
      <w:proofErr w:type="spellStart"/>
      <w:r w:rsidRPr="00805CBE">
        <w:rPr>
          <w:color w:val="000000" w:themeColor="text1"/>
          <w:sz w:val="28"/>
          <w:szCs w:val="28"/>
        </w:rPr>
        <w:t>kỹ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năng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đọc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lưu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loát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</w:p>
    <w:p w14:paraId="17AA4A4A" w14:textId="7AF0C382" w:rsidR="00CA369B" w:rsidRPr="00805CBE" w:rsidRDefault="000120AF" w:rsidP="009123BF">
      <w:pPr>
        <w:tabs>
          <w:tab w:val="left" w:pos="426"/>
        </w:tabs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  <w:lang w:val="vi-VN"/>
        </w:rPr>
        <w:tab/>
      </w:r>
      <w:r w:rsidRPr="00805CBE">
        <w:rPr>
          <w:color w:val="000000" w:themeColor="text1"/>
          <w:sz w:val="28"/>
          <w:szCs w:val="28"/>
          <w:lang w:val="vi-VN"/>
        </w:rPr>
        <w:tab/>
        <w:t>- Tăng cường tiếng việt:</w:t>
      </w:r>
      <w:r w:rsidR="000B51E2"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CA369B" w:rsidRPr="00805CBE">
        <w:rPr>
          <w:color w:val="000000" w:themeColor="text1"/>
          <w:sz w:val="28"/>
          <w:szCs w:val="28"/>
          <w:lang w:val="vi-VN"/>
        </w:rPr>
        <w:t>mưa (boo), rét mướt ( chakeest zangit)</w:t>
      </w:r>
    </w:p>
    <w:p w14:paraId="5571718C" w14:textId="04FBD5EF" w:rsidR="00892E82" w:rsidRPr="00805CBE" w:rsidRDefault="008E6B60" w:rsidP="009123BF">
      <w:pPr>
        <w:jc w:val="both"/>
        <w:rPr>
          <w:b/>
          <w:color w:val="000000" w:themeColor="text1"/>
          <w:sz w:val="28"/>
          <w:szCs w:val="28"/>
          <w:lang w:eastAsia="ar-SA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VI. ĐÁNH GIÁ CUỐI NGÀY:</w:t>
      </w:r>
    </w:p>
    <w:p w14:paraId="7C1DDC86" w14:textId="10DD1380" w:rsidR="00892E82" w:rsidRPr="00805CBE" w:rsidRDefault="00892E82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20AA0" w14:textId="0C41D0EC" w:rsidR="00895098" w:rsidRPr="00805CBE" w:rsidRDefault="00895098" w:rsidP="009123BF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EAF573" w14:textId="605E4038" w:rsidR="008D5D16" w:rsidRPr="00805CBE" w:rsidRDefault="00011FE1" w:rsidP="008D5D16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4257"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14:paraId="2210BDFA" w14:textId="77777777" w:rsidR="00547DF2" w:rsidRPr="00805CBE" w:rsidRDefault="00547DF2" w:rsidP="009123BF">
      <w:pPr>
        <w:jc w:val="both"/>
        <w:rPr>
          <w:b/>
          <w:color w:val="000000" w:themeColor="text1"/>
          <w:sz w:val="28"/>
          <w:szCs w:val="28"/>
        </w:rPr>
      </w:pPr>
    </w:p>
    <w:p w14:paraId="7754F443" w14:textId="77777777" w:rsidR="00A32496" w:rsidRPr="00805CBE" w:rsidRDefault="00A32496" w:rsidP="009123BF">
      <w:pPr>
        <w:jc w:val="both"/>
        <w:rPr>
          <w:b/>
          <w:color w:val="000000" w:themeColor="text1"/>
          <w:sz w:val="28"/>
          <w:szCs w:val="28"/>
        </w:rPr>
      </w:pPr>
    </w:p>
    <w:p w14:paraId="55A3EC3F" w14:textId="4DB8FB2A" w:rsidR="00787056" w:rsidRPr="00805CBE" w:rsidRDefault="00787056" w:rsidP="009123BF">
      <w:pPr>
        <w:jc w:val="both"/>
        <w:rPr>
          <w:b/>
          <w:color w:val="000000" w:themeColor="text1"/>
          <w:sz w:val="28"/>
          <w:szCs w:val="28"/>
        </w:rPr>
      </w:pPr>
    </w:p>
    <w:p w14:paraId="7801DB53" w14:textId="77777777" w:rsidR="00877C60" w:rsidRPr="00805CBE" w:rsidRDefault="00877C60" w:rsidP="009123BF">
      <w:pPr>
        <w:jc w:val="both"/>
        <w:rPr>
          <w:b/>
          <w:color w:val="000000" w:themeColor="text1"/>
          <w:sz w:val="28"/>
          <w:szCs w:val="28"/>
        </w:rPr>
      </w:pPr>
    </w:p>
    <w:p w14:paraId="102B7411" w14:textId="77777777" w:rsidR="009F084C" w:rsidRPr="00805CBE" w:rsidRDefault="009F084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394E8E55" w14:textId="77777777" w:rsidR="00011FEA" w:rsidRPr="00805CBE" w:rsidRDefault="00011FEA" w:rsidP="009123BF">
      <w:pPr>
        <w:jc w:val="both"/>
        <w:rPr>
          <w:b/>
          <w:color w:val="000000" w:themeColor="text1"/>
          <w:sz w:val="28"/>
          <w:szCs w:val="28"/>
        </w:rPr>
      </w:pPr>
    </w:p>
    <w:p w14:paraId="567CF5ED" w14:textId="77777777" w:rsidR="004954CD" w:rsidRPr="00805CBE" w:rsidRDefault="004954CD" w:rsidP="009123BF">
      <w:pPr>
        <w:jc w:val="both"/>
        <w:rPr>
          <w:b/>
          <w:color w:val="000000" w:themeColor="text1"/>
          <w:sz w:val="28"/>
          <w:szCs w:val="28"/>
        </w:rPr>
      </w:pPr>
    </w:p>
    <w:p w14:paraId="453DE5BC" w14:textId="77777777" w:rsidR="00EA27AB" w:rsidRPr="00EA27AB" w:rsidRDefault="00EA27AB" w:rsidP="00EA27AB">
      <w:pPr>
        <w:jc w:val="center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lastRenderedPageBreak/>
        <w:t xml:space="preserve">KẾ HOẠCH </w:t>
      </w:r>
      <w:r>
        <w:rPr>
          <w:b/>
          <w:color w:val="000000" w:themeColor="text1"/>
          <w:sz w:val="28"/>
          <w:szCs w:val="28"/>
        </w:rPr>
        <w:t>GIÁO</w:t>
      </w:r>
      <w:r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52278F96" w14:textId="5261AA65" w:rsidR="00892E82" w:rsidRPr="00805CBE" w:rsidRDefault="00892E82" w:rsidP="009123BF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05CBE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4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4F0C27" w:rsidRPr="00805CBE">
        <w:rPr>
          <w:b/>
          <w:i/>
          <w:color w:val="000000" w:themeColor="text1"/>
          <w:sz w:val="28"/>
          <w:szCs w:val="28"/>
        </w:rPr>
        <w:t>20</w:t>
      </w:r>
      <w:r w:rsidR="00B03C91"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E64A69" w:rsidRPr="00805CBE">
        <w:rPr>
          <w:b/>
          <w:i/>
          <w:color w:val="000000" w:themeColor="text1"/>
          <w:sz w:val="28"/>
          <w:szCs w:val="28"/>
        </w:rPr>
        <w:t>1</w:t>
      </w:r>
      <w:r w:rsidR="00FF08AF" w:rsidRPr="00805CBE">
        <w:rPr>
          <w:b/>
          <w:i/>
          <w:color w:val="000000" w:themeColor="text1"/>
          <w:sz w:val="28"/>
          <w:szCs w:val="28"/>
        </w:rPr>
        <w:t>2</w:t>
      </w:r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4F0C27" w:rsidRPr="00805CBE">
        <w:rPr>
          <w:b/>
          <w:i/>
          <w:color w:val="000000" w:themeColor="text1"/>
          <w:sz w:val="28"/>
          <w:szCs w:val="28"/>
        </w:rPr>
        <w:t>2023</w:t>
      </w:r>
    </w:p>
    <w:p w14:paraId="0E3A9637" w14:textId="77777777" w:rsidR="00A7709B" w:rsidRPr="00805CBE" w:rsidRDefault="00A7709B" w:rsidP="00A7709B">
      <w:pPr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805CBE">
        <w:rPr>
          <w:b/>
          <w:iCs/>
          <w:color w:val="000000" w:themeColor="text1"/>
          <w:sz w:val="28"/>
          <w:szCs w:val="28"/>
        </w:rPr>
        <w:t>Chủ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đề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nhánh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Bé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yêu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cô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chú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bộ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đội</w:t>
      </w:r>
      <w:proofErr w:type="spellEnd"/>
    </w:p>
    <w:p w14:paraId="1E1761E3" w14:textId="7903DAD0" w:rsidR="00892E82" w:rsidRPr="00805CBE" w:rsidRDefault="0049171D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I.</w:t>
      </w:r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r w:rsidR="00892E82" w:rsidRPr="00805CBE">
        <w:rPr>
          <w:b/>
          <w:color w:val="000000" w:themeColor="text1"/>
          <w:sz w:val="28"/>
          <w:szCs w:val="28"/>
        </w:rPr>
        <w:t>ĐÓN TRẺ</w:t>
      </w:r>
      <w:r w:rsidR="00892E82" w:rsidRPr="00805CBE">
        <w:rPr>
          <w:color w:val="000000" w:themeColor="text1"/>
          <w:sz w:val="28"/>
          <w:szCs w:val="28"/>
        </w:rPr>
        <w:t xml:space="preserve">: </w:t>
      </w:r>
    </w:p>
    <w:p w14:paraId="0213019C" w14:textId="77777777" w:rsidR="00272F82" w:rsidRPr="00805CBE" w:rsidRDefault="00272F82" w:rsidP="009123BF">
      <w:pPr>
        <w:spacing w:before="29" w:after="29"/>
        <w:ind w:firstLine="720"/>
        <w:jc w:val="both"/>
        <w:rPr>
          <w:b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đón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cất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đồ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dùng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đúng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nơi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quy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định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bố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mẹ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giáo</w:t>
      </w:r>
      <w:proofErr w:type="spellEnd"/>
      <w:r w:rsidRPr="00805CBE">
        <w:rPr>
          <w:bCs/>
          <w:color w:val="000000" w:themeColor="text1"/>
          <w:sz w:val="28"/>
          <w:szCs w:val="28"/>
        </w:rPr>
        <w:t>.</w:t>
      </w:r>
    </w:p>
    <w:p w14:paraId="2E315D5E" w14:textId="74A9D2D2" w:rsidR="00272F82" w:rsidRPr="00805CBE" w:rsidRDefault="00272F82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- Trao </w:t>
      </w:r>
      <w:proofErr w:type="spellStart"/>
      <w:r w:rsidRPr="00805CBE">
        <w:rPr>
          <w:color w:val="000000" w:themeColor="text1"/>
          <w:sz w:val="28"/>
          <w:szCs w:val="28"/>
        </w:rPr>
        <w:t>đổi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huynh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Pr="00805CBE">
        <w:rPr>
          <w:color w:val="000000" w:themeColor="text1"/>
          <w:sz w:val="28"/>
          <w:szCs w:val="28"/>
        </w:rPr>
        <w:t>nhà</w:t>
      </w:r>
      <w:proofErr w:type="spellEnd"/>
      <w:r w:rsidRPr="00805CBE">
        <w:rPr>
          <w:color w:val="000000" w:themeColor="text1"/>
          <w:sz w:val="28"/>
          <w:szCs w:val="28"/>
        </w:rPr>
        <w:t xml:space="preserve"> của cháu.</w:t>
      </w:r>
    </w:p>
    <w:p w14:paraId="36D7B29F" w14:textId="77777777" w:rsidR="00272F82" w:rsidRPr="00805CBE" w:rsidRDefault="00272F82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-</w:t>
      </w: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Xem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</w:p>
    <w:p w14:paraId="0BEC5595" w14:textId="77777777" w:rsidR="00272F82" w:rsidRPr="00805CBE" w:rsidRDefault="00272F82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 - </w:t>
      </w:r>
      <w:proofErr w:type="spellStart"/>
      <w:r w:rsidRPr="00805CBE">
        <w:rPr>
          <w:color w:val="000000" w:themeColor="text1"/>
          <w:sz w:val="28"/>
          <w:szCs w:val="28"/>
        </w:rPr>
        <w:t>Sưu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tầm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ảnh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vê</w:t>
      </w:r>
      <w:proofErr w:type="spellEnd"/>
      <w:r w:rsidRPr="00805CBE">
        <w:rPr>
          <w:color w:val="000000" w:themeColor="text1"/>
          <w:sz w:val="28"/>
          <w:szCs w:val="28"/>
        </w:rPr>
        <w:t xml:space="preserve">̀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</w:p>
    <w:p w14:paraId="049BE41D" w14:textId="571B34A3" w:rsidR="00272F82" w:rsidRPr="00805CBE" w:rsidRDefault="00685D44" w:rsidP="009123BF">
      <w:pPr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272F82" w:rsidRPr="00805CBE">
        <w:rPr>
          <w:b/>
          <w:bCs/>
          <w:color w:val="000000" w:themeColor="text1"/>
          <w:sz w:val="28"/>
          <w:szCs w:val="28"/>
        </w:rPr>
        <w:t>II.</w:t>
      </w:r>
      <w:r w:rsidR="00303947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272F82" w:rsidRPr="00805CBE">
        <w:rPr>
          <w:b/>
          <w:bCs/>
          <w:color w:val="000000" w:themeColor="text1"/>
          <w:sz w:val="28"/>
          <w:szCs w:val="28"/>
        </w:rPr>
        <w:t>THỂ DỤC BUỔI SÁNG:</w:t>
      </w:r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thể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dục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buổi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sáng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với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bài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hát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làm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chú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bộ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đội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>”</w:t>
      </w:r>
      <w:r w:rsidR="00272F82" w:rsidRPr="00805CBE">
        <w:rPr>
          <w:b/>
          <w:bCs/>
          <w:color w:val="000000" w:themeColor="text1"/>
          <w:sz w:val="28"/>
          <w:szCs w:val="28"/>
        </w:rPr>
        <w:t xml:space="preserve">     </w:t>
      </w:r>
    </w:p>
    <w:p w14:paraId="491CCC22" w14:textId="49BF4222" w:rsidR="00E64A69" w:rsidRPr="00805CBE" w:rsidRDefault="00685D44" w:rsidP="009123BF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>III.</w:t>
      </w:r>
      <w:r w:rsidR="005839E6" w:rsidRPr="00805CBE">
        <w:rPr>
          <w:b/>
          <w:color w:val="000000" w:themeColor="text1"/>
          <w:sz w:val="28"/>
          <w:szCs w:val="28"/>
          <w:lang w:val="pt-BR"/>
        </w:rPr>
        <w:t xml:space="preserve"> HOẠT ĐỘNG GÓC,</w:t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303947" w:rsidRPr="00805CBE">
        <w:rPr>
          <w:b/>
          <w:color w:val="000000" w:themeColor="text1"/>
          <w:sz w:val="28"/>
          <w:szCs w:val="28"/>
          <w:lang w:val="it-IT"/>
        </w:rPr>
        <w:t>:</w:t>
      </w:r>
    </w:p>
    <w:p w14:paraId="0B6CF354" w14:textId="046D5CE9" w:rsidR="004912D5" w:rsidRPr="00805CBE" w:rsidRDefault="00E300CF" w:rsidP="009123BF">
      <w:pPr>
        <w:spacing w:before="29" w:after="29"/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912D5" w:rsidRPr="00805CBE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05975C7C" w14:textId="10849F5B" w:rsidR="00303947" w:rsidRPr="00805CBE" w:rsidRDefault="004912D5" w:rsidP="009123BF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1D0517" w:rsidRPr="00805CBE">
        <w:rPr>
          <w:b/>
          <w:bCs/>
          <w:color w:val="000000" w:themeColor="text1"/>
          <w:sz w:val="28"/>
          <w:szCs w:val="28"/>
        </w:rPr>
        <w:tab/>
      </w:r>
      <w:r w:rsidR="00303947" w:rsidRPr="00805CBE">
        <w:rPr>
          <w:b/>
          <w:bCs/>
          <w:color w:val="000000" w:themeColor="text1"/>
          <w:sz w:val="28"/>
          <w:szCs w:val="28"/>
        </w:rPr>
        <w:tab/>
        <w:t>-</w:t>
      </w:r>
      <w:r w:rsidR="001D0517" w:rsidRPr="00805CB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03947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303947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303947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="00303947" w:rsidRPr="00805CBE">
        <w:rPr>
          <w:b/>
          <w:bCs/>
          <w:color w:val="000000" w:themeColor="text1"/>
          <w:sz w:val="28"/>
          <w:szCs w:val="28"/>
        </w:rPr>
        <w:t>: Xem</w:t>
      </w:r>
      <w:r w:rsidR="00303947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tranh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ảnh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về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các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303947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303947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1AC3C65C" w14:textId="2730984E" w:rsidR="00303947" w:rsidRPr="00805CBE" w:rsidRDefault="00303947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0517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cầm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sách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lật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mở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xem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639D6B92" w14:textId="0E4FAC26" w:rsidR="00303947" w:rsidRPr="00805CBE" w:rsidRDefault="00303947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0517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Một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số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ảnh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934AA10" w14:textId="218BF00B" w:rsidR="00303947" w:rsidRPr="00805CBE" w:rsidRDefault="00303947" w:rsidP="009123BF">
      <w:pPr>
        <w:tabs>
          <w:tab w:val="left" w:pos="284"/>
        </w:tabs>
        <w:autoSpaceDE w:val="0"/>
        <w:snapToGrid w:val="0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0517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Hướng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dẫn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lật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mở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sách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xem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gợi</w:t>
      </w:r>
      <w:proofErr w:type="spellEnd"/>
      <w:r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chuyện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theo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Pr="00805CBE">
        <w:rPr>
          <w:color w:val="000000" w:themeColor="text1"/>
          <w:sz w:val="28"/>
          <w:szCs w:val="28"/>
        </w:rPr>
        <w:t>bức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theo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suy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Động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từ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thích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hợp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nói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nội</w:t>
      </w:r>
      <w:proofErr w:type="spellEnd"/>
      <w:r w:rsidRPr="00805CBE">
        <w:rPr>
          <w:color w:val="000000" w:themeColor="text1"/>
          <w:sz w:val="28"/>
          <w:szCs w:val="28"/>
        </w:rPr>
        <w:t xml:space="preserve"> dung </w:t>
      </w:r>
      <w:proofErr w:type="spellStart"/>
      <w:r w:rsidRPr="00805CBE">
        <w:rPr>
          <w:color w:val="000000" w:themeColor="text1"/>
          <w:sz w:val="28"/>
          <w:szCs w:val="28"/>
        </w:rPr>
        <w:t>câu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chuyện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6A580FDE" w14:textId="2122D74B" w:rsidR="004912D5" w:rsidRPr="00805CBE" w:rsidRDefault="0016176A" w:rsidP="0016176A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vai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Cửa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hàng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nấu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ăn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bác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sĩ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  <w:lang w:val="vi-VN"/>
        </w:rPr>
        <w:t>, cô chú bộ đội</w:t>
      </w:r>
    </w:p>
    <w:p w14:paraId="4F659515" w14:textId="76965ACC" w:rsidR="004912D5" w:rsidRPr="00805CBE" w:rsidRDefault="0016176A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912D5" w:rsidRPr="00805CBE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Đồ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chơi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cho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trẻ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bán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hàng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đồ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chơi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nấu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ăn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đồ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chơi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bán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hàng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như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; bánh </w:t>
      </w:r>
      <w:proofErr w:type="spellStart"/>
      <w:r w:rsidR="004912D5" w:rsidRPr="00805CBE">
        <w:rPr>
          <w:color w:val="000000" w:themeColor="text1"/>
          <w:sz w:val="28"/>
          <w:szCs w:val="28"/>
        </w:rPr>
        <w:t>kẹo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lồng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đèn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rau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quả</w:t>
      </w:r>
      <w:proofErr w:type="spellEnd"/>
      <w:r w:rsidR="004912D5" w:rsidRPr="00805CBE">
        <w:rPr>
          <w:color w:val="000000" w:themeColor="text1"/>
          <w:sz w:val="28"/>
          <w:szCs w:val="28"/>
        </w:rPr>
        <w:t>....</w:t>
      </w:r>
    </w:p>
    <w:p w14:paraId="285DFD3D" w14:textId="0347B8A2" w:rsidR="004912D5" w:rsidRPr="00805CBE" w:rsidRDefault="000511EC" w:rsidP="000511EC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4912D5" w:rsidRPr="00805CBE">
        <w:rPr>
          <w:b/>
          <w:bCs/>
          <w:color w:val="000000" w:themeColor="text1"/>
          <w:sz w:val="28"/>
          <w:szCs w:val="28"/>
          <w:lang w:val="vi-VN"/>
        </w:rPr>
        <w:t xml:space="preserve">doanh trại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đội</w:t>
      </w:r>
      <w:proofErr w:type="spellEnd"/>
    </w:p>
    <w:p w14:paraId="0A5290A6" w14:textId="31CD1D31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6176A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loại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lắp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ráp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Sỏi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đá</w:t>
      </w:r>
      <w:proofErr w:type="spellEnd"/>
      <w:r w:rsidRPr="00805CBE">
        <w:rPr>
          <w:color w:val="000000" w:themeColor="text1"/>
          <w:sz w:val="28"/>
          <w:szCs w:val="28"/>
        </w:rPr>
        <w:t xml:space="preserve">, que, </w:t>
      </w:r>
      <w:proofErr w:type="spellStart"/>
      <w:r w:rsidRPr="00805CBE">
        <w:rPr>
          <w:color w:val="000000" w:themeColor="text1"/>
          <w:sz w:val="28"/>
          <w:szCs w:val="28"/>
        </w:rPr>
        <w:t>hột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hạt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thảm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cỏ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hoa</w:t>
      </w:r>
      <w:proofErr w:type="spellEnd"/>
      <w:r w:rsidRPr="00805CBE">
        <w:rPr>
          <w:color w:val="000000" w:themeColor="text1"/>
          <w:sz w:val="28"/>
          <w:szCs w:val="28"/>
        </w:rPr>
        <w:t>...</w:t>
      </w:r>
    </w:p>
    <w:p w14:paraId="0CE2A905" w14:textId="7AA14BDB" w:rsidR="004912D5" w:rsidRPr="00805CBE" w:rsidRDefault="000511EC" w:rsidP="000511EC">
      <w:pPr>
        <w:widowControl w:val="0"/>
        <w:suppressAutoHyphens/>
        <w:ind w:left="360"/>
        <w:jc w:val="both"/>
        <w:rPr>
          <w:color w:val="000000" w:themeColor="text1"/>
          <w:sz w:val="28"/>
          <w:szCs w:val="28"/>
        </w:rPr>
      </w:pPr>
      <w:r w:rsidRPr="00805CBE">
        <w:rPr>
          <w:rFonts w:eastAsia="Calibri"/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nghệ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Tô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màu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7897D4A0" w14:textId="576CF348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0511EC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Tranh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bút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sáp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>.</w:t>
      </w:r>
      <w:r w:rsidRPr="00805CBE">
        <w:rPr>
          <w:color w:val="000000" w:themeColor="text1"/>
          <w:sz w:val="28"/>
          <w:szCs w:val="28"/>
          <w:lang w:val="pt-BR"/>
        </w:rPr>
        <w:t xml:space="preserve"> </w:t>
      </w:r>
    </w:p>
    <w:p w14:paraId="63C5D7A5" w14:textId="4D91372F" w:rsidR="004912D5" w:rsidRPr="00805CBE" w:rsidRDefault="000511EC" w:rsidP="000511EC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</w:p>
    <w:p w14:paraId="5DD8DC1E" w14:textId="65C2311C" w:rsidR="004912D5" w:rsidRPr="00805CBE" w:rsidRDefault="004912D5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0511EC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xới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cảnh</w:t>
      </w:r>
      <w:proofErr w:type="spellEnd"/>
    </w:p>
    <w:p w14:paraId="0D211432" w14:textId="217C2B12" w:rsidR="00830AA5" w:rsidRPr="00805CBE" w:rsidRDefault="00B37F9D" w:rsidP="009123BF">
      <w:pPr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E920AD" w:rsidRPr="00805CBE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="00E920AD" w:rsidRPr="00805CBE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E920AD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920AD" w:rsidRPr="00805CBE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E920AD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920AD" w:rsidRPr="00805CBE">
        <w:rPr>
          <w:b/>
          <w:bCs/>
          <w:color w:val="000000" w:themeColor="text1"/>
          <w:sz w:val="28"/>
          <w:szCs w:val="28"/>
        </w:rPr>
        <w:t>ngoài</w:t>
      </w:r>
      <w:proofErr w:type="spellEnd"/>
      <w:r w:rsidR="00E920AD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920AD" w:rsidRPr="00805CBE">
        <w:rPr>
          <w:b/>
          <w:bCs/>
          <w:color w:val="000000" w:themeColor="text1"/>
          <w:sz w:val="28"/>
          <w:szCs w:val="28"/>
        </w:rPr>
        <w:t>trời</w:t>
      </w:r>
      <w:proofErr w:type="spellEnd"/>
    </w:p>
    <w:p w14:paraId="49107B56" w14:textId="338D2084" w:rsidR="00830AA5" w:rsidRPr="00805CBE" w:rsidRDefault="00B37F9D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30AA5" w:rsidRPr="00805CBE">
        <w:rPr>
          <w:color w:val="000000" w:themeColor="text1"/>
          <w:sz w:val="28"/>
          <w:szCs w:val="28"/>
        </w:rPr>
        <w:t>-</w:t>
      </w:r>
      <w:r w:rsidR="002164E0" w:rsidRPr="00805CBE">
        <w:rPr>
          <w:color w:val="000000" w:themeColor="text1"/>
          <w:sz w:val="28"/>
          <w:szCs w:val="28"/>
        </w:rPr>
        <w:t xml:space="preserve"> Quan </w:t>
      </w:r>
      <w:proofErr w:type="spellStart"/>
      <w:r w:rsidR="002164E0" w:rsidRPr="00805CBE">
        <w:rPr>
          <w:color w:val="000000" w:themeColor="text1"/>
          <w:sz w:val="28"/>
          <w:szCs w:val="28"/>
        </w:rPr>
        <w:t>sát</w:t>
      </w:r>
      <w:proofErr w:type="spellEnd"/>
      <w:r w:rsidR="002164E0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164E0" w:rsidRPr="00805CBE">
        <w:rPr>
          <w:color w:val="000000" w:themeColor="text1"/>
          <w:sz w:val="28"/>
          <w:szCs w:val="28"/>
        </w:rPr>
        <w:t>thời</w:t>
      </w:r>
      <w:proofErr w:type="spellEnd"/>
      <w:r w:rsidR="002164E0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164E0" w:rsidRPr="00805CBE">
        <w:rPr>
          <w:color w:val="000000" w:themeColor="text1"/>
          <w:sz w:val="28"/>
          <w:szCs w:val="28"/>
        </w:rPr>
        <w:t>tiết</w:t>
      </w:r>
      <w:proofErr w:type="spellEnd"/>
    </w:p>
    <w:p w14:paraId="1CA3058B" w14:textId="768EC362" w:rsidR="00FA5EE5" w:rsidRPr="00805CBE" w:rsidRDefault="00B37F9D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FA5EE5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Trò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chuyện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về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dụng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cụ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của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cô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A5EE5" w:rsidRPr="00805CBE">
        <w:rPr>
          <w:color w:val="000000" w:themeColor="text1"/>
          <w:sz w:val="28"/>
          <w:szCs w:val="28"/>
        </w:rPr>
        <w:t>chú</w:t>
      </w:r>
      <w:proofErr w:type="spellEnd"/>
      <w:r w:rsidR="00FA5EE5" w:rsidRPr="00805CBE">
        <w:rPr>
          <w:color w:val="000000" w:themeColor="text1"/>
          <w:sz w:val="28"/>
          <w:szCs w:val="28"/>
        </w:rPr>
        <w:t xml:space="preserve"> ộ </w:t>
      </w:r>
      <w:proofErr w:type="spellStart"/>
      <w:r w:rsidR="00FA5EE5" w:rsidRPr="00805CBE">
        <w:rPr>
          <w:color w:val="000000" w:themeColor="text1"/>
          <w:sz w:val="28"/>
          <w:szCs w:val="28"/>
        </w:rPr>
        <w:t>đội</w:t>
      </w:r>
      <w:proofErr w:type="spellEnd"/>
      <w:r w:rsidR="00FA5EE5" w:rsidRPr="00805CBE">
        <w:rPr>
          <w:color w:val="000000" w:themeColor="text1"/>
          <w:sz w:val="28"/>
          <w:szCs w:val="28"/>
        </w:rPr>
        <w:t>.</w:t>
      </w:r>
    </w:p>
    <w:p w14:paraId="18585C6D" w14:textId="5DEA745F" w:rsidR="00830AA5" w:rsidRPr="00805CBE" w:rsidRDefault="00B37F9D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30AA5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30AA5" w:rsidRPr="00805CBE">
        <w:rPr>
          <w:color w:val="000000" w:themeColor="text1"/>
          <w:sz w:val="28"/>
          <w:szCs w:val="28"/>
        </w:rPr>
        <w:t>Trò</w:t>
      </w:r>
      <w:proofErr w:type="spellEnd"/>
      <w:r w:rsidR="00830A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805CBE">
        <w:rPr>
          <w:color w:val="000000" w:themeColor="text1"/>
          <w:sz w:val="28"/>
          <w:szCs w:val="28"/>
        </w:rPr>
        <w:t>chơi</w:t>
      </w:r>
      <w:proofErr w:type="spellEnd"/>
      <w:r w:rsidR="00830A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805CBE">
        <w:rPr>
          <w:color w:val="000000" w:themeColor="text1"/>
          <w:sz w:val="28"/>
          <w:szCs w:val="28"/>
        </w:rPr>
        <w:t>học</w:t>
      </w:r>
      <w:proofErr w:type="spellEnd"/>
      <w:r w:rsidR="00830A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805CBE">
        <w:rPr>
          <w:color w:val="000000" w:themeColor="text1"/>
          <w:sz w:val="28"/>
          <w:szCs w:val="28"/>
        </w:rPr>
        <w:t>tập</w:t>
      </w:r>
      <w:proofErr w:type="spellEnd"/>
      <w:r w:rsidR="00830AA5"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="00DF3FCA" w:rsidRPr="00805CBE">
        <w:rPr>
          <w:color w:val="000000" w:themeColor="text1"/>
          <w:sz w:val="28"/>
          <w:szCs w:val="28"/>
        </w:rPr>
        <w:t>Bày</w:t>
      </w:r>
      <w:proofErr w:type="spellEnd"/>
      <w:r w:rsidR="00DF3FC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DF3FCA" w:rsidRPr="00805CBE">
        <w:rPr>
          <w:color w:val="000000" w:themeColor="text1"/>
          <w:sz w:val="28"/>
          <w:szCs w:val="28"/>
        </w:rPr>
        <w:t>cửa</w:t>
      </w:r>
      <w:proofErr w:type="spellEnd"/>
      <w:r w:rsidR="00DF3FC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DF3FCA" w:rsidRPr="00805CBE">
        <w:rPr>
          <w:color w:val="000000" w:themeColor="text1"/>
          <w:sz w:val="28"/>
          <w:szCs w:val="28"/>
        </w:rPr>
        <w:t>hàng</w:t>
      </w:r>
      <w:proofErr w:type="spellEnd"/>
    </w:p>
    <w:p w14:paraId="10DE6E55" w14:textId="108C6F19" w:rsidR="00830AA5" w:rsidRPr="00805CBE" w:rsidRDefault="00B37F9D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30AA5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830AA5" w:rsidRPr="00805CBE">
        <w:rPr>
          <w:color w:val="000000" w:themeColor="text1"/>
          <w:sz w:val="28"/>
          <w:szCs w:val="28"/>
        </w:rPr>
        <w:t>Chơi</w:t>
      </w:r>
      <w:proofErr w:type="spellEnd"/>
      <w:r w:rsidR="00830AA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30AA5" w:rsidRPr="00805CBE">
        <w:rPr>
          <w:color w:val="000000" w:themeColor="text1"/>
          <w:sz w:val="28"/>
          <w:szCs w:val="28"/>
        </w:rPr>
        <w:t>tự</w:t>
      </w:r>
      <w:proofErr w:type="spellEnd"/>
      <w:r w:rsidR="00830AA5" w:rsidRPr="00805CBE">
        <w:rPr>
          <w:color w:val="000000" w:themeColor="text1"/>
          <w:sz w:val="28"/>
          <w:szCs w:val="28"/>
        </w:rPr>
        <w:t xml:space="preserve"> do.</w:t>
      </w:r>
    </w:p>
    <w:p w14:paraId="445945A2" w14:textId="5753C634" w:rsidR="00892E82" w:rsidRPr="00805CBE" w:rsidRDefault="00ED57B9" w:rsidP="009123BF">
      <w:pPr>
        <w:jc w:val="both"/>
        <w:rPr>
          <w:b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E920AD" w:rsidRPr="00805CBE">
        <w:rPr>
          <w:b/>
          <w:color w:val="000000" w:themeColor="text1"/>
          <w:sz w:val="28"/>
          <w:szCs w:val="28"/>
        </w:rPr>
        <w:t xml:space="preserve">C. </w:t>
      </w:r>
      <w:proofErr w:type="spellStart"/>
      <w:r w:rsidR="00E920AD" w:rsidRPr="00805CBE">
        <w:rPr>
          <w:b/>
          <w:color w:val="000000" w:themeColor="text1"/>
          <w:sz w:val="28"/>
          <w:szCs w:val="28"/>
        </w:rPr>
        <w:t>Hoạt</w:t>
      </w:r>
      <w:proofErr w:type="spellEnd"/>
      <w:r w:rsidR="00E920A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920AD" w:rsidRPr="00805CBE">
        <w:rPr>
          <w:b/>
          <w:color w:val="000000" w:themeColor="text1"/>
          <w:sz w:val="28"/>
          <w:szCs w:val="28"/>
        </w:rPr>
        <w:t>động</w:t>
      </w:r>
      <w:proofErr w:type="spellEnd"/>
      <w:r w:rsidR="00E920A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920AD" w:rsidRPr="00805CBE">
        <w:rPr>
          <w:b/>
          <w:color w:val="000000" w:themeColor="text1"/>
          <w:sz w:val="28"/>
          <w:szCs w:val="28"/>
        </w:rPr>
        <w:t>học</w:t>
      </w:r>
      <w:proofErr w:type="spellEnd"/>
    </w:p>
    <w:p w14:paraId="00F9FF93" w14:textId="77777777" w:rsidR="006D3D88" w:rsidRPr="00805CBE" w:rsidRDefault="006D3D88" w:rsidP="006D3D8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  <w:lang w:val="vi-VN"/>
        </w:rPr>
        <w:t>Hoạt động :</w:t>
      </w:r>
      <w:r w:rsidRPr="00805CBE">
        <w:rPr>
          <w:b/>
          <w:color w:val="000000" w:themeColor="text1"/>
          <w:sz w:val="28"/>
          <w:szCs w:val="28"/>
        </w:rPr>
        <w:t>LQVT</w:t>
      </w:r>
    </w:p>
    <w:p w14:paraId="11CE4BE6" w14:textId="350B6579" w:rsidR="006D3D88" w:rsidRPr="00805CBE" w:rsidRDefault="006D3D88" w:rsidP="006D3D8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05CBE">
        <w:rPr>
          <w:b/>
          <w:color w:val="000000" w:themeColor="text1"/>
          <w:sz w:val="28"/>
          <w:szCs w:val="28"/>
        </w:rPr>
        <w:t>Đề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tài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: </w:t>
      </w:r>
      <w:r w:rsidR="007522B0" w:rsidRPr="00805CBE">
        <w:rPr>
          <w:b/>
          <w:color w:val="000000" w:themeColor="text1"/>
          <w:sz w:val="28"/>
          <w:szCs w:val="28"/>
          <w:lang w:val="vi-VN"/>
        </w:rPr>
        <w:t>Xác định phía trái phía phải của bạn khác và đối tượng khác</w:t>
      </w:r>
    </w:p>
    <w:p w14:paraId="05B06596" w14:textId="35CE81DF" w:rsidR="00E57E4F" w:rsidRPr="00805CBE" w:rsidRDefault="00E57E4F" w:rsidP="00E57E4F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Pr="00805CBE">
        <w:rPr>
          <w:b/>
          <w:color w:val="000000" w:themeColor="text1"/>
          <w:sz w:val="28"/>
          <w:szCs w:val="28"/>
        </w:rPr>
        <w:tab/>
        <w:t xml:space="preserve">1. </w:t>
      </w:r>
      <w:proofErr w:type="spellStart"/>
      <w:r w:rsidR="006D3D88" w:rsidRPr="00805CBE">
        <w:rPr>
          <w:b/>
          <w:color w:val="000000" w:themeColor="text1"/>
          <w:sz w:val="28"/>
          <w:szCs w:val="28"/>
        </w:rPr>
        <w:t>Mục</w:t>
      </w:r>
      <w:proofErr w:type="spellEnd"/>
      <w:r w:rsidR="006D3D88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D3D88" w:rsidRPr="00805CBE">
        <w:rPr>
          <w:b/>
          <w:color w:val="000000" w:themeColor="text1"/>
          <w:sz w:val="28"/>
          <w:szCs w:val="28"/>
        </w:rPr>
        <w:t>đích</w:t>
      </w:r>
      <w:proofErr w:type="spellEnd"/>
      <w:r w:rsidR="006D3D88" w:rsidRPr="00805CBE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="006D3D88" w:rsidRPr="00805CBE">
        <w:rPr>
          <w:b/>
          <w:color w:val="000000" w:themeColor="text1"/>
          <w:sz w:val="28"/>
          <w:szCs w:val="28"/>
        </w:rPr>
        <w:t>yêu</w:t>
      </w:r>
      <w:proofErr w:type="spellEnd"/>
      <w:r w:rsidR="006D3D88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D3D88" w:rsidRPr="00805CBE">
        <w:rPr>
          <w:b/>
          <w:color w:val="000000" w:themeColor="text1"/>
          <w:sz w:val="28"/>
          <w:szCs w:val="28"/>
        </w:rPr>
        <w:t>cầu</w:t>
      </w:r>
      <w:proofErr w:type="spellEnd"/>
      <w:r w:rsidR="006D3D88" w:rsidRPr="00805CBE">
        <w:rPr>
          <w:b/>
          <w:color w:val="000000" w:themeColor="text1"/>
          <w:sz w:val="28"/>
          <w:szCs w:val="28"/>
        </w:rPr>
        <w:t>:</w:t>
      </w:r>
      <w:r w:rsidR="006D3D88" w:rsidRPr="00805CBE">
        <w:rPr>
          <w:color w:val="000000" w:themeColor="text1"/>
          <w:sz w:val="28"/>
          <w:szCs w:val="28"/>
        </w:rPr>
        <w:t xml:space="preserve"> </w:t>
      </w:r>
    </w:p>
    <w:p w14:paraId="71E96607" w14:textId="72A8170A" w:rsidR="00E57E4F" w:rsidRPr="00805CBE" w:rsidRDefault="00E57E4F" w:rsidP="00E57E4F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Pr="00805CBE">
        <w:rPr>
          <w:b/>
          <w:bCs/>
          <w:i/>
          <w:iCs/>
          <w:color w:val="000000" w:themeColor="text1"/>
          <w:sz w:val="28"/>
          <w:szCs w:val="28"/>
        </w:rPr>
        <w:t>a</w:t>
      </w:r>
      <w:r w:rsidRPr="00805CBE">
        <w:rPr>
          <w:b/>
          <w:bCs/>
          <w:i/>
          <w:iCs/>
          <w:color w:val="000000" w:themeColor="text1"/>
          <w:sz w:val="28"/>
          <w:szCs w:val="28"/>
          <w:lang w:val="vi-VN"/>
        </w:rPr>
        <w:t>. Kiến thức:</w:t>
      </w:r>
      <w:r w:rsidRPr="00805CBE">
        <w:rPr>
          <w:i/>
          <w:iCs/>
          <w:color w:val="000000" w:themeColor="text1"/>
          <w:sz w:val="28"/>
          <w:szCs w:val="28"/>
          <w:lang w:val="vi-VN"/>
        </w:rPr>
        <w:t xml:space="preserve"> 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-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người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việc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bản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thân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5DE5CEC" w14:textId="77777777" w:rsidR="00E57E4F" w:rsidRPr="00805CBE" w:rsidRDefault="00E57E4F" w:rsidP="00E57E4F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trò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người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khác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0285C5D2" w14:textId="77777777" w:rsidR="00E57E4F" w:rsidRPr="00805CBE" w:rsidRDefault="00E57E4F" w:rsidP="00E57E4F">
      <w:pPr>
        <w:rPr>
          <w:i/>
          <w:i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i/>
          <w:iCs/>
          <w:color w:val="000000" w:themeColor="text1"/>
          <w:sz w:val="28"/>
          <w:szCs w:val="28"/>
        </w:rPr>
        <w:t>b</w:t>
      </w:r>
      <w:r w:rsidRPr="00805CBE">
        <w:rPr>
          <w:b/>
          <w:bCs/>
          <w:i/>
          <w:iCs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805CBE">
        <w:rPr>
          <w:b/>
          <w:bCs/>
          <w:i/>
          <w:iCs/>
          <w:color w:val="000000" w:themeColor="text1"/>
          <w:sz w:val="28"/>
          <w:szCs w:val="28"/>
        </w:rPr>
        <w:t>Kĩ</w:t>
      </w:r>
      <w:proofErr w:type="spellEnd"/>
      <w:r w:rsidRPr="00805CB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i/>
          <w:iCs/>
          <w:color w:val="000000" w:themeColor="text1"/>
          <w:sz w:val="28"/>
          <w:szCs w:val="28"/>
        </w:rPr>
        <w:t>năng</w:t>
      </w:r>
      <w:proofErr w:type="spellEnd"/>
      <w:r w:rsidRPr="00805CBE">
        <w:rPr>
          <w:b/>
          <w:bCs/>
          <w:i/>
          <w:iCs/>
          <w:color w:val="000000" w:themeColor="text1"/>
          <w:sz w:val="28"/>
          <w:szCs w:val="28"/>
        </w:rPr>
        <w:t>:</w:t>
      </w:r>
    </w:p>
    <w:p w14:paraId="4F717ED2" w14:textId="6F509C21" w:rsidR="00E57E4F" w:rsidRPr="00805CBE" w:rsidRDefault="00E57E4F" w:rsidP="00E57E4F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lastRenderedPageBreak/>
        <w:tab/>
      </w:r>
      <w:r w:rsidR="000156BC" w:rsidRPr="00805CBE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được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vị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trí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tượng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phải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hoặc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phía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người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đó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được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chọn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chuẩn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63BA297F" w14:textId="468B7F18" w:rsidR="00E57E4F" w:rsidRPr="00805CBE" w:rsidRDefault="000156BC" w:rsidP="00E57E4F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E57E4F" w:rsidRPr="00805CBE">
        <w:rPr>
          <w:color w:val="000000" w:themeColor="text1"/>
          <w:sz w:val="28"/>
          <w:szCs w:val="28"/>
        </w:rPr>
        <w:t>Trẻ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nêu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và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giải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thích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được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kết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quả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dựa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vào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sự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định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hướng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trên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bản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thân</w:t>
      </w:r>
      <w:proofErr w:type="spellEnd"/>
      <w:r w:rsidR="00E57E4F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</w:rPr>
        <w:t>trẻ</w:t>
      </w:r>
      <w:proofErr w:type="spellEnd"/>
      <w:r w:rsidR="00E57E4F" w:rsidRPr="00805CBE">
        <w:rPr>
          <w:color w:val="000000" w:themeColor="text1"/>
          <w:sz w:val="28"/>
          <w:szCs w:val="28"/>
        </w:rPr>
        <w:t>.</w:t>
      </w:r>
    </w:p>
    <w:p w14:paraId="0824C5E2" w14:textId="77777777" w:rsidR="003774FC" w:rsidRPr="00805CBE" w:rsidRDefault="00E57E4F" w:rsidP="003774FC">
      <w:pPr>
        <w:rPr>
          <w:color w:val="000000" w:themeColor="text1"/>
          <w:sz w:val="28"/>
          <w:szCs w:val="28"/>
        </w:rPr>
      </w:pPr>
      <w:proofErr w:type="spellStart"/>
      <w:r w:rsidRPr="00805CBE">
        <w:rPr>
          <w:color w:val="000000" w:themeColor="text1"/>
          <w:sz w:val="28"/>
          <w:szCs w:val="28"/>
        </w:rPr>
        <w:t>Củng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cố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năng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trò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định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phương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hướng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1527FBD8" w14:textId="5B83B695" w:rsidR="003774FC" w:rsidRPr="00805CBE" w:rsidRDefault="003774FC" w:rsidP="003774FC">
      <w:pPr>
        <w:rPr>
          <w:i/>
          <w:iCs/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Pr="00805CBE">
        <w:rPr>
          <w:i/>
          <w:iCs/>
          <w:color w:val="000000" w:themeColor="text1"/>
          <w:sz w:val="28"/>
          <w:szCs w:val="28"/>
        </w:rPr>
        <w:t>c</w:t>
      </w:r>
      <w:r w:rsidRPr="00805CBE">
        <w:rPr>
          <w:i/>
          <w:iCs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805CBE">
        <w:rPr>
          <w:b/>
          <w:bCs/>
          <w:i/>
          <w:iCs/>
          <w:color w:val="000000" w:themeColor="text1"/>
          <w:sz w:val="28"/>
          <w:szCs w:val="28"/>
        </w:rPr>
        <w:t>Giáo</w:t>
      </w:r>
      <w:proofErr w:type="spellEnd"/>
      <w:r w:rsidRPr="00805CBE">
        <w:rPr>
          <w:b/>
          <w:bCs/>
          <w:i/>
          <w:iCs/>
          <w:color w:val="000000" w:themeColor="text1"/>
          <w:sz w:val="28"/>
          <w:szCs w:val="28"/>
          <w:lang w:val="vi-VN"/>
        </w:rPr>
        <w:t xml:space="preserve"> dục: </w:t>
      </w:r>
    </w:p>
    <w:p w14:paraId="79F62D64" w14:textId="14A220FF" w:rsidR="003774FC" w:rsidRPr="00805CBE" w:rsidRDefault="000156BC" w:rsidP="003774FC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cực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</w:p>
    <w:p w14:paraId="276980C8" w14:textId="073C1C90" w:rsidR="003774FC" w:rsidRPr="00805CBE" w:rsidRDefault="000156BC" w:rsidP="003774FC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túc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</w:p>
    <w:p w14:paraId="28A5D587" w14:textId="4DEDAC45" w:rsidR="003774FC" w:rsidRPr="00805CBE" w:rsidRDefault="000156BC" w:rsidP="003774FC">
      <w:pPr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đoàn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đở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E4F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</w:p>
    <w:p w14:paraId="4ACCD362" w14:textId="1D2E62D4" w:rsidR="00292EC4" w:rsidRPr="00805CBE" w:rsidRDefault="007B0545" w:rsidP="00292EC4">
      <w:pPr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bCs/>
          <w:color w:val="000000" w:themeColor="text1"/>
          <w:sz w:val="28"/>
          <w:szCs w:val="28"/>
          <w:lang w:val="it-IT"/>
        </w:rPr>
        <w:tab/>
      </w:r>
      <w:r w:rsidR="006D3D88" w:rsidRPr="00805CBE">
        <w:rPr>
          <w:b/>
          <w:bCs/>
          <w:color w:val="000000" w:themeColor="text1"/>
          <w:sz w:val="28"/>
          <w:szCs w:val="28"/>
          <w:lang w:val="it-IT"/>
        </w:rPr>
        <w:t>2/ Chuẩn bị:</w:t>
      </w:r>
    </w:p>
    <w:p w14:paraId="32CAF2B7" w14:textId="1792326A" w:rsidR="00292EC4" w:rsidRPr="00805CBE" w:rsidRDefault="007B0545" w:rsidP="00292EC4">
      <w:pPr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Đồ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dùng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cô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>:</w:t>
      </w:r>
    </w:p>
    <w:p w14:paraId="09CD92CD" w14:textId="725A4D39" w:rsidR="00292EC4" w:rsidRPr="00805CBE" w:rsidRDefault="007B0545" w:rsidP="00292EC4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Nhạc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“if you happy”</w:t>
      </w:r>
      <w:r w:rsidR="00292EC4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- Trang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phục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, 1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bó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hộp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AB8074B" w14:textId="0D517E71" w:rsidR="00292EC4" w:rsidRPr="00805CBE" w:rsidRDefault="007B0545" w:rsidP="00292EC4">
      <w:pPr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Đồ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dùng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92EC4" w:rsidRPr="00805CBE">
        <w:rPr>
          <w:b/>
          <w:bCs/>
          <w:color w:val="000000" w:themeColor="text1"/>
          <w:sz w:val="28"/>
          <w:szCs w:val="28"/>
        </w:rPr>
        <w:t>trẻ</w:t>
      </w:r>
      <w:proofErr w:type="spellEnd"/>
      <w:r w:rsidR="00292EC4" w:rsidRPr="00805CBE">
        <w:rPr>
          <w:b/>
          <w:bCs/>
          <w:color w:val="000000" w:themeColor="text1"/>
          <w:sz w:val="28"/>
          <w:szCs w:val="28"/>
        </w:rPr>
        <w:t>:</w:t>
      </w:r>
    </w:p>
    <w:p w14:paraId="1B2E0918" w14:textId="0A6C7CE9" w:rsidR="00292EC4" w:rsidRPr="00805CBE" w:rsidRDefault="007B0545" w:rsidP="00292EC4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TC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picnic: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ống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nhòm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73AB2A" w14:textId="7F00B189" w:rsidR="00181F1A" w:rsidRPr="00805CBE" w:rsidRDefault="007B0545" w:rsidP="00292EC4">
      <w:pPr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TC: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chụp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292EC4" w:rsidRPr="00805CBE">
        <w:rPr>
          <w:color w:val="000000" w:themeColor="text1"/>
          <w:sz w:val="28"/>
          <w:szCs w:val="28"/>
          <w:shd w:val="clear" w:color="auto" w:fill="FFFFFF"/>
        </w:rPr>
        <w:t xml:space="preserve"> ô.</w:t>
      </w:r>
    </w:p>
    <w:p w14:paraId="14CC037A" w14:textId="58A7CC21" w:rsidR="006D3D88" w:rsidRPr="00805CBE" w:rsidRDefault="007B0545" w:rsidP="00292EC4">
      <w:pPr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  <w:lang w:val="it-IT"/>
        </w:rPr>
        <w:tab/>
      </w:r>
      <w:r w:rsidR="006D3D88" w:rsidRPr="00805CBE">
        <w:rPr>
          <w:b/>
          <w:bCs/>
          <w:color w:val="000000" w:themeColor="text1"/>
          <w:sz w:val="28"/>
          <w:szCs w:val="28"/>
          <w:lang w:val="it-IT"/>
        </w:rPr>
        <w:t xml:space="preserve">3/ Tiến hành </w:t>
      </w:r>
    </w:p>
    <w:p w14:paraId="09E7792D" w14:textId="77777777" w:rsidR="007B0545" w:rsidRPr="00805CBE" w:rsidRDefault="007B0545" w:rsidP="00B6750C">
      <w:pPr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805CBE">
        <w:rPr>
          <w:b/>
          <w:bCs/>
          <w:color w:val="000000" w:themeColor="text1"/>
          <w:sz w:val="28"/>
          <w:szCs w:val="28"/>
          <w:lang w:val="it-IT"/>
        </w:rPr>
        <w:tab/>
      </w:r>
      <w:r w:rsidR="006D3D88" w:rsidRPr="00805CBE">
        <w:rPr>
          <w:b/>
          <w:bCs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805CBE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động 1: </w:t>
      </w:r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Ổn</w:t>
      </w:r>
      <w:proofErr w:type="spellEnd"/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khách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: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vinh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thăm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ngoan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đấy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khoanh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lễ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!”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” If you happy”.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Sau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chuyện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dắt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805CBE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động 2: </w:t>
      </w:r>
    </w:p>
    <w:p w14:paraId="068135D6" w14:textId="77777777" w:rsidR="007B0545" w:rsidRPr="00805CBE" w:rsidRDefault="007B0545" w:rsidP="007B0545">
      <w:pPr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ab/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Phần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1: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Ôn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xác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* TC1: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hiệu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lệnh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nóí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lượt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vẫy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vỗ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dậm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chân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chân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nhảy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*TC2: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picnic.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picnic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chuẩn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quạt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ống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nhòm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ngắm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đấy</w:t>
      </w:r>
      <w:proofErr w:type="spellEnd"/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ngồi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 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giơ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đặt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đang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Cho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mũ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rồi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cầm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ống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nhòm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Các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ống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nhòm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quay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lastRenderedPageBreak/>
        <w:t>nhân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)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quay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ống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nhòm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? (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)</w:t>
      </w:r>
      <w:r w:rsidR="00B6750C" w:rsidRPr="00805CBE">
        <w:rPr>
          <w:color w:val="000000" w:themeColor="text1"/>
          <w:sz w:val="28"/>
          <w:szCs w:val="28"/>
        </w:rPr>
        <w:br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       - Cho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cất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ngồi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xác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1: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cặp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6EA698DB" w14:textId="25FB0279" w:rsidR="00B6750C" w:rsidRPr="00805CBE" w:rsidRDefault="007B0545" w:rsidP="007B0545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u w:val="single"/>
        </w:rPr>
        <w:t>Cô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u w:val="single"/>
        </w:rPr>
        <w:t>chốt</w:t>
      </w:r>
      <w:proofErr w:type="spellEnd"/>
      <w:r w:rsidR="00B6750C" w:rsidRPr="00805CBE">
        <w:rPr>
          <w:color w:val="000000" w:themeColor="text1"/>
          <w:sz w:val="28"/>
          <w:szCs w:val="28"/>
        </w:rPr>
        <w:t>: </w:t>
      </w:r>
      <w:r w:rsidR="00B6750C" w:rsidRPr="00805CBE">
        <w:rPr>
          <w:i/>
          <w:iCs/>
          <w:color w:val="000000" w:themeColor="text1"/>
          <w:sz w:val="28"/>
          <w:szCs w:val="28"/>
        </w:rPr>
        <w:t xml:space="preserve">Khi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đứng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cùng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chiều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tay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-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tay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cháu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cùng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với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tay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tay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bạn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.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Vì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vậy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cháu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cũng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là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</w:rPr>
        <w:t>bạn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</w:rPr>
        <w:t>.</w:t>
      </w:r>
    </w:p>
    <w:p w14:paraId="6A5E4F82" w14:textId="66AE30D1" w:rsidR="006C344B" w:rsidRPr="00805CBE" w:rsidRDefault="007B0545" w:rsidP="007B0545">
      <w:pPr>
        <w:rPr>
          <w:color w:val="000000" w:themeColor="text1"/>
          <w:sz w:val="28"/>
          <w:szCs w:val="28"/>
        </w:rPr>
      </w:pPr>
      <w:r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2: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ngược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đâu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Như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)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giơ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Tay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Như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=&gt;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Cô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chốt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: </w:t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ngược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cháu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cháu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cháu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=&gt;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+ </w:t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+</w:t>
      </w:r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ngược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981AE3"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nhắc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)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- 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rổ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ngồi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lưng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6C344B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6C344B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động 3: Trò chơi </w:t>
      </w:r>
    </w:p>
    <w:p w14:paraId="1974C0FC" w14:textId="1153D7EB" w:rsidR="007B0545" w:rsidRPr="00805CBE" w:rsidRDefault="007B0545" w:rsidP="007B0545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* </w:t>
      </w:r>
      <w:proofErr w:type="spellStart"/>
      <w:r w:rsidR="00975EB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975EB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chơi: </w:t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‘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thăm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”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huống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thăm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ra.</w:t>
      </w:r>
      <w:proofErr w:type="spellEnd"/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Đố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cháu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cầm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cầm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2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diện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gồm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nam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1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nữ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nam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nữ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đứng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Ai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Ai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5BB3BE42" w14:textId="77777777" w:rsidR="007B0545" w:rsidRPr="00805CBE" w:rsidRDefault="007B0545" w:rsidP="007B0545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proofErr w:type="spellStart"/>
      <w:r w:rsidR="00B6750C" w:rsidRPr="00805CBE">
        <w:rPr>
          <w:color w:val="000000" w:themeColor="text1"/>
          <w:sz w:val="28"/>
          <w:szCs w:val="28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nam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</w:rPr>
        <w:t>bên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nữ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</w:rPr>
        <w:t>bên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bác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đưa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6750C" w:rsidRPr="00805CBE">
        <w:rPr>
          <w:color w:val="000000" w:themeColor="text1"/>
          <w:sz w:val="28"/>
          <w:szCs w:val="28"/>
        </w:rPr>
        <w:t>thư</w:t>
      </w:r>
      <w:proofErr w:type="spellEnd"/>
      <w:r w:rsidR="00B6750C" w:rsidRPr="00805CBE">
        <w:rPr>
          <w:color w:val="000000" w:themeColor="text1"/>
          <w:sz w:val="28"/>
          <w:szCs w:val="28"/>
        </w:rPr>
        <w:t>.(</w:t>
      </w:r>
      <w:proofErr w:type="gram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cho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cả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lớp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nhắc</w:t>
      </w:r>
      <w:proofErr w:type="spellEnd"/>
      <w:r w:rsidR="00B6750C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</w:rPr>
        <w:t>lại</w:t>
      </w:r>
      <w:proofErr w:type="spellEnd"/>
      <w:r w:rsidR="00B6750C" w:rsidRPr="00805CBE">
        <w:rPr>
          <w:color w:val="000000" w:themeColor="text1"/>
          <w:sz w:val="28"/>
          <w:szCs w:val="28"/>
        </w:rPr>
        <w:t>)</w:t>
      </w:r>
    </w:p>
    <w:p w14:paraId="07E1BA59" w14:textId="77777777" w:rsidR="007F3CA1" w:rsidRPr="00805CBE" w:rsidRDefault="007B0545" w:rsidP="007B0545">
      <w:pPr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</w:rPr>
        <w:lastRenderedPageBreak/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* </w:t>
      </w:r>
      <w:proofErr w:type="spellStart"/>
      <w:r w:rsidR="007F41C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7F41C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chơi 2</w:t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chụp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- 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lấy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:”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muôn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đua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dạo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ô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chụp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bức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ô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ô,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Sau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chụp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xong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muốn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ô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ảnh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ô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con?</w:t>
      </w:r>
      <w:r w:rsidR="00B6750C"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6750C" w:rsidRPr="00805CBE">
        <w:rPr>
          <w:color w:val="000000" w:themeColor="text1"/>
          <w:sz w:val="28"/>
          <w:szCs w:val="28"/>
        </w:rPr>
        <w:br/>
      </w:r>
      <w:r w:rsidR="006C344B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*</w:t>
      </w:r>
      <w:proofErr w:type="spellStart"/>
      <w:r w:rsidR="007C6C53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7C6C53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chơi 3</w:t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: Ai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ai </w:t>
      </w:r>
      <w:proofErr w:type="spellStart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B6750C" w:rsidRPr="00805CBE">
        <w:rPr>
          <w:color w:val="000000" w:themeColor="text1"/>
          <w:sz w:val="28"/>
          <w:szCs w:val="28"/>
        </w:rPr>
        <w:br/>
      </w:r>
      <w:r w:rsidR="007F3CA1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-</w:t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gấu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ngược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phía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="007F3CA1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6750C" w:rsidRPr="00805CBE">
        <w:rPr>
          <w:color w:val="000000" w:themeColor="text1"/>
          <w:sz w:val="28"/>
          <w:szCs w:val="28"/>
        </w:rPr>
        <w:br/>
      </w:r>
      <w:r w:rsidR="007F3CA1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r w:rsidR="007F3CA1" w:rsidRPr="00805CBE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*</w:t>
      </w:r>
      <w:proofErr w:type="spellStart"/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="007F3CA1" w:rsidRPr="00805CBE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hoạt động: </w:t>
      </w:r>
      <w:r w:rsidR="00B6750C" w:rsidRPr="00805CBE">
        <w:rPr>
          <w:color w:val="000000" w:themeColor="text1"/>
          <w:sz w:val="28"/>
          <w:szCs w:val="28"/>
        </w:rPr>
        <w:br/>
      </w:r>
      <w:r w:rsidR="007F3CA1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- 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ngợi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6750C" w:rsidRPr="00805CBE">
        <w:rPr>
          <w:color w:val="000000" w:themeColor="text1"/>
          <w:sz w:val="28"/>
          <w:szCs w:val="28"/>
        </w:rPr>
        <w:br/>
      </w:r>
      <w:r w:rsidR="007F3CA1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Chuyển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6750C"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1A53363" w14:textId="79B68C25" w:rsidR="00892E82" w:rsidRPr="00805CBE" w:rsidRDefault="007F3CA1" w:rsidP="007B0545">
      <w:pPr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13E8A" w:rsidRPr="00805CBE">
        <w:rPr>
          <w:b/>
          <w:color w:val="000000" w:themeColor="text1"/>
          <w:sz w:val="28"/>
          <w:szCs w:val="28"/>
        </w:rPr>
        <w:t>IV</w:t>
      </w:r>
      <w:r w:rsidR="00CA099D" w:rsidRPr="00805CBE">
        <w:rPr>
          <w:b/>
          <w:color w:val="000000" w:themeColor="text1"/>
          <w:sz w:val="28"/>
          <w:szCs w:val="28"/>
        </w:rPr>
        <w:t>.</w:t>
      </w:r>
      <w:r w:rsidR="00892E82" w:rsidRPr="00805CBE">
        <w:rPr>
          <w:b/>
          <w:color w:val="000000" w:themeColor="text1"/>
          <w:sz w:val="28"/>
          <w:szCs w:val="28"/>
        </w:rPr>
        <w:t xml:space="preserve"> </w:t>
      </w:r>
      <w:r w:rsidR="00CA099D" w:rsidRPr="00805CBE">
        <w:rPr>
          <w:b/>
          <w:color w:val="000000" w:themeColor="text1"/>
          <w:sz w:val="28"/>
          <w:szCs w:val="28"/>
        </w:rPr>
        <w:t xml:space="preserve">VỆ SINH, </w:t>
      </w:r>
      <w:r w:rsidR="00892E82" w:rsidRPr="00805CBE">
        <w:rPr>
          <w:b/>
          <w:color w:val="000000" w:themeColor="text1"/>
          <w:sz w:val="28"/>
          <w:szCs w:val="28"/>
          <w:lang w:val="vi-VN"/>
        </w:rPr>
        <w:t>ĂN NGỦ</w:t>
      </w:r>
    </w:p>
    <w:p w14:paraId="09B108E0" w14:textId="6B2B60E6" w:rsidR="00892E82" w:rsidRPr="00805CBE" w:rsidRDefault="007F3CA1" w:rsidP="009123BF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92E8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892E82" w:rsidRPr="00805CBE">
        <w:rPr>
          <w:color w:val="000000" w:themeColor="text1"/>
          <w:sz w:val="28"/>
          <w:szCs w:val="28"/>
        </w:rPr>
        <w:t>Nhắc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trẻ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nhiều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cơm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hết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xuất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cơm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của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mình</w:t>
      </w:r>
      <w:proofErr w:type="spellEnd"/>
      <w:r w:rsidR="00892E82" w:rsidRPr="00805CBE">
        <w:rPr>
          <w:color w:val="000000" w:themeColor="text1"/>
          <w:sz w:val="28"/>
          <w:szCs w:val="28"/>
        </w:rPr>
        <w:t>.</w:t>
      </w:r>
      <w:r w:rsidR="00CA099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Rửa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tay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trước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khi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và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sau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khi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đi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vệ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sinh</w:t>
      </w:r>
      <w:proofErr w:type="spellEnd"/>
      <w:r w:rsidR="00892E82" w:rsidRPr="00805CBE">
        <w:rPr>
          <w:color w:val="000000" w:themeColor="text1"/>
          <w:sz w:val="28"/>
          <w:szCs w:val="28"/>
        </w:rPr>
        <w:t>….</w:t>
      </w:r>
    </w:p>
    <w:p w14:paraId="67AE3DC8" w14:textId="7A314253" w:rsidR="00892E82" w:rsidRPr="00805CBE" w:rsidRDefault="007F3CA1" w:rsidP="009123BF">
      <w:pPr>
        <w:spacing w:before="40" w:after="40"/>
        <w:ind w:firstLine="426"/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="00892E8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892E82" w:rsidRPr="00805CBE">
        <w:rPr>
          <w:color w:val="000000" w:themeColor="text1"/>
          <w:sz w:val="28"/>
          <w:szCs w:val="28"/>
        </w:rPr>
        <w:t>Nhắc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trẻ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ngủ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đủ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giấc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2E82" w:rsidRPr="00805CBE">
        <w:rPr>
          <w:color w:val="000000" w:themeColor="text1"/>
          <w:sz w:val="28"/>
          <w:szCs w:val="28"/>
        </w:rPr>
        <w:t>ngủ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ngon</w:t>
      </w:r>
      <w:proofErr w:type="spellEnd"/>
    </w:p>
    <w:p w14:paraId="22851BA4" w14:textId="4ECA6436" w:rsidR="00892E82" w:rsidRPr="00805CBE" w:rsidRDefault="007F3CA1" w:rsidP="009123BF">
      <w:pPr>
        <w:spacing w:before="29" w:after="29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B13E8A" w:rsidRPr="00805CBE">
        <w:rPr>
          <w:b/>
          <w:bCs/>
          <w:color w:val="000000" w:themeColor="text1"/>
          <w:sz w:val="28"/>
          <w:szCs w:val="28"/>
        </w:rPr>
        <w:t>V</w:t>
      </w:r>
      <w:r w:rsidR="00892E82" w:rsidRPr="00805CBE">
        <w:rPr>
          <w:b/>
          <w:bCs/>
          <w:color w:val="000000" w:themeColor="text1"/>
          <w:sz w:val="28"/>
          <w:szCs w:val="28"/>
        </w:rPr>
        <w:t>. HOẠT ĐỘNG CHIỀU</w:t>
      </w:r>
      <w:r w:rsidR="00CA099D" w:rsidRPr="00805CBE">
        <w:rPr>
          <w:b/>
          <w:bCs/>
          <w:color w:val="000000" w:themeColor="text1"/>
          <w:sz w:val="28"/>
          <w:szCs w:val="28"/>
        </w:rPr>
        <w:t>:</w:t>
      </w:r>
    </w:p>
    <w:p w14:paraId="0153EA9B" w14:textId="742AE0D9" w:rsidR="00AA597C" w:rsidRPr="00805CBE" w:rsidRDefault="00CA099D" w:rsidP="00FF3A39">
      <w:pPr>
        <w:rPr>
          <w:color w:val="000000" w:themeColor="text1"/>
          <w:sz w:val="28"/>
          <w:szCs w:val="28"/>
          <w:lang w:val="vi-VN"/>
        </w:rPr>
      </w:pPr>
      <w:r w:rsidRPr="00805CBE">
        <w:rPr>
          <w:bCs/>
          <w:color w:val="000000" w:themeColor="text1"/>
          <w:sz w:val="28"/>
          <w:szCs w:val="28"/>
        </w:rPr>
        <w:tab/>
      </w:r>
      <w:r w:rsidR="00AA597C" w:rsidRPr="00805CBE">
        <w:rPr>
          <w:b/>
          <w:color w:val="000000" w:themeColor="text1"/>
          <w:sz w:val="28"/>
          <w:szCs w:val="28"/>
        </w:rPr>
        <w:t xml:space="preserve"> </w:t>
      </w:r>
      <w:r w:rsidR="00FF3A39" w:rsidRPr="00805CBE">
        <w:rPr>
          <w:color w:val="000000" w:themeColor="text1"/>
          <w:sz w:val="28"/>
          <w:szCs w:val="28"/>
        </w:rPr>
        <w:t xml:space="preserve">- Rèn </w:t>
      </w:r>
      <w:proofErr w:type="spellStart"/>
      <w:r w:rsidR="00FF3A39" w:rsidRPr="00805CBE">
        <w:rPr>
          <w:color w:val="000000" w:themeColor="text1"/>
          <w:sz w:val="28"/>
          <w:szCs w:val="28"/>
        </w:rPr>
        <w:t>kỹ</w:t>
      </w:r>
      <w:proofErr w:type="spellEnd"/>
      <w:r w:rsidR="00FF3A3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F3A39" w:rsidRPr="00805CBE">
        <w:rPr>
          <w:color w:val="000000" w:themeColor="text1"/>
          <w:sz w:val="28"/>
          <w:szCs w:val="28"/>
        </w:rPr>
        <w:t>năng</w:t>
      </w:r>
      <w:proofErr w:type="spellEnd"/>
      <w:r w:rsidR="00FF3A3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FF3A39" w:rsidRPr="00805CBE">
        <w:rPr>
          <w:color w:val="000000" w:themeColor="text1"/>
          <w:sz w:val="28"/>
          <w:szCs w:val="28"/>
        </w:rPr>
        <w:t>xác</w:t>
      </w:r>
      <w:proofErr w:type="spellEnd"/>
      <w:r w:rsidR="00FF3A39" w:rsidRPr="00805CBE">
        <w:rPr>
          <w:color w:val="000000" w:themeColor="text1"/>
          <w:sz w:val="28"/>
          <w:szCs w:val="28"/>
          <w:lang w:val="vi-VN"/>
        </w:rPr>
        <w:t xml:space="preserve"> định phía trái, phía phải của bạn khác</w:t>
      </w:r>
    </w:p>
    <w:p w14:paraId="2FB41B16" w14:textId="330BB960" w:rsidR="00011FEA" w:rsidRPr="00805CBE" w:rsidRDefault="00011FEA" w:rsidP="00AA597C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916B7A" w:rsidRPr="00805CBE">
        <w:rPr>
          <w:color w:val="000000" w:themeColor="text1"/>
          <w:sz w:val="28"/>
          <w:szCs w:val="28"/>
          <w:lang w:val="vi-VN"/>
        </w:rPr>
        <w:tab/>
      </w:r>
      <w:r w:rsidRPr="00805CBE">
        <w:rPr>
          <w:color w:val="000000" w:themeColor="text1"/>
          <w:sz w:val="28"/>
          <w:szCs w:val="28"/>
        </w:rPr>
        <w:t>-</w:t>
      </w:r>
      <w:proofErr w:type="spellStart"/>
      <w:r w:rsidRPr="00805CBE">
        <w:rPr>
          <w:color w:val="000000" w:themeColor="text1"/>
          <w:sz w:val="28"/>
          <w:szCs w:val="28"/>
        </w:rPr>
        <w:t>Vui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học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kidmat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5269CBBF" w14:textId="409AC192" w:rsidR="00CA099D" w:rsidRPr="00805CBE" w:rsidRDefault="00CA099D" w:rsidP="009123BF">
      <w:pPr>
        <w:tabs>
          <w:tab w:val="left" w:pos="426"/>
        </w:tabs>
        <w:spacing w:before="29" w:after="29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="00916B7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>-</w:t>
      </w:r>
      <w:proofErr w:type="spellStart"/>
      <w:r w:rsidRPr="00805CBE">
        <w:rPr>
          <w:color w:val="000000" w:themeColor="text1"/>
          <w:sz w:val="28"/>
          <w:szCs w:val="28"/>
        </w:rPr>
        <w:t>Tăng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cường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tiếng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71A8D" w:rsidRPr="00805CBE">
        <w:rPr>
          <w:color w:val="000000" w:themeColor="text1"/>
          <w:sz w:val="28"/>
          <w:szCs w:val="28"/>
        </w:rPr>
        <w:t>việt</w:t>
      </w:r>
      <w:proofErr w:type="spellEnd"/>
      <w:r w:rsidR="00A71A8D" w:rsidRPr="00805CBE">
        <w:rPr>
          <w:color w:val="000000" w:themeColor="text1"/>
          <w:sz w:val="28"/>
          <w:szCs w:val="28"/>
          <w:lang w:val="vi-VN"/>
        </w:rPr>
        <w:t>:</w:t>
      </w:r>
      <w:r w:rsidR="00700CC0" w:rsidRPr="00805CBE">
        <w:rPr>
          <w:color w:val="000000" w:themeColor="text1"/>
          <w:sz w:val="28"/>
          <w:szCs w:val="28"/>
          <w:lang w:val="vi-VN"/>
        </w:rPr>
        <w:t xml:space="preserve"> bên</w:t>
      </w:r>
      <w:r w:rsidR="00A71A8D"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="00700CC0" w:rsidRPr="00805CBE">
        <w:rPr>
          <w:color w:val="000000" w:themeColor="text1"/>
          <w:sz w:val="28"/>
          <w:szCs w:val="28"/>
          <w:lang w:val="vi-VN"/>
        </w:rPr>
        <w:t xml:space="preserve">trái </w:t>
      </w:r>
      <w:proofErr w:type="gramStart"/>
      <w:r w:rsidR="00700CC0" w:rsidRPr="00805CBE">
        <w:rPr>
          <w:color w:val="000000" w:themeColor="text1"/>
          <w:sz w:val="28"/>
          <w:szCs w:val="28"/>
          <w:lang w:val="vi-VN"/>
        </w:rPr>
        <w:t>( bhalương</w:t>
      </w:r>
      <w:proofErr w:type="gramEnd"/>
      <w:r w:rsidR="00700CC0" w:rsidRPr="00805CBE">
        <w:rPr>
          <w:color w:val="000000" w:themeColor="text1"/>
          <w:sz w:val="28"/>
          <w:szCs w:val="28"/>
          <w:lang w:val="vi-VN"/>
        </w:rPr>
        <w:t>), bên phải ( năh atơớm)</w:t>
      </w:r>
    </w:p>
    <w:p w14:paraId="1839DEEA" w14:textId="780D4045" w:rsidR="00693CE6" w:rsidRPr="00805CBE" w:rsidRDefault="00916B7A" w:rsidP="009123BF">
      <w:pPr>
        <w:jc w:val="both"/>
        <w:rPr>
          <w:b/>
          <w:color w:val="000000" w:themeColor="text1"/>
          <w:sz w:val="28"/>
          <w:szCs w:val="28"/>
          <w:lang w:eastAsia="ar-SA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B13E8A" w:rsidRPr="00805CBE">
        <w:rPr>
          <w:b/>
          <w:color w:val="000000" w:themeColor="text1"/>
          <w:sz w:val="28"/>
          <w:szCs w:val="28"/>
        </w:rPr>
        <w:t>VI</w:t>
      </w:r>
      <w:r w:rsidR="00892E82" w:rsidRPr="00805CBE">
        <w:rPr>
          <w:b/>
          <w:color w:val="000000" w:themeColor="text1"/>
          <w:sz w:val="28"/>
          <w:szCs w:val="28"/>
        </w:rPr>
        <w:t>. ĐÁNH GIÁ CUỐI NGÀY:</w:t>
      </w:r>
    </w:p>
    <w:p w14:paraId="45B9FE30" w14:textId="40FFBA03" w:rsidR="00C24DC8" w:rsidRPr="00805CBE" w:rsidRDefault="00895098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F9D16" w14:textId="77777777" w:rsidR="001C34D9" w:rsidRPr="00805CBE" w:rsidRDefault="00765CA0" w:rsidP="001C34D9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53083" w14:textId="77777777" w:rsidR="003E1AC8" w:rsidRPr="00805CBE" w:rsidRDefault="003E1AC8" w:rsidP="001C34D9">
      <w:pPr>
        <w:jc w:val="center"/>
        <w:rPr>
          <w:b/>
          <w:color w:val="000000" w:themeColor="text1"/>
          <w:sz w:val="28"/>
          <w:szCs w:val="28"/>
        </w:rPr>
      </w:pPr>
    </w:p>
    <w:p w14:paraId="654A621A" w14:textId="77777777" w:rsidR="003E1AC8" w:rsidRPr="00805CBE" w:rsidRDefault="003E1AC8" w:rsidP="001C34D9">
      <w:pPr>
        <w:jc w:val="center"/>
        <w:rPr>
          <w:b/>
          <w:color w:val="000000" w:themeColor="text1"/>
          <w:sz w:val="28"/>
          <w:szCs w:val="28"/>
        </w:rPr>
      </w:pPr>
    </w:p>
    <w:p w14:paraId="72A32407" w14:textId="77777777" w:rsidR="00EA27AB" w:rsidRPr="00EA27AB" w:rsidRDefault="00EA27AB" w:rsidP="00EA27AB">
      <w:pPr>
        <w:jc w:val="center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lastRenderedPageBreak/>
        <w:t xml:space="preserve">KẾ HOẠCH </w:t>
      </w:r>
      <w:r>
        <w:rPr>
          <w:b/>
          <w:color w:val="000000" w:themeColor="text1"/>
          <w:sz w:val="28"/>
          <w:szCs w:val="28"/>
        </w:rPr>
        <w:t>GIÁO</w:t>
      </w:r>
      <w:r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48C37E26" w14:textId="4A8714B7" w:rsidR="00892E82" w:rsidRPr="00805CBE" w:rsidRDefault="00892E82" w:rsidP="00A61CF6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805CBE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5F0332" w:rsidRPr="00805CBE">
        <w:rPr>
          <w:b/>
          <w:i/>
          <w:color w:val="000000" w:themeColor="text1"/>
          <w:sz w:val="28"/>
          <w:szCs w:val="28"/>
        </w:rPr>
        <w:t>21</w:t>
      </w:r>
      <w:r w:rsidR="00191891"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191891" w:rsidRPr="00805CBE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="00191891" w:rsidRPr="00805CBE">
        <w:rPr>
          <w:b/>
          <w:i/>
          <w:color w:val="000000" w:themeColor="text1"/>
          <w:sz w:val="28"/>
          <w:szCs w:val="28"/>
        </w:rPr>
        <w:t xml:space="preserve"> 1</w:t>
      </w:r>
      <w:r w:rsidR="00BC495F" w:rsidRPr="00805CBE">
        <w:rPr>
          <w:b/>
          <w:i/>
          <w:color w:val="000000" w:themeColor="text1"/>
          <w:sz w:val="28"/>
          <w:szCs w:val="28"/>
        </w:rPr>
        <w:t>2</w:t>
      </w:r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9F5BB8" w:rsidRPr="00805CBE">
        <w:rPr>
          <w:b/>
          <w:i/>
          <w:color w:val="000000" w:themeColor="text1"/>
          <w:sz w:val="28"/>
          <w:szCs w:val="28"/>
        </w:rPr>
        <w:t>2023</w:t>
      </w:r>
    </w:p>
    <w:p w14:paraId="78A1669D" w14:textId="77777777" w:rsidR="00A7709B" w:rsidRPr="00805CBE" w:rsidRDefault="00A7709B" w:rsidP="00A7709B">
      <w:pPr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805CBE">
        <w:rPr>
          <w:b/>
          <w:iCs/>
          <w:color w:val="000000" w:themeColor="text1"/>
          <w:sz w:val="28"/>
          <w:szCs w:val="28"/>
        </w:rPr>
        <w:t>Chủ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đề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nhánh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Bé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yêu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cô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chú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bộ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đội</w:t>
      </w:r>
      <w:proofErr w:type="spellEnd"/>
    </w:p>
    <w:p w14:paraId="28E29A4C" w14:textId="03E819ED" w:rsidR="00892E82" w:rsidRPr="00805CBE" w:rsidRDefault="00DC2CEE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I.</w:t>
      </w:r>
      <w:r w:rsidR="006A4710" w:rsidRPr="00805CBE">
        <w:rPr>
          <w:b/>
          <w:color w:val="000000" w:themeColor="text1"/>
          <w:sz w:val="28"/>
          <w:szCs w:val="28"/>
        </w:rPr>
        <w:t xml:space="preserve"> </w:t>
      </w:r>
      <w:r w:rsidR="00892E82" w:rsidRPr="00805CBE">
        <w:rPr>
          <w:b/>
          <w:color w:val="000000" w:themeColor="text1"/>
          <w:sz w:val="28"/>
          <w:szCs w:val="28"/>
        </w:rPr>
        <w:t>ĐÓN TRẺ</w:t>
      </w:r>
      <w:r w:rsidR="00892E82" w:rsidRPr="00805CBE">
        <w:rPr>
          <w:color w:val="000000" w:themeColor="text1"/>
          <w:sz w:val="28"/>
          <w:szCs w:val="28"/>
        </w:rPr>
        <w:t xml:space="preserve">: </w:t>
      </w:r>
    </w:p>
    <w:p w14:paraId="184617D9" w14:textId="77777777" w:rsidR="00892E82" w:rsidRPr="00805CBE" w:rsidRDefault="00892E82" w:rsidP="009123BF">
      <w:pPr>
        <w:spacing w:before="29" w:after="29"/>
        <w:ind w:firstLine="720"/>
        <w:jc w:val="both"/>
        <w:rPr>
          <w:bCs/>
          <w:color w:val="000000" w:themeColor="text1"/>
          <w:sz w:val="28"/>
          <w:szCs w:val="28"/>
        </w:rPr>
      </w:pPr>
      <w:r w:rsidRPr="00805CBE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đón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cất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đồ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dùng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đúng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nơi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quy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định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bố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mẹ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giáo</w:t>
      </w:r>
      <w:proofErr w:type="spellEnd"/>
    </w:p>
    <w:p w14:paraId="540DA930" w14:textId="6920F24D" w:rsidR="00892E82" w:rsidRPr="00805CBE" w:rsidRDefault="00892E82" w:rsidP="009123BF">
      <w:pPr>
        <w:spacing w:before="29" w:after="29"/>
        <w:ind w:firstLine="720"/>
        <w:jc w:val="both"/>
        <w:rPr>
          <w:bCs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- Trao </w:t>
      </w:r>
      <w:proofErr w:type="spellStart"/>
      <w:r w:rsidRPr="00805CBE">
        <w:rPr>
          <w:color w:val="000000" w:themeColor="text1"/>
          <w:sz w:val="28"/>
          <w:szCs w:val="28"/>
        </w:rPr>
        <w:t>đổi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huynh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Pr="00805CBE">
        <w:rPr>
          <w:color w:val="000000" w:themeColor="text1"/>
          <w:sz w:val="28"/>
          <w:szCs w:val="28"/>
        </w:rPr>
        <w:t>nhà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</w:p>
    <w:p w14:paraId="36FFEF62" w14:textId="77777777" w:rsidR="00DC2CEE" w:rsidRPr="00805CBE" w:rsidRDefault="00DC2CEE" w:rsidP="00DC2CEE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-</w:t>
      </w: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Xem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</w:p>
    <w:p w14:paraId="76AF4F59" w14:textId="6E879A13" w:rsidR="00892E82" w:rsidRPr="00805CBE" w:rsidRDefault="00892E82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các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góc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</w:p>
    <w:p w14:paraId="3E8402F1" w14:textId="632EB2FA" w:rsidR="00892E82" w:rsidRPr="00805CBE" w:rsidRDefault="004163B2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II.THỂ DỤC SÁNG</w:t>
      </w:r>
      <w:r w:rsidR="00892E82" w:rsidRPr="00805CBE">
        <w:rPr>
          <w:color w:val="000000" w:themeColor="text1"/>
          <w:sz w:val="28"/>
          <w:szCs w:val="28"/>
        </w:rPr>
        <w:t>:</w:t>
      </w:r>
      <w:r w:rsidR="00BC26CA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thể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dục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buổi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sáng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với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bài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hát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làm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chú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bộ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đội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>”</w:t>
      </w:r>
    </w:p>
    <w:p w14:paraId="70D51E42" w14:textId="61BE5F0D" w:rsidR="006A4710" w:rsidRPr="00805CBE" w:rsidRDefault="004163B2" w:rsidP="009123BF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>III.</w:t>
      </w:r>
      <w:r w:rsidR="005839E6" w:rsidRPr="00805CBE">
        <w:rPr>
          <w:b/>
          <w:color w:val="000000" w:themeColor="text1"/>
          <w:sz w:val="28"/>
          <w:szCs w:val="28"/>
          <w:lang w:val="pt-BR"/>
        </w:rPr>
        <w:t xml:space="preserve"> HOẠT ĐỘNG GÓC,</w:t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6A4710" w:rsidRPr="00805CBE">
        <w:rPr>
          <w:b/>
          <w:color w:val="000000" w:themeColor="text1"/>
          <w:sz w:val="28"/>
          <w:szCs w:val="28"/>
          <w:lang w:val="it-IT"/>
        </w:rPr>
        <w:t>:</w:t>
      </w:r>
    </w:p>
    <w:p w14:paraId="6381414A" w14:textId="5F516A89" w:rsidR="004912D5" w:rsidRPr="00805CBE" w:rsidRDefault="004163B2" w:rsidP="009123BF">
      <w:pPr>
        <w:spacing w:before="29" w:after="29"/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912D5" w:rsidRPr="00805CBE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79A53E17" w14:textId="73DE3D92" w:rsidR="002174F5" w:rsidRPr="00805CBE" w:rsidRDefault="004163B2" w:rsidP="002174F5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eastAsia="Times New Roman"/>
          <w:color w:val="000000" w:themeColor="text1"/>
        </w:rPr>
      </w:pPr>
      <w:r w:rsidRPr="00805CBE">
        <w:rPr>
          <w:b/>
          <w:bCs/>
          <w:color w:val="000000" w:themeColor="text1"/>
        </w:rPr>
        <w:tab/>
      </w:r>
      <w:r w:rsidR="002174F5" w:rsidRPr="00805CBE">
        <w:rPr>
          <w:b/>
          <w:bCs/>
          <w:color w:val="000000" w:themeColor="text1"/>
        </w:rPr>
        <w:t>-</w:t>
      </w:r>
      <w:r w:rsidRPr="00805CBE">
        <w:rPr>
          <w:b/>
          <w:bCs/>
          <w:color w:val="000000" w:themeColor="text1"/>
          <w:lang w:val="vi-VN"/>
        </w:rPr>
        <w:t xml:space="preserve"> </w:t>
      </w:r>
      <w:proofErr w:type="spellStart"/>
      <w:r w:rsidR="002174F5" w:rsidRPr="00805CBE">
        <w:rPr>
          <w:b/>
          <w:bCs/>
          <w:color w:val="000000" w:themeColor="text1"/>
        </w:rPr>
        <w:t>Góc</w:t>
      </w:r>
      <w:proofErr w:type="spellEnd"/>
      <w:r w:rsidR="002174F5" w:rsidRPr="00805CBE">
        <w:rPr>
          <w:b/>
          <w:bCs/>
          <w:color w:val="000000" w:themeColor="text1"/>
        </w:rPr>
        <w:t xml:space="preserve"> </w:t>
      </w:r>
      <w:proofErr w:type="spellStart"/>
      <w:r w:rsidR="002174F5" w:rsidRPr="00805CBE">
        <w:rPr>
          <w:b/>
          <w:bCs/>
          <w:color w:val="000000" w:themeColor="text1"/>
        </w:rPr>
        <w:t>nghệ</w:t>
      </w:r>
      <w:proofErr w:type="spellEnd"/>
      <w:r w:rsidR="002174F5" w:rsidRPr="00805CBE">
        <w:rPr>
          <w:b/>
          <w:bCs/>
          <w:color w:val="000000" w:themeColor="text1"/>
        </w:rPr>
        <w:t xml:space="preserve"> </w:t>
      </w:r>
      <w:proofErr w:type="spellStart"/>
      <w:r w:rsidR="002174F5" w:rsidRPr="00805CBE">
        <w:rPr>
          <w:b/>
          <w:bCs/>
          <w:color w:val="000000" w:themeColor="text1"/>
        </w:rPr>
        <w:t>thuật</w:t>
      </w:r>
      <w:proofErr w:type="spellEnd"/>
      <w:r w:rsidR="002174F5" w:rsidRPr="00805CBE">
        <w:rPr>
          <w:b/>
          <w:bCs/>
          <w:color w:val="000000" w:themeColor="text1"/>
        </w:rPr>
        <w:t xml:space="preserve">: </w:t>
      </w:r>
      <w:proofErr w:type="spellStart"/>
      <w:r w:rsidR="002174F5" w:rsidRPr="00805CBE">
        <w:rPr>
          <w:rFonts w:eastAsia="Times New Roman"/>
          <w:b/>
          <w:color w:val="000000" w:themeColor="text1"/>
        </w:rPr>
        <w:t>Tô</w:t>
      </w:r>
      <w:proofErr w:type="spellEnd"/>
      <w:r w:rsidR="002174F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2174F5" w:rsidRPr="00805CBE">
        <w:rPr>
          <w:rFonts w:eastAsia="Times New Roman"/>
          <w:b/>
          <w:color w:val="000000" w:themeColor="text1"/>
        </w:rPr>
        <w:t>màu</w:t>
      </w:r>
      <w:proofErr w:type="spellEnd"/>
      <w:r w:rsidR="002174F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2174F5" w:rsidRPr="00805CBE">
        <w:rPr>
          <w:rFonts w:eastAsia="Times New Roman"/>
          <w:b/>
          <w:color w:val="000000" w:themeColor="text1"/>
        </w:rPr>
        <w:t>cô</w:t>
      </w:r>
      <w:proofErr w:type="spellEnd"/>
      <w:r w:rsidR="002174F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2174F5" w:rsidRPr="00805CBE">
        <w:rPr>
          <w:rFonts w:eastAsia="Times New Roman"/>
          <w:b/>
          <w:color w:val="000000" w:themeColor="text1"/>
        </w:rPr>
        <w:t>chú</w:t>
      </w:r>
      <w:proofErr w:type="spellEnd"/>
      <w:r w:rsidR="002174F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2174F5" w:rsidRPr="00805CBE">
        <w:rPr>
          <w:rFonts w:eastAsia="Times New Roman"/>
          <w:b/>
          <w:color w:val="000000" w:themeColor="text1"/>
        </w:rPr>
        <w:t>bộ</w:t>
      </w:r>
      <w:proofErr w:type="spellEnd"/>
      <w:r w:rsidR="002174F5" w:rsidRPr="00805CBE">
        <w:rPr>
          <w:rFonts w:eastAsia="Times New Roman"/>
          <w:b/>
          <w:color w:val="000000" w:themeColor="text1"/>
        </w:rPr>
        <w:t xml:space="preserve"> </w:t>
      </w:r>
      <w:proofErr w:type="spellStart"/>
      <w:r w:rsidR="002174F5" w:rsidRPr="00805CBE">
        <w:rPr>
          <w:rFonts w:eastAsia="Times New Roman"/>
          <w:b/>
          <w:color w:val="000000" w:themeColor="text1"/>
        </w:rPr>
        <w:t>đội</w:t>
      </w:r>
      <w:proofErr w:type="spellEnd"/>
    </w:p>
    <w:p w14:paraId="534BFE40" w14:textId="2FED1269" w:rsidR="002174F5" w:rsidRPr="00805CBE" w:rsidRDefault="002174F5" w:rsidP="002174F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163B2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cầm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bút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đúng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chọn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chọn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phù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hợp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tô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2565CDDF" w14:textId="34E8101A" w:rsidR="002174F5" w:rsidRPr="00805CBE" w:rsidRDefault="002174F5" w:rsidP="002174F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163B2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Tranh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bút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sáp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4D9797B6" w14:textId="45BE73A3" w:rsidR="002174F5" w:rsidRPr="00805CBE" w:rsidRDefault="002174F5" w:rsidP="002174F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163B2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+Tiến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hướng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dẫn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góc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gợi</w:t>
      </w:r>
      <w:proofErr w:type="spellEnd"/>
      <w:r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Pr="00805CBE">
        <w:rPr>
          <w:color w:val="000000" w:themeColor="text1"/>
          <w:sz w:val="28"/>
          <w:szCs w:val="28"/>
        </w:rPr>
        <w:t>cách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  <w:lang w:val="pt-BR"/>
        </w:rPr>
        <w:t xml:space="preserve"> </w:t>
      </w:r>
    </w:p>
    <w:p w14:paraId="0F6F074D" w14:textId="2C5AE911" w:rsidR="004912D5" w:rsidRPr="00805CBE" w:rsidRDefault="00466684" w:rsidP="00466684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 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vai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Cửa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hàng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nấu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ăn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bác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90411" w:rsidRPr="00805CBE">
        <w:rPr>
          <w:b/>
          <w:bCs/>
          <w:color w:val="000000" w:themeColor="text1"/>
          <w:sz w:val="28"/>
          <w:szCs w:val="28"/>
        </w:rPr>
        <w:t>sĩ</w:t>
      </w:r>
      <w:proofErr w:type="spellEnd"/>
      <w:r w:rsidR="00D90411" w:rsidRPr="00805CBE">
        <w:rPr>
          <w:b/>
          <w:bCs/>
          <w:color w:val="000000" w:themeColor="text1"/>
          <w:sz w:val="28"/>
          <w:szCs w:val="28"/>
          <w:lang w:val="vi-VN"/>
        </w:rPr>
        <w:t>, cô chú bộ đội</w:t>
      </w:r>
    </w:p>
    <w:p w14:paraId="3177D20A" w14:textId="55825E95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66684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nấu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ăn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bán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hàng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như</w:t>
      </w:r>
      <w:proofErr w:type="spellEnd"/>
      <w:r w:rsidRPr="00805CBE">
        <w:rPr>
          <w:color w:val="000000" w:themeColor="text1"/>
          <w:sz w:val="28"/>
          <w:szCs w:val="28"/>
        </w:rPr>
        <w:t xml:space="preserve">; bánh </w:t>
      </w:r>
      <w:proofErr w:type="spellStart"/>
      <w:r w:rsidRPr="00805CBE">
        <w:rPr>
          <w:color w:val="000000" w:themeColor="text1"/>
          <w:sz w:val="28"/>
          <w:szCs w:val="28"/>
        </w:rPr>
        <w:t>kẹo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lồng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đèn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rau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quả</w:t>
      </w:r>
      <w:proofErr w:type="spellEnd"/>
      <w:r w:rsidRPr="00805CBE">
        <w:rPr>
          <w:color w:val="000000" w:themeColor="text1"/>
          <w:sz w:val="28"/>
          <w:szCs w:val="28"/>
        </w:rPr>
        <w:t>....</w:t>
      </w:r>
    </w:p>
    <w:p w14:paraId="44C06F7E" w14:textId="35C32D0D" w:rsidR="004912D5" w:rsidRPr="00805CBE" w:rsidRDefault="00466684" w:rsidP="00466684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4912D5" w:rsidRPr="00805CBE">
        <w:rPr>
          <w:b/>
          <w:bCs/>
          <w:color w:val="000000" w:themeColor="text1"/>
          <w:sz w:val="28"/>
          <w:szCs w:val="28"/>
          <w:lang w:val="vi-VN"/>
        </w:rPr>
        <w:t xml:space="preserve">doanh trại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đội</w:t>
      </w:r>
      <w:proofErr w:type="spellEnd"/>
    </w:p>
    <w:p w14:paraId="05463297" w14:textId="77777777" w:rsidR="00466684" w:rsidRPr="00805CBE" w:rsidRDefault="004912D5" w:rsidP="00466684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66684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loại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lắp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ráp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Sỏi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đá</w:t>
      </w:r>
      <w:proofErr w:type="spellEnd"/>
      <w:r w:rsidRPr="00805CBE">
        <w:rPr>
          <w:color w:val="000000" w:themeColor="text1"/>
          <w:sz w:val="28"/>
          <w:szCs w:val="28"/>
        </w:rPr>
        <w:t xml:space="preserve">, que, </w:t>
      </w:r>
      <w:proofErr w:type="spellStart"/>
      <w:r w:rsidRPr="00805CBE">
        <w:rPr>
          <w:color w:val="000000" w:themeColor="text1"/>
          <w:sz w:val="28"/>
          <w:szCs w:val="28"/>
        </w:rPr>
        <w:t>hột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hạt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thảm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cỏ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hoa</w:t>
      </w:r>
      <w:proofErr w:type="spellEnd"/>
      <w:r w:rsidRPr="00805CBE">
        <w:rPr>
          <w:color w:val="000000" w:themeColor="text1"/>
          <w:sz w:val="28"/>
          <w:szCs w:val="28"/>
        </w:rPr>
        <w:t>...</w:t>
      </w:r>
    </w:p>
    <w:p w14:paraId="70B6B9AE" w14:textId="4BE69B62" w:rsidR="004912D5" w:rsidRPr="00805CBE" w:rsidRDefault="00466684" w:rsidP="00466684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  <w:lang w:val="vi-VN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 Xem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tranh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ảnh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về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các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2DE2CDA9" w14:textId="7B6DDE4F" w:rsidR="004912D5" w:rsidRPr="00805CBE" w:rsidRDefault="00466684" w:rsidP="002174F5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912D5" w:rsidRPr="00805CBE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color w:val="000000" w:themeColor="text1"/>
          <w:sz w:val="28"/>
          <w:szCs w:val="28"/>
        </w:rPr>
        <w:t>Một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số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tranh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ảnh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về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các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đội</w:t>
      </w:r>
      <w:proofErr w:type="spellEnd"/>
      <w:r w:rsidR="004912D5" w:rsidRPr="00805CBE">
        <w:rPr>
          <w:color w:val="000000" w:themeColor="text1"/>
          <w:sz w:val="28"/>
          <w:szCs w:val="28"/>
        </w:rPr>
        <w:t>.</w:t>
      </w:r>
    </w:p>
    <w:p w14:paraId="2F279B93" w14:textId="6D7E0E2D" w:rsidR="004912D5" w:rsidRPr="00805CBE" w:rsidRDefault="00466684" w:rsidP="00466684">
      <w:pPr>
        <w:tabs>
          <w:tab w:val="left" w:pos="284"/>
        </w:tabs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</w:p>
    <w:p w14:paraId="0CB54BF1" w14:textId="74D6C918" w:rsidR="004912D5" w:rsidRPr="00805CBE" w:rsidRDefault="004912D5" w:rsidP="009123BF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66684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xới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cảnh</w:t>
      </w:r>
      <w:proofErr w:type="spellEnd"/>
    </w:p>
    <w:p w14:paraId="7D4B04B5" w14:textId="53B0C079" w:rsidR="00761442" w:rsidRPr="00805CBE" w:rsidRDefault="006C7569" w:rsidP="009123BF">
      <w:pPr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2D6334" w:rsidRPr="00805CBE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="002D6334" w:rsidRPr="00805CBE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="002D633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D6334" w:rsidRPr="00805CBE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="002D633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D6334" w:rsidRPr="00805CBE">
        <w:rPr>
          <w:b/>
          <w:bCs/>
          <w:color w:val="000000" w:themeColor="text1"/>
          <w:sz w:val="28"/>
          <w:szCs w:val="28"/>
        </w:rPr>
        <w:t>ngoài</w:t>
      </w:r>
      <w:proofErr w:type="spellEnd"/>
      <w:r w:rsidR="002D6334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D6334" w:rsidRPr="00805CBE">
        <w:rPr>
          <w:b/>
          <w:bCs/>
          <w:color w:val="000000" w:themeColor="text1"/>
          <w:sz w:val="28"/>
          <w:szCs w:val="28"/>
        </w:rPr>
        <w:t>trời</w:t>
      </w:r>
      <w:proofErr w:type="spellEnd"/>
    </w:p>
    <w:p w14:paraId="487CF534" w14:textId="3ED4CE87" w:rsidR="009C1684" w:rsidRPr="00805CBE" w:rsidRDefault="002164E0" w:rsidP="009C1684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6C7569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Quan </w:t>
      </w:r>
      <w:proofErr w:type="spellStart"/>
      <w:r w:rsidRPr="00805CBE">
        <w:rPr>
          <w:color w:val="000000" w:themeColor="text1"/>
          <w:sz w:val="28"/>
          <w:szCs w:val="28"/>
        </w:rPr>
        <w:t>sát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thời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tiết</w:t>
      </w:r>
      <w:proofErr w:type="spellEnd"/>
    </w:p>
    <w:p w14:paraId="51263B89" w14:textId="4F770A60" w:rsidR="009C1684" w:rsidRPr="00805CBE" w:rsidRDefault="006C7569" w:rsidP="009C1684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9C1684" w:rsidRPr="00805CBE">
        <w:rPr>
          <w:b/>
          <w:bCs/>
          <w:color w:val="000000" w:themeColor="text1"/>
          <w:sz w:val="28"/>
          <w:szCs w:val="28"/>
        </w:rPr>
        <w:tab/>
      </w:r>
      <w:r w:rsidR="0076144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934B09" w:rsidRPr="00805CBE">
        <w:rPr>
          <w:color w:val="000000" w:themeColor="text1"/>
          <w:sz w:val="28"/>
          <w:szCs w:val="28"/>
        </w:rPr>
        <w:t>Trò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934B09" w:rsidRPr="00805CBE">
        <w:rPr>
          <w:color w:val="000000" w:themeColor="text1"/>
          <w:sz w:val="28"/>
          <w:szCs w:val="28"/>
        </w:rPr>
        <w:t>chuyện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934B09" w:rsidRPr="00805CBE">
        <w:rPr>
          <w:color w:val="000000" w:themeColor="text1"/>
          <w:sz w:val="28"/>
          <w:szCs w:val="28"/>
        </w:rPr>
        <w:t>về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934B09" w:rsidRPr="00805CBE">
        <w:rPr>
          <w:color w:val="000000" w:themeColor="text1"/>
          <w:sz w:val="28"/>
          <w:szCs w:val="28"/>
        </w:rPr>
        <w:t>các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934B09" w:rsidRPr="00805CBE">
        <w:rPr>
          <w:color w:val="000000" w:themeColor="text1"/>
          <w:sz w:val="28"/>
          <w:szCs w:val="28"/>
        </w:rPr>
        <w:t>hoạt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934B09" w:rsidRPr="00805CBE">
        <w:rPr>
          <w:color w:val="000000" w:themeColor="text1"/>
          <w:sz w:val="28"/>
          <w:szCs w:val="28"/>
        </w:rPr>
        <w:t>động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934B09" w:rsidRPr="00805CBE">
        <w:rPr>
          <w:color w:val="000000" w:themeColor="text1"/>
          <w:sz w:val="28"/>
          <w:szCs w:val="28"/>
        </w:rPr>
        <w:t>ngày</w:t>
      </w:r>
      <w:proofErr w:type="spellEnd"/>
      <w:r w:rsidR="00934B09" w:rsidRPr="00805CBE">
        <w:rPr>
          <w:color w:val="000000" w:themeColor="text1"/>
          <w:sz w:val="28"/>
          <w:szCs w:val="28"/>
        </w:rPr>
        <w:t xml:space="preserve"> 22/12</w:t>
      </w:r>
    </w:p>
    <w:p w14:paraId="08305BFF" w14:textId="037904B7" w:rsidR="009C1684" w:rsidRPr="00805CBE" w:rsidRDefault="009C1684" w:rsidP="009C1684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6C7569" w:rsidRPr="00805CBE">
        <w:rPr>
          <w:b/>
          <w:bCs/>
          <w:color w:val="000000" w:themeColor="text1"/>
          <w:sz w:val="28"/>
          <w:szCs w:val="28"/>
        </w:rPr>
        <w:tab/>
      </w:r>
      <w:r w:rsidR="0076144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761442" w:rsidRPr="00805CBE">
        <w:rPr>
          <w:color w:val="000000" w:themeColor="text1"/>
          <w:sz w:val="28"/>
          <w:szCs w:val="28"/>
        </w:rPr>
        <w:t>Trò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chơi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="00A20D29" w:rsidRPr="00805CBE">
        <w:rPr>
          <w:color w:val="000000" w:themeColor="text1"/>
          <w:sz w:val="28"/>
          <w:szCs w:val="28"/>
        </w:rPr>
        <w:t>Cặp</w:t>
      </w:r>
      <w:proofErr w:type="spellEnd"/>
      <w:r w:rsidR="00A20D2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20D29" w:rsidRPr="00805CBE">
        <w:rPr>
          <w:color w:val="000000" w:themeColor="text1"/>
          <w:sz w:val="28"/>
          <w:szCs w:val="28"/>
        </w:rPr>
        <w:t>đôi</w:t>
      </w:r>
      <w:proofErr w:type="spellEnd"/>
      <w:r w:rsidR="00A20D2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20D29" w:rsidRPr="00805CBE">
        <w:rPr>
          <w:color w:val="000000" w:themeColor="text1"/>
          <w:sz w:val="28"/>
          <w:szCs w:val="28"/>
        </w:rPr>
        <w:t>hoàn</w:t>
      </w:r>
      <w:proofErr w:type="spellEnd"/>
      <w:r w:rsidR="00A20D2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A20D29" w:rsidRPr="00805CBE">
        <w:rPr>
          <w:color w:val="000000" w:themeColor="text1"/>
          <w:sz w:val="28"/>
          <w:szCs w:val="28"/>
        </w:rPr>
        <w:t>hảo</w:t>
      </w:r>
      <w:proofErr w:type="spellEnd"/>
    </w:p>
    <w:p w14:paraId="0FF4C714" w14:textId="64E33727" w:rsidR="005E1AD7" w:rsidRPr="00805CBE" w:rsidRDefault="009C1684" w:rsidP="005E1AD7">
      <w:pPr>
        <w:tabs>
          <w:tab w:val="left" w:pos="284"/>
        </w:tabs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6C7569" w:rsidRPr="00805CBE">
        <w:rPr>
          <w:b/>
          <w:bCs/>
          <w:color w:val="000000" w:themeColor="text1"/>
          <w:sz w:val="28"/>
          <w:szCs w:val="28"/>
        </w:rPr>
        <w:tab/>
      </w:r>
      <w:r w:rsidR="0076144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761442" w:rsidRPr="00805CBE">
        <w:rPr>
          <w:color w:val="000000" w:themeColor="text1"/>
          <w:sz w:val="28"/>
          <w:szCs w:val="28"/>
        </w:rPr>
        <w:t>Chơi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tự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r w:rsidR="005E1AD7" w:rsidRPr="00805CBE">
        <w:rPr>
          <w:color w:val="000000" w:themeColor="text1"/>
          <w:sz w:val="28"/>
          <w:szCs w:val="28"/>
        </w:rPr>
        <w:t>do</w:t>
      </w:r>
    </w:p>
    <w:p w14:paraId="4D3E89AD" w14:textId="77777777" w:rsidR="005E1AD7" w:rsidRPr="00805CBE" w:rsidRDefault="005E1AD7" w:rsidP="005E1AD7">
      <w:pPr>
        <w:tabs>
          <w:tab w:val="left" w:pos="284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  <w:lang w:val="vi-VN"/>
        </w:rPr>
        <w:tab/>
      </w:r>
      <w:r w:rsidRPr="00805CBE">
        <w:rPr>
          <w:color w:val="000000" w:themeColor="text1"/>
          <w:sz w:val="28"/>
          <w:szCs w:val="28"/>
          <w:lang w:val="vi-VN"/>
        </w:rPr>
        <w:tab/>
      </w:r>
      <w:r w:rsidR="002D6334" w:rsidRPr="00805CBE">
        <w:rPr>
          <w:b/>
          <w:color w:val="000000" w:themeColor="text1"/>
          <w:sz w:val="28"/>
          <w:szCs w:val="28"/>
        </w:rPr>
        <w:t xml:space="preserve">C. </w:t>
      </w:r>
      <w:proofErr w:type="spellStart"/>
      <w:r w:rsidR="002D6334" w:rsidRPr="00805CBE">
        <w:rPr>
          <w:b/>
          <w:color w:val="000000" w:themeColor="text1"/>
          <w:sz w:val="28"/>
          <w:szCs w:val="28"/>
        </w:rPr>
        <w:t>Hoạt</w:t>
      </w:r>
      <w:proofErr w:type="spellEnd"/>
      <w:r w:rsidR="002D6334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D6334" w:rsidRPr="00805CBE">
        <w:rPr>
          <w:b/>
          <w:color w:val="000000" w:themeColor="text1"/>
          <w:sz w:val="28"/>
          <w:szCs w:val="28"/>
        </w:rPr>
        <w:t>động</w:t>
      </w:r>
      <w:proofErr w:type="spellEnd"/>
      <w:r w:rsidR="002D6334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D6334" w:rsidRPr="00805CBE">
        <w:rPr>
          <w:b/>
          <w:color w:val="000000" w:themeColor="text1"/>
          <w:sz w:val="28"/>
          <w:szCs w:val="28"/>
        </w:rPr>
        <w:t>học</w:t>
      </w:r>
      <w:proofErr w:type="spellEnd"/>
      <w:r w:rsidR="00892E82" w:rsidRPr="00805CBE">
        <w:rPr>
          <w:color w:val="000000" w:themeColor="text1"/>
          <w:sz w:val="28"/>
          <w:szCs w:val="28"/>
        </w:rPr>
        <w:t>:</w:t>
      </w:r>
      <w:r w:rsidR="00B54B64" w:rsidRPr="00805CBE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14:paraId="54249BAD" w14:textId="37F80499" w:rsidR="00B54B64" w:rsidRPr="00805CBE" w:rsidRDefault="00B54B64" w:rsidP="005E1AD7">
      <w:pPr>
        <w:tabs>
          <w:tab w:val="left" w:pos="284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805CBE">
        <w:rPr>
          <w:b/>
          <w:color w:val="000000" w:themeColor="text1"/>
          <w:sz w:val="28"/>
          <w:szCs w:val="28"/>
          <w:lang w:val="vi-VN"/>
        </w:rPr>
        <w:t xml:space="preserve">Hoạt </w:t>
      </w:r>
      <w:r w:rsidR="005E1AD7" w:rsidRPr="00805CBE">
        <w:rPr>
          <w:b/>
          <w:color w:val="000000" w:themeColor="text1"/>
          <w:sz w:val="28"/>
          <w:szCs w:val="28"/>
          <w:lang w:val="vi-VN"/>
        </w:rPr>
        <w:t>độ</w:t>
      </w:r>
      <w:r w:rsidRPr="00805CBE">
        <w:rPr>
          <w:b/>
          <w:color w:val="000000" w:themeColor="text1"/>
          <w:sz w:val="28"/>
          <w:szCs w:val="28"/>
          <w:lang w:val="vi-VN"/>
        </w:rPr>
        <w:t xml:space="preserve">ng: </w:t>
      </w:r>
      <w:proofErr w:type="spellStart"/>
      <w:r w:rsidRPr="00805CBE">
        <w:rPr>
          <w:b/>
          <w:color w:val="000000" w:themeColor="text1"/>
          <w:sz w:val="28"/>
          <w:szCs w:val="28"/>
        </w:rPr>
        <w:t>Tạo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hình</w:t>
      </w:r>
      <w:proofErr w:type="spellEnd"/>
    </w:p>
    <w:p w14:paraId="1B752AE5" w14:textId="77777777" w:rsidR="00B54B64" w:rsidRPr="00805CBE" w:rsidRDefault="00B54B64" w:rsidP="005E1AD7">
      <w:pPr>
        <w:jc w:val="center"/>
        <w:rPr>
          <w:b/>
          <w:bCs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>Đề tài:</w:t>
      </w:r>
      <w:r w:rsidRPr="00805CBE">
        <w:rPr>
          <w:b/>
          <w:bCs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Làm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thiệp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tặng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78FB4E02" w14:textId="64BF76B9" w:rsidR="00B54B64" w:rsidRPr="00805CBE" w:rsidRDefault="00306696" w:rsidP="00B54B64">
      <w:pPr>
        <w:ind w:firstLine="142"/>
        <w:jc w:val="both"/>
        <w:rPr>
          <w:b/>
          <w:bCs/>
          <w:color w:val="000000" w:themeColor="text1"/>
          <w:sz w:val="28"/>
          <w:szCs w:val="28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  <w:lang w:val="it-IT"/>
        </w:rPr>
        <w:tab/>
      </w:r>
      <w:r w:rsidR="00B54B64" w:rsidRPr="00805CBE">
        <w:rPr>
          <w:b/>
          <w:bCs/>
          <w:color w:val="000000" w:themeColor="text1"/>
          <w:sz w:val="28"/>
          <w:szCs w:val="28"/>
          <w:lang w:val="it-IT"/>
        </w:rPr>
        <w:t xml:space="preserve">1. Mục đích yêu cầu: </w:t>
      </w:r>
    </w:p>
    <w:p w14:paraId="5BEC931E" w14:textId="203A75C5" w:rsidR="00B54B64" w:rsidRPr="00805CBE" w:rsidRDefault="00306696" w:rsidP="00B54B64">
      <w:pPr>
        <w:ind w:left="284"/>
        <w:jc w:val="both"/>
        <w:rPr>
          <w:b/>
          <w:bCs/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tab/>
      </w:r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a. </w:t>
      </w:r>
      <w:proofErr w:type="spellStart"/>
      <w:r w:rsidR="00B54B64" w:rsidRPr="00805CBE">
        <w:rPr>
          <w:b/>
          <w:bCs/>
          <w:i/>
          <w:color w:val="000000" w:themeColor="text1"/>
          <w:sz w:val="28"/>
          <w:szCs w:val="28"/>
        </w:rPr>
        <w:t>Kiến</w:t>
      </w:r>
      <w:proofErr w:type="spellEnd"/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i/>
          <w:color w:val="000000" w:themeColor="text1"/>
          <w:sz w:val="28"/>
          <w:szCs w:val="28"/>
        </w:rPr>
        <w:t>thức</w:t>
      </w:r>
      <w:proofErr w:type="spellEnd"/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: </w:t>
      </w:r>
    </w:p>
    <w:p w14:paraId="1DD4D16C" w14:textId="1DE8865A" w:rsidR="00B54B64" w:rsidRPr="00805CBE" w:rsidRDefault="00B54B64" w:rsidP="00B54B64">
      <w:pPr>
        <w:tabs>
          <w:tab w:val="left" w:pos="567"/>
        </w:tabs>
        <w:jc w:val="both"/>
        <w:rPr>
          <w:i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E7D1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  <w:lang w:val="vi-VN"/>
        </w:rPr>
        <w:t xml:space="preserve"> nhận biết </w:t>
      </w:r>
      <w:proofErr w:type="spellStart"/>
      <w:r w:rsidRPr="00805CBE">
        <w:rPr>
          <w:color w:val="000000" w:themeColor="text1"/>
          <w:sz w:val="28"/>
          <w:szCs w:val="28"/>
        </w:rPr>
        <w:t>sử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nguyên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vật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liệu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làm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thiệp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tặng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0872E8D1" w14:textId="7C76EC97" w:rsidR="00B54B64" w:rsidRPr="00805CBE" w:rsidRDefault="00B54B64" w:rsidP="00B54B64">
      <w:pPr>
        <w:tabs>
          <w:tab w:val="left" w:pos="567"/>
        </w:tabs>
        <w:jc w:val="both"/>
        <w:rPr>
          <w:i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E7D1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hợp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sắc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để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tạo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sản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phẩm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đẹp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ab/>
      </w:r>
    </w:p>
    <w:p w14:paraId="3B5A3F77" w14:textId="7DC4D9E2" w:rsidR="00B54B64" w:rsidRPr="00805CBE" w:rsidRDefault="00306696" w:rsidP="00B54B64">
      <w:pPr>
        <w:ind w:left="284"/>
        <w:jc w:val="both"/>
        <w:rPr>
          <w:b/>
          <w:bCs/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tab/>
      </w:r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b. </w:t>
      </w:r>
      <w:proofErr w:type="spellStart"/>
      <w:r w:rsidR="00B54B64" w:rsidRPr="00805CBE">
        <w:rPr>
          <w:b/>
          <w:bCs/>
          <w:i/>
          <w:color w:val="000000" w:themeColor="text1"/>
          <w:sz w:val="28"/>
          <w:szCs w:val="28"/>
        </w:rPr>
        <w:t>Kỹ</w:t>
      </w:r>
      <w:proofErr w:type="spellEnd"/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i/>
          <w:color w:val="000000" w:themeColor="text1"/>
          <w:sz w:val="28"/>
          <w:szCs w:val="28"/>
        </w:rPr>
        <w:t>năng</w:t>
      </w:r>
      <w:proofErr w:type="spellEnd"/>
      <w:r w:rsidR="00B54B64" w:rsidRPr="00805CBE">
        <w:rPr>
          <w:b/>
          <w:bCs/>
          <w:i/>
          <w:color w:val="000000" w:themeColor="text1"/>
          <w:sz w:val="28"/>
          <w:szCs w:val="28"/>
        </w:rPr>
        <w:t>:</w:t>
      </w:r>
    </w:p>
    <w:p w14:paraId="10419226" w14:textId="795F66C2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lastRenderedPageBreak/>
        <w:t xml:space="preserve"> </w:t>
      </w:r>
      <w:r w:rsidRPr="00805CBE">
        <w:rPr>
          <w:color w:val="000000" w:themeColor="text1"/>
          <w:sz w:val="28"/>
          <w:szCs w:val="28"/>
        </w:rPr>
        <w:tab/>
      </w:r>
      <w:r w:rsidR="008E7D1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Phát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triển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khả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năng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quan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sát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nhận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3E906E15" w14:textId="5BF6197C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E7D1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Phát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triển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ngôn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ngữ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vốn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từ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cho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45DBF0E6" w14:textId="03E7B2B5" w:rsidR="00B54B64" w:rsidRPr="00805CBE" w:rsidRDefault="00306696" w:rsidP="00B54B64">
      <w:pPr>
        <w:ind w:left="284"/>
        <w:jc w:val="both"/>
        <w:rPr>
          <w:b/>
          <w:bCs/>
          <w:i/>
          <w:color w:val="000000" w:themeColor="text1"/>
          <w:sz w:val="28"/>
          <w:szCs w:val="28"/>
        </w:rPr>
      </w:pPr>
      <w:r w:rsidRPr="00805CBE">
        <w:rPr>
          <w:i/>
          <w:color w:val="000000" w:themeColor="text1"/>
          <w:sz w:val="28"/>
          <w:szCs w:val="28"/>
        </w:rPr>
        <w:tab/>
      </w:r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c. </w:t>
      </w:r>
      <w:proofErr w:type="spellStart"/>
      <w:r w:rsidR="00B54B64" w:rsidRPr="00805CBE">
        <w:rPr>
          <w:b/>
          <w:bCs/>
          <w:i/>
          <w:color w:val="000000" w:themeColor="text1"/>
          <w:sz w:val="28"/>
          <w:szCs w:val="28"/>
        </w:rPr>
        <w:t>Giáo</w:t>
      </w:r>
      <w:proofErr w:type="spellEnd"/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b/>
          <w:bCs/>
          <w:i/>
          <w:color w:val="000000" w:themeColor="text1"/>
          <w:sz w:val="28"/>
          <w:szCs w:val="28"/>
        </w:rPr>
        <w:t>dục</w:t>
      </w:r>
      <w:proofErr w:type="spellEnd"/>
      <w:r w:rsidR="00B54B64" w:rsidRPr="00805CBE">
        <w:rPr>
          <w:b/>
          <w:bCs/>
          <w:i/>
          <w:color w:val="000000" w:themeColor="text1"/>
          <w:sz w:val="28"/>
          <w:szCs w:val="28"/>
        </w:rPr>
        <w:t xml:space="preserve">: </w:t>
      </w:r>
    </w:p>
    <w:p w14:paraId="21B57628" w14:textId="0B3C9160" w:rsidR="00B54B64" w:rsidRPr="00805CBE" w:rsidRDefault="008E7D1A" w:rsidP="00B54B6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B54B64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hứng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thú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trong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giờ</w:t>
      </w:r>
      <w:proofErr w:type="spellEnd"/>
      <w:r w:rsidR="00B54B6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</w:rPr>
        <w:t>học</w:t>
      </w:r>
      <w:proofErr w:type="spellEnd"/>
      <w:r w:rsidR="00B54B64" w:rsidRPr="00805CBE">
        <w:rPr>
          <w:color w:val="000000" w:themeColor="text1"/>
          <w:sz w:val="28"/>
          <w:szCs w:val="28"/>
        </w:rPr>
        <w:t>.</w:t>
      </w:r>
    </w:p>
    <w:p w14:paraId="4982A4C3" w14:textId="2DA1D5DC" w:rsidR="00B54B64" w:rsidRPr="00805CBE" w:rsidRDefault="008E7D1A" w:rsidP="008E7D1A">
      <w:pPr>
        <w:pStyle w:val="ListParagraph"/>
        <w:spacing w:after="0" w:line="240" w:lineRule="auto"/>
        <w:ind w:left="0" w:firstLine="567"/>
        <w:jc w:val="both"/>
        <w:rPr>
          <w:color w:val="000000" w:themeColor="text1"/>
        </w:rPr>
      </w:pPr>
      <w:r w:rsidRPr="00805CBE">
        <w:rPr>
          <w:color w:val="000000" w:themeColor="text1"/>
        </w:rPr>
        <w:tab/>
      </w:r>
      <w:r w:rsidR="00B54B64" w:rsidRPr="00805CBE">
        <w:rPr>
          <w:color w:val="000000" w:themeColor="text1"/>
        </w:rPr>
        <w:t xml:space="preserve">- </w:t>
      </w:r>
      <w:proofErr w:type="spellStart"/>
      <w:r w:rsidR="00B54B64" w:rsidRPr="00805CBE">
        <w:rPr>
          <w:color w:val="000000" w:themeColor="text1"/>
        </w:rPr>
        <w:t>Giáo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dục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trẻ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biết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yêu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quý</w:t>
      </w:r>
      <w:proofErr w:type="spellEnd"/>
      <w:r w:rsidR="00B54B64" w:rsidRPr="00805CBE">
        <w:rPr>
          <w:color w:val="000000" w:themeColor="text1"/>
        </w:rPr>
        <w:t xml:space="preserve">, </w:t>
      </w:r>
      <w:proofErr w:type="spellStart"/>
      <w:r w:rsidR="00B54B64" w:rsidRPr="00805CBE">
        <w:rPr>
          <w:color w:val="000000" w:themeColor="text1"/>
        </w:rPr>
        <w:t>biết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ơn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các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cô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chú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bộ</w:t>
      </w:r>
      <w:proofErr w:type="spellEnd"/>
      <w:r w:rsidR="00B54B64" w:rsidRPr="00805CBE">
        <w:rPr>
          <w:color w:val="000000" w:themeColor="text1"/>
        </w:rPr>
        <w:t xml:space="preserve"> </w:t>
      </w:r>
      <w:proofErr w:type="spellStart"/>
      <w:r w:rsidR="00B54B64" w:rsidRPr="00805CBE">
        <w:rPr>
          <w:color w:val="000000" w:themeColor="text1"/>
        </w:rPr>
        <w:t>đội</w:t>
      </w:r>
      <w:proofErr w:type="spellEnd"/>
      <w:r w:rsidR="00B54B64" w:rsidRPr="00805CBE">
        <w:rPr>
          <w:color w:val="000000" w:themeColor="text1"/>
        </w:rPr>
        <w:t xml:space="preserve">. </w:t>
      </w:r>
    </w:p>
    <w:p w14:paraId="33F7AA94" w14:textId="42119F8C" w:rsidR="00B54B64" w:rsidRPr="00805CBE" w:rsidRDefault="00B54B64" w:rsidP="008E7D1A">
      <w:pPr>
        <w:pStyle w:val="ListParagraph"/>
        <w:spacing w:after="0" w:line="240" w:lineRule="auto"/>
        <w:ind w:left="0"/>
        <w:jc w:val="both"/>
        <w:rPr>
          <w:b/>
          <w:iCs/>
          <w:color w:val="000000" w:themeColor="text1"/>
        </w:rPr>
      </w:pPr>
      <w:r w:rsidRPr="00805CBE">
        <w:rPr>
          <w:i/>
          <w:color w:val="000000" w:themeColor="text1"/>
        </w:rPr>
        <w:t xml:space="preserve">   </w:t>
      </w:r>
      <w:r w:rsidR="008E7D1A" w:rsidRPr="00805CBE">
        <w:rPr>
          <w:i/>
          <w:color w:val="000000" w:themeColor="text1"/>
        </w:rPr>
        <w:tab/>
      </w:r>
      <w:r w:rsidRPr="00805CBE">
        <w:rPr>
          <w:b/>
          <w:iCs/>
          <w:color w:val="000000" w:themeColor="text1"/>
        </w:rPr>
        <w:t xml:space="preserve">2. </w:t>
      </w:r>
      <w:proofErr w:type="spellStart"/>
      <w:r w:rsidRPr="00805CBE">
        <w:rPr>
          <w:b/>
          <w:iCs/>
          <w:color w:val="000000" w:themeColor="text1"/>
        </w:rPr>
        <w:t>Chuẩn</w:t>
      </w:r>
      <w:proofErr w:type="spellEnd"/>
      <w:r w:rsidRPr="00805CBE">
        <w:rPr>
          <w:b/>
          <w:iCs/>
          <w:color w:val="000000" w:themeColor="text1"/>
        </w:rPr>
        <w:t xml:space="preserve"> </w:t>
      </w:r>
      <w:proofErr w:type="spellStart"/>
      <w:r w:rsidRPr="00805CBE">
        <w:rPr>
          <w:b/>
          <w:iCs/>
          <w:color w:val="000000" w:themeColor="text1"/>
        </w:rPr>
        <w:t>bị</w:t>
      </w:r>
      <w:proofErr w:type="spellEnd"/>
      <w:r w:rsidRPr="00805CBE">
        <w:rPr>
          <w:b/>
          <w:iCs/>
          <w:color w:val="000000" w:themeColor="text1"/>
        </w:rPr>
        <w:t>:</w:t>
      </w:r>
    </w:p>
    <w:p w14:paraId="3F57AC28" w14:textId="636D5516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E7D1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Không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gian</w:t>
      </w:r>
      <w:proofErr w:type="spellEnd"/>
      <w:r w:rsidRPr="00805CBE">
        <w:rPr>
          <w:color w:val="000000" w:themeColor="text1"/>
          <w:sz w:val="28"/>
          <w:szCs w:val="28"/>
        </w:rPr>
        <w:t xml:space="preserve">: Trong </w:t>
      </w:r>
      <w:proofErr w:type="spellStart"/>
      <w:r w:rsidRPr="00805CBE">
        <w:rPr>
          <w:color w:val="000000" w:themeColor="text1"/>
          <w:sz w:val="28"/>
          <w:szCs w:val="28"/>
        </w:rPr>
        <w:t>lớp</w:t>
      </w:r>
      <w:proofErr w:type="spellEnd"/>
    </w:p>
    <w:p w14:paraId="217463CF" w14:textId="74660C13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8E7D1A" w:rsidRPr="00805CBE">
        <w:rPr>
          <w:color w:val="000000" w:themeColor="text1"/>
          <w:sz w:val="28"/>
          <w:szCs w:val="28"/>
        </w:rPr>
        <w:tab/>
      </w:r>
      <w:r w:rsidRPr="00805CBE">
        <w:rPr>
          <w:color w:val="000000" w:themeColor="text1"/>
          <w:sz w:val="28"/>
          <w:szCs w:val="28"/>
        </w:rPr>
        <w:t>-</w:t>
      </w:r>
      <w:r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dùng</w:t>
      </w:r>
      <w:proofErr w:type="spellEnd"/>
      <w:r w:rsidRPr="00805CBE">
        <w:rPr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sáp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giấy</w:t>
      </w:r>
      <w:proofErr w:type="spellEnd"/>
    </w:p>
    <w:p w14:paraId="0925B78C" w14:textId="09EA2200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nl-NL"/>
        </w:rPr>
        <w:tab/>
      </w:r>
      <w:r w:rsidR="008E7D1A" w:rsidRPr="00805CBE">
        <w:rPr>
          <w:color w:val="000000" w:themeColor="text1"/>
          <w:sz w:val="28"/>
          <w:szCs w:val="28"/>
          <w:lang w:val="nl-NL"/>
        </w:rPr>
        <w:tab/>
      </w:r>
      <w:r w:rsidRPr="00805CBE">
        <w:rPr>
          <w:color w:val="000000" w:themeColor="text1"/>
          <w:sz w:val="28"/>
          <w:szCs w:val="28"/>
          <w:lang w:val="nl-NL"/>
        </w:rPr>
        <w:t>- Phương pháp: Quan sát, làm mẫu, thực hành.</w:t>
      </w:r>
    </w:p>
    <w:p w14:paraId="06FF23F2" w14:textId="76CC60E6" w:rsidR="00B54B64" w:rsidRPr="00805CBE" w:rsidRDefault="00B54B64" w:rsidP="008E7D1A">
      <w:pPr>
        <w:pStyle w:val="ListParagraph"/>
        <w:spacing w:after="0" w:line="240" w:lineRule="auto"/>
        <w:ind w:left="0"/>
        <w:jc w:val="both"/>
        <w:rPr>
          <w:b/>
          <w:iCs/>
          <w:color w:val="000000" w:themeColor="text1"/>
        </w:rPr>
      </w:pPr>
      <w:r w:rsidRPr="00805CBE">
        <w:rPr>
          <w:color w:val="000000" w:themeColor="text1"/>
          <w:lang w:val="vi-VN"/>
        </w:rPr>
        <w:t xml:space="preserve"> </w:t>
      </w:r>
      <w:r w:rsidR="008E7D1A" w:rsidRPr="00805CBE">
        <w:rPr>
          <w:color w:val="000000" w:themeColor="text1"/>
          <w:lang w:val="vi-VN"/>
        </w:rPr>
        <w:tab/>
      </w:r>
      <w:r w:rsidRPr="00805CBE">
        <w:rPr>
          <w:iCs/>
          <w:color w:val="000000" w:themeColor="text1"/>
          <w:lang w:val="vi-VN"/>
        </w:rPr>
        <w:t xml:space="preserve"> </w:t>
      </w:r>
      <w:r w:rsidRPr="00805CBE">
        <w:rPr>
          <w:b/>
          <w:iCs/>
          <w:color w:val="000000" w:themeColor="text1"/>
        </w:rPr>
        <w:t xml:space="preserve">3. Tiến </w:t>
      </w:r>
      <w:proofErr w:type="spellStart"/>
      <w:r w:rsidRPr="00805CBE">
        <w:rPr>
          <w:b/>
          <w:iCs/>
          <w:color w:val="000000" w:themeColor="text1"/>
        </w:rPr>
        <w:t>hành</w:t>
      </w:r>
      <w:proofErr w:type="spellEnd"/>
      <w:r w:rsidRPr="00805CBE">
        <w:rPr>
          <w:b/>
          <w:iCs/>
          <w:color w:val="000000" w:themeColor="text1"/>
        </w:rPr>
        <w:t>:</w:t>
      </w:r>
    </w:p>
    <w:p w14:paraId="0512A33B" w14:textId="2F63E7CF" w:rsidR="00B54B64" w:rsidRPr="00805CBE" w:rsidRDefault="008E7D1A" w:rsidP="00B54B64">
      <w:pPr>
        <w:tabs>
          <w:tab w:val="left" w:pos="709"/>
        </w:tabs>
        <w:ind w:left="426"/>
        <w:jc w:val="both"/>
        <w:rPr>
          <w:b/>
          <w:color w:val="000000" w:themeColor="text1"/>
          <w:sz w:val="28"/>
          <w:szCs w:val="28"/>
          <w:shd w:val="clear" w:color="auto" w:fill="FFFFFF"/>
          <w:lang w:val="vi-VN"/>
        </w:rPr>
      </w:pPr>
      <w:r w:rsidRPr="00805CBE">
        <w:rPr>
          <w:b/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54B64" w:rsidRPr="00805CBE">
        <w:rPr>
          <w:b/>
          <w:color w:val="000000" w:themeColor="text1"/>
          <w:sz w:val="28"/>
          <w:szCs w:val="28"/>
          <w:shd w:val="clear" w:color="auto" w:fill="FFFFFF"/>
        </w:rPr>
        <w:t xml:space="preserve"> 1: </w:t>
      </w:r>
      <w:proofErr w:type="spellStart"/>
      <w:r w:rsidRPr="00805CBE">
        <w:rPr>
          <w:b/>
          <w:color w:val="000000" w:themeColor="text1"/>
          <w:sz w:val="28"/>
          <w:szCs w:val="28"/>
          <w:shd w:val="clear" w:color="auto" w:fill="FFFFFF"/>
        </w:rPr>
        <w:t>Ổn</w:t>
      </w:r>
      <w:proofErr w:type="spellEnd"/>
      <w:r w:rsidRPr="00805CBE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định</w:t>
      </w:r>
    </w:p>
    <w:p w14:paraId="370CB745" w14:textId="3A564277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đố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DDFABAD" w14:textId="612FC051" w:rsidR="00B54B64" w:rsidRPr="00805CBE" w:rsidRDefault="008E7D1A" w:rsidP="00B54B64">
      <w:pPr>
        <w:tabs>
          <w:tab w:val="left" w:pos="709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>“</w:t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Ai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hải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đảo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biên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cương</w:t>
      </w:r>
      <w:proofErr w:type="spellEnd"/>
    </w:p>
    <w:p w14:paraId="08CA1558" w14:textId="4C9CE6FC" w:rsidR="00B54B64" w:rsidRPr="00805CBE" w:rsidRDefault="008E7D1A" w:rsidP="00B54B64">
      <w:pPr>
        <w:tabs>
          <w:tab w:val="left" w:pos="709"/>
        </w:tabs>
        <w:jc w:val="both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Diệt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thù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coi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hiểm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nguy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>”</w:t>
      </w:r>
    </w:p>
    <w:p w14:paraId="4BA1906F" w14:textId="3C191AEE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đàm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thoại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</w:p>
    <w:p w14:paraId="102EC666" w14:textId="15C155D8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Các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D7DE2E3" w14:textId="35070F6B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món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bất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ngờ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con</w:t>
      </w:r>
    </w:p>
    <w:p w14:paraId="11760246" w14:textId="6AE74E71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nón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mở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món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</w:p>
    <w:p w14:paraId="7741E8CE" w14:textId="30E9FAE2" w:rsidR="00B54B64" w:rsidRPr="00805CBE" w:rsidRDefault="00B54B64" w:rsidP="00B54B64">
      <w:pPr>
        <w:tabs>
          <w:tab w:val="left" w:pos="567"/>
        </w:tabs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Đàm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thoại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món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Pr="00805CBE">
        <w:rPr>
          <w:color w:val="000000" w:themeColor="text1"/>
          <w:sz w:val="28"/>
          <w:szCs w:val="28"/>
        </w:rPr>
        <w:br/>
      </w:r>
      <w:r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2:</w:t>
      </w:r>
      <w:r w:rsidR="008E7D1A" w:rsidRPr="00805CBE">
        <w:rPr>
          <w:rStyle w:val="Strong"/>
          <w:color w:val="000000" w:themeColor="text1"/>
          <w:sz w:val="28"/>
          <w:szCs w:val="28"/>
          <w:shd w:val="clear" w:color="auto" w:fill="FFFFFF"/>
          <w:lang w:val="vi-VN"/>
        </w:rPr>
        <w:t xml:space="preserve"> Trọng tâm</w:t>
      </w:r>
    </w:p>
    <w:p w14:paraId="368D1B93" w14:textId="1B4A8A78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dành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tặng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E67B03D" w14:textId="289DD90C" w:rsidR="00B54B64" w:rsidRPr="00805CBE" w:rsidRDefault="00B54B64" w:rsidP="00B54B64">
      <w:pPr>
        <w:tabs>
          <w:tab w:val="left" w:pos="567"/>
        </w:tabs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*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Quan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1.</w:t>
      </w:r>
      <w:r w:rsidRPr="00805CBE">
        <w:rPr>
          <w:color w:val="000000" w:themeColor="text1"/>
          <w:sz w:val="28"/>
          <w:szCs w:val="28"/>
        </w:rPr>
        <w:br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1?</w:t>
      </w:r>
    </w:p>
    <w:p w14:paraId="4AE10C32" w14:textId="2F1F66BA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369DB38E" w14:textId="62B4C71C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liệu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5AFE1CCF" w14:textId="683AFBC0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Màu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sắc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1A42350" w14:textId="330A2E45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*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Quan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2.</w:t>
      </w:r>
    </w:p>
    <w:p w14:paraId="70EBA667" w14:textId="5142FCF2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B5B9E4E" w14:textId="11EEA197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4D4C492" w14:textId="158F3C54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8E7D1A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>*</w:t>
      </w:r>
      <w:r w:rsidR="008E7D1A" w:rsidRPr="00805CBE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Quan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3.</w:t>
      </w:r>
    </w:p>
    <w:p w14:paraId="1185CB4A" w14:textId="3E4E4F65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AB53AC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thiệp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54D49CD7" w14:textId="5D48A903" w:rsidR="00B54B64" w:rsidRPr="00805CBE" w:rsidRDefault="00B54B64" w:rsidP="00B54B64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AB53AC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Các con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nhiệm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oai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vậy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kính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trọn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</w:p>
    <w:p w14:paraId="0E3A61E2" w14:textId="3ACCEF4E" w:rsidR="00892E82" w:rsidRPr="00805CBE" w:rsidRDefault="00AB53AC" w:rsidP="000E6C44">
      <w:pPr>
        <w:tabs>
          <w:tab w:val="left" w:pos="567"/>
        </w:tabs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nếu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vẽ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nay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Bây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vè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vẽ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.(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vận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)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*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hiện:Cô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dẫn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trẻ.Với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yếu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gợi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Pr="00805CBE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động 3: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="00B54B64" w:rsidRPr="00805CBE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treo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Các con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vừa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dán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?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tất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con.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:</w:t>
      </w:r>
      <w:r w:rsidR="00B54B64" w:rsidRPr="00805CBE">
        <w:rPr>
          <w:color w:val="000000" w:themeColor="text1"/>
          <w:sz w:val="28"/>
          <w:szCs w:val="28"/>
        </w:rPr>
        <w:t xml:space="preserve"> 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gọi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1- 2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xét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ngợi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nhỏ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con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trí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ô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đôi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xinh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sắn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khen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rStyle w:val="Strong"/>
          <w:b w:val="0"/>
          <w:bCs w:val="0"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*</w:t>
      </w:r>
      <w:proofErr w:type="spellStart"/>
      <w:r w:rsidR="00B54B6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B54B6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6C4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="000E6C44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: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B54B64" w:rsidRPr="00805CBE">
        <w:rPr>
          <w:color w:val="000000" w:themeColor="text1"/>
          <w:sz w:val="28"/>
          <w:szCs w:val="28"/>
        </w:rPr>
        <w:br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0E6C44"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nắng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4B64" w:rsidRPr="00805CBE">
        <w:rPr>
          <w:color w:val="000000" w:themeColor="text1"/>
          <w:sz w:val="28"/>
          <w:szCs w:val="28"/>
          <w:shd w:val="clear" w:color="auto" w:fill="FFFFFF"/>
        </w:rPr>
        <w:t>ra.</w:t>
      </w:r>
      <w:proofErr w:type="spellEnd"/>
    </w:p>
    <w:p w14:paraId="1F202BEC" w14:textId="76B599FE" w:rsidR="00892E82" w:rsidRPr="00805CBE" w:rsidRDefault="000E6C44" w:rsidP="009123BF">
      <w:pPr>
        <w:spacing w:before="29" w:after="29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4678B" w:rsidRPr="00805CBE">
        <w:rPr>
          <w:b/>
          <w:bCs/>
          <w:color w:val="000000" w:themeColor="text1"/>
          <w:sz w:val="28"/>
          <w:szCs w:val="28"/>
        </w:rPr>
        <w:t>V</w:t>
      </w:r>
      <w:r w:rsidR="00892E82" w:rsidRPr="00805CBE">
        <w:rPr>
          <w:b/>
          <w:bCs/>
          <w:color w:val="000000" w:themeColor="text1"/>
          <w:sz w:val="28"/>
          <w:szCs w:val="28"/>
        </w:rPr>
        <w:t xml:space="preserve"> HOẠT ĐỘNG CHIỀU</w:t>
      </w:r>
      <w:r w:rsidR="00892E82" w:rsidRPr="00805CB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337E6FDC" w14:textId="133F2F39" w:rsidR="00AA597C" w:rsidRPr="00805CBE" w:rsidRDefault="00542FF9" w:rsidP="00AA597C">
      <w:pPr>
        <w:tabs>
          <w:tab w:val="left" w:pos="426"/>
        </w:tabs>
        <w:spacing w:before="29" w:after="29"/>
        <w:jc w:val="both"/>
        <w:rPr>
          <w:b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090D74" w:rsidRPr="00805CBE">
        <w:rPr>
          <w:color w:val="000000" w:themeColor="text1"/>
          <w:sz w:val="28"/>
          <w:szCs w:val="28"/>
        </w:rPr>
        <w:tab/>
      </w:r>
      <w:r w:rsidR="00AA597C" w:rsidRPr="00805CBE">
        <w:rPr>
          <w:bCs/>
          <w:color w:val="000000" w:themeColor="text1"/>
          <w:sz w:val="28"/>
          <w:szCs w:val="28"/>
        </w:rPr>
        <w:t xml:space="preserve">- </w:t>
      </w:r>
      <w:r w:rsidR="00090D74" w:rsidRPr="00805CBE">
        <w:rPr>
          <w:color w:val="000000" w:themeColor="text1"/>
          <w:sz w:val="28"/>
          <w:szCs w:val="28"/>
        </w:rPr>
        <w:t xml:space="preserve">Rèn </w:t>
      </w:r>
      <w:proofErr w:type="spellStart"/>
      <w:r w:rsidR="00090D74" w:rsidRPr="00805CBE">
        <w:rPr>
          <w:color w:val="000000" w:themeColor="text1"/>
          <w:sz w:val="28"/>
          <w:szCs w:val="28"/>
        </w:rPr>
        <w:t>kỹ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năng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cầm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bút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090D74" w:rsidRPr="00805CBE">
        <w:rPr>
          <w:color w:val="000000" w:themeColor="text1"/>
          <w:sz w:val="28"/>
          <w:szCs w:val="28"/>
        </w:rPr>
        <w:t>bôi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hồ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và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vẽ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các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nét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cơn</w:t>
      </w:r>
      <w:proofErr w:type="spellEnd"/>
      <w:r w:rsidR="00090D74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090D74" w:rsidRPr="00805CBE">
        <w:rPr>
          <w:color w:val="000000" w:themeColor="text1"/>
          <w:sz w:val="28"/>
          <w:szCs w:val="28"/>
        </w:rPr>
        <w:t>bản</w:t>
      </w:r>
      <w:proofErr w:type="spellEnd"/>
    </w:p>
    <w:p w14:paraId="219ED1D4" w14:textId="1EC004A7" w:rsidR="00892E82" w:rsidRPr="00805CBE" w:rsidRDefault="00090D74" w:rsidP="00542FF9">
      <w:pPr>
        <w:tabs>
          <w:tab w:val="left" w:pos="284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r w:rsidR="00542FF9" w:rsidRPr="00805CBE">
        <w:rPr>
          <w:b/>
          <w:color w:val="000000" w:themeColor="text1"/>
          <w:sz w:val="28"/>
          <w:szCs w:val="28"/>
        </w:rPr>
        <w:tab/>
      </w:r>
      <w:r w:rsidR="00542FF9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542FF9" w:rsidRPr="00805CBE">
        <w:rPr>
          <w:color w:val="000000" w:themeColor="text1"/>
          <w:sz w:val="28"/>
          <w:szCs w:val="28"/>
        </w:rPr>
        <w:t>Tăng</w:t>
      </w:r>
      <w:proofErr w:type="spellEnd"/>
      <w:r w:rsidR="00542FF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542FF9" w:rsidRPr="00805CBE">
        <w:rPr>
          <w:color w:val="000000" w:themeColor="text1"/>
          <w:sz w:val="28"/>
          <w:szCs w:val="28"/>
        </w:rPr>
        <w:t>cường</w:t>
      </w:r>
      <w:proofErr w:type="spellEnd"/>
      <w:r w:rsidR="00542FF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542FF9" w:rsidRPr="00805CBE">
        <w:rPr>
          <w:color w:val="000000" w:themeColor="text1"/>
          <w:sz w:val="28"/>
          <w:szCs w:val="28"/>
        </w:rPr>
        <w:t>tiếng</w:t>
      </w:r>
      <w:proofErr w:type="spellEnd"/>
      <w:r w:rsidR="00542FF9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390E6A" w:rsidRPr="00805CBE">
        <w:rPr>
          <w:color w:val="000000" w:themeColor="text1"/>
          <w:sz w:val="28"/>
          <w:szCs w:val="28"/>
        </w:rPr>
        <w:t>việt</w:t>
      </w:r>
      <w:proofErr w:type="spellEnd"/>
      <w:r w:rsidR="00390E6A" w:rsidRPr="00805CBE">
        <w:rPr>
          <w:color w:val="000000" w:themeColor="text1"/>
          <w:sz w:val="28"/>
          <w:szCs w:val="28"/>
          <w:lang w:val="vi-VN"/>
        </w:rPr>
        <w:t xml:space="preserve">: Tặng </w:t>
      </w:r>
      <w:proofErr w:type="gramStart"/>
      <w:r w:rsidR="00390E6A" w:rsidRPr="00805CBE">
        <w:rPr>
          <w:color w:val="000000" w:themeColor="text1"/>
          <w:sz w:val="28"/>
          <w:szCs w:val="28"/>
          <w:lang w:val="vi-VN"/>
        </w:rPr>
        <w:t>( đoóng</w:t>
      </w:r>
      <w:proofErr w:type="gramEnd"/>
      <w:r w:rsidR="00390E6A" w:rsidRPr="00805CBE">
        <w:rPr>
          <w:color w:val="000000" w:themeColor="text1"/>
          <w:sz w:val="28"/>
          <w:szCs w:val="28"/>
          <w:lang w:val="vi-VN"/>
        </w:rPr>
        <w:t xml:space="preserve"> ), làm ( bhrơq)</w:t>
      </w:r>
    </w:p>
    <w:p w14:paraId="64E46F88" w14:textId="58FDD4F1" w:rsidR="00892E82" w:rsidRPr="00805CBE" w:rsidRDefault="00090D74" w:rsidP="009123BF">
      <w:pPr>
        <w:jc w:val="both"/>
        <w:rPr>
          <w:b/>
          <w:color w:val="000000" w:themeColor="text1"/>
          <w:sz w:val="28"/>
          <w:szCs w:val="28"/>
          <w:lang w:eastAsia="ar-SA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VI. ĐÁNH GIÁ CUỐI NGÀY:</w:t>
      </w:r>
    </w:p>
    <w:p w14:paraId="52CDB19B" w14:textId="57AB91F8" w:rsidR="00BC107A" w:rsidRPr="00805CBE" w:rsidRDefault="00892E82" w:rsidP="009123BF">
      <w:pPr>
        <w:spacing w:after="240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138D"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EDC"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138D" w:rsidRPr="00805CBE">
        <w:rPr>
          <w:color w:val="000000" w:themeColor="text1"/>
          <w:sz w:val="28"/>
          <w:szCs w:val="28"/>
        </w:rPr>
        <w:t>…………………</w:t>
      </w:r>
      <w:r w:rsidRPr="00805CBE">
        <w:rPr>
          <w:color w:val="000000" w:themeColor="text1"/>
          <w:sz w:val="28"/>
          <w:szCs w:val="28"/>
        </w:rPr>
        <w:t>……………………………</w:t>
      </w:r>
    </w:p>
    <w:p w14:paraId="1478E6AB" w14:textId="3306178B" w:rsidR="002A685F" w:rsidRPr="00805CBE" w:rsidRDefault="002A685F" w:rsidP="009123BF">
      <w:pPr>
        <w:jc w:val="both"/>
        <w:rPr>
          <w:b/>
          <w:color w:val="000000" w:themeColor="text1"/>
          <w:sz w:val="28"/>
          <w:szCs w:val="28"/>
        </w:rPr>
      </w:pPr>
    </w:p>
    <w:p w14:paraId="0BC20B70" w14:textId="77777777" w:rsidR="00603867" w:rsidRPr="00805CBE" w:rsidRDefault="00603867" w:rsidP="009123BF">
      <w:pPr>
        <w:jc w:val="both"/>
        <w:rPr>
          <w:b/>
          <w:color w:val="000000" w:themeColor="text1"/>
          <w:sz w:val="28"/>
          <w:szCs w:val="28"/>
        </w:rPr>
      </w:pPr>
    </w:p>
    <w:p w14:paraId="183EE633" w14:textId="0FA46F74" w:rsidR="002A685F" w:rsidRPr="00805CBE" w:rsidRDefault="002A685F" w:rsidP="009123BF">
      <w:pPr>
        <w:jc w:val="both"/>
        <w:rPr>
          <w:b/>
          <w:color w:val="000000" w:themeColor="text1"/>
          <w:sz w:val="28"/>
          <w:szCs w:val="28"/>
        </w:rPr>
      </w:pPr>
    </w:p>
    <w:p w14:paraId="1AA2B4EC" w14:textId="6F037A01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247B7D1B" w14:textId="77777777" w:rsidR="001F4397" w:rsidRPr="00805CBE" w:rsidRDefault="001F4397" w:rsidP="009123BF">
      <w:pPr>
        <w:jc w:val="both"/>
        <w:rPr>
          <w:b/>
          <w:color w:val="000000" w:themeColor="text1"/>
          <w:sz w:val="28"/>
          <w:szCs w:val="28"/>
        </w:rPr>
      </w:pPr>
    </w:p>
    <w:p w14:paraId="010A1B95" w14:textId="77777777" w:rsidR="001F4397" w:rsidRPr="00805CBE" w:rsidRDefault="001F4397" w:rsidP="009123BF">
      <w:pPr>
        <w:jc w:val="both"/>
        <w:rPr>
          <w:b/>
          <w:color w:val="000000" w:themeColor="text1"/>
          <w:sz w:val="28"/>
          <w:szCs w:val="28"/>
        </w:rPr>
      </w:pPr>
    </w:p>
    <w:p w14:paraId="736C6202" w14:textId="1FF8EB6D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2B6C8273" w14:textId="7CD5450C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1CC6E44F" w14:textId="1531636C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22BFECF8" w14:textId="37F2AB8E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73AC28AB" w14:textId="2EA13044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78C57C30" w14:textId="4B3A3553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131C7C9C" w14:textId="46E51CC7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5E8DC94B" w14:textId="00703BA2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6CAC7337" w14:textId="2ECCFC1E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08F0E8F0" w14:textId="1D24F118" w:rsidR="00A85FEC" w:rsidRPr="00805CBE" w:rsidRDefault="00A85FEC" w:rsidP="009123BF">
      <w:pPr>
        <w:jc w:val="both"/>
        <w:rPr>
          <w:b/>
          <w:color w:val="000000" w:themeColor="text1"/>
          <w:sz w:val="28"/>
          <w:szCs w:val="28"/>
        </w:rPr>
      </w:pPr>
    </w:p>
    <w:p w14:paraId="44700761" w14:textId="77777777" w:rsidR="001E7E34" w:rsidRPr="00805CBE" w:rsidRDefault="001E7E34" w:rsidP="009123BF">
      <w:pPr>
        <w:jc w:val="both"/>
        <w:rPr>
          <w:b/>
          <w:color w:val="000000" w:themeColor="text1"/>
          <w:sz w:val="28"/>
          <w:szCs w:val="28"/>
        </w:rPr>
      </w:pPr>
    </w:p>
    <w:p w14:paraId="3580F183" w14:textId="77777777" w:rsidR="00E54AF2" w:rsidRPr="00805CBE" w:rsidRDefault="00E54AF2" w:rsidP="009123BF">
      <w:pPr>
        <w:jc w:val="both"/>
        <w:rPr>
          <w:b/>
          <w:color w:val="000000" w:themeColor="text1"/>
          <w:sz w:val="28"/>
          <w:szCs w:val="28"/>
        </w:rPr>
      </w:pPr>
    </w:p>
    <w:p w14:paraId="49C9877B" w14:textId="77777777" w:rsidR="00E54AF2" w:rsidRPr="00805CBE" w:rsidRDefault="00E54AF2" w:rsidP="009123BF">
      <w:pPr>
        <w:jc w:val="both"/>
        <w:rPr>
          <w:b/>
          <w:color w:val="000000" w:themeColor="text1"/>
          <w:sz w:val="28"/>
          <w:szCs w:val="28"/>
        </w:rPr>
      </w:pPr>
    </w:p>
    <w:p w14:paraId="77AA0C5D" w14:textId="77777777" w:rsidR="00EA27AB" w:rsidRPr="00EA27AB" w:rsidRDefault="00EA27AB" w:rsidP="00EA27AB">
      <w:pPr>
        <w:jc w:val="center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lastRenderedPageBreak/>
        <w:t xml:space="preserve">KẾ HOẠCH </w:t>
      </w:r>
      <w:r>
        <w:rPr>
          <w:b/>
          <w:color w:val="000000" w:themeColor="text1"/>
          <w:sz w:val="28"/>
          <w:szCs w:val="28"/>
        </w:rPr>
        <w:t>GIÁO</w:t>
      </w:r>
      <w:r>
        <w:rPr>
          <w:b/>
          <w:color w:val="000000" w:themeColor="text1"/>
          <w:sz w:val="28"/>
          <w:szCs w:val="28"/>
          <w:lang w:val="vi-VN"/>
        </w:rPr>
        <w:t xml:space="preserve"> DỤC NGÀY</w:t>
      </w:r>
    </w:p>
    <w:p w14:paraId="1ED247A7" w14:textId="1291CF42" w:rsidR="00892E82" w:rsidRPr="00805CBE" w:rsidRDefault="00892E82" w:rsidP="00421D92">
      <w:pPr>
        <w:jc w:val="center"/>
        <w:rPr>
          <w:color w:val="000000" w:themeColor="text1"/>
          <w:sz w:val="28"/>
          <w:szCs w:val="28"/>
        </w:rPr>
      </w:pPr>
      <w:proofErr w:type="spellStart"/>
      <w:r w:rsidRPr="00805CBE">
        <w:rPr>
          <w:b/>
          <w:i/>
          <w:color w:val="000000" w:themeColor="text1"/>
          <w:sz w:val="28"/>
          <w:szCs w:val="28"/>
        </w:rPr>
        <w:t>Thứ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sáu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ngày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A025F9" w:rsidRPr="00805CBE">
        <w:rPr>
          <w:b/>
          <w:i/>
          <w:color w:val="000000" w:themeColor="text1"/>
          <w:sz w:val="28"/>
          <w:szCs w:val="28"/>
        </w:rPr>
        <w:t>22</w:t>
      </w:r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tháng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CE35CD" w:rsidRPr="00805CBE">
        <w:rPr>
          <w:b/>
          <w:i/>
          <w:color w:val="000000" w:themeColor="text1"/>
          <w:sz w:val="28"/>
          <w:szCs w:val="28"/>
        </w:rPr>
        <w:t>1</w:t>
      </w:r>
      <w:r w:rsidR="00B03C91" w:rsidRPr="00805CBE">
        <w:rPr>
          <w:b/>
          <w:i/>
          <w:color w:val="000000" w:themeColor="text1"/>
          <w:sz w:val="28"/>
          <w:szCs w:val="28"/>
        </w:rPr>
        <w:t>2</w:t>
      </w:r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/>
          <w:color w:val="000000" w:themeColor="text1"/>
          <w:sz w:val="28"/>
          <w:szCs w:val="28"/>
        </w:rPr>
        <w:t>năm</w:t>
      </w:r>
      <w:proofErr w:type="spellEnd"/>
      <w:r w:rsidRPr="00805CBE">
        <w:rPr>
          <w:b/>
          <w:i/>
          <w:color w:val="000000" w:themeColor="text1"/>
          <w:sz w:val="28"/>
          <w:szCs w:val="28"/>
        </w:rPr>
        <w:t xml:space="preserve"> </w:t>
      </w:r>
      <w:r w:rsidR="00A025F9" w:rsidRPr="00805CBE">
        <w:rPr>
          <w:b/>
          <w:i/>
          <w:color w:val="000000" w:themeColor="text1"/>
          <w:sz w:val="28"/>
          <w:szCs w:val="28"/>
        </w:rPr>
        <w:t>2023</w:t>
      </w:r>
    </w:p>
    <w:p w14:paraId="62EA7C6F" w14:textId="77777777" w:rsidR="00A7709B" w:rsidRPr="00805CBE" w:rsidRDefault="00A7709B" w:rsidP="00421D92">
      <w:pPr>
        <w:jc w:val="center"/>
        <w:rPr>
          <w:b/>
          <w:iCs/>
          <w:color w:val="000000" w:themeColor="text1"/>
          <w:sz w:val="28"/>
          <w:szCs w:val="28"/>
        </w:rPr>
      </w:pPr>
      <w:proofErr w:type="spellStart"/>
      <w:r w:rsidRPr="00805CBE">
        <w:rPr>
          <w:b/>
          <w:iCs/>
          <w:color w:val="000000" w:themeColor="text1"/>
          <w:sz w:val="28"/>
          <w:szCs w:val="28"/>
        </w:rPr>
        <w:t>Chủ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đề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nhánh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Bé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yêu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cô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chú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bộ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đội</w:t>
      </w:r>
      <w:proofErr w:type="spellEnd"/>
    </w:p>
    <w:p w14:paraId="7BA870F5" w14:textId="5378E653" w:rsidR="00892E82" w:rsidRPr="00805CBE" w:rsidRDefault="001D62FB" w:rsidP="009123BF">
      <w:pPr>
        <w:jc w:val="both"/>
        <w:rPr>
          <w:color w:val="000000" w:themeColor="text1"/>
          <w:sz w:val="28"/>
          <w:szCs w:val="28"/>
          <w:u w:val="single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I.</w:t>
      </w:r>
      <w:r w:rsidRPr="00805CBE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892E82" w:rsidRPr="00805CBE">
        <w:rPr>
          <w:b/>
          <w:color w:val="000000" w:themeColor="text1"/>
          <w:sz w:val="28"/>
          <w:szCs w:val="28"/>
        </w:rPr>
        <w:t>ĐÓN TRẺ</w:t>
      </w:r>
      <w:r w:rsidR="00892E82" w:rsidRPr="00805CBE">
        <w:rPr>
          <w:color w:val="000000" w:themeColor="text1"/>
          <w:sz w:val="28"/>
          <w:szCs w:val="28"/>
        </w:rPr>
        <w:t>:</w:t>
      </w:r>
      <w:r w:rsidR="00892E82" w:rsidRPr="00805CBE">
        <w:rPr>
          <w:color w:val="000000" w:themeColor="text1"/>
          <w:sz w:val="28"/>
          <w:szCs w:val="28"/>
          <w:u w:val="single"/>
        </w:rPr>
        <w:t xml:space="preserve"> </w:t>
      </w:r>
    </w:p>
    <w:p w14:paraId="08024E55" w14:textId="77777777" w:rsidR="00892E82" w:rsidRPr="00805CBE" w:rsidRDefault="00892E82" w:rsidP="009123BF">
      <w:pPr>
        <w:spacing w:before="29" w:after="29"/>
        <w:ind w:firstLine="720"/>
        <w:jc w:val="both"/>
        <w:rPr>
          <w:bCs/>
          <w:color w:val="000000" w:themeColor="text1"/>
          <w:sz w:val="28"/>
          <w:szCs w:val="28"/>
        </w:rPr>
      </w:pPr>
      <w:r w:rsidRPr="00805CBE">
        <w:rPr>
          <w:bCs/>
          <w:color w:val="000000" w:themeColor="text1"/>
          <w:sz w:val="28"/>
          <w:szCs w:val="28"/>
        </w:rPr>
        <w:t>-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đón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cất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đồ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dùng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đúng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nơi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quy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định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nhắc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trẻ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bố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mẹ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bCs/>
          <w:color w:val="000000" w:themeColor="text1"/>
          <w:sz w:val="28"/>
          <w:szCs w:val="28"/>
        </w:rPr>
        <w:t>chào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cô</w:t>
      </w:r>
      <w:proofErr w:type="spellEnd"/>
      <w:r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Cs/>
          <w:color w:val="000000" w:themeColor="text1"/>
          <w:sz w:val="28"/>
          <w:szCs w:val="28"/>
        </w:rPr>
        <w:t>giáo</w:t>
      </w:r>
      <w:proofErr w:type="spellEnd"/>
      <w:r w:rsidRPr="00805CBE">
        <w:rPr>
          <w:bCs/>
          <w:color w:val="000000" w:themeColor="text1"/>
          <w:sz w:val="28"/>
          <w:szCs w:val="28"/>
        </w:rPr>
        <w:t>.</w:t>
      </w:r>
    </w:p>
    <w:p w14:paraId="5B83D8EF" w14:textId="082AEA07" w:rsidR="00892E82" w:rsidRPr="00805CBE" w:rsidRDefault="00892E82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 xml:space="preserve"> </w:t>
      </w:r>
      <w:r w:rsidRPr="00805CBE">
        <w:rPr>
          <w:color w:val="000000" w:themeColor="text1"/>
          <w:sz w:val="28"/>
          <w:szCs w:val="28"/>
        </w:rPr>
        <w:t xml:space="preserve">- Trao </w:t>
      </w:r>
      <w:proofErr w:type="spellStart"/>
      <w:r w:rsidRPr="00805CBE">
        <w:rPr>
          <w:color w:val="000000" w:themeColor="text1"/>
          <w:sz w:val="28"/>
          <w:szCs w:val="28"/>
        </w:rPr>
        <w:t>đổi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huynh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hình</w:t>
      </w:r>
      <w:proofErr w:type="spellEnd"/>
      <w:r w:rsidRPr="00805CBE">
        <w:rPr>
          <w:color w:val="000000" w:themeColor="text1"/>
          <w:sz w:val="28"/>
          <w:szCs w:val="28"/>
        </w:rPr>
        <w:t xml:space="preserve"> ở </w:t>
      </w:r>
      <w:proofErr w:type="spellStart"/>
      <w:r w:rsidRPr="00805CBE">
        <w:rPr>
          <w:color w:val="000000" w:themeColor="text1"/>
          <w:sz w:val="28"/>
          <w:szCs w:val="28"/>
        </w:rPr>
        <w:t>nhà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bé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nhắc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nhở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phụ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huynh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mua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sắm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số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đồ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học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tập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cháu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6C2642A8" w14:textId="77777777" w:rsidR="00892E82" w:rsidRPr="00805CBE" w:rsidRDefault="00892E82" w:rsidP="009123BF">
      <w:pPr>
        <w:spacing w:before="29" w:after="29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color w:val="000000" w:themeColor="text1"/>
          <w:sz w:val="28"/>
          <w:szCs w:val="28"/>
        </w:rPr>
        <w:t xml:space="preserve">- Xem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805CBE">
        <w:rPr>
          <w:color w:val="000000" w:themeColor="text1"/>
          <w:sz w:val="28"/>
          <w:szCs w:val="28"/>
        </w:rPr>
        <w:t>đồ</w:t>
      </w:r>
      <w:proofErr w:type="spellEnd"/>
      <w:r w:rsidR="00116B76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805CBE">
        <w:rPr>
          <w:color w:val="000000" w:themeColor="text1"/>
          <w:sz w:val="28"/>
          <w:szCs w:val="28"/>
        </w:rPr>
        <w:t>dùng</w:t>
      </w:r>
      <w:proofErr w:type="spellEnd"/>
      <w:r w:rsidR="00116B76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805CBE">
        <w:rPr>
          <w:color w:val="000000" w:themeColor="text1"/>
          <w:sz w:val="28"/>
          <w:szCs w:val="28"/>
        </w:rPr>
        <w:t>gia</w:t>
      </w:r>
      <w:proofErr w:type="spellEnd"/>
      <w:r w:rsidR="00116B76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116B76" w:rsidRPr="00805CBE">
        <w:rPr>
          <w:color w:val="000000" w:themeColor="text1"/>
          <w:sz w:val="28"/>
          <w:szCs w:val="28"/>
        </w:rPr>
        <w:t>đình</w:t>
      </w:r>
      <w:proofErr w:type="spellEnd"/>
    </w:p>
    <w:p w14:paraId="12D80E36" w14:textId="6028EA46" w:rsidR="00892E82" w:rsidRPr="00805CBE" w:rsidRDefault="001D62FB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II. THỂ DỤC SÁNG</w:t>
      </w:r>
      <w:r w:rsidR="00892E82" w:rsidRPr="00805CBE">
        <w:rPr>
          <w:color w:val="000000" w:themeColor="text1"/>
          <w:sz w:val="28"/>
          <w:szCs w:val="28"/>
        </w:rPr>
        <w:t xml:space="preserve">: 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thể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dục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buổi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sáng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với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bài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hát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Tập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làm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chú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bộ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C26CA" w:rsidRPr="00805CBE">
        <w:rPr>
          <w:bCs/>
          <w:color w:val="000000" w:themeColor="text1"/>
          <w:sz w:val="28"/>
          <w:szCs w:val="28"/>
        </w:rPr>
        <w:t>đội</w:t>
      </w:r>
      <w:proofErr w:type="spellEnd"/>
      <w:r w:rsidR="00BC26CA" w:rsidRPr="00805CBE">
        <w:rPr>
          <w:bCs/>
          <w:color w:val="000000" w:themeColor="text1"/>
          <w:sz w:val="28"/>
          <w:szCs w:val="28"/>
        </w:rPr>
        <w:t>”</w:t>
      </w:r>
    </w:p>
    <w:p w14:paraId="29414BDA" w14:textId="1CB05D64" w:rsidR="005839E6" w:rsidRPr="00805CBE" w:rsidRDefault="001D62FB" w:rsidP="009123BF">
      <w:pPr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>III.</w:t>
      </w:r>
      <w:r w:rsidR="005839E6" w:rsidRPr="00805CBE">
        <w:rPr>
          <w:b/>
          <w:color w:val="000000" w:themeColor="text1"/>
          <w:sz w:val="28"/>
          <w:szCs w:val="28"/>
          <w:lang w:val="pt-BR"/>
        </w:rPr>
        <w:t xml:space="preserve"> HOẠT ĐỘNG GÓC,</w:t>
      </w:r>
      <w:r w:rsidR="005839E6" w:rsidRPr="00805CBE">
        <w:rPr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440046" w:rsidRPr="00805CBE">
        <w:rPr>
          <w:b/>
          <w:color w:val="000000" w:themeColor="text1"/>
          <w:sz w:val="28"/>
          <w:szCs w:val="28"/>
          <w:lang w:val="it-IT"/>
        </w:rPr>
        <w:t>:</w:t>
      </w:r>
    </w:p>
    <w:p w14:paraId="222F0756" w14:textId="34FB96A0" w:rsidR="004912D5" w:rsidRPr="00805CBE" w:rsidRDefault="001D62FB" w:rsidP="009123BF">
      <w:pPr>
        <w:spacing w:before="29" w:after="29"/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ab/>
      </w:r>
      <w:r w:rsidR="004912D5" w:rsidRPr="00805CBE">
        <w:rPr>
          <w:b/>
          <w:color w:val="000000" w:themeColor="text1"/>
          <w:sz w:val="28"/>
          <w:szCs w:val="28"/>
          <w:lang w:val="it-IT"/>
        </w:rPr>
        <w:t>A. Hoạt động góc:</w:t>
      </w:r>
    </w:p>
    <w:p w14:paraId="67C4C9CF" w14:textId="32CE550A" w:rsidR="00440046" w:rsidRPr="00805CBE" w:rsidRDefault="001D62FB" w:rsidP="00440046">
      <w:pPr>
        <w:spacing w:before="29" w:after="29"/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440046" w:rsidRPr="00805CBE">
        <w:rPr>
          <w:b/>
          <w:bCs/>
          <w:color w:val="000000" w:themeColor="text1"/>
          <w:sz w:val="28"/>
          <w:szCs w:val="28"/>
        </w:rPr>
        <w:t>-</w:t>
      </w:r>
      <w:proofErr w:type="spellStart"/>
      <w:r w:rsidR="00440046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40046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40046" w:rsidRPr="00805CBE">
        <w:rPr>
          <w:b/>
          <w:bCs/>
          <w:color w:val="000000" w:themeColor="text1"/>
          <w:sz w:val="28"/>
          <w:szCs w:val="28"/>
        </w:rPr>
        <w:t>thiên</w:t>
      </w:r>
      <w:proofErr w:type="spellEnd"/>
      <w:r w:rsidR="00440046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40046" w:rsidRPr="00805CBE">
        <w:rPr>
          <w:b/>
          <w:bCs/>
          <w:color w:val="000000" w:themeColor="text1"/>
          <w:sz w:val="28"/>
          <w:szCs w:val="28"/>
        </w:rPr>
        <w:t>nhiên</w:t>
      </w:r>
      <w:proofErr w:type="spellEnd"/>
      <w:r w:rsidR="00440046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40046" w:rsidRPr="00805CBE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440046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40046" w:rsidRPr="00805CBE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440046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40046" w:rsidRPr="00805CBE">
        <w:rPr>
          <w:b/>
          <w:bCs/>
          <w:color w:val="000000" w:themeColor="text1"/>
          <w:sz w:val="28"/>
          <w:szCs w:val="28"/>
        </w:rPr>
        <w:t>cây</w:t>
      </w:r>
      <w:proofErr w:type="spellEnd"/>
    </w:p>
    <w:p w14:paraId="037EF786" w14:textId="30A11D1A" w:rsidR="00440046" w:rsidRPr="00805CBE" w:rsidRDefault="00440046" w:rsidP="00440046">
      <w:pPr>
        <w:tabs>
          <w:tab w:val="left" w:pos="426"/>
        </w:tabs>
        <w:spacing w:before="29" w:after="29"/>
        <w:ind w:right="-46"/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62F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Mục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đích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biết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nhặt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lá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r w:rsidRPr="00805CBE">
        <w:rPr>
          <w:b/>
          <w:bCs/>
          <w:color w:val="000000" w:themeColor="text1"/>
          <w:sz w:val="28"/>
          <w:szCs w:val="28"/>
        </w:rPr>
        <w:t xml:space="preserve">    </w:t>
      </w:r>
    </w:p>
    <w:p w14:paraId="38EA83AE" w14:textId="2FE63853" w:rsidR="00440046" w:rsidRPr="00805CBE" w:rsidRDefault="00440046" w:rsidP="00440046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62F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>: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xới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cảnh</w:t>
      </w:r>
      <w:proofErr w:type="spellEnd"/>
    </w:p>
    <w:p w14:paraId="17CA864D" w14:textId="2E0BA5BD" w:rsidR="00440046" w:rsidRPr="00805CBE" w:rsidRDefault="00440046" w:rsidP="00440046">
      <w:pPr>
        <w:tabs>
          <w:tab w:val="left" w:pos="426"/>
        </w:tabs>
        <w:jc w:val="both"/>
        <w:rPr>
          <w:b/>
          <w:color w:val="000000" w:themeColor="text1"/>
          <w:sz w:val="28"/>
          <w:szCs w:val="28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62F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Tiến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Cho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tưới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nước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xới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đất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nhặt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lá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vàng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chơi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cùng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giúp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trẻ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hiểu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được</w:t>
      </w:r>
      <w:proofErr w:type="spellEnd"/>
      <w:r w:rsidRPr="00805CBE">
        <w:rPr>
          <w:color w:val="000000" w:themeColor="text1"/>
          <w:sz w:val="28"/>
          <w:szCs w:val="28"/>
        </w:rPr>
        <w:t xml:space="preserve"> ý </w:t>
      </w:r>
      <w:proofErr w:type="spellStart"/>
      <w:r w:rsidRPr="00805CBE">
        <w:rPr>
          <w:color w:val="000000" w:themeColor="text1"/>
          <w:sz w:val="28"/>
          <w:szCs w:val="28"/>
        </w:rPr>
        <w:t>nghĩa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với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cuộc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sống</w:t>
      </w:r>
      <w:proofErr w:type="spellEnd"/>
    </w:p>
    <w:p w14:paraId="091EA158" w14:textId="0004C55F" w:rsidR="004531CB" w:rsidRPr="00805CBE" w:rsidRDefault="001D62FB" w:rsidP="001D62FB">
      <w:pPr>
        <w:spacing w:before="29" w:after="29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phân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vai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324277" w:rsidRPr="00805CBE">
        <w:rPr>
          <w:b/>
          <w:bCs/>
          <w:color w:val="000000" w:themeColor="text1"/>
          <w:sz w:val="28"/>
          <w:szCs w:val="28"/>
        </w:rPr>
        <w:t>Cửa</w:t>
      </w:r>
      <w:proofErr w:type="spellEnd"/>
      <w:r w:rsidR="00324277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24277" w:rsidRPr="00805CBE">
        <w:rPr>
          <w:b/>
          <w:bCs/>
          <w:color w:val="000000" w:themeColor="text1"/>
          <w:sz w:val="28"/>
          <w:szCs w:val="28"/>
        </w:rPr>
        <w:t>hàng</w:t>
      </w:r>
      <w:proofErr w:type="spellEnd"/>
      <w:r w:rsidR="00324277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324277" w:rsidRPr="00805CBE">
        <w:rPr>
          <w:b/>
          <w:bCs/>
          <w:color w:val="000000" w:themeColor="text1"/>
          <w:sz w:val="28"/>
          <w:szCs w:val="28"/>
        </w:rPr>
        <w:t>nấu</w:t>
      </w:r>
      <w:proofErr w:type="spellEnd"/>
      <w:r w:rsidR="00324277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24277" w:rsidRPr="00805CBE">
        <w:rPr>
          <w:b/>
          <w:bCs/>
          <w:color w:val="000000" w:themeColor="text1"/>
          <w:sz w:val="28"/>
          <w:szCs w:val="28"/>
        </w:rPr>
        <w:t>ăn</w:t>
      </w:r>
      <w:proofErr w:type="spellEnd"/>
      <w:r w:rsidR="00324277" w:rsidRPr="00805CB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324277" w:rsidRPr="00805CBE">
        <w:rPr>
          <w:b/>
          <w:bCs/>
          <w:color w:val="000000" w:themeColor="text1"/>
          <w:sz w:val="28"/>
          <w:szCs w:val="28"/>
        </w:rPr>
        <w:t>bác</w:t>
      </w:r>
      <w:proofErr w:type="spellEnd"/>
      <w:r w:rsidR="00324277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24277" w:rsidRPr="00805CBE">
        <w:rPr>
          <w:b/>
          <w:bCs/>
          <w:color w:val="000000" w:themeColor="text1"/>
          <w:sz w:val="28"/>
          <w:szCs w:val="28"/>
        </w:rPr>
        <w:t>sĩ</w:t>
      </w:r>
      <w:proofErr w:type="spellEnd"/>
      <w:r w:rsidR="00324277" w:rsidRPr="00805CBE">
        <w:rPr>
          <w:b/>
          <w:bCs/>
          <w:color w:val="000000" w:themeColor="text1"/>
          <w:sz w:val="28"/>
          <w:szCs w:val="28"/>
          <w:lang w:val="vi-VN"/>
        </w:rPr>
        <w:t>, cô chú bộ đội</w:t>
      </w:r>
    </w:p>
    <w:p w14:paraId="50CEAC37" w14:textId="02F7068F" w:rsidR="004912D5" w:rsidRPr="00805CBE" w:rsidRDefault="001D62FB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4912D5" w:rsidRPr="00805CBE">
        <w:rPr>
          <w:b/>
          <w:bCs/>
          <w:color w:val="000000" w:themeColor="text1"/>
          <w:sz w:val="28"/>
          <w:szCs w:val="28"/>
        </w:rPr>
        <w:tab/>
        <w:t xml:space="preserve">+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Đồ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chơi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cho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trẻ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bán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hàng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đồ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chơi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nấu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ăn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đồ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chơi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bán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hàng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như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; bánh </w:t>
      </w:r>
      <w:proofErr w:type="spellStart"/>
      <w:r w:rsidR="004912D5" w:rsidRPr="00805CBE">
        <w:rPr>
          <w:color w:val="000000" w:themeColor="text1"/>
          <w:sz w:val="28"/>
          <w:szCs w:val="28"/>
        </w:rPr>
        <w:t>kẹo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lồng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đèn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4912D5" w:rsidRPr="00805CBE">
        <w:rPr>
          <w:color w:val="000000" w:themeColor="text1"/>
          <w:sz w:val="28"/>
          <w:szCs w:val="28"/>
        </w:rPr>
        <w:t>rau</w:t>
      </w:r>
      <w:proofErr w:type="spellEnd"/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color w:val="000000" w:themeColor="text1"/>
          <w:sz w:val="28"/>
          <w:szCs w:val="28"/>
        </w:rPr>
        <w:t>quả</w:t>
      </w:r>
      <w:proofErr w:type="spellEnd"/>
      <w:r w:rsidR="004912D5" w:rsidRPr="00805CBE">
        <w:rPr>
          <w:color w:val="000000" w:themeColor="text1"/>
          <w:sz w:val="28"/>
          <w:szCs w:val="28"/>
        </w:rPr>
        <w:t>....</w:t>
      </w:r>
    </w:p>
    <w:p w14:paraId="3F9ACB65" w14:textId="45859112" w:rsidR="004912D5" w:rsidRPr="00805CBE" w:rsidRDefault="001D62FB" w:rsidP="001D62FB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dựng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Xây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r w:rsidR="004912D5" w:rsidRPr="00805CBE">
        <w:rPr>
          <w:b/>
          <w:bCs/>
          <w:color w:val="000000" w:themeColor="text1"/>
          <w:sz w:val="28"/>
          <w:szCs w:val="28"/>
          <w:lang w:val="vi-VN"/>
        </w:rPr>
        <w:t xml:space="preserve">doanh trại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đội</w:t>
      </w:r>
      <w:proofErr w:type="spellEnd"/>
    </w:p>
    <w:p w14:paraId="3079A820" w14:textId="3CEF9B59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62F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loại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Khối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lắp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ráp</w:t>
      </w:r>
      <w:proofErr w:type="spellEnd"/>
      <w:r w:rsidRPr="00805CBE">
        <w:rPr>
          <w:color w:val="000000" w:themeColor="text1"/>
          <w:sz w:val="28"/>
          <w:szCs w:val="28"/>
        </w:rPr>
        <w:t xml:space="preserve">. </w:t>
      </w:r>
      <w:proofErr w:type="spellStart"/>
      <w:r w:rsidRPr="00805CBE">
        <w:rPr>
          <w:color w:val="000000" w:themeColor="text1"/>
          <w:sz w:val="28"/>
          <w:szCs w:val="28"/>
        </w:rPr>
        <w:t>Sỏi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đá</w:t>
      </w:r>
      <w:proofErr w:type="spellEnd"/>
      <w:r w:rsidRPr="00805CBE">
        <w:rPr>
          <w:color w:val="000000" w:themeColor="text1"/>
          <w:sz w:val="28"/>
          <w:szCs w:val="28"/>
        </w:rPr>
        <w:t xml:space="preserve">, que, </w:t>
      </w:r>
      <w:proofErr w:type="spellStart"/>
      <w:r w:rsidRPr="00805CBE">
        <w:rPr>
          <w:color w:val="000000" w:themeColor="text1"/>
          <w:sz w:val="28"/>
          <w:szCs w:val="28"/>
        </w:rPr>
        <w:t>hột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hạt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thảm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cỏ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hoa</w:t>
      </w:r>
      <w:proofErr w:type="spellEnd"/>
      <w:r w:rsidRPr="00805CBE">
        <w:rPr>
          <w:color w:val="000000" w:themeColor="text1"/>
          <w:sz w:val="28"/>
          <w:szCs w:val="28"/>
        </w:rPr>
        <w:t>...</w:t>
      </w:r>
    </w:p>
    <w:p w14:paraId="7DF300BD" w14:textId="6A069E1C" w:rsidR="004912D5" w:rsidRPr="00805CBE" w:rsidRDefault="001D62FB" w:rsidP="001D62FB">
      <w:pPr>
        <w:tabs>
          <w:tab w:val="left" w:pos="284"/>
        </w:tabs>
        <w:jc w:val="both"/>
        <w:rPr>
          <w:b/>
          <w:bCs/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>: Xem</w:t>
      </w:r>
      <w:r w:rsidR="004912D5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tranh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ảnh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về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các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265FAF65" w14:textId="7D770F63" w:rsidR="00440046" w:rsidRPr="00805CBE" w:rsidRDefault="004912D5" w:rsidP="00440046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62F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805CBE">
        <w:rPr>
          <w:color w:val="000000" w:themeColor="text1"/>
          <w:sz w:val="28"/>
          <w:szCs w:val="28"/>
        </w:rPr>
        <w:t>Một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số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tranh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ảnh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các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cô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chú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bộ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đội</w:t>
      </w:r>
      <w:proofErr w:type="spellEnd"/>
      <w:r w:rsidRPr="00805CBE">
        <w:rPr>
          <w:color w:val="000000" w:themeColor="text1"/>
          <w:sz w:val="28"/>
          <w:szCs w:val="28"/>
        </w:rPr>
        <w:t>.</w:t>
      </w:r>
    </w:p>
    <w:p w14:paraId="7FF27458" w14:textId="2E93BDFF" w:rsidR="004912D5" w:rsidRPr="00805CBE" w:rsidRDefault="001D62FB" w:rsidP="001D62FB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ab/>
        <w:t xml:space="preserve">-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Góc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nghệ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4912D5" w:rsidRPr="00805CBE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Tô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màu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cô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chú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bộ</w:t>
      </w:r>
      <w:proofErr w:type="spellEnd"/>
      <w:r w:rsidR="004912D5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912D5" w:rsidRPr="00805CBE">
        <w:rPr>
          <w:b/>
          <w:color w:val="000000" w:themeColor="text1"/>
          <w:sz w:val="28"/>
          <w:szCs w:val="28"/>
        </w:rPr>
        <w:t>đội</w:t>
      </w:r>
      <w:proofErr w:type="spellEnd"/>
    </w:p>
    <w:p w14:paraId="59AC173A" w14:textId="64D947B0" w:rsidR="004912D5" w:rsidRPr="00805CBE" w:rsidRDefault="004912D5" w:rsidP="009123BF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805CBE">
        <w:rPr>
          <w:b/>
          <w:bCs/>
          <w:color w:val="000000" w:themeColor="text1"/>
          <w:sz w:val="28"/>
          <w:szCs w:val="28"/>
        </w:rPr>
        <w:tab/>
      </w:r>
      <w:r w:rsidR="001D62FB" w:rsidRPr="00805CBE">
        <w:rPr>
          <w:b/>
          <w:bCs/>
          <w:color w:val="000000" w:themeColor="text1"/>
          <w:sz w:val="28"/>
          <w:szCs w:val="28"/>
        </w:rPr>
        <w:tab/>
      </w:r>
      <w:r w:rsidRPr="00805CBE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Chuẩn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805CBE">
        <w:rPr>
          <w:b/>
          <w:bCs/>
          <w:color w:val="000000" w:themeColor="text1"/>
          <w:sz w:val="28"/>
          <w:szCs w:val="28"/>
        </w:rPr>
        <w:t xml:space="preserve">: </w:t>
      </w:r>
      <w:r w:rsidRPr="00805CBE">
        <w:rPr>
          <w:color w:val="000000" w:themeColor="text1"/>
          <w:sz w:val="28"/>
          <w:szCs w:val="28"/>
        </w:rPr>
        <w:t xml:space="preserve">Tranh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dụng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cụ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của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nghề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xây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dựng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bút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vẽ</w:t>
      </w:r>
      <w:proofErr w:type="spellEnd"/>
      <w:r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Pr="00805CBE">
        <w:rPr>
          <w:color w:val="000000" w:themeColor="text1"/>
          <w:sz w:val="28"/>
          <w:szCs w:val="28"/>
        </w:rPr>
        <w:t>sáp</w:t>
      </w:r>
      <w:proofErr w:type="spellEnd"/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</w:rPr>
        <w:t>màu</w:t>
      </w:r>
      <w:proofErr w:type="spellEnd"/>
      <w:r w:rsidRPr="00805CBE">
        <w:rPr>
          <w:color w:val="000000" w:themeColor="text1"/>
          <w:sz w:val="28"/>
          <w:szCs w:val="28"/>
        </w:rPr>
        <w:t>.</w:t>
      </w:r>
      <w:r w:rsidRPr="00805CBE">
        <w:rPr>
          <w:color w:val="000000" w:themeColor="text1"/>
          <w:sz w:val="28"/>
          <w:szCs w:val="28"/>
          <w:lang w:val="pt-BR"/>
        </w:rPr>
        <w:t xml:space="preserve"> </w:t>
      </w:r>
    </w:p>
    <w:p w14:paraId="5BEE2EE8" w14:textId="1CC1B538" w:rsidR="00E2347D" w:rsidRPr="00805CBE" w:rsidRDefault="005E64FE" w:rsidP="00E2347D">
      <w:pPr>
        <w:jc w:val="both"/>
        <w:rPr>
          <w:b/>
          <w:color w:val="000000" w:themeColor="text1"/>
          <w:sz w:val="28"/>
          <w:szCs w:val="28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E2347D" w:rsidRPr="00805CBE">
        <w:rPr>
          <w:b/>
          <w:color w:val="000000" w:themeColor="text1"/>
          <w:sz w:val="28"/>
          <w:szCs w:val="28"/>
        </w:rPr>
        <w:t xml:space="preserve">B.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Hoạt</w:t>
      </w:r>
      <w:proofErr w:type="spellEnd"/>
      <w:r w:rsidR="00E2347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động</w:t>
      </w:r>
      <w:proofErr w:type="spellEnd"/>
      <w:r w:rsidR="00E2347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ngoài</w:t>
      </w:r>
      <w:proofErr w:type="spellEnd"/>
      <w:r w:rsidR="00E2347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trời</w:t>
      </w:r>
      <w:proofErr w:type="spellEnd"/>
    </w:p>
    <w:p w14:paraId="79A7DA3D" w14:textId="4E51DF7D" w:rsidR="00116B76" w:rsidRPr="00805CBE" w:rsidRDefault="005E64FE" w:rsidP="00E2347D">
      <w:pPr>
        <w:ind w:firstLine="426"/>
        <w:jc w:val="both"/>
        <w:rPr>
          <w:b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2164E0" w:rsidRPr="00805CBE">
        <w:rPr>
          <w:color w:val="000000" w:themeColor="text1"/>
          <w:sz w:val="28"/>
          <w:szCs w:val="28"/>
        </w:rPr>
        <w:t xml:space="preserve">- Quan </w:t>
      </w:r>
      <w:proofErr w:type="spellStart"/>
      <w:r w:rsidR="002164E0" w:rsidRPr="00805CBE">
        <w:rPr>
          <w:color w:val="000000" w:themeColor="text1"/>
          <w:sz w:val="28"/>
          <w:szCs w:val="28"/>
        </w:rPr>
        <w:t>sát</w:t>
      </w:r>
      <w:proofErr w:type="spellEnd"/>
      <w:r w:rsidR="002164E0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164E0" w:rsidRPr="00805CBE">
        <w:rPr>
          <w:color w:val="000000" w:themeColor="text1"/>
          <w:sz w:val="28"/>
          <w:szCs w:val="28"/>
        </w:rPr>
        <w:t>thời</w:t>
      </w:r>
      <w:proofErr w:type="spellEnd"/>
      <w:r w:rsidR="002164E0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164E0" w:rsidRPr="00805CBE">
        <w:rPr>
          <w:color w:val="000000" w:themeColor="text1"/>
          <w:sz w:val="28"/>
          <w:szCs w:val="28"/>
        </w:rPr>
        <w:t>tiết</w:t>
      </w:r>
      <w:proofErr w:type="spellEnd"/>
    </w:p>
    <w:p w14:paraId="17ABF030" w14:textId="008DB010" w:rsidR="00E2347D" w:rsidRPr="00805CBE" w:rsidRDefault="005E64FE" w:rsidP="00E2347D">
      <w:pPr>
        <w:ind w:firstLine="426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E2347D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Trò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chuyện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về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trang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phục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của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các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cô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E2347D" w:rsidRPr="00805CBE">
        <w:rPr>
          <w:color w:val="000000" w:themeColor="text1"/>
          <w:sz w:val="28"/>
          <w:szCs w:val="28"/>
        </w:rPr>
        <w:t>chú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bộ</w:t>
      </w:r>
      <w:proofErr w:type="spellEnd"/>
      <w:r w:rsidR="00E2347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color w:val="000000" w:themeColor="text1"/>
          <w:sz w:val="28"/>
          <w:szCs w:val="28"/>
        </w:rPr>
        <w:t>đội</w:t>
      </w:r>
      <w:proofErr w:type="spellEnd"/>
    </w:p>
    <w:p w14:paraId="376C4277" w14:textId="567CA18F" w:rsidR="00761442" w:rsidRPr="00805CBE" w:rsidRDefault="005E64FE" w:rsidP="00E2347D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116B76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Trò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chơi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dân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gian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: </w:t>
      </w:r>
      <w:r w:rsidR="00C6622D" w:rsidRPr="00805CBE">
        <w:rPr>
          <w:color w:val="000000" w:themeColor="text1"/>
          <w:sz w:val="28"/>
          <w:szCs w:val="28"/>
        </w:rPr>
        <w:t xml:space="preserve">Tung </w:t>
      </w:r>
      <w:proofErr w:type="spellStart"/>
      <w:r w:rsidR="00C6622D" w:rsidRPr="00805CBE">
        <w:rPr>
          <w:color w:val="000000" w:themeColor="text1"/>
          <w:sz w:val="28"/>
          <w:szCs w:val="28"/>
        </w:rPr>
        <w:t>cao</w:t>
      </w:r>
      <w:proofErr w:type="spellEnd"/>
      <w:r w:rsidR="00C6622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C6622D" w:rsidRPr="00805CBE">
        <w:rPr>
          <w:color w:val="000000" w:themeColor="text1"/>
          <w:sz w:val="28"/>
          <w:szCs w:val="28"/>
        </w:rPr>
        <w:t>hơn</w:t>
      </w:r>
      <w:proofErr w:type="spellEnd"/>
      <w:r w:rsidR="00C6622D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C6622D" w:rsidRPr="00805CBE">
        <w:rPr>
          <w:color w:val="000000" w:themeColor="text1"/>
          <w:sz w:val="28"/>
          <w:szCs w:val="28"/>
        </w:rPr>
        <w:t>nữa</w:t>
      </w:r>
      <w:proofErr w:type="spellEnd"/>
    </w:p>
    <w:p w14:paraId="4F3EA3D3" w14:textId="07932364" w:rsidR="00761442" w:rsidRPr="00805CBE" w:rsidRDefault="005E64FE" w:rsidP="00E2347D">
      <w:pPr>
        <w:ind w:firstLine="426"/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ab/>
      </w:r>
      <w:r w:rsidR="00116B76" w:rsidRPr="00805CBE">
        <w:rPr>
          <w:color w:val="000000" w:themeColor="text1"/>
          <w:sz w:val="28"/>
          <w:szCs w:val="28"/>
        </w:rPr>
        <w:t>-</w:t>
      </w: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Chơi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761442" w:rsidRPr="00805CBE">
        <w:rPr>
          <w:color w:val="000000" w:themeColor="text1"/>
          <w:sz w:val="28"/>
          <w:szCs w:val="28"/>
        </w:rPr>
        <w:t>tự</w:t>
      </w:r>
      <w:proofErr w:type="spellEnd"/>
      <w:r w:rsidR="00761442" w:rsidRPr="00805CBE">
        <w:rPr>
          <w:color w:val="000000" w:themeColor="text1"/>
          <w:sz w:val="28"/>
          <w:szCs w:val="28"/>
        </w:rPr>
        <w:t xml:space="preserve"> do</w:t>
      </w:r>
    </w:p>
    <w:p w14:paraId="2806A1A9" w14:textId="1120DFD4" w:rsidR="00892E82" w:rsidRPr="00805CBE" w:rsidRDefault="00C6622D" w:rsidP="009123BF">
      <w:pPr>
        <w:jc w:val="both"/>
        <w:rPr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</w:rPr>
        <w:tab/>
      </w:r>
      <w:r w:rsidR="00E2347D" w:rsidRPr="00805CBE">
        <w:rPr>
          <w:b/>
          <w:color w:val="000000" w:themeColor="text1"/>
          <w:sz w:val="28"/>
          <w:szCs w:val="28"/>
        </w:rPr>
        <w:t xml:space="preserve">C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Hoạt</w:t>
      </w:r>
      <w:proofErr w:type="spellEnd"/>
      <w:r w:rsidR="00E2347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động</w:t>
      </w:r>
      <w:proofErr w:type="spellEnd"/>
      <w:r w:rsidR="00E2347D" w:rsidRPr="00805CB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2347D" w:rsidRPr="00805CBE">
        <w:rPr>
          <w:b/>
          <w:color w:val="000000" w:themeColor="text1"/>
          <w:sz w:val="28"/>
          <w:szCs w:val="28"/>
        </w:rPr>
        <w:t>học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: </w:t>
      </w:r>
    </w:p>
    <w:p w14:paraId="2174AAC3" w14:textId="1285163D" w:rsidR="00892E82" w:rsidRPr="00805CBE" w:rsidRDefault="00892E82" w:rsidP="009123BF">
      <w:pPr>
        <w:ind w:left="2160" w:firstLine="720"/>
        <w:jc w:val="both"/>
        <w:rPr>
          <w:b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vi-VN"/>
        </w:rPr>
        <w:t xml:space="preserve"> </w:t>
      </w:r>
      <w:r w:rsidRPr="00805CBE">
        <w:rPr>
          <w:b/>
          <w:color w:val="000000" w:themeColor="text1"/>
          <w:sz w:val="28"/>
          <w:szCs w:val="28"/>
          <w:lang w:val="vi-VN"/>
        </w:rPr>
        <w:t xml:space="preserve">Hoạt đông: </w:t>
      </w:r>
      <w:r w:rsidR="00C6622D" w:rsidRPr="00805CBE">
        <w:rPr>
          <w:b/>
          <w:color w:val="000000" w:themeColor="text1"/>
          <w:sz w:val="28"/>
          <w:szCs w:val="28"/>
        </w:rPr>
        <w:t>LQCC</w:t>
      </w:r>
    </w:p>
    <w:p w14:paraId="13C7B091" w14:textId="07DF39D1" w:rsidR="00761442" w:rsidRPr="00805CBE" w:rsidRDefault="00761442" w:rsidP="009123BF">
      <w:pPr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805CBE">
        <w:rPr>
          <w:b/>
          <w:color w:val="000000" w:themeColor="text1"/>
          <w:sz w:val="28"/>
          <w:szCs w:val="28"/>
          <w:lang w:val="it-IT"/>
        </w:rPr>
        <w:t xml:space="preserve">           </w:t>
      </w:r>
      <w:r w:rsidR="00861812" w:rsidRPr="00805CBE">
        <w:rPr>
          <w:b/>
          <w:color w:val="000000" w:themeColor="text1"/>
          <w:sz w:val="28"/>
          <w:szCs w:val="28"/>
          <w:lang w:val="it-IT"/>
        </w:rPr>
        <w:t xml:space="preserve">                              </w:t>
      </w:r>
      <w:r w:rsidRPr="00805CBE">
        <w:rPr>
          <w:b/>
          <w:color w:val="000000" w:themeColor="text1"/>
          <w:sz w:val="28"/>
          <w:szCs w:val="28"/>
          <w:lang w:val="it-IT"/>
        </w:rPr>
        <w:t xml:space="preserve">  Đề tài:</w:t>
      </w:r>
      <w:r w:rsidRPr="00805CBE">
        <w:rPr>
          <w:b/>
          <w:bCs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="00C6622D" w:rsidRPr="00805CBE">
        <w:rPr>
          <w:b/>
          <w:color w:val="000000" w:themeColor="text1"/>
          <w:sz w:val="28"/>
          <w:szCs w:val="28"/>
        </w:rPr>
        <w:t>Làm</w:t>
      </w:r>
      <w:proofErr w:type="spellEnd"/>
      <w:r w:rsidR="00C6622D" w:rsidRPr="00805CBE">
        <w:rPr>
          <w:b/>
          <w:color w:val="000000" w:themeColor="text1"/>
          <w:sz w:val="28"/>
          <w:szCs w:val="28"/>
          <w:lang w:val="vi-VN"/>
        </w:rPr>
        <w:t xml:space="preserve"> quen nhóm chữ l, m, n</w:t>
      </w:r>
    </w:p>
    <w:p w14:paraId="6ECD6737" w14:textId="7629B234" w:rsidR="00761442" w:rsidRPr="00805CBE" w:rsidRDefault="002B70B5" w:rsidP="00BA60C0">
      <w:pPr>
        <w:ind w:firstLine="142"/>
        <w:jc w:val="both"/>
        <w:rPr>
          <w:b/>
          <w:bCs/>
          <w:color w:val="000000" w:themeColor="text1"/>
          <w:sz w:val="28"/>
          <w:szCs w:val="28"/>
          <w:lang w:val="it-IT"/>
        </w:rPr>
      </w:pPr>
      <w:r w:rsidRPr="00805CBE">
        <w:rPr>
          <w:b/>
          <w:bCs/>
          <w:color w:val="000000" w:themeColor="text1"/>
          <w:sz w:val="28"/>
          <w:szCs w:val="28"/>
          <w:lang w:val="it-IT"/>
        </w:rPr>
        <w:tab/>
      </w:r>
      <w:r w:rsidR="00761442" w:rsidRPr="00805CBE">
        <w:rPr>
          <w:b/>
          <w:bCs/>
          <w:color w:val="000000" w:themeColor="text1"/>
          <w:sz w:val="28"/>
          <w:szCs w:val="28"/>
          <w:lang w:val="it-IT"/>
        </w:rPr>
        <w:t xml:space="preserve">1. Mục đích yêu cầu: </w:t>
      </w:r>
    </w:p>
    <w:p w14:paraId="644B71FC" w14:textId="38A66236" w:rsidR="00E74B7A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b/>
          <w:bCs/>
          <w:color w:val="000000" w:themeColor="text1"/>
          <w:sz w:val="28"/>
          <w:szCs w:val="28"/>
        </w:rPr>
      </w:pPr>
      <w:r w:rsidRPr="00805CBE">
        <w:rPr>
          <w:rStyle w:val="Emphasis"/>
          <w:color w:val="000000" w:themeColor="text1"/>
          <w:sz w:val="28"/>
          <w:szCs w:val="28"/>
        </w:rPr>
        <w:tab/>
      </w:r>
      <w:r w:rsidR="00BA60C0"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="00BA60C0" w:rsidRPr="00805CBE">
        <w:rPr>
          <w:rStyle w:val="Emphasis"/>
          <w:b/>
          <w:bCs/>
          <w:color w:val="000000" w:themeColor="text1"/>
          <w:sz w:val="28"/>
          <w:szCs w:val="28"/>
        </w:rPr>
        <w:t>Kiến</w:t>
      </w:r>
      <w:proofErr w:type="spellEnd"/>
      <w:r w:rsidR="00BA60C0" w:rsidRPr="00805CBE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Emphasis"/>
          <w:b/>
          <w:bCs/>
          <w:color w:val="000000" w:themeColor="text1"/>
          <w:sz w:val="28"/>
          <w:szCs w:val="28"/>
        </w:rPr>
        <w:t>thức</w:t>
      </w:r>
      <w:proofErr w:type="spellEnd"/>
      <w:r w:rsidR="00BA60C0" w:rsidRPr="00805CBE">
        <w:rPr>
          <w:rStyle w:val="Emphasis"/>
          <w:b/>
          <w:bCs/>
          <w:color w:val="000000" w:themeColor="text1"/>
          <w:sz w:val="28"/>
          <w:szCs w:val="28"/>
        </w:rPr>
        <w:t>:</w:t>
      </w:r>
      <w:r w:rsidR="00BA60C0" w:rsidRPr="00805CBE">
        <w:rPr>
          <w:b/>
          <w:bCs/>
          <w:color w:val="000000" w:themeColor="text1"/>
          <w:sz w:val="28"/>
          <w:szCs w:val="28"/>
        </w:rPr>
        <w:t xml:space="preserve"> </w:t>
      </w:r>
    </w:p>
    <w:p w14:paraId="32193FE3" w14:textId="62128C0E" w:rsidR="00E74B7A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m, n, l</w:t>
      </w:r>
    </w:p>
    <w:p w14:paraId="413B1674" w14:textId="7C93D823" w:rsidR="00E74B7A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  <w:shd w:val="clear" w:color="auto" w:fill="FFFFFF"/>
          <w:lang w:val="vi-VN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m, n, l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cụm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B8492CC" w14:textId="4ED7BBDD" w:rsidR="00E74B7A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so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sánh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m, n, l.</w:t>
      </w:r>
    </w:p>
    <w:p w14:paraId="18E753E9" w14:textId="454EDE95" w:rsidR="00CC4700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</w:p>
    <w:p w14:paraId="1BD7054C" w14:textId="7DBDD709" w:rsidR="00CC4700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b/>
          <w:bCs/>
          <w:i/>
          <w:i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CC4700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b</w:t>
      </w:r>
      <w:r w:rsidR="00E74B7A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E74B7A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Kĩ</w:t>
      </w:r>
      <w:proofErr w:type="spellEnd"/>
      <w:r w:rsidR="00E74B7A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E74B7A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</w:p>
    <w:p w14:paraId="7F0925E1" w14:textId="76EF7D76" w:rsidR="00CC4700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kĩ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xác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rõ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</w:p>
    <w:p w14:paraId="77380A97" w14:textId="5CAD082F" w:rsidR="00CC4700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Kĩ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ghi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nhớ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, so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sánh</w:t>
      </w:r>
      <w:proofErr w:type="spellEnd"/>
    </w:p>
    <w:p w14:paraId="0F8C54D9" w14:textId="751FD7B3" w:rsidR="00E67969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b/>
          <w:bCs/>
          <w:i/>
          <w:i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E67969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</w:t>
      </w:r>
      <w:r w:rsidR="00CC4700" w:rsidRPr="00805CBE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. Giáo dục:</w:t>
      </w:r>
    </w:p>
    <w:p w14:paraId="6D90CA2E" w14:textId="61A2EC0E" w:rsidR="00E67969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shd w:val="clear" w:color="auto" w:fill="FFFFFF"/>
        </w:rPr>
        <w:tab/>
      </w:r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hứng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thú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</w:p>
    <w:p w14:paraId="385498AE" w14:textId="4246C302" w:rsidR="00E67969" w:rsidRPr="00805CBE" w:rsidRDefault="002B70B5" w:rsidP="00E74B7A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vi-VN"/>
        </w:rPr>
        <w:tab/>
      </w:r>
      <w:r w:rsidR="00E67969" w:rsidRPr="00805CBE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chăm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sóc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ăn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</w:p>
    <w:p w14:paraId="766AB188" w14:textId="2FB3E91D" w:rsidR="002B70B5" w:rsidRPr="00805CBE" w:rsidRDefault="002B70B5" w:rsidP="002B70B5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vi-VN"/>
        </w:rPr>
        <w:tab/>
      </w:r>
      <w:r w:rsidR="00E67969" w:rsidRPr="00805CBE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húng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thú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74B7A" w:rsidRPr="00805CBE">
        <w:rPr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="00E74B7A" w:rsidRPr="00805CBE">
        <w:rPr>
          <w:color w:val="000000" w:themeColor="text1"/>
          <w:sz w:val="28"/>
          <w:szCs w:val="28"/>
        </w:rPr>
        <w:t xml:space="preserve"> </w:t>
      </w:r>
    </w:p>
    <w:p w14:paraId="41CC3F48" w14:textId="2402B8A8" w:rsidR="00BA60C0" w:rsidRPr="00805CBE" w:rsidRDefault="002B70B5" w:rsidP="002B70B5">
      <w:pPr>
        <w:pStyle w:val="NormalWeb"/>
        <w:shd w:val="clear" w:color="auto" w:fill="FFFFFF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805CBE">
        <w:rPr>
          <w:rStyle w:val="Strong"/>
          <w:color w:val="000000" w:themeColor="text1"/>
          <w:sz w:val="28"/>
          <w:szCs w:val="28"/>
        </w:rPr>
        <w:tab/>
      </w:r>
      <w:r w:rsidR="00432A9D" w:rsidRPr="00805CBE">
        <w:rPr>
          <w:rStyle w:val="Strong"/>
          <w:color w:val="000000" w:themeColor="text1"/>
          <w:sz w:val="28"/>
          <w:szCs w:val="28"/>
        </w:rPr>
        <w:t>2</w:t>
      </w:r>
      <w:r w:rsidR="00BA60C0" w:rsidRPr="00805CBE">
        <w:rPr>
          <w:rStyle w:val="Strong"/>
          <w:color w:val="000000" w:themeColor="text1"/>
          <w:sz w:val="28"/>
          <w:szCs w:val="28"/>
        </w:rPr>
        <w:t xml:space="preserve">.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Chuẩn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bị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>:</w:t>
      </w:r>
    </w:p>
    <w:p w14:paraId="2ACE878A" w14:textId="1772C493" w:rsidR="002B70B5" w:rsidRPr="00805CBE" w:rsidRDefault="002B70B5" w:rsidP="002B70B5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05CBE">
        <w:rPr>
          <w:rStyle w:val="Strong"/>
          <w:color w:val="000000" w:themeColor="text1"/>
          <w:sz w:val="28"/>
          <w:szCs w:val="28"/>
        </w:rPr>
        <w:tab/>
      </w:r>
      <w:r w:rsidR="00432A9D" w:rsidRPr="00805CBE">
        <w:rPr>
          <w:rStyle w:val="Strong"/>
          <w:color w:val="000000" w:themeColor="text1"/>
          <w:sz w:val="28"/>
          <w:szCs w:val="28"/>
        </w:rPr>
        <w:tab/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chiếu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powerpoint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quen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805CBE">
        <w:rPr>
          <w:color w:val="000000" w:themeColor="text1"/>
          <w:sz w:val="28"/>
          <w:szCs w:val="28"/>
          <w:shd w:val="clear" w:color="auto" w:fill="FFFFFF"/>
        </w:rPr>
        <w:t xml:space="preserve"> l, m, n.</w:t>
      </w:r>
    </w:p>
    <w:p w14:paraId="3463F1F0" w14:textId="7E65FD56" w:rsidR="002752FE" w:rsidRPr="00805CBE" w:rsidRDefault="002752FE" w:rsidP="002B70B5">
      <w:pPr>
        <w:pStyle w:val="NormalWeb"/>
        <w:shd w:val="clear" w:color="auto" w:fill="FFFFFF"/>
        <w:tabs>
          <w:tab w:val="left" w:pos="284"/>
        </w:tabs>
        <w:spacing w:before="0" w:beforeAutospacing="0" w:after="150" w:afterAutospacing="0"/>
        <w:rPr>
          <w:b/>
          <w:iCs/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  <w:lang w:val="vi-VN"/>
        </w:rPr>
        <w:t xml:space="preserve">  </w:t>
      </w:r>
      <w:r w:rsidR="002B70B5" w:rsidRPr="00805CBE">
        <w:rPr>
          <w:color w:val="000000" w:themeColor="text1"/>
          <w:sz w:val="28"/>
          <w:szCs w:val="28"/>
          <w:lang w:val="vi-VN"/>
        </w:rPr>
        <w:tab/>
      </w:r>
      <w:r w:rsidR="002B70B5" w:rsidRPr="00805CBE">
        <w:rPr>
          <w:color w:val="000000" w:themeColor="text1"/>
          <w:sz w:val="28"/>
          <w:szCs w:val="28"/>
          <w:lang w:val="vi-VN"/>
        </w:rPr>
        <w:tab/>
      </w:r>
      <w:r w:rsidRPr="00805CBE">
        <w:rPr>
          <w:b/>
          <w:iCs/>
          <w:color w:val="000000" w:themeColor="text1"/>
          <w:sz w:val="28"/>
          <w:szCs w:val="28"/>
        </w:rPr>
        <w:t xml:space="preserve">3. Tiến </w:t>
      </w:r>
      <w:proofErr w:type="spellStart"/>
      <w:r w:rsidRPr="00805CBE">
        <w:rPr>
          <w:b/>
          <w:iCs/>
          <w:color w:val="000000" w:themeColor="text1"/>
          <w:sz w:val="28"/>
          <w:szCs w:val="28"/>
        </w:rPr>
        <w:t>hành</w:t>
      </w:r>
      <w:proofErr w:type="spellEnd"/>
      <w:r w:rsidRPr="00805CBE">
        <w:rPr>
          <w:b/>
          <w:iCs/>
          <w:color w:val="000000" w:themeColor="text1"/>
          <w:sz w:val="28"/>
          <w:szCs w:val="28"/>
        </w:rPr>
        <w:t>:</w:t>
      </w:r>
    </w:p>
    <w:p w14:paraId="3792BFCB" w14:textId="7A1FC717" w:rsidR="00BA60C0" w:rsidRPr="00805CBE" w:rsidRDefault="00432A9D" w:rsidP="00BA60C0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05CBE">
        <w:rPr>
          <w:rStyle w:val="Strong"/>
          <w:color w:val="000000" w:themeColor="text1"/>
          <w:sz w:val="28"/>
          <w:szCs w:val="28"/>
        </w:rPr>
        <w:tab/>
      </w:r>
      <w:r w:rsidR="00BA60C0" w:rsidRPr="00805CBE">
        <w:rPr>
          <w:rStyle w:val="Strong"/>
          <w:color w:val="000000" w:themeColor="text1"/>
          <w:sz w:val="28"/>
          <w:szCs w:val="28"/>
        </w:rPr>
        <w:t xml:space="preserve">1.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Gây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hứng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thú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,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ổn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định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tổ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BA60C0" w:rsidRPr="00805CBE">
        <w:rPr>
          <w:rStyle w:val="Strong"/>
          <w:color w:val="000000" w:themeColor="text1"/>
          <w:sz w:val="28"/>
          <w:szCs w:val="28"/>
        </w:rPr>
        <w:t>chức</w:t>
      </w:r>
      <w:proofErr w:type="spellEnd"/>
      <w:r w:rsidR="00BA60C0" w:rsidRPr="00805CBE">
        <w:rPr>
          <w:rStyle w:val="Strong"/>
          <w:color w:val="000000" w:themeColor="text1"/>
          <w:sz w:val="28"/>
          <w:szCs w:val="28"/>
        </w:rPr>
        <w:t>.</w:t>
      </w:r>
    </w:p>
    <w:p w14:paraId="6447185B" w14:textId="77777777" w:rsidR="00C84C82" w:rsidRPr="00C84C82" w:rsidRDefault="00432A9D" w:rsidP="00A3583B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805CBE">
        <w:rPr>
          <w:color w:val="000000" w:themeColor="text1"/>
          <w:sz w:val="28"/>
          <w:szCs w:val="28"/>
        </w:rPr>
        <w:tab/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1: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Ổn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</w:rPr>
        <w:br/>
      </w:r>
      <w:r w:rsidR="00990861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siêu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90861">
        <w:rPr>
          <w:color w:val="000000" w:themeColor="text1"/>
          <w:sz w:val="28"/>
          <w:szCs w:val="28"/>
          <w:shd w:val="clear" w:color="auto" w:fill="FFFFFF"/>
        </w:rPr>
        <w:t>đồ</w:t>
      </w:r>
      <w:proofErr w:type="spellEnd"/>
      <w:r w:rsidR="00990861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dùng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990861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2: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quen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“l,</w:t>
      </w:r>
      <w:r w:rsidR="00990861" w:rsidRPr="00C84C82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m,</w:t>
      </w:r>
      <w:r w:rsidR="00990861" w:rsidRPr="00C84C82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n”</w:t>
      </w:r>
      <w:r w:rsidR="00A3583B" w:rsidRPr="00C84C82">
        <w:rPr>
          <w:b/>
          <w:bCs/>
          <w:color w:val="000000" w:themeColor="text1"/>
          <w:sz w:val="28"/>
          <w:szCs w:val="28"/>
        </w:rPr>
        <w:br/>
      </w:r>
      <w:r w:rsidR="00990861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quen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“l”</w:t>
      </w:r>
      <w:r w:rsidR="00A3583B" w:rsidRPr="00805CBE">
        <w:rPr>
          <w:color w:val="000000" w:themeColor="text1"/>
          <w:sz w:val="28"/>
          <w:szCs w:val="28"/>
        </w:rPr>
        <w:br/>
      </w:r>
      <w:r w:rsidR="00990861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A41C8">
        <w:rPr>
          <w:color w:val="000000" w:themeColor="text1"/>
          <w:sz w:val="28"/>
          <w:szCs w:val="28"/>
          <w:shd w:val="clear" w:color="auto" w:fill="FFFFFF"/>
          <w:lang w:val="vi-VN"/>
        </w:rPr>
        <w:t>“ lái xe”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+</w:t>
      </w:r>
      <w:r w:rsidR="003A41C8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“l”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nét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“l”.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quen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“m”: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xem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A41C8">
        <w:rPr>
          <w:color w:val="000000" w:themeColor="text1"/>
          <w:sz w:val="28"/>
          <w:szCs w:val="28"/>
          <w:shd w:val="clear" w:color="auto" w:fill="FFFFFF"/>
          <w:lang w:val="vi-VN"/>
        </w:rPr>
        <w:t>“ Máy cày”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+</w:t>
      </w:r>
      <w:r w:rsidR="003A41C8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đọc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“m”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nét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“m”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quen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“n”: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“n”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nét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“n”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3A41C8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So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sánh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“l,</w:t>
      </w:r>
      <w:r w:rsidR="003A41C8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m,</w:t>
      </w:r>
      <w:r w:rsidR="003A41C8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n”.</w:t>
      </w:r>
      <w:r w:rsidR="00A3583B" w:rsidRPr="00805CBE">
        <w:rPr>
          <w:color w:val="000000" w:themeColor="text1"/>
          <w:sz w:val="28"/>
          <w:szCs w:val="28"/>
        </w:rPr>
        <w:br/>
      </w:r>
      <w:r w:rsidR="00C84C82"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Cho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l.m.n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”.</w:t>
      </w:r>
      <w:r w:rsidR="00A3583B" w:rsidRPr="00805CBE">
        <w:rPr>
          <w:color w:val="000000" w:themeColor="text1"/>
          <w:sz w:val="28"/>
          <w:szCs w:val="28"/>
        </w:rPr>
        <w:br/>
      </w:r>
      <w:r w:rsidR="00C84C82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3: </w:t>
      </w:r>
      <w:proofErr w:type="spellStart"/>
      <w:r w:rsidR="00C84C82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 w:rsidR="00C84C82" w:rsidRPr="00C84C82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chơi</w:t>
      </w:r>
    </w:p>
    <w:p w14:paraId="1DC0FCC4" w14:textId="74B629F0" w:rsidR="00C84C82" w:rsidRDefault="00C84C82" w:rsidP="00A3583B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vi-VN"/>
        </w:rPr>
        <w:tab/>
        <w:t xml:space="preserve">Trò chơi 1: 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“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xắc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”.</w:t>
      </w:r>
      <w:r w:rsidR="00A3583B" w:rsidRPr="00805CBE">
        <w:rPr>
          <w:color w:val="000000" w:themeColor="text1"/>
          <w:sz w:val="28"/>
          <w:szCs w:val="28"/>
        </w:rPr>
        <w:br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chia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4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nhóm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nhóm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“l,</w:t>
      </w:r>
      <w:r w:rsidR="00EA27AB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m,</w:t>
      </w:r>
      <w:r w:rsidR="00EA27AB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n”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xắc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 w:rsidR="00A3583B" w:rsidRPr="00805CBE">
        <w:rPr>
          <w:color w:val="000000" w:themeColor="text1"/>
          <w:sz w:val="28"/>
          <w:szCs w:val="28"/>
        </w:rPr>
        <w:lastRenderedPageBreak/>
        <w:br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Trò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chơi 2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: “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”</w:t>
      </w:r>
      <w:r w:rsidR="00A3583B" w:rsidRPr="00805CB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loại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đò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dùng</w:t>
      </w:r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cầm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lệnh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chạy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ghép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đôi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ghép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chiến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thắng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  <w:r w:rsidR="00A3583B" w:rsidRPr="00805CB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  <w:lang w:val="vi-VN"/>
        </w:rPr>
        <w:tab/>
      </w:r>
      <w:r w:rsidRPr="00C84C82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*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="00A3583B" w:rsidRPr="00C84C82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A3583B" w:rsidRPr="00805CB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nhận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xét-tuyên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A3583B" w:rsidRPr="00805CB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CAD17F0" w14:textId="0FADB144" w:rsidR="00395384" w:rsidRPr="003A41C8" w:rsidRDefault="00C84C82" w:rsidP="00A3583B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A3583B" w:rsidRPr="00805CBE">
        <w:rPr>
          <w:b/>
          <w:color w:val="000000" w:themeColor="text1"/>
          <w:sz w:val="28"/>
          <w:szCs w:val="28"/>
        </w:rPr>
        <w:t xml:space="preserve"> </w:t>
      </w:r>
      <w:r w:rsidR="00395384" w:rsidRPr="00805CBE">
        <w:rPr>
          <w:b/>
          <w:color w:val="000000" w:themeColor="text1"/>
          <w:sz w:val="28"/>
          <w:szCs w:val="28"/>
        </w:rPr>
        <w:t>I</w:t>
      </w:r>
      <w:r w:rsidR="00892E82" w:rsidRPr="00805CBE">
        <w:rPr>
          <w:b/>
          <w:color w:val="000000" w:themeColor="text1"/>
          <w:sz w:val="28"/>
          <w:szCs w:val="28"/>
        </w:rPr>
        <w:t xml:space="preserve">V. </w:t>
      </w:r>
      <w:r w:rsidR="00395384" w:rsidRPr="00805CBE">
        <w:rPr>
          <w:b/>
          <w:color w:val="000000" w:themeColor="text1"/>
          <w:sz w:val="28"/>
          <w:szCs w:val="28"/>
        </w:rPr>
        <w:t xml:space="preserve">VỆ SINH, </w:t>
      </w:r>
      <w:r w:rsidR="00892E82" w:rsidRPr="00805CBE">
        <w:rPr>
          <w:b/>
          <w:color w:val="000000" w:themeColor="text1"/>
          <w:sz w:val="28"/>
          <w:szCs w:val="28"/>
          <w:lang w:val="vi-VN"/>
        </w:rPr>
        <w:t>ĂN NGỦ</w:t>
      </w:r>
    </w:p>
    <w:p w14:paraId="1D3CB8AC" w14:textId="777C4A4B" w:rsidR="00892E82" w:rsidRPr="00805CBE" w:rsidRDefault="00395384" w:rsidP="00395384">
      <w:pPr>
        <w:spacing w:before="40" w:after="40"/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805CBE">
        <w:rPr>
          <w:color w:val="000000" w:themeColor="text1"/>
          <w:sz w:val="28"/>
          <w:szCs w:val="28"/>
          <w:lang w:val="vi-VN"/>
        </w:rPr>
        <w:tab/>
      </w:r>
      <w:r w:rsidR="00892E82" w:rsidRPr="00805CBE">
        <w:rPr>
          <w:color w:val="000000" w:themeColor="text1"/>
          <w:sz w:val="28"/>
          <w:szCs w:val="28"/>
        </w:rPr>
        <w:t xml:space="preserve">- </w:t>
      </w:r>
      <w:proofErr w:type="spellStart"/>
      <w:r w:rsidR="00892E82" w:rsidRPr="00805CBE">
        <w:rPr>
          <w:color w:val="000000" w:themeColor="text1"/>
          <w:sz w:val="28"/>
          <w:szCs w:val="28"/>
        </w:rPr>
        <w:t>Nhắc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trẻ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nhiều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cơm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,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hết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xuất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cơm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của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mình</w:t>
      </w:r>
      <w:proofErr w:type="spellEnd"/>
      <w:r w:rsidR="00892E82" w:rsidRPr="00805CBE">
        <w:rPr>
          <w:color w:val="000000" w:themeColor="text1"/>
          <w:sz w:val="28"/>
          <w:szCs w:val="28"/>
        </w:rPr>
        <w:t>.</w:t>
      </w:r>
      <w:r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Rửa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tay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trước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khi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ăn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và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sau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khi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đi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vệ</w:t>
      </w:r>
      <w:proofErr w:type="spellEnd"/>
      <w:r w:rsidR="00892E82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892E82" w:rsidRPr="00805CBE">
        <w:rPr>
          <w:color w:val="000000" w:themeColor="text1"/>
          <w:sz w:val="28"/>
          <w:szCs w:val="28"/>
        </w:rPr>
        <w:t>sinh</w:t>
      </w:r>
      <w:proofErr w:type="spellEnd"/>
      <w:r w:rsidR="00892E82" w:rsidRPr="00805CBE">
        <w:rPr>
          <w:color w:val="000000" w:themeColor="text1"/>
          <w:sz w:val="28"/>
          <w:szCs w:val="28"/>
        </w:rPr>
        <w:t>….</w:t>
      </w:r>
    </w:p>
    <w:p w14:paraId="3D85558F" w14:textId="77777777" w:rsidR="00892E82" w:rsidRPr="00805CBE" w:rsidRDefault="00892E82" w:rsidP="009123BF">
      <w:pPr>
        <w:pStyle w:val="ListParagraph"/>
        <w:spacing w:after="0" w:line="240" w:lineRule="auto"/>
        <w:ind w:left="0"/>
        <w:jc w:val="both"/>
        <w:rPr>
          <w:b/>
          <w:color w:val="000000" w:themeColor="text1"/>
        </w:rPr>
      </w:pPr>
      <w:r w:rsidRPr="00805CBE">
        <w:rPr>
          <w:color w:val="000000" w:themeColor="text1"/>
        </w:rPr>
        <w:tab/>
        <w:t xml:space="preserve">- </w:t>
      </w:r>
      <w:proofErr w:type="spellStart"/>
      <w:r w:rsidRPr="00805CBE">
        <w:rPr>
          <w:color w:val="000000" w:themeColor="text1"/>
        </w:rPr>
        <w:t>Nhắc</w:t>
      </w:r>
      <w:proofErr w:type="spellEnd"/>
      <w:r w:rsidRPr="00805CBE">
        <w:rPr>
          <w:color w:val="000000" w:themeColor="text1"/>
        </w:rPr>
        <w:t xml:space="preserve"> </w:t>
      </w:r>
      <w:proofErr w:type="spellStart"/>
      <w:r w:rsidRPr="00805CBE">
        <w:rPr>
          <w:color w:val="000000" w:themeColor="text1"/>
        </w:rPr>
        <w:t>trẻ</w:t>
      </w:r>
      <w:proofErr w:type="spellEnd"/>
      <w:r w:rsidRPr="00805CBE">
        <w:rPr>
          <w:color w:val="000000" w:themeColor="text1"/>
        </w:rPr>
        <w:t xml:space="preserve"> </w:t>
      </w:r>
      <w:proofErr w:type="spellStart"/>
      <w:r w:rsidRPr="00805CBE">
        <w:rPr>
          <w:color w:val="000000" w:themeColor="text1"/>
        </w:rPr>
        <w:t>ngủ</w:t>
      </w:r>
      <w:proofErr w:type="spellEnd"/>
      <w:r w:rsidRPr="00805CBE">
        <w:rPr>
          <w:color w:val="000000" w:themeColor="text1"/>
        </w:rPr>
        <w:t xml:space="preserve"> </w:t>
      </w:r>
      <w:proofErr w:type="spellStart"/>
      <w:r w:rsidRPr="00805CBE">
        <w:rPr>
          <w:color w:val="000000" w:themeColor="text1"/>
        </w:rPr>
        <w:t>đủ</w:t>
      </w:r>
      <w:proofErr w:type="spellEnd"/>
      <w:r w:rsidRPr="00805CBE">
        <w:rPr>
          <w:color w:val="000000" w:themeColor="text1"/>
        </w:rPr>
        <w:t xml:space="preserve"> </w:t>
      </w:r>
      <w:proofErr w:type="spellStart"/>
      <w:r w:rsidRPr="00805CBE">
        <w:rPr>
          <w:color w:val="000000" w:themeColor="text1"/>
        </w:rPr>
        <w:t>giấc</w:t>
      </w:r>
      <w:proofErr w:type="spellEnd"/>
      <w:r w:rsidRPr="00805CBE">
        <w:rPr>
          <w:color w:val="000000" w:themeColor="text1"/>
        </w:rPr>
        <w:t xml:space="preserve">, </w:t>
      </w:r>
      <w:proofErr w:type="spellStart"/>
      <w:r w:rsidRPr="00805CBE">
        <w:rPr>
          <w:color w:val="000000" w:themeColor="text1"/>
        </w:rPr>
        <w:t>ngủ</w:t>
      </w:r>
      <w:proofErr w:type="spellEnd"/>
      <w:r w:rsidRPr="00805CBE">
        <w:rPr>
          <w:color w:val="000000" w:themeColor="text1"/>
        </w:rPr>
        <w:t xml:space="preserve"> </w:t>
      </w:r>
      <w:proofErr w:type="spellStart"/>
      <w:r w:rsidRPr="00805CBE">
        <w:rPr>
          <w:color w:val="000000" w:themeColor="text1"/>
        </w:rPr>
        <w:t>ngon</w:t>
      </w:r>
      <w:proofErr w:type="spellEnd"/>
      <w:r w:rsidRPr="00805CBE">
        <w:rPr>
          <w:color w:val="000000" w:themeColor="text1"/>
        </w:rPr>
        <w:t>.</w:t>
      </w:r>
    </w:p>
    <w:p w14:paraId="3F3015D5" w14:textId="15762AD0" w:rsidR="00892E82" w:rsidRPr="00805CBE" w:rsidRDefault="00C84C82" w:rsidP="009123BF">
      <w:pPr>
        <w:spacing w:before="29" w:after="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892E82" w:rsidRPr="00805CBE">
        <w:rPr>
          <w:b/>
          <w:bCs/>
          <w:color w:val="000000" w:themeColor="text1"/>
          <w:sz w:val="28"/>
          <w:szCs w:val="28"/>
        </w:rPr>
        <w:t xml:space="preserve"> V. HOẠT ĐỘNG CHIỀU</w:t>
      </w:r>
      <w:r w:rsidR="00395384" w:rsidRPr="00805CBE">
        <w:rPr>
          <w:b/>
          <w:bCs/>
          <w:color w:val="000000" w:themeColor="text1"/>
          <w:sz w:val="28"/>
          <w:szCs w:val="28"/>
        </w:rPr>
        <w:t>:</w:t>
      </w:r>
    </w:p>
    <w:p w14:paraId="7193429E" w14:textId="71552E5F" w:rsidR="00395384" w:rsidRPr="00805CBE" w:rsidRDefault="00C84C82" w:rsidP="00395384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95384" w:rsidRPr="00805CBE">
        <w:rPr>
          <w:color w:val="000000" w:themeColor="text1"/>
          <w:sz w:val="28"/>
          <w:szCs w:val="28"/>
        </w:rPr>
        <w:t>-</w:t>
      </w:r>
      <w:r w:rsidR="00247371" w:rsidRPr="00805CBE">
        <w:rPr>
          <w:color w:val="000000" w:themeColor="text1"/>
          <w:sz w:val="28"/>
          <w:szCs w:val="28"/>
        </w:rPr>
        <w:t xml:space="preserve"> Rèn </w:t>
      </w:r>
      <w:proofErr w:type="spellStart"/>
      <w:r w:rsidR="00247371" w:rsidRPr="00805CBE">
        <w:rPr>
          <w:color w:val="000000" w:themeColor="text1"/>
          <w:sz w:val="28"/>
          <w:szCs w:val="28"/>
        </w:rPr>
        <w:t>kỹ</w:t>
      </w:r>
      <w:proofErr w:type="spellEnd"/>
      <w:r w:rsidR="00247371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47371" w:rsidRPr="00805CBE">
        <w:rPr>
          <w:color w:val="000000" w:themeColor="text1"/>
          <w:sz w:val="28"/>
          <w:szCs w:val="28"/>
        </w:rPr>
        <w:t>năng</w:t>
      </w:r>
      <w:proofErr w:type="spellEnd"/>
      <w:r w:rsidR="00247371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247371" w:rsidRPr="00805CBE">
        <w:rPr>
          <w:color w:val="000000" w:themeColor="text1"/>
          <w:sz w:val="28"/>
          <w:szCs w:val="28"/>
        </w:rPr>
        <w:t>Phát</w:t>
      </w:r>
      <w:proofErr w:type="spellEnd"/>
      <w:r w:rsidR="00247371" w:rsidRPr="00805CBE">
        <w:rPr>
          <w:color w:val="000000" w:themeColor="text1"/>
          <w:sz w:val="28"/>
          <w:szCs w:val="28"/>
          <w:lang w:val="vi-VN"/>
        </w:rPr>
        <w:t xml:space="preserve"> âm, nhận biết nhóm chữ l, m, n</w:t>
      </w:r>
    </w:p>
    <w:p w14:paraId="7F4376BE" w14:textId="023C5F56" w:rsidR="00C50B61" w:rsidRPr="00C84C82" w:rsidRDefault="00C84C82" w:rsidP="00395384">
      <w:pPr>
        <w:ind w:firstLine="284"/>
        <w:jc w:val="both"/>
        <w:rPr>
          <w:b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ab/>
      </w:r>
      <w:r w:rsidR="00C50B61" w:rsidRPr="00805CBE">
        <w:rPr>
          <w:color w:val="000000" w:themeColor="text1"/>
          <w:sz w:val="28"/>
          <w:szCs w:val="28"/>
        </w:rPr>
        <w:t>-</w:t>
      </w:r>
      <w:proofErr w:type="spellStart"/>
      <w:r w:rsidR="00C50B61" w:rsidRPr="00805CBE">
        <w:rPr>
          <w:color w:val="000000" w:themeColor="text1"/>
          <w:sz w:val="28"/>
          <w:szCs w:val="28"/>
        </w:rPr>
        <w:t>Tăng</w:t>
      </w:r>
      <w:proofErr w:type="spellEnd"/>
      <w:r w:rsidR="00C50B61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C50B61" w:rsidRPr="00805CBE">
        <w:rPr>
          <w:color w:val="000000" w:themeColor="text1"/>
          <w:sz w:val="28"/>
          <w:szCs w:val="28"/>
        </w:rPr>
        <w:t>cường</w:t>
      </w:r>
      <w:proofErr w:type="spellEnd"/>
      <w:r w:rsidR="00C50B61" w:rsidRPr="00805CBE">
        <w:rPr>
          <w:color w:val="000000" w:themeColor="text1"/>
          <w:sz w:val="28"/>
          <w:szCs w:val="28"/>
        </w:rPr>
        <w:t xml:space="preserve"> </w:t>
      </w:r>
      <w:proofErr w:type="spellStart"/>
      <w:r w:rsidR="00C50B61" w:rsidRPr="00805CBE">
        <w:rPr>
          <w:color w:val="000000" w:themeColor="text1"/>
          <w:sz w:val="28"/>
          <w:szCs w:val="28"/>
        </w:rPr>
        <w:t>tiếng</w:t>
      </w:r>
      <w:proofErr w:type="spellEnd"/>
      <w:r w:rsidR="00C50B61" w:rsidRPr="00805CB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việt</w:t>
      </w:r>
      <w:proofErr w:type="spellEnd"/>
      <w:r>
        <w:rPr>
          <w:color w:val="000000" w:themeColor="text1"/>
          <w:sz w:val="28"/>
          <w:szCs w:val="28"/>
          <w:lang w:val="vi-VN"/>
        </w:rPr>
        <w:t xml:space="preserve">: </w:t>
      </w:r>
      <w:r w:rsidR="00896264">
        <w:rPr>
          <w:color w:val="000000" w:themeColor="text1"/>
          <w:sz w:val="28"/>
          <w:szCs w:val="28"/>
          <w:lang w:val="vi-VN"/>
        </w:rPr>
        <w:t>Lái xe (laiq xee), làm cỏ (bhrơq palới)</w:t>
      </w:r>
    </w:p>
    <w:p w14:paraId="75FED64C" w14:textId="67245356" w:rsidR="00892E82" w:rsidRPr="00805CBE" w:rsidRDefault="00C84C82" w:rsidP="00395384">
      <w:pPr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tab/>
      </w:r>
      <w:r w:rsidR="00892E82" w:rsidRPr="00805CBE">
        <w:rPr>
          <w:b/>
          <w:color w:val="000000" w:themeColor="text1"/>
          <w:sz w:val="28"/>
          <w:szCs w:val="28"/>
        </w:rPr>
        <w:t>VI. ĐÁNH GIÁ CUỐI NGÀY:</w:t>
      </w:r>
    </w:p>
    <w:p w14:paraId="12BB77E4" w14:textId="77777777" w:rsidR="002A685F" w:rsidRPr="00805CBE" w:rsidRDefault="00892E82" w:rsidP="009123BF">
      <w:pPr>
        <w:jc w:val="both"/>
        <w:rPr>
          <w:color w:val="000000" w:themeColor="text1"/>
          <w:sz w:val="28"/>
          <w:szCs w:val="28"/>
        </w:rPr>
      </w:pPr>
      <w:r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85F" w:rsidRPr="00805CBE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02A81" w14:textId="3CF31ACE" w:rsidR="00E64A69" w:rsidRPr="00805CBE" w:rsidRDefault="00E64A69" w:rsidP="009123BF">
      <w:pPr>
        <w:jc w:val="both"/>
        <w:rPr>
          <w:color w:val="000000" w:themeColor="text1"/>
          <w:sz w:val="28"/>
          <w:szCs w:val="28"/>
        </w:rPr>
      </w:pPr>
    </w:p>
    <w:p w14:paraId="07BCA2C7" w14:textId="77777777" w:rsidR="009123BF" w:rsidRPr="00805CBE" w:rsidRDefault="009123BF" w:rsidP="009123BF">
      <w:pPr>
        <w:jc w:val="both"/>
        <w:rPr>
          <w:color w:val="000000" w:themeColor="text1"/>
          <w:sz w:val="28"/>
          <w:szCs w:val="28"/>
        </w:rPr>
      </w:pPr>
    </w:p>
    <w:sectPr w:rsidR="009123BF" w:rsidRPr="00805CBE" w:rsidSect="008E7D1A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6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D668A2"/>
    <w:multiLevelType w:val="multilevel"/>
    <w:tmpl w:val="9D4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532B5"/>
    <w:multiLevelType w:val="multilevel"/>
    <w:tmpl w:val="FF90C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76BC7"/>
    <w:multiLevelType w:val="hybridMultilevel"/>
    <w:tmpl w:val="A4549E62"/>
    <w:lvl w:ilvl="0" w:tplc="5EE00F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6E6CF1"/>
    <w:multiLevelType w:val="multilevel"/>
    <w:tmpl w:val="43E6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32F5B"/>
    <w:multiLevelType w:val="hybridMultilevel"/>
    <w:tmpl w:val="142C498E"/>
    <w:lvl w:ilvl="0" w:tplc="68DAFA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8464D"/>
    <w:multiLevelType w:val="multilevel"/>
    <w:tmpl w:val="838AC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C03ABA"/>
    <w:multiLevelType w:val="hybridMultilevel"/>
    <w:tmpl w:val="3AFEAC00"/>
    <w:lvl w:ilvl="0" w:tplc="B66844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0F028D"/>
    <w:multiLevelType w:val="hybridMultilevel"/>
    <w:tmpl w:val="6A9C7B64"/>
    <w:lvl w:ilvl="0" w:tplc="A790E0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2B3007"/>
    <w:multiLevelType w:val="hybridMultilevel"/>
    <w:tmpl w:val="FB06B36C"/>
    <w:lvl w:ilvl="0" w:tplc="BD6A35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563164"/>
    <w:multiLevelType w:val="hybridMultilevel"/>
    <w:tmpl w:val="862CD7BE"/>
    <w:lvl w:ilvl="0" w:tplc="42865AEC">
      <w:start w:val="1"/>
      <w:numFmt w:val="bullet"/>
      <w:lvlText w:val="-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16D22BC8"/>
    <w:multiLevelType w:val="hybridMultilevel"/>
    <w:tmpl w:val="777C7094"/>
    <w:lvl w:ilvl="0" w:tplc="FE70C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C3852"/>
    <w:multiLevelType w:val="hybridMultilevel"/>
    <w:tmpl w:val="7422C186"/>
    <w:lvl w:ilvl="0" w:tplc="2012945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74D7351"/>
    <w:multiLevelType w:val="hybridMultilevel"/>
    <w:tmpl w:val="8612075C"/>
    <w:lvl w:ilvl="0" w:tplc="4ABC79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F467E1"/>
    <w:multiLevelType w:val="hybridMultilevel"/>
    <w:tmpl w:val="70C8361A"/>
    <w:lvl w:ilvl="0" w:tplc="41F853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093957"/>
    <w:multiLevelType w:val="hybridMultilevel"/>
    <w:tmpl w:val="9D822232"/>
    <w:lvl w:ilvl="0" w:tplc="5E181F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5019D6"/>
    <w:multiLevelType w:val="hybridMultilevel"/>
    <w:tmpl w:val="F3A83F8C"/>
    <w:lvl w:ilvl="0" w:tplc="E7D096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F252F"/>
    <w:multiLevelType w:val="hybridMultilevel"/>
    <w:tmpl w:val="5218B39C"/>
    <w:lvl w:ilvl="0" w:tplc="E430B7B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1B91038"/>
    <w:multiLevelType w:val="hybridMultilevel"/>
    <w:tmpl w:val="AE28B300"/>
    <w:lvl w:ilvl="0" w:tplc="D304BF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9E132E"/>
    <w:multiLevelType w:val="hybridMultilevel"/>
    <w:tmpl w:val="49EA29B2"/>
    <w:lvl w:ilvl="0" w:tplc="244CDB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742450"/>
    <w:multiLevelType w:val="hybridMultilevel"/>
    <w:tmpl w:val="84121180"/>
    <w:lvl w:ilvl="0" w:tplc="6C709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A4C59"/>
    <w:multiLevelType w:val="hybridMultilevel"/>
    <w:tmpl w:val="622EE38A"/>
    <w:lvl w:ilvl="0" w:tplc="8C5C06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A51E2A"/>
    <w:multiLevelType w:val="multilevel"/>
    <w:tmpl w:val="C6788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83412"/>
    <w:multiLevelType w:val="hybridMultilevel"/>
    <w:tmpl w:val="C2221640"/>
    <w:lvl w:ilvl="0" w:tplc="9802179A">
      <w:start w:val="2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695E7C"/>
    <w:multiLevelType w:val="hybridMultilevel"/>
    <w:tmpl w:val="977E4E1E"/>
    <w:lvl w:ilvl="0" w:tplc="185CE1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00056D"/>
    <w:multiLevelType w:val="hybridMultilevel"/>
    <w:tmpl w:val="25E8BCAC"/>
    <w:lvl w:ilvl="0" w:tplc="AF2848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174840"/>
    <w:multiLevelType w:val="multilevel"/>
    <w:tmpl w:val="E0E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E40F8"/>
    <w:multiLevelType w:val="hybridMultilevel"/>
    <w:tmpl w:val="19C04776"/>
    <w:lvl w:ilvl="0" w:tplc="D8EEB4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1F2267"/>
    <w:multiLevelType w:val="hybridMultilevel"/>
    <w:tmpl w:val="8D5EC3CE"/>
    <w:lvl w:ilvl="0" w:tplc="58E26B58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5E3F656F"/>
    <w:multiLevelType w:val="hybridMultilevel"/>
    <w:tmpl w:val="4AE24E0E"/>
    <w:lvl w:ilvl="0" w:tplc="937C6EE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142466"/>
    <w:multiLevelType w:val="hybridMultilevel"/>
    <w:tmpl w:val="47C6052C"/>
    <w:lvl w:ilvl="0" w:tplc="947CEB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69582E"/>
    <w:multiLevelType w:val="hybridMultilevel"/>
    <w:tmpl w:val="C212B1A8"/>
    <w:lvl w:ilvl="0" w:tplc="320C54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21B59"/>
    <w:multiLevelType w:val="hybridMultilevel"/>
    <w:tmpl w:val="1C786B64"/>
    <w:lvl w:ilvl="0" w:tplc="54F6F1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9832BF"/>
    <w:multiLevelType w:val="hybridMultilevel"/>
    <w:tmpl w:val="D5406E7A"/>
    <w:lvl w:ilvl="0" w:tplc="E708D138">
      <w:start w:val="1"/>
      <w:numFmt w:val="bullet"/>
      <w:lvlText w:val="-"/>
      <w:lvlJc w:val="left"/>
      <w:pPr>
        <w:ind w:left="720" w:hanging="360"/>
      </w:pPr>
      <w:rPr>
        <w:rFonts w:ascii=".VnTime" w:eastAsia="SimSun" w:hAnsi=".VnTime" w:cs="Aria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6FD5766"/>
    <w:multiLevelType w:val="multilevel"/>
    <w:tmpl w:val="41CA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8F0B99"/>
    <w:multiLevelType w:val="multilevel"/>
    <w:tmpl w:val="611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3C6866"/>
    <w:multiLevelType w:val="hybridMultilevel"/>
    <w:tmpl w:val="8A5A39D4"/>
    <w:lvl w:ilvl="0" w:tplc="E18442D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71B2088E"/>
    <w:multiLevelType w:val="hybridMultilevel"/>
    <w:tmpl w:val="61B6E3D6"/>
    <w:lvl w:ilvl="0" w:tplc="90CEB9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2A3B95"/>
    <w:multiLevelType w:val="hybridMultilevel"/>
    <w:tmpl w:val="8048B704"/>
    <w:lvl w:ilvl="0" w:tplc="233AC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957506">
    <w:abstractNumId w:val="14"/>
  </w:num>
  <w:num w:numId="2" w16cid:durableId="1609002789">
    <w:abstractNumId w:val="15"/>
  </w:num>
  <w:num w:numId="3" w16cid:durableId="747120113">
    <w:abstractNumId w:val="26"/>
  </w:num>
  <w:num w:numId="4" w16cid:durableId="1979187617">
    <w:abstractNumId w:val="20"/>
  </w:num>
  <w:num w:numId="5" w16cid:durableId="2104453466">
    <w:abstractNumId w:val="40"/>
  </w:num>
  <w:num w:numId="6" w16cid:durableId="582379930">
    <w:abstractNumId w:val="1"/>
  </w:num>
  <w:num w:numId="7" w16cid:durableId="2037270482">
    <w:abstractNumId w:val="36"/>
  </w:num>
  <w:num w:numId="8" w16cid:durableId="52242610">
    <w:abstractNumId w:val="7"/>
  </w:num>
  <w:num w:numId="9" w16cid:durableId="346641422">
    <w:abstractNumId w:val="8"/>
  </w:num>
  <w:num w:numId="10" w16cid:durableId="2560463">
    <w:abstractNumId w:val="39"/>
  </w:num>
  <w:num w:numId="11" w16cid:durableId="442187505">
    <w:abstractNumId w:val="0"/>
  </w:num>
  <w:num w:numId="12" w16cid:durableId="1684546512">
    <w:abstractNumId w:val="2"/>
  </w:num>
  <w:num w:numId="13" w16cid:durableId="1074352263">
    <w:abstractNumId w:val="13"/>
  </w:num>
  <w:num w:numId="14" w16cid:durableId="1906641414">
    <w:abstractNumId w:val="5"/>
  </w:num>
  <w:num w:numId="15" w16cid:durableId="880433542">
    <w:abstractNumId w:val="16"/>
  </w:num>
  <w:num w:numId="16" w16cid:durableId="1436091349">
    <w:abstractNumId w:val="23"/>
  </w:num>
  <w:num w:numId="17" w16cid:durableId="487525450">
    <w:abstractNumId w:val="34"/>
  </w:num>
  <w:num w:numId="18" w16cid:durableId="1216506352">
    <w:abstractNumId w:val="12"/>
  </w:num>
  <w:num w:numId="19" w16cid:durableId="365302480">
    <w:abstractNumId w:val="30"/>
  </w:num>
  <w:num w:numId="20" w16cid:durableId="1010450742">
    <w:abstractNumId w:val="21"/>
  </w:num>
  <w:num w:numId="21" w16cid:durableId="1644236340">
    <w:abstractNumId w:val="22"/>
  </w:num>
  <w:num w:numId="22" w16cid:durableId="1429085791">
    <w:abstractNumId w:val="32"/>
  </w:num>
  <w:num w:numId="23" w16cid:durableId="1672296639">
    <w:abstractNumId w:val="18"/>
  </w:num>
  <w:num w:numId="24" w16cid:durableId="312680136">
    <w:abstractNumId w:val="3"/>
  </w:num>
  <w:num w:numId="25" w16cid:durableId="878787680">
    <w:abstractNumId w:val="9"/>
  </w:num>
  <w:num w:numId="26" w16cid:durableId="1571694020">
    <w:abstractNumId w:val="38"/>
  </w:num>
  <w:num w:numId="27" w16cid:durableId="2067994750">
    <w:abstractNumId w:val="4"/>
  </w:num>
  <w:num w:numId="28" w16cid:durableId="1100372217">
    <w:abstractNumId w:val="17"/>
  </w:num>
  <w:num w:numId="29" w16cid:durableId="1910339954">
    <w:abstractNumId w:val="6"/>
  </w:num>
  <w:num w:numId="30" w16cid:durableId="1918856661">
    <w:abstractNumId w:val="25"/>
  </w:num>
  <w:num w:numId="31" w16cid:durableId="117185295">
    <w:abstractNumId w:val="37"/>
  </w:num>
  <w:num w:numId="32" w16cid:durableId="1108695413">
    <w:abstractNumId w:val="29"/>
  </w:num>
  <w:num w:numId="33" w16cid:durableId="1721318544">
    <w:abstractNumId w:val="31"/>
  </w:num>
  <w:num w:numId="34" w16cid:durableId="969700558">
    <w:abstractNumId w:val="10"/>
  </w:num>
  <w:num w:numId="35" w16cid:durableId="711225180">
    <w:abstractNumId w:val="19"/>
  </w:num>
  <w:num w:numId="36" w16cid:durableId="1402602354">
    <w:abstractNumId w:val="28"/>
  </w:num>
  <w:num w:numId="37" w16cid:durableId="1350252697">
    <w:abstractNumId w:val="41"/>
  </w:num>
  <w:num w:numId="38" w16cid:durableId="1367370917">
    <w:abstractNumId w:val="33"/>
  </w:num>
  <w:num w:numId="39" w16cid:durableId="1352613118">
    <w:abstractNumId w:val="35"/>
  </w:num>
  <w:num w:numId="40" w16cid:durableId="1547372397">
    <w:abstractNumId w:val="27"/>
  </w:num>
  <w:num w:numId="41" w16cid:durableId="1939942577">
    <w:abstractNumId w:val="24"/>
  </w:num>
  <w:num w:numId="42" w16cid:durableId="1850289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E82"/>
    <w:rsid w:val="00011FE1"/>
    <w:rsid w:val="00011FEA"/>
    <w:rsid w:val="000120AF"/>
    <w:rsid w:val="000156BC"/>
    <w:rsid w:val="000251C9"/>
    <w:rsid w:val="0003147F"/>
    <w:rsid w:val="0003772F"/>
    <w:rsid w:val="000511EC"/>
    <w:rsid w:val="0005155D"/>
    <w:rsid w:val="000811A4"/>
    <w:rsid w:val="00090D74"/>
    <w:rsid w:val="000A7146"/>
    <w:rsid w:val="000B51E2"/>
    <w:rsid w:val="000B60AC"/>
    <w:rsid w:val="000C0FA4"/>
    <w:rsid w:val="000C4194"/>
    <w:rsid w:val="000D5D32"/>
    <w:rsid w:val="000D7DFE"/>
    <w:rsid w:val="000E12D0"/>
    <w:rsid w:val="000E6C44"/>
    <w:rsid w:val="0010484A"/>
    <w:rsid w:val="00113926"/>
    <w:rsid w:val="00116B76"/>
    <w:rsid w:val="00140DE9"/>
    <w:rsid w:val="00141056"/>
    <w:rsid w:val="0014119E"/>
    <w:rsid w:val="0014678B"/>
    <w:rsid w:val="0015335B"/>
    <w:rsid w:val="00153D85"/>
    <w:rsid w:val="00155BF1"/>
    <w:rsid w:val="00157978"/>
    <w:rsid w:val="0016176A"/>
    <w:rsid w:val="00162782"/>
    <w:rsid w:val="001703B9"/>
    <w:rsid w:val="0018196F"/>
    <w:rsid w:val="00181F1A"/>
    <w:rsid w:val="001861AF"/>
    <w:rsid w:val="00191891"/>
    <w:rsid w:val="001A1115"/>
    <w:rsid w:val="001A4812"/>
    <w:rsid w:val="001C34D9"/>
    <w:rsid w:val="001D016B"/>
    <w:rsid w:val="001D0517"/>
    <w:rsid w:val="001D3F9E"/>
    <w:rsid w:val="001D4B5D"/>
    <w:rsid w:val="001D62FB"/>
    <w:rsid w:val="001E7E34"/>
    <w:rsid w:val="001F1603"/>
    <w:rsid w:val="001F4397"/>
    <w:rsid w:val="0020065C"/>
    <w:rsid w:val="002048ED"/>
    <w:rsid w:val="00213D51"/>
    <w:rsid w:val="002164E0"/>
    <w:rsid w:val="002167FF"/>
    <w:rsid w:val="002174F5"/>
    <w:rsid w:val="002178EE"/>
    <w:rsid w:val="0022200D"/>
    <w:rsid w:val="002233B0"/>
    <w:rsid w:val="00247371"/>
    <w:rsid w:val="00250E04"/>
    <w:rsid w:val="00263361"/>
    <w:rsid w:val="0026577A"/>
    <w:rsid w:val="00266BA7"/>
    <w:rsid w:val="00272F82"/>
    <w:rsid w:val="002752FE"/>
    <w:rsid w:val="002805EF"/>
    <w:rsid w:val="0028213B"/>
    <w:rsid w:val="00292D91"/>
    <w:rsid w:val="00292EC4"/>
    <w:rsid w:val="00297337"/>
    <w:rsid w:val="002A0452"/>
    <w:rsid w:val="002A4257"/>
    <w:rsid w:val="002A6809"/>
    <w:rsid w:val="002A685F"/>
    <w:rsid w:val="002B70B5"/>
    <w:rsid w:val="002D6334"/>
    <w:rsid w:val="002F01B7"/>
    <w:rsid w:val="002F3935"/>
    <w:rsid w:val="003033E9"/>
    <w:rsid w:val="00303947"/>
    <w:rsid w:val="00306696"/>
    <w:rsid w:val="00312FB4"/>
    <w:rsid w:val="003207BC"/>
    <w:rsid w:val="0032234B"/>
    <w:rsid w:val="003230CB"/>
    <w:rsid w:val="00324277"/>
    <w:rsid w:val="00332A65"/>
    <w:rsid w:val="00332EBA"/>
    <w:rsid w:val="0033613B"/>
    <w:rsid w:val="0035132E"/>
    <w:rsid w:val="0035238E"/>
    <w:rsid w:val="00356759"/>
    <w:rsid w:val="003726AB"/>
    <w:rsid w:val="003774FC"/>
    <w:rsid w:val="00386345"/>
    <w:rsid w:val="00390E6A"/>
    <w:rsid w:val="003944F8"/>
    <w:rsid w:val="00394E13"/>
    <w:rsid w:val="00395384"/>
    <w:rsid w:val="00397D65"/>
    <w:rsid w:val="003A2A5D"/>
    <w:rsid w:val="003A41C8"/>
    <w:rsid w:val="003A5EB3"/>
    <w:rsid w:val="003B1BDF"/>
    <w:rsid w:val="003C2913"/>
    <w:rsid w:val="003C30A8"/>
    <w:rsid w:val="003E09D6"/>
    <w:rsid w:val="003E1AC8"/>
    <w:rsid w:val="003E2022"/>
    <w:rsid w:val="003F14E3"/>
    <w:rsid w:val="003F3D0E"/>
    <w:rsid w:val="003F447E"/>
    <w:rsid w:val="00401155"/>
    <w:rsid w:val="004107DB"/>
    <w:rsid w:val="004163B2"/>
    <w:rsid w:val="00421D92"/>
    <w:rsid w:val="00424511"/>
    <w:rsid w:val="004248E3"/>
    <w:rsid w:val="00432A9D"/>
    <w:rsid w:val="00433D78"/>
    <w:rsid w:val="00440046"/>
    <w:rsid w:val="00451A0C"/>
    <w:rsid w:val="00452F6A"/>
    <w:rsid w:val="004531CB"/>
    <w:rsid w:val="00460C59"/>
    <w:rsid w:val="004616E2"/>
    <w:rsid w:val="00464A86"/>
    <w:rsid w:val="004653A7"/>
    <w:rsid w:val="00465443"/>
    <w:rsid w:val="00466684"/>
    <w:rsid w:val="004912D5"/>
    <w:rsid w:val="0049171D"/>
    <w:rsid w:val="00491D27"/>
    <w:rsid w:val="004954CD"/>
    <w:rsid w:val="004A3F20"/>
    <w:rsid w:val="004A452C"/>
    <w:rsid w:val="004B0E23"/>
    <w:rsid w:val="004D036C"/>
    <w:rsid w:val="004D1C8A"/>
    <w:rsid w:val="004E0909"/>
    <w:rsid w:val="004E6B29"/>
    <w:rsid w:val="004F0C27"/>
    <w:rsid w:val="004F548A"/>
    <w:rsid w:val="004F7BCC"/>
    <w:rsid w:val="00501489"/>
    <w:rsid w:val="0050362F"/>
    <w:rsid w:val="005049FE"/>
    <w:rsid w:val="00523AF1"/>
    <w:rsid w:val="0052576A"/>
    <w:rsid w:val="00531B7E"/>
    <w:rsid w:val="00531F4F"/>
    <w:rsid w:val="00532C57"/>
    <w:rsid w:val="00537D15"/>
    <w:rsid w:val="00540AE0"/>
    <w:rsid w:val="00540E45"/>
    <w:rsid w:val="00542FF9"/>
    <w:rsid w:val="0054347F"/>
    <w:rsid w:val="00546183"/>
    <w:rsid w:val="00547DF2"/>
    <w:rsid w:val="00547EA3"/>
    <w:rsid w:val="00550D87"/>
    <w:rsid w:val="005548D1"/>
    <w:rsid w:val="0056003D"/>
    <w:rsid w:val="0056306C"/>
    <w:rsid w:val="00564984"/>
    <w:rsid w:val="005663DA"/>
    <w:rsid w:val="00567BD9"/>
    <w:rsid w:val="00567D91"/>
    <w:rsid w:val="00574792"/>
    <w:rsid w:val="00574F10"/>
    <w:rsid w:val="00582851"/>
    <w:rsid w:val="00582C43"/>
    <w:rsid w:val="005839E6"/>
    <w:rsid w:val="00586A89"/>
    <w:rsid w:val="005B3694"/>
    <w:rsid w:val="005C31D1"/>
    <w:rsid w:val="005C7B6C"/>
    <w:rsid w:val="005D23BE"/>
    <w:rsid w:val="005D3F4B"/>
    <w:rsid w:val="005D49F2"/>
    <w:rsid w:val="005D798B"/>
    <w:rsid w:val="005E0146"/>
    <w:rsid w:val="005E05D1"/>
    <w:rsid w:val="005E1AD7"/>
    <w:rsid w:val="005E3D10"/>
    <w:rsid w:val="005E482D"/>
    <w:rsid w:val="005E64FE"/>
    <w:rsid w:val="005F0332"/>
    <w:rsid w:val="005F19BF"/>
    <w:rsid w:val="00603867"/>
    <w:rsid w:val="00605255"/>
    <w:rsid w:val="00613335"/>
    <w:rsid w:val="006259B7"/>
    <w:rsid w:val="006260C1"/>
    <w:rsid w:val="0063459E"/>
    <w:rsid w:val="00635E43"/>
    <w:rsid w:val="006369A3"/>
    <w:rsid w:val="00642C49"/>
    <w:rsid w:val="00643604"/>
    <w:rsid w:val="00652B52"/>
    <w:rsid w:val="00652EF0"/>
    <w:rsid w:val="00652FD3"/>
    <w:rsid w:val="006536A6"/>
    <w:rsid w:val="00654668"/>
    <w:rsid w:val="00655D48"/>
    <w:rsid w:val="006634C7"/>
    <w:rsid w:val="0066446D"/>
    <w:rsid w:val="00671BBD"/>
    <w:rsid w:val="006844A4"/>
    <w:rsid w:val="00684E4A"/>
    <w:rsid w:val="00685D44"/>
    <w:rsid w:val="00690E76"/>
    <w:rsid w:val="00693CE6"/>
    <w:rsid w:val="006A10AF"/>
    <w:rsid w:val="006A4710"/>
    <w:rsid w:val="006B286E"/>
    <w:rsid w:val="006B4C50"/>
    <w:rsid w:val="006B69CA"/>
    <w:rsid w:val="006C16DB"/>
    <w:rsid w:val="006C344B"/>
    <w:rsid w:val="006C7569"/>
    <w:rsid w:val="006D1377"/>
    <w:rsid w:val="006D3D88"/>
    <w:rsid w:val="006D5887"/>
    <w:rsid w:val="006D68A4"/>
    <w:rsid w:val="006E6400"/>
    <w:rsid w:val="006E7706"/>
    <w:rsid w:val="006F6916"/>
    <w:rsid w:val="00700CC0"/>
    <w:rsid w:val="0070612B"/>
    <w:rsid w:val="007103E7"/>
    <w:rsid w:val="007158C1"/>
    <w:rsid w:val="007252D6"/>
    <w:rsid w:val="00733D05"/>
    <w:rsid w:val="00733EA9"/>
    <w:rsid w:val="0073788C"/>
    <w:rsid w:val="00737946"/>
    <w:rsid w:val="007522B0"/>
    <w:rsid w:val="00752C57"/>
    <w:rsid w:val="0075343D"/>
    <w:rsid w:val="0075617C"/>
    <w:rsid w:val="007610E4"/>
    <w:rsid w:val="00761442"/>
    <w:rsid w:val="007647AA"/>
    <w:rsid w:val="00764839"/>
    <w:rsid w:val="00765CA0"/>
    <w:rsid w:val="00766D2F"/>
    <w:rsid w:val="0077062F"/>
    <w:rsid w:val="00776301"/>
    <w:rsid w:val="00776AC3"/>
    <w:rsid w:val="00780751"/>
    <w:rsid w:val="00785F31"/>
    <w:rsid w:val="00787056"/>
    <w:rsid w:val="00791498"/>
    <w:rsid w:val="00791F58"/>
    <w:rsid w:val="007958EC"/>
    <w:rsid w:val="00795A95"/>
    <w:rsid w:val="00797049"/>
    <w:rsid w:val="007A447F"/>
    <w:rsid w:val="007B025B"/>
    <w:rsid w:val="007B0545"/>
    <w:rsid w:val="007B3709"/>
    <w:rsid w:val="007C1893"/>
    <w:rsid w:val="007C6C53"/>
    <w:rsid w:val="007D0E90"/>
    <w:rsid w:val="007D4101"/>
    <w:rsid w:val="007F3CA1"/>
    <w:rsid w:val="007F41C4"/>
    <w:rsid w:val="007F5D85"/>
    <w:rsid w:val="007F7DBD"/>
    <w:rsid w:val="008000D5"/>
    <w:rsid w:val="0080395E"/>
    <w:rsid w:val="00805CBE"/>
    <w:rsid w:val="00822DAA"/>
    <w:rsid w:val="00823F38"/>
    <w:rsid w:val="00830AA5"/>
    <w:rsid w:val="00832353"/>
    <w:rsid w:val="00846132"/>
    <w:rsid w:val="00847A81"/>
    <w:rsid w:val="008528D4"/>
    <w:rsid w:val="00856685"/>
    <w:rsid w:val="00861812"/>
    <w:rsid w:val="0086347E"/>
    <w:rsid w:val="0087387C"/>
    <w:rsid w:val="00877C60"/>
    <w:rsid w:val="00880E5F"/>
    <w:rsid w:val="0088350E"/>
    <w:rsid w:val="00886B34"/>
    <w:rsid w:val="00892E82"/>
    <w:rsid w:val="00893071"/>
    <w:rsid w:val="0089333D"/>
    <w:rsid w:val="00893FA5"/>
    <w:rsid w:val="00894751"/>
    <w:rsid w:val="00895098"/>
    <w:rsid w:val="00896264"/>
    <w:rsid w:val="008A163C"/>
    <w:rsid w:val="008B2959"/>
    <w:rsid w:val="008C2211"/>
    <w:rsid w:val="008D5D16"/>
    <w:rsid w:val="008D7A9C"/>
    <w:rsid w:val="008E0D4B"/>
    <w:rsid w:val="008E0DAB"/>
    <w:rsid w:val="008E5BE4"/>
    <w:rsid w:val="008E6B60"/>
    <w:rsid w:val="008E7D1A"/>
    <w:rsid w:val="008F780B"/>
    <w:rsid w:val="00902F04"/>
    <w:rsid w:val="00903E24"/>
    <w:rsid w:val="00905C14"/>
    <w:rsid w:val="00907CCA"/>
    <w:rsid w:val="009102E9"/>
    <w:rsid w:val="009117F7"/>
    <w:rsid w:val="009123BF"/>
    <w:rsid w:val="00915597"/>
    <w:rsid w:val="00916B7A"/>
    <w:rsid w:val="00916C15"/>
    <w:rsid w:val="00920BCB"/>
    <w:rsid w:val="00921FD9"/>
    <w:rsid w:val="00924E86"/>
    <w:rsid w:val="0093198A"/>
    <w:rsid w:val="00931CB8"/>
    <w:rsid w:val="009326FC"/>
    <w:rsid w:val="00934B09"/>
    <w:rsid w:val="00962B4C"/>
    <w:rsid w:val="00972745"/>
    <w:rsid w:val="00975EB4"/>
    <w:rsid w:val="00981AE3"/>
    <w:rsid w:val="00982855"/>
    <w:rsid w:val="00983B5F"/>
    <w:rsid w:val="00985AFC"/>
    <w:rsid w:val="00986495"/>
    <w:rsid w:val="0098720D"/>
    <w:rsid w:val="00990861"/>
    <w:rsid w:val="009A170D"/>
    <w:rsid w:val="009A59AB"/>
    <w:rsid w:val="009B1D56"/>
    <w:rsid w:val="009B1E10"/>
    <w:rsid w:val="009B3CF6"/>
    <w:rsid w:val="009C1684"/>
    <w:rsid w:val="009C587A"/>
    <w:rsid w:val="009D55FB"/>
    <w:rsid w:val="009E09BF"/>
    <w:rsid w:val="009F084C"/>
    <w:rsid w:val="009F2BB5"/>
    <w:rsid w:val="009F3C8A"/>
    <w:rsid w:val="009F5BB8"/>
    <w:rsid w:val="00A025F9"/>
    <w:rsid w:val="00A0287A"/>
    <w:rsid w:val="00A107CA"/>
    <w:rsid w:val="00A1438D"/>
    <w:rsid w:val="00A1576A"/>
    <w:rsid w:val="00A20CCF"/>
    <w:rsid w:val="00A20D29"/>
    <w:rsid w:val="00A24015"/>
    <w:rsid w:val="00A26505"/>
    <w:rsid w:val="00A277C0"/>
    <w:rsid w:val="00A305D2"/>
    <w:rsid w:val="00A32496"/>
    <w:rsid w:val="00A34160"/>
    <w:rsid w:val="00A3583B"/>
    <w:rsid w:val="00A43A71"/>
    <w:rsid w:val="00A46D3A"/>
    <w:rsid w:val="00A47326"/>
    <w:rsid w:val="00A501ED"/>
    <w:rsid w:val="00A603A1"/>
    <w:rsid w:val="00A61CF6"/>
    <w:rsid w:val="00A6494A"/>
    <w:rsid w:val="00A65B63"/>
    <w:rsid w:val="00A71A8D"/>
    <w:rsid w:val="00A71FDC"/>
    <w:rsid w:val="00A7709B"/>
    <w:rsid w:val="00A85FEC"/>
    <w:rsid w:val="00A8645B"/>
    <w:rsid w:val="00A93A6C"/>
    <w:rsid w:val="00AA4642"/>
    <w:rsid w:val="00AA597C"/>
    <w:rsid w:val="00AA7223"/>
    <w:rsid w:val="00AB151A"/>
    <w:rsid w:val="00AB2F2E"/>
    <w:rsid w:val="00AB53AC"/>
    <w:rsid w:val="00AB6E90"/>
    <w:rsid w:val="00AB773A"/>
    <w:rsid w:val="00AC5DE0"/>
    <w:rsid w:val="00AC5FE0"/>
    <w:rsid w:val="00AC7E4C"/>
    <w:rsid w:val="00AD034F"/>
    <w:rsid w:val="00AE7B78"/>
    <w:rsid w:val="00AF3A8F"/>
    <w:rsid w:val="00AF47E3"/>
    <w:rsid w:val="00B021CF"/>
    <w:rsid w:val="00B038D3"/>
    <w:rsid w:val="00B03C91"/>
    <w:rsid w:val="00B05C22"/>
    <w:rsid w:val="00B07031"/>
    <w:rsid w:val="00B13E8A"/>
    <w:rsid w:val="00B20BF4"/>
    <w:rsid w:val="00B20CA0"/>
    <w:rsid w:val="00B23130"/>
    <w:rsid w:val="00B276AE"/>
    <w:rsid w:val="00B33B8C"/>
    <w:rsid w:val="00B37F9D"/>
    <w:rsid w:val="00B546D0"/>
    <w:rsid w:val="00B54B64"/>
    <w:rsid w:val="00B637CE"/>
    <w:rsid w:val="00B65AC4"/>
    <w:rsid w:val="00B6750C"/>
    <w:rsid w:val="00B7220D"/>
    <w:rsid w:val="00B72E75"/>
    <w:rsid w:val="00B72EDC"/>
    <w:rsid w:val="00B8138D"/>
    <w:rsid w:val="00B90D41"/>
    <w:rsid w:val="00BA60C0"/>
    <w:rsid w:val="00BA7331"/>
    <w:rsid w:val="00BB10D2"/>
    <w:rsid w:val="00BB1EBF"/>
    <w:rsid w:val="00BB7B7F"/>
    <w:rsid w:val="00BC107A"/>
    <w:rsid w:val="00BC26CA"/>
    <w:rsid w:val="00BC3594"/>
    <w:rsid w:val="00BC495F"/>
    <w:rsid w:val="00BD415C"/>
    <w:rsid w:val="00BE1EB0"/>
    <w:rsid w:val="00BE3B91"/>
    <w:rsid w:val="00BE44CF"/>
    <w:rsid w:val="00BE481C"/>
    <w:rsid w:val="00BF3194"/>
    <w:rsid w:val="00BF7492"/>
    <w:rsid w:val="00C02F86"/>
    <w:rsid w:val="00C04C10"/>
    <w:rsid w:val="00C05A59"/>
    <w:rsid w:val="00C07565"/>
    <w:rsid w:val="00C14400"/>
    <w:rsid w:val="00C15271"/>
    <w:rsid w:val="00C16DA0"/>
    <w:rsid w:val="00C23F92"/>
    <w:rsid w:val="00C24DC8"/>
    <w:rsid w:val="00C2539B"/>
    <w:rsid w:val="00C2771D"/>
    <w:rsid w:val="00C27CFD"/>
    <w:rsid w:val="00C342BF"/>
    <w:rsid w:val="00C35AFE"/>
    <w:rsid w:val="00C35B6E"/>
    <w:rsid w:val="00C44529"/>
    <w:rsid w:val="00C50B61"/>
    <w:rsid w:val="00C61FCE"/>
    <w:rsid w:val="00C63C8E"/>
    <w:rsid w:val="00C6622D"/>
    <w:rsid w:val="00C8140A"/>
    <w:rsid w:val="00C84C82"/>
    <w:rsid w:val="00C96A49"/>
    <w:rsid w:val="00CA099D"/>
    <w:rsid w:val="00CA179D"/>
    <w:rsid w:val="00CA2442"/>
    <w:rsid w:val="00CA369B"/>
    <w:rsid w:val="00CA4EB5"/>
    <w:rsid w:val="00CB4984"/>
    <w:rsid w:val="00CC4700"/>
    <w:rsid w:val="00CC4FBF"/>
    <w:rsid w:val="00CC6466"/>
    <w:rsid w:val="00CD4998"/>
    <w:rsid w:val="00CD6E6E"/>
    <w:rsid w:val="00CE35CD"/>
    <w:rsid w:val="00CE3EE1"/>
    <w:rsid w:val="00CE4574"/>
    <w:rsid w:val="00CF1986"/>
    <w:rsid w:val="00CF1D83"/>
    <w:rsid w:val="00CF3424"/>
    <w:rsid w:val="00D007B0"/>
    <w:rsid w:val="00D00953"/>
    <w:rsid w:val="00D05481"/>
    <w:rsid w:val="00D06F5D"/>
    <w:rsid w:val="00D33DFD"/>
    <w:rsid w:val="00D430E1"/>
    <w:rsid w:val="00D44108"/>
    <w:rsid w:val="00D455D9"/>
    <w:rsid w:val="00D51F2D"/>
    <w:rsid w:val="00D540A7"/>
    <w:rsid w:val="00D55046"/>
    <w:rsid w:val="00D5670F"/>
    <w:rsid w:val="00D64BFE"/>
    <w:rsid w:val="00D76975"/>
    <w:rsid w:val="00D90411"/>
    <w:rsid w:val="00D92DED"/>
    <w:rsid w:val="00D97162"/>
    <w:rsid w:val="00DA1FDF"/>
    <w:rsid w:val="00DC2CEE"/>
    <w:rsid w:val="00DD3064"/>
    <w:rsid w:val="00DD5B89"/>
    <w:rsid w:val="00DD613A"/>
    <w:rsid w:val="00DD66D0"/>
    <w:rsid w:val="00DE1E96"/>
    <w:rsid w:val="00DE49DE"/>
    <w:rsid w:val="00DE50FC"/>
    <w:rsid w:val="00DF2987"/>
    <w:rsid w:val="00DF3FCA"/>
    <w:rsid w:val="00E00975"/>
    <w:rsid w:val="00E078FE"/>
    <w:rsid w:val="00E10567"/>
    <w:rsid w:val="00E1130F"/>
    <w:rsid w:val="00E17C71"/>
    <w:rsid w:val="00E2347D"/>
    <w:rsid w:val="00E300CF"/>
    <w:rsid w:val="00E31A33"/>
    <w:rsid w:val="00E471F0"/>
    <w:rsid w:val="00E54AF2"/>
    <w:rsid w:val="00E57E4F"/>
    <w:rsid w:val="00E63AA6"/>
    <w:rsid w:val="00E64136"/>
    <w:rsid w:val="00E64A69"/>
    <w:rsid w:val="00E653E3"/>
    <w:rsid w:val="00E67969"/>
    <w:rsid w:val="00E74B7A"/>
    <w:rsid w:val="00E75AE8"/>
    <w:rsid w:val="00E75C02"/>
    <w:rsid w:val="00E920AD"/>
    <w:rsid w:val="00EA27AB"/>
    <w:rsid w:val="00EA55B8"/>
    <w:rsid w:val="00EA7DB3"/>
    <w:rsid w:val="00EB5F40"/>
    <w:rsid w:val="00EC1768"/>
    <w:rsid w:val="00EC29E8"/>
    <w:rsid w:val="00EC5E2C"/>
    <w:rsid w:val="00EC69EC"/>
    <w:rsid w:val="00ED57B9"/>
    <w:rsid w:val="00EE32AC"/>
    <w:rsid w:val="00EE5688"/>
    <w:rsid w:val="00EF2ED4"/>
    <w:rsid w:val="00F045AB"/>
    <w:rsid w:val="00F06834"/>
    <w:rsid w:val="00F10765"/>
    <w:rsid w:val="00F123CD"/>
    <w:rsid w:val="00F170F2"/>
    <w:rsid w:val="00F278A7"/>
    <w:rsid w:val="00F37E00"/>
    <w:rsid w:val="00F43E69"/>
    <w:rsid w:val="00F44024"/>
    <w:rsid w:val="00F47233"/>
    <w:rsid w:val="00F47DED"/>
    <w:rsid w:val="00F529D4"/>
    <w:rsid w:val="00F5788F"/>
    <w:rsid w:val="00F609AF"/>
    <w:rsid w:val="00F63477"/>
    <w:rsid w:val="00F9494C"/>
    <w:rsid w:val="00FA2304"/>
    <w:rsid w:val="00FA5EE5"/>
    <w:rsid w:val="00FB5E1B"/>
    <w:rsid w:val="00FB682F"/>
    <w:rsid w:val="00FC35D6"/>
    <w:rsid w:val="00FC7DA2"/>
    <w:rsid w:val="00FD0BC6"/>
    <w:rsid w:val="00FD10AC"/>
    <w:rsid w:val="00FD527A"/>
    <w:rsid w:val="00FE7390"/>
    <w:rsid w:val="00FE7C9B"/>
    <w:rsid w:val="00FF08AF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0845F"/>
  <w15:docId w15:val="{7C980A8D-1757-4ED5-928D-BBBDBA0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2E8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2E82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Strong">
    <w:name w:val="Strong"/>
    <w:basedOn w:val="DefaultParagraphFont"/>
    <w:uiPriority w:val="22"/>
    <w:qFormat/>
    <w:rsid w:val="00B021CF"/>
    <w:rPr>
      <w:b/>
      <w:bCs/>
    </w:rPr>
  </w:style>
  <w:style w:type="character" w:styleId="Emphasis">
    <w:name w:val="Emphasis"/>
    <w:basedOn w:val="DefaultParagraphFont"/>
    <w:uiPriority w:val="20"/>
    <w:qFormat/>
    <w:rsid w:val="00B021CF"/>
    <w:rPr>
      <w:i/>
      <w:iCs/>
    </w:rPr>
  </w:style>
  <w:style w:type="paragraph" w:styleId="NoSpacing">
    <w:name w:val="No Spacing"/>
    <w:uiPriority w:val="1"/>
    <w:qFormat/>
    <w:rsid w:val="00EC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5F3D-6F8A-4CDC-A18C-F2CFD65C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19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</cp:lastModifiedBy>
  <cp:revision>591</cp:revision>
  <cp:lastPrinted>2023-12-17T11:44:00Z</cp:lastPrinted>
  <dcterms:created xsi:type="dcterms:W3CDTF">2019-10-07T06:40:00Z</dcterms:created>
  <dcterms:modified xsi:type="dcterms:W3CDTF">2023-12-17T22:34:00Z</dcterms:modified>
</cp:coreProperties>
</file>