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D7433" w14:textId="77777777" w:rsidR="00DB0020" w:rsidRPr="00370D89" w:rsidRDefault="00DB0020" w:rsidP="00DB0020">
      <w:pPr>
        <w:jc w:val="center"/>
      </w:pPr>
      <w:r w:rsidRPr="00370D89">
        <w:rPr>
          <w:b/>
        </w:rPr>
        <w:t xml:space="preserve">KẾ HOẠCH </w:t>
      </w:r>
      <w:r>
        <w:rPr>
          <w:b/>
        </w:rPr>
        <w:t>GIÁO DỤC</w:t>
      </w:r>
      <w:r w:rsidRPr="00370D89">
        <w:rPr>
          <w:b/>
        </w:rPr>
        <w:t xml:space="preserve"> TUẦN</w:t>
      </w:r>
    </w:p>
    <w:p w14:paraId="212FC7FC" w14:textId="77777777" w:rsidR="00DB0020" w:rsidRPr="003C555E" w:rsidRDefault="00DB0020" w:rsidP="00DB0020">
      <w:pPr>
        <w:widowControl w:val="0"/>
        <w:suppressAutoHyphens/>
        <w:jc w:val="center"/>
        <w:rPr>
          <w:rFonts w:eastAsia="SimSun"/>
          <w:b/>
          <w:iCs/>
          <w:kern w:val="1"/>
          <w:lang w:eastAsia="hi-IN" w:bidi="hi-IN"/>
        </w:rPr>
      </w:pPr>
      <w:r w:rsidRPr="003C555E">
        <w:rPr>
          <w:rFonts w:eastAsia="SimSun"/>
          <w:b/>
          <w:iCs/>
          <w:kern w:val="2"/>
          <w:lang w:val="vi-VN" w:eastAsia="hi-IN" w:bidi="hi-IN"/>
        </w:rPr>
        <w:t>Chủ đề nhánh:</w:t>
      </w:r>
      <w:r w:rsidRPr="003C555E">
        <w:rPr>
          <w:b/>
          <w:iCs/>
          <w:lang w:val="en"/>
        </w:rPr>
        <w:t xml:space="preserve"> Bác Hồ với các cháu thiếu nhi</w:t>
      </w:r>
      <w:r w:rsidRPr="003C555E">
        <w:rPr>
          <w:rFonts w:eastAsia="SimSun"/>
          <w:b/>
          <w:iCs/>
          <w:kern w:val="1"/>
          <w:lang w:eastAsia="hi-IN" w:bidi="hi-IN"/>
        </w:rPr>
        <w:t xml:space="preserve"> </w:t>
      </w:r>
    </w:p>
    <w:p w14:paraId="4117C0E6" w14:textId="54563BD6" w:rsidR="00DB0020" w:rsidRPr="00370D89" w:rsidRDefault="00DB0020" w:rsidP="00DB0020">
      <w:pPr>
        <w:widowControl w:val="0"/>
        <w:suppressAutoHyphens/>
        <w:jc w:val="center"/>
        <w:rPr>
          <w:rFonts w:eastAsia="SimSun"/>
          <w:b/>
          <w:i/>
          <w:kern w:val="2"/>
          <w:lang w:eastAsia="hi-IN" w:bidi="hi-IN"/>
        </w:rPr>
      </w:pPr>
      <w:r>
        <w:rPr>
          <w:rFonts w:eastAsia="SimSun"/>
          <w:b/>
          <w:kern w:val="1"/>
          <w:lang w:eastAsia="hi-IN" w:bidi="hi-IN"/>
        </w:rPr>
        <w:t>Tuầ</w:t>
      </w:r>
      <w:r>
        <w:rPr>
          <w:rFonts w:eastAsia="SimSun"/>
          <w:b/>
          <w:kern w:val="1"/>
          <w:lang w:eastAsia="hi-IN" w:bidi="hi-IN"/>
        </w:rPr>
        <w:t>n 4</w:t>
      </w:r>
      <w:r>
        <w:rPr>
          <w:rFonts w:eastAsia="SimSun"/>
          <w:b/>
          <w:kern w:val="1"/>
          <w:lang w:eastAsia="hi-IN" w:bidi="hi-IN"/>
        </w:rPr>
        <w:t xml:space="preserve">: </w:t>
      </w:r>
      <w:r w:rsidRPr="00370D89">
        <w:rPr>
          <w:rFonts w:eastAsia="SimSun"/>
          <w:b/>
          <w:kern w:val="1"/>
          <w:lang w:eastAsia="hi-IN" w:bidi="hi-IN"/>
        </w:rPr>
        <w:t>Thực hiện từ ngày</w:t>
      </w:r>
      <w:r>
        <w:rPr>
          <w:rFonts w:eastAsia="SimSun"/>
          <w:b/>
          <w:kern w:val="1"/>
          <w:lang w:eastAsia="hi-IN" w:bidi="hi-IN"/>
        </w:rPr>
        <w:t xml:space="preserve">: </w:t>
      </w:r>
      <w:r w:rsidRPr="00370D89">
        <w:rPr>
          <w:rFonts w:eastAsia="SimSun"/>
          <w:b/>
          <w:i/>
          <w:kern w:val="2"/>
          <w:lang w:val="vi-VN" w:eastAsia="hi-IN" w:bidi="hi-IN"/>
        </w:rPr>
        <w:t>1</w:t>
      </w:r>
      <w:r>
        <w:rPr>
          <w:rFonts w:eastAsia="SimSun"/>
          <w:b/>
          <w:i/>
          <w:kern w:val="2"/>
          <w:lang w:eastAsia="hi-IN" w:bidi="hi-IN"/>
        </w:rPr>
        <w:t>9</w:t>
      </w:r>
      <w:r>
        <w:rPr>
          <w:rFonts w:eastAsia="SimSun"/>
          <w:b/>
          <w:i/>
          <w:kern w:val="2"/>
          <w:lang w:eastAsia="hi-IN" w:bidi="hi-IN"/>
        </w:rPr>
        <w:t>/5</w:t>
      </w:r>
      <w:r w:rsidRPr="00370D89">
        <w:rPr>
          <w:rFonts w:eastAsia="SimSun"/>
          <w:b/>
          <w:i/>
          <w:kern w:val="2"/>
          <w:lang w:val="vi-VN" w:eastAsia="hi-IN" w:bidi="hi-IN"/>
        </w:rPr>
        <w:t xml:space="preserve"> </w:t>
      </w:r>
      <w:r>
        <w:rPr>
          <w:rFonts w:eastAsia="SimSun"/>
          <w:b/>
          <w:i/>
          <w:kern w:val="2"/>
          <w:lang w:eastAsia="hi-IN" w:bidi="hi-IN"/>
        </w:rPr>
        <w:t xml:space="preserve"> đến ngày 25</w:t>
      </w:r>
      <w:r w:rsidRPr="00370D89">
        <w:rPr>
          <w:rFonts w:eastAsia="SimSun"/>
          <w:b/>
          <w:i/>
          <w:kern w:val="2"/>
          <w:lang w:val="vi-VN" w:eastAsia="hi-IN" w:bidi="hi-IN"/>
        </w:rPr>
        <w:t xml:space="preserve"> /05/202</w:t>
      </w:r>
      <w:r>
        <w:rPr>
          <w:rFonts w:eastAsia="SimSun"/>
          <w:b/>
          <w:i/>
          <w:kern w:val="2"/>
          <w:lang w:eastAsia="hi-IN" w:bidi="hi-IN"/>
        </w:rPr>
        <w:t>5</w:t>
      </w:r>
    </w:p>
    <w:tbl>
      <w:tblPr>
        <w:tblpPr w:leftFromText="180" w:rightFromText="180" w:vertAnchor="text" w:horzAnchor="margin" w:tblpXSpec="center" w:tblpY="438"/>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59"/>
        <w:gridCol w:w="142"/>
        <w:gridCol w:w="371"/>
        <w:gridCol w:w="1330"/>
        <w:gridCol w:w="304"/>
        <w:gridCol w:w="1539"/>
        <w:gridCol w:w="116"/>
        <w:gridCol w:w="1790"/>
        <w:gridCol w:w="78"/>
        <w:gridCol w:w="1701"/>
      </w:tblGrid>
      <w:tr w:rsidR="00DB0020" w:rsidRPr="00370D89" w14:paraId="18D7D00E" w14:textId="77777777" w:rsidTr="002F27EA">
        <w:tc>
          <w:tcPr>
            <w:tcW w:w="1384" w:type="dxa"/>
          </w:tcPr>
          <w:p w14:paraId="475013CB" w14:textId="77777777" w:rsidR="00DB0020" w:rsidRPr="00370D89" w:rsidRDefault="00DB0020" w:rsidP="002F27EA">
            <w:pPr>
              <w:widowControl w:val="0"/>
              <w:suppressAutoHyphens/>
              <w:jc w:val="center"/>
              <w:rPr>
                <w:rFonts w:eastAsia="SimSun"/>
                <w:b/>
                <w:i/>
                <w:kern w:val="2"/>
                <w:lang w:eastAsia="hi-IN" w:bidi="hi-IN"/>
              </w:rPr>
            </w:pPr>
            <w:r w:rsidRPr="00370D89">
              <w:rPr>
                <w:rFonts w:eastAsia="SimSun"/>
                <w:b/>
                <w:i/>
                <w:kern w:val="2"/>
                <w:lang w:eastAsia="hi-IN" w:bidi="hi-IN"/>
              </w:rPr>
              <w:t>Hoạt động</w:t>
            </w:r>
          </w:p>
        </w:tc>
        <w:tc>
          <w:tcPr>
            <w:tcW w:w="2072" w:type="dxa"/>
            <w:gridSpan w:val="3"/>
            <w:vAlign w:val="center"/>
          </w:tcPr>
          <w:p w14:paraId="66141D39" w14:textId="77777777" w:rsidR="00DB0020" w:rsidRPr="00370D89" w:rsidRDefault="00DB0020" w:rsidP="002F27EA">
            <w:pPr>
              <w:widowControl w:val="0"/>
              <w:suppressAutoHyphens/>
              <w:jc w:val="center"/>
              <w:rPr>
                <w:rFonts w:eastAsia="SimSun"/>
                <w:b/>
                <w:i/>
                <w:kern w:val="2"/>
                <w:lang w:eastAsia="hi-IN" w:bidi="hi-IN"/>
              </w:rPr>
            </w:pPr>
            <w:r w:rsidRPr="00370D89">
              <w:rPr>
                <w:rFonts w:eastAsia="SimSun"/>
                <w:b/>
                <w:i/>
                <w:kern w:val="2"/>
                <w:lang w:eastAsia="hi-IN" w:bidi="hi-IN"/>
              </w:rPr>
              <w:t>Thứ hai</w:t>
            </w:r>
          </w:p>
        </w:tc>
        <w:tc>
          <w:tcPr>
            <w:tcW w:w="1634" w:type="dxa"/>
            <w:gridSpan w:val="2"/>
            <w:vAlign w:val="center"/>
          </w:tcPr>
          <w:p w14:paraId="2CB202AD" w14:textId="77777777" w:rsidR="00DB0020" w:rsidRPr="00370D89" w:rsidRDefault="00DB0020" w:rsidP="002F27EA">
            <w:pPr>
              <w:widowControl w:val="0"/>
              <w:suppressAutoHyphens/>
              <w:jc w:val="center"/>
              <w:rPr>
                <w:rFonts w:eastAsia="SimSun"/>
                <w:b/>
                <w:i/>
                <w:kern w:val="2"/>
                <w:lang w:eastAsia="hi-IN" w:bidi="hi-IN"/>
              </w:rPr>
            </w:pPr>
            <w:r w:rsidRPr="00370D89">
              <w:rPr>
                <w:rFonts w:eastAsia="SimSun"/>
                <w:b/>
                <w:i/>
                <w:kern w:val="2"/>
                <w:lang w:eastAsia="hi-IN" w:bidi="hi-IN"/>
              </w:rPr>
              <w:t>Thứ ba</w:t>
            </w:r>
          </w:p>
        </w:tc>
        <w:tc>
          <w:tcPr>
            <w:tcW w:w="1655" w:type="dxa"/>
            <w:gridSpan w:val="2"/>
            <w:vAlign w:val="center"/>
          </w:tcPr>
          <w:p w14:paraId="441D8110" w14:textId="77777777" w:rsidR="00DB0020" w:rsidRPr="00370D89" w:rsidRDefault="00DB0020" w:rsidP="002F27EA">
            <w:pPr>
              <w:widowControl w:val="0"/>
              <w:suppressAutoHyphens/>
              <w:jc w:val="center"/>
              <w:rPr>
                <w:rFonts w:eastAsia="SimSun"/>
                <w:b/>
                <w:i/>
                <w:kern w:val="2"/>
                <w:lang w:eastAsia="hi-IN" w:bidi="hi-IN"/>
              </w:rPr>
            </w:pPr>
            <w:r w:rsidRPr="00370D89">
              <w:rPr>
                <w:rFonts w:eastAsia="SimSun"/>
                <w:b/>
                <w:i/>
                <w:kern w:val="2"/>
                <w:lang w:eastAsia="hi-IN" w:bidi="hi-IN"/>
              </w:rPr>
              <w:t>Thứ t</w:t>
            </w:r>
            <w:r>
              <w:rPr>
                <w:rFonts w:eastAsia="SimSun"/>
                <w:b/>
                <w:i/>
                <w:kern w:val="2"/>
                <w:lang w:eastAsia="hi-IN" w:bidi="hi-IN"/>
              </w:rPr>
              <w:t>ư</w:t>
            </w:r>
          </w:p>
        </w:tc>
        <w:tc>
          <w:tcPr>
            <w:tcW w:w="1790" w:type="dxa"/>
            <w:vAlign w:val="center"/>
          </w:tcPr>
          <w:p w14:paraId="3AED10F7" w14:textId="77777777" w:rsidR="00DB0020" w:rsidRPr="00370D89" w:rsidRDefault="00DB0020" w:rsidP="002F27EA">
            <w:pPr>
              <w:widowControl w:val="0"/>
              <w:suppressAutoHyphens/>
              <w:jc w:val="center"/>
              <w:rPr>
                <w:rFonts w:eastAsia="SimSun"/>
                <w:b/>
                <w:i/>
                <w:kern w:val="2"/>
                <w:lang w:eastAsia="hi-IN" w:bidi="hi-IN"/>
              </w:rPr>
            </w:pPr>
            <w:r w:rsidRPr="00370D89">
              <w:rPr>
                <w:rFonts w:eastAsia="SimSun"/>
                <w:b/>
                <w:i/>
                <w:kern w:val="2"/>
                <w:lang w:eastAsia="hi-IN" w:bidi="hi-IN"/>
              </w:rPr>
              <w:t>Thứ năm</w:t>
            </w:r>
          </w:p>
        </w:tc>
        <w:tc>
          <w:tcPr>
            <w:tcW w:w="1779" w:type="dxa"/>
            <w:gridSpan w:val="2"/>
            <w:vAlign w:val="center"/>
          </w:tcPr>
          <w:p w14:paraId="33B09884" w14:textId="77777777" w:rsidR="00DB0020" w:rsidRPr="00370D89" w:rsidRDefault="00DB0020" w:rsidP="002F27EA">
            <w:pPr>
              <w:widowControl w:val="0"/>
              <w:suppressAutoHyphens/>
              <w:jc w:val="center"/>
              <w:rPr>
                <w:rFonts w:eastAsia="SimSun"/>
                <w:b/>
                <w:i/>
                <w:kern w:val="2"/>
                <w:lang w:eastAsia="hi-IN" w:bidi="hi-IN"/>
              </w:rPr>
            </w:pPr>
            <w:r w:rsidRPr="00370D89">
              <w:rPr>
                <w:rFonts w:eastAsia="SimSun"/>
                <w:b/>
                <w:i/>
                <w:kern w:val="2"/>
                <w:lang w:eastAsia="hi-IN" w:bidi="hi-IN"/>
              </w:rPr>
              <w:t>Thứ sáu</w:t>
            </w:r>
          </w:p>
        </w:tc>
      </w:tr>
      <w:tr w:rsidR="00DB0020" w:rsidRPr="00370D89" w14:paraId="2A2F5EFF" w14:textId="77777777" w:rsidTr="002F27EA">
        <w:trPr>
          <w:trHeight w:val="1224"/>
        </w:trPr>
        <w:tc>
          <w:tcPr>
            <w:tcW w:w="1384" w:type="dxa"/>
            <w:vAlign w:val="center"/>
          </w:tcPr>
          <w:p w14:paraId="2A55633B" w14:textId="77777777" w:rsidR="00DB0020" w:rsidRPr="00370D89" w:rsidRDefault="00DB0020" w:rsidP="002F27EA">
            <w:pPr>
              <w:widowControl w:val="0"/>
              <w:suppressAutoHyphens/>
              <w:rPr>
                <w:rFonts w:eastAsia="SimSun"/>
                <w:b/>
                <w:i/>
                <w:kern w:val="2"/>
                <w:lang w:eastAsia="hi-IN" w:bidi="hi-IN"/>
              </w:rPr>
            </w:pPr>
          </w:p>
          <w:p w14:paraId="28CCA67A" w14:textId="77777777" w:rsidR="00DB0020" w:rsidRPr="00370D89" w:rsidRDefault="00DB0020" w:rsidP="002F27EA">
            <w:pPr>
              <w:widowControl w:val="0"/>
              <w:suppressAutoHyphens/>
              <w:rPr>
                <w:rFonts w:eastAsia="SimSun"/>
                <w:b/>
                <w:i/>
                <w:kern w:val="2"/>
                <w:lang w:eastAsia="hi-IN" w:bidi="hi-IN"/>
              </w:rPr>
            </w:pPr>
            <w:r w:rsidRPr="00370D89">
              <w:rPr>
                <w:rFonts w:eastAsia="SimSun"/>
                <w:b/>
                <w:i/>
                <w:kern w:val="2"/>
                <w:lang w:eastAsia="hi-IN" w:bidi="hi-IN"/>
              </w:rPr>
              <w:t>Thể dục buổi sáng</w:t>
            </w:r>
          </w:p>
        </w:tc>
        <w:tc>
          <w:tcPr>
            <w:tcW w:w="8930" w:type="dxa"/>
            <w:gridSpan w:val="10"/>
          </w:tcPr>
          <w:p w14:paraId="4E1B5A34" w14:textId="77777777" w:rsidR="00DB0020" w:rsidRPr="00370D89" w:rsidRDefault="00DB0020" w:rsidP="002F27EA">
            <w:r w:rsidRPr="00370D89">
              <w:rPr>
                <w:lang w:val="it-IT"/>
              </w:rPr>
              <w:t>- Thể dục:</w:t>
            </w:r>
            <w:r w:rsidRPr="00370D89">
              <w:rPr>
                <w:lang w:val="pt-BR"/>
              </w:rPr>
              <w:t xml:space="preserve"> Trẻ tập với bài hát </w:t>
            </w:r>
            <w:r w:rsidRPr="00370D89">
              <w:t>Em mơ gặp Bác Hồ</w:t>
            </w:r>
          </w:p>
          <w:p w14:paraId="0A606C76" w14:textId="77777777" w:rsidR="00DB0020" w:rsidRPr="00370D89" w:rsidRDefault="00DB0020" w:rsidP="002F27EA">
            <w:pPr>
              <w:rPr>
                <w:iCs/>
                <w:lang w:val="pt-BR"/>
              </w:rPr>
            </w:pPr>
            <w:r w:rsidRPr="00370D89">
              <w:rPr>
                <w:iCs/>
                <w:lang w:val="pt-BR"/>
              </w:rPr>
              <w:t>- Hô hấp: Gà gáy</w:t>
            </w:r>
          </w:p>
          <w:p w14:paraId="302DB01A" w14:textId="77777777" w:rsidR="00DB0020" w:rsidRPr="00370D89" w:rsidRDefault="00DB0020" w:rsidP="002F27EA">
            <w:pPr>
              <w:rPr>
                <w:iCs/>
                <w:lang w:val="pt-BR"/>
              </w:rPr>
            </w:pPr>
            <w:r w:rsidRPr="00370D89">
              <w:rPr>
                <w:iCs/>
                <w:lang w:val="pt-BR"/>
              </w:rPr>
              <w:t>- Tay – vai: Đưa 2 tay lên cao, ra phía trước, sang hai bên.</w:t>
            </w:r>
          </w:p>
          <w:p w14:paraId="63C9A8FD" w14:textId="77777777" w:rsidR="00DB0020" w:rsidRPr="00370D89" w:rsidRDefault="00DB0020" w:rsidP="002F27EA">
            <w:pPr>
              <w:rPr>
                <w:iCs/>
                <w:lang w:val="pt-BR"/>
              </w:rPr>
            </w:pPr>
            <w:r w:rsidRPr="00370D89">
              <w:rPr>
                <w:iCs/>
                <w:lang w:val="pt-BR"/>
              </w:rPr>
              <w:t>- Chân: giậm chân tại chỗ.</w:t>
            </w:r>
          </w:p>
          <w:p w14:paraId="4A64E00E" w14:textId="77777777" w:rsidR="00DB0020" w:rsidRPr="00370D89" w:rsidRDefault="00DB0020" w:rsidP="002F27EA">
            <w:pPr>
              <w:rPr>
                <w:iCs/>
                <w:lang w:val="pt-BR"/>
              </w:rPr>
            </w:pPr>
            <w:r w:rsidRPr="00370D89">
              <w:rPr>
                <w:iCs/>
                <w:lang w:val="pt-BR"/>
              </w:rPr>
              <w:t>- Bụng – lườn: Cúi về phía trước.</w:t>
            </w:r>
          </w:p>
          <w:p w14:paraId="1AF45361" w14:textId="77777777" w:rsidR="00DB0020" w:rsidRPr="00370D89" w:rsidRDefault="00DB0020" w:rsidP="002F27EA">
            <w:pPr>
              <w:rPr>
                <w:rFonts w:eastAsia="SimSun"/>
                <w:lang w:eastAsia="hi-IN" w:bidi="hi-IN"/>
              </w:rPr>
            </w:pPr>
            <w:r w:rsidRPr="00370D89">
              <w:rPr>
                <w:iCs/>
                <w:lang w:val="pt-BR"/>
              </w:rPr>
              <w:t>- Bật: Bật tại chỗ.</w:t>
            </w:r>
          </w:p>
        </w:tc>
      </w:tr>
      <w:tr w:rsidR="00DB0020" w:rsidRPr="00370D89" w14:paraId="4E91ADAE" w14:textId="77777777" w:rsidTr="002F27EA">
        <w:trPr>
          <w:trHeight w:val="902"/>
        </w:trPr>
        <w:tc>
          <w:tcPr>
            <w:tcW w:w="1384" w:type="dxa"/>
            <w:vAlign w:val="center"/>
          </w:tcPr>
          <w:p w14:paraId="765C1D4C" w14:textId="77777777" w:rsidR="00DB0020" w:rsidRPr="00370D89" w:rsidRDefault="00DB0020" w:rsidP="002F27EA">
            <w:pPr>
              <w:widowControl w:val="0"/>
              <w:suppressAutoHyphens/>
              <w:jc w:val="center"/>
              <w:rPr>
                <w:rFonts w:eastAsia="SimSun"/>
                <w:b/>
                <w:i/>
                <w:kern w:val="2"/>
                <w:lang w:eastAsia="hi-IN" w:bidi="hi-IN"/>
              </w:rPr>
            </w:pPr>
            <w:r w:rsidRPr="00370D89">
              <w:rPr>
                <w:rFonts w:eastAsia="SimSun"/>
                <w:b/>
                <w:i/>
                <w:kern w:val="2"/>
                <w:lang w:eastAsia="hi-IN" w:bidi="hi-IN"/>
              </w:rPr>
              <w:t>Hoạt động học</w:t>
            </w:r>
          </w:p>
          <w:p w14:paraId="46DCE372" w14:textId="77777777" w:rsidR="00DB0020" w:rsidRPr="00370D89" w:rsidRDefault="00DB0020" w:rsidP="002F27EA">
            <w:pPr>
              <w:widowControl w:val="0"/>
              <w:suppressAutoHyphens/>
              <w:jc w:val="center"/>
              <w:rPr>
                <w:rFonts w:eastAsia="SimSun"/>
                <w:b/>
                <w:i/>
                <w:kern w:val="2"/>
                <w:lang w:eastAsia="hi-IN" w:bidi="hi-IN"/>
              </w:rPr>
            </w:pPr>
          </w:p>
        </w:tc>
        <w:tc>
          <w:tcPr>
            <w:tcW w:w="1559" w:type="dxa"/>
          </w:tcPr>
          <w:p w14:paraId="230E698D" w14:textId="77777777" w:rsidR="00DB0020" w:rsidRPr="00370D89" w:rsidRDefault="00DB0020" w:rsidP="002F27EA">
            <w:pPr>
              <w:widowControl w:val="0"/>
              <w:suppressAutoHyphens/>
              <w:jc w:val="center"/>
              <w:rPr>
                <w:rFonts w:eastAsia="MS Mincho"/>
                <w:b/>
                <w:kern w:val="2"/>
                <w:lang w:eastAsia="hi-IN" w:bidi="hi-IN"/>
              </w:rPr>
            </w:pPr>
            <w:r w:rsidRPr="00370D89">
              <w:rPr>
                <w:rFonts w:eastAsia="MS Mincho"/>
                <w:b/>
                <w:kern w:val="2"/>
                <w:lang w:eastAsia="hi-IN" w:bidi="hi-IN"/>
              </w:rPr>
              <w:t>KPKH</w:t>
            </w:r>
          </w:p>
          <w:p w14:paraId="7AF41797" w14:textId="77777777" w:rsidR="00DB0020" w:rsidRPr="00370D89" w:rsidRDefault="00DB0020" w:rsidP="002F27EA">
            <w:pPr>
              <w:widowControl w:val="0"/>
              <w:suppressAutoHyphens/>
              <w:jc w:val="center"/>
              <w:rPr>
                <w:rFonts w:eastAsia="MS Mincho"/>
                <w:kern w:val="2"/>
                <w:lang w:eastAsia="hi-IN" w:bidi="hi-IN"/>
              </w:rPr>
            </w:pPr>
            <w:r w:rsidRPr="00370D89">
              <w:rPr>
                <w:rFonts w:eastAsia="MS Mincho"/>
                <w:kern w:val="2"/>
                <w:lang w:eastAsia="hi-IN" w:bidi="hi-IN"/>
              </w:rPr>
              <w:t xml:space="preserve">Trò chuyện về </w:t>
            </w:r>
            <w:r>
              <w:rPr>
                <w:rFonts w:eastAsia="MS Mincho"/>
                <w:kern w:val="2"/>
                <w:lang w:eastAsia="hi-IN" w:bidi="hi-IN"/>
              </w:rPr>
              <w:t>B</w:t>
            </w:r>
            <w:r w:rsidRPr="00370D89">
              <w:rPr>
                <w:rFonts w:eastAsia="MS Mincho"/>
                <w:kern w:val="2"/>
                <w:lang w:eastAsia="hi-IN" w:bidi="hi-IN"/>
              </w:rPr>
              <w:t xml:space="preserve">ác </w:t>
            </w:r>
            <w:r>
              <w:rPr>
                <w:rFonts w:eastAsia="MS Mincho"/>
                <w:kern w:val="2"/>
                <w:lang w:eastAsia="hi-IN" w:bidi="hi-IN"/>
              </w:rPr>
              <w:t>H</w:t>
            </w:r>
            <w:r w:rsidRPr="00370D89">
              <w:rPr>
                <w:rFonts w:eastAsia="MS Mincho"/>
                <w:kern w:val="2"/>
                <w:lang w:eastAsia="hi-IN" w:bidi="hi-IN"/>
              </w:rPr>
              <w:t>ồ</w:t>
            </w:r>
          </w:p>
        </w:tc>
        <w:tc>
          <w:tcPr>
            <w:tcW w:w="1843" w:type="dxa"/>
            <w:gridSpan w:val="3"/>
          </w:tcPr>
          <w:p w14:paraId="013A061A" w14:textId="77777777" w:rsidR="00DB0020" w:rsidRPr="00370D89" w:rsidRDefault="00DB0020" w:rsidP="002F27EA">
            <w:pPr>
              <w:widowControl w:val="0"/>
              <w:suppressAutoHyphens/>
              <w:jc w:val="center"/>
              <w:rPr>
                <w:rFonts w:eastAsia="SimSun"/>
                <w:kern w:val="2"/>
                <w:lang w:eastAsia="hi-IN" w:bidi="hi-IN"/>
              </w:rPr>
            </w:pPr>
            <w:r w:rsidRPr="00370D89">
              <w:rPr>
                <w:rFonts w:eastAsia="SimSun"/>
                <w:b/>
                <w:kern w:val="2"/>
                <w:lang w:eastAsia="hi-IN" w:bidi="hi-IN"/>
              </w:rPr>
              <w:t xml:space="preserve"> VĂN HỌC</w:t>
            </w:r>
            <w:r w:rsidRPr="00370D89">
              <w:t>:</w:t>
            </w:r>
          </w:p>
          <w:p w14:paraId="2A08CBDE" w14:textId="77777777" w:rsidR="00DB0020" w:rsidRPr="00370D89" w:rsidRDefault="00DB0020" w:rsidP="002F27EA">
            <w:pPr>
              <w:rPr>
                <w:rFonts w:eastAsia="SimSun"/>
                <w:lang w:eastAsia="hi-IN" w:bidi="hi-IN"/>
              </w:rPr>
            </w:pPr>
            <w:r w:rsidRPr="00370D89">
              <w:rPr>
                <w:rFonts w:eastAsia="SimSun"/>
                <w:lang w:eastAsia="hi-IN" w:bidi="hi-IN"/>
              </w:rPr>
              <w:t>Thơ: Bác Hồ của em</w:t>
            </w:r>
          </w:p>
        </w:tc>
        <w:tc>
          <w:tcPr>
            <w:tcW w:w="1843" w:type="dxa"/>
            <w:gridSpan w:val="2"/>
          </w:tcPr>
          <w:p w14:paraId="2E81D4E0" w14:textId="77777777" w:rsidR="00DB0020" w:rsidRPr="00370D89" w:rsidRDefault="00DB0020" w:rsidP="002F27EA">
            <w:pPr>
              <w:widowControl w:val="0"/>
              <w:suppressAutoHyphens/>
              <w:jc w:val="center"/>
              <w:rPr>
                <w:rFonts w:eastAsia="SimSun"/>
                <w:b/>
                <w:kern w:val="2"/>
                <w:lang w:eastAsia="hi-IN" w:bidi="hi-IN"/>
              </w:rPr>
            </w:pPr>
            <w:r w:rsidRPr="00370D89">
              <w:rPr>
                <w:rFonts w:eastAsia="SimSun"/>
                <w:b/>
                <w:kern w:val="2"/>
                <w:lang w:eastAsia="hi-IN" w:bidi="hi-IN"/>
              </w:rPr>
              <w:t>TOÁN</w:t>
            </w:r>
          </w:p>
          <w:p w14:paraId="45D05075" w14:textId="77777777" w:rsidR="00DB0020" w:rsidRPr="00370D89" w:rsidRDefault="00DB0020" w:rsidP="002F27EA">
            <w:pPr>
              <w:ind w:left="34" w:firstLine="65"/>
              <w:jc w:val="center"/>
              <w:rPr>
                <w:rFonts w:eastAsia="SimSun"/>
                <w:kern w:val="2"/>
                <w:lang w:eastAsia="hi-IN" w:bidi="hi-IN"/>
              </w:rPr>
            </w:pPr>
            <w:r w:rsidRPr="000F68C9">
              <w:t>Ghép đúng hình ban đầu</w:t>
            </w:r>
          </w:p>
        </w:tc>
        <w:tc>
          <w:tcPr>
            <w:tcW w:w="1984" w:type="dxa"/>
            <w:gridSpan w:val="3"/>
          </w:tcPr>
          <w:p w14:paraId="63AB67BD" w14:textId="77777777" w:rsidR="00DB0020" w:rsidRPr="00370D89" w:rsidRDefault="00DB0020" w:rsidP="002F27EA">
            <w:pPr>
              <w:widowControl w:val="0"/>
              <w:suppressAutoHyphens/>
              <w:ind w:firstLine="274"/>
              <w:rPr>
                <w:rFonts w:eastAsia="SimSun"/>
                <w:b/>
                <w:kern w:val="2"/>
                <w:lang w:eastAsia="hi-IN" w:bidi="hi-IN"/>
              </w:rPr>
            </w:pPr>
            <w:r w:rsidRPr="00370D89">
              <w:rPr>
                <w:rFonts w:eastAsia="SimSun"/>
                <w:b/>
                <w:kern w:val="2"/>
                <w:lang w:eastAsia="hi-IN" w:bidi="hi-IN"/>
              </w:rPr>
              <w:t>TẠO HÌNH</w:t>
            </w:r>
          </w:p>
          <w:p w14:paraId="41B7ADE7" w14:textId="77777777" w:rsidR="00DB0020" w:rsidRPr="00370D89" w:rsidRDefault="00DB0020" w:rsidP="002F27EA">
            <w:pPr>
              <w:widowControl w:val="0"/>
              <w:suppressAutoHyphens/>
              <w:ind w:firstLine="274"/>
              <w:rPr>
                <w:rFonts w:eastAsia="SimSun"/>
                <w:b/>
                <w:kern w:val="2"/>
                <w:lang w:eastAsia="hi-IN" w:bidi="hi-IN"/>
              </w:rPr>
            </w:pPr>
            <w:r w:rsidRPr="00370D89">
              <w:rPr>
                <w:rFonts w:eastAsia="SimSun"/>
                <w:bCs/>
                <w:kern w:val="2"/>
                <w:lang w:eastAsia="hi-IN" w:bidi="hi-IN"/>
              </w:rPr>
              <w:t>Xé dán đuôi diều</w:t>
            </w:r>
          </w:p>
        </w:tc>
        <w:tc>
          <w:tcPr>
            <w:tcW w:w="1701" w:type="dxa"/>
          </w:tcPr>
          <w:p w14:paraId="3E975481" w14:textId="77777777" w:rsidR="00DB0020" w:rsidRPr="00370D89" w:rsidRDefault="00DB0020" w:rsidP="002F27EA">
            <w:pPr>
              <w:rPr>
                <w:rFonts w:eastAsia="SimSun"/>
                <w:lang w:eastAsia="hi-IN" w:bidi="hi-IN"/>
              </w:rPr>
            </w:pPr>
            <w:r w:rsidRPr="00370D89">
              <w:rPr>
                <w:b/>
              </w:rPr>
              <w:t>ÂM NHẠC</w:t>
            </w:r>
            <w:r w:rsidRPr="00370D89">
              <w:t xml:space="preserve"> Em mơ gặp Bác Hồ</w:t>
            </w:r>
          </w:p>
        </w:tc>
      </w:tr>
      <w:tr w:rsidR="00DB0020" w:rsidRPr="00370D89" w14:paraId="30AD389D" w14:textId="77777777" w:rsidTr="002F27EA">
        <w:trPr>
          <w:trHeight w:val="989"/>
        </w:trPr>
        <w:tc>
          <w:tcPr>
            <w:tcW w:w="1384" w:type="dxa"/>
            <w:vAlign w:val="center"/>
          </w:tcPr>
          <w:p w14:paraId="45C0DDBA" w14:textId="77777777" w:rsidR="00DB0020" w:rsidRPr="00370D89" w:rsidRDefault="00DB0020" w:rsidP="002F27EA">
            <w:pPr>
              <w:widowControl w:val="0"/>
              <w:suppressAutoHyphens/>
              <w:jc w:val="center"/>
              <w:rPr>
                <w:rFonts w:eastAsia="SimSun"/>
                <w:b/>
                <w:i/>
                <w:kern w:val="2"/>
                <w:lang w:eastAsia="hi-IN" w:bidi="hi-IN"/>
              </w:rPr>
            </w:pPr>
            <w:r w:rsidRPr="00370D89">
              <w:rPr>
                <w:rFonts w:eastAsia="SimSun"/>
                <w:b/>
                <w:i/>
                <w:kern w:val="2"/>
                <w:lang w:eastAsia="hi-IN" w:bidi="hi-IN"/>
              </w:rPr>
              <w:t>Hoạt động góc</w:t>
            </w:r>
          </w:p>
        </w:tc>
        <w:tc>
          <w:tcPr>
            <w:tcW w:w="8930" w:type="dxa"/>
            <w:gridSpan w:val="10"/>
          </w:tcPr>
          <w:p w14:paraId="13070988" w14:textId="77777777" w:rsidR="00DB0020" w:rsidRPr="00370D89" w:rsidRDefault="00DB0020" w:rsidP="002F27EA">
            <w:r w:rsidRPr="00370D89">
              <w:rPr>
                <w:lang w:val="vi-VN" w:eastAsia="ar-SA"/>
              </w:rPr>
              <w:t xml:space="preserve"> </w:t>
            </w:r>
            <w:r w:rsidRPr="00370D89">
              <w:t xml:space="preserve">* </w:t>
            </w:r>
            <w:r w:rsidRPr="00370D89">
              <w:rPr>
                <w:b/>
              </w:rPr>
              <w:t>Góc phân vai</w:t>
            </w:r>
            <w:r w:rsidRPr="00370D89">
              <w:t xml:space="preserve">: Chơi gia đình, bán </w:t>
            </w:r>
            <w:r>
              <w:t>hang</w:t>
            </w:r>
          </w:p>
          <w:p w14:paraId="10055B89" w14:textId="77777777" w:rsidR="00DB0020" w:rsidRPr="00370D89" w:rsidRDefault="00DB0020" w:rsidP="002F27EA">
            <w:pPr>
              <w:suppressAutoHyphens/>
              <w:jc w:val="both"/>
              <w:rPr>
                <w:lang w:eastAsia="ar-SA"/>
              </w:rPr>
            </w:pPr>
            <w:r w:rsidRPr="00370D89">
              <w:rPr>
                <w:b/>
                <w:bCs/>
                <w:lang w:eastAsia="ar-SA"/>
              </w:rPr>
              <w:t xml:space="preserve">- </w:t>
            </w:r>
            <w:r w:rsidRPr="00370D89">
              <w:rPr>
                <w:bCs/>
                <w:lang w:eastAsia="ar-SA"/>
              </w:rPr>
              <w:t>Mục đích</w:t>
            </w:r>
            <w:r>
              <w:rPr>
                <w:bCs/>
                <w:lang w:eastAsia="ar-SA"/>
              </w:rPr>
              <w:t xml:space="preserve">: </w:t>
            </w:r>
            <w:r w:rsidRPr="00370D89">
              <w:rPr>
                <w:lang w:eastAsia="ar-SA"/>
              </w:rPr>
              <w:t>Trẻ biết công việc của người bán hàng. Biết cư xử lễ phép.</w:t>
            </w:r>
          </w:p>
          <w:p w14:paraId="389541EE" w14:textId="77777777" w:rsidR="00DB0020" w:rsidRPr="00370D89" w:rsidRDefault="00DB0020" w:rsidP="002F27EA">
            <w:pPr>
              <w:suppressAutoHyphens/>
              <w:snapToGrid w:val="0"/>
              <w:jc w:val="both"/>
              <w:rPr>
                <w:lang w:eastAsia="ar-SA"/>
              </w:rPr>
            </w:pPr>
            <w:r w:rsidRPr="00370D89">
              <w:rPr>
                <w:bCs/>
                <w:lang w:eastAsia="ar-SA"/>
              </w:rPr>
              <w:t>- Chuẩn bị:</w:t>
            </w:r>
            <w:r w:rsidRPr="00370D89">
              <w:rPr>
                <w:lang w:eastAsia="ar-SA"/>
              </w:rPr>
              <w:t xml:space="preserve">  Đồ dùng, đồ chơi trong góc</w:t>
            </w:r>
          </w:p>
          <w:p w14:paraId="510F12EA" w14:textId="77777777" w:rsidR="00DB0020" w:rsidRPr="00370D89" w:rsidRDefault="00DB0020" w:rsidP="002F27EA">
            <w:pPr>
              <w:suppressAutoHyphens/>
              <w:snapToGrid w:val="0"/>
              <w:rPr>
                <w:lang w:eastAsia="ar-SA"/>
              </w:rPr>
            </w:pPr>
            <w:r w:rsidRPr="00370D89">
              <w:rPr>
                <w:bCs/>
                <w:lang w:eastAsia="ar-SA"/>
              </w:rPr>
              <w:t>- Tiến hàn</w:t>
            </w:r>
            <w:r>
              <w:rPr>
                <w:bCs/>
                <w:lang w:eastAsia="ar-SA"/>
              </w:rPr>
              <w:t xml:space="preserve">h: </w:t>
            </w:r>
            <w:r w:rsidRPr="00370D89">
              <w:rPr>
                <w:lang w:eastAsia="ar-SA"/>
              </w:rPr>
              <w:t>Cô trò chuyện với trẻ về góc chơi</w:t>
            </w:r>
            <w:r>
              <w:rPr>
                <w:lang w:eastAsia="ar-SA"/>
              </w:rPr>
              <w:t xml:space="preserve">. </w:t>
            </w:r>
            <w:r w:rsidRPr="00370D89">
              <w:rPr>
                <w:lang w:eastAsia="ar-SA"/>
              </w:rPr>
              <w:t>Trẻ chọn vai</w:t>
            </w:r>
            <w:r>
              <w:rPr>
                <w:lang w:eastAsia="ar-SA"/>
              </w:rPr>
              <w:t xml:space="preserve">. </w:t>
            </w:r>
            <w:r w:rsidRPr="00370D89">
              <w:rPr>
                <w:lang w:eastAsia="ar-SA"/>
              </w:rPr>
              <w:t>Thoả thuận và chọn vai chơi</w:t>
            </w:r>
            <w:r>
              <w:rPr>
                <w:lang w:eastAsia="ar-SA"/>
              </w:rPr>
              <w:t xml:space="preserve">. </w:t>
            </w:r>
            <w:r w:rsidRPr="00370D89">
              <w:rPr>
                <w:lang w:eastAsia="ar-SA"/>
              </w:rPr>
              <w:t>Tiến hành chơi, cô bao quát và hướng dẫn trẻ</w:t>
            </w:r>
          </w:p>
          <w:p w14:paraId="4A55717A" w14:textId="77777777" w:rsidR="00DB0020" w:rsidRPr="00370D89" w:rsidRDefault="00DB0020" w:rsidP="002F27EA">
            <w:pPr>
              <w:suppressAutoHyphens/>
              <w:jc w:val="both"/>
            </w:pPr>
            <w:r w:rsidRPr="00370D89">
              <w:rPr>
                <w:b/>
              </w:rPr>
              <w:t>* Góc xây dựng</w:t>
            </w:r>
            <w:r w:rsidRPr="00370D89">
              <w:t>: Xây dựng di tích lịch sữ của quê hương</w:t>
            </w:r>
          </w:p>
          <w:p w14:paraId="4AEF2053" w14:textId="77777777" w:rsidR="00DB0020" w:rsidRPr="00370D89" w:rsidRDefault="00DB0020" w:rsidP="002F27EA">
            <w:pPr>
              <w:tabs>
                <w:tab w:val="left" w:pos="1152"/>
              </w:tabs>
              <w:suppressAutoHyphens/>
              <w:jc w:val="both"/>
              <w:rPr>
                <w:b/>
                <w:bCs/>
                <w:lang w:eastAsia="ar-SA"/>
              </w:rPr>
            </w:pPr>
            <w:r w:rsidRPr="00370D89">
              <w:rPr>
                <w:bCs/>
                <w:lang w:eastAsia="ar-SA"/>
              </w:rPr>
              <w:t>- Mục đích</w:t>
            </w:r>
            <w:r w:rsidRPr="00370D89">
              <w:rPr>
                <w:lang w:eastAsia="ar-SA"/>
              </w:rPr>
              <w:t>: Trẻ biết cách bố trí xây ngã sáu đúng với thực tế cho hợp lý</w:t>
            </w:r>
          </w:p>
          <w:p w14:paraId="52B7E32C" w14:textId="77777777" w:rsidR="00DB0020" w:rsidRPr="00370D89" w:rsidRDefault="00DB0020" w:rsidP="002F27EA">
            <w:pPr>
              <w:tabs>
                <w:tab w:val="left" w:pos="1152"/>
              </w:tabs>
              <w:suppressAutoHyphens/>
              <w:jc w:val="both"/>
              <w:rPr>
                <w:bCs/>
                <w:lang w:eastAsia="ar-SA"/>
              </w:rPr>
            </w:pPr>
            <w:r w:rsidRPr="00370D89">
              <w:rPr>
                <w:bCs/>
                <w:lang w:eastAsia="ar-SA"/>
              </w:rPr>
              <w:t>- Chuẩn bị:</w:t>
            </w:r>
            <w:r w:rsidRPr="00370D89">
              <w:rPr>
                <w:lang w:eastAsia="ar-SA"/>
              </w:rPr>
              <w:t xml:space="preserve"> Các khối nhựa, hột hạt, cây xanh....</w:t>
            </w:r>
          </w:p>
          <w:p w14:paraId="7392F2B6" w14:textId="77777777" w:rsidR="00DB0020" w:rsidRPr="00370D89" w:rsidRDefault="00DB0020" w:rsidP="002F27EA">
            <w:pPr>
              <w:suppressAutoHyphens/>
              <w:snapToGrid w:val="0"/>
              <w:rPr>
                <w:lang w:eastAsia="ar-SA"/>
              </w:rPr>
            </w:pPr>
            <w:r w:rsidRPr="00370D89">
              <w:rPr>
                <w:bCs/>
                <w:lang w:eastAsia="ar-SA"/>
              </w:rPr>
              <w:t>- Tiến hành</w:t>
            </w:r>
            <w:r>
              <w:rPr>
                <w:bCs/>
                <w:lang w:eastAsia="ar-SA"/>
              </w:rPr>
              <w:t>:</w:t>
            </w:r>
            <w:r w:rsidRPr="00370D89">
              <w:rPr>
                <w:lang w:eastAsia="ar-SA"/>
              </w:rPr>
              <w:t xml:space="preserve"> Đàm thoại</w:t>
            </w:r>
            <w:r>
              <w:rPr>
                <w:lang w:eastAsia="ar-SA"/>
              </w:rPr>
              <w:t xml:space="preserve">. </w:t>
            </w:r>
            <w:r w:rsidRPr="00370D89">
              <w:rPr>
                <w:lang w:eastAsia="ar-SA"/>
              </w:rPr>
              <w:t>Thoả thuận và chọn vai chơi</w:t>
            </w:r>
            <w:r>
              <w:rPr>
                <w:lang w:eastAsia="ar-SA"/>
              </w:rPr>
              <w:t xml:space="preserve">. </w:t>
            </w:r>
            <w:r w:rsidRPr="00370D89">
              <w:rPr>
                <w:lang w:eastAsia="ar-SA"/>
              </w:rPr>
              <w:t>Tiến hành chơi, cô bao quát và hướng dẫn trẻ</w:t>
            </w:r>
          </w:p>
          <w:p w14:paraId="67762740" w14:textId="77777777" w:rsidR="00DB0020" w:rsidRPr="00370D89" w:rsidRDefault="00DB0020" w:rsidP="002F27EA">
            <w:pPr>
              <w:snapToGrid w:val="0"/>
              <w:jc w:val="both"/>
              <w:rPr>
                <w:rFonts w:eastAsia="SimSun"/>
                <w:b/>
                <w:bCs/>
                <w:kern w:val="2"/>
                <w:lang w:val="vi-VN" w:eastAsia="hi-IN" w:bidi="hi-IN"/>
              </w:rPr>
            </w:pPr>
            <w:r w:rsidRPr="00370D89">
              <w:rPr>
                <w:b/>
              </w:rPr>
              <w:t>*Góc học tập</w:t>
            </w:r>
            <w:r w:rsidRPr="00370D89">
              <w:t>:</w:t>
            </w:r>
            <w:r w:rsidRPr="00370D89">
              <w:rPr>
                <w:lang w:eastAsia="ar-SA"/>
              </w:rPr>
              <w:t>Xem sách, tranh ảnh</w:t>
            </w:r>
          </w:p>
          <w:p w14:paraId="3ACCBB43" w14:textId="77777777" w:rsidR="00DB0020" w:rsidRPr="00370D89" w:rsidRDefault="00DB0020" w:rsidP="002F27EA">
            <w:pPr>
              <w:suppressAutoHyphens/>
              <w:snapToGrid w:val="0"/>
              <w:rPr>
                <w:lang w:eastAsia="ar-SA"/>
              </w:rPr>
            </w:pPr>
            <w:r w:rsidRPr="00370D89">
              <w:rPr>
                <w:b/>
                <w:bCs/>
                <w:lang w:eastAsia="ar-SA"/>
              </w:rPr>
              <w:t>- Mục đích:</w:t>
            </w:r>
            <w:r>
              <w:rPr>
                <w:b/>
                <w:bCs/>
                <w:lang w:eastAsia="ar-SA"/>
              </w:rPr>
              <w:t xml:space="preserve"> </w:t>
            </w:r>
            <w:r w:rsidRPr="00370D89">
              <w:rPr>
                <w:lang w:eastAsia="ar-SA"/>
              </w:rPr>
              <w:t>Trẻ biết cách cùng nhau làm album về cảnh đẹp quê hương.</w:t>
            </w:r>
          </w:p>
          <w:p w14:paraId="5B38BA3A" w14:textId="77777777" w:rsidR="00DB0020" w:rsidRPr="00370D89" w:rsidRDefault="00DB0020" w:rsidP="002F27EA">
            <w:pPr>
              <w:suppressAutoHyphens/>
              <w:jc w:val="both"/>
              <w:rPr>
                <w:lang w:val="vi-VN" w:eastAsia="ar-SA"/>
              </w:rPr>
            </w:pPr>
            <w:r w:rsidRPr="00370D89">
              <w:rPr>
                <w:b/>
                <w:bCs/>
                <w:lang w:eastAsia="ar-SA"/>
              </w:rPr>
              <w:t>- Chuẩn bị</w:t>
            </w:r>
            <w:r>
              <w:rPr>
                <w:b/>
                <w:bCs/>
                <w:lang w:eastAsia="ar-SA"/>
              </w:rPr>
              <w:t xml:space="preserve">: </w:t>
            </w:r>
            <w:r w:rsidRPr="00370D89">
              <w:rPr>
                <w:lang w:eastAsia="ar-SA"/>
              </w:rPr>
              <w:t>Giấy họa báo, hồ kéo</w:t>
            </w:r>
          </w:p>
          <w:p w14:paraId="2A4D2873" w14:textId="77777777" w:rsidR="00DB0020" w:rsidRPr="00370D89" w:rsidRDefault="00DB0020" w:rsidP="002F27EA">
            <w:pPr>
              <w:rPr>
                <w:lang w:val="vi-VN" w:eastAsia="ar-SA"/>
              </w:rPr>
            </w:pPr>
            <w:r w:rsidRPr="00370D89">
              <w:rPr>
                <w:b/>
                <w:bCs/>
                <w:lang w:eastAsia="ar-SA"/>
              </w:rPr>
              <w:t>- Tiến hành:</w:t>
            </w:r>
            <w:r>
              <w:rPr>
                <w:b/>
                <w:bCs/>
                <w:lang w:eastAsia="ar-SA"/>
              </w:rPr>
              <w:t xml:space="preserve"> </w:t>
            </w:r>
            <w:r w:rsidRPr="00370D89">
              <w:rPr>
                <w:lang w:eastAsia="ar-SA"/>
              </w:rPr>
              <w:t>Cô cho trẻ về góc sách + tạo hình, cô tham gia làm cùng trẻ, để tạo thành cuốn album</w:t>
            </w:r>
          </w:p>
          <w:p w14:paraId="6D159466" w14:textId="77777777" w:rsidR="00DB0020" w:rsidRPr="00370D89" w:rsidRDefault="00DB0020" w:rsidP="002F27EA">
            <w:r w:rsidRPr="00370D89">
              <w:rPr>
                <w:lang w:eastAsia="ar-SA"/>
              </w:rPr>
              <w:t>*</w:t>
            </w:r>
            <w:r w:rsidRPr="00370D89">
              <w:rPr>
                <w:b/>
              </w:rPr>
              <w:t>Góc nghệ thuật:</w:t>
            </w:r>
            <w:r w:rsidRPr="00370D89">
              <w:t xml:space="preserve"> Vẽ tô màu ảnh bác</w:t>
            </w:r>
          </w:p>
          <w:p w14:paraId="6FEAF7FA" w14:textId="77777777" w:rsidR="00DB0020" w:rsidRPr="00370D89" w:rsidRDefault="00DB0020" w:rsidP="002F27EA">
            <w:pPr>
              <w:snapToGrid w:val="0"/>
              <w:rPr>
                <w:lang w:eastAsia="ar-SA"/>
              </w:rPr>
            </w:pPr>
            <w:r w:rsidRPr="00370D89">
              <w:t xml:space="preserve"> </w:t>
            </w:r>
            <w:r w:rsidRPr="00370D89">
              <w:rPr>
                <w:b/>
                <w:bCs/>
                <w:lang w:eastAsia="ar-SA"/>
              </w:rPr>
              <w:t xml:space="preserve">- </w:t>
            </w:r>
            <w:r w:rsidRPr="00370D89">
              <w:rPr>
                <w:bCs/>
                <w:lang w:eastAsia="ar-SA"/>
              </w:rPr>
              <w:t>Mục đích</w:t>
            </w:r>
            <w:r>
              <w:rPr>
                <w:bCs/>
                <w:lang w:eastAsia="ar-SA"/>
              </w:rPr>
              <w:t xml:space="preserve">: </w:t>
            </w:r>
            <w:r w:rsidRPr="00370D89">
              <w:rPr>
                <w:lang w:eastAsia="ar-SA"/>
              </w:rPr>
              <w:t>Trẻ biết chọn các dụng cụ âm nhạc phù hợp khi hát gõ đệm.</w:t>
            </w:r>
          </w:p>
          <w:p w14:paraId="24381374" w14:textId="77777777" w:rsidR="00DB0020" w:rsidRPr="00370D89" w:rsidRDefault="00DB0020" w:rsidP="002F27EA">
            <w:pPr>
              <w:suppressAutoHyphens/>
              <w:jc w:val="both"/>
              <w:rPr>
                <w:lang w:val="vi-VN" w:eastAsia="ar-SA"/>
              </w:rPr>
            </w:pPr>
            <w:r w:rsidRPr="00370D89">
              <w:rPr>
                <w:bCs/>
                <w:lang w:eastAsia="ar-SA"/>
              </w:rPr>
              <w:t xml:space="preserve">- </w:t>
            </w:r>
            <w:r>
              <w:rPr>
                <w:bCs/>
                <w:lang w:eastAsia="ar-SA"/>
              </w:rPr>
              <w:t>C</w:t>
            </w:r>
            <w:r w:rsidRPr="00370D89">
              <w:rPr>
                <w:bCs/>
                <w:lang w:eastAsia="ar-SA"/>
              </w:rPr>
              <w:t>huẩn bị:</w:t>
            </w:r>
            <w:r>
              <w:rPr>
                <w:bCs/>
                <w:lang w:eastAsia="ar-SA"/>
              </w:rPr>
              <w:t xml:space="preserve"> </w:t>
            </w:r>
            <w:r w:rsidRPr="00370D89">
              <w:rPr>
                <w:lang w:eastAsia="ar-SA"/>
              </w:rPr>
              <w:t>Phách tre, trống lắc</w:t>
            </w:r>
          </w:p>
          <w:p w14:paraId="164F16B2" w14:textId="77777777" w:rsidR="00DB0020" w:rsidRPr="00370D89" w:rsidRDefault="00DB0020" w:rsidP="002F27EA">
            <w:pPr>
              <w:suppressAutoHyphens/>
              <w:jc w:val="both"/>
              <w:rPr>
                <w:lang w:val="vi-VN" w:eastAsia="ar-SA"/>
              </w:rPr>
            </w:pPr>
            <w:r w:rsidRPr="00370D89">
              <w:rPr>
                <w:lang w:eastAsia="ar-SA"/>
              </w:rPr>
              <w:t xml:space="preserve"> </w:t>
            </w:r>
            <w:r w:rsidRPr="00370D89">
              <w:rPr>
                <w:bCs/>
                <w:lang w:eastAsia="ar-SA"/>
              </w:rPr>
              <w:t>- Tiến hành</w:t>
            </w:r>
            <w:r>
              <w:rPr>
                <w:bCs/>
                <w:lang w:eastAsia="ar-SA"/>
              </w:rPr>
              <w:t xml:space="preserve">: </w:t>
            </w:r>
            <w:r w:rsidRPr="00370D89">
              <w:rPr>
                <w:lang w:eastAsia="ar-SA"/>
              </w:rPr>
              <w:t>Cô cùng trẻ chơi ở góc này, cô hướng dẫn cho trẻ mặc trang phục, đội mũ và hát theo bài hát phù hợp với chủ đề. Giới thiệu cá nhân lên biểu diễn đọc thơ và kể chuyện</w:t>
            </w:r>
            <w:r w:rsidRPr="00370D89">
              <w:rPr>
                <w:lang w:val="vi-VN" w:eastAsia="ar-SA"/>
              </w:rPr>
              <w:t xml:space="preserve"> </w:t>
            </w:r>
          </w:p>
          <w:p w14:paraId="73265E10" w14:textId="77777777" w:rsidR="00DB0020" w:rsidRPr="00370D89" w:rsidRDefault="00DB0020" w:rsidP="002F27EA">
            <w:pPr>
              <w:suppressAutoHyphens/>
              <w:rPr>
                <w:lang w:eastAsia="ar-SA"/>
              </w:rPr>
            </w:pPr>
            <w:r w:rsidRPr="00370D89">
              <w:rPr>
                <w:b/>
                <w:bCs/>
                <w:lang w:eastAsia="ar-SA"/>
              </w:rPr>
              <w:t>* Góc thiên nhiên:</w:t>
            </w:r>
            <w:r w:rsidRPr="00370D89">
              <w:rPr>
                <w:lang w:eastAsia="ar-SA"/>
              </w:rPr>
              <w:t xml:space="preserve"> Chăm sóc cây</w:t>
            </w:r>
          </w:p>
          <w:p w14:paraId="21F37CE2" w14:textId="77777777" w:rsidR="00DB0020" w:rsidRPr="00370D89" w:rsidRDefault="00DB0020" w:rsidP="002F27EA">
            <w:pPr>
              <w:suppressAutoHyphens/>
              <w:jc w:val="both"/>
              <w:rPr>
                <w:lang w:eastAsia="ar-SA"/>
              </w:rPr>
            </w:pPr>
            <w:r w:rsidRPr="00370D89">
              <w:rPr>
                <w:bCs/>
                <w:lang w:eastAsia="ar-SA"/>
              </w:rPr>
              <w:t xml:space="preserve">- Mục đích: </w:t>
            </w:r>
            <w:r w:rsidRPr="00370D89">
              <w:rPr>
                <w:lang w:eastAsia="ar-SA"/>
              </w:rPr>
              <w:t xml:space="preserve"> Cháu biết chăm sóc và bảo vệ cây</w:t>
            </w:r>
          </w:p>
          <w:p w14:paraId="150AA154" w14:textId="77777777" w:rsidR="00DB0020" w:rsidRPr="00370D89" w:rsidRDefault="00DB0020" w:rsidP="002F27EA">
            <w:pPr>
              <w:suppressAutoHyphens/>
              <w:jc w:val="both"/>
              <w:rPr>
                <w:lang w:eastAsia="ar-SA"/>
              </w:rPr>
            </w:pPr>
            <w:r w:rsidRPr="00370D89">
              <w:rPr>
                <w:bCs/>
                <w:lang w:eastAsia="ar-SA"/>
              </w:rPr>
              <w:t>- Chuẩn bị:</w:t>
            </w:r>
            <w:r w:rsidRPr="00370D89">
              <w:rPr>
                <w:lang w:eastAsia="ar-SA"/>
              </w:rPr>
              <w:t xml:space="preserve">  đồ dùng đồ chơi tưới cây</w:t>
            </w:r>
          </w:p>
          <w:p w14:paraId="53DBC1F8" w14:textId="77777777" w:rsidR="00DB0020" w:rsidRPr="00370D89" w:rsidRDefault="00DB0020" w:rsidP="002F27EA">
            <w:pPr>
              <w:suppressAutoHyphens/>
              <w:jc w:val="both"/>
              <w:rPr>
                <w:lang w:eastAsia="ar-SA"/>
              </w:rPr>
            </w:pPr>
            <w:r w:rsidRPr="00370D89">
              <w:rPr>
                <w:bCs/>
                <w:lang w:eastAsia="ar-SA"/>
              </w:rPr>
              <w:t>- Tiến hành:</w:t>
            </w:r>
            <w:r w:rsidRPr="00370D89">
              <w:rPr>
                <w:b/>
                <w:bCs/>
                <w:lang w:eastAsia="ar-SA"/>
              </w:rPr>
              <w:t xml:space="preserve"> </w:t>
            </w:r>
            <w:r w:rsidRPr="00370D89">
              <w:rPr>
                <w:lang w:eastAsia="ar-SA"/>
              </w:rPr>
              <w:t xml:space="preserve"> Cháu cùng cô nhặt lá cây khô, tưới nước cho cây</w:t>
            </w:r>
          </w:p>
        </w:tc>
      </w:tr>
      <w:tr w:rsidR="00DB0020" w:rsidRPr="00370D89" w14:paraId="3B5DC5B3" w14:textId="77777777" w:rsidTr="002F27EA">
        <w:trPr>
          <w:trHeight w:val="1089"/>
        </w:trPr>
        <w:tc>
          <w:tcPr>
            <w:tcW w:w="1384" w:type="dxa"/>
            <w:vAlign w:val="center"/>
          </w:tcPr>
          <w:p w14:paraId="006199A2" w14:textId="77777777" w:rsidR="00DB0020" w:rsidRPr="00370D89" w:rsidRDefault="00DB0020" w:rsidP="002F27EA">
            <w:pPr>
              <w:widowControl w:val="0"/>
              <w:suppressAutoHyphens/>
              <w:jc w:val="center"/>
              <w:rPr>
                <w:rFonts w:eastAsia="SimSun"/>
                <w:b/>
                <w:i/>
                <w:kern w:val="2"/>
                <w:lang w:eastAsia="hi-IN" w:bidi="hi-IN"/>
              </w:rPr>
            </w:pPr>
            <w:r w:rsidRPr="00370D89">
              <w:rPr>
                <w:rFonts w:eastAsia="SimSun"/>
                <w:b/>
                <w:i/>
                <w:kern w:val="2"/>
                <w:lang w:eastAsia="hi-IN" w:bidi="hi-IN"/>
              </w:rPr>
              <w:t>Hoạt động ngoài trời</w:t>
            </w:r>
          </w:p>
          <w:p w14:paraId="3B4F90FA" w14:textId="77777777" w:rsidR="00DB0020" w:rsidRPr="00370D89" w:rsidRDefault="00DB0020" w:rsidP="002F27EA">
            <w:pPr>
              <w:widowControl w:val="0"/>
              <w:suppressAutoHyphens/>
              <w:jc w:val="center"/>
              <w:rPr>
                <w:rFonts w:eastAsia="SimSun"/>
                <w:b/>
                <w:i/>
                <w:kern w:val="2"/>
                <w:lang w:eastAsia="hi-IN" w:bidi="hi-IN"/>
              </w:rPr>
            </w:pPr>
          </w:p>
        </w:tc>
        <w:tc>
          <w:tcPr>
            <w:tcW w:w="1701" w:type="dxa"/>
            <w:gridSpan w:val="2"/>
          </w:tcPr>
          <w:p w14:paraId="76799857" w14:textId="77777777" w:rsidR="00DB0020" w:rsidRPr="00370D89" w:rsidRDefault="00DB0020" w:rsidP="002F27EA">
            <w:pPr>
              <w:jc w:val="both"/>
            </w:pPr>
            <w:r w:rsidRPr="00370D89">
              <w:t xml:space="preserve">- Trò chuyện về </w:t>
            </w:r>
            <w:r>
              <w:t xml:space="preserve">vườn hoa của </w:t>
            </w:r>
            <w:r w:rsidRPr="00370D89">
              <w:t>Bác Hồ</w:t>
            </w:r>
          </w:p>
          <w:p w14:paraId="31D641CF" w14:textId="77777777" w:rsidR="00DB0020" w:rsidRDefault="00DB0020" w:rsidP="002F27EA">
            <w:pPr>
              <w:jc w:val="both"/>
            </w:pPr>
            <w:r w:rsidRPr="00370D89">
              <w:t>-</w:t>
            </w:r>
            <w:r w:rsidRPr="00370D89">
              <w:rPr>
                <w:lang w:val="vi-VN"/>
              </w:rPr>
              <w:t>T</w:t>
            </w:r>
            <w:r>
              <w:t xml:space="preserve">CHT: Tìm </w:t>
            </w:r>
            <w:r>
              <w:lastRenderedPageBreak/>
              <w:t>bạn thân.</w:t>
            </w:r>
          </w:p>
          <w:p w14:paraId="03A773F3" w14:textId="77777777" w:rsidR="00DB0020" w:rsidRPr="00370D89" w:rsidRDefault="00DB0020" w:rsidP="002F27EA">
            <w:pPr>
              <w:jc w:val="both"/>
              <w:rPr>
                <w:rFonts w:eastAsia="SimSun"/>
                <w:kern w:val="2"/>
                <w:lang w:eastAsia="hi-IN" w:bidi="hi-IN"/>
              </w:rPr>
            </w:pPr>
            <w:r w:rsidRPr="00370D89">
              <w:t>- Chơi tự do</w:t>
            </w:r>
          </w:p>
        </w:tc>
        <w:tc>
          <w:tcPr>
            <w:tcW w:w="2005" w:type="dxa"/>
            <w:gridSpan w:val="3"/>
          </w:tcPr>
          <w:p w14:paraId="4A17EB46" w14:textId="77777777" w:rsidR="00DB0020" w:rsidRPr="00370D89" w:rsidRDefault="00DB0020" w:rsidP="002F27EA">
            <w:pPr>
              <w:jc w:val="both"/>
            </w:pPr>
            <w:r w:rsidRPr="00370D89">
              <w:rPr>
                <w:lang w:val="pt-PT"/>
              </w:rPr>
              <w:lastRenderedPageBreak/>
              <w:t xml:space="preserve">- </w:t>
            </w:r>
            <w:r w:rsidRPr="00370D89">
              <w:t xml:space="preserve"> Trò chuyện về </w:t>
            </w:r>
            <w:r>
              <w:rPr>
                <w:lang w:val="pt-PT"/>
              </w:rPr>
              <w:t>lăng Bác Hồ.</w:t>
            </w:r>
            <w:r w:rsidRPr="00370D89">
              <w:rPr>
                <w:lang w:val="vi-VN"/>
              </w:rPr>
              <w:t xml:space="preserve"> </w:t>
            </w:r>
          </w:p>
          <w:p w14:paraId="12A9A689" w14:textId="77777777" w:rsidR="00DB0020" w:rsidRPr="00370D89" w:rsidRDefault="00DB0020" w:rsidP="002F27EA">
            <w:pPr>
              <w:jc w:val="both"/>
            </w:pPr>
            <w:r w:rsidRPr="00370D89">
              <w:rPr>
                <w:lang w:val="vi-VN"/>
              </w:rPr>
              <w:t>- T</w:t>
            </w:r>
            <w:r>
              <w:t>CVĐ</w:t>
            </w:r>
            <w:r w:rsidRPr="00370D89">
              <w:rPr>
                <w:lang w:val="vi-VN"/>
              </w:rPr>
              <w:t xml:space="preserve">: </w:t>
            </w:r>
            <w:r w:rsidRPr="00370D89">
              <w:t xml:space="preserve">Lá và </w:t>
            </w:r>
            <w:r w:rsidRPr="00370D89">
              <w:lastRenderedPageBreak/>
              <w:t>gió</w:t>
            </w:r>
          </w:p>
          <w:p w14:paraId="1166A1E6" w14:textId="77777777" w:rsidR="00DB0020" w:rsidRPr="00370D89" w:rsidRDefault="00DB0020" w:rsidP="002F27EA">
            <w:pPr>
              <w:widowControl w:val="0"/>
              <w:suppressAutoHyphens/>
              <w:jc w:val="both"/>
              <w:rPr>
                <w:rFonts w:eastAsia="SimSun"/>
                <w:kern w:val="2"/>
                <w:lang w:eastAsia="hi-IN" w:bidi="hi-IN"/>
              </w:rPr>
            </w:pPr>
            <w:r w:rsidRPr="00370D89">
              <w:t>- Chơi tự do</w:t>
            </w:r>
          </w:p>
        </w:tc>
        <w:tc>
          <w:tcPr>
            <w:tcW w:w="1655" w:type="dxa"/>
            <w:gridSpan w:val="2"/>
          </w:tcPr>
          <w:p w14:paraId="295DBD03" w14:textId="77777777" w:rsidR="00DB0020" w:rsidRPr="00370D89" w:rsidRDefault="00DB0020" w:rsidP="002F27EA">
            <w:pPr>
              <w:jc w:val="both"/>
              <w:rPr>
                <w:lang w:val="pt-PT"/>
              </w:rPr>
            </w:pPr>
            <w:r w:rsidRPr="00370D89">
              <w:rPr>
                <w:lang w:val="pt-PT"/>
              </w:rPr>
              <w:lastRenderedPageBreak/>
              <w:t xml:space="preserve">- </w:t>
            </w:r>
            <w:r w:rsidRPr="00370D89">
              <w:t xml:space="preserve"> Trò chuyện về </w:t>
            </w:r>
            <w:r>
              <w:rPr>
                <w:lang w:val="pt-PT"/>
              </w:rPr>
              <w:t>ao cá của Bác Hồ.</w:t>
            </w:r>
          </w:p>
          <w:p w14:paraId="0C28E85F" w14:textId="77777777" w:rsidR="00DB0020" w:rsidRPr="00370D89" w:rsidRDefault="00DB0020" w:rsidP="002F27EA">
            <w:pPr>
              <w:jc w:val="both"/>
            </w:pPr>
            <w:r w:rsidRPr="00370D89">
              <w:rPr>
                <w:lang w:val="vi-VN"/>
              </w:rPr>
              <w:lastRenderedPageBreak/>
              <w:t>-TC</w:t>
            </w:r>
            <w:r>
              <w:t xml:space="preserve">VĐ: </w:t>
            </w:r>
            <w:r w:rsidRPr="00370D89">
              <w:t xml:space="preserve">Quả </w:t>
            </w:r>
            <w:r>
              <w:t>bóng nảy.</w:t>
            </w:r>
          </w:p>
          <w:p w14:paraId="1867348B" w14:textId="77777777" w:rsidR="00DB0020" w:rsidRPr="00370D89" w:rsidRDefault="00DB0020" w:rsidP="002F27EA">
            <w:pPr>
              <w:widowControl w:val="0"/>
              <w:suppressAutoHyphens/>
              <w:jc w:val="both"/>
              <w:rPr>
                <w:rFonts w:eastAsia="SimSun"/>
                <w:kern w:val="2"/>
                <w:lang w:eastAsia="hi-IN" w:bidi="hi-IN"/>
              </w:rPr>
            </w:pPr>
            <w:r w:rsidRPr="00370D89">
              <w:t>- Chơi tự do</w:t>
            </w:r>
          </w:p>
        </w:tc>
        <w:tc>
          <w:tcPr>
            <w:tcW w:w="1868" w:type="dxa"/>
            <w:gridSpan w:val="2"/>
          </w:tcPr>
          <w:p w14:paraId="4A577C88" w14:textId="77777777" w:rsidR="00DB0020" w:rsidRPr="00370D89" w:rsidRDefault="00DB0020" w:rsidP="002F27EA">
            <w:pPr>
              <w:jc w:val="both"/>
              <w:rPr>
                <w:lang w:val="pt-PT"/>
              </w:rPr>
            </w:pPr>
            <w:r w:rsidRPr="00370D89">
              <w:rPr>
                <w:lang w:val="pt-PT"/>
              </w:rPr>
              <w:lastRenderedPageBreak/>
              <w:t xml:space="preserve">- </w:t>
            </w:r>
            <w:r w:rsidRPr="00370D89">
              <w:t xml:space="preserve"> Trò chuyện về </w:t>
            </w:r>
            <w:r>
              <w:t>nơi Bác Hồ làm việc</w:t>
            </w:r>
          </w:p>
          <w:p w14:paraId="1951448D" w14:textId="77777777" w:rsidR="00DB0020" w:rsidRPr="00370D89" w:rsidRDefault="00DB0020" w:rsidP="002F27EA">
            <w:pPr>
              <w:jc w:val="both"/>
              <w:rPr>
                <w:lang w:val="vi-VN"/>
              </w:rPr>
            </w:pPr>
            <w:r w:rsidRPr="00370D89">
              <w:rPr>
                <w:lang w:val="vi-VN"/>
              </w:rPr>
              <w:t xml:space="preserve">- </w:t>
            </w:r>
            <w:r w:rsidRPr="00370D89">
              <w:t>T</w:t>
            </w:r>
            <w:r>
              <w:t>CHT</w:t>
            </w:r>
            <w:r w:rsidRPr="00370D89">
              <w:t xml:space="preserve"> :</w:t>
            </w:r>
            <w:r>
              <w:t xml:space="preserve">Thi </w:t>
            </w:r>
            <w:r>
              <w:lastRenderedPageBreak/>
              <w:t>xem ai nhanh.</w:t>
            </w:r>
          </w:p>
          <w:p w14:paraId="5DBF9236" w14:textId="77777777" w:rsidR="00DB0020" w:rsidRPr="00370D89" w:rsidRDefault="00DB0020" w:rsidP="002F27EA">
            <w:pPr>
              <w:tabs>
                <w:tab w:val="left" w:pos="1260"/>
              </w:tabs>
              <w:jc w:val="both"/>
              <w:rPr>
                <w:rFonts w:eastAsia="SimSun"/>
                <w:kern w:val="2"/>
                <w:lang w:eastAsia="hi-IN" w:bidi="hi-IN"/>
              </w:rPr>
            </w:pPr>
            <w:r w:rsidRPr="00370D89">
              <w:t>- Chơi tự do</w:t>
            </w:r>
          </w:p>
        </w:tc>
        <w:tc>
          <w:tcPr>
            <w:tcW w:w="1701" w:type="dxa"/>
          </w:tcPr>
          <w:p w14:paraId="19591C47" w14:textId="77777777" w:rsidR="00DB0020" w:rsidRPr="00370D89" w:rsidRDefault="00DB0020" w:rsidP="002F27EA">
            <w:pPr>
              <w:jc w:val="both"/>
            </w:pPr>
            <w:r w:rsidRPr="00370D89">
              <w:lastRenderedPageBreak/>
              <w:t xml:space="preserve">-  Trò chuyện </w:t>
            </w:r>
            <w:r>
              <w:t xml:space="preserve">trang phục của </w:t>
            </w:r>
            <w:r w:rsidRPr="00370D89">
              <w:t>Bác Hồ</w:t>
            </w:r>
          </w:p>
          <w:p w14:paraId="0A9E9089" w14:textId="77777777" w:rsidR="00DB0020" w:rsidRPr="00370D89" w:rsidRDefault="00DB0020" w:rsidP="002F27EA">
            <w:pPr>
              <w:jc w:val="both"/>
            </w:pPr>
            <w:r w:rsidRPr="00370D89">
              <w:rPr>
                <w:lang w:val="vi-VN"/>
              </w:rPr>
              <w:lastRenderedPageBreak/>
              <w:t xml:space="preserve">- TCVĐ: </w:t>
            </w:r>
            <w:r w:rsidRPr="00370D89">
              <w:t>đổ nước vào chai</w:t>
            </w:r>
            <w:r w:rsidRPr="00370D89">
              <w:rPr>
                <w:lang w:val="vi-VN"/>
              </w:rPr>
              <w:t>.</w:t>
            </w:r>
          </w:p>
          <w:p w14:paraId="001B88DA" w14:textId="77777777" w:rsidR="00DB0020" w:rsidRPr="00370D89" w:rsidRDefault="00DB0020" w:rsidP="002F27EA">
            <w:pPr>
              <w:widowControl w:val="0"/>
              <w:suppressAutoHyphens/>
              <w:jc w:val="both"/>
              <w:rPr>
                <w:rFonts w:eastAsia="SimSun"/>
                <w:kern w:val="2"/>
                <w:lang w:eastAsia="hi-IN" w:bidi="hi-IN"/>
              </w:rPr>
            </w:pPr>
            <w:r w:rsidRPr="00370D89">
              <w:t>-Chơi tự do</w:t>
            </w:r>
          </w:p>
        </w:tc>
      </w:tr>
      <w:tr w:rsidR="00DB0020" w:rsidRPr="00370D89" w14:paraId="2C2715EC" w14:textId="77777777" w:rsidTr="002F27EA">
        <w:tc>
          <w:tcPr>
            <w:tcW w:w="1384" w:type="dxa"/>
          </w:tcPr>
          <w:p w14:paraId="177627D7" w14:textId="77777777" w:rsidR="00DB0020" w:rsidRPr="00370D89" w:rsidRDefault="00DB0020" w:rsidP="002F27EA">
            <w:pPr>
              <w:widowControl w:val="0"/>
              <w:suppressAutoHyphens/>
              <w:jc w:val="center"/>
              <w:rPr>
                <w:rFonts w:eastAsia="SimSun"/>
                <w:b/>
                <w:i/>
                <w:kern w:val="2"/>
                <w:lang w:val="it-IT" w:eastAsia="hi-IN" w:bidi="hi-IN"/>
              </w:rPr>
            </w:pPr>
          </w:p>
          <w:p w14:paraId="2AE333BB" w14:textId="77777777" w:rsidR="00DB0020" w:rsidRPr="00370D89" w:rsidRDefault="00DB0020" w:rsidP="002F27EA">
            <w:pPr>
              <w:widowControl w:val="0"/>
              <w:suppressAutoHyphens/>
              <w:rPr>
                <w:rFonts w:eastAsia="SimSun"/>
                <w:b/>
                <w:i/>
                <w:kern w:val="2"/>
                <w:lang w:eastAsia="hi-IN" w:bidi="hi-IN"/>
              </w:rPr>
            </w:pPr>
            <w:r w:rsidRPr="00370D89">
              <w:rPr>
                <w:b/>
                <w:bCs/>
                <w:iCs/>
              </w:rPr>
              <w:t>Vệ sinh ăn ngủ</w:t>
            </w:r>
          </w:p>
        </w:tc>
        <w:tc>
          <w:tcPr>
            <w:tcW w:w="8930" w:type="dxa"/>
            <w:gridSpan w:val="10"/>
          </w:tcPr>
          <w:p w14:paraId="6944517E" w14:textId="77777777" w:rsidR="00DB0020" w:rsidRPr="00370D89" w:rsidRDefault="00DB0020" w:rsidP="002F27EA">
            <w:pPr>
              <w:rPr>
                <w:color w:val="000000"/>
                <w:lang w:val="en-GB"/>
              </w:rPr>
            </w:pPr>
            <w:r w:rsidRPr="00370D89">
              <w:rPr>
                <w:color w:val="000000"/>
                <w:lang w:val="en-GB"/>
              </w:rPr>
              <w:t>- Vệ sinh tay, chân trước khi ăn.</w:t>
            </w:r>
          </w:p>
          <w:p w14:paraId="7CF73054" w14:textId="77777777" w:rsidR="00DB0020" w:rsidRPr="00370D89" w:rsidRDefault="00DB0020" w:rsidP="002F27EA">
            <w:pPr>
              <w:rPr>
                <w:color w:val="000000"/>
                <w:lang w:val="en-GB"/>
              </w:rPr>
            </w:pPr>
            <w:r w:rsidRPr="00370D89">
              <w:rPr>
                <w:color w:val="000000"/>
                <w:lang w:val="en-GB"/>
              </w:rPr>
              <w:t>- Trẻ ăn đúng giờ.</w:t>
            </w:r>
          </w:p>
          <w:p w14:paraId="3205F363" w14:textId="77777777" w:rsidR="00DB0020" w:rsidRPr="00370D89" w:rsidRDefault="00DB0020" w:rsidP="002F27EA">
            <w:pPr>
              <w:rPr>
                <w:color w:val="000000"/>
                <w:lang w:val="en-GB"/>
              </w:rPr>
            </w:pPr>
            <w:r w:rsidRPr="00370D89">
              <w:rPr>
                <w:color w:val="000000"/>
                <w:lang w:val="en-GB"/>
              </w:rPr>
              <w:t>- Cho trẻ đánh răng, rửa miệng.</w:t>
            </w:r>
          </w:p>
          <w:p w14:paraId="2956F3F5" w14:textId="77777777" w:rsidR="00DB0020" w:rsidRPr="00370D89" w:rsidRDefault="00DB0020" w:rsidP="002F27EA">
            <w:pPr>
              <w:rPr>
                <w:color w:val="000000"/>
                <w:lang w:val="en-GB"/>
              </w:rPr>
            </w:pPr>
            <w:r w:rsidRPr="00370D89">
              <w:rPr>
                <w:color w:val="000000"/>
                <w:lang w:val="en-GB"/>
              </w:rPr>
              <w:t>- Trẻ ngủ đúng giờ, đủ giấc.</w:t>
            </w:r>
          </w:p>
          <w:p w14:paraId="07D9D36D" w14:textId="77777777" w:rsidR="00DB0020" w:rsidRPr="00370D89" w:rsidRDefault="00DB0020" w:rsidP="002F27EA">
            <w:pPr>
              <w:rPr>
                <w:color w:val="000000"/>
                <w:lang w:val="en-GB"/>
              </w:rPr>
            </w:pPr>
            <w:r w:rsidRPr="00370D89">
              <w:rPr>
                <w:color w:val="000000"/>
                <w:lang w:val="en-GB"/>
              </w:rPr>
              <w:t>- Cho trẻ đánh răng, rửa mặt, ăn xế.</w:t>
            </w:r>
          </w:p>
          <w:p w14:paraId="4A90B2C5" w14:textId="77777777" w:rsidR="00DB0020" w:rsidRPr="00370D89" w:rsidRDefault="00DB0020" w:rsidP="002F27EA">
            <w:pPr>
              <w:widowControl w:val="0"/>
              <w:suppressAutoHyphens/>
              <w:rPr>
                <w:rFonts w:eastAsia="SimSun"/>
                <w:kern w:val="2"/>
                <w:lang w:eastAsia="hi-IN" w:bidi="hi-IN"/>
              </w:rPr>
            </w:pPr>
            <w:r w:rsidRPr="00370D89">
              <w:rPr>
                <w:color w:val="000000"/>
                <w:lang w:val="en-GB"/>
              </w:rPr>
              <w:t xml:space="preserve">- Chỉnh trang đầu tóc gọn </w:t>
            </w:r>
            <w:r>
              <w:rPr>
                <w:color w:val="000000"/>
                <w:lang w:val="en-GB"/>
              </w:rPr>
              <w:t>gang</w:t>
            </w:r>
          </w:p>
        </w:tc>
      </w:tr>
      <w:tr w:rsidR="00DB0020" w:rsidRPr="00370D89" w14:paraId="161894A2" w14:textId="77777777" w:rsidTr="002F27EA">
        <w:trPr>
          <w:trHeight w:val="2992"/>
        </w:trPr>
        <w:tc>
          <w:tcPr>
            <w:tcW w:w="1384" w:type="dxa"/>
            <w:vAlign w:val="center"/>
          </w:tcPr>
          <w:p w14:paraId="7280B6DA" w14:textId="77777777" w:rsidR="00DB0020" w:rsidRPr="00370D89" w:rsidRDefault="00DB0020" w:rsidP="002F27EA">
            <w:pPr>
              <w:widowControl w:val="0"/>
              <w:suppressAutoHyphens/>
              <w:jc w:val="center"/>
              <w:rPr>
                <w:rFonts w:eastAsia="SimSun"/>
                <w:b/>
                <w:i/>
                <w:kern w:val="2"/>
                <w:lang w:eastAsia="hi-IN" w:bidi="hi-IN"/>
              </w:rPr>
            </w:pPr>
            <w:r w:rsidRPr="00370D89">
              <w:rPr>
                <w:rFonts w:eastAsia="SimSun"/>
                <w:b/>
                <w:i/>
                <w:kern w:val="2"/>
                <w:lang w:eastAsia="hi-IN" w:bidi="hi-IN"/>
              </w:rPr>
              <w:t>Hoạt động chiều</w:t>
            </w:r>
          </w:p>
        </w:tc>
        <w:tc>
          <w:tcPr>
            <w:tcW w:w="1559" w:type="dxa"/>
          </w:tcPr>
          <w:p w14:paraId="4EF3CB45" w14:textId="77777777" w:rsidR="00DB0020" w:rsidRPr="00370D89" w:rsidRDefault="00DB0020" w:rsidP="002F27EA">
            <w:pPr>
              <w:rPr>
                <w:i/>
                <w:u w:val="single"/>
              </w:rPr>
            </w:pPr>
            <w:r w:rsidRPr="00370D89">
              <w:rPr>
                <w:color w:val="1F1F1F"/>
              </w:rPr>
              <w:t xml:space="preserve">- Luyện </w:t>
            </w:r>
            <w:r w:rsidRPr="00370D89">
              <w:rPr>
                <w:rFonts w:eastAsia="Arial"/>
                <w:lang w:val="nl-NL"/>
              </w:rPr>
              <w:t>kỹ năng</w:t>
            </w:r>
            <w:r w:rsidRPr="00370D89">
              <w:rPr>
                <w:color w:val="030303"/>
              </w:rPr>
              <w:t xml:space="preserve"> </w:t>
            </w:r>
            <w:r w:rsidRPr="00370D89">
              <w:t>phán đoán, biết trò chuyện, mạnh dạn phát biểu ý kiến. Chơi được các trò chơi.</w:t>
            </w:r>
          </w:p>
          <w:p w14:paraId="79C9FC7D" w14:textId="77777777" w:rsidR="00DB0020" w:rsidRPr="00370D89" w:rsidRDefault="00DB0020" w:rsidP="002F27EA">
            <w:pPr>
              <w:rPr>
                <w:rFonts w:eastAsia="SimSun"/>
                <w:kern w:val="2"/>
                <w:lang w:eastAsia="hi-IN" w:bidi="hi-IN"/>
              </w:rPr>
            </w:pPr>
            <w:r w:rsidRPr="00370D89">
              <w:rPr>
                <w:lang w:val="vi-VN"/>
              </w:rPr>
              <w:t>-Tăng cường Tiếng việt</w:t>
            </w:r>
            <w:r w:rsidRPr="00370D89">
              <w:t>.</w:t>
            </w:r>
          </w:p>
        </w:tc>
        <w:tc>
          <w:tcPr>
            <w:tcW w:w="2147" w:type="dxa"/>
            <w:gridSpan w:val="4"/>
          </w:tcPr>
          <w:p w14:paraId="54E8533A" w14:textId="77777777" w:rsidR="00DB0020" w:rsidRPr="00370D89" w:rsidRDefault="00DB0020" w:rsidP="002F27EA">
            <w:pPr>
              <w:jc w:val="both"/>
            </w:pPr>
            <w:r w:rsidRPr="00370D89">
              <w:rPr>
                <w:color w:val="1F1F1F"/>
              </w:rPr>
              <w:t xml:space="preserve">- Luyện kỹ </w:t>
            </w:r>
            <w:r w:rsidRPr="00370D89">
              <w:rPr>
                <w:color w:val="3C3C3C"/>
                <w:shd w:val="clear" w:color="auto" w:fill="FFFFFF"/>
              </w:rPr>
              <w:t>năng p</w:t>
            </w:r>
            <w:r w:rsidRPr="00370D89">
              <w:rPr>
                <w:lang w:val="fr-FR"/>
              </w:rPr>
              <w:t>hát triển ngôn ngữ, kỹ năng đọc.nghe hiểu nội dung bài thơ</w:t>
            </w:r>
          </w:p>
          <w:p w14:paraId="6FCDAFCF" w14:textId="77777777" w:rsidR="00DB0020" w:rsidRPr="00370D89" w:rsidRDefault="00DB0020" w:rsidP="002F27EA">
            <w:pPr>
              <w:widowControl w:val="0"/>
              <w:suppressAutoHyphens/>
              <w:rPr>
                <w:b/>
              </w:rPr>
            </w:pPr>
            <w:r w:rsidRPr="00370D89">
              <w:rPr>
                <w:rFonts w:eastAsia="SimSun"/>
                <w:b/>
                <w:kern w:val="2"/>
                <w:lang w:eastAsia="hi-IN" w:bidi="hi-IN"/>
              </w:rPr>
              <w:t>-</w:t>
            </w:r>
            <w:r w:rsidRPr="00370D89">
              <w:rPr>
                <w:b/>
                <w:u w:val="words"/>
              </w:rPr>
              <w:t xml:space="preserve"> </w:t>
            </w:r>
            <w:r w:rsidRPr="00370D89">
              <w:rPr>
                <w:b/>
              </w:rPr>
              <w:t xml:space="preserve">Thể dục </w:t>
            </w:r>
          </w:p>
          <w:p w14:paraId="40DE8CF0" w14:textId="77777777" w:rsidR="00DB0020" w:rsidRPr="00370D89" w:rsidRDefault="00DB0020" w:rsidP="002F27EA">
            <w:pPr>
              <w:widowControl w:val="0"/>
              <w:suppressAutoHyphens/>
              <w:rPr>
                <w:b/>
                <w:lang w:eastAsia="hi-IN"/>
              </w:rPr>
            </w:pPr>
            <w:r w:rsidRPr="00370D89">
              <w:rPr>
                <w:b/>
              </w:rPr>
              <w:t>Chạy 12m</w:t>
            </w:r>
          </w:p>
          <w:p w14:paraId="34D1AD07" w14:textId="77777777" w:rsidR="00DB0020" w:rsidRPr="00370D89" w:rsidRDefault="00DB0020" w:rsidP="002F27EA">
            <w:pPr>
              <w:widowControl w:val="0"/>
              <w:suppressAutoHyphens/>
              <w:jc w:val="center"/>
              <w:rPr>
                <w:rFonts w:eastAsia="SimSun"/>
                <w:kern w:val="2"/>
                <w:lang w:eastAsia="hi-IN" w:bidi="hi-IN"/>
              </w:rPr>
            </w:pPr>
            <w:r w:rsidRPr="00370D89">
              <w:rPr>
                <w:lang w:val="vi-VN"/>
              </w:rPr>
              <w:t>-Tăng cường Tiếng việt</w:t>
            </w:r>
          </w:p>
        </w:tc>
        <w:tc>
          <w:tcPr>
            <w:tcW w:w="1655" w:type="dxa"/>
            <w:gridSpan w:val="2"/>
          </w:tcPr>
          <w:p w14:paraId="6AE7B736" w14:textId="77777777" w:rsidR="00DB0020" w:rsidRPr="00370D89" w:rsidRDefault="00DB0020" w:rsidP="002F27EA">
            <w:pPr>
              <w:ind w:left="34" w:firstLine="65"/>
              <w:rPr>
                <w:bCs/>
              </w:rPr>
            </w:pPr>
            <w:r w:rsidRPr="00370D89">
              <w:rPr>
                <w:lang w:val="vi-VN"/>
              </w:rPr>
              <w:t xml:space="preserve">- </w:t>
            </w:r>
            <w:r w:rsidRPr="00370D89">
              <w:t xml:space="preserve">Luyện </w:t>
            </w:r>
            <w:r w:rsidRPr="00370D89">
              <w:rPr>
                <w:shd w:val="clear" w:color="auto" w:fill="FFFFFF"/>
              </w:rPr>
              <w:t xml:space="preserve">kỹ năng </w:t>
            </w:r>
            <w:r w:rsidRPr="00370D89">
              <w:rPr>
                <w:bCs/>
              </w:rPr>
              <w:t>biết và đọc và nhận biết  các hình đã học</w:t>
            </w:r>
          </w:p>
          <w:p w14:paraId="566C925E" w14:textId="77777777" w:rsidR="00DB0020" w:rsidRPr="00370D89" w:rsidRDefault="00DB0020" w:rsidP="002F27EA">
            <w:pPr>
              <w:ind w:left="34" w:firstLine="65"/>
              <w:rPr>
                <w:bCs/>
              </w:rPr>
            </w:pPr>
          </w:p>
          <w:p w14:paraId="1E3814D0" w14:textId="77777777" w:rsidR="00DB0020" w:rsidRPr="00370D89" w:rsidRDefault="00DB0020" w:rsidP="002F27EA">
            <w:pPr>
              <w:jc w:val="both"/>
            </w:pPr>
            <w:r w:rsidRPr="00370D89">
              <w:t>-Tăng cường Tiếng việt.</w:t>
            </w:r>
          </w:p>
          <w:p w14:paraId="68834248" w14:textId="77777777" w:rsidR="00DB0020" w:rsidRPr="00370D89" w:rsidRDefault="00DB0020" w:rsidP="002F27EA">
            <w:pPr>
              <w:rPr>
                <w:rFonts w:eastAsia="SimSun"/>
                <w:kern w:val="2"/>
                <w:lang w:eastAsia="hi-IN" w:bidi="hi-IN"/>
              </w:rPr>
            </w:pPr>
          </w:p>
        </w:tc>
        <w:tc>
          <w:tcPr>
            <w:tcW w:w="1868" w:type="dxa"/>
            <w:gridSpan w:val="2"/>
          </w:tcPr>
          <w:p w14:paraId="0E92B261" w14:textId="77777777" w:rsidR="00DB0020" w:rsidRPr="005E71D7" w:rsidRDefault="00DB0020" w:rsidP="002F27EA">
            <w:pPr>
              <w:pStyle w:val="NoSpacing"/>
              <w:jc w:val="both"/>
              <w:rPr>
                <w:color w:val="000000" w:themeColor="text1"/>
                <w:lang w:eastAsia="vi-VN"/>
              </w:rPr>
            </w:pPr>
            <w:r w:rsidRPr="00370D89">
              <w:rPr>
                <w:color w:val="000000"/>
              </w:rPr>
              <w:t xml:space="preserve">- Luyện </w:t>
            </w:r>
            <w:r w:rsidRPr="00370D89">
              <w:rPr>
                <w:shd w:val="clear" w:color="auto" w:fill="FFFFFF"/>
              </w:rPr>
              <w:t>kỹ năng</w:t>
            </w:r>
            <w:r>
              <w:rPr>
                <w:shd w:val="clear" w:color="auto" w:fill="FFFFFF"/>
              </w:rPr>
              <w:t xml:space="preserve"> </w:t>
            </w:r>
            <w:r w:rsidRPr="005E71D7">
              <w:rPr>
                <w:color w:val="000000" w:themeColor="text1"/>
                <w:lang w:eastAsia="vi-VN"/>
              </w:rPr>
              <w:t>xé và phết hồ mặt trái để dán đuôi diều.</w:t>
            </w:r>
          </w:p>
          <w:p w14:paraId="2CD1EE22" w14:textId="77777777" w:rsidR="00DB0020" w:rsidRPr="00370D89" w:rsidRDefault="00DB0020" w:rsidP="002F27EA">
            <w:pPr>
              <w:rPr>
                <w:rFonts w:eastAsia="SimSun"/>
                <w:kern w:val="2"/>
                <w:lang w:eastAsia="hi-IN" w:bidi="hi-IN"/>
              </w:rPr>
            </w:pPr>
            <w:r w:rsidRPr="00370D89">
              <w:t>-Tăng cường Tiếng việt.</w:t>
            </w:r>
          </w:p>
        </w:tc>
        <w:tc>
          <w:tcPr>
            <w:tcW w:w="1701" w:type="dxa"/>
          </w:tcPr>
          <w:p w14:paraId="0CA95F5A" w14:textId="77777777" w:rsidR="00DB0020" w:rsidRPr="00370D89" w:rsidRDefault="00DB0020" w:rsidP="002F27EA">
            <w:pPr>
              <w:rPr>
                <w:rFonts w:eastAsia="SimSun"/>
                <w:kern w:val="2"/>
                <w:lang w:eastAsia="hi-IN" w:bidi="hi-IN"/>
              </w:rPr>
            </w:pPr>
            <w:r w:rsidRPr="00370D89">
              <w:rPr>
                <w:lang w:val="vi-VN" w:eastAsia="vi-VN"/>
              </w:rPr>
              <w:t xml:space="preserve">- Luyện kỹ năng </w:t>
            </w:r>
            <w:r w:rsidRPr="00370D89">
              <w:rPr>
                <w:lang w:eastAsia="vi-VN"/>
              </w:rPr>
              <w:t>t</w:t>
            </w:r>
            <w:r w:rsidRPr="00370D89">
              <w:rPr>
                <w:lang w:val="vi-VN" w:eastAsia="vi-VN"/>
              </w:rPr>
              <w:t>rẻ thể hiện đúng giai điệu bài hát</w:t>
            </w:r>
          </w:p>
          <w:p w14:paraId="58BBC0BB" w14:textId="77777777" w:rsidR="00DB0020" w:rsidRPr="00370D89" w:rsidRDefault="00DB0020" w:rsidP="002F27EA">
            <w:pPr>
              <w:rPr>
                <w:rFonts w:eastAsia="SimSun"/>
                <w:lang w:eastAsia="hi-IN" w:bidi="hi-IN"/>
              </w:rPr>
            </w:pPr>
          </w:p>
          <w:p w14:paraId="35DDB940" w14:textId="77777777" w:rsidR="00DB0020" w:rsidRPr="00370D89" w:rsidRDefault="00DB0020" w:rsidP="002F27EA">
            <w:pPr>
              <w:rPr>
                <w:rFonts w:eastAsia="SimSun"/>
                <w:lang w:eastAsia="hi-IN" w:bidi="hi-IN"/>
              </w:rPr>
            </w:pPr>
            <w:r w:rsidRPr="00370D89">
              <w:t>-Tăng cường Tiếng việt.</w:t>
            </w:r>
          </w:p>
        </w:tc>
      </w:tr>
    </w:tbl>
    <w:p w14:paraId="480AD029" w14:textId="77777777" w:rsidR="00DB0020" w:rsidRPr="00370D89" w:rsidRDefault="00DB0020" w:rsidP="00DB0020">
      <w:pPr>
        <w:widowControl w:val="0"/>
        <w:tabs>
          <w:tab w:val="left" w:pos="7035"/>
        </w:tabs>
        <w:suppressAutoHyphens/>
        <w:rPr>
          <w:rFonts w:eastAsia="SimSun"/>
          <w:b/>
          <w:kern w:val="2"/>
          <w:lang w:eastAsia="hi-IN" w:bidi="hi-IN"/>
        </w:rPr>
      </w:pPr>
    </w:p>
    <w:p w14:paraId="61E08F68" w14:textId="77777777" w:rsidR="00DB0020" w:rsidRPr="00FE74F0" w:rsidRDefault="00DB0020" w:rsidP="00DB0020">
      <w:pPr>
        <w:jc w:val="both"/>
        <w:rPr>
          <w:b/>
          <w:bCs/>
          <w:iCs/>
        </w:rPr>
      </w:pPr>
      <w:r w:rsidRPr="00370D89">
        <w:rPr>
          <w:rFonts w:eastAsia="SimSun"/>
          <w:b/>
          <w:color w:val="000000"/>
          <w:kern w:val="2"/>
          <w:lang w:eastAsia="hi-IN" w:bidi="hi-IN"/>
        </w:rPr>
        <w:t xml:space="preserve"> </w:t>
      </w:r>
      <w:r w:rsidRPr="00FE74F0">
        <w:rPr>
          <w:b/>
        </w:rPr>
        <w:t xml:space="preserve">P. HIỆU TRƯỞNG     </w:t>
      </w:r>
      <w:r>
        <w:rPr>
          <w:b/>
        </w:rPr>
        <w:t xml:space="preserve">         </w:t>
      </w:r>
      <w:r w:rsidRPr="00FE74F0">
        <w:rPr>
          <w:b/>
        </w:rPr>
        <w:t>TT</w:t>
      </w:r>
      <w:r>
        <w:rPr>
          <w:b/>
        </w:rPr>
        <w:t>CM</w:t>
      </w:r>
      <w:r w:rsidRPr="00FE74F0">
        <w:rPr>
          <w:b/>
        </w:rPr>
        <w:t xml:space="preserve"> </w:t>
      </w:r>
      <w:r>
        <w:rPr>
          <w:b/>
        </w:rPr>
        <w:t xml:space="preserve">                     </w:t>
      </w:r>
      <w:r w:rsidRPr="00FE74F0">
        <w:rPr>
          <w:b/>
        </w:rPr>
        <w:t>GV LẬP KẾ HOẠCH</w:t>
      </w:r>
    </w:p>
    <w:p w14:paraId="7EEA72CD" w14:textId="77777777" w:rsidR="00DB0020" w:rsidRPr="00FE74F0" w:rsidRDefault="00DB0020" w:rsidP="00DB0020">
      <w:pPr>
        <w:jc w:val="both"/>
        <w:rPr>
          <w:b/>
        </w:rPr>
      </w:pPr>
    </w:p>
    <w:p w14:paraId="03432381" w14:textId="77777777" w:rsidR="00DB0020" w:rsidRDefault="00DB0020" w:rsidP="00DB0020">
      <w:pPr>
        <w:jc w:val="both"/>
        <w:rPr>
          <w:b/>
        </w:rPr>
      </w:pPr>
    </w:p>
    <w:p w14:paraId="41B5B73F" w14:textId="77777777" w:rsidR="00DB0020" w:rsidRDefault="00DB0020" w:rsidP="00DB0020">
      <w:pPr>
        <w:jc w:val="both"/>
        <w:rPr>
          <w:b/>
        </w:rPr>
      </w:pPr>
    </w:p>
    <w:p w14:paraId="042B92B4" w14:textId="07FFD34C" w:rsidR="00DB0020" w:rsidRDefault="00DB0020" w:rsidP="00DB0020">
      <w:pPr>
        <w:jc w:val="center"/>
        <w:rPr>
          <w:b/>
        </w:rPr>
      </w:pPr>
    </w:p>
    <w:p w14:paraId="7C59C905" w14:textId="77777777" w:rsidR="00DB0020" w:rsidRDefault="00DB0020" w:rsidP="00DB0020">
      <w:pPr>
        <w:jc w:val="center"/>
        <w:rPr>
          <w:b/>
        </w:rPr>
      </w:pPr>
    </w:p>
    <w:p w14:paraId="1B81D0C9" w14:textId="77777777" w:rsidR="00DB0020" w:rsidRDefault="00DB0020" w:rsidP="00DB0020">
      <w:pPr>
        <w:jc w:val="center"/>
        <w:rPr>
          <w:b/>
        </w:rPr>
      </w:pPr>
    </w:p>
    <w:p w14:paraId="5E336E2F" w14:textId="77777777" w:rsidR="00DB0020" w:rsidRDefault="00DB0020" w:rsidP="00DB0020">
      <w:pPr>
        <w:jc w:val="center"/>
        <w:rPr>
          <w:b/>
        </w:rPr>
      </w:pPr>
    </w:p>
    <w:p w14:paraId="7616DFA1" w14:textId="77777777" w:rsidR="00DB0020" w:rsidRDefault="00DB0020" w:rsidP="00DB0020">
      <w:pPr>
        <w:jc w:val="center"/>
        <w:rPr>
          <w:b/>
        </w:rPr>
      </w:pPr>
    </w:p>
    <w:p w14:paraId="668E2C88" w14:textId="77777777" w:rsidR="00DB0020" w:rsidRDefault="00DB0020" w:rsidP="00DB0020">
      <w:pPr>
        <w:jc w:val="center"/>
        <w:rPr>
          <w:b/>
        </w:rPr>
      </w:pPr>
    </w:p>
    <w:p w14:paraId="774F3FC9" w14:textId="77777777" w:rsidR="00DB0020" w:rsidRDefault="00DB0020" w:rsidP="00DB0020">
      <w:pPr>
        <w:jc w:val="center"/>
        <w:rPr>
          <w:b/>
        </w:rPr>
      </w:pPr>
    </w:p>
    <w:p w14:paraId="364EEED1" w14:textId="77777777" w:rsidR="00DB0020" w:rsidRDefault="00DB0020" w:rsidP="00DB0020">
      <w:pPr>
        <w:jc w:val="center"/>
      </w:pPr>
    </w:p>
    <w:p w14:paraId="16A7A64F" w14:textId="77777777" w:rsidR="00DB0020" w:rsidRPr="00370D89" w:rsidRDefault="00DB0020" w:rsidP="00DB0020">
      <w:pPr>
        <w:jc w:val="center"/>
        <w:rPr>
          <w:b/>
        </w:rPr>
      </w:pPr>
    </w:p>
    <w:p w14:paraId="38A3F0E7" w14:textId="77777777" w:rsidR="00DB0020" w:rsidRPr="00370D89" w:rsidRDefault="00DB0020" w:rsidP="00DB0020">
      <w:pPr>
        <w:rPr>
          <w:lang w:val="pt-BR"/>
        </w:rPr>
      </w:pPr>
    </w:p>
    <w:p w14:paraId="045D9D59" w14:textId="77777777" w:rsidR="00DB0020" w:rsidRPr="00370D89" w:rsidRDefault="00DB0020" w:rsidP="00DB0020">
      <w:pPr>
        <w:rPr>
          <w:lang w:val="pt-BR"/>
        </w:rPr>
      </w:pPr>
    </w:p>
    <w:p w14:paraId="166A0121" w14:textId="77777777" w:rsidR="00DB0020" w:rsidRPr="00370D89" w:rsidRDefault="00DB0020" w:rsidP="00DB0020">
      <w:pPr>
        <w:jc w:val="center"/>
        <w:rPr>
          <w:lang w:val="pt-BR"/>
        </w:rPr>
      </w:pPr>
      <w:r w:rsidRPr="00370D89">
        <w:rPr>
          <w:lang w:val="pt-BR"/>
        </w:rPr>
        <w:tab/>
      </w:r>
    </w:p>
    <w:p w14:paraId="7BB9FF63" w14:textId="77777777" w:rsidR="00DB0020" w:rsidRPr="00370D89" w:rsidRDefault="00DB0020" w:rsidP="00DB0020">
      <w:pPr>
        <w:jc w:val="center"/>
        <w:rPr>
          <w:lang w:val="pt-BR"/>
        </w:rPr>
      </w:pPr>
    </w:p>
    <w:p w14:paraId="29878635" w14:textId="77777777" w:rsidR="00DB0020" w:rsidRPr="00370D89" w:rsidRDefault="00DB0020" w:rsidP="00DB0020">
      <w:pPr>
        <w:jc w:val="center"/>
        <w:rPr>
          <w:lang w:val="pt-BR"/>
        </w:rPr>
      </w:pPr>
    </w:p>
    <w:p w14:paraId="4F3461DD" w14:textId="77777777" w:rsidR="00DB0020" w:rsidRDefault="00DB0020" w:rsidP="00DB0020">
      <w:pPr>
        <w:rPr>
          <w:lang w:val="pt-BR"/>
        </w:rPr>
      </w:pPr>
    </w:p>
    <w:p w14:paraId="279B477C" w14:textId="77777777" w:rsidR="00DB0020" w:rsidRDefault="00DB0020" w:rsidP="00DB0020">
      <w:pPr>
        <w:rPr>
          <w:lang w:val="pt-BR"/>
        </w:rPr>
      </w:pPr>
    </w:p>
    <w:p w14:paraId="0B121E9E" w14:textId="77777777" w:rsidR="00DB0020" w:rsidRDefault="00DB0020" w:rsidP="00DB0020">
      <w:pPr>
        <w:rPr>
          <w:lang w:val="pt-BR"/>
        </w:rPr>
      </w:pPr>
    </w:p>
    <w:p w14:paraId="512D3A36" w14:textId="77777777" w:rsidR="00DB0020" w:rsidRDefault="00DB0020" w:rsidP="00DB0020">
      <w:pPr>
        <w:rPr>
          <w:lang w:val="pt-BR"/>
        </w:rPr>
      </w:pPr>
    </w:p>
    <w:p w14:paraId="4F1F06E7" w14:textId="77777777" w:rsidR="00DB0020" w:rsidRPr="00A93033" w:rsidRDefault="00DB0020" w:rsidP="00DB0020">
      <w:pPr>
        <w:tabs>
          <w:tab w:val="left" w:pos="4755"/>
        </w:tabs>
        <w:jc w:val="center"/>
        <w:rPr>
          <w:b/>
          <w:lang w:val="pt-BR"/>
        </w:rPr>
      </w:pPr>
      <w:r w:rsidRPr="00A93033">
        <w:rPr>
          <w:b/>
          <w:lang w:val="pt-BR"/>
        </w:rPr>
        <w:lastRenderedPageBreak/>
        <w:t>KẾ HOẠCH GIÁO DỤC NGÀY</w:t>
      </w:r>
    </w:p>
    <w:p w14:paraId="7458AB39" w14:textId="77777777" w:rsidR="00DB0020" w:rsidRDefault="00DB0020" w:rsidP="00DB0020">
      <w:pPr>
        <w:tabs>
          <w:tab w:val="left" w:pos="4755"/>
        </w:tabs>
        <w:jc w:val="center"/>
        <w:rPr>
          <w:b/>
          <w:i/>
          <w:iCs/>
          <w:lang w:val="pt-BR"/>
        </w:rPr>
      </w:pPr>
      <w:r w:rsidRPr="00A93033">
        <w:rPr>
          <w:b/>
          <w:lang w:val="pt-BR"/>
        </w:rPr>
        <w:t>Chủ đề nhánh:</w:t>
      </w:r>
      <w:r w:rsidRPr="00A93033">
        <w:rPr>
          <w:b/>
        </w:rPr>
        <w:t xml:space="preserve"> </w:t>
      </w:r>
      <w:r>
        <w:rPr>
          <w:b/>
        </w:rPr>
        <w:t>Bác Hồ với các cháu thiếu nhi</w:t>
      </w:r>
      <w:r w:rsidRPr="00A93033">
        <w:rPr>
          <w:b/>
          <w:i/>
          <w:iCs/>
          <w:lang w:val="pt-BR"/>
        </w:rPr>
        <w:t xml:space="preserve"> </w:t>
      </w:r>
    </w:p>
    <w:p w14:paraId="08ADABB6" w14:textId="3C69A01B" w:rsidR="00DB0020" w:rsidRPr="00A93033" w:rsidRDefault="00DB0020" w:rsidP="00DB0020">
      <w:pPr>
        <w:tabs>
          <w:tab w:val="left" w:pos="4755"/>
        </w:tabs>
        <w:jc w:val="center"/>
        <w:rPr>
          <w:b/>
          <w:i/>
          <w:iCs/>
          <w:lang w:val="pt-BR"/>
        </w:rPr>
      </w:pPr>
      <w:r w:rsidRPr="00A93033">
        <w:rPr>
          <w:b/>
          <w:i/>
          <w:iCs/>
          <w:lang w:val="pt-BR"/>
        </w:rPr>
        <w:t xml:space="preserve">Thứ </w:t>
      </w:r>
      <w:r>
        <w:rPr>
          <w:b/>
          <w:i/>
          <w:iCs/>
          <w:lang w:val="pt-BR"/>
        </w:rPr>
        <w:t>hai</w:t>
      </w:r>
      <w:r w:rsidRPr="00A93033">
        <w:rPr>
          <w:b/>
          <w:i/>
          <w:iCs/>
          <w:lang w:val="pt-BR"/>
        </w:rPr>
        <w:t xml:space="preserve"> ngày </w:t>
      </w:r>
      <w:r>
        <w:rPr>
          <w:b/>
          <w:i/>
          <w:iCs/>
          <w:lang w:val="pt-BR"/>
        </w:rPr>
        <w:t>19</w:t>
      </w:r>
      <w:r w:rsidRPr="00A93033">
        <w:rPr>
          <w:b/>
          <w:i/>
          <w:iCs/>
          <w:lang w:val="pt-BR"/>
        </w:rPr>
        <w:t xml:space="preserve"> tháng </w:t>
      </w:r>
      <w:r>
        <w:rPr>
          <w:b/>
          <w:i/>
          <w:iCs/>
          <w:lang w:val="pt-BR"/>
        </w:rPr>
        <w:t>5</w:t>
      </w:r>
      <w:r>
        <w:rPr>
          <w:b/>
          <w:i/>
          <w:iCs/>
          <w:lang w:val="pt-BR"/>
        </w:rPr>
        <w:t xml:space="preserve"> năm 2025</w:t>
      </w:r>
    </w:p>
    <w:p w14:paraId="09A11E4B" w14:textId="77777777" w:rsidR="00DB0020" w:rsidRPr="00A93033" w:rsidRDefault="00DB0020" w:rsidP="00DB0020">
      <w:pPr>
        <w:pStyle w:val="NormalWeb"/>
        <w:shd w:val="clear" w:color="auto" w:fill="FFFFFF"/>
        <w:spacing w:before="0" w:beforeAutospacing="0" w:after="0" w:afterAutospacing="0"/>
        <w:ind w:left="720"/>
        <w:jc w:val="both"/>
        <w:rPr>
          <w:b/>
          <w:bCs/>
          <w:sz w:val="28"/>
          <w:szCs w:val="28"/>
          <w:lang w:val="vi-VN"/>
        </w:rPr>
      </w:pPr>
      <w:r w:rsidRPr="00A93033">
        <w:rPr>
          <w:b/>
          <w:bCs/>
          <w:sz w:val="28"/>
          <w:szCs w:val="28"/>
        </w:rPr>
        <w:t>1</w:t>
      </w:r>
      <w:r w:rsidRPr="00A93033">
        <w:rPr>
          <w:b/>
          <w:bCs/>
          <w:sz w:val="28"/>
          <w:szCs w:val="28"/>
          <w:lang w:val="vi-VN"/>
        </w:rPr>
        <w:t>. Đón trẻ:</w:t>
      </w:r>
    </w:p>
    <w:p w14:paraId="0513C711" w14:textId="77777777" w:rsidR="00DB0020" w:rsidRPr="001B2BC3" w:rsidRDefault="00DB0020" w:rsidP="00DB0020">
      <w:pPr>
        <w:pStyle w:val="NoSpacing"/>
        <w:ind w:firstLine="720"/>
      </w:pPr>
      <w:r w:rsidRPr="001B2BC3">
        <w:t>-</w:t>
      </w:r>
      <w:r>
        <w:t xml:space="preserve"> </w:t>
      </w:r>
      <w:r w:rsidRPr="001B2BC3">
        <w:t xml:space="preserve">Cô đón trẻ, nhắc nhở trẻ cất đồ dùng đúng nơi quy định, nhắc trẻ chào bố mẹ, chào cô giáo. </w:t>
      </w:r>
    </w:p>
    <w:p w14:paraId="62C883E8" w14:textId="77777777" w:rsidR="00DB0020" w:rsidRPr="00BB41E9" w:rsidRDefault="00DB0020" w:rsidP="00DB0020">
      <w:pPr>
        <w:pStyle w:val="NoSpacing"/>
        <w:ind w:firstLine="720"/>
      </w:pPr>
      <w:r w:rsidRPr="001B2BC3">
        <w:t xml:space="preserve">- </w:t>
      </w:r>
      <w:r>
        <w:t>Trẻ xem tranh ảnh, trò chuyện về Bác Hồ. giáo dục trẻ lòng kính yêu Bác Hồ</w:t>
      </w:r>
    </w:p>
    <w:p w14:paraId="417945FB" w14:textId="77777777" w:rsidR="00DB0020" w:rsidRPr="00332E39" w:rsidRDefault="00DB0020" w:rsidP="00DB0020">
      <w:pPr>
        <w:ind w:firstLine="720"/>
        <w:jc w:val="both"/>
      </w:pPr>
      <w:r w:rsidRPr="00A93033">
        <w:t>-</w:t>
      </w:r>
      <w:r w:rsidRPr="00A93033">
        <w:rPr>
          <w:lang w:val="vi-VN"/>
        </w:rPr>
        <w:t xml:space="preserve"> </w:t>
      </w:r>
      <w:r>
        <w:t>Chăm sóc góc thiên nhiên và chơi theo ý thích.</w:t>
      </w:r>
    </w:p>
    <w:p w14:paraId="647E7AD5" w14:textId="77777777" w:rsidR="00DB0020" w:rsidRPr="00A93033" w:rsidRDefault="00DB0020" w:rsidP="00DB0020">
      <w:pPr>
        <w:ind w:firstLine="720"/>
      </w:pPr>
      <w:r w:rsidRPr="00A93033">
        <w:rPr>
          <w:b/>
          <w:bCs/>
        </w:rPr>
        <w:t>2.</w:t>
      </w:r>
      <w:r w:rsidRPr="00A93033">
        <w:rPr>
          <w:b/>
          <w:bCs/>
          <w:u w:val="single"/>
        </w:rPr>
        <w:t>Thể dục sáng</w:t>
      </w:r>
      <w:r w:rsidRPr="00A93033">
        <w:rPr>
          <w:b/>
          <w:bCs/>
        </w:rPr>
        <w:t xml:space="preserve">: </w:t>
      </w:r>
      <w:r w:rsidRPr="00A93033">
        <w:t>Tập với bài hát “</w:t>
      </w:r>
      <w:r>
        <w:t>Em mơ gặp Bác Hồ</w:t>
      </w:r>
      <w:r w:rsidRPr="00A93033">
        <w:t>”.</w:t>
      </w:r>
    </w:p>
    <w:p w14:paraId="633B369C" w14:textId="77777777" w:rsidR="00DB0020" w:rsidRPr="00A93033" w:rsidRDefault="00DB0020" w:rsidP="00DB0020">
      <w:pPr>
        <w:ind w:firstLine="720"/>
        <w:rPr>
          <w:b/>
          <w:bCs/>
        </w:rPr>
      </w:pPr>
      <w:r w:rsidRPr="00A93033">
        <w:rPr>
          <w:b/>
          <w:bCs/>
        </w:rPr>
        <w:t xml:space="preserve">3. </w:t>
      </w:r>
      <w:r w:rsidRPr="00A93033">
        <w:rPr>
          <w:b/>
          <w:bCs/>
          <w:u w:val="single"/>
        </w:rPr>
        <w:t>Hoạt động học</w:t>
      </w:r>
      <w:r w:rsidRPr="00A93033">
        <w:rPr>
          <w:b/>
          <w:bCs/>
        </w:rPr>
        <w:t xml:space="preserve">:                 </w:t>
      </w:r>
      <w:r>
        <w:rPr>
          <w:b/>
          <w:bCs/>
        </w:rPr>
        <w:t xml:space="preserve">           </w:t>
      </w:r>
      <w:r>
        <w:rPr>
          <w:b/>
          <w:iCs/>
          <w:lang w:val="pt-BR"/>
        </w:rPr>
        <w:t>KPKH</w:t>
      </w:r>
    </w:p>
    <w:p w14:paraId="71AAFAD3" w14:textId="77777777" w:rsidR="00DB0020" w:rsidRDefault="00DB0020" w:rsidP="00DB0020">
      <w:r>
        <w:rPr>
          <w:b/>
          <w:iCs/>
          <w:lang w:val="pt-BR"/>
        </w:rPr>
        <w:t xml:space="preserve">                                         </w:t>
      </w:r>
      <w:r w:rsidRPr="00A93033">
        <w:rPr>
          <w:b/>
          <w:iCs/>
          <w:lang w:val="pt-BR"/>
        </w:rPr>
        <w:t>Đề tài</w:t>
      </w:r>
      <w:r>
        <w:rPr>
          <w:b/>
          <w:iCs/>
          <w:lang w:val="pt-BR"/>
        </w:rPr>
        <w:t>: TRÒ CHUYỆN VỀ BÁC HỒ</w:t>
      </w:r>
    </w:p>
    <w:p w14:paraId="47657008" w14:textId="77777777" w:rsidR="00DB0020" w:rsidRDefault="00DB0020" w:rsidP="00DB0020">
      <w:pPr>
        <w:ind w:firstLine="720"/>
        <w:rPr>
          <w:b/>
          <w:bCs/>
          <w:u w:val="single"/>
          <w:bdr w:val="none" w:sz="0" w:space="0" w:color="auto" w:frame="1"/>
        </w:rPr>
      </w:pPr>
    </w:p>
    <w:p w14:paraId="1987B4A8" w14:textId="77777777" w:rsidR="00DB0020" w:rsidRDefault="00DB0020" w:rsidP="00DB0020">
      <w:pPr>
        <w:ind w:firstLine="720"/>
        <w:rPr>
          <w:b/>
          <w:bCs/>
          <w:u w:val="single"/>
          <w:bdr w:val="none" w:sz="0" w:space="0" w:color="auto" w:frame="1"/>
        </w:rPr>
      </w:pPr>
      <w:r w:rsidRPr="003C34F2">
        <w:rPr>
          <w:b/>
          <w:bCs/>
          <w:bdr w:val="none" w:sz="0" w:space="0" w:color="auto" w:frame="1"/>
        </w:rPr>
        <w:t>a.</w:t>
      </w:r>
      <w:r>
        <w:rPr>
          <w:b/>
          <w:bCs/>
          <w:u w:val="single"/>
          <w:bdr w:val="none" w:sz="0" w:space="0" w:color="auto" w:frame="1"/>
        </w:rPr>
        <w:t xml:space="preserve"> </w:t>
      </w:r>
      <w:r w:rsidRPr="00312591">
        <w:rPr>
          <w:b/>
          <w:bCs/>
          <w:u w:val="single"/>
          <w:bdr w:val="none" w:sz="0" w:space="0" w:color="auto" w:frame="1"/>
        </w:rPr>
        <w:t>Mục đích yêu cầu:</w:t>
      </w:r>
    </w:p>
    <w:p w14:paraId="062A4B08" w14:textId="77777777" w:rsidR="00DB0020" w:rsidRPr="00C64F1A" w:rsidRDefault="00DB0020" w:rsidP="00DB0020">
      <w:pPr>
        <w:pStyle w:val="NoSpacing"/>
        <w:ind w:firstLine="720"/>
        <w:jc w:val="both"/>
        <w:rPr>
          <w:u w:val="single"/>
        </w:rPr>
      </w:pPr>
      <w:r w:rsidRPr="00C64F1A">
        <w:t xml:space="preserve">Kiến thức: </w:t>
      </w:r>
      <w:r w:rsidRPr="00C64F1A">
        <w:rPr>
          <w:shd w:val="clear" w:color="auto" w:fill="FFFFFF"/>
        </w:rPr>
        <w:t>Trẻ biết Bác Hồ là vị lãnh tụ cao nhất của nước Việt Nam. Khi còn sống, Bác luôn yêu thương, chăm sóc các cháu thiếu niên nhi đồng và toàn thể đồng bào.</w:t>
      </w:r>
    </w:p>
    <w:p w14:paraId="1F8D15A6" w14:textId="77777777" w:rsidR="00DB0020" w:rsidRPr="00C64F1A" w:rsidRDefault="00DB0020" w:rsidP="00DB0020">
      <w:pPr>
        <w:pStyle w:val="NoSpacing"/>
        <w:ind w:firstLine="720"/>
        <w:jc w:val="both"/>
      </w:pPr>
      <w:r w:rsidRPr="00C64F1A">
        <w:t>Kỹ năng: Hình thành cho trẻ khả năng phán đoán, biết trò chuyện, mạnh dạn phát biểu ý kiến. Chơi được các trò chơi.</w:t>
      </w:r>
    </w:p>
    <w:p w14:paraId="02844D70" w14:textId="77777777" w:rsidR="00DB0020" w:rsidRPr="00C64F1A" w:rsidRDefault="00DB0020" w:rsidP="00DB0020">
      <w:pPr>
        <w:pStyle w:val="NoSpacing"/>
        <w:ind w:firstLine="720"/>
        <w:jc w:val="both"/>
      </w:pPr>
      <w:r w:rsidRPr="00C64F1A">
        <w:t xml:space="preserve">Giáo dục: Biết yêu quý, kính trọng Bác.  </w:t>
      </w:r>
    </w:p>
    <w:p w14:paraId="289B63C8" w14:textId="77777777" w:rsidR="00DB0020" w:rsidRDefault="00DB0020" w:rsidP="00DB0020">
      <w:pPr>
        <w:ind w:firstLine="720"/>
        <w:jc w:val="both"/>
        <w:rPr>
          <w:b/>
          <w:bCs/>
          <w:u w:val="single"/>
          <w:bdr w:val="none" w:sz="0" w:space="0" w:color="auto" w:frame="1"/>
        </w:rPr>
      </w:pPr>
      <w:r w:rsidRPr="00DC2EC0">
        <w:rPr>
          <w:b/>
          <w:bCs/>
          <w:bdr w:val="none" w:sz="0" w:space="0" w:color="auto" w:frame="1"/>
        </w:rPr>
        <w:t xml:space="preserve">b. </w:t>
      </w:r>
      <w:r w:rsidRPr="00DC2EC0">
        <w:rPr>
          <w:b/>
          <w:bCs/>
          <w:u w:val="single"/>
          <w:bdr w:val="none" w:sz="0" w:space="0" w:color="auto" w:frame="1"/>
        </w:rPr>
        <w:t>Chuẩn bị:</w:t>
      </w:r>
    </w:p>
    <w:p w14:paraId="6C4FBBEF" w14:textId="77777777" w:rsidR="00DB0020" w:rsidRPr="00853031" w:rsidRDefault="00DB0020" w:rsidP="00DB0020">
      <w:pPr>
        <w:pStyle w:val="NoSpacing"/>
        <w:ind w:firstLine="720"/>
        <w:jc w:val="both"/>
        <w:rPr>
          <w:color w:val="000000" w:themeColor="text1"/>
        </w:rPr>
      </w:pPr>
      <w:r w:rsidRPr="00853031">
        <w:rPr>
          <w:color w:val="000000" w:themeColor="text1"/>
        </w:rPr>
        <w:t>*Không gian tổ chức: Trong lớp</w:t>
      </w:r>
    </w:p>
    <w:p w14:paraId="49E9AD38" w14:textId="77777777" w:rsidR="00DB0020" w:rsidRPr="00853031" w:rsidRDefault="00DB0020" w:rsidP="00DB0020">
      <w:pPr>
        <w:pStyle w:val="NoSpacing"/>
        <w:ind w:firstLine="720"/>
        <w:jc w:val="both"/>
        <w:rPr>
          <w:color w:val="000000" w:themeColor="text1"/>
        </w:rPr>
      </w:pPr>
      <w:r w:rsidRPr="00853031">
        <w:rPr>
          <w:color w:val="000000" w:themeColor="text1"/>
        </w:rPr>
        <w:t xml:space="preserve">*Đồ dùng dạy học: </w:t>
      </w:r>
    </w:p>
    <w:p w14:paraId="24A71EAD" w14:textId="77777777" w:rsidR="00DB0020" w:rsidRPr="00853031" w:rsidRDefault="00DB0020" w:rsidP="00DB0020">
      <w:pPr>
        <w:pStyle w:val="NoSpacing"/>
        <w:ind w:firstLine="720"/>
        <w:jc w:val="both"/>
        <w:rPr>
          <w:color w:val="000000" w:themeColor="text1"/>
        </w:rPr>
      </w:pPr>
      <w:r w:rsidRPr="00853031">
        <w:rPr>
          <w:color w:val="000000" w:themeColor="text1"/>
        </w:rPr>
        <w:t>- Video Bác Hồ và các cháu thiếu nhi.</w:t>
      </w:r>
    </w:p>
    <w:p w14:paraId="3A50AAD0" w14:textId="77777777" w:rsidR="00DB0020" w:rsidRPr="00853031" w:rsidRDefault="00DB0020" w:rsidP="00DB0020">
      <w:pPr>
        <w:pStyle w:val="NoSpacing"/>
        <w:ind w:firstLine="720"/>
        <w:jc w:val="both"/>
        <w:rPr>
          <w:color w:val="000000" w:themeColor="text1"/>
        </w:rPr>
      </w:pPr>
      <w:r w:rsidRPr="00853031">
        <w:rPr>
          <w:color w:val="000000" w:themeColor="text1"/>
        </w:rPr>
        <w:t>- Tranh ảnh, bóng bay, hoa, giáo án điện tử về Bác.</w:t>
      </w:r>
    </w:p>
    <w:p w14:paraId="43B5D0D8" w14:textId="77777777" w:rsidR="00DB0020" w:rsidRPr="00853031" w:rsidRDefault="00DB0020" w:rsidP="00DB0020">
      <w:pPr>
        <w:pStyle w:val="NoSpacing"/>
        <w:ind w:firstLine="720"/>
        <w:jc w:val="both"/>
        <w:rPr>
          <w:color w:val="000000" w:themeColor="text1"/>
        </w:rPr>
      </w:pPr>
      <w:r w:rsidRPr="00853031">
        <w:rPr>
          <w:color w:val="000000" w:themeColor="text1"/>
        </w:rPr>
        <w:t>- Nhạc bài hát: “Em mơ gặp Bác Hồ”, “Nhớ ơn Bác”.</w:t>
      </w:r>
    </w:p>
    <w:p w14:paraId="3119BBCC" w14:textId="77777777" w:rsidR="00DB0020" w:rsidRPr="006478A1" w:rsidRDefault="00DB0020" w:rsidP="00DB0020">
      <w:pPr>
        <w:ind w:firstLine="720"/>
        <w:jc w:val="both"/>
        <w:rPr>
          <w:b/>
          <w:bCs/>
          <w:u w:val="single"/>
          <w:bdr w:val="none" w:sz="0" w:space="0" w:color="auto" w:frame="1"/>
        </w:rPr>
      </w:pPr>
      <w:r>
        <w:rPr>
          <w:b/>
        </w:rPr>
        <w:t>c</w:t>
      </w:r>
      <w:r w:rsidRPr="00A57B96">
        <w:rPr>
          <w:b/>
        </w:rPr>
        <w:t xml:space="preserve">. </w:t>
      </w:r>
      <w:r w:rsidRPr="00E831A3">
        <w:rPr>
          <w:b/>
          <w:u w:val="single"/>
        </w:rPr>
        <w:t>Tiến hành hoạt động:</w:t>
      </w:r>
    </w:p>
    <w:p w14:paraId="434645F8" w14:textId="77777777" w:rsidR="00DB0020" w:rsidRPr="00B5636F" w:rsidRDefault="00DB0020" w:rsidP="00DB0020">
      <w:pPr>
        <w:pStyle w:val="NoSpacing"/>
        <w:ind w:firstLine="720"/>
        <w:jc w:val="both"/>
        <w:rPr>
          <w:b/>
          <w:bCs/>
          <w:color w:val="000000" w:themeColor="text1"/>
          <w:shd w:val="clear" w:color="auto" w:fill="FFFFFF"/>
        </w:rPr>
      </w:pPr>
      <w:r>
        <w:rPr>
          <w:b/>
          <w:bCs/>
          <w:color w:val="000000" w:themeColor="text1"/>
          <w:shd w:val="clear" w:color="auto" w:fill="FFFFFF"/>
        </w:rPr>
        <w:t>* Hoạt động 1: Ổn định, tổ chức</w:t>
      </w:r>
    </w:p>
    <w:p w14:paraId="79F71228" w14:textId="77777777" w:rsidR="00DB0020" w:rsidRPr="00853031" w:rsidRDefault="00DB0020" w:rsidP="00DB0020">
      <w:pPr>
        <w:pStyle w:val="NoSpacing"/>
        <w:ind w:firstLine="720"/>
        <w:jc w:val="both"/>
        <w:rPr>
          <w:color w:val="000000" w:themeColor="text1"/>
        </w:rPr>
      </w:pPr>
      <w:r w:rsidRPr="00853031">
        <w:rPr>
          <w:color w:val="000000" w:themeColor="text1"/>
        </w:rPr>
        <w:t xml:space="preserve">Cô </w:t>
      </w:r>
      <w:r>
        <w:rPr>
          <w:color w:val="000000" w:themeColor="text1"/>
        </w:rPr>
        <w:t xml:space="preserve">Chu </w:t>
      </w:r>
      <w:r w:rsidRPr="00853031">
        <w:rPr>
          <w:color w:val="000000" w:themeColor="text1"/>
        </w:rPr>
        <w:t>chào các con! Các con cùng quan sát và nhận xét xem lớp mình hôm nay có gì khác? (Lớp trang trí ảnh Bác Hồ, hoa và bóng bay).</w:t>
      </w:r>
    </w:p>
    <w:p w14:paraId="16808B49" w14:textId="77777777" w:rsidR="00DB0020" w:rsidRPr="00853031" w:rsidRDefault="00DB0020" w:rsidP="00DB0020">
      <w:pPr>
        <w:pStyle w:val="NoSpacing"/>
        <w:ind w:firstLine="720"/>
        <w:jc w:val="both"/>
        <w:rPr>
          <w:color w:val="000000" w:themeColor="text1"/>
        </w:rPr>
      </w:pPr>
      <w:r w:rsidRPr="00853031">
        <w:rPr>
          <w:color w:val="000000" w:themeColor="text1"/>
        </w:rPr>
        <w:t>- Các con có biết vì sao lớp mình lại trang hoàng đẹp như vậy không ?</w:t>
      </w:r>
    </w:p>
    <w:p w14:paraId="5C6C21A5" w14:textId="77777777" w:rsidR="00DB0020" w:rsidRPr="00853031" w:rsidRDefault="00DB0020" w:rsidP="00DB0020">
      <w:pPr>
        <w:pStyle w:val="NoSpacing"/>
        <w:ind w:firstLine="720"/>
        <w:jc w:val="both"/>
        <w:rPr>
          <w:color w:val="000000" w:themeColor="text1"/>
        </w:rPr>
      </w:pPr>
      <w:r w:rsidRPr="00853031">
        <w:rPr>
          <w:color w:val="000000" w:themeColor="text1"/>
        </w:rPr>
        <w:t>- Vì sắp đến ngày sinh nhật Bác Hồ rồi đấy! Đó là ngày 19/05. Khi còn sống, Bác Hồ là vị lãnh tụ cao nhất của Việt Nam. Bác đã dành hết những tình cảm của mình cho các cháu thiếu niên nhi đồng và tất cả mọi người. Vì vậy, ai cũng kính trọng và biết ơn Bác Hồ.</w:t>
      </w:r>
    </w:p>
    <w:p w14:paraId="3B53A4A3" w14:textId="77777777" w:rsidR="00DB0020" w:rsidRPr="00B5636F" w:rsidRDefault="00DB0020" w:rsidP="00DB0020">
      <w:pPr>
        <w:pStyle w:val="NoSpacing"/>
        <w:ind w:firstLine="720"/>
        <w:jc w:val="both"/>
        <w:rPr>
          <w:b/>
          <w:color w:val="000000" w:themeColor="text1"/>
          <w:lang w:eastAsia="vi-VN"/>
        </w:rPr>
      </w:pPr>
      <w:r>
        <w:rPr>
          <w:b/>
          <w:color w:val="000000" w:themeColor="text1"/>
          <w:lang w:eastAsia="vi-VN"/>
        </w:rPr>
        <w:t>*</w:t>
      </w:r>
      <w:r>
        <w:rPr>
          <w:b/>
          <w:i/>
          <w:iCs/>
          <w:color w:val="000000" w:themeColor="text1"/>
          <w:lang w:eastAsia="vi-VN"/>
        </w:rPr>
        <w:t>Hoạt động 2: Nội dung trọng tâm</w:t>
      </w:r>
    </w:p>
    <w:p w14:paraId="12DFD80F" w14:textId="77777777" w:rsidR="00DB0020" w:rsidRPr="00853031" w:rsidRDefault="00DB0020" w:rsidP="00DB0020">
      <w:pPr>
        <w:pStyle w:val="NoSpacing"/>
        <w:ind w:firstLine="720"/>
        <w:jc w:val="both"/>
        <w:rPr>
          <w:bCs/>
          <w:i/>
          <w:iCs/>
          <w:color w:val="000000" w:themeColor="text1"/>
        </w:rPr>
      </w:pPr>
      <w:r w:rsidRPr="00853031">
        <w:rPr>
          <w:bCs/>
          <w:i/>
          <w:iCs/>
          <w:color w:val="000000" w:themeColor="text1"/>
        </w:rPr>
        <w:t>* Cho trẻ quan sát hình ảnh Bác Hồ - đàm thoại với trẻ.</w:t>
      </w:r>
    </w:p>
    <w:p w14:paraId="30707EEF" w14:textId="77777777" w:rsidR="00DB0020" w:rsidRPr="00853031" w:rsidRDefault="00DB0020" w:rsidP="00DB0020">
      <w:pPr>
        <w:pStyle w:val="NoSpacing"/>
        <w:jc w:val="both"/>
        <w:rPr>
          <w:color w:val="000000" w:themeColor="text1"/>
        </w:rPr>
      </w:pPr>
      <w:r w:rsidRPr="00853031">
        <w:rPr>
          <w:color w:val="000000" w:themeColor="text1"/>
        </w:rPr>
        <w:t> </w:t>
      </w:r>
      <w:r>
        <w:rPr>
          <w:color w:val="000000" w:themeColor="text1"/>
        </w:rPr>
        <w:tab/>
      </w:r>
      <w:r w:rsidRPr="00853031">
        <w:rPr>
          <w:color w:val="000000" w:themeColor="text1"/>
        </w:rPr>
        <w:t>Để các con biết được tình cảm gắn bó giữa Bác Hồ với các cháu thiếu nhi. Hôm nay cô sẽ cùng các con xem những bức tranh, chuyện kể về Bác với các cháu khi Bác còn sống nhé.</w:t>
      </w:r>
    </w:p>
    <w:p w14:paraId="66C2553D" w14:textId="77777777" w:rsidR="00DB0020" w:rsidRPr="00853031" w:rsidRDefault="00DB0020" w:rsidP="00DB0020">
      <w:pPr>
        <w:pStyle w:val="NoSpacing"/>
        <w:ind w:firstLine="720"/>
        <w:jc w:val="both"/>
        <w:rPr>
          <w:color w:val="000000" w:themeColor="text1"/>
        </w:rPr>
      </w:pPr>
      <w:r w:rsidRPr="00853031">
        <w:rPr>
          <w:color w:val="000000" w:themeColor="text1"/>
        </w:rPr>
        <w:t>* Cô đưa tranh Bác Hồ đang bế em bé cho trẻ quan sát.</w:t>
      </w:r>
    </w:p>
    <w:p w14:paraId="484CEAC3" w14:textId="77777777" w:rsidR="00DB0020" w:rsidRPr="00853031" w:rsidRDefault="00DB0020" w:rsidP="00DB0020">
      <w:pPr>
        <w:pStyle w:val="NoSpacing"/>
        <w:ind w:firstLine="720"/>
        <w:jc w:val="both"/>
        <w:rPr>
          <w:color w:val="000000" w:themeColor="text1"/>
        </w:rPr>
      </w:pPr>
      <w:r w:rsidRPr="00853031">
        <w:rPr>
          <w:color w:val="000000" w:themeColor="text1"/>
        </w:rPr>
        <w:t>+ Đây là hình ảnh của ai?</w:t>
      </w:r>
    </w:p>
    <w:p w14:paraId="49D7205E" w14:textId="77777777" w:rsidR="00DB0020" w:rsidRPr="00853031" w:rsidRDefault="00DB0020" w:rsidP="00DB0020">
      <w:pPr>
        <w:pStyle w:val="NoSpacing"/>
        <w:ind w:firstLine="720"/>
        <w:jc w:val="both"/>
        <w:rPr>
          <w:color w:val="000000" w:themeColor="text1"/>
        </w:rPr>
      </w:pPr>
      <w:r w:rsidRPr="00853031">
        <w:rPr>
          <w:color w:val="000000" w:themeColor="text1"/>
        </w:rPr>
        <w:t>+ Bác Hồ đang làm gì? (bế em bé)</w:t>
      </w:r>
    </w:p>
    <w:p w14:paraId="5D0194B5" w14:textId="77777777" w:rsidR="00DB0020" w:rsidRPr="00853031" w:rsidRDefault="00DB0020" w:rsidP="00DB0020">
      <w:pPr>
        <w:pStyle w:val="NoSpacing"/>
        <w:ind w:firstLine="720"/>
        <w:jc w:val="both"/>
        <w:rPr>
          <w:color w:val="000000" w:themeColor="text1"/>
        </w:rPr>
      </w:pPr>
      <w:r w:rsidRPr="00853031">
        <w:rPr>
          <w:color w:val="000000" w:themeColor="text1"/>
        </w:rPr>
        <w:t>+ Bức ảnh này con nhìn thấy Bác Hồ đang làm gì? (bón cho em bé ăn)</w:t>
      </w:r>
    </w:p>
    <w:p w14:paraId="20B2C670" w14:textId="77777777" w:rsidR="00DB0020" w:rsidRPr="00853031" w:rsidRDefault="00DB0020" w:rsidP="00DB0020">
      <w:pPr>
        <w:pStyle w:val="NoSpacing"/>
        <w:ind w:firstLine="720"/>
        <w:jc w:val="both"/>
        <w:rPr>
          <w:color w:val="000000" w:themeColor="text1"/>
        </w:rPr>
      </w:pPr>
      <w:r w:rsidRPr="00853031">
        <w:rPr>
          <w:color w:val="000000" w:themeColor="text1"/>
        </w:rPr>
        <w:lastRenderedPageBreak/>
        <w:t xml:space="preserve">- Các con </w:t>
      </w:r>
      <w:r>
        <w:rPr>
          <w:color w:val="000000" w:themeColor="text1"/>
        </w:rPr>
        <w:t>à</w:t>
      </w:r>
      <w:r w:rsidRPr="00853031">
        <w:rPr>
          <w:color w:val="000000" w:themeColor="text1"/>
        </w:rPr>
        <w:t>! Bác Hồ là người luôn chăm lo cho các em nhỏ từng bữa ăn giấc ngủ, Bác luôn gần gũi yêu thương như người ông của các em nhỏ, Bác không chỉ chăm lo cho các em nhỏ mà Bác còn quan tâm tới tất cả mọi người.</w:t>
      </w:r>
    </w:p>
    <w:p w14:paraId="057372A2" w14:textId="77777777" w:rsidR="00DB0020" w:rsidRPr="00853031" w:rsidRDefault="00DB0020" w:rsidP="00DB0020">
      <w:pPr>
        <w:pStyle w:val="NoSpacing"/>
        <w:ind w:firstLine="720"/>
        <w:jc w:val="both"/>
        <w:rPr>
          <w:color w:val="000000" w:themeColor="text1"/>
        </w:rPr>
      </w:pPr>
      <w:r w:rsidRPr="00853031">
        <w:rPr>
          <w:color w:val="000000" w:themeColor="text1"/>
        </w:rPr>
        <w:t>* Cô đưa tranh Bác Hồ đang chia kẹo cho các cháu</w:t>
      </w:r>
    </w:p>
    <w:p w14:paraId="39017051" w14:textId="77777777" w:rsidR="00DB0020" w:rsidRPr="00853031" w:rsidRDefault="00DB0020" w:rsidP="00DB0020">
      <w:pPr>
        <w:pStyle w:val="NoSpacing"/>
        <w:ind w:firstLine="720"/>
        <w:jc w:val="both"/>
        <w:rPr>
          <w:color w:val="000000" w:themeColor="text1"/>
        </w:rPr>
      </w:pPr>
      <w:r w:rsidRPr="00853031">
        <w:rPr>
          <w:color w:val="000000" w:themeColor="text1"/>
        </w:rPr>
        <w:t>+ Bác Hồ đang làm gì vậy các con?</w:t>
      </w:r>
    </w:p>
    <w:p w14:paraId="073EA780" w14:textId="77777777" w:rsidR="00DB0020" w:rsidRPr="00853031" w:rsidRDefault="00DB0020" w:rsidP="00DB0020">
      <w:pPr>
        <w:pStyle w:val="NoSpacing"/>
        <w:ind w:firstLine="720"/>
        <w:jc w:val="both"/>
        <w:rPr>
          <w:color w:val="000000" w:themeColor="text1"/>
        </w:rPr>
      </w:pPr>
      <w:r w:rsidRPr="00853031">
        <w:rPr>
          <w:color w:val="000000" w:themeColor="text1"/>
        </w:rPr>
        <w:t>+ Bác Hồ rất yêu thương các cháu thiếu nhi. Bác phát kẹo và gửi thư thăm hỏi các cháu nhân ngày khai trường, ngày tết trung thu, ngày quốc tế thiếu nhi. Nếu không tới thăm được, Bác lại viết thư thăm hỏi các cháu.</w:t>
      </w:r>
    </w:p>
    <w:p w14:paraId="09AC8556" w14:textId="77777777" w:rsidR="00DB0020" w:rsidRPr="00853031" w:rsidRDefault="00DB0020" w:rsidP="00DB0020">
      <w:pPr>
        <w:pStyle w:val="NoSpacing"/>
        <w:ind w:firstLine="720"/>
        <w:jc w:val="both"/>
        <w:rPr>
          <w:color w:val="000000" w:themeColor="text1"/>
        </w:rPr>
      </w:pPr>
      <w:r w:rsidRPr="00853031">
        <w:rPr>
          <w:color w:val="000000" w:themeColor="text1"/>
        </w:rPr>
        <w:t>* Cô giới thiệu tranh Bác Hồ đang múa hát với các cháu thiếu nhi.</w:t>
      </w:r>
    </w:p>
    <w:p w14:paraId="3A83F1AF" w14:textId="77777777" w:rsidR="00DB0020" w:rsidRPr="00853031" w:rsidRDefault="00DB0020" w:rsidP="00DB0020">
      <w:pPr>
        <w:pStyle w:val="NoSpacing"/>
        <w:ind w:firstLine="720"/>
        <w:jc w:val="both"/>
        <w:rPr>
          <w:color w:val="000000" w:themeColor="text1"/>
        </w:rPr>
      </w:pPr>
      <w:r w:rsidRPr="00853031">
        <w:rPr>
          <w:color w:val="000000" w:themeColor="text1"/>
        </w:rPr>
        <w:t>+ Các con thấy Bác Hồ và các bạn đang làm gì?</w:t>
      </w:r>
    </w:p>
    <w:p w14:paraId="72DB9E50" w14:textId="77777777" w:rsidR="00DB0020" w:rsidRPr="00853031" w:rsidRDefault="00DB0020" w:rsidP="00DB0020">
      <w:pPr>
        <w:pStyle w:val="NoSpacing"/>
        <w:ind w:firstLine="720"/>
        <w:jc w:val="both"/>
        <w:rPr>
          <w:color w:val="000000" w:themeColor="text1"/>
        </w:rPr>
      </w:pPr>
      <w:r w:rsidRPr="00853031">
        <w:rPr>
          <w:color w:val="000000" w:themeColor="text1"/>
        </w:rPr>
        <w:t>+ Các con có thuộc bài hát nào nói về bác Hồ không?</w:t>
      </w:r>
    </w:p>
    <w:p w14:paraId="6E5557CC" w14:textId="77777777" w:rsidR="00DB0020" w:rsidRPr="00853031" w:rsidRDefault="00DB0020" w:rsidP="00DB0020">
      <w:pPr>
        <w:pStyle w:val="NoSpacing"/>
        <w:ind w:firstLine="720"/>
        <w:jc w:val="both"/>
        <w:rPr>
          <w:color w:val="000000" w:themeColor="text1"/>
        </w:rPr>
      </w:pPr>
      <w:r w:rsidRPr="00853031">
        <w:rPr>
          <w:color w:val="000000" w:themeColor="text1"/>
        </w:rPr>
        <w:t>+ Bây giờ cô con mình cùng hát và múa bài “Đêm qua em mơ gặp Bác Hồ” nhé.</w:t>
      </w:r>
    </w:p>
    <w:p w14:paraId="5B162D4F" w14:textId="77777777" w:rsidR="00DB0020" w:rsidRPr="00853031" w:rsidRDefault="00DB0020" w:rsidP="00DB0020">
      <w:pPr>
        <w:pStyle w:val="NoSpacing"/>
        <w:ind w:firstLine="720"/>
        <w:jc w:val="both"/>
        <w:rPr>
          <w:color w:val="000000" w:themeColor="text1"/>
        </w:rPr>
      </w:pPr>
      <w:r w:rsidRPr="00853031">
        <w:rPr>
          <w:color w:val="000000" w:themeColor="text1"/>
        </w:rPr>
        <w:t>+ Mỗi lần đến thăm Bác đều múa hát và trò chuyện rất vui vẻ với các cháu. Bác khuyên các cháu phải chăm ngoan, vâng lời ông bà, cha mẹ và người lớn.</w:t>
      </w:r>
    </w:p>
    <w:p w14:paraId="7CD527CE" w14:textId="77777777" w:rsidR="00DB0020" w:rsidRPr="00853031" w:rsidRDefault="00DB0020" w:rsidP="00DB0020">
      <w:pPr>
        <w:pStyle w:val="NoSpacing"/>
        <w:ind w:firstLine="720"/>
        <w:jc w:val="both"/>
        <w:rPr>
          <w:color w:val="000000" w:themeColor="text1"/>
        </w:rPr>
      </w:pPr>
      <w:r w:rsidRPr="00853031">
        <w:rPr>
          <w:color w:val="000000" w:themeColor="text1"/>
        </w:rPr>
        <w:t>- Khi các con ra đời thì Bác Hồ có còn sống không? </w:t>
      </w:r>
      <w:r w:rsidRPr="00853031">
        <w:rPr>
          <w:rStyle w:val="Emphasis"/>
          <w:color w:val="000000" w:themeColor="text1"/>
          <w:bdr w:val="none" w:sz="0" w:space="0" w:color="auto" w:frame="1"/>
        </w:rPr>
        <w:t>Để biết Bác còn sống nữa không cô mời các con cùng xem một đoạn phim nhé.</w:t>
      </w:r>
    </w:p>
    <w:p w14:paraId="1865108F" w14:textId="77777777" w:rsidR="00DB0020" w:rsidRPr="00853031" w:rsidRDefault="00DB0020" w:rsidP="00DB0020">
      <w:pPr>
        <w:pStyle w:val="NoSpacing"/>
        <w:ind w:firstLine="720"/>
        <w:jc w:val="both"/>
        <w:rPr>
          <w:color w:val="000000" w:themeColor="text1"/>
        </w:rPr>
      </w:pPr>
      <w:r w:rsidRPr="00853031">
        <w:rPr>
          <w:rStyle w:val="Emphasis"/>
          <w:color w:val="000000" w:themeColor="text1"/>
          <w:bdr w:val="none" w:sz="0" w:space="0" w:color="auto" w:frame="1"/>
        </w:rPr>
        <w:t>- Cô đọc bài thơ “Bác Hồ của em” cho trẻ nghe</w:t>
      </w:r>
    </w:p>
    <w:p w14:paraId="78390833" w14:textId="77777777" w:rsidR="00DB0020" w:rsidRPr="00853031" w:rsidRDefault="00DB0020" w:rsidP="00DB0020">
      <w:pPr>
        <w:pStyle w:val="NoSpacing"/>
        <w:ind w:firstLine="720"/>
        <w:jc w:val="both"/>
        <w:rPr>
          <w:color w:val="000000" w:themeColor="text1"/>
        </w:rPr>
      </w:pPr>
      <w:r w:rsidRPr="00853031">
        <w:rPr>
          <w:rStyle w:val="Emphasis"/>
          <w:color w:val="000000" w:themeColor="text1"/>
          <w:bdr w:val="none" w:sz="0" w:space="0" w:color="auto" w:frame="1"/>
        </w:rPr>
        <w:t>- Giờ đây Bác đã đi xa nhưng hình ảnh Bác vẫn in sâu trong mỗi trái tim người dânViệt Nam. Bác đang yên nghỉ trong lăng.</w:t>
      </w:r>
    </w:p>
    <w:p w14:paraId="3EFC8CF4" w14:textId="77777777" w:rsidR="00DB0020" w:rsidRPr="00853031" w:rsidRDefault="00DB0020" w:rsidP="00DB0020">
      <w:pPr>
        <w:pStyle w:val="NoSpacing"/>
        <w:ind w:firstLine="720"/>
        <w:jc w:val="both"/>
        <w:rPr>
          <w:color w:val="000000" w:themeColor="text1"/>
        </w:rPr>
      </w:pPr>
      <w:r w:rsidRPr="00853031">
        <w:rPr>
          <w:rStyle w:val="Emphasis"/>
          <w:color w:val="000000" w:themeColor="text1"/>
          <w:bdr w:val="none" w:sz="0" w:space="0" w:color="auto" w:frame="1"/>
        </w:rPr>
        <w:t>- Các con có biết lăng Bác Hồ ở đâu không?</w:t>
      </w:r>
    </w:p>
    <w:p w14:paraId="79B8535D" w14:textId="77777777" w:rsidR="00DB0020" w:rsidRPr="00853031" w:rsidRDefault="00DB0020" w:rsidP="00DB0020">
      <w:pPr>
        <w:pStyle w:val="NoSpacing"/>
        <w:ind w:firstLine="720"/>
        <w:jc w:val="both"/>
        <w:rPr>
          <w:color w:val="000000" w:themeColor="text1"/>
        </w:rPr>
      </w:pPr>
      <w:r w:rsidRPr="00853031">
        <w:rPr>
          <w:rStyle w:val="Emphasis"/>
          <w:color w:val="000000" w:themeColor="text1"/>
          <w:bdr w:val="none" w:sz="0" w:space="0" w:color="auto" w:frame="1"/>
        </w:rPr>
        <w:t>- Nếu có dịp về thủ đô Hà Nội, các con nhớ vào lăng viếng Bác nhé.</w:t>
      </w:r>
    </w:p>
    <w:p w14:paraId="2F63181D" w14:textId="77777777" w:rsidR="00DB0020" w:rsidRPr="00853031" w:rsidRDefault="00DB0020" w:rsidP="00DB0020">
      <w:pPr>
        <w:pStyle w:val="NoSpacing"/>
        <w:ind w:firstLine="720"/>
        <w:jc w:val="both"/>
        <w:rPr>
          <w:color w:val="000000" w:themeColor="text1"/>
        </w:rPr>
      </w:pPr>
      <w:r>
        <w:rPr>
          <w:color w:val="000000" w:themeColor="text1"/>
        </w:rPr>
        <w:t>=&gt;</w:t>
      </w:r>
      <w:r w:rsidRPr="00853031">
        <w:rPr>
          <w:color w:val="000000" w:themeColor="text1"/>
        </w:rPr>
        <w:t xml:space="preserve"> Giáo dục trẻ: Khi còn sống, Bác là vị lãnh tụ cao nhất của nước ta, Người đã đưa nước ta đến độc lập, thống nhất. Đặc biệt, dù bận trăm công nghìn việc nhưng Bác vẫn quan tâm đến các cháu thiếu niên, nhi đồng và toàn thể nhân dân cũng như các chiến sĩ bộ đội. Vì vậy, ai ai cũng yêu mến và kính trọng Bác Hồ. Khi Bác Hồ qua đời, Lăng Bác được xây dựng tại thủ đô Hà Nội để Bác yên nghỉ tại đó, hằng ngày có rất nhiều người đã vào thăm viếng Bác.</w:t>
      </w:r>
    </w:p>
    <w:p w14:paraId="07A0D7CC" w14:textId="77777777" w:rsidR="00DB0020" w:rsidRDefault="00DB0020" w:rsidP="00DB0020">
      <w:pPr>
        <w:suppressAutoHyphens/>
        <w:ind w:left="-397" w:right="57" w:firstLine="1117"/>
        <w:jc w:val="both"/>
        <w:rPr>
          <w:b/>
          <w:lang w:eastAsia="ar-SA"/>
        </w:rPr>
      </w:pPr>
      <w:r w:rsidRPr="00B5636F">
        <w:rPr>
          <w:b/>
          <w:bCs/>
        </w:rPr>
        <w:t>* Hoạt động 3: Trò chơi luyện tập</w:t>
      </w:r>
    </w:p>
    <w:p w14:paraId="4083569F" w14:textId="77777777" w:rsidR="00DB0020" w:rsidRPr="00853031" w:rsidRDefault="00DB0020" w:rsidP="00DB0020">
      <w:pPr>
        <w:pStyle w:val="NoSpacing"/>
        <w:ind w:firstLine="720"/>
        <w:jc w:val="both"/>
        <w:rPr>
          <w:color w:val="000000" w:themeColor="text1"/>
        </w:rPr>
      </w:pPr>
      <w:r w:rsidRPr="00853031">
        <w:rPr>
          <w:color w:val="000000" w:themeColor="text1"/>
        </w:rPr>
        <w:t xml:space="preserve">* </w:t>
      </w:r>
      <w:r w:rsidRPr="00853031">
        <w:rPr>
          <w:bCs/>
          <w:color w:val="000000" w:themeColor="text1"/>
        </w:rPr>
        <w:t>Trò chơi: “Bé khéo tay”</w:t>
      </w:r>
      <w:r w:rsidRPr="00853031">
        <w:rPr>
          <w:color w:val="000000" w:themeColor="text1"/>
        </w:rPr>
        <w:t xml:space="preserve"> </w:t>
      </w:r>
    </w:p>
    <w:p w14:paraId="099EDD5E" w14:textId="77777777" w:rsidR="00DB0020" w:rsidRPr="00853031" w:rsidRDefault="00DB0020" w:rsidP="00DB0020">
      <w:pPr>
        <w:pStyle w:val="NoSpacing"/>
        <w:ind w:firstLine="720"/>
        <w:jc w:val="both"/>
        <w:rPr>
          <w:color w:val="000000" w:themeColor="text1"/>
        </w:rPr>
      </w:pPr>
      <w:r w:rsidRPr="00853031">
        <w:rPr>
          <w:color w:val="000000" w:themeColor="text1"/>
        </w:rPr>
        <w:t>- Cô nêu luật chơi, cách chơi.</w:t>
      </w:r>
    </w:p>
    <w:p w14:paraId="2E9F1D31" w14:textId="77777777" w:rsidR="00DB0020" w:rsidRPr="00853031" w:rsidRDefault="00DB0020" w:rsidP="00DB0020">
      <w:pPr>
        <w:pStyle w:val="NoSpacing"/>
        <w:ind w:firstLine="720"/>
        <w:jc w:val="both"/>
        <w:rPr>
          <w:color w:val="000000" w:themeColor="text1"/>
        </w:rPr>
      </w:pPr>
      <w:r w:rsidRPr="00853031">
        <w:rPr>
          <w:color w:val="000000" w:themeColor="text1"/>
        </w:rPr>
        <w:t>- Cho trẻ chơi.</w:t>
      </w:r>
    </w:p>
    <w:p w14:paraId="292FA390" w14:textId="77777777" w:rsidR="00DB0020" w:rsidRPr="00853031" w:rsidRDefault="00DB0020" w:rsidP="00DB0020">
      <w:pPr>
        <w:pStyle w:val="NoSpacing"/>
        <w:ind w:firstLine="720"/>
        <w:jc w:val="both"/>
        <w:rPr>
          <w:color w:val="000000" w:themeColor="text1"/>
        </w:rPr>
      </w:pPr>
      <w:r w:rsidRPr="00853031">
        <w:rPr>
          <w:color w:val="000000" w:themeColor="text1"/>
        </w:rPr>
        <w:t>- Nhận xét, tuyên dương trẻ</w:t>
      </w:r>
    </w:p>
    <w:p w14:paraId="23A29F16" w14:textId="77777777" w:rsidR="00DB0020" w:rsidRDefault="00DB0020" w:rsidP="00DB0020">
      <w:pPr>
        <w:suppressAutoHyphens/>
        <w:ind w:left="-397" w:right="57" w:firstLine="1117"/>
        <w:jc w:val="both"/>
        <w:rPr>
          <w:b/>
          <w:lang w:eastAsia="ar-SA"/>
        </w:rPr>
      </w:pPr>
      <w:r>
        <w:rPr>
          <w:b/>
        </w:rPr>
        <w:t>* Kết thúc hoạt động:</w:t>
      </w:r>
      <w:r w:rsidRPr="00A9308D">
        <w:t xml:space="preserve"> </w:t>
      </w:r>
    </w:p>
    <w:p w14:paraId="30BDC551" w14:textId="77777777" w:rsidR="00DB0020" w:rsidRPr="001A5959" w:rsidRDefault="00DB0020" w:rsidP="00DB0020">
      <w:pPr>
        <w:suppressAutoHyphens/>
        <w:ind w:left="-397" w:right="57" w:firstLine="1117"/>
        <w:jc w:val="both"/>
        <w:rPr>
          <w:b/>
          <w:lang w:eastAsia="ar-SA"/>
        </w:rPr>
      </w:pPr>
      <w:r w:rsidRPr="00A9308D">
        <w:t>Cho trẻ đọc bài thơ “</w:t>
      </w:r>
      <w:r>
        <w:t>Nhớ ơn Bác</w:t>
      </w:r>
      <w:r w:rsidRPr="00A9308D">
        <w:t xml:space="preserve">” </w:t>
      </w:r>
      <w:r>
        <w:t>và chuyển hoạt động tiếp theo.</w:t>
      </w:r>
    </w:p>
    <w:p w14:paraId="7B478259" w14:textId="77777777" w:rsidR="00DB0020" w:rsidRDefault="00DB0020" w:rsidP="00DB0020">
      <w:pPr>
        <w:suppressAutoHyphens/>
        <w:ind w:left="-397" w:right="57" w:firstLine="1117"/>
        <w:jc w:val="both"/>
      </w:pPr>
    </w:p>
    <w:p w14:paraId="01608CF1" w14:textId="77777777" w:rsidR="00DB0020" w:rsidRDefault="00DB0020" w:rsidP="00DB0020">
      <w:pPr>
        <w:pStyle w:val="NoSpacing"/>
        <w:ind w:firstLine="720"/>
        <w:rPr>
          <w:b/>
          <w:bCs/>
          <w:lang w:val="fr-FR"/>
        </w:rPr>
      </w:pPr>
      <w:r w:rsidRPr="003541F3">
        <w:rPr>
          <w:b/>
          <w:bCs/>
          <w:lang w:val="fr-FR"/>
        </w:rPr>
        <w:t>4. Hoạt động góc :</w:t>
      </w:r>
    </w:p>
    <w:p w14:paraId="700BAFB9" w14:textId="77777777" w:rsidR="00DB0020" w:rsidRPr="00370D89" w:rsidRDefault="00DB0020" w:rsidP="00DB0020">
      <w:pPr>
        <w:ind w:firstLine="720"/>
      </w:pPr>
      <w:r w:rsidRPr="00370D89">
        <w:t xml:space="preserve">* </w:t>
      </w:r>
      <w:r w:rsidRPr="00370D89">
        <w:rPr>
          <w:b/>
        </w:rPr>
        <w:t>Góc phân vai</w:t>
      </w:r>
      <w:r w:rsidRPr="00370D89">
        <w:t xml:space="preserve">: Chơi gia đình, bán </w:t>
      </w:r>
      <w:r>
        <w:t>hang</w:t>
      </w:r>
    </w:p>
    <w:p w14:paraId="0B613290" w14:textId="77777777" w:rsidR="00DB0020" w:rsidRPr="00370D89" w:rsidRDefault="00DB0020" w:rsidP="00DB0020">
      <w:pPr>
        <w:suppressAutoHyphens/>
        <w:ind w:firstLine="720"/>
        <w:jc w:val="both"/>
        <w:rPr>
          <w:lang w:eastAsia="ar-SA"/>
        </w:rPr>
      </w:pPr>
      <w:r w:rsidRPr="00370D89">
        <w:rPr>
          <w:b/>
          <w:bCs/>
          <w:lang w:eastAsia="ar-SA"/>
        </w:rPr>
        <w:t xml:space="preserve">- </w:t>
      </w:r>
      <w:r w:rsidRPr="00370D89">
        <w:rPr>
          <w:bCs/>
          <w:lang w:eastAsia="ar-SA"/>
        </w:rPr>
        <w:t>Mục đích</w:t>
      </w:r>
      <w:r>
        <w:rPr>
          <w:bCs/>
          <w:lang w:eastAsia="ar-SA"/>
        </w:rPr>
        <w:t xml:space="preserve">: </w:t>
      </w:r>
      <w:r w:rsidRPr="00370D89">
        <w:rPr>
          <w:lang w:eastAsia="ar-SA"/>
        </w:rPr>
        <w:t>Trẻ biết công việc của người bán hàng. Biết cư xử lễ phép.</w:t>
      </w:r>
    </w:p>
    <w:p w14:paraId="2ADD81F9" w14:textId="77777777" w:rsidR="00DB0020" w:rsidRPr="00370D89" w:rsidRDefault="00DB0020" w:rsidP="00DB0020">
      <w:pPr>
        <w:suppressAutoHyphens/>
        <w:snapToGrid w:val="0"/>
        <w:ind w:firstLine="720"/>
        <w:jc w:val="both"/>
        <w:rPr>
          <w:lang w:eastAsia="ar-SA"/>
        </w:rPr>
      </w:pPr>
      <w:r w:rsidRPr="00370D89">
        <w:rPr>
          <w:bCs/>
          <w:lang w:eastAsia="ar-SA"/>
        </w:rPr>
        <w:t>- Chuẩn bị:</w:t>
      </w:r>
      <w:r w:rsidRPr="00370D89">
        <w:rPr>
          <w:lang w:eastAsia="ar-SA"/>
        </w:rPr>
        <w:t xml:space="preserve">  Đồ dùng, đồ chơi trong góc</w:t>
      </w:r>
    </w:p>
    <w:p w14:paraId="0ED00820" w14:textId="77777777" w:rsidR="00DB0020" w:rsidRDefault="00DB0020" w:rsidP="00DB0020">
      <w:pPr>
        <w:suppressAutoHyphens/>
        <w:snapToGrid w:val="0"/>
        <w:ind w:firstLine="720"/>
        <w:rPr>
          <w:lang w:eastAsia="ar-SA"/>
        </w:rPr>
      </w:pPr>
      <w:r w:rsidRPr="00370D89">
        <w:rPr>
          <w:bCs/>
          <w:lang w:eastAsia="ar-SA"/>
        </w:rPr>
        <w:t>- Tiến hàn</w:t>
      </w:r>
      <w:r>
        <w:rPr>
          <w:bCs/>
          <w:lang w:eastAsia="ar-SA"/>
        </w:rPr>
        <w:t xml:space="preserve">h: </w:t>
      </w:r>
      <w:r w:rsidRPr="00370D89">
        <w:rPr>
          <w:lang w:eastAsia="ar-SA"/>
        </w:rPr>
        <w:t>Cô trò chuyện với trẻ về góc chơi</w:t>
      </w:r>
      <w:r>
        <w:rPr>
          <w:lang w:eastAsia="ar-SA"/>
        </w:rPr>
        <w:t xml:space="preserve">. </w:t>
      </w:r>
      <w:r w:rsidRPr="00370D89">
        <w:rPr>
          <w:lang w:eastAsia="ar-SA"/>
        </w:rPr>
        <w:t>Trẻ chọn vai</w:t>
      </w:r>
      <w:r>
        <w:rPr>
          <w:lang w:eastAsia="ar-SA"/>
        </w:rPr>
        <w:t xml:space="preserve">. </w:t>
      </w:r>
      <w:r w:rsidRPr="00370D89">
        <w:rPr>
          <w:lang w:eastAsia="ar-SA"/>
        </w:rPr>
        <w:t>Thoả thuận và chọn vai chơi</w:t>
      </w:r>
      <w:r>
        <w:rPr>
          <w:lang w:eastAsia="ar-SA"/>
        </w:rPr>
        <w:t xml:space="preserve">. </w:t>
      </w:r>
      <w:r w:rsidRPr="00370D89">
        <w:rPr>
          <w:lang w:eastAsia="ar-SA"/>
        </w:rPr>
        <w:t>Tiến hành chơi, cô bao quát và hướng dẫn trẻ</w:t>
      </w:r>
      <w:r>
        <w:rPr>
          <w:lang w:eastAsia="ar-SA"/>
        </w:rPr>
        <w:t>.</w:t>
      </w:r>
    </w:p>
    <w:p w14:paraId="5DD45EDB" w14:textId="77777777" w:rsidR="00DB0020" w:rsidRDefault="00DB0020" w:rsidP="00DB0020">
      <w:pPr>
        <w:suppressAutoHyphens/>
        <w:ind w:firstLine="720"/>
        <w:jc w:val="both"/>
      </w:pPr>
      <w:r w:rsidRPr="00370D89">
        <w:rPr>
          <w:b/>
        </w:rPr>
        <w:t>* Góc xây dựng</w:t>
      </w:r>
      <w:r w:rsidRPr="00370D89">
        <w:t>: Xây dựng di tích lịch sữ của quê hương</w:t>
      </w:r>
    </w:p>
    <w:p w14:paraId="3747F058" w14:textId="77777777" w:rsidR="00DB0020" w:rsidRPr="00150F97" w:rsidRDefault="00DB0020" w:rsidP="00DB0020">
      <w:pPr>
        <w:suppressAutoHyphens/>
        <w:ind w:firstLine="720"/>
        <w:jc w:val="both"/>
      </w:pPr>
      <w:r w:rsidRPr="00370D89">
        <w:rPr>
          <w:bCs/>
          <w:lang w:eastAsia="ar-SA"/>
        </w:rPr>
        <w:t>- Chuẩn bị:</w:t>
      </w:r>
      <w:r w:rsidRPr="00370D89">
        <w:rPr>
          <w:lang w:eastAsia="ar-SA"/>
        </w:rPr>
        <w:t xml:space="preserve"> Các khối nhựa, hột hạt, cây xanh....</w:t>
      </w:r>
    </w:p>
    <w:p w14:paraId="5DDC3250" w14:textId="77777777" w:rsidR="00DB0020" w:rsidRPr="00150F97" w:rsidRDefault="00DB0020" w:rsidP="00DB0020">
      <w:pPr>
        <w:snapToGrid w:val="0"/>
        <w:ind w:firstLine="720"/>
        <w:jc w:val="both"/>
        <w:rPr>
          <w:rFonts w:eastAsia="SimSun"/>
          <w:b/>
          <w:bCs/>
          <w:kern w:val="2"/>
          <w:lang w:eastAsia="hi-IN" w:bidi="hi-IN"/>
        </w:rPr>
      </w:pPr>
      <w:r w:rsidRPr="00370D89">
        <w:rPr>
          <w:b/>
        </w:rPr>
        <w:lastRenderedPageBreak/>
        <w:t>*Góc học tập</w:t>
      </w:r>
      <w:r w:rsidRPr="00370D89">
        <w:t>:</w:t>
      </w:r>
      <w:r w:rsidRPr="00370D89">
        <w:rPr>
          <w:lang w:eastAsia="ar-SA"/>
        </w:rPr>
        <w:t>Xem sách, tranh ảnh</w:t>
      </w:r>
    </w:p>
    <w:p w14:paraId="638318CD" w14:textId="77777777" w:rsidR="00DB0020" w:rsidRPr="00370D89" w:rsidRDefault="00DB0020" w:rsidP="00DB0020">
      <w:pPr>
        <w:suppressAutoHyphens/>
        <w:ind w:firstLine="720"/>
        <w:jc w:val="both"/>
        <w:rPr>
          <w:lang w:val="vi-VN" w:eastAsia="ar-SA"/>
        </w:rPr>
      </w:pPr>
      <w:r w:rsidRPr="00370D89">
        <w:rPr>
          <w:b/>
          <w:bCs/>
          <w:lang w:eastAsia="ar-SA"/>
        </w:rPr>
        <w:t>- Chuẩn bị</w:t>
      </w:r>
      <w:r>
        <w:rPr>
          <w:b/>
          <w:bCs/>
          <w:lang w:eastAsia="ar-SA"/>
        </w:rPr>
        <w:t xml:space="preserve">: </w:t>
      </w:r>
      <w:r w:rsidRPr="00370D89">
        <w:rPr>
          <w:lang w:eastAsia="ar-SA"/>
        </w:rPr>
        <w:t>Giấy họa báo, hồ kéo</w:t>
      </w:r>
    </w:p>
    <w:p w14:paraId="375B6656" w14:textId="77777777" w:rsidR="00DB0020" w:rsidRPr="00370D89" w:rsidRDefault="00DB0020" w:rsidP="00DB0020">
      <w:pPr>
        <w:ind w:firstLine="720"/>
      </w:pPr>
      <w:r w:rsidRPr="00370D89">
        <w:rPr>
          <w:lang w:eastAsia="ar-SA"/>
        </w:rPr>
        <w:t>*</w:t>
      </w:r>
      <w:r w:rsidRPr="00370D89">
        <w:rPr>
          <w:b/>
        </w:rPr>
        <w:t>Góc nghệ thuật:</w:t>
      </w:r>
      <w:r w:rsidRPr="00370D89">
        <w:t xml:space="preserve"> Vẽ tô màu ảnh bác</w:t>
      </w:r>
    </w:p>
    <w:p w14:paraId="4871C05E" w14:textId="77777777" w:rsidR="00DB0020" w:rsidRPr="00370D89" w:rsidRDefault="00DB0020" w:rsidP="00DB0020">
      <w:pPr>
        <w:suppressAutoHyphens/>
        <w:ind w:firstLine="720"/>
        <w:jc w:val="both"/>
        <w:rPr>
          <w:lang w:val="vi-VN" w:eastAsia="ar-SA"/>
        </w:rPr>
      </w:pPr>
      <w:r w:rsidRPr="00370D89">
        <w:rPr>
          <w:bCs/>
          <w:lang w:eastAsia="ar-SA"/>
        </w:rPr>
        <w:t xml:space="preserve">- </w:t>
      </w:r>
      <w:r>
        <w:rPr>
          <w:bCs/>
          <w:lang w:eastAsia="ar-SA"/>
        </w:rPr>
        <w:t>C</w:t>
      </w:r>
      <w:r w:rsidRPr="00370D89">
        <w:rPr>
          <w:bCs/>
          <w:lang w:eastAsia="ar-SA"/>
        </w:rPr>
        <w:t>huẩn bị:</w:t>
      </w:r>
      <w:r>
        <w:rPr>
          <w:bCs/>
          <w:lang w:eastAsia="ar-SA"/>
        </w:rPr>
        <w:t xml:space="preserve"> </w:t>
      </w:r>
      <w:r w:rsidRPr="00370D89">
        <w:rPr>
          <w:lang w:eastAsia="ar-SA"/>
        </w:rPr>
        <w:t>Phách tre, trống lắc</w:t>
      </w:r>
    </w:p>
    <w:p w14:paraId="4EEDA8CB" w14:textId="77777777" w:rsidR="00DB0020" w:rsidRPr="00370D89" w:rsidRDefault="00DB0020" w:rsidP="00DB0020">
      <w:pPr>
        <w:suppressAutoHyphens/>
        <w:ind w:firstLine="720"/>
        <w:rPr>
          <w:lang w:eastAsia="ar-SA"/>
        </w:rPr>
      </w:pPr>
      <w:r w:rsidRPr="00370D89">
        <w:rPr>
          <w:b/>
          <w:bCs/>
          <w:lang w:eastAsia="ar-SA"/>
        </w:rPr>
        <w:t>* Góc thiên nhiên:</w:t>
      </w:r>
      <w:r w:rsidRPr="00370D89">
        <w:rPr>
          <w:lang w:eastAsia="ar-SA"/>
        </w:rPr>
        <w:t xml:space="preserve"> Chăm sóc cây</w:t>
      </w:r>
    </w:p>
    <w:p w14:paraId="0E715B00" w14:textId="77777777" w:rsidR="00DB0020" w:rsidRPr="00370D89" w:rsidRDefault="00DB0020" w:rsidP="00DB0020">
      <w:pPr>
        <w:suppressAutoHyphens/>
        <w:ind w:firstLine="720"/>
        <w:jc w:val="both"/>
        <w:rPr>
          <w:lang w:eastAsia="ar-SA"/>
        </w:rPr>
      </w:pPr>
      <w:r w:rsidRPr="00370D89">
        <w:rPr>
          <w:bCs/>
          <w:lang w:eastAsia="ar-SA"/>
        </w:rPr>
        <w:t>- Chuẩn bị:</w:t>
      </w:r>
      <w:r w:rsidRPr="00370D89">
        <w:rPr>
          <w:lang w:eastAsia="ar-SA"/>
        </w:rPr>
        <w:t xml:space="preserve">  đồ dùng đồ chơi tưới cây</w:t>
      </w:r>
    </w:p>
    <w:p w14:paraId="2DBCCE04" w14:textId="77777777" w:rsidR="00DB0020" w:rsidRPr="003541F3" w:rsidRDefault="00DB0020" w:rsidP="00DB0020">
      <w:pPr>
        <w:pStyle w:val="NoSpacing"/>
        <w:ind w:firstLine="720"/>
        <w:rPr>
          <w:b/>
          <w:bCs/>
          <w:lang w:val="fr-FR"/>
        </w:rPr>
      </w:pPr>
      <w:r w:rsidRPr="003541F3">
        <w:rPr>
          <w:b/>
          <w:bCs/>
          <w:lang w:val="fr-FR"/>
        </w:rPr>
        <w:t>5. Hoạt động ngoài trời:</w:t>
      </w:r>
    </w:p>
    <w:p w14:paraId="3F384014" w14:textId="77777777" w:rsidR="00DB0020" w:rsidRPr="003541F3" w:rsidRDefault="00DB0020" w:rsidP="00DB0020">
      <w:pPr>
        <w:pStyle w:val="NoSpacing"/>
        <w:ind w:firstLine="720"/>
        <w:jc w:val="both"/>
      </w:pPr>
      <w:r w:rsidRPr="003541F3">
        <w:t>- Quan sát thời tiết</w:t>
      </w:r>
    </w:p>
    <w:p w14:paraId="6BFF03D3" w14:textId="77777777" w:rsidR="00DB0020" w:rsidRDefault="00DB0020" w:rsidP="00DB0020">
      <w:pPr>
        <w:ind w:firstLine="720"/>
      </w:pPr>
      <w:r>
        <w:t xml:space="preserve">- </w:t>
      </w:r>
      <w:r w:rsidRPr="00370D89">
        <w:t xml:space="preserve">Trò chuyện về </w:t>
      </w:r>
      <w:r>
        <w:t xml:space="preserve">vườn hoa của </w:t>
      </w:r>
      <w:r w:rsidRPr="00370D89">
        <w:t>Bác Hồ</w:t>
      </w:r>
    </w:p>
    <w:p w14:paraId="31429736" w14:textId="77777777" w:rsidR="00DB0020" w:rsidRDefault="00DB0020" w:rsidP="00DB0020">
      <w:pPr>
        <w:ind w:firstLine="720"/>
      </w:pPr>
      <w:r>
        <w:t>+ Mục đích – yêu cầu:</w:t>
      </w:r>
    </w:p>
    <w:p w14:paraId="62AFB946" w14:textId="77777777" w:rsidR="00DB0020" w:rsidRPr="003C34F2" w:rsidRDefault="00DB0020" w:rsidP="00DB0020">
      <w:pPr>
        <w:shd w:val="clear" w:color="auto" w:fill="FFFFFF"/>
        <w:spacing w:line="276" w:lineRule="atLeast"/>
        <w:ind w:firstLine="720"/>
        <w:jc w:val="both"/>
        <w:rPr>
          <w:color w:val="000000"/>
          <w:lang w:eastAsia="vi-VN"/>
          <w14:ligatures w14:val="none"/>
        </w:rPr>
      </w:pPr>
      <w:r w:rsidRPr="003C34F2">
        <w:rPr>
          <w:color w:val="000000"/>
          <w:lang w:eastAsia="vi-VN"/>
          <w14:ligatures w14:val="none"/>
        </w:rPr>
        <w:t>Kiến thức:</w:t>
      </w:r>
      <w:r w:rsidRPr="003C34F2">
        <w:rPr>
          <w:color w:val="000000"/>
          <w:lang w:val="vi-VN" w:eastAsia="vi-VN"/>
          <w14:ligatures w14:val="none"/>
        </w:rPr>
        <w:t xml:space="preserve"> Trẻ biết </w:t>
      </w:r>
      <w:r>
        <w:rPr>
          <w:color w:val="000000"/>
          <w:lang w:eastAsia="vi-VN"/>
          <w14:ligatures w14:val="none"/>
        </w:rPr>
        <w:t xml:space="preserve">một số loại hoa, màu sắc của các loại hoa ở vườn Bác Hồ. </w:t>
      </w:r>
    </w:p>
    <w:p w14:paraId="0A639749" w14:textId="77777777" w:rsidR="00DB0020" w:rsidRPr="003C34F2" w:rsidRDefault="00DB0020" w:rsidP="00DB0020">
      <w:pPr>
        <w:shd w:val="clear" w:color="auto" w:fill="FFFFFF"/>
        <w:spacing w:line="276" w:lineRule="atLeast"/>
        <w:ind w:firstLine="720"/>
        <w:jc w:val="both"/>
        <w:rPr>
          <w:color w:val="000000"/>
          <w:lang w:eastAsia="vi-VN"/>
          <w14:ligatures w14:val="none"/>
        </w:rPr>
      </w:pPr>
      <w:r w:rsidRPr="00FD2B77">
        <w:rPr>
          <w:color w:val="000000"/>
          <w:lang w:eastAsia="vi-VN"/>
          <w14:ligatures w14:val="none"/>
        </w:rPr>
        <w:t>Kỹ năng:</w:t>
      </w:r>
      <w:r w:rsidRPr="003C34F2">
        <w:rPr>
          <w:color w:val="000000"/>
          <w:lang w:val="vi-VN" w:eastAsia="vi-VN"/>
          <w14:ligatures w14:val="none"/>
        </w:rPr>
        <w:t xml:space="preserve"> </w:t>
      </w:r>
      <w:r w:rsidRPr="00FD2B77">
        <w:rPr>
          <w:color w:val="000000"/>
          <w:shd w:val="clear" w:color="auto" w:fill="FFFFFF"/>
        </w:rPr>
        <w:t>Rèn luyện khả năng quan sát cho trẻ. Làm giàu vốn từ cho trẻ</w:t>
      </w:r>
      <w:r w:rsidRPr="00FD2B77">
        <w:rPr>
          <w:color w:val="000000"/>
          <w:lang w:eastAsia="vi-VN"/>
          <w14:ligatures w14:val="none"/>
        </w:rPr>
        <w:t>.</w:t>
      </w:r>
    </w:p>
    <w:p w14:paraId="29AF91BB" w14:textId="77777777" w:rsidR="00DB0020" w:rsidRPr="003C34F2" w:rsidRDefault="00DB0020" w:rsidP="00DB0020">
      <w:pPr>
        <w:shd w:val="clear" w:color="auto" w:fill="FFFFFF"/>
        <w:spacing w:line="276" w:lineRule="atLeast"/>
        <w:ind w:firstLine="720"/>
        <w:jc w:val="both"/>
        <w:rPr>
          <w:color w:val="000000"/>
          <w:lang w:val="vi-VN" w:eastAsia="vi-VN"/>
          <w14:ligatures w14:val="none"/>
        </w:rPr>
      </w:pPr>
      <w:r w:rsidRPr="00FD2B77">
        <w:rPr>
          <w:color w:val="000000"/>
          <w:lang w:eastAsia="vi-VN"/>
          <w14:ligatures w14:val="none"/>
        </w:rPr>
        <w:t>Giáo dục:</w:t>
      </w:r>
      <w:r w:rsidRPr="003C34F2">
        <w:rPr>
          <w:color w:val="000000"/>
          <w:lang w:val="vi-VN" w:eastAsia="vi-VN"/>
          <w14:ligatures w14:val="none"/>
        </w:rPr>
        <w:t xml:space="preserve"> </w:t>
      </w:r>
      <w:r w:rsidRPr="00FD2B77">
        <w:rPr>
          <w:color w:val="000000"/>
          <w:shd w:val="clear" w:color="auto" w:fill="FFFFFF"/>
        </w:rPr>
        <w:t>Trẻ biết yêu quý, bảo vệ và chăm sóc các loài hoa. Không bẻ cành ngắt hoa, không dẫm lên vườn hoa</w:t>
      </w:r>
    </w:p>
    <w:p w14:paraId="4F766DFA" w14:textId="77777777" w:rsidR="00DB0020" w:rsidRPr="00370D89" w:rsidRDefault="00DB0020" w:rsidP="00DB0020">
      <w:pPr>
        <w:ind w:firstLine="720"/>
      </w:pPr>
      <w:r>
        <w:t xml:space="preserve">- </w:t>
      </w:r>
      <w:r w:rsidRPr="00370D89">
        <w:rPr>
          <w:lang w:val="vi-VN"/>
        </w:rPr>
        <w:t>T</w:t>
      </w:r>
      <w:r w:rsidRPr="00370D89">
        <w:t>CVĐ</w:t>
      </w:r>
      <w:r w:rsidRPr="00370D89">
        <w:rPr>
          <w:lang w:val="vi-VN"/>
        </w:rPr>
        <w:t>:</w:t>
      </w:r>
      <w:r>
        <w:t xml:space="preserve"> tìm bạn thân</w:t>
      </w:r>
    </w:p>
    <w:p w14:paraId="0D65EEC2" w14:textId="77777777" w:rsidR="00DB0020" w:rsidRDefault="00DB0020" w:rsidP="00DB0020">
      <w:pPr>
        <w:pStyle w:val="NoSpacing"/>
        <w:ind w:firstLine="720"/>
        <w:rPr>
          <w:b/>
          <w:bCs/>
        </w:rPr>
      </w:pPr>
      <w:r w:rsidRPr="00370D89">
        <w:t>- Chơi tự do</w:t>
      </w:r>
      <w:r w:rsidRPr="003541F3">
        <w:rPr>
          <w:b/>
          <w:bCs/>
        </w:rPr>
        <w:t xml:space="preserve"> </w:t>
      </w:r>
    </w:p>
    <w:p w14:paraId="1A854146" w14:textId="77777777" w:rsidR="00DB0020" w:rsidRPr="003541F3" w:rsidRDefault="00DB0020" w:rsidP="00DB0020">
      <w:pPr>
        <w:pStyle w:val="NoSpacing"/>
        <w:ind w:firstLine="720"/>
        <w:rPr>
          <w:b/>
          <w:bCs/>
        </w:rPr>
      </w:pPr>
      <w:r w:rsidRPr="003541F3">
        <w:rPr>
          <w:b/>
          <w:bCs/>
        </w:rPr>
        <w:t>6.Vệ sinh, ăn, ngủ:</w:t>
      </w:r>
    </w:p>
    <w:p w14:paraId="0525E822" w14:textId="77777777" w:rsidR="00DB0020" w:rsidRPr="003541F3" w:rsidRDefault="00DB0020" w:rsidP="00DB0020">
      <w:pPr>
        <w:pStyle w:val="NoSpacing"/>
        <w:ind w:firstLine="720"/>
        <w:rPr>
          <w:color w:val="000000"/>
          <w:lang w:val="en-GB"/>
        </w:rPr>
      </w:pPr>
      <w:r w:rsidRPr="003541F3">
        <w:rPr>
          <w:color w:val="000000"/>
          <w:lang w:val="en-GB"/>
        </w:rPr>
        <w:t>- Vệ sinh tay, chân trước khi ăn.</w:t>
      </w:r>
    </w:p>
    <w:p w14:paraId="1A4721B1" w14:textId="77777777" w:rsidR="00DB0020" w:rsidRPr="003541F3" w:rsidRDefault="00DB0020" w:rsidP="00DB0020">
      <w:pPr>
        <w:pStyle w:val="NoSpacing"/>
        <w:ind w:firstLine="720"/>
        <w:rPr>
          <w:color w:val="000000"/>
          <w:lang w:val="en-GB"/>
        </w:rPr>
      </w:pPr>
      <w:r w:rsidRPr="003541F3">
        <w:rPr>
          <w:color w:val="000000"/>
          <w:lang w:val="en-GB"/>
        </w:rPr>
        <w:t>- Trẻ ăn đúng giờ.</w:t>
      </w:r>
    </w:p>
    <w:p w14:paraId="35E445C3" w14:textId="77777777" w:rsidR="00DB0020" w:rsidRPr="003541F3" w:rsidRDefault="00DB0020" w:rsidP="00DB0020">
      <w:pPr>
        <w:pStyle w:val="NoSpacing"/>
        <w:ind w:firstLine="720"/>
        <w:rPr>
          <w:color w:val="000000"/>
          <w:lang w:val="en-GB"/>
        </w:rPr>
      </w:pPr>
      <w:r w:rsidRPr="003541F3">
        <w:rPr>
          <w:color w:val="000000"/>
          <w:lang w:val="en-GB"/>
        </w:rPr>
        <w:t>- Cho trẻ đánh răng, rửa miệng.</w:t>
      </w:r>
    </w:p>
    <w:p w14:paraId="1155281A" w14:textId="77777777" w:rsidR="00DB0020" w:rsidRPr="003541F3" w:rsidRDefault="00DB0020" w:rsidP="00DB0020">
      <w:pPr>
        <w:pStyle w:val="NoSpacing"/>
        <w:ind w:firstLine="720"/>
        <w:rPr>
          <w:color w:val="000000"/>
          <w:lang w:val="en-GB"/>
        </w:rPr>
      </w:pPr>
      <w:r w:rsidRPr="003541F3">
        <w:rPr>
          <w:color w:val="000000"/>
          <w:lang w:val="en-GB"/>
        </w:rPr>
        <w:t>- Trẻ ngủ đúng giờ, đủ giấc.</w:t>
      </w:r>
    </w:p>
    <w:p w14:paraId="0AF03442" w14:textId="77777777" w:rsidR="00DB0020" w:rsidRPr="003541F3" w:rsidRDefault="00DB0020" w:rsidP="00DB0020">
      <w:pPr>
        <w:pStyle w:val="NoSpacing"/>
        <w:ind w:firstLine="720"/>
        <w:rPr>
          <w:color w:val="000000"/>
          <w:lang w:val="en-GB"/>
        </w:rPr>
      </w:pPr>
      <w:r w:rsidRPr="003541F3">
        <w:rPr>
          <w:color w:val="000000"/>
          <w:lang w:val="en-GB"/>
        </w:rPr>
        <w:t>- Cho trẻ đánh răng, rửa mặt, ăn xế.</w:t>
      </w:r>
    </w:p>
    <w:p w14:paraId="3C116E0A" w14:textId="77777777" w:rsidR="00DB0020" w:rsidRPr="003541F3" w:rsidRDefault="00DB0020" w:rsidP="00DB0020">
      <w:pPr>
        <w:pStyle w:val="NoSpacing"/>
        <w:ind w:firstLine="720"/>
        <w:rPr>
          <w:color w:val="000000"/>
          <w:lang w:val="en-GB"/>
        </w:rPr>
      </w:pPr>
      <w:r w:rsidRPr="003541F3">
        <w:rPr>
          <w:color w:val="000000"/>
          <w:lang w:val="en-GB"/>
        </w:rPr>
        <w:t>- Chỉnh trang đầu tóc gọn gàng.</w:t>
      </w:r>
    </w:p>
    <w:p w14:paraId="03B759F7" w14:textId="77777777" w:rsidR="00DB0020" w:rsidRPr="003541F3" w:rsidRDefault="00DB0020" w:rsidP="00DB0020">
      <w:pPr>
        <w:pStyle w:val="NoSpacing"/>
        <w:ind w:firstLine="720"/>
        <w:rPr>
          <w:b/>
          <w:bCs/>
        </w:rPr>
      </w:pPr>
      <w:r w:rsidRPr="003541F3">
        <w:rPr>
          <w:b/>
          <w:bCs/>
        </w:rPr>
        <w:t>7. Hoạt động chiều:</w:t>
      </w:r>
    </w:p>
    <w:p w14:paraId="2C031486" w14:textId="77777777" w:rsidR="00DB0020" w:rsidRPr="00370D89" w:rsidRDefault="00DB0020" w:rsidP="00DB00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vi-VN"/>
        </w:rPr>
      </w:pPr>
      <w:r>
        <w:rPr>
          <w:color w:val="1F1F1F"/>
        </w:rPr>
        <w:tab/>
        <w:t>-</w:t>
      </w:r>
      <w:r w:rsidRPr="00370D89">
        <w:rPr>
          <w:lang w:val="vi-VN" w:eastAsia="vi-VN"/>
        </w:rPr>
        <w:t xml:space="preserve"> </w:t>
      </w:r>
      <w:r w:rsidRPr="00370D89">
        <w:rPr>
          <w:color w:val="1F1F1F"/>
        </w:rPr>
        <w:t xml:space="preserve">Luyện </w:t>
      </w:r>
      <w:r w:rsidRPr="00370D89">
        <w:rPr>
          <w:rFonts w:eastAsia="Arial"/>
          <w:lang w:val="nl-NL"/>
        </w:rPr>
        <w:t>kỹ năng</w:t>
      </w:r>
      <w:r w:rsidRPr="00370D89">
        <w:rPr>
          <w:color w:val="030303"/>
        </w:rPr>
        <w:t xml:space="preserve"> </w:t>
      </w:r>
      <w:r w:rsidRPr="00370D89">
        <w:t>phán đoán, biết trò chuyện, mạnh dạn phát biểu ý kiến. Chơi được các trò chơi.</w:t>
      </w:r>
    </w:p>
    <w:p w14:paraId="0D373093" w14:textId="77777777" w:rsidR="00DB0020" w:rsidRPr="00A9642B" w:rsidRDefault="00DB0020" w:rsidP="00DB0020">
      <w:pPr>
        <w:ind w:firstLine="720"/>
        <w:jc w:val="both"/>
      </w:pPr>
      <w:r w:rsidRPr="00A9642B">
        <w:t xml:space="preserve">-Tăng cường Tiếng việt: </w:t>
      </w:r>
      <w:r>
        <w:t>dân tộc: dân tộc; thủ đô: thủ đô</w:t>
      </w:r>
    </w:p>
    <w:p w14:paraId="194F2D5A" w14:textId="77777777" w:rsidR="00DB0020" w:rsidRDefault="00DB0020" w:rsidP="00DB0020">
      <w:pPr>
        <w:pStyle w:val="NoSpacing"/>
        <w:ind w:firstLine="720"/>
        <w:rPr>
          <w:b/>
          <w:bCs/>
          <w:lang w:val="en-GB"/>
        </w:rPr>
      </w:pPr>
      <w:r w:rsidRPr="003541F3">
        <w:rPr>
          <w:b/>
          <w:bCs/>
          <w:lang w:val="it-IT"/>
        </w:rPr>
        <w:t>8. Đánh giá cuối ngày:</w:t>
      </w:r>
    </w:p>
    <w:p w14:paraId="0D8BA725" w14:textId="77777777" w:rsidR="00DB0020" w:rsidRPr="003541F3" w:rsidRDefault="00DB0020" w:rsidP="00DB0020">
      <w:pPr>
        <w:pStyle w:val="NoSpacing"/>
        <w:rPr>
          <w:b/>
          <w:bCs/>
          <w:sz w:val="12"/>
          <w:szCs w:val="12"/>
          <w:lang w:val="en-GB"/>
        </w:rPr>
      </w:pPr>
    </w:p>
    <w:p w14:paraId="4197FAED" w14:textId="77777777" w:rsidR="00DB0020" w:rsidRPr="003541F3" w:rsidRDefault="00DB0020" w:rsidP="00DB0020">
      <w:pPr>
        <w:pStyle w:val="NoSpacing"/>
        <w:ind w:left="720"/>
        <w:rPr>
          <w:lang w:val="en-GB"/>
        </w:rPr>
      </w:pPr>
      <w:r w:rsidRPr="003541F3">
        <w:rPr>
          <w:lang w:val="pt-BR"/>
        </w:rPr>
        <w:t>-</w:t>
      </w:r>
      <w:r w:rsidRPr="003541F3">
        <w:rPr>
          <w:sz w:val="32"/>
          <w:szCs w:val="32"/>
          <w:lang w:val="pt-BR"/>
        </w:rPr>
        <w:t>-----------------------------------------------------------------------------------------------------------------------------------------------------------------------------------------------------------------------------------------------------------------------------------------------------------------------------------------------------------------------------------------------------------------------------------------------------------------------------------</w:t>
      </w:r>
    </w:p>
    <w:p w14:paraId="7E8230AF" w14:textId="77777777" w:rsidR="00DB0020" w:rsidRDefault="00DB0020" w:rsidP="00DB0020">
      <w:pPr>
        <w:jc w:val="center"/>
        <w:rPr>
          <w:b/>
        </w:rPr>
      </w:pPr>
      <w:r w:rsidRPr="003541F3">
        <w:rPr>
          <w:b/>
          <w:bCs/>
          <w:sz w:val="32"/>
          <w:szCs w:val="32"/>
          <w:lang w:val="en-GB"/>
        </w:rPr>
        <w:t>====//====//====//====//====</w:t>
      </w:r>
    </w:p>
    <w:p w14:paraId="63929A90" w14:textId="77777777" w:rsidR="00DB0020" w:rsidRDefault="00DB0020" w:rsidP="00DB0020">
      <w:pPr>
        <w:rPr>
          <w:lang w:val="pt-BR"/>
        </w:rPr>
      </w:pPr>
    </w:p>
    <w:p w14:paraId="0A408339" w14:textId="77777777" w:rsidR="00DB0020" w:rsidRDefault="00DB0020" w:rsidP="00DB0020">
      <w:pPr>
        <w:rPr>
          <w:lang w:val="pt-BR"/>
        </w:rPr>
      </w:pPr>
    </w:p>
    <w:p w14:paraId="3B2FFC6F" w14:textId="77777777" w:rsidR="00DB0020" w:rsidRDefault="00DB0020" w:rsidP="00DB0020">
      <w:pPr>
        <w:rPr>
          <w:lang w:val="pt-BR"/>
        </w:rPr>
      </w:pPr>
    </w:p>
    <w:p w14:paraId="3AF3F2E2" w14:textId="77777777" w:rsidR="00DB0020" w:rsidRDefault="00DB0020" w:rsidP="00DB0020">
      <w:pPr>
        <w:rPr>
          <w:lang w:val="pt-BR"/>
        </w:rPr>
      </w:pPr>
    </w:p>
    <w:p w14:paraId="3BB9A9A9" w14:textId="77777777" w:rsidR="00DB0020" w:rsidRDefault="00DB0020" w:rsidP="00DB0020">
      <w:pPr>
        <w:rPr>
          <w:lang w:val="pt-BR"/>
        </w:rPr>
      </w:pPr>
    </w:p>
    <w:p w14:paraId="67F6CD50" w14:textId="77777777" w:rsidR="00DB0020" w:rsidRDefault="00DB0020" w:rsidP="00DB0020">
      <w:pPr>
        <w:rPr>
          <w:lang w:val="pt-BR"/>
        </w:rPr>
      </w:pPr>
    </w:p>
    <w:p w14:paraId="022F6B54" w14:textId="77777777" w:rsidR="00DB0020" w:rsidRDefault="00DB0020" w:rsidP="00DB0020">
      <w:pPr>
        <w:rPr>
          <w:lang w:val="pt-BR"/>
        </w:rPr>
      </w:pPr>
    </w:p>
    <w:p w14:paraId="70353341" w14:textId="77777777" w:rsidR="00DB0020" w:rsidRPr="00A93033" w:rsidRDefault="00DB0020" w:rsidP="00DB0020">
      <w:pPr>
        <w:tabs>
          <w:tab w:val="left" w:pos="4755"/>
        </w:tabs>
        <w:jc w:val="center"/>
        <w:rPr>
          <w:b/>
          <w:lang w:val="pt-BR"/>
        </w:rPr>
      </w:pPr>
      <w:r w:rsidRPr="00A93033">
        <w:rPr>
          <w:b/>
          <w:lang w:val="pt-BR"/>
        </w:rPr>
        <w:lastRenderedPageBreak/>
        <w:t>KẾ HOẠCH GIÁO DỤC NGÀY</w:t>
      </w:r>
    </w:p>
    <w:p w14:paraId="43FC383B" w14:textId="77777777" w:rsidR="00DB0020" w:rsidRDefault="00DB0020" w:rsidP="00DB0020">
      <w:pPr>
        <w:tabs>
          <w:tab w:val="left" w:pos="4755"/>
        </w:tabs>
        <w:jc w:val="center"/>
        <w:rPr>
          <w:b/>
          <w:i/>
          <w:iCs/>
          <w:lang w:val="pt-BR"/>
        </w:rPr>
      </w:pPr>
      <w:r w:rsidRPr="00A93033">
        <w:rPr>
          <w:b/>
          <w:lang w:val="pt-BR"/>
        </w:rPr>
        <w:t>Chủ đề nhánh:</w:t>
      </w:r>
      <w:r w:rsidRPr="00A93033">
        <w:rPr>
          <w:b/>
        </w:rPr>
        <w:t xml:space="preserve"> </w:t>
      </w:r>
      <w:r>
        <w:rPr>
          <w:b/>
        </w:rPr>
        <w:t>Bác Hồ với các cháu thiếu nhi</w:t>
      </w:r>
      <w:r w:rsidRPr="00A93033">
        <w:rPr>
          <w:b/>
          <w:i/>
          <w:iCs/>
          <w:lang w:val="pt-BR"/>
        </w:rPr>
        <w:t xml:space="preserve"> </w:t>
      </w:r>
    </w:p>
    <w:p w14:paraId="3E060454" w14:textId="67966A2A" w:rsidR="00DB0020" w:rsidRPr="00A93033" w:rsidRDefault="00DB0020" w:rsidP="00DB0020">
      <w:pPr>
        <w:tabs>
          <w:tab w:val="left" w:pos="4755"/>
        </w:tabs>
        <w:jc w:val="center"/>
        <w:rPr>
          <w:b/>
          <w:i/>
          <w:iCs/>
          <w:lang w:val="pt-BR"/>
        </w:rPr>
      </w:pPr>
      <w:r w:rsidRPr="00A93033">
        <w:rPr>
          <w:b/>
          <w:i/>
          <w:iCs/>
          <w:lang w:val="pt-BR"/>
        </w:rPr>
        <w:t xml:space="preserve">Thứ </w:t>
      </w:r>
      <w:r>
        <w:rPr>
          <w:b/>
          <w:i/>
          <w:iCs/>
          <w:lang w:val="pt-BR"/>
        </w:rPr>
        <w:t>ba</w:t>
      </w:r>
      <w:r w:rsidRPr="00A93033">
        <w:rPr>
          <w:b/>
          <w:i/>
          <w:iCs/>
          <w:lang w:val="pt-BR"/>
        </w:rPr>
        <w:t xml:space="preserve"> ngày </w:t>
      </w:r>
      <w:r>
        <w:rPr>
          <w:b/>
          <w:i/>
          <w:iCs/>
          <w:lang w:val="pt-BR"/>
        </w:rPr>
        <w:t xml:space="preserve">20 </w:t>
      </w:r>
      <w:r w:rsidRPr="00A93033">
        <w:rPr>
          <w:b/>
          <w:i/>
          <w:iCs/>
          <w:lang w:val="pt-BR"/>
        </w:rPr>
        <w:t xml:space="preserve">tháng </w:t>
      </w:r>
      <w:r>
        <w:rPr>
          <w:b/>
          <w:i/>
          <w:iCs/>
          <w:lang w:val="pt-BR"/>
        </w:rPr>
        <w:t>5</w:t>
      </w:r>
      <w:r>
        <w:rPr>
          <w:b/>
          <w:i/>
          <w:iCs/>
          <w:lang w:val="pt-BR"/>
        </w:rPr>
        <w:t xml:space="preserve"> năm 2025</w:t>
      </w:r>
    </w:p>
    <w:p w14:paraId="07E0DCA4" w14:textId="77777777" w:rsidR="00DB0020" w:rsidRPr="00A93033" w:rsidRDefault="00DB0020" w:rsidP="00DB0020">
      <w:pPr>
        <w:pStyle w:val="NormalWeb"/>
        <w:shd w:val="clear" w:color="auto" w:fill="FFFFFF"/>
        <w:spacing w:before="0" w:beforeAutospacing="0" w:after="0" w:afterAutospacing="0"/>
        <w:ind w:left="720"/>
        <w:jc w:val="both"/>
        <w:rPr>
          <w:b/>
          <w:bCs/>
          <w:sz w:val="28"/>
          <w:szCs w:val="28"/>
          <w:lang w:val="vi-VN"/>
        </w:rPr>
      </w:pPr>
      <w:r w:rsidRPr="00A93033">
        <w:rPr>
          <w:b/>
          <w:bCs/>
          <w:sz w:val="28"/>
          <w:szCs w:val="28"/>
        </w:rPr>
        <w:t>1</w:t>
      </w:r>
      <w:r w:rsidRPr="00A93033">
        <w:rPr>
          <w:b/>
          <w:bCs/>
          <w:sz w:val="28"/>
          <w:szCs w:val="28"/>
          <w:lang w:val="vi-VN"/>
        </w:rPr>
        <w:t>. Đón trẻ:</w:t>
      </w:r>
    </w:p>
    <w:p w14:paraId="587D360D" w14:textId="77777777" w:rsidR="00DB0020" w:rsidRPr="001B2BC3" w:rsidRDefault="00DB0020" w:rsidP="00DB0020">
      <w:pPr>
        <w:pStyle w:val="NoSpacing"/>
        <w:ind w:firstLine="720"/>
      </w:pPr>
      <w:r w:rsidRPr="001B2BC3">
        <w:t>-</w:t>
      </w:r>
      <w:r>
        <w:t xml:space="preserve"> </w:t>
      </w:r>
      <w:r w:rsidRPr="001B2BC3">
        <w:t xml:space="preserve">Cô đón trẻ, nhắc nhở trẻ cất đồ dùng đúng nơi quy định, nhắc trẻ chào bố mẹ, chào cô giáo. </w:t>
      </w:r>
    </w:p>
    <w:p w14:paraId="568F6C95" w14:textId="77777777" w:rsidR="00DB0020" w:rsidRPr="00BB41E9" w:rsidRDefault="00DB0020" w:rsidP="00DB0020">
      <w:pPr>
        <w:pStyle w:val="NoSpacing"/>
        <w:ind w:firstLine="720"/>
      </w:pPr>
      <w:r w:rsidRPr="001B2BC3">
        <w:t xml:space="preserve">- </w:t>
      </w:r>
      <w:r>
        <w:t>Trẻ xem tranh ảnh, trò chuyện về Bác Hồ. giáo dục trẻ lòng kính yêu Bác Hồ</w:t>
      </w:r>
    </w:p>
    <w:p w14:paraId="5745847E" w14:textId="77777777" w:rsidR="00DB0020" w:rsidRPr="00332E39" w:rsidRDefault="00DB0020" w:rsidP="00DB0020">
      <w:pPr>
        <w:ind w:firstLine="720"/>
        <w:jc w:val="both"/>
      </w:pPr>
      <w:r w:rsidRPr="00A93033">
        <w:t>-</w:t>
      </w:r>
      <w:r w:rsidRPr="00A93033">
        <w:rPr>
          <w:lang w:val="vi-VN"/>
        </w:rPr>
        <w:t xml:space="preserve"> </w:t>
      </w:r>
      <w:r>
        <w:t>Chăm sóc góc thiên nhiên và chơi theo ý thích.</w:t>
      </w:r>
    </w:p>
    <w:p w14:paraId="20F8B2FD" w14:textId="77777777" w:rsidR="00DB0020" w:rsidRPr="00A93033" w:rsidRDefault="00DB0020" w:rsidP="00DB0020">
      <w:pPr>
        <w:ind w:firstLine="720"/>
      </w:pPr>
      <w:r w:rsidRPr="00A93033">
        <w:rPr>
          <w:b/>
          <w:bCs/>
        </w:rPr>
        <w:t>2.</w:t>
      </w:r>
      <w:r w:rsidRPr="00A93033">
        <w:rPr>
          <w:b/>
          <w:bCs/>
          <w:u w:val="single"/>
        </w:rPr>
        <w:t>Thể dục sáng</w:t>
      </w:r>
      <w:r w:rsidRPr="00A93033">
        <w:rPr>
          <w:b/>
          <w:bCs/>
        </w:rPr>
        <w:t xml:space="preserve">: </w:t>
      </w:r>
      <w:r w:rsidRPr="00A93033">
        <w:t>Tập với bài hát “</w:t>
      </w:r>
      <w:r>
        <w:t>Em mơ gặp Bác Hồ</w:t>
      </w:r>
      <w:r w:rsidRPr="00A93033">
        <w:t>”.</w:t>
      </w:r>
    </w:p>
    <w:p w14:paraId="7FF745E2" w14:textId="77777777" w:rsidR="00DB0020" w:rsidRPr="00A93033" w:rsidRDefault="00DB0020" w:rsidP="00DB0020">
      <w:pPr>
        <w:ind w:firstLine="720"/>
        <w:rPr>
          <w:b/>
          <w:bCs/>
        </w:rPr>
      </w:pPr>
      <w:r w:rsidRPr="00A93033">
        <w:rPr>
          <w:b/>
          <w:bCs/>
        </w:rPr>
        <w:t xml:space="preserve">3. </w:t>
      </w:r>
      <w:r w:rsidRPr="00A93033">
        <w:rPr>
          <w:b/>
          <w:bCs/>
          <w:u w:val="single"/>
        </w:rPr>
        <w:t>Hoạt động học</w:t>
      </w:r>
      <w:r w:rsidRPr="00A93033">
        <w:rPr>
          <w:b/>
          <w:bCs/>
        </w:rPr>
        <w:t xml:space="preserve">:                 </w:t>
      </w:r>
      <w:r>
        <w:rPr>
          <w:b/>
          <w:bCs/>
        </w:rPr>
        <w:t xml:space="preserve">           </w:t>
      </w:r>
      <w:r>
        <w:rPr>
          <w:b/>
          <w:iCs/>
          <w:lang w:val="pt-BR"/>
        </w:rPr>
        <w:t>LQVH</w:t>
      </w:r>
    </w:p>
    <w:p w14:paraId="4C40F539" w14:textId="77777777" w:rsidR="00DB0020" w:rsidRDefault="00DB0020" w:rsidP="00DB0020">
      <w:r>
        <w:rPr>
          <w:b/>
          <w:iCs/>
          <w:lang w:val="pt-BR"/>
        </w:rPr>
        <w:t xml:space="preserve">                                         </w:t>
      </w:r>
      <w:r w:rsidRPr="00A93033">
        <w:rPr>
          <w:b/>
          <w:iCs/>
          <w:lang w:val="pt-BR"/>
        </w:rPr>
        <w:t>Đề tài</w:t>
      </w:r>
      <w:r>
        <w:rPr>
          <w:b/>
          <w:iCs/>
          <w:lang w:val="pt-BR"/>
        </w:rPr>
        <w:t>: BÁC HỒ CỦA EM</w:t>
      </w:r>
    </w:p>
    <w:p w14:paraId="730C6AF0" w14:textId="77777777" w:rsidR="00DB0020" w:rsidRDefault="00DB0020" w:rsidP="00DB0020">
      <w:pPr>
        <w:ind w:firstLine="720"/>
        <w:rPr>
          <w:b/>
          <w:bCs/>
          <w:u w:val="single"/>
          <w:bdr w:val="none" w:sz="0" w:space="0" w:color="auto" w:frame="1"/>
        </w:rPr>
      </w:pPr>
    </w:p>
    <w:p w14:paraId="3E6F7438" w14:textId="77777777" w:rsidR="00DB0020" w:rsidRDefault="00DB0020" w:rsidP="00DB0020">
      <w:pPr>
        <w:ind w:firstLine="720"/>
        <w:rPr>
          <w:b/>
          <w:bCs/>
          <w:u w:val="single"/>
          <w:bdr w:val="none" w:sz="0" w:space="0" w:color="auto" w:frame="1"/>
        </w:rPr>
      </w:pPr>
      <w:r w:rsidRPr="003C34F2">
        <w:rPr>
          <w:b/>
          <w:bCs/>
          <w:bdr w:val="none" w:sz="0" w:space="0" w:color="auto" w:frame="1"/>
        </w:rPr>
        <w:t>a.</w:t>
      </w:r>
      <w:r>
        <w:rPr>
          <w:b/>
          <w:bCs/>
          <w:u w:val="single"/>
          <w:bdr w:val="none" w:sz="0" w:space="0" w:color="auto" w:frame="1"/>
        </w:rPr>
        <w:t xml:space="preserve"> </w:t>
      </w:r>
      <w:r w:rsidRPr="00312591">
        <w:rPr>
          <w:b/>
          <w:bCs/>
          <w:u w:val="single"/>
          <w:bdr w:val="none" w:sz="0" w:space="0" w:color="auto" w:frame="1"/>
        </w:rPr>
        <w:t>Mục đích yêu cầu:</w:t>
      </w:r>
    </w:p>
    <w:p w14:paraId="54CA6C13" w14:textId="77777777" w:rsidR="00DB0020" w:rsidRPr="00D908A1" w:rsidRDefault="00DB0020" w:rsidP="00DB0020">
      <w:pPr>
        <w:pStyle w:val="NoSpacing"/>
        <w:ind w:firstLine="720"/>
        <w:jc w:val="both"/>
        <w:rPr>
          <w:i/>
          <w:iCs/>
          <w:color w:val="000000" w:themeColor="text1"/>
        </w:rPr>
      </w:pPr>
      <w:r w:rsidRPr="00D908A1">
        <w:rPr>
          <w:i/>
          <w:iCs/>
          <w:color w:val="000000" w:themeColor="text1"/>
        </w:rPr>
        <w:t xml:space="preserve">Kiến thức: </w:t>
      </w:r>
      <w:r w:rsidRPr="00D908A1">
        <w:rPr>
          <w:color w:val="000000" w:themeColor="text1"/>
        </w:rPr>
        <w:t>Trẻ biết tên bài thơ “Bác Hồ của em” và tên tác giả “Phan Thị Thanh Nhàn”</w:t>
      </w:r>
      <w:r w:rsidRPr="00D908A1">
        <w:rPr>
          <w:i/>
          <w:iCs/>
          <w:color w:val="000000" w:themeColor="text1"/>
        </w:rPr>
        <w:t xml:space="preserve">. </w:t>
      </w:r>
      <w:r w:rsidRPr="00D908A1">
        <w:rPr>
          <w:color w:val="000000" w:themeColor="text1"/>
        </w:rPr>
        <w:t>Trẻ hiểu nội dung bài thơ, cảm nhận được âm điệu vui tươi của bài thơ</w:t>
      </w:r>
    </w:p>
    <w:p w14:paraId="74A0E5AC" w14:textId="77777777" w:rsidR="00DB0020" w:rsidRPr="00D908A1" w:rsidRDefault="00DB0020" w:rsidP="00DB0020">
      <w:pPr>
        <w:pStyle w:val="NoSpacing"/>
        <w:ind w:firstLine="720"/>
        <w:jc w:val="both"/>
        <w:rPr>
          <w:color w:val="000000" w:themeColor="text1"/>
        </w:rPr>
      </w:pPr>
      <w:r w:rsidRPr="00D908A1">
        <w:rPr>
          <w:i/>
          <w:iCs/>
          <w:color w:val="000000" w:themeColor="text1"/>
        </w:rPr>
        <w:t>Kỹ năng</w:t>
      </w:r>
      <w:r w:rsidRPr="00D908A1">
        <w:rPr>
          <w:color w:val="000000" w:themeColor="text1"/>
        </w:rPr>
        <w:t>: Rèn kĩ năng đọc diễn cảm cho trẻ. Phát triển khả năng ghi nhớ nhanh. Phát triển ngôn ngữ cho trẻ.</w:t>
      </w:r>
    </w:p>
    <w:p w14:paraId="5B97F058" w14:textId="77777777" w:rsidR="00DB0020" w:rsidRPr="00D908A1" w:rsidRDefault="00DB0020" w:rsidP="00DB0020">
      <w:pPr>
        <w:pStyle w:val="NoSpacing"/>
        <w:ind w:firstLine="720"/>
        <w:jc w:val="both"/>
        <w:rPr>
          <w:color w:val="000000" w:themeColor="text1"/>
        </w:rPr>
      </w:pPr>
      <w:r w:rsidRPr="00D908A1">
        <w:rPr>
          <w:i/>
          <w:iCs/>
          <w:color w:val="000000" w:themeColor="text1"/>
        </w:rPr>
        <w:t>Giáo dục</w:t>
      </w:r>
      <w:r w:rsidRPr="00D908A1">
        <w:rPr>
          <w:color w:val="000000" w:themeColor="text1"/>
        </w:rPr>
        <w:t>: Trẻ hứng thú đọc thơ. Giáo dục trẻ biết yêu mến, kính trọng Bác Hồ, và nhớ ơn công lao của Bác.</w:t>
      </w:r>
    </w:p>
    <w:p w14:paraId="6EEC395B" w14:textId="77777777" w:rsidR="00DB0020" w:rsidRDefault="00DB0020" w:rsidP="00DB0020">
      <w:pPr>
        <w:ind w:firstLine="720"/>
        <w:jc w:val="both"/>
        <w:rPr>
          <w:b/>
          <w:bCs/>
          <w:u w:val="single"/>
          <w:bdr w:val="none" w:sz="0" w:space="0" w:color="auto" w:frame="1"/>
        </w:rPr>
      </w:pPr>
      <w:r w:rsidRPr="00DC2EC0">
        <w:rPr>
          <w:b/>
          <w:bCs/>
          <w:bdr w:val="none" w:sz="0" w:space="0" w:color="auto" w:frame="1"/>
        </w:rPr>
        <w:t xml:space="preserve">b. </w:t>
      </w:r>
      <w:r w:rsidRPr="00DC2EC0">
        <w:rPr>
          <w:b/>
          <w:bCs/>
          <w:u w:val="single"/>
          <w:bdr w:val="none" w:sz="0" w:space="0" w:color="auto" w:frame="1"/>
        </w:rPr>
        <w:t>Chuẩn bị:</w:t>
      </w:r>
    </w:p>
    <w:p w14:paraId="77614CA5" w14:textId="77777777" w:rsidR="00DB0020" w:rsidRPr="00853031" w:rsidRDefault="00DB0020" w:rsidP="00DB0020">
      <w:pPr>
        <w:pStyle w:val="NoSpacing"/>
        <w:ind w:firstLine="720"/>
        <w:jc w:val="both"/>
        <w:rPr>
          <w:color w:val="000000" w:themeColor="text1"/>
        </w:rPr>
      </w:pPr>
      <w:r w:rsidRPr="00853031">
        <w:rPr>
          <w:color w:val="000000" w:themeColor="text1"/>
        </w:rPr>
        <w:t>*Không gian tổ chức: Trong lớp</w:t>
      </w:r>
    </w:p>
    <w:p w14:paraId="6AC6480E" w14:textId="77777777" w:rsidR="00DB0020" w:rsidRPr="00853031" w:rsidRDefault="00DB0020" w:rsidP="00DB0020">
      <w:pPr>
        <w:pStyle w:val="NoSpacing"/>
        <w:ind w:firstLine="720"/>
        <w:jc w:val="both"/>
        <w:rPr>
          <w:color w:val="000000" w:themeColor="text1"/>
        </w:rPr>
      </w:pPr>
      <w:r w:rsidRPr="00853031">
        <w:rPr>
          <w:color w:val="000000" w:themeColor="text1"/>
        </w:rPr>
        <w:t xml:space="preserve">*Đồ dùng dạy học: </w:t>
      </w:r>
    </w:p>
    <w:p w14:paraId="53C73380" w14:textId="77777777" w:rsidR="00DB0020" w:rsidRPr="00D908A1" w:rsidRDefault="00DB0020" w:rsidP="00DB0020">
      <w:pPr>
        <w:pStyle w:val="NoSpacing"/>
        <w:ind w:firstLine="720"/>
        <w:jc w:val="both"/>
        <w:rPr>
          <w:color w:val="000000" w:themeColor="text1"/>
        </w:rPr>
      </w:pPr>
      <w:r w:rsidRPr="00D908A1">
        <w:rPr>
          <w:color w:val="000000" w:themeColor="text1"/>
        </w:rPr>
        <w:t>- Tranh ảnh về nội dung bài thơ. Tranh lăng Bác.</w:t>
      </w:r>
    </w:p>
    <w:p w14:paraId="1C0F9D6E" w14:textId="77777777" w:rsidR="00DB0020" w:rsidRPr="00D908A1" w:rsidRDefault="00DB0020" w:rsidP="00DB0020">
      <w:pPr>
        <w:pStyle w:val="NoSpacing"/>
        <w:ind w:firstLine="720"/>
        <w:jc w:val="both"/>
        <w:rPr>
          <w:color w:val="000000" w:themeColor="text1"/>
        </w:rPr>
      </w:pPr>
      <w:r w:rsidRPr="00D908A1">
        <w:rPr>
          <w:color w:val="000000" w:themeColor="text1"/>
        </w:rPr>
        <w:t>- Ti vi, băng nhạc bài “Nhớ ơn Bác”, nhạc và lời Phạm Huỳnh Điểu.</w:t>
      </w:r>
    </w:p>
    <w:p w14:paraId="1E1735F7" w14:textId="77777777" w:rsidR="00DB0020" w:rsidRPr="00D908A1" w:rsidRDefault="00DB0020" w:rsidP="00DB0020">
      <w:pPr>
        <w:pStyle w:val="NoSpacing"/>
        <w:ind w:firstLine="720"/>
        <w:jc w:val="both"/>
        <w:rPr>
          <w:color w:val="000000" w:themeColor="text1"/>
        </w:rPr>
      </w:pPr>
      <w:r w:rsidRPr="00D908A1">
        <w:rPr>
          <w:color w:val="000000" w:themeColor="text1"/>
        </w:rPr>
        <w:t xml:space="preserve">- Hoa để trang trí, ảnh bác 2 cái </w:t>
      </w:r>
    </w:p>
    <w:p w14:paraId="7B7E16A0" w14:textId="77777777" w:rsidR="00DB0020" w:rsidRPr="006478A1" w:rsidRDefault="00DB0020" w:rsidP="00DB0020">
      <w:pPr>
        <w:ind w:firstLine="720"/>
        <w:jc w:val="both"/>
        <w:rPr>
          <w:b/>
          <w:bCs/>
          <w:u w:val="single"/>
          <w:bdr w:val="none" w:sz="0" w:space="0" w:color="auto" w:frame="1"/>
        </w:rPr>
      </w:pPr>
      <w:r>
        <w:rPr>
          <w:b/>
        </w:rPr>
        <w:t>c</w:t>
      </w:r>
      <w:r w:rsidRPr="00A57B96">
        <w:rPr>
          <w:b/>
        </w:rPr>
        <w:t xml:space="preserve">. </w:t>
      </w:r>
      <w:r w:rsidRPr="00E831A3">
        <w:rPr>
          <w:b/>
          <w:u w:val="single"/>
        </w:rPr>
        <w:t>Tiến hành hoạt động:</w:t>
      </w:r>
    </w:p>
    <w:p w14:paraId="2F36E66C" w14:textId="77777777" w:rsidR="00DB0020" w:rsidRPr="00B5636F" w:rsidRDefault="00DB0020" w:rsidP="00DB0020">
      <w:pPr>
        <w:pStyle w:val="NoSpacing"/>
        <w:ind w:firstLine="720"/>
        <w:jc w:val="both"/>
        <w:rPr>
          <w:b/>
          <w:bCs/>
          <w:color w:val="000000" w:themeColor="text1"/>
          <w:shd w:val="clear" w:color="auto" w:fill="FFFFFF"/>
        </w:rPr>
      </w:pPr>
      <w:r>
        <w:rPr>
          <w:b/>
          <w:bCs/>
          <w:color w:val="000000" w:themeColor="text1"/>
          <w:shd w:val="clear" w:color="auto" w:fill="FFFFFF"/>
        </w:rPr>
        <w:t>* Hoạt động 1: Ổn định, tổ chức</w:t>
      </w:r>
    </w:p>
    <w:p w14:paraId="68327F18" w14:textId="77777777" w:rsidR="00DB0020" w:rsidRPr="00BC0C38" w:rsidRDefault="00DB0020" w:rsidP="00DB0020">
      <w:pPr>
        <w:shd w:val="clear" w:color="auto" w:fill="FFFFFF"/>
        <w:spacing w:line="264" w:lineRule="atLeast"/>
        <w:ind w:firstLine="720"/>
        <w:jc w:val="both"/>
        <w:rPr>
          <w:rFonts w:ascii="Arial" w:hAnsi="Arial" w:cs="Arial"/>
          <w:color w:val="000000"/>
          <w:lang w:val="vi-VN" w:eastAsia="vi-VN"/>
          <w14:ligatures w14:val="none"/>
        </w:rPr>
      </w:pPr>
      <w:r w:rsidRPr="00BC0C38">
        <w:rPr>
          <w:color w:val="000000"/>
          <w:lang w:val="vi-VN" w:eastAsia="vi-VN"/>
          <w14:ligatures w14:val="none"/>
        </w:rPr>
        <w:t>- Cô cho trẻ hát bài “Nhớ ơn Bác” và hỏi trẻ: Chúng mình vừa hát bài hát gì?</w:t>
      </w:r>
    </w:p>
    <w:p w14:paraId="7442AEF5" w14:textId="77777777" w:rsidR="00DB0020" w:rsidRPr="00BC0C38" w:rsidRDefault="00DB0020" w:rsidP="00DB0020">
      <w:pPr>
        <w:shd w:val="clear" w:color="auto" w:fill="FFFFFF"/>
        <w:spacing w:line="264" w:lineRule="atLeast"/>
        <w:ind w:firstLine="720"/>
        <w:jc w:val="both"/>
        <w:rPr>
          <w:rFonts w:ascii="Arial" w:hAnsi="Arial" w:cs="Arial"/>
          <w:color w:val="000000"/>
          <w:lang w:val="vi-VN" w:eastAsia="vi-VN"/>
          <w14:ligatures w14:val="none"/>
        </w:rPr>
      </w:pPr>
      <w:r w:rsidRPr="00BC0C38">
        <w:rPr>
          <w:color w:val="000000"/>
          <w:lang w:val="vi-VN" w:eastAsia="vi-VN"/>
          <w14:ligatures w14:val="none"/>
        </w:rPr>
        <w:t>+ Bài hát nói lên điều gì?</w:t>
      </w:r>
    </w:p>
    <w:p w14:paraId="3D3ED4C8" w14:textId="77777777" w:rsidR="00DB0020" w:rsidRPr="00BC0C38" w:rsidRDefault="00DB0020" w:rsidP="00DB0020">
      <w:pPr>
        <w:shd w:val="clear" w:color="auto" w:fill="FFFFFF"/>
        <w:spacing w:line="264" w:lineRule="atLeast"/>
        <w:ind w:firstLine="720"/>
        <w:jc w:val="both"/>
        <w:rPr>
          <w:rFonts w:ascii="Arial" w:hAnsi="Arial" w:cs="Arial"/>
          <w:color w:val="000000"/>
          <w:lang w:val="vi-VN" w:eastAsia="vi-VN"/>
          <w14:ligatures w14:val="none"/>
        </w:rPr>
      </w:pPr>
      <w:r w:rsidRPr="00BC0C38">
        <w:rPr>
          <w:color w:val="000000"/>
          <w:lang w:val="vi-VN" w:eastAsia="vi-VN"/>
          <w14:ligatures w14:val="none"/>
        </w:rPr>
        <w:t>+ Các con biết những bài thơ nào nói về tình cảm của các bạn đối với Bác Hồ hãy kể tên cho cả lớp mình nghe nào?</w:t>
      </w:r>
    </w:p>
    <w:p w14:paraId="2E75C62A" w14:textId="77777777" w:rsidR="00DB0020" w:rsidRPr="00B5636F" w:rsidRDefault="00DB0020" w:rsidP="00DB0020">
      <w:pPr>
        <w:pStyle w:val="NoSpacing"/>
        <w:ind w:firstLine="720"/>
        <w:jc w:val="both"/>
        <w:rPr>
          <w:b/>
          <w:color w:val="000000" w:themeColor="text1"/>
          <w:lang w:eastAsia="vi-VN"/>
        </w:rPr>
      </w:pPr>
      <w:r>
        <w:rPr>
          <w:b/>
          <w:color w:val="000000" w:themeColor="text1"/>
          <w:lang w:eastAsia="vi-VN"/>
        </w:rPr>
        <w:t>*</w:t>
      </w:r>
      <w:r>
        <w:rPr>
          <w:b/>
          <w:i/>
          <w:iCs/>
          <w:color w:val="000000" w:themeColor="text1"/>
          <w:lang w:eastAsia="vi-VN"/>
        </w:rPr>
        <w:t>Hoạt động 2: Nội dung trọng tâm</w:t>
      </w:r>
    </w:p>
    <w:p w14:paraId="773FF400" w14:textId="77777777" w:rsidR="00DB0020" w:rsidRPr="00D908A1" w:rsidRDefault="00DB0020" w:rsidP="00DB0020">
      <w:pPr>
        <w:pStyle w:val="NoSpacing"/>
        <w:ind w:firstLine="720"/>
        <w:jc w:val="both"/>
        <w:rPr>
          <w:color w:val="000000" w:themeColor="text1"/>
        </w:rPr>
      </w:pPr>
      <w:r w:rsidRPr="00D908A1">
        <w:rPr>
          <w:color w:val="000000" w:themeColor="text1"/>
        </w:rPr>
        <w:t xml:space="preserve">Cô đọc thơ cho trẻ nghe </w:t>
      </w:r>
    </w:p>
    <w:p w14:paraId="6B808D6C" w14:textId="77777777" w:rsidR="00DB0020" w:rsidRPr="00D908A1" w:rsidRDefault="00DB0020" w:rsidP="00DB0020">
      <w:pPr>
        <w:pStyle w:val="NoSpacing"/>
        <w:ind w:firstLine="720"/>
        <w:jc w:val="both"/>
        <w:rPr>
          <w:color w:val="000000" w:themeColor="text1"/>
        </w:rPr>
      </w:pPr>
      <w:r w:rsidRPr="00D908A1">
        <w:rPr>
          <w:color w:val="000000" w:themeColor="text1"/>
        </w:rPr>
        <w:t>- Cô giới thiệu bài thơ: Bác Hồ tuy không còn nữa nhưng có rất nhiều baì thơ câu chuyện kể về Bác, các con lắng nghe cô đọc bài thơ “Bác Hồ của em” do nhà thơ Phan Thị Nhàn sáng tác nhé!</w:t>
      </w:r>
    </w:p>
    <w:p w14:paraId="3DBE57F4" w14:textId="77777777" w:rsidR="00DB0020" w:rsidRPr="00BC0C38" w:rsidRDefault="00DB0020" w:rsidP="00DB0020">
      <w:pPr>
        <w:pStyle w:val="NoSpacing"/>
        <w:ind w:firstLine="720"/>
        <w:jc w:val="both"/>
        <w:rPr>
          <w:color w:val="000000" w:themeColor="text1"/>
        </w:rPr>
      </w:pPr>
      <w:r w:rsidRPr="00D908A1">
        <w:rPr>
          <w:color w:val="000000" w:themeColor="text1"/>
        </w:rPr>
        <w:t>- Cô đọc diễn cảm lần 1: Đọc diễn cảm, điệu bộ.</w:t>
      </w:r>
      <w:r>
        <w:rPr>
          <w:color w:val="000000" w:themeColor="text1"/>
        </w:rPr>
        <w:t xml:space="preserve"> cô giới thiệu tên bài thơ, tác giả và nội dung bài thơ</w:t>
      </w:r>
    </w:p>
    <w:p w14:paraId="4A40FEE3" w14:textId="77777777" w:rsidR="00DB0020" w:rsidRPr="00D908A1" w:rsidRDefault="00DB0020" w:rsidP="00DB0020">
      <w:pPr>
        <w:pStyle w:val="NoSpacing"/>
        <w:ind w:firstLine="720"/>
        <w:jc w:val="both"/>
        <w:rPr>
          <w:color w:val="000000" w:themeColor="text1"/>
        </w:rPr>
      </w:pPr>
      <w:r>
        <w:rPr>
          <w:color w:val="000000" w:themeColor="text1"/>
        </w:rPr>
        <w:t>Nội dung</w:t>
      </w:r>
      <w:r w:rsidRPr="00D908A1">
        <w:rPr>
          <w:color w:val="000000" w:themeColor="text1"/>
        </w:rPr>
        <w:t>: Bài thơ nói về tình cảm của em bé đối với Bác Hồ. Khi bé ra đời Bác đã không còn nưa nhưng hình ảnh Bác vẫn còn mãi mãi.</w:t>
      </w:r>
    </w:p>
    <w:p w14:paraId="3A7F1CBD" w14:textId="77777777" w:rsidR="00DB0020" w:rsidRPr="00BC0C38" w:rsidRDefault="00DB0020" w:rsidP="00DB0020">
      <w:pPr>
        <w:pStyle w:val="NoSpacing"/>
        <w:ind w:firstLine="720"/>
        <w:jc w:val="both"/>
        <w:rPr>
          <w:color w:val="000000" w:themeColor="text1"/>
        </w:rPr>
      </w:pPr>
      <w:r w:rsidRPr="00D908A1">
        <w:rPr>
          <w:color w:val="000000" w:themeColor="text1"/>
        </w:rPr>
        <w:t xml:space="preserve">- Cô đọc diễn cảm lần 2: </w:t>
      </w:r>
      <w:r>
        <w:rPr>
          <w:color w:val="000000" w:themeColor="text1"/>
        </w:rPr>
        <w:t>Đọc diễn cảm</w:t>
      </w:r>
    </w:p>
    <w:p w14:paraId="397E4312" w14:textId="77777777" w:rsidR="00DB0020" w:rsidRPr="00D908A1" w:rsidRDefault="00DB0020" w:rsidP="00DB0020">
      <w:pPr>
        <w:pStyle w:val="NoSpacing"/>
        <w:ind w:firstLine="720"/>
        <w:jc w:val="both"/>
        <w:rPr>
          <w:color w:val="000000" w:themeColor="text1"/>
        </w:rPr>
      </w:pPr>
      <w:r>
        <w:rPr>
          <w:color w:val="000000" w:themeColor="text1"/>
        </w:rPr>
        <w:t xml:space="preserve">- Cô đọc lần 3, </w:t>
      </w:r>
      <w:r w:rsidRPr="00D908A1">
        <w:rPr>
          <w:color w:val="000000" w:themeColor="text1"/>
        </w:rPr>
        <w:t>Trích dẫn bài thơ.</w:t>
      </w:r>
    </w:p>
    <w:p w14:paraId="3BDFDD29" w14:textId="77777777" w:rsidR="00DB0020" w:rsidRPr="00D908A1" w:rsidRDefault="00DB0020" w:rsidP="00DB0020">
      <w:pPr>
        <w:pStyle w:val="NoSpacing"/>
        <w:ind w:firstLine="720"/>
        <w:jc w:val="both"/>
        <w:rPr>
          <w:color w:val="000000" w:themeColor="text1"/>
        </w:rPr>
      </w:pPr>
      <w:r w:rsidRPr="00D908A1">
        <w:rPr>
          <w:color w:val="000000" w:themeColor="text1"/>
        </w:rPr>
        <w:lastRenderedPageBreak/>
        <w:t>- Đọc và giải thích từ khó: vang ngân, ra đời.</w:t>
      </w:r>
    </w:p>
    <w:p w14:paraId="16343CA6" w14:textId="77777777" w:rsidR="00DB0020" w:rsidRPr="00D908A1" w:rsidRDefault="00DB0020" w:rsidP="00DB0020">
      <w:pPr>
        <w:pStyle w:val="NoSpacing"/>
        <w:ind w:firstLine="720"/>
        <w:jc w:val="both"/>
        <w:rPr>
          <w:color w:val="000000" w:themeColor="text1"/>
        </w:rPr>
      </w:pPr>
      <w:r w:rsidRPr="00D908A1">
        <w:rPr>
          <w:i/>
          <w:iCs/>
          <w:color w:val="000000" w:themeColor="text1"/>
        </w:rPr>
        <w:t>* Dạy trẻ đọc thơ.</w:t>
      </w:r>
    </w:p>
    <w:p w14:paraId="6D075C1B" w14:textId="77777777" w:rsidR="00DB0020" w:rsidRPr="00D908A1" w:rsidRDefault="00DB0020" w:rsidP="00DB0020">
      <w:pPr>
        <w:pStyle w:val="NoSpacing"/>
        <w:ind w:firstLine="720"/>
        <w:jc w:val="both"/>
        <w:rPr>
          <w:color w:val="000000" w:themeColor="text1"/>
        </w:rPr>
      </w:pPr>
      <w:r w:rsidRPr="00D908A1">
        <w:rPr>
          <w:color w:val="000000" w:themeColor="text1"/>
        </w:rPr>
        <w:t>- Để đọc bài thơ thật hay các con đọc thơ nhẹ nhàng chú ý thể hiện sự trang trọng vui vẻ nhé!</w:t>
      </w:r>
    </w:p>
    <w:p w14:paraId="4E6573AA" w14:textId="77777777" w:rsidR="00DB0020" w:rsidRPr="00BC0C38" w:rsidRDefault="00DB0020" w:rsidP="00DB0020">
      <w:pPr>
        <w:pStyle w:val="NoSpacing"/>
        <w:ind w:firstLine="720"/>
        <w:jc w:val="both"/>
        <w:rPr>
          <w:color w:val="000000" w:themeColor="text1"/>
        </w:rPr>
      </w:pPr>
      <w:r w:rsidRPr="00D908A1">
        <w:rPr>
          <w:color w:val="000000" w:themeColor="text1"/>
        </w:rPr>
        <w:t>+ Cả lớp đọc toàn bộ bài thơ</w:t>
      </w:r>
      <w:r>
        <w:rPr>
          <w:color w:val="000000" w:themeColor="text1"/>
        </w:rPr>
        <w:t xml:space="preserve"> 2 lần</w:t>
      </w:r>
    </w:p>
    <w:p w14:paraId="25132457" w14:textId="77777777" w:rsidR="00DB0020" w:rsidRPr="00D908A1" w:rsidRDefault="00DB0020" w:rsidP="00DB0020">
      <w:pPr>
        <w:pStyle w:val="NoSpacing"/>
        <w:ind w:firstLine="720"/>
        <w:jc w:val="both"/>
        <w:rPr>
          <w:color w:val="000000" w:themeColor="text1"/>
        </w:rPr>
      </w:pPr>
      <w:r w:rsidRPr="00D908A1">
        <w:rPr>
          <w:color w:val="000000" w:themeColor="text1"/>
        </w:rPr>
        <w:t>+</w:t>
      </w:r>
      <w:r>
        <w:rPr>
          <w:color w:val="000000" w:themeColor="text1"/>
        </w:rPr>
        <w:t xml:space="preserve"> T</w:t>
      </w:r>
      <w:r w:rsidRPr="00D908A1">
        <w:rPr>
          <w:color w:val="000000" w:themeColor="text1"/>
        </w:rPr>
        <w:t>rẻ đọc theo hướng tay chỉ của cô</w:t>
      </w:r>
      <w:r>
        <w:rPr>
          <w:color w:val="000000" w:themeColor="text1"/>
        </w:rPr>
        <w:t xml:space="preserve"> </w:t>
      </w:r>
      <w:r w:rsidRPr="00D908A1">
        <w:rPr>
          <w:color w:val="000000" w:themeColor="text1"/>
        </w:rPr>
        <w:t>( cô chỉ tay về hướng nào thì trẻ đọc)</w:t>
      </w:r>
    </w:p>
    <w:p w14:paraId="6A65E070" w14:textId="77777777" w:rsidR="00DB0020" w:rsidRDefault="00DB0020" w:rsidP="00DB0020">
      <w:pPr>
        <w:pStyle w:val="NoSpacing"/>
        <w:ind w:firstLine="720"/>
        <w:jc w:val="both"/>
        <w:rPr>
          <w:color w:val="000000" w:themeColor="text1"/>
        </w:rPr>
      </w:pPr>
      <w:r w:rsidRPr="00D908A1">
        <w:rPr>
          <w:color w:val="000000" w:themeColor="text1"/>
        </w:rPr>
        <w:t xml:space="preserve">+ </w:t>
      </w:r>
      <w:r>
        <w:rPr>
          <w:color w:val="000000" w:themeColor="text1"/>
        </w:rPr>
        <w:t xml:space="preserve">Cá nhân trẻ đọc </w:t>
      </w:r>
      <w:r w:rsidRPr="00D908A1">
        <w:rPr>
          <w:color w:val="000000" w:themeColor="text1"/>
        </w:rPr>
        <w:t>( cô chú ý sửa sai )</w:t>
      </w:r>
    </w:p>
    <w:p w14:paraId="616029CA" w14:textId="77777777" w:rsidR="00DB0020" w:rsidRPr="00BC0C38" w:rsidRDefault="00DB0020" w:rsidP="00DB0020">
      <w:pPr>
        <w:pStyle w:val="NoSpacing"/>
        <w:ind w:firstLine="720"/>
        <w:jc w:val="both"/>
        <w:rPr>
          <w:color w:val="000000" w:themeColor="text1"/>
        </w:rPr>
      </w:pPr>
      <w:r>
        <w:rPr>
          <w:color w:val="000000" w:themeColor="text1"/>
        </w:rPr>
        <w:t>+ Cả lớp đọc lại bài thơ</w:t>
      </w:r>
    </w:p>
    <w:p w14:paraId="413002F3" w14:textId="77777777" w:rsidR="00DB0020" w:rsidRPr="00D908A1" w:rsidRDefault="00DB0020" w:rsidP="00DB0020">
      <w:pPr>
        <w:pStyle w:val="NoSpacing"/>
        <w:ind w:firstLine="720"/>
        <w:jc w:val="both"/>
        <w:rPr>
          <w:color w:val="000000" w:themeColor="text1"/>
        </w:rPr>
      </w:pPr>
      <w:r w:rsidRPr="00D908A1">
        <w:rPr>
          <w:color w:val="000000" w:themeColor="text1"/>
        </w:rPr>
        <w:t>* Đàm thoại</w:t>
      </w:r>
    </w:p>
    <w:p w14:paraId="69EDF293" w14:textId="77777777" w:rsidR="00DB0020" w:rsidRDefault="00DB0020" w:rsidP="00DB0020">
      <w:pPr>
        <w:pStyle w:val="NoSpacing"/>
        <w:ind w:firstLine="720"/>
        <w:jc w:val="both"/>
        <w:rPr>
          <w:color w:val="000000" w:themeColor="text1"/>
        </w:rPr>
      </w:pPr>
      <w:r w:rsidRPr="00D908A1">
        <w:rPr>
          <w:color w:val="000000" w:themeColor="text1"/>
        </w:rPr>
        <w:t xml:space="preserve">+ Cô vừa đọc bài thơ gì? </w:t>
      </w:r>
    </w:p>
    <w:p w14:paraId="687FEA7C" w14:textId="77777777" w:rsidR="00DB0020" w:rsidRPr="00D908A1" w:rsidRDefault="00DB0020" w:rsidP="00DB0020">
      <w:pPr>
        <w:pStyle w:val="NoSpacing"/>
        <w:ind w:firstLine="720"/>
        <w:jc w:val="both"/>
        <w:rPr>
          <w:color w:val="000000" w:themeColor="text1"/>
        </w:rPr>
      </w:pPr>
      <w:r>
        <w:rPr>
          <w:color w:val="000000" w:themeColor="text1"/>
        </w:rPr>
        <w:t>+ Bài thơ Bác Hồ của em d</w:t>
      </w:r>
      <w:r w:rsidRPr="00D908A1">
        <w:rPr>
          <w:color w:val="000000" w:themeColor="text1"/>
        </w:rPr>
        <w:t>o ai sáng tác?</w:t>
      </w:r>
    </w:p>
    <w:p w14:paraId="0E538545" w14:textId="77777777" w:rsidR="00DB0020" w:rsidRPr="00D908A1" w:rsidRDefault="00DB0020" w:rsidP="00DB0020">
      <w:pPr>
        <w:pStyle w:val="NoSpacing"/>
        <w:ind w:firstLine="720"/>
        <w:jc w:val="both"/>
        <w:rPr>
          <w:color w:val="000000" w:themeColor="text1"/>
        </w:rPr>
      </w:pPr>
      <w:r w:rsidRPr="00D908A1">
        <w:rPr>
          <w:color w:val="000000" w:themeColor="text1"/>
        </w:rPr>
        <w:t>+ Khi con sinh ra Bác còn sống không? (Khi em… còn Bác)</w:t>
      </w:r>
    </w:p>
    <w:p w14:paraId="352C62F6" w14:textId="77777777" w:rsidR="00DB0020" w:rsidRPr="00D908A1" w:rsidRDefault="00DB0020" w:rsidP="00DB0020">
      <w:pPr>
        <w:pStyle w:val="NoSpacing"/>
        <w:ind w:firstLine="720"/>
        <w:jc w:val="both"/>
        <w:rPr>
          <w:color w:val="000000" w:themeColor="text1"/>
        </w:rPr>
      </w:pPr>
      <w:r w:rsidRPr="00D908A1">
        <w:rPr>
          <w:color w:val="000000" w:themeColor="text1"/>
        </w:rPr>
        <w:t>+ Hình ảnh Bác có ở đâu? Được thể hiện qua câu thơ nào? (Chỉ còn… bài thơ)</w:t>
      </w:r>
    </w:p>
    <w:p w14:paraId="02DD485E" w14:textId="77777777" w:rsidR="00DB0020" w:rsidRPr="00D908A1" w:rsidRDefault="00DB0020" w:rsidP="00DB0020">
      <w:pPr>
        <w:pStyle w:val="NoSpacing"/>
        <w:ind w:firstLine="720"/>
        <w:jc w:val="both"/>
        <w:rPr>
          <w:color w:val="000000" w:themeColor="text1"/>
        </w:rPr>
      </w:pPr>
      <w:r w:rsidRPr="00D908A1">
        <w:rPr>
          <w:color w:val="000000" w:themeColor="text1"/>
        </w:rPr>
        <w:t>+ Tình cảm của các con đối với Bác như thế nào?</w:t>
      </w:r>
    </w:p>
    <w:p w14:paraId="7E2DFF2F" w14:textId="77777777" w:rsidR="00DB0020" w:rsidRPr="00D908A1" w:rsidRDefault="00DB0020" w:rsidP="00DB0020">
      <w:pPr>
        <w:pStyle w:val="NoSpacing"/>
        <w:ind w:firstLine="720"/>
        <w:jc w:val="both"/>
        <w:rPr>
          <w:color w:val="000000" w:themeColor="text1"/>
        </w:rPr>
      </w:pPr>
      <w:r w:rsidRPr="00D908A1">
        <w:rPr>
          <w:color w:val="000000" w:themeColor="text1"/>
        </w:rPr>
        <w:t>+ Các con hãy đọc những câu thơ nói lên điều đó?( mà em …vang ngân)</w:t>
      </w:r>
    </w:p>
    <w:p w14:paraId="45A3A164" w14:textId="77777777" w:rsidR="00DB0020" w:rsidRPr="00D908A1" w:rsidRDefault="00DB0020" w:rsidP="00DB0020">
      <w:pPr>
        <w:pStyle w:val="NoSpacing"/>
        <w:ind w:firstLine="720"/>
        <w:jc w:val="both"/>
        <w:rPr>
          <w:color w:val="000000" w:themeColor="text1"/>
        </w:rPr>
      </w:pPr>
      <w:r>
        <w:rPr>
          <w:color w:val="000000" w:themeColor="text1"/>
        </w:rPr>
        <w:t xml:space="preserve">=&gt; </w:t>
      </w:r>
      <w:r w:rsidRPr="00D908A1">
        <w:rPr>
          <w:color w:val="000000" w:themeColor="text1"/>
        </w:rPr>
        <w:t>Giáo dục: Bác Hồ tuy không còn nữa nhưng hình ảnh của Bác luôn in đậm trong trái tim mỗi người Việt Nam, các bạn nhỏ ai cũng nhận danh hiệu cháu ngoan của Bác vì thế các con phấn đấu học giỏi ngoan ngoãn nhé!</w:t>
      </w:r>
    </w:p>
    <w:p w14:paraId="317358B7" w14:textId="77777777" w:rsidR="00DB0020" w:rsidRDefault="00DB0020" w:rsidP="00DB0020">
      <w:pPr>
        <w:suppressAutoHyphens/>
        <w:ind w:left="-397" w:right="57" w:firstLine="1117"/>
        <w:jc w:val="both"/>
        <w:rPr>
          <w:b/>
          <w:lang w:eastAsia="ar-SA"/>
        </w:rPr>
      </w:pPr>
      <w:r w:rsidRPr="00B5636F">
        <w:rPr>
          <w:b/>
          <w:bCs/>
        </w:rPr>
        <w:t>* Hoạt động 3: Trò chơi luyện tập</w:t>
      </w:r>
    </w:p>
    <w:p w14:paraId="311F20B9" w14:textId="77777777" w:rsidR="00DB0020" w:rsidRPr="00D908A1" w:rsidRDefault="00DB0020" w:rsidP="00DB0020">
      <w:pPr>
        <w:pStyle w:val="NoSpacing"/>
        <w:ind w:firstLine="720"/>
        <w:jc w:val="both"/>
        <w:rPr>
          <w:color w:val="000000" w:themeColor="text1"/>
        </w:rPr>
      </w:pPr>
      <w:r w:rsidRPr="00D908A1">
        <w:rPr>
          <w:color w:val="000000" w:themeColor="text1"/>
        </w:rPr>
        <w:t>Trò chơi: Dán hoa tặng Bác.</w:t>
      </w:r>
    </w:p>
    <w:p w14:paraId="1237348C" w14:textId="77777777" w:rsidR="00DB0020" w:rsidRPr="00D908A1" w:rsidRDefault="00DB0020" w:rsidP="00DB0020">
      <w:pPr>
        <w:pStyle w:val="NoSpacing"/>
        <w:ind w:firstLine="720"/>
        <w:jc w:val="both"/>
        <w:rPr>
          <w:color w:val="000000" w:themeColor="text1"/>
        </w:rPr>
      </w:pPr>
      <w:r w:rsidRPr="00D908A1">
        <w:rPr>
          <w:color w:val="000000" w:themeColor="text1"/>
        </w:rPr>
        <w:t>- Cô phổ biến luật chơi và cách chơi.</w:t>
      </w:r>
    </w:p>
    <w:p w14:paraId="6AE7A271" w14:textId="77777777" w:rsidR="00DB0020" w:rsidRPr="00D908A1" w:rsidRDefault="00DB0020" w:rsidP="00DB0020">
      <w:pPr>
        <w:pStyle w:val="NoSpacing"/>
        <w:ind w:firstLine="720"/>
        <w:jc w:val="both"/>
        <w:rPr>
          <w:color w:val="000000" w:themeColor="text1"/>
        </w:rPr>
      </w:pPr>
      <w:r w:rsidRPr="00D908A1">
        <w:rPr>
          <w:color w:val="000000" w:themeColor="text1"/>
        </w:rPr>
        <w:t>- Cho trẻ chơi</w:t>
      </w:r>
    </w:p>
    <w:p w14:paraId="534FC31C" w14:textId="77777777" w:rsidR="00DB0020" w:rsidRDefault="00DB0020" w:rsidP="00DB0020">
      <w:pPr>
        <w:suppressAutoHyphens/>
        <w:ind w:left="-397" w:right="57" w:firstLine="1117"/>
        <w:jc w:val="both"/>
        <w:rPr>
          <w:color w:val="000000" w:themeColor="text1"/>
        </w:rPr>
      </w:pPr>
      <w:r w:rsidRPr="00D908A1">
        <w:rPr>
          <w:color w:val="000000" w:themeColor="text1"/>
        </w:rPr>
        <w:t>- Nhận xét và tuyên dương</w:t>
      </w:r>
    </w:p>
    <w:p w14:paraId="35FCDEF7" w14:textId="77777777" w:rsidR="00DB0020" w:rsidRDefault="00DB0020" w:rsidP="00DB0020">
      <w:pPr>
        <w:suppressAutoHyphens/>
        <w:ind w:left="-397" w:right="57" w:firstLine="1117"/>
        <w:jc w:val="both"/>
        <w:rPr>
          <w:b/>
          <w:lang w:eastAsia="ar-SA"/>
        </w:rPr>
      </w:pPr>
      <w:r>
        <w:rPr>
          <w:b/>
        </w:rPr>
        <w:t xml:space="preserve"> * Kết thúc hoạt động:</w:t>
      </w:r>
      <w:r w:rsidRPr="00A9308D">
        <w:t xml:space="preserve"> </w:t>
      </w:r>
    </w:p>
    <w:p w14:paraId="410282BF" w14:textId="77777777" w:rsidR="00DB0020" w:rsidRPr="001A5959" w:rsidRDefault="00DB0020" w:rsidP="00DB0020">
      <w:pPr>
        <w:suppressAutoHyphens/>
        <w:ind w:left="-397" w:right="57" w:firstLine="1117"/>
        <w:jc w:val="both"/>
        <w:rPr>
          <w:b/>
          <w:lang w:eastAsia="ar-SA"/>
        </w:rPr>
      </w:pPr>
      <w:r w:rsidRPr="00A9308D">
        <w:t>Cho trẻ đọc bài thơ “</w:t>
      </w:r>
      <w:r>
        <w:t>Nhớ ơn Bác</w:t>
      </w:r>
      <w:r w:rsidRPr="00A9308D">
        <w:t xml:space="preserve">” </w:t>
      </w:r>
      <w:r>
        <w:t>và chuyển hoạt động tiếp theo.</w:t>
      </w:r>
    </w:p>
    <w:p w14:paraId="185EAB23" w14:textId="77777777" w:rsidR="00DB0020" w:rsidRDefault="00DB0020" w:rsidP="00DB0020">
      <w:pPr>
        <w:suppressAutoHyphens/>
        <w:ind w:left="-397" w:right="57" w:firstLine="1117"/>
        <w:jc w:val="both"/>
      </w:pPr>
    </w:p>
    <w:p w14:paraId="02D817B7" w14:textId="77777777" w:rsidR="00DB0020" w:rsidRDefault="00DB0020" w:rsidP="00DB0020">
      <w:pPr>
        <w:pStyle w:val="NoSpacing"/>
        <w:ind w:firstLine="720"/>
        <w:rPr>
          <w:b/>
          <w:bCs/>
          <w:lang w:val="fr-FR"/>
        </w:rPr>
      </w:pPr>
      <w:r w:rsidRPr="003541F3">
        <w:rPr>
          <w:b/>
          <w:bCs/>
          <w:lang w:val="fr-FR"/>
        </w:rPr>
        <w:t>4. Hoạt động góc :</w:t>
      </w:r>
    </w:p>
    <w:p w14:paraId="37126B39" w14:textId="77777777" w:rsidR="00DB0020" w:rsidRDefault="00DB0020" w:rsidP="00DB0020">
      <w:pPr>
        <w:suppressAutoHyphens/>
        <w:ind w:firstLine="720"/>
        <w:jc w:val="both"/>
      </w:pPr>
      <w:r>
        <w:rPr>
          <w:b/>
        </w:rPr>
        <w:t xml:space="preserve">* </w:t>
      </w:r>
      <w:r w:rsidRPr="00370D89">
        <w:rPr>
          <w:b/>
        </w:rPr>
        <w:t>Góc xây dựng</w:t>
      </w:r>
      <w:r w:rsidRPr="00370D89">
        <w:t>: Xây dựng di tích lịch sữ của quê hương</w:t>
      </w:r>
    </w:p>
    <w:p w14:paraId="58A835D6" w14:textId="77777777" w:rsidR="00DB0020" w:rsidRDefault="00DB0020" w:rsidP="00DB0020">
      <w:pPr>
        <w:suppressAutoHyphens/>
        <w:ind w:firstLine="720"/>
        <w:jc w:val="both"/>
        <w:rPr>
          <w:lang w:eastAsia="ar-SA"/>
        </w:rPr>
      </w:pPr>
      <w:r w:rsidRPr="00370D89">
        <w:rPr>
          <w:bCs/>
          <w:lang w:eastAsia="ar-SA"/>
        </w:rPr>
        <w:t>- Mục đích</w:t>
      </w:r>
      <w:r w:rsidRPr="00370D89">
        <w:rPr>
          <w:lang w:eastAsia="ar-SA"/>
        </w:rPr>
        <w:t>: Trẻ biết cách bố trí xây ngã sáu đúng với thực tế cho hợp lý</w:t>
      </w:r>
    </w:p>
    <w:p w14:paraId="48263233" w14:textId="77777777" w:rsidR="00DB0020" w:rsidRDefault="00DB0020" w:rsidP="00DB0020">
      <w:pPr>
        <w:suppressAutoHyphens/>
        <w:ind w:firstLine="720"/>
        <w:jc w:val="both"/>
      </w:pPr>
      <w:r w:rsidRPr="00370D89">
        <w:rPr>
          <w:bCs/>
          <w:lang w:eastAsia="ar-SA"/>
        </w:rPr>
        <w:t>- Chuẩn bị:</w:t>
      </w:r>
      <w:r w:rsidRPr="00370D89">
        <w:rPr>
          <w:lang w:eastAsia="ar-SA"/>
        </w:rPr>
        <w:t xml:space="preserve"> Các khối nhựa, hột hạt, cây xanh....</w:t>
      </w:r>
    </w:p>
    <w:p w14:paraId="7C60B819" w14:textId="77777777" w:rsidR="00DB0020" w:rsidRPr="00370D89" w:rsidRDefault="00DB0020" w:rsidP="00DB0020">
      <w:pPr>
        <w:suppressAutoHyphens/>
        <w:ind w:firstLine="720"/>
        <w:jc w:val="both"/>
      </w:pPr>
      <w:r w:rsidRPr="00370D89">
        <w:rPr>
          <w:bCs/>
          <w:lang w:eastAsia="ar-SA"/>
        </w:rPr>
        <w:t>- Tiến hành</w:t>
      </w:r>
      <w:r>
        <w:rPr>
          <w:bCs/>
          <w:lang w:eastAsia="ar-SA"/>
        </w:rPr>
        <w:t>:</w:t>
      </w:r>
      <w:r w:rsidRPr="00370D89">
        <w:rPr>
          <w:lang w:eastAsia="ar-SA"/>
        </w:rPr>
        <w:t xml:space="preserve"> Đàm thoại</w:t>
      </w:r>
      <w:r>
        <w:rPr>
          <w:lang w:eastAsia="ar-SA"/>
        </w:rPr>
        <w:t xml:space="preserve">. </w:t>
      </w:r>
      <w:r w:rsidRPr="00370D89">
        <w:rPr>
          <w:lang w:eastAsia="ar-SA"/>
        </w:rPr>
        <w:t>Thoả thuận và chọn vai chơi</w:t>
      </w:r>
      <w:r>
        <w:rPr>
          <w:lang w:eastAsia="ar-SA"/>
        </w:rPr>
        <w:t xml:space="preserve">. </w:t>
      </w:r>
      <w:r w:rsidRPr="00370D89">
        <w:rPr>
          <w:lang w:eastAsia="ar-SA"/>
        </w:rPr>
        <w:t>Tiến hành chơi, cô bao quát và hướng dẫn trẻ</w:t>
      </w:r>
    </w:p>
    <w:p w14:paraId="258394AA" w14:textId="77777777" w:rsidR="00DB0020" w:rsidRPr="00370D89" w:rsidRDefault="00DB0020" w:rsidP="00DB0020">
      <w:pPr>
        <w:ind w:firstLine="720"/>
      </w:pPr>
      <w:r w:rsidRPr="00370D89">
        <w:t xml:space="preserve">* </w:t>
      </w:r>
      <w:r w:rsidRPr="00370D89">
        <w:rPr>
          <w:b/>
        </w:rPr>
        <w:t>Góc phân vai</w:t>
      </w:r>
      <w:r w:rsidRPr="00370D89">
        <w:t xml:space="preserve">: Chơi gia đình, bán </w:t>
      </w:r>
      <w:r>
        <w:t>hang</w:t>
      </w:r>
    </w:p>
    <w:p w14:paraId="43EB01B8" w14:textId="77777777" w:rsidR="00DB0020" w:rsidRPr="00370D89" w:rsidRDefault="00DB0020" w:rsidP="00DB0020">
      <w:pPr>
        <w:suppressAutoHyphens/>
        <w:snapToGrid w:val="0"/>
        <w:ind w:firstLine="720"/>
        <w:jc w:val="both"/>
        <w:rPr>
          <w:lang w:eastAsia="ar-SA"/>
        </w:rPr>
      </w:pPr>
      <w:r w:rsidRPr="00370D89">
        <w:rPr>
          <w:bCs/>
          <w:lang w:eastAsia="ar-SA"/>
        </w:rPr>
        <w:t>- Chuẩn bị:</w:t>
      </w:r>
      <w:r w:rsidRPr="00370D89">
        <w:rPr>
          <w:lang w:eastAsia="ar-SA"/>
        </w:rPr>
        <w:t xml:space="preserve">  Đồ dùng, đồ chơi trong góc</w:t>
      </w:r>
    </w:p>
    <w:p w14:paraId="29ADC005" w14:textId="77777777" w:rsidR="00DB0020" w:rsidRPr="00150F97" w:rsidRDefault="00DB0020" w:rsidP="00DB0020">
      <w:pPr>
        <w:snapToGrid w:val="0"/>
        <w:ind w:firstLine="720"/>
        <w:jc w:val="both"/>
        <w:rPr>
          <w:rFonts w:eastAsia="SimSun"/>
          <w:b/>
          <w:bCs/>
          <w:kern w:val="2"/>
          <w:lang w:eastAsia="hi-IN" w:bidi="hi-IN"/>
        </w:rPr>
      </w:pPr>
      <w:r w:rsidRPr="00370D89">
        <w:rPr>
          <w:b/>
        </w:rPr>
        <w:t>*Góc học tập</w:t>
      </w:r>
      <w:r w:rsidRPr="00370D89">
        <w:t>:</w:t>
      </w:r>
      <w:r w:rsidRPr="00370D89">
        <w:rPr>
          <w:lang w:eastAsia="ar-SA"/>
        </w:rPr>
        <w:t>Xem sách, tranh ảnh</w:t>
      </w:r>
    </w:p>
    <w:p w14:paraId="09AC40EF" w14:textId="77777777" w:rsidR="00DB0020" w:rsidRPr="00370D89" w:rsidRDefault="00DB0020" w:rsidP="00DB0020">
      <w:pPr>
        <w:suppressAutoHyphens/>
        <w:ind w:firstLine="720"/>
        <w:jc w:val="both"/>
        <w:rPr>
          <w:lang w:val="vi-VN" w:eastAsia="ar-SA"/>
        </w:rPr>
      </w:pPr>
      <w:r w:rsidRPr="00370D89">
        <w:rPr>
          <w:b/>
          <w:bCs/>
          <w:lang w:eastAsia="ar-SA"/>
        </w:rPr>
        <w:t>- Chuẩn bị</w:t>
      </w:r>
      <w:r>
        <w:rPr>
          <w:b/>
          <w:bCs/>
          <w:lang w:eastAsia="ar-SA"/>
        </w:rPr>
        <w:t xml:space="preserve">: </w:t>
      </w:r>
      <w:r w:rsidRPr="00370D89">
        <w:rPr>
          <w:lang w:eastAsia="ar-SA"/>
        </w:rPr>
        <w:t>Giấy họa báo, hồ kéo</w:t>
      </w:r>
    </w:p>
    <w:p w14:paraId="3043BE62" w14:textId="77777777" w:rsidR="00DB0020" w:rsidRPr="00370D89" w:rsidRDefault="00DB0020" w:rsidP="00DB0020">
      <w:pPr>
        <w:ind w:firstLine="720"/>
      </w:pPr>
      <w:r w:rsidRPr="00370D89">
        <w:rPr>
          <w:lang w:eastAsia="ar-SA"/>
        </w:rPr>
        <w:t>*</w:t>
      </w:r>
      <w:r w:rsidRPr="00370D89">
        <w:rPr>
          <w:b/>
        </w:rPr>
        <w:t>Góc nghệ thuật:</w:t>
      </w:r>
      <w:r w:rsidRPr="00370D89">
        <w:t xml:space="preserve"> Vẽ tô màu ảnh bác</w:t>
      </w:r>
    </w:p>
    <w:p w14:paraId="31EB79DD" w14:textId="77777777" w:rsidR="00DB0020" w:rsidRPr="00370D89" w:rsidRDefault="00DB0020" w:rsidP="00DB0020">
      <w:pPr>
        <w:suppressAutoHyphens/>
        <w:ind w:firstLine="720"/>
        <w:jc w:val="both"/>
        <w:rPr>
          <w:lang w:val="vi-VN" w:eastAsia="ar-SA"/>
        </w:rPr>
      </w:pPr>
      <w:r w:rsidRPr="00370D89">
        <w:rPr>
          <w:bCs/>
          <w:lang w:eastAsia="ar-SA"/>
        </w:rPr>
        <w:t xml:space="preserve">- </w:t>
      </w:r>
      <w:r>
        <w:rPr>
          <w:bCs/>
          <w:lang w:eastAsia="ar-SA"/>
        </w:rPr>
        <w:t>C</w:t>
      </w:r>
      <w:r w:rsidRPr="00370D89">
        <w:rPr>
          <w:bCs/>
          <w:lang w:eastAsia="ar-SA"/>
        </w:rPr>
        <w:t>huẩn bị:</w:t>
      </w:r>
      <w:r>
        <w:rPr>
          <w:bCs/>
          <w:lang w:eastAsia="ar-SA"/>
        </w:rPr>
        <w:t xml:space="preserve"> </w:t>
      </w:r>
      <w:r w:rsidRPr="00370D89">
        <w:rPr>
          <w:lang w:eastAsia="ar-SA"/>
        </w:rPr>
        <w:t>Phách tre, trống lắc</w:t>
      </w:r>
    </w:p>
    <w:p w14:paraId="31AED8F8" w14:textId="77777777" w:rsidR="00DB0020" w:rsidRPr="00370D89" w:rsidRDefault="00DB0020" w:rsidP="00DB0020">
      <w:pPr>
        <w:suppressAutoHyphens/>
        <w:ind w:firstLine="720"/>
        <w:rPr>
          <w:lang w:eastAsia="ar-SA"/>
        </w:rPr>
      </w:pPr>
      <w:r w:rsidRPr="00370D89">
        <w:rPr>
          <w:b/>
          <w:bCs/>
          <w:lang w:eastAsia="ar-SA"/>
        </w:rPr>
        <w:t>* Góc thiên nhiên:</w:t>
      </w:r>
      <w:r w:rsidRPr="00370D89">
        <w:rPr>
          <w:lang w:eastAsia="ar-SA"/>
        </w:rPr>
        <w:t xml:space="preserve"> Chăm sóc cây</w:t>
      </w:r>
    </w:p>
    <w:p w14:paraId="1BC67917" w14:textId="77777777" w:rsidR="00DB0020" w:rsidRPr="00370D89" w:rsidRDefault="00DB0020" w:rsidP="00DB0020">
      <w:pPr>
        <w:suppressAutoHyphens/>
        <w:ind w:firstLine="720"/>
        <w:jc w:val="both"/>
        <w:rPr>
          <w:lang w:eastAsia="ar-SA"/>
        </w:rPr>
      </w:pPr>
      <w:r w:rsidRPr="00370D89">
        <w:rPr>
          <w:bCs/>
          <w:lang w:eastAsia="ar-SA"/>
        </w:rPr>
        <w:t>- Chuẩn bị:</w:t>
      </w:r>
      <w:r w:rsidRPr="00370D89">
        <w:rPr>
          <w:lang w:eastAsia="ar-SA"/>
        </w:rPr>
        <w:t xml:space="preserve">  đồ dùng đồ chơi tưới cây</w:t>
      </w:r>
    </w:p>
    <w:p w14:paraId="2820166A" w14:textId="77777777" w:rsidR="00DB0020" w:rsidRPr="003541F3" w:rsidRDefault="00DB0020" w:rsidP="00DB0020">
      <w:pPr>
        <w:pStyle w:val="NoSpacing"/>
        <w:ind w:firstLine="720"/>
        <w:rPr>
          <w:b/>
          <w:bCs/>
          <w:lang w:val="fr-FR"/>
        </w:rPr>
      </w:pPr>
      <w:r w:rsidRPr="003541F3">
        <w:rPr>
          <w:b/>
          <w:bCs/>
          <w:lang w:val="fr-FR"/>
        </w:rPr>
        <w:t>5. Hoạt động ngoài trời:</w:t>
      </w:r>
    </w:p>
    <w:p w14:paraId="720896AE" w14:textId="77777777" w:rsidR="00DB0020" w:rsidRPr="003541F3" w:rsidRDefault="00DB0020" w:rsidP="00DB0020">
      <w:pPr>
        <w:pStyle w:val="NoSpacing"/>
        <w:ind w:firstLine="720"/>
        <w:jc w:val="both"/>
      </w:pPr>
      <w:r w:rsidRPr="003541F3">
        <w:t>- Quan sát thời tiết</w:t>
      </w:r>
    </w:p>
    <w:p w14:paraId="4E897790" w14:textId="77777777" w:rsidR="00DB0020" w:rsidRDefault="00DB0020" w:rsidP="00DB0020">
      <w:pPr>
        <w:ind w:firstLine="720"/>
      </w:pPr>
      <w:r>
        <w:t xml:space="preserve">- </w:t>
      </w:r>
      <w:r w:rsidRPr="00370D89">
        <w:t xml:space="preserve">Trò chuyện về </w:t>
      </w:r>
      <w:r>
        <w:rPr>
          <w:lang w:val="pt-PT"/>
        </w:rPr>
        <w:t>lăng Bác Hồ.</w:t>
      </w:r>
    </w:p>
    <w:p w14:paraId="0ABCADF3" w14:textId="77777777" w:rsidR="00DB0020" w:rsidRDefault="00DB0020" w:rsidP="00DB0020">
      <w:pPr>
        <w:ind w:firstLine="720"/>
      </w:pPr>
      <w:r>
        <w:t>+ Mục đích – yêu cầu:</w:t>
      </w:r>
    </w:p>
    <w:p w14:paraId="036A0691" w14:textId="77777777" w:rsidR="00DB0020" w:rsidRPr="0078138F" w:rsidRDefault="00DB0020" w:rsidP="00DB0020">
      <w:pPr>
        <w:shd w:val="clear" w:color="auto" w:fill="FFFFFF"/>
        <w:spacing w:line="276" w:lineRule="atLeast"/>
        <w:ind w:firstLine="720"/>
        <w:jc w:val="both"/>
        <w:rPr>
          <w:color w:val="3C3C3C"/>
          <w:shd w:val="clear" w:color="auto" w:fill="FFFFFF"/>
        </w:rPr>
      </w:pPr>
      <w:r w:rsidRPr="003C34F2">
        <w:rPr>
          <w:color w:val="000000"/>
          <w:lang w:eastAsia="vi-VN"/>
          <w14:ligatures w14:val="none"/>
        </w:rPr>
        <w:lastRenderedPageBreak/>
        <w:t>Kiến thức</w:t>
      </w:r>
      <w:r w:rsidRPr="0078138F">
        <w:rPr>
          <w:color w:val="000000"/>
          <w:lang w:eastAsia="vi-VN"/>
          <w14:ligatures w14:val="none"/>
        </w:rPr>
        <w:t>:</w:t>
      </w:r>
      <w:r w:rsidRPr="003C34F2">
        <w:rPr>
          <w:color w:val="000000"/>
          <w:lang w:val="vi-VN" w:eastAsia="vi-VN"/>
          <w14:ligatures w14:val="none"/>
        </w:rPr>
        <w:t xml:space="preserve"> </w:t>
      </w:r>
      <w:r w:rsidRPr="0078138F">
        <w:rPr>
          <w:color w:val="3C3C3C"/>
          <w:shd w:val="clear" w:color="auto" w:fill="FFFFFF"/>
        </w:rPr>
        <w:t>Trẻ biết được một số đặc điểm nổi bật của lăng Bác Hồ</w:t>
      </w:r>
    </w:p>
    <w:p w14:paraId="158AA080" w14:textId="77777777" w:rsidR="00DB0020" w:rsidRPr="003C34F2" w:rsidRDefault="00DB0020" w:rsidP="00DB0020">
      <w:pPr>
        <w:shd w:val="clear" w:color="auto" w:fill="FFFFFF"/>
        <w:spacing w:line="276" w:lineRule="atLeast"/>
        <w:ind w:firstLine="720"/>
        <w:jc w:val="both"/>
        <w:rPr>
          <w:color w:val="000000"/>
          <w:lang w:eastAsia="vi-VN"/>
          <w14:ligatures w14:val="none"/>
        </w:rPr>
      </w:pPr>
      <w:r w:rsidRPr="00FD2B77">
        <w:rPr>
          <w:color w:val="000000"/>
          <w:lang w:eastAsia="vi-VN"/>
          <w14:ligatures w14:val="none"/>
        </w:rPr>
        <w:t>Kỹ năng:</w:t>
      </w:r>
      <w:r w:rsidRPr="003C34F2">
        <w:rPr>
          <w:color w:val="000000"/>
          <w:lang w:val="vi-VN" w:eastAsia="vi-VN"/>
          <w14:ligatures w14:val="none"/>
        </w:rPr>
        <w:t xml:space="preserve"> </w:t>
      </w:r>
      <w:r w:rsidRPr="00FD2B77">
        <w:rPr>
          <w:color w:val="000000"/>
          <w:shd w:val="clear" w:color="auto" w:fill="FFFFFF"/>
        </w:rPr>
        <w:t>Rèn luyện khả năng quan sát cho trẻ. Làm giàu vốn từ cho trẻ</w:t>
      </w:r>
      <w:r w:rsidRPr="00FD2B77">
        <w:rPr>
          <w:color w:val="000000"/>
          <w:lang w:eastAsia="vi-VN"/>
          <w14:ligatures w14:val="none"/>
        </w:rPr>
        <w:t>.</w:t>
      </w:r>
    </w:p>
    <w:p w14:paraId="023C0E58" w14:textId="77777777" w:rsidR="00DB0020" w:rsidRPr="003C34F2" w:rsidRDefault="00DB0020" w:rsidP="00DB0020">
      <w:pPr>
        <w:shd w:val="clear" w:color="auto" w:fill="FFFFFF"/>
        <w:spacing w:line="276" w:lineRule="atLeast"/>
        <w:ind w:firstLine="720"/>
        <w:jc w:val="both"/>
        <w:rPr>
          <w:color w:val="000000"/>
          <w:lang w:val="vi-VN" w:eastAsia="vi-VN"/>
          <w14:ligatures w14:val="none"/>
        </w:rPr>
      </w:pPr>
      <w:r w:rsidRPr="00FD2B77">
        <w:rPr>
          <w:color w:val="000000"/>
          <w:lang w:eastAsia="vi-VN"/>
          <w14:ligatures w14:val="none"/>
        </w:rPr>
        <w:t>Giáo dục:</w:t>
      </w:r>
      <w:r w:rsidRPr="003C34F2">
        <w:rPr>
          <w:color w:val="000000"/>
          <w:lang w:val="vi-VN" w:eastAsia="vi-VN"/>
          <w14:ligatures w14:val="none"/>
        </w:rPr>
        <w:t xml:space="preserve"> </w:t>
      </w:r>
      <w:r w:rsidRPr="00FD2B77">
        <w:rPr>
          <w:color w:val="000000"/>
          <w:shd w:val="clear" w:color="auto" w:fill="FFFFFF"/>
        </w:rPr>
        <w:t>Trẻ biết yêu quý</w:t>
      </w:r>
      <w:r>
        <w:rPr>
          <w:color w:val="000000"/>
          <w:shd w:val="clear" w:color="auto" w:fill="FFFFFF"/>
        </w:rPr>
        <w:t xml:space="preserve"> Bác Hồ</w:t>
      </w:r>
    </w:p>
    <w:p w14:paraId="54FEF027" w14:textId="77777777" w:rsidR="00DB0020" w:rsidRPr="00370D89" w:rsidRDefault="00DB0020" w:rsidP="00DB0020">
      <w:pPr>
        <w:ind w:firstLine="720"/>
      </w:pPr>
      <w:r>
        <w:t xml:space="preserve">- </w:t>
      </w:r>
      <w:r w:rsidRPr="00370D89">
        <w:rPr>
          <w:lang w:val="vi-VN"/>
        </w:rPr>
        <w:t>T</w:t>
      </w:r>
      <w:r w:rsidRPr="00370D89">
        <w:t>CVĐ</w:t>
      </w:r>
      <w:r w:rsidRPr="00370D89">
        <w:rPr>
          <w:lang w:val="vi-VN"/>
        </w:rPr>
        <w:t>:</w:t>
      </w:r>
      <w:r>
        <w:t xml:space="preserve"> Lá và gió</w:t>
      </w:r>
    </w:p>
    <w:p w14:paraId="534FEC20" w14:textId="77777777" w:rsidR="00DB0020" w:rsidRDefault="00DB0020" w:rsidP="00DB0020">
      <w:pPr>
        <w:pStyle w:val="NoSpacing"/>
        <w:ind w:firstLine="720"/>
        <w:rPr>
          <w:b/>
          <w:bCs/>
        </w:rPr>
      </w:pPr>
      <w:r w:rsidRPr="00370D89">
        <w:t>- Chơi tự do</w:t>
      </w:r>
      <w:r w:rsidRPr="003541F3">
        <w:rPr>
          <w:b/>
          <w:bCs/>
        </w:rPr>
        <w:t xml:space="preserve"> </w:t>
      </w:r>
    </w:p>
    <w:p w14:paraId="3C225DF1" w14:textId="77777777" w:rsidR="00DB0020" w:rsidRPr="003541F3" w:rsidRDefault="00DB0020" w:rsidP="00DB0020">
      <w:pPr>
        <w:pStyle w:val="NoSpacing"/>
        <w:ind w:firstLine="720"/>
        <w:rPr>
          <w:b/>
          <w:bCs/>
        </w:rPr>
      </w:pPr>
      <w:r w:rsidRPr="003541F3">
        <w:rPr>
          <w:b/>
          <w:bCs/>
        </w:rPr>
        <w:t>6.Vệ sinh, ăn, ngủ:</w:t>
      </w:r>
    </w:p>
    <w:p w14:paraId="0D7AC9FC" w14:textId="77777777" w:rsidR="00DB0020" w:rsidRPr="003541F3" w:rsidRDefault="00DB0020" w:rsidP="00DB0020">
      <w:pPr>
        <w:pStyle w:val="NoSpacing"/>
        <w:ind w:firstLine="720"/>
        <w:rPr>
          <w:color w:val="000000"/>
          <w:lang w:val="en-GB"/>
        </w:rPr>
      </w:pPr>
      <w:r w:rsidRPr="003541F3">
        <w:rPr>
          <w:color w:val="000000"/>
          <w:lang w:val="en-GB"/>
        </w:rPr>
        <w:t>- Vệ sinh tay, chân trước khi ăn.</w:t>
      </w:r>
    </w:p>
    <w:p w14:paraId="3AA37D72" w14:textId="77777777" w:rsidR="00DB0020" w:rsidRPr="003541F3" w:rsidRDefault="00DB0020" w:rsidP="00DB0020">
      <w:pPr>
        <w:pStyle w:val="NoSpacing"/>
        <w:ind w:firstLine="720"/>
        <w:rPr>
          <w:color w:val="000000"/>
          <w:lang w:val="en-GB"/>
        </w:rPr>
      </w:pPr>
      <w:r w:rsidRPr="003541F3">
        <w:rPr>
          <w:color w:val="000000"/>
          <w:lang w:val="en-GB"/>
        </w:rPr>
        <w:t>- Trẻ ăn đúng giờ.</w:t>
      </w:r>
    </w:p>
    <w:p w14:paraId="2D106165" w14:textId="77777777" w:rsidR="00DB0020" w:rsidRPr="003541F3" w:rsidRDefault="00DB0020" w:rsidP="00DB0020">
      <w:pPr>
        <w:pStyle w:val="NoSpacing"/>
        <w:ind w:firstLine="720"/>
        <w:rPr>
          <w:color w:val="000000"/>
          <w:lang w:val="en-GB"/>
        </w:rPr>
      </w:pPr>
      <w:r w:rsidRPr="003541F3">
        <w:rPr>
          <w:color w:val="000000"/>
          <w:lang w:val="en-GB"/>
        </w:rPr>
        <w:t>- Cho trẻ đánh răng, rửa miệng.</w:t>
      </w:r>
    </w:p>
    <w:p w14:paraId="68753781" w14:textId="77777777" w:rsidR="00DB0020" w:rsidRPr="003541F3" w:rsidRDefault="00DB0020" w:rsidP="00DB0020">
      <w:pPr>
        <w:pStyle w:val="NoSpacing"/>
        <w:ind w:firstLine="720"/>
        <w:rPr>
          <w:color w:val="000000"/>
          <w:lang w:val="en-GB"/>
        </w:rPr>
      </w:pPr>
      <w:r w:rsidRPr="003541F3">
        <w:rPr>
          <w:color w:val="000000"/>
          <w:lang w:val="en-GB"/>
        </w:rPr>
        <w:t>- Trẻ ngủ đúng giờ, đủ giấc.</w:t>
      </w:r>
    </w:p>
    <w:p w14:paraId="73DF4B91" w14:textId="77777777" w:rsidR="00DB0020" w:rsidRPr="003541F3" w:rsidRDefault="00DB0020" w:rsidP="00DB0020">
      <w:pPr>
        <w:pStyle w:val="NoSpacing"/>
        <w:ind w:firstLine="720"/>
        <w:rPr>
          <w:color w:val="000000"/>
          <w:lang w:val="en-GB"/>
        </w:rPr>
      </w:pPr>
      <w:r w:rsidRPr="003541F3">
        <w:rPr>
          <w:color w:val="000000"/>
          <w:lang w:val="en-GB"/>
        </w:rPr>
        <w:t>- Cho trẻ đánh răng, rửa mặt, ăn xế.</w:t>
      </w:r>
    </w:p>
    <w:p w14:paraId="5862F59B" w14:textId="77777777" w:rsidR="00DB0020" w:rsidRPr="003541F3" w:rsidRDefault="00DB0020" w:rsidP="00DB0020">
      <w:pPr>
        <w:pStyle w:val="NoSpacing"/>
        <w:ind w:firstLine="720"/>
        <w:rPr>
          <w:color w:val="000000"/>
          <w:lang w:val="en-GB"/>
        </w:rPr>
      </w:pPr>
      <w:r w:rsidRPr="003541F3">
        <w:rPr>
          <w:color w:val="000000"/>
          <w:lang w:val="en-GB"/>
        </w:rPr>
        <w:t>- Chỉnh trang đầu tóc gọn gàng.</w:t>
      </w:r>
    </w:p>
    <w:p w14:paraId="677525EE" w14:textId="77777777" w:rsidR="00DB0020" w:rsidRPr="003541F3" w:rsidRDefault="00DB0020" w:rsidP="00DB0020">
      <w:pPr>
        <w:pStyle w:val="NoSpacing"/>
        <w:ind w:firstLine="720"/>
        <w:rPr>
          <w:b/>
          <w:bCs/>
        </w:rPr>
      </w:pPr>
      <w:r w:rsidRPr="003541F3">
        <w:rPr>
          <w:b/>
          <w:bCs/>
        </w:rPr>
        <w:t>7. Hoạt động chiều:</w:t>
      </w:r>
    </w:p>
    <w:p w14:paraId="143D0783" w14:textId="77777777" w:rsidR="00DB0020" w:rsidRDefault="00DB0020" w:rsidP="00DB0020">
      <w:pPr>
        <w:pStyle w:val="NoSpacing"/>
        <w:jc w:val="both"/>
        <w:rPr>
          <w:b/>
          <w:color w:val="000000" w:themeColor="text1"/>
        </w:rPr>
      </w:pPr>
      <w:r>
        <w:rPr>
          <w:color w:val="1F1F1F"/>
        </w:rPr>
        <w:tab/>
        <w:t>-</w:t>
      </w:r>
      <w:r w:rsidRPr="00370D89">
        <w:rPr>
          <w:lang w:eastAsia="vi-VN"/>
        </w:rPr>
        <w:t xml:space="preserve"> </w:t>
      </w:r>
      <w:r w:rsidRPr="00370D89">
        <w:rPr>
          <w:color w:val="1F1F1F"/>
        </w:rPr>
        <w:t xml:space="preserve">Luyện kỹ </w:t>
      </w:r>
      <w:r w:rsidRPr="00370D89">
        <w:rPr>
          <w:color w:val="3C3C3C"/>
          <w:shd w:val="clear" w:color="auto" w:fill="FFFFFF"/>
        </w:rPr>
        <w:t>năng p</w:t>
      </w:r>
      <w:r w:rsidRPr="00370D89">
        <w:rPr>
          <w:lang w:val="fr-FR"/>
        </w:rPr>
        <w:t>hát triển ngôn ngữ, kỹ năng đọc.nghe hiểu nội dung bài thơ</w:t>
      </w:r>
      <w:r>
        <w:rPr>
          <w:lang w:val="fr-FR"/>
        </w:rPr>
        <w:t xml:space="preserve">. Làm quen bài mới : </w:t>
      </w:r>
      <w:r w:rsidRPr="0078138F">
        <w:rPr>
          <w:lang w:val="fr-FR"/>
        </w:rPr>
        <w:t>T</w:t>
      </w:r>
      <w:r w:rsidRPr="0078138F">
        <w:rPr>
          <w:color w:val="000000" w:themeColor="text1"/>
        </w:rPr>
        <w:t>hể dục, đề tài: Chạy 12m</w:t>
      </w:r>
    </w:p>
    <w:p w14:paraId="0455DD39" w14:textId="77777777" w:rsidR="00DB0020" w:rsidRPr="0078138F" w:rsidRDefault="00DB0020" w:rsidP="00DB0020">
      <w:pPr>
        <w:pStyle w:val="NoSpacing"/>
        <w:jc w:val="both"/>
        <w:rPr>
          <w:bCs/>
          <w:color w:val="000000" w:themeColor="text1"/>
        </w:rPr>
      </w:pPr>
      <w:r>
        <w:rPr>
          <w:b/>
          <w:color w:val="000000" w:themeColor="text1"/>
        </w:rPr>
        <w:tab/>
      </w:r>
      <w:r w:rsidRPr="0078138F">
        <w:rPr>
          <w:bCs/>
          <w:color w:val="000000" w:themeColor="text1"/>
        </w:rPr>
        <w:t>Mục đích – yêu cầu:</w:t>
      </w:r>
    </w:p>
    <w:p w14:paraId="6D1482C2" w14:textId="77777777" w:rsidR="00DB0020" w:rsidRPr="0078138F" w:rsidRDefault="00DB0020" w:rsidP="00DB0020">
      <w:pPr>
        <w:pStyle w:val="NoSpacing"/>
        <w:rPr>
          <w:color w:val="000000" w:themeColor="text1"/>
        </w:rPr>
      </w:pPr>
      <w:r>
        <w:rPr>
          <w:color w:val="000000" w:themeColor="text1"/>
        </w:rPr>
        <w:tab/>
      </w:r>
      <w:r>
        <w:rPr>
          <w:color w:val="000000" w:themeColor="text1"/>
          <w:shd w:val="clear" w:color="auto" w:fill="FFFFFF"/>
        </w:rPr>
        <w:t>+</w:t>
      </w:r>
      <w:r w:rsidRPr="005522F7">
        <w:rPr>
          <w:color w:val="000000" w:themeColor="text1"/>
          <w:shd w:val="clear" w:color="auto" w:fill="FFFFFF"/>
        </w:rPr>
        <w:t xml:space="preserve"> Kiến thức:</w:t>
      </w:r>
      <w:r>
        <w:rPr>
          <w:color w:val="000000" w:themeColor="text1"/>
        </w:rPr>
        <w:t xml:space="preserve"> </w:t>
      </w:r>
      <w:r w:rsidRPr="005522F7">
        <w:rPr>
          <w:color w:val="000000" w:themeColor="text1"/>
          <w:shd w:val="clear" w:color="auto" w:fill="FFFFFF"/>
        </w:rPr>
        <w:t>Trẻ biết chạy nhanh 12</w:t>
      </w:r>
      <w:r>
        <w:rPr>
          <w:color w:val="000000" w:themeColor="text1"/>
          <w:shd w:val="clear" w:color="auto" w:fill="FFFFFF"/>
        </w:rPr>
        <w:t xml:space="preserve">m. </w:t>
      </w:r>
      <w:r w:rsidRPr="005522F7">
        <w:rPr>
          <w:color w:val="000000" w:themeColor="text1"/>
          <w:shd w:val="clear" w:color="auto" w:fill="FFFFFF"/>
        </w:rPr>
        <w:t>Trẻ biêt tên một số nghề và hiểu về nghề bộ đội</w:t>
      </w:r>
      <w:r w:rsidRPr="005522F7">
        <w:rPr>
          <w:color w:val="000000" w:themeColor="text1"/>
        </w:rPr>
        <w:br/>
      </w:r>
      <w:r>
        <w:rPr>
          <w:color w:val="000000" w:themeColor="text1"/>
          <w:shd w:val="clear" w:color="auto" w:fill="FFFFFF"/>
        </w:rPr>
        <w:t xml:space="preserve">          +</w:t>
      </w:r>
      <w:r w:rsidRPr="005522F7">
        <w:rPr>
          <w:color w:val="000000" w:themeColor="text1"/>
          <w:shd w:val="clear" w:color="auto" w:fill="FFFFFF"/>
        </w:rPr>
        <w:t xml:space="preserve"> Kỹ năng:</w:t>
      </w:r>
      <w:r>
        <w:rPr>
          <w:color w:val="000000" w:themeColor="text1"/>
        </w:rPr>
        <w:t xml:space="preserve"> </w:t>
      </w:r>
      <w:r w:rsidRPr="005522F7">
        <w:rPr>
          <w:color w:val="000000" w:themeColor="text1"/>
          <w:shd w:val="clear" w:color="auto" w:fill="FFFFFF"/>
        </w:rPr>
        <w:t>Trẻ biết tập các động tác cùng cô.Rèn luyện tính kỷ luật cho trẻ</w:t>
      </w:r>
      <w:r>
        <w:rPr>
          <w:color w:val="000000" w:themeColor="text1"/>
        </w:rPr>
        <w:t xml:space="preserve">. </w:t>
      </w:r>
      <w:r w:rsidRPr="005522F7">
        <w:rPr>
          <w:color w:val="000000" w:themeColor="text1"/>
          <w:shd w:val="clear" w:color="auto" w:fill="FFFFFF"/>
        </w:rPr>
        <w:t>Trẻ hứng thú chơi trò chơi.</w:t>
      </w:r>
      <w:r w:rsidRPr="005522F7">
        <w:rPr>
          <w:color w:val="000000" w:themeColor="text1"/>
        </w:rPr>
        <w:br/>
      </w:r>
      <w:r>
        <w:rPr>
          <w:color w:val="000000" w:themeColor="text1"/>
          <w:shd w:val="clear" w:color="auto" w:fill="FFFFFF"/>
        </w:rPr>
        <w:t xml:space="preserve">          +</w:t>
      </w:r>
      <w:r w:rsidRPr="005522F7">
        <w:rPr>
          <w:color w:val="000000" w:themeColor="text1"/>
          <w:shd w:val="clear" w:color="auto" w:fill="FFFFFF"/>
        </w:rPr>
        <w:t xml:space="preserve"> Giáo dục</w:t>
      </w:r>
      <w:r>
        <w:rPr>
          <w:color w:val="000000" w:themeColor="text1"/>
          <w:shd w:val="clear" w:color="auto" w:fill="FFFFFF"/>
        </w:rPr>
        <w:t>:</w:t>
      </w:r>
      <w:r w:rsidRPr="005522F7">
        <w:rPr>
          <w:color w:val="000000" w:themeColor="text1"/>
          <w:shd w:val="clear" w:color="auto" w:fill="FFFFFF"/>
        </w:rPr>
        <w:t xml:space="preserve"> trẻ biết làm theo chỉ dẫn, không chen lấn, xô đẩy bạn khi xếp hàn</w:t>
      </w:r>
      <w:r>
        <w:rPr>
          <w:color w:val="000000" w:themeColor="text1"/>
          <w:shd w:val="clear" w:color="auto" w:fill="FFFFFF"/>
        </w:rPr>
        <w:t>g.</w:t>
      </w:r>
    </w:p>
    <w:p w14:paraId="46E94F60" w14:textId="77777777" w:rsidR="00DB0020" w:rsidRPr="00A9642B" w:rsidRDefault="00DB0020" w:rsidP="00DB0020">
      <w:pPr>
        <w:ind w:firstLine="720"/>
        <w:jc w:val="both"/>
      </w:pPr>
      <w:r w:rsidRPr="00A9642B">
        <w:t xml:space="preserve">-Tăng cường Tiếng việt: </w:t>
      </w:r>
      <w:r>
        <w:t>Thủ đô (nước Việt Nam): Thủ đô (k’tiếc Việt Nam); ở Hà Nội: ắt đhị Hà Nội</w:t>
      </w:r>
    </w:p>
    <w:p w14:paraId="7F96FC4C" w14:textId="77777777" w:rsidR="00DB0020" w:rsidRDefault="00DB0020" w:rsidP="00DB0020">
      <w:pPr>
        <w:pStyle w:val="NoSpacing"/>
        <w:ind w:firstLine="720"/>
        <w:rPr>
          <w:b/>
          <w:bCs/>
          <w:lang w:val="en-GB"/>
        </w:rPr>
      </w:pPr>
      <w:r w:rsidRPr="003541F3">
        <w:rPr>
          <w:b/>
          <w:bCs/>
          <w:lang w:val="it-IT"/>
        </w:rPr>
        <w:t>8. Đánh giá cuối ngày:</w:t>
      </w:r>
    </w:p>
    <w:p w14:paraId="5E59FB6D" w14:textId="77777777" w:rsidR="00DB0020" w:rsidRPr="003541F3" w:rsidRDefault="00DB0020" w:rsidP="00DB0020">
      <w:pPr>
        <w:pStyle w:val="NoSpacing"/>
        <w:rPr>
          <w:b/>
          <w:bCs/>
          <w:sz w:val="12"/>
          <w:szCs w:val="12"/>
          <w:lang w:val="en-GB"/>
        </w:rPr>
      </w:pPr>
    </w:p>
    <w:p w14:paraId="3D0F5C57" w14:textId="77777777" w:rsidR="00DB0020" w:rsidRPr="003541F3" w:rsidRDefault="00DB0020" w:rsidP="00DB0020">
      <w:pPr>
        <w:pStyle w:val="NoSpacing"/>
        <w:ind w:left="720"/>
        <w:rPr>
          <w:lang w:val="en-GB"/>
        </w:rPr>
      </w:pPr>
      <w:r w:rsidRPr="003541F3">
        <w:rPr>
          <w:lang w:val="pt-BR"/>
        </w:rPr>
        <w:t>-</w:t>
      </w:r>
      <w:r w:rsidRPr="003541F3">
        <w:rPr>
          <w:sz w:val="32"/>
          <w:szCs w:val="32"/>
          <w:lang w:val="pt-BR"/>
        </w:rPr>
        <w:t>-----------------------------------------------------------------------------------------------------------------------------------------------------------------------------------------------------------------------------------------------------------------------------------------------------------------------------------------------------------------------------------------------------------------------------------------------------------------------------------</w:t>
      </w:r>
    </w:p>
    <w:p w14:paraId="115643FC" w14:textId="77777777" w:rsidR="00DB0020" w:rsidRDefault="00DB0020" w:rsidP="00DB0020">
      <w:pPr>
        <w:jc w:val="center"/>
        <w:rPr>
          <w:b/>
        </w:rPr>
      </w:pPr>
      <w:r w:rsidRPr="003541F3">
        <w:rPr>
          <w:b/>
          <w:bCs/>
          <w:sz w:val="32"/>
          <w:szCs w:val="32"/>
          <w:lang w:val="en-GB"/>
        </w:rPr>
        <w:t>====//====//====//====//====</w:t>
      </w:r>
    </w:p>
    <w:p w14:paraId="357ACDE0" w14:textId="77777777" w:rsidR="00DB0020" w:rsidRDefault="00DB0020" w:rsidP="00DB0020">
      <w:pPr>
        <w:rPr>
          <w:lang w:val="pt-BR"/>
        </w:rPr>
      </w:pPr>
    </w:p>
    <w:p w14:paraId="4338CE1C" w14:textId="77777777" w:rsidR="00DB0020" w:rsidRDefault="00DB0020" w:rsidP="00DB0020">
      <w:pPr>
        <w:rPr>
          <w:lang w:val="pt-BR"/>
        </w:rPr>
      </w:pPr>
    </w:p>
    <w:p w14:paraId="7547E9CD" w14:textId="77777777" w:rsidR="00DB0020" w:rsidRDefault="00DB0020" w:rsidP="00DB0020">
      <w:pPr>
        <w:rPr>
          <w:lang w:val="pt-BR"/>
        </w:rPr>
      </w:pPr>
    </w:p>
    <w:p w14:paraId="62E1514F" w14:textId="77777777" w:rsidR="00DB0020" w:rsidRDefault="00DB0020" w:rsidP="00DB0020">
      <w:pPr>
        <w:rPr>
          <w:lang w:val="pt-BR"/>
        </w:rPr>
      </w:pPr>
    </w:p>
    <w:p w14:paraId="78F93D01" w14:textId="77777777" w:rsidR="00DB0020" w:rsidRDefault="00DB0020" w:rsidP="00DB0020">
      <w:pPr>
        <w:rPr>
          <w:lang w:val="pt-BR"/>
        </w:rPr>
      </w:pPr>
    </w:p>
    <w:p w14:paraId="1073C452" w14:textId="77777777" w:rsidR="00DB0020" w:rsidRDefault="00DB0020" w:rsidP="00DB0020">
      <w:pPr>
        <w:rPr>
          <w:lang w:val="pt-BR"/>
        </w:rPr>
      </w:pPr>
    </w:p>
    <w:p w14:paraId="443F4951" w14:textId="77777777" w:rsidR="00DB0020" w:rsidRDefault="00DB0020" w:rsidP="00DB0020">
      <w:pPr>
        <w:rPr>
          <w:lang w:val="pt-BR"/>
        </w:rPr>
      </w:pPr>
    </w:p>
    <w:p w14:paraId="4AEC85DC" w14:textId="77777777" w:rsidR="00DB0020" w:rsidRDefault="00DB0020" w:rsidP="00DB0020">
      <w:pPr>
        <w:rPr>
          <w:lang w:val="pt-BR"/>
        </w:rPr>
      </w:pPr>
    </w:p>
    <w:p w14:paraId="6ED8362A" w14:textId="77777777" w:rsidR="00DB0020" w:rsidRDefault="00DB0020" w:rsidP="00DB0020">
      <w:pPr>
        <w:rPr>
          <w:lang w:val="pt-BR"/>
        </w:rPr>
      </w:pPr>
    </w:p>
    <w:p w14:paraId="0CA6527E" w14:textId="77777777" w:rsidR="00DB0020" w:rsidRDefault="00DB0020" w:rsidP="00DB0020">
      <w:pPr>
        <w:rPr>
          <w:lang w:val="pt-BR"/>
        </w:rPr>
      </w:pPr>
    </w:p>
    <w:p w14:paraId="63B75A74" w14:textId="77777777" w:rsidR="00DB0020" w:rsidRDefault="00DB0020" w:rsidP="00DB0020">
      <w:pPr>
        <w:rPr>
          <w:lang w:val="pt-BR"/>
        </w:rPr>
      </w:pPr>
    </w:p>
    <w:p w14:paraId="0C15F434" w14:textId="77777777" w:rsidR="00DB0020" w:rsidRPr="00A93033" w:rsidRDefault="00DB0020" w:rsidP="00DB0020">
      <w:pPr>
        <w:tabs>
          <w:tab w:val="left" w:pos="4755"/>
        </w:tabs>
        <w:jc w:val="center"/>
        <w:rPr>
          <w:b/>
          <w:lang w:val="pt-BR"/>
        </w:rPr>
      </w:pPr>
      <w:r w:rsidRPr="00A93033">
        <w:rPr>
          <w:b/>
          <w:lang w:val="pt-BR"/>
        </w:rPr>
        <w:lastRenderedPageBreak/>
        <w:t>KẾ HOẠCH GIÁO DỤC NGÀY</w:t>
      </w:r>
    </w:p>
    <w:p w14:paraId="41461D1F" w14:textId="77777777" w:rsidR="00DB0020" w:rsidRDefault="00DB0020" w:rsidP="00DB0020">
      <w:pPr>
        <w:tabs>
          <w:tab w:val="left" w:pos="4755"/>
        </w:tabs>
        <w:jc w:val="center"/>
        <w:rPr>
          <w:b/>
          <w:i/>
          <w:iCs/>
          <w:lang w:val="pt-BR"/>
        </w:rPr>
      </w:pPr>
      <w:r w:rsidRPr="00A93033">
        <w:rPr>
          <w:b/>
          <w:lang w:val="pt-BR"/>
        </w:rPr>
        <w:t>Chủ đề nhánh:</w:t>
      </w:r>
      <w:r w:rsidRPr="00A93033">
        <w:rPr>
          <w:b/>
        </w:rPr>
        <w:t xml:space="preserve"> </w:t>
      </w:r>
      <w:r>
        <w:rPr>
          <w:b/>
        </w:rPr>
        <w:t>Bác Hồ với các cháu thiếu nhi</w:t>
      </w:r>
      <w:r w:rsidRPr="00A93033">
        <w:rPr>
          <w:b/>
          <w:i/>
          <w:iCs/>
          <w:lang w:val="pt-BR"/>
        </w:rPr>
        <w:t xml:space="preserve"> </w:t>
      </w:r>
    </w:p>
    <w:p w14:paraId="39D80AE0" w14:textId="00C841C4" w:rsidR="00DB0020" w:rsidRPr="00A93033" w:rsidRDefault="00DB0020" w:rsidP="00DB0020">
      <w:pPr>
        <w:tabs>
          <w:tab w:val="left" w:pos="4755"/>
        </w:tabs>
        <w:jc w:val="center"/>
        <w:rPr>
          <w:b/>
          <w:i/>
          <w:iCs/>
          <w:lang w:val="pt-BR"/>
        </w:rPr>
      </w:pPr>
      <w:r w:rsidRPr="00A93033">
        <w:rPr>
          <w:b/>
          <w:i/>
          <w:iCs/>
          <w:lang w:val="pt-BR"/>
        </w:rPr>
        <w:t xml:space="preserve">Thứ </w:t>
      </w:r>
      <w:r>
        <w:rPr>
          <w:b/>
          <w:i/>
          <w:iCs/>
          <w:lang w:val="pt-BR"/>
        </w:rPr>
        <w:t>tư</w:t>
      </w:r>
      <w:r w:rsidRPr="00A93033">
        <w:rPr>
          <w:b/>
          <w:i/>
          <w:iCs/>
          <w:lang w:val="pt-BR"/>
        </w:rPr>
        <w:t xml:space="preserve"> ngày </w:t>
      </w:r>
      <w:r>
        <w:rPr>
          <w:b/>
          <w:i/>
          <w:iCs/>
          <w:lang w:val="pt-BR"/>
        </w:rPr>
        <w:t>21</w:t>
      </w:r>
      <w:r w:rsidRPr="00A93033">
        <w:rPr>
          <w:b/>
          <w:i/>
          <w:iCs/>
          <w:lang w:val="pt-BR"/>
        </w:rPr>
        <w:t xml:space="preserve"> tháng </w:t>
      </w:r>
      <w:r>
        <w:rPr>
          <w:b/>
          <w:i/>
          <w:iCs/>
          <w:lang w:val="pt-BR"/>
        </w:rPr>
        <w:t>5</w:t>
      </w:r>
      <w:r>
        <w:rPr>
          <w:b/>
          <w:i/>
          <w:iCs/>
          <w:lang w:val="pt-BR"/>
        </w:rPr>
        <w:t xml:space="preserve"> năm 2025</w:t>
      </w:r>
    </w:p>
    <w:p w14:paraId="3025FA55" w14:textId="77777777" w:rsidR="00DB0020" w:rsidRPr="00A93033" w:rsidRDefault="00DB0020" w:rsidP="00DB0020">
      <w:pPr>
        <w:pStyle w:val="NormalWeb"/>
        <w:shd w:val="clear" w:color="auto" w:fill="FFFFFF"/>
        <w:spacing w:before="0" w:beforeAutospacing="0" w:after="0" w:afterAutospacing="0"/>
        <w:ind w:left="720"/>
        <w:jc w:val="both"/>
        <w:rPr>
          <w:b/>
          <w:bCs/>
          <w:sz w:val="28"/>
          <w:szCs w:val="28"/>
          <w:lang w:val="vi-VN"/>
        </w:rPr>
      </w:pPr>
      <w:r w:rsidRPr="00A93033">
        <w:rPr>
          <w:b/>
          <w:bCs/>
          <w:sz w:val="28"/>
          <w:szCs w:val="28"/>
        </w:rPr>
        <w:t>1</w:t>
      </w:r>
      <w:r w:rsidRPr="00A93033">
        <w:rPr>
          <w:b/>
          <w:bCs/>
          <w:sz w:val="28"/>
          <w:szCs w:val="28"/>
          <w:lang w:val="vi-VN"/>
        </w:rPr>
        <w:t>. Đón trẻ:</w:t>
      </w:r>
    </w:p>
    <w:p w14:paraId="3C01693E" w14:textId="77777777" w:rsidR="00DB0020" w:rsidRPr="001B2BC3" w:rsidRDefault="00DB0020" w:rsidP="00DB0020">
      <w:pPr>
        <w:pStyle w:val="NoSpacing"/>
        <w:ind w:firstLine="720"/>
      </w:pPr>
      <w:r w:rsidRPr="001B2BC3">
        <w:t>-</w:t>
      </w:r>
      <w:r>
        <w:t xml:space="preserve"> </w:t>
      </w:r>
      <w:r w:rsidRPr="001B2BC3">
        <w:t xml:space="preserve">Cô đón trẻ, nhắc nhở trẻ cất đồ dùng đúng nơi quy định, nhắc trẻ chào bố mẹ, chào cô giáo. </w:t>
      </w:r>
    </w:p>
    <w:p w14:paraId="1D2F4B9D" w14:textId="77777777" w:rsidR="00DB0020" w:rsidRPr="00BB41E9" w:rsidRDefault="00DB0020" w:rsidP="00DB0020">
      <w:pPr>
        <w:pStyle w:val="NoSpacing"/>
        <w:ind w:firstLine="720"/>
      </w:pPr>
      <w:r w:rsidRPr="001B2BC3">
        <w:t xml:space="preserve">- </w:t>
      </w:r>
      <w:r>
        <w:t>Trẻ xem tranh ảnh, trò chuyện về Bác Hồ. giáo dục trẻ lòng kính yêu Bác Hồ</w:t>
      </w:r>
    </w:p>
    <w:p w14:paraId="3A748294" w14:textId="77777777" w:rsidR="00DB0020" w:rsidRPr="00332E39" w:rsidRDefault="00DB0020" w:rsidP="00DB0020">
      <w:pPr>
        <w:ind w:firstLine="720"/>
        <w:jc w:val="both"/>
      </w:pPr>
      <w:r w:rsidRPr="00A93033">
        <w:t>-</w:t>
      </w:r>
      <w:r w:rsidRPr="00A93033">
        <w:rPr>
          <w:lang w:val="vi-VN"/>
        </w:rPr>
        <w:t xml:space="preserve"> </w:t>
      </w:r>
      <w:r>
        <w:t>Chăm sóc góc thiên nhiên và chơi theo ý thích.</w:t>
      </w:r>
    </w:p>
    <w:p w14:paraId="22C2389E" w14:textId="77777777" w:rsidR="00DB0020" w:rsidRPr="00A93033" w:rsidRDefault="00DB0020" w:rsidP="00DB0020">
      <w:pPr>
        <w:ind w:firstLine="720"/>
      </w:pPr>
      <w:r w:rsidRPr="00A93033">
        <w:rPr>
          <w:b/>
          <w:bCs/>
        </w:rPr>
        <w:t>2.</w:t>
      </w:r>
      <w:r w:rsidRPr="00A93033">
        <w:rPr>
          <w:b/>
          <w:bCs/>
          <w:u w:val="single"/>
        </w:rPr>
        <w:t>Thể dục sáng</w:t>
      </w:r>
      <w:r w:rsidRPr="00A93033">
        <w:rPr>
          <w:b/>
          <w:bCs/>
        </w:rPr>
        <w:t xml:space="preserve">: </w:t>
      </w:r>
      <w:r w:rsidRPr="00A93033">
        <w:t>Tập với bài hát “</w:t>
      </w:r>
      <w:r>
        <w:t>Em mơ gặp Bác Hồ</w:t>
      </w:r>
      <w:r w:rsidRPr="00A93033">
        <w:t>”.</w:t>
      </w:r>
    </w:p>
    <w:p w14:paraId="1002B881" w14:textId="77777777" w:rsidR="00DB0020" w:rsidRPr="00A93033" w:rsidRDefault="00DB0020" w:rsidP="00DB0020">
      <w:pPr>
        <w:ind w:firstLine="720"/>
        <w:rPr>
          <w:b/>
          <w:bCs/>
        </w:rPr>
      </w:pPr>
      <w:r w:rsidRPr="00A93033">
        <w:rPr>
          <w:b/>
          <w:bCs/>
        </w:rPr>
        <w:t xml:space="preserve">3. </w:t>
      </w:r>
      <w:r w:rsidRPr="00A93033">
        <w:rPr>
          <w:b/>
          <w:bCs/>
          <w:u w:val="single"/>
        </w:rPr>
        <w:t>Hoạt động học</w:t>
      </w:r>
      <w:r w:rsidRPr="00A93033">
        <w:rPr>
          <w:b/>
          <w:bCs/>
        </w:rPr>
        <w:t xml:space="preserve">:                 </w:t>
      </w:r>
      <w:r>
        <w:rPr>
          <w:b/>
          <w:bCs/>
        </w:rPr>
        <w:t xml:space="preserve">           </w:t>
      </w:r>
      <w:r>
        <w:rPr>
          <w:b/>
          <w:iCs/>
          <w:lang w:val="pt-BR"/>
        </w:rPr>
        <w:t>LQVT</w:t>
      </w:r>
    </w:p>
    <w:p w14:paraId="536CDBB1" w14:textId="77777777" w:rsidR="00DB0020" w:rsidRDefault="00DB0020" w:rsidP="00DB0020">
      <w:r>
        <w:rPr>
          <w:b/>
          <w:iCs/>
          <w:lang w:val="pt-BR"/>
        </w:rPr>
        <w:t xml:space="preserve">                                         </w:t>
      </w:r>
      <w:r w:rsidRPr="00A93033">
        <w:rPr>
          <w:b/>
          <w:iCs/>
          <w:lang w:val="pt-BR"/>
        </w:rPr>
        <w:t>Đề tài</w:t>
      </w:r>
      <w:r>
        <w:rPr>
          <w:b/>
          <w:iCs/>
          <w:lang w:val="pt-BR"/>
        </w:rPr>
        <w:t>: GHÉP ĐÚNG HÌNH BAN ĐẦU</w:t>
      </w:r>
    </w:p>
    <w:p w14:paraId="1235034C" w14:textId="77777777" w:rsidR="00DB0020" w:rsidRDefault="00DB0020" w:rsidP="00DB0020">
      <w:pPr>
        <w:ind w:firstLine="720"/>
        <w:rPr>
          <w:b/>
          <w:bCs/>
          <w:u w:val="single"/>
          <w:bdr w:val="none" w:sz="0" w:space="0" w:color="auto" w:frame="1"/>
        </w:rPr>
      </w:pPr>
    </w:p>
    <w:p w14:paraId="16CC46F7" w14:textId="77777777" w:rsidR="00DB0020" w:rsidRDefault="00DB0020" w:rsidP="00DB0020">
      <w:pPr>
        <w:ind w:firstLine="720"/>
        <w:rPr>
          <w:b/>
          <w:bCs/>
          <w:u w:val="single"/>
          <w:bdr w:val="none" w:sz="0" w:space="0" w:color="auto" w:frame="1"/>
        </w:rPr>
      </w:pPr>
      <w:r w:rsidRPr="003C34F2">
        <w:rPr>
          <w:b/>
          <w:bCs/>
          <w:bdr w:val="none" w:sz="0" w:space="0" w:color="auto" w:frame="1"/>
        </w:rPr>
        <w:t>a.</w:t>
      </w:r>
      <w:r>
        <w:rPr>
          <w:b/>
          <w:bCs/>
          <w:u w:val="single"/>
          <w:bdr w:val="none" w:sz="0" w:space="0" w:color="auto" w:frame="1"/>
        </w:rPr>
        <w:t xml:space="preserve"> </w:t>
      </w:r>
      <w:r w:rsidRPr="00312591">
        <w:rPr>
          <w:b/>
          <w:bCs/>
          <w:u w:val="single"/>
          <w:bdr w:val="none" w:sz="0" w:space="0" w:color="auto" w:frame="1"/>
        </w:rPr>
        <w:t>Mục đích yêu cầu:</w:t>
      </w:r>
    </w:p>
    <w:p w14:paraId="35CB28BB" w14:textId="77777777" w:rsidR="00DB0020" w:rsidRPr="00BF5437" w:rsidRDefault="00DB0020" w:rsidP="00DB0020">
      <w:pPr>
        <w:pStyle w:val="NoSpacing"/>
        <w:ind w:firstLine="720"/>
        <w:jc w:val="both"/>
        <w:rPr>
          <w:color w:val="000000" w:themeColor="text1"/>
          <w:lang w:eastAsia="vi-VN"/>
        </w:rPr>
      </w:pPr>
      <w:r>
        <w:rPr>
          <w:color w:val="000000" w:themeColor="text1"/>
          <w:shd w:val="clear" w:color="auto" w:fill="FFFFFF"/>
          <w:lang w:eastAsia="vi-VN"/>
        </w:rPr>
        <w:t xml:space="preserve">- Kiến thức: </w:t>
      </w:r>
      <w:r w:rsidRPr="00BF5437">
        <w:rPr>
          <w:color w:val="000000" w:themeColor="text1"/>
          <w:shd w:val="clear" w:color="auto" w:fill="FFFFFF"/>
          <w:lang w:eastAsia="vi-VN"/>
        </w:rPr>
        <w:t>Trẻ biết tên các hình học: Hình vuông, hình tròn, hình tam giác, hình chữ nhật.</w:t>
      </w:r>
      <w:r>
        <w:rPr>
          <w:color w:val="000000" w:themeColor="text1"/>
          <w:lang w:eastAsia="vi-VN"/>
        </w:rPr>
        <w:t xml:space="preserve"> </w:t>
      </w:r>
      <w:r w:rsidRPr="00BF5437">
        <w:rPr>
          <w:color w:val="000000" w:themeColor="text1"/>
          <w:shd w:val="clear" w:color="auto" w:fill="FFFFFF"/>
          <w:lang w:eastAsia="vi-VN"/>
        </w:rPr>
        <w:t>Trẻ biết chắp ghép các hình với nhau tạo ra hình mới theo ý thích và theo yêu cầu của cô.</w:t>
      </w:r>
    </w:p>
    <w:p w14:paraId="4DE64DD9" w14:textId="77777777" w:rsidR="00DB0020" w:rsidRPr="00BF5437" w:rsidRDefault="00DB0020" w:rsidP="00DB0020">
      <w:pPr>
        <w:pStyle w:val="NoSpacing"/>
        <w:ind w:firstLine="720"/>
        <w:jc w:val="both"/>
        <w:rPr>
          <w:color w:val="000000" w:themeColor="text1"/>
          <w:lang w:eastAsia="vi-VN"/>
        </w:rPr>
      </w:pPr>
      <w:r>
        <w:rPr>
          <w:color w:val="000000" w:themeColor="text1"/>
          <w:shd w:val="clear" w:color="auto" w:fill="FFFFFF"/>
          <w:lang w:eastAsia="vi-VN"/>
        </w:rPr>
        <w:t xml:space="preserve">- </w:t>
      </w:r>
      <w:r w:rsidRPr="00BF5437">
        <w:rPr>
          <w:color w:val="000000" w:themeColor="text1"/>
          <w:shd w:val="clear" w:color="auto" w:fill="FFFFFF"/>
          <w:lang w:eastAsia="vi-VN"/>
        </w:rPr>
        <w:t>Kỹ năng:</w:t>
      </w:r>
      <w:r>
        <w:rPr>
          <w:color w:val="000000" w:themeColor="text1"/>
          <w:lang w:eastAsia="vi-VN"/>
        </w:rPr>
        <w:t xml:space="preserve"> </w:t>
      </w:r>
      <w:r w:rsidRPr="00BF5437">
        <w:rPr>
          <w:color w:val="000000" w:themeColor="text1"/>
          <w:lang w:val="pt-BR" w:eastAsia="vi-VN"/>
        </w:rPr>
        <w:t>Luyện kỹ năng </w:t>
      </w:r>
      <w:r w:rsidRPr="00BF5437">
        <w:rPr>
          <w:color w:val="000000" w:themeColor="text1"/>
          <w:lang w:eastAsia="vi-VN"/>
        </w:rPr>
        <w:t>chắp ghép các hình học với nhau tạo ra hình mới.</w:t>
      </w:r>
      <w:r>
        <w:rPr>
          <w:color w:val="000000" w:themeColor="text1"/>
          <w:lang w:eastAsia="vi-VN"/>
        </w:rPr>
        <w:t xml:space="preserve"> </w:t>
      </w:r>
      <w:r w:rsidRPr="00BF5437">
        <w:rPr>
          <w:color w:val="000000" w:themeColor="text1"/>
          <w:lang w:val="pt-BR" w:eastAsia="vi-VN"/>
        </w:rPr>
        <w:t>Phát triển tư duy, trí tưởng tượng, khả năng sáng tạo qua các trò chơi.</w:t>
      </w:r>
    </w:p>
    <w:p w14:paraId="1745555A" w14:textId="77777777" w:rsidR="00DB0020" w:rsidRPr="00BF5437" w:rsidRDefault="00DB0020" w:rsidP="00DB0020">
      <w:pPr>
        <w:pStyle w:val="NoSpacing"/>
        <w:ind w:firstLine="720"/>
        <w:jc w:val="both"/>
        <w:rPr>
          <w:color w:val="000000" w:themeColor="text1"/>
          <w:lang w:eastAsia="vi-VN"/>
        </w:rPr>
      </w:pPr>
      <w:r>
        <w:rPr>
          <w:color w:val="000000" w:themeColor="text1"/>
          <w:shd w:val="clear" w:color="auto" w:fill="FFFFFF"/>
          <w:lang w:eastAsia="vi-VN"/>
        </w:rPr>
        <w:t>- Giáo dục:</w:t>
      </w:r>
      <w:r>
        <w:rPr>
          <w:color w:val="000000" w:themeColor="text1"/>
          <w:lang w:eastAsia="vi-VN"/>
        </w:rPr>
        <w:t xml:space="preserve"> </w:t>
      </w:r>
      <w:r w:rsidRPr="00BF5437">
        <w:rPr>
          <w:color w:val="000000" w:themeColor="text1"/>
          <w:lang w:val="pt-BR" w:eastAsia="vi-VN"/>
        </w:rPr>
        <w:t>Trẻ hứng thú tham gia vào giờ học. Biết chia sẻ kinh nghiệm cùng bạn.</w:t>
      </w:r>
    </w:p>
    <w:p w14:paraId="59E8172A" w14:textId="77777777" w:rsidR="00DB0020" w:rsidRDefault="00DB0020" w:rsidP="00DB0020">
      <w:pPr>
        <w:ind w:firstLine="720"/>
        <w:jc w:val="both"/>
        <w:rPr>
          <w:b/>
          <w:bCs/>
          <w:u w:val="single"/>
          <w:bdr w:val="none" w:sz="0" w:space="0" w:color="auto" w:frame="1"/>
        </w:rPr>
      </w:pPr>
      <w:r w:rsidRPr="00DC2EC0">
        <w:rPr>
          <w:b/>
          <w:bCs/>
          <w:bdr w:val="none" w:sz="0" w:space="0" w:color="auto" w:frame="1"/>
        </w:rPr>
        <w:t xml:space="preserve">b. </w:t>
      </w:r>
      <w:r w:rsidRPr="00DC2EC0">
        <w:rPr>
          <w:b/>
          <w:bCs/>
          <w:u w:val="single"/>
          <w:bdr w:val="none" w:sz="0" w:space="0" w:color="auto" w:frame="1"/>
        </w:rPr>
        <w:t>Chuẩn bị:</w:t>
      </w:r>
    </w:p>
    <w:p w14:paraId="37CD8C50" w14:textId="77777777" w:rsidR="00DB0020" w:rsidRDefault="00DB0020" w:rsidP="00DB0020">
      <w:pPr>
        <w:ind w:firstLine="720"/>
        <w:jc w:val="both"/>
        <w:rPr>
          <w:b/>
          <w:bCs/>
          <w:u w:val="single"/>
          <w:bdr w:val="none" w:sz="0" w:space="0" w:color="auto" w:frame="1"/>
        </w:rPr>
      </w:pPr>
      <w:r w:rsidRPr="000E1EDC">
        <w:rPr>
          <w:i/>
          <w:iCs/>
        </w:rPr>
        <w:t>*</w:t>
      </w:r>
      <w:r>
        <w:rPr>
          <w:i/>
          <w:iCs/>
        </w:rPr>
        <w:t xml:space="preserve"> </w:t>
      </w:r>
      <w:r w:rsidRPr="000E1EDC">
        <w:rPr>
          <w:i/>
          <w:iCs/>
        </w:rPr>
        <w:t>Không gian tổ chức:</w:t>
      </w:r>
      <w:r>
        <w:rPr>
          <w:i/>
          <w:iCs/>
        </w:rPr>
        <w:t>Trong lớp</w:t>
      </w:r>
      <w:r w:rsidRPr="000E1EDC">
        <w:rPr>
          <w:i/>
          <w:iCs/>
        </w:rPr>
        <w:t>.</w:t>
      </w:r>
    </w:p>
    <w:p w14:paraId="638C9BAC" w14:textId="77777777" w:rsidR="00DB0020" w:rsidRDefault="00DB0020" w:rsidP="00DB0020">
      <w:pPr>
        <w:ind w:firstLine="720"/>
        <w:jc w:val="both"/>
        <w:rPr>
          <w:b/>
          <w:bCs/>
          <w:u w:val="single"/>
          <w:bdr w:val="none" w:sz="0" w:space="0" w:color="auto" w:frame="1"/>
        </w:rPr>
      </w:pPr>
      <w:r w:rsidRPr="000E1EDC">
        <w:rPr>
          <w:i/>
          <w:iCs/>
        </w:rPr>
        <w:t>*</w:t>
      </w:r>
      <w:r>
        <w:rPr>
          <w:i/>
          <w:iCs/>
        </w:rPr>
        <w:t xml:space="preserve"> </w:t>
      </w:r>
      <w:r w:rsidRPr="000E1EDC">
        <w:rPr>
          <w:i/>
          <w:iCs/>
        </w:rPr>
        <w:t>Đồ dùng</w:t>
      </w:r>
      <w:r>
        <w:rPr>
          <w:i/>
          <w:iCs/>
        </w:rPr>
        <w:t>:</w:t>
      </w:r>
    </w:p>
    <w:p w14:paraId="243D01AF" w14:textId="77777777" w:rsidR="00DB0020" w:rsidRDefault="00DB0020" w:rsidP="00DB0020">
      <w:pPr>
        <w:ind w:firstLine="720"/>
        <w:jc w:val="both"/>
        <w:rPr>
          <w:color w:val="000000" w:themeColor="text1"/>
          <w:shd w:val="clear" w:color="auto" w:fill="FFFFFF"/>
          <w:lang w:eastAsia="vi-VN"/>
        </w:rPr>
      </w:pPr>
      <w:r w:rsidRPr="00BF5437">
        <w:rPr>
          <w:color w:val="000000" w:themeColor="text1"/>
          <w:shd w:val="clear" w:color="auto" w:fill="FFFFFF"/>
          <w:lang w:eastAsia="vi-VN"/>
        </w:rPr>
        <w:t>+ Đồ dùng của cô</w:t>
      </w:r>
    </w:p>
    <w:p w14:paraId="53765523" w14:textId="77777777" w:rsidR="00DB0020" w:rsidRPr="00BF5437" w:rsidRDefault="00DB0020" w:rsidP="00DB0020">
      <w:pPr>
        <w:pStyle w:val="NoSpacing"/>
        <w:ind w:firstLine="720"/>
        <w:jc w:val="both"/>
        <w:rPr>
          <w:color w:val="000000" w:themeColor="text1"/>
          <w:lang w:eastAsia="vi-VN"/>
        </w:rPr>
      </w:pPr>
      <w:r w:rsidRPr="00BF5437">
        <w:rPr>
          <w:color w:val="000000" w:themeColor="text1"/>
          <w:shd w:val="clear" w:color="auto" w:fill="FFFFFF"/>
          <w:lang w:eastAsia="vi-VN"/>
        </w:rPr>
        <w:t>- Bài giảng điện tử</w:t>
      </w:r>
    </w:p>
    <w:p w14:paraId="7DAD1340" w14:textId="77777777" w:rsidR="00DB0020" w:rsidRPr="00BF5437" w:rsidRDefault="00DB0020" w:rsidP="00DB0020">
      <w:pPr>
        <w:pStyle w:val="NoSpacing"/>
        <w:ind w:firstLine="720"/>
        <w:jc w:val="both"/>
        <w:rPr>
          <w:color w:val="000000" w:themeColor="text1"/>
          <w:lang w:eastAsia="vi-VN"/>
        </w:rPr>
      </w:pPr>
      <w:r w:rsidRPr="00BF5437">
        <w:rPr>
          <w:color w:val="000000" w:themeColor="text1"/>
          <w:shd w:val="clear" w:color="auto" w:fill="FFFFFF"/>
          <w:lang w:eastAsia="vi-VN"/>
        </w:rPr>
        <w:t>- Mô hình chú hề hình học</w:t>
      </w:r>
    </w:p>
    <w:p w14:paraId="73C881E5" w14:textId="77777777" w:rsidR="00DB0020" w:rsidRPr="00BF5437" w:rsidRDefault="00DB0020" w:rsidP="00DB0020">
      <w:pPr>
        <w:pStyle w:val="NoSpacing"/>
        <w:ind w:firstLine="720"/>
        <w:jc w:val="both"/>
        <w:rPr>
          <w:color w:val="000000" w:themeColor="text1"/>
          <w:lang w:eastAsia="vi-VN"/>
        </w:rPr>
      </w:pPr>
      <w:r w:rsidRPr="00BF5437">
        <w:rPr>
          <w:color w:val="000000" w:themeColor="text1"/>
          <w:shd w:val="clear" w:color="auto" w:fill="FFFFFF"/>
          <w:lang w:eastAsia="vi-VN"/>
        </w:rPr>
        <w:t>- Các hình học cắt bằng xốp: Hình vuông, hình tròn, hình tam giác, hình chữ nhật có kích cỡ màu sắc khác nhau</w:t>
      </w:r>
    </w:p>
    <w:p w14:paraId="6E2C33F0" w14:textId="77777777" w:rsidR="00DB0020" w:rsidRPr="00BF5437" w:rsidRDefault="00DB0020" w:rsidP="00DB0020">
      <w:pPr>
        <w:pStyle w:val="NoSpacing"/>
        <w:ind w:firstLine="720"/>
        <w:jc w:val="both"/>
        <w:rPr>
          <w:color w:val="000000" w:themeColor="text1"/>
          <w:lang w:eastAsia="vi-VN"/>
        </w:rPr>
      </w:pPr>
      <w:r w:rsidRPr="00BF5437">
        <w:rPr>
          <w:color w:val="000000" w:themeColor="text1"/>
          <w:shd w:val="clear" w:color="auto" w:fill="FFFFFF"/>
          <w:lang w:eastAsia="vi-VN"/>
        </w:rPr>
        <w:t>- Bảng quay</w:t>
      </w:r>
    </w:p>
    <w:p w14:paraId="30D160DF" w14:textId="77777777" w:rsidR="00DB0020" w:rsidRPr="00BF5437" w:rsidRDefault="00DB0020" w:rsidP="00DB0020">
      <w:pPr>
        <w:pStyle w:val="NoSpacing"/>
        <w:ind w:firstLine="720"/>
        <w:jc w:val="both"/>
        <w:rPr>
          <w:color w:val="000000" w:themeColor="text1"/>
          <w:lang w:eastAsia="vi-VN"/>
        </w:rPr>
      </w:pPr>
      <w:r w:rsidRPr="00BF5437">
        <w:rPr>
          <w:color w:val="000000" w:themeColor="text1"/>
          <w:shd w:val="clear" w:color="auto" w:fill="FFFFFF"/>
          <w:lang w:eastAsia="vi-VN"/>
        </w:rPr>
        <w:t>- Băng dính 2 mặt</w:t>
      </w:r>
    </w:p>
    <w:p w14:paraId="6B7E0707" w14:textId="77777777" w:rsidR="00DB0020" w:rsidRPr="00BF5437" w:rsidRDefault="00DB0020" w:rsidP="00DB0020">
      <w:pPr>
        <w:pStyle w:val="NoSpacing"/>
        <w:ind w:firstLine="720"/>
        <w:jc w:val="both"/>
        <w:rPr>
          <w:color w:val="000000" w:themeColor="text1"/>
          <w:lang w:eastAsia="vi-VN"/>
        </w:rPr>
      </w:pPr>
      <w:r w:rsidRPr="00BF5437">
        <w:rPr>
          <w:color w:val="000000" w:themeColor="text1"/>
          <w:shd w:val="clear" w:color="auto" w:fill="FFFFFF"/>
          <w:lang w:eastAsia="vi-VN"/>
        </w:rPr>
        <w:t>- Nhạc bài hát chủ đề thực vật</w:t>
      </w:r>
    </w:p>
    <w:p w14:paraId="5CE08456" w14:textId="77777777" w:rsidR="00DB0020" w:rsidRPr="00BF5437" w:rsidRDefault="00DB0020" w:rsidP="00DB0020">
      <w:pPr>
        <w:pStyle w:val="NoSpacing"/>
        <w:ind w:firstLine="720"/>
        <w:jc w:val="both"/>
        <w:rPr>
          <w:color w:val="000000" w:themeColor="text1"/>
          <w:lang w:eastAsia="vi-VN"/>
        </w:rPr>
      </w:pPr>
      <w:r w:rsidRPr="00BF5437">
        <w:rPr>
          <w:color w:val="000000" w:themeColor="text1"/>
          <w:shd w:val="clear" w:color="auto" w:fill="FFFFFF"/>
          <w:lang w:eastAsia="vi-VN"/>
        </w:rPr>
        <w:t>+ Đồ dùng của trẻ</w:t>
      </w:r>
    </w:p>
    <w:p w14:paraId="2C41CD8E" w14:textId="77777777" w:rsidR="00DB0020" w:rsidRPr="00BF5437" w:rsidRDefault="00DB0020" w:rsidP="00DB0020">
      <w:pPr>
        <w:pStyle w:val="NoSpacing"/>
        <w:ind w:firstLine="720"/>
        <w:jc w:val="both"/>
        <w:rPr>
          <w:color w:val="000000" w:themeColor="text1"/>
          <w:lang w:eastAsia="vi-VN"/>
        </w:rPr>
      </w:pPr>
      <w:r w:rsidRPr="00BF5437">
        <w:rPr>
          <w:color w:val="000000" w:themeColor="text1"/>
          <w:shd w:val="clear" w:color="auto" w:fill="FFFFFF"/>
          <w:lang w:eastAsia="vi-VN"/>
        </w:rPr>
        <w:t>- Bảng cho trẻ xếp hình.</w:t>
      </w:r>
    </w:p>
    <w:p w14:paraId="73779327" w14:textId="77777777" w:rsidR="00DB0020" w:rsidRDefault="00DB0020" w:rsidP="00DB0020">
      <w:pPr>
        <w:pStyle w:val="NoSpacing"/>
        <w:ind w:firstLine="720"/>
        <w:jc w:val="both"/>
        <w:rPr>
          <w:color w:val="000000" w:themeColor="text1"/>
          <w:shd w:val="clear" w:color="auto" w:fill="FFFFFF"/>
          <w:lang w:eastAsia="vi-VN"/>
        </w:rPr>
      </w:pPr>
      <w:r w:rsidRPr="00BF5437">
        <w:rPr>
          <w:color w:val="000000" w:themeColor="text1"/>
          <w:shd w:val="clear" w:color="auto" w:fill="FFFFFF"/>
          <w:lang w:eastAsia="vi-VN"/>
        </w:rPr>
        <w:t>- Khung tranh cho trẻ chơi trò chơi (1 loại khung cho trẻ ghép hình, 1 loại khung cho trẻ nối hình)</w:t>
      </w:r>
    </w:p>
    <w:p w14:paraId="4D5545D0" w14:textId="77777777" w:rsidR="00DB0020" w:rsidRPr="00BF5437" w:rsidRDefault="00DB0020" w:rsidP="00DB0020">
      <w:pPr>
        <w:pStyle w:val="NoSpacing"/>
        <w:ind w:firstLine="720"/>
        <w:jc w:val="both"/>
        <w:rPr>
          <w:color w:val="000000" w:themeColor="text1"/>
          <w:lang w:eastAsia="vi-VN"/>
        </w:rPr>
      </w:pPr>
      <w:r w:rsidRPr="00BF5437">
        <w:rPr>
          <w:color w:val="000000" w:themeColor="text1"/>
          <w:shd w:val="clear" w:color="auto" w:fill="FFFFFF"/>
          <w:lang w:eastAsia="vi-VN"/>
        </w:rPr>
        <w:t>- Ống hút</w:t>
      </w:r>
    </w:p>
    <w:p w14:paraId="5B642623" w14:textId="77777777" w:rsidR="00DB0020" w:rsidRPr="00BF5437" w:rsidRDefault="00DB0020" w:rsidP="00DB0020">
      <w:pPr>
        <w:pStyle w:val="NoSpacing"/>
        <w:ind w:firstLine="720"/>
        <w:jc w:val="both"/>
        <w:rPr>
          <w:color w:val="000000" w:themeColor="text1"/>
          <w:lang w:eastAsia="vi-VN"/>
        </w:rPr>
      </w:pPr>
      <w:r w:rsidRPr="00BF5437">
        <w:rPr>
          <w:color w:val="000000" w:themeColor="text1"/>
          <w:shd w:val="clear" w:color="auto" w:fill="FFFFFF"/>
          <w:lang w:eastAsia="vi-VN"/>
        </w:rPr>
        <w:t>- Rổ đồ dùng cho trẻ gồm: hình vuông, hình tròn, hình tam giác, hình chữ nhật kích cỡ và màu sắc khác nhau.</w:t>
      </w:r>
    </w:p>
    <w:p w14:paraId="2C17E3EF" w14:textId="77777777" w:rsidR="00DB0020" w:rsidRPr="00B61D5C" w:rsidRDefault="00DB0020" w:rsidP="00DB0020">
      <w:pPr>
        <w:pStyle w:val="NoSpacing"/>
        <w:ind w:firstLine="720"/>
        <w:jc w:val="both"/>
        <w:rPr>
          <w:color w:val="000000" w:themeColor="text1"/>
          <w:lang w:eastAsia="vi-VN"/>
        </w:rPr>
      </w:pPr>
      <w:r w:rsidRPr="00BF5437">
        <w:rPr>
          <w:color w:val="000000" w:themeColor="text1"/>
          <w:shd w:val="clear" w:color="auto" w:fill="FFFFFF"/>
          <w:lang w:eastAsia="vi-VN"/>
        </w:rPr>
        <w:t xml:space="preserve">- Mũ đội đủ cho tất cả </w:t>
      </w:r>
      <w:r>
        <w:rPr>
          <w:color w:val="000000" w:themeColor="text1"/>
          <w:shd w:val="clear" w:color="auto" w:fill="FFFFFF"/>
          <w:lang w:eastAsia="vi-VN"/>
        </w:rPr>
        <w:t>trẻ.</w:t>
      </w:r>
    </w:p>
    <w:p w14:paraId="2B900BC9" w14:textId="77777777" w:rsidR="00DB0020" w:rsidRPr="006478A1" w:rsidRDefault="00DB0020" w:rsidP="00DB0020">
      <w:pPr>
        <w:ind w:firstLine="720"/>
        <w:jc w:val="both"/>
        <w:rPr>
          <w:b/>
          <w:bCs/>
          <w:u w:val="single"/>
          <w:bdr w:val="none" w:sz="0" w:space="0" w:color="auto" w:frame="1"/>
        </w:rPr>
      </w:pPr>
      <w:r>
        <w:rPr>
          <w:b/>
        </w:rPr>
        <w:t>c</w:t>
      </w:r>
      <w:r w:rsidRPr="00A57B96">
        <w:rPr>
          <w:b/>
        </w:rPr>
        <w:t xml:space="preserve">. </w:t>
      </w:r>
      <w:r w:rsidRPr="00E831A3">
        <w:rPr>
          <w:b/>
          <w:u w:val="single"/>
        </w:rPr>
        <w:t>Tiến hành hoạt động:</w:t>
      </w:r>
    </w:p>
    <w:p w14:paraId="5020EE31" w14:textId="77777777" w:rsidR="00DB0020" w:rsidRPr="00B5636F" w:rsidRDefault="00DB0020" w:rsidP="00DB0020">
      <w:pPr>
        <w:pStyle w:val="NoSpacing"/>
        <w:ind w:firstLine="720"/>
        <w:jc w:val="both"/>
        <w:rPr>
          <w:b/>
          <w:bCs/>
          <w:color w:val="000000" w:themeColor="text1"/>
          <w:shd w:val="clear" w:color="auto" w:fill="FFFFFF"/>
        </w:rPr>
      </w:pPr>
      <w:r>
        <w:rPr>
          <w:b/>
          <w:bCs/>
          <w:color w:val="000000" w:themeColor="text1"/>
          <w:shd w:val="clear" w:color="auto" w:fill="FFFFFF"/>
        </w:rPr>
        <w:t>* Hoạt động 1: Ổn định, tổ chức</w:t>
      </w:r>
    </w:p>
    <w:p w14:paraId="1A5EB548"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Cho trẻ chơi “Trời sáng – trời tối”</w:t>
      </w:r>
    </w:p>
    <w:p w14:paraId="3E5D38B7"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Chú Hề hình học xuất hiện – Chú Hề chào tất cả các cháu!</w:t>
      </w:r>
    </w:p>
    <w:p w14:paraId="195588BE"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Cô giới thiệu chú Hề đến thăm</w:t>
      </w:r>
    </w:p>
    <w:p w14:paraId="016BA6B6"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lastRenderedPageBreak/>
        <w:t>- Các con hãy quan sát xem chú Hề có điều gì đặc biệt?</w:t>
      </w:r>
    </w:p>
    <w:p w14:paraId="19E744C0"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Cô mời 1-2 cháu nhận xét về các hình học có trên người chú hề.</w:t>
      </w:r>
    </w:p>
    <w:p w14:paraId="584528CE"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Cô cho cả lớp nhận xét, tuyên dương</w:t>
      </w:r>
    </w:p>
    <w:p w14:paraId="703B4EDF"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Cô khái quát lại: Đây là chú Hề hình học, đầu chú Hề hình tròn, thân chú Hề hình vuông, hai tay hình tam giác, hai chân hình chữ nhật.</w:t>
      </w:r>
    </w:p>
    <w:p w14:paraId="2E4DB60D"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Chú Hề nói: Được biết lớp mình học rất ngoan, rất giỏi nên hôm nay chú Hề sẽ tặng cho lớp chúng mình một món quà đấy, các con có muốn khám phá xem đó là món quà gì không?</w:t>
      </w:r>
    </w:p>
    <w:p w14:paraId="764DE012"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Chú Hề phát quà cho 3 tổ, tạm biệt các cháu.</w:t>
      </w:r>
    </w:p>
    <w:p w14:paraId="2499FA18" w14:textId="77777777" w:rsidR="00DB0020" w:rsidRPr="00B5636F" w:rsidRDefault="00DB0020" w:rsidP="00DB0020">
      <w:pPr>
        <w:pStyle w:val="NoSpacing"/>
        <w:ind w:firstLine="720"/>
        <w:jc w:val="both"/>
        <w:rPr>
          <w:b/>
          <w:color w:val="000000" w:themeColor="text1"/>
          <w:lang w:eastAsia="vi-VN"/>
        </w:rPr>
      </w:pPr>
      <w:r>
        <w:rPr>
          <w:b/>
          <w:color w:val="000000" w:themeColor="text1"/>
          <w:lang w:eastAsia="vi-VN"/>
        </w:rPr>
        <w:t>*</w:t>
      </w:r>
      <w:r>
        <w:rPr>
          <w:b/>
          <w:i/>
          <w:iCs/>
          <w:color w:val="000000" w:themeColor="text1"/>
          <w:lang w:eastAsia="vi-VN"/>
        </w:rPr>
        <w:t>Hoạt động 2: Nội dung trọng tâm</w:t>
      </w:r>
    </w:p>
    <w:p w14:paraId="421C1F65" w14:textId="77777777" w:rsidR="00DB0020" w:rsidRPr="00BF5437" w:rsidRDefault="00DB0020" w:rsidP="00DB0020">
      <w:pPr>
        <w:pStyle w:val="NoSpacing"/>
        <w:ind w:firstLine="720"/>
        <w:jc w:val="both"/>
        <w:rPr>
          <w:color w:val="000000" w:themeColor="text1"/>
          <w:lang w:eastAsia="vi-VN"/>
        </w:rPr>
      </w:pPr>
      <w:r>
        <w:rPr>
          <w:color w:val="000000" w:themeColor="text1"/>
          <w:lang w:eastAsia="vi-VN"/>
        </w:rPr>
        <w:t>*</w:t>
      </w:r>
      <w:r w:rsidRPr="00BF5437">
        <w:rPr>
          <w:color w:val="000000" w:themeColor="text1"/>
          <w:lang w:eastAsia="vi-VN"/>
        </w:rPr>
        <w:t>Ôn nhận biết, gọi tên hình vuông, hình tròn, hình tam giác, hình chữ nhật.</w:t>
      </w:r>
    </w:p>
    <w:p w14:paraId="4BED33C4"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Chú Hề đã tặng cho mỗi tổ 1 hộp quà. Các con hãy nhìn xem trong hộp quà của mình có gì?</w:t>
      </w:r>
    </w:p>
    <w:p w14:paraId="65E7CA61"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Với những hình học này chúng mình sẽ cùng chơi 1 trò chơi các con có thích không?</w:t>
      </w:r>
    </w:p>
    <w:p w14:paraId="084BE5D3"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Các con hãy tìm và dơ hình theo cô yêu cầu của cô!</w:t>
      </w:r>
    </w:p>
    <w:p w14:paraId="62BC896C"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Cô hô: Tìm hình, tìm hình</w:t>
      </w:r>
    </w:p>
    <w:p w14:paraId="75F0CFCB"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Tìm cho cô hình lăn được?</w:t>
      </w:r>
    </w:p>
    <w:p w14:paraId="32609D9A"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Nhanh tay tìm cho cô hình có 4 cạnh đều bằng nhau?</w:t>
      </w:r>
    </w:p>
    <w:p w14:paraId="3F8AE45A"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Tìm cho cô hình có 3 cạnh?</w:t>
      </w:r>
    </w:p>
    <w:p w14:paraId="4E672E81"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Tìm nhanh hình chữ nhật nào?</w:t>
      </w:r>
    </w:p>
    <w:p w14:paraId="676FF496"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Cô khái quát lại: </w:t>
      </w:r>
      <w:r w:rsidRPr="00BF5437">
        <w:rPr>
          <w:color w:val="000000" w:themeColor="text1"/>
          <w:lang w:val="pt-BR" w:eastAsia="vi-VN"/>
        </w:rPr>
        <w:t>Hình tròn có đường cong tròn khép kín và lăn được; hình tam giác có 3 cạnh, hình vuông có 4 cạnh đều bằng nhau, không lăn được; hình chữ nhật có 2 cạnh ngắn 2 cạnh dài, có góc và không lăn được.</w:t>
      </w:r>
    </w:p>
    <w:p w14:paraId="4D0703A5" w14:textId="77777777" w:rsidR="00DB0020" w:rsidRPr="00BF5437" w:rsidRDefault="00DB0020" w:rsidP="00DB0020">
      <w:pPr>
        <w:pStyle w:val="NoSpacing"/>
        <w:ind w:firstLine="720"/>
        <w:jc w:val="both"/>
        <w:rPr>
          <w:b/>
          <w:bCs/>
          <w:color w:val="000000" w:themeColor="text1"/>
          <w:lang w:eastAsia="vi-VN"/>
        </w:rPr>
      </w:pPr>
      <w:r w:rsidRPr="00BF5437">
        <w:rPr>
          <w:b/>
          <w:bCs/>
          <w:color w:val="000000" w:themeColor="text1"/>
          <w:lang w:eastAsia="vi-VN"/>
        </w:rPr>
        <w:t xml:space="preserve">* Dạy trẻ biết chắp ghép các hình với nhau tạo ra hình </w:t>
      </w:r>
      <w:r>
        <w:rPr>
          <w:b/>
          <w:bCs/>
          <w:color w:val="000000" w:themeColor="text1"/>
          <w:lang w:eastAsia="vi-VN"/>
        </w:rPr>
        <w:t>ban đầu</w:t>
      </w:r>
    </w:p>
    <w:p w14:paraId="2123B306"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Chắp ghép các hình với nhau theo ý thích.</w:t>
      </w:r>
    </w:p>
    <w:p w14:paraId="7197BE19"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Với những hình này chúng mình có thể sáng tạo ra thành rất nhiều hình mới đấy, các con có muốn chắp ghép các hình học với nhau tạo thành một hình mới không?</w:t>
      </w:r>
    </w:p>
    <w:p w14:paraId="6564CBE0"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Cô mời 1-2 bạn nêu ý tưởng ghép hình với nhau tạo thành hình mới.</w:t>
      </w:r>
    </w:p>
    <w:p w14:paraId="66EE47E2"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Cô nhận xét, tuyên dương</w:t>
      </w:r>
    </w:p>
    <w:p w14:paraId="5E489E70"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Cô cho trẻ tự chắp ghép các hình tạo thành hình mới theo ý tưởng của trẻ. (hình ô tô, hình nhà, hình người, hình thuyền buồm, ...)</w:t>
      </w:r>
    </w:p>
    <w:p w14:paraId="22F319C3"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Cô quan sát hướng dẫn giúp đỡ trẻ thực hiện</w:t>
      </w:r>
    </w:p>
    <w:p w14:paraId="633016F8"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Cô đến bên trẻ gợi hỏi về ý tưởng của trẻ.</w:t>
      </w:r>
    </w:p>
    <w:p w14:paraId="46EE0CB9"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Cô cho trẻ ghép theo ý thích 2 lần và hỏi trẻ cách ghép, cô động viên trẻ sau mỗi lần ghép.</w:t>
      </w:r>
    </w:p>
    <w:p w14:paraId="356AECE0"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Cô chắp ghép mẫu</w:t>
      </w:r>
    </w:p>
    <w:p w14:paraId="620E14C8"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Thấy bạn nào cũng sáng tạo và ghép được nhiều hình rất là đẹp, nên bây giờ cô cũng muốn được trổ tài cùng các con.</w:t>
      </w:r>
    </w:p>
    <w:p w14:paraId="51401A77"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Cô ghép hình bông hoa lên bảng cho trẻ xem</w:t>
      </w:r>
    </w:p>
    <w:p w14:paraId="234430F5"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Cô đã ghép được bông hoa bằng những hình gì?</w:t>
      </w:r>
    </w:p>
    <w:p w14:paraId="0A16E5CC"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Bây giờ các con có muốn chắp ghép theo yêu cầu của cô không?</w:t>
      </w:r>
    </w:p>
    <w:p w14:paraId="2B7A7ED4"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Ghép các hình học theo yêu cầu</w:t>
      </w:r>
    </w:p>
    <w:p w14:paraId="15605BF1"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lastRenderedPageBreak/>
        <w:t>- Ghép cho cô hình quả?</w:t>
      </w:r>
    </w:p>
    <w:p w14:paraId="2CB3E69F"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Các con ghép được hình gì vậy?</w:t>
      </w:r>
    </w:p>
    <w:p w14:paraId="0CA332D6"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Các con ghép quả bằng những hình gì?</w:t>
      </w:r>
    </w:p>
    <w:p w14:paraId="6BE203BF"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Ghép cho cô hình bông hoa.</w:t>
      </w:r>
    </w:p>
    <w:p w14:paraId="58B6A594"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Bông hoa chúng mình ghép bằng những hình gì?</w:t>
      </w:r>
    </w:p>
    <w:p w14:paraId="71FB0DE2"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Từ các hình học cô còn ghép được rất nhiều hình khác nữa đấy. Chúng mình xem cô ghép được những hình gì đây?</w:t>
      </w:r>
    </w:p>
    <w:p w14:paraId="47507F40"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Cô trình chiếu ghép các hình tạo thành một hình mới cho trẻ xem</w:t>
      </w:r>
    </w:p>
    <w:p w14:paraId="762EA6AB" w14:textId="77777777" w:rsidR="00DB0020" w:rsidRPr="00BF5437" w:rsidRDefault="00DB0020" w:rsidP="00DB0020">
      <w:pPr>
        <w:pStyle w:val="NoSpacing"/>
        <w:ind w:firstLine="720"/>
        <w:jc w:val="both"/>
        <w:rPr>
          <w:color w:val="000000" w:themeColor="text1"/>
          <w:lang w:eastAsia="vi-VN"/>
        </w:rPr>
      </w:pPr>
      <w:r>
        <w:rPr>
          <w:color w:val="000000" w:themeColor="text1"/>
          <w:lang w:eastAsia="vi-VN"/>
        </w:rPr>
        <w:t xml:space="preserve">=&gt; </w:t>
      </w:r>
      <w:r w:rsidRPr="00BF5437">
        <w:rPr>
          <w:color w:val="000000" w:themeColor="text1"/>
          <w:lang w:eastAsia="vi-VN"/>
        </w:rPr>
        <w:t>Giáo dục trẻ: Các con ạ! từ các hình học chắp ghép với nhau cho chúng mình rất nhiều hình khác nữa đúng không nào?  Về nhà các con hãy ghép thật nhiều hình tặng ông bà, bố mẹ nhé!</w:t>
      </w:r>
    </w:p>
    <w:p w14:paraId="76BCE7F4"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Cho trẻ chơi trò chơi “Gieo hạt”</w:t>
      </w:r>
    </w:p>
    <w:p w14:paraId="481B62F7" w14:textId="77777777" w:rsidR="00DB0020" w:rsidRDefault="00DB0020" w:rsidP="00DB0020">
      <w:pPr>
        <w:suppressAutoHyphens/>
        <w:ind w:left="-397" w:right="57" w:firstLine="1117"/>
        <w:jc w:val="both"/>
        <w:rPr>
          <w:b/>
          <w:lang w:eastAsia="ar-SA"/>
        </w:rPr>
      </w:pPr>
      <w:r w:rsidRPr="00B5636F">
        <w:rPr>
          <w:b/>
          <w:bCs/>
        </w:rPr>
        <w:t>* Hoạt động 3: Trò chơi luyện tập</w:t>
      </w:r>
    </w:p>
    <w:p w14:paraId="5DB08A26"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Trò chơi 1: Ghép hình</w:t>
      </w:r>
    </w:p>
    <w:p w14:paraId="58B0CDA3"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Cách chơi: Cô chia trẻ thành 3 đội, mỗi đội một cái khung tranh có gắn ký hiệu của đội mình, Cô chuẩn bị một số hình cắt rời, nhiệm vụ của 3 đội chơi là lần lượt từng bạn của từng đội lấy 1 hình cắt rời bật qua vạch và  gắn lên bảng rồi về đứng cuối hàng, tạo thành mới theo yêu cầu của cô.</w:t>
      </w:r>
    </w:p>
    <w:p w14:paraId="11CDCD65"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Sau khi kết thúc một bản nhạc, đội nào dán được nhanh nhất, đúng nhất là đội đó dành chiến thắng.</w:t>
      </w:r>
    </w:p>
    <w:p w14:paraId="1F4D53BD"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Trò chơi 2: Đội nào nhanh nhất.</w:t>
      </w:r>
    </w:p>
    <w:p w14:paraId="74924E67"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Cô chia trẻ thành 3 nhóm.</w:t>
      </w:r>
    </w:p>
    <w:p w14:paraId="2BD6AFF8"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Nhóm 1: Ghép các hình cắt rời vào khung tranh tạo thành 1 hình mới.</w:t>
      </w:r>
    </w:p>
    <w:p w14:paraId="66297BF5"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Nhóm 2: Xếp hình bằng ống hút</w:t>
      </w:r>
    </w:p>
    <w:p w14:paraId="60854F0D"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Nhóm 3: Nối các hình tách rời để tạo thành 1 hình mới</w:t>
      </w:r>
    </w:p>
    <w:p w14:paraId="753698E2"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Cô đi đến từng nhóm gợi hỏi, động viên trẻ.</w:t>
      </w:r>
    </w:p>
    <w:p w14:paraId="4A941D46"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Các nhóm chơi thực hiện trong một bản nhạc</w:t>
      </w:r>
    </w:p>
    <w:p w14:paraId="2F33D3FB" w14:textId="77777777" w:rsidR="00DB0020" w:rsidRPr="00BF5437" w:rsidRDefault="00DB0020" w:rsidP="00DB0020">
      <w:pPr>
        <w:pStyle w:val="NoSpacing"/>
        <w:ind w:firstLine="720"/>
        <w:jc w:val="both"/>
        <w:rPr>
          <w:color w:val="000000" w:themeColor="text1"/>
          <w:lang w:eastAsia="vi-VN"/>
        </w:rPr>
      </w:pPr>
      <w:r w:rsidRPr="00BF5437">
        <w:rPr>
          <w:color w:val="000000" w:themeColor="text1"/>
          <w:lang w:eastAsia="vi-VN"/>
        </w:rPr>
        <w:t>- Cô bao quát, động viên trẻ</w:t>
      </w:r>
    </w:p>
    <w:p w14:paraId="72581DF2" w14:textId="77777777" w:rsidR="00DB0020" w:rsidRDefault="00DB0020" w:rsidP="00DB0020">
      <w:pPr>
        <w:suppressAutoHyphens/>
        <w:ind w:left="-397" w:right="57" w:firstLine="1117"/>
        <w:jc w:val="both"/>
        <w:rPr>
          <w:b/>
          <w:lang w:eastAsia="ar-SA"/>
        </w:rPr>
      </w:pPr>
      <w:r>
        <w:rPr>
          <w:b/>
        </w:rPr>
        <w:t xml:space="preserve"> * Kết thúc hoạt động:</w:t>
      </w:r>
      <w:r w:rsidRPr="00A9308D">
        <w:t xml:space="preserve"> </w:t>
      </w:r>
    </w:p>
    <w:p w14:paraId="3981BDFB" w14:textId="77777777" w:rsidR="00DB0020" w:rsidRPr="001A5959" w:rsidRDefault="00DB0020" w:rsidP="00DB0020">
      <w:pPr>
        <w:suppressAutoHyphens/>
        <w:ind w:left="-397" w:right="57" w:firstLine="1117"/>
        <w:jc w:val="both"/>
        <w:rPr>
          <w:b/>
          <w:lang w:eastAsia="ar-SA"/>
        </w:rPr>
      </w:pPr>
      <w:r w:rsidRPr="00A9308D">
        <w:t>Cho trẻ đọc bài thơ “</w:t>
      </w:r>
      <w:r>
        <w:t>Nhớ ơn Bác</w:t>
      </w:r>
      <w:r w:rsidRPr="00A9308D">
        <w:t xml:space="preserve">” </w:t>
      </w:r>
      <w:r>
        <w:t>và chuyển hoạt động tiếp theo.</w:t>
      </w:r>
    </w:p>
    <w:p w14:paraId="416223C5" w14:textId="77777777" w:rsidR="00DB0020" w:rsidRDefault="00DB0020" w:rsidP="00DB0020">
      <w:pPr>
        <w:suppressAutoHyphens/>
        <w:ind w:left="-397" w:right="57" w:firstLine="1117"/>
        <w:jc w:val="both"/>
      </w:pPr>
    </w:p>
    <w:p w14:paraId="6D031162" w14:textId="77777777" w:rsidR="00DB0020" w:rsidRDefault="00DB0020" w:rsidP="00DB0020">
      <w:pPr>
        <w:pStyle w:val="NoSpacing"/>
        <w:ind w:firstLine="720"/>
        <w:rPr>
          <w:b/>
          <w:bCs/>
          <w:lang w:val="fr-FR"/>
        </w:rPr>
      </w:pPr>
      <w:r w:rsidRPr="003541F3">
        <w:rPr>
          <w:b/>
          <w:bCs/>
          <w:lang w:val="fr-FR"/>
        </w:rPr>
        <w:t>4. Hoạt động góc :</w:t>
      </w:r>
    </w:p>
    <w:p w14:paraId="29BECE1F" w14:textId="77777777" w:rsidR="00DB0020" w:rsidRPr="00370D89" w:rsidRDefault="00DB0020" w:rsidP="00DB0020">
      <w:pPr>
        <w:snapToGrid w:val="0"/>
        <w:ind w:firstLine="720"/>
        <w:jc w:val="both"/>
        <w:rPr>
          <w:rFonts w:eastAsia="SimSun"/>
          <w:b/>
          <w:bCs/>
          <w:kern w:val="2"/>
          <w:lang w:val="vi-VN" w:eastAsia="hi-IN" w:bidi="hi-IN"/>
        </w:rPr>
      </w:pPr>
      <w:r w:rsidRPr="00370D89">
        <w:rPr>
          <w:b/>
        </w:rPr>
        <w:t>*Góc học tập</w:t>
      </w:r>
      <w:r w:rsidRPr="00370D89">
        <w:t>:</w:t>
      </w:r>
      <w:r w:rsidRPr="00370D89">
        <w:rPr>
          <w:lang w:eastAsia="ar-SA"/>
        </w:rPr>
        <w:t>Xem sách, tranh ảnh</w:t>
      </w:r>
    </w:p>
    <w:p w14:paraId="17F635EF" w14:textId="77777777" w:rsidR="00DB0020" w:rsidRPr="00370D89" w:rsidRDefault="00DB0020" w:rsidP="00DB0020">
      <w:pPr>
        <w:suppressAutoHyphens/>
        <w:snapToGrid w:val="0"/>
        <w:ind w:firstLine="720"/>
        <w:rPr>
          <w:lang w:eastAsia="ar-SA"/>
        </w:rPr>
      </w:pPr>
      <w:r w:rsidRPr="00370D89">
        <w:rPr>
          <w:b/>
          <w:bCs/>
          <w:lang w:eastAsia="ar-SA"/>
        </w:rPr>
        <w:t>- Mục đích:</w:t>
      </w:r>
      <w:r>
        <w:rPr>
          <w:b/>
          <w:bCs/>
          <w:lang w:eastAsia="ar-SA"/>
        </w:rPr>
        <w:t xml:space="preserve"> </w:t>
      </w:r>
      <w:r w:rsidRPr="00370D89">
        <w:rPr>
          <w:lang w:eastAsia="ar-SA"/>
        </w:rPr>
        <w:t>Trẻ biết cách cùng nhau làm album về cảnh đẹp quê hương.</w:t>
      </w:r>
    </w:p>
    <w:p w14:paraId="5B7FCDEA" w14:textId="77777777" w:rsidR="00DB0020" w:rsidRPr="00370D89" w:rsidRDefault="00DB0020" w:rsidP="00DB0020">
      <w:pPr>
        <w:suppressAutoHyphens/>
        <w:ind w:firstLine="720"/>
        <w:jc w:val="both"/>
        <w:rPr>
          <w:lang w:val="vi-VN" w:eastAsia="ar-SA"/>
        </w:rPr>
      </w:pPr>
      <w:r w:rsidRPr="00370D89">
        <w:rPr>
          <w:b/>
          <w:bCs/>
          <w:lang w:eastAsia="ar-SA"/>
        </w:rPr>
        <w:t>- Chuẩn bị</w:t>
      </w:r>
      <w:r>
        <w:rPr>
          <w:b/>
          <w:bCs/>
          <w:lang w:eastAsia="ar-SA"/>
        </w:rPr>
        <w:t xml:space="preserve">: </w:t>
      </w:r>
      <w:r w:rsidRPr="00370D89">
        <w:rPr>
          <w:lang w:eastAsia="ar-SA"/>
        </w:rPr>
        <w:t>Giấy họa báo, hồ kéo</w:t>
      </w:r>
    </w:p>
    <w:p w14:paraId="510B7DC5" w14:textId="77777777" w:rsidR="00DB0020" w:rsidRPr="00370D89" w:rsidRDefault="00DB0020" w:rsidP="00DB0020">
      <w:pPr>
        <w:ind w:firstLine="720"/>
        <w:rPr>
          <w:lang w:val="vi-VN" w:eastAsia="ar-SA"/>
        </w:rPr>
      </w:pPr>
      <w:r w:rsidRPr="00370D89">
        <w:rPr>
          <w:b/>
          <w:bCs/>
          <w:lang w:eastAsia="ar-SA"/>
        </w:rPr>
        <w:t>- Tiến hành:</w:t>
      </w:r>
      <w:r>
        <w:rPr>
          <w:b/>
          <w:bCs/>
          <w:lang w:eastAsia="ar-SA"/>
        </w:rPr>
        <w:t xml:space="preserve"> </w:t>
      </w:r>
      <w:r w:rsidRPr="00370D89">
        <w:rPr>
          <w:lang w:eastAsia="ar-SA"/>
        </w:rPr>
        <w:t>Cô cho trẻ về góc sách + tạo hình, cô tham gia làm cùng trẻ, để tạo thành cuốn album</w:t>
      </w:r>
    </w:p>
    <w:p w14:paraId="40E4E0C2" w14:textId="77777777" w:rsidR="00DB0020" w:rsidRDefault="00DB0020" w:rsidP="00DB0020">
      <w:pPr>
        <w:suppressAutoHyphens/>
        <w:ind w:firstLine="720"/>
        <w:jc w:val="both"/>
      </w:pPr>
      <w:r>
        <w:rPr>
          <w:b/>
        </w:rPr>
        <w:t xml:space="preserve">* </w:t>
      </w:r>
      <w:r w:rsidRPr="00370D89">
        <w:rPr>
          <w:b/>
        </w:rPr>
        <w:t>Góc xây dựng</w:t>
      </w:r>
      <w:r w:rsidRPr="00370D89">
        <w:t>: Xây dựng di tích lịch sữ của quê hương</w:t>
      </w:r>
    </w:p>
    <w:p w14:paraId="278F456D" w14:textId="77777777" w:rsidR="00DB0020" w:rsidRDefault="00DB0020" w:rsidP="00DB0020">
      <w:pPr>
        <w:suppressAutoHyphens/>
        <w:ind w:firstLine="720"/>
        <w:jc w:val="both"/>
      </w:pPr>
      <w:r w:rsidRPr="00370D89">
        <w:rPr>
          <w:bCs/>
          <w:lang w:eastAsia="ar-SA"/>
        </w:rPr>
        <w:t>- Chuẩn bị:</w:t>
      </w:r>
      <w:r w:rsidRPr="00370D89">
        <w:rPr>
          <w:lang w:eastAsia="ar-SA"/>
        </w:rPr>
        <w:t xml:space="preserve"> Các khối nhựa, hột hạt, cây xanh....</w:t>
      </w:r>
    </w:p>
    <w:p w14:paraId="3E671CFF" w14:textId="77777777" w:rsidR="00DB0020" w:rsidRPr="00370D89" w:rsidRDefault="00DB0020" w:rsidP="00DB0020">
      <w:pPr>
        <w:ind w:firstLine="720"/>
      </w:pPr>
      <w:r w:rsidRPr="00370D89">
        <w:t xml:space="preserve">* </w:t>
      </w:r>
      <w:r w:rsidRPr="00370D89">
        <w:rPr>
          <w:b/>
        </w:rPr>
        <w:t>Góc phân vai</w:t>
      </w:r>
      <w:r w:rsidRPr="00370D89">
        <w:t xml:space="preserve">: Chơi gia đình, bán </w:t>
      </w:r>
      <w:r>
        <w:t>hang</w:t>
      </w:r>
    </w:p>
    <w:p w14:paraId="14D03789" w14:textId="77777777" w:rsidR="00DB0020" w:rsidRPr="00370D89" w:rsidRDefault="00DB0020" w:rsidP="00DB0020">
      <w:pPr>
        <w:suppressAutoHyphens/>
        <w:snapToGrid w:val="0"/>
        <w:ind w:firstLine="720"/>
        <w:jc w:val="both"/>
        <w:rPr>
          <w:lang w:eastAsia="ar-SA"/>
        </w:rPr>
      </w:pPr>
      <w:r w:rsidRPr="00370D89">
        <w:rPr>
          <w:bCs/>
          <w:lang w:eastAsia="ar-SA"/>
        </w:rPr>
        <w:t>- Chuẩn bị:</w:t>
      </w:r>
      <w:r w:rsidRPr="00370D89">
        <w:rPr>
          <w:lang w:eastAsia="ar-SA"/>
        </w:rPr>
        <w:t xml:space="preserve">  Đồ dùng, đồ chơi trong góc</w:t>
      </w:r>
    </w:p>
    <w:p w14:paraId="12EF2E88" w14:textId="77777777" w:rsidR="00DB0020" w:rsidRPr="00370D89" w:rsidRDefault="00DB0020" w:rsidP="00DB0020">
      <w:pPr>
        <w:ind w:firstLine="720"/>
      </w:pPr>
      <w:r w:rsidRPr="00370D89">
        <w:rPr>
          <w:lang w:eastAsia="ar-SA"/>
        </w:rPr>
        <w:t>*</w:t>
      </w:r>
      <w:r w:rsidRPr="00370D89">
        <w:rPr>
          <w:b/>
        </w:rPr>
        <w:t>Góc nghệ thuật:</w:t>
      </w:r>
      <w:r w:rsidRPr="00370D89">
        <w:t xml:space="preserve"> Vẽ tô màu ảnh bác</w:t>
      </w:r>
    </w:p>
    <w:p w14:paraId="7CD8CDE0" w14:textId="77777777" w:rsidR="00DB0020" w:rsidRPr="00370D89" w:rsidRDefault="00DB0020" w:rsidP="00DB0020">
      <w:pPr>
        <w:suppressAutoHyphens/>
        <w:ind w:firstLine="720"/>
        <w:jc w:val="both"/>
        <w:rPr>
          <w:lang w:val="vi-VN" w:eastAsia="ar-SA"/>
        </w:rPr>
      </w:pPr>
      <w:r w:rsidRPr="00370D89">
        <w:rPr>
          <w:bCs/>
          <w:lang w:eastAsia="ar-SA"/>
        </w:rPr>
        <w:t xml:space="preserve">- </w:t>
      </w:r>
      <w:r>
        <w:rPr>
          <w:bCs/>
          <w:lang w:eastAsia="ar-SA"/>
        </w:rPr>
        <w:t>C</w:t>
      </w:r>
      <w:r w:rsidRPr="00370D89">
        <w:rPr>
          <w:bCs/>
          <w:lang w:eastAsia="ar-SA"/>
        </w:rPr>
        <w:t>huẩn bị:</w:t>
      </w:r>
      <w:r>
        <w:rPr>
          <w:bCs/>
          <w:lang w:eastAsia="ar-SA"/>
        </w:rPr>
        <w:t xml:space="preserve"> </w:t>
      </w:r>
      <w:r w:rsidRPr="00370D89">
        <w:rPr>
          <w:lang w:eastAsia="ar-SA"/>
        </w:rPr>
        <w:t>Phách tre, trống lắc</w:t>
      </w:r>
    </w:p>
    <w:p w14:paraId="245F0C9A" w14:textId="77777777" w:rsidR="00DB0020" w:rsidRPr="00370D89" w:rsidRDefault="00DB0020" w:rsidP="00DB0020">
      <w:pPr>
        <w:suppressAutoHyphens/>
        <w:ind w:firstLine="720"/>
        <w:rPr>
          <w:lang w:eastAsia="ar-SA"/>
        </w:rPr>
      </w:pPr>
      <w:r w:rsidRPr="00370D89">
        <w:rPr>
          <w:b/>
          <w:bCs/>
          <w:lang w:eastAsia="ar-SA"/>
        </w:rPr>
        <w:t>* Góc thiên nhiên:</w:t>
      </w:r>
      <w:r w:rsidRPr="00370D89">
        <w:rPr>
          <w:lang w:eastAsia="ar-SA"/>
        </w:rPr>
        <w:t xml:space="preserve"> Chăm sóc cây</w:t>
      </w:r>
    </w:p>
    <w:p w14:paraId="6D733E18" w14:textId="77777777" w:rsidR="00DB0020" w:rsidRPr="00370D89" w:rsidRDefault="00DB0020" w:rsidP="00DB0020">
      <w:pPr>
        <w:suppressAutoHyphens/>
        <w:ind w:firstLine="720"/>
        <w:jc w:val="both"/>
        <w:rPr>
          <w:lang w:eastAsia="ar-SA"/>
        </w:rPr>
      </w:pPr>
      <w:r w:rsidRPr="00370D89">
        <w:rPr>
          <w:bCs/>
          <w:lang w:eastAsia="ar-SA"/>
        </w:rPr>
        <w:t>- Chuẩn bị:</w:t>
      </w:r>
      <w:r w:rsidRPr="00370D89">
        <w:rPr>
          <w:lang w:eastAsia="ar-SA"/>
        </w:rPr>
        <w:t xml:space="preserve">  đồ dùng đồ chơi tưới cây</w:t>
      </w:r>
    </w:p>
    <w:p w14:paraId="792209DD" w14:textId="77777777" w:rsidR="00DB0020" w:rsidRPr="003541F3" w:rsidRDefault="00DB0020" w:rsidP="00DB0020">
      <w:pPr>
        <w:pStyle w:val="NoSpacing"/>
        <w:ind w:firstLine="720"/>
        <w:rPr>
          <w:b/>
          <w:bCs/>
          <w:lang w:val="fr-FR"/>
        </w:rPr>
      </w:pPr>
      <w:r w:rsidRPr="003541F3">
        <w:rPr>
          <w:b/>
          <w:bCs/>
          <w:lang w:val="fr-FR"/>
        </w:rPr>
        <w:lastRenderedPageBreak/>
        <w:t>5. Hoạt động ngoài trời:</w:t>
      </w:r>
    </w:p>
    <w:p w14:paraId="29E159E6" w14:textId="77777777" w:rsidR="00DB0020" w:rsidRPr="003541F3" w:rsidRDefault="00DB0020" w:rsidP="00DB0020">
      <w:pPr>
        <w:pStyle w:val="NoSpacing"/>
        <w:ind w:firstLine="720"/>
        <w:jc w:val="both"/>
      </w:pPr>
      <w:r w:rsidRPr="003541F3">
        <w:t>- Quan sát thời tiết</w:t>
      </w:r>
    </w:p>
    <w:p w14:paraId="454294B6" w14:textId="77777777" w:rsidR="00DB0020" w:rsidRDefault="00DB0020" w:rsidP="00DB0020">
      <w:pPr>
        <w:ind w:firstLine="720"/>
      </w:pPr>
      <w:r>
        <w:t xml:space="preserve">- </w:t>
      </w:r>
      <w:r w:rsidRPr="00370D89">
        <w:t xml:space="preserve">Trò chuyện về </w:t>
      </w:r>
      <w:r>
        <w:rPr>
          <w:lang w:val="pt-PT"/>
        </w:rPr>
        <w:t>ao cá của Bác Hồ.</w:t>
      </w:r>
    </w:p>
    <w:p w14:paraId="264FE0E3" w14:textId="77777777" w:rsidR="00DB0020" w:rsidRDefault="00DB0020" w:rsidP="00DB0020">
      <w:pPr>
        <w:ind w:firstLine="720"/>
      </w:pPr>
      <w:r>
        <w:t>+ Mục đích – yêu cầu:</w:t>
      </w:r>
    </w:p>
    <w:p w14:paraId="617324FA" w14:textId="77777777" w:rsidR="00DB0020" w:rsidRPr="00B61D5C" w:rsidRDefault="00DB0020" w:rsidP="00DB0020">
      <w:pPr>
        <w:shd w:val="clear" w:color="auto" w:fill="FFFFFF"/>
        <w:spacing w:line="276" w:lineRule="atLeast"/>
        <w:ind w:firstLine="720"/>
        <w:jc w:val="both"/>
        <w:rPr>
          <w:shd w:val="clear" w:color="auto" w:fill="FFFFFF"/>
        </w:rPr>
      </w:pPr>
      <w:r w:rsidRPr="00B61D5C">
        <w:rPr>
          <w:lang w:eastAsia="vi-VN"/>
          <w14:ligatures w14:val="none"/>
        </w:rPr>
        <w:t>Kiến thức:</w:t>
      </w:r>
      <w:r w:rsidRPr="003C34F2">
        <w:rPr>
          <w:lang w:val="vi-VN" w:eastAsia="vi-VN"/>
          <w14:ligatures w14:val="none"/>
        </w:rPr>
        <w:t xml:space="preserve"> </w:t>
      </w:r>
      <w:r w:rsidRPr="00B61D5C">
        <w:rPr>
          <w:shd w:val="clear" w:color="auto" w:fill="FFFFFF"/>
        </w:rPr>
        <w:t>Trẻ biết được nơi làm việc của Bác có ao cá.</w:t>
      </w:r>
    </w:p>
    <w:p w14:paraId="195E73B9" w14:textId="77777777" w:rsidR="00DB0020" w:rsidRPr="003C34F2" w:rsidRDefault="00DB0020" w:rsidP="00DB0020">
      <w:pPr>
        <w:shd w:val="clear" w:color="auto" w:fill="FFFFFF"/>
        <w:spacing w:line="276" w:lineRule="atLeast"/>
        <w:ind w:firstLine="720"/>
        <w:jc w:val="both"/>
        <w:rPr>
          <w:color w:val="000000"/>
          <w:lang w:eastAsia="vi-VN"/>
          <w14:ligatures w14:val="none"/>
        </w:rPr>
      </w:pPr>
      <w:r w:rsidRPr="00FD2B77">
        <w:rPr>
          <w:color w:val="000000"/>
          <w:lang w:eastAsia="vi-VN"/>
          <w14:ligatures w14:val="none"/>
        </w:rPr>
        <w:t>Kỹ năng:</w:t>
      </w:r>
      <w:r w:rsidRPr="003C34F2">
        <w:rPr>
          <w:color w:val="000000"/>
          <w:lang w:val="vi-VN" w:eastAsia="vi-VN"/>
          <w14:ligatures w14:val="none"/>
        </w:rPr>
        <w:t xml:space="preserve"> </w:t>
      </w:r>
      <w:r w:rsidRPr="00FD2B77">
        <w:rPr>
          <w:color w:val="000000"/>
          <w:shd w:val="clear" w:color="auto" w:fill="FFFFFF"/>
        </w:rPr>
        <w:t>Rèn luyện khả năng quan sát cho trẻ. Làm giàu vốn từ cho trẻ</w:t>
      </w:r>
      <w:r w:rsidRPr="00FD2B77">
        <w:rPr>
          <w:color w:val="000000"/>
          <w:lang w:eastAsia="vi-VN"/>
          <w14:ligatures w14:val="none"/>
        </w:rPr>
        <w:t>.</w:t>
      </w:r>
    </w:p>
    <w:p w14:paraId="578A3F12" w14:textId="77777777" w:rsidR="00DB0020" w:rsidRPr="003C34F2" w:rsidRDefault="00DB0020" w:rsidP="00DB0020">
      <w:pPr>
        <w:shd w:val="clear" w:color="auto" w:fill="FFFFFF"/>
        <w:spacing w:line="276" w:lineRule="atLeast"/>
        <w:ind w:firstLine="720"/>
        <w:jc w:val="both"/>
        <w:rPr>
          <w:color w:val="000000"/>
          <w:lang w:val="vi-VN" w:eastAsia="vi-VN"/>
          <w14:ligatures w14:val="none"/>
        </w:rPr>
      </w:pPr>
      <w:r w:rsidRPr="00FD2B77">
        <w:rPr>
          <w:color w:val="000000"/>
          <w:lang w:eastAsia="vi-VN"/>
          <w14:ligatures w14:val="none"/>
        </w:rPr>
        <w:t>Giáo dục:</w:t>
      </w:r>
      <w:r w:rsidRPr="003C34F2">
        <w:rPr>
          <w:color w:val="000000"/>
          <w:lang w:val="vi-VN" w:eastAsia="vi-VN"/>
          <w14:ligatures w14:val="none"/>
        </w:rPr>
        <w:t xml:space="preserve"> </w:t>
      </w:r>
      <w:r w:rsidRPr="00FD2B77">
        <w:rPr>
          <w:color w:val="000000"/>
          <w:shd w:val="clear" w:color="auto" w:fill="FFFFFF"/>
        </w:rPr>
        <w:t>Trẻ biết yêu quý</w:t>
      </w:r>
      <w:r>
        <w:rPr>
          <w:color w:val="000000"/>
          <w:shd w:val="clear" w:color="auto" w:fill="FFFFFF"/>
        </w:rPr>
        <w:t xml:space="preserve"> Bác Hồ, không lại gần ao hồ.</w:t>
      </w:r>
    </w:p>
    <w:p w14:paraId="6DA27E96" w14:textId="77777777" w:rsidR="00DB0020" w:rsidRPr="00370D89" w:rsidRDefault="00DB0020" w:rsidP="00DB0020">
      <w:pPr>
        <w:ind w:firstLine="720"/>
      </w:pPr>
      <w:r>
        <w:t xml:space="preserve">- </w:t>
      </w:r>
      <w:r w:rsidRPr="00370D89">
        <w:rPr>
          <w:lang w:val="vi-VN"/>
        </w:rPr>
        <w:t>T</w:t>
      </w:r>
      <w:r w:rsidRPr="00370D89">
        <w:t>CVĐ</w:t>
      </w:r>
      <w:r w:rsidRPr="00370D89">
        <w:rPr>
          <w:lang w:val="vi-VN"/>
        </w:rPr>
        <w:t>:</w:t>
      </w:r>
      <w:r>
        <w:t xml:space="preserve"> Quả bóng nảy</w:t>
      </w:r>
    </w:p>
    <w:p w14:paraId="0DDF33A9" w14:textId="77777777" w:rsidR="00DB0020" w:rsidRDefault="00DB0020" w:rsidP="00DB0020">
      <w:pPr>
        <w:pStyle w:val="NoSpacing"/>
        <w:ind w:firstLine="720"/>
        <w:rPr>
          <w:b/>
          <w:bCs/>
        </w:rPr>
      </w:pPr>
      <w:r w:rsidRPr="00370D89">
        <w:t>- Chơi tự do</w:t>
      </w:r>
      <w:r w:rsidRPr="003541F3">
        <w:rPr>
          <w:b/>
          <w:bCs/>
        </w:rPr>
        <w:t xml:space="preserve"> </w:t>
      </w:r>
    </w:p>
    <w:p w14:paraId="46CD94EA" w14:textId="77777777" w:rsidR="00DB0020" w:rsidRPr="003541F3" w:rsidRDefault="00DB0020" w:rsidP="00DB0020">
      <w:pPr>
        <w:pStyle w:val="NoSpacing"/>
        <w:ind w:firstLine="720"/>
        <w:rPr>
          <w:b/>
          <w:bCs/>
        </w:rPr>
      </w:pPr>
      <w:r w:rsidRPr="003541F3">
        <w:rPr>
          <w:b/>
          <w:bCs/>
        </w:rPr>
        <w:t>6.Vệ sinh, ăn, ngủ:</w:t>
      </w:r>
    </w:p>
    <w:p w14:paraId="57D6A987" w14:textId="77777777" w:rsidR="00DB0020" w:rsidRPr="003541F3" w:rsidRDefault="00DB0020" w:rsidP="00DB0020">
      <w:pPr>
        <w:pStyle w:val="NoSpacing"/>
        <w:ind w:firstLine="720"/>
        <w:rPr>
          <w:color w:val="000000"/>
          <w:lang w:val="en-GB"/>
        </w:rPr>
      </w:pPr>
      <w:r w:rsidRPr="003541F3">
        <w:rPr>
          <w:color w:val="000000"/>
          <w:lang w:val="en-GB"/>
        </w:rPr>
        <w:t>- Vệ sinh tay, chân trước khi ăn.</w:t>
      </w:r>
    </w:p>
    <w:p w14:paraId="613275AF" w14:textId="77777777" w:rsidR="00DB0020" w:rsidRPr="003541F3" w:rsidRDefault="00DB0020" w:rsidP="00DB0020">
      <w:pPr>
        <w:pStyle w:val="NoSpacing"/>
        <w:ind w:firstLine="720"/>
        <w:rPr>
          <w:color w:val="000000"/>
          <w:lang w:val="en-GB"/>
        </w:rPr>
      </w:pPr>
      <w:r w:rsidRPr="003541F3">
        <w:rPr>
          <w:color w:val="000000"/>
          <w:lang w:val="en-GB"/>
        </w:rPr>
        <w:t>- Trẻ ăn đúng giờ.</w:t>
      </w:r>
    </w:p>
    <w:p w14:paraId="67D9AC03" w14:textId="77777777" w:rsidR="00DB0020" w:rsidRPr="003541F3" w:rsidRDefault="00DB0020" w:rsidP="00DB0020">
      <w:pPr>
        <w:pStyle w:val="NoSpacing"/>
        <w:ind w:firstLine="720"/>
        <w:rPr>
          <w:color w:val="000000"/>
          <w:lang w:val="en-GB"/>
        </w:rPr>
      </w:pPr>
      <w:r w:rsidRPr="003541F3">
        <w:rPr>
          <w:color w:val="000000"/>
          <w:lang w:val="en-GB"/>
        </w:rPr>
        <w:t>- Cho trẻ đánh răng, rửa miệng.</w:t>
      </w:r>
    </w:p>
    <w:p w14:paraId="24A8EF72" w14:textId="77777777" w:rsidR="00DB0020" w:rsidRPr="003541F3" w:rsidRDefault="00DB0020" w:rsidP="00DB0020">
      <w:pPr>
        <w:pStyle w:val="NoSpacing"/>
        <w:ind w:firstLine="720"/>
        <w:rPr>
          <w:color w:val="000000"/>
          <w:lang w:val="en-GB"/>
        </w:rPr>
      </w:pPr>
      <w:r w:rsidRPr="003541F3">
        <w:rPr>
          <w:color w:val="000000"/>
          <w:lang w:val="en-GB"/>
        </w:rPr>
        <w:t>- Trẻ ngủ đúng giờ, đủ giấc.</w:t>
      </w:r>
    </w:p>
    <w:p w14:paraId="7FF6A1A8" w14:textId="77777777" w:rsidR="00DB0020" w:rsidRPr="003541F3" w:rsidRDefault="00DB0020" w:rsidP="00DB0020">
      <w:pPr>
        <w:pStyle w:val="NoSpacing"/>
        <w:ind w:firstLine="720"/>
        <w:rPr>
          <w:color w:val="000000"/>
          <w:lang w:val="en-GB"/>
        </w:rPr>
      </w:pPr>
      <w:r w:rsidRPr="003541F3">
        <w:rPr>
          <w:color w:val="000000"/>
          <w:lang w:val="en-GB"/>
        </w:rPr>
        <w:t>- Cho trẻ đánh răng, rửa mặt, ăn xế.</w:t>
      </w:r>
    </w:p>
    <w:p w14:paraId="33A4A18B" w14:textId="77777777" w:rsidR="00DB0020" w:rsidRPr="003541F3" w:rsidRDefault="00DB0020" w:rsidP="00DB0020">
      <w:pPr>
        <w:pStyle w:val="NoSpacing"/>
        <w:ind w:firstLine="720"/>
        <w:rPr>
          <w:color w:val="000000"/>
          <w:lang w:val="en-GB"/>
        </w:rPr>
      </w:pPr>
      <w:r w:rsidRPr="003541F3">
        <w:rPr>
          <w:color w:val="000000"/>
          <w:lang w:val="en-GB"/>
        </w:rPr>
        <w:t>- Chỉnh trang đầu tóc gọn gàng.</w:t>
      </w:r>
    </w:p>
    <w:p w14:paraId="4DD6208C" w14:textId="77777777" w:rsidR="00DB0020" w:rsidRPr="003541F3" w:rsidRDefault="00DB0020" w:rsidP="00DB0020">
      <w:pPr>
        <w:pStyle w:val="NoSpacing"/>
        <w:ind w:firstLine="720"/>
        <w:rPr>
          <w:b/>
          <w:bCs/>
        </w:rPr>
      </w:pPr>
      <w:r w:rsidRPr="003541F3">
        <w:rPr>
          <w:b/>
          <w:bCs/>
        </w:rPr>
        <w:t>7. Hoạt động chiều:</w:t>
      </w:r>
    </w:p>
    <w:p w14:paraId="2AAB668A" w14:textId="77777777" w:rsidR="00DB0020" w:rsidRDefault="00DB0020" w:rsidP="00DB0020">
      <w:pPr>
        <w:ind w:left="34" w:firstLine="65"/>
        <w:rPr>
          <w:bCs/>
        </w:rPr>
      </w:pPr>
      <w:r>
        <w:rPr>
          <w:color w:val="1F1F1F"/>
        </w:rPr>
        <w:tab/>
        <w:t>-</w:t>
      </w:r>
      <w:r w:rsidRPr="00370D89">
        <w:rPr>
          <w:lang w:val="vi-VN" w:eastAsia="vi-VN"/>
        </w:rPr>
        <w:t xml:space="preserve"> </w:t>
      </w:r>
      <w:r w:rsidRPr="00370D89">
        <w:t xml:space="preserve">Luyện </w:t>
      </w:r>
      <w:r w:rsidRPr="00370D89">
        <w:rPr>
          <w:shd w:val="clear" w:color="auto" w:fill="FFFFFF"/>
        </w:rPr>
        <w:t xml:space="preserve">kỹ năng </w:t>
      </w:r>
      <w:r w:rsidRPr="00370D89">
        <w:rPr>
          <w:bCs/>
        </w:rPr>
        <w:t>biết và đọc và nhận biết các hình đã học</w:t>
      </w:r>
    </w:p>
    <w:p w14:paraId="0C898125" w14:textId="77777777" w:rsidR="00DB0020" w:rsidRPr="00B61D5C" w:rsidRDefault="00DB0020" w:rsidP="00DB0020">
      <w:pPr>
        <w:ind w:left="34" w:firstLine="686"/>
        <w:rPr>
          <w:bCs/>
        </w:rPr>
      </w:pPr>
      <w:r w:rsidRPr="00A9642B">
        <w:t xml:space="preserve">-Tăng cường Tiếng việt: </w:t>
      </w:r>
      <w:r>
        <w:t>dân tộc ađhi noo:</w:t>
      </w:r>
      <w:r>
        <w:rPr>
          <w:bCs/>
        </w:rPr>
        <w:t xml:space="preserve"> dân tộc an hem; đha’nuôr: đồng bào</w:t>
      </w:r>
    </w:p>
    <w:p w14:paraId="122C2716" w14:textId="77777777" w:rsidR="00DB0020" w:rsidRDefault="00DB0020" w:rsidP="00DB0020">
      <w:pPr>
        <w:pStyle w:val="NoSpacing"/>
        <w:ind w:firstLine="720"/>
        <w:rPr>
          <w:b/>
          <w:bCs/>
          <w:lang w:val="en-GB"/>
        </w:rPr>
      </w:pPr>
      <w:r w:rsidRPr="003541F3">
        <w:rPr>
          <w:b/>
          <w:bCs/>
          <w:lang w:val="it-IT"/>
        </w:rPr>
        <w:t>8. Đánh giá cuối ngày:</w:t>
      </w:r>
    </w:p>
    <w:p w14:paraId="42E424C6" w14:textId="77777777" w:rsidR="00DB0020" w:rsidRPr="003541F3" w:rsidRDefault="00DB0020" w:rsidP="00DB0020">
      <w:pPr>
        <w:pStyle w:val="NoSpacing"/>
        <w:rPr>
          <w:b/>
          <w:bCs/>
          <w:sz w:val="12"/>
          <w:szCs w:val="12"/>
          <w:lang w:val="en-GB"/>
        </w:rPr>
      </w:pPr>
    </w:p>
    <w:p w14:paraId="45639918" w14:textId="77777777" w:rsidR="00DB0020" w:rsidRPr="003541F3" w:rsidRDefault="00DB0020" w:rsidP="00DB0020">
      <w:pPr>
        <w:pStyle w:val="NoSpacing"/>
        <w:ind w:left="720"/>
        <w:rPr>
          <w:lang w:val="en-GB"/>
        </w:rPr>
      </w:pPr>
      <w:r w:rsidRPr="003541F3">
        <w:rPr>
          <w:lang w:val="pt-BR"/>
        </w:rPr>
        <w:t>-</w:t>
      </w:r>
      <w:r w:rsidRPr="003541F3">
        <w:rPr>
          <w:sz w:val="32"/>
          <w:szCs w:val="32"/>
          <w:lang w:val="pt-BR"/>
        </w:rPr>
        <w:t>-----------------------------------------------------------------------------------------------------------------------------------------------------------------------------------------------------------------------------------------------------------------------------------------------------------------------------------------------------------------------------------------------------------------------------------------------------------------------------------</w:t>
      </w:r>
    </w:p>
    <w:p w14:paraId="18F50D68" w14:textId="77777777" w:rsidR="00DB0020" w:rsidRDefault="00DB0020" w:rsidP="00DB0020">
      <w:pPr>
        <w:jc w:val="center"/>
        <w:rPr>
          <w:b/>
          <w:bCs/>
          <w:sz w:val="32"/>
          <w:szCs w:val="32"/>
          <w:lang w:val="en-GB"/>
        </w:rPr>
      </w:pPr>
      <w:r w:rsidRPr="003541F3">
        <w:rPr>
          <w:b/>
          <w:bCs/>
          <w:sz w:val="32"/>
          <w:szCs w:val="32"/>
          <w:lang w:val="en-GB"/>
        </w:rPr>
        <w:t>====//====//====//====//====</w:t>
      </w:r>
    </w:p>
    <w:p w14:paraId="0C10008A" w14:textId="77777777" w:rsidR="00DB0020" w:rsidRDefault="00DB0020" w:rsidP="00DB0020">
      <w:pPr>
        <w:tabs>
          <w:tab w:val="left" w:pos="4755"/>
        </w:tabs>
        <w:jc w:val="center"/>
        <w:rPr>
          <w:b/>
          <w:lang w:val="pt-BR"/>
        </w:rPr>
      </w:pPr>
    </w:p>
    <w:p w14:paraId="5CF1529F" w14:textId="77777777" w:rsidR="00DB0020" w:rsidRDefault="00DB0020" w:rsidP="00DB0020">
      <w:pPr>
        <w:tabs>
          <w:tab w:val="left" w:pos="4755"/>
        </w:tabs>
        <w:jc w:val="center"/>
        <w:rPr>
          <w:b/>
          <w:lang w:val="pt-BR"/>
        </w:rPr>
      </w:pPr>
    </w:p>
    <w:p w14:paraId="30FB8936" w14:textId="77777777" w:rsidR="00DB0020" w:rsidRDefault="00DB0020" w:rsidP="00DB0020">
      <w:pPr>
        <w:tabs>
          <w:tab w:val="left" w:pos="4755"/>
        </w:tabs>
        <w:jc w:val="center"/>
        <w:rPr>
          <w:b/>
          <w:lang w:val="pt-BR"/>
        </w:rPr>
      </w:pPr>
    </w:p>
    <w:p w14:paraId="3CCBA23A" w14:textId="77777777" w:rsidR="00DB0020" w:rsidRDefault="00DB0020" w:rsidP="00DB0020">
      <w:pPr>
        <w:tabs>
          <w:tab w:val="left" w:pos="4755"/>
        </w:tabs>
        <w:jc w:val="center"/>
        <w:rPr>
          <w:b/>
          <w:lang w:val="pt-BR"/>
        </w:rPr>
      </w:pPr>
    </w:p>
    <w:p w14:paraId="6B1B5B17" w14:textId="77777777" w:rsidR="00DB0020" w:rsidRDefault="00DB0020" w:rsidP="00DB0020">
      <w:pPr>
        <w:tabs>
          <w:tab w:val="left" w:pos="4755"/>
        </w:tabs>
        <w:jc w:val="center"/>
        <w:rPr>
          <w:b/>
          <w:lang w:val="pt-BR"/>
        </w:rPr>
      </w:pPr>
    </w:p>
    <w:p w14:paraId="13828143" w14:textId="77777777" w:rsidR="00DB0020" w:rsidRDefault="00DB0020" w:rsidP="00DB0020">
      <w:pPr>
        <w:tabs>
          <w:tab w:val="left" w:pos="4755"/>
        </w:tabs>
        <w:jc w:val="center"/>
        <w:rPr>
          <w:b/>
          <w:lang w:val="pt-BR"/>
        </w:rPr>
      </w:pPr>
    </w:p>
    <w:p w14:paraId="10A59D37" w14:textId="77777777" w:rsidR="00DB0020" w:rsidRDefault="00DB0020" w:rsidP="00DB0020">
      <w:pPr>
        <w:tabs>
          <w:tab w:val="left" w:pos="4755"/>
        </w:tabs>
        <w:jc w:val="center"/>
        <w:rPr>
          <w:b/>
          <w:lang w:val="pt-BR"/>
        </w:rPr>
      </w:pPr>
    </w:p>
    <w:p w14:paraId="3C8D1176" w14:textId="77777777" w:rsidR="00DB0020" w:rsidRDefault="00DB0020" w:rsidP="00DB0020">
      <w:pPr>
        <w:tabs>
          <w:tab w:val="left" w:pos="4755"/>
        </w:tabs>
        <w:jc w:val="center"/>
        <w:rPr>
          <w:b/>
          <w:lang w:val="pt-BR"/>
        </w:rPr>
      </w:pPr>
    </w:p>
    <w:p w14:paraId="0AE3A47A" w14:textId="77777777" w:rsidR="00DB0020" w:rsidRDefault="00DB0020" w:rsidP="00DB0020">
      <w:pPr>
        <w:tabs>
          <w:tab w:val="left" w:pos="4755"/>
        </w:tabs>
        <w:jc w:val="center"/>
        <w:rPr>
          <w:b/>
          <w:lang w:val="pt-BR"/>
        </w:rPr>
      </w:pPr>
    </w:p>
    <w:p w14:paraId="5A29902B" w14:textId="77777777" w:rsidR="00DB0020" w:rsidRDefault="00DB0020" w:rsidP="00DB0020">
      <w:pPr>
        <w:tabs>
          <w:tab w:val="left" w:pos="4755"/>
        </w:tabs>
        <w:jc w:val="center"/>
        <w:rPr>
          <w:b/>
          <w:lang w:val="pt-BR"/>
        </w:rPr>
      </w:pPr>
    </w:p>
    <w:p w14:paraId="078CB623" w14:textId="77777777" w:rsidR="00DB0020" w:rsidRDefault="00DB0020" w:rsidP="00DB0020">
      <w:pPr>
        <w:tabs>
          <w:tab w:val="left" w:pos="4755"/>
        </w:tabs>
        <w:jc w:val="center"/>
        <w:rPr>
          <w:b/>
          <w:lang w:val="pt-BR"/>
        </w:rPr>
      </w:pPr>
    </w:p>
    <w:p w14:paraId="3C342180" w14:textId="77777777" w:rsidR="00DB0020" w:rsidRDefault="00DB0020" w:rsidP="00DB0020">
      <w:pPr>
        <w:tabs>
          <w:tab w:val="left" w:pos="4755"/>
        </w:tabs>
        <w:jc w:val="center"/>
        <w:rPr>
          <w:b/>
          <w:lang w:val="pt-BR"/>
        </w:rPr>
      </w:pPr>
    </w:p>
    <w:p w14:paraId="36F5FB99" w14:textId="77777777" w:rsidR="00DB0020" w:rsidRDefault="00DB0020" w:rsidP="00DB0020">
      <w:pPr>
        <w:tabs>
          <w:tab w:val="left" w:pos="4755"/>
        </w:tabs>
        <w:jc w:val="center"/>
        <w:rPr>
          <w:b/>
          <w:lang w:val="pt-BR"/>
        </w:rPr>
      </w:pPr>
    </w:p>
    <w:p w14:paraId="15C1FD18" w14:textId="77777777" w:rsidR="00DB0020" w:rsidRDefault="00DB0020" w:rsidP="00DB0020">
      <w:pPr>
        <w:tabs>
          <w:tab w:val="left" w:pos="4755"/>
        </w:tabs>
        <w:rPr>
          <w:b/>
          <w:lang w:val="pt-BR"/>
        </w:rPr>
      </w:pPr>
    </w:p>
    <w:p w14:paraId="4E173365" w14:textId="77777777" w:rsidR="00DB0020" w:rsidRDefault="00DB0020" w:rsidP="00DB0020">
      <w:pPr>
        <w:tabs>
          <w:tab w:val="left" w:pos="4755"/>
        </w:tabs>
        <w:rPr>
          <w:b/>
          <w:lang w:val="pt-BR"/>
        </w:rPr>
      </w:pPr>
    </w:p>
    <w:p w14:paraId="6B1B93F0" w14:textId="77777777" w:rsidR="00DB0020" w:rsidRPr="00A93033" w:rsidRDefault="00DB0020" w:rsidP="00DB0020">
      <w:pPr>
        <w:tabs>
          <w:tab w:val="left" w:pos="4755"/>
        </w:tabs>
        <w:jc w:val="center"/>
        <w:rPr>
          <w:b/>
          <w:lang w:val="pt-BR"/>
        </w:rPr>
      </w:pPr>
      <w:r w:rsidRPr="00A93033">
        <w:rPr>
          <w:b/>
          <w:lang w:val="pt-BR"/>
        </w:rPr>
        <w:lastRenderedPageBreak/>
        <w:t>KẾ HOẠCH GIÁO DỤC NGÀY</w:t>
      </w:r>
    </w:p>
    <w:p w14:paraId="1C074DC2" w14:textId="77777777" w:rsidR="00DB0020" w:rsidRDefault="00DB0020" w:rsidP="00DB0020">
      <w:pPr>
        <w:tabs>
          <w:tab w:val="left" w:pos="4755"/>
        </w:tabs>
        <w:jc w:val="center"/>
        <w:rPr>
          <w:b/>
          <w:i/>
          <w:iCs/>
          <w:lang w:val="pt-BR"/>
        </w:rPr>
      </w:pPr>
      <w:r w:rsidRPr="00A93033">
        <w:rPr>
          <w:b/>
          <w:lang w:val="pt-BR"/>
        </w:rPr>
        <w:t>Chủ đề nhánh:</w:t>
      </w:r>
      <w:r w:rsidRPr="00A93033">
        <w:rPr>
          <w:b/>
        </w:rPr>
        <w:t xml:space="preserve"> </w:t>
      </w:r>
      <w:r>
        <w:rPr>
          <w:b/>
        </w:rPr>
        <w:t>Bác Hồ với các cháu thiếu nhi</w:t>
      </w:r>
      <w:r w:rsidRPr="00A93033">
        <w:rPr>
          <w:b/>
          <w:i/>
          <w:iCs/>
          <w:lang w:val="pt-BR"/>
        </w:rPr>
        <w:t xml:space="preserve"> </w:t>
      </w:r>
    </w:p>
    <w:p w14:paraId="5F3ED0C9" w14:textId="126C79D5" w:rsidR="00DB0020" w:rsidRPr="00A93033" w:rsidRDefault="00DB0020" w:rsidP="00DB0020">
      <w:pPr>
        <w:tabs>
          <w:tab w:val="left" w:pos="4755"/>
        </w:tabs>
        <w:jc w:val="center"/>
        <w:rPr>
          <w:b/>
          <w:i/>
          <w:iCs/>
          <w:lang w:val="pt-BR"/>
        </w:rPr>
      </w:pPr>
      <w:r w:rsidRPr="00A93033">
        <w:rPr>
          <w:b/>
          <w:i/>
          <w:iCs/>
          <w:lang w:val="pt-BR"/>
        </w:rPr>
        <w:t xml:space="preserve">Thứ </w:t>
      </w:r>
      <w:r>
        <w:rPr>
          <w:b/>
          <w:i/>
          <w:iCs/>
          <w:lang w:val="pt-BR"/>
        </w:rPr>
        <w:t>năm</w:t>
      </w:r>
      <w:r w:rsidRPr="00A93033">
        <w:rPr>
          <w:b/>
          <w:i/>
          <w:iCs/>
          <w:lang w:val="pt-BR"/>
        </w:rPr>
        <w:t xml:space="preserve"> ngày </w:t>
      </w:r>
      <w:r>
        <w:rPr>
          <w:b/>
          <w:i/>
          <w:iCs/>
          <w:lang w:val="pt-BR"/>
        </w:rPr>
        <w:t xml:space="preserve">22 </w:t>
      </w:r>
      <w:r w:rsidRPr="00A93033">
        <w:rPr>
          <w:b/>
          <w:i/>
          <w:iCs/>
          <w:lang w:val="pt-BR"/>
        </w:rPr>
        <w:t xml:space="preserve">tháng </w:t>
      </w:r>
      <w:r>
        <w:rPr>
          <w:b/>
          <w:i/>
          <w:iCs/>
          <w:lang w:val="pt-BR"/>
        </w:rPr>
        <w:t>5</w:t>
      </w:r>
      <w:r>
        <w:rPr>
          <w:b/>
          <w:i/>
          <w:iCs/>
          <w:lang w:val="pt-BR"/>
        </w:rPr>
        <w:t xml:space="preserve"> năm 2025</w:t>
      </w:r>
    </w:p>
    <w:p w14:paraId="07DC8989" w14:textId="77777777" w:rsidR="00DB0020" w:rsidRPr="00A93033" w:rsidRDefault="00DB0020" w:rsidP="00DB0020">
      <w:pPr>
        <w:pStyle w:val="NormalWeb"/>
        <w:shd w:val="clear" w:color="auto" w:fill="FFFFFF"/>
        <w:spacing w:before="0" w:beforeAutospacing="0" w:after="0" w:afterAutospacing="0"/>
        <w:ind w:left="720"/>
        <w:jc w:val="both"/>
        <w:rPr>
          <w:b/>
          <w:bCs/>
          <w:sz w:val="28"/>
          <w:szCs w:val="28"/>
          <w:lang w:val="vi-VN"/>
        </w:rPr>
      </w:pPr>
      <w:r w:rsidRPr="00A93033">
        <w:rPr>
          <w:b/>
          <w:bCs/>
          <w:sz w:val="28"/>
          <w:szCs w:val="28"/>
        </w:rPr>
        <w:t>1</w:t>
      </w:r>
      <w:r w:rsidRPr="00A93033">
        <w:rPr>
          <w:b/>
          <w:bCs/>
          <w:sz w:val="28"/>
          <w:szCs w:val="28"/>
          <w:lang w:val="vi-VN"/>
        </w:rPr>
        <w:t>. Đón trẻ:</w:t>
      </w:r>
    </w:p>
    <w:p w14:paraId="3295106E" w14:textId="77777777" w:rsidR="00DB0020" w:rsidRPr="001B2BC3" w:rsidRDefault="00DB0020" w:rsidP="00DB0020">
      <w:pPr>
        <w:pStyle w:val="NoSpacing"/>
        <w:ind w:firstLine="720"/>
      </w:pPr>
      <w:r w:rsidRPr="001B2BC3">
        <w:t>-</w:t>
      </w:r>
      <w:r>
        <w:t xml:space="preserve"> </w:t>
      </w:r>
      <w:r w:rsidRPr="001B2BC3">
        <w:t xml:space="preserve">Cô đón trẻ, nhắc nhở trẻ cất đồ dùng đúng nơi quy định, nhắc trẻ chào bố mẹ, chào cô giáo. </w:t>
      </w:r>
    </w:p>
    <w:p w14:paraId="1BA426A0" w14:textId="77777777" w:rsidR="00DB0020" w:rsidRPr="00BB41E9" w:rsidRDefault="00DB0020" w:rsidP="00DB0020">
      <w:pPr>
        <w:pStyle w:val="NoSpacing"/>
        <w:ind w:firstLine="720"/>
      </w:pPr>
      <w:r w:rsidRPr="001B2BC3">
        <w:t xml:space="preserve">- </w:t>
      </w:r>
      <w:r>
        <w:t>Trẻ xem tranh ảnh, trò chuyện về Bác Hồ. giáo dục trẻ lòng kính yêu Bác Hồ</w:t>
      </w:r>
    </w:p>
    <w:p w14:paraId="036A99BA" w14:textId="77777777" w:rsidR="00DB0020" w:rsidRPr="00332E39" w:rsidRDefault="00DB0020" w:rsidP="00DB0020">
      <w:pPr>
        <w:ind w:firstLine="720"/>
        <w:jc w:val="both"/>
      </w:pPr>
      <w:r w:rsidRPr="00A93033">
        <w:t>-</w:t>
      </w:r>
      <w:r w:rsidRPr="00A93033">
        <w:rPr>
          <w:lang w:val="vi-VN"/>
        </w:rPr>
        <w:t xml:space="preserve"> </w:t>
      </w:r>
      <w:r>
        <w:t>Chăm sóc góc thiên nhiên và chơi theo ý thích.</w:t>
      </w:r>
    </w:p>
    <w:p w14:paraId="2B9820A1" w14:textId="77777777" w:rsidR="00DB0020" w:rsidRPr="00A93033" w:rsidRDefault="00DB0020" w:rsidP="00DB0020">
      <w:pPr>
        <w:ind w:firstLine="720"/>
      </w:pPr>
      <w:r w:rsidRPr="00A93033">
        <w:rPr>
          <w:b/>
          <w:bCs/>
        </w:rPr>
        <w:t>2.</w:t>
      </w:r>
      <w:r w:rsidRPr="00A93033">
        <w:rPr>
          <w:b/>
          <w:bCs/>
          <w:u w:val="single"/>
        </w:rPr>
        <w:t>Thể dục sáng</w:t>
      </w:r>
      <w:r w:rsidRPr="00A93033">
        <w:rPr>
          <w:b/>
          <w:bCs/>
        </w:rPr>
        <w:t xml:space="preserve">: </w:t>
      </w:r>
      <w:r w:rsidRPr="00A93033">
        <w:t>Tập với bài hát “</w:t>
      </w:r>
      <w:r>
        <w:t>Em mơ gặp Bác Hồ</w:t>
      </w:r>
      <w:r w:rsidRPr="00A93033">
        <w:t>”.</w:t>
      </w:r>
    </w:p>
    <w:p w14:paraId="062892D7" w14:textId="77777777" w:rsidR="00DB0020" w:rsidRPr="00A93033" w:rsidRDefault="00DB0020" w:rsidP="00DB0020">
      <w:pPr>
        <w:ind w:firstLine="720"/>
        <w:rPr>
          <w:b/>
          <w:bCs/>
        </w:rPr>
      </w:pPr>
      <w:r w:rsidRPr="00A93033">
        <w:rPr>
          <w:b/>
          <w:bCs/>
        </w:rPr>
        <w:t xml:space="preserve">3. </w:t>
      </w:r>
      <w:r w:rsidRPr="00A93033">
        <w:rPr>
          <w:b/>
          <w:bCs/>
          <w:u w:val="single"/>
        </w:rPr>
        <w:t>Hoạt động học</w:t>
      </w:r>
      <w:r w:rsidRPr="00A93033">
        <w:rPr>
          <w:b/>
          <w:bCs/>
        </w:rPr>
        <w:t xml:space="preserve">:                 </w:t>
      </w:r>
      <w:r>
        <w:rPr>
          <w:b/>
          <w:bCs/>
        </w:rPr>
        <w:t xml:space="preserve">           </w:t>
      </w:r>
      <w:r>
        <w:rPr>
          <w:b/>
          <w:iCs/>
          <w:lang w:val="pt-BR"/>
        </w:rPr>
        <w:t>TẠO HÌNH</w:t>
      </w:r>
    </w:p>
    <w:p w14:paraId="5D95E71E" w14:textId="77777777" w:rsidR="00DB0020" w:rsidRDefault="00DB0020" w:rsidP="00DB0020">
      <w:r>
        <w:rPr>
          <w:b/>
          <w:iCs/>
          <w:lang w:val="pt-BR"/>
        </w:rPr>
        <w:t xml:space="preserve">                                         </w:t>
      </w:r>
      <w:r w:rsidRPr="00A93033">
        <w:rPr>
          <w:b/>
          <w:iCs/>
          <w:lang w:val="pt-BR"/>
        </w:rPr>
        <w:t>Đề tài</w:t>
      </w:r>
      <w:r>
        <w:rPr>
          <w:b/>
          <w:iCs/>
          <w:lang w:val="pt-BR"/>
        </w:rPr>
        <w:t>: XÉ DÁN ĐUÔI DIỀU</w:t>
      </w:r>
    </w:p>
    <w:p w14:paraId="5AD05FC2" w14:textId="77777777" w:rsidR="00DB0020" w:rsidRDefault="00DB0020" w:rsidP="00DB0020">
      <w:pPr>
        <w:ind w:firstLine="720"/>
        <w:rPr>
          <w:b/>
          <w:bCs/>
          <w:u w:val="single"/>
          <w:bdr w:val="none" w:sz="0" w:space="0" w:color="auto" w:frame="1"/>
        </w:rPr>
      </w:pPr>
    </w:p>
    <w:p w14:paraId="06F68AF8" w14:textId="77777777" w:rsidR="00DB0020" w:rsidRDefault="00DB0020" w:rsidP="00DB0020">
      <w:pPr>
        <w:ind w:firstLine="720"/>
        <w:rPr>
          <w:b/>
          <w:bCs/>
          <w:u w:val="single"/>
          <w:bdr w:val="none" w:sz="0" w:space="0" w:color="auto" w:frame="1"/>
        </w:rPr>
      </w:pPr>
      <w:r w:rsidRPr="003C34F2">
        <w:rPr>
          <w:b/>
          <w:bCs/>
          <w:bdr w:val="none" w:sz="0" w:space="0" w:color="auto" w:frame="1"/>
        </w:rPr>
        <w:t>a.</w:t>
      </w:r>
      <w:r>
        <w:rPr>
          <w:b/>
          <w:bCs/>
          <w:u w:val="single"/>
          <w:bdr w:val="none" w:sz="0" w:space="0" w:color="auto" w:frame="1"/>
        </w:rPr>
        <w:t xml:space="preserve"> </w:t>
      </w:r>
      <w:r w:rsidRPr="00312591">
        <w:rPr>
          <w:b/>
          <w:bCs/>
          <w:u w:val="single"/>
          <w:bdr w:val="none" w:sz="0" w:space="0" w:color="auto" w:frame="1"/>
        </w:rPr>
        <w:t>Mục đích yêu cầu:</w:t>
      </w:r>
    </w:p>
    <w:p w14:paraId="3B3DF861" w14:textId="77777777" w:rsidR="00DB0020" w:rsidRPr="005E71D7" w:rsidRDefault="00DB0020" w:rsidP="00DB0020">
      <w:pPr>
        <w:pStyle w:val="NoSpacing"/>
        <w:ind w:firstLine="720"/>
        <w:jc w:val="both"/>
        <w:rPr>
          <w:color w:val="000000" w:themeColor="text1"/>
          <w:lang w:eastAsia="vi-VN"/>
        </w:rPr>
      </w:pPr>
      <w:r w:rsidRPr="005E71D7">
        <w:rPr>
          <w:color w:val="000000" w:themeColor="text1"/>
          <w:bdr w:val="none" w:sz="0" w:space="0" w:color="auto" w:frame="1"/>
          <w:lang w:eastAsia="vi-VN"/>
        </w:rPr>
        <w:t>Kiến thức:</w:t>
      </w:r>
      <w:r w:rsidRPr="005E71D7">
        <w:rPr>
          <w:color w:val="000000" w:themeColor="text1"/>
          <w:lang w:eastAsia="vi-VN"/>
        </w:rPr>
        <w:t xml:space="preserve"> Trẻ biết cách xé thành các dải dài và dán thành đuôi diều.</w:t>
      </w:r>
    </w:p>
    <w:p w14:paraId="536E6220" w14:textId="77777777" w:rsidR="00DB0020" w:rsidRDefault="00DB0020" w:rsidP="00DB0020">
      <w:pPr>
        <w:pStyle w:val="NoSpacing"/>
        <w:ind w:firstLine="720"/>
        <w:jc w:val="both"/>
        <w:rPr>
          <w:color w:val="000000" w:themeColor="text1"/>
          <w:lang w:eastAsia="vi-VN"/>
        </w:rPr>
      </w:pPr>
      <w:r w:rsidRPr="005E71D7">
        <w:rPr>
          <w:color w:val="000000" w:themeColor="text1"/>
          <w:bdr w:val="none" w:sz="0" w:space="0" w:color="auto" w:frame="1"/>
          <w:lang w:eastAsia="vi-VN"/>
        </w:rPr>
        <w:t>Kỹ năng:</w:t>
      </w:r>
      <w:r>
        <w:rPr>
          <w:color w:val="000000" w:themeColor="text1"/>
          <w:lang w:eastAsia="vi-VN"/>
        </w:rPr>
        <w:t xml:space="preserve"> </w:t>
      </w:r>
      <w:r w:rsidRPr="005E71D7">
        <w:rPr>
          <w:color w:val="000000" w:themeColor="text1"/>
          <w:lang w:eastAsia="vi-VN"/>
        </w:rPr>
        <w:t>Trẻ biết kỷ năng xé và phết hồ mặt trái để dán đuôi diều.</w:t>
      </w:r>
    </w:p>
    <w:p w14:paraId="4CB74B01" w14:textId="77777777" w:rsidR="00DB0020" w:rsidRPr="005E71D7" w:rsidRDefault="00DB0020" w:rsidP="00DB0020">
      <w:pPr>
        <w:pStyle w:val="NoSpacing"/>
        <w:ind w:firstLine="720"/>
        <w:jc w:val="both"/>
        <w:rPr>
          <w:color w:val="000000" w:themeColor="text1"/>
          <w:lang w:eastAsia="vi-VN"/>
        </w:rPr>
      </w:pPr>
      <w:r>
        <w:rPr>
          <w:color w:val="000000" w:themeColor="text1"/>
          <w:bdr w:val="none" w:sz="0" w:space="0" w:color="auto" w:frame="1"/>
          <w:lang w:eastAsia="vi-VN"/>
        </w:rPr>
        <w:t>Giáo dục</w:t>
      </w:r>
      <w:r w:rsidRPr="005E71D7">
        <w:rPr>
          <w:color w:val="000000" w:themeColor="text1"/>
          <w:bdr w:val="none" w:sz="0" w:space="0" w:color="auto" w:frame="1"/>
          <w:lang w:eastAsia="vi-VN"/>
        </w:rPr>
        <w:t>:</w:t>
      </w:r>
      <w:r>
        <w:rPr>
          <w:color w:val="000000" w:themeColor="text1"/>
          <w:lang w:eastAsia="vi-VN"/>
        </w:rPr>
        <w:t xml:space="preserve"> </w:t>
      </w:r>
      <w:r w:rsidRPr="005E71D7">
        <w:rPr>
          <w:color w:val="000000" w:themeColor="text1"/>
          <w:lang w:eastAsia="vi-VN"/>
        </w:rPr>
        <w:t>Giáo dục trẻ biết</w:t>
      </w:r>
      <w:r w:rsidRPr="005E71D7">
        <w:rPr>
          <w:color w:val="000000" w:themeColor="text1"/>
          <w:bdr w:val="none" w:sz="0" w:space="0" w:color="auto" w:frame="1"/>
          <w:lang w:eastAsia="vi-VN"/>
        </w:rPr>
        <w:t> yê</w:t>
      </w:r>
      <w:r w:rsidRPr="005E71D7">
        <w:rPr>
          <w:color w:val="000000" w:themeColor="text1"/>
          <w:lang w:eastAsia="vi-VN"/>
        </w:rPr>
        <w:t>u quê hương đất nước</w:t>
      </w:r>
      <w:r>
        <w:rPr>
          <w:color w:val="000000" w:themeColor="text1"/>
          <w:lang w:eastAsia="vi-VN"/>
        </w:rPr>
        <w:t>.</w:t>
      </w:r>
      <w:r w:rsidRPr="005E71D7">
        <w:rPr>
          <w:color w:val="000000" w:themeColor="text1"/>
          <w:lang w:eastAsia="vi-VN"/>
        </w:rPr>
        <w:t xml:space="preserve"> Giáo dục trẻ khi làm xong không vứt rác bừa bãi, không bôi hồ vào áo quần.</w:t>
      </w:r>
    </w:p>
    <w:p w14:paraId="2EC535FD" w14:textId="77777777" w:rsidR="00DB0020" w:rsidRDefault="00DB0020" w:rsidP="00DB0020">
      <w:pPr>
        <w:ind w:firstLine="720"/>
        <w:jc w:val="both"/>
        <w:rPr>
          <w:b/>
          <w:bCs/>
          <w:u w:val="single"/>
          <w:bdr w:val="none" w:sz="0" w:space="0" w:color="auto" w:frame="1"/>
        </w:rPr>
      </w:pPr>
      <w:r w:rsidRPr="00DC2EC0">
        <w:rPr>
          <w:b/>
          <w:bCs/>
          <w:bdr w:val="none" w:sz="0" w:space="0" w:color="auto" w:frame="1"/>
        </w:rPr>
        <w:t xml:space="preserve">b. </w:t>
      </w:r>
      <w:r w:rsidRPr="00DC2EC0">
        <w:rPr>
          <w:b/>
          <w:bCs/>
          <w:u w:val="single"/>
          <w:bdr w:val="none" w:sz="0" w:space="0" w:color="auto" w:frame="1"/>
        </w:rPr>
        <w:t>Chuẩn bị:</w:t>
      </w:r>
    </w:p>
    <w:p w14:paraId="5EB4EF78" w14:textId="77777777" w:rsidR="00DB0020" w:rsidRDefault="00DB0020" w:rsidP="00DB0020">
      <w:pPr>
        <w:ind w:firstLine="720"/>
        <w:jc w:val="both"/>
        <w:rPr>
          <w:b/>
          <w:bCs/>
          <w:u w:val="single"/>
          <w:bdr w:val="none" w:sz="0" w:space="0" w:color="auto" w:frame="1"/>
        </w:rPr>
      </w:pPr>
      <w:r w:rsidRPr="000E1EDC">
        <w:rPr>
          <w:i/>
          <w:iCs/>
        </w:rPr>
        <w:t>*</w:t>
      </w:r>
      <w:r>
        <w:rPr>
          <w:i/>
          <w:iCs/>
        </w:rPr>
        <w:t xml:space="preserve"> </w:t>
      </w:r>
      <w:r w:rsidRPr="000E1EDC">
        <w:rPr>
          <w:i/>
          <w:iCs/>
        </w:rPr>
        <w:t>Không gian tổ chức:</w:t>
      </w:r>
      <w:r>
        <w:rPr>
          <w:i/>
          <w:iCs/>
        </w:rPr>
        <w:t>Trong lớp</w:t>
      </w:r>
      <w:r w:rsidRPr="000E1EDC">
        <w:rPr>
          <w:i/>
          <w:iCs/>
        </w:rPr>
        <w:t>.</w:t>
      </w:r>
    </w:p>
    <w:p w14:paraId="5E53B026" w14:textId="77777777" w:rsidR="00DB0020" w:rsidRDefault="00DB0020" w:rsidP="00DB0020">
      <w:pPr>
        <w:ind w:firstLine="720"/>
        <w:jc w:val="both"/>
        <w:rPr>
          <w:b/>
          <w:bCs/>
          <w:u w:val="single"/>
          <w:bdr w:val="none" w:sz="0" w:space="0" w:color="auto" w:frame="1"/>
        </w:rPr>
      </w:pPr>
      <w:r w:rsidRPr="000E1EDC">
        <w:rPr>
          <w:i/>
          <w:iCs/>
        </w:rPr>
        <w:t>*</w:t>
      </w:r>
      <w:r>
        <w:rPr>
          <w:i/>
          <w:iCs/>
        </w:rPr>
        <w:t xml:space="preserve"> </w:t>
      </w:r>
      <w:r w:rsidRPr="000E1EDC">
        <w:rPr>
          <w:i/>
          <w:iCs/>
        </w:rPr>
        <w:t>Đồ dùng</w:t>
      </w:r>
      <w:r>
        <w:rPr>
          <w:i/>
          <w:iCs/>
        </w:rPr>
        <w:t>:</w:t>
      </w:r>
    </w:p>
    <w:p w14:paraId="4B998EAD" w14:textId="77777777" w:rsidR="00DB0020" w:rsidRPr="005E71D7" w:rsidRDefault="00DB0020" w:rsidP="00DB0020">
      <w:pPr>
        <w:pStyle w:val="NoSpacing"/>
        <w:ind w:firstLine="720"/>
        <w:jc w:val="both"/>
        <w:rPr>
          <w:color w:val="000000" w:themeColor="text1"/>
          <w:lang w:eastAsia="vi-VN"/>
        </w:rPr>
      </w:pPr>
      <w:r w:rsidRPr="005E71D7">
        <w:rPr>
          <w:color w:val="000000" w:themeColor="text1"/>
          <w:lang w:eastAsia="vi-VN"/>
        </w:rPr>
        <w:t>- Tranh cho trẻ quan sát.</w:t>
      </w:r>
    </w:p>
    <w:p w14:paraId="5D0359C3" w14:textId="77777777" w:rsidR="00DB0020" w:rsidRPr="005E71D7" w:rsidRDefault="00DB0020" w:rsidP="00DB0020">
      <w:pPr>
        <w:pStyle w:val="NoSpacing"/>
        <w:ind w:firstLine="720"/>
        <w:jc w:val="both"/>
        <w:rPr>
          <w:color w:val="000000" w:themeColor="text1"/>
          <w:lang w:eastAsia="vi-VN"/>
        </w:rPr>
      </w:pPr>
      <w:r w:rsidRPr="005E71D7">
        <w:rPr>
          <w:color w:val="000000" w:themeColor="text1"/>
          <w:lang w:eastAsia="vi-VN"/>
        </w:rPr>
        <w:t>-  Giấy màu vàng , màu đỏ, màu xanh, màu cam,...</w:t>
      </w:r>
    </w:p>
    <w:p w14:paraId="649782A7" w14:textId="77777777" w:rsidR="00DB0020" w:rsidRDefault="00DB0020" w:rsidP="00DB0020">
      <w:pPr>
        <w:ind w:firstLine="720"/>
        <w:jc w:val="both"/>
        <w:rPr>
          <w:b/>
        </w:rPr>
      </w:pPr>
      <w:r w:rsidRPr="005E71D7">
        <w:rPr>
          <w:color w:val="000000" w:themeColor="text1"/>
          <w:lang w:eastAsia="vi-VN"/>
        </w:rPr>
        <w:t>- Hồ dán</w:t>
      </w:r>
      <w:r>
        <w:rPr>
          <w:b/>
        </w:rPr>
        <w:t xml:space="preserve"> </w:t>
      </w:r>
    </w:p>
    <w:p w14:paraId="237C2154" w14:textId="77777777" w:rsidR="00DB0020" w:rsidRPr="006478A1" w:rsidRDefault="00DB0020" w:rsidP="00DB0020">
      <w:pPr>
        <w:ind w:firstLine="720"/>
        <w:jc w:val="both"/>
        <w:rPr>
          <w:b/>
          <w:bCs/>
          <w:u w:val="single"/>
          <w:bdr w:val="none" w:sz="0" w:space="0" w:color="auto" w:frame="1"/>
        </w:rPr>
      </w:pPr>
      <w:r>
        <w:rPr>
          <w:b/>
        </w:rPr>
        <w:t>c</w:t>
      </w:r>
      <w:r w:rsidRPr="00A57B96">
        <w:rPr>
          <w:b/>
        </w:rPr>
        <w:t xml:space="preserve">. </w:t>
      </w:r>
      <w:r w:rsidRPr="00E831A3">
        <w:rPr>
          <w:b/>
          <w:u w:val="single"/>
        </w:rPr>
        <w:t>Tiến hành hoạt động:</w:t>
      </w:r>
    </w:p>
    <w:p w14:paraId="6C175321" w14:textId="77777777" w:rsidR="00DB0020" w:rsidRPr="00B5636F" w:rsidRDefault="00DB0020" w:rsidP="00DB0020">
      <w:pPr>
        <w:pStyle w:val="NoSpacing"/>
        <w:ind w:firstLine="720"/>
        <w:jc w:val="both"/>
        <w:rPr>
          <w:b/>
          <w:bCs/>
          <w:color w:val="000000" w:themeColor="text1"/>
          <w:shd w:val="clear" w:color="auto" w:fill="FFFFFF"/>
        </w:rPr>
      </w:pPr>
      <w:r>
        <w:rPr>
          <w:b/>
          <w:bCs/>
          <w:color w:val="000000" w:themeColor="text1"/>
          <w:shd w:val="clear" w:color="auto" w:fill="FFFFFF"/>
        </w:rPr>
        <w:t>* Hoạt động 1: Ổn định, tổ chức</w:t>
      </w:r>
    </w:p>
    <w:p w14:paraId="55DCFAFE" w14:textId="77777777" w:rsidR="00DB0020" w:rsidRPr="005E71D7" w:rsidRDefault="00DB0020" w:rsidP="00DB0020">
      <w:pPr>
        <w:pStyle w:val="NoSpacing"/>
        <w:jc w:val="both"/>
        <w:rPr>
          <w:color w:val="000000" w:themeColor="text1"/>
          <w:lang w:eastAsia="vi-VN"/>
        </w:rPr>
      </w:pPr>
      <w:r w:rsidRPr="005E71D7">
        <w:rPr>
          <w:color w:val="000000" w:themeColor="text1"/>
          <w:lang w:eastAsia="vi-VN"/>
        </w:rPr>
        <w:t> </w:t>
      </w:r>
      <w:r>
        <w:rPr>
          <w:color w:val="000000" w:themeColor="text1"/>
          <w:lang w:eastAsia="vi-VN"/>
        </w:rPr>
        <w:tab/>
        <w:t xml:space="preserve">- </w:t>
      </w:r>
      <w:r w:rsidRPr="005E71D7">
        <w:rPr>
          <w:color w:val="000000" w:themeColor="text1"/>
          <w:lang w:eastAsia="vi-VN"/>
        </w:rPr>
        <w:t>Cô và trẻ hát bài “ Yêu Hà Nội “.</w:t>
      </w:r>
    </w:p>
    <w:p w14:paraId="1995D298" w14:textId="77777777" w:rsidR="00DB0020" w:rsidRPr="005E71D7" w:rsidRDefault="00DB0020" w:rsidP="00DB0020">
      <w:pPr>
        <w:pStyle w:val="NoSpacing"/>
        <w:ind w:firstLine="720"/>
        <w:jc w:val="both"/>
        <w:rPr>
          <w:color w:val="000000" w:themeColor="text1"/>
          <w:lang w:eastAsia="vi-VN"/>
        </w:rPr>
      </w:pPr>
      <w:r w:rsidRPr="005E71D7">
        <w:rPr>
          <w:color w:val="000000" w:themeColor="text1"/>
          <w:lang w:eastAsia="vi-VN"/>
        </w:rPr>
        <w:t>- Cô cùng trẻ hát và trò chuyện về nội dung bài hát , và cô giới thiệu nội dung bài dạy .</w:t>
      </w:r>
    </w:p>
    <w:p w14:paraId="23BCCF69" w14:textId="77777777" w:rsidR="00DB0020" w:rsidRPr="00B5636F" w:rsidRDefault="00DB0020" w:rsidP="00DB0020">
      <w:pPr>
        <w:pStyle w:val="NoSpacing"/>
        <w:ind w:firstLine="720"/>
        <w:jc w:val="both"/>
        <w:rPr>
          <w:b/>
          <w:color w:val="000000" w:themeColor="text1"/>
          <w:lang w:eastAsia="vi-VN"/>
        </w:rPr>
      </w:pPr>
      <w:r>
        <w:rPr>
          <w:b/>
          <w:color w:val="000000" w:themeColor="text1"/>
          <w:lang w:eastAsia="vi-VN"/>
        </w:rPr>
        <w:t>*</w:t>
      </w:r>
      <w:r>
        <w:rPr>
          <w:b/>
          <w:i/>
          <w:iCs/>
          <w:color w:val="000000" w:themeColor="text1"/>
          <w:lang w:eastAsia="vi-VN"/>
        </w:rPr>
        <w:t>Hoạt động 2: Nội dung trọng tâm</w:t>
      </w:r>
    </w:p>
    <w:p w14:paraId="1D6DBFD8" w14:textId="77777777" w:rsidR="00DB0020" w:rsidRPr="005E71D7" w:rsidRDefault="00DB0020" w:rsidP="00DB0020">
      <w:pPr>
        <w:pStyle w:val="NoSpacing"/>
        <w:jc w:val="both"/>
        <w:rPr>
          <w:color w:val="000000" w:themeColor="text1"/>
          <w:lang w:eastAsia="vi-VN"/>
        </w:rPr>
      </w:pPr>
      <w:r w:rsidRPr="005E71D7">
        <w:rPr>
          <w:color w:val="000000" w:themeColor="text1"/>
          <w:lang w:eastAsia="vi-VN"/>
        </w:rPr>
        <w:t> </w:t>
      </w:r>
      <w:r>
        <w:rPr>
          <w:color w:val="000000" w:themeColor="text1"/>
          <w:lang w:eastAsia="vi-VN"/>
        </w:rPr>
        <w:tab/>
        <w:t xml:space="preserve">- </w:t>
      </w:r>
      <w:r w:rsidRPr="005E71D7">
        <w:rPr>
          <w:color w:val="000000" w:themeColor="text1"/>
          <w:lang w:eastAsia="vi-VN"/>
        </w:rPr>
        <w:t>Cô cho trẻ xem một số tranh xé dán của các anh chị lớp lớn đã xé, dán đuôi diều và nhận xét. Đặt câu hỏi gợi ý cho trẻ trả lời .</w:t>
      </w:r>
    </w:p>
    <w:p w14:paraId="16658D00" w14:textId="77777777" w:rsidR="00DB0020" w:rsidRPr="005E71D7" w:rsidRDefault="00DB0020" w:rsidP="00DB0020">
      <w:pPr>
        <w:pStyle w:val="NoSpacing"/>
        <w:ind w:firstLine="720"/>
        <w:jc w:val="both"/>
        <w:rPr>
          <w:color w:val="000000" w:themeColor="text1"/>
          <w:lang w:eastAsia="vi-VN"/>
        </w:rPr>
      </w:pPr>
      <w:r w:rsidRPr="005E71D7">
        <w:rPr>
          <w:color w:val="000000" w:themeColor="text1"/>
          <w:lang w:eastAsia="vi-VN"/>
        </w:rPr>
        <w:t>+ Các con vừa xem tranh về gì ( dán đuôi diều).</w:t>
      </w:r>
    </w:p>
    <w:p w14:paraId="50DEF012" w14:textId="77777777" w:rsidR="00DB0020" w:rsidRPr="005E71D7" w:rsidRDefault="00DB0020" w:rsidP="00DB0020">
      <w:pPr>
        <w:pStyle w:val="NoSpacing"/>
        <w:ind w:firstLine="720"/>
        <w:jc w:val="both"/>
        <w:rPr>
          <w:color w:val="000000" w:themeColor="text1"/>
          <w:lang w:eastAsia="vi-VN"/>
        </w:rPr>
      </w:pPr>
      <w:r w:rsidRPr="005E71D7">
        <w:rPr>
          <w:color w:val="000000" w:themeColor="text1"/>
          <w:lang w:eastAsia="vi-VN"/>
        </w:rPr>
        <w:t>+ Dùng gì để dán?</w:t>
      </w:r>
    </w:p>
    <w:p w14:paraId="13ACCFCA" w14:textId="77777777" w:rsidR="00DB0020" w:rsidRPr="005E71D7" w:rsidRDefault="00DB0020" w:rsidP="00DB0020">
      <w:pPr>
        <w:pStyle w:val="NoSpacing"/>
        <w:ind w:firstLine="720"/>
        <w:jc w:val="both"/>
        <w:rPr>
          <w:color w:val="000000" w:themeColor="text1"/>
          <w:lang w:eastAsia="vi-VN"/>
        </w:rPr>
      </w:pPr>
      <w:r w:rsidRPr="005E71D7">
        <w:rPr>
          <w:color w:val="000000" w:themeColor="text1"/>
          <w:lang w:eastAsia="vi-VN"/>
        </w:rPr>
        <w:t>- Phết hồ mặt trái như thế nào?.</w:t>
      </w:r>
    </w:p>
    <w:p w14:paraId="67AC256A" w14:textId="77777777" w:rsidR="00DB0020" w:rsidRDefault="00DB0020" w:rsidP="00DB0020">
      <w:pPr>
        <w:pStyle w:val="NoSpacing"/>
        <w:ind w:firstLine="720"/>
        <w:jc w:val="both"/>
        <w:rPr>
          <w:color w:val="000000" w:themeColor="text1"/>
          <w:lang w:eastAsia="vi-VN"/>
        </w:rPr>
      </w:pPr>
      <w:r w:rsidRPr="005E71D7">
        <w:rPr>
          <w:color w:val="000000" w:themeColor="text1"/>
          <w:lang w:eastAsia="vi-VN"/>
        </w:rPr>
        <w:t>+ Cô giới thiệu bức tranh cô xé, dán đuôi diều cho trẻ xem, đuôi diều của cô co rất nhiều màu rất là đẹp và sặc sỡ.</w:t>
      </w:r>
    </w:p>
    <w:p w14:paraId="522433B7" w14:textId="77777777" w:rsidR="00DB0020" w:rsidRPr="000978A7" w:rsidRDefault="00DB0020" w:rsidP="00DB0020">
      <w:pPr>
        <w:pStyle w:val="NoSpacing"/>
        <w:ind w:firstLine="720"/>
        <w:jc w:val="both"/>
        <w:rPr>
          <w:color w:val="000000" w:themeColor="text1"/>
          <w:lang w:eastAsia="vi-VN"/>
        </w:rPr>
      </w:pPr>
      <w:r w:rsidRPr="005E71D7">
        <w:rPr>
          <w:color w:val="000000" w:themeColor="text1"/>
          <w:shd w:val="clear" w:color="auto" w:fill="FFFFFF"/>
        </w:rPr>
        <w:t>Cô vừa xé cô vừa giải thích: Cô chọn giấy màu đỏ</w:t>
      </w:r>
      <w:r>
        <w:rPr>
          <w:color w:val="000000" w:themeColor="text1"/>
          <w:shd w:val="clear" w:color="auto" w:fill="FFFFFF"/>
        </w:rPr>
        <w:t xml:space="preserve">, </w:t>
      </w:r>
      <w:r w:rsidRPr="005E71D7">
        <w:rPr>
          <w:color w:val="000000" w:themeColor="text1"/>
          <w:shd w:val="clear" w:color="auto" w:fill="FFFFFF"/>
        </w:rPr>
        <w:t>cô cầm giấy màu bằng 2 bàn tay</w:t>
      </w:r>
      <w:r>
        <w:rPr>
          <w:color w:val="000000" w:themeColor="text1"/>
          <w:shd w:val="clear" w:color="auto" w:fill="FFFFFF"/>
        </w:rPr>
        <w:t xml:space="preserve">, </w:t>
      </w:r>
      <w:r w:rsidRPr="005E71D7">
        <w:rPr>
          <w:color w:val="000000" w:themeColor="text1"/>
          <w:shd w:val="clear" w:color="auto" w:fill="FFFFFF"/>
        </w:rPr>
        <w:t>cầm 3 ngón tay ngón cái, ngón trỏ và ngón giữa cô xé giấy màu thành các dải dài. Sau đó cô dùng ngón trỏ tay phải cô phết hồ vào mặt trái của tờ giấy màu cô đã xé sẵn và dán vào con diều tạo thành đuôi diều. Cư như thế cô chọn nhiều màu và xé,dán thành nhiều đuôi diều.</w:t>
      </w:r>
    </w:p>
    <w:p w14:paraId="51E0D603" w14:textId="77777777" w:rsidR="00DB0020" w:rsidRPr="005E71D7" w:rsidRDefault="00DB0020" w:rsidP="00DB0020">
      <w:pPr>
        <w:pStyle w:val="NoSpacing"/>
        <w:ind w:firstLine="720"/>
        <w:jc w:val="both"/>
        <w:rPr>
          <w:color w:val="000000" w:themeColor="text1"/>
          <w:lang w:eastAsia="vi-VN"/>
        </w:rPr>
      </w:pPr>
      <w:r w:rsidRPr="005E71D7">
        <w:rPr>
          <w:b/>
          <w:bCs/>
          <w:color w:val="000000" w:themeColor="text1"/>
          <w:bdr w:val="none" w:sz="0" w:space="0" w:color="auto" w:frame="1"/>
          <w:lang w:eastAsia="vi-VN"/>
        </w:rPr>
        <w:t>Trẻ thực hiện:</w:t>
      </w:r>
    </w:p>
    <w:p w14:paraId="397F0576" w14:textId="77777777" w:rsidR="00DB0020" w:rsidRPr="005E71D7" w:rsidRDefault="00DB0020" w:rsidP="00DB0020">
      <w:pPr>
        <w:pStyle w:val="NoSpacing"/>
        <w:ind w:firstLine="720"/>
        <w:jc w:val="both"/>
        <w:rPr>
          <w:color w:val="000000" w:themeColor="text1"/>
          <w:lang w:eastAsia="vi-VN"/>
        </w:rPr>
      </w:pPr>
      <w:r w:rsidRPr="005E71D7">
        <w:rPr>
          <w:color w:val="000000" w:themeColor="text1"/>
          <w:lang w:eastAsia="vi-VN"/>
        </w:rPr>
        <w:t>- Cô hỏi ý định trẻ xé gì, lấy màu gì để xé.</w:t>
      </w:r>
    </w:p>
    <w:p w14:paraId="59014793" w14:textId="77777777" w:rsidR="00DB0020" w:rsidRPr="005E71D7" w:rsidRDefault="00DB0020" w:rsidP="00DB0020">
      <w:pPr>
        <w:pStyle w:val="NoSpacing"/>
        <w:ind w:firstLine="720"/>
        <w:jc w:val="both"/>
        <w:rPr>
          <w:color w:val="000000" w:themeColor="text1"/>
          <w:lang w:eastAsia="vi-VN"/>
        </w:rPr>
      </w:pPr>
      <w:r w:rsidRPr="005E71D7">
        <w:rPr>
          <w:color w:val="000000" w:themeColor="text1"/>
          <w:lang w:eastAsia="vi-VN"/>
        </w:rPr>
        <w:t>- Cô cho trẻ nhắc tư thế ngồi.</w:t>
      </w:r>
    </w:p>
    <w:p w14:paraId="2123A5BA" w14:textId="77777777" w:rsidR="00DB0020" w:rsidRPr="005E71D7" w:rsidRDefault="00DB0020" w:rsidP="00DB0020">
      <w:pPr>
        <w:pStyle w:val="NoSpacing"/>
        <w:ind w:firstLine="720"/>
        <w:jc w:val="both"/>
        <w:rPr>
          <w:color w:val="000000" w:themeColor="text1"/>
          <w:lang w:eastAsia="vi-VN"/>
        </w:rPr>
      </w:pPr>
      <w:r w:rsidRPr="005E71D7">
        <w:rPr>
          <w:color w:val="000000" w:themeColor="text1"/>
          <w:lang w:eastAsia="vi-VN"/>
        </w:rPr>
        <w:lastRenderedPageBreak/>
        <w:t>- Cô theo dõi quan sát trẻ xé ,dán. Đối với những trẻ còn chậm</w:t>
      </w:r>
      <w:r>
        <w:rPr>
          <w:color w:val="000000" w:themeColor="text1"/>
          <w:lang w:eastAsia="vi-VN"/>
        </w:rPr>
        <w:t xml:space="preserve">, </w:t>
      </w:r>
      <w:r w:rsidRPr="005E71D7">
        <w:rPr>
          <w:color w:val="000000" w:themeColor="text1"/>
          <w:lang w:eastAsia="vi-VN"/>
        </w:rPr>
        <w:t>còn lung túng cô hướng dẫn gợi ý cho trẻ để trẻ hoàn thành sản phẩm của mình.</w:t>
      </w:r>
    </w:p>
    <w:p w14:paraId="6F998372" w14:textId="77777777" w:rsidR="00DB0020" w:rsidRPr="005E71D7" w:rsidRDefault="00DB0020" w:rsidP="00DB0020">
      <w:pPr>
        <w:pStyle w:val="NoSpacing"/>
        <w:ind w:firstLine="720"/>
        <w:jc w:val="both"/>
        <w:rPr>
          <w:color w:val="000000" w:themeColor="text1"/>
          <w:lang w:eastAsia="vi-VN"/>
        </w:rPr>
      </w:pPr>
      <w:r w:rsidRPr="005E71D7">
        <w:rPr>
          <w:color w:val="000000" w:themeColor="text1"/>
          <w:lang w:eastAsia="vi-VN"/>
        </w:rPr>
        <w:t>- Những trẻ xé, dán xong đuôi diều cô cho trẻ treo lên giá</w:t>
      </w:r>
    </w:p>
    <w:p w14:paraId="6F549310" w14:textId="77777777" w:rsidR="00DB0020" w:rsidRPr="005E71D7" w:rsidRDefault="00DB0020" w:rsidP="00DB0020">
      <w:pPr>
        <w:pStyle w:val="NoSpacing"/>
        <w:ind w:firstLine="720"/>
        <w:jc w:val="both"/>
        <w:rPr>
          <w:color w:val="000000" w:themeColor="text1"/>
          <w:lang w:eastAsia="vi-VN"/>
        </w:rPr>
      </w:pPr>
      <w:r w:rsidRPr="00B5636F">
        <w:rPr>
          <w:b/>
          <w:bCs/>
        </w:rPr>
        <w:t xml:space="preserve">* Hoạt động 3: </w:t>
      </w:r>
      <w:r w:rsidRPr="005E71D7">
        <w:rPr>
          <w:b/>
          <w:bCs/>
          <w:color w:val="000000" w:themeColor="text1"/>
          <w:bdr w:val="none" w:sz="0" w:space="0" w:color="auto" w:frame="1"/>
          <w:lang w:eastAsia="vi-VN"/>
        </w:rPr>
        <w:t>Trưng bày sản phẩm:</w:t>
      </w:r>
    </w:p>
    <w:p w14:paraId="1A9AC753" w14:textId="77777777" w:rsidR="00DB0020" w:rsidRPr="005E71D7" w:rsidRDefault="00DB0020" w:rsidP="00DB0020">
      <w:pPr>
        <w:pStyle w:val="NoSpacing"/>
        <w:jc w:val="both"/>
        <w:rPr>
          <w:color w:val="000000" w:themeColor="text1"/>
          <w:lang w:eastAsia="vi-VN"/>
        </w:rPr>
      </w:pPr>
      <w:r w:rsidRPr="005E71D7">
        <w:rPr>
          <w:color w:val="000000" w:themeColor="text1"/>
          <w:lang w:eastAsia="vi-VN"/>
        </w:rPr>
        <w:t> </w:t>
      </w:r>
      <w:r>
        <w:rPr>
          <w:color w:val="000000" w:themeColor="text1"/>
          <w:lang w:eastAsia="vi-VN"/>
        </w:rPr>
        <w:tab/>
      </w:r>
      <w:r w:rsidRPr="005E71D7">
        <w:rPr>
          <w:color w:val="000000" w:themeColor="text1"/>
          <w:lang w:eastAsia="vi-VN"/>
        </w:rPr>
        <w:t>- Tất cả tranh được đem lên trưng bày</w:t>
      </w:r>
      <w:r>
        <w:rPr>
          <w:color w:val="000000" w:themeColor="text1"/>
          <w:lang w:eastAsia="vi-VN"/>
        </w:rPr>
        <w:t xml:space="preserve">, </w:t>
      </w:r>
      <w:r w:rsidRPr="005E71D7">
        <w:rPr>
          <w:color w:val="000000" w:themeColor="text1"/>
          <w:lang w:eastAsia="vi-VN"/>
        </w:rPr>
        <w:t>cô khen cả lớp</w:t>
      </w:r>
      <w:r>
        <w:rPr>
          <w:color w:val="000000" w:themeColor="text1"/>
          <w:lang w:eastAsia="vi-VN"/>
        </w:rPr>
        <w:t xml:space="preserve">, </w:t>
      </w:r>
      <w:r w:rsidRPr="005E71D7">
        <w:rPr>
          <w:color w:val="000000" w:themeColor="text1"/>
          <w:lang w:eastAsia="vi-VN"/>
        </w:rPr>
        <w:t>sau đó nhận xét những bức tranh đẹp</w:t>
      </w:r>
      <w:r>
        <w:rPr>
          <w:color w:val="000000" w:themeColor="text1"/>
          <w:lang w:eastAsia="vi-VN"/>
        </w:rPr>
        <w:t xml:space="preserve">, </w:t>
      </w:r>
      <w:r w:rsidRPr="005E71D7">
        <w:rPr>
          <w:color w:val="000000" w:themeColor="text1"/>
          <w:lang w:eastAsia="vi-VN"/>
        </w:rPr>
        <w:t>cân đối.</w:t>
      </w:r>
    </w:p>
    <w:p w14:paraId="3EDD6E07" w14:textId="77777777" w:rsidR="00DB0020" w:rsidRDefault="00DB0020" w:rsidP="00DB0020">
      <w:pPr>
        <w:pStyle w:val="NoSpacing"/>
        <w:ind w:firstLine="720"/>
        <w:jc w:val="both"/>
        <w:rPr>
          <w:color w:val="000000" w:themeColor="text1"/>
          <w:lang w:eastAsia="vi-VN"/>
        </w:rPr>
      </w:pPr>
      <w:r w:rsidRPr="005E71D7">
        <w:rPr>
          <w:color w:val="000000" w:themeColor="text1"/>
          <w:lang w:eastAsia="vi-VN"/>
        </w:rPr>
        <w:t>-  Hỏi trẻ thích bức tranh nào, vì sao thích?</w:t>
      </w:r>
    </w:p>
    <w:p w14:paraId="4FD2E932" w14:textId="77777777" w:rsidR="00DB0020" w:rsidRPr="005E71D7" w:rsidRDefault="00DB0020" w:rsidP="00DB0020">
      <w:pPr>
        <w:pStyle w:val="NoSpacing"/>
        <w:ind w:firstLine="720"/>
        <w:jc w:val="both"/>
        <w:rPr>
          <w:color w:val="000000" w:themeColor="text1"/>
          <w:lang w:eastAsia="vi-VN"/>
        </w:rPr>
      </w:pPr>
      <w:r w:rsidRPr="005E71D7">
        <w:rPr>
          <w:color w:val="000000" w:themeColor="text1"/>
          <w:lang w:eastAsia="vi-VN"/>
        </w:rPr>
        <w:t xml:space="preserve"> - Nhắc nhở trẻ chưa hoàn thành phải cố gắng lên sau giờ chơi cô sẽ làm tiếp.</w:t>
      </w:r>
    </w:p>
    <w:p w14:paraId="6948F728" w14:textId="77777777" w:rsidR="00DB0020" w:rsidRDefault="00DB0020" w:rsidP="00DB0020">
      <w:pPr>
        <w:pStyle w:val="NoSpacing"/>
        <w:ind w:firstLine="720"/>
        <w:jc w:val="both"/>
        <w:rPr>
          <w:color w:val="000000" w:themeColor="text1"/>
          <w:lang w:eastAsia="vi-VN"/>
        </w:rPr>
      </w:pPr>
      <w:r w:rsidRPr="005E71D7">
        <w:rPr>
          <w:color w:val="000000" w:themeColor="text1"/>
          <w:lang w:eastAsia="vi-VN"/>
        </w:rPr>
        <w:t>- Cô khen tất cả những nỗ lực của trẻ.</w:t>
      </w:r>
    </w:p>
    <w:p w14:paraId="2F3EAB20" w14:textId="77777777" w:rsidR="00DB0020" w:rsidRPr="005E71D7" w:rsidRDefault="00DB0020" w:rsidP="00DB0020">
      <w:pPr>
        <w:pStyle w:val="NoSpacing"/>
        <w:ind w:firstLine="720"/>
        <w:jc w:val="both"/>
        <w:rPr>
          <w:color w:val="000000" w:themeColor="text1"/>
          <w:lang w:eastAsia="vi-VN"/>
        </w:rPr>
      </w:pPr>
      <w:r w:rsidRPr="005E71D7">
        <w:rPr>
          <w:color w:val="000000" w:themeColor="text1"/>
          <w:lang w:eastAsia="vi-VN"/>
        </w:rPr>
        <w:t>- Giáo dục trẻ biết yêu quê hương đất nước.</w:t>
      </w:r>
    </w:p>
    <w:p w14:paraId="1237AC31" w14:textId="77777777" w:rsidR="00DB0020" w:rsidRDefault="00DB0020" w:rsidP="00DB0020">
      <w:pPr>
        <w:suppressAutoHyphens/>
        <w:ind w:right="57" w:firstLine="720"/>
        <w:jc w:val="both"/>
        <w:rPr>
          <w:b/>
          <w:lang w:eastAsia="ar-SA"/>
        </w:rPr>
      </w:pPr>
      <w:r>
        <w:rPr>
          <w:b/>
        </w:rPr>
        <w:t>* Kết thúc hoạt động:</w:t>
      </w:r>
      <w:r w:rsidRPr="00A9308D">
        <w:t xml:space="preserve"> </w:t>
      </w:r>
    </w:p>
    <w:p w14:paraId="7CD584CD" w14:textId="77777777" w:rsidR="00DB0020" w:rsidRPr="001A5959" w:rsidRDefault="00DB0020" w:rsidP="00DB0020">
      <w:pPr>
        <w:suppressAutoHyphens/>
        <w:ind w:left="-397" w:right="57" w:firstLine="1117"/>
        <w:jc w:val="both"/>
        <w:rPr>
          <w:b/>
          <w:lang w:eastAsia="ar-SA"/>
        </w:rPr>
      </w:pPr>
      <w:r w:rsidRPr="00A9308D">
        <w:t>Cho trẻ đọc bài thơ “</w:t>
      </w:r>
      <w:r>
        <w:t>Nhớ ơn Bác</w:t>
      </w:r>
      <w:r w:rsidRPr="00A9308D">
        <w:t xml:space="preserve">” </w:t>
      </w:r>
      <w:r>
        <w:t>và chuyển hoạt động tiếp theo.</w:t>
      </w:r>
    </w:p>
    <w:p w14:paraId="2654A4BC" w14:textId="77777777" w:rsidR="00DB0020" w:rsidRDefault="00DB0020" w:rsidP="00DB0020">
      <w:pPr>
        <w:suppressAutoHyphens/>
        <w:ind w:left="-397" w:right="57" w:firstLine="1117"/>
        <w:jc w:val="both"/>
      </w:pPr>
    </w:p>
    <w:p w14:paraId="1840884E" w14:textId="77777777" w:rsidR="00DB0020" w:rsidRDefault="00DB0020" w:rsidP="00DB0020">
      <w:pPr>
        <w:pStyle w:val="NoSpacing"/>
        <w:ind w:firstLine="720"/>
        <w:rPr>
          <w:b/>
          <w:bCs/>
          <w:lang w:val="fr-FR"/>
        </w:rPr>
      </w:pPr>
      <w:r w:rsidRPr="003541F3">
        <w:rPr>
          <w:b/>
          <w:bCs/>
          <w:lang w:val="fr-FR"/>
        </w:rPr>
        <w:t>4. Hoạt động góc :</w:t>
      </w:r>
    </w:p>
    <w:p w14:paraId="7EB9E12A" w14:textId="77777777" w:rsidR="00DB0020" w:rsidRPr="00370D89" w:rsidRDefault="00DB0020" w:rsidP="00DB0020">
      <w:pPr>
        <w:ind w:firstLine="720"/>
      </w:pPr>
      <w:bookmarkStart w:id="0" w:name="_Hlk164611531"/>
      <w:r w:rsidRPr="00370D89">
        <w:rPr>
          <w:lang w:eastAsia="ar-SA"/>
        </w:rPr>
        <w:t>*</w:t>
      </w:r>
      <w:r w:rsidRPr="00370D89">
        <w:rPr>
          <w:b/>
        </w:rPr>
        <w:t>Góc nghệ thuật:</w:t>
      </w:r>
      <w:r w:rsidRPr="00370D89">
        <w:t xml:space="preserve"> Vẽ tô màu ảnh bác</w:t>
      </w:r>
    </w:p>
    <w:p w14:paraId="3BFFF761" w14:textId="77777777" w:rsidR="00DB0020" w:rsidRPr="00370D89" w:rsidRDefault="00DB0020" w:rsidP="00DB0020">
      <w:pPr>
        <w:snapToGrid w:val="0"/>
        <w:ind w:firstLine="720"/>
        <w:rPr>
          <w:lang w:eastAsia="ar-SA"/>
        </w:rPr>
      </w:pPr>
      <w:r w:rsidRPr="00370D89">
        <w:rPr>
          <w:b/>
          <w:bCs/>
          <w:lang w:eastAsia="ar-SA"/>
        </w:rPr>
        <w:t xml:space="preserve">- </w:t>
      </w:r>
      <w:r w:rsidRPr="00370D89">
        <w:rPr>
          <w:bCs/>
          <w:lang w:eastAsia="ar-SA"/>
        </w:rPr>
        <w:t>Mục đích</w:t>
      </w:r>
      <w:r>
        <w:rPr>
          <w:bCs/>
          <w:lang w:eastAsia="ar-SA"/>
        </w:rPr>
        <w:t xml:space="preserve">: </w:t>
      </w:r>
      <w:r w:rsidRPr="00370D89">
        <w:rPr>
          <w:lang w:eastAsia="ar-SA"/>
        </w:rPr>
        <w:t>Trẻ biết chọn các dụng cụ âm nhạc phù hợp khi hát gõ đệm.</w:t>
      </w:r>
    </w:p>
    <w:p w14:paraId="65C20619" w14:textId="77777777" w:rsidR="00DB0020" w:rsidRPr="00370D89" w:rsidRDefault="00DB0020" w:rsidP="00DB0020">
      <w:pPr>
        <w:suppressAutoHyphens/>
        <w:ind w:firstLine="720"/>
        <w:jc w:val="both"/>
        <w:rPr>
          <w:lang w:val="vi-VN" w:eastAsia="ar-SA"/>
        </w:rPr>
      </w:pPr>
      <w:r w:rsidRPr="00370D89">
        <w:rPr>
          <w:bCs/>
          <w:lang w:eastAsia="ar-SA"/>
        </w:rPr>
        <w:t xml:space="preserve">- </w:t>
      </w:r>
      <w:r>
        <w:rPr>
          <w:bCs/>
          <w:lang w:eastAsia="ar-SA"/>
        </w:rPr>
        <w:t>C</w:t>
      </w:r>
      <w:r w:rsidRPr="00370D89">
        <w:rPr>
          <w:bCs/>
          <w:lang w:eastAsia="ar-SA"/>
        </w:rPr>
        <w:t>huẩn bị:</w:t>
      </w:r>
      <w:r>
        <w:rPr>
          <w:bCs/>
          <w:lang w:eastAsia="ar-SA"/>
        </w:rPr>
        <w:t xml:space="preserve"> </w:t>
      </w:r>
      <w:r w:rsidRPr="00370D89">
        <w:rPr>
          <w:lang w:eastAsia="ar-SA"/>
        </w:rPr>
        <w:t>Phách tre, trống lắc</w:t>
      </w:r>
    </w:p>
    <w:bookmarkEnd w:id="0"/>
    <w:p w14:paraId="5F70E052" w14:textId="77777777" w:rsidR="00DB0020" w:rsidRPr="00370D89" w:rsidRDefault="00DB0020" w:rsidP="00DB0020">
      <w:pPr>
        <w:suppressAutoHyphens/>
        <w:jc w:val="both"/>
        <w:rPr>
          <w:lang w:val="vi-VN" w:eastAsia="ar-SA"/>
        </w:rPr>
      </w:pPr>
      <w:r w:rsidRPr="00370D89">
        <w:rPr>
          <w:lang w:eastAsia="ar-SA"/>
        </w:rPr>
        <w:t xml:space="preserve"> </w:t>
      </w:r>
      <w:r>
        <w:rPr>
          <w:lang w:eastAsia="ar-SA"/>
        </w:rPr>
        <w:tab/>
      </w:r>
      <w:r w:rsidRPr="00370D89">
        <w:rPr>
          <w:bCs/>
          <w:lang w:eastAsia="ar-SA"/>
        </w:rPr>
        <w:t>- Tiến hành</w:t>
      </w:r>
      <w:r>
        <w:rPr>
          <w:bCs/>
          <w:lang w:eastAsia="ar-SA"/>
        </w:rPr>
        <w:t xml:space="preserve">: </w:t>
      </w:r>
      <w:r w:rsidRPr="00370D89">
        <w:rPr>
          <w:lang w:eastAsia="ar-SA"/>
        </w:rPr>
        <w:t>Cô cùng trẻ chơi ở góc này, cô hướng dẫn cho trẻ mặc trang phục, đội mũ và hát theo bài hát phù hợp với chủ đề. Giới thiệu cá nhân lên biểu diễn đọc thơ và kể chuyện</w:t>
      </w:r>
      <w:r w:rsidRPr="00370D89">
        <w:rPr>
          <w:lang w:val="vi-VN" w:eastAsia="ar-SA"/>
        </w:rPr>
        <w:t xml:space="preserve"> </w:t>
      </w:r>
    </w:p>
    <w:p w14:paraId="085A9192" w14:textId="77777777" w:rsidR="00DB0020" w:rsidRPr="00370D89" w:rsidRDefault="00DB0020" w:rsidP="00DB0020">
      <w:pPr>
        <w:snapToGrid w:val="0"/>
        <w:ind w:firstLine="720"/>
        <w:jc w:val="both"/>
        <w:rPr>
          <w:rFonts w:eastAsia="SimSun"/>
          <w:b/>
          <w:bCs/>
          <w:kern w:val="2"/>
          <w:lang w:val="vi-VN" w:eastAsia="hi-IN" w:bidi="hi-IN"/>
        </w:rPr>
      </w:pPr>
      <w:r w:rsidRPr="00370D89">
        <w:rPr>
          <w:b/>
        </w:rPr>
        <w:t>*Góc học tập</w:t>
      </w:r>
      <w:r w:rsidRPr="00370D89">
        <w:t>:</w:t>
      </w:r>
      <w:r w:rsidRPr="00370D89">
        <w:rPr>
          <w:lang w:eastAsia="ar-SA"/>
        </w:rPr>
        <w:t>Xem sách, tranh ảnh</w:t>
      </w:r>
    </w:p>
    <w:p w14:paraId="158F311C" w14:textId="77777777" w:rsidR="00DB0020" w:rsidRPr="00370D89" w:rsidRDefault="00DB0020" w:rsidP="00DB0020">
      <w:pPr>
        <w:suppressAutoHyphens/>
        <w:ind w:firstLine="720"/>
        <w:jc w:val="both"/>
        <w:rPr>
          <w:lang w:val="vi-VN" w:eastAsia="ar-SA"/>
        </w:rPr>
      </w:pPr>
      <w:r w:rsidRPr="00370D89">
        <w:rPr>
          <w:b/>
          <w:bCs/>
          <w:lang w:eastAsia="ar-SA"/>
        </w:rPr>
        <w:t>- Chuẩn bị</w:t>
      </w:r>
      <w:r>
        <w:rPr>
          <w:b/>
          <w:bCs/>
          <w:lang w:eastAsia="ar-SA"/>
        </w:rPr>
        <w:t xml:space="preserve">: </w:t>
      </w:r>
      <w:r w:rsidRPr="00370D89">
        <w:rPr>
          <w:lang w:eastAsia="ar-SA"/>
        </w:rPr>
        <w:t>Giấy họa báo, hồ kéo</w:t>
      </w:r>
    </w:p>
    <w:p w14:paraId="315BB2F3" w14:textId="77777777" w:rsidR="00DB0020" w:rsidRDefault="00DB0020" w:rsidP="00DB0020">
      <w:pPr>
        <w:suppressAutoHyphens/>
        <w:ind w:firstLine="720"/>
        <w:jc w:val="both"/>
      </w:pPr>
      <w:r>
        <w:rPr>
          <w:b/>
        </w:rPr>
        <w:t xml:space="preserve">* </w:t>
      </w:r>
      <w:r w:rsidRPr="00370D89">
        <w:rPr>
          <w:b/>
        </w:rPr>
        <w:t>Góc xây dựng</w:t>
      </w:r>
      <w:r w:rsidRPr="00370D89">
        <w:t>: Xây dựng di tích lịch sữ của quê hương</w:t>
      </w:r>
    </w:p>
    <w:p w14:paraId="25ECDB76" w14:textId="77777777" w:rsidR="00DB0020" w:rsidRDefault="00DB0020" w:rsidP="00DB0020">
      <w:pPr>
        <w:suppressAutoHyphens/>
        <w:ind w:firstLine="720"/>
        <w:jc w:val="both"/>
      </w:pPr>
      <w:r w:rsidRPr="00370D89">
        <w:rPr>
          <w:bCs/>
          <w:lang w:eastAsia="ar-SA"/>
        </w:rPr>
        <w:t>- Chuẩn bị:</w:t>
      </w:r>
      <w:r w:rsidRPr="00370D89">
        <w:rPr>
          <w:lang w:eastAsia="ar-SA"/>
        </w:rPr>
        <w:t xml:space="preserve"> Các khối nhựa, hột hạt, cây xanh....</w:t>
      </w:r>
    </w:p>
    <w:p w14:paraId="0AAC06C7" w14:textId="77777777" w:rsidR="00DB0020" w:rsidRPr="00370D89" w:rsidRDefault="00DB0020" w:rsidP="00DB0020">
      <w:pPr>
        <w:ind w:firstLine="720"/>
      </w:pPr>
      <w:r w:rsidRPr="00370D89">
        <w:t xml:space="preserve">* </w:t>
      </w:r>
      <w:r w:rsidRPr="00370D89">
        <w:rPr>
          <w:b/>
        </w:rPr>
        <w:t>Góc phân vai</w:t>
      </w:r>
      <w:r w:rsidRPr="00370D89">
        <w:t xml:space="preserve">: Chơi gia đình, bán </w:t>
      </w:r>
      <w:r>
        <w:t>hang</w:t>
      </w:r>
    </w:p>
    <w:p w14:paraId="048CA9A8" w14:textId="77777777" w:rsidR="00DB0020" w:rsidRPr="00370D89" w:rsidRDefault="00DB0020" w:rsidP="00DB0020">
      <w:pPr>
        <w:suppressAutoHyphens/>
        <w:snapToGrid w:val="0"/>
        <w:ind w:firstLine="720"/>
        <w:jc w:val="both"/>
        <w:rPr>
          <w:lang w:eastAsia="ar-SA"/>
        </w:rPr>
      </w:pPr>
      <w:r w:rsidRPr="00370D89">
        <w:rPr>
          <w:bCs/>
          <w:lang w:eastAsia="ar-SA"/>
        </w:rPr>
        <w:t>- Chuẩn bị:</w:t>
      </w:r>
      <w:r w:rsidRPr="00370D89">
        <w:rPr>
          <w:lang w:eastAsia="ar-SA"/>
        </w:rPr>
        <w:t xml:space="preserve">  Đồ dùng, đồ chơi trong góc</w:t>
      </w:r>
    </w:p>
    <w:p w14:paraId="23554FB3" w14:textId="77777777" w:rsidR="00DB0020" w:rsidRPr="00370D89" w:rsidRDefault="00DB0020" w:rsidP="00DB0020">
      <w:pPr>
        <w:suppressAutoHyphens/>
        <w:ind w:firstLine="720"/>
        <w:rPr>
          <w:lang w:eastAsia="ar-SA"/>
        </w:rPr>
      </w:pPr>
      <w:r w:rsidRPr="00370D89">
        <w:rPr>
          <w:b/>
          <w:bCs/>
          <w:lang w:eastAsia="ar-SA"/>
        </w:rPr>
        <w:t>* Góc thiên nhiên:</w:t>
      </w:r>
      <w:r w:rsidRPr="00370D89">
        <w:rPr>
          <w:lang w:eastAsia="ar-SA"/>
        </w:rPr>
        <w:t xml:space="preserve"> Chăm sóc cây</w:t>
      </w:r>
    </w:p>
    <w:p w14:paraId="1ADF4C50" w14:textId="77777777" w:rsidR="00DB0020" w:rsidRPr="00370D89" w:rsidRDefault="00DB0020" w:rsidP="00DB0020">
      <w:pPr>
        <w:suppressAutoHyphens/>
        <w:ind w:firstLine="720"/>
        <w:jc w:val="both"/>
        <w:rPr>
          <w:lang w:eastAsia="ar-SA"/>
        </w:rPr>
      </w:pPr>
      <w:r w:rsidRPr="00370D89">
        <w:rPr>
          <w:bCs/>
          <w:lang w:eastAsia="ar-SA"/>
        </w:rPr>
        <w:t>- Chuẩn bị:</w:t>
      </w:r>
      <w:r w:rsidRPr="00370D89">
        <w:rPr>
          <w:lang w:eastAsia="ar-SA"/>
        </w:rPr>
        <w:t xml:space="preserve">  đồ dùng đồ chơi tưới cây</w:t>
      </w:r>
    </w:p>
    <w:p w14:paraId="037F5B14" w14:textId="77777777" w:rsidR="00DB0020" w:rsidRPr="003541F3" w:rsidRDefault="00DB0020" w:rsidP="00DB0020">
      <w:pPr>
        <w:pStyle w:val="NoSpacing"/>
        <w:ind w:firstLine="720"/>
        <w:rPr>
          <w:b/>
          <w:bCs/>
          <w:lang w:val="fr-FR"/>
        </w:rPr>
      </w:pPr>
      <w:r w:rsidRPr="003541F3">
        <w:rPr>
          <w:b/>
          <w:bCs/>
          <w:lang w:val="fr-FR"/>
        </w:rPr>
        <w:t>5. Hoạt động ngoài trời:</w:t>
      </w:r>
    </w:p>
    <w:p w14:paraId="47D5C2B7" w14:textId="77777777" w:rsidR="00DB0020" w:rsidRPr="003541F3" w:rsidRDefault="00DB0020" w:rsidP="00DB0020">
      <w:pPr>
        <w:pStyle w:val="NoSpacing"/>
        <w:ind w:firstLine="720"/>
        <w:jc w:val="both"/>
      </w:pPr>
      <w:r w:rsidRPr="003541F3">
        <w:t>- Quan sát thời tiết</w:t>
      </w:r>
    </w:p>
    <w:p w14:paraId="6E9BC603" w14:textId="77777777" w:rsidR="00DB0020" w:rsidRDefault="00DB0020" w:rsidP="00DB0020">
      <w:pPr>
        <w:ind w:firstLine="720"/>
      </w:pPr>
      <w:r>
        <w:t xml:space="preserve">- </w:t>
      </w:r>
      <w:r w:rsidRPr="00370D89">
        <w:t xml:space="preserve">Trò chuyện về </w:t>
      </w:r>
      <w:r>
        <w:t xml:space="preserve">nơi Bác Hồ làm việc </w:t>
      </w:r>
    </w:p>
    <w:p w14:paraId="690851A1" w14:textId="77777777" w:rsidR="00DB0020" w:rsidRDefault="00DB0020" w:rsidP="00DB0020">
      <w:pPr>
        <w:ind w:firstLine="720"/>
      </w:pPr>
      <w:r>
        <w:t>+ Mục đích – yêu cầu:</w:t>
      </w:r>
    </w:p>
    <w:p w14:paraId="7F308718" w14:textId="77777777" w:rsidR="00DB0020" w:rsidRPr="00B61D5C" w:rsidRDefault="00DB0020" w:rsidP="00DB0020">
      <w:pPr>
        <w:shd w:val="clear" w:color="auto" w:fill="FFFFFF"/>
        <w:spacing w:line="276" w:lineRule="atLeast"/>
        <w:ind w:firstLine="720"/>
        <w:jc w:val="both"/>
        <w:rPr>
          <w:shd w:val="clear" w:color="auto" w:fill="FFFFFF"/>
        </w:rPr>
      </w:pPr>
      <w:r w:rsidRPr="00B61D5C">
        <w:rPr>
          <w:lang w:eastAsia="vi-VN"/>
          <w14:ligatures w14:val="none"/>
        </w:rPr>
        <w:t>Kiến thức:</w:t>
      </w:r>
      <w:r w:rsidRPr="003C34F2">
        <w:rPr>
          <w:lang w:val="vi-VN" w:eastAsia="vi-VN"/>
          <w14:ligatures w14:val="none"/>
        </w:rPr>
        <w:t xml:space="preserve"> </w:t>
      </w:r>
      <w:r w:rsidRPr="00B61D5C">
        <w:rPr>
          <w:shd w:val="clear" w:color="auto" w:fill="FFFFFF"/>
        </w:rPr>
        <w:t>Trẻ biết được nơi làm việc của Bác</w:t>
      </w:r>
      <w:r>
        <w:rPr>
          <w:shd w:val="clear" w:color="auto" w:fill="FFFFFF"/>
        </w:rPr>
        <w:t>.</w:t>
      </w:r>
    </w:p>
    <w:p w14:paraId="03BB9C5B" w14:textId="77777777" w:rsidR="00DB0020" w:rsidRPr="003C34F2" w:rsidRDefault="00DB0020" w:rsidP="00DB0020">
      <w:pPr>
        <w:shd w:val="clear" w:color="auto" w:fill="FFFFFF"/>
        <w:spacing w:line="276" w:lineRule="atLeast"/>
        <w:ind w:firstLine="720"/>
        <w:jc w:val="both"/>
        <w:rPr>
          <w:color w:val="000000"/>
          <w:lang w:eastAsia="vi-VN"/>
          <w14:ligatures w14:val="none"/>
        </w:rPr>
      </w:pPr>
      <w:r w:rsidRPr="00FD2B77">
        <w:rPr>
          <w:color w:val="000000"/>
          <w:lang w:eastAsia="vi-VN"/>
          <w14:ligatures w14:val="none"/>
        </w:rPr>
        <w:t>Kỹ năng:</w:t>
      </w:r>
      <w:r w:rsidRPr="003C34F2">
        <w:rPr>
          <w:color w:val="000000"/>
          <w:lang w:val="vi-VN" w:eastAsia="vi-VN"/>
          <w14:ligatures w14:val="none"/>
        </w:rPr>
        <w:t xml:space="preserve"> </w:t>
      </w:r>
      <w:r w:rsidRPr="00FD2B77">
        <w:rPr>
          <w:color w:val="000000"/>
          <w:shd w:val="clear" w:color="auto" w:fill="FFFFFF"/>
        </w:rPr>
        <w:t>Rèn luyện khả năng quan sát cho trẻ. Làm giàu vốn từ cho trẻ</w:t>
      </w:r>
      <w:r w:rsidRPr="00FD2B77">
        <w:rPr>
          <w:color w:val="000000"/>
          <w:lang w:eastAsia="vi-VN"/>
          <w14:ligatures w14:val="none"/>
        </w:rPr>
        <w:t>.</w:t>
      </w:r>
    </w:p>
    <w:p w14:paraId="4F6A139E" w14:textId="77777777" w:rsidR="00DB0020" w:rsidRDefault="00DB0020" w:rsidP="00DB0020">
      <w:pPr>
        <w:shd w:val="clear" w:color="auto" w:fill="FFFFFF"/>
        <w:spacing w:line="276" w:lineRule="atLeast"/>
        <w:ind w:firstLine="720"/>
        <w:jc w:val="both"/>
      </w:pPr>
      <w:r w:rsidRPr="00FD2B77">
        <w:rPr>
          <w:color w:val="000000"/>
          <w:lang w:eastAsia="vi-VN"/>
          <w14:ligatures w14:val="none"/>
        </w:rPr>
        <w:t>Giáo dục:</w:t>
      </w:r>
      <w:r w:rsidRPr="003C34F2">
        <w:rPr>
          <w:color w:val="000000"/>
          <w:lang w:val="vi-VN" w:eastAsia="vi-VN"/>
          <w14:ligatures w14:val="none"/>
        </w:rPr>
        <w:t xml:space="preserve"> </w:t>
      </w:r>
      <w:r w:rsidRPr="00CC0996">
        <w:t>Trẻ biết kính trọng và yêu thương Bác Hồ.</w:t>
      </w:r>
      <w:r>
        <w:t xml:space="preserve"> </w:t>
      </w:r>
    </w:p>
    <w:p w14:paraId="337F75F5" w14:textId="77777777" w:rsidR="00DB0020" w:rsidRPr="00370D89" w:rsidRDefault="00DB0020" w:rsidP="00DB0020">
      <w:pPr>
        <w:shd w:val="clear" w:color="auto" w:fill="FFFFFF"/>
        <w:spacing w:line="276" w:lineRule="atLeast"/>
        <w:ind w:firstLine="720"/>
        <w:jc w:val="both"/>
      </w:pPr>
      <w:r>
        <w:t xml:space="preserve">- </w:t>
      </w:r>
      <w:r w:rsidRPr="00370D89">
        <w:rPr>
          <w:lang w:val="vi-VN"/>
        </w:rPr>
        <w:t>T</w:t>
      </w:r>
      <w:r w:rsidRPr="00370D89">
        <w:t>CVĐ</w:t>
      </w:r>
      <w:r w:rsidRPr="00370D89">
        <w:rPr>
          <w:lang w:val="vi-VN"/>
        </w:rPr>
        <w:t>:</w:t>
      </w:r>
      <w:r>
        <w:t xml:space="preserve"> Thi xem ai nhanh hơn</w:t>
      </w:r>
    </w:p>
    <w:p w14:paraId="3BDCFE83" w14:textId="77777777" w:rsidR="00DB0020" w:rsidRDefault="00DB0020" w:rsidP="00DB0020">
      <w:pPr>
        <w:pStyle w:val="NoSpacing"/>
        <w:ind w:firstLine="720"/>
        <w:rPr>
          <w:b/>
          <w:bCs/>
        </w:rPr>
      </w:pPr>
      <w:r w:rsidRPr="00370D89">
        <w:t>- Chơi tự do</w:t>
      </w:r>
      <w:r w:rsidRPr="003541F3">
        <w:rPr>
          <w:b/>
          <w:bCs/>
        </w:rPr>
        <w:t xml:space="preserve"> </w:t>
      </w:r>
    </w:p>
    <w:p w14:paraId="281CBE82" w14:textId="77777777" w:rsidR="00DB0020" w:rsidRPr="003541F3" w:rsidRDefault="00DB0020" w:rsidP="00DB0020">
      <w:pPr>
        <w:pStyle w:val="NoSpacing"/>
        <w:ind w:firstLine="720"/>
        <w:rPr>
          <w:b/>
          <w:bCs/>
        </w:rPr>
      </w:pPr>
      <w:r w:rsidRPr="003541F3">
        <w:rPr>
          <w:b/>
          <w:bCs/>
        </w:rPr>
        <w:t>6.Vệ sinh, ăn, ngủ:</w:t>
      </w:r>
    </w:p>
    <w:p w14:paraId="71C54FAC" w14:textId="77777777" w:rsidR="00DB0020" w:rsidRPr="003541F3" w:rsidRDefault="00DB0020" w:rsidP="00DB0020">
      <w:pPr>
        <w:pStyle w:val="NoSpacing"/>
        <w:ind w:firstLine="720"/>
        <w:rPr>
          <w:color w:val="000000"/>
          <w:lang w:val="en-GB"/>
        </w:rPr>
      </w:pPr>
      <w:r w:rsidRPr="003541F3">
        <w:rPr>
          <w:color w:val="000000"/>
          <w:lang w:val="en-GB"/>
        </w:rPr>
        <w:t>- Vệ sinh tay, chân trước khi ăn.</w:t>
      </w:r>
    </w:p>
    <w:p w14:paraId="398E8082" w14:textId="77777777" w:rsidR="00DB0020" w:rsidRPr="003541F3" w:rsidRDefault="00DB0020" w:rsidP="00DB0020">
      <w:pPr>
        <w:pStyle w:val="NoSpacing"/>
        <w:ind w:firstLine="720"/>
        <w:rPr>
          <w:color w:val="000000"/>
          <w:lang w:val="en-GB"/>
        </w:rPr>
      </w:pPr>
      <w:r w:rsidRPr="003541F3">
        <w:rPr>
          <w:color w:val="000000"/>
          <w:lang w:val="en-GB"/>
        </w:rPr>
        <w:t>- Trẻ ăn đúng giờ.</w:t>
      </w:r>
    </w:p>
    <w:p w14:paraId="2AE4BAFE" w14:textId="77777777" w:rsidR="00DB0020" w:rsidRPr="003541F3" w:rsidRDefault="00DB0020" w:rsidP="00DB0020">
      <w:pPr>
        <w:pStyle w:val="NoSpacing"/>
        <w:ind w:firstLine="720"/>
        <w:rPr>
          <w:color w:val="000000"/>
          <w:lang w:val="en-GB"/>
        </w:rPr>
      </w:pPr>
      <w:r w:rsidRPr="003541F3">
        <w:rPr>
          <w:color w:val="000000"/>
          <w:lang w:val="en-GB"/>
        </w:rPr>
        <w:t>- Cho trẻ đánh răng, rửa miệng.</w:t>
      </w:r>
    </w:p>
    <w:p w14:paraId="23E66BDB" w14:textId="77777777" w:rsidR="00DB0020" w:rsidRPr="003541F3" w:rsidRDefault="00DB0020" w:rsidP="00DB0020">
      <w:pPr>
        <w:pStyle w:val="NoSpacing"/>
        <w:ind w:firstLine="720"/>
        <w:rPr>
          <w:color w:val="000000"/>
          <w:lang w:val="en-GB"/>
        </w:rPr>
      </w:pPr>
      <w:r w:rsidRPr="003541F3">
        <w:rPr>
          <w:color w:val="000000"/>
          <w:lang w:val="en-GB"/>
        </w:rPr>
        <w:t>- Trẻ ngủ đúng giờ, đủ giấc.</w:t>
      </w:r>
    </w:p>
    <w:p w14:paraId="59C47245" w14:textId="77777777" w:rsidR="00DB0020" w:rsidRPr="003541F3" w:rsidRDefault="00DB0020" w:rsidP="00DB0020">
      <w:pPr>
        <w:pStyle w:val="NoSpacing"/>
        <w:ind w:firstLine="720"/>
        <w:rPr>
          <w:color w:val="000000"/>
          <w:lang w:val="en-GB"/>
        </w:rPr>
      </w:pPr>
      <w:r w:rsidRPr="003541F3">
        <w:rPr>
          <w:color w:val="000000"/>
          <w:lang w:val="en-GB"/>
        </w:rPr>
        <w:t>- Cho trẻ đánh răng, rửa mặt, ăn xế.</w:t>
      </w:r>
    </w:p>
    <w:p w14:paraId="6060A65E" w14:textId="77777777" w:rsidR="00DB0020" w:rsidRPr="003541F3" w:rsidRDefault="00DB0020" w:rsidP="00DB0020">
      <w:pPr>
        <w:pStyle w:val="NoSpacing"/>
        <w:ind w:firstLine="720"/>
        <w:rPr>
          <w:color w:val="000000"/>
          <w:lang w:val="en-GB"/>
        </w:rPr>
      </w:pPr>
      <w:r w:rsidRPr="003541F3">
        <w:rPr>
          <w:color w:val="000000"/>
          <w:lang w:val="en-GB"/>
        </w:rPr>
        <w:t>- Chỉnh trang đầu tóc gọn gàng.</w:t>
      </w:r>
    </w:p>
    <w:p w14:paraId="76DB542A" w14:textId="77777777" w:rsidR="00DB0020" w:rsidRPr="003541F3" w:rsidRDefault="00DB0020" w:rsidP="00DB0020">
      <w:pPr>
        <w:pStyle w:val="NoSpacing"/>
        <w:ind w:firstLine="720"/>
        <w:rPr>
          <w:b/>
          <w:bCs/>
        </w:rPr>
      </w:pPr>
      <w:r w:rsidRPr="003541F3">
        <w:rPr>
          <w:b/>
          <w:bCs/>
        </w:rPr>
        <w:lastRenderedPageBreak/>
        <w:t>7. Hoạt động chiều:</w:t>
      </w:r>
    </w:p>
    <w:p w14:paraId="5738BE4D" w14:textId="77777777" w:rsidR="00DB0020" w:rsidRDefault="00DB0020" w:rsidP="00DB0020">
      <w:pPr>
        <w:ind w:left="34" w:firstLine="65"/>
        <w:rPr>
          <w:bCs/>
        </w:rPr>
      </w:pPr>
      <w:r>
        <w:rPr>
          <w:color w:val="1F1F1F"/>
        </w:rPr>
        <w:tab/>
      </w:r>
      <w:r w:rsidRPr="00370D89">
        <w:rPr>
          <w:color w:val="000000"/>
        </w:rPr>
        <w:t xml:space="preserve">Luyện </w:t>
      </w:r>
      <w:r w:rsidRPr="00370D89">
        <w:rPr>
          <w:shd w:val="clear" w:color="auto" w:fill="FFFFFF"/>
        </w:rPr>
        <w:t xml:space="preserve">kỹ năng </w:t>
      </w:r>
      <w:r w:rsidRPr="005E71D7">
        <w:rPr>
          <w:color w:val="000000" w:themeColor="text1"/>
          <w:lang w:eastAsia="vi-VN"/>
        </w:rPr>
        <w:t>xé và phết hồ mặt trái để dán đuôi diều.</w:t>
      </w:r>
    </w:p>
    <w:p w14:paraId="36E9714E" w14:textId="77777777" w:rsidR="00DB0020" w:rsidRPr="00B61D5C" w:rsidRDefault="00DB0020" w:rsidP="00DB0020">
      <w:pPr>
        <w:ind w:left="34" w:firstLine="686"/>
        <w:rPr>
          <w:bCs/>
        </w:rPr>
      </w:pPr>
      <w:r w:rsidRPr="00A9642B">
        <w:t xml:space="preserve">-Tăng cường </w:t>
      </w:r>
      <w:r>
        <w:t>tiếng Việt: c’noong k’tiếc: biên giới;  u’căr rơớc: da vàng</w:t>
      </w:r>
    </w:p>
    <w:p w14:paraId="34AC954E" w14:textId="77777777" w:rsidR="00DB0020" w:rsidRDefault="00DB0020" w:rsidP="00DB0020">
      <w:pPr>
        <w:pStyle w:val="NoSpacing"/>
        <w:ind w:firstLine="720"/>
        <w:rPr>
          <w:b/>
          <w:bCs/>
          <w:lang w:val="en-GB"/>
        </w:rPr>
      </w:pPr>
      <w:r w:rsidRPr="003541F3">
        <w:rPr>
          <w:b/>
          <w:bCs/>
          <w:lang w:val="it-IT"/>
        </w:rPr>
        <w:t>8. Đánh giá cuối ngày:</w:t>
      </w:r>
    </w:p>
    <w:p w14:paraId="5BE88E40" w14:textId="77777777" w:rsidR="00DB0020" w:rsidRPr="003541F3" w:rsidRDefault="00DB0020" w:rsidP="00DB0020">
      <w:pPr>
        <w:pStyle w:val="NoSpacing"/>
        <w:rPr>
          <w:b/>
          <w:bCs/>
          <w:sz w:val="12"/>
          <w:szCs w:val="12"/>
          <w:lang w:val="en-GB"/>
        </w:rPr>
      </w:pPr>
    </w:p>
    <w:p w14:paraId="03A620F1" w14:textId="77777777" w:rsidR="00DB0020" w:rsidRPr="003541F3" w:rsidRDefault="00DB0020" w:rsidP="00DB0020">
      <w:pPr>
        <w:pStyle w:val="NoSpacing"/>
        <w:ind w:left="720"/>
        <w:rPr>
          <w:lang w:val="en-GB"/>
        </w:rPr>
      </w:pPr>
      <w:r w:rsidRPr="003541F3">
        <w:rPr>
          <w:lang w:val="pt-BR"/>
        </w:rPr>
        <w:t>-</w:t>
      </w:r>
      <w:r w:rsidRPr="003541F3">
        <w:rPr>
          <w:sz w:val="32"/>
          <w:szCs w:val="32"/>
          <w:lang w:val="pt-BR"/>
        </w:rPr>
        <w:t>-----------------------------------------------------------------------------------------------------------------------------------------------------------------------------------------------------------------------------------------------------------------------------------------------------------------------------------------------------------------------------------------------------------------------------------------------------------------------------------</w:t>
      </w:r>
    </w:p>
    <w:p w14:paraId="174A826A" w14:textId="77777777" w:rsidR="00DB0020" w:rsidRDefault="00DB0020" w:rsidP="00DB0020">
      <w:pPr>
        <w:jc w:val="center"/>
        <w:rPr>
          <w:b/>
          <w:bCs/>
          <w:sz w:val="32"/>
          <w:szCs w:val="32"/>
          <w:lang w:val="en-GB"/>
        </w:rPr>
      </w:pPr>
      <w:r w:rsidRPr="003541F3">
        <w:rPr>
          <w:b/>
          <w:bCs/>
          <w:sz w:val="32"/>
          <w:szCs w:val="32"/>
          <w:lang w:val="en-GB"/>
        </w:rPr>
        <w:t>====//====//====//====//====</w:t>
      </w:r>
    </w:p>
    <w:p w14:paraId="668A937A" w14:textId="77777777" w:rsidR="00DB0020" w:rsidRDefault="00DB0020" w:rsidP="00DB0020">
      <w:pPr>
        <w:tabs>
          <w:tab w:val="left" w:pos="4755"/>
        </w:tabs>
        <w:jc w:val="center"/>
        <w:rPr>
          <w:b/>
          <w:lang w:val="pt-BR"/>
        </w:rPr>
      </w:pPr>
    </w:p>
    <w:p w14:paraId="6D48AAE0" w14:textId="77777777" w:rsidR="00DB0020" w:rsidRDefault="00DB0020" w:rsidP="00DB0020">
      <w:pPr>
        <w:tabs>
          <w:tab w:val="left" w:pos="4755"/>
        </w:tabs>
        <w:jc w:val="center"/>
        <w:rPr>
          <w:b/>
          <w:lang w:val="pt-BR"/>
        </w:rPr>
      </w:pPr>
    </w:p>
    <w:p w14:paraId="17D0415F" w14:textId="77777777" w:rsidR="00DB0020" w:rsidRDefault="00DB0020" w:rsidP="00DB0020">
      <w:pPr>
        <w:tabs>
          <w:tab w:val="left" w:pos="4755"/>
        </w:tabs>
        <w:jc w:val="center"/>
        <w:rPr>
          <w:b/>
          <w:lang w:val="pt-BR"/>
        </w:rPr>
      </w:pPr>
    </w:p>
    <w:p w14:paraId="2B68A5DD" w14:textId="77777777" w:rsidR="00DB0020" w:rsidRDefault="00DB0020" w:rsidP="00DB0020">
      <w:pPr>
        <w:tabs>
          <w:tab w:val="left" w:pos="4755"/>
        </w:tabs>
        <w:jc w:val="center"/>
        <w:rPr>
          <w:b/>
          <w:lang w:val="pt-BR"/>
        </w:rPr>
      </w:pPr>
    </w:p>
    <w:p w14:paraId="68AFECA5" w14:textId="77777777" w:rsidR="00DB0020" w:rsidRDefault="00DB0020" w:rsidP="00DB0020">
      <w:pPr>
        <w:tabs>
          <w:tab w:val="left" w:pos="4755"/>
        </w:tabs>
        <w:jc w:val="center"/>
        <w:rPr>
          <w:b/>
          <w:lang w:val="pt-BR"/>
        </w:rPr>
      </w:pPr>
    </w:p>
    <w:p w14:paraId="40165C38" w14:textId="77777777" w:rsidR="00DB0020" w:rsidRDefault="00DB0020" w:rsidP="00DB0020">
      <w:pPr>
        <w:tabs>
          <w:tab w:val="left" w:pos="4755"/>
        </w:tabs>
        <w:jc w:val="center"/>
        <w:rPr>
          <w:b/>
          <w:lang w:val="pt-BR"/>
        </w:rPr>
      </w:pPr>
    </w:p>
    <w:p w14:paraId="34DCA7DC" w14:textId="77777777" w:rsidR="00DB0020" w:rsidRDefault="00DB0020" w:rsidP="00DB0020">
      <w:pPr>
        <w:tabs>
          <w:tab w:val="left" w:pos="4755"/>
        </w:tabs>
        <w:jc w:val="center"/>
        <w:rPr>
          <w:b/>
          <w:lang w:val="pt-BR"/>
        </w:rPr>
      </w:pPr>
    </w:p>
    <w:p w14:paraId="102082C2" w14:textId="77777777" w:rsidR="00DB0020" w:rsidRDefault="00DB0020" w:rsidP="00DB0020">
      <w:pPr>
        <w:tabs>
          <w:tab w:val="left" w:pos="4755"/>
        </w:tabs>
        <w:jc w:val="center"/>
        <w:rPr>
          <w:b/>
          <w:lang w:val="pt-BR"/>
        </w:rPr>
      </w:pPr>
    </w:p>
    <w:p w14:paraId="4A450C2A" w14:textId="77777777" w:rsidR="00DB0020" w:rsidRDefault="00DB0020" w:rsidP="00DB0020">
      <w:pPr>
        <w:tabs>
          <w:tab w:val="left" w:pos="4755"/>
        </w:tabs>
        <w:jc w:val="center"/>
        <w:rPr>
          <w:b/>
          <w:lang w:val="pt-BR"/>
        </w:rPr>
      </w:pPr>
    </w:p>
    <w:p w14:paraId="55F0903B" w14:textId="77777777" w:rsidR="00DB0020" w:rsidRDefault="00DB0020" w:rsidP="00DB0020">
      <w:pPr>
        <w:tabs>
          <w:tab w:val="left" w:pos="4755"/>
        </w:tabs>
        <w:jc w:val="center"/>
        <w:rPr>
          <w:b/>
          <w:lang w:val="pt-BR"/>
        </w:rPr>
      </w:pPr>
    </w:p>
    <w:p w14:paraId="08DA13A2" w14:textId="77777777" w:rsidR="00DB0020" w:rsidRDefault="00DB0020" w:rsidP="00DB0020">
      <w:pPr>
        <w:tabs>
          <w:tab w:val="left" w:pos="4755"/>
        </w:tabs>
        <w:jc w:val="center"/>
        <w:rPr>
          <w:b/>
          <w:lang w:val="pt-BR"/>
        </w:rPr>
      </w:pPr>
    </w:p>
    <w:p w14:paraId="312FEC6B" w14:textId="77777777" w:rsidR="00DB0020" w:rsidRDefault="00DB0020" w:rsidP="00DB0020">
      <w:pPr>
        <w:tabs>
          <w:tab w:val="left" w:pos="4755"/>
        </w:tabs>
        <w:jc w:val="center"/>
        <w:rPr>
          <w:b/>
          <w:lang w:val="pt-BR"/>
        </w:rPr>
      </w:pPr>
    </w:p>
    <w:p w14:paraId="168D920D" w14:textId="77777777" w:rsidR="00DB0020" w:rsidRDefault="00DB0020" w:rsidP="00DB0020">
      <w:pPr>
        <w:tabs>
          <w:tab w:val="left" w:pos="4755"/>
        </w:tabs>
        <w:jc w:val="center"/>
        <w:rPr>
          <w:b/>
          <w:lang w:val="pt-BR"/>
        </w:rPr>
      </w:pPr>
    </w:p>
    <w:p w14:paraId="5028B3A5" w14:textId="77777777" w:rsidR="00DB0020" w:rsidRDefault="00DB0020" w:rsidP="00DB0020">
      <w:pPr>
        <w:tabs>
          <w:tab w:val="left" w:pos="4755"/>
        </w:tabs>
        <w:jc w:val="center"/>
        <w:rPr>
          <w:b/>
          <w:lang w:val="pt-BR"/>
        </w:rPr>
      </w:pPr>
    </w:p>
    <w:p w14:paraId="4480A040" w14:textId="77777777" w:rsidR="00DB0020" w:rsidRDefault="00DB0020" w:rsidP="00DB0020">
      <w:pPr>
        <w:tabs>
          <w:tab w:val="left" w:pos="4755"/>
        </w:tabs>
        <w:jc w:val="center"/>
        <w:rPr>
          <w:b/>
          <w:lang w:val="pt-BR"/>
        </w:rPr>
      </w:pPr>
    </w:p>
    <w:p w14:paraId="159092E4" w14:textId="77777777" w:rsidR="00DB0020" w:rsidRDefault="00DB0020" w:rsidP="00DB0020">
      <w:pPr>
        <w:tabs>
          <w:tab w:val="left" w:pos="4755"/>
        </w:tabs>
        <w:jc w:val="center"/>
        <w:rPr>
          <w:b/>
          <w:lang w:val="pt-BR"/>
        </w:rPr>
      </w:pPr>
    </w:p>
    <w:p w14:paraId="665FEDEC" w14:textId="77777777" w:rsidR="00DB0020" w:rsidRDefault="00DB0020" w:rsidP="00DB0020">
      <w:pPr>
        <w:tabs>
          <w:tab w:val="left" w:pos="4755"/>
        </w:tabs>
        <w:jc w:val="center"/>
        <w:rPr>
          <w:b/>
          <w:lang w:val="pt-BR"/>
        </w:rPr>
      </w:pPr>
    </w:p>
    <w:p w14:paraId="09376050" w14:textId="77777777" w:rsidR="00DB0020" w:rsidRDefault="00DB0020" w:rsidP="00DB0020">
      <w:pPr>
        <w:tabs>
          <w:tab w:val="left" w:pos="4755"/>
        </w:tabs>
        <w:jc w:val="center"/>
        <w:rPr>
          <w:b/>
          <w:lang w:val="pt-BR"/>
        </w:rPr>
      </w:pPr>
    </w:p>
    <w:p w14:paraId="2C768DEB" w14:textId="77777777" w:rsidR="00DB0020" w:rsidRDefault="00DB0020" w:rsidP="00DB0020">
      <w:pPr>
        <w:tabs>
          <w:tab w:val="left" w:pos="4755"/>
        </w:tabs>
        <w:jc w:val="center"/>
        <w:rPr>
          <w:b/>
          <w:lang w:val="pt-BR"/>
        </w:rPr>
      </w:pPr>
    </w:p>
    <w:p w14:paraId="5B2F3454" w14:textId="77777777" w:rsidR="00DB0020" w:rsidRDefault="00DB0020" w:rsidP="00DB0020">
      <w:pPr>
        <w:tabs>
          <w:tab w:val="left" w:pos="4755"/>
        </w:tabs>
        <w:jc w:val="center"/>
        <w:rPr>
          <w:b/>
          <w:lang w:val="pt-BR"/>
        </w:rPr>
      </w:pPr>
    </w:p>
    <w:p w14:paraId="3CF7710D" w14:textId="77777777" w:rsidR="00DB0020" w:rsidRDefault="00DB0020" w:rsidP="00DB0020">
      <w:pPr>
        <w:tabs>
          <w:tab w:val="left" w:pos="4755"/>
        </w:tabs>
        <w:jc w:val="center"/>
        <w:rPr>
          <w:b/>
          <w:lang w:val="pt-BR"/>
        </w:rPr>
      </w:pPr>
    </w:p>
    <w:p w14:paraId="7BB8E732" w14:textId="77777777" w:rsidR="00DB0020" w:rsidRDefault="00DB0020" w:rsidP="00DB0020">
      <w:pPr>
        <w:tabs>
          <w:tab w:val="left" w:pos="4755"/>
        </w:tabs>
        <w:jc w:val="center"/>
        <w:rPr>
          <w:b/>
          <w:lang w:val="pt-BR"/>
        </w:rPr>
      </w:pPr>
    </w:p>
    <w:p w14:paraId="7F8A6372" w14:textId="77777777" w:rsidR="00DB0020" w:rsidRDefault="00DB0020" w:rsidP="00DB0020">
      <w:pPr>
        <w:tabs>
          <w:tab w:val="left" w:pos="4755"/>
        </w:tabs>
        <w:jc w:val="center"/>
        <w:rPr>
          <w:b/>
          <w:lang w:val="pt-BR"/>
        </w:rPr>
      </w:pPr>
    </w:p>
    <w:p w14:paraId="7B15F709" w14:textId="77777777" w:rsidR="00DB0020" w:rsidRDefault="00DB0020" w:rsidP="00DB0020">
      <w:pPr>
        <w:tabs>
          <w:tab w:val="left" w:pos="4755"/>
        </w:tabs>
        <w:jc w:val="center"/>
        <w:rPr>
          <w:b/>
          <w:lang w:val="pt-BR"/>
        </w:rPr>
      </w:pPr>
    </w:p>
    <w:p w14:paraId="14B30065" w14:textId="77777777" w:rsidR="00DB0020" w:rsidRDefault="00DB0020" w:rsidP="00DB0020">
      <w:pPr>
        <w:tabs>
          <w:tab w:val="left" w:pos="4755"/>
        </w:tabs>
        <w:jc w:val="center"/>
        <w:rPr>
          <w:b/>
          <w:lang w:val="pt-BR"/>
        </w:rPr>
      </w:pPr>
    </w:p>
    <w:p w14:paraId="3222DA5D" w14:textId="77777777" w:rsidR="00DB0020" w:rsidRDefault="00DB0020" w:rsidP="00DB0020">
      <w:pPr>
        <w:tabs>
          <w:tab w:val="left" w:pos="4755"/>
        </w:tabs>
        <w:jc w:val="center"/>
        <w:rPr>
          <w:b/>
          <w:lang w:val="pt-BR"/>
        </w:rPr>
      </w:pPr>
    </w:p>
    <w:p w14:paraId="7E1FFA0C" w14:textId="77777777" w:rsidR="00DB0020" w:rsidRDefault="00DB0020" w:rsidP="00DB0020">
      <w:pPr>
        <w:tabs>
          <w:tab w:val="left" w:pos="4755"/>
        </w:tabs>
        <w:jc w:val="center"/>
        <w:rPr>
          <w:b/>
          <w:lang w:val="pt-BR"/>
        </w:rPr>
      </w:pPr>
    </w:p>
    <w:p w14:paraId="2BC89D84" w14:textId="77777777" w:rsidR="00DB0020" w:rsidRDefault="00DB0020" w:rsidP="00DB0020">
      <w:pPr>
        <w:tabs>
          <w:tab w:val="left" w:pos="4755"/>
        </w:tabs>
        <w:jc w:val="center"/>
        <w:rPr>
          <w:b/>
          <w:lang w:val="pt-BR"/>
        </w:rPr>
      </w:pPr>
    </w:p>
    <w:p w14:paraId="4A4F8DDF" w14:textId="77777777" w:rsidR="00DB0020" w:rsidRDefault="00DB0020" w:rsidP="00DB0020">
      <w:pPr>
        <w:tabs>
          <w:tab w:val="left" w:pos="4755"/>
        </w:tabs>
        <w:jc w:val="center"/>
        <w:rPr>
          <w:b/>
          <w:lang w:val="pt-BR"/>
        </w:rPr>
      </w:pPr>
    </w:p>
    <w:p w14:paraId="69027156" w14:textId="77777777" w:rsidR="00DB0020" w:rsidRDefault="00DB0020" w:rsidP="00DB0020">
      <w:pPr>
        <w:tabs>
          <w:tab w:val="left" w:pos="4755"/>
        </w:tabs>
        <w:jc w:val="center"/>
        <w:rPr>
          <w:b/>
          <w:lang w:val="pt-BR"/>
        </w:rPr>
      </w:pPr>
    </w:p>
    <w:p w14:paraId="1DC2DB78" w14:textId="77777777" w:rsidR="00DB0020" w:rsidRDefault="00DB0020" w:rsidP="00DB0020">
      <w:pPr>
        <w:tabs>
          <w:tab w:val="left" w:pos="4755"/>
        </w:tabs>
        <w:jc w:val="center"/>
        <w:rPr>
          <w:b/>
          <w:lang w:val="pt-BR"/>
        </w:rPr>
      </w:pPr>
    </w:p>
    <w:p w14:paraId="576A3B4C" w14:textId="77777777" w:rsidR="00DB0020" w:rsidRDefault="00DB0020" w:rsidP="00DB0020">
      <w:pPr>
        <w:tabs>
          <w:tab w:val="left" w:pos="4755"/>
        </w:tabs>
        <w:jc w:val="center"/>
        <w:rPr>
          <w:b/>
          <w:lang w:val="pt-BR"/>
        </w:rPr>
      </w:pPr>
    </w:p>
    <w:p w14:paraId="2079CD37" w14:textId="77777777" w:rsidR="00DB0020" w:rsidRPr="00A93033" w:rsidRDefault="00DB0020" w:rsidP="00DB0020">
      <w:pPr>
        <w:tabs>
          <w:tab w:val="left" w:pos="4755"/>
        </w:tabs>
        <w:jc w:val="center"/>
        <w:rPr>
          <w:b/>
          <w:lang w:val="pt-BR"/>
        </w:rPr>
      </w:pPr>
      <w:r w:rsidRPr="00A93033">
        <w:rPr>
          <w:b/>
          <w:lang w:val="pt-BR"/>
        </w:rPr>
        <w:lastRenderedPageBreak/>
        <w:t>KẾ HOẠCH GIÁO DỤC NGÀY</w:t>
      </w:r>
    </w:p>
    <w:p w14:paraId="7BC26D00" w14:textId="77777777" w:rsidR="00DB0020" w:rsidRDefault="00DB0020" w:rsidP="00DB0020">
      <w:pPr>
        <w:tabs>
          <w:tab w:val="left" w:pos="4755"/>
        </w:tabs>
        <w:jc w:val="center"/>
        <w:rPr>
          <w:b/>
          <w:i/>
          <w:iCs/>
          <w:lang w:val="pt-BR"/>
        </w:rPr>
      </w:pPr>
      <w:r w:rsidRPr="00A93033">
        <w:rPr>
          <w:b/>
          <w:lang w:val="pt-BR"/>
        </w:rPr>
        <w:t>Chủ đề nhánh:</w:t>
      </w:r>
      <w:r w:rsidRPr="00A93033">
        <w:rPr>
          <w:b/>
        </w:rPr>
        <w:t xml:space="preserve"> </w:t>
      </w:r>
      <w:r>
        <w:rPr>
          <w:b/>
        </w:rPr>
        <w:t>Bác Hồ với các cháu thiếu nhi</w:t>
      </w:r>
      <w:r w:rsidRPr="00A93033">
        <w:rPr>
          <w:b/>
          <w:i/>
          <w:iCs/>
          <w:lang w:val="pt-BR"/>
        </w:rPr>
        <w:t xml:space="preserve"> </w:t>
      </w:r>
    </w:p>
    <w:p w14:paraId="6CDC97C7" w14:textId="1E65F8FF" w:rsidR="00DB0020" w:rsidRPr="00A93033" w:rsidRDefault="00DB0020" w:rsidP="00DB0020">
      <w:pPr>
        <w:tabs>
          <w:tab w:val="left" w:pos="4755"/>
        </w:tabs>
        <w:jc w:val="center"/>
        <w:rPr>
          <w:b/>
          <w:i/>
          <w:iCs/>
          <w:lang w:val="pt-BR"/>
        </w:rPr>
      </w:pPr>
      <w:r w:rsidRPr="00A93033">
        <w:rPr>
          <w:b/>
          <w:i/>
          <w:iCs/>
          <w:lang w:val="pt-BR"/>
        </w:rPr>
        <w:t xml:space="preserve">Thứ </w:t>
      </w:r>
      <w:r>
        <w:rPr>
          <w:b/>
          <w:i/>
          <w:iCs/>
          <w:lang w:val="pt-BR"/>
        </w:rPr>
        <w:t>sáu</w:t>
      </w:r>
      <w:r w:rsidRPr="00A93033">
        <w:rPr>
          <w:b/>
          <w:i/>
          <w:iCs/>
          <w:lang w:val="pt-BR"/>
        </w:rPr>
        <w:t xml:space="preserve"> ngày </w:t>
      </w:r>
      <w:r>
        <w:rPr>
          <w:b/>
          <w:i/>
          <w:iCs/>
          <w:lang w:val="pt-BR"/>
        </w:rPr>
        <w:t>23</w:t>
      </w:r>
      <w:r w:rsidRPr="00A93033">
        <w:rPr>
          <w:b/>
          <w:i/>
          <w:iCs/>
          <w:lang w:val="pt-BR"/>
        </w:rPr>
        <w:t xml:space="preserve"> tháng </w:t>
      </w:r>
      <w:r>
        <w:rPr>
          <w:b/>
          <w:i/>
          <w:iCs/>
          <w:lang w:val="pt-BR"/>
        </w:rPr>
        <w:t>5</w:t>
      </w:r>
      <w:r>
        <w:rPr>
          <w:b/>
          <w:i/>
          <w:iCs/>
          <w:lang w:val="pt-BR"/>
        </w:rPr>
        <w:t xml:space="preserve"> năm 2025</w:t>
      </w:r>
    </w:p>
    <w:p w14:paraId="65B79405" w14:textId="77777777" w:rsidR="00DB0020" w:rsidRPr="00A93033" w:rsidRDefault="00DB0020" w:rsidP="00DB0020">
      <w:pPr>
        <w:pStyle w:val="NormalWeb"/>
        <w:shd w:val="clear" w:color="auto" w:fill="FFFFFF"/>
        <w:spacing w:before="0" w:beforeAutospacing="0" w:after="0" w:afterAutospacing="0"/>
        <w:ind w:left="720"/>
        <w:jc w:val="both"/>
        <w:rPr>
          <w:b/>
          <w:bCs/>
          <w:sz w:val="28"/>
          <w:szCs w:val="28"/>
          <w:lang w:val="vi-VN"/>
        </w:rPr>
      </w:pPr>
      <w:r w:rsidRPr="00A93033">
        <w:rPr>
          <w:b/>
          <w:bCs/>
          <w:sz w:val="28"/>
          <w:szCs w:val="28"/>
        </w:rPr>
        <w:t>1</w:t>
      </w:r>
      <w:r w:rsidRPr="00A93033">
        <w:rPr>
          <w:b/>
          <w:bCs/>
          <w:sz w:val="28"/>
          <w:szCs w:val="28"/>
          <w:lang w:val="vi-VN"/>
        </w:rPr>
        <w:t>. Đón trẻ:</w:t>
      </w:r>
    </w:p>
    <w:p w14:paraId="4EB65EDB" w14:textId="77777777" w:rsidR="00DB0020" w:rsidRPr="001B2BC3" w:rsidRDefault="00DB0020" w:rsidP="00DB0020">
      <w:pPr>
        <w:pStyle w:val="NoSpacing"/>
        <w:ind w:firstLine="720"/>
      </w:pPr>
      <w:r w:rsidRPr="001B2BC3">
        <w:t>-</w:t>
      </w:r>
      <w:r>
        <w:t xml:space="preserve"> </w:t>
      </w:r>
      <w:r w:rsidRPr="001B2BC3">
        <w:t xml:space="preserve">Cô đón trẻ, nhắc nhở trẻ cất đồ dùng đúng nơi quy định, nhắc trẻ chào bố mẹ, chào cô giáo. </w:t>
      </w:r>
    </w:p>
    <w:p w14:paraId="4561C5A2" w14:textId="77777777" w:rsidR="00DB0020" w:rsidRPr="00BB41E9" w:rsidRDefault="00DB0020" w:rsidP="00DB0020">
      <w:pPr>
        <w:pStyle w:val="NoSpacing"/>
        <w:ind w:firstLine="720"/>
      </w:pPr>
      <w:r w:rsidRPr="001B2BC3">
        <w:t xml:space="preserve">- </w:t>
      </w:r>
      <w:r>
        <w:t>Trẻ xem tranh ảnh, trò chuyện về Bác Hồ. giáo dục trẻ lòng kính yêu Bác Hồ</w:t>
      </w:r>
    </w:p>
    <w:p w14:paraId="52E7BC08" w14:textId="77777777" w:rsidR="00DB0020" w:rsidRPr="00332E39" w:rsidRDefault="00DB0020" w:rsidP="00DB0020">
      <w:pPr>
        <w:ind w:firstLine="720"/>
        <w:jc w:val="both"/>
      </w:pPr>
      <w:r w:rsidRPr="00A93033">
        <w:t>-</w:t>
      </w:r>
      <w:r w:rsidRPr="00A93033">
        <w:rPr>
          <w:lang w:val="vi-VN"/>
        </w:rPr>
        <w:t xml:space="preserve"> </w:t>
      </w:r>
      <w:r>
        <w:t>Chăm sóc góc thiên nhiên và chơi theo ý thích.</w:t>
      </w:r>
    </w:p>
    <w:p w14:paraId="1F255321" w14:textId="77777777" w:rsidR="00DB0020" w:rsidRPr="00A93033" w:rsidRDefault="00DB0020" w:rsidP="00DB0020">
      <w:pPr>
        <w:ind w:firstLine="720"/>
      </w:pPr>
      <w:r w:rsidRPr="00A93033">
        <w:rPr>
          <w:b/>
          <w:bCs/>
        </w:rPr>
        <w:t>2.</w:t>
      </w:r>
      <w:r w:rsidRPr="00A93033">
        <w:rPr>
          <w:b/>
          <w:bCs/>
          <w:u w:val="single"/>
        </w:rPr>
        <w:t>Thể dục sáng</w:t>
      </w:r>
      <w:r w:rsidRPr="00A93033">
        <w:rPr>
          <w:b/>
          <w:bCs/>
        </w:rPr>
        <w:t xml:space="preserve">: </w:t>
      </w:r>
      <w:r w:rsidRPr="00A93033">
        <w:t>Tập với bài hát “</w:t>
      </w:r>
      <w:r>
        <w:t>Em mơ gặp Bác Hồ</w:t>
      </w:r>
      <w:r w:rsidRPr="00A93033">
        <w:t>”.</w:t>
      </w:r>
    </w:p>
    <w:p w14:paraId="75F2D2C1" w14:textId="77777777" w:rsidR="00DB0020" w:rsidRPr="00A93033" w:rsidRDefault="00DB0020" w:rsidP="00DB0020">
      <w:pPr>
        <w:ind w:firstLine="720"/>
        <w:rPr>
          <w:b/>
          <w:bCs/>
        </w:rPr>
      </w:pPr>
      <w:r w:rsidRPr="00A93033">
        <w:rPr>
          <w:b/>
          <w:bCs/>
        </w:rPr>
        <w:t xml:space="preserve">3. </w:t>
      </w:r>
      <w:r w:rsidRPr="00A93033">
        <w:rPr>
          <w:b/>
          <w:bCs/>
          <w:u w:val="single"/>
        </w:rPr>
        <w:t>Hoạt động học</w:t>
      </w:r>
      <w:r w:rsidRPr="00A93033">
        <w:rPr>
          <w:b/>
          <w:bCs/>
        </w:rPr>
        <w:t xml:space="preserve">:                 </w:t>
      </w:r>
      <w:r>
        <w:rPr>
          <w:b/>
          <w:bCs/>
        </w:rPr>
        <w:t xml:space="preserve">           </w:t>
      </w:r>
      <w:r>
        <w:rPr>
          <w:b/>
          <w:iCs/>
          <w:lang w:val="pt-BR"/>
        </w:rPr>
        <w:t>ÂM NHẠC</w:t>
      </w:r>
    </w:p>
    <w:p w14:paraId="7F8C3809" w14:textId="77777777" w:rsidR="00DB0020" w:rsidRDefault="00DB0020" w:rsidP="00DB0020">
      <w:r>
        <w:rPr>
          <w:b/>
          <w:iCs/>
          <w:lang w:val="pt-BR"/>
        </w:rPr>
        <w:t xml:space="preserve">                                         </w:t>
      </w:r>
      <w:r w:rsidRPr="00A93033">
        <w:rPr>
          <w:b/>
          <w:iCs/>
          <w:lang w:val="pt-BR"/>
        </w:rPr>
        <w:t>Đề tài</w:t>
      </w:r>
      <w:r>
        <w:rPr>
          <w:b/>
          <w:iCs/>
          <w:lang w:val="pt-BR"/>
        </w:rPr>
        <w:t>: EM MƠ GẶP BÁC HỒ</w:t>
      </w:r>
    </w:p>
    <w:p w14:paraId="414EB046" w14:textId="77777777" w:rsidR="00DB0020" w:rsidRDefault="00DB0020" w:rsidP="00DB0020">
      <w:pPr>
        <w:ind w:firstLine="720"/>
        <w:rPr>
          <w:b/>
          <w:bCs/>
          <w:u w:val="single"/>
          <w:bdr w:val="none" w:sz="0" w:space="0" w:color="auto" w:frame="1"/>
        </w:rPr>
      </w:pPr>
    </w:p>
    <w:p w14:paraId="02CD42C7" w14:textId="77777777" w:rsidR="00DB0020" w:rsidRDefault="00DB0020" w:rsidP="00DB0020">
      <w:pPr>
        <w:ind w:firstLine="720"/>
        <w:rPr>
          <w:b/>
          <w:bCs/>
          <w:u w:val="single"/>
          <w:bdr w:val="none" w:sz="0" w:space="0" w:color="auto" w:frame="1"/>
        </w:rPr>
      </w:pPr>
      <w:r w:rsidRPr="003C34F2">
        <w:rPr>
          <w:b/>
          <w:bCs/>
          <w:bdr w:val="none" w:sz="0" w:space="0" w:color="auto" w:frame="1"/>
        </w:rPr>
        <w:t>a.</w:t>
      </w:r>
      <w:r>
        <w:rPr>
          <w:b/>
          <w:bCs/>
          <w:u w:val="single"/>
          <w:bdr w:val="none" w:sz="0" w:space="0" w:color="auto" w:frame="1"/>
        </w:rPr>
        <w:t xml:space="preserve"> </w:t>
      </w:r>
      <w:r w:rsidRPr="00312591">
        <w:rPr>
          <w:b/>
          <w:bCs/>
          <w:u w:val="single"/>
          <w:bdr w:val="none" w:sz="0" w:space="0" w:color="auto" w:frame="1"/>
        </w:rPr>
        <w:t>Mục đích yêu cầu:</w:t>
      </w:r>
    </w:p>
    <w:p w14:paraId="17877B80" w14:textId="77777777" w:rsidR="00DB0020" w:rsidRPr="00CB0E64" w:rsidRDefault="00DB0020" w:rsidP="00DB0020">
      <w:pPr>
        <w:pStyle w:val="NoSpacing"/>
        <w:ind w:firstLine="720"/>
        <w:jc w:val="both"/>
      </w:pPr>
      <w:r w:rsidRPr="000C5560">
        <w:t>Kiến thức</w:t>
      </w:r>
      <w:r>
        <w:t>:</w:t>
      </w:r>
    </w:p>
    <w:p w14:paraId="4399A19D" w14:textId="77777777" w:rsidR="00DB0020" w:rsidRPr="000C5560" w:rsidRDefault="00DB0020" w:rsidP="00DB0020">
      <w:pPr>
        <w:pStyle w:val="NoSpacing"/>
        <w:ind w:firstLine="720"/>
        <w:jc w:val="both"/>
      </w:pPr>
      <w:r w:rsidRPr="000C5560">
        <w:t>- Trẻ hát đúng giai điệu và vận động theo giai điệu của bài hát “</w:t>
      </w:r>
      <w:r>
        <w:t>Em mơ gặp Bác Hồ</w:t>
      </w:r>
      <w:r w:rsidRPr="000C5560">
        <w:t>”.</w:t>
      </w:r>
    </w:p>
    <w:p w14:paraId="77D9D2C8" w14:textId="77777777" w:rsidR="00DB0020" w:rsidRPr="000C5560" w:rsidRDefault="00DB0020" w:rsidP="00DB0020">
      <w:pPr>
        <w:pStyle w:val="NoSpacing"/>
        <w:ind w:firstLine="720"/>
        <w:jc w:val="both"/>
      </w:pPr>
      <w:r w:rsidRPr="000C5560">
        <w:t>- Trẻ biết tên tác giả, tên bài hát và hiểu nội dung bài hát.</w:t>
      </w:r>
    </w:p>
    <w:p w14:paraId="7A783F2F" w14:textId="77777777" w:rsidR="00DB0020" w:rsidRPr="000C5560" w:rsidRDefault="00DB0020" w:rsidP="00DB0020">
      <w:pPr>
        <w:pStyle w:val="NoSpacing"/>
        <w:ind w:firstLine="720"/>
        <w:jc w:val="both"/>
      </w:pPr>
      <w:r w:rsidRPr="000C5560">
        <w:t>- Biết cách chơi trò chơi hào hứng.</w:t>
      </w:r>
    </w:p>
    <w:p w14:paraId="721CEA14" w14:textId="77777777" w:rsidR="00DB0020" w:rsidRPr="000C5560" w:rsidRDefault="00DB0020" w:rsidP="00DB0020">
      <w:pPr>
        <w:pStyle w:val="NoSpacing"/>
        <w:ind w:firstLine="720"/>
        <w:jc w:val="both"/>
      </w:pPr>
      <w:r w:rsidRPr="000C5560">
        <w:t>Kỹ năng:</w:t>
      </w:r>
    </w:p>
    <w:p w14:paraId="5A4CF2C8" w14:textId="77777777" w:rsidR="00DB0020" w:rsidRDefault="00DB0020" w:rsidP="00DB0020">
      <w:pPr>
        <w:pStyle w:val="NoSpacing"/>
        <w:ind w:firstLine="720"/>
        <w:jc w:val="both"/>
      </w:pPr>
      <w:r w:rsidRPr="000C5560">
        <w:t>- Trẻ biết phối hợp tay chân nhịp nhàng khi vận động minh họa cho lời bài hát.</w:t>
      </w:r>
    </w:p>
    <w:p w14:paraId="550AC3B0" w14:textId="77777777" w:rsidR="00DB0020" w:rsidRPr="00CB0E64" w:rsidRDefault="00DB0020" w:rsidP="00DB0020">
      <w:pPr>
        <w:pStyle w:val="NoSpacing"/>
        <w:ind w:firstLine="720"/>
        <w:jc w:val="both"/>
      </w:pPr>
      <w:r>
        <w:t>Giáo dục:</w:t>
      </w:r>
    </w:p>
    <w:p w14:paraId="19021965" w14:textId="77777777" w:rsidR="00DB0020" w:rsidRPr="000C5560" w:rsidRDefault="00DB0020" w:rsidP="00DB0020">
      <w:pPr>
        <w:pStyle w:val="NoSpacing"/>
        <w:ind w:firstLine="720"/>
        <w:jc w:val="both"/>
      </w:pPr>
      <w:r w:rsidRPr="000C5560">
        <w:t>- Trẻ cảm nhận được nhịp điệu vui tươi của bài hát, biết thể hiện cảm xúc khi biểu diễn và yêu thích môn học.</w:t>
      </w:r>
    </w:p>
    <w:p w14:paraId="00950519" w14:textId="77777777" w:rsidR="00DB0020" w:rsidRPr="000C5560" w:rsidRDefault="00DB0020" w:rsidP="00DB0020">
      <w:pPr>
        <w:pStyle w:val="NoSpacing"/>
        <w:ind w:firstLine="720"/>
        <w:jc w:val="both"/>
      </w:pPr>
      <w:r w:rsidRPr="000C5560">
        <w:t>- Trẻ biết ơn và kính yêu Bác Hồ và biết Bác luôn quan tâm và yêu quý các cháu thiếu niên nhi đồng.</w:t>
      </w:r>
    </w:p>
    <w:p w14:paraId="6FF1358B" w14:textId="77777777" w:rsidR="00DB0020" w:rsidRDefault="00DB0020" w:rsidP="00DB0020">
      <w:pPr>
        <w:ind w:firstLine="720"/>
        <w:jc w:val="both"/>
        <w:rPr>
          <w:b/>
          <w:bCs/>
          <w:u w:val="single"/>
          <w:bdr w:val="none" w:sz="0" w:space="0" w:color="auto" w:frame="1"/>
        </w:rPr>
      </w:pPr>
      <w:r w:rsidRPr="00DC2EC0">
        <w:rPr>
          <w:b/>
          <w:bCs/>
          <w:bdr w:val="none" w:sz="0" w:space="0" w:color="auto" w:frame="1"/>
        </w:rPr>
        <w:t xml:space="preserve">b. </w:t>
      </w:r>
      <w:r w:rsidRPr="00DC2EC0">
        <w:rPr>
          <w:b/>
          <w:bCs/>
          <w:u w:val="single"/>
          <w:bdr w:val="none" w:sz="0" w:space="0" w:color="auto" w:frame="1"/>
        </w:rPr>
        <w:t>Chuẩn bị:</w:t>
      </w:r>
    </w:p>
    <w:p w14:paraId="13A00ECF" w14:textId="77777777" w:rsidR="00DB0020" w:rsidRDefault="00DB0020" w:rsidP="00DB0020">
      <w:pPr>
        <w:ind w:firstLine="720"/>
        <w:jc w:val="both"/>
        <w:rPr>
          <w:b/>
          <w:bCs/>
          <w:u w:val="single"/>
          <w:bdr w:val="none" w:sz="0" w:space="0" w:color="auto" w:frame="1"/>
        </w:rPr>
      </w:pPr>
      <w:r w:rsidRPr="000E1EDC">
        <w:rPr>
          <w:i/>
          <w:iCs/>
        </w:rPr>
        <w:t>*</w:t>
      </w:r>
      <w:r>
        <w:rPr>
          <w:i/>
          <w:iCs/>
        </w:rPr>
        <w:t xml:space="preserve"> </w:t>
      </w:r>
      <w:r w:rsidRPr="000E1EDC">
        <w:rPr>
          <w:i/>
          <w:iCs/>
        </w:rPr>
        <w:t>Không gian tổ chức:</w:t>
      </w:r>
      <w:r>
        <w:rPr>
          <w:i/>
          <w:iCs/>
        </w:rPr>
        <w:t>Trong lớp</w:t>
      </w:r>
      <w:r w:rsidRPr="000E1EDC">
        <w:rPr>
          <w:i/>
          <w:iCs/>
        </w:rPr>
        <w:t>.</w:t>
      </w:r>
    </w:p>
    <w:p w14:paraId="7E64DD35" w14:textId="77777777" w:rsidR="00DB0020" w:rsidRDefault="00DB0020" w:rsidP="00DB0020">
      <w:pPr>
        <w:ind w:firstLine="720"/>
        <w:jc w:val="both"/>
        <w:rPr>
          <w:b/>
          <w:bCs/>
          <w:u w:val="single"/>
          <w:bdr w:val="none" w:sz="0" w:space="0" w:color="auto" w:frame="1"/>
        </w:rPr>
      </w:pPr>
      <w:r w:rsidRPr="000E1EDC">
        <w:rPr>
          <w:i/>
          <w:iCs/>
        </w:rPr>
        <w:t>*</w:t>
      </w:r>
      <w:r>
        <w:rPr>
          <w:i/>
          <w:iCs/>
        </w:rPr>
        <w:t xml:space="preserve"> </w:t>
      </w:r>
      <w:r w:rsidRPr="000E1EDC">
        <w:rPr>
          <w:i/>
          <w:iCs/>
        </w:rPr>
        <w:t>Đồ dùng</w:t>
      </w:r>
      <w:r>
        <w:rPr>
          <w:i/>
          <w:iCs/>
        </w:rPr>
        <w:t>:</w:t>
      </w:r>
    </w:p>
    <w:p w14:paraId="7E873B6D" w14:textId="77777777" w:rsidR="00DB0020" w:rsidRPr="000C5560" w:rsidRDefault="00DB0020" w:rsidP="00DB0020">
      <w:pPr>
        <w:pStyle w:val="NoSpacing"/>
        <w:ind w:firstLine="720"/>
        <w:jc w:val="both"/>
      </w:pPr>
      <w:r w:rsidRPr="000C5560">
        <w:t>- Mũ, hoa đào, hoa mai và hoa sen cho trẻ.</w:t>
      </w:r>
    </w:p>
    <w:p w14:paraId="24FFCA7F" w14:textId="77777777" w:rsidR="00DB0020" w:rsidRPr="000C5560" w:rsidRDefault="00DB0020" w:rsidP="00DB0020">
      <w:pPr>
        <w:pStyle w:val="NoSpacing"/>
        <w:ind w:firstLine="720"/>
        <w:jc w:val="both"/>
      </w:pPr>
      <w:r w:rsidRPr="000C5560">
        <w:t>- Bộ dụng cụ âm nhạc: Trống, đàn, kèn.</w:t>
      </w:r>
    </w:p>
    <w:p w14:paraId="04083465" w14:textId="77777777" w:rsidR="00DB0020" w:rsidRPr="006478A1" w:rsidRDefault="00DB0020" w:rsidP="00DB0020">
      <w:pPr>
        <w:ind w:firstLine="720"/>
        <w:jc w:val="both"/>
        <w:rPr>
          <w:b/>
          <w:bCs/>
          <w:u w:val="single"/>
          <w:bdr w:val="none" w:sz="0" w:space="0" w:color="auto" w:frame="1"/>
        </w:rPr>
      </w:pPr>
      <w:r>
        <w:rPr>
          <w:b/>
        </w:rPr>
        <w:t>c</w:t>
      </w:r>
      <w:r w:rsidRPr="00A57B96">
        <w:rPr>
          <w:b/>
        </w:rPr>
        <w:t xml:space="preserve">. </w:t>
      </w:r>
      <w:r w:rsidRPr="00E831A3">
        <w:rPr>
          <w:b/>
          <w:u w:val="single"/>
        </w:rPr>
        <w:t>Tiến hành hoạt động:</w:t>
      </w:r>
    </w:p>
    <w:p w14:paraId="49CEBA64" w14:textId="77777777" w:rsidR="00DB0020" w:rsidRPr="00B5636F" w:rsidRDefault="00DB0020" w:rsidP="00DB0020">
      <w:pPr>
        <w:pStyle w:val="NoSpacing"/>
        <w:ind w:firstLine="720"/>
        <w:jc w:val="both"/>
        <w:rPr>
          <w:b/>
          <w:bCs/>
          <w:color w:val="000000" w:themeColor="text1"/>
          <w:shd w:val="clear" w:color="auto" w:fill="FFFFFF"/>
        </w:rPr>
      </w:pPr>
      <w:r>
        <w:rPr>
          <w:b/>
          <w:bCs/>
          <w:color w:val="000000" w:themeColor="text1"/>
          <w:shd w:val="clear" w:color="auto" w:fill="FFFFFF"/>
        </w:rPr>
        <w:t>* Hoạt động 1: Ổn định, tổ chức</w:t>
      </w:r>
    </w:p>
    <w:p w14:paraId="1AD174E8" w14:textId="77777777" w:rsidR="00DB0020" w:rsidRPr="000C5560" w:rsidRDefault="00DB0020" w:rsidP="00DB0020">
      <w:pPr>
        <w:pStyle w:val="NoSpacing"/>
        <w:jc w:val="both"/>
      </w:pPr>
      <w:r w:rsidRPr="005E71D7">
        <w:rPr>
          <w:color w:val="000000" w:themeColor="text1"/>
          <w:lang w:eastAsia="vi-VN"/>
        </w:rPr>
        <w:t> </w:t>
      </w:r>
      <w:r>
        <w:rPr>
          <w:color w:val="000000" w:themeColor="text1"/>
          <w:lang w:eastAsia="vi-VN"/>
        </w:rPr>
        <w:tab/>
      </w:r>
      <w:r w:rsidRPr="000C5560">
        <w:t xml:space="preserve">- Xin chào mừng các bạn đến với chương trình “Trò chơi âm nhạc” của lớp  bé </w:t>
      </w:r>
      <w:r>
        <w:t>3</w:t>
      </w:r>
      <w:r w:rsidRPr="000C5560">
        <w:t xml:space="preserve"> trường Mầm Non Prao – tà lu</w:t>
      </w:r>
    </w:p>
    <w:p w14:paraId="707EB54E" w14:textId="77777777" w:rsidR="00DB0020" w:rsidRPr="000C5560" w:rsidRDefault="00DB0020" w:rsidP="00DB0020">
      <w:pPr>
        <w:pStyle w:val="NoSpacing"/>
        <w:ind w:firstLine="720"/>
        <w:jc w:val="both"/>
      </w:pPr>
      <w:r w:rsidRPr="000C5560">
        <w:t>- Tham gia chương trình là sự góp mặt của ba đội chơi đạt diện cho ba miền Bắc – Trung – Nam.</w:t>
      </w:r>
    </w:p>
    <w:p w14:paraId="47FE670C" w14:textId="77777777" w:rsidR="00DB0020" w:rsidRPr="000C5560" w:rsidRDefault="00DB0020" w:rsidP="00DB0020">
      <w:pPr>
        <w:pStyle w:val="NoSpacing"/>
        <w:ind w:firstLine="720"/>
        <w:jc w:val="both"/>
      </w:pPr>
      <w:r w:rsidRPr="000C5560">
        <w:t xml:space="preserve">- Đặc biệt là sự hiện diện của những vị giám khảo vui tính, yêu ca hát. Đó là các cô giáo trường </w:t>
      </w:r>
      <w:r>
        <w:t>MN Prao – Tà Lu</w:t>
      </w:r>
      <w:r w:rsidRPr="000C5560">
        <w:t xml:space="preserve"> đã đến cổ vũ cho chúng ta.</w:t>
      </w:r>
    </w:p>
    <w:p w14:paraId="05C41EFD" w14:textId="77777777" w:rsidR="00DB0020" w:rsidRPr="000C5560" w:rsidRDefault="00DB0020" w:rsidP="00DB0020">
      <w:pPr>
        <w:pStyle w:val="NoSpacing"/>
        <w:ind w:firstLine="720"/>
        <w:jc w:val="both"/>
      </w:pPr>
      <w:r w:rsidRPr="000C5560">
        <w:t>- Đề nghị 3 đội liệt nhiệt chào đón.</w:t>
      </w:r>
    </w:p>
    <w:p w14:paraId="4FE58B67" w14:textId="77777777" w:rsidR="00DB0020" w:rsidRPr="000C5560" w:rsidRDefault="00DB0020" w:rsidP="00DB0020">
      <w:pPr>
        <w:pStyle w:val="NoSpacing"/>
        <w:ind w:firstLine="720"/>
        <w:jc w:val="both"/>
      </w:pPr>
      <w:r w:rsidRPr="000C5560">
        <w:t>- Cuối cùng là một nhân vật không thể thiếu được đó là người dẫn chương trình cô giáo</w:t>
      </w:r>
      <w:r>
        <w:t xml:space="preserve">. </w:t>
      </w:r>
      <w:r w:rsidRPr="000C5560">
        <w:t>Bây giờ xin mời các đội giới thiệu về mình.</w:t>
      </w:r>
    </w:p>
    <w:p w14:paraId="3421D0CD" w14:textId="77777777" w:rsidR="00DB0020" w:rsidRPr="000C5560" w:rsidRDefault="00DB0020" w:rsidP="00DB0020">
      <w:pPr>
        <w:pStyle w:val="NoSpacing"/>
        <w:ind w:firstLine="720"/>
        <w:jc w:val="both"/>
      </w:pPr>
      <w:r w:rsidRPr="000C5560">
        <w:t>- Đội hoa đào</w:t>
      </w:r>
    </w:p>
    <w:p w14:paraId="10540EE9" w14:textId="77777777" w:rsidR="00DB0020" w:rsidRPr="000C5560" w:rsidRDefault="00DB0020" w:rsidP="00DB0020">
      <w:pPr>
        <w:pStyle w:val="NoSpacing"/>
        <w:ind w:firstLine="720"/>
        <w:jc w:val="both"/>
      </w:pPr>
      <w:r w:rsidRPr="000C5560">
        <w:t>- Đội hoa mai</w:t>
      </w:r>
    </w:p>
    <w:p w14:paraId="03CCAA3C" w14:textId="77777777" w:rsidR="00DB0020" w:rsidRPr="000C5560" w:rsidRDefault="00DB0020" w:rsidP="00DB0020">
      <w:pPr>
        <w:pStyle w:val="NoSpacing"/>
        <w:ind w:firstLine="720"/>
        <w:jc w:val="both"/>
      </w:pPr>
      <w:r w:rsidRPr="000C5560">
        <w:lastRenderedPageBreak/>
        <w:t>- Đội hoa sen</w:t>
      </w:r>
    </w:p>
    <w:p w14:paraId="5DAB6C01" w14:textId="77777777" w:rsidR="00DB0020" w:rsidRPr="000C5560" w:rsidRDefault="00DB0020" w:rsidP="00DB0020">
      <w:pPr>
        <w:pStyle w:val="NoSpacing"/>
        <w:ind w:firstLine="720"/>
        <w:jc w:val="both"/>
      </w:pPr>
      <w:r w:rsidRPr="000C5560">
        <w:t>- Các bạn thân mến, chương trình trò chơi âm nhạc của chúng ta, hôm nay mang chủ đề: “Bác Hồ một tình yên bao la”.</w:t>
      </w:r>
    </w:p>
    <w:p w14:paraId="145B42A6" w14:textId="77777777" w:rsidR="00DB0020" w:rsidRPr="000C5560" w:rsidRDefault="00DB0020" w:rsidP="00DB0020">
      <w:pPr>
        <w:pStyle w:val="NoSpacing"/>
        <w:ind w:firstLine="720"/>
        <w:jc w:val="both"/>
      </w:pPr>
      <w:r w:rsidRPr="000C5560">
        <w:t>- Đến với chương trình “Trò chơi âm nhạc” cả 3 đội đều phải trải qua 4 phần thi:</w:t>
      </w:r>
    </w:p>
    <w:p w14:paraId="0C189D72" w14:textId="77777777" w:rsidR="00DB0020" w:rsidRPr="000C5560" w:rsidRDefault="00DB0020" w:rsidP="00DB0020">
      <w:pPr>
        <w:pStyle w:val="NoSpacing"/>
        <w:ind w:firstLine="720"/>
        <w:jc w:val="both"/>
      </w:pPr>
      <w:r w:rsidRPr="000C5560">
        <w:t>+ Phần thi thứ nhất: Cùng bé khám phá</w:t>
      </w:r>
    </w:p>
    <w:p w14:paraId="275CC84D" w14:textId="77777777" w:rsidR="00DB0020" w:rsidRPr="000C5560" w:rsidRDefault="00DB0020" w:rsidP="00DB0020">
      <w:pPr>
        <w:pStyle w:val="NoSpacing"/>
        <w:ind w:firstLine="720"/>
        <w:jc w:val="both"/>
      </w:pPr>
      <w:r w:rsidRPr="000C5560">
        <w:t>+ Phần thi thứ 2: Nghệ sĩ trổ tài</w:t>
      </w:r>
    </w:p>
    <w:p w14:paraId="2D7CFA0E" w14:textId="77777777" w:rsidR="00DB0020" w:rsidRPr="000C5560" w:rsidRDefault="00DB0020" w:rsidP="00DB0020">
      <w:pPr>
        <w:pStyle w:val="NoSpacing"/>
        <w:ind w:firstLine="720"/>
        <w:jc w:val="both"/>
      </w:pPr>
      <w:r w:rsidRPr="000C5560">
        <w:t>+ Phần thi thứ 3: Bé nào thông thái</w:t>
      </w:r>
    </w:p>
    <w:p w14:paraId="2E91BAE3" w14:textId="77777777" w:rsidR="00DB0020" w:rsidRPr="000C5560" w:rsidRDefault="00DB0020" w:rsidP="00DB0020">
      <w:pPr>
        <w:pStyle w:val="NoSpacing"/>
        <w:ind w:firstLine="720"/>
        <w:jc w:val="both"/>
      </w:pPr>
      <w:r w:rsidRPr="000C5560">
        <w:t>+ Phần thi thứ 4: Giai điệu thân quen</w:t>
      </w:r>
    </w:p>
    <w:p w14:paraId="27BB5B1A" w14:textId="77777777" w:rsidR="00DB0020" w:rsidRDefault="00DB0020" w:rsidP="00DB0020">
      <w:pPr>
        <w:pStyle w:val="NoSpacing"/>
        <w:ind w:firstLine="720"/>
        <w:jc w:val="both"/>
        <w:rPr>
          <w:b/>
          <w:i/>
          <w:iCs/>
          <w:color w:val="000000" w:themeColor="text1"/>
          <w:lang w:eastAsia="vi-VN"/>
        </w:rPr>
      </w:pPr>
      <w:r>
        <w:rPr>
          <w:b/>
          <w:color w:val="000000" w:themeColor="text1"/>
          <w:lang w:eastAsia="vi-VN"/>
        </w:rPr>
        <w:t>*</w:t>
      </w:r>
      <w:r>
        <w:rPr>
          <w:b/>
          <w:i/>
          <w:iCs/>
          <w:color w:val="000000" w:themeColor="text1"/>
          <w:lang w:eastAsia="vi-VN"/>
        </w:rPr>
        <w:t>Hoạt động 2: Nội dung trọng tâm</w:t>
      </w:r>
    </w:p>
    <w:p w14:paraId="59A2B69B" w14:textId="77777777" w:rsidR="00DB0020" w:rsidRPr="000C5560" w:rsidRDefault="00DB0020" w:rsidP="00DB0020">
      <w:pPr>
        <w:pStyle w:val="NoSpacing"/>
        <w:ind w:left="720"/>
        <w:jc w:val="both"/>
      </w:pPr>
      <w:r w:rsidRPr="000C5560">
        <w:t>* Phần thi thứ nhất: Cùng bé khám phá</w:t>
      </w:r>
    </w:p>
    <w:p w14:paraId="5244410F" w14:textId="77777777" w:rsidR="00DB0020" w:rsidRPr="000C5560" w:rsidRDefault="00DB0020" w:rsidP="00DB0020">
      <w:pPr>
        <w:pStyle w:val="NoSpacing"/>
        <w:ind w:firstLine="720"/>
        <w:jc w:val="both"/>
      </w:pPr>
      <w:r w:rsidRPr="000C5560">
        <w:t>- Mời các bạn cùng xem một đoạn video (Cô trò chuyện với trẻ về nội dung của đoạn video).</w:t>
      </w:r>
    </w:p>
    <w:p w14:paraId="1F80B3BE" w14:textId="77777777" w:rsidR="00DB0020" w:rsidRPr="000C5560" w:rsidRDefault="00DB0020" w:rsidP="00DB0020">
      <w:pPr>
        <w:pStyle w:val="NoSpacing"/>
        <w:ind w:firstLine="720"/>
        <w:jc w:val="both"/>
      </w:pPr>
      <w:r w:rsidRPr="000C5560">
        <w:t xml:space="preserve">- Cô giới thiệu bài hát </w:t>
      </w:r>
      <w:r>
        <w:t>Em mơ gặp Bác Hồ</w:t>
      </w:r>
      <w:r w:rsidRPr="000C5560">
        <w:t xml:space="preserve"> </w:t>
      </w:r>
    </w:p>
    <w:p w14:paraId="277C4AF4" w14:textId="77777777" w:rsidR="00DB0020" w:rsidRPr="000C5560" w:rsidRDefault="00DB0020" w:rsidP="00DB0020">
      <w:pPr>
        <w:pStyle w:val="NoSpacing"/>
        <w:ind w:firstLine="720"/>
        <w:jc w:val="both"/>
      </w:pPr>
      <w:r w:rsidRPr="000C5560">
        <w:t>+ Cô hát lần 1 cho trẻ nghe với nhạc không lời</w:t>
      </w:r>
    </w:p>
    <w:p w14:paraId="66543EB1" w14:textId="77777777" w:rsidR="00DB0020" w:rsidRPr="000C5560" w:rsidRDefault="00DB0020" w:rsidP="00DB0020">
      <w:pPr>
        <w:pStyle w:val="NoSpacing"/>
        <w:ind w:firstLine="720"/>
        <w:jc w:val="both"/>
      </w:pPr>
      <w:r w:rsidRPr="000C5560">
        <w:t xml:space="preserve">+ Cô hát lần 2 </w:t>
      </w:r>
    </w:p>
    <w:p w14:paraId="48F5F427" w14:textId="77777777" w:rsidR="00DB0020" w:rsidRPr="000C5560" w:rsidRDefault="00DB0020" w:rsidP="00DB0020">
      <w:pPr>
        <w:pStyle w:val="NoSpacing"/>
        <w:ind w:firstLine="720"/>
        <w:jc w:val="both"/>
      </w:pPr>
      <w:r w:rsidRPr="000C5560">
        <w:t>- Dạy trẻ hát đúng giai điệu bài hát.</w:t>
      </w:r>
    </w:p>
    <w:p w14:paraId="1EA44C92" w14:textId="77777777" w:rsidR="00DB0020" w:rsidRPr="000C5560" w:rsidRDefault="00DB0020" w:rsidP="00DB0020">
      <w:pPr>
        <w:pStyle w:val="NoSpacing"/>
        <w:ind w:firstLine="720"/>
        <w:jc w:val="both"/>
      </w:pPr>
      <w:r w:rsidRPr="000C5560">
        <w:t>- Cô hỏi trẻ tên bài hát? Bài hát do ai sáng tác?</w:t>
      </w:r>
    </w:p>
    <w:p w14:paraId="201A2CB2" w14:textId="77777777" w:rsidR="00DB0020" w:rsidRPr="000C5560" w:rsidRDefault="00DB0020" w:rsidP="00DB0020">
      <w:pPr>
        <w:pStyle w:val="NoSpacing"/>
        <w:ind w:firstLine="720"/>
        <w:jc w:val="both"/>
      </w:pPr>
      <w:r w:rsidRPr="000C5560">
        <w:t>Phần thi thứ 2: Nghệ sĩ trổ tài</w:t>
      </w:r>
    </w:p>
    <w:p w14:paraId="27317039" w14:textId="77777777" w:rsidR="00DB0020" w:rsidRPr="000C5560" w:rsidRDefault="00DB0020" w:rsidP="00DB0020">
      <w:pPr>
        <w:pStyle w:val="NoSpacing"/>
        <w:ind w:firstLine="720"/>
        <w:jc w:val="both"/>
      </w:pPr>
      <w:r w:rsidRPr="000C5560">
        <w:t>- Ở phần thi này, cả 3 đội sẽ phải hát và biểu diễn bài hát “</w:t>
      </w:r>
      <w:r>
        <w:t>Em mơ gặp</w:t>
      </w:r>
      <w:r w:rsidRPr="000C5560">
        <w:t xml:space="preserve"> Bác Hồ”, trước khi ba đội biểu diễn, chương trình có một gợi ý về cách trình bày bài hát này.</w:t>
      </w:r>
    </w:p>
    <w:p w14:paraId="2EAB0018" w14:textId="77777777" w:rsidR="00DB0020" w:rsidRPr="000C5560" w:rsidRDefault="00DB0020" w:rsidP="00DB0020">
      <w:pPr>
        <w:pStyle w:val="NoSpacing"/>
        <w:ind w:firstLine="720"/>
        <w:jc w:val="both"/>
      </w:pPr>
      <w:r w:rsidRPr="000C5560">
        <w:t>- Tổ chức cho trẻ thể hiện (cả lớp, tổ, nhóm, cá nhân…cô động viên và sửa sai cho trẻ)</w:t>
      </w:r>
    </w:p>
    <w:p w14:paraId="712F53D6" w14:textId="77777777" w:rsidR="00DB0020" w:rsidRPr="000C5560" w:rsidRDefault="00DB0020" w:rsidP="00DB0020">
      <w:pPr>
        <w:pStyle w:val="NoSpacing"/>
        <w:ind w:firstLine="720"/>
        <w:jc w:val="both"/>
      </w:pPr>
      <w:r w:rsidRPr="000C5560">
        <w:t>- Giáo dục trẻ: Bác Hồ không còn nữa nhưng tình yêu của Bác dành cho các cháu thiếu niên nhi đồng luôn còn mãi. Nhớ ơn Bác các cháu phải chăm ngoan học giỏi, làm theo lời Bác để xứng đáng là cháu ngoan Bác Hồ.</w:t>
      </w:r>
    </w:p>
    <w:p w14:paraId="3FB01EA5" w14:textId="77777777" w:rsidR="00DB0020" w:rsidRPr="000C5560" w:rsidRDefault="00DB0020" w:rsidP="00DB0020">
      <w:pPr>
        <w:pStyle w:val="NoSpacing"/>
        <w:ind w:firstLine="720"/>
        <w:jc w:val="both"/>
      </w:pPr>
      <w:r w:rsidRPr="000C5560">
        <w:t>* Phần thi thứ 3: Bé nào thông thái.</w:t>
      </w:r>
    </w:p>
    <w:p w14:paraId="62947AFA" w14:textId="77777777" w:rsidR="00DB0020" w:rsidRPr="000C5560" w:rsidRDefault="00DB0020" w:rsidP="00DB0020">
      <w:pPr>
        <w:pStyle w:val="NoSpacing"/>
        <w:jc w:val="both"/>
      </w:pPr>
      <w:r w:rsidRPr="000C5560">
        <w:t xml:space="preserve"> </w:t>
      </w:r>
      <w:r>
        <w:tab/>
      </w:r>
      <w:r w:rsidRPr="000C5560">
        <w:t>Nghe hát: Nhớ giọng hát Bác Hồ</w:t>
      </w:r>
    </w:p>
    <w:p w14:paraId="753EBD42" w14:textId="77777777" w:rsidR="00DB0020" w:rsidRPr="000C5560" w:rsidRDefault="00DB0020" w:rsidP="00DB0020">
      <w:pPr>
        <w:pStyle w:val="NoSpacing"/>
        <w:ind w:firstLine="720"/>
        <w:jc w:val="both"/>
      </w:pPr>
      <w:r w:rsidRPr="000C5560">
        <w:t>- Để góp vui với chương trình cô sẽ gửi tặng sân chơi bài hát: “Nhớ giọng hát Bác Hồ”, sáng tác: Tạ Hữu Yên.</w:t>
      </w:r>
    </w:p>
    <w:p w14:paraId="02EF7129" w14:textId="77777777" w:rsidR="00DB0020" w:rsidRPr="000C5560" w:rsidRDefault="00DB0020" w:rsidP="00DB0020">
      <w:pPr>
        <w:pStyle w:val="NoSpacing"/>
        <w:ind w:firstLine="720"/>
        <w:jc w:val="both"/>
      </w:pPr>
      <w:r w:rsidRPr="000C5560">
        <w:t>- Cô hát lần một: Hỏi trẻ tên bài hát, tác giả?</w:t>
      </w:r>
    </w:p>
    <w:p w14:paraId="36D4DFD4" w14:textId="77777777" w:rsidR="00DB0020" w:rsidRPr="000C5560" w:rsidRDefault="00DB0020" w:rsidP="00DB0020">
      <w:pPr>
        <w:pStyle w:val="NoSpacing"/>
        <w:ind w:firstLine="720"/>
        <w:jc w:val="both"/>
      </w:pPr>
      <w:r w:rsidRPr="000C5560">
        <w:t>- Nội dung bài hát: Bài hát nhớ giọng hát Bác Hồ nói lên tình cảm của các cháu thiếu niên nhi đồng nhớ về Bác Hồ, khi Bác còn sống bác luôn quan tâm đến các cháu.</w:t>
      </w:r>
    </w:p>
    <w:p w14:paraId="1F9B88C2" w14:textId="77777777" w:rsidR="00DB0020" w:rsidRPr="00CB0E64" w:rsidRDefault="00DB0020" w:rsidP="00DB0020">
      <w:pPr>
        <w:pStyle w:val="NoSpacing"/>
        <w:ind w:firstLine="720"/>
        <w:jc w:val="both"/>
      </w:pPr>
      <w:r w:rsidRPr="000C5560">
        <w:t>- Cho trẻ nghe hát lần 2, mời trẻ minh họa.</w:t>
      </w:r>
    </w:p>
    <w:p w14:paraId="2CDA428F" w14:textId="77777777" w:rsidR="00DB0020" w:rsidRPr="00CB0E64" w:rsidRDefault="00DB0020" w:rsidP="00DB0020">
      <w:pPr>
        <w:pStyle w:val="NoSpacing"/>
        <w:ind w:firstLine="720"/>
        <w:jc w:val="both"/>
        <w:rPr>
          <w:color w:val="000000" w:themeColor="text1"/>
          <w:lang w:eastAsia="vi-VN"/>
        </w:rPr>
      </w:pPr>
      <w:r w:rsidRPr="00B5636F">
        <w:rPr>
          <w:b/>
          <w:bCs/>
        </w:rPr>
        <w:t xml:space="preserve">* Hoạt động 3: </w:t>
      </w:r>
      <w:r>
        <w:rPr>
          <w:b/>
          <w:bCs/>
          <w:color w:val="000000" w:themeColor="text1"/>
          <w:bdr w:val="none" w:sz="0" w:space="0" w:color="auto" w:frame="1"/>
          <w:lang w:eastAsia="vi-VN"/>
        </w:rPr>
        <w:t>Trò chơi luyện tập</w:t>
      </w:r>
    </w:p>
    <w:p w14:paraId="4C3837BF" w14:textId="77777777" w:rsidR="00DB0020" w:rsidRPr="000C5560" w:rsidRDefault="00DB0020" w:rsidP="00DB0020">
      <w:pPr>
        <w:pStyle w:val="NoSpacing"/>
        <w:jc w:val="both"/>
      </w:pPr>
      <w:r w:rsidRPr="005E71D7">
        <w:rPr>
          <w:color w:val="000000" w:themeColor="text1"/>
          <w:lang w:eastAsia="vi-VN"/>
        </w:rPr>
        <w:t> </w:t>
      </w:r>
      <w:r>
        <w:rPr>
          <w:color w:val="000000" w:themeColor="text1"/>
          <w:lang w:eastAsia="vi-VN"/>
        </w:rPr>
        <w:tab/>
      </w:r>
      <w:r w:rsidRPr="000C5560">
        <w:t>* Trò chơi: Giai điệu thân quen</w:t>
      </w:r>
    </w:p>
    <w:p w14:paraId="23BF8563" w14:textId="77777777" w:rsidR="00DB0020" w:rsidRPr="000C5560" w:rsidRDefault="00DB0020" w:rsidP="00DB0020">
      <w:pPr>
        <w:pStyle w:val="NoSpacing"/>
        <w:ind w:firstLine="720"/>
        <w:jc w:val="both"/>
      </w:pPr>
      <w:r w:rsidRPr="000C5560">
        <w:t>- Ở phần thi này 3 đội sẽ được nghe những giai điệu quên thuộc của một số bài hát nói về Bác. Nhiệm vụ của các đội là đoán đúng tên bài hát và thể hiện thành công bài hát đó.</w:t>
      </w:r>
    </w:p>
    <w:p w14:paraId="056CE921" w14:textId="77777777" w:rsidR="00DB0020" w:rsidRPr="000C5560" w:rsidRDefault="00DB0020" w:rsidP="00DB0020">
      <w:pPr>
        <w:pStyle w:val="NoSpacing"/>
        <w:ind w:firstLine="720"/>
        <w:jc w:val="both"/>
      </w:pPr>
      <w:r w:rsidRPr="000C5560">
        <w:t xml:space="preserve">Trả lời đúng sẽ nhận được quà tặng của chương trình </w:t>
      </w:r>
    </w:p>
    <w:p w14:paraId="3E385960" w14:textId="77777777" w:rsidR="00DB0020" w:rsidRPr="000C5560" w:rsidRDefault="00DB0020" w:rsidP="00DB0020">
      <w:pPr>
        <w:pStyle w:val="NoSpacing"/>
        <w:ind w:firstLine="720"/>
        <w:jc w:val="both"/>
      </w:pPr>
      <w:r w:rsidRPr="000C5560">
        <w:t>(Cho trẻ nghe bài hát: Em mơ gặp Bác Hồ, Yêu Hà Nội, Xòe hoa)</w:t>
      </w:r>
    </w:p>
    <w:p w14:paraId="12C98F2B" w14:textId="77777777" w:rsidR="00DB0020" w:rsidRPr="000C5560" w:rsidRDefault="00DB0020" w:rsidP="00DB0020">
      <w:pPr>
        <w:pStyle w:val="NoSpacing"/>
        <w:ind w:firstLine="720"/>
        <w:jc w:val="both"/>
      </w:pPr>
      <w:r w:rsidRPr="000C5560">
        <w:t xml:space="preserve">- Chương trinh trò chơi âm nhạc của lớp  bé </w:t>
      </w:r>
      <w:r>
        <w:t>3</w:t>
      </w:r>
      <w:r w:rsidRPr="000C5560">
        <w:t xml:space="preserve"> xin khép lại tại đây.</w:t>
      </w:r>
    </w:p>
    <w:p w14:paraId="59862F8C" w14:textId="77777777" w:rsidR="00DB0020" w:rsidRPr="000C5560" w:rsidRDefault="00DB0020" w:rsidP="00DB0020">
      <w:pPr>
        <w:pStyle w:val="NoSpacing"/>
        <w:ind w:firstLine="720"/>
        <w:jc w:val="both"/>
      </w:pPr>
      <w:r w:rsidRPr="000C5560">
        <w:lastRenderedPageBreak/>
        <w:t>Xin cảm ơn sự tham gia nhiệt tình của các đội chơi. Đặc biệt là sự cổ vũ nhiệt tình của Ban giảm khảo.</w:t>
      </w:r>
    </w:p>
    <w:p w14:paraId="0BDB0047" w14:textId="77777777" w:rsidR="00DB0020" w:rsidRPr="000C5560" w:rsidRDefault="00DB0020" w:rsidP="00DB0020">
      <w:pPr>
        <w:pStyle w:val="NoSpacing"/>
        <w:ind w:firstLine="720"/>
        <w:jc w:val="both"/>
      </w:pPr>
      <w:r w:rsidRPr="000C5560">
        <w:t>Xin chào và hẹn các bạn vào chương trình lần sau</w:t>
      </w:r>
    </w:p>
    <w:p w14:paraId="6BA66547" w14:textId="77777777" w:rsidR="00DB0020" w:rsidRDefault="00DB0020" w:rsidP="00DB0020">
      <w:pPr>
        <w:pStyle w:val="NoSpacing"/>
        <w:ind w:firstLine="720"/>
        <w:jc w:val="both"/>
        <w:rPr>
          <w:b/>
          <w:lang w:eastAsia="ar-SA"/>
        </w:rPr>
      </w:pPr>
      <w:r>
        <w:rPr>
          <w:b/>
        </w:rPr>
        <w:t>* Kết thúc hoạt động:</w:t>
      </w:r>
      <w:r w:rsidRPr="00A9308D">
        <w:t xml:space="preserve"> </w:t>
      </w:r>
    </w:p>
    <w:p w14:paraId="69884B8D" w14:textId="77777777" w:rsidR="00DB0020" w:rsidRPr="001A5959" w:rsidRDefault="00DB0020" w:rsidP="00DB0020">
      <w:pPr>
        <w:suppressAutoHyphens/>
        <w:ind w:left="-397" w:right="57" w:firstLine="1117"/>
        <w:jc w:val="both"/>
        <w:rPr>
          <w:b/>
          <w:lang w:eastAsia="ar-SA"/>
        </w:rPr>
      </w:pPr>
      <w:r w:rsidRPr="00A9308D">
        <w:t>Cho trẻ đọc bài thơ “</w:t>
      </w:r>
      <w:r>
        <w:t>Nhớ ơn Bác</w:t>
      </w:r>
      <w:r w:rsidRPr="00A9308D">
        <w:t xml:space="preserve">” </w:t>
      </w:r>
      <w:r>
        <w:t>và chuyển hoạt động tiếp theo.</w:t>
      </w:r>
    </w:p>
    <w:p w14:paraId="2CC75CAE" w14:textId="77777777" w:rsidR="00DB0020" w:rsidRDefault="00DB0020" w:rsidP="00DB0020">
      <w:pPr>
        <w:suppressAutoHyphens/>
        <w:ind w:left="-397" w:right="57" w:firstLine="1117"/>
        <w:jc w:val="both"/>
      </w:pPr>
    </w:p>
    <w:p w14:paraId="773B4DBC" w14:textId="77777777" w:rsidR="00DB0020" w:rsidRDefault="00DB0020" w:rsidP="00DB0020">
      <w:pPr>
        <w:pStyle w:val="NoSpacing"/>
        <w:ind w:firstLine="720"/>
        <w:rPr>
          <w:b/>
          <w:bCs/>
          <w:lang w:val="fr-FR"/>
        </w:rPr>
      </w:pPr>
      <w:r w:rsidRPr="003541F3">
        <w:rPr>
          <w:b/>
          <w:bCs/>
          <w:lang w:val="fr-FR"/>
        </w:rPr>
        <w:t>4. Hoạt động góc :</w:t>
      </w:r>
    </w:p>
    <w:p w14:paraId="39220CEC" w14:textId="77777777" w:rsidR="00DB0020" w:rsidRDefault="00DB0020" w:rsidP="00DB0020">
      <w:pPr>
        <w:pStyle w:val="NoSpacing"/>
        <w:ind w:firstLine="720"/>
        <w:rPr>
          <w:b/>
          <w:bCs/>
          <w:lang w:eastAsia="ar-SA"/>
        </w:rPr>
      </w:pPr>
      <w:r>
        <w:rPr>
          <w:b/>
          <w:bCs/>
          <w:lang w:val="fr-FR"/>
        </w:rPr>
        <w:t xml:space="preserve">* Góc thiên nhiên: </w:t>
      </w:r>
      <w:r w:rsidRPr="003F0486">
        <w:rPr>
          <w:b/>
          <w:bCs/>
          <w:lang w:eastAsia="ar-SA"/>
        </w:rPr>
        <w:t>Chăm sóc cây</w:t>
      </w:r>
    </w:p>
    <w:p w14:paraId="6A569BAA" w14:textId="77777777" w:rsidR="00DB0020" w:rsidRDefault="00DB0020" w:rsidP="00DB0020">
      <w:pPr>
        <w:pStyle w:val="NoSpacing"/>
        <w:ind w:firstLine="720"/>
        <w:rPr>
          <w:lang w:eastAsia="ar-SA"/>
        </w:rPr>
      </w:pPr>
      <w:r w:rsidRPr="00370D89">
        <w:rPr>
          <w:bCs/>
          <w:lang w:eastAsia="ar-SA"/>
        </w:rPr>
        <w:t xml:space="preserve">Mục đích: </w:t>
      </w:r>
      <w:r w:rsidRPr="00370D89">
        <w:rPr>
          <w:lang w:eastAsia="ar-SA"/>
        </w:rPr>
        <w:t xml:space="preserve"> Cháu biết chăm sóc và bảo vệ cây</w:t>
      </w:r>
    </w:p>
    <w:p w14:paraId="179EB21C" w14:textId="77777777" w:rsidR="00DB0020" w:rsidRPr="00370D89" w:rsidRDefault="00DB0020" w:rsidP="00DB0020">
      <w:pPr>
        <w:suppressAutoHyphens/>
        <w:ind w:firstLine="720"/>
        <w:jc w:val="both"/>
        <w:rPr>
          <w:lang w:eastAsia="ar-SA"/>
        </w:rPr>
      </w:pPr>
      <w:r w:rsidRPr="00370D89">
        <w:rPr>
          <w:bCs/>
          <w:lang w:eastAsia="ar-SA"/>
        </w:rPr>
        <w:t>Chuẩn bị:</w:t>
      </w:r>
      <w:r w:rsidRPr="00370D89">
        <w:rPr>
          <w:lang w:eastAsia="ar-SA"/>
        </w:rPr>
        <w:t xml:space="preserve">  đồ dùng đồ chơi tưới cây</w:t>
      </w:r>
    </w:p>
    <w:p w14:paraId="3E239E7C" w14:textId="77777777" w:rsidR="00DB0020" w:rsidRPr="003F0486" w:rsidRDefault="00DB0020" w:rsidP="00DB0020">
      <w:pPr>
        <w:pStyle w:val="NoSpacing"/>
        <w:ind w:firstLine="720"/>
        <w:rPr>
          <w:b/>
          <w:bCs/>
        </w:rPr>
      </w:pPr>
      <w:r w:rsidRPr="00370D89">
        <w:rPr>
          <w:bCs/>
          <w:lang w:eastAsia="ar-SA"/>
        </w:rPr>
        <w:t>Tiến hành:</w:t>
      </w:r>
      <w:r w:rsidRPr="00370D89">
        <w:rPr>
          <w:b/>
          <w:bCs/>
          <w:lang w:eastAsia="ar-SA"/>
        </w:rPr>
        <w:t xml:space="preserve"> </w:t>
      </w:r>
      <w:r w:rsidRPr="00370D89">
        <w:rPr>
          <w:lang w:eastAsia="ar-SA"/>
        </w:rPr>
        <w:t xml:space="preserve"> Cháu cùng cô nhặt lá cây khô, tưới nước cho cây</w:t>
      </w:r>
    </w:p>
    <w:p w14:paraId="7783CB5E" w14:textId="77777777" w:rsidR="00DB0020" w:rsidRPr="00370D89" w:rsidRDefault="00DB0020" w:rsidP="00DB0020">
      <w:pPr>
        <w:ind w:firstLine="720"/>
      </w:pPr>
      <w:r w:rsidRPr="00370D89">
        <w:rPr>
          <w:lang w:eastAsia="ar-SA"/>
        </w:rPr>
        <w:t>*</w:t>
      </w:r>
      <w:r w:rsidRPr="00370D89">
        <w:rPr>
          <w:b/>
        </w:rPr>
        <w:t>Góc nghệ thuật:</w:t>
      </w:r>
      <w:r w:rsidRPr="00370D89">
        <w:t xml:space="preserve"> Vẽ tô màu ảnh bác</w:t>
      </w:r>
    </w:p>
    <w:p w14:paraId="161DCA90" w14:textId="77777777" w:rsidR="00DB0020" w:rsidRPr="00370D89" w:rsidRDefault="00DB0020" w:rsidP="00DB0020">
      <w:pPr>
        <w:suppressAutoHyphens/>
        <w:ind w:firstLine="720"/>
        <w:jc w:val="both"/>
        <w:rPr>
          <w:lang w:val="vi-VN" w:eastAsia="ar-SA"/>
        </w:rPr>
      </w:pPr>
      <w:r w:rsidRPr="00370D89">
        <w:rPr>
          <w:bCs/>
          <w:lang w:eastAsia="ar-SA"/>
        </w:rPr>
        <w:t xml:space="preserve">- </w:t>
      </w:r>
      <w:r>
        <w:rPr>
          <w:bCs/>
          <w:lang w:eastAsia="ar-SA"/>
        </w:rPr>
        <w:t>C</w:t>
      </w:r>
      <w:r w:rsidRPr="00370D89">
        <w:rPr>
          <w:bCs/>
          <w:lang w:eastAsia="ar-SA"/>
        </w:rPr>
        <w:t>huẩn bị:</w:t>
      </w:r>
      <w:r>
        <w:rPr>
          <w:bCs/>
          <w:lang w:eastAsia="ar-SA"/>
        </w:rPr>
        <w:t xml:space="preserve"> </w:t>
      </w:r>
      <w:r w:rsidRPr="00370D89">
        <w:rPr>
          <w:lang w:eastAsia="ar-SA"/>
        </w:rPr>
        <w:t>Phách tre, trống lắc</w:t>
      </w:r>
      <w:r w:rsidRPr="00370D89">
        <w:rPr>
          <w:lang w:val="vi-VN" w:eastAsia="ar-SA"/>
        </w:rPr>
        <w:t xml:space="preserve"> </w:t>
      </w:r>
    </w:p>
    <w:p w14:paraId="0FF0C211" w14:textId="77777777" w:rsidR="00DB0020" w:rsidRPr="00370D89" w:rsidRDefault="00DB0020" w:rsidP="00DB0020">
      <w:pPr>
        <w:snapToGrid w:val="0"/>
        <w:ind w:firstLine="720"/>
        <w:jc w:val="both"/>
        <w:rPr>
          <w:rFonts w:eastAsia="SimSun"/>
          <w:b/>
          <w:bCs/>
          <w:kern w:val="2"/>
          <w:lang w:val="vi-VN" w:eastAsia="hi-IN" w:bidi="hi-IN"/>
        </w:rPr>
      </w:pPr>
      <w:r w:rsidRPr="00370D89">
        <w:rPr>
          <w:b/>
        </w:rPr>
        <w:t>*Góc học tập</w:t>
      </w:r>
      <w:r w:rsidRPr="00370D89">
        <w:t>:</w:t>
      </w:r>
      <w:r w:rsidRPr="00370D89">
        <w:rPr>
          <w:lang w:eastAsia="ar-SA"/>
        </w:rPr>
        <w:t>Xem sách, tranh ảnh</w:t>
      </w:r>
    </w:p>
    <w:p w14:paraId="2251D228" w14:textId="77777777" w:rsidR="00DB0020" w:rsidRPr="00370D89" w:rsidRDefault="00DB0020" w:rsidP="00DB0020">
      <w:pPr>
        <w:suppressAutoHyphens/>
        <w:ind w:firstLine="720"/>
        <w:jc w:val="both"/>
        <w:rPr>
          <w:lang w:val="vi-VN" w:eastAsia="ar-SA"/>
        </w:rPr>
      </w:pPr>
      <w:r w:rsidRPr="00370D89">
        <w:rPr>
          <w:b/>
          <w:bCs/>
          <w:lang w:eastAsia="ar-SA"/>
        </w:rPr>
        <w:t>- Chuẩn bị</w:t>
      </w:r>
      <w:r>
        <w:rPr>
          <w:b/>
          <w:bCs/>
          <w:lang w:eastAsia="ar-SA"/>
        </w:rPr>
        <w:t xml:space="preserve">: </w:t>
      </w:r>
      <w:r w:rsidRPr="00370D89">
        <w:rPr>
          <w:lang w:eastAsia="ar-SA"/>
        </w:rPr>
        <w:t>Giấy họa báo, hồ kéo</w:t>
      </w:r>
    </w:p>
    <w:p w14:paraId="37F8030D" w14:textId="77777777" w:rsidR="00DB0020" w:rsidRDefault="00DB0020" w:rsidP="00DB0020">
      <w:pPr>
        <w:suppressAutoHyphens/>
        <w:ind w:firstLine="720"/>
        <w:jc w:val="both"/>
      </w:pPr>
      <w:r>
        <w:rPr>
          <w:b/>
        </w:rPr>
        <w:t xml:space="preserve">* </w:t>
      </w:r>
      <w:r w:rsidRPr="00370D89">
        <w:rPr>
          <w:b/>
        </w:rPr>
        <w:t>Góc xây dựng</w:t>
      </w:r>
      <w:r w:rsidRPr="00370D89">
        <w:t>: Xây dựng di tích lịch sữ của quê hương</w:t>
      </w:r>
    </w:p>
    <w:p w14:paraId="4099DE3E" w14:textId="77777777" w:rsidR="00DB0020" w:rsidRDefault="00DB0020" w:rsidP="00DB0020">
      <w:pPr>
        <w:suppressAutoHyphens/>
        <w:ind w:firstLine="720"/>
        <w:jc w:val="both"/>
      </w:pPr>
      <w:r w:rsidRPr="00370D89">
        <w:rPr>
          <w:bCs/>
          <w:lang w:eastAsia="ar-SA"/>
        </w:rPr>
        <w:t>- Chuẩn bị:</w:t>
      </w:r>
      <w:r w:rsidRPr="00370D89">
        <w:rPr>
          <w:lang w:eastAsia="ar-SA"/>
        </w:rPr>
        <w:t xml:space="preserve"> Các khối nhựa, hột hạt, cây xanh....</w:t>
      </w:r>
    </w:p>
    <w:p w14:paraId="69EFC62A" w14:textId="77777777" w:rsidR="00DB0020" w:rsidRPr="00370D89" w:rsidRDefault="00DB0020" w:rsidP="00DB0020">
      <w:pPr>
        <w:ind w:firstLine="720"/>
      </w:pPr>
      <w:r w:rsidRPr="00370D89">
        <w:t xml:space="preserve">* </w:t>
      </w:r>
      <w:r w:rsidRPr="00370D89">
        <w:rPr>
          <w:b/>
        </w:rPr>
        <w:t>Góc phân vai</w:t>
      </w:r>
      <w:r w:rsidRPr="00370D89">
        <w:t xml:space="preserve">: Chơi gia đình, bán </w:t>
      </w:r>
      <w:r>
        <w:t>hang</w:t>
      </w:r>
    </w:p>
    <w:p w14:paraId="2E922AB3" w14:textId="77777777" w:rsidR="00DB0020" w:rsidRPr="00370D89" w:rsidRDefault="00DB0020" w:rsidP="00DB0020">
      <w:pPr>
        <w:suppressAutoHyphens/>
        <w:snapToGrid w:val="0"/>
        <w:ind w:firstLine="720"/>
        <w:jc w:val="both"/>
        <w:rPr>
          <w:lang w:eastAsia="ar-SA"/>
        </w:rPr>
      </w:pPr>
      <w:r w:rsidRPr="00370D89">
        <w:rPr>
          <w:bCs/>
          <w:lang w:eastAsia="ar-SA"/>
        </w:rPr>
        <w:t>- Chuẩn bị:</w:t>
      </w:r>
      <w:r w:rsidRPr="00370D89">
        <w:rPr>
          <w:lang w:eastAsia="ar-SA"/>
        </w:rPr>
        <w:t xml:space="preserve">  Đồ dùng, đồ chơi trong góc</w:t>
      </w:r>
    </w:p>
    <w:p w14:paraId="387CEF04" w14:textId="77777777" w:rsidR="00DB0020" w:rsidRPr="003541F3" w:rsidRDefault="00DB0020" w:rsidP="00DB0020">
      <w:pPr>
        <w:pStyle w:val="NoSpacing"/>
        <w:ind w:firstLine="720"/>
        <w:rPr>
          <w:b/>
          <w:bCs/>
          <w:lang w:val="fr-FR"/>
        </w:rPr>
      </w:pPr>
      <w:r w:rsidRPr="003541F3">
        <w:rPr>
          <w:b/>
          <w:bCs/>
          <w:lang w:val="fr-FR"/>
        </w:rPr>
        <w:t>5. Hoạt động ngoài trời:</w:t>
      </w:r>
    </w:p>
    <w:p w14:paraId="2BEA4C10" w14:textId="77777777" w:rsidR="00DB0020" w:rsidRDefault="00DB0020" w:rsidP="00DB0020">
      <w:pPr>
        <w:pStyle w:val="NoSpacing"/>
        <w:ind w:firstLine="720"/>
        <w:jc w:val="both"/>
      </w:pPr>
      <w:r w:rsidRPr="003541F3">
        <w:t>- Quan sát thời tiết</w:t>
      </w:r>
    </w:p>
    <w:p w14:paraId="5674D2F5" w14:textId="77777777" w:rsidR="00DB0020" w:rsidRDefault="00DB0020" w:rsidP="00DB0020">
      <w:pPr>
        <w:pStyle w:val="NoSpacing"/>
        <w:ind w:firstLine="720"/>
        <w:jc w:val="both"/>
      </w:pPr>
      <w:r>
        <w:t xml:space="preserve">- </w:t>
      </w:r>
      <w:r w:rsidRPr="00370D89">
        <w:t xml:space="preserve">Trò chuyện </w:t>
      </w:r>
      <w:r>
        <w:t xml:space="preserve">trang phục của </w:t>
      </w:r>
      <w:r w:rsidRPr="00370D89">
        <w:t>Bác Hồ</w:t>
      </w:r>
    </w:p>
    <w:p w14:paraId="5ACDF657" w14:textId="77777777" w:rsidR="00DB0020" w:rsidRDefault="00DB0020" w:rsidP="00DB0020">
      <w:pPr>
        <w:ind w:firstLine="720"/>
      </w:pPr>
      <w:r>
        <w:t>+ Mục đích – yêu cầu:</w:t>
      </w:r>
    </w:p>
    <w:p w14:paraId="2A7052AE" w14:textId="77777777" w:rsidR="00DB0020" w:rsidRPr="00B61D5C" w:rsidRDefault="00DB0020" w:rsidP="00DB0020">
      <w:pPr>
        <w:shd w:val="clear" w:color="auto" w:fill="FFFFFF"/>
        <w:spacing w:line="276" w:lineRule="atLeast"/>
        <w:ind w:firstLine="720"/>
        <w:jc w:val="both"/>
        <w:rPr>
          <w:shd w:val="clear" w:color="auto" w:fill="FFFFFF"/>
        </w:rPr>
      </w:pPr>
      <w:r w:rsidRPr="00B61D5C">
        <w:rPr>
          <w:lang w:eastAsia="vi-VN"/>
          <w14:ligatures w14:val="none"/>
        </w:rPr>
        <w:t>Kiến thức:</w:t>
      </w:r>
      <w:r w:rsidRPr="003C34F2">
        <w:rPr>
          <w:lang w:val="vi-VN" w:eastAsia="vi-VN"/>
          <w14:ligatures w14:val="none"/>
        </w:rPr>
        <w:t xml:space="preserve"> </w:t>
      </w:r>
      <w:r w:rsidRPr="00B61D5C">
        <w:rPr>
          <w:shd w:val="clear" w:color="auto" w:fill="FFFFFF"/>
        </w:rPr>
        <w:t xml:space="preserve">Trẻ biết được </w:t>
      </w:r>
      <w:r>
        <w:rPr>
          <w:shd w:val="clear" w:color="auto" w:fill="FFFFFF"/>
        </w:rPr>
        <w:t>trang phục của Bác Hồ</w:t>
      </w:r>
    </w:p>
    <w:p w14:paraId="3220A658" w14:textId="77777777" w:rsidR="00DB0020" w:rsidRPr="003C34F2" w:rsidRDefault="00DB0020" w:rsidP="00DB0020">
      <w:pPr>
        <w:shd w:val="clear" w:color="auto" w:fill="FFFFFF"/>
        <w:spacing w:line="276" w:lineRule="atLeast"/>
        <w:ind w:firstLine="720"/>
        <w:jc w:val="both"/>
        <w:rPr>
          <w:color w:val="000000"/>
          <w:lang w:eastAsia="vi-VN"/>
          <w14:ligatures w14:val="none"/>
        </w:rPr>
      </w:pPr>
      <w:r w:rsidRPr="00FD2B77">
        <w:rPr>
          <w:color w:val="000000"/>
          <w:lang w:eastAsia="vi-VN"/>
          <w14:ligatures w14:val="none"/>
        </w:rPr>
        <w:t>Kỹ năng:</w:t>
      </w:r>
      <w:r w:rsidRPr="003C34F2">
        <w:rPr>
          <w:color w:val="000000"/>
          <w:lang w:val="vi-VN" w:eastAsia="vi-VN"/>
          <w14:ligatures w14:val="none"/>
        </w:rPr>
        <w:t xml:space="preserve"> </w:t>
      </w:r>
      <w:r w:rsidRPr="00FD2B77">
        <w:rPr>
          <w:color w:val="000000"/>
          <w:shd w:val="clear" w:color="auto" w:fill="FFFFFF"/>
        </w:rPr>
        <w:t>Rèn luyện khả năng quan sát cho trẻ. Làm giàu vốn từ cho trẻ</w:t>
      </w:r>
      <w:r w:rsidRPr="00FD2B77">
        <w:rPr>
          <w:color w:val="000000"/>
          <w:lang w:eastAsia="vi-VN"/>
          <w14:ligatures w14:val="none"/>
        </w:rPr>
        <w:t>.</w:t>
      </w:r>
    </w:p>
    <w:p w14:paraId="299A3C3C" w14:textId="77777777" w:rsidR="00DB0020" w:rsidRDefault="00DB0020" w:rsidP="00DB0020">
      <w:pPr>
        <w:shd w:val="clear" w:color="auto" w:fill="FFFFFF"/>
        <w:spacing w:line="276" w:lineRule="atLeast"/>
        <w:ind w:firstLine="720"/>
        <w:jc w:val="both"/>
      </w:pPr>
      <w:r w:rsidRPr="00FD2B77">
        <w:rPr>
          <w:color w:val="000000"/>
          <w:lang w:eastAsia="vi-VN"/>
          <w14:ligatures w14:val="none"/>
        </w:rPr>
        <w:t>Giáo dục:</w:t>
      </w:r>
      <w:r w:rsidRPr="003C34F2">
        <w:rPr>
          <w:color w:val="000000"/>
          <w:lang w:val="vi-VN" w:eastAsia="vi-VN"/>
          <w14:ligatures w14:val="none"/>
        </w:rPr>
        <w:t xml:space="preserve"> </w:t>
      </w:r>
      <w:r w:rsidRPr="00CC0996">
        <w:t>Trẻ biết kính trọng và yêu thương Bác Hồ</w:t>
      </w:r>
      <w:r>
        <w:t>, vâng lời người lớn.</w:t>
      </w:r>
    </w:p>
    <w:p w14:paraId="1D05A177" w14:textId="77777777" w:rsidR="00DB0020" w:rsidRPr="00370D89" w:rsidRDefault="00DB0020" w:rsidP="00DB0020">
      <w:pPr>
        <w:shd w:val="clear" w:color="auto" w:fill="FFFFFF"/>
        <w:spacing w:line="276" w:lineRule="atLeast"/>
        <w:ind w:firstLine="720"/>
        <w:jc w:val="both"/>
      </w:pPr>
      <w:r>
        <w:t xml:space="preserve">- </w:t>
      </w:r>
      <w:r w:rsidRPr="00370D89">
        <w:rPr>
          <w:lang w:val="vi-VN"/>
        </w:rPr>
        <w:t>T</w:t>
      </w:r>
      <w:r w:rsidRPr="00370D89">
        <w:t>CVĐ</w:t>
      </w:r>
      <w:r w:rsidRPr="00370D89">
        <w:rPr>
          <w:lang w:val="vi-VN"/>
        </w:rPr>
        <w:t>:</w:t>
      </w:r>
      <w:r>
        <w:t xml:space="preserve"> Đỗ nước vào chai</w:t>
      </w:r>
    </w:p>
    <w:p w14:paraId="7C1019A2" w14:textId="77777777" w:rsidR="00DB0020" w:rsidRDefault="00DB0020" w:rsidP="00DB0020">
      <w:pPr>
        <w:pStyle w:val="NoSpacing"/>
        <w:ind w:firstLine="720"/>
        <w:rPr>
          <w:b/>
          <w:bCs/>
        </w:rPr>
      </w:pPr>
      <w:r w:rsidRPr="00370D89">
        <w:t>- Chơi tự do</w:t>
      </w:r>
      <w:r w:rsidRPr="003541F3">
        <w:rPr>
          <w:b/>
          <w:bCs/>
        </w:rPr>
        <w:t xml:space="preserve"> </w:t>
      </w:r>
    </w:p>
    <w:p w14:paraId="10B46007" w14:textId="77777777" w:rsidR="00DB0020" w:rsidRPr="003541F3" w:rsidRDefault="00DB0020" w:rsidP="00DB0020">
      <w:pPr>
        <w:pStyle w:val="NoSpacing"/>
        <w:ind w:firstLine="720"/>
        <w:rPr>
          <w:b/>
          <w:bCs/>
        </w:rPr>
      </w:pPr>
      <w:r w:rsidRPr="003541F3">
        <w:rPr>
          <w:b/>
          <w:bCs/>
        </w:rPr>
        <w:t>6.Vệ sinh, ăn, ngủ:</w:t>
      </w:r>
    </w:p>
    <w:p w14:paraId="72D4AFE7" w14:textId="77777777" w:rsidR="00DB0020" w:rsidRPr="003541F3" w:rsidRDefault="00DB0020" w:rsidP="00DB0020">
      <w:pPr>
        <w:pStyle w:val="NoSpacing"/>
        <w:ind w:firstLine="720"/>
        <w:rPr>
          <w:color w:val="000000"/>
          <w:lang w:val="en-GB"/>
        </w:rPr>
      </w:pPr>
      <w:r w:rsidRPr="003541F3">
        <w:rPr>
          <w:color w:val="000000"/>
          <w:lang w:val="en-GB"/>
        </w:rPr>
        <w:t>- Vệ sinh tay, chân trước khi ăn.</w:t>
      </w:r>
    </w:p>
    <w:p w14:paraId="646D1612" w14:textId="77777777" w:rsidR="00DB0020" w:rsidRPr="003541F3" w:rsidRDefault="00DB0020" w:rsidP="00DB0020">
      <w:pPr>
        <w:pStyle w:val="NoSpacing"/>
        <w:ind w:firstLine="720"/>
        <w:rPr>
          <w:color w:val="000000"/>
          <w:lang w:val="en-GB"/>
        </w:rPr>
      </w:pPr>
      <w:r w:rsidRPr="003541F3">
        <w:rPr>
          <w:color w:val="000000"/>
          <w:lang w:val="en-GB"/>
        </w:rPr>
        <w:t>- Trẻ ăn đúng giờ.</w:t>
      </w:r>
    </w:p>
    <w:p w14:paraId="47F492C5" w14:textId="77777777" w:rsidR="00DB0020" w:rsidRPr="003541F3" w:rsidRDefault="00DB0020" w:rsidP="00DB0020">
      <w:pPr>
        <w:pStyle w:val="NoSpacing"/>
        <w:ind w:firstLine="720"/>
        <w:rPr>
          <w:color w:val="000000"/>
          <w:lang w:val="en-GB"/>
        </w:rPr>
      </w:pPr>
      <w:r w:rsidRPr="003541F3">
        <w:rPr>
          <w:color w:val="000000"/>
          <w:lang w:val="en-GB"/>
        </w:rPr>
        <w:t>- Cho trẻ đánh răng, rửa miệng.</w:t>
      </w:r>
    </w:p>
    <w:p w14:paraId="0CAF6E6E" w14:textId="77777777" w:rsidR="00DB0020" w:rsidRPr="003541F3" w:rsidRDefault="00DB0020" w:rsidP="00DB0020">
      <w:pPr>
        <w:pStyle w:val="NoSpacing"/>
        <w:ind w:firstLine="720"/>
        <w:rPr>
          <w:color w:val="000000"/>
          <w:lang w:val="en-GB"/>
        </w:rPr>
      </w:pPr>
      <w:r w:rsidRPr="003541F3">
        <w:rPr>
          <w:color w:val="000000"/>
          <w:lang w:val="en-GB"/>
        </w:rPr>
        <w:t>- Trẻ ngủ đúng giờ, đủ giấc.</w:t>
      </w:r>
    </w:p>
    <w:p w14:paraId="412C23CA" w14:textId="77777777" w:rsidR="00DB0020" w:rsidRPr="003541F3" w:rsidRDefault="00DB0020" w:rsidP="00DB0020">
      <w:pPr>
        <w:pStyle w:val="NoSpacing"/>
        <w:ind w:firstLine="720"/>
        <w:rPr>
          <w:color w:val="000000"/>
          <w:lang w:val="en-GB"/>
        </w:rPr>
      </w:pPr>
      <w:r w:rsidRPr="003541F3">
        <w:rPr>
          <w:color w:val="000000"/>
          <w:lang w:val="en-GB"/>
        </w:rPr>
        <w:t>- Cho trẻ đánh răng, rửa mặt, ăn xế.</w:t>
      </w:r>
    </w:p>
    <w:p w14:paraId="5565CE34" w14:textId="77777777" w:rsidR="00DB0020" w:rsidRPr="003541F3" w:rsidRDefault="00DB0020" w:rsidP="00DB0020">
      <w:pPr>
        <w:pStyle w:val="NoSpacing"/>
        <w:ind w:firstLine="720"/>
        <w:rPr>
          <w:color w:val="000000"/>
          <w:lang w:val="en-GB"/>
        </w:rPr>
      </w:pPr>
      <w:r w:rsidRPr="003541F3">
        <w:rPr>
          <w:color w:val="000000"/>
          <w:lang w:val="en-GB"/>
        </w:rPr>
        <w:t>- Chỉnh trang đầu tóc gọn gàng.</w:t>
      </w:r>
    </w:p>
    <w:p w14:paraId="3DA48838" w14:textId="77777777" w:rsidR="00DB0020" w:rsidRPr="003541F3" w:rsidRDefault="00DB0020" w:rsidP="00DB0020">
      <w:pPr>
        <w:pStyle w:val="NoSpacing"/>
        <w:ind w:firstLine="720"/>
        <w:rPr>
          <w:b/>
          <w:bCs/>
        </w:rPr>
      </w:pPr>
      <w:r w:rsidRPr="003541F3">
        <w:rPr>
          <w:b/>
          <w:bCs/>
        </w:rPr>
        <w:t>7. Hoạt động chiều:</w:t>
      </w:r>
    </w:p>
    <w:p w14:paraId="6C0A9253" w14:textId="77777777" w:rsidR="00DB0020" w:rsidRPr="003F0486" w:rsidRDefault="00DB0020" w:rsidP="00DB0020">
      <w:pPr>
        <w:rPr>
          <w:rFonts w:eastAsia="SimSun"/>
          <w:kern w:val="2"/>
          <w:lang w:eastAsia="hi-IN" w:bidi="hi-IN"/>
        </w:rPr>
      </w:pPr>
      <w:r>
        <w:rPr>
          <w:color w:val="1F1F1F"/>
        </w:rPr>
        <w:tab/>
      </w:r>
      <w:r w:rsidRPr="00370D89">
        <w:rPr>
          <w:lang w:val="vi-VN" w:eastAsia="vi-VN"/>
        </w:rPr>
        <w:t xml:space="preserve">- Luyện kỹ năng </w:t>
      </w:r>
      <w:r w:rsidRPr="00370D89">
        <w:rPr>
          <w:lang w:eastAsia="vi-VN"/>
        </w:rPr>
        <w:t>t</w:t>
      </w:r>
      <w:r w:rsidRPr="00370D89">
        <w:rPr>
          <w:lang w:val="vi-VN" w:eastAsia="vi-VN"/>
        </w:rPr>
        <w:t>rẻ thể hiện đúng giai điệu bài hát</w:t>
      </w:r>
      <w:r w:rsidRPr="005E71D7">
        <w:rPr>
          <w:color w:val="000000" w:themeColor="text1"/>
          <w:lang w:eastAsia="vi-VN"/>
        </w:rPr>
        <w:t>.</w:t>
      </w:r>
    </w:p>
    <w:p w14:paraId="6C9C6D04" w14:textId="77777777" w:rsidR="00DB0020" w:rsidRPr="00B61D5C" w:rsidRDefault="00DB0020" w:rsidP="00DB0020">
      <w:pPr>
        <w:ind w:left="34" w:firstLine="686"/>
        <w:rPr>
          <w:bCs/>
        </w:rPr>
      </w:pPr>
      <w:r w:rsidRPr="00A9642B">
        <w:t xml:space="preserve">-Tăng cường </w:t>
      </w:r>
      <w:r>
        <w:t>tiếng Việt: c’moo đoo: năm nào; c’moo năc: năm đó</w:t>
      </w:r>
    </w:p>
    <w:p w14:paraId="480F1DD3" w14:textId="77777777" w:rsidR="00DB0020" w:rsidRDefault="00DB0020" w:rsidP="00DB0020">
      <w:pPr>
        <w:pStyle w:val="NoSpacing"/>
        <w:ind w:firstLine="720"/>
        <w:rPr>
          <w:b/>
          <w:bCs/>
          <w:lang w:val="en-GB"/>
        </w:rPr>
      </w:pPr>
      <w:r w:rsidRPr="003541F3">
        <w:rPr>
          <w:b/>
          <w:bCs/>
          <w:lang w:val="it-IT"/>
        </w:rPr>
        <w:t>8. Đánh giá cuối ngày:</w:t>
      </w:r>
    </w:p>
    <w:p w14:paraId="06F80CBC" w14:textId="77777777" w:rsidR="00DB0020" w:rsidRPr="003541F3" w:rsidRDefault="00DB0020" w:rsidP="00DB0020">
      <w:pPr>
        <w:pStyle w:val="NoSpacing"/>
        <w:rPr>
          <w:b/>
          <w:bCs/>
          <w:sz w:val="12"/>
          <w:szCs w:val="12"/>
          <w:lang w:val="en-GB"/>
        </w:rPr>
      </w:pPr>
    </w:p>
    <w:p w14:paraId="750D3D0B" w14:textId="23734386" w:rsidR="00DB0020" w:rsidRPr="003541F3" w:rsidRDefault="00DB0020" w:rsidP="00DB0020">
      <w:pPr>
        <w:pStyle w:val="NoSpacing"/>
        <w:ind w:left="720"/>
        <w:rPr>
          <w:lang w:val="en-GB"/>
        </w:rPr>
      </w:pPr>
      <w:r w:rsidRPr="003541F3">
        <w:rPr>
          <w:lang w:val="pt-BR"/>
        </w:rPr>
        <w:t>-</w:t>
      </w:r>
      <w:r w:rsidRPr="003541F3">
        <w:rPr>
          <w:sz w:val="32"/>
          <w:szCs w:val="32"/>
          <w:lang w:val="pt-BR"/>
        </w:rPr>
        <w:t>-----------------------------------------------------------------------------------------------------------------------------------------------------------------------------------------------------------------------------------------------------------------------------------------------------------------------------------------------------------------------------------------------------</w:t>
      </w:r>
      <w:bookmarkStart w:id="1" w:name="_GoBack"/>
      <w:bookmarkEnd w:id="1"/>
    </w:p>
    <w:p w14:paraId="6AFEC204" w14:textId="6B0ACBD1" w:rsidR="00432C2E" w:rsidRPr="00DB0020" w:rsidRDefault="00432C2E" w:rsidP="00DB0020"/>
    <w:sectPr w:rsidR="00432C2E" w:rsidRPr="00DB0020" w:rsidSect="005E42A0">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vant">
    <w:altName w:val="Segoe Print"/>
    <w:charset w:val="00"/>
    <w:family w:val="swiss"/>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DD4AE16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AE0232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790AC5"/>
    <w:multiLevelType w:val="hybridMultilevel"/>
    <w:tmpl w:val="7E62D7AC"/>
    <w:lvl w:ilvl="0" w:tplc="FFFFFFFF">
      <w:start w:val="1"/>
      <w:numFmt w:val="lowerLetter"/>
      <w:lvlText w:val="%1."/>
      <w:lvlJc w:val="left"/>
      <w:pPr>
        <w:ind w:left="1080" w:hanging="360"/>
      </w:pPr>
      <w:rPr>
        <w:rFonts w:hint="default"/>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090C439C"/>
    <w:multiLevelType w:val="hybridMultilevel"/>
    <w:tmpl w:val="7E62D7AC"/>
    <w:lvl w:ilvl="0" w:tplc="FFFFFFFF">
      <w:start w:val="1"/>
      <w:numFmt w:val="lowerLetter"/>
      <w:lvlText w:val="%1."/>
      <w:lvlJc w:val="left"/>
      <w:pPr>
        <w:ind w:left="1080" w:hanging="360"/>
      </w:pPr>
      <w:rPr>
        <w:rFonts w:hint="default"/>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0FB666EA"/>
    <w:multiLevelType w:val="hybridMultilevel"/>
    <w:tmpl w:val="9B547194"/>
    <w:lvl w:ilvl="0" w:tplc="38D0D15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14135AB6"/>
    <w:multiLevelType w:val="hybridMultilevel"/>
    <w:tmpl w:val="824293C6"/>
    <w:lvl w:ilvl="0" w:tplc="F4E8EC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A3A568C"/>
    <w:multiLevelType w:val="hybridMultilevel"/>
    <w:tmpl w:val="9DC28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370F0A"/>
    <w:multiLevelType w:val="hybridMultilevel"/>
    <w:tmpl w:val="A0DA4BE0"/>
    <w:lvl w:ilvl="0" w:tplc="9972322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nsid w:val="20A63624"/>
    <w:multiLevelType w:val="hybridMultilevel"/>
    <w:tmpl w:val="5B5E9B66"/>
    <w:lvl w:ilvl="0" w:tplc="B22E400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28B02166"/>
    <w:multiLevelType w:val="hybridMultilevel"/>
    <w:tmpl w:val="CD606C38"/>
    <w:lvl w:ilvl="0" w:tplc="6AC8F8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B7A2ACC"/>
    <w:multiLevelType w:val="hybridMultilevel"/>
    <w:tmpl w:val="BA4455B8"/>
    <w:lvl w:ilvl="0" w:tplc="0E08943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2D240B6E"/>
    <w:multiLevelType w:val="hybridMultilevel"/>
    <w:tmpl w:val="82A2EEB8"/>
    <w:lvl w:ilvl="0" w:tplc="2674B37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nsid w:val="38FD005B"/>
    <w:multiLevelType w:val="hybridMultilevel"/>
    <w:tmpl w:val="BE5A0DD2"/>
    <w:lvl w:ilvl="0" w:tplc="1748776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3AEB0D12"/>
    <w:multiLevelType w:val="hybridMultilevel"/>
    <w:tmpl w:val="0450D86C"/>
    <w:lvl w:ilvl="0" w:tplc="92183E50">
      <w:start w:val="1"/>
      <w:numFmt w:val="lowerLetter"/>
      <w:lvlText w:val="%1."/>
      <w:lvlJc w:val="left"/>
      <w:pPr>
        <w:ind w:left="927" w:hanging="360"/>
      </w:pPr>
      <w:rPr>
        <w:rFonts w:hint="default"/>
        <w:u w:val="none"/>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2">
    <w:nsid w:val="441938C0"/>
    <w:multiLevelType w:val="hybridMultilevel"/>
    <w:tmpl w:val="2748558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44E248AD"/>
    <w:multiLevelType w:val="hybridMultilevel"/>
    <w:tmpl w:val="146E1BF4"/>
    <w:lvl w:ilvl="0" w:tplc="52E6AEEC">
      <w:start w:val="1"/>
      <w:numFmt w:val="bullet"/>
      <w:lvlText w:val=""/>
      <w:lvlJc w:val="left"/>
      <w:pPr>
        <w:ind w:left="720" w:hanging="360"/>
      </w:pPr>
      <w:rPr>
        <w:rFonts w:ascii="Symbol" w:eastAsia="Times New Roman" w:hAnsi="Symbol" w:cs="Tahoma"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4A2109A6"/>
    <w:multiLevelType w:val="hybridMultilevel"/>
    <w:tmpl w:val="B33451F6"/>
    <w:lvl w:ilvl="0" w:tplc="5B3A538C">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nsid w:val="4AA96EEC"/>
    <w:multiLevelType w:val="hybridMultilevel"/>
    <w:tmpl w:val="81BA599A"/>
    <w:lvl w:ilvl="0" w:tplc="78F2621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556D7697"/>
    <w:multiLevelType w:val="hybridMultilevel"/>
    <w:tmpl w:val="7E62D7AC"/>
    <w:lvl w:ilvl="0" w:tplc="39002590">
      <w:start w:val="1"/>
      <w:numFmt w:val="lowerLetter"/>
      <w:lvlText w:val="%1."/>
      <w:lvlJc w:val="left"/>
      <w:pPr>
        <w:ind w:left="1080" w:hanging="360"/>
      </w:pPr>
      <w:rPr>
        <w:rFonts w:hint="default"/>
        <w:u w:val="none"/>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nsid w:val="5A20565E"/>
    <w:multiLevelType w:val="hybridMultilevel"/>
    <w:tmpl w:val="AA8C4E72"/>
    <w:lvl w:ilvl="0" w:tplc="2BB06A9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649044EA"/>
    <w:multiLevelType w:val="hybridMultilevel"/>
    <w:tmpl w:val="708E7FFE"/>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66CA17C0"/>
    <w:multiLevelType w:val="hybridMultilevel"/>
    <w:tmpl w:val="F61C27B2"/>
    <w:lvl w:ilvl="0" w:tplc="BA66920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0">
    <w:nsid w:val="68490746"/>
    <w:multiLevelType w:val="hybridMultilevel"/>
    <w:tmpl w:val="C132432A"/>
    <w:lvl w:ilvl="0" w:tplc="0D7245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9DC59D0"/>
    <w:multiLevelType w:val="hybridMultilevel"/>
    <w:tmpl w:val="0A4204C0"/>
    <w:lvl w:ilvl="0" w:tplc="342CE3B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6B1C5B99"/>
    <w:multiLevelType w:val="hybridMultilevel"/>
    <w:tmpl w:val="FF3AD7D2"/>
    <w:lvl w:ilvl="0" w:tplc="23F031C6">
      <w:start w:val="3"/>
      <w:numFmt w:val="bullet"/>
      <w:lvlText w:val=""/>
      <w:lvlJc w:val="left"/>
      <w:pPr>
        <w:ind w:left="1440" w:hanging="360"/>
      </w:pPr>
      <w:rPr>
        <w:rFonts w:ascii="Wingdings" w:eastAsia="Times New Roman" w:hAnsi="Wingdings"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3">
    <w:nsid w:val="6B9749E2"/>
    <w:multiLevelType w:val="hybridMultilevel"/>
    <w:tmpl w:val="33DAB206"/>
    <w:lvl w:ilvl="0" w:tplc="5308BB7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BBA0F3C"/>
    <w:multiLevelType w:val="hybridMultilevel"/>
    <w:tmpl w:val="42540220"/>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nsid w:val="6D7A3A38"/>
    <w:multiLevelType w:val="hybridMultilevel"/>
    <w:tmpl w:val="7B5CFB94"/>
    <w:lvl w:ilvl="0" w:tplc="34FC3576">
      <w:start w:val="3"/>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73955FE5"/>
    <w:multiLevelType w:val="hybridMultilevel"/>
    <w:tmpl w:val="2DB87BC0"/>
    <w:lvl w:ilvl="0" w:tplc="10B2FAA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739F7A35"/>
    <w:multiLevelType w:val="hybridMultilevel"/>
    <w:tmpl w:val="EBE8D58C"/>
    <w:lvl w:ilvl="0" w:tplc="632C07E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7"/>
  </w:num>
  <w:num w:numId="2">
    <w:abstractNumId w:val="22"/>
  </w:num>
  <w:num w:numId="3">
    <w:abstractNumId w:val="23"/>
  </w:num>
  <w:num w:numId="4">
    <w:abstractNumId w:val="20"/>
  </w:num>
  <w:num w:numId="5">
    <w:abstractNumId w:val="18"/>
  </w:num>
  <w:num w:numId="6">
    <w:abstractNumId w:val="34"/>
  </w:num>
  <w:num w:numId="7">
    <w:abstractNumId w:val="32"/>
  </w:num>
  <w:num w:numId="8">
    <w:abstractNumId w:val="16"/>
  </w:num>
  <w:num w:numId="9">
    <w:abstractNumId w:val="28"/>
  </w:num>
  <w:num w:numId="10">
    <w:abstractNumId w:val="29"/>
  </w:num>
  <w:num w:numId="11">
    <w:abstractNumId w:val="37"/>
  </w:num>
  <w:num w:numId="12">
    <w:abstractNumId w:val="12"/>
  </w:num>
  <w:num w:numId="13">
    <w:abstractNumId w:val="15"/>
  </w:num>
  <w:num w:numId="14">
    <w:abstractNumId w:val="25"/>
  </w:num>
  <w:num w:numId="15">
    <w:abstractNumId w:val="31"/>
  </w:num>
  <w:num w:numId="16">
    <w:abstractNumId w:val="35"/>
  </w:num>
  <w:num w:numId="17">
    <w:abstractNumId w:val="9"/>
  </w:num>
  <w:num w:numId="18">
    <w:abstractNumId w:val="7"/>
  </w:num>
  <w:num w:numId="19">
    <w:abstractNumId w:val="21"/>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3"/>
  </w:num>
  <w:num w:numId="29">
    <w:abstractNumId w:val="13"/>
  </w:num>
  <w:num w:numId="30">
    <w:abstractNumId w:val="30"/>
  </w:num>
  <w:num w:numId="31">
    <w:abstractNumId w:val="17"/>
  </w:num>
  <w:num w:numId="32">
    <w:abstractNumId w:val="14"/>
  </w:num>
  <w:num w:numId="33">
    <w:abstractNumId w:val="26"/>
  </w:num>
  <w:num w:numId="34">
    <w:abstractNumId w:val="10"/>
  </w:num>
  <w:num w:numId="35">
    <w:abstractNumId w:val="11"/>
  </w:num>
  <w:num w:numId="36">
    <w:abstractNumId w:val="24"/>
  </w:num>
  <w:num w:numId="37">
    <w:abstractNumId w:val="19"/>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71"/>
    <w:rsid w:val="00005D3F"/>
    <w:rsid w:val="00010811"/>
    <w:rsid w:val="00032328"/>
    <w:rsid w:val="000458AA"/>
    <w:rsid w:val="00063CC0"/>
    <w:rsid w:val="000702D0"/>
    <w:rsid w:val="00077501"/>
    <w:rsid w:val="00080019"/>
    <w:rsid w:val="00082342"/>
    <w:rsid w:val="00084532"/>
    <w:rsid w:val="00085870"/>
    <w:rsid w:val="000A2998"/>
    <w:rsid w:val="000A34EA"/>
    <w:rsid w:val="000C53B3"/>
    <w:rsid w:val="000C63D4"/>
    <w:rsid w:val="000C73EE"/>
    <w:rsid w:val="000D6BBB"/>
    <w:rsid w:val="000D79E3"/>
    <w:rsid w:val="000D7FFE"/>
    <w:rsid w:val="000E47C5"/>
    <w:rsid w:val="00103D96"/>
    <w:rsid w:val="001055B4"/>
    <w:rsid w:val="00122744"/>
    <w:rsid w:val="0014514F"/>
    <w:rsid w:val="0015699A"/>
    <w:rsid w:val="00171209"/>
    <w:rsid w:val="00183BDE"/>
    <w:rsid w:val="0019180B"/>
    <w:rsid w:val="001A7058"/>
    <w:rsid w:val="001B13D2"/>
    <w:rsid w:val="001B6FF8"/>
    <w:rsid w:val="001C3CAB"/>
    <w:rsid w:val="001C5209"/>
    <w:rsid w:val="001E5270"/>
    <w:rsid w:val="001E7F7D"/>
    <w:rsid w:val="001F567E"/>
    <w:rsid w:val="001F5739"/>
    <w:rsid w:val="00210FFD"/>
    <w:rsid w:val="002226F0"/>
    <w:rsid w:val="00224497"/>
    <w:rsid w:val="002245A8"/>
    <w:rsid w:val="00230E36"/>
    <w:rsid w:val="002346B7"/>
    <w:rsid w:val="00246BA1"/>
    <w:rsid w:val="00262162"/>
    <w:rsid w:val="002648BD"/>
    <w:rsid w:val="00264A5F"/>
    <w:rsid w:val="0027064C"/>
    <w:rsid w:val="00283444"/>
    <w:rsid w:val="00297215"/>
    <w:rsid w:val="00297E91"/>
    <w:rsid w:val="002A3D9F"/>
    <w:rsid w:val="002B17DD"/>
    <w:rsid w:val="002B5D49"/>
    <w:rsid w:val="002E40EA"/>
    <w:rsid w:val="002E7F36"/>
    <w:rsid w:val="0030528B"/>
    <w:rsid w:val="00310F17"/>
    <w:rsid w:val="00324A46"/>
    <w:rsid w:val="00332FF3"/>
    <w:rsid w:val="003330CB"/>
    <w:rsid w:val="00336E0B"/>
    <w:rsid w:val="00343040"/>
    <w:rsid w:val="003815A3"/>
    <w:rsid w:val="0038414A"/>
    <w:rsid w:val="003871ED"/>
    <w:rsid w:val="003A3B67"/>
    <w:rsid w:val="003A701F"/>
    <w:rsid w:val="003C38B0"/>
    <w:rsid w:val="003C4B97"/>
    <w:rsid w:val="003F23CC"/>
    <w:rsid w:val="00402C09"/>
    <w:rsid w:val="00406D94"/>
    <w:rsid w:val="00415A96"/>
    <w:rsid w:val="00415E41"/>
    <w:rsid w:val="0042560B"/>
    <w:rsid w:val="00432C2E"/>
    <w:rsid w:val="00463EB1"/>
    <w:rsid w:val="00464EC9"/>
    <w:rsid w:val="00470B4E"/>
    <w:rsid w:val="004855B4"/>
    <w:rsid w:val="0049366E"/>
    <w:rsid w:val="004C0C5B"/>
    <w:rsid w:val="004D3592"/>
    <w:rsid w:val="005056FF"/>
    <w:rsid w:val="00506908"/>
    <w:rsid w:val="00507775"/>
    <w:rsid w:val="00513698"/>
    <w:rsid w:val="00523720"/>
    <w:rsid w:val="005303A5"/>
    <w:rsid w:val="005314D5"/>
    <w:rsid w:val="005344D7"/>
    <w:rsid w:val="00562706"/>
    <w:rsid w:val="00564D74"/>
    <w:rsid w:val="00570F82"/>
    <w:rsid w:val="005752C1"/>
    <w:rsid w:val="0059603F"/>
    <w:rsid w:val="005A3A9B"/>
    <w:rsid w:val="005B0942"/>
    <w:rsid w:val="005B0D23"/>
    <w:rsid w:val="005B0DD3"/>
    <w:rsid w:val="005B4A4B"/>
    <w:rsid w:val="005C5E00"/>
    <w:rsid w:val="005D7A08"/>
    <w:rsid w:val="005F02C0"/>
    <w:rsid w:val="00606387"/>
    <w:rsid w:val="00612F7D"/>
    <w:rsid w:val="00616824"/>
    <w:rsid w:val="0062282B"/>
    <w:rsid w:val="006533A0"/>
    <w:rsid w:val="00655909"/>
    <w:rsid w:val="00657281"/>
    <w:rsid w:val="0068138E"/>
    <w:rsid w:val="00686103"/>
    <w:rsid w:val="006A02AE"/>
    <w:rsid w:val="006B2C08"/>
    <w:rsid w:val="006B5EEA"/>
    <w:rsid w:val="006D15BE"/>
    <w:rsid w:val="006D3650"/>
    <w:rsid w:val="006D5BF8"/>
    <w:rsid w:val="006E4B69"/>
    <w:rsid w:val="006E6A84"/>
    <w:rsid w:val="007057DF"/>
    <w:rsid w:val="00707778"/>
    <w:rsid w:val="00715D85"/>
    <w:rsid w:val="00733F71"/>
    <w:rsid w:val="00740215"/>
    <w:rsid w:val="00740E9B"/>
    <w:rsid w:val="007520BD"/>
    <w:rsid w:val="0079003E"/>
    <w:rsid w:val="007A28FE"/>
    <w:rsid w:val="007A530B"/>
    <w:rsid w:val="007C4E5E"/>
    <w:rsid w:val="007C707A"/>
    <w:rsid w:val="007D2EF3"/>
    <w:rsid w:val="007F34C0"/>
    <w:rsid w:val="007F78B1"/>
    <w:rsid w:val="008002FA"/>
    <w:rsid w:val="0081569F"/>
    <w:rsid w:val="008574DE"/>
    <w:rsid w:val="008605A2"/>
    <w:rsid w:val="00861268"/>
    <w:rsid w:val="00873F20"/>
    <w:rsid w:val="008877B2"/>
    <w:rsid w:val="008B182C"/>
    <w:rsid w:val="008B7FF8"/>
    <w:rsid w:val="008C13DD"/>
    <w:rsid w:val="008E16F3"/>
    <w:rsid w:val="008E76CA"/>
    <w:rsid w:val="0091199B"/>
    <w:rsid w:val="00917348"/>
    <w:rsid w:val="0092484E"/>
    <w:rsid w:val="0094184A"/>
    <w:rsid w:val="009451B2"/>
    <w:rsid w:val="00956052"/>
    <w:rsid w:val="00970963"/>
    <w:rsid w:val="00987969"/>
    <w:rsid w:val="009B40AE"/>
    <w:rsid w:val="009B771F"/>
    <w:rsid w:val="009E69C0"/>
    <w:rsid w:val="009F14A3"/>
    <w:rsid w:val="00A00ECD"/>
    <w:rsid w:val="00A01BB6"/>
    <w:rsid w:val="00A267AF"/>
    <w:rsid w:val="00A4475F"/>
    <w:rsid w:val="00A606CB"/>
    <w:rsid w:val="00A708AD"/>
    <w:rsid w:val="00A75F35"/>
    <w:rsid w:val="00A84845"/>
    <w:rsid w:val="00A95CEA"/>
    <w:rsid w:val="00AD46F5"/>
    <w:rsid w:val="00AE328E"/>
    <w:rsid w:val="00AE5DA7"/>
    <w:rsid w:val="00AF256B"/>
    <w:rsid w:val="00B11940"/>
    <w:rsid w:val="00B71FA2"/>
    <w:rsid w:val="00B93EC1"/>
    <w:rsid w:val="00B94E7D"/>
    <w:rsid w:val="00B97A78"/>
    <w:rsid w:val="00BC69C5"/>
    <w:rsid w:val="00BC7CCC"/>
    <w:rsid w:val="00BD386E"/>
    <w:rsid w:val="00BD4EE2"/>
    <w:rsid w:val="00BE1E9E"/>
    <w:rsid w:val="00C252C2"/>
    <w:rsid w:val="00C311CD"/>
    <w:rsid w:val="00C41C7B"/>
    <w:rsid w:val="00C628C7"/>
    <w:rsid w:val="00C846F9"/>
    <w:rsid w:val="00C8479C"/>
    <w:rsid w:val="00CA4B76"/>
    <w:rsid w:val="00CE24C7"/>
    <w:rsid w:val="00D12FCD"/>
    <w:rsid w:val="00D20042"/>
    <w:rsid w:val="00D40171"/>
    <w:rsid w:val="00D47B2F"/>
    <w:rsid w:val="00D63A12"/>
    <w:rsid w:val="00D72DB7"/>
    <w:rsid w:val="00D74FE0"/>
    <w:rsid w:val="00D81AEE"/>
    <w:rsid w:val="00D85D18"/>
    <w:rsid w:val="00D91510"/>
    <w:rsid w:val="00DA35FF"/>
    <w:rsid w:val="00DB0020"/>
    <w:rsid w:val="00DB0482"/>
    <w:rsid w:val="00DD1AA1"/>
    <w:rsid w:val="00DD391E"/>
    <w:rsid w:val="00DD4352"/>
    <w:rsid w:val="00E018E6"/>
    <w:rsid w:val="00E02808"/>
    <w:rsid w:val="00E11A69"/>
    <w:rsid w:val="00E20BD7"/>
    <w:rsid w:val="00E54B50"/>
    <w:rsid w:val="00E55184"/>
    <w:rsid w:val="00E55223"/>
    <w:rsid w:val="00E67438"/>
    <w:rsid w:val="00E72522"/>
    <w:rsid w:val="00E80862"/>
    <w:rsid w:val="00E81A27"/>
    <w:rsid w:val="00E93715"/>
    <w:rsid w:val="00EB544D"/>
    <w:rsid w:val="00EE21A4"/>
    <w:rsid w:val="00F0680D"/>
    <w:rsid w:val="00F14AF5"/>
    <w:rsid w:val="00F16A93"/>
    <w:rsid w:val="00F230E0"/>
    <w:rsid w:val="00F2365E"/>
    <w:rsid w:val="00F34D21"/>
    <w:rsid w:val="00F46B75"/>
    <w:rsid w:val="00F472BF"/>
    <w:rsid w:val="00F60F1F"/>
    <w:rsid w:val="00F70EE2"/>
    <w:rsid w:val="00F91610"/>
    <w:rsid w:val="00FA42A3"/>
    <w:rsid w:val="00FC1611"/>
    <w:rsid w:val="00FE08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0" w:defSemiHidden="1" w:defUnhideWhenUsed="1" w:defQFormat="1" w:count="267">
    <w:lsdException w:name="Normal" w:semiHidden="0" w:unhideWhenUsed="0"/>
    <w:lsdException w:name="heading 1" w:semiHidden="0" w:unhideWhenUsed="0"/>
    <w:lsdException w:name="List" w:qFormat="0"/>
    <w:lsdException w:name="Title" w:semiHidden="0" w:unhideWhenUsed="0"/>
    <w:lsdException w:name="Default Paragraph Font" w:uiPriority="1" w:qFormat="0"/>
    <w:lsdException w:name="Subtitle" w:semiHidden="0" w:unhideWhenUsed="0"/>
    <w:lsdException w:name="Hyperlink" w:uiPriority="99"/>
    <w:lsdException w:name="Strong" w:semiHidden="0" w:uiPriority="22" w:unhideWhenUsed="0"/>
    <w:lsdException w:name="Emphasis" w:semiHidden="0" w:uiPriority="20" w:unhideWhenUsed="0"/>
    <w:lsdException w:name="HTML Top of Form" w:uiPriority="99" w:qFormat="0"/>
    <w:lsdException w:name="HTML Bottom of Form" w:uiPriority="99" w:qFormat="0"/>
    <w:lsdException w:name="Normal (Web)" w:uiPriority="99"/>
    <w:lsdException w:name="HTML Preformatted" w:uiPriority="99"/>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Columns 5" w:qFormat="0"/>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qFormat="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qFormat="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paragraph" w:styleId="Heading1">
    <w:name w:val="heading 1"/>
    <w:basedOn w:val="Normal"/>
    <w:next w:val="Normal"/>
    <w:link w:val="Heading1Char"/>
    <w:qFormat/>
    <w:rsid w:val="002346B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qFormat/>
    <w:rsid w:val="002346B7"/>
    <w:pPr>
      <w:keepNext/>
      <w:outlineLvl w:val="1"/>
    </w:pPr>
    <w:rPr>
      <w:szCs w:val="24"/>
    </w:rPr>
  </w:style>
  <w:style w:type="paragraph" w:styleId="Heading3">
    <w:name w:val="heading 3"/>
    <w:basedOn w:val="Normal"/>
    <w:next w:val="Normal"/>
    <w:link w:val="Heading3Char"/>
    <w:semiHidden/>
    <w:unhideWhenUsed/>
    <w:qFormat/>
    <w:rsid w:val="002346B7"/>
    <w:pPr>
      <w:keepNext/>
      <w:keepLines/>
      <w:spacing w:before="260" w:after="260" w:line="416" w:lineRule="auto"/>
      <w:outlineLvl w:val="2"/>
    </w:pPr>
    <w:rPr>
      <w:b/>
      <w:bCs/>
      <w:sz w:val="32"/>
      <w:szCs w:val="32"/>
    </w:rPr>
  </w:style>
  <w:style w:type="paragraph" w:styleId="Heading4">
    <w:name w:val="heading 4"/>
    <w:basedOn w:val="Normal"/>
    <w:next w:val="Normal"/>
    <w:link w:val="Heading4Char"/>
    <w:semiHidden/>
    <w:unhideWhenUsed/>
    <w:qFormat/>
    <w:rsid w:val="002346B7"/>
    <w:pPr>
      <w:keepNext/>
      <w:keepLines/>
      <w:spacing w:before="280" w:after="290" w:line="376" w:lineRule="auto"/>
      <w:outlineLvl w:val="3"/>
    </w:pPr>
    <w:rPr>
      <w:b/>
      <w:bCs/>
    </w:rPr>
  </w:style>
  <w:style w:type="paragraph" w:styleId="Heading5">
    <w:name w:val="heading 5"/>
    <w:basedOn w:val="Normal"/>
    <w:next w:val="Normal"/>
    <w:link w:val="Heading5Char"/>
    <w:semiHidden/>
    <w:unhideWhenUsed/>
    <w:qFormat/>
    <w:rsid w:val="002346B7"/>
    <w:pPr>
      <w:keepNext/>
      <w:keepLines/>
      <w:spacing w:before="280" w:after="290" w:line="376" w:lineRule="auto"/>
      <w:outlineLvl w:val="4"/>
    </w:pPr>
    <w:rPr>
      <w:b/>
      <w:bCs/>
    </w:rPr>
  </w:style>
  <w:style w:type="paragraph" w:styleId="Heading6">
    <w:name w:val="heading 6"/>
    <w:basedOn w:val="Normal"/>
    <w:next w:val="Normal"/>
    <w:link w:val="Heading6Char"/>
    <w:semiHidden/>
    <w:unhideWhenUsed/>
    <w:qFormat/>
    <w:rsid w:val="002346B7"/>
    <w:pPr>
      <w:keepNext/>
      <w:keepLines/>
      <w:spacing w:before="240" w:after="64" w:line="320" w:lineRule="auto"/>
      <w:outlineLvl w:val="5"/>
    </w:pPr>
    <w:rPr>
      <w:b/>
      <w:bCs/>
      <w:sz w:val="24"/>
      <w:szCs w:val="24"/>
    </w:rPr>
  </w:style>
  <w:style w:type="paragraph" w:styleId="Heading7">
    <w:name w:val="heading 7"/>
    <w:basedOn w:val="Normal"/>
    <w:next w:val="Normal"/>
    <w:link w:val="Heading7Char"/>
    <w:semiHidden/>
    <w:unhideWhenUsed/>
    <w:qFormat/>
    <w:rsid w:val="002346B7"/>
    <w:pPr>
      <w:keepNext/>
      <w:keepLines/>
      <w:spacing w:before="240" w:after="64" w:line="320" w:lineRule="auto"/>
      <w:outlineLvl w:val="6"/>
    </w:pPr>
    <w:rPr>
      <w:b/>
      <w:bCs/>
      <w:sz w:val="24"/>
      <w:szCs w:val="24"/>
    </w:rPr>
  </w:style>
  <w:style w:type="paragraph" w:styleId="Heading8">
    <w:name w:val="heading 8"/>
    <w:basedOn w:val="Normal"/>
    <w:next w:val="Normal"/>
    <w:link w:val="Heading8Char"/>
    <w:semiHidden/>
    <w:unhideWhenUsed/>
    <w:qFormat/>
    <w:rsid w:val="002346B7"/>
    <w:pPr>
      <w:keepNext/>
      <w:keepLines/>
      <w:spacing w:before="240" w:after="64" w:line="320" w:lineRule="auto"/>
      <w:outlineLvl w:val="7"/>
    </w:pPr>
    <w:rPr>
      <w:sz w:val="24"/>
      <w:szCs w:val="24"/>
    </w:rPr>
  </w:style>
  <w:style w:type="paragraph" w:styleId="Heading9">
    <w:name w:val="heading 9"/>
    <w:basedOn w:val="Normal"/>
    <w:next w:val="Normal"/>
    <w:link w:val="Heading9Char"/>
    <w:semiHidden/>
    <w:unhideWhenUsed/>
    <w:qFormat/>
    <w:rsid w:val="002346B7"/>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paragraph" w:styleId="NormalWeb">
    <w:name w:val="Normal (Web)"/>
    <w:basedOn w:val="Normal"/>
    <w:uiPriority w:val="99"/>
    <w:qFormat/>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uiPriority w:val="39"/>
    <w:qFormat/>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qFormat/>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customStyle="1" w:styleId="NoSpacingChar">
    <w:name w:val="No Spacing Char"/>
    <w:link w:val="NoSpacing"/>
    <w:uiPriority w:val="1"/>
    <w:qFormat/>
    <w:rsid w:val="00570F82"/>
    <w:rPr>
      <w:rFonts w:ascii="Times New Roman" w:eastAsia="Times New Roman" w:hAnsi="Times New Roman" w:cs="Times New Roman"/>
      <w:kern w:val="0"/>
      <w:sz w:val="28"/>
      <w:szCs w:val="28"/>
      <w:lang w:val="en-US"/>
    </w:rPr>
  </w:style>
  <w:style w:type="character" w:styleId="Hyperlink">
    <w:name w:val="Hyperlink"/>
    <w:basedOn w:val="DefaultParagraphFont"/>
    <w:uiPriority w:val="99"/>
    <w:unhideWhenUsed/>
    <w:qFormat/>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uiPriority w:val="99"/>
    <w:rsid w:val="00BC7CCC"/>
  </w:style>
  <w:style w:type="paragraph" w:styleId="BalloonText">
    <w:name w:val="Balloon Text"/>
    <w:basedOn w:val="Normal"/>
    <w:link w:val="BalloonTextChar"/>
    <w:unhideWhenUsed/>
    <w:qFormat/>
    <w:rsid w:val="000E47C5"/>
    <w:rPr>
      <w:rFonts w:ascii="Tahoma" w:hAnsi="Tahoma" w:cs="Tahoma"/>
      <w:sz w:val="16"/>
      <w:szCs w:val="16"/>
    </w:rPr>
  </w:style>
  <w:style w:type="character" w:customStyle="1" w:styleId="BalloonTextChar">
    <w:name w:val="Balloon Text Char"/>
    <w:basedOn w:val="DefaultParagraphFont"/>
    <w:link w:val="BalloonText"/>
    <w:uiPriority w:val="99"/>
    <w:semiHidden/>
    <w:rsid w:val="000E47C5"/>
    <w:rPr>
      <w:rFonts w:ascii="Tahoma" w:eastAsia="Times New Roman" w:hAnsi="Tahoma" w:cs="Tahoma"/>
      <w:kern w:val="0"/>
      <w:sz w:val="16"/>
      <w:szCs w:val="16"/>
      <w:lang w:val="en-US"/>
    </w:rPr>
  </w:style>
  <w:style w:type="character" w:customStyle="1" w:styleId="Heading1Char">
    <w:name w:val="Heading 1 Char"/>
    <w:basedOn w:val="DefaultParagraphFont"/>
    <w:link w:val="Heading1"/>
    <w:rsid w:val="002346B7"/>
    <w:rPr>
      <w:rFonts w:ascii="Times New Roman" w:eastAsia="Times New Roman" w:hAnsi="Times New Roman" w:cs="Times New Roman"/>
      <w:b/>
      <w:bCs/>
      <w:kern w:val="44"/>
      <w:sz w:val="44"/>
      <w:szCs w:val="44"/>
      <w:lang w:val="en-US"/>
    </w:rPr>
  </w:style>
  <w:style w:type="character" w:customStyle="1" w:styleId="Heading2Char">
    <w:name w:val="Heading 2 Char"/>
    <w:basedOn w:val="DefaultParagraphFont"/>
    <w:link w:val="Heading2"/>
    <w:rsid w:val="002346B7"/>
    <w:rPr>
      <w:rFonts w:ascii="Times New Roman" w:eastAsia="Times New Roman" w:hAnsi="Times New Roman" w:cs="Times New Roman"/>
      <w:kern w:val="0"/>
      <w:sz w:val="28"/>
      <w:szCs w:val="24"/>
      <w:lang w:val="en-US"/>
    </w:rPr>
  </w:style>
  <w:style w:type="character" w:customStyle="1" w:styleId="Heading3Char">
    <w:name w:val="Heading 3 Char"/>
    <w:basedOn w:val="DefaultParagraphFont"/>
    <w:link w:val="Heading3"/>
    <w:semiHidden/>
    <w:rsid w:val="002346B7"/>
    <w:rPr>
      <w:rFonts w:ascii="Times New Roman" w:eastAsia="Times New Roman" w:hAnsi="Times New Roman" w:cs="Times New Roman"/>
      <w:b/>
      <w:bCs/>
      <w:kern w:val="0"/>
      <w:sz w:val="32"/>
      <w:szCs w:val="32"/>
      <w:lang w:val="en-US"/>
    </w:rPr>
  </w:style>
  <w:style w:type="character" w:customStyle="1" w:styleId="Heading4Char">
    <w:name w:val="Heading 4 Char"/>
    <w:basedOn w:val="DefaultParagraphFont"/>
    <w:link w:val="Heading4"/>
    <w:semiHidden/>
    <w:rsid w:val="002346B7"/>
    <w:rPr>
      <w:rFonts w:ascii="Times New Roman" w:eastAsia="Times New Roman" w:hAnsi="Times New Roman" w:cs="Times New Roman"/>
      <w:b/>
      <w:bCs/>
      <w:kern w:val="0"/>
      <w:sz w:val="28"/>
      <w:szCs w:val="28"/>
      <w:lang w:val="en-US"/>
    </w:rPr>
  </w:style>
  <w:style w:type="character" w:customStyle="1" w:styleId="Heading5Char">
    <w:name w:val="Heading 5 Char"/>
    <w:basedOn w:val="DefaultParagraphFont"/>
    <w:link w:val="Heading5"/>
    <w:semiHidden/>
    <w:rsid w:val="002346B7"/>
    <w:rPr>
      <w:rFonts w:ascii="Times New Roman" w:eastAsia="Times New Roman" w:hAnsi="Times New Roman" w:cs="Times New Roman"/>
      <w:b/>
      <w:bCs/>
      <w:kern w:val="0"/>
      <w:sz w:val="28"/>
      <w:szCs w:val="28"/>
      <w:lang w:val="en-US"/>
    </w:rPr>
  </w:style>
  <w:style w:type="character" w:customStyle="1" w:styleId="Heading6Char">
    <w:name w:val="Heading 6 Char"/>
    <w:basedOn w:val="DefaultParagraphFont"/>
    <w:link w:val="Heading6"/>
    <w:semiHidden/>
    <w:rsid w:val="002346B7"/>
    <w:rPr>
      <w:rFonts w:ascii="Times New Roman" w:eastAsia="Times New Roman" w:hAnsi="Times New Roman" w:cs="Times New Roman"/>
      <w:b/>
      <w:bCs/>
      <w:kern w:val="0"/>
      <w:sz w:val="24"/>
      <w:szCs w:val="24"/>
      <w:lang w:val="en-US"/>
    </w:rPr>
  </w:style>
  <w:style w:type="character" w:customStyle="1" w:styleId="Heading7Char">
    <w:name w:val="Heading 7 Char"/>
    <w:basedOn w:val="DefaultParagraphFont"/>
    <w:link w:val="Heading7"/>
    <w:semiHidden/>
    <w:rsid w:val="002346B7"/>
    <w:rPr>
      <w:rFonts w:ascii="Times New Roman" w:eastAsia="Times New Roman" w:hAnsi="Times New Roman" w:cs="Times New Roman"/>
      <w:b/>
      <w:bCs/>
      <w:kern w:val="0"/>
      <w:sz w:val="24"/>
      <w:szCs w:val="24"/>
      <w:lang w:val="en-US"/>
    </w:rPr>
  </w:style>
  <w:style w:type="character" w:customStyle="1" w:styleId="Heading8Char">
    <w:name w:val="Heading 8 Char"/>
    <w:basedOn w:val="DefaultParagraphFont"/>
    <w:link w:val="Heading8"/>
    <w:semiHidden/>
    <w:rsid w:val="002346B7"/>
    <w:rPr>
      <w:rFonts w:ascii="Times New Roman" w:eastAsia="Times New Roman" w:hAnsi="Times New Roman" w:cs="Times New Roman"/>
      <w:kern w:val="0"/>
      <w:sz w:val="24"/>
      <w:szCs w:val="24"/>
      <w:lang w:val="en-US"/>
    </w:rPr>
  </w:style>
  <w:style w:type="character" w:customStyle="1" w:styleId="Heading9Char">
    <w:name w:val="Heading 9 Char"/>
    <w:basedOn w:val="DefaultParagraphFont"/>
    <w:link w:val="Heading9"/>
    <w:semiHidden/>
    <w:rsid w:val="002346B7"/>
    <w:rPr>
      <w:rFonts w:ascii="Times New Roman" w:eastAsia="Times New Roman" w:hAnsi="Times New Roman" w:cs="Times New Roman"/>
      <w:kern w:val="0"/>
      <w:sz w:val="28"/>
      <w:szCs w:val="21"/>
      <w:lang w:val="en-US"/>
    </w:rPr>
  </w:style>
  <w:style w:type="table" w:customStyle="1" w:styleId="TableGrid1">
    <w:name w:val="Table Grid1"/>
    <w:basedOn w:val="TableNormal"/>
    <w:next w:val="TableGrid"/>
    <w:uiPriority w:val="39"/>
    <w:rsid w:val="002346B7"/>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2346B7"/>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2346B7"/>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2346B7"/>
    <w:pPr>
      <w:spacing w:after="160" w:line="240" w:lineRule="exact"/>
    </w:pPr>
    <w:rPr>
      <w:rFonts w:ascii="Verdana" w:hAnsi="Verdana" w:cs="Verdana"/>
      <w:sz w:val="20"/>
      <w:szCs w:val="20"/>
    </w:rPr>
  </w:style>
  <w:style w:type="paragraph" w:styleId="List2">
    <w:name w:val="List 2"/>
    <w:basedOn w:val="Normal"/>
    <w:qFormat/>
    <w:rsid w:val="002346B7"/>
    <w:pPr>
      <w:ind w:left="720" w:hanging="360"/>
    </w:pPr>
    <w:rPr>
      <w:rFonts w:ascii=".VnTime" w:hAnsi=".VnTime"/>
      <w:szCs w:val="24"/>
    </w:rPr>
  </w:style>
  <w:style w:type="paragraph" w:styleId="ListBullet">
    <w:name w:val="List Bullet"/>
    <w:basedOn w:val="Normal"/>
    <w:qFormat/>
    <w:rsid w:val="002346B7"/>
    <w:pPr>
      <w:numPr>
        <w:numId w:val="17"/>
      </w:numPr>
      <w:tabs>
        <w:tab w:val="clear" w:pos="360"/>
      </w:tabs>
      <w:ind w:left="720"/>
    </w:pPr>
    <w:rPr>
      <w:rFonts w:ascii=".VnTime" w:hAnsi=".VnTime"/>
    </w:rPr>
  </w:style>
  <w:style w:type="paragraph" w:styleId="ListBullet2">
    <w:name w:val="List Bullet 2"/>
    <w:basedOn w:val="Normal"/>
    <w:unhideWhenUsed/>
    <w:qFormat/>
    <w:rsid w:val="002346B7"/>
    <w:pPr>
      <w:numPr>
        <w:numId w:val="18"/>
      </w:numPr>
      <w:tabs>
        <w:tab w:val="clear" w:pos="643"/>
      </w:tabs>
      <w:ind w:left="720"/>
      <w:contextualSpacing/>
    </w:pPr>
  </w:style>
  <w:style w:type="paragraph" w:customStyle="1" w:styleId="CharChar2Char">
    <w:name w:val="Char Char2 Char"/>
    <w:basedOn w:val="Normal"/>
    <w:autoRedefine/>
    <w:rsid w:val="002346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nhideWhenUsed/>
    <w:qFormat/>
    <w:rsid w:val="002346B7"/>
    <w:pPr>
      <w:tabs>
        <w:tab w:val="center" w:pos="4513"/>
        <w:tab w:val="right" w:pos="9026"/>
      </w:tabs>
    </w:pPr>
  </w:style>
  <w:style w:type="character" w:customStyle="1" w:styleId="HeaderChar">
    <w:name w:val="Header Char"/>
    <w:basedOn w:val="DefaultParagraphFont"/>
    <w:link w:val="Header"/>
    <w:uiPriority w:val="99"/>
    <w:rsid w:val="002346B7"/>
    <w:rPr>
      <w:rFonts w:ascii="Times New Roman" w:eastAsia="Times New Roman" w:hAnsi="Times New Roman" w:cs="Times New Roman"/>
      <w:kern w:val="0"/>
      <w:sz w:val="28"/>
      <w:szCs w:val="28"/>
      <w:lang w:val="en-US"/>
    </w:rPr>
  </w:style>
  <w:style w:type="paragraph" w:styleId="Footer">
    <w:name w:val="footer"/>
    <w:basedOn w:val="Normal"/>
    <w:link w:val="FooterChar"/>
    <w:unhideWhenUsed/>
    <w:qFormat/>
    <w:rsid w:val="002346B7"/>
    <w:pPr>
      <w:tabs>
        <w:tab w:val="center" w:pos="4513"/>
        <w:tab w:val="right" w:pos="9026"/>
      </w:tabs>
    </w:pPr>
  </w:style>
  <w:style w:type="character" w:customStyle="1" w:styleId="FooterChar">
    <w:name w:val="Footer Char"/>
    <w:basedOn w:val="DefaultParagraphFont"/>
    <w:link w:val="Footer"/>
    <w:uiPriority w:val="99"/>
    <w:rsid w:val="002346B7"/>
    <w:rPr>
      <w:rFonts w:ascii="Times New Roman" w:eastAsia="Times New Roman" w:hAnsi="Times New Roman" w:cs="Times New Roman"/>
      <w:kern w:val="0"/>
      <w:sz w:val="28"/>
      <w:szCs w:val="28"/>
      <w:lang w:val="en-US"/>
    </w:rPr>
  </w:style>
  <w:style w:type="paragraph" w:styleId="BlockText">
    <w:name w:val="Block Text"/>
    <w:basedOn w:val="Normal"/>
    <w:qFormat/>
    <w:rsid w:val="002346B7"/>
    <w:pPr>
      <w:spacing w:after="120"/>
      <w:ind w:leftChars="700" w:left="1440" w:rightChars="700" w:right="1440"/>
    </w:pPr>
  </w:style>
  <w:style w:type="paragraph" w:styleId="BodyText">
    <w:name w:val="Body Text"/>
    <w:basedOn w:val="Normal"/>
    <w:link w:val="BodyTextChar"/>
    <w:qFormat/>
    <w:rsid w:val="002346B7"/>
    <w:pPr>
      <w:spacing w:after="120"/>
    </w:pPr>
  </w:style>
  <w:style w:type="character" w:customStyle="1" w:styleId="BodyTextChar">
    <w:name w:val="Body Text Char"/>
    <w:basedOn w:val="DefaultParagraphFont"/>
    <w:link w:val="BodyText"/>
    <w:rsid w:val="002346B7"/>
    <w:rPr>
      <w:rFonts w:ascii="Times New Roman" w:eastAsia="Times New Roman" w:hAnsi="Times New Roman" w:cs="Times New Roman"/>
      <w:kern w:val="0"/>
      <w:sz w:val="28"/>
      <w:szCs w:val="28"/>
      <w:lang w:val="en-US"/>
    </w:rPr>
  </w:style>
  <w:style w:type="paragraph" w:styleId="BodyText3">
    <w:name w:val="Body Text 3"/>
    <w:basedOn w:val="Normal"/>
    <w:link w:val="BodyText3Char"/>
    <w:qFormat/>
    <w:rsid w:val="002346B7"/>
    <w:pPr>
      <w:spacing w:after="120"/>
    </w:pPr>
    <w:rPr>
      <w:sz w:val="16"/>
      <w:szCs w:val="16"/>
    </w:rPr>
  </w:style>
  <w:style w:type="character" w:customStyle="1" w:styleId="BodyText3Char">
    <w:name w:val="Body Text 3 Char"/>
    <w:basedOn w:val="DefaultParagraphFont"/>
    <w:link w:val="BodyText3"/>
    <w:rsid w:val="002346B7"/>
    <w:rPr>
      <w:rFonts w:ascii="Times New Roman" w:eastAsia="Times New Roman" w:hAnsi="Times New Roman" w:cs="Times New Roman"/>
      <w:kern w:val="0"/>
      <w:sz w:val="16"/>
      <w:szCs w:val="16"/>
      <w:lang w:val="en-US"/>
    </w:rPr>
  </w:style>
  <w:style w:type="paragraph" w:styleId="BodyTextFirstIndent">
    <w:name w:val="Body Text First Indent"/>
    <w:basedOn w:val="BodyText"/>
    <w:link w:val="BodyTextFirstIndentChar"/>
    <w:qFormat/>
    <w:rsid w:val="002346B7"/>
    <w:pPr>
      <w:ind w:firstLineChars="100" w:firstLine="420"/>
    </w:pPr>
  </w:style>
  <w:style w:type="character" w:customStyle="1" w:styleId="BodyTextFirstIndentChar">
    <w:name w:val="Body Text First Indent Char"/>
    <w:basedOn w:val="BodyTextChar"/>
    <w:link w:val="BodyTextFirstIndent"/>
    <w:rsid w:val="002346B7"/>
    <w:rPr>
      <w:rFonts w:ascii="Times New Roman" w:eastAsia="Times New Roman" w:hAnsi="Times New Roman" w:cs="Times New Roman"/>
      <w:kern w:val="0"/>
      <w:sz w:val="28"/>
      <w:szCs w:val="28"/>
      <w:lang w:val="en-US"/>
    </w:rPr>
  </w:style>
  <w:style w:type="paragraph" w:styleId="BodyTextIndent">
    <w:name w:val="Body Text Indent"/>
    <w:basedOn w:val="Normal"/>
    <w:link w:val="BodyTextIndentChar"/>
    <w:qFormat/>
    <w:rsid w:val="002346B7"/>
    <w:pPr>
      <w:spacing w:after="120"/>
      <w:ind w:leftChars="200" w:left="420"/>
    </w:pPr>
  </w:style>
  <w:style w:type="character" w:customStyle="1" w:styleId="BodyTextIndentChar">
    <w:name w:val="Body Text Indent Char"/>
    <w:basedOn w:val="DefaultParagraphFont"/>
    <w:link w:val="BodyTextIndent"/>
    <w:rsid w:val="002346B7"/>
    <w:rPr>
      <w:rFonts w:ascii="Times New Roman" w:eastAsia="Times New Roman" w:hAnsi="Times New Roman" w:cs="Times New Roman"/>
      <w:kern w:val="0"/>
      <w:sz w:val="28"/>
      <w:szCs w:val="28"/>
      <w:lang w:val="en-US"/>
    </w:rPr>
  </w:style>
  <w:style w:type="paragraph" w:styleId="BodyTextFirstIndent2">
    <w:name w:val="Body Text First Indent 2"/>
    <w:basedOn w:val="BodyTextIndent"/>
    <w:link w:val="BodyTextFirstIndent2Char"/>
    <w:qFormat/>
    <w:rsid w:val="002346B7"/>
    <w:pPr>
      <w:ind w:firstLineChars="200" w:firstLine="420"/>
    </w:pPr>
  </w:style>
  <w:style w:type="character" w:customStyle="1" w:styleId="BodyTextFirstIndent2Char">
    <w:name w:val="Body Text First Indent 2 Char"/>
    <w:basedOn w:val="BodyTextIndentChar"/>
    <w:link w:val="BodyTextFirstIndent2"/>
    <w:rsid w:val="002346B7"/>
    <w:rPr>
      <w:rFonts w:ascii="Times New Roman" w:eastAsia="Times New Roman" w:hAnsi="Times New Roman" w:cs="Times New Roman"/>
      <w:kern w:val="0"/>
      <w:sz w:val="28"/>
      <w:szCs w:val="28"/>
      <w:lang w:val="en-US"/>
    </w:rPr>
  </w:style>
  <w:style w:type="paragraph" w:styleId="BodyTextIndent2">
    <w:name w:val="Body Text Indent 2"/>
    <w:basedOn w:val="Normal"/>
    <w:link w:val="BodyTextIndent2Char"/>
    <w:qFormat/>
    <w:rsid w:val="002346B7"/>
    <w:pPr>
      <w:spacing w:after="120" w:line="480" w:lineRule="auto"/>
      <w:ind w:leftChars="200" w:left="420"/>
    </w:pPr>
  </w:style>
  <w:style w:type="character" w:customStyle="1" w:styleId="BodyTextIndent2Char">
    <w:name w:val="Body Text Indent 2 Char"/>
    <w:basedOn w:val="DefaultParagraphFont"/>
    <w:link w:val="BodyTextIndent2"/>
    <w:rsid w:val="002346B7"/>
    <w:rPr>
      <w:rFonts w:ascii="Times New Roman" w:eastAsia="Times New Roman" w:hAnsi="Times New Roman" w:cs="Times New Roman"/>
      <w:kern w:val="0"/>
      <w:sz w:val="28"/>
      <w:szCs w:val="28"/>
      <w:lang w:val="en-US"/>
    </w:rPr>
  </w:style>
  <w:style w:type="paragraph" w:styleId="BodyTextIndent3">
    <w:name w:val="Body Text Indent 3"/>
    <w:basedOn w:val="Normal"/>
    <w:link w:val="BodyTextIndent3Char"/>
    <w:qFormat/>
    <w:rsid w:val="002346B7"/>
    <w:pPr>
      <w:spacing w:after="120"/>
      <w:ind w:leftChars="200" w:left="420"/>
    </w:pPr>
    <w:rPr>
      <w:sz w:val="16"/>
      <w:szCs w:val="16"/>
    </w:rPr>
  </w:style>
  <w:style w:type="character" w:customStyle="1" w:styleId="BodyTextIndent3Char">
    <w:name w:val="Body Text Indent 3 Char"/>
    <w:basedOn w:val="DefaultParagraphFont"/>
    <w:link w:val="BodyTextIndent3"/>
    <w:rsid w:val="002346B7"/>
    <w:rPr>
      <w:rFonts w:ascii="Times New Roman" w:eastAsia="Times New Roman" w:hAnsi="Times New Roman" w:cs="Times New Roman"/>
      <w:kern w:val="0"/>
      <w:sz w:val="16"/>
      <w:szCs w:val="16"/>
      <w:lang w:val="en-US"/>
    </w:rPr>
  </w:style>
  <w:style w:type="paragraph" w:styleId="Caption">
    <w:name w:val="caption"/>
    <w:basedOn w:val="Normal"/>
    <w:next w:val="Normal"/>
    <w:semiHidden/>
    <w:unhideWhenUsed/>
    <w:qFormat/>
    <w:rsid w:val="002346B7"/>
    <w:rPr>
      <w:rFonts w:ascii="Arial" w:eastAsia="SimHei" w:hAnsi="Arial" w:cs="Arial"/>
      <w:sz w:val="20"/>
    </w:rPr>
  </w:style>
  <w:style w:type="paragraph" w:styleId="Closing">
    <w:name w:val="Closing"/>
    <w:basedOn w:val="Normal"/>
    <w:link w:val="ClosingChar"/>
    <w:qFormat/>
    <w:rsid w:val="002346B7"/>
    <w:pPr>
      <w:ind w:leftChars="2100" w:left="100"/>
    </w:pPr>
  </w:style>
  <w:style w:type="character" w:customStyle="1" w:styleId="ClosingChar">
    <w:name w:val="Closing Char"/>
    <w:basedOn w:val="DefaultParagraphFont"/>
    <w:link w:val="Closing"/>
    <w:rsid w:val="002346B7"/>
    <w:rPr>
      <w:rFonts w:ascii="Times New Roman" w:eastAsia="Times New Roman" w:hAnsi="Times New Roman" w:cs="Times New Roman"/>
      <w:kern w:val="0"/>
      <w:sz w:val="28"/>
      <w:szCs w:val="28"/>
      <w:lang w:val="en-US"/>
    </w:rPr>
  </w:style>
  <w:style w:type="character" w:styleId="CommentReference">
    <w:name w:val="annotation reference"/>
    <w:basedOn w:val="DefaultParagraphFont"/>
    <w:qFormat/>
    <w:rsid w:val="002346B7"/>
    <w:rPr>
      <w:sz w:val="21"/>
      <w:szCs w:val="21"/>
    </w:rPr>
  </w:style>
  <w:style w:type="paragraph" w:styleId="CommentText">
    <w:name w:val="annotation text"/>
    <w:basedOn w:val="Normal"/>
    <w:link w:val="CommentTextChar"/>
    <w:qFormat/>
    <w:rsid w:val="002346B7"/>
  </w:style>
  <w:style w:type="character" w:customStyle="1" w:styleId="CommentTextChar">
    <w:name w:val="Comment Text Char"/>
    <w:basedOn w:val="DefaultParagraphFont"/>
    <w:link w:val="CommentText"/>
    <w:rsid w:val="002346B7"/>
    <w:rPr>
      <w:rFonts w:ascii="Times New Roman" w:eastAsia="Times New Roman" w:hAnsi="Times New Roman" w:cs="Times New Roman"/>
      <w:kern w:val="0"/>
      <w:sz w:val="28"/>
      <w:szCs w:val="28"/>
      <w:lang w:val="en-US"/>
    </w:rPr>
  </w:style>
  <w:style w:type="paragraph" w:styleId="CommentSubject">
    <w:name w:val="annotation subject"/>
    <w:basedOn w:val="CommentText"/>
    <w:next w:val="CommentText"/>
    <w:link w:val="CommentSubjectChar"/>
    <w:qFormat/>
    <w:rsid w:val="002346B7"/>
    <w:rPr>
      <w:b/>
      <w:bCs/>
    </w:rPr>
  </w:style>
  <w:style w:type="character" w:customStyle="1" w:styleId="CommentSubjectChar">
    <w:name w:val="Comment Subject Char"/>
    <w:basedOn w:val="CommentTextChar"/>
    <w:link w:val="CommentSubject"/>
    <w:rsid w:val="002346B7"/>
    <w:rPr>
      <w:rFonts w:ascii="Times New Roman" w:eastAsia="Times New Roman" w:hAnsi="Times New Roman" w:cs="Times New Roman"/>
      <w:b/>
      <w:bCs/>
      <w:kern w:val="0"/>
      <w:sz w:val="28"/>
      <w:szCs w:val="28"/>
      <w:lang w:val="en-US"/>
    </w:rPr>
  </w:style>
  <w:style w:type="paragraph" w:styleId="Date">
    <w:name w:val="Date"/>
    <w:basedOn w:val="Normal"/>
    <w:next w:val="Normal"/>
    <w:link w:val="DateChar"/>
    <w:qFormat/>
    <w:rsid w:val="002346B7"/>
    <w:pPr>
      <w:ind w:leftChars="2500" w:left="100"/>
    </w:pPr>
  </w:style>
  <w:style w:type="character" w:customStyle="1" w:styleId="DateChar">
    <w:name w:val="Date Char"/>
    <w:basedOn w:val="DefaultParagraphFont"/>
    <w:link w:val="Date"/>
    <w:rsid w:val="002346B7"/>
    <w:rPr>
      <w:rFonts w:ascii="Times New Roman" w:eastAsia="Times New Roman" w:hAnsi="Times New Roman" w:cs="Times New Roman"/>
      <w:kern w:val="0"/>
      <w:sz w:val="28"/>
      <w:szCs w:val="28"/>
      <w:lang w:val="en-US"/>
    </w:rPr>
  </w:style>
  <w:style w:type="paragraph" w:styleId="DocumentMap">
    <w:name w:val="Document Map"/>
    <w:basedOn w:val="Normal"/>
    <w:link w:val="DocumentMapChar"/>
    <w:qFormat/>
    <w:rsid w:val="002346B7"/>
    <w:pPr>
      <w:shd w:val="clear" w:color="auto" w:fill="000080"/>
    </w:pPr>
  </w:style>
  <w:style w:type="character" w:customStyle="1" w:styleId="DocumentMapChar">
    <w:name w:val="Document Map Char"/>
    <w:basedOn w:val="DefaultParagraphFont"/>
    <w:link w:val="DocumentMap"/>
    <w:rsid w:val="002346B7"/>
    <w:rPr>
      <w:rFonts w:ascii="Times New Roman" w:eastAsia="Times New Roman" w:hAnsi="Times New Roman" w:cs="Times New Roman"/>
      <w:kern w:val="0"/>
      <w:sz w:val="28"/>
      <w:szCs w:val="28"/>
      <w:shd w:val="clear" w:color="auto" w:fill="000080"/>
      <w:lang w:val="en-US"/>
    </w:rPr>
  </w:style>
  <w:style w:type="paragraph" w:styleId="E-mailSignature">
    <w:name w:val="E-mail Signature"/>
    <w:basedOn w:val="Normal"/>
    <w:link w:val="E-mailSignatureChar"/>
    <w:qFormat/>
    <w:rsid w:val="002346B7"/>
  </w:style>
  <w:style w:type="character" w:customStyle="1" w:styleId="E-mailSignatureChar">
    <w:name w:val="E-mail Signature Char"/>
    <w:basedOn w:val="DefaultParagraphFont"/>
    <w:link w:val="E-mailSignature"/>
    <w:rsid w:val="002346B7"/>
    <w:rPr>
      <w:rFonts w:ascii="Times New Roman" w:eastAsia="Times New Roman" w:hAnsi="Times New Roman" w:cs="Times New Roman"/>
      <w:kern w:val="0"/>
      <w:sz w:val="28"/>
      <w:szCs w:val="28"/>
      <w:lang w:val="en-US"/>
    </w:rPr>
  </w:style>
  <w:style w:type="character" w:styleId="EndnoteReference">
    <w:name w:val="endnote reference"/>
    <w:basedOn w:val="DefaultParagraphFont"/>
    <w:qFormat/>
    <w:rsid w:val="002346B7"/>
    <w:rPr>
      <w:vertAlign w:val="superscript"/>
    </w:rPr>
  </w:style>
  <w:style w:type="paragraph" w:styleId="EndnoteText">
    <w:name w:val="endnote text"/>
    <w:basedOn w:val="Normal"/>
    <w:link w:val="EndnoteTextChar"/>
    <w:qFormat/>
    <w:rsid w:val="002346B7"/>
    <w:pPr>
      <w:snapToGrid w:val="0"/>
    </w:pPr>
  </w:style>
  <w:style w:type="character" w:customStyle="1" w:styleId="EndnoteTextChar">
    <w:name w:val="Endnote Text Char"/>
    <w:basedOn w:val="DefaultParagraphFont"/>
    <w:link w:val="EndnoteText"/>
    <w:rsid w:val="002346B7"/>
    <w:rPr>
      <w:rFonts w:ascii="Times New Roman" w:eastAsia="Times New Roman" w:hAnsi="Times New Roman" w:cs="Times New Roman"/>
      <w:kern w:val="0"/>
      <w:sz w:val="28"/>
      <w:szCs w:val="28"/>
      <w:lang w:val="en-US"/>
    </w:rPr>
  </w:style>
  <w:style w:type="paragraph" w:styleId="EnvelopeAddress">
    <w:name w:val="envelope address"/>
    <w:basedOn w:val="Normal"/>
    <w:qFormat/>
    <w:rsid w:val="002346B7"/>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rsid w:val="002346B7"/>
    <w:pPr>
      <w:snapToGrid w:val="0"/>
    </w:pPr>
    <w:rPr>
      <w:rFonts w:ascii="Arial" w:hAnsi="Arial" w:cs="Arial"/>
    </w:rPr>
  </w:style>
  <w:style w:type="character" w:styleId="FollowedHyperlink">
    <w:name w:val="FollowedHyperlink"/>
    <w:basedOn w:val="DefaultParagraphFont"/>
    <w:qFormat/>
    <w:rsid w:val="002346B7"/>
    <w:rPr>
      <w:color w:val="800080"/>
      <w:u w:val="single"/>
    </w:rPr>
  </w:style>
  <w:style w:type="character" w:styleId="FootnoteReference">
    <w:name w:val="footnote reference"/>
    <w:basedOn w:val="DefaultParagraphFont"/>
    <w:qFormat/>
    <w:rsid w:val="002346B7"/>
    <w:rPr>
      <w:vertAlign w:val="superscript"/>
    </w:rPr>
  </w:style>
  <w:style w:type="paragraph" w:styleId="FootnoteText">
    <w:name w:val="footnote text"/>
    <w:basedOn w:val="Normal"/>
    <w:link w:val="FootnoteTextChar"/>
    <w:qFormat/>
    <w:rsid w:val="002346B7"/>
    <w:pPr>
      <w:snapToGrid w:val="0"/>
    </w:pPr>
    <w:rPr>
      <w:sz w:val="18"/>
      <w:szCs w:val="18"/>
    </w:rPr>
  </w:style>
  <w:style w:type="character" w:customStyle="1" w:styleId="FootnoteTextChar">
    <w:name w:val="Footnote Text Char"/>
    <w:basedOn w:val="DefaultParagraphFont"/>
    <w:link w:val="FootnoteText"/>
    <w:rsid w:val="002346B7"/>
    <w:rPr>
      <w:rFonts w:ascii="Times New Roman" w:eastAsia="Times New Roman" w:hAnsi="Times New Roman" w:cs="Times New Roman"/>
      <w:kern w:val="0"/>
      <w:sz w:val="18"/>
      <w:szCs w:val="18"/>
      <w:lang w:val="en-US"/>
    </w:rPr>
  </w:style>
  <w:style w:type="character" w:styleId="HTMLAcronym">
    <w:name w:val="HTML Acronym"/>
    <w:basedOn w:val="DefaultParagraphFont"/>
    <w:qFormat/>
    <w:rsid w:val="002346B7"/>
  </w:style>
  <w:style w:type="paragraph" w:styleId="HTMLAddress">
    <w:name w:val="HTML Address"/>
    <w:basedOn w:val="Normal"/>
    <w:link w:val="HTMLAddressChar"/>
    <w:qFormat/>
    <w:rsid w:val="002346B7"/>
    <w:rPr>
      <w:i/>
      <w:iCs/>
    </w:rPr>
  </w:style>
  <w:style w:type="character" w:customStyle="1" w:styleId="HTMLAddressChar">
    <w:name w:val="HTML Address Char"/>
    <w:basedOn w:val="DefaultParagraphFont"/>
    <w:link w:val="HTMLAddress"/>
    <w:rsid w:val="002346B7"/>
    <w:rPr>
      <w:rFonts w:ascii="Times New Roman" w:eastAsia="Times New Roman" w:hAnsi="Times New Roman" w:cs="Times New Roman"/>
      <w:i/>
      <w:iCs/>
      <w:kern w:val="0"/>
      <w:sz w:val="28"/>
      <w:szCs w:val="28"/>
      <w:lang w:val="en-US"/>
    </w:rPr>
  </w:style>
  <w:style w:type="character" w:styleId="HTMLCite">
    <w:name w:val="HTML Cite"/>
    <w:basedOn w:val="DefaultParagraphFont"/>
    <w:qFormat/>
    <w:rsid w:val="002346B7"/>
    <w:rPr>
      <w:i/>
      <w:iCs/>
    </w:rPr>
  </w:style>
  <w:style w:type="character" w:styleId="HTMLCode">
    <w:name w:val="HTML Code"/>
    <w:basedOn w:val="DefaultParagraphFont"/>
    <w:qFormat/>
    <w:rsid w:val="002346B7"/>
    <w:rPr>
      <w:rFonts w:ascii="Courier New" w:hAnsi="Courier New" w:cs="Courier New"/>
      <w:sz w:val="20"/>
      <w:szCs w:val="20"/>
    </w:rPr>
  </w:style>
  <w:style w:type="character" w:styleId="HTMLDefinition">
    <w:name w:val="HTML Definition"/>
    <w:basedOn w:val="DefaultParagraphFont"/>
    <w:qFormat/>
    <w:rsid w:val="002346B7"/>
    <w:rPr>
      <w:i/>
      <w:iCs/>
    </w:rPr>
  </w:style>
  <w:style w:type="character" w:styleId="HTMLKeyboard">
    <w:name w:val="HTML Keyboard"/>
    <w:basedOn w:val="DefaultParagraphFont"/>
    <w:qFormat/>
    <w:rsid w:val="002346B7"/>
    <w:rPr>
      <w:rFonts w:ascii="Courier New" w:hAnsi="Courier New" w:cs="Courier New"/>
      <w:sz w:val="20"/>
      <w:szCs w:val="20"/>
    </w:rPr>
  </w:style>
  <w:style w:type="paragraph" w:styleId="HTMLPreformatted">
    <w:name w:val="HTML Preformatted"/>
    <w:basedOn w:val="Normal"/>
    <w:link w:val="HTMLPreformattedChar"/>
    <w:uiPriority w:val="99"/>
    <w:qFormat/>
    <w:rsid w:val="002346B7"/>
    <w:rPr>
      <w:rFonts w:ascii="Courier New" w:hAnsi="Courier New" w:cs="Courier New"/>
      <w:sz w:val="20"/>
    </w:rPr>
  </w:style>
  <w:style w:type="character" w:customStyle="1" w:styleId="HTMLPreformattedChar">
    <w:name w:val="HTML Preformatted Char"/>
    <w:basedOn w:val="DefaultParagraphFont"/>
    <w:link w:val="HTMLPreformatted"/>
    <w:uiPriority w:val="99"/>
    <w:rsid w:val="002346B7"/>
    <w:rPr>
      <w:rFonts w:ascii="Courier New" w:eastAsia="Times New Roman" w:hAnsi="Courier New" w:cs="Courier New"/>
      <w:kern w:val="0"/>
      <w:sz w:val="20"/>
      <w:szCs w:val="28"/>
      <w:lang w:val="en-US"/>
    </w:rPr>
  </w:style>
  <w:style w:type="character" w:styleId="HTMLSample">
    <w:name w:val="HTML Sample"/>
    <w:basedOn w:val="DefaultParagraphFont"/>
    <w:qFormat/>
    <w:rsid w:val="002346B7"/>
    <w:rPr>
      <w:rFonts w:ascii="Courier New" w:hAnsi="Courier New" w:cs="Courier New"/>
    </w:rPr>
  </w:style>
  <w:style w:type="character" w:styleId="HTMLTypewriter">
    <w:name w:val="HTML Typewriter"/>
    <w:basedOn w:val="DefaultParagraphFont"/>
    <w:qFormat/>
    <w:rsid w:val="002346B7"/>
    <w:rPr>
      <w:rFonts w:ascii="Courier New" w:hAnsi="Courier New" w:cs="Courier New"/>
      <w:sz w:val="20"/>
      <w:szCs w:val="20"/>
    </w:rPr>
  </w:style>
  <w:style w:type="character" w:styleId="HTMLVariable">
    <w:name w:val="HTML Variable"/>
    <w:basedOn w:val="DefaultParagraphFont"/>
    <w:qFormat/>
    <w:rsid w:val="002346B7"/>
    <w:rPr>
      <w:i/>
      <w:iCs/>
    </w:rPr>
  </w:style>
  <w:style w:type="paragraph" w:styleId="Index1">
    <w:name w:val="index 1"/>
    <w:basedOn w:val="Normal"/>
    <w:next w:val="Normal"/>
    <w:qFormat/>
    <w:rsid w:val="002346B7"/>
  </w:style>
  <w:style w:type="paragraph" w:styleId="Index2">
    <w:name w:val="index 2"/>
    <w:basedOn w:val="Normal"/>
    <w:next w:val="Normal"/>
    <w:qFormat/>
    <w:rsid w:val="002346B7"/>
    <w:pPr>
      <w:ind w:leftChars="200" w:left="200"/>
    </w:pPr>
  </w:style>
  <w:style w:type="paragraph" w:styleId="Index3">
    <w:name w:val="index 3"/>
    <w:basedOn w:val="Normal"/>
    <w:next w:val="Normal"/>
    <w:qFormat/>
    <w:rsid w:val="002346B7"/>
    <w:pPr>
      <w:ind w:leftChars="400" w:left="400"/>
    </w:pPr>
  </w:style>
  <w:style w:type="paragraph" w:styleId="Index4">
    <w:name w:val="index 4"/>
    <w:basedOn w:val="Normal"/>
    <w:next w:val="Normal"/>
    <w:qFormat/>
    <w:rsid w:val="002346B7"/>
    <w:pPr>
      <w:ind w:leftChars="600" w:left="600"/>
    </w:pPr>
  </w:style>
  <w:style w:type="paragraph" w:styleId="Index5">
    <w:name w:val="index 5"/>
    <w:basedOn w:val="Normal"/>
    <w:next w:val="Normal"/>
    <w:qFormat/>
    <w:rsid w:val="002346B7"/>
    <w:pPr>
      <w:ind w:leftChars="800" w:left="800"/>
    </w:pPr>
  </w:style>
  <w:style w:type="paragraph" w:styleId="Index6">
    <w:name w:val="index 6"/>
    <w:basedOn w:val="Normal"/>
    <w:next w:val="Normal"/>
    <w:qFormat/>
    <w:rsid w:val="002346B7"/>
    <w:pPr>
      <w:ind w:leftChars="1000" w:left="1000"/>
    </w:pPr>
  </w:style>
  <w:style w:type="paragraph" w:styleId="Index7">
    <w:name w:val="index 7"/>
    <w:basedOn w:val="Normal"/>
    <w:next w:val="Normal"/>
    <w:qFormat/>
    <w:rsid w:val="002346B7"/>
    <w:pPr>
      <w:ind w:leftChars="1200" w:left="1200"/>
    </w:pPr>
  </w:style>
  <w:style w:type="paragraph" w:styleId="Index8">
    <w:name w:val="index 8"/>
    <w:basedOn w:val="Normal"/>
    <w:next w:val="Normal"/>
    <w:qFormat/>
    <w:rsid w:val="002346B7"/>
    <w:pPr>
      <w:ind w:leftChars="1400" w:left="1400"/>
    </w:pPr>
  </w:style>
  <w:style w:type="paragraph" w:styleId="Index9">
    <w:name w:val="index 9"/>
    <w:basedOn w:val="Normal"/>
    <w:next w:val="Normal"/>
    <w:qFormat/>
    <w:rsid w:val="002346B7"/>
    <w:pPr>
      <w:ind w:leftChars="1600" w:left="1600"/>
    </w:pPr>
  </w:style>
  <w:style w:type="paragraph" w:styleId="IndexHeading">
    <w:name w:val="index heading"/>
    <w:basedOn w:val="Normal"/>
    <w:next w:val="Index1"/>
    <w:qFormat/>
    <w:rsid w:val="002346B7"/>
    <w:rPr>
      <w:rFonts w:ascii="Arial" w:hAnsi="Arial" w:cs="Arial"/>
      <w:b/>
      <w:bCs/>
    </w:rPr>
  </w:style>
  <w:style w:type="character" w:styleId="LineNumber">
    <w:name w:val="line number"/>
    <w:basedOn w:val="DefaultParagraphFont"/>
    <w:qFormat/>
    <w:rsid w:val="002346B7"/>
  </w:style>
  <w:style w:type="paragraph" w:styleId="List">
    <w:name w:val="List"/>
    <w:basedOn w:val="Normal"/>
    <w:rsid w:val="002346B7"/>
    <w:pPr>
      <w:ind w:left="200" w:hangingChars="200" w:hanging="200"/>
    </w:pPr>
  </w:style>
  <w:style w:type="paragraph" w:styleId="List3">
    <w:name w:val="List 3"/>
    <w:basedOn w:val="Normal"/>
    <w:qFormat/>
    <w:rsid w:val="002346B7"/>
    <w:pPr>
      <w:ind w:leftChars="400" w:left="100" w:hangingChars="200" w:hanging="200"/>
    </w:pPr>
  </w:style>
  <w:style w:type="paragraph" w:styleId="List4">
    <w:name w:val="List 4"/>
    <w:basedOn w:val="Normal"/>
    <w:qFormat/>
    <w:rsid w:val="002346B7"/>
    <w:pPr>
      <w:ind w:leftChars="600" w:left="100" w:hangingChars="200" w:hanging="200"/>
    </w:pPr>
  </w:style>
  <w:style w:type="paragraph" w:styleId="List5">
    <w:name w:val="List 5"/>
    <w:basedOn w:val="Normal"/>
    <w:qFormat/>
    <w:rsid w:val="002346B7"/>
    <w:pPr>
      <w:ind w:leftChars="800" w:left="100" w:hangingChars="200" w:hanging="200"/>
    </w:pPr>
  </w:style>
  <w:style w:type="paragraph" w:styleId="ListBullet3">
    <w:name w:val="List Bullet 3"/>
    <w:basedOn w:val="Normal"/>
    <w:qFormat/>
    <w:rsid w:val="002346B7"/>
    <w:pPr>
      <w:numPr>
        <w:numId w:val="20"/>
      </w:numPr>
      <w:tabs>
        <w:tab w:val="clear" w:pos="1200"/>
      </w:tabs>
      <w:ind w:leftChars="0" w:left="720" w:firstLineChars="0" w:firstLine="0"/>
    </w:pPr>
  </w:style>
  <w:style w:type="paragraph" w:styleId="ListBullet4">
    <w:name w:val="List Bullet 4"/>
    <w:basedOn w:val="Normal"/>
    <w:qFormat/>
    <w:rsid w:val="002346B7"/>
    <w:pPr>
      <w:numPr>
        <w:numId w:val="21"/>
      </w:numPr>
      <w:tabs>
        <w:tab w:val="clear" w:pos="1620"/>
      </w:tabs>
      <w:ind w:leftChars="0" w:left="720" w:firstLineChars="0" w:firstLine="0"/>
    </w:pPr>
  </w:style>
  <w:style w:type="paragraph" w:styleId="ListBullet5">
    <w:name w:val="List Bullet 5"/>
    <w:basedOn w:val="Normal"/>
    <w:qFormat/>
    <w:rsid w:val="002346B7"/>
    <w:pPr>
      <w:numPr>
        <w:numId w:val="22"/>
      </w:numPr>
      <w:tabs>
        <w:tab w:val="clear" w:pos="2040"/>
      </w:tabs>
      <w:ind w:leftChars="0" w:left="720" w:firstLineChars="0" w:firstLine="0"/>
    </w:pPr>
  </w:style>
  <w:style w:type="paragraph" w:styleId="ListContinue">
    <w:name w:val="List Continue"/>
    <w:basedOn w:val="Normal"/>
    <w:qFormat/>
    <w:rsid w:val="002346B7"/>
    <w:pPr>
      <w:spacing w:after="120"/>
      <w:ind w:leftChars="200" w:left="420"/>
    </w:pPr>
  </w:style>
  <w:style w:type="paragraph" w:styleId="ListContinue2">
    <w:name w:val="List Continue 2"/>
    <w:basedOn w:val="Normal"/>
    <w:qFormat/>
    <w:rsid w:val="002346B7"/>
    <w:pPr>
      <w:spacing w:after="120"/>
      <w:ind w:leftChars="400" w:left="840"/>
    </w:pPr>
  </w:style>
  <w:style w:type="paragraph" w:styleId="ListContinue3">
    <w:name w:val="List Continue 3"/>
    <w:basedOn w:val="Normal"/>
    <w:qFormat/>
    <w:rsid w:val="002346B7"/>
    <w:pPr>
      <w:spacing w:after="120"/>
      <w:ind w:leftChars="600" w:left="1260"/>
    </w:pPr>
  </w:style>
  <w:style w:type="paragraph" w:styleId="ListContinue4">
    <w:name w:val="List Continue 4"/>
    <w:basedOn w:val="Normal"/>
    <w:qFormat/>
    <w:rsid w:val="002346B7"/>
    <w:pPr>
      <w:spacing w:after="120"/>
      <w:ind w:leftChars="800" w:left="1680"/>
    </w:pPr>
  </w:style>
  <w:style w:type="paragraph" w:styleId="ListContinue5">
    <w:name w:val="List Continue 5"/>
    <w:basedOn w:val="Normal"/>
    <w:qFormat/>
    <w:rsid w:val="002346B7"/>
    <w:pPr>
      <w:spacing w:after="120"/>
      <w:ind w:leftChars="1000" w:left="2100"/>
    </w:pPr>
  </w:style>
  <w:style w:type="paragraph" w:styleId="ListNumber">
    <w:name w:val="List Number"/>
    <w:basedOn w:val="Normal"/>
    <w:qFormat/>
    <w:rsid w:val="002346B7"/>
    <w:pPr>
      <w:numPr>
        <w:numId w:val="23"/>
      </w:numPr>
      <w:tabs>
        <w:tab w:val="clear" w:pos="360"/>
      </w:tabs>
      <w:ind w:left="1440" w:firstLineChars="0" w:firstLine="0"/>
    </w:pPr>
  </w:style>
  <w:style w:type="paragraph" w:styleId="ListNumber2">
    <w:name w:val="List Number 2"/>
    <w:basedOn w:val="Normal"/>
    <w:qFormat/>
    <w:rsid w:val="002346B7"/>
    <w:pPr>
      <w:numPr>
        <w:numId w:val="24"/>
      </w:numPr>
      <w:tabs>
        <w:tab w:val="clear" w:pos="780"/>
      </w:tabs>
      <w:ind w:leftChars="0" w:left="720" w:firstLineChars="0" w:firstLine="0"/>
    </w:pPr>
  </w:style>
  <w:style w:type="paragraph" w:styleId="ListNumber3">
    <w:name w:val="List Number 3"/>
    <w:basedOn w:val="Normal"/>
    <w:qFormat/>
    <w:rsid w:val="002346B7"/>
    <w:pPr>
      <w:numPr>
        <w:numId w:val="25"/>
      </w:numPr>
      <w:tabs>
        <w:tab w:val="clear" w:pos="1200"/>
      </w:tabs>
      <w:ind w:leftChars="0" w:left="720" w:firstLineChars="0" w:firstLine="0"/>
    </w:pPr>
  </w:style>
  <w:style w:type="paragraph" w:styleId="ListNumber4">
    <w:name w:val="List Number 4"/>
    <w:basedOn w:val="Normal"/>
    <w:qFormat/>
    <w:rsid w:val="002346B7"/>
    <w:pPr>
      <w:numPr>
        <w:numId w:val="26"/>
      </w:numPr>
      <w:tabs>
        <w:tab w:val="clear" w:pos="1620"/>
      </w:tabs>
      <w:ind w:leftChars="0" w:left="1080" w:firstLineChars="0" w:firstLine="0"/>
    </w:pPr>
  </w:style>
  <w:style w:type="paragraph" w:styleId="ListNumber5">
    <w:name w:val="List Number 5"/>
    <w:basedOn w:val="Normal"/>
    <w:qFormat/>
    <w:rsid w:val="002346B7"/>
    <w:pPr>
      <w:numPr>
        <w:numId w:val="27"/>
      </w:numPr>
      <w:tabs>
        <w:tab w:val="clear" w:pos="2040"/>
      </w:tabs>
      <w:ind w:leftChars="0" w:left="1080" w:firstLineChars="0" w:firstLine="0"/>
    </w:pPr>
  </w:style>
  <w:style w:type="paragraph" w:styleId="MacroText">
    <w:name w:val="macro"/>
    <w:link w:val="MacroTextChar"/>
    <w:qFormat/>
    <w:rsid w:val="002346B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Theme="minorEastAsia" w:hAnsi="Courier New" w:cs="Courier New"/>
      <w:sz w:val="24"/>
      <w:szCs w:val="24"/>
      <w:lang w:val="en-US" w:eastAsia="zh-CN"/>
    </w:rPr>
  </w:style>
  <w:style w:type="character" w:customStyle="1" w:styleId="MacroTextChar">
    <w:name w:val="Macro Text Char"/>
    <w:basedOn w:val="DefaultParagraphFont"/>
    <w:link w:val="MacroText"/>
    <w:rsid w:val="002346B7"/>
    <w:rPr>
      <w:rFonts w:ascii="Courier New" w:eastAsiaTheme="minorEastAsia" w:hAnsi="Courier New" w:cs="Courier New"/>
      <w:sz w:val="24"/>
      <w:szCs w:val="24"/>
      <w:lang w:val="en-US" w:eastAsia="zh-CN"/>
    </w:rPr>
  </w:style>
  <w:style w:type="paragraph" w:styleId="MessageHeader">
    <w:name w:val="Message Header"/>
    <w:basedOn w:val="Normal"/>
    <w:link w:val="MessageHeaderChar"/>
    <w:qFormat/>
    <w:rsid w:val="002346B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character" w:customStyle="1" w:styleId="MessageHeaderChar">
    <w:name w:val="Message Header Char"/>
    <w:basedOn w:val="DefaultParagraphFont"/>
    <w:link w:val="MessageHeader"/>
    <w:rsid w:val="002346B7"/>
    <w:rPr>
      <w:rFonts w:ascii="Arial" w:eastAsia="Times New Roman" w:hAnsi="Arial" w:cs="Arial"/>
      <w:kern w:val="0"/>
      <w:sz w:val="24"/>
      <w:szCs w:val="24"/>
      <w:shd w:val="pct20" w:color="auto" w:fill="auto"/>
      <w:lang w:val="en-US"/>
    </w:rPr>
  </w:style>
  <w:style w:type="paragraph" w:styleId="NormalIndent">
    <w:name w:val="Normal Indent"/>
    <w:basedOn w:val="Normal"/>
    <w:qFormat/>
    <w:rsid w:val="002346B7"/>
    <w:pPr>
      <w:ind w:firstLineChars="200" w:firstLine="420"/>
    </w:pPr>
  </w:style>
  <w:style w:type="paragraph" w:styleId="NoteHeading">
    <w:name w:val="Note Heading"/>
    <w:basedOn w:val="Normal"/>
    <w:next w:val="Normal"/>
    <w:link w:val="NoteHeadingChar"/>
    <w:qFormat/>
    <w:rsid w:val="002346B7"/>
    <w:pPr>
      <w:jc w:val="center"/>
    </w:pPr>
  </w:style>
  <w:style w:type="character" w:customStyle="1" w:styleId="NoteHeadingChar">
    <w:name w:val="Note Heading Char"/>
    <w:basedOn w:val="DefaultParagraphFont"/>
    <w:link w:val="NoteHeading"/>
    <w:rsid w:val="002346B7"/>
    <w:rPr>
      <w:rFonts w:ascii="Times New Roman" w:eastAsia="Times New Roman" w:hAnsi="Times New Roman" w:cs="Times New Roman"/>
      <w:kern w:val="0"/>
      <w:sz w:val="28"/>
      <w:szCs w:val="28"/>
      <w:lang w:val="en-US"/>
    </w:rPr>
  </w:style>
  <w:style w:type="character" w:styleId="PageNumber">
    <w:name w:val="page number"/>
    <w:basedOn w:val="DefaultParagraphFont"/>
    <w:qFormat/>
    <w:rsid w:val="002346B7"/>
  </w:style>
  <w:style w:type="paragraph" w:styleId="PlainText">
    <w:name w:val="Plain Text"/>
    <w:basedOn w:val="Normal"/>
    <w:link w:val="PlainTextChar"/>
    <w:qFormat/>
    <w:rsid w:val="002346B7"/>
    <w:rPr>
      <w:rFonts w:ascii="SimSun" w:hAnsi="Courier New" w:cs="Courier New"/>
      <w:szCs w:val="21"/>
    </w:rPr>
  </w:style>
  <w:style w:type="character" w:customStyle="1" w:styleId="PlainTextChar">
    <w:name w:val="Plain Text Char"/>
    <w:basedOn w:val="DefaultParagraphFont"/>
    <w:link w:val="PlainText"/>
    <w:rsid w:val="002346B7"/>
    <w:rPr>
      <w:rFonts w:ascii="SimSun" w:eastAsia="Times New Roman" w:hAnsi="Courier New" w:cs="Courier New"/>
      <w:kern w:val="0"/>
      <w:sz w:val="28"/>
      <w:szCs w:val="21"/>
      <w:lang w:val="en-US"/>
    </w:rPr>
  </w:style>
  <w:style w:type="paragraph" w:styleId="Salutation">
    <w:name w:val="Salutation"/>
    <w:basedOn w:val="Normal"/>
    <w:next w:val="Normal"/>
    <w:link w:val="SalutationChar"/>
    <w:qFormat/>
    <w:rsid w:val="002346B7"/>
  </w:style>
  <w:style w:type="character" w:customStyle="1" w:styleId="SalutationChar">
    <w:name w:val="Salutation Char"/>
    <w:basedOn w:val="DefaultParagraphFont"/>
    <w:link w:val="Salutation"/>
    <w:rsid w:val="002346B7"/>
    <w:rPr>
      <w:rFonts w:ascii="Times New Roman" w:eastAsia="Times New Roman" w:hAnsi="Times New Roman" w:cs="Times New Roman"/>
      <w:kern w:val="0"/>
      <w:sz w:val="28"/>
      <w:szCs w:val="28"/>
      <w:lang w:val="en-US"/>
    </w:rPr>
  </w:style>
  <w:style w:type="paragraph" w:styleId="Signature">
    <w:name w:val="Signature"/>
    <w:basedOn w:val="Normal"/>
    <w:link w:val="SignatureChar"/>
    <w:qFormat/>
    <w:rsid w:val="002346B7"/>
    <w:pPr>
      <w:ind w:leftChars="2100" w:left="100"/>
    </w:pPr>
  </w:style>
  <w:style w:type="character" w:customStyle="1" w:styleId="SignatureChar">
    <w:name w:val="Signature Char"/>
    <w:basedOn w:val="DefaultParagraphFont"/>
    <w:link w:val="Signature"/>
    <w:rsid w:val="002346B7"/>
    <w:rPr>
      <w:rFonts w:ascii="Times New Roman" w:eastAsia="Times New Roman" w:hAnsi="Times New Roman" w:cs="Times New Roman"/>
      <w:kern w:val="0"/>
      <w:sz w:val="28"/>
      <w:szCs w:val="28"/>
      <w:lang w:val="en-US"/>
    </w:rPr>
  </w:style>
  <w:style w:type="paragraph" w:styleId="Subtitle">
    <w:name w:val="Subtitle"/>
    <w:basedOn w:val="Normal"/>
    <w:link w:val="SubtitleChar"/>
    <w:qFormat/>
    <w:rsid w:val="002346B7"/>
    <w:pPr>
      <w:spacing w:before="240" w:after="60" w:line="312" w:lineRule="auto"/>
      <w:jc w:val="center"/>
      <w:outlineLvl w:val="1"/>
    </w:pPr>
    <w:rPr>
      <w:rFonts w:ascii="Arial" w:hAnsi="Arial" w:cs="Arial"/>
      <w:b/>
      <w:bCs/>
      <w:kern w:val="28"/>
      <w:sz w:val="32"/>
      <w:szCs w:val="32"/>
    </w:rPr>
  </w:style>
  <w:style w:type="character" w:customStyle="1" w:styleId="SubtitleChar">
    <w:name w:val="Subtitle Char"/>
    <w:basedOn w:val="DefaultParagraphFont"/>
    <w:link w:val="Subtitle"/>
    <w:rsid w:val="002346B7"/>
    <w:rPr>
      <w:rFonts w:ascii="Arial" w:eastAsia="Times New Roman" w:hAnsi="Arial" w:cs="Arial"/>
      <w:b/>
      <w:bCs/>
      <w:kern w:val="28"/>
      <w:sz w:val="32"/>
      <w:szCs w:val="32"/>
      <w:lang w:val="en-US"/>
    </w:rPr>
  </w:style>
  <w:style w:type="table" w:styleId="Table3Deffects1">
    <w:name w:val="Table 3D effects 1"/>
    <w:basedOn w:val="TableNormal"/>
    <w:qFormat/>
    <w:rsid w:val="002346B7"/>
    <w:pPr>
      <w:widowControl w:val="0"/>
      <w:spacing w:after="0" w:line="240" w:lineRule="auto"/>
      <w:jc w:val="both"/>
    </w:pPr>
    <w:rPr>
      <w:rFonts w:eastAsiaTheme="minorEastAsia"/>
      <w:kern w:val="0"/>
      <w:sz w:val="20"/>
      <w:szCs w:val="20"/>
      <w:lang w:val="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rsid w:val="002346B7"/>
    <w:pPr>
      <w:widowControl w:val="0"/>
      <w:spacing w:after="0" w:line="240" w:lineRule="auto"/>
      <w:jc w:val="both"/>
    </w:pPr>
    <w:rPr>
      <w:rFonts w:eastAsiaTheme="minorEastAsia"/>
      <w:kern w:val="0"/>
      <w:sz w:val="20"/>
      <w:szCs w:val="20"/>
      <w:lang w:val="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rsid w:val="002346B7"/>
    <w:pPr>
      <w:widowControl w:val="0"/>
      <w:spacing w:after="0" w:line="240" w:lineRule="auto"/>
      <w:jc w:val="both"/>
    </w:pPr>
    <w:rPr>
      <w:rFonts w:eastAsiaTheme="minorEastAsia"/>
      <w:kern w:val="0"/>
      <w:sz w:val="20"/>
      <w:szCs w:val="20"/>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rsid w:val="002346B7"/>
    <w:pPr>
      <w:widowControl w:val="0"/>
      <w:spacing w:after="0" w:line="240" w:lineRule="auto"/>
      <w:jc w:val="both"/>
    </w:pPr>
    <w:rPr>
      <w:rFonts w:eastAsiaTheme="minorEastAsia"/>
      <w:color w:val="000080"/>
      <w:kern w:val="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2346B7"/>
    <w:pPr>
      <w:widowControl w:val="0"/>
      <w:spacing w:after="0" w:line="240" w:lineRule="auto"/>
      <w:jc w:val="both"/>
    </w:pPr>
    <w:rPr>
      <w:rFonts w:eastAsiaTheme="minorEastAsia"/>
      <w:color w:val="FFFFFF"/>
      <w:kern w:val="0"/>
      <w:sz w:val="20"/>
      <w:szCs w:val="20"/>
      <w:lang w:val="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2346B7"/>
    <w:pPr>
      <w:widowControl w:val="0"/>
      <w:spacing w:after="0" w:line="240" w:lineRule="auto"/>
      <w:jc w:val="both"/>
    </w:pPr>
    <w:rPr>
      <w:rFonts w:eastAsiaTheme="minorEastAsia"/>
      <w:kern w:val="0"/>
      <w:sz w:val="20"/>
      <w:szCs w:val="20"/>
      <w:lang w:val="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2346B7"/>
    <w:pPr>
      <w:widowControl w:val="0"/>
      <w:spacing w:after="0" w:line="240" w:lineRule="auto"/>
      <w:jc w:val="both"/>
    </w:pPr>
    <w:rPr>
      <w:rFonts w:eastAsiaTheme="minorEastAsia"/>
      <w:b/>
      <w:bCs/>
      <w:kern w:val="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2346B7"/>
    <w:pPr>
      <w:widowControl w:val="0"/>
      <w:spacing w:after="0" w:line="240" w:lineRule="auto"/>
      <w:jc w:val="both"/>
    </w:pPr>
    <w:rPr>
      <w:rFonts w:eastAsiaTheme="minorEastAsia"/>
      <w:b/>
      <w:bCs/>
      <w:kern w:val="0"/>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2346B7"/>
    <w:pPr>
      <w:widowControl w:val="0"/>
      <w:spacing w:after="0" w:line="240" w:lineRule="auto"/>
      <w:jc w:val="both"/>
    </w:pPr>
    <w:rPr>
      <w:rFonts w:eastAsiaTheme="minorEastAsia"/>
      <w:b/>
      <w:bCs/>
      <w:kern w:val="0"/>
      <w:sz w:val="20"/>
      <w:szCs w:val="20"/>
      <w:lang w:val="en-U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2346B7"/>
    <w:pPr>
      <w:widowControl w:val="0"/>
      <w:spacing w:after="0" w:line="240" w:lineRule="auto"/>
      <w:jc w:val="both"/>
    </w:pPr>
    <w:rPr>
      <w:rFonts w:eastAsiaTheme="minorEastAsia"/>
      <w:kern w:val="0"/>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346B7"/>
    <w:pPr>
      <w:widowControl w:val="0"/>
      <w:spacing w:after="0" w:line="240" w:lineRule="auto"/>
      <w:jc w:val="both"/>
    </w:pPr>
    <w:rPr>
      <w:rFonts w:eastAsiaTheme="minorEastAsia"/>
      <w:kern w:val="0"/>
      <w:sz w:val="20"/>
      <w:szCs w:val="20"/>
      <w:lang w:val="en-US"/>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2346B7"/>
    <w:pPr>
      <w:widowControl w:val="0"/>
      <w:spacing w:after="0" w:line="240" w:lineRule="auto"/>
      <w:jc w:val="both"/>
    </w:pPr>
    <w:rPr>
      <w:rFonts w:eastAsiaTheme="minorEastAsia"/>
      <w:kern w:val="0"/>
      <w:sz w:val="20"/>
      <w:szCs w:val="20"/>
      <w:lang w:val="en-US"/>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0">
    <w:name w:val="Table Grid 1"/>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2346B7"/>
    <w:pPr>
      <w:widowControl w:val="0"/>
      <w:spacing w:after="0" w:line="240" w:lineRule="auto"/>
      <w:jc w:val="both"/>
    </w:pPr>
    <w:rPr>
      <w:rFonts w:eastAsiaTheme="minorEastAsia"/>
      <w:kern w:val="0"/>
      <w:sz w:val="20"/>
      <w:szCs w:val="20"/>
      <w:lang w:val="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2346B7"/>
    <w:pPr>
      <w:widowControl w:val="0"/>
      <w:spacing w:after="0" w:line="240" w:lineRule="auto"/>
      <w:jc w:val="both"/>
    </w:pPr>
    <w:rPr>
      <w:rFonts w:eastAsiaTheme="minorEastAsia"/>
      <w:kern w:val="0"/>
      <w:sz w:val="20"/>
      <w:szCs w:val="20"/>
      <w:lang w:val="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rsid w:val="002346B7"/>
    <w:pPr>
      <w:widowControl w:val="0"/>
      <w:spacing w:after="0" w:line="240" w:lineRule="auto"/>
      <w:jc w:val="both"/>
    </w:pPr>
    <w:rPr>
      <w:rFonts w:eastAsiaTheme="minorEastAsia"/>
      <w:b/>
      <w:bCs/>
      <w:kern w:val="0"/>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2346B7"/>
    <w:pPr>
      <w:widowControl w:val="0"/>
      <w:spacing w:after="0" w:line="240" w:lineRule="auto"/>
      <w:jc w:val="both"/>
    </w:pPr>
    <w:rPr>
      <w:rFonts w:eastAsiaTheme="minorEastAsia"/>
      <w:kern w:val="0"/>
      <w:sz w:val="20"/>
      <w:szCs w:val="20"/>
      <w:lang w:val="en-US"/>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rsid w:val="002346B7"/>
    <w:pPr>
      <w:ind w:leftChars="200" w:left="420"/>
    </w:pPr>
  </w:style>
  <w:style w:type="paragraph" w:styleId="TableofFigures">
    <w:name w:val="table of figures"/>
    <w:basedOn w:val="Normal"/>
    <w:next w:val="Normal"/>
    <w:qFormat/>
    <w:rsid w:val="002346B7"/>
    <w:pPr>
      <w:ind w:leftChars="200" w:left="200" w:hangingChars="200" w:hanging="200"/>
    </w:pPr>
  </w:style>
  <w:style w:type="table" w:styleId="TableProfessional">
    <w:name w:val="Table Professional"/>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2346B7"/>
    <w:pPr>
      <w:widowControl w:val="0"/>
      <w:spacing w:after="0" w:line="240" w:lineRule="auto"/>
      <w:jc w:val="both"/>
    </w:pPr>
    <w:rPr>
      <w:rFonts w:eastAsiaTheme="minorEastAsia"/>
      <w:kern w:val="0"/>
      <w:sz w:val="20"/>
      <w:szCs w:val="20"/>
      <w:lang w:val="en-US"/>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2346B7"/>
    <w:pPr>
      <w:widowControl w:val="0"/>
      <w:spacing w:after="0" w:line="240" w:lineRule="auto"/>
      <w:jc w:val="both"/>
    </w:pPr>
    <w:rPr>
      <w:rFonts w:eastAsiaTheme="minorEastAsia"/>
      <w:kern w:val="0"/>
      <w:sz w:val="20"/>
      <w:szCs w:val="20"/>
      <w:lang w:val="en-US"/>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rsid w:val="002346B7"/>
    <w:pPr>
      <w:widowControl w:val="0"/>
      <w:spacing w:after="0" w:line="240" w:lineRule="auto"/>
      <w:jc w:val="both"/>
    </w:pPr>
    <w:rPr>
      <w:rFonts w:eastAsiaTheme="minorEastAsia"/>
      <w:kern w:val="0"/>
      <w:sz w:val="20"/>
      <w:szCs w:val="20"/>
      <w:lang w:val="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2346B7"/>
    <w:pPr>
      <w:widowControl w:val="0"/>
      <w:spacing w:after="0" w:line="240" w:lineRule="auto"/>
      <w:jc w:val="both"/>
    </w:pPr>
    <w:rPr>
      <w:rFonts w:eastAsiaTheme="minorEastAsia"/>
      <w:kern w:val="0"/>
      <w:sz w:val="20"/>
      <w:szCs w:val="20"/>
      <w:lang w:val="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2346B7"/>
    <w:pPr>
      <w:widowControl w:val="0"/>
      <w:spacing w:after="0" w:line="240" w:lineRule="auto"/>
      <w:jc w:val="both"/>
    </w:pPr>
    <w:rPr>
      <w:rFonts w:eastAsiaTheme="minorEastAsia"/>
      <w:kern w:val="0"/>
      <w:sz w:val="20"/>
      <w:szCs w:val="20"/>
      <w:lang w:val="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2346B7"/>
    <w:pPr>
      <w:widowControl w:val="0"/>
      <w:spacing w:after="0" w:line="240" w:lineRule="auto"/>
      <w:jc w:val="both"/>
    </w:pPr>
    <w:rPr>
      <w:rFonts w:eastAsiaTheme="minorEastAsia"/>
      <w:kern w:val="0"/>
      <w:sz w:val="20"/>
      <w:szCs w:val="20"/>
      <w:lang w:val="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link w:val="TitleChar"/>
    <w:qFormat/>
    <w:rsid w:val="002346B7"/>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rsid w:val="002346B7"/>
    <w:rPr>
      <w:rFonts w:ascii="Arial" w:eastAsia="Times New Roman" w:hAnsi="Arial" w:cs="Arial"/>
      <w:b/>
      <w:bCs/>
      <w:kern w:val="0"/>
      <w:sz w:val="32"/>
      <w:szCs w:val="32"/>
      <w:lang w:val="en-US"/>
    </w:rPr>
  </w:style>
  <w:style w:type="paragraph" w:styleId="TOAHeading">
    <w:name w:val="toa heading"/>
    <w:basedOn w:val="Normal"/>
    <w:next w:val="Normal"/>
    <w:qFormat/>
    <w:rsid w:val="002346B7"/>
    <w:pPr>
      <w:spacing w:before="120"/>
    </w:pPr>
    <w:rPr>
      <w:rFonts w:ascii="Arial" w:hAnsi="Arial" w:cs="Arial"/>
      <w:sz w:val="24"/>
      <w:szCs w:val="24"/>
    </w:rPr>
  </w:style>
  <w:style w:type="paragraph" w:styleId="TOC1">
    <w:name w:val="toc 1"/>
    <w:basedOn w:val="Normal"/>
    <w:next w:val="Normal"/>
    <w:qFormat/>
    <w:rsid w:val="002346B7"/>
  </w:style>
  <w:style w:type="paragraph" w:styleId="TOC2">
    <w:name w:val="toc 2"/>
    <w:basedOn w:val="Normal"/>
    <w:next w:val="Normal"/>
    <w:qFormat/>
    <w:rsid w:val="002346B7"/>
    <w:pPr>
      <w:ind w:leftChars="200" w:left="420"/>
    </w:pPr>
  </w:style>
  <w:style w:type="paragraph" w:styleId="TOC3">
    <w:name w:val="toc 3"/>
    <w:basedOn w:val="Normal"/>
    <w:next w:val="Normal"/>
    <w:qFormat/>
    <w:rsid w:val="002346B7"/>
    <w:pPr>
      <w:ind w:leftChars="400" w:left="840"/>
    </w:pPr>
  </w:style>
  <w:style w:type="paragraph" w:styleId="TOC4">
    <w:name w:val="toc 4"/>
    <w:basedOn w:val="Normal"/>
    <w:next w:val="Normal"/>
    <w:qFormat/>
    <w:rsid w:val="002346B7"/>
    <w:pPr>
      <w:ind w:leftChars="600" w:left="1260"/>
    </w:pPr>
  </w:style>
  <w:style w:type="paragraph" w:styleId="TOC5">
    <w:name w:val="toc 5"/>
    <w:basedOn w:val="Normal"/>
    <w:next w:val="Normal"/>
    <w:qFormat/>
    <w:rsid w:val="002346B7"/>
    <w:pPr>
      <w:ind w:leftChars="800" w:left="1680"/>
    </w:pPr>
  </w:style>
  <w:style w:type="paragraph" w:styleId="TOC6">
    <w:name w:val="toc 6"/>
    <w:basedOn w:val="Normal"/>
    <w:next w:val="Normal"/>
    <w:qFormat/>
    <w:rsid w:val="002346B7"/>
    <w:pPr>
      <w:ind w:leftChars="1000" w:left="2100"/>
    </w:pPr>
  </w:style>
  <w:style w:type="paragraph" w:styleId="TOC7">
    <w:name w:val="toc 7"/>
    <w:basedOn w:val="Normal"/>
    <w:next w:val="Normal"/>
    <w:qFormat/>
    <w:rsid w:val="002346B7"/>
    <w:pPr>
      <w:ind w:leftChars="1200" w:left="2520"/>
    </w:pPr>
  </w:style>
  <w:style w:type="paragraph" w:styleId="TOC8">
    <w:name w:val="toc 8"/>
    <w:basedOn w:val="Normal"/>
    <w:next w:val="Normal"/>
    <w:qFormat/>
    <w:rsid w:val="002346B7"/>
    <w:pPr>
      <w:ind w:leftChars="1400" w:left="2940"/>
    </w:pPr>
  </w:style>
  <w:style w:type="paragraph" w:styleId="TOC9">
    <w:name w:val="toc 9"/>
    <w:basedOn w:val="Normal"/>
    <w:next w:val="Normal"/>
    <w:qFormat/>
    <w:rsid w:val="002346B7"/>
    <w:pPr>
      <w:ind w:leftChars="1600" w:left="3360"/>
    </w:pPr>
  </w:style>
  <w:style w:type="table" w:styleId="LightShading">
    <w:name w:val="Light Shading"/>
    <w:basedOn w:val="TableNormal"/>
    <w:uiPriority w:val="60"/>
    <w:qFormat/>
    <w:rsid w:val="002346B7"/>
    <w:pPr>
      <w:spacing w:after="0" w:line="240" w:lineRule="auto"/>
    </w:pPr>
    <w:rPr>
      <w:rFonts w:eastAsiaTheme="minorEastAsia"/>
      <w:color w:val="000000"/>
      <w:kern w:val="0"/>
      <w:sz w:val="20"/>
      <w:szCs w:val="20"/>
      <w:lang w:val="en-US"/>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2346B7"/>
    <w:pPr>
      <w:spacing w:after="0" w:line="240" w:lineRule="auto"/>
    </w:pPr>
    <w:rPr>
      <w:rFonts w:eastAsiaTheme="minorEastAsia"/>
      <w:color w:val="365F91"/>
      <w:kern w:val="0"/>
      <w:sz w:val="20"/>
      <w:szCs w:val="20"/>
      <w:lang w:val="en-US"/>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sid w:val="002346B7"/>
    <w:pPr>
      <w:spacing w:after="0" w:line="240" w:lineRule="auto"/>
    </w:pPr>
    <w:rPr>
      <w:rFonts w:eastAsiaTheme="minorEastAsia"/>
      <w:color w:val="943634"/>
      <w:kern w:val="0"/>
      <w:sz w:val="20"/>
      <w:szCs w:val="20"/>
      <w:lang w:val="en-US"/>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sid w:val="002346B7"/>
    <w:pPr>
      <w:spacing w:after="0" w:line="240" w:lineRule="auto"/>
    </w:pPr>
    <w:rPr>
      <w:rFonts w:eastAsiaTheme="minorEastAsia"/>
      <w:color w:val="76923C"/>
      <w:kern w:val="0"/>
      <w:sz w:val="20"/>
      <w:szCs w:val="20"/>
      <w:lang w:val="en-US"/>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sid w:val="002346B7"/>
    <w:pPr>
      <w:spacing w:after="0" w:line="240" w:lineRule="auto"/>
    </w:pPr>
    <w:rPr>
      <w:rFonts w:eastAsiaTheme="minorEastAsia"/>
      <w:color w:val="5F497A"/>
      <w:kern w:val="0"/>
      <w:sz w:val="20"/>
      <w:szCs w:val="20"/>
      <w:lang w:val="en-US"/>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2346B7"/>
    <w:pPr>
      <w:spacing w:after="0" w:line="240" w:lineRule="auto"/>
    </w:pPr>
    <w:rPr>
      <w:rFonts w:eastAsiaTheme="minorEastAsia"/>
      <w:color w:val="31849B"/>
      <w:kern w:val="0"/>
      <w:sz w:val="20"/>
      <w:szCs w:val="20"/>
      <w:lang w:val="en-US"/>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2346B7"/>
    <w:pPr>
      <w:spacing w:after="0" w:line="240" w:lineRule="auto"/>
    </w:pPr>
    <w:rPr>
      <w:rFonts w:eastAsiaTheme="minorEastAsia"/>
      <w:color w:val="E36C0A"/>
      <w:kern w:val="0"/>
      <w:sz w:val="20"/>
      <w:szCs w:val="20"/>
      <w:lang w:val="en-US"/>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rsid w:val="002346B7"/>
    <w:pPr>
      <w:spacing w:after="0" w:line="240" w:lineRule="auto"/>
    </w:pPr>
    <w:rPr>
      <w:rFonts w:eastAsiaTheme="minorEastAsia"/>
      <w:kern w:val="0"/>
      <w:sz w:val="20"/>
      <w:szCs w:val="20"/>
      <w:lang w:val="en-US"/>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rsid w:val="002346B7"/>
    <w:pPr>
      <w:spacing w:after="0" w:line="240" w:lineRule="auto"/>
    </w:pPr>
    <w:rPr>
      <w:rFonts w:eastAsiaTheme="minorEastAsia"/>
      <w:kern w:val="0"/>
      <w:sz w:val="20"/>
      <w:szCs w:val="20"/>
      <w:lang w:val="en-US"/>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2346B7"/>
    <w:pPr>
      <w:spacing w:after="0" w:line="240" w:lineRule="auto"/>
    </w:pPr>
    <w:rPr>
      <w:rFonts w:eastAsiaTheme="minorEastAsia"/>
      <w:kern w:val="0"/>
      <w:sz w:val="20"/>
      <w:szCs w:val="20"/>
      <w:lang w:val="en-US"/>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rsid w:val="002346B7"/>
    <w:pPr>
      <w:spacing w:after="0" w:line="240" w:lineRule="auto"/>
    </w:pPr>
    <w:rPr>
      <w:rFonts w:eastAsiaTheme="minorEastAsia"/>
      <w:kern w:val="0"/>
      <w:sz w:val="20"/>
      <w:szCs w:val="20"/>
      <w:lang w:val="en-US"/>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346B7"/>
    <w:pPr>
      <w:spacing w:after="0" w:line="240" w:lineRule="auto"/>
    </w:pPr>
    <w:rPr>
      <w:rFonts w:eastAsiaTheme="minorEastAsia"/>
      <w:kern w:val="0"/>
      <w:sz w:val="20"/>
      <w:szCs w:val="20"/>
      <w:lang w:val="en-US"/>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rsid w:val="002346B7"/>
    <w:pPr>
      <w:spacing w:after="0" w:line="240" w:lineRule="auto"/>
    </w:pPr>
    <w:rPr>
      <w:rFonts w:eastAsiaTheme="minorEastAsia"/>
      <w:kern w:val="0"/>
      <w:sz w:val="20"/>
      <w:szCs w:val="20"/>
      <w:lang w:val="en-US"/>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2346B7"/>
    <w:pPr>
      <w:spacing w:after="0" w:line="240" w:lineRule="auto"/>
    </w:pPr>
    <w:rPr>
      <w:rFonts w:eastAsiaTheme="minorEastAsia"/>
      <w:kern w:val="0"/>
      <w:sz w:val="20"/>
      <w:szCs w:val="20"/>
      <w:lang w:val="en-US"/>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NoSpacing1">
    <w:name w:val="No Spacing1"/>
    <w:qFormat/>
    <w:rsid w:val="002346B7"/>
    <w:pPr>
      <w:spacing w:after="0" w:line="240" w:lineRule="auto"/>
    </w:pPr>
    <w:rPr>
      <w:rFonts w:ascii="Times New Roman" w:eastAsia="Calibri" w:hAnsi="Times New Roman" w:cs="Arial"/>
      <w:kern w:val="0"/>
      <w:sz w:val="28"/>
      <w:lang w:val="en-US"/>
    </w:rPr>
  </w:style>
  <w:style w:type="table" w:customStyle="1" w:styleId="TableNormal1">
    <w:name w:val="Table Normal1"/>
    <w:semiHidden/>
    <w:rsid w:val="002346B7"/>
    <w:pPr>
      <w:spacing w:after="0" w:line="240" w:lineRule="auto"/>
    </w:pPr>
    <w:rPr>
      <w:rFonts w:ascii="Times New Roman" w:eastAsia="Times New Roman" w:hAnsi="Times New Roman" w:cs="Times New Roman"/>
      <w:kern w:val="0"/>
      <w:sz w:val="20"/>
      <w:szCs w:val="20"/>
      <w:lang w:val="en-US"/>
    </w:rPr>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665">
      <w:bodyDiv w:val="1"/>
      <w:marLeft w:val="0"/>
      <w:marRight w:val="0"/>
      <w:marTop w:val="0"/>
      <w:marBottom w:val="0"/>
      <w:divBdr>
        <w:top w:val="none" w:sz="0" w:space="0" w:color="auto"/>
        <w:left w:val="none" w:sz="0" w:space="0" w:color="auto"/>
        <w:bottom w:val="none" w:sz="0" w:space="0" w:color="auto"/>
        <w:right w:val="none" w:sz="0" w:space="0" w:color="auto"/>
      </w:divBdr>
    </w:div>
    <w:div w:id="47725737">
      <w:bodyDiv w:val="1"/>
      <w:marLeft w:val="0"/>
      <w:marRight w:val="0"/>
      <w:marTop w:val="0"/>
      <w:marBottom w:val="0"/>
      <w:divBdr>
        <w:top w:val="none" w:sz="0" w:space="0" w:color="auto"/>
        <w:left w:val="none" w:sz="0" w:space="0" w:color="auto"/>
        <w:bottom w:val="none" w:sz="0" w:space="0" w:color="auto"/>
        <w:right w:val="none" w:sz="0" w:space="0" w:color="auto"/>
      </w:divBdr>
      <w:divsChild>
        <w:div w:id="1561600988">
          <w:marLeft w:val="0"/>
          <w:marRight w:val="0"/>
          <w:marTop w:val="0"/>
          <w:marBottom w:val="0"/>
          <w:divBdr>
            <w:top w:val="none" w:sz="0" w:space="0" w:color="auto"/>
            <w:left w:val="none" w:sz="0" w:space="0" w:color="auto"/>
            <w:bottom w:val="none" w:sz="0" w:space="0" w:color="auto"/>
            <w:right w:val="none" w:sz="0" w:space="0" w:color="auto"/>
          </w:divBdr>
        </w:div>
        <w:div w:id="1395856561">
          <w:marLeft w:val="0"/>
          <w:marRight w:val="0"/>
          <w:marTop w:val="0"/>
          <w:marBottom w:val="0"/>
          <w:divBdr>
            <w:top w:val="none" w:sz="0" w:space="0" w:color="auto"/>
            <w:left w:val="none" w:sz="0" w:space="0" w:color="auto"/>
            <w:bottom w:val="none" w:sz="0" w:space="0" w:color="auto"/>
            <w:right w:val="none" w:sz="0" w:space="0" w:color="auto"/>
          </w:divBdr>
        </w:div>
        <w:div w:id="1370379450">
          <w:marLeft w:val="0"/>
          <w:marRight w:val="0"/>
          <w:marTop w:val="0"/>
          <w:marBottom w:val="0"/>
          <w:divBdr>
            <w:top w:val="none" w:sz="0" w:space="0" w:color="auto"/>
            <w:left w:val="none" w:sz="0" w:space="0" w:color="auto"/>
            <w:bottom w:val="none" w:sz="0" w:space="0" w:color="auto"/>
            <w:right w:val="none" w:sz="0" w:space="0" w:color="auto"/>
          </w:divBdr>
        </w:div>
        <w:div w:id="388650271">
          <w:marLeft w:val="0"/>
          <w:marRight w:val="0"/>
          <w:marTop w:val="0"/>
          <w:marBottom w:val="0"/>
          <w:divBdr>
            <w:top w:val="none" w:sz="0" w:space="0" w:color="auto"/>
            <w:left w:val="none" w:sz="0" w:space="0" w:color="auto"/>
            <w:bottom w:val="none" w:sz="0" w:space="0" w:color="auto"/>
            <w:right w:val="none" w:sz="0" w:space="0" w:color="auto"/>
          </w:divBdr>
        </w:div>
        <w:div w:id="908198753">
          <w:marLeft w:val="0"/>
          <w:marRight w:val="0"/>
          <w:marTop w:val="0"/>
          <w:marBottom w:val="0"/>
          <w:divBdr>
            <w:top w:val="none" w:sz="0" w:space="0" w:color="auto"/>
            <w:left w:val="none" w:sz="0" w:space="0" w:color="auto"/>
            <w:bottom w:val="none" w:sz="0" w:space="0" w:color="auto"/>
            <w:right w:val="none" w:sz="0" w:space="0" w:color="auto"/>
          </w:divBdr>
        </w:div>
        <w:div w:id="871964642">
          <w:marLeft w:val="0"/>
          <w:marRight w:val="0"/>
          <w:marTop w:val="0"/>
          <w:marBottom w:val="0"/>
          <w:divBdr>
            <w:top w:val="none" w:sz="0" w:space="0" w:color="auto"/>
            <w:left w:val="none" w:sz="0" w:space="0" w:color="auto"/>
            <w:bottom w:val="none" w:sz="0" w:space="0" w:color="auto"/>
            <w:right w:val="none" w:sz="0" w:space="0" w:color="auto"/>
          </w:divBdr>
        </w:div>
        <w:div w:id="1080366622">
          <w:marLeft w:val="0"/>
          <w:marRight w:val="0"/>
          <w:marTop w:val="0"/>
          <w:marBottom w:val="0"/>
          <w:divBdr>
            <w:top w:val="none" w:sz="0" w:space="0" w:color="auto"/>
            <w:left w:val="none" w:sz="0" w:space="0" w:color="auto"/>
            <w:bottom w:val="none" w:sz="0" w:space="0" w:color="auto"/>
            <w:right w:val="none" w:sz="0" w:space="0" w:color="auto"/>
          </w:divBdr>
        </w:div>
        <w:div w:id="134951516">
          <w:marLeft w:val="0"/>
          <w:marRight w:val="0"/>
          <w:marTop w:val="0"/>
          <w:marBottom w:val="0"/>
          <w:divBdr>
            <w:top w:val="none" w:sz="0" w:space="0" w:color="auto"/>
            <w:left w:val="none" w:sz="0" w:space="0" w:color="auto"/>
            <w:bottom w:val="none" w:sz="0" w:space="0" w:color="auto"/>
            <w:right w:val="none" w:sz="0" w:space="0" w:color="auto"/>
          </w:divBdr>
        </w:div>
      </w:divsChild>
    </w:div>
    <w:div w:id="92747464">
      <w:bodyDiv w:val="1"/>
      <w:marLeft w:val="0"/>
      <w:marRight w:val="0"/>
      <w:marTop w:val="0"/>
      <w:marBottom w:val="0"/>
      <w:divBdr>
        <w:top w:val="none" w:sz="0" w:space="0" w:color="auto"/>
        <w:left w:val="none" w:sz="0" w:space="0" w:color="auto"/>
        <w:bottom w:val="none" w:sz="0" w:space="0" w:color="auto"/>
        <w:right w:val="none" w:sz="0" w:space="0" w:color="auto"/>
      </w:divBdr>
    </w:div>
    <w:div w:id="145631059">
      <w:bodyDiv w:val="1"/>
      <w:marLeft w:val="0"/>
      <w:marRight w:val="0"/>
      <w:marTop w:val="0"/>
      <w:marBottom w:val="0"/>
      <w:divBdr>
        <w:top w:val="none" w:sz="0" w:space="0" w:color="auto"/>
        <w:left w:val="none" w:sz="0" w:space="0" w:color="auto"/>
        <w:bottom w:val="none" w:sz="0" w:space="0" w:color="auto"/>
        <w:right w:val="none" w:sz="0" w:space="0" w:color="auto"/>
      </w:divBdr>
    </w:div>
    <w:div w:id="292516155">
      <w:bodyDiv w:val="1"/>
      <w:marLeft w:val="0"/>
      <w:marRight w:val="0"/>
      <w:marTop w:val="0"/>
      <w:marBottom w:val="0"/>
      <w:divBdr>
        <w:top w:val="none" w:sz="0" w:space="0" w:color="auto"/>
        <w:left w:val="none" w:sz="0" w:space="0" w:color="auto"/>
        <w:bottom w:val="none" w:sz="0" w:space="0" w:color="auto"/>
        <w:right w:val="none" w:sz="0" w:space="0" w:color="auto"/>
      </w:divBdr>
    </w:div>
    <w:div w:id="294455212">
      <w:bodyDiv w:val="1"/>
      <w:marLeft w:val="0"/>
      <w:marRight w:val="0"/>
      <w:marTop w:val="0"/>
      <w:marBottom w:val="0"/>
      <w:divBdr>
        <w:top w:val="none" w:sz="0" w:space="0" w:color="auto"/>
        <w:left w:val="none" w:sz="0" w:space="0" w:color="auto"/>
        <w:bottom w:val="none" w:sz="0" w:space="0" w:color="auto"/>
        <w:right w:val="none" w:sz="0" w:space="0" w:color="auto"/>
      </w:divBdr>
      <w:divsChild>
        <w:div w:id="1230269601">
          <w:marLeft w:val="0"/>
          <w:marRight w:val="0"/>
          <w:marTop w:val="0"/>
          <w:marBottom w:val="0"/>
          <w:divBdr>
            <w:top w:val="none" w:sz="0" w:space="0" w:color="auto"/>
            <w:left w:val="none" w:sz="0" w:space="0" w:color="auto"/>
            <w:bottom w:val="none" w:sz="0" w:space="0" w:color="auto"/>
            <w:right w:val="none" w:sz="0" w:space="0" w:color="auto"/>
          </w:divBdr>
        </w:div>
      </w:divsChild>
    </w:div>
    <w:div w:id="403994682">
      <w:bodyDiv w:val="1"/>
      <w:marLeft w:val="0"/>
      <w:marRight w:val="0"/>
      <w:marTop w:val="0"/>
      <w:marBottom w:val="0"/>
      <w:divBdr>
        <w:top w:val="none" w:sz="0" w:space="0" w:color="auto"/>
        <w:left w:val="none" w:sz="0" w:space="0" w:color="auto"/>
        <w:bottom w:val="none" w:sz="0" w:space="0" w:color="auto"/>
        <w:right w:val="none" w:sz="0" w:space="0" w:color="auto"/>
      </w:divBdr>
    </w:div>
    <w:div w:id="484277768">
      <w:bodyDiv w:val="1"/>
      <w:marLeft w:val="0"/>
      <w:marRight w:val="0"/>
      <w:marTop w:val="0"/>
      <w:marBottom w:val="0"/>
      <w:divBdr>
        <w:top w:val="none" w:sz="0" w:space="0" w:color="auto"/>
        <w:left w:val="none" w:sz="0" w:space="0" w:color="auto"/>
        <w:bottom w:val="none" w:sz="0" w:space="0" w:color="auto"/>
        <w:right w:val="none" w:sz="0" w:space="0" w:color="auto"/>
      </w:divBdr>
      <w:divsChild>
        <w:div w:id="1701281206">
          <w:marLeft w:val="0"/>
          <w:marRight w:val="0"/>
          <w:marTop w:val="0"/>
          <w:marBottom w:val="0"/>
          <w:divBdr>
            <w:top w:val="none" w:sz="0" w:space="0" w:color="auto"/>
            <w:left w:val="none" w:sz="0" w:space="0" w:color="auto"/>
            <w:bottom w:val="none" w:sz="0" w:space="0" w:color="auto"/>
            <w:right w:val="none" w:sz="0" w:space="0" w:color="auto"/>
          </w:divBdr>
        </w:div>
        <w:div w:id="1570729682">
          <w:marLeft w:val="0"/>
          <w:marRight w:val="0"/>
          <w:marTop w:val="0"/>
          <w:marBottom w:val="0"/>
          <w:divBdr>
            <w:top w:val="none" w:sz="0" w:space="0" w:color="auto"/>
            <w:left w:val="none" w:sz="0" w:space="0" w:color="auto"/>
            <w:bottom w:val="none" w:sz="0" w:space="0" w:color="auto"/>
            <w:right w:val="none" w:sz="0" w:space="0" w:color="auto"/>
          </w:divBdr>
        </w:div>
        <w:div w:id="112680054">
          <w:marLeft w:val="0"/>
          <w:marRight w:val="0"/>
          <w:marTop w:val="0"/>
          <w:marBottom w:val="0"/>
          <w:divBdr>
            <w:top w:val="none" w:sz="0" w:space="0" w:color="auto"/>
            <w:left w:val="none" w:sz="0" w:space="0" w:color="auto"/>
            <w:bottom w:val="none" w:sz="0" w:space="0" w:color="auto"/>
            <w:right w:val="none" w:sz="0" w:space="0" w:color="auto"/>
          </w:divBdr>
        </w:div>
        <w:div w:id="972323349">
          <w:marLeft w:val="0"/>
          <w:marRight w:val="0"/>
          <w:marTop w:val="0"/>
          <w:marBottom w:val="0"/>
          <w:divBdr>
            <w:top w:val="none" w:sz="0" w:space="0" w:color="auto"/>
            <w:left w:val="none" w:sz="0" w:space="0" w:color="auto"/>
            <w:bottom w:val="none" w:sz="0" w:space="0" w:color="auto"/>
            <w:right w:val="none" w:sz="0" w:space="0" w:color="auto"/>
          </w:divBdr>
        </w:div>
        <w:div w:id="726760341">
          <w:marLeft w:val="0"/>
          <w:marRight w:val="0"/>
          <w:marTop w:val="0"/>
          <w:marBottom w:val="0"/>
          <w:divBdr>
            <w:top w:val="none" w:sz="0" w:space="0" w:color="auto"/>
            <w:left w:val="none" w:sz="0" w:space="0" w:color="auto"/>
            <w:bottom w:val="none" w:sz="0" w:space="0" w:color="auto"/>
            <w:right w:val="none" w:sz="0" w:space="0" w:color="auto"/>
          </w:divBdr>
        </w:div>
        <w:div w:id="687101320">
          <w:marLeft w:val="0"/>
          <w:marRight w:val="0"/>
          <w:marTop w:val="0"/>
          <w:marBottom w:val="0"/>
          <w:divBdr>
            <w:top w:val="none" w:sz="0" w:space="0" w:color="auto"/>
            <w:left w:val="none" w:sz="0" w:space="0" w:color="auto"/>
            <w:bottom w:val="none" w:sz="0" w:space="0" w:color="auto"/>
            <w:right w:val="none" w:sz="0" w:space="0" w:color="auto"/>
          </w:divBdr>
        </w:div>
        <w:div w:id="1838762858">
          <w:marLeft w:val="0"/>
          <w:marRight w:val="0"/>
          <w:marTop w:val="0"/>
          <w:marBottom w:val="0"/>
          <w:divBdr>
            <w:top w:val="none" w:sz="0" w:space="0" w:color="auto"/>
            <w:left w:val="none" w:sz="0" w:space="0" w:color="auto"/>
            <w:bottom w:val="none" w:sz="0" w:space="0" w:color="auto"/>
            <w:right w:val="none" w:sz="0" w:space="0" w:color="auto"/>
          </w:divBdr>
        </w:div>
        <w:div w:id="1045249970">
          <w:marLeft w:val="0"/>
          <w:marRight w:val="0"/>
          <w:marTop w:val="0"/>
          <w:marBottom w:val="0"/>
          <w:divBdr>
            <w:top w:val="none" w:sz="0" w:space="0" w:color="auto"/>
            <w:left w:val="none" w:sz="0" w:space="0" w:color="auto"/>
            <w:bottom w:val="none" w:sz="0" w:space="0" w:color="auto"/>
            <w:right w:val="none" w:sz="0" w:space="0" w:color="auto"/>
          </w:divBdr>
        </w:div>
      </w:divsChild>
    </w:div>
    <w:div w:id="486939571">
      <w:bodyDiv w:val="1"/>
      <w:marLeft w:val="0"/>
      <w:marRight w:val="0"/>
      <w:marTop w:val="0"/>
      <w:marBottom w:val="0"/>
      <w:divBdr>
        <w:top w:val="none" w:sz="0" w:space="0" w:color="auto"/>
        <w:left w:val="none" w:sz="0" w:space="0" w:color="auto"/>
        <w:bottom w:val="none" w:sz="0" w:space="0" w:color="auto"/>
        <w:right w:val="none" w:sz="0" w:space="0" w:color="auto"/>
      </w:divBdr>
    </w:div>
    <w:div w:id="729232179">
      <w:bodyDiv w:val="1"/>
      <w:marLeft w:val="0"/>
      <w:marRight w:val="0"/>
      <w:marTop w:val="0"/>
      <w:marBottom w:val="0"/>
      <w:divBdr>
        <w:top w:val="none" w:sz="0" w:space="0" w:color="auto"/>
        <w:left w:val="none" w:sz="0" w:space="0" w:color="auto"/>
        <w:bottom w:val="none" w:sz="0" w:space="0" w:color="auto"/>
        <w:right w:val="none" w:sz="0" w:space="0" w:color="auto"/>
      </w:divBdr>
    </w:div>
    <w:div w:id="761486184">
      <w:bodyDiv w:val="1"/>
      <w:marLeft w:val="0"/>
      <w:marRight w:val="0"/>
      <w:marTop w:val="0"/>
      <w:marBottom w:val="0"/>
      <w:divBdr>
        <w:top w:val="none" w:sz="0" w:space="0" w:color="auto"/>
        <w:left w:val="none" w:sz="0" w:space="0" w:color="auto"/>
        <w:bottom w:val="none" w:sz="0" w:space="0" w:color="auto"/>
        <w:right w:val="none" w:sz="0" w:space="0" w:color="auto"/>
      </w:divBdr>
    </w:div>
    <w:div w:id="771629592">
      <w:bodyDiv w:val="1"/>
      <w:marLeft w:val="0"/>
      <w:marRight w:val="0"/>
      <w:marTop w:val="0"/>
      <w:marBottom w:val="0"/>
      <w:divBdr>
        <w:top w:val="none" w:sz="0" w:space="0" w:color="auto"/>
        <w:left w:val="none" w:sz="0" w:space="0" w:color="auto"/>
        <w:bottom w:val="none" w:sz="0" w:space="0" w:color="auto"/>
        <w:right w:val="none" w:sz="0" w:space="0" w:color="auto"/>
      </w:divBdr>
    </w:div>
    <w:div w:id="793787455">
      <w:bodyDiv w:val="1"/>
      <w:marLeft w:val="0"/>
      <w:marRight w:val="0"/>
      <w:marTop w:val="0"/>
      <w:marBottom w:val="0"/>
      <w:divBdr>
        <w:top w:val="none" w:sz="0" w:space="0" w:color="auto"/>
        <w:left w:val="none" w:sz="0" w:space="0" w:color="auto"/>
        <w:bottom w:val="none" w:sz="0" w:space="0" w:color="auto"/>
        <w:right w:val="none" w:sz="0" w:space="0" w:color="auto"/>
      </w:divBdr>
    </w:div>
    <w:div w:id="861550916">
      <w:bodyDiv w:val="1"/>
      <w:marLeft w:val="0"/>
      <w:marRight w:val="0"/>
      <w:marTop w:val="0"/>
      <w:marBottom w:val="0"/>
      <w:divBdr>
        <w:top w:val="none" w:sz="0" w:space="0" w:color="auto"/>
        <w:left w:val="none" w:sz="0" w:space="0" w:color="auto"/>
        <w:bottom w:val="none" w:sz="0" w:space="0" w:color="auto"/>
        <w:right w:val="none" w:sz="0" w:space="0" w:color="auto"/>
      </w:divBdr>
      <w:divsChild>
        <w:div w:id="1398825503">
          <w:marLeft w:val="0"/>
          <w:marRight w:val="0"/>
          <w:marTop w:val="0"/>
          <w:marBottom w:val="0"/>
          <w:divBdr>
            <w:top w:val="none" w:sz="0" w:space="0" w:color="auto"/>
            <w:left w:val="none" w:sz="0" w:space="0" w:color="auto"/>
            <w:bottom w:val="none" w:sz="0" w:space="0" w:color="auto"/>
            <w:right w:val="none" w:sz="0" w:space="0" w:color="auto"/>
          </w:divBdr>
        </w:div>
        <w:div w:id="1884829345">
          <w:marLeft w:val="0"/>
          <w:marRight w:val="0"/>
          <w:marTop w:val="0"/>
          <w:marBottom w:val="0"/>
          <w:divBdr>
            <w:top w:val="none" w:sz="0" w:space="0" w:color="auto"/>
            <w:left w:val="none" w:sz="0" w:space="0" w:color="auto"/>
            <w:bottom w:val="none" w:sz="0" w:space="0" w:color="auto"/>
            <w:right w:val="none" w:sz="0" w:space="0" w:color="auto"/>
          </w:divBdr>
        </w:div>
        <w:div w:id="1384676050">
          <w:marLeft w:val="0"/>
          <w:marRight w:val="0"/>
          <w:marTop w:val="0"/>
          <w:marBottom w:val="0"/>
          <w:divBdr>
            <w:top w:val="none" w:sz="0" w:space="0" w:color="auto"/>
            <w:left w:val="none" w:sz="0" w:space="0" w:color="auto"/>
            <w:bottom w:val="none" w:sz="0" w:space="0" w:color="auto"/>
            <w:right w:val="none" w:sz="0" w:space="0" w:color="auto"/>
          </w:divBdr>
        </w:div>
        <w:div w:id="2145846586">
          <w:marLeft w:val="0"/>
          <w:marRight w:val="0"/>
          <w:marTop w:val="0"/>
          <w:marBottom w:val="0"/>
          <w:divBdr>
            <w:top w:val="none" w:sz="0" w:space="0" w:color="auto"/>
            <w:left w:val="none" w:sz="0" w:space="0" w:color="auto"/>
            <w:bottom w:val="none" w:sz="0" w:space="0" w:color="auto"/>
            <w:right w:val="none" w:sz="0" w:space="0" w:color="auto"/>
          </w:divBdr>
        </w:div>
        <w:div w:id="320500986">
          <w:marLeft w:val="0"/>
          <w:marRight w:val="0"/>
          <w:marTop w:val="0"/>
          <w:marBottom w:val="0"/>
          <w:divBdr>
            <w:top w:val="none" w:sz="0" w:space="0" w:color="auto"/>
            <w:left w:val="none" w:sz="0" w:space="0" w:color="auto"/>
            <w:bottom w:val="none" w:sz="0" w:space="0" w:color="auto"/>
            <w:right w:val="none" w:sz="0" w:space="0" w:color="auto"/>
          </w:divBdr>
        </w:div>
      </w:divsChild>
    </w:div>
    <w:div w:id="950236940">
      <w:bodyDiv w:val="1"/>
      <w:marLeft w:val="0"/>
      <w:marRight w:val="0"/>
      <w:marTop w:val="0"/>
      <w:marBottom w:val="0"/>
      <w:divBdr>
        <w:top w:val="none" w:sz="0" w:space="0" w:color="auto"/>
        <w:left w:val="none" w:sz="0" w:space="0" w:color="auto"/>
        <w:bottom w:val="none" w:sz="0" w:space="0" w:color="auto"/>
        <w:right w:val="none" w:sz="0" w:space="0" w:color="auto"/>
      </w:divBdr>
    </w:div>
    <w:div w:id="981423196">
      <w:bodyDiv w:val="1"/>
      <w:marLeft w:val="0"/>
      <w:marRight w:val="0"/>
      <w:marTop w:val="0"/>
      <w:marBottom w:val="0"/>
      <w:divBdr>
        <w:top w:val="none" w:sz="0" w:space="0" w:color="auto"/>
        <w:left w:val="none" w:sz="0" w:space="0" w:color="auto"/>
        <w:bottom w:val="none" w:sz="0" w:space="0" w:color="auto"/>
        <w:right w:val="none" w:sz="0" w:space="0" w:color="auto"/>
      </w:divBdr>
    </w:div>
    <w:div w:id="1042055153">
      <w:bodyDiv w:val="1"/>
      <w:marLeft w:val="0"/>
      <w:marRight w:val="0"/>
      <w:marTop w:val="0"/>
      <w:marBottom w:val="0"/>
      <w:divBdr>
        <w:top w:val="none" w:sz="0" w:space="0" w:color="auto"/>
        <w:left w:val="none" w:sz="0" w:space="0" w:color="auto"/>
        <w:bottom w:val="none" w:sz="0" w:space="0" w:color="auto"/>
        <w:right w:val="none" w:sz="0" w:space="0" w:color="auto"/>
      </w:divBdr>
    </w:div>
    <w:div w:id="1079446186">
      <w:bodyDiv w:val="1"/>
      <w:marLeft w:val="0"/>
      <w:marRight w:val="0"/>
      <w:marTop w:val="0"/>
      <w:marBottom w:val="0"/>
      <w:divBdr>
        <w:top w:val="none" w:sz="0" w:space="0" w:color="auto"/>
        <w:left w:val="none" w:sz="0" w:space="0" w:color="auto"/>
        <w:bottom w:val="none" w:sz="0" w:space="0" w:color="auto"/>
        <w:right w:val="none" w:sz="0" w:space="0" w:color="auto"/>
      </w:divBdr>
    </w:div>
    <w:div w:id="1101679369">
      <w:bodyDiv w:val="1"/>
      <w:marLeft w:val="0"/>
      <w:marRight w:val="0"/>
      <w:marTop w:val="0"/>
      <w:marBottom w:val="0"/>
      <w:divBdr>
        <w:top w:val="none" w:sz="0" w:space="0" w:color="auto"/>
        <w:left w:val="none" w:sz="0" w:space="0" w:color="auto"/>
        <w:bottom w:val="none" w:sz="0" w:space="0" w:color="auto"/>
        <w:right w:val="none" w:sz="0" w:space="0" w:color="auto"/>
      </w:divBdr>
    </w:div>
    <w:div w:id="1120953777">
      <w:bodyDiv w:val="1"/>
      <w:marLeft w:val="0"/>
      <w:marRight w:val="0"/>
      <w:marTop w:val="0"/>
      <w:marBottom w:val="0"/>
      <w:divBdr>
        <w:top w:val="none" w:sz="0" w:space="0" w:color="auto"/>
        <w:left w:val="none" w:sz="0" w:space="0" w:color="auto"/>
        <w:bottom w:val="none" w:sz="0" w:space="0" w:color="auto"/>
        <w:right w:val="none" w:sz="0" w:space="0" w:color="auto"/>
      </w:divBdr>
    </w:div>
    <w:div w:id="1133209312">
      <w:bodyDiv w:val="1"/>
      <w:marLeft w:val="0"/>
      <w:marRight w:val="0"/>
      <w:marTop w:val="0"/>
      <w:marBottom w:val="0"/>
      <w:divBdr>
        <w:top w:val="none" w:sz="0" w:space="0" w:color="auto"/>
        <w:left w:val="none" w:sz="0" w:space="0" w:color="auto"/>
        <w:bottom w:val="none" w:sz="0" w:space="0" w:color="auto"/>
        <w:right w:val="none" w:sz="0" w:space="0" w:color="auto"/>
      </w:divBdr>
      <w:divsChild>
        <w:div w:id="940455398">
          <w:marLeft w:val="0"/>
          <w:marRight w:val="0"/>
          <w:marTop w:val="0"/>
          <w:marBottom w:val="0"/>
          <w:divBdr>
            <w:top w:val="none" w:sz="0" w:space="0" w:color="auto"/>
            <w:left w:val="none" w:sz="0" w:space="0" w:color="auto"/>
            <w:bottom w:val="none" w:sz="0" w:space="0" w:color="auto"/>
            <w:right w:val="none" w:sz="0" w:space="0" w:color="auto"/>
          </w:divBdr>
        </w:div>
        <w:div w:id="1547335127">
          <w:marLeft w:val="0"/>
          <w:marRight w:val="0"/>
          <w:marTop w:val="0"/>
          <w:marBottom w:val="0"/>
          <w:divBdr>
            <w:top w:val="none" w:sz="0" w:space="0" w:color="auto"/>
            <w:left w:val="none" w:sz="0" w:space="0" w:color="auto"/>
            <w:bottom w:val="none" w:sz="0" w:space="0" w:color="auto"/>
            <w:right w:val="none" w:sz="0" w:space="0" w:color="auto"/>
          </w:divBdr>
        </w:div>
        <w:div w:id="1533764909">
          <w:marLeft w:val="0"/>
          <w:marRight w:val="0"/>
          <w:marTop w:val="0"/>
          <w:marBottom w:val="0"/>
          <w:divBdr>
            <w:top w:val="none" w:sz="0" w:space="0" w:color="auto"/>
            <w:left w:val="none" w:sz="0" w:space="0" w:color="auto"/>
            <w:bottom w:val="none" w:sz="0" w:space="0" w:color="auto"/>
            <w:right w:val="none" w:sz="0" w:space="0" w:color="auto"/>
          </w:divBdr>
        </w:div>
        <w:div w:id="239801590">
          <w:marLeft w:val="0"/>
          <w:marRight w:val="0"/>
          <w:marTop w:val="0"/>
          <w:marBottom w:val="0"/>
          <w:divBdr>
            <w:top w:val="none" w:sz="0" w:space="0" w:color="auto"/>
            <w:left w:val="none" w:sz="0" w:space="0" w:color="auto"/>
            <w:bottom w:val="none" w:sz="0" w:space="0" w:color="auto"/>
            <w:right w:val="none" w:sz="0" w:space="0" w:color="auto"/>
          </w:divBdr>
        </w:div>
        <w:div w:id="486627528">
          <w:marLeft w:val="0"/>
          <w:marRight w:val="0"/>
          <w:marTop w:val="0"/>
          <w:marBottom w:val="0"/>
          <w:divBdr>
            <w:top w:val="none" w:sz="0" w:space="0" w:color="auto"/>
            <w:left w:val="none" w:sz="0" w:space="0" w:color="auto"/>
            <w:bottom w:val="none" w:sz="0" w:space="0" w:color="auto"/>
            <w:right w:val="none" w:sz="0" w:space="0" w:color="auto"/>
          </w:divBdr>
        </w:div>
        <w:div w:id="386730747">
          <w:marLeft w:val="0"/>
          <w:marRight w:val="0"/>
          <w:marTop w:val="0"/>
          <w:marBottom w:val="0"/>
          <w:divBdr>
            <w:top w:val="none" w:sz="0" w:space="0" w:color="auto"/>
            <w:left w:val="none" w:sz="0" w:space="0" w:color="auto"/>
            <w:bottom w:val="none" w:sz="0" w:space="0" w:color="auto"/>
            <w:right w:val="none" w:sz="0" w:space="0" w:color="auto"/>
          </w:divBdr>
        </w:div>
      </w:divsChild>
    </w:div>
    <w:div w:id="1176726263">
      <w:bodyDiv w:val="1"/>
      <w:marLeft w:val="0"/>
      <w:marRight w:val="0"/>
      <w:marTop w:val="0"/>
      <w:marBottom w:val="0"/>
      <w:divBdr>
        <w:top w:val="none" w:sz="0" w:space="0" w:color="auto"/>
        <w:left w:val="none" w:sz="0" w:space="0" w:color="auto"/>
        <w:bottom w:val="none" w:sz="0" w:space="0" w:color="auto"/>
        <w:right w:val="none" w:sz="0" w:space="0" w:color="auto"/>
      </w:divBdr>
    </w:div>
    <w:div w:id="1239903946">
      <w:bodyDiv w:val="1"/>
      <w:marLeft w:val="0"/>
      <w:marRight w:val="0"/>
      <w:marTop w:val="0"/>
      <w:marBottom w:val="0"/>
      <w:divBdr>
        <w:top w:val="none" w:sz="0" w:space="0" w:color="auto"/>
        <w:left w:val="none" w:sz="0" w:space="0" w:color="auto"/>
        <w:bottom w:val="none" w:sz="0" w:space="0" w:color="auto"/>
        <w:right w:val="none" w:sz="0" w:space="0" w:color="auto"/>
      </w:divBdr>
    </w:div>
    <w:div w:id="1312171499">
      <w:bodyDiv w:val="1"/>
      <w:marLeft w:val="0"/>
      <w:marRight w:val="0"/>
      <w:marTop w:val="0"/>
      <w:marBottom w:val="0"/>
      <w:divBdr>
        <w:top w:val="none" w:sz="0" w:space="0" w:color="auto"/>
        <w:left w:val="none" w:sz="0" w:space="0" w:color="auto"/>
        <w:bottom w:val="none" w:sz="0" w:space="0" w:color="auto"/>
        <w:right w:val="none" w:sz="0" w:space="0" w:color="auto"/>
      </w:divBdr>
    </w:div>
    <w:div w:id="1455252808">
      <w:bodyDiv w:val="1"/>
      <w:marLeft w:val="0"/>
      <w:marRight w:val="0"/>
      <w:marTop w:val="0"/>
      <w:marBottom w:val="0"/>
      <w:divBdr>
        <w:top w:val="none" w:sz="0" w:space="0" w:color="auto"/>
        <w:left w:val="none" w:sz="0" w:space="0" w:color="auto"/>
        <w:bottom w:val="none" w:sz="0" w:space="0" w:color="auto"/>
        <w:right w:val="none" w:sz="0" w:space="0" w:color="auto"/>
      </w:divBdr>
      <w:divsChild>
        <w:div w:id="1530992397">
          <w:marLeft w:val="0"/>
          <w:marRight w:val="0"/>
          <w:marTop w:val="0"/>
          <w:marBottom w:val="0"/>
          <w:divBdr>
            <w:top w:val="none" w:sz="0" w:space="0" w:color="auto"/>
            <w:left w:val="none" w:sz="0" w:space="0" w:color="auto"/>
            <w:bottom w:val="none" w:sz="0" w:space="0" w:color="auto"/>
            <w:right w:val="none" w:sz="0" w:space="0" w:color="auto"/>
          </w:divBdr>
        </w:div>
        <w:div w:id="1804039656">
          <w:marLeft w:val="0"/>
          <w:marRight w:val="0"/>
          <w:marTop w:val="0"/>
          <w:marBottom w:val="0"/>
          <w:divBdr>
            <w:top w:val="none" w:sz="0" w:space="0" w:color="auto"/>
            <w:left w:val="none" w:sz="0" w:space="0" w:color="auto"/>
            <w:bottom w:val="none" w:sz="0" w:space="0" w:color="auto"/>
            <w:right w:val="none" w:sz="0" w:space="0" w:color="auto"/>
          </w:divBdr>
        </w:div>
        <w:div w:id="2095665042">
          <w:marLeft w:val="0"/>
          <w:marRight w:val="0"/>
          <w:marTop w:val="0"/>
          <w:marBottom w:val="0"/>
          <w:divBdr>
            <w:top w:val="none" w:sz="0" w:space="0" w:color="auto"/>
            <w:left w:val="none" w:sz="0" w:space="0" w:color="auto"/>
            <w:bottom w:val="none" w:sz="0" w:space="0" w:color="auto"/>
            <w:right w:val="none" w:sz="0" w:space="0" w:color="auto"/>
          </w:divBdr>
        </w:div>
        <w:div w:id="756291403">
          <w:marLeft w:val="0"/>
          <w:marRight w:val="0"/>
          <w:marTop w:val="0"/>
          <w:marBottom w:val="0"/>
          <w:divBdr>
            <w:top w:val="none" w:sz="0" w:space="0" w:color="auto"/>
            <w:left w:val="none" w:sz="0" w:space="0" w:color="auto"/>
            <w:bottom w:val="none" w:sz="0" w:space="0" w:color="auto"/>
            <w:right w:val="none" w:sz="0" w:space="0" w:color="auto"/>
          </w:divBdr>
        </w:div>
        <w:div w:id="462844779">
          <w:marLeft w:val="0"/>
          <w:marRight w:val="0"/>
          <w:marTop w:val="0"/>
          <w:marBottom w:val="0"/>
          <w:divBdr>
            <w:top w:val="none" w:sz="0" w:space="0" w:color="auto"/>
            <w:left w:val="none" w:sz="0" w:space="0" w:color="auto"/>
            <w:bottom w:val="none" w:sz="0" w:space="0" w:color="auto"/>
            <w:right w:val="none" w:sz="0" w:space="0" w:color="auto"/>
          </w:divBdr>
        </w:div>
        <w:div w:id="1784298794">
          <w:marLeft w:val="0"/>
          <w:marRight w:val="0"/>
          <w:marTop w:val="0"/>
          <w:marBottom w:val="0"/>
          <w:divBdr>
            <w:top w:val="none" w:sz="0" w:space="0" w:color="auto"/>
            <w:left w:val="none" w:sz="0" w:space="0" w:color="auto"/>
            <w:bottom w:val="none" w:sz="0" w:space="0" w:color="auto"/>
            <w:right w:val="none" w:sz="0" w:space="0" w:color="auto"/>
          </w:divBdr>
        </w:div>
        <w:div w:id="266501850">
          <w:marLeft w:val="0"/>
          <w:marRight w:val="0"/>
          <w:marTop w:val="0"/>
          <w:marBottom w:val="0"/>
          <w:divBdr>
            <w:top w:val="none" w:sz="0" w:space="0" w:color="auto"/>
            <w:left w:val="none" w:sz="0" w:space="0" w:color="auto"/>
            <w:bottom w:val="none" w:sz="0" w:space="0" w:color="auto"/>
            <w:right w:val="none" w:sz="0" w:space="0" w:color="auto"/>
          </w:divBdr>
        </w:div>
        <w:div w:id="318265245">
          <w:marLeft w:val="0"/>
          <w:marRight w:val="0"/>
          <w:marTop w:val="0"/>
          <w:marBottom w:val="0"/>
          <w:divBdr>
            <w:top w:val="none" w:sz="0" w:space="0" w:color="auto"/>
            <w:left w:val="none" w:sz="0" w:space="0" w:color="auto"/>
            <w:bottom w:val="none" w:sz="0" w:space="0" w:color="auto"/>
            <w:right w:val="none" w:sz="0" w:space="0" w:color="auto"/>
          </w:divBdr>
        </w:div>
      </w:divsChild>
    </w:div>
    <w:div w:id="1462305965">
      <w:bodyDiv w:val="1"/>
      <w:marLeft w:val="0"/>
      <w:marRight w:val="0"/>
      <w:marTop w:val="0"/>
      <w:marBottom w:val="0"/>
      <w:divBdr>
        <w:top w:val="none" w:sz="0" w:space="0" w:color="auto"/>
        <w:left w:val="none" w:sz="0" w:space="0" w:color="auto"/>
        <w:bottom w:val="none" w:sz="0" w:space="0" w:color="auto"/>
        <w:right w:val="none" w:sz="0" w:space="0" w:color="auto"/>
      </w:divBdr>
    </w:div>
    <w:div w:id="1555659828">
      <w:bodyDiv w:val="1"/>
      <w:marLeft w:val="0"/>
      <w:marRight w:val="0"/>
      <w:marTop w:val="0"/>
      <w:marBottom w:val="0"/>
      <w:divBdr>
        <w:top w:val="none" w:sz="0" w:space="0" w:color="auto"/>
        <w:left w:val="none" w:sz="0" w:space="0" w:color="auto"/>
        <w:bottom w:val="none" w:sz="0" w:space="0" w:color="auto"/>
        <w:right w:val="none" w:sz="0" w:space="0" w:color="auto"/>
      </w:divBdr>
      <w:divsChild>
        <w:div w:id="1092511027">
          <w:marLeft w:val="0"/>
          <w:marRight w:val="0"/>
          <w:marTop w:val="0"/>
          <w:marBottom w:val="0"/>
          <w:divBdr>
            <w:top w:val="none" w:sz="0" w:space="0" w:color="auto"/>
            <w:left w:val="none" w:sz="0" w:space="0" w:color="auto"/>
            <w:bottom w:val="none" w:sz="0" w:space="0" w:color="auto"/>
            <w:right w:val="none" w:sz="0" w:space="0" w:color="auto"/>
          </w:divBdr>
        </w:div>
        <w:div w:id="2098280247">
          <w:marLeft w:val="0"/>
          <w:marRight w:val="0"/>
          <w:marTop w:val="0"/>
          <w:marBottom w:val="0"/>
          <w:divBdr>
            <w:top w:val="none" w:sz="0" w:space="0" w:color="auto"/>
            <w:left w:val="none" w:sz="0" w:space="0" w:color="auto"/>
            <w:bottom w:val="none" w:sz="0" w:space="0" w:color="auto"/>
            <w:right w:val="none" w:sz="0" w:space="0" w:color="auto"/>
          </w:divBdr>
        </w:div>
      </w:divsChild>
    </w:div>
    <w:div w:id="1557233072">
      <w:bodyDiv w:val="1"/>
      <w:marLeft w:val="0"/>
      <w:marRight w:val="0"/>
      <w:marTop w:val="0"/>
      <w:marBottom w:val="0"/>
      <w:divBdr>
        <w:top w:val="none" w:sz="0" w:space="0" w:color="auto"/>
        <w:left w:val="none" w:sz="0" w:space="0" w:color="auto"/>
        <w:bottom w:val="none" w:sz="0" w:space="0" w:color="auto"/>
        <w:right w:val="none" w:sz="0" w:space="0" w:color="auto"/>
      </w:divBdr>
    </w:div>
    <w:div w:id="1578246273">
      <w:bodyDiv w:val="1"/>
      <w:marLeft w:val="0"/>
      <w:marRight w:val="0"/>
      <w:marTop w:val="0"/>
      <w:marBottom w:val="0"/>
      <w:divBdr>
        <w:top w:val="none" w:sz="0" w:space="0" w:color="auto"/>
        <w:left w:val="none" w:sz="0" w:space="0" w:color="auto"/>
        <w:bottom w:val="none" w:sz="0" w:space="0" w:color="auto"/>
        <w:right w:val="none" w:sz="0" w:space="0" w:color="auto"/>
      </w:divBdr>
    </w:div>
    <w:div w:id="1597667128">
      <w:bodyDiv w:val="1"/>
      <w:marLeft w:val="0"/>
      <w:marRight w:val="0"/>
      <w:marTop w:val="0"/>
      <w:marBottom w:val="0"/>
      <w:divBdr>
        <w:top w:val="none" w:sz="0" w:space="0" w:color="auto"/>
        <w:left w:val="none" w:sz="0" w:space="0" w:color="auto"/>
        <w:bottom w:val="none" w:sz="0" w:space="0" w:color="auto"/>
        <w:right w:val="none" w:sz="0" w:space="0" w:color="auto"/>
      </w:divBdr>
    </w:div>
    <w:div w:id="1818909416">
      <w:bodyDiv w:val="1"/>
      <w:marLeft w:val="0"/>
      <w:marRight w:val="0"/>
      <w:marTop w:val="0"/>
      <w:marBottom w:val="0"/>
      <w:divBdr>
        <w:top w:val="none" w:sz="0" w:space="0" w:color="auto"/>
        <w:left w:val="none" w:sz="0" w:space="0" w:color="auto"/>
        <w:bottom w:val="none" w:sz="0" w:space="0" w:color="auto"/>
        <w:right w:val="none" w:sz="0" w:space="0" w:color="auto"/>
      </w:divBdr>
    </w:div>
    <w:div w:id="1842230409">
      <w:bodyDiv w:val="1"/>
      <w:marLeft w:val="0"/>
      <w:marRight w:val="0"/>
      <w:marTop w:val="0"/>
      <w:marBottom w:val="0"/>
      <w:divBdr>
        <w:top w:val="none" w:sz="0" w:space="0" w:color="auto"/>
        <w:left w:val="none" w:sz="0" w:space="0" w:color="auto"/>
        <w:bottom w:val="none" w:sz="0" w:space="0" w:color="auto"/>
        <w:right w:val="none" w:sz="0" w:space="0" w:color="auto"/>
      </w:divBdr>
    </w:div>
    <w:div w:id="1956912021">
      <w:bodyDiv w:val="1"/>
      <w:marLeft w:val="0"/>
      <w:marRight w:val="0"/>
      <w:marTop w:val="0"/>
      <w:marBottom w:val="0"/>
      <w:divBdr>
        <w:top w:val="none" w:sz="0" w:space="0" w:color="auto"/>
        <w:left w:val="none" w:sz="0" w:space="0" w:color="auto"/>
        <w:bottom w:val="none" w:sz="0" w:space="0" w:color="auto"/>
        <w:right w:val="none" w:sz="0" w:space="0" w:color="auto"/>
      </w:divBdr>
      <w:divsChild>
        <w:div w:id="442461776">
          <w:marLeft w:val="0"/>
          <w:marRight w:val="0"/>
          <w:marTop w:val="0"/>
          <w:marBottom w:val="0"/>
          <w:divBdr>
            <w:top w:val="none" w:sz="0" w:space="0" w:color="auto"/>
            <w:left w:val="none" w:sz="0" w:space="0" w:color="auto"/>
            <w:bottom w:val="none" w:sz="0" w:space="0" w:color="auto"/>
            <w:right w:val="none" w:sz="0" w:space="0" w:color="auto"/>
          </w:divBdr>
        </w:div>
        <w:div w:id="454063587">
          <w:marLeft w:val="0"/>
          <w:marRight w:val="0"/>
          <w:marTop w:val="0"/>
          <w:marBottom w:val="0"/>
          <w:divBdr>
            <w:top w:val="none" w:sz="0" w:space="0" w:color="auto"/>
            <w:left w:val="none" w:sz="0" w:space="0" w:color="auto"/>
            <w:bottom w:val="none" w:sz="0" w:space="0" w:color="auto"/>
            <w:right w:val="none" w:sz="0" w:space="0" w:color="auto"/>
          </w:divBdr>
        </w:div>
        <w:div w:id="853107896">
          <w:marLeft w:val="0"/>
          <w:marRight w:val="0"/>
          <w:marTop w:val="0"/>
          <w:marBottom w:val="0"/>
          <w:divBdr>
            <w:top w:val="none" w:sz="0" w:space="0" w:color="auto"/>
            <w:left w:val="none" w:sz="0" w:space="0" w:color="auto"/>
            <w:bottom w:val="none" w:sz="0" w:space="0" w:color="auto"/>
            <w:right w:val="none" w:sz="0" w:space="0" w:color="auto"/>
          </w:divBdr>
        </w:div>
        <w:div w:id="472253964">
          <w:marLeft w:val="0"/>
          <w:marRight w:val="0"/>
          <w:marTop w:val="0"/>
          <w:marBottom w:val="0"/>
          <w:divBdr>
            <w:top w:val="none" w:sz="0" w:space="0" w:color="auto"/>
            <w:left w:val="none" w:sz="0" w:space="0" w:color="auto"/>
            <w:bottom w:val="none" w:sz="0" w:space="0" w:color="auto"/>
            <w:right w:val="none" w:sz="0" w:space="0" w:color="auto"/>
          </w:divBdr>
        </w:div>
        <w:div w:id="185368338">
          <w:marLeft w:val="0"/>
          <w:marRight w:val="0"/>
          <w:marTop w:val="0"/>
          <w:marBottom w:val="0"/>
          <w:divBdr>
            <w:top w:val="none" w:sz="0" w:space="0" w:color="auto"/>
            <w:left w:val="none" w:sz="0" w:space="0" w:color="auto"/>
            <w:bottom w:val="none" w:sz="0" w:space="0" w:color="auto"/>
            <w:right w:val="none" w:sz="0" w:space="0" w:color="auto"/>
          </w:divBdr>
        </w:div>
        <w:div w:id="27147760">
          <w:marLeft w:val="0"/>
          <w:marRight w:val="0"/>
          <w:marTop w:val="0"/>
          <w:marBottom w:val="0"/>
          <w:divBdr>
            <w:top w:val="none" w:sz="0" w:space="0" w:color="auto"/>
            <w:left w:val="none" w:sz="0" w:space="0" w:color="auto"/>
            <w:bottom w:val="none" w:sz="0" w:space="0" w:color="auto"/>
            <w:right w:val="none" w:sz="0" w:space="0" w:color="auto"/>
          </w:divBdr>
        </w:div>
        <w:div w:id="686948535">
          <w:marLeft w:val="0"/>
          <w:marRight w:val="0"/>
          <w:marTop w:val="0"/>
          <w:marBottom w:val="0"/>
          <w:divBdr>
            <w:top w:val="none" w:sz="0" w:space="0" w:color="auto"/>
            <w:left w:val="none" w:sz="0" w:space="0" w:color="auto"/>
            <w:bottom w:val="none" w:sz="0" w:space="0" w:color="auto"/>
            <w:right w:val="none" w:sz="0" w:space="0" w:color="auto"/>
          </w:divBdr>
        </w:div>
        <w:div w:id="1926448780">
          <w:marLeft w:val="0"/>
          <w:marRight w:val="0"/>
          <w:marTop w:val="0"/>
          <w:marBottom w:val="0"/>
          <w:divBdr>
            <w:top w:val="none" w:sz="0" w:space="0" w:color="auto"/>
            <w:left w:val="none" w:sz="0" w:space="0" w:color="auto"/>
            <w:bottom w:val="none" w:sz="0" w:space="0" w:color="auto"/>
            <w:right w:val="none" w:sz="0" w:space="0" w:color="auto"/>
          </w:divBdr>
        </w:div>
        <w:div w:id="2082016443">
          <w:marLeft w:val="0"/>
          <w:marRight w:val="0"/>
          <w:marTop w:val="0"/>
          <w:marBottom w:val="0"/>
          <w:divBdr>
            <w:top w:val="none" w:sz="0" w:space="0" w:color="auto"/>
            <w:left w:val="none" w:sz="0" w:space="0" w:color="auto"/>
            <w:bottom w:val="none" w:sz="0" w:space="0" w:color="auto"/>
            <w:right w:val="none" w:sz="0" w:space="0" w:color="auto"/>
          </w:divBdr>
        </w:div>
        <w:div w:id="1850364343">
          <w:marLeft w:val="0"/>
          <w:marRight w:val="0"/>
          <w:marTop w:val="0"/>
          <w:marBottom w:val="0"/>
          <w:divBdr>
            <w:top w:val="none" w:sz="0" w:space="0" w:color="auto"/>
            <w:left w:val="none" w:sz="0" w:space="0" w:color="auto"/>
            <w:bottom w:val="none" w:sz="0" w:space="0" w:color="auto"/>
            <w:right w:val="none" w:sz="0" w:space="0" w:color="auto"/>
          </w:divBdr>
        </w:div>
        <w:div w:id="82653211">
          <w:marLeft w:val="0"/>
          <w:marRight w:val="0"/>
          <w:marTop w:val="0"/>
          <w:marBottom w:val="0"/>
          <w:divBdr>
            <w:top w:val="none" w:sz="0" w:space="0" w:color="auto"/>
            <w:left w:val="none" w:sz="0" w:space="0" w:color="auto"/>
            <w:bottom w:val="none" w:sz="0" w:space="0" w:color="auto"/>
            <w:right w:val="none" w:sz="0" w:space="0" w:color="auto"/>
          </w:divBdr>
        </w:div>
        <w:div w:id="581528347">
          <w:marLeft w:val="0"/>
          <w:marRight w:val="0"/>
          <w:marTop w:val="0"/>
          <w:marBottom w:val="0"/>
          <w:divBdr>
            <w:top w:val="none" w:sz="0" w:space="0" w:color="auto"/>
            <w:left w:val="none" w:sz="0" w:space="0" w:color="auto"/>
            <w:bottom w:val="none" w:sz="0" w:space="0" w:color="auto"/>
            <w:right w:val="none" w:sz="0" w:space="0" w:color="auto"/>
          </w:divBdr>
        </w:div>
        <w:div w:id="466162296">
          <w:marLeft w:val="0"/>
          <w:marRight w:val="0"/>
          <w:marTop w:val="0"/>
          <w:marBottom w:val="0"/>
          <w:divBdr>
            <w:top w:val="none" w:sz="0" w:space="0" w:color="auto"/>
            <w:left w:val="none" w:sz="0" w:space="0" w:color="auto"/>
            <w:bottom w:val="none" w:sz="0" w:space="0" w:color="auto"/>
            <w:right w:val="none" w:sz="0" w:space="0" w:color="auto"/>
          </w:divBdr>
        </w:div>
        <w:div w:id="340857522">
          <w:marLeft w:val="0"/>
          <w:marRight w:val="0"/>
          <w:marTop w:val="0"/>
          <w:marBottom w:val="0"/>
          <w:divBdr>
            <w:top w:val="none" w:sz="0" w:space="0" w:color="auto"/>
            <w:left w:val="none" w:sz="0" w:space="0" w:color="auto"/>
            <w:bottom w:val="none" w:sz="0" w:space="0" w:color="auto"/>
            <w:right w:val="none" w:sz="0" w:space="0" w:color="auto"/>
          </w:divBdr>
        </w:div>
        <w:div w:id="1209612864">
          <w:marLeft w:val="0"/>
          <w:marRight w:val="0"/>
          <w:marTop w:val="0"/>
          <w:marBottom w:val="0"/>
          <w:divBdr>
            <w:top w:val="none" w:sz="0" w:space="0" w:color="auto"/>
            <w:left w:val="none" w:sz="0" w:space="0" w:color="auto"/>
            <w:bottom w:val="none" w:sz="0" w:space="0" w:color="auto"/>
            <w:right w:val="none" w:sz="0" w:space="0" w:color="auto"/>
          </w:divBdr>
        </w:div>
        <w:div w:id="1058088209">
          <w:marLeft w:val="0"/>
          <w:marRight w:val="0"/>
          <w:marTop w:val="0"/>
          <w:marBottom w:val="0"/>
          <w:divBdr>
            <w:top w:val="none" w:sz="0" w:space="0" w:color="auto"/>
            <w:left w:val="none" w:sz="0" w:space="0" w:color="auto"/>
            <w:bottom w:val="none" w:sz="0" w:space="0" w:color="auto"/>
            <w:right w:val="none" w:sz="0" w:space="0" w:color="auto"/>
          </w:divBdr>
        </w:div>
        <w:div w:id="2144617019">
          <w:marLeft w:val="0"/>
          <w:marRight w:val="0"/>
          <w:marTop w:val="0"/>
          <w:marBottom w:val="0"/>
          <w:divBdr>
            <w:top w:val="none" w:sz="0" w:space="0" w:color="auto"/>
            <w:left w:val="none" w:sz="0" w:space="0" w:color="auto"/>
            <w:bottom w:val="none" w:sz="0" w:space="0" w:color="auto"/>
            <w:right w:val="none" w:sz="0" w:space="0" w:color="auto"/>
          </w:divBdr>
        </w:div>
      </w:divsChild>
    </w:div>
    <w:div w:id="1963999986">
      <w:bodyDiv w:val="1"/>
      <w:marLeft w:val="0"/>
      <w:marRight w:val="0"/>
      <w:marTop w:val="0"/>
      <w:marBottom w:val="0"/>
      <w:divBdr>
        <w:top w:val="none" w:sz="0" w:space="0" w:color="auto"/>
        <w:left w:val="none" w:sz="0" w:space="0" w:color="auto"/>
        <w:bottom w:val="none" w:sz="0" w:space="0" w:color="auto"/>
        <w:right w:val="none" w:sz="0" w:space="0" w:color="auto"/>
      </w:divBdr>
    </w:div>
    <w:div w:id="1978680373">
      <w:bodyDiv w:val="1"/>
      <w:marLeft w:val="0"/>
      <w:marRight w:val="0"/>
      <w:marTop w:val="0"/>
      <w:marBottom w:val="0"/>
      <w:divBdr>
        <w:top w:val="none" w:sz="0" w:space="0" w:color="auto"/>
        <w:left w:val="none" w:sz="0" w:space="0" w:color="auto"/>
        <w:bottom w:val="none" w:sz="0" w:space="0" w:color="auto"/>
        <w:right w:val="none" w:sz="0" w:space="0" w:color="auto"/>
      </w:divBdr>
    </w:div>
    <w:div w:id="2009366142">
      <w:bodyDiv w:val="1"/>
      <w:marLeft w:val="0"/>
      <w:marRight w:val="0"/>
      <w:marTop w:val="0"/>
      <w:marBottom w:val="0"/>
      <w:divBdr>
        <w:top w:val="none" w:sz="0" w:space="0" w:color="auto"/>
        <w:left w:val="none" w:sz="0" w:space="0" w:color="auto"/>
        <w:bottom w:val="none" w:sz="0" w:space="0" w:color="auto"/>
        <w:right w:val="none" w:sz="0" w:space="0" w:color="auto"/>
      </w:divBdr>
    </w:div>
    <w:div w:id="2042050655">
      <w:bodyDiv w:val="1"/>
      <w:marLeft w:val="0"/>
      <w:marRight w:val="0"/>
      <w:marTop w:val="0"/>
      <w:marBottom w:val="0"/>
      <w:divBdr>
        <w:top w:val="none" w:sz="0" w:space="0" w:color="auto"/>
        <w:left w:val="none" w:sz="0" w:space="0" w:color="auto"/>
        <w:bottom w:val="none" w:sz="0" w:space="0" w:color="auto"/>
        <w:right w:val="none" w:sz="0" w:space="0" w:color="auto"/>
      </w:divBdr>
    </w:div>
    <w:div w:id="2042120250">
      <w:bodyDiv w:val="1"/>
      <w:marLeft w:val="0"/>
      <w:marRight w:val="0"/>
      <w:marTop w:val="0"/>
      <w:marBottom w:val="0"/>
      <w:divBdr>
        <w:top w:val="none" w:sz="0" w:space="0" w:color="auto"/>
        <w:left w:val="none" w:sz="0" w:space="0" w:color="auto"/>
        <w:bottom w:val="none" w:sz="0" w:space="0" w:color="auto"/>
        <w:right w:val="none" w:sz="0" w:space="0" w:color="auto"/>
      </w:divBdr>
    </w:div>
    <w:div w:id="2057270496">
      <w:bodyDiv w:val="1"/>
      <w:marLeft w:val="0"/>
      <w:marRight w:val="0"/>
      <w:marTop w:val="0"/>
      <w:marBottom w:val="0"/>
      <w:divBdr>
        <w:top w:val="none" w:sz="0" w:space="0" w:color="auto"/>
        <w:left w:val="none" w:sz="0" w:space="0" w:color="auto"/>
        <w:bottom w:val="none" w:sz="0" w:space="0" w:color="auto"/>
        <w:right w:val="none" w:sz="0" w:space="0" w:color="auto"/>
      </w:divBdr>
      <w:divsChild>
        <w:div w:id="676621224">
          <w:marLeft w:val="0"/>
          <w:marRight w:val="0"/>
          <w:marTop w:val="0"/>
          <w:marBottom w:val="0"/>
          <w:divBdr>
            <w:top w:val="none" w:sz="0" w:space="0" w:color="auto"/>
            <w:left w:val="none" w:sz="0" w:space="0" w:color="auto"/>
            <w:bottom w:val="none" w:sz="0" w:space="0" w:color="auto"/>
            <w:right w:val="none" w:sz="0" w:space="0" w:color="auto"/>
          </w:divBdr>
        </w:div>
        <w:div w:id="1152451600">
          <w:marLeft w:val="0"/>
          <w:marRight w:val="0"/>
          <w:marTop w:val="0"/>
          <w:marBottom w:val="0"/>
          <w:divBdr>
            <w:top w:val="none" w:sz="0" w:space="0" w:color="auto"/>
            <w:left w:val="none" w:sz="0" w:space="0" w:color="auto"/>
            <w:bottom w:val="none" w:sz="0" w:space="0" w:color="auto"/>
            <w:right w:val="none" w:sz="0" w:space="0" w:color="auto"/>
          </w:divBdr>
        </w:div>
        <w:div w:id="1939439192">
          <w:marLeft w:val="0"/>
          <w:marRight w:val="0"/>
          <w:marTop w:val="0"/>
          <w:marBottom w:val="0"/>
          <w:divBdr>
            <w:top w:val="none" w:sz="0" w:space="0" w:color="auto"/>
            <w:left w:val="none" w:sz="0" w:space="0" w:color="auto"/>
            <w:bottom w:val="none" w:sz="0" w:space="0" w:color="auto"/>
            <w:right w:val="none" w:sz="0" w:space="0" w:color="auto"/>
          </w:divBdr>
        </w:div>
        <w:div w:id="516424937">
          <w:marLeft w:val="0"/>
          <w:marRight w:val="0"/>
          <w:marTop w:val="0"/>
          <w:marBottom w:val="0"/>
          <w:divBdr>
            <w:top w:val="none" w:sz="0" w:space="0" w:color="auto"/>
            <w:left w:val="none" w:sz="0" w:space="0" w:color="auto"/>
            <w:bottom w:val="none" w:sz="0" w:space="0" w:color="auto"/>
            <w:right w:val="none" w:sz="0" w:space="0" w:color="auto"/>
          </w:divBdr>
        </w:div>
        <w:div w:id="1834182630">
          <w:marLeft w:val="0"/>
          <w:marRight w:val="0"/>
          <w:marTop w:val="0"/>
          <w:marBottom w:val="0"/>
          <w:divBdr>
            <w:top w:val="none" w:sz="0" w:space="0" w:color="auto"/>
            <w:left w:val="none" w:sz="0" w:space="0" w:color="auto"/>
            <w:bottom w:val="none" w:sz="0" w:space="0" w:color="auto"/>
            <w:right w:val="none" w:sz="0" w:space="0" w:color="auto"/>
          </w:divBdr>
        </w:div>
        <w:div w:id="68813018">
          <w:marLeft w:val="0"/>
          <w:marRight w:val="0"/>
          <w:marTop w:val="0"/>
          <w:marBottom w:val="0"/>
          <w:divBdr>
            <w:top w:val="none" w:sz="0" w:space="0" w:color="auto"/>
            <w:left w:val="none" w:sz="0" w:space="0" w:color="auto"/>
            <w:bottom w:val="none" w:sz="0" w:space="0" w:color="auto"/>
            <w:right w:val="none" w:sz="0" w:space="0" w:color="auto"/>
          </w:divBdr>
        </w:div>
        <w:div w:id="1002666001">
          <w:marLeft w:val="0"/>
          <w:marRight w:val="0"/>
          <w:marTop w:val="0"/>
          <w:marBottom w:val="0"/>
          <w:divBdr>
            <w:top w:val="none" w:sz="0" w:space="0" w:color="auto"/>
            <w:left w:val="none" w:sz="0" w:space="0" w:color="auto"/>
            <w:bottom w:val="none" w:sz="0" w:space="0" w:color="auto"/>
            <w:right w:val="none" w:sz="0" w:space="0" w:color="auto"/>
          </w:divBdr>
        </w:div>
        <w:div w:id="1409423071">
          <w:marLeft w:val="0"/>
          <w:marRight w:val="0"/>
          <w:marTop w:val="0"/>
          <w:marBottom w:val="0"/>
          <w:divBdr>
            <w:top w:val="none" w:sz="0" w:space="0" w:color="auto"/>
            <w:left w:val="none" w:sz="0" w:space="0" w:color="auto"/>
            <w:bottom w:val="none" w:sz="0" w:space="0" w:color="auto"/>
            <w:right w:val="none" w:sz="0" w:space="0" w:color="auto"/>
          </w:divBdr>
        </w:div>
      </w:divsChild>
    </w:div>
    <w:div w:id="2085447913">
      <w:bodyDiv w:val="1"/>
      <w:marLeft w:val="0"/>
      <w:marRight w:val="0"/>
      <w:marTop w:val="0"/>
      <w:marBottom w:val="0"/>
      <w:divBdr>
        <w:top w:val="none" w:sz="0" w:space="0" w:color="auto"/>
        <w:left w:val="none" w:sz="0" w:space="0" w:color="auto"/>
        <w:bottom w:val="none" w:sz="0" w:space="0" w:color="auto"/>
        <w:right w:val="none" w:sz="0" w:space="0" w:color="auto"/>
      </w:divBdr>
    </w:div>
    <w:div w:id="21010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94D3D-5496-4701-830A-C2621A96F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2204</TotalTime>
  <Pages>19</Pages>
  <Words>4693</Words>
  <Characters>26751</Characters>
  <Application>Microsoft Office Word</Application>
  <DocSecurity>0</DocSecurity>
  <Lines>222</Lines>
  <Paragraphs>62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Chrum Chu</dc:creator>
  <cp:keywords/>
  <dc:description/>
  <cp:lastModifiedBy>Admin</cp:lastModifiedBy>
  <cp:revision>128</cp:revision>
  <cp:lastPrinted>2025-04-17T12:39:00Z</cp:lastPrinted>
  <dcterms:created xsi:type="dcterms:W3CDTF">2023-09-08T07:44:00Z</dcterms:created>
  <dcterms:modified xsi:type="dcterms:W3CDTF">2025-05-11T10:40:00Z</dcterms:modified>
</cp:coreProperties>
</file>