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9FBA0" w14:textId="77777777" w:rsidR="00C84249" w:rsidRPr="00370D89" w:rsidRDefault="00C84249" w:rsidP="00C84249">
      <w:pPr>
        <w:jc w:val="center"/>
      </w:pPr>
      <w:bookmarkStart w:id="0" w:name="_Hlk166504147"/>
      <w:r w:rsidRPr="00370D89">
        <w:rPr>
          <w:b/>
        </w:rPr>
        <w:t xml:space="preserve">KẾ HOẠCH </w:t>
      </w:r>
      <w:r>
        <w:rPr>
          <w:b/>
        </w:rPr>
        <w:t>GIÁO DỤC</w:t>
      </w:r>
      <w:r w:rsidRPr="00370D89">
        <w:rPr>
          <w:b/>
        </w:rPr>
        <w:t xml:space="preserve"> TUẦN</w:t>
      </w:r>
    </w:p>
    <w:p w14:paraId="46E70D74" w14:textId="77777777" w:rsidR="00C84249" w:rsidRPr="00D4048C" w:rsidRDefault="00C84249" w:rsidP="00C84249">
      <w:pPr>
        <w:jc w:val="center"/>
        <w:rPr>
          <w:bCs/>
        </w:rPr>
      </w:pPr>
      <w:r w:rsidRPr="00370D89">
        <w:rPr>
          <w:b/>
        </w:rPr>
        <w:t>Chủ đề nhánh</w:t>
      </w:r>
      <w:r w:rsidRPr="00D4048C">
        <w:rPr>
          <w:bCs/>
        </w:rPr>
        <w:t xml:space="preserve">: </w:t>
      </w:r>
      <w:r w:rsidRPr="00D4048C">
        <w:rPr>
          <w:bCs/>
          <w:lang w:val="en"/>
        </w:rPr>
        <w:t>Lễ hội quê em</w:t>
      </w:r>
    </w:p>
    <w:p w14:paraId="28FBFD4C" w14:textId="54E06F97" w:rsidR="00C84249" w:rsidRPr="00370D89" w:rsidRDefault="00C84249" w:rsidP="00C84249">
      <w:pPr>
        <w:tabs>
          <w:tab w:val="center" w:pos="5032"/>
          <w:tab w:val="left" w:pos="8610"/>
        </w:tabs>
        <w:outlineLvl w:val="0"/>
        <w:rPr>
          <w:b/>
        </w:rPr>
      </w:pPr>
      <w:r w:rsidRPr="00370D89">
        <w:rPr>
          <w:b/>
          <w:i/>
        </w:rPr>
        <w:tab/>
        <w:t>Tuần 0</w:t>
      </w:r>
      <w:r>
        <w:rPr>
          <w:b/>
          <w:i/>
        </w:rPr>
        <w:t>4</w:t>
      </w:r>
      <w:r w:rsidRPr="00370D89">
        <w:rPr>
          <w:b/>
          <w:i/>
        </w:rPr>
        <w:t>:</w:t>
      </w:r>
      <w:r w:rsidRPr="00370D89">
        <w:rPr>
          <w:b/>
        </w:rPr>
        <w:t xml:space="preserve"> </w:t>
      </w:r>
      <w:r w:rsidRPr="00370D89">
        <w:rPr>
          <w:b/>
          <w:i/>
        </w:rPr>
        <w:t xml:space="preserve">Từ ngày </w:t>
      </w:r>
      <w:r>
        <w:rPr>
          <w:b/>
          <w:i/>
        </w:rPr>
        <w:t>12</w:t>
      </w:r>
      <w:r w:rsidRPr="00370D89">
        <w:rPr>
          <w:b/>
          <w:i/>
        </w:rPr>
        <w:t xml:space="preserve">/05 đến </w:t>
      </w:r>
      <w:r>
        <w:rPr>
          <w:b/>
          <w:i/>
        </w:rPr>
        <w:t>18</w:t>
      </w:r>
      <w:r w:rsidRPr="00370D89">
        <w:rPr>
          <w:b/>
          <w:i/>
        </w:rPr>
        <w:t>/05</w:t>
      </w:r>
      <w:r>
        <w:rPr>
          <w:b/>
          <w:i/>
        </w:rPr>
        <w:t>/</w:t>
      </w:r>
      <w:r w:rsidRPr="00370D89">
        <w:rPr>
          <w:b/>
          <w:i/>
        </w:rPr>
        <w:t>202</w:t>
      </w:r>
      <w:r>
        <w:rPr>
          <w:b/>
          <w:i/>
        </w:rPr>
        <w:t>5</w:t>
      </w:r>
      <w:r w:rsidRPr="00370D89">
        <w:rPr>
          <w:b/>
          <w:i/>
        </w:rPr>
        <w:tab/>
      </w: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524"/>
        <w:gridCol w:w="1701"/>
        <w:gridCol w:w="1559"/>
        <w:gridCol w:w="142"/>
        <w:gridCol w:w="1559"/>
        <w:gridCol w:w="1885"/>
      </w:tblGrid>
      <w:tr w:rsidR="00C84249" w:rsidRPr="00370D89" w14:paraId="33839568" w14:textId="77777777" w:rsidTr="002F27EA">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6312480" w14:textId="77777777" w:rsidR="00C84249" w:rsidRPr="00370D89" w:rsidRDefault="00C84249" w:rsidP="002F27EA">
            <w:pPr>
              <w:jc w:val="center"/>
              <w:rPr>
                <w:b/>
                <w:bCs/>
                <w:iCs/>
              </w:rPr>
            </w:pPr>
            <w:r w:rsidRPr="00370D89">
              <w:rPr>
                <w:b/>
                <w:bCs/>
                <w:iCs/>
              </w:rPr>
              <w:t>Hoạt động</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6521ED1" w14:textId="77777777" w:rsidR="00C84249" w:rsidRPr="00370D89" w:rsidRDefault="00C84249" w:rsidP="002F27EA">
            <w:pPr>
              <w:jc w:val="center"/>
              <w:rPr>
                <w:b/>
                <w:bCs/>
                <w:iCs/>
              </w:rPr>
            </w:pPr>
            <w:r w:rsidRPr="00370D89">
              <w:rPr>
                <w:b/>
                <w:bCs/>
                <w:iCs/>
              </w:rPr>
              <w:t>Thứ hai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74E303" w14:textId="77777777" w:rsidR="00C84249" w:rsidRPr="00370D89" w:rsidRDefault="00C84249" w:rsidP="002F27EA">
            <w:pPr>
              <w:jc w:val="center"/>
              <w:rPr>
                <w:b/>
                <w:bCs/>
                <w:iCs/>
              </w:rPr>
            </w:pPr>
            <w:r w:rsidRPr="00370D89">
              <w:rPr>
                <w:b/>
                <w:bCs/>
                <w:iCs/>
              </w:rPr>
              <w:t>Thứ ba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7A35AE92" w14:textId="77777777" w:rsidR="00C84249" w:rsidRPr="00370D89" w:rsidRDefault="00C84249" w:rsidP="002F27EA">
            <w:pPr>
              <w:jc w:val="center"/>
              <w:rPr>
                <w:b/>
                <w:bCs/>
                <w:iCs/>
              </w:rPr>
            </w:pPr>
            <w:r w:rsidRPr="00370D89">
              <w:rPr>
                <w:b/>
                <w:bCs/>
                <w:iCs/>
              </w:rPr>
              <w:t>Thứ tư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7717FD" w14:textId="77777777" w:rsidR="00C84249" w:rsidRPr="00370D89" w:rsidRDefault="00C84249" w:rsidP="002F27EA">
            <w:pPr>
              <w:jc w:val="center"/>
              <w:rPr>
                <w:b/>
                <w:bCs/>
                <w:iCs/>
              </w:rPr>
            </w:pPr>
            <w:r w:rsidRPr="00370D89">
              <w:rPr>
                <w:b/>
                <w:bCs/>
                <w:iCs/>
              </w:rPr>
              <w:t>Thứ năm</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BE035FB" w14:textId="77777777" w:rsidR="00C84249" w:rsidRPr="00370D89" w:rsidRDefault="00C84249" w:rsidP="002F27EA">
            <w:pPr>
              <w:jc w:val="center"/>
              <w:rPr>
                <w:b/>
                <w:bCs/>
                <w:iCs/>
              </w:rPr>
            </w:pPr>
            <w:r w:rsidRPr="00370D89">
              <w:rPr>
                <w:b/>
                <w:bCs/>
                <w:iCs/>
              </w:rPr>
              <w:t>Thứ sáu</w:t>
            </w:r>
          </w:p>
        </w:tc>
      </w:tr>
      <w:tr w:rsidR="00C84249" w:rsidRPr="00370D89" w14:paraId="40D78857" w14:textId="77777777" w:rsidTr="002F27EA">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A078B99" w14:textId="77777777" w:rsidR="00C84249" w:rsidRPr="00370D89" w:rsidRDefault="00C84249" w:rsidP="002F27EA">
            <w:pPr>
              <w:rPr>
                <w:b/>
                <w:bCs/>
                <w:iCs/>
              </w:rPr>
            </w:pPr>
            <w:r w:rsidRPr="00370D89">
              <w:rPr>
                <w:b/>
                <w:bCs/>
                <w:iCs/>
              </w:rPr>
              <w:t xml:space="preserve"> </w:t>
            </w:r>
            <w:r>
              <w:rPr>
                <w:b/>
                <w:bCs/>
                <w:iCs/>
              </w:rPr>
              <w:t>T</w:t>
            </w:r>
            <w:r w:rsidRPr="00370D89">
              <w:rPr>
                <w:b/>
                <w:bCs/>
                <w:iCs/>
              </w:rPr>
              <w:t>hể dục sáng</w:t>
            </w:r>
          </w:p>
        </w:tc>
        <w:tc>
          <w:tcPr>
            <w:tcW w:w="8370" w:type="dxa"/>
            <w:gridSpan w:val="6"/>
            <w:tcBorders>
              <w:top w:val="single" w:sz="4" w:space="0" w:color="000000"/>
              <w:left w:val="single" w:sz="4" w:space="0" w:color="000000"/>
              <w:bottom w:val="single" w:sz="4" w:space="0" w:color="000000"/>
              <w:right w:val="single" w:sz="4" w:space="0" w:color="000000"/>
            </w:tcBorders>
            <w:shd w:val="clear" w:color="auto" w:fill="auto"/>
          </w:tcPr>
          <w:p w14:paraId="6E835E19" w14:textId="77777777" w:rsidR="00C84249" w:rsidRPr="00370D89" w:rsidRDefault="00C84249" w:rsidP="002F27EA">
            <w:r w:rsidRPr="00370D89">
              <w:rPr>
                <w:lang w:val="it-IT"/>
              </w:rPr>
              <w:t>- Thể dục:</w:t>
            </w:r>
            <w:r w:rsidRPr="00370D89">
              <w:rPr>
                <w:lang w:val="pt-BR"/>
              </w:rPr>
              <w:t xml:space="preserve"> Trẻ tập với bài hát </w:t>
            </w:r>
            <w:r>
              <w:rPr>
                <w:lang w:val="pt-BR"/>
              </w:rPr>
              <w:t>“Em yêu mùa hè quê em”</w:t>
            </w:r>
          </w:p>
          <w:p w14:paraId="40BDC60A" w14:textId="77777777" w:rsidR="00C84249" w:rsidRPr="00370D89" w:rsidRDefault="00C84249" w:rsidP="002F27EA">
            <w:pPr>
              <w:rPr>
                <w:iCs/>
                <w:lang w:val="pt-BR"/>
              </w:rPr>
            </w:pPr>
            <w:r w:rsidRPr="00370D89">
              <w:rPr>
                <w:iCs/>
                <w:lang w:val="pt-BR"/>
              </w:rPr>
              <w:t>- Hô hấp: Gà gáy</w:t>
            </w:r>
          </w:p>
          <w:p w14:paraId="4B634945" w14:textId="77777777" w:rsidR="00C84249" w:rsidRPr="00370D89" w:rsidRDefault="00C84249" w:rsidP="002F27EA">
            <w:pPr>
              <w:rPr>
                <w:iCs/>
                <w:lang w:val="pt-BR"/>
              </w:rPr>
            </w:pPr>
            <w:r w:rsidRPr="00370D89">
              <w:rPr>
                <w:iCs/>
                <w:lang w:val="pt-BR"/>
              </w:rPr>
              <w:t>- Tay – vai: Đưa 2 tay lên cao, ra phía trước, sang hai bên.</w:t>
            </w:r>
          </w:p>
          <w:p w14:paraId="3AFEBB87" w14:textId="77777777" w:rsidR="00C84249" w:rsidRPr="00370D89" w:rsidRDefault="00C84249" w:rsidP="002F27EA">
            <w:pPr>
              <w:rPr>
                <w:iCs/>
                <w:lang w:val="pt-BR"/>
              </w:rPr>
            </w:pPr>
            <w:r w:rsidRPr="00370D89">
              <w:rPr>
                <w:iCs/>
                <w:lang w:val="pt-BR"/>
              </w:rPr>
              <w:t>- Chân: giậm chân tại chỗ.</w:t>
            </w:r>
          </w:p>
          <w:p w14:paraId="596CED41" w14:textId="77777777" w:rsidR="00C84249" w:rsidRPr="00370D89" w:rsidRDefault="00C84249" w:rsidP="002F27EA">
            <w:pPr>
              <w:rPr>
                <w:iCs/>
                <w:lang w:val="pt-BR"/>
              </w:rPr>
            </w:pPr>
            <w:r w:rsidRPr="00370D89">
              <w:rPr>
                <w:iCs/>
                <w:lang w:val="pt-BR"/>
              </w:rPr>
              <w:t>- Bụng – lườn: Cúi về phía trước.</w:t>
            </w:r>
          </w:p>
          <w:p w14:paraId="42D6ADD4" w14:textId="77777777" w:rsidR="00C84249" w:rsidRPr="00370D89" w:rsidRDefault="00C84249" w:rsidP="002F27EA">
            <w:r w:rsidRPr="00370D89">
              <w:rPr>
                <w:iCs/>
                <w:lang w:val="pt-BR"/>
              </w:rPr>
              <w:t>- Bật: Bật tại chỗ.</w:t>
            </w:r>
          </w:p>
        </w:tc>
      </w:tr>
      <w:tr w:rsidR="00C84249" w:rsidRPr="00370D89" w14:paraId="49C3513A" w14:textId="77777777" w:rsidTr="002F27EA">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79641C8" w14:textId="77777777" w:rsidR="00C84249" w:rsidRPr="00370D89" w:rsidRDefault="00C84249" w:rsidP="002F27EA">
            <w:pPr>
              <w:jc w:val="center"/>
              <w:rPr>
                <w:b/>
                <w:bCs/>
                <w:iCs/>
              </w:rPr>
            </w:pPr>
            <w:r w:rsidRPr="00370D89">
              <w:rPr>
                <w:b/>
                <w:bCs/>
                <w:iCs/>
              </w:rPr>
              <w:t>Hoạt động học</w:t>
            </w:r>
          </w:p>
        </w:tc>
        <w:tc>
          <w:tcPr>
            <w:tcW w:w="1524" w:type="dxa"/>
            <w:tcBorders>
              <w:top w:val="single" w:sz="4" w:space="0" w:color="000000"/>
              <w:left w:val="single" w:sz="4" w:space="0" w:color="000000"/>
              <w:bottom w:val="single" w:sz="4" w:space="0" w:color="000000"/>
              <w:right w:val="single" w:sz="4" w:space="0" w:color="auto"/>
            </w:tcBorders>
            <w:shd w:val="clear" w:color="auto" w:fill="auto"/>
          </w:tcPr>
          <w:p w14:paraId="4A6656C5" w14:textId="77777777" w:rsidR="00C84249" w:rsidRPr="00370D89" w:rsidRDefault="00C84249" w:rsidP="002F27EA">
            <w:pPr>
              <w:jc w:val="center"/>
              <w:rPr>
                <w:b/>
                <w:bCs/>
                <w:iCs/>
              </w:rPr>
            </w:pPr>
            <w:r w:rsidRPr="00370D89">
              <w:rPr>
                <w:b/>
                <w:bCs/>
                <w:iCs/>
              </w:rPr>
              <w:t>KPKH</w:t>
            </w:r>
          </w:p>
          <w:p w14:paraId="531B977C" w14:textId="77777777" w:rsidR="00C84249" w:rsidRPr="00370D89" w:rsidRDefault="00C84249" w:rsidP="002F27EA">
            <w:pPr>
              <w:jc w:val="both"/>
              <w:rPr>
                <w:b/>
                <w:bCs/>
                <w:iCs/>
              </w:rPr>
            </w:pPr>
            <w:r w:rsidRPr="00370D89">
              <w:rPr>
                <w:bCs/>
                <w:iCs/>
              </w:rPr>
              <w:t xml:space="preserve">Trò chuyện về </w:t>
            </w:r>
            <w:r w:rsidRPr="00370D89">
              <w:t>lễ hội quê em</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648F5AAB" w14:textId="77777777" w:rsidR="00C84249" w:rsidRPr="00370D89" w:rsidRDefault="00C84249" w:rsidP="002F27EA">
            <w:pPr>
              <w:rPr>
                <w:b/>
                <w:bCs/>
                <w:iCs/>
              </w:rPr>
            </w:pPr>
            <w:r w:rsidRPr="00370D89">
              <w:rPr>
                <w:b/>
                <w:bCs/>
                <w:iCs/>
              </w:rPr>
              <w:t>LQVH</w:t>
            </w:r>
          </w:p>
          <w:p w14:paraId="6A963E2A" w14:textId="77777777" w:rsidR="00C84249" w:rsidRPr="00370D89" w:rsidRDefault="00C84249" w:rsidP="002F27EA">
            <w:pPr>
              <w:rPr>
                <w:bCs/>
                <w:iCs/>
              </w:rPr>
            </w:pPr>
            <w:r w:rsidRPr="00370D89">
              <w:rPr>
                <w:bCs/>
                <w:iCs/>
              </w:rPr>
              <w:t>Truyện:</w:t>
            </w:r>
          </w:p>
          <w:p w14:paraId="20DBCE9D" w14:textId="77777777" w:rsidR="00C84249" w:rsidRPr="00370D89" w:rsidRDefault="00C84249" w:rsidP="002F27EA">
            <w:pPr>
              <w:jc w:val="both"/>
              <w:rPr>
                <w:b/>
                <w:bCs/>
                <w:iCs/>
              </w:rPr>
            </w:pPr>
            <w:r w:rsidRPr="00370D89">
              <w:rPr>
                <w:bCs/>
                <w:iCs/>
              </w:rPr>
              <w:t>Niềm vui bất ngờ</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Pr>
          <w:p w14:paraId="2B923274" w14:textId="77777777" w:rsidR="00C84249" w:rsidRPr="00370D89" w:rsidRDefault="00C84249" w:rsidP="002F27EA">
            <w:pPr>
              <w:jc w:val="center"/>
              <w:rPr>
                <w:b/>
                <w:bCs/>
                <w:iCs/>
              </w:rPr>
            </w:pPr>
            <w:r w:rsidRPr="00370D89">
              <w:rPr>
                <w:b/>
                <w:bCs/>
                <w:iCs/>
              </w:rPr>
              <w:t>TẠO HÌNH</w:t>
            </w:r>
          </w:p>
          <w:p w14:paraId="22A668AE" w14:textId="77777777" w:rsidR="00C84249" w:rsidRPr="00370D89" w:rsidRDefault="00C84249" w:rsidP="002F27EA">
            <w:pPr>
              <w:jc w:val="both"/>
              <w:rPr>
                <w:bCs/>
                <w:iCs/>
              </w:rPr>
            </w:pPr>
            <w:r w:rsidRPr="00370D89">
              <w:rPr>
                <w:bCs/>
                <w:iCs/>
              </w:rPr>
              <w:t>Vẽ đường dài</w:t>
            </w:r>
          </w:p>
          <w:p w14:paraId="650A9B33" w14:textId="77777777" w:rsidR="00C84249" w:rsidRPr="00370D89" w:rsidRDefault="00C84249" w:rsidP="002F27EA">
            <w:pPr>
              <w:ind w:left="34" w:firstLine="65"/>
              <w:rPr>
                <w:bCs/>
              </w:rPr>
            </w:pP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2F0D203" w14:textId="77777777" w:rsidR="00C84249" w:rsidRPr="00370D89" w:rsidRDefault="00C84249" w:rsidP="002F27EA">
            <w:pPr>
              <w:jc w:val="center"/>
              <w:rPr>
                <w:b/>
                <w:bCs/>
                <w:iCs/>
              </w:rPr>
            </w:pPr>
            <w:r w:rsidRPr="00370D89">
              <w:rPr>
                <w:b/>
                <w:bCs/>
                <w:iCs/>
              </w:rPr>
              <w:t>LQVT</w:t>
            </w:r>
          </w:p>
          <w:p w14:paraId="4BB598CD" w14:textId="77777777" w:rsidR="00C84249" w:rsidRPr="00370D89" w:rsidRDefault="00C84249" w:rsidP="002F27EA">
            <w:pPr>
              <w:jc w:val="both"/>
              <w:rPr>
                <w:bCs/>
                <w:iCs/>
              </w:rPr>
            </w:pPr>
            <w:r>
              <w:t>C</w:t>
            </w:r>
            <w:r w:rsidRPr="0057109E">
              <w:t>họn hình</w:t>
            </w:r>
            <w:r>
              <w:t xml:space="preserve"> t</w:t>
            </w:r>
            <w:r w:rsidRPr="0057109E">
              <w:t>heo mẫu</w:t>
            </w:r>
            <w:r>
              <w:rPr>
                <w:bCs/>
              </w:rPr>
              <w:t xml:space="preserve"> </w:t>
            </w:r>
          </w:p>
        </w:tc>
        <w:tc>
          <w:tcPr>
            <w:tcW w:w="1885" w:type="dxa"/>
            <w:tcBorders>
              <w:top w:val="single" w:sz="4" w:space="0" w:color="000000"/>
              <w:left w:val="single" w:sz="4" w:space="0" w:color="auto"/>
              <w:bottom w:val="single" w:sz="4" w:space="0" w:color="000000"/>
              <w:right w:val="single" w:sz="4" w:space="0" w:color="000000"/>
            </w:tcBorders>
            <w:shd w:val="clear" w:color="auto" w:fill="auto"/>
          </w:tcPr>
          <w:p w14:paraId="10B3D6E7" w14:textId="77777777" w:rsidR="00C84249" w:rsidRPr="00370D89" w:rsidRDefault="00C84249" w:rsidP="002F27EA">
            <w:pPr>
              <w:jc w:val="center"/>
              <w:rPr>
                <w:b/>
                <w:bCs/>
                <w:iCs/>
              </w:rPr>
            </w:pPr>
            <w:r w:rsidRPr="00370D89">
              <w:rPr>
                <w:b/>
                <w:bCs/>
                <w:iCs/>
              </w:rPr>
              <w:t>THỂ DỤC</w:t>
            </w:r>
          </w:p>
          <w:p w14:paraId="5E481B02" w14:textId="77777777" w:rsidR="00C84249" w:rsidRPr="003C555E" w:rsidRDefault="00C84249" w:rsidP="002F27EA">
            <w:pPr>
              <w:jc w:val="both"/>
            </w:pPr>
            <w:r w:rsidRPr="003C555E">
              <w:rPr>
                <w:color w:val="000000" w:themeColor="text1"/>
              </w:rPr>
              <w:t>Các bài tập vận động, Trò chơi “</w:t>
            </w:r>
            <w:r>
              <w:rPr>
                <w:color w:val="000000" w:themeColor="text1"/>
              </w:rPr>
              <w:t>Mèo và chim sẻ</w:t>
            </w:r>
            <w:r w:rsidRPr="003C555E">
              <w:rPr>
                <w:color w:val="000000" w:themeColor="text1"/>
              </w:rPr>
              <w:t xml:space="preserve"> “…</w:t>
            </w:r>
            <w:r w:rsidRPr="003C555E">
              <w:rPr>
                <w:color w:val="000000" w:themeColor="text1"/>
                <w:lang w:val="vi-VN"/>
              </w:rPr>
              <w:t>”</w:t>
            </w:r>
          </w:p>
          <w:p w14:paraId="0F40F352" w14:textId="77777777" w:rsidR="00C84249" w:rsidRPr="00D4048C" w:rsidRDefault="00C84249" w:rsidP="002F27EA">
            <w:pPr>
              <w:jc w:val="both"/>
              <w:rPr>
                <w:lang w:val="vi-VN"/>
              </w:rPr>
            </w:pPr>
          </w:p>
        </w:tc>
      </w:tr>
      <w:tr w:rsidR="00C84249" w:rsidRPr="00370D89" w14:paraId="45783F9D" w14:textId="77777777" w:rsidTr="002F27EA">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5100000" w14:textId="77777777" w:rsidR="00C84249" w:rsidRPr="00370D89" w:rsidRDefault="00C84249" w:rsidP="002F27EA">
            <w:pPr>
              <w:jc w:val="center"/>
              <w:rPr>
                <w:b/>
                <w:bCs/>
                <w:iCs/>
              </w:rPr>
            </w:pPr>
            <w:r w:rsidRPr="00370D89">
              <w:rPr>
                <w:b/>
                <w:bCs/>
                <w:iCs/>
              </w:rPr>
              <w:t>Hoạt động góc</w:t>
            </w:r>
          </w:p>
        </w:tc>
        <w:tc>
          <w:tcPr>
            <w:tcW w:w="8370" w:type="dxa"/>
            <w:gridSpan w:val="6"/>
            <w:tcBorders>
              <w:top w:val="single" w:sz="4" w:space="0" w:color="000000"/>
              <w:left w:val="single" w:sz="4" w:space="0" w:color="000000"/>
              <w:bottom w:val="single" w:sz="4" w:space="0" w:color="000000"/>
              <w:right w:val="single" w:sz="4" w:space="0" w:color="000000"/>
            </w:tcBorders>
            <w:shd w:val="clear" w:color="auto" w:fill="auto"/>
          </w:tcPr>
          <w:p w14:paraId="31DCE95A" w14:textId="77777777" w:rsidR="00C84249" w:rsidRPr="00370D89" w:rsidRDefault="00C84249" w:rsidP="002F27EA">
            <w:pPr>
              <w:jc w:val="both"/>
              <w:rPr>
                <w:color w:val="000000"/>
                <w:spacing w:val="2"/>
                <w:kern w:val="28"/>
                <w:position w:val="2"/>
                <w:lang w:val="pt-BR"/>
              </w:rPr>
            </w:pPr>
            <w:r>
              <w:rPr>
                <w:b/>
                <w:lang w:val="vi-VN"/>
              </w:rPr>
              <w:t>*</w:t>
            </w:r>
            <w:r w:rsidRPr="00370D89">
              <w:rPr>
                <w:b/>
                <w:lang w:val="vi-VN"/>
              </w:rPr>
              <w:t xml:space="preserve"> Góc phân vai:</w:t>
            </w:r>
            <w:r w:rsidRPr="00370D89">
              <w:rPr>
                <w:lang w:val="vi-VN"/>
              </w:rPr>
              <w:t xml:space="preserve"> </w:t>
            </w:r>
            <w:r w:rsidRPr="00370D89">
              <w:rPr>
                <w:color w:val="000000"/>
                <w:spacing w:val="2"/>
                <w:kern w:val="28"/>
                <w:position w:val="2"/>
                <w:lang w:val="pt-BR"/>
              </w:rPr>
              <w:t>Gia đình, bán hàng, hướng dẫn viên du lịch.</w:t>
            </w:r>
          </w:p>
          <w:p w14:paraId="02F0E403" w14:textId="77777777" w:rsidR="00C84249" w:rsidRPr="00370D89" w:rsidRDefault="00C84249" w:rsidP="002F27EA">
            <w:pPr>
              <w:jc w:val="both"/>
              <w:rPr>
                <w:color w:val="000000"/>
                <w:spacing w:val="2"/>
                <w:kern w:val="28"/>
                <w:position w:val="2"/>
                <w:lang w:val="pt-BR"/>
              </w:rPr>
            </w:pPr>
            <w:r w:rsidRPr="00370D89">
              <w:rPr>
                <w:color w:val="000000"/>
                <w:spacing w:val="2"/>
                <w:kern w:val="28"/>
                <w:position w:val="2"/>
                <w:lang w:val="pt-BR"/>
              </w:rPr>
              <w:t xml:space="preserve">- Mục đích, yêu cầu: </w:t>
            </w:r>
            <w:r w:rsidRPr="00370D89">
              <w:rPr>
                <w:color w:val="000000"/>
                <w:spacing w:val="2"/>
                <w:kern w:val="28"/>
                <w:position w:val="2"/>
                <w:lang w:val="it-IT"/>
              </w:rPr>
              <w:t xml:space="preserve">Trẻ biết nhận vai để đóng </w:t>
            </w:r>
            <w:r w:rsidRPr="00370D89">
              <w:rPr>
                <w:color w:val="000000"/>
                <w:spacing w:val="2"/>
                <w:kern w:val="28"/>
                <w:position w:val="2"/>
                <w:lang w:val="pt-BR"/>
              </w:rPr>
              <w:t xml:space="preserve">vai gia đình và hướng dẫn viên du lịch </w:t>
            </w:r>
            <w:r w:rsidRPr="00370D89">
              <w:rPr>
                <w:color w:val="000000"/>
                <w:spacing w:val="2"/>
                <w:kern w:val="28"/>
                <w:position w:val="2"/>
                <w:lang w:val="it-IT"/>
              </w:rPr>
              <w:t>cùng nhau trò chuyện về trách nhiệm của mỗi công việc.</w:t>
            </w:r>
          </w:p>
          <w:p w14:paraId="6E67F10C" w14:textId="77777777" w:rsidR="00C84249" w:rsidRPr="00D4048C" w:rsidRDefault="00C84249" w:rsidP="002F27EA">
            <w:pPr>
              <w:jc w:val="both"/>
              <w:rPr>
                <w:lang w:val="vi-VN"/>
              </w:rPr>
            </w:pPr>
            <w:r w:rsidRPr="00370D89">
              <w:t xml:space="preserve">- Chuẩn bị: Các loại hàng lưu </w:t>
            </w:r>
            <w:r>
              <w:t>niệm</w:t>
            </w:r>
            <w:r>
              <w:rPr>
                <w:lang w:val="vi-VN"/>
              </w:rPr>
              <w:t>…</w:t>
            </w:r>
          </w:p>
          <w:p w14:paraId="24974EC7" w14:textId="77777777" w:rsidR="00C84249" w:rsidRPr="00370D89" w:rsidRDefault="00C84249" w:rsidP="002F27EA">
            <w:pPr>
              <w:jc w:val="both"/>
            </w:pPr>
            <w:r w:rsidRPr="00370D89">
              <w:t>-</w:t>
            </w:r>
            <w:r w:rsidRPr="00370D89">
              <w:rPr>
                <w:lang w:val="vi-VN"/>
              </w:rPr>
              <w:t xml:space="preserve"> Cách chơi: Trẻ</w:t>
            </w:r>
            <w:r>
              <w:rPr>
                <w:lang w:val="vi-VN"/>
              </w:rPr>
              <w:t xml:space="preserve"> đ</w:t>
            </w:r>
            <w:r w:rsidRPr="00370D89">
              <w:rPr>
                <w:lang w:val="vi-VN"/>
              </w:rPr>
              <w:t xml:space="preserve">óng vai là người bán </w:t>
            </w:r>
            <w:r w:rsidRPr="00370D89">
              <w:t>hàng lưu niệm</w:t>
            </w:r>
            <w:r w:rsidRPr="00370D89">
              <w:rPr>
                <w:lang w:val="vi-VN"/>
              </w:rPr>
              <w:t xml:space="preserve">, một số trẻ còn lại là người mua. </w:t>
            </w:r>
            <w:r w:rsidRPr="00370D89">
              <w:t>Và một số trẻ đóng vai làm hướng dẫn viên du lịch.</w:t>
            </w:r>
          </w:p>
          <w:p w14:paraId="5BB5E49C" w14:textId="77777777" w:rsidR="00C84249" w:rsidRPr="00370D89" w:rsidRDefault="00C84249" w:rsidP="002F27EA">
            <w:pPr>
              <w:jc w:val="both"/>
              <w:rPr>
                <w:lang w:val="vi-VN"/>
              </w:rPr>
            </w:pPr>
            <w:r w:rsidRPr="00370D89">
              <w:rPr>
                <w:lang w:val="vi-VN"/>
              </w:rPr>
              <w:t>Trẻ biết nói lời cảm ơn khi khách đến mua hàng.</w:t>
            </w:r>
          </w:p>
          <w:p w14:paraId="6C1016FA" w14:textId="77777777" w:rsidR="00C84249" w:rsidRPr="00370D89" w:rsidRDefault="00C84249" w:rsidP="002F27EA">
            <w:pPr>
              <w:jc w:val="both"/>
              <w:rPr>
                <w:color w:val="000000"/>
                <w:spacing w:val="2"/>
                <w:kern w:val="28"/>
                <w:position w:val="2"/>
              </w:rPr>
            </w:pPr>
            <w:r>
              <w:rPr>
                <w:b/>
                <w:lang w:val="vi-VN"/>
              </w:rPr>
              <w:t>*</w:t>
            </w:r>
            <w:r w:rsidRPr="00370D89">
              <w:rPr>
                <w:b/>
                <w:lang w:val="it-IT"/>
              </w:rPr>
              <w:t>Góc xây dựng:</w:t>
            </w:r>
            <w:r w:rsidRPr="00370D89">
              <w:rPr>
                <w:lang w:val="it-IT"/>
              </w:rPr>
              <w:t xml:space="preserve"> </w:t>
            </w:r>
            <w:r w:rsidRPr="00370D89">
              <w:rPr>
                <w:color w:val="000000"/>
                <w:spacing w:val="2"/>
                <w:kern w:val="28"/>
                <w:position w:val="2"/>
              </w:rPr>
              <w:t>Lắp ghép xây dựng bến đò</w:t>
            </w:r>
          </w:p>
          <w:p w14:paraId="404E5AA6" w14:textId="77777777" w:rsidR="00C84249" w:rsidRPr="00370D89" w:rsidRDefault="00C84249" w:rsidP="002F27EA">
            <w:pPr>
              <w:jc w:val="both"/>
            </w:pPr>
            <w:r w:rsidRPr="00370D89">
              <w:t xml:space="preserve">- </w:t>
            </w:r>
            <w:r w:rsidRPr="00370D89">
              <w:rPr>
                <w:b/>
              </w:rPr>
              <w:t>Yêu cầu:</w:t>
            </w:r>
            <w:r w:rsidRPr="00370D89">
              <w:t xml:space="preserve"> Cháu biết dùng các vật liệu </w:t>
            </w:r>
            <w:r w:rsidRPr="00370D89">
              <w:rPr>
                <w:color w:val="000000"/>
                <w:spacing w:val="2"/>
                <w:kern w:val="28"/>
                <w:position w:val="2"/>
              </w:rPr>
              <w:t>Lắp ghép xây dựng bến đò</w:t>
            </w:r>
            <w:r w:rsidRPr="00370D89">
              <w:t>.</w:t>
            </w:r>
          </w:p>
          <w:p w14:paraId="18F86674" w14:textId="77777777" w:rsidR="00C84249" w:rsidRPr="00370D89" w:rsidRDefault="00C84249" w:rsidP="002F27EA">
            <w:pPr>
              <w:jc w:val="both"/>
            </w:pPr>
            <w:r w:rsidRPr="00370D89">
              <w:t xml:space="preserve">- </w:t>
            </w:r>
            <w:r w:rsidRPr="00370D89">
              <w:rPr>
                <w:b/>
              </w:rPr>
              <w:t>Chuẩn bị:</w:t>
            </w:r>
            <w:r w:rsidRPr="00370D89">
              <w:t xml:space="preserve"> Các loại đồ dùng, đồ chơi trong góc, gạch xây dựng, cây, hoa.</w:t>
            </w:r>
          </w:p>
          <w:p w14:paraId="0C7F22F2" w14:textId="77777777" w:rsidR="00C84249" w:rsidRPr="00D4048C" w:rsidRDefault="00C84249" w:rsidP="002F27EA">
            <w:pPr>
              <w:jc w:val="both"/>
            </w:pPr>
            <w:r w:rsidRPr="00370D89">
              <w:t xml:space="preserve">- </w:t>
            </w:r>
            <w:r w:rsidRPr="00370D89">
              <w:rPr>
                <w:b/>
              </w:rPr>
              <w:t>Tiến hành:</w:t>
            </w:r>
            <w:r w:rsidRPr="00370D89">
              <w:t xml:space="preserve"> Cô trò chuyện với trẻ. Cháu về góc. Trẻ chơi, cô quan sát.</w:t>
            </w:r>
            <w:r w:rsidRPr="00370D89">
              <w:rPr>
                <w:color w:val="000000"/>
                <w:spacing w:val="2"/>
                <w:kern w:val="28"/>
                <w:position w:val="2"/>
                <w:lang w:val="it-IT"/>
              </w:rPr>
              <w:t xml:space="preserve"> Trẻ biết phối hợp các loại hình học, khối nhựa, để xây và ghép. </w:t>
            </w:r>
          </w:p>
          <w:p w14:paraId="046C573D" w14:textId="77777777" w:rsidR="00C84249" w:rsidRPr="00370D89" w:rsidRDefault="00C84249" w:rsidP="002F27EA">
            <w:pPr>
              <w:tabs>
                <w:tab w:val="left" w:pos="9270"/>
              </w:tabs>
              <w:jc w:val="both"/>
              <w:rPr>
                <w:b/>
              </w:rPr>
            </w:pPr>
            <w:r>
              <w:rPr>
                <w:b/>
                <w:lang w:val="vi-VN"/>
              </w:rPr>
              <w:t>*</w:t>
            </w:r>
            <w:r w:rsidRPr="00370D89">
              <w:rPr>
                <w:b/>
                <w:lang w:val="it-IT"/>
              </w:rPr>
              <w:t>Góc học tập:</w:t>
            </w:r>
            <w:r w:rsidRPr="00370D89">
              <w:rPr>
                <w:lang w:val="it-IT"/>
              </w:rPr>
              <w:t xml:space="preserve"> </w:t>
            </w:r>
            <w:r w:rsidRPr="00370D89">
              <w:t xml:space="preserve">Xem tranh ảnh về </w:t>
            </w:r>
            <w:r w:rsidRPr="00370D89">
              <w:rPr>
                <w:lang w:val="en"/>
              </w:rPr>
              <w:t>lễ hội quê em</w:t>
            </w:r>
          </w:p>
          <w:p w14:paraId="4B5B70EA" w14:textId="77777777" w:rsidR="00C84249" w:rsidRPr="00370D89" w:rsidRDefault="00C84249" w:rsidP="002F27EA">
            <w:pPr>
              <w:jc w:val="both"/>
            </w:pPr>
            <w:r w:rsidRPr="00370D89">
              <w:t xml:space="preserve">- </w:t>
            </w:r>
            <w:r w:rsidRPr="00370D89">
              <w:rPr>
                <w:b/>
              </w:rPr>
              <w:t>Yêu cầu:</w:t>
            </w:r>
            <w:r w:rsidRPr="00370D89">
              <w:t xml:space="preserve"> Trẻ biết xem tranh và biết về nội dung bức tranh.</w:t>
            </w:r>
          </w:p>
          <w:p w14:paraId="0E078BDD" w14:textId="77777777" w:rsidR="00C84249" w:rsidRPr="00370D89" w:rsidRDefault="00C84249" w:rsidP="002F27EA">
            <w:pPr>
              <w:jc w:val="both"/>
              <w:rPr>
                <w:rFonts w:eastAsia="PMingLiU"/>
                <w:bCs/>
              </w:rPr>
            </w:pPr>
            <w:r w:rsidRPr="00370D89">
              <w:t xml:space="preserve">- </w:t>
            </w:r>
            <w:r w:rsidRPr="00370D89">
              <w:rPr>
                <w:b/>
              </w:rPr>
              <w:t>Chuẩn bị:</w:t>
            </w:r>
            <w:r w:rsidRPr="00370D89">
              <w:t xml:space="preserve"> </w:t>
            </w:r>
            <w:r w:rsidRPr="00370D89">
              <w:rPr>
                <w:rFonts w:eastAsia="PMingLiU"/>
                <w:bCs/>
              </w:rPr>
              <w:t xml:space="preserve">Tranh ảnh về </w:t>
            </w:r>
            <w:r w:rsidRPr="00370D89">
              <w:rPr>
                <w:lang w:val="en"/>
              </w:rPr>
              <w:t>lễ hội quê em</w:t>
            </w:r>
            <w:r w:rsidRPr="00370D89">
              <w:rPr>
                <w:rFonts w:eastAsia="PMingLiU"/>
                <w:bCs/>
              </w:rPr>
              <w:t>.</w:t>
            </w:r>
          </w:p>
          <w:p w14:paraId="528D625E" w14:textId="77777777" w:rsidR="00C84249" w:rsidRDefault="00C84249" w:rsidP="002F27EA">
            <w:pPr>
              <w:jc w:val="both"/>
            </w:pPr>
            <w:r w:rsidRPr="00370D89">
              <w:t xml:space="preserve">- </w:t>
            </w:r>
            <w:r w:rsidRPr="00370D89">
              <w:rPr>
                <w:b/>
              </w:rPr>
              <w:t>Tiến hành:</w:t>
            </w:r>
            <w:r w:rsidRPr="00370D89">
              <w:t xml:space="preserve"> Cô trò chuyện với trẻ. Cháu về góc. Trẻ chơi, cô quan sát.</w:t>
            </w:r>
          </w:p>
          <w:p w14:paraId="15039C20" w14:textId="77777777" w:rsidR="00C84249" w:rsidRPr="00D4048C" w:rsidRDefault="00C84249" w:rsidP="002F27EA">
            <w:pPr>
              <w:jc w:val="both"/>
            </w:pPr>
            <w:r>
              <w:rPr>
                <w:lang w:val="vi-VN"/>
              </w:rPr>
              <w:t xml:space="preserve">* </w:t>
            </w:r>
            <w:r w:rsidRPr="00370D89">
              <w:rPr>
                <w:b/>
              </w:rPr>
              <w:t xml:space="preserve">Góc nghệ thuật: Tô màu tranh </w:t>
            </w:r>
            <w:r w:rsidRPr="00370D89">
              <w:rPr>
                <w:b/>
                <w:lang w:val="en"/>
              </w:rPr>
              <w:t>lễ hội</w:t>
            </w:r>
            <w:r w:rsidRPr="00370D89">
              <w:rPr>
                <w:b/>
              </w:rPr>
              <w:t>.</w:t>
            </w:r>
          </w:p>
          <w:p w14:paraId="46892149" w14:textId="77777777" w:rsidR="00C84249" w:rsidRPr="00370D89" w:rsidRDefault="00C84249" w:rsidP="002F27EA">
            <w:pPr>
              <w:jc w:val="both"/>
            </w:pPr>
            <w:r w:rsidRPr="00370D89">
              <w:t xml:space="preserve">- </w:t>
            </w:r>
            <w:r w:rsidRPr="00370D89">
              <w:rPr>
                <w:b/>
              </w:rPr>
              <w:t>Yêu cầu:</w:t>
            </w:r>
            <w:r w:rsidRPr="00370D89">
              <w:t xml:space="preserve"> </w:t>
            </w:r>
            <w:r w:rsidRPr="00370D89">
              <w:rPr>
                <w:lang w:val="vi-VN"/>
              </w:rPr>
              <w:t>Tô màu theo ý thích của bé</w:t>
            </w:r>
            <w:r w:rsidRPr="00370D89">
              <w:t>, biết lựa chon màu tô phù hợp, không tô lem ra ngoài.</w:t>
            </w:r>
          </w:p>
          <w:p w14:paraId="15CEC710" w14:textId="77777777" w:rsidR="00C84249" w:rsidRPr="00370D89" w:rsidRDefault="00C84249" w:rsidP="002F27EA">
            <w:pPr>
              <w:jc w:val="both"/>
            </w:pPr>
            <w:r w:rsidRPr="00370D89">
              <w:t xml:space="preserve">- </w:t>
            </w:r>
            <w:r w:rsidRPr="00370D89">
              <w:rPr>
                <w:b/>
              </w:rPr>
              <w:t>Chuẩn bị:</w:t>
            </w:r>
            <w:r w:rsidRPr="00370D89">
              <w:t xml:space="preserve">  Giấy A4, bút màu. </w:t>
            </w:r>
          </w:p>
          <w:p w14:paraId="38B7669D" w14:textId="77777777" w:rsidR="00C84249" w:rsidRDefault="00C84249" w:rsidP="002F27EA">
            <w:pPr>
              <w:jc w:val="both"/>
            </w:pPr>
            <w:r w:rsidRPr="00370D89">
              <w:t xml:space="preserve">- </w:t>
            </w:r>
            <w:r w:rsidRPr="00370D89">
              <w:rPr>
                <w:b/>
              </w:rPr>
              <w:t xml:space="preserve">Tiến hành: </w:t>
            </w:r>
            <w:r w:rsidRPr="00370D89">
              <w:t>Cô trò chuyện với trẻ. Cháu về góc. Trẻ chơi, cô quan sát.</w:t>
            </w:r>
          </w:p>
          <w:p w14:paraId="6EE8588B" w14:textId="77777777" w:rsidR="00C84249" w:rsidRPr="00D4048C" w:rsidRDefault="00C84249" w:rsidP="002F27EA">
            <w:pPr>
              <w:jc w:val="both"/>
            </w:pPr>
            <w:r>
              <w:rPr>
                <w:lang w:val="vi-VN"/>
              </w:rPr>
              <w:t xml:space="preserve">* </w:t>
            </w:r>
            <w:r w:rsidRPr="00370D89">
              <w:rPr>
                <w:b/>
                <w:lang w:val="it-IT"/>
              </w:rPr>
              <w:t>Góc thiên nhiên:</w:t>
            </w:r>
            <w:r w:rsidRPr="00370D89">
              <w:rPr>
                <w:lang w:val="it-IT"/>
              </w:rPr>
              <w:t xml:space="preserve"> </w:t>
            </w:r>
            <w:r w:rsidRPr="00370D89">
              <w:rPr>
                <w:b/>
                <w:lang w:val="it-IT"/>
              </w:rPr>
              <w:t>Chăm sóc bồn hoa của lớp.</w:t>
            </w:r>
          </w:p>
          <w:p w14:paraId="6299BF96" w14:textId="77777777" w:rsidR="00C84249" w:rsidRPr="00370D89" w:rsidRDefault="00C84249" w:rsidP="002F27EA">
            <w:pPr>
              <w:jc w:val="both"/>
            </w:pPr>
            <w:r w:rsidRPr="00370D89">
              <w:t xml:space="preserve">- </w:t>
            </w:r>
            <w:r w:rsidRPr="00370D89">
              <w:rPr>
                <w:b/>
              </w:rPr>
              <w:t>Yêu cầu:</w:t>
            </w:r>
            <w:r w:rsidRPr="00370D89">
              <w:t xml:space="preserve"> Trẻ biết tưới nước, bắt sâu cho cây hoa của lớp.</w:t>
            </w:r>
          </w:p>
          <w:p w14:paraId="3F57B755" w14:textId="77777777" w:rsidR="00C84249" w:rsidRPr="00370D89" w:rsidRDefault="00C84249" w:rsidP="002F27EA">
            <w:pPr>
              <w:jc w:val="both"/>
            </w:pPr>
            <w:r w:rsidRPr="00370D89">
              <w:t xml:space="preserve">- </w:t>
            </w:r>
            <w:r w:rsidRPr="00370D89">
              <w:rPr>
                <w:b/>
              </w:rPr>
              <w:t>Chuẩn bị:</w:t>
            </w:r>
            <w:r w:rsidRPr="00370D89">
              <w:t xml:space="preserve"> Dụng cụ làm vườn, dụng cụ tưới cây.</w:t>
            </w:r>
          </w:p>
          <w:p w14:paraId="2321098E" w14:textId="77777777" w:rsidR="00C84249" w:rsidRPr="00D4048C" w:rsidRDefault="00C84249" w:rsidP="002F27EA">
            <w:pPr>
              <w:jc w:val="both"/>
            </w:pPr>
            <w:r w:rsidRPr="00370D89">
              <w:t xml:space="preserve">- </w:t>
            </w:r>
            <w:r w:rsidRPr="00370D89">
              <w:rPr>
                <w:b/>
              </w:rPr>
              <w:t>Tiến hành:</w:t>
            </w:r>
            <w:r w:rsidRPr="00370D89">
              <w:t xml:space="preserve"> Cô trò chuyện với trẻ.</w:t>
            </w:r>
            <w:r>
              <w:rPr>
                <w:lang w:val="vi-VN"/>
              </w:rPr>
              <w:t xml:space="preserve"> </w:t>
            </w:r>
            <w:r w:rsidRPr="00370D89">
              <w:t>Cháu về góc.</w:t>
            </w:r>
            <w:r>
              <w:rPr>
                <w:lang w:val="vi-VN"/>
              </w:rPr>
              <w:t xml:space="preserve"> </w:t>
            </w:r>
            <w:r w:rsidRPr="00370D89">
              <w:t>Trẻ chơi, cô quan sát.</w:t>
            </w:r>
            <w:r w:rsidRPr="00370D89">
              <w:tab/>
            </w:r>
            <w:r w:rsidRPr="00370D89">
              <w:tab/>
            </w:r>
          </w:p>
        </w:tc>
      </w:tr>
      <w:tr w:rsidR="00C84249" w:rsidRPr="00370D89" w14:paraId="472F9193" w14:textId="77777777" w:rsidTr="002F27EA">
        <w:trPr>
          <w:trHeight w:val="2243"/>
        </w:trPr>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12D3843" w14:textId="77777777" w:rsidR="00C84249" w:rsidRPr="00370D89" w:rsidRDefault="00C84249" w:rsidP="002F27EA">
            <w:pPr>
              <w:jc w:val="center"/>
              <w:rPr>
                <w:b/>
                <w:bCs/>
                <w:iCs/>
              </w:rPr>
            </w:pPr>
            <w:r w:rsidRPr="00370D89">
              <w:rPr>
                <w:b/>
                <w:bCs/>
                <w:iCs/>
              </w:rPr>
              <w:lastRenderedPageBreak/>
              <w:t>Hoạt động ngoài trời</w:t>
            </w:r>
          </w:p>
        </w:tc>
        <w:tc>
          <w:tcPr>
            <w:tcW w:w="1524" w:type="dxa"/>
            <w:tcBorders>
              <w:top w:val="single" w:sz="4" w:space="0" w:color="000000"/>
              <w:left w:val="single" w:sz="4" w:space="0" w:color="000000"/>
              <w:bottom w:val="single" w:sz="4" w:space="0" w:color="000000"/>
              <w:right w:val="single" w:sz="4" w:space="0" w:color="auto"/>
            </w:tcBorders>
            <w:shd w:val="clear" w:color="auto" w:fill="auto"/>
          </w:tcPr>
          <w:p w14:paraId="2ED42E18" w14:textId="77777777" w:rsidR="00C84249" w:rsidRPr="00D4048C" w:rsidRDefault="00C84249" w:rsidP="002F27EA">
            <w:pPr>
              <w:pStyle w:val="NoSpacing"/>
              <w:jc w:val="both"/>
            </w:pPr>
            <w:r w:rsidRPr="00D4048C">
              <w:t>- Trò chuyện ngày lễ hội ăn lúa mới.</w:t>
            </w:r>
          </w:p>
          <w:p w14:paraId="1CF91AB3" w14:textId="77777777" w:rsidR="00C84249" w:rsidRPr="00D4048C" w:rsidRDefault="00C84249" w:rsidP="002F27EA">
            <w:pPr>
              <w:pStyle w:val="NoSpacing"/>
              <w:jc w:val="both"/>
            </w:pPr>
            <w:r w:rsidRPr="00D4048C">
              <w:t>- TCVĐ: Ném qua dây</w:t>
            </w:r>
          </w:p>
          <w:p w14:paraId="1B81FF8D" w14:textId="77777777" w:rsidR="00C84249" w:rsidRPr="00D4048C" w:rsidRDefault="00C84249" w:rsidP="002F27EA">
            <w:pPr>
              <w:pStyle w:val="NoSpacing"/>
              <w:jc w:val="both"/>
            </w:pPr>
            <w:r w:rsidRPr="00D4048C">
              <w:t>- Chơi tự do.</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65357260" w14:textId="77777777" w:rsidR="00C84249" w:rsidRPr="00D4048C" w:rsidRDefault="00C84249" w:rsidP="002F27EA">
            <w:pPr>
              <w:pStyle w:val="NoSpacing"/>
              <w:jc w:val="both"/>
            </w:pPr>
            <w:r w:rsidRPr="00D4048C">
              <w:t>- Trò chuyện về quê hương.</w:t>
            </w:r>
          </w:p>
          <w:p w14:paraId="4E71C8E1" w14:textId="77777777" w:rsidR="00C84249" w:rsidRPr="00D4048C" w:rsidRDefault="00C84249" w:rsidP="002F27EA">
            <w:pPr>
              <w:pStyle w:val="NoSpacing"/>
              <w:jc w:val="both"/>
            </w:pPr>
            <w:r w:rsidRPr="00D4048C">
              <w:t>- TCDG: Nhảy qua suối nhỏ</w:t>
            </w:r>
          </w:p>
          <w:p w14:paraId="7E34512D" w14:textId="77777777" w:rsidR="00C84249" w:rsidRPr="00D4048C" w:rsidRDefault="00C84249" w:rsidP="002F27EA">
            <w:pPr>
              <w:pStyle w:val="NoSpacing"/>
              <w:jc w:val="both"/>
            </w:pPr>
            <w:r w:rsidRPr="00D4048C">
              <w:t>- Chơi tự do.</w:t>
            </w:r>
          </w:p>
          <w:p w14:paraId="381B2BB3" w14:textId="77777777" w:rsidR="00C84249" w:rsidRPr="00D4048C" w:rsidRDefault="00C84249" w:rsidP="002F27EA">
            <w:pPr>
              <w:pStyle w:val="NoSpacing"/>
              <w:jc w:val="both"/>
            </w:pP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tcPr>
          <w:p w14:paraId="056851B7" w14:textId="77777777" w:rsidR="00C84249" w:rsidRPr="00D4048C" w:rsidRDefault="00C84249" w:rsidP="002F27EA">
            <w:pPr>
              <w:pStyle w:val="NoSpacing"/>
              <w:jc w:val="both"/>
            </w:pPr>
            <w:r w:rsidRPr="00D4048C">
              <w:t xml:space="preserve">- Trò chuyện về Cổng trời Đông Giang </w:t>
            </w:r>
          </w:p>
          <w:p w14:paraId="0E138B3C" w14:textId="77777777" w:rsidR="00C84249" w:rsidRPr="00D4048C" w:rsidRDefault="00C84249" w:rsidP="002F27EA">
            <w:pPr>
              <w:pStyle w:val="NoSpacing"/>
              <w:jc w:val="both"/>
            </w:pPr>
            <w:r w:rsidRPr="00D4048C">
              <w:t>- TCVĐ: Thỏ đuổi chuồng</w:t>
            </w:r>
          </w:p>
          <w:p w14:paraId="1ED147A7" w14:textId="77777777" w:rsidR="00C84249" w:rsidRPr="00D4048C" w:rsidRDefault="00C84249" w:rsidP="002F27EA">
            <w:pPr>
              <w:pStyle w:val="NoSpacing"/>
              <w:jc w:val="both"/>
            </w:pPr>
            <w:r w:rsidRPr="00D4048C">
              <w:t>- Chơi tự do.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5DB696C0" w14:textId="77777777" w:rsidR="00C84249" w:rsidRPr="00D4048C" w:rsidRDefault="00C84249" w:rsidP="002F27EA">
            <w:pPr>
              <w:pStyle w:val="NoSpacing"/>
              <w:jc w:val="both"/>
            </w:pPr>
            <w:r w:rsidRPr="00D4048C">
              <w:t>- Trò chuyện về lễ hội đâm trâu.</w:t>
            </w:r>
          </w:p>
          <w:p w14:paraId="40C22FB9" w14:textId="77777777" w:rsidR="00C84249" w:rsidRPr="00D4048C" w:rsidRDefault="00C84249" w:rsidP="002F27EA">
            <w:pPr>
              <w:pStyle w:val="NoSpacing"/>
              <w:jc w:val="both"/>
            </w:pPr>
            <w:r w:rsidRPr="00D4048C">
              <w:t>- TCVĐ:Lăn bóng</w:t>
            </w:r>
          </w:p>
          <w:p w14:paraId="74AD9C3A" w14:textId="77777777" w:rsidR="00C84249" w:rsidRPr="00D4048C" w:rsidRDefault="00C84249" w:rsidP="002F27EA">
            <w:pPr>
              <w:pStyle w:val="NoSpacing"/>
              <w:jc w:val="both"/>
            </w:pPr>
            <w:r w:rsidRPr="00D4048C">
              <w:t>- Chơi tự do.</w:t>
            </w:r>
          </w:p>
        </w:tc>
        <w:tc>
          <w:tcPr>
            <w:tcW w:w="1885" w:type="dxa"/>
            <w:tcBorders>
              <w:top w:val="single" w:sz="4" w:space="0" w:color="000000"/>
              <w:left w:val="single" w:sz="4" w:space="0" w:color="auto"/>
              <w:bottom w:val="single" w:sz="4" w:space="0" w:color="000000"/>
              <w:right w:val="single" w:sz="4" w:space="0" w:color="000000"/>
            </w:tcBorders>
            <w:shd w:val="clear" w:color="auto" w:fill="auto"/>
          </w:tcPr>
          <w:p w14:paraId="434F5CF9" w14:textId="77777777" w:rsidR="00C84249" w:rsidRPr="00D4048C" w:rsidRDefault="00C84249" w:rsidP="002F27EA">
            <w:pPr>
              <w:pStyle w:val="NoSpacing"/>
              <w:jc w:val="both"/>
            </w:pPr>
            <w:r w:rsidRPr="00D4048C">
              <w:t>- Trò chuyện về các món ăn ở quê em.</w:t>
            </w:r>
          </w:p>
          <w:p w14:paraId="56AE98B1" w14:textId="77777777" w:rsidR="00C84249" w:rsidRPr="00D4048C" w:rsidRDefault="00C84249" w:rsidP="002F27EA">
            <w:pPr>
              <w:pStyle w:val="NoSpacing"/>
              <w:jc w:val="both"/>
              <w:rPr>
                <w:b/>
              </w:rPr>
            </w:pPr>
            <w:r w:rsidRPr="00D4048C">
              <w:t>- TCVĐ: Cò bắt ếch</w:t>
            </w:r>
          </w:p>
          <w:p w14:paraId="0324AF26" w14:textId="77777777" w:rsidR="00C84249" w:rsidRPr="00D4048C" w:rsidRDefault="00C84249" w:rsidP="002F27EA">
            <w:pPr>
              <w:pStyle w:val="NoSpacing"/>
              <w:jc w:val="both"/>
            </w:pPr>
            <w:r w:rsidRPr="00D4048C">
              <w:t>- Chơi tự do.</w:t>
            </w:r>
          </w:p>
          <w:p w14:paraId="315FE70C" w14:textId="77777777" w:rsidR="00C84249" w:rsidRPr="00D4048C" w:rsidRDefault="00C84249" w:rsidP="002F27EA">
            <w:pPr>
              <w:pStyle w:val="NoSpacing"/>
              <w:jc w:val="both"/>
            </w:pPr>
          </w:p>
        </w:tc>
      </w:tr>
      <w:tr w:rsidR="00C84249" w:rsidRPr="00370D89" w14:paraId="575CCDA9" w14:textId="77777777" w:rsidTr="002F27EA">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6F0998F" w14:textId="77777777" w:rsidR="00C84249" w:rsidRPr="00370D89" w:rsidRDefault="00C84249" w:rsidP="002F27EA">
            <w:pPr>
              <w:rPr>
                <w:b/>
                <w:bCs/>
                <w:iCs/>
              </w:rPr>
            </w:pPr>
            <w:r w:rsidRPr="00370D89">
              <w:rPr>
                <w:b/>
                <w:bCs/>
                <w:iCs/>
              </w:rPr>
              <w:t>Vệ sinh ăn ngủ</w:t>
            </w:r>
          </w:p>
        </w:tc>
        <w:tc>
          <w:tcPr>
            <w:tcW w:w="8370" w:type="dxa"/>
            <w:gridSpan w:val="6"/>
            <w:tcBorders>
              <w:top w:val="single" w:sz="4" w:space="0" w:color="000000"/>
              <w:left w:val="single" w:sz="4" w:space="0" w:color="000000"/>
              <w:bottom w:val="single" w:sz="4" w:space="0" w:color="auto"/>
              <w:right w:val="single" w:sz="4" w:space="0" w:color="000000"/>
            </w:tcBorders>
            <w:shd w:val="clear" w:color="auto" w:fill="auto"/>
          </w:tcPr>
          <w:p w14:paraId="573FBEAA" w14:textId="77777777" w:rsidR="00C84249" w:rsidRPr="00370D89" w:rsidRDefault="00C84249" w:rsidP="002F27EA">
            <w:pPr>
              <w:jc w:val="both"/>
              <w:rPr>
                <w:color w:val="000000"/>
                <w:lang w:val="en-GB"/>
              </w:rPr>
            </w:pPr>
            <w:r w:rsidRPr="00370D89">
              <w:rPr>
                <w:color w:val="000000"/>
                <w:lang w:val="en-GB"/>
              </w:rPr>
              <w:t>- Vệ sinh tay, chân trước khi ăn.</w:t>
            </w:r>
          </w:p>
          <w:p w14:paraId="4382770B" w14:textId="77777777" w:rsidR="00C84249" w:rsidRPr="00370D89" w:rsidRDefault="00C84249" w:rsidP="002F27EA">
            <w:pPr>
              <w:jc w:val="both"/>
              <w:rPr>
                <w:color w:val="000000"/>
                <w:lang w:val="en-GB"/>
              </w:rPr>
            </w:pPr>
            <w:r w:rsidRPr="00370D89">
              <w:rPr>
                <w:color w:val="000000"/>
                <w:lang w:val="en-GB"/>
              </w:rPr>
              <w:t>- Trẻ ăn đúng giờ.</w:t>
            </w:r>
          </w:p>
          <w:p w14:paraId="7F1DC16D" w14:textId="77777777" w:rsidR="00C84249" w:rsidRPr="00370D89" w:rsidRDefault="00C84249" w:rsidP="002F27EA">
            <w:pPr>
              <w:jc w:val="both"/>
              <w:rPr>
                <w:color w:val="000000"/>
                <w:lang w:val="en-GB"/>
              </w:rPr>
            </w:pPr>
            <w:r w:rsidRPr="00370D89">
              <w:rPr>
                <w:color w:val="000000"/>
                <w:lang w:val="en-GB"/>
              </w:rPr>
              <w:t>- Cho trẻ đánh răng, rửa miệng.</w:t>
            </w:r>
          </w:p>
          <w:p w14:paraId="33926A09" w14:textId="77777777" w:rsidR="00C84249" w:rsidRPr="00370D89" w:rsidRDefault="00C84249" w:rsidP="002F27EA">
            <w:pPr>
              <w:jc w:val="both"/>
              <w:rPr>
                <w:color w:val="000000"/>
                <w:lang w:val="en-GB"/>
              </w:rPr>
            </w:pPr>
            <w:r w:rsidRPr="00370D89">
              <w:rPr>
                <w:color w:val="000000"/>
                <w:lang w:val="en-GB"/>
              </w:rPr>
              <w:t>- Trẻ ngủ đúng giờ, đủ giấc.</w:t>
            </w:r>
          </w:p>
          <w:p w14:paraId="12FAA36E" w14:textId="77777777" w:rsidR="00C84249" w:rsidRPr="00370D89" w:rsidRDefault="00C84249" w:rsidP="002F27EA">
            <w:pPr>
              <w:jc w:val="both"/>
              <w:rPr>
                <w:color w:val="000000"/>
                <w:lang w:val="en-GB"/>
              </w:rPr>
            </w:pPr>
            <w:r w:rsidRPr="00370D89">
              <w:rPr>
                <w:color w:val="000000"/>
                <w:lang w:val="en-GB"/>
              </w:rPr>
              <w:t>- Cho trẻ đánh răng, rửa mặt, ăn xế.</w:t>
            </w:r>
          </w:p>
          <w:p w14:paraId="345C635E" w14:textId="77777777" w:rsidR="00C84249" w:rsidRPr="009F7FE5" w:rsidRDefault="00C84249" w:rsidP="002F27EA">
            <w:pPr>
              <w:tabs>
                <w:tab w:val="left" w:pos="4755"/>
              </w:tabs>
              <w:jc w:val="both"/>
              <w:rPr>
                <w:rFonts w:eastAsia="Arial"/>
                <w:bCs/>
                <w:iCs/>
                <w:lang w:val="vi-VN"/>
              </w:rPr>
            </w:pPr>
            <w:r w:rsidRPr="00370D89">
              <w:rPr>
                <w:color w:val="000000"/>
                <w:lang w:val="en-GB"/>
              </w:rPr>
              <w:t xml:space="preserve">- Chỉnh trang đầu tóc gọn </w:t>
            </w:r>
            <w:r>
              <w:rPr>
                <w:color w:val="000000"/>
                <w:lang w:val="en-GB"/>
              </w:rPr>
              <w:t>gang</w:t>
            </w:r>
            <w:r>
              <w:rPr>
                <w:color w:val="000000"/>
                <w:lang w:val="vi-VN"/>
              </w:rPr>
              <w:t>.</w:t>
            </w:r>
          </w:p>
        </w:tc>
      </w:tr>
      <w:tr w:rsidR="00C84249" w:rsidRPr="00370D89" w14:paraId="5A65F826" w14:textId="77777777" w:rsidTr="002F27EA">
        <w:trPr>
          <w:trHeight w:val="986"/>
        </w:trPr>
        <w:tc>
          <w:tcPr>
            <w:tcW w:w="1530" w:type="dxa"/>
            <w:tcBorders>
              <w:top w:val="single" w:sz="4" w:space="0" w:color="000000"/>
              <w:left w:val="single" w:sz="4" w:space="0" w:color="000000"/>
              <w:right w:val="single" w:sz="4" w:space="0" w:color="auto"/>
            </w:tcBorders>
            <w:shd w:val="clear" w:color="auto" w:fill="auto"/>
          </w:tcPr>
          <w:p w14:paraId="1E4AB54C" w14:textId="77777777" w:rsidR="00C84249" w:rsidRPr="00370D89" w:rsidRDefault="00C84249" w:rsidP="002F27EA">
            <w:pPr>
              <w:jc w:val="center"/>
              <w:rPr>
                <w:b/>
                <w:bCs/>
                <w:iCs/>
              </w:rPr>
            </w:pPr>
            <w:r w:rsidRPr="00370D89">
              <w:rPr>
                <w:b/>
                <w:bCs/>
                <w:iCs/>
              </w:rPr>
              <w:t>Hoạt động chiều</w:t>
            </w:r>
          </w:p>
        </w:tc>
        <w:tc>
          <w:tcPr>
            <w:tcW w:w="1524" w:type="dxa"/>
            <w:tcBorders>
              <w:top w:val="single" w:sz="4" w:space="0" w:color="auto"/>
              <w:left w:val="single" w:sz="4" w:space="0" w:color="auto"/>
              <w:right w:val="single" w:sz="4" w:space="0" w:color="auto"/>
            </w:tcBorders>
            <w:shd w:val="clear" w:color="auto" w:fill="auto"/>
          </w:tcPr>
          <w:p w14:paraId="3319E37A" w14:textId="77777777" w:rsidR="00C84249" w:rsidRPr="00370D89" w:rsidRDefault="00C84249" w:rsidP="002F27EA">
            <w:pPr>
              <w:jc w:val="both"/>
              <w:rPr>
                <w:i/>
                <w:u w:val="single"/>
              </w:rPr>
            </w:pPr>
            <w:r w:rsidRPr="00370D89">
              <w:rPr>
                <w:color w:val="1F1F1F"/>
              </w:rPr>
              <w:t xml:space="preserve">- </w:t>
            </w:r>
            <w:r w:rsidRPr="00E21DA0">
              <w:t>Luyện kỹ năng tập trung chú ý, quan sát và ghi nhớ có chủ định. Biết lắng nghe, chia sẽ và có kỹ năng hợp tác với các bạn trong nhóm</w:t>
            </w:r>
            <w:r>
              <w:t>.</w:t>
            </w:r>
          </w:p>
          <w:p w14:paraId="03388203" w14:textId="77777777" w:rsidR="00C84249" w:rsidRPr="00370D89" w:rsidRDefault="00C84249" w:rsidP="002F27EA">
            <w:pPr>
              <w:jc w:val="both"/>
              <w:rPr>
                <w:b/>
                <w:bCs/>
                <w:iCs/>
              </w:rPr>
            </w:pPr>
            <w:r w:rsidRPr="00370D89">
              <w:rPr>
                <w:lang w:val="vi-VN"/>
              </w:rPr>
              <w:t>-Tăng cường Tiếng việt</w:t>
            </w:r>
            <w:r w:rsidRPr="00370D89">
              <w:t>.</w:t>
            </w:r>
          </w:p>
        </w:tc>
        <w:tc>
          <w:tcPr>
            <w:tcW w:w="1701" w:type="dxa"/>
            <w:tcBorders>
              <w:top w:val="single" w:sz="4" w:space="0" w:color="auto"/>
              <w:left w:val="single" w:sz="4" w:space="0" w:color="auto"/>
              <w:right w:val="single" w:sz="4" w:space="0" w:color="auto"/>
            </w:tcBorders>
            <w:shd w:val="clear" w:color="auto" w:fill="auto"/>
          </w:tcPr>
          <w:p w14:paraId="29E05388" w14:textId="77777777" w:rsidR="00C84249" w:rsidRPr="00D4048C" w:rsidRDefault="00C84249" w:rsidP="002F27EA">
            <w:pPr>
              <w:jc w:val="both"/>
              <w:rPr>
                <w:lang w:val="vi-VN"/>
              </w:rPr>
            </w:pPr>
            <w:r w:rsidRPr="00370D89">
              <w:rPr>
                <w:color w:val="1F1F1F"/>
              </w:rPr>
              <w:t xml:space="preserve">- Luyện kỹ </w:t>
            </w:r>
            <w:r w:rsidRPr="00370D89">
              <w:rPr>
                <w:color w:val="3C3C3C"/>
                <w:shd w:val="clear" w:color="auto" w:fill="FFFFFF"/>
              </w:rPr>
              <w:t>năng</w:t>
            </w:r>
            <w:r>
              <w:rPr>
                <w:color w:val="3C3C3C"/>
                <w:shd w:val="clear" w:color="auto" w:fill="FFFFFF"/>
              </w:rPr>
              <w:t xml:space="preserve"> </w:t>
            </w:r>
            <w:r w:rsidRPr="00F328E3">
              <w:rPr>
                <w:color w:val="000000" w:themeColor="text1"/>
                <w:lang w:val="vi-VN" w:eastAsia="vi-VN"/>
                <w14:ligatures w14:val="none"/>
              </w:rPr>
              <w:t>khả năng có chủ định, trả lời câu hỏi rõ ràng.</w:t>
            </w:r>
            <w:r>
              <w:rPr>
                <w:color w:val="000000" w:themeColor="text1"/>
                <w:lang w:eastAsia="vi-VN"/>
                <w14:ligatures w14:val="none"/>
              </w:rPr>
              <w:t xml:space="preserve"> </w:t>
            </w:r>
            <w:r w:rsidRPr="00370D89">
              <w:rPr>
                <w:b/>
                <w:bCs/>
                <w:iCs/>
              </w:rPr>
              <w:t>GDÂN:</w:t>
            </w:r>
            <w:r w:rsidRPr="00370D89">
              <w:rPr>
                <w:lang w:eastAsia="vi-VN"/>
              </w:rPr>
              <w:t xml:space="preserve"> Em yêu mùa hè quê em</w:t>
            </w:r>
          </w:p>
          <w:p w14:paraId="1DF142DB" w14:textId="77777777" w:rsidR="00C84249" w:rsidRPr="00370D89" w:rsidRDefault="00C84249" w:rsidP="002F27EA">
            <w:pPr>
              <w:jc w:val="both"/>
              <w:rPr>
                <w:bCs/>
                <w:iCs/>
              </w:rPr>
            </w:pPr>
            <w:r w:rsidRPr="00370D89">
              <w:rPr>
                <w:lang w:val="vi-VN"/>
              </w:rPr>
              <w:t>-Tăng cường Tiếng việt</w:t>
            </w:r>
          </w:p>
        </w:tc>
        <w:tc>
          <w:tcPr>
            <w:tcW w:w="1559" w:type="dxa"/>
            <w:tcBorders>
              <w:top w:val="single" w:sz="4" w:space="0" w:color="auto"/>
              <w:left w:val="single" w:sz="4" w:space="0" w:color="auto"/>
              <w:right w:val="single" w:sz="4" w:space="0" w:color="auto"/>
            </w:tcBorders>
            <w:shd w:val="clear" w:color="auto" w:fill="auto"/>
          </w:tcPr>
          <w:p w14:paraId="4B9E89C0" w14:textId="77777777" w:rsidR="00C84249" w:rsidRPr="00BF4464" w:rsidRDefault="00C84249" w:rsidP="002F27EA">
            <w:pPr>
              <w:jc w:val="both"/>
              <w:rPr>
                <w:b/>
                <w:bCs/>
                <w:u w:val="single"/>
                <w:bdr w:val="none" w:sz="0" w:space="0" w:color="auto" w:frame="1"/>
              </w:rPr>
            </w:pPr>
            <w:r>
              <w:t>-</w:t>
            </w:r>
            <w:r w:rsidRPr="00370D89">
              <w:t xml:space="preserve">Luyện </w:t>
            </w:r>
            <w:r w:rsidRPr="00370D89">
              <w:rPr>
                <w:shd w:val="clear" w:color="auto" w:fill="FFFFFF"/>
              </w:rPr>
              <w:t xml:space="preserve">kỹ </w:t>
            </w:r>
            <w:r>
              <w:rPr>
                <w:color w:val="000000" w:themeColor="text1"/>
                <w:lang w:eastAsia="vi-VN"/>
              </w:rPr>
              <w:t>t</w:t>
            </w:r>
            <w:r w:rsidRPr="00072BA6">
              <w:rPr>
                <w:color w:val="000000" w:themeColor="text1"/>
                <w:lang w:eastAsia="vi-VN"/>
              </w:rPr>
              <w:t>rẻ có kỹ năng cầm bút và tô màu. Trẻ có kỹ năng ngồi đúng tư thế</w:t>
            </w:r>
            <w:r>
              <w:rPr>
                <w:b/>
                <w:bCs/>
                <w:u w:val="single"/>
                <w:bdr w:val="none" w:sz="0" w:space="0" w:color="auto" w:frame="1"/>
              </w:rPr>
              <w:t>.</w:t>
            </w:r>
          </w:p>
          <w:p w14:paraId="1C175B73" w14:textId="77777777" w:rsidR="00C84249" w:rsidRPr="00370D89" w:rsidRDefault="00C84249" w:rsidP="002F27EA">
            <w:pPr>
              <w:jc w:val="both"/>
            </w:pPr>
            <w:r w:rsidRPr="00370D89">
              <w:t>-Tăng cường Tiếng việt.</w:t>
            </w:r>
          </w:p>
          <w:p w14:paraId="471C164E" w14:textId="77777777" w:rsidR="00C84249" w:rsidRPr="00370D89" w:rsidRDefault="00C84249" w:rsidP="002F27EA">
            <w:pPr>
              <w:jc w:val="both"/>
            </w:pPr>
          </w:p>
        </w:tc>
        <w:tc>
          <w:tcPr>
            <w:tcW w:w="1701" w:type="dxa"/>
            <w:gridSpan w:val="2"/>
            <w:tcBorders>
              <w:top w:val="single" w:sz="4" w:space="0" w:color="auto"/>
              <w:left w:val="single" w:sz="4" w:space="0" w:color="auto"/>
              <w:right w:val="single" w:sz="4" w:space="0" w:color="auto"/>
            </w:tcBorders>
            <w:shd w:val="clear" w:color="auto" w:fill="auto"/>
          </w:tcPr>
          <w:p w14:paraId="1B908BC6" w14:textId="77777777" w:rsidR="00C84249" w:rsidRDefault="00C84249" w:rsidP="002F27EA">
            <w:pPr>
              <w:jc w:val="both"/>
              <w:rPr>
                <w:color w:val="000000"/>
                <w:lang w:eastAsia="vi-VN"/>
                <w14:ligatures w14:val="none"/>
              </w:rPr>
            </w:pPr>
            <w:r>
              <w:rPr>
                <w:color w:val="000000" w:themeColor="text1"/>
                <w:lang w:val="pt-BR" w:eastAsia="vi-VN"/>
              </w:rPr>
              <w:t xml:space="preserve">- </w:t>
            </w:r>
            <w:r w:rsidRPr="00BF5437">
              <w:rPr>
                <w:color w:val="000000" w:themeColor="text1"/>
                <w:lang w:val="pt-BR" w:eastAsia="vi-VN"/>
              </w:rPr>
              <w:t>Luyện kỹ năng</w:t>
            </w:r>
            <w:r w:rsidRPr="00773762">
              <w:rPr>
                <w:color w:val="000000"/>
                <w:lang w:val="vi-VN" w:eastAsia="vi-VN"/>
                <w14:ligatures w14:val="none"/>
              </w:rPr>
              <w:t xml:space="preserve"> quan sát, ghi nhớ có chủ định.</w:t>
            </w:r>
            <w:r w:rsidRPr="00773762">
              <w:rPr>
                <w:color w:val="000000"/>
                <w:lang w:eastAsia="vi-VN"/>
                <w14:ligatures w14:val="none"/>
              </w:rPr>
              <w:t xml:space="preserve"> </w:t>
            </w:r>
            <w:r w:rsidRPr="00773762">
              <w:rPr>
                <w:color w:val="000000"/>
                <w:lang w:val="vi-VN" w:eastAsia="vi-VN"/>
                <w14:ligatures w14:val="none"/>
              </w:rPr>
              <w:t>Phát triển trí tưởng tượng, óc tư duy sáng tạo cho trẻ.</w:t>
            </w:r>
          </w:p>
          <w:p w14:paraId="134EF1D1" w14:textId="77777777" w:rsidR="00C84249" w:rsidRPr="00370D89" w:rsidRDefault="00C84249" w:rsidP="002F27EA">
            <w:pPr>
              <w:jc w:val="both"/>
            </w:pPr>
            <w:r w:rsidRPr="00370D89">
              <w:t>-Tăng cường Tiếng việt.</w:t>
            </w:r>
          </w:p>
        </w:tc>
        <w:tc>
          <w:tcPr>
            <w:tcW w:w="1885" w:type="dxa"/>
            <w:tcBorders>
              <w:top w:val="single" w:sz="4" w:space="0" w:color="auto"/>
              <w:left w:val="single" w:sz="4" w:space="0" w:color="auto"/>
              <w:right w:val="single" w:sz="4" w:space="0" w:color="auto"/>
            </w:tcBorders>
            <w:shd w:val="clear" w:color="auto" w:fill="auto"/>
          </w:tcPr>
          <w:p w14:paraId="569F8BF5" w14:textId="77777777" w:rsidR="00C84249" w:rsidRPr="00DA28D5" w:rsidRDefault="00C84249" w:rsidP="002F27EA">
            <w:pPr>
              <w:shd w:val="clear" w:color="auto" w:fill="FFFFFF"/>
              <w:jc w:val="both"/>
              <w:rPr>
                <w:color w:val="000000"/>
                <w:lang w:eastAsia="vi-VN"/>
                <w14:ligatures w14:val="none"/>
              </w:rPr>
            </w:pPr>
            <w:r w:rsidRPr="00A12070">
              <w:rPr>
                <w:color w:val="1F1F1F"/>
              </w:rPr>
              <w:t xml:space="preserve">- </w:t>
            </w:r>
            <w:r w:rsidRPr="00370D89">
              <w:t xml:space="preserve">Luyện </w:t>
            </w:r>
            <w:r>
              <w:rPr>
                <w:shd w:val="clear" w:color="auto" w:fill="FFFFFF"/>
              </w:rPr>
              <w:t xml:space="preserve">kỹ </w:t>
            </w:r>
            <w:r w:rsidRPr="00773762">
              <w:rPr>
                <w:color w:val="000000"/>
                <w:lang w:val="vi-VN" w:eastAsia="vi-VN"/>
                <w14:ligatures w14:val="none"/>
              </w:rPr>
              <w:t xml:space="preserve">năng </w:t>
            </w:r>
            <w:r w:rsidRPr="00DE5806">
              <w:rPr>
                <w:bCs/>
                <w:lang w:val="vi-VN"/>
              </w:rPr>
              <w:t>thực hiện cơ bản đúng kỹ thuật động tác.</w:t>
            </w:r>
            <w:r w:rsidRPr="00DE5806">
              <w:rPr>
                <w:bCs/>
              </w:rPr>
              <w:t xml:space="preserve"> </w:t>
            </w:r>
            <w:r w:rsidRPr="00DE5806">
              <w:rPr>
                <w:bCs/>
                <w:lang w:val="vi-VN"/>
              </w:rPr>
              <w:t>Rèn kỹ năng tham gia các trò chơi</w:t>
            </w:r>
          </w:p>
          <w:p w14:paraId="41C91636" w14:textId="77777777" w:rsidR="00C84249" w:rsidRPr="002E3EB0" w:rsidRDefault="00C84249" w:rsidP="002F27EA">
            <w:pPr>
              <w:pStyle w:val="NoSpacing"/>
              <w:jc w:val="both"/>
            </w:pPr>
            <w:r w:rsidRPr="002E3EB0">
              <w:t>-Tăng cường Tiếng việt.</w:t>
            </w:r>
          </w:p>
        </w:tc>
      </w:tr>
    </w:tbl>
    <w:p w14:paraId="14ED9E2D" w14:textId="77777777" w:rsidR="00C84249" w:rsidRPr="00370D89" w:rsidRDefault="00C84249" w:rsidP="00C84249">
      <w:pPr>
        <w:jc w:val="right"/>
        <w:rPr>
          <w:b/>
          <w:bCs/>
          <w:iCs/>
        </w:rPr>
      </w:pPr>
    </w:p>
    <w:p w14:paraId="7AD9EC0D" w14:textId="77777777" w:rsidR="00C84249" w:rsidRPr="00FE74F0" w:rsidRDefault="00C84249" w:rsidP="00C84249">
      <w:pPr>
        <w:jc w:val="both"/>
        <w:rPr>
          <w:b/>
          <w:bCs/>
          <w:iCs/>
        </w:rPr>
      </w:pPr>
      <w:r w:rsidRPr="00FE74F0">
        <w:rPr>
          <w:b/>
        </w:rPr>
        <w:t>P. HIỆU TRƯỞNG     TT CHUYÊN MÔN          GV LẬP KẾ HOẠCH</w:t>
      </w:r>
    </w:p>
    <w:p w14:paraId="1541A869" w14:textId="77777777" w:rsidR="00C84249" w:rsidRDefault="00C84249" w:rsidP="00C84249">
      <w:pPr>
        <w:jc w:val="both"/>
        <w:rPr>
          <w:b/>
        </w:rPr>
      </w:pPr>
    </w:p>
    <w:p w14:paraId="12E67706" w14:textId="77777777" w:rsidR="00C84249" w:rsidRDefault="00C84249" w:rsidP="00C84249">
      <w:pPr>
        <w:jc w:val="both"/>
        <w:rPr>
          <w:b/>
        </w:rPr>
      </w:pPr>
    </w:p>
    <w:p w14:paraId="2E70E178" w14:textId="77777777" w:rsidR="00C84249" w:rsidRPr="00FE74F0" w:rsidRDefault="00C84249" w:rsidP="00C84249">
      <w:pPr>
        <w:jc w:val="both"/>
        <w:rPr>
          <w:b/>
        </w:rPr>
      </w:pPr>
    </w:p>
    <w:p w14:paraId="3B868C97" w14:textId="77777777" w:rsidR="00C84249" w:rsidRPr="00FE74F0" w:rsidRDefault="00C84249" w:rsidP="00C84249">
      <w:pPr>
        <w:jc w:val="both"/>
        <w:rPr>
          <w:b/>
        </w:rPr>
      </w:pPr>
    </w:p>
    <w:p w14:paraId="33CC4816" w14:textId="182059A5" w:rsidR="00C84249" w:rsidRDefault="00C84249" w:rsidP="00C84249">
      <w:pPr>
        <w:rPr>
          <w:b/>
        </w:rPr>
      </w:pPr>
      <w:r>
        <w:rPr>
          <w:b/>
        </w:rPr>
        <w:t xml:space="preserve">   </w:t>
      </w:r>
    </w:p>
    <w:bookmarkEnd w:id="0"/>
    <w:p w14:paraId="3EF6358E" w14:textId="77777777" w:rsidR="00C84249" w:rsidRDefault="00C84249" w:rsidP="00C84249">
      <w:pPr>
        <w:rPr>
          <w:b/>
        </w:rPr>
      </w:pPr>
    </w:p>
    <w:p w14:paraId="4125DA35" w14:textId="77777777" w:rsidR="00C84249" w:rsidRDefault="00C84249" w:rsidP="00C84249">
      <w:pPr>
        <w:rPr>
          <w:b/>
        </w:rPr>
      </w:pPr>
    </w:p>
    <w:p w14:paraId="643101BD" w14:textId="77777777" w:rsidR="00C84249" w:rsidRDefault="00C84249" w:rsidP="00C84249">
      <w:pPr>
        <w:rPr>
          <w:b/>
        </w:rPr>
      </w:pPr>
    </w:p>
    <w:p w14:paraId="471C8B5F" w14:textId="77777777" w:rsidR="00C84249" w:rsidRDefault="00C84249" w:rsidP="00C84249">
      <w:pPr>
        <w:rPr>
          <w:b/>
        </w:rPr>
      </w:pPr>
    </w:p>
    <w:p w14:paraId="2D1BA1F1" w14:textId="77777777" w:rsidR="00C84249" w:rsidRDefault="00C84249" w:rsidP="00C84249">
      <w:pPr>
        <w:rPr>
          <w:b/>
        </w:rPr>
      </w:pPr>
    </w:p>
    <w:p w14:paraId="06715FF5" w14:textId="77777777" w:rsidR="00C84249" w:rsidRDefault="00C84249" w:rsidP="00C84249">
      <w:pPr>
        <w:rPr>
          <w:b/>
        </w:rPr>
      </w:pPr>
    </w:p>
    <w:p w14:paraId="467AE58A" w14:textId="77777777" w:rsidR="00C84249" w:rsidRPr="00A93033" w:rsidRDefault="00C84249" w:rsidP="00C84249">
      <w:pPr>
        <w:tabs>
          <w:tab w:val="left" w:pos="4755"/>
        </w:tabs>
        <w:jc w:val="center"/>
        <w:rPr>
          <w:b/>
          <w:lang w:val="pt-BR"/>
        </w:rPr>
      </w:pPr>
      <w:r w:rsidRPr="00A93033">
        <w:rPr>
          <w:b/>
          <w:lang w:val="pt-BR"/>
        </w:rPr>
        <w:lastRenderedPageBreak/>
        <w:t>KẾ HOẠCH GIÁO DỤC NGÀY</w:t>
      </w:r>
    </w:p>
    <w:p w14:paraId="73C4A710" w14:textId="77777777" w:rsidR="00C84249" w:rsidRDefault="00C84249" w:rsidP="00C84249">
      <w:pPr>
        <w:tabs>
          <w:tab w:val="left" w:pos="4755"/>
        </w:tabs>
        <w:jc w:val="center"/>
        <w:rPr>
          <w:b/>
          <w:i/>
          <w:iCs/>
          <w:lang w:val="pt-BR"/>
        </w:rPr>
      </w:pPr>
      <w:r w:rsidRPr="00A93033">
        <w:rPr>
          <w:b/>
          <w:lang w:val="pt-BR"/>
        </w:rPr>
        <w:t>Chủ đề nhánh:</w:t>
      </w:r>
      <w:r w:rsidRPr="00A93033">
        <w:rPr>
          <w:b/>
        </w:rPr>
        <w:t xml:space="preserve"> </w:t>
      </w:r>
      <w:r>
        <w:rPr>
          <w:b/>
        </w:rPr>
        <w:t>LỄ HỘI QUÊ EM</w:t>
      </w:r>
      <w:r w:rsidRPr="00A93033">
        <w:rPr>
          <w:b/>
          <w:i/>
          <w:iCs/>
          <w:lang w:val="pt-BR"/>
        </w:rPr>
        <w:t xml:space="preserve"> </w:t>
      </w:r>
    </w:p>
    <w:p w14:paraId="5A49F909" w14:textId="68B0F129" w:rsidR="00C84249" w:rsidRPr="00A93033" w:rsidRDefault="00C84249" w:rsidP="00C84249">
      <w:pPr>
        <w:tabs>
          <w:tab w:val="left" w:pos="4755"/>
        </w:tabs>
        <w:jc w:val="center"/>
        <w:rPr>
          <w:b/>
          <w:i/>
          <w:iCs/>
          <w:lang w:val="pt-BR"/>
        </w:rPr>
      </w:pPr>
      <w:r w:rsidRPr="00A93033">
        <w:rPr>
          <w:b/>
          <w:i/>
          <w:iCs/>
          <w:lang w:val="pt-BR"/>
        </w:rPr>
        <w:t xml:space="preserve">Thứ </w:t>
      </w:r>
      <w:r>
        <w:rPr>
          <w:b/>
          <w:i/>
          <w:iCs/>
          <w:lang w:val="pt-BR"/>
        </w:rPr>
        <w:t>hai</w:t>
      </w:r>
      <w:r>
        <w:rPr>
          <w:b/>
          <w:i/>
          <w:iCs/>
          <w:lang w:val="pt-BR"/>
        </w:rPr>
        <w:t xml:space="preserve"> ngày 12 </w:t>
      </w:r>
      <w:r w:rsidRPr="00A93033">
        <w:rPr>
          <w:b/>
          <w:i/>
          <w:iCs/>
          <w:lang w:val="pt-BR"/>
        </w:rPr>
        <w:t xml:space="preserve">tháng </w:t>
      </w:r>
      <w:r>
        <w:rPr>
          <w:b/>
          <w:i/>
          <w:iCs/>
          <w:lang w:val="pt-BR"/>
        </w:rPr>
        <w:t>5</w:t>
      </w:r>
      <w:r>
        <w:rPr>
          <w:b/>
          <w:i/>
          <w:iCs/>
          <w:lang w:val="pt-BR"/>
        </w:rPr>
        <w:t xml:space="preserve"> năm 2025</w:t>
      </w:r>
    </w:p>
    <w:p w14:paraId="62E3C195" w14:textId="77777777" w:rsidR="00C84249" w:rsidRPr="00A93033" w:rsidRDefault="00C84249" w:rsidP="00C84249">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56865FDF" w14:textId="77777777" w:rsidR="00C84249" w:rsidRPr="001B2BC3" w:rsidRDefault="00C84249" w:rsidP="00C84249">
      <w:pPr>
        <w:pStyle w:val="NoSpacing"/>
        <w:ind w:firstLine="720"/>
      </w:pPr>
      <w:r w:rsidRPr="001B2BC3">
        <w:t>-</w:t>
      </w:r>
      <w:r>
        <w:t xml:space="preserve"> </w:t>
      </w:r>
      <w:r w:rsidRPr="001B2BC3">
        <w:t xml:space="preserve">Cô đón trẻ, nhắc nhở trẻ cất đồ dùng đúng nơi quy định, nhắc trẻ chào bố mẹ, chào cô giáo. </w:t>
      </w:r>
    </w:p>
    <w:p w14:paraId="7C18D9AE" w14:textId="77777777" w:rsidR="00C84249" w:rsidRPr="001B2BC3" w:rsidRDefault="00C84249" w:rsidP="00C84249">
      <w:pPr>
        <w:pStyle w:val="NoSpacing"/>
        <w:ind w:firstLine="720"/>
      </w:pPr>
      <w:r w:rsidRPr="001B2BC3">
        <w:t>- Trao đổi với phụ huynh tình hình ở nhà của trẻ và nhắc nhở phụ huynh cho trẻ ăn mặc theo mùa.</w:t>
      </w:r>
    </w:p>
    <w:p w14:paraId="6063E916" w14:textId="77777777" w:rsidR="00C84249" w:rsidRPr="00586C99" w:rsidRDefault="00C84249" w:rsidP="00C84249">
      <w:pPr>
        <w:pStyle w:val="NoSpacing"/>
        <w:ind w:firstLine="720"/>
        <w:jc w:val="both"/>
      </w:pPr>
      <w:r w:rsidRPr="003E6A72">
        <w:t xml:space="preserve">- Xem tranh và video </w:t>
      </w:r>
      <w:r>
        <w:t>về lễ hội quê em.</w:t>
      </w:r>
    </w:p>
    <w:p w14:paraId="73F1DB03" w14:textId="77777777" w:rsidR="00C84249" w:rsidRPr="00332E39" w:rsidRDefault="00C84249" w:rsidP="00C84249">
      <w:pPr>
        <w:ind w:firstLine="720"/>
        <w:jc w:val="both"/>
      </w:pPr>
      <w:r w:rsidRPr="00A93033">
        <w:t>-</w:t>
      </w:r>
      <w:r w:rsidRPr="00A93033">
        <w:rPr>
          <w:lang w:val="vi-VN"/>
        </w:rPr>
        <w:t xml:space="preserve"> </w:t>
      </w:r>
      <w:r>
        <w:t>Chăm sóc góc thiên nhiên và chơi theo ý thích.</w:t>
      </w:r>
    </w:p>
    <w:p w14:paraId="206C031E" w14:textId="77777777" w:rsidR="00C84249" w:rsidRPr="00A93033" w:rsidRDefault="00C84249" w:rsidP="00C84249">
      <w:pPr>
        <w:ind w:firstLine="720"/>
      </w:pPr>
      <w:r w:rsidRPr="00A93033">
        <w:rPr>
          <w:b/>
          <w:bCs/>
        </w:rPr>
        <w:t>2.</w:t>
      </w:r>
      <w:r w:rsidRPr="00A93033">
        <w:rPr>
          <w:b/>
          <w:bCs/>
          <w:u w:val="single"/>
        </w:rPr>
        <w:t>Thể dục sáng</w:t>
      </w:r>
      <w:r w:rsidRPr="00A93033">
        <w:rPr>
          <w:b/>
          <w:bCs/>
        </w:rPr>
        <w:t xml:space="preserve">: </w:t>
      </w:r>
      <w:r w:rsidRPr="00A93033">
        <w:t>Tập với bài hát “</w:t>
      </w:r>
      <w:r>
        <w:t>Em yêu mùa hè quê em</w:t>
      </w:r>
      <w:r w:rsidRPr="00A93033">
        <w:t>”.</w:t>
      </w:r>
    </w:p>
    <w:p w14:paraId="6AC067A5" w14:textId="77777777" w:rsidR="00C84249" w:rsidRPr="00A93033" w:rsidRDefault="00C84249" w:rsidP="00C84249">
      <w:pPr>
        <w:ind w:firstLine="720"/>
        <w:rPr>
          <w:b/>
          <w:bCs/>
        </w:rPr>
      </w:pPr>
      <w:r w:rsidRPr="00A93033">
        <w:rPr>
          <w:b/>
          <w:bCs/>
        </w:rPr>
        <w:t xml:space="preserve">3. </w:t>
      </w:r>
      <w:r w:rsidRPr="00A93033">
        <w:rPr>
          <w:b/>
          <w:bCs/>
          <w:u w:val="single"/>
        </w:rPr>
        <w:t>Hoạt động học</w:t>
      </w:r>
      <w:r w:rsidRPr="00A93033">
        <w:rPr>
          <w:b/>
          <w:bCs/>
        </w:rPr>
        <w:t xml:space="preserve">:                 </w:t>
      </w:r>
      <w:r>
        <w:rPr>
          <w:b/>
          <w:bCs/>
        </w:rPr>
        <w:t xml:space="preserve">           </w:t>
      </w:r>
      <w:r>
        <w:rPr>
          <w:b/>
          <w:iCs/>
          <w:lang w:val="pt-BR"/>
        </w:rPr>
        <w:t>KPKH</w:t>
      </w:r>
    </w:p>
    <w:p w14:paraId="7255054C" w14:textId="77777777" w:rsidR="00C84249" w:rsidRDefault="00C84249" w:rsidP="00C84249">
      <w:pPr>
        <w:rPr>
          <w:b/>
          <w:bCs/>
          <w:u w:val="single"/>
          <w:bdr w:val="none" w:sz="0" w:space="0" w:color="auto" w:frame="1"/>
        </w:rPr>
      </w:pPr>
      <w:r>
        <w:rPr>
          <w:b/>
          <w:iCs/>
          <w:lang w:val="pt-BR"/>
        </w:rPr>
        <w:t xml:space="preserve">                                         </w:t>
      </w:r>
      <w:r w:rsidRPr="00A93033">
        <w:rPr>
          <w:b/>
          <w:iCs/>
          <w:lang w:val="pt-BR"/>
        </w:rPr>
        <w:t>Đề tài</w:t>
      </w:r>
      <w:r>
        <w:rPr>
          <w:b/>
          <w:iCs/>
          <w:lang w:val="pt-BR"/>
        </w:rPr>
        <w:t xml:space="preserve">: </w:t>
      </w:r>
      <w:r w:rsidRPr="00FA1E78">
        <w:rPr>
          <w:b/>
          <w:iCs/>
        </w:rPr>
        <w:t xml:space="preserve">Trò chuyện về </w:t>
      </w:r>
      <w:r w:rsidRPr="00FA1E78">
        <w:rPr>
          <w:b/>
        </w:rPr>
        <w:t>lễ hội quê em</w:t>
      </w:r>
    </w:p>
    <w:p w14:paraId="42B92514" w14:textId="77777777" w:rsidR="00C84249" w:rsidRDefault="00C84249" w:rsidP="00C84249">
      <w:pPr>
        <w:ind w:firstLine="720"/>
        <w:rPr>
          <w:b/>
          <w:bCs/>
          <w:u w:val="single"/>
          <w:bdr w:val="none" w:sz="0" w:space="0" w:color="auto" w:frame="1"/>
        </w:rPr>
      </w:pPr>
      <w:r w:rsidRPr="003C34F2">
        <w:rPr>
          <w:b/>
          <w:bCs/>
          <w:bdr w:val="none" w:sz="0" w:space="0" w:color="auto" w:frame="1"/>
        </w:rPr>
        <w:t>a.</w:t>
      </w:r>
      <w:r>
        <w:rPr>
          <w:b/>
          <w:bCs/>
          <w:u w:val="single"/>
          <w:bdr w:val="none" w:sz="0" w:space="0" w:color="auto" w:frame="1"/>
        </w:rPr>
        <w:t xml:space="preserve"> </w:t>
      </w:r>
      <w:r w:rsidRPr="00312591">
        <w:rPr>
          <w:b/>
          <w:bCs/>
          <w:u w:val="single"/>
          <w:bdr w:val="none" w:sz="0" w:space="0" w:color="auto" w:frame="1"/>
        </w:rPr>
        <w:t>Mục đích yêu cầu:</w:t>
      </w:r>
    </w:p>
    <w:p w14:paraId="53D03C78" w14:textId="77777777" w:rsidR="00C84249" w:rsidRPr="00E21DA0" w:rsidRDefault="00C84249" w:rsidP="00C84249">
      <w:pPr>
        <w:pStyle w:val="NoSpacing"/>
        <w:ind w:firstLine="720"/>
        <w:jc w:val="both"/>
      </w:pPr>
      <w:r w:rsidRPr="00E21DA0">
        <w:rPr>
          <w:b/>
          <w:bCs/>
          <w:i/>
        </w:rPr>
        <w:t>* Kiến thức</w:t>
      </w:r>
      <w:r w:rsidRPr="00E21DA0">
        <w:rPr>
          <w:b/>
          <w:i/>
        </w:rPr>
        <w:t>:</w:t>
      </w:r>
      <w:r w:rsidRPr="00E21DA0">
        <w:t xml:space="preserve"> Trẻ biết được nét đặc trưng về lễ hội và một vài nét văn hóa truyền thống (trang phục, món ăn,…) của quê em. </w:t>
      </w:r>
    </w:p>
    <w:p w14:paraId="76AC9704" w14:textId="77777777" w:rsidR="00C84249" w:rsidRDefault="00C84249" w:rsidP="00C84249">
      <w:pPr>
        <w:pStyle w:val="NoSpacing"/>
        <w:ind w:firstLine="720"/>
        <w:jc w:val="both"/>
      </w:pPr>
      <w:r w:rsidRPr="00E21DA0">
        <w:rPr>
          <w:b/>
          <w:i/>
        </w:rPr>
        <w:t>* Kỹ năng:</w:t>
      </w:r>
      <w:r w:rsidRPr="00E21DA0">
        <w:t xml:space="preserve"> Luyện kỹ năng tập trung chú ý, quan sát và ghi nhớ có chủ định. Biết lắng nghe, chia sẽ và có kỹ năng hợp tác với các bạn trong nhóm</w:t>
      </w:r>
      <w:r>
        <w:t>.</w:t>
      </w:r>
    </w:p>
    <w:p w14:paraId="562A62F9" w14:textId="77777777" w:rsidR="00C84249" w:rsidRPr="002E6B23" w:rsidRDefault="00C84249" w:rsidP="00C84249">
      <w:pPr>
        <w:pStyle w:val="NoSpacing"/>
        <w:ind w:firstLine="720"/>
        <w:jc w:val="both"/>
      </w:pPr>
      <w:r w:rsidRPr="00E21DA0">
        <w:rPr>
          <w:b/>
          <w:i/>
        </w:rPr>
        <w:t>* Giáo dục:</w:t>
      </w:r>
      <w:r w:rsidRPr="00E21DA0">
        <w:t xml:space="preserve"> Trẻ hứng thú tham gia vào các hoạt động của bài. Chăm chú nghe hát, biết cảm hứng âm nhạc. Trẻ biết yêu quê hương mình.</w:t>
      </w:r>
    </w:p>
    <w:p w14:paraId="3323C14D" w14:textId="77777777" w:rsidR="00C84249" w:rsidRDefault="00C84249" w:rsidP="00C84249">
      <w:pPr>
        <w:ind w:firstLine="720"/>
        <w:jc w:val="both"/>
        <w:rPr>
          <w:b/>
          <w:bCs/>
          <w:u w:val="single"/>
          <w:bdr w:val="none" w:sz="0" w:space="0" w:color="auto" w:frame="1"/>
        </w:rPr>
      </w:pPr>
      <w:r w:rsidRPr="00DC2EC0">
        <w:rPr>
          <w:b/>
          <w:bCs/>
          <w:bdr w:val="none" w:sz="0" w:space="0" w:color="auto" w:frame="1"/>
        </w:rPr>
        <w:t xml:space="preserve">b. </w:t>
      </w:r>
      <w:r w:rsidRPr="00DC2EC0">
        <w:rPr>
          <w:b/>
          <w:bCs/>
          <w:u w:val="single"/>
          <w:bdr w:val="none" w:sz="0" w:space="0" w:color="auto" w:frame="1"/>
        </w:rPr>
        <w:t>Chuẩn bị:</w:t>
      </w:r>
    </w:p>
    <w:p w14:paraId="7DBB6E73" w14:textId="77777777" w:rsidR="00C84249" w:rsidRDefault="00C84249" w:rsidP="00C84249">
      <w:pPr>
        <w:ind w:firstLine="720"/>
        <w:jc w:val="both"/>
        <w:rPr>
          <w:b/>
          <w:bCs/>
          <w:u w:val="single"/>
          <w:bdr w:val="none" w:sz="0" w:space="0" w:color="auto" w:frame="1"/>
        </w:rPr>
      </w:pPr>
      <w:r w:rsidRPr="000E1EDC">
        <w:rPr>
          <w:i/>
          <w:iCs/>
        </w:rPr>
        <w:t>*</w:t>
      </w:r>
      <w:r>
        <w:rPr>
          <w:i/>
          <w:iCs/>
        </w:rPr>
        <w:t xml:space="preserve"> </w:t>
      </w:r>
      <w:r w:rsidRPr="000E1EDC">
        <w:rPr>
          <w:i/>
          <w:iCs/>
        </w:rPr>
        <w:t>Không gian tổ chức:</w:t>
      </w:r>
      <w:r>
        <w:rPr>
          <w:i/>
          <w:iCs/>
        </w:rPr>
        <w:t>Trong lớp</w:t>
      </w:r>
      <w:r w:rsidRPr="000E1EDC">
        <w:rPr>
          <w:i/>
          <w:iCs/>
        </w:rPr>
        <w:t>.</w:t>
      </w:r>
    </w:p>
    <w:p w14:paraId="1A893CEC" w14:textId="77777777" w:rsidR="00C84249" w:rsidRDefault="00C84249" w:rsidP="00C84249">
      <w:pPr>
        <w:ind w:firstLine="720"/>
        <w:jc w:val="both"/>
      </w:pPr>
      <w:r w:rsidRPr="000E1EDC">
        <w:rPr>
          <w:i/>
          <w:iCs/>
        </w:rPr>
        <w:t>*</w:t>
      </w:r>
      <w:r>
        <w:rPr>
          <w:i/>
          <w:iCs/>
        </w:rPr>
        <w:t xml:space="preserve"> </w:t>
      </w:r>
      <w:r w:rsidRPr="000E1EDC">
        <w:rPr>
          <w:i/>
          <w:iCs/>
        </w:rPr>
        <w:t>Đồ dùng</w:t>
      </w:r>
      <w:r>
        <w:rPr>
          <w:i/>
          <w:iCs/>
        </w:rPr>
        <w:t>:</w:t>
      </w:r>
      <w:r w:rsidRPr="004E4071">
        <w:t xml:space="preserve"> </w:t>
      </w:r>
      <w:r w:rsidRPr="00A9308D">
        <w:t>Bài hát</w:t>
      </w:r>
      <w:r>
        <w:t>, hình ảnh, trò chơi.</w:t>
      </w:r>
    </w:p>
    <w:p w14:paraId="1DF2E90D" w14:textId="77777777" w:rsidR="00C84249" w:rsidRPr="006478A1" w:rsidRDefault="00C84249" w:rsidP="00C84249">
      <w:pPr>
        <w:ind w:firstLine="720"/>
        <w:jc w:val="both"/>
        <w:rPr>
          <w:b/>
          <w:bCs/>
          <w:u w:val="single"/>
          <w:bdr w:val="none" w:sz="0" w:space="0" w:color="auto" w:frame="1"/>
        </w:rPr>
      </w:pPr>
      <w:r>
        <w:rPr>
          <w:b/>
        </w:rPr>
        <w:t>c</w:t>
      </w:r>
      <w:r w:rsidRPr="00A57B96">
        <w:rPr>
          <w:b/>
        </w:rPr>
        <w:t xml:space="preserve">. </w:t>
      </w:r>
      <w:r w:rsidRPr="00E831A3">
        <w:rPr>
          <w:b/>
          <w:u w:val="single"/>
        </w:rPr>
        <w:t>Tiến hành hoạt động:</w:t>
      </w:r>
    </w:p>
    <w:p w14:paraId="0AE35DDC" w14:textId="77777777" w:rsidR="00C84249" w:rsidRPr="00B5636F" w:rsidRDefault="00C84249" w:rsidP="00C84249">
      <w:pPr>
        <w:pStyle w:val="NoSpacing"/>
        <w:ind w:firstLine="720"/>
        <w:jc w:val="both"/>
        <w:rPr>
          <w:b/>
          <w:bCs/>
          <w:color w:val="000000" w:themeColor="text1"/>
          <w:shd w:val="clear" w:color="auto" w:fill="FFFFFF"/>
        </w:rPr>
      </w:pPr>
      <w:r>
        <w:rPr>
          <w:b/>
          <w:bCs/>
          <w:color w:val="000000" w:themeColor="text1"/>
          <w:shd w:val="clear" w:color="auto" w:fill="FFFFFF"/>
        </w:rPr>
        <w:t>* Hoạt động 1: Ổn định, tổ chức</w:t>
      </w:r>
    </w:p>
    <w:p w14:paraId="4F9474FF" w14:textId="77777777" w:rsidR="00C84249" w:rsidRPr="004E4071" w:rsidRDefault="00C84249" w:rsidP="00C84249">
      <w:pPr>
        <w:suppressAutoHyphens/>
        <w:snapToGrid w:val="0"/>
        <w:ind w:left="-397" w:right="57"/>
        <w:jc w:val="both"/>
        <w:rPr>
          <w:rStyle w:val="Emphasis"/>
          <w:b/>
          <w:i w:val="0"/>
          <w:iCs w:val="0"/>
        </w:rPr>
      </w:pPr>
      <w:r w:rsidRPr="005E71D7">
        <w:rPr>
          <w:color w:val="000000" w:themeColor="text1"/>
          <w:lang w:eastAsia="vi-VN"/>
        </w:rPr>
        <w:t> </w:t>
      </w:r>
      <w:r>
        <w:rPr>
          <w:color w:val="000000" w:themeColor="text1"/>
          <w:lang w:eastAsia="vi-VN"/>
        </w:rPr>
        <w:tab/>
      </w:r>
      <w:r>
        <w:rPr>
          <w:color w:val="000000" w:themeColor="text1"/>
          <w:lang w:eastAsia="vi-VN"/>
        </w:rPr>
        <w:tab/>
      </w:r>
      <w:r w:rsidRPr="004E4071">
        <w:rPr>
          <w:rStyle w:val="Emphasis"/>
        </w:rPr>
        <w:t>- Cháu hát cùng cô bài “Quê hương tươi đẹp”</w:t>
      </w:r>
    </w:p>
    <w:p w14:paraId="0D593DB2" w14:textId="77777777" w:rsidR="00C84249" w:rsidRPr="004E4071" w:rsidRDefault="00C84249" w:rsidP="00C84249">
      <w:pPr>
        <w:pStyle w:val="NoSpacing"/>
        <w:ind w:firstLine="720"/>
        <w:jc w:val="both"/>
        <w:rPr>
          <w:rStyle w:val="Emphasis"/>
          <w:i w:val="0"/>
          <w:iCs w:val="0"/>
        </w:rPr>
      </w:pPr>
      <w:r w:rsidRPr="004E4071">
        <w:rPr>
          <w:rStyle w:val="Emphasis"/>
        </w:rPr>
        <w:t>- Cô đố các cháu bài hát nói về điều gì? (Nói về quê hương tươi đẹp)</w:t>
      </w:r>
    </w:p>
    <w:p w14:paraId="33A08E16" w14:textId="77777777" w:rsidR="00C84249" w:rsidRPr="004E4071" w:rsidRDefault="00C84249" w:rsidP="00C84249">
      <w:pPr>
        <w:pStyle w:val="NoSpacing"/>
        <w:ind w:firstLine="720"/>
        <w:jc w:val="both"/>
        <w:rPr>
          <w:rStyle w:val="Emphasis"/>
          <w:i w:val="0"/>
          <w:iCs w:val="0"/>
        </w:rPr>
      </w:pPr>
      <w:r w:rsidRPr="004E4071">
        <w:rPr>
          <w:rStyle w:val="Emphasis"/>
        </w:rPr>
        <w:t>- Bạn nào cho cô biết quê hương là gì? (Quê hương là nơi mỗi người được sinh ra và lớn lên cùng với người thân)</w:t>
      </w:r>
    </w:p>
    <w:p w14:paraId="3177B337" w14:textId="77777777" w:rsidR="00C84249" w:rsidRPr="004E4071" w:rsidRDefault="00C84249" w:rsidP="00C84249">
      <w:pPr>
        <w:pStyle w:val="NoSpacing"/>
        <w:jc w:val="both"/>
        <w:rPr>
          <w:rStyle w:val="Emphasis"/>
          <w:i w:val="0"/>
          <w:iCs w:val="0"/>
        </w:rPr>
      </w:pPr>
      <w:r w:rsidRPr="004E4071">
        <w:rPr>
          <w:rStyle w:val="Emphasis"/>
        </w:rPr>
        <w:t xml:space="preserve"> </w:t>
      </w:r>
      <w:r>
        <w:rPr>
          <w:rStyle w:val="Emphasis"/>
        </w:rPr>
        <w:tab/>
      </w:r>
      <w:r w:rsidRPr="004E4071">
        <w:rPr>
          <w:rStyle w:val="Emphasis"/>
        </w:rPr>
        <w:t xml:space="preserve">- Thế quê hương của các cháu ở đâu? </w:t>
      </w:r>
    </w:p>
    <w:p w14:paraId="58231AEC" w14:textId="77777777" w:rsidR="00C84249" w:rsidRPr="004E4071" w:rsidRDefault="00C84249" w:rsidP="00C84249">
      <w:pPr>
        <w:pStyle w:val="NoSpacing"/>
        <w:ind w:firstLine="720"/>
        <w:jc w:val="both"/>
        <w:rPr>
          <w:rStyle w:val="Emphasis"/>
          <w:i w:val="0"/>
          <w:iCs w:val="0"/>
        </w:rPr>
      </w:pPr>
      <w:r w:rsidRPr="004E4071">
        <w:rPr>
          <w:rStyle w:val="Emphasis"/>
          <w:b/>
        </w:rPr>
        <w:t>=&gt;</w:t>
      </w:r>
      <w:r w:rsidRPr="004E4071">
        <w:rPr>
          <w:rStyle w:val="Emphasis"/>
        </w:rPr>
        <w:t xml:space="preserve"> Vậy là đa số các bạn trong lớp mình đều được sinh ra và lớn lên tại Huyện Đông Giang. Như vậy quê hương của chúng ta là  huyện Đông Giang. Hôm nay cô và các cháu cùng nhau trò chuyện về lễ hội của quê hương của mình nhé!</w:t>
      </w:r>
    </w:p>
    <w:p w14:paraId="55CCB6AF" w14:textId="77777777" w:rsidR="00C84249" w:rsidRPr="004E4071" w:rsidRDefault="00C84249" w:rsidP="00C84249">
      <w:pPr>
        <w:pStyle w:val="NoSpacing"/>
        <w:ind w:firstLine="720"/>
        <w:jc w:val="both"/>
        <w:rPr>
          <w:rStyle w:val="Emphasis"/>
          <w:i w:val="0"/>
          <w:iCs w:val="0"/>
        </w:rPr>
      </w:pPr>
      <w:r w:rsidRPr="004E4071">
        <w:rPr>
          <w:rStyle w:val="Emphasis"/>
        </w:rPr>
        <w:t xml:space="preserve">+Cô giới thiệu tên đề tài </w:t>
      </w:r>
      <w:r w:rsidRPr="004E4071">
        <w:rPr>
          <w:rStyle w:val="Emphasis"/>
          <w:b/>
        </w:rPr>
        <w:t>“L</w:t>
      </w:r>
      <w:r w:rsidRPr="004E4071">
        <w:rPr>
          <w:rStyle w:val="Emphasis"/>
          <w:b/>
          <w:bCs/>
        </w:rPr>
        <w:t>ễ hội quê hương em”</w:t>
      </w:r>
    </w:p>
    <w:p w14:paraId="29894772" w14:textId="77777777" w:rsidR="00C84249" w:rsidRDefault="00C84249" w:rsidP="00C84249">
      <w:pPr>
        <w:pStyle w:val="NoSpacing"/>
        <w:ind w:firstLine="720"/>
        <w:jc w:val="both"/>
        <w:rPr>
          <w:b/>
          <w:i/>
          <w:iCs/>
          <w:color w:val="000000" w:themeColor="text1"/>
          <w:lang w:eastAsia="vi-VN"/>
        </w:rPr>
      </w:pPr>
      <w:r>
        <w:rPr>
          <w:b/>
          <w:color w:val="000000" w:themeColor="text1"/>
          <w:lang w:eastAsia="vi-VN"/>
        </w:rPr>
        <w:t>*</w:t>
      </w:r>
      <w:r>
        <w:rPr>
          <w:b/>
          <w:i/>
          <w:iCs/>
          <w:color w:val="000000" w:themeColor="text1"/>
          <w:lang w:eastAsia="vi-VN"/>
        </w:rPr>
        <w:t>Hoạt động 2: Nội dung trọng tâm</w:t>
      </w:r>
    </w:p>
    <w:p w14:paraId="12869B29" w14:textId="77777777" w:rsidR="00C84249" w:rsidRPr="004E4071" w:rsidRDefault="00C84249" w:rsidP="00C84249">
      <w:pPr>
        <w:pStyle w:val="NoSpacing"/>
        <w:ind w:firstLine="720"/>
        <w:jc w:val="both"/>
        <w:rPr>
          <w:rStyle w:val="Emphasis"/>
          <w:i w:val="0"/>
          <w:iCs w:val="0"/>
        </w:rPr>
      </w:pPr>
      <w:r w:rsidRPr="004E4071">
        <w:rPr>
          <w:rStyle w:val="Emphasis"/>
        </w:rPr>
        <w:t>+ Cô cho cháu xem tranh</w:t>
      </w:r>
      <w:r w:rsidRPr="004E4071">
        <w:rPr>
          <w:rStyle w:val="Emphasis"/>
          <w:b/>
        </w:rPr>
        <w:t xml:space="preserve"> “Lễ hội mừng lúa mới”</w:t>
      </w:r>
    </w:p>
    <w:p w14:paraId="50FB36F4" w14:textId="77777777" w:rsidR="00C84249" w:rsidRPr="004E4071" w:rsidRDefault="00C84249" w:rsidP="00C84249">
      <w:pPr>
        <w:pStyle w:val="NoSpacing"/>
        <w:ind w:firstLine="720"/>
        <w:jc w:val="both"/>
        <w:rPr>
          <w:rStyle w:val="Emphasis"/>
          <w:i w:val="0"/>
          <w:iCs w:val="0"/>
        </w:rPr>
      </w:pPr>
      <w:r w:rsidRPr="004E4071">
        <w:rPr>
          <w:rStyle w:val="Emphasis"/>
        </w:rPr>
        <w:t>- Bạn nào biết bức tranh của cô vẽ lễ hội gì? (Lễ hội mừng lúa mới)</w:t>
      </w:r>
    </w:p>
    <w:p w14:paraId="50781E48" w14:textId="77777777" w:rsidR="00C84249" w:rsidRPr="004E4071" w:rsidRDefault="00C84249" w:rsidP="00C84249">
      <w:pPr>
        <w:pStyle w:val="NoSpacing"/>
        <w:ind w:firstLine="720"/>
        <w:jc w:val="both"/>
        <w:rPr>
          <w:rStyle w:val="Emphasis"/>
          <w:i w:val="0"/>
          <w:iCs w:val="0"/>
        </w:rPr>
      </w:pPr>
      <w:r w:rsidRPr="004E4071">
        <w:rPr>
          <w:rStyle w:val="Emphasis"/>
        </w:rPr>
        <w:t>- Cho cháu đọc đồng thanh</w:t>
      </w:r>
    </w:p>
    <w:p w14:paraId="2B2EA2B9" w14:textId="77777777" w:rsidR="00C84249" w:rsidRPr="004E4071" w:rsidRDefault="00C84249" w:rsidP="00C84249">
      <w:pPr>
        <w:pStyle w:val="NoSpacing"/>
        <w:ind w:firstLine="720"/>
        <w:jc w:val="both"/>
        <w:rPr>
          <w:rStyle w:val="Emphasis"/>
          <w:i w:val="0"/>
          <w:iCs w:val="0"/>
        </w:rPr>
      </w:pPr>
      <w:r w:rsidRPr="004E4071">
        <w:rPr>
          <w:rStyle w:val="Emphasis"/>
        </w:rPr>
        <w:t>- Khi kết thúc một vụ mùa, người dân thường tổ chức ngày lễ hội gọi là lễ hội mừng lúa mới đấy các cháu.</w:t>
      </w:r>
    </w:p>
    <w:p w14:paraId="372562A2" w14:textId="77777777" w:rsidR="00C84249" w:rsidRPr="004E4071" w:rsidRDefault="00C84249" w:rsidP="00C84249">
      <w:pPr>
        <w:pStyle w:val="NoSpacing"/>
        <w:ind w:firstLine="720"/>
        <w:jc w:val="both"/>
        <w:rPr>
          <w:rStyle w:val="Emphasis"/>
          <w:i w:val="0"/>
          <w:iCs w:val="0"/>
        </w:rPr>
      </w:pPr>
      <w:r w:rsidRPr="004E4071">
        <w:rPr>
          <w:rStyle w:val="Emphasis"/>
        </w:rPr>
        <w:t>- Lễ hội mừng lúa mới thường được diễn ra ở đâu? (tại nhà Rông-  là ngôi nhà chung của dân làng)</w:t>
      </w:r>
    </w:p>
    <w:p w14:paraId="3045A902" w14:textId="77777777" w:rsidR="00C84249" w:rsidRPr="004E4071" w:rsidRDefault="00C84249" w:rsidP="00C84249">
      <w:pPr>
        <w:pStyle w:val="NoSpacing"/>
        <w:ind w:firstLine="720"/>
        <w:jc w:val="both"/>
        <w:rPr>
          <w:rStyle w:val="Emphasis"/>
          <w:i w:val="0"/>
          <w:iCs w:val="0"/>
        </w:rPr>
      </w:pPr>
      <w:r w:rsidRPr="004E4071">
        <w:rPr>
          <w:rStyle w:val="Emphasis"/>
        </w:rPr>
        <w:t xml:space="preserve">- Trong lễ hội lúa mới diễn ra những hoạt động gì? (Người dân thường mặc những bộ đồ truyền thống do chính tay người phụ nữ Cơ- tu dệt nên để </w:t>
      </w:r>
      <w:r w:rsidRPr="004E4071">
        <w:rPr>
          <w:rStyle w:val="Emphasis"/>
        </w:rPr>
        <w:lastRenderedPageBreak/>
        <w:t>tham gia lễ hội với điệu múa Tung tung za zá cùng các loại nhạc cụ như: cồng, chiêng…Trong lễ hội người dân thường tổ chức đâm trâu, làm những món ăn đặc sản của người địa phương: Cơm lam, bánh sừng trâu, chà rá, rượu cần….)</w:t>
      </w:r>
    </w:p>
    <w:p w14:paraId="7B71887D" w14:textId="77777777" w:rsidR="00C84249" w:rsidRPr="004E4071" w:rsidRDefault="00C84249" w:rsidP="00C84249">
      <w:pPr>
        <w:pStyle w:val="NoSpacing"/>
        <w:ind w:firstLine="720"/>
        <w:jc w:val="both"/>
        <w:rPr>
          <w:rStyle w:val="Emphasis"/>
          <w:b/>
          <w:i w:val="0"/>
          <w:iCs w:val="0"/>
        </w:rPr>
      </w:pPr>
      <w:r w:rsidRPr="004E4071">
        <w:rPr>
          <w:rStyle w:val="Emphasis"/>
        </w:rPr>
        <w:t>+ Cô cho cháu xem tranh và giới thiệu</w:t>
      </w:r>
      <w:r w:rsidRPr="004E4071">
        <w:rPr>
          <w:rStyle w:val="Emphasis"/>
          <w:b/>
        </w:rPr>
        <w:t xml:space="preserve"> về các món ăn truyền thống của người cơ tu</w:t>
      </w:r>
    </w:p>
    <w:p w14:paraId="4D8E30A6" w14:textId="77777777" w:rsidR="00C84249" w:rsidRPr="004E4071" w:rsidRDefault="00C84249" w:rsidP="00C84249">
      <w:pPr>
        <w:pStyle w:val="NoSpacing"/>
        <w:ind w:firstLine="720"/>
        <w:jc w:val="both"/>
        <w:rPr>
          <w:rStyle w:val="Emphasis"/>
          <w:i w:val="0"/>
          <w:iCs w:val="0"/>
        </w:rPr>
      </w:pPr>
      <w:r w:rsidRPr="004E4071">
        <w:rPr>
          <w:rStyle w:val="Emphasis"/>
        </w:rPr>
        <w:t>- Bạn nào kể tên những món ăn đặc sản ở địa phương mình?</w:t>
      </w:r>
    </w:p>
    <w:p w14:paraId="62ED3947" w14:textId="77777777" w:rsidR="00C84249" w:rsidRPr="004E4071" w:rsidRDefault="00C84249" w:rsidP="00C84249">
      <w:pPr>
        <w:pStyle w:val="NoSpacing"/>
        <w:ind w:firstLine="720"/>
        <w:jc w:val="both"/>
        <w:rPr>
          <w:rStyle w:val="Emphasis"/>
          <w:i w:val="0"/>
          <w:iCs w:val="0"/>
        </w:rPr>
      </w:pPr>
      <w:r w:rsidRPr="004E4071">
        <w:rPr>
          <w:rStyle w:val="Emphasis"/>
        </w:rPr>
        <w:t xml:space="preserve">- Vào những dịp lễ hội, người dân huyện </w:t>
      </w:r>
      <w:r>
        <w:rPr>
          <w:rStyle w:val="Emphasis"/>
        </w:rPr>
        <w:t>Đông</w:t>
      </w:r>
      <w:r w:rsidRPr="004E4071">
        <w:rPr>
          <w:rStyle w:val="Emphasis"/>
        </w:rPr>
        <w:t xml:space="preserve"> Giang thường làm các món đặc sản để mời khách và đó cũng là nét văn hoá của người dân ở đây</w:t>
      </w:r>
    </w:p>
    <w:p w14:paraId="41BB44FD" w14:textId="77777777" w:rsidR="00C84249" w:rsidRPr="004E4071" w:rsidRDefault="00C84249" w:rsidP="00C84249">
      <w:pPr>
        <w:pStyle w:val="NoSpacing"/>
        <w:ind w:firstLine="720"/>
        <w:jc w:val="both"/>
        <w:rPr>
          <w:rStyle w:val="Emphasis"/>
          <w:i w:val="0"/>
          <w:iCs w:val="0"/>
        </w:rPr>
      </w:pPr>
      <w:r w:rsidRPr="004E4071">
        <w:rPr>
          <w:rStyle w:val="Emphasis"/>
        </w:rPr>
        <w:t xml:space="preserve">- Các con có nhận xét gì về quê hương </w:t>
      </w:r>
      <w:r>
        <w:rPr>
          <w:rStyle w:val="Emphasis"/>
        </w:rPr>
        <w:t>Đông</w:t>
      </w:r>
      <w:r w:rsidRPr="004E4071">
        <w:rPr>
          <w:rStyle w:val="Emphasis"/>
        </w:rPr>
        <w:t xml:space="preserve"> Giang của chúng ta? (Lồng GDTCXH)</w:t>
      </w:r>
    </w:p>
    <w:p w14:paraId="485282D7" w14:textId="77777777" w:rsidR="00C84249" w:rsidRPr="004E4071" w:rsidRDefault="00C84249" w:rsidP="00C84249">
      <w:pPr>
        <w:pStyle w:val="NoSpacing"/>
        <w:jc w:val="both"/>
        <w:rPr>
          <w:rStyle w:val="Emphasis"/>
          <w:i w:val="0"/>
          <w:iCs w:val="0"/>
        </w:rPr>
      </w:pPr>
      <w:r w:rsidRPr="004E4071">
        <w:rPr>
          <w:rStyle w:val="Emphasis"/>
        </w:rPr>
        <w:t>Chúng ta cùng hát để thể hiện tình cảm của mình đối với quê hương đi nào!</w:t>
      </w:r>
    </w:p>
    <w:p w14:paraId="20723F49" w14:textId="77777777" w:rsidR="00C84249" w:rsidRPr="004E4071" w:rsidRDefault="00C84249" w:rsidP="00C84249">
      <w:pPr>
        <w:pStyle w:val="NoSpacing"/>
        <w:ind w:firstLine="720"/>
        <w:jc w:val="both"/>
        <w:rPr>
          <w:rStyle w:val="Emphasis"/>
          <w:i w:val="0"/>
          <w:iCs w:val="0"/>
        </w:rPr>
      </w:pPr>
      <w:r w:rsidRPr="004E4071">
        <w:rPr>
          <w:rStyle w:val="Emphasis"/>
        </w:rPr>
        <w:t>+ Cháu hát bài: “Quê hương tươi đẹp” và di chuyển</w:t>
      </w:r>
    </w:p>
    <w:p w14:paraId="59F28A71" w14:textId="77777777" w:rsidR="00C84249" w:rsidRPr="004E4071" w:rsidRDefault="00C84249" w:rsidP="00C84249">
      <w:pPr>
        <w:pStyle w:val="NoSpacing"/>
        <w:ind w:firstLine="720"/>
        <w:jc w:val="both"/>
        <w:rPr>
          <w:rStyle w:val="Emphasis"/>
          <w:i w:val="0"/>
          <w:iCs w:val="0"/>
        </w:rPr>
      </w:pPr>
      <w:r w:rsidRPr="004E4071">
        <w:rPr>
          <w:rStyle w:val="Emphasis"/>
        </w:rPr>
        <w:t>+ Lời chuyển:  Sắp đến ngày Tổ chức lễ hội Mừng mùa tỉa lúa mới, người dân tất bật chuẩn bị cho ngày hội, chúng ta cùng tham gia giúp họ nhé!</w:t>
      </w:r>
    </w:p>
    <w:p w14:paraId="48B5F05C" w14:textId="77777777" w:rsidR="00C84249" w:rsidRPr="00CB0E64" w:rsidRDefault="00C84249" w:rsidP="00C84249">
      <w:pPr>
        <w:pStyle w:val="NoSpacing"/>
        <w:ind w:firstLine="720"/>
        <w:jc w:val="both"/>
        <w:rPr>
          <w:color w:val="000000" w:themeColor="text1"/>
          <w:lang w:eastAsia="vi-VN"/>
        </w:rPr>
      </w:pPr>
      <w:r w:rsidRPr="00B5636F">
        <w:rPr>
          <w:b/>
          <w:bCs/>
        </w:rPr>
        <w:t xml:space="preserve">* Hoạt động 3: </w:t>
      </w:r>
      <w:r>
        <w:rPr>
          <w:b/>
          <w:bCs/>
          <w:color w:val="000000" w:themeColor="text1"/>
          <w:bdr w:val="none" w:sz="0" w:space="0" w:color="auto" w:frame="1"/>
          <w:lang w:eastAsia="vi-VN"/>
        </w:rPr>
        <w:t>Trò chơi luyện tập</w:t>
      </w:r>
    </w:p>
    <w:p w14:paraId="06D2D510" w14:textId="77777777" w:rsidR="00C84249" w:rsidRPr="004E4071" w:rsidRDefault="00C84249" w:rsidP="00C84249">
      <w:pPr>
        <w:pStyle w:val="NoSpacing"/>
        <w:jc w:val="both"/>
        <w:rPr>
          <w:rStyle w:val="Emphasis"/>
          <w:b/>
          <w:i w:val="0"/>
          <w:iCs w:val="0"/>
        </w:rPr>
      </w:pPr>
      <w:r w:rsidRPr="005E71D7">
        <w:rPr>
          <w:color w:val="000000" w:themeColor="text1"/>
          <w:lang w:eastAsia="vi-VN"/>
        </w:rPr>
        <w:t> </w:t>
      </w:r>
      <w:r>
        <w:rPr>
          <w:color w:val="000000" w:themeColor="text1"/>
          <w:lang w:eastAsia="vi-VN"/>
        </w:rPr>
        <w:tab/>
      </w:r>
      <w:r w:rsidRPr="004E4071">
        <w:rPr>
          <w:rStyle w:val="Emphasis"/>
          <w:b/>
        </w:rPr>
        <w:t>* Trò chơi 1: Bé khéo tay</w:t>
      </w:r>
    </w:p>
    <w:p w14:paraId="61447FE8" w14:textId="77777777" w:rsidR="00C84249" w:rsidRPr="004E4071" w:rsidRDefault="00C84249" w:rsidP="00C84249">
      <w:pPr>
        <w:pStyle w:val="NoSpacing"/>
        <w:ind w:firstLine="720"/>
        <w:jc w:val="both"/>
        <w:rPr>
          <w:rStyle w:val="Emphasis"/>
          <w:i w:val="0"/>
          <w:iCs w:val="0"/>
        </w:rPr>
      </w:pPr>
      <w:r w:rsidRPr="004E4071">
        <w:rPr>
          <w:rStyle w:val="Emphasis"/>
        </w:rPr>
        <w:t xml:space="preserve">- </w:t>
      </w:r>
      <w:r w:rsidRPr="004E4071">
        <w:rPr>
          <w:rStyle w:val="Emphasis"/>
          <w:b/>
        </w:rPr>
        <w:t>Cách chơi:</w:t>
      </w:r>
      <w:r w:rsidRPr="004E4071">
        <w:rPr>
          <w:rStyle w:val="Emphasis"/>
        </w:rPr>
        <w:t xml:space="preserve"> Chia lớp thành 3 nhóm, các nhóm thi đua để chuẩn bị cho Lễ hội mừng tỉa lúa mới</w:t>
      </w:r>
    </w:p>
    <w:p w14:paraId="1BEBD0DC" w14:textId="77777777" w:rsidR="00C84249" w:rsidRPr="004E4071" w:rsidRDefault="00C84249" w:rsidP="00C84249">
      <w:pPr>
        <w:pStyle w:val="NoSpacing"/>
        <w:ind w:firstLine="720"/>
        <w:jc w:val="both"/>
        <w:rPr>
          <w:rStyle w:val="Emphasis"/>
          <w:i w:val="0"/>
          <w:iCs w:val="0"/>
        </w:rPr>
      </w:pPr>
      <w:r w:rsidRPr="004E4071">
        <w:rPr>
          <w:rStyle w:val="Emphasis"/>
        </w:rPr>
        <w:t>Nhóm 1: làm nhà Rông.</w:t>
      </w:r>
    </w:p>
    <w:p w14:paraId="40B838C7" w14:textId="77777777" w:rsidR="00C84249" w:rsidRPr="004E4071" w:rsidRDefault="00C84249" w:rsidP="00C84249">
      <w:pPr>
        <w:pStyle w:val="NoSpacing"/>
        <w:ind w:firstLine="720"/>
        <w:jc w:val="both"/>
        <w:rPr>
          <w:rStyle w:val="Emphasis"/>
          <w:i w:val="0"/>
          <w:iCs w:val="0"/>
        </w:rPr>
      </w:pPr>
      <w:r w:rsidRPr="004E4071">
        <w:rPr>
          <w:rStyle w:val="Emphasis"/>
        </w:rPr>
        <w:t xml:space="preserve">Nhóm 2: bánh sừng trâu, cơm lam </w:t>
      </w:r>
    </w:p>
    <w:p w14:paraId="7666EE40" w14:textId="77777777" w:rsidR="00C84249" w:rsidRPr="004E4071" w:rsidRDefault="00C84249" w:rsidP="00C84249">
      <w:pPr>
        <w:pStyle w:val="NoSpacing"/>
        <w:ind w:firstLine="720"/>
        <w:jc w:val="both"/>
        <w:rPr>
          <w:rStyle w:val="Emphasis"/>
          <w:i w:val="0"/>
          <w:iCs w:val="0"/>
        </w:rPr>
      </w:pPr>
      <w:r w:rsidRPr="004E4071">
        <w:rPr>
          <w:rStyle w:val="Emphasis"/>
        </w:rPr>
        <w:t>Nhóm 3: sáng tác bài thơ hoặc bài hát. (Có hình ảnh)</w:t>
      </w:r>
    </w:p>
    <w:p w14:paraId="65CF03C9" w14:textId="77777777" w:rsidR="00C84249" w:rsidRDefault="00C84249" w:rsidP="00C84249">
      <w:pPr>
        <w:pStyle w:val="NoSpacing"/>
        <w:ind w:firstLine="720"/>
        <w:jc w:val="both"/>
        <w:rPr>
          <w:rStyle w:val="Emphasis"/>
          <w:i w:val="0"/>
          <w:iCs w:val="0"/>
        </w:rPr>
      </w:pPr>
      <w:r w:rsidRPr="004E4071">
        <w:rPr>
          <w:rStyle w:val="Emphasis"/>
        </w:rPr>
        <w:t xml:space="preserve">- Cô quan sát, gợi ý các nhóm thực hiện. </w:t>
      </w:r>
    </w:p>
    <w:p w14:paraId="51D11DA5" w14:textId="77777777" w:rsidR="00C84249" w:rsidRDefault="00C84249" w:rsidP="00C84249">
      <w:pPr>
        <w:pStyle w:val="NoSpacing"/>
        <w:ind w:firstLine="720"/>
        <w:jc w:val="both"/>
        <w:rPr>
          <w:i/>
          <w:iCs/>
        </w:rPr>
      </w:pPr>
      <w:r w:rsidRPr="004E4071">
        <w:rPr>
          <w:rStyle w:val="Emphasis"/>
        </w:rPr>
        <w:t>-</w:t>
      </w:r>
      <w:r>
        <w:rPr>
          <w:rStyle w:val="Emphasis"/>
        </w:rPr>
        <w:t xml:space="preserve"> </w:t>
      </w:r>
      <w:r w:rsidRPr="004E4071">
        <w:rPr>
          <w:rStyle w:val="Emphasis"/>
        </w:rPr>
        <w:t>Kết thúc trò chơi, cô n</w:t>
      </w:r>
      <w:r>
        <w:rPr>
          <w:rStyle w:val="Emphasis"/>
        </w:rPr>
        <w:t xml:space="preserve"> </w:t>
      </w:r>
      <w:r w:rsidRPr="004E4071">
        <w:rPr>
          <w:rStyle w:val="Emphasis"/>
        </w:rPr>
        <w:t>hận xét, tuyên dương cháu</w:t>
      </w:r>
    </w:p>
    <w:p w14:paraId="5E6B24CC" w14:textId="77777777" w:rsidR="00C84249" w:rsidRPr="004E4071" w:rsidRDefault="00C84249" w:rsidP="00C84249">
      <w:pPr>
        <w:pStyle w:val="NoSpacing"/>
        <w:ind w:firstLine="720"/>
        <w:jc w:val="both"/>
      </w:pPr>
      <w:r>
        <w:rPr>
          <w:b/>
        </w:rPr>
        <w:t>* Kết thúc hoạt động:</w:t>
      </w:r>
      <w:r w:rsidRPr="00A9308D">
        <w:t xml:space="preserve"> </w:t>
      </w:r>
    </w:p>
    <w:p w14:paraId="4F6F887D" w14:textId="77777777" w:rsidR="00C84249" w:rsidRDefault="00C84249" w:rsidP="00C84249">
      <w:pPr>
        <w:suppressAutoHyphens/>
        <w:ind w:left="-397" w:right="57" w:firstLine="1117"/>
        <w:jc w:val="both"/>
      </w:pPr>
      <w:r w:rsidRPr="00A9308D">
        <w:t>Cho trẻ đọc bài thơ “</w:t>
      </w:r>
      <w:r>
        <w:t>Đồng lúa</w:t>
      </w:r>
      <w:r w:rsidRPr="00A9308D">
        <w:t xml:space="preserve">” </w:t>
      </w:r>
      <w:r>
        <w:t>và chuyển hoạt động tiếp theo.</w:t>
      </w:r>
    </w:p>
    <w:p w14:paraId="04D41036" w14:textId="77777777" w:rsidR="00C84249" w:rsidRDefault="00C84249" w:rsidP="00C84249">
      <w:pPr>
        <w:suppressAutoHyphens/>
        <w:ind w:left="-397" w:right="57" w:firstLine="1117"/>
        <w:jc w:val="both"/>
      </w:pPr>
    </w:p>
    <w:p w14:paraId="567E9134" w14:textId="77777777" w:rsidR="00C84249" w:rsidRDefault="00C84249" w:rsidP="00C84249">
      <w:pPr>
        <w:pStyle w:val="NoSpacing"/>
        <w:ind w:firstLine="720"/>
        <w:rPr>
          <w:b/>
          <w:bCs/>
          <w:lang w:val="fr-FR"/>
        </w:rPr>
      </w:pPr>
      <w:r w:rsidRPr="003541F3">
        <w:rPr>
          <w:b/>
          <w:bCs/>
          <w:lang w:val="fr-FR"/>
        </w:rPr>
        <w:t>4. Hoạt động góc :</w:t>
      </w:r>
    </w:p>
    <w:p w14:paraId="50954A76" w14:textId="77777777" w:rsidR="00C84249" w:rsidRPr="00370D89" w:rsidRDefault="00C84249" w:rsidP="00C84249">
      <w:pPr>
        <w:ind w:firstLine="720"/>
        <w:jc w:val="both"/>
        <w:rPr>
          <w:color w:val="000000"/>
          <w:spacing w:val="2"/>
          <w:kern w:val="28"/>
          <w:position w:val="2"/>
          <w:lang w:val="pt-BR"/>
        </w:rPr>
      </w:pPr>
      <w:r>
        <w:rPr>
          <w:b/>
          <w:lang w:val="vi-VN"/>
        </w:rPr>
        <w:t>*</w:t>
      </w:r>
      <w:r w:rsidRPr="00370D89">
        <w:rPr>
          <w:b/>
          <w:lang w:val="vi-VN"/>
        </w:rPr>
        <w:t xml:space="preserve"> Góc phân vai:</w:t>
      </w:r>
      <w:r w:rsidRPr="00370D89">
        <w:rPr>
          <w:lang w:val="vi-VN"/>
        </w:rPr>
        <w:t xml:space="preserve"> </w:t>
      </w:r>
      <w:r w:rsidRPr="00422E87">
        <w:rPr>
          <w:b/>
          <w:bCs/>
          <w:color w:val="000000"/>
          <w:spacing w:val="2"/>
          <w:kern w:val="28"/>
          <w:position w:val="2"/>
          <w:lang w:val="pt-BR"/>
        </w:rPr>
        <w:t>Gia đình, bán hàng, hướng dẫn viên du lịch.</w:t>
      </w:r>
    </w:p>
    <w:p w14:paraId="0A567127" w14:textId="77777777" w:rsidR="00C84249" w:rsidRPr="00370D89" w:rsidRDefault="00C84249" w:rsidP="00C84249">
      <w:pPr>
        <w:ind w:firstLine="720"/>
        <w:jc w:val="both"/>
        <w:rPr>
          <w:color w:val="000000"/>
          <w:spacing w:val="2"/>
          <w:kern w:val="28"/>
          <w:position w:val="2"/>
          <w:lang w:val="pt-BR"/>
        </w:rPr>
      </w:pPr>
      <w:r w:rsidRPr="00370D89">
        <w:rPr>
          <w:color w:val="000000"/>
          <w:spacing w:val="2"/>
          <w:kern w:val="28"/>
          <w:position w:val="2"/>
          <w:lang w:val="pt-BR"/>
        </w:rPr>
        <w:t xml:space="preserve">- Mục đích, yêu cầu: </w:t>
      </w:r>
      <w:r w:rsidRPr="00370D89">
        <w:rPr>
          <w:color w:val="000000"/>
          <w:spacing w:val="2"/>
          <w:kern w:val="28"/>
          <w:position w:val="2"/>
          <w:lang w:val="it-IT"/>
        </w:rPr>
        <w:t xml:space="preserve">Trẻ biết nhận vai để đóng </w:t>
      </w:r>
      <w:r w:rsidRPr="00370D89">
        <w:rPr>
          <w:color w:val="000000"/>
          <w:spacing w:val="2"/>
          <w:kern w:val="28"/>
          <w:position w:val="2"/>
          <w:lang w:val="pt-BR"/>
        </w:rPr>
        <w:t xml:space="preserve">vai gia đình và hướng dẫn viên du lịch </w:t>
      </w:r>
      <w:r w:rsidRPr="00370D89">
        <w:rPr>
          <w:color w:val="000000"/>
          <w:spacing w:val="2"/>
          <w:kern w:val="28"/>
          <w:position w:val="2"/>
          <w:lang w:val="it-IT"/>
        </w:rPr>
        <w:t>cùng nhau trò chuyện về trách nhiệm của mỗi công việc.</w:t>
      </w:r>
    </w:p>
    <w:p w14:paraId="313FA84E" w14:textId="77777777" w:rsidR="00C84249" w:rsidRPr="00D4048C" w:rsidRDefault="00C84249" w:rsidP="00C84249">
      <w:pPr>
        <w:ind w:firstLine="720"/>
        <w:jc w:val="both"/>
        <w:rPr>
          <w:lang w:val="vi-VN"/>
        </w:rPr>
      </w:pPr>
      <w:r w:rsidRPr="00370D89">
        <w:t xml:space="preserve">- Chuẩn bị: Các loại hàng lưu </w:t>
      </w:r>
      <w:r>
        <w:t>niệm</w:t>
      </w:r>
      <w:r>
        <w:rPr>
          <w:lang w:val="vi-VN"/>
        </w:rPr>
        <w:t>…</w:t>
      </w:r>
    </w:p>
    <w:p w14:paraId="72288895" w14:textId="77777777" w:rsidR="00C84249" w:rsidRPr="00370D89" w:rsidRDefault="00C84249" w:rsidP="00C84249">
      <w:pPr>
        <w:ind w:firstLine="720"/>
        <w:jc w:val="both"/>
      </w:pPr>
      <w:r w:rsidRPr="00370D89">
        <w:t>-</w:t>
      </w:r>
      <w:r w:rsidRPr="00370D89">
        <w:rPr>
          <w:lang w:val="vi-VN"/>
        </w:rPr>
        <w:t xml:space="preserve"> Cách chơi: Trẻ</w:t>
      </w:r>
      <w:r>
        <w:rPr>
          <w:lang w:val="vi-VN"/>
        </w:rPr>
        <w:t xml:space="preserve"> đ</w:t>
      </w:r>
      <w:r w:rsidRPr="00370D89">
        <w:rPr>
          <w:lang w:val="vi-VN"/>
        </w:rPr>
        <w:t xml:space="preserve">óng vai là người bán </w:t>
      </w:r>
      <w:r w:rsidRPr="00370D89">
        <w:t>hàng lưu niệm</w:t>
      </w:r>
      <w:r w:rsidRPr="00370D89">
        <w:rPr>
          <w:lang w:val="vi-VN"/>
        </w:rPr>
        <w:t xml:space="preserve">, một số trẻ còn lại là người mua. </w:t>
      </w:r>
      <w:r w:rsidRPr="00370D89">
        <w:t>Và một số trẻ đóng vai làm hướng dẫn viên du lịch.</w:t>
      </w:r>
    </w:p>
    <w:p w14:paraId="180CAA93" w14:textId="77777777" w:rsidR="00C84249" w:rsidRPr="00370D89" w:rsidRDefault="00C84249" w:rsidP="00C84249">
      <w:pPr>
        <w:ind w:firstLine="720"/>
        <w:jc w:val="both"/>
        <w:rPr>
          <w:lang w:val="vi-VN"/>
        </w:rPr>
      </w:pPr>
      <w:r w:rsidRPr="00370D89">
        <w:rPr>
          <w:lang w:val="vi-VN"/>
        </w:rPr>
        <w:t>Trẻ biết nói lời cảm ơn khi khách đến mua hàng.</w:t>
      </w:r>
    </w:p>
    <w:p w14:paraId="38F8995A" w14:textId="77777777" w:rsidR="00C84249" w:rsidRPr="00422E87" w:rsidRDefault="00C84249" w:rsidP="00C84249">
      <w:pPr>
        <w:ind w:firstLine="720"/>
        <w:jc w:val="both"/>
        <w:rPr>
          <w:b/>
          <w:bCs/>
          <w:color w:val="000000"/>
          <w:spacing w:val="2"/>
          <w:kern w:val="28"/>
          <w:position w:val="2"/>
        </w:rPr>
      </w:pPr>
      <w:r>
        <w:rPr>
          <w:b/>
          <w:lang w:val="vi-VN"/>
        </w:rPr>
        <w:t>*</w:t>
      </w:r>
      <w:r w:rsidRPr="00370D89">
        <w:rPr>
          <w:b/>
          <w:lang w:val="it-IT"/>
        </w:rPr>
        <w:t>Góc xây dựng:</w:t>
      </w:r>
      <w:r w:rsidRPr="00370D89">
        <w:rPr>
          <w:lang w:val="it-IT"/>
        </w:rPr>
        <w:t xml:space="preserve"> </w:t>
      </w:r>
      <w:r w:rsidRPr="00422E87">
        <w:rPr>
          <w:b/>
          <w:bCs/>
          <w:color w:val="000000"/>
          <w:spacing w:val="2"/>
          <w:kern w:val="28"/>
          <w:position w:val="2"/>
        </w:rPr>
        <w:t>Lắp ghép xây dựng bến đò</w:t>
      </w:r>
    </w:p>
    <w:p w14:paraId="341FE444" w14:textId="77777777" w:rsidR="00C84249" w:rsidRDefault="00C84249" w:rsidP="00C84249">
      <w:pPr>
        <w:ind w:firstLine="720"/>
        <w:jc w:val="both"/>
      </w:pPr>
      <w:r w:rsidRPr="00422E87">
        <w:t>- Chuẩn bị:</w:t>
      </w:r>
      <w:r w:rsidRPr="00370D89">
        <w:t xml:space="preserve"> Các loại đồ dùng, đồ chơi trong góc, gạch xây dựng, cây, hoa</w:t>
      </w:r>
    </w:p>
    <w:p w14:paraId="4684E4FC" w14:textId="77777777" w:rsidR="00C84249" w:rsidRPr="004E4071" w:rsidRDefault="00C84249" w:rsidP="00C84249">
      <w:pPr>
        <w:ind w:firstLine="720"/>
        <w:jc w:val="both"/>
      </w:pPr>
      <w:r w:rsidRPr="00422E87">
        <w:rPr>
          <w:b/>
          <w:lang w:val="vi-VN"/>
        </w:rPr>
        <w:t>*</w:t>
      </w:r>
      <w:r w:rsidRPr="00422E87">
        <w:rPr>
          <w:b/>
          <w:lang w:val="it-IT"/>
        </w:rPr>
        <w:t xml:space="preserve">Góc học tập: </w:t>
      </w:r>
      <w:r w:rsidRPr="00422E87">
        <w:rPr>
          <w:b/>
        </w:rPr>
        <w:t xml:space="preserve">Xem tranh ảnh về </w:t>
      </w:r>
      <w:r w:rsidRPr="00422E87">
        <w:rPr>
          <w:b/>
          <w:lang w:val="en"/>
        </w:rPr>
        <w:t>lễ hội quê em</w:t>
      </w:r>
    </w:p>
    <w:p w14:paraId="7351810B" w14:textId="77777777" w:rsidR="00C84249" w:rsidRDefault="00C84249" w:rsidP="00C84249">
      <w:pPr>
        <w:ind w:firstLine="720"/>
        <w:jc w:val="both"/>
        <w:rPr>
          <w:rFonts w:eastAsia="PMingLiU"/>
          <w:bCs/>
        </w:rPr>
      </w:pPr>
      <w:r w:rsidRPr="00422E87">
        <w:t>- Chuẩn bị:</w:t>
      </w:r>
      <w:r w:rsidRPr="00370D89">
        <w:t xml:space="preserve"> </w:t>
      </w:r>
      <w:r w:rsidRPr="00370D89">
        <w:rPr>
          <w:rFonts w:eastAsia="PMingLiU"/>
          <w:bCs/>
        </w:rPr>
        <w:t xml:space="preserve">Tranh ảnh về </w:t>
      </w:r>
      <w:r w:rsidRPr="00370D89">
        <w:rPr>
          <w:lang w:val="en"/>
        </w:rPr>
        <w:t>lễ hội quê em</w:t>
      </w:r>
      <w:r w:rsidRPr="00370D89">
        <w:rPr>
          <w:rFonts w:eastAsia="PMingLiU"/>
          <w:bCs/>
        </w:rPr>
        <w:t>.</w:t>
      </w:r>
    </w:p>
    <w:p w14:paraId="18D0799C" w14:textId="77777777" w:rsidR="00C84249" w:rsidRPr="00D4048C" w:rsidRDefault="00C84249" w:rsidP="00C84249">
      <w:pPr>
        <w:ind w:firstLine="720"/>
        <w:jc w:val="both"/>
      </w:pPr>
      <w:r>
        <w:rPr>
          <w:lang w:val="vi-VN"/>
        </w:rPr>
        <w:t xml:space="preserve">* </w:t>
      </w:r>
      <w:r w:rsidRPr="00370D89">
        <w:rPr>
          <w:b/>
        </w:rPr>
        <w:t xml:space="preserve">Góc nghệ thuật: Tô màu tranh </w:t>
      </w:r>
      <w:r w:rsidRPr="00370D89">
        <w:rPr>
          <w:b/>
          <w:lang w:val="en"/>
        </w:rPr>
        <w:t>lễ hội</w:t>
      </w:r>
      <w:r w:rsidRPr="00370D89">
        <w:rPr>
          <w:b/>
        </w:rPr>
        <w:t>.</w:t>
      </w:r>
    </w:p>
    <w:p w14:paraId="10D61DD5" w14:textId="77777777" w:rsidR="00C84249" w:rsidRPr="00370D89" w:rsidRDefault="00C84249" w:rsidP="00C84249">
      <w:pPr>
        <w:ind w:firstLine="720"/>
        <w:jc w:val="both"/>
      </w:pPr>
      <w:r w:rsidRPr="00422E87">
        <w:t>- Chuẩn bị:</w:t>
      </w:r>
      <w:r w:rsidRPr="00370D89">
        <w:t xml:space="preserve">  Giấy A4, bút màu. </w:t>
      </w:r>
    </w:p>
    <w:p w14:paraId="014324C9" w14:textId="77777777" w:rsidR="00C84249" w:rsidRPr="00D4048C" w:rsidRDefault="00C84249" w:rsidP="00C84249">
      <w:pPr>
        <w:ind w:firstLine="720"/>
        <w:jc w:val="both"/>
      </w:pPr>
      <w:r>
        <w:rPr>
          <w:lang w:val="vi-VN"/>
        </w:rPr>
        <w:t xml:space="preserve">* </w:t>
      </w:r>
      <w:r w:rsidRPr="00370D89">
        <w:rPr>
          <w:b/>
          <w:lang w:val="it-IT"/>
        </w:rPr>
        <w:t>Góc thiên nhiên:</w:t>
      </w:r>
      <w:r w:rsidRPr="00370D89">
        <w:rPr>
          <w:lang w:val="it-IT"/>
        </w:rPr>
        <w:t xml:space="preserve"> </w:t>
      </w:r>
      <w:r w:rsidRPr="00370D89">
        <w:rPr>
          <w:b/>
          <w:lang w:val="it-IT"/>
        </w:rPr>
        <w:t>Chăm sóc bồn hoa của lớp.</w:t>
      </w:r>
    </w:p>
    <w:p w14:paraId="07E6F389" w14:textId="77777777" w:rsidR="00C84249" w:rsidRPr="00422E87" w:rsidRDefault="00C84249" w:rsidP="00C84249">
      <w:pPr>
        <w:ind w:firstLine="720"/>
        <w:jc w:val="both"/>
      </w:pPr>
      <w:r w:rsidRPr="00422E87">
        <w:t>- Chuẩn bị:</w:t>
      </w:r>
      <w:r w:rsidRPr="00370D89">
        <w:t xml:space="preserve"> Dụng cụ làm vườn, dụng cụ tưới cây.</w:t>
      </w:r>
    </w:p>
    <w:p w14:paraId="4219914F" w14:textId="77777777" w:rsidR="00C84249" w:rsidRPr="003541F3" w:rsidRDefault="00C84249" w:rsidP="00C84249">
      <w:pPr>
        <w:pStyle w:val="NoSpacing"/>
        <w:ind w:firstLine="720"/>
        <w:rPr>
          <w:b/>
          <w:bCs/>
          <w:lang w:val="fr-FR"/>
        </w:rPr>
      </w:pPr>
      <w:r w:rsidRPr="003541F3">
        <w:rPr>
          <w:b/>
          <w:bCs/>
          <w:lang w:val="fr-FR"/>
        </w:rPr>
        <w:t>5. Hoạt động ngoài trời:</w:t>
      </w:r>
    </w:p>
    <w:p w14:paraId="69E84E10" w14:textId="77777777" w:rsidR="00C84249" w:rsidRDefault="00C84249" w:rsidP="00C84249">
      <w:pPr>
        <w:pStyle w:val="NoSpacing"/>
        <w:ind w:firstLine="720"/>
        <w:jc w:val="both"/>
      </w:pPr>
      <w:r w:rsidRPr="003541F3">
        <w:t>- Quan sát thời tiết</w:t>
      </w:r>
    </w:p>
    <w:p w14:paraId="1007B38D" w14:textId="77777777" w:rsidR="00C84249" w:rsidRDefault="00C84249" w:rsidP="00C84249">
      <w:pPr>
        <w:ind w:firstLine="720"/>
      </w:pPr>
      <w:r>
        <w:t xml:space="preserve">- </w:t>
      </w:r>
      <w:r w:rsidRPr="00D4048C">
        <w:t>Trò chuyện ngày lễ hội ăn lúa mới.</w:t>
      </w:r>
    </w:p>
    <w:p w14:paraId="127FE5BE" w14:textId="77777777" w:rsidR="00C84249" w:rsidRDefault="00C84249" w:rsidP="00C84249">
      <w:pPr>
        <w:ind w:firstLine="720"/>
      </w:pPr>
      <w:r>
        <w:lastRenderedPageBreak/>
        <w:t>+ Mục đích – yêu cầu:</w:t>
      </w:r>
    </w:p>
    <w:p w14:paraId="4F9D625E" w14:textId="77777777" w:rsidR="00C84249" w:rsidRPr="004E4071" w:rsidRDefault="00C84249" w:rsidP="00C84249">
      <w:pPr>
        <w:pStyle w:val="NoSpacing"/>
        <w:ind w:firstLine="720"/>
        <w:jc w:val="both"/>
        <w:rPr>
          <w:iCs/>
        </w:rPr>
      </w:pPr>
      <w:r w:rsidRPr="004E4071">
        <w:rPr>
          <w:iCs/>
        </w:rPr>
        <w:t xml:space="preserve">* Kiến thức: Trẻ biết được nét đặc trưng về lễ hội </w:t>
      </w:r>
      <w:r>
        <w:rPr>
          <w:iCs/>
        </w:rPr>
        <w:t>ăn lúa mới</w:t>
      </w:r>
      <w:r w:rsidRPr="004E4071">
        <w:rPr>
          <w:iCs/>
        </w:rPr>
        <w:t xml:space="preserve"> của quê em. </w:t>
      </w:r>
    </w:p>
    <w:p w14:paraId="63D3A0C4" w14:textId="77777777" w:rsidR="00C84249" w:rsidRPr="004E4071" w:rsidRDefault="00C84249" w:rsidP="00C84249">
      <w:pPr>
        <w:pStyle w:val="NoSpacing"/>
        <w:ind w:firstLine="720"/>
        <w:jc w:val="both"/>
        <w:rPr>
          <w:iCs/>
        </w:rPr>
      </w:pPr>
      <w:r w:rsidRPr="004E4071">
        <w:rPr>
          <w:iCs/>
        </w:rPr>
        <w:t xml:space="preserve">* Kỹ năng: Luyện kỹ năng tập trung chú ý, quan sát và ghi nhớ có chủ định. </w:t>
      </w:r>
    </w:p>
    <w:p w14:paraId="48CB5944" w14:textId="77777777" w:rsidR="00C84249" w:rsidRPr="004E4071" w:rsidRDefault="00C84249" w:rsidP="00C84249">
      <w:pPr>
        <w:pStyle w:val="NoSpacing"/>
        <w:ind w:firstLine="720"/>
        <w:jc w:val="both"/>
        <w:rPr>
          <w:iCs/>
        </w:rPr>
      </w:pPr>
      <w:r w:rsidRPr="004E4071">
        <w:rPr>
          <w:iCs/>
        </w:rPr>
        <w:t xml:space="preserve">* Giáo dục: Trẻ hứng thú tham gia vào các hoạt động của bài. </w:t>
      </w:r>
    </w:p>
    <w:p w14:paraId="3C2C6C48" w14:textId="77777777" w:rsidR="00C84249" w:rsidRPr="004E4071" w:rsidRDefault="00C84249" w:rsidP="00C84249">
      <w:pPr>
        <w:pStyle w:val="NoSpacing"/>
        <w:ind w:firstLine="720"/>
        <w:jc w:val="both"/>
      </w:pPr>
      <w:r>
        <w:t xml:space="preserve">- </w:t>
      </w:r>
      <w:r w:rsidRPr="00370D89">
        <w:t>TCVĐ:</w:t>
      </w:r>
      <w:r>
        <w:t xml:space="preserve"> </w:t>
      </w:r>
      <w:r w:rsidRPr="00D4048C">
        <w:t>Ném qua dây</w:t>
      </w:r>
    </w:p>
    <w:p w14:paraId="0F42D330" w14:textId="77777777" w:rsidR="00C84249" w:rsidRDefault="00C84249" w:rsidP="00C84249">
      <w:pPr>
        <w:pStyle w:val="NoSpacing"/>
        <w:ind w:firstLine="720"/>
        <w:rPr>
          <w:b/>
          <w:bCs/>
        </w:rPr>
      </w:pPr>
      <w:r w:rsidRPr="00370D89">
        <w:t>- Chơi tự do</w:t>
      </w:r>
      <w:r w:rsidRPr="003541F3">
        <w:rPr>
          <w:b/>
          <w:bCs/>
        </w:rPr>
        <w:t xml:space="preserve"> </w:t>
      </w:r>
    </w:p>
    <w:p w14:paraId="11AC816D" w14:textId="77777777" w:rsidR="00C84249" w:rsidRPr="003541F3" w:rsidRDefault="00C84249" w:rsidP="00C84249">
      <w:pPr>
        <w:pStyle w:val="NoSpacing"/>
        <w:ind w:firstLine="720"/>
        <w:rPr>
          <w:b/>
          <w:bCs/>
        </w:rPr>
      </w:pPr>
      <w:r w:rsidRPr="003541F3">
        <w:rPr>
          <w:b/>
          <w:bCs/>
        </w:rPr>
        <w:t>6.Vệ sinh, ăn, ngủ:</w:t>
      </w:r>
    </w:p>
    <w:p w14:paraId="21EDF3CA" w14:textId="77777777" w:rsidR="00C84249" w:rsidRPr="003541F3" w:rsidRDefault="00C84249" w:rsidP="00C84249">
      <w:pPr>
        <w:pStyle w:val="NoSpacing"/>
        <w:ind w:firstLine="720"/>
        <w:rPr>
          <w:color w:val="000000"/>
          <w:lang w:val="en-GB"/>
        </w:rPr>
      </w:pPr>
      <w:r w:rsidRPr="003541F3">
        <w:rPr>
          <w:color w:val="000000"/>
          <w:lang w:val="en-GB"/>
        </w:rPr>
        <w:t>- Vệ sinh tay, chân trước khi ăn.</w:t>
      </w:r>
    </w:p>
    <w:p w14:paraId="40AE40E8" w14:textId="77777777" w:rsidR="00C84249" w:rsidRPr="003541F3" w:rsidRDefault="00C84249" w:rsidP="00C84249">
      <w:pPr>
        <w:pStyle w:val="NoSpacing"/>
        <w:ind w:firstLine="720"/>
        <w:rPr>
          <w:color w:val="000000"/>
          <w:lang w:val="en-GB"/>
        </w:rPr>
      </w:pPr>
      <w:r w:rsidRPr="003541F3">
        <w:rPr>
          <w:color w:val="000000"/>
          <w:lang w:val="en-GB"/>
        </w:rPr>
        <w:t>- Trẻ ăn đúng giờ.</w:t>
      </w:r>
    </w:p>
    <w:p w14:paraId="77FCEAC8" w14:textId="77777777" w:rsidR="00C84249" w:rsidRPr="003541F3" w:rsidRDefault="00C84249" w:rsidP="00C84249">
      <w:pPr>
        <w:pStyle w:val="NoSpacing"/>
        <w:ind w:firstLine="720"/>
        <w:rPr>
          <w:color w:val="000000"/>
          <w:lang w:val="en-GB"/>
        </w:rPr>
      </w:pPr>
      <w:r w:rsidRPr="003541F3">
        <w:rPr>
          <w:color w:val="000000"/>
          <w:lang w:val="en-GB"/>
        </w:rPr>
        <w:t>- Cho trẻ đánh răng, rửa miệng.</w:t>
      </w:r>
    </w:p>
    <w:p w14:paraId="3CC7E714" w14:textId="77777777" w:rsidR="00C84249" w:rsidRPr="003541F3" w:rsidRDefault="00C84249" w:rsidP="00C84249">
      <w:pPr>
        <w:pStyle w:val="NoSpacing"/>
        <w:ind w:firstLine="720"/>
        <w:rPr>
          <w:color w:val="000000"/>
          <w:lang w:val="en-GB"/>
        </w:rPr>
      </w:pPr>
      <w:r w:rsidRPr="003541F3">
        <w:rPr>
          <w:color w:val="000000"/>
          <w:lang w:val="en-GB"/>
        </w:rPr>
        <w:t>- Trẻ ngủ đúng giờ, đủ giấc.</w:t>
      </w:r>
    </w:p>
    <w:p w14:paraId="5BF8BDCF" w14:textId="77777777" w:rsidR="00C84249" w:rsidRPr="003541F3" w:rsidRDefault="00C84249" w:rsidP="00C84249">
      <w:pPr>
        <w:pStyle w:val="NoSpacing"/>
        <w:ind w:firstLine="720"/>
        <w:rPr>
          <w:color w:val="000000"/>
          <w:lang w:val="en-GB"/>
        </w:rPr>
      </w:pPr>
      <w:r w:rsidRPr="003541F3">
        <w:rPr>
          <w:color w:val="000000"/>
          <w:lang w:val="en-GB"/>
        </w:rPr>
        <w:t>- Cho trẻ đánh răng, rửa mặt, ăn xế.</w:t>
      </w:r>
    </w:p>
    <w:p w14:paraId="70969C57" w14:textId="77777777" w:rsidR="00C84249" w:rsidRPr="003541F3" w:rsidRDefault="00C84249" w:rsidP="00C84249">
      <w:pPr>
        <w:pStyle w:val="NoSpacing"/>
        <w:ind w:firstLine="720"/>
        <w:rPr>
          <w:color w:val="000000"/>
          <w:lang w:val="en-GB"/>
        </w:rPr>
      </w:pPr>
      <w:r w:rsidRPr="003541F3">
        <w:rPr>
          <w:color w:val="000000"/>
          <w:lang w:val="en-GB"/>
        </w:rPr>
        <w:t>- Chỉnh trang đầu tóc gọn gàng.</w:t>
      </w:r>
    </w:p>
    <w:p w14:paraId="5CF8B642" w14:textId="77777777" w:rsidR="00C84249" w:rsidRPr="003541F3" w:rsidRDefault="00C84249" w:rsidP="00C84249">
      <w:pPr>
        <w:pStyle w:val="NoSpacing"/>
        <w:ind w:firstLine="720"/>
        <w:rPr>
          <w:b/>
          <w:bCs/>
        </w:rPr>
      </w:pPr>
      <w:r w:rsidRPr="003541F3">
        <w:rPr>
          <w:b/>
          <w:bCs/>
        </w:rPr>
        <w:t>7. Hoạt động chiều:</w:t>
      </w:r>
    </w:p>
    <w:p w14:paraId="4C74D72B" w14:textId="77777777" w:rsidR="00C84249" w:rsidRPr="003F0486" w:rsidRDefault="00C84249" w:rsidP="00C84249">
      <w:pPr>
        <w:rPr>
          <w:rFonts w:eastAsia="SimSun"/>
          <w:kern w:val="2"/>
          <w:lang w:eastAsia="hi-IN" w:bidi="hi-IN"/>
        </w:rPr>
      </w:pPr>
      <w:r>
        <w:rPr>
          <w:color w:val="1F1F1F"/>
        </w:rPr>
        <w:tab/>
      </w:r>
      <w:r w:rsidRPr="00370D89">
        <w:rPr>
          <w:lang w:val="vi-VN" w:eastAsia="vi-VN"/>
        </w:rPr>
        <w:t xml:space="preserve">- </w:t>
      </w:r>
      <w:r w:rsidRPr="00E21DA0">
        <w:t>Luyện kỹ năng tập trung chú ý, quan sát và ghi nhớ có chủ định. Biết lắng nghe, chia sẽ và có kỹ năng hợp tác với các bạn trong nhóm</w:t>
      </w:r>
      <w:r>
        <w:t>.</w:t>
      </w:r>
    </w:p>
    <w:p w14:paraId="396F7A9E" w14:textId="77777777" w:rsidR="00C84249" w:rsidRPr="00B61D5C" w:rsidRDefault="00C84249" w:rsidP="00C84249">
      <w:pPr>
        <w:ind w:left="34" w:firstLine="686"/>
        <w:rPr>
          <w:bCs/>
        </w:rPr>
      </w:pPr>
      <w:r w:rsidRPr="00A9642B">
        <w:t xml:space="preserve">-Tăng cường </w:t>
      </w:r>
      <w:r>
        <w:t>tiếng Việt: taanh: dệt; áo: adooh</w:t>
      </w:r>
    </w:p>
    <w:p w14:paraId="04BFCBC1" w14:textId="77777777" w:rsidR="00C84249" w:rsidRDefault="00C84249" w:rsidP="00C84249">
      <w:pPr>
        <w:pStyle w:val="NoSpacing"/>
        <w:ind w:firstLine="720"/>
        <w:rPr>
          <w:b/>
          <w:bCs/>
          <w:lang w:val="en-GB"/>
        </w:rPr>
      </w:pPr>
      <w:r w:rsidRPr="003541F3">
        <w:rPr>
          <w:b/>
          <w:bCs/>
          <w:lang w:val="it-IT"/>
        </w:rPr>
        <w:t>8. Đánh giá cuối ngày:</w:t>
      </w:r>
    </w:p>
    <w:p w14:paraId="4CF8621C" w14:textId="77777777" w:rsidR="00C84249" w:rsidRPr="003541F3" w:rsidRDefault="00C84249" w:rsidP="00C84249">
      <w:pPr>
        <w:pStyle w:val="NoSpacing"/>
        <w:rPr>
          <w:b/>
          <w:bCs/>
          <w:sz w:val="12"/>
          <w:szCs w:val="12"/>
          <w:lang w:val="en-GB"/>
        </w:rPr>
      </w:pPr>
    </w:p>
    <w:p w14:paraId="6FD8B272" w14:textId="77777777" w:rsidR="00C84249" w:rsidRPr="003541F3" w:rsidRDefault="00C84249" w:rsidP="00C84249">
      <w:pPr>
        <w:pStyle w:val="NoSpacing"/>
        <w:ind w:left="720"/>
        <w:rPr>
          <w:lang w:val="en-GB"/>
        </w:rPr>
      </w:pPr>
      <w:r w:rsidRPr="003541F3">
        <w:rPr>
          <w:lang w:val="pt-BR"/>
        </w:rPr>
        <w:t>-</w:t>
      </w:r>
      <w:r w:rsidRPr="003541F3">
        <w:rPr>
          <w:sz w:val="32"/>
          <w:szCs w:val="32"/>
          <w:lang w:val="pt-BR"/>
        </w:rPr>
        <w:t>-----------------------------------------------------------------------------------------------------------------------------------------------------------------------------------------------------------------------------------------------------------------------------------------------------------------------------------------------------------------------------------------------------------------------------------------------------------------------------------</w:t>
      </w:r>
    </w:p>
    <w:p w14:paraId="6742BD4B" w14:textId="77777777" w:rsidR="00C84249" w:rsidRDefault="00C84249" w:rsidP="00C84249">
      <w:pPr>
        <w:jc w:val="center"/>
        <w:rPr>
          <w:b/>
          <w:bCs/>
          <w:sz w:val="32"/>
          <w:szCs w:val="32"/>
          <w:lang w:val="en-GB"/>
        </w:rPr>
      </w:pPr>
      <w:r w:rsidRPr="003541F3">
        <w:rPr>
          <w:b/>
          <w:bCs/>
          <w:sz w:val="32"/>
          <w:szCs w:val="32"/>
          <w:lang w:val="en-GB"/>
        </w:rPr>
        <w:t>====//====//====//====//====</w:t>
      </w:r>
    </w:p>
    <w:p w14:paraId="0664C615" w14:textId="77777777" w:rsidR="00C84249" w:rsidRDefault="00C84249" w:rsidP="00C84249">
      <w:pPr>
        <w:tabs>
          <w:tab w:val="left" w:pos="4755"/>
        </w:tabs>
        <w:jc w:val="center"/>
        <w:rPr>
          <w:b/>
          <w:lang w:val="pt-BR"/>
        </w:rPr>
      </w:pPr>
    </w:p>
    <w:p w14:paraId="630FD351" w14:textId="77777777" w:rsidR="00C84249" w:rsidRDefault="00C84249" w:rsidP="00C84249">
      <w:pPr>
        <w:tabs>
          <w:tab w:val="left" w:pos="4755"/>
        </w:tabs>
        <w:jc w:val="center"/>
        <w:rPr>
          <w:b/>
          <w:lang w:val="pt-BR"/>
        </w:rPr>
      </w:pPr>
    </w:p>
    <w:p w14:paraId="712AB366" w14:textId="77777777" w:rsidR="00C84249" w:rsidRDefault="00C84249" w:rsidP="00C84249">
      <w:pPr>
        <w:tabs>
          <w:tab w:val="left" w:pos="4755"/>
        </w:tabs>
        <w:jc w:val="center"/>
        <w:rPr>
          <w:b/>
          <w:lang w:val="pt-BR"/>
        </w:rPr>
      </w:pPr>
    </w:p>
    <w:p w14:paraId="0E313C41" w14:textId="77777777" w:rsidR="00C84249" w:rsidRDefault="00C84249" w:rsidP="00C84249">
      <w:pPr>
        <w:tabs>
          <w:tab w:val="left" w:pos="4755"/>
        </w:tabs>
        <w:jc w:val="center"/>
        <w:rPr>
          <w:b/>
          <w:lang w:val="pt-BR"/>
        </w:rPr>
      </w:pPr>
    </w:p>
    <w:p w14:paraId="11E1482E" w14:textId="77777777" w:rsidR="00C84249" w:rsidRDefault="00C84249" w:rsidP="00C84249">
      <w:pPr>
        <w:tabs>
          <w:tab w:val="left" w:pos="4755"/>
        </w:tabs>
        <w:jc w:val="center"/>
        <w:rPr>
          <w:b/>
          <w:lang w:val="pt-BR"/>
        </w:rPr>
      </w:pPr>
    </w:p>
    <w:p w14:paraId="0A9AD9E4" w14:textId="77777777" w:rsidR="00C84249" w:rsidRDefault="00C84249" w:rsidP="00C84249">
      <w:pPr>
        <w:tabs>
          <w:tab w:val="left" w:pos="4755"/>
        </w:tabs>
        <w:jc w:val="center"/>
        <w:rPr>
          <w:b/>
          <w:lang w:val="pt-BR"/>
        </w:rPr>
      </w:pPr>
    </w:p>
    <w:p w14:paraId="71A5B6BF" w14:textId="77777777" w:rsidR="00C84249" w:rsidRDefault="00C84249" w:rsidP="00C84249">
      <w:pPr>
        <w:tabs>
          <w:tab w:val="left" w:pos="4755"/>
        </w:tabs>
        <w:jc w:val="center"/>
        <w:rPr>
          <w:b/>
          <w:lang w:val="pt-BR"/>
        </w:rPr>
      </w:pPr>
    </w:p>
    <w:p w14:paraId="7D60C30E" w14:textId="77777777" w:rsidR="00C84249" w:rsidRDefault="00C84249" w:rsidP="00C84249">
      <w:pPr>
        <w:tabs>
          <w:tab w:val="left" w:pos="4755"/>
        </w:tabs>
        <w:jc w:val="center"/>
        <w:rPr>
          <w:b/>
          <w:lang w:val="pt-BR"/>
        </w:rPr>
      </w:pPr>
    </w:p>
    <w:p w14:paraId="0427F217" w14:textId="77777777" w:rsidR="00C84249" w:rsidRDefault="00C84249" w:rsidP="00C84249">
      <w:pPr>
        <w:tabs>
          <w:tab w:val="left" w:pos="4755"/>
        </w:tabs>
        <w:jc w:val="center"/>
        <w:rPr>
          <w:b/>
          <w:lang w:val="pt-BR"/>
        </w:rPr>
      </w:pPr>
    </w:p>
    <w:p w14:paraId="0B7F1587" w14:textId="77777777" w:rsidR="00C84249" w:rsidRDefault="00C84249" w:rsidP="00C84249">
      <w:pPr>
        <w:tabs>
          <w:tab w:val="left" w:pos="4755"/>
        </w:tabs>
        <w:jc w:val="center"/>
        <w:rPr>
          <w:b/>
          <w:lang w:val="pt-BR"/>
        </w:rPr>
      </w:pPr>
    </w:p>
    <w:p w14:paraId="2569A639" w14:textId="77777777" w:rsidR="00C84249" w:rsidRDefault="00C84249" w:rsidP="00C84249">
      <w:pPr>
        <w:tabs>
          <w:tab w:val="left" w:pos="4755"/>
        </w:tabs>
        <w:jc w:val="center"/>
        <w:rPr>
          <w:b/>
          <w:lang w:val="pt-BR"/>
        </w:rPr>
      </w:pPr>
    </w:p>
    <w:p w14:paraId="611AABCD" w14:textId="77777777" w:rsidR="00C84249" w:rsidRDefault="00C84249" w:rsidP="00C84249">
      <w:pPr>
        <w:tabs>
          <w:tab w:val="left" w:pos="4755"/>
        </w:tabs>
        <w:jc w:val="center"/>
        <w:rPr>
          <w:b/>
          <w:lang w:val="pt-BR"/>
        </w:rPr>
      </w:pPr>
    </w:p>
    <w:p w14:paraId="573DC22B" w14:textId="77777777" w:rsidR="00C84249" w:rsidRDefault="00C84249" w:rsidP="00C84249">
      <w:pPr>
        <w:tabs>
          <w:tab w:val="left" w:pos="4755"/>
        </w:tabs>
        <w:jc w:val="center"/>
        <w:rPr>
          <w:b/>
          <w:lang w:val="pt-BR"/>
        </w:rPr>
      </w:pPr>
    </w:p>
    <w:p w14:paraId="774EDEA2" w14:textId="77777777" w:rsidR="00C84249" w:rsidRDefault="00C84249" w:rsidP="00C84249">
      <w:pPr>
        <w:tabs>
          <w:tab w:val="left" w:pos="4755"/>
        </w:tabs>
        <w:jc w:val="center"/>
        <w:rPr>
          <w:b/>
          <w:lang w:val="pt-BR"/>
        </w:rPr>
      </w:pPr>
    </w:p>
    <w:p w14:paraId="27BFE616" w14:textId="77777777" w:rsidR="00C84249" w:rsidRDefault="00C84249" w:rsidP="00C84249">
      <w:pPr>
        <w:tabs>
          <w:tab w:val="left" w:pos="4755"/>
        </w:tabs>
        <w:jc w:val="center"/>
        <w:rPr>
          <w:b/>
          <w:lang w:val="pt-BR"/>
        </w:rPr>
      </w:pPr>
    </w:p>
    <w:p w14:paraId="07EAAFF0" w14:textId="77777777" w:rsidR="00C84249" w:rsidRDefault="00C84249" w:rsidP="00C84249">
      <w:pPr>
        <w:tabs>
          <w:tab w:val="left" w:pos="4755"/>
        </w:tabs>
        <w:jc w:val="center"/>
        <w:rPr>
          <w:b/>
          <w:lang w:val="pt-BR"/>
        </w:rPr>
      </w:pPr>
    </w:p>
    <w:p w14:paraId="516C4AC6" w14:textId="77777777" w:rsidR="00C84249" w:rsidRDefault="00C84249" w:rsidP="00C84249">
      <w:pPr>
        <w:tabs>
          <w:tab w:val="left" w:pos="4755"/>
        </w:tabs>
        <w:jc w:val="center"/>
        <w:rPr>
          <w:b/>
          <w:lang w:val="pt-BR"/>
        </w:rPr>
      </w:pPr>
    </w:p>
    <w:p w14:paraId="427D7DCC" w14:textId="77777777" w:rsidR="00C84249" w:rsidRPr="00A93033" w:rsidRDefault="00C84249" w:rsidP="00C84249">
      <w:pPr>
        <w:tabs>
          <w:tab w:val="left" w:pos="4755"/>
        </w:tabs>
        <w:jc w:val="center"/>
        <w:rPr>
          <w:b/>
          <w:lang w:val="pt-BR"/>
        </w:rPr>
      </w:pPr>
      <w:r w:rsidRPr="00A93033">
        <w:rPr>
          <w:b/>
          <w:lang w:val="pt-BR"/>
        </w:rPr>
        <w:lastRenderedPageBreak/>
        <w:t>KẾ HOẠCH GIÁO DỤC NGÀY</w:t>
      </w:r>
    </w:p>
    <w:p w14:paraId="634FDC37" w14:textId="77777777" w:rsidR="00C84249" w:rsidRDefault="00C84249" w:rsidP="00C84249">
      <w:pPr>
        <w:tabs>
          <w:tab w:val="left" w:pos="4755"/>
        </w:tabs>
        <w:jc w:val="center"/>
        <w:rPr>
          <w:b/>
          <w:i/>
          <w:iCs/>
          <w:lang w:val="pt-BR"/>
        </w:rPr>
      </w:pPr>
      <w:r w:rsidRPr="00A93033">
        <w:rPr>
          <w:b/>
          <w:lang w:val="pt-BR"/>
        </w:rPr>
        <w:t>Chủ đề nhánh:</w:t>
      </w:r>
      <w:r w:rsidRPr="00A93033">
        <w:rPr>
          <w:b/>
        </w:rPr>
        <w:t xml:space="preserve"> </w:t>
      </w:r>
      <w:r>
        <w:rPr>
          <w:b/>
        </w:rPr>
        <w:t>LỄ HỘI QUÊ EM</w:t>
      </w:r>
      <w:r w:rsidRPr="00A93033">
        <w:rPr>
          <w:b/>
          <w:i/>
          <w:iCs/>
          <w:lang w:val="pt-BR"/>
        </w:rPr>
        <w:t xml:space="preserve"> </w:t>
      </w:r>
    </w:p>
    <w:p w14:paraId="09C01369" w14:textId="44AF80D8" w:rsidR="00C84249" w:rsidRPr="00A93033" w:rsidRDefault="00C84249" w:rsidP="00C84249">
      <w:pPr>
        <w:tabs>
          <w:tab w:val="left" w:pos="4755"/>
        </w:tabs>
        <w:jc w:val="center"/>
        <w:rPr>
          <w:b/>
          <w:i/>
          <w:iCs/>
          <w:lang w:val="pt-BR"/>
        </w:rPr>
      </w:pPr>
      <w:r w:rsidRPr="00A93033">
        <w:rPr>
          <w:b/>
          <w:i/>
          <w:iCs/>
          <w:lang w:val="pt-BR"/>
        </w:rPr>
        <w:t xml:space="preserve">Thứ </w:t>
      </w:r>
      <w:r>
        <w:rPr>
          <w:b/>
          <w:i/>
          <w:iCs/>
          <w:lang w:val="pt-BR"/>
        </w:rPr>
        <w:t>ba</w:t>
      </w:r>
      <w:r w:rsidRPr="00A93033">
        <w:rPr>
          <w:b/>
          <w:i/>
          <w:iCs/>
          <w:lang w:val="pt-BR"/>
        </w:rPr>
        <w:t xml:space="preserve"> ngày </w:t>
      </w:r>
      <w:r>
        <w:rPr>
          <w:b/>
          <w:i/>
          <w:iCs/>
          <w:lang w:val="pt-BR"/>
        </w:rPr>
        <w:t>13</w:t>
      </w:r>
      <w:r w:rsidRPr="00A93033">
        <w:rPr>
          <w:b/>
          <w:i/>
          <w:iCs/>
          <w:lang w:val="pt-BR"/>
        </w:rPr>
        <w:t xml:space="preserve"> tháng </w:t>
      </w:r>
      <w:r>
        <w:rPr>
          <w:b/>
          <w:i/>
          <w:iCs/>
          <w:lang w:val="pt-BR"/>
        </w:rPr>
        <w:t>5</w:t>
      </w:r>
      <w:r>
        <w:rPr>
          <w:b/>
          <w:i/>
          <w:iCs/>
          <w:lang w:val="pt-BR"/>
        </w:rPr>
        <w:t xml:space="preserve"> năm 2025</w:t>
      </w:r>
    </w:p>
    <w:p w14:paraId="28B54610" w14:textId="77777777" w:rsidR="00C84249" w:rsidRPr="00A93033" w:rsidRDefault="00C84249" w:rsidP="00C84249">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4D4DA004" w14:textId="77777777" w:rsidR="00C84249" w:rsidRPr="001B2BC3" w:rsidRDefault="00C84249" w:rsidP="00C84249">
      <w:pPr>
        <w:pStyle w:val="NoSpacing"/>
        <w:ind w:firstLine="720"/>
      </w:pPr>
      <w:r w:rsidRPr="001B2BC3">
        <w:t>-</w:t>
      </w:r>
      <w:r>
        <w:t xml:space="preserve"> </w:t>
      </w:r>
      <w:r w:rsidRPr="001B2BC3">
        <w:t xml:space="preserve">Cô đón trẻ, nhắc nhở trẻ cất đồ dùng đúng nơi quy định, nhắc trẻ chào bố mẹ, chào cô giáo. </w:t>
      </w:r>
    </w:p>
    <w:p w14:paraId="360088E1" w14:textId="77777777" w:rsidR="00C84249" w:rsidRPr="001B2BC3" w:rsidRDefault="00C84249" w:rsidP="00C84249">
      <w:pPr>
        <w:pStyle w:val="NoSpacing"/>
        <w:ind w:firstLine="720"/>
      </w:pPr>
      <w:r w:rsidRPr="001B2BC3">
        <w:t>- Trao đổi với phụ huynh tình hình ở nhà của trẻ và nhắc nhở phụ huynh cho trẻ ăn mặc theo mùa.</w:t>
      </w:r>
    </w:p>
    <w:p w14:paraId="4D8FE7E5" w14:textId="77777777" w:rsidR="00C84249" w:rsidRPr="00586C99" w:rsidRDefault="00C84249" w:rsidP="00C84249">
      <w:pPr>
        <w:pStyle w:val="NoSpacing"/>
        <w:ind w:firstLine="720"/>
        <w:jc w:val="both"/>
      </w:pPr>
      <w:r w:rsidRPr="003E6A72">
        <w:t xml:space="preserve">- Xem tranh và video </w:t>
      </w:r>
      <w:r>
        <w:t>về lễ hội quê em.</w:t>
      </w:r>
    </w:p>
    <w:p w14:paraId="24C012F6" w14:textId="77777777" w:rsidR="00C84249" w:rsidRPr="00332E39" w:rsidRDefault="00C84249" w:rsidP="00C84249">
      <w:pPr>
        <w:ind w:firstLine="720"/>
        <w:jc w:val="both"/>
      </w:pPr>
      <w:r w:rsidRPr="00A93033">
        <w:t>-</w:t>
      </w:r>
      <w:r w:rsidRPr="00A93033">
        <w:rPr>
          <w:lang w:val="vi-VN"/>
        </w:rPr>
        <w:t xml:space="preserve"> </w:t>
      </w:r>
      <w:r>
        <w:t>Chăm sóc góc thiên nhiên và chơi theo ý thích.</w:t>
      </w:r>
    </w:p>
    <w:p w14:paraId="77A427E1" w14:textId="77777777" w:rsidR="00C84249" w:rsidRPr="00A93033" w:rsidRDefault="00C84249" w:rsidP="00C84249">
      <w:pPr>
        <w:ind w:firstLine="720"/>
      </w:pPr>
      <w:r w:rsidRPr="00A93033">
        <w:rPr>
          <w:b/>
          <w:bCs/>
        </w:rPr>
        <w:t>2.</w:t>
      </w:r>
      <w:r w:rsidRPr="00A93033">
        <w:rPr>
          <w:b/>
          <w:bCs/>
          <w:u w:val="single"/>
        </w:rPr>
        <w:t>Thể dục sáng</w:t>
      </w:r>
      <w:r w:rsidRPr="00A93033">
        <w:rPr>
          <w:b/>
          <w:bCs/>
        </w:rPr>
        <w:t xml:space="preserve">: </w:t>
      </w:r>
      <w:r w:rsidRPr="00A93033">
        <w:t>Tập với bài hát “</w:t>
      </w:r>
      <w:r>
        <w:t>Em yêu mùa hè quê em</w:t>
      </w:r>
      <w:r w:rsidRPr="00A93033">
        <w:t>”.</w:t>
      </w:r>
    </w:p>
    <w:p w14:paraId="6F9ACBA3" w14:textId="77777777" w:rsidR="00C84249" w:rsidRPr="00A93033" w:rsidRDefault="00C84249" w:rsidP="00C84249">
      <w:pPr>
        <w:ind w:firstLine="720"/>
        <w:rPr>
          <w:b/>
          <w:bCs/>
        </w:rPr>
      </w:pPr>
      <w:r w:rsidRPr="00A93033">
        <w:rPr>
          <w:b/>
          <w:bCs/>
        </w:rPr>
        <w:t xml:space="preserve">3. </w:t>
      </w:r>
      <w:r w:rsidRPr="00A93033">
        <w:rPr>
          <w:b/>
          <w:bCs/>
          <w:u w:val="single"/>
        </w:rPr>
        <w:t>Hoạt động học</w:t>
      </w:r>
      <w:r w:rsidRPr="00A93033">
        <w:rPr>
          <w:b/>
          <w:bCs/>
        </w:rPr>
        <w:t xml:space="preserve">:                 </w:t>
      </w:r>
      <w:r>
        <w:rPr>
          <w:b/>
          <w:bCs/>
        </w:rPr>
        <w:t xml:space="preserve">           </w:t>
      </w:r>
      <w:r>
        <w:rPr>
          <w:b/>
          <w:iCs/>
          <w:lang w:val="pt-BR"/>
        </w:rPr>
        <w:t>LQVH</w:t>
      </w:r>
    </w:p>
    <w:p w14:paraId="20831172" w14:textId="77777777" w:rsidR="00C84249" w:rsidRDefault="00C84249" w:rsidP="00C84249">
      <w:pPr>
        <w:rPr>
          <w:b/>
          <w:bCs/>
          <w:u w:val="single"/>
          <w:bdr w:val="none" w:sz="0" w:space="0" w:color="auto" w:frame="1"/>
        </w:rPr>
      </w:pPr>
      <w:r>
        <w:rPr>
          <w:b/>
          <w:iCs/>
          <w:lang w:val="pt-BR"/>
        </w:rPr>
        <w:t xml:space="preserve">                                         </w:t>
      </w:r>
      <w:r w:rsidRPr="00A93033">
        <w:rPr>
          <w:b/>
          <w:iCs/>
          <w:lang w:val="pt-BR"/>
        </w:rPr>
        <w:t>Đề tài</w:t>
      </w:r>
      <w:r>
        <w:rPr>
          <w:b/>
          <w:iCs/>
          <w:lang w:val="pt-BR"/>
        </w:rPr>
        <w:t xml:space="preserve">: </w:t>
      </w:r>
      <w:r>
        <w:rPr>
          <w:b/>
          <w:iCs/>
        </w:rPr>
        <w:t>Truyện: Niềm vui bất ngờ</w:t>
      </w:r>
    </w:p>
    <w:p w14:paraId="5F41052C" w14:textId="77777777" w:rsidR="00C84249" w:rsidRDefault="00C84249" w:rsidP="00C84249">
      <w:pPr>
        <w:ind w:firstLine="720"/>
        <w:rPr>
          <w:b/>
          <w:bCs/>
          <w:u w:val="single"/>
          <w:bdr w:val="none" w:sz="0" w:space="0" w:color="auto" w:frame="1"/>
        </w:rPr>
      </w:pPr>
      <w:r w:rsidRPr="0083678C">
        <w:rPr>
          <w:b/>
        </w:rPr>
        <w:t>a. Mục đích yêu cầu:</w:t>
      </w:r>
    </w:p>
    <w:p w14:paraId="5C70631E" w14:textId="77777777" w:rsidR="00C84249" w:rsidRDefault="00C84249" w:rsidP="00C84249">
      <w:pPr>
        <w:ind w:firstLine="720"/>
        <w:rPr>
          <w:b/>
          <w:bCs/>
          <w:u w:val="single"/>
          <w:bdr w:val="none" w:sz="0" w:space="0" w:color="auto" w:frame="1"/>
        </w:rPr>
      </w:pPr>
      <w:r w:rsidRPr="00F328E3">
        <w:rPr>
          <w:color w:val="000000" w:themeColor="text1"/>
          <w:lang w:val="vi-VN" w:eastAsia="vi-VN"/>
          <w14:ligatures w14:val="none"/>
        </w:rPr>
        <w:t>- Kiến thức: Trẻ hiểu nội dung truyện, nhớ được tên truyện, tên các nhân vật trông truyện.</w:t>
      </w:r>
    </w:p>
    <w:p w14:paraId="5E975295" w14:textId="77777777" w:rsidR="00C84249" w:rsidRDefault="00C84249" w:rsidP="00C84249">
      <w:pPr>
        <w:ind w:firstLine="720"/>
        <w:rPr>
          <w:b/>
          <w:bCs/>
          <w:u w:val="single"/>
          <w:bdr w:val="none" w:sz="0" w:space="0" w:color="auto" w:frame="1"/>
        </w:rPr>
      </w:pPr>
      <w:r w:rsidRPr="00F328E3">
        <w:rPr>
          <w:color w:val="000000" w:themeColor="text1"/>
          <w:lang w:val="vi-VN" w:eastAsia="vi-VN"/>
          <w14:ligatures w14:val="none"/>
        </w:rPr>
        <w:t>- Kĩ năng: Rèn khả năng có chủ định, trả lời câu hỏi rõ ràng.</w:t>
      </w:r>
    </w:p>
    <w:p w14:paraId="6E48126A" w14:textId="77777777" w:rsidR="00C84249" w:rsidRDefault="00C84249" w:rsidP="00C84249">
      <w:pPr>
        <w:ind w:firstLine="720"/>
        <w:rPr>
          <w:b/>
          <w:bCs/>
          <w:u w:val="single"/>
          <w:bdr w:val="none" w:sz="0" w:space="0" w:color="auto" w:frame="1"/>
        </w:rPr>
      </w:pPr>
      <w:r w:rsidRPr="00F328E3">
        <w:rPr>
          <w:color w:val="000000" w:themeColor="text1"/>
          <w:lang w:val="vi-VN" w:eastAsia="vi-VN"/>
          <w14:ligatures w14:val="none"/>
        </w:rPr>
        <w:t>- Giáo dục: Trẻ biết yêu thương, kính trọng vị lãnh tụ của nước Việt Nam- Bác Hồ kính yêu.</w:t>
      </w:r>
    </w:p>
    <w:p w14:paraId="5DF7691D" w14:textId="77777777" w:rsidR="00C84249" w:rsidRDefault="00C84249" w:rsidP="00C84249">
      <w:pPr>
        <w:ind w:firstLine="720"/>
        <w:rPr>
          <w:b/>
          <w:bCs/>
          <w:u w:val="single"/>
          <w:bdr w:val="none" w:sz="0" w:space="0" w:color="auto" w:frame="1"/>
        </w:rPr>
      </w:pPr>
      <w:r w:rsidRPr="0083678C">
        <w:rPr>
          <w:b/>
          <w:bCs/>
          <w:iCs/>
        </w:rPr>
        <w:t>b. Chuẩn bị</w:t>
      </w:r>
    </w:p>
    <w:p w14:paraId="77885A12" w14:textId="77777777" w:rsidR="00C84249" w:rsidRDefault="00C84249" w:rsidP="00C84249">
      <w:pPr>
        <w:ind w:firstLine="720"/>
        <w:rPr>
          <w:i/>
          <w:iCs/>
        </w:rPr>
      </w:pPr>
      <w:r w:rsidRPr="000E1EDC">
        <w:rPr>
          <w:i/>
          <w:iCs/>
        </w:rPr>
        <w:t>*Không gian tổ chức:</w:t>
      </w:r>
      <w:r>
        <w:rPr>
          <w:i/>
          <w:iCs/>
        </w:rPr>
        <w:t>Trong lớp</w:t>
      </w:r>
      <w:r w:rsidRPr="000E1EDC">
        <w:rPr>
          <w:i/>
          <w:iCs/>
        </w:rPr>
        <w:t>.</w:t>
      </w:r>
    </w:p>
    <w:p w14:paraId="44F44AE4" w14:textId="77777777" w:rsidR="00C84249" w:rsidRDefault="00C84249" w:rsidP="00C84249">
      <w:pPr>
        <w:ind w:firstLine="720"/>
      </w:pPr>
      <w:r w:rsidRPr="000E1EDC">
        <w:rPr>
          <w:i/>
          <w:iCs/>
        </w:rPr>
        <w:t>*Đồ dùng</w:t>
      </w:r>
      <w:r>
        <w:t>:</w:t>
      </w:r>
      <w:r w:rsidRPr="00F328E3">
        <w:rPr>
          <w:color w:val="000000" w:themeColor="text1"/>
          <w14:ligatures w14:val="none"/>
        </w:rPr>
        <w:t xml:space="preserve"> Tranh truyện</w:t>
      </w:r>
      <w:r>
        <w:t xml:space="preserve">. </w:t>
      </w:r>
      <w:r w:rsidRPr="00F328E3">
        <w:rPr>
          <w:color w:val="000000" w:themeColor="text1"/>
          <w:lang w:val="vi-VN" w:eastAsia="vi-VN"/>
          <w14:ligatures w14:val="none"/>
        </w:rPr>
        <w:t>Một bức tranh chân dung Bác Hồ</w:t>
      </w:r>
    </w:p>
    <w:p w14:paraId="6AE9EB76" w14:textId="77777777" w:rsidR="00C84249" w:rsidRDefault="00C84249" w:rsidP="00C84249">
      <w:pPr>
        <w:ind w:firstLine="720"/>
      </w:pPr>
      <w:r w:rsidRPr="00F328E3">
        <w:rPr>
          <w:b/>
          <w:color w:val="000000" w:themeColor="text1"/>
        </w:rPr>
        <w:t>c.</w:t>
      </w:r>
      <w:r w:rsidRPr="00F328E3">
        <w:rPr>
          <w:b/>
          <w:color w:val="000000" w:themeColor="text1"/>
          <w:u w:val="single"/>
        </w:rPr>
        <w:t>Tiến hành hoạt động</w:t>
      </w:r>
      <w:r w:rsidRPr="00F328E3">
        <w:rPr>
          <w:b/>
          <w:color w:val="000000" w:themeColor="text1"/>
        </w:rPr>
        <w:t>:</w:t>
      </w:r>
    </w:p>
    <w:p w14:paraId="2AFAF785" w14:textId="77777777" w:rsidR="00C84249" w:rsidRDefault="00C84249" w:rsidP="00C84249">
      <w:pPr>
        <w:ind w:firstLine="720"/>
        <w:rPr>
          <w:b/>
          <w:bCs/>
        </w:rPr>
      </w:pPr>
      <w:r w:rsidRPr="006339DE">
        <w:rPr>
          <w:b/>
          <w:bCs/>
          <w:color w:val="000000" w:themeColor="text1"/>
          <w:lang w:eastAsia="vi-VN"/>
          <w14:ligatures w14:val="none"/>
        </w:rPr>
        <w:t>Hoạt động 1: Ổn định, giới thiệu</w:t>
      </w:r>
    </w:p>
    <w:p w14:paraId="78F66149" w14:textId="77777777" w:rsidR="00C84249" w:rsidRDefault="00C84249" w:rsidP="00C84249">
      <w:pPr>
        <w:ind w:firstLine="720"/>
        <w:rPr>
          <w:b/>
          <w:bCs/>
        </w:rPr>
      </w:pPr>
      <w:r w:rsidRPr="00F328E3">
        <w:rPr>
          <w:color w:val="000000" w:themeColor="text1"/>
          <w:lang w:val="vi-VN" w:eastAsia="vi-VN"/>
          <w14:ligatures w14:val="none"/>
        </w:rPr>
        <w:t>- Các con ơi mau lại đây với cô nào?</w:t>
      </w:r>
    </w:p>
    <w:p w14:paraId="1EFF21A9" w14:textId="77777777" w:rsidR="00C84249" w:rsidRDefault="00C84249" w:rsidP="00C84249">
      <w:pPr>
        <w:ind w:firstLine="720"/>
        <w:rPr>
          <w:b/>
          <w:bCs/>
        </w:rPr>
      </w:pPr>
      <w:r w:rsidRPr="00F328E3">
        <w:rPr>
          <w:color w:val="000000" w:themeColor="text1"/>
          <w:lang w:val="vi-VN" w:eastAsia="vi-VN"/>
          <w14:ligatures w14:val="none"/>
        </w:rPr>
        <w:t>- Cô có một bài múa rất hay đó là bài " Em mơ gặp Bác Hồ", các con có muốn múa cùng cô không?</w:t>
      </w:r>
    </w:p>
    <w:p w14:paraId="3CBB18DA" w14:textId="77777777" w:rsidR="00C84249" w:rsidRDefault="00C84249" w:rsidP="00C84249">
      <w:pPr>
        <w:ind w:firstLine="720"/>
        <w:rPr>
          <w:b/>
          <w:bCs/>
        </w:rPr>
      </w:pPr>
      <w:r w:rsidRPr="00F328E3">
        <w:rPr>
          <w:color w:val="000000" w:themeColor="text1"/>
          <w:lang w:val="vi-VN" w:eastAsia="vi-VN"/>
          <w14:ligatures w14:val="none"/>
        </w:rPr>
        <w:t>- Cô và trẻ múa 1 lần</w:t>
      </w:r>
    </w:p>
    <w:p w14:paraId="70B52F78" w14:textId="77777777" w:rsidR="00C84249" w:rsidRDefault="00C84249" w:rsidP="00C84249">
      <w:pPr>
        <w:ind w:firstLine="720"/>
        <w:rPr>
          <w:b/>
          <w:bCs/>
        </w:rPr>
      </w:pPr>
      <w:r w:rsidRPr="00F328E3">
        <w:rPr>
          <w:color w:val="000000" w:themeColor="text1"/>
          <w:lang w:val="vi-VN" w:eastAsia="vi-VN"/>
          <w14:ligatures w14:val="none"/>
        </w:rPr>
        <w:t>- Hỏi trẻ tên bài hát, nội dung bài hát</w:t>
      </w:r>
    </w:p>
    <w:p w14:paraId="71EB0B59" w14:textId="77777777" w:rsidR="00C84249" w:rsidRDefault="00C84249" w:rsidP="00C84249">
      <w:pPr>
        <w:ind w:firstLine="720"/>
        <w:rPr>
          <w:b/>
          <w:bCs/>
        </w:rPr>
      </w:pPr>
      <w:r w:rsidRPr="00F328E3">
        <w:rPr>
          <w:color w:val="000000" w:themeColor="text1"/>
          <w:lang w:val="vi-VN" w:eastAsia="vi-VN"/>
          <w14:ligatures w14:val="none"/>
        </w:rPr>
        <w:t>=&gt; Các con ạ! Bác Hồ là vị lãnh tụ của nước ta, khi còn sống, mặc dù rất bận nhiều công việc nhưng Bác luôn quan tâm chăm lo cho các cháu thiếu niên nhi đồng và Bác rất yêu các cháu thiếu nhi.</w:t>
      </w:r>
    </w:p>
    <w:p w14:paraId="611F3FCE" w14:textId="77777777" w:rsidR="00C84249" w:rsidRDefault="00C84249" w:rsidP="00C84249">
      <w:pPr>
        <w:ind w:firstLine="720"/>
        <w:rPr>
          <w:b/>
          <w:bCs/>
        </w:rPr>
      </w:pPr>
      <w:r w:rsidRPr="00F328E3">
        <w:rPr>
          <w:color w:val="000000" w:themeColor="text1"/>
          <w:lang w:val="vi-VN" w:eastAsia="vi-VN"/>
          <w14:ligatures w14:val="none"/>
        </w:rPr>
        <w:t>- Các con nhìn xem đây là chân dung của ai?</w:t>
      </w:r>
    </w:p>
    <w:p w14:paraId="06DFA006" w14:textId="77777777" w:rsidR="00C84249" w:rsidRDefault="00C84249" w:rsidP="00C84249">
      <w:pPr>
        <w:ind w:firstLine="720"/>
        <w:rPr>
          <w:b/>
          <w:bCs/>
        </w:rPr>
      </w:pPr>
      <w:r w:rsidRPr="00F328E3">
        <w:rPr>
          <w:color w:val="000000" w:themeColor="text1"/>
          <w:lang w:val="vi-VN" w:eastAsia="vi-VN"/>
          <w14:ligatures w14:val="none"/>
        </w:rPr>
        <w:t xml:space="preserve">- Sắp đến ngày 19 / 5 là ngày sinh nhật Bác Hồ các con có thích nghe cô kể chuyện về Bác Hồ không?Cô sẽ kể cho các con nghe 1 câu chuyện nói về Bác Hồ, đó là câu chuyện " </w:t>
      </w:r>
      <w:r>
        <w:rPr>
          <w:color w:val="000000" w:themeColor="text1"/>
          <w:lang w:val="vi-VN" w:eastAsia="vi-VN"/>
          <w14:ligatures w14:val="none"/>
        </w:rPr>
        <w:t>Niềm</w:t>
      </w:r>
      <w:r w:rsidRPr="00F328E3">
        <w:rPr>
          <w:color w:val="000000" w:themeColor="text1"/>
          <w:lang w:val="vi-VN" w:eastAsia="vi-VN"/>
          <w14:ligatures w14:val="none"/>
        </w:rPr>
        <w:t xml:space="preserve"> vui bất ngờ"</w:t>
      </w:r>
    </w:p>
    <w:p w14:paraId="4C0AC605" w14:textId="77777777" w:rsidR="00C84249" w:rsidRPr="006732F0" w:rsidRDefault="00C84249" w:rsidP="00C84249">
      <w:pPr>
        <w:ind w:firstLine="720"/>
        <w:rPr>
          <w:b/>
          <w:bCs/>
          <w:color w:val="000000" w:themeColor="text1"/>
          <w:lang w:eastAsia="vi-VN"/>
          <w14:ligatures w14:val="none"/>
        </w:rPr>
      </w:pPr>
      <w:r w:rsidRPr="00403D45">
        <w:rPr>
          <w:b/>
          <w:bCs/>
          <w:color w:val="000000" w:themeColor="text1"/>
          <w:lang w:val="vi-VN" w:eastAsia="vi-VN"/>
          <w14:ligatures w14:val="none"/>
        </w:rPr>
        <w:t>Hoạt động 2:</w:t>
      </w:r>
      <w:r>
        <w:rPr>
          <w:b/>
          <w:bCs/>
          <w:color w:val="000000" w:themeColor="text1"/>
          <w:lang w:eastAsia="vi-VN"/>
          <w14:ligatures w14:val="none"/>
        </w:rPr>
        <w:t xml:space="preserve"> Nội dung trọng tâm</w:t>
      </w:r>
    </w:p>
    <w:p w14:paraId="545B7E5D" w14:textId="77777777" w:rsidR="00C84249" w:rsidRDefault="00C84249" w:rsidP="00C84249">
      <w:pPr>
        <w:ind w:firstLine="720"/>
        <w:rPr>
          <w:color w:val="000000" w:themeColor="text1"/>
        </w:rPr>
      </w:pPr>
      <w:r w:rsidRPr="00403D45">
        <w:rPr>
          <w:color w:val="000000" w:themeColor="text1"/>
        </w:rPr>
        <w:t xml:space="preserve">- Lần 1: diễn cảm. Giới thiệu tên câu </w:t>
      </w:r>
      <w:r>
        <w:rPr>
          <w:color w:val="000000" w:themeColor="text1"/>
        </w:rPr>
        <w:t xml:space="preserve">chuyện. Nêu nội dung </w:t>
      </w:r>
    </w:p>
    <w:p w14:paraId="550B99BD" w14:textId="77777777" w:rsidR="00C84249" w:rsidRDefault="00C84249" w:rsidP="00C84249">
      <w:pPr>
        <w:ind w:firstLine="720"/>
        <w:rPr>
          <w:color w:val="000000" w:themeColor="text1"/>
        </w:rPr>
      </w:pPr>
      <w:r w:rsidRPr="00403D45">
        <w:rPr>
          <w:color w:val="000000" w:themeColor="text1"/>
        </w:rPr>
        <w:t>- Lần 2: kết hợp rối.</w:t>
      </w:r>
    </w:p>
    <w:p w14:paraId="3915CD57" w14:textId="77777777" w:rsidR="00C84249" w:rsidRDefault="00C84249" w:rsidP="00C84249">
      <w:pPr>
        <w:ind w:firstLine="720"/>
        <w:rPr>
          <w:b/>
          <w:bCs/>
        </w:rPr>
      </w:pPr>
      <w:r w:rsidRPr="00403D45">
        <w:rPr>
          <w:color w:val="000000" w:themeColor="text1"/>
        </w:rPr>
        <w:t xml:space="preserve">- Lần 3: tóm tắt lại câu chuyện. </w:t>
      </w:r>
    </w:p>
    <w:p w14:paraId="147348BE" w14:textId="77777777" w:rsidR="00C84249" w:rsidRDefault="00C84249" w:rsidP="00C84249">
      <w:pPr>
        <w:ind w:firstLine="720"/>
        <w:rPr>
          <w:b/>
          <w:bCs/>
        </w:rPr>
      </w:pPr>
      <w:r>
        <w:rPr>
          <w:color w:val="000000" w:themeColor="text1"/>
          <w:lang w:val="vi-VN" w:eastAsia="vi-VN"/>
          <w14:ligatures w14:val="none"/>
        </w:rPr>
        <w:t>* Đàm thoại:</w:t>
      </w:r>
    </w:p>
    <w:p w14:paraId="25BA551A" w14:textId="77777777" w:rsidR="00C84249" w:rsidRDefault="00C84249" w:rsidP="00C84249">
      <w:pPr>
        <w:ind w:firstLine="720"/>
        <w:rPr>
          <w:b/>
          <w:bCs/>
        </w:rPr>
      </w:pPr>
      <w:r w:rsidRPr="00F328E3">
        <w:rPr>
          <w:color w:val="000000" w:themeColor="text1"/>
          <w:lang w:val="vi-VN" w:eastAsia="vi-VN"/>
          <w14:ligatures w14:val="none"/>
        </w:rPr>
        <w:t>- Cô vừa kể chuyện gì, truyện nói về ai?</w:t>
      </w:r>
    </w:p>
    <w:p w14:paraId="785F8322" w14:textId="77777777" w:rsidR="00C84249" w:rsidRDefault="00C84249" w:rsidP="00C84249">
      <w:pPr>
        <w:ind w:firstLine="720"/>
        <w:rPr>
          <w:b/>
          <w:bCs/>
        </w:rPr>
      </w:pPr>
      <w:r w:rsidRPr="00F328E3">
        <w:rPr>
          <w:color w:val="000000" w:themeColor="text1"/>
          <w:lang w:val="vi-VN" w:eastAsia="vi-VN"/>
          <w14:ligatures w14:val="none"/>
        </w:rPr>
        <w:t>- Cô giáo dẫn các cháu đi đâu?</w:t>
      </w:r>
    </w:p>
    <w:p w14:paraId="0336B481" w14:textId="77777777" w:rsidR="00C84249" w:rsidRDefault="00C84249" w:rsidP="00C84249">
      <w:pPr>
        <w:ind w:firstLine="720"/>
        <w:rPr>
          <w:b/>
          <w:bCs/>
        </w:rPr>
      </w:pPr>
      <w:r w:rsidRPr="00F328E3">
        <w:rPr>
          <w:color w:val="000000" w:themeColor="text1"/>
          <w:lang w:val="vi-VN" w:eastAsia="vi-VN"/>
          <w14:ligatures w14:val="none"/>
        </w:rPr>
        <w:t>- Vậy các cháu đi chơi vườn bách thảo phải đi qua đâu?</w:t>
      </w:r>
    </w:p>
    <w:p w14:paraId="64B763CC" w14:textId="77777777" w:rsidR="00C84249" w:rsidRDefault="00C84249" w:rsidP="00C84249">
      <w:pPr>
        <w:ind w:firstLine="720"/>
        <w:rPr>
          <w:b/>
          <w:bCs/>
        </w:rPr>
      </w:pPr>
      <w:r w:rsidRPr="00F328E3">
        <w:rPr>
          <w:color w:val="000000" w:themeColor="text1"/>
          <w:lang w:val="vi-VN" w:eastAsia="vi-VN"/>
          <w14:ligatures w14:val="none"/>
        </w:rPr>
        <w:t>- Khi gặp Bác Hồ, các cháu đã làm gì?</w:t>
      </w:r>
    </w:p>
    <w:p w14:paraId="6A7C6605" w14:textId="77777777" w:rsidR="00C84249" w:rsidRDefault="00C84249" w:rsidP="00C84249">
      <w:pPr>
        <w:ind w:firstLine="720"/>
        <w:rPr>
          <w:b/>
          <w:bCs/>
        </w:rPr>
      </w:pPr>
      <w:r w:rsidRPr="00F328E3">
        <w:rPr>
          <w:color w:val="000000" w:themeColor="text1"/>
          <w:lang w:val="vi-VN" w:eastAsia="vi-VN"/>
          <w14:ligatures w14:val="none"/>
        </w:rPr>
        <w:lastRenderedPageBreak/>
        <w:t>- Bác Hồ hỏi các cháu những gì?</w:t>
      </w:r>
    </w:p>
    <w:p w14:paraId="4162C7A6" w14:textId="77777777" w:rsidR="00C84249" w:rsidRDefault="00C84249" w:rsidP="00C84249">
      <w:pPr>
        <w:ind w:firstLine="720"/>
        <w:rPr>
          <w:b/>
          <w:bCs/>
        </w:rPr>
      </w:pPr>
      <w:r w:rsidRPr="00F328E3">
        <w:rPr>
          <w:color w:val="000000" w:themeColor="text1"/>
          <w:lang w:val="vi-VN" w:eastAsia="vi-VN"/>
          <w14:ligatures w14:val="none"/>
        </w:rPr>
        <w:t>- Các cháu trả lời như thế nào?</w:t>
      </w:r>
    </w:p>
    <w:p w14:paraId="0592127C" w14:textId="77777777" w:rsidR="00C84249" w:rsidRDefault="00C84249" w:rsidP="00C84249">
      <w:pPr>
        <w:ind w:firstLine="720"/>
        <w:rPr>
          <w:b/>
          <w:bCs/>
        </w:rPr>
      </w:pPr>
      <w:r w:rsidRPr="00F328E3">
        <w:rPr>
          <w:color w:val="000000" w:themeColor="text1"/>
          <w:lang w:val="vi-VN" w:eastAsia="vi-VN"/>
          <w14:ligatures w14:val="none"/>
        </w:rPr>
        <w:t>- Bác dắt tay ai?</w:t>
      </w:r>
    </w:p>
    <w:p w14:paraId="4FDBD718" w14:textId="77777777" w:rsidR="00C84249" w:rsidRDefault="00C84249" w:rsidP="00C84249">
      <w:pPr>
        <w:ind w:firstLine="720"/>
        <w:rPr>
          <w:b/>
          <w:bCs/>
        </w:rPr>
      </w:pPr>
      <w:r w:rsidRPr="00F328E3">
        <w:rPr>
          <w:color w:val="000000" w:themeColor="text1"/>
          <w:lang w:val="vi-VN" w:eastAsia="vi-VN"/>
          <w14:ligatures w14:val="none"/>
        </w:rPr>
        <w:t>- Bác dẫn các cháu đi đâu?</w:t>
      </w:r>
    </w:p>
    <w:p w14:paraId="3FD78877" w14:textId="77777777" w:rsidR="00C84249" w:rsidRDefault="00C84249" w:rsidP="00C84249">
      <w:pPr>
        <w:ind w:firstLine="720"/>
        <w:rPr>
          <w:color w:val="000000" w:themeColor="text1"/>
          <w:lang w:eastAsia="vi-VN"/>
          <w14:ligatures w14:val="none"/>
        </w:rPr>
      </w:pPr>
      <w:r w:rsidRPr="00F328E3">
        <w:rPr>
          <w:color w:val="000000" w:themeColor="text1"/>
          <w:lang w:val="vi-VN" w:eastAsia="vi-VN"/>
          <w14:ligatures w14:val="none"/>
        </w:rPr>
        <w:t>- Để xứng đáng cháu ngoan Bác Hồ, các con phải làm gì?</w:t>
      </w:r>
    </w:p>
    <w:p w14:paraId="4A9B016A" w14:textId="77777777" w:rsidR="00C84249" w:rsidRDefault="00C84249" w:rsidP="00C84249">
      <w:pPr>
        <w:ind w:firstLine="720"/>
        <w:rPr>
          <w:b/>
          <w:bCs/>
          <w:color w:val="000000" w:themeColor="text1"/>
        </w:rPr>
      </w:pPr>
      <w:r>
        <w:rPr>
          <w:b/>
          <w:bCs/>
          <w:color w:val="000000" w:themeColor="text1"/>
        </w:rPr>
        <w:t>Hoạt động 3: Trò chơi luyện tập</w:t>
      </w:r>
    </w:p>
    <w:p w14:paraId="37922496" w14:textId="77777777" w:rsidR="00C84249" w:rsidRDefault="00C84249" w:rsidP="00C84249">
      <w:pPr>
        <w:ind w:firstLine="720"/>
        <w:rPr>
          <w:b/>
          <w:bCs/>
          <w:color w:val="000000" w:themeColor="text1"/>
        </w:rPr>
      </w:pPr>
      <w:r w:rsidRPr="00403D45">
        <w:rPr>
          <w:b/>
          <w:bCs/>
          <w:color w:val="000000" w:themeColor="text1"/>
        </w:rPr>
        <w:t>* Trò chơi: Đóng kịch</w:t>
      </w:r>
    </w:p>
    <w:p w14:paraId="7C92699A" w14:textId="77777777" w:rsidR="00C84249" w:rsidRDefault="00C84249" w:rsidP="00C84249">
      <w:pPr>
        <w:ind w:firstLine="720"/>
        <w:rPr>
          <w:color w:val="000000" w:themeColor="text1"/>
        </w:rPr>
      </w:pPr>
      <w:r w:rsidRPr="00403D45">
        <w:rPr>
          <w:color w:val="000000" w:themeColor="text1"/>
        </w:rPr>
        <w:t xml:space="preserve">C/c ơi... chúng ta vừa được nghe và tìm hiểu về câu chuyện xe đạp con trên đường phố. Để thưởng cho các bạn hôm nay đã học rất ngoan và giỏi thì cô sẽ cho các bạn chơi đóng kịch. </w:t>
      </w:r>
    </w:p>
    <w:p w14:paraId="17EA345B" w14:textId="77777777" w:rsidR="00C84249" w:rsidRDefault="00C84249" w:rsidP="00C84249">
      <w:pPr>
        <w:ind w:firstLine="720"/>
        <w:rPr>
          <w:color w:val="000000" w:themeColor="text1"/>
        </w:rPr>
      </w:pPr>
      <w:r w:rsidRPr="00403D45">
        <w:rPr>
          <w:color w:val="000000" w:themeColor="text1"/>
        </w:rPr>
        <w:t>- Hỏi trẻ thích vai nào và phát dụng cụ</w:t>
      </w:r>
    </w:p>
    <w:p w14:paraId="0EE740D5" w14:textId="77777777" w:rsidR="00C84249" w:rsidRDefault="00C84249" w:rsidP="00C84249">
      <w:pPr>
        <w:ind w:firstLine="720"/>
        <w:rPr>
          <w:color w:val="000000" w:themeColor="text1"/>
        </w:rPr>
      </w:pPr>
      <w:r w:rsidRPr="00403D45">
        <w:rPr>
          <w:color w:val="000000" w:themeColor="text1"/>
        </w:rPr>
        <w:t>- Cô dẫn truyện và cho trẻ đóng kịch.</w:t>
      </w:r>
    </w:p>
    <w:p w14:paraId="58AEE094" w14:textId="77777777" w:rsidR="00C84249" w:rsidRDefault="00C84249" w:rsidP="00C84249">
      <w:pPr>
        <w:ind w:firstLine="720"/>
        <w:rPr>
          <w:b/>
          <w:bCs/>
        </w:rPr>
      </w:pPr>
      <w:r w:rsidRPr="00403D45">
        <w:rPr>
          <w:color w:val="000000" w:themeColor="text1"/>
        </w:rPr>
        <w:t>- Cô nhận xét và tuyên dương cả lớp.</w:t>
      </w:r>
    </w:p>
    <w:p w14:paraId="47EA6641" w14:textId="77777777" w:rsidR="00C84249" w:rsidRDefault="00C84249" w:rsidP="00C84249">
      <w:pPr>
        <w:ind w:firstLine="720"/>
        <w:rPr>
          <w:b/>
          <w:bCs/>
        </w:rPr>
      </w:pPr>
      <w:r>
        <w:rPr>
          <w:b/>
        </w:rPr>
        <w:t>* Kết thúc hoạt động</w:t>
      </w:r>
      <w:r w:rsidRPr="00A9308D">
        <w:rPr>
          <w:b/>
        </w:rPr>
        <w:t>:</w:t>
      </w:r>
      <w:r w:rsidRPr="00A9308D">
        <w:t xml:space="preserve"> </w:t>
      </w:r>
    </w:p>
    <w:p w14:paraId="0661B950" w14:textId="77777777" w:rsidR="00C84249" w:rsidRPr="00F110CA" w:rsidRDefault="00C84249" w:rsidP="00C84249">
      <w:pPr>
        <w:ind w:firstLine="720"/>
        <w:rPr>
          <w:b/>
          <w:bCs/>
        </w:rPr>
      </w:pPr>
      <w:r w:rsidRPr="00A9308D">
        <w:t>Cho trẻ đọc bài thơ “</w:t>
      </w:r>
      <w:r>
        <w:t>Đồng lúa</w:t>
      </w:r>
      <w:r w:rsidRPr="00A9308D">
        <w:t xml:space="preserve">” </w:t>
      </w:r>
      <w:r>
        <w:t>và chuyển hoạt động tiếp theo.</w:t>
      </w:r>
    </w:p>
    <w:p w14:paraId="6E0EE28A" w14:textId="77777777" w:rsidR="00C84249" w:rsidRDefault="00C84249" w:rsidP="00C84249">
      <w:pPr>
        <w:shd w:val="clear" w:color="auto" w:fill="FFFFFF"/>
        <w:ind w:left="-397"/>
        <w:jc w:val="both"/>
      </w:pPr>
    </w:p>
    <w:p w14:paraId="4C15B5FA" w14:textId="77777777" w:rsidR="00C84249" w:rsidRPr="003541F3" w:rsidRDefault="00C84249" w:rsidP="00C84249">
      <w:pPr>
        <w:pStyle w:val="NoSpacing"/>
        <w:ind w:firstLine="720"/>
        <w:jc w:val="both"/>
        <w:rPr>
          <w:b/>
          <w:bCs/>
          <w:lang w:val="fr-FR"/>
        </w:rPr>
      </w:pPr>
      <w:r w:rsidRPr="003541F3">
        <w:rPr>
          <w:b/>
          <w:bCs/>
          <w:lang w:val="fr-FR"/>
        </w:rPr>
        <w:t>4. Hoạt động góc :</w:t>
      </w:r>
    </w:p>
    <w:p w14:paraId="77F31CBF" w14:textId="77777777" w:rsidR="00C84249" w:rsidRPr="00370D89" w:rsidRDefault="00C84249" w:rsidP="00C84249">
      <w:pPr>
        <w:ind w:firstLine="720"/>
        <w:jc w:val="both"/>
        <w:rPr>
          <w:color w:val="000000"/>
          <w:spacing w:val="2"/>
          <w:kern w:val="28"/>
          <w:position w:val="2"/>
          <w:lang w:val="pt-BR"/>
        </w:rPr>
      </w:pPr>
      <w:r>
        <w:rPr>
          <w:b/>
          <w:lang w:val="vi-VN"/>
        </w:rPr>
        <w:t>*</w:t>
      </w:r>
      <w:r w:rsidRPr="00370D89">
        <w:rPr>
          <w:b/>
          <w:lang w:val="vi-VN"/>
        </w:rPr>
        <w:t xml:space="preserve"> Góc phân vai:</w:t>
      </w:r>
      <w:r w:rsidRPr="00370D89">
        <w:rPr>
          <w:lang w:val="vi-VN"/>
        </w:rPr>
        <w:t xml:space="preserve"> </w:t>
      </w:r>
      <w:r w:rsidRPr="00422E87">
        <w:rPr>
          <w:b/>
          <w:bCs/>
          <w:color w:val="000000"/>
          <w:spacing w:val="2"/>
          <w:kern w:val="28"/>
          <w:position w:val="2"/>
          <w:lang w:val="pt-BR"/>
        </w:rPr>
        <w:t>Gia đình, bán hàng, hướng dẫn viên du lịch.</w:t>
      </w:r>
    </w:p>
    <w:p w14:paraId="44A2BEED" w14:textId="77777777" w:rsidR="00C84249" w:rsidRPr="00370D89" w:rsidRDefault="00C84249" w:rsidP="00C84249">
      <w:pPr>
        <w:ind w:firstLine="720"/>
        <w:jc w:val="both"/>
        <w:rPr>
          <w:color w:val="000000"/>
          <w:spacing w:val="2"/>
          <w:kern w:val="28"/>
          <w:position w:val="2"/>
          <w:lang w:val="pt-BR"/>
        </w:rPr>
      </w:pPr>
      <w:r w:rsidRPr="00370D89">
        <w:rPr>
          <w:color w:val="000000"/>
          <w:spacing w:val="2"/>
          <w:kern w:val="28"/>
          <w:position w:val="2"/>
          <w:lang w:val="pt-BR"/>
        </w:rPr>
        <w:t xml:space="preserve">- Mục đích, yêu cầu: </w:t>
      </w:r>
      <w:r w:rsidRPr="00370D89">
        <w:rPr>
          <w:color w:val="000000"/>
          <w:spacing w:val="2"/>
          <w:kern w:val="28"/>
          <w:position w:val="2"/>
          <w:lang w:val="it-IT"/>
        </w:rPr>
        <w:t xml:space="preserve">Trẻ biết nhận vai để đóng </w:t>
      </w:r>
      <w:r w:rsidRPr="00370D89">
        <w:rPr>
          <w:color w:val="000000"/>
          <w:spacing w:val="2"/>
          <w:kern w:val="28"/>
          <w:position w:val="2"/>
          <w:lang w:val="pt-BR"/>
        </w:rPr>
        <w:t xml:space="preserve">vai gia đình và hướng dẫn viên du lịch </w:t>
      </w:r>
      <w:r w:rsidRPr="00370D89">
        <w:rPr>
          <w:color w:val="000000"/>
          <w:spacing w:val="2"/>
          <w:kern w:val="28"/>
          <w:position w:val="2"/>
          <w:lang w:val="it-IT"/>
        </w:rPr>
        <w:t>cùng nhau trò chuyện về trách nhiệm của mỗi công việc.</w:t>
      </w:r>
    </w:p>
    <w:p w14:paraId="32836789" w14:textId="77777777" w:rsidR="00C84249" w:rsidRPr="00D4048C" w:rsidRDefault="00C84249" w:rsidP="00C84249">
      <w:pPr>
        <w:ind w:firstLine="720"/>
        <w:jc w:val="both"/>
        <w:rPr>
          <w:lang w:val="vi-VN"/>
        </w:rPr>
      </w:pPr>
      <w:r w:rsidRPr="00370D89">
        <w:t xml:space="preserve">- Chuẩn bị: Các loại hàng lưu </w:t>
      </w:r>
      <w:r>
        <w:t>niệm</w:t>
      </w:r>
      <w:r>
        <w:rPr>
          <w:lang w:val="vi-VN"/>
        </w:rPr>
        <w:t>…</w:t>
      </w:r>
    </w:p>
    <w:p w14:paraId="7627B9A6" w14:textId="77777777" w:rsidR="00C84249" w:rsidRPr="00370D89" w:rsidRDefault="00C84249" w:rsidP="00C84249">
      <w:pPr>
        <w:ind w:firstLine="720"/>
        <w:jc w:val="both"/>
      </w:pPr>
      <w:r w:rsidRPr="00370D89">
        <w:t>-</w:t>
      </w:r>
      <w:r w:rsidRPr="00370D89">
        <w:rPr>
          <w:lang w:val="vi-VN"/>
        </w:rPr>
        <w:t xml:space="preserve"> Cách chơi: Trẻ</w:t>
      </w:r>
      <w:r>
        <w:rPr>
          <w:lang w:val="vi-VN"/>
        </w:rPr>
        <w:t xml:space="preserve"> đ</w:t>
      </w:r>
      <w:r w:rsidRPr="00370D89">
        <w:rPr>
          <w:lang w:val="vi-VN"/>
        </w:rPr>
        <w:t xml:space="preserve">óng vai là người bán </w:t>
      </w:r>
      <w:r w:rsidRPr="00370D89">
        <w:t>hàng lưu niệm</w:t>
      </w:r>
      <w:r w:rsidRPr="00370D89">
        <w:rPr>
          <w:lang w:val="vi-VN"/>
        </w:rPr>
        <w:t xml:space="preserve">, một số trẻ còn lại là người mua. </w:t>
      </w:r>
      <w:r w:rsidRPr="00370D89">
        <w:t>Và một số trẻ đóng vai làm hướng dẫn viên du lịch.</w:t>
      </w:r>
    </w:p>
    <w:p w14:paraId="6D0A0F10" w14:textId="77777777" w:rsidR="00C84249" w:rsidRPr="00370D89" w:rsidRDefault="00C84249" w:rsidP="00C84249">
      <w:pPr>
        <w:ind w:firstLine="720"/>
        <w:jc w:val="both"/>
        <w:rPr>
          <w:lang w:val="vi-VN"/>
        </w:rPr>
      </w:pPr>
      <w:r w:rsidRPr="00370D89">
        <w:rPr>
          <w:lang w:val="vi-VN"/>
        </w:rPr>
        <w:t>Trẻ biết nói lời cảm ơn khi khách đến mua hàng.</w:t>
      </w:r>
    </w:p>
    <w:p w14:paraId="35F0B919" w14:textId="77777777" w:rsidR="00C84249" w:rsidRPr="00422E87" w:rsidRDefault="00C84249" w:rsidP="00C84249">
      <w:pPr>
        <w:ind w:firstLine="720"/>
        <w:jc w:val="both"/>
        <w:rPr>
          <w:b/>
          <w:bCs/>
          <w:color w:val="000000"/>
          <w:spacing w:val="2"/>
          <w:kern w:val="28"/>
          <w:position w:val="2"/>
        </w:rPr>
      </w:pPr>
      <w:r>
        <w:rPr>
          <w:b/>
          <w:lang w:val="vi-VN"/>
        </w:rPr>
        <w:t>*</w:t>
      </w:r>
      <w:r w:rsidRPr="00370D89">
        <w:rPr>
          <w:b/>
          <w:lang w:val="it-IT"/>
        </w:rPr>
        <w:t>Góc xây dựng:</w:t>
      </w:r>
      <w:r w:rsidRPr="00370D89">
        <w:rPr>
          <w:lang w:val="it-IT"/>
        </w:rPr>
        <w:t xml:space="preserve"> </w:t>
      </w:r>
      <w:r w:rsidRPr="00422E87">
        <w:rPr>
          <w:b/>
          <w:bCs/>
          <w:color w:val="000000"/>
          <w:spacing w:val="2"/>
          <w:kern w:val="28"/>
          <w:position w:val="2"/>
        </w:rPr>
        <w:t>Lắp ghép xây dựng bến đò</w:t>
      </w:r>
    </w:p>
    <w:p w14:paraId="6EF9B74A" w14:textId="77777777" w:rsidR="00C84249" w:rsidRDefault="00C84249" w:rsidP="00C84249">
      <w:pPr>
        <w:ind w:firstLine="720"/>
        <w:jc w:val="both"/>
      </w:pPr>
      <w:r w:rsidRPr="00422E87">
        <w:t>- Chuẩn bị:</w:t>
      </w:r>
      <w:r w:rsidRPr="00370D89">
        <w:t xml:space="preserve"> Các loại đồ dùng, đồ chơi trong góc, gạch xây dựng, cây, hoa</w:t>
      </w:r>
    </w:p>
    <w:p w14:paraId="7CF98F76" w14:textId="77777777" w:rsidR="00C84249" w:rsidRDefault="00C84249" w:rsidP="00C84249">
      <w:pPr>
        <w:ind w:firstLine="720"/>
        <w:jc w:val="both"/>
      </w:pPr>
      <w:r w:rsidRPr="00422E87">
        <w:rPr>
          <w:b/>
          <w:lang w:val="vi-VN"/>
        </w:rPr>
        <w:t>*</w:t>
      </w:r>
      <w:r w:rsidRPr="00422E87">
        <w:rPr>
          <w:b/>
          <w:lang w:val="it-IT"/>
        </w:rPr>
        <w:t xml:space="preserve">Góc học tập: </w:t>
      </w:r>
      <w:r w:rsidRPr="00422E87">
        <w:rPr>
          <w:b/>
        </w:rPr>
        <w:t xml:space="preserve">Xem tranh ảnh về </w:t>
      </w:r>
      <w:r w:rsidRPr="00422E87">
        <w:rPr>
          <w:b/>
          <w:lang w:val="en"/>
        </w:rPr>
        <w:t>lễ hội quê em</w:t>
      </w:r>
    </w:p>
    <w:p w14:paraId="0D018C32" w14:textId="77777777" w:rsidR="00C84249" w:rsidRDefault="00C84249" w:rsidP="00C84249">
      <w:pPr>
        <w:ind w:firstLine="720"/>
        <w:jc w:val="both"/>
      </w:pPr>
      <w:r w:rsidRPr="00422E87">
        <w:t>- Chuẩn bị:</w:t>
      </w:r>
      <w:r w:rsidRPr="00370D89">
        <w:t xml:space="preserve"> </w:t>
      </w:r>
      <w:r w:rsidRPr="00370D89">
        <w:rPr>
          <w:rFonts w:eastAsia="PMingLiU"/>
          <w:bCs/>
        </w:rPr>
        <w:t xml:space="preserve">Tranh ảnh về </w:t>
      </w:r>
      <w:r w:rsidRPr="00370D89">
        <w:rPr>
          <w:lang w:val="en"/>
        </w:rPr>
        <w:t>lễ hội quê em</w:t>
      </w:r>
      <w:r w:rsidRPr="00370D89">
        <w:rPr>
          <w:rFonts w:eastAsia="PMingLiU"/>
          <w:bCs/>
        </w:rPr>
        <w:t>.</w:t>
      </w:r>
    </w:p>
    <w:p w14:paraId="0F6C040D" w14:textId="77777777" w:rsidR="00C84249" w:rsidRDefault="00C84249" w:rsidP="00C84249">
      <w:pPr>
        <w:ind w:firstLine="720"/>
        <w:jc w:val="both"/>
      </w:pPr>
      <w:r>
        <w:rPr>
          <w:lang w:val="vi-VN"/>
        </w:rPr>
        <w:t xml:space="preserve">* </w:t>
      </w:r>
      <w:r w:rsidRPr="00370D89">
        <w:rPr>
          <w:b/>
        </w:rPr>
        <w:t xml:space="preserve">Góc nghệ thuật: Tô màu tranh </w:t>
      </w:r>
      <w:r w:rsidRPr="00370D89">
        <w:rPr>
          <w:b/>
          <w:lang w:val="en"/>
        </w:rPr>
        <w:t>lễ hội</w:t>
      </w:r>
      <w:r w:rsidRPr="00370D89">
        <w:rPr>
          <w:b/>
        </w:rPr>
        <w:t>.</w:t>
      </w:r>
    </w:p>
    <w:p w14:paraId="3DE42ECE" w14:textId="77777777" w:rsidR="00C84249" w:rsidRDefault="00C84249" w:rsidP="00C84249">
      <w:pPr>
        <w:ind w:firstLine="720"/>
        <w:jc w:val="both"/>
      </w:pPr>
      <w:r w:rsidRPr="00422E87">
        <w:t>- Chuẩn bị:</w:t>
      </w:r>
      <w:r w:rsidRPr="00370D89">
        <w:t xml:space="preserve">  Giấy A4, bút màu. </w:t>
      </w:r>
    </w:p>
    <w:p w14:paraId="75E464A2" w14:textId="77777777" w:rsidR="00C84249" w:rsidRDefault="00C84249" w:rsidP="00C84249">
      <w:pPr>
        <w:ind w:firstLine="720"/>
        <w:jc w:val="both"/>
      </w:pPr>
      <w:r>
        <w:rPr>
          <w:lang w:val="vi-VN"/>
        </w:rPr>
        <w:t xml:space="preserve">* </w:t>
      </w:r>
      <w:r w:rsidRPr="00370D89">
        <w:rPr>
          <w:b/>
          <w:lang w:val="it-IT"/>
        </w:rPr>
        <w:t>Góc thiên nhiên:</w:t>
      </w:r>
      <w:r w:rsidRPr="00370D89">
        <w:rPr>
          <w:lang w:val="it-IT"/>
        </w:rPr>
        <w:t xml:space="preserve"> </w:t>
      </w:r>
      <w:r w:rsidRPr="00370D89">
        <w:rPr>
          <w:b/>
          <w:lang w:val="it-IT"/>
        </w:rPr>
        <w:t>Chăm sóc bồn hoa của lớp.</w:t>
      </w:r>
    </w:p>
    <w:p w14:paraId="55F585D9" w14:textId="77777777" w:rsidR="00C84249" w:rsidRDefault="00C84249" w:rsidP="00C84249">
      <w:pPr>
        <w:ind w:firstLine="720"/>
        <w:jc w:val="both"/>
      </w:pPr>
      <w:r w:rsidRPr="00422E87">
        <w:t>- Chuẩn bị:</w:t>
      </w:r>
      <w:r w:rsidRPr="00370D89">
        <w:t xml:space="preserve"> Dụng cụ làm vườn, dụng cụ tưới cây.</w:t>
      </w:r>
    </w:p>
    <w:p w14:paraId="471CBE5B" w14:textId="77777777" w:rsidR="00C84249" w:rsidRPr="00F110CA" w:rsidRDefault="00C84249" w:rsidP="00C84249">
      <w:pPr>
        <w:ind w:firstLine="720"/>
        <w:jc w:val="both"/>
      </w:pPr>
      <w:r w:rsidRPr="004C7044">
        <w:rPr>
          <w:b/>
          <w:lang w:val="fr-FR"/>
        </w:rPr>
        <w:t>5. Hoạt động ngoài trời:</w:t>
      </w:r>
    </w:p>
    <w:p w14:paraId="34BF91CF" w14:textId="77777777" w:rsidR="00C84249" w:rsidRPr="003541F3" w:rsidRDefault="00C84249" w:rsidP="00C84249">
      <w:pPr>
        <w:pStyle w:val="NoSpacing"/>
        <w:ind w:firstLine="720"/>
        <w:jc w:val="both"/>
      </w:pPr>
      <w:r w:rsidRPr="003541F3">
        <w:t>- Quan sát thời tiết</w:t>
      </w:r>
    </w:p>
    <w:p w14:paraId="3449897E" w14:textId="77777777" w:rsidR="00C84249" w:rsidRDefault="00C84249" w:rsidP="00C84249">
      <w:pPr>
        <w:pStyle w:val="NoSpacing"/>
        <w:ind w:firstLine="720"/>
        <w:jc w:val="both"/>
      </w:pPr>
      <w:r w:rsidRPr="00D4048C">
        <w:t>- Trò chuyện về quê hương.</w:t>
      </w:r>
    </w:p>
    <w:p w14:paraId="042C71B5" w14:textId="77777777" w:rsidR="00C84249" w:rsidRDefault="00C84249" w:rsidP="00C84249">
      <w:pPr>
        <w:pStyle w:val="NoSpacing"/>
        <w:ind w:firstLine="720"/>
        <w:jc w:val="both"/>
      </w:pPr>
      <w:r>
        <w:t>*Mục đích – yêu cầu:</w:t>
      </w:r>
    </w:p>
    <w:p w14:paraId="3812D272" w14:textId="77777777" w:rsidR="00C84249" w:rsidRDefault="00C84249" w:rsidP="00C84249">
      <w:pPr>
        <w:pStyle w:val="NoSpacing"/>
        <w:ind w:firstLine="720"/>
        <w:jc w:val="both"/>
        <w:rPr>
          <w:color w:val="3C3C3C"/>
          <w:shd w:val="clear" w:color="auto" w:fill="FFFFFF"/>
        </w:rPr>
      </w:pPr>
      <w:r>
        <w:t xml:space="preserve">Kiến thức: </w:t>
      </w:r>
      <w:r w:rsidRPr="00F110CA">
        <w:rPr>
          <w:color w:val="3C3C3C"/>
          <w:shd w:val="clear" w:color="auto" w:fill="FFFFFF"/>
        </w:rPr>
        <w:t>Trẻ biết được tên nơi mình sinh ra và lớn lên, biết được một số cảnh đẹp quê hương và đặc sản quê mình.</w:t>
      </w:r>
    </w:p>
    <w:p w14:paraId="452020E7" w14:textId="77777777" w:rsidR="00C84249" w:rsidRPr="00F110CA" w:rsidRDefault="00C84249" w:rsidP="00C84249">
      <w:pPr>
        <w:pStyle w:val="NoSpacing"/>
        <w:ind w:firstLine="720"/>
        <w:jc w:val="both"/>
        <w:rPr>
          <w:color w:val="3C3C3C"/>
          <w:shd w:val="clear" w:color="auto" w:fill="FFFFFF"/>
        </w:rPr>
      </w:pPr>
      <w:r w:rsidRPr="00F110CA">
        <w:rPr>
          <w:color w:val="3C3C3C"/>
          <w:shd w:val="clear" w:color="auto" w:fill="FFFFFF"/>
        </w:rPr>
        <w:t>Kỹ năng: Trẻ biết dùng ngôn ngữ để trả lời các câu hỏi của cô</w:t>
      </w:r>
    </w:p>
    <w:p w14:paraId="7C9B0E50" w14:textId="77777777" w:rsidR="00C84249" w:rsidRPr="00F110CA" w:rsidRDefault="00C84249" w:rsidP="00C84249">
      <w:pPr>
        <w:pStyle w:val="NoSpacing"/>
        <w:ind w:firstLine="720"/>
        <w:jc w:val="both"/>
      </w:pPr>
      <w:r w:rsidRPr="00F110CA">
        <w:rPr>
          <w:color w:val="3C3C3C"/>
          <w:shd w:val="clear" w:color="auto" w:fill="FFFFFF"/>
        </w:rPr>
        <w:t>Giáo dục: Trẻ có lòng yêu mến quê hương, lòng tự hào về quê hương, đất nước, luôn giữ cho môi trường xanh sạch đẹp</w:t>
      </w:r>
    </w:p>
    <w:p w14:paraId="63810F71" w14:textId="77777777" w:rsidR="00C84249" w:rsidRPr="00D4048C" w:rsidRDefault="00C84249" w:rsidP="00C84249">
      <w:pPr>
        <w:pStyle w:val="NoSpacing"/>
        <w:ind w:firstLine="720"/>
        <w:jc w:val="both"/>
      </w:pPr>
      <w:r w:rsidRPr="00D4048C">
        <w:t>- TCDG: Nhảy qua suối nhỏ</w:t>
      </w:r>
    </w:p>
    <w:p w14:paraId="693A4FF8" w14:textId="77777777" w:rsidR="00C84249" w:rsidRPr="00D4048C" w:rsidRDefault="00C84249" w:rsidP="00C84249">
      <w:pPr>
        <w:pStyle w:val="NoSpacing"/>
        <w:ind w:firstLine="720"/>
        <w:jc w:val="both"/>
      </w:pPr>
      <w:r w:rsidRPr="00D4048C">
        <w:t>- Chơi tự do.</w:t>
      </w:r>
    </w:p>
    <w:p w14:paraId="7D1AC8D6" w14:textId="77777777" w:rsidR="00C84249" w:rsidRPr="003541F3" w:rsidRDefault="00C84249" w:rsidP="00C84249">
      <w:pPr>
        <w:pStyle w:val="NoSpacing"/>
        <w:ind w:firstLine="720"/>
        <w:jc w:val="both"/>
        <w:rPr>
          <w:b/>
          <w:bCs/>
        </w:rPr>
      </w:pPr>
      <w:r w:rsidRPr="003541F3">
        <w:rPr>
          <w:b/>
          <w:bCs/>
        </w:rPr>
        <w:t>6.Vệ sinh, ăn, ngủ:</w:t>
      </w:r>
    </w:p>
    <w:p w14:paraId="0797C197" w14:textId="77777777" w:rsidR="00C84249" w:rsidRPr="003541F3" w:rsidRDefault="00C84249" w:rsidP="00C84249">
      <w:pPr>
        <w:pStyle w:val="NoSpacing"/>
        <w:ind w:firstLine="720"/>
        <w:jc w:val="both"/>
        <w:rPr>
          <w:color w:val="000000"/>
          <w:lang w:val="en-GB"/>
        </w:rPr>
      </w:pPr>
      <w:r w:rsidRPr="003541F3">
        <w:rPr>
          <w:color w:val="000000"/>
          <w:lang w:val="en-GB"/>
        </w:rPr>
        <w:t>- Vệ sinh tay, chân trước khi ăn.</w:t>
      </w:r>
    </w:p>
    <w:p w14:paraId="63EA7D78" w14:textId="77777777" w:rsidR="00C84249" w:rsidRPr="003541F3" w:rsidRDefault="00C84249" w:rsidP="00C84249">
      <w:pPr>
        <w:pStyle w:val="NoSpacing"/>
        <w:ind w:firstLine="720"/>
        <w:jc w:val="both"/>
        <w:rPr>
          <w:color w:val="000000"/>
          <w:lang w:val="en-GB"/>
        </w:rPr>
      </w:pPr>
      <w:r w:rsidRPr="003541F3">
        <w:rPr>
          <w:color w:val="000000"/>
          <w:lang w:val="en-GB"/>
        </w:rPr>
        <w:lastRenderedPageBreak/>
        <w:t>- Trẻ ăn đúng giờ.</w:t>
      </w:r>
    </w:p>
    <w:p w14:paraId="35DC469A" w14:textId="77777777" w:rsidR="00C84249" w:rsidRPr="003541F3" w:rsidRDefault="00C84249" w:rsidP="00C84249">
      <w:pPr>
        <w:pStyle w:val="NoSpacing"/>
        <w:ind w:firstLine="720"/>
        <w:jc w:val="both"/>
        <w:rPr>
          <w:color w:val="000000"/>
          <w:lang w:val="en-GB"/>
        </w:rPr>
      </w:pPr>
      <w:r w:rsidRPr="003541F3">
        <w:rPr>
          <w:color w:val="000000"/>
          <w:lang w:val="en-GB"/>
        </w:rPr>
        <w:t>- Cho trẻ đánh răng, rửa miệng.</w:t>
      </w:r>
    </w:p>
    <w:p w14:paraId="5E8D4BE6" w14:textId="77777777" w:rsidR="00C84249" w:rsidRPr="003541F3" w:rsidRDefault="00C84249" w:rsidP="00C84249">
      <w:pPr>
        <w:pStyle w:val="NoSpacing"/>
        <w:ind w:firstLine="720"/>
        <w:jc w:val="both"/>
        <w:rPr>
          <w:color w:val="000000"/>
          <w:lang w:val="en-GB"/>
        </w:rPr>
      </w:pPr>
      <w:r w:rsidRPr="003541F3">
        <w:rPr>
          <w:color w:val="000000"/>
          <w:lang w:val="en-GB"/>
        </w:rPr>
        <w:t>- Trẻ ngủ đúng giờ, đủ giấc.</w:t>
      </w:r>
    </w:p>
    <w:p w14:paraId="6DA59B1B" w14:textId="77777777" w:rsidR="00C84249" w:rsidRPr="003541F3" w:rsidRDefault="00C84249" w:rsidP="00C84249">
      <w:pPr>
        <w:pStyle w:val="NoSpacing"/>
        <w:ind w:firstLine="720"/>
        <w:jc w:val="both"/>
        <w:rPr>
          <w:color w:val="000000"/>
          <w:lang w:val="en-GB"/>
        </w:rPr>
      </w:pPr>
      <w:r w:rsidRPr="003541F3">
        <w:rPr>
          <w:color w:val="000000"/>
          <w:lang w:val="en-GB"/>
        </w:rPr>
        <w:t>- Cho trẻ đánh răng, rửa mặt, ăn xế.</w:t>
      </w:r>
    </w:p>
    <w:p w14:paraId="053C51E0" w14:textId="77777777" w:rsidR="00C84249" w:rsidRPr="003541F3" w:rsidRDefault="00C84249" w:rsidP="00C84249">
      <w:pPr>
        <w:pStyle w:val="NoSpacing"/>
        <w:ind w:firstLine="720"/>
        <w:jc w:val="both"/>
        <w:rPr>
          <w:color w:val="000000"/>
          <w:lang w:val="en-GB"/>
        </w:rPr>
      </w:pPr>
      <w:r w:rsidRPr="003541F3">
        <w:rPr>
          <w:color w:val="000000"/>
          <w:lang w:val="en-GB"/>
        </w:rPr>
        <w:t>- Chỉnh trang đầu tóc gọn gàng.</w:t>
      </w:r>
    </w:p>
    <w:p w14:paraId="761DA39D" w14:textId="77777777" w:rsidR="00C84249" w:rsidRPr="003541F3" w:rsidRDefault="00C84249" w:rsidP="00C84249">
      <w:pPr>
        <w:pStyle w:val="NoSpacing"/>
        <w:ind w:firstLine="720"/>
        <w:jc w:val="both"/>
        <w:rPr>
          <w:b/>
          <w:bCs/>
        </w:rPr>
      </w:pPr>
      <w:r w:rsidRPr="003541F3">
        <w:rPr>
          <w:b/>
          <w:bCs/>
        </w:rPr>
        <w:t>7. Hoạt động chiều:</w:t>
      </w:r>
    </w:p>
    <w:p w14:paraId="6A1AA270" w14:textId="77777777" w:rsidR="00C84249" w:rsidRPr="00A12070" w:rsidRDefault="00C84249" w:rsidP="00C84249">
      <w:pPr>
        <w:pStyle w:val="NoSpacing"/>
        <w:ind w:firstLine="720"/>
        <w:jc w:val="both"/>
        <w:rPr>
          <w:color w:val="000000" w:themeColor="text1"/>
          <w:lang w:eastAsia="vi-VN"/>
        </w:rPr>
      </w:pPr>
      <w:r w:rsidRPr="00A12070">
        <w:rPr>
          <w:color w:val="1F1F1F"/>
        </w:rPr>
        <w:t xml:space="preserve">- </w:t>
      </w:r>
      <w:r w:rsidRPr="00370D89">
        <w:rPr>
          <w:color w:val="1F1F1F"/>
        </w:rPr>
        <w:t xml:space="preserve">Luyện kỹ </w:t>
      </w:r>
      <w:r w:rsidRPr="00370D89">
        <w:rPr>
          <w:color w:val="3C3C3C"/>
          <w:shd w:val="clear" w:color="auto" w:fill="FFFFFF"/>
        </w:rPr>
        <w:t xml:space="preserve">năng </w:t>
      </w:r>
      <w:r w:rsidRPr="00F328E3">
        <w:rPr>
          <w:color w:val="000000" w:themeColor="text1"/>
          <w:lang w:eastAsia="vi-VN"/>
          <w14:ligatures w14:val="none"/>
        </w:rPr>
        <w:t>Rèn khả năng có chủ định, trả lời câu hỏi rõ ràng</w:t>
      </w:r>
      <w:r w:rsidRPr="00A12070">
        <w:t xml:space="preserve">. </w:t>
      </w:r>
      <w:r w:rsidRPr="00A12070">
        <w:rPr>
          <w:b/>
          <w:bCs/>
          <w:iCs/>
          <w:color w:val="000000" w:themeColor="text1"/>
        </w:rPr>
        <w:t>GDÂN:</w:t>
      </w:r>
      <w:r w:rsidRPr="00A12070">
        <w:rPr>
          <w:color w:val="000000" w:themeColor="text1"/>
          <w:lang w:eastAsia="vi-VN"/>
        </w:rPr>
        <w:t xml:space="preserve"> Em yêu mùa hè quê em.</w:t>
      </w:r>
    </w:p>
    <w:p w14:paraId="1AD68BD1" w14:textId="77777777" w:rsidR="00C84249" w:rsidRPr="00A12070" w:rsidRDefault="00C84249" w:rsidP="00C84249">
      <w:pPr>
        <w:pStyle w:val="NoSpacing"/>
        <w:jc w:val="both"/>
        <w:rPr>
          <w:b/>
          <w:bCs/>
          <w:lang w:eastAsia="vi-VN"/>
        </w:rPr>
      </w:pPr>
      <w:r>
        <w:rPr>
          <w:lang w:eastAsia="vi-VN"/>
        </w:rPr>
        <w:tab/>
      </w:r>
      <w:r w:rsidRPr="00A12070">
        <w:rPr>
          <w:b/>
          <w:bCs/>
          <w:lang w:eastAsia="vi-VN"/>
        </w:rPr>
        <w:t>*Mục đich – yêu cầu:</w:t>
      </w:r>
    </w:p>
    <w:p w14:paraId="33BE7E55" w14:textId="77777777" w:rsidR="00C84249" w:rsidRPr="00A12070" w:rsidRDefault="00C84249" w:rsidP="00C84249">
      <w:pPr>
        <w:pStyle w:val="NoSpacing"/>
        <w:ind w:firstLine="720"/>
        <w:jc w:val="both"/>
        <w:rPr>
          <w:color w:val="3C3C3C"/>
          <w:lang w:eastAsia="vi-VN"/>
        </w:rPr>
      </w:pPr>
      <w:r w:rsidRPr="00A12070">
        <w:rPr>
          <w:b/>
          <w:bCs/>
          <w:bdr w:val="none" w:sz="0" w:space="0" w:color="auto" w:frame="1"/>
          <w:lang w:eastAsia="vi-VN"/>
        </w:rPr>
        <w:t>Kiến thức</w:t>
      </w:r>
      <w:r w:rsidRPr="00A12070">
        <w:rPr>
          <w:color w:val="3C3C3C"/>
          <w:lang w:eastAsia="vi-VN"/>
        </w:rPr>
        <w:t xml:space="preserve">: </w:t>
      </w:r>
      <w:r w:rsidRPr="00A12070">
        <w:rPr>
          <w:bdr w:val="none" w:sz="0" w:space="0" w:color="auto" w:frame="1"/>
          <w:lang w:eastAsia="vi-VN"/>
        </w:rPr>
        <w:t>Trẻ biết tên bài hát, tên tác giả.</w:t>
      </w:r>
      <w:r w:rsidRPr="00A12070">
        <w:rPr>
          <w:color w:val="3C3C3C"/>
          <w:lang w:eastAsia="vi-VN"/>
        </w:rPr>
        <w:t xml:space="preserve"> </w:t>
      </w:r>
      <w:r w:rsidRPr="00A12070">
        <w:rPr>
          <w:bdr w:val="none" w:sz="0" w:space="0" w:color="auto" w:frame="1"/>
          <w:lang w:eastAsia="vi-VN"/>
        </w:rPr>
        <w:t>Trẻ biết thể hiện phong cách âm nhạc nhịp nhàng khi hát bài “Em yêu mùa hè quê em”</w:t>
      </w:r>
    </w:p>
    <w:p w14:paraId="2E015F91" w14:textId="77777777" w:rsidR="00C84249" w:rsidRPr="00A12070" w:rsidRDefault="00C84249" w:rsidP="00C84249">
      <w:pPr>
        <w:pStyle w:val="NoSpacing"/>
        <w:ind w:firstLine="720"/>
        <w:jc w:val="both"/>
        <w:rPr>
          <w:color w:val="3C3C3C"/>
          <w:lang w:eastAsia="vi-VN"/>
        </w:rPr>
      </w:pPr>
      <w:r w:rsidRPr="00A12070">
        <w:rPr>
          <w:b/>
          <w:bCs/>
          <w:bdr w:val="none" w:sz="0" w:space="0" w:color="auto" w:frame="1"/>
          <w:lang w:eastAsia="vi-VN"/>
        </w:rPr>
        <w:t>Kỹ năng</w:t>
      </w:r>
      <w:r w:rsidRPr="00A12070">
        <w:rPr>
          <w:color w:val="3C3C3C"/>
          <w:lang w:eastAsia="vi-VN"/>
        </w:rPr>
        <w:t xml:space="preserve">: </w:t>
      </w:r>
      <w:r w:rsidRPr="00A12070">
        <w:rPr>
          <w:bdr w:val="none" w:sz="0" w:space="0" w:color="auto" w:frame="1"/>
          <w:lang w:eastAsia="vi-VN"/>
        </w:rPr>
        <w:t>Phát triển tai nghe và khả năng ghi nhớ của trẻ</w:t>
      </w:r>
      <w:r w:rsidRPr="00A12070">
        <w:rPr>
          <w:color w:val="3C3C3C"/>
          <w:lang w:eastAsia="vi-VN"/>
        </w:rPr>
        <w:t xml:space="preserve">. </w:t>
      </w:r>
      <w:r w:rsidRPr="00A12070">
        <w:rPr>
          <w:bdr w:val="none" w:sz="0" w:space="0" w:color="auto" w:frame="1"/>
          <w:lang w:eastAsia="vi-VN"/>
        </w:rPr>
        <w:t>Trẻ thích nghe cô hát và hưởng ứng cùng cô</w:t>
      </w:r>
      <w:r w:rsidRPr="00A12070">
        <w:rPr>
          <w:color w:val="3C3C3C"/>
          <w:lang w:eastAsia="vi-VN"/>
        </w:rPr>
        <w:t xml:space="preserve">. </w:t>
      </w:r>
      <w:r w:rsidRPr="00A12070">
        <w:rPr>
          <w:bdr w:val="none" w:sz="0" w:space="0" w:color="auto" w:frame="1"/>
          <w:lang w:eastAsia="vi-VN"/>
        </w:rPr>
        <w:t>Trẻ hiểu cách chơi và hứng thú chơi trò chơi.</w:t>
      </w:r>
    </w:p>
    <w:p w14:paraId="05BC0B9B" w14:textId="77777777" w:rsidR="00C84249" w:rsidRPr="00A12070" w:rsidRDefault="00C84249" w:rsidP="00C84249">
      <w:pPr>
        <w:pStyle w:val="NoSpacing"/>
        <w:ind w:firstLine="720"/>
        <w:jc w:val="both"/>
        <w:rPr>
          <w:color w:val="3C3C3C"/>
          <w:lang w:eastAsia="vi-VN"/>
        </w:rPr>
      </w:pPr>
      <w:r w:rsidRPr="00A12070">
        <w:rPr>
          <w:b/>
          <w:bCs/>
          <w:bdr w:val="none" w:sz="0" w:space="0" w:color="auto" w:frame="1"/>
          <w:lang w:eastAsia="vi-VN"/>
        </w:rPr>
        <w:t>Thái độ</w:t>
      </w:r>
      <w:r w:rsidRPr="00A12070">
        <w:rPr>
          <w:color w:val="3C3C3C"/>
          <w:lang w:eastAsia="vi-VN"/>
        </w:rPr>
        <w:t xml:space="preserve">: </w:t>
      </w:r>
      <w:r w:rsidRPr="00A12070">
        <w:rPr>
          <w:bdr w:val="none" w:sz="0" w:space="0" w:color="auto" w:frame="1"/>
          <w:lang w:eastAsia="vi-VN"/>
        </w:rPr>
        <w:t>Trẻ biết yêu cảnh đẹp thiên nhiên, quê hương đất nước.</w:t>
      </w:r>
    </w:p>
    <w:p w14:paraId="1A15E931" w14:textId="77777777" w:rsidR="00C84249" w:rsidRPr="00F110CA" w:rsidRDefault="00C84249" w:rsidP="00C84249">
      <w:pPr>
        <w:pStyle w:val="NoSpacing"/>
        <w:ind w:firstLine="720"/>
        <w:jc w:val="both"/>
        <w:rPr>
          <w:b/>
          <w:bCs/>
        </w:rPr>
      </w:pPr>
      <w:r w:rsidRPr="00A12070">
        <w:t xml:space="preserve">-Tăng cường </w:t>
      </w:r>
      <w:r>
        <w:t>tiếng Việt: arac: cườm; g’hul: khố</w:t>
      </w:r>
    </w:p>
    <w:p w14:paraId="559FB2E6" w14:textId="77777777" w:rsidR="00C84249" w:rsidRDefault="00C84249" w:rsidP="00C84249">
      <w:pPr>
        <w:pStyle w:val="NoSpacing"/>
        <w:ind w:firstLine="720"/>
        <w:rPr>
          <w:b/>
          <w:bCs/>
          <w:lang w:val="en-GB"/>
        </w:rPr>
      </w:pPr>
      <w:r w:rsidRPr="003541F3">
        <w:rPr>
          <w:b/>
          <w:bCs/>
          <w:lang w:val="it-IT"/>
        </w:rPr>
        <w:t>8. Đánh giá cuối ngày:</w:t>
      </w:r>
    </w:p>
    <w:p w14:paraId="6A9F00F0" w14:textId="77777777" w:rsidR="00C84249" w:rsidRPr="003541F3" w:rsidRDefault="00C84249" w:rsidP="00C84249">
      <w:pPr>
        <w:pStyle w:val="NoSpacing"/>
        <w:rPr>
          <w:b/>
          <w:bCs/>
          <w:sz w:val="12"/>
          <w:szCs w:val="12"/>
          <w:lang w:val="en-GB"/>
        </w:rPr>
      </w:pPr>
    </w:p>
    <w:p w14:paraId="70F3D9CA" w14:textId="77777777" w:rsidR="00C84249" w:rsidRPr="003541F3" w:rsidRDefault="00C84249" w:rsidP="00C84249">
      <w:pPr>
        <w:pStyle w:val="NoSpacing"/>
        <w:ind w:left="720"/>
        <w:rPr>
          <w:lang w:val="en-GB"/>
        </w:rPr>
      </w:pPr>
      <w:r w:rsidRPr="003541F3">
        <w:rPr>
          <w:lang w:val="pt-BR"/>
        </w:rPr>
        <w:t>-</w:t>
      </w:r>
      <w:r w:rsidRPr="003541F3">
        <w:rPr>
          <w:sz w:val="32"/>
          <w:szCs w:val="32"/>
          <w:lang w:val="pt-BR"/>
        </w:rPr>
        <w:t>-----------------------------------------------------------------------------------------------------------------------------------------------------------------------------------------------------------------------------------------------------------------------------------------------------------------------------------------------------------------------------------------------------------------------------------------------------------------------------------</w:t>
      </w:r>
    </w:p>
    <w:p w14:paraId="55F71C15" w14:textId="77777777" w:rsidR="00C84249" w:rsidRDefault="00C84249" w:rsidP="00C84249">
      <w:pPr>
        <w:jc w:val="center"/>
        <w:rPr>
          <w:b/>
          <w:bCs/>
          <w:sz w:val="32"/>
          <w:szCs w:val="32"/>
          <w:lang w:val="en-GB"/>
        </w:rPr>
      </w:pPr>
      <w:r w:rsidRPr="003541F3">
        <w:rPr>
          <w:b/>
          <w:bCs/>
          <w:sz w:val="32"/>
          <w:szCs w:val="32"/>
          <w:lang w:val="en-GB"/>
        </w:rPr>
        <w:t>====//====//====//====//====</w:t>
      </w:r>
    </w:p>
    <w:p w14:paraId="03FD3BA8" w14:textId="77777777" w:rsidR="00C84249" w:rsidRPr="00A93033" w:rsidRDefault="00C84249" w:rsidP="00C84249">
      <w:pPr>
        <w:tabs>
          <w:tab w:val="left" w:pos="4755"/>
        </w:tabs>
        <w:jc w:val="center"/>
        <w:rPr>
          <w:b/>
          <w:lang w:val="pt-BR"/>
        </w:rPr>
      </w:pPr>
      <w:r w:rsidRPr="00A93033">
        <w:rPr>
          <w:b/>
          <w:lang w:val="pt-BR"/>
        </w:rPr>
        <w:t>KẾ HOẠCH GIÁO DỤC NGÀY</w:t>
      </w:r>
    </w:p>
    <w:p w14:paraId="24E65055" w14:textId="77777777" w:rsidR="00C84249" w:rsidRDefault="00C84249" w:rsidP="00C84249">
      <w:pPr>
        <w:tabs>
          <w:tab w:val="left" w:pos="4755"/>
        </w:tabs>
        <w:jc w:val="center"/>
        <w:rPr>
          <w:b/>
          <w:i/>
          <w:iCs/>
          <w:lang w:val="pt-BR"/>
        </w:rPr>
      </w:pPr>
      <w:r w:rsidRPr="00A93033">
        <w:rPr>
          <w:b/>
          <w:lang w:val="pt-BR"/>
        </w:rPr>
        <w:t>Chủ đề nhánh:</w:t>
      </w:r>
      <w:r w:rsidRPr="00A93033">
        <w:rPr>
          <w:b/>
        </w:rPr>
        <w:t xml:space="preserve"> </w:t>
      </w:r>
      <w:r>
        <w:rPr>
          <w:b/>
        </w:rPr>
        <w:t>LỄ HỘI QUÊ EM</w:t>
      </w:r>
      <w:r w:rsidRPr="00A93033">
        <w:rPr>
          <w:b/>
          <w:i/>
          <w:iCs/>
          <w:lang w:val="pt-BR"/>
        </w:rPr>
        <w:t xml:space="preserve"> </w:t>
      </w:r>
    </w:p>
    <w:p w14:paraId="32A49E7A" w14:textId="4B1915FB" w:rsidR="00C84249" w:rsidRPr="00A93033" w:rsidRDefault="00C84249" w:rsidP="00C84249">
      <w:pPr>
        <w:tabs>
          <w:tab w:val="left" w:pos="4755"/>
        </w:tabs>
        <w:jc w:val="center"/>
        <w:rPr>
          <w:b/>
          <w:i/>
          <w:iCs/>
          <w:lang w:val="pt-BR"/>
        </w:rPr>
      </w:pPr>
      <w:r w:rsidRPr="00A93033">
        <w:rPr>
          <w:b/>
          <w:i/>
          <w:iCs/>
          <w:lang w:val="pt-BR"/>
        </w:rPr>
        <w:t xml:space="preserve">Thứ </w:t>
      </w:r>
      <w:r>
        <w:rPr>
          <w:b/>
          <w:i/>
          <w:iCs/>
          <w:lang w:val="pt-BR"/>
        </w:rPr>
        <w:t>tư</w:t>
      </w:r>
      <w:r w:rsidRPr="00A93033">
        <w:rPr>
          <w:b/>
          <w:i/>
          <w:iCs/>
          <w:lang w:val="pt-BR"/>
        </w:rPr>
        <w:t xml:space="preserve"> ngày </w:t>
      </w:r>
      <w:r>
        <w:rPr>
          <w:b/>
          <w:i/>
          <w:iCs/>
          <w:lang w:val="pt-BR"/>
        </w:rPr>
        <w:t>14</w:t>
      </w:r>
      <w:r w:rsidRPr="00A93033">
        <w:rPr>
          <w:b/>
          <w:i/>
          <w:iCs/>
          <w:lang w:val="pt-BR"/>
        </w:rPr>
        <w:t xml:space="preserve"> tháng </w:t>
      </w:r>
      <w:r>
        <w:rPr>
          <w:b/>
          <w:i/>
          <w:iCs/>
          <w:lang w:val="pt-BR"/>
        </w:rPr>
        <w:t>5</w:t>
      </w:r>
      <w:r>
        <w:rPr>
          <w:b/>
          <w:i/>
          <w:iCs/>
          <w:lang w:val="pt-BR"/>
        </w:rPr>
        <w:t xml:space="preserve"> năm 2025</w:t>
      </w:r>
    </w:p>
    <w:p w14:paraId="706080BD" w14:textId="77777777" w:rsidR="00C84249" w:rsidRPr="00A93033" w:rsidRDefault="00C84249" w:rsidP="00C84249">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4137CB5F" w14:textId="77777777" w:rsidR="00C84249" w:rsidRPr="001B2BC3" w:rsidRDefault="00C84249" w:rsidP="00C84249">
      <w:pPr>
        <w:pStyle w:val="NoSpacing"/>
        <w:ind w:firstLine="720"/>
      </w:pPr>
      <w:r w:rsidRPr="001B2BC3">
        <w:t>-</w:t>
      </w:r>
      <w:r>
        <w:t xml:space="preserve"> </w:t>
      </w:r>
      <w:r w:rsidRPr="001B2BC3">
        <w:t xml:space="preserve">Cô đón trẻ, nhắc nhở trẻ cất đồ dùng đúng nơi quy định, nhắc trẻ chào bố mẹ, chào cô giáo. </w:t>
      </w:r>
    </w:p>
    <w:p w14:paraId="1481C6F8" w14:textId="77777777" w:rsidR="00C84249" w:rsidRPr="001B2BC3" w:rsidRDefault="00C84249" w:rsidP="00C84249">
      <w:pPr>
        <w:pStyle w:val="NoSpacing"/>
        <w:ind w:firstLine="720"/>
      </w:pPr>
      <w:r w:rsidRPr="001B2BC3">
        <w:t>- Trao đổi với phụ huynh tình hình ở nhà của trẻ và nhắc nhở phụ huynh cho trẻ ăn mặc theo mùa.</w:t>
      </w:r>
    </w:p>
    <w:p w14:paraId="51BAC832" w14:textId="77777777" w:rsidR="00C84249" w:rsidRPr="00586C99" w:rsidRDefault="00C84249" w:rsidP="00C84249">
      <w:pPr>
        <w:pStyle w:val="NoSpacing"/>
        <w:ind w:firstLine="720"/>
        <w:jc w:val="both"/>
      </w:pPr>
      <w:r w:rsidRPr="003E6A72">
        <w:t xml:space="preserve">- Xem tranh và video </w:t>
      </w:r>
      <w:r>
        <w:t>về lễ hội quê em.</w:t>
      </w:r>
    </w:p>
    <w:p w14:paraId="059F1789" w14:textId="77777777" w:rsidR="00C84249" w:rsidRPr="00332E39" w:rsidRDefault="00C84249" w:rsidP="00C84249">
      <w:pPr>
        <w:ind w:firstLine="720"/>
        <w:jc w:val="both"/>
      </w:pPr>
      <w:r w:rsidRPr="00A93033">
        <w:t>-</w:t>
      </w:r>
      <w:r w:rsidRPr="00A93033">
        <w:rPr>
          <w:lang w:val="vi-VN"/>
        </w:rPr>
        <w:t xml:space="preserve"> </w:t>
      </w:r>
      <w:r>
        <w:t>Chăm sóc góc thiên nhiên và chơi theo ý thích.</w:t>
      </w:r>
    </w:p>
    <w:p w14:paraId="43568F6D" w14:textId="77777777" w:rsidR="00C84249" w:rsidRPr="00A93033" w:rsidRDefault="00C84249" w:rsidP="00C84249">
      <w:pPr>
        <w:ind w:firstLine="720"/>
      </w:pPr>
      <w:r w:rsidRPr="00A93033">
        <w:rPr>
          <w:b/>
          <w:bCs/>
        </w:rPr>
        <w:t>2.</w:t>
      </w:r>
      <w:r w:rsidRPr="00A93033">
        <w:rPr>
          <w:b/>
          <w:bCs/>
          <w:u w:val="single"/>
        </w:rPr>
        <w:t>Thể dục sáng</w:t>
      </w:r>
      <w:r w:rsidRPr="00A93033">
        <w:rPr>
          <w:b/>
          <w:bCs/>
        </w:rPr>
        <w:t xml:space="preserve">: </w:t>
      </w:r>
      <w:r w:rsidRPr="00A93033">
        <w:t>Tập với bài hát “</w:t>
      </w:r>
      <w:r>
        <w:t>Em yêu mùa hè quê em</w:t>
      </w:r>
      <w:r w:rsidRPr="00A93033">
        <w:t>”.</w:t>
      </w:r>
    </w:p>
    <w:p w14:paraId="6AC92C53" w14:textId="77777777" w:rsidR="00C84249" w:rsidRPr="00A93033" w:rsidRDefault="00C84249" w:rsidP="00C84249">
      <w:pPr>
        <w:ind w:firstLine="720"/>
        <w:rPr>
          <w:b/>
          <w:bCs/>
        </w:rPr>
      </w:pPr>
      <w:r w:rsidRPr="00A93033">
        <w:rPr>
          <w:b/>
          <w:bCs/>
        </w:rPr>
        <w:t xml:space="preserve">3. </w:t>
      </w:r>
      <w:r w:rsidRPr="00A93033">
        <w:rPr>
          <w:b/>
          <w:bCs/>
          <w:u w:val="single"/>
        </w:rPr>
        <w:t>Hoạt động học</w:t>
      </w:r>
      <w:r w:rsidRPr="00A93033">
        <w:rPr>
          <w:b/>
          <w:bCs/>
        </w:rPr>
        <w:t xml:space="preserve">:                 </w:t>
      </w:r>
      <w:r>
        <w:rPr>
          <w:b/>
          <w:bCs/>
        </w:rPr>
        <w:t xml:space="preserve">           </w:t>
      </w:r>
      <w:r>
        <w:rPr>
          <w:b/>
          <w:iCs/>
          <w:lang w:val="pt-BR"/>
        </w:rPr>
        <w:t>TẠO HÌNH</w:t>
      </w:r>
    </w:p>
    <w:p w14:paraId="42B6634A" w14:textId="77777777" w:rsidR="00C84249" w:rsidRDefault="00C84249" w:rsidP="00C84249">
      <w:pPr>
        <w:rPr>
          <w:b/>
          <w:bCs/>
          <w:u w:val="single"/>
          <w:bdr w:val="none" w:sz="0" w:space="0" w:color="auto" w:frame="1"/>
        </w:rPr>
      </w:pPr>
      <w:r>
        <w:rPr>
          <w:b/>
          <w:iCs/>
          <w:lang w:val="pt-BR"/>
        </w:rPr>
        <w:t xml:space="preserve">                                         </w:t>
      </w:r>
      <w:r w:rsidRPr="00A93033">
        <w:rPr>
          <w:b/>
          <w:iCs/>
          <w:lang w:val="pt-BR"/>
        </w:rPr>
        <w:t>Đề tài</w:t>
      </w:r>
      <w:r>
        <w:rPr>
          <w:b/>
          <w:iCs/>
          <w:lang w:val="pt-BR"/>
        </w:rPr>
        <w:t xml:space="preserve">: </w:t>
      </w:r>
      <w:r>
        <w:rPr>
          <w:b/>
          <w:iCs/>
        </w:rPr>
        <w:t>Vẽ đường dài</w:t>
      </w:r>
    </w:p>
    <w:p w14:paraId="6A0BE087" w14:textId="77777777" w:rsidR="00C84249" w:rsidRDefault="00C84249" w:rsidP="00C84249">
      <w:pPr>
        <w:ind w:firstLine="720"/>
        <w:rPr>
          <w:b/>
        </w:rPr>
      </w:pPr>
      <w:r w:rsidRPr="0083678C">
        <w:rPr>
          <w:b/>
        </w:rPr>
        <w:t>a. Mục đích yêu cầu:</w:t>
      </w:r>
    </w:p>
    <w:p w14:paraId="64B1824B" w14:textId="77777777" w:rsidR="00C84249" w:rsidRDefault="00C84249" w:rsidP="00C84249">
      <w:pPr>
        <w:ind w:firstLine="720"/>
        <w:jc w:val="both"/>
        <w:rPr>
          <w:color w:val="000000" w:themeColor="text1"/>
          <w:lang w:eastAsia="vi-VN"/>
        </w:rPr>
      </w:pPr>
      <w:r w:rsidRPr="00072BA6">
        <w:rPr>
          <w:b/>
          <w:bCs/>
          <w:i/>
          <w:color w:val="000000" w:themeColor="text1"/>
        </w:rPr>
        <w:t>* Kiến thức</w:t>
      </w:r>
      <w:r w:rsidRPr="00072BA6">
        <w:rPr>
          <w:b/>
          <w:i/>
          <w:color w:val="000000" w:themeColor="text1"/>
        </w:rPr>
        <w:t>:</w:t>
      </w:r>
      <w:r w:rsidRPr="00072BA6">
        <w:rPr>
          <w:color w:val="000000" w:themeColor="text1"/>
        </w:rPr>
        <w:t xml:space="preserve"> </w:t>
      </w:r>
      <w:r w:rsidRPr="00072BA6">
        <w:rPr>
          <w:color w:val="000000" w:themeColor="text1"/>
          <w:lang w:eastAsia="vi-VN"/>
        </w:rPr>
        <w:t xml:space="preserve"> Trẻ biết </w:t>
      </w:r>
      <w:r>
        <w:rPr>
          <w:color w:val="000000" w:themeColor="text1"/>
          <w:lang w:eastAsia="vi-VN"/>
        </w:rPr>
        <w:t>cầm bút tay phải, vẽ những nét thẳng nét ngang tạo thành đường dài.</w:t>
      </w:r>
    </w:p>
    <w:p w14:paraId="08E05CA1" w14:textId="77777777" w:rsidR="00C84249" w:rsidRPr="00F110CA" w:rsidRDefault="00C84249" w:rsidP="00C84249">
      <w:pPr>
        <w:ind w:firstLine="720"/>
        <w:jc w:val="both"/>
        <w:rPr>
          <w:b/>
          <w:bCs/>
          <w:u w:val="single"/>
          <w:bdr w:val="none" w:sz="0" w:space="0" w:color="auto" w:frame="1"/>
        </w:rPr>
      </w:pPr>
      <w:r w:rsidRPr="00072BA6">
        <w:rPr>
          <w:b/>
          <w:i/>
          <w:color w:val="000000" w:themeColor="text1"/>
        </w:rPr>
        <w:t>* Kỹ năng:</w:t>
      </w:r>
      <w:r w:rsidRPr="00072BA6">
        <w:rPr>
          <w:color w:val="000000" w:themeColor="text1"/>
        </w:rPr>
        <w:t xml:space="preserve"> </w:t>
      </w:r>
      <w:r w:rsidRPr="00072BA6">
        <w:rPr>
          <w:color w:val="000000" w:themeColor="text1"/>
          <w:lang w:eastAsia="vi-VN"/>
        </w:rPr>
        <w:t>Trẻ có kỹ năng cầm bút và tô màu. Trẻ có kỹ năng ngồi đúng tư thế</w:t>
      </w:r>
    </w:p>
    <w:p w14:paraId="224E36C0" w14:textId="77777777" w:rsidR="00C84249" w:rsidRPr="00850D15" w:rsidRDefault="00C84249" w:rsidP="00C84249">
      <w:pPr>
        <w:pStyle w:val="NoSpacing"/>
        <w:jc w:val="both"/>
        <w:rPr>
          <w:color w:val="000000" w:themeColor="text1"/>
          <w:lang w:eastAsia="vi-VN"/>
        </w:rPr>
      </w:pPr>
      <w:r w:rsidRPr="00072BA6">
        <w:rPr>
          <w:b/>
          <w:i/>
          <w:color w:val="000000" w:themeColor="text1"/>
        </w:rPr>
        <w:t xml:space="preserve">      </w:t>
      </w:r>
      <w:r>
        <w:rPr>
          <w:b/>
          <w:i/>
          <w:color w:val="000000" w:themeColor="text1"/>
        </w:rPr>
        <w:tab/>
      </w:r>
      <w:r w:rsidRPr="00072BA6">
        <w:rPr>
          <w:b/>
          <w:i/>
          <w:color w:val="000000" w:themeColor="text1"/>
        </w:rPr>
        <w:t>* Giáo dục:</w:t>
      </w:r>
      <w:r w:rsidRPr="00072BA6">
        <w:rPr>
          <w:color w:val="000000" w:themeColor="text1"/>
        </w:rPr>
        <w:t xml:space="preserve"> </w:t>
      </w:r>
      <w:r>
        <w:rPr>
          <w:color w:val="000000" w:themeColor="text1"/>
        </w:rPr>
        <w:t>T</w:t>
      </w:r>
      <w:r w:rsidRPr="00072BA6">
        <w:rPr>
          <w:color w:val="000000" w:themeColor="text1"/>
          <w:lang w:eastAsia="vi-VN"/>
        </w:rPr>
        <w:t>rẻ biết yêu quý và giữ gìn sản phẩm. Trẻ hứng thú trong giờ học, tham gia các hoạt động theo sự hướng dẫn của cô</w:t>
      </w:r>
      <w:r>
        <w:rPr>
          <w:color w:val="000000" w:themeColor="text1"/>
          <w:lang w:eastAsia="vi-VN"/>
        </w:rPr>
        <w:t>.</w:t>
      </w:r>
    </w:p>
    <w:p w14:paraId="2D972850" w14:textId="77777777" w:rsidR="00C84249" w:rsidRDefault="00C84249" w:rsidP="00C84249">
      <w:pPr>
        <w:ind w:firstLine="720"/>
        <w:rPr>
          <w:b/>
          <w:bCs/>
          <w:u w:val="single"/>
          <w:bdr w:val="none" w:sz="0" w:space="0" w:color="auto" w:frame="1"/>
        </w:rPr>
      </w:pPr>
      <w:r w:rsidRPr="0083678C">
        <w:rPr>
          <w:b/>
          <w:bCs/>
          <w:iCs/>
        </w:rPr>
        <w:lastRenderedPageBreak/>
        <w:t>b. Chuẩn bị</w:t>
      </w:r>
    </w:p>
    <w:p w14:paraId="1AF24042" w14:textId="77777777" w:rsidR="00C84249" w:rsidRDefault="00C84249" w:rsidP="00C84249">
      <w:pPr>
        <w:ind w:firstLine="720"/>
        <w:rPr>
          <w:i/>
          <w:iCs/>
        </w:rPr>
      </w:pPr>
      <w:r w:rsidRPr="000E1EDC">
        <w:rPr>
          <w:i/>
          <w:iCs/>
        </w:rPr>
        <w:t>*Không gian tổ chức:</w:t>
      </w:r>
      <w:r>
        <w:rPr>
          <w:i/>
          <w:iCs/>
        </w:rPr>
        <w:t>Trong lớp</w:t>
      </w:r>
      <w:r w:rsidRPr="000E1EDC">
        <w:rPr>
          <w:i/>
          <w:iCs/>
        </w:rPr>
        <w:t>.</w:t>
      </w:r>
    </w:p>
    <w:p w14:paraId="5A97EA7C" w14:textId="77777777" w:rsidR="00C84249" w:rsidRPr="00F110CA" w:rsidRDefault="00C84249" w:rsidP="00C84249">
      <w:pPr>
        <w:ind w:firstLine="720"/>
        <w:rPr>
          <w:i/>
          <w:iCs/>
        </w:rPr>
      </w:pPr>
      <w:r w:rsidRPr="000E1EDC">
        <w:rPr>
          <w:i/>
          <w:iCs/>
        </w:rPr>
        <w:t>*Đồ dùng</w:t>
      </w:r>
      <w:r>
        <w:t>:</w:t>
      </w:r>
      <w:r w:rsidRPr="001B2BC3">
        <w:rPr>
          <w:color w:val="000000" w:themeColor="text1"/>
          <w:lang w:eastAsia="vi-VN"/>
          <w14:ligatures w14:val="none"/>
        </w:rPr>
        <w:t xml:space="preserve"> Tranh mẫu của cô. Vở tạo hình, bút màu.</w:t>
      </w:r>
    </w:p>
    <w:p w14:paraId="110B6DF8" w14:textId="77777777" w:rsidR="00C84249" w:rsidRDefault="00C84249" w:rsidP="00C84249">
      <w:pPr>
        <w:ind w:firstLine="720"/>
      </w:pPr>
      <w:r w:rsidRPr="00F328E3">
        <w:rPr>
          <w:b/>
          <w:color w:val="000000" w:themeColor="text1"/>
        </w:rPr>
        <w:t>c.</w:t>
      </w:r>
      <w:r w:rsidRPr="00F328E3">
        <w:rPr>
          <w:b/>
          <w:color w:val="000000" w:themeColor="text1"/>
          <w:u w:val="single"/>
        </w:rPr>
        <w:t>Tiến hành hoạt động</w:t>
      </w:r>
      <w:r w:rsidRPr="00F328E3">
        <w:rPr>
          <w:b/>
          <w:color w:val="000000" w:themeColor="text1"/>
        </w:rPr>
        <w:t>:</w:t>
      </w:r>
    </w:p>
    <w:p w14:paraId="7E866B2D" w14:textId="77777777" w:rsidR="00C84249" w:rsidRDefault="00C84249" w:rsidP="00C84249">
      <w:pPr>
        <w:ind w:firstLine="720"/>
        <w:rPr>
          <w:b/>
          <w:bCs/>
        </w:rPr>
      </w:pPr>
      <w:r w:rsidRPr="006339DE">
        <w:rPr>
          <w:b/>
          <w:bCs/>
          <w:color w:val="000000" w:themeColor="text1"/>
          <w:lang w:eastAsia="vi-VN"/>
          <w14:ligatures w14:val="none"/>
        </w:rPr>
        <w:t>Hoạt động 1: Ổn định, giới thiệu</w:t>
      </w:r>
    </w:p>
    <w:p w14:paraId="05CAA45F" w14:textId="77777777" w:rsidR="00C84249" w:rsidRDefault="00C84249" w:rsidP="00C84249">
      <w:pPr>
        <w:pStyle w:val="NoSpacing"/>
        <w:ind w:firstLine="720"/>
        <w:jc w:val="both"/>
        <w:rPr>
          <w:color w:val="000000" w:themeColor="text1"/>
          <w:lang w:eastAsia="vi-VN"/>
        </w:rPr>
      </w:pPr>
      <w:r>
        <w:rPr>
          <w:color w:val="000000" w:themeColor="text1"/>
          <w:lang w:eastAsia="vi-VN"/>
        </w:rPr>
        <w:t>- Vận động cùng cô bài hát: “Quê hương em biết bao tươi đẹp ”</w:t>
      </w:r>
    </w:p>
    <w:p w14:paraId="4A109047" w14:textId="77777777" w:rsidR="00C84249" w:rsidRPr="00850D15" w:rsidRDefault="00C84249" w:rsidP="00C84249">
      <w:pPr>
        <w:pStyle w:val="NoSpacing"/>
        <w:ind w:firstLine="720"/>
        <w:jc w:val="both"/>
        <w:rPr>
          <w:color w:val="000000" w:themeColor="text1"/>
          <w:lang w:eastAsia="vi-VN"/>
        </w:rPr>
      </w:pPr>
      <w:r>
        <w:rPr>
          <w:color w:val="000000" w:themeColor="text1"/>
          <w:lang w:eastAsia="vi-VN"/>
        </w:rPr>
        <w:t>- Trò chuyện với trẻ về bài hát.</w:t>
      </w:r>
    </w:p>
    <w:p w14:paraId="787BBD5F" w14:textId="77777777" w:rsidR="00C84249" w:rsidRPr="001B2BC3" w:rsidRDefault="00C84249" w:rsidP="00C84249">
      <w:pPr>
        <w:pStyle w:val="NoSpacing"/>
        <w:ind w:firstLine="720"/>
        <w:jc w:val="both"/>
        <w:rPr>
          <w:color w:val="000000" w:themeColor="text1"/>
          <w:lang w:eastAsia="vi-VN"/>
        </w:rPr>
      </w:pPr>
      <w:r w:rsidRPr="001B2BC3">
        <w:rPr>
          <w:color w:val="000000" w:themeColor="text1"/>
          <w:lang w:eastAsia="vi-VN"/>
        </w:rPr>
        <w:t xml:space="preserve">-  Hôm nay chúng mình sẽ </w:t>
      </w:r>
      <w:r>
        <w:rPr>
          <w:color w:val="000000" w:themeColor="text1"/>
          <w:lang w:eastAsia="vi-VN"/>
        </w:rPr>
        <w:t>vẽ đường dài</w:t>
      </w:r>
      <w:r w:rsidRPr="001B2BC3">
        <w:rPr>
          <w:color w:val="000000" w:themeColor="text1"/>
          <w:lang w:eastAsia="vi-VN"/>
        </w:rPr>
        <w:t xml:space="preserve"> nhé, các con hãy cùng nhìn lên bức tranh của cô nhé!</w:t>
      </w:r>
    </w:p>
    <w:p w14:paraId="3E1CCD96" w14:textId="77777777" w:rsidR="00C84249" w:rsidRPr="006732F0" w:rsidRDefault="00C84249" w:rsidP="00C84249">
      <w:pPr>
        <w:ind w:firstLine="720"/>
        <w:rPr>
          <w:b/>
          <w:bCs/>
          <w:color w:val="000000" w:themeColor="text1"/>
          <w:lang w:eastAsia="vi-VN"/>
          <w14:ligatures w14:val="none"/>
        </w:rPr>
      </w:pPr>
      <w:r w:rsidRPr="00403D45">
        <w:rPr>
          <w:b/>
          <w:bCs/>
          <w:color w:val="000000" w:themeColor="text1"/>
          <w:lang w:val="vi-VN" w:eastAsia="vi-VN"/>
          <w14:ligatures w14:val="none"/>
        </w:rPr>
        <w:t>Hoạt động 2:</w:t>
      </w:r>
      <w:r>
        <w:rPr>
          <w:b/>
          <w:bCs/>
          <w:color w:val="000000" w:themeColor="text1"/>
          <w:lang w:eastAsia="vi-VN"/>
          <w14:ligatures w14:val="none"/>
        </w:rPr>
        <w:t xml:space="preserve"> Nội dung trọng tâm</w:t>
      </w:r>
    </w:p>
    <w:p w14:paraId="7207D8DE" w14:textId="77777777" w:rsidR="00C84249" w:rsidRPr="001B2BC3" w:rsidRDefault="00C84249" w:rsidP="00C84249">
      <w:pPr>
        <w:pStyle w:val="NoSpacing"/>
        <w:ind w:firstLine="720"/>
        <w:jc w:val="both"/>
        <w:rPr>
          <w:color w:val="000000" w:themeColor="text1"/>
          <w:lang w:eastAsia="vi-VN"/>
          <w14:ligatures w14:val="none"/>
        </w:rPr>
      </w:pPr>
      <w:r w:rsidRPr="001B2BC3">
        <w:rPr>
          <w:bCs/>
          <w:i/>
          <w:iCs/>
          <w:color w:val="000000" w:themeColor="text1"/>
          <w:lang w:eastAsia="vi-VN"/>
          <w14:ligatures w14:val="none"/>
        </w:rPr>
        <w:t xml:space="preserve">Quan sát </w:t>
      </w:r>
      <w:r>
        <w:rPr>
          <w:bCs/>
          <w:i/>
          <w:iCs/>
          <w:color w:val="000000" w:themeColor="text1"/>
          <w:lang w:eastAsia="vi-VN"/>
          <w14:ligatures w14:val="none"/>
        </w:rPr>
        <w:t>bức tranh</w:t>
      </w:r>
      <w:r w:rsidRPr="001B2BC3">
        <w:rPr>
          <w:bCs/>
          <w:i/>
          <w:iCs/>
          <w:color w:val="000000" w:themeColor="text1"/>
          <w:lang w:eastAsia="vi-VN"/>
          <w14:ligatures w14:val="none"/>
        </w:rPr>
        <w:t>.</w:t>
      </w:r>
    </w:p>
    <w:p w14:paraId="3217B3A3" w14:textId="77777777" w:rsidR="00C84249" w:rsidRPr="00850D15"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Gợi ý để trẻ nhận xét cách </w:t>
      </w:r>
      <w:r>
        <w:rPr>
          <w:color w:val="000000" w:themeColor="text1"/>
          <w:lang w:eastAsia="vi-VN"/>
          <w14:ligatures w14:val="none"/>
        </w:rPr>
        <w:t>vẽ của cô</w:t>
      </w:r>
    </w:p>
    <w:p w14:paraId="525338C6" w14:textId="77777777" w:rsidR="00C84249" w:rsidRPr="00850D15"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w:t>
      </w:r>
      <w:r>
        <w:rPr>
          <w:color w:val="000000" w:themeColor="text1"/>
          <w:lang w:eastAsia="vi-VN"/>
          <w14:ligatures w14:val="none"/>
        </w:rPr>
        <w:t>Đường dài có những nét gì?</w:t>
      </w:r>
    </w:p>
    <w:p w14:paraId="5DB5E57C"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Các con có muốn </w:t>
      </w:r>
      <w:r>
        <w:rPr>
          <w:color w:val="000000" w:themeColor="text1"/>
          <w:lang w:eastAsia="vi-VN"/>
          <w14:ligatures w14:val="none"/>
        </w:rPr>
        <w:t>vẽ</w:t>
      </w:r>
      <w:r w:rsidRPr="001B2BC3">
        <w:rPr>
          <w:color w:val="000000" w:themeColor="text1"/>
          <w:lang w:eastAsia="vi-VN"/>
          <w14:ligatures w14:val="none"/>
        </w:rPr>
        <w:t xml:space="preserve"> những bức tranh này không?</w:t>
      </w:r>
    </w:p>
    <w:p w14:paraId="2631B2EB" w14:textId="77777777" w:rsidR="00C84249" w:rsidRPr="001B2BC3" w:rsidRDefault="00C84249" w:rsidP="00C84249">
      <w:pPr>
        <w:pStyle w:val="NoSpacing"/>
        <w:ind w:firstLine="720"/>
        <w:jc w:val="both"/>
        <w:rPr>
          <w:color w:val="000000" w:themeColor="text1"/>
          <w:lang w:eastAsia="vi-VN"/>
          <w14:ligatures w14:val="none"/>
        </w:rPr>
      </w:pPr>
      <w:r w:rsidRPr="001B2BC3">
        <w:rPr>
          <w:bCs/>
          <w:i/>
          <w:iCs/>
          <w:color w:val="000000" w:themeColor="text1"/>
          <w:lang w:eastAsia="vi-VN"/>
          <w14:ligatures w14:val="none"/>
        </w:rPr>
        <w:t>Cô tô mẫu :</w:t>
      </w:r>
    </w:p>
    <w:p w14:paraId="5BA9B849"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Để </w:t>
      </w:r>
      <w:r>
        <w:rPr>
          <w:color w:val="000000" w:themeColor="text1"/>
          <w:lang w:eastAsia="vi-VN"/>
          <w14:ligatures w14:val="none"/>
        </w:rPr>
        <w:t>vẽ</w:t>
      </w:r>
      <w:r w:rsidRPr="001B2BC3">
        <w:rPr>
          <w:color w:val="000000" w:themeColor="text1"/>
          <w:lang w:eastAsia="vi-VN"/>
          <w14:ligatures w14:val="none"/>
        </w:rPr>
        <w:t xml:space="preserve"> bức tranh đẹp, chúng mình hãy cùng nhìn lên bảng và xem cô </w:t>
      </w:r>
      <w:r>
        <w:rPr>
          <w:color w:val="000000" w:themeColor="text1"/>
          <w:lang w:eastAsia="vi-VN"/>
          <w14:ligatures w14:val="none"/>
        </w:rPr>
        <w:t>vẽ</w:t>
      </w:r>
      <w:r w:rsidRPr="001B2BC3">
        <w:rPr>
          <w:color w:val="000000" w:themeColor="text1"/>
          <w:lang w:eastAsia="vi-VN"/>
          <w14:ligatures w14:val="none"/>
        </w:rPr>
        <w:t xml:space="preserve"> mẫu nhé</w:t>
      </w:r>
    </w:p>
    <w:p w14:paraId="190FBD56" w14:textId="77777777" w:rsidR="00C84249"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Cô cầm bút bằng tay phải, cầm bút chắc bằng 3 đầu ngón tay.</w:t>
      </w:r>
      <w:r>
        <w:rPr>
          <w:color w:val="000000" w:themeColor="text1"/>
          <w:lang w:eastAsia="vi-VN"/>
          <w14:ligatures w14:val="none"/>
        </w:rPr>
        <w:t xml:space="preserve"> Và cô hướng dẫn cách vẽ</w:t>
      </w:r>
    </w:p>
    <w:p w14:paraId="0BDF468A" w14:textId="77777777" w:rsidR="00C84249" w:rsidRPr="00850D15"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Cô đã tô xong </w:t>
      </w:r>
      <w:r>
        <w:rPr>
          <w:color w:val="000000" w:themeColor="text1"/>
          <w:lang w:eastAsia="vi-VN"/>
          <w14:ligatures w14:val="none"/>
        </w:rPr>
        <w:t>đường dài rồi</w:t>
      </w:r>
    </w:p>
    <w:p w14:paraId="0FA1DBC0" w14:textId="77777777" w:rsidR="00C84249"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w:t>
      </w:r>
      <w:r>
        <w:rPr>
          <w:color w:val="000000" w:themeColor="text1"/>
          <w:lang w:eastAsia="vi-VN"/>
          <w14:ligatures w14:val="none"/>
        </w:rPr>
        <w:t>Các con</w:t>
      </w:r>
      <w:r w:rsidRPr="001B2BC3">
        <w:rPr>
          <w:color w:val="000000" w:themeColor="text1"/>
          <w:lang w:eastAsia="vi-VN"/>
          <w14:ligatures w14:val="none"/>
        </w:rPr>
        <w:t xml:space="preserve"> hãy nhẹ nhàng về chỗ ngồi nào.</w:t>
      </w:r>
    </w:p>
    <w:p w14:paraId="4F781064" w14:textId="77777777" w:rsidR="00C84249" w:rsidRPr="001B2BC3" w:rsidRDefault="00C84249" w:rsidP="00C84249">
      <w:pPr>
        <w:pStyle w:val="NoSpacing"/>
        <w:ind w:firstLine="720"/>
        <w:jc w:val="both"/>
        <w:rPr>
          <w:color w:val="000000" w:themeColor="text1"/>
          <w:lang w:eastAsia="vi-VN"/>
          <w14:ligatures w14:val="none"/>
        </w:rPr>
      </w:pPr>
      <w:r w:rsidRPr="001B2BC3">
        <w:rPr>
          <w:bCs/>
          <w:i/>
          <w:iCs/>
          <w:color w:val="000000" w:themeColor="text1"/>
          <w:lang w:eastAsia="vi-VN"/>
          <w14:ligatures w14:val="none"/>
        </w:rPr>
        <w:t>Trẻ thực hiện:</w:t>
      </w:r>
    </w:p>
    <w:p w14:paraId="4C19BCA5"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Hôm nay cô cho chúng mình </w:t>
      </w:r>
      <w:r>
        <w:rPr>
          <w:color w:val="000000" w:themeColor="text1"/>
          <w:lang w:eastAsia="vi-VN"/>
          <w14:ligatures w14:val="none"/>
        </w:rPr>
        <w:t>vẽ</w:t>
      </w:r>
      <w:r w:rsidRPr="001B2BC3">
        <w:rPr>
          <w:color w:val="000000" w:themeColor="text1"/>
          <w:lang w:eastAsia="vi-VN"/>
          <w14:ligatures w14:val="none"/>
        </w:rPr>
        <w:t xml:space="preserve"> cái gì nhỉ?</w:t>
      </w:r>
    </w:p>
    <w:p w14:paraId="1266EA80"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Bây giờ chúng mình hãy nhẹ nhàng cầm bút, vở để </w:t>
      </w:r>
      <w:r>
        <w:rPr>
          <w:color w:val="000000" w:themeColor="text1"/>
          <w:lang w:eastAsia="vi-VN"/>
          <w14:ligatures w14:val="none"/>
        </w:rPr>
        <w:t>vẽ</w:t>
      </w:r>
      <w:r w:rsidRPr="001B2BC3">
        <w:rPr>
          <w:color w:val="000000" w:themeColor="text1"/>
          <w:lang w:eastAsia="vi-VN"/>
          <w14:ligatures w14:val="none"/>
        </w:rPr>
        <w:t xml:space="preserve"> nào.</w:t>
      </w:r>
    </w:p>
    <w:p w14:paraId="113EDAD6"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Bật nhạc cho trẻ vừa nghe vừa </w:t>
      </w:r>
      <w:r>
        <w:rPr>
          <w:color w:val="000000" w:themeColor="text1"/>
          <w:lang w:eastAsia="vi-VN"/>
          <w14:ligatures w14:val="none"/>
        </w:rPr>
        <w:t>vẽ</w:t>
      </w:r>
      <w:r w:rsidRPr="001B2BC3">
        <w:rPr>
          <w:color w:val="000000" w:themeColor="text1"/>
          <w:lang w:eastAsia="vi-VN"/>
          <w14:ligatures w14:val="none"/>
        </w:rPr>
        <w:t>.</w:t>
      </w:r>
    </w:p>
    <w:p w14:paraId="335E0F45"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Trẻ thực hiện, cô đi quan sát và h</w:t>
      </w:r>
      <w:r w:rsidRPr="001B2BC3">
        <w:rPr>
          <w:color w:val="000000" w:themeColor="text1"/>
          <w:lang w:eastAsia="vi-VN"/>
          <w14:ligatures w14:val="none"/>
        </w:rPr>
        <w:softHyphen/>
        <w:t xml:space="preserve">ướng dẫn trẻ </w:t>
      </w:r>
      <w:r>
        <w:rPr>
          <w:color w:val="000000" w:themeColor="text1"/>
          <w:lang w:eastAsia="vi-VN"/>
          <w14:ligatures w14:val="none"/>
        </w:rPr>
        <w:t>vẽ</w:t>
      </w:r>
      <w:r w:rsidRPr="001B2BC3">
        <w:rPr>
          <w:color w:val="000000" w:themeColor="text1"/>
          <w:lang w:eastAsia="vi-VN"/>
          <w14:ligatures w14:val="none"/>
        </w:rPr>
        <w:t xml:space="preserve"> đúng.</w:t>
      </w:r>
    </w:p>
    <w:p w14:paraId="3A7CA781" w14:textId="77777777" w:rsidR="00C84249" w:rsidRDefault="00C84249" w:rsidP="00C84249">
      <w:pPr>
        <w:ind w:firstLine="720"/>
        <w:rPr>
          <w:b/>
          <w:bCs/>
          <w:color w:val="000000" w:themeColor="text1"/>
        </w:rPr>
      </w:pPr>
      <w:r>
        <w:rPr>
          <w:b/>
          <w:bCs/>
          <w:color w:val="000000" w:themeColor="text1"/>
        </w:rPr>
        <w:t>Hoạt động 3: Trưng bày sản phẩm</w:t>
      </w:r>
    </w:p>
    <w:p w14:paraId="5B32C6BE"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Cho trẻ mang những bức tranh vừa </w:t>
      </w:r>
      <w:r>
        <w:rPr>
          <w:color w:val="000000" w:themeColor="text1"/>
          <w:lang w:eastAsia="vi-VN"/>
          <w14:ligatures w14:val="none"/>
        </w:rPr>
        <w:t>vẽ</w:t>
      </w:r>
      <w:r w:rsidRPr="001B2BC3">
        <w:rPr>
          <w:color w:val="000000" w:themeColor="text1"/>
          <w:lang w:eastAsia="vi-VN"/>
          <w14:ligatures w14:val="none"/>
        </w:rPr>
        <w:t xml:space="preserve"> vào góc tạo hình và nhận xét.</w:t>
      </w:r>
    </w:p>
    <w:p w14:paraId="45FF60C8"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Con thích bài của bạn nào? (</w:t>
      </w:r>
      <w:r w:rsidRPr="001B2BC3">
        <w:rPr>
          <w:i/>
          <w:iCs/>
          <w:color w:val="000000" w:themeColor="text1"/>
          <w:lang w:eastAsia="vi-VN"/>
          <w14:ligatures w14:val="none"/>
        </w:rPr>
        <w:t>hỏi 1 trẻ</w:t>
      </w:r>
      <w:r w:rsidRPr="001B2BC3">
        <w:rPr>
          <w:color w:val="000000" w:themeColor="text1"/>
          <w:lang w:eastAsia="vi-VN"/>
          <w14:ligatures w14:val="none"/>
        </w:rPr>
        <w:t>)</w:t>
      </w:r>
    </w:p>
    <w:p w14:paraId="7130B8DD"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Vì sao con thích?</w:t>
      </w:r>
    </w:p>
    <w:p w14:paraId="7530D8D0"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Thế bài của con đâu? Con đã </w:t>
      </w:r>
      <w:r>
        <w:rPr>
          <w:color w:val="000000" w:themeColor="text1"/>
          <w:lang w:eastAsia="vi-VN"/>
          <w14:ligatures w14:val="none"/>
        </w:rPr>
        <w:t>vẽ</w:t>
      </w:r>
      <w:r w:rsidRPr="001B2BC3">
        <w:rPr>
          <w:color w:val="000000" w:themeColor="text1"/>
          <w:lang w:eastAsia="vi-VN"/>
          <w14:ligatures w14:val="none"/>
        </w:rPr>
        <w:t xml:space="preserve"> như</w:t>
      </w:r>
      <w:r w:rsidRPr="001B2BC3">
        <w:rPr>
          <w:color w:val="000000" w:themeColor="text1"/>
          <w:lang w:eastAsia="vi-VN"/>
          <w14:ligatures w14:val="none"/>
        </w:rPr>
        <w:softHyphen/>
        <w:t xml:space="preserve"> thế nào? </w:t>
      </w:r>
    </w:p>
    <w:p w14:paraId="6DFA9E5E"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xml:space="preserve">- Cô vừa cho chúng mình </w:t>
      </w:r>
      <w:r>
        <w:rPr>
          <w:color w:val="000000" w:themeColor="text1"/>
          <w:lang w:eastAsia="vi-VN"/>
          <w14:ligatures w14:val="none"/>
        </w:rPr>
        <w:t>đã vẽ đường dài.</w:t>
      </w:r>
      <w:r w:rsidRPr="001B2BC3">
        <w:rPr>
          <w:color w:val="000000" w:themeColor="text1"/>
          <w:lang w:eastAsia="vi-VN"/>
          <w14:ligatures w14:val="none"/>
        </w:rPr>
        <w:t xml:space="preserve"> Cô thấy chúng mình học bài rất giỏi, một số bạn đã biết cách tô không bị chờm ra ngoài đấy. Cô khen cả lớp mình nào.</w:t>
      </w:r>
    </w:p>
    <w:p w14:paraId="429A7143" w14:textId="77777777" w:rsidR="00C84249" w:rsidRPr="001B2BC3" w:rsidRDefault="00C84249" w:rsidP="00C84249">
      <w:pPr>
        <w:pStyle w:val="NoSpacing"/>
        <w:ind w:firstLine="720"/>
        <w:jc w:val="both"/>
        <w:rPr>
          <w:color w:val="000000" w:themeColor="text1"/>
          <w:lang w:eastAsia="vi-VN"/>
          <w14:ligatures w14:val="none"/>
        </w:rPr>
      </w:pPr>
      <w:r w:rsidRPr="001B2BC3">
        <w:rPr>
          <w:color w:val="000000" w:themeColor="text1"/>
          <w:lang w:eastAsia="vi-VN"/>
          <w14:ligatures w14:val="none"/>
        </w:rPr>
        <w:t>- Bây giờ chúng mình hãy nhẹ nhàng đứng dậy và ra sân cùng cô để tham gia hoạt động ngoài trời nhé!</w:t>
      </w:r>
    </w:p>
    <w:p w14:paraId="39F7ED95" w14:textId="77777777" w:rsidR="00C84249" w:rsidRDefault="00C84249" w:rsidP="00C84249">
      <w:pPr>
        <w:ind w:firstLine="720"/>
        <w:rPr>
          <w:b/>
          <w:bCs/>
        </w:rPr>
      </w:pPr>
      <w:r>
        <w:rPr>
          <w:b/>
        </w:rPr>
        <w:t>* Kết thúc hoạt động</w:t>
      </w:r>
      <w:r w:rsidRPr="00A9308D">
        <w:rPr>
          <w:b/>
        </w:rPr>
        <w:t>:</w:t>
      </w:r>
      <w:r w:rsidRPr="00A9308D">
        <w:t xml:space="preserve"> </w:t>
      </w:r>
    </w:p>
    <w:p w14:paraId="77624996" w14:textId="77777777" w:rsidR="00C84249" w:rsidRPr="00F110CA" w:rsidRDefault="00C84249" w:rsidP="00C84249">
      <w:pPr>
        <w:ind w:firstLine="720"/>
        <w:rPr>
          <w:b/>
          <w:bCs/>
        </w:rPr>
      </w:pPr>
      <w:r w:rsidRPr="00A9308D">
        <w:t>Cho trẻ đọc bài thơ “</w:t>
      </w:r>
      <w:r>
        <w:t>Đồng lúa</w:t>
      </w:r>
      <w:r w:rsidRPr="00A9308D">
        <w:t xml:space="preserve">” </w:t>
      </w:r>
      <w:r>
        <w:t>và chuyển hoạt động tiếp theo.</w:t>
      </w:r>
    </w:p>
    <w:p w14:paraId="10AE053E" w14:textId="77777777" w:rsidR="00C84249" w:rsidRDefault="00C84249" w:rsidP="00C84249">
      <w:pPr>
        <w:shd w:val="clear" w:color="auto" w:fill="FFFFFF"/>
        <w:ind w:left="-397"/>
        <w:jc w:val="both"/>
      </w:pPr>
    </w:p>
    <w:p w14:paraId="7F0BD7D6" w14:textId="77777777" w:rsidR="00C84249" w:rsidRPr="003541F3" w:rsidRDefault="00C84249" w:rsidP="00C84249">
      <w:pPr>
        <w:pStyle w:val="NoSpacing"/>
        <w:ind w:firstLine="720"/>
        <w:jc w:val="both"/>
        <w:rPr>
          <w:b/>
          <w:bCs/>
          <w:lang w:val="fr-FR"/>
        </w:rPr>
      </w:pPr>
      <w:r w:rsidRPr="003541F3">
        <w:rPr>
          <w:b/>
          <w:bCs/>
          <w:lang w:val="fr-FR"/>
        </w:rPr>
        <w:t>4. Hoạt động góc :</w:t>
      </w:r>
    </w:p>
    <w:p w14:paraId="0464356A" w14:textId="77777777" w:rsidR="00C84249" w:rsidRPr="00A12070" w:rsidRDefault="00C84249" w:rsidP="00C84249">
      <w:pPr>
        <w:pStyle w:val="NoSpacing"/>
        <w:ind w:firstLine="720"/>
        <w:jc w:val="both"/>
        <w:rPr>
          <w:b/>
        </w:rPr>
      </w:pPr>
      <w:r w:rsidRPr="00A12070">
        <w:rPr>
          <w:b/>
        </w:rPr>
        <w:t>*</w:t>
      </w:r>
      <w:r w:rsidRPr="00A12070">
        <w:rPr>
          <w:b/>
          <w:lang w:val="it-IT"/>
        </w:rPr>
        <w:t>Góc học tập:</w:t>
      </w:r>
      <w:r w:rsidRPr="00A12070">
        <w:rPr>
          <w:lang w:val="it-IT"/>
        </w:rPr>
        <w:t xml:space="preserve"> </w:t>
      </w:r>
      <w:r w:rsidRPr="00BF4464">
        <w:rPr>
          <w:b/>
          <w:bCs/>
        </w:rPr>
        <w:t xml:space="preserve">Xem tranh ảnh về </w:t>
      </w:r>
      <w:r w:rsidRPr="00BF4464">
        <w:rPr>
          <w:b/>
          <w:bCs/>
          <w:lang w:val="en"/>
        </w:rPr>
        <w:t>lễ hội quê em</w:t>
      </w:r>
    </w:p>
    <w:p w14:paraId="1361E2FA" w14:textId="77777777" w:rsidR="00C84249" w:rsidRPr="00A12070" w:rsidRDefault="00C84249" w:rsidP="00C84249">
      <w:pPr>
        <w:pStyle w:val="NoSpacing"/>
        <w:ind w:firstLine="720"/>
        <w:jc w:val="both"/>
      </w:pPr>
      <w:r w:rsidRPr="00A12070">
        <w:t xml:space="preserve">- </w:t>
      </w:r>
      <w:r w:rsidRPr="00A12070">
        <w:rPr>
          <w:b/>
        </w:rPr>
        <w:t>Yêu cầu:</w:t>
      </w:r>
      <w:r w:rsidRPr="00A12070">
        <w:t xml:space="preserve"> Trẻ biết xem tranh và biết về nội dung bức tranh.</w:t>
      </w:r>
    </w:p>
    <w:p w14:paraId="2D4D3E87" w14:textId="77777777" w:rsidR="00C84249" w:rsidRPr="00A12070" w:rsidRDefault="00C84249" w:rsidP="00C84249">
      <w:pPr>
        <w:pStyle w:val="NoSpacing"/>
        <w:ind w:firstLine="720"/>
        <w:jc w:val="both"/>
        <w:rPr>
          <w:rFonts w:eastAsia="PMingLiU"/>
          <w:bCs/>
        </w:rPr>
      </w:pPr>
      <w:r w:rsidRPr="00A12070">
        <w:t xml:space="preserve">- </w:t>
      </w:r>
      <w:r w:rsidRPr="00A12070">
        <w:rPr>
          <w:b/>
        </w:rPr>
        <w:t>Chuẩn bị:</w:t>
      </w:r>
      <w:r w:rsidRPr="00A12070">
        <w:t xml:space="preserve"> </w:t>
      </w:r>
      <w:r w:rsidRPr="00A12070">
        <w:rPr>
          <w:rFonts w:eastAsia="PMingLiU"/>
          <w:bCs/>
        </w:rPr>
        <w:t xml:space="preserve">Tranh ảnh về </w:t>
      </w:r>
      <w:r w:rsidRPr="00A12070">
        <w:rPr>
          <w:lang w:val="en"/>
        </w:rPr>
        <w:t>lễ hội quê em</w:t>
      </w:r>
      <w:r w:rsidRPr="00A12070">
        <w:rPr>
          <w:rFonts w:eastAsia="PMingLiU"/>
          <w:bCs/>
        </w:rPr>
        <w:t>.</w:t>
      </w:r>
    </w:p>
    <w:p w14:paraId="0764933E" w14:textId="77777777" w:rsidR="00C84249" w:rsidRPr="00A12070" w:rsidRDefault="00C84249" w:rsidP="00C84249">
      <w:pPr>
        <w:pStyle w:val="NoSpacing"/>
        <w:ind w:firstLine="720"/>
        <w:jc w:val="both"/>
      </w:pPr>
      <w:r w:rsidRPr="00A12070">
        <w:t xml:space="preserve">- </w:t>
      </w:r>
      <w:r w:rsidRPr="00A12070">
        <w:rPr>
          <w:b/>
        </w:rPr>
        <w:t>Tiến hành:</w:t>
      </w:r>
      <w:r w:rsidRPr="00A12070">
        <w:t xml:space="preserve"> Cô trò chuyện với trẻ. Cháu về góc. Trẻ chơi, cô quan sát.</w:t>
      </w:r>
    </w:p>
    <w:p w14:paraId="38716EF7" w14:textId="77777777" w:rsidR="00C84249" w:rsidRPr="00370D89" w:rsidRDefault="00C84249" w:rsidP="00C84249">
      <w:pPr>
        <w:ind w:firstLine="720"/>
        <w:jc w:val="both"/>
        <w:rPr>
          <w:color w:val="000000"/>
          <w:spacing w:val="2"/>
          <w:kern w:val="28"/>
          <w:position w:val="2"/>
          <w:lang w:val="pt-BR"/>
        </w:rPr>
      </w:pPr>
      <w:r>
        <w:rPr>
          <w:b/>
          <w:lang w:val="vi-VN"/>
        </w:rPr>
        <w:t>*</w:t>
      </w:r>
      <w:r w:rsidRPr="00370D89">
        <w:rPr>
          <w:b/>
          <w:lang w:val="vi-VN"/>
        </w:rPr>
        <w:t xml:space="preserve"> Góc phân vai:</w:t>
      </w:r>
      <w:r w:rsidRPr="00370D89">
        <w:rPr>
          <w:lang w:val="vi-VN"/>
        </w:rPr>
        <w:t xml:space="preserve"> </w:t>
      </w:r>
      <w:r w:rsidRPr="00422E87">
        <w:rPr>
          <w:b/>
          <w:bCs/>
          <w:color w:val="000000"/>
          <w:spacing w:val="2"/>
          <w:kern w:val="28"/>
          <w:position w:val="2"/>
          <w:lang w:val="pt-BR"/>
        </w:rPr>
        <w:t>Gia đình, bán hàng, hướng dẫn viên du lịch.</w:t>
      </w:r>
    </w:p>
    <w:p w14:paraId="72BAD178" w14:textId="77777777" w:rsidR="00C84249" w:rsidRPr="00D4048C" w:rsidRDefault="00C84249" w:rsidP="00C84249">
      <w:pPr>
        <w:ind w:firstLine="720"/>
        <w:jc w:val="both"/>
        <w:rPr>
          <w:lang w:val="vi-VN"/>
        </w:rPr>
      </w:pPr>
      <w:r w:rsidRPr="00370D89">
        <w:lastRenderedPageBreak/>
        <w:t xml:space="preserve">- Chuẩn bị: Các loại hàng lưu </w:t>
      </w:r>
      <w:r>
        <w:t>niệm</w:t>
      </w:r>
      <w:r>
        <w:rPr>
          <w:lang w:val="vi-VN"/>
        </w:rPr>
        <w:t>…</w:t>
      </w:r>
    </w:p>
    <w:p w14:paraId="0402DD56" w14:textId="77777777" w:rsidR="00C84249" w:rsidRPr="00422E87" w:rsidRDefault="00C84249" w:rsidP="00C84249">
      <w:pPr>
        <w:ind w:firstLine="720"/>
        <w:jc w:val="both"/>
        <w:rPr>
          <w:b/>
          <w:bCs/>
          <w:color w:val="000000"/>
          <w:spacing w:val="2"/>
          <w:kern w:val="28"/>
          <w:position w:val="2"/>
        </w:rPr>
      </w:pPr>
      <w:r>
        <w:rPr>
          <w:b/>
          <w:lang w:val="vi-VN"/>
        </w:rPr>
        <w:t>*</w:t>
      </w:r>
      <w:r w:rsidRPr="00370D89">
        <w:rPr>
          <w:b/>
          <w:lang w:val="it-IT"/>
        </w:rPr>
        <w:t>Góc xây dựng:</w:t>
      </w:r>
      <w:r w:rsidRPr="00370D89">
        <w:rPr>
          <w:lang w:val="it-IT"/>
        </w:rPr>
        <w:t xml:space="preserve"> </w:t>
      </w:r>
      <w:r w:rsidRPr="00422E87">
        <w:rPr>
          <w:b/>
          <w:bCs/>
          <w:color w:val="000000"/>
          <w:spacing w:val="2"/>
          <w:kern w:val="28"/>
          <w:position w:val="2"/>
        </w:rPr>
        <w:t>Lắp ghép xây dựng bến đò</w:t>
      </w:r>
    </w:p>
    <w:p w14:paraId="7CF1DFB7" w14:textId="77777777" w:rsidR="00C84249" w:rsidRDefault="00C84249" w:rsidP="00C84249">
      <w:pPr>
        <w:ind w:firstLine="720"/>
        <w:jc w:val="both"/>
      </w:pPr>
      <w:r w:rsidRPr="00422E87">
        <w:t>- Chuẩn bị:</w:t>
      </w:r>
      <w:r w:rsidRPr="00370D89">
        <w:t xml:space="preserve"> Các loại đồ dùng, đồ chơi trong góc, gạch xây dựng, cây, hoa</w:t>
      </w:r>
    </w:p>
    <w:p w14:paraId="66206783" w14:textId="77777777" w:rsidR="00C84249" w:rsidRDefault="00C84249" w:rsidP="00C84249">
      <w:pPr>
        <w:ind w:firstLine="720"/>
        <w:jc w:val="both"/>
      </w:pPr>
      <w:r>
        <w:rPr>
          <w:lang w:val="vi-VN"/>
        </w:rPr>
        <w:t xml:space="preserve">* </w:t>
      </w:r>
      <w:r w:rsidRPr="00370D89">
        <w:rPr>
          <w:b/>
        </w:rPr>
        <w:t xml:space="preserve">Góc nghệ thuật: Tô màu tranh </w:t>
      </w:r>
      <w:r w:rsidRPr="00370D89">
        <w:rPr>
          <w:b/>
          <w:lang w:val="en"/>
        </w:rPr>
        <w:t>lễ hội</w:t>
      </w:r>
      <w:r w:rsidRPr="00370D89">
        <w:rPr>
          <w:b/>
        </w:rPr>
        <w:t>.</w:t>
      </w:r>
    </w:p>
    <w:p w14:paraId="04300C7F" w14:textId="77777777" w:rsidR="00C84249" w:rsidRDefault="00C84249" w:rsidP="00C84249">
      <w:pPr>
        <w:ind w:firstLine="720"/>
        <w:jc w:val="both"/>
      </w:pPr>
      <w:r w:rsidRPr="00422E87">
        <w:t>- Chuẩn bị:</w:t>
      </w:r>
      <w:r w:rsidRPr="00370D89">
        <w:t xml:space="preserve">  Giấy A4, bút màu. </w:t>
      </w:r>
    </w:p>
    <w:p w14:paraId="425C19EF" w14:textId="77777777" w:rsidR="00C84249" w:rsidRDefault="00C84249" w:rsidP="00C84249">
      <w:pPr>
        <w:ind w:firstLine="720"/>
        <w:jc w:val="both"/>
      </w:pPr>
      <w:r>
        <w:rPr>
          <w:lang w:val="vi-VN"/>
        </w:rPr>
        <w:t xml:space="preserve">* </w:t>
      </w:r>
      <w:r w:rsidRPr="00370D89">
        <w:rPr>
          <w:b/>
          <w:lang w:val="it-IT"/>
        </w:rPr>
        <w:t>Góc thiên nhiên:</w:t>
      </w:r>
      <w:r w:rsidRPr="00370D89">
        <w:rPr>
          <w:lang w:val="it-IT"/>
        </w:rPr>
        <w:t xml:space="preserve"> </w:t>
      </w:r>
      <w:r w:rsidRPr="00370D89">
        <w:rPr>
          <w:b/>
          <w:lang w:val="it-IT"/>
        </w:rPr>
        <w:t>Chăm sóc bồn hoa của lớp.</w:t>
      </w:r>
    </w:p>
    <w:p w14:paraId="625BCFB2" w14:textId="77777777" w:rsidR="00C84249" w:rsidRDefault="00C84249" w:rsidP="00C84249">
      <w:pPr>
        <w:ind w:firstLine="720"/>
        <w:jc w:val="both"/>
      </w:pPr>
      <w:r w:rsidRPr="00422E87">
        <w:t>- Chuẩn bị:</w:t>
      </w:r>
      <w:r w:rsidRPr="00370D89">
        <w:t xml:space="preserve"> Dụng cụ làm vườn, dụng cụ tưới cây.</w:t>
      </w:r>
    </w:p>
    <w:p w14:paraId="773BD2C0" w14:textId="77777777" w:rsidR="00C84249" w:rsidRPr="00F110CA" w:rsidRDefault="00C84249" w:rsidP="00C84249">
      <w:pPr>
        <w:ind w:firstLine="720"/>
        <w:jc w:val="both"/>
      </w:pPr>
      <w:r w:rsidRPr="004C7044">
        <w:rPr>
          <w:b/>
          <w:lang w:val="fr-FR"/>
        </w:rPr>
        <w:t>5. Hoạt động ngoài trời:</w:t>
      </w:r>
    </w:p>
    <w:p w14:paraId="4D110FF4" w14:textId="77777777" w:rsidR="00C84249" w:rsidRPr="003541F3" w:rsidRDefault="00C84249" w:rsidP="00C84249">
      <w:pPr>
        <w:pStyle w:val="NoSpacing"/>
        <w:ind w:firstLine="720"/>
        <w:jc w:val="both"/>
      </w:pPr>
      <w:r w:rsidRPr="003541F3">
        <w:t>- Quan sát thời tiết</w:t>
      </w:r>
    </w:p>
    <w:p w14:paraId="229DD564" w14:textId="77777777" w:rsidR="00C84249" w:rsidRDefault="00C84249" w:rsidP="00C84249">
      <w:pPr>
        <w:pStyle w:val="NoSpacing"/>
        <w:ind w:firstLine="720"/>
        <w:jc w:val="both"/>
      </w:pPr>
      <w:r w:rsidRPr="00D4048C">
        <w:t>- Trò chuyện về Cổng trời Đông Giang</w:t>
      </w:r>
    </w:p>
    <w:p w14:paraId="1C101753" w14:textId="77777777" w:rsidR="00C84249" w:rsidRDefault="00C84249" w:rsidP="00C84249">
      <w:pPr>
        <w:pStyle w:val="NoSpacing"/>
        <w:ind w:firstLine="720"/>
        <w:jc w:val="both"/>
      </w:pPr>
      <w:r>
        <w:t>*Mục đích – yêu cầu:</w:t>
      </w:r>
    </w:p>
    <w:p w14:paraId="305B9542" w14:textId="77777777" w:rsidR="00C84249" w:rsidRPr="00BF4464" w:rsidRDefault="00C84249" w:rsidP="00C84249">
      <w:pPr>
        <w:pStyle w:val="NoSpacing"/>
        <w:ind w:firstLine="720"/>
        <w:jc w:val="both"/>
        <w:rPr>
          <w:shd w:val="clear" w:color="auto" w:fill="FFFFFF"/>
        </w:rPr>
      </w:pPr>
      <w:r w:rsidRPr="00BF4464">
        <w:t xml:space="preserve">Kiến thức: </w:t>
      </w:r>
      <w:r w:rsidRPr="00BF4464">
        <w:rPr>
          <w:shd w:val="clear" w:color="auto" w:fill="FFFFFF"/>
        </w:rPr>
        <w:t>Trẻ biết được Cổng trời Đông Giang là Khu du lịch Sinh thái Cổng Trời Đông Giang là địa điểm du lịch xanh mới mẻ và hấp dẫn của tỉnh Quảng Nam</w:t>
      </w:r>
    </w:p>
    <w:p w14:paraId="4479D11B" w14:textId="77777777" w:rsidR="00C84249" w:rsidRPr="00BF4464" w:rsidRDefault="00C84249" w:rsidP="00C84249">
      <w:pPr>
        <w:pStyle w:val="NoSpacing"/>
        <w:ind w:firstLine="720"/>
        <w:jc w:val="both"/>
        <w:rPr>
          <w:shd w:val="clear" w:color="auto" w:fill="FFFFFF"/>
        </w:rPr>
      </w:pPr>
      <w:r w:rsidRPr="00BF4464">
        <w:rPr>
          <w:shd w:val="clear" w:color="auto" w:fill="FFFFFF"/>
        </w:rPr>
        <w:t>Kỹ năng: Trẻ biết dùng ngôn ngữ để trả lời các câu hỏi của cô</w:t>
      </w:r>
    </w:p>
    <w:p w14:paraId="1057C144" w14:textId="77777777" w:rsidR="00C84249" w:rsidRPr="00BF4464" w:rsidRDefault="00C84249" w:rsidP="00C84249">
      <w:pPr>
        <w:pStyle w:val="NoSpacing"/>
        <w:ind w:firstLine="720"/>
        <w:jc w:val="both"/>
      </w:pPr>
      <w:r w:rsidRPr="00BF4464">
        <w:rPr>
          <w:shd w:val="clear" w:color="auto" w:fill="FFFFFF"/>
        </w:rPr>
        <w:t>Giáo dục: Trẻ có lòng yêu mến quê hương, lòng tự hào về quê hương, đất nước, luôn giữ cho môi trường xanh sạch đẹp</w:t>
      </w:r>
    </w:p>
    <w:p w14:paraId="119E19FC" w14:textId="77777777" w:rsidR="00C84249" w:rsidRPr="00BF4464" w:rsidRDefault="00C84249" w:rsidP="00C84249">
      <w:pPr>
        <w:pStyle w:val="NoSpacing"/>
        <w:ind w:firstLine="720"/>
        <w:jc w:val="both"/>
      </w:pPr>
      <w:r w:rsidRPr="00D4048C">
        <w:t>- TC</w:t>
      </w:r>
      <w:r>
        <w:t>VĐ</w:t>
      </w:r>
      <w:r w:rsidRPr="00D4048C">
        <w:t xml:space="preserve">: </w:t>
      </w:r>
      <w:r>
        <w:t>Thỏ đổi chuồng</w:t>
      </w:r>
    </w:p>
    <w:p w14:paraId="79578893" w14:textId="77777777" w:rsidR="00C84249" w:rsidRPr="00D4048C" w:rsidRDefault="00C84249" w:rsidP="00C84249">
      <w:pPr>
        <w:pStyle w:val="NoSpacing"/>
        <w:ind w:firstLine="720"/>
        <w:jc w:val="both"/>
      </w:pPr>
      <w:r w:rsidRPr="00D4048C">
        <w:t>- Chơi tự do.</w:t>
      </w:r>
    </w:p>
    <w:p w14:paraId="2E1F59CD" w14:textId="77777777" w:rsidR="00C84249" w:rsidRPr="003541F3" w:rsidRDefault="00C84249" w:rsidP="00C84249">
      <w:pPr>
        <w:pStyle w:val="NoSpacing"/>
        <w:ind w:firstLine="720"/>
        <w:jc w:val="both"/>
        <w:rPr>
          <w:b/>
          <w:bCs/>
        </w:rPr>
      </w:pPr>
      <w:r w:rsidRPr="003541F3">
        <w:rPr>
          <w:b/>
          <w:bCs/>
        </w:rPr>
        <w:t>6.Vệ sinh, ăn, ngủ:</w:t>
      </w:r>
    </w:p>
    <w:p w14:paraId="03C4E49E" w14:textId="77777777" w:rsidR="00C84249" w:rsidRPr="003541F3" w:rsidRDefault="00C84249" w:rsidP="00C84249">
      <w:pPr>
        <w:pStyle w:val="NoSpacing"/>
        <w:ind w:firstLine="720"/>
        <w:jc w:val="both"/>
        <w:rPr>
          <w:color w:val="000000"/>
          <w:lang w:val="en-GB"/>
        </w:rPr>
      </w:pPr>
      <w:r w:rsidRPr="003541F3">
        <w:rPr>
          <w:color w:val="000000"/>
          <w:lang w:val="en-GB"/>
        </w:rPr>
        <w:t>- Vệ sinh tay, chân trước khi ăn.</w:t>
      </w:r>
    </w:p>
    <w:p w14:paraId="33833E64" w14:textId="77777777" w:rsidR="00C84249" w:rsidRPr="003541F3" w:rsidRDefault="00C84249" w:rsidP="00C84249">
      <w:pPr>
        <w:pStyle w:val="NoSpacing"/>
        <w:ind w:firstLine="720"/>
        <w:jc w:val="both"/>
        <w:rPr>
          <w:color w:val="000000"/>
          <w:lang w:val="en-GB"/>
        </w:rPr>
      </w:pPr>
      <w:r w:rsidRPr="003541F3">
        <w:rPr>
          <w:color w:val="000000"/>
          <w:lang w:val="en-GB"/>
        </w:rPr>
        <w:t>- Trẻ ăn đúng giờ.</w:t>
      </w:r>
    </w:p>
    <w:p w14:paraId="4CFD569F" w14:textId="77777777" w:rsidR="00C84249" w:rsidRPr="003541F3" w:rsidRDefault="00C84249" w:rsidP="00C84249">
      <w:pPr>
        <w:pStyle w:val="NoSpacing"/>
        <w:ind w:firstLine="720"/>
        <w:jc w:val="both"/>
        <w:rPr>
          <w:color w:val="000000"/>
          <w:lang w:val="en-GB"/>
        </w:rPr>
      </w:pPr>
      <w:r w:rsidRPr="003541F3">
        <w:rPr>
          <w:color w:val="000000"/>
          <w:lang w:val="en-GB"/>
        </w:rPr>
        <w:t>- Cho trẻ đánh răng, rửa miệng.</w:t>
      </w:r>
    </w:p>
    <w:p w14:paraId="2DF0F8DD" w14:textId="77777777" w:rsidR="00C84249" w:rsidRPr="003541F3" w:rsidRDefault="00C84249" w:rsidP="00C84249">
      <w:pPr>
        <w:pStyle w:val="NoSpacing"/>
        <w:ind w:firstLine="720"/>
        <w:jc w:val="both"/>
        <w:rPr>
          <w:color w:val="000000"/>
          <w:lang w:val="en-GB"/>
        </w:rPr>
      </w:pPr>
      <w:r w:rsidRPr="003541F3">
        <w:rPr>
          <w:color w:val="000000"/>
          <w:lang w:val="en-GB"/>
        </w:rPr>
        <w:t>- Trẻ ngủ đúng giờ, đủ giấc.</w:t>
      </w:r>
    </w:p>
    <w:p w14:paraId="10880DBB" w14:textId="77777777" w:rsidR="00C84249" w:rsidRPr="003541F3" w:rsidRDefault="00C84249" w:rsidP="00C84249">
      <w:pPr>
        <w:pStyle w:val="NoSpacing"/>
        <w:ind w:firstLine="720"/>
        <w:jc w:val="both"/>
        <w:rPr>
          <w:color w:val="000000"/>
          <w:lang w:val="en-GB"/>
        </w:rPr>
      </w:pPr>
      <w:r w:rsidRPr="003541F3">
        <w:rPr>
          <w:color w:val="000000"/>
          <w:lang w:val="en-GB"/>
        </w:rPr>
        <w:t>- Cho trẻ đánh răng, rửa mặt, ăn xế.</w:t>
      </w:r>
    </w:p>
    <w:p w14:paraId="4E83716F" w14:textId="77777777" w:rsidR="00C84249" w:rsidRPr="003541F3" w:rsidRDefault="00C84249" w:rsidP="00C84249">
      <w:pPr>
        <w:pStyle w:val="NoSpacing"/>
        <w:ind w:firstLine="720"/>
        <w:jc w:val="both"/>
        <w:rPr>
          <w:color w:val="000000"/>
          <w:lang w:val="en-GB"/>
        </w:rPr>
      </w:pPr>
      <w:r w:rsidRPr="003541F3">
        <w:rPr>
          <w:color w:val="000000"/>
          <w:lang w:val="en-GB"/>
        </w:rPr>
        <w:t>- Chỉnh trang đầu tóc gọn gàng.</w:t>
      </w:r>
    </w:p>
    <w:p w14:paraId="23A39980" w14:textId="77777777" w:rsidR="00C84249" w:rsidRPr="003541F3" w:rsidRDefault="00C84249" w:rsidP="00C84249">
      <w:pPr>
        <w:pStyle w:val="NoSpacing"/>
        <w:ind w:firstLine="720"/>
        <w:jc w:val="both"/>
        <w:rPr>
          <w:b/>
          <w:bCs/>
        </w:rPr>
      </w:pPr>
      <w:r w:rsidRPr="003541F3">
        <w:rPr>
          <w:b/>
          <w:bCs/>
        </w:rPr>
        <w:t>7. Hoạt động chiều:</w:t>
      </w:r>
    </w:p>
    <w:p w14:paraId="564485BC" w14:textId="77777777" w:rsidR="00C84249" w:rsidRPr="00BF4464" w:rsidRDefault="00C84249" w:rsidP="00C84249">
      <w:pPr>
        <w:ind w:firstLine="720"/>
        <w:jc w:val="both"/>
        <w:rPr>
          <w:b/>
          <w:bCs/>
          <w:u w:val="single"/>
          <w:bdr w:val="none" w:sz="0" w:space="0" w:color="auto" w:frame="1"/>
        </w:rPr>
      </w:pPr>
      <w:r w:rsidRPr="00A12070">
        <w:rPr>
          <w:color w:val="1F1F1F"/>
        </w:rPr>
        <w:t xml:space="preserve">- </w:t>
      </w:r>
      <w:r w:rsidRPr="00370D89">
        <w:t xml:space="preserve">Luyện </w:t>
      </w:r>
      <w:r w:rsidRPr="00370D89">
        <w:rPr>
          <w:shd w:val="clear" w:color="auto" w:fill="FFFFFF"/>
        </w:rPr>
        <w:t xml:space="preserve">kỹ năng </w:t>
      </w:r>
      <w:r w:rsidRPr="00072BA6">
        <w:rPr>
          <w:color w:val="000000" w:themeColor="text1"/>
          <w:lang w:eastAsia="vi-VN"/>
        </w:rPr>
        <w:t>Trẻ có kỹ năng cầm bút và tô màu. Trẻ có kỹ năng ngồi đúng tư thế</w:t>
      </w:r>
      <w:r>
        <w:rPr>
          <w:color w:val="000000" w:themeColor="text1"/>
          <w:lang w:eastAsia="vi-VN"/>
        </w:rPr>
        <w:t>.</w:t>
      </w:r>
    </w:p>
    <w:p w14:paraId="1DCB6D04" w14:textId="77777777" w:rsidR="00C84249" w:rsidRPr="00BF4464" w:rsidRDefault="00C84249" w:rsidP="00C84249">
      <w:pPr>
        <w:pStyle w:val="NoSpacing"/>
        <w:ind w:firstLine="720"/>
        <w:jc w:val="both"/>
        <w:rPr>
          <w:b/>
          <w:bCs/>
        </w:rPr>
      </w:pPr>
      <w:r w:rsidRPr="00A12070">
        <w:t xml:space="preserve">-Tăng cường </w:t>
      </w:r>
      <w:r>
        <w:t>tiếng Việt: cloom c’têếng: dệt thắt lưng; pâr: quấn</w:t>
      </w:r>
    </w:p>
    <w:p w14:paraId="202205A0" w14:textId="77777777" w:rsidR="00C84249" w:rsidRDefault="00C84249" w:rsidP="00C84249">
      <w:pPr>
        <w:pStyle w:val="NoSpacing"/>
        <w:ind w:firstLine="720"/>
        <w:rPr>
          <w:b/>
          <w:bCs/>
          <w:lang w:val="en-GB"/>
        </w:rPr>
      </w:pPr>
      <w:r w:rsidRPr="003541F3">
        <w:rPr>
          <w:b/>
          <w:bCs/>
          <w:lang w:val="it-IT"/>
        </w:rPr>
        <w:t>8. Đánh giá cuối ngày:</w:t>
      </w:r>
    </w:p>
    <w:p w14:paraId="543E966D" w14:textId="77777777" w:rsidR="00C84249" w:rsidRPr="003541F3" w:rsidRDefault="00C84249" w:rsidP="00C84249">
      <w:pPr>
        <w:pStyle w:val="NoSpacing"/>
        <w:rPr>
          <w:b/>
          <w:bCs/>
          <w:sz w:val="12"/>
          <w:szCs w:val="12"/>
          <w:lang w:val="en-GB"/>
        </w:rPr>
      </w:pPr>
    </w:p>
    <w:p w14:paraId="001DC27F" w14:textId="77777777" w:rsidR="00C84249" w:rsidRPr="003541F3" w:rsidRDefault="00C84249" w:rsidP="00C84249">
      <w:pPr>
        <w:pStyle w:val="NoSpacing"/>
        <w:ind w:left="720"/>
        <w:rPr>
          <w:lang w:val="en-GB"/>
        </w:rPr>
      </w:pPr>
      <w:r w:rsidRPr="003541F3">
        <w:rPr>
          <w:lang w:val="pt-BR"/>
        </w:rPr>
        <w:t>-</w:t>
      </w:r>
      <w:r w:rsidRPr="003541F3">
        <w:rPr>
          <w:sz w:val="32"/>
          <w:szCs w:val="32"/>
          <w:lang w:val="pt-BR"/>
        </w:rPr>
        <w:t>-----------------------------------------------------------------------------------------------------------------------------------------------------------------------------------------------------------------------------------------------------------------------------------------------------------------------------------------------------------------------------------------------------------------------------------------------------------------------------------</w:t>
      </w:r>
    </w:p>
    <w:p w14:paraId="10BB2F06" w14:textId="77777777" w:rsidR="00C84249" w:rsidRDefault="00C84249" w:rsidP="00C84249">
      <w:pPr>
        <w:jc w:val="center"/>
        <w:rPr>
          <w:b/>
        </w:rPr>
      </w:pPr>
      <w:r w:rsidRPr="003541F3">
        <w:rPr>
          <w:b/>
          <w:bCs/>
          <w:sz w:val="32"/>
          <w:szCs w:val="32"/>
          <w:lang w:val="en-GB"/>
        </w:rPr>
        <w:t>====//====//====//====//====</w:t>
      </w:r>
    </w:p>
    <w:p w14:paraId="7807A516" w14:textId="77777777" w:rsidR="00C84249" w:rsidRDefault="00C84249" w:rsidP="00C84249">
      <w:pPr>
        <w:jc w:val="center"/>
        <w:rPr>
          <w:b/>
        </w:rPr>
      </w:pPr>
    </w:p>
    <w:p w14:paraId="58553622" w14:textId="77777777" w:rsidR="00C84249" w:rsidRDefault="00C84249" w:rsidP="00C84249">
      <w:pPr>
        <w:jc w:val="center"/>
        <w:rPr>
          <w:b/>
        </w:rPr>
      </w:pPr>
    </w:p>
    <w:p w14:paraId="580A8D0B" w14:textId="77777777" w:rsidR="00C84249" w:rsidRDefault="00C84249" w:rsidP="00C84249">
      <w:pPr>
        <w:rPr>
          <w:b/>
        </w:rPr>
      </w:pPr>
    </w:p>
    <w:p w14:paraId="1C6D11CE" w14:textId="77777777" w:rsidR="00C84249" w:rsidRDefault="00C84249" w:rsidP="00C84249">
      <w:pPr>
        <w:rPr>
          <w:b/>
        </w:rPr>
      </w:pPr>
    </w:p>
    <w:p w14:paraId="27D1BEE8" w14:textId="77777777" w:rsidR="00C84249" w:rsidRDefault="00C84249" w:rsidP="00C84249">
      <w:pPr>
        <w:rPr>
          <w:b/>
        </w:rPr>
      </w:pPr>
    </w:p>
    <w:p w14:paraId="349590F1" w14:textId="77777777" w:rsidR="00C84249" w:rsidRPr="00A93033" w:rsidRDefault="00C84249" w:rsidP="00C84249">
      <w:pPr>
        <w:tabs>
          <w:tab w:val="left" w:pos="4755"/>
        </w:tabs>
        <w:jc w:val="center"/>
        <w:rPr>
          <w:b/>
          <w:lang w:val="pt-BR"/>
        </w:rPr>
      </w:pPr>
      <w:r w:rsidRPr="00A93033">
        <w:rPr>
          <w:b/>
          <w:lang w:val="pt-BR"/>
        </w:rPr>
        <w:lastRenderedPageBreak/>
        <w:t>KẾ HOẠCH GIÁO DỤC NGÀY</w:t>
      </w:r>
    </w:p>
    <w:p w14:paraId="68E62C0A" w14:textId="77777777" w:rsidR="00C84249" w:rsidRDefault="00C84249" w:rsidP="00C84249">
      <w:pPr>
        <w:tabs>
          <w:tab w:val="left" w:pos="4755"/>
        </w:tabs>
        <w:jc w:val="center"/>
        <w:rPr>
          <w:b/>
          <w:i/>
          <w:iCs/>
          <w:lang w:val="pt-BR"/>
        </w:rPr>
      </w:pPr>
      <w:r w:rsidRPr="00A93033">
        <w:rPr>
          <w:b/>
          <w:lang w:val="pt-BR"/>
        </w:rPr>
        <w:t>Chủ đề nhánh:</w:t>
      </w:r>
      <w:r w:rsidRPr="00A93033">
        <w:rPr>
          <w:b/>
        </w:rPr>
        <w:t xml:space="preserve"> </w:t>
      </w:r>
      <w:r>
        <w:rPr>
          <w:b/>
        </w:rPr>
        <w:t>LỄ HỘI QUÊ EM</w:t>
      </w:r>
      <w:r w:rsidRPr="00A93033">
        <w:rPr>
          <w:b/>
          <w:i/>
          <w:iCs/>
          <w:lang w:val="pt-BR"/>
        </w:rPr>
        <w:t xml:space="preserve"> </w:t>
      </w:r>
    </w:p>
    <w:p w14:paraId="61346834" w14:textId="7F843F7B" w:rsidR="00C84249" w:rsidRPr="00A93033" w:rsidRDefault="00C84249" w:rsidP="00C84249">
      <w:pPr>
        <w:tabs>
          <w:tab w:val="left" w:pos="4755"/>
        </w:tabs>
        <w:jc w:val="center"/>
        <w:rPr>
          <w:b/>
          <w:i/>
          <w:iCs/>
          <w:lang w:val="pt-BR"/>
        </w:rPr>
      </w:pPr>
      <w:r w:rsidRPr="00A93033">
        <w:rPr>
          <w:b/>
          <w:i/>
          <w:iCs/>
          <w:lang w:val="pt-BR"/>
        </w:rPr>
        <w:t xml:space="preserve">Thứ </w:t>
      </w:r>
      <w:r>
        <w:rPr>
          <w:b/>
          <w:i/>
          <w:iCs/>
          <w:lang w:val="pt-BR"/>
        </w:rPr>
        <w:t>năm</w:t>
      </w:r>
      <w:r w:rsidRPr="00A93033">
        <w:rPr>
          <w:b/>
          <w:i/>
          <w:iCs/>
          <w:lang w:val="pt-BR"/>
        </w:rPr>
        <w:t xml:space="preserve"> ngày </w:t>
      </w:r>
      <w:r>
        <w:rPr>
          <w:b/>
          <w:i/>
          <w:iCs/>
          <w:lang w:val="pt-BR"/>
        </w:rPr>
        <w:t>15</w:t>
      </w:r>
      <w:r w:rsidRPr="00A93033">
        <w:rPr>
          <w:b/>
          <w:i/>
          <w:iCs/>
          <w:lang w:val="pt-BR"/>
        </w:rPr>
        <w:t xml:space="preserve"> tháng </w:t>
      </w:r>
      <w:r>
        <w:rPr>
          <w:b/>
          <w:i/>
          <w:iCs/>
          <w:lang w:val="pt-BR"/>
        </w:rPr>
        <w:t>5</w:t>
      </w:r>
      <w:r>
        <w:rPr>
          <w:b/>
          <w:i/>
          <w:iCs/>
          <w:lang w:val="pt-BR"/>
        </w:rPr>
        <w:t xml:space="preserve"> năm 2025</w:t>
      </w:r>
    </w:p>
    <w:p w14:paraId="328E744C" w14:textId="77777777" w:rsidR="00C84249" w:rsidRPr="00A93033" w:rsidRDefault="00C84249" w:rsidP="00C84249">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1E10668C" w14:textId="77777777" w:rsidR="00C84249" w:rsidRPr="001B2BC3" w:rsidRDefault="00C84249" w:rsidP="00C84249">
      <w:pPr>
        <w:pStyle w:val="NoSpacing"/>
        <w:ind w:firstLine="720"/>
      </w:pPr>
      <w:r w:rsidRPr="001B2BC3">
        <w:t>-</w:t>
      </w:r>
      <w:r>
        <w:t xml:space="preserve"> </w:t>
      </w:r>
      <w:r w:rsidRPr="001B2BC3">
        <w:t xml:space="preserve">Cô đón trẻ, nhắc nhở trẻ cất đồ dùng đúng nơi quy định, nhắc trẻ chào bố mẹ, chào cô giáo. </w:t>
      </w:r>
    </w:p>
    <w:p w14:paraId="763AC1A7" w14:textId="77777777" w:rsidR="00C84249" w:rsidRPr="001B2BC3" w:rsidRDefault="00C84249" w:rsidP="00C84249">
      <w:pPr>
        <w:pStyle w:val="NoSpacing"/>
        <w:ind w:firstLine="720"/>
      </w:pPr>
      <w:r w:rsidRPr="001B2BC3">
        <w:t>- Trao đổi với phụ huynh tình hình ở nhà của trẻ và nhắc nhở phụ huynh cho trẻ ăn mặc theo mùa.</w:t>
      </w:r>
    </w:p>
    <w:p w14:paraId="472417BB" w14:textId="77777777" w:rsidR="00C84249" w:rsidRPr="00586C99" w:rsidRDefault="00C84249" w:rsidP="00C84249">
      <w:pPr>
        <w:pStyle w:val="NoSpacing"/>
        <w:ind w:firstLine="720"/>
        <w:jc w:val="both"/>
      </w:pPr>
      <w:r w:rsidRPr="003E6A72">
        <w:t xml:space="preserve">- Xem tranh và video </w:t>
      </w:r>
      <w:r>
        <w:t>về lễ hội quê em.</w:t>
      </w:r>
    </w:p>
    <w:p w14:paraId="4EAF48B5" w14:textId="77777777" w:rsidR="00C84249" w:rsidRPr="00332E39" w:rsidRDefault="00C84249" w:rsidP="00C84249">
      <w:pPr>
        <w:ind w:firstLine="720"/>
        <w:jc w:val="both"/>
      </w:pPr>
      <w:r w:rsidRPr="00A93033">
        <w:t>-</w:t>
      </w:r>
      <w:r w:rsidRPr="00A93033">
        <w:rPr>
          <w:lang w:val="vi-VN"/>
        </w:rPr>
        <w:t xml:space="preserve"> </w:t>
      </w:r>
      <w:r>
        <w:t>Chăm sóc góc thiên nhiên và chơi theo ý thích.</w:t>
      </w:r>
    </w:p>
    <w:p w14:paraId="3585378C" w14:textId="77777777" w:rsidR="00C84249" w:rsidRPr="00A93033" w:rsidRDefault="00C84249" w:rsidP="00C84249">
      <w:pPr>
        <w:ind w:firstLine="720"/>
      </w:pPr>
      <w:r w:rsidRPr="00A93033">
        <w:rPr>
          <w:b/>
          <w:bCs/>
        </w:rPr>
        <w:t>2.</w:t>
      </w:r>
      <w:r w:rsidRPr="00A93033">
        <w:rPr>
          <w:b/>
          <w:bCs/>
          <w:u w:val="single"/>
        </w:rPr>
        <w:t>Thể dục sáng</w:t>
      </w:r>
      <w:r w:rsidRPr="00A93033">
        <w:rPr>
          <w:b/>
          <w:bCs/>
        </w:rPr>
        <w:t xml:space="preserve">: </w:t>
      </w:r>
      <w:r w:rsidRPr="00A93033">
        <w:t>Tập với bài hát “</w:t>
      </w:r>
      <w:r>
        <w:t>Em yêu mùa hè quê em</w:t>
      </w:r>
      <w:r w:rsidRPr="00A93033">
        <w:t>”.</w:t>
      </w:r>
    </w:p>
    <w:p w14:paraId="52B0CFFF" w14:textId="77777777" w:rsidR="00C84249" w:rsidRPr="00A93033" w:rsidRDefault="00C84249" w:rsidP="00C84249">
      <w:pPr>
        <w:ind w:firstLine="720"/>
        <w:rPr>
          <w:b/>
          <w:bCs/>
        </w:rPr>
      </w:pPr>
      <w:r w:rsidRPr="00A93033">
        <w:rPr>
          <w:b/>
          <w:bCs/>
        </w:rPr>
        <w:t xml:space="preserve">3. </w:t>
      </w:r>
      <w:r w:rsidRPr="00A93033">
        <w:rPr>
          <w:b/>
          <w:bCs/>
          <w:u w:val="single"/>
        </w:rPr>
        <w:t>Hoạt động học</w:t>
      </w:r>
      <w:r w:rsidRPr="00A93033">
        <w:rPr>
          <w:b/>
          <w:bCs/>
        </w:rPr>
        <w:t xml:space="preserve">:                 </w:t>
      </w:r>
      <w:r>
        <w:rPr>
          <w:b/>
          <w:bCs/>
        </w:rPr>
        <w:t xml:space="preserve">  </w:t>
      </w:r>
      <w:r>
        <w:rPr>
          <w:b/>
          <w:iCs/>
          <w:lang w:val="pt-BR"/>
        </w:rPr>
        <w:t>LQVT</w:t>
      </w:r>
    </w:p>
    <w:p w14:paraId="6428572E" w14:textId="77777777" w:rsidR="00C84249" w:rsidRDefault="00C84249" w:rsidP="00C84249">
      <w:pPr>
        <w:rPr>
          <w:b/>
          <w:bCs/>
          <w:u w:val="single"/>
          <w:bdr w:val="none" w:sz="0" w:space="0" w:color="auto" w:frame="1"/>
        </w:rPr>
      </w:pPr>
      <w:r>
        <w:rPr>
          <w:b/>
          <w:iCs/>
          <w:lang w:val="pt-BR"/>
        </w:rPr>
        <w:t xml:space="preserve">                                         </w:t>
      </w:r>
      <w:r w:rsidRPr="00A93033">
        <w:rPr>
          <w:b/>
          <w:iCs/>
          <w:lang w:val="pt-BR"/>
        </w:rPr>
        <w:t>Đề tài</w:t>
      </w:r>
      <w:r>
        <w:rPr>
          <w:b/>
          <w:iCs/>
          <w:lang w:val="pt-BR"/>
        </w:rPr>
        <w:t xml:space="preserve">: </w:t>
      </w:r>
      <w:r w:rsidRPr="00BF4464">
        <w:rPr>
          <w:b/>
          <w:bCs/>
        </w:rPr>
        <w:t>Chọn hình theo mẫu</w:t>
      </w:r>
    </w:p>
    <w:p w14:paraId="7AA56EFA" w14:textId="77777777" w:rsidR="00C84249" w:rsidRDefault="00C84249" w:rsidP="00C84249">
      <w:pPr>
        <w:ind w:firstLine="720"/>
        <w:rPr>
          <w:b/>
        </w:rPr>
      </w:pPr>
      <w:r w:rsidRPr="0083678C">
        <w:rPr>
          <w:b/>
        </w:rPr>
        <w:t>a. Mục đích yêu cầu:</w:t>
      </w:r>
    </w:p>
    <w:p w14:paraId="379F62E8" w14:textId="77777777" w:rsidR="00C84249" w:rsidRDefault="00C84249" w:rsidP="00C84249">
      <w:pPr>
        <w:ind w:firstLine="720"/>
        <w:jc w:val="both"/>
        <w:rPr>
          <w:color w:val="000000" w:themeColor="text1"/>
          <w:lang w:eastAsia="vi-VN"/>
        </w:rPr>
      </w:pPr>
      <w:r w:rsidRPr="00072BA6">
        <w:rPr>
          <w:b/>
          <w:bCs/>
          <w:i/>
          <w:color w:val="000000" w:themeColor="text1"/>
        </w:rPr>
        <w:t>* Kiến thức</w:t>
      </w:r>
      <w:r w:rsidRPr="00072BA6">
        <w:rPr>
          <w:b/>
          <w:i/>
          <w:color w:val="000000" w:themeColor="text1"/>
        </w:rPr>
        <w:t>:</w:t>
      </w:r>
      <w:r w:rsidRPr="00072BA6">
        <w:rPr>
          <w:color w:val="000000" w:themeColor="text1"/>
        </w:rPr>
        <w:t xml:space="preserve"> </w:t>
      </w:r>
      <w:r w:rsidRPr="00072BA6">
        <w:rPr>
          <w:color w:val="000000" w:themeColor="text1"/>
          <w:lang w:eastAsia="vi-VN"/>
        </w:rPr>
        <w:t xml:space="preserve"> </w:t>
      </w:r>
    </w:p>
    <w:p w14:paraId="78A2424F" w14:textId="77777777" w:rsidR="00C84249" w:rsidRPr="00773762" w:rsidRDefault="00C84249" w:rsidP="00C84249">
      <w:pPr>
        <w:ind w:firstLine="720"/>
        <w:jc w:val="both"/>
        <w:rPr>
          <w:b/>
          <w:i/>
          <w:color w:val="000000" w:themeColor="text1"/>
        </w:rPr>
      </w:pPr>
      <w:r w:rsidRPr="00773762">
        <w:rPr>
          <w:color w:val="000000" w:themeColor="text1"/>
          <w:lang w:eastAsia="vi-VN"/>
        </w:rPr>
        <w:t xml:space="preserve">- </w:t>
      </w:r>
      <w:r w:rsidRPr="00773762">
        <w:rPr>
          <w:color w:val="000000"/>
          <w:shd w:val="clear" w:color="auto" w:fill="FFFFFF"/>
        </w:rPr>
        <w:t>Trẻ gọi tên được các hình đã học như hình vuông, hình chữ nhật, hình tròn, hình tam giác.</w:t>
      </w:r>
      <w:r w:rsidRPr="00773762">
        <w:rPr>
          <w:b/>
          <w:i/>
          <w:color w:val="000000" w:themeColor="text1"/>
        </w:rPr>
        <w:t xml:space="preserve"> </w:t>
      </w:r>
    </w:p>
    <w:p w14:paraId="03D6BD59" w14:textId="77777777" w:rsidR="00C84249" w:rsidRPr="00773762" w:rsidRDefault="00C84249" w:rsidP="00C84249">
      <w:pPr>
        <w:shd w:val="clear" w:color="auto" w:fill="FFFFFF"/>
        <w:ind w:firstLine="720"/>
        <w:jc w:val="both"/>
        <w:rPr>
          <w:color w:val="000000"/>
          <w:lang w:val="vi-VN" w:eastAsia="vi-VN"/>
          <w14:ligatures w14:val="none"/>
        </w:rPr>
      </w:pPr>
      <w:r w:rsidRPr="00773762">
        <w:rPr>
          <w:color w:val="000000"/>
          <w:lang w:val="vi-VN" w:eastAsia="vi-VN"/>
          <w14:ligatures w14:val="none"/>
        </w:rPr>
        <w:t>- Biết được một số đặc điểm của các hình.</w:t>
      </w:r>
    </w:p>
    <w:p w14:paraId="602AC17E" w14:textId="77777777" w:rsidR="00C84249" w:rsidRPr="00773762" w:rsidRDefault="00C84249" w:rsidP="00C84249">
      <w:pPr>
        <w:shd w:val="clear" w:color="auto" w:fill="FFFFFF"/>
        <w:ind w:firstLine="720"/>
        <w:jc w:val="both"/>
        <w:rPr>
          <w:color w:val="000000"/>
          <w:lang w:eastAsia="vi-VN"/>
          <w14:ligatures w14:val="none"/>
        </w:rPr>
      </w:pPr>
      <w:r w:rsidRPr="00773762">
        <w:rPr>
          <w:color w:val="000000"/>
          <w:lang w:val="vi-VN" w:eastAsia="vi-VN"/>
          <w14:ligatures w14:val="none"/>
        </w:rPr>
        <w:t xml:space="preserve">- Biết </w:t>
      </w:r>
      <w:r>
        <w:rPr>
          <w:color w:val="000000"/>
          <w:lang w:eastAsia="vi-VN"/>
          <w14:ligatures w14:val="none"/>
        </w:rPr>
        <w:t>chọn hình theo mẫu</w:t>
      </w:r>
    </w:p>
    <w:p w14:paraId="634DE785" w14:textId="77777777" w:rsidR="00C84249" w:rsidRPr="00773762" w:rsidRDefault="00C84249" w:rsidP="00C84249">
      <w:pPr>
        <w:shd w:val="clear" w:color="auto" w:fill="FFFFFF"/>
        <w:ind w:firstLine="720"/>
        <w:jc w:val="both"/>
        <w:rPr>
          <w:color w:val="000000"/>
          <w:lang w:val="vi-VN" w:eastAsia="vi-VN"/>
          <w14:ligatures w14:val="none"/>
        </w:rPr>
      </w:pPr>
      <w:r w:rsidRPr="00773762">
        <w:rPr>
          <w:b/>
          <w:i/>
          <w:color w:val="000000" w:themeColor="text1"/>
        </w:rPr>
        <w:t>* Kỹ năng:</w:t>
      </w:r>
      <w:r w:rsidRPr="00773762">
        <w:rPr>
          <w:color w:val="000000" w:themeColor="text1"/>
        </w:rPr>
        <w:t xml:space="preserve"> </w:t>
      </w:r>
      <w:r w:rsidRPr="00773762">
        <w:rPr>
          <w:color w:val="000000"/>
          <w:lang w:val="vi-VN" w:eastAsia="vi-VN"/>
          <w14:ligatures w14:val="none"/>
        </w:rPr>
        <w:t> Rèn kỹ năng quan sát, ghi nhớ có chủ định.</w:t>
      </w:r>
      <w:r w:rsidRPr="00773762">
        <w:rPr>
          <w:color w:val="000000"/>
          <w:lang w:eastAsia="vi-VN"/>
          <w14:ligatures w14:val="none"/>
        </w:rPr>
        <w:t xml:space="preserve"> </w:t>
      </w:r>
      <w:r w:rsidRPr="00773762">
        <w:rPr>
          <w:color w:val="000000"/>
          <w:lang w:val="vi-VN" w:eastAsia="vi-VN"/>
          <w14:ligatures w14:val="none"/>
        </w:rPr>
        <w:t>Phát triển trí tưởng tượng, óc tư duy sáng tạo cho trẻ.</w:t>
      </w:r>
    </w:p>
    <w:p w14:paraId="3EB7D6F9" w14:textId="77777777" w:rsidR="00C84249" w:rsidRPr="00773762" w:rsidRDefault="00C84249" w:rsidP="00C84249">
      <w:pPr>
        <w:ind w:firstLine="720"/>
        <w:jc w:val="both"/>
        <w:rPr>
          <w:color w:val="000000" w:themeColor="text1"/>
          <w:lang w:eastAsia="vi-VN"/>
        </w:rPr>
      </w:pPr>
      <w:r w:rsidRPr="00773762">
        <w:rPr>
          <w:b/>
          <w:i/>
          <w:color w:val="000000" w:themeColor="text1"/>
        </w:rPr>
        <w:t>* Giáo dục:</w:t>
      </w:r>
      <w:r w:rsidRPr="00773762">
        <w:rPr>
          <w:color w:val="000000" w:themeColor="text1"/>
        </w:rPr>
        <w:t xml:space="preserve"> </w:t>
      </w:r>
      <w:r w:rsidRPr="00773762">
        <w:rPr>
          <w:color w:val="000000"/>
          <w:shd w:val="clear" w:color="auto" w:fill="FFFFFF"/>
        </w:rPr>
        <w:t>Trẻ ngoan, chú ý tham gia vào hoạt động cùng cô và các bạn</w:t>
      </w:r>
    </w:p>
    <w:p w14:paraId="2DBED963" w14:textId="77777777" w:rsidR="00C84249" w:rsidRDefault="00C84249" w:rsidP="00C84249">
      <w:pPr>
        <w:ind w:firstLine="720"/>
        <w:rPr>
          <w:b/>
          <w:bCs/>
          <w:u w:val="single"/>
          <w:bdr w:val="none" w:sz="0" w:space="0" w:color="auto" w:frame="1"/>
        </w:rPr>
      </w:pPr>
      <w:r w:rsidRPr="0083678C">
        <w:rPr>
          <w:b/>
          <w:bCs/>
          <w:iCs/>
        </w:rPr>
        <w:t>b. Chuẩn bị</w:t>
      </w:r>
    </w:p>
    <w:p w14:paraId="0DA67705" w14:textId="77777777" w:rsidR="00C84249" w:rsidRDefault="00C84249" w:rsidP="00C84249">
      <w:pPr>
        <w:ind w:firstLine="720"/>
        <w:rPr>
          <w:i/>
          <w:iCs/>
        </w:rPr>
      </w:pPr>
      <w:r w:rsidRPr="000E1EDC">
        <w:rPr>
          <w:i/>
          <w:iCs/>
        </w:rPr>
        <w:t>*Không gian tổ chức:</w:t>
      </w:r>
      <w:r>
        <w:rPr>
          <w:i/>
          <w:iCs/>
        </w:rPr>
        <w:t>Trong lớp</w:t>
      </w:r>
      <w:r w:rsidRPr="000E1EDC">
        <w:rPr>
          <w:i/>
          <w:iCs/>
        </w:rPr>
        <w:t>.</w:t>
      </w:r>
    </w:p>
    <w:p w14:paraId="4630BC4E" w14:textId="77777777" w:rsidR="00C84249" w:rsidRPr="00F110CA" w:rsidRDefault="00C84249" w:rsidP="00C84249">
      <w:pPr>
        <w:ind w:firstLine="720"/>
        <w:rPr>
          <w:i/>
          <w:iCs/>
        </w:rPr>
      </w:pPr>
      <w:r w:rsidRPr="000E1EDC">
        <w:rPr>
          <w:i/>
          <w:iCs/>
        </w:rPr>
        <w:t>*Đồ dùng</w:t>
      </w:r>
      <w:r>
        <w:t>:</w:t>
      </w:r>
      <w:r w:rsidRPr="001B2BC3">
        <w:rPr>
          <w:color w:val="000000" w:themeColor="text1"/>
          <w:lang w:eastAsia="vi-VN"/>
          <w14:ligatures w14:val="none"/>
        </w:rPr>
        <w:t xml:space="preserve"> </w:t>
      </w:r>
      <w:r>
        <w:rPr>
          <w:color w:val="000000" w:themeColor="text1"/>
          <w:lang w:eastAsia="vi-VN"/>
          <w14:ligatures w14:val="none"/>
        </w:rPr>
        <w:t>các hình học: vuông - chữ nhật - tam giác – vuông - tròn. Các bài hát, trò chơi…</w:t>
      </w:r>
    </w:p>
    <w:p w14:paraId="56B4CCBC" w14:textId="77777777" w:rsidR="00C84249" w:rsidRDefault="00C84249" w:rsidP="00C84249">
      <w:pPr>
        <w:ind w:firstLine="720"/>
      </w:pPr>
      <w:r w:rsidRPr="00F328E3">
        <w:rPr>
          <w:b/>
          <w:color w:val="000000" w:themeColor="text1"/>
        </w:rPr>
        <w:t>c.</w:t>
      </w:r>
      <w:r w:rsidRPr="00F328E3">
        <w:rPr>
          <w:b/>
          <w:color w:val="000000" w:themeColor="text1"/>
          <w:u w:val="single"/>
        </w:rPr>
        <w:t>Tiến hành hoạt động</w:t>
      </w:r>
      <w:r w:rsidRPr="00F328E3">
        <w:rPr>
          <w:b/>
          <w:color w:val="000000" w:themeColor="text1"/>
        </w:rPr>
        <w:t>:</w:t>
      </w:r>
    </w:p>
    <w:p w14:paraId="711F1E50" w14:textId="77777777" w:rsidR="00C84249" w:rsidRDefault="00C84249" w:rsidP="00C84249">
      <w:pPr>
        <w:ind w:firstLine="720"/>
        <w:rPr>
          <w:b/>
          <w:bCs/>
        </w:rPr>
      </w:pPr>
      <w:r w:rsidRPr="006339DE">
        <w:rPr>
          <w:b/>
          <w:bCs/>
          <w:color w:val="000000" w:themeColor="text1"/>
          <w:lang w:eastAsia="vi-VN"/>
          <w14:ligatures w14:val="none"/>
        </w:rPr>
        <w:t>Hoạt động 1: Ổn định, giới thiệu</w:t>
      </w:r>
    </w:p>
    <w:p w14:paraId="51DAD0FB"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Cho trẻ chơi “Trời sáng – trời tối”</w:t>
      </w:r>
    </w:p>
    <w:p w14:paraId="52901901"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Chú Hề hình học xuất hiện – Chú Hề chào tất cả các cháu!</w:t>
      </w:r>
    </w:p>
    <w:p w14:paraId="7D1C23CF"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giới thiệu chú Hề đến thăm</w:t>
      </w:r>
    </w:p>
    <w:p w14:paraId="3B96C458"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Các con hãy quan sát xem chú Hề có điều gì đặc biệt?</w:t>
      </w:r>
    </w:p>
    <w:p w14:paraId="21F73F75"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mời 1-2 cháu nhận xét về các hình học có trên người chú hề.</w:t>
      </w:r>
    </w:p>
    <w:p w14:paraId="254A3D07"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cho cả lớp nhận xét, tuyên dương</w:t>
      </w:r>
    </w:p>
    <w:p w14:paraId="2C1400FF"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khái quát lại: Đây là chú Hề hình học, đầu chú Hề hình tròn, thân chú Hề hình vuông, hai tay hình tam giác, hai chân hình chữ nhật.</w:t>
      </w:r>
    </w:p>
    <w:p w14:paraId="16770D1B"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Chú Hề nói: Được biết lớp mình học rất ngoan, rất giỏi nên hôm nay chú Hề sẽ tặng cho lớp chúng mình một món quà đấy, các con có muốn khám phá xem đó là món quà gì không?</w:t>
      </w:r>
    </w:p>
    <w:p w14:paraId="703E8FCF"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Chú Hề phát quà cho 3 tổ, tạm biệt các cháu.</w:t>
      </w:r>
    </w:p>
    <w:p w14:paraId="2B1FF196" w14:textId="77777777" w:rsidR="00C84249" w:rsidRPr="00996726" w:rsidRDefault="00C84249" w:rsidP="00C84249">
      <w:pPr>
        <w:ind w:firstLine="720"/>
        <w:rPr>
          <w:b/>
          <w:bCs/>
          <w:color w:val="000000" w:themeColor="text1"/>
          <w:lang w:eastAsia="vi-VN"/>
          <w14:ligatures w14:val="none"/>
        </w:rPr>
      </w:pPr>
      <w:r w:rsidRPr="00403D45">
        <w:rPr>
          <w:b/>
          <w:bCs/>
          <w:color w:val="000000" w:themeColor="text1"/>
          <w:lang w:val="vi-VN" w:eastAsia="vi-VN"/>
          <w14:ligatures w14:val="none"/>
        </w:rPr>
        <w:t>Hoạt động 2:</w:t>
      </w:r>
      <w:r>
        <w:rPr>
          <w:b/>
          <w:bCs/>
          <w:color w:val="000000" w:themeColor="text1"/>
          <w:lang w:eastAsia="vi-VN"/>
          <w14:ligatures w14:val="none"/>
        </w:rPr>
        <w:t xml:space="preserve"> Nội dung trọng tâm</w:t>
      </w:r>
    </w:p>
    <w:p w14:paraId="0383C4DD"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Ôn nhận biết, gọi tên hình vuông, hình tròn, hình tam giác, hình chữ nhật.</w:t>
      </w:r>
    </w:p>
    <w:p w14:paraId="7123FCB1"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Chú Hề đã tặng cho mỗi tổ 1 hộp quà. Các con hãy nhìn xem trong hộp quà của mình có gì?</w:t>
      </w:r>
    </w:p>
    <w:p w14:paraId="0CA20B2A"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lastRenderedPageBreak/>
        <w:t>- Với những hình học này chúng mình sẽ cùng chơi 1 trò chơi các con có thích không?</w:t>
      </w:r>
    </w:p>
    <w:p w14:paraId="3F92FD49"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Các con hãy tìm và dơ hình theo cô yêu cầu của cô!</w:t>
      </w:r>
    </w:p>
    <w:p w14:paraId="050BA7C0"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hô: Tìm hình, tìm hình</w:t>
      </w:r>
    </w:p>
    <w:p w14:paraId="2B2F1624"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Tìm cho cô hình lăn được?</w:t>
      </w:r>
    </w:p>
    <w:p w14:paraId="48712F0E"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Nhanh tay tìm cho cô hình có 4 cạnh đều bằng nhau?</w:t>
      </w:r>
    </w:p>
    <w:p w14:paraId="39270CF8"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Tìm cho cô hình có 3 cạnh?</w:t>
      </w:r>
    </w:p>
    <w:p w14:paraId="2A295A9D"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Tìm nhanh hình chữ nhật nào?</w:t>
      </w:r>
    </w:p>
    <w:p w14:paraId="0F860EAE"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khái quát lại: </w:t>
      </w:r>
      <w:r w:rsidRPr="00BF5437">
        <w:rPr>
          <w:color w:val="000000" w:themeColor="text1"/>
          <w:lang w:val="pt-BR" w:eastAsia="vi-VN"/>
        </w:rPr>
        <w:t>Hình tròn có đường cong tròn khép kín và lăn được; hình tam giác có 3 cạnh, hình vuông có 4 cạnh đều bằng nhau, không lăn được; hình chữ nhật có 2 cạnh ngắn 2 cạnh dài, có góc và không lăn được.</w:t>
      </w:r>
    </w:p>
    <w:p w14:paraId="24EDF44B" w14:textId="77777777" w:rsidR="00C84249" w:rsidRPr="00996726" w:rsidRDefault="00C84249" w:rsidP="00C84249">
      <w:pPr>
        <w:pStyle w:val="NoSpacing"/>
        <w:ind w:firstLine="720"/>
        <w:jc w:val="both"/>
        <w:rPr>
          <w:b/>
          <w:bCs/>
          <w:color w:val="000000" w:themeColor="text1"/>
          <w:lang w:eastAsia="vi-VN"/>
        </w:rPr>
      </w:pPr>
      <w:r w:rsidRPr="00BF5437">
        <w:rPr>
          <w:b/>
          <w:bCs/>
          <w:color w:val="000000" w:themeColor="text1"/>
          <w:lang w:eastAsia="vi-VN"/>
        </w:rPr>
        <w:t xml:space="preserve">* Dạy trẻ </w:t>
      </w:r>
      <w:r>
        <w:rPr>
          <w:b/>
          <w:bCs/>
          <w:color w:val="000000" w:themeColor="text1"/>
          <w:lang w:eastAsia="vi-VN"/>
        </w:rPr>
        <w:t>chọn theo hình mẫu</w:t>
      </w:r>
    </w:p>
    <w:p w14:paraId="57C194DF" w14:textId="77777777" w:rsidR="00C84249" w:rsidRPr="00BF5437" w:rsidRDefault="00C84249" w:rsidP="00C84249">
      <w:pPr>
        <w:pStyle w:val="NoSpacing"/>
        <w:jc w:val="both"/>
        <w:rPr>
          <w:color w:val="000000" w:themeColor="text1"/>
          <w:lang w:eastAsia="vi-VN"/>
        </w:rPr>
      </w:pPr>
      <w:r w:rsidRPr="00BF5437">
        <w:rPr>
          <w:color w:val="000000" w:themeColor="text1"/>
          <w:lang w:eastAsia="vi-VN"/>
        </w:rPr>
        <w:t> </w:t>
      </w:r>
      <w:r>
        <w:rPr>
          <w:color w:val="000000" w:themeColor="text1"/>
          <w:lang w:eastAsia="vi-VN"/>
        </w:rPr>
        <w:tab/>
      </w:r>
      <w:r w:rsidRPr="00BF5437">
        <w:rPr>
          <w:color w:val="000000" w:themeColor="text1"/>
          <w:lang w:eastAsia="vi-VN"/>
        </w:rPr>
        <w:t>+ Chắp ghép các hình với nhau theo ý thích.</w:t>
      </w:r>
    </w:p>
    <w:p w14:paraId="38790E9F"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Với những hình này chúng mình có thể sáng tạo ra thành rất nhiều hình mới đấy, các con có muốn chắp ghép các hình học với nhau tạo thành một hình mới không?</w:t>
      </w:r>
    </w:p>
    <w:p w14:paraId="1732BAE9"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mời 1-2 bạn nêu ý tưởng ghép hình với nhau tạo thành hình mới.</w:t>
      </w:r>
    </w:p>
    <w:p w14:paraId="10394B9F"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nhận xét, tuyên dương</w:t>
      </w:r>
    </w:p>
    <w:p w14:paraId="0116D77A"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cho trẻ tự chắp ghép các hình tạo thành hình mới theo ý tưởng của trẻ. (hình ô tô, hình nhà, hình người, hình thuyền buồm, ...)</w:t>
      </w:r>
    </w:p>
    <w:p w14:paraId="64550616"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quan sát hướng dẫn giúp đỡ trẻ thực hiện</w:t>
      </w:r>
    </w:p>
    <w:p w14:paraId="2CD75EA0"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đến bên trẻ gợi hỏi về ý tưởng của trẻ.</w:t>
      </w:r>
    </w:p>
    <w:p w14:paraId="5D55DCE4"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cho trẻ ghép theo ý thích 2 lần và hỏi trẻ cách ghép, cô động viên trẻ sau mỗi lần ghép.</w:t>
      </w:r>
    </w:p>
    <w:p w14:paraId="4207FC95"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chắp ghép mẫu</w:t>
      </w:r>
    </w:p>
    <w:p w14:paraId="4771AD3B"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Thấy bạn nào cũng sáng tạo và ghép được nhiều hình rất là đẹp, nên bây giờ cô cũng muốn được trổ tài cùng các con.</w:t>
      </w:r>
    </w:p>
    <w:p w14:paraId="6F0F86C0"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ghép hình bông hoa lên bảng cho trẻ xem</w:t>
      </w:r>
    </w:p>
    <w:p w14:paraId="41B1572E"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Cô đã ghép được bông hoa bằng những hình gì?</w:t>
      </w:r>
    </w:p>
    <w:p w14:paraId="4B6A5B0C"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Bây giờ các con có muốn chắp ghép theo yêu cầu của cô không?</w:t>
      </w:r>
    </w:p>
    <w:p w14:paraId="4A33C54F" w14:textId="77777777" w:rsidR="00C84249" w:rsidRPr="00996726" w:rsidRDefault="00C84249" w:rsidP="00C84249">
      <w:pPr>
        <w:pStyle w:val="NoSpacing"/>
        <w:ind w:firstLine="720"/>
        <w:jc w:val="both"/>
        <w:rPr>
          <w:color w:val="000000" w:themeColor="text1"/>
          <w:lang w:eastAsia="vi-VN"/>
        </w:rPr>
      </w:pPr>
      <w:r w:rsidRPr="00BF5437">
        <w:rPr>
          <w:color w:val="000000" w:themeColor="text1"/>
          <w:lang w:eastAsia="vi-VN"/>
        </w:rPr>
        <w:t xml:space="preserve">+ Ghép các hình học theo </w:t>
      </w:r>
      <w:r>
        <w:rPr>
          <w:color w:val="000000" w:themeColor="text1"/>
          <w:lang w:eastAsia="vi-VN"/>
        </w:rPr>
        <w:t>hình mẫu</w:t>
      </w:r>
    </w:p>
    <w:p w14:paraId="3F253B65"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Ghép cho cô hình quả?</w:t>
      </w:r>
    </w:p>
    <w:p w14:paraId="1264676A"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Các con ghép được hình gì vậy?</w:t>
      </w:r>
    </w:p>
    <w:p w14:paraId="30DFF931"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Các con ghép quả bằng những hình gì?</w:t>
      </w:r>
    </w:p>
    <w:p w14:paraId="1B67A2AC"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Ghép cho cô hình bông hoa.</w:t>
      </w:r>
    </w:p>
    <w:p w14:paraId="71D85A1A"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Bông hoa chúng mình ghép bằng những hình gì?</w:t>
      </w:r>
    </w:p>
    <w:p w14:paraId="14058B70"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Cho trẻ chơi trò chơi “</w:t>
      </w:r>
      <w:r>
        <w:rPr>
          <w:color w:val="000000" w:themeColor="text1"/>
          <w:lang w:eastAsia="vi-VN"/>
        </w:rPr>
        <w:t>Uống sửa</w:t>
      </w:r>
      <w:r w:rsidRPr="00BF5437">
        <w:rPr>
          <w:color w:val="000000" w:themeColor="text1"/>
          <w:lang w:eastAsia="vi-VN"/>
        </w:rPr>
        <w:t>”</w:t>
      </w:r>
    </w:p>
    <w:p w14:paraId="33C3020F" w14:textId="77777777" w:rsidR="00C84249" w:rsidRDefault="00C84249" w:rsidP="00C84249">
      <w:pPr>
        <w:ind w:firstLine="720"/>
        <w:rPr>
          <w:b/>
          <w:bCs/>
          <w:color w:val="000000" w:themeColor="text1"/>
        </w:rPr>
      </w:pPr>
      <w:r>
        <w:rPr>
          <w:b/>
          <w:bCs/>
          <w:color w:val="000000" w:themeColor="text1"/>
        </w:rPr>
        <w:t>Hoạt động 3: Trò chơi luyện tập</w:t>
      </w:r>
    </w:p>
    <w:p w14:paraId="5B32C008"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Trò chơi 1: Ghép hình</w:t>
      </w:r>
    </w:p>
    <w:p w14:paraId="44FDD0CB"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xml:space="preserve">+ </w:t>
      </w:r>
      <w:r>
        <w:rPr>
          <w:color w:val="000000" w:themeColor="text1"/>
          <w:lang w:eastAsia="vi-VN"/>
        </w:rPr>
        <w:t>Luật chơi và cách chơi</w:t>
      </w:r>
      <w:r w:rsidRPr="00BF5437">
        <w:rPr>
          <w:color w:val="000000" w:themeColor="text1"/>
          <w:lang w:eastAsia="vi-VN"/>
        </w:rPr>
        <w:t>: Cô chia trẻ thành 3 đội, mỗi đội một cái khung tranh có gắn ký hiệu của đội mình, Cô chuẩn bị một số hình cắt rời, nhiệm vụ của 3 đội chơi là lần lượt từng bạn của từng đội lấy 1 hình cắt rời bật qua vạch và  gắn lên bảng rồi về đứng cuối hàng, tạo thành mới theo yêu cầu của cô.</w:t>
      </w:r>
    </w:p>
    <w:p w14:paraId="583FC613" w14:textId="77777777" w:rsidR="00C84249" w:rsidRPr="00BF5437" w:rsidRDefault="00C84249" w:rsidP="00C84249">
      <w:pPr>
        <w:pStyle w:val="NoSpacing"/>
        <w:ind w:firstLine="720"/>
        <w:jc w:val="both"/>
        <w:rPr>
          <w:color w:val="000000" w:themeColor="text1"/>
          <w:lang w:eastAsia="vi-VN"/>
        </w:rPr>
      </w:pPr>
      <w:r w:rsidRPr="00BF5437">
        <w:rPr>
          <w:color w:val="000000" w:themeColor="text1"/>
          <w:lang w:eastAsia="vi-VN"/>
        </w:rPr>
        <w:t>- Sau khi kết thúc một bản nhạc, đội nào dán được nhanh nhất, đúng nhất là đội đó dành chiến thắng.</w:t>
      </w:r>
    </w:p>
    <w:p w14:paraId="219EA7F0" w14:textId="77777777" w:rsidR="00C84249" w:rsidRDefault="00C84249" w:rsidP="00C84249">
      <w:pPr>
        <w:ind w:firstLine="720"/>
        <w:rPr>
          <w:b/>
          <w:bCs/>
        </w:rPr>
      </w:pPr>
      <w:r>
        <w:rPr>
          <w:b/>
        </w:rPr>
        <w:lastRenderedPageBreak/>
        <w:t>* Kết thúc hoạt động</w:t>
      </w:r>
      <w:r w:rsidRPr="00A9308D">
        <w:rPr>
          <w:b/>
        </w:rPr>
        <w:t>:</w:t>
      </w:r>
      <w:r w:rsidRPr="00A9308D">
        <w:t xml:space="preserve"> </w:t>
      </w:r>
    </w:p>
    <w:p w14:paraId="5E9D5E47" w14:textId="77777777" w:rsidR="00C84249" w:rsidRPr="00F110CA" w:rsidRDefault="00C84249" w:rsidP="00C84249">
      <w:pPr>
        <w:ind w:firstLine="720"/>
        <w:rPr>
          <w:b/>
          <w:bCs/>
        </w:rPr>
      </w:pPr>
      <w:r w:rsidRPr="00A9308D">
        <w:t xml:space="preserve">Cho trẻ </w:t>
      </w:r>
      <w:r>
        <w:t>hát và chuyển hoạt động tiếp theo.</w:t>
      </w:r>
    </w:p>
    <w:p w14:paraId="5636BD8E" w14:textId="77777777" w:rsidR="00C84249" w:rsidRDefault="00C84249" w:rsidP="00C84249">
      <w:pPr>
        <w:shd w:val="clear" w:color="auto" w:fill="FFFFFF"/>
        <w:ind w:left="-397"/>
        <w:jc w:val="both"/>
      </w:pPr>
    </w:p>
    <w:p w14:paraId="0D12E2C8" w14:textId="77777777" w:rsidR="00C84249" w:rsidRPr="003541F3" w:rsidRDefault="00C84249" w:rsidP="00C84249">
      <w:pPr>
        <w:pStyle w:val="NoSpacing"/>
        <w:ind w:firstLine="720"/>
        <w:jc w:val="both"/>
        <w:rPr>
          <w:b/>
          <w:bCs/>
          <w:lang w:val="fr-FR"/>
        </w:rPr>
      </w:pPr>
      <w:r w:rsidRPr="003541F3">
        <w:rPr>
          <w:b/>
          <w:bCs/>
          <w:lang w:val="fr-FR"/>
        </w:rPr>
        <w:t>4. Hoạt động góc :</w:t>
      </w:r>
    </w:p>
    <w:p w14:paraId="2892BF3E" w14:textId="77777777" w:rsidR="00C84249" w:rsidRPr="00BF5437" w:rsidRDefault="00C84249" w:rsidP="00C84249">
      <w:pPr>
        <w:pStyle w:val="NoSpacing"/>
        <w:ind w:firstLine="720"/>
        <w:jc w:val="both"/>
        <w:rPr>
          <w:b/>
          <w:bCs/>
          <w:color w:val="000000" w:themeColor="text1"/>
        </w:rPr>
      </w:pPr>
      <w:r w:rsidRPr="00BF5437">
        <w:rPr>
          <w:b/>
          <w:bCs/>
          <w:color w:val="000000" w:themeColor="text1"/>
        </w:rPr>
        <w:t xml:space="preserve">* Góc nghệ thuật: Tô màu tranh </w:t>
      </w:r>
      <w:r w:rsidRPr="00BF5437">
        <w:rPr>
          <w:b/>
          <w:bCs/>
          <w:color w:val="000000" w:themeColor="text1"/>
          <w:lang w:val="en"/>
        </w:rPr>
        <w:t>lễ hội</w:t>
      </w:r>
      <w:r w:rsidRPr="00BF5437">
        <w:rPr>
          <w:b/>
          <w:bCs/>
          <w:color w:val="000000" w:themeColor="text1"/>
        </w:rPr>
        <w:t>.</w:t>
      </w:r>
    </w:p>
    <w:p w14:paraId="20BF63EC" w14:textId="77777777" w:rsidR="00C84249" w:rsidRPr="00BF5437" w:rsidRDefault="00C84249" w:rsidP="00C84249">
      <w:pPr>
        <w:pStyle w:val="NoSpacing"/>
        <w:ind w:firstLine="720"/>
        <w:jc w:val="both"/>
        <w:rPr>
          <w:color w:val="000000" w:themeColor="text1"/>
        </w:rPr>
      </w:pPr>
      <w:r w:rsidRPr="00BF5437">
        <w:rPr>
          <w:color w:val="000000" w:themeColor="text1"/>
        </w:rPr>
        <w:t>- Yêu cầu: Tô màu theo ý thích của bé, biết lựa chon màu tô phù hợp, không tô lem ra ngoài.</w:t>
      </w:r>
    </w:p>
    <w:p w14:paraId="696929A0" w14:textId="77777777" w:rsidR="00C84249" w:rsidRPr="00BF5437" w:rsidRDefault="00C84249" w:rsidP="00C84249">
      <w:pPr>
        <w:pStyle w:val="NoSpacing"/>
        <w:ind w:firstLine="720"/>
        <w:jc w:val="both"/>
        <w:rPr>
          <w:color w:val="000000" w:themeColor="text1"/>
        </w:rPr>
      </w:pPr>
      <w:r w:rsidRPr="00BF5437">
        <w:rPr>
          <w:color w:val="000000" w:themeColor="text1"/>
        </w:rPr>
        <w:t xml:space="preserve">- Chuẩn bị:  Giấy A4, bút màu. </w:t>
      </w:r>
    </w:p>
    <w:p w14:paraId="026ED79D" w14:textId="77777777" w:rsidR="00C84249" w:rsidRPr="00BF5437" w:rsidRDefault="00C84249" w:rsidP="00C84249">
      <w:pPr>
        <w:pStyle w:val="NoSpacing"/>
        <w:ind w:firstLine="720"/>
        <w:jc w:val="both"/>
        <w:rPr>
          <w:color w:val="000000" w:themeColor="text1"/>
        </w:rPr>
      </w:pPr>
      <w:r w:rsidRPr="00BF5437">
        <w:rPr>
          <w:color w:val="000000" w:themeColor="text1"/>
        </w:rPr>
        <w:t>- Tiến hành: Cô trò chuyện với trẻ. Cháu về góc. Trẻ chơi, cô quan sát.</w:t>
      </w:r>
    </w:p>
    <w:p w14:paraId="71525881" w14:textId="77777777" w:rsidR="00C84249" w:rsidRPr="00A12070" w:rsidRDefault="00C84249" w:rsidP="00C84249">
      <w:pPr>
        <w:pStyle w:val="NoSpacing"/>
        <w:ind w:firstLine="720"/>
        <w:jc w:val="both"/>
        <w:rPr>
          <w:b/>
        </w:rPr>
      </w:pPr>
      <w:r w:rsidRPr="00A12070">
        <w:rPr>
          <w:b/>
        </w:rPr>
        <w:t>*</w:t>
      </w:r>
      <w:r w:rsidRPr="00A12070">
        <w:rPr>
          <w:b/>
          <w:lang w:val="it-IT"/>
        </w:rPr>
        <w:t>Góc học tập</w:t>
      </w:r>
      <w:r w:rsidRPr="00BF5437">
        <w:rPr>
          <w:b/>
          <w:lang w:val="it-IT"/>
        </w:rPr>
        <w:t xml:space="preserve">: </w:t>
      </w:r>
      <w:r w:rsidRPr="00BF5437">
        <w:rPr>
          <w:b/>
        </w:rPr>
        <w:t xml:space="preserve">Xem tranh ảnh về </w:t>
      </w:r>
      <w:r w:rsidRPr="00BF5437">
        <w:rPr>
          <w:b/>
          <w:lang w:val="en"/>
        </w:rPr>
        <w:t>lễ hội quê em</w:t>
      </w:r>
    </w:p>
    <w:p w14:paraId="7F1A4F16" w14:textId="77777777" w:rsidR="00C84249" w:rsidRPr="00A12070" w:rsidRDefault="00C84249" w:rsidP="00C84249">
      <w:pPr>
        <w:pStyle w:val="NoSpacing"/>
        <w:ind w:firstLine="720"/>
        <w:jc w:val="both"/>
        <w:rPr>
          <w:rFonts w:eastAsia="PMingLiU"/>
          <w:bCs/>
        </w:rPr>
      </w:pPr>
      <w:r w:rsidRPr="00BF5437">
        <w:t>- Chuẩn bị:</w:t>
      </w:r>
      <w:r w:rsidRPr="00A12070">
        <w:t xml:space="preserve"> </w:t>
      </w:r>
      <w:r w:rsidRPr="00A12070">
        <w:rPr>
          <w:rFonts w:eastAsia="PMingLiU"/>
          <w:bCs/>
        </w:rPr>
        <w:t xml:space="preserve">Tranh ảnh về </w:t>
      </w:r>
      <w:r w:rsidRPr="00A12070">
        <w:rPr>
          <w:lang w:val="en"/>
        </w:rPr>
        <w:t>lễ hội quê em</w:t>
      </w:r>
      <w:r w:rsidRPr="00A12070">
        <w:rPr>
          <w:rFonts w:eastAsia="PMingLiU"/>
          <w:bCs/>
        </w:rPr>
        <w:t>.</w:t>
      </w:r>
    </w:p>
    <w:p w14:paraId="2F590A6F" w14:textId="77777777" w:rsidR="00C84249" w:rsidRPr="00370D89" w:rsidRDefault="00C84249" w:rsidP="00C84249">
      <w:pPr>
        <w:ind w:firstLine="720"/>
        <w:jc w:val="both"/>
        <w:rPr>
          <w:color w:val="000000"/>
          <w:spacing w:val="2"/>
          <w:kern w:val="28"/>
          <w:position w:val="2"/>
          <w:lang w:val="pt-BR"/>
        </w:rPr>
      </w:pPr>
      <w:r>
        <w:rPr>
          <w:b/>
          <w:lang w:val="vi-VN"/>
        </w:rPr>
        <w:t>*</w:t>
      </w:r>
      <w:r w:rsidRPr="00370D89">
        <w:rPr>
          <w:b/>
          <w:lang w:val="vi-VN"/>
        </w:rPr>
        <w:t xml:space="preserve"> Góc phân vai:</w:t>
      </w:r>
      <w:r w:rsidRPr="00370D89">
        <w:rPr>
          <w:lang w:val="vi-VN"/>
        </w:rPr>
        <w:t xml:space="preserve"> </w:t>
      </w:r>
      <w:r w:rsidRPr="00422E87">
        <w:rPr>
          <w:b/>
          <w:bCs/>
          <w:color w:val="000000"/>
          <w:spacing w:val="2"/>
          <w:kern w:val="28"/>
          <w:position w:val="2"/>
          <w:lang w:val="pt-BR"/>
        </w:rPr>
        <w:t>Gia đình, bán hàng, hướng dẫn viên du lịch.</w:t>
      </w:r>
    </w:p>
    <w:p w14:paraId="05F21F84" w14:textId="77777777" w:rsidR="00C84249" w:rsidRPr="00D4048C" w:rsidRDefault="00C84249" w:rsidP="00C84249">
      <w:pPr>
        <w:ind w:firstLine="720"/>
        <w:jc w:val="both"/>
        <w:rPr>
          <w:lang w:val="vi-VN"/>
        </w:rPr>
      </w:pPr>
      <w:r w:rsidRPr="00370D89">
        <w:t xml:space="preserve">- Chuẩn bị: Các loại hàng lưu </w:t>
      </w:r>
      <w:r>
        <w:t>niệm</w:t>
      </w:r>
      <w:r>
        <w:rPr>
          <w:lang w:val="vi-VN"/>
        </w:rPr>
        <w:t>…</w:t>
      </w:r>
    </w:p>
    <w:p w14:paraId="34AFC09A" w14:textId="77777777" w:rsidR="00C84249" w:rsidRPr="00422E87" w:rsidRDefault="00C84249" w:rsidP="00C84249">
      <w:pPr>
        <w:ind w:firstLine="720"/>
        <w:jc w:val="both"/>
        <w:rPr>
          <w:b/>
          <w:bCs/>
          <w:color w:val="000000"/>
          <w:spacing w:val="2"/>
          <w:kern w:val="28"/>
          <w:position w:val="2"/>
        </w:rPr>
      </w:pPr>
      <w:r>
        <w:rPr>
          <w:b/>
          <w:lang w:val="vi-VN"/>
        </w:rPr>
        <w:t>*</w:t>
      </w:r>
      <w:r w:rsidRPr="00370D89">
        <w:rPr>
          <w:b/>
          <w:lang w:val="it-IT"/>
        </w:rPr>
        <w:t>Góc xây dựng:</w:t>
      </w:r>
      <w:r w:rsidRPr="00370D89">
        <w:rPr>
          <w:lang w:val="it-IT"/>
        </w:rPr>
        <w:t xml:space="preserve"> </w:t>
      </w:r>
      <w:r w:rsidRPr="00422E87">
        <w:rPr>
          <w:b/>
          <w:bCs/>
          <w:color w:val="000000"/>
          <w:spacing w:val="2"/>
          <w:kern w:val="28"/>
          <w:position w:val="2"/>
        </w:rPr>
        <w:t>Lắp ghép xây dựng bến đò</w:t>
      </w:r>
    </w:p>
    <w:p w14:paraId="557CAFE2" w14:textId="77777777" w:rsidR="00C84249" w:rsidRDefault="00C84249" w:rsidP="00C84249">
      <w:pPr>
        <w:ind w:firstLine="720"/>
        <w:jc w:val="both"/>
      </w:pPr>
      <w:r w:rsidRPr="00422E87">
        <w:t>- Chuẩn bị:</w:t>
      </w:r>
      <w:r w:rsidRPr="00370D89">
        <w:t xml:space="preserve"> Các loại đồ dùng, đồ chơi trong góc, gạch xây dựng, cây, hoa</w:t>
      </w:r>
    </w:p>
    <w:p w14:paraId="2B744612" w14:textId="77777777" w:rsidR="00C84249" w:rsidRDefault="00C84249" w:rsidP="00C84249">
      <w:pPr>
        <w:ind w:firstLine="720"/>
        <w:jc w:val="both"/>
      </w:pPr>
      <w:r>
        <w:rPr>
          <w:lang w:val="vi-VN"/>
        </w:rPr>
        <w:t xml:space="preserve">* </w:t>
      </w:r>
      <w:r w:rsidRPr="00370D89">
        <w:rPr>
          <w:b/>
          <w:lang w:val="it-IT"/>
        </w:rPr>
        <w:t>Góc thiên nhiên:</w:t>
      </w:r>
      <w:r w:rsidRPr="00370D89">
        <w:rPr>
          <w:lang w:val="it-IT"/>
        </w:rPr>
        <w:t xml:space="preserve"> </w:t>
      </w:r>
      <w:r w:rsidRPr="00370D89">
        <w:rPr>
          <w:b/>
          <w:lang w:val="it-IT"/>
        </w:rPr>
        <w:t>Chăm sóc bồn hoa của lớp.</w:t>
      </w:r>
    </w:p>
    <w:p w14:paraId="26B0F9A1" w14:textId="77777777" w:rsidR="00C84249" w:rsidRDefault="00C84249" w:rsidP="00C84249">
      <w:pPr>
        <w:ind w:firstLine="720"/>
        <w:jc w:val="both"/>
      </w:pPr>
      <w:r w:rsidRPr="00422E87">
        <w:t>- Chuẩn bị:</w:t>
      </w:r>
      <w:r w:rsidRPr="00370D89">
        <w:t xml:space="preserve"> Dụng cụ làm vườn, dụng cụ tưới cây.</w:t>
      </w:r>
    </w:p>
    <w:p w14:paraId="6E656E33" w14:textId="77777777" w:rsidR="00C84249" w:rsidRPr="00F110CA" w:rsidRDefault="00C84249" w:rsidP="00C84249">
      <w:pPr>
        <w:ind w:firstLine="720"/>
        <w:jc w:val="both"/>
      </w:pPr>
      <w:r w:rsidRPr="004C7044">
        <w:rPr>
          <w:b/>
          <w:lang w:val="fr-FR"/>
        </w:rPr>
        <w:t>5. Hoạt động ngoài trời:</w:t>
      </w:r>
    </w:p>
    <w:p w14:paraId="44419D21" w14:textId="77777777" w:rsidR="00C84249" w:rsidRPr="003541F3" w:rsidRDefault="00C84249" w:rsidP="00C84249">
      <w:pPr>
        <w:pStyle w:val="NoSpacing"/>
        <w:ind w:firstLine="720"/>
        <w:jc w:val="both"/>
      </w:pPr>
      <w:r w:rsidRPr="003541F3">
        <w:t>- Quan sát thời tiết</w:t>
      </w:r>
    </w:p>
    <w:p w14:paraId="2435C58B" w14:textId="77777777" w:rsidR="00C84249" w:rsidRPr="006732F0" w:rsidRDefault="00C84249" w:rsidP="00C84249">
      <w:pPr>
        <w:pStyle w:val="NoSpacing"/>
        <w:ind w:firstLine="720"/>
        <w:jc w:val="both"/>
      </w:pPr>
      <w:r w:rsidRPr="00D4048C">
        <w:t xml:space="preserve">- Trò chuyện về </w:t>
      </w:r>
      <w:r>
        <w:t>lễ hội đâm trâu</w:t>
      </w:r>
    </w:p>
    <w:p w14:paraId="3DE83512" w14:textId="77777777" w:rsidR="00C84249" w:rsidRDefault="00C84249" w:rsidP="00C84249">
      <w:pPr>
        <w:pStyle w:val="NoSpacing"/>
        <w:ind w:firstLine="720"/>
        <w:jc w:val="both"/>
      </w:pPr>
      <w:r>
        <w:t>*Mục đích – yêu cầu:</w:t>
      </w:r>
    </w:p>
    <w:p w14:paraId="1048C9A3" w14:textId="77777777" w:rsidR="00C84249" w:rsidRPr="006732F0" w:rsidRDefault="00C84249" w:rsidP="00C84249">
      <w:pPr>
        <w:pStyle w:val="NoSpacing"/>
        <w:ind w:firstLine="720"/>
        <w:jc w:val="both"/>
        <w:rPr>
          <w:shd w:val="clear" w:color="auto" w:fill="FFFFFF"/>
        </w:rPr>
      </w:pPr>
      <w:r w:rsidRPr="00BF4464">
        <w:t xml:space="preserve">Kiến thức: </w:t>
      </w:r>
      <w:r w:rsidRPr="00BF4464">
        <w:rPr>
          <w:shd w:val="clear" w:color="auto" w:fill="FFFFFF"/>
        </w:rPr>
        <w:t xml:space="preserve">Trẻ biết </w:t>
      </w:r>
      <w:r>
        <w:rPr>
          <w:shd w:val="clear" w:color="auto" w:fill="FFFFFF"/>
        </w:rPr>
        <w:t>lễ hội đâm trâu nơi trẻ đang ở diễn ra vào dịp ăn mừng lúa mới, cưới hỏi…</w:t>
      </w:r>
    </w:p>
    <w:p w14:paraId="536C1A60" w14:textId="77777777" w:rsidR="00C84249" w:rsidRPr="00BF4464" w:rsidRDefault="00C84249" w:rsidP="00C84249">
      <w:pPr>
        <w:pStyle w:val="NoSpacing"/>
        <w:ind w:firstLine="720"/>
        <w:jc w:val="both"/>
        <w:rPr>
          <w:shd w:val="clear" w:color="auto" w:fill="FFFFFF"/>
        </w:rPr>
      </w:pPr>
      <w:r w:rsidRPr="00BF4464">
        <w:rPr>
          <w:shd w:val="clear" w:color="auto" w:fill="FFFFFF"/>
        </w:rPr>
        <w:t>Kỹ năng: Trẻ biết dùng ngôn ngữ để trả lời các câu hỏi của cô</w:t>
      </w:r>
    </w:p>
    <w:p w14:paraId="753CBC7F" w14:textId="77777777" w:rsidR="00C84249" w:rsidRPr="00BF4464" w:rsidRDefault="00C84249" w:rsidP="00C84249">
      <w:pPr>
        <w:pStyle w:val="NoSpacing"/>
        <w:ind w:firstLine="720"/>
        <w:jc w:val="both"/>
      </w:pPr>
      <w:r w:rsidRPr="00BF4464">
        <w:rPr>
          <w:shd w:val="clear" w:color="auto" w:fill="FFFFFF"/>
        </w:rPr>
        <w:t>Giáo dục: Trẻ có lòng yêu mến quê hương, lòng tự hào về quê hương, đất nước, luôn giữ cho môi trường xanh sạch đẹp</w:t>
      </w:r>
    </w:p>
    <w:p w14:paraId="36185C5B" w14:textId="77777777" w:rsidR="00C84249" w:rsidRPr="00BF4464" w:rsidRDefault="00C84249" w:rsidP="00C84249">
      <w:pPr>
        <w:pStyle w:val="NoSpacing"/>
        <w:ind w:firstLine="720"/>
        <w:jc w:val="both"/>
      </w:pPr>
      <w:r w:rsidRPr="00D4048C">
        <w:t>- TC</w:t>
      </w:r>
      <w:r>
        <w:t>VĐ</w:t>
      </w:r>
      <w:r w:rsidRPr="00D4048C">
        <w:t xml:space="preserve">: </w:t>
      </w:r>
      <w:r>
        <w:t>Lăn bóng</w:t>
      </w:r>
    </w:p>
    <w:p w14:paraId="5F9BF196" w14:textId="77777777" w:rsidR="00C84249" w:rsidRPr="00D4048C" w:rsidRDefault="00C84249" w:rsidP="00C84249">
      <w:pPr>
        <w:pStyle w:val="NoSpacing"/>
        <w:ind w:firstLine="720"/>
        <w:jc w:val="both"/>
      </w:pPr>
      <w:r w:rsidRPr="00D4048C">
        <w:t>- Chơi tự do.</w:t>
      </w:r>
    </w:p>
    <w:p w14:paraId="7C900239" w14:textId="77777777" w:rsidR="00C84249" w:rsidRPr="003541F3" w:rsidRDefault="00C84249" w:rsidP="00C84249">
      <w:pPr>
        <w:pStyle w:val="NoSpacing"/>
        <w:ind w:firstLine="720"/>
        <w:jc w:val="both"/>
        <w:rPr>
          <w:b/>
          <w:bCs/>
        </w:rPr>
      </w:pPr>
      <w:r w:rsidRPr="003541F3">
        <w:rPr>
          <w:b/>
          <w:bCs/>
        </w:rPr>
        <w:t>6.Vệ sinh, ăn, ngủ:</w:t>
      </w:r>
    </w:p>
    <w:p w14:paraId="3BB232C7" w14:textId="77777777" w:rsidR="00C84249" w:rsidRPr="003541F3" w:rsidRDefault="00C84249" w:rsidP="00C84249">
      <w:pPr>
        <w:pStyle w:val="NoSpacing"/>
        <w:ind w:firstLine="720"/>
        <w:jc w:val="both"/>
        <w:rPr>
          <w:color w:val="000000"/>
          <w:lang w:val="en-GB"/>
        </w:rPr>
      </w:pPr>
      <w:r w:rsidRPr="003541F3">
        <w:rPr>
          <w:color w:val="000000"/>
          <w:lang w:val="en-GB"/>
        </w:rPr>
        <w:t>- Vệ sinh tay, chân trước khi ăn.</w:t>
      </w:r>
    </w:p>
    <w:p w14:paraId="3E52CFB0" w14:textId="77777777" w:rsidR="00C84249" w:rsidRPr="003541F3" w:rsidRDefault="00C84249" w:rsidP="00C84249">
      <w:pPr>
        <w:pStyle w:val="NoSpacing"/>
        <w:ind w:firstLine="720"/>
        <w:jc w:val="both"/>
        <w:rPr>
          <w:color w:val="000000"/>
          <w:lang w:val="en-GB"/>
        </w:rPr>
      </w:pPr>
      <w:r w:rsidRPr="003541F3">
        <w:rPr>
          <w:color w:val="000000"/>
          <w:lang w:val="en-GB"/>
        </w:rPr>
        <w:t>- Trẻ ăn đúng giờ.</w:t>
      </w:r>
    </w:p>
    <w:p w14:paraId="09F67326" w14:textId="77777777" w:rsidR="00C84249" w:rsidRPr="003541F3" w:rsidRDefault="00C84249" w:rsidP="00C84249">
      <w:pPr>
        <w:pStyle w:val="NoSpacing"/>
        <w:ind w:firstLine="720"/>
        <w:jc w:val="both"/>
        <w:rPr>
          <w:color w:val="000000"/>
          <w:lang w:val="en-GB"/>
        </w:rPr>
      </w:pPr>
      <w:r w:rsidRPr="003541F3">
        <w:rPr>
          <w:color w:val="000000"/>
          <w:lang w:val="en-GB"/>
        </w:rPr>
        <w:t>- Cho trẻ đánh răng, rửa miệng.</w:t>
      </w:r>
    </w:p>
    <w:p w14:paraId="4EAC34F9" w14:textId="77777777" w:rsidR="00C84249" w:rsidRPr="003541F3" w:rsidRDefault="00C84249" w:rsidP="00C84249">
      <w:pPr>
        <w:pStyle w:val="NoSpacing"/>
        <w:ind w:firstLine="720"/>
        <w:jc w:val="both"/>
        <w:rPr>
          <w:color w:val="000000"/>
          <w:lang w:val="en-GB"/>
        </w:rPr>
      </w:pPr>
      <w:r w:rsidRPr="003541F3">
        <w:rPr>
          <w:color w:val="000000"/>
          <w:lang w:val="en-GB"/>
        </w:rPr>
        <w:t>- Trẻ ngủ đúng giờ, đủ giấc.</w:t>
      </w:r>
    </w:p>
    <w:p w14:paraId="3F7908D4" w14:textId="77777777" w:rsidR="00C84249" w:rsidRPr="003541F3" w:rsidRDefault="00C84249" w:rsidP="00C84249">
      <w:pPr>
        <w:pStyle w:val="NoSpacing"/>
        <w:ind w:firstLine="720"/>
        <w:jc w:val="both"/>
        <w:rPr>
          <w:color w:val="000000"/>
          <w:lang w:val="en-GB"/>
        </w:rPr>
      </w:pPr>
      <w:r w:rsidRPr="003541F3">
        <w:rPr>
          <w:color w:val="000000"/>
          <w:lang w:val="en-GB"/>
        </w:rPr>
        <w:t>- Cho trẻ đánh răng, rửa mặt, ăn xế.</w:t>
      </w:r>
    </w:p>
    <w:p w14:paraId="215474B9" w14:textId="77777777" w:rsidR="00C84249" w:rsidRPr="003541F3" w:rsidRDefault="00C84249" w:rsidP="00C84249">
      <w:pPr>
        <w:pStyle w:val="NoSpacing"/>
        <w:ind w:firstLine="720"/>
        <w:jc w:val="both"/>
        <w:rPr>
          <w:color w:val="000000"/>
          <w:lang w:val="en-GB"/>
        </w:rPr>
      </w:pPr>
      <w:r w:rsidRPr="003541F3">
        <w:rPr>
          <w:color w:val="000000"/>
          <w:lang w:val="en-GB"/>
        </w:rPr>
        <w:t>- Chỉnh trang đầu tóc gọn gàng.</w:t>
      </w:r>
    </w:p>
    <w:p w14:paraId="400EB087" w14:textId="77777777" w:rsidR="00C84249" w:rsidRPr="003541F3" w:rsidRDefault="00C84249" w:rsidP="00C84249">
      <w:pPr>
        <w:pStyle w:val="NoSpacing"/>
        <w:ind w:firstLine="720"/>
        <w:jc w:val="both"/>
        <w:rPr>
          <w:b/>
          <w:bCs/>
        </w:rPr>
      </w:pPr>
      <w:r w:rsidRPr="003541F3">
        <w:rPr>
          <w:b/>
          <w:bCs/>
        </w:rPr>
        <w:t>7. Hoạt động chiều:</w:t>
      </w:r>
    </w:p>
    <w:p w14:paraId="0E970449" w14:textId="77777777" w:rsidR="00C84249" w:rsidRPr="00DA28D5" w:rsidRDefault="00C84249" w:rsidP="00C84249">
      <w:pPr>
        <w:shd w:val="clear" w:color="auto" w:fill="FFFFFF"/>
        <w:ind w:firstLine="720"/>
        <w:jc w:val="both"/>
        <w:rPr>
          <w:color w:val="000000"/>
          <w:lang w:eastAsia="vi-VN"/>
          <w14:ligatures w14:val="none"/>
        </w:rPr>
      </w:pPr>
      <w:r w:rsidRPr="00A12070">
        <w:rPr>
          <w:color w:val="1F1F1F"/>
        </w:rPr>
        <w:t xml:space="preserve">- </w:t>
      </w:r>
      <w:r w:rsidRPr="00370D89">
        <w:t xml:space="preserve">Luyện </w:t>
      </w:r>
      <w:r>
        <w:rPr>
          <w:shd w:val="clear" w:color="auto" w:fill="FFFFFF"/>
        </w:rPr>
        <w:t xml:space="preserve">kỹ </w:t>
      </w:r>
      <w:r w:rsidRPr="00773762">
        <w:rPr>
          <w:color w:val="000000"/>
          <w:lang w:val="vi-VN" w:eastAsia="vi-VN"/>
          <w14:ligatures w14:val="none"/>
        </w:rPr>
        <w:t>năng quan sát, ghi nhớ có chủ định.</w:t>
      </w:r>
      <w:r w:rsidRPr="00773762">
        <w:rPr>
          <w:color w:val="000000"/>
          <w:lang w:eastAsia="vi-VN"/>
          <w14:ligatures w14:val="none"/>
        </w:rPr>
        <w:t xml:space="preserve"> </w:t>
      </w:r>
      <w:r w:rsidRPr="00773762">
        <w:rPr>
          <w:color w:val="000000"/>
          <w:lang w:val="vi-VN" w:eastAsia="vi-VN"/>
          <w14:ligatures w14:val="none"/>
        </w:rPr>
        <w:t>Phát triển trí tưởng tượng, óc tư duy sáng tạo cho trẻ.</w:t>
      </w:r>
    </w:p>
    <w:p w14:paraId="528C24CF" w14:textId="77777777" w:rsidR="00C84249" w:rsidRPr="00BF4464" w:rsidRDefault="00C84249" w:rsidP="00C84249">
      <w:pPr>
        <w:pStyle w:val="NoSpacing"/>
        <w:ind w:firstLine="720"/>
        <w:jc w:val="both"/>
        <w:rPr>
          <w:b/>
          <w:bCs/>
        </w:rPr>
      </w:pPr>
      <w:r w:rsidRPr="00A12070">
        <w:t xml:space="preserve">-Tăng cường </w:t>
      </w:r>
      <w:r>
        <w:t>tiếng Việt: a duông: tấm choàng; t’bo ọ arac: đính cườm</w:t>
      </w:r>
    </w:p>
    <w:p w14:paraId="656CED31" w14:textId="77777777" w:rsidR="00C84249" w:rsidRDefault="00C84249" w:rsidP="00C84249">
      <w:pPr>
        <w:pStyle w:val="NoSpacing"/>
        <w:ind w:firstLine="720"/>
        <w:rPr>
          <w:b/>
          <w:bCs/>
          <w:lang w:val="en-GB"/>
        </w:rPr>
      </w:pPr>
      <w:r w:rsidRPr="003541F3">
        <w:rPr>
          <w:b/>
          <w:bCs/>
          <w:lang w:val="it-IT"/>
        </w:rPr>
        <w:t>8. Đánh giá cuối ngày:</w:t>
      </w:r>
    </w:p>
    <w:p w14:paraId="1ED46265" w14:textId="77777777" w:rsidR="00C84249" w:rsidRPr="003541F3" w:rsidRDefault="00C84249" w:rsidP="00C84249">
      <w:pPr>
        <w:pStyle w:val="NoSpacing"/>
        <w:rPr>
          <w:b/>
          <w:bCs/>
          <w:sz w:val="12"/>
          <w:szCs w:val="12"/>
          <w:lang w:val="en-GB"/>
        </w:rPr>
      </w:pPr>
    </w:p>
    <w:p w14:paraId="54CF7E41" w14:textId="04B83F67" w:rsidR="00C84249" w:rsidRPr="003541F3" w:rsidRDefault="00C84249" w:rsidP="00C84249">
      <w:pPr>
        <w:pStyle w:val="NoSpacing"/>
        <w:ind w:left="720"/>
        <w:rPr>
          <w:lang w:val="en-GB"/>
        </w:rPr>
      </w:pPr>
      <w:r w:rsidRPr="003541F3">
        <w:rPr>
          <w:lang w:val="pt-BR"/>
        </w:rPr>
        <w:t>-</w:t>
      </w:r>
      <w:r w:rsidRPr="003541F3">
        <w:rPr>
          <w:sz w:val="32"/>
          <w:szCs w:val="32"/>
          <w:lang w:val="pt-BR"/>
        </w:rPr>
        <w:t>----------------------------------------------------------------------------------------------------------------------------------------------------------------------------------------------------------------------------------------------------------------------------------------</w:t>
      </w:r>
      <w:r>
        <w:rPr>
          <w:sz w:val="32"/>
          <w:szCs w:val="32"/>
          <w:lang w:val="pt-BR"/>
        </w:rPr>
        <w:t>------------------------------</w:t>
      </w:r>
    </w:p>
    <w:p w14:paraId="154E2115" w14:textId="77777777" w:rsidR="00C84249" w:rsidRPr="00A93033" w:rsidRDefault="00C84249" w:rsidP="00C84249">
      <w:pPr>
        <w:tabs>
          <w:tab w:val="left" w:pos="4755"/>
        </w:tabs>
        <w:jc w:val="center"/>
        <w:rPr>
          <w:b/>
          <w:lang w:val="pt-BR"/>
        </w:rPr>
      </w:pPr>
      <w:r w:rsidRPr="00A93033">
        <w:rPr>
          <w:b/>
          <w:lang w:val="pt-BR"/>
        </w:rPr>
        <w:lastRenderedPageBreak/>
        <w:t>KẾ HOẠCH GIÁO DỤC NGÀY</w:t>
      </w:r>
    </w:p>
    <w:p w14:paraId="7157EA8F" w14:textId="77777777" w:rsidR="00C84249" w:rsidRDefault="00C84249" w:rsidP="00C84249">
      <w:pPr>
        <w:tabs>
          <w:tab w:val="left" w:pos="4755"/>
        </w:tabs>
        <w:jc w:val="center"/>
        <w:rPr>
          <w:b/>
          <w:i/>
          <w:iCs/>
          <w:lang w:val="pt-BR"/>
        </w:rPr>
      </w:pPr>
      <w:r w:rsidRPr="00A93033">
        <w:rPr>
          <w:b/>
          <w:lang w:val="pt-BR"/>
        </w:rPr>
        <w:t>Chủ đề nhánh:</w:t>
      </w:r>
      <w:r w:rsidRPr="00A93033">
        <w:rPr>
          <w:b/>
        </w:rPr>
        <w:t xml:space="preserve"> </w:t>
      </w:r>
      <w:r>
        <w:rPr>
          <w:b/>
        </w:rPr>
        <w:t>LỄ HỘI QUÊ EM</w:t>
      </w:r>
      <w:r w:rsidRPr="00A93033">
        <w:rPr>
          <w:b/>
          <w:i/>
          <w:iCs/>
          <w:lang w:val="pt-BR"/>
        </w:rPr>
        <w:t xml:space="preserve"> </w:t>
      </w:r>
    </w:p>
    <w:p w14:paraId="54CE582C" w14:textId="527DFD19" w:rsidR="00C84249" w:rsidRPr="00A93033" w:rsidRDefault="00C84249" w:rsidP="00C84249">
      <w:pPr>
        <w:tabs>
          <w:tab w:val="left" w:pos="4755"/>
        </w:tabs>
        <w:jc w:val="center"/>
        <w:rPr>
          <w:b/>
          <w:i/>
          <w:iCs/>
          <w:lang w:val="pt-BR"/>
        </w:rPr>
      </w:pPr>
      <w:r w:rsidRPr="00A93033">
        <w:rPr>
          <w:b/>
          <w:i/>
          <w:iCs/>
          <w:lang w:val="pt-BR"/>
        </w:rPr>
        <w:t xml:space="preserve">Thứ </w:t>
      </w:r>
      <w:r>
        <w:rPr>
          <w:b/>
          <w:i/>
          <w:iCs/>
          <w:lang w:val="pt-BR"/>
        </w:rPr>
        <w:t>sáu</w:t>
      </w:r>
      <w:r w:rsidRPr="00A93033">
        <w:rPr>
          <w:b/>
          <w:i/>
          <w:iCs/>
          <w:lang w:val="pt-BR"/>
        </w:rPr>
        <w:t xml:space="preserve"> ngày </w:t>
      </w:r>
      <w:r>
        <w:rPr>
          <w:b/>
          <w:i/>
          <w:iCs/>
          <w:lang w:val="pt-BR"/>
        </w:rPr>
        <w:t>16</w:t>
      </w:r>
      <w:r w:rsidRPr="00A93033">
        <w:rPr>
          <w:b/>
          <w:i/>
          <w:iCs/>
          <w:lang w:val="pt-BR"/>
        </w:rPr>
        <w:t xml:space="preserve">tháng </w:t>
      </w:r>
      <w:r>
        <w:rPr>
          <w:b/>
          <w:i/>
          <w:iCs/>
          <w:lang w:val="pt-BR"/>
        </w:rPr>
        <w:t>5</w:t>
      </w:r>
      <w:r>
        <w:rPr>
          <w:b/>
          <w:i/>
          <w:iCs/>
          <w:lang w:val="pt-BR"/>
        </w:rPr>
        <w:t xml:space="preserve"> năm 2025</w:t>
      </w:r>
      <w:bookmarkStart w:id="1" w:name="_GoBack"/>
      <w:bookmarkEnd w:id="1"/>
    </w:p>
    <w:p w14:paraId="0B19834D" w14:textId="77777777" w:rsidR="00C84249" w:rsidRPr="00A93033" w:rsidRDefault="00C84249" w:rsidP="00C84249">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6CCEE95A" w14:textId="77777777" w:rsidR="00C84249" w:rsidRPr="001B2BC3" w:rsidRDefault="00C84249" w:rsidP="00C84249">
      <w:pPr>
        <w:pStyle w:val="NoSpacing"/>
        <w:ind w:firstLine="720"/>
      </w:pPr>
      <w:r w:rsidRPr="001B2BC3">
        <w:t>-</w:t>
      </w:r>
      <w:r>
        <w:t xml:space="preserve"> </w:t>
      </w:r>
      <w:r w:rsidRPr="001B2BC3">
        <w:t xml:space="preserve">Cô đón trẻ, nhắc nhở trẻ cất đồ dùng đúng nơi quy định, nhắc trẻ chào bố mẹ, chào cô giáo. </w:t>
      </w:r>
    </w:p>
    <w:p w14:paraId="58DB0D5E" w14:textId="77777777" w:rsidR="00C84249" w:rsidRPr="001B2BC3" w:rsidRDefault="00C84249" w:rsidP="00C84249">
      <w:pPr>
        <w:pStyle w:val="NoSpacing"/>
        <w:ind w:firstLine="720"/>
      </w:pPr>
      <w:r w:rsidRPr="001B2BC3">
        <w:t>- Trao đổi với phụ huynh tình hình ở nhà của trẻ và nhắc nhở phụ huynh cho trẻ ăn mặc theo mùa.</w:t>
      </w:r>
    </w:p>
    <w:p w14:paraId="669CA9BC" w14:textId="77777777" w:rsidR="00C84249" w:rsidRPr="00586C99" w:rsidRDefault="00C84249" w:rsidP="00C84249">
      <w:pPr>
        <w:pStyle w:val="NoSpacing"/>
        <w:ind w:firstLine="720"/>
        <w:jc w:val="both"/>
      </w:pPr>
      <w:r w:rsidRPr="003E6A72">
        <w:t xml:space="preserve">- Xem tranh và video </w:t>
      </w:r>
      <w:r>
        <w:t>về lễ hội quê em.</w:t>
      </w:r>
    </w:p>
    <w:p w14:paraId="2328824A" w14:textId="77777777" w:rsidR="00C84249" w:rsidRPr="00332E39" w:rsidRDefault="00C84249" w:rsidP="00C84249">
      <w:pPr>
        <w:ind w:firstLine="720"/>
        <w:jc w:val="both"/>
      </w:pPr>
      <w:r w:rsidRPr="00A93033">
        <w:t>-</w:t>
      </w:r>
      <w:r w:rsidRPr="00A93033">
        <w:rPr>
          <w:lang w:val="vi-VN"/>
        </w:rPr>
        <w:t xml:space="preserve"> </w:t>
      </w:r>
      <w:r>
        <w:t>Chăm sóc góc thiên nhiên và chơi theo ý thích.</w:t>
      </w:r>
    </w:p>
    <w:p w14:paraId="641B276C" w14:textId="77777777" w:rsidR="00C84249" w:rsidRPr="00A93033" w:rsidRDefault="00C84249" w:rsidP="00C84249">
      <w:pPr>
        <w:ind w:firstLine="720"/>
      </w:pPr>
      <w:r w:rsidRPr="00A93033">
        <w:rPr>
          <w:b/>
          <w:bCs/>
        </w:rPr>
        <w:t>2.</w:t>
      </w:r>
      <w:r w:rsidRPr="00A93033">
        <w:rPr>
          <w:b/>
          <w:bCs/>
          <w:u w:val="single"/>
        </w:rPr>
        <w:t>Thể dục sáng</w:t>
      </w:r>
      <w:r w:rsidRPr="00A93033">
        <w:rPr>
          <w:b/>
          <w:bCs/>
        </w:rPr>
        <w:t xml:space="preserve">: </w:t>
      </w:r>
      <w:r w:rsidRPr="00A93033">
        <w:t>Tập với bài hát “</w:t>
      </w:r>
      <w:r>
        <w:t>Em yêu mùa hè quê em</w:t>
      </w:r>
      <w:r w:rsidRPr="00A93033">
        <w:t>”.</w:t>
      </w:r>
    </w:p>
    <w:p w14:paraId="00C45293" w14:textId="77777777" w:rsidR="00C84249" w:rsidRPr="00A93033" w:rsidRDefault="00C84249" w:rsidP="00C84249">
      <w:pPr>
        <w:ind w:firstLine="720"/>
        <w:rPr>
          <w:b/>
          <w:bCs/>
        </w:rPr>
      </w:pPr>
      <w:r w:rsidRPr="00A93033">
        <w:rPr>
          <w:b/>
          <w:bCs/>
        </w:rPr>
        <w:t xml:space="preserve">3. </w:t>
      </w:r>
      <w:r w:rsidRPr="00A93033">
        <w:rPr>
          <w:b/>
          <w:bCs/>
          <w:u w:val="single"/>
        </w:rPr>
        <w:t>Hoạt động học</w:t>
      </w:r>
      <w:r w:rsidRPr="00A93033">
        <w:rPr>
          <w:b/>
          <w:bCs/>
        </w:rPr>
        <w:t xml:space="preserve">:                 </w:t>
      </w:r>
      <w:r>
        <w:rPr>
          <w:b/>
          <w:bCs/>
        </w:rPr>
        <w:t xml:space="preserve">  </w:t>
      </w:r>
      <w:r>
        <w:rPr>
          <w:b/>
          <w:iCs/>
          <w:lang w:val="pt-BR"/>
        </w:rPr>
        <w:t>THỂ DỤC</w:t>
      </w:r>
    </w:p>
    <w:p w14:paraId="06A079F1" w14:textId="77777777" w:rsidR="00C84249" w:rsidRPr="00DA28D5" w:rsidRDefault="00C84249" w:rsidP="00C84249">
      <w:pPr>
        <w:rPr>
          <w:b/>
          <w:bCs/>
          <w:u w:val="single"/>
          <w:bdr w:val="none" w:sz="0" w:space="0" w:color="auto" w:frame="1"/>
        </w:rPr>
      </w:pPr>
      <w:r>
        <w:rPr>
          <w:b/>
          <w:iCs/>
          <w:lang w:val="pt-BR"/>
        </w:rPr>
        <w:t xml:space="preserve">                      </w:t>
      </w:r>
      <w:r w:rsidRPr="00A93033">
        <w:rPr>
          <w:b/>
          <w:iCs/>
          <w:lang w:val="pt-BR"/>
        </w:rPr>
        <w:t>Đề tài</w:t>
      </w:r>
      <w:r>
        <w:rPr>
          <w:b/>
          <w:iCs/>
          <w:lang w:val="pt-BR"/>
        </w:rPr>
        <w:t xml:space="preserve">: </w:t>
      </w:r>
      <w:r w:rsidRPr="00DA28D5">
        <w:rPr>
          <w:b/>
          <w:bCs/>
          <w:color w:val="000000" w:themeColor="text1"/>
        </w:rPr>
        <w:t>Các bài tập vận động, Trò chơi “Mèo và chim sẻ “…</w:t>
      </w:r>
      <w:r w:rsidRPr="00DA28D5">
        <w:rPr>
          <w:b/>
          <w:bCs/>
          <w:color w:val="000000" w:themeColor="text1"/>
          <w:lang w:val="vi-VN"/>
        </w:rPr>
        <w:t>”</w:t>
      </w:r>
    </w:p>
    <w:p w14:paraId="5572D04B" w14:textId="77777777" w:rsidR="00C84249" w:rsidRDefault="00C84249" w:rsidP="00C84249">
      <w:pPr>
        <w:ind w:firstLine="720"/>
        <w:rPr>
          <w:b/>
        </w:rPr>
      </w:pPr>
      <w:r w:rsidRPr="0083678C">
        <w:rPr>
          <w:b/>
        </w:rPr>
        <w:t>a. Mục đích yêu cầu:</w:t>
      </w:r>
    </w:p>
    <w:p w14:paraId="30ADA5FF" w14:textId="77777777" w:rsidR="00C84249" w:rsidRPr="00DE5806" w:rsidRDefault="00C84249" w:rsidP="00C84249">
      <w:pPr>
        <w:ind w:firstLine="720"/>
        <w:jc w:val="both"/>
        <w:rPr>
          <w:bCs/>
        </w:rPr>
      </w:pPr>
      <w:r w:rsidRPr="00DE5806">
        <w:rPr>
          <w:bCs/>
          <w:i/>
        </w:rPr>
        <w:t>Kiến thức:</w:t>
      </w:r>
      <w:r w:rsidRPr="00DE5806">
        <w:rPr>
          <w:bCs/>
          <w:lang w:val="vi-VN"/>
        </w:rPr>
        <w:t xml:space="preserve"> Trẻ biết cách khởi động</w:t>
      </w:r>
      <w:r w:rsidRPr="00DE5806">
        <w:rPr>
          <w:bCs/>
        </w:rPr>
        <w:t xml:space="preserve">. </w:t>
      </w:r>
      <w:r w:rsidRPr="00DE5806">
        <w:rPr>
          <w:bCs/>
          <w:lang w:val="vi-VN"/>
        </w:rPr>
        <w:t>Trẻ biết phối hợp vận động, biết cách đưa cơ thể vào hoạt động vận động.</w:t>
      </w:r>
      <w:r w:rsidRPr="00DE5806">
        <w:rPr>
          <w:bCs/>
        </w:rPr>
        <w:t xml:space="preserve"> T</w:t>
      </w:r>
      <w:r w:rsidRPr="00DE5806">
        <w:rPr>
          <w:bCs/>
          <w:lang w:val="vi-VN"/>
        </w:rPr>
        <w:t>rẻ biết khởi động mắt, tay, chân ... theo cô.</w:t>
      </w:r>
    </w:p>
    <w:p w14:paraId="10C5EC93" w14:textId="77777777" w:rsidR="00C84249" w:rsidRPr="00DE5806" w:rsidRDefault="00C84249" w:rsidP="00C84249">
      <w:pPr>
        <w:ind w:firstLine="720"/>
        <w:jc w:val="both"/>
        <w:rPr>
          <w:bCs/>
        </w:rPr>
      </w:pPr>
      <w:r w:rsidRPr="00DE5806">
        <w:rPr>
          <w:bCs/>
          <w:i/>
          <w:lang w:val="pt-BR"/>
        </w:rPr>
        <w:t xml:space="preserve">Kỹ năng: </w:t>
      </w:r>
      <w:r w:rsidRPr="00DE5806">
        <w:rPr>
          <w:bCs/>
          <w:lang w:val="vi-VN"/>
        </w:rPr>
        <w:t>Rèn kỹ năng thực hiện cơ bản đúng kỹ thuật động tác.</w:t>
      </w:r>
      <w:r w:rsidRPr="00DE5806">
        <w:rPr>
          <w:bCs/>
        </w:rPr>
        <w:t xml:space="preserve"> </w:t>
      </w:r>
      <w:r w:rsidRPr="00DE5806">
        <w:rPr>
          <w:bCs/>
          <w:lang w:val="vi-VN"/>
        </w:rPr>
        <w:t>Rèn kỹ năng tham gia các trò chơi: Trò chơi: “Đi dép đồng đội”, “Nhảy lò cò theo hình minh họa”, “</w:t>
      </w:r>
      <w:r>
        <w:rPr>
          <w:bCs/>
        </w:rPr>
        <w:t>Mèo và chim sẻ</w:t>
      </w:r>
      <w:r w:rsidRPr="00DE5806">
        <w:rPr>
          <w:bCs/>
          <w:lang w:val="vi-VN"/>
        </w:rPr>
        <w:t xml:space="preserve">”, “Trò chơi liên hoàn”, “Bé vui với bóng”. </w:t>
      </w:r>
    </w:p>
    <w:p w14:paraId="14117B14" w14:textId="77777777" w:rsidR="00C84249" w:rsidRPr="00DE5806" w:rsidRDefault="00C84249" w:rsidP="00C84249">
      <w:pPr>
        <w:ind w:firstLine="720"/>
        <w:jc w:val="both"/>
        <w:rPr>
          <w:bCs/>
          <w:lang w:val="vi-VN"/>
        </w:rPr>
      </w:pPr>
      <w:r w:rsidRPr="00DE5806">
        <w:rPr>
          <w:bCs/>
          <w:i/>
          <w:lang w:val="pt-BR"/>
        </w:rPr>
        <w:t>Giáo dục:</w:t>
      </w:r>
      <w:r w:rsidRPr="00DE5806">
        <w:rPr>
          <w:rFonts w:eastAsia="PMingLiU"/>
          <w:bCs/>
          <w:lang w:val="pt-BR"/>
        </w:rPr>
        <w:t xml:space="preserve"> </w:t>
      </w:r>
      <w:r w:rsidRPr="00DE5806">
        <w:rPr>
          <w:bCs/>
          <w:lang w:val="vi-VN"/>
        </w:rPr>
        <w:t>Trẻ</w:t>
      </w:r>
      <w:r w:rsidRPr="00DE5806">
        <w:rPr>
          <w:bCs/>
          <w:i/>
          <w:iCs/>
          <w:lang w:val="vi-VN"/>
        </w:rPr>
        <w:t xml:space="preserve"> </w:t>
      </w:r>
      <w:r w:rsidRPr="00DE5806">
        <w:rPr>
          <w:bCs/>
          <w:lang w:val="vi-VN"/>
        </w:rPr>
        <w:t xml:space="preserve"> tích cực tham gia trò chơi, nhiệt tình, hào hứng, chủ động.</w:t>
      </w:r>
      <w:r w:rsidRPr="00DE5806">
        <w:rPr>
          <w:bCs/>
        </w:rPr>
        <w:t xml:space="preserve"> </w:t>
      </w:r>
      <w:r w:rsidRPr="00DE5806">
        <w:rPr>
          <w:bCs/>
          <w:lang w:val="vi-VN"/>
        </w:rPr>
        <w:t>Trẻ đoàn kết, giúp đỡ nhau khi tham gia trò chơi.</w:t>
      </w:r>
    </w:p>
    <w:p w14:paraId="7DAB602A" w14:textId="77777777" w:rsidR="00C84249" w:rsidRDefault="00C84249" w:rsidP="00C84249">
      <w:pPr>
        <w:ind w:firstLine="720"/>
        <w:jc w:val="both"/>
        <w:rPr>
          <w:b/>
          <w:bCs/>
          <w:u w:val="single"/>
          <w:bdr w:val="none" w:sz="0" w:space="0" w:color="auto" w:frame="1"/>
        </w:rPr>
      </w:pPr>
      <w:r w:rsidRPr="0083678C">
        <w:rPr>
          <w:b/>
          <w:bCs/>
          <w:iCs/>
        </w:rPr>
        <w:t>b. Chuẩn bị</w:t>
      </w:r>
    </w:p>
    <w:p w14:paraId="32952A6A" w14:textId="77777777" w:rsidR="00C84249" w:rsidRPr="00DE5806" w:rsidRDefault="00C84249" w:rsidP="00C84249">
      <w:pPr>
        <w:ind w:firstLine="720"/>
        <w:jc w:val="both"/>
        <w:rPr>
          <w:bCs/>
        </w:rPr>
      </w:pPr>
      <w:r w:rsidRPr="00DE5806">
        <w:rPr>
          <w:bCs/>
          <w:lang w:val="pt-BR"/>
        </w:rPr>
        <w:t xml:space="preserve">* Không gian tổ chức: </w:t>
      </w:r>
      <w:r w:rsidRPr="00DE5806">
        <w:rPr>
          <w:bCs/>
          <w:lang w:val="vi-VN"/>
        </w:rPr>
        <w:t>Sân trường, đảm bảo vệ sinh và an toàn trong quá trình luyện tập.</w:t>
      </w:r>
    </w:p>
    <w:p w14:paraId="1F88E16D" w14:textId="77777777" w:rsidR="00C84249" w:rsidRPr="00DE5806" w:rsidRDefault="00C84249" w:rsidP="00C84249">
      <w:pPr>
        <w:pStyle w:val="NormalWeb"/>
        <w:shd w:val="clear" w:color="auto" w:fill="FFFFFF"/>
        <w:spacing w:before="0" w:beforeAutospacing="0" w:after="0" w:afterAutospacing="0"/>
        <w:ind w:firstLine="720"/>
        <w:jc w:val="both"/>
        <w:rPr>
          <w:bCs/>
          <w:sz w:val="28"/>
          <w:szCs w:val="28"/>
          <w:lang w:val="vi-VN"/>
        </w:rPr>
      </w:pPr>
      <w:r w:rsidRPr="00DE5806">
        <w:rPr>
          <w:bCs/>
          <w:sz w:val="28"/>
          <w:szCs w:val="28"/>
          <w:lang w:val="pt-BR"/>
        </w:rPr>
        <w:t>* Đồ dùng :</w:t>
      </w:r>
    </w:p>
    <w:p w14:paraId="613CDFEC" w14:textId="77777777" w:rsidR="00C84249" w:rsidRPr="00DE5806" w:rsidRDefault="00C84249" w:rsidP="00C84249">
      <w:pPr>
        <w:ind w:firstLine="284"/>
        <w:jc w:val="both"/>
        <w:rPr>
          <w:bCs/>
        </w:rPr>
      </w:pPr>
      <w:r w:rsidRPr="00DE5806">
        <w:rPr>
          <w:bCs/>
          <w:lang w:val="vi-VN"/>
        </w:rPr>
        <w:tab/>
        <w:t>+ Giáo viên: Còi, bóng, bút, giấy, tranh ảnh minh họa động tác</w:t>
      </w:r>
      <w:r w:rsidRPr="00DE5806">
        <w:rPr>
          <w:bCs/>
        </w:rPr>
        <w:t>…</w:t>
      </w:r>
    </w:p>
    <w:p w14:paraId="77674BF4" w14:textId="77777777" w:rsidR="00C84249" w:rsidRPr="00DE5806" w:rsidRDefault="00C84249" w:rsidP="00C84249">
      <w:pPr>
        <w:ind w:firstLine="284"/>
        <w:jc w:val="both"/>
        <w:rPr>
          <w:bCs/>
          <w:lang w:val="vi-VN"/>
        </w:rPr>
      </w:pPr>
      <w:r w:rsidRPr="00DE5806">
        <w:rPr>
          <w:bCs/>
          <w:lang w:val="vi-VN"/>
        </w:rPr>
        <w:t xml:space="preserve">      </w:t>
      </w:r>
      <w:r w:rsidRPr="00DE5806">
        <w:rPr>
          <w:bCs/>
        </w:rPr>
        <w:t>+ Học sinh: Trang phục thể thao</w:t>
      </w:r>
      <w:r w:rsidRPr="00DE5806">
        <w:rPr>
          <w:bCs/>
          <w:lang w:val="vi-VN"/>
        </w:rPr>
        <w:t>.</w:t>
      </w:r>
    </w:p>
    <w:p w14:paraId="50D9CD12" w14:textId="77777777" w:rsidR="00C84249" w:rsidRPr="00DE5806" w:rsidRDefault="00C84249" w:rsidP="00C84249">
      <w:pPr>
        <w:ind w:firstLine="720"/>
        <w:jc w:val="both"/>
      </w:pPr>
      <w:r w:rsidRPr="00DE5806">
        <w:rPr>
          <w:b/>
        </w:rPr>
        <w:t>c.</w:t>
      </w:r>
      <w:r w:rsidRPr="00DE5806">
        <w:rPr>
          <w:b/>
          <w:u w:val="single"/>
        </w:rPr>
        <w:t>Tiến hành hoạt động</w:t>
      </w:r>
      <w:r w:rsidRPr="00DE5806">
        <w:rPr>
          <w:b/>
        </w:rPr>
        <w:t>:</w:t>
      </w:r>
    </w:p>
    <w:p w14:paraId="4E9D0813" w14:textId="77777777" w:rsidR="00C84249" w:rsidRPr="00DE5806" w:rsidRDefault="00C84249" w:rsidP="00C84249">
      <w:pPr>
        <w:ind w:firstLine="720"/>
        <w:jc w:val="both"/>
        <w:rPr>
          <w:b/>
          <w:bCs/>
        </w:rPr>
      </w:pPr>
      <w:r w:rsidRPr="00DE5806">
        <w:rPr>
          <w:b/>
          <w:bCs/>
          <w:lang w:val="vi-VN"/>
        </w:rPr>
        <w:t>Hoạt động 1: Phần mở đầu</w:t>
      </w:r>
    </w:p>
    <w:p w14:paraId="794BA740" w14:textId="77777777" w:rsidR="00C84249" w:rsidRPr="00DE5806" w:rsidRDefault="00C84249" w:rsidP="00C84249">
      <w:pPr>
        <w:ind w:firstLine="720"/>
        <w:jc w:val="both"/>
        <w:rPr>
          <w:lang w:val="vi-VN"/>
        </w:rPr>
      </w:pPr>
      <w:r w:rsidRPr="00DE5806">
        <w:rPr>
          <w:lang w:val="vi-VN"/>
        </w:rPr>
        <w:t>- Khởi động</w:t>
      </w:r>
    </w:p>
    <w:p w14:paraId="665C4719" w14:textId="77777777" w:rsidR="00C84249" w:rsidRPr="00DE5806" w:rsidRDefault="00C84249" w:rsidP="00C84249">
      <w:pPr>
        <w:ind w:firstLine="720"/>
        <w:jc w:val="both"/>
        <w:rPr>
          <w:lang w:val="vi-VN"/>
        </w:rPr>
      </w:pPr>
      <w:r w:rsidRPr="00DE5806">
        <w:rPr>
          <w:lang w:val="vi-VN"/>
        </w:rPr>
        <w:t>+ Khởi động chung: xoay các khớp, chạy tại chỗ, …</w:t>
      </w:r>
    </w:p>
    <w:p w14:paraId="7D2065DE" w14:textId="77777777" w:rsidR="00C84249" w:rsidRPr="00DE5806" w:rsidRDefault="00C84249" w:rsidP="00C84249">
      <w:pPr>
        <w:ind w:firstLine="720"/>
        <w:jc w:val="both"/>
      </w:pPr>
      <w:r w:rsidRPr="00DE5806">
        <w:t>+ Khởi động chuyên môn: thực hiện các động tác căng cơ, ép dẻo…</w:t>
      </w:r>
    </w:p>
    <w:p w14:paraId="5EF0E30B" w14:textId="77777777" w:rsidR="00C84249" w:rsidRPr="00DE5806" w:rsidRDefault="00C84249" w:rsidP="00C84249">
      <w:pPr>
        <w:ind w:firstLine="720"/>
        <w:jc w:val="both"/>
        <w:rPr>
          <w:b/>
          <w:bCs/>
          <w:lang w:val="vi-VN"/>
        </w:rPr>
      </w:pPr>
      <w:r w:rsidRPr="00DE5806">
        <w:rPr>
          <w:b/>
          <w:bCs/>
          <w:lang w:val="vi-VN"/>
        </w:rPr>
        <w:t xml:space="preserve">Hoạt động </w:t>
      </w:r>
      <w:r w:rsidRPr="00DE5806">
        <w:rPr>
          <w:b/>
          <w:bCs/>
        </w:rPr>
        <w:t>2</w:t>
      </w:r>
      <w:r w:rsidRPr="00DE5806">
        <w:rPr>
          <w:b/>
          <w:bCs/>
          <w:lang w:val="vi-VN"/>
        </w:rPr>
        <w:t xml:space="preserve">: Hoạt động trọng tâm </w:t>
      </w:r>
    </w:p>
    <w:p w14:paraId="5A42FE54" w14:textId="77777777" w:rsidR="00C84249" w:rsidRPr="00DE5806" w:rsidRDefault="00C84249" w:rsidP="00C84249">
      <w:pPr>
        <w:ind w:firstLine="720"/>
        <w:jc w:val="both"/>
        <w:rPr>
          <w:b/>
          <w:bCs/>
          <w:lang w:val="vi-VN"/>
        </w:rPr>
      </w:pPr>
      <w:r w:rsidRPr="00DE5806">
        <w:rPr>
          <w:b/>
          <w:bCs/>
          <w:lang w:val="vi-VN"/>
        </w:rPr>
        <w:t xml:space="preserve">* Phần cơ bản: </w:t>
      </w:r>
    </w:p>
    <w:p w14:paraId="5723B47B" w14:textId="77777777" w:rsidR="00C84249" w:rsidRPr="00DE5806" w:rsidRDefault="00C84249" w:rsidP="00C84249">
      <w:pPr>
        <w:ind w:firstLine="720"/>
        <w:jc w:val="both"/>
        <w:rPr>
          <w:b/>
          <w:lang w:val="vi-VN"/>
        </w:rPr>
      </w:pPr>
      <w:r w:rsidRPr="00DE5806">
        <w:rPr>
          <w:b/>
          <w:lang w:val="vi-VN"/>
        </w:rPr>
        <w:t>- Bài tập, kỹ năng và cách thức khởi động</w:t>
      </w:r>
    </w:p>
    <w:p w14:paraId="0FCFB5F8" w14:textId="77777777" w:rsidR="00C84249" w:rsidRPr="00DE5806" w:rsidRDefault="00C84249" w:rsidP="00C84249">
      <w:pPr>
        <w:ind w:firstLine="720"/>
        <w:jc w:val="both"/>
        <w:rPr>
          <w:lang w:val="vi-VN"/>
        </w:rPr>
      </w:pPr>
      <w:r w:rsidRPr="00DE5806">
        <w:rPr>
          <w:lang w:val="vi-VN"/>
        </w:rPr>
        <w:t>+ Bài tập mắt: xoay nhãn cầu</w:t>
      </w:r>
    </w:p>
    <w:p w14:paraId="2E84920F" w14:textId="77777777" w:rsidR="00C84249" w:rsidRPr="00DE5806" w:rsidRDefault="00C84249" w:rsidP="00C84249">
      <w:pPr>
        <w:ind w:firstLine="720"/>
        <w:jc w:val="both"/>
        <w:rPr>
          <w:lang w:val="vi-VN"/>
        </w:rPr>
      </w:pPr>
      <w:r w:rsidRPr="00DE5806">
        <w:rPr>
          <w:lang w:val="vi-VN"/>
        </w:rPr>
        <w:t>+ Bài tập cổ: căng cơ cổ</w:t>
      </w:r>
    </w:p>
    <w:p w14:paraId="2EE40E4F" w14:textId="77777777" w:rsidR="00C84249" w:rsidRPr="00DE5806" w:rsidRDefault="00C84249" w:rsidP="00C84249">
      <w:pPr>
        <w:ind w:firstLine="720"/>
        <w:jc w:val="both"/>
        <w:rPr>
          <w:lang w:val="vi-VN"/>
        </w:rPr>
      </w:pPr>
      <w:r w:rsidRPr="00DE5806">
        <w:rPr>
          <w:lang w:val="vi-VN"/>
        </w:rPr>
        <w:t>+ Bài tập tay vai: gập duỗi, xoay cổ tay.</w:t>
      </w:r>
    </w:p>
    <w:p w14:paraId="7E05C3C3" w14:textId="77777777" w:rsidR="00C84249" w:rsidRPr="00DE5806" w:rsidRDefault="00C84249" w:rsidP="00C84249">
      <w:pPr>
        <w:ind w:firstLine="720"/>
        <w:jc w:val="both"/>
        <w:rPr>
          <w:lang w:val="vi-VN"/>
        </w:rPr>
      </w:pPr>
      <w:r w:rsidRPr="00DE5806">
        <w:rPr>
          <w:lang w:val="vi-VN"/>
        </w:rPr>
        <w:t>+ Bài tập hông, lườn: vặn mình.</w:t>
      </w:r>
    </w:p>
    <w:p w14:paraId="3E341297" w14:textId="77777777" w:rsidR="00C84249" w:rsidRPr="00DE5806" w:rsidRDefault="00C84249" w:rsidP="00C84249">
      <w:pPr>
        <w:ind w:firstLine="720"/>
        <w:jc w:val="both"/>
        <w:rPr>
          <w:lang w:val="vi-VN"/>
        </w:rPr>
      </w:pPr>
      <w:r w:rsidRPr="00DE5806">
        <w:rPr>
          <w:lang w:val="vi-VN"/>
        </w:rPr>
        <w:t>+ Bài tập chân: gập duỗi gối, ép dẻo.</w:t>
      </w:r>
    </w:p>
    <w:p w14:paraId="6EBA0358" w14:textId="77777777" w:rsidR="00C84249" w:rsidRPr="00DE5806" w:rsidRDefault="00C84249" w:rsidP="00C84249">
      <w:pPr>
        <w:ind w:firstLine="720"/>
        <w:jc w:val="both"/>
        <w:rPr>
          <w:lang w:val="vi-VN"/>
        </w:rPr>
      </w:pPr>
      <w:r w:rsidRPr="00DE5806">
        <w:rPr>
          <w:lang w:val="vi-VN"/>
        </w:rPr>
        <w:t>+ Bài tập chạy: nâng cao đùi.</w:t>
      </w:r>
    </w:p>
    <w:p w14:paraId="711F34A9" w14:textId="77777777" w:rsidR="00C84249" w:rsidRPr="00DE5806" w:rsidRDefault="00C84249" w:rsidP="00C84249">
      <w:pPr>
        <w:ind w:firstLine="720"/>
        <w:jc w:val="both"/>
        <w:rPr>
          <w:b/>
        </w:rPr>
      </w:pPr>
      <w:r w:rsidRPr="00DE5806">
        <w:rPr>
          <w:lang w:val="vi-VN"/>
        </w:rPr>
        <w:t>+ Bài tập chân: Bật cóc</w:t>
      </w:r>
    </w:p>
    <w:p w14:paraId="55343499" w14:textId="77777777" w:rsidR="00C84249" w:rsidRPr="00DE5806" w:rsidRDefault="00C84249" w:rsidP="00C84249">
      <w:pPr>
        <w:ind w:firstLine="720"/>
        <w:jc w:val="both"/>
      </w:pPr>
      <w:r w:rsidRPr="00DE5806">
        <w:t>+ Bài tập với bóng: Chống đẩy với bóng.</w:t>
      </w:r>
    </w:p>
    <w:p w14:paraId="4ED2BF80" w14:textId="77777777" w:rsidR="00C84249" w:rsidRPr="00DE5806" w:rsidRDefault="00C84249" w:rsidP="00C84249">
      <w:pPr>
        <w:jc w:val="both"/>
        <w:rPr>
          <w:b/>
          <w:bCs/>
          <w:iCs/>
        </w:rPr>
      </w:pPr>
      <w:r w:rsidRPr="00DE5806">
        <w:rPr>
          <w:b/>
        </w:rPr>
        <w:t xml:space="preserve"> </w:t>
      </w:r>
      <w:r w:rsidRPr="00DE5806">
        <w:rPr>
          <w:b/>
        </w:rPr>
        <w:tab/>
        <w:t xml:space="preserve">Hoạt động 3: </w:t>
      </w:r>
      <w:r w:rsidRPr="00DE5806">
        <w:rPr>
          <w:b/>
          <w:bCs/>
          <w:iCs/>
        </w:rPr>
        <w:t>Trò chơi vận động.</w:t>
      </w:r>
    </w:p>
    <w:p w14:paraId="06097D40" w14:textId="77777777" w:rsidR="00C84249" w:rsidRPr="00DE5806" w:rsidRDefault="00C84249" w:rsidP="00C84249">
      <w:pPr>
        <w:ind w:firstLine="720"/>
        <w:jc w:val="both"/>
        <w:rPr>
          <w:b/>
          <w:bCs/>
          <w:iCs/>
        </w:rPr>
      </w:pPr>
      <w:r w:rsidRPr="00DE5806">
        <w:rPr>
          <w:b/>
          <w:bCs/>
          <w:iCs/>
        </w:rPr>
        <w:t>Tất cả các trò chơi tổ chức cho trẻ chơi cùng 1 lúc</w:t>
      </w:r>
    </w:p>
    <w:p w14:paraId="3516BB5F" w14:textId="77777777" w:rsidR="00C84249" w:rsidRPr="00DE5806" w:rsidRDefault="00C84249" w:rsidP="00C84249">
      <w:pPr>
        <w:ind w:firstLine="720"/>
        <w:jc w:val="both"/>
        <w:rPr>
          <w:b/>
          <w:bCs/>
          <w:iCs/>
        </w:rPr>
      </w:pPr>
      <w:r w:rsidRPr="00DE5806">
        <w:rPr>
          <w:b/>
          <w:bCs/>
          <w:iCs/>
        </w:rPr>
        <w:lastRenderedPageBreak/>
        <w:t>- “Nhảy lò cò theo hình minh họa”</w:t>
      </w:r>
    </w:p>
    <w:p w14:paraId="441EEB0D" w14:textId="77777777" w:rsidR="00C84249" w:rsidRPr="00DE5806" w:rsidRDefault="00C84249" w:rsidP="00C84249">
      <w:pPr>
        <w:ind w:firstLine="720"/>
        <w:jc w:val="both"/>
      </w:pPr>
      <w:r w:rsidRPr="00DE5806">
        <w:rPr>
          <w:lang w:val="vi-VN"/>
        </w:rPr>
        <w:t>Chuẩn bị: Những ô ký hiệu hình; bàn tay, bàn châ</w:t>
      </w:r>
      <w:r w:rsidRPr="00DE5806">
        <w:t>n</w:t>
      </w:r>
    </w:p>
    <w:p w14:paraId="712C2CC2" w14:textId="77777777" w:rsidR="00C84249" w:rsidRPr="00DE5806" w:rsidRDefault="00C84249" w:rsidP="00C84249">
      <w:pPr>
        <w:ind w:firstLine="720"/>
        <w:jc w:val="both"/>
        <w:rPr>
          <w:lang w:val="vi-VN"/>
        </w:rPr>
      </w:pPr>
      <w:bookmarkStart w:id="2" w:name="_Toc43561639"/>
      <w:r w:rsidRPr="00DE5806">
        <w:rPr>
          <w:lang w:val="vi-VN"/>
        </w:rPr>
        <w:t>Cách chơi</w:t>
      </w:r>
      <w:bookmarkEnd w:id="2"/>
    </w:p>
    <w:p w14:paraId="46BE02EA" w14:textId="77777777" w:rsidR="00C84249" w:rsidRPr="00DE5806" w:rsidRDefault="00C84249" w:rsidP="00C84249">
      <w:pPr>
        <w:ind w:firstLine="720"/>
        <w:jc w:val="both"/>
      </w:pPr>
      <w:r w:rsidRPr="00DE5806">
        <w:rPr>
          <w:lang w:val="vi-VN"/>
        </w:rPr>
        <w:t>Học sinh sẽ tiến hành việc lò cò và chạm tay hoặc chân vào kí hiệu qui định.</w:t>
      </w:r>
    </w:p>
    <w:p w14:paraId="0282AF57" w14:textId="77777777" w:rsidR="00C84249" w:rsidRPr="00DE5806" w:rsidRDefault="00C84249" w:rsidP="00C84249">
      <w:pPr>
        <w:ind w:firstLine="720"/>
        <w:jc w:val="both"/>
        <w:rPr>
          <w:b/>
          <w:bCs/>
          <w:iCs/>
          <w:lang w:val="vi-VN"/>
        </w:rPr>
      </w:pPr>
      <w:r w:rsidRPr="00DE5806">
        <w:rPr>
          <w:b/>
          <w:bCs/>
          <w:iCs/>
          <w:lang w:val="vi-VN"/>
        </w:rPr>
        <w:t>- “</w:t>
      </w:r>
      <w:r w:rsidRPr="00DE5806">
        <w:rPr>
          <w:b/>
          <w:bCs/>
          <w:iCs/>
        </w:rPr>
        <w:t>Đi dép đồng đội</w:t>
      </w:r>
      <w:r w:rsidRPr="00DE5806">
        <w:rPr>
          <w:b/>
          <w:bCs/>
          <w:iCs/>
          <w:lang w:val="vi-VN"/>
        </w:rPr>
        <w:t>”:</w:t>
      </w:r>
    </w:p>
    <w:p w14:paraId="6A8D5865" w14:textId="77777777" w:rsidR="00C84249" w:rsidRPr="00DE5806" w:rsidRDefault="00C84249" w:rsidP="00C84249">
      <w:pPr>
        <w:ind w:firstLine="720"/>
        <w:jc w:val="both"/>
        <w:rPr>
          <w:lang w:val="vi-VN"/>
        </w:rPr>
      </w:pPr>
      <w:r w:rsidRPr="00DE5806">
        <w:rPr>
          <w:lang w:val="vi-VN"/>
        </w:rPr>
        <w:t>- Chuẩn bị: 4 đôi dép làm bằng tấm ván dài 2m, rộng 15cm, trên mỗi tấm dép làm 4-5 quai dép khoảng cách 50cm/1 quai. Kẻ 1 vạch xuất phát, 1 vạch đích cách vạch xuất phát 5m.</w:t>
      </w:r>
    </w:p>
    <w:p w14:paraId="4B8518F3" w14:textId="77777777" w:rsidR="00C84249" w:rsidRPr="00DE5806" w:rsidRDefault="00C84249" w:rsidP="00C84249">
      <w:pPr>
        <w:jc w:val="both"/>
        <w:rPr>
          <w:lang w:val="vi-VN"/>
        </w:rPr>
      </w:pPr>
      <w:r w:rsidRPr="00DE5806">
        <w:rPr>
          <w:lang w:val="vi-VN"/>
        </w:rPr>
        <w:t xml:space="preserve"> </w:t>
      </w:r>
      <w:r w:rsidRPr="00DE5806">
        <w:rPr>
          <w:lang w:val="vi-VN"/>
        </w:rPr>
        <w:tab/>
        <w:t>- Cách chơi: Khi bắt đầu chơi mỗi nhóm đứng lên đôi tấm dép và lồng bàn chân vào quai dép. Khi có lệnh các nhóm đồng thời di chuyển về vạch đích.Cả nhóm phải có sự phối hợp để đồng thời nhấc chân di chuyển tấm dép của mình, nếu nhóm nào có người ngã thì những người còn lại tiếp tục chơi đưa tấm dép về vạch đích.Đội nào về đích trước và ít người phạm quy thì đội đó thắng cuộc.</w:t>
      </w:r>
    </w:p>
    <w:p w14:paraId="4C1AEF3A" w14:textId="77777777" w:rsidR="00C84249" w:rsidRPr="00DE5806" w:rsidRDefault="00C84249" w:rsidP="00C84249">
      <w:pPr>
        <w:ind w:firstLine="720"/>
        <w:jc w:val="both"/>
        <w:rPr>
          <w:b/>
          <w:bCs/>
          <w:iCs/>
          <w:lang w:val="vi-VN"/>
        </w:rPr>
      </w:pPr>
      <w:r w:rsidRPr="00DE5806">
        <w:rPr>
          <w:b/>
          <w:bCs/>
          <w:iCs/>
          <w:lang w:val="vi-VN"/>
        </w:rPr>
        <w:t>- “Bé vui với bóng”:</w:t>
      </w:r>
    </w:p>
    <w:p w14:paraId="405872D1" w14:textId="77777777" w:rsidR="00C84249" w:rsidRPr="00DE5806" w:rsidRDefault="00C84249" w:rsidP="00C84249">
      <w:pPr>
        <w:ind w:firstLine="720"/>
        <w:jc w:val="both"/>
        <w:rPr>
          <w:bCs/>
          <w:iCs/>
          <w:lang w:val="vi-VN"/>
        </w:rPr>
      </w:pPr>
      <w:r w:rsidRPr="00DE5806">
        <w:rPr>
          <w:bCs/>
          <w:iCs/>
          <w:lang w:val="vi-VN"/>
        </w:rPr>
        <w:t>Chuẩn bị: Bóng</w:t>
      </w:r>
    </w:p>
    <w:p w14:paraId="1C39813D" w14:textId="77777777" w:rsidR="00C84249" w:rsidRPr="00DE5806" w:rsidRDefault="00C84249" w:rsidP="00C84249">
      <w:pPr>
        <w:ind w:firstLine="720"/>
        <w:jc w:val="both"/>
        <w:rPr>
          <w:bCs/>
          <w:iCs/>
          <w:lang w:val="vi-VN"/>
        </w:rPr>
      </w:pPr>
      <w:r w:rsidRPr="00DE5806">
        <w:rPr>
          <w:bCs/>
          <w:iCs/>
          <w:lang w:val="vi-VN"/>
        </w:rPr>
        <w:t>Cách chơi: Cho trẻ chơi trò chơi lăn bóng, chống đẩy bóng, nhún bóng.</w:t>
      </w:r>
    </w:p>
    <w:p w14:paraId="651FB54F" w14:textId="77777777" w:rsidR="00C84249" w:rsidRPr="00DE5806" w:rsidRDefault="00C84249" w:rsidP="00C84249">
      <w:pPr>
        <w:pStyle w:val="ListParagraph"/>
        <w:jc w:val="both"/>
        <w:rPr>
          <w:b/>
          <w:bCs/>
          <w:iCs/>
          <w:lang w:val="vi-VN"/>
        </w:rPr>
      </w:pPr>
      <w:r w:rsidRPr="00DE5806">
        <w:rPr>
          <w:b/>
          <w:bCs/>
          <w:iCs/>
          <w:lang w:val="vi-VN"/>
        </w:rPr>
        <w:t>- “</w:t>
      </w:r>
      <w:r>
        <w:rPr>
          <w:b/>
          <w:bCs/>
          <w:iCs/>
        </w:rPr>
        <w:t>Mèo và chim sẻ</w:t>
      </w:r>
      <w:r w:rsidRPr="00DE5806">
        <w:rPr>
          <w:b/>
          <w:bCs/>
          <w:iCs/>
          <w:lang w:val="vi-VN"/>
        </w:rPr>
        <w:t>”:</w:t>
      </w:r>
    </w:p>
    <w:p w14:paraId="0C7B81BA" w14:textId="77777777" w:rsidR="00C84249" w:rsidRPr="004615C3" w:rsidRDefault="00C84249" w:rsidP="00C84249">
      <w:pPr>
        <w:ind w:firstLine="360"/>
        <w:jc w:val="both"/>
        <w:rPr>
          <w:bCs/>
          <w:iCs/>
          <w:lang w:val="vi-VN"/>
        </w:rPr>
      </w:pPr>
      <w:r w:rsidRPr="004615C3">
        <w:rPr>
          <w:bCs/>
          <w:iCs/>
          <w:lang w:val="vi-VN"/>
        </w:rPr>
        <w:t xml:space="preserve">Chuẩn bị: </w:t>
      </w:r>
      <w:r w:rsidRPr="004615C3">
        <w:rPr>
          <w:color w:val="3D3D3D"/>
          <w:shd w:val="clear" w:color="auto" w:fill="FFFFFF"/>
        </w:rPr>
        <w:t>Vẽ một vòng tròn ở góc lớp là tổ chim.</w:t>
      </w:r>
    </w:p>
    <w:p w14:paraId="792C70DE" w14:textId="77777777" w:rsidR="00C84249" w:rsidRPr="004615C3" w:rsidRDefault="00C84249" w:rsidP="00C84249">
      <w:pPr>
        <w:ind w:firstLine="360"/>
        <w:jc w:val="both"/>
        <w:rPr>
          <w:bCs/>
          <w:iCs/>
          <w:lang w:val="vi-VN"/>
        </w:rPr>
      </w:pPr>
      <w:r w:rsidRPr="004615C3">
        <w:rPr>
          <w:bCs/>
          <w:iCs/>
          <w:lang w:val="vi-VN"/>
        </w:rPr>
        <w:t xml:space="preserve">Cách chơi: </w:t>
      </w:r>
      <w:r w:rsidRPr="004615C3">
        <w:rPr>
          <w:color w:val="3D3D3D"/>
          <w:shd w:val="clear" w:color="auto" w:fill="FFFFFF"/>
        </w:rPr>
        <w:t>Chọn một cháu làm mèo ngồi ở một góc lớp, cách tổ chim sẻ 3-4m. Các trẻ khác làm chim sẻ. Các chú chim sẻ vừa nhảy đi kiếm mồi vừa kêu "chích, chích, chích" (thỉnh thoảng lại ngồi gõ tay xuống đất giả như đang mổ thức ăn). Khoảng 30 giây mèo xuất hiện. Khi mèo kêu "meo, meo, meo" thì các chú chim sẻ phải nhanh chóng bay về tổ của mình. Chú chim sẻ nào chậm chạp sẽ bị mèo bắt và phải ra ngoài một lần chơi. Trò chơi tiếp tục khoảng 3- 4 lần. Mỗi lần, chim sẻ đi kiếm mồi khoảng 30 giây thì mèo lại xuất hiện.</w:t>
      </w:r>
    </w:p>
    <w:p w14:paraId="38F2EC9C" w14:textId="77777777" w:rsidR="00C84249" w:rsidRDefault="00C84249" w:rsidP="00C84249">
      <w:pPr>
        <w:ind w:firstLine="720"/>
        <w:jc w:val="both"/>
        <w:rPr>
          <w:b/>
          <w:bCs/>
          <w:iCs/>
        </w:rPr>
      </w:pPr>
      <w:r w:rsidRPr="00DE5806">
        <w:rPr>
          <w:b/>
          <w:bCs/>
          <w:iCs/>
          <w:lang w:val="vi-VN"/>
        </w:rPr>
        <w:t>- “Trò chơi liên hoàn”:</w:t>
      </w:r>
    </w:p>
    <w:p w14:paraId="5A6BEF2B" w14:textId="77777777" w:rsidR="00C84249" w:rsidRPr="004615C3" w:rsidRDefault="00C84249" w:rsidP="00C84249">
      <w:pPr>
        <w:ind w:firstLine="720"/>
        <w:jc w:val="both"/>
        <w:rPr>
          <w:b/>
          <w:bCs/>
          <w:iCs/>
          <w:lang w:val="vi-VN"/>
        </w:rPr>
      </w:pPr>
      <w:r w:rsidRPr="00DE5806">
        <w:rPr>
          <w:bCs/>
          <w:iCs/>
          <w:lang w:val="vi-VN"/>
        </w:rPr>
        <w:t>Trong đồ chơi này có nhiều trò chơi phát triển thể lực, trẻ thựchiện các trò chơi khác nhau như hít xà đơn, trèo lên xuống trên thang,…</w:t>
      </w:r>
    </w:p>
    <w:p w14:paraId="79C31DEF" w14:textId="77777777" w:rsidR="00C84249" w:rsidRPr="00DE5806" w:rsidRDefault="00C84249" w:rsidP="00C84249">
      <w:pPr>
        <w:jc w:val="both"/>
        <w:rPr>
          <w:b/>
          <w:bCs/>
          <w:iCs/>
          <w:lang w:val="vi-VN"/>
        </w:rPr>
      </w:pPr>
      <w:r w:rsidRPr="00DE5806">
        <w:rPr>
          <w:bCs/>
          <w:iCs/>
          <w:lang w:val="vi-VN"/>
        </w:rPr>
        <w:t xml:space="preserve"> </w:t>
      </w:r>
      <w:r w:rsidRPr="00DE5806">
        <w:rPr>
          <w:bCs/>
          <w:iCs/>
          <w:lang w:val="vi-VN"/>
        </w:rPr>
        <w:tab/>
        <w:t xml:space="preserve">- </w:t>
      </w:r>
      <w:r w:rsidRPr="00DE5806">
        <w:rPr>
          <w:b/>
          <w:bCs/>
          <w:iCs/>
          <w:lang w:val="vi-VN"/>
        </w:rPr>
        <w:t xml:space="preserve">“Trò chơi lăn bóng”: </w:t>
      </w:r>
    </w:p>
    <w:p w14:paraId="4D604772" w14:textId="77777777" w:rsidR="00C84249" w:rsidRPr="00DE5806" w:rsidRDefault="00C84249" w:rsidP="00C84249">
      <w:pPr>
        <w:ind w:firstLine="720"/>
        <w:jc w:val="both"/>
        <w:rPr>
          <w:bCs/>
          <w:iCs/>
          <w:lang w:val="vi-VN"/>
        </w:rPr>
      </w:pPr>
      <w:r w:rsidRPr="00DE5806">
        <w:rPr>
          <w:bCs/>
          <w:iCs/>
          <w:lang w:val="vi-VN"/>
        </w:rPr>
        <w:t>Chuẩn bị: Cột dích dắc, bóng, rổ</w:t>
      </w:r>
    </w:p>
    <w:p w14:paraId="01A1B05E" w14:textId="77777777" w:rsidR="00C84249" w:rsidRPr="00DE5806" w:rsidRDefault="00C84249" w:rsidP="00C84249">
      <w:pPr>
        <w:ind w:firstLine="720"/>
        <w:jc w:val="both"/>
        <w:rPr>
          <w:bCs/>
          <w:iCs/>
          <w:lang w:val="vi-VN"/>
        </w:rPr>
      </w:pPr>
      <w:r w:rsidRPr="00DE5806">
        <w:rPr>
          <w:bCs/>
          <w:iCs/>
          <w:lang w:val="vi-VN"/>
        </w:rPr>
        <w:t>Cách chơi: Trẻ chơi lăn bóng dích dắc qua các cột dích dắc đến hết cột dích dắc trẻ lăn ngược lại, trẻ có thể di chuyển bóng bằng chân.</w:t>
      </w:r>
    </w:p>
    <w:p w14:paraId="32F7B25B" w14:textId="77777777" w:rsidR="00C84249" w:rsidRPr="00DE5806" w:rsidRDefault="00C84249" w:rsidP="00C84249">
      <w:pPr>
        <w:ind w:firstLine="720"/>
        <w:jc w:val="both"/>
        <w:rPr>
          <w:b/>
          <w:bCs/>
          <w:lang w:val="vi-VN"/>
        </w:rPr>
      </w:pPr>
      <w:r w:rsidRPr="00DE5806">
        <w:rPr>
          <w:b/>
          <w:bCs/>
        </w:rPr>
        <w:t>*</w:t>
      </w:r>
      <w:r w:rsidRPr="00DE5806">
        <w:rPr>
          <w:b/>
          <w:bCs/>
          <w:lang w:val="vi-VN"/>
        </w:rPr>
        <w:t>Phần kết thúc:</w:t>
      </w:r>
    </w:p>
    <w:p w14:paraId="63822D57" w14:textId="77777777" w:rsidR="00C84249" w:rsidRPr="00DE5806" w:rsidRDefault="00C84249" w:rsidP="00C84249">
      <w:pPr>
        <w:ind w:firstLine="720"/>
        <w:jc w:val="both"/>
      </w:pPr>
      <w:r w:rsidRPr="00DE5806">
        <w:rPr>
          <w:lang w:val="vi-VN"/>
        </w:rPr>
        <w:t>- Hồi tỉnh, thả lỏng: động tác rung cơ, căng trả cơ về trạng thái ban đầ</w:t>
      </w:r>
      <w:r>
        <w:t>u…</w:t>
      </w:r>
    </w:p>
    <w:p w14:paraId="1412579C" w14:textId="77777777" w:rsidR="00C84249" w:rsidRDefault="00C84249" w:rsidP="00C84249">
      <w:pPr>
        <w:pStyle w:val="NoSpacing"/>
        <w:ind w:firstLine="720"/>
        <w:jc w:val="both"/>
        <w:rPr>
          <w:b/>
          <w:bCs/>
          <w:lang w:val="fr-FR"/>
        </w:rPr>
      </w:pPr>
    </w:p>
    <w:p w14:paraId="1EB7B42C" w14:textId="77777777" w:rsidR="00C84249" w:rsidRPr="003541F3" w:rsidRDefault="00C84249" w:rsidP="00C84249">
      <w:pPr>
        <w:pStyle w:val="NoSpacing"/>
        <w:ind w:firstLine="720"/>
        <w:jc w:val="both"/>
        <w:rPr>
          <w:b/>
          <w:bCs/>
          <w:lang w:val="fr-FR"/>
        </w:rPr>
      </w:pPr>
      <w:r w:rsidRPr="003541F3">
        <w:rPr>
          <w:b/>
          <w:bCs/>
          <w:lang w:val="fr-FR"/>
        </w:rPr>
        <w:t>4. Hoạt động góc :</w:t>
      </w:r>
    </w:p>
    <w:p w14:paraId="0887ADD1" w14:textId="77777777" w:rsidR="00C84249" w:rsidRPr="00D4048C" w:rsidRDefault="00C84249" w:rsidP="00C84249">
      <w:pPr>
        <w:ind w:firstLine="720"/>
        <w:jc w:val="both"/>
      </w:pPr>
      <w:r>
        <w:rPr>
          <w:lang w:val="vi-VN"/>
        </w:rPr>
        <w:t xml:space="preserve">* </w:t>
      </w:r>
      <w:r w:rsidRPr="00370D89">
        <w:rPr>
          <w:b/>
          <w:lang w:val="it-IT"/>
        </w:rPr>
        <w:t>Góc thiên nhiên:</w:t>
      </w:r>
      <w:r w:rsidRPr="00370D89">
        <w:rPr>
          <w:lang w:val="it-IT"/>
        </w:rPr>
        <w:t xml:space="preserve"> </w:t>
      </w:r>
      <w:r w:rsidRPr="00370D89">
        <w:rPr>
          <w:b/>
          <w:lang w:val="it-IT"/>
        </w:rPr>
        <w:t>Chăm sóc bồn hoa của lớp.</w:t>
      </w:r>
    </w:p>
    <w:p w14:paraId="5823D662" w14:textId="77777777" w:rsidR="00C84249" w:rsidRPr="00370D89" w:rsidRDefault="00C84249" w:rsidP="00C84249">
      <w:pPr>
        <w:ind w:firstLine="720"/>
        <w:jc w:val="both"/>
      </w:pPr>
      <w:r w:rsidRPr="00370D89">
        <w:t xml:space="preserve">- </w:t>
      </w:r>
      <w:r w:rsidRPr="00370D89">
        <w:rPr>
          <w:b/>
        </w:rPr>
        <w:t>Yêu cầu:</w:t>
      </w:r>
      <w:r w:rsidRPr="00370D89">
        <w:t xml:space="preserve"> Trẻ biết tưới nước, bắt sâu cho cây hoa của lớp.</w:t>
      </w:r>
    </w:p>
    <w:p w14:paraId="71E454ED" w14:textId="77777777" w:rsidR="00C84249" w:rsidRPr="00370D89" w:rsidRDefault="00C84249" w:rsidP="00C84249">
      <w:pPr>
        <w:ind w:firstLine="720"/>
        <w:jc w:val="both"/>
      </w:pPr>
      <w:r w:rsidRPr="00370D89">
        <w:t xml:space="preserve">- </w:t>
      </w:r>
      <w:r w:rsidRPr="00370D89">
        <w:rPr>
          <w:b/>
        </w:rPr>
        <w:t>Chuẩn bị:</w:t>
      </w:r>
      <w:r w:rsidRPr="00370D89">
        <w:t xml:space="preserve"> Dụng cụ làm vườn, dụng cụ tưới cây.</w:t>
      </w:r>
    </w:p>
    <w:p w14:paraId="5F9AF471" w14:textId="77777777" w:rsidR="00C84249" w:rsidRPr="00BF5437" w:rsidRDefault="00C84249" w:rsidP="00C84249">
      <w:pPr>
        <w:pStyle w:val="NoSpacing"/>
        <w:ind w:firstLine="720"/>
        <w:jc w:val="both"/>
        <w:rPr>
          <w:b/>
          <w:bCs/>
          <w:color w:val="000000" w:themeColor="text1"/>
        </w:rPr>
      </w:pPr>
      <w:r w:rsidRPr="00370D89">
        <w:t xml:space="preserve">- </w:t>
      </w:r>
      <w:r w:rsidRPr="00370D89">
        <w:rPr>
          <w:b/>
        </w:rPr>
        <w:t>Tiến hành:</w:t>
      </w:r>
      <w:r w:rsidRPr="00370D89">
        <w:t xml:space="preserve"> Cô trò chuyện với trẻ.</w:t>
      </w:r>
      <w:r>
        <w:t xml:space="preserve"> </w:t>
      </w:r>
      <w:r w:rsidRPr="00370D89">
        <w:t>Cháu về góc.</w:t>
      </w:r>
      <w:r>
        <w:t xml:space="preserve"> </w:t>
      </w:r>
      <w:r w:rsidRPr="00370D89">
        <w:t>Trẻ chơi, cô quan sát.</w:t>
      </w:r>
      <w:r w:rsidRPr="00370D89">
        <w:tab/>
      </w:r>
      <w:r w:rsidRPr="00BF5437">
        <w:rPr>
          <w:b/>
          <w:bCs/>
          <w:color w:val="000000" w:themeColor="text1"/>
        </w:rPr>
        <w:t xml:space="preserve">* Góc nghệ thuật: Tô màu tranh </w:t>
      </w:r>
      <w:r w:rsidRPr="00BF5437">
        <w:rPr>
          <w:b/>
          <w:bCs/>
          <w:color w:val="000000" w:themeColor="text1"/>
          <w:lang w:val="en"/>
        </w:rPr>
        <w:t>lễ hội</w:t>
      </w:r>
      <w:r w:rsidRPr="00BF5437">
        <w:rPr>
          <w:b/>
          <w:bCs/>
          <w:color w:val="000000" w:themeColor="text1"/>
        </w:rPr>
        <w:t>.</w:t>
      </w:r>
    </w:p>
    <w:p w14:paraId="56A08611" w14:textId="77777777" w:rsidR="00C84249" w:rsidRPr="00BF5437" w:rsidRDefault="00C84249" w:rsidP="00C84249">
      <w:pPr>
        <w:pStyle w:val="NoSpacing"/>
        <w:ind w:firstLine="720"/>
        <w:jc w:val="both"/>
        <w:rPr>
          <w:color w:val="000000" w:themeColor="text1"/>
        </w:rPr>
      </w:pPr>
      <w:r w:rsidRPr="00BF5437">
        <w:rPr>
          <w:color w:val="000000" w:themeColor="text1"/>
        </w:rPr>
        <w:t xml:space="preserve">- Chuẩn bị:  Giấy A4, bút màu. </w:t>
      </w:r>
    </w:p>
    <w:p w14:paraId="67440D0B" w14:textId="77777777" w:rsidR="00C84249" w:rsidRPr="00A12070" w:rsidRDefault="00C84249" w:rsidP="00C84249">
      <w:pPr>
        <w:pStyle w:val="NoSpacing"/>
        <w:ind w:firstLine="720"/>
        <w:jc w:val="both"/>
        <w:rPr>
          <w:b/>
        </w:rPr>
      </w:pPr>
      <w:r w:rsidRPr="00A12070">
        <w:rPr>
          <w:b/>
        </w:rPr>
        <w:t>*</w:t>
      </w:r>
      <w:r w:rsidRPr="00A12070">
        <w:rPr>
          <w:b/>
          <w:lang w:val="it-IT"/>
        </w:rPr>
        <w:t>Góc học tập</w:t>
      </w:r>
      <w:r w:rsidRPr="00BF5437">
        <w:rPr>
          <w:b/>
          <w:lang w:val="it-IT"/>
        </w:rPr>
        <w:t xml:space="preserve">: </w:t>
      </w:r>
      <w:r w:rsidRPr="00BF5437">
        <w:rPr>
          <w:b/>
        </w:rPr>
        <w:t xml:space="preserve">Xem tranh ảnh về </w:t>
      </w:r>
      <w:r w:rsidRPr="00BF5437">
        <w:rPr>
          <w:b/>
          <w:lang w:val="en"/>
        </w:rPr>
        <w:t>lễ hội quê em</w:t>
      </w:r>
    </w:p>
    <w:p w14:paraId="38B55B27" w14:textId="77777777" w:rsidR="00C84249" w:rsidRPr="00A12070" w:rsidRDefault="00C84249" w:rsidP="00C84249">
      <w:pPr>
        <w:pStyle w:val="NoSpacing"/>
        <w:ind w:firstLine="720"/>
        <w:jc w:val="both"/>
        <w:rPr>
          <w:rFonts w:eastAsia="PMingLiU"/>
          <w:bCs/>
        </w:rPr>
      </w:pPr>
      <w:r w:rsidRPr="00BF5437">
        <w:t>- Chuẩn bị:</w:t>
      </w:r>
      <w:r w:rsidRPr="00A12070">
        <w:t xml:space="preserve"> </w:t>
      </w:r>
      <w:r w:rsidRPr="00A12070">
        <w:rPr>
          <w:rFonts w:eastAsia="PMingLiU"/>
          <w:bCs/>
        </w:rPr>
        <w:t xml:space="preserve">Tranh ảnh về </w:t>
      </w:r>
      <w:r w:rsidRPr="00A12070">
        <w:rPr>
          <w:lang w:val="en"/>
        </w:rPr>
        <w:t>lễ hội quê em</w:t>
      </w:r>
      <w:r w:rsidRPr="00A12070">
        <w:rPr>
          <w:rFonts w:eastAsia="PMingLiU"/>
          <w:bCs/>
        </w:rPr>
        <w:t>.</w:t>
      </w:r>
    </w:p>
    <w:p w14:paraId="2076C02F" w14:textId="77777777" w:rsidR="00C84249" w:rsidRPr="00370D89" w:rsidRDefault="00C84249" w:rsidP="00C84249">
      <w:pPr>
        <w:ind w:firstLine="720"/>
        <w:jc w:val="both"/>
        <w:rPr>
          <w:color w:val="000000"/>
          <w:spacing w:val="2"/>
          <w:kern w:val="28"/>
          <w:position w:val="2"/>
          <w:lang w:val="pt-BR"/>
        </w:rPr>
      </w:pPr>
      <w:r>
        <w:rPr>
          <w:b/>
          <w:lang w:val="vi-VN"/>
        </w:rPr>
        <w:lastRenderedPageBreak/>
        <w:t>*</w:t>
      </w:r>
      <w:r w:rsidRPr="00370D89">
        <w:rPr>
          <w:b/>
          <w:lang w:val="vi-VN"/>
        </w:rPr>
        <w:t xml:space="preserve"> Góc phân vai:</w:t>
      </w:r>
      <w:r w:rsidRPr="00370D89">
        <w:rPr>
          <w:lang w:val="vi-VN"/>
        </w:rPr>
        <w:t xml:space="preserve"> </w:t>
      </w:r>
      <w:r w:rsidRPr="00422E87">
        <w:rPr>
          <w:b/>
          <w:bCs/>
          <w:color w:val="000000"/>
          <w:spacing w:val="2"/>
          <w:kern w:val="28"/>
          <w:position w:val="2"/>
          <w:lang w:val="pt-BR"/>
        </w:rPr>
        <w:t>Gia đình, bán hàng, hướng dẫn viên du lịch.</w:t>
      </w:r>
    </w:p>
    <w:p w14:paraId="06B79CD3" w14:textId="77777777" w:rsidR="00C84249" w:rsidRPr="00D4048C" w:rsidRDefault="00C84249" w:rsidP="00C84249">
      <w:pPr>
        <w:ind w:firstLine="720"/>
        <w:jc w:val="both"/>
        <w:rPr>
          <w:lang w:val="vi-VN"/>
        </w:rPr>
      </w:pPr>
      <w:r w:rsidRPr="00370D89">
        <w:t xml:space="preserve">- Chuẩn bị: Các loại hàng lưu </w:t>
      </w:r>
      <w:r>
        <w:t>niệm</w:t>
      </w:r>
      <w:r>
        <w:rPr>
          <w:lang w:val="vi-VN"/>
        </w:rPr>
        <w:t>…</w:t>
      </w:r>
    </w:p>
    <w:p w14:paraId="4D0804A5" w14:textId="77777777" w:rsidR="00C84249" w:rsidRPr="00422E87" w:rsidRDefault="00C84249" w:rsidP="00C84249">
      <w:pPr>
        <w:ind w:firstLine="720"/>
        <w:jc w:val="both"/>
        <w:rPr>
          <w:b/>
          <w:bCs/>
          <w:color w:val="000000"/>
          <w:spacing w:val="2"/>
          <w:kern w:val="28"/>
          <w:position w:val="2"/>
        </w:rPr>
      </w:pPr>
      <w:r>
        <w:rPr>
          <w:b/>
          <w:lang w:val="vi-VN"/>
        </w:rPr>
        <w:t>*</w:t>
      </w:r>
      <w:r w:rsidRPr="00370D89">
        <w:rPr>
          <w:b/>
          <w:lang w:val="it-IT"/>
        </w:rPr>
        <w:t>Góc xây dựng:</w:t>
      </w:r>
      <w:r w:rsidRPr="00370D89">
        <w:rPr>
          <w:lang w:val="it-IT"/>
        </w:rPr>
        <w:t xml:space="preserve"> </w:t>
      </w:r>
      <w:r w:rsidRPr="00422E87">
        <w:rPr>
          <w:b/>
          <w:bCs/>
          <w:color w:val="000000"/>
          <w:spacing w:val="2"/>
          <w:kern w:val="28"/>
          <w:position w:val="2"/>
        </w:rPr>
        <w:t>Lắp ghép xây dựng bến đò</w:t>
      </w:r>
    </w:p>
    <w:p w14:paraId="47A71E69" w14:textId="77777777" w:rsidR="00C84249" w:rsidRDefault="00C84249" w:rsidP="00C84249">
      <w:pPr>
        <w:ind w:firstLine="720"/>
        <w:jc w:val="both"/>
      </w:pPr>
      <w:r w:rsidRPr="00422E87">
        <w:t>- Chuẩn bị:</w:t>
      </w:r>
      <w:r w:rsidRPr="00370D89">
        <w:t xml:space="preserve"> Các loại đồ dùng, đồ chơi trong góc, gạch xây dựng, cây, hoa</w:t>
      </w:r>
    </w:p>
    <w:p w14:paraId="71466E45" w14:textId="77777777" w:rsidR="00C84249" w:rsidRPr="00F110CA" w:rsidRDefault="00C84249" w:rsidP="00C84249">
      <w:pPr>
        <w:ind w:firstLine="720"/>
        <w:jc w:val="both"/>
      </w:pPr>
      <w:r w:rsidRPr="004C7044">
        <w:rPr>
          <w:b/>
          <w:lang w:val="fr-FR"/>
        </w:rPr>
        <w:t>5. Hoạt động ngoài trời:</w:t>
      </w:r>
    </w:p>
    <w:p w14:paraId="36013BE3" w14:textId="77777777" w:rsidR="00C84249" w:rsidRPr="003541F3" w:rsidRDefault="00C84249" w:rsidP="00C84249">
      <w:pPr>
        <w:pStyle w:val="NoSpacing"/>
        <w:ind w:firstLine="720"/>
        <w:jc w:val="both"/>
      </w:pPr>
      <w:r w:rsidRPr="003541F3">
        <w:t>- Quan sát thời tiết</w:t>
      </w:r>
    </w:p>
    <w:p w14:paraId="68633FD1" w14:textId="77777777" w:rsidR="00C84249" w:rsidRPr="006732F0" w:rsidRDefault="00C84249" w:rsidP="00C84249">
      <w:pPr>
        <w:pStyle w:val="NoSpacing"/>
        <w:ind w:firstLine="720"/>
        <w:jc w:val="both"/>
      </w:pPr>
      <w:r w:rsidRPr="00D4048C">
        <w:t>- Trò chuyện về các món ăn ở quê em.</w:t>
      </w:r>
    </w:p>
    <w:p w14:paraId="42941249" w14:textId="77777777" w:rsidR="00C84249" w:rsidRDefault="00C84249" w:rsidP="00C84249">
      <w:pPr>
        <w:pStyle w:val="NoSpacing"/>
        <w:ind w:firstLine="720"/>
        <w:jc w:val="both"/>
      </w:pPr>
      <w:r>
        <w:t>*Mục đích – yêu cầu:</w:t>
      </w:r>
    </w:p>
    <w:p w14:paraId="458E60CC" w14:textId="77777777" w:rsidR="00C84249" w:rsidRPr="006732F0" w:rsidRDefault="00C84249" w:rsidP="00C84249">
      <w:pPr>
        <w:pStyle w:val="NoSpacing"/>
        <w:ind w:firstLine="720"/>
        <w:jc w:val="both"/>
        <w:rPr>
          <w:shd w:val="clear" w:color="auto" w:fill="FFFFFF"/>
        </w:rPr>
      </w:pPr>
      <w:r w:rsidRPr="00BF4464">
        <w:t xml:space="preserve">Kiến thức: </w:t>
      </w:r>
      <w:r w:rsidRPr="00BF4464">
        <w:rPr>
          <w:shd w:val="clear" w:color="auto" w:fill="FFFFFF"/>
        </w:rPr>
        <w:t xml:space="preserve">Trẻ biết </w:t>
      </w:r>
      <w:r>
        <w:rPr>
          <w:shd w:val="clear" w:color="auto" w:fill="FFFFFF"/>
        </w:rPr>
        <w:t>một số món ăn đặc trưng vùng quê em</w:t>
      </w:r>
    </w:p>
    <w:p w14:paraId="022449A1" w14:textId="77777777" w:rsidR="00C84249" w:rsidRPr="00BF4464" w:rsidRDefault="00C84249" w:rsidP="00C84249">
      <w:pPr>
        <w:pStyle w:val="NoSpacing"/>
        <w:ind w:firstLine="720"/>
        <w:jc w:val="both"/>
        <w:rPr>
          <w:shd w:val="clear" w:color="auto" w:fill="FFFFFF"/>
        </w:rPr>
      </w:pPr>
      <w:r w:rsidRPr="00BF4464">
        <w:rPr>
          <w:shd w:val="clear" w:color="auto" w:fill="FFFFFF"/>
        </w:rPr>
        <w:t>Kỹ năng: Trẻ biết dùng ngôn ngữ để trả lời các câu hỏi của cô</w:t>
      </w:r>
    </w:p>
    <w:p w14:paraId="45295EF5" w14:textId="77777777" w:rsidR="00C84249" w:rsidRPr="00487573" w:rsidRDefault="00C84249" w:rsidP="00C84249">
      <w:pPr>
        <w:pStyle w:val="NoSpacing"/>
        <w:ind w:firstLine="720"/>
        <w:jc w:val="both"/>
      </w:pPr>
      <w:r w:rsidRPr="00BF4464">
        <w:rPr>
          <w:shd w:val="clear" w:color="auto" w:fill="FFFFFF"/>
        </w:rPr>
        <w:t xml:space="preserve">Giáo dục: Trẻ </w:t>
      </w:r>
      <w:r>
        <w:rPr>
          <w:shd w:val="clear" w:color="auto" w:fill="FFFFFF"/>
        </w:rPr>
        <w:t>biết ăn chín uống sôi.</w:t>
      </w:r>
    </w:p>
    <w:p w14:paraId="5F2CC30F" w14:textId="77777777" w:rsidR="00C84249" w:rsidRPr="00BF4464" w:rsidRDefault="00C84249" w:rsidP="00C84249">
      <w:pPr>
        <w:pStyle w:val="NoSpacing"/>
        <w:ind w:firstLine="720"/>
        <w:jc w:val="both"/>
      </w:pPr>
      <w:r w:rsidRPr="00D4048C">
        <w:t>- TC</w:t>
      </w:r>
      <w:r>
        <w:t>VĐ</w:t>
      </w:r>
      <w:r w:rsidRPr="00D4048C">
        <w:t xml:space="preserve">: </w:t>
      </w:r>
      <w:r>
        <w:t>Cò bắt ếch</w:t>
      </w:r>
    </w:p>
    <w:p w14:paraId="5343F010" w14:textId="77777777" w:rsidR="00C84249" w:rsidRPr="00D4048C" w:rsidRDefault="00C84249" w:rsidP="00C84249">
      <w:pPr>
        <w:pStyle w:val="NoSpacing"/>
        <w:ind w:firstLine="720"/>
        <w:jc w:val="both"/>
      </w:pPr>
      <w:r w:rsidRPr="00D4048C">
        <w:t>- Chơi tự do.</w:t>
      </w:r>
    </w:p>
    <w:p w14:paraId="705D78F1" w14:textId="77777777" w:rsidR="00C84249" w:rsidRPr="003541F3" w:rsidRDefault="00C84249" w:rsidP="00C84249">
      <w:pPr>
        <w:pStyle w:val="NoSpacing"/>
        <w:ind w:firstLine="720"/>
        <w:jc w:val="both"/>
        <w:rPr>
          <w:b/>
          <w:bCs/>
        </w:rPr>
      </w:pPr>
      <w:r w:rsidRPr="003541F3">
        <w:rPr>
          <w:b/>
          <w:bCs/>
        </w:rPr>
        <w:t>6.Vệ sinh, ăn, ngủ:</w:t>
      </w:r>
    </w:p>
    <w:p w14:paraId="4CF59B4E" w14:textId="77777777" w:rsidR="00C84249" w:rsidRPr="003541F3" w:rsidRDefault="00C84249" w:rsidP="00C84249">
      <w:pPr>
        <w:pStyle w:val="NoSpacing"/>
        <w:ind w:firstLine="720"/>
        <w:jc w:val="both"/>
        <w:rPr>
          <w:color w:val="000000"/>
          <w:lang w:val="en-GB"/>
        </w:rPr>
      </w:pPr>
      <w:r w:rsidRPr="003541F3">
        <w:rPr>
          <w:color w:val="000000"/>
          <w:lang w:val="en-GB"/>
        </w:rPr>
        <w:t>- Vệ sinh tay, chân trước khi ăn.</w:t>
      </w:r>
    </w:p>
    <w:p w14:paraId="0553CC97" w14:textId="77777777" w:rsidR="00C84249" w:rsidRPr="003541F3" w:rsidRDefault="00C84249" w:rsidP="00C84249">
      <w:pPr>
        <w:pStyle w:val="NoSpacing"/>
        <w:ind w:firstLine="720"/>
        <w:jc w:val="both"/>
        <w:rPr>
          <w:color w:val="000000"/>
          <w:lang w:val="en-GB"/>
        </w:rPr>
      </w:pPr>
      <w:r w:rsidRPr="003541F3">
        <w:rPr>
          <w:color w:val="000000"/>
          <w:lang w:val="en-GB"/>
        </w:rPr>
        <w:t>- Trẻ ăn đúng giờ.</w:t>
      </w:r>
    </w:p>
    <w:p w14:paraId="7ADC7ABE" w14:textId="77777777" w:rsidR="00C84249" w:rsidRPr="003541F3" w:rsidRDefault="00C84249" w:rsidP="00C84249">
      <w:pPr>
        <w:pStyle w:val="NoSpacing"/>
        <w:ind w:firstLine="720"/>
        <w:jc w:val="both"/>
        <w:rPr>
          <w:color w:val="000000"/>
          <w:lang w:val="en-GB"/>
        </w:rPr>
      </w:pPr>
      <w:r w:rsidRPr="003541F3">
        <w:rPr>
          <w:color w:val="000000"/>
          <w:lang w:val="en-GB"/>
        </w:rPr>
        <w:t>- Cho trẻ đánh răng, rửa miệng.</w:t>
      </w:r>
    </w:p>
    <w:p w14:paraId="775DCC92" w14:textId="77777777" w:rsidR="00C84249" w:rsidRPr="003541F3" w:rsidRDefault="00C84249" w:rsidP="00C84249">
      <w:pPr>
        <w:pStyle w:val="NoSpacing"/>
        <w:ind w:firstLine="720"/>
        <w:jc w:val="both"/>
        <w:rPr>
          <w:color w:val="000000"/>
          <w:lang w:val="en-GB"/>
        </w:rPr>
      </w:pPr>
      <w:r w:rsidRPr="003541F3">
        <w:rPr>
          <w:color w:val="000000"/>
          <w:lang w:val="en-GB"/>
        </w:rPr>
        <w:t>- Trẻ ngủ đúng giờ, đủ giấc.</w:t>
      </w:r>
    </w:p>
    <w:p w14:paraId="647DFF7D" w14:textId="77777777" w:rsidR="00C84249" w:rsidRPr="003541F3" w:rsidRDefault="00C84249" w:rsidP="00C84249">
      <w:pPr>
        <w:pStyle w:val="NoSpacing"/>
        <w:ind w:firstLine="720"/>
        <w:jc w:val="both"/>
        <w:rPr>
          <w:color w:val="000000"/>
          <w:lang w:val="en-GB"/>
        </w:rPr>
      </w:pPr>
      <w:r w:rsidRPr="003541F3">
        <w:rPr>
          <w:color w:val="000000"/>
          <w:lang w:val="en-GB"/>
        </w:rPr>
        <w:t>- Cho trẻ đánh răng, rửa mặt, ăn xế.</w:t>
      </w:r>
    </w:p>
    <w:p w14:paraId="50BF4164" w14:textId="77777777" w:rsidR="00C84249" w:rsidRPr="003541F3" w:rsidRDefault="00C84249" w:rsidP="00C84249">
      <w:pPr>
        <w:pStyle w:val="NoSpacing"/>
        <w:ind w:firstLine="720"/>
        <w:jc w:val="both"/>
        <w:rPr>
          <w:color w:val="000000"/>
          <w:lang w:val="en-GB"/>
        </w:rPr>
      </w:pPr>
      <w:r w:rsidRPr="003541F3">
        <w:rPr>
          <w:color w:val="000000"/>
          <w:lang w:val="en-GB"/>
        </w:rPr>
        <w:t>- Chỉnh trang đầu tóc gọn gàng.</w:t>
      </w:r>
    </w:p>
    <w:p w14:paraId="543C7125" w14:textId="77777777" w:rsidR="00C84249" w:rsidRPr="003541F3" w:rsidRDefault="00C84249" w:rsidP="00C84249">
      <w:pPr>
        <w:pStyle w:val="NoSpacing"/>
        <w:ind w:firstLine="720"/>
        <w:jc w:val="both"/>
        <w:rPr>
          <w:b/>
          <w:bCs/>
        </w:rPr>
      </w:pPr>
      <w:r w:rsidRPr="003541F3">
        <w:rPr>
          <w:b/>
          <w:bCs/>
        </w:rPr>
        <w:t>7. Hoạt động chiều:</w:t>
      </w:r>
    </w:p>
    <w:p w14:paraId="2DCD6DC9" w14:textId="77777777" w:rsidR="00C84249" w:rsidRPr="00DA28D5" w:rsidRDefault="00C84249" w:rsidP="00C84249">
      <w:pPr>
        <w:shd w:val="clear" w:color="auto" w:fill="FFFFFF"/>
        <w:ind w:firstLine="720"/>
        <w:jc w:val="both"/>
        <w:rPr>
          <w:color w:val="000000"/>
          <w:lang w:eastAsia="vi-VN"/>
          <w14:ligatures w14:val="none"/>
        </w:rPr>
      </w:pPr>
      <w:r w:rsidRPr="00A12070">
        <w:rPr>
          <w:color w:val="1F1F1F"/>
        </w:rPr>
        <w:t xml:space="preserve">- </w:t>
      </w:r>
      <w:r w:rsidRPr="00370D89">
        <w:t xml:space="preserve">Luyện </w:t>
      </w:r>
      <w:r>
        <w:rPr>
          <w:shd w:val="clear" w:color="auto" w:fill="FFFFFF"/>
        </w:rPr>
        <w:t xml:space="preserve">kỹ </w:t>
      </w:r>
      <w:r w:rsidRPr="00773762">
        <w:rPr>
          <w:color w:val="000000"/>
          <w:lang w:val="vi-VN" w:eastAsia="vi-VN"/>
          <w14:ligatures w14:val="none"/>
        </w:rPr>
        <w:t xml:space="preserve">năng </w:t>
      </w:r>
      <w:r w:rsidRPr="00DE5806">
        <w:rPr>
          <w:bCs/>
          <w:lang w:val="vi-VN"/>
        </w:rPr>
        <w:t>thực hiện cơ bản đúng kỹ thuật động tác.</w:t>
      </w:r>
      <w:r w:rsidRPr="00DE5806">
        <w:rPr>
          <w:bCs/>
        </w:rPr>
        <w:t xml:space="preserve"> </w:t>
      </w:r>
      <w:r w:rsidRPr="00DE5806">
        <w:rPr>
          <w:bCs/>
          <w:lang w:val="vi-VN"/>
        </w:rPr>
        <w:t>Rèn kỹ năng tham gia các trò chơi</w:t>
      </w:r>
    </w:p>
    <w:p w14:paraId="3CF98D97" w14:textId="77777777" w:rsidR="00C84249" w:rsidRPr="00BF4464" w:rsidRDefault="00C84249" w:rsidP="00C84249">
      <w:pPr>
        <w:pStyle w:val="NoSpacing"/>
        <w:ind w:firstLine="720"/>
        <w:jc w:val="both"/>
        <w:rPr>
          <w:b/>
          <w:bCs/>
        </w:rPr>
      </w:pPr>
      <w:r w:rsidRPr="00A12070">
        <w:t xml:space="preserve">-Tăng cường </w:t>
      </w:r>
      <w:r>
        <w:t>tiếng Việt: t’boọ pr’chăm: hoa văn; x’nuur: cột đâm trâu</w:t>
      </w:r>
    </w:p>
    <w:p w14:paraId="4CB99DF7" w14:textId="77777777" w:rsidR="00C84249" w:rsidRDefault="00C84249" w:rsidP="00C84249">
      <w:pPr>
        <w:pStyle w:val="NoSpacing"/>
        <w:ind w:firstLine="720"/>
        <w:rPr>
          <w:b/>
          <w:bCs/>
          <w:lang w:val="en-GB"/>
        </w:rPr>
      </w:pPr>
      <w:r w:rsidRPr="003541F3">
        <w:rPr>
          <w:b/>
          <w:bCs/>
          <w:lang w:val="it-IT"/>
        </w:rPr>
        <w:t>8. Đánh giá cuối ngày:</w:t>
      </w:r>
    </w:p>
    <w:p w14:paraId="07EDEAD8" w14:textId="77777777" w:rsidR="00C84249" w:rsidRPr="003541F3" w:rsidRDefault="00C84249" w:rsidP="00C84249">
      <w:pPr>
        <w:pStyle w:val="NoSpacing"/>
        <w:rPr>
          <w:b/>
          <w:bCs/>
          <w:sz w:val="12"/>
          <w:szCs w:val="12"/>
          <w:lang w:val="en-GB"/>
        </w:rPr>
      </w:pPr>
    </w:p>
    <w:p w14:paraId="4D571957" w14:textId="77777777" w:rsidR="00C84249" w:rsidRPr="003541F3" w:rsidRDefault="00C84249" w:rsidP="00C84249">
      <w:pPr>
        <w:pStyle w:val="NoSpacing"/>
        <w:ind w:left="720"/>
        <w:rPr>
          <w:lang w:val="en-GB"/>
        </w:rPr>
      </w:pPr>
      <w:r w:rsidRPr="003541F3">
        <w:rPr>
          <w:lang w:val="pt-BR"/>
        </w:rPr>
        <w:t>-</w:t>
      </w:r>
      <w:r w:rsidRPr="003541F3">
        <w:rPr>
          <w:sz w:val="32"/>
          <w:szCs w:val="32"/>
          <w:lang w:val="pt-BR"/>
        </w:rPr>
        <w:t>-----------------------------------------------------------------------------------------------------------------------------------------------------------------------------------------------------------------------------------------------------------------------------------------------------------------------------------------------------------------------------------------------------------------------------------------------------------------------------------</w:t>
      </w:r>
    </w:p>
    <w:p w14:paraId="2173F347" w14:textId="77777777" w:rsidR="00C84249" w:rsidRDefault="00C84249" w:rsidP="00C84249">
      <w:pPr>
        <w:jc w:val="center"/>
        <w:rPr>
          <w:b/>
        </w:rPr>
      </w:pPr>
      <w:r w:rsidRPr="003541F3">
        <w:rPr>
          <w:b/>
          <w:bCs/>
          <w:sz w:val="32"/>
          <w:szCs w:val="32"/>
          <w:lang w:val="en-GB"/>
        </w:rPr>
        <w:t>====//====//====//====//====</w:t>
      </w:r>
    </w:p>
    <w:p w14:paraId="7848A802" w14:textId="77777777" w:rsidR="00C84249" w:rsidRDefault="00C84249" w:rsidP="00C84249">
      <w:pPr>
        <w:jc w:val="center"/>
        <w:rPr>
          <w:b/>
        </w:rPr>
      </w:pPr>
    </w:p>
    <w:p w14:paraId="16623DEE" w14:textId="77777777" w:rsidR="00C84249" w:rsidRDefault="00C84249" w:rsidP="00C84249">
      <w:pPr>
        <w:rPr>
          <w:b/>
        </w:rPr>
      </w:pPr>
    </w:p>
    <w:p w14:paraId="51EE87D6" w14:textId="77777777" w:rsidR="00C84249" w:rsidRDefault="00C84249" w:rsidP="00C84249">
      <w:pPr>
        <w:rPr>
          <w:b/>
        </w:rPr>
      </w:pPr>
    </w:p>
    <w:p w14:paraId="46DDF54F" w14:textId="77777777" w:rsidR="00C84249" w:rsidRDefault="00C84249" w:rsidP="00C84249">
      <w:pPr>
        <w:rPr>
          <w:b/>
        </w:rPr>
      </w:pPr>
    </w:p>
    <w:p w14:paraId="53D8F2D4" w14:textId="77777777" w:rsidR="00432C2E" w:rsidRPr="00C84249" w:rsidRDefault="00432C2E" w:rsidP="00C84249"/>
    <w:sectPr w:rsidR="00432C2E" w:rsidRPr="00C84249" w:rsidSect="005E42A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vant">
    <w:altName w:val="Segoe Prin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90AC5"/>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090C439C"/>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14135AB6"/>
    <w:multiLevelType w:val="hybridMultilevel"/>
    <w:tmpl w:val="824293C6"/>
    <w:lvl w:ilvl="0" w:tplc="F4E8E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3A568C"/>
    <w:multiLevelType w:val="hybridMultilevel"/>
    <w:tmpl w:val="9DC2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8B02166"/>
    <w:multiLevelType w:val="hybridMultilevel"/>
    <w:tmpl w:val="CD606C38"/>
    <w:lvl w:ilvl="0" w:tplc="6AC8F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D240B6E"/>
    <w:multiLevelType w:val="hybridMultilevel"/>
    <w:tmpl w:val="82A2EEB8"/>
    <w:lvl w:ilvl="0" w:tplc="2674B37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3AEB0D12"/>
    <w:multiLevelType w:val="hybridMultilevel"/>
    <w:tmpl w:val="0450D86C"/>
    <w:lvl w:ilvl="0" w:tplc="92183E50">
      <w:start w:val="1"/>
      <w:numFmt w:val="lowerLetter"/>
      <w:lvlText w:val="%1."/>
      <w:lvlJc w:val="left"/>
      <w:pPr>
        <w:ind w:left="927" w:hanging="360"/>
      </w:pPr>
      <w:rPr>
        <w:rFonts w:hint="default"/>
        <w:u w:val="non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A2109A6"/>
    <w:multiLevelType w:val="hybridMultilevel"/>
    <w:tmpl w:val="B33451F6"/>
    <w:lvl w:ilvl="0" w:tplc="5B3A538C">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556D7697"/>
    <w:multiLevelType w:val="hybridMultilevel"/>
    <w:tmpl w:val="7E62D7AC"/>
    <w:lvl w:ilvl="0" w:tplc="39002590">
      <w:start w:val="1"/>
      <w:numFmt w:val="lowerLetter"/>
      <w:lvlText w:val="%1."/>
      <w:lvlJc w:val="left"/>
      <w:pPr>
        <w:ind w:left="1080" w:hanging="360"/>
      </w:pPr>
      <w:rPr>
        <w:rFonts w:hint="default"/>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nsid w:val="68490746"/>
    <w:multiLevelType w:val="hybridMultilevel"/>
    <w:tmpl w:val="C132432A"/>
    <w:lvl w:ilvl="0" w:tplc="0D724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3">
    <w:nsid w:val="6B9749E2"/>
    <w:multiLevelType w:val="hybridMultilevel"/>
    <w:tmpl w:val="33DAB206"/>
    <w:lvl w:ilvl="0" w:tplc="5308BB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73955FE5"/>
    <w:multiLevelType w:val="hybridMultilevel"/>
    <w:tmpl w:val="2DB87BC0"/>
    <w:lvl w:ilvl="0" w:tplc="10B2FAA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7"/>
  </w:num>
  <w:num w:numId="2">
    <w:abstractNumId w:val="22"/>
  </w:num>
  <w:num w:numId="3">
    <w:abstractNumId w:val="23"/>
  </w:num>
  <w:num w:numId="4">
    <w:abstractNumId w:val="20"/>
  </w:num>
  <w:num w:numId="5">
    <w:abstractNumId w:val="18"/>
  </w:num>
  <w:num w:numId="6">
    <w:abstractNumId w:val="34"/>
  </w:num>
  <w:num w:numId="7">
    <w:abstractNumId w:val="32"/>
  </w:num>
  <w:num w:numId="8">
    <w:abstractNumId w:val="16"/>
  </w:num>
  <w:num w:numId="9">
    <w:abstractNumId w:val="28"/>
  </w:num>
  <w:num w:numId="10">
    <w:abstractNumId w:val="29"/>
  </w:num>
  <w:num w:numId="11">
    <w:abstractNumId w:val="37"/>
  </w:num>
  <w:num w:numId="12">
    <w:abstractNumId w:val="12"/>
  </w:num>
  <w:num w:numId="13">
    <w:abstractNumId w:val="15"/>
  </w:num>
  <w:num w:numId="14">
    <w:abstractNumId w:val="25"/>
  </w:num>
  <w:num w:numId="15">
    <w:abstractNumId w:val="31"/>
  </w:num>
  <w:num w:numId="16">
    <w:abstractNumId w:val="35"/>
  </w:num>
  <w:num w:numId="17">
    <w:abstractNumId w:val="9"/>
  </w:num>
  <w:num w:numId="18">
    <w:abstractNumId w:val="7"/>
  </w:num>
  <w:num w:numId="19">
    <w:abstractNumId w:val="21"/>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3"/>
  </w:num>
  <w:num w:numId="29">
    <w:abstractNumId w:val="13"/>
  </w:num>
  <w:num w:numId="30">
    <w:abstractNumId w:val="30"/>
  </w:num>
  <w:num w:numId="31">
    <w:abstractNumId w:val="17"/>
  </w:num>
  <w:num w:numId="32">
    <w:abstractNumId w:val="14"/>
  </w:num>
  <w:num w:numId="33">
    <w:abstractNumId w:val="26"/>
  </w:num>
  <w:num w:numId="34">
    <w:abstractNumId w:val="10"/>
  </w:num>
  <w:num w:numId="35">
    <w:abstractNumId w:val="11"/>
  </w:num>
  <w:num w:numId="36">
    <w:abstractNumId w:val="24"/>
  </w:num>
  <w:num w:numId="37">
    <w:abstractNumId w:val="1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10811"/>
    <w:rsid w:val="00032328"/>
    <w:rsid w:val="000458AA"/>
    <w:rsid w:val="00063CC0"/>
    <w:rsid w:val="000702D0"/>
    <w:rsid w:val="00077501"/>
    <w:rsid w:val="00080019"/>
    <w:rsid w:val="00082342"/>
    <w:rsid w:val="00084532"/>
    <w:rsid w:val="00085870"/>
    <w:rsid w:val="000A2998"/>
    <w:rsid w:val="000A34EA"/>
    <w:rsid w:val="000C53B3"/>
    <w:rsid w:val="000C63D4"/>
    <w:rsid w:val="000C73EE"/>
    <w:rsid w:val="000D6BBB"/>
    <w:rsid w:val="000D79E3"/>
    <w:rsid w:val="000D7FFE"/>
    <w:rsid w:val="000E47C5"/>
    <w:rsid w:val="00103D96"/>
    <w:rsid w:val="001055B4"/>
    <w:rsid w:val="00122744"/>
    <w:rsid w:val="0014514F"/>
    <w:rsid w:val="0015699A"/>
    <w:rsid w:val="00171209"/>
    <w:rsid w:val="00172653"/>
    <w:rsid w:val="00183BDE"/>
    <w:rsid w:val="0019180B"/>
    <w:rsid w:val="001A7058"/>
    <w:rsid w:val="001B6FF8"/>
    <w:rsid w:val="001C3CAB"/>
    <w:rsid w:val="001C5209"/>
    <w:rsid w:val="001E5270"/>
    <w:rsid w:val="001E7F7D"/>
    <w:rsid w:val="001F567E"/>
    <w:rsid w:val="001F5739"/>
    <w:rsid w:val="00210FFD"/>
    <w:rsid w:val="002226F0"/>
    <w:rsid w:val="00224497"/>
    <w:rsid w:val="002245A8"/>
    <w:rsid w:val="00230E36"/>
    <w:rsid w:val="002346B7"/>
    <w:rsid w:val="00246BA1"/>
    <w:rsid w:val="00262162"/>
    <w:rsid w:val="002648BD"/>
    <w:rsid w:val="00264A5F"/>
    <w:rsid w:val="0027064C"/>
    <w:rsid w:val="00283444"/>
    <w:rsid w:val="00297215"/>
    <w:rsid w:val="00297E91"/>
    <w:rsid w:val="002A3D9F"/>
    <w:rsid w:val="002B17DD"/>
    <w:rsid w:val="002B5D49"/>
    <w:rsid w:val="002E40EA"/>
    <w:rsid w:val="002E7F36"/>
    <w:rsid w:val="0030528B"/>
    <w:rsid w:val="00310F17"/>
    <w:rsid w:val="00324A46"/>
    <w:rsid w:val="00332FF3"/>
    <w:rsid w:val="00336E0B"/>
    <w:rsid w:val="00343040"/>
    <w:rsid w:val="003815A3"/>
    <w:rsid w:val="0038414A"/>
    <w:rsid w:val="003871ED"/>
    <w:rsid w:val="003A3B67"/>
    <w:rsid w:val="003A701F"/>
    <w:rsid w:val="003C38B0"/>
    <w:rsid w:val="003C4B97"/>
    <w:rsid w:val="003F23CC"/>
    <w:rsid w:val="00402C09"/>
    <w:rsid w:val="00406D94"/>
    <w:rsid w:val="00415A96"/>
    <w:rsid w:val="00415E41"/>
    <w:rsid w:val="0042560B"/>
    <w:rsid w:val="00432C2E"/>
    <w:rsid w:val="00463EB1"/>
    <w:rsid w:val="00464EC9"/>
    <w:rsid w:val="00470B4E"/>
    <w:rsid w:val="004855B4"/>
    <w:rsid w:val="0049366E"/>
    <w:rsid w:val="004C0C5B"/>
    <w:rsid w:val="004D3592"/>
    <w:rsid w:val="005056FF"/>
    <w:rsid w:val="00506908"/>
    <w:rsid w:val="00507775"/>
    <w:rsid w:val="00513698"/>
    <w:rsid w:val="00523720"/>
    <w:rsid w:val="005303A5"/>
    <w:rsid w:val="005314D5"/>
    <w:rsid w:val="005344D7"/>
    <w:rsid w:val="00562706"/>
    <w:rsid w:val="00564D74"/>
    <w:rsid w:val="00570F82"/>
    <w:rsid w:val="005752C1"/>
    <w:rsid w:val="0059603F"/>
    <w:rsid w:val="005A3A9B"/>
    <w:rsid w:val="005B0942"/>
    <w:rsid w:val="005B0D23"/>
    <w:rsid w:val="005B0DD3"/>
    <w:rsid w:val="005B4A4B"/>
    <w:rsid w:val="005C5E00"/>
    <w:rsid w:val="005D7A08"/>
    <w:rsid w:val="005F02C0"/>
    <w:rsid w:val="00606387"/>
    <w:rsid w:val="00612F7D"/>
    <w:rsid w:val="00616824"/>
    <w:rsid w:val="0062282B"/>
    <w:rsid w:val="006533A0"/>
    <w:rsid w:val="00655909"/>
    <w:rsid w:val="00657281"/>
    <w:rsid w:val="0068138E"/>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28FE"/>
    <w:rsid w:val="007A530B"/>
    <w:rsid w:val="007C4E5E"/>
    <w:rsid w:val="007C707A"/>
    <w:rsid w:val="007D2EF3"/>
    <w:rsid w:val="007F34C0"/>
    <w:rsid w:val="007F78B1"/>
    <w:rsid w:val="008002FA"/>
    <w:rsid w:val="0081569F"/>
    <w:rsid w:val="008574DE"/>
    <w:rsid w:val="008605A2"/>
    <w:rsid w:val="00861268"/>
    <w:rsid w:val="00873F20"/>
    <w:rsid w:val="008877B2"/>
    <w:rsid w:val="008B182C"/>
    <w:rsid w:val="008B7FF8"/>
    <w:rsid w:val="008C13DD"/>
    <w:rsid w:val="008E16F3"/>
    <w:rsid w:val="008E76CA"/>
    <w:rsid w:val="0091199B"/>
    <w:rsid w:val="00917348"/>
    <w:rsid w:val="0092484E"/>
    <w:rsid w:val="0094184A"/>
    <w:rsid w:val="009451B2"/>
    <w:rsid w:val="00956052"/>
    <w:rsid w:val="00970963"/>
    <w:rsid w:val="00987969"/>
    <w:rsid w:val="009B40AE"/>
    <w:rsid w:val="009B771F"/>
    <w:rsid w:val="009E69C0"/>
    <w:rsid w:val="009F14A3"/>
    <w:rsid w:val="00A00ECD"/>
    <w:rsid w:val="00A01BB6"/>
    <w:rsid w:val="00A267AF"/>
    <w:rsid w:val="00A4475F"/>
    <w:rsid w:val="00A606CB"/>
    <w:rsid w:val="00A708AD"/>
    <w:rsid w:val="00A75F35"/>
    <w:rsid w:val="00A84845"/>
    <w:rsid w:val="00A95CEA"/>
    <w:rsid w:val="00AD46F5"/>
    <w:rsid w:val="00AE328E"/>
    <w:rsid w:val="00AE5DA7"/>
    <w:rsid w:val="00AF256B"/>
    <w:rsid w:val="00B11940"/>
    <w:rsid w:val="00B71FA2"/>
    <w:rsid w:val="00B93EC1"/>
    <w:rsid w:val="00B94E7D"/>
    <w:rsid w:val="00B97A78"/>
    <w:rsid w:val="00BC69C5"/>
    <w:rsid w:val="00BC7CCC"/>
    <w:rsid w:val="00BD4EE2"/>
    <w:rsid w:val="00BE1E9E"/>
    <w:rsid w:val="00C252C2"/>
    <w:rsid w:val="00C311CD"/>
    <w:rsid w:val="00C41C7B"/>
    <w:rsid w:val="00C628C7"/>
    <w:rsid w:val="00C84249"/>
    <w:rsid w:val="00C846F9"/>
    <w:rsid w:val="00C8479C"/>
    <w:rsid w:val="00CA4B76"/>
    <w:rsid w:val="00CE24C7"/>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4B50"/>
    <w:rsid w:val="00E55184"/>
    <w:rsid w:val="00E55223"/>
    <w:rsid w:val="00E67438"/>
    <w:rsid w:val="00E72522"/>
    <w:rsid w:val="00E80862"/>
    <w:rsid w:val="00E81A27"/>
    <w:rsid w:val="00E93715"/>
    <w:rsid w:val="00EB544D"/>
    <w:rsid w:val="00EE21A4"/>
    <w:rsid w:val="00F0680D"/>
    <w:rsid w:val="00F14AF5"/>
    <w:rsid w:val="00F16A93"/>
    <w:rsid w:val="00F230E0"/>
    <w:rsid w:val="00F2365E"/>
    <w:rsid w:val="00F34D21"/>
    <w:rsid w:val="00F46B75"/>
    <w:rsid w:val="00F472BF"/>
    <w:rsid w:val="00F60F1F"/>
    <w:rsid w:val="00F70EE2"/>
    <w:rsid w:val="00F91610"/>
    <w:rsid w:val="00FA42A3"/>
    <w:rsid w:val="00FC1611"/>
    <w:rsid w:val="00FE0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List" w:qFormat="0"/>
    <w:lsdException w:name="Title" w:semiHidden="0" w:unhideWhenUsed="0"/>
    <w:lsdException w:name="Default Paragraph Font" w:uiPriority="1" w:qFormat="0"/>
    <w:lsdException w:name="Subtitle" w:semiHidden="0" w:unhideWhenUsed="0"/>
    <w:lsdException w:name="Hyperlink" w:uiPriority="99"/>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HTML Preformatted"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Columns 5"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next w:val="Normal"/>
    <w:link w:val="Heading1Char"/>
    <w:qFormat/>
    <w:rsid w:val="002346B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2346B7"/>
    <w:pPr>
      <w:keepNext/>
      <w:outlineLvl w:val="1"/>
    </w:pPr>
    <w:rPr>
      <w:szCs w:val="24"/>
    </w:rPr>
  </w:style>
  <w:style w:type="paragraph" w:styleId="Heading3">
    <w:name w:val="heading 3"/>
    <w:basedOn w:val="Normal"/>
    <w:next w:val="Normal"/>
    <w:link w:val="Heading3Char"/>
    <w:semiHidden/>
    <w:unhideWhenUsed/>
    <w:qFormat/>
    <w:rsid w:val="002346B7"/>
    <w:pPr>
      <w:keepNext/>
      <w:keepLines/>
      <w:spacing w:before="260" w:after="260" w:line="416" w:lineRule="auto"/>
      <w:outlineLvl w:val="2"/>
    </w:pPr>
    <w:rPr>
      <w:b/>
      <w:bCs/>
      <w:sz w:val="32"/>
      <w:szCs w:val="32"/>
    </w:rPr>
  </w:style>
  <w:style w:type="paragraph" w:styleId="Heading4">
    <w:name w:val="heading 4"/>
    <w:basedOn w:val="Normal"/>
    <w:next w:val="Normal"/>
    <w:link w:val="Heading4Char"/>
    <w:semiHidden/>
    <w:unhideWhenUsed/>
    <w:qFormat/>
    <w:rsid w:val="002346B7"/>
    <w:pPr>
      <w:keepNext/>
      <w:keepLines/>
      <w:spacing w:before="280" w:after="290" w:line="376" w:lineRule="auto"/>
      <w:outlineLvl w:val="3"/>
    </w:pPr>
    <w:rPr>
      <w:b/>
      <w:bCs/>
    </w:rPr>
  </w:style>
  <w:style w:type="paragraph" w:styleId="Heading5">
    <w:name w:val="heading 5"/>
    <w:basedOn w:val="Normal"/>
    <w:next w:val="Normal"/>
    <w:link w:val="Heading5Char"/>
    <w:semiHidden/>
    <w:unhideWhenUsed/>
    <w:qFormat/>
    <w:rsid w:val="002346B7"/>
    <w:pPr>
      <w:keepNext/>
      <w:keepLines/>
      <w:spacing w:before="280" w:after="290" w:line="376" w:lineRule="auto"/>
      <w:outlineLvl w:val="4"/>
    </w:pPr>
    <w:rPr>
      <w:b/>
      <w:bCs/>
    </w:rPr>
  </w:style>
  <w:style w:type="paragraph" w:styleId="Heading6">
    <w:name w:val="heading 6"/>
    <w:basedOn w:val="Normal"/>
    <w:next w:val="Normal"/>
    <w:link w:val="Heading6Char"/>
    <w:semiHidden/>
    <w:unhideWhenUsed/>
    <w:qFormat/>
    <w:rsid w:val="002346B7"/>
    <w:pPr>
      <w:keepNext/>
      <w:keepLines/>
      <w:spacing w:before="240" w:after="64" w:line="320" w:lineRule="auto"/>
      <w:outlineLvl w:val="5"/>
    </w:pPr>
    <w:rPr>
      <w:b/>
      <w:bCs/>
      <w:sz w:val="24"/>
      <w:szCs w:val="24"/>
    </w:rPr>
  </w:style>
  <w:style w:type="paragraph" w:styleId="Heading7">
    <w:name w:val="heading 7"/>
    <w:basedOn w:val="Normal"/>
    <w:next w:val="Normal"/>
    <w:link w:val="Heading7Char"/>
    <w:semiHidden/>
    <w:unhideWhenUsed/>
    <w:qFormat/>
    <w:rsid w:val="002346B7"/>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2346B7"/>
    <w:pPr>
      <w:keepNext/>
      <w:keepLines/>
      <w:spacing w:before="240" w:after="64" w:line="320" w:lineRule="auto"/>
      <w:outlineLvl w:val="7"/>
    </w:pPr>
    <w:rPr>
      <w:sz w:val="24"/>
      <w:szCs w:val="24"/>
    </w:rPr>
  </w:style>
  <w:style w:type="paragraph" w:styleId="Heading9">
    <w:name w:val="heading 9"/>
    <w:basedOn w:val="Normal"/>
    <w:next w:val="Normal"/>
    <w:link w:val="Heading9Char"/>
    <w:semiHidden/>
    <w:unhideWhenUsed/>
    <w:qFormat/>
    <w:rsid w:val="002346B7"/>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qFormat/>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qFormat/>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qFormat/>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uiPriority w:val="99"/>
    <w:rsid w:val="00BC7CCC"/>
  </w:style>
  <w:style w:type="paragraph" w:styleId="BalloonText">
    <w:name w:val="Balloon Text"/>
    <w:basedOn w:val="Normal"/>
    <w:link w:val="BalloonTextChar"/>
    <w:unhideWhenUsed/>
    <w:qFormat/>
    <w:rsid w:val="000E47C5"/>
    <w:rPr>
      <w:rFonts w:ascii="Tahoma" w:hAnsi="Tahoma" w:cs="Tahoma"/>
      <w:sz w:val="16"/>
      <w:szCs w:val="16"/>
    </w:rPr>
  </w:style>
  <w:style w:type="character" w:customStyle="1" w:styleId="BalloonTextChar">
    <w:name w:val="Balloon Text Char"/>
    <w:basedOn w:val="DefaultParagraphFont"/>
    <w:link w:val="BalloonText"/>
    <w:uiPriority w:val="99"/>
    <w:semiHidden/>
    <w:rsid w:val="000E47C5"/>
    <w:rPr>
      <w:rFonts w:ascii="Tahoma" w:eastAsia="Times New Roman" w:hAnsi="Tahoma" w:cs="Tahoma"/>
      <w:kern w:val="0"/>
      <w:sz w:val="16"/>
      <w:szCs w:val="16"/>
      <w:lang w:val="en-US"/>
    </w:rPr>
  </w:style>
  <w:style w:type="character" w:customStyle="1" w:styleId="Heading1Char">
    <w:name w:val="Heading 1 Char"/>
    <w:basedOn w:val="DefaultParagraphFont"/>
    <w:link w:val="Heading1"/>
    <w:rsid w:val="002346B7"/>
    <w:rPr>
      <w:rFonts w:ascii="Times New Roman" w:eastAsia="Times New Roman" w:hAnsi="Times New Roman" w:cs="Times New Roman"/>
      <w:b/>
      <w:bCs/>
      <w:kern w:val="44"/>
      <w:sz w:val="44"/>
      <w:szCs w:val="44"/>
      <w:lang w:val="en-US"/>
    </w:rPr>
  </w:style>
  <w:style w:type="character" w:customStyle="1" w:styleId="Heading2Char">
    <w:name w:val="Heading 2 Char"/>
    <w:basedOn w:val="DefaultParagraphFont"/>
    <w:link w:val="Heading2"/>
    <w:rsid w:val="002346B7"/>
    <w:rPr>
      <w:rFonts w:ascii="Times New Roman" w:eastAsia="Times New Roman" w:hAnsi="Times New Roman" w:cs="Times New Roman"/>
      <w:kern w:val="0"/>
      <w:sz w:val="28"/>
      <w:szCs w:val="24"/>
      <w:lang w:val="en-US"/>
    </w:rPr>
  </w:style>
  <w:style w:type="character" w:customStyle="1" w:styleId="Heading3Char">
    <w:name w:val="Heading 3 Char"/>
    <w:basedOn w:val="DefaultParagraphFont"/>
    <w:link w:val="Heading3"/>
    <w:semiHidden/>
    <w:rsid w:val="002346B7"/>
    <w:rPr>
      <w:rFonts w:ascii="Times New Roman" w:eastAsia="Times New Roman" w:hAnsi="Times New Roman" w:cs="Times New Roman"/>
      <w:b/>
      <w:bCs/>
      <w:kern w:val="0"/>
      <w:sz w:val="32"/>
      <w:szCs w:val="32"/>
      <w:lang w:val="en-US"/>
    </w:rPr>
  </w:style>
  <w:style w:type="character" w:customStyle="1" w:styleId="Heading4Char">
    <w:name w:val="Heading 4 Char"/>
    <w:basedOn w:val="DefaultParagraphFont"/>
    <w:link w:val="Heading4"/>
    <w:semiHidden/>
    <w:rsid w:val="002346B7"/>
    <w:rPr>
      <w:rFonts w:ascii="Times New Roman" w:eastAsia="Times New Roman" w:hAnsi="Times New Roman" w:cs="Times New Roman"/>
      <w:b/>
      <w:bCs/>
      <w:kern w:val="0"/>
      <w:sz w:val="28"/>
      <w:szCs w:val="28"/>
      <w:lang w:val="en-US"/>
    </w:rPr>
  </w:style>
  <w:style w:type="character" w:customStyle="1" w:styleId="Heading5Char">
    <w:name w:val="Heading 5 Char"/>
    <w:basedOn w:val="DefaultParagraphFont"/>
    <w:link w:val="Heading5"/>
    <w:semiHidden/>
    <w:rsid w:val="002346B7"/>
    <w:rPr>
      <w:rFonts w:ascii="Times New Roman" w:eastAsia="Times New Roman" w:hAnsi="Times New Roman" w:cs="Times New Roman"/>
      <w:b/>
      <w:bCs/>
      <w:kern w:val="0"/>
      <w:sz w:val="28"/>
      <w:szCs w:val="28"/>
      <w:lang w:val="en-US"/>
    </w:rPr>
  </w:style>
  <w:style w:type="character" w:customStyle="1" w:styleId="Heading6Char">
    <w:name w:val="Heading 6 Char"/>
    <w:basedOn w:val="DefaultParagraphFont"/>
    <w:link w:val="Heading6"/>
    <w:semiHidden/>
    <w:rsid w:val="002346B7"/>
    <w:rPr>
      <w:rFonts w:ascii="Times New Roman" w:eastAsia="Times New Roman" w:hAnsi="Times New Roman" w:cs="Times New Roman"/>
      <w:b/>
      <w:bCs/>
      <w:kern w:val="0"/>
      <w:sz w:val="24"/>
      <w:szCs w:val="24"/>
      <w:lang w:val="en-US"/>
    </w:rPr>
  </w:style>
  <w:style w:type="character" w:customStyle="1" w:styleId="Heading7Char">
    <w:name w:val="Heading 7 Char"/>
    <w:basedOn w:val="DefaultParagraphFont"/>
    <w:link w:val="Heading7"/>
    <w:semiHidden/>
    <w:rsid w:val="002346B7"/>
    <w:rPr>
      <w:rFonts w:ascii="Times New Roman" w:eastAsia="Times New Roman" w:hAnsi="Times New Roman" w:cs="Times New Roman"/>
      <w:b/>
      <w:bCs/>
      <w:kern w:val="0"/>
      <w:sz w:val="24"/>
      <w:szCs w:val="24"/>
      <w:lang w:val="en-US"/>
    </w:rPr>
  </w:style>
  <w:style w:type="character" w:customStyle="1" w:styleId="Heading8Char">
    <w:name w:val="Heading 8 Char"/>
    <w:basedOn w:val="DefaultParagraphFont"/>
    <w:link w:val="Heading8"/>
    <w:semiHidden/>
    <w:rsid w:val="002346B7"/>
    <w:rPr>
      <w:rFonts w:ascii="Times New Roman" w:eastAsia="Times New Roman" w:hAnsi="Times New Roman" w:cs="Times New Roman"/>
      <w:kern w:val="0"/>
      <w:sz w:val="24"/>
      <w:szCs w:val="24"/>
      <w:lang w:val="en-US"/>
    </w:rPr>
  </w:style>
  <w:style w:type="character" w:customStyle="1" w:styleId="Heading9Char">
    <w:name w:val="Heading 9 Char"/>
    <w:basedOn w:val="DefaultParagraphFont"/>
    <w:link w:val="Heading9"/>
    <w:semiHidden/>
    <w:rsid w:val="002346B7"/>
    <w:rPr>
      <w:rFonts w:ascii="Times New Roman" w:eastAsia="Times New Roman" w:hAnsi="Times New Roman" w:cs="Times New Roman"/>
      <w:kern w:val="0"/>
      <w:sz w:val="28"/>
      <w:szCs w:val="21"/>
      <w:lang w:val="en-US"/>
    </w:rPr>
  </w:style>
  <w:style w:type="table" w:customStyle="1" w:styleId="TableGrid1">
    <w:name w:val="Table Grid1"/>
    <w:basedOn w:val="TableNormal"/>
    <w:next w:val="TableGrid"/>
    <w:uiPriority w:val="39"/>
    <w:rsid w:val="002346B7"/>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2346B7"/>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2346B7"/>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2346B7"/>
    <w:pPr>
      <w:spacing w:after="160" w:line="240" w:lineRule="exact"/>
    </w:pPr>
    <w:rPr>
      <w:rFonts w:ascii="Verdana" w:hAnsi="Verdana" w:cs="Verdana"/>
      <w:sz w:val="20"/>
      <w:szCs w:val="20"/>
    </w:rPr>
  </w:style>
  <w:style w:type="paragraph" w:styleId="List2">
    <w:name w:val="List 2"/>
    <w:basedOn w:val="Normal"/>
    <w:qFormat/>
    <w:rsid w:val="002346B7"/>
    <w:pPr>
      <w:ind w:left="720" w:hanging="360"/>
    </w:pPr>
    <w:rPr>
      <w:rFonts w:ascii=".VnTime" w:hAnsi=".VnTime"/>
      <w:szCs w:val="24"/>
    </w:rPr>
  </w:style>
  <w:style w:type="paragraph" w:styleId="ListBullet">
    <w:name w:val="List Bullet"/>
    <w:basedOn w:val="Normal"/>
    <w:qFormat/>
    <w:rsid w:val="002346B7"/>
    <w:pPr>
      <w:numPr>
        <w:numId w:val="17"/>
      </w:numPr>
      <w:tabs>
        <w:tab w:val="clear" w:pos="360"/>
      </w:tabs>
      <w:ind w:left="720"/>
    </w:pPr>
    <w:rPr>
      <w:rFonts w:ascii=".VnTime" w:hAnsi=".VnTime"/>
    </w:rPr>
  </w:style>
  <w:style w:type="paragraph" w:styleId="ListBullet2">
    <w:name w:val="List Bullet 2"/>
    <w:basedOn w:val="Normal"/>
    <w:unhideWhenUsed/>
    <w:qFormat/>
    <w:rsid w:val="002346B7"/>
    <w:pPr>
      <w:numPr>
        <w:numId w:val="18"/>
      </w:numPr>
      <w:tabs>
        <w:tab w:val="clear" w:pos="643"/>
      </w:tabs>
      <w:ind w:left="720"/>
      <w:contextualSpacing/>
    </w:pPr>
  </w:style>
  <w:style w:type="paragraph" w:customStyle="1" w:styleId="CharChar2Char">
    <w:name w:val="Char Char2 Char"/>
    <w:basedOn w:val="Normal"/>
    <w:autoRedefine/>
    <w:rsid w:val="002346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nhideWhenUsed/>
    <w:qFormat/>
    <w:rsid w:val="002346B7"/>
    <w:pPr>
      <w:tabs>
        <w:tab w:val="center" w:pos="4513"/>
        <w:tab w:val="right" w:pos="9026"/>
      </w:tabs>
    </w:pPr>
  </w:style>
  <w:style w:type="character" w:customStyle="1" w:styleId="HeaderChar">
    <w:name w:val="Header Char"/>
    <w:basedOn w:val="DefaultParagraphFont"/>
    <w:link w:val="Header"/>
    <w:uiPriority w:val="99"/>
    <w:rsid w:val="002346B7"/>
    <w:rPr>
      <w:rFonts w:ascii="Times New Roman" w:eastAsia="Times New Roman" w:hAnsi="Times New Roman" w:cs="Times New Roman"/>
      <w:kern w:val="0"/>
      <w:sz w:val="28"/>
      <w:szCs w:val="28"/>
      <w:lang w:val="en-US"/>
    </w:rPr>
  </w:style>
  <w:style w:type="paragraph" w:styleId="Footer">
    <w:name w:val="footer"/>
    <w:basedOn w:val="Normal"/>
    <w:link w:val="FooterChar"/>
    <w:unhideWhenUsed/>
    <w:qFormat/>
    <w:rsid w:val="002346B7"/>
    <w:pPr>
      <w:tabs>
        <w:tab w:val="center" w:pos="4513"/>
        <w:tab w:val="right" w:pos="9026"/>
      </w:tabs>
    </w:pPr>
  </w:style>
  <w:style w:type="character" w:customStyle="1" w:styleId="FooterChar">
    <w:name w:val="Footer Char"/>
    <w:basedOn w:val="DefaultParagraphFont"/>
    <w:link w:val="Footer"/>
    <w:uiPriority w:val="99"/>
    <w:rsid w:val="002346B7"/>
    <w:rPr>
      <w:rFonts w:ascii="Times New Roman" w:eastAsia="Times New Roman" w:hAnsi="Times New Roman" w:cs="Times New Roman"/>
      <w:kern w:val="0"/>
      <w:sz w:val="28"/>
      <w:szCs w:val="28"/>
      <w:lang w:val="en-US"/>
    </w:rPr>
  </w:style>
  <w:style w:type="paragraph" w:styleId="BlockText">
    <w:name w:val="Block Text"/>
    <w:basedOn w:val="Normal"/>
    <w:qFormat/>
    <w:rsid w:val="002346B7"/>
    <w:pPr>
      <w:spacing w:after="120"/>
      <w:ind w:leftChars="700" w:left="1440" w:rightChars="700" w:right="1440"/>
    </w:pPr>
  </w:style>
  <w:style w:type="paragraph" w:styleId="BodyText">
    <w:name w:val="Body Text"/>
    <w:basedOn w:val="Normal"/>
    <w:link w:val="BodyTextChar"/>
    <w:qFormat/>
    <w:rsid w:val="002346B7"/>
    <w:pPr>
      <w:spacing w:after="120"/>
    </w:pPr>
  </w:style>
  <w:style w:type="character" w:customStyle="1" w:styleId="BodyTextChar">
    <w:name w:val="Body Text Char"/>
    <w:basedOn w:val="DefaultParagraphFont"/>
    <w:link w:val="BodyText"/>
    <w:rsid w:val="002346B7"/>
    <w:rPr>
      <w:rFonts w:ascii="Times New Roman" w:eastAsia="Times New Roman" w:hAnsi="Times New Roman" w:cs="Times New Roman"/>
      <w:kern w:val="0"/>
      <w:sz w:val="28"/>
      <w:szCs w:val="28"/>
      <w:lang w:val="en-US"/>
    </w:rPr>
  </w:style>
  <w:style w:type="paragraph" w:styleId="BodyText3">
    <w:name w:val="Body Text 3"/>
    <w:basedOn w:val="Normal"/>
    <w:link w:val="BodyText3Char"/>
    <w:qFormat/>
    <w:rsid w:val="002346B7"/>
    <w:pPr>
      <w:spacing w:after="120"/>
    </w:pPr>
    <w:rPr>
      <w:sz w:val="16"/>
      <w:szCs w:val="16"/>
    </w:rPr>
  </w:style>
  <w:style w:type="character" w:customStyle="1" w:styleId="BodyText3Char">
    <w:name w:val="Body Text 3 Char"/>
    <w:basedOn w:val="DefaultParagraphFont"/>
    <w:link w:val="BodyText3"/>
    <w:rsid w:val="002346B7"/>
    <w:rPr>
      <w:rFonts w:ascii="Times New Roman" w:eastAsia="Times New Roman" w:hAnsi="Times New Roman" w:cs="Times New Roman"/>
      <w:kern w:val="0"/>
      <w:sz w:val="16"/>
      <w:szCs w:val="16"/>
      <w:lang w:val="en-US"/>
    </w:rPr>
  </w:style>
  <w:style w:type="paragraph" w:styleId="BodyTextFirstIndent">
    <w:name w:val="Body Text First Indent"/>
    <w:basedOn w:val="BodyText"/>
    <w:link w:val="BodyTextFirstIndentChar"/>
    <w:qFormat/>
    <w:rsid w:val="002346B7"/>
    <w:pPr>
      <w:ind w:firstLineChars="100" w:firstLine="420"/>
    </w:pPr>
  </w:style>
  <w:style w:type="character" w:customStyle="1" w:styleId="BodyTextFirstIndentChar">
    <w:name w:val="Body Text First Indent Char"/>
    <w:basedOn w:val="BodyTextChar"/>
    <w:link w:val="BodyTextFirstIndent"/>
    <w:rsid w:val="002346B7"/>
    <w:rPr>
      <w:rFonts w:ascii="Times New Roman" w:eastAsia="Times New Roman" w:hAnsi="Times New Roman" w:cs="Times New Roman"/>
      <w:kern w:val="0"/>
      <w:sz w:val="28"/>
      <w:szCs w:val="28"/>
      <w:lang w:val="en-US"/>
    </w:rPr>
  </w:style>
  <w:style w:type="paragraph" w:styleId="BodyTextIndent">
    <w:name w:val="Body Text Indent"/>
    <w:basedOn w:val="Normal"/>
    <w:link w:val="BodyTextIndentChar"/>
    <w:qFormat/>
    <w:rsid w:val="002346B7"/>
    <w:pPr>
      <w:spacing w:after="120"/>
      <w:ind w:leftChars="200" w:left="420"/>
    </w:pPr>
  </w:style>
  <w:style w:type="character" w:customStyle="1" w:styleId="BodyTextIndentChar">
    <w:name w:val="Body Text Indent Char"/>
    <w:basedOn w:val="DefaultParagraphFont"/>
    <w:link w:val="BodyTextIndent"/>
    <w:rsid w:val="002346B7"/>
    <w:rPr>
      <w:rFonts w:ascii="Times New Roman" w:eastAsia="Times New Roman" w:hAnsi="Times New Roman" w:cs="Times New Roman"/>
      <w:kern w:val="0"/>
      <w:sz w:val="28"/>
      <w:szCs w:val="28"/>
      <w:lang w:val="en-US"/>
    </w:rPr>
  </w:style>
  <w:style w:type="paragraph" w:styleId="BodyTextFirstIndent2">
    <w:name w:val="Body Text First Indent 2"/>
    <w:basedOn w:val="BodyTextIndent"/>
    <w:link w:val="BodyTextFirstIndent2Char"/>
    <w:qFormat/>
    <w:rsid w:val="002346B7"/>
    <w:pPr>
      <w:ind w:firstLineChars="200" w:firstLine="420"/>
    </w:pPr>
  </w:style>
  <w:style w:type="character" w:customStyle="1" w:styleId="BodyTextFirstIndent2Char">
    <w:name w:val="Body Text First Indent 2 Char"/>
    <w:basedOn w:val="BodyTextIndentChar"/>
    <w:link w:val="BodyTextFirstIndent2"/>
    <w:rsid w:val="002346B7"/>
    <w:rPr>
      <w:rFonts w:ascii="Times New Roman" w:eastAsia="Times New Roman" w:hAnsi="Times New Roman" w:cs="Times New Roman"/>
      <w:kern w:val="0"/>
      <w:sz w:val="28"/>
      <w:szCs w:val="28"/>
      <w:lang w:val="en-US"/>
    </w:rPr>
  </w:style>
  <w:style w:type="paragraph" w:styleId="BodyTextIndent2">
    <w:name w:val="Body Text Indent 2"/>
    <w:basedOn w:val="Normal"/>
    <w:link w:val="BodyTextIndent2Char"/>
    <w:qFormat/>
    <w:rsid w:val="002346B7"/>
    <w:pPr>
      <w:spacing w:after="120" w:line="480" w:lineRule="auto"/>
      <w:ind w:leftChars="200" w:left="420"/>
    </w:pPr>
  </w:style>
  <w:style w:type="character" w:customStyle="1" w:styleId="BodyTextIndent2Char">
    <w:name w:val="Body Text Indent 2 Char"/>
    <w:basedOn w:val="DefaultParagraphFont"/>
    <w:link w:val="BodyTextIndent2"/>
    <w:rsid w:val="002346B7"/>
    <w:rPr>
      <w:rFonts w:ascii="Times New Roman" w:eastAsia="Times New Roman" w:hAnsi="Times New Roman" w:cs="Times New Roman"/>
      <w:kern w:val="0"/>
      <w:sz w:val="28"/>
      <w:szCs w:val="28"/>
      <w:lang w:val="en-US"/>
    </w:rPr>
  </w:style>
  <w:style w:type="paragraph" w:styleId="BodyTextIndent3">
    <w:name w:val="Body Text Indent 3"/>
    <w:basedOn w:val="Normal"/>
    <w:link w:val="BodyTextIndent3Char"/>
    <w:qFormat/>
    <w:rsid w:val="002346B7"/>
    <w:pPr>
      <w:spacing w:after="120"/>
      <w:ind w:leftChars="200" w:left="420"/>
    </w:pPr>
    <w:rPr>
      <w:sz w:val="16"/>
      <w:szCs w:val="16"/>
    </w:rPr>
  </w:style>
  <w:style w:type="character" w:customStyle="1" w:styleId="BodyTextIndent3Char">
    <w:name w:val="Body Text Indent 3 Char"/>
    <w:basedOn w:val="DefaultParagraphFont"/>
    <w:link w:val="BodyTextIndent3"/>
    <w:rsid w:val="002346B7"/>
    <w:rPr>
      <w:rFonts w:ascii="Times New Roman" w:eastAsia="Times New Roman" w:hAnsi="Times New Roman" w:cs="Times New Roman"/>
      <w:kern w:val="0"/>
      <w:sz w:val="16"/>
      <w:szCs w:val="16"/>
      <w:lang w:val="en-US"/>
    </w:rPr>
  </w:style>
  <w:style w:type="paragraph" w:styleId="Caption">
    <w:name w:val="caption"/>
    <w:basedOn w:val="Normal"/>
    <w:next w:val="Normal"/>
    <w:semiHidden/>
    <w:unhideWhenUsed/>
    <w:qFormat/>
    <w:rsid w:val="002346B7"/>
    <w:rPr>
      <w:rFonts w:ascii="Arial" w:eastAsia="SimHei" w:hAnsi="Arial" w:cs="Arial"/>
      <w:sz w:val="20"/>
    </w:rPr>
  </w:style>
  <w:style w:type="paragraph" w:styleId="Closing">
    <w:name w:val="Closing"/>
    <w:basedOn w:val="Normal"/>
    <w:link w:val="ClosingChar"/>
    <w:qFormat/>
    <w:rsid w:val="002346B7"/>
    <w:pPr>
      <w:ind w:leftChars="2100" w:left="100"/>
    </w:pPr>
  </w:style>
  <w:style w:type="character" w:customStyle="1" w:styleId="ClosingChar">
    <w:name w:val="Closing Char"/>
    <w:basedOn w:val="DefaultParagraphFont"/>
    <w:link w:val="Closing"/>
    <w:rsid w:val="002346B7"/>
    <w:rPr>
      <w:rFonts w:ascii="Times New Roman" w:eastAsia="Times New Roman" w:hAnsi="Times New Roman" w:cs="Times New Roman"/>
      <w:kern w:val="0"/>
      <w:sz w:val="28"/>
      <w:szCs w:val="28"/>
      <w:lang w:val="en-US"/>
    </w:rPr>
  </w:style>
  <w:style w:type="character" w:styleId="CommentReference">
    <w:name w:val="annotation reference"/>
    <w:basedOn w:val="DefaultParagraphFont"/>
    <w:qFormat/>
    <w:rsid w:val="002346B7"/>
    <w:rPr>
      <w:sz w:val="21"/>
      <w:szCs w:val="21"/>
    </w:rPr>
  </w:style>
  <w:style w:type="paragraph" w:styleId="CommentText">
    <w:name w:val="annotation text"/>
    <w:basedOn w:val="Normal"/>
    <w:link w:val="CommentTextChar"/>
    <w:qFormat/>
    <w:rsid w:val="002346B7"/>
  </w:style>
  <w:style w:type="character" w:customStyle="1" w:styleId="CommentTextChar">
    <w:name w:val="Comment Text Char"/>
    <w:basedOn w:val="DefaultParagraphFont"/>
    <w:link w:val="CommentText"/>
    <w:rsid w:val="002346B7"/>
    <w:rPr>
      <w:rFonts w:ascii="Times New Roman" w:eastAsia="Times New Roman" w:hAnsi="Times New Roman" w:cs="Times New Roman"/>
      <w:kern w:val="0"/>
      <w:sz w:val="28"/>
      <w:szCs w:val="28"/>
      <w:lang w:val="en-US"/>
    </w:rPr>
  </w:style>
  <w:style w:type="paragraph" w:styleId="CommentSubject">
    <w:name w:val="annotation subject"/>
    <w:basedOn w:val="CommentText"/>
    <w:next w:val="CommentText"/>
    <w:link w:val="CommentSubjectChar"/>
    <w:qFormat/>
    <w:rsid w:val="002346B7"/>
    <w:rPr>
      <w:b/>
      <w:bCs/>
    </w:rPr>
  </w:style>
  <w:style w:type="character" w:customStyle="1" w:styleId="CommentSubjectChar">
    <w:name w:val="Comment Subject Char"/>
    <w:basedOn w:val="CommentTextChar"/>
    <w:link w:val="CommentSubject"/>
    <w:rsid w:val="002346B7"/>
    <w:rPr>
      <w:rFonts w:ascii="Times New Roman" w:eastAsia="Times New Roman" w:hAnsi="Times New Roman" w:cs="Times New Roman"/>
      <w:b/>
      <w:bCs/>
      <w:kern w:val="0"/>
      <w:sz w:val="28"/>
      <w:szCs w:val="28"/>
      <w:lang w:val="en-US"/>
    </w:rPr>
  </w:style>
  <w:style w:type="paragraph" w:styleId="Date">
    <w:name w:val="Date"/>
    <w:basedOn w:val="Normal"/>
    <w:next w:val="Normal"/>
    <w:link w:val="DateChar"/>
    <w:qFormat/>
    <w:rsid w:val="002346B7"/>
    <w:pPr>
      <w:ind w:leftChars="2500" w:left="100"/>
    </w:pPr>
  </w:style>
  <w:style w:type="character" w:customStyle="1" w:styleId="DateChar">
    <w:name w:val="Date Char"/>
    <w:basedOn w:val="DefaultParagraphFont"/>
    <w:link w:val="Date"/>
    <w:rsid w:val="002346B7"/>
    <w:rPr>
      <w:rFonts w:ascii="Times New Roman" w:eastAsia="Times New Roman" w:hAnsi="Times New Roman" w:cs="Times New Roman"/>
      <w:kern w:val="0"/>
      <w:sz w:val="28"/>
      <w:szCs w:val="28"/>
      <w:lang w:val="en-US"/>
    </w:rPr>
  </w:style>
  <w:style w:type="paragraph" w:styleId="DocumentMap">
    <w:name w:val="Document Map"/>
    <w:basedOn w:val="Normal"/>
    <w:link w:val="DocumentMapChar"/>
    <w:qFormat/>
    <w:rsid w:val="002346B7"/>
    <w:pPr>
      <w:shd w:val="clear" w:color="auto" w:fill="000080"/>
    </w:pPr>
  </w:style>
  <w:style w:type="character" w:customStyle="1" w:styleId="DocumentMapChar">
    <w:name w:val="Document Map Char"/>
    <w:basedOn w:val="DefaultParagraphFont"/>
    <w:link w:val="DocumentMap"/>
    <w:rsid w:val="002346B7"/>
    <w:rPr>
      <w:rFonts w:ascii="Times New Roman" w:eastAsia="Times New Roman" w:hAnsi="Times New Roman" w:cs="Times New Roman"/>
      <w:kern w:val="0"/>
      <w:sz w:val="28"/>
      <w:szCs w:val="28"/>
      <w:shd w:val="clear" w:color="auto" w:fill="000080"/>
      <w:lang w:val="en-US"/>
    </w:rPr>
  </w:style>
  <w:style w:type="paragraph" w:styleId="E-mailSignature">
    <w:name w:val="E-mail Signature"/>
    <w:basedOn w:val="Normal"/>
    <w:link w:val="E-mailSignatureChar"/>
    <w:qFormat/>
    <w:rsid w:val="002346B7"/>
  </w:style>
  <w:style w:type="character" w:customStyle="1" w:styleId="E-mailSignatureChar">
    <w:name w:val="E-mail Signature Char"/>
    <w:basedOn w:val="DefaultParagraphFont"/>
    <w:link w:val="E-mailSignature"/>
    <w:rsid w:val="002346B7"/>
    <w:rPr>
      <w:rFonts w:ascii="Times New Roman" w:eastAsia="Times New Roman" w:hAnsi="Times New Roman" w:cs="Times New Roman"/>
      <w:kern w:val="0"/>
      <w:sz w:val="28"/>
      <w:szCs w:val="28"/>
      <w:lang w:val="en-US"/>
    </w:rPr>
  </w:style>
  <w:style w:type="character" w:styleId="EndnoteReference">
    <w:name w:val="endnote reference"/>
    <w:basedOn w:val="DefaultParagraphFont"/>
    <w:qFormat/>
    <w:rsid w:val="002346B7"/>
    <w:rPr>
      <w:vertAlign w:val="superscript"/>
    </w:rPr>
  </w:style>
  <w:style w:type="paragraph" w:styleId="EndnoteText">
    <w:name w:val="endnote text"/>
    <w:basedOn w:val="Normal"/>
    <w:link w:val="EndnoteTextChar"/>
    <w:qFormat/>
    <w:rsid w:val="002346B7"/>
    <w:pPr>
      <w:snapToGrid w:val="0"/>
    </w:pPr>
  </w:style>
  <w:style w:type="character" w:customStyle="1" w:styleId="EndnoteTextChar">
    <w:name w:val="Endnote Text Char"/>
    <w:basedOn w:val="DefaultParagraphFont"/>
    <w:link w:val="EndnoteText"/>
    <w:rsid w:val="002346B7"/>
    <w:rPr>
      <w:rFonts w:ascii="Times New Roman" w:eastAsia="Times New Roman" w:hAnsi="Times New Roman" w:cs="Times New Roman"/>
      <w:kern w:val="0"/>
      <w:sz w:val="28"/>
      <w:szCs w:val="28"/>
      <w:lang w:val="en-US"/>
    </w:rPr>
  </w:style>
  <w:style w:type="paragraph" w:styleId="EnvelopeAddress">
    <w:name w:val="envelope address"/>
    <w:basedOn w:val="Normal"/>
    <w:qFormat/>
    <w:rsid w:val="002346B7"/>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2346B7"/>
    <w:pPr>
      <w:snapToGrid w:val="0"/>
    </w:pPr>
    <w:rPr>
      <w:rFonts w:ascii="Arial" w:hAnsi="Arial" w:cs="Arial"/>
    </w:rPr>
  </w:style>
  <w:style w:type="character" w:styleId="FollowedHyperlink">
    <w:name w:val="FollowedHyperlink"/>
    <w:basedOn w:val="DefaultParagraphFont"/>
    <w:qFormat/>
    <w:rsid w:val="002346B7"/>
    <w:rPr>
      <w:color w:val="800080"/>
      <w:u w:val="single"/>
    </w:rPr>
  </w:style>
  <w:style w:type="character" w:styleId="FootnoteReference">
    <w:name w:val="footnote reference"/>
    <w:basedOn w:val="DefaultParagraphFont"/>
    <w:qFormat/>
    <w:rsid w:val="002346B7"/>
    <w:rPr>
      <w:vertAlign w:val="superscript"/>
    </w:rPr>
  </w:style>
  <w:style w:type="paragraph" w:styleId="FootnoteText">
    <w:name w:val="footnote text"/>
    <w:basedOn w:val="Normal"/>
    <w:link w:val="FootnoteTextChar"/>
    <w:qFormat/>
    <w:rsid w:val="002346B7"/>
    <w:pPr>
      <w:snapToGrid w:val="0"/>
    </w:pPr>
    <w:rPr>
      <w:sz w:val="18"/>
      <w:szCs w:val="18"/>
    </w:rPr>
  </w:style>
  <w:style w:type="character" w:customStyle="1" w:styleId="FootnoteTextChar">
    <w:name w:val="Footnote Text Char"/>
    <w:basedOn w:val="DefaultParagraphFont"/>
    <w:link w:val="FootnoteText"/>
    <w:rsid w:val="002346B7"/>
    <w:rPr>
      <w:rFonts w:ascii="Times New Roman" w:eastAsia="Times New Roman" w:hAnsi="Times New Roman" w:cs="Times New Roman"/>
      <w:kern w:val="0"/>
      <w:sz w:val="18"/>
      <w:szCs w:val="18"/>
      <w:lang w:val="en-US"/>
    </w:rPr>
  </w:style>
  <w:style w:type="character" w:styleId="HTMLAcronym">
    <w:name w:val="HTML Acronym"/>
    <w:basedOn w:val="DefaultParagraphFont"/>
    <w:qFormat/>
    <w:rsid w:val="002346B7"/>
  </w:style>
  <w:style w:type="paragraph" w:styleId="HTMLAddress">
    <w:name w:val="HTML Address"/>
    <w:basedOn w:val="Normal"/>
    <w:link w:val="HTMLAddressChar"/>
    <w:qFormat/>
    <w:rsid w:val="002346B7"/>
    <w:rPr>
      <w:i/>
      <w:iCs/>
    </w:rPr>
  </w:style>
  <w:style w:type="character" w:customStyle="1" w:styleId="HTMLAddressChar">
    <w:name w:val="HTML Address Char"/>
    <w:basedOn w:val="DefaultParagraphFont"/>
    <w:link w:val="HTMLAddress"/>
    <w:rsid w:val="002346B7"/>
    <w:rPr>
      <w:rFonts w:ascii="Times New Roman" w:eastAsia="Times New Roman" w:hAnsi="Times New Roman" w:cs="Times New Roman"/>
      <w:i/>
      <w:iCs/>
      <w:kern w:val="0"/>
      <w:sz w:val="28"/>
      <w:szCs w:val="28"/>
      <w:lang w:val="en-US"/>
    </w:rPr>
  </w:style>
  <w:style w:type="character" w:styleId="HTMLCite">
    <w:name w:val="HTML Cite"/>
    <w:basedOn w:val="DefaultParagraphFont"/>
    <w:qFormat/>
    <w:rsid w:val="002346B7"/>
    <w:rPr>
      <w:i/>
      <w:iCs/>
    </w:rPr>
  </w:style>
  <w:style w:type="character" w:styleId="HTMLCode">
    <w:name w:val="HTML Code"/>
    <w:basedOn w:val="DefaultParagraphFont"/>
    <w:qFormat/>
    <w:rsid w:val="002346B7"/>
    <w:rPr>
      <w:rFonts w:ascii="Courier New" w:hAnsi="Courier New" w:cs="Courier New"/>
      <w:sz w:val="20"/>
      <w:szCs w:val="20"/>
    </w:rPr>
  </w:style>
  <w:style w:type="character" w:styleId="HTMLDefinition">
    <w:name w:val="HTML Definition"/>
    <w:basedOn w:val="DefaultParagraphFont"/>
    <w:qFormat/>
    <w:rsid w:val="002346B7"/>
    <w:rPr>
      <w:i/>
      <w:iCs/>
    </w:rPr>
  </w:style>
  <w:style w:type="character" w:styleId="HTMLKeyboard">
    <w:name w:val="HTML Keyboard"/>
    <w:basedOn w:val="DefaultParagraphFont"/>
    <w:qFormat/>
    <w:rsid w:val="002346B7"/>
    <w:rPr>
      <w:rFonts w:ascii="Courier New" w:hAnsi="Courier New" w:cs="Courier New"/>
      <w:sz w:val="20"/>
      <w:szCs w:val="20"/>
    </w:rPr>
  </w:style>
  <w:style w:type="paragraph" w:styleId="HTMLPreformatted">
    <w:name w:val="HTML Preformatted"/>
    <w:basedOn w:val="Normal"/>
    <w:link w:val="HTMLPreformattedChar"/>
    <w:uiPriority w:val="99"/>
    <w:qFormat/>
    <w:rsid w:val="002346B7"/>
    <w:rPr>
      <w:rFonts w:ascii="Courier New" w:hAnsi="Courier New" w:cs="Courier New"/>
      <w:sz w:val="20"/>
    </w:rPr>
  </w:style>
  <w:style w:type="character" w:customStyle="1" w:styleId="HTMLPreformattedChar">
    <w:name w:val="HTML Preformatted Char"/>
    <w:basedOn w:val="DefaultParagraphFont"/>
    <w:link w:val="HTMLPreformatted"/>
    <w:uiPriority w:val="99"/>
    <w:rsid w:val="002346B7"/>
    <w:rPr>
      <w:rFonts w:ascii="Courier New" w:eastAsia="Times New Roman" w:hAnsi="Courier New" w:cs="Courier New"/>
      <w:kern w:val="0"/>
      <w:sz w:val="20"/>
      <w:szCs w:val="28"/>
      <w:lang w:val="en-US"/>
    </w:rPr>
  </w:style>
  <w:style w:type="character" w:styleId="HTMLSample">
    <w:name w:val="HTML Sample"/>
    <w:basedOn w:val="DefaultParagraphFont"/>
    <w:qFormat/>
    <w:rsid w:val="002346B7"/>
    <w:rPr>
      <w:rFonts w:ascii="Courier New" w:hAnsi="Courier New" w:cs="Courier New"/>
    </w:rPr>
  </w:style>
  <w:style w:type="character" w:styleId="HTMLTypewriter">
    <w:name w:val="HTML Typewriter"/>
    <w:basedOn w:val="DefaultParagraphFont"/>
    <w:qFormat/>
    <w:rsid w:val="002346B7"/>
    <w:rPr>
      <w:rFonts w:ascii="Courier New" w:hAnsi="Courier New" w:cs="Courier New"/>
      <w:sz w:val="20"/>
      <w:szCs w:val="20"/>
    </w:rPr>
  </w:style>
  <w:style w:type="character" w:styleId="HTMLVariable">
    <w:name w:val="HTML Variable"/>
    <w:basedOn w:val="DefaultParagraphFont"/>
    <w:qFormat/>
    <w:rsid w:val="002346B7"/>
    <w:rPr>
      <w:i/>
      <w:iCs/>
    </w:rPr>
  </w:style>
  <w:style w:type="paragraph" w:styleId="Index1">
    <w:name w:val="index 1"/>
    <w:basedOn w:val="Normal"/>
    <w:next w:val="Normal"/>
    <w:qFormat/>
    <w:rsid w:val="002346B7"/>
  </w:style>
  <w:style w:type="paragraph" w:styleId="Index2">
    <w:name w:val="index 2"/>
    <w:basedOn w:val="Normal"/>
    <w:next w:val="Normal"/>
    <w:qFormat/>
    <w:rsid w:val="002346B7"/>
    <w:pPr>
      <w:ind w:leftChars="200" w:left="200"/>
    </w:pPr>
  </w:style>
  <w:style w:type="paragraph" w:styleId="Index3">
    <w:name w:val="index 3"/>
    <w:basedOn w:val="Normal"/>
    <w:next w:val="Normal"/>
    <w:qFormat/>
    <w:rsid w:val="002346B7"/>
    <w:pPr>
      <w:ind w:leftChars="400" w:left="400"/>
    </w:pPr>
  </w:style>
  <w:style w:type="paragraph" w:styleId="Index4">
    <w:name w:val="index 4"/>
    <w:basedOn w:val="Normal"/>
    <w:next w:val="Normal"/>
    <w:qFormat/>
    <w:rsid w:val="002346B7"/>
    <w:pPr>
      <w:ind w:leftChars="600" w:left="600"/>
    </w:pPr>
  </w:style>
  <w:style w:type="paragraph" w:styleId="Index5">
    <w:name w:val="index 5"/>
    <w:basedOn w:val="Normal"/>
    <w:next w:val="Normal"/>
    <w:qFormat/>
    <w:rsid w:val="002346B7"/>
    <w:pPr>
      <w:ind w:leftChars="800" w:left="800"/>
    </w:pPr>
  </w:style>
  <w:style w:type="paragraph" w:styleId="Index6">
    <w:name w:val="index 6"/>
    <w:basedOn w:val="Normal"/>
    <w:next w:val="Normal"/>
    <w:qFormat/>
    <w:rsid w:val="002346B7"/>
    <w:pPr>
      <w:ind w:leftChars="1000" w:left="1000"/>
    </w:pPr>
  </w:style>
  <w:style w:type="paragraph" w:styleId="Index7">
    <w:name w:val="index 7"/>
    <w:basedOn w:val="Normal"/>
    <w:next w:val="Normal"/>
    <w:qFormat/>
    <w:rsid w:val="002346B7"/>
    <w:pPr>
      <w:ind w:leftChars="1200" w:left="1200"/>
    </w:pPr>
  </w:style>
  <w:style w:type="paragraph" w:styleId="Index8">
    <w:name w:val="index 8"/>
    <w:basedOn w:val="Normal"/>
    <w:next w:val="Normal"/>
    <w:qFormat/>
    <w:rsid w:val="002346B7"/>
    <w:pPr>
      <w:ind w:leftChars="1400" w:left="1400"/>
    </w:pPr>
  </w:style>
  <w:style w:type="paragraph" w:styleId="Index9">
    <w:name w:val="index 9"/>
    <w:basedOn w:val="Normal"/>
    <w:next w:val="Normal"/>
    <w:qFormat/>
    <w:rsid w:val="002346B7"/>
    <w:pPr>
      <w:ind w:leftChars="1600" w:left="1600"/>
    </w:pPr>
  </w:style>
  <w:style w:type="paragraph" w:styleId="IndexHeading">
    <w:name w:val="index heading"/>
    <w:basedOn w:val="Normal"/>
    <w:next w:val="Index1"/>
    <w:qFormat/>
    <w:rsid w:val="002346B7"/>
    <w:rPr>
      <w:rFonts w:ascii="Arial" w:hAnsi="Arial" w:cs="Arial"/>
      <w:b/>
      <w:bCs/>
    </w:rPr>
  </w:style>
  <w:style w:type="character" w:styleId="LineNumber">
    <w:name w:val="line number"/>
    <w:basedOn w:val="DefaultParagraphFont"/>
    <w:qFormat/>
    <w:rsid w:val="002346B7"/>
  </w:style>
  <w:style w:type="paragraph" w:styleId="List">
    <w:name w:val="List"/>
    <w:basedOn w:val="Normal"/>
    <w:rsid w:val="002346B7"/>
    <w:pPr>
      <w:ind w:left="200" w:hangingChars="200" w:hanging="200"/>
    </w:pPr>
  </w:style>
  <w:style w:type="paragraph" w:styleId="List3">
    <w:name w:val="List 3"/>
    <w:basedOn w:val="Normal"/>
    <w:qFormat/>
    <w:rsid w:val="002346B7"/>
    <w:pPr>
      <w:ind w:leftChars="400" w:left="100" w:hangingChars="200" w:hanging="200"/>
    </w:pPr>
  </w:style>
  <w:style w:type="paragraph" w:styleId="List4">
    <w:name w:val="List 4"/>
    <w:basedOn w:val="Normal"/>
    <w:qFormat/>
    <w:rsid w:val="002346B7"/>
    <w:pPr>
      <w:ind w:leftChars="600" w:left="100" w:hangingChars="200" w:hanging="200"/>
    </w:pPr>
  </w:style>
  <w:style w:type="paragraph" w:styleId="List5">
    <w:name w:val="List 5"/>
    <w:basedOn w:val="Normal"/>
    <w:qFormat/>
    <w:rsid w:val="002346B7"/>
    <w:pPr>
      <w:ind w:leftChars="800" w:left="100" w:hangingChars="200" w:hanging="200"/>
    </w:pPr>
  </w:style>
  <w:style w:type="paragraph" w:styleId="ListBullet3">
    <w:name w:val="List Bullet 3"/>
    <w:basedOn w:val="Normal"/>
    <w:qFormat/>
    <w:rsid w:val="002346B7"/>
    <w:pPr>
      <w:numPr>
        <w:numId w:val="20"/>
      </w:numPr>
      <w:tabs>
        <w:tab w:val="clear" w:pos="1200"/>
      </w:tabs>
      <w:ind w:leftChars="0" w:left="720" w:firstLineChars="0" w:firstLine="0"/>
    </w:pPr>
  </w:style>
  <w:style w:type="paragraph" w:styleId="ListBullet4">
    <w:name w:val="List Bullet 4"/>
    <w:basedOn w:val="Normal"/>
    <w:qFormat/>
    <w:rsid w:val="002346B7"/>
    <w:pPr>
      <w:numPr>
        <w:numId w:val="21"/>
      </w:numPr>
      <w:tabs>
        <w:tab w:val="clear" w:pos="1620"/>
      </w:tabs>
      <w:ind w:leftChars="0" w:left="720" w:firstLineChars="0" w:firstLine="0"/>
    </w:pPr>
  </w:style>
  <w:style w:type="paragraph" w:styleId="ListBullet5">
    <w:name w:val="List Bullet 5"/>
    <w:basedOn w:val="Normal"/>
    <w:qFormat/>
    <w:rsid w:val="002346B7"/>
    <w:pPr>
      <w:numPr>
        <w:numId w:val="22"/>
      </w:numPr>
      <w:tabs>
        <w:tab w:val="clear" w:pos="2040"/>
      </w:tabs>
      <w:ind w:leftChars="0" w:left="720" w:firstLineChars="0" w:firstLine="0"/>
    </w:pPr>
  </w:style>
  <w:style w:type="paragraph" w:styleId="ListContinue">
    <w:name w:val="List Continue"/>
    <w:basedOn w:val="Normal"/>
    <w:qFormat/>
    <w:rsid w:val="002346B7"/>
    <w:pPr>
      <w:spacing w:after="120"/>
      <w:ind w:leftChars="200" w:left="420"/>
    </w:pPr>
  </w:style>
  <w:style w:type="paragraph" w:styleId="ListContinue2">
    <w:name w:val="List Continue 2"/>
    <w:basedOn w:val="Normal"/>
    <w:qFormat/>
    <w:rsid w:val="002346B7"/>
    <w:pPr>
      <w:spacing w:after="120"/>
      <w:ind w:leftChars="400" w:left="840"/>
    </w:pPr>
  </w:style>
  <w:style w:type="paragraph" w:styleId="ListContinue3">
    <w:name w:val="List Continue 3"/>
    <w:basedOn w:val="Normal"/>
    <w:qFormat/>
    <w:rsid w:val="002346B7"/>
    <w:pPr>
      <w:spacing w:after="120"/>
      <w:ind w:leftChars="600" w:left="1260"/>
    </w:pPr>
  </w:style>
  <w:style w:type="paragraph" w:styleId="ListContinue4">
    <w:name w:val="List Continue 4"/>
    <w:basedOn w:val="Normal"/>
    <w:qFormat/>
    <w:rsid w:val="002346B7"/>
    <w:pPr>
      <w:spacing w:after="120"/>
      <w:ind w:leftChars="800" w:left="1680"/>
    </w:pPr>
  </w:style>
  <w:style w:type="paragraph" w:styleId="ListContinue5">
    <w:name w:val="List Continue 5"/>
    <w:basedOn w:val="Normal"/>
    <w:qFormat/>
    <w:rsid w:val="002346B7"/>
    <w:pPr>
      <w:spacing w:after="120"/>
      <w:ind w:leftChars="1000" w:left="2100"/>
    </w:pPr>
  </w:style>
  <w:style w:type="paragraph" w:styleId="ListNumber">
    <w:name w:val="List Number"/>
    <w:basedOn w:val="Normal"/>
    <w:qFormat/>
    <w:rsid w:val="002346B7"/>
    <w:pPr>
      <w:numPr>
        <w:numId w:val="23"/>
      </w:numPr>
      <w:tabs>
        <w:tab w:val="clear" w:pos="360"/>
      </w:tabs>
      <w:ind w:left="1440" w:firstLineChars="0" w:firstLine="0"/>
    </w:pPr>
  </w:style>
  <w:style w:type="paragraph" w:styleId="ListNumber2">
    <w:name w:val="List Number 2"/>
    <w:basedOn w:val="Normal"/>
    <w:qFormat/>
    <w:rsid w:val="002346B7"/>
    <w:pPr>
      <w:numPr>
        <w:numId w:val="24"/>
      </w:numPr>
      <w:tabs>
        <w:tab w:val="clear" w:pos="780"/>
      </w:tabs>
      <w:ind w:leftChars="0" w:left="720" w:firstLineChars="0" w:firstLine="0"/>
    </w:pPr>
  </w:style>
  <w:style w:type="paragraph" w:styleId="ListNumber3">
    <w:name w:val="List Number 3"/>
    <w:basedOn w:val="Normal"/>
    <w:qFormat/>
    <w:rsid w:val="002346B7"/>
    <w:pPr>
      <w:numPr>
        <w:numId w:val="25"/>
      </w:numPr>
      <w:tabs>
        <w:tab w:val="clear" w:pos="1200"/>
      </w:tabs>
      <w:ind w:leftChars="0" w:left="720" w:firstLineChars="0" w:firstLine="0"/>
    </w:pPr>
  </w:style>
  <w:style w:type="paragraph" w:styleId="ListNumber4">
    <w:name w:val="List Number 4"/>
    <w:basedOn w:val="Normal"/>
    <w:qFormat/>
    <w:rsid w:val="002346B7"/>
    <w:pPr>
      <w:numPr>
        <w:numId w:val="26"/>
      </w:numPr>
      <w:tabs>
        <w:tab w:val="clear" w:pos="1620"/>
      </w:tabs>
      <w:ind w:leftChars="0" w:left="1080" w:firstLineChars="0" w:firstLine="0"/>
    </w:pPr>
  </w:style>
  <w:style w:type="paragraph" w:styleId="ListNumber5">
    <w:name w:val="List Number 5"/>
    <w:basedOn w:val="Normal"/>
    <w:qFormat/>
    <w:rsid w:val="002346B7"/>
    <w:pPr>
      <w:numPr>
        <w:numId w:val="27"/>
      </w:numPr>
      <w:tabs>
        <w:tab w:val="clear" w:pos="2040"/>
      </w:tabs>
      <w:ind w:leftChars="0" w:left="1080" w:firstLineChars="0" w:firstLine="0"/>
    </w:pPr>
  </w:style>
  <w:style w:type="paragraph" w:styleId="MacroText">
    <w:name w:val="macro"/>
    <w:link w:val="MacroTextChar"/>
    <w:qFormat/>
    <w:rsid w:val="002346B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sz w:val="24"/>
      <w:szCs w:val="24"/>
      <w:lang w:val="en-US" w:eastAsia="zh-CN"/>
    </w:rPr>
  </w:style>
  <w:style w:type="character" w:customStyle="1" w:styleId="MacroTextChar">
    <w:name w:val="Macro Text Char"/>
    <w:basedOn w:val="DefaultParagraphFont"/>
    <w:link w:val="MacroText"/>
    <w:rsid w:val="002346B7"/>
    <w:rPr>
      <w:rFonts w:ascii="Courier New" w:eastAsiaTheme="minorEastAsia" w:hAnsi="Courier New" w:cs="Courier New"/>
      <w:sz w:val="24"/>
      <w:szCs w:val="24"/>
      <w:lang w:val="en-US" w:eastAsia="zh-CN"/>
    </w:rPr>
  </w:style>
  <w:style w:type="paragraph" w:styleId="MessageHeader">
    <w:name w:val="Message Header"/>
    <w:basedOn w:val="Normal"/>
    <w:link w:val="MessageHeaderChar"/>
    <w:qFormat/>
    <w:rsid w:val="002346B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MessageHeaderChar">
    <w:name w:val="Message Header Char"/>
    <w:basedOn w:val="DefaultParagraphFont"/>
    <w:link w:val="MessageHeader"/>
    <w:rsid w:val="002346B7"/>
    <w:rPr>
      <w:rFonts w:ascii="Arial" w:eastAsia="Times New Roman" w:hAnsi="Arial" w:cs="Arial"/>
      <w:kern w:val="0"/>
      <w:sz w:val="24"/>
      <w:szCs w:val="24"/>
      <w:shd w:val="pct20" w:color="auto" w:fill="auto"/>
      <w:lang w:val="en-US"/>
    </w:rPr>
  </w:style>
  <w:style w:type="paragraph" w:styleId="NormalIndent">
    <w:name w:val="Normal Indent"/>
    <w:basedOn w:val="Normal"/>
    <w:qFormat/>
    <w:rsid w:val="002346B7"/>
    <w:pPr>
      <w:ind w:firstLineChars="200" w:firstLine="420"/>
    </w:pPr>
  </w:style>
  <w:style w:type="paragraph" w:styleId="NoteHeading">
    <w:name w:val="Note Heading"/>
    <w:basedOn w:val="Normal"/>
    <w:next w:val="Normal"/>
    <w:link w:val="NoteHeadingChar"/>
    <w:qFormat/>
    <w:rsid w:val="002346B7"/>
    <w:pPr>
      <w:jc w:val="center"/>
    </w:pPr>
  </w:style>
  <w:style w:type="character" w:customStyle="1" w:styleId="NoteHeadingChar">
    <w:name w:val="Note Heading Char"/>
    <w:basedOn w:val="DefaultParagraphFont"/>
    <w:link w:val="NoteHeading"/>
    <w:rsid w:val="002346B7"/>
    <w:rPr>
      <w:rFonts w:ascii="Times New Roman" w:eastAsia="Times New Roman" w:hAnsi="Times New Roman" w:cs="Times New Roman"/>
      <w:kern w:val="0"/>
      <w:sz w:val="28"/>
      <w:szCs w:val="28"/>
      <w:lang w:val="en-US"/>
    </w:rPr>
  </w:style>
  <w:style w:type="character" w:styleId="PageNumber">
    <w:name w:val="page number"/>
    <w:basedOn w:val="DefaultParagraphFont"/>
    <w:qFormat/>
    <w:rsid w:val="002346B7"/>
  </w:style>
  <w:style w:type="paragraph" w:styleId="PlainText">
    <w:name w:val="Plain Text"/>
    <w:basedOn w:val="Normal"/>
    <w:link w:val="PlainTextChar"/>
    <w:qFormat/>
    <w:rsid w:val="002346B7"/>
    <w:rPr>
      <w:rFonts w:ascii="SimSun" w:hAnsi="Courier New" w:cs="Courier New"/>
      <w:szCs w:val="21"/>
    </w:rPr>
  </w:style>
  <w:style w:type="character" w:customStyle="1" w:styleId="PlainTextChar">
    <w:name w:val="Plain Text Char"/>
    <w:basedOn w:val="DefaultParagraphFont"/>
    <w:link w:val="PlainText"/>
    <w:rsid w:val="002346B7"/>
    <w:rPr>
      <w:rFonts w:ascii="SimSun" w:eastAsia="Times New Roman" w:hAnsi="Courier New" w:cs="Courier New"/>
      <w:kern w:val="0"/>
      <w:sz w:val="28"/>
      <w:szCs w:val="21"/>
      <w:lang w:val="en-US"/>
    </w:rPr>
  </w:style>
  <w:style w:type="paragraph" w:styleId="Salutation">
    <w:name w:val="Salutation"/>
    <w:basedOn w:val="Normal"/>
    <w:next w:val="Normal"/>
    <w:link w:val="SalutationChar"/>
    <w:qFormat/>
    <w:rsid w:val="002346B7"/>
  </w:style>
  <w:style w:type="character" w:customStyle="1" w:styleId="SalutationChar">
    <w:name w:val="Salutation Char"/>
    <w:basedOn w:val="DefaultParagraphFont"/>
    <w:link w:val="Salutation"/>
    <w:rsid w:val="002346B7"/>
    <w:rPr>
      <w:rFonts w:ascii="Times New Roman" w:eastAsia="Times New Roman" w:hAnsi="Times New Roman" w:cs="Times New Roman"/>
      <w:kern w:val="0"/>
      <w:sz w:val="28"/>
      <w:szCs w:val="28"/>
      <w:lang w:val="en-US"/>
    </w:rPr>
  </w:style>
  <w:style w:type="paragraph" w:styleId="Signature">
    <w:name w:val="Signature"/>
    <w:basedOn w:val="Normal"/>
    <w:link w:val="SignatureChar"/>
    <w:qFormat/>
    <w:rsid w:val="002346B7"/>
    <w:pPr>
      <w:ind w:leftChars="2100" w:left="100"/>
    </w:pPr>
  </w:style>
  <w:style w:type="character" w:customStyle="1" w:styleId="SignatureChar">
    <w:name w:val="Signature Char"/>
    <w:basedOn w:val="DefaultParagraphFont"/>
    <w:link w:val="Signature"/>
    <w:rsid w:val="002346B7"/>
    <w:rPr>
      <w:rFonts w:ascii="Times New Roman" w:eastAsia="Times New Roman" w:hAnsi="Times New Roman" w:cs="Times New Roman"/>
      <w:kern w:val="0"/>
      <w:sz w:val="28"/>
      <w:szCs w:val="28"/>
      <w:lang w:val="en-US"/>
    </w:rPr>
  </w:style>
  <w:style w:type="paragraph" w:styleId="Subtitle">
    <w:name w:val="Subtitle"/>
    <w:basedOn w:val="Normal"/>
    <w:link w:val="SubtitleChar"/>
    <w:qFormat/>
    <w:rsid w:val="002346B7"/>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rsid w:val="002346B7"/>
    <w:rPr>
      <w:rFonts w:ascii="Arial" w:eastAsia="Times New Roman" w:hAnsi="Arial" w:cs="Arial"/>
      <w:b/>
      <w:bCs/>
      <w:kern w:val="28"/>
      <w:sz w:val="32"/>
      <w:szCs w:val="32"/>
      <w:lang w:val="en-US"/>
    </w:rPr>
  </w:style>
  <w:style w:type="table" w:styleId="Table3Deffects1">
    <w:name w:val="Table 3D effects 1"/>
    <w:basedOn w:val="TableNormal"/>
    <w:qFormat/>
    <w:rsid w:val="002346B7"/>
    <w:pPr>
      <w:widowControl w:val="0"/>
      <w:spacing w:after="0" w:line="240" w:lineRule="auto"/>
      <w:jc w:val="both"/>
    </w:pPr>
    <w:rPr>
      <w:rFonts w:eastAsiaTheme="minorEastAsia"/>
      <w:kern w:val="0"/>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2346B7"/>
    <w:pPr>
      <w:widowControl w:val="0"/>
      <w:spacing w:after="0" w:line="240" w:lineRule="auto"/>
      <w:jc w:val="both"/>
    </w:pPr>
    <w:rPr>
      <w:rFonts w:eastAsiaTheme="minorEastAsia"/>
      <w:kern w:val="0"/>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2346B7"/>
    <w:pPr>
      <w:widowControl w:val="0"/>
      <w:spacing w:after="0" w:line="240" w:lineRule="auto"/>
      <w:jc w:val="both"/>
    </w:pPr>
    <w:rPr>
      <w:rFonts w:eastAsiaTheme="minorEastAsia"/>
      <w:kern w:val="0"/>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2346B7"/>
    <w:pPr>
      <w:widowControl w:val="0"/>
      <w:spacing w:after="0" w:line="240" w:lineRule="auto"/>
      <w:jc w:val="both"/>
    </w:pPr>
    <w:rPr>
      <w:rFonts w:eastAsiaTheme="minorEastAsia"/>
      <w:color w:val="000080"/>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2346B7"/>
    <w:pPr>
      <w:widowControl w:val="0"/>
      <w:spacing w:after="0" w:line="240" w:lineRule="auto"/>
      <w:jc w:val="both"/>
    </w:pPr>
    <w:rPr>
      <w:rFonts w:eastAsiaTheme="minorEastAsia"/>
      <w:color w:val="FFFFFF"/>
      <w:kern w:val="0"/>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2346B7"/>
    <w:pPr>
      <w:widowControl w:val="0"/>
      <w:spacing w:after="0" w:line="240" w:lineRule="auto"/>
      <w:jc w:val="both"/>
    </w:pPr>
    <w:rPr>
      <w:rFonts w:eastAsiaTheme="minorEastAsia"/>
      <w:kern w:val="0"/>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2346B7"/>
    <w:pPr>
      <w:widowControl w:val="0"/>
      <w:spacing w:after="0" w:line="240" w:lineRule="auto"/>
      <w:jc w:val="both"/>
    </w:pPr>
    <w:rPr>
      <w:rFonts w:eastAsiaTheme="minorEastAsia"/>
      <w:b/>
      <w:bCs/>
      <w:kern w:val="0"/>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2346B7"/>
    <w:pPr>
      <w:widowControl w:val="0"/>
      <w:spacing w:after="0" w:line="240" w:lineRule="auto"/>
      <w:jc w:val="both"/>
    </w:pPr>
    <w:rPr>
      <w:rFonts w:eastAsiaTheme="minorEastAsia"/>
      <w:kern w:val="0"/>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46B7"/>
    <w:pPr>
      <w:widowControl w:val="0"/>
      <w:spacing w:after="0" w:line="240" w:lineRule="auto"/>
      <w:jc w:val="both"/>
    </w:pPr>
    <w:rPr>
      <w:rFonts w:eastAsiaTheme="minorEastAsia"/>
      <w:kern w:val="0"/>
      <w:sz w:val="20"/>
      <w:szCs w:val="20"/>
      <w:lang w:val="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2346B7"/>
    <w:pPr>
      <w:widowControl w:val="0"/>
      <w:spacing w:after="0" w:line="240" w:lineRule="auto"/>
      <w:jc w:val="both"/>
    </w:pPr>
    <w:rPr>
      <w:rFonts w:eastAsiaTheme="minorEastAsia"/>
      <w:kern w:val="0"/>
      <w:sz w:val="20"/>
      <w:szCs w:val="20"/>
      <w:lang w:val="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2346B7"/>
    <w:pPr>
      <w:widowControl w:val="0"/>
      <w:spacing w:after="0" w:line="240" w:lineRule="auto"/>
      <w:jc w:val="both"/>
    </w:pPr>
    <w:rPr>
      <w:rFonts w:eastAsiaTheme="minorEastAsia"/>
      <w:kern w:val="0"/>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2346B7"/>
    <w:pPr>
      <w:widowControl w:val="0"/>
      <w:spacing w:after="0" w:line="240" w:lineRule="auto"/>
      <w:jc w:val="both"/>
    </w:pPr>
    <w:rPr>
      <w:rFonts w:eastAsiaTheme="minorEastAsia"/>
      <w:kern w:val="0"/>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2346B7"/>
    <w:pPr>
      <w:widowControl w:val="0"/>
      <w:spacing w:after="0" w:line="240" w:lineRule="auto"/>
      <w:jc w:val="both"/>
    </w:pPr>
    <w:rPr>
      <w:rFonts w:eastAsiaTheme="minorEastAsia"/>
      <w:kern w:val="0"/>
      <w:sz w:val="20"/>
      <w:szCs w:val="20"/>
      <w:lang w:val="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2346B7"/>
    <w:pPr>
      <w:ind w:leftChars="200" w:left="420"/>
    </w:pPr>
  </w:style>
  <w:style w:type="paragraph" w:styleId="TableofFigures">
    <w:name w:val="table of figures"/>
    <w:basedOn w:val="Normal"/>
    <w:next w:val="Normal"/>
    <w:qFormat/>
    <w:rsid w:val="002346B7"/>
    <w:pPr>
      <w:ind w:leftChars="200" w:left="200" w:hangingChars="200" w:hanging="200"/>
    </w:pPr>
  </w:style>
  <w:style w:type="table" w:styleId="TableProfessional">
    <w:name w:val="Table Professional"/>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2346B7"/>
    <w:pPr>
      <w:widowControl w:val="0"/>
      <w:spacing w:after="0" w:line="240" w:lineRule="auto"/>
      <w:jc w:val="both"/>
    </w:pPr>
    <w:rPr>
      <w:rFonts w:eastAsiaTheme="minorEastAsia"/>
      <w:kern w:val="0"/>
      <w:sz w:val="20"/>
      <w:szCs w:val="20"/>
      <w:lang w:val="en-US"/>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2346B7"/>
    <w:pPr>
      <w:widowControl w:val="0"/>
      <w:spacing w:after="0" w:line="240" w:lineRule="auto"/>
      <w:jc w:val="both"/>
    </w:pPr>
    <w:rPr>
      <w:rFonts w:eastAsiaTheme="minorEastAsia"/>
      <w:kern w:val="0"/>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2346B7"/>
    <w:pPr>
      <w:widowControl w:val="0"/>
      <w:spacing w:after="0" w:line="240" w:lineRule="auto"/>
      <w:jc w:val="both"/>
    </w:pPr>
    <w:rPr>
      <w:rFonts w:eastAsiaTheme="minorEastAsia"/>
      <w:kern w:val="0"/>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2346B7"/>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2346B7"/>
    <w:rPr>
      <w:rFonts w:ascii="Arial" w:eastAsia="Times New Roman" w:hAnsi="Arial" w:cs="Arial"/>
      <w:b/>
      <w:bCs/>
      <w:kern w:val="0"/>
      <w:sz w:val="32"/>
      <w:szCs w:val="32"/>
      <w:lang w:val="en-US"/>
    </w:rPr>
  </w:style>
  <w:style w:type="paragraph" w:styleId="TOAHeading">
    <w:name w:val="toa heading"/>
    <w:basedOn w:val="Normal"/>
    <w:next w:val="Normal"/>
    <w:qFormat/>
    <w:rsid w:val="002346B7"/>
    <w:pPr>
      <w:spacing w:before="120"/>
    </w:pPr>
    <w:rPr>
      <w:rFonts w:ascii="Arial" w:hAnsi="Arial" w:cs="Arial"/>
      <w:sz w:val="24"/>
      <w:szCs w:val="24"/>
    </w:rPr>
  </w:style>
  <w:style w:type="paragraph" w:styleId="TOC1">
    <w:name w:val="toc 1"/>
    <w:basedOn w:val="Normal"/>
    <w:next w:val="Normal"/>
    <w:qFormat/>
    <w:rsid w:val="002346B7"/>
  </w:style>
  <w:style w:type="paragraph" w:styleId="TOC2">
    <w:name w:val="toc 2"/>
    <w:basedOn w:val="Normal"/>
    <w:next w:val="Normal"/>
    <w:qFormat/>
    <w:rsid w:val="002346B7"/>
    <w:pPr>
      <w:ind w:leftChars="200" w:left="420"/>
    </w:pPr>
  </w:style>
  <w:style w:type="paragraph" w:styleId="TOC3">
    <w:name w:val="toc 3"/>
    <w:basedOn w:val="Normal"/>
    <w:next w:val="Normal"/>
    <w:qFormat/>
    <w:rsid w:val="002346B7"/>
    <w:pPr>
      <w:ind w:leftChars="400" w:left="840"/>
    </w:pPr>
  </w:style>
  <w:style w:type="paragraph" w:styleId="TOC4">
    <w:name w:val="toc 4"/>
    <w:basedOn w:val="Normal"/>
    <w:next w:val="Normal"/>
    <w:qFormat/>
    <w:rsid w:val="002346B7"/>
    <w:pPr>
      <w:ind w:leftChars="600" w:left="1260"/>
    </w:pPr>
  </w:style>
  <w:style w:type="paragraph" w:styleId="TOC5">
    <w:name w:val="toc 5"/>
    <w:basedOn w:val="Normal"/>
    <w:next w:val="Normal"/>
    <w:qFormat/>
    <w:rsid w:val="002346B7"/>
    <w:pPr>
      <w:ind w:leftChars="800" w:left="1680"/>
    </w:pPr>
  </w:style>
  <w:style w:type="paragraph" w:styleId="TOC6">
    <w:name w:val="toc 6"/>
    <w:basedOn w:val="Normal"/>
    <w:next w:val="Normal"/>
    <w:qFormat/>
    <w:rsid w:val="002346B7"/>
    <w:pPr>
      <w:ind w:leftChars="1000" w:left="2100"/>
    </w:pPr>
  </w:style>
  <w:style w:type="paragraph" w:styleId="TOC7">
    <w:name w:val="toc 7"/>
    <w:basedOn w:val="Normal"/>
    <w:next w:val="Normal"/>
    <w:qFormat/>
    <w:rsid w:val="002346B7"/>
    <w:pPr>
      <w:ind w:leftChars="1200" w:left="2520"/>
    </w:pPr>
  </w:style>
  <w:style w:type="paragraph" w:styleId="TOC8">
    <w:name w:val="toc 8"/>
    <w:basedOn w:val="Normal"/>
    <w:next w:val="Normal"/>
    <w:qFormat/>
    <w:rsid w:val="002346B7"/>
    <w:pPr>
      <w:ind w:leftChars="1400" w:left="2940"/>
    </w:pPr>
  </w:style>
  <w:style w:type="paragraph" w:styleId="TOC9">
    <w:name w:val="toc 9"/>
    <w:basedOn w:val="Normal"/>
    <w:next w:val="Normal"/>
    <w:qFormat/>
    <w:rsid w:val="002346B7"/>
    <w:pPr>
      <w:ind w:leftChars="1600" w:left="3360"/>
    </w:pPr>
  </w:style>
  <w:style w:type="table" w:styleId="LightShading">
    <w:name w:val="Light Shading"/>
    <w:basedOn w:val="TableNormal"/>
    <w:uiPriority w:val="60"/>
    <w:qFormat/>
    <w:rsid w:val="002346B7"/>
    <w:pPr>
      <w:spacing w:after="0" w:line="240" w:lineRule="auto"/>
    </w:pPr>
    <w:rPr>
      <w:rFonts w:eastAsiaTheme="minorEastAsia"/>
      <w:color w:val="000000"/>
      <w:kern w:val="0"/>
      <w:sz w:val="20"/>
      <w:szCs w:val="20"/>
      <w:lang w:val="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2346B7"/>
    <w:pPr>
      <w:spacing w:after="0" w:line="240" w:lineRule="auto"/>
    </w:pPr>
    <w:rPr>
      <w:rFonts w:eastAsiaTheme="minorEastAsia"/>
      <w:color w:val="365F91"/>
      <w:kern w:val="0"/>
      <w:sz w:val="20"/>
      <w:szCs w:val="20"/>
      <w:lang w:val="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2346B7"/>
    <w:pPr>
      <w:spacing w:after="0" w:line="240" w:lineRule="auto"/>
    </w:pPr>
    <w:rPr>
      <w:rFonts w:eastAsiaTheme="minorEastAsia"/>
      <w:color w:val="943634"/>
      <w:kern w:val="0"/>
      <w:sz w:val="20"/>
      <w:szCs w:val="20"/>
      <w:lang w:val="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2346B7"/>
    <w:pPr>
      <w:spacing w:after="0" w:line="240" w:lineRule="auto"/>
    </w:pPr>
    <w:rPr>
      <w:rFonts w:eastAsiaTheme="minorEastAsia"/>
      <w:color w:val="76923C"/>
      <w:kern w:val="0"/>
      <w:sz w:val="20"/>
      <w:szCs w:val="20"/>
      <w:lang w:val="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2346B7"/>
    <w:pPr>
      <w:spacing w:after="0" w:line="240" w:lineRule="auto"/>
    </w:pPr>
    <w:rPr>
      <w:rFonts w:eastAsiaTheme="minorEastAsia"/>
      <w:color w:val="5F497A"/>
      <w:kern w:val="0"/>
      <w:sz w:val="20"/>
      <w:szCs w:val="20"/>
      <w:lang w:val="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2346B7"/>
    <w:pPr>
      <w:spacing w:after="0" w:line="240" w:lineRule="auto"/>
    </w:pPr>
    <w:rPr>
      <w:rFonts w:eastAsiaTheme="minorEastAsia"/>
      <w:color w:val="31849B"/>
      <w:kern w:val="0"/>
      <w:sz w:val="20"/>
      <w:szCs w:val="20"/>
      <w:lang w:val="en-US"/>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2346B7"/>
    <w:pPr>
      <w:spacing w:after="0" w:line="240" w:lineRule="auto"/>
    </w:pPr>
    <w:rPr>
      <w:rFonts w:eastAsiaTheme="minorEastAsia"/>
      <w:color w:val="E36C0A"/>
      <w:kern w:val="0"/>
      <w:sz w:val="20"/>
      <w:szCs w:val="20"/>
      <w:lang w:val="en-US"/>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346B7"/>
    <w:pPr>
      <w:spacing w:after="0" w:line="240" w:lineRule="auto"/>
    </w:pPr>
    <w:rPr>
      <w:rFonts w:eastAsiaTheme="minorEastAsia"/>
      <w:kern w:val="0"/>
      <w:sz w:val="20"/>
      <w:szCs w:val="20"/>
      <w:lang w:val="en-US"/>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NoSpacing1">
    <w:name w:val="No Spacing1"/>
    <w:qFormat/>
    <w:rsid w:val="002346B7"/>
    <w:pPr>
      <w:spacing w:after="0" w:line="240" w:lineRule="auto"/>
    </w:pPr>
    <w:rPr>
      <w:rFonts w:ascii="Times New Roman" w:eastAsia="Calibri" w:hAnsi="Times New Roman" w:cs="Arial"/>
      <w:kern w:val="0"/>
      <w:sz w:val="28"/>
      <w:lang w:val="en-US"/>
    </w:rPr>
  </w:style>
  <w:style w:type="table" w:customStyle="1" w:styleId="TableNormal1">
    <w:name w:val="Table Normal1"/>
    <w:semiHidden/>
    <w:rsid w:val="002346B7"/>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A7E0-0534-46C3-8F02-887CA809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16</Pages>
  <Words>4455</Words>
  <Characters>25398</Characters>
  <Application>Microsoft Office Word</Application>
  <DocSecurity>0</DocSecurity>
  <Lines>211</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Admin</cp:lastModifiedBy>
  <cp:revision>126</cp:revision>
  <cp:lastPrinted>2025-04-17T12:39:00Z</cp:lastPrinted>
  <dcterms:created xsi:type="dcterms:W3CDTF">2023-09-08T07:44:00Z</dcterms:created>
  <dcterms:modified xsi:type="dcterms:W3CDTF">2025-05-11T10:34:00Z</dcterms:modified>
</cp:coreProperties>
</file>