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Times New Roman"/>
          <w:b/>
          <w:szCs w:val="28"/>
          <w:lang w:val="pt-BR"/>
        </w:rPr>
      </w:pPr>
      <w:r>
        <w:rPr>
          <w:rFonts w:eastAsia="Times New Roman"/>
          <w:b/>
          <w:szCs w:val="28"/>
          <w:lang w:val="pt-BR"/>
        </w:rPr>
        <w:t xml:space="preserve">KẾ HOẠCH </w:t>
      </w:r>
      <w:r>
        <w:rPr>
          <w:rFonts w:hint="default" w:eastAsia="Times New Roman"/>
          <w:b/>
          <w:szCs w:val="28"/>
          <w:lang w:val="en-US"/>
        </w:rPr>
        <w:t>G</w:t>
      </w:r>
      <w:r>
        <w:rPr>
          <w:rFonts w:hint="default" w:eastAsia="Times New Roman"/>
          <w:b/>
          <w:szCs w:val="28"/>
          <w:lang w:val="vi-VN"/>
        </w:rPr>
        <w:t xml:space="preserve">IAOS DỤC </w:t>
      </w:r>
      <w:r>
        <w:rPr>
          <w:rFonts w:eastAsia="Times New Roman"/>
          <w:b/>
          <w:szCs w:val="28"/>
          <w:lang w:val="pt-BR"/>
        </w:rPr>
        <w:t>TUẦN</w:t>
      </w:r>
    </w:p>
    <w:p>
      <w:pPr>
        <w:spacing w:line="240" w:lineRule="auto"/>
        <w:jc w:val="center"/>
        <w:rPr>
          <w:rFonts w:eastAsia="Times New Roman"/>
          <w:b/>
          <w:szCs w:val="28"/>
          <w:lang w:val="vi-VN"/>
        </w:rPr>
      </w:pPr>
      <w:r>
        <w:rPr>
          <w:rFonts w:eastAsia="Times New Roman"/>
          <w:b/>
          <w:szCs w:val="28"/>
          <w:lang w:val="pt-BR"/>
        </w:rPr>
        <w:t>CHỦ ĐỀ NHÁNH: NHỚ ƠN BÁC</w:t>
      </w:r>
    </w:p>
    <w:p>
      <w:pPr>
        <w:spacing w:line="240" w:lineRule="auto"/>
        <w:jc w:val="center"/>
        <w:rPr>
          <w:rFonts w:eastAsia="Times New Roman"/>
          <w:b/>
          <w:szCs w:val="28"/>
          <w:lang w:val="vi-VN"/>
        </w:rPr>
      </w:pPr>
      <w:r>
        <w:rPr>
          <w:rFonts w:eastAsia="Times New Roman"/>
          <w:b/>
          <w:szCs w:val="28"/>
          <w:lang w:val="pt-BR"/>
        </w:rPr>
        <w:t>TUẦN 3: Thực hiện từ ngày 13/5 – 19/5/2024</w:t>
      </w:r>
    </w:p>
    <w:p>
      <w:pPr>
        <w:spacing w:line="240" w:lineRule="auto"/>
        <w:jc w:val="center"/>
        <w:rPr>
          <w:rFonts w:eastAsia="Times New Roman"/>
          <w:b/>
          <w:szCs w:val="28"/>
          <w:lang w:val="pt-BR"/>
        </w:rPr>
      </w:pPr>
      <w:r>
        <w:rPr>
          <w:sz w:val="28"/>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194310</wp:posOffset>
                </wp:positionV>
                <wp:extent cx="762000" cy="818515"/>
                <wp:effectExtent l="4445" t="4445" r="10795" b="15240"/>
                <wp:wrapNone/>
                <wp:docPr id="1" name="Straight Connector 1"/>
                <wp:cNvGraphicFramePr/>
                <a:graphic xmlns:a="http://schemas.openxmlformats.org/drawingml/2006/main">
                  <a:graphicData uri="http://schemas.microsoft.com/office/word/2010/wordprocessingShape">
                    <wps:wsp>
                      <wps:cNvCnPr/>
                      <wps:spPr>
                        <a:xfrm>
                          <a:off x="954405" y="1599565"/>
                          <a:ext cx="762000" cy="8185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9pt;margin-top:15.3pt;height:64.45pt;width:60pt;z-index:251659264;mso-width-relative:page;mso-height-relative:page;" filled="f" stroked="t" coordsize="21600,21600" o:gfxdata="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lXE1gAA&#10;AAkBAAAPAAAAAAAAAAEAIAAAACIAAABkcnMvZG93bnJldi54bWxQSwECFAAUAAAACACHTuJAEpAV&#10;CucBAADEAwAADgAAAAAAAAABACAAAAAlAQAAZHJzL2Uyb0RvYy54bWxQSwUGAAAAAAYABgBZAQAA&#10;fgUAAAAA&#10;">
                <v:fill on="f" focussize="0,0"/>
                <v:stroke weight="1pt" color="#5B9BD5 [3204]" miterlimit="8" joinstyle="miter"/>
                <v:imagedata o:title=""/>
                <o:lock v:ext="edit" aspectratio="f"/>
              </v:line>
            </w:pict>
          </mc:Fallback>
        </mc:AlternateContent>
      </w:r>
    </w:p>
    <w:tbl>
      <w:tblPr>
        <w:tblStyle w:val="12"/>
        <w:tblW w:w="9866" w:type="dxa"/>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4"/>
        <w:gridCol w:w="1533"/>
        <w:gridCol w:w="445"/>
        <w:gridCol w:w="1322"/>
        <w:gridCol w:w="457"/>
        <w:gridCol w:w="1515"/>
        <w:gridCol w:w="101"/>
        <w:gridCol w:w="1538"/>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rFonts w:hint="default"/>
                <w:b/>
                <w:bCs/>
                <w:iCs/>
                <w:szCs w:val="28"/>
                <w:lang w:val="vi-VN"/>
              </w:rPr>
            </w:pPr>
            <w:r>
              <w:rPr>
                <w:rFonts w:hint="default"/>
                <w:b/>
                <w:bCs/>
                <w:iCs/>
                <w:szCs w:val="28"/>
                <w:lang w:val="vi-VN"/>
              </w:rPr>
              <w:t>Thứ</w:t>
            </w:r>
          </w:p>
          <w:p>
            <w:pPr>
              <w:spacing w:line="240" w:lineRule="auto"/>
              <w:jc w:val="center"/>
              <w:rPr>
                <w:b/>
                <w:bCs/>
                <w:iCs/>
                <w:szCs w:val="28"/>
              </w:rPr>
            </w:pPr>
          </w:p>
          <w:p>
            <w:pPr>
              <w:spacing w:line="240" w:lineRule="auto"/>
              <w:jc w:val="center"/>
              <w:rPr>
                <w:rFonts w:eastAsia="Times New Roman"/>
                <w:b/>
                <w:bCs/>
                <w:iCs/>
                <w:szCs w:val="28"/>
              </w:rPr>
            </w:pPr>
            <w:r>
              <w:rPr>
                <w:b/>
                <w:bCs/>
                <w:iCs/>
                <w:szCs w:val="28"/>
              </w:rPr>
              <w:t>Hoạt động</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rFonts w:eastAsia="Times New Roman"/>
                <w:b/>
                <w:bCs/>
                <w:iCs/>
                <w:szCs w:val="28"/>
              </w:rPr>
            </w:pPr>
            <w:r>
              <w:rPr>
                <w:b/>
                <w:bCs/>
                <w:iCs/>
                <w:szCs w:val="28"/>
              </w:rPr>
              <w:t>Thứ hai</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rFonts w:eastAsia="Times New Roman"/>
                <w:b/>
                <w:bCs/>
                <w:iCs/>
                <w:szCs w:val="28"/>
              </w:rPr>
            </w:pPr>
            <w:r>
              <w:rPr>
                <w:b/>
                <w:bCs/>
                <w:iCs/>
                <w:szCs w:val="28"/>
              </w:rPr>
              <w:t>Thứ ba</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rFonts w:eastAsia="Times New Roman"/>
                <w:b/>
                <w:bCs/>
                <w:iCs/>
                <w:szCs w:val="28"/>
              </w:rPr>
            </w:pPr>
            <w:r>
              <w:rPr>
                <w:b/>
                <w:bCs/>
                <w:iCs/>
                <w:szCs w:val="28"/>
              </w:rPr>
              <w:t>Thứ tư</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rFonts w:eastAsia="Times New Roman"/>
                <w:b/>
                <w:bCs/>
                <w:iCs/>
                <w:szCs w:val="28"/>
              </w:rPr>
            </w:pPr>
            <w:r>
              <w:rPr>
                <w:b/>
                <w:bCs/>
                <w:iCs/>
                <w:szCs w:val="28"/>
              </w:rPr>
              <w:t>Thứ năm</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rFonts w:eastAsia="Times New Roman"/>
                <w:b/>
                <w:bCs/>
                <w:iCs/>
                <w:szCs w:val="28"/>
              </w:rPr>
            </w:pPr>
            <w:r>
              <w:rPr>
                <w:b/>
                <w:bCs/>
                <w:iCs/>
                <w:szCs w:val="28"/>
              </w:rPr>
              <w:t>Thứ sáu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trPr>
        <w:tc>
          <w:tcPr>
            <w:tcW w:w="1244"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b/>
                <w:bCs/>
                <w:iCs/>
                <w:szCs w:val="28"/>
              </w:rPr>
            </w:pPr>
          </w:p>
          <w:p>
            <w:pPr>
              <w:spacing w:line="240" w:lineRule="auto"/>
              <w:jc w:val="center"/>
              <w:rPr>
                <w:rFonts w:eastAsia="Times New Roman"/>
                <w:b/>
                <w:bCs/>
                <w:iCs/>
                <w:szCs w:val="28"/>
              </w:rPr>
            </w:pPr>
            <w:r>
              <w:rPr>
                <w:b/>
                <w:bCs/>
                <w:iCs/>
                <w:szCs w:val="28"/>
              </w:rPr>
              <w:t>Thể dục sáng</w:t>
            </w:r>
          </w:p>
        </w:tc>
        <w:tc>
          <w:tcPr>
            <w:tcW w:w="8622" w:type="dxa"/>
            <w:gridSpan w:val="8"/>
            <w:tcBorders>
              <w:top w:val="single" w:color="000000" w:sz="4" w:space="0"/>
              <w:left w:val="single" w:color="000000" w:sz="4" w:space="0"/>
              <w:bottom w:val="single" w:color="auto" w:sz="4" w:space="0"/>
              <w:right w:val="single" w:color="000000" w:sz="4" w:space="0"/>
            </w:tcBorders>
            <w:shd w:val="clear" w:color="auto" w:fill="auto"/>
            <w:noWrap w:val="0"/>
            <w:vAlign w:val="top"/>
          </w:tcPr>
          <w:p>
            <w:pPr>
              <w:widowControl w:val="0"/>
              <w:suppressAutoHyphens/>
              <w:spacing w:line="240" w:lineRule="auto"/>
              <w:jc w:val="left"/>
              <w:rPr>
                <w:rFonts w:eastAsia="SimSun"/>
                <w:bCs/>
                <w:color w:val="000000"/>
                <w:kern w:val="2"/>
                <w:szCs w:val="28"/>
                <w:lang w:eastAsia="hi-IN" w:bidi="hi-IN"/>
              </w:rPr>
            </w:pPr>
            <w:r>
              <w:rPr>
                <w:rFonts w:eastAsia="SimSun"/>
                <w:bCs/>
                <w:color w:val="000000"/>
                <w:kern w:val="2"/>
                <w:szCs w:val="28"/>
                <w:lang w:eastAsia="hi-IN" w:bidi="hi-IN"/>
              </w:rPr>
              <w:t>- Tập thể dục buổi sáng với bài hát “ Ai yêu Bác Hồ Chí Minh”</w:t>
            </w:r>
          </w:p>
          <w:p>
            <w:pPr>
              <w:widowControl w:val="0"/>
              <w:suppressAutoHyphens/>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Hô hấp: Gà gáy                                                                      </w:t>
            </w:r>
          </w:p>
          <w:p>
            <w:pPr>
              <w:widowControl w:val="0"/>
              <w:tabs>
                <w:tab w:val="left" w:pos="5821"/>
              </w:tabs>
              <w:suppressAutoHyphens/>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Tay: Tay đưa lên cao, gập khuỷu tay                               </w:t>
            </w:r>
          </w:p>
          <w:p>
            <w:pPr>
              <w:widowControl w:val="0"/>
              <w:tabs>
                <w:tab w:val="left" w:pos="5821"/>
              </w:tabs>
              <w:suppressAutoHyphens/>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Bụng: nghiêng người sang 2 bên                   </w:t>
            </w:r>
          </w:p>
          <w:p>
            <w:pPr>
              <w:widowControl w:val="0"/>
              <w:tabs>
                <w:tab w:val="left" w:pos="5821"/>
              </w:tabs>
              <w:suppressAutoHyphens/>
              <w:spacing w:line="240" w:lineRule="auto"/>
              <w:jc w:val="left"/>
              <w:rPr>
                <w:rFonts w:eastAsia="SimSun"/>
                <w:color w:val="333333"/>
                <w:spacing w:val="-6"/>
                <w:kern w:val="2"/>
                <w:szCs w:val="28"/>
                <w:lang w:eastAsia="hi-IN" w:bidi="hi-IN"/>
              </w:rPr>
            </w:pPr>
            <w:r>
              <w:rPr>
                <w:rFonts w:eastAsia="SimSun"/>
                <w:color w:val="000000"/>
                <w:spacing w:val="-6"/>
                <w:kern w:val="2"/>
                <w:szCs w:val="28"/>
                <w:lang w:eastAsia="hi-IN" w:bidi="hi-IN"/>
              </w:rPr>
              <w:t>- Chân: Ngồi xổm, đứng lên</w:t>
            </w:r>
            <w:r>
              <w:rPr>
                <w:rFonts w:eastAsia="SimSun"/>
                <w:color w:val="333333"/>
                <w:spacing w:val="-6"/>
                <w:kern w:val="2"/>
                <w:szCs w:val="28"/>
                <w:lang w:eastAsia="hi-IN" w:bidi="hi-IN"/>
              </w:rPr>
              <w:t xml:space="preserve">    </w:t>
            </w:r>
          </w:p>
          <w:p>
            <w:pPr>
              <w:autoSpaceDE w:val="0"/>
              <w:snapToGrid w:val="0"/>
              <w:spacing w:line="240" w:lineRule="auto"/>
              <w:jc w:val="left"/>
              <w:rPr>
                <w:rFonts w:eastAsia="SimSun"/>
                <w:spacing w:val="-6"/>
                <w:kern w:val="2"/>
                <w:szCs w:val="28"/>
                <w:lang w:val="vi-VN" w:eastAsia="hi-IN" w:bidi="hi-IN"/>
              </w:rPr>
            </w:pPr>
            <w:r>
              <w:rPr>
                <w:rFonts w:eastAsia="SimSun"/>
                <w:spacing w:val="-6"/>
                <w:kern w:val="2"/>
                <w:szCs w:val="28"/>
                <w:lang w:eastAsia="hi-IN" w:bidi="hi-IN"/>
              </w:rPr>
              <w:t>-Bật: Bật tách chân sang 2 bên, và bật chụm chân kết hợp với tay đưa lên cao và hạ tay xuống</w:t>
            </w:r>
            <w:r>
              <w:rPr>
                <w:rFonts w:eastAsia="SimSun"/>
                <w:spacing w:val="-6"/>
                <w:kern w:val="2"/>
                <w:szCs w:val="28"/>
                <w:lang w:val="vi-VN" w:eastAsia="hi-IN" w:bidi="hi-IN"/>
              </w:rPr>
              <w:t>.</w:t>
            </w:r>
          </w:p>
          <w:p>
            <w:pPr>
              <w:autoSpaceDE w:val="0"/>
              <w:snapToGrid w:val="0"/>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Bật  : Bật chụm chân tách chân        </w:t>
            </w:r>
          </w:p>
          <w:p>
            <w:pPr>
              <w:autoSpaceDE w:val="0"/>
              <w:snapToGrid w:val="0"/>
              <w:spacing w:line="240" w:lineRule="auto"/>
              <w:jc w:val="left"/>
              <w:rPr>
                <w:rFonts w:eastAsia="Times New Roman"/>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244" w:type="dxa"/>
            <w:tcBorders>
              <w:top w:val="single" w:color="auto" w:sz="4" w:space="0"/>
              <w:left w:val="single" w:color="000000" w:sz="4" w:space="0"/>
              <w:bottom w:val="single" w:color="auto"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rFonts w:eastAsia="Times New Roman"/>
                <w:b/>
                <w:bCs/>
                <w:iCs/>
                <w:szCs w:val="28"/>
              </w:rPr>
            </w:pPr>
            <w:r>
              <w:rPr>
                <w:b/>
                <w:bCs/>
                <w:iCs/>
                <w:szCs w:val="28"/>
              </w:rPr>
              <w:t>Hoạt động ngoài trời</w:t>
            </w:r>
          </w:p>
        </w:tc>
        <w:tc>
          <w:tcPr>
            <w:tcW w:w="1978" w:type="dxa"/>
            <w:gridSpan w:val="2"/>
            <w:tcBorders>
              <w:top w:val="single" w:color="auto" w:sz="4" w:space="0"/>
              <w:left w:val="single" w:color="000000" w:sz="4" w:space="0"/>
              <w:bottom w:val="single" w:color="auto" w:sz="4" w:space="0"/>
              <w:right w:val="single" w:color="auto" w:sz="4" w:space="0"/>
            </w:tcBorders>
            <w:shd w:val="clear" w:color="auto" w:fill="auto"/>
            <w:noWrap w:val="0"/>
            <w:vAlign w:val="top"/>
          </w:tcPr>
          <w:p>
            <w:pPr>
              <w:spacing w:line="240" w:lineRule="auto"/>
              <w:jc w:val="left"/>
              <w:rPr>
                <w:szCs w:val="28"/>
              </w:rPr>
            </w:pPr>
            <w:r>
              <w:rPr>
                <w:szCs w:val="28"/>
                <w:lang w:val="en-GB"/>
              </w:rPr>
              <w:t>- Trò</w:t>
            </w:r>
            <w:r>
              <w:rPr>
                <w:szCs w:val="28"/>
                <w:lang w:val="vi-VN"/>
              </w:rPr>
              <w:t xml:space="preserve"> chuyện </w:t>
            </w:r>
            <w:r>
              <w:rPr>
                <w:szCs w:val="28"/>
              </w:rPr>
              <w:t xml:space="preserve"> về Bác Hồ và các cháu thiếu nhi</w:t>
            </w:r>
          </w:p>
          <w:p>
            <w:pPr>
              <w:spacing w:line="276" w:lineRule="auto"/>
              <w:jc w:val="left"/>
              <w:rPr>
                <w:rFonts w:eastAsia="Times New Roman"/>
                <w:szCs w:val="28"/>
              </w:rPr>
            </w:pPr>
            <w:r>
              <w:rPr>
                <w:rFonts w:eastAsia="Times New Roman"/>
                <w:szCs w:val="28"/>
                <w:lang w:val="vi-VN"/>
              </w:rPr>
              <w:t xml:space="preserve">- Trò chơi dân gian: </w:t>
            </w:r>
            <w:r>
              <w:rPr>
                <w:rFonts w:eastAsia="Times New Roman"/>
                <w:szCs w:val="28"/>
              </w:rPr>
              <w:t>Ô ăn quan</w:t>
            </w:r>
          </w:p>
          <w:p>
            <w:pPr>
              <w:spacing w:line="240" w:lineRule="auto"/>
              <w:jc w:val="left"/>
              <w:rPr>
                <w:szCs w:val="28"/>
                <w:lang w:val="en-GB"/>
              </w:rPr>
            </w:pPr>
            <w:r>
              <w:rPr>
                <w:szCs w:val="28"/>
                <w:lang w:val="en-GB"/>
              </w:rPr>
              <w:t>- Chơi tự do.</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left"/>
              <w:rPr>
                <w:szCs w:val="28"/>
                <w:lang w:val="vi-VN"/>
              </w:rPr>
            </w:pPr>
            <w:r>
              <w:rPr>
                <w:szCs w:val="28"/>
                <w:lang w:val="en-GB"/>
              </w:rPr>
              <w:t>- Trò</w:t>
            </w:r>
            <w:r>
              <w:rPr>
                <w:szCs w:val="28"/>
                <w:lang w:val="vi-VN"/>
              </w:rPr>
              <w:t xml:space="preserve"> chuyện</w:t>
            </w:r>
            <w:r>
              <w:rPr>
                <w:szCs w:val="28"/>
              </w:rPr>
              <w:t xml:space="preserve"> về nơi sống và làm việc của Bác</w:t>
            </w:r>
            <w:r>
              <w:rPr>
                <w:szCs w:val="28"/>
                <w:lang w:val="vi-VN"/>
              </w:rPr>
              <w:t>.</w:t>
            </w:r>
          </w:p>
          <w:p>
            <w:pPr>
              <w:spacing w:line="276" w:lineRule="auto"/>
              <w:jc w:val="left"/>
              <w:rPr>
                <w:rFonts w:eastAsia="Times New Roman"/>
                <w:szCs w:val="28"/>
                <w:lang w:val="vi-VN"/>
              </w:rPr>
            </w:pPr>
            <w:r>
              <w:rPr>
                <w:rFonts w:eastAsia="Times New Roman"/>
                <w:szCs w:val="28"/>
                <w:lang w:val="vi-VN"/>
              </w:rPr>
              <w:t>- Trò chơi vận động:</w:t>
            </w:r>
          </w:p>
          <w:p>
            <w:pPr>
              <w:spacing w:line="276" w:lineRule="auto"/>
              <w:jc w:val="left"/>
              <w:rPr>
                <w:rFonts w:eastAsia="Times New Roman"/>
                <w:szCs w:val="28"/>
              </w:rPr>
            </w:pPr>
            <w:r>
              <w:rPr>
                <w:rFonts w:eastAsia="Times New Roman"/>
                <w:szCs w:val="28"/>
              </w:rPr>
              <w:t>Chèo thuyền</w:t>
            </w:r>
          </w:p>
          <w:p>
            <w:pPr>
              <w:spacing w:line="240" w:lineRule="auto"/>
              <w:jc w:val="left"/>
              <w:rPr>
                <w:szCs w:val="28"/>
                <w:lang w:val="en-GB"/>
              </w:rPr>
            </w:pPr>
            <w:r>
              <w:rPr>
                <w:szCs w:val="28"/>
                <w:lang w:val="en-GB"/>
              </w:rPr>
              <w:t>- Chơi tự do.</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left"/>
              <w:rPr>
                <w:szCs w:val="28"/>
                <w:lang w:val="en-GB"/>
              </w:rPr>
            </w:pPr>
            <w:r>
              <w:rPr>
                <w:szCs w:val="28"/>
                <w:lang w:val="en-GB"/>
              </w:rPr>
              <w:t>- Trò</w:t>
            </w:r>
            <w:r>
              <w:rPr>
                <w:szCs w:val="28"/>
                <w:lang w:val="vi-VN"/>
              </w:rPr>
              <w:t xml:space="preserve"> chuyện về Lăng Bác</w:t>
            </w:r>
            <w:r>
              <w:rPr>
                <w:szCs w:val="28"/>
                <w:lang w:val="en-GB"/>
              </w:rPr>
              <w:t>.</w:t>
            </w:r>
          </w:p>
          <w:p>
            <w:pPr>
              <w:spacing w:line="276" w:lineRule="auto"/>
              <w:jc w:val="left"/>
              <w:rPr>
                <w:rFonts w:eastAsia="Times New Roman"/>
                <w:szCs w:val="28"/>
              </w:rPr>
            </w:pPr>
            <w:r>
              <w:rPr>
                <w:rFonts w:eastAsia="Times New Roman"/>
                <w:szCs w:val="28"/>
                <w:lang w:val="vi-VN"/>
              </w:rPr>
              <w:t xml:space="preserve">- Trò chơi học tập: </w:t>
            </w:r>
            <w:r>
              <w:rPr>
                <w:rFonts w:eastAsia="Times New Roman"/>
                <w:szCs w:val="28"/>
              </w:rPr>
              <w:t>xếp hình</w:t>
            </w:r>
          </w:p>
          <w:p>
            <w:pPr>
              <w:spacing w:line="240" w:lineRule="auto"/>
              <w:jc w:val="left"/>
              <w:rPr>
                <w:szCs w:val="28"/>
                <w:lang w:val="en-GB"/>
              </w:rPr>
            </w:pPr>
            <w:r>
              <w:rPr>
                <w:szCs w:val="28"/>
                <w:lang w:val="en-GB"/>
              </w:rPr>
              <w:t>- Chơi tự do.</w:t>
            </w:r>
          </w:p>
          <w:p>
            <w:pPr>
              <w:spacing w:line="240" w:lineRule="auto"/>
              <w:jc w:val="left"/>
              <w:rPr>
                <w:szCs w:val="28"/>
                <w:lang w:val="en-GB"/>
              </w:rPr>
            </w:pPr>
          </w:p>
        </w:tc>
        <w:tc>
          <w:tcPr>
            <w:tcW w:w="153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left"/>
              <w:rPr>
                <w:szCs w:val="28"/>
                <w:lang w:val="en-GB"/>
              </w:rPr>
            </w:pPr>
            <w:r>
              <w:rPr>
                <w:szCs w:val="28"/>
                <w:lang w:val="en-GB"/>
              </w:rPr>
              <w:t>- Bông hoa dâng Bác</w:t>
            </w:r>
          </w:p>
          <w:p>
            <w:pPr>
              <w:spacing w:line="276" w:lineRule="auto"/>
              <w:jc w:val="left"/>
              <w:rPr>
                <w:rFonts w:eastAsia="Times New Roman"/>
                <w:szCs w:val="28"/>
              </w:rPr>
            </w:pPr>
            <w:r>
              <w:rPr>
                <w:rFonts w:eastAsia="Times New Roman"/>
                <w:szCs w:val="28"/>
                <w:lang w:val="vi-VN"/>
              </w:rPr>
              <w:t xml:space="preserve">- Trò chơi </w:t>
            </w:r>
            <w:r>
              <w:rPr>
                <w:rFonts w:eastAsia="Times New Roman"/>
                <w:szCs w:val="28"/>
              </w:rPr>
              <w:t>âm nhạc</w:t>
            </w:r>
            <w:r>
              <w:rPr>
                <w:rFonts w:eastAsia="Times New Roman"/>
                <w:szCs w:val="28"/>
                <w:lang w:val="vi-VN"/>
              </w:rPr>
              <w:t>:</w:t>
            </w:r>
            <w:r>
              <w:rPr>
                <w:rFonts w:eastAsia="Times New Roman"/>
                <w:szCs w:val="28"/>
              </w:rPr>
              <w:t xml:space="preserve"> ai nhanh nhất</w:t>
            </w:r>
          </w:p>
          <w:p>
            <w:pPr>
              <w:spacing w:line="240" w:lineRule="auto"/>
              <w:jc w:val="left"/>
              <w:rPr>
                <w:szCs w:val="28"/>
              </w:rPr>
            </w:pPr>
            <w:r>
              <w:rPr>
                <w:szCs w:val="28"/>
                <w:lang w:val="en-GB"/>
              </w:rPr>
              <w:t>- Chơi tự do.</w:t>
            </w:r>
          </w:p>
        </w:tc>
        <w:tc>
          <w:tcPr>
            <w:tcW w:w="1711" w:type="dxa"/>
            <w:tcBorders>
              <w:top w:val="single" w:color="auto" w:sz="4" w:space="0"/>
              <w:left w:val="single" w:color="auto" w:sz="4" w:space="0"/>
              <w:bottom w:val="single" w:color="auto" w:sz="4" w:space="0"/>
              <w:right w:val="single" w:color="000000" w:sz="4" w:space="0"/>
            </w:tcBorders>
            <w:shd w:val="clear" w:color="auto" w:fill="auto"/>
            <w:noWrap w:val="0"/>
            <w:vAlign w:val="top"/>
          </w:tcPr>
          <w:p>
            <w:pPr>
              <w:spacing w:line="240" w:lineRule="auto"/>
              <w:jc w:val="left"/>
              <w:rPr>
                <w:szCs w:val="28"/>
                <w:lang w:val="en-GB"/>
              </w:rPr>
            </w:pPr>
            <w:r>
              <w:rPr>
                <w:szCs w:val="28"/>
                <w:lang w:val="en-GB"/>
              </w:rPr>
              <w:t>- Trò</w:t>
            </w:r>
            <w:r>
              <w:rPr>
                <w:szCs w:val="28"/>
                <w:lang w:val="vi-VN"/>
              </w:rPr>
              <w:t xml:space="preserve"> chuyện về cảnh vật xung quanh Nhà sàn của Bác.</w:t>
            </w:r>
            <w:r>
              <w:rPr>
                <w:szCs w:val="28"/>
                <w:lang w:val="en-GB"/>
              </w:rPr>
              <w:t>.</w:t>
            </w:r>
          </w:p>
          <w:p>
            <w:pPr>
              <w:spacing w:line="276" w:lineRule="auto"/>
              <w:jc w:val="left"/>
              <w:rPr>
                <w:rFonts w:eastAsia="Times New Roman"/>
                <w:szCs w:val="28"/>
                <w:lang w:val="vi-VN"/>
              </w:rPr>
            </w:pPr>
            <w:r>
              <w:rPr>
                <w:rFonts w:eastAsia="Times New Roman"/>
                <w:szCs w:val="28"/>
                <w:lang w:val="vi-VN"/>
              </w:rPr>
              <w:t>-</w:t>
            </w:r>
            <w:r>
              <w:rPr>
                <w:rFonts w:hint="default" w:eastAsia="Times New Roman"/>
                <w:szCs w:val="28"/>
                <w:lang w:val="vi-VN"/>
              </w:rPr>
              <w:t xml:space="preserve"> </w:t>
            </w:r>
            <w:r>
              <w:rPr>
                <w:rFonts w:eastAsia="Times New Roman"/>
                <w:szCs w:val="28"/>
              </w:rPr>
              <w:t>Trò chơi: Kéo co</w:t>
            </w:r>
            <w:r>
              <w:rPr>
                <w:rFonts w:eastAsia="Times New Roman"/>
                <w:szCs w:val="28"/>
                <w:lang w:val="vi-VN"/>
              </w:rPr>
              <w:t>.</w:t>
            </w:r>
          </w:p>
          <w:p>
            <w:pPr>
              <w:spacing w:line="240" w:lineRule="auto"/>
              <w:jc w:val="left"/>
              <w:rPr>
                <w:szCs w:val="28"/>
                <w:lang w:val="en-GB"/>
              </w:rPr>
            </w:pPr>
            <w:r>
              <w:rPr>
                <w:szCs w:val="28"/>
                <w:lang w:val="en-GB"/>
              </w:rPr>
              <w:t>- Chơi tự 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244" w:type="dxa"/>
            <w:tcBorders>
              <w:top w:val="single" w:color="auto"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b/>
                <w:bCs/>
                <w:iCs/>
                <w:szCs w:val="28"/>
              </w:rPr>
            </w:pPr>
          </w:p>
          <w:p>
            <w:pPr>
              <w:spacing w:line="240" w:lineRule="auto"/>
              <w:jc w:val="center"/>
              <w:rPr>
                <w:rFonts w:eastAsia="Times New Roman"/>
                <w:b/>
                <w:bCs/>
                <w:iCs/>
                <w:szCs w:val="28"/>
              </w:rPr>
            </w:pPr>
            <w:r>
              <w:rPr>
                <w:b/>
                <w:bCs/>
                <w:iCs/>
                <w:szCs w:val="28"/>
              </w:rPr>
              <w:t>Hoạt động học</w:t>
            </w:r>
          </w:p>
        </w:tc>
        <w:tc>
          <w:tcPr>
            <w:tcW w:w="1978" w:type="dxa"/>
            <w:gridSpan w:val="2"/>
            <w:tcBorders>
              <w:top w:val="single" w:color="auto" w:sz="4" w:space="0"/>
              <w:left w:val="single" w:color="000000" w:sz="4" w:space="0"/>
              <w:bottom w:val="single" w:color="000000" w:sz="4" w:space="0"/>
              <w:right w:val="single" w:color="auto" w:sz="4" w:space="0"/>
            </w:tcBorders>
            <w:shd w:val="clear" w:color="auto" w:fill="auto"/>
            <w:noWrap w:val="0"/>
            <w:vAlign w:val="top"/>
          </w:tcPr>
          <w:p>
            <w:pPr>
              <w:autoSpaceDE w:val="0"/>
              <w:snapToGrid w:val="0"/>
              <w:spacing w:line="240" w:lineRule="auto"/>
              <w:jc w:val="center"/>
              <w:rPr>
                <w:b/>
                <w:szCs w:val="28"/>
              </w:rPr>
            </w:pPr>
            <w:r>
              <w:rPr>
                <w:b/>
                <w:szCs w:val="28"/>
              </w:rPr>
              <w:t>KPKH</w:t>
            </w:r>
          </w:p>
          <w:p>
            <w:pPr>
              <w:autoSpaceDE w:val="0"/>
              <w:snapToGrid w:val="0"/>
              <w:spacing w:line="240" w:lineRule="auto"/>
              <w:jc w:val="center"/>
              <w:rPr>
                <w:szCs w:val="28"/>
              </w:rPr>
            </w:pPr>
            <w:r>
              <w:rPr>
                <w:rFonts w:eastAsia="Times New Roman"/>
                <w:szCs w:val="28"/>
              </w:rPr>
              <w:t>Trò chuyện về Bác Hồ kính yêu</w:t>
            </w:r>
          </w:p>
        </w:tc>
        <w:tc>
          <w:tcPr>
            <w:tcW w:w="1779" w:type="dxa"/>
            <w:gridSpan w:val="2"/>
            <w:tcBorders>
              <w:top w:val="single" w:color="auto" w:sz="4" w:space="0"/>
              <w:left w:val="single" w:color="auto" w:sz="4" w:space="0"/>
              <w:bottom w:val="single" w:color="000000" w:sz="4" w:space="0"/>
              <w:right w:val="single" w:color="auto" w:sz="4" w:space="0"/>
            </w:tcBorders>
            <w:shd w:val="clear" w:color="auto" w:fill="auto"/>
            <w:noWrap w:val="0"/>
            <w:vAlign w:val="top"/>
          </w:tcPr>
          <w:p>
            <w:pPr>
              <w:autoSpaceDE w:val="0"/>
              <w:snapToGrid w:val="0"/>
              <w:spacing w:line="240" w:lineRule="auto"/>
              <w:jc w:val="center"/>
              <w:rPr>
                <w:b/>
                <w:szCs w:val="24"/>
              </w:rPr>
            </w:pPr>
            <w:r>
              <w:rPr>
                <w:b/>
                <w:szCs w:val="24"/>
              </w:rPr>
              <w:t>LQVH</w:t>
            </w:r>
          </w:p>
          <w:p>
            <w:pPr>
              <w:autoSpaceDE w:val="0"/>
              <w:snapToGrid w:val="0"/>
              <w:spacing w:line="240" w:lineRule="auto"/>
              <w:jc w:val="center"/>
              <w:rPr>
                <w:rFonts w:hint="default"/>
                <w:szCs w:val="28"/>
                <w:lang w:val="vi-VN"/>
              </w:rPr>
            </w:pPr>
            <w:r>
              <w:rPr>
                <w:szCs w:val="28"/>
              </w:rPr>
              <w:t xml:space="preserve">Thơ: </w:t>
            </w:r>
            <w:r>
              <w:rPr>
                <w:rFonts w:hint="default"/>
                <w:szCs w:val="28"/>
                <w:lang w:val="vi-VN"/>
              </w:rPr>
              <w:t>Em vẽ Bác hồ</w:t>
            </w:r>
          </w:p>
        </w:tc>
        <w:tc>
          <w:tcPr>
            <w:tcW w:w="1616" w:type="dxa"/>
            <w:gridSpan w:val="2"/>
            <w:tcBorders>
              <w:top w:val="single" w:color="auto" w:sz="4" w:space="0"/>
              <w:left w:val="single" w:color="auto" w:sz="4" w:space="0"/>
              <w:bottom w:val="single" w:color="000000" w:sz="4" w:space="0"/>
              <w:right w:val="single" w:color="auto" w:sz="4" w:space="0"/>
            </w:tcBorders>
            <w:shd w:val="clear" w:color="auto" w:fill="auto"/>
            <w:noWrap w:val="0"/>
            <w:vAlign w:val="top"/>
          </w:tcPr>
          <w:p>
            <w:pPr>
              <w:spacing w:line="276" w:lineRule="auto"/>
              <w:jc w:val="center"/>
              <w:rPr>
                <w:rFonts w:eastAsia="Times New Roman"/>
                <w:szCs w:val="28"/>
                <w:lang w:val="vi-VN"/>
              </w:rPr>
            </w:pPr>
            <w:r>
              <w:rPr>
                <w:rFonts w:eastAsia="Times New Roman"/>
                <w:b/>
                <w:szCs w:val="24"/>
              </w:rPr>
              <w:t>TAO</w:t>
            </w:r>
            <w:r>
              <w:rPr>
                <w:rFonts w:eastAsia="Times New Roman"/>
                <w:b/>
                <w:szCs w:val="24"/>
                <w:lang w:val="vi-VN"/>
              </w:rPr>
              <w:t xml:space="preserve"> HÌNH</w:t>
            </w:r>
          </w:p>
          <w:p>
            <w:pPr>
              <w:spacing w:line="276" w:lineRule="auto"/>
              <w:jc w:val="center"/>
              <w:rPr>
                <w:rFonts w:eastAsia="Times New Roman"/>
                <w:szCs w:val="28"/>
              </w:rPr>
            </w:pPr>
            <w:r>
              <w:rPr>
                <w:rFonts w:eastAsia="Times New Roman"/>
                <w:szCs w:val="28"/>
              </w:rPr>
              <w:t>Trang trí khung ảnh Bác</w:t>
            </w:r>
          </w:p>
        </w:tc>
        <w:tc>
          <w:tcPr>
            <w:tcW w:w="1538" w:type="dxa"/>
            <w:tcBorders>
              <w:top w:val="single" w:color="auto" w:sz="4" w:space="0"/>
              <w:left w:val="single" w:color="auto" w:sz="4" w:space="0"/>
              <w:bottom w:val="single" w:color="000000" w:sz="4" w:space="0"/>
              <w:right w:val="single" w:color="auto" w:sz="4" w:space="0"/>
            </w:tcBorders>
            <w:shd w:val="clear" w:color="auto" w:fill="auto"/>
            <w:noWrap w:val="0"/>
            <w:vAlign w:val="top"/>
          </w:tcPr>
          <w:p>
            <w:pPr>
              <w:autoSpaceDE w:val="0"/>
              <w:snapToGrid w:val="0"/>
              <w:spacing w:line="240" w:lineRule="auto"/>
              <w:jc w:val="center"/>
              <w:rPr>
                <w:b/>
                <w:szCs w:val="28"/>
              </w:rPr>
            </w:pPr>
            <w:r>
              <w:rPr>
                <w:b/>
                <w:szCs w:val="28"/>
              </w:rPr>
              <w:t>LQVT</w:t>
            </w:r>
          </w:p>
          <w:p>
            <w:pPr>
              <w:autoSpaceDE w:val="0"/>
              <w:snapToGrid w:val="0"/>
              <w:spacing w:line="240" w:lineRule="auto"/>
              <w:jc w:val="center"/>
              <w:rPr>
                <w:rFonts w:eastAsia="Times New Roman"/>
                <w:color w:val="000000"/>
                <w:szCs w:val="28"/>
              </w:rPr>
            </w:pPr>
            <w:r>
              <w:rPr>
                <w:rFonts w:eastAsia="Times New Roman"/>
                <w:color w:val="000000"/>
                <w:szCs w:val="28"/>
              </w:rPr>
              <w:t>So sánh số lượng của 2 nhóm đối tượng trong phạm vi 10.</w:t>
            </w:r>
          </w:p>
          <w:p>
            <w:pPr>
              <w:autoSpaceDE w:val="0"/>
              <w:snapToGrid w:val="0"/>
              <w:spacing w:line="240" w:lineRule="auto"/>
              <w:jc w:val="center"/>
              <w:rPr>
                <w:rFonts w:eastAsia="Times New Roman"/>
                <w:color w:val="000000"/>
                <w:szCs w:val="28"/>
              </w:rPr>
            </w:pPr>
          </w:p>
        </w:tc>
        <w:tc>
          <w:tcPr>
            <w:tcW w:w="1711" w:type="dxa"/>
            <w:tcBorders>
              <w:top w:val="single" w:color="auto" w:sz="4" w:space="0"/>
              <w:left w:val="single" w:color="auto" w:sz="4" w:space="0"/>
              <w:bottom w:val="single" w:color="000000" w:sz="4" w:space="0"/>
              <w:right w:val="single" w:color="000000" w:sz="4" w:space="0"/>
            </w:tcBorders>
            <w:shd w:val="clear" w:color="auto" w:fill="auto"/>
            <w:noWrap w:val="0"/>
            <w:vAlign w:val="top"/>
          </w:tcPr>
          <w:p>
            <w:pPr>
              <w:autoSpaceDE w:val="0"/>
              <w:snapToGrid w:val="0"/>
              <w:spacing w:line="240" w:lineRule="auto"/>
              <w:jc w:val="center"/>
              <w:rPr>
                <w:b/>
                <w:szCs w:val="28"/>
              </w:rPr>
            </w:pPr>
            <w:r>
              <w:rPr>
                <w:b/>
                <w:szCs w:val="28"/>
              </w:rPr>
              <w:t>GD</w:t>
            </w:r>
            <w:r>
              <w:rPr>
                <w:b/>
                <w:szCs w:val="28"/>
                <w:lang w:val="vi-VN"/>
              </w:rPr>
              <w:t>ÂN</w:t>
            </w:r>
          </w:p>
          <w:p>
            <w:pPr>
              <w:autoSpaceDE w:val="0"/>
              <w:snapToGrid w:val="0"/>
              <w:spacing w:line="240" w:lineRule="auto"/>
              <w:jc w:val="center"/>
              <w:rPr>
                <w:szCs w:val="28"/>
                <w:lang w:val="vi-VN"/>
              </w:rPr>
            </w:pPr>
            <w:r>
              <w:rPr>
                <w:szCs w:val="28"/>
              </w:rPr>
              <w:t>Em mơ gặp Bác Hồ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b/>
                <w:bCs/>
                <w:iCs/>
                <w:szCs w:val="28"/>
              </w:rPr>
            </w:pPr>
            <w:r>
              <w:rPr>
                <w:b/>
                <w:bCs/>
                <w:iCs/>
                <w:szCs w:val="28"/>
              </w:rPr>
              <w:t>Hoạt động góc</w:t>
            </w:r>
          </w:p>
        </w:tc>
        <w:tc>
          <w:tcPr>
            <w:tcW w:w="862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76" w:lineRule="auto"/>
              <w:jc w:val="left"/>
              <w:rPr>
                <w:rFonts w:eastAsia="Times New Roman"/>
                <w:szCs w:val="28"/>
              </w:rPr>
            </w:pPr>
            <w:r>
              <w:rPr>
                <w:rFonts w:hint="default" w:eastAsia="Times New Roman"/>
                <w:b/>
                <w:bCs/>
                <w:szCs w:val="28"/>
                <w:lang w:val="vi-VN"/>
              </w:rPr>
              <w:t>*</w:t>
            </w:r>
            <w:r>
              <w:rPr>
                <w:rFonts w:eastAsia="Times New Roman"/>
                <w:b/>
                <w:bCs/>
                <w:szCs w:val="28"/>
                <w:lang w:val="pt-BR"/>
              </w:rPr>
              <w:t xml:space="preserve">Góc phân vai: </w:t>
            </w:r>
            <w:r>
              <w:rPr>
                <w:rFonts w:eastAsia="Times New Roman"/>
                <w:b/>
                <w:szCs w:val="28"/>
                <w:lang w:val="vi-VN"/>
              </w:rPr>
              <w:t>Cửa hàn</w:t>
            </w:r>
            <w:r>
              <w:rPr>
                <w:rFonts w:eastAsia="Times New Roman"/>
                <w:b/>
                <w:szCs w:val="28"/>
              </w:rPr>
              <w:t>g bán đồ lưu niệm, giải khát.</w:t>
            </w:r>
          </w:p>
          <w:p>
            <w:pPr>
              <w:spacing w:line="240" w:lineRule="auto"/>
              <w:jc w:val="left"/>
              <w:rPr>
                <w:rFonts w:eastAsia="Times New Roman"/>
                <w:szCs w:val="28"/>
              </w:rPr>
            </w:pPr>
            <w:r>
              <w:rPr>
                <w:rFonts w:hint="default" w:eastAsia="Times New Roman"/>
                <w:b/>
                <w:bCs/>
                <w:szCs w:val="28"/>
                <w:lang w:val="vi-VN"/>
              </w:rPr>
              <w:t xml:space="preserve">+ </w:t>
            </w:r>
            <w:r>
              <w:rPr>
                <w:rFonts w:eastAsia="Times New Roman"/>
                <w:b/>
                <w:bCs/>
                <w:szCs w:val="28"/>
                <w:lang w:val="pt-BR"/>
              </w:rPr>
              <w:t xml:space="preserve">Mục đích: </w:t>
            </w:r>
            <w:r>
              <w:rPr>
                <w:rFonts w:eastAsia="Times New Roman"/>
                <w:szCs w:val="28"/>
              </w:rPr>
              <w:t>Trẻ phản ánh lại được công việc của người lớn</w:t>
            </w:r>
          </w:p>
          <w:p>
            <w:pPr>
              <w:spacing w:line="240" w:lineRule="auto"/>
              <w:jc w:val="left"/>
              <w:rPr>
                <w:rFonts w:eastAsia="Times New Roman"/>
                <w:szCs w:val="28"/>
              </w:rPr>
            </w:pPr>
            <w:r>
              <w:rPr>
                <w:rFonts w:hint="default"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pPr>
              <w:spacing w:line="240" w:lineRule="auto"/>
              <w:jc w:val="left"/>
              <w:rPr>
                <w:rFonts w:eastAsia="Times New Roman"/>
                <w:szCs w:val="28"/>
              </w:rPr>
            </w:pPr>
            <w:r>
              <w:rPr>
                <w:rFonts w:hint="default" w:eastAsia="Times New Roman"/>
                <w:b/>
                <w:bCs/>
                <w:szCs w:val="28"/>
                <w:lang w:val="vi-VN"/>
              </w:rPr>
              <w:t xml:space="preserve">+ </w:t>
            </w:r>
            <w:r>
              <w:rPr>
                <w:rFonts w:eastAsia="Times New Roman"/>
                <w:b/>
                <w:bCs/>
                <w:szCs w:val="28"/>
                <w:lang w:val="vi-VN"/>
              </w:rPr>
              <w:t>Tiến hành:</w:t>
            </w:r>
            <w:r>
              <w:rPr>
                <w:rFonts w:eastAsia="Times New Roman"/>
                <w:szCs w:val="28"/>
                <w:lang w:val="vi-VN"/>
              </w:rPr>
              <w:t xml:space="preserve"> </w:t>
            </w:r>
            <w:r>
              <w:rPr>
                <w:rFonts w:eastAsia="Times New Roman"/>
                <w:szCs w:val="28"/>
              </w:rPr>
              <w:t>Cô và trẻ cùng trò chuyện về góc chơi</w:t>
            </w:r>
            <w:r>
              <w:rPr>
                <w:rFonts w:eastAsia="Times New Roman"/>
                <w:szCs w:val="28"/>
                <w:lang w:val="vi-VN"/>
              </w:rPr>
              <w:t>.</w:t>
            </w:r>
            <w:r>
              <w:rPr>
                <w:rFonts w:eastAsia="Times New Roman"/>
                <w:szCs w:val="28"/>
              </w:rPr>
              <w:t>Trẻ chọn vai chơi, cô bao quát trẻ chơi.</w:t>
            </w:r>
            <w:r>
              <w:rPr>
                <w:rFonts w:eastAsia="Times New Roman"/>
                <w:szCs w:val="28"/>
                <w:lang w:val="vi-VN"/>
              </w:rPr>
              <w:t xml:space="preserve"> Gợi ý để các nhóm chơi biết liên kết</w:t>
            </w:r>
            <w:r>
              <w:rPr>
                <w:rFonts w:eastAsia="Times New Roman"/>
                <w:szCs w:val="28"/>
                <w:lang w:val="en-GB"/>
              </w:rPr>
              <w:t>,</w:t>
            </w:r>
            <w:r>
              <w:rPr>
                <w:rFonts w:eastAsia="Times New Roman"/>
                <w:szCs w:val="28"/>
                <w:lang w:val="vi-VN"/>
              </w:rPr>
              <w:t xml:space="preserve"> có sự giao lưu, quan tâm đến nhau</w:t>
            </w:r>
            <w:r>
              <w:rPr>
                <w:rFonts w:eastAsia="Times New Roman"/>
                <w:szCs w:val="28"/>
                <w:lang w:val="en-GB"/>
              </w:rPr>
              <w:t>.</w:t>
            </w:r>
          </w:p>
          <w:p>
            <w:pPr>
              <w:spacing w:line="276" w:lineRule="auto"/>
              <w:jc w:val="left"/>
              <w:rPr>
                <w:b/>
                <w:szCs w:val="28"/>
              </w:rPr>
            </w:pPr>
            <w:r>
              <w:rPr>
                <w:rFonts w:hint="default" w:eastAsia="Times New Roman"/>
                <w:b/>
                <w:bCs/>
                <w:szCs w:val="28"/>
                <w:lang w:val="vi-VN"/>
              </w:rPr>
              <w:t>*</w:t>
            </w:r>
            <w:r>
              <w:rPr>
                <w:rFonts w:eastAsia="Times New Roman"/>
                <w:b/>
                <w:bCs/>
                <w:szCs w:val="28"/>
                <w:lang w:val="vi-VN"/>
              </w:rPr>
              <w:t xml:space="preserve">Góc xây dựng: </w:t>
            </w:r>
            <w:r>
              <w:rPr>
                <w:b/>
                <w:szCs w:val="28"/>
              </w:rPr>
              <w:t>xây công trình lăng Bác Hồ.</w:t>
            </w:r>
          </w:p>
          <w:p>
            <w:pPr>
              <w:spacing w:line="276" w:lineRule="auto"/>
              <w:jc w:val="left"/>
              <w:rPr>
                <w:szCs w:val="28"/>
                <w:lang w:val="vi-VN"/>
              </w:rPr>
            </w:pPr>
            <w:r>
              <w:rPr>
                <w:rFonts w:hint="default" w:eastAsia="Times New Roman"/>
                <w:b/>
                <w:bCs/>
                <w:szCs w:val="28"/>
                <w:lang w:val="vi-VN"/>
              </w:rPr>
              <w:t xml:space="preserve">+ </w:t>
            </w:r>
            <w:r>
              <w:rPr>
                <w:rFonts w:eastAsia="Times New Roman"/>
                <w:b/>
                <w:bCs/>
                <w:szCs w:val="28"/>
                <w:lang w:val="vi-VN"/>
              </w:rPr>
              <w:t xml:space="preserve">Mục đích: </w:t>
            </w:r>
            <w:r>
              <w:rPr>
                <w:rFonts w:eastAsia="Times New Roman"/>
                <w:szCs w:val="28"/>
                <w:lang w:val="vi-VN"/>
              </w:rPr>
              <w:t>- Trẻ biết xây dựng</w:t>
            </w:r>
            <w:r>
              <w:rPr>
                <w:szCs w:val="28"/>
              </w:rPr>
              <w:t xml:space="preserve"> công trình lăng Bác Hồ.</w:t>
            </w:r>
          </w:p>
          <w:p>
            <w:pPr>
              <w:suppressAutoHyphens/>
              <w:autoSpaceDE w:val="0"/>
              <w:autoSpaceDN w:val="0"/>
              <w:adjustRightInd w:val="0"/>
              <w:spacing w:line="240" w:lineRule="auto"/>
              <w:jc w:val="left"/>
              <w:rPr>
                <w:rFonts w:eastAsia="Times New Roman"/>
                <w:szCs w:val="28"/>
                <w:lang w:val="en-GB"/>
              </w:rPr>
            </w:pPr>
            <w:r>
              <w:rPr>
                <w:rFonts w:hint="default" w:eastAsia="Times New Roman"/>
                <w:b/>
                <w:bCs/>
                <w:szCs w:val="28"/>
                <w:lang w:val="vi-VN"/>
              </w:rPr>
              <w:t>+</w:t>
            </w: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pPr>
              <w:spacing w:line="240" w:lineRule="auto"/>
              <w:jc w:val="left"/>
              <w:rPr>
                <w:szCs w:val="28"/>
                <w:lang w:val="en-GB"/>
              </w:rPr>
            </w:pPr>
            <w:r>
              <w:rPr>
                <w:rFonts w:hint="default" w:eastAsia="Times New Roman"/>
                <w:b/>
                <w:bCs/>
                <w:szCs w:val="28"/>
                <w:lang w:val="vi-VN"/>
              </w:rPr>
              <w:t>+</w:t>
            </w:r>
            <w:r>
              <w:rPr>
                <w:rFonts w:eastAsia="Times New Roman"/>
                <w:b/>
                <w:bCs/>
                <w:szCs w:val="28"/>
                <w:lang w:val="vi-VN"/>
              </w:rPr>
              <w:t xml:space="preserve"> Tiến hành:</w:t>
            </w:r>
            <w:r>
              <w:rPr>
                <w:rFonts w:eastAsia="Times New Roman"/>
                <w:szCs w:val="28"/>
                <w:lang w:val="vi-VN"/>
              </w:rPr>
              <w:t xml:space="preserve"> </w:t>
            </w:r>
            <w:r>
              <w:rPr>
                <w:rFonts w:eastAsia="Times New Roman"/>
                <w:szCs w:val="28"/>
                <w:lang w:val="en-GB"/>
              </w:rPr>
              <w:t>T</w:t>
            </w:r>
            <w:r>
              <w:rPr>
                <w:rFonts w:eastAsia="Times New Roman"/>
                <w:szCs w:val="28"/>
                <w:lang w:val="vi-VN"/>
              </w:rPr>
              <w:t xml:space="preserve">rò chuyện về </w:t>
            </w:r>
            <w:r>
              <w:rPr>
                <w:szCs w:val="28"/>
              </w:rPr>
              <w:t xml:space="preserve">lăng Bác, </w:t>
            </w:r>
            <w:r>
              <w:rPr>
                <w:rFonts w:eastAsia="Times New Roman"/>
                <w:szCs w:val="28"/>
                <w:lang w:val="vi-VN"/>
              </w:rPr>
              <w:t>gợi ý để trẻ kể.</w:t>
            </w:r>
          </w:p>
          <w:p>
            <w:pPr>
              <w:autoSpaceDE w:val="0"/>
              <w:snapToGrid w:val="0"/>
              <w:spacing w:line="240" w:lineRule="auto"/>
              <w:jc w:val="left"/>
              <w:rPr>
                <w:szCs w:val="28"/>
                <w:lang w:val="vi-VN"/>
              </w:rPr>
            </w:pPr>
            <w:r>
              <w:rPr>
                <w:rFonts w:eastAsia="Times New Roman"/>
                <w:szCs w:val="28"/>
                <w:lang w:val="vi-VN"/>
              </w:rPr>
              <w:t xml:space="preserve">- </w:t>
            </w:r>
            <w:r>
              <w:rPr>
                <w:rFonts w:eastAsia="Times New Roman"/>
                <w:szCs w:val="28"/>
                <w:lang w:val="en-GB"/>
              </w:rPr>
              <w:t xml:space="preserve">Cho trẻ chơi. </w:t>
            </w:r>
            <w:r>
              <w:rPr>
                <w:rFonts w:eastAsia="Times New Roman"/>
                <w:szCs w:val="28"/>
                <w:lang w:val="vi-VN"/>
              </w:rPr>
              <w:t>Giáo dục cháu chơi xong xếp gọi gàng đồ chơi vào đúng nơi quy định.</w:t>
            </w:r>
            <w:r>
              <w:rPr>
                <w:b/>
                <w:bCs/>
                <w:szCs w:val="28"/>
              </w:rPr>
              <w:t xml:space="preserve"> </w:t>
            </w:r>
          </w:p>
          <w:p>
            <w:pPr>
              <w:spacing w:line="276" w:lineRule="auto"/>
              <w:jc w:val="left"/>
              <w:rPr>
                <w:rFonts w:eastAsia="Times New Roman"/>
                <w:szCs w:val="28"/>
                <w:lang w:val="vi-VN"/>
              </w:rPr>
            </w:pPr>
            <w:r>
              <w:rPr>
                <w:rFonts w:hint="default"/>
                <w:b/>
                <w:bCs/>
                <w:szCs w:val="28"/>
                <w:lang w:val="vi-VN"/>
              </w:rPr>
              <w:t>*</w:t>
            </w:r>
            <w:r>
              <w:rPr>
                <w:b/>
                <w:bCs/>
                <w:szCs w:val="28"/>
              </w:rPr>
              <w:t xml:space="preserve"> Góc nghệ thuật</w:t>
            </w:r>
            <w:r>
              <w:rPr>
                <w:bCs/>
                <w:szCs w:val="28"/>
              </w:rPr>
              <w:t>: Tô màu lăng Bác</w:t>
            </w:r>
          </w:p>
          <w:p>
            <w:pPr>
              <w:spacing w:line="240" w:lineRule="auto"/>
              <w:jc w:val="left"/>
              <w:rPr>
                <w:szCs w:val="28"/>
              </w:rPr>
            </w:pPr>
            <w:r>
              <w:rPr>
                <w:rFonts w:hint="default"/>
                <w:b/>
                <w:bCs/>
                <w:szCs w:val="28"/>
                <w:lang w:val="vi-VN"/>
              </w:rPr>
              <w:t>+</w:t>
            </w:r>
            <w:r>
              <w:rPr>
                <w:b/>
                <w:bCs/>
                <w:szCs w:val="28"/>
              </w:rPr>
              <w:t xml:space="preserve"> Mục đích: </w:t>
            </w:r>
            <w:r>
              <w:rPr>
                <w:szCs w:val="28"/>
              </w:rPr>
              <w:t>Trẻ biết cầm bút đúng cách. Biết chọn màu tô cho phù hợp</w:t>
            </w:r>
          </w:p>
          <w:p>
            <w:pPr>
              <w:spacing w:line="240" w:lineRule="auto"/>
              <w:jc w:val="left"/>
              <w:rPr>
                <w:szCs w:val="28"/>
              </w:rPr>
            </w:pPr>
            <w:r>
              <w:rPr>
                <w:rFonts w:hint="default"/>
                <w:szCs w:val="28"/>
                <w:lang w:val="vi-VN"/>
              </w:rPr>
              <w:t>+</w:t>
            </w:r>
            <w:r>
              <w:rPr>
                <w:szCs w:val="28"/>
              </w:rPr>
              <w:t xml:space="preserve"> C</w:t>
            </w:r>
            <w:r>
              <w:rPr>
                <w:b/>
                <w:bCs/>
                <w:szCs w:val="28"/>
              </w:rPr>
              <w:t xml:space="preserve">huẩn bị: </w:t>
            </w:r>
            <w:r>
              <w:rPr>
                <w:szCs w:val="28"/>
              </w:rPr>
              <w:t>Tranh, sáp màu,…</w:t>
            </w:r>
          </w:p>
          <w:p>
            <w:pPr>
              <w:spacing w:line="240" w:lineRule="auto"/>
              <w:jc w:val="left"/>
              <w:rPr>
                <w:b/>
                <w:bCs/>
                <w:szCs w:val="28"/>
              </w:rPr>
            </w:pPr>
            <w:r>
              <w:rPr>
                <w:rFonts w:hint="default"/>
                <w:szCs w:val="28"/>
                <w:lang w:val="vi-VN"/>
              </w:rPr>
              <w:t>+</w:t>
            </w:r>
            <w:r>
              <w:rPr>
                <w:szCs w:val="28"/>
              </w:rPr>
              <w:t xml:space="preserve"> </w:t>
            </w:r>
            <w:r>
              <w:rPr>
                <w:b/>
                <w:bCs/>
                <w:szCs w:val="28"/>
              </w:rPr>
              <w:t>Tiến hành:</w:t>
            </w:r>
            <w:r>
              <w:rPr>
                <w:szCs w:val="28"/>
              </w:rPr>
              <w:t xml:space="preserve"> Cô hướng dẫn trẻ vào góc chơi.  Giúp trẻ hoàn thành vai chơi</w:t>
            </w:r>
          </w:p>
          <w:p>
            <w:pPr>
              <w:spacing w:line="276" w:lineRule="auto"/>
              <w:jc w:val="left"/>
              <w:rPr>
                <w:rFonts w:eastAsia="Times New Roman"/>
                <w:b/>
                <w:szCs w:val="28"/>
              </w:rPr>
            </w:pPr>
            <w:r>
              <w:rPr>
                <w:rFonts w:hint="default"/>
                <w:szCs w:val="28"/>
                <w:lang w:val="vi-VN"/>
              </w:rPr>
              <w:t>*</w:t>
            </w:r>
            <w:r>
              <w:rPr>
                <w:szCs w:val="28"/>
              </w:rPr>
              <w:t xml:space="preserve"> </w:t>
            </w:r>
            <w:r>
              <w:rPr>
                <w:b/>
                <w:bCs/>
                <w:szCs w:val="28"/>
              </w:rPr>
              <w:t xml:space="preserve">Góc học tập: </w:t>
            </w:r>
            <w:r>
              <w:rPr>
                <w:rFonts w:eastAsia="Times New Roman"/>
                <w:b/>
                <w:szCs w:val="28"/>
              </w:rPr>
              <w:t>Xem tranh ảnh, sách về Bác Hồ với các cháu thiếu nhi</w:t>
            </w:r>
          </w:p>
          <w:p>
            <w:pPr>
              <w:spacing w:line="240" w:lineRule="auto"/>
              <w:jc w:val="left"/>
              <w:rPr>
                <w:szCs w:val="28"/>
              </w:rPr>
            </w:pPr>
            <w:r>
              <w:rPr>
                <w:rFonts w:hint="default"/>
                <w:b/>
                <w:bCs/>
                <w:szCs w:val="28"/>
                <w:lang w:val="vi-VN"/>
              </w:rPr>
              <w:t>+</w:t>
            </w:r>
            <w:r>
              <w:rPr>
                <w:b/>
                <w:bCs/>
                <w:szCs w:val="28"/>
              </w:rPr>
              <w:t xml:space="preserve"> Mục đích: </w:t>
            </w:r>
            <w:r>
              <w:rPr>
                <w:szCs w:val="28"/>
              </w:rPr>
              <w:t>Trẻ biết cách cầm sách, lật mở sách để xem</w:t>
            </w:r>
          </w:p>
          <w:p>
            <w:pPr>
              <w:spacing w:line="276" w:lineRule="auto"/>
              <w:jc w:val="left"/>
              <w:rPr>
                <w:rFonts w:eastAsia="Times New Roman"/>
                <w:szCs w:val="28"/>
              </w:rPr>
            </w:pPr>
            <w:r>
              <w:rPr>
                <w:rFonts w:hint="default"/>
                <w:b/>
                <w:bCs/>
                <w:szCs w:val="28"/>
                <w:lang w:val="vi-VN"/>
              </w:rPr>
              <w:t>+</w:t>
            </w:r>
            <w:r>
              <w:rPr>
                <w:b/>
                <w:bCs/>
                <w:szCs w:val="28"/>
              </w:rPr>
              <w:t xml:space="preserve"> Chuẩn bị: </w:t>
            </w:r>
            <w:r>
              <w:rPr>
                <w:rFonts w:eastAsia="Times New Roman"/>
                <w:szCs w:val="28"/>
              </w:rPr>
              <w:t>Tranh ảnh, sách báo về Bác Hồ</w:t>
            </w:r>
          </w:p>
          <w:p>
            <w:pPr>
              <w:snapToGrid w:val="0"/>
              <w:spacing w:line="240" w:lineRule="auto"/>
              <w:jc w:val="left"/>
              <w:rPr>
                <w:b/>
                <w:bCs/>
                <w:szCs w:val="28"/>
              </w:rPr>
            </w:pPr>
            <w:r>
              <w:rPr>
                <w:rFonts w:hint="default"/>
                <w:b/>
                <w:bCs/>
                <w:szCs w:val="28"/>
                <w:lang w:val="vi-VN"/>
              </w:rPr>
              <w:t>+</w:t>
            </w:r>
            <w:r>
              <w:rPr>
                <w:b/>
                <w:bCs/>
                <w:szCs w:val="28"/>
              </w:rPr>
              <w:t xml:space="preserve"> Tiến hành: </w:t>
            </w:r>
            <w:r>
              <w:rPr>
                <w:szCs w:val="28"/>
              </w:rPr>
              <w:t>Hướng dẫn trẻ cách lật, mở sách, xem tranh và gợi ý để trẻ kể chuyện theo nội dung bức tranh theo suy nghĩ của trẻ ..</w:t>
            </w:r>
            <w:r>
              <w:rPr>
                <w:b/>
                <w:bCs/>
                <w:szCs w:val="28"/>
              </w:rPr>
              <w:t xml:space="preserve"> </w:t>
            </w:r>
          </w:p>
          <w:p>
            <w:pPr>
              <w:snapToGrid w:val="0"/>
              <w:spacing w:line="240" w:lineRule="auto"/>
              <w:jc w:val="left"/>
              <w:rPr>
                <w:b/>
                <w:bCs/>
                <w:szCs w:val="28"/>
              </w:rPr>
            </w:pPr>
            <w:r>
              <w:rPr>
                <w:rFonts w:hint="default"/>
                <w:b/>
                <w:bCs/>
                <w:szCs w:val="28"/>
                <w:lang w:val="vi-VN"/>
              </w:rPr>
              <w:t>*</w:t>
            </w:r>
            <w:r>
              <w:rPr>
                <w:b/>
                <w:bCs/>
                <w:szCs w:val="28"/>
              </w:rPr>
              <w:t xml:space="preserve"> Góc thiên nhiên : Chăm sóc cây</w:t>
            </w:r>
            <w:r>
              <w:rPr>
                <w:bCs/>
                <w:szCs w:val="28"/>
              </w:rPr>
              <w:t xml:space="preserve"> </w:t>
            </w:r>
          </w:p>
          <w:p>
            <w:pPr>
              <w:spacing w:line="240" w:lineRule="auto"/>
              <w:jc w:val="left"/>
              <w:rPr>
                <w:szCs w:val="28"/>
              </w:rPr>
            </w:pPr>
            <w:r>
              <w:rPr>
                <w:rFonts w:hint="default"/>
                <w:b/>
                <w:bCs/>
                <w:szCs w:val="28"/>
                <w:lang w:val="vi-VN"/>
              </w:rPr>
              <w:t>+</w:t>
            </w:r>
            <w:r>
              <w:rPr>
                <w:b/>
                <w:bCs/>
                <w:szCs w:val="28"/>
              </w:rPr>
              <w:t xml:space="preserve"> Mục đích: </w:t>
            </w:r>
            <w:r>
              <w:rPr>
                <w:szCs w:val="28"/>
              </w:rPr>
              <w:t>trẻ biết tưới cây, nhặt lá vàng, nhổ cỏ</w:t>
            </w:r>
          </w:p>
          <w:p>
            <w:pPr>
              <w:spacing w:line="240" w:lineRule="auto"/>
              <w:jc w:val="left"/>
              <w:rPr>
                <w:szCs w:val="28"/>
              </w:rPr>
            </w:pPr>
            <w:r>
              <w:rPr>
                <w:rFonts w:hint="default"/>
                <w:szCs w:val="28"/>
                <w:lang w:val="vi-VN"/>
              </w:rPr>
              <w:t>+</w:t>
            </w:r>
            <w:r>
              <w:rPr>
                <w:b/>
                <w:bCs/>
                <w:szCs w:val="28"/>
              </w:rPr>
              <w:t xml:space="preserve"> Chuẩn bị:</w:t>
            </w:r>
            <w:r>
              <w:rPr>
                <w:szCs w:val="28"/>
              </w:rPr>
              <w:t xml:space="preserve"> Dụng cụ tưới cây, xới , cây cảnh...</w:t>
            </w:r>
          </w:p>
          <w:p>
            <w:pPr>
              <w:spacing w:line="276" w:lineRule="auto"/>
              <w:rPr>
                <w:szCs w:val="28"/>
              </w:rPr>
            </w:pPr>
            <w:r>
              <w:rPr>
                <w:rFonts w:hint="default"/>
                <w:szCs w:val="28"/>
                <w:lang w:val="vi-VN"/>
              </w:rPr>
              <w:t>+</w:t>
            </w:r>
            <w:r>
              <w:rPr>
                <w:szCs w:val="28"/>
              </w:rPr>
              <w:t xml:space="preserve"> </w:t>
            </w:r>
            <w:r>
              <w:rPr>
                <w:b/>
                <w:bCs/>
                <w:szCs w:val="28"/>
              </w:rPr>
              <w:t xml:space="preserve">Tiến hành: </w:t>
            </w:r>
            <w:r>
              <w:rPr>
                <w:szCs w:val="28"/>
              </w:rPr>
              <w:t>Cho trẻ tưới nước, xới đất, nhặt lá vàng. Cô chơi cùng trẻ, giúp trẻ hiểu được ý nghĩa của cây xanh đối với cuộc sống con người.</w:t>
            </w:r>
          </w:p>
          <w:p>
            <w:pPr>
              <w:spacing w:line="276" w:lineRule="auto"/>
              <w:rPr>
                <w:szCs w:val="28"/>
              </w:rPr>
            </w:pPr>
            <w:r>
              <w:rPr>
                <w:rFonts w:eastAsia="Times New Roman"/>
                <w:szCs w:val="28"/>
                <w:lang w:val="vi-V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rFonts w:hint="default"/>
                <w:b/>
                <w:bCs/>
                <w:iCs/>
                <w:szCs w:val="28"/>
                <w:lang w:val="vi-VN"/>
              </w:rPr>
            </w:pPr>
            <w:r>
              <w:rPr>
                <w:rFonts w:hint="default"/>
                <w:b/>
                <w:bCs/>
                <w:iCs/>
                <w:szCs w:val="28"/>
                <w:lang w:val="vi-VN"/>
              </w:rPr>
              <w:t>Vệ sinh</w:t>
            </w:r>
          </w:p>
          <w:p>
            <w:pPr>
              <w:spacing w:line="240" w:lineRule="auto"/>
              <w:jc w:val="center"/>
              <w:rPr>
                <w:rFonts w:hint="default" w:eastAsia="Times New Roman"/>
                <w:b/>
                <w:bCs/>
                <w:iCs/>
                <w:szCs w:val="28"/>
                <w:lang w:val="vi-VN"/>
              </w:rPr>
            </w:pPr>
            <w:r>
              <w:rPr>
                <w:rFonts w:hint="default"/>
                <w:b/>
                <w:bCs/>
                <w:iCs/>
                <w:szCs w:val="28"/>
                <w:lang w:val="vi-VN"/>
              </w:rPr>
              <w:t>ă</w:t>
            </w:r>
            <w:r>
              <w:rPr>
                <w:b/>
                <w:bCs/>
                <w:iCs/>
                <w:szCs w:val="28"/>
              </w:rPr>
              <w:t>n, ngủ</w:t>
            </w:r>
            <w:r>
              <w:rPr>
                <w:rFonts w:hint="default"/>
                <w:b/>
                <w:bCs/>
                <w:iCs/>
                <w:szCs w:val="28"/>
                <w:lang w:val="vi-VN"/>
              </w:rPr>
              <w:t xml:space="preserve"> </w:t>
            </w:r>
          </w:p>
        </w:tc>
        <w:tc>
          <w:tcPr>
            <w:tcW w:w="862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left"/>
              <w:rPr>
                <w:bCs/>
                <w:iCs/>
                <w:szCs w:val="28"/>
              </w:rPr>
            </w:pPr>
            <w:r>
              <w:rPr>
                <w:szCs w:val="28"/>
              </w:rPr>
              <w:t xml:space="preserve">- </w:t>
            </w:r>
            <w:r>
              <w:rPr>
                <w:bCs/>
                <w:iCs/>
                <w:szCs w:val="28"/>
              </w:rPr>
              <w:t xml:space="preserve">Rửa tay trước khi ăn và sau khi đi về sinh. </w:t>
            </w:r>
          </w:p>
          <w:p>
            <w:pPr>
              <w:spacing w:line="240" w:lineRule="auto"/>
              <w:jc w:val="left"/>
              <w:rPr>
                <w:bCs/>
                <w:iCs/>
                <w:szCs w:val="28"/>
              </w:rPr>
            </w:pPr>
            <w:r>
              <w:rPr>
                <w:bCs/>
                <w:iCs/>
                <w:szCs w:val="28"/>
              </w:rPr>
              <w:t>- Nhắc trẻ ăn cơm nhiều, ăn hết xuất và ngủ đủ giấc.</w:t>
            </w:r>
          </w:p>
          <w:p>
            <w:pPr>
              <w:spacing w:line="240" w:lineRule="auto"/>
              <w:jc w:val="left"/>
              <w:rPr>
                <w:bCs/>
                <w:iCs/>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auto"/>
              <w:jc w:val="center"/>
              <w:rPr>
                <w:rFonts w:eastAsia="Times New Roman"/>
                <w:b/>
                <w:bCs/>
                <w:iCs/>
                <w:szCs w:val="28"/>
              </w:rPr>
            </w:pPr>
            <w:r>
              <w:rPr>
                <w:b/>
                <w:bCs/>
                <w:iCs/>
                <w:szCs w:val="28"/>
              </w:rPr>
              <w:t>Hoạt động chiều</w:t>
            </w:r>
          </w:p>
        </w:tc>
        <w:tc>
          <w:tcPr>
            <w:tcW w:w="1533" w:type="dxa"/>
            <w:tcBorders>
              <w:top w:val="single" w:color="000000" w:sz="4" w:space="0"/>
              <w:left w:val="single" w:color="000000"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lang w:val="pt-BR"/>
              </w:rPr>
            </w:pPr>
            <w:r>
              <w:rPr>
                <w:rFonts w:eastAsia="Times New Roman"/>
                <w:szCs w:val="24"/>
                <w:lang w:val="pt-BR"/>
              </w:rPr>
              <w:t>- Luyện</w:t>
            </w:r>
            <w:r>
              <w:rPr>
                <w:rFonts w:eastAsia="Times New Roman"/>
                <w:szCs w:val="24"/>
                <w:lang w:val="vi-VN"/>
              </w:rPr>
              <w:t xml:space="preserve"> kĩ năng trả lời câu hỏi</w:t>
            </w:r>
            <w:r>
              <w:rPr>
                <w:rFonts w:hint="default" w:eastAsia="Times New Roman"/>
                <w:szCs w:val="24"/>
                <w:lang w:val="vi-VN"/>
              </w:rPr>
              <w:t xml:space="preserve"> rõ ràng, mạch lạc.</w:t>
            </w:r>
            <w:r>
              <w:rPr>
                <w:rFonts w:eastAsia="Times New Roman"/>
                <w:szCs w:val="24"/>
                <w:lang w:val="pt-BR"/>
              </w:rPr>
              <w:t xml:space="preserve">. </w:t>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8"/>
                <w:lang w:val="vi-VN"/>
              </w:rPr>
            </w:pPr>
            <w:r>
              <w:rPr>
                <w:rFonts w:eastAsia="Times New Roman"/>
                <w:szCs w:val="24"/>
              </w:rPr>
              <w:t>- Tăng</w:t>
            </w:r>
            <w:r>
              <w:rPr>
                <w:rFonts w:eastAsia="Times New Roman"/>
                <w:szCs w:val="24"/>
                <w:lang w:val="vi-VN"/>
              </w:rPr>
              <w:t xml:space="preserve"> cường tiếng việt.</w:t>
            </w:r>
          </w:p>
        </w:tc>
        <w:tc>
          <w:tcPr>
            <w:tcW w:w="1767"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b/>
                <w:szCs w:val="24"/>
                <w:lang w:val="vi-VN"/>
              </w:rPr>
            </w:pPr>
            <w:r>
              <w:rPr>
                <w:rFonts w:eastAsia="Times New Roman"/>
                <w:szCs w:val="24"/>
              </w:rPr>
              <w:t>- Luyện</w:t>
            </w:r>
            <w:r>
              <w:rPr>
                <w:rFonts w:eastAsia="Times New Roman"/>
                <w:szCs w:val="24"/>
                <w:lang w:val="vi-VN"/>
              </w:rPr>
              <w:t xml:space="preserve"> kĩ năng đọc thơ diễn cảm.</w:t>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hint="default" w:eastAsia="Times New Roman"/>
                <w:szCs w:val="24"/>
                <w:lang w:val="vi-VN"/>
              </w:rPr>
            </w:pPr>
            <w:r>
              <w:rPr>
                <w:rFonts w:hint="default" w:eastAsia="Times New Roman"/>
                <w:szCs w:val="24"/>
                <w:lang w:val="vi-VN"/>
              </w:rPr>
              <w:t>- Học kidmart</w:t>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 w:val="24"/>
                <w:szCs w:val="28"/>
                <w:lang w:val="en"/>
              </w:rPr>
            </w:pPr>
            <w:r>
              <w:rPr>
                <w:rFonts w:eastAsia="Times New Roman"/>
                <w:szCs w:val="24"/>
                <w:lang w:val="pt-BR"/>
              </w:rPr>
              <w:t>-</w:t>
            </w:r>
            <w:r>
              <w:rPr>
                <w:rFonts w:hint="default" w:eastAsia="Times New Roman"/>
                <w:szCs w:val="24"/>
                <w:lang w:val="vi-VN"/>
              </w:rPr>
              <w:t xml:space="preserve"> </w:t>
            </w:r>
            <w:r>
              <w:rPr>
                <w:rFonts w:eastAsia="Times New Roman"/>
                <w:szCs w:val="24"/>
              </w:rPr>
              <w:t>Tăng</w:t>
            </w:r>
            <w:r>
              <w:rPr>
                <w:rFonts w:eastAsia="Times New Roman"/>
                <w:szCs w:val="24"/>
                <w:lang w:val="vi-VN"/>
              </w:rPr>
              <w:t xml:space="preserve"> cường tiếng việt.</w:t>
            </w:r>
          </w:p>
          <w:p>
            <w:pPr>
              <w:keepNext w:val="0"/>
              <w:keepLines w:val="0"/>
              <w:pageBreakBefore w:val="0"/>
              <w:widowControl/>
              <w:kinsoku/>
              <w:wordWrap/>
              <w:overflowPunct/>
              <w:topLinePunct w:val="0"/>
              <w:autoSpaceDN/>
              <w:bidi w:val="0"/>
              <w:adjustRightInd/>
              <w:spacing w:line="240" w:lineRule="auto"/>
              <w:jc w:val="left"/>
              <w:textAlignment w:val="auto"/>
              <w:rPr>
                <w:rFonts w:eastAsia="Times New Roman"/>
                <w:sz w:val="24"/>
                <w:szCs w:val="28"/>
                <w:lang w:val="en"/>
              </w:rPr>
            </w:pPr>
          </w:p>
        </w:tc>
        <w:tc>
          <w:tcPr>
            <w:tcW w:w="1972"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rPr>
            </w:pPr>
            <w:r>
              <w:rPr>
                <w:rFonts w:eastAsia="Times New Roman"/>
                <w:szCs w:val="24"/>
                <w:lang w:val="pt-BR"/>
              </w:rPr>
              <w:t>- Luyện</w:t>
            </w:r>
            <w:r>
              <w:rPr>
                <w:rFonts w:eastAsia="Times New Roman"/>
                <w:szCs w:val="24"/>
                <w:lang w:val="vi-VN"/>
              </w:rPr>
              <w:t xml:space="preserve"> kĩ năng </w:t>
            </w:r>
            <w:r>
              <w:rPr>
                <w:rFonts w:eastAsia="Times New Roman"/>
                <w:szCs w:val="24"/>
              </w:rPr>
              <w:t>xé dán, cắt, vẽ, và kỹ năng sáng tạo của trẻ.</w:t>
            </w:r>
          </w:p>
          <w:p>
            <w:pPr>
              <w:keepNext w:val="0"/>
              <w:keepLines w:val="0"/>
              <w:pageBreakBefore w:val="0"/>
              <w:widowControl/>
              <w:kinsoku/>
              <w:wordWrap/>
              <w:overflowPunct/>
              <w:topLinePunct w:val="0"/>
              <w:autoSpaceDE w:val="0"/>
              <w:autoSpaceDN/>
              <w:bidi w:val="0"/>
              <w:adjustRightInd/>
              <w:snapToGrid w:val="0"/>
              <w:spacing w:line="240" w:lineRule="auto"/>
              <w:jc w:val="left"/>
              <w:textAlignment w:val="auto"/>
              <w:rPr>
                <w:szCs w:val="28"/>
              </w:rPr>
            </w:pPr>
            <w:r>
              <w:rPr>
                <w:b/>
                <w:szCs w:val="28"/>
              </w:rPr>
              <w:t>THỂ DỤC:</w:t>
            </w:r>
          </w:p>
          <w:p>
            <w:pPr>
              <w:keepNext w:val="0"/>
              <w:keepLines w:val="0"/>
              <w:pageBreakBefore w:val="0"/>
              <w:widowControl/>
              <w:kinsoku/>
              <w:wordWrap/>
              <w:overflowPunct/>
              <w:topLinePunct w:val="0"/>
              <w:autoSpaceDN/>
              <w:bidi w:val="0"/>
              <w:adjustRightInd/>
              <w:spacing w:line="240" w:lineRule="auto"/>
              <w:jc w:val="left"/>
              <w:textAlignment w:val="auto"/>
              <w:outlineLvl w:val="1"/>
              <w:rPr>
                <w:szCs w:val="28"/>
              </w:rPr>
            </w:pPr>
            <w:r>
              <w:rPr>
                <w:szCs w:val="28"/>
              </w:rPr>
              <w:t>- Ném trúng đích nằm ngang xa ( 1,2mx 1,4m)</w:t>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lang w:val="vi-VN"/>
              </w:rPr>
            </w:pPr>
            <w:r>
              <w:rPr>
                <w:rFonts w:eastAsia="Times New Roman"/>
                <w:szCs w:val="24"/>
              </w:rPr>
              <w:t>-</w:t>
            </w:r>
            <w:r>
              <w:rPr>
                <w:rFonts w:hint="default" w:eastAsia="Times New Roman"/>
                <w:szCs w:val="24"/>
                <w:lang w:val="vi-VN"/>
              </w:rPr>
              <w:t xml:space="preserve"> </w:t>
            </w:r>
            <w:r>
              <w:rPr>
                <w:rFonts w:eastAsia="Times New Roman"/>
                <w:szCs w:val="24"/>
              </w:rPr>
              <w:t>Tăng</w:t>
            </w:r>
            <w:r>
              <w:rPr>
                <w:rFonts w:eastAsia="Times New Roman"/>
                <w:szCs w:val="24"/>
                <w:lang w:val="vi-VN"/>
              </w:rPr>
              <w:t xml:space="preserve"> cường tiếng việt.</w:t>
            </w:r>
          </w:p>
        </w:tc>
        <w:tc>
          <w:tcPr>
            <w:tcW w:w="1639"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rPr>
            </w:pPr>
            <w:r>
              <w:rPr>
                <w:rFonts w:eastAsia="Times New Roman"/>
                <w:szCs w:val="24"/>
              </w:rPr>
              <w:t>- Luyện</w:t>
            </w:r>
            <w:r>
              <w:rPr>
                <w:rFonts w:eastAsia="Times New Roman"/>
                <w:szCs w:val="24"/>
                <w:lang w:val="vi-VN"/>
              </w:rPr>
              <w:t xml:space="preserve"> kĩ năng </w:t>
            </w:r>
            <w:r>
              <w:rPr>
                <w:rFonts w:eastAsia="Times New Roman"/>
                <w:szCs w:val="24"/>
              </w:rPr>
              <w:t>so sánh các nhóm đối tượng</w:t>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lang w:val="vi-VN"/>
              </w:rPr>
            </w:pPr>
            <w:r>
              <w:rPr>
                <w:rFonts w:eastAsia="Times New Roman"/>
                <w:szCs w:val="24"/>
              </w:rPr>
              <w:t>- Tăng</w:t>
            </w:r>
            <w:r>
              <w:rPr>
                <w:rFonts w:eastAsia="Times New Roman"/>
                <w:szCs w:val="24"/>
                <w:lang w:val="vi-VN"/>
              </w:rPr>
              <w:t xml:space="preserve"> cường tiếng việt.</w:t>
            </w:r>
          </w:p>
        </w:tc>
        <w:tc>
          <w:tcPr>
            <w:tcW w:w="1711" w:type="dxa"/>
            <w:tcBorders>
              <w:top w:val="single" w:color="000000" w:sz="4" w:space="0"/>
              <w:left w:val="single" w:color="auto"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lang w:val="vi-VN"/>
              </w:rPr>
            </w:pPr>
            <w:r>
              <w:rPr>
                <w:rFonts w:eastAsia="Times New Roman"/>
                <w:szCs w:val="24"/>
                <w:lang w:val="pt-BR"/>
              </w:rPr>
              <w:t>-</w:t>
            </w:r>
            <w:r>
              <w:rPr>
                <w:rFonts w:eastAsia="Times New Roman"/>
                <w:szCs w:val="24"/>
                <w:lang w:val="vi-VN"/>
              </w:rPr>
              <w:t xml:space="preserve"> Luyện kĩ năng hát đúng giai điệu cho trẻ.</w:t>
            </w:r>
            <w:r>
              <w:rPr>
                <w:rFonts w:eastAsia="Times New Roman"/>
                <w:szCs w:val="24"/>
                <w:lang w:val="pt-BR"/>
              </w:rPr>
              <w:t xml:space="preserve">. </w:t>
            </w:r>
          </w:p>
          <w:p>
            <w:pPr>
              <w:keepNext w:val="0"/>
              <w:keepLines w:val="0"/>
              <w:pageBreakBefore w:val="0"/>
              <w:widowControl/>
              <w:tabs>
                <w:tab w:val="left" w:pos="1260"/>
              </w:tabs>
              <w:kinsoku/>
              <w:wordWrap/>
              <w:overflowPunct/>
              <w:topLinePunct w:val="0"/>
              <w:autoSpaceDN/>
              <w:bidi w:val="0"/>
              <w:adjustRightInd/>
              <w:spacing w:line="240" w:lineRule="auto"/>
              <w:jc w:val="left"/>
              <w:textAlignment w:val="auto"/>
              <w:rPr>
                <w:szCs w:val="28"/>
                <w:lang w:val="pt-BR"/>
              </w:rPr>
            </w:pPr>
            <w:r>
              <w:rPr>
                <w:rFonts w:eastAsia="Times New Roman"/>
                <w:szCs w:val="24"/>
              </w:rPr>
              <w:t>- Tăng</w:t>
            </w:r>
            <w:r>
              <w:rPr>
                <w:rFonts w:eastAsia="Times New Roman"/>
                <w:szCs w:val="24"/>
                <w:lang w:val="vi-VN"/>
              </w:rPr>
              <w:t xml:space="preserve"> cường tiếng việt.</w:t>
            </w:r>
          </w:p>
        </w:tc>
      </w:tr>
    </w:tbl>
    <w:p>
      <w:pPr>
        <w:tabs>
          <w:tab w:val="left" w:pos="2895"/>
        </w:tabs>
        <w:rPr>
          <w:szCs w:val="28"/>
        </w:rPr>
      </w:pPr>
    </w:p>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 xml:space="preserve">DUYỆT CỦA BGH        TỔ TRƯỞNG </w:t>
      </w:r>
      <w:r>
        <w:rPr>
          <w:rFonts w:hint="default" w:ascii="Times New Roman" w:hAnsi="Times New Roman" w:eastAsia="Calibri" w:cs="Times New Roman"/>
          <w:b/>
          <w:bCs/>
          <w:color w:val="000000"/>
          <w:sz w:val="28"/>
          <w:szCs w:val="28"/>
          <w:lang w:val="vi-VN"/>
        </w:rPr>
        <w:t>CM</w:t>
      </w:r>
      <w:r>
        <w:rPr>
          <w:rFonts w:ascii="Times New Roman" w:hAnsi="Times New Roman" w:eastAsia="Calibri" w:cs="Times New Roman"/>
          <w:b/>
          <w:bCs/>
          <w:color w:val="000000"/>
          <w:sz w:val="28"/>
          <w:szCs w:val="28"/>
        </w:rPr>
        <w:t xml:space="preserve">                   GV LẬP KH</w:t>
      </w:r>
    </w:p>
    <w:p>
      <w:pPr>
        <w:spacing w:after="0" w:line="240" w:lineRule="auto"/>
        <w:jc w:val="center"/>
        <w:rPr>
          <w:rFonts w:ascii="Times New Roman" w:hAnsi="Times New Roman" w:eastAsia="Calibri" w:cs="Times New Roman"/>
          <w:b/>
          <w:bCs/>
          <w:color w:val="000000"/>
          <w:sz w:val="28"/>
          <w:szCs w:val="28"/>
        </w:rPr>
      </w:pPr>
    </w:p>
    <w:p>
      <w:pPr>
        <w:tabs>
          <w:tab w:val="left" w:pos="7060"/>
        </w:tabs>
        <w:spacing w:after="0" w:line="240" w:lineRule="auto"/>
        <w:jc w:val="center"/>
        <w:rPr>
          <w:rFonts w:ascii="Times New Roman" w:hAnsi="Times New Roman" w:eastAsia="Calibri" w:cs="Times New Roman"/>
          <w:b/>
          <w:bCs/>
          <w:iCs/>
          <w:sz w:val="28"/>
          <w:szCs w:val="28"/>
        </w:rPr>
      </w:pPr>
    </w:p>
    <w:p>
      <w:pPr>
        <w:tabs>
          <w:tab w:val="left" w:pos="7060"/>
        </w:tabs>
        <w:spacing w:after="0" w:line="240" w:lineRule="auto"/>
        <w:jc w:val="both"/>
        <w:rPr>
          <w:rFonts w:hint="default" w:ascii="Times New Roman" w:hAnsi="Times New Roman" w:eastAsia="Calibri" w:cs="Times New Roman"/>
          <w:b/>
          <w:bCs/>
          <w:iCs/>
          <w:sz w:val="28"/>
          <w:szCs w:val="28"/>
          <w:lang w:val="vi-VN"/>
        </w:rPr>
      </w:pPr>
    </w:p>
    <w:p>
      <w:pPr>
        <w:tabs>
          <w:tab w:val="left" w:pos="7060"/>
        </w:tabs>
        <w:spacing w:after="0" w:line="240" w:lineRule="auto"/>
        <w:jc w:val="both"/>
        <w:rPr>
          <w:rFonts w:hint="default" w:ascii="Times New Roman" w:hAnsi="Times New Roman" w:eastAsia="Calibri" w:cs="Times New Roman"/>
          <w:b/>
          <w:bCs/>
          <w:iCs/>
          <w:sz w:val="28"/>
          <w:szCs w:val="28"/>
          <w:lang w:val="vi-VN"/>
        </w:rPr>
      </w:pPr>
    </w:p>
    <w:p>
      <w:pPr>
        <w:tabs>
          <w:tab w:val="left" w:pos="7060"/>
        </w:tabs>
        <w:spacing w:after="0" w:line="240" w:lineRule="auto"/>
        <w:jc w:val="both"/>
        <w:rPr>
          <w:rFonts w:hint="default" w:ascii="Times New Roman" w:hAnsi="Times New Roman" w:eastAsia="Calibri" w:cs="Times New Roman"/>
          <w:b/>
          <w:bCs/>
          <w:iCs/>
          <w:sz w:val="28"/>
          <w:szCs w:val="28"/>
          <w:lang w:val="vi-VN"/>
        </w:rPr>
      </w:pPr>
      <w:r>
        <w:rPr>
          <w:rFonts w:hint="default" w:ascii="Times New Roman" w:hAnsi="Times New Roman" w:eastAsia="Calibri" w:cs="Times New Roman"/>
          <w:b/>
          <w:bCs/>
          <w:iCs/>
          <w:sz w:val="28"/>
          <w:szCs w:val="28"/>
          <w:lang w:val="vi-VN"/>
        </w:rPr>
        <w:t xml:space="preserve">Phạm Thị Thúy              </w:t>
      </w:r>
      <w:r>
        <w:rPr>
          <w:rFonts w:hint="default" w:eastAsia="Calibri" w:cs="Times New Roman"/>
          <w:b/>
          <w:bCs/>
          <w:iCs/>
          <w:sz w:val="28"/>
          <w:szCs w:val="28"/>
          <w:lang w:val="vi-VN"/>
        </w:rPr>
        <w:t xml:space="preserve"> </w:t>
      </w:r>
      <w:r>
        <w:rPr>
          <w:rFonts w:hint="default" w:ascii="Times New Roman" w:hAnsi="Times New Roman" w:eastAsia="Calibri" w:cs="Times New Roman"/>
          <w:b/>
          <w:bCs/>
          <w:iCs/>
          <w:sz w:val="28"/>
          <w:szCs w:val="28"/>
          <w:lang w:val="vi-VN"/>
        </w:rPr>
        <w:t>Trần Thị Tình          Pơloong Jang + Abing Thị Nái</w:t>
      </w:r>
    </w:p>
    <w:p>
      <w:pPr>
        <w:tabs>
          <w:tab w:val="left" w:pos="7060"/>
        </w:tabs>
        <w:spacing w:after="0" w:line="240" w:lineRule="auto"/>
        <w:jc w:val="center"/>
        <w:rPr>
          <w:rFonts w:ascii="Times New Roman" w:hAnsi="Times New Roman" w:eastAsia="Calibri" w:cs="Times New Roman"/>
          <w:b/>
          <w:bCs/>
          <w:iCs/>
          <w:sz w:val="28"/>
          <w:szCs w:val="28"/>
        </w:rPr>
      </w:pPr>
    </w:p>
    <w:p>
      <w:pPr>
        <w:rPr>
          <w:rFonts w:hint="default" w:ascii="Times New Roman" w:hAnsi="Times New Roman" w:cs="Times New Roman"/>
          <w:sz w:val="28"/>
          <w:szCs w:val="28"/>
        </w:rPr>
      </w:pPr>
    </w:p>
    <w:p/>
    <w:p>
      <w:pPr>
        <w:tabs>
          <w:tab w:val="left" w:pos="7060"/>
        </w:tabs>
        <w:spacing w:after="0" w:line="240" w:lineRule="auto"/>
        <w:jc w:val="center"/>
        <w:rPr>
          <w:rFonts w:ascii="Times New Roman" w:hAnsi="Times New Roman" w:eastAsia="Times New Roman" w:cs="Times New Roman"/>
          <w:b/>
          <w:sz w:val="28"/>
          <w:szCs w:val="28"/>
        </w:rPr>
      </w:pPr>
      <w:r>
        <w:rPr>
          <w:rFonts w:ascii="Times New Roman" w:hAnsi="Times New Roman" w:eastAsia="Calibri" w:cs="Times New Roman"/>
          <w:b/>
          <w:bCs/>
          <w:iCs/>
          <w:sz w:val="28"/>
          <w:szCs w:val="28"/>
        </w:rPr>
        <w:t>KẾ HOẠCH GIÁO DỤC NGÀY</w:t>
      </w:r>
    </w:p>
    <w:p>
      <w:pPr>
        <w:spacing w:line="240" w:lineRule="auto"/>
        <w:jc w:val="center"/>
        <w:rPr>
          <w:rFonts w:ascii="Times New Roman" w:hAnsi="Times New Roman" w:eastAsia="Times New Roman" w:cs="Times New Roman"/>
          <w:b/>
          <w:bCs/>
          <w:sz w:val="32"/>
          <w:szCs w:val="32"/>
        </w:rPr>
      </w:pPr>
      <w:r>
        <w:rPr>
          <w:rFonts w:ascii="Times New Roman" w:hAnsi="Times New Roman" w:eastAsia="Calibri" w:cs="Times New Roman"/>
          <w:b/>
          <w:sz w:val="28"/>
          <w:szCs w:val="28"/>
        </w:rPr>
        <w:t xml:space="preserve">Chủ đề nhánh: </w:t>
      </w:r>
      <w:r>
        <w:rPr>
          <w:rFonts w:eastAsia="Times New Roman"/>
          <w:b/>
          <w:szCs w:val="28"/>
          <w:lang w:val="pt-BR"/>
        </w:rPr>
        <w:t>NHỚ ƠN BÁC</w:t>
      </w:r>
    </w:p>
    <w:p>
      <w:pPr>
        <w:tabs>
          <w:tab w:val="left" w:pos="1455"/>
        </w:tabs>
        <w:spacing w:after="0" w:line="240" w:lineRule="auto"/>
        <w:ind w:right="96"/>
        <w:jc w:val="center"/>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Thứ  </w:t>
      </w:r>
      <w:r>
        <w:rPr>
          <w:rFonts w:hint="default" w:eastAsia="Calibri" w:cs="Times New Roman"/>
          <w:sz w:val="28"/>
          <w:szCs w:val="28"/>
          <w:lang w:val="vi-VN"/>
        </w:rPr>
        <w:t>hai</w:t>
      </w:r>
      <w:r>
        <w:rPr>
          <w:rFonts w:ascii="Times New Roman" w:hAnsi="Times New Roman" w:eastAsia="Calibri" w:cs="Times New Roman"/>
          <w:sz w:val="28"/>
          <w:szCs w:val="28"/>
        </w:rPr>
        <w:t xml:space="preserve">  ngày </w:t>
      </w:r>
      <w:r>
        <w:rPr>
          <w:rFonts w:hint="default" w:eastAsia="Calibri" w:cs="Times New Roman"/>
          <w:sz w:val="28"/>
          <w:szCs w:val="28"/>
          <w:lang w:val="vi-VN"/>
        </w:rPr>
        <w:t>13</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 tháng </w:t>
      </w:r>
      <w:r>
        <w:rPr>
          <w:rFonts w:hint="default" w:eastAsia="Calibri" w:cs="Times New Roman"/>
          <w:sz w:val="28"/>
          <w:szCs w:val="28"/>
          <w:lang w:val="vi-VN"/>
        </w:rPr>
        <w:t>0</w:t>
      </w:r>
      <w:r>
        <w:rPr>
          <w:rFonts w:ascii="Times New Roman" w:hAnsi="Times New Roman" w:eastAsia="Calibri" w:cs="Times New Roman"/>
          <w:sz w:val="28"/>
          <w:szCs w:val="28"/>
        </w:rPr>
        <w:t>5  năm 2024</w:t>
      </w:r>
    </w:p>
    <w:p>
      <w:pPr>
        <w:tabs>
          <w:tab w:val="left" w:pos="1455"/>
        </w:tabs>
        <w:spacing w:after="0" w:line="240" w:lineRule="auto"/>
        <w:ind w:right="96"/>
        <w:jc w:val="center"/>
        <w:rPr>
          <w:rFonts w:ascii="Times New Roman" w:hAnsi="Times New Roman" w:eastAsia="Calibri" w:cs="Times New Roman"/>
          <w:b/>
          <w:sz w:val="28"/>
          <w:szCs w:val="28"/>
        </w:rPr>
      </w:pPr>
    </w:p>
    <w:p>
      <w:pPr>
        <w:tabs>
          <w:tab w:val="left" w:pos="3108"/>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rPr>
        <w:tab/>
      </w:r>
    </w:p>
    <w:p>
      <w:pPr>
        <w:suppressAutoHyphens/>
        <w:spacing w:after="0" w:line="240" w:lineRule="auto"/>
        <w:ind w:firstLine="720" w:firstLineChars="0"/>
        <w:rPr>
          <w:rFonts w:hint="default" w:ascii="Times New Roman" w:hAnsi="Times New Roman" w:eastAsia="Times New Roman" w:cs="Times New Roman"/>
          <w:b/>
          <w:sz w:val="28"/>
          <w:szCs w:val="28"/>
          <w:u w:val="single"/>
          <w:lang w:val="vi-VN" w:eastAsia="ar-SA"/>
        </w:rPr>
      </w:pPr>
      <w:r>
        <w:rPr>
          <w:rFonts w:ascii="Times New Roman" w:hAnsi="Times New Roman" w:eastAsia="Calibri" w:cs="Times New Roman"/>
          <w:b/>
          <w:sz w:val="28"/>
          <w:szCs w:val="28"/>
        </w:rPr>
        <w:t xml:space="preserve">          </w:t>
      </w:r>
    </w:p>
    <w:p>
      <w:pPr>
        <w:tabs>
          <w:tab w:val="left" w:pos="1455"/>
        </w:tabs>
        <w:spacing w:after="0" w:line="240" w:lineRule="auto"/>
        <w:ind w:right="96"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rPr>
        <w:t xml:space="preserve">I. </w:t>
      </w:r>
      <w:r>
        <w:rPr>
          <w:rFonts w:ascii="Times New Roman" w:hAnsi="Times New Roman" w:eastAsia="Calibri" w:cs="Times New Roman"/>
          <w:b/>
          <w:sz w:val="28"/>
          <w:szCs w:val="28"/>
          <w:u w:val="single"/>
        </w:rPr>
        <w:t>ĐÓN TRẺ:</w:t>
      </w:r>
    </w:p>
    <w:p>
      <w:pPr>
        <w:tabs>
          <w:tab w:val="left" w:pos="1455"/>
        </w:tabs>
        <w:spacing w:after="0" w:line="240" w:lineRule="auto"/>
        <w:ind w:right="96"/>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 xml:space="preserve">          - Cô vui vẻ, ân cần khi đón trẻ, hướng dẫn trẻ cất đồ dùng cá nhân đúng nơi quy định.</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xml:space="preserve">Xem tranh về </w:t>
      </w:r>
      <w:r>
        <w:rPr>
          <w:rFonts w:hint="default" w:eastAsia="Calibri" w:cs="Times New Roman"/>
          <w:sz w:val="28"/>
          <w:szCs w:val="28"/>
          <w:lang w:val="vi-VN"/>
        </w:rPr>
        <w:t>Bác hồ.</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Trao đổi với phụ huynh tình hình ở nhà của trẻ.</w:t>
      </w:r>
    </w:p>
    <w:p>
      <w:pPr>
        <w:tabs>
          <w:tab w:val="left" w:pos="1455"/>
        </w:tabs>
        <w:spacing w:after="0" w:line="240" w:lineRule="auto"/>
        <w:ind w:right="96"/>
        <w:rPr>
          <w:rFonts w:ascii="Times New Roman" w:hAnsi="Times New Roman" w:eastAsia="Calibri" w:cs="Times New Roman"/>
          <w:b/>
          <w:bCs/>
          <w:sz w:val="28"/>
          <w:szCs w:val="28"/>
          <w:u w:val="single"/>
        </w:rPr>
      </w:pPr>
      <w:r>
        <w:rPr>
          <w:rFonts w:ascii="Times New Roman" w:hAnsi="Times New Roman" w:eastAsia="Calibri" w:cs="Times New Roman"/>
          <w:b/>
          <w:bCs/>
          <w:sz w:val="28"/>
          <w:szCs w:val="28"/>
        </w:rPr>
        <w:t xml:space="preserve">          II.</w:t>
      </w:r>
      <w:r>
        <w:rPr>
          <w:rFonts w:ascii="Times New Roman" w:hAnsi="Times New Roman" w:eastAsia="Calibri" w:cs="Times New Roman"/>
          <w:b/>
          <w:bCs/>
          <w:sz w:val="28"/>
          <w:szCs w:val="28"/>
          <w:u w:val="single"/>
        </w:rPr>
        <w:t xml:space="preserve"> THỂ DỤC BUỔI SÁNG:     </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Cho cháu tập theo nhạc bài hát “ </w:t>
      </w:r>
      <w:r>
        <w:rPr>
          <w:rFonts w:hint="default" w:eastAsia="SimSun" w:cs="Times New Roman"/>
          <w:bCs/>
          <w:color w:val="000000"/>
          <w:kern w:val="2"/>
          <w:sz w:val="28"/>
          <w:szCs w:val="28"/>
          <w:lang w:val="vi-VN" w:eastAsia="hi-IN" w:bidi="hi-IN"/>
        </w:rPr>
        <w:t>Ai yêu Bác Hồ Chí Minh</w:t>
      </w:r>
      <w:r>
        <w:rPr>
          <w:rFonts w:ascii="Times New Roman" w:hAnsi="Times New Roman" w:eastAsia="Calibri" w:cs="Times New Roman"/>
          <w:sz w:val="28"/>
          <w:szCs w:val="28"/>
        </w:rPr>
        <w:t>”.</w:t>
      </w:r>
    </w:p>
    <w:p>
      <w:pPr>
        <w:tabs>
          <w:tab w:val="left" w:pos="1455"/>
        </w:tabs>
        <w:spacing w:after="0" w:line="240" w:lineRule="auto"/>
        <w:ind w:right="96"/>
        <w:rPr>
          <w:rFonts w:ascii="Times New Roman" w:hAnsi="Times New Roman" w:eastAsia="Calibri" w:cs="Times New Roman"/>
          <w:b/>
          <w:sz w:val="28"/>
          <w:szCs w:val="28"/>
          <w:u w:val="single"/>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u w:val="single"/>
          <w:lang w:val="vi-VN"/>
        </w:rPr>
        <w:t>III.HOẠT ĐỘNG NGOÀI TRỜI</w:t>
      </w:r>
    </w:p>
    <w:p>
      <w:pPr>
        <w:tabs>
          <w:tab w:val="left" w:pos="1455"/>
          <w:tab w:val="left" w:pos="3300"/>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Quan sát thời tiết</w:t>
      </w:r>
      <w:r>
        <w:rPr>
          <w:rFonts w:ascii="Times New Roman" w:hAnsi="Times New Roman" w:eastAsia="Calibri" w:cs="Times New Roman"/>
          <w:sz w:val="28"/>
          <w:szCs w:val="28"/>
        </w:rPr>
        <w:tab/>
      </w:r>
    </w:p>
    <w:p>
      <w:pPr>
        <w:spacing w:line="240" w:lineRule="auto"/>
        <w:jc w:val="left"/>
        <w:rPr>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szCs w:val="28"/>
          <w:lang w:val="en-GB"/>
        </w:rPr>
        <w:t>- Trò</w:t>
      </w:r>
      <w:r>
        <w:rPr>
          <w:szCs w:val="28"/>
          <w:lang w:val="vi-VN"/>
        </w:rPr>
        <w:t xml:space="preserve"> chuyện </w:t>
      </w:r>
      <w:r>
        <w:rPr>
          <w:szCs w:val="28"/>
        </w:rPr>
        <w:t>về Bác Hồ và các cháu thiếu nhi</w:t>
      </w:r>
    </w:p>
    <w:p>
      <w:pPr>
        <w:spacing w:after="0" w:line="240" w:lineRule="auto"/>
        <w:ind w:firstLine="720"/>
        <w:rPr>
          <w:rFonts w:ascii="Times New Roman" w:hAnsi="Times New Roman" w:eastAsia="Calibri" w:cs="Times New Roman"/>
          <w:sz w:val="28"/>
          <w:szCs w:val="28"/>
        </w:rPr>
      </w:pPr>
      <w:r>
        <w:rPr>
          <w:rFonts w:ascii="Times New Roman" w:hAnsi="Times New Roman" w:eastAsia="Calibri" w:cs="Times New Roman"/>
          <w:sz w:val="28"/>
          <w:szCs w:val="28"/>
        </w:rPr>
        <w:t>*Mục đích- yêu cầu</w:t>
      </w:r>
    </w:p>
    <w:p>
      <w:pPr>
        <w:spacing w:after="0" w:line="240" w:lineRule="auto"/>
        <w:ind w:left="72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Trẻ biết</w:t>
      </w:r>
      <w:r>
        <w:rPr>
          <w:rFonts w:hint="default" w:eastAsia="Calibri" w:cs="Times New Roman"/>
          <w:sz w:val="28"/>
          <w:szCs w:val="28"/>
          <w:lang w:val="vi-VN"/>
        </w:rPr>
        <w:t xml:space="preserve"> được Bác Hồ là ai</w:t>
      </w:r>
    </w:p>
    <w:p>
      <w:pPr>
        <w:spacing w:after="0" w:line="240" w:lineRule="auto"/>
        <w:ind w:left="72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cs="Times New Roman"/>
          <w:sz w:val="28"/>
          <w:szCs w:val="28"/>
          <w:lang w:val="vi-VN"/>
        </w:rPr>
        <w:t>Trẻ nhớ tên của Bác</w:t>
      </w:r>
    </w:p>
    <w:p>
      <w:pPr>
        <w:spacing w:after="0" w:line="240" w:lineRule="auto"/>
        <w:ind w:left="72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cs="Times New Roman"/>
          <w:sz w:val="28"/>
          <w:szCs w:val="28"/>
          <w:lang w:val="vi-VN"/>
        </w:rPr>
        <w:t>Luôn kính yêu và nhớ ơn Bác Hồ</w:t>
      </w:r>
    </w:p>
    <w:p>
      <w:pPr>
        <w:spacing w:line="276" w:lineRule="auto"/>
        <w:jc w:val="left"/>
        <w:rPr>
          <w:rFonts w:ascii="Times New Roman" w:hAnsi="Times New Roman" w:eastAsia="Calibri" w:cs="Times New Roman"/>
          <w:sz w:val="28"/>
          <w:szCs w:val="28"/>
          <w:lang w:val="en-GB"/>
        </w:rPr>
      </w:pPr>
      <w:r>
        <w:rPr>
          <w:rFonts w:ascii="Times New Roman" w:hAnsi="Times New Roman" w:eastAsia="Times New Roman" w:cs="Times New Roman"/>
          <w:sz w:val="28"/>
          <w:szCs w:val="28"/>
        </w:rPr>
        <w:t xml:space="preserve"> </w:t>
      </w:r>
      <w:r>
        <w:rPr>
          <w:rFonts w:hint="default" w:eastAsia="Times New Roman" w:cs="Times New Roman"/>
          <w:sz w:val="28"/>
          <w:szCs w:val="28"/>
          <w:lang w:val="vi-VN"/>
        </w:rPr>
        <w:tab/>
      </w:r>
      <w:r>
        <w:rPr>
          <w:rFonts w:eastAsia="Times New Roman"/>
          <w:szCs w:val="28"/>
          <w:lang w:val="vi-VN"/>
        </w:rPr>
        <w:t xml:space="preserve">- Trò chơi dân gian: </w:t>
      </w:r>
      <w:r>
        <w:rPr>
          <w:rFonts w:eastAsia="Times New Roman"/>
          <w:szCs w:val="28"/>
        </w:rPr>
        <w:t>Ô ăn qua</w:t>
      </w:r>
      <w:r>
        <w:rPr>
          <w:rFonts w:hint="default" w:eastAsia="Times New Roman"/>
          <w:szCs w:val="28"/>
          <w:lang w:val="vi-VN"/>
        </w:rPr>
        <w:t>n</w:t>
      </w:r>
    </w:p>
    <w:p>
      <w:pPr>
        <w:tabs>
          <w:tab w:val="left" w:pos="1455"/>
        </w:tabs>
        <w:spacing w:after="0" w:line="240" w:lineRule="auto"/>
        <w:ind w:left="720" w:right="96"/>
        <w:rPr>
          <w:rFonts w:ascii="Times New Roman" w:hAnsi="Times New Roman" w:eastAsia="Calibri" w:cs="Times New Roman"/>
          <w:sz w:val="28"/>
          <w:szCs w:val="28"/>
          <w:lang w:val="en-GB"/>
        </w:rPr>
      </w:pPr>
      <w:r>
        <w:rPr>
          <w:rFonts w:ascii="Times New Roman" w:hAnsi="Times New Roman" w:eastAsia="Calibri" w:cs="Times New Roman"/>
          <w:sz w:val="28"/>
          <w:szCs w:val="28"/>
          <w:lang w:val="en-GB"/>
        </w:rPr>
        <w:t>- Chơi tự do.</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b/>
          <w:sz w:val="28"/>
          <w:szCs w:val="28"/>
        </w:rPr>
        <w:t xml:space="preserve">           IV</w:t>
      </w:r>
      <w:r>
        <w:rPr>
          <w:rFonts w:ascii="Times New Roman" w:hAnsi="Times New Roman" w:eastAsia="Calibri" w:cs="Times New Roman"/>
          <w:b/>
          <w:sz w:val="28"/>
          <w:szCs w:val="28"/>
          <w:u w:val="single"/>
        </w:rPr>
        <w:t>. HOẠT ĐỘNG HỌC</w:t>
      </w:r>
      <w:r>
        <w:rPr>
          <w:rFonts w:ascii="Times New Roman" w:hAnsi="Times New Roman" w:eastAsia="Calibri" w:cs="Times New Roman"/>
          <w:b/>
          <w:sz w:val="28"/>
          <w:szCs w:val="28"/>
        </w:rPr>
        <w:t>:</w:t>
      </w:r>
      <w:r>
        <w:rPr>
          <w:rFonts w:ascii="Calibri" w:hAnsi="Calibri" w:eastAsia="Calibri" w:cs="Times New Roman"/>
          <w:b/>
          <w:szCs w:val="36"/>
          <w:lang w:val="it-IT"/>
        </w:rPr>
        <w:t xml:space="preserve"> </w:t>
      </w:r>
      <w:r>
        <w:rPr>
          <w:rFonts w:hint="default" w:ascii="Calibri" w:hAnsi="Calibri" w:eastAsia="Calibri" w:cs="Times New Roman"/>
          <w:b/>
          <w:szCs w:val="36"/>
          <w:lang w:val="vi-VN"/>
        </w:rPr>
        <w:t xml:space="preserve">            </w:t>
      </w:r>
      <w:r>
        <w:rPr>
          <w:rFonts w:ascii="Times New Roman" w:hAnsi="Times New Roman" w:eastAsia="Calibri" w:cs="Times New Roman"/>
          <w:b/>
          <w:sz w:val="28"/>
          <w:szCs w:val="28"/>
          <w:lang w:val="it-IT"/>
        </w:rPr>
        <w:t>KHÁM PHÁ KHOA HỌC</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val="0"/>
          <w:bCs/>
          <w:sz w:val="28"/>
          <w:szCs w:val="28"/>
          <w:lang w:val="vi-VN"/>
        </w:rPr>
        <w:t xml:space="preserve"> </w:t>
      </w:r>
      <w:r>
        <w:rPr>
          <w:rFonts w:ascii="Times New Roman" w:hAnsi="Times New Roman" w:eastAsia="Calibri" w:cs="Times New Roman"/>
          <w:b w:val="0"/>
          <w:bCs/>
          <w:sz w:val="28"/>
          <w:szCs w:val="28"/>
        </w:rPr>
        <w:t xml:space="preserve"> </w:t>
      </w:r>
      <w:r>
        <w:rPr>
          <w:rFonts w:hint="default" w:ascii="Times New Roman" w:hAnsi="Times New Roman" w:eastAsia="Calibri" w:cs="Times New Roman"/>
          <w:b w:val="0"/>
          <w:bCs/>
          <w:sz w:val="28"/>
          <w:szCs w:val="28"/>
          <w:lang w:val="vi-VN"/>
        </w:rPr>
        <w:t>Đ</w:t>
      </w:r>
      <w:r>
        <w:rPr>
          <w:rFonts w:ascii="Times New Roman" w:hAnsi="Times New Roman" w:eastAsia="Calibri" w:cs="Times New Roman"/>
          <w:b w:val="0"/>
          <w:bCs/>
          <w:sz w:val="28"/>
          <w:szCs w:val="28"/>
        </w:rPr>
        <w:t>ề tài:</w:t>
      </w:r>
      <w:r>
        <w:rPr>
          <w:rFonts w:ascii="Times New Roman" w:hAnsi="Times New Roman" w:eastAsia="Times New Roman" w:cs="Times New Roman"/>
          <w:b w:val="0"/>
          <w:bCs/>
          <w:sz w:val="28"/>
          <w:szCs w:val="28"/>
        </w:rPr>
        <w:t xml:space="preserve"> </w:t>
      </w:r>
      <w:r>
        <w:rPr>
          <w:rFonts w:hint="default" w:ascii="Times New Roman" w:hAnsi="Times New Roman" w:eastAsia="Times New Roman" w:cs="Times New Roman"/>
          <w:b w:val="0"/>
          <w:bCs/>
          <w:sz w:val="28"/>
          <w:szCs w:val="28"/>
          <w:lang w:val="vi-VN"/>
        </w:rPr>
        <w:t xml:space="preserve"> </w:t>
      </w:r>
      <w:r>
        <w:rPr>
          <w:rFonts w:hint="default"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 xml:space="preserve">Trò chuyện về </w:t>
      </w:r>
      <w:r>
        <w:rPr>
          <w:rFonts w:hint="default" w:eastAsia="Times New Roman" w:cs="Times New Roman"/>
          <w:sz w:val="28"/>
          <w:szCs w:val="28"/>
          <w:lang w:val="vi-VN"/>
        </w:rPr>
        <w:t>bác hồ kính yêu</w:t>
      </w:r>
      <w:r>
        <w:rPr>
          <w:rFonts w:ascii="Times New Roman" w:hAnsi="Times New Roman" w:eastAsia="Times New Roman" w:cs="Times New Roman"/>
          <w:sz w:val="28"/>
          <w:szCs w:val="28"/>
        </w:rPr>
        <w:tab/>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pPr>
        <w:numPr>
          <w:ilvl w:val="0"/>
          <w:numId w:val="11"/>
        </w:numPr>
        <w:tabs>
          <w:tab w:val="left" w:pos="1455"/>
        </w:tabs>
        <w:spacing w:after="0" w:line="240" w:lineRule="auto"/>
        <w:ind w:right="96" w:firstLine="701" w:firstLineChars="250"/>
        <w:rPr>
          <w:rFonts w:hint="default" w:ascii="Times New Roman" w:hAnsi="Times New Roman" w:eastAsia="Calibri" w:cs="Times New Roman"/>
          <w:b/>
          <w:sz w:val="28"/>
          <w:szCs w:val="28"/>
          <w:u w:val="single"/>
        </w:rPr>
      </w:pPr>
      <w:r>
        <w:rPr>
          <w:rFonts w:hint="default" w:ascii="Times New Roman" w:hAnsi="Times New Roman" w:eastAsia="Calibri" w:cs="Times New Roman"/>
          <w:b/>
          <w:sz w:val="28"/>
          <w:szCs w:val="28"/>
          <w:u w:val="single"/>
        </w:rPr>
        <w:t>Mục đích, yêu cầu:</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 xml:space="preserve"> </w:t>
      </w:r>
      <w:r>
        <w:rPr>
          <w:rFonts w:hint="default" w:ascii="Times New Roman" w:hAnsi="Times New Roman" w:eastAsia="Calibri" w:cs="Times New Roman"/>
          <w:b/>
          <w:bCs/>
          <w:sz w:val="28"/>
          <w:szCs w:val="28"/>
          <w:lang w:val="vi-VN"/>
        </w:rPr>
        <w:t xml:space="preserve">a. </w:t>
      </w:r>
      <w:r>
        <w:rPr>
          <w:rFonts w:ascii="Times New Roman" w:hAnsi="Times New Roman" w:eastAsia="Calibri" w:cs="Times New Roman"/>
          <w:b/>
          <w:sz w:val="28"/>
          <w:szCs w:val="28"/>
        </w:rPr>
        <w:t>Kiến thức</w:t>
      </w:r>
      <w:r>
        <w:rPr>
          <w:rFonts w:ascii="Times New Roman" w:hAnsi="Times New Roman" w:eastAsia="Calibri" w:cs="Times New Roman"/>
          <w:sz w:val="28"/>
          <w:szCs w:val="28"/>
        </w:rPr>
        <w:t xml:space="preserve"> </w:t>
      </w:r>
    </w:p>
    <w:p>
      <w:pPr>
        <w:tabs>
          <w:tab w:val="left" w:pos="1455"/>
        </w:tabs>
        <w:spacing w:after="0" w:line="240" w:lineRule="auto"/>
        <w:ind w:right="96"/>
        <w:rPr>
          <w:rFonts w:hint="default" w:ascii="Times New Roman" w:hAnsi="Times New Roman" w:eastAsia="Calibri"/>
          <w:b w:val="0"/>
          <w:bCs/>
          <w:sz w:val="28"/>
          <w:szCs w:val="28"/>
          <w:lang w:val="vi-VN"/>
        </w:rPr>
      </w:pPr>
      <w:r>
        <w:rPr>
          <w:rFonts w:ascii="Times New Roman" w:hAnsi="Times New Roman" w:eastAsia="Calibri" w:cs="Times New Roman"/>
          <w:b/>
          <w:sz w:val="28"/>
          <w:szCs w:val="28"/>
        </w:rPr>
        <w:t xml:space="preserve">          </w:t>
      </w:r>
      <w:r>
        <w:rPr>
          <w:rFonts w:hint="default" w:ascii="Times New Roman" w:hAnsi="Times New Roman" w:eastAsia="Calibri"/>
          <w:b w:val="0"/>
          <w:bCs/>
          <w:sz w:val="28"/>
          <w:szCs w:val="28"/>
          <w:lang w:val="vi-VN"/>
        </w:rPr>
        <w:t>- Trẻ biết Bác Hồ là vị lãnh tụ đầu tiên của nước Việt Nam</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eastAsia="Calibri"/>
          <w:b w:val="0"/>
          <w:bCs/>
          <w:sz w:val="28"/>
          <w:szCs w:val="28"/>
          <w:lang w:val="vi-VN"/>
        </w:rPr>
        <w:t>- B</w:t>
      </w:r>
      <w:r>
        <w:rPr>
          <w:rFonts w:hint="default" w:ascii="Times New Roman" w:hAnsi="Times New Roman" w:eastAsia="Calibri"/>
          <w:b w:val="0"/>
          <w:bCs/>
          <w:sz w:val="28"/>
          <w:szCs w:val="28"/>
          <w:lang w:val="vi-VN"/>
        </w:rPr>
        <w:t>iết được tình thương yêu chăm sóc của Bác đối với các cháu thiếu nhi, cả cuộc đời cống hiến cho đất nước.</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b. </w:t>
      </w:r>
      <w:r>
        <w:rPr>
          <w:rFonts w:ascii="Times New Roman" w:hAnsi="Times New Roman" w:eastAsia="Calibri" w:cs="Times New Roman"/>
          <w:b/>
          <w:sz w:val="28"/>
          <w:szCs w:val="28"/>
        </w:rPr>
        <w:t>Kỹ năng</w:t>
      </w:r>
    </w:p>
    <w:p>
      <w:pPr>
        <w:tabs>
          <w:tab w:val="left" w:pos="1455"/>
        </w:tabs>
        <w:spacing w:after="0" w:line="240" w:lineRule="auto"/>
        <w:ind w:right="96" w:firstLine="700" w:firstLineChars="250"/>
        <w:rPr>
          <w:rFonts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ascii="Times New Roman" w:hAnsi="Times New Roman" w:eastAsia="Calibri" w:cs="Times New Roman"/>
          <w:sz w:val="28"/>
          <w:szCs w:val="28"/>
        </w:rPr>
        <w:t>Phát triển khả năng quan sát,chú ý,ghi nhớ,phát triển tư duy cho trẻ.</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Phát triển ngôn ngữ.</w:t>
      </w:r>
    </w:p>
    <w:p>
      <w:pPr>
        <w:tabs>
          <w:tab w:val="left" w:pos="1455"/>
        </w:tabs>
        <w:spacing w:after="0" w:line="240" w:lineRule="auto"/>
        <w:ind w:right="96" w:firstLine="700" w:firstLineChars="250"/>
        <w:rPr>
          <w:rFonts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ascii="Times New Roman" w:hAnsi="Times New Roman" w:eastAsia="Calibri" w:cs="Times New Roman"/>
          <w:sz w:val="28"/>
          <w:szCs w:val="28"/>
        </w:rPr>
        <w:t>Trả lời câu hỏi mạch lạc,rõ ràng.</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c. </w:t>
      </w:r>
      <w:r>
        <w:rPr>
          <w:rFonts w:ascii="Times New Roman" w:hAnsi="Times New Roman" w:eastAsia="Calibri" w:cs="Times New Roman"/>
          <w:b/>
          <w:sz w:val="28"/>
          <w:szCs w:val="28"/>
        </w:rPr>
        <w:t>Giáo dục</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Trẻ tích cực tham gia các hoạt động.</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Trẻ biết kính trọng và yêu thương Bác Hồ.</w:t>
      </w:r>
    </w:p>
    <w:p>
      <w:pPr>
        <w:numPr>
          <w:ilvl w:val="0"/>
          <w:numId w:val="11"/>
        </w:numPr>
        <w:tabs>
          <w:tab w:val="left" w:pos="1455"/>
        </w:tabs>
        <w:spacing w:after="0" w:line="240" w:lineRule="auto"/>
        <w:ind w:left="0" w:leftChars="0" w:right="96"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Chuẩn bị</w:t>
      </w:r>
      <w:r>
        <w:rPr>
          <w:rFonts w:ascii="Times New Roman" w:hAnsi="Times New Roman" w:eastAsia="Calibri" w:cs="Times New Roman"/>
          <w:b/>
          <w:sz w:val="28"/>
          <w:szCs w:val="28"/>
        </w:rPr>
        <w:t xml:space="preserve"> :</w:t>
      </w:r>
    </w:p>
    <w:p>
      <w:pPr>
        <w:tabs>
          <w:tab w:val="left" w:pos="1455"/>
        </w:tabs>
        <w:spacing w:after="0" w:line="240" w:lineRule="auto"/>
        <w:ind w:right="96"/>
        <w:rPr>
          <w:rFonts w:hint="default" w:ascii="Times New Roman" w:hAnsi="Times New Roman" w:eastAsia="Calibri"/>
          <w:b w:val="0"/>
          <w:bCs/>
          <w:sz w:val="28"/>
          <w:szCs w:val="28"/>
          <w:lang w:val="vi-VN"/>
        </w:rPr>
      </w:pPr>
      <w:r>
        <w:rPr>
          <w:rFonts w:ascii="Times New Roman" w:hAnsi="Times New Roman" w:eastAsia="Calibri" w:cs="Times New Roman"/>
          <w:sz w:val="28"/>
          <w:szCs w:val="28"/>
        </w:rPr>
        <w:t xml:space="preserve">       </w:t>
      </w:r>
      <w:r>
        <w:rPr>
          <w:rFonts w:hint="default" w:eastAsia="Calibri" w:cs="Times New Roman"/>
          <w:sz w:val="28"/>
          <w:szCs w:val="28"/>
          <w:lang w:val="vi-VN"/>
        </w:rPr>
        <w:t xml:space="preserve"> </w:t>
      </w:r>
      <w:r>
        <w:rPr>
          <w:rFonts w:ascii="Times New Roman" w:hAnsi="Times New Roman" w:eastAsia="Calibri" w:cs="Times New Roman"/>
          <w:sz w:val="28"/>
          <w:szCs w:val="28"/>
        </w:rPr>
        <w:t xml:space="preserve"> </w:t>
      </w:r>
      <w:r>
        <w:rPr>
          <w:rFonts w:hint="default" w:eastAsia="Calibri" w:cs="Times New Roman"/>
          <w:sz w:val="28"/>
          <w:szCs w:val="28"/>
          <w:lang w:val="vi-VN"/>
        </w:rPr>
        <w:t xml:space="preserve"> </w:t>
      </w:r>
      <w:r>
        <w:rPr>
          <w:rFonts w:hint="default" w:ascii="Times New Roman" w:hAnsi="Times New Roman" w:eastAsia="Calibri"/>
          <w:b w:val="0"/>
          <w:bCs/>
          <w:sz w:val="28"/>
          <w:szCs w:val="28"/>
          <w:lang w:val="vi-VN"/>
        </w:rPr>
        <w:t>+ Các slide hình ảnh về Bác và các hoạt động của  Bác Hồ.</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+ 3 bức tranh (Lăng Bác , Đại Nội, Chợ bến thành)</w:t>
      </w:r>
      <w:r>
        <w:rPr>
          <w:rFonts w:hint="default" w:eastAsia="Calibri"/>
          <w:b w:val="0"/>
          <w:bCs/>
          <w:sz w:val="28"/>
          <w:szCs w:val="28"/>
          <w:lang w:val="vi-VN"/>
        </w:rPr>
        <w:t xml:space="preserve">, </w:t>
      </w:r>
      <w:r>
        <w:rPr>
          <w:rFonts w:hint="default" w:ascii="Times New Roman" w:hAnsi="Times New Roman" w:eastAsia="Calibri"/>
          <w:b w:val="0"/>
          <w:bCs/>
          <w:sz w:val="28"/>
          <w:szCs w:val="28"/>
          <w:lang w:val="vi-VN"/>
        </w:rPr>
        <w:t>Ti vi , nhạc.</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Tranh lô tô địa danh lịch sử về Bác Hồ cho trẻ  cho trẻ chơi.</w:t>
      </w:r>
    </w:p>
    <w:p>
      <w:pPr>
        <w:numPr>
          <w:ilvl w:val="0"/>
          <w:numId w:val="11"/>
        </w:numPr>
        <w:tabs>
          <w:tab w:val="left" w:pos="1455"/>
        </w:tabs>
        <w:spacing w:after="0" w:line="240" w:lineRule="auto"/>
        <w:ind w:left="0" w:leftChars="0" w:right="96"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Tiến hành</w:t>
      </w:r>
    </w:p>
    <w:p>
      <w:pPr>
        <w:tabs>
          <w:tab w:val="left" w:pos="1455"/>
        </w:tabs>
        <w:spacing w:after="0" w:line="240" w:lineRule="auto"/>
        <w:ind w:right="96"/>
        <w:rPr>
          <w:rFonts w:hint="default" w:ascii="Times New Roman" w:hAnsi="Times New Roman" w:eastAsia="Calibri" w:cs="Times New Roman"/>
          <w:b/>
          <w:sz w:val="28"/>
          <w:szCs w:val="28"/>
          <w:lang w:val="vi-VN"/>
        </w:rPr>
      </w:pP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w:t>
      </w:r>
      <w:r>
        <w:rPr>
          <w:rFonts w:ascii="Times New Roman" w:hAnsi="Times New Roman" w:eastAsia="Calibri" w:cs="Times New Roman"/>
          <w:b/>
          <w:sz w:val="28"/>
          <w:szCs w:val="28"/>
          <w:u w:val="single"/>
        </w:rPr>
        <w:t>Hoạt động1</w:t>
      </w:r>
      <w:r>
        <w:rPr>
          <w:rFonts w:ascii="Times New Roman" w:hAnsi="Times New Roman" w:eastAsia="Calibri" w:cs="Times New Roman"/>
          <w:b/>
          <w:sz w:val="28"/>
          <w:szCs w:val="28"/>
        </w:rPr>
        <w:t>:</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Ổn định, giới thiệu</w:t>
      </w:r>
      <w:r>
        <w:rPr>
          <w:rFonts w:hint="default" w:ascii="Times New Roman" w:hAnsi="Times New Roman" w:eastAsia="Calibri" w:cs="Times New Roman"/>
          <w:b/>
          <w:sz w:val="28"/>
          <w:szCs w:val="28"/>
          <w:lang w:val="vi-VN"/>
        </w:rPr>
        <w:t>:</w:t>
      </w:r>
    </w:p>
    <w:p>
      <w:pPr>
        <w:suppressAutoHyphens/>
        <w:spacing w:after="0" w:line="240" w:lineRule="auto"/>
        <w:rPr>
          <w:rFonts w:hint="default" w:ascii="Times New Roman" w:hAnsi="Times New Roman" w:eastAsia="Times New Roman"/>
          <w:sz w:val="28"/>
          <w:szCs w:val="28"/>
          <w:lang w:eastAsia="ar-SA"/>
        </w:rPr>
      </w:pP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sz w:val="28"/>
          <w:szCs w:val="28"/>
          <w:lang w:eastAsia="ar-SA"/>
        </w:rPr>
        <w:tab/>
      </w:r>
      <w:r>
        <w:rPr>
          <w:rFonts w:hint="default" w:ascii="Times New Roman" w:hAnsi="Times New Roman" w:eastAsia="Times New Roman"/>
          <w:sz w:val="28"/>
          <w:szCs w:val="28"/>
          <w:lang w:eastAsia="ar-SA"/>
        </w:rPr>
        <w:t xml:space="preserve">- Cho trẻ hát bài “ Nhớ ơn Bác ”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Trò chuyện :</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Các con vừa hát xong bài hát gì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Bài hát nói về ai ?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Các cháu hãy nhìn xem xung quanh lớp có tranh vẽ về ai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Để trở thành cháu ngoan Bác Hồ các cháu phải làm gì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*Cô giới thiệu:  Bác Hồ là vị lãnh tụ đầu tiên của nước Việt Nam. Khi còn sống Bác dành hết những tình cảm của mình cho các cháu thiếu niên và nhi đồng. Vì vậy , ai ai cũng kính trọng và biết ơn Bác Hồ.</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Muốn biết Bác đã dành những tình cảm như thế nào đối với thiếu nhi thì chúng mình cùng xem một số hình ảnh nhé !</w:t>
      </w:r>
    </w:p>
    <w:p>
      <w:pPr>
        <w:suppressAutoHyphens/>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           </w:t>
      </w: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eastAsia="ar-SA"/>
        </w:rPr>
        <w:t>Hoạt động 2</w:t>
      </w:r>
      <w:r>
        <w:rPr>
          <w:rFonts w:ascii="Times New Roman" w:hAnsi="Times New Roman" w:eastAsia="Times New Roman" w:cs="Times New Roman"/>
          <w:b/>
          <w:sz w:val="28"/>
          <w:szCs w:val="28"/>
          <w:lang w:eastAsia="ar-SA"/>
        </w:rPr>
        <w:t xml:space="preserve">: Nội dung trọng tâm: </w:t>
      </w:r>
    </w:p>
    <w:p>
      <w:pPr>
        <w:suppressAutoHyphens/>
        <w:spacing w:after="0" w:line="240" w:lineRule="auto"/>
        <w:rPr>
          <w:rFonts w:hint="default" w:ascii="Times New Roman" w:hAnsi="Times New Roman" w:eastAsia="Times New Roman"/>
          <w:sz w:val="28"/>
          <w:szCs w:val="28"/>
          <w:lang w:eastAsia="ar-SA"/>
        </w:rPr>
      </w:pP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sz w:val="28"/>
          <w:szCs w:val="28"/>
          <w:lang w:eastAsia="ar-SA"/>
        </w:rPr>
        <w:tab/>
      </w:r>
      <w:r>
        <w:rPr>
          <w:rFonts w:hint="default" w:eastAsia="Times New Roman"/>
          <w:sz w:val="28"/>
          <w:szCs w:val="28"/>
          <w:lang w:val="vi-VN" w:eastAsia="ar-SA"/>
        </w:rPr>
        <w:t>+</w:t>
      </w:r>
      <w:r>
        <w:rPr>
          <w:rFonts w:hint="default" w:ascii="Times New Roman" w:hAnsi="Times New Roman" w:eastAsia="Times New Roman"/>
          <w:sz w:val="28"/>
          <w:szCs w:val="28"/>
          <w:lang w:eastAsia="ar-SA"/>
        </w:rPr>
        <w:t>Xem tranh ảnh về Bác Hồ , đàm thoại về nội dung</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ascii="Times New Roman" w:hAnsi="Times New Roman" w:eastAsia="Times New Roman"/>
          <w:b/>
          <w:bCs/>
          <w:sz w:val="28"/>
          <w:szCs w:val="28"/>
          <w:lang w:eastAsia="ar-SA"/>
        </w:rPr>
        <w:t>* Tranh:  “ Bác Hồ bế em bé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Cho trẻ xem hình ảnh Bác Hồ bế em bé cho trẻ quan sát.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Đây là hình ảnh của ai ?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Bác Hồ đang làm gì ?  </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ascii="Times New Roman" w:hAnsi="Times New Roman" w:eastAsia="Times New Roman"/>
          <w:b/>
          <w:bCs/>
          <w:sz w:val="28"/>
          <w:szCs w:val="28"/>
          <w:lang w:eastAsia="ar-SA"/>
        </w:rPr>
        <w:t>* Tranh : “ Bác Hồ xúc cơm cho bé”</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Cho trẻ xem hình ảnh Bác Hồ xúc cơm cho bé . Trẻ quan sát và nhận xét về bức tranh.</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Đây là bức tranh gì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Bác Hồ đang làm gì ?  </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ascii="Times New Roman" w:hAnsi="Times New Roman" w:eastAsia="Times New Roman"/>
          <w:b/>
          <w:bCs/>
          <w:sz w:val="28"/>
          <w:szCs w:val="28"/>
          <w:lang w:eastAsia="ar-SA"/>
        </w:rPr>
        <w:t>* Tranh : “Bác Hồ đang chia kẹo”</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cho trẻ quan sát tranh và hỏi trẻ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Bức ảnh này có những ai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Bác Hồ đang làm gì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Bác Hồ là người như thế nào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Bác là người luôn quan tâm tới các cháu thiếu niên , nhi đồng. Bác chia kẹo cho các cháu trong ngày 1/6 , ngày tết trung Thu. Nếu không đến thăm được , Bác viết thư thăm hỏi các cháu thiếu niên, nhi đồng).</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ascii="Times New Roman" w:hAnsi="Times New Roman" w:eastAsia="Times New Roman"/>
          <w:b/>
          <w:bCs/>
          <w:sz w:val="28"/>
          <w:szCs w:val="28"/>
          <w:lang w:eastAsia="ar-SA"/>
        </w:rPr>
        <w:t>* Tranh : “Bác Hồ múa hát với các bạn thiếu niên”</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 Cho trẻ xem tranh và nhận xét về nội dung bức tranh.</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 Bác Hồ đang làm gì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Cô nhấn mạnh : Bác Hồ là vị lãnh tụ của nước ta. Khi còn sống , mặc dù bận rất nhiều công việc nhưng Bác luôn chăm lo cho các cháu , luôn yêu quý các cháu. Và Bác còn luôn quan tâm đến tất cả mọi người , luôn lo cho mọi người được no ấm, được học hành. Bác Hồ không còn nữa .Vì vậy , ai ai cũng thương tiếc , yêu mến và kính trọng Bác Hồ. Khi Bác qua đời , lăng bác được xây dựng để Bác yên nghỉ tại đó, hằng ngày có rất nhiều người đẫ vào viếng Bác.</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Các cháu có biết lăng bác Hồ ở đâu không ?</w:t>
      </w:r>
    </w:p>
    <w:p>
      <w:pPr>
        <w:suppressAutoHyphens/>
        <w:spacing w:after="0" w:line="240" w:lineRule="auto"/>
        <w:ind w:firstLine="720" w:firstLineChars="0"/>
        <w:rPr>
          <w:rFonts w:ascii="Times New Roman" w:hAnsi="Times New Roman" w:eastAsia="Times New Roman" w:cs="Times New Roman"/>
          <w:sz w:val="28"/>
          <w:szCs w:val="28"/>
          <w:lang w:eastAsia="ar-SA"/>
        </w:rPr>
      </w:pPr>
      <w:r>
        <w:rPr>
          <w:rFonts w:hint="default" w:ascii="Times New Roman" w:hAnsi="Times New Roman" w:eastAsia="Times New Roman"/>
          <w:sz w:val="28"/>
          <w:szCs w:val="28"/>
          <w:lang w:eastAsia="ar-SA"/>
        </w:rPr>
        <w:t xml:space="preserve"> - Cô mở slides các hình ảnh một số hoạt động và công việc của bác Hồ khi Bác còn sống.</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ascii="Times New Roman" w:hAnsi="Times New Roman" w:eastAsia="Times New Roman" w:cs="Times New Roman"/>
          <w:sz w:val="28"/>
          <w:szCs w:val="28"/>
          <w:lang w:val="it-IT" w:eastAsia="ar-SA"/>
        </w:rPr>
        <w:t xml:space="preserve"> </w:t>
      </w:r>
      <w:r>
        <w:rPr>
          <w:rFonts w:hint="default" w:ascii="Times New Roman" w:hAnsi="Times New Roman" w:eastAsia="Times New Roman"/>
          <w:sz w:val="28"/>
          <w:szCs w:val="28"/>
          <w:lang w:val="it-IT" w:eastAsia="ar-SA"/>
        </w:rPr>
        <w:t>- Cô cho trẻ đọc bài thơ “Bác Hồ của em” về ngồi 3 tổ.</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xml:space="preserve"> - Cô cho trẻ luyện tập lô tô nhận biết địa danh lịch sử về Bác Hồ theo yêu cầu của cô.</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Cách chơi : Khi cô giơ lên một tranh địa danh lịch sử về bác Hồ, trẻ giơ tay giành quyền trả lời và nói nhanh tên vùng miền nơi có địa danh đó. Hoặc khi cô nói  tên vùng miền nào, trẻ giơ lô tô địa danh lịch sử về  Bác Hồ ở vùng miền đó.</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xml:space="preserve"> Vd : + Cô giơ tranh “ Bến Nhà Rồng” , trẻ nói : “ Miền nam” hoặc sông sài Gòn.</w:t>
      </w:r>
    </w:p>
    <w:p>
      <w:pPr>
        <w:suppressAutoHyphens/>
        <w:spacing w:after="0" w:line="240" w:lineRule="auto"/>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xml:space="preserve">         + Cô giơ tranh “ Lăng Bác” , trẻ nói : “ Miền Bắc” hoặc Hà Nội.</w:t>
      </w:r>
    </w:p>
    <w:p>
      <w:pPr>
        <w:suppressAutoHyphens/>
        <w:spacing w:after="0" w:line="240" w:lineRule="auto"/>
        <w:rPr>
          <w:rFonts w:ascii="Times New Roman" w:hAnsi="Times New Roman" w:eastAsia="Times New Roman" w:cs="Times New Roman"/>
          <w:sz w:val="28"/>
          <w:szCs w:val="28"/>
          <w:lang w:val="it-IT" w:eastAsia="ar-SA"/>
        </w:rPr>
      </w:pPr>
      <w:r>
        <w:rPr>
          <w:rFonts w:hint="default" w:ascii="Times New Roman" w:hAnsi="Times New Roman" w:eastAsia="Times New Roman"/>
          <w:sz w:val="28"/>
          <w:szCs w:val="28"/>
          <w:lang w:val="it-IT" w:eastAsia="ar-SA"/>
        </w:rPr>
        <w:t>Hoặc  Khi cô nói “Miền Nam” – Trẻ giơ tranh lô tô “ Bến Nhà Rồng”.</w:t>
      </w:r>
    </w:p>
    <w:p>
      <w:pPr>
        <w:suppressAutoHyphens/>
        <w:spacing w:after="0" w:line="240" w:lineRule="auto"/>
        <w:rPr>
          <w:rFonts w:ascii="Times New Roman" w:hAnsi="Times New Roman" w:eastAsia="Times New Roman" w:cs="Times New Roman"/>
          <w:sz w:val="28"/>
          <w:szCs w:val="28"/>
          <w:lang w:val="it-IT" w:eastAsia="ar-SA"/>
        </w:rPr>
      </w:pPr>
      <w:r>
        <w:rPr>
          <w:rFonts w:ascii="Times New Roman" w:hAnsi="Times New Roman" w:eastAsia="Times New Roman" w:cs="Times New Roman"/>
          <w:sz w:val="28"/>
          <w:szCs w:val="28"/>
          <w:lang w:val="it-IT" w:eastAsia="ar-SA"/>
        </w:rPr>
        <w:t xml:space="preserve"> </w:t>
      </w:r>
      <w:r>
        <w:rPr>
          <w:rFonts w:ascii="Times New Roman" w:hAnsi="Times New Roman" w:eastAsia="Times New Roman" w:cs="Times New Roman"/>
          <w:sz w:val="28"/>
          <w:szCs w:val="28"/>
          <w:lang w:val="it-IT" w:eastAsia="ar-SA"/>
        </w:rPr>
        <w:tab/>
      </w:r>
      <w:r>
        <w:rPr>
          <w:rFonts w:hint="default" w:ascii="Times New Roman" w:hAnsi="Times New Roman" w:eastAsia="Times New Roman" w:cs="Times New Roman"/>
          <w:sz w:val="28"/>
          <w:szCs w:val="28"/>
          <w:lang w:val="vi-VN" w:eastAsia="ar-SA"/>
        </w:rPr>
        <w:t>*</w:t>
      </w:r>
      <w:r>
        <w:rPr>
          <w:rFonts w:ascii="Times New Roman" w:hAnsi="Times New Roman" w:eastAsia="Times New Roman" w:cs="Times New Roman"/>
          <w:b/>
          <w:sz w:val="28"/>
          <w:szCs w:val="28"/>
          <w:u w:val="single"/>
          <w:lang w:val="it-IT" w:eastAsia="ar-SA"/>
        </w:rPr>
        <w:t>Hoạt động 3:</w:t>
      </w:r>
      <w:r>
        <w:rPr>
          <w:rFonts w:ascii="Times New Roman" w:hAnsi="Times New Roman" w:eastAsia="Times New Roman" w:cs="Times New Roman"/>
          <w:sz w:val="28"/>
          <w:szCs w:val="28"/>
          <w:lang w:val="it-IT" w:eastAsia="ar-SA"/>
        </w:rPr>
        <w:t xml:space="preserve"> </w:t>
      </w:r>
      <w:r>
        <w:rPr>
          <w:rFonts w:ascii="Times New Roman" w:hAnsi="Times New Roman" w:eastAsia="Times New Roman" w:cs="Times New Roman"/>
          <w:b/>
          <w:sz w:val="28"/>
          <w:szCs w:val="28"/>
          <w:lang w:val="it-IT" w:eastAsia="ar-SA"/>
        </w:rPr>
        <w:t>Trò chơi củng cố</w:t>
      </w:r>
      <w:r>
        <w:rPr>
          <w:rFonts w:ascii="Times New Roman" w:hAnsi="Times New Roman" w:eastAsia="Times New Roman" w:cs="Times New Roman"/>
          <w:b/>
          <w:bCs/>
          <w:sz w:val="28"/>
          <w:szCs w:val="28"/>
          <w:lang w:val="it-IT" w:eastAsia="ar-SA"/>
        </w:rPr>
        <w:t xml:space="preserve"> :</w:t>
      </w:r>
      <w:r>
        <w:rPr>
          <w:rFonts w:hint="default" w:ascii="Times New Roman" w:hAnsi="Times New Roman" w:eastAsia="Times New Roman"/>
          <w:b/>
          <w:bCs/>
          <w:sz w:val="28"/>
          <w:szCs w:val="28"/>
          <w:lang w:val="it-IT" w:eastAsia="ar-SA"/>
        </w:rPr>
        <w:t>“Về đúng miền”</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xml:space="preserve"> - Cô giới thiệu tên trò chơi , giải thích luật chơi , cách chơi cho trẻ.</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xml:space="preserve"> + Luật chơi:  Bạn nào chạy về không đúng tranh mà mình đang cầm trên tay thì sẽ bị nhảy lò cò.</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Cách chơi: Cho trẻ chọn một tranh lô tô  địa danh lich sử về bác Hồ  trong rổ mà trẻ thích . Trẻ vừa đi vừa hát. Khi có hiệu lệnh “Về đúng miền” thì trẻ phải chạy nhanh về đúng tranh mà trẻ đang cầm trên tay .</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xml:space="preserve"> - Cho trẻ chơi 2- 3 lần.</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nhận xét và tuyên dương trẻ</w:t>
      </w:r>
    </w:p>
    <w:p>
      <w:pPr>
        <w:suppressAutoHyphens/>
        <w:spacing w:after="0" w:line="240" w:lineRule="auto"/>
        <w:ind w:firstLine="720" w:firstLineChars="0"/>
        <w:rPr>
          <w:rFonts w:hint="default" w:ascii="Times New Roman" w:hAnsi="Times New Roman" w:eastAsia="Times New Roman" w:cs="Times New Roman"/>
          <w:b/>
          <w:sz w:val="28"/>
          <w:szCs w:val="28"/>
          <w:u w:val="single"/>
          <w:lang w:val="vi-VN" w:eastAsia="ar-SA"/>
        </w:rPr>
      </w:pP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val="it-IT" w:eastAsia="ar-SA"/>
        </w:rPr>
        <w:t>Kết thúc hoạt động</w:t>
      </w:r>
      <w:r>
        <w:rPr>
          <w:rFonts w:hint="default" w:ascii="Times New Roman" w:hAnsi="Times New Roman" w:eastAsia="Times New Roman" w:cs="Times New Roman"/>
          <w:b/>
          <w:sz w:val="28"/>
          <w:szCs w:val="28"/>
          <w:u w:val="single"/>
          <w:lang w:val="vi-VN" w:eastAsia="ar-SA"/>
        </w:rPr>
        <w:t>:</w:t>
      </w:r>
      <w:r>
        <w:rPr>
          <w:rFonts w:hint="default" w:eastAsia="Times New Roman" w:cs="Times New Roman"/>
          <w:b/>
          <w:sz w:val="28"/>
          <w:szCs w:val="28"/>
          <w:u w:val="single"/>
          <w:lang w:val="vi-VN" w:eastAsia="ar-SA"/>
        </w:rPr>
        <w:t xml:space="preserve"> </w:t>
      </w:r>
      <w:r>
        <w:rPr>
          <w:rFonts w:hint="default" w:ascii="Times New Roman" w:hAnsi="Times New Roman" w:eastAsia="Times New Roman" w:cs="Times New Roman"/>
          <w:b/>
          <w:sz w:val="28"/>
          <w:szCs w:val="28"/>
          <w:u w:val="none"/>
          <w:lang w:val="vi-VN" w:eastAsia="ar-SA"/>
        </w:rPr>
        <w:t xml:space="preserve"> </w:t>
      </w:r>
      <w:r>
        <w:rPr>
          <w:rFonts w:hint="default" w:ascii="Times New Roman" w:hAnsi="Times New Roman" w:eastAsia="Times New Roman"/>
          <w:sz w:val="28"/>
          <w:szCs w:val="28"/>
          <w:lang w:val="it-IT" w:eastAsia="ar-SA"/>
        </w:rPr>
        <w:t>- Cho trẻ hát bài “Nhớ ơn Bác” và nghỉ</w:t>
      </w:r>
    </w:p>
    <w:p>
      <w:pPr>
        <w:spacing w:after="0" w:line="240" w:lineRule="auto"/>
        <w:ind w:firstLine="720"/>
        <w:jc w:val="both"/>
        <w:rPr>
          <w:rFonts w:ascii="Times New Roman" w:hAnsi="Times New Roman" w:eastAsia="Calibri" w:cs="Times New Roman"/>
          <w:b/>
          <w:sz w:val="28"/>
          <w:szCs w:val="28"/>
          <w:u w:val="single"/>
          <w:lang w:val="it-IT"/>
        </w:rPr>
      </w:pPr>
      <w:r>
        <w:rPr>
          <w:rFonts w:ascii="Times New Roman" w:hAnsi="Times New Roman" w:eastAsia="Calibri" w:cs="Times New Roman"/>
          <w:b/>
          <w:sz w:val="28"/>
          <w:szCs w:val="28"/>
          <w:lang w:val="it-IT"/>
        </w:rPr>
        <w:t xml:space="preserve">V. </w:t>
      </w:r>
      <w:r>
        <w:rPr>
          <w:rFonts w:ascii="Times New Roman" w:hAnsi="Times New Roman" w:eastAsia="Calibri" w:cs="Times New Roman"/>
          <w:b/>
          <w:sz w:val="28"/>
          <w:szCs w:val="28"/>
          <w:u w:val="single"/>
          <w:lang w:val="it-IT"/>
        </w:rPr>
        <w:t>HOẠT ĐỘNG GÓC:</w:t>
      </w:r>
    </w:p>
    <w:p>
      <w:pPr>
        <w:spacing w:line="276" w:lineRule="auto"/>
        <w:jc w:val="left"/>
        <w:rPr>
          <w:rFonts w:eastAsia="Times New Roman"/>
          <w:szCs w:val="28"/>
        </w:rPr>
      </w:pPr>
      <w:r>
        <w:rPr>
          <w:rFonts w:ascii="Times New Roman" w:hAnsi="Times New Roman" w:eastAsia="Calibri" w:cs="Times New Roman"/>
          <w:sz w:val="28"/>
          <w:szCs w:val="28"/>
          <w:lang w:val="it-IT"/>
        </w:rPr>
        <w:t xml:space="preserve"> </w:t>
      </w:r>
      <w:r>
        <w:rPr>
          <w:rFonts w:ascii="Times New Roman" w:hAnsi="Times New Roman" w:eastAsia="Calibri" w:cs="Times New Roman"/>
          <w:sz w:val="28"/>
          <w:szCs w:val="28"/>
          <w:lang w:val="it-IT"/>
        </w:rPr>
        <w:tab/>
      </w:r>
      <w:r>
        <w:rPr>
          <w:rFonts w:hint="default" w:eastAsia="Times New Roman"/>
          <w:b/>
          <w:bCs/>
          <w:szCs w:val="28"/>
          <w:lang w:val="vi-VN"/>
        </w:rPr>
        <w:t>*</w:t>
      </w:r>
      <w:r>
        <w:rPr>
          <w:rFonts w:eastAsia="Times New Roman"/>
          <w:b/>
          <w:bCs/>
          <w:szCs w:val="28"/>
          <w:lang w:val="pt-BR"/>
        </w:rPr>
        <w:t xml:space="preserve">Góc phân vai: </w:t>
      </w:r>
      <w:r>
        <w:rPr>
          <w:rFonts w:eastAsia="Times New Roman"/>
          <w:b/>
          <w:szCs w:val="28"/>
          <w:lang w:val="vi-VN"/>
        </w:rPr>
        <w:t>Cửa hàn</w:t>
      </w:r>
      <w:r>
        <w:rPr>
          <w:rFonts w:eastAsia="Times New Roman"/>
          <w:b/>
          <w:szCs w:val="28"/>
        </w:rPr>
        <w:t>g bán đồ lưu niệm, giải khát.</w:t>
      </w:r>
    </w:p>
    <w:p>
      <w:pPr>
        <w:spacing w:line="240" w:lineRule="auto"/>
        <w:ind w:firstLine="720" w:firstLineChars="0"/>
        <w:jc w:val="left"/>
        <w:rPr>
          <w:rFonts w:eastAsia="Times New Roman"/>
          <w:szCs w:val="28"/>
        </w:rPr>
      </w:pPr>
      <w:r>
        <w:rPr>
          <w:rFonts w:hint="default" w:eastAsia="Times New Roman"/>
          <w:b/>
          <w:bCs/>
          <w:szCs w:val="28"/>
          <w:lang w:val="vi-VN"/>
        </w:rPr>
        <w:t xml:space="preserve">+ </w:t>
      </w:r>
      <w:r>
        <w:rPr>
          <w:rFonts w:eastAsia="Times New Roman"/>
          <w:b/>
          <w:bCs/>
          <w:szCs w:val="28"/>
          <w:lang w:val="pt-BR"/>
        </w:rPr>
        <w:t xml:space="preserve">Mục đích: </w:t>
      </w:r>
      <w:r>
        <w:rPr>
          <w:rFonts w:eastAsia="Times New Roman"/>
          <w:szCs w:val="28"/>
        </w:rPr>
        <w:t>Trẻ phản ánh lại được công việc của người lớn</w:t>
      </w:r>
    </w:p>
    <w:p>
      <w:pPr>
        <w:spacing w:line="240" w:lineRule="auto"/>
        <w:ind w:firstLine="720" w:firstLineChars="0"/>
        <w:jc w:val="left"/>
        <w:rPr>
          <w:rFonts w:eastAsia="Times New Roman"/>
          <w:szCs w:val="28"/>
        </w:rPr>
      </w:pPr>
      <w:r>
        <w:rPr>
          <w:rFonts w:hint="default"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pPr>
        <w:spacing w:line="240" w:lineRule="auto"/>
        <w:ind w:firstLine="720" w:firstLineChars="0"/>
        <w:jc w:val="left"/>
        <w:rPr>
          <w:rFonts w:eastAsia="Times New Roman"/>
          <w:szCs w:val="28"/>
        </w:rPr>
      </w:pPr>
      <w:r>
        <w:rPr>
          <w:rFonts w:hint="default" w:eastAsia="Times New Roman"/>
          <w:b/>
          <w:bCs/>
          <w:szCs w:val="28"/>
          <w:lang w:val="vi-VN"/>
        </w:rPr>
        <w:t xml:space="preserve">+ </w:t>
      </w:r>
      <w:r>
        <w:rPr>
          <w:rFonts w:eastAsia="Times New Roman"/>
          <w:b/>
          <w:bCs/>
          <w:szCs w:val="28"/>
          <w:lang w:val="vi-VN"/>
        </w:rPr>
        <w:t>Tiến hành:</w:t>
      </w:r>
      <w:r>
        <w:rPr>
          <w:rFonts w:eastAsia="Times New Roman"/>
          <w:szCs w:val="28"/>
          <w:lang w:val="vi-VN"/>
        </w:rPr>
        <w:t xml:space="preserve"> </w:t>
      </w:r>
      <w:r>
        <w:rPr>
          <w:rFonts w:eastAsia="Times New Roman"/>
          <w:szCs w:val="28"/>
        </w:rPr>
        <w:t>Cô và trẻ cùng trò chuyện về góc chơi</w:t>
      </w:r>
      <w:r>
        <w:rPr>
          <w:rFonts w:eastAsia="Times New Roman"/>
          <w:szCs w:val="28"/>
          <w:lang w:val="vi-VN"/>
        </w:rPr>
        <w:t>.</w:t>
      </w:r>
      <w:r>
        <w:rPr>
          <w:rFonts w:eastAsia="Times New Roman"/>
          <w:szCs w:val="28"/>
        </w:rPr>
        <w:t>Trẻ chọn vai chơi, cô bao quát trẻ chơi.</w:t>
      </w:r>
      <w:r>
        <w:rPr>
          <w:rFonts w:eastAsia="Times New Roman"/>
          <w:szCs w:val="28"/>
          <w:lang w:val="vi-VN"/>
        </w:rPr>
        <w:t xml:space="preserve"> Gợi ý để các nhóm chơi biết liên kết</w:t>
      </w:r>
      <w:r>
        <w:rPr>
          <w:rFonts w:eastAsia="Times New Roman"/>
          <w:szCs w:val="28"/>
          <w:lang w:val="en-GB"/>
        </w:rPr>
        <w:t>,</w:t>
      </w:r>
      <w:r>
        <w:rPr>
          <w:rFonts w:eastAsia="Times New Roman"/>
          <w:szCs w:val="28"/>
          <w:lang w:val="vi-VN"/>
        </w:rPr>
        <w:t xml:space="preserve"> có sự giao lưu, quan tâm đến nhau</w:t>
      </w:r>
      <w:r>
        <w:rPr>
          <w:rFonts w:eastAsia="Times New Roman"/>
          <w:szCs w:val="28"/>
          <w:lang w:val="en-GB"/>
        </w:rPr>
        <w:t>.</w:t>
      </w:r>
    </w:p>
    <w:p>
      <w:pPr>
        <w:spacing w:line="276" w:lineRule="auto"/>
        <w:ind w:firstLine="720" w:firstLineChars="0"/>
        <w:jc w:val="left"/>
        <w:rPr>
          <w:b/>
          <w:szCs w:val="28"/>
        </w:rPr>
      </w:pPr>
      <w:r>
        <w:rPr>
          <w:rFonts w:hint="default" w:eastAsia="Times New Roman"/>
          <w:b/>
          <w:bCs/>
          <w:szCs w:val="28"/>
          <w:lang w:val="vi-VN"/>
        </w:rPr>
        <w:t>*</w:t>
      </w:r>
      <w:r>
        <w:rPr>
          <w:rFonts w:eastAsia="Times New Roman"/>
          <w:b/>
          <w:bCs/>
          <w:szCs w:val="28"/>
          <w:lang w:val="vi-VN"/>
        </w:rPr>
        <w:t xml:space="preserve">Góc xây dựng: </w:t>
      </w:r>
      <w:r>
        <w:rPr>
          <w:b/>
          <w:szCs w:val="28"/>
        </w:rPr>
        <w:t>xây công trình lăng Bác Hồ.</w:t>
      </w:r>
    </w:p>
    <w:p>
      <w:pPr>
        <w:suppressAutoHyphens/>
        <w:autoSpaceDE w:val="0"/>
        <w:autoSpaceDN w:val="0"/>
        <w:adjustRightInd w:val="0"/>
        <w:spacing w:line="240" w:lineRule="auto"/>
        <w:ind w:firstLine="720" w:firstLineChars="0"/>
        <w:jc w:val="left"/>
        <w:rPr>
          <w:rFonts w:eastAsia="Times New Roman"/>
          <w:szCs w:val="28"/>
          <w:lang w:val="en-GB"/>
        </w:rPr>
      </w:pPr>
      <w:r>
        <w:rPr>
          <w:rFonts w:hint="default" w:eastAsia="Times New Roman"/>
          <w:b/>
          <w:bCs/>
          <w:szCs w:val="28"/>
          <w:lang w:val="vi-VN"/>
        </w:rPr>
        <w:t>+</w:t>
      </w: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pPr>
        <w:spacing w:line="276" w:lineRule="auto"/>
        <w:ind w:firstLine="720" w:firstLineChars="0"/>
        <w:jc w:val="left"/>
        <w:rPr>
          <w:rFonts w:eastAsia="Times New Roman"/>
          <w:szCs w:val="28"/>
          <w:lang w:val="vi-VN"/>
        </w:rPr>
      </w:pPr>
      <w:r>
        <w:rPr>
          <w:rFonts w:hint="default"/>
          <w:b/>
          <w:bCs/>
          <w:szCs w:val="28"/>
          <w:lang w:val="vi-VN"/>
        </w:rPr>
        <w:t>*</w:t>
      </w:r>
      <w:r>
        <w:rPr>
          <w:b/>
          <w:bCs/>
          <w:szCs w:val="28"/>
        </w:rPr>
        <w:t xml:space="preserve"> Góc nghệ thuật</w:t>
      </w:r>
      <w:r>
        <w:rPr>
          <w:bCs/>
          <w:szCs w:val="28"/>
        </w:rPr>
        <w:t>: Tô màu lăng Bác</w:t>
      </w:r>
    </w:p>
    <w:p>
      <w:pPr>
        <w:spacing w:line="240" w:lineRule="auto"/>
        <w:ind w:firstLine="720" w:firstLineChars="0"/>
        <w:jc w:val="left"/>
        <w:rPr>
          <w:szCs w:val="28"/>
        </w:rPr>
      </w:pPr>
      <w:r>
        <w:rPr>
          <w:rFonts w:hint="default"/>
          <w:szCs w:val="28"/>
          <w:lang w:val="vi-VN"/>
        </w:rPr>
        <w:t>+</w:t>
      </w:r>
      <w:r>
        <w:rPr>
          <w:szCs w:val="28"/>
        </w:rPr>
        <w:t xml:space="preserve"> C</w:t>
      </w:r>
      <w:r>
        <w:rPr>
          <w:b/>
          <w:bCs/>
          <w:szCs w:val="28"/>
        </w:rPr>
        <w:t xml:space="preserve">huẩn bị: </w:t>
      </w:r>
      <w:r>
        <w:rPr>
          <w:szCs w:val="28"/>
        </w:rPr>
        <w:t>Tranh, sáp màu,…</w:t>
      </w:r>
    </w:p>
    <w:p>
      <w:pPr>
        <w:spacing w:line="276" w:lineRule="auto"/>
        <w:ind w:firstLine="720" w:firstLineChars="0"/>
        <w:jc w:val="left"/>
        <w:rPr>
          <w:rFonts w:eastAsia="Times New Roman"/>
          <w:b/>
          <w:szCs w:val="28"/>
        </w:rPr>
      </w:pPr>
      <w:r>
        <w:rPr>
          <w:rFonts w:hint="default"/>
          <w:szCs w:val="28"/>
          <w:lang w:val="vi-VN"/>
        </w:rPr>
        <w:t>*</w:t>
      </w:r>
      <w:r>
        <w:rPr>
          <w:szCs w:val="28"/>
        </w:rPr>
        <w:t xml:space="preserve"> </w:t>
      </w:r>
      <w:r>
        <w:rPr>
          <w:b/>
          <w:bCs/>
          <w:szCs w:val="28"/>
        </w:rPr>
        <w:t xml:space="preserve">Góc học tập: </w:t>
      </w:r>
      <w:r>
        <w:rPr>
          <w:rFonts w:eastAsia="Times New Roman"/>
          <w:b/>
          <w:szCs w:val="28"/>
        </w:rPr>
        <w:t>Xem tranh ảnh, sách về Bác Hồ với các cháu thiếu nhi</w:t>
      </w:r>
    </w:p>
    <w:p>
      <w:pPr>
        <w:spacing w:line="276" w:lineRule="auto"/>
        <w:ind w:firstLine="720" w:firstLineChars="0"/>
        <w:jc w:val="left"/>
        <w:rPr>
          <w:rFonts w:eastAsia="Times New Roman"/>
          <w:szCs w:val="28"/>
        </w:rPr>
      </w:pPr>
      <w:r>
        <w:rPr>
          <w:rFonts w:hint="default"/>
          <w:b/>
          <w:bCs/>
          <w:szCs w:val="28"/>
          <w:lang w:val="vi-VN"/>
        </w:rPr>
        <w:t>+</w:t>
      </w:r>
      <w:r>
        <w:rPr>
          <w:b/>
          <w:bCs/>
          <w:szCs w:val="28"/>
        </w:rPr>
        <w:t xml:space="preserve"> Chuẩn bị: </w:t>
      </w:r>
      <w:r>
        <w:rPr>
          <w:rFonts w:eastAsia="Times New Roman"/>
          <w:szCs w:val="28"/>
        </w:rPr>
        <w:t>Tranh ảnh, sách báo về Bác Hồ</w:t>
      </w:r>
    </w:p>
    <w:p>
      <w:pPr>
        <w:snapToGrid w:val="0"/>
        <w:spacing w:line="240" w:lineRule="auto"/>
        <w:ind w:firstLine="720" w:firstLineChars="0"/>
        <w:jc w:val="left"/>
        <w:rPr>
          <w:b/>
          <w:bCs/>
          <w:szCs w:val="28"/>
        </w:rPr>
      </w:pPr>
      <w:r>
        <w:rPr>
          <w:rFonts w:hint="default"/>
          <w:b/>
          <w:bCs/>
          <w:szCs w:val="28"/>
          <w:lang w:val="vi-VN"/>
        </w:rPr>
        <w:t>*</w:t>
      </w:r>
      <w:r>
        <w:rPr>
          <w:b/>
          <w:bCs/>
          <w:szCs w:val="28"/>
        </w:rPr>
        <w:t xml:space="preserve"> Góc thiên nhiên : Chăm sóc cây</w:t>
      </w:r>
      <w:r>
        <w:rPr>
          <w:bCs/>
          <w:szCs w:val="28"/>
        </w:rPr>
        <w:t xml:space="preserve"> </w:t>
      </w:r>
    </w:p>
    <w:p>
      <w:pPr>
        <w:spacing w:line="240" w:lineRule="auto"/>
        <w:ind w:firstLine="720" w:firstLineChars="0"/>
        <w:jc w:val="left"/>
        <w:rPr>
          <w:rFonts w:ascii="Times New Roman" w:hAnsi="Times New Roman" w:eastAsia="Calibri" w:cs="Times New Roman"/>
          <w:sz w:val="28"/>
          <w:szCs w:val="28"/>
        </w:rPr>
      </w:pPr>
      <w:r>
        <w:rPr>
          <w:rFonts w:hint="default"/>
          <w:szCs w:val="28"/>
          <w:lang w:val="vi-VN"/>
        </w:rPr>
        <w:t>+</w:t>
      </w:r>
      <w:r>
        <w:rPr>
          <w:b/>
          <w:bCs/>
          <w:szCs w:val="28"/>
        </w:rPr>
        <w:t xml:space="preserve"> Chuẩn bị:</w:t>
      </w:r>
      <w:r>
        <w:rPr>
          <w:szCs w:val="28"/>
        </w:rPr>
        <w:t xml:space="preserve"> Dụng cụ tưới cây, xới , cây cảnh...</w:t>
      </w:r>
    </w:p>
    <w:p>
      <w:pPr>
        <w:tabs>
          <w:tab w:val="left" w:pos="720"/>
          <w:tab w:val="left" w:pos="1440"/>
          <w:tab w:val="left" w:pos="2160"/>
          <w:tab w:val="left" w:pos="2880"/>
          <w:tab w:val="left" w:pos="6240"/>
        </w:tabs>
        <w:spacing w:after="0" w:line="240" w:lineRule="auto"/>
        <w:ind w:left="720"/>
        <w:rPr>
          <w:rFonts w:ascii="Times New Roman" w:hAnsi="Times New Roman" w:eastAsia="Calibri" w:cs="Times New Roman"/>
          <w:b/>
          <w:sz w:val="28"/>
          <w:u w:val="single"/>
          <w:lang w:val="pt-BR"/>
        </w:rPr>
      </w:pPr>
      <w:r>
        <w:rPr>
          <w:rFonts w:ascii="Times New Roman" w:hAnsi="Times New Roman" w:eastAsia="Calibri" w:cs="Times New Roman"/>
          <w:b/>
          <w:sz w:val="28"/>
          <w:u w:val="single"/>
          <w:lang w:val="pt-BR"/>
        </w:rPr>
        <w:t>VI.VỆ SINH ĂN NGỦ</w:t>
      </w:r>
    </w:p>
    <w:p>
      <w:pPr>
        <w:tabs>
          <w:tab w:val="left" w:pos="5616"/>
        </w:tabs>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iCs/>
          <w:sz w:val="28"/>
          <w:szCs w:val="28"/>
        </w:rPr>
        <w:t>Rửa tay trước khi ăn và sau khi đi v</w:t>
      </w:r>
      <w:r>
        <w:rPr>
          <w:rFonts w:hint="default" w:eastAsia="Calibri" w:cs="Times New Roman"/>
          <w:bCs/>
          <w:iCs/>
          <w:sz w:val="28"/>
          <w:szCs w:val="28"/>
          <w:lang w:val="vi-VN"/>
        </w:rPr>
        <w:t>ệ</w:t>
      </w:r>
      <w:r>
        <w:rPr>
          <w:rFonts w:ascii="Times New Roman" w:hAnsi="Times New Roman" w:eastAsia="Calibri" w:cs="Times New Roman"/>
          <w:bCs/>
          <w:iCs/>
          <w:sz w:val="28"/>
          <w:szCs w:val="28"/>
        </w:rPr>
        <w:t xml:space="preserve"> sinh. </w:t>
      </w:r>
      <w:r>
        <w:rPr>
          <w:rFonts w:ascii="Times New Roman" w:hAnsi="Times New Roman" w:eastAsia="Calibri" w:cs="Times New Roman"/>
          <w:bCs/>
          <w:iCs/>
          <w:sz w:val="28"/>
          <w:szCs w:val="28"/>
        </w:rPr>
        <w:tab/>
      </w:r>
    </w:p>
    <w:p>
      <w:pPr>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bCs/>
          <w:iCs/>
          <w:sz w:val="28"/>
          <w:szCs w:val="28"/>
        </w:rPr>
        <w:t>- Nhắc trẻ ăn cơm nhiều, ăn hết xuất và ngủ đủ giấc.</w:t>
      </w:r>
    </w:p>
    <w:p>
      <w:pPr>
        <w:spacing w:after="0" w:line="240" w:lineRule="auto"/>
        <w:ind w:left="720"/>
        <w:rPr>
          <w:rFonts w:ascii="Times New Roman" w:hAnsi="Times New Roman" w:eastAsia="Calibri" w:cs="Times New Roman"/>
          <w:b/>
          <w:sz w:val="28"/>
          <w:lang w:val="pt-BR"/>
        </w:rPr>
      </w:pPr>
      <w:r>
        <w:rPr>
          <w:rFonts w:ascii="Times New Roman" w:hAnsi="Times New Roman" w:eastAsia="Calibri" w:cs="Times New Roman"/>
          <w:b/>
          <w:sz w:val="28"/>
          <w:u w:val="single"/>
          <w:lang w:val="pt-BR"/>
        </w:rPr>
        <w:t>VII. HOẠT ĐỘNG CHIỀU</w:t>
      </w:r>
      <w:r>
        <w:rPr>
          <w:rFonts w:ascii="Times New Roman" w:hAnsi="Times New Roman" w:eastAsia="Calibri" w:cs="Times New Roman"/>
          <w:b/>
          <w:sz w:val="28"/>
          <w:lang w:val="pt-BR"/>
        </w:rPr>
        <w:t>:</w:t>
      </w:r>
      <w:r>
        <w:rPr>
          <w:rFonts w:ascii="Times New Roman" w:hAnsi="Times New Roman" w:eastAsia="Calibri" w:cs="Times New Roman"/>
          <w:b/>
          <w:sz w:val="28"/>
          <w:lang w:val="pt-BR"/>
        </w:rPr>
        <w:tab/>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lang w:val="pt-BR"/>
        </w:rPr>
      </w:pPr>
      <w:r>
        <w:rPr>
          <w:rFonts w:ascii="Times New Roman" w:hAnsi="Times New Roman" w:eastAsia="Calibri" w:cs="Times New Roman"/>
          <w:sz w:val="28"/>
          <w:lang w:val="pt-BR"/>
        </w:rPr>
        <w:t xml:space="preserve"> </w:t>
      </w:r>
      <w:r>
        <w:rPr>
          <w:rFonts w:ascii="Times New Roman" w:hAnsi="Times New Roman" w:eastAsia="Calibri" w:cs="Times New Roman"/>
          <w:sz w:val="28"/>
          <w:lang w:val="pt-BR"/>
        </w:rPr>
        <w:tab/>
      </w:r>
      <w:r>
        <w:rPr>
          <w:rFonts w:eastAsia="Times New Roman"/>
          <w:szCs w:val="24"/>
          <w:lang w:val="pt-BR"/>
        </w:rPr>
        <w:t>- Luyện</w:t>
      </w:r>
      <w:r>
        <w:rPr>
          <w:rFonts w:eastAsia="Times New Roman"/>
          <w:szCs w:val="24"/>
          <w:lang w:val="vi-VN"/>
        </w:rPr>
        <w:t xml:space="preserve"> kĩ năng trả lời câu hỏi</w:t>
      </w:r>
      <w:r>
        <w:rPr>
          <w:rFonts w:hint="default" w:eastAsia="Times New Roman"/>
          <w:szCs w:val="24"/>
          <w:lang w:val="vi-VN"/>
        </w:rPr>
        <w:t xml:space="preserve"> rõ ràng, mạch lạc.</w:t>
      </w:r>
      <w:r>
        <w:rPr>
          <w:rFonts w:eastAsia="Times New Roman"/>
          <w:szCs w:val="24"/>
          <w:lang w:val="pt-BR"/>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lang w:val="vi-VN"/>
        </w:rPr>
      </w:pPr>
      <w:r>
        <w:rPr>
          <w:rFonts w:eastAsia="Times New Roman"/>
          <w:szCs w:val="24"/>
        </w:rPr>
        <w:t>- Tăng</w:t>
      </w:r>
      <w:r>
        <w:rPr>
          <w:rFonts w:eastAsia="Times New Roman"/>
          <w:szCs w:val="24"/>
          <w:lang w:val="vi-VN"/>
        </w:rPr>
        <w:t xml:space="preserve"> cường tiếng việt</w:t>
      </w:r>
      <w:r>
        <w:rPr>
          <w:rFonts w:hint="default" w:eastAsia="Times New Roman"/>
          <w:szCs w:val="24"/>
          <w:lang w:val="vi-VN"/>
        </w:rPr>
        <w:t>: Bác Hồ (a va Hồ), Hồ chí Minh (Hồ Chí Minh)</w:t>
      </w:r>
    </w:p>
    <w:p>
      <w:pPr>
        <w:spacing w:after="0" w:line="36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w:t>
      </w:r>
      <w:r>
        <w:rPr>
          <w:rFonts w:ascii="Times New Roman" w:hAnsi="Times New Roman" w:eastAsia="Calibri" w:cs="Times New Roman"/>
          <w:sz w:val="28"/>
          <w:szCs w:val="28"/>
          <w:lang w:val="pt-BR"/>
        </w:rPr>
        <w:tab/>
      </w:r>
      <w:r>
        <w:rPr>
          <w:rFonts w:ascii="Times New Roman" w:hAnsi="Times New Roman" w:eastAsia="Calibri" w:cs="Times New Roman"/>
          <w:b/>
          <w:sz w:val="28"/>
          <w:szCs w:val="28"/>
          <w:lang w:val="pt-BR"/>
        </w:rPr>
        <w:t>VII.</w:t>
      </w:r>
      <w:r>
        <w:rPr>
          <w:rFonts w:ascii="Times New Roman" w:hAnsi="Times New Roman" w:eastAsia="Calibri" w:cs="Times New Roman"/>
          <w:b/>
          <w:sz w:val="28"/>
          <w:szCs w:val="28"/>
          <w:u w:val="single"/>
          <w:lang w:val="pt-BR"/>
        </w:rPr>
        <w:t xml:space="preserve"> ĐÁNH GIÁ CUỐI NGÀY</w:t>
      </w:r>
      <w:r>
        <w:rPr>
          <w:rFonts w:ascii="Times New Roman" w:hAnsi="Times New Roman" w:eastAsia="Calibri" w:cs="Times New Roman"/>
          <w:b/>
          <w:sz w:val="28"/>
          <w:szCs w:val="28"/>
          <w:lang w:val="pt-BR"/>
        </w:rPr>
        <w:t xml:space="preserve"> :</w:t>
      </w:r>
    </w:p>
    <w:p>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w:t>
      </w:r>
    </w:p>
    <w:p>
      <w:pPr>
        <w:spacing w:line="24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 xml:space="preserve"> </w:t>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 xml:space="preserve">    *********************************</w:t>
      </w:r>
    </w:p>
    <w:p/>
    <w:p>
      <w:pPr>
        <w:tabs>
          <w:tab w:val="left" w:pos="7060"/>
        </w:tabs>
        <w:spacing w:after="0" w:line="240" w:lineRule="auto"/>
        <w:jc w:val="center"/>
        <w:rPr>
          <w:rFonts w:ascii="Times New Roman" w:hAnsi="Times New Roman" w:eastAsia="Times New Roman" w:cs="Times New Roman"/>
          <w:b/>
          <w:sz w:val="28"/>
          <w:szCs w:val="28"/>
        </w:rPr>
      </w:pPr>
      <w:r>
        <w:rPr>
          <w:rFonts w:ascii="Times New Roman" w:hAnsi="Times New Roman" w:eastAsia="Calibri" w:cs="Times New Roman"/>
          <w:b/>
          <w:bCs/>
          <w:iCs/>
          <w:sz w:val="28"/>
          <w:szCs w:val="28"/>
        </w:rPr>
        <w:t>KẾ HOẠCH GIÁO DỤC NGÀY</w:t>
      </w:r>
    </w:p>
    <w:p>
      <w:pPr>
        <w:spacing w:line="240" w:lineRule="auto"/>
        <w:jc w:val="center"/>
        <w:rPr>
          <w:rFonts w:ascii="Times New Roman" w:hAnsi="Times New Roman" w:eastAsia="Times New Roman" w:cs="Times New Roman"/>
          <w:b/>
          <w:bCs/>
          <w:sz w:val="32"/>
          <w:szCs w:val="32"/>
        </w:rPr>
      </w:pPr>
      <w:r>
        <w:rPr>
          <w:rFonts w:ascii="Times New Roman" w:hAnsi="Times New Roman" w:eastAsia="Calibri" w:cs="Times New Roman"/>
          <w:b/>
          <w:sz w:val="28"/>
          <w:szCs w:val="28"/>
        </w:rPr>
        <w:t xml:space="preserve">Chủ đề nhánh: </w:t>
      </w:r>
      <w:r>
        <w:rPr>
          <w:rFonts w:eastAsia="Times New Roman"/>
          <w:b/>
          <w:szCs w:val="28"/>
          <w:lang w:val="pt-BR"/>
        </w:rPr>
        <w:t>NHỚ ƠN BÁC</w:t>
      </w:r>
    </w:p>
    <w:p>
      <w:pPr>
        <w:tabs>
          <w:tab w:val="left" w:pos="1455"/>
        </w:tabs>
        <w:spacing w:after="0" w:line="240" w:lineRule="auto"/>
        <w:ind w:right="96"/>
        <w:jc w:val="center"/>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Thứ  </w:t>
      </w:r>
      <w:r>
        <w:rPr>
          <w:rFonts w:hint="default" w:cs="Times New Roman"/>
          <w:sz w:val="28"/>
          <w:szCs w:val="28"/>
          <w:lang w:val="vi-VN"/>
        </w:rPr>
        <w:t>ba</w:t>
      </w:r>
      <w:r>
        <w:rPr>
          <w:rFonts w:ascii="Times New Roman" w:hAnsi="Times New Roman" w:eastAsia="Calibri" w:cs="Times New Roman"/>
          <w:sz w:val="28"/>
          <w:szCs w:val="28"/>
        </w:rPr>
        <w:t xml:space="preserve">  ngày </w:t>
      </w:r>
      <w:r>
        <w:rPr>
          <w:rFonts w:hint="default" w:eastAsia="Calibri" w:cs="Times New Roman"/>
          <w:sz w:val="28"/>
          <w:szCs w:val="28"/>
          <w:lang w:val="vi-VN"/>
        </w:rPr>
        <w:t>1</w:t>
      </w:r>
      <w:r>
        <w:rPr>
          <w:rFonts w:hint="default" w:cs="Times New Roman"/>
          <w:sz w:val="28"/>
          <w:szCs w:val="28"/>
          <w:lang w:val="vi-VN"/>
        </w:rPr>
        <w:t>4</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 tháng </w:t>
      </w:r>
      <w:r>
        <w:rPr>
          <w:rFonts w:hint="default" w:eastAsia="Calibri" w:cs="Times New Roman"/>
          <w:sz w:val="28"/>
          <w:szCs w:val="28"/>
          <w:lang w:val="vi-VN"/>
        </w:rPr>
        <w:t>0</w:t>
      </w:r>
      <w:r>
        <w:rPr>
          <w:rFonts w:ascii="Times New Roman" w:hAnsi="Times New Roman" w:eastAsia="Calibri" w:cs="Times New Roman"/>
          <w:sz w:val="28"/>
          <w:szCs w:val="28"/>
        </w:rPr>
        <w:t>5  năm 2024</w:t>
      </w:r>
    </w:p>
    <w:p>
      <w:pPr>
        <w:tabs>
          <w:tab w:val="left" w:pos="1455"/>
        </w:tabs>
        <w:spacing w:after="0" w:line="240" w:lineRule="auto"/>
        <w:ind w:right="96"/>
        <w:jc w:val="center"/>
        <w:rPr>
          <w:rFonts w:ascii="Times New Roman" w:hAnsi="Times New Roman" w:eastAsia="Calibri" w:cs="Times New Roman"/>
          <w:b/>
          <w:sz w:val="28"/>
          <w:szCs w:val="28"/>
        </w:rPr>
      </w:pPr>
    </w:p>
    <w:p>
      <w:pPr>
        <w:tabs>
          <w:tab w:val="left" w:pos="3108"/>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rPr>
        <w:tab/>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I. </w:t>
      </w:r>
      <w:r>
        <w:rPr>
          <w:rFonts w:ascii="Times New Roman" w:hAnsi="Times New Roman" w:eastAsia="Calibri" w:cs="Times New Roman"/>
          <w:b/>
          <w:sz w:val="28"/>
          <w:szCs w:val="28"/>
          <w:u w:val="single"/>
        </w:rPr>
        <w:t>ĐÓN TRẺ:</w:t>
      </w:r>
    </w:p>
    <w:p>
      <w:pPr>
        <w:tabs>
          <w:tab w:val="left" w:pos="1455"/>
        </w:tabs>
        <w:spacing w:after="0" w:line="240" w:lineRule="auto"/>
        <w:ind w:right="96"/>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 xml:space="preserve">          - Cô vui vẻ, ân cần khi đón trẻ, hướng dẫn trẻ cất đồ dùng cá nhân đúng nơi quy định.</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xml:space="preserve">Xem tranh về </w:t>
      </w:r>
      <w:r>
        <w:rPr>
          <w:rFonts w:hint="default" w:eastAsia="Calibri" w:cs="Times New Roman"/>
          <w:sz w:val="28"/>
          <w:szCs w:val="28"/>
          <w:lang w:val="vi-VN"/>
        </w:rPr>
        <w:t>Bác hồ.</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Trao đổi với phụ huynh tình hình ở nhà của trẻ.</w:t>
      </w:r>
    </w:p>
    <w:p>
      <w:pPr>
        <w:tabs>
          <w:tab w:val="left" w:pos="1455"/>
        </w:tabs>
        <w:spacing w:after="0" w:line="240" w:lineRule="auto"/>
        <w:ind w:right="96"/>
        <w:rPr>
          <w:rFonts w:ascii="Times New Roman" w:hAnsi="Times New Roman" w:eastAsia="Calibri" w:cs="Times New Roman"/>
          <w:b/>
          <w:bCs/>
          <w:sz w:val="28"/>
          <w:szCs w:val="28"/>
          <w:u w:val="single"/>
        </w:rPr>
      </w:pPr>
      <w:r>
        <w:rPr>
          <w:rFonts w:ascii="Times New Roman" w:hAnsi="Times New Roman" w:eastAsia="Calibri" w:cs="Times New Roman"/>
          <w:b/>
          <w:bCs/>
          <w:sz w:val="28"/>
          <w:szCs w:val="28"/>
        </w:rPr>
        <w:t xml:space="preserve">          II.</w:t>
      </w:r>
      <w:r>
        <w:rPr>
          <w:rFonts w:ascii="Times New Roman" w:hAnsi="Times New Roman" w:eastAsia="Calibri" w:cs="Times New Roman"/>
          <w:b/>
          <w:bCs/>
          <w:sz w:val="28"/>
          <w:szCs w:val="28"/>
          <w:u w:val="single"/>
        </w:rPr>
        <w:t xml:space="preserve"> THỂ DỤC BUỔI SÁNG:     </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Cho cháu tập theo nhạc bài hát “ </w:t>
      </w:r>
      <w:r>
        <w:rPr>
          <w:rFonts w:hint="default" w:eastAsia="SimSun" w:cs="Times New Roman"/>
          <w:bCs/>
          <w:color w:val="000000"/>
          <w:kern w:val="2"/>
          <w:sz w:val="28"/>
          <w:szCs w:val="28"/>
          <w:lang w:val="vi-VN" w:eastAsia="hi-IN" w:bidi="hi-IN"/>
        </w:rPr>
        <w:t>Ai yêu Bác Hồ Chí Minh</w:t>
      </w:r>
      <w:r>
        <w:rPr>
          <w:rFonts w:ascii="Times New Roman" w:hAnsi="Times New Roman" w:eastAsia="Calibri" w:cs="Times New Roman"/>
          <w:sz w:val="28"/>
          <w:szCs w:val="28"/>
        </w:rPr>
        <w:t>”.</w:t>
      </w:r>
    </w:p>
    <w:p>
      <w:pPr>
        <w:tabs>
          <w:tab w:val="left" w:pos="1455"/>
        </w:tabs>
        <w:spacing w:after="0" w:line="240" w:lineRule="auto"/>
        <w:ind w:right="96"/>
        <w:rPr>
          <w:rFonts w:ascii="Times New Roman" w:hAnsi="Times New Roman" w:eastAsia="Calibri" w:cs="Times New Roman"/>
          <w:b/>
          <w:sz w:val="28"/>
          <w:szCs w:val="28"/>
          <w:u w:val="single"/>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u w:val="single"/>
          <w:lang w:val="vi-VN"/>
        </w:rPr>
        <w:t>III.HOẠT ĐỘNG NGOÀI TRỜI</w:t>
      </w:r>
    </w:p>
    <w:p>
      <w:pPr>
        <w:tabs>
          <w:tab w:val="left" w:pos="1455"/>
          <w:tab w:val="left" w:pos="3300"/>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Quan sát thời tiết</w:t>
      </w:r>
      <w:r>
        <w:rPr>
          <w:rFonts w:ascii="Times New Roman" w:hAnsi="Times New Roman" w:eastAsia="Calibri" w:cs="Times New Roman"/>
          <w:sz w:val="28"/>
          <w:szCs w:val="28"/>
        </w:rPr>
        <w:tab/>
      </w:r>
    </w:p>
    <w:p>
      <w:pPr>
        <w:spacing w:line="240" w:lineRule="auto"/>
        <w:jc w:val="left"/>
        <w:rPr>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szCs w:val="28"/>
          <w:lang w:val="en-GB"/>
        </w:rPr>
        <w:t xml:space="preserve"> Trò</w:t>
      </w:r>
      <w:r>
        <w:rPr>
          <w:szCs w:val="28"/>
          <w:lang w:val="vi-VN"/>
        </w:rPr>
        <w:t xml:space="preserve"> chuyện</w:t>
      </w:r>
      <w:r>
        <w:rPr>
          <w:szCs w:val="28"/>
        </w:rPr>
        <w:t xml:space="preserve"> về nơi sống và làm việc của Bác</w:t>
      </w:r>
      <w:r>
        <w:rPr>
          <w:szCs w:val="28"/>
          <w:lang w:val="vi-VN"/>
        </w:rPr>
        <w:t>.</w:t>
      </w:r>
    </w:p>
    <w:p>
      <w:pPr>
        <w:spacing w:after="0" w:line="240" w:lineRule="auto"/>
        <w:ind w:firstLine="720"/>
        <w:rPr>
          <w:rFonts w:ascii="Times New Roman" w:hAnsi="Times New Roman" w:eastAsia="Calibri" w:cs="Times New Roman"/>
          <w:sz w:val="28"/>
          <w:szCs w:val="28"/>
        </w:rPr>
      </w:pPr>
      <w:r>
        <w:rPr>
          <w:rFonts w:ascii="Times New Roman" w:hAnsi="Times New Roman" w:eastAsia="Calibri" w:cs="Times New Roman"/>
          <w:sz w:val="28"/>
          <w:szCs w:val="28"/>
        </w:rPr>
        <w:t>*Mục đích- yêu cầu</w:t>
      </w:r>
    </w:p>
    <w:p>
      <w:pPr>
        <w:spacing w:after="0" w:line="240" w:lineRule="auto"/>
        <w:ind w:left="720"/>
        <w:rPr>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Trẻ biết</w:t>
      </w:r>
      <w:r>
        <w:rPr>
          <w:rFonts w:hint="default" w:eastAsia="Calibri" w:cs="Times New Roman"/>
          <w:sz w:val="28"/>
          <w:szCs w:val="28"/>
          <w:lang w:val="vi-VN"/>
        </w:rPr>
        <w:t xml:space="preserve"> được </w:t>
      </w:r>
      <w:r>
        <w:rPr>
          <w:szCs w:val="28"/>
        </w:rPr>
        <w:t>nơi sống và làm việc của Bác</w:t>
      </w:r>
      <w:r>
        <w:rPr>
          <w:szCs w:val="28"/>
          <w:lang w:val="vi-VN"/>
        </w:rPr>
        <w:t>.</w:t>
      </w:r>
    </w:p>
    <w:p>
      <w:pPr>
        <w:spacing w:after="0" w:line="240" w:lineRule="auto"/>
        <w:ind w:left="72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cs="Times New Roman"/>
          <w:sz w:val="28"/>
          <w:szCs w:val="28"/>
          <w:lang w:val="vi-VN"/>
        </w:rPr>
        <w:t>Trẻ nhớ tên của Bác Hồ</w:t>
      </w:r>
    </w:p>
    <w:p>
      <w:pPr>
        <w:spacing w:after="0" w:line="240" w:lineRule="auto"/>
        <w:ind w:left="72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cs="Times New Roman"/>
          <w:sz w:val="28"/>
          <w:szCs w:val="28"/>
          <w:lang w:val="vi-VN"/>
        </w:rPr>
        <w:t>Luôn kính yêu và nhớ ơn Bác Hồ</w:t>
      </w:r>
    </w:p>
    <w:p>
      <w:pPr>
        <w:spacing w:line="276" w:lineRule="auto"/>
        <w:jc w:val="left"/>
        <w:rPr>
          <w:rFonts w:hint="default" w:ascii="Times New Roman" w:hAnsi="Times New Roman" w:eastAsia="Calibri" w:cs="Times New Roman"/>
          <w:sz w:val="28"/>
          <w:szCs w:val="28"/>
          <w:lang w:val="vi-VN"/>
        </w:rPr>
      </w:pPr>
      <w:r>
        <w:rPr>
          <w:rFonts w:ascii="Times New Roman" w:hAnsi="Times New Roman" w:eastAsia="Times New Roman" w:cs="Times New Roman"/>
          <w:sz w:val="28"/>
          <w:szCs w:val="28"/>
        </w:rPr>
        <w:t xml:space="preserve"> </w:t>
      </w:r>
      <w:r>
        <w:rPr>
          <w:rFonts w:hint="default" w:eastAsia="Times New Roman" w:cs="Times New Roman"/>
          <w:sz w:val="28"/>
          <w:szCs w:val="28"/>
          <w:lang w:val="vi-VN"/>
        </w:rPr>
        <w:tab/>
      </w:r>
      <w:r>
        <w:rPr>
          <w:rFonts w:eastAsia="Times New Roman"/>
          <w:szCs w:val="28"/>
          <w:lang w:val="vi-VN"/>
        </w:rPr>
        <w:t>- Trò chơi vận động:</w:t>
      </w:r>
      <w:r>
        <w:rPr>
          <w:rFonts w:hint="default" w:eastAsia="Times New Roman"/>
          <w:szCs w:val="28"/>
          <w:lang w:val="vi-VN"/>
        </w:rPr>
        <w:t xml:space="preserve"> </w:t>
      </w:r>
      <w:r>
        <w:rPr>
          <w:rFonts w:eastAsia="Times New Roman"/>
          <w:szCs w:val="28"/>
        </w:rPr>
        <w:t>Chèo thuyề</w:t>
      </w:r>
      <w:r>
        <w:rPr>
          <w:rFonts w:hint="default" w:eastAsia="Times New Roman"/>
          <w:szCs w:val="28"/>
          <w:lang w:val="vi-VN"/>
        </w:rPr>
        <w:t>n</w:t>
      </w:r>
    </w:p>
    <w:p>
      <w:pPr>
        <w:tabs>
          <w:tab w:val="left" w:pos="1455"/>
        </w:tabs>
        <w:spacing w:after="0" w:line="240" w:lineRule="auto"/>
        <w:ind w:right="96" w:firstLine="700" w:firstLineChars="250"/>
        <w:rPr>
          <w:rFonts w:ascii="Times New Roman" w:hAnsi="Times New Roman" w:eastAsia="Calibri" w:cs="Times New Roman"/>
          <w:sz w:val="28"/>
          <w:szCs w:val="28"/>
          <w:lang w:val="en-GB"/>
        </w:rPr>
      </w:pPr>
      <w:r>
        <w:rPr>
          <w:rFonts w:ascii="Times New Roman" w:hAnsi="Times New Roman" w:eastAsia="Calibri" w:cs="Times New Roman"/>
          <w:sz w:val="28"/>
          <w:szCs w:val="28"/>
          <w:lang w:val="en-GB"/>
        </w:rPr>
        <w:t>- Chơi tự do.</w:t>
      </w:r>
    </w:p>
    <w:p>
      <w:pPr>
        <w:tabs>
          <w:tab w:val="left" w:pos="1455"/>
        </w:tabs>
        <w:spacing w:after="0" w:line="240" w:lineRule="auto"/>
        <w:ind w:left="720" w:right="96"/>
        <w:rPr>
          <w:b/>
          <w:szCs w:val="24"/>
        </w:rPr>
      </w:pPr>
      <w:r>
        <w:rPr>
          <w:rFonts w:ascii="Times New Roman" w:hAnsi="Times New Roman" w:eastAsia="Calibri" w:cs="Times New Roman"/>
          <w:b/>
          <w:sz w:val="28"/>
          <w:szCs w:val="28"/>
        </w:rPr>
        <w:t>IV</w:t>
      </w:r>
      <w:r>
        <w:rPr>
          <w:rFonts w:ascii="Times New Roman" w:hAnsi="Times New Roman" w:eastAsia="Calibri" w:cs="Times New Roman"/>
          <w:b/>
          <w:sz w:val="28"/>
          <w:szCs w:val="28"/>
          <w:u w:val="single"/>
        </w:rPr>
        <w:t>. HOẠT ĐỘNG HỌC</w:t>
      </w:r>
      <w:r>
        <w:rPr>
          <w:rFonts w:ascii="Times New Roman" w:hAnsi="Times New Roman" w:eastAsia="Calibri" w:cs="Times New Roman"/>
          <w:b/>
          <w:sz w:val="28"/>
          <w:szCs w:val="28"/>
        </w:rPr>
        <w:t>:</w:t>
      </w:r>
      <w:r>
        <w:rPr>
          <w:rFonts w:ascii="Calibri" w:hAnsi="Calibri" w:eastAsia="Calibri" w:cs="Times New Roman"/>
          <w:b/>
          <w:szCs w:val="36"/>
          <w:lang w:val="it-IT"/>
        </w:rPr>
        <w:t xml:space="preserve"> </w:t>
      </w:r>
      <w:r>
        <w:rPr>
          <w:rFonts w:hint="default" w:ascii="Calibri" w:hAnsi="Calibri" w:eastAsia="Calibri" w:cs="Times New Roman"/>
          <w:b/>
          <w:szCs w:val="36"/>
          <w:lang w:val="vi-VN"/>
        </w:rPr>
        <w:t xml:space="preserve">                          </w:t>
      </w:r>
      <w:r>
        <w:rPr>
          <w:b/>
          <w:szCs w:val="24"/>
        </w:rPr>
        <w:t>LQVH</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val="0"/>
          <w:bCs/>
          <w:sz w:val="28"/>
          <w:szCs w:val="28"/>
          <w:lang w:val="vi-VN"/>
        </w:rPr>
        <w:t xml:space="preserve"> </w:t>
      </w:r>
      <w:r>
        <w:rPr>
          <w:rFonts w:ascii="Times New Roman" w:hAnsi="Times New Roman" w:eastAsia="Calibri" w:cs="Times New Roman"/>
          <w:b w:val="0"/>
          <w:bCs/>
          <w:sz w:val="28"/>
          <w:szCs w:val="28"/>
        </w:rPr>
        <w:t xml:space="preserve"> </w:t>
      </w:r>
      <w:r>
        <w:rPr>
          <w:rFonts w:hint="default" w:ascii="Times New Roman" w:hAnsi="Times New Roman" w:eastAsia="Calibri" w:cs="Times New Roman"/>
          <w:b w:val="0"/>
          <w:bCs/>
          <w:sz w:val="28"/>
          <w:szCs w:val="28"/>
          <w:lang w:val="vi-VN"/>
        </w:rPr>
        <w:t>Đ</w:t>
      </w:r>
      <w:r>
        <w:rPr>
          <w:rFonts w:ascii="Times New Roman" w:hAnsi="Times New Roman" w:eastAsia="Calibri" w:cs="Times New Roman"/>
          <w:b w:val="0"/>
          <w:bCs/>
          <w:sz w:val="28"/>
          <w:szCs w:val="28"/>
        </w:rPr>
        <w:t>ề tài:</w:t>
      </w:r>
      <w:r>
        <w:rPr>
          <w:rFonts w:ascii="Times New Roman" w:hAnsi="Times New Roman" w:eastAsia="Times New Roman" w:cs="Times New Roman"/>
          <w:b w:val="0"/>
          <w:bCs/>
          <w:sz w:val="28"/>
          <w:szCs w:val="28"/>
        </w:rPr>
        <w:t xml:space="preserve"> </w:t>
      </w:r>
      <w:r>
        <w:rPr>
          <w:rFonts w:hint="default" w:ascii="Times New Roman" w:hAnsi="Times New Roman" w:eastAsia="Times New Roman" w:cs="Times New Roman"/>
          <w:b w:val="0"/>
          <w:bCs/>
          <w:sz w:val="28"/>
          <w:szCs w:val="28"/>
          <w:lang w:val="vi-VN"/>
        </w:rPr>
        <w:t xml:space="preserve"> </w:t>
      </w:r>
      <w:r>
        <w:rPr>
          <w:rFonts w:hint="default" w:ascii="Times New Roman" w:hAnsi="Times New Roman" w:eastAsia="Times New Roman" w:cs="Times New Roman"/>
          <w:sz w:val="28"/>
          <w:szCs w:val="28"/>
          <w:lang w:val="vi-VN"/>
        </w:rPr>
        <w:t xml:space="preserve">  </w:t>
      </w:r>
      <w:r>
        <w:rPr>
          <w:szCs w:val="28"/>
        </w:rPr>
        <w:t>Thơ:</w:t>
      </w:r>
      <w:r>
        <w:rPr>
          <w:rFonts w:hint="default"/>
          <w:szCs w:val="28"/>
          <w:lang w:val="vi-VN"/>
        </w:rPr>
        <w:t xml:space="preserve">  “Em vẽ Bác Hồ”</w:t>
      </w:r>
      <w:r>
        <w:rPr>
          <w:rFonts w:ascii="Times New Roman" w:hAnsi="Times New Roman" w:eastAsia="Calibri" w:cs="Times New Roman"/>
          <w:b/>
          <w:sz w:val="28"/>
          <w:szCs w:val="28"/>
        </w:rPr>
        <w:t xml:space="preserve">   </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pPr>
        <w:numPr>
          <w:ilvl w:val="0"/>
          <w:numId w:val="12"/>
        </w:numPr>
        <w:tabs>
          <w:tab w:val="left" w:pos="1455"/>
        </w:tabs>
        <w:spacing w:after="0" w:line="240" w:lineRule="auto"/>
        <w:ind w:right="96" w:rightChars="0" w:firstLine="701" w:firstLineChars="250"/>
        <w:rPr>
          <w:rFonts w:hint="default" w:ascii="Times New Roman" w:hAnsi="Times New Roman" w:eastAsia="Calibri" w:cs="Times New Roman"/>
          <w:b/>
          <w:sz w:val="28"/>
          <w:szCs w:val="28"/>
          <w:u w:val="single"/>
        </w:rPr>
      </w:pPr>
      <w:r>
        <w:rPr>
          <w:rFonts w:hint="default" w:ascii="Times New Roman" w:hAnsi="Times New Roman" w:eastAsia="Calibri" w:cs="Times New Roman"/>
          <w:b/>
          <w:sz w:val="28"/>
          <w:szCs w:val="28"/>
          <w:u w:val="single"/>
        </w:rPr>
        <w:t>Mục đích, yêu cầu:</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 xml:space="preserve"> </w:t>
      </w:r>
      <w:r>
        <w:rPr>
          <w:rFonts w:hint="default" w:ascii="Times New Roman" w:hAnsi="Times New Roman" w:eastAsia="Calibri" w:cs="Times New Roman"/>
          <w:b/>
          <w:bCs/>
          <w:sz w:val="28"/>
          <w:szCs w:val="28"/>
          <w:lang w:val="vi-VN"/>
        </w:rPr>
        <w:t xml:space="preserve">a. </w:t>
      </w:r>
      <w:r>
        <w:rPr>
          <w:rFonts w:ascii="Times New Roman" w:hAnsi="Times New Roman" w:eastAsia="Calibri" w:cs="Times New Roman"/>
          <w:b/>
          <w:sz w:val="28"/>
          <w:szCs w:val="28"/>
        </w:rPr>
        <w:t>Kiến thức:</w:t>
      </w:r>
      <w:r>
        <w:rPr>
          <w:rFonts w:ascii="Times New Roman" w:hAnsi="Times New Roman" w:eastAsia="Calibri" w:cs="Times New Roman"/>
          <w:sz w:val="28"/>
          <w:szCs w:val="28"/>
        </w:rPr>
        <w:t xml:space="preserve"> </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-Trẻ thuộc bài thơ và nhớ tên bài thơ: em vẽ Bác Hồ</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Trẻ hiểu nội dung bài thơ.</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Máy chiếu, màn hình, máy tính,</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b. </w:t>
      </w:r>
      <w:r>
        <w:rPr>
          <w:rFonts w:ascii="Times New Roman" w:hAnsi="Times New Roman" w:eastAsia="Calibri" w:cs="Times New Roman"/>
          <w:b/>
          <w:sz w:val="28"/>
          <w:szCs w:val="28"/>
        </w:rPr>
        <w:t>Kỹ năng</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-Trẻ đọc thơ diễn cảm cùng cô giáo</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Nghe, hiểu và trả lời các câu hỏi của cô đưa ra</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w:t>
      </w:r>
      <w:r>
        <w:rPr>
          <w:rFonts w:hint="default" w:eastAsia="Calibri"/>
          <w:b w:val="0"/>
          <w:bCs/>
          <w:sz w:val="28"/>
          <w:szCs w:val="28"/>
          <w:lang w:val="vi-VN"/>
        </w:rPr>
        <w:t xml:space="preserve"> </w:t>
      </w:r>
      <w:r>
        <w:rPr>
          <w:rFonts w:hint="default" w:ascii="Times New Roman" w:hAnsi="Times New Roman" w:eastAsia="Calibri"/>
          <w:b w:val="0"/>
          <w:bCs/>
          <w:sz w:val="28"/>
          <w:szCs w:val="28"/>
          <w:lang w:val="vi-VN"/>
        </w:rPr>
        <w:t>Phát triển vốn từ cho trẻ</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c. </w:t>
      </w:r>
      <w:r>
        <w:rPr>
          <w:rFonts w:ascii="Times New Roman" w:hAnsi="Times New Roman" w:eastAsia="Calibri" w:cs="Times New Roman"/>
          <w:b/>
          <w:sz w:val="28"/>
          <w:szCs w:val="28"/>
        </w:rPr>
        <w:t>Giáo dục</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Trẻ tích cực tham gia các hoạt động.</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Giáo dục trẻ yêu thương, kính trọng và biết ơn Bác Hồ</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2</w:t>
      </w:r>
      <w:r>
        <w:rPr>
          <w:rFonts w:hint="default" w:ascii="Times New Roman" w:hAnsi="Times New Roman" w:eastAsia="Calibri" w:cs="Times New Roman"/>
          <w:b/>
          <w:sz w:val="28"/>
          <w:szCs w:val="28"/>
          <w:lang w:val="vi-VN"/>
        </w:rPr>
        <w:t>.</w:t>
      </w:r>
      <w:r>
        <w:rPr>
          <w:rFonts w:ascii="Times New Roman" w:hAnsi="Times New Roman" w:eastAsia="Calibri" w:cs="Times New Roman"/>
          <w:b/>
          <w:sz w:val="28"/>
          <w:szCs w:val="28"/>
          <w:u w:val="single"/>
        </w:rPr>
        <w:t>Chuẩn bị</w:t>
      </w:r>
      <w:r>
        <w:rPr>
          <w:rFonts w:ascii="Times New Roman" w:hAnsi="Times New Roman" w:eastAsia="Calibri" w:cs="Times New Roman"/>
          <w:b/>
          <w:sz w:val="28"/>
          <w:szCs w:val="28"/>
        </w:rPr>
        <w:t xml:space="preserve"> :</w:t>
      </w:r>
    </w:p>
    <w:p>
      <w:pPr>
        <w:tabs>
          <w:tab w:val="left" w:pos="1455"/>
        </w:tabs>
        <w:spacing w:after="0" w:line="240" w:lineRule="auto"/>
        <w:ind w:right="96"/>
        <w:rPr>
          <w:rFonts w:hint="default" w:ascii="Times New Roman" w:hAnsi="Times New Roman" w:eastAsia="Calibri"/>
          <w:b w:val="0"/>
          <w:bCs/>
          <w:sz w:val="28"/>
          <w:szCs w:val="28"/>
          <w:lang w:val="vi-VN"/>
        </w:rPr>
      </w:pPr>
      <w:r>
        <w:rPr>
          <w:rFonts w:ascii="Times New Roman" w:hAnsi="Times New Roman" w:eastAsia="Calibri" w:cs="Times New Roman"/>
          <w:sz w:val="28"/>
          <w:szCs w:val="28"/>
        </w:rPr>
        <w:t xml:space="preserve">       </w:t>
      </w:r>
      <w:r>
        <w:rPr>
          <w:rFonts w:hint="default" w:eastAsia="Calibri" w:cs="Times New Roman"/>
          <w:sz w:val="28"/>
          <w:szCs w:val="28"/>
          <w:lang w:val="vi-VN"/>
        </w:rPr>
        <w:t xml:space="preserve"> </w:t>
      </w:r>
      <w:r>
        <w:rPr>
          <w:rFonts w:ascii="Times New Roman" w:hAnsi="Times New Roman" w:eastAsia="Calibri" w:cs="Times New Roman"/>
          <w:sz w:val="28"/>
          <w:szCs w:val="28"/>
        </w:rPr>
        <w:t xml:space="preserve"> </w:t>
      </w:r>
      <w:r>
        <w:rPr>
          <w:rFonts w:hint="default" w:eastAsia="Calibri" w:cs="Times New Roman"/>
          <w:sz w:val="28"/>
          <w:szCs w:val="28"/>
          <w:lang w:val="vi-VN"/>
        </w:rPr>
        <w:t xml:space="preserve"> -</w:t>
      </w:r>
      <w:r>
        <w:rPr>
          <w:rFonts w:hint="default" w:ascii="Times New Roman" w:hAnsi="Times New Roman" w:eastAsia="Calibri"/>
          <w:b w:val="0"/>
          <w:bCs/>
          <w:sz w:val="28"/>
          <w:szCs w:val="28"/>
          <w:lang w:val="vi-VN"/>
        </w:rPr>
        <w:t xml:space="preserve"> Các slide hình ảnh về </w:t>
      </w:r>
      <w:r>
        <w:rPr>
          <w:rFonts w:hint="default"/>
          <w:b w:val="0"/>
          <w:bCs/>
          <w:sz w:val="28"/>
          <w:szCs w:val="28"/>
          <w:lang w:val="vi-VN"/>
        </w:rPr>
        <w:t xml:space="preserve">bài thơ Em vẽ </w:t>
      </w:r>
      <w:r>
        <w:rPr>
          <w:rFonts w:hint="default" w:ascii="Times New Roman" w:hAnsi="Times New Roman" w:eastAsia="Calibri"/>
          <w:b w:val="0"/>
          <w:bCs/>
          <w:sz w:val="28"/>
          <w:szCs w:val="28"/>
          <w:lang w:val="vi-VN"/>
        </w:rPr>
        <w:t xml:space="preserve">Bác </w:t>
      </w:r>
      <w:r>
        <w:rPr>
          <w:rFonts w:hint="default"/>
          <w:b w:val="0"/>
          <w:bCs/>
          <w:sz w:val="28"/>
          <w:szCs w:val="28"/>
          <w:lang w:val="vi-VN"/>
        </w:rPr>
        <w:t>Hồ</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Bài giảng điện tử</w:t>
      </w:r>
      <w:r>
        <w:rPr>
          <w:rFonts w:hint="default"/>
          <w:b w:val="0"/>
          <w:bCs/>
          <w:sz w:val="28"/>
          <w:szCs w:val="28"/>
          <w:lang w:val="vi-VN"/>
        </w:rPr>
        <w:t>,</w:t>
      </w:r>
      <w:r>
        <w:rPr>
          <w:rFonts w:hint="default" w:eastAsia="Calibri"/>
          <w:b w:val="0"/>
          <w:bCs/>
          <w:sz w:val="28"/>
          <w:szCs w:val="28"/>
          <w:lang w:val="vi-VN"/>
        </w:rPr>
        <w:t xml:space="preserve"> </w:t>
      </w:r>
      <w:r>
        <w:rPr>
          <w:rFonts w:hint="default" w:ascii="Times New Roman" w:hAnsi="Times New Roman" w:eastAsia="Calibri"/>
          <w:b w:val="0"/>
          <w:bCs/>
          <w:sz w:val="28"/>
          <w:szCs w:val="28"/>
          <w:lang w:val="vi-VN"/>
        </w:rPr>
        <w:t>Ti vi , nhạc</w:t>
      </w:r>
      <w:r>
        <w:rPr>
          <w:rFonts w:hint="default"/>
          <w:b w:val="0"/>
          <w:bCs/>
          <w:sz w:val="28"/>
          <w:szCs w:val="28"/>
          <w:lang w:val="vi-VN"/>
        </w:rPr>
        <w:t>, xắc xô, trò chơi ....</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3</w:t>
      </w:r>
      <w:r>
        <w:rPr>
          <w:rFonts w:hint="default" w:ascii="Times New Roman" w:hAnsi="Times New Roman" w:eastAsia="Calibri" w:cs="Times New Roman"/>
          <w:b/>
          <w:sz w:val="28"/>
          <w:szCs w:val="28"/>
          <w:lang w:val="vi-VN"/>
        </w:rPr>
        <w:t>.</w:t>
      </w:r>
      <w:r>
        <w:rPr>
          <w:rFonts w:ascii="Times New Roman" w:hAnsi="Times New Roman" w:eastAsia="Calibri" w:cs="Times New Roman"/>
          <w:b/>
          <w:sz w:val="28"/>
          <w:szCs w:val="28"/>
          <w:u w:val="single"/>
        </w:rPr>
        <w:t>Tiến hành</w:t>
      </w:r>
    </w:p>
    <w:p>
      <w:pPr>
        <w:tabs>
          <w:tab w:val="left" w:pos="1455"/>
        </w:tabs>
        <w:spacing w:after="0" w:line="240" w:lineRule="auto"/>
        <w:ind w:right="96"/>
        <w:rPr>
          <w:rFonts w:hint="default" w:ascii="Times New Roman" w:hAnsi="Times New Roman" w:eastAsia="Calibri" w:cs="Times New Roman"/>
          <w:b/>
          <w:sz w:val="28"/>
          <w:szCs w:val="28"/>
          <w:lang w:val="vi-VN"/>
        </w:rPr>
      </w:pP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w:t>
      </w:r>
      <w:r>
        <w:rPr>
          <w:rFonts w:ascii="Times New Roman" w:hAnsi="Times New Roman" w:eastAsia="Calibri" w:cs="Times New Roman"/>
          <w:b/>
          <w:sz w:val="28"/>
          <w:szCs w:val="28"/>
          <w:u w:val="single"/>
        </w:rPr>
        <w:t>Hoạt động1</w:t>
      </w:r>
      <w:r>
        <w:rPr>
          <w:rFonts w:ascii="Times New Roman" w:hAnsi="Times New Roman" w:eastAsia="Calibri" w:cs="Times New Roman"/>
          <w:b/>
          <w:sz w:val="28"/>
          <w:szCs w:val="28"/>
        </w:rPr>
        <w:t>:</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Ổn định, giới thiệu</w:t>
      </w:r>
      <w:r>
        <w:rPr>
          <w:rFonts w:hint="default" w:ascii="Times New Roman" w:hAnsi="Times New Roman" w:eastAsia="Calibri" w:cs="Times New Roman"/>
          <w:b/>
          <w:sz w:val="28"/>
          <w:szCs w:val="28"/>
          <w:lang w:val="vi-VN"/>
        </w:rPr>
        <w: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ascii="Times New Roman" w:hAnsi="Times New Roman" w:eastAsia="Times New Roman" w:cs="Times New Roman"/>
          <w:sz w:val="28"/>
          <w:szCs w:val="28"/>
          <w:lang w:eastAsia="ar-SA"/>
        </w:rPr>
        <w:t xml:space="preserve"> </w:t>
      </w:r>
      <w:r>
        <w:rPr>
          <w:rFonts w:hint="default" w:ascii="Times New Roman" w:hAnsi="Times New Roman" w:eastAsia="Times New Roman"/>
          <w:sz w:val="28"/>
          <w:szCs w:val="28"/>
          <w:lang w:eastAsia="ar-SA"/>
        </w:rPr>
        <w:t>- Cô và trẻ hát: em mơ gặp bác hồ</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Các con vừa hát bài hát nói đến ai?</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Các con nhìn thấy bác hồ chưa?</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eastAsia="Times New Roman"/>
          <w:b/>
          <w:bCs/>
          <w:sz w:val="28"/>
          <w:szCs w:val="28"/>
          <w:lang w:val="vi-VN" w:eastAsia="ar-SA"/>
        </w:rPr>
        <w:t>=&gt;</w:t>
      </w:r>
      <w:r>
        <w:rPr>
          <w:rFonts w:hint="default" w:ascii="Times New Roman" w:hAnsi="Times New Roman" w:eastAsia="Times New Roman"/>
          <w:b/>
          <w:bCs/>
          <w:sz w:val="28"/>
          <w:szCs w:val="28"/>
          <w:lang w:eastAsia="ar-SA"/>
        </w:rPr>
        <w:t>Giáo dục</w:t>
      </w:r>
      <w:r>
        <w:rPr>
          <w:rFonts w:hint="default" w:eastAsia="Times New Roman"/>
          <w:b/>
          <w:bCs/>
          <w:sz w:val="28"/>
          <w:szCs w:val="28"/>
          <w:lang w:val="vi-VN" w:eastAsia="ar-SA"/>
        </w:rPr>
        <w:t xml:space="preserve"> trẻ</w:t>
      </w:r>
      <w:r>
        <w:rPr>
          <w:rFonts w:hint="default" w:ascii="Times New Roman" w:hAnsi="Times New Roman" w:eastAsia="Times New Roman"/>
          <w:b/>
          <w:bCs/>
          <w:sz w:val="28"/>
          <w:szCs w:val="28"/>
          <w:lang w:eastAsia="ar-SA"/>
        </w:rPr>
        <w:t xml:space="preserve">: </w:t>
      </w:r>
      <w:r>
        <w:rPr>
          <w:rFonts w:hint="default" w:ascii="Times New Roman" w:hAnsi="Times New Roman" w:eastAsia="Times New Roman"/>
          <w:sz w:val="28"/>
          <w:szCs w:val="28"/>
          <w:lang w:eastAsia="ar-SA"/>
        </w:rPr>
        <w:t>Các con ạ!Bác Hồ là vị lãnh tụ vĩ đại của nước Việt Nam, Bác luôn dành tình cảm của mình với nhân dân, với các cháu thiếu niên nhi đồng. Giờ đây Bác đã đi xa nhưng hình ảnh Bác vẫn in sâu trong mỗi trái tim người dân Việt Nam.</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Giới thiệu</w:t>
      </w:r>
      <w:r>
        <w:rPr>
          <w:rFonts w:hint="default" w:eastAsia="Times New Roman"/>
          <w:sz w:val="28"/>
          <w:szCs w:val="28"/>
          <w:lang w:val="vi-VN" w:eastAsia="ar-SA"/>
        </w:rPr>
        <w:t xml:space="preserve"> vào</w:t>
      </w:r>
      <w:r>
        <w:rPr>
          <w:rFonts w:hint="default" w:ascii="Times New Roman" w:hAnsi="Times New Roman" w:eastAsia="Times New Roman"/>
          <w:sz w:val="28"/>
          <w:szCs w:val="28"/>
          <w:lang w:eastAsia="ar-SA"/>
        </w:rPr>
        <w:t xml:space="preserve"> bài</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Có một bài thơ rất hay màCác bạn nhỏ luôn thể hiện tình cảm của mình đối với Bác Hồ và một bạn nhỏ đã vẽ về Bác. Đó chính là bài thơ “Em vẽ Bác Hồ” mà hôm nay cô muốn gửi đến các con..</w:t>
      </w:r>
    </w:p>
    <w:p>
      <w:pPr>
        <w:suppressAutoHyphens/>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          </w:t>
      </w: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eastAsia="ar-SA"/>
        </w:rPr>
        <w:t>Hoạt động 2</w:t>
      </w:r>
      <w:r>
        <w:rPr>
          <w:rFonts w:ascii="Times New Roman" w:hAnsi="Times New Roman" w:eastAsia="Times New Roman" w:cs="Times New Roman"/>
          <w:b/>
          <w:sz w:val="28"/>
          <w:szCs w:val="28"/>
          <w:lang w:eastAsia="ar-SA"/>
        </w:rPr>
        <w:t xml:space="preserve">: Nội dung trọng tâm: </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eastAsia="Times New Roman"/>
          <w:b/>
          <w:bCs/>
          <w:sz w:val="28"/>
          <w:szCs w:val="28"/>
          <w:lang w:val="vi-VN" w:eastAsia="ar-SA"/>
        </w:rPr>
        <w:t xml:space="preserve">* </w:t>
      </w:r>
      <w:r>
        <w:rPr>
          <w:rFonts w:hint="default" w:ascii="Times New Roman" w:hAnsi="Times New Roman" w:eastAsia="Times New Roman"/>
          <w:b/>
          <w:bCs/>
          <w:sz w:val="28"/>
          <w:szCs w:val="28"/>
          <w:lang w:eastAsia="ar-SA"/>
        </w:rPr>
        <w:t>Cô đọc thơ trẻ nghe:</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đọc thơ diễn cảm lần 1:</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Không kết hợp tranh minh họa</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Cô vừa đọc cho các con nghe</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bài thơ gì?</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Cô vừa đọc cho các con nghe</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bài thơ: em vẽ Bác Hồ</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Bài thơ nói về: Em bé vẽ chân dung Bác, với đôi mắt sáng ngời, vầng trán cao Bác dành tình yêu thương cho các cháu được thể hiện qua tranh vẽ của bạn nhỏ.</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Cô đọc thơ diễn cảm lần 2:</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sử dụng hình ảnh minh họa.</w:t>
      </w:r>
    </w:p>
    <w:p>
      <w:pPr>
        <w:suppressAutoHyphens/>
        <w:spacing w:after="0" w:line="240" w:lineRule="auto"/>
        <w:ind w:firstLine="720" w:firstLineChars="0"/>
        <w:rPr>
          <w:rFonts w:hint="default" w:ascii="Times New Roman" w:hAnsi="Times New Roman" w:eastAsia="Times New Roman"/>
          <w:b/>
          <w:bCs/>
          <w:sz w:val="28"/>
          <w:szCs w:val="28"/>
          <w:lang w:val="vi-VN" w:eastAsia="ar-SA"/>
        </w:rPr>
      </w:pPr>
      <w:r>
        <w:rPr>
          <w:rFonts w:hint="default" w:eastAsia="Times New Roman"/>
          <w:b/>
          <w:bCs/>
          <w:sz w:val="28"/>
          <w:szCs w:val="28"/>
          <w:lang w:val="vi-VN" w:eastAsia="ar-SA"/>
        </w:rPr>
        <w:t xml:space="preserve">* </w:t>
      </w:r>
      <w:r>
        <w:rPr>
          <w:rFonts w:hint="default" w:ascii="Times New Roman" w:hAnsi="Times New Roman" w:eastAsia="Times New Roman"/>
          <w:b/>
          <w:bCs/>
          <w:sz w:val="28"/>
          <w:szCs w:val="28"/>
          <w:lang w:val="it-IT" w:eastAsia="ar-SA"/>
        </w:rPr>
        <w:t>Dạy trẻ đọc thơ</w:t>
      </w:r>
      <w:r>
        <w:rPr>
          <w:rFonts w:hint="default" w:eastAsia="Times New Roman"/>
          <w:b/>
          <w:bCs/>
          <w:sz w:val="28"/>
          <w:szCs w:val="28"/>
          <w:lang w:val="vi-VN" w:eastAsia="ar-SA"/>
        </w:rPr>
        <w:t>:</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cùng cả lớp đọc thơ 2 – 3 lần</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cho các tổ thi đua đọc thơ.</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cho nhóm bạn trai – bạn gái thi đua đọc thơ.</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mời 1-2 bạn khá lên đọc thơ cho cả lớp nghe</w:t>
      </w:r>
    </w:p>
    <w:p>
      <w:pPr>
        <w:suppressAutoHyphens/>
        <w:spacing w:after="0" w:line="240" w:lineRule="auto"/>
        <w:ind w:firstLine="720" w:firstLineChars="0"/>
        <w:rPr>
          <w:rFonts w:hint="default" w:eastAsia="Times New Roman"/>
          <w:b/>
          <w:bCs/>
          <w:sz w:val="28"/>
          <w:szCs w:val="28"/>
          <w:lang w:val="vi-VN" w:eastAsia="ar-SA"/>
        </w:rPr>
      </w:pPr>
      <w:r>
        <w:rPr>
          <w:rFonts w:hint="default" w:ascii="Times New Roman" w:hAnsi="Times New Roman" w:eastAsia="Times New Roman"/>
          <w:sz w:val="28"/>
          <w:szCs w:val="28"/>
          <w:lang w:val="it-IT" w:eastAsia="ar-SA"/>
        </w:rPr>
        <w:t>- Cô cho cả lớp đọc lại 1 lần.</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eastAsia="Times New Roman"/>
          <w:b/>
          <w:bCs/>
          <w:sz w:val="28"/>
          <w:szCs w:val="28"/>
          <w:lang w:val="vi-VN" w:eastAsia="ar-SA"/>
        </w:rPr>
        <w:t>*</w:t>
      </w:r>
      <w:r>
        <w:rPr>
          <w:rFonts w:hint="default" w:ascii="Times New Roman" w:hAnsi="Times New Roman" w:eastAsia="Times New Roman"/>
          <w:b/>
          <w:bCs/>
          <w:sz w:val="28"/>
          <w:szCs w:val="28"/>
          <w:lang w:eastAsia="ar-SA"/>
        </w:rPr>
        <w:t xml:space="preserve"> Đàm thoại – Trích dẫn:</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Cô vừa đọc cho các con nghe</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bài thơ gì?</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Bài thơ nói về ai?</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w:t>
      </w:r>
      <w:r>
        <w:rPr>
          <w:rFonts w:hint="default" w:eastAsia="Times New Roman"/>
          <w:sz w:val="28"/>
          <w:szCs w:val="28"/>
          <w:lang w:val="vi-VN" w:eastAsia="ar-SA"/>
        </w:rPr>
        <w:t xml:space="preserve"> </w:t>
      </w:r>
      <w:r>
        <w:rPr>
          <w:rFonts w:hint="default" w:ascii="Times New Roman" w:hAnsi="Times New Roman" w:eastAsia="Times New Roman"/>
          <w:sz w:val="28"/>
          <w:szCs w:val="28"/>
          <w:lang w:eastAsia="ar-SA"/>
        </w:rPr>
        <w:t>Từ tờ giấy trắng em bé đã vẽ về ai ? ( Vẽ về Bác Hồ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Vầng trán được bạn vẽ như thế nào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À đúng đấy, vầng trán của Bác Hồ cao và rộng.</w:t>
      </w:r>
    </w:p>
    <w:p>
      <w:pPr>
        <w:suppressAutoHyphens/>
        <w:spacing w:after="0" w:line="240" w:lineRule="auto"/>
        <w:ind w:firstLine="860" w:firstLineChars="307"/>
        <w:rPr>
          <w:rFonts w:hint="default" w:ascii="Times New Roman" w:hAnsi="Times New Roman" w:eastAsia="Times New Roman"/>
          <w:sz w:val="28"/>
          <w:szCs w:val="28"/>
          <w:lang w:eastAsia="ar-SA"/>
        </w:rPr>
      </w:pPr>
      <w:r>
        <w:rPr>
          <w:rFonts w:hint="default" w:ascii="Times New Roman" w:hAnsi="Times New Roman" w:eastAsia="Times New Roman"/>
          <w:b/>
          <w:bCs/>
          <w:sz w:val="28"/>
          <w:szCs w:val="28"/>
          <w:lang w:eastAsia="ar-SA"/>
        </w:rPr>
        <w:t xml:space="preserve">Trích dẫn: </w:t>
      </w:r>
      <w:r>
        <w:rPr>
          <w:rFonts w:hint="default" w:ascii="Times New Roman" w:hAnsi="Times New Roman" w:eastAsia="Times New Roman"/>
          <w:sz w:val="28"/>
          <w:szCs w:val="28"/>
          <w:lang w:eastAsia="ar-SA"/>
        </w:rPr>
        <w:t>Em vẽ Bác Hồ</w:t>
      </w:r>
    </w:p>
    <w:p>
      <w:pPr>
        <w:suppressAutoHyphens/>
        <w:spacing w:after="0" w:line="240" w:lineRule="auto"/>
        <w:ind w:left="1440" w:leftChars="0"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Trên tờ giấy trắng</w:t>
      </w:r>
    </w:p>
    <w:p>
      <w:pPr>
        <w:suppressAutoHyphens/>
        <w:spacing w:after="0" w:line="240" w:lineRule="auto"/>
        <w:ind w:left="1440" w:leftChars="0"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Em vẽ vầng trán</w:t>
      </w:r>
    </w:p>
    <w:p>
      <w:pPr>
        <w:suppressAutoHyphens/>
        <w:spacing w:after="0" w:line="240" w:lineRule="auto"/>
        <w:ind w:left="1440" w:leftChars="0"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Trán Bác Hồ cao</w:t>
      </w:r>
    </w:p>
    <w:p>
      <w:pPr>
        <w:suppressAutoHyphens/>
        <w:spacing w:after="0" w:line="240" w:lineRule="auto"/>
        <w:ind w:firstLine="859" w:firstLineChars="307"/>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Bạn nhỏ còn vẽ gì nữa?</w:t>
      </w:r>
    </w:p>
    <w:p>
      <w:pPr>
        <w:suppressAutoHyphens/>
        <w:spacing w:after="0" w:line="240" w:lineRule="auto"/>
        <w:ind w:firstLine="860" w:firstLineChars="307"/>
        <w:rPr>
          <w:rFonts w:hint="default" w:ascii="Times New Roman" w:hAnsi="Times New Roman" w:eastAsia="Times New Roman"/>
          <w:sz w:val="28"/>
          <w:szCs w:val="28"/>
          <w:lang w:eastAsia="ar-SA"/>
        </w:rPr>
      </w:pPr>
      <w:r>
        <w:rPr>
          <w:rFonts w:hint="default" w:ascii="Times New Roman" w:hAnsi="Times New Roman" w:eastAsia="Times New Roman"/>
          <w:b/>
          <w:bCs/>
          <w:sz w:val="28"/>
          <w:szCs w:val="28"/>
          <w:lang w:eastAsia="ar-SA"/>
        </w:rPr>
        <w:t>Trích dẫn:</w:t>
      </w:r>
      <w:r>
        <w:rPr>
          <w:rFonts w:hint="default" w:ascii="Times New Roman" w:hAnsi="Times New Roman" w:eastAsia="Times New Roman"/>
          <w:sz w:val="28"/>
          <w:szCs w:val="28"/>
          <w:lang w:eastAsia="ar-SA"/>
        </w:rPr>
        <w:t xml:space="preserve"> Em vẽ tóc râu</w:t>
      </w:r>
    </w:p>
    <w:p>
      <w:pPr>
        <w:suppressAutoHyphens/>
        <w:spacing w:after="0" w:line="240" w:lineRule="auto"/>
        <w:ind w:left="1440" w:leftChars="0"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Chỉ vờn nhè nhẹ</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b/>
          <w:bCs/>
          <w:sz w:val="28"/>
          <w:szCs w:val="28"/>
          <w:lang w:eastAsia="ar-SA"/>
        </w:rPr>
        <w:t>* Giảng giải từ:</w:t>
      </w:r>
      <w:r>
        <w:rPr>
          <w:rFonts w:hint="default" w:ascii="Times New Roman" w:hAnsi="Times New Roman" w:eastAsia="Times New Roman"/>
          <w:sz w:val="28"/>
          <w:szCs w:val="28"/>
          <w:lang w:eastAsia="ar-SA"/>
        </w:rPr>
        <w:t xml:space="preserve"> “Chì vờn”: Tức là cầm bút vẽ nhẹ nhẹ trên trang giấy.</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Các con ơi, không những em bé đã vẽ râu, vẽ tóc cho Bác mà còn thể hiện tình cảm của Bác dành cho các cháu.</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Em bé còn vẽ gì nữa?</w:t>
      </w:r>
    </w:p>
    <w:p>
      <w:pPr>
        <w:suppressAutoHyphens/>
        <w:spacing w:after="0" w:line="240" w:lineRule="auto"/>
        <w:ind w:firstLine="860" w:firstLineChars="307"/>
        <w:rPr>
          <w:rFonts w:hint="default" w:ascii="Times New Roman" w:hAnsi="Times New Roman" w:eastAsia="Times New Roman"/>
          <w:sz w:val="28"/>
          <w:szCs w:val="28"/>
          <w:lang w:eastAsia="ar-SA"/>
        </w:rPr>
      </w:pPr>
      <w:r>
        <w:rPr>
          <w:rFonts w:hint="default" w:ascii="Times New Roman" w:hAnsi="Times New Roman" w:eastAsia="Times New Roman"/>
          <w:b/>
          <w:bCs/>
          <w:sz w:val="28"/>
          <w:szCs w:val="28"/>
          <w:lang w:eastAsia="ar-SA"/>
        </w:rPr>
        <w:t xml:space="preserve">Trích dẫn: </w:t>
      </w:r>
      <w:r>
        <w:rPr>
          <w:rFonts w:hint="default" w:ascii="Times New Roman" w:hAnsi="Times New Roman" w:eastAsia="Times New Roman"/>
          <w:sz w:val="28"/>
          <w:szCs w:val="28"/>
          <w:lang w:eastAsia="ar-SA"/>
        </w:rPr>
        <w:t>Em vẽ Bác Hồ</w:t>
      </w:r>
    </w:p>
    <w:p>
      <w:pPr>
        <w:suppressAutoHyphens/>
        <w:spacing w:after="0" w:line="240" w:lineRule="auto"/>
        <w:ind w:firstLine="2293" w:firstLineChars="819"/>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Hai cháu hai tay</w:t>
      </w:r>
    </w:p>
    <w:p>
      <w:pPr>
        <w:suppressAutoHyphens/>
        <w:spacing w:after="0" w:line="240" w:lineRule="auto"/>
        <w:ind w:firstLine="2293" w:firstLineChars="819"/>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Cháu Bắc bên này</w:t>
      </w:r>
    </w:p>
    <w:p>
      <w:pPr>
        <w:suppressAutoHyphens/>
        <w:spacing w:after="0" w:line="240" w:lineRule="auto"/>
        <w:ind w:firstLine="2293" w:firstLineChars="819"/>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Cháu Nam bên kia</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Bác không những dành tình cảm riêng cho thiếu niên nhi đồng, mà Bác luôn dành tình cảm cho các cháu miền Nam thân thương và miền Bắc ruột thịt.</w:t>
      </w:r>
    </w:p>
    <w:p>
      <w:pPr>
        <w:suppressAutoHyphens/>
        <w:spacing w:after="0" w:line="240" w:lineRule="auto"/>
        <w:ind w:firstLine="720" w:firstLineChars="0"/>
        <w:rPr>
          <w:rFonts w:hint="default" w:ascii="Times New Roman" w:hAnsi="Times New Roman" w:eastAsia="Times New Roman" w:cs="Times New Roman"/>
          <w:sz w:val="28"/>
          <w:szCs w:val="28"/>
          <w:lang w:val="vi-VN" w:eastAsia="ar-SA"/>
        </w:rPr>
      </w:pPr>
      <w:r>
        <w:rPr>
          <w:rFonts w:hint="default" w:eastAsia="Times New Roman"/>
          <w:b/>
          <w:bCs/>
          <w:sz w:val="28"/>
          <w:szCs w:val="28"/>
          <w:lang w:val="vi-VN" w:eastAsia="ar-SA"/>
        </w:rPr>
        <w:t>=&gt;</w:t>
      </w:r>
      <w:r>
        <w:rPr>
          <w:rFonts w:hint="default" w:ascii="Times New Roman" w:hAnsi="Times New Roman" w:eastAsia="Times New Roman"/>
          <w:b/>
          <w:bCs/>
          <w:sz w:val="28"/>
          <w:szCs w:val="28"/>
          <w:lang w:eastAsia="ar-SA"/>
        </w:rPr>
        <w:t xml:space="preserve">Giáo dục trẻ </w:t>
      </w:r>
      <w:r>
        <w:rPr>
          <w:rFonts w:hint="default" w:ascii="Times New Roman" w:hAnsi="Times New Roman" w:eastAsia="Times New Roman"/>
          <w:sz w:val="28"/>
          <w:szCs w:val="28"/>
          <w:lang w:eastAsia="ar-SA"/>
        </w:rPr>
        <w:t>: Bác Hồ kính yêu của chúng ta không còn nữa nhưng tình cảm của Bác dành cho các cháu thiếu niên nhi đồng thì vẫn còn mãi mãi. Vì vậy các con phải ngoan, vâng lời mọi người, để trở thành con ngoan trò giỏi, cháu ngoan Bác Hồ</w:t>
      </w:r>
      <w:r>
        <w:rPr>
          <w:rFonts w:hint="default" w:eastAsia="Times New Roman"/>
          <w:sz w:val="28"/>
          <w:szCs w:val="28"/>
          <w:lang w:val="vi-VN" w:eastAsia="ar-SA"/>
        </w:rPr>
        <w:t>.</w:t>
      </w:r>
    </w:p>
    <w:p>
      <w:pPr>
        <w:suppressAutoHyphens/>
        <w:spacing w:after="0" w:line="240" w:lineRule="auto"/>
        <w:rPr>
          <w:rFonts w:ascii="Times New Roman" w:hAnsi="Times New Roman" w:eastAsia="Times New Roman" w:cs="Times New Roman"/>
          <w:sz w:val="28"/>
          <w:szCs w:val="28"/>
          <w:lang w:val="it-IT" w:eastAsia="ar-SA"/>
        </w:rPr>
      </w:pPr>
      <w:r>
        <w:rPr>
          <w:rFonts w:ascii="Times New Roman" w:hAnsi="Times New Roman" w:eastAsia="Times New Roman" w:cs="Times New Roman"/>
          <w:sz w:val="28"/>
          <w:szCs w:val="28"/>
          <w:lang w:val="it-IT" w:eastAsia="ar-SA"/>
        </w:rPr>
        <w:t xml:space="preserve"> </w:t>
      </w:r>
      <w:r>
        <w:rPr>
          <w:rFonts w:ascii="Times New Roman" w:hAnsi="Times New Roman" w:eastAsia="Times New Roman" w:cs="Times New Roman"/>
          <w:sz w:val="28"/>
          <w:szCs w:val="28"/>
          <w:lang w:val="it-IT" w:eastAsia="ar-SA"/>
        </w:rPr>
        <w:tab/>
      </w:r>
      <w:r>
        <w:rPr>
          <w:rFonts w:hint="default" w:ascii="Times New Roman" w:hAnsi="Times New Roman" w:eastAsia="Times New Roman" w:cs="Times New Roman"/>
          <w:sz w:val="28"/>
          <w:szCs w:val="28"/>
          <w:lang w:val="vi-VN" w:eastAsia="ar-SA"/>
        </w:rPr>
        <w:t>*</w:t>
      </w:r>
      <w:r>
        <w:rPr>
          <w:rFonts w:ascii="Times New Roman" w:hAnsi="Times New Roman" w:eastAsia="Times New Roman" w:cs="Times New Roman"/>
          <w:b/>
          <w:sz w:val="28"/>
          <w:szCs w:val="28"/>
          <w:u w:val="single"/>
          <w:lang w:val="it-IT" w:eastAsia="ar-SA"/>
        </w:rPr>
        <w:t>Hoạt động 3:</w:t>
      </w:r>
      <w:r>
        <w:rPr>
          <w:rFonts w:ascii="Times New Roman" w:hAnsi="Times New Roman" w:eastAsia="Times New Roman" w:cs="Times New Roman"/>
          <w:sz w:val="28"/>
          <w:szCs w:val="28"/>
          <w:lang w:val="it-IT" w:eastAsia="ar-SA"/>
        </w:rPr>
        <w:t xml:space="preserve"> </w:t>
      </w:r>
      <w:r>
        <w:rPr>
          <w:rFonts w:ascii="Times New Roman" w:hAnsi="Times New Roman" w:eastAsia="Times New Roman" w:cs="Times New Roman"/>
          <w:b/>
          <w:sz w:val="28"/>
          <w:szCs w:val="28"/>
          <w:lang w:val="it-IT" w:eastAsia="ar-SA"/>
        </w:rPr>
        <w:t>Trò chơi củng cố</w:t>
      </w:r>
      <w:r>
        <w:rPr>
          <w:rFonts w:ascii="Times New Roman" w:hAnsi="Times New Roman" w:eastAsia="Times New Roman" w:cs="Times New Roman"/>
          <w:sz w:val="28"/>
          <w:szCs w:val="28"/>
          <w:lang w:val="it-IT" w:eastAsia="ar-SA"/>
        </w:rPr>
        <w:t xml:space="preserve"> :</w:t>
      </w:r>
      <w:r>
        <w:rPr>
          <w:rFonts w:ascii="Times New Roman" w:hAnsi="Times New Roman" w:eastAsia="Times New Roman" w:cs="Times New Roman"/>
          <w:b/>
          <w:bCs/>
          <w:sz w:val="28"/>
          <w:szCs w:val="28"/>
          <w:lang w:val="it-IT" w:eastAsia="ar-SA"/>
        </w:rPr>
        <w:t xml:space="preserve"> “Gắn </w:t>
      </w:r>
      <w:r>
        <w:rPr>
          <w:rFonts w:hint="default" w:eastAsia="Times New Roman" w:cs="Times New Roman"/>
          <w:b/>
          <w:bCs/>
          <w:sz w:val="28"/>
          <w:szCs w:val="28"/>
          <w:lang w:val="vi-VN" w:eastAsia="ar-SA"/>
        </w:rPr>
        <w:t>tranh</w:t>
      </w:r>
      <w:r>
        <w:rPr>
          <w:rFonts w:ascii="Times New Roman" w:hAnsi="Times New Roman" w:eastAsia="Times New Roman" w:cs="Times New Roman"/>
          <w:b/>
          <w:bCs/>
          <w:sz w:val="28"/>
          <w:szCs w:val="28"/>
          <w:lang w:val="it-IT" w:eastAsia="ar-SA"/>
        </w:rPr>
        <w:t>”.</w:t>
      </w:r>
    </w:p>
    <w:p>
      <w:pPr>
        <w:pStyle w:val="85"/>
        <w:keepNext w:val="0"/>
        <w:keepLines w:val="0"/>
        <w:pageBreakBefore w:val="0"/>
        <w:widowControl/>
        <w:suppressLineNumbers w:val="0"/>
        <w:shd w:val="clear" w:fill="FFFFFF"/>
        <w:kinsoku/>
        <w:wordWrap/>
        <w:overflowPunct/>
        <w:topLinePunct w:val="0"/>
        <w:bidi w:val="0"/>
        <w:snapToGrid/>
        <w:spacing w:beforeAutospacing="0" w:afterAutospacing="0" w:line="10" w:lineRule="atLeast"/>
        <w:ind w:left="0" w:leftChars="0" w:right="0" w:rightChars="0" w:firstLine="720" w:firstLineChars="0"/>
        <w:jc w:val="both"/>
        <w:textAlignment w:val="auto"/>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28"/>
          <w:szCs w:val="28"/>
          <w:shd w:val="clear" w:fill="FFFFFF"/>
          <w:lang w:val="vi-VN"/>
        </w:rPr>
        <w:t>-</w:t>
      </w:r>
      <w:r>
        <w:rPr>
          <w:rFonts w:hint="default" w:ascii="Times New Roman" w:hAnsi="Times New Roman" w:cs="Times New Roman"/>
          <w:i w:val="0"/>
          <w:iCs w:val="0"/>
          <w:caps w:val="0"/>
          <w:color w:val="333333"/>
          <w:spacing w:val="0"/>
          <w:sz w:val="28"/>
          <w:szCs w:val="28"/>
          <w:shd w:val="clear" w:fill="FFFFFF"/>
        </w:rPr>
        <w:t xml:space="preserve"> Cho trẻ chơi trò chơi tìm và gắn những hình ảnh có trong  nội dung bài thơ.</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Cho trẻ chơi 2- 3 lần.</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nhận xét và tuyên dương trẻ</w:t>
      </w:r>
    </w:p>
    <w:p>
      <w:pPr>
        <w:suppressAutoHyphens/>
        <w:spacing w:after="0" w:line="240" w:lineRule="auto"/>
        <w:ind w:firstLine="720" w:firstLineChars="0"/>
        <w:rPr>
          <w:rFonts w:hint="default" w:ascii="Times New Roman" w:hAnsi="Times New Roman" w:eastAsia="Times New Roman" w:cs="Times New Roman"/>
          <w:b/>
          <w:sz w:val="28"/>
          <w:szCs w:val="28"/>
          <w:u w:val="none"/>
          <w:lang w:val="vi-VN" w:eastAsia="ar-SA"/>
        </w:rPr>
      </w:pP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val="it-IT" w:eastAsia="ar-SA"/>
        </w:rPr>
        <w:t>Kết thúc hoạt động</w:t>
      </w:r>
      <w:r>
        <w:rPr>
          <w:rFonts w:hint="default" w:ascii="Times New Roman" w:hAnsi="Times New Roman" w:eastAsia="Times New Roman" w:cs="Times New Roman"/>
          <w:b/>
          <w:sz w:val="28"/>
          <w:szCs w:val="28"/>
          <w:u w:val="single"/>
          <w:lang w:val="vi-VN" w:eastAsia="ar-SA"/>
        </w:rPr>
        <w:t>:</w:t>
      </w:r>
      <w:r>
        <w:rPr>
          <w:rFonts w:hint="default" w:eastAsia="Times New Roman" w:cs="Times New Roman"/>
          <w:b/>
          <w:sz w:val="28"/>
          <w:szCs w:val="28"/>
          <w:u w:val="single"/>
          <w:lang w:val="vi-VN" w:eastAsia="ar-SA"/>
        </w:rPr>
        <w:t xml:space="preserve"> </w:t>
      </w:r>
      <w:r>
        <w:rPr>
          <w:rFonts w:hint="default" w:ascii="Times New Roman" w:hAnsi="Times New Roman" w:eastAsia="Times New Roman" w:cs="Times New Roman"/>
          <w:b/>
          <w:sz w:val="28"/>
          <w:szCs w:val="28"/>
          <w:u w:val="none"/>
          <w:lang w:val="vi-VN" w:eastAsia="ar-SA"/>
        </w:rPr>
        <w:t xml:space="preserve"> </w:t>
      </w:r>
    </w:p>
    <w:p>
      <w:pPr>
        <w:suppressAutoHyphens/>
        <w:spacing w:after="0" w:line="240" w:lineRule="auto"/>
        <w:ind w:firstLine="720" w:firstLineChars="0"/>
        <w:rPr>
          <w:rFonts w:hint="default" w:ascii="Times New Roman" w:hAnsi="Times New Roman" w:eastAsia="Times New Roman" w:cs="Times New Roman"/>
          <w:b/>
          <w:sz w:val="28"/>
          <w:szCs w:val="28"/>
          <w:u w:val="single"/>
          <w:lang w:val="vi-VN" w:eastAsia="ar-SA"/>
        </w:rPr>
      </w:pPr>
      <w:r>
        <w:rPr>
          <w:rFonts w:hint="default" w:ascii="Times New Roman" w:hAnsi="Times New Roman" w:eastAsia="Times New Roman"/>
          <w:sz w:val="28"/>
          <w:szCs w:val="28"/>
          <w:lang w:val="it-IT" w:eastAsia="ar-SA"/>
        </w:rPr>
        <w:t>- Cho trẻ hát bài “ em mơ gặp Bác Hồ” ra ngoài sân</w:t>
      </w:r>
      <w:r>
        <w:rPr>
          <w:rFonts w:hint="default" w:eastAsia="Times New Roman"/>
          <w:sz w:val="28"/>
          <w:szCs w:val="28"/>
          <w:lang w:val="vi-VN" w:eastAsia="ar-SA"/>
        </w:rPr>
        <w:t>.</w:t>
      </w:r>
    </w:p>
    <w:p>
      <w:pPr>
        <w:spacing w:after="0" w:line="240" w:lineRule="auto"/>
        <w:ind w:firstLine="720"/>
        <w:jc w:val="both"/>
        <w:rPr>
          <w:rFonts w:ascii="Times New Roman" w:hAnsi="Times New Roman" w:eastAsia="Calibri" w:cs="Times New Roman"/>
          <w:b/>
          <w:sz w:val="28"/>
          <w:szCs w:val="28"/>
          <w:u w:val="single"/>
          <w:lang w:val="it-IT"/>
        </w:rPr>
      </w:pPr>
      <w:r>
        <w:rPr>
          <w:rFonts w:ascii="Times New Roman" w:hAnsi="Times New Roman" w:eastAsia="Calibri" w:cs="Times New Roman"/>
          <w:b/>
          <w:sz w:val="28"/>
          <w:szCs w:val="28"/>
          <w:lang w:val="it-IT"/>
        </w:rPr>
        <w:t xml:space="preserve">V. </w:t>
      </w:r>
      <w:r>
        <w:rPr>
          <w:rFonts w:ascii="Times New Roman" w:hAnsi="Times New Roman" w:eastAsia="Calibri" w:cs="Times New Roman"/>
          <w:b/>
          <w:sz w:val="28"/>
          <w:szCs w:val="28"/>
          <w:u w:val="single"/>
          <w:lang w:val="it-IT"/>
        </w:rPr>
        <w:t>HOẠT ĐỘNG GÓC:</w:t>
      </w:r>
    </w:p>
    <w:p>
      <w:pPr>
        <w:spacing w:line="276" w:lineRule="auto"/>
        <w:jc w:val="left"/>
        <w:rPr>
          <w:b/>
          <w:szCs w:val="28"/>
        </w:rPr>
      </w:pPr>
      <w:r>
        <w:rPr>
          <w:rFonts w:ascii="Times New Roman" w:hAnsi="Times New Roman" w:eastAsia="Calibri" w:cs="Times New Roman"/>
          <w:sz w:val="28"/>
          <w:szCs w:val="28"/>
          <w:lang w:val="it-IT"/>
        </w:rPr>
        <w:t xml:space="preserve"> </w:t>
      </w:r>
      <w:r>
        <w:rPr>
          <w:rFonts w:ascii="Times New Roman" w:hAnsi="Times New Roman" w:eastAsia="Calibri" w:cs="Times New Roman"/>
          <w:sz w:val="28"/>
          <w:szCs w:val="28"/>
          <w:lang w:val="it-IT"/>
        </w:rPr>
        <w:tab/>
      </w:r>
      <w:r>
        <w:rPr>
          <w:rFonts w:hint="default" w:eastAsia="Times New Roman"/>
          <w:b/>
          <w:bCs/>
          <w:szCs w:val="28"/>
          <w:lang w:val="vi-VN"/>
        </w:rPr>
        <w:t>*</w:t>
      </w:r>
      <w:r>
        <w:rPr>
          <w:rFonts w:eastAsia="Times New Roman"/>
          <w:b/>
          <w:bCs/>
          <w:szCs w:val="28"/>
          <w:lang w:val="vi-VN"/>
        </w:rPr>
        <w:t xml:space="preserve">Góc xây dựng: </w:t>
      </w:r>
      <w:r>
        <w:rPr>
          <w:b/>
          <w:szCs w:val="28"/>
        </w:rPr>
        <w:t>xây công trình lăng Bác Hồ.</w:t>
      </w:r>
    </w:p>
    <w:p>
      <w:pPr>
        <w:spacing w:line="276" w:lineRule="auto"/>
        <w:ind w:firstLine="720" w:firstLineChars="0"/>
        <w:jc w:val="left"/>
        <w:rPr>
          <w:szCs w:val="28"/>
          <w:lang w:val="vi-VN"/>
        </w:rPr>
      </w:pPr>
      <w:r>
        <w:rPr>
          <w:rFonts w:hint="default" w:eastAsia="Times New Roman"/>
          <w:b/>
          <w:bCs/>
          <w:szCs w:val="28"/>
          <w:lang w:val="vi-VN"/>
        </w:rPr>
        <w:t xml:space="preserve">+ </w:t>
      </w:r>
      <w:r>
        <w:rPr>
          <w:rFonts w:eastAsia="Times New Roman"/>
          <w:b/>
          <w:bCs/>
          <w:szCs w:val="28"/>
          <w:lang w:val="vi-VN"/>
        </w:rPr>
        <w:t xml:space="preserve">Mục đích: </w:t>
      </w:r>
      <w:r>
        <w:rPr>
          <w:rFonts w:eastAsia="Times New Roman"/>
          <w:szCs w:val="28"/>
          <w:lang w:val="vi-VN"/>
        </w:rPr>
        <w:t>- Trẻ biết xây dựng</w:t>
      </w:r>
      <w:r>
        <w:rPr>
          <w:szCs w:val="28"/>
        </w:rPr>
        <w:t xml:space="preserve"> công trình lăng Bác Hồ.</w:t>
      </w:r>
    </w:p>
    <w:p>
      <w:pPr>
        <w:suppressAutoHyphens/>
        <w:autoSpaceDE w:val="0"/>
        <w:autoSpaceDN w:val="0"/>
        <w:adjustRightInd w:val="0"/>
        <w:spacing w:line="240" w:lineRule="auto"/>
        <w:ind w:firstLine="720" w:firstLineChars="0"/>
        <w:jc w:val="left"/>
        <w:rPr>
          <w:rFonts w:eastAsia="Times New Roman"/>
          <w:szCs w:val="28"/>
          <w:lang w:val="en-GB"/>
        </w:rPr>
      </w:pPr>
      <w:r>
        <w:rPr>
          <w:rFonts w:hint="default" w:eastAsia="Times New Roman"/>
          <w:b/>
          <w:bCs/>
          <w:szCs w:val="28"/>
          <w:lang w:val="vi-VN"/>
        </w:rPr>
        <w:t>+</w:t>
      </w: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pPr>
        <w:spacing w:line="240" w:lineRule="auto"/>
        <w:ind w:firstLine="720" w:firstLineChars="0"/>
        <w:jc w:val="left"/>
        <w:rPr>
          <w:szCs w:val="28"/>
          <w:lang w:val="en-GB"/>
        </w:rPr>
      </w:pPr>
      <w:r>
        <w:rPr>
          <w:rFonts w:hint="default" w:eastAsia="Times New Roman"/>
          <w:b/>
          <w:bCs/>
          <w:szCs w:val="28"/>
          <w:lang w:val="vi-VN"/>
        </w:rPr>
        <w:t>+</w:t>
      </w:r>
      <w:r>
        <w:rPr>
          <w:rFonts w:eastAsia="Times New Roman"/>
          <w:b/>
          <w:bCs/>
          <w:szCs w:val="28"/>
          <w:lang w:val="vi-VN"/>
        </w:rPr>
        <w:t xml:space="preserve"> Tiến hành:</w:t>
      </w:r>
      <w:r>
        <w:rPr>
          <w:rFonts w:eastAsia="Times New Roman"/>
          <w:szCs w:val="28"/>
          <w:lang w:val="vi-VN"/>
        </w:rPr>
        <w:t xml:space="preserve"> </w:t>
      </w:r>
      <w:r>
        <w:rPr>
          <w:rFonts w:eastAsia="Times New Roman"/>
          <w:szCs w:val="28"/>
          <w:lang w:val="en-GB"/>
        </w:rPr>
        <w:t>T</w:t>
      </w:r>
      <w:r>
        <w:rPr>
          <w:rFonts w:eastAsia="Times New Roman"/>
          <w:szCs w:val="28"/>
          <w:lang w:val="vi-VN"/>
        </w:rPr>
        <w:t xml:space="preserve">rò chuyện về </w:t>
      </w:r>
      <w:r>
        <w:rPr>
          <w:szCs w:val="28"/>
        </w:rPr>
        <w:t xml:space="preserve">lăng Bác, </w:t>
      </w:r>
      <w:r>
        <w:rPr>
          <w:rFonts w:eastAsia="Times New Roman"/>
          <w:szCs w:val="28"/>
          <w:lang w:val="vi-VN"/>
        </w:rPr>
        <w:t>gợi ý để trẻ kể.</w:t>
      </w:r>
    </w:p>
    <w:p>
      <w:pPr>
        <w:autoSpaceDE w:val="0"/>
        <w:snapToGrid w:val="0"/>
        <w:spacing w:line="240" w:lineRule="auto"/>
        <w:ind w:firstLine="720" w:firstLineChars="0"/>
        <w:jc w:val="left"/>
        <w:rPr>
          <w:szCs w:val="28"/>
          <w:lang w:val="vi-VN"/>
        </w:rPr>
      </w:pPr>
      <w:r>
        <w:rPr>
          <w:rFonts w:eastAsia="Times New Roman"/>
          <w:szCs w:val="28"/>
          <w:lang w:val="vi-VN"/>
        </w:rPr>
        <w:t xml:space="preserve">- </w:t>
      </w:r>
      <w:r>
        <w:rPr>
          <w:rFonts w:eastAsia="Times New Roman"/>
          <w:szCs w:val="28"/>
          <w:lang w:val="en-GB"/>
        </w:rPr>
        <w:t xml:space="preserve">Cho trẻ chơi. </w:t>
      </w:r>
      <w:r>
        <w:rPr>
          <w:rFonts w:eastAsia="Times New Roman"/>
          <w:szCs w:val="28"/>
          <w:lang w:val="vi-VN"/>
        </w:rPr>
        <w:t>Giáo dục cháu chơi xong xếp gọi gàng đồ chơi vào đúng nơi quy định.</w:t>
      </w:r>
      <w:r>
        <w:rPr>
          <w:b/>
          <w:bCs/>
          <w:szCs w:val="28"/>
        </w:rPr>
        <w:t xml:space="preserve"> </w:t>
      </w:r>
    </w:p>
    <w:p>
      <w:pPr>
        <w:spacing w:line="276" w:lineRule="auto"/>
        <w:ind w:firstLine="720" w:firstLineChars="0"/>
        <w:jc w:val="left"/>
        <w:rPr>
          <w:rFonts w:eastAsia="Times New Roman"/>
          <w:szCs w:val="28"/>
        </w:rPr>
      </w:pPr>
      <w:r>
        <w:rPr>
          <w:rFonts w:hint="default" w:eastAsia="Times New Roman"/>
          <w:b/>
          <w:bCs/>
          <w:szCs w:val="28"/>
          <w:lang w:val="vi-VN"/>
        </w:rPr>
        <w:t>*</w:t>
      </w:r>
      <w:r>
        <w:rPr>
          <w:rFonts w:eastAsia="Times New Roman"/>
          <w:b/>
          <w:bCs/>
          <w:szCs w:val="28"/>
          <w:lang w:val="pt-BR"/>
        </w:rPr>
        <w:t xml:space="preserve">Góc phân vai: </w:t>
      </w:r>
      <w:r>
        <w:rPr>
          <w:rFonts w:eastAsia="Times New Roman"/>
          <w:b/>
          <w:szCs w:val="28"/>
          <w:lang w:val="vi-VN"/>
        </w:rPr>
        <w:t>Cửa hàn</w:t>
      </w:r>
      <w:r>
        <w:rPr>
          <w:rFonts w:eastAsia="Times New Roman"/>
          <w:b/>
          <w:szCs w:val="28"/>
        </w:rPr>
        <w:t>g bán đồ lưu niệm, giải khát.</w:t>
      </w:r>
    </w:p>
    <w:p>
      <w:pPr>
        <w:spacing w:line="240" w:lineRule="auto"/>
        <w:ind w:firstLine="720" w:firstLineChars="0"/>
        <w:jc w:val="left"/>
        <w:rPr>
          <w:rFonts w:eastAsia="Times New Roman"/>
          <w:szCs w:val="28"/>
        </w:rPr>
      </w:pPr>
      <w:r>
        <w:rPr>
          <w:rFonts w:hint="default"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pPr>
        <w:spacing w:line="276" w:lineRule="auto"/>
        <w:ind w:firstLine="720" w:firstLineChars="0"/>
        <w:jc w:val="left"/>
        <w:rPr>
          <w:rFonts w:eastAsia="Times New Roman"/>
          <w:szCs w:val="28"/>
          <w:lang w:val="vi-VN"/>
        </w:rPr>
      </w:pPr>
      <w:r>
        <w:rPr>
          <w:rFonts w:hint="default"/>
          <w:b/>
          <w:bCs/>
          <w:szCs w:val="28"/>
          <w:lang w:val="vi-VN"/>
        </w:rPr>
        <w:t>*</w:t>
      </w:r>
      <w:r>
        <w:rPr>
          <w:b/>
          <w:bCs/>
          <w:szCs w:val="28"/>
        </w:rPr>
        <w:t xml:space="preserve"> Góc nghệ thuật</w:t>
      </w:r>
      <w:r>
        <w:rPr>
          <w:bCs/>
          <w:szCs w:val="28"/>
        </w:rPr>
        <w:t>: Tô màu lăng Bác</w:t>
      </w:r>
    </w:p>
    <w:p>
      <w:pPr>
        <w:spacing w:line="240" w:lineRule="auto"/>
        <w:ind w:firstLine="720" w:firstLineChars="0"/>
        <w:jc w:val="left"/>
        <w:rPr>
          <w:szCs w:val="28"/>
        </w:rPr>
      </w:pPr>
      <w:r>
        <w:rPr>
          <w:rFonts w:hint="default"/>
          <w:szCs w:val="28"/>
          <w:lang w:val="vi-VN"/>
        </w:rPr>
        <w:t>+</w:t>
      </w:r>
      <w:r>
        <w:rPr>
          <w:szCs w:val="28"/>
        </w:rPr>
        <w:t xml:space="preserve"> C</w:t>
      </w:r>
      <w:r>
        <w:rPr>
          <w:b/>
          <w:bCs/>
          <w:szCs w:val="28"/>
        </w:rPr>
        <w:t xml:space="preserve">huẩn bị: </w:t>
      </w:r>
      <w:r>
        <w:rPr>
          <w:szCs w:val="28"/>
        </w:rPr>
        <w:t>Tranh, sáp màu,…</w:t>
      </w:r>
    </w:p>
    <w:p>
      <w:pPr>
        <w:spacing w:line="276" w:lineRule="auto"/>
        <w:ind w:firstLine="720" w:firstLineChars="0"/>
        <w:jc w:val="left"/>
        <w:rPr>
          <w:rFonts w:eastAsia="Times New Roman"/>
          <w:b/>
          <w:szCs w:val="28"/>
        </w:rPr>
      </w:pPr>
      <w:r>
        <w:rPr>
          <w:rFonts w:hint="default"/>
          <w:szCs w:val="28"/>
          <w:lang w:val="vi-VN"/>
        </w:rPr>
        <w:t>*</w:t>
      </w:r>
      <w:r>
        <w:rPr>
          <w:szCs w:val="28"/>
        </w:rPr>
        <w:t xml:space="preserve"> </w:t>
      </w:r>
      <w:r>
        <w:rPr>
          <w:b/>
          <w:bCs/>
          <w:szCs w:val="28"/>
        </w:rPr>
        <w:t xml:space="preserve">Góc học tập: </w:t>
      </w:r>
      <w:r>
        <w:rPr>
          <w:rFonts w:eastAsia="Times New Roman"/>
          <w:b/>
          <w:szCs w:val="28"/>
        </w:rPr>
        <w:t>Xem tranh ảnh, sách về Bác Hồ với các cháu thiếu nhi</w:t>
      </w:r>
    </w:p>
    <w:p>
      <w:pPr>
        <w:spacing w:line="276" w:lineRule="auto"/>
        <w:ind w:firstLine="720" w:firstLineChars="0"/>
        <w:jc w:val="left"/>
        <w:rPr>
          <w:rFonts w:eastAsia="Times New Roman"/>
          <w:szCs w:val="28"/>
        </w:rPr>
      </w:pPr>
      <w:r>
        <w:rPr>
          <w:rFonts w:hint="default"/>
          <w:b/>
          <w:bCs/>
          <w:szCs w:val="28"/>
          <w:lang w:val="vi-VN"/>
        </w:rPr>
        <w:t>+</w:t>
      </w:r>
      <w:r>
        <w:rPr>
          <w:b/>
          <w:bCs/>
          <w:szCs w:val="28"/>
        </w:rPr>
        <w:t xml:space="preserve"> Chuẩn bị: </w:t>
      </w:r>
      <w:r>
        <w:rPr>
          <w:rFonts w:eastAsia="Times New Roman"/>
          <w:szCs w:val="28"/>
        </w:rPr>
        <w:t>Tranh ảnh, sách báo về Bác Hồ</w:t>
      </w:r>
    </w:p>
    <w:p>
      <w:pPr>
        <w:snapToGrid w:val="0"/>
        <w:spacing w:line="240" w:lineRule="auto"/>
        <w:ind w:firstLine="720" w:firstLineChars="0"/>
        <w:jc w:val="left"/>
        <w:rPr>
          <w:b/>
          <w:bCs/>
          <w:szCs w:val="28"/>
        </w:rPr>
      </w:pPr>
      <w:r>
        <w:rPr>
          <w:rFonts w:hint="default"/>
          <w:b/>
          <w:bCs/>
          <w:szCs w:val="28"/>
          <w:lang w:val="vi-VN"/>
        </w:rPr>
        <w:t>*</w:t>
      </w:r>
      <w:r>
        <w:rPr>
          <w:b/>
          <w:bCs/>
          <w:szCs w:val="28"/>
        </w:rPr>
        <w:t xml:space="preserve"> Góc thiên nhiên : Chăm sóc cây</w:t>
      </w:r>
      <w:r>
        <w:rPr>
          <w:bCs/>
          <w:szCs w:val="28"/>
        </w:rPr>
        <w:t xml:space="preserve"> </w:t>
      </w:r>
    </w:p>
    <w:p>
      <w:pPr>
        <w:spacing w:line="240" w:lineRule="auto"/>
        <w:ind w:firstLine="720" w:firstLineChars="0"/>
        <w:jc w:val="left"/>
        <w:rPr>
          <w:rFonts w:ascii="Times New Roman" w:hAnsi="Times New Roman" w:eastAsia="Calibri" w:cs="Times New Roman"/>
          <w:sz w:val="28"/>
          <w:szCs w:val="28"/>
        </w:rPr>
      </w:pPr>
      <w:r>
        <w:rPr>
          <w:rFonts w:hint="default"/>
          <w:szCs w:val="28"/>
          <w:lang w:val="vi-VN"/>
        </w:rPr>
        <w:t>+</w:t>
      </w:r>
      <w:r>
        <w:rPr>
          <w:b/>
          <w:bCs/>
          <w:szCs w:val="28"/>
        </w:rPr>
        <w:t xml:space="preserve"> Chuẩn bị:</w:t>
      </w:r>
      <w:r>
        <w:rPr>
          <w:szCs w:val="28"/>
        </w:rPr>
        <w:t xml:space="preserve"> Dụng cụ tưới cây, xới , cây cảnh...</w:t>
      </w:r>
    </w:p>
    <w:p>
      <w:pPr>
        <w:tabs>
          <w:tab w:val="left" w:pos="720"/>
          <w:tab w:val="left" w:pos="1440"/>
          <w:tab w:val="left" w:pos="2160"/>
          <w:tab w:val="left" w:pos="2880"/>
          <w:tab w:val="left" w:pos="6240"/>
        </w:tabs>
        <w:spacing w:after="0" w:line="240" w:lineRule="auto"/>
        <w:ind w:left="720"/>
        <w:rPr>
          <w:rFonts w:ascii="Times New Roman" w:hAnsi="Times New Roman" w:eastAsia="Calibri" w:cs="Times New Roman"/>
          <w:b/>
          <w:sz w:val="28"/>
          <w:u w:val="single"/>
          <w:lang w:val="pt-BR"/>
        </w:rPr>
      </w:pPr>
      <w:r>
        <w:rPr>
          <w:rFonts w:ascii="Times New Roman" w:hAnsi="Times New Roman" w:eastAsia="Calibri" w:cs="Times New Roman"/>
          <w:b/>
          <w:sz w:val="28"/>
          <w:u w:val="single"/>
          <w:lang w:val="pt-BR"/>
        </w:rPr>
        <w:t>VI.VỆ SINH ĂN NGỦ</w:t>
      </w:r>
    </w:p>
    <w:p>
      <w:pPr>
        <w:tabs>
          <w:tab w:val="left" w:pos="5616"/>
        </w:tabs>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iCs/>
          <w:sz w:val="28"/>
          <w:szCs w:val="28"/>
        </w:rPr>
        <w:t>Rửa tay trước khi ăn và sau khi đi v</w:t>
      </w:r>
      <w:r>
        <w:rPr>
          <w:rFonts w:hint="default" w:eastAsia="Calibri" w:cs="Times New Roman"/>
          <w:bCs/>
          <w:iCs/>
          <w:sz w:val="28"/>
          <w:szCs w:val="28"/>
          <w:lang w:val="vi-VN"/>
        </w:rPr>
        <w:t>ệ</w:t>
      </w:r>
      <w:r>
        <w:rPr>
          <w:rFonts w:ascii="Times New Roman" w:hAnsi="Times New Roman" w:eastAsia="Calibri" w:cs="Times New Roman"/>
          <w:bCs/>
          <w:iCs/>
          <w:sz w:val="28"/>
          <w:szCs w:val="28"/>
        </w:rPr>
        <w:t xml:space="preserve"> sinh. </w:t>
      </w:r>
      <w:r>
        <w:rPr>
          <w:rFonts w:ascii="Times New Roman" w:hAnsi="Times New Roman" w:eastAsia="Calibri" w:cs="Times New Roman"/>
          <w:bCs/>
          <w:iCs/>
          <w:sz w:val="28"/>
          <w:szCs w:val="28"/>
        </w:rPr>
        <w:tab/>
      </w:r>
    </w:p>
    <w:p>
      <w:pPr>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bCs/>
          <w:iCs/>
          <w:sz w:val="28"/>
          <w:szCs w:val="28"/>
        </w:rPr>
        <w:t>- Nhắc trẻ ăn cơm nhiều, ăn hết xuất và ngủ đủ giấc.</w:t>
      </w:r>
    </w:p>
    <w:p>
      <w:pPr>
        <w:spacing w:after="0" w:line="240" w:lineRule="auto"/>
        <w:ind w:left="720"/>
        <w:rPr>
          <w:rFonts w:ascii="Times New Roman" w:hAnsi="Times New Roman" w:eastAsia="Calibri" w:cs="Times New Roman"/>
          <w:b/>
          <w:sz w:val="28"/>
          <w:lang w:val="pt-BR"/>
        </w:rPr>
      </w:pPr>
      <w:r>
        <w:rPr>
          <w:rFonts w:ascii="Times New Roman" w:hAnsi="Times New Roman" w:eastAsia="Calibri" w:cs="Times New Roman"/>
          <w:b/>
          <w:sz w:val="28"/>
          <w:u w:val="single"/>
          <w:lang w:val="pt-BR"/>
        </w:rPr>
        <w:t>VII. HOẠT ĐỘNG CHIỀU</w:t>
      </w:r>
      <w:r>
        <w:rPr>
          <w:rFonts w:ascii="Times New Roman" w:hAnsi="Times New Roman" w:eastAsia="Calibri" w:cs="Times New Roman"/>
          <w:b/>
          <w:sz w:val="28"/>
          <w:lang w:val="pt-BR"/>
        </w:rPr>
        <w:t>:</w:t>
      </w:r>
      <w:r>
        <w:rPr>
          <w:rFonts w:ascii="Times New Roman" w:hAnsi="Times New Roman" w:eastAsia="Calibri" w:cs="Times New Roman"/>
          <w:b/>
          <w:sz w:val="28"/>
          <w:lang w:val="pt-BR"/>
        </w:rPr>
        <w:tab/>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lang w:val="pt-BR"/>
        </w:rPr>
      </w:pPr>
      <w:r>
        <w:rPr>
          <w:rFonts w:ascii="Times New Roman" w:hAnsi="Times New Roman" w:eastAsia="Calibri" w:cs="Times New Roman"/>
          <w:sz w:val="28"/>
          <w:lang w:val="pt-BR"/>
        </w:rPr>
        <w:t xml:space="preserve"> </w:t>
      </w:r>
      <w:r>
        <w:rPr>
          <w:rFonts w:ascii="Times New Roman" w:hAnsi="Times New Roman" w:eastAsia="Calibri" w:cs="Times New Roman"/>
          <w:sz w:val="28"/>
          <w:lang w:val="pt-BR"/>
        </w:rPr>
        <w:tab/>
      </w:r>
      <w:r>
        <w:rPr>
          <w:rFonts w:eastAsia="Times New Roman"/>
          <w:szCs w:val="24"/>
        </w:rPr>
        <w:t>- Luyện</w:t>
      </w:r>
      <w:r>
        <w:rPr>
          <w:rFonts w:eastAsia="Times New Roman"/>
          <w:szCs w:val="24"/>
          <w:lang w:val="vi-VN"/>
        </w:rPr>
        <w:t xml:space="preserve"> kĩ năng đọc thơ diễn cảm.</w:t>
      </w:r>
    </w:p>
    <w:p>
      <w:pPr>
        <w:keepNext w:val="0"/>
        <w:keepLines w:val="0"/>
        <w:pageBreakBefore w:val="0"/>
        <w:widowControl/>
        <w:kinsoku/>
        <w:wordWrap/>
        <w:overflowPunct/>
        <w:topLinePunct w:val="0"/>
        <w:autoSpaceDN/>
        <w:bidi w:val="0"/>
        <w:adjustRightInd/>
        <w:spacing w:line="240" w:lineRule="auto"/>
        <w:ind w:firstLine="720" w:firstLineChars="0"/>
        <w:jc w:val="left"/>
        <w:textAlignment w:val="auto"/>
        <w:outlineLvl w:val="1"/>
        <w:rPr>
          <w:rFonts w:hint="default" w:eastAsia="Times New Roman"/>
          <w:szCs w:val="24"/>
          <w:lang w:val="vi-VN"/>
        </w:rPr>
      </w:pPr>
      <w:r>
        <w:rPr>
          <w:rFonts w:hint="default" w:eastAsia="Times New Roman"/>
          <w:szCs w:val="24"/>
          <w:lang w:val="vi-VN"/>
        </w:rPr>
        <w:t>- Học kidmart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lang w:val="vi-VN"/>
        </w:rPr>
      </w:pPr>
      <w:r>
        <w:rPr>
          <w:rFonts w:eastAsia="Times New Roman"/>
          <w:szCs w:val="24"/>
        </w:rPr>
        <w:t>- Tăng</w:t>
      </w:r>
      <w:r>
        <w:rPr>
          <w:rFonts w:eastAsia="Times New Roman"/>
          <w:szCs w:val="24"/>
          <w:lang w:val="vi-VN"/>
        </w:rPr>
        <w:t xml:space="preserve"> cường tiếng việt</w:t>
      </w:r>
      <w:r>
        <w:rPr>
          <w:rFonts w:hint="default" w:eastAsia="Times New Roman"/>
          <w:szCs w:val="24"/>
          <w:lang w:val="vi-VN"/>
        </w:rPr>
        <w:t>: Nhiệm vụ (tr’nêng), xuất sắc (liêm lứch)</w:t>
      </w:r>
    </w:p>
    <w:p>
      <w:pPr>
        <w:spacing w:after="0" w:line="36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w:t>
      </w:r>
      <w:r>
        <w:rPr>
          <w:rFonts w:ascii="Times New Roman" w:hAnsi="Times New Roman" w:eastAsia="Calibri" w:cs="Times New Roman"/>
          <w:sz w:val="28"/>
          <w:szCs w:val="28"/>
          <w:lang w:val="pt-BR"/>
        </w:rPr>
        <w:tab/>
      </w:r>
      <w:r>
        <w:rPr>
          <w:rFonts w:ascii="Times New Roman" w:hAnsi="Times New Roman" w:eastAsia="Calibri" w:cs="Times New Roman"/>
          <w:b/>
          <w:sz w:val="28"/>
          <w:szCs w:val="28"/>
          <w:lang w:val="pt-BR"/>
        </w:rPr>
        <w:t>VII.</w:t>
      </w:r>
      <w:r>
        <w:rPr>
          <w:rFonts w:ascii="Times New Roman" w:hAnsi="Times New Roman" w:eastAsia="Calibri" w:cs="Times New Roman"/>
          <w:b/>
          <w:sz w:val="28"/>
          <w:szCs w:val="28"/>
          <w:u w:val="single"/>
          <w:lang w:val="pt-BR"/>
        </w:rPr>
        <w:t xml:space="preserve"> ĐÁNH GIÁ CUỐI NGÀY</w:t>
      </w:r>
      <w:r>
        <w:rPr>
          <w:rFonts w:ascii="Times New Roman" w:hAnsi="Times New Roman" w:eastAsia="Calibri" w:cs="Times New Roman"/>
          <w:b/>
          <w:sz w:val="28"/>
          <w:szCs w:val="28"/>
          <w:lang w:val="pt-BR"/>
        </w:rPr>
        <w:t xml:space="preserve"> :</w:t>
      </w:r>
    </w:p>
    <w:p>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w:t>
      </w:r>
    </w:p>
    <w:p>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w:t>
      </w:r>
    </w:p>
    <w:p>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w:t>
      </w:r>
    </w:p>
    <w:p>
      <w:pPr>
        <w:spacing w:line="360" w:lineRule="auto"/>
        <w:rPr>
          <w:rFonts w:hint="default" w:ascii="Times New Roman" w:hAnsi="Times New Roman" w:eastAsia="Calibri" w:cs="Times New Roman"/>
          <w:bCs/>
          <w:iCs/>
          <w:sz w:val="28"/>
          <w:szCs w:val="28"/>
          <w:lang w:val="vi-VN"/>
        </w:rPr>
      </w:pPr>
    </w:p>
    <w:p>
      <w:r>
        <w:rPr>
          <w:rFonts w:ascii="Times New Roman" w:hAnsi="Times New Roman" w:eastAsia="Calibri" w:cs="Times New Roman"/>
          <w:bCs/>
          <w:iCs/>
          <w:sz w:val="28"/>
          <w:szCs w:val="28"/>
        </w:rPr>
        <w:t xml:space="preserve"> </w:t>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 xml:space="preserve">    *******************************</w:t>
      </w:r>
    </w:p>
    <w:p>
      <w:pPr>
        <w:tabs>
          <w:tab w:val="left" w:pos="7060"/>
        </w:tabs>
        <w:spacing w:after="0" w:line="240" w:lineRule="auto"/>
        <w:jc w:val="center"/>
        <w:rPr>
          <w:rFonts w:ascii="Times New Roman" w:hAnsi="Times New Roman" w:eastAsia="Times New Roman" w:cs="Times New Roman"/>
          <w:b/>
          <w:sz w:val="28"/>
          <w:szCs w:val="28"/>
        </w:rPr>
      </w:pPr>
      <w:r>
        <w:rPr>
          <w:rFonts w:ascii="Times New Roman" w:hAnsi="Times New Roman" w:eastAsia="Calibri" w:cs="Times New Roman"/>
          <w:b/>
          <w:bCs/>
          <w:iCs/>
          <w:sz w:val="28"/>
          <w:szCs w:val="28"/>
        </w:rPr>
        <w:t>KẾ HOẠCH GIÁO DỤC NGÀY</w:t>
      </w:r>
    </w:p>
    <w:p>
      <w:pPr>
        <w:spacing w:line="240" w:lineRule="auto"/>
        <w:jc w:val="center"/>
        <w:rPr>
          <w:rFonts w:ascii="Times New Roman" w:hAnsi="Times New Roman" w:eastAsia="Times New Roman" w:cs="Times New Roman"/>
          <w:b/>
          <w:bCs/>
          <w:sz w:val="32"/>
          <w:szCs w:val="32"/>
        </w:rPr>
      </w:pPr>
      <w:r>
        <w:rPr>
          <w:rFonts w:ascii="Times New Roman" w:hAnsi="Times New Roman" w:eastAsia="Calibri" w:cs="Times New Roman"/>
          <w:b/>
          <w:sz w:val="28"/>
          <w:szCs w:val="28"/>
        </w:rPr>
        <w:t xml:space="preserve">Chủ đề nhánh: </w:t>
      </w:r>
      <w:r>
        <w:rPr>
          <w:rFonts w:eastAsia="Times New Roman"/>
          <w:b/>
          <w:szCs w:val="28"/>
          <w:lang w:val="pt-BR"/>
        </w:rPr>
        <w:t>NHỚ ƠN BÁC</w:t>
      </w:r>
    </w:p>
    <w:p>
      <w:pPr>
        <w:tabs>
          <w:tab w:val="left" w:pos="1455"/>
        </w:tabs>
        <w:spacing w:after="0" w:line="240" w:lineRule="auto"/>
        <w:ind w:right="96"/>
        <w:jc w:val="center"/>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Thứ  </w:t>
      </w:r>
      <w:r>
        <w:rPr>
          <w:rFonts w:hint="default" w:cs="Times New Roman"/>
          <w:sz w:val="28"/>
          <w:szCs w:val="28"/>
          <w:lang w:val="vi-VN"/>
        </w:rPr>
        <w:t>tư</w:t>
      </w:r>
      <w:r>
        <w:rPr>
          <w:rFonts w:ascii="Times New Roman" w:hAnsi="Times New Roman" w:eastAsia="Calibri" w:cs="Times New Roman"/>
          <w:sz w:val="28"/>
          <w:szCs w:val="28"/>
        </w:rPr>
        <w:t xml:space="preserve">  ngày </w:t>
      </w:r>
      <w:r>
        <w:rPr>
          <w:rFonts w:hint="default" w:eastAsia="Calibri" w:cs="Times New Roman"/>
          <w:sz w:val="28"/>
          <w:szCs w:val="28"/>
          <w:lang w:val="vi-VN"/>
        </w:rPr>
        <w:t>1</w:t>
      </w:r>
      <w:r>
        <w:rPr>
          <w:rFonts w:hint="default" w:cs="Times New Roman"/>
          <w:sz w:val="28"/>
          <w:szCs w:val="28"/>
          <w:lang w:val="vi-VN"/>
        </w:rPr>
        <w:t>5</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 tháng </w:t>
      </w:r>
      <w:r>
        <w:rPr>
          <w:rFonts w:hint="default" w:eastAsia="Calibri" w:cs="Times New Roman"/>
          <w:sz w:val="28"/>
          <w:szCs w:val="28"/>
          <w:lang w:val="vi-VN"/>
        </w:rPr>
        <w:t>0</w:t>
      </w:r>
      <w:r>
        <w:rPr>
          <w:rFonts w:ascii="Times New Roman" w:hAnsi="Times New Roman" w:eastAsia="Calibri" w:cs="Times New Roman"/>
          <w:sz w:val="28"/>
          <w:szCs w:val="28"/>
        </w:rPr>
        <w:t>5  năm 2024</w:t>
      </w:r>
    </w:p>
    <w:p>
      <w:pPr>
        <w:tabs>
          <w:tab w:val="left" w:pos="1455"/>
        </w:tabs>
        <w:spacing w:after="0" w:line="240" w:lineRule="auto"/>
        <w:ind w:right="96"/>
        <w:jc w:val="center"/>
        <w:rPr>
          <w:rFonts w:ascii="Times New Roman" w:hAnsi="Times New Roman" w:eastAsia="Calibri" w:cs="Times New Roman"/>
          <w:b/>
          <w:sz w:val="28"/>
          <w:szCs w:val="28"/>
        </w:rPr>
      </w:pPr>
    </w:p>
    <w:p>
      <w:pPr>
        <w:tabs>
          <w:tab w:val="left" w:pos="3108"/>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rPr>
        <w:tab/>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I. </w:t>
      </w:r>
      <w:r>
        <w:rPr>
          <w:rFonts w:ascii="Times New Roman" w:hAnsi="Times New Roman" w:eastAsia="Calibri" w:cs="Times New Roman"/>
          <w:b/>
          <w:sz w:val="28"/>
          <w:szCs w:val="28"/>
          <w:u w:val="single"/>
        </w:rPr>
        <w:t>ĐÓN TRẺ:</w:t>
      </w:r>
    </w:p>
    <w:p>
      <w:pPr>
        <w:tabs>
          <w:tab w:val="left" w:pos="1455"/>
        </w:tabs>
        <w:spacing w:after="0" w:line="240" w:lineRule="auto"/>
        <w:ind w:right="96"/>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 xml:space="preserve">          - Cô vui vẻ, ân cần khi đón trẻ, hướng dẫn trẻ cất đồ dùng cá nhân đúng nơi quy định.</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xml:space="preserve">Xem tranh về </w:t>
      </w:r>
      <w:r>
        <w:rPr>
          <w:rFonts w:hint="default" w:eastAsia="Calibri" w:cs="Times New Roman"/>
          <w:sz w:val="28"/>
          <w:szCs w:val="28"/>
          <w:lang w:val="vi-VN"/>
        </w:rPr>
        <w:t>Bác hồ.</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Trao đổi với phụ huynh tình hình ở nhà của trẻ.</w:t>
      </w:r>
    </w:p>
    <w:p>
      <w:pPr>
        <w:tabs>
          <w:tab w:val="left" w:pos="1455"/>
        </w:tabs>
        <w:spacing w:after="0" w:line="240" w:lineRule="auto"/>
        <w:ind w:right="96"/>
        <w:rPr>
          <w:rFonts w:ascii="Times New Roman" w:hAnsi="Times New Roman" w:eastAsia="Calibri" w:cs="Times New Roman"/>
          <w:b/>
          <w:bCs/>
          <w:sz w:val="28"/>
          <w:szCs w:val="28"/>
          <w:u w:val="single"/>
        </w:rPr>
      </w:pPr>
      <w:r>
        <w:rPr>
          <w:rFonts w:ascii="Times New Roman" w:hAnsi="Times New Roman" w:eastAsia="Calibri" w:cs="Times New Roman"/>
          <w:b/>
          <w:bCs/>
          <w:sz w:val="28"/>
          <w:szCs w:val="28"/>
        </w:rPr>
        <w:t xml:space="preserve">          II.</w:t>
      </w:r>
      <w:r>
        <w:rPr>
          <w:rFonts w:ascii="Times New Roman" w:hAnsi="Times New Roman" w:eastAsia="Calibri" w:cs="Times New Roman"/>
          <w:b/>
          <w:bCs/>
          <w:sz w:val="28"/>
          <w:szCs w:val="28"/>
          <w:u w:val="single"/>
        </w:rPr>
        <w:t xml:space="preserve"> THỂ DỤC BUỔI SÁNG:     </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Cho cháu tập theo nhạc bài hát “ </w:t>
      </w:r>
      <w:r>
        <w:rPr>
          <w:rFonts w:hint="default" w:eastAsia="SimSun" w:cs="Times New Roman"/>
          <w:bCs/>
          <w:color w:val="000000"/>
          <w:kern w:val="2"/>
          <w:sz w:val="28"/>
          <w:szCs w:val="28"/>
          <w:lang w:val="vi-VN" w:eastAsia="hi-IN" w:bidi="hi-IN"/>
        </w:rPr>
        <w:t>Ai yêu Bác Hồ Chí Minh</w:t>
      </w:r>
      <w:r>
        <w:rPr>
          <w:rFonts w:ascii="Times New Roman" w:hAnsi="Times New Roman" w:eastAsia="Calibri" w:cs="Times New Roman"/>
          <w:sz w:val="28"/>
          <w:szCs w:val="28"/>
        </w:rPr>
        <w:t>”.</w:t>
      </w:r>
    </w:p>
    <w:p>
      <w:pPr>
        <w:tabs>
          <w:tab w:val="left" w:pos="1455"/>
        </w:tabs>
        <w:spacing w:after="0" w:line="240" w:lineRule="auto"/>
        <w:ind w:right="96"/>
        <w:rPr>
          <w:rFonts w:ascii="Times New Roman" w:hAnsi="Times New Roman" w:eastAsia="Calibri" w:cs="Times New Roman"/>
          <w:b/>
          <w:sz w:val="28"/>
          <w:szCs w:val="28"/>
          <w:u w:val="single"/>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u w:val="single"/>
          <w:lang w:val="vi-VN"/>
        </w:rPr>
        <w:t>III.HOẠT ĐỘNG NGOÀI TRỜI</w:t>
      </w:r>
    </w:p>
    <w:p>
      <w:pPr>
        <w:tabs>
          <w:tab w:val="left" w:pos="1455"/>
          <w:tab w:val="left" w:pos="3300"/>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Quan sát thời tiết</w:t>
      </w:r>
      <w:r>
        <w:rPr>
          <w:rFonts w:ascii="Times New Roman" w:hAnsi="Times New Roman" w:eastAsia="Calibri" w:cs="Times New Roman"/>
          <w:sz w:val="28"/>
          <w:szCs w:val="28"/>
        </w:rPr>
        <w:tab/>
      </w:r>
    </w:p>
    <w:p>
      <w:pPr>
        <w:spacing w:line="240" w:lineRule="auto"/>
        <w:jc w:val="left"/>
        <w:rPr>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szCs w:val="28"/>
          <w:lang w:val="en-GB"/>
        </w:rPr>
        <w:t>- Trò</w:t>
      </w:r>
      <w:r>
        <w:rPr>
          <w:szCs w:val="28"/>
          <w:lang w:val="vi-VN"/>
        </w:rPr>
        <w:t xml:space="preserve"> chuyện về Lăng Bác</w:t>
      </w:r>
      <w:r>
        <w:rPr>
          <w:szCs w:val="28"/>
          <w:lang w:val="en-GB"/>
        </w:rPr>
        <w:t>.</w:t>
      </w:r>
    </w:p>
    <w:p>
      <w:pPr>
        <w:spacing w:after="0" w:line="240" w:lineRule="auto"/>
        <w:ind w:firstLine="720"/>
        <w:rPr>
          <w:rFonts w:ascii="Times New Roman" w:hAnsi="Times New Roman" w:eastAsia="Calibri" w:cs="Times New Roman"/>
          <w:sz w:val="28"/>
          <w:szCs w:val="28"/>
        </w:rPr>
      </w:pPr>
      <w:r>
        <w:rPr>
          <w:rFonts w:ascii="Times New Roman" w:hAnsi="Times New Roman" w:eastAsia="Calibri" w:cs="Times New Roman"/>
          <w:sz w:val="28"/>
          <w:szCs w:val="28"/>
        </w:rPr>
        <w:t>*Mục đích- yêu cầu</w:t>
      </w:r>
    </w:p>
    <w:p>
      <w:pPr>
        <w:spacing w:after="0" w:line="240" w:lineRule="auto"/>
        <w:ind w:left="720"/>
        <w:rPr>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Trẻ biết</w:t>
      </w:r>
      <w:r>
        <w:rPr>
          <w:rFonts w:hint="default" w:eastAsia="Calibri" w:cs="Times New Roman"/>
          <w:sz w:val="28"/>
          <w:szCs w:val="28"/>
          <w:lang w:val="vi-VN"/>
        </w:rPr>
        <w:t xml:space="preserve"> được </w:t>
      </w:r>
      <w:r>
        <w:rPr>
          <w:szCs w:val="28"/>
          <w:lang w:val="vi-VN"/>
        </w:rPr>
        <w:t>Lăng Bác</w:t>
      </w:r>
      <w:r>
        <w:rPr>
          <w:rFonts w:hint="default"/>
          <w:szCs w:val="28"/>
          <w:lang w:val="vi-VN"/>
        </w:rPr>
        <w:t xml:space="preserve"> ở đâu</w:t>
      </w:r>
      <w:r>
        <w:rPr>
          <w:szCs w:val="28"/>
          <w:lang w:val="vi-VN"/>
        </w:rPr>
        <w:t>.</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ascii="Times New Roman" w:hAnsi="Times New Roman" w:eastAsia="Calibri"/>
          <w:b w:val="0"/>
          <w:bCs/>
          <w:sz w:val="28"/>
          <w:szCs w:val="28"/>
          <w:lang w:val="vi-VN"/>
        </w:rPr>
        <w:t>Trẻ biết Bác Hồ là vị lãnh tụ đầu tiên của nước Việt Nam</w:t>
      </w:r>
    </w:p>
    <w:p>
      <w:pPr>
        <w:spacing w:after="0" w:line="240" w:lineRule="auto"/>
        <w:ind w:firstLine="700" w:firstLineChars="25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cs="Times New Roman"/>
          <w:sz w:val="28"/>
          <w:szCs w:val="28"/>
          <w:lang w:val="vi-VN"/>
        </w:rPr>
        <w:t>Luôn kính yêu và nhớ ơn Bác Hồ</w:t>
      </w:r>
    </w:p>
    <w:p>
      <w:pPr>
        <w:spacing w:line="276" w:lineRule="auto"/>
        <w:jc w:val="left"/>
        <w:rPr>
          <w:rFonts w:hint="default" w:ascii="Times New Roman" w:hAnsi="Times New Roman" w:eastAsia="Calibri" w:cs="Times New Roman"/>
          <w:sz w:val="28"/>
          <w:szCs w:val="28"/>
          <w:lang w:val="vi-VN"/>
        </w:rPr>
      </w:pPr>
      <w:r>
        <w:rPr>
          <w:rFonts w:ascii="Times New Roman" w:hAnsi="Times New Roman" w:eastAsia="Times New Roman" w:cs="Times New Roman"/>
          <w:sz w:val="28"/>
          <w:szCs w:val="28"/>
        </w:rPr>
        <w:t xml:space="preserve"> </w:t>
      </w:r>
      <w:r>
        <w:rPr>
          <w:rFonts w:hint="default" w:eastAsia="Times New Roman" w:cs="Times New Roman"/>
          <w:sz w:val="28"/>
          <w:szCs w:val="28"/>
          <w:lang w:val="vi-VN"/>
        </w:rPr>
        <w:tab/>
      </w:r>
      <w:r>
        <w:rPr>
          <w:rFonts w:eastAsia="Times New Roman"/>
          <w:szCs w:val="28"/>
          <w:lang w:val="vi-VN"/>
        </w:rPr>
        <w:t xml:space="preserve">- Trò chơi học tập: </w:t>
      </w:r>
      <w:r>
        <w:rPr>
          <w:rFonts w:eastAsia="Times New Roman"/>
          <w:szCs w:val="28"/>
        </w:rPr>
        <w:t>xếp hình</w:t>
      </w:r>
    </w:p>
    <w:p>
      <w:pPr>
        <w:tabs>
          <w:tab w:val="left" w:pos="1455"/>
        </w:tabs>
        <w:spacing w:after="0" w:line="240" w:lineRule="auto"/>
        <w:ind w:right="96" w:firstLine="700" w:firstLineChars="250"/>
        <w:rPr>
          <w:rFonts w:ascii="Times New Roman" w:hAnsi="Times New Roman" w:eastAsia="Calibri" w:cs="Times New Roman"/>
          <w:sz w:val="28"/>
          <w:szCs w:val="28"/>
          <w:lang w:val="en-GB"/>
        </w:rPr>
      </w:pPr>
      <w:r>
        <w:rPr>
          <w:rFonts w:ascii="Times New Roman" w:hAnsi="Times New Roman" w:eastAsia="Calibri" w:cs="Times New Roman"/>
          <w:sz w:val="28"/>
          <w:szCs w:val="28"/>
          <w:lang w:val="en-GB"/>
        </w:rPr>
        <w:t>- Chơi tự do.</w:t>
      </w:r>
    </w:p>
    <w:p>
      <w:pPr>
        <w:spacing w:line="276" w:lineRule="auto"/>
        <w:ind w:firstLine="720" w:firstLineChars="0"/>
        <w:jc w:val="both"/>
        <w:rPr>
          <w:b/>
          <w:szCs w:val="24"/>
        </w:rPr>
      </w:pPr>
      <w:r>
        <w:rPr>
          <w:rFonts w:ascii="Times New Roman" w:hAnsi="Times New Roman" w:eastAsia="Calibri" w:cs="Times New Roman"/>
          <w:b/>
          <w:sz w:val="28"/>
          <w:szCs w:val="28"/>
        </w:rPr>
        <w:t>IV</w:t>
      </w:r>
      <w:r>
        <w:rPr>
          <w:rFonts w:ascii="Times New Roman" w:hAnsi="Times New Roman" w:eastAsia="Calibri" w:cs="Times New Roman"/>
          <w:b/>
          <w:sz w:val="28"/>
          <w:szCs w:val="28"/>
          <w:u w:val="single"/>
        </w:rPr>
        <w:t>. HOẠT ĐỘNG HỌC</w:t>
      </w:r>
      <w:r>
        <w:rPr>
          <w:rFonts w:ascii="Times New Roman" w:hAnsi="Times New Roman" w:eastAsia="Calibri" w:cs="Times New Roman"/>
          <w:b/>
          <w:sz w:val="28"/>
          <w:szCs w:val="28"/>
        </w:rPr>
        <w:t>:</w:t>
      </w:r>
      <w:r>
        <w:rPr>
          <w:rFonts w:ascii="Calibri" w:hAnsi="Calibri" w:eastAsia="Calibri" w:cs="Times New Roman"/>
          <w:b/>
          <w:szCs w:val="36"/>
          <w:lang w:val="it-IT"/>
        </w:rPr>
        <w:t xml:space="preserve"> </w:t>
      </w:r>
      <w:r>
        <w:rPr>
          <w:rFonts w:hint="default" w:ascii="Calibri" w:hAnsi="Calibri" w:eastAsia="Calibri" w:cs="Times New Roman"/>
          <w:b/>
          <w:szCs w:val="36"/>
          <w:lang w:val="vi-VN"/>
        </w:rPr>
        <w:t xml:space="preserve">                          </w:t>
      </w:r>
      <w:r>
        <w:rPr>
          <w:rFonts w:eastAsia="Times New Roman"/>
          <w:b/>
          <w:szCs w:val="24"/>
        </w:rPr>
        <w:t>T</w:t>
      </w:r>
      <w:r>
        <w:rPr>
          <w:rFonts w:hint="default" w:eastAsia="Times New Roman"/>
          <w:b/>
          <w:szCs w:val="24"/>
          <w:lang w:val="vi-VN"/>
        </w:rPr>
        <w:t>ẠO</w:t>
      </w:r>
      <w:r>
        <w:rPr>
          <w:rFonts w:eastAsia="Times New Roman"/>
          <w:b/>
          <w:szCs w:val="24"/>
          <w:lang w:val="vi-VN"/>
        </w:rPr>
        <w:t xml:space="preserve"> HÌNH</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val="0"/>
          <w:bCs/>
          <w:sz w:val="28"/>
          <w:szCs w:val="28"/>
          <w:lang w:val="vi-VN"/>
        </w:rPr>
        <w:t xml:space="preserve"> </w:t>
      </w:r>
      <w:r>
        <w:rPr>
          <w:rFonts w:ascii="Times New Roman" w:hAnsi="Times New Roman" w:eastAsia="Calibri" w:cs="Times New Roman"/>
          <w:b w:val="0"/>
          <w:bCs/>
          <w:sz w:val="28"/>
          <w:szCs w:val="28"/>
        </w:rPr>
        <w:t xml:space="preserve"> </w:t>
      </w:r>
      <w:r>
        <w:rPr>
          <w:rFonts w:hint="default" w:ascii="Times New Roman" w:hAnsi="Times New Roman" w:eastAsia="Calibri" w:cs="Times New Roman"/>
          <w:b w:val="0"/>
          <w:bCs/>
          <w:sz w:val="28"/>
          <w:szCs w:val="28"/>
          <w:lang w:val="vi-VN"/>
        </w:rPr>
        <w:t>Đ</w:t>
      </w:r>
      <w:r>
        <w:rPr>
          <w:rFonts w:ascii="Times New Roman" w:hAnsi="Times New Roman" w:eastAsia="Calibri" w:cs="Times New Roman"/>
          <w:b w:val="0"/>
          <w:bCs/>
          <w:sz w:val="28"/>
          <w:szCs w:val="28"/>
        </w:rPr>
        <w:t>ề tài:</w:t>
      </w:r>
      <w:r>
        <w:rPr>
          <w:rFonts w:ascii="Times New Roman" w:hAnsi="Times New Roman" w:eastAsia="Times New Roman" w:cs="Times New Roman"/>
          <w:b w:val="0"/>
          <w:bCs/>
          <w:sz w:val="28"/>
          <w:szCs w:val="28"/>
        </w:rPr>
        <w:t xml:space="preserve"> </w:t>
      </w:r>
      <w:r>
        <w:rPr>
          <w:rFonts w:hint="default" w:ascii="Times New Roman" w:hAnsi="Times New Roman" w:eastAsia="Times New Roman" w:cs="Times New Roman"/>
          <w:b w:val="0"/>
          <w:bCs/>
          <w:sz w:val="28"/>
          <w:szCs w:val="28"/>
          <w:lang w:val="vi-VN"/>
        </w:rPr>
        <w:t xml:space="preserve"> </w:t>
      </w:r>
      <w:r>
        <w:rPr>
          <w:rFonts w:hint="default" w:ascii="Times New Roman" w:hAnsi="Times New Roman" w:eastAsia="Times New Roman" w:cs="Times New Roman"/>
          <w:sz w:val="28"/>
          <w:szCs w:val="28"/>
          <w:lang w:val="vi-VN"/>
        </w:rPr>
        <w:t xml:space="preserve">  </w:t>
      </w:r>
      <w:r>
        <w:rPr>
          <w:rFonts w:eastAsia="Times New Roman"/>
          <w:szCs w:val="28"/>
        </w:rPr>
        <w:t>Trang trí khung ảnh Bác</w:t>
      </w:r>
      <w:r>
        <w:rPr>
          <w:rFonts w:ascii="Times New Roman" w:hAnsi="Times New Roman" w:eastAsia="Calibri" w:cs="Times New Roman"/>
          <w:b/>
          <w:sz w:val="28"/>
          <w:szCs w:val="28"/>
        </w:rPr>
        <w:t xml:space="preserve"> </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pPr>
        <w:numPr>
          <w:ilvl w:val="0"/>
          <w:numId w:val="13"/>
        </w:numPr>
        <w:tabs>
          <w:tab w:val="left" w:pos="1455"/>
        </w:tabs>
        <w:spacing w:after="0" w:line="240" w:lineRule="auto"/>
        <w:ind w:right="96" w:rightChars="0" w:firstLine="701" w:firstLineChars="250"/>
        <w:rPr>
          <w:rFonts w:hint="default" w:ascii="Times New Roman" w:hAnsi="Times New Roman" w:eastAsia="Calibri" w:cs="Times New Roman"/>
          <w:b/>
          <w:sz w:val="28"/>
          <w:szCs w:val="28"/>
          <w:u w:val="single"/>
        </w:rPr>
      </w:pPr>
      <w:r>
        <w:rPr>
          <w:rFonts w:hint="default" w:ascii="Times New Roman" w:hAnsi="Times New Roman" w:eastAsia="Calibri" w:cs="Times New Roman"/>
          <w:b/>
          <w:sz w:val="28"/>
          <w:szCs w:val="28"/>
          <w:u w:val="single"/>
        </w:rPr>
        <w:t>Mục đích, yêu cầu:</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 xml:space="preserve"> </w:t>
      </w:r>
      <w:r>
        <w:rPr>
          <w:rFonts w:hint="default" w:ascii="Times New Roman" w:hAnsi="Times New Roman" w:eastAsia="Calibri" w:cs="Times New Roman"/>
          <w:b/>
          <w:bCs/>
          <w:sz w:val="28"/>
          <w:szCs w:val="28"/>
          <w:lang w:val="vi-VN"/>
        </w:rPr>
        <w:t xml:space="preserve">a. </w:t>
      </w:r>
      <w:r>
        <w:rPr>
          <w:rFonts w:ascii="Times New Roman" w:hAnsi="Times New Roman" w:eastAsia="Calibri" w:cs="Times New Roman"/>
          <w:b/>
          <w:sz w:val="28"/>
          <w:szCs w:val="28"/>
        </w:rPr>
        <w:t>Kiến thức:</w:t>
      </w:r>
      <w:r>
        <w:rPr>
          <w:rFonts w:ascii="Times New Roman" w:hAnsi="Times New Roman" w:eastAsia="Calibri" w:cs="Times New Roman"/>
          <w:sz w:val="28"/>
          <w:szCs w:val="28"/>
        </w:rPr>
        <w:t xml:space="preserve"> </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Trẻ có một số hiểu biết về Bác Hồ - Vị lãnh tụ đất nước.</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Biết trang trí  khung ảnh hoàn chình.</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Biết phối hợp kỹ năng tạo hình đã học để tạo nên sản phẩm.</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w:t>
      </w:r>
      <w:r>
        <w:rPr>
          <w:rFonts w:hint="default"/>
          <w:b w:val="0"/>
          <w:bCs/>
          <w:sz w:val="28"/>
          <w:szCs w:val="28"/>
          <w:lang w:val="vi-VN"/>
        </w:rPr>
        <w:t xml:space="preserve"> </w:t>
      </w:r>
      <w:r>
        <w:rPr>
          <w:rFonts w:hint="default" w:ascii="Times New Roman" w:hAnsi="Times New Roman" w:eastAsia="Calibri"/>
          <w:b w:val="0"/>
          <w:bCs/>
          <w:sz w:val="28"/>
          <w:szCs w:val="28"/>
          <w:lang w:val="vi-VN"/>
        </w:rPr>
        <w:t>Trẻ biết phối hợp các màu sắc với nhau.</w:t>
      </w:r>
    </w:p>
    <w:p>
      <w:pPr>
        <w:tabs>
          <w:tab w:val="left" w:pos="1455"/>
        </w:tabs>
        <w:spacing w:after="0" w:line="240" w:lineRule="auto"/>
        <w:ind w:right="96" w:firstLine="701" w:firstLineChars="250"/>
        <w:rPr>
          <w:rFonts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b. </w:t>
      </w:r>
      <w:r>
        <w:rPr>
          <w:rFonts w:ascii="Times New Roman" w:hAnsi="Times New Roman" w:eastAsia="Calibri" w:cs="Times New Roman"/>
          <w:b/>
          <w:sz w:val="28"/>
          <w:szCs w:val="28"/>
        </w:rPr>
        <w:t>Kỹ năng</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Củng cố kỹ năng cắt, dán.</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Kỹ năng sắp xếp bố cục một bức tranh</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Rèn kĩ năng sắp xếp bố cục trên giấy, kĩ năng phết hồ</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Phát  triển  khả  năng  sáng tạo của trẻ</w:t>
      </w:r>
      <w:r>
        <w:rPr>
          <w:rFonts w:hint="default"/>
          <w:b w:val="0"/>
          <w:bCs/>
          <w:sz w:val="28"/>
          <w:szCs w:val="28"/>
          <w:lang w:val="vi-VN"/>
        </w:rPr>
        <w:t>.</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c. </w:t>
      </w:r>
      <w:r>
        <w:rPr>
          <w:rFonts w:ascii="Times New Roman" w:hAnsi="Times New Roman" w:eastAsia="Calibri" w:cs="Times New Roman"/>
          <w:b/>
          <w:sz w:val="28"/>
          <w:szCs w:val="28"/>
        </w:rPr>
        <w:t>Giáo dục</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Hứng thú tham gia cùng cô và các bạn : Trang trí xung quanh khung  ảnh Bác.</w:t>
      </w:r>
    </w:p>
    <w:p>
      <w:pPr>
        <w:tabs>
          <w:tab w:val="left" w:pos="1455"/>
        </w:tabs>
        <w:spacing w:after="0" w:line="240" w:lineRule="auto"/>
        <w:ind w:right="96" w:firstLine="720" w:firstLineChars="0"/>
        <w:rPr>
          <w:rFonts w:ascii="Times New Roman" w:hAnsi="Times New Roman" w:eastAsia="Calibri" w:cs="Times New Roman"/>
          <w:b/>
          <w:sz w:val="28"/>
          <w:szCs w:val="28"/>
        </w:rPr>
      </w:pPr>
      <w:r>
        <w:rPr>
          <w:rFonts w:hint="default" w:ascii="Times New Roman" w:hAnsi="Times New Roman" w:eastAsia="Calibri"/>
          <w:b w:val="0"/>
          <w:bCs/>
          <w:sz w:val="28"/>
          <w:szCs w:val="28"/>
          <w:lang w:val="vi-VN"/>
        </w:rPr>
        <w:t>- Giáo dục trẻ lòng kính yêu Bác Hồ , biết vâng theo lời Bác dạy chăm lo học hành. Ngoan ngoãn vâng lời ông bà, bố mẹ, anh chị.</w:t>
      </w:r>
      <w:r>
        <w:rPr>
          <w:rFonts w:ascii="Times New Roman" w:hAnsi="Times New Roman" w:eastAsia="Calibri" w:cs="Times New Roman"/>
          <w:b/>
          <w:sz w:val="28"/>
          <w:szCs w:val="28"/>
        </w:rPr>
        <w:t xml:space="preserve">       </w:t>
      </w:r>
    </w:p>
    <w:p>
      <w:pPr>
        <w:numPr>
          <w:ilvl w:val="0"/>
          <w:numId w:val="13"/>
        </w:numPr>
        <w:tabs>
          <w:tab w:val="left" w:pos="1455"/>
        </w:tabs>
        <w:spacing w:after="0" w:line="240" w:lineRule="auto"/>
        <w:ind w:left="0" w:leftChars="0" w:right="96"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Chuẩn bị</w:t>
      </w:r>
      <w:r>
        <w:rPr>
          <w:rFonts w:ascii="Times New Roman" w:hAnsi="Times New Roman" w:eastAsia="Calibri" w:cs="Times New Roman"/>
          <w:b/>
          <w:sz w:val="28"/>
          <w:szCs w:val="28"/>
        </w:rPr>
        <w:t xml:space="preserve"> :</w:t>
      </w:r>
    </w:p>
    <w:p>
      <w:pPr>
        <w:tabs>
          <w:tab w:val="left" w:pos="1455"/>
        </w:tabs>
        <w:spacing w:after="0" w:line="240" w:lineRule="auto"/>
        <w:ind w:right="96"/>
        <w:rPr>
          <w:rFonts w:hint="default" w:ascii="Times New Roman" w:hAnsi="Times New Roman" w:eastAsia="Calibri"/>
          <w:b w:val="0"/>
          <w:bCs/>
          <w:sz w:val="28"/>
          <w:szCs w:val="28"/>
          <w:lang w:val="vi-VN"/>
        </w:rPr>
      </w:pPr>
      <w:r>
        <w:rPr>
          <w:rFonts w:ascii="Times New Roman" w:hAnsi="Times New Roman" w:eastAsia="Calibri" w:cs="Times New Roman"/>
          <w:sz w:val="28"/>
          <w:szCs w:val="28"/>
        </w:rPr>
        <w:t xml:space="preserve">       </w:t>
      </w:r>
      <w:r>
        <w:rPr>
          <w:rFonts w:hint="default" w:eastAsia="Calibri" w:cs="Times New Roman"/>
          <w:sz w:val="28"/>
          <w:szCs w:val="28"/>
          <w:lang w:val="vi-VN"/>
        </w:rPr>
        <w:t xml:space="preserve"> </w:t>
      </w:r>
      <w:r>
        <w:rPr>
          <w:rFonts w:ascii="Times New Roman" w:hAnsi="Times New Roman" w:eastAsia="Calibri" w:cs="Times New Roman"/>
          <w:sz w:val="28"/>
          <w:szCs w:val="28"/>
        </w:rPr>
        <w:t xml:space="preserve"> </w:t>
      </w:r>
      <w:r>
        <w:rPr>
          <w:rFonts w:hint="default" w:eastAsia="Calibri" w:cs="Times New Roman"/>
          <w:sz w:val="28"/>
          <w:szCs w:val="28"/>
          <w:lang w:val="vi-VN"/>
        </w:rPr>
        <w:t xml:space="preserve"> </w:t>
      </w:r>
      <w:r>
        <w:rPr>
          <w:rFonts w:hint="default" w:ascii="Times New Roman" w:hAnsi="Times New Roman" w:eastAsia="Calibri"/>
          <w:b w:val="0"/>
          <w:bCs/>
          <w:sz w:val="28"/>
          <w:szCs w:val="28"/>
          <w:lang w:val="vi-VN"/>
        </w:rPr>
        <w:t>- Một số tranh ảnh trang trí khung ảnh Bác để gợi ý</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Tranh 1 : Tranh trang trí bằng sáp màu</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Tranh 2 : Tranh trag trí khung ảnh Bác bằng dây xúc xích giấy</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Tranh 3: Tranh trang trí khung ảnh Bác bằng hình  hoa lá cắt dán</w:t>
      </w:r>
    </w:p>
    <w:p>
      <w:pPr>
        <w:tabs>
          <w:tab w:val="left" w:pos="1455"/>
        </w:tabs>
        <w:spacing w:after="0" w:line="240" w:lineRule="auto"/>
        <w:ind w:right="96" w:firstLine="720" w:firstLineChars="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Khung ảnh Bác</w:t>
      </w:r>
      <w:r>
        <w:rPr>
          <w:rFonts w:hint="default"/>
          <w:b w:val="0"/>
          <w:bCs/>
          <w:sz w:val="28"/>
          <w:szCs w:val="28"/>
          <w:lang w:val="vi-VN"/>
        </w:rPr>
        <w:t>, h</w:t>
      </w:r>
      <w:r>
        <w:rPr>
          <w:rFonts w:hint="default" w:ascii="Times New Roman" w:hAnsi="Times New Roman" w:eastAsia="Calibri"/>
          <w:b w:val="0"/>
          <w:bCs/>
          <w:sz w:val="28"/>
          <w:szCs w:val="28"/>
          <w:lang w:val="vi-VN"/>
        </w:rPr>
        <w:t>ình ảnh hoa lá</w:t>
      </w:r>
      <w:r>
        <w:rPr>
          <w:rFonts w:hint="default"/>
          <w:b w:val="0"/>
          <w:bCs/>
          <w:sz w:val="28"/>
          <w:szCs w:val="28"/>
          <w:lang w:val="vi-VN"/>
        </w:rPr>
        <w:t>, g</w:t>
      </w:r>
      <w:r>
        <w:rPr>
          <w:rFonts w:hint="default" w:ascii="Times New Roman" w:hAnsi="Times New Roman" w:eastAsia="Calibri"/>
          <w:b w:val="0"/>
          <w:bCs/>
          <w:sz w:val="28"/>
          <w:szCs w:val="28"/>
          <w:lang w:val="vi-VN"/>
        </w:rPr>
        <w:t>iấy màu, kéo, hồ dán, khăn lau tay.</w:t>
      </w:r>
    </w:p>
    <w:p>
      <w:pPr>
        <w:numPr>
          <w:ilvl w:val="0"/>
          <w:numId w:val="13"/>
        </w:numPr>
        <w:tabs>
          <w:tab w:val="left" w:pos="1455"/>
        </w:tabs>
        <w:spacing w:after="0" w:line="240" w:lineRule="auto"/>
        <w:ind w:left="0" w:leftChars="0" w:right="96"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Tiến hành</w:t>
      </w:r>
    </w:p>
    <w:p>
      <w:pPr>
        <w:tabs>
          <w:tab w:val="left" w:pos="1455"/>
        </w:tabs>
        <w:spacing w:after="0" w:line="240" w:lineRule="auto"/>
        <w:ind w:right="96"/>
        <w:rPr>
          <w:rFonts w:hint="default" w:ascii="Times New Roman" w:hAnsi="Times New Roman" w:eastAsia="Calibri" w:cs="Times New Roman"/>
          <w:b/>
          <w:sz w:val="28"/>
          <w:szCs w:val="28"/>
          <w:lang w:val="vi-VN"/>
        </w:rPr>
      </w:pP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w:t>
      </w:r>
      <w:r>
        <w:rPr>
          <w:rFonts w:ascii="Times New Roman" w:hAnsi="Times New Roman" w:eastAsia="Calibri" w:cs="Times New Roman"/>
          <w:b/>
          <w:sz w:val="28"/>
          <w:szCs w:val="28"/>
          <w:u w:val="single"/>
        </w:rPr>
        <w:t>Hoạt động1</w:t>
      </w:r>
      <w:r>
        <w:rPr>
          <w:rFonts w:ascii="Times New Roman" w:hAnsi="Times New Roman" w:eastAsia="Calibri" w:cs="Times New Roman"/>
          <w:b/>
          <w:sz w:val="28"/>
          <w:szCs w:val="28"/>
        </w:rPr>
        <w:t>:</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Ổn định, giới thiệu</w:t>
      </w:r>
      <w:r>
        <w:rPr>
          <w:rFonts w:hint="default" w:ascii="Times New Roman" w:hAnsi="Times New Roman" w:eastAsia="Calibri" w:cs="Times New Roman"/>
          <w:b/>
          <w:sz w:val="28"/>
          <w:szCs w:val="28"/>
          <w:lang w:val="vi-VN"/>
        </w:rPr>
        <w: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ascii="Times New Roman" w:hAnsi="Times New Roman" w:eastAsia="Times New Roman" w:cs="Times New Roman"/>
          <w:sz w:val="28"/>
          <w:szCs w:val="28"/>
          <w:lang w:eastAsia="ar-SA"/>
        </w:rPr>
        <w:t xml:space="preserve"> </w:t>
      </w:r>
      <w:r>
        <w:rPr>
          <w:rFonts w:hint="default" w:ascii="Times New Roman" w:hAnsi="Times New Roman" w:eastAsia="Times New Roman"/>
          <w:sz w:val="28"/>
          <w:szCs w:val="28"/>
          <w:lang w:eastAsia="ar-SA"/>
        </w:rPr>
        <w:t>Cho trẻ cùng hát bài “ Nhớ ơn Bác”</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Trò chuyện về nội dung bài hát: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Bài hát nói về ai?</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Tình cảm của Bác đối với các cháu thiếu nhi ntn?...</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Bác Hồ rất yêu thương các cháu thiếu nhi. Khi còn sống mặc dù bận rất nhiều công việc nhưng Bác luôn chăm lo cho các cháu , dành thời gian để múa hát và tặng các cháu thiếu nhi kẹo đấy.</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Với tình yêu thương bao la của Bác thì chúng mình biết làm gì?</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Tháng 5 chúng ta có sự kiện gì đáng nhớ nào?</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Các bạn có biết ngày sinh nhật Bác là ngày bao nhiêu không?</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Bác Hồ là vị lãnh tụ kính yêu vì vậy các con phải biết quý trọng và kính yêu Bác.</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Sắp đến ngày 19/5 là ngày sinh của Bác Hồ kính yêu hôm nay cô cùng các con trang trí khung ảnh Bác Hồ cho thật đẹp để làm quà dâng lên Bác Hồ nhân ngày sinh nhật Bác nhé.</w:t>
      </w:r>
    </w:p>
    <w:p>
      <w:pPr>
        <w:suppressAutoHyphens/>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          </w:t>
      </w: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eastAsia="ar-SA"/>
        </w:rPr>
        <w:t>Hoạt động 2</w:t>
      </w:r>
      <w:r>
        <w:rPr>
          <w:rFonts w:ascii="Times New Roman" w:hAnsi="Times New Roman" w:eastAsia="Times New Roman" w:cs="Times New Roman"/>
          <w:b/>
          <w:sz w:val="28"/>
          <w:szCs w:val="28"/>
          <w:lang w:eastAsia="ar-SA"/>
        </w:rPr>
        <w:t xml:space="preserve">: Nội dung trọng tâm: </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bCs/>
          <w:sz w:val="28"/>
          <w:szCs w:val="28"/>
          <w:lang w:val="vi-VN" w:eastAsia="ar-SA"/>
        </w:rPr>
        <w:t>* Quan sát tranh - trò chuyện.</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Trò chuyện với trẻ về các bức tranh:</w:t>
      </w:r>
    </w:p>
    <w:p>
      <w:pPr>
        <w:suppressAutoHyphens/>
        <w:spacing w:after="0" w:line="240" w:lineRule="auto"/>
        <w:ind w:firstLine="720" w:firstLineChars="0"/>
        <w:rPr>
          <w:rFonts w:hint="default" w:eastAsia="Times New Roman"/>
          <w:b/>
          <w:bCs/>
          <w:sz w:val="28"/>
          <w:szCs w:val="28"/>
          <w:lang w:val="vi-VN" w:eastAsia="ar-SA"/>
        </w:rPr>
      </w:pPr>
      <w:r>
        <w:rPr>
          <w:rFonts w:hint="default" w:eastAsia="Times New Roman"/>
          <w:b/>
          <w:bCs/>
          <w:sz w:val="28"/>
          <w:szCs w:val="28"/>
          <w:lang w:val="vi-VN" w:eastAsia="ar-SA"/>
        </w:rPr>
        <w:t>* Tranh 1:</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Các con nhìn thấy cô có những bức tranh về ai đây? (Bác Hồ)</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Đây là bức tranh cô trang tríảnh Bác Hồ đấy!</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Các con có biết làm thế nào mà cô tạo ra được những bức tranh này không?</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Các bức tranh của cô đều được cô sử dụng rất nhiều các kỹ năng tạo hình để trang trí đấy: như  cô dùng bút sáp để vẽ, cô cắt hình ảnh hoa lá để dán, và cô còn làm xúc xích để trang trí nữa đấy…</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Ở bức tranh trang trí ảnh Bác bằng sáp màu các con có biết cô làm như thế nào không? (vẽ, tô màu, cô dung dụng cụ gì: bút sáp) khi vẽ, tô màu các con cần chú ý điều gì?( cầm bút bằng tay phải, ngồi ngay ngắn, tô màu không chờm ra ngoài…)</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À để tạo thành được một bức tranh trang trí bằng sáp màu. Đầu tiên cô dùng bút sáp màu vẽ các hình mà mình thích (ở tranh này cô vẽ 1 hình tròn rồi lại đến 1 nét ngang, một hình tròn rồi lại đến 1 nét thẳng) và vẽ xen kẽ các hình với nhau lần lượt cho đến hết khung ảnh. Sau đó cô sẽ tô màu cho hình và nền.vậy là cô đã làm được bức tranh trang trí ảnh Bác bằng bút sáp màu rồi.</w:t>
      </w:r>
    </w:p>
    <w:p>
      <w:pPr>
        <w:suppressAutoHyphens/>
        <w:spacing w:after="0" w:line="240" w:lineRule="auto"/>
        <w:ind w:firstLine="720" w:firstLineChars="0"/>
        <w:rPr>
          <w:rFonts w:hint="default" w:eastAsia="Times New Roman"/>
          <w:b/>
          <w:bCs/>
          <w:sz w:val="28"/>
          <w:szCs w:val="28"/>
          <w:lang w:val="vi-VN" w:eastAsia="ar-SA"/>
        </w:rPr>
      </w:pPr>
      <w:r>
        <w:rPr>
          <w:rFonts w:hint="default" w:eastAsia="Times New Roman"/>
          <w:b/>
          <w:bCs/>
          <w:sz w:val="28"/>
          <w:szCs w:val="28"/>
          <w:lang w:val="vi-VN" w:eastAsia="ar-SA"/>
        </w:rPr>
        <w:t>* Tranh 2:</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Thế còn bức tranh này các con biết cô làm như thế nào không?(cắt dán)</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Cô dung dụng cụ gì để cắt, khi cắt thì các con cần chú ý điều gì?</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Đầu tiên chọn hình ảnh hoa lá, sau đó cô dùng kéo cắt theo đường viền thẳng và cong các hình ảnh về hoa, lá đấy, cô dùng tay nào để cầm kéo? ( tay phải)</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Sau khi đã cắt đủ các hình ảnh hoa, lá để trang trí khung ảnh Bác các con có biết cô sẽ làm gì không?</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Lúc này cô bắt đầu sắp xếp các chi tiết hoa, lá, hình tròn xung quanh ảnh Bác sao cho phù hợp, đẹp mắt  nhất..</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Sau khi đã sắp xếp hoàn chỉnh, cân đối, cô bắt đầu bôi keo vào mặt sau của giấy. Cô dùng ngón tay chỏ chấm vào keo rồi bôi lên giấy. Các con cùng đưa tay lên bôi keo giống cô nào.( Chầm vào keo, bôi lên giấy, xoa đều) Các con lưu ý chỉ chấm lượng keo vừa đủ, để ko làm ướt và hỏng giấy nhé.</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Cuối cùng cô dán lên khung tranh. Vậy là cô đã có một bức tranh trang trí khung ảnh Bác bằng hình  hoa lá và các chấm tròn rồi.</w:t>
      </w:r>
    </w:p>
    <w:p>
      <w:pPr>
        <w:suppressAutoHyphens/>
        <w:spacing w:after="0" w:line="240" w:lineRule="auto"/>
        <w:ind w:firstLine="720" w:firstLineChars="0"/>
        <w:rPr>
          <w:rFonts w:hint="default" w:eastAsia="Times New Roman"/>
          <w:b/>
          <w:bCs/>
          <w:sz w:val="28"/>
          <w:szCs w:val="28"/>
          <w:lang w:val="vi-VN" w:eastAsia="ar-SA"/>
        </w:rPr>
      </w:pPr>
      <w:r>
        <w:rPr>
          <w:rFonts w:hint="default" w:eastAsia="Times New Roman"/>
          <w:b/>
          <w:bCs/>
          <w:sz w:val="28"/>
          <w:szCs w:val="28"/>
          <w:lang w:val="vi-VN" w:eastAsia="ar-SA"/>
        </w:rPr>
        <w:t>* Tranh 3:</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Còn bức tranh này cô đố các con biết cô đã làm như thế nào để trang trí được bức tranh này?</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Cô làm dây xúc xích bằng giấy  để dán và trang trí đấy. Các con đã biết làm xúc xích chưa? Để dán được những dây xúc xích dài như thế này thì các con cần chọn giấy màu sau đó dán 2 đầu lại với nhau thành 1 vòng tròn, luồn tiếp giấy vào dán làm vòng tròn thứ 2, thứ 3 cứ tiếp tục như vậy khi nào dây xúc xích dài thì chúng ta sẽ trang trí vào khung ảnh Bác.</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Vậy các con có muốn được thể hiện tài năng của mình để trang trí ảnh Bác Hồ  để tặng Bác nhân ngày sinh nhật không?</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Hôm nay cô muốn các con dùng đôi bàn tay khéo léo để trang trí ảnh Bác thật đẹp nhé!</w:t>
      </w:r>
    </w:p>
    <w:p>
      <w:pPr>
        <w:suppressAutoHyphens/>
        <w:spacing w:after="0" w:line="240" w:lineRule="auto"/>
        <w:ind w:firstLine="720" w:firstLineChars="0"/>
        <w:rPr>
          <w:rFonts w:hint="default" w:eastAsia="Times New Roman"/>
          <w:b/>
          <w:bCs/>
          <w:sz w:val="28"/>
          <w:szCs w:val="28"/>
          <w:lang w:val="vi-VN" w:eastAsia="ar-SA"/>
        </w:rPr>
      </w:pPr>
      <w:r>
        <w:rPr>
          <w:rFonts w:hint="default" w:eastAsia="Times New Roman"/>
          <w:b/>
          <w:bCs/>
          <w:sz w:val="28"/>
          <w:szCs w:val="28"/>
          <w:lang w:val="vi-VN" w:eastAsia="ar-SA"/>
        </w:rPr>
        <w:t>* Thăm dò ý tưởng của trẻ:</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Bây giờ bạn nào giỏi nói cho cô và các bạn biết ý tưởng của mình nào!</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Nếu được chọn nguyên vật liệu, dụng cụ để trang trí ảnh Bác Hồ con sẽ làm như thế nào?</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Cô mời 2-3 trẻ:</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Con thích được trang trí ảnh Bác như thế nào?</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Con dùng dụng cụ gì để trang  trí? Con sẽ vẽ gì?  vẽ như thế nào?sau khi vẽ xong các con sẽ làm gì để bức tranh hoàn chỉnh?</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Có bạn nào cùng chung ý thích như của bạn không</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Còn bạn nào có ý tưởng khác ? Con sẽ làm như thế nào?</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bCs/>
          <w:sz w:val="28"/>
          <w:szCs w:val="28"/>
          <w:lang w:val="vi-VN" w:eastAsia="ar-SA"/>
        </w:rPr>
        <w:t>=&gt;</w:t>
      </w:r>
      <w:r>
        <w:rPr>
          <w:rFonts w:hint="default" w:eastAsia="Times New Roman"/>
          <w:b w:val="0"/>
          <w:bCs w:val="0"/>
          <w:sz w:val="28"/>
          <w:szCs w:val="28"/>
          <w:lang w:val="vi-VN" w:eastAsia="ar-SA"/>
        </w:rPr>
        <w:t xml:space="preserve"> Cô nhận thấy các con có rất nhiều ý tưởng khác nhau,có bạn thích được cắt dán, có bạn lại thích vẽ, có bạn lại thích làm xúc xích để trang trí ảnh Bác…. Và bạn nào cũng rất háo hức để được thực hiện ý tưởng của mình.</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Nhưng trước khi thực hiện cô nhắc chúng mình sau khi cắt dán xong các con nhớ nhặt rác để đúng nơi quy định. Còn bàn tay của chúng mình sau khi cắt dán xong các con nhớ lau tay sạch sẽ nhé! Các con chú ý khi cầm kéo chúng mình phải thật cẩn thận, không được nghịch không sẽ rất nguy hiểm đấy . các con nhớ chưa nào!</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Trên bàn  cô đã chuẩn bị rất nhiều những đồ dùng, dụng cụ, nguyên liệu, hình ảnh rồi. Và không để các con phải chờ đợi lâu nữa, cô mời các con hãy chọn đồ dung, dụng cụ  mà mình thích và về bàn để trang trí ảnh Bác nào!</w:t>
      </w:r>
    </w:p>
    <w:p>
      <w:pPr>
        <w:suppressAutoHyphens/>
        <w:spacing w:after="0" w:line="240" w:lineRule="auto"/>
        <w:ind w:firstLine="720" w:firstLineChars="0"/>
        <w:rPr>
          <w:rFonts w:hint="default" w:eastAsia="Times New Roman"/>
          <w:b w:val="0"/>
          <w:bCs w:val="0"/>
          <w:sz w:val="28"/>
          <w:szCs w:val="28"/>
          <w:lang w:val="vi-VN" w:eastAsia="ar-SA"/>
        </w:rPr>
      </w:pPr>
      <w:r>
        <w:rPr>
          <w:rFonts w:hint="default" w:eastAsia="Times New Roman"/>
          <w:b w:val="0"/>
          <w:bCs w:val="0"/>
          <w:sz w:val="28"/>
          <w:szCs w:val="28"/>
          <w:lang w:val="vi-VN" w:eastAsia="ar-SA"/>
        </w:rPr>
        <w:t>- Cô cho trẻ về các nhóm thực hiện ý tưởng của mình.</w:t>
      </w:r>
    </w:p>
    <w:p>
      <w:pPr>
        <w:suppressAutoHyphens/>
        <w:spacing w:after="0" w:line="240" w:lineRule="auto"/>
        <w:rPr>
          <w:rFonts w:hint="default" w:ascii="Times New Roman" w:hAnsi="Times New Roman" w:eastAsia="Times New Roman"/>
          <w:b/>
          <w:bCs/>
          <w:sz w:val="28"/>
          <w:szCs w:val="28"/>
          <w:lang w:val="it-IT" w:eastAsia="ar-SA"/>
        </w:rPr>
      </w:pPr>
      <w:r>
        <w:rPr>
          <w:rFonts w:ascii="Times New Roman" w:hAnsi="Times New Roman" w:eastAsia="Times New Roman" w:cs="Times New Roman"/>
          <w:sz w:val="28"/>
          <w:szCs w:val="28"/>
          <w:lang w:val="it-IT" w:eastAsia="ar-SA"/>
        </w:rPr>
        <w:t xml:space="preserve"> </w:t>
      </w:r>
      <w:r>
        <w:rPr>
          <w:rFonts w:ascii="Times New Roman" w:hAnsi="Times New Roman" w:eastAsia="Times New Roman" w:cs="Times New Roman"/>
          <w:sz w:val="28"/>
          <w:szCs w:val="28"/>
          <w:lang w:val="it-IT" w:eastAsia="ar-SA"/>
        </w:rPr>
        <w:tab/>
      </w:r>
      <w:r>
        <w:rPr>
          <w:rFonts w:hint="default" w:eastAsia="Times New Roman" w:cs="Times New Roman"/>
          <w:sz w:val="28"/>
          <w:szCs w:val="28"/>
          <w:lang w:val="vi-VN" w:eastAsia="ar-SA"/>
        </w:rPr>
        <w:t>*</w:t>
      </w:r>
      <w:r>
        <w:rPr>
          <w:rFonts w:hint="default" w:ascii="Times New Roman" w:hAnsi="Times New Roman" w:eastAsia="Times New Roman"/>
          <w:b/>
          <w:bCs/>
          <w:sz w:val="28"/>
          <w:szCs w:val="28"/>
          <w:lang w:val="it-IT" w:eastAsia="ar-SA"/>
        </w:rPr>
        <w:t>Trẻ thực hiện:</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Trẻ ngồi theo nhóm,  thực hiện cắt dán, vẽ, tô màu… bức tranh theo ý tưởng của mình.</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bao quát, động viên khuyến khích trẻ thực hiện.</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Cho trẻ trưng bày sản phẩm lên giá( trẻ nào xong trước cho lên trưng bày trước).</w:t>
      </w:r>
    </w:p>
    <w:p>
      <w:pPr>
        <w:suppressAutoHyphens/>
        <w:spacing w:after="0" w:line="240" w:lineRule="auto"/>
        <w:ind w:firstLine="720" w:firstLineChars="0"/>
        <w:rPr>
          <w:rFonts w:hint="default" w:ascii="Times New Roman" w:hAnsi="Times New Roman" w:eastAsia="Times New Roman" w:cs="Times New Roman"/>
          <w:sz w:val="28"/>
          <w:szCs w:val="28"/>
          <w:lang w:val="vi-VN" w:eastAsia="ar-SA"/>
        </w:rPr>
      </w:pPr>
      <w:r>
        <w:rPr>
          <w:rFonts w:hint="default" w:ascii="Times New Roman" w:hAnsi="Times New Roman" w:eastAsia="Times New Roman" w:cs="Times New Roman"/>
          <w:sz w:val="28"/>
          <w:szCs w:val="28"/>
          <w:lang w:val="vi-VN" w:eastAsia="ar-SA"/>
        </w:rPr>
        <w:t>*</w:t>
      </w:r>
      <w:r>
        <w:rPr>
          <w:rFonts w:ascii="Times New Roman" w:hAnsi="Times New Roman" w:eastAsia="Times New Roman" w:cs="Times New Roman"/>
          <w:b/>
          <w:sz w:val="28"/>
          <w:szCs w:val="28"/>
          <w:u w:val="single"/>
          <w:lang w:val="it-IT" w:eastAsia="ar-SA"/>
        </w:rPr>
        <w:t>Hoạt động 3:</w:t>
      </w:r>
      <w:r>
        <w:rPr>
          <w:rFonts w:ascii="Times New Roman" w:hAnsi="Times New Roman" w:eastAsia="Times New Roman" w:cs="Times New Roman"/>
          <w:sz w:val="28"/>
          <w:szCs w:val="28"/>
          <w:lang w:val="it-IT" w:eastAsia="ar-SA"/>
        </w:rPr>
        <w:t xml:space="preserve"> </w:t>
      </w:r>
      <w:r>
        <w:rPr>
          <w:rFonts w:ascii="Times New Roman" w:hAnsi="Times New Roman" w:eastAsia="Times New Roman" w:cs="Times New Roman"/>
          <w:b/>
          <w:sz w:val="28"/>
          <w:szCs w:val="28"/>
          <w:lang w:val="it-IT" w:eastAsia="ar-SA"/>
        </w:rPr>
        <w:t>Tr</w:t>
      </w:r>
      <w:r>
        <w:rPr>
          <w:rFonts w:hint="default" w:eastAsia="Times New Roman" w:cs="Times New Roman"/>
          <w:b/>
          <w:sz w:val="28"/>
          <w:szCs w:val="28"/>
          <w:lang w:val="vi-VN" w:eastAsia="ar-SA"/>
        </w:rPr>
        <w:t>ưng bày sản phẩm:</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Cho trẻ nhận xét, giới thiệu về bức tranh của mình.</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Các con thích bức tranh nào nhất? Vì sao con thích?</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Cô nêu nhận xét chung.</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ascii="Times New Roman" w:hAnsi="Times New Roman" w:eastAsia="Times New Roman"/>
          <w:sz w:val="28"/>
          <w:szCs w:val="28"/>
          <w:lang w:val="it-IT" w:eastAsia="ar-SA"/>
        </w:rPr>
        <w:t>- Động viên,</w:t>
      </w:r>
      <w:r>
        <w:rPr>
          <w:rFonts w:hint="default" w:eastAsia="Times New Roman"/>
          <w:sz w:val="28"/>
          <w:szCs w:val="28"/>
          <w:lang w:val="vi-VN" w:eastAsia="ar-SA"/>
        </w:rPr>
        <w:t xml:space="preserve"> </w:t>
      </w:r>
      <w:r>
        <w:rPr>
          <w:rFonts w:hint="default" w:ascii="Times New Roman" w:hAnsi="Times New Roman" w:eastAsia="Times New Roman"/>
          <w:sz w:val="28"/>
          <w:szCs w:val="28"/>
          <w:lang w:val="it-IT" w:eastAsia="ar-SA"/>
        </w:rPr>
        <w:t>khen ngợi trẻ.</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eastAsia="Times New Roman"/>
          <w:b/>
          <w:bCs/>
          <w:sz w:val="28"/>
          <w:szCs w:val="28"/>
          <w:lang w:val="vi-VN" w:eastAsia="ar-SA"/>
        </w:rPr>
        <w:t>=&gt;</w:t>
      </w:r>
      <w:r>
        <w:rPr>
          <w:rFonts w:hint="default" w:ascii="Times New Roman" w:hAnsi="Times New Roman" w:eastAsia="Times New Roman"/>
          <w:b/>
          <w:bCs/>
          <w:sz w:val="28"/>
          <w:szCs w:val="28"/>
          <w:lang w:val="it-IT" w:eastAsia="ar-SA"/>
        </w:rPr>
        <w:t>Giáo dục</w:t>
      </w:r>
      <w:r>
        <w:rPr>
          <w:rFonts w:hint="default" w:eastAsia="Times New Roman"/>
          <w:b/>
          <w:bCs/>
          <w:sz w:val="28"/>
          <w:szCs w:val="28"/>
          <w:lang w:val="vi-VN" w:eastAsia="ar-SA"/>
        </w:rPr>
        <w:t xml:space="preserve"> trẻ</w:t>
      </w:r>
      <w:r>
        <w:rPr>
          <w:rFonts w:hint="default" w:ascii="Times New Roman" w:hAnsi="Times New Roman" w:eastAsia="Times New Roman"/>
          <w:b/>
          <w:bCs/>
          <w:sz w:val="28"/>
          <w:szCs w:val="28"/>
          <w:lang w:val="it-IT" w:eastAsia="ar-SA"/>
        </w:rPr>
        <w:t>:</w:t>
      </w:r>
      <w:r>
        <w:rPr>
          <w:rFonts w:hint="default" w:ascii="Times New Roman" w:hAnsi="Times New Roman" w:eastAsia="Times New Roman"/>
          <w:sz w:val="28"/>
          <w:szCs w:val="28"/>
          <w:lang w:val="it-IT" w:eastAsia="ar-SA"/>
        </w:rPr>
        <w:t xml:space="preserve"> Cô nhận thấy tất cả các con đều rất cố gắng để tạo ra những sản phẩm đẹp dâng lên Bác trong ngày sinh nhật Bác Hồ, và các con  đã trang trí  được những  bức tranh rất đẹp. Cô mong muốn rằng các con sẽ thể hiện tình yêu, lòng biết ơn, kính trọng của mình với Bác Hồ kính yêu không chỉ qua những bức tranh mà còn qua những hoạt động trong cuộc sống hàng ngày như: biết vâng theo lời Bác dạy chăm lo học hành. Ngoan ngoãn vâng lời ông bà, bố mẹ, anh chị. Các con có đồng ý với cô không?</w:t>
      </w:r>
    </w:p>
    <w:p>
      <w:pPr>
        <w:suppressAutoHyphens/>
        <w:spacing w:after="0" w:line="240" w:lineRule="auto"/>
        <w:ind w:firstLine="720" w:firstLineChars="0"/>
        <w:rPr>
          <w:rFonts w:hint="default" w:ascii="Times New Roman" w:hAnsi="Times New Roman" w:eastAsia="Times New Roman" w:cs="Times New Roman"/>
          <w:b/>
          <w:sz w:val="28"/>
          <w:szCs w:val="28"/>
          <w:u w:val="none"/>
          <w:lang w:val="vi-VN" w:eastAsia="ar-SA"/>
        </w:rPr>
      </w:pP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val="it-IT" w:eastAsia="ar-SA"/>
        </w:rPr>
        <w:t>Kết thúc hoạt động</w:t>
      </w:r>
      <w:r>
        <w:rPr>
          <w:rFonts w:hint="default" w:ascii="Times New Roman" w:hAnsi="Times New Roman" w:eastAsia="Times New Roman" w:cs="Times New Roman"/>
          <w:b/>
          <w:sz w:val="28"/>
          <w:szCs w:val="28"/>
          <w:u w:val="single"/>
          <w:lang w:val="vi-VN" w:eastAsia="ar-SA"/>
        </w:rPr>
        <w:t>:</w:t>
      </w:r>
      <w:r>
        <w:rPr>
          <w:rFonts w:hint="default" w:eastAsia="Times New Roman" w:cs="Times New Roman"/>
          <w:b/>
          <w:sz w:val="28"/>
          <w:szCs w:val="28"/>
          <w:u w:val="single"/>
          <w:lang w:val="vi-VN" w:eastAsia="ar-SA"/>
        </w:rPr>
        <w:t xml:space="preserve"> </w:t>
      </w:r>
      <w:r>
        <w:rPr>
          <w:rFonts w:hint="default" w:ascii="Times New Roman" w:hAnsi="Times New Roman" w:eastAsia="Times New Roman" w:cs="Times New Roman"/>
          <w:b/>
          <w:sz w:val="28"/>
          <w:szCs w:val="28"/>
          <w:u w:val="none"/>
          <w:lang w:val="vi-VN" w:eastAsia="ar-SA"/>
        </w:rPr>
        <w:t xml:space="preserve"> </w:t>
      </w:r>
    </w:p>
    <w:p>
      <w:pPr>
        <w:suppressAutoHyphens/>
        <w:spacing w:after="0" w:line="240" w:lineRule="auto"/>
        <w:ind w:firstLine="720" w:firstLineChars="0"/>
        <w:rPr>
          <w:rFonts w:ascii="Times New Roman" w:hAnsi="Times New Roman" w:eastAsia="Times New Roman" w:cs="Times New Roman"/>
          <w:sz w:val="28"/>
          <w:szCs w:val="28"/>
          <w:lang w:val="it-IT" w:eastAsia="ar-SA"/>
        </w:rPr>
      </w:pPr>
      <w:r>
        <w:rPr>
          <w:rFonts w:hint="default" w:ascii="Times New Roman" w:hAnsi="Times New Roman" w:eastAsia="Times New Roman"/>
          <w:sz w:val="28"/>
          <w:szCs w:val="28"/>
          <w:lang w:val="it-IT" w:eastAsia="ar-SA"/>
        </w:rPr>
        <w:t>- Bây giờ cô và các con sẽ cùng nhau  hát bài hát “Đêm qua em mơ gặp Bác Hồ”  để thể hiện tình yêu, lòng biết ơn của mình với Bác Hồ nhé!</w:t>
      </w:r>
    </w:p>
    <w:p>
      <w:pPr>
        <w:spacing w:after="0" w:line="240" w:lineRule="auto"/>
        <w:ind w:firstLine="720"/>
        <w:jc w:val="both"/>
        <w:rPr>
          <w:rFonts w:ascii="Times New Roman" w:hAnsi="Times New Roman" w:eastAsia="Calibri" w:cs="Times New Roman"/>
          <w:b/>
          <w:sz w:val="28"/>
          <w:szCs w:val="28"/>
          <w:u w:val="single"/>
          <w:lang w:val="it-IT"/>
        </w:rPr>
      </w:pPr>
      <w:r>
        <w:rPr>
          <w:rFonts w:ascii="Times New Roman" w:hAnsi="Times New Roman" w:eastAsia="Calibri" w:cs="Times New Roman"/>
          <w:b/>
          <w:sz w:val="28"/>
          <w:szCs w:val="28"/>
          <w:lang w:val="it-IT"/>
        </w:rPr>
        <w:t xml:space="preserve">V. </w:t>
      </w:r>
      <w:r>
        <w:rPr>
          <w:rFonts w:ascii="Times New Roman" w:hAnsi="Times New Roman" w:eastAsia="Calibri" w:cs="Times New Roman"/>
          <w:b/>
          <w:sz w:val="28"/>
          <w:szCs w:val="28"/>
          <w:u w:val="single"/>
          <w:lang w:val="it-IT"/>
        </w:rPr>
        <w:t>HOẠT ĐỘNG GÓC:</w:t>
      </w:r>
    </w:p>
    <w:p>
      <w:pPr>
        <w:spacing w:line="276" w:lineRule="auto"/>
        <w:jc w:val="left"/>
        <w:rPr>
          <w:rFonts w:eastAsia="Times New Roman"/>
          <w:szCs w:val="28"/>
          <w:lang w:val="vi-VN"/>
        </w:rPr>
      </w:pPr>
      <w:r>
        <w:rPr>
          <w:rFonts w:ascii="Times New Roman" w:hAnsi="Times New Roman" w:eastAsia="Calibri" w:cs="Times New Roman"/>
          <w:sz w:val="28"/>
          <w:szCs w:val="28"/>
          <w:lang w:val="it-IT"/>
        </w:rPr>
        <w:t xml:space="preserve"> </w:t>
      </w:r>
      <w:r>
        <w:rPr>
          <w:rFonts w:ascii="Times New Roman" w:hAnsi="Times New Roman" w:eastAsia="Calibri" w:cs="Times New Roman"/>
          <w:sz w:val="28"/>
          <w:szCs w:val="28"/>
          <w:lang w:val="it-IT"/>
        </w:rPr>
        <w:tab/>
      </w:r>
      <w:r>
        <w:rPr>
          <w:rFonts w:hint="default"/>
          <w:b/>
          <w:bCs/>
          <w:szCs w:val="28"/>
          <w:lang w:val="vi-VN"/>
        </w:rPr>
        <w:t>*</w:t>
      </w:r>
      <w:r>
        <w:rPr>
          <w:b/>
          <w:bCs/>
          <w:szCs w:val="28"/>
        </w:rPr>
        <w:t xml:space="preserve"> Góc nghệ thuật</w:t>
      </w:r>
      <w:r>
        <w:rPr>
          <w:bCs/>
          <w:szCs w:val="28"/>
        </w:rPr>
        <w:t>: Tô màu lăng Bác</w:t>
      </w:r>
    </w:p>
    <w:p>
      <w:pPr>
        <w:spacing w:line="240" w:lineRule="auto"/>
        <w:ind w:firstLine="720" w:firstLineChars="0"/>
        <w:jc w:val="left"/>
        <w:rPr>
          <w:szCs w:val="28"/>
        </w:rPr>
      </w:pPr>
      <w:r>
        <w:rPr>
          <w:rFonts w:hint="default"/>
          <w:b/>
          <w:bCs/>
          <w:szCs w:val="28"/>
          <w:lang w:val="vi-VN"/>
        </w:rPr>
        <w:t>+</w:t>
      </w:r>
      <w:r>
        <w:rPr>
          <w:b/>
          <w:bCs/>
          <w:szCs w:val="28"/>
        </w:rPr>
        <w:t xml:space="preserve"> Mục đích: </w:t>
      </w:r>
      <w:r>
        <w:rPr>
          <w:szCs w:val="28"/>
        </w:rPr>
        <w:t>Trẻ biết cầm bút đúng cách. Biết chọn màu tô cho phù hợp</w:t>
      </w:r>
    </w:p>
    <w:p>
      <w:pPr>
        <w:spacing w:line="240" w:lineRule="auto"/>
        <w:ind w:firstLine="720" w:firstLineChars="0"/>
        <w:jc w:val="left"/>
        <w:rPr>
          <w:szCs w:val="28"/>
        </w:rPr>
      </w:pPr>
      <w:r>
        <w:rPr>
          <w:rFonts w:hint="default"/>
          <w:szCs w:val="28"/>
          <w:lang w:val="vi-VN"/>
        </w:rPr>
        <w:t>+</w:t>
      </w:r>
      <w:r>
        <w:rPr>
          <w:szCs w:val="28"/>
        </w:rPr>
        <w:t xml:space="preserve"> C</w:t>
      </w:r>
      <w:r>
        <w:rPr>
          <w:b/>
          <w:bCs/>
          <w:szCs w:val="28"/>
        </w:rPr>
        <w:t xml:space="preserve">huẩn bị: </w:t>
      </w:r>
      <w:r>
        <w:rPr>
          <w:szCs w:val="28"/>
        </w:rPr>
        <w:t>Tranh, sáp màu,…</w:t>
      </w:r>
    </w:p>
    <w:p>
      <w:pPr>
        <w:spacing w:line="240" w:lineRule="auto"/>
        <w:ind w:firstLine="720" w:firstLineChars="0"/>
        <w:jc w:val="left"/>
        <w:rPr>
          <w:b/>
          <w:bCs/>
          <w:szCs w:val="28"/>
        </w:rPr>
      </w:pPr>
      <w:r>
        <w:rPr>
          <w:rFonts w:hint="default"/>
          <w:szCs w:val="28"/>
          <w:lang w:val="vi-VN"/>
        </w:rPr>
        <w:t>+</w:t>
      </w:r>
      <w:r>
        <w:rPr>
          <w:szCs w:val="28"/>
        </w:rPr>
        <w:t xml:space="preserve"> </w:t>
      </w:r>
      <w:r>
        <w:rPr>
          <w:b/>
          <w:bCs/>
          <w:szCs w:val="28"/>
        </w:rPr>
        <w:t>Tiến hành:</w:t>
      </w:r>
      <w:r>
        <w:rPr>
          <w:szCs w:val="28"/>
        </w:rPr>
        <w:t xml:space="preserve"> Cô hướng dẫn trẻ vào góc chơi.  Giúp trẻ hoàn thành vai chơi</w:t>
      </w:r>
    </w:p>
    <w:p>
      <w:pPr>
        <w:spacing w:line="276" w:lineRule="auto"/>
        <w:ind w:firstLine="720" w:firstLineChars="0"/>
        <w:jc w:val="left"/>
        <w:rPr>
          <w:b/>
          <w:szCs w:val="28"/>
        </w:rPr>
      </w:pPr>
      <w:r>
        <w:rPr>
          <w:rFonts w:hint="default" w:eastAsia="Times New Roman"/>
          <w:b/>
          <w:bCs/>
          <w:szCs w:val="28"/>
          <w:lang w:val="vi-VN"/>
        </w:rPr>
        <w:t>*</w:t>
      </w:r>
      <w:r>
        <w:rPr>
          <w:rFonts w:eastAsia="Times New Roman"/>
          <w:b/>
          <w:bCs/>
          <w:szCs w:val="28"/>
          <w:lang w:val="vi-VN"/>
        </w:rPr>
        <w:t xml:space="preserve">Góc xây dựng: </w:t>
      </w:r>
      <w:r>
        <w:rPr>
          <w:b/>
          <w:szCs w:val="28"/>
        </w:rPr>
        <w:t>xây công trình lăng Bác Hồ.</w:t>
      </w:r>
    </w:p>
    <w:p>
      <w:pPr>
        <w:suppressAutoHyphens/>
        <w:autoSpaceDE w:val="0"/>
        <w:autoSpaceDN w:val="0"/>
        <w:adjustRightInd w:val="0"/>
        <w:spacing w:line="240" w:lineRule="auto"/>
        <w:ind w:firstLine="720" w:firstLineChars="0"/>
        <w:jc w:val="left"/>
        <w:rPr>
          <w:rFonts w:eastAsia="Times New Roman"/>
          <w:szCs w:val="28"/>
          <w:lang w:val="en-GB"/>
        </w:rPr>
      </w:pPr>
      <w:r>
        <w:rPr>
          <w:rFonts w:hint="default" w:eastAsia="Times New Roman"/>
          <w:b/>
          <w:bCs/>
          <w:szCs w:val="28"/>
          <w:lang w:val="vi-VN"/>
        </w:rPr>
        <w:t>+</w:t>
      </w: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pPr>
        <w:spacing w:line="276" w:lineRule="auto"/>
        <w:ind w:firstLine="720" w:firstLineChars="0"/>
        <w:jc w:val="left"/>
        <w:rPr>
          <w:rFonts w:eastAsia="Times New Roman"/>
          <w:szCs w:val="28"/>
        </w:rPr>
      </w:pPr>
      <w:r>
        <w:rPr>
          <w:rFonts w:hint="default" w:eastAsia="Times New Roman"/>
          <w:b/>
          <w:bCs/>
          <w:szCs w:val="28"/>
          <w:lang w:val="vi-VN"/>
        </w:rPr>
        <w:t>*</w:t>
      </w:r>
      <w:r>
        <w:rPr>
          <w:rFonts w:eastAsia="Times New Roman"/>
          <w:b/>
          <w:bCs/>
          <w:szCs w:val="28"/>
          <w:lang w:val="pt-BR"/>
        </w:rPr>
        <w:t xml:space="preserve">Góc phân vai: </w:t>
      </w:r>
      <w:r>
        <w:rPr>
          <w:rFonts w:eastAsia="Times New Roman"/>
          <w:b/>
          <w:szCs w:val="28"/>
          <w:lang w:val="vi-VN"/>
        </w:rPr>
        <w:t>Cửa hàn</w:t>
      </w:r>
      <w:r>
        <w:rPr>
          <w:rFonts w:eastAsia="Times New Roman"/>
          <w:b/>
          <w:szCs w:val="28"/>
        </w:rPr>
        <w:t>g bán đồ lưu niệm, giải khát.</w:t>
      </w:r>
    </w:p>
    <w:p>
      <w:pPr>
        <w:spacing w:line="240" w:lineRule="auto"/>
        <w:ind w:firstLine="720" w:firstLineChars="0"/>
        <w:jc w:val="left"/>
        <w:rPr>
          <w:rFonts w:eastAsia="Times New Roman"/>
          <w:szCs w:val="28"/>
        </w:rPr>
      </w:pPr>
      <w:r>
        <w:rPr>
          <w:rFonts w:hint="default"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pPr>
        <w:spacing w:line="276" w:lineRule="auto"/>
        <w:ind w:firstLine="720" w:firstLineChars="0"/>
        <w:jc w:val="left"/>
        <w:rPr>
          <w:rFonts w:eastAsia="Times New Roman"/>
          <w:b/>
          <w:szCs w:val="28"/>
        </w:rPr>
      </w:pPr>
      <w:r>
        <w:rPr>
          <w:rFonts w:hint="default"/>
          <w:szCs w:val="28"/>
          <w:lang w:val="vi-VN"/>
        </w:rPr>
        <w:t>*</w:t>
      </w:r>
      <w:r>
        <w:rPr>
          <w:szCs w:val="28"/>
        </w:rPr>
        <w:t xml:space="preserve"> </w:t>
      </w:r>
      <w:r>
        <w:rPr>
          <w:b/>
          <w:bCs/>
          <w:szCs w:val="28"/>
        </w:rPr>
        <w:t xml:space="preserve">Góc học tập: </w:t>
      </w:r>
      <w:r>
        <w:rPr>
          <w:rFonts w:eastAsia="Times New Roman"/>
          <w:b/>
          <w:szCs w:val="28"/>
        </w:rPr>
        <w:t>Xem tranh ảnh, sách về Bác Hồ với các cháu thiếu nhi</w:t>
      </w:r>
    </w:p>
    <w:p>
      <w:pPr>
        <w:spacing w:line="276" w:lineRule="auto"/>
        <w:ind w:firstLine="720" w:firstLineChars="0"/>
        <w:jc w:val="left"/>
        <w:rPr>
          <w:rFonts w:eastAsia="Times New Roman"/>
          <w:szCs w:val="28"/>
        </w:rPr>
      </w:pPr>
      <w:r>
        <w:rPr>
          <w:rFonts w:hint="default"/>
          <w:b/>
          <w:bCs/>
          <w:szCs w:val="28"/>
          <w:lang w:val="vi-VN"/>
        </w:rPr>
        <w:t>+</w:t>
      </w:r>
      <w:r>
        <w:rPr>
          <w:b/>
          <w:bCs/>
          <w:szCs w:val="28"/>
        </w:rPr>
        <w:t xml:space="preserve"> Chuẩn bị: </w:t>
      </w:r>
      <w:r>
        <w:rPr>
          <w:rFonts w:eastAsia="Times New Roman"/>
          <w:szCs w:val="28"/>
        </w:rPr>
        <w:t>Tranh ảnh, sách báo về Bác Hồ</w:t>
      </w:r>
    </w:p>
    <w:p>
      <w:pPr>
        <w:snapToGrid w:val="0"/>
        <w:spacing w:line="240" w:lineRule="auto"/>
        <w:ind w:firstLine="720" w:firstLineChars="0"/>
        <w:jc w:val="left"/>
        <w:rPr>
          <w:b/>
          <w:bCs/>
          <w:szCs w:val="28"/>
        </w:rPr>
      </w:pPr>
      <w:r>
        <w:rPr>
          <w:rFonts w:hint="default"/>
          <w:b/>
          <w:bCs/>
          <w:szCs w:val="28"/>
          <w:lang w:val="vi-VN"/>
        </w:rPr>
        <w:t>*</w:t>
      </w:r>
      <w:r>
        <w:rPr>
          <w:b/>
          <w:bCs/>
          <w:szCs w:val="28"/>
        </w:rPr>
        <w:t xml:space="preserve"> Góc thiên nhiên : Chăm sóc cây</w:t>
      </w:r>
      <w:r>
        <w:rPr>
          <w:bCs/>
          <w:szCs w:val="28"/>
        </w:rPr>
        <w:t xml:space="preserve"> </w:t>
      </w:r>
    </w:p>
    <w:p>
      <w:pPr>
        <w:spacing w:line="240" w:lineRule="auto"/>
        <w:ind w:firstLine="720" w:firstLineChars="0"/>
        <w:jc w:val="left"/>
        <w:rPr>
          <w:rFonts w:ascii="Times New Roman" w:hAnsi="Times New Roman" w:eastAsia="Calibri" w:cs="Times New Roman"/>
          <w:sz w:val="28"/>
          <w:szCs w:val="28"/>
        </w:rPr>
      </w:pPr>
      <w:r>
        <w:rPr>
          <w:rFonts w:hint="default"/>
          <w:szCs w:val="28"/>
          <w:lang w:val="vi-VN"/>
        </w:rPr>
        <w:t>+</w:t>
      </w:r>
      <w:r>
        <w:rPr>
          <w:b/>
          <w:bCs/>
          <w:szCs w:val="28"/>
        </w:rPr>
        <w:t xml:space="preserve"> Chuẩn bị:</w:t>
      </w:r>
      <w:r>
        <w:rPr>
          <w:szCs w:val="28"/>
        </w:rPr>
        <w:t xml:space="preserve"> Dụng cụ tưới cây, xới , cây cảnh...</w:t>
      </w:r>
    </w:p>
    <w:p>
      <w:pPr>
        <w:tabs>
          <w:tab w:val="left" w:pos="720"/>
          <w:tab w:val="left" w:pos="1440"/>
          <w:tab w:val="left" w:pos="2160"/>
          <w:tab w:val="left" w:pos="2880"/>
          <w:tab w:val="left" w:pos="6240"/>
        </w:tabs>
        <w:spacing w:after="0" w:line="240" w:lineRule="auto"/>
        <w:ind w:left="720"/>
        <w:rPr>
          <w:rFonts w:ascii="Times New Roman" w:hAnsi="Times New Roman" w:eastAsia="Calibri" w:cs="Times New Roman"/>
          <w:b/>
          <w:sz w:val="28"/>
          <w:u w:val="single"/>
          <w:lang w:val="pt-BR"/>
        </w:rPr>
      </w:pPr>
      <w:r>
        <w:rPr>
          <w:rFonts w:ascii="Times New Roman" w:hAnsi="Times New Roman" w:eastAsia="Calibri" w:cs="Times New Roman"/>
          <w:b/>
          <w:sz w:val="28"/>
          <w:u w:val="single"/>
          <w:lang w:val="pt-BR"/>
        </w:rPr>
        <w:t>VI.VỆ SINH ĂN NGỦ</w:t>
      </w:r>
    </w:p>
    <w:p>
      <w:pPr>
        <w:tabs>
          <w:tab w:val="left" w:pos="5616"/>
        </w:tabs>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iCs/>
          <w:sz w:val="28"/>
          <w:szCs w:val="28"/>
        </w:rPr>
        <w:t>Rửa tay trước khi ăn và sau khi đi v</w:t>
      </w:r>
      <w:r>
        <w:rPr>
          <w:rFonts w:hint="default" w:eastAsia="Calibri" w:cs="Times New Roman"/>
          <w:bCs/>
          <w:iCs/>
          <w:sz w:val="28"/>
          <w:szCs w:val="28"/>
          <w:lang w:val="vi-VN"/>
        </w:rPr>
        <w:t>ệ</w:t>
      </w:r>
      <w:r>
        <w:rPr>
          <w:rFonts w:ascii="Times New Roman" w:hAnsi="Times New Roman" w:eastAsia="Calibri" w:cs="Times New Roman"/>
          <w:bCs/>
          <w:iCs/>
          <w:sz w:val="28"/>
          <w:szCs w:val="28"/>
        </w:rPr>
        <w:t xml:space="preserve"> sinh. </w:t>
      </w:r>
      <w:r>
        <w:rPr>
          <w:rFonts w:ascii="Times New Roman" w:hAnsi="Times New Roman" w:eastAsia="Calibri" w:cs="Times New Roman"/>
          <w:bCs/>
          <w:iCs/>
          <w:sz w:val="28"/>
          <w:szCs w:val="28"/>
        </w:rPr>
        <w:tab/>
      </w:r>
    </w:p>
    <w:p>
      <w:pPr>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bCs/>
          <w:iCs/>
          <w:sz w:val="28"/>
          <w:szCs w:val="28"/>
        </w:rPr>
        <w:t>- Nhắc trẻ ăn cơm nhiều, ăn hết xuất và ngủ đủ giấc.</w:t>
      </w:r>
    </w:p>
    <w:p>
      <w:pPr>
        <w:spacing w:after="0" w:line="240" w:lineRule="auto"/>
        <w:ind w:left="720"/>
        <w:rPr>
          <w:rFonts w:ascii="Times New Roman" w:hAnsi="Times New Roman" w:eastAsia="Calibri" w:cs="Times New Roman"/>
          <w:b/>
          <w:sz w:val="28"/>
          <w:lang w:val="pt-BR"/>
        </w:rPr>
      </w:pPr>
      <w:r>
        <w:rPr>
          <w:rFonts w:ascii="Times New Roman" w:hAnsi="Times New Roman" w:eastAsia="Calibri" w:cs="Times New Roman"/>
          <w:b/>
          <w:sz w:val="28"/>
          <w:u w:val="single"/>
          <w:lang w:val="pt-BR"/>
        </w:rPr>
        <w:t>VII. HOẠT ĐỘNG CHIỀU</w:t>
      </w:r>
      <w:r>
        <w:rPr>
          <w:rFonts w:ascii="Times New Roman" w:hAnsi="Times New Roman" w:eastAsia="Calibri" w:cs="Times New Roman"/>
          <w:b/>
          <w:sz w:val="28"/>
          <w:lang w:val="pt-BR"/>
        </w:rPr>
        <w:t>:</w:t>
      </w:r>
      <w:r>
        <w:rPr>
          <w:rFonts w:ascii="Times New Roman" w:hAnsi="Times New Roman" w:eastAsia="Calibri" w:cs="Times New Roman"/>
          <w:b/>
          <w:sz w:val="28"/>
          <w:lang w:val="pt-BR"/>
        </w:rPr>
        <w:tab/>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eastAsia="Times New Roman"/>
          <w:szCs w:val="24"/>
        </w:rPr>
      </w:pPr>
      <w:r>
        <w:rPr>
          <w:rFonts w:ascii="Times New Roman" w:hAnsi="Times New Roman" w:eastAsia="Calibri" w:cs="Times New Roman"/>
          <w:sz w:val="28"/>
          <w:lang w:val="pt-BR"/>
        </w:rPr>
        <w:t xml:space="preserve"> </w:t>
      </w:r>
      <w:r>
        <w:rPr>
          <w:rFonts w:ascii="Times New Roman" w:hAnsi="Times New Roman" w:eastAsia="Calibri" w:cs="Times New Roman"/>
          <w:sz w:val="28"/>
          <w:lang w:val="pt-BR"/>
        </w:rPr>
        <w:tab/>
      </w:r>
      <w:r>
        <w:rPr>
          <w:rFonts w:eastAsia="Times New Roman"/>
          <w:szCs w:val="24"/>
          <w:lang w:val="pt-BR"/>
        </w:rPr>
        <w:t>- Luyện</w:t>
      </w:r>
      <w:r>
        <w:rPr>
          <w:rFonts w:eastAsia="Times New Roman"/>
          <w:szCs w:val="24"/>
          <w:lang w:val="vi-VN"/>
        </w:rPr>
        <w:t xml:space="preserve"> kĩ năng </w:t>
      </w:r>
      <w:r>
        <w:rPr>
          <w:rFonts w:eastAsia="Times New Roman"/>
          <w:szCs w:val="24"/>
        </w:rPr>
        <w:t>xé dán, cắt, vẽ, và kỹ năng sáng tạo của trẻ.</w:t>
      </w:r>
    </w:p>
    <w:p>
      <w:pPr>
        <w:keepNext w:val="0"/>
        <w:keepLines w:val="0"/>
        <w:pageBreakBefore w:val="0"/>
        <w:widowControl/>
        <w:kinsoku/>
        <w:wordWrap/>
        <w:overflowPunct/>
        <w:topLinePunct w:val="0"/>
        <w:autoSpaceDE w:val="0"/>
        <w:autoSpaceDN/>
        <w:bidi w:val="0"/>
        <w:adjustRightInd/>
        <w:snapToGrid w:val="0"/>
        <w:spacing w:line="240" w:lineRule="auto"/>
        <w:ind w:firstLine="720" w:firstLineChars="0"/>
        <w:jc w:val="left"/>
        <w:textAlignment w:val="auto"/>
        <w:rPr>
          <w:szCs w:val="28"/>
        </w:rPr>
      </w:pPr>
      <w:r>
        <w:rPr>
          <w:b/>
          <w:szCs w:val="28"/>
        </w:rPr>
        <w:t>THỂ DỤC:</w:t>
      </w:r>
      <w:r>
        <w:rPr>
          <w:rFonts w:hint="default"/>
          <w:b/>
          <w:szCs w:val="28"/>
          <w:lang w:val="vi-VN"/>
        </w:rPr>
        <w:t xml:space="preserve"> </w:t>
      </w:r>
      <w:r>
        <w:rPr>
          <w:szCs w:val="28"/>
        </w:rPr>
        <w:t>Ném trúng đích nằm ngang xa ( 1,2mx 1,4m)</w:t>
      </w:r>
    </w:p>
    <w:p>
      <w:pPr>
        <w:keepNext w:val="0"/>
        <w:keepLines w:val="0"/>
        <w:pageBreakBefore w:val="0"/>
        <w:widowControl/>
        <w:kinsoku/>
        <w:wordWrap/>
        <w:overflowPunct/>
        <w:topLinePunct w:val="0"/>
        <w:autoSpaceDN/>
        <w:bidi w:val="0"/>
        <w:adjustRightInd/>
        <w:spacing w:line="240" w:lineRule="auto"/>
        <w:ind w:firstLine="720" w:firstLineChars="0"/>
        <w:jc w:val="left"/>
        <w:textAlignment w:val="auto"/>
        <w:outlineLvl w:val="1"/>
        <w:rPr>
          <w:rFonts w:hint="default" w:eastAsia="Times New Roman"/>
          <w:szCs w:val="24"/>
          <w:lang w:val="vi-VN"/>
        </w:rPr>
      </w:pPr>
      <w:r>
        <w:rPr>
          <w:rFonts w:hint="default" w:eastAsia="Times New Roman"/>
          <w:szCs w:val="24"/>
          <w:lang w:val="vi-VN"/>
        </w:rPr>
        <w:t xml:space="preserve">*  Mục đích và yêu cầu: </w:t>
      </w:r>
    </w:p>
    <w:p>
      <w:pPr>
        <w:keepNext w:val="0"/>
        <w:keepLines w:val="0"/>
        <w:pageBreakBefore w:val="0"/>
        <w:widowControl/>
        <w:kinsoku/>
        <w:wordWrap/>
        <w:overflowPunct/>
        <w:topLinePunct w:val="0"/>
        <w:autoSpaceDN/>
        <w:bidi w:val="0"/>
        <w:adjustRightInd/>
        <w:spacing w:line="240" w:lineRule="auto"/>
        <w:ind w:firstLine="720" w:firstLineChars="0"/>
        <w:jc w:val="left"/>
        <w:textAlignment w:val="auto"/>
        <w:outlineLvl w:val="1"/>
        <w:rPr>
          <w:szCs w:val="28"/>
        </w:rPr>
      </w:pPr>
      <w:r>
        <w:rPr>
          <w:rFonts w:hint="default" w:eastAsia="Times New Roman"/>
          <w:szCs w:val="24"/>
          <w:lang w:val="vi-VN"/>
        </w:rPr>
        <w:t xml:space="preserve">+ Trẻ biết ném </w:t>
      </w:r>
      <w:r>
        <w:rPr>
          <w:szCs w:val="28"/>
        </w:rPr>
        <w:t>trúng đích nằm ngang xa</w:t>
      </w:r>
    </w:p>
    <w:p>
      <w:pPr>
        <w:keepNext w:val="0"/>
        <w:keepLines w:val="0"/>
        <w:pageBreakBefore w:val="0"/>
        <w:widowControl/>
        <w:kinsoku/>
        <w:wordWrap/>
        <w:overflowPunct/>
        <w:topLinePunct w:val="0"/>
        <w:autoSpaceDN/>
        <w:bidi w:val="0"/>
        <w:adjustRightInd/>
        <w:spacing w:line="240" w:lineRule="auto"/>
        <w:ind w:firstLine="720" w:firstLineChars="0"/>
        <w:jc w:val="left"/>
        <w:textAlignment w:val="auto"/>
        <w:outlineLvl w:val="1"/>
        <w:rPr>
          <w:rFonts w:hint="default"/>
          <w:szCs w:val="28"/>
          <w:lang w:val="vi-VN"/>
        </w:rPr>
      </w:pPr>
      <w:r>
        <w:rPr>
          <w:rFonts w:hint="default"/>
          <w:szCs w:val="28"/>
          <w:lang w:val="vi-VN"/>
        </w:rPr>
        <w:t>+ Tích cực tập thể dục thể thao, rèn luyện sức khỏe</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lang w:val="vi-VN"/>
        </w:rPr>
      </w:pPr>
      <w:r>
        <w:rPr>
          <w:rFonts w:eastAsia="Times New Roman"/>
          <w:szCs w:val="24"/>
        </w:rPr>
        <w:t>- Tăng</w:t>
      </w:r>
      <w:r>
        <w:rPr>
          <w:rFonts w:eastAsia="Times New Roman"/>
          <w:szCs w:val="24"/>
          <w:lang w:val="vi-VN"/>
        </w:rPr>
        <w:t xml:space="preserve"> cường tiếng việt</w:t>
      </w:r>
      <w:r>
        <w:rPr>
          <w:rFonts w:hint="default" w:eastAsia="Times New Roman"/>
          <w:szCs w:val="24"/>
          <w:lang w:val="vi-VN"/>
        </w:rPr>
        <w:t>: vang vọng (chr’vau), xa xôi (ch’ngai bh’dắh)</w:t>
      </w:r>
    </w:p>
    <w:p>
      <w:pPr>
        <w:spacing w:after="0" w:line="36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w:t>
      </w:r>
      <w:r>
        <w:rPr>
          <w:rFonts w:ascii="Times New Roman" w:hAnsi="Times New Roman" w:eastAsia="Calibri" w:cs="Times New Roman"/>
          <w:sz w:val="28"/>
          <w:szCs w:val="28"/>
          <w:lang w:val="pt-BR"/>
        </w:rPr>
        <w:tab/>
      </w:r>
      <w:r>
        <w:rPr>
          <w:rFonts w:ascii="Times New Roman" w:hAnsi="Times New Roman" w:eastAsia="Calibri" w:cs="Times New Roman"/>
          <w:b/>
          <w:sz w:val="28"/>
          <w:szCs w:val="28"/>
          <w:lang w:val="pt-BR"/>
        </w:rPr>
        <w:t>VII.</w:t>
      </w:r>
      <w:r>
        <w:rPr>
          <w:rFonts w:ascii="Times New Roman" w:hAnsi="Times New Roman" w:eastAsia="Calibri" w:cs="Times New Roman"/>
          <w:b/>
          <w:sz w:val="28"/>
          <w:szCs w:val="28"/>
          <w:u w:val="single"/>
          <w:lang w:val="pt-BR"/>
        </w:rPr>
        <w:t xml:space="preserve"> ĐÁNH GIÁ CUỐI NGÀY</w:t>
      </w:r>
      <w:r>
        <w:rPr>
          <w:rFonts w:ascii="Times New Roman" w:hAnsi="Times New Roman" w:eastAsia="Calibri" w:cs="Times New Roman"/>
          <w:b/>
          <w:sz w:val="28"/>
          <w:szCs w:val="28"/>
          <w:lang w:val="pt-BR"/>
        </w:rPr>
        <w:t xml:space="preserve"> :</w:t>
      </w:r>
    </w:p>
    <w:p>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w:t>
      </w:r>
    </w:p>
    <w:p>
      <w:r>
        <w:rPr>
          <w:rFonts w:ascii="Times New Roman" w:hAnsi="Times New Roman" w:eastAsia="Calibri" w:cs="Times New Roman"/>
          <w:bCs/>
          <w:iCs/>
          <w:sz w:val="28"/>
          <w:szCs w:val="28"/>
        </w:rPr>
        <w:t xml:space="preserve"> </w:t>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 xml:space="preserve">    *********************************</w:t>
      </w:r>
    </w:p>
    <w:p>
      <w:pPr>
        <w:tabs>
          <w:tab w:val="left" w:pos="7060"/>
        </w:tabs>
        <w:spacing w:after="0" w:line="240" w:lineRule="auto"/>
        <w:jc w:val="center"/>
        <w:rPr>
          <w:rFonts w:ascii="Times New Roman" w:hAnsi="Times New Roman" w:eastAsia="Times New Roman" w:cs="Times New Roman"/>
          <w:b/>
          <w:sz w:val="28"/>
          <w:szCs w:val="28"/>
        </w:rPr>
      </w:pPr>
      <w:r>
        <w:rPr>
          <w:rFonts w:ascii="Times New Roman" w:hAnsi="Times New Roman" w:eastAsia="Calibri" w:cs="Times New Roman"/>
          <w:b/>
          <w:bCs/>
          <w:iCs/>
          <w:sz w:val="28"/>
          <w:szCs w:val="28"/>
        </w:rPr>
        <w:t>KẾ HOẠCH GIÁO DỤC NGÀY</w:t>
      </w:r>
    </w:p>
    <w:p>
      <w:pPr>
        <w:spacing w:line="240" w:lineRule="auto"/>
        <w:jc w:val="center"/>
        <w:rPr>
          <w:rFonts w:ascii="Times New Roman" w:hAnsi="Times New Roman" w:eastAsia="Times New Roman" w:cs="Times New Roman"/>
          <w:b/>
          <w:bCs/>
          <w:sz w:val="32"/>
          <w:szCs w:val="32"/>
        </w:rPr>
      </w:pPr>
      <w:r>
        <w:rPr>
          <w:rFonts w:ascii="Times New Roman" w:hAnsi="Times New Roman" w:eastAsia="Calibri" w:cs="Times New Roman"/>
          <w:b/>
          <w:sz w:val="28"/>
          <w:szCs w:val="28"/>
        </w:rPr>
        <w:t xml:space="preserve">Chủ đề nhánh: </w:t>
      </w:r>
      <w:r>
        <w:rPr>
          <w:rFonts w:eastAsia="Times New Roman"/>
          <w:b/>
          <w:szCs w:val="28"/>
          <w:lang w:val="pt-BR"/>
        </w:rPr>
        <w:t>NHỚ ƠN BÁC</w:t>
      </w:r>
    </w:p>
    <w:p>
      <w:pPr>
        <w:tabs>
          <w:tab w:val="left" w:pos="1455"/>
        </w:tabs>
        <w:spacing w:after="0" w:line="240" w:lineRule="auto"/>
        <w:ind w:right="96"/>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Thứ  </w:t>
      </w:r>
      <w:r>
        <w:rPr>
          <w:rFonts w:hint="default" w:cs="Times New Roman"/>
          <w:sz w:val="28"/>
          <w:szCs w:val="28"/>
          <w:lang w:val="vi-VN"/>
        </w:rPr>
        <w:t>năm</w:t>
      </w:r>
      <w:r>
        <w:rPr>
          <w:rFonts w:ascii="Times New Roman" w:hAnsi="Times New Roman" w:eastAsia="Calibri" w:cs="Times New Roman"/>
          <w:sz w:val="28"/>
          <w:szCs w:val="28"/>
        </w:rPr>
        <w:t xml:space="preserve">  ngày </w:t>
      </w:r>
      <w:r>
        <w:rPr>
          <w:rFonts w:hint="default" w:eastAsia="Calibri" w:cs="Times New Roman"/>
          <w:sz w:val="28"/>
          <w:szCs w:val="28"/>
          <w:lang w:val="vi-VN"/>
        </w:rPr>
        <w:t>1</w:t>
      </w:r>
      <w:r>
        <w:rPr>
          <w:rFonts w:hint="default" w:cs="Times New Roman"/>
          <w:sz w:val="28"/>
          <w:szCs w:val="28"/>
          <w:lang w:val="vi-VN"/>
        </w:rPr>
        <w:t>6</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 tháng </w:t>
      </w:r>
      <w:r>
        <w:rPr>
          <w:rFonts w:hint="default" w:eastAsia="Calibri" w:cs="Times New Roman"/>
          <w:sz w:val="28"/>
          <w:szCs w:val="28"/>
          <w:lang w:val="vi-VN"/>
        </w:rPr>
        <w:t>0</w:t>
      </w:r>
      <w:r>
        <w:rPr>
          <w:rFonts w:ascii="Times New Roman" w:hAnsi="Times New Roman" w:eastAsia="Calibri" w:cs="Times New Roman"/>
          <w:sz w:val="28"/>
          <w:szCs w:val="28"/>
        </w:rPr>
        <w:t>5  năm 2024</w:t>
      </w:r>
    </w:p>
    <w:p>
      <w:pPr>
        <w:tabs>
          <w:tab w:val="left" w:pos="1455"/>
        </w:tabs>
        <w:spacing w:after="0" w:line="240" w:lineRule="auto"/>
        <w:ind w:right="96"/>
        <w:jc w:val="center"/>
        <w:rPr>
          <w:rFonts w:ascii="Times New Roman" w:hAnsi="Times New Roman" w:eastAsia="Calibri" w:cs="Times New Roman"/>
          <w:sz w:val="28"/>
          <w:szCs w:val="28"/>
          <w:lang w:val="vi-VN"/>
        </w:rPr>
      </w:pPr>
    </w:p>
    <w:p>
      <w:pPr>
        <w:tabs>
          <w:tab w:val="left" w:pos="1455"/>
        </w:tabs>
        <w:spacing w:after="0" w:line="240" w:lineRule="auto"/>
        <w:ind w:right="96"/>
        <w:rPr>
          <w:rFonts w:ascii="Times New Roman" w:hAnsi="Times New Roman" w:eastAsia="Calibri" w:cs="Times New Roman"/>
          <w:b/>
          <w:sz w:val="28"/>
          <w:szCs w:val="28"/>
        </w:rPr>
      </w:pPr>
    </w:p>
    <w:p>
      <w:pPr>
        <w:tabs>
          <w:tab w:val="left" w:pos="1455"/>
        </w:tabs>
        <w:spacing w:after="0" w:line="240" w:lineRule="auto"/>
        <w:ind w:right="96"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rPr>
        <w:t xml:space="preserve">I. </w:t>
      </w:r>
      <w:r>
        <w:rPr>
          <w:rFonts w:ascii="Times New Roman" w:hAnsi="Times New Roman" w:eastAsia="Calibri" w:cs="Times New Roman"/>
          <w:b/>
          <w:sz w:val="28"/>
          <w:szCs w:val="28"/>
          <w:u w:val="single"/>
        </w:rPr>
        <w:t>ĐÓN TRẺ:</w:t>
      </w:r>
    </w:p>
    <w:p>
      <w:pPr>
        <w:tabs>
          <w:tab w:val="left" w:pos="1455"/>
        </w:tabs>
        <w:spacing w:after="0" w:line="240" w:lineRule="auto"/>
        <w:ind w:right="96"/>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 xml:space="preserve">          - Cô vui vẻ, ân cần khi đón trẻ, hướng dẫn trẻ cất đồ dùng cá nhân đúng nơi quy định.</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xml:space="preserve">Xem tranh về </w:t>
      </w:r>
      <w:r>
        <w:rPr>
          <w:rFonts w:hint="default" w:eastAsia="Calibri" w:cs="Times New Roman"/>
          <w:sz w:val="28"/>
          <w:szCs w:val="28"/>
          <w:lang w:val="vi-VN"/>
        </w:rPr>
        <w:t>Bác hồ.</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Trao đổi với phụ huynh tình hình ở nhà của trẻ.</w:t>
      </w:r>
    </w:p>
    <w:p>
      <w:pPr>
        <w:tabs>
          <w:tab w:val="left" w:pos="1455"/>
        </w:tabs>
        <w:spacing w:after="0" w:line="240" w:lineRule="auto"/>
        <w:ind w:right="96"/>
        <w:rPr>
          <w:rFonts w:ascii="Times New Roman" w:hAnsi="Times New Roman" w:eastAsia="Calibri" w:cs="Times New Roman"/>
          <w:b/>
          <w:bCs/>
          <w:sz w:val="28"/>
          <w:szCs w:val="28"/>
          <w:u w:val="single"/>
        </w:rPr>
      </w:pPr>
      <w:r>
        <w:rPr>
          <w:rFonts w:ascii="Times New Roman" w:hAnsi="Times New Roman" w:eastAsia="Calibri" w:cs="Times New Roman"/>
          <w:b/>
          <w:bCs/>
          <w:sz w:val="28"/>
          <w:szCs w:val="28"/>
        </w:rPr>
        <w:t xml:space="preserve">          II.</w:t>
      </w:r>
      <w:r>
        <w:rPr>
          <w:rFonts w:ascii="Times New Roman" w:hAnsi="Times New Roman" w:eastAsia="Calibri" w:cs="Times New Roman"/>
          <w:b/>
          <w:bCs/>
          <w:sz w:val="28"/>
          <w:szCs w:val="28"/>
          <w:u w:val="single"/>
        </w:rPr>
        <w:t xml:space="preserve"> THỂ DỤC BUỔI SÁNG:     </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Cho cháu tập theo nhạc bài hát “ </w:t>
      </w:r>
      <w:r>
        <w:rPr>
          <w:rFonts w:hint="default" w:eastAsia="SimSun" w:cs="Times New Roman"/>
          <w:bCs/>
          <w:color w:val="000000"/>
          <w:kern w:val="2"/>
          <w:sz w:val="28"/>
          <w:szCs w:val="28"/>
          <w:lang w:val="vi-VN" w:eastAsia="hi-IN" w:bidi="hi-IN"/>
        </w:rPr>
        <w:t>Ai yêu Bác Hồ Chí Minh</w:t>
      </w:r>
      <w:r>
        <w:rPr>
          <w:rFonts w:ascii="Times New Roman" w:hAnsi="Times New Roman" w:eastAsia="Calibri" w:cs="Times New Roman"/>
          <w:sz w:val="28"/>
          <w:szCs w:val="28"/>
        </w:rPr>
        <w:t>”.</w:t>
      </w:r>
    </w:p>
    <w:p>
      <w:pPr>
        <w:tabs>
          <w:tab w:val="left" w:pos="1455"/>
        </w:tabs>
        <w:spacing w:after="0" w:line="240" w:lineRule="auto"/>
        <w:ind w:right="96"/>
        <w:rPr>
          <w:rFonts w:ascii="Times New Roman" w:hAnsi="Times New Roman" w:eastAsia="Calibri" w:cs="Times New Roman"/>
          <w:b/>
          <w:sz w:val="28"/>
          <w:szCs w:val="28"/>
          <w:u w:val="single"/>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u w:val="single"/>
          <w:lang w:val="vi-VN"/>
        </w:rPr>
        <w:t>III.HOẠT ĐỘNG NGOÀI TRỜI</w:t>
      </w:r>
    </w:p>
    <w:p>
      <w:pPr>
        <w:tabs>
          <w:tab w:val="left" w:pos="1455"/>
          <w:tab w:val="left" w:pos="3300"/>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Quan sát thời tiết</w:t>
      </w:r>
      <w:r>
        <w:rPr>
          <w:rFonts w:ascii="Times New Roman" w:hAnsi="Times New Roman" w:eastAsia="Calibri" w:cs="Times New Roman"/>
          <w:sz w:val="28"/>
          <w:szCs w:val="28"/>
        </w:rPr>
        <w:tab/>
      </w:r>
    </w:p>
    <w:p>
      <w:pPr>
        <w:spacing w:line="240" w:lineRule="auto"/>
        <w:jc w:val="left"/>
        <w:rPr>
          <w:szCs w:val="28"/>
          <w:lang w:val="en-GB"/>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szCs w:val="28"/>
          <w:lang w:val="en-GB"/>
        </w:rPr>
        <w:t xml:space="preserve"> Bông hoa dâng Bác</w:t>
      </w:r>
    </w:p>
    <w:p>
      <w:pPr>
        <w:spacing w:after="0" w:line="240" w:lineRule="auto"/>
        <w:ind w:firstLine="720"/>
        <w:rPr>
          <w:rFonts w:ascii="Times New Roman" w:hAnsi="Times New Roman" w:eastAsia="Calibri" w:cs="Times New Roman"/>
          <w:sz w:val="28"/>
          <w:szCs w:val="28"/>
        </w:rPr>
      </w:pPr>
      <w:r>
        <w:rPr>
          <w:rFonts w:ascii="Times New Roman" w:hAnsi="Times New Roman" w:eastAsia="Calibri" w:cs="Times New Roman"/>
          <w:sz w:val="28"/>
          <w:szCs w:val="28"/>
        </w:rPr>
        <w:t>*Mục đích- yêu cầu</w:t>
      </w:r>
    </w:p>
    <w:p>
      <w:pPr>
        <w:spacing w:after="0" w:line="240" w:lineRule="auto"/>
        <w:ind w:left="720"/>
        <w:rPr>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b w:val="0"/>
          <w:bCs/>
          <w:sz w:val="28"/>
          <w:szCs w:val="28"/>
          <w:lang w:val="vi-VN"/>
        </w:rPr>
        <w:t>B</w:t>
      </w:r>
      <w:r>
        <w:rPr>
          <w:rFonts w:hint="default" w:ascii="Times New Roman" w:hAnsi="Times New Roman" w:eastAsia="Calibri"/>
          <w:b w:val="0"/>
          <w:bCs/>
          <w:sz w:val="28"/>
          <w:szCs w:val="28"/>
          <w:lang w:val="vi-VN"/>
        </w:rPr>
        <w:t>iết được tình thương yêu của Bác đối với các cháu thiếu nhi</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ascii="Times New Roman" w:hAnsi="Times New Roman" w:eastAsia="Calibri"/>
          <w:b w:val="0"/>
          <w:bCs/>
          <w:sz w:val="28"/>
          <w:szCs w:val="28"/>
          <w:lang w:val="vi-VN"/>
        </w:rPr>
        <w:t>Trẻ biết Bác Hồ là vị lãnh tụ đầu tiên của nước Việt Nam</w:t>
      </w:r>
    </w:p>
    <w:p>
      <w:pPr>
        <w:spacing w:after="0" w:line="240" w:lineRule="auto"/>
        <w:ind w:firstLine="700" w:firstLineChars="25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cs="Times New Roman"/>
          <w:sz w:val="28"/>
          <w:szCs w:val="28"/>
          <w:lang w:val="vi-VN"/>
        </w:rPr>
        <w:t>Luôn kính yêu và nhớ ơn Bác Hồ</w:t>
      </w:r>
    </w:p>
    <w:p>
      <w:pPr>
        <w:spacing w:line="240" w:lineRule="auto"/>
        <w:jc w:val="left"/>
        <w:rPr>
          <w:rFonts w:hint="default" w:ascii="Times New Roman" w:hAnsi="Times New Roman" w:eastAsia="Calibri" w:cs="Times New Roman"/>
          <w:sz w:val="28"/>
          <w:szCs w:val="28"/>
          <w:lang w:val="vi-VN"/>
        </w:rPr>
      </w:pPr>
      <w:r>
        <w:rPr>
          <w:rFonts w:ascii="Times New Roman" w:hAnsi="Times New Roman" w:eastAsia="Times New Roman" w:cs="Times New Roman"/>
          <w:sz w:val="28"/>
          <w:szCs w:val="28"/>
        </w:rPr>
        <w:t xml:space="preserve"> </w:t>
      </w:r>
      <w:r>
        <w:rPr>
          <w:rFonts w:hint="default" w:eastAsia="Times New Roman" w:cs="Times New Roman"/>
          <w:sz w:val="28"/>
          <w:szCs w:val="28"/>
          <w:lang w:val="vi-VN"/>
        </w:rPr>
        <w:tab/>
      </w:r>
      <w:r>
        <w:rPr>
          <w:rFonts w:eastAsia="Times New Roman"/>
          <w:szCs w:val="28"/>
          <w:lang w:val="vi-VN"/>
        </w:rPr>
        <w:t xml:space="preserve">- Trò chơi </w:t>
      </w:r>
      <w:r>
        <w:rPr>
          <w:rFonts w:eastAsia="Times New Roman"/>
          <w:szCs w:val="28"/>
        </w:rPr>
        <w:t>âm nhạc</w:t>
      </w:r>
      <w:r>
        <w:rPr>
          <w:rFonts w:eastAsia="Times New Roman"/>
          <w:szCs w:val="28"/>
          <w:lang w:val="vi-VN"/>
        </w:rPr>
        <w:t>:</w:t>
      </w:r>
      <w:r>
        <w:rPr>
          <w:rFonts w:eastAsia="Times New Roman"/>
          <w:szCs w:val="28"/>
        </w:rPr>
        <w:t xml:space="preserve"> ai nhanh nhất</w:t>
      </w:r>
    </w:p>
    <w:p>
      <w:pPr>
        <w:tabs>
          <w:tab w:val="left" w:pos="1455"/>
        </w:tabs>
        <w:spacing w:after="0" w:line="240" w:lineRule="auto"/>
        <w:ind w:right="96" w:firstLine="700" w:firstLineChars="250"/>
        <w:rPr>
          <w:rFonts w:ascii="Times New Roman" w:hAnsi="Times New Roman" w:eastAsia="Calibri" w:cs="Times New Roman"/>
          <w:sz w:val="28"/>
          <w:szCs w:val="28"/>
          <w:lang w:val="en-GB"/>
        </w:rPr>
      </w:pPr>
      <w:r>
        <w:rPr>
          <w:rFonts w:ascii="Times New Roman" w:hAnsi="Times New Roman" w:eastAsia="Calibri" w:cs="Times New Roman"/>
          <w:sz w:val="28"/>
          <w:szCs w:val="28"/>
          <w:lang w:val="en-GB"/>
        </w:rPr>
        <w:t>- Chơi tự do.</w:t>
      </w:r>
    </w:p>
    <w:p>
      <w:pPr>
        <w:autoSpaceDE w:val="0"/>
        <w:snapToGrid w:val="0"/>
        <w:spacing w:line="240" w:lineRule="auto"/>
        <w:ind w:firstLine="701" w:firstLineChars="250"/>
        <w:jc w:val="both"/>
        <w:rPr>
          <w:b/>
          <w:szCs w:val="24"/>
        </w:rPr>
      </w:pPr>
      <w:r>
        <w:rPr>
          <w:rFonts w:ascii="Times New Roman" w:hAnsi="Times New Roman" w:eastAsia="Calibri" w:cs="Times New Roman"/>
          <w:b/>
          <w:sz w:val="28"/>
          <w:szCs w:val="28"/>
        </w:rPr>
        <w:t>IV</w:t>
      </w:r>
      <w:r>
        <w:rPr>
          <w:rFonts w:ascii="Times New Roman" w:hAnsi="Times New Roman" w:eastAsia="Calibri" w:cs="Times New Roman"/>
          <w:b/>
          <w:sz w:val="28"/>
          <w:szCs w:val="28"/>
          <w:u w:val="single"/>
        </w:rPr>
        <w:t>. HOẠT ĐỘNG HỌC</w:t>
      </w:r>
      <w:r>
        <w:rPr>
          <w:rFonts w:ascii="Times New Roman" w:hAnsi="Times New Roman" w:eastAsia="Calibri" w:cs="Times New Roman"/>
          <w:b/>
          <w:sz w:val="28"/>
          <w:szCs w:val="28"/>
        </w:rPr>
        <w:t>:</w:t>
      </w:r>
      <w:r>
        <w:rPr>
          <w:rFonts w:ascii="Calibri" w:hAnsi="Calibri" w:eastAsia="Calibri" w:cs="Times New Roman"/>
          <w:b/>
          <w:szCs w:val="36"/>
          <w:lang w:val="it-IT"/>
        </w:rPr>
        <w:t xml:space="preserve"> </w:t>
      </w:r>
      <w:r>
        <w:rPr>
          <w:rFonts w:hint="default" w:ascii="Calibri" w:hAnsi="Calibri" w:eastAsia="Calibri" w:cs="Times New Roman"/>
          <w:b/>
          <w:szCs w:val="36"/>
          <w:lang w:val="vi-VN"/>
        </w:rPr>
        <w:t xml:space="preserve">                          </w:t>
      </w:r>
      <w:r>
        <w:rPr>
          <w:b/>
          <w:szCs w:val="28"/>
        </w:rPr>
        <w:t>LQVT</w:t>
      </w:r>
    </w:p>
    <w:p>
      <w:pPr>
        <w:autoSpaceDE w:val="0"/>
        <w:snapToGrid w:val="0"/>
        <w:spacing w:line="240" w:lineRule="auto"/>
        <w:jc w:val="center"/>
        <w:rPr>
          <w:rFonts w:eastAsia="Times New Roman"/>
          <w:color w:val="000000"/>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cs="Times New Roman"/>
          <w:b/>
          <w:sz w:val="28"/>
          <w:szCs w:val="28"/>
          <w:lang w:val="vi-VN"/>
        </w:rPr>
        <w:t xml:space="preserve"> </w:t>
      </w:r>
      <w:r>
        <w:rPr>
          <w:rFonts w:hint="default" w:ascii="Times New Roman" w:hAnsi="Times New Roman" w:eastAsia="Calibri" w:cs="Times New Roman"/>
          <w:b w:val="0"/>
          <w:bCs/>
          <w:sz w:val="28"/>
          <w:szCs w:val="28"/>
          <w:lang w:val="vi-VN"/>
        </w:rPr>
        <w:t>Đ</w:t>
      </w:r>
      <w:r>
        <w:rPr>
          <w:rFonts w:ascii="Times New Roman" w:hAnsi="Times New Roman" w:eastAsia="Calibri" w:cs="Times New Roman"/>
          <w:b w:val="0"/>
          <w:bCs/>
          <w:sz w:val="28"/>
          <w:szCs w:val="28"/>
        </w:rPr>
        <w:t>ề tài:</w:t>
      </w:r>
      <w:r>
        <w:rPr>
          <w:rFonts w:ascii="Times New Roman" w:hAnsi="Times New Roman" w:eastAsia="Times New Roman" w:cs="Times New Roman"/>
          <w:b w:val="0"/>
          <w:bCs/>
          <w:sz w:val="28"/>
          <w:szCs w:val="28"/>
        </w:rPr>
        <w:t xml:space="preserve"> </w:t>
      </w:r>
      <w:r>
        <w:rPr>
          <w:rFonts w:hint="default" w:ascii="Times New Roman" w:hAnsi="Times New Roman" w:eastAsia="Times New Roman" w:cs="Times New Roman"/>
          <w:b w:val="0"/>
          <w:bCs/>
          <w:sz w:val="28"/>
          <w:szCs w:val="28"/>
          <w:lang w:val="vi-VN"/>
        </w:rPr>
        <w:t xml:space="preserve"> </w:t>
      </w:r>
      <w:r>
        <w:rPr>
          <w:rFonts w:hint="default" w:ascii="Times New Roman" w:hAnsi="Times New Roman" w:eastAsia="Times New Roman" w:cs="Times New Roman"/>
          <w:sz w:val="28"/>
          <w:szCs w:val="28"/>
          <w:lang w:val="vi-VN"/>
        </w:rPr>
        <w:t xml:space="preserve">  </w:t>
      </w:r>
      <w:r>
        <w:rPr>
          <w:rFonts w:eastAsia="Times New Roman"/>
          <w:color w:val="000000"/>
          <w:szCs w:val="28"/>
        </w:rPr>
        <w:t>So sánh số lượng của 2 nhóm đối tượng trong phạm vi 10.</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pPr>
        <w:numPr>
          <w:ilvl w:val="0"/>
          <w:numId w:val="14"/>
        </w:numPr>
        <w:tabs>
          <w:tab w:val="left" w:pos="1455"/>
        </w:tabs>
        <w:spacing w:after="0" w:line="240" w:lineRule="auto"/>
        <w:ind w:right="96" w:rightChars="0" w:firstLine="701" w:firstLineChars="250"/>
        <w:rPr>
          <w:rFonts w:hint="default" w:ascii="Times New Roman" w:hAnsi="Times New Roman" w:eastAsia="Calibri" w:cs="Times New Roman"/>
          <w:b/>
          <w:sz w:val="28"/>
          <w:szCs w:val="28"/>
          <w:u w:val="single"/>
        </w:rPr>
      </w:pPr>
      <w:r>
        <w:rPr>
          <w:rFonts w:hint="default" w:ascii="Times New Roman" w:hAnsi="Times New Roman" w:eastAsia="Calibri" w:cs="Times New Roman"/>
          <w:b/>
          <w:sz w:val="28"/>
          <w:szCs w:val="28"/>
          <w:u w:val="single"/>
        </w:rPr>
        <w:t>Mục đích, yêu cầu:</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 xml:space="preserve"> </w:t>
      </w:r>
      <w:r>
        <w:rPr>
          <w:rFonts w:hint="default" w:ascii="Times New Roman" w:hAnsi="Times New Roman" w:eastAsia="Calibri" w:cs="Times New Roman"/>
          <w:b/>
          <w:bCs/>
          <w:sz w:val="28"/>
          <w:szCs w:val="28"/>
          <w:lang w:val="vi-VN"/>
        </w:rPr>
        <w:t xml:space="preserve">a. </w:t>
      </w:r>
      <w:r>
        <w:rPr>
          <w:rFonts w:ascii="Times New Roman" w:hAnsi="Times New Roman" w:eastAsia="Calibri" w:cs="Times New Roman"/>
          <w:b/>
          <w:sz w:val="28"/>
          <w:szCs w:val="28"/>
        </w:rPr>
        <w:t>Kiến thức</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Trẻ so sánh số lượng của 2 nhóm đối tương trong phạm vi 10.</w:t>
      </w:r>
    </w:p>
    <w:p>
      <w:pPr>
        <w:tabs>
          <w:tab w:val="left" w:pos="1455"/>
        </w:tabs>
        <w:spacing w:after="0" w:line="240" w:lineRule="auto"/>
        <w:ind w:right="96" w:firstLine="701" w:firstLineChars="250"/>
        <w:rPr>
          <w:rFonts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b. </w:t>
      </w:r>
      <w:r>
        <w:rPr>
          <w:rFonts w:ascii="Times New Roman" w:hAnsi="Times New Roman" w:eastAsia="Calibri" w:cs="Times New Roman"/>
          <w:b/>
          <w:sz w:val="28"/>
          <w:szCs w:val="28"/>
        </w:rPr>
        <w:t>Kỹ năng</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Rèn kỹ năng so sánh cho trẻ, hình thành và phát triển tư duy  cho trẻ.</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c. </w:t>
      </w:r>
      <w:r>
        <w:rPr>
          <w:rFonts w:ascii="Times New Roman" w:hAnsi="Times New Roman" w:eastAsia="Calibri" w:cs="Times New Roman"/>
          <w:b/>
          <w:sz w:val="28"/>
          <w:szCs w:val="28"/>
        </w:rPr>
        <w:t>Giáo dục</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Giáo dục trẻ ý thức học tập</w:t>
      </w:r>
      <w:r>
        <w:rPr>
          <w:rFonts w:hint="default"/>
          <w:b w:val="0"/>
          <w:bCs/>
          <w:sz w:val="28"/>
          <w:szCs w:val="28"/>
          <w:lang w:val="vi-VN"/>
        </w:rPr>
        <w:t>, h</w:t>
      </w:r>
      <w:r>
        <w:rPr>
          <w:rFonts w:hint="default" w:ascii="Times New Roman" w:hAnsi="Times New Roman" w:eastAsia="Calibri"/>
          <w:b w:val="0"/>
          <w:bCs/>
          <w:sz w:val="28"/>
          <w:szCs w:val="28"/>
          <w:lang w:val="vi-VN"/>
        </w:rPr>
        <w:t xml:space="preserve">ứng thú tham gia cùng cô và các bạn </w:t>
      </w:r>
    </w:p>
    <w:p>
      <w:pPr>
        <w:tabs>
          <w:tab w:val="left" w:pos="1455"/>
        </w:tabs>
        <w:spacing w:after="0" w:line="240" w:lineRule="auto"/>
        <w:ind w:right="96" w:firstLine="720" w:firstLineChars="0"/>
        <w:rPr>
          <w:rFonts w:ascii="Times New Roman" w:hAnsi="Times New Roman" w:eastAsia="Calibri" w:cs="Times New Roman"/>
          <w:b/>
          <w:sz w:val="28"/>
          <w:szCs w:val="28"/>
        </w:rPr>
      </w:pPr>
      <w:r>
        <w:rPr>
          <w:rFonts w:hint="default" w:ascii="Times New Roman" w:hAnsi="Times New Roman" w:eastAsia="Calibri"/>
          <w:b w:val="0"/>
          <w:bCs/>
          <w:sz w:val="28"/>
          <w:szCs w:val="28"/>
          <w:lang w:val="vi-VN"/>
        </w:rPr>
        <w:t>- Giáo dục trẻ lòng kính yêu Bác Hồ , biết vâng theo lời Bác dạy chăm lo học hành. Ngoan ngoãn vâng lời ông bà, bố mẹ, anh chị.</w:t>
      </w:r>
      <w:r>
        <w:rPr>
          <w:rFonts w:ascii="Times New Roman" w:hAnsi="Times New Roman" w:eastAsia="Calibri" w:cs="Times New Roman"/>
          <w:b/>
          <w:sz w:val="28"/>
          <w:szCs w:val="28"/>
        </w:rPr>
        <w:t xml:space="preserve">       </w:t>
      </w:r>
    </w:p>
    <w:p>
      <w:pPr>
        <w:numPr>
          <w:ilvl w:val="0"/>
          <w:numId w:val="14"/>
        </w:numPr>
        <w:tabs>
          <w:tab w:val="left" w:pos="1455"/>
        </w:tabs>
        <w:spacing w:after="0" w:line="240" w:lineRule="auto"/>
        <w:ind w:left="0" w:leftChars="0" w:right="96" w:rightChars="0"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Chuẩn bị</w:t>
      </w:r>
      <w:r>
        <w:rPr>
          <w:rFonts w:ascii="Times New Roman" w:hAnsi="Times New Roman" w:eastAsia="Calibri" w:cs="Times New Roman"/>
          <w:b/>
          <w:sz w:val="28"/>
          <w:szCs w:val="28"/>
        </w:rPr>
        <w:t xml:space="preserve"> :</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Bảng gài, que chỉ, bảng con đủ số lượng trẻ.</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xml:space="preserve">- </w:t>
      </w:r>
      <w:r>
        <w:rPr>
          <w:rFonts w:hint="default"/>
          <w:b w:val="0"/>
          <w:bCs/>
          <w:sz w:val="28"/>
          <w:szCs w:val="28"/>
          <w:lang w:val="vi-VN"/>
        </w:rPr>
        <w:t>M</w:t>
      </w:r>
      <w:r>
        <w:rPr>
          <w:rFonts w:hint="default" w:ascii="Times New Roman" w:hAnsi="Times New Roman" w:eastAsia="Calibri"/>
          <w:b w:val="0"/>
          <w:bCs/>
          <w:sz w:val="28"/>
          <w:szCs w:val="28"/>
          <w:lang w:val="vi-VN"/>
        </w:rPr>
        <w:t>ỗi trẻ 10 bông hoa 10 cây</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Đồ dùng của cô giống của trẻ kích thước hợp lý</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Một số nhóm đồ dùng có 10 đối tượng nhiều hơn ít hơn ở xung quanh lớp</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Đồ dùng của cô giống của trẻ kích thước hợp lý.</w:t>
      </w:r>
    </w:p>
    <w:p>
      <w:pPr>
        <w:numPr>
          <w:ilvl w:val="0"/>
          <w:numId w:val="14"/>
        </w:numPr>
        <w:tabs>
          <w:tab w:val="left" w:pos="1455"/>
        </w:tabs>
        <w:spacing w:after="0" w:line="240" w:lineRule="auto"/>
        <w:ind w:left="0" w:leftChars="0" w:right="96" w:rightChars="0"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Tiến hành</w:t>
      </w:r>
    </w:p>
    <w:p>
      <w:pPr>
        <w:tabs>
          <w:tab w:val="left" w:pos="1455"/>
        </w:tabs>
        <w:spacing w:after="0" w:line="240" w:lineRule="auto"/>
        <w:ind w:right="96"/>
        <w:rPr>
          <w:rFonts w:hint="default" w:ascii="Times New Roman" w:hAnsi="Times New Roman" w:eastAsia="Calibri" w:cs="Times New Roman"/>
          <w:b/>
          <w:sz w:val="28"/>
          <w:szCs w:val="28"/>
          <w:lang w:val="vi-VN"/>
        </w:rPr>
      </w:pP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w:t>
      </w:r>
      <w:r>
        <w:rPr>
          <w:rFonts w:ascii="Times New Roman" w:hAnsi="Times New Roman" w:eastAsia="Calibri" w:cs="Times New Roman"/>
          <w:b/>
          <w:sz w:val="28"/>
          <w:szCs w:val="28"/>
          <w:u w:val="single"/>
        </w:rPr>
        <w:t>Hoạt động1</w:t>
      </w:r>
      <w:r>
        <w:rPr>
          <w:rFonts w:ascii="Times New Roman" w:hAnsi="Times New Roman" w:eastAsia="Calibri" w:cs="Times New Roman"/>
          <w:b/>
          <w:sz w:val="28"/>
          <w:szCs w:val="28"/>
        </w:rPr>
        <w:t>:</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Ổn định, giới thiệu</w:t>
      </w:r>
      <w:r>
        <w:rPr>
          <w:rFonts w:hint="default" w:ascii="Times New Roman" w:hAnsi="Times New Roman" w:eastAsia="Calibri" w:cs="Times New Roman"/>
          <w:b/>
          <w:sz w:val="28"/>
          <w:szCs w:val="28"/>
          <w:lang w:val="vi-VN"/>
        </w:rPr>
        <w: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ascii="Times New Roman" w:hAnsi="Times New Roman" w:eastAsia="Times New Roman" w:cs="Times New Roman"/>
          <w:sz w:val="28"/>
          <w:szCs w:val="28"/>
          <w:lang w:eastAsia="ar-SA"/>
        </w:rPr>
        <w:t xml:space="preserve"> </w:t>
      </w:r>
      <w:r>
        <w:rPr>
          <w:rFonts w:hint="default" w:ascii="Times New Roman" w:hAnsi="Times New Roman" w:eastAsia="Times New Roman"/>
          <w:sz w:val="28"/>
          <w:szCs w:val="28"/>
          <w:lang w:eastAsia="ar-SA"/>
        </w:rPr>
        <w:t>- Cô cho trẻ hát bài: “Nhớ ơn Bác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Các con vừa hát bài hát gì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Trò chuyện theo nội dung bài hát.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giới thiệu dẫn dắt vào bài học</w:t>
      </w:r>
    </w:p>
    <w:p>
      <w:pPr>
        <w:suppressAutoHyphens/>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          </w:t>
      </w: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eastAsia="ar-SA"/>
        </w:rPr>
        <w:t>Hoạt động 2</w:t>
      </w:r>
      <w:r>
        <w:rPr>
          <w:rFonts w:ascii="Times New Roman" w:hAnsi="Times New Roman" w:eastAsia="Times New Roman" w:cs="Times New Roman"/>
          <w:b/>
          <w:sz w:val="28"/>
          <w:szCs w:val="28"/>
          <w:lang w:eastAsia="ar-SA"/>
        </w:rPr>
        <w:t xml:space="preserve">: Nội dung trọng tâm: </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eastAsia="Times New Roman"/>
          <w:b/>
          <w:bCs/>
          <w:sz w:val="28"/>
          <w:szCs w:val="28"/>
          <w:lang w:val="vi-VN" w:eastAsia="ar-SA"/>
        </w:rPr>
        <w:t xml:space="preserve">* </w:t>
      </w:r>
      <w:r>
        <w:rPr>
          <w:rFonts w:hint="default" w:ascii="Times New Roman" w:hAnsi="Times New Roman" w:eastAsia="Times New Roman"/>
          <w:b/>
          <w:bCs/>
          <w:sz w:val="28"/>
          <w:szCs w:val="28"/>
          <w:lang w:eastAsia="ar-SA"/>
        </w:rPr>
        <w:t>Ôn nhóm có 10 đối tượng</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cho trẻ lên tham quan và đếm 10 quả dâu tây, 10 quả xoài, 10 cái bắp cải ...</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eastAsia="Times New Roman"/>
          <w:b/>
          <w:bCs/>
          <w:sz w:val="28"/>
          <w:szCs w:val="28"/>
          <w:lang w:val="vi-VN" w:eastAsia="ar-SA"/>
        </w:rPr>
        <w:t xml:space="preserve">* </w:t>
      </w:r>
      <w:r>
        <w:rPr>
          <w:rFonts w:hint="default" w:ascii="Times New Roman" w:hAnsi="Times New Roman" w:eastAsia="Times New Roman"/>
          <w:b/>
          <w:bCs/>
          <w:sz w:val="28"/>
          <w:szCs w:val="28"/>
          <w:lang w:eastAsia="ar-SA"/>
        </w:rPr>
        <w:t>Dạy trẻ so sánh só lượng của 2 nhóm đối tượng trong phạm vi 10</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Hôm nay cô thấy lớp mình học rất ngoan cô sẽ tặng cho các con một rổ đồ dùng đấy</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chia đồ dùng cho trẻ như đã chuẩn bị</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hỏi trẻ có đồ dùng gì?</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yêu cầu trẻ lấy tất cả số cây ra làm một hàng ngang từ trái sang phải</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Xếp tương ứng ứng 1-1 mỗi cây có một hoa</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Các con đếm cho cô xem có mấy cây ? đếm cho cô xem mấy bông hoa?</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So sánh 2 nhóm xem nhóm nào nhiều hơn nhóm nào ít hơn</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chính xác nhóm cây nhiều hơn nhóm hoa ít hơn</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Vậy muốn 2 nhóm bằng nhau ta làm thế nào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cho trẻ thêm một bông hoa</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cho trẻ đếm hai nhóm và so sánh 2 nhóm như thế nào</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Hai nhóm bằng nhau và đều bằng mấy ?(bằng 10)</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cho trẻ bới dần bớt dần đối tượng và so sánh hai nhóm</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Mỗi lần bớt so sánh 2 nhóm cô chính xác để trẻ ghi nhớ khắc sâu</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Cho trẻ tìm xung quanh lớp xem có nhóm đồ dùng gì cho trẻ so sánh 2 nhóm</w:t>
      </w:r>
    </w:p>
    <w:p>
      <w:pPr>
        <w:suppressAutoHyphens/>
        <w:spacing w:after="0" w:line="240" w:lineRule="auto"/>
        <w:ind w:firstLine="720" w:firstLineChars="0"/>
        <w:rPr>
          <w:rFonts w:hint="default" w:ascii="Times New Roman" w:hAnsi="Times New Roman" w:eastAsia="Times New Roman"/>
          <w:b/>
          <w:bCs/>
          <w:sz w:val="28"/>
          <w:szCs w:val="28"/>
          <w:lang w:val="vi-VN" w:eastAsia="ar-SA"/>
        </w:rPr>
      </w:pPr>
      <w:r>
        <w:rPr>
          <w:rFonts w:hint="default" w:ascii="Times New Roman" w:hAnsi="Times New Roman" w:eastAsia="Times New Roman" w:cs="Times New Roman"/>
          <w:sz w:val="28"/>
          <w:szCs w:val="28"/>
          <w:lang w:val="vi-VN" w:eastAsia="ar-SA"/>
        </w:rPr>
        <w:t>*</w:t>
      </w:r>
      <w:r>
        <w:rPr>
          <w:rFonts w:ascii="Times New Roman" w:hAnsi="Times New Roman" w:eastAsia="Times New Roman" w:cs="Times New Roman"/>
          <w:b/>
          <w:sz w:val="28"/>
          <w:szCs w:val="28"/>
          <w:u w:val="single"/>
          <w:lang w:val="it-IT" w:eastAsia="ar-SA"/>
        </w:rPr>
        <w:t>Hoạt động 3:</w:t>
      </w:r>
      <w:r>
        <w:rPr>
          <w:rFonts w:ascii="Times New Roman" w:hAnsi="Times New Roman" w:eastAsia="Times New Roman" w:cs="Times New Roman"/>
          <w:sz w:val="28"/>
          <w:szCs w:val="28"/>
          <w:lang w:val="it-IT" w:eastAsia="ar-SA"/>
        </w:rPr>
        <w:t xml:space="preserve"> </w:t>
      </w:r>
      <w:r>
        <w:rPr>
          <w:rFonts w:hint="default" w:ascii="Times New Roman" w:hAnsi="Times New Roman" w:eastAsia="Times New Roman"/>
          <w:b/>
          <w:bCs/>
          <w:sz w:val="28"/>
          <w:szCs w:val="28"/>
          <w:lang w:val="vi-VN" w:eastAsia="ar-SA"/>
        </w:rPr>
        <w:t xml:space="preserve">Trò chơi </w:t>
      </w:r>
      <w:r>
        <w:rPr>
          <w:rFonts w:hint="default" w:eastAsia="Times New Roman"/>
          <w:b/>
          <w:bCs/>
          <w:sz w:val="28"/>
          <w:szCs w:val="28"/>
          <w:lang w:val="vi-VN" w:eastAsia="ar-SA"/>
        </w:rPr>
        <w:t>củng cố</w:t>
      </w:r>
      <w:r>
        <w:rPr>
          <w:rFonts w:hint="default" w:ascii="Times New Roman" w:hAnsi="Times New Roman" w:eastAsia="Times New Roman"/>
          <w:b/>
          <w:bCs/>
          <w:sz w:val="28"/>
          <w:szCs w:val="28"/>
          <w:lang w:val="vi-VN" w:eastAsia="ar-SA"/>
        </w:rPr>
        <w:t xml:space="preserve"> “ Thi xem ai nhanh”</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vi-VN" w:eastAsia="ar-SA"/>
        </w:rPr>
        <w:t>- Cô cho trẻ lên chơi vừa đi vừa hát khi nào có hiệu lệnh của cô thì trẻ tạo các nhóm theo yêu cầu của cô. Ví dụ lần 1: tạo nhóm có 10 bạn trai 9 bạn gái</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vi-VN" w:eastAsia="ar-SA"/>
        </w:rPr>
        <w:t>- Cô cho trẻ đếm và so sánh 2 nhóm</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vi-VN" w:eastAsia="ar-SA"/>
        </w:rPr>
        <w:t>- Sau mỗi lần chơi cô tạo các nhóm khác nhau cho trẻ so sánh giữa 2 nhóm bạn</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vi-VN" w:eastAsia="ar-SA"/>
        </w:rPr>
        <w:t>- Cô tổ chức cho trẻ chơi 2-3 lần</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vi-VN" w:eastAsia="ar-SA"/>
        </w:rPr>
        <w:t>- Nhận xét tiết học, GD trẻ nhẹ nhàng.</w:t>
      </w:r>
    </w:p>
    <w:p>
      <w:pPr>
        <w:suppressAutoHyphens/>
        <w:spacing w:after="0" w:line="240" w:lineRule="auto"/>
        <w:ind w:firstLine="720" w:firstLineChars="0"/>
        <w:rPr>
          <w:rFonts w:hint="default" w:ascii="Times New Roman" w:hAnsi="Times New Roman" w:eastAsia="Times New Roman"/>
          <w:sz w:val="28"/>
          <w:szCs w:val="28"/>
          <w:lang w:val="it-IT" w:eastAsia="ar-SA"/>
        </w:rPr>
      </w:pPr>
      <w:r>
        <w:rPr>
          <w:rFonts w:hint="default" w:eastAsia="Times New Roman"/>
          <w:b/>
          <w:bCs/>
          <w:sz w:val="28"/>
          <w:szCs w:val="28"/>
          <w:lang w:val="vi-VN" w:eastAsia="ar-SA"/>
        </w:rPr>
        <w:t>=&gt;</w:t>
      </w:r>
      <w:r>
        <w:rPr>
          <w:rFonts w:hint="default" w:ascii="Times New Roman" w:hAnsi="Times New Roman" w:eastAsia="Times New Roman"/>
          <w:b/>
          <w:bCs/>
          <w:sz w:val="28"/>
          <w:szCs w:val="28"/>
          <w:lang w:val="it-IT" w:eastAsia="ar-SA"/>
        </w:rPr>
        <w:t>Giáo dục</w:t>
      </w:r>
      <w:r>
        <w:rPr>
          <w:rFonts w:hint="default" w:eastAsia="Times New Roman"/>
          <w:b/>
          <w:bCs/>
          <w:sz w:val="28"/>
          <w:szCs w:val="28"/>
          <w:lang w:val="vi-VN" w:eastAsia="ar-SA"/>
        </w:rPr>
        <w:t xml:space="preserve"> trẻ</w:t>
      </w:r>
      <w:r>
        <w:rPr>
          <w:rFonts w:hint="default" w:ascii="Times New Roman" w:hAnsi="Times New Roman" w:eastAsia="Times New Roman"/>
          <w:b/>
          <w:bCs/>
          <w:sz w:val="28"/>
          <w:szCs w:val="28"/>
          <w:lang w:val="it-IT" w:eastAsia="ar-SA"/>
        </w:rPr>
        <w:t>:</w:t>
      </w:r>
      <w:r>
        <w:rPr>
          <w:rFonts w:hint="default" w:ascii="Times New Roman" w:hAnsi="Times New Roman" w:eastAsia="Times New Roman"/>
          <w:sz w:val="28"/>
          <w:szCs w:val="28"/>
          <w:lang w:val="it-IT" w:eastAsia="ar-SA"/>
        </w:rPr>
        <w:t xml:space="preserve"> Cô mong muốn rằng các con biết vâng theo lời Bác dạy chăm lo học hành. Ngoan ngoãn vâng lời ông bà, bố mẹ, anh chị. </w:t>
      </w:r>
    </w:p>
    <w:p>
      <w:pPr>
        <w:suppressAutoHyphens/>
        <w:spacing w:after="0" w:line="240" w:lineRule="auto"/>
        <w:ind w:firstLine="720" w:firstLineChars="0"/>
        <w:rPr>
          <w:rFonts w:hint="default" w:ascii="Times New Roman" w:hAnsi="Times New Roman" w:eastAsia="Times New Roman" w:cs="Times New Roman"/>
          <w:b/>
          <w:sz w:val="28"/>
          <w:szCs w:val="28"/>
          <w:u w:val="none"/>
          <w:lang w:val="vi-VN" w:eastAsia="ar-SA"/>
        </w:rPr>
      </w:pP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val="it-IT" w:eastAsia="ar-SA"/>
        </w:rPr>
        <w:t>Kết thúc hoạt động</w:t>
      </w:r>
      <w:r>
        <w:rPr>
          <w:rFonts w:hint="default" w:ascii="Times New Roman" w:hAnsi="Times New Roman" w:eastAsia="Times New Roman" w:cs="Times New Roman"/>
          <w:b/>
          <w:sz w:val="28"/>
          <w:szCs w:val="28"/>
          <w:u w:val="single"/>
          <w:lang w:val="vi-VN" w:eastAsia="ar-SA"/>
        </w:rPr>
        <w:t>:</w:t>
      </w:r>
      <w:r>
        <w:rPr>
          <w:rFonts w:hint="default" w:eastAsia="Times New Roman" w:cs="Times New Roman"/>
          <w:b/>
          <w:sz w:val="28"/>
          <w:szCs w:val="28"/>
          <w:u w:val="single"/>
          <w:lang w:val="vi-VN" w:eastAsia="ar-SA"/>
        </w:rPr>
        <w:t xml:space="preserve"> </w:t>
      </w:r>
      <w:r>
        <w:rPr>
          <w:rFonts w:hint="default" w:ascii="Times New Roman" w:hAnsi="Times New Roman" w:eastAsia="Times New Roman" w:cs="Times New Roman"/>
          <w:b/>
          <w:sz w:val="28"/>
          <w:szCs w:val="28"/>
          <w:u w:val="none"/>
          <w:lang w:val="vi-VN" w:eastAsia="ar-SA"/>
        </w:rPr>
        <w:t xml:space="preserve"> </w:t>
      </w:r>
    </w:p>
    <w:p>
      <w:pPr>
        <w:spacing w:after="0" w:line="240" w:lineRule="auto"/>
        <w:ind w:firstLine="720"/>
        <w:jc w:val="both"/>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it-IT" w:eastAsia="ar-SA"/>
        </w:rPr>
        <w:t>- Trẻ đọc bài thơ "Bác Hồ của em"</w:t>
      </w:r>
      <w:r>
        <w:rPr>
          <w:rFonts w:hint="default" w:eastAsia="Times New Roman"/>
          <w:sz w:val="28"/>
          <w:szCs w:val="28"/>
          <w:lang w:val="en-US" w:eastAsia="ar-SA"/>
        </w:rPr>
        <w:t xml:space="preserve"> </w:t>
      </w:r>
      <w:r>
        <w:rPr>
          <w:rFonts w:hint="default" w:eastAsia="Times New Roman"/>
          <w:sz w:val="28"/>
          <w:szCs w:val="28"/>
          <w:lang w:val="vi-VN" w:eastAsia="ar-SA"/>
        </w:rPr>
        <w:t>rồi chuyển hoạt động.</w:t>
      </w:r>
    </w:p>
    <w:p>
      <w:pPr>
        <w:spacing w:after="0" w:line="240" w:lineRule="auto"/>
        <w:ind w:firstLine="720"/>
        <w:jc w:val="both"/>
        <w:rPr>
          <w:rFonts w:ascii="Times New Roman" w:hAnsi="Times New Roman" w:eastAsia="Calibri" w:cs="Times New Roman"/>
          <w:b/>
          <w:sz w:val="28"/>
          <w:szCs w:val="28"/>
          <w:u w:val="single"/>
          <w:lang w:val="it-IT"/>
        </w:rPr>
      </w:pPr>
      <w:r>
        <w:rPr>
          <w:rFonts w:ascii="Times New Roman" w:hAnsi="Times New Roman" w:eastAsia="Calibri" w:cs="Times New Roman"/>
          <w:b/>
          <w:sz w:val="28"/>
          <w:szCs w:val="28"/>
          <w:lang w:val="it-IT"/>
        </w:rPr>
        <w:t xml:space="preserve">V. </w:t>
      </w:r>
      <w:r>
        <w:rPr>
          <w:rFonts w:ascii="Times New Roman" w:hAnsi="Times New Roman" w:eastAsia="Calibri" w:cs="Times New Roman"/>
          <w:b/>
          <w:sz w:val="28"/>
          <w:szCs w:val="28"/>
          <w:u w:val="single"/>
          <w:lang w:val="it-IT"/>
        </w:rPr>
        <w:t>HOẠT ĐỘNG GÓC:</w:t>
      </w:r>
    </w:p>
    <w:p>
      <w:pPr>
        <w:spacing w:line="276" w:lineRule="auto"/>
        <w:jc w:val="left"/>
        <w:rPr>
          <w:rFonts w:eastAsia="Times New Roman"/>
          <w:b/>
          <w:szCs w:val="28"/>
        </w:rPr>
      </w:pPr>
      <w:r>
        <w:rPr>
          <w:rFonts w:ascii="Times New Roman" w:hAnsi="Times New Roman" w:eastAsia="Calibri" w:cs="Times New Roman"/>
          <w:sz w:val="28"/>
          <w:szCs w:val="28"/>
          <w:lang w:val="it-IT"/>
        </w:rPr>
        <w:t xml:space="preserve"> </w:t>
      </w:r>
      <w:r>
        <w:rPr>
          <w:rFonts w:ascii="Times New Roman" w:hAnsi="Times New Roman" w:eastAsia="Calibri" w:cs="Times New Roman"/>
          <w:sz w:val="28"/>
          <w:szCs w:val="28"/>
          <w:lang w:val="it-IT"/>
        </w:rPr>
        <w:tab/>
      </w:r>
      <w:r>
        <w:rPr>
          <w:rFonts w:hint="default"/>
          <w:szCs w:val="28"/>
          <w:lang w:val="vi-VN"/>
        </w:rPr>
        <w:t>*</w:t>
      </w:r>
      <w:r>
        <w:rPr>
          <w:szCs w:val="28"/>
        </w:rPr>
        <w:t xml:space="preserve"> </w:t>
      </w:r>
      <w:r>
        <w:rPr>
          <w:b/>
          <w:bCs/>
          <w:szCs w:val="28"/>
        </w:rPr>
        <w:t xml:space="preserve">Góc học tập: </w:t>
      </w:r>
      <w:r>
        <w:rPr>
          <w:rFonts w:eastAsia="Times New Roman"/>
          <w:b/>
          <w:szCs w:val="28"/>
        </w:rPr>
        <w:t>Xem tranh ảnh, sách về Bác Hồ với các cháu thiếu nhi</w:t>
      </w:r>
    </w:p>
    <w:p>
      <w:pPr>
        <w:spacing w:line="240" w:lineRule="auto"/>
        <w:ind w:firstLine="720" w:firstLineChars="0"/>
        <w:jc w:val="left"/>
        <w:rPr>
          <w:szCs w:val="28"/>
        </w:rPr>
      </w:pPr>
      <w:r>
        <w:rPr>
          <w:rFonts w:hint="default"/>
          <w:b/>
          <w:bCs/>
          <w:szCs w:val="28"/>
          <w:lang w:val="vi-VN"/>
        </w:rPr>
        <w:t>+</w:t>
      </w:r>
      <w:r>
        <w:rPr>
          <w:b/>
          <w:bCs/>
          <w:szCs w:val="28"/>
        </w:rPr>
        <w:t xml:space="preserve"> Mục đích: </w:t>
      </w:r>
      <w:r>
        <w:rPr>
          <w:szCs w:val="28"/>
        </w:rPr>
        <w:t>Trẻ biết cách cầm sách, lật mở sách để xem</w:t>
      </w:r>
    </w:p>
    <w:p>
      <w:pPr>
        <w:spacing w:line="276" w:lineRule="auto"/>
        <w:ind w:firstLine="720" w:firstLineChars="0"/>
        <w:jc w:val="left"/>
        <w:rPr>
          <w:rFonts w:eastAsia="Times New Roman"/>
          <w:szCs w:val="28"/>
        </w:rPr>
      </w:pPr>
      <w:r>
        <w:rPr>
          <w:rFonts w:hint="default"/>
          <w:b/>
          <w:bCs/>
          <w:szCs w:val="28"/>
          <w:lang w:val="vi-VN"/>
        </w:rPr>
        <w:t>+</w:t>
      </w:r>
      <w:r>
        <w:rPr>
          <w:b/>
          <w:bCs/>
          <w:szCs w:val="28"/>
        </w:rPr>
        <w:t xml:space="preserve"> Chuẩn bị: </w:t>
      </w:r>
      <w:r>
        <w:rPr>
          <w:rFonts w:eastAsia="Times New Roman"/>
          <w:szCs w:val="28"/>
        </w:rPr>
        <w:t>Tranh ảnh, sách báo về Bác Hồ</w:t>
      </w:r>
    </w:p>
    <w:p>
      <w:pPr>
        <w:snapToGrid w:val="0"/>
        <w:spacing w:line="240" w:lineRule="auto"/>
        <w:ind w:firstLine="720" w:firstLineChars="0"/>
        <w:jc w:val="left"/>
        <w:rPr>
          <w:b/>
          <w:bCs/>
          <w:szCs w:val="28"/>
        </w:rPr>
      </w:pPr>
      <w:r>
        <w:rPr>
          <w:rFonts w:hint="default"/>
          <w:b/>
          <w:bCs/>
          <w:szCs w:val="28"/>
          <w:lang w:val="vi-VN"/>
        </w:rPr>
        <w:t>+</w:t>
      </w:r>
      <w:r>
        <w:rPr>
          <w:b/>
          <w:bCs/>
          <w:szCs w:val="28"/>
        </w:rPr>
        <w:t xml:space="preserve"> Tiến hành: </w:t>
      </w:r>
      <w:r>
        <w:rPr>
          <w:szCs w:val="28"/>
        </w:rPr>
        <w:t>Hướng dẫn trẻ cách lật, mở sách, xem tranh và gợi ý để trẻ kể chuyện theo nội dung bức tranh theo suy nghĩ của trẻ ..</w:t>
      </w:r>
      <w:r>
        <w:rPr>
          <w:b/>
          <w:bCs/>
          <w:szCs w:val="28"/>
        </w:rPr>
        <w:t xml:space="preserve"> </w:t>
      </w:r>
    </w:p>
    <w:p>
      <w:pPr>
        <w:spacing w:line="276" w:lineRule="auto"/>
        <w:ind w:firstLine="720" w:firstLineChars="0"/>
        <w:jc w:val="left"/>
        <w:rPr>
          <w:rFonts w:eastAsia="Times New Roman"/>
          <w:szCs w:val="28"/>
          <w:lang w:val="vi-VN"/>
        </w:rPr>
      </w:pPr>
      <w:r>
        <w:rPr>
          <w:rFonts w:hint="default"/>
          <w:b/>
          <w:bCs/>
          <w:szCs w:val="28"/>
          <w:lang w:val="vi-VN"/>
        </w:rPr>
        <w:t>*</w:t>
      </w:r>
      <w:r>
        <w:rPr>
          <w:b/>
          <w:bCs/>
          <w:szCs w:val="28"/>
        </w:rPr>
        <w:t xml:space="preserve"> Góc nghệ thuật</w:t>
      </w:r>
      <w:r>
        <w:rPr>
          <w:bCs/>
          <w:szCs w:val="28"/>
        </w:rPr>
        <w:t>: Tô màu lăng Bác</w:t>
      </w:r>
    </w:p>
    <w:p>
      <w:pPr>
        <w:spacing w:line="240" w:lineRule="auto"/>
        <w:ind w:firstLine="720" w:firstLineChars="0"/>
        <w:jc w:val="left"/>
        <w:rPr>
          <w:szCs w:val="28"/>
        </w:rPr>
      </w:pPr>
      <w:r>
        <w:rPr>
          <w:rFonts w:hint="default"/>
          <w:szCs w:val="28"/>
          <w:lang w:val="vi-VN"/>
        </w:rPr>
        <w:t>+</w:t>
      </w:r>
      <w:r>
        <w:rPr>
          <w:szCs w:val="28"/>
        </w:rPr>
        <w:t xml:space="preserve"> C</w:t>
      </w:r>
      <w:r>
        <w:rPr>
          <w:b/>
          <w:bCs/>
          <w:szCs w:val="28"/>
        </w:rPr>
        <w:t xml:space="preserve">huẩn bị: </w:t>
      </w:r>
      <w:r>
        <w:rPr>
          <w:szCs w:val="28"/>
        </w:rPr>
        <w:t>Tranh, sáp màu,…</w:t>
      </w:r>
    </w:p>
    <w:p>
      <w:pPr>
        <w:spacing w:line="276" w:lineRule="auto"/>
        <w:ind w:firstLine="720" w:firstLineChars="0"/>
        <w:jc w:val="left"/>
        <w:rPr>
          <w:b/>
          <w:szCs w:val="28"/>
        </w:rPr>
      </w:pPr>
      <w:r>
        <w:rPr>
          <w:rFonts w:hint="default" w:eastAsia="Times New Roman"/>
          <w:b/>
          <w:bCs/>
          <w:szCs w:val="28"/>
          <w:lang w:val="vi-VN"/>
        </w:rPr>
        <w:t>*</w:t>
      </w:r>
      <w:r>
        <w:rPr>
          <w:rFonts w:eastAsia="Times New Roman"/>
          <w:b/>
          <w:bCs/>
          <w:szCs w:val="28"/>
          <w:lang w:val="vi-VN"/>
        </w:rPr>
        <w:t xml:space="preserve">Góc xây dựng: </w:t>
      </w:r>
      <w:r>
        <w:rPr>
          <w:b/>
          <w:szCs w:val="28"/>
        </w:rPr>
        <w:t>xây công trình lăng Bác Hồ.</w:t>
      </w:r>
    </w:p>
    <w:p>
      <w:pPr>
        <w:suppressAutoHyphens/>
        <w:autoSpaceDE w:val="0"/>
        <w:autoSpaceDN w:val="0"/>
        <w:adjustRightInd w:val="0"/>
        <w:spacing w:line="240" w:lineRule="auto"/>
        <w:ind w:firstLine="720" w:firstLineChars="0"/>
        <w:jc w:val="left"/>
        <w:rPr>
          <w:rFonts w:eastAsia="Times New Roman"/>
          <w:szCs w:val="28"/>
          <w:lang w:val="en-GB"/>
        </w:rPr>
      </w:pPr>
      <w:r>
        <w:rPr>
          <w:rFonts w:hint="default" w:eastAsia="Times New Roman"/>
          <w:b/>
          <w:bCs/>
          <w:szCs w:val="28"/>
          <w:lang w:val="vi-VN"/>
        </w:rPr>
        <w:t>+</w:t>
      </w: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pPr>
        <w:spacing w:line="276" w:lineRule="auto"/>
        <w:ind w:firstLine="720" w:firstLineChars="0"/>
        <w:jc w:val="left"/>
        <w:rPr>
          <w:rFonts w:eastAsia="Times New Roman"/>
          <w:szCs w:val="28"/>
        </w:rPr>
      </w:pPr>
      <w:r>
        <w:rPr>
          <w:rFonts w:hint="default" w:eastAsia="Times New Roman"/>
          <w:b/>
          <w:bCs/>
          <w:szCs w:val="28"/>
          <w:lang w:val="vi-VN"/>
        </w:rPr>
        <w:t>*</w:t>
      </w:r>
      <w:r>
        <w:rPr>
          <w:rFonts w:eastAsia="Times New Roman"/>
          <w:b/>
          <w:bCs/>
          <w:szCs w:val="28"/>
          <w:lang w:val="pt-BR"/>
        </w:rPr>
        <w:t xml:space="preserve">Góc phân vai: </w:t>
      </w:r>
      <w:r>
        <w:rPr>
          <w:rFonts w:eastAsia="Times New Roman"/>
          <w:b/>
          <w:szCs w:val="28"/>
          <w:lang w:val="vi-VN"/>
        </w:rPr>
        <w:t>Cửa hàn</w:t>
      </w:r>
      <w:r>
        <w:rPr>
          <w:rFonts w:eastAsia="Times New Roman"/>
          <w:b/>
          <w:szCs w:val="28"/>
        </w:rPr>
        <w:t>g bán đồ lưu niệm, giải khát.</w:t>
      </w:r>
    </w:p>
    <w:p>
      <w:pPr>
        <w:spacing w:line="240" w:lineRule="auto"/>
        <w:ind w:firstLine="720" w:firstLineChars="0"/>
        <w:jc w:val="left"/>
        <w:rPr>
          <w:rFonts w:eastAsia="Times New Roman"/>
          <w:szCs w:val="28"/>
        </w:rPr>
      </w:pPr>
      <w:r>
        <w:rPr>
          <w:rFonts w:hint="default"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pPr>
        <w:snapToGrid w:val="0"/>
        <w:spacing w:line="240" w:lineRule="auto"/>
        <w:ind w:firstLine="720" w:firstLineChars="0"/>
        <w:jc w:val="left"/>
        <w:rPr>
          <w:b/>
          <w:bCs/>
          <w:szCs w:val="28"/>
        </w:rPr>
      </w:pPr>
      <w:r>
        <w:rPr>
          <w:rFonts w:hint="default"/>
          <w:b/>
          <w:bCs/>
          <w:szCs w:val="28"/>
          <w:lang w:val="vi-VN"/>
        </w:rPr>
        <w:t>*</w:t>
      </w:r>
      <w:r>
        <w:rPr>
          <w:b/>
          <w:bCs/>
          <w:szCs w:val="28"/>
        </w:rPr>
        <w:t xml:space="preserve"> Góc thiên nhiên : Chăm sóc cây</w:t>
      </w:r>
      <w:r>
        <w:rPr>
          <w:bCs/>
          <w:szCs w:val="28"/>
        </w:rPr>
        <w:t xml:space="preserve"> </w:t>
      </w:r>
    </w:p>
    <w:p>
      <w:pPr>
        <w:spacing w:line="240" w:lineRule="auto"/>
        <w:ind w:firstLine="720" w:firstLineChars="0"/>
        <w:jc w:val="left"/>
        <w:rPr>
          <w:rFonts w:ascii="Times New Roman" w:hAnsi="Times New Roman" w:eastAsia="Calibri" w:cs="Times New Roman"/>
          <w:sz w:val="28"/>
          <w:szCs w:val="28"/>
        </w:rPr>
      </w:pPr>
      <w:r>
        <w:rPr>
          <w:rFonts w:hint="default"/>
          <w:szCs w:val="28"/>
          <w:lang w:val="vi-VN"/>
        </w:rPr>
        <w:t>+</w:t>
      </w:r>
      <w:r>
        <w:rPr>
          <w:b/>
          <w:bCs/>
          <w:szCs w:val="28"/>
        </w:rPr>
        <w:t xml:space="preserve"> Chuẩn bị:</w:t>
      </w:r>
      <w:r>
        <w:rPr>
          <w:szCs w:val="28"/>
        </w:rPr>
        <w:t xml:space="preserve"> Dụng cụ tưới cây, xới , cây cảnh...</w:t>
      </w:r>
    </w:p>
    <w:p>
      <w:pPr>
        <w:tabs>
          <w:tab w:val="left" w:pos="720"/>
          <w:tab w:val="left" w:pos="1440"/>
          <w:tab w:val="left" w:pos="2160"/>
          <w:tab w:val="left" w:pos="2880"/>
          <w:tab w:val="left" w:pos="6240"/>
        </w:tabs>
        <w:spacing w:after="0" w:line="240" w:lineRule="auto"/>
        <w:ind w:left="720"/>
        <w:rPr>
          <w:rFonts w:ascii="Times New Roman" w:hAnsi="Times New Roman" w:eastAsia="Calibri" w:cs="Times New Roman"/>
          <w:b/>
          <w:sz w:val="28"/>
          <w:u w:val="single"/>
          <w:lang w:val="pt-BR"/>
        </w:rPr>
      </w:pPr>
      <w:r>
        <w:rPr>
          <w:rFonts w:ascii="Times New Roman" w:hAnsi="Times New Roman" w:eastAsia="Calibri" w:cs="Times New Roman"/>
          <w:b/>
          <w:sz w:val="28"/>
          <w:u w:val="single"/>
          <w:lang w:val="pt-BR"/>
        </w:rPr>
        <w:t>VI.VỆ SINH ĂN NGỦ</w:t>
      </w:r>
    </w:p>
    <w:p>
      <w:pPr>
        <w:tabs>
          <w:tab w:val="left" w:pos="5616"/>
        </w:tabs>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iCs/>
          <w:sz w:val="28"/>
          <w:szCs w:val="28"/>
        </w:rPr>
        <w:t>Rửa tay trước khi ăn và sau khi đi v</w:t>
      </w:r>
      <w:r>
        <w:rPr>
          <w:rFonts w:hint="default" w:eastAsia="Calibri" w:cs="Times New Roman"/>
          <w:bCs/>
          <w:iCs/>
          <w:sz w:val="28"/>
          <w:szCs w:val="28"/>
          <w:lang w:val="vi-VN"/>
        </w:rPr>
        <w:t>ệ</w:t>
      </w:r>
      <w:r>
        <w:rPr>
          <w:rFonts w:ascii="Times New Roman" w:hAnsi="Times New Roman" w:eastAsia="Calibri" w:cs="Times New Roman"/>
          <w:bCs/>
          <w:iCs/>
          <w:sz w:val="28"/>
          <w:szCs w:val="28"/>
        </w:rPr>
        <w:t xml:space="preserve"> sinh. </w:t>
      </w:r>
      <w:r>
        <w:rPr>
          <w:rFonts w:ascii="Times New Roman" w:hAnsi="Times New Roman" w:eastAsia="Calibri" w:cs="Times New Roman"/>
          <w:bCs/>
          <w:iCs/>
          <w:sz w:val="28"/>
          <w:szCs w:val="28"/>
        </w:rPr>
        <w:tab/>
      </w:r>
    </w:p>
    <w:p>
      <w:pPr>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bCs/>
          <w:iCs/>
          <w:sz w:val="28"/>
          <w:szCs w:val="28"/>
        </w:rPr>
        <w:t>- Nhắc trẻ ăn cơm nhiều, ăn hết xuất và ngủ đủ giấc.</w:t>
      </w:r>
    </w:p>
    <w:p>
      <w:pPr>
        <w:spacing w:after="0" w:line="240" w:lineRule="auto"/>
        <w:ind w:left="720"/>
        <w:rPr>
          <w:rFonts w:ascii="Times New Roman" w:hAnsi="Times New Roman" w:eastAsia="Calibri" w:cs="Times New Roman"/>
          <w:b/>
          <w:sz w:val="28"/>
          <w:lang w:val="pt-BR"/>
        </w:rPr>
      </w:pPr>
      <w:r>
        <w:rPr>
          <w:rFonts w:ascii="Times New Roman" w:hAnsi="Times New Roman" w:eastAsia="Calibri" w:cs="Times New Roman"/>
          <w:b/>
          <w:sz w:val="28"/>
          <w:u w:val="single"/>
          <w:lang w:val="pt-BR"/>
        </w:rPr>
        <w:t>VII. HOẠT ĐỘNG CHIỀU</w:t>
      </w:r>
      <w:r>
        <w:rPr>
          <w:rFonts w:ascii="Times New Roman" w:hAnsi="Times New Roman" w:eastAsia="Calibri" w:cs="Times New Roman"/>
          <w:b/>
          <w:sz w:val="28"/>
          <w:lang w:val="pt-BR"/>
        </w:rPr>
        <w:t>:</w:t>
      </w:r>
      <w:r>
        <w:rPr>
          <w:rFonts w:ascii="Times New Roman" w:hAnsi="Times New Roman" w:eastAsia="Calibri" w:cs="Times New Roman"/>
          <w:b/>
          <w:sz w:val="28"/>
          <w:lang w:val="pt-BR"/>
        </w:rPr>
        <w:tab/>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hint="default"/>
          <w:szCs w:val="28"/>
          <w:lang w:val="vi-VN"/>
        </w:rPr>
      </w:pPr>
      <w:r>
        <w:rPr>
          <w:rFonts w:ascii="Times New Roman" w:hAnsi="Times New Roman" w:eastAsia="Calibri" w:cs="Times New Roman"/>
          <w:sz w:val="28"/>
          <w:lang w:val="pt-BR"/>
        </w:rPr>
        <w:t xml:space="preserve"> </w:t>
      </w:r>
      <w:r>
        <w:rPr>
          <w:rFonts w:ascii="Times New Roman" w:hAnsi="Times New Roman" w:eastAsia="Calibri" w:cs="Times New Roman"/>
          <w:sz w:val="28"/>
          <w:lang w:val="pt-BR"/>
        </w:rPr>
        <w:tab/>
      </w:r>
      <w:r>
        <w:rPr>
          <w:rFonts w:eastAsia="Times New Roman"/>
          <w:szCs w:val="24"/>
        </w:rPr>
        <w:t>- Luyện</w:t>
      </w:r>
      <w:r>
        <w:rPr>
          <w:rFonts w:eastAsia="Times New Roman"/>
          <w:szCs w:val="24"/>
          <w:lang w:val="vi-VN"/>
        </w:rPr>
        <w:t xml:space="preserve"> kĩ năng </w:t>
      </w:r>
      <w:r>
        <w:rPr>
          <w:rFonts w:eastAsia="Times New Roman"/>
          <w:szCs w:val="24"/>
        </w:rPr>
        <w:t>so sánh các nhóm đối tượng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lang w:val="vi-VN"/>
        </w:rPr>
      </w:pPr>
      <w:r>
        <w:rPr>
          <w:rFonts w:eastAsia="Times New Roman"/>
          <w:szCs w:val="24"/>
        </w:rPr>
        <w:t>- Tăng</w:t>
      </w:r>
      <w:r>
        <w:rPr>
          <w:rFonts w:eastAsia="Times New Roman"/>
          <w:szCs w:val="24"/>
          <w:lang w:val="vi-VN"/>
        </w:rPr>
        <w:t xml:space="preserve"> cường tiếng việt</w:t>
      </w:r>
      <w:r>
        <w:rPr>
          <w:rFonts w:hint="default" w:eastAsia="Times New Roman"/>
          <w:szCs w:val="24"/>
          <w:lang w:val="vi-VN"/>
        </w:rPr>
        <w:t>: bảo vệ (zư), gian khổ (xr’nắh k’đháp)</w:t>
      </w:r>
    </w:p>
    <w:p>
      <w:pPr>
        <w:spacing w:after="0" w:line="36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w:t>
      </w:r>
      <w:r>
        <w:rPr>
          <w:rFonts w:ascii="Times New Roman" w:hAnsi="Times New Roman" w:eastAsia="Calibri" w:cs="Times New Roman"/>
          <w:sz w:val="28"/>
          <w:szCs w:val="28"/>
          <w:lang w:val="pt-BR"/>
        </w:rPr>
        <w:tab/>
      </w:r>
      <w:r>
        <w:rPr>
          <w:rFonts w:ascii="Times New Roman" w:hAnsi="Times New Roman" w:eastAsia="Calibri" w:cs="Times New Roman"/>
          <w:b/>
          <w:sz w:val="28"/>
          <w:szCs w:val="28"/>
          <w:lang w:val="pt-BR"/>
        </w:rPr>
        <w:t>VII.</w:t>
      </w:r>
      <w:r>
        <w:rPr>
          <w:rFonts w:ascii="Times New Roman" w:hAnsi="Times New Roman" w:eastAsia="Calibri" w:cs="Times New Roman"/>
          <w:b/>
          <w:sz w:val="28"/>
          <w:szCs w:val="28"/>
          <w:u w:val="single"/>
          <w:lang w:val="pt-BR"/>
        </w:rPr>
        <w:t xml:space="preserve"> ĐÁNH GIÁ CUỐI NGÀY</w:t>
      </w:r>
      <w:r>
        <w:rPr>
          <w:rFonts w:ascii="Times New Roman" w:hAnsi="Times New Roman" w:eastAsia="Calibri" w:cs="Times New Roman"/>
          <w:b/>
          <w:sz w:val="28"/>
          <w:szCs w:val="28"/>
          <w:lang w:val="pt-BR"/>
        </w:rPr>
        <w:t xml:space="preserve"> :</w:t>
      </w:r>
    </w:p>
    <w:p>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w:t>
      </w:r>
    </w:p>
    <w:p>
      <w:r>
        <w:rPr>
          <w:rFonts w:ascii="Times New Roman" w:hAnsi="Times New Roman" w:eastAsia="Calibri" w:cs="Times New Roman"/>
          <w:bCs/>
          <w:iCs/>
          <w:sz w:val="28"/>
          <w:szCs w:val="28"/>
        </w:rPr>
        <w:t xml:space="preserve"> </w:t>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 xml:space="preserve">    *********************************</w:t>
      </w:r>
    </w:p>
    <w:p/>
    <w:p>
      <w:pPr>
        <w:tabs>
          <w:tab w:val="left" w:pos="7060"/>
        </w:tabs>
        <w:spacing w:after="0" w:line="240" w:lineRule="auto"/>
        <w:jc w:val="center"/>
        <w:rPr>
          <w:rFonts w:ascii="Times New Roman" w:hAnsi="Times New Roman" w:eastAsia="Times New Roman" w:cs="Times New Roman"/>
          <w:b/>
          <w:sz w:val="28"/>
          <w:szCs w:val="28"/>
        </w:rPr>
      </w:pPr>
      <w:r>
        <w:rPr>
          <w:rFonts w:ascii="Times New Roman" w:hAnsi="Times New Roman" w:eastAsia="Calibri" w:cs="Times New Roman"/>
          <w:b/>
          <w:bCs/>
          <w:iCs/>
          <w:sz w:val="28"/>
          <w:szCs w:val="28"/>
        </w:rPr>
        <w:t>KẾ HOẠCH GIÁO DỤC NGÀY</w:t>
      </w:r>
    </w:p>
    <w:p>
      <w:pPr>
        <w:spacing w:line="240" w:lineRule="auto"/>
        <w:jc w:val="center"/>
        <w:rPr>
          <w:rFonts w:ascii="Times New Roman" w:hAnsi="Times New Roman" w:eastAsia="Times New Roman" w:cs="Times New Roman"/>
          <w:b/>
          <w:bCs/>
          <w:sz w:val="32"/>
          <w:szCs w:val="32"/>
        </w:rPr>
      </w:pPr>
      <w:r>
        <w:rPr>
          <w:rFonts w:ascii="Times New Roman" w:hAnsi="Times New Roman" w:eastAsia="Calibri" w:cs="Times New Roman"/>
          <w:b/>
          <w:sz w:val="28"/>
          <w:szCs w:val="28"/>
        </w:rPr>
        <w:t xml:space="preserve">Chủ đề nhánh: </w:t>
      </w:r>
      <w:r>
        <w:rPr>
          <w:rFonts w:eastAsia="Times New Roman"/>
          <w:b/>
          <w:szCs w:val="28"/>
          <w:lang w:val="pt-BR"/>
        </w:rPr>
        <w:t>NHỚ ƠN BÁC</w:t>
      </w:r>
    </w:p>
    <w:p>
      <w:pPr>
        <w:tabs>
          <w:tab w:val="left" w:pos="1455"/>
        </w:tabs>
        <w:spacing w:after="0" w:line="240" w:lineRule="auto"/>
        <w:ind w:right="96"/>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Thứ </w:t>
      </w:r>
      <w:r>
        <w:rPr>
          <w:rFonts w:hint="default" w:cs="Times New Roman"/>
          <w:sz w:val="28"/>
          <w:szCs w:val="28"/>
          <w:lang w:val="vi-VN"/>
        </w:rPr>
        <w:t>sáu</w:t>
      </w:r>
      <w:r>
        <w:rPr>
          <w:rFonts w:ascii="Times New Roman" w:hAnsi="Times New Roman" w:eastAsia="Calibri" w:cs="Times New Roman"/>
          <w:sz w:val="28"/>
          <w:szCs w:val="28"/>
        </w:rPr>
        <w:t xml:space="preserve">  ngày </w:t>
      </w:r>
      <w:r>
        <w:rPr>
          <w:rFonts w:hint="default" w:eastAsia="Calibri" w:cs="Times New Roman"/>
          <w:sz w:val="28"/>
          <w:szCs w:val="28"/>
          <w:lang w:val="vi-VN"/>
        </w:rPr>
        <w:t>1</w:t>
      </w:r>
      <w:r>
        <w:rPr>
          <w:rFonts w:hint="default" w:cs="Times New Roman"/>
          <w:sz w:val="28"/>
          <w:szCs w:val="28"/>
          <w:lang w:val="vi-VN"/>
        </w:rPr>
        <w:t>7</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 tháng </w:t>
      </w:r>
      <w:r>
        <w:rPr>
          <w:rFonts w:hint="default" w:eastAsia="Calibri" w:cs="Times New Roman"/>
          <w:sz w:val="28"/>
          <w:szCs w:val="28"/>
          <w:lang w:val="vi-VN"/>
        </w:rPr>
        <w:t>0</w:t>
      </w:r>
      <w:r>
        <w:rPr>
          <w:rFonts w:ascii="Times New Roman" w:hAnsi="Times New Roman" w:eastAsia="Calibri" w:cs="Times New Roman"/>
          <w:sz w:val="28"/>
          <w:szCs w:val="28"/>
        </w:rPr>
        <w:t>5  năm 2024</w:t>
      </w:r>
    </w:p>
    <w:p>
      <w:pPr>
        <w:tabs>
          <w:tab w:val="left" w:pos="1455"/>
        </w:tabs>
        <w:spacing w:after="0" w:line="240" w:lineRule="auto"/>
        <w:ind w:right="96"/>
        <w:jc w:val="center"/>
        <w:rPr>
          <w:rFonts w:ascii="Times New Roman" w:hAnsi="Times New Roman" w:eastAsia="Calibri" w:cs="Times New Roman"/>
          <w:sz w:val="28"/>
          <w:szCs w:val="28"/>
          <w:lang w:val="vi-VN"/>
        </w:rPr>
      </w:pPr>
    </w:p>
    <w:p>
      <w:pPr>
        <w:tabs>
          <w:tab w:val="left" w:pos="1455"/>
        </w:tabs>
        <w:spacing w:after="0" w:line="240" w:lineRule="auto"/>
        <w:ind w:right="96"/>
        <w:rPr>
          <w:rFonts w:ascii="Times New Roman" w:hAnsi="Times New Roman" w:eastAsia="Calibri" w:cs="Times New Roman"/>
          <w:b/>
          <w:sz w:val="28"/>
          <w:szCs w:val="28"/>
        </w:rPr>
      </w:pPr>
    </w:p>
    <w:p>
      <w:pPr>
        <w:tabs>
          <w:tab w:val="left" w:pos="1455"/>
        </w:tabs>
        <w:spacing w:after="0" w:line="240" w:lineRule="auto"/>
        <w:ind w:right="96"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rPr>
        <w:t xml:space="preserve">I. </w:t>
      </w:r>
      <w:r>
        <w:rPr>
          <w:rFonts w:ascii="Times New Roman" w:hAnsi="Times New Roman" w:eastAsia="Calibri" w:cs="Times New Roman"/>
          <w:b/>
          <w:sz w:val="28"/>
          <w:szCs w:val="28"/>
          <w:u w:val="single"/>
        </w:rPr>
        <w:t>ĐÓN TRẺ:</w:t>
      </w:r>
    </w:p>
    <w:p>
      <w:pPr>
        <w:tabs>
          <w:tab w:val="left" w:pos="1455"/>
        </w:tabs>
        <w:spacing w:after="0" w:line="240" w:lineRule="auto"/>
        <w:ind w:right="96"/>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 xml:space="preserve">          - Cô vui vẻ, ân cần khi đón trẻ, hướng dẫn trẻ cất đồ dùng cá nhân đúng nơi quy định.</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xml:space="preserve">Xem tranh về </w:t>
      </w:r>
      <w:r>
        <w:rPr>
          <w:rFonts w:hint="default" w:eastAsia="Calibri" w:cs="Times New Roman"/>
          <w:sz w:val="28"/>
          <w:szCs w:val="28"/>
          <w:lang w:val="vi-VN"/>
        </w:rPr>
        <w:t>Bác hồ.</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Trao đổi với phụ huynh tình hình ở nhà của trẻ.</w:t>
      </w:r>
    </w:p>
    <w:p>
      <w:pPr>
        <w:tabs>
          <w:tab w:val="left" w:pos="1455"/>
        </w:tabs>
        <w:spacing w:after="0" w:line="240" w:lineRule="auto"/>
        <w:ind w:right="96"/>
        <w:rPr>
          <w:rFonts w:ascii="Times New Roman" w:hAnsi="Times New Roman" w:eastAsia="Calibri" w:cs="Times New Roman"/>
          <w:b/>
          <w:bCs/>
          <w:sz w:val="28"/>
          <w:szCs w:val="28"/>
          <w:u w:val="single"/>
        </w:rPr>
      </w:pPr>
      <w:r>
        <w:rPr>
          <w:rFonts w:ascii="Times New Roman" w:hAnsi="Times New Roman" w:eastAsia="Calibri" w:cs="Times New Roman"/>
          <w:b/>
          <w:bCs/>
          <w:sz w:val="28"/>
          <w:szCs w:val="28"/>
        </w:rPr>
        <w:t xml:space="preserve">          II.</w:t>
      </w:r>
      <w:r>
        <w:rPr>
          <w:rFonts w:ascii="Times New Roman" w:hAnsi="Times New Roman" w:eastAsia="Calibri" w:cs="Times New Roman"/>
          <w:b/>
          <w:bCs/>
          <w:sz w:val="28"/>
          <w:szCs w:val="28"/>
          <w:u w:val="single"/>
        </w:rPr>
        <w:t xml:space="preserve"> THỂ DỤC BUỔI SÁNG:     </w:t>
      </w:r>
    </w:p>
    <w:p>
      <w:pPr>
        <w:tabs>
          <w:tab w:val="left" w:pos="1455"/>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sz w:val="28"/>
          <w:szCs w:val="28"/>
        </w:rPr>
        <w:t xml:space="preserve">          -  Cho cháu tập theo nhạc bài hát “ </w:t>
      </w:r>
      <w:r>
        <w:rPr>
          <w:rFonts w:hint="default" w:eastAsia="SimSun" w:cs="Times New Roman"/>
          <w:bCs/>
          <w:color w:val="000000"/>
          <w:kern w:val="2"/>
          <w:sz w:val="28"/>
          <w:szCs w:val="28"/>
          <w:lang w:val="vi-VN" w:eastAsia="hi-IN" w:bidi="hi-IN"/>
        </w:rPr>
        <w:t>Ai yêu Bác Hồ Chí Minh</w:t>
      </w:r>
      <w:r>
        <w:rPr>
          <w:rFonts w:ascii="Times New Roman" w:hAnsi="Times New Roman" w:eastAsia="Calibri" w:cs="Times New Roman"/>
          <w:sz w:val="28"/>
          <w:szCs w:val="28"/>
        </w:rPr>
        <w:t>”.</w:t>
      </w:r>
    </w:p>
    <w:p>
      <w:pPr>
        <w:tabs>
          <w:tab w:val="left" w:pos="1455"/>
        </w:tabs>
        <w:spacing w:after="0" w:line="240" w:lineRule="auto"/>
        <w:ind w:right="96"/>
        <w:rPr>
          <w:rFonts w:ascii="Times New Roman" w:hAnsi="Times New Roman" w:eastAsia="Calibri" w:cs="Times New Roman"/>
          <w:b/>
          <w:sz w:val="28"/>
          <w:szCs w:val="28"/>
          <w:u w:val="single"/>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u w:val="single"/>
          <w:lang w:val="vi-VN"/>
        </w:rPr>
        <w:t>III.HOẠT ĐỘNG NGOÀI TRỜI</w:t>
      </w:r>
    </w:p>
    <w:p>
      <w:pPr>
        <w:tabs>
          <w:tab w:val="left" w:pos="1455"/>
          <w:tab w:val="left" w:pos="3300"/>
        </w:tabs>
        <w:spacing w:after="0" w:line="240" w:lineRule="auto"/>
        <w:ind w:right="96"/>
        <w:rPr>
          <w:rFonts w:ascii="Times New Roman" w:hAnsi="Times New Roman" w:eastAsia="Calibri" w:cs="Times New Roman"/>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Quan sát thời tiết</w:t>
      </w:r>
      <w:r>
        <w:rPr>
          <w:rFonts w:ascii="Times New Roman" w:hAnsi="Times New Roman" w:eastAsia="Calibri" w:cs="Times New Roman"/>
          <w:sz w:val="28"/>
          <w:szCs w:val="28"/>
        </w:rPr>
        <w:tab/>
      </w:r>
    </w:p>
    <w:p>
      <w:pPr>
        <w:spacing w:line="240" w:lineRule="auto"/>
        <w:jc w:val="left"/>
        <w:rPr>
          <w:szCs w:val="28"/>
          <w:lang w:val="en-GB"/>
        </w:rPr>
      </w:pPr>
      <w:r>
        <w:rPr>
          <w:rFonts w:ascii="Times New Roman" w:hAnsi="Times New Roman" w:eastAsia="Times New Roman" w:cs="Times New Roman"/>
          <w:sz w:val="28"/>
          <w:szCs w:val="28"/>
        </w:rPr>
        <w:t xml:space="preserve"> </w:t>
      </w:r>
      <w:r>
        <w:rPr>
          <w:rFonts w:hint="default" w:eastAsia="Times New Roman" w:cs="Times New Roman"/>
          <w:sz w:val="28"/>
          <w:szCs w:val="28"/>
          <w:lang w:val="vi-VN"/>
        </w:rPr>
        <w:t xml:space="preserve">         </w:t>
      </w:r>
      <w:r>
        <w:rPr>
          <w:szCs w:val="28"/>
          <w:lang w:val="en-GB"/>
        </w:rPr>
        <w:t>- Trò</w:t>
      </w:r>
      <w:r>
        <w:rPr>
          <w:szCs w:val="28"/>
          <w:lang w:val="vi-VN"/>
        </w:rPr>
        <w:t xml:space="preserve"> chuyện về cảnh vật xung quanh Nhà sàn của Bác.</w:t>
      </w:r>
      <w:r>
        <w:rPr>
          <w:szCs w:val="28"/>
          <w:lang w:val="en-GB"/>
        </w:rPr>
        <w:t>.</w:t>
      </w:r>
    </w:p>
    <w:p>
      <w:pPr>
        <w:spacing w:after="0" w:line="240" w:lineRule="auto"/>
        <w:ind w:firstLine="700" w:firstLineChars="250"/>
        <w:rPr>
          <w:rFonts w:ascii="Times New Roman" w:hAnsi="Times New Roman" w:eastAsia="Calibri" w:cs="Times New Roman"/>
          <w:sz w:val="28"/>
          <w:szCs w:val="28"/>
        </w:rPr>
      </w:pPr>
      <w:r>
        <w:rPr>
          <w:rFonts w:ascii="Times New Roman" w:hAnsi="Times New Roman" w:eastAsia="Calibri" w:cs="Times New Roman"/>
          <w:sz w:val="28"/>
          <w:szCs w:val="28"/>
        </w:rPr>
        <w:t>*Mục đích- yêu cầu</w:t>
      </w:r>
    </w:p>
    <w:p>
      <w:pPr>
        <w:spacing w:line="240" w:lineRule="auto"/>
        <w:ind w:firstLine="720" w:firstLineChars="0"/>
        <w:jc w:val="left"/>
        <w:rPr>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b w:val="0"/>
          <w:bCs/>
          <w:sz w:val="28"/>
          <w:szCs w:val="28"/>
          <w:lang w:val="vi-VN"/>
        </w:rPr>
        <w:t>B</w:t>
      </w:r>
      <w:r>
        <w:rPr>
          <w:rFonts w:hint="default" w:ascii="Times New Roman" w:hAnsi="Times New Roman" w:eastAsia="Calibri"/>
          <w:b w:val="0"/>
          <w:bCs/>
          <w:sz w:val="28"/>
          <w:szCs w:val="28"/>
          <w:lang w:val="vi-VN"/>
        </w:rPr>
        <w:t xml:space="preserve">iết được </w:t>
      </w:r>
      <w:r>
        <w:rPr>
          <w:szCs w:val="28"/>
          <w:lang w:val="vi-VN"/>
        </w:rPr>
        <w:t>cảnh vật xung quanh Nhà sàn</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ascii="Times New Roman" w:hAnsi="Times New Roman" w:eastAsia="Calibri"/>
          <w:b w:val="0"/>
          <w:bCs/>
          <w:sz w:val="28"/>
          <w:szCs w:val="28"/>
          <w:lang w:val="vi-VN"/>
        </w:rPr>
        <w:t>Trẻ biết Bác Hồ là vị lãnh tụ đầu tiên của nước Việt Nam</w:t>
      </w:r>
    </w:p>
    <w:p>
      <w:pPr>
        <w:spacing w:after="0" w:line="240" w:lineRule="auto"/>
        <w:ind w:firstLine="700" w:firstLineChars="250"/>
        <w:rPr>
          <w:rFonts w:hint="default" w:ascii="Times New Roman" w:hAnsi="Times New Roman" w:eastAsia="Calibri" w:cs="Times New Roman"/>
          <w:sz w:val="28"/>
          <w:szCs w:val="28"/>
          <w:lang w:val="vi-VN"/>
        </w:rPr>
      </w:pPr>
      <w:r>
        <w:rPr>
          <w:rFonts w:hint="default" w:eastAsia="Calibri" w:cs="Times New Roman"/>
          <w:sz w:val="28"/>
          <w:szCs w:val="28"/>
          <w:lang w:val="vi-VN"/>
        </w:rPr>
        <w:t>+</w:t>
      </w:r>
      <w:r>
        <w:rPr>
          <w:rFonts w:ascii="Times New Roman" w:hAnsi="Times New Roman" w:eastAsia="Calibri" w:cs="Times New Roman"/>
          <w:sz w:val="28"/>
          <w:szCs w:val="28"/>
        </w:rPr>
        <w:t xml:space="preserve"> </w:t>
      </w:r>
      <w:r>
        <w:rPr>
          <w:rFonts w:hint="default" w:eastAsia="Calibri" w:cs="Times New Roman"/>
          <w:sz w:val="28"/>
          <w:szCs w:val="28"/>
          <w:lang w:val="vi-VN"/>
        </w:rPr>
        <w:t>Luôn kính yêu và nhớ ơn Bác Hồ</w:t>
      </w:r>
    </w:p>
    <w:p>
      <w:pPr>
        <w:spacing w:line="240" w:lineRule="auto"/>
        <w:jc w:val="left"/>
        <w:rPr>
          <w:rFonts w:hint="default" w:ascii="Times New Roman" w:hAnsi="Times New Roman" w:eastAsia="Calibri" w:cs="Times New Roman"/>
          <w:sz w:val="28"/>
          <w:szCs w:val="28"/>
          <w:lang w:val="vi-VN"/>
        </w:rPr>
      </w:pPr>
      <w:r>
        <w:rPr>
          <w:rFonts w:ascii="Times New Roman" w:hAnsi="Times New Roman" w:eastAsia="Times New Roman" w:cs="Times New Roman"/>
          <w:sz w:val="28"/>
          <w:szCs w:val="28"/>
        </w:rPr>
        <w:t xml:space="preserve"> </w:t>
      </w:r>
      <w:r>
        <w:rPr>
          <w:rFonts w:hint="default" w:eastAsia="Times New Roman" w:cs="Times New Roman"/>
          <w:sz w:val="28"/>
          <w:szCs w:val="28"/>
          <w:lang w:val="vi-VN"/>
        </w:rPr>
        <w:t xml:space="preserve">         </w:t>
      </w:r>
      <w:r>
        <w:rPr>
          <w:rFonts w:eastAsia="Times New Roman"/>
          <w:szCs w:val="28"/>
          <w:lang w:val="vi-VN"/>
        </w:rPr>
        <w:t>-</w:t>
      </w:r>
      <w:r>
        <w:rPr>
          <w:rFonts w:hint="default" w:eastAsia="Times New Roman"/>
          <w:szCs w:val="28"/>
          <w:lang w:val="vi-VN"/>
        </w:rPr>
        <w:t xml:space="preserve"> </w:t>
      </w:r>
      <w:r>
        <w:rPr>
          <w:rFonts w:eastAsia="Times New Roman"/>
          <w:szCs w:val="28"/>
        </w:rPr>
        <w:t>Trò chơi: Kéo co</w:t>
      </w:r>
      <w:r>
        <w:rPr>
          <w:rFonts w:eastAsia="Times New Roman"/>
          <w:szCs w:val="28"/>
          <w:lang w:val="vi-VN"/>
        </w:rPr>
        <w:t>.</w:t>
      </w:r>
    </w:p>
    <w:p>
      <w:pPr>
        <w:tabs>
          <w:tab w:val="left" w:pos="1455"/>
        </w:tabs>
        <w:spacing w:after="0" w:line="240" w:lineRule="auto"/>
        <w:ind w:right="96" w:firstLine="700" w:firstLineChars="250"/>
        <w:rPr>
          <w:rFonts w:ascii="Times New Roman" w:hAnsi="Times New Roman" w:eastAsia="Calibri" w:cs="Times New Roman"/>
          <w:sz w:val="28"/>
          <w:szCs w:val="28"/>
          <w:lang w:val="en-GB"/>
        </w:rPr>
      </w:pPr>
      <w:r>
        <w:rPr>
          <w:rFonts w:ascii="Times New Roman" w:hAnsi="Times New Roman" w:eastAsia="Calibri" w:cs="Times New Roman"/>
          <w:sz w:val="28"/>
          <w:szCs w:val="28"/>
          <w:lang w:val="en-GB"/>
        </w:rPr>
        <w:t>- Chơi tự do.</w:t>
      </w:r>
    </w:p>
    <w:p>
      <w:pPr>
        <w:autoSpaceDE w:val="0"/>
        <w:snapToGrid w:val="0"/>
        <w:spacing w:line="240" w:lineRule="auto"/>
        <w:ind w:firstLine="701" w:firstLineChars="250"/>
        <w:jc w:val="both"/>
        <w:rPr>
          <w:b/>
          <w:szCs w:val="28"/>
        </w:rPr>
      </w:pPr>
      <w:r>
        <w:rPr>
          <w:rFonts w:ascii="Times New Roman" w:hAnsi="Times New Roman" w:eastAsia="Calibri" w:cs="Times New Roman"/>
          <w:b/>
          <w:sz w:val="28"/>
          <w:szCs w:val="28"/>
        </w:rPr>
        <w:t>IV</w:t>
      </w:r>
      <w:r>
        <w:rPr>
          <w:rFonts w:ascii="Times New Roman" w:hAnsi="Times New Roman" w:eastAsia="Calibri" w:cs="Times New Roman"/>
          <w:b/>
          <w:sz w:val="28"/>
          <w:szCs w:val="28"/>
          <w:u w:val="single"/>
        </w:rPr>
        <w:t>. HOẠT ĐỘNG HỌC</w:t>
      </w:r>
      <w:r>
        <w:rPr>
          <w:rFonts w:ascii="Times New Roman" w:hAnsi="Times New Roman" w:eastAsia="Calibri" w:cs="Times New Roman"/>
          <w:b/>
          <w:sz w:val="28"/>
          <w:szCs w:val="28"/>
        </w:rPr>
        <w:t>:</w:t>
      </w:r>
      <w:r>
        <w:rPr>
          <w:rFonts w:ascii="Calibri" w:hAnsi="Calibri" w:eastAsia="Calibri" w:cs="Times New Roman"/>
          <w:b/>
          <w:szCs w:val="36"/>
          <w:lang w:val="it-IT"/>
        </w:rPr>
        <w:t xml:space="preserve"> </w:t>
      </w:r>
      <w:r>
        <w:rPr>
          <w:rFonts w:hint="default" w:ascii="Calibri" w:hAnsi="Calibri" w:eastAsia="Calibri" w:cs="Times New Roman"/>
          <w:b/>
          <w:szCs w:val="36"/>
          <w:lang w:val="vi-VN"/>
        </w:rPr>
        <w:t xml:space="preserve">                          </w:t>
      </w:r>
      <w:r>
        <w:rPr>
          <w:b/>
          <w:szCs w:val="28"/>
        </w:rPr>
        <w:t>GD</w:t>
      </w:r>
      <w:r>
        <w:rPr>
          <w:b/>
          <w:szCs w:val="28"/>
          <w:lang w:val="vi-VN"/>
        </w:rPr>
        <w:t>ÂN</w:t>
      </w:r>
    </w:p>
    <w:p>
      <w:pPr>
        <w:autoSpaceDE w:val="0"/>
        <w:snapToGrid w:val="0"/>
        <w:spacing w:line="240" w:lineRule="auto"/>
        <w:ind w:firstLine="701" w:firstLineChars="250"/>
        <w:jc w:val="both"/>
        <w:rPr>
          <w:rFonts w:eastAsia="Times New Roman"/>
          <w:color w:val="000000"/>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           </w:t>
      </w:r>
      <w:r>
        <w:rPr>
          <w:rFonts w:hint="default" w:cs="Times New Roman"/>
          <w:b/>
          <w:sz w:val="28"/>
          <w:szCs w:val="28"/>
          <w:lang w:val="vi-VN"/>
        </w:rPr>
        <w:t xml:space="preserve">                         </w:t>
      </w:r>
      <w:r>
        <w:rPr>
          <w:rFonts w:hint="default" w:ascii="Times New Roman" w:hAnsi="Times New Roman" w:eastAsia="Calibri" w:cs="Times New Roman"/>
          <w:b w:val="0"/>
          <w:bCs/>
          <w:sz w:val="28"/>
          <w:szCs w:val="28"/>
          <w:lang w:val="vi-VN"/>
        </w:rPr>
        <w:t>Đ</w:t>
      </w:r>
      <w:r>
        <w:rPr>
          <w:rFonts w:ascii="Times New Roman" w:hAnsi="Times New Roman" w:eastAsia="Calibri" w:cs="Times New Roman"/>
          <w:b w:val="0"/>
          <w:bCs/>
          <w:sz w:val="28"/>
          <w:szCs w:val="28"/>
        </w:rPr>
        <w:t>ề tài:</w:t>
      </w:r>
      <w:r>
        <w:rPr>
          <w:rFonts w:ascii="Times New Roman" w:hAnsi="Times New Roman" w:eastAsia="Times New Roman" w:cs="Times New Roman"/>
          <w:b w:val="0"/>
          <w:bCs/>
          <w:sz w:val="28"/>
          <w:szCs w:val="28"/>
        </w:rPr>
        <w:t xml:space="preserve"> </w:t>
      </w:r>
      <w:r>
        <w:rPr>
          <w:rFonts w:hint="default" w:ascii="Times New Roman" w:hAnsi="Times New Roman" w:eastAsia="Times New Roman" w:cs="Times New Roman"/>
          <w:b w:val="0"/>
          <w:bCs/>
          <w:sz w:val="28"/>
          <w:szCs w:val="28"/>
          <w:lang w:val="vi-VN"/>
        </w:rPr>
        <w:t xml:space="preserve"> </w:t>
      </w:r>
      <w:r>
        <w:rPr>
          <w:rFonts w:hint="default" w:ascii="Times New Roman" w:hAnsi="Times New Roman" w:eastAsia="Times New Roman" w:cs="Times New Roman"/>
          <w:sz w:val="28"/>
          <w:szCs w:val="28"/>
          <w:lang w:val="vi-VN"/>
        </w:rPr>
        <w:t xml:space="preserve">  </w:t>
      </w:r>
      <w:r>
        <w:rPr>
          <w:szCs w:val="28"/>
        </w:rPr>
        <w:t>Em mơ gặp Bác Hồ</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pPr>
        <w:numPr>
          <w:ilvl w:val="0"/>
          <w:numId w:val="15"/>
        </w:numPr>
        <w:tabs>
          <w:tab w:val="left" w:pos="1455"/>
        </w:tabs>
        <w:spacing w:after="0" w:line="240" w:lineRule="auto"/>
        <w:ind w:right="96" w:rightChars="0" w:firstLine="701" w:firstLineChars="250"/>
        <w:rPr>
          <w:rFonts w:hint="default" w:ascii="Times New Roman" w:hAnsi="Times New Roman" w:eastAsia="Calibri" w:cs="Times New Roman"/>
          <w:b/>
          <w:sz w:val="28"/>
          <w:szCs w:val="28"/>
          <w:u w:val="single"/>
        </w:rPr>
      </w:pPr>
      <w:r>
        <w:rPr>
          <w:rFonts w:hint="default" w:ascii="Times New Roman" w:hAnsi="Times New Roman" w:eastAsia="Calibri" w:cs="Times New Roman"/>
          <w:b/>
          <w:sz w:val="28"/>
          <w:szCs w:val="28"/>
          <w:u w:val="single"/>
        </w:rPr>
        <w:t>Mục đích, yêu cầu:</w:t>
      </w:r>
    </w:p>
    <w:p>
      <w:pPr>
        <w:tabs>
          <w:tab w:val="left" w:pos="1455"/>
        </w:tabs>
        <w:spacing w:after="0" w:line="240" w:lineRule="auto"/>
        <w:ind w:right="96"/>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 xml:space="preserve"> </w:t>
      </w:r>
      <w:r>
        <w:rPr>
          <w:rFonts w:hint="default" w:ascii="Times New Roman" w:hAnsi="Times New Roman" w:eastAsia="Calibri" w:cs="Times New Roman"/>
          <w:b/>
          <w:bCs/>
          <w:sz w:val="28"/>
          <w:szCs w:val="28"/>
          <w:lang w:val="vi-VN"/>
        </w:rPr>
        <w:t xml:space="preserve">a. </w:t>
      </w:r>
      <w:r>
        <w:rPr>
          <w:rFonts w:ascii="Times New Roman" w:hAnsi="Times New Roman" w:eastAsia="Calibri" w:cs="Times New Roman"/>
          <w:b/>
          <w:sz w:val="28"/>
          <w:szCs w:val="28"/>
        </w:rPr>
        <w:t>Kiến thức:</w:t>
      </w:r>
      <w:r>
        <w:rPr>
          <w:rFonts w:ascii="Times New Roman" w:hAnsi="Times New Roman" w:eastAsia="Calibri" w:cs="Times New Roman"/>
          <w:sz w:val="28"/>
          <w:szCs w:val="28"/>
        </w:rPr>
        <w:t xml:space="preserve"> </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xml:space="preserve">- </w:t>
      </w:r>
      <w:r>
        <w:rPr>
          <w:rFonts w:hint="default"/>
          <w:b w:val="0"/>
          <w:bCs/>
          <w:sz w:val="28"/>
          <w:szCs w:val="28"/>
          <w:lang w:val="vi-VN"/>
        </w:rPr>
        <w:t>T</w:t>
      </w:r>
      <w:r>
        <w:rPr>
          <w:rFonts w:hint="default" w:ascii="Times New Roman" w:hAnsi="Times New Roman" w:eastAsia="Calibri"/>
          <w:b w:val="0"/>
          <w:bCs/>
          <w:sz w:val="28"/>
          <w:szCs w:val="28"/>
          <w:lang w:val="vi-VN"/>
        </w:rPr>
        <w:t>rẻ biết tên bài hát, tên tác giả, thuộc bài hát và biết vận động các động tác múa minh hoạ cho bài hát.</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b w:val="0"/>
          <w:bCs/>
          <w:sz w:val="28"/>
          <w:szCs w:val="28"/>
          <w:lang w:val="vi-VN"/>
        </w:rPr>
        <w:t>-</w:t>
      </w:r>
      <w:r>
        <w:rPr>
          <w:rFonts w:hint="default" w:ascii="Times New Roman" w:hAnsi="Times New Roman" w:eastAsia="Calibri"/>
          <w:b w:val="0"/>
          <w:bCs/>
          <w:sz w:val="28"/>
          <w:szCs w:val="28"/>
          <w:lang w:val="vi-VN"/>
        </w:rPr>
        <w:t xml:space="preserve"> Biết hưởng ứng theo cô hát.</w:t>
      </w:r>
    </w:p>
    <w:p>
      <w:pPr>
        <w:tabs>
          <w:tab w:val="left" w:pos="1455"/>
        </w:tabs>
        <w:spacing w:after="0" w:line="240" w:lineRule="auto"/>
        <w:ind w:right="96" w:firstLine="701" w:firstLineChars="250"/>
        <w:rPr>
          <w:rFonts w:hint="default" w:ascii="Times New Roman" w:hAnsi="Times New Roman" w:eastAsia="Calibri" w:cs="Times New Roman"/>
          <w:b/>
          <w:sz w:val="28"/>
          <w:szCs w:val="28"/>
          <w:lang w:val="vi-VN"/>
        </w:rPr>
      </w:pPr>
      <w:r>
        <w:rPr>
          <w:rFonts w:hint="default" w:ascii="Times New Roman" w:hAnsi="Times New Roman" w:eastAsia="Calibri" w:cs="Times New Roman"/>
          <w:b/>
          <w:sz w:val="28"/>
          <w:szCs w:val="28"/>
          <w:lang w:val="vi-VN"/>
        </w:rPr>
        <w:t xml:space="preserve">b. </w:t>
      </w:r>
      <w:r>
        <w:rPr>
          <w:rFonts w:ascii="Times New Roman" w:hAnsi="Times New Roman" w:eastAsia="Calibri" w:cs="Times New Roman"/>
          <w:b/>
          <w:sz w:val="28"/>
          <w:szCs w:val="28"/>
        </w:rPr>
        <w:t>Kỹ năng</w:t>
      </w:r>
      <w:r>
        <w:rPr>
          <w:rFonts w:hint="default" w:cs="Times New Roman"/>
          <w:b/>
          <w:sz w:val="28"/>
          <w:szCs w:val="28"/>
          <w:lang w:val="vi-VN"/>
        </w:rPr>
        <w:t>:</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Trẻ</w:t>
      </w:r>
      <w:r>
        <w:rPr>
          <w:rFonts w:hint="default"/>
          <w:b w:val="0"/>
          <w:bCs/>
          <w:sz w:val="28"/>
          <w:szCs w:val="28"/>
          <w:lang w:val="vi-VN"/>
        </w:rPr>
        <w:t xml:space="preserve"> </w:t>
      </w:r>
      <w:r>
        <w:rPr>
          <w:rFonts w:hint="default" w:ascii="Times New Roman" w:hAnsi="Times New Roman" w:eastAsia="Calibri"/>
          <w:b w:val="0"/>
          <w:bCs/>
          <w:sz w:val="28"/>
          <w:szCs w:val="28"/>
          <w:lang w:val="vi-VN"/>
        </w:rPr>
        <w:t>vận động múa cho bài hát một cách tự nhiên, thể hiện tình cảm trong khi múa, luyện khả năng nghe nhạc cho trẻ.</w:t>
      </w:r>
    </w:p>
    <w:p>
      <w:pPr>
        <w:tabs>
          <w:tab w:val="left" w:pos="1455"/>
        </w:tabs>
        <w:spacing w:after="0" w:line="240" w:lineRule="auto"/>
        <w:ind w:right="96"/>
        <w:rPr>
          <w:rFonts w:hint="default" w:ascii="Times New Roman" w:hAnsi="Times New Roman" w:eastAsia="Calibri" w:cs="Times New Roman"/>
          <w:b/>
          <w:sz w:val="28"/>
          <w:szCs w:val="28"/>
          <w:lang w:val="vi-VN"/>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 xml:space="preserve">c. </w:t>
      </w:r>
      <w:r>
        <w:rPr>
          <w:rFonts w:ascii="Times New Roman" w:hAnsi="Times New Roman" w:eastAsia="Calibri" w:cs="Times New Roman"/>
          <w:b/>
          <w:sz w:val="28"/>
          <w:szCs w:val="28"/>
        </w:rPr>
        <w:t>Giáo dục</w:t>
      </w:r>
      <w:r>
        <w:rPr>
          <w:rFonts w:hint="default" w:cs="Times New Roman"/>
          <w:b/>
          <w:sz w:val="28"/>
          <w:szCs w:val="28"/>
          <w:lang w:val="vi-VN"/>
        </w:rPr>
        <w:t>:</w:t>
      </w:r>
    </w:p>
    <w:p>
      <w:pPr>
        <w:tabs>
          <w:tab w:val="left" w:pos="1455"/>
        </w:tabs>
        <w:spacing w:after="0" w:line="240" w:lineRule="auto"/>
        <w:ind w:right="96" w:firstLine="700" w:firstLineChars="250"/>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Giáo dục trẻ kính yêu Bác.</w:t>
      </w:r>
    </w:p>
    <w:p>
      <w:pPr>
        <w:tabs>
          <w:tab w:val="left" w:pos="1455"/>
        </w:tabs>
        <w:spacing w:after="0" w:line="240" w:lineRule="auto"/>
        <w:ind w:right="96" w:firstLine="700" w:firstLineChars="250"/>
        <w:rPr>
          <w:rFonts w:ascii="Times New Roman" w:hAnsi="Times New Roman" w:eastAsia="Calibri" w:cs="Times New Roman"/>
          <w:b/>
          <w:sz w:val="28"/>
          <w:szCs w:val="28"/>
        </w:rPr>
      </w:pPr>
      <w:r>
        <w:rPr>
          <w:rFonts w:hint="default"/>
          <w:b w:val="0"/>
          <w:bCs/>
          <w:sz w:val="28"/>
          <w:szCs w:val="28"/>
          <w:lang w:val="vi-VN"/>
        </w:rPr>
        <w:t>-</w:t>
      </w:r>
      <w:r>
        <w:rPr>
          <w:rFonts w:hint="default" w:ascii="Times New Roman" w:hAnsi="Times New Roman" w:eastAsia="Calibri"/>
          <w:b w:val="0"/>
          <w:bCs/>
          <w:sz w:val="28"/>
          <w:szCs w:val="28"/>
          <w:lang w:val="vi-VN"/>
        </w:rPr>
        <w:t xml:space="preserve"> Trẻ hứng thú tham gia biểu diễn, nggồi học ngoan, chú ý.</w:t>
      </w:r>
      <w:r>
        <w:rPr>
          <w:rFonts w:ascii="Times New Roman" w:hAnsi="Times New Roman" w:eastAsia="Calibri" w:cs="Times New Roman"/>
          <w:b/>
          <w:sz w:val="28"/>
          <w:szCs w:val="28"/>
        </w:rPr>
        <w:t xml:space="preserve">    </w:t>
      </w:r>
    </w:p>
    <w:p>
      <w:pPr>
        <w:numPr>
          <w:ilvl w:val="0"/>
          <w:numId w:val="15"/>
        </w:numPr>
        <w:tabs>
          <w:tab w:val="left" w:pos="1455"/>
        </w:tabs>
        <w:spacing w:after="0" w:line="240" w:lineRule="auto"/>
        <w:ind w:left="0" w:leftChars="0" w:right="96" w:rightChars="0"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Chuẩn bị</w:t>
      </w:r>
      <w:r>
        <w:rPr>
          <w:rFonts w:ascii="Times New Roman" w:hAnsi="Times New Roman" w:eastAsia="Calibri" w:cs="Times New Roman"/>
          <w:b/>
          <w:sz w:val="28"/>
          <w:szCs w:val="28"/>
        </w:rPr>
        <w:t xml:space="preserve"> :</w:t>
      </w:r>
    </w:p>
    <w:p>
      <w:pPr>
        <w:tabs>
          <w:tab w:val="left" w:pos="1455"/>
        </w:tabs>
        <w:spacing w:after="0" w:line="240" w:lineRule="auto"/>
        <w:ind w:right="96" w:firstLine="700" w:firstLineChars="250"/>
        <w:rPr>
          <w:rFonts w:hint="default"/>
          <w:b w:val="0"/>
          <w:bCs/>
          <w:sz w:val="28"/>
          <w:szCs w:val="28"/>
          <w:lang w:val="vi-VN"/>
        </w:rPr>
      </w:pPr>
      <w:r>
        <w:rPr>
          <w:rFonts w:hint="default"/>
          <w:b w:val="0"/>
          <w:bCs/>
          <w:sz w:val="28"/>
          <w:szCs w:val="28"/>
          <w:lang w:val="vi-VN"/>
        </w:rPr>
        <w:t xml:space="preserve">- Giáo án slide, </w:t>
      </w:r>
      <w:r>
        <w:rPr>
          <w:rFonts w:hint="default" w:ascii="Times New Roman" w:hAnsi="Times New Roman" w:eastAsia="Calibri"/>
          <w:b w:val="0"/>
          <w:bCs/>
          <w:sz w:val="28"/>
          <w:szCs w:val="28"/>
          <w:lang w:val="vi-VN"/>
        </w:rPr>
        <w:t>1 cái xắc xô</w:t>
      </w:r>
      <w:r>
        <w:rPr>
          <w:rFonts w:hint="default"/>
          <w:b w:val="0"/>
          <w:bCs/>
          <w:sz w:val="28"/>
          <w:szCs w:val="28"/>
          <w:lang w:val="vi-VN"/>
        </w:rPr>
        <w:t>, nhạc, ....</w:t>
      </w:r>
    </w:p>
    <w:p>
      <w:pPr>
        <w:tabs>
          <w:tab w:val="left" w:pos="1455"/>
        </w:tabs>
        <w:spacing w:after="0" w:line="240" w:lineRule="auto"/>
        <w:ind w:right="96" w:firstLine="700" w:firstLineChars="250"/>
        <w:rPr>
          <w:rFonts w:hint="default"/>
          <w:b w:val="0"/>
          <w:bCs/>
          <w:sz w:val="28"/>
          <w:szCs w:val="28"/>
          <w:lang w:val="vi-VN"/>
        </w:rPr>
      </w:pPr>
      <w:r>
        <w:rPr>
          <w:rFonts w:hint="default"/>
          <w:b w:val="0"/>
          <w:bCs/>
          <w:sz w:val="28"/>
          <w:szCs w:val="28"/>
          <w:lang w:val="vi-VN"/>
        </w:rPr>
        <w:t>- Trò chơi, loa,....</w:t>
      </w:r>
    </w:p>
    <w:p>
      <w:pPr>
        <w:numPr>
          <w:ilvl w:val="0"/>
          <w:numId w:val="15"/>
        </w:numPr>
        <w:tabs>
          <w:tab w:val="left" w:pos="1455"/>
        </w:tabs>
        <w:spacing w:after="0" w:line="240" w:lineRule="auto"/>
        <w:ind w:left="0" w:leftChars="0" w:right="96" w:rightChars="0" w:firstLine="701" w:firstLineChars="250"/>
        <w:rPr>
          <w:rFonts w:ascii="Times New Roman" w:hAnsi="Times New Roman" w:eastAsia="Calibri" w:cs="Times New Roman"/>
          <w:b/>
          <w:sz w:val="28"/>
          <w:szCs w:val="28"/>
        </w:rPr>
      </w:pPr>
      <w:r>
        <w:rPr>
          <w:rFonts w:ascii="Times New Roman" w:hAnsi="Times New Roman" w:eastAsia="Calibri" w:cs="Times New Roman"/>
          <w:b/>
          <w:sz w:val="28"/>
          <w:szCs w:val="28"/>
          <w:u w:val="single"/>
        </w:rPr>
        <w:t>Tiến hành</w:t>
      </w:r>
    </w:p>
    <w:p>
      <w:pPr>
        <w:tabs>
          <w:tab w:val="left" w:pos="1455"/>
        </w:tabs>
        <w:spacing w:after="0" w:line="240" w:lineRule="auto"/>
        <w:ind w:right="96"/>
        <w:rPr>
          <w:rFonts w:hint="default" w:ascii="Times New Roman" w:hAnsi="Times New Roman" w:eastAsia="Calibri" w:cs="Times New Roman"/>
          <w:b/>
          <w:sz w:val="28"/>
          <w:szCs w:val="28"/>
          <w:lang w:val="vi-VN"/>
        </w:rPr>
      </w:pP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w:t>
      </w:r>
      <w:r>
        <w:rPr>
          <w:rFonts w:ascii="Times New Roman" w:hAnsi="Times New Roman" w:eastAsia="Calibri" w:cs="Times New Roman"/>
          <w:b/>
          <w:sz w:val="28"/>
          <w:szCs w:val="28"/>
          <w:u w:val="single"/>
        </w:rPr>
        <w:t>Hoạt động1</w:t>
      </w:r>
      <w:r>
        <w:rPr>
          <w:rFonts w:ascii="Times New Roman" w:hAnsi="Times New Roman" w:eastAsia="Calibri" w:cs="Times New Roman"/>
          <w:b/>
          <w:sz w:val="28"/>
          <w:szCs w:val="28"/>
        </w:rPr>
        <w:t>:</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Ổn định, giới thiệu</w:t>
      </w:r>
      <w:r>
        <w:rPr>
          <w:rFonts w:hint="default" w:ascii="Times New Roman" w:hAnsi="Times New Roman" w:eastAsia="Calibri" w:cs="Times New Roman"/>
          <w:b/>
          <w:sz w:val="28"/>
          <w:szCs w:val="28"/>
          <w:lang w:val="vi-VN"/>
        </w:rPr>
        <w: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ascii="Times New Roman" w:hAnsi="Times New Roman" w:eastAsia="Times New Roman" w:cs="Times New Roman"/>
          <w:sz w:val="28"/>
          <w:szCs w:val="28"/>
          <w:lang w:eastAsia="ar-SA"/>
        </w:rPr>
        <w:t xml:space="preserve"> </w:t>
      </w:r>
      <w:r>
        <w:rPr>
          <w:rFonts w:hint="default" w:ascii="Times New Roman" w:hAnsi="Times New Roman" w:eastAsia="Times New Roman"/>
          <w:sz w:val="28"/>
          <w:szCs w:val="28"/>
          <w:lang w:eastAsia="ar-SA"/>
        </w:rPr>
        <w:t>- Hỏi trẻ: Các con có biết sắp đến ngày sinh nhật của ai không?</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Sinh nhật Bác Hồ vào ngày bao nhiêu?</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Các con đã làm gì để kỷ niệm ngày sinh nhật của Bác?</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và trẻ cùng hát vang bài “Em mơ gặp Bác Hồ”.</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Các con vừa hát rất hay.Và để cho bài hát hay hơn và để thể hiện tình cảm của mình đối với Bác Hồ kính yêu, cô sẽ dạy các con vận động múa minh hoạ bài “Em mơ gặp Bác Hồ” nhé.</w:t>
      </w:r>
    </w:p>
    <w:p>
      <w:pPr>
        <w:suppressAutoHyphens/>
        <w:spacing w:after="0" w:line="240" w:lineRule="auto"/>
        <w:ind w:firstLine="720" w:firstLineChars="0"/>
        <w:rPr>
          <w:rFonts w:ascii="Times New Roman" w:hAnsi="Times New Roman" w:eastAsia="Times New Roman" w:cs="Times New Roman"/>
          <w:b/>
          <w:sz w:val="28"/>
          <w:szCs w:val="28"/>
          <w:lang w:eastAsia="ar-SA"/>
        </w:rPr>
      </w:pPr>
      <w:r>
        <w:rPr>
          <w:rFonts w:hint="default" w:ascii="Times New Roman" w:hAnsi="Times New Roman" w:eastAsia="Times New Roman"/>
          <w:b w:val="0"/>
          <w:bCs w:val="0"/>
          <w:sz w:val="28"/>
          <w:szCs w:val="28"/>
          <w:lang w:eastAsia="ar-SA"/>
        </w:rPr>
        <w:t xml:space="preserve"> - Nào, mời các bạn chúng mình hãy cùng hát và vận động minh họa cho lời bài hát nào. =&gt; Khen ngợi động viên trẻ. </w:t>
      </w:r>
    </w:p>
    <w:p>
      <w:pPr>
        <w:suppressAutoHyphens/>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 </w:t>
      </w:r>
      <w:r>
        <w:rPr>
          <w:rFonts w:hint="default" w:eastAsia="Times New Roman" w:cs="Times New Roman"/>
          <w:b/>
          <w:sz w:val="28"/>
          <w:szCs w:val="28"/>
          <w:lang w:val="vi-VN" w:eastAsia="ar-SA"/>
        </w:rPr>
        <w:t xml:space="preserve">         </w:t>
      </w: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eastAsia="ar-SA"/>
        </w:rPr>
        <w:t>Hoạt động 2</w:t>
      </w:r>
      <w:r>
        <w:rPr>
          <w:rFonts w:ascii="Times New Roman" w:hAnsi="Times New Roman" w:eastAsia="Times New Roman" w:cs="Times New Roman"/>
          <w:b/>
          <w:sz w:val="28"/>
          <w:szCs w:val="28"/>
          <w:lang w:eastAsia="ar-SA"/>
        </w:rPr>
        <w:t xml:space="preserve">: Nội dung trọng tâm: </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ascii="Times New Roman" w:hAnsi="Times New Roman" w:eastAsia="Times New Roman"/>
          <w:sz w:val="28"/>
          <w:szCs w:val="28"/>
          <w:lang w:eastAsia="ar-SA"/>
        </w:rPr>
        <w:t xml:space="preserve">* </w:t>
      </w:r>
      <w:r>
        <w:rPr>
          <w:rFonts w:hint="default" w:ascii="Times New Roman" w:hAnsi="Times New Roman" w:eastAsia="Times New Roman"/>
          <w:b/>
          <w:bCs/>
          <w:sz w:val="28"/>
          <w:szCs w:val="28"/>
          <w:lang w:eastAsia="ar-SA"/>
        </w:rPr>
        <w:t>Dạy vận động: “Em mơ gặp Bác Hồ”.</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Cô cũng có </w:t>
      </w:r>
      <w:r>
        <w:rPr>
          <w:rFonts w:hint="default" w:eastAsia="Times New Roman"/>
          <w:b w:val="0"/>
          <w:bCs w:val="0"/>
          <w:sz w:val="28"/>
          <w:szCs w:val="28"/>
          <w:lang w:val="vi-VN" w:eastAsia="ar-SA"/>
        </w:rPr>
        <w:t>động tác (ĐT)</w:t>
      </w:r>
      <w:r>
        <w:rPr>
          <w:rFonts w:hint="default" w:ascii="Times New Roman" w:hAnsi="Times New Roman" w:eastAsia="Times New Roman"/>
          <w:b w:val="0"/>
          <w:bCs w:val="0"/>
          <w:sz w:val="28"/>
          <w:szCs w:val="28"/>
          <w:lang w:eastAsia="ar-SA"/>
        </w:rPr>
        <w:t xml:space="preserve"> minh họa cho lời bài hát đấy, các con có muốn xem không? </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hướng dẫn từng động tác cho trẻ hiểu.</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bCs/>
          <w:sz w:val="28"/>
          <w:szCs w:val="28"/>
          <w:lang w:eastAsia="ar-SA"/>
        </w:rPr>
        <w:t>*</w:t>
      </w:r>
      <w:r>
        <w:rPr>
          <w:rFonts w:hint="default" w:eastAsia="Times New Roman"/>
          <w:b/>
          <w:bCs/>
          <w:sz w:val="28"/>
          <w:szCs w:val="28"/>
          <w:lang w:val="vi-VN" w:eastAsia="ar-SA"/>
        </w:rPr>
        <w:t xml:space="preserve"> </w:t>
      </w:r>
      <w:r>
        <w:rPr>
          <w:rFonts w:hint="default" w:ascii="Times New Roman" w:hAnsi="Times New Roman" w:eastAsia="Times New Roman"/>
          <w:b w:val="0"/>
          <w:bCs w:val="0"/>
          <w:sz w:val="28"/>
          <w:szCs w:val="28"/>
          <w:lang w:eastAsia="ar-SA"/>
        </w:rPr>
        <w:t xml:space="preserve">Cô hát + Múa mẫu cho trẻ xem.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Cô hát múa lần 1 cho cả lớp cùng nghe.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Cô hát múa lần 2 xong cô hướng dẫn phân tích từng động tác múa kết hợp với lời bài hát.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ĐT 1: "Đêm qua em mơ gặp Bác Hồ" Hai tay chắp giả 1 bên má giả như đang ngủ người khẽ lắc nhẹ .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ĐT 2: "Râu Bác dài, tóc Bác bạc phơ" Râu bác dài hai tay chỉ lên cằm, tóc Bác bạc phơ đưa tay lên đầu vuốt tóc, nhún chân.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ĐT 3: "Em âu yếm hôn đôi má Bác" - Hai tay chỉ lên má, nhún chân.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ĐT 4: "Vui bên Bác là em múa hát" Hai tay cuộn hai bên hết hợp ký chân hai bên.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ĐT 5: "Bác gật đầu Bác khen em ngoan, Bác mỉm cười Bác khen em ngoan" </w:t>
      </w:r>
      <w:r>
        <w:rPr>
          <w:rFonts w:hint="default" w:ascii="Times New Roman" w:hAnsi="Times New Roman" w:eastAsia="Times New Roman"/>
          <w:b w:val="0"/>
          <w:bCs w:val="0"/>
          <w:sz w:val="28"/>
          <w:szCs w:val="28"/>
          <w:lang w:eastAsia="ar-SA"/>
        </w:rPr>
        <w:softHyphen/>
      </w:r>
      <w:r>
        <w:rPr>
          <w:rFonts w:hint="default" w:ascii="Times New Roman" w:hAnsi="Times New Roman" w:eastAsia="Times New Roman"/>
          <w:b w:val="0"/>
          <w:bCs w:val="0"/>
          <w:sz w:val="28"/>
          <w:szCs w:val="28"/>
          <w:lang w:eastAsia="ar-SA"/>
        </w:rPr>
        <w:t xml:space="preserve">- Hai tay vỗ sang 2 bên kết hợp nhún chân. </w:t>
      </w:r>
    </w:p>
    <w:p>
      <w:pPr>
        <w:suppressAutoHyphens/>
        <w:spacing w:after="0" w:line="240" w:lineRule="auto"/>
        <w:ind w:firstLine="720" w:firstLineChars="0"/>
        <w:rPr>
          <w:rFonts w:hint="default" w:ascii="Times New Roman" w:hAnsi="Times New Roman" w:eastAsia="Times New Roman"/>
          <w:b w:val="0"/>
          <w:bCs w:val="0"/>
          <w:sz w:val="28"/>
          <w:szCs w:val="28"/>
          <w:lang w:eastAsia="ar-SA"/>
        </w:rPr>
      </w:pPr>
      <w:r>
        <w:rPr>
          <w:rFonts w:hint="default" w:ascii="Times New Roman" w:hAnsi="Times New Roman" w:eastAsia="Times New Roman"/>
          <w:b w:val="0"/>
          <w:bCs w:val="0"/>
          <w:sz w:val="28"/>
          <w:szCs w:val="28"/>
          <w:lang w:eastAsia="ar-SA"/>
        </w:rPr>
        <w:t xml:space="preserve">- Vậy các bạn </w:t>
      </w:r>
      <w:r>
        <w:rPr>
          <w:rFonts w:hint="default" w:eastAsia="Times New Roman"/>
          <w:b w:val="0"/>
          <w:bCs w:val="0"/>
          <w:sz w:val="28"/>
          <w:szCs w:val="28"/>
          <w:lang w:val="vi-VN" w:eastAsia="ar-SA"/>
        </w:rPr>
        <w:t>vận động</w:t>
      </w:r>
      <w:r>
        <w:rPr>
          <w:rFonts w:hint="default" w:ascii="Times New Roman" w:hAnsi="Times New Roman" w:eastAsia="Times New Roman"/>
          <w:b w:val="0"/>
          <w:bCs w:val="0"/>
          <w:sz w:val="28"/>
          <w:szCs w:val="28"/>
          <w:lang w:eastAsia="ar-SA"/>
        </w:rPr>
        <w:t xml:space="preserve"> cùng cô nhé.</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ascii="Times New Roman" w:hAnsi="Times New Roman" w:eastAsia="Times New Roman"/>
          <w:b/>
          <w:bCs/>
          <w:sz w:val="28"/>
          <w:szCs w:val="28"/>
          <w:lang w:eastAsia="ar-SA"/>
        </w:rPr>
        <w:t>* Trẻ thực hiện:</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Cho cả lớp hát và vận động cùng cô 3 - 4 lần.</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chú ý sửa sai cho trẻ.</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Mời lần lượt hai nhóm bạn trai, gái lên hát, múa.</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Mời một trẻ múa đẹp lên múa cho cả lớp xem.</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và cả lớp cùng hát múa.</w:t>
      </w:r>
    </w:p>
    <w:p>
      <w:pPr>
        <w:suppressAutoHyphens/>
        <w:spacing w:after="0" w:line="240" w:lineRule="auto"/>
        <w:ind w:firstLine="720" w:firstLineChars="0"/>
        <w:rPr>
          <w:rFonts w:hint="default" w:ascii="Times New Roman" w:hAnsi="Times New Roman" w:eastAsia="Times New Roman"/>
          <w:b/>
          <w:bCs/>
          <w:sz w:val="28"/>
          <w:szCs w:val="28"/>
          <w:lang w:eastAsia="ar-SA"/>
        </w:rPr>
      </w:pPr>
      <w:r>
        <w:rPr>
          <w:rFonts w:hint="default" w:ascii="Times New Roman" w:hAnsi="Times New Roman" w:eastAsia="Times New Roman"/>
          <w:b/>
          <w:bCs/>
          <w:sz w:val="28"/>
          <w:szCs w:val="28"/>
          <w:lang w:eastAsia="ar-SA"/>
        </w:rPr>
        <w:t>* Nghe hát: “Nhớ giọng hát Bác Hồ”.</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Cô giới thiệu tên bài hát, tên tác giả cho trẻ nhớ.</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Cô hát lần 1 có </w:t>
      </w:r>
      <w:r>
        <w:rPr>
          <w:rFonts w:hint="default" w:eastAsia="Times New Roman"/>
          <w:sz w:val="28"/>
          <w:szCs w:val="28"/>
          <w:lang w:val="vi-VN" w:eastAsia="ar-SA"/>
        </w:rPr>
        <w:t>nhạc</w:t>
      </w:r>
      <w:r>
        <w:rPr>
          <w:rFonts w:hint="default" w:ascii="Times New Roman" w:hAnsi="Times New Roman" w:eastAsia="Times New Roman"/>
          <w:sz w:val="28"/>
          <w:szCs w:val="28"/>
          <w:lang w:eastAsia="ar-SA"/>
        </w:rPr>
        <w: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Hỏi trẻ tên bài hát, tên tác giả.</w:t>
      </w:r>
    </w:p>
    <w:p>
      <w:pPr>
        <w:suppressAutoHyphens/>
        <w:spacing w:after="0" w:line="240" w:lineRule="auto"/>
        <w:ind w:firstLine="720" w:firstLineChars="0"/>
        <w:rPr>
          <w:rFonts w:hint="default" w:ascii="Times New Roman" w:hAnsi="Times New Roman" w:eastAsia="Times New Roman" w:cs="Times New Roman"/>
          <w:sz w:val="28"/>
          <w:szCs w:val="28"/>
          <w:lang w:val="vi-VN" w:eastAsia="ar-SA"/>
        </w:rPr>
      </w:pPr>
      <w:r>
        <w:rPr>
          <w:rFonts w:hint="default" w:ascii="Times New Roman" w:hAnsi="Times New Roman" w:eastAsia="Times New Roman"/>
          <w:sz w:val="28"/>
          <w:szCs w:val="28"/>
          <w:lang w:eastAsia="ar-SA"/>
        </w:rPr>
        <w:t xml:space="preserve">- Cô hát lần 2: </w:t>
      </w:r>
      <w:r>
        <w:rPr>
          <w:rFonts w:hint="default" w:eastAsia="Times New Roman"/>
          <w:sz w:val="28"/>
          <w:szCs w:val="28"/>
          <w:lang w:val="vi-VN" w:eastAsia="ar-SA"/>
        </w:rPr>
        <w:t>Cô và trẻ cùng đứng lên</w:t>
      </w:r>
      <w:r>
        <w:rPr>
          <w:rFonts w:hint="default" w:ascii="Times New Roman" w:hAnsi="Times New Roman" w:eastAsia="Times New Roman"/>
          <w:sz w:val="28"/>
          <w:szCs w:val="28"/>
          <w:lang w:eastAsia="ar-SA"/>
        </w:rPr>
        <w:t xml:space="preserve"> vận động một số động tác minh hoạ theo nhịp của bài hát.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cs="Times New Roman"/>
          <w:sz w:val="28"/>
          <w:szCs w:val="28"/>
          <w:lang w:val="vi-VN" w:eastAsia="ar-SA"/>
        </w:rPr>
        <w:t>*</w:t>
      </w:r>
      <w:r>
        <w:rPr>
          <w:rFonts w:ascii="Times New Roman" w:hAnsi="Times New Roman" w:eastAsia="Times New Roman" w:cs="Times New Roman"/>
          <w:b/>
          <w:sz w:val="28"/>
          <w:szCs w:val="28"/>
          <w:u w:val="single"/>
          <w:lang w:val="it-IT" w:eastAsia="ar-SA"/>
        </w:rPr>
        <w:t>Hoạt động 3:</w:t>
      </w:r>
      <w:r>
        <w:rPr>
          <w:rFonts w:ascii="Times New Roman" w:hAnsi="Times New Roman" w:eastAsia="Times New Roman" w:cs="Times New Roman"/>
          <w:sz w:val="28"/>
          <w:szCs w:val="28"/>
          <w:lang w:val="it-IT" w:eastAsia="ar-SA"/>
        </w:rPr>
        <w:t xml:space="preserve"> </w:t>
      </w:r>
      <w:r>
        <w:rPr>
          <w:rFonts w:hint="default" w:ascii="Times New Roman" w:hAnsi="Times New Roman" w:eastAsia="Times New Roman"/>
          <w:b/>
          <w:bCs/>
          <w:sz w:val="28"/>
          <w:szCs w:val="28"/>
          <w:lang w:val="vi-VN" w:eastAsia="ar-SA"/>
        </w:rPr>
        <w:t xml:space="preserve">Trò chơi </w:t>
      </w:r>
      <w:r>
        <w:rPr>
          <w:rFonts w:hint="default" w:eastAsia="Times New Roman"/>
          <w:b/>
          <w:bCs/>
          <w:sz w:val="28"/>
          <w:szCs w:val="28"/>
          <w:lang w:val="vi-VN" w:eastAsia="ar-SA"/>
        </w:rPr>
        <w:t>củng cố</w:t>
      </w:r>
      <w:r>
        <w:rPr>
          <w:rFonts w:hint="default" w:ascii="Times New Roman" w:hAnsi="Times New Roman" w:eastAsia="Times New Roman"/>
          <w:b/>
          <w:bCs/>
          <w:sz w:val="28"/>
          <w:szCs w:val="28"/>
          <w:lang w:eastAsia="ar-SA"/>
        </w:rPr>
        <w:t xml:space="preserve"> “</w:t>
      </w:r>
      <w:r>
        <w:rPr>
          <w:rFonts w:hint="default" w:eastAsia="Times New Roman"/>
          <w:b/>
          <w:bCs/>
          <w:sz w:val="28"/>
          <w:szCs w:val="28"/>
          <w:lang w:val="vi-VN" w:eastAsia="ar-SA"/>
        </w:rPr>
        <w:t>khiêu vũ với bóng</w:t>
      </w:r>
      <w:r>
        <w:rPr>
          <w:rFonts w:hint="default" w:ascii="Times New Roman" w:hAnsi="Times New Roman" w:eastAsia="Times New Roman"/>
          <w:b/>
          <w:bCs/>
          <w:sz w:val="28"/>
          <w:szCs w:val="28"/>
          <w:lang w:eastAsia="ar-SA"/>
        </w:rPr>
        <w:t>”.</w:t>
      </w:r>
    </w:p>
    <w:p>
      <w:pPr>
        <w:suppressAutoHyphens/>
        <w:spacing w:after="0" w:line="240" w:lineRule="auto"/>
        <w:ind w:firstLine="720" w:firstLineChars="0"/>
        <w:rPr>
          <w:rFonts w:hint="default" w:ascii="Times New Roman" w:hAnsi="Times New Roman" w:eastAsia="Times New Roman"/>
          <w:sz w:val="28"/>
          <w:szCs w:val="28"/>
          <w:lang w:eastAsia="ar-SA"/>
        </w:rPr>
      </w:pPr>
      <w:r>
        <w:rPr>
          <w:rFonts w:hint="default" w:ascii="Times New Roman" w:hAnsi="Times New Roman" w:eastAsia="Times New Roman"/>
          <w:sz w:val="28"/>
          <w:szCs w:val="28"/>
          <w:lang w:eastAsia="ar-SA"/>
        </w:rPr>
        <w:t xml:space="preserve">- Cô nêu cách chơi luật chơi và tiến hành cho trẻ chơi </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vi-VN" w:eastAsia="ar-SA"/>
        </w:rPr>
        <w:t>- Cô tổ chức cho trẻ chơi 2-3 lần</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vi-VN" w:eastAsia="ar-SA"/>
        </w:rPr>
        <w:t>- Nhận xét</w:t>
      </w:r>
      <w:r>
        <w:rPr>
          <w:rFonts w:hint="default" w:eastAsia="Times New Roman"/>
          <w:sz w:val="28"/>
          <w:szCs w:val="28"/>
          <w:lang w:val="vi-VN" w:eastAsia="ar-SA"/>
        </w:rPr>
        <w:t xml:space="preserve">, </w:t>
      </w:r>
      <w:bookmarkStart w:id="0" w:name="_GoBack"/>
      <w:bookmarkEnd w:id="0"/>
      <w:r>
        <w:rPr>
          <w:rFonts w:hint="default" w:eastAsia="Times New Roman"/>
          <w:sz w:val="28"/>
          <w:szCs w:val="28"/>
          <w:lang w:val="vi-VN" w:eastAsia="ar-SA"/>
        </w:rPr>
        <w:t>tuyên dương sau mỗi lần chơi</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eastAsia="Times New Roman"/>
          <w:b/>
          <w:bCs/>
          <w:sz w:val="28"/>
          <w:szCs w:val="28"/>
          <w:lang w:val="vi-VN" w:eastAsia="ar-SA"/>
        </w:rPr>
        <w:t>=&gt;</w:t>
      </w:r>
      <w:r>
        <w:rPr>
          <w:rFonts w:hint="default" w:ascii="Times New Roman" w:hAnsi="Times New Roman" w:eastAsia="Times New Roman"/>
          <w:b/>
          <w:bCs/>
          <w:sz w:val="28"/>
          <w:szCs w:val="28"/>
          <w:lang w:val="it-IT" w:eastAsia="ar-SA"/>
        </w:rPr>
        <w:t>Giáo dục</w:t>
      </w:r>
      <w:r>
        <w:rPr>
          <w:rFonts w:hint="default" w:eastAsia="Times New Roman"/>
          <w:b/>
          <w:bCs/>
          <w:sz w:val="28"/>
          <w:szCs w:val="28"/>
          <w:lang w:val="vi-VN" w:eastAsia="ar-SA"/>
        </w:rPr>
        <w:t xml:space="preserve"> trẻ</w:t>
      </w:r>
      <w:r>
        <w:rPr>
          <w:rFonts w:hint="default" w:ascii="Times New Roman" w:hAnsi="Times New Roman" w:eastAsia="Times New Roman"/>
          <w:b/>
          <w:bCs/>
          <w:sz w:val="28"/>
          <w:szCs w:val="28"/>
          <w:lang w:val="it-IT" w:eastAsia="ar-SA"/>
        </w:rPr>
        <w:t>:</w:t>
      </w:r>
      <w:r>
        <w:rPr>
          <w:rFonts w:hint="default" w:ascii="Times New Roman" w:hAnsi="Times New Roman" w:eastAsia="Times New Roman"/>
          <w:sz w:val="28"/>
          <w:szCs w:val="28"/>
          <w:lang w:val="it-IT" w:eastAsia="ar-SA"/>
        </w:rPr>
        <w:t xml:space="preserve"> </w:t>
      </w:r>
      <w:r>
        <w:rPr>
          <w:rFonts w:hint="default" w:ascii="Times New Roman" w:hAnsi="Times New Roman" w:eastAsia="Times New Roman"/>
          <w:sz w:val="28"/>
          <w:szCs w:val="28"/>
          <w:lang w:eastAsia="ar-SA"/>
        </w:rPr>
        <w:t xml:space="preserve"> Chúng mình phải biết yêu quí, kính trọng Bác Hồ</w:t>
      </w:r>
      <w:r>
        <w:rPr>
          <w:rFonts w:hint="default" w:eastAsia="Times New Roman"/>
          <w:sz w:val="28"/>
          <w:szCs w:val="28"/>
          <w:lang w:val="vi-VN" w:eastAsia="ar-SA"/>
        </w:rPr>
        <w:t xml:space="preserve"> và </w:t>
      </w:r>
      <w:r>
        <w:rPr>
          <w:rFonts w:hint="default" w:ascii="Times New Roman" w:hAnsi="Times New Roman" w:eastAsia="Times New Roman"/>
          <w:sz w:val="28"/>
          <w:szCs w:val="28"/>
          <w:lang w:val="it-IT" w:eastAsia="ar-SA"/>
        </w:rPr>
        <w:t>vâng theo lời Bác dạy chăm lo học hành. Ngoan ngoãn vâng lời ông bà, bố mẹ, anh chị.</w:t>
      </w:r>
      <w:r>
        <w:rPr>
          <w:rFonts w:hint="default" w:eastAsia="Times New Roman"/>
          <w:sz w:val="28"/>
          <w:szCs w:val="28"/>
          <w:lang w:val="vi-VN" w:eastAsia="ar-SA"/>
        </w:rPr>
        <w:t xml:space="preserve"> Các con đã nhớ chưa</w:t>
      </w:r>
    </w:p>
    <w:p>
      <w:pPr>
        <w:suppressAutoHyphens/>
        <w:spacing w:after="0" w:line="240" w:lineRule="auto"/>
        <w:ind w:firstLine="720" w:firstLineChars="0"/>
        <w:rPr>
          <w:rFonts w:hint="default" w:ascii="Times New Roman" w:hAnsi="Times New Roman" w:eastAsia="Times New Roman" w:cs="Times New Roman"/>
          <w:b/>
          <w:sz w:val="28"/>
          <w:szCs w:val="28"/>
          <w:u w:val="none"/>
          <w:lang w:val="vi-VN" w:eastAsia="ar-SA"/>
        </w:rPr>
      </w:pPr>
      <w:r>
        <w:rPr>
          <w:rFonts w:hint="default" w:ascii="Times New Roman" w:hAnsi="Times New Roman" w:eastAsia="Times New Roman" w:cs="Times New Roman"/>
          <w:b/>
          <w:sz w:val="28"/>
          <w:szCs w:val="28"/>
          <w:lang w:val="vi-VN" w:eastAsia="ar-SA"/>
        </w:rPr>
        <w:t>*</w:t>
      </w:r>
      <w:r>
        <w:rPr>
          <w:rFonts w:ascii="Times New Roman" w:hAnsi="Times New Roman" w:eastAsia="Times New Roman" w:cs="Times New Roman"/>
          <w:b/>
          <w:sz w:val="28"/>
          <w:szCs w:val="28"/>
          <w:u w:val="single"/>
          <w:lang w:val="it-IT" w:eastAsia="ar-SA"/>
        </w:rPr>
        <w:t>Kết thúc hoạt động</w:t>
      </w:r>
      <w:r>
        <w:rPr>
          <w:rFonts w:hint="default" w:ascii="Times New Roman" w:hAnsi="Times New Roman" w:eastAsia="Times New Roman" w:cs="Times New Roman"/>
          <w:b/>
          <w:sz w:val="28"/>
          <w:szCs w:val="28"/>
          <w:u w:val="single"/>
          <w:lang w:val="vi-VN" w:eastAsia="ar-SA"/>
        </w:rPr>
        <w:t>:</w:t>
      </w:r>
      <w:r>
        <w:rPr>
          <w:rFonts w:hint="default" w:eastAsia="Times New Roman" w:cs="Times New Roman"/>
          <w:b/>
          <w:sz w:val="28"/>
          <w:szCs w:val="28"/>
          <w:u w:val="single"/>
          <w:lang w:val="vi-VN" w:eastAsia="ar-SA"/>
        </w:rPr>
        <w:t xml:space="preserve"> </w:t>
      </w:r>
      <w:r>
        <w:rPr>
          <w:rFonts w:hint="default" w:ascii="Times New Roman" w:hAnsi="Times New Roman" w:eastAsia="Times New Roman" w:cs="Times New Roman"/>
          <w:b/>
          <w:sz w:val="28"/>
          <w:szCs w:val="28"/>
          <w:u w:val="none"/>
          <w:lang w:val="vi-VN" w:eastAsia="ar-SA"/>
        </w:rPr>
        <w:t xml:space="preserve"> </w:t>
      </w:r>
    </w:p>
    <w:p>
      <w:pPr>
        <w:suppressAutoHyphens/>
        <w:spacing w:after="0" w:line="240" w:lineRule="auto"/>
        <w:ind w:firstLine="720" w:firstLineChars="0"/>
        <w:rPr>
          <w:rFonts w:hint="default" w:ascii="Times New Roman" w:hAnsi="Times New Roman" w:eastAsia="Times New Roman"/>
          <w:sz w:val="28"/>
          <w:szCs w:val="28"/>
          <w:lang w:val="vi-VN" w:eastAsia="ar-SA"/>
        </w:rPr>
      </w:pPr>
      <w:r>
        <w:rPr>
          <w:rFonts w:hint="default" w:ascii="Times New Roman" w:hAnsi="Times New Roman" w:eastAsia="Times New Roman"/>
          <w:sz w:val="28"/>
          <w:szCs w:val="28"/>
          <w:lang w:val="it-IT" w:eastAsia="ar-SA"/>
        </w:rPr>
        <w:t>- Trẻ đọc bài thơ "Bác Hồ của em"</w:t>
      </w:r>
      <w:r>
        <w:rPr>
          <w:rFonts w:hint="default" w:eastAsia="Times New Roman"/>
          <w:sz w:val="28"/>
          <w:szCs w:val="28"/>
          <w:lang w:val="vi-VN" w:eastAsia="ar-SA"/>
        </w:rPr>
        <w:t xml:space="preserve"> rồi</w:t>
      </w:r>
      <w:r>
        <w:rPr>
          <w:rFonts w:hint="default" w:ascii="Times New Roman" w:hAnsi="Times New Roman" w:eastAsia="Times New Roman"/>
          <w:sz w:val="28"/>
          <w:szCs w:val="28"/>
          <w:lang w:eastAsia="ar-SA"/>
        </w:rPr>
        <w:t xml:space="preserve"> chuyển hoạt động khác.</w:t>
      </w:r>
    </w:p>
    <w:p>
      <w:pPr>
        <w:spacing w:after="0" w:line="240" w:lineRule="auto"/>
        <w:ind w:firstLine="720"/>
        <w:jc w:val="both"/>
        <w:rPr>
          <w:rFonts w:ascii="Times New Roman" w:hAnsi="Times New Roman" w:eastAsia="Calibri" w:cs="Times New Roman"/>
          <w:b/>
          <w:sz w:val="28"/>
          <w:szCs w:val="28"/>
          <w:u w:val="single"/>
          <w:lang w:val="it-IT"/>
        </w:rPr>
      </w:pPr>
      <w:r>
        <w:rPr>
          <w:rFonts w:ascii="Times New Roman" w:hAnsi="Times New Roman" w:eastAsia="Calibri" w:cs="Times New Roman"/>
          <w:b/>
          <w:sz w:val="28"/>
          <w:szCs w:val="28"/>
          <w:lang w:val="it-IT"/>
        </w:rPr>
        <w:t xml:space="preserve">V. </w:t>
      </w:r>
      <w:r>
        <w:rPr>
          <w:rFonts w:ascii="Times New Roman" w:hAnsi="Times New Roman" w:eastAsia="Calibri" w:cs="Times New Roman"/>
          <w:b/>
          <w:sz w:val="28"/>
          <w:szCs w:val="28"/>
          <w:u w:val="single"/>
          <w:lang w:val="it-IT"/>
        </w:rPr>
        <w:t>HOẠT ĐỘNG GÓC:</w:t>
      </w:r>
    </w:p>
    <w:p>
      <w:pPr>
        <w:snapToGrid w:val="0"/>
        <w:spacing w:line="240" w:lineRule="auto"/>
        <w:jc w:val="left"/>
        <w:rPr>
          <w:b/>
          <w:bCs/>
          <w:szCs w:val="28"/>
        </w:rPr>
      </w:pPr>
      <w:r>
        <w:rPr>
          <w:rFonts w:ascii="Times New Roman" w:hAnsi="Times New Roman" w:eastAsia="Calibri" w:cs="Times New Roman"/>
          <w:sz w:val="28"/>
          <w:szCs w:val="28"/>
          <w:lang w:val="it-IT"/>
        </w:rPr>
        <w:t xml:space="preserve"> </w:t>
      </w:r>
      <w:r>
        <w:rPr>
          <w:rFonts w:ascii="Times New Roman" w:hAnsi="Times New Roman" w:eastAsia="Calibri" w:cs="Times New Roman"/>
          <w:sz w:val="28"/>
          <w:szCs w:val="28"/>
          <w:lang w:val="it-IT"/>
        </w:rPr>
        <w:tab/>
      </w:r>
      <w:r>
        <w:rPr>
          <w:rFonts w:hint="default"/>
          <w:b/>
          <w:bCs/>
          <w:szCs w:val="28"/>
          <w:lang w:val="vi-VN"/>
        </w:rPr>
        <w:t>*</w:t>
      </w:r>
      <w:r>
        <w:rPr>
          <w:b/>
          <w:bCs/>
          <w:szCs w:val="28"/>
        </w:rPr>
        <w:t xml:space="preserve"> Góc thiên nhiên : Chăm sóc cây</w:t>
      </w:r>
      <w:r>
        <w:rPr>
          <w:bCs/>
          <w:szCs w:val="28"/>
        </w:rPr>
        <w:t xml:space="preserve"> </w:t>
      </w:r>
    </w:p>
    <w:p>
      <w:pPr>
        <w:spacing w:line="240" w:lineRule="auto"/>
        <w:ind w:firstLine="720" w:firstLineChars="0"/>
        <w:jc w:val="left"/>
        <w:rPr>
          <w:szCs w:val="28"/>
        </w:rPr>
      </w:pPr>
      <w:r>
        <w:rPr>
          <w:rFonts w:hint="default"/>
          <w:b/>
          <w:bCs/>
          <w:szCs w:val="28"/>
          <w:lang w:val="vi-VN"/>
        </w:rPr>
        <w:t>+</w:t>
      </w:r>
      <w:r>
        <w:rPr>
          <w:b/>
          <w:bCs/>
          <w:szCs w:val="28"/>
        </w:rPr>
        <w:t xml:space="preserve"> Mục đích: </w:t>
      </w:r>
      <w:r>
        <w:rPr>
          <w:szCs w:val="28"/>
        </w:rPr>
        <w:t>trẻ biết tưới cây, nhặt lá vàng, nhổ cỏ</w:t>
      </w:r>
    </w:p>
    <w:p>
      <w:pPr>
        <w:spacing w:line="240" w:lineRule="auto"/>
        <w:ind w:firstLine="720" w:firstLineChars="0"/>
        <w:jc w:val="left"/>
        <w:rPr>
          <w:szCs w:val="28"/>
        </w:rPr>
      </w:pPr>
      <w:r>
        <w:rPr>
          <w:rFonts w:hint="default"/>
          <w:szCs w:val="28"/>
          <w:lang w:val="vi-VN"/>
        </w:rPr>
        <w:t>+</w:t>
      </w:r>
      <w:r>
        <w:rPr>
          <w:b/>
          <w:bCs/>
          <w:szCs w:val="28"/>
        </w:rPr>
        <w:t xml:space="preserve"> Chuẩn bị:</w:t>
      </w:r>
      <w:r>
        <w:rPr>
          <w:szCs w:val="28"/>
        </w:rPr>
        <w:t xml:space="preserve"> Dụng cụ tưới cây, xới , cây cảnh...</w:t>
      </w:r>
    </w:p>
    <w:p>
      <w:pPr>
        <w:spacing w:line="276" w:lineRule="auto"/>
        <w:ind w:firstLine="720" w:firstLineChars="0"/>
        <w:rPr>
          <w:szCs w:val="28"/>
        </w:rPr>
      </w:pPr>
      <w:r>
        <w:rPr>
          <w:rFonts w:hint="default"/>
          <w:szCs w:val="28"/>
          <w:lang w:val="vi-VN"/>
        </w:rPr>
        <w:t>+</w:t>
      </w:r>
      <w:r>
        <w:rPr>
          <w:szCs w:val="28"/>
        </w:rPr>
        <w:t xml:space="preserve"> </w:t>
      </w:r>
      <w:r>
        <w:rPr>
          <w:b/>
          <w:bCs/>
          <w:szCs w:val="28"/>
        </w:rPr>
        <w:t xml:space="preserve">Tiến hành: </w:t>
      </w:r>
      <w:r>
        <w:rPr>
          <w:szCs w:val="28"/>
        </w:rPr>
        <w:t>Cho trẻ tưới nước, xới đất, nhặt lá vàng. Cô chơi cùng trẻ, giúp trẻ hiểu được ý nghĩa của cây xanh đối với cuộc sống con người.</w:t>
      </w:r>
    </w:p>
    <w:p>
      <w:pPr>
        <w:spacing w:line="276" w:lineRule="auto"/>
        <w:ind w:firstLine="720" w:firstLineChars="0"/>
        <w:jc w:val="left"/>
        <w:rPr>
          <w:rFonts w:eastAsia="Times New Roman"/>
          <w:b/>
          <w:szCs w:val="28"/>
        </w:rPr>
      </w:pPr>
      <w:r>
        <w:rPr>
          <w:rFonts w:eastAsia="Times New Roman"/>
          <w:szCs w:val="28"/>
          <w:lang w:val="vi-VN"/>
        </w:rPr>
        <w:t xml:space="preserve"> </w:t>
      </w:r>
      <w:r>
        <w:rPr>
          <w:rFonts w:hint="default"/>
          <w:szCs w:val="28"/>
          <w:lang w:val="vi-VN"/>
        </w:rPr>
        <w:t>*</w:t>
      </w:r>
      <w:r>
        <w:rPr>
          <w:szCs w:val="28"/>
        </w:rPr>
        <w:t xml:space="preserve"> </w:t>
      </w:r>
      <w:r>
        <w:rPr>
          <w:b/>
          <w:bCs/>
          <w:szCs w:val="28"/>
        </w:rPr>
        <w:t xml:space="preserve">Góc học tập: </w:t>
      </w:r>
      <w:r>
        <w:rPr>
          <w:rFonts w:eastAsia="Times New Roman"/>
          <w:b/>
          <w:szCs w:val="28"/>
        </w:rPr>
        <w:t>Xem tranh ảnh, sách về Bác Hồ với các cháu thiếu nhi</w:t>
      </w:r>
    </w:p>
    <w:p>
      <w:pPr>
        <w:spacing w:line="276" w:lineRule="auto"/>
        <w:ind w:firstLine="720" w:firstLineChars="0"/>
        <w:jc w:val="left"/>
        <w:rPr>
          <w:rFonts w:eastAsia="Times New Roman"/>
          <w:szCs w:val="28"/>
        </w:rPr>
      </w:pPr>
      <w:r>
        <w:rPr>
          <w:rFonts w:hint="default"/>
          <w:b/>
          <w:bCs/>
          <w:szCs w:val="28"/>
          <w:lang w:val="vi-VN"/>
        </w:rPr>
        <w:t>+</w:t>
      </w:r>
      <w:r>
        <w:rPr>
          <w:b/>
          <w:bCs/>
          <w:szCs w:val="28"/>
        </w:rPr>
        <w:t xml:space="preserve"> Chuẩn bị: </w:t>
      </w:r>
      <w:r>
        <w:rPr>
          <w:rFonts w:eastAsia="Times New Roman"/>
          <w:szCs w:val="28"/>
        </w:rPr>
        <w:t>Tranh ảnh, sách báo về Bác Hồ</w:t>
      </w:r>
    </w:p>
    <w:p>
      <w:pPr>
        <w:spacing w:line="276" w:lineRule="auto"/>
        <w:ind w:firstLine="720" w:firstLineChars="0"/>
        <w:jc w:val="left"/>
        <w:rPr>
          <w:rFonts w:eastAsia="Times New Roman"/>
          <w:szCs w:val="28"/>
          <w:lang w:val="vi-VN"/>
        </w:rPr>
      </w:pPr>
      <w:r>
        <w:rPr>
          <w:rFonts w:hint="default"/>
          <w:b/>
          <w:bCs/>
          <w:szCs w:val="28"/>
          <w:lang w:val="vi-VN"/>
        </w:rPr>
        <w:t>*</w:t>
      </w:r>
      <w:r>
        <w:rPr>
          <w:b/>
          <w:bCs/>
          <w:szCs w:val="28"/>
        </w:rPr>
        <w:t xml:space="preserve"> Góc nghệ thuật</w:t>
      </w:r>
      <w:r>
        <w:rPr>
          <w:bCs/>
          <w:szCs w:val="28"/>
        </w:rPr>
        <w:t>: Tô màu lăng Bác</w:t>
      </w:r>
    </w:p>
    <w:p>
      <w:pPr>
        <w:spacing w:line="240" w:lineRule="auto"/>
        <w:ind w:firstLine="720" w:firstLineChars="0"/>
        <w:jc w:val="left"/>
        <w:rPr>
          <w:szCs w:val="28"/>
        </w:rPr>
      </w:pPr>
      <w:r>
        <w:rPr>
          <w:rFonts w:hint="default"/>
          <w:szCs w:val="28"/>
          <w:lang w:val="vi-VN"/>
        </w:rPr>
        <w:t>+</w:t>
      </w:r>
      <w:r>
        <w:rPr>
          <w:szCs w:val="28"/>
        </w:rPr>
        <w:t xml:space="preserve"> C</w:t>
      </w:r>
      <w:r>
        <w:rPr>
          <w:b/>
          <w:bCs/>
          <w:szCs w:val="28"/>
        </w:rPr>
        <w:t xml:space="preserve">huẩn bị: </w:t>
      </w:r>
      <w:r>
        <w:rPr>
          <w:szCs w:val="28"/>
        </w:rPr>
        <w:t>Tranh, sáp màu,…</w:t>
      </w:r>
    </w:p>
    <w:p>
      <w:pPr>
        <w:spacing w:line="276" w:lineRule="auto"/>
        <w:ind w:firstLine="720" w:firstLineChars="0"/>
        <w:jc w:val="left"/>
        <w:rPr>
          <w:b/>
          <w:szCs w:val="28"/>
        </w:rPr>
      </w:pPr>
      <w:r>
        <w:rPr>
          <w:rFonts w:hint="default" w:eastAsia="Times New Roman"/>
          <w:b/>
          <w:bCs/>
          <w:szCs w:val="28"/>
          <w:lang w:val="vi-VN"/>
        </w:rPr>
        <w:t>*</w:t>
      </w:r>
      <w:r>
        <w:rPr>
          <w:rFonts w:eastAsia="Times New Roman"/>
          <w:b/>
          <w:bCs/>
          <w:szCs w:val="28"/>
          <w:lang w:val="vi-VN"/>
        </w:rPr>
        <w:t xml:space="preserve">Góc xây dựng: </w:t>
      </w:r>
      <w:r>
        <w:rPr>
          <w:b/>
          <w:szCs w:val="28"/>
        </w:rPr>
        <w:t>xây công trình lăng Bác Hồ.</w:t>
      </w:r>
    </w:p>
    <w:p>
      <w:pPr>
        <w:suppressAutoHyphens/>
        <w:autoSpaceDE w:val="0"/>
        <w:autoSpaceDN w:val="0"/>
        <w:adjustRightInd w:val="0"/>
        <w:spacing w:line="240" w:lineRule="auto"/>
        <w:ind w:firstLine="720" w:firstLineChars="0"/>
        <w:jc w:val="left"/>
        <w:rPr>
          <w:rFonts w:eastAsia="Times New Roman"/>
          <w:szCs w:val="28"/>
          <w:lang w:val="en-GB"/>
        </w:rPr>
      </w:pPr>
      <w:r>
        <w:rPr>
          <w:rFonts w:hint="default" w:eastAsia="Times New Roman"/>
          <w:b/>
          <w:bCs/>
          <w:szCs w:val="28"/>
          <w:lang w:val="vi-VN"/>
        </w:rPr>
        <w:t>+</w:t>
      </w: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pPr>
        <w:spacing w:line="276" w:lineRule="auto"/>
        <w:ind w:firstLine="720" w:firstLineChars="0"/>
        <w:jc w:val="left"/>
        <w:rPr>
          <w:rFonts w:eastAsia="Times New Roman"/>
          <w:szCs w:val="28"/>
        </w:rPr>
      </w:pPr>
      <w:r>
        <w:rPr>
          <w:rFonts w:hint="default" w:eastAsia="Times New Roman"/>
          <w:b/>
          <w:bCs/>
          <w:szCs w:val="28"/>
          <w:lang w:val="vi-VN"/>
        </w:rPr>
        <w:t>*</w:t>
      </w:r>
      <w:r>
        <w:rPr>
          <w:rFonts w:eastAsia="Times New Roman"/>
          <w:b/>
          <w:bCs/>
          <w:szCs w:val="28"/>
          <w:lang w:val="pt-BR"/>
        </w:rPr>
        <w:t xml:space="preserve">Góc phân vai: </w:t>
      </w:r>
      <w:r>
        <w:rPr>
          <w:rFonts w:eastAsia="Times New Roman"/>
          <w:b/>
          <w:szCs w:val="28"/>
          <w:lang w:val="vi-VN"/>
        </w:rPr>
        <w:t>Cửa hàn</w:t>
      </w:r>
      <w:r>
        <w:rPr>
          <w:rFonts w:eastAsia="Times New Roman"/>
          <w:b/>
          <w:szCs w:val="28"/>
        </w:rPr>
        <w:t>g bán đồ lưu niệm, giải khát.</w:t>
      </w:r>
    </w:p>
    <w:p>
      <w:pPr>
        <w:spacing w:line="240" w:lineRule="auto"/>
        <w:ind w:firstLine="720" w:firstLineChars="0"/>
        <w:jc w:val="left"/>
        <w:rPr>
          <w:rFonts w:eastAsia="Times New Roman"/>
          <w:szCs w:val="28"/>
        </w:rPr>
      </w:pPr>
      <w:r>
        <w:rPr>
          <w:rFonts w:hint="default"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pPr>
        <w:tabs>
          <w:tab w:val="left" w:pos="720"/>
          <w:tab w:val="left" w:pos="1440"/>
          <w:tab w:val="left" w:pos="2160"/>
          <w:tab w:val="left" w:pos="2880"/>
          <w:tab w:val="left" w:pos="6240"/>
        </w:tabs>
        <w:spacing w:after="0" w:line="240" w:lineRule="auto"/>
        <w:ind w:left="720"/>
        <w:rPr>
          <w:rFonts w:ascii="Times New Roman" w:hAnsi="Times New Roman" w:eastAsia="Calibri" w:cs="Times New Roman"/>
          <w:b/>
          <w:sz w:val="28"/>
          <w:u w:val="single"/>
          <w:lang w:val="pt-BR"/>
        </w:rPr>
      </w:pPr>
      <w:r>
        <w:rPr>
          <w:rFonts w:ascii="Times New Roman" w:hAnsi="Times New Roman" w:eastAsia="Calibri" w:cs="Times New Roman"/>
          <w:b/>
          <w:sz w:val="28"/>
          <w:u w:val="single"/>
          <w:lang w:val="pt-BR"/>
        </w:rPr>
        <w:t>VI.VỆ SINH ĂN NGỦ</w:t>
      </w:r>
    </w:p>
    <w:p>
      <w:pPr>
        <w:tabs>
          <w:tab w:val="left" w:pos="5616"/>
        </w:tabs>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iCs/>
          <w:sz w:val="28"/>
          <w:szCs w:val="28"/>
        </w:rPr>
        <w:t>Rửa tay trước khi ăn và sau khi đi v</w:t>
      </w:r>
      <w:r>
        <w:rPr>
          <w:rFonts w:hint="default" w:eastAsia="Calibri" w:cs="Times New Roman"/>
          <w:bCs/>
          <w:iCs/>
          <w:sz w:val="28"/>
          <w:szCs w:val="28"/>
          <w:lang w:val="vi-VN"/>
        </w:rPr>
        <w:t>ệ</w:t>
      </w:r>
      <w:r>
        <w:rPr>
          <w:rFonts w:ascii="Times New Roman" w:hAnsi="Times New Roman" w:eastAsia="Calibri" w:cs="Times New Roman"/>
          <w:bCs/>
          <w:iCs/>
          <w:sz w:val="28"/>
          <w:szCs w:val="28"/>
        </w:rPr>
        <w:t xml:space="preserve"> sinh. </w:t>
      </w:r>
      <w:r>
        <w:rPr>
          <w:rFonts w:ascii="Times New Roman" w:hAnsi="Times New Roman" w:eastAsia="Calibri" w:cs="Times New Roman"/>
          <w:bCs/>
          <w:iCs/>
          <w:sz w:val="28"/>
          <w:szCs w:val="28"/>
        </w:rPr>
        <w:tab/>
      </w:r>
    </w:p>
    <w:p>
      <w:pPr>
        <w:spacing w:after="0" w:line="240" w:lineRule="auto"/>
        <w:ind w:left="720"/>
        <w:rPr>
          <w:rFonts w:ascii="Times New Roman" w:hAnsi="Times New Roman" w:eastAsia="Calibri" w:cs="Times New Roman"/>
          <w:bCs/>
          <w:iCs/>
          <w:sz w:val="28"/>
          <w:szCs w:val="28"/>
        </w:rPr>
      </w:pPr>
      <w:r>
        <w:rPr>
          <w:rFonts w:ascii="Times New Roman" w:hAnsi="Times New Roman" w:eastAsia="Calibri" w:cs="Times New Roman"/>
          <w:bCs/>
          <w:iCs/>
          <w:sz w:val="28"/>
          <w:szCs w:val="28"/>
        </w:rPr>
        <w:t>- Nhắc trẻ ăn cơm nhiều, ăn hết xuất và ngủ đủ giấc.</w:t>
      </w:r>
    </w:p>
    <w:p>
      <w:pPr>
        <w:spacing w:after="0" w:line="240" w:lineRule="auto"/>
        <w:ind w:left="720"/>
        <w:rPr>
          <w:rFonts w:ascii="Times New Roman" w:hAnsi="Times New Roman" w:eastAsia="Calibri" w:cs="Times New Roman"/>
          <w:b/>
          <w:sz w:val="28"/>
          <w:lang w:val="pt-BR"/>
        </w:rPr>
      </w:pPr>
      <w:r>
        <w:rPr>
          <w:rFonts w:ascii="Times New Roman" w:hAnsi="Times New Roman" w:eastAsia="Calibri" w:cs="Times New Roman"/>
          <w:b/>
          <w:sz w:val="28"/>
          <w:u w:val="single"/>
          <w:lang w:val="pt-BR"/>
        </w:rPr>
        <w:t>VII. HOẠT ĐỘNG CHIỀU</w:t>
      </w:r>
      <w:r>
        <w:rPr>
          <w:rFonts w:ascii="Times New Roman" w:hAnsi="Times New Roman" w:eastAsia="Calibri" w:cs="Times New Roman"/>
          <w:b/>
          <w:sz w:val="28"/>
          <w:lang w:val="pt-BR"/>
        </w:rPr>
        <w:t>:</w:t>
      </w:r>
      <w:r>
        <w:rPr>
          <w:rFonts w:ascii="Times New Roman" w:hAnsi="Times New Roman" w:eastAsia="Calibri" w:cs="Times New Roman"/>
          <w:b/>
          <w:sz w:val="28"/>
          <w:lang w:val="pt-BR"/>
        </w:rPr>
        <w:tab/>
      </w:r>
    </w:p>
    <w:p>
      <w:pPr>
        <w:keepNext w:val="0"/>
        <w:keepLines w:val="0"/>
        <w:pageBreakBefore w:val="0"/>
        <w:widowControl/>
        <w:kinsoku/>
        <w:wordWrap/>
        <w:overflowPunct/>
        <w:topLinePunct w:val="0"/>
        <w:autoSpaceDN/>
        <w:bidi w:val="0"/>
        <w:adjustRightInd/>
        <w:spacing w:line="240" w:lineRule="auto"/>
        <w:jc w:val="left"/>
        <w:textAlignment w:val="auto"/>
        <w:outlineLvl w:val="1"/>
        <w:rPr>
          <w:rFonts w:hint="default"/>
          <w:szCs w:val="28"/>
          <w:lang w:val="vi-VN"/>
        </w:rPr>
      </w:pPr>
      <w:r>
        <w:rPr>
          <w:rFonts w:ascii="Times New Roman" w:hAnsi="Times New Roman" w:eastAsia="Calibri" w:cs="Times New Roman"/>
          <w:sz w:val="28"/>
          <w:lang w:val="pt-BR"/>
        </w:rPr>
        <w:t xml:space="preserve"> </w:t>
      </w:r>
      <w:r>
        <w:rPr>
          <w:rFonts w:ascii="Times New Roman" w:hAnsi="Times New Roman" w:eastAsia="Calibri" w:cs="Times New Roman"/>
          <w:sz w:val="28"/>
          <w:lang w:val="pt-BR"/>
        </w:rPr>
        <w:tab/>
      </w:r>
      <w:r>
        <w:rPr>
          <w:rFonts w:eastAsia="Times New Roman"/>
          <w:szCs w:val="24"/>
          <w:lang w:val="pt-BR"/>
        </w:rPr>
        <w:t>-</w:t>
      </w:r>
      <w:r>
        <w:rPr>
          <w:rFonts w:eastAsia="Times New Roman"/>
          <w:szCs w:val="24"/>
          <w:lang w:val="vi-VN"/>
        </w:rPr>
        <w:t xml:space="preserve"> Luyện kĩ năng hát đúng giai điệu cho trẻ.</w:t>
      </w:r>
      <w:r>
        <w:rPr>
          <w:rFonts w:eastAsia="Times New Roman"/>
          <w:szCs w:val="24"/>
          <w:lang w:val="pt-BR"/>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lang w:val="vi-VN"/>
        </w:rPr>
      </w:pPr>
      <w:r>
        <w:rPr>
          <w:rFonts w:eastAsia="Times New Roman"/>
          <w:szCs w:val="24"/>
        </w:rPr>
        <w:t>- Tăng</w:t>
      </w:r>
      <w:r>
        <w:rPr>
          <w:rFonts w:eastAsia="Times New Roman"/>
          <w:szCs w:val="24"/>
          <w:lang w:val="vi-VN"/>
        </w:rPr>
        <w:t xml:space="preserve"> cường tiếng việt</w:t>
      </w:r>
      <w:r>
        <w:rPr>
          <w:rFonts w:hint="default" w:eastAsia="Times New Roman"/>
          <w:szCs w:val="24"/>
          <w:lang w:val="vi-VN"/>
        </w:rPr>
        <w:t>: phát huy (pa’dựr), giữ gìn ( zư liêm)</w:t>
      </w:r>
    </w:p>
    <w:p>
      <w:pPr>
        <w:spacing w:after="0" w:line="36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w:t>
      </w:r>
      <w:r>
        <w:rPr>
          <w:rFonts w:ascii="Times New Roman" w:hAnsi="Times New Roman" w:eastAsia="Calibri" w:cs="Times New Roman"/>
          <w:sz w:val="28"/>
          <w:szCs w:val="28"/>
          <w:lang w:val="pt-BR"/>
        </w:rPr>
        <w:tab/>
      </w:r>
      <w:r>
        <w:rPr>
          <w:rFonts w:ascii="Times New Roman" w:hAnsi="Times New Roman" w:eastAsia="Calibri" w:cs="Times New Roman"/>
          <w:b/>
          <w:sz w:val="28"/>
          <w:szCs w:val="28"/>
          <w:lang w:val="pt-BR"/>
        </w:rPr>
        <w:t>VII.</w:t>
      </w:r>
      <w:r>
        <w:rPr>
          <w:rFonts w:ascii="Times New Roman" w:hAnsi="Times New Roman" w:eastAsia="Calibri" w:cs="Times New Roman"/>
          <w:b/>
          <w:sz w:val="28"/>
          <w:szCs w:val="28"/>
          <w:u w:val="single"/>
          <w:lang w:val="pt-BR"/>
        </w:rPr>
        <w:t xml:space="preserve"> ĐÁNH GIÁ CUỐI NGÀY</w:t>
      </w:r>
      <w:r>
        <w:rPr>
          <w:rFonts w:ascii="Times New Roman" w:hAnsi="Times New Roman" w:eastAsia="Calibri" w:cs="Times New Roman"/>
          <w:b/>
          <w:sz w:val="28"/>
          <w:szCs w:val="28"/>
          <w:lang w:val="pt-BR"/>
        </w:rPr>
        <w:t xml:space="preserve"> :</w:t>
      </w:r>
    </w:p>
    <w:p>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w:t>
      </w:r>
    </w:p>
    <w:p>
      <w:r>
        <w:rPr>
          <w:rFonts w:ascii="Times New Roman" w:hAnsi="Times New Roman" w:eastAsia="Calibri" w:cs="Times New Roman"/>
          <w:bCs/>
          <w:iCs/>
          <w:sz w:val="28"/>
          <w:szCs w:val="28"/>
        </w:rPr>
        <w:t xml:space="preserve"> </w:t>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 xml:space="preserve">    *********************************</w:t>
      </w:r>
    </w:p>
    <w:p/>
    <w:p/>
    <w:p/>
    <w:p/>
    <w:p/>
    <w:p/>
    <w:p/>
    <w:p/>
    <w:p/>
    <w:p/>
    <w:p/>
    <w:p/>
    <w:p/>
    <w:p/>
    <w:p/>
    <w:p/>
    <w:p/>
    <w:p/>
    <w:p/>
    <w:p/>
    <w:p/>
    <w:p/>
    <w:p/>
    <w:p/>
    <w:p/>
    <w:sectPr>
      <w:footnotePr>
        <w:numFmt w:val="decimal"/>
      </w:footnotePr>
      <w:type w:val="continuous"/>
      <w:pgSz w:w="11906" w:h="16838"/>
      <w:pgMar w:top="1134" w:right="1134" w:bottom="1134" w:left="1701"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3B21"/>
    <w:multiLevelType w:val="singleLevel"/>
    <w:tmpl w:val="840F3B21"/>
    <w:lvl w:ilvl="0" w:tentative="0">
      <w:start w:val="1"/>
      <w:numFmt w:val="decimal"/>
      <w:suff w:val="space"/>
      <w:lvlText w:val="%1."/>
      <w:lvlJc w:val="left"/>
    </w:lvl>
  </w:abstractNum>
  <w:abstractNum w:abstractNumId="1">
    <w:nsid w:val="C628369C"/>
    <w:multiLevelType w:val="singleLevel"/>
    <w:tmpl w:val="C628369C"/>
    <w:lvl w:ilvl="0" w:tentative="0">
      <w:start w:val="1"/>
      <w:numFmt w:val="decimal"/>
      <w:suff w:val="space"/>
      <w:lvlText w:val="%1."/>
      <w:lvlJc w:val="left"/>
    </w:lvl>
  </w:abstractNum>
  <w:abstractNum w:abstractNumId="2">
    <w:nsid w:val="DCA71A03"/>
    <w:multiLevelType w:val="singleLevel"/>
    <w:tmpl w:val="DCA71A03"/>
    <w:lvl w:ilvl="0" w:tentative="0">
      <w:start w:val="1"/>
      <w:numFmt w:val="decimal"/>
      <w:suff w:val="space"/>
      <w:lvlText w:val="%1."/>
      <w:lvlJc w:val="left"/>
    </w:lvl>
  </w:abstractNum>
  <w:abstractNum w:abstractNumId="3">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3">
    <w:nsid w:val="737CFF66"/>
    <w:multiLevelType w:val="singleLevel"/>
    <w:tmpl w:val="737CFF66"/>
    <w:lvl w:ilvl="0" w:tentative="0">
      <w:start w:val="1"/>
      <w:numFmt w:val="decimal"/>
      <w:suff w:val="space"/>
      <w:lvlText w:val="%1."/>
      <w:lvlJc w:val="left"/>
    </w:lvl>
  </w:abstractNum>
  <w:abstractNum w:abstractNumId="14">
    <w:nsid w:val="7D1C57FF"/>
    <w:multiLevelType w:val="singleLevel"/>
    <w:tmpl w:val="7D1C57FF"/>
    <w:lvl w:ilvl="0" w:tentative="0">
      <w:start w:val="1"/>
      <w:numFmt w:val="decimal"/>
      <w:suff w:val="space"/>
      <w:lvlText w:val="%1."/>
      <w:lvlJc w:val="left"/>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2"/>
  </w:num>
  <w:num w:numId="12">
    <w:abstractNumId w:val="1"/>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F4AC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4F4AC9"/>
    <w:rsid w:val="229F6242"/>
    <w:rsid w:val="6526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Calibri" w:cs="Times New Roman"/>
      <w:sz w:val="28"/>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24</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2024-05-10T13:32:00Z</dcterms:created>
  <dc:creator>jang poloong</dc:creator>
  <cp:lastModifiedBy>jang poloong</cp:lastModifiedBy>
  <dcterms:modified xsi:type="dcterms:W3CDTF">2024-05-11T00:34:50Z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2ED7D4A70AD9490CA44F4DEEFE480C3A_11</vt:lpwstr>
  </property>
</Properties>
</file>