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0906EB" w14:textId="77777777" w:rsidR="00172653" w:rsidRPr="00370D89" w:rsidRDefault="00172653" w:rsidP="00172653">
      <w:pPr>
        <w:jc w:val="center"/>
      </w:pPr>
      <w:r w:rsidRPr="00370D89">
        <w:rPr>
          <w:b/>
        </w:rPr>
        <w:t xml:space="preserve">KẾ HOẠCH </w:t>
      </w:r>
      <w:r>
        <w:rPr>
          <w:b/>
        </w:rPr>
        <w:t>GIÁO DỤC</w:t>
      </w:r>
      <w:r w:rsidRPr="00370D89">
        <w:rPr>
          <w:b/>
        </w:rPr>
        <w:t xml:space="preserve"> TUẦN</w:t>
      </w:r>
    </w:p>
    <w:p w14:paraId="135B43EF" w14:textId="77777777" w:rsidR="00172653" w:rsidRPr="00370D89" w:rsidRDefault="00172653" w:rsidP="00172653">
      <w:pPr>
        <w:jc w:val="center"/>
        <w:rPr>
          <w:b/>
        </w:rPr>
      </w:pPr>
      <w:r w:rsidRPr="00370D89">
        <w:rPr>
          <w:b/>
        </w:rPr>
        <w:t>Chủ đề nhánh: BÉ YÊU BIỂN VÀ HẢI ĐẢO</w:t>
      </w:r>
    </w:p>
    <w:p w14:paraId="2F49E425" w14:textId="0D5D171E" w:rsidR="00172653" w:rsidRPr="00370D89" w:rsidRDefault="00172653" w:rsidP="00172653">
      <w:pPr>
        <w:tabs>
          <w:tab w:val="center" w:pos="5032"/>
          <w:tab w:val="left" w:pos="8610"/>
        </w:tabs>
        <w:jc w:val="center"/>
        <w:outlineLvl w:val="0"/>
        <w:rPr>
          <w:b/>
        </w:rPr>
      </w:pPr>
      <w:r w:rsidRPr="00370D89">
        <w:rPr>
          <w:b/>
          <w:i/>
        </w:rPr>
        <w:t>Tuần 02:</w:t>
      </w:r>
      <w:r w:rsidRPr="00370D89">
        <w:rPr>
          <w:b/>
        </w:rPr>
        <w:t xml:space="preserve"> </w:t>
      </w:r>
      <w:r>
        <w:rPr>
          <w:b/>
          <w:i/>
        </w:rPr>
        <w:t>Từ ngày 05/05 đến 11/05 năm 2025</w:t>
      </w:r>
    </w:p>
    <w:tbl>
      <w:tblPr>
        <w:tblW w:w="9923"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2"/>
        <w:gridCol w:w="1701"/>
        <w:gridCol w:w="1559"/>
        <w:gridCol w:w="1559"/>
        <w:gridCol w:w="1701"/>
        <w:gridCol w:w="1701"/>
      </w:tblGrid>
      <w:tr w:rsidR="00172653" w:rsidRPr="00370D89" w14:paraId="20FE430E" w14:textId="77777777" w:rsidTr="002D4F33">
        <w:tc>
          <w:tcPr>
            <w:tcW w:w="1702" w:type="dxa"/>
            <w:tcBorders>
              <w:top w:val="single" w:sz="4" w:space="0" w:color="000000"/>
              <w:left w:val="single" w:sz="4" w:space="0" w:color="000000"/>
              <w:bottom w:val="single" w:sz="4" w:space="0" w:color="000000"/>
              <w:right w:val="single" w:sz="4" w:space="0" w:color="000000"/>
            </w:tcBorders>
            <w:shd w:val="clear" w:color="auto" w:fill="auto"/>
          </w:tcPr>
          <w:p w14:paraId="40C21B62" w14:textId="77777777" w:rsidR="00172653" w:rsidRPr="00370D89" w:rsidRDefault="00172653" w:rsidP="002D4F33">
            <w:pPr>
              <w:jc w:val="center"/>
              <w:rPr>
                <w:b/>
                <w:bCs/>
                <w:iCs/>
              </w:rPr>
            </w:pPr>
            <w:r w:rsidRPr="00370D89">
              <w:rPr>
                <w:b/>
                <w:bCs/>
                <w:iCs/>
              </w:rPr>
              <w:t>Hoạt động</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71A1646D" w14:textId="77777777" w:rsidR="00172653" w:rsidRPr="00370D89" w:rsidRDefault="00172653" w:rsidP="002D4F33">
            <w:pPr>
              <w:jc w:val="center"/>
              <w:rPr>
                <w:b/>
                <w:bCs/>
                <w:iCs/>
              </w:rPr>
            </w:pPr>
            <w:r w:rsidRPr="00370D89">
              <w:rPr>
                <w:b/>
                <w:bCs/>
                <w:iCs/>
              </w:rPr>
              <w:t>Thứ hai</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5796A408" w14:textId="77777777" w:rsidR="00172653" w:rsidRPr="00370D89" w:rsidRDefault="00172653" w:rsidP="002D4F33">
            <w:pPr>
              <w:jc w:val="center"/>
              <w:rPr>
                <w:b/>
                <w:bCs/>
                <w:iCs/>
              </w:rPr>
            </w:pPr>
            <w:r w:rsidRPr="00370D89">
              <w:rPr>
                <w:b/>
                <w:bCs/>
                <w:iCs/>
              </w:rPr>
              <w:t>Thứ ba</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491F9941" w14:textId="77777777" w:rsidR="00172653" w:rsidRPr="00370D89" w:rsidRDefault="00172653" w:rsidP="002D4F33">
            <w:pPr>
              <w:jc w:val="center"/>
              <w:rPr>
                <w:b/>
                <w:bCs/>
                <w:iCs/>
              </w:rPr>
            </w:pPr>
            <w:r w:rsidRPr="00370D89">
              <w:rPr>
                <w:b/>
                <w:bCs/>
                <w:iCs/>
              </w:rPr>
              <w:t>Thứ tư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5C471DFD" w14:textId="77777777" w:rsidR="00172653" w:rsidRPr="00370D89" w:rsidRDefault="00172653" w:rsidP="002D4F33">
            <w:pPr>
              <w:jc w:val="center"/>
              <w:rPr>
                <w:b/>
                <w:bCs/>
                <w:iCs/>
              </w:rPr>
            </w:pPr>
            <w:r w:rsidRPr="00370D89">
              <w:rPr>
                <w:b/>
                <w:bCs/>
                <w:iCs/>
              </w:rPr>
              <w:t>Thứ năm</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2F5668C6" w14:textId="77777777" w:rsidR="00172653" w:rsidRPr="00370D89" w:rsidRDefault="00172653" w:rsidP="002D4F33">
            <w:pPr>
              <w:jc w:val="center"/>
              <w:rPr>
                <w:b/>
                <w:bCs/>
                <w:iCs/>
              </w:rPr>
            </w:pPr>
            <w:r w:rsidRPr="00370D89">
              <w:rPr>
                <w:b/>
                <w:bCs/>
                <w:iCs/>
              </w:rPr>
              <w:t>Thứ sáu</w:t>
            </w:r>
          </w:p>
        </w:tc>
      </w:tr>
      <w:tr w:rsidR="00172653" w:rsidRPr="00370D89" w14:paraId="0830883C" w14:textId="77777777" w:rsidTr="002D4F33">
        <w:tc>
          <w:tcPr>
            <w:tcW w:w="1702" w:type="dxa"/>
            <w:tcBorders>
              <w:top w:val="single" w:sz="4" w:space="0" w:color="000000"/>
              <w:left w:val="single" w:sz="4" w:space="0" w:color="000000"/>
              <w:bottom w:val="single" w:sz="4" w:space="0" w:color="000000"/>
              <w:right w:val="single" w:sz="4" w:space="0" w:color="000000"/>
            </w:tcBorders>
            <w:shd w:val="clear" w:color="auto" w:fill="auto"/>
          </w:tcPr>
          <w:p w14:paraId="555F42BB" w14:textId="77777777" w:rsidR="00172653" w:rsidRPr="00370D89" w:rsidRDefault="00172653" w:rsidP="002D4F33">
            <w:pPr>
              <w:rPr>
                <w:b/>
                <w:bCs/>
                <w:iCs/>
              </w:rPr>
            </w:pPr>
            <w:r w:rsidRPr="00370D89">
              <w:rPr>
                <w:b/>
                <w:bCs/>
                <w:iCs/>
              </w:rPr>
              <w:t>thể dục sáng</w:t>
            </w:r>
          </w:p>
        </w:tc>
        <w:tc>
          <w:tcPr>
            <w:tcW w:w="8221" w:type="dxa"/>
            <w:gridSpan w:val="5"/>
            <w:tcBorders>
              <w:top w:val="single" w:sz="4" w:space="0" w:color="000000"/>
              <w:left w:val="single" w:sz="4" w:space="0" w:color="000000"/>
              <w:bottom w:val="single" w:sz="4" w:space="0" w:color="000000"/>
              <w:right w:val="single" w:sz="4" w:space="0" w:color="000000"/>
            </w:tcBorders>
            <w:shd w:val="clear" w:color="auto" w:fill="auto"/>
          </w:tcPr>
          <w:p w14:paraId="428FE72F" w14:textId="77777777" w:rsidR="00172653" w:rsidRPr="00370D89" w:rsidRDefault="00172653" w:rsidP="002D4F33">
            <w:r w:rsidRPr="00370D89">
              <w:rPr>
                <w:lang w:val="it-IT"/>
              </w:rPr>
              <w:t>- Thể dục:</w:t>
            </w:r>
            <w:r w:rsidRPr="00370D89">
              <w:rPr>
                <w:lang w:val="pt-BR"/>
              </w:rPr>
              <w:t xml:space="preserve"> Trẻ tập với bài hát </w:t>
            </w:r>
            <w:r w:rsidRPr="00370D89">
              <w:t xml:space="preserve">Bé yêu biển lắm </w:t>
            </w:r>
          </w:p>
          <w:p w14:paraId="25A4DB74" w14:textId="77777777" w:rsidR="00172653" w:rsidRPr="00370D89" w:rsidRDefault="00172653" w:rsidP="002D4F33">
            <w:pPr>
              <w:rPr>
                <w:iCs/>
                <w:lang w:val="pt-BR"/>
              </w:rPr>
            </w:pPr>
            <w:r w:rsidRPr="00370D89">
              <w:rPr>
                <w:iCs/>
                <w:lang w:val="pt-BR"/>
              </w:rPr>
              <w:t>- Hô hấp: Gà gáy</w:t>
            </w:r>
          </w:p>
          <w:p w14:paraId="4083C1C4" w14:textId="77777777" w:rsidR="00172653" w:rsidRPr="00370D89" w:rsidRDefault="00172653" w:rsidP="002D4F33">
            <w:pPr>
              <w:rPr>
                <w:iCs/>
                <w:lang w:val="pt-BR"/>
              </w:rPr>
            </w:pPr>
            <w:r w:rsidRPr="00370D89">
              <w:rPr>
                <w:iCs/>
                <w:lang w:val="pt-BR"/>
              </w:rPr>
              <w:t>- Tay – vai: Đưa 2 tay lên cao, ra phía trước, sang hai bên.</w:t>
            </w:r>
          </w:p>
          <w:p w14:paraId="19AD40C4" w14:textId="77777777" w:rsidR="00172653" w:rsidRPr="00370D89" w:rsidRDefault="00172653" w:rsidP="002D4F33">
            <w:pPr>
              <w:rPr>
                <w:iCs/>
                <w:lang w:val="pt-BR"/>
              </w:rPr>
            </w:pPr>
            <w:r w:rsidRPr="00370D89">
              <w:rPr>
                <w:iCs/>
                <w:lang w:val="pt-BR"/>
              </w:rPr>
              <w:t>- Chân: giậm chân tại chỗ.</w:t>
            </w:r>
          </w:p>
          <w:p w14:paraId="269A5A66" w14:textId="77777777" w:rsidR="00172653" w:rsidRPr="00370D89" w:rsidRDefault="00172653" w:rsidP="002D4F33">
            <w:pPr>
              <w:rPr>
                <w:iCs/>
                <w:lang w:val="pt-BR"/>
              </w:rPr>
            </w:pPr>
            <w:r w:rsidRPr="00370D89">
              <w:rPr>
                <w:iCs/>
                <w:lang w:val="pt-BR"/>
              </w:rPr>
              <w:t>- Bụng – lườn: Cúi về phía trước.</w:t>
            </w:r>
          </w:p>
          <w:p w14:paraId="0A8AC191" w14:textId="77777777" w:rsidR="00172653" w:rsidRPr="00370D89" w:rsidRDefault="00172653" w:rsidP="002D4F33">
            <w:r w:rsidRPr="00370D89">
              <w:rPr>
                <w:iCs/>
                <w:lang w:val="pt-BR"/>
              </w:rPr>
              <w:t>- Bật: Bật tại chỗ.</w:t>
            </w:r>
          </w:p>
        </w:tc>
      </w:tr>
      <w:tr w:rsidR="00172653" w:rsidRPr="00370D89" w14:paraId="47025041" w14:textId="77777777" w:rsidTr="002D4F33">
        <w:tc>
          <w:tcPr>
            <w:tcW w:w="1702" w:type="dxa"/>
            <w:tcBorders>
              <w:top w:val="single" w:sz="4" w:space="0" w:color="000000"/>
              <w:left w:val="single" w:sz="4" w:space="0" w:color="000000"/>
              <w:bottom w:val="single" w:sz="4" w:space="0" w:color="000000"/>
              <w:right w:val="single" w:sz="4" w:space="0" w:color="000000"/>
            </w:tcBorders>
            <w:shd w:val="clear" w:color="auto" w:fill="auto"/>
          </w:tcPr>
          <w:p w14:paraId="48E70DE2" w14:textId="77777777" w:rsidR="00172653" w:rsidRPr="00370D89" w:rsidRDefault="00172653" w:rsidP="002D4F33">
            <w:pPr>
              <w:jc w:val="center"/>
              <w:rPr>
                <w:b/>
                <w:bCs/>
                <w:iCs/>
              </w:rPr>
            </w:pPr>
            <w:r w:rsidRPr="00370D89">
              <w:rPr>
                <w:b/>
                <w:bCs/>
                <w:iCs/>
              </w:rPr>
              <w:t>Hoạt động học</w:t>
            </w:r>
          </w:p>
        </w:tc>
        <w:tc>
          <w:tcPr>
            <w:tcW w:w="1701" w:type="dxa"/>
            <w:tcBorders>
              <w:top w:val="single" w:sz="4" w:space="0" w:color="000000"/>
              <w:left w:val="single" w:sz="4" w:space="0" w:color="000000"/>
              <w:bottom w:val="single" w:sz="4" w:space="0" w:color="000000"/>
              <w:right w:val="single" w:sz="4" w:space="0" w:color="auto"/>
            </w:tcBorders>
            <w:shd w:val="clear" w:color="auto" w:fill="auto"/>
          </w:tcPr>
          <w:p w14:paraId="630C77C2" w14:textId="77777777" w:rsidR="00172653" w:rsidRPr="00370D89" w:rsidRDefault="00172653" w:rsidP="002D4F33">
            <w:pPr>
              <w:jc w:val="center"/>
              <w:rPr>
                <w:b/>
                <w:bCs/>
                <w:iCs/>
              </w:rPr>
            </w:pPr>
            <w:r w:rsidRPr="00370D89">
              <w:rPr>
                <w:b/>
                <w:bCs/>
                <w:iCs/>
              </w:rPr>
              <w:t>KPKH</w:t>
            </w:r>
          </w:p>
          <w:p w14:paraId="705B3374" w14:textId="77777777" w:rsidR="00172653" w:rsidRPr="002C42BA" w:rsidRDefault="00172653" w:rsidP="002D4F33">
            <w:pPr>
              <w:jc w:val="both"/>
              <w:rPr>
                <w:iCs/>
              </w:rPr>
            </w:pPr>
            <w:r w:rsidRPr="002C42BA">
              <w:rPr>
                <w:iCs/>
              </w:rPr>
              <w:t xml:space="preserve">Trò chuyện về </w:t>
            </w:r>
            <w:r w:rsidRPr="002C42BA">
              <w:t>biển và hải đảo</w:t>
            </w:r>
            <w:r w:rsidRPr="002C42BA">
              <w:rPr>
                <w:iCs/>
              </w:rPr>
              <w:t xml:space="preserve"> </w:t>
            </w:r>
          </w:p>
        </w:tc>
        <w:tc>
          <w:tcPr>
            <w:tcW w:w="1559" w:type="dxa"/>
            <w:tcBorders>
              <w:top w:val="single" w:sz="4" w:space="0" w:color="000000"/>
              <w:left w:val="single" w:sz="4" w:space="0" w:color="auto"/>
              <w:bottom w:val="single" w:sz="4" w:space="0" w:color="000000"/>
              <w:right w:val="single" w:sz="4" w:space="0" w:color="000000"/>
            </w:tcBorders>
            <w:shd w:val="clear" w:color="auto" w:fill="auto"/>
          </w:tcPr>
          <w:p w14:paraId="75D1CB25" w14:textId="77777777" w:rsidR="00172653" w:rsidRPr="00370D89" w:rsidRDefault="00172653" w:rsidP="002D4F33">
            <w:pPr>
              <w:rPr>
                <w:b/>
                <w:bCs/>
                <w:iCs/>
              </w:rPr>
            </w:pPr>
            <w:r w:rsidRPr="00370D89">
              <w:rPr>
                <w:b/>
                <w:bCs/>
                <w:iCs/>
              </w:rPr>
              <w:t>LQVH</w:t>
            </w:r>
          </w:p>
          <w:p w14:paraId="0C6B3AC3" w14:textId="77777777" w:rsidR="00172653" w:rsidRPr="00370D89" w:rsidRDefault="00172653" w:rsidP="002D4F33">
            <w:pPr>
              <w:jc w:val="both"/>
            </w:pPr>
            <w:r w:rsidRPr="00370D89">
              <w:rPr>
                <w:bCs/>
                <w:iCs/>
              </w:rPr>
              <w:t>Thơ: Bé nhìn biển</w:t>
            </w:r>
            <w:r>
              <w:rPr>
                <w:bCs/>
                <w:iCs/>
              </w:rPr>
              <w:t xml:space="preserve"> </w:t>
            </w:r>
          </w:p>
          <w:p w14:paraId="08BA091C" w14:textId="77777777" w:rsidR="00172653" w:rsidRPr="00370D89" w:rsidRDefault="00172653" w:rsidP="002D4F33">
            <w:pPr>
              <w:rPr>
                <w:bCs/>
                <w:iCs/>
              </w:rPr>
            </w:pPr>
          </w:p>
        </w:tc>
        <w:tc>
          <w:tcPr>
            <w:tcW w:w="1559" w:type="dxa"/>
            <w:tcBorders>
              <w:top w:val="single" w:sz="4" w:space="0" w:color="000000"/>
              <w:left w:val="single" w:sz="4" w:space="0" w:color="000000"/>
              <w:bottom w:val="single" w:sz="4" w:space="0" w:color="000000"/>
              <w:right w:val="single" w:sz="4" w:space="0" w:color="auto"/>
            </w:tcBorders>
            <w:shd w:val="clear" w:color="auto" w:fill="auto"/>
          </w:tcPr>
          <w:p w14:paraId="63FC2879" w14:textId="77777777" w:rsidR="00172653" w:rsidRPr="00370D89" w:rsidRDefault="00172653" w:rsidP="002D4F33">
            <w:pPr>
              <w:jc w:val="center"/>
              <w:rPr>
                <w:b/>
                <w:bCs/>
                <w:iCs/>
              </w:rPr>
            </w:pPr>
            <w:r w:rsidRPr="00370D89">
              <w:rPr>
                <w:b/>
                <w:bCs/>
                <w:iCs/>
              </w:rPr>
              <w:t>LQVT</w:t>
            </w:r>
          </w:p>
          <w:p w14:paraId="5BA997BA" w14:textId="77777777" w:rsidR="00172653" w:rsidRDefault="00172653" w:rsidP="002D4F33">
            <w:pPr>
              <w:jc w:val="both"/>
            </w:pPr>
            <w:bookmarkStart w:id="0" w:name="_GoBack"/>
            <w:r>
              <w:t>Tách 1 nhóm đối tượng thành các nhóm nhỏ hơn trong phạm vi 5</w:t>
            </w:r>
          </w:p>
          <w:bookmarkEnd w:id="0"/>
          <w:p w14:paraId="142E9862" w14:textId="77777777" w:rsidR="00172653" w:rsidRPr="00370D89" w:rsidRDefault="00172653" w:rsidP="002D4F33">
            <w:pPr>
              <w:jc w:val="center"/>
              <w:rPr>
                <w:bCs/>
                <w:iCs/>
              </w:rPr>
            </w:pPr>
          </w:p>
        </w:tc>
        <w:tc>
          <w:tcPr>
            <w:tcW w:w="1701" w:type="dxa"/>
            <w:tcBorders>
              <w:top w:val="single" w:sz="4" w:space="0" w:color="000000"/>
              <w:left w:val="single" w:sz="4" w:space="0" w:color="auto"/>
              <w:bottom w:val="single" w:sz="4" w:space="0" w:color="000000"/>
              <w:right w:val="single" w:sz="4" w:space="0" w:color="auto"/>
            </w:tcBorders>
            <w:shd w:val="clear" w:color="auto" w:fill="auto"/>
          </w:tcPr>
          <w:p w14:paraId="5A98AAF6" w14:textId="77777777" w:rsidR="00172653" w:rsidRPr="00370D89" w:rsidRDefault="00172653" w:rsidP="002D4F33">
            <w:pPr>
              <w:jc w:val="center"/>
              <w:rPr>
                <w:b/>
                <w:bCs/>
                <w:iCs/>
              </w:rPr>
            </w:pPr>
            <w:r w:rsidRPr="00370D89">
              <w:rPr>
                <w:b/>
                <w:bCs/>
                <w:iCs/>
              </w:rPr>
              <w:t>THỂ DỤC</w:t>
            </w:r>
          </w:p>
          <w:p w14:paraId="2DE38486" w14:textId="77777777" w:rsidR="00172653" w:rsidRPr="00370D89" w:rsidRDefault="00172653" w:rsidP="002D4F33">
            <w:pPr>
              <w:jc w:val="center"/>
              <w:rPr>
                <w:bCs/>
                <w:iCs/>
              </w:rPr>
            </w:pPr>
            <w:r>
              <w:rPr>
                <w:kern w:val="24"/>
              </w:rPr>
              <w:t>T</w:t>
            </w:r>
            <w:r w:rsidRPr="00370D89">
              <w:rPr>
                <w:kern w:val="24"/>
              </w:rPr>
              <w:t>rèo ghế</w:t>
            </w:r>
          </w:p>
        </w:tc>
        <w:tc>
          <w:tcPr>
            <w:tcW w:w="1701" w:type="dxa"/>
            <w:tcBorders>
              <w:top w:val="single" w:sz="4" w:space="0" w:color="000000"/>
              <w:left w:val="single" w:sz="4" w:space="0" w:color="auto"/>
              <w:bottom w:val="single" w:sz="4" w:space="0" w:color="000000"/>
              <w:right w:val="single" w:sz="4" w:space="0" w:color="000000"/>
            </w:tcBorders>
            <w:shd w:val="clear" w:color="auto" w:fill="auto"/>
          </w:tcPr>
          <w:p w14:paraId="0C5FC467" w14:textId="77777777" w:rsidR="00172653" w:rsidRPr="00370D89" w:rsidRDefault="00172653" w:rsidP="002D4F33">
            <w:pPr>
              <w:jc w:val="center"/>
              <w:rPr>
                <w:b/>
                <w:bCs/>
                <w:iCs/>
              </w:rPr>
            </w:pPr>
            <w:r w:rsidRPr="00370D89">
              <w:rPr>
                <w:b/>
                <w:bCs/>
                <w:iCs/>
              </w:rPr>
              <w:t>GDÂN</w:t>
            </w:r>
          </w:p>
          <w:p w14:paraId="50FE4DFA" w14:textId="77777777" w:rsidR="00172653" w:rsidRPr="00370D89" w:rsidRDefault="00172653" w:rsidP="002D4F33">
            <w:pPr>
              <w:rPr>
                <w:bCs/>
                <w:iCs/>
              </w:rPr>
            </w:pPr>
            <w:r w:rsidRPr="00370D89">
              <w:t>Miền biển quê em</w:t>
            </w:r>
          </w:p>
        </w:tc>
      </w:tr>
      <w:tr w:rsidR="00172653" w:rsidRPr="00370D89" w14:paraId="3298AEFF" w14:textId="77777777" w:rsidTr="002D4F33">
        <w:tc>
          <w:tcPr>
            <w:tcW w:w="1702" w:type="dxa"/>
            <w:tcBorders>
              <w:top w:val="single" w:sz="4" w:space="0" w:color="000000"/>
              <w:left w:val="single" w:sz="4" w:space="0" w:color="000000"/>
              <w:bottom w:val="single" w:sz="4" w:space="0" w:color="000000"/>
              <w:right w:val="single" w:sz="4" w:space="0" w:color="000000"/>
            </w:tcBorders>
            <w:shd w:val="clear" w:color="auto" w:fill="auto"/>
          </w:tcPr>
          <w:p w14:paraId="3ECD9EB0" w14:textId="77777777" w:rsidR="00172653" w:rsidRPr="00370D89" w:rsidRDefault="00172653" w:rsidP="002D4F33">
            <w:pPr>
              <w:jc w:val="center"/>
              <w:rPr>
                <w:b/>
                <w:bCs/>
                <w:iCs/>
              </w:rPr>
            </w:pPr>
            <w:r w:rsidRPr="00370D89">
              <w:rPr>
                <w:b/>
                <w:bCs/>
                <w:iCs/>
              </w:rPr>
              <w:t>Hoạt động góc</w:t>
            </w:r>
          </w:p>
        </w:tc>
        <w:tc>
          <w:tcPr>
            <w:tcW w:w="8221" w:type="dxa"/>
            <w:gridSpan w:val="5"/>
            <w:tcBorders>
              <w:top w:val="single" w:sz="4" w:space="0" w:color="000000"/>
              <w:left w:val="single" w:sz="4" w:space="0" w:color="000000"/>
              <w:bottom w:val="single" w:sz="4" w:space="0" w:color="000000"/>
              <w:right w:val="single" w:sz="4" w:space="0" w:color="000000"/>
            </w:tcBorders>
            <w:shd w:val="clear" w:color="auto" w:fill="auto"/>
          </w:tcPr>
          <w:p w14:paraId="714D8DF1" w14:textId="77777777" w:rsidR="00172653" w:rsidRPr="00370D89" w:rsidRDefault="00172653" w:rsidP="002D4F33">
            <w:r w:rsidRPr="00370D89">
              <w:rPr>
                <w:b/>
              </w:rPr>
              <w:t>1.</w:t>
            </w:r>
            <w:r w:rsidRPr="00370D89">
              <w:rPr>
                <w:b/>
                <w:lang w:val="vi-VN"/>
              </w:rPr>
              <w:t xml:space="preserve"> Góc phân vai:</w:t>
            </w:r>
            <w:r w:rsidRPr="00370D89">
              <w:rPr>
                <w:lang w:val="vi-VN"/>
              </w:rPr>
              <w:t xml:space="preserve"> </w:t>
            </w:r>
            <w:r w:rsidRPr="00370D89">
              <w:rPr>
                <w:b/>
              </w:rPr>
              <w:t>Đóng vai làm chú bộ đội hải quân, người bán hàng lưu niệm.</w:t>
            </w:r>
          </w:p>
          <w:p w14:paraId="474B45BF" w14:textId="77777777" w:rsidR="00172653" w:rsidRPr="00370D89" w:rsidRDefault="00172653" w:rsidP="002D4F33">
            <w:r w:rsidRPr="00370D89">
              <w:t xml:space="preserve">- Mục đích, yêu cầu: </w:t>
            </w:r>
          </w:p>
          <w:p w14:paraId="2DBF7925" w14:textId="77777777" w:rsidR="00172653" w:rsidRPr="00370D89" w:rsidRDefault="00172653" w:rsidP="002D4F33">
            <w:r w:rsidRPr="00370D89">
              <w:t>+ Trẻ biết được công việc của người bán hàng, biết được công việc của chú bộ đội hải quân.</w:t>
            </w:r>
          </w:p>
          <w:p w14:paraId="2597423B" w14:textId="77777777" w:rsidR="00172653" w:rsidRPr="00370D89" w:rsidRDefault="00172653" w:rsidP="002D4F33">
            <w:r w:rsidRPr="00370D89">
              <w:t>- Chuẩn bị: Các loại hàng lưu niệm, trang phục chú bộ đội hải quân</w:t>
            </w:r>
          </w:p>
          <w:p w14:paraId="36D49758" w14:textId="77777777" w:rsidR="00172653" w:rsidRPr="00370D89" w:rsidRDefault="00172653" w:rsidP="002D4F33">
            <w:r w:rsidRPr="00370D89">
              <w:t>-</w:t>
            </w:r>
            <w:r w:rsidRPr="00370D89">
              <w:rPr>
                <w:lang w:val="vi-VN"/>
              </w:rPr>
              <w:t xml:space="preserve"> Cách chơi: Trẻ đóng vai là người bán </w:t>
            </w:r>
            <w:r w:rsidRPr="00370D89">
              <w:t>hàng lưu niệm</w:t>
            </w:r>
            <w:r w:rsidRPr="00370D89">
              <w:rPr>
                <w:lang w:val="vi-VN"/>
              </w:rPr>
              <w:t xml:space="preserve">, một số trẻ còn lại là người mua. </w:t>
            </w:r>
            <w:r w:rsidRPr="00370D89">
              <w:t>Và một số trẻ đóng vai làm chú bộ đội hải quân.</w:t>
            </w:r>
          </w:p>
          <w:p w14:paraId="14BED081" w14:textId="77777777" w:rsidR="00172653" w:rsidRPr="00370D89" w:rsidRDefault="00172653" w:rsidP="002D4F33">
            <w:pPr>
              <w:rPr>
                <w:lang w:val="vi-VN"/>
              </w:rPr>
            </w:pPr>
            <w:r w:rsidRPr="00370D89">
              <w:rPr>
                <w:lang w:val="vi-VN"/>
              </w:rPr>
              <w:t>Trẻ biết nói lời cảm ơn khi khách đến mua hàng.</w:t>
            </w:r>
          </w:p>
          <w:p w14:paraId="7751ADEA" w14:textId="77777777" w:rsidR="00172653" w:rsidRPr="00370D89" w:rsidRDefault="00172653" w:rsidP="002D4F33">
            <w:pPr>
              <w:rPr>
                <w:b/>
                <w:lang w:val="it-IT"/>
              </w:rPr>
            </w:pPr>
            <w:r w:rsidRPr="00370D89">
              <w:rPr>
                <w:b/>
                <w:lang w:val="it-IT"/>
              </w:rPr>
              <w:t>2. Góc xây dựng:</w:t>
            </w:r>
            <w:r w:rsidRPr="00370D89">
              <w:rPr>
                <w:lang w:val="it-IT"/>
              </w:rPr>
              <w:t xml:space="preserve"> </w:t>
            </w:r>
            <w:r w:rsidRPr="00370D89">
              <w:rPr>
                <w:b/>
                <w:lang w:val="it-IT"/>
              </w:rPr>
              <w:t>Xây khu vui chơi, giải trí.</w:t>
            </w:r>
          </w:p>
          <w:p w14:paraId="1389EE09" w14:textId="77777777" w:rsidR="00172653" w:rsidRPr="00370D89" w:rsidRDefault="00172653" w:rsidP="002D4F33">
            <w:r w:rsidRPr="00370D89">
              <w:t xml:space="preserve">- </w:t>
            </w:r>
            <w:r w:rsidRPr="00370D89">
              <w:rPr>
                <w:b/>
              </w:rPr>
              <w:t>Yêu cầu:</w:t>
            </w:r>
            <w:r w:rsidRPr="00370D89">
              <w:t xml:space="preserve"> Cháu biết dùng các vật liệu để xây khu vui chơi, giải trí.</w:t>
            </w:r>
          </w:p>
          <w:p w14:paraId="2D7D84D8" w14:textId="77777777" w:rsidR="00172653" w:rsidRPr="00370D89" w:rsidRDefault="00172653" w:rsidP="002D4F33">
            <w:r w:rsidRPr="00370D89">
              <w:t xml:space="preserve">- </w:t>
            </w:r>
            <w:r w:rsidRPr="00370D89">
              <w:rPr>
                <w:b/>
              </w:rPr>
              <w:t>Chuẩn bị:</w:t>
            </w:r>
            <w:r w:rsidRPr="00370D89">
              <w:t xml:space="preserve"> Các loại đồ dùng, đồ chơi trong góc, gạch xây dựng, cây, hoa.</w:t>
            </w:r>
          </w:p>
          <w:p w14:paraId="435E2770" w14:textId="77777777" w:rsidR="00172653" w:rsidRPr="00370D89" w:rsidRDefault="00172653" w:rsidP="002D4F33">
            <w:r w:rsidRPr="00370D89">
              <w:t xml:space="preserve">- </w:t>
            </w:r>
            <w:r w:rsidRPr="00370D89">
              <w:rPr>
                <w:b/>
              </w:rPr>
              <w:t>Tiến hành:</w:t>
            </w:r>
            <w:r w:rsidRPr="00370D89">
              <w:t xml:space="preserve"> Cô trò chuyện với trẻ. Cháu về góc. Trẻ chơi, cô quan sát.</w:t>
            </w:r>
          </w:p>
          <w:p w14:paraId="0E1BCCC8" w14:textId="77777777" w:rsidR="00172653" w:rsidRPr="00370D89" w:rsidRDefault="00172653" w:rsidP="002D4F33">
            <w:pPr>
              <w:tabs>
                <w:tab w:val="left" w:pos="9270"/>
              </w:tabs>
              <w:rPr>
                <w:b/>
              </w:rPr>
            </w:pPr>
            <w:r w:rsidRPr="00370D89">
              <w:rPr>
                <w:b/>
                <w:lang w:val="it-IT"/>
              </w:rPr>
              <w:t>3. Góc học tập:</w:t>
            </w:r>
            <w:r w:rsidRPr="00370D89">
              <w:rPr>
                <w:lang w:val="it-IT"/>
              </w:rPr>
              <w:t xml:space="preserve"> </w:t>
            </w:r>
            <w:r w:rsidRPr="00370D89">
              <w:t>Xem tranh ảnh về biển và hải đảo.</w:t>
            </w:r>
          </w:p>
          <w:p w14:paraId="5B8BC702" w14:textId="77777777" w:rsidR="00172653" w:rsidRPr="00370D89" w:rsidRDefault="00172653" w:rsidP="002D4F33">
            <w:r w:rsidRPr="00370D89">
              <w:t xml:space="preserve">- </w:t>
            </w:r>
            <w:r w:rsidRPr="00370D89">
              <w:rPr>
                <w:b/>
              </w:rPr>
              <w:t>Yêu cầu:</w:t>
            </w:r>
            <w:r w:rsidRPr="00370D89">
              <w:t xml:space="preserve"> Trẻ biết xem tranh và biết về nội dung bức tranh .</w:t>
            </w:r>
          </w:p>
          <w:p w14:paraId="1C5E73F7" w14:textId="77777777" w:rsidR="00172653" w:rsidRPr="00370D89" w:rsidRDefault="00172653" w:rsidP="002D4F33">
            <w:pPr>
              <w:rPr>
                <w:rFonts w:eastAsia="PMingLiU"/>
                <w:bCs/>
              </w:rPr>
            </w:pPr>
            <w:r w:rsidRPr="00370D89">
              <w:t xml:space="preserve">- </w:t>
            </w:r>
            <w:r w:rsidRPr="00370D89">
              <w:rPr>
                <w:b/>
              </w:rPr>
              <w:t>Chuẩn bị:</w:t>
            </w:r>
            <w:r w:rsidRPr="00370D89">
              <w:t xml:space="preserve"> </w:t>
            </w:r>
            <w:r w:rsidRPr="00370D89">
              <w:rPr>
                <w:rFonts w:eastAsia="PMingLiU"/>
                <w:bCs/>
              </w:rPr>
              <w:t>Tranh ảnh về biển và hải đảo.</w:t>
            </w:r>
          </w:p>
          <w:p w14:paraId="6E939535" w14:textId="77777777" w:rsidR="00172653" w:rsidRPr="00370D89" w:rsidRDefault="00172653" w:rsidP="002D4F33">
            <w:r w:rsidRPr="00370D89">
              <w:t xml:space="preserve">- </w:t>
            </w:r>
            <w:r w:rsidRPr="00370D89">
              <w:rPr>
                <w:b/>
              </w:rPr>
              <w:t>Tiến hành:</w:t>
            </w:r>
            <w:r w:rsidRPr="00370D89">
              <w:t xml:space="preserve"> Cô trò chuyện với trẻ. Cháu về góc. Trẻ chơi, cô quan sát.</w:t>
            </w:r>
          </w:p>
          <w:p w14:paraId="2ED00139" w14:textId="77777777" w:rsidR="00172653" w:rsidRPr="00370D89" w:rsidRDefault="00172653" w:rsidP="002D4F33">
            <w:pPr>
              <w:tabs>
                <w:tab w:val="left" w:pos="9270"/>
              </w:tabs>
              <w:rPr>
                <w:b/>
              </w:rPr>
            </w:pPr>
            <w:r w:rsidRPr="00370D89">
              <w:rPr>
                <w:b/>
                <w:lang w:val="it-IT"/>
              </w:rPr>
              <w:t>4.</w:t>
            </w:r>
            <w:r w:rsidRPr="00370D89">
              <w:rPr>
                <w:b/>
              </w:rPr>
              <w:t>Góc nghệ thuật: Tô màu tranh về biển và hải đảo.</w:t>
            </w:r>
          </w:p>
          <w:p w14:paraId="7CCBC1FE" w14:textId="77777777" w:rsidR="00172653" w:rsidRPr="00370D89" w:rsidRDefault="00172653" w:rsidP="002D4F33">
            <w:r w:rsidRPr="00370D89">
              <w:t xml:space="preserve">- </w:t>
            </w:r>
            <w:r w:rsidRPr="00370D89">
              <w:rPr>
                <w:b/>
              </w:rPr>
              <w:t>Yêu cầu:</w:t>
            </w:r>
            <w:r w:rsidRPr="00370D89">
              <w:t xml:space="preserve"> </w:t>
            </w:r>
            <w:r w:rsidRPr="00370D89">
              <w:rPr>
                <w:lang w:val="vi-VN"/>
              </w:rPr>
              <w:t>Tô màu theo ý thích của bé</w:t>
            </w:r>
            <w:r w:rsidRPr="00370D89">
              <w:t>, biết lựa chon màu tô phù hợp, không tô lem ra ngoài.</w:t>
            </w:r>
          </w:p>
          <w:p w14:paraId="2FDE28C2" w14:textId="77777777" w:rsidR="00172653" w:rsidRPr="00370D89" w:rsidRDefault="00172653" w:rsidP="002D4F33">
            <w:r w:rsidRPr="00370D89">
              <w:t xml:space="preserve">- </w:t>
            </w:r>
            <w:r w:rsidRPr="00370D89">
              <w:rPr>
                <w:b/>
              </w:rPr>
              <w:t>Chuẩn bị:</w:t>
            </w:r>
            <w:r w:rsidRPr="00370D89">
              <w:t xml:space="preserve">  Giấy A4, bút màu. </w:t>
            </w:r>
          </w:p>
          <w:p w14:paraId="78CE5B23" w14:textId="77777777" w:rsidR="00172653" w:rsidRPr="00370D89" w:rsidRDefault="00172653" w:rsidP="002D4F33">
            <w:r w:rsidRPr="00370D89">
              <w:t xml:space="preserve">- </w:t>
            </w:r>
            <w:r w:rsidRPr="00370D89">
              <w:rPr>
                <w:b/>
              </w:rPr>
              <w:t xml:space="preserve">Tiến hành: </w:t>
            </w:r>
            <w:r w:rsidRPr="00370D89">
              <w:t>Cô trò chuyện với trẻ. Cháu về góc. Trẻ chơi, cô quan sát.</w:t>
            </w:r>
          </w:p>
          <w:p w14:paraId="1F8B448E" w14:textId="77777777" w:rsidR="00172653" w:rsidRPr="00370D89" w:rsidRDefault="00172653" w:rsidP="002D4F33">
            <w:pPr>
              <w:rPr>
                <w:b/>
                <w:lang w:val="it-IT"/>
              </w:rPr>
            </w:pPr>
            <w:r w:rsidRPr="00370D89">
              <w:rPr>
                <w:b/>
                <w:lang w:val="it-IT"/>
              </w:rPr>
              <w:lastRenderedPageBreak/>
              <w:t>5. Góc thiên nhiên:</w:t>
            </w:r>
            <w:r w:rsidRPr="00370D89">
              <w:rPr>
                <w:lang w:val="it-IT"/>
              </w:rPr>
              <w:t xml:space="preserve"> </w:t>
            </w:r>
            <w:r w:rsidRPr="00370D89">
              <w:rPr>
                <w:b/>
                <w:lang w:val="it-IT"/>
              </w:rPr>
              <w:t>Chăm sóc cây xanh.</w:t>
            </w:r>
          </w:p>
          <w:p w14:paraId="3CD1B25C" w14:textId="77777777" w:rsidR="00172653" w:rsidRPr="00370D89" w:rsidRDefault="00172653" w:rsidP="002D4F33">
            <w:r w:rsidRPr="00370D89">
              <w:t xml:space="preserve">- </w:t>
            </w:r>
            <w:r w:rsidRPr="00370D89">
              <w:rPr>
                <w:b/>
              </w:rPr>
              <w:t>Yêu cầu:</w:t>
            </w:r>
            <w:r w:rsidRPr="00370D89">
              <w:t xml:space="preserve"> Trẻ biết tưới nước, bắt sâu cho cây nhanh lớn</w:t>
            </w:r>
            <w:r>
              <w:t>…</w:t>
            </w:r>
          </w:p>
          <w:p w14:paraId="53B444CB" w14:textId="77777777" w:rsidR="00172653" w:rsidRPr="00370D89" w:rsidRDefault="00172653" w:rsidP="002D4F33">
            <w:r w:rsidRPr="00370D89">
              <w:t xml:space="preserve">- </w:t>
            </w:r>
            <w:r w:rsidRPr="00370D89">
              <w:rPr>
                <w:b/>
              </w:rPr>
              <w:t>Chuẩn bị:</w:t>
            </w:r>
            <w:r w:rsidRPr="00370D89">
              <w:t xml:space="preserve"> Dụng cụ làm vườn</w:t>
            </w:r>
          </w:p>
          <w:p w14:paraId="45C003A0" w14:textId="77777777" w:rsidR="00172653" w:rsidRPr="00370D89" w:rsidRDefault="00172653" w:rsidP="002D4F33">
            <w:r w:rsidRPr="00370D89">
              <w:t xml:space="preserve">- </w:t>
            </w:r>
            <w:r w:rsidRPr="00370D89">
              <w:rPr>
                <w:b/>
              </w:rPr>
              <w:t>Tiến hành:</w:t>
            </w:r>
            <w:r w:rsidRPr="00370D89">
              <w:t xml:space="preserve"> Cô trò chuyện với trẻ.Cháu về góc.</w:t>
            </w:r>
          </w:p>
          <w:p w14:paraId="7257EFD5" w14:textId="77777777" w:rsidR="00172653" w:rsidRPr="00370D89" w:rsidRDefault="00172653" w:rsidP="002D4F33">
            <w:pPr>
              <w:tabs>
                <w:tab w:val="left" w:pos="3135"/>
              </w:tabs>
              <w:rPr>
                <w:b/>
                <w:bCs/>
                <w:iCs/>
              </w:rPr>
            </w:pPr>
            <w:r w:rsidRPr="00370D89">
              <w:t>+ Trẻ chơi, cô quan sát.</w:t>
            </w:r>
            <w:r w:rsidRPr="00370D89">
              <w:tab/>
            </w:r>
          </w:p>
        </w:tc>
      </w:tr>
      <w:tr w:rsidR="00172653" w:rsidRPr="00370D89" w14:paraId="7A8C7346" w14:textId="77777777" w:rsidTr="002D4F33">
        <w:trPr>
          <w:trHeight w:val="2243"/>
        </w:trPr>
        <w:tc>
          <w:tcPr>
            <w:tcW w:w="1702" w:type="dxa"/>
            <w:tcBorders>
              <w:top w:val="single" w:sz="4" w:space="0" w:color="000000"/>
              <w:left w:val="single" w:sz="4" w:space="0" w:color="000000"/>
              <w:bottom w:val="single" w:sz="4" w:space="0" w:color="000000"/>
              <w:right w:val="single" w:sz="4" w:space="0" w:color="000000"/>
            </w:tcBorders>
            <w:shd w:val="clear" w:color="auto" w:fill="auto"/>
          </w:tcPr>
          <w:p w14:paraId="267E46C7" w14:textId="77777777" w:rsidR="00172653" w:rsidRPr="00370D89" w:rsidRDefault="00172653" w:rsidP="002D4F33">
            <w:pPr>
              <w:jc w:val="center"/>
              <w:rPr>
                <w:b/>
                <w:bCs/>
                <w:iCs/>
              </w:rPr>
            </w:pPr>
            <w:r w:rsidRPr="00370D89">
              <w:rPr>
                <w:b/>
                <w:bCs/>
                <w:iCs/>
              </w:rPr>
              <w:lastRenderedPageBreak/>
              <w:t>Hoạt động ngoài trời</w:t>
            </w:r>
          </w:p>
        </w:tc>
        <w:tc>
          <w:tcPr>
            <w:tcW w:w="1701" w:type="dxa"/>
            <w:tcBorders>
              <w:top w:val="single" w:sz="4" w:space="0" w:color="000000"/>
              <w:left w:val="single" w:sz="4" w:space="0" w:color="000000"/>
              <w:bottom w:val="single" w:sz="4" w:space="0" w:color="000000"/>
              <w:right w:val="single" w:sz="4" w:space="0" w:color="auto"/>
            </w:tcBorders>
            <w:shd w:val="clear" w:color="auto" w:fill="auto"/>
          </w:tcPr>
          <w:p w14:paraId="556E0779" w14:textId="77777777" w:rsidR="00172653" w:rsidRPr="00370D89" w:rsidRDefault="00172653" w:rsidP="002D4F33">
            <w:r w:rsidRPr="00370D89">
              <w:t>- Trò chuyện về các chú canh gác biển đảo</w:t>
            </w:r>
          </w:p>
          <w:p w14:paraId="79219C39" w14:textId="77777777" w:rsidR="00172653" w:rsidRPr="00370D89" w:rsidRDefault="00172653" w:rsidP="002D4F33">
            <w:pPr>
              <w:jc w:val="both"/>
            </w:pPr>
            <w:r w:rsidRPr="00370D89">
              <w:t>- TCVĐ: “Cướp cờ”.</w:t>
            </w:r>
          </w:p>
          <w:p w14:paraId="19732CCC" w14:textId="77777777" w:rsidR="00172653" w:rsidRPr="00370D89" w:rsidRDefault="00172653" w:rsidP="002D4F33">
            <w:pPr>
              <w:rPr>
                <w:lang w:val="pt-PT"/>
              </w:rPr>
            </w:pPr>
            <w:r w:rsidRPr="00370D89">
              <w:t>- Chơi tự do</w:t>
            </w:r>
          </w:p>
        </w:tc>
        <w:tc>
          <w:tcPr>
            <w:tcW w:w="1559" w:type="dxa"/>
            <w:tcBorders>
              <w:top w:val="single" w:sz="4" w:space="0" w:color="000000"/>
              <w:left w:val="single" w:sz="4" w:space="0" w:color="auto"/>
              <w:bottom w:val="single" w:sz="4" w:space="0" w:color="000000"/>
              <w:right w:val="single" w:sz="4" w:space="0" w:color="auto"/>
            </w:tcBorders>
            <w:shd w:val="clear" w:color="auto" w:fill="auto"/>
          </w:tcPr>
          <w:p w14:paraId="728A4BC6" w14:textId="77777777" w:rsidR="00172653" w:rsidRDefault="00172653" w:rsidP="002D4F33">
            <w:pPr>
              <w:jc w:val="both"/>
            </w:pPr>
            <w:r>
              <w:t>-</w:t>
            </w:r>
            <w:r w:rsidRPr="00370D89">
              <w:t xml:space="preserve">Trò chuyện </w:t>
            </w:r>
            <w:r>
              <w:t xml:space="preserve">về trang phục </w:t>
            </w:r>
            <w:r w:rsidRPr="00370D89">
              <w:t xml:space="preserve">chú </w:t>
            </w:r>
            <w:r>
              <w:t>bộ đội canh gác biển hải đảo</w:t>
            </w:r>
            <w:r w:rsidRPr="00370D89">
              <w:t xml:space="preserve"> </w:t>
            </w:r>
          </w:p>
          <w:p w14:paraId="3E89D793" w14:textId="77777777" w:rsidR="00172653" w:rsidRPr="00370D89" w:rsidRDefault="00172653" w:rsidP="002D4F33">
            <w:pPr>
              <w:jc w:val="both"/>
            </w:pPr>
            <w:r>
              <w:t xml:space="preserve">- </w:t>
            </w:r>
            <w:r w:rsidRPr="00370D89">
              <w:rPr>
                <w:lang w:val="vi-VN"/>
              </w:rPr>
              <w:t>T</w:t>
            </w:r>
            <w:r w:rsidRPr="00370D89">
              <w:t>CVĐ</w:t>
            </w:r>
            <w:r w:rsidRPr="00370D89">
              <w:rPr>
                <w:lang w:val="vi-VN"/>
              </w:rPr>
              <w:t>:</w:t>
            </w:r>
            <w:r>
              <w:t xml:space="preserve"> </w:t>
            </w:r>
            <w:r w:rsidRPr="00370D89">
              <w:t>Chèo thuyền</w:t>
            </w:r>
          </w:p>
          <w:p w14:paraId="49200AED" w14:textId="77777777" w:rsidR="00172653" w:rsidRPr="00370D89" w:rsidRDefault="00172653" w:rsidP="002D4F33">
            <w:pPr>
              <w:rPr>
                <w:lang w:val="pt-PT"/>
              </w:rPr>
            </w:pPr>
            <w:r w:rsidRPr="00370D89">
              <w:t>- Chơi tự do</w:t>
            </w:r>
          </w:p>
        </w:tc>
        <w:tc>
          <w:tcPr>
            <w:tcW w:w="1559" w:type="dxa"/>
            <w:tcBorders>
              <w:top w:val="single" w:sz="4" w:space="0" w:color="000000"/>
              <w:left w:val="single" w:sz="4" w:space="0" w:color="auto"/>
              <w:bottom w:val="single" w:sz="4" w:space="0" w:color="000000"/>
              <w:right w:val="single" w:sz="4" w:space="0" w:color="auto"/>
            </w:tcBorders>
            <w:shd w:val="clear" w:color="auto" w:fill="auto"/>
          </w:tcPr>
          <w:p w14:paraId="6D500ED8" w14:textId="77777777" w:rsidR="00172653" w:rsidRPr="00370D89" w:rsidRDefault="00172653" w:rsidP="002D4F33">
            <w:r w:rsidRPr="00370D89">
              <w:t>- Trò chuyện về biển</w:t>
            </w:r>
            <w:r>
              <w:t>.</w:t>
            </w:r>
          </w:p>
          <w:p w14:paraId="33567220" w14:textId="77777777" w:rsidR="00172653" w:rsidRPr="00370D89" w:rsidRDefault="00172653" w:rsidP="002D4F33">
            <w:r w:rsidRPr="00370D89">
              <w:t>- T</w:t>
            </w:r>
            <w:r>
              <w:t xml:space="preserve">CVĐ: </w:t>
            </w:r>
            <w:r w:rsidRPr="00370D89">
              <w:t>Ô tô và chim sẻ</w:t>
            </w:r>
          </w:p>
          <w:p w14:paraId="166500A2" w14:textId="77777777" w:rsidR="00172653" w:rsidRPr="00370D89" w:rsidRDefault="00172653" w:rsidP="002D4F33">
            <w:r w:rsidRPr="00370D89">
              <w:t>- chơi tự do</w:t>
            </w:r>
          </w:p>
          <w:p w14:paraId="3BD5F382" w14:textId="77777777" w:rsidR="00172653" w:rsidRPr="00370D89" w:rsidRDefault="00172653" w:rsidP="002D4F33"/>
          <w:p w14:paraId="19EBA5F5" w14:textId="77777777" w:rsidR="00172653" w:rsidRPr="00370D89" w:rsidRDefault="00172653" w:rsidP="002D4F33">
            <w:pPr>
              <w:rPr>
                <w:lang w:val="pt-PT"/>
              </w:rPr>
            </w:pPr>
          </w:p>
        </w:tc>
        <w:tc>
          <w:tcPr>
            <w:tcW w:w="1701" w:type="dxa"/>
            <w:tcBorders>
              <w:top w:val="single" w:sz="4" w:space="0" w:color="000000"/>
              <w:left w:val="single" w:sz="4" w:space="0" w:color="auto"/>
              <w:bottom w:val="single" w:sz="4" w:space="0" w:color="000000"/>
              <w:right w:val="single" w:sz="4" w:space="0" w:color="auto"/>
            </w:tcBorders>
            <w:shd w:val="clear" w:color="auto" w:fill="auto"/>
          </w:tcPr>
          <w:p w14:paraId="004A78C8" w14:textId="77777777" w:rsidR="00172653" w:rsidRPr="00370D89" w:rsidRDefault="00172653" w:rsidP="002D4F33">
            <w:r w:rsidRPr="00370D89">
              <w:t>- Trò chuyện về tên của các đảo của Việt Nam.</w:t>
            </w:r>
          </w:p>
          <w:p w14:paraId="44083CCA" w14:textId="77777777" w:rsidR="00172653" w:rsidRPr="00370D89" w:rsidRDefault="00172653" w:rsidP="002D4F33">
            <w:r w:rsidRPr="00370D89">
              <w:t>- T</w:t>
            </w:r>
            <w:r>
              <w:t>CVĐ</w:t>
            </w:r>
            <w:r w:rsidRPr="00370D89">
              <w:t>:</w:t>
            </w:r>
            <w:r>
              <w:t xml:space="preserve"> </w:t>
            </w:r>
            <w:r w:rsidRPr="00370D89">
              <w:t>Chó sói xấu tính</w:t>
            </w:r>
          </w:p>
          <w:p w14:paraId="0B10EAB4" w14:textId="77777777" w:rsidR="00172653" w:rsidRPr="00370D89" w:rsidRDefault="00172653" w:rsidP="002D4F33">
            <w:r w:rsidRPr="00370D89">
              <w:t>- Chơi tự do</w:t>
            </w:r>
          </w:p>
          <w:p w14:paraId="2308AAAC" w14:textId="77777777" w:rsidR="00172653" w:rsidRPr="00370D89" w:rsidRDefault="00172653" w:rsidP="002D4F33"/>
          <w:p w14:paraId="1E885391" w14:textId="77777777" w:rsidR="00172653" w:rsidRPr="00370D89" w:rsidRDefault="00172653" w:rsidP="002D4F33">
            <w:pPr>
              <w:rPr>
                <w:lang w:val="pt-PT"/>
              </w:rPr>
            </w:pPr>
          </w:p>
        </w:tc>
        <w:tc>
          <w:tcPr>
            <w:tcW w:w="1701" w:type="dxa"/>
            <w:tcBorders>
              <w:top w:val="single" w:sz="4" w:space="0" w:color="000000"/>
              <w:left w:val="single" w:sz="4" w:space="0" w:color="auto"/>
              <w:bottom w:val="single" w:sz="4" w:space="0" w:color="000000"/>
              <w:right w:val="single" w:sz="4" w:space="0" w:color="000000"/>
            </w:tcBorders>
            <w:shd w:val="clear" w:color="auto" w:fill="auto"/>
          </w:tcPr>
          <w:p w14:paraId="6EFA954D" w14:textId="77777777" w:rsidR="00172653" w:rsidRPr="00370D89" w:rsidRDefault="00172653" w:rsidP="002D4F33">
            <w:r w:rsidRPr="00370D89">
              <w:t xml:space="preserve">- </w:t>
            </w:r>
            <w:r>
              <w:t>T</w:t>
            </w:r>
            <w:r w:rsidRPr="00370D89">
              <w:t xml:space="preserve">rò chuyện về </w:t>
            </w:r>
            <w:r>
              <w:t>hải đảo.</w:t>
            </w:r>
          </w:p>
          <w:p w14:paraId="1E3E8A95" w14:textId="77777777" w:rsidR="00172653" w:rsidRPr="00370D89" w:rsidRDefault="00172653" w:rsidP="002D4F33">
            <w:r w:rsidRPr="00370D89">
              <w:t>- T</w:t>
            </w:r>
            <w:r>
              <w:t xml:space="preserve">CVĐ: </w:t>
            </w:r>
            <w:r w:rsidRPr="00370D89">
              <w:t>Chim bay</w:t>
            </w:r>
            <w:r>
              <w:t>,</w:t>
            </w:r>
            <w:r w:rsidRPr="00370D89">
              <w:t xml:space="preserve"> cò bay</w:t>
            </w:r>
          </w:p>
          <w:p w14:paraId="60574746" w14:textId="77777777" w:rsidR="00172653" w:rsidRPr="00370D89" w:rsidRDefault="00172653" w:rsidP="002D4F33">
            <w:r w:rsidRPr="00370D89">
              <w:t>- Chơi tự do</w:t>
            </w:r>
          </w:p>
          <w:p w14:paraId="0F563DC5" w14:textId="77777777" w:rsidR="00172653" w:rsidRPr="00370D89" w:rsidRDefault="00172653" w:rsidP="002D4F33">
            <w:pPr>
              <w:rPr>
                <w:lang w:val="pt-PT"/>
              </w:rPr>
            </w:pPr>
          </w:p>
        </w:tc>
      </w:tr>
      <w:tr w:rsidR="00172653" w:rsidRPr="00370D89" w14:paraId="7803D7A3" w14:textId="77777777" w:rsidTr="002D4F33">
        <w:tc>
          <w:tcPr>
            <w:tcW w:w="1702" w:type="dxa"/>
            <w:tcBorders>
              <w:top w:val="single" w:sz="4" w:space="0" w:color="000000"/>
              <w:left w:val="single" w:sz="4" w:space="0" w:color="000000"/>
              <w:bottom w:val="single" w:sz="4" w:space="0" w:color="000000"/>
              <w:right w:val="single" w:sz="4" w:space="0" w:color="000000"/>
            </w:tcBorders>
            <w:shd w:val="clear" w:color="auto" w:fill="auto"/>
          </w:tcPr>
          <w:p w14:paraId="792F33EB" w14:textId="77777777" w:rsidR="00172653" w:rsidRPr="00370D89" w:rsidRDefault="00172653" w:rsidP="002D4F33">
            <w:pPr>
              <w:rPr>
                <w:b/>
                <w:bCs/>
                <w:iCs/>
              </w:rPr>
            </w:pPr>
            <w:r w:rsidRPr="00370D89">
              <w:rPr>
                <w:b/>
                <w:bCs/>
                <w:iCs/>
              </w:rPr>
              <w:t>Vệ sinh ăn ngủ</w:t>
            </w:r>
          </w:p>
        </w:tc>
        <w:tc>
          <w:tcPr>
            <w:tcW w:w="8221" w:type="dxa"/>
            <w:gridSpan w:val="5"/>
            <w:tcBorders>
              <w:top w:val="single" w:sz="4" w:space="0" w:color="000000"/>
              <w:left w:val="single" w:sz="4" w:space="0" w:color="000000"/>
              <w:bottom w:val="single" w:sz="4" w:space="0" w:color="auto"/>
              <w:right w:val="single" w:sz="4" w:space="0" w:color="000000"/>
            </w:tcBorders>
            <w:shd w:val="clear" w:color="auto" w:fill="auto"/>
          </w:tcPr>
          <w:p w14:paraId="22E7C95D" w14:textId="77777777" w:rsidR="00172653" w:rsidRPr="00370D89" w:rsidRDefault="00172653" w:rsidP="002D4F33">
            <w:pPr>
              <w:rPr>
                <w:color w:val="000000"/>
                <w:lang w:val="en-GB"/>
              </w:rPr>
            </w:pPr>
            <w:r w:rsidRPr="00370D89">
              <w:rPr>
                <w:color w:val="000000"/>
                <w:lang w:val="en-GB"/>
              </w:rPr>
              <w:t>- Vệ sinh tay, chân trước khi ăn.</w:t>
            </w:r>
          </w:p>
          <w:p w14:paraId="3124CC87" w14:textId="77777777" w:rsidR="00172653" w:rsidRPr="00370D89" w:rsidRDefault="00172653" w:rsidP="002D4F33">
            <w:pPr>
              <w:rPr>
                <w:color w:val="000000"/>
                <w:lang w:val="en-GB"/>
              </w:rPr>
            </w:pPr>
            <w:r w:rsidRPr="00370D89">
              <w:rPr>
                <w:color w:val="000000"/>
                <w:lang w:val="en-GB"/>
              </w:rPr>
              <w:t>- Trẻ ăn đúng giờ.</w:t>
            </w:r>
          </w:p>
          <w:p w14:paraId="6BC7256A" w14:textId="77777777" w:rsidR="00172653" w:rsidRPr="00370D89" w:rsidRDefault="00172653" w:rsidP="002D4F33">
            <w:pPr>
              <w:rPr>
                <w:color w:val="000000"/>
                <w:lang w:val="en-GB"/>
              </w:rPr>
            </w:pPr>
            <w:r w:rsidRPr="00370D89">
              <w:rPr>
                <w:color w:val="000000"/>
                <w:lang w:val="en-GB"/>
              </w:rPr>
              <w:t>- Cho trẻ đánh răng, rửa miệng.</w:t>
            </w:r>
          </w:p>
          <w:p w14:paraId="51F3538F" w14:textId="77777777" w:rsidR="00172653" w:rsidRPr="00370D89" w:rsidRDefault="00172653" w:rsidP="002D4F33">
            <w:pPr>
              <w:rPr>
                <w:color w:val="000000"/>
                <w:lang w:val="en-GB"/>
              </w:rPr>
            </w:pPr>
            <w:r w:rsidRPr="00370D89">
              <w:rPr>
                <w:color w:val="000000"/>
                <w:lang w:val="en-GB"/>
              </w:rPr>
              <w:t>- Trẻ ngủ đúng giờ, đủ giấc.</w:t>
            </w:r>
          </w:p>
          <w:p w14:paraId="7ED97F1E" w14:textId="77777777" w:rsidR="00172653" w:rsidRPr="00370D89" w:rsidRDefault="00172653" w:rsidP="002D4F33">
            <w:pPr>
              <w:rPr>
                <w:color w:val="000000"/>
                <w:lang w:val="en-GB"/>
              </w:rPr>
            </w:pPr>
            <w:r w:rsidRPr="00370D89">
              <w:rPr>
                <w:color w:val="000000"/>
                <w:lang w:val="en-GB"/>
              </w:rPr>
              <w:t>- Cho trẻ đánh răng, rửa mặt, ăn xế.</w:t>
            </w:r>
          </w:p>
          <w:p w14:paraId="78EEB0DC" w14:textId="77777777" w:rsidR="00172653" w:rsidRPr="00370D89" w:rsidRDefault="00172653" w:rsidP="002D4F33">
            <w:pPr>
              <w:rPr>
                <w:rFonts w:eastAsia="Arial"/>
                <w:bCs/>
                <w:iCs/>
              </w:rPr>
            </w:pPr>
            <w:r w:rsidRPr="00370D89">
              <w:rPr>
                <w:color w:val="000000"/>
                <w:lang w:val="en-GB"/>
              </w:rPr>
              <w:t>- Chỉnh trang đầu tóc gọn gàng.</w:t>
            </w:r>
          </w:p>
        </w:tc>
      </w:tr>
      <w:tr w:rsidR="00172653" w:rsidRPr="00370D89" w14:paraId="402AB75B" w14:textId="77777777" w:rsidTr="002D4F33">
        <w:trPr>
          <w:trHeight w:val="986"/>
        </w:trPr>
        <w:tc>
          <w:tcPr>
            <w:tcW w:w="1702" w:type="dxa"/>
            <w:tcBorders>
              <w:top w:val="single" w:sz="4" w:space="0" w:color="000000"/>
              <w:left w:val="single" w:sz="4" w:space="0" w:color="000000"/>
              <w:right w:val="single" w:sz="4" w:space="0" w:color="auto"/>
            </w:tcBorders>
            <w:shd w:val="clear" w:color="auto" w:fill="auto"/>
          </w:tcPr>
          <w:p w14:paraId="467481D3" w14:textId="77777777" w:rsidR="00172653" w:rsidRPr="00370D89" w:rsidRDefault="00172653" w:rsidP="002D4F33">
            <w:pPr>
              <w:jc w:val="center"/>
              <w:rPr>
                <w:b/>
                <w:bCs/>
                <w:iCs/>
              </w:rPr>
            </w:pPr>
            <w:r w:rsidRPr="00370D89">
              <w:rPr>
                <w:b/>
                <w:bCs/>
                <w:iCs/>
              </w:rPr>
              <w:t>Hoạt động chiều</w:t>
            </w:r>
          </w:p>
        </w:tc>
        <w:tc>
          <w:tcPr>
            <w:tcW w:w="1701" w:type="dxa"/>
            <w:tcBorders>
              <w:top w:val="single" w:sz="4" w:space="0" w:color="auto"/>
              <w:left w:val="single" w:sz="4" w:space="0" w:color="auto"/>
              <w:right w:val="single" w:sz="4" w:space="0" w:color="auto"/>
            </w:tcBorders>
            <w:shd w:val="clear" w:color="auto" w:fill="auto"/>
          </w:tcPr>
          <w:p w14:paraId="7EA54DFF" w14:textId="77777777" w:rsidR="00172653" w:rsidRPr="00370D89" w:rsidRDefault="00172653" w:rsidP="002D4F33">
            <w:pPr>
              <w:jc w:val="both"/>
              <w:rPr>
                <w:i/>
                <w:u w:val="single"/>
              </w:rPr>
            </w:pPr>
            <w:r w:rsidRPr="00370D89">
              <w:rPr>
                <w:color w:val="1F1F1F"/>
              </w:rPr>
              <w:t xml:space="preserve">- Luyện </w:t>
            </w:r>
            <w:r w:rsidRPr="00370D89">
              <w:rPr>
                <w:rFonts w:eastAsia="Arial"/>
                <w:lang w:val="nl-NL"/>
              </w:rPr>
              <w:t>kỹ năng</w:t>
            </w:r>
            <w:r w:rsidRPr="00370D89">
              <w:rPr>
                <w:color w:val="030303"/>
              </w:rPr>
              <w:t xml:space="preserve"> </w:t>
            </w:r>
            <w:r w:rsidRPr="00370D89">
              <w:t>phán đoán, biết trò chuyện, mạnh dạn phát biểu ý kiến. Chơi được các trò chơi.</w:t>
            </w:r>
          </w:p>
          <w:p w14:paraId="26AE2161" w14:textId="77777777" w:rsidR="00172653" w:rsidRPr="00370D89" w:rsidRDefault="00172653" w:rsidP="002D4F33">
            <w:pPr>
              <w:jc w:val="both"/>
              <w:rPr>
                <w:b/>
                <w:bCs/>
                <w:iCs/>
              </w:rPr>
            </w:pPr>
            <w:r w:rsidRPr="00370D89">
              <w:rPr>
                <w:lang w:val="vi-VN"/>
              </w:rPr>
              <w:t>-Tăng cường Tiếng việt</w:t>
            </w:r>
            <w:r w:rsidRPr="00370D89">
              <w:t>.</w:t>
            </w:r>
          </w:p>
        </w:tc>
        <w:tc>
          <w:tcPr>
            <w:tcW w:w="1559" w:type="dxa"/>
            <w:tcBorders>
              <w:top w:val="single" w:sz="4" w:space="0" w:color="auto"/>
              <w:left w:val="single" w:sz="4" w:space="0" w:color="auto"/>
              <w:right w:val="single" w:sz="4" w:space="0" w:color="auto"/>
            </w:tcBorders>
            <w:shd w:val="clear" w:color="auto" w:fill="auto"/>
          </w:tcPr>
          <w:p w14:paraId="014355E4" w14:textId="77777777" w:rsidR="00172653" w:rsidRPr="00DD2DC7" w:rsidRDefault="00172653" w:rsidP="002D4F33">
            <w:pPr>
              <w:pStyle w:val="NoSpacing"/>
              <w:jc w:val="both"/>
            </w:pPr>
            <w:r>
              <w:rPr>
                <w:color w:val="1F1F1F"/>
              </w:rPr>
              <w:t>-</w:t>
            </w:r>
            <w:r w:rsidRPr="00370D89">
              <w:rPr>
                <w:color w:val="1F1F1F"/>
              </w:rPr>
              <w:t xml:space="preserve">Luyện kỹ </w:t>
            </w:r>
            <w:r w:rsidRPr="00370D89">
              <w:rPr>
                <w:color w:val="3C3C3C"/>
                <w:shd w:val="clear" w:color="auto" w:fill="FFFFFF"/>
              </w:rPr>
              <w:t xml:space="preserve">năng </w:t>
            </w:r>
            <w:r w:rsidRPr="00DC2EC0">
              <w:rPr>
                <w:shd w:val="clear" w:color="auto" w:fill="FFFFFF"/>
              </w:rPr>
              <w:t>trẻ đọc thuộc rõ lời bài thơ, trả lời câu hỏi rõ ràng, mạch lạc</w:t>
            </w:r>
          </w:p>
          <w:p w14:paraId="0F42C287" w14:textId="77777777" w:rsidR="00172653" w:rsidRPr="00370D89" w:rsidRDefault="00172653" w:rsidP="002D4F33">
            <w:pPr>
              <w:jc w:val="both"/>
            </w:pPr>
            <w:r w:rsidRPr="00370D89">
              <w:rPr>
                <w:b/>
                <w:bCs/>
              </w:rPr>
              <w:t>Tạo hình:</w:t>
            </w:r>
            <w:r w:rsidRPr="00370D89">
              <w:t xml:space="preserve"> Lăn bánh hình dài</w:t>
            </w:r>
          </w:p>
          <w:p w14:paraId="0F2D7F74" w14:textId="77777777" w:rsidR="00172653" w:rsidRPr="00370D89" w:rsidRDefault="00172653" w:rsidP="002D4F33">
            <w:pPr>
              <w:jc w:val="both"/>
              <w:rPr>
                <w:bCs/>
                <w:iCs/>
              </w:rPr>
            </w:pPr>
            <w:r w:rsidRPr="00370D89">
              <w:rPr>
                <w:lang w:val="vi-VN"/>
              </w:rPr>
              <w:t>-Tăng cường Tiếng việt</w:t>
            </w:r>
            <w:r w:rsidRPr="00370D89">
              <w:t>.</w:t>
            </w:r>
          </w:p>
        </w:tc>
        <w:tc>
          <w:tcPr>
            <w:tcW w:w="1559" w:type="dxa"/>
            <w:tcBorders>
              <w:top w:val="single" w:sz="4" w:space="0" w:color="auto"/>
              <w:left w:val="single" w:sz="4" w:space="0" w:color="auto"/>
              <w:right w:val="single" w:sz="4" w:space="0" w:color="auto"/>
            </w:tcBorders>
            <w:shd w:val="clear" w:color="auto" w:fill="auto"/>
          </w:tcPr>
          <w:p w14:paraId="5F7F2BEA" w14:textId="77777777" w:rsidR="00172653" w:rsidRPr="00370D89" w:rsidRDefault="00172653" w:rsidP="002D4F33">
            <w:pPr>
              <w:ind w:left="34" w:firstLine="65"/>
              <w:jc w:val="both"/>
              <w:rPr>
                <w:bCs/>
              </w:rPr>
            </w:pPr>
            <w:r w:rsidRPr="00370D89">
              <w:t xml:space="preserve"> </w:t>
            </w:r>
            <w:r w:rsidRPr="00370D89">
              <w:rPr>
                <w:lang w:val="vi-VN"/>
              </w:rPr>
              <w:t xml:space="preserve">- </w:t>
            </w:r>
            <w:r w:rsidRPr="00370D89">
              <w:t xml:space="preserve">Luyện </w:t>
            </w:r>
            <w:r w:rsidRPr="00370D89">
              <w:rPr>
                <w:shd w:val="clear" w:color="auto" w:fill="FFFFFF"/>
              </w:rPr>
              <w:t xml:space="preserve">kỹ năng </w:t>
            </w:r>
            <w:r w:rsidRPr="00253308">
              <w:rPr>
                <w:color w:val="000000"/>
                <w:lang w:val="vi-VN" w:eastAsia="vi-VN"/>
                <w14:ligatures w14:val="none"/>
              </w:rPr>
              <w:t>kỹ năng xếp và đếm.</w:t>
            </w:r>
            <w:r w:rsidRPr="00253308">
              <w:rPr>
                <w:color w:val="000000"/>
                <w:lang w:eastAsia="vi-VN"/>
                <w14:ligatures w14:val="none"/>
              </w:rPr>
              <w:t xml:space="preserve"> </w:t>
            </w:r>
            <w:r w:rsidRPr="00253308">
              <w:rPr>
                <w:color w:val="000000"/>
                <w:lang w:val="vi-VN" w:eastAsia="vi-VN"/>
                <w14:ligatures w14:val="none"/>
              </w:rPr>
              <w:t>Phát triển khả năng tư duy</w:t>
            </w:r>
            <w:r w:rsidRPr="00253308">
              <w:rPr>
                <w:color w:val="000000"/>
                <w:lang w:eastAsia="vi-VN"/>
                <w14:ligatures w14:val="none"/>
              </w:rPr>
              <w:t xml:space="preserve">. </w:t>
            </w:r>
            <w:r w:rsidRPr="00253308">
              <w:rPr>
                <w:color w:val="000000"/>
                <w:lang w:val="vi-VN" w:eastAsia="vi-VN"/>
                <w14:ligatures w14:val="none"/>
              </w:rPr>
              <w:t>Có khả năng kết hợp trong nhóm chơi cùng bạn</w:t>
            </w:r>
          </w:p>
          <w:p w14:paraId="2CC49CFE" w14:textId="77777777" w:rsidR="00172653" w:rsidRDefault="00172653" w:rsidP="002D4F33">
            <w:pPr>
              <w:jc w:val="both"/>
            </w:pPr>
            <w:r w:rsidRPr="00370D89">
              <w:t>-Tăng cường Tiếng việt.</w:t>
            </w:r>
          </w:p>
          <w:p w14:paraId="0DC78A81" w14:textId="77777777" w:rsidR="00172653" w:rsidRPr="00370D89" w:rsidRDefault="00172653" w:rsidP="002D4F33">
            <w:pPr>
              <w:jc w:val="both"/>
              <w:rPr>
                <w:b/>
                <w:bCs/>
                <w:iCs/>
              </w:rPr>
            </w:pPr>
          </w:p>
        </w:tc>
        <w:tc>
          <w:tcPr>
            <w:tcW w:w="1701" w:type="dxa"/>
            <w:tcBorders>
              <w:top w:val="single" w:sz="4" w:space="0" w:color="auto"/>
              <w:left w:val="single" w:sz="4" w:space="0" w:color="auto"/>
              <w:right w:val="single" w:sz="4" w:space="0" w:color="auto"/>
            </w:tcBorders>
            <w:shd w:val="clear" w:color="auto" w:fill="auto"/>
          </w:tcPr>
          <w:p w14:paraId="3B191C41" w14:textId="77777777" w:rsidR="00172653" w:rsidRPr="00370D89" w:rsidRDefault="00172653" w:rsidP="002D4F33">
            <w:pPr>
              <w:jc w:val="both"/>
              <w:rPr>
                <w:shd w:val="clear" w:color="auto" w:fill="FFFFFF"/>
              </w:rPr>
            </w:pPr>
            <w:r w:rsidRPr="00370D89">
              <w:rPr>
                <w:color w:val="000000"/>
                <w:lang w:val="vi-VN"/>
              </w:rPr>
              <w:t xml:space="preserve">- </w:t>
            </w:r>
            <w:r w:rsidRPr="00370D89">
              <w:rPr>
                <w:color w:val="000000"/>
              </w:rPr>
              <w:t xml:space="preserve">Luyện </w:t>
            </w:r>
            <w:r w:rsidRPr="00370D89">
              <w:rPr>
                <w:shd w:val="clear" w:color="auto" w:fill="FFFFFF"/>
              </w:rPr>
              <w:t xml:space="preserve">kỹ năng </w:t>
            </w:r>
            <w:r w:rsidRPr="00370D89">
              <w:rPr>
                <w:color w:val="000000"/>
                <w:shd w:val="clear" w:color="auto" w:fill="FFFFFF"/>
              </w:rPr>
              <w:t>sức nhanh nhẹn mắt tay chân  phát triển cơ thể khỏe mạnh</w:t>
            </w:r>
          </w:p>
          <w:p w14:paraId="4D5DB597" w14:textId="77777777" w:rsidR="00172653" w:rsidRPr="00370D89" w:rsidRDefault="00172653" w:rsidP="002D4F33">
            <w:pPr>
              <w:jc w:val="both"/>
              <w:rPr>
                <w:b/>
                <w:bCs/>
                <w:iCs/>
              </w:rPr>
            </w:pPr>
            <w:r w:rsidRPr="00370D89">
              <w:t>-Tăng cường Tiếng việt.</w:t>
            </w:r>
          </w:p>
        </w:tc>
        <w:tc>
          <w:tcPr>
            <w:tcW w:w="1701" w:type="dxa"/>
            <w:tcBorders>
              <w:top w:val="single" w:sz="4" w:space="0" w:color="auto"/>
              <w:left w:val="single" w:sz="4" w:space="0" w:color="auto"/>
              <w:right w:val="single" w:sz="4" w:space="0" w:color="auto"/>
            </w:tcBorders>
            <w:shd w:val="clear" w:color="auto" w:fill="auto"/>
          </w:tcPr>
          <w:p w14:paraId="1F0C42BD" w14:textId="77777777" w:rsidR="00172653" w:rsidRPr="00370D89" w:rsidRDefault="00172653" w:rsidP="002D4F3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eastAsia="vi-VN"/>
              </w:rPr>
            </w:pPr>
            <w:r w:rsidRPr="00370D89">
              <w:rPr>
                <w:lang w:val="vi-VN" w:eastAsia="vi-VN"/>
              </w:rPr>
              <w:t xml:space="preserve">- </w:t>
            </w:r>
            <w:r>
              <w:t>Luyện</w:t>
            </w:r>
            <w:r w:rsidRPr="00A9308D">
              <w:t xml:space="preserve"> kỹ năng hát đúng giai điệu, kỹ năng nghe hát và biểu diễn mạnh dạn tự tin cho trẻ.</w:t>
            </w:r>
            <w:r>
              <w:t xml:space="preserve"> </w:t>
            </w:r>
            <w:r w:rsidRPr="00A9308D">
              <w:t>Rèn kỹ năng ghi nhớ cho trẻ.</w:t>
            </w:r>
          </w:p>
          <w:p w14:paraId="3469212E" w14:textId="77777777" w:rsidR="00172653" w:rsidRPr="00370D89" w:rsidRDefault="00172653" w:rsidP="002D4F33">
            <w:pPr>
              <w:jc w:val="both"/>
              <w:rPr>
                <w:bCs/>
                <w:iCs/>
              </w:rPr>
            </w:pPr>
            <w:r w:rsidRPr="00370D89">
              <w:rPr>
                <w:lang w:val="vi-VN"/>
              </w:rPr>
              <w:t>-Tăng cường Tiếng việt</w:t>
            </w:r>
            <w:r w:rsidRPr="00370D89">
              <w:t>.</w:t>
            </w:r>
          </w:p>
        </w:tc>
      </w:tr>
    </w:tbl>
    <w:p w14:paraId="41C8E923" w14:textId="77777777" w:rsidR="00172653" w:rsidRDefault="00172653" w:rsidP="00172653">
      <w:pPr>
        <w:rPr>
          <w:b/>
          <w:bCs/>
          <w:iCs/>
        </w:rPr>
      </w:pPr>
    </w:p>
    <w:p w14:paraId="53A4BDB4" w14:textId="77777777" w:rsidR="00172653" w:rsidRPr="00FE74F0" w:rsidRDefault="00172653" w:rsidP="00172653">
      <w:pPr>
        <w:rPr>
          <w:b/>
          <w:bCs/>
          <w:iCs/>
        </w:rPr>
      </w:pPr>
      <w:r w:rsidRPr="00FE74F0">
        <w:rPr>
          <w:b/>
        </w:rPr>
        <w:t xml:space="preserve">P. HIỆU TRƯỞNG     </w:t>
      </w:r>
      <w:r>
        <w:rPr>
          <w:b/>
        </w:rPr>
        <w:t xml:space="preserve">      </w:t>
      </w:r>
      <w:r w:rsidRPr="00FE74F0">
        <w:rPr>
          <w:b/>
        </w:rPr>
        <w:t>TT</w:t>
      </w:r>
      <w:r>
        <w:rPr>
          <w:b/>
        </w:rPr>
        <w:t xml:space="preserve"> CM       </w:t>
      </w:r>
      <w:r w:rsidRPr="00FE74F0">
        <w:rPr>
          <w:b/>
        </w:rPr>
        <w:t xml:space="preserve">     </w:t>
      </w:r>
      <w:r>
        <w:rPr>
          <w:b/>
        </w:rPr>
        <w:t xml:space="preserve">     </w:t>
      </w:r>
      <w:r w:rsidRPr="00FE74F0">
        <w:rPr>
          <w:b/>
        </w:rPr>
        <w:t xml:space="preserve">     GV LẬP KẾ HOẠCH</w:t>
      </w:r>
    </w:p>
    <w:p w14:paraId="720E81FF" w14:textId="77777777" w:rsidR="00172653" w:rsidRPr="00FE74F0" w:rsidRDefault="00172653" w:rsidP="00172653">
      <w:pPr>
        <w:jc w:val="both"/>
        <w:rPr>
          <w:b/>
        </w:rPr>
      </w:pPr>
    </w:p>
    <w:p w14:paraId="319E0B26" w14:textId="77777777" w:rsidR="00172653" w:rsidRDefault="00172653" w:rsidP="00172653">
      <w:pPr>
        <w:jc w:val="both"/>
        <w:rPr>
          <w:b/>
        </w:rPr>
      </w:pPr>
    </w:p>
    <w:p w14:paraId="171E7FDB" w14:textId="77777777" w:rsidR="00172653" w:rsidRPr="00FE74F0" w:rsidRDefault="00172653" w:rsidP="00172653">
      <w:pPr>
        <w:jc w:val="both"/>
        <w:rPr>
          <w:b/>
        </w:rPr>
      </w:pPr>
    </w:p>
    <w:p w14:paraId="474C819C" w14:textId="77777777" w:rsidR="00172653" w:rsidRDefault="00172653" w:rsidP="00172653">
      <w:pPr>
        <w:tabs>
          <w:tab w:val="left" w:pos="4755"/>
        </w:tabs>
        <w:jc w:val="center"/>
        <w:rPr>
          <w:b/>
        </w:rPr>
      </w:pPr>
    </w:p>
    <w:p w14:paraId="2BAAA92C" w14:textId="77777777" w:rsidR="00172653" w:rsidRPr="00A93033" w:rsidRDefault="00172653" w:rsidP="00172653">
      <w:pPr>
        <w:tabs>
          <w:tab w:val="left" w:pos="4755"/>
        </w:tabs>
        <w:jc w:val="center"/>
        <w:rPr>
          <w:b/>
          <w:lang w:val="pt-BR"/>
        </w:rPr>
      </w:pPr>
      <w:r w:rsidRPr="00A93033">
        <w:rPr>
          <w:b/>
          <w:lang w:val="pt-BR"/>
        </w:rPr>
        <w:lastRenderedPageBreak/>
        <w:t>KẾ HOẠCH GIÁO DỤC NGÀY</w:t>
      </w:r>
    </w:p>
    <w:p w14:paraId="4D28BBA0" w14:textId="77777777" w:rsidR="00172653" w:rsidRDefault="00172653" w:rsidP="00172653">
      <w:pPr>
        <w:tabs>
          <w:tab w:val="left" w:pos="4755"/>
        </w:tabs>
        <w:jc w:val="center"/>
        <w:rPr>
          <w:b/>
          <w:i/>
          <w:iCs/>
          <w:lang w:val="pt-BR"/>
        </w:rPr>
      </w:pPr>
      <w:r w:rsidRPr="00A93033">
        <w:rPr>
          <w:b/>
          <w:lang w:val="pt-BR"/>
        </w:rPr>
        <w:t>Chủ đề nhánh:</w:t>
      </w:r>
      <w:r w:rsidRPr="00A93033">
        <w:rPr>
          <w:b/>
        </w:rPr>
        <w:t xml:space="preserve"> </w:t>
      </w:r>
      <w:r w:rsidRPr="00370D89">
        <w:rPr>
          <w:b/>
        </w:rPr>
        <w:t>BÉ YÊU BIỂN VÀ HẢI ĐẢO</w:t>
      </w:r>
      <w:r w:rsidRPr="00A93033">
        <w:rPr>
          <w:b/>
          <w:i/>
          <w:iCs/>
          <w:lang w:val="pt-BR"/>
        </w:rPr>
        <w:t xml:space="preserve"> </w:t>
      </w:r>
    </w:p>
    <w:p w14:paraId="2EB2BD45" w14:textId="4C50FE72" w:rsidR="00172653" w:rsidRPr="00A93033" w:rsidRDefault="00172653" w:rsidP="00172653">
      <w:pPr>
        <w:tabs>
          <w:tab w:val="left" w:pos="4755"/>
        </w:tabs>
        <w:jc w:val="center"/>
        <w:rPr>
          <w:b/>
          <w:i/>
          <w:iCs/>
          <w:lang w:val="pt-BR"/>
        </w:rPr>
      </w:pPr>
      <w:r w:rsidRPr="00A93033">
        <w:rPr>
          <w:b/>
          <w:i/>
          <w:iCs/>
          <w:lang w:val="pt-BR"/>
        </w:rPr>
        <w:t xml:space="preserve">Thứ </w:t>
      </w:r>
      <w:r>
        <w:rPr>
          <w:b/>
          <w:i/>
          <w:iCs/>
          <w:lang w:val="pt-BR"/>
        </w:rPr>
        <w:t>hai</w:t>
      </w:r>
      <w:r w:rsidRPr="00A93033">
        <w:rPr>
          <w:b/>
          <w:i/>
          <w:iCs/>
          <w:lang w:val="pt-BR"/>
        </w:rPr>
        <w:t xml:space="preserve"> ngày </w:t>
      </w:r>
      <w:r>
        <w:rPr>
          <w:b/>
          <w:i/>
          <w:iCs/>
          <w:lang w:val="pt-BR"/>
        </w:rPr>
        <w:t>05</w:t>
      </w:r>
      <w:r w:rsidRPr="00A93033">
        <w:rPr>
          <w:b/>
          <w:i/>
          <w:iCs/>
          <w:lang w:val="pt-BR"/>
        </w:rPr>
        <w:t xml:space="preserve"> tháng </w:t>
      </w:r>
      <w:r>
        <w:rPr>
          <w:b/>
          <w:i/>
          <w:iCs/>
          <w:lang w:val="pt-BR"/>
        </w:rPr>
        <w:t>5</w:t>
      </w:r>
      <w:r>
        <w:rPr>
          <w:b/>
          <w:i/>
          <w:iCs/>
          <w:lang w:val="pt-BR"/>
        </w:rPr>
        <w:t xml:space="preserve"> năm 2025</w:t>
      </w:r>
    </w:p>
    <w:p w14:paraId="1A13D93C" w14:textId="77777777" w:rsidR="00172653" w:rsidRPr="00A93033" w:rsidRDefault="00172653" w:rsidP="00172653">
      <w:pPr>
        <w:pStyle w:val="NormalWeb"/>
        <w:shd w:val="clear" w:color="auto" w:fill="FFFFFF"/>
        <w:spacing w:before="0" w:beforeAutospacing="0" w:after="0" w:afterAutospacing="0"/>
        <w:ind w:left="720"/>
        <w:jc w:val="both"/>
        <w:rPr>
          <w:b/>
          <w:bCs/>
          <w:sz w:val="28"/>
          <w:szCs w:val="28"/>
          <w:lang w:val="vi-VN"/>
        </w:rPr>
      </w:pPr>
      <w:r w:rsidRPr="00A93033">
        <w:rPr>
          <w:b/>
          <w:bCs/>
          <w:sz w:val="28"/>
          <w:szCs w:val="28"/>
        </w:rPr>
        <w:t>1</w:t>
      </w:r>
      <w:r w:rsidRPr="00A93033">
        <w:rPr>
          <w:b/>
          <w:bCs/>
          <w:sz w:val="28"/>
          <w:szCs w:val="28"/>
          <w:lang w:val="vi-VN"/>
        </w:rPr>
        <w:t>. Đón trẻ:</w:t>
      </w:r>
    </w:p>
    <w:p w14:paraId="06818C1F" w14:textId="77777777" w:rsidR="00172653" w:rsidRPr="001B2BC3" w:rsidRDefault="00172653" w:rsidP="00172653">
      <w:pPr>
        <w:pStyle w:val="NoSpacing"/>
        <w:ind w:firstLine="720"/>
      </w:pPr>
      <w:r w:rsidRPr="001B2BC3">
        <w:t xml:space="preserve">-Cô đón trẻ, nhắc nhở trẻ cất đồ dùng đúng nơi quy định, nhắc trẻ chào bố mẹ, chào cô giáo. </w:t>
      </w:r>
    </w:p>
    <w:p w14:paraId="32E93304" w14:textId="77777777" w:rsidR="00172653" w:rsidRPr="00312591" w:rsidRDefault="00172653" w:rsidP="00172653">
      <w:pPr>
        <w:pStyle w:val="NoSpacing"/>
        <w:ind w:firstLine="720"/>
      </w:pPr>
      <w:r w:rsidRPr="001B2BC3">
        <w:t>- Trao đổi với phụ huynh tình hình ở nhà của trẻ và nhắc nhở phụ huynh cho trẻ ăn mặc theo mùa.</w:t>
      </w:r>
    </w:p>
    <w:p w14:paraId="3756EB4F" w14:textId="77777777" w:rsidR="00172653" w:rsidRPr="00A93033" w:rsidRDefault="00172653" w:rsidP="00172653">
      <w:pPr>
        <w:ind w:firstLine="720"/>
        <w:jc w:val="both"/>
        <w:rPr>
          <w:lang w:val="vi-VN"/>
        </w:rPr>
      </w:pPr>
      <w:r w:rsidRPr="00A93033">
        <w:t>-</w:t>
      </w:r>
      <w:r w:rsidRPr="00A93033">
        <w:rPr>
          <w:lang w:val="vi-VN"/>
        </w:rPr>
        <w:t xml:space="preserve"> </w:t>
      </w:r>
      <w:r>
        <w:t>Cho trẻ x</w:t>
      </w:r>
      <w:r w:rsidRPr="00A93033">
        <w:rPr>
          <w:lang w:val="vi-VN"/>
        </w:rPr>
        <w:t xml:space="preserve">em tranh và video </w:t>
      </w:r>
      <w:r>
        <w:t>về biển và hải đảo.</w:t>
      </w:r>
    </w:p>
    <w:p w14:paraId="1C8DFAC9" w14:textId="77777777" w:rsidR="00172653" w:rsidRPr="00332E39" w:rsidRDefault="00172653" w:rsidP="00172653">
      <w:pPr>
        <w:ind w:firstLine="720"/>
        <w:jc w:val="both"/>
      </w:pPr>
      <w:r w:rsidRPr="00A93033">
        <w:t>-</w:t>
      </w:r>
      <w:r w:rsidRPr="00A93033">
        <w:rPr>
          <w:lang w:val="vi-VN"/>
        </w:rPr>
        <w:t xml:space="preserve"> </w:t>
      </w:r>
      <w:r>
        <w:t>Chăm sóc góc thiên nhiên và chơi theo ý thích.</w:t>
      </w:r>
    </w:p>
    <w:p w14:paraId="0DDAB6A2" w14:textId="77777777" w:rsidR="00172653" w:rsidRPr="00A93033" w:rsidRDefault="00172653" w:rsidP="00172653">
      <w:pPr>
        <w:ind w:firstLine="720"/>
      </w:pPr>
      <w:r w:rsidRPr="00A93033">
        <w:rPr>
          <w:b/>
          <w:bCs/>
        </w:rPr>
        <w:t>2.</w:t>
      </w:r>
      <w:r w:rsidRPr="00A93033">
        <w:rPr>
          <w:b/>
          <w:bCs/>
          <w:u w:val="single"/>
        </w:rPr>
        <w:t>Thể dục sáng</w:t>
      </w:r>
      <w:r w:rsidRPr="00A93033">
        <w:rPr>
          <w:b/>
          <w:bCs/>
        </w:rPr>
        <w:t xml:space="preserve">: </w:t>
      </w:r>
      <w:r w:rsidRPr="00A93033">
        <w:t>Tập với bài hát “</w:t>
      </w:r>
      <w:r>
        <w:t>Bé yêu biển lắm</w:t>
      </w:r>
      <w:r w:rsidRPr="00A93033">
        <w:t>”.</w:t>
      </w:r>
    </w:p>
    <w:p w14:paraId="1A9D0E84" w14:textId="77777777" w:rsidR="00172653" w:rsidRPr="00A93033" w:rsidRDefault="00172653" w:rsidP="00172653">
      <w:pPr>
        <w:ind w:firstLine="720"/>
        <w:rPr>
          <w:b/>
          <w:bCs/>
        </w:rPr>
      </w:pPr>
      <w:r w:rsidRPr="00A93033">
        <w:rPr>
          <w:b/>
          <w:bCs/>
        </w:rPr>
        <w:t xml:space="preserve">3. </w:t>
      </w:r>
      <w:r w:rsidRPr="00A93033">
        <w:rPr>
          <w:b/>
          <w:bCs/>
          <w:u w:val="single"/>
        </w:rPr>
        <w:t>Hoạt động học</w:t>
      </w:r>
      <w:r w:rsidRPr="00A93033">
        <w:rPr>
          <w:b/>
          <w:bCs/>
        </w:rPr>
        <w:t xml:space="preserve">:                 </w:t>
      </w:r>
      <w:r>
        <w:rPr>
          <w:b/>
          <w:iCs/>
          <w:lang w:val="pt-BR"/>
        </w:rPr>
        <w:t>KPKH</w:t>
      </w:r>
    </w:p>
    <w:p w14:paraId="16429122" w14:textId="77777777" w:rsidR="00172653" w:rsidRDefault="00172653" w:rsidP="00172653">
      <w:pPr>
        <w:jc w:val="center"/>
      </w:pPr>
      <w:r w:rsidRPr="00A93033">
        <w:rPr>
          <w:b/>
          <w:iCs/>
          <w:lang w:val="pt-BR"/>
        </w:rPr>
        <w:t xml:space="preserve">Đề tài: </w:t>
      </w:r>
      <w:r w:rsidRPr="00312591">
        <w:rPr>
          <w:b/>
          <w:bCs/>
          <w:iCs/>
        </w:rPr>
        <w:t xml:space="preserve">Trò chuyện về </w:t>
      </w:r>
      <w:r w:rsidRPr="00312591">
        <w:rPr>
          <w:b/>
          <w:bCs/>
        </w:rPr>
        <w:t>biển và hải đảo</w:t>
      </w:r>
    </w:p>
    <w:p w14:paraId="12C67B27" w14:textId="77777777" w:rsidR="00172653" w:rsidRDefault="00172653" w:rsidP="00172653">
      <w:pPr>
        <w:pStyle w:val="ListParagraph"/>
        <w:numPr>
          <w:ilvl w:val="0"/>
          <w:numId w:val="33"/>
        </w:numPr>
        <w:rPr>
          <w:b/>
          <w:bCs/>
          <w:u w:val="single"/>
          <w:bdr w:val="none" w:sz="0" w:space="0" w:color="auto" w:frame="1"/>
        </w:rPr>
      </w:pPr>
      <w:r w:rsidRPr="00312591">
        <w:rPr>
          <w:b/>
          <w:bCs/>
          <w:u w:val="single"/>
          <w:bdr w:val="none" w:sz="0" w:space="0" w:color="auto" w:frame="1"/>
        </w:rPr>
        <w:t>Mục đích yêu cầu:</w:t>
      </w:r>
    </w:p>
    <w:p w14:paraId="636F4AAD" w14:textId="77777777" w:rsidR="00172653" w:rsidRDefault="00172653" w:rsidP="00172653">
      <w:pPr>
        <w:ind w:firstLine="720"/>
        <w:jc w:val="both"/>
      </w:pPr>
      <w:r w:rsidRPr="00312591">
        <w:rPr>
          <w:b/>
          <w:bCs/>
        </w:rPr>
        <w:t>Kiến thức:</w:t>
      </w:r>
      <w:r>
        <w:rPr>
          <w:b/>
          <w:bCs/>
        </w:rPr>
        <w:t xml:space="preserve"> </w:t>
      </w:r>
      <w:r w:rsidRPr="002C42BA">
        <w:t>Trẻ biết tên gọi và vẻ đẹp đặc trưng của biển ở ba miền Việt Nam (Vũng Tàu cát vàng, Nha Trang cát trắng, có những hàng dừa, Hạ Long có nhiều hòn nằm giữa vịnh).</w:t>
      </w:r>
      <w:r>
        <w:t xml:space="preserve"> </w:t>
      </w:r>
      <w:r w:rsidRPr="002C42BA">
        <w:t>Biết biển là bãi tắm cho nhiều du khách và là nơi tham quan du lịch.</w:t>
      </w:r>
      <w:r>
        <w:t xml:space="preserve"> </w:t>
      </w:r>
      <w:r w:rsidRPr="002C42BA">
        <w:t>Trẻ so sánh đặc điểm đặc trưng của 3 vùng biển, sắp xếp đúng các vị trí của biển trên bản đồ Việt Nam, sắp xếp các số theo thứ tự từ 1 đến</w:t>
      </w:r>
      <w:r>
        <w:t>.</w:t>
      </w:r>
    </w:p>
    <w:p w14:paraId="3F90C1F0" w14:textId="77777777" w:rsidR="00172653" w:rsidRDefault="00172653" w:rsidP="00172653">
      <w:pPr>
        <w:ind w:firstLine="720"/>
        <w:jc w:val="both"/>
      </w:pPr>
      <w:r w:rsidRPr="002C42BA">
        <w:rPr>
          <w:b/>
          <w:bCs/>
        </w:rPr>
        <w:t>Kỹ năng:</w:t>
      </w:r>
      <w:r>
        <w:rPr>
          <w:b/>
          <w:bCs/>
        </w:rPr>
        <w:t xml:space="preserve"> </w:t>
      </w:r>
      <w:r w:rsidRPr="002C42BA">
        <w:t>Hình thành cho trẻ khả năng phán đoán, biết trò chuyện, mạnh dạn phát biểu ý kiến. Chơi được các trò chơi.</w:t>
      </w:r>
    </w:p>
    <w:p w14:paraId="2F6CEE07" w14:textId="77777777" w:rsidR="00172653" w:rsidRDefault="00172653" w:rsidP="00172653">
      <w:pPr>
        <w:ind w:firstLine="720"/>
        <w:jc w:val="both"/>
      </w:pPr>
      <w:r w:rsidRPr="002C42BA">
        <w:rPr>
          <w:b/>
          <w:bCs/>
        </w:rPr>
        <w:t xml:space="preserve"> Giáo dục:</w:t>
      </w:r>
      <w:r>
        <w:rPr>
          <w:b/>
          <w:bCs/>
        </w:rPr>
        <w:t xml:space="preserve"> </w:t>
      </w:r>
      <w:r w:rsidRPr="002C42BA">
        <w:t>Biết yêu quý, giữ gìn, bảo vệ biển và hải đảo.</w:t>
      </w:r>
    </w:p>
    <w:p w14:paraId="00F45438" w14:textId="77777777" w:rsidR="00172653" w:rsidRDefault="00172653" w:rsidP="00172653">
      <w:pPr>
        <w:ind w:firstLine="720"/>
        <w:jc w:val="both"/>
        <w:rPr>
          <w:b/>
          <w:bCs/>
          <w:u w:val="single"/>
          <w:bdr w:val="none" w:sz="0" w:space="0" w:color="auto" w:frame="1"/>
        </w:rPr>
      </w:pPr>
      <w:r>
        <w:rPr>
          <w:b/>
          <w:bCs/>
          <w:bdr w:val="none" w:sz="0" w:space="0" w:color="auto" w:frame="1"/>
        </w:rPr>
        <w:t>b</w:t>
      </w:r>
      <w:r w:rsidRPr="00A57B96">
        <w:rPr>
          <w:b/>
          <w:bCs/>
          <w:bdr w:val="none" w:sz="0" w:space="0" w:color="auto" w:frame="1"/>
        </w:rPr>
        <w:t xml:space="preserve">. </w:t>
      </w:r>
      <w:r w:rsidRPr="00E831A3">
        <w:rPr>
          <w:b/>
          <w:bCs/>
          <w:u w:val="single"/>
          <w:bdr w:val="none" w:sz="0" w:space="0" w:color="auto" w:frame="1"/>
        </w:rPr>
        <w:t>Chuẩn bị:</w:t>
      </w:r>
    </w:p>
    <w:p w14:paraId="384F9B5F" w14:textId="77777777" w:rsidR="00172653" w:rsidRPr="006478A1" w:rsidRDefault="00172653" w:rsidP="00172653">
      <w:pPr>
        <w:ind w:firstLine="720"/>
        <w:jc w:val="both"/>
      </w:pPr>
      <w:r w:rsidRPr="006478A1">
        <w:t>*Không gian tổ chức: Trong lớp.</w:t>
      </w:r>
    </w:p>
    <w:p w14:paraId="610859BD" w14:textId="77777777" w:rsidR="00172653" w:rsidRDefault="00172653" w:rsidP="00172653">
      <w:pPr>
        <w:ind w:firstLine="720"/>
        <w:jc w:val="both"/>
      </w:pPr>
      <w:r w:rsidRPr="006478A1">
        <w:t xml:space="preserve">*Đồ dùng: </w:t>
      </w:r>
      <w:r w:rsidRPr="002C42BA">
        <w:t xml:space="preserve">Đồ dùng dạy học: bài hát, tranh ảnh. </w:t>
      </w:r>
    </w:p>
    <w:p w14:paraId="18677EE1" w14:textId="77777777" w:rsidR="00172653" w:rsidRPr="006478A1" w:rsidRDefault="00172653" w:rsidP="00172653">
      <w:pPr>
        <w:ind w:firstLine="720"/>
        <w:jc w:val="both"/>
        <w:rPr>
          <w:b/>
          <w:bCs/>
          <w:u w:val="single"/>
          <w:bdr w:val="none" w:sz="0" w:space="0" w:color="auto" w:frame="1"/>
        </w:rPr>
      </w:pPr>
      <w:r>
        <w:rPr>
          <w:b/>
        </w:rPr>
        <w:t>c</w:t>
      </w:r>
      <w:r w:rsidRPr="00A57B96">
        <w:rPr>
          <w:b/>
        </w:rPr>
        <w:t xml:space="preserve">. </w:t>
      </w:r>
      <w:r w:rsidRPr="00E831A3">
        <w:rPr>
          <w:b/>
          <w:u w:val="single"/>
        </w:rPr>
        <w:t>Tiến hành hoạt động:</w:t>
      </w:r>
    </w:p>
    <w:p w14:paraId="557B41B2" w14:textId="77777777" w:rsidR="00172653" w:rsidRPr="00BB1304" w:rsidRDefault="00172653" w:rsidP="00172653">
      <w:pPr>
        <w:suppressAutoHyphens/>
        <w:snapToGrid w:val="0"/>
        <w:ind w:left="-397" w:right="57" w:firstLine="1117"/>
        <w:jc w:val="both"/>
        <w:rPr>
          <w:b/>
          <w:bCs/>
          <w:lang w:eastAsia="ar-SA"/>
        </w:rPr>
      </w:pPr>
      <w:r w:rsidRPr="00BB1304">
        <w:rPr>
          <w:b/>
          <w:bCs/>
          <w:lang w:eastAsia="ar-SA"/>
        </w:rPr>
        <w:t>* Hoạt động 1: Ổn định, giới thiệu</w:t>
      </w:r>
    </w:p>
    <w:p w14:paraId="74944033" w14:textId="77777777" w:rsidR="00172653" w:rsidRPr="002C42BA" w:rsidRDefault="00172653" w:rsidP="00172653">
      <w:pPr>
        <w:pStyle w:val="NoSpacing"/>
        <w:ind w:firstLine="720"/>
        <w:jc w:val="both"/>
        <w:rPr>
          <w:color w:val="000000"/>
        </w:rPr>
      </w:pPr>
      <w:r w:rsidRPr="002C42BA">
        <w:rPr>
          <w:color w:val="000000"/>
        </w:rPr>
        <w:t>- Cô và trẻ cùng chơi “ Oẳn tù tì ”</w:t>
      </w:r>
    </w:p>
    <w:p w14:paraId="766FCC00" w14:textId="77777777" w:rsidR="00172653" w:rsidRPr="002C42BA" w:rsidRDefault="00172653" w:rsidP="00172653">
      <w:pPr>
        <w:pStyle w:val="NoSpacing"/>
        <w:ind w:firstLine="720"/>
        <w:jc w:val="both"/>
        <w:rPr>
          <w:color w:val="000000"/>
        </w:rPr>
      </w:pPr>
      <w:r w:rsidRPr="002C42BA">
        <w:rPr>
          <w:color w:val="000000"/>
        </w:rPr>
        <w:t>- Cô đưa ra cái túi. Đố trẻ trong túi có gì ?</w:t>
      </w:r>
    </w:p>
    <w:p w14:paraId="39F2165C" w14:textId="77777777" w:rsidR="00172653" w:rsidRPr="002C42BA" w:rsidRDefault="00172653" w:rsidP="00172653">
      <w:pPr>
        <w:pStyle w:val="NoSpacing"/>
        <w:ind w:firstLine="720"/>
        <w:jc w:val="both"/>
        <w:rPr>
          <w:color w:val="000000"/>
        </w:rPr>
      </w:pPr>
      <w:r w:rsidRPr="002C42BA">
        <w:rPr>
          <w:color w:val="000000"/>
        </w:rPr>
        <w:t>- Cô mời 2 bé cho tay vào túi sờ thử và đoán.</w:t>
      </w:r>
    </w:p>
    <w:p w14:paraId="175092BA" w14:textId="77777777" w:rsidR="00172653" w:rsidRPr="002C42BA" w:rsidRDefault="00172653" w:rsidP="00172653">
      <w:pPr>
        <w:pStyle w:val="NoSpacing"/>
        <w:ind w:firstLine="720"/>
        <w:jc w:val="both"/>
        <w:rPr>
          <w:color w:val="000000"/>
        </w:rPr>
      </w:pPr>
      <w:r w:rsidRPr="002C42BA">
        <w:rPr>
          <w:color w:val="000000"/>
        </w:rPr>
        <w:t>- Tại sao con biết đó là con ốc ? Ở đâu cô có con ốc này ?</w:t>
      </w:r>
    </w:p>
    <w:p w14:paraId="0919B21B" w14:textId="77777777" w:rsidR="00172653" w:rsidRPr="002C42BA" w:rsidRDefault="00172653" w:rsidP="00172653">
      <w:pPr>
        <w:pStyle w:val="NoSpacing"/>
        <w:ind w:firstLine="720"/>
        <w:jc w:val="both"/>
        <w:rPr>
          <w:color w:val="000000"/>
        </w:rPr>
      </w:pPr>
      <w:r w:rsidRPr="002C42BA">
        <w:rPr>
          <w:color w:val="000000"/>
        </w:rPr>
        <w:t>- Con hãy áp vỏ ốc vào tai nghe thử xem có âm thanh gì ?</w:t>
      </w:r>
    </w:p>
    <w:p w14:paraId="39D262B1" w14:textId="77777777" w:rsidR="00172653" w:rsidRPr="002C42BA" w:rsidRDefault="00172653" w:rsidP="00172653">
      <w:pPr>
        <w:pStyle w:val="NoSpacing"/>
        <w:ind w:firstLine="720"/>
        <w:jc w:val="both"/>
        <w:rPr>
          <w:color w:val="000000"/>
        </w:rPr>
      </w:pPr>
      <w:r w:rsidRPr="002C42BA">
        <w:rPr>
          <w:color w:val="000000"/>
        </w:rPr>
        <w:t>- Cho trẻ nhắm mắt lại và thử tưởng tượng xem mình đang ở đâu ?</w:t>
      </w:r>
    </w:p>
    <w:p w14:paraId="5720F292" w14:textId="77777777" w:rsidR="00172653" w:rsidRPr="002C42BA" w:rsidRDefault="00172653" w:rsidP="00172653">
      <w:pPr>
        <w:pStyle w:val="NoSpacing"/>
        <w:ind w:firstLine="720"/>
        <w:jc w:val="both"/>
        <w:rPr>
          <w:color w:val="000000"/>
        </w:rPr>
      </w:pPr>
      <w:r w:rsidRPr="002C42BA">
        <w:rPr>
          <w:color w:val="000000"/>
        </w:rPr>
        <w:t>- Hỏi trẻ mình đang ở đâu ?</w:t>
      </w:r>
    </w:p>
    <w:p w14:paraId="2606B5D0" w14:textId="77777777" w:rsidR="00172653" w:rsidRPr="002C42BA" w:rsidRDefault="00172653" w:rsidP="00172653">
      <w:pPr>
        <w:pStyle w:val="NoSpacing"/>
        <w:ind w:firstLine="720"/>
        <w:jc w:val="both"/>
        <w:rPr>
          <w:color w:val="000000"/>
        </w:rPr>
      </w:pPr>
      <w:r w:rsidRPr="002C42BA">
        <w:rPr>
          <w:color w:val="000000"/>
        </w:rPr>
        <w:t>- Cô đếm 1,2,3 trẻ mở mắt ra và đoán. Cùng lúc cho trẻ nghe âm thanh sóng biển.</w:t>
      </w:r>
    </w:p>
    <w:p w14:paraId="6A79C02E" w14:textId="77777777" w:rsidR="00172653" w:rsidRPr="00BB1304" w:rsidRDefault="00172653" w:rsidP="00172653">
      <w:pPr>
        <w:pStyle w:val="NoSpacing"/>
        <w:ind w:firstLine="720"/>
        <w:jc w:val="both"/>
        <w:rPr>
          <w:b/>
          <w:bCs/>
          <w:color w:val="000000" w:themeColor="text1"/>
          <w:shd w:val="clear" w:color="auto" w:fill="FFFFFF"/>
        </w:rPr>
      </w:pPr>
      <w:r w:rsidRPr="00BB1304">
        <w:rPr>
          <w:b/>
          <w:color w:val="000000" w:themeColor="text1"/>
          <w:lang w:eastAsia="vi-VN"/>
        </w:rPr>
        <w:t>* Hoạt động 2: Nội dung trọng tâm</w:t>
      </w:r>
    </w:p>
    <w:p w14:paraId="5BCE99D3" w14:textId="77777777" w:rsidR="00172653" w:rsidRDefault="00172653" w:rsidP="00172653">
      <w:pPr>
        <w:pStyle w:val="NoSpacing"/>
        <w:jc w:val="both"/>
        <w:rPr>
          <w:color w:val="000000"/>
        </w:rPr>
      </w:pPr>
      <w:r w:rsidRPr="009E7C05">
        <w:rPr>
          <w:rFonts w:cs="Arial"/>
          <w:b/>
          <w:bCs/>
          <w:color w:val="000000"/>
          <w:sz w:val="24"/>
          <w:szCs w:val="24"/>
          <w:lang w:eastAsia="vi-VN"/>
          <w14:ligatures w14:val="none"/>
        </w:rPr>
        <w:t> </w:t>
      </w:r>
      <w:r>
        <w:rPr>
          <w:rFonts w:cs="Arial"/>
          <w:b/>
          <w:bCs/>
          <w:color w:val="000000"/>
          <w:sz w:val="24"/>
          <w:szCs w:val="24"/>
          <w:lang w:eastAsia="vi-VN"/>
          <w14:ligatures w14:val="none"/>
        </w:rPr>
        <w:tab/>
      </w:r>
      <w:r w:rsidRPr="002C42BA">
        <w:rPr>
          <w:color w:val="000000"/>
        </w:rPr>
        <w:t>Cảnh đẹp của biển.</w:t>
      </w:r>
    </w:p>
    <w:p w14:paraId="1FF009D2" w14:textId="77777777" w:rsidR="00172653" w:rsidRPr="002C42BA" w:rsidRDefault="00172653" w:rsidP="00172653">
      <w:pPr>
        <w:pStyle w:val="NoSpacing"/>
        <w:ind w:firstLine="720"/>
        <w:jc w:val="both"/>
        <w:rPr>
          <w:color w:val="000000"/>
        </w:rPr>
      </w:pPr>
      <w:r w:rsidRPr="002C42BA">
        <w:rPr>
          <w:color w:val="000000"/>
        </w:rPr>
        <w:t>- Cho trẻ xem video clip các cảnh biển ở Việt Nam:  Vũng Tàu, Nha</w:t>
      </w:r>
      <w:r>
        <w:rPr>
          <w:color w:val="000000"/>
        </w:rPr>
        <w:t xml:space="preserve"> </w:t>
      </w:r>
      <w:r w:rsidRPr="002C42BA">
        <w:rPr>
          <w:color w:val="000000"/>
        </w:rPr>
        <w:t>Trang, Hạ Long ( Vừa xem vừa trò chuyện cùng trẻ )</w:t>
      </w:r>
    </w:p>
    <w:p w14:paraId="56B592C8" w14:textId="77777777" w:rsidR="00172653" w:rsidRPr="002C42BA" w:rsidRDefault="00172653" w:rsidP="00172653">
      <w:pPr>
        <w:pStyle w:val="NoSpacing"/>
        <w:ind w:firstLine="720"/>
        <w:jc w:val="both"/>
        <w:rPr>
          <w:color w:val="000000"/>
        </w:rPr>
      </w:pPr>
      <w:r w:rsidRPr="002C42BA">
        <w:rPr>
          <w:color w:val="000000"/>
        </w:rPr>
        <w:t>+ Các con có được đi chơi biển chưa ? Đi biển ở đâu ? Con thấy biển thế nào ? ( Trẻ trả lời tự do)</w:t>
      </w:r>
    </w:p>
    <w:p w14:paraId="0ECCE62A" w14:textId="77777777" w:rsidR="00172653" w:rsidRPr="002C42BA" w:rsidRDefault="00172653" w:rsidP="00172653">
      <w:pPr>
        <w:pStyle w:val="NoSpacing"/>
        <w:ind w:firstLine="720"/>
        <w:jc w:val="both"/>
        <w:rPr>
          <w:color w:val="000000"/>
        </w:rPr>
      </w:pPr>
      <w:r w:rsidRPr="002C42BA">
        <w:rPr>
          <w:color w:val="000000"/>
        </w:rPr>
        <w:t>+ Trên bãi biển có những gì ? Lúc ra biển con thường chơi những trò chơi gì ? ra biển phải chú ý điều gì? (mặc áo phao, luôn có người lớn ở bên)</w:t>
      </w:r>
    </w:p>
    <w:p w14:paraId="65A69520" w14:textId="77777777" w:rsidR="00172653" w:rsidRPr="002C42BA" w:rsidRDefault="00172653" w:rsidP="00172653">
      <w:pPr>
        <w:pStyle w:val="NoSpacing"/>
        <w:ind w:firstLine="720"/>
        <w:jc w:val="both"/>
        <w:rPr>
          <w:color w:val="000000"/>
        </w:rPr>
      </w:pPr>
      <w:r w:rsidRPr="002C42BA">
        <w:rPr>
          <w:color w:val="000000"/>
        </w:rPr>
        <w:lastRenderedPageBreak/>
        <w:t>+ Sau chuyến đi chơi biển con nhớ nhất đều gì ? ( Trẻ trả lời tự do )</w:t>
      </w:r>
    </w:p>
    <w:p w14:paraId="42B3CB7C" w14:textId="77777777" w:rsidR="00172653" w:rsidRPr="002C42BA" w:rsidRDefault="00172653" w:rsidP="00172653">
      <w:pPr>
        <w:pStyle w:val="NoSpacing"/>
        <w:jc w:val="both"/>
        <w:rPr>
          <w:color w:val="000000"/>
        </w:rPr>
      </w:pPr>
      <w:r w:rsidRPr="002C42BA">
        <w:rPr>
          <w:color w:val="000000"/>
        </w:rPr>
        <w:t> </w:t>
      </w:r>
      <w:r>
        <w:rPr>
          <w:color w:val="000000"/>
        </w:rPr>
        <w:tab/>
      </w:r>
      <w:r w:rsidRPr="002C42BA">
        <w:rPr>
          <w:color w:val="000000"/>
        </w:rPr>
        <w:t>+ Có ai bị uống nước biển chưa ? Thế nước biển có vị gì ? Vì sao con biết  nước biển có vị mặn ?</w:t>
      </w:r>
    </w:p>
    <w:p w14:paraId="06922C3E" w14:textId="77777777" w:rsidR="00172653" w:rsidRPr="002C42BA" w:rsidRDefault="00172653" w:rsidP="00172653">
      <w:pPr>
        <w:pStyle w:val="NoSpacing"/>
        <w:ind w:firstLine="720"/>
        <w:jc w:val="both"/>
        <w:rPr>
          <w:color w:val="000000"/>
        </w:rPr>
      </w:pPr>
      <w:r w:rsidRPr="002C42BA">
        <w:rPr>
          <w:color w:val="000000"/>
        </w:rPr>
        <w:t>+ Các con thử nhớ lại xem nước biển ở Vũng Tàu có màu gì ? Thế còn biển ở Nha Trang?</w:t>
      </w:r>
    </w:p>
    <w:p w14:paraId="30B7F1FC" w14:textId="77777777" w:rsidR="00172653" w:rsidRPr="006478A1" w:rsidRDefault="00172653" w:rsidP="00172653">
      <w:pPr>
        <w:shd w:val="clear" w:color="auto" w:fill="FFFFFF"/>
        <w:spacing w:line="276" w:lineRule="atLeast"/>
        <w:ind w:firstLine="720"/>
        <w:jc w:val="both"/>
        <w:rPr>
          <w:b/>
          <w:bCs/>
          <w:color w:val="000000" w:themeColor="text1"/>
          <w:lang w:eastAsia="vi-VN"/>
          <w14:ligatures w14:val="none"/>
        </w:rPr>
      </w:pPr>
      <w:r w:rsidRPr="006478A1">
        <w:rPr>
          <w:b/>
          <w:bCs/>
        </w:rPr>
        <w:t xml:space="preserve">*Hoạt động 3: </w:t>
      </w:r>
      <w:r w:rsidRPr="006478A1">
        <w:rPr>
          <w:b/>
          <w:bCs/>
          <w:color w:val="000000" w:themeColor="text1"/>
          <w:lang w:eastAsia="vi-VN"/>
          <w14:ligatures w14:val="none"/>
        </w:rPr>
        <w:t>Trò chơi luyện tập</w:t>
      </w:r>
    </w:p>
    <w:p w14:paraId="1BCB1183" w14:textId="77777777" w:rsidR="00172653" w:rsidRPr="002C42BA" w:rsidRDefault="00172653" w:rsidP="00172653">
      <w:pPr>
        <w:pStyle w:val="NoSpacing"/>
        <w:ind w:firstLine="720"/>
        <w:jc w:val="both"/>
        <w:rPr>
          <w:color w:val="000000"/>
        </w:rPr>
      </w:pPr>
      <w:r w:rsidRPr="002C42BA">
        <w:rPr>
          <w:i/>
          <w:iCs/>
          <w:color w:val="000000"/>
        </w:rPr>
        <w:t>+ Trò chơi 1: Cùng nhau vượt biển</w:t>
      </w:r>
    </w:p>
    <w:p w14:paraId="586B9492" w14:textId="77777777" w:rsidR="00172653" w:rsidRPr="002C42BA" w:rsidRDefault="00172653" w:rsidP="00172653">
      <w:pPr>
        <w:pStyle w:val="NoSpacing"/>
        <w:ind w:firstLine="720"/>
        <w:jc w:val="both"/>
        <w:rPr>
          <w:color w:val="000000"/>
        </w:rPr>
      </w:pPr>
      <w:r w:rsidRPr="002C42BA">
        <w:rPr>
          <w:color w:val="000000"/>
        </w:rPr>
        <w:t>- Cách chơi: Chia lớp làm 3 đội, cô phát cho mỗi đội 4 chiếc lá, các đội vượt biển chỉ được đi trên 4 chiếc lá. Khi đến nơi các bé phải ráp những mảnh tranh rời vào ô có cùng số với tranh rời thành bức tranh lớn các bé đoán xem tranh vẽ gì ?. Đội nào đoán đúng tranh, chơi đúng luật là thắng cuộc.</w:t>
      </w:r>
    </w:p>
    <w:p w14:paraId="322F97E8" w14:textId="77777777" w:rsidR="00172653" w:rsidRPr="002C42BA" w:rsidRDefault="00172653" w:rsidP="00172653">
      <w:pPr>
        <w:pStyle w:val="NoSpacing"/>
        <w:ind w:firstLine="720"/>
        <w:jc w:val="both"/>
        <w:rPr>
          <w:color w:val="000000"/>
        </w:rPr>
      </w:pPr>
      <w:r w:rsidRPr="002C42BA">
        <w:rPr>
          <w:color w:val="000000"/>
        </w:rPr>
        <w:t>- Trẻ tham gia chơi.</w:t>
      </w:r>
    </w:p>
    <w:p w14:paraId="66E36437" w14:textId="77777777" w:rsidR="00172653" w:rsidRPr="002C42BA" w:rsidRDefault="00172653" w:rsidP="00172653">
      <w:pPr>
        <w:pStyle w:val="NoSpacing"/>
        <w:ind w:firstLine="720"/>
        <w:jc w:val="both"/>
        <w:rPr>
          <w:color w:val="000000"/>
        </w:rPr>
      </w:pPr>
      <w:r w:rsidRPr="002C42BA">
        <w:rPr>
          <w:color w:val="000000"/>
        </w:rPr>
        <w:t>- Trẻ so sánh điểm giống và khác nhau giữa :</w:t>
      </w:r>
    </w:p>
    <w:p w14:paraId="3C887004" w14:textId="77777777" w:rsidR="00172653" w:rsidRPr="002C42BA" w:rsidRDefault="00172653" w:rsidP="00172653">
      <w:pPr>
        <w:pStyle w:val="NoSpacing"/>
        <w:ind w:firstLine="720"/>
        <w:jc w:val="both"/>
        <w:rPr>
          <w:color w:val="000000"/>
        </w:rPr>
      </w:pPr>
      <w:r w:rsidRPr="002C42BA">
        <w:rPr>
          <w:color w:val="000000"/>
        </w:rPr>
        <w:t>+ Vịnh Hạ Long và Biển Nha Trang</w:t>
      </w:r>
    </w:p>
    <w:p w14:paraId="593E21B8" w14:textId="77777777" w:rsidR="00172653" w:rsidRPr="002C42BA" w:rsidRDefault="00172653" w:rsidP="00172653">
      <w:pPr>
        <w:pStyle w:val="NoSpacing"/>
        <w:ind w:firstLine="720"/>
        <w:jc w:val="both"/>
        <w:rPr>
          <w:color w:val="000000"/>
        </w:rPr>
      </w:pPr>
      <w:r w:rsidRPr="002C42BA">
        <w:rPr>
          <w:color w:val="000000"/>
        </w:rPr>
        <w:t>+ Biển Nha Trang và Biển Vũng Tàu</w:t>
      </w:r>
    </w:p>
    <w:p w14:paraId="3FA068A2" w14:textId="77777777" w:rsidR="00172653" w:rsidRPr="002C42BA" w:rsidRDefault="00172653" w:rsidP="00172653">
      <w:pPr>
        <w:pStyle w:val="NoSpacing"/>
        <w:ind w:firstLine="720"/>
        <w:jc w:val="both"/>
        <w:rPr>
          <w:color w:val="000000"/>
        </w:rPr>
      </w:pPr>
      <w:r w:rsidRPr="002C42BA">
        <w:rPr>
          <w:i/>
          <w:iCs/>
          <w:color w:val="000000"/>
        </w:rPr>
        <w:t>+ Trò chơi 2 “Về đúng vùng biển”</w:t>
      </w:r>
    </w:p>
    <w:p w14:paraId="07DAF20F" w14:textId="77777777" w:rsidR="00172653" w:rsidRPr="002C42BA" w:rsidRDefault="00172653" w:rsidP="00172653">
      <w:pPr>
        <w:pStyle w:val="NoSpacing"/>
        <w:ind w:firstLine="720"/>
        <w:jc w:val="both"/>
        <w:rPr>
          <w:color w:val="000000"/>
        </w:rPr>
      </w:pPr>
      <w:r w:rsidRPr="002C42BA">
        <w:rPr>
          <w:color w:val="000000"/>
        </w:rPr>
        <w:t>- Cách chơi : Khi nghe nhạc các bé đi xung quanh lớp chọn cho mình 1 tấm hình về biến. Khi cô yêu cầu “ Về đúng vùng biển ” các bé chạy nhanh về bức tranh lớn có cùng vùng biến với tranh của bé.</w:t>
      </w:r>
    </w:p>
    <w:p w14:paraId="7584EFCE" w14:textId="77777777" w:rsidR="00172653" w:rsidRPr="002C42BA" w:rsidRDefault="00172653" w:rsidP="00172653">
      <w:pPr>
        <w:pStyle w:val="NoSpacing"/>
        <w:ind w:firstLine="720"/>
        <w:jc w:val="both"/>
        <w:rPr>
          <w:color w:val="000000"/>
        </w:rPr>
      </w:pPr>
      <w:r w:rsidRPr="002C42BA">
        <w:rPr>
          <w:color w:val="000000"/>
        </w:rPr>
        <w:t>- Trẻ tham gia chơi, sau đó trẻ đổi tranh cho nhau. Cô đổi vị trí tranh lớn, trẻ tiếp tục chơi.</w:t>
      </w:r>
    </w:p>
    <w:p w14:paraId="07F0A12F" w14:textId="77777777" w:rsidR="00172653" w:rsidRDefault="00172653" w:rsidP="00172653">
      <w:pPr>
        <w:suppressAutoHyphens/>
        <w:ind w:left="-397" w:right="57" w:firstLine="1117"/>
        <w:jc w:val="both"/>
      </w:pPr>
      <w:r w:rsidRPr="00BB1304">
        <w:rPr>
          <w:b/>
          <w:bCs/>
        </w:rPr>
        <w:t>*Kết thúc hoạt động:</w:t>
      </w:r>
      <w:r>
        <w:t xml:space="preserve"> Cho trẻ hát “Đồng quê” và chuyển hoạt động tiếp theo</w:t>
      </w:r>
    </w:p>
    <w:p w14:paraId="3564388E" w14:textId="77777777" w:rsidR="00172653" w:rsidRDefault="00172653" w:rsidP="00172653">
      <w:pPr>
        <w:suppressAutoHyphens/>
        <w:ind w:left="-397" w:right="57" w:firstLine="1117"/>
        <w:jc w:val="both"/>
      </w:pPr>
    </w:p>
    <w:p w14:paraId="60DA6711" w14:textId="77777777" w:rsidR="00172653" w:rsidRDefault="00172653" w:rsidP="00172653">
      <w:pPr>
        <w:pStyle w:val="NoSpacing"/>
        <w:ind w:firstLine="720"/>
        <w:rPr>
          <w:b/>
          <w:bCs/>
          <w:lang w:val="fr-FR"/>
        </w:rPr>
      </w:pPr>
      <w:r w:rsidRPr="003541F3">
        <w:rPr>
          <w:b/>
          <w:bCs/>
          <w:lang w:val="fr-FR"/>
        </w:rPr>
        <w:t>4. Hoạt động góc :</w:t>
      </w:r>
    </w:p>
    <w:p w14:paraId="35B0DBF5" w14:textId="77777777" w:rsidR="00172653" w:rsidRPr="00370D89" w:rsidRDefault="00172653" w:rsidP="00172653">
      <w:pPr>
        <w:ind w:firstLine="720"/>
      </w:pPr>
      <w:r>
        <w:rPr>
          <w:b/>
        </w:rPr>
        <w:t xml:space="preserve">a. </w:t>
      </w:r>
      <w:r w:rsidRPr="00370D89">
        <w:rPr>
          <w:b/>
          <w:lang w:val="vi-VN"/>
        </w:rPr>
        <w:t>Góc phân vai:</w:t>
      </w:r>
      <w:r w:rsidRPr="00370D89">
        <w:rPr>
          <w:lang w:val="vi-VN"/>
        </w:rPr>
        <w:t xml:space="preserve"> </w:t>
      </w:r>
      <w:r w:rsidRPr="00370D89">
        <w:rPr>
          <w:b/>
        </w:rPr>
        <w:t>Đóng vai làm chú bộ đội hải quân, người bán hàng lưu niệm.</w:t>
      </w:r>
    </w:p>
    <w:p w14:paraId="5CF3053E" w14:textId="77777777" w:rsidR="00172653" w:rsidRPr="00370D89" w:rsidRDefault="00172653" w:rsidP="00172653">
      <w:pPr>
        <w:ind w:firstLine="720"/>
      </w:pPr>
      <w:r w:rsidRPr="00370D89">
        <w:t xml:space="preserve">- Mục đích, yêu cầu: </w:t>
      </w:r>
    </w:p>
    <w:p w14:paraId="721D010C" w14:textId="77777777" w:rsidR="00172653" w:rsidRPr="00370D89" w:rsidRDefault="00172653" w:rsidP="00172653">
      <w:pPr>
        <w:ind w:firstLine="720"/>
      </w:pPr>
      <w:r w:rsidRPr="00370D89">
        <w:t>+ Trẻ biết được công việc của người bán hàng, biết được công việc của chú bộ đội hải quân.</w:t>
      </w:r>
    </w:p>
    <w:p w14:paraId="5DBE2E48" w14:textId="77777777" w:rsidR="00172653" w:rsidRPr="00370D89" w:rsidRDefault="00172653" w:rsidP="00172653">
      <w:pPr>
        <w:ind w:firstLine="720"/>
      </w:pPr>
      <w:r w:rsidRPr="00370D89">
        <w:t>- Chuẩn bị: Các loại hàng lưu niệm, trang phục chú bộ đội hải quân</w:t>
      </w:r>
    </w:p>
    <w:p w14:paraId="640262FC" w14:textId="77777777" w:rsidR="00172653" w:rsidRPr="00370D89" w:rsidRDefault="00172653" w:rsidP="00172653">
      <w:pPr>
        <w:ind w:firstLine="720"/>
      </w:pPr>
      <w:r w:rsidRPr="00370D89">
        <w:t>-</w:t>
      </w:r>
      <w:r w:rsidRPr="00370D89">
        <w:rPr>
          <w:lang w:val="vi-VN"/>
        </w:rPr>
        <w:t xml:space="preserve"> Cách chơi: Trẻ đóng vai là người bán </w:t>
      </w:r>
      <w:r w:rsidRPr="00370D89">
        <w:t>hàng lưu niệm</w:t>
      </w:r>
      <w:r w:rsidRPr="00370D89">
        <w:rPr>
          <w:lang w:val="vi-VN"/>
        </w:rPr>
        <w:t xml:space="preserve">, một số trẻ còn lại là người mua. </w:t>
      </w:r>
      <w:r w:rsidRPr="00370D89">
        <w:t>Và một số trẻ đóng vai làm chú bộ đội hải quân.</w:t>
      </w:r>
    </w:p>
    <w:p w14:paraId="4A9C4DCA" w14:textId="77777777" w:rsidR="00172653" w:rsidRPr="00370D89" w:rsidRDefault="00172653" w:rsidP="00172653">
      <w:pPr>
        <w:ind w:firstLine="720"/>
        <w:rPr>
          <w:lang w:val="vi-VN"/>
        </w:rPr>
      </w:pPr>
      <w:r w:rsidRPr="00370D89">
        <w:rPr>
          <w:lang w:val="vi-VN"/>
        </w:rPr>
        <w:t>Trẻ biết nói lời cảm ơn khi khách đến mua hàng.</w:t>
      </w:r>
    </w:p>
    <w:p w14:paraId="69611BF7" w14:textId="77777777" w:rsidR="00172653" w:rsidRPr="00370D89" w:rsidRDefault="00172653" w:rsidP="00172653">
      <w:pPr>
        <w:ind w:firstLine="720"/>
        <w:rPr>
          <w:b/>
          <w:lang w:val="it-IT"/>
        </w:rPr>
      </w:pPr>
      <w:r>
        <w:rPr>
          <w:b/>
          <w:lang w:val="it-IT"/>
        </w:rPr>
        <w:t>b</w:t>
      </w:r>
      <w:r w:rsidRPr="00370D89">
        <w:rPr>
          <w:b/>
          <w:lang w:val="it-IT"/>
        </w:rPr>
        <w:t>. Góc xây dựng:</w:t>
      </w:r>
      <w:r w:rsidRPr="00370D89">
        <w:rPr>
          <w:lang w:val="it-IT"/>
        </w:rPr>
        <w:t xml:space="preserve"> </w:t>
      </w:r>
      <w:r w:rsidRPr="00370D89">
        <w:rPr>
          <w:b/>
          <w:lang w:val="it-IT"/>
        </w:rPr>
        <w:t>Xây khu vui chơi, giải trí.</w:t>
      </w:r>
    </w:p>
    <w:p w14:paraId="4D7ACDE9" w14:textId="77777777" w:rsidR="00172653" w:rsidRDefault="00172653" w:rsidP="00172653">
      <w:pPr>
        <w:ind w:firstLine="720"/>
      </w:pPr>
      <w:r w:rsidRPr="00370D89">
        <w:t xml:space="preserve">- </w:t>
      </w:r>
      <w:r w:rsidRPr="00370D89">
        <w:rPr>
          <w:b/>
        </w:rPr>
        <w:t>Chuẩn bị:</w:t>
      </w:r>
      <w:r w:rsidRPr="00370D89">
        <w:t xml:space="preserve"> Các loại đồ dùng, đồ chơi trong góc, gạch xây dựng, cây, hoa.</w:t>
      </w:r>
    </w:p>
    <w:p w14:paraId="7B3A5528" w14:textId="77777777" w:rsidR="00172653" w:rsidRDefault="00172653" w:rsidP="00172653">
      <w:pPr>
        <w:ind w:firstLine="720"/>
      </w:pPr>
      <w:r>
        <w:rPr>
          <w:b/>
          <w:lang w:val="it-IT"/>
        </w:rPr>
        <w:t>c</w:t>
      </w:r>
      <w:r w:rsidRPr="00370D89">
        <w:rPr>
          <w:b/>
          <w:lang w:val="it-IT"/>
        </w:rPr>
        <w:t>. Góc học tập:</w:t>
      </w:r>
      <w:r w:rsidRPr="00370D89">
        <w:rPr>
          <w:lang w:val="it-IT"/>
        </w:rPr>
        <w:t xml:space="preserve"> </w:t>
      </w:r>
      <w:r w:rsidRPr="00370D89">
        <w:t>Xem tranh ảnh về biển và hải đảo.</w:t>
      </w:r>
    </w:p>
    <w:p w14:paraId="07E1E6DB" w14:textId="77777777" w:rsidR="00172653" w:rsidRDefault="00172653" w:rsidP="00172653">
      <w:pPr>
        <w:ind w:firstLine="720"/>
        <w:rPr>
          <w:rFonts w:eastAsia="PMingLiU"/>
          <w:bCs/>
        </w:rPr>
      </w:pPr>
      <w:r w:rsidRPr="00370D89">
        <w:t xml:space="preserve">- </w:t>
      </w:r>
      <w:r w:rsidRPr="00370D89">
        <w:rPr>
          <w:b/>
        </w:rPr>
        <w:t>Chuẩn bị:</w:t>
      </w:r>
      <w:r w:rsidRPr="00370D89">
        <w:t xml:space="preserve"> </w:t>
      </w:r>
      <w:r w:rsidRPr="00370D89">
        <w:rPr>
          <w:rFonts w:eastAsia="PMingLiU"/>
          <w:bCs/>
        </w:rPr>
        <w:t>Tranh ảnh về biển và hải đảo.</w:t>
      </w:r>
    </w:p>
    <w:p w14:paraId="006214D6" w14:textId="77777777" w:rsidR="00172653" w:rsidRDefault="00172653" w:rsidP="00172653">
      <w:pPr>
        <w:ind w:firstLine="720"/>
        <w:rPr>
          <w:rFonts w:eastAsia="PMingLiU"/>
          <w:bCs/>
        </w:rPr>
      </w:pPr>
      <w:r>
        <w:rPr>
          <w:b/>
          <w:lang w:val="it-IT"/>
        </w:rPr>
        <w:t>d</w:t>
      </w:r>
      <w:r w:rsidRPr="00370D89">
        <w:rPr>
          <w:b/>
          <w:lang w:val="it-IT"/>
        </w:rPr>
        <w:t>.</w:t>
      </w:r>
      <w:r w:rsidRPr="00370D89">
        <w:rPr>
          <w:b/>
        </w:rPr>
        <w:t>Góc nghệ thuật: Tô màu tranh về biển và hải đảo.</w:t>
      </w:r>
    </w:p>
    <w:p w14:paraId="4DC60ED6" w14:textId="77777777" w:rsidR="00172653" w:rsidRPr="006478A1" w:rsidRDefault="00172653" w:rsidP="00172653">
      <w:pPr>
        <w:ind w:firstLine="720"/>
        <w:rPr>
          <w:rFonts w:eastAsia="PMingLiU"/>
          <w:bCs/>
        </w:rPr>
      </w:pPr>
      <w:r w:rsidRPr="00370D89">
        <w:t xml:space="preserve">- </w:t>
      </w:r>
      <w:r w:rsidRPr="00370D89">
        <w:rPr>
          <w:b/>
        </w:rPr>
        <w:t>Chuẩn bị:</w:t>
      </w:r>
      <w:r w:rsidRPr="00370D89">
        <w:t xml:space="preserve">  Giấy A4, bút màu. </w:t>
      </w:r>
    </w:p>
    <w:p w14:paraId="42341151" w14:textId="77777777" w:rsidR="00172653" w:rsidRPr="00370D89" w:rsidRDefault="00172653" w:rsidP="00172653">
      <w:pPr>
        <w:ind w:firstLine="720"/>
        <w:rPr>
          <w:b/>
          <w:lang w:val="it-IT"/>
        </w:rPr>
      </w:pPr>
      <w:r>
        <w:rPr>
          <w:b/>
          <w:lang w:val="it-IT"/>
        </w:rPr>
        <w:t>đ</w:t>
      </w:r>
      <w:r w:rsidRPr="00370D89">
        <w:rPr>
          <w:b/>
          <w:lang w:val="it-IT"/>
        </w:rPr>
        <w:t>. Góc thiên nhiên:</w:t>
      </w:r>
      <w:r w:rsidRPr="00370D89">
        <w:rPr>
          <w:lang w:val="it-IT"/>
        </w:rPr>
        <w:t xml:space="preserve"> </w:t>
      </w:r>
      <w:r w:rsidRPr="00370D89">
        <w:rPr>
          <w:b/>
          <w:lang w:val="it-IT"/>
        </w:rPr>
        <w:t>Chăm sóc cây xanh.</w:t>
      </w:r>
    </w:p>
    <w:p w14:paraId="62893607" w14:textId="77777777" w:rsidR="00172653" w:rsidRPr="006478A1" w:rsidRDefault="00172653" w:rsidP="00172653">
      <w:pPr>
        <w:ind w:firstLine="720"/>
      </w:pPr>
      <w:r w:rsidRPr="00370D89">
        <w:t xml:space="preserve">- </w:t>
      </w:r>
      <w:r w:rsidRPr="00370D89">
        <w:rPr>
          <w:b/>
        </w:rPr>
        <w:t>Chuẩn bị:</w:t>
      </w:r>
      <w:r w:rsidRPr="00370D89">
        <w:t xml:space="preserve"> Dụng cụ làm vườn</w:t>
      </w:r>
    </w:p>
    <w:p w14:paraId="44EA9012" w14:textId="77777777" w:rsidR="00172653" w:rsidRPr="003541F3" w:rsidRDefault="00172653" w:rsidP="00172653">
      <w:pPr>
        <w:pStyle w:val="NoSpacing"/>
        <w:ind w:firstLine="720"/>
        <w:rPr>
          <w:b/>
          <w:bCs/>
          <w:lang w:val="fr-FR"/>
        </w:rPr>
      </w:pPr>
      <w:r w:rsidRPr="003541F3">
        <w:rPr>
          <w:b/>
          <w:bCs/>
          <w:lang w:val="fr-FR"/>
        </w:rPr>
        <w:t>5. Hoạt động ngoài trời:</w:t>
      </w:r>
    </w:p>
    <w:p w14:paraId="75A5E118" w14:textId="77777777" w:rsidR="00172653" w:rsidRPr="003541F3" w:rsidRDefault="00172653" w:rsidP="00172653">
      <w:pPr>
        <w:pStyle w:val="NoSpacing"/>
        <w:ind w:firstLine="720"/>
        <w:jc w:val="both"/>
      </w:pPr>
      <w:r w:rsidRPr="003541F3">
        <w:t>- Quan sát thời tiết</w:t>
      </w:r>
    </w:p>
    <w:p w14:paraId="77B95EC2" w14:textId="77777777" w:rsidR="00172653" w:rsidRDefault="00172653" w:rsidP="00172653">
      <w:pPr>
        <w:ind w:firstLine="720"/>
      </w:pPr>
      <w:r w:rsidRPr="00370D89">
        <w:lastRenderedPageBreak/>
        <w:t>- Trò chuyện về các chú canh gác biển đảo</w:t>
      </w:r>
    </w:p>
    <w:p w14:paraId="1D754139" w14:textId="77777777" w:rsidR="00172653" w:rsidRDefault="00172653" w:rsidP="00172653">
      <w:pPr>
        <w:ind w:firstLine="720"/>
      </w:pPr>
      <w:r>
        <w:t>+ Mục đích – yêu cầu:</w:t>
      </w:r>
    </w:p>
    <w:p w14:paraId="3653EE37" w14:textId="77777777" w:rsidR="00172653" w:rsidRDefault="00172653" w:rsidP="00172653">
      <w:pPr>
        <w:ind w:firstLine="720"/>
      </w:pPr>
      <w:r>
        <w:t xml:space="preserve">Kiến thức: Trẻ biết về công việc nhiệm vụ của các chú bộ đội canh gác biển. </w:t>
      </w:r>
      <w:r w:rsidRPr="006478A1">
        <w:rPr>
          <w:shd w:val="clear" w:color="auto" w:fill="FFFFFF"/>
        </w:rPr>
        <w:t>Biết nơi làm việc và nhiệm vụ của chú bộ đội Hải quân. Trẻ có thêm hiểu biết về biển Việt Nam và hai quần đảo Hoàng Sa, Trường Sa</w:t>
      </w:r>
    </w:p>
    <w:p w14:paraId="4CE68AE6" w14:textId="77777777" w:rsidR="00172653" w:rsidRDefault="00172653" w:rsidP="00172653">
      <w:pPr>
        <w:ind w:firstLine="720"/>
      </w:pPr>
      <w:r>
        <w:t>Kỹ năng: rèn cho trẻ tập trung ghi nhớ có chủ định</w:t>
      </w:r>
    </w:p>
    <w:p w14:paraId="436B6801" w14:textId="77777777" w:rsidR="00172653" w:rsidRPr="006478A1" w:rsidRDefault="00172653" w:rsidP="00172653">
      <w:pPr>
        <w:ind w:firstLine="720"/>
      </w:pPr>
      <w:r>
        <w:t xml:space="preserve">Giáo dục: </w:t>
      </w:r>
      <w:r w:rsidRPr="006478A1">
        <w:rPr>
          <w:color w:val="3C3C3C"/>
          <w:shd w:val="clear" w:color="auto" w:fill="FFFFFF"/>
        </w:rPr>
        <w:t>Giáo dục trẻ lòng yêu nước, lòng kính yêu và biết ơn các chú bộ đội Hải quân</w:t>
      </w:r>
    </w:p>
    <w:p w14:paraId="0A81CF06" w14:textId="77777777" w:rsidR="00172653" w:rsidRPr="00370D89" w:rsidRDefault="00172653" w:rsidP="00172653">
      <w:pPr>
        <w:ind w:firstLine="720"/>
        <w:jc w:val="both"/>
      </w:pPr>
      <w:r w:rsidRPr="00370D89">
        <w:t>- TCVĐ: “Cướp cờ”.</w:t>
      </w:r>
    </w:p>
    <w:p w14:paraId="30EFD8CC" w14:textId="77777777" w:rsidR="00172653" w:rsidRDefault="00172653" w:rsidP="00172653">
      <w:pPr>
        <w:pStyle w:val="NoSpacing"/>
        <w:ind w:firstLine="720"/>
        <w:rPr>
          <w:b/>
          <w:bCs/>
        </w:rPr>
      </w:pPr>
      <w:r w:rsidRPr="00370D89">
        <w:t>- Chơi tự do</w:t>
      </w:r>
      <w:r w:rsidRPr="003541F3">
        <w:rPr>
          <w:b/>
          <w:bCs/>
        </w:rPr>
        <w:t xml:space="preserve"> </w:t>
      </w:r>
    </w:p>
    <w:p w14:paraId="7C5CC5C0" w14:textId="77777777" w:rsidR="00172653" w:rsidRPr="003541F3" w:rsidRDefault="00172653" w:rsidP="00172653">
      <w:pPr>
        <w:pStyle w:val="NoSpacing"/>
        <w:ind w:firstLine="720"/>
        <w:rPr>
          <w:b/>
          <w:bCs/>
        </w:rPr>
      </w:pPr>
      <w:r w:rsidRPr="003541F3">
        <w:rPr>
          <w:b/>
          <w:bCs/>
        </w:rPr>
        <w:t>6.Vệ sinh, ăn, ngủ:</w:t>
      </w:r>
    </w:p>
    <w:p w14:paraId="0E1B4712" w14:textId="77777777" w:rsidR="00172653" w:rsidRPr="003541F3" w:rsidRDefault="00172653" w:rsidP="00172653">
      <w:pPr>
        <w:pStyle w:val="NoSpacing"/>
        <w:ind w:firstLine="720"/>
        <w:rPr>
          <w:color w:val="000000"/>
          <w:lang w:val="en-GB"/>
        </w:rPr>
      </w:pPr>
      <w:r w:rsidRPr="003541F3">
        <w:rPr>
          <w:color w:val="000000"/>
          <w:lang w:val="en-GB"/>
        </w:rPr>
        <w:t>- Vệ sinh tay, chân trước khi ăn.</w:t>
      </w:r>
    </w:p>
    <w:p w14:paraId="47823BCE" w14:textId="77777777" w:rsidR="00172653" w:rsidRPr="003541F3" w:rsidRDefault="00172653" w:rsidP="00172653">
      <w:pPr>
        <w:pStyle w:val="NoSpacing"/>
        <w:ind w:firstLine="720"/>
        <w:rPr>
          <w:color w:val="000000"/>
          <w:lang w:val="en-GB"/>
        </w:rPr>
      </w:pPr>
      <w:r w:rsidRPr="003541F3">
        <w:rPr>
          <w:color w:val="000000"/>
          <w:lang w:val="en-GB"/>
        </w:rPr>
        <w:t>- Trẻ ăn đúng giờ.</w:t>
      </w:r>
    </w:p>
    <w:p w14:paraId="6A3D2580" w14:textId="77777777" w:rsidR="00172653" w:rsidRPr="003541F3" w:rsidRDefault="00172653" w:rsidP="00172653">
      <w:pPr>
        <w:pStyle w:val="NoSpacing"/>
        <w:ind w:firstLine="720"/>
        <w:rPr>
          <w:color w:val="000000"/>
          <w:lang w:val="en-GB"/>
        </w:rPr>
      </w:pPr>
      <w:r w:rsidRPr="003541F3">
        <w:rPr>
          <w:color w:val="000000"/>
          <w:lang w:val="en-GB"/>
        </w:rPr>
        <w:t>- Cho trẻ đánh răng, rửa miệng.</w:t>
      </w:r>
    </w:p>
    <w:p w14:paraId="46D48D45" w14:textId="77777777" w:rsidR="00172653" w:rsidRPr="003541F3" w:rsidRDefault="00172653" w:rsidP="00172653">
      <w:pPr>
        <w:pStyle w:val="NoSpacing"/>
        <w:ind w:firstLine="720"/>
        <w:rPr>
          <w:color w:val="000000"/>
          <w:lang w:val="en-GB"/>
        </w:rPr>
      </w:pPr>
      <w:r w:rsidRPr="003541F3">
        <w:rPr>
          <w:color w:val="000000"/>
          <w:lang w:val="en-GB"/>
        </w:rPr>
        <w:t>- Trẻ ngủ đúng giờ, đủ giấc.</w:t>
      </w:r>
    </w:p>
    <w:p w14:paraId="633C6DE0" w14:textId="77777777" w:rsidR="00172653" w:rsidRPr="003541F3" w:rsidRDefault="00172653" w:rsidP="00172653">
      <w:pPr>
        <w:pStyle w:val="NoSpacing"/>
        <w:ind w:firstLine="720"/>
        <w:rPr>
          <w:color w:val="000000"/>
          <w:lang w:val="en-GB"/>
        </w:rPr>
      </w:pPr>
      <w:r w:rsidRPr="003541F3">
        <w:rPr>
          <w:color w:val="000000"/>
          <w:lang w:val="en-GB"/>
        </w:rPr>
        <w:t>- Cho trẻ đánh răng, rửa mặt, ăn xế.</w:t>
      </w:r>
    </w:p>
    <w:p w14:paraId="2050141A" w14:textId="77777777" w:rsidR="00172653" w:rsidRPr="003541F3" w:rsidRDefault="00172653" w:rsidP="00172653">
      <w:pPr>
        <w:pStyle w:val="NoSpacing"/>
        <w:ind w:firstLine="720"/>
        <w:rPr>
          <w:color w:val="000000"/>
          <w:lang w:val="en-GB"/>
        </w:rPr>
      </w:pPr>
      <w:r w:rsidRPr="003541F3">
        <w:rPr>
          <w:color w:val="000000"/>
          <w:lang w:val="en-GB"/>
        </w:rPr>
        <w:t>- Chỉnh trang đầu tóc gọn gàng.</w:t>
      </w:r>
    </w:p>
    <w:p w14:paraId="3B1FE83C" w14:textId="77777777" w:rsidR="00172653" w:rsidRPr="003541F3" w:rsidRDefault="00172653" w:rsidP="00172653">
      <w:pPr>
        <w:pStyle w:val="NoSpacing"/>
        <w:ind w:firstLine="720"/>
        <w:rPr>
          <w:b/>
          <w:bCs/>
        </w:rPr>
      </w:pPr>
      <w:r w:rsidRPr="003541F3">
        <w:rPr>
          <w:b/>
          <w:bCs/>
        </w:rPr>
        <w:t>7. Hoạt động chiều:</w:t>
      </w:r>
    </w:p>
    <w:p w14:paraId="521D27E1" w14:textId="77777777" w:rsidR="00172653" w:rsidRPr="00370D89" w:rsidRDefault="00172653" w:rsidP="00172653">
      <w:pPr>
        <w:ind w:firstLine="720"/>
        <w:rPr>
          <w:i/>
          <w:u w:val="single"/>
        </w:rPr>
      </w:pPr>
      <w:r w:rsidRPr="00370D89">
        <w:rPr>
          <w:color w:val="1F1F1F"/>
        </w:rPr>
        <w:t xml:space="preserve">- Luyện </w:t>
      </w:r>
      <w:r w:rsidRPr="00370D89">
        <w:rPr>
          <w:rFonts w:eastAsia="Arial"/>
          <w:lang w:val="nl-NL"/>
        </w:rPr>
        <w:t>kỹ năng</w:t>
      </w:r>
      <w:r w:rsidRPr="00370D89">
        <w:rPr>
          <w:color w:val="030303"/>
        </w:rPr>
        <w:t xml:space="preserve"> </w:t>
      </w:r>
      <w:r w:rsidRPr="00370D89">
        <w:t>phán đoán, biết trò chuyện, mạnh dạn phát biểu ý kiến. Chơi được các trò chơi.</w:t>
      </w:r>
    </w:p>
    <w:p w14:paraId="438FB3A9" w14:textId="77777777" w:rsidR="00172653" w:rsidRPr="001F4B92" w:rsidRDefault="00172653" w:rsidP="00172653">
      <w:pPr>
        <w:pStyle w:val="NoSpacing"/>
        <w:ind w:firstLine="720"/>
      </w:pPr>
      <w:r w:rsidRPr="00370D89">
        <w:t>-Tăng cường Tiếng việt</w:t>
      </w:r>
      <w:r>
        <w:t>: abhuy k’coong: thần núi; abhuy k’ruung: thần sông</w:t>
      </w:r>
    </w:p>
    <w:p w14:paraId="7AEC3AD3" w14:textId="77777777" w:rsidR="00172653" w:rsidRDefault="00172653" w:rsidP="00172653">
      <w:pPr>
        <w:pStyle w:val="NoSpacing"/>
        <w:ind w:firstLine="720"/>
        <w:rPr>
          <w:b/>
          <w:bCs/>
          <w:lang w:val="en-GB"/>
        </w:rPr>
      </w:pPr>
      <w:r w:rsidRPr="003541F3">
        <w:rPr>
          <w:b/>
          <w:bCs/>
          <w:lang w:val="it-IT"/>
        </w:rPr>
        <w:t>8. Đánh giá cuối ngày:</w:t>
      </w:r>
    </w:p>
    <w:p w14:paraId="5399A816" w14:textId="77777777" w:rsidR="00172653" w:rsidRPr="003541F3" w:rsidRDefault="00172653" w:rsidP="00172653">
      <w:pPr>
        <w:pStyle w:val="NoSpacing"/>
        <w:rPr>
          <w:b/>
          <w:bCs/>
          <w:sz w:val="12"/>
          <w:szCs w:val="12"/>
          <w:lang w:val="en-GB"/>
        </w:rPr>
      </w:pPr>
    </w:p>
    <w:p w14:paraId="48D24283" w14:textId="77777777" w:rsidR="00172653" w:rsidRPr="003541F3" w:rsidRDefault="00172653" w:rsidP="00172653">
      <w:pPr>
        <w:pStyle w:val="NoSpacing"/>
        <w:ind w:left="720"/>
        <w:rPr>
          <w:lang w:val="en-GB"/>
        </w:rPr>
      </w:pPr>
      <w:r w:rsidRPr="003541F3">
        <w:rPr>
          <w:lang w:val="pt-BR"/>
        </w:rPr>
        <w:t>-</w:t>
      </w:r>
      <w:r w:rsidRPr="003541F3">
        <w:rPr>
          <w:sz w:val="32"/>
          <w:szCs w:val="32"/>
          <w:lang w:val="pt-BR"/>
        </w:rPr>
        <w:t>-----------------------------------------------------------------------------------------------------------------------------------------------------------------------------------------------------------------------------------------------------------------------------------------------------------------------------------------------------------------------------------------------------------------------------------------------------------------------------------</w:t>
      </w:r>
    </w:p>
    <w:p w14:paraId="454E725B" w14:textId="77777777" w:rsidR="00172653" w:rsidRDefault="00172653" w:rsidP="00172653">
      <w:pPr>
        <w:jc w:val="center"/>
        <w:rPr>
          <w:b/>
          <w:bCs/>
          <w:sz w:val="32"/>
          <w:szCs w:val="32"/>
          <w:lang w:val="en-GB"/>
        </w:rPr>
      </w:pPr>
      <w:r w:rsidRPr="003541F3">
        <w:rPr>
          <w:b/>
          <w:bCs/>
          <w:sz w:val="32"/>
          <w:szCs w:val="32"/>
          <w:lang w:val="en-GB"/>
        </w:rPr>
        <w:t>====//====//====//====//====</w:t>
      </w:r>
    </w:p>
    <w:p w14:paraId="6D85F3EF" w14:textId="77777777" w:rsidR="00172653" w:rsidRDefault="00172653" w:rsidP="00172653">
      <w:pPr>
        <w:jc w:val="center"/>
        <w:rPr>
          <w:b/>
          <w:bCs/>
          <w:sz w:val="32"/>
          <w:szCs w:val="32"/>
          <w:lang w:val="en-GB"/>
        </w:rPr>
      </w:pPr>
    </w:p>
    <w:p w14:paraId="46EC00B9" w14:textId="77777777" w:rsidR="00172653" w:rsidRDefault="00172653" w:rsidP="00172653">
      <w:pPr>
        <w:jc w:val="center"/>
        <w:rPr>
          <w:b/>
          <w:bCs/>
          <w:sz w:val="32"/>
          <w:szCs w:val="32"/>
          <w:lang w:val="en-GB"/>
        </w:rPr>
      </w:pPr>
    </w:p>
    <w:p w14:paraId="66E49E6F" w14:textId="77777777" w:rsidR="00172653" w:rsidRDefault="00172653" w:rsidP="00172653">
      <w:pPr>
        <w:jc w:val="center"/>
        <w:rPr>
          <w:b/>
          <w:bCs/>
          <w:sz w:val="32"/>
          <w:szCs w:val="32"/>
          <w:lang w:val="en-GB"/>
        </w:rPr>
      </w:pPr>
    </w:p>
    <w:p w14:paraId="6B9EF15F" w14:textId="77777777" w:rsidR="00172653" w:rsidRDefault="00172653" w:rsidP="00172653">
      <w:pPr>
        <w:jc w:val="center"/>
        <w:rPr>
          <w:b/>
          <w:bCs/>
          <w:sz w:val="32"/>
          <w:szCs w:val="32"/>
          <w:lang w:val="en-GB"/>
        </w:rPr>
      </w:pPr>
    </w:p>
    <w:p w14:paraId="4B9EBCAD" w14:textId="77777777" w:rsidR="00172653" w:rsidRDefault="00172653" w:rsidP="00172653">
      <w:pPr>
        <w:jc w:val="center"/>
        <w:rPr>
          <w:b/>
          <w:bCs/>
          <w:sz w:val="32"/>
          <w:szCs w:val="32"/>
          <w:lang w:val="en-GB"/>
        </w:rPr>
      </w:pPr>
    </w:p>
    <w:p w14:paraId="23B919BB" w14:textId="77777777" w:rsidR="00172653" w:rsidRDefault="00172653" w:rsidP="00172653">
      <w:pPr>
        <w:jc w:val="center"/>
        <w:rPr>
          <w:b/>
          <w:bCs/>
          <w:sz w:val="32"/>
          <w:szCs w:val="32"/>
          <w:lang w:val="en-GB"/>
        </w:rPr>
      </w:pPr>
    </w:p>
    <w:p w14:paraId="0F1CEF75" w14:textId="77777777" w:rsidR="00172653" w:rsidRDefault="00172653" w:rsidP="00172653">
      <w:pPr>
        <w:jc w:val="center"/>
        <w:rPr>
          <w:b/>
          <w:bCs/>
          <w:sz w:val="32"/>
          <w:szCs w:val="32"/>
          <w:lang w:val="en-GB"/>
        </w:rPr>
      </w:pPr>
    </w:p>
    <w:p w14:paraId="641B0AC8" w14:textId="77777777" w:rsidR="00172653" w:rsidRDefault="00172653" w:rsidP="00172653">
      <w:pPr>
        <w:jc w:val="center"/>
        <w:rPr>
          <w:b/>
          <w:bCs/>
          <w:sz w:val="32"/>
          <w:szCs w:val="32"/>
          <w:lang w:val="en-GB"/>
        </w:rPr>
      </w:pPr>
    </w:p>
    <w:p w14:paraId="7C798C18" w14:textId="77777777" w:rsidR="00172653" w:rsidRDefault="00172653" w:rsidP="00172653">
      <w:pPr>
        <w:jc w:val="center"/>
        <w:rPr>
          <w:b/>
          <w:bCs/>
          <w:sz w:val="32"/>
          <w:szCs w:val="32"/>
          <w:lang w:val="en-GB"/>
        </w:rPr>
      </w:pPr>
    </w:p>
    <w:p w14:paraId="5E007512" w14:textId="77777777" w:rsidR="00172653" w:rsidRDefault="00172653" w:rsidP="00172653">
      <w:pPr>
        <w:jc w:val="center"/>
        <w:rPr>
          <w:b/>
          <w:bCs/>
          <w:sz w:val="32"/>
          <w:szCs w:val="32"/>
          <w:lang w:val="en-GB"/>
        </w:rPr>
      </w:pPr>
    </w:p>
    <w:p w14:paraId="52981339" w14:textId="77777777" w:rsidR="00172653" w:rsidRDefault="00172653" w:rsidP="00172653">
      <w:pPr>
        <w:jc w:val="center"/>
        <w:rPr>
          <w:b/>
          <w:bCs/>
          <w:sz w:val="32"/>
          <w:szCs w:val="32"/>
          <w:lang w:val="en-GB"/>
        </w:rPr>
      </w:pPr>
    </w:p>
    <w:p w14:paraId="2F2649D3" w14:textId="77777777" w:rsidR="00172653" w:rsidRDefault="00172653" w:rsidP="00172653">
      <w:pPr>
        <w:jc w:val="center"/>
        <w:rPr>
          <w:b/>
          <w:bCs/>
          <w:sz w:val="32"/>
          <w:szCs w:val="32"/>
          <w:lang w:val="en-GB"/>
        </w:rPr>
      </w:pPr>
    </w:p>
    <w:p w14:paraId="6AEAEE81" w14:textId="77777777" w:rsidR="00172653" w:rsidRPr="00A93033" w:rsidRDefault="00172653" w:rsidP="00172653">
      <w:pPr>
        <w:tabs>
          <w:tab w:val="left" w:pos="4755"/>
        </w:tabs>
        <w:jc w:val="center"/>
        <w:rPr>
          <w:b/>
          <w:lang w:val="pt-BR"/>
        </w:rPr>
      </w:pPr>
      <w:r w:rsidRPr="00A93033">
        <w:rPr>
          <w:b/>
          <w:lang w:val="pt-BR"/>
        </w:rPr>
        <w:lastRenderedPageBreak/>
        <w:t>KẾ HOẠCH GIÁO DỤC NGÀY</w:t>
      </w:r>
    </w:p>
    <w:p w14:paraId="51CCB64F" w14:textId="77777777" w:rsidR="00172653" w:rsidRDefault="00172653" w:rsidP="00172653">
      <w:pPr>
        <w:tabs>
          <w:tab w:val="left" w:pos="4755"/>
        </w:tabs>
        <w:jc w:val="center"/>
        <w:rPr>
          <w:b/>
          <w:i/>
          <w:iCs/>
          <w:lang w:val="pt-BR"/>
        </w:rPr>
      </w:pPr>
      <w:r w:rsidRPr="00A93033">
        <w:rPr>
          <w:b/>
          <w:lang w:val="pt-BR"/>
        </w:rPr>
        <w:t>Chủ đề nhánh:</w:t>
      </w:r>
      <w:r w:rsidRPr="00A93033">
        <w:rPr>
          <w:b/>
        </w:rPr>
        <w:t xml:space="preserve"> </w:t>
      </w:r>
      <w:r w:rsidRPr="00370D89">
        <w:rPr>
          <w:b/>
        </w:rPr>
        <w:t>BÉ YÊU BIỂN VÀ HẢI ĐẢO</w:t>
      </w:r>
      <w:r w:rsidRPr="00A93033">
        <w:rPr>
          <w:b/>
          <w:i/>
          <w:iCs/>
          <w:lang w:val="pt-BR"/>
        </w:rPr>
        <w:t xml:space="preserve"> </w:t>
      </w:r>
    </w:p>
    <w:p w14:paraId="357AE0D2" w14:textId="486BB818" w:rsidR="00172653" w:rsidRPr="00A93033" w:rsidRDefault="00172653" w:rsidP="00172653">
      <w:pPr>
        <w:tabs>
          <w:tab w:val="left" w:pos="4755"/>
        </w:tabs>
        <w:jc w:val="center"/>
        <w:rPr>
          <w:b/>
          <w:i/>
          <w:iCs/>
          <w:lang w:val="pt-BR"/>
        </w:rPr>
      </w:pPr>
      <w:r w:rsidRPr="00A93033">
        <w:rPr>
          <w:b/>
          <w:i/>
          <w:iCs/>
          <w:lang w:val="pt-BR"/>
        </w:rPr>
        <w:t xml:space="preserve">Thứ </w:t>
      </w:r>
      <w:r>
        <w:rPr>
          <w:b/>
          <w:i/>
          <w:iCs/>
          <w:lang w:val="pt-BR"/>
        </w:rPr>
        <w:t>ba</w:t>
      </w:r>
      <w:r w:rsidRPr="00A93033">
        <w:rPr>
          <w:b/>
          <w:i/>
          <w:iCs/>
          <w:lang w:val="pt-BR"/>
        </w:rPr>
        <w:t xml:space="preserve"> ngày </w:t>
      </w:r>
      <w:r>
        <w:rPr>
          <w:b/>
          <w:i/>
          <w:iCs/>
          <w:lang w:val="pt-BR"/>
        </w:rPr>
        <w:t>06</w:t>
      </w:r>
      <w:r w:rsidRPr="00A93033">
        <w:rPr>
          <w:b/>
          <w:i/>
          <w:iCs/>
          <w:lang w:val="pt-BR"/>
        </w:rPr>
        <w:t xml:space="preserve"> tháng </w:t>
      </w:r>
      <w:r>
        <w:rPr>
          <w:b/>
          <w:i/>
          <w:iCs/>
          <w:lang w:val="pt-BR"/>
        </w:rPr>
        <w:t>5</w:t>
      </w:r>
      <w:r>
        <w:rPr>
          <w:b/>
          <w:i/>
          <w:iCs/>
          <w:lang w:val="pt-BR"/>
        </w:rPr>
        <w:t xml:space="preserve"> năm 2025</w:t>
      </w:r>
    </w:p>
    <w:p w14:paraId="460FB640" w14:textId="77777777" w:rsidR="00172653" w:rsidRPr="00A93033" w:rsidRDefault="00172653" w:rsidP="00172653">
      <w:pPr>
        <w:pStyle w:val="NormalWeb"/>
        <w:shd w:val="clear" w:color="auto" w:fill="FFFFFF"/>
        <w:spacing w:before="0" w:beforeAutospacing="0" w:after="0" w:afterAutospacing="0"/>
        <w:ind w:left="720"/>
        <w:jc w:val="both"/>
        <w:rPr>
          <w:b/>
          <w:bCs/>
          <w:sz w:val="28"/>
          <w:szCs w:val="28"/>
          <w:lang w:val="vi-VN"/>
        </w:rPr>
      </w:pPr>
      <w:r w:rsidRPr="00A93033">
        <w:rPr>
          <w:b/>
          <w:bCs/>
          <w:sz w:val="28"/>
          <w:szCs w:val="28"/>
        </w:rPr>
        <w:t>1</w:t>
      </w:r>
      <w:r w:rsidRPr="00A93033">
        <w:rPr>
          <w:b/>
          <w:bCs/>
          <w:sz w:val="28"/>
          <w:szCs w:val="28"/>
          <w:lang w:val="vi-VN"/>
        </w:rPr>
        <w:t>. Đón trẻ:</w:t>
      </w:r>
    </w:p>
    <w:p w14:paraId="63CF868C" w14:textId="77777777" w:rsidR="00172653" w:rsidRPr="001B2BC3" w:rsidRDefault="00172653" w:rsidP="00172653">
      <w:pPr>
        <w:pStyle w:val="NoSpacing"/>
        <w:ind w:firstLine="720"/>
      </w:pPr>
      <w:r w:rsidRPr="001B2BC3">
        <w:t xml:space="preserve">-Cô đón trẻ, nhắc nhở trẻ cất đồ dùng đúng nơi quy định, nhắc trẻ chào bố mẹ, chào cô giáo. </w:t>
      </w:r>
    </w:p>
    <w:p w14:paraId="2B6985C6" w14:textId="77777777" w:rsidR="00172653" w:rsidRPr="00312591" w:rsidRDefault="00172653" w:rsidP="00172653">
      <w:pPr>
        <w:pStyle w:val="NoSpacing"/>
        <w:ind w:firstLine="720"/>
      </w:pPr>
      <w:r w:rsidRPr="001B2BC3">
        <w:t>- Trao đổi với phụ huynh tình hình ở nhà của trẻ và nhắc nhở phụ huynh cho trẻ ăn mặc theo mùa.</w:t>
      </w:r>
    </w:p>
    <w:p w14:paraId="0A3DB967" w14:textId="77777777" w:rsidR="00172653" w:rsidRPr="00A93033" w:rsidRDefault="00172653" w:rsidP="00172653">
      <w:pPr>
        <w:ind w:firstLine="720"/>
        <w:jc w:val="both"/>
        <w:rPr>
          <w:lang w:val="vi-VN"/>
        </w:rPr>
      </w:pPr>
      <w:r w:rsidRPr="00A93033">
        <w:t>-</w:t>
      </w:r>
      <w:r w:rsidRPr="00A93033">
        <w:rPr>
          <w:lang w:val="vi-VN"/>
        </w:rPr>
        <w:t xml:space="preserve"> </w:t>
      </w:r>
      <w:r>
        <w:t>Cho trẻ x</w:t>
      </w:r>
      <w:r w:rsidRPr="00A93033">
        <w:rPr>
          <w:lang w:val="vi-VN"/>
        </w:rPr>
        <w:t xml:space="preserve">em tranh và video </w:t>
      </w:r>
      <w:r>
        <w:t>về biển và hải đảo.</w:t>
      </w:r>
    </w:p>
    <w:p w14:paraId="7CFE47EE" w14:textId="77777777" w:rsidR="00172653" w:rsidRPr="00332E39" w:rsidRDefault="00172653" w:rsidP="00172653">
      <w:pPr>
        <w:ind w:firstLine="720"/>
        <w:jc w:val="both"/>
      </w:pPr>
      <w:r w:rsidRPr="00A93033">
        <w:t>-</w:t>
      </w:r>
      <w:r w:rsidRPr="00A93033">
        <w:rPr>
          <w:lang w:val="vi-VN"/>
        </w:rPr>
        <w:t xml:space="preserve"> </w:t>
      </w:r>
      <w:r>
        <w:t>Chăm sóc góc thiên nhiên và chơi theo ý thích.</w:t>
      </w:r>
    </w:p>
    <w:p w14:paraId="421A7969" w14:textId="77777777" w:rsidR="00172653" w:rsidRPr="00A93033" w:rsidRDefault="00172653" w:rsidP="00172653">
      <w:pPr>
        <w:ind w:firstLine="720"/>
      </w:pPr>
      <w:r w:rsidRPr="00A93033">
        <w:rPr>
          <w:b/>
          <w:bCs/>
        </w:rPr>
        <w:t>2.</w:t>
      </w:r>
      <w:r w:rsidRPr="00A93033">
        <w:rPr>
          <w:b/>
          <w:bCs/>
          <w:u w:val="single"/>
        </w:rPr>
        <w:t>Thể dục sáng</w:t>
      </w:r>
      <w:r w:rsidRPr="00A93033">
        <w:rPr>
          <w:b/>
          <w:bCs/>
        </w:rPr>
        <w:t xml:space="preserve">: </w:t>
      </w:r>
      <w:r w:rsidRPr="00A93033">
        <w:t>Tập với bài hát “</w:t>
      </w:r>
      <w:r>
        <w:t>Bé yêu biển lắm</w:t>
      </w:r>
      <w:r w:rsidRPr="00A93033">
        <w:t>”.</w:t>
      </w:r>
    </w:p>
    <w:p w14:paraId="0CB0860B" w14:textId="77777777" w:rsidR="00172653" w:rsidRPr="00A93033" w:rsidRDefault="00172653" w:rsidP="00172653">
      <w:pPr>
        <w:ind w:firstLine="720"/>
        <w:rPr>
          <w:b/>
          <w:bCs/>
        </w:rPr>
      </w:pPr>
      <w:r w:rsidRPr="00A93033">
        <w:rPr>
          <w:b/>
          <w:bCs/>
        </w:rPr>
        <w:t xml:space="preserve">3. </w:t>
      </w:r>
      <w:r w:rsidRPr="00A93033">
        <w:rPr>
          <w:b/>
          <w:bCs/>
          <w:u w:val="single"/>
        </w:rPr>
        <w:t>Hoạt động học</w:t>
      </w:r>
      <w:r w:rsidRPr="00A93033">
        <w:rPr>
          <w:b/>
          <w:bCs/>
        </w:rPr>
        <w:t xml:space="preserve">:                 </w:t>
      </w:r>
      <w:r>
        <w:rPr>
          <w:b/>
          <w:iCs/>
          <w:lang w:val="pt-BR"/>
        </w:rPr>
        <w:t>LQVH</w:t>
      </w:r>
    </w:p>
    <w:p w14:paraId="6B12FFC0" w14:textId="77777777" w:rsidR="00172653" w:rsidRDefault="00172653" w:rsidP="00172653">
      <w:pPr>
        <w:jc w:val="center"/>
      </w:pPr>
      <w:r w:rsidRPr="00A93033">
        <w:rPr>
          <w:b/>
          <w:iCs/>
          <w:lang w:val="pt-BR"/>
        </w:rPr>
        <w:t xml:space="preserve">Đề tài: </w:t>
      </w:r>
      <w:r>
        <w:rPr>
          <w:b/>
          <w:bCs/>
          <w:iCs/>
        </w:rPr>
        <w:t>BÉ NHÌN BIỂN</w:t>
      </w:r>
    </w:p>
    <w:p w14:paraId="52EA6BF3" w14:textId="77777777" w:rsidR="00172653" w:rsidRDefault="00172653" w:rsidP="00172653">
      <w:pPr>
        <w:pStyle w:val="ListParagraph"/>
        <w:numPr>
          <w:ilvl w:val="0"/>
          <w:numId w:val="34"/>
        </w:numPr>
        <w:rPr>
          <w:b/>
          <w:bCs/>
          <w:u w:val="single"/>
          <w:bdr w:val="none" w:sz="0" w:space="0" w:color="auto" w:frame="1"/>
        </w:rPr>
      </w:pPr>
      <w:r w:rsidRPr="00312591">
        <w:rPr>
          <w:b/>
          <w:bCs/>
          <w:u w:val="single"/>
          <w:bdr w:val="none" w:sz="0" w:space="0" w:color="auto" w:frame="1"/>
        </w:rPr>
        <w:t>Mục đích yêu cầu:</w:t>
      </w:r>
    </w:p>
    <w:p w14:paraId="063C2538" w14:textId="77777777" w:rsidR="00172653" w:rsidRDefault="00172653" w:rsidP="00172653">
      <w:pPr>
        <w:pStyle w:val="NoSpacing"/>
        <w:ind w:firstLine="720"/>
        <w:jc w:val="both"/>
        <w:rPr>
          <w:shd w:val="clear" w:color="auto" w:fill="FFFFFF"/>
        </w:rPr>
      </w:pPr>
      <w:r>
        <w:t>+</w:t>
      </w:r>
      <w:r w:rsidRPr="004C7044">
        <w:t>Kiến thức:</w:t>
      </w:r>
      <w:r>
        <w:t xml:space="preserve"> </w:t>
      </w:r>
      <w:r w:rsidRPr="004C7044">
        <w:rPr>
          <w:shd w:val="clear" w:color="auto" w:fill="FFFFFF"/>
        </w:rPr>
        <w:t>Trẻ đọc thuộc bài thơ, biết tên bài thơ “ Bé nhìn biển”, tên tác giả “ Trần Mạnh Hảo”, Hiểu nội dung bài thơ</w:t>
      </w:r>
      <w:r>
        <w:rPr>
          <w:shd w:val="clear" w:color="auto" w:fill="FFFFFF"/>
        </w:rPr>
        <w:t>.</w:t>
      </w:r>
    </w:p>
    <w:p w14:paraId="4C6C83F3" w14:textId="77777777" w:rsidR="00172653" w:rsidRDefault="00172653" w:rsidP="00172653">
      <w:pPr>
        <w:pStyle w:val="NoSpacing"/>
        <w:ind w:firstLine="720"/>
        <w:jc w:val="both"/>
      </w:pPr>
      <w:r w:rsidRPr="00DC2EC0">
        <w:rPr>
          <w:shd w:val="clear" w:color="auto" w:fill="FFFFFF"/>
        </w:rPr>
        <w:t>+ Kỹ năng: Rèn trẻ đọc thuộc rõ lời bài thơ, trả lời câu hỏi rõ ràng, mạch lạc</w:t>
      </w:r>
    </w:p>
    <w:p w14:paraId="7A0EDA5D" w14:textId="77777777" w:rsidR="00172653" w:rsidRPr="00DC2EC0" w:rsidRDefault="00172653" w:rsidP="00172653">
      <w:pPr>
        <w:pStyle w:val="NoSpacing"/>
        <w:ind w:firstLine="720"/>
        <w:jc w:val="both"/>
        <w:rPr>
          <w:shd w:val="clear" w:color="auto" w:fill="FFFFFF"/>
        </w:rPr>
      </w:pPr>
      <w:r w:rsidRPr="00DC2EC0">
        <w:t xml:space="preserve">+ Giáo dục:  </w:t>
      </w:r>
      <w:r w:rsidRPr="00DC2EC0">
        <w:rPr>
          <w:shd w:val="clear" w:color="auto" w:fill="FFFFFF"/>
        </w:rPr>
        <w:t>Thông qua nội dung bài thơ giáo dục trẻ biết yêu biển, yêu quê hương mình, biết giữ gìn vệ sinh môi trường.</w:t>
      </w:r>
    </w:p>
    <w:p w14:paraId="26DC20DE" w14:textId="77777777" w:rsidR="00172653" w:rsidRPr="00DC2EC0" w:rsidRDefault="00172653" w:rsidP="00172653">
      <w:pPr>
        <w:ind w:firstLine="720"/>
        <w:jc w:val="both"/>
        <w:rPr>
          <w:b/>
          <w:bCs/>
          <w:u w:val="single"/>
          <w:bdr w:val="none" w:sz="0" w:space="0" w:color="auto" w:frame="1"/>
        </w:rPr>
      </w:pPr>
      <w:r w:rsidRPr="00DC2EC0">
        <w:rPr>
          <w:b/>
          <w:bCs/>
          <w:bdr w:val="none" w:sz="0" w:space="0" w:color="auto" w:frame="1"/>
        </w:rPr>
        <w:t xml:space="preserve">b. </w:t>
      </w:r>
      <w:r w:rsidRPr="00DC2EC0">
        <w:rPr>
          <w:b/>
          <w:bCs/>
          <w:u w:val="single"/>
          <w:bdr w:val="none" w:sz="0" w:space="0" w:color="auto" w:frame="1"/>
        </w:rPr>
        <w:t>Chuẩn bị:</w:t>
      </w:r>
    </w:p>
    <w:p w14:paraId="65E59A85" w14:textId="77777777" w:rsidR="00172653" w:rsidRPr="004C7044" w:rsidRDefault="00172653" w:rsidP="00172653">
      <w:pPr>
        <w:pStyle w:val="NoSpacing"/>
        <w:ind w:firstLine="720"/>
        <w:jc w:val="both"/>
      </w:pPr>
      <w:r>
        <w:t>*</w:t>
      </w:r>
      <w:r w:rsidRPr="004C7044">
        <w:t>Không gian tổ chức: Trong lớp</w:t>
      </w:r>
    </w:p>
    <w:p w14:paraId="3465D129" w14:textId="77777777" w:rsidR="00172653" w:rsidRPr="004C7044" w:rsidRDefault="00172653" w:rsidP="00172653">
      <w:pPr>
        <w:pStyle w:val="NoSpacing"/>
        <w:ind w:firstLine="720"/>
        <w:jc w:val="both"/>
      </w:pPr>
      <w:r>
        <w:t>*</w:t>
      </w:r>
      <w:r w:rsidRPr="004C7044">
        <w:t xml:space="preserve">Đồ dùng dạy học: </w:t>
      </w:r>
    </w:p>
    <w:p w14:paraId="4115DA80" w14:textId="77777777" w:rsidR="00172653" w:rsidRPr="004C7044" w:rsidRDefault="00172653" w:rsidP="00172653">
      <w:pPr>
        <w:pStyle w:val="NoSpacing"/>
        <w:ind w:left="720"/>
        <w:rPr>
          <w:shd w:val="clear" w:color="auto" w:fill="FFFFFF"/>
        </w:rPr>
      </w:pPr>
      <w:r w:rsidRPr="004C7044">
        <w:rPr>
          <w:shd w:val="clear" w:color="auto" w:fill="FFFFFF"/>
        </w:rPr>
        <w:t>- Slide hình ảnh thể hiện nội dung bài thơ</w:t>
      </w:r>
      <w:r w:rsidRPr="004C7044">
        <w:br/>
      </w:r>
      <w:r w:rsidRPr="004C7044">
        <w:rPr>
          <w:shd w:val="clear" w:color="auto" w:fill="FFFFFF"/>
        </w:rPr>
        <w:t>- Bài hát: Bé yêu biển</w:t>
      </w:r>
    </w:p>
    <w:p w14:paraId="7E6C3AB6" w14:textId="77777777" w:rsidR="00172653" w:rsidRPr="006478A1" w:rsidRDefault="00172653" w:rsidP="00172653">
      <w:pPr>
        <w:ind w:firstLine="720"/>
        <w:jc w:val="both"/>
        <w:rPr>
          <w:b/>
          <w:bCs/>
          <w:u w:val="single"/>
          <w:bdr w:val="none" w:sz="0" w:space="0" w:color="auto" w:frame="1"/>
        </w:rPr>
      </w:pPr>
      <w:r>
        <w:rPr>
          <w:b/>
        </w:rPr>
        <w:t>c</w:t>
      </w:r>
      <w:r w:rsidRPr="00A57B96">
        <w:rPr>
          <w:b/>
        </w:rPr>
        <w:t xml:space="preserve">. </w:t>
      </w:r>
      <w:r w:rsidRPr="00E831A3">
        <w:rPr>
          <w:b/>
          <w:u w:val="single"/>
        </w:rPr>
        <w:t>Tiến hành hoạt động:</w:t>
      </w:r>
    </w:p>
    <w:p w14:paraId="19154CA2" w14:textId="77777777" w:rsidR="00172653" w:rsidRPr="00BB1304" w:rsidRDefault="00172653" w:rsidP="00172653">
      <w:pPr>
        <w:suppressAutoHyphens/>
        <w:snapToGrid w:val="0"/>
        <w:ind w:left="-397" w:right="57" w:firstLine="1117"/>
        <w:jc w:val="both"/>
        <w:rPr>
          <w:b/>
          <w:bCs/>
          <w:lang w:eastAsia="ar-SA"/>
        </w:rPr>
      </w:pPr>
      <w:r w:rsidRPr="00BB1304">
        <w:rPr>
          <w:b/>
          <w:bCs/>
          <w:lang w:eastAsia="ar-SA"/>
        </w:rPr>
        <w:t>* Hoạt động 1: Ổn định, giới thiệu</w:t>
      </w:r>
    </w:p>
    <w:p w14:paraId="6129A7B5" w14:textId="77777777" w:rsidR="00172653" w:rsidRPr="004C7044" w:rsidRDefault="00172653" w:rsidP="00172653">
      <w:pPr>
        <w:pStyle w:val="NoSpacing"/>
        <w:ind w:firstLine="720"/>
        <w:jc w:val="both"/>
      </w:pPr>
      <w:r w:rsidRPr="004C7044">
        <w:t>- Cho trẻ hát bài: “Bé yêu biển lắm.”</w:t>
      </w:r>
    </w:p>
    <w:p w14:paraId="1613C830" w14:textId="77777777" w:rsidR="00172653" w:rsidRPr="004C7044" w:rsidRDefault="00172653" w:rsidP="00172653">
      <w:pPr>
        <w:pStyle w:val="NoSpacing"/>
        <w:ind w:firstLine="720"/>
        <w:jc w:val="both"/>
      </w:pPr>
      <w:r w:rsidRPr="004C7044">
        <w:t>- Trong bài hát em bé yêu gì?</w:t>
      </w:r>
    </w:p>
    <w:p w14:paraId="0FF38F77" w14:textId="77777777" w:rsidR="00172653" w:rsidRPr="004C7044" w:rsidRDefault="00172653" w:rsidP="00172653">
      <w:pPr>
        <w:pStyle w:val="NoSpacing"/>
        <w:ind w:firstLine="720"/>
        <w:jc w:val="both"/>
      </w:pPr>
      <w:r w:rsidRPr="004C7044">
        <w:t>- Các con có yêu biển không.</w:t>
      </w:r>
    </w:p>
    <w:p w14:paraId="0DD37A49" w14:textId="77777777" w:rsidR="00172653" w:rsidRPr="004C7044" w:rsidRDefault="00172653" w:rsidP="00172653">
      <w:pPr>
        <w:pStyle w:val="NoSpacing"/>
        <w:ind w:firstLine="720"/>
        <w:jc w:val="both"/>
      </w:pPr>
      <w:r w:rsidRPr="004C7044">
        <w:t>- Hôm nay, cô có một bài thơ nói về bạn nhỏ rất thích biển, các con hãy lắng nghe cô đọc nhé.</w:t>
      </w:r>
    </w:p>
    <w:p w14:paraId="050702E3" w14:textId="77777777" w:rsidR="00172653" w:rsidRPr="00BB1304" w:rsidRDefault="00172653" w:rsidP="00172653">
      <w:pPr>
        <w:pStyle w:val="NoSpacing"/>
        <w:ind w:firstLine="720"/>
        <w:jc w:val="both"/>
        <w:rPr>
          <w:b/>
          <w:bCs/>
          <w:color w:val="000000" w:themeColor="text1"/>
          <w:shd w:val="clear" w:color="auto" w:fill="FFFFFF"/>
        </w:rPr>
      </w:pPr>
      <w:r w:rsidRPr="00BB1304">
        <w:rPr>
          <w:b/>
          <w:color w:val="000000" w:themeColor="text1"/>
          <w:lang w:eastAsia="vi-VN"/>
        </w:rPr>
        <w:t>* Hoạt động 2: Nội dung trọng tâm</w:t>
      </w:r>
    </w:p>
    <w:p w14:paraId="79067310" w14:textId="77777777" w:rsidR="00172653" w:rsidRPr="004C7044" w:rsidRDefault="00172653" w:rsidP="00172653">
      <w:pPr>
        <w:pStyle w:val="NoSpacing"/>
        <w:jc w:val="both"/>
      </w:pPr>
      <w:r w:rsidRPr="009E7C05">
        <w:rPr>
          <w:rFonts w:cs="Arial"/>
          <w:b/>
          <w:bCs/>
          <w:color w:val="000000"/>
          <w:sz w:val="24"/>
          <w:szCs w:val="24"/>
          <w:lang w:eastAsia="vi-VN"/>
          <w14:ligatures w14:val="none"/>
        </w:rPr>
        <w:t> </w:t>
      </w:r>
      <w:r>
        <w:rPr>
          <w:rFonts w:cs="Arial"/>
          <w:b/>
          <w:bCs/>
          <w:color w:val="000000"/>
          <w:sz w:val="24"/>
          <w:szCs w:val="24"/>
          <w:lang w:eastAsia="vi-VN"/>
          <w14:ligatures w14:val="none"/>
        </w:rPr>
        <w:tab/>
      </w:r>
      <w:r w:rsidRPr="004C7044">
        <w:t>- Cô đọc bài thơ, giới thiệu tên bài thơ , tác giả, tóm tắt nội dung</w:t>
      </w:r>
    </w:p>
    <w:p w14:paraId="07791A49" w14:textId="77777777" w:rsidR="00172653" w:rsidRPr="004C7044" w:rsidRDefault="00172653" w:rsidP="00172653">
      <w:pPr>
        <w:pStyle w:val="NoSpacing"/>
        <w:ind w:firstLine="720"/>
        <w:jc w:val="both"/>
      </w:pPr>
      <w:r w:rsidRPr="004C7044">
        <w:t>- Cô đọc lần hai.</w:t>
      </w:r>
    </w:p>
    <w:p w14:paraId="4BF22488" w14:textId="77777777" w:rsidR="00172653" w:rsidRDefault="00172653" w:rsidP="00172653">
      <w:pPr>
        <w:pStyle w:val="NoSpacing"/>
        <w:ind w:firstLine="720"/>
        <w:jc w:val="both"/>
      </w:pPr>
      <w:r w:rsidRPr="004C7044">
        <w:t>- Cô trích dẫn làm rõ ý.</w:t>
      </w:r>
    </w:p>
    <w:p w14:paraId="23705039" w14:textId="77777777" w:rsidR="00172653" w:rsidRDefault="00172653" w:rsidP="00172653">
      <w:pPr>
        <w:pStyle w:val="NoSpacing"/>
        <w:ind w:firstLine="720"/>
        <w:jc w:val="both"/>
      </w:pPr>
      <w:r>
        <w:t>+ Đoạn 1: 4 câu thơ đầu. Cô nêu nội dung đoạn thơ</w:t>
      </w:r>
    </w:p>
    <w:p w14:paraId="26C253E1" w14:textId="77777777" w:rsidR="00172653" w:rsidRPr="0032037C" w:rsidRDefault="00172653" w:rsidP="00172653">
      <w:pPr>
        <w:pStyle w:val="NoSpacing"/>
        <w:ind w:firstLine="720"/>
        <w:jc w:val="both"/>
      </w:pPr>
      <w:r>
        <w:t>+ Đoạn 2: 4 câu thơ tiếp theo. Cô nêu nội dung đoạn thơ</w:t>
      </w:r>
    </w:p>
    <w:p w14:paraId="0818A8EC" w14:textId="77777777" w:rsidR="00172653" w:rsidRDefault="00172653" w:rsidP="00172653">
      <w:pPr>
        <w:pStyle w:val="NoSpacing"/>
        <w:ind w:firstLine="720"/>
        <w:jc w:val="both"/>
      </w:pPr>
      <w:r>
        <w:t>+ Đoạn 3: 4 câu thơ cuối. Cô nêu nội dung đoạn thơ</w:t>
      </w:r>
    </w:p>
    <w:p w14:paraId="35151278" w14:textId="77777777" w:rsidR="00172653" w:rsidRDefault="00172653" w:rsidP="00172653">
      <w:pPr>
        <w:pStyle w:val="NoSpacing"/>
        <w:ind w:firstLine="720"/>
        <w:jc w:val="both"/>
      </w:pPr>
      <w:r>
        <w:t>Từ khó: Lon ta + lon ton</w:t>
      </w:r>
    </w:p>
    <w:p w14:paraId="047249EF" w14:textId="77777777" w:rsidR="00172653" w:rsidRPr="0032037C" w:rsidRDefault="00172653" w:rsidP="00172653">
      <w:pPr>
        <w:pStyle w:val="NoSpacing"/>
        <w:ind w:firstLine="720"/>
        <w:jc w:val="both"/>
      </w:pPr>
      <w:r>
        <w:t>Cô giải thích từ khó và cho trẻ đọc từ khó</w:t>
      </w:r>
    </w:p>
    <w:p w14:paraId="2F8AFC1D" w14:textId="77777777" w:rsidR="00172653" w:rsidRPr="004C7044" w:rsidRDefault="00172653" w:rsidP="00172653">
      <w:pPr>
        <w:pStyle w:val="NoSpacing"/>
        <w:ind w:firstLine="720"/>
        <w:jc w:val="both"/>
      </w:pPr>
      <w:r w:rsidRPr="004C7044">
        <w:t>-  Cho trẻ đọc. Cho tổ, nhóm, cá nhân thi đua.</w:t>
      </w:r>
    </w:p>
    <w:p w14:paraId="01F6B769" w14:textId="77777777" w:rsidR="00172653" w:rsidRPr="004C7044" w:rsidRDefault="00172653" w:rsidP="00172653">
      <w:pPr>
        <w:pStyle w:val="NoSpacing"/>
        <w:ind w:firstLine="720"/>
        <w:jc w:val="both"/>
      </w:pPr>
      <w:r w:rsidRPr="004C7044">
        <w:t>* Đàm thoại:</w:t>
      </w:r>
    </w:p>
    <w:p w14:paraId="70E6E692" w14:textId="77777777" w:rsidR="00172653" w:rsidRPr="004C7044" w:rsidRDefault="00172653" w:rsidP="00172653">
      <w:pPr>
        <w:pStyle w:val="NoSpacing"/>
        <w:ind w:firstLine="720"/>
        <w:jc w:val="both"/>
      </w:pPr>
      <w:r w:rsidRPr="004C7044">
        <w:t xml:space="preserve">- C/c vừa đọc bài thơ </w:t>
      </w:r>
      <w:r>
        <w:t>bé nhìn biển do ai sáng tác</w:t>
      </w:r>
      <w:r w:rsidRPr="004C7044">
        <w:t xml:space="preserve">? </w:t>
      </w:r>
    </w:p>
    <w:p w14:paraId="65286E6B" w14:textId="77777777" w:rsidR="00172653" w:rsidRDefault="00172653" w:rsidP="00172653">
      <w:pPr>
        <w:pStyle w:val="NoSpacing"/>
        <w:ind w:firstLine="720"/>
        <w:jc w:val="both"/>
      </w:pPr>
      <w:r w:rsidRPr="004C7044">
        <w:t xml:space="preserve">- </w:t>
      </w:r>
      <w:r>
        <w:t>Nghỉ hè bé được đi chơi với ai</w:t>
      </w:r>
      <w:r w:rsidRPr="004C7044">
        <w:t>?</w:t>
      </w:r>
    </w:p>
    <w:p w14:paraId="5B20E7B2" w14:textId="77777777" w:rsidR="00172653" w:rsidRDefault="00172653" w:rsidP="00172653">
      <w:pPr>
        <w:pStyle w:val="NoSpacing"/>
        <w:ind w:firstLine="720"/>
        <w:jc w:val="both"/>
      </w:pPr>
      <w:r>
        <w:lastRenderedPageBreak/>
        <w:t>- Khi ra biển bé ngạc nhiên điều gì?</w:t>
      </w:r>
    </w:p>
    <w:p w14:paraId="186575ED" w14:textId="77777777" w:rsidR="00172653" w:rsidRDefault="00172653" w:rsidP="00172653">
      <w:pPr>
        <w:pStyle w:val="NoSpacing"/>
        <w:ind w:firstLine="720"/>
        <w:jc w:val="both"/>
      </w:pPr>
      <w:r>
        <w:t>- Bé thấy biển giống gì?</w:t>
      </w:r>
    </w:p>
    <w:p w14:paraId="0769CBE9" w14:textId="77777777" w:rsidR="00172653" w:rsidRDefault="00172653" w:rsidP="00172653">
      <w:pPr>
        <w:pStyle w:val="NoSpacing"/>
        <w:ind w:firstLine="720"/>
        <w:jc w:val="both"/>
      </w:pPr>
      <w:r>
        <w:t>- Để thể hiện tình yêu của bé đến biển thì các con cần làm gì nào?</w:t>
      </w:r>
    </w:p>
    <w:p w14:paraId="00C04FB6" w14:textId="77777777" w:rsidR="00172653" w:rsidRPr="00DC2EC0" w:rsidRDefault="00172653" w:rsidP="00172653">
      <w:pPr>
        <w:pStyle w:val="NoSpacing"/>
        <w:ind w:firstLine="720"/>
        <w:jc w:val="both"/>
      </w:pPr>
      <w:r>
        <w:t>=&gt; Giáo dục trẻ: yêu biển, không vứt rác…</w:t>
      </w:r>
    </w:p>
    <w:p w14:paraId="6CBEB715" w14:textId="77777777" w:rsidR="00172653" w:rsidRDefault="00172653" w:rsidP="00172653">
      <w:pPr>
        <w:pStyle w:val="NoSpacing"/>
        <w:ind w:firstLine="720"/>
        <w:jc w:val="both"/>
        <w:rPr>
          <w:b/>
          <w:bCs/>
          <w:color w:val="000000" w:themeColor="text1"/>
          <w:lang w:eastAsia="vi-VN"/>
          <w14:ligatures w14:val="none"/>
        </w:rPr>
      </w:pPr>
      <w:r w:rsidRPr="006478A1">
        <w:rPr>
          <w:b/>
          <w:bCs/>
        </w:rPr>
        <w:t xml:space="preserve">*Hoạt động 3: </w:t>
      </w:r>
      <w:r w:rsidRPr="006478A1">
        <w:rPr>
          <w:b/>
          <w:bCs/>
          <w:color w:val="000000" w:themeColor="text1"/>
          <w:lang w:eastAsia="vi-VN"/>
          <w14:ligatures w14:val="none"/>
        </w:rPr>
        <w:t>Trò chơi luyện tập</w:t>
      </w:r>
    </w:p>
    <w:p w14:paraId="6B8282C9" w14:textId="77777777" w:rsidR="00172653" w:rsidRPr="006478A1" w:rsidRDefault="00172653" w:rsidP="00172653">
      <w:pPr>
        <w:pStyle w:val="NoSpacing"/>
        <w:ind w:firstLine="720"/>
        <w:jc w:val="both"/>
        <w:rPr>
          <w:b/>
          <w:bCs/>
          <w:color w:val="000000" w:themeColor="text1"/>
          <w:lang w:eastAsia="vi-VN"/>
          <w14:ligatures w14:val="none"/>
        </w:rPr>
      </w:pPr>
      <w:r>
        <w:rPr>
          <w:b/>
          <w:bCs/>
          <w:color w:val="000000" w:themeColor="text1"/>
          <w:lang w:eastAsia="vi-VN"/>
          <w14:ligatures w14:val="none"/>
        </w:rPr>
        <w:t>Trò chơi: ghép tranh</w:t>
      </w:r>
    </w:p>
    <w:p w14:paraId="08E03C74" w14:textId="77777777" w:rsidR="00172653" w:rsidRPr="004C7044" w:rsidRDefault="00172653" w:rsidP="00172653">
      <w:pPr>
        <w:pStyle w:val="NoSpacing"/>
        <w:ind w:firstLine="720"/>
        <w:jc w:val="both"/>
      </w:pPr>
      <w:r w:rsidRPr="004C7044">
        <w:t>- Cô phổ biến luật chơi và cách chơi.</w:t>
      </w:r>
    </w:p>
    <w:p w14:paraId="1D7BE31E" w14:textId="77777777" w:rsidR="00172653" w:rsidRPr="004C7044" w:rsidRDefault="00172653" w:rsidP="00172653">
      <w:pPr>
        <w:pStyle w:val="NoSpacing"/>
        <w:ind w:firstLine="720"/>
        <w:jc w:val="both"/>
      </w:pPr>
      <w:r w:rsidRPr="004C7044">
        <w:t>- Cho trẻ chơi</w:t>
      </w:r>
    </w:p>
    <w:p w14:paraId="34C4B97C" w14:textId="77777777" w:rsidR="00172653" w:rsidRPr="004C7044" w:rsidRDefault="00172653" w:rsidP="00172653">
      <w:pPr>
        <w:pStyle w:val="NoSpacing"/>
        <w:ind w:firstLine="720"/>
        <w:jc w:val="both"/>
      </w:pPr>
      <w:r w:rsidRPr="004C7044">
        <w:t>- Nhận xét và tuyên dương.</w:t>
      </w:r>
    </w:p>
    <w:p w14:paraId="7A0C9DBD" w14:textId="77777777" w:rsidR="00172653" w:rsidRDefault="00172653" w:rsidP="00172653">
      <w:pPr>
        <w:suppressAutoHyphens/>
        <w:ind w:left="-397" w:right="57" w:firstLine="1117"/>
        <w:jc w:val="both"/>
      </w:pPr>
      <w:r w:rsidRPr="00BB1304">
        <w:rPr>
          <w:b/>
          <w:bCs/>
        </w:rPr>
        <w:t>*Kết thúc hoạt động:</w:t>
      </w:r>
      <w:r>
        <w:t xml:space="preserve"> Cho trẻ hát và chuyển hoạt động tiếp theo</w:t>
      </w:r>
    </w:p>
    <w:p w14:paraId="510C57BE" w14:textId="77777777" w:rsidR="00172653" w:rsidRDefault="00172653" w:rsidP="00172653">
      <w:pPr>
        <w:suppressAutoHyphens/>
        <w:ind w:left="-397" w:right="57" w:firstLine="1117"/>
        <w:jc w:val="both"/>
      </w:pPr>
    </w:p>
    <w:p w14:paraId="618EE611" w14:textId="77777777" w:rsidR="00172653" w:rsidRDefault="00172653" w:rsidP="00172653">
      <w:pPr>
        <w:pStyle w:val="NoSpacing"/>
        <w:ind w:firstLine="720"/>
        <w:rPr>
          <w:b/>
          <w:bCs/>
          <w:lang w:val="fr-FR"/>
        </w:rPr>
      </w:pPr>
      <w:r w:rsidRPr="003541F3">
        <w:rPr>
          <w:b/>
          <w:bCs/>
          <w:lang w:val="fr-FR"/>
        </w:rPr>
        <w:t>4. Hoạt động góc :</w:t>
      </w:r>
    </w:p>
    <w:p w14:paraId="421D1668" w14:textId="77777777" w:rsidR="00172653" w:rsidRPr="00370D89" w:rsidRDefault="00172653" w:rsidP="00172653">
      <w:pPr>
        <w:ind w:firstLine="720"/>
        <w:rPr>
          <w:b/>
          <w:lang w:val="it-IT"/>
        </w:rPr>
      </w:pPr>
      <w:r>
        <w:rPr>
          <w:b/>
        </w:rPr>
        <w:t xml:space="preserve">a. </w:t>
      </w:r>
      <w:r w:rsidRPr="00370D89">
        <w:rPr>
          <w:b/>
          <w:lang w:val="it-IT"/>
        </w:rPr>
        <w:t>Góc xây dựng:</w:t>
      </w:r>
      <w:r w:rsidRPr="00370D89">
        <w:rPr>
          <w:lang w:val="it-IT"/>
        </w:rPr>
        <w:t xml:space="preserve"> </w:t>
      </w:r>
      <w:r w:rsidRPr="00370D89">
        <w:rPr>
          <w:b/>
          <w:lang w:val="it-IT"/>
        </w:rPr>
        <w:t>Xây khu vui chơi, giải trí.</w:t>
      </w:r>
    </w:p>
    <w:p w14:paraId="70F173C3" w14:textId="77777777" w:rsidR="00172653" w:rsidRPr="00370D89" w:rsidRDefault="00172653" w:rsidP="00172653">
      <w:pPr>
        <w:ind w:firstLine="720"/>
      </w:pPr>
      <w:r w:rsidRPr="00370D89">
        <w:t xml:space="preserve">- </w:t>
      </w:r>
      <w:r w:rsidRPr="00370D89">
        <w:rPr>
          <w:b/>
        </w:rPr>
        <w:t>Yêu cầu:</w:t>
      </w:r>
      <w:r w:rsidRPr="00370D89">
        <w:t xml:space="preserve"> Cháu biết dùng các vật liệu để xây khu vui chơi, giải trí.</w:t>
      </w:r>
    </w:p>
    <w:p w14:paraId="79F2F3D3" w14:textId="77777777" w:rsidR="00172653" w:rsidRPr="00370D89" w:rsidRDefault="00172653" w:rsidP="00172653">
      <w:pPr>
        <w:ind w:firstLine="720"/>
      </w:pPr>
      <w:r w:rsidRPr="00370D89">
        <w:t xml:space="preserve">- </w:t>
      </w:r>
      <w:r w:rsidRPr="00370D89">
        <w:rPr>
          <w:b/>
        </w:rPr>
        <w:t>Chuẩn bị:</w:t>
      </w:r>
      <w:r w:rsidRPr="00370D89">
        <w:t xml:space="preserve"> Các loại đồ dùng, đồ chơi trong góc, gạch xây dựng, cây, hoa.</w:t>
      </w:r>
    </w:p>
    <w:p w14:paraId="7880ECBF" w14:textId="77777777" w:rsidR="00172653" w:rsidRPr="00370D89" w:rsidRDefault="00172653" w:rsidP="00172653">
      <w:pPr>
        <w:ind w:firstLine="720"/>
      </w:pPr>
      <w:r w:rsidRPr="00370D89">
        <w:t xml:space="preserve">- </w:t>
      </w:r>
      <w:r w:rsidRPr="00370D89">
        <w:rPr>
          <w:b/>
        </w:rPr>
        <w:t>Tiến hành:</w:t>
      </w:r>
      <w:r w:rsidRPr="00370D89">
        <w:t xml:space="preserve"> Cô trò chuyện với trẻ. Cháu về góc. Trẻ chơi, cô quan sát.</w:t>
      </w:r>
    </w:p>
    <w:p w14:paraId="05074869" w14:textId="77777777" w:rsidR="00172653" w:rsidRPr="00370D89" w:rsidRDefault="00172653" w:rsidP="00172653">
      <w:pPr>
        <w:ind w:firstLine="720"/>
      </w:pPr>
      <w:r>
        <w:rPr>
          <w:b/>
        </w:rPr>
        <w:t xml:space="preserve">b. </w:t>
      </w:r>
      <w:r w:rsidRPr="00370D89">
        <w:rPr>
          <w:b/>
          <w:lang w:val="vi-VN"/>
        </w:rPr>
        <w:t>Góc phân vai:</w:t>
      </w:r>
      <w:r w:rsidRPr="00370D89">
        <w:rPr>
          <w:lang w:val="vi-VN"/>
        </w:rPr>
        <w:t xml:space="preserve"> </w:t>
      </w:r>
      <w:r w:rsidRPr="00370D89">
        <w:rPr>
          <w:b/>
        </w:rPr>
        <w:t>Đóng vai làm chú bộ đội hải quân, người bán hàng lưu niệm.</w:t>
      </w:r>
    </w:p>
    <w:p w14:paraId="0371A2B7" w14:textId="77777777" w:rsidR="00172653" w:rsidRPr="00370D89" w:rsidRDefault="00172653" w:rsidP="00172653">
      <w:pPr>
        <w:ind w:firstLine="720"/>
      </w:pPr>
      <w:r w:rsidRPr="00370D89">
        <w:t>- Chuẩn bị: Các loại hàng lưu niệm, trang phục chú bộ đội hải quân</w:t>
      </w:r>
    </w:p>
    <w:p w14:paraId="397BED4B" w14:textId="77777777" w:rsidR="00172653" w:rsidRDefault="00172653" w:rsidP="00172653">
      <w:pPr>
        <w:ind w:firstLine="720"/>
      </w:pPr>
      <w:r>
        <w:rPr>
          <w:b/>
          <w:lang w:val="it-IT"/>
        </w:rPr>
        <w:t>c</w:t>
      </w:r>
      <w:r w:rsidRPr="00370D89">
        <w:rPr>
          <w:b/>
          <w:lang w:val="it-IT"/>
        </w:rPr>
        <w:t>. Góc học tập:</w:t>
      </w:r>
      <w:r w:rsidRPr="00370D89">
        <w:rPr>
          <w:lang w:val="it-IT"/>
        </w:rPr>
        <w:t xml:space="preserve"> </w:t>
      </w:r>
      <w:r w:rsidRPr="00370D89">
        <w:t>Xem tranh ảnh về biển và hải đảo.</w:t>
      </w:r>
    </w:p>
    <w:p w14:paraId="624B3388" w14:textId="77777777" w:rsidR="00172653" w:rsidRDefault="00172653" w:rsidP="00172653">
      <w:pPr>
        <w:ind w:firstLine="720"/>
        <w:rPr>
          <w:rFonts w:eastAsia="PMingLiU"/>
          <w:bCs/>
        </w:rPr>
      </w:pPr>
      <w:r w:rsidRPr="00370D89">
        <w:t xml:space="preserve">- </w:t>
      </w:r>
      <w:r w:rsidRPr="00370D89">
        <w:rPr>
          <w:b/>
        </w:rPr>
        <w:t>Chuẩn bị:</w:t>
      </w:r>
      <w:r w:rsidRPr="00370D89">
        <w:t xml:space="preserve"> </w:t>
      </w:r>
      <w:r w:rsidRPr="00370D89">
        <w:rPr>
          <w:rFonts w:eastAsia="PMingLiU"/>
          <w:bCs/>
        </w:rPr>
        <w:t>Tranh ảnh về biển và hải đảo.</w:t>
      </w:r>
    </w:p>
    <w:p w14:paraId="7A04C7B6" w14:textId="77777777" w:rsidR="00172653" w:rsidRDefault="00172653" w:rsidP="00172653">
      <w:pPr>
        <w:ind w:firstLine="720"/>
        <w:rPr>
          <w:rFonts w:eastAsia="PMingLiU"/>
          <w:bCs/>
        </w:rPr>
      </w:pPr>
      <w:r>
        <w:rPr>
          <w:b/>
          <w:lang w:val="it-IT"/>
        </w:rPr>
        <w:t>d</w:t>
      </w:r>
      <w:r w:rsidRPr="00370D89">
        <w:rPr>
          <w:b/>
          <w:lang w:val="it-IT"/>
        </w:rPr>
        <w:t>.</w:t>
      </w:r>
      <w:r w:rsidRPr="00370D89">
        <w:rPr>
          <w:b/>
        </w:rPr>
        <w:t>Góc nghệ thuật: Tô màu tranh về biển và hải đảo.</w:t>
      </w:r>
    </w:p>
    <w:p w14:paraId="246E931F" w14:textId="77777777" w:rsidR="00172653" w:rsidRPr="006478A1" w:rsidRDefault="00172653" w:rsidP="00172653">
      <w:pPr>
        <w:ind w:firstLine="720"/>
        <w:rPr>
          <w:rFonts w:eastAsia="PMingLiU"/>
          <w:bCs/>
        </w:rPr>
      </w:pPr>
      <w:r w:rsidRPr="00370D89">
        <w:t xml:space="preserve">- </w:t>
      </w:r>
      <w:r w:rsidRPr="00370D89">
        <w:rPr>
          <w:b/>
        </w:rPr>
        <w:t>Chuẩn bị:</w:t>
      </w:r>
      <w:r w:rsidRPr="00370D89">
        <w:t xml:space="preserve">  Giấy A4, bút màu. </w:t>
      </w:r>
    </w:p>
    <w:p w14:paraId="410EC56F" w14:textId="77777777" w:rsidR="00172653" w:rsidRPr="00370D89" w:rsidRDefault="00172653" w:rsidP="00172653">
      <w:pPr>
        <w:ind w:firstLine="720"/>
        <w:rPr>
          <w:b/>
          <w:lang w:val="it-IT"/>
        </w:rPr>
      </w:pPr>
      <w:r>
        <w:rPr>
          <w:b/>
          <w:lang w:val="it-IT"/>
        </w:rPr>
        <w:t>đ</w:t>
      </w:r>
      <w:r w:rsidRPr="00370D89">
        <w:rPr>
          <w:b/>
          <w:lang w:val="it-IT"/>
        </w:rPr>
        <w:t>. Góc thiên nhiên:</w:t>
      </w:r>
      <w:r w:rsidRPr="00370D89">
        <w:rPr>
          <w:lang w:val="it-IT"/>
        </w:rPr>
        <w:t xml:space="preserve"> </w:t>
      </w:r>
      <w:r w:rsidRPr="00370D89">
        <w:rPr>
          <w:b/>
          <w:lang w:val="it-IT"/>
        </w:rPr>
        <w:t>Chăm sóc cây xanh.</w:t>
      </w:r>
    </w:p>
    <w:p w14:paraId="6EB8FD80" w14:textId="77777777" w:rsidR="00172653" w:rsidRPr="006478A1" w:rsidRDefault="00172653" w:rsidP="00172653">
      <w:pPr>
        <w:ind w:firstLine="720"/>
      </w:pPr>
      <w:r w:rsidRPr="00370D89">
        <w:t xml:space="preserve">- </w:t>
      </w:r>
      <w:r w:rsidRPr="00370D89">
        <w:rPr>
          <w:b/>
        </w:rPr>
        <w:t>Chuẩn bị:</w:t>
      </w:r>
      <w:r w:rsidRPr="00370D89">
        <w:t xml:space="preserve"> Dụng cụ làm vườn</w:t>
      </w:r>
    </w:p>
    <w:p w14:paraId="49E210F5" w14:textId="77777777" w:rsidR="00172653" w:rsidRPr="003541F3" w:rsidRDefault="00172653" w:rsidP="00172653">
      <w:pPr>
        <w:pStyle w:val="NoSpacing"/>
        <w:ind w:firstLine="720"/>
        <w:rPr>
          <w:b/>
          <w:bCs/>
          <w:lang w:val="fr-FR"/>
        </w:rPr>
      </w:pPr>
      <w:r w:rsidRPr="003541F3">
        <w:rPr>
          <w:b/>
          <w:bCs/>
          <w:lang w:val="fr-FR"/>
        </w:rPr>
        <w:t>5. Hoạt động ngoài trời:</w:t>
      </w:r>
    </w:p>
    <w:p w14:paraId="00B171C8" w14:textId="77777777" w:rsidR="00172653" w:rsidRPr="003541F3" w:rsidRDefault="00172653" w:rsidP="00172653">
      <w:pPr>
        <w:pStyle w:val="NoSpacing"/>
        <w:ind w:firstLine="720"/>
        <w:jc w:val="both"/>
      </w:pPr>
      <w:r w:rsidRPr="003541F3">
        <w:t>- Quan sát thời tiết</w:t>
      </w:r>
    </w:p>
    <w:p w14:paraId="3266B2EA" w14:textId="77777777" w:rsidR="00172653" w:rsidRDefault="00172653" w:rsidP="00172653">
      <w:pPr>
        <w:ind w:firstLine="720"/>
      </w:pPr>
      <w:r>
        <w:t xml:space="preserve">- </w:t>
      </w:r>
      <w:r w:rsidRPr="00370D89">
        <w:t xml:space="preserve">Trò chuyện </w:t>
      </w:r>
      <w:r>
        <w:t xml:space="preserve">về trang phục </w:t>
      </w:r>
      <w:r w:rsidRPr="00370D89">
        <w:t xml:space="preserve">chú </w:t>
      </w:r>
      <w:r>
        <w:t>bộ đội canh gác biển hải đảo</w:t>
      </w:r>
      <w:r w:rsidRPr="00370D89">
        <w:t xml:space="preserve"> </w:t>
      </w:r>
    </w:p>
    <w:p w14:paraId="28EA89C3" w14:textId="77777777" w:rsidR="00172653" w:rsidRDefault="00172653" w:rsidP="00172653">
      <w:pPr>
        <w:ind w:firstLine="720"/>
      </w:pPr>
      <w:r>
        <w:t>+ Mục đích – yêu cầu:</w:t>
      </w:r>
    </w:p>
    <w:p w14:paraId="48B3B925" w14:textId="77777777" w:rsidR="00172653" w:rsidRDefault="00172653" w:rsidP="00172653">
      <w:pPr>
        <w:ind w:firstLine="720"/>
      </w:pPr>
      <w:r>
        <w:t>Kiến thức: Trẻ biết trang phục</w:t>
      </w:r>
      <w:r w:rsidRPr="006478A1">
        <w:rPr>
          <w:shd w:val="clear" w:color="auto" w:fill="FFFFFF"/>
        </w:rPr>
        <w:t xml:space="preserve"> của chú bộ đội Hải quân. </w:t>
      </w:r>
    </w:p>
    <w:p w14:paraId="31D2A496" w14:textId="77777777" w:rsidR="00172653" w:rsidRDefault="00172653" w:rsidP="00172653">
      <w:pPr>
        <w:ind w:firstLine="720"/>
      </w:pPr>
      <w:r>
        <w:t>Kỹ năng: rèn cho trẻ tập trung ghi nhớ có chủ định</w:t>
      </w:r>
    </w:p>
    <w:p w14:paraId="7900CC15" w14:textId="77777777" w:rsidR="00172653" w:rsidRPr="006478A1" w:rsidRDefault="00172653" w:rsidP="00172653">
      <w:pPr>
        <w:ind w:firstLine="720"/>
      </w:pPr>
      <w:r>
        <w:t xml:space="preserve">Giáo dục: </w:t>
      </w:r>
      <w:r w:rsidRPr="006478A1">
        <w:rPr>
          <w:color w:val="3C3C3C"/>
          <w:shd w:val="clear" w:color="auto" w:fill="FFFFFF"/>
        </w:rPr>
        <w:t>Giáo dục trẻ lòng yêu nước, lòng kính yêu và biết ơn các chú bộ đội Hải quân</w:t>
      </w:r>
    </w:p>
    <w:p w14:paraId="2EA2274F" w14:textId="77777777" w:rsidR="00172653" w:rsidRPr="00370D89" w:rsidRDefault="00172653" w:rsidP="00172653">
      <w:pPr>
        <w:ind w:firstLine="720"/>
        <w:jc w:val="both"/>
      </w:pPr>
      <w:r>
        <w:t xml:space="preserve">- </w:t>
      </w:r>
      <w:r w:rsidRPr="00370D89">
        <w:rPr>
          <w:lang w:val="vi-VN"/>
        </w:rPr>
        <w:t>T</w:t>
      </w:r>
      <w:r w:rsidRPr="00370D89">
        <w:t>CVĐ</w:t>
      </w:r>
      <w:r w:rsidRPr="00370D89">
        <w:rPr>
          <w:lang w:val="vi-VN"/>
        </w:rPr>
        <w:t>:</w:t>
      </w:r>
      <w:r>
        <w:t xml:space="preserve"> </w:t>
      </w:r>
      <w:r w:rsidRPr="00370D89">
        <w:t>Chèo thuyền</w:t>
      </w:r>
    </w:p>
    <w:p w14:paraId="1DCAC7E9" w14:textId="77777777" w:rsidR="00172653" w:rsidRDefault="00172653" w:rsidP="00172653">
      <w:pPr>
        <w:pStyle w:val="NoSpacing"/>
        <w:ind w:firstLine="720"/>
        <w:rPr>
          <w:b/>
          <w:bCs/>
        </w:rPr>
      </w:pPr>
      <w:r w:rsidRPr="00370D89">
        <w:t>- Chơi tự do</w:t>
      </w:r>
      <w:r w:rsidRPr="003541F3">
        <w:rPr>
          <w:b/>
          <w:bCs/>
        </w:rPr>
        <w:t xml:space="preserve"> </w:t>
      </w:r>
    </w:p>
    <w:p w14:paraId="0763F0B1" w14:textId="77777777" w:rsidR="00172653" w:rsidRPr="003541F3" w:rsidRDefault="00172653" w:rsidP="00172653">
      <w:pPr>
        <w:pStyle w:val="NoSpacing"/>
        <w:ind w:firstLine="720"/>
        <w:rPr>
          <w:b/>
          <w:bCs/>
        </w:rPr>
      </w:pPr>
      <w:r w:rsidRPr="003541F3">
        <w:rPr>
          <w:b/>
          <w:bCs/>
        </w:rPr>
        <w:t>6.Vệ sinh, ăn, ngủ:</w:t>
      </w:r>
    </w:p>
    <w:p w14:paraId="20156EE0" w14:textId="77777777" w:rsidR="00172653" w:rsidRPr="003541F3" w:rsidRDefault="00172653" w:rsidP="00172653">
      <w:pPr>
        <w:pStyle w:val="NoSpacing"/>
        <w:ind w:firstLine="720"/>
        <w:rPr>
          <w:color w:val="000000"/>
          <w:lang w:val="en-GB"/>
        </w:rPr>
      </w:pPr>
      <w:r w:rsidRPr="003541F3">
        <w:rPr>
          <w:color w:val="000000"/>
          <w:lang w:val="en-GB"/>
        </w:rPr>
        <w:t>- Vệ sinh tay, chân trước khi ăn.</w:t>
      </w:r>
    </w:p>
    <w:p w14:paraId="714B402B" w14:textId="77777777" w:rsidR="00172653" w:rsidRPr="003541F3" w:rsidRDefault="00172653" w:rsidP="00172653">
      <w:pPr>
        <w:pStyle w:val="NoSpacing"/>
        <w:ind w:firstLine="720"/>
        <w:rPr>
          <w:color w:val="000000"/>
          <w:lang w:val="en-GB"/>
        </w:rPr>
      </w:pPr>
      <w:r w:rsidRPr="003541F3">
        <w:rPr>
          <w:color w:val="000000"/>
          <w:lang w:val="en-GB"/>
        </w:rPr>
        <w:t>- Trẻ ăn đúng giờ.</w:t>
      </w:r>
    </w:p>
    <w:p w14:paraId="6EE9A5AF" w14:textId="77777777" w:rsidR="00172653" w:rsidRPr="003541F3" w:rsidRDefault="00172653" w:rsidP="00172653">
      <w:pPr>
        <w:pStyle w:val="NoSpacing"/>
        <w:ind w:firstLine="720"/>
        <w:rPr>
          <w:color w:val="000000"/>
          <w:lang w:val="en-GB"/>
        </w:rPr>
      </w:pPr>
      <w:r w:rsidRPr="003541F3">
        <w:rPr>
          <w:color w:val="000000"/>
          <w:lang w:val="en-GB"/>
        </w:rPr>
        <w:t>- Cho trẻ đánh răng, rửa miệng.</w:t>
      </w:r>
    </w:p>
    <w:p w14:paraId="1486125A" w14:textId="77777777" w:rsidR="00172653" w:rsidRPr="003541F3" w:rsidRDefault="00172653" w:rsidP="00172653">
      <w:pPr>
        <w:pStyle w:val="NoSpacing"/>
        <w:ind w:firstLine="720"/>
        <w:rPr>
          <w:color w:val="000000"/>
          <w:lang w:val="en-GB"/>
        </w:rPr>
      </w:pPr>
      <w:r w:rsidRPr="003541F3">
        <w:rPr>
          <w:color w:val="000000"/>
          <w:lang w:val="en-GB"/>
        </w:rPr>
        <w:t>- Trẻ ngủ đúng giờ, đủ giấc.</w:t>
      </w:r>
    </w:p>
    <w:p w14:paraId="767AD032" w14:textId="77777777" w:rsidR="00172653" w:rsidRPr="003541F3" w:rsidRDefault="00172653" w:rsidP="00172653">
      <w:pPr>
        <w:pStyle w:val="NoSpacing"/>
        <w:ind w:firstLine="720"/>
        <w:rPr>
          <w:color w:val="000000"/>
          <w:lang w:val="en-GB"/>
        </w:rPr>
      </w:pPr>
      <w:r w:rsidRPr="003541F3">
        <w:rPr>
          <w:color w:val="000000"/>
          <w:lang w:val="en-GB"/>
        </w:rPr>
        <w:t>- Cho trẻ đánh răng, rửa mặt, ăn xế.</w:t>
      </w:r>
    </w:p>
    <w:p w14:paraId="609215A2" w14:textId="77777777" w:rsidR="00172653" w:rsidRPr="003541F3" w:rsidRDefault="00172653" w:rsidP="00172653">
      <w:pPr>
        <w:pStyle w:val="NoSpacing"/>
        <w:ind w:firstLine="720"/>
        <w:rPr>
          <w:color w:val="000000"/>
          <w:lang w:val="en-GB"/>
        </w:rPr>
      </w:pPr>
      <w:r w:rsidRPr="003541F3">
        <w:rPr>
          <w:color w:val="000000"/>
          <w:lang w:val="en-GB"/>
        </w:rPr>
        <w:t>- Chỉnh trang đầu tóc gọn gàng.</w:t>
      </w:r>
    </w:p>
    <w:p w14:paraId="5F54D146" w14:textId="77777777" w:rsidR="00172653" w:rsidRPr="003541F3" w:rsidRDefault="00172653" w:rsidP="00172653">
      <w:pPr>
        <w:pStyle w:val="NoSpacing"/>
        <w:ind w:firstLine="720"/>
        <w:rPr>
          <w:b/>
          <w:bCs/>
        </w:rPr>
      </w:pPr>
      <w:r w:rsidRPr="003541F3">
        <w:rPr>
          <w:b/>
          <w:bCs/>
        </w:rPr>
        <w:t>7. Hoạt động chiều:</w:t>
      </w:r>
    </w:p>
    <w:p w14:paraId="53ED5A12" w14:textId="77777777" w:rsidR="00172653" w:rsidRDefault="00172653" w:rsidP="00172653">
      <w:pPr>
        <w:ind w:firstLine="720"/>
      </w:pPr>
      <w:r>
        <w:rPr>
          <w:color w:val="1F1F1F"/>
        </w:rPr>
        <w:lastRenderedPageBreak/>
        <w:t>-</w:t>
      </w:r>
      <w:r w:rsidRPr="00370D89">
        <w:rPr>
          <w:color w:val="1F1F1F"/>
        </w:rPr>
        <w:t xml:space="preserve">Luyện kỹ </w:t>
      </w:r>
      <w:r w:rsidRPr="00370D89">
        <w:rPr>
          <w:color w:val="3C3C3C"/>
          <w:shd w:val="clear" w:color="auto" w:fill="FFFFFF"/>
        </w:rPr>
        <w:t xml:space="preserve">năng </w:t>
      </w:r>
      <w:r w:rsidRPr="00DC2EC0">
        <w:rPr>
          <w:shd w:val="clear" w:color="auto" w:fill="FFFFFF"/>
        </w:rPr>
        <w:t>trẻ đọc thuộc rõ lời bài thơ, trả lời câu hỏi rõ ràng, mạch lạc</w:t>
      </w:r>
      <w:r>
        <w:rPr>
          <w:shd w:val="clear" w:color="auto" w:fill="FFFFFF"/>
        </w:rPr>
        <w:t xml:space="preserve">. Làm quen bài mới, </w:t>
      </w:r>
      <w:r w:rsidRPr="00A9642B">
        <w:t>Tạo hình</w:t>
      </w:r>
      <w:r>
        <w:t>-đề tài:</w:t>
      </w:r>
      <w:r w:rsidRPr="00370D89">
        <w:t xml:space="preserve"> Lăn bánh hình dài</w:t>
      </w:r>
    </w:p>
    <w:p w14:paraId="53A5571B" w14:textId="77777777" w:rsidR="00172653" w:rsidRPr="00370D89" w:rsidRDefault="00172653" w:rsidP="00172653">
      <w:pPr>
        <w:ind w:firstLine="720"/>
      </w:pPr>
      <w:r>
        <w:t>+Mục đích – yêu cầu:</w:t>
      </w:r>
    </w:p>
    <w:p w14:paraId="090B763C" w14:textId="77777777" w:rsidR="00172653" w:rsidRPr="00A9642B" w:rsidRDefault="00172653" w:rsidP="00172653">
      <w:pPr>
        <w:pStyle w:val="NoSpacing"/>
        <w:ind w:firstLine="720"/>
        <w:jc w:val="both"/>
        <w:rPr>
          <w:color w:val="000000"/>
          <w:shd w:val="clear" w:color="auto" w:fill="F6F6F6"/>
        </w:rPr>
      </w:pPr>
      <w:r w:rsidRPr="00A9642B">
        <w:t>Kiến thức:  Cung cấp cho trẻ biểu tượng và phương thức thể hiện đơn giản về các loại bánh có dạng hình dài. Mở rộng cho trẻ hiểu biết về một số loại bánh có hình dạng khác nhau.</w:t>
      </w:r>
    </w:p>
    <w:p w14:paraId="17C3A3F5" w14:textId="77777777" w:rsidR="00172653" w:rsidRPr="00A9642B" w:rsidRDefault="00172653" w:rsidP="00172653">
      <w:pPr>
        <w:pStyle w:val="NoSpacing"/>
        <w:ind w:firstLine="720"/>
        <w:jc w:val="both"/>
      </w:pPr>
      <w:r w:rsidRPr="00A9642B">
        <w:t>Kỹ năng: Cung cấp quy trình thể hiện chiếc bánh: chia đất, làm mềm, xoay tròn, ấn dẹt… Cũng cố ký năng cơ bản: xoay tròn… Rèn tính khéo léo cho trẻ.</w:t>
      </w:r>
    </w:p>
    <w:p w14:paraId="47759E68" w14:textId="77777777" w:rsidR="00172653" w:rsidRPr="00A9642B" w:rsidRDefault="00172653" w:rsidP="00172653">
      <w:pPr>
        <w:pStyle w:val="NoSpacing"/>
        <w:ind w:firstLine="720"/>
        <w:jc w:val="both"/>
      </w:pPr>
      <w:r w:rsidRPr="00A9642B">
        <w:t>Giáo dục: Hình thành cho trẻ cảm xúc về cái đẹp của các món ăn, từ đó giúp trẻ có cảm xúc thẩm mĩ, mong muốn làm ra cái đẹp, sáng tạo ra cái đẹp.</w:t>
      </w:r>
    </w:p>
    <w:p w14:paraId="064AE2A9" w14:textId="77777777" w:rsidR="00172653" w:rsidRPr="00A9642B" w:rsidRDefault="00172653" w:rsidP="00172653">
      <w:pPr>
        <w:pStyle w:val="NoSpacing"/>
        <w:ind w:firstLine="720"/>
        <w:jc w:val="both"/>
      </w:pPr>
      <w:r w:rsidRPr="00A9642B">
        <w:t>-Tăng cường Tiếng việt: cha avị t’mêê: ăn cơm mới; p’too: động viên</w:t>
      </w:r>
    </w:p>
    <w:p w14:paraId="01E62FEF" w14:textId="77777777" w:rsidR="00172653" w:rsidRDefault="00172653" w:rsidP="00172653">
      <w:pPr>
        <w:pStyle w:val="NoSpacing"/>
        <w:ind w:firstLine="720"/>
        <w:rPr>
          <w:b/>
          <w:bCs/>
          <w:lang w:val="en-GB"/>
        </w:rPr>
      </w:pPr>
      <w:r w:rsidRPr="003541F3">
        <w:rPr>
          <w:b/>
          <w:bCs/>
          <w:lang w:val="it-IT"/>
        </w:rPr>
        <w:t>8. Đánh giá cuối ngày:</w:t>
      </w:r>
    </w:p>
    <w:p w14:paraId="76C9A2B0" w14:textId="77777777" w:rsidR="00172653" w:rsidRPr="003541F3" w:rsidRDefault="00172653" w:rsidP="00172653">
      <w:pPr>
        <w:pStyle w:val="NoSpacing"/>
        <w:rPr>
          <w:b/>
          <w:bCs/>
          <w:sz w:val="12"/>
          <w:szCs w:val="12"/>
          <w:lang w:val="en-GB"/>
        </w:rPr>
      </w:pPr>
    </w:p>
    <w:p w14:paraId="307322FE" w14:textId="77777777" w:rsidR="00172653" w:rsidRPr="003541F3" w:rsidRDefault="00172653" w:rsidP="00172653">
      <w:pPr>
        <w:pStyle w:val="NoSpacing"/>
        <w:ind w:left="720"/>
        <w:rPr>
          <w:lang w:val="en-GB"/>
        </w:rPr>
      </w:pPr>
      <w:r w:rsidRPr="003541F3">
        <w:rPr>
          <w:lang w:val="pt-BR"/>
        </w:rPr>
        <w:t>-</w:t>
      </w:r>
      <w:r w:rsidRPr="003541F3">
        <w:rPr>
          <w:sz w:val="32"/>
          <w:szCs w:val="32"/>
          <w:lang w:val="pt-BR"/>
        </w:rPr>
        <w:t>-----------------------------------------------------------------------------------------------------------------------------------------------------------------------------------------------------------------------------------------------------------------------------------------------------------------------------------------------------------------------------------------------------------------------------------------------------------------------------------</w:t>
      </w:r>
    </w:p>
    <w:p w14:paraId="4C1227CA" w14:textId="77777777" w:rsidR="00172653" w:rsidRDefault="00172653" w:rsidP="00172653">
      <w:pPr>
        <w:jc w:val="center"/>
        <w:rPr>
          <w:b/>
          <w:bCs/>
          <w:sz w:val="32"/>
          <w:szCs w:val="32"/>
          <w:lang w:val="en-GB"/>
        </w:rPr>
      </w:pPr>
      <w:r w:rsidRPr="003541F3">
        <w:rPr>
          <w:b/>
          <w:bCs/>
          <w:sz w:val="32"/>
          <w:szCs w:val="32"/>
          <w:lang w:val="en-GB"/>
        </w:rPr>
        <w:t>====//====//====//====//====</w:t>
      </w:r>
    </w:p>
    <w:p w14:paraId="6F8D4F17" w14:textId="77777777" w:rsidR="00172653" w:rsidRPr="00A93033" w:rsidRDefault="00172653" w:rsidP="00172653">
      <w:pPr>
        <w:tabs>
          <w:tab w:val="left" w:pos="4755"/>
        </w:tabs>
        <w:jc w:val="center"/>
        <w:rPr>
          <w:b/>
          <w:lang w:val="pt-BR"/>
        </w:rPr>
      </w:pPr>
      <w:r w:rsidRPr="00A93033">
        <w:rPr>
          <w:b/>
          <w:lang w:val="pt-BR"/>
        </w:rPr>
        <w:t>KẾ HOẠCH GIÁO DỤC NGÀY</w:t>
      </w:r>
    </w:p>
    <w:p w14:paraId="1B2015FA" w14:textId="77777777" w:rsidR="00172653" w:rsidRDefault="00172653" w:rsidP="00172653">
      <w:pPr>
        <w:tabs>
          <w:tab w:val="left" w:pos="4755"/>
        </w:tabs>
        <w:jc w:val="center"/>
        <w:rPr>
          <w:b/>
          <w:i/>
          <w:iCs/>
          <w:lang w:val="pt-BR"/>
        </w:rPr>
      </w:pPr>
      <w:r w:rsidRPr="00A93033">
        <w:rPr>
          <w:b/>
          <w:lang w:val="pt-BR"/>
        </w:rPr>
        <w:t>Chủ đề nhánh:</w:t>
      </w:r>
      <w:r w:rsidRPr="00A93033">
        <w:rPr>
          <w:b/>
        </w:rPr>
        <w:t xml:space="preserve"> </w:t>
      </w:r>
      <w:r w:rsidRPr="00370D89">
        <w:rPr>
          <w:b/>
        </w:rPr>
        <w:t>BÉ YÊU BIỂN VÀ HẢI ĐẢO</w:t>
      </w:r>
      <w:r w:rsidRPr="00A93033">
        <w:rPr>
          <w:b/>
          <w:i/>
          <w:iCs/>
          <w:lang w:val="pt-BR"/>
        </w:rPr>
        <w:t xml:space="preserve"> </w:t>
      </w:r>
    </w:p>
    <w:p w14:paraId="38F7CB99" w14:textId="37390B7C" w:rsidR="00172653" w:rsidRPr="00A93033" w:rsidRDefault="00172653" w:rsidP="00172653">
      <w:pPr>
        <w:tabs>
          <w:tab w:val="left" w:pos="4755"/>
        </w:tabs>
        <w:jc w:val="center"/>
        <w:rPr>
          <w:b/>
          <w:i/>
          <w:iCs/>
          <w:lang w:val="pt-BR"/>
        </w:rPr>
      </w:pPr>
      <w:r w:rsidRPr="00A93033">
        <w:rPr>
          <w:b/>
          <w:i/>
          <w:iCs/>
          <w:lang w:val="pt-BR"/>
        </w:rPr>
        <w:t xml:space="preserve">Thứ </w:t>
      </w:r>
      <w:r>
        <w:rPr>
          <w:b/>
          <w:i/>
          <w:iCs/>
          <w:lang w:val="pt-BR"/>
        </w:rPr>
        <w:t>tư</w:t>
      </w:r>
      <w:r w:rsidRPr="00A93033">
        <w:rPr>
          <w:b/>
          <w:i/>
          <w:iCs/>
          <w:lang w:val="pt-BR"/>
        </w:rPr>
        <w:t xml:space="preserve"> ngày </w:t>
      </w:r>
      <w:r>
        <w:rPr>
          <w:b/>
          <w:i/>
          <w:iCs/>
          <w:lang w:val="pt-BR"/>
        </w:rPr>
        <w:t>07</w:t>
      </w:r>
      <w:r w:rsidRPr="00A93033">
        <w:rPr>
          <w:b/>
          <w:i/>
          <w:iCs/>
          <w:lang w:val="pt-BR"/>
        </w:rPr>
        <w:t xml:space="preserve"> tháng </w:t>
      </w:r>
      <w:r>
        <w:rPr>
          <w:b/>
          <w:i/>
          <w:iCs/>
          <w:lang w:val="pt-BR"/>
        </w:rPr>
        <w:t>5</w:t>
      </w:r>
      <w:r>
        <w:rPr>
          <w:b/>
          <w:i/>
          <w:iCs/>
          <w:lang w:val="pt-BR"/>
        </w:rPr>
        <w:t xml:space="preserve"> năm 2025</w:t>
      </w:r>
    </w:p>
    <w:p w14:paraId="154A73C4" w14:textId="77777777" w:rsidR="00172653" w:rsidRPr="00A93033" w:rsidRDefault="00172653" w:rsidP="00172653">
      <w:pPr>
        <w:pStyle w:val="NormalWeb"/>
        <w:shd w:val="clear" w:color="auto" w:fill="FFFFFF"/>
        <w:spacing w:before="0" w:beforeAutospacing="0" w:after="0" w:afterAutospacing="0"/>
        <w:ind w:left="720"/>
        <w:jc w:val="both"/>
        <w:rPr>
          <w:b/>
          <w:bCs/>
          <w:sz w:val="28"/>
          <w:szCs w:val="28"/>
          <w:lang w:val="vi-VN"/>
        </w:rPr>
      </w:pPr>
      <w:r w:rsidRPr="00A93033">
        <w:rPr>
          <w:b/>
          <w:bCs/>
          <w:sz w:val="28"/>
          <w:szCs w:val="28"/>
        </w:rPr>
        <w:t>1</w:t>
      </w:r>
      <w:r w:rsidRPr="00A93033">
        <w:rPr>
          <w:b/>
          <w:bCs/>
          <w:sz w:val="28"/>
          <w:szCs w:val="28"/>
          <w:lang w:val="vi-VN"/>
        </w:rPr>
        <w:t>. Đón trẻ:</w:t>
      </w:r>
    </w:p>
    <w:p w14:paraId="6447EF1B" w14:textId="77777777" w:rsidR="00172653" w:rsidRPr="001B2BC3" w:rsidRDefault="00172653" w:rsidP="00172653">
      <w:pPr>
        <w:pStyle w:val="NoSpacing"/>
        <w:ind w:firstLine="720"/>
      </w:pPr>
      <w:r w:rsidRPr="001B2BC3">
        <w:t xml:space="preserve">-Cô đón trẻ, nhắc nhở trẻ cất đồ dùng đúng nơi quy định, nhắc trẻ chào bố mẹ, chào cô giáo. </w:t>
      </w:r>
    </w:p>
    <w:p w14:paraId="36ACD4E5" w14:textId="77777777" w:rsidR="00172653" w:rsidRPr="00312591" w:rsidRDefault="00172653" w:rsidP="00172653">
      <w:pPr>
        <w:pStyle w:val="NoSpacing"/>
        <w:ind w:firstLine="720"/>
      </w:pPr>
      <w:r w:rsidRPr="001B2BC3">
        <w:t>- Trao đổi với phụ huynh tình hình ở nhà của trẻ và nhắc nhở phụ huynh cho trẻ ăn mặc theo mùa.</w:t>
      </w:r>
    </w:p>
    <w:p w14:paraId="1F703939" w14:textId="77777777" w:rsidR="00172653" w:rsidRPr="00A93033" w:rsidRDefault="00172653" w:rsidP="00172653">
      <w:pPr>
        <w:ind w:firstLine="720"/>
        <w:jc w:val="both"/>
        <w:rPr>
          <w:lang w:val="vi-VN"/>
        </w:rPr>
      </w:pPr>
      <w:r w:rsidRPr="00A93033">
        <w:t>-</w:t>
      </w:r>
      <w:r w:rsidRPr="00A93033">
        <w:rPr>
          <w:lang w:val="vi-VN"/>
        </w:rPr>
        <w:t xml:space="preserve"> </w:t>
      </w:r>
      <w:r>
        <w:t>Cho trẻ x</w:t>
      </w:r>
      <w:r w:rsidRPr="00A93033">
        <w:rPr>
          <w:lang w:val="vi-VN"/>
        </w:rPr>
        <w:t xml:space="preserve">em tranh và video </w:t>
      </w:r>
      <w:r>
        <w:t>về biển và hải đảo.</w:t>
      </w:r>
    </w:p>
    <w:p w14:paraId="2F5005FE" w14:textId="77777777" w:rsidR="00172653" w:rsidRPr="00332E39" w:rsidRDefault="00172653" w:rsidP="00172653">
      <w:pPr>
        <w:ind w:firstLine="720"/>
        <w:jc w:val="both"/>
      </w:pPr>
      <w:r w:rsidRPr="00A93033">
        <w:t>-</w:t>
      </w:r>
      <w:r w:rsidRPr="00A93033">
        <w:rPr>
          <w:lang w:val="vi-VN"/>
        </w:rPr>
        <w:t xml:space="preserve"> </w:t>
      </w:r>
      <w:r>
        <w:t>Chăm sóc góc thiên nhiên và chơi theo ý thích.</w:t>
      </w:r>
    </w:p>
    <w:p w14:paraId="2C02A349" w14:textId="77777777" w:rsidR="00172653" w:rsidRPr="00A93033" w:rsidRDefault="00172653" w:rsidP="00172653">
      <w:pPr>
        <w:ind w:firstLine="720"/>
      </w:pPr>
      <w:r w:rsidRPr="00A93033">
        <w:rPr>
          <w:b/>
          <w:bCs/>
        </w:rPr>
        <w:t>2.</w:t>
      </w:r>
      <w:r w:rsidRPr="00A93033">
        <w:rPr>
          <w:b/>
          <w:bCs/>
          <w:u w:val="single"/>
        </w:rPr>
        <w:t>Thể dục sáng</w:t>
      </w:r>
      <w:r w:rsidRPr="00A93033">
        <w:rPr>
          <w:b/>
          <w:bCs/>
        </w:rPr>
        <w:t xml:space="preserve">: </w:t>
      </w:r>
      <w:r w:rsidRPr="00A93033">
        <w:t>Tập với bài hát “</w:t>
      </w:r>
      <w:r>
        <w:t>Bé yêu biển lắm</w:t>
      </w:r>
      <w:r w:rsidRPr="00A93033">
        <w:t>”.</w:t>
      </w:r>
    </w:p>
    <w:p w14:paraId="7C3F0254" w14:textId="77777777" w:rsidR="00172653" w:rsidRPr="00A93033" w:rsidRDefault="00172653" w:rsidP="00172653">
      <w:pPr>
        <w:ind w:firstLine="720"/>
        <w:rPr>
          <w:b/>
          <w:bCs/>
        </w:rPr>
      </w:pPr>
      <w:r w:rsidRPr="00A93033">
        <w:rPr>
          <w:b/>
          <w:bCs/>
        </w:rPr>
        <w:t xml:space="preserve">3. </w:t>
      </w:r>
      <w:r w:rsidRPr="00A93033">
        <w:rPr>
          <w:b/>
          <w:bCs/>
          <w:u w:val="single"/>
        </w:rPr>
        <w:t>Hoạt động học</w:t>
      </w:r>
      <w:r w:rsidRPr="00A93033">
        <w:rPr>
          <w:b/>
          <w:bCs/>
        </w:rPr>
        <w:t xml:space="preserve">:                 </w:t>
      </w:r>
      <w:r>
        <w:rPr>
          <w:b/>
          <w:iCs/>
          <w:lang w:val="pt-BR"/>
        </w:rPr>
        <w:t>LQVT</w:t>
      </w:r>
    </w:p>
    <w:p w14:paraId="1849566A" w14:textId="77777777" w:rsidR="00172653" w:rsidRDefault="00172653" w:rsidP="00172653">
      <w:pPr>
        <w:jc w:val="center"/>
      </w:pPr>
      <w:r w:rsidRPr="00A93033">
        <w:rPr>
          <w:b/>
          <w:iCs/>
          <w:lang w:val="pt-BR"/>
        </w:rPr>
        <w:t xml:space="preserve">Đề tài: </w:t>
      </w:r>
      <w:r w:rsidRPr="00A9642B">
        <w:rPr>
          <w:b/>
          <w:bCs/>
        </w:rPr>
        <w:t>Tách 1 nhóm đối tượng thành các nhóm nhỏ hơn trong phạm vi 5</w:t>
      </w:r>
    </w:p>
    <w:p w14:paraId="5084EAC3" w14:textId="77777777" w:rsidR="00172653" w:rsidRDefault="00172653" w:rsidP="00172653">
      <w:pPr>
        <w:ind w:firstLine="720"/>
        <w:rPr>
          <w:b/>
          <w:bCs/>
          <w:u w:val="single"/>
          <w:bdr w:val="none" w:sz="0" w:space="0" w:color="auto" w:frame="1"/>
        </w:rPr>
      </w:pPr>
    </w:p>
    <w:p w14:paraId="162F14E8" w14:textId="77777777" w:rsidR="00172653" w:rsidRDefault="00172653" w:rsidP="00172653">
      <w:pPr>
        <w:ind w:firstLine="720"/>
        <w:rPr>
          <w:b/>
          <w:bCs/>
          <w:u w:val="single"/>
          <w:bdr w:val="none" w:sz="0" w:space="0" w:color="auto" w:frame="1"/>
        </w:rPr>
      </w:pPr>
      <w:r w:rsidRPr="00312591">
        <w:rPr>
          <w:b/>
          <w:bCs/>
          <w:u w:val="single"/>
          <w:bdr w:val="none" w:sz="0" w:space="0" w:color="auto" w:frame="1"/>
        </w:rPr>
        <w:t>Mục đích yêu cầu:</w:t>
      </w:r>
    </w:p>
    <w:p w14:paraId="2741C87F" w14:textId="77777777" w:rsidR="00172653" w:rsidRDefault="00172653" w:rsidP="00172653">
      <w:pPr>
        <w:ind w:firstLine="720"/>
        <w:rPr>
          <w:b/>
          <w:bCs/>
          <w:u w:val="single"/>
          <w:bdr w:val="none" w:sz="0" w:space="0" w:color="auto" w:frame="1"/>
        </w:rPr>
      </w:pPr>
      <w:r w:rsidRPr="00253308">
        <w:t xml:space="preserve">+Kiến thức: </w:t>
      </w:r>
      <w:r w:rsidRPr="00253308">
        <w:rPr>
          <w:color w:val="000000"/>
          <w:lang w:val="vi-VN" w:eastAsia="vi-VN"/>
          <w14:ligatures w14:val="none"/>
        </w:rPr>
        <w:t>Củng cố đếm đến 5, nhận biết chữ số 5.</w:t>
      </w:r>
      <w:r w:rsidRPr="00253308">
        <w:rPr>
          <w:color w:val="000000"/>
          <w:lang w:eastAsia="vi-VN"/>
          <w14:ligatures w14:val="none"/>
        </w:rPr>
        <w:t xml:space="preserve"> </w:t>
      </w:r>
      <w:r w:rsidRPr="00253308">
        <w:rPr>
          <w:color w:val="000000"/>
          <w:lang w:val="vi-VN" w:eastAsia="vi-VN"/>
          <w14:ligatures w14:val="none"/>
        </w:rPr>
        <w:t>Trẻ biết cách tách 1 nhóm 5 đối tượng thành 2 nhóm nhỏ hơn.</w:t>
      </w:r>
      <w:r w:rsidRPr="00253308">
        <w:rPr>
          <w:color w:val="000000"/>
          <w:lang w:eastAsia="vi-VN"/>
          <w14:ligatures w14:val="none"/>
        </w:rPr>
        <w:t xml:space="preserve"> </w:t>
      </w:r>
      <w:r w:rsidRPr="00253308">
        <w:rPr>
          <w:color w:val="000000"/>
          <w:lang w:val="vi-VN" w:eastAsia="vi-VN"/>
          <w14:ligatures w14:val="none"/>
        </w:rPr>
        <w:t>(1 và 4, 2 và 3)</w:t>
      </w:r>
    </w:p>
    <w:p w14:paraId="21B57D2A" w14:textId="77777777" w:rsidR="00172653" w:rsidRDefault="00172653" w:rsidP="00172653">
      <w:pPr>
        <w:ind w:firstLine="720"/>
        <w:rPr>
          <w:b/>
          <w:bCs/>
          <w:u w:val="single"/>
          <w:bdr w:val="none" w:sz="0" w:space="0" w:color="auto" w:frame="1"/>
        </w:rPr>
      </w:pPr>
      <w:r w:rsidRPr="00253308">
        <w:rPr>
          <w:shd w:val="clear" w:color="auto" w:fill="FFFFFF"/>
        </w:rPr>
        <w:t xml:space="preserve">+ Kỹ năng: </w:t>
      </w:r>
      <w:r w:rsidRPr="00253308">
        <w:rPr>
          <w:color w:val="000000"/>
          <w:lang w:val="vi-VN" w:eastAsia="vi-VN"/>
          <w14:ligatures w14:val="none"/>
        </w:rPr>
        <w:t>Có kỹ năng xếp và đếm.</w:t>
      </w:r>
      <w:r w:rsidRPr="00253308">
        <w:rPr>
          <w:color w:val="000000"/>
          <w:lang w:eastAsia="vi-VN"/>
          <w14:ligatures w14:val="none"/>
        </w:rPr>
        <w:t xml:space="preserve"> </w:t>
      </w:r>
      <w:r w:rsidRPr="00253308">
        <w:rPr>
          <w:color w:val="000000"/>
          <w:lang w:val="vi-VN" w:eastAsia="vi-VN"/>
          <w14:ligatures w14:val="none"/>
        </w:rPr>
        <w:t>Phát triển khả năng tư duy</w:t>
      </w:r>
      <w:r w:rsidRPr="00253308">
        <w:rPr>
          <w:color w:val="000000"/>
          <w:lang w:eastAsia="vi-VN"/>
          <w14:ligatures w14:val="none"/>
        </w:rPr>
        <w:t xml:space="preserve">. </w:t>
      </w:r>
      <w:r w:rsidRPr="00253308">
        <w:rPr>
          <w:color w:val="000000"/>
          <w:lang w:val="vi-VN" w:eastAsia="vi-VN"/>
          <w14:ligatures w14:val="none"/>
        </w:rPr>
        <w:t>Có khả năng kết hợp trong nhóm chơi cùng bạn</w:t>
      </w:r>
    </w:p>
    <w:p w14:paraId="4A8F839B" w14:textId="77777777" w:rsidR="00172653" w:rsidRPr="00253308" w:rsidRDefault="00172653" w:rsidP="00172653">
      <w:pPr>
        <w:ind w:firstLine="720"/>
        <w:rPr>
          <w:b/>
          <w:bCs/>
          <w:u w:val="single"/>
          <w:bdr w:val="none" w:sz="0" w:space="0" w:color="auto" w:frame="1"/>
        </w:rPr>
      </w:pPr>
      <w:r w:rsidRPr="00253308">
        <w:t>+ Giáo dục: T</w:t>
      </w:r>
      <w:r w:rsidRPr="00253308">
        <w:rPr>
          <w:color w:val="000000"/>
          <w:lang w:val="vi-VN" w:eastAsia="vi-VN"/>
          <w14:ligatures w14:val="none"/>
        </w:rPr>
        <w:t>rẻ thích ăn các loại hoa quả</w:t>
      </w:r>
      <w:r w:rsidRPr="00253308">
        <w:rPr>
          <w:color w:val="000000"/>
          <w:lang w:eastAsia="vi-VN"/>
          <w14:ligatures w14:val="none"/>
        </w:rPr>
        <w:t xml:space="preserve">. </w:t>
      </w:r>
      <w:r w:rsidRPr="00253308">
        <w:rPr>
          <w:color w:val="000000"/>
          <w:lang w:val="vi-VN" w:eastAsia="vi-VN"/>
          <w14:ligatures w14:val="none"/>
        </w:rPr>
        <w:t>Hứng thú tham gia các hoạt động</w:t>
      </w:r>
    </w:p>
    <w:p w14:paraId="7EB8B8DB" w14:textId="77777777" w:rsidR="00172653" w:rsidRPr="00DC2EC0" w:rsidRDefault="00172653" w:rsidP="00172653">
      <w:pPr>
        <w:ind w:firstLine="720"/>
        <w:jc w:val="both"/>
        <w:rPr>
          <w:b/>
          <w:bCs/>
          <w:u w:val="single"/>
          <w:bdr w:val="none" w:sz="0" w:space="0" w:color="auto" w:frame="1"/>
        </w:rPr>
      </w:pPr>
      <w:r w:rsidRPr="00DC2EC0">
        <w:rPr>
          <w:b/>
          <w:bCs/>
          <w:bdr w:val="none" w:sz="0" w:space="0" w:color="auto" w:frame="1"/>
        </w:rPr>
        <w:t xml:space="preserve">b. </w:t>
      </w:r>
      <w:r w:rsidRPr="00DC2EC0">
        <w:rPr>
          <w:b/>
          <w:bCs/>
          <w:u w:val="single"/>
          <w:bdr w:val="none" w:sz="0" w:space="0" w:color="auto" w:frame="1"/>
        </w:rPr>
        <w:t>Chuẩn bị:</w:t>
      </w:r>
    </w:p>
    <w:p w14:paraId="0F98AAD0" w14:textId="77777777" w:rsidR="00172653" w:rsidRPr="004C7044" w:rsidRDefault="00172653" w:rsidP="00172653">
      <w:pPr>
        <w:pStyle w:val="NoSpacing"/>
        <w:ind w:firstLine="720"/>
        <w:jc w:val="both"/>
      </w:pPr>
      <w:r>
        <w:t>*</w:t>
      </w:r>
      <w:r w:rsidRPr="004C7044">
        <w:t>Không gian tổ chức: Trong lớp</w:t>
      </w:r>
    </w:p>
    <w:p w14:paraId="6EDDADC6" w14:textId="77777777" w:rsidR="00172653" w:rsidRPr="004C7044" w:rsidRDefault="00172653" w:rsidP="00172653">
      <w:pPr>
        <w:pStyle w:val="NoSpacing"/>
        <w:ind w:firstLine="720"/>
        <w:jc w:val="both"/>
      </w:pPr>
      <w:r>
        <w:lastRenderedPageBreak/>
        <w:t>*</w:t>
      </w:r>
      <w:r w:rsidRPr="004C7044">
        <w:t xml:space="preserve">Đồ dùng dạy học: </w:t>
      </w:r>
    </w:p>
    <w:p w14:paraId="49607852" w14:textId="77777777" w:rsidR="00172653" w:rsidRPr="00253308" w:rsidRDefault="00172653" w:rsidP="00172653">
      <w:pPr>
        <w:shd w:val="clear" w:color="auto" w:fill="FFFFFF"/>
        <w:ind w:firstLine="720"/>
        <w:jc w:val="both"/>
        <w:rPr>
          <w:rFonts w:ascii="Arial" w:hAnsi="Arial" w:cs="Arial"/>
          <w:color w:val="000000"/>
          <w:lang w:val="vi-VN" w:eastAsia="vi-VN"/>
          <w14:ligatures w14:val="none"/>
        </w:rPr>
      </w:pPr>
      <w:r w:rsidRPr="00253308">
        <w:rPr>
          <w:color w:val="000000"/>
          <w:lang w:val="vi-VN" w:eastAsia="vi-VN"/>
          <w14:ligatures w14:val="none"/>
        </w:rPr>
        <w:t>- 1 cây Táo</w:t>
      </w:r>
    </w:p>
    <w:p w14:paraId="14F4B124" w14:textId="77777777" w:rsidR="00172653" w:rsidRPr="00253308" w:rsidRDefault="00172653" w:rsidP="00172653">
      <w:pPr>
        <w:shd w:val="clear" w:color="auto" w:fill="FFFFFF"/>
        <w:ind w:firstLine="720"/>
        <w:jc w:val="both"/>
        <w:rPr>
          <w:rFonts w:ascii="Arial" w:hAnsi="Arial" w:cs="Arial"/>
          <w:color w:val="000000"/>
          <w:lang w:val="vi-VN" w:eastAsia="vi-VN"/>
          <w14:ligatures w14:val="none"/>
        </w:rPr>
      </w:pPr>
      <w:r w:rsidRPr="00253308">
        <w:rPr>
          <w:color w:val="000000"/>
          <w:lang w:val="vi-VN" w:eastAsia="vi-VN"/>
          <w14:ligatures w14:val="none"/>
        </w:rPr>
        <w:t>- Vườn cây ăn quả (5 quả Xoài, 5 quả Táo, 5 quả Thị)</w:t>
      </w:r>
    </w:p>
    <w:p w14:paraId="0A3C7345" w14:textId="77777777" w:rsidR="00172653" w:rsidRPr="00253308" w:rsidRDefault="00172653" w:rsidP="00172653">
      <w:pPr>
        <w:shd w:val="clear" w:color="auto" w:fill="FFFFFF"/>
        <w:ind w:firstLine="720"/>
        <w:jc w:val="both"/>
        <w:rPr>
          <w:rFonts w:ascii="Arial" w:hAnsi="Arial" w:cs="Arial"/>
          <w:color w:val="000000"/>
          <w:lang w:eastAsia="vi-VN"/>
          <w14:ligatures w14:val="none"/>
        </w:rPr>
      </w:pPr>
      <w:r w:rsidRPr="00253308">
        <w:rPr>
          <w:color w:val="000000"/>
          <w:lang w:val="vi-VN" w:eastAsia="vi-VN"/>
          <w14:ligatures w14:val="none"/>
        </w:rPr>
        <w:t>- Mỗi trẻ 1 rổ lô tô gồm 5  táo quả</w:t>
      </w:r>
    </w:p>
    <w:p w14:paraId="4C1ED297" w14:textId="77777777" w:rsidR="00172653" w:rsidRPr="006478A1" w:rsidRDefault="00172653" w:rsidP="00172653">
      <w:pPr>
        <w:ind w:firstLine="720"/>
        <w:jc w:val="both"/>
        <w:rPr>
          <w:b/>
          <w:bCs/>
          <w:u w:val="single"/>
          <w:bdr w:val="none" w:sz="0" w:space="0" w:color="auto" w:frame="1"/>
        </w:rPr>
      </w:pPr>
      <w:r>
        <w:rPr>
          <w:b/>
        </w:rPr>
        <w:t>c</w:t>
      </w:r>
      <w:r w:rsidRPr="00A57B96">
        <w:rPr>
          <w:b/>
        </w:rPr>
        <w:t xml:space="preserve">. </w:t>
      </w:r>
      <w:r w:rsidRPr="00E831A3">
        <w:rPr>
          <w:b/>
          <w:u w:val="single"/>
        </w:rPr>
        <w:t>Tiến hành hoạt động:</w:t>
      </w:r>
    </w:p>
    <w:p w14:paraId="5581D15B" w14:textId="77777777" w:rsidR="00172653" w:rsidRPr="00BB1304" w:rsidRDefault="00172653" w:rsidP="00172653">
      <w:pPr>
        <w:suppressAutoHyphens/>
        <w:snapToGrid w:val="0"/>
        <w:ind w:left="-397" w:right="57" w:firstLine="1117"/>
        <w:jc w:val="both"/>
        <w:rPr>
          <w:b/>
          <w:bCs/>
          <w:lang w:eastAsia="ar-SA"/>
        </w:rPr>
      </w:pPr>
      <w:r w:rsidRPr="00BB1304">
        <w:rPr>
          <w:b/>
          <w:bCs/>
          <w:lang w:eastAsia="ar-SA"/>
        </w:rPr>
        <w:t>* Hoạt động 1: Ổn định, giới thiệu</w:t>
      </w:r>
    </w:p>
    <w:p w14:paraId="70497C7A" w14:textId="77777777" w:rsidR="00172653" w:rsidRPr="00253308" w:rsidRDefault="00172653" w:rsidP="00172653">
      <w:pPr>
        <w:shd w:val="clear" w:color="auto" w:fill="FFFFFF"/>
        <w:ind w:firstLine="720"/>
        <w:jc w:val="both"/>
        <w:rPr>
          <w:rFonts w:ascii="Arial" w:hAnsi="Arial" w:cs="Arial"/>
          <w:color w:val="000000"/>
          <w:lang w:val="vi-VN" w:eastAsia="vi-VN"/>
          <w14:ligatures w14:val="none"/>
        </w:rPr>
      </w:pPr>
      <w:r w:rsidRPr="00253308">
        <w:rPr>
          <w:color w:val="000000"/>
          <w:lang w:val="pt-BR" w:eastAsia="vi-VN"/>
          <w14:ligatures w14:val="none"/>
        </w:rPr>
        <w:t>- Các con ơi! Biết lớp mình học rất ngoan, rất giỏi, nên hôm nay bác Gấu đen đã tặng cho các con một món quà đấy, hãy cùng cô khám phá xem món quà đó là gì nhé!</w:t>
      </w:r>
    </w:p>
    <w:p w14:paraId="4E394E27" w14:textId="77777777" w:rsidR="00172653" w:rsidRPr="00253308" w:rsidRDefault="00172653" w:rsidP="00172653">
      <w:pPr>
        <w:shd w:val="clear" w:color="auto" w:fill="FFFFFF"/>
        <w:ind w:firstLine="720"/>
        <w:jc w:val="both"/>
        <w:rPr>
          <w:rFonts w:ascii="Arial" w:hAnsi="Arial" w:cs="Arial"/>
          <w:color w:val="000000"/>
          <w:lang w:val="vi-VN" w:eastAsia="vi-VN"/>
          <w14:ligatures w14:val="none"/>
        </w:rPr>
      </w:pPr>
      <w:r w:rsidRPr="00253308">
        <w:rPr>
          <w:color w:val="000000"/>
          <w:lang w:val="pt-BR" w:eastAsia="vi-VN"/>
          <w14:ligatures w14:val="none"/>
        </w:rPr>
        <w:t>- Cô mở hộp quà ra, hỏi trẻ:</w:t>
      </w:r>
    </w:p>
    <w:p w14:paraId="0778157F" w14:textId="77777777" w:rsidR="00172653" w:rsidRPr="00253308" w:rsidRDefault="00172653" w:rsidP="00172653">
      <w:pPr>
        <w:shd w:val="clear" w:color="auto" w:fill="FFFFFF"/>
        <w:ind w:firstLine="720"/>
        <w:jc w:val="both"/>
        <w:rPr>
          <w:rFonts w:ascii="Arial" w:hAnsi="Arial" w:cs="Arial"/>
          <w:color w:val="000000"/>
          <w:lang w:val="vi-VN" w:eastAsia="vi-VN"/>
          <w14:ligatures w14:val="none"/>
        </w:rPr>
      </w:pPr>
      <w:r w:rsidRPr="00253308">
        <w:rPr>
          <w:color w:val="000000"/>
          <w:lang w:val="pt-BR" w:eastAsia="vi-VN"/>
          <w14:ligatures w14:val="none"/>
        </w:rPr>
        <w:t>- Đây là gì? (1 cây táo)</w:t>
      </w:r>
    </w:p>
    <w:p w14:paraId="24DD6F1F" w14:textId="77777777" w:rsidR="00172653" w:rsidRPr="00253308" w:rsidRDefault="00172653" w:rsidP="00172653">
      <w:pPr>
        <w:shd w:val="clear" w:color="auto" w:fill="FFFFFF"/>
        <w:ind w:firstLine="720"/>
        <w:jc w:val="both"/>
        <w:rPr>
          <w:rFonts w:ascii="Arial" w:hAnsi="Arial" w:cs="Arial"/>
          <w:color w:val="000000"/>
          <w:lang w:val="vi-VN" w:eastAsia="vi-VN"/>
          <w14:ligatures w14:val="none"/>
        </w:rPr>
      </w:pPr>
      <w:r w:rsidRPr="00253308">
        <w:rPr>
          <w:color w:val="000000"/>
          <w:lang w:val="pt-BR" w:eastAsia="vi-VN"/>
          <w14:ligatures w14:val="none"/>
        </w:rPr>
        <w:t>- Cây táo này như thế nào? Có trĩu quả không?</w:t>
      </w:r>
    </w:p>
    <w:p w14:paraId="5DFCC4C3" w14:textId="77777777" w:rsidR="00172653" w:rsidRPr="00253308" w:rsidRDefault="00172653" w:rsidP="00172653">
      <w:pPr>
        <w:shd w:val="clear" w:color="auto" w:fill="FFFFFF"/>
        <w:ind w:firstLine="720"/>
        <w:jc w:val="both"/>
        <w:rPr>
          <w:rFonts w:ascii="Arial" w:hAnsi="Arial" w:cs="Arial"/>
          <w:color w:val="000000"/>
          <w:lang w:val="vi-VN" w:eastAsia="vi-VN"/>
          <w14:ligatures w14:val="none"/>
        </w:rPr>
      </w:pPr>
      <w:r w:rsidRPr="00253308">
        <w:rPr>
          <w:color w:val="000000"/>
          <w:lang w:val="pt-BR" w:eastAsia="vi-VN"/>
          <w14:ligatures w14:val="none"/>
        </w:rPr>
        <w:t>- Để cây táo ra hoa kết quả, Các bác làm vườn phải chăm sóc, bảo vệ cây?</w:t>
      </w:r>
    </w:p>
    <w:p w14:paraId="45155823" w14:textId="77777777" w:rsidR="00172653" w:rsidRPr="00253308" w:rsidRDefault="00172653" w:rsidP="00172653">
      <w:pPr>
        <w:shd w:val="clear" w:color="auto" w:fill="FFFFFF"/>
        <w:ind w:firstLine="720"/>
        <w:jc w:val="both"/>
        <w:rPr>
          <w:rFonts w:ascii="Arial" w:hAnsi="Arial" w:cs="Arial"/>
          <w:color w:val="000000"/>
          <w:lang w:val="vi-VN" w:eastAsia="vi-VN"/>
          <w14:ligatures w14:val="none"/>
        </w:rPr>
      </w:pPr>
      <w:r w:rsidRPr="00253308">
        <w:rPr>
          <w:color w:val="000000"/>
          <w:lang w:val="pt-BR" w:eastAsia="vi-VN"/>
          <w14:ligatures w14:val="none"/>
        </w:rPr>
        <w:t>- Ở nhà các con đã được ăn quả táo bao giờ chưa? Có ngon không?</w:t>
      </w:r>
    </w:p>
    <w:p w14:paraId="5EE314C0" w14:textId="77777777" w:rsidR="00172653" w:rsidRPr="00253308" w:rsidRDefault="00172653" w:rsidP="00172653">
      <w:pPr>
        <w:shd w:val="clear" w:color="auto" w:fill="FFFFFF"/>
        <w:ind w:firstLine="720"/>
        <w:jc w:val="both"/>
        <w:rPr>
          <w:rFonts w:ascii="Arial" w:hAnsi="Arial" w:cs="Arial"/>
          <w:color w:val="000000"/>
          <w:lang w:val="vi-VN" w:eastAsia="vi-VN"/>
          <w14:ligatures w14:val="none"/>
        </w:rPr>
      </w:pPr>
      <w:r w:rsidRPr="00253308">
        <w:rPr>
          <w:color w:val="000000"/>
          <w:lang w:val="pt-BR" w:eastAsia="vi-VN"/>
          <w14:ligatures w14:val="none"/>
        </w:rPr>
        <w:t>- Hoa quả cung cấp cho chúng ta nhiều vitamin, giúp làn da đẹp hơn, cơ thể khỏe mạnh hơn, các con nhớ ăn nhiều hoa quả vào nhé!</w:t>
      </w:r>
    </w:p>
    <w:p w14:paraId="489FE204" w14:textId="77777777" w:rsidR="00172653" w:rsidRPr="00BB1304" w:rsidRDefault="00172653" w:rsidP="00172653">
      <w:pPr>
        <w:pStyle w:val="NoSpacing"/>
        <w:ind w:firstLine="720"/>
        <w:jc w:val="both"/>
        <w:rPr>
          <w:b/>
          <w:bCs/>
          <w:color w:val="000000" w:themeColor="text1"/>
          <w:shd w:val="clear" w:color="auto" w:fill="FFFFFF"/>
        </w:rPr>
      </w:pPr>
      <w:r w:rsidRPr="00BB1304">
        <w:rPr>
          <w:b/>
          <w:color w:val="000000" w:themeColor="text1"/>
          <w:lang w:eastAsia="vi-VN"/>
        </w:rPr>
        <w:t>* Hoạt động 2: Nội dung trọng tâm</w:t>
      </w:r>
    </w:p>
    <w:p w14:paraId="38AE8C3E" w14:textId="77777777" w:rsidR="00172653" w:rsidRPr="00253308" w:rsidRDefault="00172653" w:rsidP="00172653">
      <w:pPr>
        <w:shd w:val="clear" w:color="auto" w:fill="FFFFFF"/>
        <w:ind w:firstLine="284"/>
        <w:jc w:val="both"/>
        <w:rPr>
          <w:rFonts w:ascii="Arial" w:hAnsi="Arial" w:cs="Arial"/>
          <w:color w:val="000000"/>
          <w:lang w:val="vi-VN" w:eastAsia="vi-VN"/>
          <w14:ligatures w14:val="none"/>
        </w:rPr>
      </w:pPr>
      <w:r w:rsidRPr="009E7C05">
        <w:rPr>
          <w:rFonts w:ascii="Arial" w:hAnsi="Arial" w:cs="Arial"/>
          <w:b/>
          <w:bCs/>
          <w:color w:val="000000"/>
          <w:sz w:val="24"/>
          <w:szCs w:val="24"/>
          <w:lang w:val="vi-VN" w:eastAsia="vi-VN"/>
          <w14:ligatures w14:val="none"/>
        </w:rPr>
        <w:t> </w:t>
      </w:r>
      <w:r>
        <w:rPr>
          <w:rFonts w:ascii="Arial" w:hAnsi="Arial" w:cs="Arial"/>
          <w:b/>
          <w:bCs/>
          <w:color w:val="000000"/>
          <w:sz w:val="24"/>
          <w:szCs w:val="24"/>
          <w:lang w:eastAsia="vi-VN"/>
          <w14:ligatures w14:val="none"/>
        </w:rPr>
        <w:tab/>
      </w:r>
      <w:r w:rsidRPr="00253308">
        <w:rPr>
          <w:b/>
          <w:bCs/>
          <w:i/>
          <w:iCs/>
          <w:color w:val="000000"/>
          <w:lang w:val="pt-BR" w:eastAsia="vi-VN"/>
          <w14:ligatures w14:val="none"/>
        </w:rPr>
        <w:t>Ôn đếm đến 5, nhận biết số 5.</w:t>
      </w:r>
    </w:p>
    <w:p w14:paraId="1B4709BB" w14:textId="77777777" w:rsidR="00172653" w:rsidRPr="00253308" w:rsidRDefault="00172653" w:rsidP="00172653">
      <w:pPr>
        <w:shd w:val="clear" w:color="auto" w:fill="FFFFFF"/>
        <w:ind w:firstLine="720"/>
        <w:jc w:val="both"/>
        <w:rPr>
          <w:rFonts w:ascii="Arial" w:hAnsi="Arial" w:cs="Arial"/>
          <w:color w:val="000000"/>
          <w:lang w:val="vi-VN" w:eastAsia="vi-VN"/>
          <w14:ligatures w14:val="none"/>
        </w:rPr>
      </w:pPr>
      <w:r w:rsidRPr="00253308">
        <w:rPr>
          <w:color w:val="000000"/>
          <w:lang w:val="pt-BR" w:eastAsia="vi-VN"/>
          <w14:ligatures w14:val="none"/>
        </w:rPr>
        <w:t>- Với đôi bàn tay khéo léo của mình, những người làm vườn  đã trồng được rất nhiều cây ăn quả thơm ngon đấy!</w:t>
      </w:r>
    </w:p>
    <w:p w14:paraId="0F4D114B" w14:textId="77777777" w:rsidR="00172653" w:rsidRPr="00253308" w:rsidRDefault="00172653" w:rsidP="00172653">
      <w:pPr>
        <w:shd w:val="clear" w:color="auto" w:fill="FFFFFF"/>
        <w:ind w:firstLine="720"/>
        <w:jc w:val="both"/>
        <w:rPr>
          <w:rFonts w:ascii="Arial" w:hAnsi="Arial" w:cs="Arial"/>
          <w:color w:val="000000"/>
          <w:lang w:val="vi-VN" w:eastAsia="vi-VN"/>
          <w14:ligatures w14:val="none"/>
        </w:rPr>
      </w:pPr>
      <w:r w:rsidRPr="00253308">
        <w:rPr>
          <w:color w:val="000000"/>
          <w:lang w:val="pt-BR" w:eastAsia="vi-VN"/>
          <w14:ligatures w14:val="none"/>
        </w:rPr>
        <w:t>- Bây giờ cô sẽ giúp bác làm vườn mang những loại quả thơm ngon này ra chợ bán nhé! Các con đếm xem có bao nhiêu quả táo nhé!? (cho trẻ đếm và chọn thẻ số tương ứng đặt vào). Có 5 quả táo tương ứng với chữ số 5.</w:t>
      </w:r>
    </w:p>
    <w:p w14:paraId="1A9D333B" w14:textId="77777777" w:rsidR="00172653" w:rsidRPr="00253308" w:rsidRDefault="00172653" w:rsidP="00172653">
      <w:pPr>
        <w:shd w:val="clear" w:color="auto" w:fill="FFFFFF"/>
        <w:ind w:firstLine="720"/>
        <w:jc w:val="both"/>
        <w:rPr>
          <w:rFonts w:ascii="Arial" w:hAnsi="Arial" w:cs="Arial"/>
          <w:color w:val="000000"/>
          <w:lang w:val="vi-VN" w:eastAsia="vi-VN"/>
          <w14:ligatures w14:val="none"/>
        </w:rPr>
      </w:pPr>
      <w:r w:rsidRPr="00253308">
        <w:rPr>
          <w:color w:val="000000"/>
          <w:lang w:val="pt-BR" w:eastAsia="vi-VN"/>
          <w14:ligatures w14:val="none"/>
        </w:rPr>
        <w:t>- Còn rất nhiều loại quả nữa đấy! Các con đếm cho cô xem có bao nhiêu quả Xoài nhé!</w:t>
      </w:r>
      <w:r>
        <w:rPr>
          <w:color w:val="000000"/>
          <w:lang w:val="pt-BR" w:eastAsia="vi-VN"/>
          <w14:ligatures w14:val="none"/>
        </w:rPr>
        <w:t xml:space="preserve"> </w:t>
      </w:r>
      <w:r w:rsidRPr="00253308">
        <w:rPr>
          <w:color w:val="000000"/>
          <w:lang w:val="pt-BR" w:eastAsia="vi-VN"/>
          <w14:ligatures w14:val="none"/>
        </w:rPr>
        <w:t>(Cô cho trẻ đếm và đặt thẻ số tương ứng (5 quả Xoài - số 5)</w:t>
      </w:r>
    </w:p>
    <w:p w14:paraId="1BC30EC4" w14:textId="77777777" w:rsidR="00172653" w:rsidRPr="00253308" w:rsidRDefault="00172653" w:rsidP="00172653">
      <w:pPr>
        <w:shd w:val="clear" w:color="auto" w:fill="FFFFFF"/>
        <w:ind w:firstLine="720"/>
        <w:jc w:val="both"/>
        <w:rPr>
          <w:rFonts w:ascii="Arial" w:hAnsi="Arial" w:cs="Arial"/>
          <w:color w:val="000000"/>
          <w:lang w:val="vi-VN" w:eastAsia="vi-VN"/>
          <w14:ligatures w14:val="none"/>
        </w:rPr>
      </w:pPr>
      <w:r w:rsidRPr="00253308">
        <w:rPr>
          <w:color w:val="000000"/>
          <w:lang w:val="pt-BR" w:eastAsia="vi-VN"/>
          <w14:ligatures w14:val="none"/>
        </w:rPr>
        <w:t>- Còn một loại quả nữa cũng cần được mang đi bán đấy, bạn nào giỏi giúp cô tìm trong lớp mình giỏ quả có 5 quả nào ? Gọi một trẻ lên tìm.</w:t>
      </w:r>
    </w:p>
    <w:p w14:paraId="251A2EC0" w14:textId="77777777" w:rsidR="00172653" w:rsidRPr="00253308" w:rsidRDefault="00172653" w:rsidP="00172653">
      <w:pPr>
        <w:shd w:val="clear" w:color="auto" w:fill="FFFFFF"/>
        <w:ind w:firstLine="720"/>
        <w:jc w:val="both"/>
        <w:rPr>
          <w:rFonts w:ascii="Arial" w:hAnsi="Arial" w:cs="Arial"/>
          <w:color w:val="000000"/>
          <w:lang w:val="vi-VN" w:eastAsia="vi-VN"/>
          <w14:ligatures w14:val="none"/>
        </w:rPr>
      </w:pPr>
      <w:r w:rsidRPr="00253308">
        <w:rPr>
          <w:color w:val="000000"/>
          <w:lang w:val="pt-BR" w:eastAsia="vi-VN"/>
          <w14:ligatures w14:val="none"/>
        </w:rPr>
        <w:t>- Cô cho cả lớp đếm số quả xem có đúng với yêu cầu của cô không.</w:t>
      </w:r>
    </w:p>
    <w:p w14:paraId="78804267" w14:textId="77777777" w:rsidR="00172653" w:rsidRDefault="00172653" w:rsidP="00172653">
      <w:pPr>
        <w:shd w:val="clear" w:color="auto" w:fill="FFFFFF"/>
        <w:ind w:firstLine="720"/>
        <w:jc w:val="both"/>
        <w:rPr>
          <w:color w:val="000000"/>
          <w:lang w:val="pt-BR" w:eastAsia="vi-VN"/>
          <w14:ligatures w14:val="none"/>
        </w:rPr>
      </w:pPr>
      <w:r w:rsidRPr="00253308">
        <w:rPr>
          <w:color w:val="000000"/>
          <w:lang w:val="pt-BR" w:eastAsia="vi-VN"/>
          <w14:ligatures w14:val="none"/>
        </w:rPr>
        <w:t>- Vậy là số quả táo, quả xoài và quả Thị đều có 5 quả bằng nhau phải không nào!</w:t>
      </w:r>
    </w:p>
    <w:p w14:paraId="6B8074A2" w14:textId="77777777" w:rsidR="00172653" w:rsidRPr="00445069" w:rsidRDefault="00172653" w:rsidP="00172653">
      <w:pPr>
        <w:shd w:val="clear" w:color="auto" w:fill="FFFFFF"/>
        <w:ind w:firstLine="720"/>
        <w:jc w:val="both"/>
        <w:rPr>
          <w:rFonts w:ascii="Arial" w:hAnsi="Arial" w:cs="Arial"/>
          <w:color w:val="000000"/>
          <w:lang w:val="vi-VN" w:eastAsia="vi-VN"/>
          <w14:ligatures w14:val="none"/>
        </w:rPr>
      </w:pPr>
      <w:r w:rsidRPr="00445069">
        <w:rPr>
          <w:b/>
          <w:bCs/>
          <w:i/>
          <w:iCs/>
          <w:color w:val="000000"/>
          <w:lang w:val="pt-BR" w:eastAsia="vi-VN"/>
          <w14:ligatures w14:val="none"/>
        </w:rPr>
        <w:t>Tách số lượng 5 thành 2 phân bằng nhiều cách</w:t>
      </w:r>
      <w:r w:rsidRPr="00445069">
        <w:rPr>
          <w:b/>
          <w:bCs/>
          <w:color w:val="000000"/>
          <w:lang w:val="pt-BR" w:eastAsia="vi-VN"/>
          <w14:ligatures w14:val="none"/>
        </w:rPr>
        <w:t>.</w:t>
      </w:r>
    </w:p>
    <w:p w14:paraId="3A075793" w14:textId="77777777" w:rsidR="00172653" w:rsidRPr="00445069" w:rsidRDefault="00172653" w:rsidP="00172653">
      <w:pPr>
        <w:shd w:val="clear" w:color="auto" w:fill="FFFFFF"/>
        <w:ind w:firstLine="720"/>
        <w:jc w:val="both"/>
        <w:rPr>
          <w:rFonts w:ascii="Arial" w:hAnsi="Arial" w:cs="Arial"/>
          <w:color w:val="000000"/>
          <w:lang w:val="vi-VN" w:eastAsia="vi-VN"/>
          <w14:ligatures w14:val="none"/>
        </w:rPr>
      </w:pPr>
      <w:r w:rsidRPr="00445069">
        <w:rPr>
          <w:b/>
          <w:bCs/>
          <w:color w:val="000000"/>
          <w:lang w:val="pt-BR" w:eastAsia="vi-VN"/>
          <w14:ligatures w14:val="none"/>
        </w:rPr>
        <w:t>* Chia tách mẫu:</w:t>
      </w:r>
    </w:p>
    <w:p w14:paraId="46B76B75" w14:textId="77777777" w:rsidR="00172653" w:rsidRPr="00445069" w:rsidRDefault="00172653" w:rsidP="00172653">
      <w:pPr>
        <w:shd w:val="clear" w:color="auto" w:fill="FFFFFF"/>
        <w:ind w:firstLine="720"/>
        <w:jc w:val="both"/>
        <w:rPr>
          <w:rFonts w:ascii="Arial" w:hAnsi="Arial" w:cs="Arial"/>
          <w:color w:val="000000"/>
          <w:lang w:val="vi-VN" w:eastAsia="vi-VN"/>
          <w14:ligatures w14:val="none"/>
        </w:rPr>
      </w:pPr>
      <w:r w:rsidRPr="00445069">
        <w:rPr>
          <w:color w:val="000000"/>
          <w:lang w:val="pt-BR" w:eastAsia="vi-VN"/>
          <w14:ligatures w14:val="none"/>
        </w:rPr>
        <w:t>- Các con hãy hướng lên bảng xem cô có tất cả bao nhiêu quả táo? (cho trẻ đếm và chọn thẻ số tương ứng). Từ 5 quả táo cô tách thành 2 phân bằng cách sau:</w:t>
      </w:r>
    </w:p>
    <w:p w14:paraId="05A2452B" w14:textId="77777777" w:rsidR="00172653" w:rsidRPr="00445069" w:rsidRDefault="00172653" w:rsidP="00172653">
      <w:pPr>
        <w:shd w:val="clear" w:color="auto" w:fill="FFFFFF"/>
        <w:ind w:firstLine="720"/>
        <w:jc w:val="both"/>
        <w:rPr>
          <w:rFonts w:ascii="Arial" w:hAnsi="Arial" w:cs="Arial"/>
          <w:color w:val="000000"/>
          <w:lang w:val="vi-VN" w:eastAsia="vi-VN"/>
          <w14:ligatures w14:val="none"/>
        </w:rPr>
      </w:pPr>
      <w:r w:rsidRPr="00445069">
        <w:rPr>
          <w:color w:val="000000"/>
          <w:lang w:val="pt-BR" w:eastAsia="vi-VN"/>
          <w14:ligatures w14:val="none"/>
        </w:rPr>
        <w:t>- Cô tách một phần có 1 quả táo, 1 phần có 4 quả táo (cho trẻ đếm từng phần).</w:t>
      </w:r>
    </w:p>
    <w:p w14:paraId="3D44380C" w14:textId="77777777" w:rsidR="00172653" w:rsidRPr="00445069" w:rsidRDefault="00172653" w:rsidP="00172653">
      <w:pPr>
        <w:shd w:val="clear" w:color="auto" w:fill="FFFFFF"/>
        <w:ind w:firstLine="720"/>
        <w:jc w:val="both"/>
        <w:rPr>
          <w:rFonts w:ascii="Arial" w:hAnsi="Arial" w:cs="Arial"/>
          <w:color w:val="000000"/>
          <w:lang w:val="vi-VN" w:eastAsia="vi-VN"/>
          <w14:ligatures w14:val="none"/>
        </w:rPr>
      </w:pPr>
      <w:r w:rsidRPr="00445069">
        <w:rPr>
          <w:color w:val="000000"/>
          <w:lang w:val="pt-BR" w:eastAsia="vi-VN"/>
          <w14:ligatures w14:val="none"/>
        </w:rPr>
        <w:t>- Cô vừa tách nhóm có 5 quả táo thành 2 phần theo cách ( tách 1 và 3 )</w:t>
      </w:r>
    </w:p>
    <w:p w14:paraId="7D26EB63" w14:textId="77777777" w:rsidR="00172653" w:rsidRPr="00445069" w:rsidRDefault="00172653" w:rsidP="00172653">
      <w:pPr>
        <w:shd w:val="clear" w:color="auto" w:fill="FFFFFF"/>
        <w:ind w:firstLine="720"/>
        <w:jc w:val="both"/>
        <w:rPr>
          <w:rFonts w:ascii="Arial" w:hAnsi="Arial" w:cs="Arial"/>
          <w:color w:val="000000"/>
          <w:lang w:val="vi-VN" w:eastAsia="vi-VN"/>
          <w14:ligatures w14:val="none"/>
        </w:rPr>
      </w:pPr>
      <w:r w:rsidRPr="00445069">
        <w:rPr>
          <w:color w:val="000000"/>
          <w:lang w:val="pt-BR" w:eastAsia="vi-VN"/>
          <w14:ligatures w14:val="none"/>
        </w:rPr>
        <w:t xml:space="preserve">- Ai có cách tách 5 quả táo này thành 2 phần khác cách tách của cô? gọi 1 </w:t>
      </w:r>
      <w:r>
        <w:rPr>
          <w:color w:val="000000"/>
          <w:lang w:val="pt-BR" w:eastAsia="vi-VN"/>
          <w14:ligatures w14:val="none"/>
        </w:rPr>
        <w:t xml:space="preserve">đến </w:t>
      </w:r>
      <w:r w:rsidRPr="00445069">
        <w:rPr>
          <w:color w:val="000000"/>
          <w:lang w:val="pt-BR" w:eastAsia="vi-VN"/>
          <w14:ligatures w14:val="none"/>
        </w:rPr>
        <w:t xml:space="preserve"> 2 trẻ trả lời.</w:t>
      </w:r>
    </w:p>
    <w:p w14:paraId="59213CA9" w14:textId="77777777" w:rsidR="00172653" w:rsidRPr="00445069" w:rsidRDefault="00172653" w:rsidP="00172653">
      <w:pPr>
        <w:shd w:val="clear" w:color="auto" w:fill="FFFFFF"/>
        <w:ind w:firstLine="720"/>
        <w:jc w:val="both"/>
        <w:rPr>
          <w:rFonts w:ascii="Arial" w:hAnsi="Arial" w:cs="Arial"/>
          <w:color w:val="000000"/>
          <w:lang w:val="vi-VN" w:eastAsia="vi-VN"/>
          <w14:ligatures w14:val="none"/>
        </w:rPr>
      </w:pPr>
      <w:r w:rsidRPr="00445069">
        <w:rPr>
          <w:color w:val="000000"/>
          <w:lang w:val="pt-BR" w:eastAsia="vi-VN"/>
          <w14:ligatures w14:val="none"/>
        </w:rPr>
        <w:t>- Ngoài cách tách cô vừa tách còn có cách tách thứ 2 là (tách 2 và 3)</w:t>
      </w:r>
    </w:p>
    <w:p w14:paraId="6B20F76F" w14:textId="77777777" w:rsidR="00172653" w:rsidRPr="00445069" w:rsidRDefault="00172653" w:rsidP="00172653">
      <w:pPr>
        <w:shd w:val="clear" w:color="auto" w:fill="FFFFFF"/>
        <w:ind w:firstLine="720"/>
        <w:jc w:val="both"/>
        <w:rPr>
          <w:rFonts w:ascii="Arial" w:hAnsi="Arial" w:cs="Arial"/>
          <w:color w:val="000000"/>
          <w:lang w:val="vi-VN" w:eastAsia="vi-VN"/>
          <w14:ligatures w14:val="none"/>
        </w:rPr>
      </w:pPr>
      <w:r w:rsidRPr="00445069">
        <w:rPr>
          <w:color w:val="000000"/>
          <w:lang w:val="pt-BR" w:eastAsia="vi-VN"/>
          <w14:ligatures w14:val="none"/>
        </w:rPr>
        <w:t>- Cô tách một phần có 2 quả táo, 1 phần có 3 quả táo (cho trẻ đếm từng phần)</w:t>
      </w:r>
    </w:p>
    <w:p w14:paraId="6AC14792" w14:textId="77777777" w:rsidR="00172653" w:rsidRPr="00445069" w:rsidRDefault="00172653" w:rsidP="00172653">
      <w:pPr>
        <w:shd w:val="clear" w:color="auto" w:fill="FFFFFF"/>
        <w:ind w:firstLine="720"/>
        <w:jc w:val="both"/>
        <w:rPr>
          <w:rFonts w:ascii="Arial" w:hAnsi="Arial" w:cs="Arial"/>
          <w:color w:val="000000"/>
          <w:lang w:val="vi-VN" w:eastAsia="vi-VN"/>
          <w14:ligatures w14:val="none"/>
        </w:rPr>
      </w:pPr>
      <w:r w:rsidRPr="00445069">
        <w:rPr>
          <w:b/>
          <w:bCs/>
          <w:color w:val="000000"/>
          <w:lang w:val="vi-VN" w:eastAsia="vi-VN"/>
          <w14:ligatures w14:val="none"/>
        </w:rPr>
        <w:t>* Trẻ thực hiện:</w:t>
      </w:r>
    </w:p>
    <w:p w14:paraId="13E39BC3" w14:textId="77777777" w:rsidR="00172653" w:rsidRPr="00445069" w:rsidRDefault="00172653" w:rsidP="00172653">
      <w:pPr>
        <w:shd w:val="clear" w:color="auto" w:fill="FFFFFF"/>
        <w:ind w:firstLine="720"/>
        <w:jc w:val="both"/>
        <w:rPr>
          <w:rFonts w:ascii="Arial" w:hAnsi="Arial" w:cs="Arial"/>
          <w:color w:val="000000"/>
          <w:lang w:eastAsia="vi-VN"/>
          <w14:ligatures w14:val="none"/>
        </w:rPr>
      </w:pPr>
      <w:r w:rsidRPr="00445069">
        <w:rPr>
          <w:color w:val="000000"/>
          <w:lang w:val="vi-VN" w:eastAsia="vi-VN"/>
          <w14:ligatures w14:val="none"/>
        </w:rPr>
        <w:t>- Phát rổ có chứa quả</w:t>
      </w:r>
    </w:p>
    <w:p w14:paraId="1DDB34A6" w14:textId="77777777" w:rsidR="00172653" w:rsidRPr="00445069" w:rsidRDefault="00172653" w:rsidP="00172653">
      <w:pPr>
        <w:shd w:val="clear" w:color="auto" w:fill="FFFFFF"/>
        <w:ind w:firstLine="720"/>
        <w:jc w:val="both"/>
        <w:rPr>
          <w:rFonts w:ascii="Arial" w:hAnsi="Arial" w:cs="Arial"/>
          <w:color w:val="000000"/>
          <w:lang w:eastAsia="vi-VN"/>
          <w14:ligatures w14:val="none"/>
        </w:rPr>
      </w:pPr>
      <w:r w:rsidRPr="00445069">
        <w:rPr>
          <w:color w:val="000000"/>
          <w:lang w:val="vi-VN" w:eastAsia="vi-VN"/>
          <w14:ligatures w14:val="none"/>
        </w:rPr>
        <w:lastRenderedPageBreak/>
        <w:t>- Cô đã chuẩn bị cho các con những quả táo rất đẹp</w:t>
      </w:r>
    </w:p>
    <w:p w14:paraId="7D7F8F9B" w14:textId="77777777" w:rsidR="00172653" w:rsidRPr="00445069" w:rsidRDefault="00172653" w:rsidP="00172653">
      <w:pPr>
        <w:shd w:val="clear" w:color="auto" w:fill="FFFFFF"/>
        <w:ind w:firstLine="720"/>
        <w:jc w:val="both"/>
        <w:rPr>
          <w:rFonts w:ascii="Arial" w:hAnsi="Arial" w:cs="Arial"/>
          <w:color w:val="000000"/>
          <w:lang w:val="vi-VN" w:eastAsia="vi-VN"/>
          <w14:ligatures w14:val="none"/>
        </w:rPr>
      </w:pPr>
      <w:r w:rsidRPr="00445069">
        <w:rPr>
          <w:color w:val="000000"/>
          <w:lang w:val="vi-VN" w:eastAsia="vi-VN"/>
          <w14:ligatures w14:val="none"/>
        </w:rPr>
        <w:t>- Các con hãy giúp bác làm vườn mang tất cả táo ra chợ bán nào!</w:t>
      </w:r>
    </w:p>
    <w:p w14:paraId="21B51C34" w14:textId="77777777" w:rsidR="00172653" w:rsidRPr="00445069" w:rsidRDefault="00172653" w:rsidP="00172653">
      <w:pPr>
        <w:shd w:val="clear" w:color="auto" w:fill="FFFFFF"/>
        <w:ind w:firstLine="720"/>
        <w:jc w:val="both"/>
        <w:rPr>
          <w:rFonts w:ascii="Arial" w:hAnsi="Arial" w:cs="Arial"/>
          <w:color w:val="000000"/>
          <w:lang w:eastAsia="vi-VN"/>
          <w14:ligatures w14:val="none"/>
        </w:rPr>
      </w:pPr>
      <w:r w:rsidRPr="00445069">
        <w:rPr>
          <w:color w:val="000000"/>
          <w:lang w:val="vi-VN" w:eastAsia="vi-VN"/>
          <w14:ligatures w14:val="none"/>
        </w:rPr>
        <w:t>- Cô hỏi trẻ đếm số lượng quả vừa xếp</w:t>
      </w:r>
      <w:r>
        <w:rPr>
          <w:color w:val="000000"/>
          <w:lang w:eastAsia="vi-VN"/>
          <w14:ligatures w14:val="none"/>
        </w:rPr>
        <w:t xml:space="preserve">. </w:t>
      </w:r>
      <w:r w:rsidRPr="00445069">
        <w:rPr>
          <w:color w:val="000000"/>
          <w:lang w:val="vi-VN" w:eastAsia="vi-VN"/>
          <w14:ligatures w14:val="none"/>
        </w:rPr>
        <w:t>(5 quả táo</w:t>
      </w:r>
      <w:r>
        <w:rPr>
          <w:color w:val="000000"/>
          <w:lang w:eastAsia="vi-VN"/>
          <w14:ligatures w14:val="none"/>
        </w:rPr>
        <w:t>)</w:t>
      </w:r>
    </w:p>
    <w:p w14:paraId="3C07CA23" w14:textId="77777777" w:rsidR="00172653" w:rsidRPr="00445069" w:rsidRDefault="00172653" w:rsidP="00172653">
      <w:pPr>
        <w:shd w:val="clear" w:color="auto" w:fill="FFFFFF"/>
        <w:ind w:firstLine="720"/>
        <w:jc w:val="both"/>
        <w:rPr>
          <w:rFonts w:ascii="Arial" w:hAnsi="Arial" w:cs="Arial"/>
          <w:color w:val="000000"/>
          <w:lang w:val="vi-VN" w:eastAsia="vi-VN"/>
          <w14:ligatures w14:val="none"/>
        </w:rPr>
      </w:pPr>
      <w:r w:rsidRPr="00445069">
        <w:rPr>
          <w:color w:val="000000"/>
          <w:lang w:val="vi-VN" w:eastAsia="vi-VN"/>
          <w14:ligatures w14:val="none"/>
        </w:rPr>
        <w:t>- Bây giờ các con giúp cô tách số quả thành 2 phần theo yêu cầu của cô. (trẻ thực hiện trước cô củng cố sau).</w:t>
      </w:r>
    </w:p>
    <w:p w14:paraId="11E272FD" w14:textId="77777777" w:rsidR="00172653" w:rsidRPr="00445069" w:rsidRDefault="00172653" w:rsidP="00172653">
      <w:pPr>
        <w:shd w:val="clear" w:color="auto" w:fill="FFFFFF"/>
        <w:ind w:firstLine="720"/>
        <w:jc w:val="both"/>
        <w:rPr>
          <w:rFonts w:ascii="Arial" w:hAnsi="Arial" w:cs="Arial"/>
          <w:color w:val="000000"/>
          <w:lang w:val="vi-VN" w:eastAsia="vi-VN"/>
          <w14:ligatures w14:val="none"/>
        </w:rPr>
      </w:pPr>
      <w:r w:rsidRPr="00445069">
        <w:rPr>
          <w:color w:val="000000"/>
          <w:lang w:val="vi-VN" w:eastAsia="vi-VN"/>
          <w14:ligatures w14:val="none"/>
        </w:rPr>
        <w:t>- Tách nhóm, tách nhóm !</w:t>
      </w:r>
    </w:p>
    <w:p w14:paraId="37621852" w14:textId="77777777" w:rsidR="00172653" w:rsidRPr="00445069" w:rsidRDefault="00172653" w:rsidP="00172653">
      <w:pPr>
        <w:shd w:val="clear" w:color="auto" w:fill="FFFFFF"/>
        <w:ind w:firstLine="720"/>
        <w:jc w:val="both"/>
        <w:rPr>
          <w:rFonts w:ascii="Arial" w:hAnsi="Arial" w:cs="Arial"/>
          <w:color w:val="000000"/>
          <w:lang w:val="vi-VN" w:eastAsia="vi-VN"/>
          <w14:ligatures w14:val="none"/>
        </w:rPr>
      </w:pPr>
      <w:r w:rsidRPr="00445069">
        <w:rPr>
          <w:color w:val="000000"/>
          <w:lang w:val="vi-VN" w:eastAsia="vi-VN"/>
          <w14:ligatures w14:val="none"/>
        </w:rPr>
        <w:t>- Các con tách một phần có 1 quả táo, phần còn lại còn mấy quả táo ? (4 quả táo)</w:t>
      </w:r>
    </w:p>
    <w:p w14:paraId="494BD569" w14:textId="77777777" w:rsidR="00172653" w:rsidRPr="00445069" w:rsidRDefault="00172653" w:rsidP="00172653">
      <w:pPr>
        <w:shd w:val="clear" w:color="auto" w:fill="FFFFFF"/>
        <w:ind w:firstLine="720"/>
        <w:jc w:val="both"/>
        <w:rPr>
          <w:rFonts w:ascii="Arial" w:hAnsi="Arial" w:cs="Arial"/>
          <w:color w:val="000000"/>
          <w:lang w:val="vi-VN" w:eastAsia="vi-VN"/>
          <w14:ligatures w14:val="none"/>
        </w:rPr>
      </w:pPr>
      <w:r w:rsidRPr="00445069">
        <w:rPr>
          <w:color w:val="000000"/>
          <w:lang w:val="vi-VN" w:eastAsia="vi-VN"/>
          <w14:ligatures w14:val="none"/>
        </w:rPr>
        <w:t>- Cho trẻ gộp lại.</w:t>
      </w:r>
      <w:r>
        <w:rPr>
          <w:color w:val="000000"/>
          <w:lang w:eastAsia="vi-VN"/>
          <w14:ligatures w14:val="none"/>
        </w:rPr>
        <w:t xml:space="preserve"> </w:t>
      </w:r>
      <w:r w:rsidRPr="00445069">
        <w:rPr>
          <w:color w:val="000000"/>
          <w:lang w:val="vi-VN" w:eastAsia="vi-VN"/>
          <w14:ligatures w14:val="none"/>
        </w:rPr>
        <w:t>(Đếm số táo)</w:t>
      </w:r>
    </w:p>
    <w:p w14:paraId="7D46EBE4" w14:textId="77777777" w:rsidR="00172653" w:rsidRPr="00445069" w:rsidRDefault="00172653" w:rsidP="00172653">
      <w:pPr>
        <w:shd w:val="clear" w:color="auto" w:fill="FFFFFF"/>
        <w:ind w:firstLine="720"/>
        <w:jc w:val="both"/>
        <w:rPr>
          <w:rFonts w:ascii="Arial" w:hAnsi="Arial" w:cs="Arial"/>
          <w:color w:val="000000"/>
          <w:lang w:val="vi-VN" w:eastAsia="vi-VN"/>
          <w14:ligatures w14:val="none"/>
        </w:rPr>
      </w:pPr>
      <w:r w:rsidRPr="00445069">
        <w:rPr>
          <w:color w:val="000000"/>
          <w:lang w:val="vi-VN" w:eastAsia="vi-VN"/>
          <w14:ligatures w14:val="none"/>
        </w:rPr>
        <w:t>- Tách nhóm, tách nhóm !</w:t>
      </w:r>
    </w:p>
    <w:p w14:paraId="24D4865C" w14:textId="77777777" w:rsidR="00172653" w:rsidRPr="00445069" w:rsidRDefault="00172653" w:rsidP="00172653">
      <w:pPr>
        <w:shd w:val="clear" w:color="auto" w:fill="FFFFFF"/>
        <w:ind w:firstLine="720"/>
        <w:jc w:val="both"/>
        <w:rPr>
          <w:rFonts w:ascii="Arial" w:hAnsi="Arial" w:cs="Arial"/>
          <w:color w:val="000000"/>
          <w:lang w:val="vi-VN" w:eastAsia="vi-VN"/>
          <w14:ligatures w14:val="none"/>
        </w:rPr>
      </w:pPr>
      <w:r w:rsidRPr="00445069">
        <w:rPr>
          <w:color w:val="000000"/>
          <w:lang w:val="vi-VN" w:eastAsia="vi-VN"/>
          <w14:ligatures w14:val="none"/>
        </w:rPr>
        <w:t>- Các con tách một phần có 2 quả táo, phần còn lại còn mấy quả táo ? (3 quả táo)</w:t>
      </w:r>
    </w:p>
    <w:p w14:paraId="08334D12" w14:textId="77777777" w:rsidR="00172653" w:rsidRPr="00445069" w:rsidRDefault="00172653" w:rsidP="00172653">
      <w:pPr>
        <w:shd w:val="clear" w:color="auto" w:fill="FFFFFF"/>
        <w:ind w:firstLine="720"/>
        <w:jc w:val="both"/>
        <w:rPr>
          <w:rFonts w:ascii="Arial" w:hAnsi="Arial" w:cs="Arial"/>
          <w:color w:val="000000"/>
          <w:lang w:val="vi-VN" w:eastAsia="vi-VN"/>
          <w14:ligatures w14:val="none"/>
        </w:rPr>
      </w:pPr>
      <w:r w:rsidRPr="00445069">
        <w:rPr>
          <w:color w:val="000000"/>
          <w:lang w:val="vi-VN" w:eastAsia="vi-VN"/>
          <w14:ligatures w14:val="none"/>
        </w:rPr>
        <w:t>- Cô kiểm tra kết quả của trẻ, động viên, khuyến khích trẻ thực hiện.</w:t>
      </w:r>
    </w:p>
    <w:p w14:paraId="33205041" w14:textId="77777777" w:rsidR="00172653" w:rsidRPr="00445069" w:rsidRDefault="00172653" w:rsidP="00172653">
      <w:pPr>
        <w:shd w:val="clear" w:color="auto" w:fill="FFFFFF"/>
        <w:ind w:firstLine="720"/>
        <w:jc w:val="both"/>
        <w:rPr>
          <w:rFonts w:ascii="Arial" w:hAnsi="Arial" w:cs="Arial"/>
          <w:color w:val="000000"/>
          <w:lang w:val="vi-VN" w:eastAsia="vi-VN"/>
          <w14:ligatures w14:val="none"/>
        </w:rPr>
      </w:pPr>
      <w:r w:rsidRPr="00445069">
        <w:rPr>
          <w:color w:val="000000"/>
          <w:lang w:val="vi-VN" w:eastAsia="vi-VN"/>
          <w14:ligatures w14:val="none"/>
        </w:rPr>
        <w:t>- Vừa rồi các con đã tách số lượng 5 thành nhiều phần theo các cách khác nhau. Bây giờ các con hãy tập trung suy nghĩ thật nhanh để trả lời câu hỏi của cô nhé!</w:t>
      </w:r>
    </w:p>
    <w:p w14:paraId="79B3A799" w14:textId="77777777" w:rsidR="00172653" w:rsidRPr="00445069" w:rsidRDefault="00172653" w:rsidP="00172653">
      <w:pPr>
        <w:shd w:val="clear" w:color="auto" w:fill="FFFFFF"/>
        <w:ind w:firstLine="720"/>
        <w:jc w:val="both"/>
        <w:rPr>
          <w:rFonts w:ascii="Arial" w:hAnsi="Arial" w:cs="Arial"/>
          <w:color w:val="000000"/>
          <w:lang w:val="vi-VN" w:eastAsia="vi-VN"/>
          <w14:ligatures w14:val="none"/>
        </w:rPr>
      </w:pPr>
      <w:r w:rsidRPr="00445069">
        <w:rPr>
          <w:color w:val="000000"/>
          <w:lang w:val="vi-VN" w:eastAsia="vi-VN"/>
          <w14:ligatures w14:val="none"/>
        </w:rPr>
        <w:t>-  Có mấy cách tách nhóm 5 quả táo thành 2 phần?(</w:t>
      </w:r>
      <w:r w:rsidRPr="00445069">
        <w:rPr>
          <w:color w:val="000000"/>
          <w:lang w:val="pt-PT" w:eastAsia="vi-VN"/>
          <w14:ligatures w14:val="none"/>
        </w:rPr>
        <w:t> Có 2 cách tách – Tách 1 và 4, 2 và 3)</w:t>
      </w:r>
    </w:p>
    <w:p w14:paraId="7C319E8D" w14:textId="77777777" w:rsidR="00172653" w:rsidRPr="00253308" w:rsidRDefault="00172653" w:rsidP="00172653">
      <w:pPr>
        <w:shd w:val="clear" w:color="auto" w:fill="FFFFFF"/>
        <w:ind w:firstLine="720"/>
        <w:jc w:val="both"/>
        <w:rPr>
          <w:rFonts w:ascii="Arial" w:hAnsi="Arial" w:cs="Arial"/>
          <w:color w:val="000000"/>
          <w:lang w:eastAsia="vi-VN"/>
          <w14:ligatures w14:val="none"/>
        </w:rPr>
      </w:pPr>
      <w:r w:rsidRPr="00445069">
        <w:rPr>
          <w:color w:val="000000"/>
          <w:lang w:val="vi-VN" w:eastAsia="vi-VN"/>
          <w14:ligatures w14:val="none"/>
        </w:rPr>
        <w:t>- Cô cũng cố  lại cho trẻ nhớ</w:t>
      </w:r>
      <w:r w:rsidRPr="00445069">
        <w:rPr>
          <w:color w:val="000000"/>
          <w:lang w:val="pt-BR" w:eastAsia="vi-VN"/>
          <w14:ligatures w14:val="none"/>
        </w:rPr>
        <w:t>.</w:t>
      </w:r>
    </w:p>
    <w:p w14:paraId="169C7EBC" w14:textId="77777777" w:rsidR="00172653" w:rsidRDefault="00172653" w:rsidP="00172653">
      <w:pPr>
        <w:pStyle w:val="NoSpacing"/>
        <w:ind w:firstLine="720"/>
        <w:jc w:val="both"/>
        <w:rPr>
          <w:b/>
          <w:bCs/>
          <w:color w:val="000000" w:themeColor="text1"/>
          <w:lang w:eastAsia="vi-VN"/>
          <w14:ligatures w14:val="none"/>
        </w:rPr>
      </w:pPr>
      <w:r w:rsidRPr="006478A1">
        <w:rPr>
          <w:b/>
          <w:bCs/>
        </w:rPr>
        <w:t xml:space="preserve">*Hoạt động 3: </w:t>
      </w:r>
      <w:r w:rsidRPr="006478A1">
        <w:rPr>
          <w:b/>
          <w:bCs/>
          <w:color w:val="000000" w:themeColor="text1"/>
          <w:lang w:eastAsia="vi-VN"/>
          <w14:ligatures w14:val="none"/>
        </w:rPr>
        <w:t>Trò chơi luyện tập</w:t>
      </w:r>
    </w:p>
    <w:p w14:paraId="0CB6C15A" w14:textId="77777777" w:rsidR="00172653" w:rsidRPr="00445069" w:rsidRDefault="00172653" w:rsidP="00172653">
      <w:pPr>
        <w:shd w:val="clear" w:color="auto" w:fill="FFFFFF"/>
        <w:ind w:firstLine="284"/>
        <w:jc w:val="both"/>
        <w:rPr>
          <w:rFonts w:ascii="Arial" w:hAnsi="Arial" w:cs="Arial"/>
          <w:color w:val="000000"/>
          <w:lang w:val="vi-VN" w:eastAsia="vi-VN"/>
          <w14:ligatures w14:val="none"/>
        </w:rPr>
      </w:pPr>
      <w:r w:rsidRPr="00445069">
        <w:rPr>
          <w:b/>
          <w:bCs/>
          <w:i/>
          <w:iCs/>
          <w:color w:val="000000"/>
          <w:lang w:val="pt-BR" w:eastAsia="vi-VN"/>
          <w14:ligatures w14:val="none"/>
        </w:rPr>
        <w:t> </w:t>
      </w:r>
      <w:r>
        <w:rPr>
          <w:b/>
          <w:bCs/>
          <w:i/>
          <w:iCs/>
          <w:color w:val="000000"/>
          <w:lang w:val="pt-BR" w:eastAsia="vi-VN"/>
          <w14:ligatures w14:val="none"/>
        </w:rPr>
        <w:tab/>
      </w:r>
      <w:r w:rsidRPr="00445069">
        <w:rPr>
          <w:b/>
          <w:bCs/>
          <w:i/>
          <w:iCs/>
          <w:color w:val="000000"/>
          <w:lang w:val="pt-BR" w:eastAsia="vi-VN"/>
          <w14:ligatures w14:val="none"/>
        </w:rPr>
        <w:t>* Trò chơi: Trồng hoa.</w:t>
      </w:r>
    </w:p>
    <w:p w14:paraId="5A243F02" w14:textId="77777777" w:rsidR="00172653" w:rsidRPr="00445069" w:rsidRDefault="00172653" w:rsidP="00172653">
      <w:pPr>
        <w:shd w:val="clear" w:color="auto" w:fill="FFFFFF"/>
        <w:ind w:firstLine="720"/>
        <w:jc w:val="both"/>
        <w:rPr>
          <w:rFonts w:ascii="Arial" w:hAnsi="Arial" w:cs="Arial"/>
          <w:color w:val="000000"/>
          <w:lang w:val="vi-VN" w:eastAsia="vi-VN"/>
          <w14:ligatures w14:val="none"/>
        </w:rPr>
      </w:pPr>
      <w:r w:rsidRPr="00445069">
        <w:rPr>
          <w:color w:val="000000"/>
          <w:lang w:val="pt-BR" w:eastAsia="vi-VN"/>
          <w14:ligatures w14:val="none"/>
        </w:rPr>
        <w:t>- Vừa rồi cô thấy lớp mình học rất ngoan và giỏi rồi, cô Trang muốn nhờ lớp mình trồng giúp 1 vườn cây ăn quả thật đẹp thông qua trò chơi “trông cây”, các con có đồng ý không  ?</w:t>
      </w:r>
    </w:p>
    <w:p w14:paraId="3B921B19" w14:textId="77777777" w:rsidR="00172653" w:rsidRPr="00445069" w:rsidRDefault="00172653" w:rsidP="00172653">
      <w:pPr>
        <w:shd w:val="clear" w:color="auto" w:fill="FFFFFF"/>
        <w:ind w:firstLine="720"/>
        <w:jc w:val="both"/>
        <w:rPr>
          <w:rFonts w:ascii="Arial" w:hAnsi="Arial" w:cs="Arial"/>
          <w:color w:val="000000"/>
          <w:lang w:val="vi-VN" w:eastAsia="vi-VN"/>
          <w14:ligatures w14:val="none"/>
        </w:rPr>
      </w:pPr>
      <w:r w:rsidRPr="00445069">
        <w:rPr>
          <w:color w:val="000000"/>
          <w:lang w:val="pt-BR" w:eastAsia="vi-VN"/>
          <w14:ligatures w14:val="none"/>
        </w:rPr>
        <w:t>-  Các con lắng nghe cô nói cách chơi nhé !</w:t>
      </w:r>
    </w:p>
    <w:p w14:paraId="6F267315" w14:textId="77777777" w:rsidR="00172653" w:rsidRPr="00445069" w:rsidRDefault="00172653" w:rsidP="00172653">
      <w:pPr>
        <w:shd w:val="clear" w:color="auto" w:fill="FFFFFF"/>
        <w:ind w:firstLine="720"/>
        <w:jc w:val="both"/>
        <w:rPr>
          <w:rFonts w:ascii="Arial" w:hAnsi="Arial" w:cs="Arial"/>
          <w:color w:val="000000"/>
          <w:lang w:val="vi-VN" w:eastAsia="vi-VN"/>
          <w14:ligatures w14:val="none"/>
        </w:rPr>
      </w:pPr>
      <w:r w:rsidRPr="00445069">
        <w:rPr>
          <w:color w:val="000000"/>
          <w:lang w:val="pt-BR" w:eastAsia="vi-VN"/>
          <w14:ligatures w14:val="none"/>
        </w:rPr>
        <w:t>- Cô chia lớp mình thành 2 đội chơi, mỗi lượt chơi mỗi đội có 1 bạn lên chơi, phía trên cô đã chuẩn bị vườn cây ăn quả và giống cây cho từng đội. Lượt chơi thứ nhất: Cô mời 2 bạn của 2 đội lên chơi, nhiệm vụ của từng đội là lấy số cây mà cô đã trồng (5 cây) tách ra và trồng đúng theo số lượng đã cho sẵn ở 2 luống khác nhau, sau đó đếm số cây của từng luống</w:t>
      </w:r>
      <w:r>
        <w:rPr>
          <w:color w:val="000000"/>
          <w:lang w:val="pt-BR" w:eastAsia="vi-VN"/>
          <w14:ligatures w14:val="none"/>
        </w:rPr>
        <w:t xml:space="preserve">, </w:t>
      </w:r>
      <w:r w:rsidRPr="00445069">
        <w:rPr>
          <w:color w:val="000000"/>
          <w:lang w:val="pt-BR" w:eastAsia="vi-VN"/>
          <w14:ligatures w14:val="none"/>
        </w:rPr>
        <w:t>thời gian bắt đầu là bản nhạc “em yêu cây xanh” đến khi bản nhạc kết thúc, đội nào trồng cây đẹp và đúng theo yêu cầu thì đội đó thắng cuộc. Lượt chơi thứ 2 cô cho 2 bạn tiếp theo lên chơi.</w:t>
      </w:r>
    </w:p>
    <w:p w14:paraId="3119E723" w14:textId="77777777" w:rsidR="00172653" w:rsidRPr="00445069" w:rsidRDefault="00172653" w:rsidP="00172653">
      <w:pPr>
        <w:shd w:val="clear" w:color="auto" w:fill="FFFFFF"/>
        <w:ind w:firstLine="720"/>
        <w:jc w:val="both"/>
        <w:rPr>
          <w:rFonts w:ascii="Arial" w:hAnsi="Arial" w:cs="Arial"/>
          <w:color w:val="000000"/>
          <w:lang w:val="vi-VN" w:eastAsia="vi-VN"/>
          <w14:ligatures w14:val="none"/>
        </w:rPr>
      </w:pPr>
      <w:r w:rsidRPr="00445069">
        <w:rPr>
          <w:color w:val="000000"/>
          <w:lang w:val="pt-BR" w:eastAsia="vi-VN"/>
          <w14:ligatures w14:val="none"/>
        </w:rPr>
        <w:t>- Mỗi lần chơi cô đổi thẻ số để trẻ chơi. Cô bao quát khuyến khích trẻ chơi.</w:t>
      </w:r>
    </w:p>
    <w:p w14:paraId="49C502F4" w14:textId="77777777" w:rsidR="00172653" w:rsidRPr="00445069" w:rsidRDefault="00172653" w:rsidP="00172653">
      <w:pPr>
        <w:shd w:val="clear" w:color="auto" w:fill="FFFFFF"/>
        <w:ind w:firstLine="720"/>
        <w:jc w:val="both"/>
        <w:rPr>
          <w:rFonts w:ascii="Arial" w:hAnsi="Arial" w:cs="Arial"/>
          <w:color w:val="000000"/>
          <w:lang w:val="vi-VN" w:eastAsia="vi-VN"/>
          <w14:ligatures w14:val="none"/>
        </w:rPr>
      </w:pPr>
      <w:r w:rsidRPr="00445069">
        <w:rPr>
          <w:color w:val="000000"/>
          <w:lang w:val="pt-BR" w:eastAsia="vi-VN"/>
          <w14:ligatures w14:val="none"/>
        </w:rPr>
        <w:t>- Cô kiểm tra kết quả từng đội, nhận xét, tuyên dương động viên trẻ.</w:t>
      </w:r>
    </w:p>
    <w:p w14:paraId="260F314B" w14:textId="77777777" w:rsidR="00172653" w:rsidRDefault="00172653" w:rsidP="00172653">
      <w:pPr>
        <w:suppressAutoHyphens/>
        <w:ind w:left="-397" w:right="57" w:firstLine="1117"/>
        <w:jc w:val="both"/>
      </w:pPr>
      <w:r w:rsidRPr="00BB1304">
        <w:rPr>
          <w:b/>
          <w:bCs/>
        </w:rPr>
        <w:t>*Kết thúc hoạt động:</w:t>
      </w:r>
      <w:r>
        <w:t xml:space="preserve"> Cho trẻ hát và chuyển hoạt động tiếp theo</w:t>
      </w:r>
    </w:p>
    <w:p w14:paraId="2FE2DE3E" w14:textId="77777777" w:rsidR="00172653" w:rsidRDefault="00172653" w:rsidP="00172653">
      <w:pPr>
        <w:suppressAutoHyphens/>
        <w:ind w:left="-397" w:right="57" w:firstLine="1117"/>
        <w:jc w:val="both"/>
      </w:pPr>
    </w:p>
    <w:p w14:paraId="2D74BBC1" w14:textId="77777777" w:rsidR="00172653" w:rsidRDefault="00172653" w:rsidP="00172653">
      <w:pPr>
        <w:pStyle w:val="NoSpacing"/>
        <w:ind w:firstLine="720"/>
        <w:rPr>
          <w:b/>
          <w:bCs/>
          <w:lang w:val="fr-FR"/>
        </w:rPr>
      </w:pPr>
      <w:r w:rsidRPr="003541F3">
        <w:rPr>
          <w:b/>
          <w:bCs/>
          <w:lang w:val="fr-FR"/>
        </w:rPr>
        <w:t>4. Hoạt động góc :</w:t>
      </w:r>
    </w:p>
    <w:p w14:paraId="72539CAC" w14:textId="77777777" w:rsidR="00172653" w:rsidRDefault="00172653" w:rsidP="00172653">
      <w:pPr>
        <w:pStyle w:val="NoSpacing"/>
        <w:ind w:firstLine="720"/>
      </w:pPr>
      <w:r>
        <w:rPr>
          <w:b/>
        </w:rPr>
        <w:t xml:space="preserve">a. </w:t>
      </w:r>
      <w:r w:rsidRPr="00370D89">
        <w:rPr>
          <w:b/>
          <w:lang w:val="it-IT"/>
        </w:rPr>
        <w:t>Góc học tập:</w:t>
      </w:r>
      <w:r w:rsidRPr="00370D89">
        <w:rPr>
          <w:lang w:val="it-IT"/>
        </w:rPr>
        <w:t xml:space="preserve"> </w:t>
      </w:r>
      <w:r w:rsidRPr="00370D89">
        <w:t>Xem tranh ảnh về biển và hải đảo.</w:t>
      </w:r>
    </w:p>
    <w:p w14:paraId="0CAE7038" w14:textId="77777777" w:rsidR="00172653" w:rsidRDefault="00172653" w:rsidP="00172653">
      <w:pPr>
        <w:pStyle w:val="NoSpacing"/>
        <w:ind w:firstLine="720"/>
      </w:pPr>
      <w:r w:rsidRPr="00370D89">
        <w:t xml:space="preserve">- </w:t>
      </w:r>
      <w:r w:rsidRPr="00370D89">
        <w:rPr>
          <w:b/>
        </w:rPr>
        <w:t>Yêu cầu:</w:t>
      </w:r>
      <w:r w:rsidRPr="00370D89">
        <w:t xml:space="preserve"> Trẻ biết xem tranh và biết về nội dung bức tranh .</w:t>
      </w:r>
    </w:p>
    <w:p w14:paraId="1B13C008" w14:textId="77777777" w:rsidR="00172653" w:rsidRDefault="00172653" w:rsidP="00172653">
      <w:pPr>
        <w:pStyle w:val="NoSpacing"/>
        <w:ind w:firstLine="720"/>
        <w:rPr>
          <w:rFonts w:eastAsia="PMingLiU"/>
          <w:bCs/>
        </w:rPr>
      </w:pPr>
      <w:r w:rsidRPr="00370D89">
        <w:t xml:space="preserve">- </w:t>
      </w:r>
      <w:r w:rsidRPr="00370D89">
        <w:rPr>
          <w:b/>
        </w:rPr>
        <w:t>Chuẩn bị:</w:t>
      </w:r>
      <w:r w:rsidRPr="00370D89">
        <w:t xml:space="preserve"> </w:t>
      </w:r>
      <w:r w:rsidRPr="00370D89">
        <w:rPr>
          <w:rFonts w:eastAsia="PMingLiU"/>
          <w:bCs/>
        </w:rPr>
        <w:t>Tranh ảnh về biển và hải đảo.</w:t>
      </w:r>
    </w:p>
    <w:p w14:paraId="5FBAA269" w14:textId="77777777" w:rsidR="00172653" w:rsidRPr="00445069" w:rsidRDefault="00172653" w:rsidP="00172653">
      <w:pPr>
        <w:pStyle w:val="NoSpacing"/>
        <w:ind w:firstLine="720"/>
        <w:rPr>
          <w:b/>
          <w:bCs/>
          <w:lang w:val="fr-FR"/>
        </w:rPr>
      </w:pPr>
      <w:r w:rsidRPr="00370D89">
        <w:t xml:space="preserve">- </w:t>
      </w:r>
      <w:r w:rsidRPr="00370D89">
        <w:rPr>
          <w:b/>
        </w:rPr>
        <w:t>Tiến hành:</w:t>
      </w:r>
      <w:r w:rsidRPr="00370D89">
        <w:t xml:space="preserve"> Cô trò chuyện với trẻ. Cháu về góc. Trẻ chơi, cô quan sát.</w:t>
      </w:r>
    </w:p>
    <w:p w14:paraId="15F57621" w14:textId="77777777" w:rsidR="00172653" w:rsidRPr="00370D89" w:rsidRDefault="00172653" w:rsidP="00172653">
      <w:pPr>
        <w:ind w:firstLine="720"/>
        <w:rPr>
          <w:b/>
          <w:lang w:val="it-IT"/>
        </w:rPr>
      </w:pPr>
      <w:r>
        <w:rPr>
          <w:b/>
        </w:rPr>
        <w:t xml:space="preserve">b. </w:t>
      </w:r>
      <w:r w:rsidRPr="00370D89">
        <w:rPr>
          <w:b/>
          <w:lang w:val="it-IT"/>
        </w:rPr>
        <w:t>Góc xây dựng:</w:t>
      </w:r>
      <w:r w:rsidRPr="00370D89">
        <w:rPr>
          <w:lang w:val="it-IT"/>
        </w:rPr>
        <w:t xml:space="preserve"> </w:t>
      </w:r>
      <w:r w:rsidRPr="00370D89">
        <w:rPr>
          <w:b/>
          <w:lang w:val="it-IT"/>
        </w:rPr>
        <w:t>Xây khu vui chơi, giải trí.</w:t>
      </w:r>
    </w:p>
    <w:p w14:paraId="04C19D9E" w14:textId="77777777" w:rsidR="00172653" w:rsidRPr="00370D89" w:rsidRDefault="00172653" w:rsidP="00172653">
      <w:pPr>
        <w:ind w:firstLine="720"/>
      </w:pPr>
      <w:r w:rsidRPr="00370D89">
        <w:lastRenderedPageBreak/>
        <w:t xml:space="preserve">- </w:t>
      </w:r>
      <w:r w:rsidRPr="00370D89">
        <w:rPr>
          <w:b/>
        </w:rPr>
        <w:t>Chuẩn bị:</w:t>
      </w:r>
      <w:r w:rsidRPr="00370D89">
        <w:t xml:space="preserve"> Các loại đồ dùng, đồ chơi trong góc, gạch xây dựng, cây, hoa.</w:t>
      </w:r>
    </w:p>
    <w:p w14:paraId="12C870C5" w14:textId="77777777" w:rsidR="00172653" w:rsidRPr="00370D89" w:rsidRDefault="00172653" w:rsidP="00172653">
      <w:pPr>
        <w:ind w:firstLine="720"/>
      </w:pPr>
      <w:r>
        <w:rPr>
          <w:b/>
        </w:rPr>
        <w:t xml:space="preserve">c. </w:t>
      </w:r>
      <w:r w:rsidRPr="00370D89">
        <w:rPr>
          <w:b/>
          <w:lang w:val="vi-VN"/>
        </w:rPr>
        <w:t>Góc phân vai:</w:t>
      </w:r>
      <w:r w:rsidRPr="00370D89">
        <w:rPr>
          <w:lang w:val="vi-VN"/>
        </w:rPr>
        <w:t xml:space="preserve"> </w:t>
      </w:r>
      <w:r w:rsidRPr="00370D89">
        <w:rPr>
          <w:b/>
        </w:rPr>
        <w:t>Đóng vai làm chú bộ đội hải quân, người bán hàng lưu niệm.</w:t>
      </w:r>
    </w:p>
    <w:p w14:paraId="2E9AFC26" w14:textId="77777777" w:rsidR="00172653" w:rsidRPr="00370D89" w:rsidRDefault="00172653" w:rsidP="00172653">
      <w:pPr>
        <w:ind w:firstLine="720"/>
      </w:pPr>
      <w:r w:rsidRPr="00370D89">
        <w:t>- Chuẩn bị: Các loại hàng lưu niệm, trang phục chú bộ đội hải quân</w:t>
      </w:r>
    </w:p>
    <w:p w14:paraId="0AC81BB2" w14:textId="77777777" w:rsidR="00172653" w:rsidRDefault="00172653" w:rsidP="00172653">
      <w:pPr>
        <w:ind w:firstLine="720"/>
        <w:rPr>
          <w:rFonts w:eastAsia="PMingLiU"/>
          <w:bCs/>
        </w:rPr>
      </w:pPr>
      <w:r>
        <w:rPr>
          <w:b/>
          <w:lang w:val="it-IT"/>
        </w:rPr>
        <w:t>d</w:t>
      </w:r>
      <w:r w:rsidRPr="00370D89">
        <w:rPr>
          <w:b/>
          <w:lang w:val="it-IT"/>
        </w:rPr>
        <w:t>.</w:t>
      </w:r>
      <w:r w:rsidRPr="00370D89">
        <w:rPr>
          <w:b/>
        </w:rPr>
        <w:t>Góc nghệ thuật: Tô màu tranh về biển và hải đảo.</w:t>
      </w:r>
    </w:p>
    <w:p w14:paraId="39DB1FA1" w14:textId="77777777" w:rsidR="00172653" w:rsidRPr="006478A1" w:rsidRDefault="00172653" w:rsidP="00172653">
      <w:pPr>
        <w:ind w:firstLine="720"/>
        <w:rPr>
          <w:rFonts w:eastAsia="PMingLiU"/>
          <w:bCs/>
        </w:rPr>
      </w:pPr>
      <w:r w:rsidRPr="00370D89">
        <w:t xml:space="preserve">- </w:t>
      </w:r>
      <w:r w:rsidRPr="00370D89">
        <w:rPr>
          <w:b/>
        </w:rPr>
        <w:t>Chuẩn bị:</w:t>
      </w:r>
      <w:r w:rsidRPr="00370D89">
        <w:t xml:space="preserve">  Giấy A4, bút màu. </w:t>
      </w:r>
    </w:p>
    <w:p w14:paraId="26594486" w14:textId="77777777" w:rsidR="00172653" w:rsidRPr="00370D89" w:rsidRDefault="00172653" w:rsidP="00172653">
      <w:pPr>
        <w:ind w:firstLine="720"/>
        <w:rPr>
          <w:b/>
          <w:lang w:val="it-IT"/>
        </w:rPr>
      </w:pPr>
      <w:r>
        <w:rPr>
          <w:b/>
          <w:lang w:val="it-IT"/>
        </w:rPr>
        <w:t>đ</w:t>
      </w:r>
      <w:r w:rsidRPr="00370D89">
        <w:rPr>
          <w:b/>
          <w:lang w:val="it-IT"/>
        </w:rPr>
        <w:t>. Góc thiên nhiên:</w:t>
      </w:r>
      <w:r w:rsidRPr="00370D89">
        <w:rPr>
          <w:lang w:val="it-IT"/>
        </w:rPr>
        <w:t xml:space="preserve"> </w:t>
      </w:r>
      <w:r w:rsidRPr="00370D89">
        <w:rPr>
          <w:b/>
          <w:lang w:val="it-IT"/>
        </w:rPr>
        <w:t>Chăm sóc cây xanh.</w:t>
      </w:r>
    </w:p>
    <w:p w14:paraId="49A684C6" w14:textId="77777777" w:rsidR="00172653" w:rsidRPr="006478A1" w:rsidRDefault="00172653" w:rsidP="00172653">
      <w:pPr>
        <w:ind w:firstLine="720"/>
      </w:pPr>
      <w:r w:rsidRPr="00370D89">
        <w:t xml:space="preserve">- </w:t>
      </w:r>
      <w:r w:rsidRPr="00370D89">
        <w:rPr>
          <w:b/>
        </w:rPr>
        <w:t>Chuẩn bị:</w:t>
      </w:r>
      <w:r w:rsidRPr="00370D89">
        <w:t xml:space="preserve"> Dụng cụ làm vườn</w:t>
      </w:r>
    </w:p>
    <w:p w14:paraId="14406D55" w14:textId="77777777" w:rsidR="00172653" w:rsidRPr="003541F3" w:rsidRDefault="00172653" w:rsidP="00172653">
      <w:pPr>
        <w:pStyle w:val="NoSpacing"/>
        <w:ind w:firstLine="720"/>
        <w:rPr>
          <w:b/>
          <w:bCs/>
          <w:lang w:val="fr-FR"/>
        </w:rPr>
      </w:pPr>
      <w:r w:rsidRPr="003541F3">
        <w:rPr>
          <w:b/>
          <w:bCs/>
          <w:lang w:val="fr-FR"/>
        </w:rPr>
        <w:t>5. Hoạt động ngoài trời:</w:t>
      </w:r>
    </w:p>
    <w:p w14:paraId="06AF21B6" w14:textId="77777777" w:rsidR="00172653" w:rsidRPr="003541F3" w:rsidRDefault="00172653" w:rsidP="00172653">
      <w:pPr>
        <w:pStyle w:val="NoSpacing"/>
        <w:ind w:firstLine="720"/>
        <w:jc w:val="both"/>
      </w:pPr>
      <w:r w:rsidRPr="003541F3">
        <w:t>- Quan sát thời tiết</w:t>
      </w:r>
    </w:p>
    <w:p w14:paraId="07ACEFB4" w14:textId="77777777" w:rsidR="00172653" w:rsidRDefault="00172653" w:rsidP="00172653">
      <w:pPr>
        <w:ind w:firstLine="720"/>
      </w:pPr>
      <w:r>
        <w:t xml:space="preserve">- </w:t>
      </w:r>
      <w:r w:rsidRPr="00370D89">
        <w:t xml:space="preserve">Trò chuyện </w:t>
      </w:r>
      <w:r>
        <w:t>về biển</w:t>
      </w:r>
      <w:r w:rsidRPr="00370D89">
        <w:t xml:space="preserve"> </w:t>
      </w:r>
    </w:p>
    <w:p w14:paraId="107482CB" w14:textId="77777777" w:rsidR="00172653" w:rsidRDefault="00172653" w:rsidP="00172653">
      <w:pPr>
        <w:ind w:firstLine="720"/>
      </w:pPr>
      <w:r>
        <w:t>+ Mục đích – yêu cầu:</w:t>
      </w:r>
    </w:p>
    <w:p w14:paraId="60CA5446" w14:textId="77777777" w:rsidR="00172653" w:rsidRPr="00445069" w:rsidRDefault="00172653" w:rsidP="00172653">
      <w:pPr>
        <w:ind w:firstLine="720"/>
        <w:jc w:val="both"/>
      </w:pPr>
      <w:r w:rsidRPr="00445069">
        <w:t xml:space="preserve">Kiến thức: </w:t>
      </w:r>
      <w:r w:rsidRPr="00445069">
        <w:rPr>
          <w:shd w:val="clear" w:color="auto" w:fill="FFFFFF"/>
        </w:rPr>
        <w:t xml:space="preserve"> Trẻ biết tên gọi của một số vùng biển, ích lợi của biển và nguyên nhân làm ô nhiễm môi trường biển, biết bảo vệ môi trường biển. </w:t>
      </w:r>
    </w:p>
    <w:p w14:paraId="4D0FF9EA" w14:textId="77777777" w:rsidR="00172653" w:rsidRPr="00445069" w:rsidRDefault="00172653" w:rsidP="00172653">
      <w:pPr>
        <w:ind w:firstLine="720"/>
        <w:jc w:val="both"/>
      </w:pPr>
      <w:r w:rsidRPr="00445069">
        <w:t xml:space="preserve">Kỹ năng: </w:t>
      </w:r>
      <w:r w:rsidRPr="00445069">
        <w:rPr>
          <w:shd w:val="clear" w:color="auto" w:fill="FFFFFF"/>
        </w:rPr>
        <w:t>Rèn kĩ năng hành động và hành vi phù hợp bảo vệ môi trường biển sạch- đẹp.</w:t>
      </w:r>
    </w:p>
    <w:p w14:paraId="78F362D7" w14:textId="77777777" w:rsidR="00172653" w:rsidRPr="00445069" w:rsidRDefault="00172653" w:rsidP="00172653">
      <w:pPr>
        <w:ind w:firstLine="720"/>
        <w:jc w:val="both"/>
        <w:rPr>
          <w:shd w:val="clear" w:color="auto" w:fill="FFFFFF"/>
        </w:rPr>
      </w:pPr>
      <w:r w:rsidRPr="00445069">
        <w:t xml:space="preserve">Giáo dục: </w:t>
      </w:r>
      <w:r w:rsidRPr="00445069">
        <w:rPr>
          <w:shd w:val="clear" w:color="auto" w:fill="FFFFFF"/>
        </w:rPr>
        <w:t>Giáo dục trẻ yêu thích biển và bảo vệ môi trường biển</w:t>
      </w:r>
    </w:p>
    <w:p w14:paraId="2C23D455" w14:textId="77777777" w:rsidR="00172653" w:rsidRPr="00370D89" w:rsidRDefault="00172653" w:rsidP="00172653">
      <w:pPr>
        <w:ind w:firstLine="720"/>
      </w:pPr>
      <w:r>
        <w:t xml:space="preserve">- </w:t>
      </w:r>
      <w:r w:rsidRPr="00370D89">
        <w:rPr>
          <w:lang w:val="vi-VN"/>
        </w:rPr>
        <w:t>T</w:t>
      </w:r>
      <w:r w:rsidRPr="00370D89">
        <w:t>CVĐ</w:t>
      </w:r>
      <w:r w:rsidRPr="00370D89">
        <w:rPr>
          <w:lang w:val="vi-VN"/>
        </w:rPr>
        <w:t>:</w:t>
      </w:r>
      <w:r>
        <w:t xml:space="preserve"> Ô tô và chim sẻ</w:t>
      </w:r>
    </w:p>
    <w:p w14:paraId="75958F07" w14:textId="77777777" w:rsidR="00172653" w:rsidRDefault="00172653" w:rsidP="00172653">
      <w:pPr>
        <w:pStyle w:val="NoSpacing"/>
        <w:ind w:firstLine="720"/>
        <w:rPr>
          <w:b/>
          <w:bCs/>
        </w:rPr>
      </w:pPr>
      <w:r w:rsidRPr="00370D89">
        <w:t>- Chơi tự do</w:t>
      </w:r>
      <w:r w:rsidRPr="003541F3">
        <w:rPr>
          <w:b/>
          <w:bCs/>
        </w:rPr>
        <w:t xml:space="preserve"> </w:t>
      </w:r>
    </w:p>
    <w:p w14:paraId="059CEAB2" w14:textId="77777777" w:rsidR="00172653" w:rsidRPr="003541F3" w:rsidRDefault="00172653" w:rsidP="00172653">
      <w:pPr>
        <w:pStyle w:val="NoSpacing"/>
        <w:ind w:firstLine="720"/>
        <w:rPr>
          <w:b/>
          <w:bCs/>
        </w:rPr>
      </w:pPr>
      <w:r w:rsidRPr="003541F3">
        <w:rPr>
          <w:b/>
          <w:bCs/>
        </w:rPr>
        <w:t>6.Vệ sinh, ăn, ngủ:</w:t>
      </w:r>
    </w:p>
    <w:p w14:paraId="6FE4588C" w14:textId="77777777" w:rsidR="00172653" w:rsidRPr="003541F3" w:rsidRDefault="00172653" w:rsidP="00172653">
      <w:pPr>
        <w:pStyle w:val="NoSpacing"/>
        <w:ind w:firstLine="720"/>
        <w:rPr>
          <w:color w:val="000000"/>
          <w:lang w:val="en-GB"/>
        </w:rPr>
      </w:pPr>
      <w:r w:rsidRPr="003541F3">
        <w:rPr>
          <w:color w:val="000000"/>
          <w:lang w:val="en-GB"/>
        </w:rPr>
        <w:t>- Vệ sinh tay, chân trước khi ăn.</w:t>
      </w:r>
    </w:p>
    <w:p w14:paraId="2625E14E" w14:textId="77777777" w:rsidR="00172653" w:rsidRPr="003541F3" w:rsidRDefault="00172653" w:rsidP="00172653">
      <w:pPr>
        <w:pStyle w:val="NoSpacing"/>
        <w:ind w:firstLine="720"/>
        <w:rPr>
          <w:color w:val="000000"/>
          <w:lang w:val="en-GB"/>
        </w:rPr>
      </w:pPr>
      <w:r w:rsidRPr="003541F3">
        <w:rPr>
          <w:color w:val="000000"/>
          <w:lang w:val="en-GB"/>
        </w:rPr>
        <w:t>- Trẻ ăn đúng giờ.</w:t>
      </w:r>
    </w:p>
    <w:p w14:paraId="16413D4A" w14:textId="77777777" w:rsidR="00172653" w:rsidRPr="003541F3" w:rsidRDefault="00172653" w:rsidP="00172653">
      <w:pPr>
        <w:pStyle w:val="NoSpacing"/>
        <w:ind w:firstLine="720"/>
        <w:rPr>
          <w:color w:val="000000"/>
          <w:lang w:val="en-GB"/>
        </w:rPr>
      </w:pPr>
      <w:r w:rsidRPr="003541F3">
        <w:rPr>
          <w:color w:val="000000"/>
          <w:lang w:val="en-GB"/>
        </w:rPr>
        <w:t>- Cho trẻ đánh răng, rửa miệng.</w:t>
      </w:r>
    </w:p>
    <w:p w14:paraId="5FD8EC17" w14:textId="77777777" w:rsidR="00172653" w:rsidRPr="003541F3" w:rsidRDefault="00172653" w:rsidP="00172653">
      <w:pPr>
        <w:pStyle w:val="NoSpacing"/>
        <w:ind w:firstLine="720"/>
        <w:rPr>
          <w:color w:val="000000"/>
          <w:lang w:val="en-GB"/>
        </w:rPr>
      </w:pPr>
      <w:r w:rsidRPr="003541F3">
        <w:rPr>
          <w:color w:val="000000"/>
          <w:lang w:val="en-GB"/>
        </w:rPr>
        <w:t>- Trẻ ngủ đúng giờ, đủ giấc.</w:t>
      </w:r>
    </w:p>
    <w:p w14:paraId="1FE60EA4" w14:textId="77777777" w:rsidR="00172653" w:rsidRPr="003541F3" w:rsidRDefault="00172653" w:rsidP="00172653">
      <w:pPr>
        <w:pStyle w:val="NoSpacing"/>
        <w:ind w:firstLine="720"/>
        <w:rPr>
          <w:color w:val="000000"/>
          <w:lang w:val="en-GB"/>
        </w:rPr>
      </w:pPr>
      <w:r w:rsidRPr="003541F3">
        <w:rPr>
          <w:color w:val="000000"/>
          <w:lang w:val="en-GB"/>
        </w:rPr>
        <w:t>- Cho trẻ đánh răng, rửa mặt, ăn xế.</w:t>
      </w:r>
    </w:p>
    <w:p w14:paraId="57CC6CB6" w14:textId="77777777" w:rsidR="00172653" w:rsidRPr="003541F3" w:rsidRDefault="00172653" w:rsidP="00172653">
      <w:pPr>
        <w:pStyle w:val="NoSpacing"/>
        <w:ind w:firstLine="720"/>
        <w:rPr>
          <w:color w:val="000000"/>
          <w:lang w:val="en-GB"/>
        </w:rPr>
      </w:pPr>
      <w:r w:rsidRPr="003541F3">
        <w:rPr>
          <w:color w:val="000000"/>
          <w:lang w:val="en-GB"/>
        </w:rPr>
        <w:t>- Chỉnh trang đầu tóc gọn gàng.</w:t>
      </w:r>
    </w:p>
    <w:p w14:paraId="587378BA" w14:textId="77777777" w:rsidR="00172653" w:rsidRPr="003541F3" w:rsidRDefault="00172653" w:rsidP="00172653">
      <w:pPr>
        <w:pStyle w:val="NoSpacing"/>
        <w:ind w:firstLine="720"/>
        <w:rPr>
          <w:b/>
          <w:bCs/>
        </w:rPr>
      </w:pPr>
      <w:r w:rsidRPr="003541F3">
        <w:rPr>
          <w:b/>
          <w:bCs/>
        </w:rPr>
        <w:t>7. Hoạt động chiều:</w:t>
      </w:r>
    </w:p>
    <w:p w14:paraId="60EB6603" w14:textId="77777777" w:rsidR="00172653" w:rsidRPr="00A9642B" w:rsidRDefault="00172653" w:rsidP="00172653">
      <w:pPr>
        <w:ind w:firstLine="720"/>
      </w:pPr>
      <w:r>
        <w:rPr>
          <w:color w:val="1F1F1F"/>
        </w:rPr>
        <w:t>-</w:t>
      </w:r>
      <w:r w:rsidRPr="00370D89">
        <w:rPr>
          <w:color w:val="1F1F1F"/>
        </w:rPr>
        <w:t xml:space="preserve">Luyện </w:t>
      </w:r>
      <w:r w:rsidRPr="00253308">
        <w:rPr>
          <w:color w:val="000000"/>
          <w:lang w:val="vi-VN" w:eastAsia="vi-VN"/>
          <w14:ligatures w14:val="none"/>
        </w:rPr>
        <w:t>kỹ năng xếp và đếm.</w:t>
      </w:r>
      <w:r w:rsidRPr="00253308">
        <w:rPr>
          <w:color w:val="000000"/>
          <w:lang w:eastAsia="vi-VN"/>
          <w14:ligatures w14:val="none"/>
        </w:rPr>
        <w:t xml:space="preserve"> </w:t>
      </w:r>
      <w:r w:rsidRPr="00253308">
        <w:rPr>
          <w:color w:val="000000"/>
          <w:lang w:val="vi-VN" w:eastAsia="vi-VN"/>
          <w14:ligatures w14:val="none"/>
        </w:rPr>
        <w:t>Phát triển khả năng tư duy</w:t>
      </w:r>
      <w:r w:rsidRPr="00253308">
        <w:rPr>
          <w:color w:val="000000"/>
          <w:lang w:eastAsia="vi-VN"/>
          <w14:ligatures w14:val="none"/>
        </w:rPr>
        <w:t xml:space="preserve">. </w:t>
      </w:r>
      <w:r w:rsidRPr="00253308">
        <w:rPr>
          <w:color w:val="000000"/>
          <w:lang w:val="vi-VN" w:eastAsia="vi-VN"/>
          <w14:ligatures w14:val="none"/>
        </w:rPr>
        <w:t>Có khả năng kết hợp trong nhóm chơi cùng bạn</w:t>
      </w:r>
      <w:r w:rsidRPr="00A9642B">
        <w:t>.</w:t>
      </w:r>
    </w:p>
    <w:p w14:paraId="41B57741" w14:textId="77777777" w:rsidR="00172653" w:rsidRPr="00A9642B" w:rsidRDefault="00172653" w:rsidP="00172653">
      <w:pPr>
        <w:pStyle w:val="NoSpacing"/>
        <w:ind w:firstLine="720"/>
        <w:jc w:val="both"/>
      </w:pPr>
      <w:r w:rsidRPr="00A9642B">
        <w:t xml:space="preserve">-Tăng cường Tiếng việt: </w:t>
      </w:r>
      <w:r>
        <w:t>k’tiếc hêê</w:t>
      </w:r>
      <w:r w:rsidRPr="00A9642B">
        <w:t>:</w:t>
      </w:r>
      <w:r>
        <w:t xml:space="preserve"> nước ta</w:t>
      </w:r>
      <w:r w:rsidRPr="00A9642B">
        <w:t xml:space="preserve">; </w:t>
      </w:r>
      <w:r>
        <w:t>k’van lợng liêm</w:t>
      </w:r>
      <w:r w:rsidRPr="00A9642B">
        <w:t xml:space="preserve">: </w:t>
      </w:r>
      <w:r>
        <w:t>giàu và đẹp</w:t>
      </w:r>
    </w:p>
    <w:p w14:paraId="69ACBD3F" w14:textId="77777777" w:rsidR="00172653" w:rsidRDefault="00172653" w:rsidP="00172653">
      <w:pPr>
        <w:pStyle w:val="NoSpacing"/>
        <w:ind w:firstLine="720"/>
        <w:rPr>
          <w:b/>
          <w:bCs/>
          <w:lang w:val="en-GB"/>
        </w:rPr>
      </w:pPr>
      <w:r w:rsidRPr="003541F3">
        <w:rPr>
          <w:b/>
          <w:bCs/>
          <w:lang w:val="it-IT"/>
        </w:rPr>
        <w:t>8. Đánh giá cuối ngày:</w:t>
      </w:r>
    </w:p>
    <w:p w14:paraId="22E5026A" w14:textId="77777777" w:rsidR="00172653" w:rsidRPr="003541F3" w:rsidRDefault="00172653" w:rsidP="00172653">
      <w:pPr>
        <w:pStyle w:val="NoSpacing"/>
        <w:rPr>
          <w:b/>
          <w:bCs/>
          <w:sz w:val="12"/>
          <w:szCs w:val="12"/>
          <w:lang w:val="en-GB"/>
        </w:rPr>
      </w:pPr>
    </w:p>
    <w:p w14:paraId="469A5EE5" w14:textId="77777777" w:rsidR="00172653" w:rsidRPr="003541F3" w:rsidRDefault="00172653" w:rsidP="00172653">
      <w:pPr>
        <w:pStyle w:val="NoSpacing"/>
        <w:ind w:left="720"/>
        <w:rPr>
          <w:lang w:val="en-GB"/>
        </w:rPr>
      </w:pPr>
      <w:r w:rsidRPr="003541F3">
        <w:rPr>
          <w:lang w:val="pt-BR"/>
        </w:rPr>
        <w:t>-</w:t>
      </w:r>
      <w:r w:rsidRPr="003541F3">
        <w:rPr>
          <w:sz w:val="32"/>
          <w:szCs w:val="32"/>
          <w:lang w:val="pt-BR"/>
        </w:rPr>
        <w:t>-----------------------------------------------------------------------------------------------------------------------------------------------------------------------------------------------------------------------------------------------------------------------------------------------------------------------------------------------------------------------------------------------------------------------------------------------------------------------------------</w:t>
      </w:r>
    </w:p>
    <w:p w14:paraId="2B374E7C" w14:textId="77777777" w:rsidR="00172653" w:rsidRDefault="00172653" w:rsidP="00172653">
      <w:pPr>
        <w:jc w:val="center"/>
        <w:rPr>
          <w:b/>
        </w:rPr>
      </w:pPr>
      <w:r w:rsidRPr="003541F3">
        <w:rPr>
          <w:b/>
          <w:bCs/>
          <w:sz w:val="32"/>
          <w:szCs w:val="32"/>
          <w:lang w:val="en-GB"/>
        </w:rPr>
        <w:t>====//====//====//====//====</w:t>
      </w:r>
    </w:p>
    <w:p w14:paraId="03CAB5FB" w14:textId="77777777" w:rsidR="00172653" w:rsidRDefault="00172653" w:rsidP="00172653">
      <w:pPr>
        <w:jc w:val="center"/>
        <w:rPr>
          <w:b/>
        </w:rPr>
      </w:pPr>
    </w:p>
    <w:p w14:paraId="12B403E0" w14:textId="77777777" w:rsidR="00172653" w:rsidRDefault="00172653" w:rsidP="00172653">
      <w:pPr>
        <w:tabs>
          <w:tab w:val="left" w:pos="4755"/>
        </w:tabs>
        <w:jc w:val="center"/>
        <w:rPr>
          <w:b/>
          <w:lang w:val="pt-BR"/>
        </w:rPr>
      </w:pPr>
    </w:p>
    <w:p w14:paraId="1F0569DD" w14:textId="77777777" w:rsidR="00172653" w:rsidRDefault="00172653" w:rsidP="00172653">
      <w:pPr>
        <w:tabs>
          <w:tab w:val="left" w:pos="4755"/>
        </w:tabs>
        <w:jc w:val="center"/>
        <w:rPr>
          <w:b/>
          <w:lang w:val="pt-BR"/>
        </w:rPr>
      </w:pPr>
    </w:p>
    <w:p w14:paraId="2DBB13AF" w14:textId="77777777" w:rsidR="00172653" w:rsidRDefault="00172653" w:rsidP="00172653">
      <w:pPr>
        <w:tabs>
          <w:tab w:val="left" w:pos="4755"/>
        </w:tabs>
        <w:rPr>
          <w:b/>
          <w:lang w:val="pt-BR"/>
        </w:rPr>
      </w:pPr>
    </w:p>
    <w:p w14:paraId="7CEEF697" w14:textId="77777777" w:rsidR="00172653" w:rsidRPr="00A93033" w:rsidRDefault="00172653" w:rsidP="00172653">
      <w:pPr>
        <w:tabs>
          <w:tab w:val="left" w:pos="4755"/>
        </w:tabs>
        <w:jc w:val="center"/>
        <w:rPr>
          <w:b/>
          <w:lang w:val="pt-BR"/>
        </w:rPr>
      </w:pPr>
      <w:r w:rsidRPr="00A93033">
        <w:rPr>
          <w:b/>
          <w:lang w:val="pt-BR"/>
        </w:rPr>
        <w:lastRenderedPageBreak/>
        <w:t>KẾ HOẠCH GIÁO DỤC NGÀY</w:t>
      </w:r>
    </w:p>
    <w:p w14:paraId="7676ECC6" w14:textId="77777777" w:rsidR="00172653" w:rsidRDefault="00172653" w:rsidP="00172653">
      <w:pPr>
        <w:tabs>
          <w:tab w:val="left" w:pos="4755"/>
        </w:tabs>
        <w:jc w:val="center"/>
        <w:rPr>
          <w:b/>
          <w:i/>
          <w:iCs/>
          <w:lang w:val="pt-BR"/>
        </w:rPr>
      </w:pPr>
      <w:r w:rsidRPr="00A93033">
        <w:rPr>
          <w:b/>
          <w:lang w:val="pt-BR"/>
        </w:rPr>
        <w:t>Chủ đề nhánh:</w:t>
      </w:r>
      <w:r w:rsidRPr="00A93033">
        <w:rPr>
          <w:b/>
        </w:rPr>
        <w:t xml:space="preserve"> </w:t>
      </w:r>
      <w:r w:rsidRPr="00370D89">
        <w:rPr>
          <w:b/>
        </w:rPr>
        <w:t>BÉ YÊU BIỂN VÀ HẢI ĐẢO</w:t>
      </w:r>
      <w:r w:rsidRPr="00A93033">
        <w:rPr>
          <w:b/>
          <w:i/>
          <w:iCs/>
          <w:lang w:val="pt-BR"/>
        </w:rPr>
        <w:t xml:space="preserve"> </w:t>
      </w:r>
    </w:p>
    <w:p w14:paraId="4B6653C0" w14:textId="68BFA485" w:rsidR="00172653" w:rsidRPr="00A93033" w:rsidRDefault="00172653" w:rsidP="00172653">
      <w:pPr>
        <w:tabs>
          <w:tab w:val="left" w:pos="4755"/>
        </w:tabs>
        <w:jc w:val="center"/>
        <w:rPr>
          <w:b/>
          <w:i/>
          <w:iCs/>
          <w:lang w:val="pt-BR"/>
        </w:rPr>
      </w:pPr>
      <w:r w:rsidRPr="00A93033">
        <w:rPr>
          <w:b/>
          <w:i/>
          <w:iCs/>
          <w:lang w:val="pt-BR"/>
        </w:rPr>
        <w:t xml:space="preserve">Thứ </w:t>
      </w:r>
      <w:r>
        <w:rPr>
          <w:b/>
          <w:i/>
          <w:iCs/>
          <w:lang w:val="pt-BR"/>
        </w:rPr>
        <w:t>năm</w:t>
      </w:r>
      <w:r w:rsidRPr="00A93033">
        <w:rPr>
          <w:b/>
          <w:i/>
          <w:iCs/>
          <w:lang w:val="pt-BR"/>
        </w:rPr>
        <w:t xml:space="preserve"> ngày </w:t>
      </w:r>
      <w:r>
        <w:rPr>
          <w:b/>
          <w:i/>
          <w:iCs/>
          <w:lang w:val="pt-BR"/>
        </w:rPr>
        <w:t>08</w:t>
      </w:r>
      <w:r w:rsidRPr="00A93033">
        <w:rPr>
          <w:b/>
          <w:i/>
          <w:iCs/>
          <w:lang w:val="pt-BR"/>
        </w:rPr>
        <w:t xml:space="preserve"> tháng </w:t>
      </w:r>
      <w:r>
        <w:rPr>
          <w:b/>
          <w:i/>
          <w:iCs/>
          <w:lang w:val="pt-BR"/>
        </w:rPr>
        <w:t>5</w:t>
      </w:r>
      <w:r>
        <w:rPr>
          <w:b/>
          <w:i/>
          <w:iCs/>
          <w:lang w:val="pt-BR"/>
        </w:rPr>
        <w:t xml:space="preserve"> năm 2025</w:t>
      </w:r>
    </w:p>
    <w:p w14:paraId="2FA7D547" w14:textId="77777777" w:rsidR="00172653" w:rsidRPr="00A93033" w:rsidRDefault="00172653" w:rsidP="00172653">
      <w:pPr>
        <w:pStyle w:val="NormalWeb"/>
        <w:shd w:val="clear" w:color="auto" w:fill="FFFFFF"/>
        <w:spacing w:before="0" w:beforeAutospacing="0" w:after="0" w:afterAutospacing="0"/>
        <w:ind w:left="720"/>
        <w:jc w:val="both"/>
        <w:rPr>
          <w:b/>
          <w:bCs/>
          <w:sz w:val="28"/>
          <w:szCs w:val="28"/>
          <w:lang w:val="vi-VN"/>
        </w:rPr>
      </w:pPr>
      <w:r w:rsidRPr="00A93033">
        <w:rPr>
          <w:b/>
          <w:bCs/>
          <w:sz w:val="28"/>
          <w:szCs w:val="28"/>
        </w:rPr>
        <w:t>1</w:t>
      </w:r>
      <w:r w:rsidRPr="00A93033">
        <w:rPr>
          <w:b/>
          <w:bCs/>
          <w:sz w:val="28"/>
          <w:szCs w:val="28"/>
          <w:lang w:val="vi-VN"/>
        </w:rPr>
        <w:t>. Đón trẻ:</w:t>
      </w:r>
    </w:p>
    <w:p w14:paraId="54ADC72E" w14:textId="77777777" w:rsidR="00172653" w:rsidRPr="001B2BC3" w:rsidRDefault="00172653" w:rsidP="00172653">
      <w:pPr>
        <w:pStyle w:val="NoSpacing"/>
        <w:ind w:firstLine="720"/>
      </w:pPr>
      <w:r w:rsidRPr="001B2BC3">
        <w:t xml:space="preserve">-Cô đón trẻ, nhắc nhở trẻ cất đồ dùng đúng nơi quy định, nhắc trẻ chào bố mẹ, chào cô giáo. </w:t>
      </w:r>
    </w:p>
    <w:p w14:paraId="29BF0701" w14:textId="77777777" w:rsidR="00172653" w:rsidRPr="00312591" w:rsidRDefault="00172653" w:rsidP="00172653">
      <w:pPr>
        <w:pStyle w:val="NoSpacing"/>
        <w:ind w:firstLine="720"/>
      </w:pPr>
      <w:r w:rsidRPr="001B2BC3">
        <w:t>- Trao đổi với phụ huynh tình hình ở nhà của trẻ và nhắc nhở phụ huynh cho trẻ ăn mặc theo mùa.</w:t>
      </w:r>
    </w:p>
    <w:p w14:paraId="207C7C4B" w14:textId="77777777" w:rsidR="00172653" w:rsidRPr="00A93033" w:rsidRDefault="00172653" w:rsidP="00172653">
      <w:pPr>
        <w:ind w:firstLine="720"/>
        <w:jc w:val="both"/>
        <w:rPr>
          <w:lang w:val="vi-VN"/>
        </w:rPr>
      </w:pPr>
      <w:r w:rsidRPr="00A93033">
        <w:t>-</w:t>
      </w:r>
      <w:r w:rsidRPr="00A93033">
        <w:rPr>
          <w:lang w:val="vi-VN"/>
        </w:rPr>
        <w:t xml:space="preserve"> </w:t>
      </w:r>
      <w:r>
        <w:t>Cho trẻ x</w:t>
      </w:r>
      <w:r w:rsidRPr="00A93033">
        <w:rPr>
          <w:lang w:val="vi-VN"/>
        </w:rPr>
        <w:t xml:space="preserve">em tranh và video </w:t>
      </w:r>
      <w:r>
        <w:t>về biển và hải đảo.</w:t>
      </w:r>
    </w:p>
    <w:p w14:paraId="62B9154C" w14:textId="77777777" w:rsidR="00172653" w:rsidRPr="00332E39" w:rsidRDefault="00172653" w:rsidP="00172653">
      <w:pPr>
        <w:ind w:firstLine="720"/>
        <w:jc w:val="both"/>
      </w:pPr>
      <w:r w:rsidRPr="00A93033">
        <w:t>-</w:t>
      </w:r>
      <w:r w:rsidRPr="00A93033">
        <w:rPr>
          <w:lang w:val="vi-VN"/>
        </w:rPr>
        <w:t xml:space="preserve"> </w:t>
      </w:r>
      <w:r>
        <w:t>Chăm sóc góc thiên nhiên và chơi theo ý thích.</w:t>
      </w:r>
    </w:p>
    <w:p w14:paraId="7172EC75" w14:textId="77777777" w:rsidR="00172653" w:rsidRPr="00A93033" w:rsidRDefault="00172653" w:rsidP="00172653">
      <w:pPr>
        <w:ind w:firstLine="720"/>
      </w:pPr>
      <w:r w:rsidRPr="00A93033">
        <w:rPr>
          <w:b/>
          <w:bCs/>
        </w:rPr>
        <w:t>2.</w:t>
      </w:r>
      <w:r w:rsidRPr="00A93033">
        <w:rPr>
          <w:b/>
          <w:bCs/>
          <w:u w:val="single"/>
        </w:rPr>
        <w:t>Thể dục sáng</w:t>
      </w:r>
      <w:r w:rsidRPr="00A93033">
        <w:rPr>
          <w:b/>
          <w:bCs/>
        </w:rPr>
        <w:t xml:space="preserve">: </w:t>
      </w:r>
      <w:r w:rsidRPr="00A93033">
        <w:t>Tập với bài hát “</w:t>
      </w:r>
      <w:r>
        <w:t>Bé yêu biển lắm</w:t>
      </w:r>
      <w:r w:rsidRPr="00A93033">
        <w:t>”.</w:t>
      </w:r>
    </w:p>
    <w:p w14:paraId="60E63B43" w14:textId="77777777" w:rsidR="00172653" w:rsidRPr="00A93033" w:rsidRDefault="00172653" w:rsidP="00172653">
      <w:pPr>
        <w:ind w:firstLine="720"/>
        <w:rPr>
          <w:b/>
          <w:bCs/>
        </w:rPr>
      </w:pPr>
      <w:r w:rsidRPr="00A93033">
        <w:rPr>
          <w:b/>
          <w:bCs/>
        </w:rPr>
        <w:t xml:space="preserve">3. </w:t>
      </w:r>
      <w:r w:rsidRPr="00A93033">
        <w:rPr>
          <w:b/>
          <w:bCs/>
          <w:u w:val="single"/>
        </w:rPr>
        <w:t>Hoạt động học</w:t>
      </w:r>
      <w:r w:rsidRPr="00A93033">
        <w:rPr>
          <w:b/>
          <w:bCs/>
        </w:rPr>
        <w:t xml:space="preserve">:                 </w:t>
      </w:r>
      <w:r>
        <w:rPr>
          <w:b/>
          <w:iCs/>
          <w:lang w:val="pt-BR"/>
        </w:rPr>
        <w:t>THỂ DỤC</w:t>
      </w:r>
    </w:p>
    <w:p w14:paraId="7B7C75CB" w14:textId="77777777" w:rsidR="00172653" w:rsidRDefault="00172653" w:rsidP="00172653">
      <w:r>
        <w:rPr>
          <w:b/>
          <w:iCs/>
          <w:lang w:val="pt-BR"/>
        </w:rPr>
        <w:t xml:space="preserve">                                              </w:t>
      </w:r>
      <w:r w:rsidRPr="00A93033">
        <w:rPr>
          <w:b/>
          <w:iCs/>
          <w:lang w:val="pt-BR"/>
        </w:rPr>
        <w:t xml:space="preserve">Đề tài: </w:t>
      </w:r>
      <w:r>
        <w:rPr>
          <w:b/>
          <w:bCs/>
        </w:rPr>
        <w:t>TRÈO GHẾ</w:t>
      </w:r>
    </w:p>
    <w:p w14:paraId="70BFE1A2" w14:textId="77777777" w:rsidR="00172653" w:rsidRDefault="00172653" w:rsidP="00172653">
      <w:pPr>
        <w:ind w:firstLine="720"/>
        <w:rPr>
          <w:b/>
          <w:bCs/>
          <w:u w:val="single"/>
          <w:bdr w:val="none" w:sz="0" w:space="0" w:color="auto" w:frame="1"/>
        </w:rPr>
      </w:pPr>
    </w:p>
    <w:p w14:paraId="0C3FEB7B" w14:textId="77777777" w:rsidR="00172653" w:rsidRDefault="00172653" w:rsidP="00172653">
      <w:pPr>
        <w:ind w:firstLine="720"/>
        <w:rPr>
          <w:b/>
          <w:bCs/>
          <w:u w:val="single"/>
          <w:bdr w:val="none" w:sz="0" w:space="0" w:color="auto" w:frame="1"/>
        </w:rPr>
      </w:pPr>
      <w:r w:rsidRPr="003C34F2">
        <w:rPr>
          <w:b/>
          <w:bCs/>
          <w:bdr w:val="none" w:sz="0" w:space="0" w:color="auto" w:frame="1"/>
        </w:rPr>
        <w:t>a.</w:t>
      </w:r>
      <w:r>
        <w:rPr>
          <w:b/>
          <w:bCs/>
          <w:u w:val="single"/>
          <w:bdr w:val="none" w:sz="0" w:space="0" w:color="auto" w:frame="1"/>
        </w:rPr>
        <w:t xml:space="preserve"> </w:t>
      </w:r>
      <w:r w:rsidRPr="00312591">
        <w:rPr>
          <w:b/>
          <w:bCs/>
          <w:u w:val="single"/>
          <w:bdr w:val="none" w:sz="0" w:space="0" w:color="auto" w:frame="1"/>
        </w:rPr>
        <w:t>Mục đích yêu cầu:</w:t>
      </w:r>
    </w:p>
    <w:p w14:paraId="0B398941" w14:textId="77777777" w:rsidR="00172653" w:rsidRPr="003E6A72" w:rsidRDefault="00172653" w:rsidP="00172653">
      <w:pPr>
        <w:pStyle w:val="NoSpacing"/>
        <w:ind w:firstLine="720"/>
        <w:jc w:val="both"/>
        <w:rPr>
          <w:lang w:eastAsia="vi-VN"/>
        </w:rPr>
      </w:pPr>
      <w:r w:rsidRPr="003E6A72">
        <w:rPr>
          <w:b/>
          <w:iCs/>
          <w:bdr w:val="none" w:sz="0" w:space="0" w:color="auto" w:frame="1"/>
        </w:rPr>
        <w:t xml:space="preserve">Kiến thức: </w:t>
      </w:r>
      <w:r w:rsidRPr="003E6A72">
        <w:rPr>
          <w:lang w:eastAsia="vi-VN"/>
        </w:rPr>
        <w:t> Trẻ biết tên vận động, biết kết hợp tay, chân, mắt để trèo qua ghế dài đúng động tác. Phát triển tố chất khéo léo, nhanh nhẹn cho trẻ</w:t>
      </w:r>
    </w:p>
    <w:p w14:paraId="3953459A" w14:textId="77777777" w:rsidR="00172653" w:rsidRPr="003E6A72" w:rsidRDefault="00172653" w:rsidP="00172653">
      <w:pPr>
        <w:pStyle w:val="NoSpacing"/>
        <w:ind w:firstLine="720"/>
        <w:jc w:val="both"/>
        <w:rPr>
          <w:lang w:eastAsia="vi-VN"/>
        </w:rPr>
      </w:pPr>
      <w:r w:rsidRPr="003E6A72">
        <w:rPr>
          <w:b/>
          <w:bCs/>
        </w:rPr>
        <w:t>Kỹ năng:</w:t>
      </w:r>
      <w:r w:rsidRPr="003E6A72">
        <w:t xml:space="preserve"> </w:t>
      </w:r>
      <w:r w:rsidRPr="003E6A72">
        <w:rPr>
          <w:lang w:eastAsia="vi-VN"/>
        </w:rPr>
        <w:t>Rèn luyện sự dẻo dai, sự mạnh mẽ, khéo léo khi thực hiện vận động. Phát triển cơ chân cho trẻ.</w:t>
      </w:r>
    </w:p>
    <w:p w14:paraId="4AA1E742" w14:textId="77777777" w:rsidR="00172653" w:rsidRPr="003E6A72" w:rsidRDefault="00172653" w:rsidP="00172653">
      <w:pPr>
        <w:pStyle w:val="NoSpacing"/>
        <w:jc w:val="both"/>
        <w:rPr>
          <w:lang w:eastAsia="vi-VN"/>
        </w:rPr>
      </w:pPr>
      <w:r w:rsidRPr="003E6A72">
        <w:rPr>
          <w:b/>
          <w:bCs/>
          <w:lang w:eastAsia="vi-VN"/>
        </w:rPr>
        <w:t xml:space="preserve"> </w:t>
      </w:r>
      <w:r>
        <w:rPr>
          <w:b/>
          <w:bCs/>
          <w:lang w:eastAsia="vi-VN"/>
        </w:rPr>
        <w:tab/>
      </w:r>
      <w:r w:rsidRPr="003E6A72">
        <w:rPr>
          <w:b/>
          <w:bCs/>
          <w:lang w:eastAsia="vi-VN"/>
        </w:rPr>
        <w:t>Giáo dục:</w:t>
      </w:r>
      <w:r w:rsidRPr="003E6A72">
        <w:rPr>
          <w:lang w:eastAsia="vi-VN"/>
        </w:rPr>
        <w:t xml:space="preserve"> </w:t>
      </w:r>
      <w:r w:rsidRPr="003E6A72">
        <w:rPr>
          <w:spacing w:val="-6"/>
          <w:lang w:eastAsia="vi-VN"/>
        </w:rPr>
        <w:t>Trẻ hứng thú tham gia vận động. Rèn luyện ý thức tổ chức kỷ luật, tính nhanh nhẹn, hoạt bát. Giáo dục trẻ biết giữ gìn sức khỏe, thường xuyên tập thể dục cho cơ thể khỏe mạnh.</w:t>
      </w:r>
    </w:p>
    <w:p w14:paraId="40319F4D" w14:textId="77777777" w:rsidR="00172653" w:rsidRPr="00DC2EC0" w:rsidRDefault="00172653" w:rsidP="00172653">
      <w:pPr>
        <w:ind w:firstLine="720"/>
        <w:jc w:val="both"/>
        <w:rPr>
          <w:b/>
          <w:bCs/>
          <w:u w:val="single"/>
          <w:bdr w:val="none" w:sz="0" w:space="0" w:color="auto" w:frame="1"/>
        </w:rPr>
      </w:pPr>
      <w:r w:rsidRPr="00DC2EC0">
        <w:rPr>
          <w:b/>
          <w:bCs/>
          <w:bdr w:val="none" w:sz="0" w:space="0" w:color="auto" w:frame="1"/>
        </w:rPr>
        <w:t xml:space="preserve">b. </w:t>
      </w:r>
      <w:r w:rsidRPr="00DC2EC0">
        <w:rPr>
          <w:b/>
          <w:bCs/>
          <w:u w:val="single"/>
          <w:bdr w:val="none" w:sz="0" w:space="0" w:color="auto" w:frame="1"/>
        </w:rPr>
        <w:t>Chuẩn bị:</w:t>
      </w:r>
    </w:p>
    <w:p w14:paraId="4AB91C06" w14:textId="77777777" w:rsidR="00172653" w:rsidRPr="000E1EDC" w:rsidRDefault="00172653" w:rsidP="00172653">
      <w:pPr>
        <w:pStyle w:val="NoSpacing"/>
        <w:ind w:firstLine="720"/>
        <w:rPr>
          <w:i/>
          <w:iCs/>
        </w:rPr>
      </w:pPr>
      <w:r w:rsidRPr="000E1EDC">
        <w:rPr>
          <w:i/>
          <w:iCs/>
        </w:rPr>
        <w:t>*Không gian tổ chức: Sân bằng phẳng.</w:t>
      </w:r>
    </w:p>
    <w:p w14:paraId="3A74DDDC" w14:textId="77777777" w:rsidR="00172653" w:rsidRPr="000E1EDC" w:rsidRDefault="00172653" w:rsidP="00172653">
      <w:pPr>
        <w:pStyle w:val="NoSpacing"/>
        <w:ind w:firstLine="720"/>
        <w:rPr>
          <w:i/>
          <w:iCs/>
          <w:u w:val="single"/>
        </w:rPr>
      </w:pPr>
      <w:r w:rsidRPr="000E1EDC">
        <w:rPr>
          <w:i/>
          <w:iCs/>
        </w:rPr>
        <w:t>*Đồ dùng</w:t>
      </w:r>
      <w:r>
        <w:rPr>
          <w:i/>
          <w:iCs/>
        </w:rPr>
        <w:t xml:space="preserve">: </w:t>
      </w:r>
      <w:r w:rsidRPr="003E6A72">
        <w:t>Ghế thể dục</w:t>
      </w:r>
      <w:r w:rsidRPr="003E6A72">
        <w:rPr>
          <w:shd w:val="clear" w:color="auto" w:fill="FFFFFF"/>
        </w:rPr>
        <w:t>,</w:t>
      </w:r>
      <w:r>
        <w:rPr>
          <w:shd w:val="clear" w:color="auto" w:fill="FFFFFF"/>
        </w:rPr>
        <w:t xml:space="preserve"> bài hát, trò chơi.</w:t>
      </w:r>
    </w:p>
    <w:p w14:paraId="307005EF" w14:textId="77777777" w:rsidR="00172653" w:rsidRPr="006478A1" w:rsidRDefault="00172653" w:rsidP="00172653">
      <w:pPr>
        <w:ind w:firstLine="720"/>
        <w:jc w:val="both"/>
        <w:rPr>
          <w:b/>
          <w:bCs/>
          <w:u w:val="single"/>
          <w:bdr w:val="none" w:sz="0" w:space="0" w:color="auto" w:frame="1"/>
        </w:rPr>
      </w:pPr>
      <w:r>
        <w:rPr>
          <w:b/>
        </w:rPr>
        <w:t>c</w:t>
      </w:r>
      <w:r w:rsidRPr="00A57B96">
        <w:rPr>
          <w:b/>
        </w:rPr>
        <w:t xml:space="preserve">. </w:t>
      </w:r>
      <w:r w:rsidRPr="00E831A3">
        <w:rPr>
          <w:b/>
          <w:u w:val="single"/>
        </w:rPr>
        <w:t>Tiến hành hoạt động:</w:t>
      </w:r>
    </w:p>
    <w:p w14:paraId="54A06077" w14:textId="77777777" w:rsidR="00172653" w:rsidRPr="000E1EDC" w:rsidRDefault="00172653" w:rsidP="00172653">
      <w:pPr>
        <w:pStyle w:val="NoSpacing"/>
        <w:ind w:firstLine="720"/>
        <w:jc w:val="both"/>
        <w:rPr>
          <w:b/>
          <w:bCs/>
          <w:color w:val="000000" w:themeColor="text1"/>
          <w:shd w:val="clear" w:color="auto" w:fill="FFFFFF"/>
        </w:rPr>
      </w:pPr>
      <w:r w:rsidRPr="000E1EDC">
        <w:rPr>
          <w:b/>
          <w:bCs/>
          <w:color w:val="000000" w:themeColor="text1"/>
          <w:shd w:val="clear" w:color="auto" w:fill="FFFFFF"/>
        </w:rPr>
        <w:t xml:space="preserve">* Khởi động: </w:t>
      </w:r>
    </w:p>
    <w:p w14:paraId="27A18960" w14:textId="77777777" w:rsidR="00172653" w:rsidRPr="000E1EDC" w:rsidRDefault="00172653" w:rsidP="00172653">
      <w:pPr>
        <w:pStyle w:val="NoSpacing"/>
        <w:ind w:firstLine="720"/>
        <w:jc w:val="both"/>
        <w:rPr>
          <w:color w:val="000000" w:themeColor="text1"/>
          <w:shd w:val="clear" w:color="auto" w:fill="FFFFFF"/>
        </w:rPr>
      </w:pPr>
      <w:r w:rsidRPr="000E1EDC">
        <w:rPr>
          <w:color w:val="000000" w:themeColor="text1"/>
          <w:shd w:val="clear" w:color="auto" w:fill="FFFFFF"/>
        </w:rPr>
        <w:t>- Cô cho trẻ đi vòng tròn vừa đi vừa hát bài “Một đoàn tàu” và kết hợp các kiểu đi: kiểng chân, gót chân, chạy chậm, chạy nhanh. Sau đó chuyển đội hình thành 4 hàng ngang.</w:t>
      </w:r>
    </w:p>
    <w:p w14:paraId="7B200109" w14:textId="77777777" w:rsidR="00172653" w:rsidRPr="000E1EDC" w:rsidRDefault="00172653" w:rsidP="00172653">
      <w:pPr>
        <w:pStyle w:val="NoSpacing"/>
        <w:ind w:firstLine="720"/>
        <w:jc w:val="both"/>
        <w:rPr>
          <w:b/>
          <w:color w:val="000000" w:themeColor="text1"/>
          <w:lang w:eastAsia="vi-VN"/>
        </w:rPr>
      </w:pPr>
      <w:r>
        <w:rPr>
          <w:b/>
          <w:color w:val="000000" w:themeColor="text1"/>
          <w:lang w:eastAsia="vi-VN"/>
        </w:rPr>
        <w:t>*</w:t>
      </w:r>
      <w:r w:rsidRPr="000E1EDC">
        <w:rPr>
          <w:b/>
          <w:i/>
          <w:iCs/>
          <w:color w:val="000000" w:themeColor="text1"/>
          <w:lang w:eastAsia="vi-VN"/>
        </w:rPr>
        <w:t>Trọng động</w:t>
      </w:r>
    </w:p>
    <w:p w14:paraId="15D4BC52" w14:textId="77777777" w:rsidR="00172653" w:rsidRPr="000E1EDC" w:rsidRDefault="00172653" w:rsidP="00172653">
      <w:pPr>
        <w:pStyle w:val="NoSpacing"/>
        <w:ind w:firstLine="720"/>
        <w:jc w:val="both"/>
        <w:rPr>
          <w:color w:val="000000" w:themeColor="text1"/>
          <w:lang w:eastAsia="vi-VN"/>
        </w:rPr>
      </w:pPr>
      <w:r w:rsidRPr="000E1EDC">
        <w:rPr>
          <w:bCs/>
          <w:i/>
          <w:iCs/>
          <w:color w:val="000000" w:themeColor="text1"/>
          <w:lang w:eastAsia="vi-VN"/>
        </w:rPr>
        <w:t>* BTPTC</w:t>
      </w:r>
      <w:r w:rsidRPr="000E1EDC">
        <w:rPr>
          <w:i/>
          <w:iCs/>
          <w:color w:val="000000" w:themeColor="text1"/>
          <w:lang w:eastAsia="vi-VN"/>
        </w:rPr>
        <w:t>:</w:t>
      </w:r>
      <w:r w:rsidRPr="000E1EDC">
        <w:rPr>
          <w:color w:val="000000" w:themeColor="text1"/>
          <w:lang w:eastAsia="vi-VN"/>
        </w:rPr>
        <w:t> Mỗi động tác thực hiện 3l x 4n. Riêng động tác chân 4l x 4n.</w:t>
      </w:r>
    </w:p>
    <w:p w14:paraId="1D49479E" w14:textId="77777777" w:rsidR="00172653" w:rsidRPr="000E1EDC" w:rsidRDefault="00172653" w:rsidP="00172653">
      <w:pPr>
        <w:pStyle w:val="NoSpacing"/>
        <w:ind w:firstLine="720"/>
        <w:jc w:val="both"/>
        <w:rPr>
          <w:color w:val="000000" w:themeColor="text1"/>
          <w:lang w:eastAsia="vi-VN"/>
        </w:rPr>
      </w:pPr>
      <w:r w:rsidRPr="000E1EDC">
        <w:rPr>
          <w:color w:val="000000" w:themeColor="text1"/>
          <w:lang w:eastAsia="vi-VN"/>
        </w:rPr>
        <w:t>- Tay: 2 chân đứng rộng bằng vai, giơ 2 tay lên cao, đưa ra phía trước,giang ngang.</w:t>
      </w:r>
    </w:p>
    <w:p w14:paraId="1F4D4A39" w14:textId="77777777" w:rsidR="00172653" w:rsidRPr="000E1EDC" w:rsidRDefault="00172653" w:rsidP="00172653">
      <w:pPr>
        <w:pStyle w:val="NoSpacing"/>
        <w:ind w:firstLine="720"/>
        <w:jc w:val="both"/>
        <w:rPr>
          <w:color w:val="000000" w:themeColor="text1"/>
          <w:lang w:eastAsia="vi-VN"/>
        </w:rPr>
      </w:pPr>
      <w:r w:rsidRPr="000E1EDC">
        <w:rPr>
          <w:color w:val="000000" w:themeColor="text1"/>
          <w:lang w:eastAsia="vi-VN"/>
        </w:rPr>
        <w:t>- Chân: 2 tay đưa lên cao, đưa ra phía trước và khụyu gối, đưa lên cao</w:t>
      </w:r>
    </w:p>
    <w:p w14:paraId="73252DAB" w14:textId="77777777" w:rsidR="00172653" w:rsidRPr="000E1EDC" w:rsidRDefault="00172653" w:rsidP="00172653">
      <w:pPr>
        <w:pStyle w:val="NoSpacing"/>
        <w:ind w:firstLine="720"/>
        <w:jc w:val="both"/>
        <w:rPr>
          <w:color w:val="000000" w:themeColor="text1"/>
          <w:lang w:eastAsia="vi-VN"/>
        </w:rPr>
      </w:pPr>
      <w:r w:rsidRPr="000E1EDC">
        <w:rPr>
          <w:color w:val="000000" w:themeColor="text1"/>
          <w:lang w:eastAsia="vi-VN"/>
        </w:rPr>
        <w:t>- Bụng: 2 chân đứng rộng bằng vai, 2 tay chống hông, quay người sang 2 bên.</w:t>
      </w:r>
    </w:p>
    <w:p w14:paraId="7455E577" w14:textId="77777777" w:rsidR="00172653" w:rsidRPr="000E1EDC" w:rsidRDefault="00172653" w:rsidP="00172653">
      <w:pPr>
        <w:pStyle w:val="NoSpacing"/>
        <w:ind w:firstLine="720"/>
        <w:jc w:val="both"/>
        <w:rPr>
          <w:color w:val="000000" w:themeColor="text1"/>
          <w:lang w:eastAsia="vi-VN"/>
        </w:rPr>
      </w:pPr>
      <w:r w:rsidRPr="000E1EDC">
        <w:rPr>
          <w:color w:val="000000" w:themeColor="text1"/>
          <w:lang w:eastAsia="vi-VN"/>
        </w:rPr>
        <w:t>- Bật, nhảy: Bật luân phiên chân trước chân sau.</w:t>
      </w:r>
    </w:p>
    <w:p w14:paraId="1E50F93F" w14:textId="77777777" w:rsidR="00172653" w:rsidRPr="000E1EDC" w:rsidRDefault="00172653" w:rsidP="00172653">
      <w:pPr>
        <w:pStyle w:val="NoSpacing"/>
        <w:ind w:firstLine="720"/>
        <w:jc w:val="both"/>
        <w:rPr>
          <w:color w:val="000000" w:themeColor="text1"/>
          <w:lang w:eastAsia="vi-VN"/>
        </w:rPr>
      </w:pPr>
      <w:r w:rsidRPr="000E1EDC">
        <w:rPr>
          <w:bCs/>
          <w:i/>
          <w:iCs/>
          <w:color w:val="000000" w:themeColor="text1"/>
          <w:lang w:eastAsia="vi-VN"/>
        </w:rPr>
        <w:t>* VĐCB:</w:t>
      </w:r>
      <w:r w:rsidRPr="000E1EDC">
        <w:rPr>
          <w:bCs/>
          <w:color w:val="000000" w:themeColor="text1"/>
          <w:lang w:eastAsia="vi-VN"/>
        </w:rPr>
        <w:t xml:space="preserve"> </w:t>
      </w:r>
      <w:r>
        <w:rPr>
          <w:bCs/>
          <w:i/>
          <w:iCs/>
          <w:color w:val="000000" w:themeColor="text1"/>
          <w:lang w:eastAsia="vi-VN"/>
        </w:rPr>
        <w:t>Trèo ghế</w:t>
      </w:r>
      <w:r w:rsidRPr="000E1EDC">
        <w:rPr>
          <w:bCs/>
          <w:i/>
          <w:iCs/>
          <w:color w:val="000000" w:themeColor="text1"/>
          <w:lang w:eastAsia="vi-VN"/>
        </w:rPr>
        <w:t>.</w:t>
      </w:r>
    </w:p>
    <w:p w14:paraId="2376B8D6" w14:textId="77777777" w:rsidR="00172653" w:rsidRPr="000E1EDC" w:rsidRDefault="00172653" w:rsidP="00172653">
      <w:pPr>
        <w:pStyle w:val="NoSpacing"/>
        <w:ind w:firstLine="720"/>
        <w:jc w:val="both"/>
        <w:rPr>
          <w:color w:val="000000" w:themeColor="text1"/>
          <w:lang w:eastAsia="vi-VN"/>
        </w:rPr>
      </w:pPr>
      <w:r w:rsidRPr="000E1EDC">
        <w:rPr>
          <w:bCs/>
          <w:i/>
          <w:iCs/>
          <w:color w:val="000000" w:themeColor="text1"/>
          <w:lang w:eastAsia="vi-VN"/>
        </w:rPr>
        <w:t>-</w:t>
      </w:r>
      <w:r w:rsidRPr="000E1EDC">
        <w:rPr>
          <w:bCs/>
          <w:color w:val="000000" w:themeColor="text1"/>
          <w:lang w:eastAsia="vi-VN"/>
        </w:rPr>
        <w:t> </w:t>
      </w:r>
      <w:r w:rsidRPr="000E1EDC">
        <w:rPr>
          <w:color w:val="000000" w:themeColor="text1"/>
          <w:lang w:eastAsia="vi-VN"/>
        </w:rPr>
        <w:t xml:space="preserve">Cô giới thiệu vận động. </w:t>
      </w:r>
    </w:p>
    <w:p w14:paraId="1C9DA025" w14:textId="77777777" w:rsidR="00172653" w:rsidRPr="000E1EDC" w:rsidRDefault="00172653" w:rsidP="00172653">
      <w:pPr>
        <w:pStyle w:val="NoSpacing"/>
        <w:ind w:firstLine="720"/>
        <w:jc w:val="both"/>
        <w:rPr>
          <w:color w:val="000000" w:themeColor="text1"/>
          <w:lang w:eastAsia="vi-VN"/>
        </w:rPr>
      </w:pPr>
      <w:r w:rsidRPr="000E1EDC">
        <w:rPr>
          <w:color w:val="000000" w:themeColor="text1"/>
          <w:lang w:eastAsia="vi-VN"/>
        </w:rPr>
        <w:t>- Cô làm mẫu lần 1: không giải thích.</w:t>
      </w:r>
    </w:p>
    <w:p w14:paraId="661559F8" w14:textId="77777777" w:rsidR="00172653" w:rsidRPr="000E1EDC" w:rsidRDefault="00172653" w:rsidP="00172653">
      <w:pPr>
        <w:pStyle w:val="NoSpacing"/>
        <w:ind w:firstLine="720"/>
        <w:jc w:val="both"/>
        <w:rPr>
          <w:color w:val="000000" w:themeColor="text1"/>
          <w:lang w:eastAsia="vi-VN"/>
        </w:rPr>
      </w:pPr>
      <w:r w:rsidRPr="000E1EDC">
        <w:rPr>
          <w:color w:val="000000" w:themeColor="text1"/>
          <w:lang w:eastAsia="vi-VN"/>
        </w:rPr>
        <w:t>- Lần 2 kết hợp giải thích</w:t>
      </w:r>
    </w:p>
    <w:p w14:paraId="5C297794" w14:textId="77777777" w:rsidR="00172653" w:rsidRPr="000E1EDC" w:rsidRDefault="00172653" w:rsidP="00172653">
      <w:pPr>
        <w:pStyle w:val="NoSpacing"/>
        <w:ind w:firstLine="720"/>
        <w:jc w:val="both"/>
        <w:rPr>
          <w:color w:val="000000" w:themeColor="text1"/>
          <w:lang w:eastAsia="vi-VN"/>
        </w:rPr>
      </w:pPr>
      <w:r w:rsidRPr="000E1EDC">
        <w:rPr>
          <w:color w:val="000000" w:themeColor="text1"/>
          <w:lang w:eastAsia="vi-VN"/>
        </w:rPr>
        <w:t>- Cho 2 trẻ lên làm mẫu . cô và các bạn quan sát và nhận xét</w:t>
      </w:r>
    </w:p>
    <w:p w14:paraId="3DDD459A" w14:textId="77777777" w:rsidR="00172653" w:rsidRPr="000E1EDC" w:rsidRDefault="00172653" w:rsidP="00172653">
      <w:pPr>
        <w:pStyle w:val="NoSpacing"/>
        <w:ind w:firstLine="720"/>
        <w:jc w:val="both"/>
        <w:rPr>
          <w:color w:val="000000" w:themeColor="text1"/>
          <w:lang w:eastAsia="vi-VN"/>
        </w:rPr>
      </w:pPr>
      <w:r w:rsidRPr="000E1EDC">
        <w:rPr>
          <w:color w:val="000000" w:themeColor="text1"/>
          <w:lang w:eastAsia="vi-VN"/>
        </w:rPr>
        <w:t>- Trẻ thực hiện: lần lượt cho 2 trẻ lên thực hiện.</w:t>
      </w:r>
    </w:p>
    <w:p w14:paraId="6CC400CE" w14:textId="77777777" w:rsidR="00172653" w:rsidRPr="000E1EDC" w:rsidRDefault="00172653" w:rsidP="00172653">
      <w:pPr>
        <w:pStyle w:val="NoSpacing"/>
        <w:ind w:firstLine="720"/>
        <w:jc w:val="both"/>
        <w:rPr>
          <w:color w:val="000000" w:themeColor="text1"/>
          <w:lang w:eastAsia="vi-VN"/>
        </w:rPr>
      </w:pPr>
      <w:r w:rsidRPr="000E1EDC">
        <w:rPr>
          <w:color w:val="000000" w:themeColor="text1"/>
          <w:lang w:eastAsia="vi-VN"/>
        </w:rPr>
        <w:t>- Quá trình trẻ thực hiện cô động viên, sửa sai cho trẻ.</w:t>
      </w:r>
    </w:p>
    <w:p w14:paraId="365FD333" w14:textId="77777777" w:rsidR="00172653" w:rsidRPr="000E1EDC" w:rsidRDefault="00172653" w:rsidP="00172653">
      <w:pPr>
        <w:pStyle w:val="NoSpacing"/>
        <w:ind w:firstLine="720"/>
        <w:jc w:val="both"/>
        <w:rPr>
          <w:color w:val="000000" w:themeColor="text1"/>
          <w:lang w:eastAsia="vi-VN"/>
        </w:rPr>
      </w:pPr>
      <w:r w:rsidRPr="000E1EDC">
        <w:rPr>
          <w:color w:val="000000" w:themeColor="text1"/>
          <w:lang w:eastAsia="vi-VN"/>
        </w:rPr>
        <w:lastRenderedPageBreak/>
        <w:t>- Cho 2 tổ thi đua nhau  xem đội nào đi được nhanh hơn vào lần cuối</w:t>
      </w:r>
    </w:p>
    <w:p w14:paraId="153628D1" w14:textId="77777777" w:rsidR="00172653" w:rsidRPr="003E6A72" w:rsidRDefault="00172653" w:rsidP="00172653">
      <w:pPr>
        <w:pStyle w:val="NoSpacing"/>
        <w:ind w:firstLine="720"/>
        <w:jc w:val="both"/>
        <w:rPr>
          <w:b/>
          <w:bCs/>
          <w:lang w:eastAsia="vi-VN"/>
        </w:rPr>
      </w:pPr>
      <w:r w:rsidRPr="003E6A72">
        <w:rPr>
          <w:b/>
          <w:bCs/>
          <w:lang w:eastAsia="vi-VN"/>
        </w:rPr>
        <w:t>*Trò chơi: “Nhảy tiếp sức”</w:t>
      </w:r>
    </w:p>
    <w:p w14:paraId="59C892DF" w14:textId="77777777" w:rsidR="00172653" w:rsidRPr="003E6A72" w:rsidRDefault="00172653" w:rsidP="00172653">
      <w:pPr>
        <w:pStyle w:val="NoSpacing"/>
        <w:ind w:firstLine="720"/>
        <w:jc w:val="both"/>
        <w:rPr>
          <w:lang w:eastAsia="vi-VN"/>
        </w:rPr>
      </w:pPr>
      <w:r w:rsidRPr="003E6A72">
        <w:rPr>
          <w:lang w:eastAsia="vi-VN"/>
        </w:rPr>
        <w:t>- Cách chơi: Cho mỗi tổ thành 2 nhóm xếp thành hàng đứng 2 bên vạch xuất phát mỗi trẻ đầu hàng bên trái cầm 1 cây gậy nhỏ. Khi có hiệu lệnh của cô, trẻ cầm gậy ở hàng bên trái nhảy nhanh sang trao gậy cho bạn đầu hàng bên phải, sau đó chạy xuống xếp cuối hàng bên phải. Trẻ nhận được gậy nhanh chóng nhảy sang đưa cho bạn số 2 của hàng bên trái rồi chạy xếp cuối hàng cứ tiếp tục như thế cho đến hết hàng. Đội nào xong trước hàng ngũ ngay ngắn đội đó chiến thắng.</w:t>
      </w:r>
    </w:p>
    <w:p w14:paraId="7EB750A5" w14:textId="77777777" w:rsidR="00172653" w:rsidRPr="003E6A72" w:rsidRDefault="00172653" w:rsidP="00172653">
      <w:pPr>
        <w:pStyle w:val="NoSpacing"/>
        <w:ind w:firstLine="720"/>
        <w:jc w:val="both"/>
        <w:rPr>
          <w:lang w:eastAsia="vi-VN"/>
        </w:rPr>
      </w:pPr>
      <w:r w:rsidRPr="003E6A72">
        <w:rPr>
          <w:lang w:eastAsia="vi-VN"/>
        </w:rPr>
        <w:t>- Tổ chức cho trẻ chơi 2-3 lần</w:t>
      </w:r>
    </w:p>
    <w:p w14:paraId="599DCFC3" w14:textId="77777777" w:rsidR="00172653" w:rsidRPr="003E6A72" w:rsidRDefault="00172653" w:rsidP="00172653">
      <w:pPr>
        <w:pStyle w:val="NoSpacing"/>
        <w:ind w:firstLine="720"/>
        <w:jc w:val="both"/>
        <w:rPr>
          <w:lang w:eastAsia="vi-VN"/>
        </w:rPr>
      </w:pPr>
      <w:r w:rsidRPr="003E6A72">
        <w:rPr>
          <w:lang w:eastAsia="vi-VN"/>
        </w:rPr>
        <w:t>- Cô bao quát trẻ chơi. Sau mỗi lần chơi cô nhận xét, động viên khen trẻ</w:t>
      </w:r>
    </w:p>
    <w:p w14:paraId="16385591" w14:textId="77777777" w:rsidR="00172653" w:rsidRPr="003C34F2" w:rsidRDefault="00172653" w:rsidP="00172653">
      <w:pPr>
        <w:pStyle w:val="NoSpacing"/>
        <w:ind w:firstLine="720"/>
        <w:jc w:val="both"/>
        <w:rPr>
          <w:bCs/>
          <w:color w:val="000000" w:themeColor="text1"/>
          <w:lang w:eastAsia="vi-VN"/>
        </w:rPr>
      </w:pPr>
      <w:r w:rsidRPr="003C34F2">
        <w:rPr>
          <w:b/>
          <w:color w:val="000000" w:themeColor="text1"/>
          <w:lang w:eastAsia="vi-VN"/>
        </w:rPr>
        <w:t>*</w:t>
      </w:r>
      <w:r w:rsidRPr="003C34F2">
        <w:rPr>
          <w:b/>
          <w:i/>
          <w:iCs/>
          <w:color w:val="000000" w:themeColor="text1"/>
          <w:lang w:eastAsia="vi-VN"/>
        </w:rPr>
        <w:t> Hồi tỉnh</w:t>
      </w:r>
      <w:r w:rsidRPr="003C34F2">
        <w:rPr>
          <w:b/>
          <w:color w:val="000000" w:themeColor="text1"/>
          <w:lang w:eastAsia="vi-VN"/>
        </w:rPr>
        <w:t>:</w:t>
      </w:r>
      <w:r>
        <w:rPr>
          <w:bCs/>
          <w:color w:val="000000" w:themeColor="text1"/>
          <w:lang w:eastAsia="vi-VN"/>
        </w:rPr>
        <w:t xml:space="preserve"> </w:t>
      </w:r>
      <w:r w:rsidRPr="000E1EDC">
        <w:rPr>
          <w:color w:val="000000" w:themeColor="text1"/>
          <w:lang w:eastAsia="vi-VN"/>
        </w:rPr>
        <w:t>Cho trẻ làm chim bay nhẹ nhàng trên sân 2 vòng.</w:t>
      </w:r>
    </w:p>
    <w:p w14:paraId="0A375A78" w14:textId="77777777" w:rsidR="00172653" w:rsidRDefault="00172653" w:rsidP="00172653">
      <w:pPr>
        <w:suppressAutoHyphens/>
        <w:ind w:left="-397" w:right="57" w:firstLine="1117"/>
        <w:jc w:val="both"/>
      </w:pPr>
    </w:p>
    <w:p w14:paraId="08966951" w14:textId="77777777" w:rsidR="00172653" w:rsidRDefault="00172653" w:rsidP="00172653">
      <w:pPr>
        <w:pStyle w:val="NoSpacing"/>
        <w:ind w:firstLine="720"/>
        <w:rPr>
          <w:b/>
          <w:bCs/>
          <w:lang w:val="fr-FR"/>
        </w:rPr>
      </w:pPr>
      <w:r w:rsidRPr="003541F3">
        <w:rPr>
          <w:b/>
          <w:bCs/>
          <w:lang w:val="fr-FR"/>
        </w:rPr>
        <w:t>4. Hoạt động góc :</w:t>
      </w:r>
    </w:p>
    <w:p w14:paraId="0D52F2FD" w14:textId="77777777" w:rsidR="00172653" w:rsidRDefault="00172653" w:rsidP="00172653">
      <w:pPr>
        <w:pStyle w:val="NoSpacing"/>
        <w:ind w:firstLine="720"/>
        <w:rPr>
          <w:b/>
        </w:rPr>
      </w:pPr>
      <w:r>
        <w:rPr>
          <w:b/>
        </w:rPr>
        <w:t xml:space="preserve">a. </w:t>
      </w:r>
      <w:r w:rsidRPr="00370D89">
        <w:rPr>
          <w:b/>
        </w:rPr>
        <w:t>Góc nghệ thuật: Tô màu tranh về biển và hải đảo.</w:t>
      </w:r>
    </w:p>
    <w:p w14:paraId="42408DFB" w14:textId="77777777" w:rsidR="00172653" w:rsidRDefault="00172653" w:rsidP="00172653">
      <w:pPr>
        <w:pStyle w:val="NoSpacing"/>
        <w:ind w:firstLine="720"/>
      </w:pPr>
      <w:r w:rsidRPr="00370D89">
        <w:t xml:space="preserve">- </w:t>
      </w:r>
      <w:r w:rsidRPr="00370D89">
        <w:rPr>
          <w:b/>
        </w:rPr>
        <w:t>Yêu cầu:</w:t>
      </w:r>
      <w:r w:rsidRPr="00370D89">
        <w:t xml:space="preserve"> Tô màu theo ý thích của bé, biết lựa chon màu tô phù hợp, không tô lem ra ngoài.</w:t>
      </w:r>
    </w:p>
    <w:p w14:paraId="4193A742" w14:textId="77777777" w:rsidR="00172653" w:rsidRDefault="00172653" w:rsidP="00172653">
      <w:pPr>
        <w:pStyle w:val="NoSpacing"/>
        <w:ind w:firstLine="720"/>
      </w:pPr>
      <w:r w:rsidRPr="00370D89">
        <w:t xml:space="preserve">- </w:t>
      </w:r>
      <w:r w:rsidRPr="00370D89">
        <w:rPr>
          <w:b/>
        </w:rPr>
        <w:t>Chuẩn bị:</w:t>
      </w:r>
      <w:r w:rsidRPr="00370D89">
        <w:t xml:space="preserve">  Giấy A4, bút màu. </w:t>
      </w:r>
    </w:p>
    <w:p w14:paraId="588456FB" w14:textId="77777777" w:rsidR="00172653" w:rsidRPr="003C34F2" w:rsidRDefault="00172653" w:rsidP="00172653">
      <w:pPr>
        <w:pStyle w:val="NoSpacing"/>
        <w:ind w:firstLine="720"/>
        <w:rPr>
          <w:b/>
          <w:bCs/>
          <w:lang w:val="fr-FR"/>
        </w:rPr>
      </w:pPr>
      <w:r w:rsidRPr="00370D89">
        <w:t xml:space="preserve">- </w:t>
      </w:r>
      <w:r w:rsidRPr="00370D89">
        <w:rPr>
          <w:b/>
        </w:rPr>
        <w:t xml:space="preserve">Tiến hành: </w:t>
      </w:r>
      <w:r w:rsidRPr="00370D89">
        <w:t>Cô trò chuyện với trẻ. Cháu về góc. Trẻ chơi, cô quan sát.</w:t>
      </w:r>
    </w:p>
    <w:p w14:paraId="6809CA60" w14:textId="77777777" w:rsidR="00172653" w:rsidRDefault="00172653" w:rsidP="00172653">
      <w:pPr>
        <w:pStyle w:val="NoSpacing"/>
        <w:ind w:firstLine="720"/>
      </w:pPr>
      <w:r>
        <w:rPr>
          <w:b/>
        </w:rPr>
        <w:t xml:space="preserve">b. </w:t>
      </w:r>
      <w:r w:rsidRPr="00370D89">
        <w:rPr>
          <w:b/>
          <w:lang w:val="it-IT"/>
        </w:rPr>
        <w:t>Góc học tập:</w:t>
      </w:r>
      <w:r w:rsidRPr="00370D89">
        <w:rPr>
          <w:lang w:val="it-IT"/>
        </w:rPr>
        <w:t xml:space="preserve"> </w:t>
      </w:r>
      <w:r w:rsidRPr="00370D89">
        <w:t>Xem tranh ảnh về biển và hải đảo.</w:t>
      </w:r>
    </w:p>
    <w:p w14:paraId="5AA5B3FE" w14:textId="77777777" w:rsidR="00172653" w:rsidRDefault="00172653" w:rsidP="00172653">
      <w:pPr>
        <w:pStyle w:val="NoSpacing"/>
        <w:ind w:firstLine="720"/>
        <w:rPr>
          <w:rFonts w:eastAsia="PMingLiU"/>
          <w:bCs/>
        </w:rPr>
      </w:pPr>
      <w:r w:rsidRPr="00370D89">
        <w:t xml:space="preserve">- </w:t>
      </w:r>
      <w:r w:rsidRPr="00370D89">
        <w:rPr>
          <w:b/>
        </w:rPr>
        <w:t>Chuẩn bị:</w:t>
      </w:r>
      <w:r w:rsidRPr="00370D89">
        <w:t xml:space="preserve"> </w:t>
      </w:r>
      <w:r w:rsidRPr="00370D89">
        <w:rPr>
          <w:rFonts w:eastAsia="PMingLiU"/>
          <w:bCs/>
        </w:rPr>
        <w:t>Tranh ảnh về biển và hải đảo.</w:t>
      </w:r>
    </w:p>
    <w:p w14:paraId="21F6FF6D" w14:textId="77777777" w:rsidR="00172653" w:rsidRPr="00370D89" w:rsidRDefault="00172653" w:rsidP="00172653">
      <w:pPr>
        <w:ind w:firstLine="720"/>
        <w:rPr>
          <w:b/>
          <w:lang w:val="it-IT"/>
        </w:rPr>
      </w:pPr>
      <w:r>
        <w:rPr>
          <w:b/>
        </w:rPr>
        <w:t xml:space="preserve">c. </w:t>
      </w:r>
      <w:r w:rsidRPr="00370D89">
        <w:rPr>
          <w:b/>
          <w:lang w:val="it-IT"/>
        </w:rPr>
        <w:t>Góc xây dựng:</w:t>
      </w:r>
      <w:r w:rsidRPr="00370D89">
        <w:rPr>
          <w:lang w:val="it-IT"/>
        </w:rPr>
        <w:t xml:space="preserve"> </w:t>
      </w:r>
      <w:r w:rsidRPr="00370D89">
        <w:rPr>
          <w:b/>
          <w:lang w:val="it-IT"/>
        </w:rPr>
        <w:t>Xây khu vui chơi, giải trí.</w:t>
      </w:r>
    </w:p>
    <w:p w14:paraId="1BB1BE82" w14:textId="77777777" w:rsidR="00172653" w:rsidRPr="00370D89" w:rsidRDefault="00172653" w:rsidP="00172653">
      <w:pPr>
        <w:ind w:firstLine="720"/>
      </w:pPr>
      <w:r w:rsidRPr="00370D89">
        <w:t xml:space="preserve">- </w:t>
      </w:r>
      <w:r w:rsidRPr="00370D89">
        <w:rPr>
          <w:b/>
        </w:rPr>
        <w:t>Chuẩn bị:</w:t>
      </w:r>
      <w:r w:rsidRPr="00370D89">
        <w:t xml:space="preserve"> Các loại đồ dùng, đồ chơi trong góc, gạch xây dựng, cây, hoa.</w:t>
      </w:r>
    </w:p>
    <w:p w14:paraId="0CE646C3" w14:textId="77777777" w:rsidR="00172653" w:rsidRPr="00370D89" w:rsidRDefault="00172653" w:rsidP="00172653">
      <w:pPr>
        <w:ind w:firstLine="720"/>
      </w:pPr>
      <w:r>
        <w:rPr>
          <w:b/>
        </w:rPr>
        <w:t xml:space="preserve">d. </w:t>
      </w:r>
      <w:r w:rsidRPr="00370D89">
        <w:rPr>
          <w:b/>
          <w:lang w:val="vi-VN"/>
        </w:rPr>
        <w:t>Góc phân vai:</w:t>
      </w:r>
      <w:r w:rsidRPr="00370D89">
        <w:rPr>
          <w:lang w:val="vi-VN"/>
        </w:rPr>
        <w:t xml:space="preserve"> </w:t>
      </w:r>
      <w:r w:rsidRPr="00370D89">
        <w:rPr>
          <w:b/>
        </w:rPr>
        <w:t>Đóng vai làm chú bộ đội hải quân, người bán hàng lưu niệm.</w:t>
      </w:r>
    </w:p>
    <w:p w14:paraId="79356FE4" w14:textId="77777777" w:rsidR="00172653" w:rsidRPr="00370D89" w:rsidRDefault="00172653" w:rsidP="00172653">
      <w:pPr>
        <w:ind w:firstLine="720"/>
      </w:pPr>
      <w:r w:rsidRPr="00370D89">
        <w:t>- Chuẩn bị: Các loại hàng lưu niệm, trang phục chú bộ đội hải quân</w:t>
      </w:r>
    </w:p>
    <w:p w14:paraId="121281DB" w14:textId="77777777" w:rsidR="00172653" w:rsidRPr="00370D89" w:rsidRDefault="00172653" w:rsidP="00172653">
      <w:pPr>
        <w:ind w:firstLine="720"/>
        <w:rPr>
          <w:b/>
          <w:lang w:val="it-IT"/>
        </w:rPr>
      </w:pPr>
      <w:r>
        <w:rPr>
          <w:b/>
          <w:lang w:val="it-IT"/>
        </w:rPr>
        <w:t>đ</w:t>
      </w:r>
      <w:r w:rsidRPr="00370D89">
        <w:rPr>
          <w:b/>
          <w:lang w:val="it-IT"/>
        </w:rPr>
        <w:t>. Góc thiên nhiên:</w:t>
      </w:r>
      <w:r w:rsidRPr="00370D89">
        <w:rPr>
          <w:lang w:val="it-IT"/>
        </w:rPr>
        <w:t xml:space="preserve"> </w:t>
      </w:r>
      <w:r w:rsidRPr="00370D89">
        <w:rPr>
          <w:b/>
          <w:lang w:val="it-IT"/>
        </w:rPr>
        <w:t>Chăm sóc cây xanh.</w:t>
      </w:r>
    </w:p>
    <w:p w14:paraId="6B0C6421" w14:textId="77777777" w:rsidR="00172653" w:rsidRPr="006478A1" w:rsidRDefault="00172653" w:rsidP="00172653">
      <w:pPr>
        <w:ind w:firstLine="720"/>
      </w:pPr>
      <w:r w:rsidRPr="00370D89">
        <w:t xml:space="preserve">- </w:t>
      </w:r>
      <w:r w:rsidRPr="00370D89">
        <w:rPr>
          <w:b/>
        </w:rPr>
        <w:t>Chuẩn bị:</w:t>
      </w:r>
      <w:r w:rsidRPr="00370D89">
        <w:t xml:space="preserve"> Dụng cụ làm vườn</w:t>
      </w:r>
    </w:p>
    <w:p w14:paraId="556A4152" w14:textId="77777777" w:rsidR="00172653" w:rsidRPr="003541F3" w:rsidRDefault="00172653" w:rsidP="00172653">
      <w:pPr>
        <w:pStyle w:val="NoSpacing"/>
        <w:ind w:firstLine="720"/>
        <w:rPr>
          <w:b/>
          <w:bCs/>
          <w:lang w:val="fr-FR"/>
        </w:rPr>
      </w:pPr>
      <w:r w:rsidRPr="003541F3">
        <w:rPr>
          <w:b/>
          <w:bCs/>
          <w:lang w:val="fr-FR"/>
        </w:rPr>
        <w:t>5. Hoạt động ngoài trời:</w:t>
      </w:r>
    </w:p>
    <w:p w14:paraId="6858C007" w14:textId="77777777" w:rsidR="00172653" w:rsidRPr="003541F3" w:rsidRDefault="00172653" w:rsidP="00172653">
      <w:pPr>
        <w:pStyle w:val="NoSpacing"/>
        <w:ind w:firstLine="720"/>
        <w:jc w:val="both"/>
      </w:pPr>
      <w:r w:rsidRPr="003541F3">
        <w:t>- Quan sát thời tiết</w:t>
      </w:r>
    </w:p>
    <w:p w14:paraId="2FCBB332" w14:textId="77777777" w:rsidR="00172653" w:rsidRDefault="00172653" w:rsidP="00172653">
      <w:pPr>
        <w:ind w:firstLine="720"/>
      </w:pPr>
      <w:r>
        <w:t xml:space="preserve">- </w:t>
      </w:r>
      <w:r w:rsidRPr="00370D89">
        <w:t>Trò chuyện về tên của các đảo của Việt Nam.</w:t>
      </w:r>
    </w:p>
    <w:p w14:paraId="34A65929" w14:textId="77777777" w:rsidR="00172653" w:rsidRDefault="00172653" w:rsidP="00172653">
      <w:pPr>
        <w:ind w:firstLine="720"/>
      </w:pPr>
      <w:r>
        <w:t>+ Mục đích – yêu cầu:</w:t>
      </w:r>
    </w:p>
    <w:p w14:paraId="6CB7451F" w14:textId="77777777" w:rsidR="00172653" w:rsidRPr="003C34F2" w:rsidRDefault="00172653" w:rsidP="00172653">
      <w:pPr>
        <w:shd w:val="clear" w:color="auto" w:fill="FFFFFF"/>
        <w:spacing w:line="276" w:lineRule="atLeast"/>
        <w:ind w:firstLine="720"/>
        <w:jc w:val="both"/>
        <w:rPr>
          <w:color w:val="000000"/>
          <w:lang w:val="vi-VN" w:eastAsia="vi-VN"/>
          <w14:ligatures w14:val="none"/>
        </w:rPr>
      </w:pPr>
      <w:r w:rsidRPr="003C34F2">
        <w:rPr>
          <w:color w:val="000000"/>
          <w:lang w:eastAsia="vi-VN"/>
          <w14:ligatures w14:val="none"/>
        </w:rPr>
        <w:t>Kiến thức:</w:t>
      </w:r>
      <w:r w:rsidRPr="003C34F2">
        <w:rPr>
          <w:color w:val="000000"/>
          <w:lang w:val="vi-VN" w:eastAsia="vi-VN"/>
          <w14:ligatures w14:val="none"/>
        </w:rPr>
        <w:t xml:space="preserve"> Trẻ biết tên gọi và vẻ đẹp đặc trưng của biển ở ba miền Việt Nam (Vũng Tàu cát vàng, Nha Trang cát trắng, có những hàng dừa, Hạ Long có nhiều hòn nằm giữa vịnh).</w:t>
      </w:r>
      <w:r w:rsidRPr="003C34F2">
        <w:rPr>
          <w:color w:val="000000"/>
          <w:lang w:eastAsia="vi-VN"/>
          <w14:ligatures w14:val="none"/>
        </w:rPr>
        <w:t xml:space="preserve"> </w:t>
      </w:r>
      <w:r w:rsidRPr="003C34F2">
        <w:rPr>
          <w:color w:val="000000"/>
          <w:lang w:val="vi-VN" w:eastAsia="vi-VN"/>
          <w14:ligatures w14:val="none"/>
        </w:rPr>
        <w:t>Biết biển là bãi tắm cho nhiều du khách và là nơi tham quan du lịch.</w:t>
      </w:r>
    </w:p>
    <w:p w14:paraId="4DE39E30" w14:textId="77777777" w:rsidR="00172653" w:rsidRPr="003C34F2" w:rsidRDefault="00172653" w:rsidP="00172653">
      <w:pPr>
        <w:shd w:val="clear" w:color="auto" w:fill="FFFFFF"/>
        <w:spacing w:line="276" w:lineRule="atLeast"/>
        <w:ind w:firstLine="720"/>
        <w:jc w:val="both"/>
        <w:rPr>
          <w:color w:val="000000"/>
          <w:lang w:eastAsia="vi-VN"/>
          <w14:ligatures w14:val="none"/>
        </w:rPr>
      </w:pPr>
      <w:r w:rsidRPr="003C34F2">
        <w:rPr>
          <w:color w:val="000000"/>
          <w:lang w:eastAsia="vi-VN"/>
          <w14:ligatures w14:val="none"/>
        </w:rPr>
        <w:t>Kỹ năng:</w:t>
      </w:r>
      <w:r w:rsidRPr="003C34F2">
        <w:rPr>
          <w:color w:val="000000"/>
          <w:lang w:val="vi-VN" w:eastAsia="vi-VN"/>
          <w14:ligatures w14:val="none"/>
        </w:rPr>
        <w:t xml:space="preserve"> Trẻ so sánh đặc điểm đặc trưng của 3 vùng biển, sắp xếp đúng các vị trí của biển trên bản đồ Việt Nam</w:t>
      </w:r>
      <w:r>
        <w:rPr>
          <w:color w:val="000000"/>
          <w:lang w:eastAsia="vi-VN"/>
          <w14:ligatures w14:val="none"/>
        </w:rPr>
        <w:t>.</w:t>
      </w:r>
    </w:p>
    <w:p w14:paraId="30386EE1" w14:textId="77777777" w:rsidR="00172653" w:rsidRPr="003C34F2" w:rsidRDefault="00172653" w:rsidP="00172653">
      <w:pPr>
        <w:shd w:val="clear" w:color="auto" w:fill="FFFFFF"/>
        <w:spacing w:line="276" w:lineRule="atLeast"/>
        <w:ind w:firstLine="720"/>
        <w:jc w:val="both"/>
        <w:rPr>
          <w:color w:val="000000"/>
          <w:lang w:val="vi-VN" w:eastAsia="vi-VN"/>
          <w14:ligatures w14:val="none"/>
        </w:rPr>
      </w:pPr>
      <w:r w:rsidRPr="003C34F2">
        <w:rPr>
          <w:color w:val="000000"/>
          <w:lang w:eastAsia="vi-VN"/>
          <w14:ligatures w14:val="none"/>
        </w:rPr>
        <w:t>Giáo dục:</w:t>
      </w:r>
      <w:r w:rsidRPr="003C34F2">
        <w:rPr>
          <w:color w:val="000000"/>
          <w:lang w:val="vi-VN" w:eastAsia="vi-VN"/>
          <w14:ligatures w14:val="none"/>
        </w:rPr>
        <w:t xml:space="preserve"> Trẻ hào hứng tham gia vào các hoạt động. Qua đó giáo dục trẻ yêu quí và giữ gìn vẻ đẹp của biển.</w:t>
      </w:r>
    </w:p>
    <w:p w14:paraId="0002869C" w14:textId="77777777" w:rsidR="00172653" w:rsidRPr="00370D89" w:rsidRDefault="00172653" w:rsidP="00172653">
      <w:pPr>
        <w:ind w:firstLine="720"/>
      </w:pPr>
      <w:r>
        <w:t xml:space="preserve">- </w:t>
      </w:r>
      <w:r w:rsidRPr="00370D89">
        <w:rPr>
          <w:lang w:val="vi-VN"/>
        </w:rPr>
        <w:t>T</w:t>
      </w:r>
      <w:r w:rsidRPr="00370D89">
        <w:t>CVĐ</w:t>
      </w:r>
      <w:r w:rsidRPr="00370D89">
        <w:rPr>
          <w:lang w:val="vi-VN"/>
        </w:rPr>
        <w:t>:</w:t>
      </w:r>
      <w:r>
        <w:t xml:space="preserve"> </w:t>
      </w:r>
      <w:r w:rsidRPr="00370D89">
        <w:t>Chó sói xấu tính</w:t>
      </w:r>
    </w:p>
    <w:p w14:paraId="7BF2AC1E" w14:textId="77777777" w:rsidR="00172653" w:rsidRDefault="00172653" w:rsidP="00172653">
      <w:pPr>
        <w:pStyle w:val="NoSpacing"/>
        <w:ind w:firstLine="720"/>
        <w:rPr>
          <w:b/>
          <w:bCs/>
        </w:rPr>
      </w:pPr>
      <w:r w:rsidRPr="00370D89">
        <w:t>- Chơi tự do</w:t>
      </w:r>
      <w:r w:rsidRPr="003541F3">
        <w:rPr>
          <w:b/>
          <w:bCs/>
        </w:rPr>
        <w:t xml:space="preserve"> </w:t>
      </w:r>
    </w:p>
    <w:p w14:paraId="27C1E380" w14:textId="77777777" w:rsidR="00172653" w:rsidRPr="003541F3" w:rsidRDefault="00172653" w:rsidP="00172653">
      <w:pPr>
        <w:pStyle w:val="NoSpacing"/>
        <w:ind w:firstLine="720"/>
        <w:rPr>
          <w:b/>
          <w:bCs/>
        </w:rPr>
      </w:pPr>
      <w:r w:rsidRPr="003541F3">
        <w:rPr>
          <w:b/>
          <w:bCs/>
        </w:rPr>
        <w:t>6.Vệ sinh, ăn, ngủ:</w:t>
      </w:r>
    </w:p>
    <w:p w14:paraId="54417CCA" w14:textId="77777777" w:rsidR="00172653" w:rsidRPr="003541F3" w:rsidRDefault="00172653" w:rsidP="00172653">
      <w:pPr>
        <w:pStyle w:val="NoSpacing"/>
        <w:ind w:firstLine="720"/>
        <w:rPr>
          <w:color w:val="000000"/>
          <w:lang w:val="en-GB"/>
        </w:rPr>
      </w:pPr>
      <w:r w:rsidRPr="003541F3">
        <w:rPr>
          <w:color w:val="000000"/>
          <w:lang w:val="en-GB"/>
        </w:rPr>
        <w:t>- Vệ sinh tay, chân trước khi ăn.</w:t>
      </w:r>
    </w:p>
    <w:p w14:paraId="6F5D42AC" w14:textId="77777777" w:rsidR="00172653" w:rsidRPr="003541F3" w:rsidRDefault="00172653" w:rsidP="00172653">
      <w:pPr>
        <w:pStyle w:val="NoSpacing"/>
        <w:ind w:firstLine="720"/>
        <w:rPr>
          <w:color w:val="000000"/>
          <w:lang w:val="en-GB"/>
        </w:rPr>
      </w:pPr>
      <w:r w:rsidRPr="003541F3">
        <w:rPr>
          <w:color w:val="000000"/>
          <w:lang w:val="en-GB"/>
        </w:rPr>
        <w:lastRenderedPageBreak/>
        <w:t>- Trẻ ăn đúng giờ.</w:t>
      </w:r>
    </w:p>
    <w:p w14:paraId="67D3B2E6" w14:textId="77777777" w:rsidR="00172653" w:rsidRPr="003541F3" w:rsidRDefault="00172653" w:rsidP="00172653">
      <w:pPr>
        <w:pStyle w:val="NoSpacing"/>
        <w:ind w:firstLine="720"/>
        <w:rPr>
          <w:color w:val="000000"/>
          <w:lang w:val="en-GB"/>
        </w:rPr>
      </w:pPr>
      <w:r w:rsidRPr="003541F3">
        <w:rPr>
          <w:color w:val="000000"/>
          <w:lang w:val="en-GB"/>
        </w:rPr>
        <w:t>- Cho trẻ đánh răng, rửa miệng.</w:t>
      </w:r>
    </w:p>
    <w:p w14:paraId="3F83097B" w14:textId="77777777" w:rsidR="00172653" w:rsidRPr="003541F3" w:rsidRDefault="00172653" w:rsidP="00172653">
      <w:pPr>
        <w:pStyle w:val="NoSpacing"/>
        <w:ind w:firstLine="720"/>
        <w:rPr>
          <w:color w:val="000000"/>
          <w:lang w:val="en-GB"/>
        </w:rPr>
      </w:pPr>
      <w:r w:rsidRPr="003541F3">
        <w:rPr>
          <w:color w:val="000000"/>
          <w:lang w:val="en-GB"/>
        </w:rPr>
        <w:t>- Trẻ ngủ đúng giờ, đủ giấc.</w:t>
      </w:r>
    </w:p>
    <w:p w14:paraId="210F8B0D" w14:textId="77777777" w:rsidR="00172653" w:rsidRPr="003541F3" w:rsidRDefault="00172653" w:rsidP="00172653">
      <w:pPr>
        <w:pStyle w:val="NoSpacing"/>
        <w:ind w:firstLine="720"/>
        <w:rPr>
          <w:color w:val="000000"/>
          <w:lang w:val="en-GB"/>
        </w:rPr>
      </w:pPr>
      <w:r w:rsidRPr="003541F3">
        <w:rPr>
          <w:color w:val="000000"/>
          <w:lang w:val="en-GB"/>
        </w:rPr>
        <w:t>- Cho trẻ đánh răng, rửa mặt, ăn xế.</w:t>
      </w:r>
    </w:p>
    <w:p w14:paraId="6C56439E" w14:textId="77777777" w:rsidR="00172653" w:rsidRPr="003541F3" w:rsidRDefault="00172653" w:rsidP="00172653">
      <w:pPr>
        <w:pStyle w:val="NoSpacing"/>
        <w:ind w:firstLine="720"/>
        <w:rPr>
          <w:color w:val="000000"/>
          <w:lang w:val="en-GB"/>
        </w:rPr>
      </w:pPr>
      <w:r w:rsidRPr="003541F3">
        <w:rPr>
          <w:color w:val="000000"/>
          <w:lang w:val="en-GB"/>
        </w:rPr>
        <w:t>- Chỉnh trang đầu tóc gọn gàng.</w:t>
      </w:r>
    </w:p>
    <w:p w14:paraId="446CF2B1" w14:textId="77777777" w:rsidR="00172653" w:rsidRPr="003541F3" w:rsidRDefault="00172653" w:rsidP="00172653">
      <w:pPr>
        <w:pStyle w:val="NoSpacing"/>
        <w:ind w:firstLine="720"/>
        <w:rPr>
          <w:b/>
          <w:bCs/>
        </w:rPr>
      </w:pPr>
      <w:r w:rsidRPr="003541F3">
        <w:rPr>
          <w:b/>
          <w:bCs/>
        </w:rPr>
        <w:t>7. Hoạt động chiều:</w:t>
      </w:r>
    </w:p>
    <w:p w14:paraId="22A75887" w14:textId="77777777" w:rsidR="00172653" w:rsidRPr="003C34F2" w:rsidRDefault="00172653" w:rsidP="00172653">
      <w:pPr>
        <w:ind w:firstLine="720"/>
        <w:jc w:val="both"/>
        <w:rPr>
          <w:shd w:val="clear" w:color="auto" w:fill="FFFFFF"/>
        </w:rPr>
      </w:pPr>
      <w:r>
        <w:rPr>
          <w:color w:val="1F1F1F"/>
        </w:rPr>
        <w:t>-</w:t>
      </w:r>
      <w:r w:rsidRPr="003C34F2">
        <w:rPr>
          <w:color w:val="000000"/>
        </w:rPr>
        <w:t xml:space="preserve"> </w:t>
      </w:r>
      <w:r w:rsidRPr="00370D89">
        <w:rPr>
          <w:color w:val="000000"/>
        </w:rPr>
        <w:t xml:space="preserve">Luyện </w:t>
      </w:r>
      <w:r w:rsidRPr="00370D89">
        <w:rPr>
          <w:shd w:val="clear" w:color="auto" w:fill="FFFFFF"/>
        </w:rPr>
        <w:t xml:space="preserve">kỹ năng </w:t>
      </w:r>
      <w:r w:rsidRPr="00370D89">
        <w:rPr>
          <w:color w:val="000000"/>
          <w:shd w:val="clear" w:color="auto" w:fill="FFFFFF"/>
        </w:rPr>
        <w:t>sức nhanh nhẹn mắt tay chân phát triển cơ thể khỏe mạnh</w:t>
      </w:r>
    </w:p>
    <w:p w14:paraId="08FBFFEC" w14:textId="77777777" w:rsidR="00172653" w:rsidRPr="00A9642B" w:rsidRDefault="00172653" w:rsidP="00172653">
      <w:pPr>
        <w:pStyle w:val="NoSpacing"/>
        <w:ind w:firstLine="720"/>
        <w:jc w:val="both"/>
      </w:pPr>
      <w:r w:rsidRPr="00A9642B">
        <w:t xml:space="preserve">-Tăng cường Tiếng việt: </w:t>
      </w:r>
      <w:r>
        <w:t>ợng ti crêê liêm: truyền thống; grơơ t’béch: anh hùng</w:t>
      </w:r>
    </w:p>
    <w:p w14:paraId="4695C226" w14:textId="77777777" w:rsidR="00172653" w:rsidRDefault="00172653" w:rsidP="00172653">
      <w:pPr>
        <w:pStyle w:val="NoSpacing"/>
        <w:ind w:firstLine="720"/>
        <w:rPr>
          <w:b/>
          <w:bCs/>
          <w:lang w:val="en-GB"/>
        </w:rPr>
      </w:pPr>
      <w:r w:rsidRPr="003541F3">
        <w:rPr>
          <w:b/>
          <w:bCs/>
          <w:lang w:val="it-IT"/>
        </w:rPr>
        <w:t>8. Đánh giá cuối ngày:</w:t>
      </w:r>
    </w:p>
    <w:p w14:paraId="7A45F53B" w14:textId="77777777" w:rsidR="00172653" w:rsidRPr="003541F3" w:rsidRDefault="00172653" w:rsidP="00172653">
      <w:pPr>
        <w:pStyle w:val="NoSpacing"/>
        <w:rPr>
          <w:b/>
          <w:bCs/>
          <w:sz w:val="12"/>
          <w:szCs w:val="12"/>
          <w:lang w:val="en-GB"/>
        </w:rPr>
      </w:pPr>
    </w:p>
    <w:p w14:paraId="68DDD8EF" w14:textId="77777777" w:rsidR="00172653" w:rsidRPr="003541F3" w:rsidRDefault="00172653" w:rsidP="00172653">
      <w:pPr>
        <w:pStyle w:val="NoSpacing"/>
        <w:ind w:left="720"/>
        <w:rPr>
          <w:lang w:val="en-GB"/>
        </w:rPr>
      </w:pPr>
      <w:r w:rsidRPr="003541F3">
        <w:rPr>
          <w:lang w:val="pt-BR"/>
        </w:rPr>
        <w:t>-</w:t>
      </w:r>
      <w:r w:rsidRPr="003541F3">
        <w:rPr>
          <w:sz w:val="32"/>
          <w:szCs w:val="32"/>
          <w:lang w:val="pt-BR"/>
        </w:rPr>
        <w:t>-----------------------------------------------------------------------------------------------------------------------------------------------------------------------------------------------------------------------------------------------------------------------------------------------------------------------------------------------------------------------------------------------------------------------------------------------------------------------------------</w:t>
      </w:r>
    </w:p>
    <w:p w14:paraId="21D83672" w14:textId="77777777" w:rsidR="00172653" w:rsidRDefault="00172653" w:rsidP="00172653">
      <w:pPr>
        <w:jc w:val="center"/>
        <w:rPr>
          <w:b/>
          <w:bCs/>
          <w:sz w:val="32"/>
          <w:szCs w:val="32"/>
          <w:lang w:val="en-GB"/>
        </w:rPr>
      </w:pPr>
      <w:r w:rsidRPr="003541F3">
        <w:rPr>
          <w:b/>
          <w:bCs/>
          <w:sz w:val="32"/>
          <w:szCs w:val="32"/>
          <w:lang w:val="en-GB"/>
        </w:rPr>
        <w:t>====//====//====//====//====</w:t>
      </w:r>
    </w:p>
    <w:p w14:paraId="7EAD8349" w14:textId="77777777" w:rsidR="00172653" w:rsidRPr="00A93033" w:rsidRDefault="00172653" w:rsidP="00172653">
      <w:pPr>
        <w:tabs>
          <w:tab w:val="left" w:pos="4755"/>
        </w:tabs>
        <w:jc w:val="center"/>
        <w:rPr>
          <w:b/>
          <w:lang w:val="pt-BR"/>
        </w:rPr>
      </w:pPr>
      <w:r w:rsidRPr="00A93033">
        <w:rPr>
          <w:b/>
          <w:lang w:val="pt-BR"/>
        </w:rPr>
        <w:t>KẾ HOẠCH GIÁO DỤC NGÀY</w:t>
      </w:r>
    </w:p>
    <w:p w14:paraId="6192797C" w14:textId="77777777" w:rsidR="00172653" w:rsidRDefault="00172653" w:rsidP="00172653">
      <w:pPr>
        <w:tabs>
          <w:tab w:val="left" w:pos="4755"/>
        </w:tabs>
        <w:jc w:val="center"/>
        <w:rPr>
          <w:b/>
          <w:i/>
          <w:iCs/>
          <w:lang w:val="pt-BR"/>
        </w:rPr>
      </w:pPr>
      <w:r w:rsidRPr="00A93033">
        <w:rPr>
          <w:b/>
          <w:lang w:val="pt-BR"/>
        </w:rPr>
        <w:t>Chủ đề nhánh:</w:t>
      </w:r>
      <w:r w:rsidRPr="00A93033">
        <w:rPr>
          <w:b/>
        </w:rPr>
        <w:t xml:space="preserve"> </w:t>
      </w:r>
      <w:r w:rsidRPr="00370D89">
        <w:rPr>
          <w:b/>
        </w:rPr>
        <w:t>BÉ YÊU BIỂN VÀ HẢI ĐẢO</w:t>
      </w:r>
      <w:r w:rsidRPr="00A93033">
        <w:rPr>
          <w:b/>
          <w:i/>
          <w:iCs/>
          <w:lang w:val="pt-BR"/>
        </w:rPr>
        <w:t xml:space="preserve"> </w:t>
      </w:r>
    </w:p>
    <w:p w14:paraId="4B4B6E86" w14:textId="4B9E42AD" w:rsidR="00172653" w:rsidRPr="00A93033" w:rsidRDefault="00172653" w:rsidP="00172653">
      <w:pPr>
        <w:tabs>
          <w:tab w:val="left" w:pos="4755"/>
        </w:tabs>
        <w:jc w:val="center"/>
        <w:rPr>
          <w:b/>
          <w:i/>
          <w:iCs/>
          <w:lang w:val="pt-BR"/>
        </w:rPr>
      </w:pPr>
      <w:r w:rsidRPr="00A93033">
        <w:rPr>
          <w:b/>
          <w:i/>
          <w:iCs/>
          <w:lang w:val="pt-BR"/>
        </w:rPr>
        <w:t xml:space="preserve">Thứ </w:t>
      </w:r>
      <w:r>
        <w:rPr>
          <w:b/>
          <w:i/>
          <w:iCs/>
          <w:lang w:val="pt-BR"/>
        </w:rPr>
        <w:t>sáu</w:t>
      </w:r>
      <w:r w:rsidRPr="00A93033">
        <w:rPr>
          <w:b/>
          <w:i/>
          <w:iCs/>
          <w:lang w:val="pt-BR"/>
        </w:rPr>
        <w:t xml:space="preserve"> ngày </w:t>
      </w:r>
      <w:r>
        <w:rPr>
          <w:b/>
          <w:i/>
          <w:iCs/>
          <w:lang w:val="pt-BR"/>
        </w:rPr>
        <w:t>9</w:t>
      </w:r>
      <w:r w:rsidRPr="00A93033">
        <w:rPr>
          <w:b/>
          <w:i/>
          <w:iCs/>
          <w:lang w:val="pt-BR"/>
        </w:rPr>
        <w:t xml:space="preserve"> tháng </w:t>
      </w:r>
      <w:r>
        <w:rPr>
          <w:b/>
          <w:i/>
          <w:iCs/>
          <w:lang w:val="pt-BR"/>
        </w:rPr>
        <w:t>5</w:t>
      </w:r>
      <w:r>
        <w:rPr>
          <w:b/>
          <w:i/>
          <w:iCs/>
          <w:lang w:val="pt-BR"/>
        </w:rPr>
        <w:t xml:space="preserve"> năm 2025</w:t>
      </w:r>
    </w:p>
    <w:p w14:paraId="27DBFAC6" w14:textId="77777777" w:rsidR="00172653" w:rsidRPr="00A93033" w:rsidRDefault="00172653" w:rsidP="00172653">
      <w:pPr>
        <w:pStyle w:val="NormalWeb"/>
        <w:shd w:val="clear" w:color="auto" w:fill="FFFFFF"/>
        <w:spacing w:before="0" w:beforeAutospacing="0" w:after="0" w:afterAutospacing="0"/>
        <w:ind w:left="720"/>
        <w:jc w:val="both"/>
        <w:rPr>
          <w:b/>
          <w:bCs/>
          <w:sz w:val="28"/>
          <w:szCs w:val="28"/>
          <w:lang w:val="vi-VN"/>
        </w:rPr>
      </w:pPr>
      <w:r w:rsidRPr="00A93033">
        <w:rPr>
          <w:b/>
          <w:bCs/>
          <w:sz w:val="28"/>
          <w:szCs w:val="28"/>
        </w:rPr>
        <w:t>1</w:t>
      </w:r>
      <w:r w:rsidRPr="00A93033">
        <w:rPr>
          <w:b/>
          <w:bCs/>
          <w:sz w:val="28"/>
          <w:szCs w:val="28"/>
          <w:lang w:val="vi-VN"/>
        </w:rPr>
        <w:t>. Đón trẻ:</w:t>
      </w:r>
    </w:p>
    <w:p w14:paraId="3D304D94" w14:textId="77777777" w:rsidR="00172653" w:rsidRPr="001B2BC3" w:rsidRDefault="00172653" w:rsidP="00172653">
      <w:pPr>
        <w:pStyle w:val="NoSpacing"/>
        <w:ind w:firstLine="720"/>
      </w:pPr>
      <w:r w:rsidRPr="001B2BC3">
        <w:t xml:space="preserve">-Cô đón trẻ, nhắc nhở trẻ cất đồ dùng đúng nơi quy định, nhắc trẻ chào bố mẹ, chào cô giáo. </w:t>
      </w:r>
    </w:p>
    <w:p w14:paraId="011D03D5" w14:textId="77777777" w:rsidR="00172653" w:rsidRPr="00312591" w:rsidRDefault="00172653" w:rsidP="00172653">
      <w:pPr>
        <w:pStyle w:val="NoSpacing"/>
        <w:ind w:firstLine="720"/>
      </w:pPr>
      <w:r w:rsidRPr="001B2BC3">
        <w:t>- Trao đổi với phụ huynh tình hình ở nhà của trẻ và nhắc nhở phụ huynh cho trẻ ăn mặc theo mùa.</w:t>
      </w:r>
    </w:p>
    <w:p w14:paraId="5128A66B" w14:textId="77777777" w:rsidR="00172653" w:rsidRPr="00A93033" w:rsidRDefault="00172653" w:rsidP="00172653">
      <w:pPr>
        <w:ind w:firstLine="720"/>
        <w:jc w:val="both"/>
        <w:rPr>
          <w:lang w:val="vi-VN"/>
        </w:rPr>
      </w:pPr>
      <w:r w:rsidRPr="00A93033">
        <w:t>-</w:t>
      </w:r>
      <w:r w:rsidRPr="00A93033">
        <w:rPr>
          <w:lang w:val="vi-VN"/>
        </w:rPr>
        <w:t xml:space="preserve"> </w:t>
      </w:r>
      <w:r>
        <w:t>Cho trẻ x</w:t>
      </w:r>
      <w:r w:rsidRPr="00A93033">
        <w:rPr>
          <w:lang w:val="vi-VN"/>
        </w:rPr>
        <w:t xml:space="preserve">em tranh và video </w:t>
      </w:r>
      <w:r>
        <w:t>về biển và hải đảo.</w:t>
      </w:r>
    </w:p>
    <w:p w14:paraId="1F853EE0" w14:textId="77777777" w:rsidR="00172653" w:rsidRPr="00332E39" w:rsidRDefault="00172653" w:rsidP="00172653">
      <w:pPr>
        <w:ind w:firstLine="720"/>
        <w:jc w:val="both"/>
      </w:pPr>
      <w:r w:rsidRPr="00A93033">
        <w:t>-</w:t>
      </w:r>
      <w:r w:rsidRPr="00A93033">
        <w:rPr>
          <w:lang w:val="vi-VN"/>
        </w:rPr>
        <w:t xml:space="preserve"> </w:t>
      </w:r>
      <w:r>
        <w:t>Chăm sóc góc thiên nhiên và chơi theo ý thích.</w:t>
      </w:r>
    </w:p>
    <w:p w14:paraId="55C9DACF" w14:textId="77777777" w:rsidR="00172653" w:rsidRPr="00A93033" w:rsidRDefault="00172653" w:rsidP="00172653">
      <w:pPr>
        <w:ind w:firstLine="720"/>
      </w:pPr>
      <w:r w:rsidRPr="00A93033">
        <w:rPr>
          <w:b/>
          <w:bCs/>
        </w:rPr>
        <w:t>2.</w:t>
      </w:r>
      <w:r w:rsidRPr="00A93033">
        <w:rPr>
          <w:b/>
          <w:bCs/>
          <w:u w:val="single"/>
        </w:rPr>
        <w:t>Thể dục sáng</w:t>
      </w:r>
      <w:r w:rsidRPr="00A93033">
        <w:rPr>
          <w:b/>
          <w:bCs/>
        </w:rPr>
        <w:t xml:space="preserve">: </w:t>
      </w:r>
      <w:r w:rsidRPr="00A93033">
        <w:t>Tập với bài hát “</w:t>
      </w:r>
      <w:r>
        <w:t>Bé yêu biển lắm</w:t>
      </w:r>
      <w:r w:rsidRPr="00A93033">
        <w:t>”.</w:t>
      </w:r>
    </w:p>
    <w:p w14:paraId="3BDC2352" w14:textId="77777777" w:rsidR="00172653" w:rsidRPr="00A93033" w:rsidRDefault="00172653" w:rsidP="00172653">
      <w:pPr>
        <w:ind w:firstLine="720"/>
        <w:rPr>
          <w:b/>
          <w:bCs/>
        </w:rPr>
      </w:pPr>
      <w:r w:rsidRPr="00A93033">
        <w:rPr>
          <w:b/>
          <w:bCs/>
        </w:rPr>
        <w:t xml:space="preserve">3. </w:t>
      </w:r>
      <w:r w:rsidRPr="00A93033">
        <w:rPr>
          <w:b/>
          <w:bCs/>
          <w:u w:val="single"/>
        </w:rPr>
        <w:t>Hoạt động học</w:t>
      </w:r>
      <w:r w:rsidRPr="00A93033">
        <w:rPr>
          <w:b/>
          <w:bCs/>
        </w:rPr>
        <w:t xml:space="preserve">:                 </w:t>
      </w:r>
      <w:r>
        <w:rPr>
          <w:b/>
          <w:iCs/>
          <w:lang w:val="pt-BR"/>
        </w:rPr>
        <w:t>ÂM NHẠC</w:t>
      </w:r>
    </w:p>
    <w:p w14:paraId="0743DEC1" w14:textId="77777777" w:rsidR="00172653" w:rsidRDefault="00172653" w:rsidP="00172653">
      <w:r>
        <w:rPr>
          <w:b/>
          <w:iCs/>
          <w:lang w:val="pt-BR"/>
        </w:rPr>
        <w:t xml:space="preserve">                                         </w:t>
      </w:r>
      <w:r w:rsidRPr="00A93033">
        <w:rPr>
          <w:b/>
          <w:iCs/>
          <w:lang w:val="pt-BR"/>
        </w:rPr>
        <w:t>Đề tài</w:t>
      </w:r>
      <w:r>
        <w:rPr>
          <w:b/>
          <w:iCs/>
          <w:lang w:val="pt-BR"/>
        </w:rPr>
        <w:t>: MIỀN BIỂN QUÊ EM</w:t>
      </w:r>
    </w:p>
    <w:p w14:paraId="51C53D0C" w14:textId="77777777" w:rsidR="00172653" w:rsidRDefault="00172653" w:rsidP="00172653">
      <w:pPr>
        <w:ind w:firstLine="720"/>
        <w:rPr>
          <w:b/>
          <w:bCs/>
          <w:u w:val="single"/>
          <w:bdr w:val="none" w:sz="0" w:space="0" w:color="auto" w:frame="1"/>
        </w:rPr>
      </w:pPr>
    </w:p>
    <w:p w14:paraId="16C3D246" w14:textId="77777777" w:rsidR="00172653" w:rsidRDefault="00172653" w:rsidP="00172653">
      <w:pPr>
        <w:ind w:firstLine="720"/>
        <w:rPr>
          <w:b/>
          <w:bCs/>
          <w:u w:val="single"/>
          <w:bdr w:val="none" w:sz="0" w:space="0" w:color="auto" w:frame="1"/>
        </w:rPr>
      </w:pPr>
      <w:r w:rsidRPr="003C34F2">
        <w:rPr>
          <w:b/>
          <w:bCs/>
          <w:bdr w:val="none" w:sz="0" w:space="0" w:color="auto" w:frame="1"/>
        </w:rPr>
        <w:t>a.</w:t>
      </w:r>
      <w:r>
        <w:rPr>
          <w:b/>
          <w:bCs/>
          <w:u w:val="single"/>
          <w:bdr w:val="none" w:sz="0" w:space="0" w:color="auto" w:frame="1"/>
        </w:rPr>
        <w:t xml:space="preserve"> </w:t>
      </w:r>
      <w:r w:rsidRPr="00312591">
        <w:rPr>
          <w:b/>
          <w:bCs/>
          <w:u w:val="single"/>
          <w:bdr w:val="none" w:sz="0" w:space="0" w:color="auto" w:frame="1"/>
        </w:rPr>
        <w:t>Mục đích yêu cầu:</w:t>
      </w:r>
    </w:p>
    <w:p w14:paraId="716683E5" w14:textId="77777777" w:rsidR="00172653" w:rsidRDefault="00172653" w:rsidP="00172653">
      <w:pPr>
        <w:pStyle w:val="cs95e872d0"/>
        <w:shd w:val="clear" w:color="auto" w:fill="FFFFFF"/>
        <w:spacing w:before="0" w:beforeAutospacing="0" w:after="0" w:afterAutospacing="0"/>
        <w:ind w:firstLine="720"/>
        <w:jc w:val="both"/>
        <w:rPr>
          <w:rStyle w:val="cs1b16eeb5"/>
          <w:color w:val="000000"/>
          <w:sz w:val="28"/>
          <w:szCs w:val="28"/>
          <w:lang w:val="en-US"/>
        </w:rPr>
      </w:pPr>
      <w:r>
        <w:rPr>
          <w:b/>
          <w:bCs/>
          <w:i/>
          <w:sz w:val="28"/>
          <w:szCs w:val="28"/>
        </w:rPr>
        <w:t>*</w:t>
      </w:r>
      <w:r w:rsidRPr="00A9308D">
        <w:rPr>
          <w:b/>
          <w:bCs/>
          <w:i/>
          <w:sz w:val="28"/>
          <w:szCs w:val="28"/>
        </w:rPr>
        <w:t xml:space="preserve"> Kiến thức</w:t>
      </w:r>
      <w:r>
        <w:rPr>
          <w:b/>
          <w:i/>
          <w:sz w:val="28"/>
          <w:szCs w:val="28"/>
        </w:rPr>
        <w:t>:</w:t>
      </w:r>
      <w:r w:rsidRPr="00A9308D">
        <w:rPr>
          <w:sz w:val="28"/>
          <w:szCs w:val="28"/>
        </w:rPr>
        <w:t xml:space="preserve"> </w:t>
      </w:r>
      <w:r w:rsidRPr="001679F2">
        <w:rPr>
          <w:rStyle w:val="cs1b16eeb5"/>
          <w:color w:val="000000"/>
          <w:sz w:val="28"/>
          <w:szCs w:val="28"/>
        </w:rPr>
        <w:t>Trẻ biết nội dung bài há</w:t>
      </w:r>
      <w:r w:rsidRPr="001679F2">
        <w:rPr>
          <w:rStyle w:val="cs1b16eeb5"/>
          <w:color w:val="000000"/>
          <w:sz w:val="28"/>
          <w:szCs w:val="28"/>
          <w:lang w:val="en-US"/>
        </w:rPr>
        <w:t xml:space="preserve">t. </w:t>
      </w:r>
      <w:r w:rsidRPr="001679F2">
        <w:rPr>
          <w:rStyle w:val="cs1b16eeb5"/>
          <w:color w:val="000000"/>
          <w:sz w:val="28"/>
          <w:szCs w:val="28"/>
        </w:rPr>
        <w:t>Trẻ hát đúng lời và giai điệu của bài hát</w:t>
      </w:r>
      <w:r>
        <w:rPr>
          <w:rStyle w:val="cs1b16eeb5"/>
          <w:color w:val="000000"/>
          <w:sz w:val="28"/>
          <w:szCs w:val="28"/>
          <w:lang w:val="en-US"/>
        </w:rPr>
        <w:t>.</w:t>
      </w:r>
    </w:p>
    <w:p w14:paraId="04DED870" w14:textId="77777777" w:rsidR="00172653" w:rsidRDefault="00172653" w:rsidP="00172653">
      <w:pPr>
        <w:pStyle w:val="cs95e872d0"/>
        <w:shd w:val="clear" w:color="auto" w:fill="FFFFFF"/>
        <w:spacing w:before="0" w:beforeAutospacing="0" w:after="0" w:afterAutospacing="0"/>
        <w:ind w:firstLine="720"/>
        <w:jc w:val="both"/>
        <w:rPr>
          <w:sz w:val="28"/>
          <w:szCs w:val="28"/>
          <w:lang w:val="en-US"/>
        </w:rPr>
      </w:pPr>
      <w:r>
        <w:rPr>
          <w:b/>
          <w:i/>
          <w:sz w:val="28"/>
          <w:szCs w:val="28"/>
        </w:rPr>
        <w:t xml:space="preserve">* </w:t>
      </w:r>
      <w:r w:rsidRPr="00A9308D">
        <w:rPr>
          <w:b/>
          <w:i/>
          <w:sz w:val="28"/>
          <w:szCs w:val="28"/>
        </w:rPr>
        <w:t>Kỹ năng</w:t>
      </w:r>
      <w:r>
        <w:rPr>
          <w:b/>
          <w:i/>
          <w:sz w:val="28"/>
          <w:szCs w:val="28"/>
        </w:rPr>
        <w:t>:</w:t>
      </w:r>
      <w:r w:rsidRPr="00A9308D">
        <w:rPr>
          <w:sz w:val="28"/>
          <w:szCs w:val="28"/>
        </w:rPr>
        <w:t xml:space="preserve"> Rèn kỹ năng hát đúng giai điệu, kỹ năng nghe hát và biểu diễn mạnh dạn tự tin cho trẻ.</w:t>
      </w:r>
      <w:r>
        <w:rPr>
          <w:sz w:val="28"/>
          <w:szCs w:val="28"/>
        </w:rPr>
        <w:t xml:space="preserve"> </w:t>
      </w:r>
      <w:r w:rsidRPr="00A9308D">
        <w:rPr>
          <w:sz w:val="28"/>
          <w:szCs w:val="28"/>
        </w:rPr>
        <w:t>Rèn kỹ năng ghi nhớ cho trẻ.</w:t>
      </w:r>
    </w:p>
    <w:p w14:paraId="7421F80F" w14:textId="77777777" w:rsidR="00172653" w:rsidRPr="00B5636F" w:rsidRDefault="00172653" w:rsidP="00172653">
      <w:pPr>
        <w:pStyle w:val="cs95e872d0"/>
        <w:shd w:val="clear" w:color="auto" w:fill="FFFFFF"/>
        <w:spacing w:before="0" w:beforeAutospacing="0" w:after="0" w:afterAutospacing="0"/>
        <w:ind w:firstLine="720"/>
        <w:jc w:val="both"/>
        <w:rPr>
          <w:rFonts w:ascii="Calibri" w:hAnsi="Calibri" w:cs="Calibri"/>
          <w:color w:val="000000"/>
          <w:sz w:val="22"/>
          <w:szCs w:val="22"/>
          <w:lang w:val="en-US"/>
        </w:rPr>
      </w:pPr>
      <w:r>
        <w:rPr>
          <w:b/>
          <w:i/>
          <w:sz w:val="28"/>
          <w:szCs w:val="28"/>
        </w:rPr>
        <w:t>* Giáo dục</w:t>
      </w:r>
      <w:r w:rsidRPr="00A9308D">
        <w:rPr>
          <w:b/>
          <w:i/>
          <w:sz w:val="28"/>
          <w:szCs w:val="28"/>
        </w:rPr>
        <w:t>:</w:t>
      </w:r>
      <w:r>
        <w:rPr>
          <w:sz w:val="28"/>
          <w:szCs w:val="28"/>
        </w:rPr>
        <w:t xml:space="preserve"> </w:t>
      </w:r>
      <w:r w:rsidRPr="00A9308D">
        <w:rPr>
          <w:sz w:val="28"/>
          <w:szCs w:val="28"/>
        </w:rPr>
        <w:t>Trẻ hứng thú tham gia vào các hoạt động của bài.</w:t>
      </w:r>
      <w:r>
        <w:rPr>
          <w:sz w:val="28"/>
          <w:szCs w:val="28"/>
        </w:rPr>
        <w:t xml:space="preserve"> </w:t>
      </w:r>
      <w:r w:rsidRPr="00A9308D">
        <w:rPr>
          <w:sz w:val="28"/>
          <w:szCs w:val="28"/>
        </w:rPr>
        <w:t>Chăm chú nghe hát, biết cảm hứng âm nhạc.</w:t>
      </w:r>
      <w:r>
        <w:rPr>
          <w:sz w:val="28"/>
          <w:szCs w:val="28"/>
        </w:rPr>
        <w:t xml:space="preserve"> </w:t>
      </w:r>
      <w:r w:rsidRPr="00A9308D">
        <w:rPr>
          <w:sz w:val="28"/>
          <w:szCs w:val="28"/>
        </w:rPr>
        <w:t>Trẻ biết yêu quê hương mình.</w:t>
      </w:r>
    </w:p>
    <w:p w14:paraId="56363A34" w14:textId="77777777" w:rsidR="00172653" w:rsidRDefault="00172653" w:rsidP="00172653">
      <w:pPr>
        <w:ind w:firstLine="720"/>
        <w:jc w:val="both"/>
        <w:rPr>
          <w:b/>
          <w:bCs/>
          <w:u w:val="single"/>
          <w:bdr w:val="none" w:sz="0" w:space="0" w:color="auto" w:frame="1"/>
        </w:rPr>
      </w:pPr>
      <w:r w:rsidRPr="00DC2EC0">
        <w:rPr>
          <w:b/>
          <w:bCs/>
          <w:bdr w:val="none" w:sz="0" w:space="0" w:color="auto" w:frame="1"/>
        </w:rPr>
        <w:t xml:space="preserve">b. </w:t>
      </w:r>
      <w:r w:rsidRPr="00DC2EC0">
        <w:rPr>
          <w:b/>
          <w:bCs/>
          <w:u w:val="single"/>
          <w:bdr w:val="none" w:sz="0" w:space="0" w:color="auto" w:frame="1"/>
        </w:rPr>
        <w:t>Chuẩn bị:</w:t>
      </w:r>
    </w:p>
    <w:p w14:paraId="7963C650" w14:textId="77777777" w:rsidR="00172653" w:rsidRDefault="00172653" w:rsidP="00172653">
      <w:pPr>
        <w:ind w:firstLine="720"/>
        <w:jc w:val="both"/>
        <w:rPr>
          <w:b/>
          <w:bCs/>
          <w:u w:val="single"/>
          <w:bdr w:val="none" w:sz="0" w:space="0" w:color="auto" w:frame="1"/>
        </w:rPr>
      </w:pPr>
      <w:r w:rsidRPr="000E1EDC">
        <w:rPr>
          <w:i/>
          <w:iCs/>
        </w:rPr>
        <w:t>*Không gian tổ chức:</w:t>
      </w:r>
      <w:r>
        <w:rPr>
          <w:i/>
          <w:iCs/>
        </w:rPr>
        <w:t>Trong lớp</w:t>
      </w:r>
      <w:r w:rsidRPr="000E1EDC">
        <w:rPr>
          <w:i/>
          <w:iCs/>
        </w:rPr>
        <w:t>.</w:t>
      </w:r>
    </w:p>
    <w:p w14:paraId="03BBDAB6" w14:textId="77777777" w:rsidR="00172653" w:rsidRPr="00B5636F" w:rsidRDefault="00172653" w:rsidP="00172653">
      <w:pPr>
        <w:ind w:firstLine="720"/>
        <w:jc w:val="both"/>
        <w:rPr>
          <w:b/>
          <w:bCs/>
          <w:u w:val="single"/>
          <w:bdr w:val="none" w:sz="0" w:space="0" w:color="auto" w:frame="1"/>
        </w:rPr>
      </w:pPr>
      <w:r w:rsidRPr="000E1EDC">
        <w:rPr>
          <w:i/>
          <w:iCs/>
        </w:rPr>
        <w:t>*Đồ dùng</w:t>
      </w:r>
      <w:r>
        <w:t>:</w:t>
      </w:r>
      <w:r w:rsidRPr="00A9308D">
        <w:t xml:space="preserve"> Bài hát cho trẻ nghe, mũ chóp.</w:t>
      </w:r>
    </w:p>
    <w:p w14:paraId="58C21E1B" w14:textId="77777777" w:rsidR="00172653" w:rsidRPr="006478A1" w:rsidRDefault="00172653" w:rsidP="00172653">
      <w:pPr>
        <w:ind w:firstLine="720"/>
        <w:jc w:val="both"/>
        <w:rPr>
          <w:b/>
          <w:bCs/>
          <w:u w:val="single"/>
          <w:bdr w:val="none" w:sz="0" w:space="0" w:color="auto" w:frame="1"/>
        </w:rPr>
      </w:pPr>
      <w:r>
        <w:rPr>
          <w:b/>
        </w:rPr>
        <w:t>c</w:t>
      </w:r>
      <w:r w:rsidRPr="00A57B96">
        <w:rPr>
          <w:b/>
        </w:rPr>
        <w:t xml:space="preserve">. </w:t>
      </w:r>
      <w:r w:rsidRPr="00E831A3">
        <w:rPr>
          <w:b/>
          <w:u w:val="single"/>
        </w:rPr>
        <w:t>Tiến hành hoạt động:</w:t>
      </w:r>
    </w:p>
    <w:p w14:paraId="2A09CF2C" w14:textId="77777777" w:rsidR="00172653" w:rsidRPr="00B5636F" w:rsidRDefault="00172653" w:rsidP="00172653">
      <w:pPr>
        <w:pStyle w:val="NoSpacing"/>
        <w:ind w:firstLine="720"/>
        <w:jc w:val="both"/>
        <w:rPr>
          <w:b/>
          <w:bCs/>
          <w:color w:val="000000" w:themeColor="text1"/>
          <w:shd w:val="clear" w:color="auto" w:fill="FFFFFF"/>
        </w:rPr>
      </w:pPr>
      <w:r>
        <w:rPr>
          <w:b/>
          <w:bCs/>
          <w:color w:val="000000" w:themeColor="text1"/>
          <w:shd w:val="clear" w:color="auto" w:fill="FFFFFF"/>
        </w:rPr>
        <w:lastRenderedPageBreak/>
        <w:t>* Hoạt động 1: Ổn định, tổ chức</w:t>
      </w:r>
    </w:p>
    <w:p w14:paraId="555D8AE6" w14:textId="77777777" w:rsidR="00172653" w:rsidRDefault="00172653" w:rsidP="00172653">
      <w:pPr>
        <w:suppressAutoHyphens/>
        <w:snapToGrid w:val="0"/>
        <w:ind w:left="-397" w:right="57" w:firstLine="1117"/>
        <w:jc w:val="both"/>
        <w:rPr>
          <w:lang w:eastAsia="ar-SA"/>
        </w:rPr>
      </w:pPr>
      <w:r w:rsidRPr="003C70ED">
        <w:rPr>
          <w:lang w:eastAsia="ar-SA"/>
        </w:rPr>
        <w:t>- Cô cho lớp đọc thơ:</w:t>
      </w:r>
      <w:r>
        <w:rPr>
          <w:lang w:eastAsia="ar-SA"/>
        </w:rPr>
        <w:t xml:space="preserve"> Bé nhìn biển</w:t>
      </w:r>
      <w:r w:rsidRPr="003C70ED">
        <w:rPr>
          <w:lang w:eastAsia="ar-SA"/>
        </w:rPr>
        <w:t> </w:t>
      </w:r>
    </w:p>
    <w:p w14:paraId="00A67113" w14:textId="77777777" w:rsidR="00172653" w:rsidRDefault="00172653" w:rsidP="00172653">
      <w:pPr>
        <w:suppressAutoHyphens/>
        <w:snapToGrid w:val="0"/>
        <w:ind w:left="-397" w:right="57"/>
        <w:jc w:val="both"/>
        <w:rPr>
          <w:lang w:eastAsia="ar-SA"/>
        </w:rPr>
      </w:pPr>
      <w:r>
        <w:rPr>
          <w:lang w:eastAsia="ar-SA"/>
        </w:rPr>
        <w:t xml:space="preserve">        </w:t>
      </w:r>
      <w:r>
        <w:rPr>
          <w:lang w:eastAsia="ar-SA"/>
        </w:rPr>
        <w:tab/>
      </w:r>
      <w:r w:rsidRPr="003C70ED">
        <w:rPr>
          <w:lang w:eastAsia="ar-SA"/>
        </w:rPr>
        <w:t>-</w:t>
      </w:r>
      <w:r>
        <w:rPr>
          <w:lang w:eastAsia="ar-SA"/>
        </w:rPr>
        <w:t xml:space="preserve">  </w:t>
      </w:r>
      <w:r w:rsidRPr="003C70ED">
        <w:rPr>
          <w:lang w:eastAsia="ar-SA"/>
        </w:rPr>
        <w:t>Các con vừa đọc bài thơ gì?</w:t>
      </w:r>
    </w:p>
    <w:p w14:paraId="0C4C9F60" w14:textId="77777777" w:rsidR="00172653" w:rsidRDefault="00172653" w:rsidP="00172653">
      <w:pPr>
        <w:suppressAutoHyphens/>
        <w:snapToGrid w:val="0"/>
        <w:ind w:left="-397" w:right="57"/>
        <w:jc w:val="both"/>
        <w:rPr>
          <w:lang w:eastAsia="ar-SA"/>
        </w:rPr>
      </w:pPr>
      <w:r>
        <w:rPr>
          <w:lang w:eastAsia="ar-SA"/>
        </w:rPr>
        <w:t xml:space="preserve">        </w:t>
      </w:r>
      <w:r>
        <w:rPr>
          <w:lang w:eastAsia="ar-SA"/>
        </w:rPr>
        <w:tab/>
      </w:r>
      <w:r w:rsidRPr="003C70ED">
        <w:rPr>
          <w:lang w:eastAsia="ar-SA"/>
        </w:rPr>
        <w:t>-</w:t>
      </w:r>
      <w:r>
        <w:rPr>
          <w:lang w:eastAsia="ar-SA"/>
        </w:rPr>
        <w:t xml:space="preserve"> </w:t>
      </w:r>
      <w:r w:rsidRPr="003C70ED">
        <w:rPr>
          <w:lang w:eastAsia="ar-SA"/>
        </w:rPr>
        <w:t>Trong bài thơ nhắc đến cái gì?</w:t>
      </w:r>
    </w:p>
    <w:p w14:paraId="728AE590" w14:textId="77777777" w:rsidR="00172653" w:rsidRPr="003C70ED" w:rsidRDefault="00172653" w:rsidP="00172653">
      <w:pPr>
        <w:suppressAutoHyphens/>
        <w:snapToGrid w:val="0"/>
        <w:ind w:left="-397" w:right="57"/>
        <w:jc w:val="both"/>
      </w:pPr>
      <w:r>
        <w:rPr>
          <w:lang w:eastAsia="ar-SA"/>
        </w:rPr>
        <w:t xml:space="preserve">        </w:t>
      </w:r>
      <w:r>
        <w:rPr>
          <w:lang w:eastAsia="ar-SA"/>
        </w:rPr>
        <w:tab/>
      </w:r>
      <w:r w:rsidRPr="003C70ED">
        <w:rPr>
          <w:lang w:eastAsia="ar-SA"/>
        </w:rPr>
        <w:t>-</w:t>
      </w:r>
      <w:r>
        <w:rPr>
          <w:lang w:eastAsia="ar-SA"/>
        </w:rPr>
        <w:t xml:space="preserve"> </w:t>
      </w:r>
      <w:r w:rsidRPr="003C70ED">
        <w:rPr>
          <w:lang w:eastAsia="ar-SA"/>
        </w:rPr>
        <w:t xml:space="preserve">Cô có 1 bài hát nói về </w:t>
      </w:r>
      <w:r>
        <w:rPr>
          <w:lang w:eastAsia="ar-SA"/>
        </w:rPr>
        <w:t>biển, đó</w:t>
      </w:r>
      <w:r w:rsidRPr="003C70ED">
        <w:rPr>
          <w:lang w:eastAsia="ar-SA"/>
        </w:rPr>
        <w:t xml:space="preserve"> là bài hát “</w:t>
      </w:r>
      <w:r>
        <w:rPr>
          <w:lang w:eastAsia="ar-SA"/>
        </w:rPr>
        <w:t>Miền biển quê em” mà hôm nay cô sẻ dạy các con đấy!</w:t>
      </w:r>
    </w:p>
    <w:p w14:paraId="5595B9CA" w14:textId="77777777" w:rsidR="00172653" w:rsidRPr="00B5636F" w:rsidRDefault="00172653" w:rsidP="00172653">
      <w:pPr>
        <w:pStyle w:val="NoSpacing"/>
        <w:ind w:firstLine="720"/>
        <w:jc w:val="both"/>
        <w:rPr>
          <w:b/>
          <w:color w:val="000000" w:themeColor="text1"/>
          <w:lang w:eastAsia="vi-VN"/>
        </w:rPr>
      </w:pPr>
      <w:r>
        <w:rPr>
          <w:b/>
          <w:color w:val="000000" w:themeColor="text1"/>
          <w:lang w:eastAsia="vi-VN"/>
        </w:rPr>
        <w:t>*</w:t>
      </w:r>
      <w:r>
        <w:rPr>
          <w:b/>
          <w:i/>
          <w:iCs/>
          <w:color w:val="000000" w:themeColor="text1"/>
          <w:lang w:eastAsia="vi-VN"/>
        </w:rPr>
        <w:t>Hoạt động 2: Nội dung trọng tâm</w:t>
      </w:r>
    </w:p>
    <w:p w14:paraId="6C054EF9" w14:textId="77777777" w:rsidR="00172653" w:rsidRDefault="00172653" w:rsidP="00172653">
      <w:pPr>
        <w:suppressAutoHyphens/>
        <w:ind w:left="-397" w:right="57" w:firstLine="1117"/>
        <w:jc w:val="both"/>
        <w:rPr>
          <w:b/>
          <w:bCs/>
          <w:i/>
          <w:iCs/>
        </w:rPr>
      </w:pPr>
      <w:r w:rsidRPr="00A9308D">
        <w:rPr>
          <w:b/>
          <w:bCs/>
          <w:i/>
          <w:iCs/>
        </w:rPr>
        <w:t>Dạy hát: “</w:t>
      </w:r>
      <w:r>
        <w:rPr>
          <w:b/>
          <w:bCs/>
          <w:i/>
          <w:iCs/>
        </w:rPr>
        <w:t>Miền biển quê em</w:t>
      </w:r>
    </w:p>
    <w:p w14:paraId="22B3A96F" w14:textId="77777777" w:rsidR="00172653" w:rsidRDefault="00172653" w:rsidP="00172653">
      <w:pPr>
        <w:suppressAutoHyphens/>
        <w:ind w:left="-397" w:right="57" w:firstLine="1117"/>
        <w:jc w:val="both"/>
        <w:rPr>
          <w:b/>
          <w:lang w:eastAsia="ar-SA"/>
        </w:rPr>
      </w:pPr>
      <w:r w:rsidRPr="00A9308D">
        <w:t>-</w:t>
      </w:r>
      <w:r>
        <w:t xml:space="preserve">  </w:t>
      </w:r>
      <w:r w:rsidRPr="00A9308D">
        <w:t>Bây giờ hát được bài này các con chú ý nghe cô hát trước nhé.</w:t>
      </w:r>
    </w:p>
    <w:p w14:paraId="6177CE48" w14:textId="77777777" w:rsidR="00172653" w:rsidRDefault="00172653" w:rsidP="00172653">
      <w:pPr>
        <w:suppressAutoHyphens/>
        <w:ind w:left="-397" w:right="57" w:firstLine="1117"/>
        <w:jc w:val="both"/>
        <w:rPr>
          <w:b/>
          <w:lang w:eastAsia="ar-SA"/>
        </w:rPr>
      </w:pPr>
      <w:r w:rsidRPr="00A9308D">
        <w:t>+</w:t>
      </w:r>
      <w:r>
        <w:t xml:space="preserve"> </w:t>
      </w:r>
      <w:r w:rsidRPr="00A9308D">
        <w:t>Cô hát lần 1: giới thiệu tên bài hát, tác giả và tóm tắt nội dung bài hát.</w:t>
      </w:r>
    </w:p>
    <w:p w14:paraId="4C317A85" w14:textId="77777777" w:rsidR="00172653" w:rsidRDefault="00172653" w:rsidP="00172653">
      <w:pPr>
        <w:suppressAutoHyphens/>
        <w:ind w:left="-397" w:right="57" w:firstLine="1117"/>
        <w:jc w:val="both"/>
      </w:pPr>
      <w:r w:rsidRPr="00A9308D">
        <w:t>+</w:t>
      </w:r>
      <w:r>
        <w:t xml:space="preserve"> </w:t>
      </w:r>
      <w:r w:rsidRPr="00A9308D">
        <w:t>Cô hát lần 2 kết hợp đánh nh</w:t>
      </w:r>
      <w:r>
        <w:t>ịp</w:t>
      </w:r>
    </w:p>
    <w:p w14:paraId="21361C68" w14:textId="77777777" w:rsidR="00172653" w:rsidRDefault="00172653" w:rsidP="00172653">
      <w:pPr>
        <w:suppressAutoHyphens/>
        <w:ind w:left="-397" w:right="57" w:firstLine="1117"/>
        <w:jc w:val="both"/>
      </w:pPr>
      <w:r w:rsidRPr="00A9308D">
        <w:t>-</w:t>
      </w:r>
      <w:r>
        <w:t xml:space="preserve"> </w:t>
      </w:r>
      <w:r w:rsidRPr="00A9308D">
        <w:t>Bây giờ cô mời các bé thể hiện tài năng của mình nào.</w:t>
      </w:r>
    </w:p>
    <w:p w14:paraId="33EC7E53" w14:textId="77777777" w:rsidR="00172653" w:rsidRDefault="00172653" w:rsidP="00172653">
      <w:pPr>
        <w:suppressAutoHyphens/>
        <w:ind w:left="-397" w:right="57" w:firstLine="1117"/>
        <w:jc w:val="both"/>
        <w:rPr>
          <w:b/>
          <w:lang w:eastAsia="ar-SA"/>
        </w:rPr>
      </w:pPr>
      <w:r w:rsidRPr="00A9308D">
        <w:t>+</w:t>
      </w:r>
      <w:r>
        <w:t xml:space="preserve"> </w:t>
      </w:r>
      <w:r w:rsidRPr="00A9308D">
        <w:t>Cho cả lớp hát 2-3 lần</w:t>
      </w:r>
    </w:p>
    <w:p w14:paraId="12B70701" w14:textId="77777777" w:rsidR="00172653" w:rsidRDefault="00172653" w:rsidP="00172653">
      <w:pPr>
        <w:suppressAutoHyphens/>
        <w:ind w:left="-397" w:right="57" w:firstLine="1117"/>
        <w:jc w:val="both"/>
        <w:rPr>
          <w:b/>
          <w:lang w:eastAsia="ar-SA"/>
        </w:rPr>
      </w:pPr>
      <w:r w:rsidRPr="00A9308D">
        <w:t>+</w:t>
      </w:r>
      <w:r>
        <w:t xml:space="preserve"> </w:t>
      </w:r>
      <w:r w:rsidRPr="00A9308D">
        <w:t>Cho trẻ hát theo tổ.</w:t>
      </w:r>
    </w:p>
    <w:p w14:paraId="12946478" w14:textId="77777777" w:rsidR="00172653" w:rsidRDefault="00172653" w:rsidP="00172653">
      <w:pPr>
        <w:suppressAutoHyphens/>
        <w:ind w:left="-397" w:right="57" w:firstLine="1117"/>
        <w:jc w:val="both"/>
        <w:rPr>
          <w:b/>
          <w:lang w:eastAsia="ar-SA"/>
        </w:rPr>
      </w:pPr>
      <w:r w:rsidRPr="00A9308D">
        <w:t>+</w:t>
      </w:r>
      <w:r>
        <w:t xml:space="preserve"> </w:t>
      </w:r>
      <w:r w:rsidRPr="00A9308D">
        <w:t>Hát theo nhóm</w:t>
      </w:r>
    </w:p>
    <w:p w14:paraId="61DEFE6C" w14:textId="77777777" w:rsidR="00172653" w:rsidRDefault="00172653" w:rsidP="00172653">
      <w:pPr>
        <w:suppressAutoHyphens/>
        <w:ind w:left="-397" w:right="57" w:firstLine="1117"/>
        <w:jc w:val="both"/>
        <w:rPr>
          <w:b/>
          <w:lang w:eastAsia="ar-SA"/>
        </w:rPr>
      </w:pPr>
      <w:r w:rsidRPr="00A9308D">
        <w:t>+</w:t>
      </w:r>
      <w:r>
        <w:t xml:space="preserve"> </w:t>
      </w:r>
      <w:r w:rsidRPr="00A9308D">
        <w:t>Hát theo cá nhân.</w:t>
      </w:r>
    </w:p>
    <w:p w14:paraId="42D3633B" w14:textId="77777777" w:rsidR="00172653" w:rsidRDefault="00172653" w:rsidP="00172653">
      <w:pPr>
        <w:suppressAutoHyphens/>
        <w:ind w:left="-397" w:right="57" w:firstLine="1117"/>
        <w:jc w:val="both"/>
        <w:rPr>
          <w:b/>
          <w:lang w:eastAsia="ar-SA"/>
        </w:rPr>
      </w:pPr>
      <w:r w:rsidRPr="00A9308D">
        <w:t>-</w:t>
      </w:r>
      <w:r>
        <w:t xml:space="preserve"> </w:t>
      </w:r>
      <w:r w:rsidRPr="00A9308D">
        <w:t>Cô chú ý quan sát, động viên, sửa sai cho trẻ.</w:t>
      </w:r>
    </w:p>
    <w:p w14:paraId="42929AC9" w14:textId="77777777" w:rsidR="00172653" w:rsidRDefault="00172653" w:rsidP="00172653">
      <w:pPr>
        <w:suppressAutoHyphens/>
        <w:ind w:left="-397" w:right="57" w:firstLine="1117"/>
        <w:jc w:val="both"/>
        <w:rPr>
          <w:b/>
          <w:lang w:eastAsia="ar-SA"/>
        </w:rPr>
      </w:pPr>
      <w:r w:rsidRPr="00A9308D">
        <w:t>-</w:t>
      </w:r>
      <w:r>
        <w:t xml:space="preserve"> </w:t>
      </w:r>
      <w:r w:rsidRPr="00A9308D">
        <w:t>Cho cả lớp hát một lần nữa.</w:t>
      </w:r>
    </w:p>
    <w:p w14:paraId="0D48EE62" w14:textId="77777777" w:rsidR="00172653" w:rsidRDefault="00172653" w:rsidP="00172653">
      <w:pPr>
        <w:suppressAutoHyphens/>
        <w:ind w:left="-397" w:right="57" w:firstLine="1117"/>
        <w:jc w:val="both"/>
        <w:rPr>
          <w:b/>
          <w:lang w:eastAsia="ar-SA"/>
        </w:rPr>
      </w:pPr>
      <w:r w:rsidRPr="00A9308D">
        <w:t>-</w:t>
      </w:r>
      <w:r>
        <w:t xml:space="preserve"> </w:t>
      </w:r>
      <w:r w:rsidRPr="00A9308D">
        <w:t>Các con hát rất là hay và cũng mệt rồi bây giờ cô cháu mình pha chanh uống cho đỡ khan giọng nha!</w:t>
      </w:r>
    </w:p>
    <w:p w14:paraId="41EDE584" w14:textId="77777777" w:rsidR="00172653" w:rsidRDefault="00172653" w:rsidP="00172653">
      <w:pPr>
        <w:suppressAutoHyphens/>
        <w:ind w:left="-397" w:right="57" w:firstLine="1117"/>
        <w:jc w:val="both"/>
        <w:rPr>
          <w:b/>
          <w:lang w:eastAsia="ar-SA"/>
        </w:rPr>
      </w:pPr>
      <w:r w:rsidRPr="00A9308D">
        <w:t>-</w:t>
      </w:r>
      <w:r>
        <w:t xml:space="preserve">  </w:t>
      </w:r>
      <w:r w:rsidRPr="00A9308D">
        <w:t>Cho trẻ chơi trò chơi uống nước chanh.</w:t>
      </w:r>
    </w:p>
    <w:p w14:paraId="5E8AD078" w14:textId="77777777" w:rsidR="00172653" w:rsidRDefault="00172653" w:rsidP="00172653">
      <w:pPr>
        <w:suppressAutoHyphens/>
        <w:ind w:left="-397" w:right="57" w:firstLine="1117"/>
        <w:jc w:val="both"/>
        <w:rPr>
          <w:b/>
          <w:lang w:eastAsia="ar-SA"/>
        </w:rPr>
      </w:pPr>
      <w:r w:rsidRPr="00A9308D">
        <w:t>*</w:t>
      </w:r>
      <w:r w:rsidRPr="00A9308D">
        <w:rPr>
          <w:b/>
          <w:i/>
        </w:rPr>
        <w:t>Nghe hát</w:t>
      </w:r>
      <w:r w:rsidRPr="00A9308D">
        <w:t>:</w:t>
      </w:r>
      <w:r>
        <w:t xml:space="preserve"> </w:t>
      </w:r>
      <w:r w:rsidRPr="00A9308D">
        <w:rPr>
          <w:b/>
          <w:bCs/>
          <w:i/>
          <w:iCs/>
        </w:rPr>
        <w:t>“</w:t>
      </w:r>
      <w:r>
        <w:rPr>
          <w:b/>
          <w:bCs/>
          <w:i/>
          <w:iCs/>
        </w:rPr>
        <w:t>Hè về mưa rơi</w:t>
      </w:r>
      <w:r w:rsidRPr="00A9308D">
        <w:rPr>
          <w:b/>
          <w:bCs/>
          <w:i/>
          <w:iCs/>
        </w:rPr>
        <w:t xml:space="preserve">” </w:t>
      </w:r>
    </w:p>
    <w:p w14:paraId="0E6C6B6E" w14:textId="77777777" w:rsidR="00172653" w:rsidRDefault="00172653" w:rsidP="00172653">
      <w:pPr>
        <w:suppressAutoHyphens/>
        <w:ind w:left="-397" w:right="57" w:firstLine="1117"/>
        <w:jc w:val="both"/>
        <w:rPr>
          <w:b/>
          <w:lang w:eastAsia="ar-SA"/>
        </w:rPr>
      </w:pPr>
      <w:r w:rsidRPr="00A9308D">
        <w:t>-</w:t>
      </w:r>
      <w:r>
        <w:t xml:space="preserve">  </w:t>
      </w:r>
      <w:r w:rsidRPr="00A9308D">
        <w:t>Cô hát lần 1 giới thiệu tên bài hát, tác giả và tóm tắt nội dung bài hát</w:t>
      </w:r>
    </w:p>
    <w:p w14:paraId="70621AA6" w14:textId="77777777" w:rsidR="00172653" w:rsidRDefault="00172653" w:rsidP="00172653">
      <w:pPr>
        <w:suppressAutoHyphens/>
        <w:ind w:left="-397" w:right="57" w:firstLine="1117"/>
        <w:jc w:val="both"/>
        <w:rPr>
          <w:b/>
          <w:lang w:eastAsia="ar-SA"/>
        </w:rPr>
      </w:pPr>
      <w:r w:rsidRPr="00A9308D">
        <w:t>-</w:t>
      </w:r>
      <w:r>
        <w:t xml:space="preserve"> </w:t>
      </w:r>
      <w:r w:rsidRPr="00A9308D">
        <w:t>Lần 2 cho trẻ đúng lên cùng vận động múa theo nhịp bài hát cùng cô.</w:t>
      </w:r>
    </w:p>
    <w:p w14:paraId="7EA53B47" w14:textId="77777777" w:rsidR="00172653" w:rsidRDefault="00172653" w:rsidP="00172653">
      <w:pPr>
        <w:suppressAutoHyphens/>
        <w:ind w:left="-397" w:right="57" w:firstLine="1117"/>
        <w:jc w:val="both"/>
        <w:rPr>
          <w:b/>
          <w:lang w:eastAsia="ar-SA"/>
        </w:rPr>
      </w:pPr>
      <w:r w:rsidRPr="00A9308D">
        <w:t>-</w:t>
      </w:r>
      <w:r>
        <w:t xml:space="preserve"> </w:t>
      </w:r>
      <w:r w:rsidRPr="00A9308D">
        <w:t>Như vậy các đã múa hát rất la hay cô thấy các con cũng mệt rồi bây giờ cô sẽ thưởng cho lớp mình một trò chơi.</w:t>
      </w:r>
    </w:p>
    <w:p w14:paraId="23DFFF11" w14:textId="77777777" w:rsidR="00172653" w:rsidRDefault="00172653" w:rsidP="00172653">
      <w:pPr>
        <w:suppressAutoHyphens/>
        <w:ind w:left="-397" w:right="57" w:firstLine="1117"/>
        <w:jc w:val="both"/>
        <w:rPr>
          <w:b/>
          <w:lang w:eastAsia="ar-SA"/>
        </w:rPr>
      </w:pPr>
      <w:r w:rsidRPr="00B5636F">
        <w:rPr>
          <w:b/>
          <w:bCs/>
        </w:rPr>
        <w:t>* Hoạt động 3: Trò chơi luyện tập</w:t>
      </w:r>
    </w:p>
    <w:p w14:paraId="6348F4C8" w14:textId="77777777" w:rsidR="00172653" w:rsidRDefault="00172653" w:rsidP="00172653">
      <w:pPr>
        <w:suppressAutoHyphens/>
        <w:ind w:left="-397" w:right="57" w:firstLine="1117"/>
        <w:jc w:val="both"/>
        <w:rPr>
          <w:b/>
          <w:lang w:eastAsia="ar-SA"/>
        </w:rPr>
      </w:pPr>
      <w:r w:rsidRPr="00A9308D">
        <w:t>*</w:t>
      </w:r>
      <w:r w:rsidRPr="00A9308D">
        <w:rPr>
          <w:b/>
          <w:bCs/>
          <w:i/>
          <w:iCs/>
        </w:rPr>
        <w:t xml:space="preserve">Trò chơi âm nhạc </w:t>
      </w:r>
      <w:r w:rsidRPr="00A9308D">
        <w:rPr>
          <w:b/>
          <w:bCs/>
          <w:i/>
          <w:iCs/>
          <w:lang w:val="pt-PT"/>
        </w:rPr>
        <w:t>“nghe tiếng hát tìm đồ vật”.</w:t>
      </w:r>
    </w:p>
    <w:p w14:paraId="00E3930C" w14:textId="77777777" w:rsidR="00172653" w:rsidRDefault="00172653" w:rsidP="00172653">
      <w:pPr>
        <w:suppressAutoHyphens/>
        <w:ind w:left="-397" w:right="57" w:firstLine="1117"/>
        <w:jc w:val="both"/>
        <w:rPr>
          <w:lang w:val="pt-PT"/>
        </w:rPr>
      </w:pPr>
      <w:r w:rsidRPr="00A9308D">
        <w:rPr>
          <w:lang w:val="pt-PT"/>
        </w:rPr>
        <w:t>- Cách chơi: cô cho 1 bạn ra ngoài sau đó cô giấu 1 đồ vật ở sau lưng 1 bạn nào đó</w:t>
      </w:r>
      <w:r>
        <w:rPr>
          <w:lang w:val="pt-PT"/>
        </w:rPr>
        <w:t xml:space="preserve">, </w:t>
      </w:r>
      <w:r w:rsidRPr="00A9308D">
        <w:rPr>
          <w:lang w:val="pt-PT"/>
        </w:rPr>
        <w:t>khi trẻ đó bước vào cả lớp hát, khi trẻ đó đến gần đồ vật được giấu thì cả lớp hát to hơn để bạn tìm đồ vật</w:t>
      </w:r>
      <w:r>
        <w:rPr>
          <w:lang w:val="pt-PT"/>
        </w:rPr>
        <w:t xml:space="preserve">. </w:t>
      </w:r>
    </w:p>
    <w:p w14:paraId="358CE689" w14:textId="77777777" w:rsidR="00172653" w:rsidRDefault="00172653" w:rsidP="00172653">
      <w:pPr>
        <w:suppressAutoHyphens/>
        <w:ind w:left="-397" w:right="57" w:firstLine="1117"/>
        <w:jc w:val="both"/>
        <w:rPr>
          <w:b/>
          <w:lang w:eastAsia="ar-SA"/>
        </w:rPr>
      </w:pPr>
      <w:r w:rsidRPr="00A9308D">
        <w:rPr>
          <w:lang w:val="pt-PT"/>
        </w:rPr>
        <w:t>- Cho trẻ chơi 1- 2 lần theo hứng thú của trẻ.</w:t>
      </w:r>
    </w:p>
    <w:p w14:paraId="7974F1EE" w14:textId="77777777" w:rsidR="00172653" w:rsidRDefault="00172653" w:rsidP="00172653">
      <w:pPr>
        <w:suppressAutoHyphens/>
        <w:ind w:left="-397" w:right="57" w:firstLine="1117"/>
        <w:jc w:val="both"/>
      </w:pPr>
      <w:r w:rsidRPr="00A9308D">
        <w:t>-</w:t>
      </w:r>
      <w:r>
        <w:t xml:space="preserve"> </w:t>
      </w:r>
      <w:r w:rsidRPr="00A9308D">
        <w:t>Cô nhận xét tuyên dương trẻ và động viên trẻ</w:t>
      </w:r>
      <w:r>
        <w:t>.</w:t>
      </w:r>
    </w:p>
    <w:p w14:paraId="16722CCD" w14:textId="77777777" w:rsidR="00172653" w:rsidRDefault="00172653" w:rsidP="00172653">
      <w:pPr>
        <w:suppressAutoHyphens/>
        <w:ind w:left="-397" w:right="57" w:firstLine="1117"/>
        <w:jc w:val="both"/>
        <w:rPr>
          <w:b/>
          <w:lang w:eastAsia="ar-SA"/>
        </w:rPr>
      </w:pPr>
      <w:r>
        <w:rPr>
          <w:b/>
        </w:rPr>
        <w:t>* Kết thúc hoạt động:</w:t>
      </w:r>
      <w:r w:rsidRPr="00A9308D">
        <w:t xml:space="preserve"> </w:t>
      </w:r>
    </w:p>
    <w:p w14:paraId="352D7955" w14:textId="77777777" w:rsidR="00172653" w:rsidRPr="001A5959" w:rsidRDefault="00172653" w:rsidP="00172653">
      <w:pPr>
        <w:suppressAutoHyphens/>
        <w:ind w:left="-397" w:right="57" w:firstLine="1117"/>
        <w:jc w:val="both"/>
        <w:rPr>
          <w:b/>
          <w:lang w:eastAsia="ar-SA"/>
        </w:rPr>
      </w:pPr>
      <w:r w:rsidRPr="00A9308D">
        <w:t>Cho trẻ đọc bài thơ “</w:t>
      </w:r>
      <w:r>
        <w:t>Đồng lúa</w:t>
      </w:r>
      <w:r w:rsidRPr="00A9308D">
        <w:t xml:space="preserve">” </w:t>
      </w:r>
      <w:r>
        <w:t>và chuyển hoạt động tiếp theo.</w:t>
      </w:r>
    </w:p>
    <w:p w14:paraId="2C9488F2" w14:textId="77777777" w:rsidR="00172653" w:rsidRDefault="00172653" w:rsidP="00172653">
      <w:pPr>
        <w:suppressAutoHyphens/>
        <w:ind w:left="-397" w:right="57" w:firstLine="1117"/>
        <w:jc w:val="both"/>
      </w:pPr>
    </w:p>
    <w:p w14:paraId="5956884D" w14:textId="77777777" w:rsidR="00172653" w:rsidRDefault="00172653" w:rsidP="00172653">
      <w:pPr>
        <w:pStyle w:val="NoSpacing"/>
        <w:ind w:firstLine="720"/>
        <w:rPr>
          <w:b/>
          <w:bCs/>
          <w:lang w:val="fr-FR"/>
        </w:rPr>
      </w:pPr>
      <w:r w:rsidRPr="003541F3">
        <w:rPr>
          <w:b/>
          <w:bCs/>
          <w:lang w:val="fr-FR"/>
        </w:rPr>
        <w:t>4. Hoạt động góc :</w:t>
      </w:r>
    </w:p>
    <w:p w14:paraId="67B7CA63" w14:textId="77777777" w:rsidR="00172653" w:rsidRPr="00370D89" w:rsidRDefault="00172653" w:rsidP="00172653">
      <w:pPr>
        <w:ind w:firstLine="720"/>
        <w:rPr>
          <w:b/>
          <w:lang w:val="it-IT"/>
        </w:rPr>
      </w:pPr>
      <w:r>
        <w:rPr>
          <w:b/>
        </w:rPr>
        <w:t xml:space="preserve">a. </w:t>
      </w:r>
      <w:r w:rsidRPr="00370D89">
        <w:rPr>
          <w:b/>
          <w:lang w:val="it-IT"/>
        </w:rPr>
        <w:t>Góc thiên nhiên:</w:t>
      </w:r>
      <w:r w:rsidRPr="00370D89">
        <w:rPr>
          <w:lang w:val="it-IT"/>
        </w:rPr>
        <w:t xml:space="preserve"> </w:t>
      </w:r>
      <w:r w:rsidRPr="00370D89">
        <w:rPr>
          <w:b/>
          <w:lang w:val="it-IT"/>
        </w:rPr>
        <w:t>Chăm sóc cây xanh.</w:t>
      </w:r>
    </w:p>
    <w:p w14:paraId="10DC1EB2" w14:textId="77777777" w:rsidR="00172653" w:rsidRPr="00370D89" w:rsidRDefault="00172653" w:rsidP="00172653">
      <w:pPr>
        <w:ind w:firstLine="720"/>
      </w:pPr>
      <w:r w:rsidRPr="00370D89">
        <w:t xml:space="preserve">- </w:t>
      </w:r>
      <w:r w:rsidRPr="00370D89">
        <w:rPr>
          <w:b/>
        </w:rPr>
        <w:t>Yêu cầu:</w:t>
      </w:r>
      <w:r w:rsidRPr="00370D89">
        <w:t xml:space="preserve"> Trẻ biết tưới nước, bắt sâu cho cây nhanh lớn..</w:t>
      </w:r>
    </w:p>
    <w:p w14:paraId="67924743" w14:textId="77777777" w:rsidR="00172653" w:rsidRPr="00370D89" w:rsidRDefault="00172653" w:rsidP="00172653">
      <w:pPr>
        <w:ind w:firstLine="720"/>
      </w:pPr>
      <w:r w:rsidRPr="00370D89">
        <w:t xml:space="preserve">- </w:t>
      </w:r>
      <w:r w:rsidRPr="00370D89">
        <w:rPr>
          <w:b/>
        </w:rPr>
        <w:t>Chuẩn bị:</w:t>
      </w:r>
      <w:r w:rsidRPr="00370D89">
        <w:t xml:space="preserve"> Dụng cụ làm vườn</w:t>
      </w:r>
    </w:p>
    <w:p w14:paraId="71C4C2CF" w14:textId="77777777" w:rsidR="00172653" w:rsidRPr="00370D89" w:rsidRDefault="00172653" w:rsidP="00172653">
      <w:pPr>
        <w:ind w:firstLine="720"/>
      </w:pPr>
      <w:r w:rsidRPr="00370D89">
        <w:t xml:space="preserve">- </w:t>
      </w:r>
      <w:r w:rsidRPr="00370D89">
        <w:rPr>
          <w:b/>
        </w:rPr>
        <w:t>Tiến hành:</w:t>
      </w:r>
      <w:r w:rsidRPr="00370D89">
        <w:t xml:space="preserve"> Cô trò chuyện với trẻ.Cháu về góc.</w:t>
      </w:r>
    </w:p>
    <w:p w14:paraId="24726780" w14:textId="77777777" w:rsidR="00172653" w:rsidRDefault="00172653" w:rsidP="00172653">
      <w:pPr>
        <w:pStyle w:val="NoSpacing"/>
        <w:ind w:firstLine="720"/>
      </w:pPr>
      <w:r w:rsidRPr="00370D89">
        <w:t>+ Trẻ chơi, cô quan sát.</w:t>
      </w:r>
    </w:p>
    <w:p w14:paraId="53F96D58" w14:textId="77777777" w:rsidR="00172653" w:rsidRDefault="00172653" w:rsidP="00172653">
      <w:pPr>
        <w:pStyle w:val="NoSpacing"/>
        <w:ind w:firstLine="720"/>
        <w:rPr>
          <w:b/>
        </w:rPr>
      </w:pPr>
      <w:r>
        <w:rPr>
          <w:b/>
        </w:rPr>
        <w:t xml:space="preserve">b. </w:t>
      </w:r>
      <w:r w:rsidRPr="00370D89">
        <w:rPr>
          <w:b/>
        </w:rPr>
        <w:t>Góc nghệ thuật: Tô màu tranh về biển và hải đảo.</w:t>
      </w:r>
    </w:p>
    <w:p w14:paraId="22E4ACA0" w14:textId="77777777" w:rsidR="00172653" w:rsidRDefault="00172653" w:rsidP="00172653">
      <w:pPr>
        <w:pStyle w:val="NoSpacing"/>
        <w:ind w:firstLine="720"/>
      </w:pPr>
      <w:r w:rsidRPr="00370D89">
        <w:t xml:space="preserve">- </w:t>
      </w:r>
      <w:r w:rsidRPr="00370D89">
        <w:rPr>
          <w:b/>
        </w:rPr>
        <w:t>Chuẩn bị:</w:t>
      </w:r>
      <w:r w:rsidRPr="00370D89">
        <w:t xml:space="preserve">  Giấy A4, bút màu. </w:t>
      </w:r>
    </w:p>
    <w:p w14:paraId="39BF3FEE" w14:textId="77777777" w:rsidR="00172653" w:rsidRDefault="00172653" w:rsidP="00172653">
      <w:pPr>
        <w:pStyle w:val="NoSpacing"/>
        <w:ind w:firstLine="720"/>
      </w:pPr>
      <w:r>
        <w:rPr>
          <w:b/>
        </w:rPr>
        <w:t xml:space="preserve">c. </w:t>
      </w:r>
      <w:r w:rsidRPr="00370D89">
        <w:rPr>
          <w:b/>
          <w:lang w:val="it-IT"/>
        </w:rPr>
        <w:t>Góc học tập:</w:t>
      </w:r>
      <w:r w:rsidRPr="00370D89">
        <w:rPr>
          <w:lang w:val="it-IT"/>
        </w:rPr>
        <w:t xml:space="preserve"> </w:t>
      </w:r>
      <w:r w:rsidRPr="00370D89">
        <w:t>Xem tranh ảnh về biển và hải đảo.</w:t>
      </w:r>
    </w:p>
    <w:p w14:paraId="79046413" w14:textId="77777777" w:rsidR="00172653" w:rsidRDefault="00172653" w:rsidP="00172653">
      <w:pPr>
        <w:pStyle w:val="NoSpacing"/>
        <w:ind w:firstLine="720"/>
        <w:rPr>
          <w:rFonts w:eastAsia="PMingLiU"/>
          <w:bCs/>
        </w:rPr>
      </w:pPr>
      <w:r w:rsidRPr="00370D89">
        <w:lastRenderedPageBreak/>
        <w:t xml:space="preserve">- </w:t>
      </w:r>
      <w:r w:rsidRPr="00370D89">
        <w:rPr>
          <w:b/>
        </w:rPr>
        <w:t>Chuẩn bị:</w:t>
      </w:r>
      <w:r w:rsidRPr="00370D89">
        <w:t xml:space="preserve"> </w:t>
      </w:r>
      <w:r w:rsidRPr="00370D89">
        <w:rPr>
          <w:rFonts w:eastAsia="PMingLiU"/>
          <w:bCs/>
        </w:rPr>
        <w:t>Tranh ảnh về biển và hải đảo.</w:t>
      </w:r>
    </w:p>
    <w:p w14:paraId="38802C35" w14:textId="77777777" w:rsidR="00172653" w:rsidRPr="00370D89" w:rsidRDefault="00172653" w:rsidP="00172653">
      <w:pPr>
        <w:ind w:firstLine="720"/>
        <w:rPr>
          <w:b/>
          <w:lang w:val="it-IT"/>
        </w:rPr>
      </w:pPr>
      <w:r>
        <w:rPr>
          <w:b/>
        </w:rPr>
        <w:t xml:space="preserve">d. </w:t>
      </w:r>
      <w:r w:rsidRPr="00370D89">
        <w:rPr>
          <w:b/>
          <w:lang w:val="it-IT"/>
        </w:rPr>
        <w:t>Góc xây dựng:</w:t>
      </w:r>
      <w:r w:rsidRPr="00370D89">
        <w:rPr>
          <w:lang w:val="it-IT"/>
        </w:rPr>
        <w:t xml:space="preserve"> </w:t>
      </w:r>
      <w:r w:rsidRPr="00370D89">
        <w:rPr>
          <w:b/>
          <w:lang w:val="it-IT"/>
        </w:rPr>
        <w:t>Xây khu vui chơi, giải trí.</w:t>
      </w:r>
    </w:p>
    <w:p w14:paraId="282CB81C" w14:textId="77777777" w:rsidR="00172653" w:rsidRPr="00370D89" w:rsidRDefault="00172653" w:rsidP="00172653">
      <w:pPr>
        <w:ind w:firstLine="720"/>
      </w:pPr>
      <w:r w:rsidRPr="00370D89">
        <w:t xml:space="preserve">- </w:t>
      </w:r>
      <w:r w:rsidRPr="00370D89">
        <w:rPr>
          <w:b/>
        </w:rPr>
        <w:t>Chuẩn bị:</w:t>
      </w:r>
      <w:r w:rsidRPr="00370D89">
        <w:t xml:space="preserve"> Các loại đồ dùng, đồ chơi trong góc, gạch xây dựng, cây, hoa.</w:t>
      </w:r>
    </w:p>
    <w:p w14:paraId="569FCF41" w14:textId="77777777" w:rsidR="00172653" w:rsidRPr="00370D89" w:rsidRDefault="00172653" w:rsidP="00172653">
      <w:pPr>
        <w:ind w:firstLine="720"/>
      </w:pPr>
      <w:r>
        <w:rPr>
          <w:b/>
        </w:rPr>
        <w:t xml:space="preserve">đ. </w:t>
      </w:r>
      <w:r w:rsidRPr="00370D89">
        <w:rPr>
          <w:b/>
          <w:lang w:val="vi-VN"/>
        </w:rPr>
        <w:t>Góc phân vai:</w:t>
      </w:r>
      <w:r w:rsidRPr="00370D89">
        <w:rPr>
          <w:lang w:val="vi-VN"/>
        </w:rPr>
        <w:t xml:space="preserve"> </w:t>
      </w:r>
      <w:r w:rsidRPr="00370D89">
        <w:rPr>
          <w:b/>
        </w:rPr>
        <w:t>Đóng vai làm chú bộ đội hải quân, người bán hàng lưu niệm.</w:t>
      </w:r>
    </w:p>
    <w:p w14:paraId="4BDEDC96" w14:textId="77777777" w:rsidR="00172653" w:rsidRPr="00370D89" w:rsidRDefault="00172653" w:rsidP="00172653">
      <w:pPr>
        <w:ind w:firstLine="720"/>
      </w:pPr>
      <w:r w:rsidRPr="00370D89">
        <w:t>- Chuẩn bị: Các loại hàng lưu niệm, trang phục chú bộ đội hải quân</w:t>
      </w:r>
    </w:p>
    <w:p w14:paraId="3FC13684" w14:textId="77777777" w:rsidR="00172653" w:rsidRPr="003541F3" w:rsidRDefault="00172653" w:rsidP="00172653">
      <w:pPr>
        <w:pStyle w:val="NoSpacing"/>
        <w:ind w:firstLine="720"/>
        <w:rPr>
          <w:b/>
          <w:bCs/>
          <w:lang w:val="fr-FR"/>
        </w:rPr>
      </w:pPr>
      <w:r w:rsidRPr="003541F3">
        <w:rPr>
          <w:b/>
          <w:bCs/>
          <w:lang w:val="fr-FR"/>
        </w:rPr>
        <w:t>5. Hoạt động ngoài trời:</w:t>
      </w:r>
    </w:p>
    <w:p w14:paraId="72553F7D" w14:textId="77777777" w:rsidR="00172653" w:rsidRPr="003541F3" w:rsidRDefault="00172653" w:rsidP="00172653">
      <w:pPr>
        <w:pStyle w:val="NoSpacing"/>
        <w:ind w:firstLine="720"/>
        <w:jc w:val="both"/>
      </w:pPr>
      <w:r w:rsidRPr="003541F3">
        <w:t>- Quan sát thời tiết</w:t>
      </w:r>
    </w:p>
    <w:p w14:paraId="4B71A0EF" w14:textId="77777777" w:rsidR="00172653" w:rsidRDefault="00172653" w:rsidP="00172653">
      <w:pPr>
        <w:ind w:firstLine="720"/>
      </w:pPr>
      <w:r>
        <w:t xml:space="preserve">- </w:t>
      </w:r>
      <w:r w:rsidRPr="00370D89">
        <w:t>Trò chuyện về tên của các đảo của Việt Nam.</w:t>
      </w:r>
    </w:p>
    <w:p w14:paraId="6137DAD9" w14:textId="77777777" w:rsidR="00172653" w:rsidRDefault="00172653" w:rsidP="00172653">
      <w:pPr>
        <w:ind w:firstLine="720"/>
      </w:pPr>
      <w:r>
        <w:t>+ Mục đích – yêu cầu:</w:t>
      </w:r>
    </w:p>
    <w:p w14:paraId="36D3917F" w14:textId="77777777" w:rsidR="00172653" w:rsidRPr="003C34F2" w:rsidRDefault="00172653" w:rsidP="00172653">
      <w:pPr>
        <w:shd w:val="clear" w:color="auto" w:fill="FFFFFF"/>
        <w:spacing w:line="276" w:lineRule="atLeast"/>
        <w:ind w:firstLine="720"/>
        <w:jc w:val="both"/>
        <w:rPr>
          <w:color w:val="000000"/>
          <w:lang w:val="vi-VN" w:eastAsia="vi-VN"/>
          <w14:ligatures w14:val="none"/>
        </w:rPr>
      </w:pPr>
      <w:r w:rsidRPr="003C34F2">
        <w:rPr>
          <w:color w:val="000000"/>
          <w:lang w:eastAsia="vi-VN"/>
          <w14:ligatures w14:val="none"/>
        </w:rPr>
        <w:t>Kiến thức:</w:t>
      </w:r>
      <w:r w:rsidRPr="003C34F2">
        <w:rPr>
          <w:color w:val="000000"/>
          <w:lang w:val="vi-VN" w:eastAsia="vi-VN"/>
          <w14:ligatures w14:val="none"/>
        </w:rPr>
        <w:t xml:space="preserve"> Trẻ biết tên gọi và vẻ đẹp đặc trưng của biển ở ba miền Việt Nam (Vũng Tàu cát vàng, Nha Trang cát trắng, có những hàng dừa, Hạ Long có nhiều hòn nằm giữa vịnh).</w:t>
      </w:r>
      <w:r w:rsidRPr="003C34F2">
        <w:rPr>
          <w:color w:val="000000"/>
          <w:lang w:eastAsia="vi-VN"/>
          <w14:ligatures w14:val="none"/>
        </w:rPr>
        <w:t xml:space="preserve"> </w:t>
      </w:r>
      <w:r w:rsidRPr="003C34F2">
        <w:rPr>
          <w:color w:val="000000"/>
          <w:lang w:val="vi-VN" w:eastAsia="vi-VN"/>
          <w14:ligatures w14:val="none"/>
        </w:rPr>
        <w:t>Biết biển là bãi tắm cho nhiều du khách và là nơi tham quan du lịch.</w:t>
      </w:r>
    </w:p>
    <w:p w14:paraId="6D8186BB" w14:textId="77777777" w:rsidR="00172653" w:rsidRPr="003C34F2" w:rsidRDefault="00172653" w:rsidP="00172653">
      <w:pPr>
        <w:shd w:val="clear" w:color="auto" w:fill="FFFFFF"/>
        <w:spacing w:line="276" w:lineRule="atLeast"/>
        <w:ind w:firstLine="720"/>
        <w:jc w:val="both"/>
        <w:rPr>
          <w:color w:val="000000"/>
          <w:lang w:eastAsia="vi-VN"/>
          <w14:ligatures w14:val="none"/>
        </w:rPr>
      </w:pPr>
      <w:r w:rsidRPr="003C34F2">
        <w:rPr>
          <w:color w:val="000000"/>
          <w:lang w:eastAsia="vi-VN"/>
          <w14:ligatures w14:val="none"/>
        </w:rPr>
        <w:t>Kỹ năng:</w:t>
      </w:r>
      <w:r w:rsidRPr="003C34F2">
        <w:rPr>
          <w:color w:val="000000"/>
          <w:lang w:val="vi-VN" w:eastAsia="vi-VN"/>
          <w14:ligatures w14:val="none"/>
        </w:rPr>
        <w:t xml:space="preserve"> Trẻ so sánh đặc điểm đặc trưng của 3 vùng biển, sắp xếp đúng các vị trí của biển trên bản đồ Việt Nam</w:t>
      </w:r>
      <w:r>
        <w:rPr>
          <w:color w:val="000000"/>
          <w:lang w:eastAsia="vi-VN"/>
          <w14:ligatures w14:val="none"/>
        </w:rPr>
        <w:t>.</w:t>
      </w:r>
    </w:p>
    <w:p w14:paraId="1D1AACB8" w14:textId="77777777" w:rsidR="00172653" w:rsidRPr="003C34F2" w:rsidRDefault="00172653" w:rsidP="00172653">
      <w:pPr>
        <w:shd w:val="clear" w:color="auto" w:fill="FFFFFF"/>
        <w:spacing w:line="276" w:lineRule="atLeast"/>
        <w:ind w:firstLine="720"/>
        <w:jc w:val="both"/>
        <w:rPr>
          <w:color w:val="000000"/>
          <w:lang w:val="vi-VN" w:eastAsia="vi-VN"/>
          <w14:ligatures w14:val="none"/>
        </w:rPr>
      </w:pPr>
      <w:r w:rsidRPr="003C34F2">
        <w:rPr>
          <w:color w:val="000000"/>
          <w:lang w:eastAsia="vi-VN"/>
          <w14:ligatures w14:val="none"/>
        </w:rPr>
        <w:t>Giáo dục:</w:t>
      </w:r>
      <w:r w:rsidRPr="003C34F2">
        <w:rPr>
          <w:color w:val="000000"/>
          <w:lang w:val="vi-VN" w:eastAsia="vi-VN"/>
          <w14:ligatures w14:val="none"/>
        </w:rPr>
        <w:t xml:space="preserve"> Trẻ hào hứng tham gia vào các hoạt động. Qua đó giáo dục trẻ yêu quí và giữ gìn vẻ đẹp của biển.</w:t>
      </w:r>
    </w:p>
    <w:p w14:paraId="2360E131" w14:textId="77777777" w:rsidR="00172653" w:rsidRPr="00370D89" w:rsidRDefault="00172653" w:rsidP="00172653">
      <w:pPr>
        <w:ind w:firstLine="720"/>
      </w:pPr>
      <w:r>
        <w:t xml:space="preserve">- </w:t>
      </w:r>
      <w:r w:rsidRPr="00370D89">
        <w:rPr>
          <w:lang w:val="vi-VN"/>
        </w:rPr>
        <w:t>T</w:t>
      </w:r>
      <w:r w:rsidRPr="00370D89">
        <w:t>CVĐ</w:t>
      </w:r>
      <w:r w:rsidRPr="00370D89">
        <w:rPr>
          <w:lang w:val="vi-VN"/>
        </w:rPr>
        <w:t>:</w:t>
      </w:r>
      <w:r>
        <w:t xml:space="preserve"> </w:t>
      </w:r>
      <w:r w:rsidRPr="00370D89">
        <w:t>Chó sói xấu tính</w:t>
      </w:r>
    </w:p>
    <w:p w14:paraId="56ABE02D" w14:textId="77777777" w:rsidR="00172653" w:rsidRDefault="00172653" w:rsidP="00172653">
      <w:pPr>
        <w:pStyle w:val="NoSpacing"/>
        <w:ind w:firstLine="720"/>
        <w:rPr>
          <w:b/>
          <w:bCs/>
        </w:rPr>
      </w:pPr>
      <w:r w:rsidRPr="00370D89">
        <w:t>- Chơi tự do</w:t>
      </w:r>
      <w:r w:rsidRPr="003541F3">
        <w:rPr>
          <w:b/>
          <w:bCs/>
        </w:rPr>
        <w:t xml:space="preserve"> </w:t>
      </w:r>
    </w:p>
    <w:p w14:paraId="1AC41436" w14:textId="77777777" w:rsidR="00172653" w:rsidRPr="003541F3" w:rsidRDefault="00172653" w:rsidP="00172653">
      <w:pPr>
        <w:pStyle w:val="NoSpacing"/>
        <w:ind w:firstLine="720"/>
        <w:rPr>
          <w:b/>
          <w:bCs/>
        </w:rPr>
      </w:pPr>
      <w:r w:rsidRPr="003541F3">
        <w:rPr>
          <w:b/>
          <w:bCs/>
        </w:rPr>
        <w:t>6.Vệ sinh, ăn, ngủ:</w:t>
      </w:r>
    </w:p>
    <w:p w14:paraId="6F482ABD" w14:textId="77777777" w:rsidR="00172653" w:rsidRPr="003541F3" w:rsidRDefault="00172653" w:rsidP="00172653">
      <w:pPr>
        <w:pStyle w:val="NoSpacing"/>
        <w:ind w:firstLine="720"/>
        <w:rPr>
          <w:color w:val="000000"/>
          <w:lang w:val="en-GB"/>
        </w:rPr>
      </w:pPr>
      <w:r w:rsidRPr="003541F3">
        <w:rPr>
          <w:color w:val="000000"/>
          <w:lang w:val="en-GB"/>
        </w:rPr>
        <w:t>- Vệ sinh tay, chân trước khi ăn.</w:t>
      </w:r>
    </w:p>
    <w:p w14:paraId="3E9C8DAB" w14:textId="77777777" w:rsidR="00172653" w:rsidRPr="003541F3" w:rsidRDefault="00172653" w:rsidP="00172653">
      <w:pPr>
        <w:pStyle w:val="NoSpacing"/>
        <w:ind w:firstLine="720"/>
        <w:rPr>
          <w:color w:val="000000"/>
          <w:lang w:val="en-GB"/>
        </w:rPr>
      </w:pPr>
      <w:r w:rsidRPr="003541F3">
        <w:rPr>
          <w:color w:val="000000"/>
          <w:lang w:val="en-GB"/>
        </w:rPr>
        <w:t>- Trẻ ăn đúng giờ.</w:t>
      </w:r>
    </w:p>
    <w:p w14:paraId="16F3C073" w14:textId="77777777" w:rsidR="00172653" w:rsidRPr="003541F3" w:rsidRDefault="00172653" w:rsidP="00172653">
      <w:pPr>
        <w:pStyle w:val="NoSpacing"/>
        <w:ind w:firstLine="720"/>
        <w:rPr>
          <w:color w:val="000000"/>
          <w:lang w:val="en-GB"/>
        </w:rPr>
      </w:pPr>
      <w:r w:rsidRPr="003541F3">
        <w:rPr>
          <w:color w:val="000000"/>
          <w:lang w:val="en-GB"/>
        </w:rPr>
        <w:t>- Cho trẻ đánh răng, rửa miệng.</w:t>
      </w:r>
    </w:p>
    <w:p w14:paraId="202AC1C3" w14:textId="77777777" w:rsidR="00172653" w:rsidRPr="003541F3" w:rsidRDefault="00172653" w:rsidP="00172653">
      <w:pPr>
        <w:pStyle w:val="NoSpacing"/>
        <w:ind w:firstLine="720"/>
        <w:rPr>
          <w:color w:val="000000"/>
          <w:lang w:val="en-GB"/>
        </w:rPr>
      </w:pPr>
      <w:r w:rsidRPr="003541F3">
        <w:rPr>
          <w:color w:val="000000"/>
          <w:lang w:val="en-GB"/>
        </w:rPr>
        <w:t>- Trẻ ngủ đúng giờ, đủ giấc.</w:t>
      </w:r>
    </w:p>
    <w:p w14:paraId="23582258" w14:textId="77777777" w:rsidR="00172653" w:rsidRPr="003541F3" w:rsidRDefault="00172653" w:rsidP="00172653">
      <w:pPr>
        <w:pStyle w:val="NoSpacing"/>
        <w:ind w:firstLine="720"/>
        <w:rPr>
          <w:color w:val="000000"/>
          <w:lang w:val="en-GB"/>
        </w:rPr>
      </w:pPr>
      <w:r w:rsidRPr="003541F3">
        <w:rPr>
          <w:color w:val="000000"/>
          <w:lang w:val="en-GB"/>
        </w:rPr>
        <w:t>- Cho trẻ đánh răng, rửa mặt, ăn xế.</w:t>
      </w:r>
    </w:p>
    <w:p w14:paraId="072A4EE8" w14:textId="77777777" w:rsidR="00172653" w:rsidRPr="003541F3" w:rsidRDefault="00172653" w:rsidP="00172653">
      <w:pPr>
        <w:pStyle w:val="NoSpacing"/>
        <w:ind w:firstLine="720"/>
        <w:rPr>
          <w:color w:val="000000"/>
          <w:lang w:val="en-GB"/>
        </w:rPr>
      </w:pPr>
      <w:r w:rsidRPr="003541F3">
        <w:rPr>
          <w:color w:val="000000"/>
          <w:lang w:val="en-GB"/>
        </w:rPr>
        <w:t>- Chỉnh trang đầu tóc gọn gàng.</w:t>
      </w:r>
    </w:p>
    <w:p w14:paraId="7D21D1F3" w14:textId="77777777" w:rsidR="00172653" w:rsidRPr="003541F3" w:rsidRDefault="00172653" w:rsidP="00172653">
      <w:pPr>
        <w:pStyle w:val="NoSpacing"/>
        <w:ind w:firstLine="720"/>
        <w:rPr>
          <w:b/>
          <w:bCs/>
        </w:rPr>
      </w:pPr>
      <w:r w:rsidRPr="003541F3">
        <w:rPr>
          <w:b/>
          <w:bCs/>
        </w:rPr>
        <w:t>7. Hoạt động chiều:</w:t>
      </w:r>
    </w:p>
    <w:p w14:paraId="158055E9" w14:textId="77777777" w:rsidR="00172653" w:rsidRPr="00370D89" w:rsidRDefault="00172653" w:rsidP="001726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eastAsia="vi-VN"/>
        </w:rPr>
      </w:pPr>
      <w:r>
        <w:rPr>
          <w:color w:val="1F1F1F"/>
        </w:rPr>
        <w:tab/>
        <w:t>-</w:t>
      </w:r>
      <w:r w:rsidRPr="00370D89">
        <w:rPr>
          <w:lang w:val="vi-VN" w:eastAsia="vi-VN"/>
        </w:rPr>
        <w:t xml:space="preserve"> </w:t>
      </w:r>
      <w:r>
        <w:t>Luyện</w:t>
      </w:r>
      <w:r w:rsidRPr="00A9308D">
        <w:t xml:space="preserve"> kỹ năng hát đúng giai điệu, kỹ năng nghe hát và biểu diễn mạnh dạn tự tin cho trẻ.</w:t>
      </w:r>
      <w:r>
        <w:t xml:space="preserve"> </w:t>
      </w:r>
      <w:r w:rsidRPr="00A9308D">
        <w:t>Rèn kỹ năng ghi nhớ cho trẻ.</w:t>
      </w:r>
    </w:p>
    <w:p w14:paraId="776C7E38" w14:textId="77777777" w:rsidR="00172653" w:rsidRPr="00A9642B" w:rsidRDefault="00172653" w:rsidP="00172653">
      <w:pPr>
        <w:ind w:firstLine="720"/>
        <w:jc w:val="both"/>
      </w:pPr>
      <w:r w:rsidRPr="00A9642B">
        <w:t xml:space="preserve">-Tăng cường Tiếng việt: </w:t>
      </w:r>
      <w:r>
        <w:t>déh k’tiếc: yêu nước; j’niêng: phong tục</w:t>
      </w:r>
    </w:p>
    <w:p w14:paraId="18331B7D" w14:textId="77777777" w:rsidR="00172653" w:rsidRDefault="00172653" w:rsidP="00172653">
      <w:pPr>
        <w:pStyle w:val="NoSpacing"/>
        <w:ind w:firstLine="720"/>
        <w:rPr>
          <w:b/>
          <w:bCs/>
          <w:lang w:val="en-GB"/>
        </w:rPr>
      </w:pPr>
      <w:r w:rsidRPr="003541F3">
        <w:rPr>
          <w:b/>
          <w:bCs/>
          <w:lang w:val="it-IT"/>
        </w:rPr>
        <w:t>8. Đánh giá cuối ngày:</w:t>
      </w:r>
    </w:p>
    <w:p w14:paraId="7BB248AC" w14:textId="77777777" w:rsidR="00172653" w:rsidRPr="003541F3" w:rsidRDefault="00172653" w:rsidP="00172653">
      <w:pPr>
        <w:pStyle w:val="NoSpacing"/>
        <w:rPr>
          <w:b/>
          <w:bCs/>
          <w:sz w:val="12"/>
          <w:szCs w:val="12"/>
          <w:lang w:val="en-GB"/>
        </w:rPr>
      </w:pPr>
    </w:p>
    <w:p w14:paraId="019AEC85" w14:textId="77777777" w:rsidR="00172653" w:rsidRPr="003541F3" w:rsidRDefault="00172653" w:rsidP="00172653">
      <w:pPr>
        <w:pStyle w:val="NoSpacing"/>
        <w:ind w:left="720"/>
        <w:rPr>
          <w:lang w:val="en-GB"/>
        </w:rPr>
      </w:pPr>
      <w:r w:rsidRPr="003541F3">
        <w:rPr>
          <w:lang w:val="pt-BR"/>
        </w:rPr>
        <w:t>-</w:t>
      </w:r>
      <w:r w:rsidRPr="003541F3">
        <w:rPr>
          <w:sz w:val="32"/>
          <w:szCs w:val="32"/>
          <w:lang w:val="pt-BR"/>
        </w:rPr>
        <w:t>-----------------------------------------------------------------------------------------------------------------------------------------------------------------------------------------------------------------------------------------------------------------------------------------------------------------------------------------------------------------------------------------------------------------------------------------------------------------------------------</w:t>
      </w:r>
    </w:p>
    <w:p w14:paraId="2F704B83" w14:textId="77777777" w:rsidR="00172653" w:rsidRDefault="00172653" w:rsidP="00172653">
      <w:pPr>
        <w:jc w:val="center"/>
        <w:rPr>
          <w:b/>
        </w:rPr>
      </w:pPr>
      <w:r w:rsidRPr="003541F3">
        <w:rPr>
          <w:b/>
          <w:bCs/>
          <w:sz w:val="32"/>
          <w:szCs w:val="32"/>
          <w:lang w:val="en-GB"/>
        </w:rPr>
        <w:t>====//====//====//====//====</w:t>
      </w:r>
    </w:p>
    <w:p w14:paraId="020DA5FB" w14:textId="77777777" w:rsidR="00172653" w:rsidRDefault="00172653" w:rsidP="00172653">
      <w:pPr>
        <w:jc w:val="center"/>
        <w:rPr>
          <w:b/>
        </w:rPr>
      </w:pPr>
    </w:p>
    <w:p w14:paraId="53D8F2D4" w14:textId="77777777" w:rsidR="00432C2E" w:rsidRPr="00172653" w:rsidRDefault="00432C2E" w:rsidP="00172653"/>
    <w:sectPr w:rsidR="00432C2E" w:rsidRPr="00172653" w:rsidSect="005E42A0">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Avant">
    <w:altName w:val="Segoe Print"/>
    <w:charset w:val="00"/>
    <w:family w:val="swiss"/>
    <w:pitch w:val="default"/>
    <w:sig w:usb0="00000000"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VnTime">
    <w:altName w:val="Courier New"/>
    <w:charset w:val="00"/>
    <w:family w:val="swiss"/>
    <w:pitch w:val="default"/>
    <w:sig w:usb0="00000000"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SimHei">
    <w:altName w:val="黑体"/>
    <w:panose1 w:val="02010600030101010101"/>
    <w:charset w:val="86"/>
    <w:family w:val="modern"/>
    <w:notTrueType/>
    <w:pitch w:val="fixed"/>
    <w:sig w:usb0="00000001" w:usb1="080E0000" w:usb2="00000010" w:usb3="00000000" w:csb0="00040000"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FFFFF7C"/>
    <w:lvl w:ilvl="0">
      <w:start w:val="1"/>
      <w:numFmt w:val="decimal"/>
      <w:pStyle w:val="ListNumber5"/>
      <w:lvlText w:val="%1."/>
      <w:lvlJc w:val="left"/>
      <w:pPr>
        <w:tabs>
          <w:tab w:val="left" w:pos="2040"/>
        </w:tabs>
        <w:ind w:leftChars="800" w:left="2040" w:hangingChars="200" w:hanging="360"/>
      </w:pPr>
    </w:lvl>
  </w:abstractNum>
  <w:abstractNum w:abstractNumId="1">
    <w:nsid w:val="FFFFFF7D"/>
    <w:multiLevelType w:val="singleLevel"/>
    <w:tmpl w:val="FFFFFF7D"/>
    <w:lvl w:ilvl="0">
      <w:start w:val="1"/>
      <w:numFmt w:val="decimal"/>
      <w:pStyle w:val="ListNumber4"/>
      <w:lvlText w:val="%1."/>
      <w:lvlJc w:val="left"/>
      <w:pPr>
        <w:tabs>
          <w:tab w:val="left" w:pos="1620"/>
        </w:tabs>
        <w:ind w:leftChars="600" w:left="1620" w:hangingChars="200" w:hanging="360"/>
      </w:pPr>
    </w:lvl>
  </w:abstractNum>
  <w:abstractNum w:abstractNumId="2">
    <w:nsid w:val="FFFFFF7E"/>
    <w:multiLevelType w:val="singleLevel"/>
    <w:tmpl w:val="FFFFFF7E"/>
    <w:lvl w:ilvl="0">
      <w:start w:val="1"/>
      <w:numFmt w:val="decimal"/>
      <w:pStyle w:val="ListNumber3"/>
      <w:lvlText w:val="%1."/>
      <w:lvlJc w:val="left"/>
      <w:pPr>
        <w:tabs>
          <w:tab w:val="left" w:pos="1200"/>
        </w:tabs>
        <w:ind w:leftChars="400" w:left="1200" w:hangingChars="200" w:hanging="360"/>
      </w:pPr>
    </w:lvl>
  </w:abstractNum>
  <w:abstractNum w:abstractNumId="3">
    <w:nsid w:val="FFFFFF7F"/>
    <w:multiLevelType w:val="singleLevel"/>
    <w:tmpl w:val="FFFFFF7F"/>
    <w:lvl w:ilvl="0">
      <w:start w:val="1"/>
      <w:numFmt w:val="decimal"/>
      <w:pStyle w:val="ListNumber2"/>
      <w:lvlText w:val="%1."/>
      <w:lvlJc w:val="left"/>
      <w:pPr>
        <w:tabs>
          <w:tab w:val="left" w:pos="780"/>
        </w:tabs>
        <w:ind w:leftChars="200" w:left="780" w:hangingChars="200" w:hanging="360"/>
      </w:pPr>
    </w:lvl>
  </w:abstractNum>
  <w:abstractNum w:abstractNumId="4">
    <w:nsid w:val="FFFFFF80"/>
    <w:multiLevelType w:val="singleLevel"/>
    <w:tmpl w:val="FFFFFF80"/>
    <w:lvl w:ilvl="0">
      <w:start w:val="1"/>
      <w:numFmt w:val="bullet"/>
      <w:pStyle w:val="ListBullet5"/>
      <w:lvlText w:val=""/>
      <w:lvlJc w:val="left"/>
      <w:pPr>
        <w:tabs>
          <w:tab w:val="left" w:pos="2040"/>
        </w:tabs>
        <w:ind w:leftChars="800" w:left="2040" w:hangingChars="200" w:hanging="360"/>
      </w:pPr>
      <w:rPr>
        <w:rFonts w:ascii="Wingdings" w:hAnsi="Wingdings" w:hint="default"/>
      </w:rPr>
    </w:lvl>
  </w:abstractNum>
  <w:abstractNum w:abstractNumId="5">
    <w:nsid w:val="FFFFFF81"/>
    <w:multiLevelType w:val="singleLevel"/>
    <w:tmpl w:val="FFFFFF81"/>
    <w:lvl w:ilvl="0">
      <w:start w:val="1"/>
      <w:numFmt w:val="bullet"/>
      <w:pStyle w:val="ListBullet4"/>
      <w:lvlText w:val=""/>
      <w:lvlJc w:val="left"/>
      <w:pPr>
        <w:tabs>
          <w:tab w:val="left" w:pos="1620"/>
        </w:tabs>
        <w:ind w:leftChars="600" w:left="1620" w:hangingChars="200" w:hanging="360"/>
      </w:pPr>
      <w:rPr>
        <w:rFonts w:ascii="Wingdings" w:hAnsi="Wingdings" w:hint="default"/>
      </w:rPr>
    </w:lvl>
  </w:abstractNum>
  <w:abstractNum w:abstractNumId="6">
    <w:nsid w:val="FFFFFF82"/>
    <w:multiLevelType w:val="singleLevel"/>
    <w:tmpl w:val="FFFFFF82"/>
    <w:lvl w:ilvl="0">
      <w:start w:val="1"/>
      <w:numFmt w:val="bullet"/>
      <w:pStyle w:val="ListBullet3"/>
      <w:lvlText w:val=""/>
      <w:lvlJc w:val="left"/>
      <w:pPr>
        <w:tabs>
          <w:tab w:val="left" w:pos="1200"/>
        </w:tabs>
        <w:ind w:leftChars="400" w:left="1200" w:hangingChars="200" w:hanging="360"/>
      </w:pPr>
      <w:rPr>
        <w:rFonts w:ascii="Wingdings" w:hAnsi="Wingdings" w:hint="default"/>
      </w:rPr>
    </w:lvl>
  </w:abstractNum>
  <w:abstractNum w:abstractNumId="7">
    <w:nsid w:val="FFFFFF83"/>
    <w:multiLevelType w:val="singleLevel"/>
    <w:tmpl w:val="DD4AE16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FFFFFF88"/>
    <w:lvl w:ilvl="0">
      <w:start w:val="1"/>
      <w:numFmt w:val="decimal"/>
      <w:pStyle w:val="ListNumber"/>
      <w:lvlText w:val="%1."/>
      <w:lvlJc w:val="left"/>
      <w:pPr>
        <w:tabs>
          <w:tab w:val="left" w:pos="360"/>
        </w:tabs>
        <w:ind w:left="360" w:hangingChars="200" w:hanging="360"/>
      </w:pPr>
    </w:lvl>
  </w:abstractNum>
  <w:abstractNum w:abstractNumId="9">
    <w:nsid w:val="FFFFFF89"/>
    <w:multiLevelType w:val="singleLevel"/>
    <w:tmpl w:val="AE02320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6790AC5"/>
    <w:multiLevelType w:val="hybridMultilevel"/>
    <w:tmpl w:val="7E62D7AC"/>
    <w:lvl w:ilvl="0" w:tplc="FFFFFFFF">
      <w:start w:val="1"/>
      <w:numFmt w:val="lowerLetter"/>
      <w:lvlText w:val="%1."/>
      <w:lvlJc w:val="left"/>
      <w:pPr>
        <w:ind w:left="1080" w:hanging="360"/>
      </w:pPr>
      <w:rPr>
        <w:rFonts w:hint="default"/>
        <w:u w:val="none"/>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nsid w:val="090C439C"/>
    <w:multiLevelType w:val="hybridMultilevel"/>
    <w:tmpl w:val="7E62D7AC"/>
    <w:lvl w:ilvl="0" w:tplc="FFFFFFFF">
      <w:start w:val="1"/>
      <w:numFmt w:val="lowerLetter"/>
      <w:lvlText w:val="%1."/>
      <w:lvlJc w:val="left"/>
      <w:pPr>
        <w:ind w:left="1080" w:hanging="360"/>
      </w:pPr>
      <w:rPr>
        <w:rFonts w:hint="default"/>
        <w:u w:val="none"/>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nsid w:val="0FB666EA"/>
    <w:multiLevelType w:val="hybridMultilevel"/>
    <w:tmpl w:val="9B547194"/>
    <w:lvl w:ilvl="0" w:tplc="38D0D158">
      <w:start w:val="3"/>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3">
    <w:nsid w:val="14135AB6"/>
    <w:multiLevelType w:val="hybridMultilevel"/>
    <w:tmpl w:val="824293C6"/>
    <w:lvl w:ilvl="0" w:tplc="F4E8EC1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1A3A568C"/>
    <w:multiLevelType w:val="hybridMultilevel"/>
    <w:tmpl w:val="9DC28EC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0370F0A"/>
    <w:multiLevelType w:val="hybridMultilevel"/>
    <w:tmpl w:val="A0DA4BE0"/>
    <w:lvl w:ilvl="0" w:tplc="99723228">
      <w:start w:val="3"/>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6">
    <w:nsid w:val="20A63624"/>
    <w:multiLevelType w:val="hybridMultilevel"/>
    <w:tmpl w:val="5B5E9B66"/>
    <w:lvl w:ilvl="0" w:tplc="B22E4004">
      <w:start w:val="3"/>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7">
    <w:nsid w:val="28B02166"/>
    <w:multiLevelType w:val="hybridMultilevel"/>
    <w:tmpl w:val="CD606C38"/>
    <w:lvl w:ilvl="0" w:tplc="6AC8F84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2B7A2ACC"/>
    <w:multiLevelType w:val="hybridMultilevel"/>
    <w:tmpl w:val="BA4455B8"/>
    <w:lvl w:ilvl="0" w:tplc="0E08943E">
      <w:start w:val="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9">
    <w:nsid w:val="2D240B6E"/>
    <w:multiLevelType w:val="hybridMultilevel"/>
    <w:tmpl w:val="82A2EEB8"/>
    <w:lvl w:ilvl="0" w:tplc="2674B37E">
      <w:start w:val="1"/>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20">
    <w:nsid w:val="38FD005B"/>
    <w:multiLevelType w:val="hybridMultilevel"/>
    <w:tmpl w:val="BE5A0DD2"/>
    <w:lvl w:ilvl="0" w:tplc="17487764">
      <w:start w:val="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1">
    <w:nsid w:val="3AEB0D12"/>
    <w:multiLevelType w:val="hybridMultilevel"/>
    <w:tmpl w:val="0450D86C"/>
    <w:lvl w:ilvl="0" w:tplc="92183E50">
      <w:start w:val="1"/>
      <w:numFmt w:val="lowerLetter"/>
      <w:lvlText w:val="%1."/>
      <w:lvlJc w:val="left"/>
      <w:pPr>
        <w:ind w:left="927" w:hanging="360"/>
      </w:pPr>
      <w:rPr>
        <w:rFonts w:hint="default"/>
        <w:u w:val="none"/>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22">
    <w:nsid w:val="441938C0"/>
    <w:multiLevelType w:val="hybridMultilevel"/>
    <w:tmpl w:val="2748558E"/>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3">
    <w:nsid w:val="44E248AD"/>
    <w:multiLevelType w:val="hybridMultilevel"/>
    <w:tmpl w:val="146E1BF4"/>
    <w:lvl w:ilvl="0" w:tplc="52E6AEEC">
      <w:start w:val="1"/>
      <w:numFmt w:val="bullet"/>
      <w:lvlText w:val=""/>
      <w:lvlJc w:val="left"/>
      <w:pPr>
        <w:ind w:left="720" w:hanging="360"/>
      </w:pPr>
      <w:rPr>
        <w:rFonts w:ascii="Symbol" w:eastAsia="Times New Roman" w:hAnsi="Symbol" w:cs="Tahoma" w:hint="default"/>
        <w:b/>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4">
    <w:nsid w:val="4A2109A6"/>
    <w:multiLevelType w:val="hybridMultilevel"/>
    <w:tmpl w:val="B33451F6"/>
    <w:lvl w:ilvl="0" w:tplc="5B3A538C">
      <w:start w:val="1"/>
      <w:numFmt w:val="bullet"/>
      <w:lvlText w:val="-"/>
      <w:lvlJc w:val="left"/>
      <w:pPr>
        <w:ind w:left="1080" w:hanging="360"/>
      </w:pPr>
      <w:rPr>
        <w:rFonts w:ascii="Times New Roman" w:eastAsia="Arial"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25">
    <w:nsid w:val="4AA96EEC"/>
    <w:multiLevelType w:val="hybridMultilevel"/>
    <w:tmpl w:val="81BA599A"/>
    <w:lvl w:ilvl="0" w:tplc="78F2621E">
      <w:start w:val="3"/>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6">
    <w:nsid w:val="556D7697"/>
    <w:multiLevelType w:val="hybridMultilevel"/>
    <w:tmpl w:val="7E62D7AC"/>
    <w:lvl w:ilvl="0" w:tplc="39002590">
      <w:start w:val="1"/>
      <w:numFmt w:val="lowerLetter"/>
      <w:lvlText w:val="%1."/>
      <w:lvlJc w:val="left"/>
      <w:pPr>
        <w:ind w:left="1080" w:hanging="360"/>
      </w:pPr>
      <w:rPr>
        <w:rFonts w:hint="default"/>
        <w:u w:val="none"/>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7">
    <w:nsid w:val="5A20565E"/>
    <w:multiLevelType w:val="hybridMultilevel"/>
    <w:tmpl w:val="AA8C4E72"/>
    <w:lvl w:ilvl="0" w:tplc="2BB06A98">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8">
    <w:nsid w:val="649044EA"/>
    <w:multiLevelType w:val="hybridMultilevel"/>
    <w:tmpl w:val="708E7FFE"/>
    <w:lvl w:ilvl="0" w:tplc="042A0001">
      <w:start w:val="3"/>
      <w:numFmt w:val="bullet"/>
      <w:lvlText w:val=""/>
      <w:lvlJc w:val="left"/>
      <w:pPr>
        <w:ind w:left="720" w:hanging="360"/>
      </w:pPr>
      <w:rPr>
        <w:rFonts w:ascii="Symbol" w:eastAsia="Times New Roman" w:hAnsi="Symbol"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9">
    <w:nsid w:val="66CA17C0"/>
    <w:multiLevelType w:val="hybridMultilevel"/>
    <w:tmpl w:val="F61C27B2"/>
    <w:lvl w:ilvl="0" w:tplc="BA66920A">
      <w:start w:val="3"/>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30">
    <w:nsid w:val="68490746"/>
    <w:multiLevelType w:val="hybridMultilevel"/>
    <w:tmpl w:val="C132432A"/>
    <w:lvl w:ilvl="0" w:tplc="0D72456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69DC59D0"/>
    <w:multiLevelType w:val="hybridMultilevel"/>
    <w:tmpl w:val="0A4204C0"/>
    <w:lvl w:ilvl="0" w:tplc="342CE3B4">
      <w:start w:val="3"/>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2">
    <w:nsid w:val="6B1C5B99"/>
    <w:multiLevelType w:val="hybridMultilevel"/>
    <w:tmpl w:val="FF3AD7D2"/>
    <w:lvl w:ilvl="0" w:tplc="23F031C6">
      <w:start w:val="3"/>
      <w:numFmt w:val="bullet"/>
      <w:lvlText w:val=""/>
      <w:lvlJc w:val="left"/>
      <w:pPr>
        <w:ind w:left="1440" w:hanging="360"/>
      </w:pPr>
      <w:rPr>
        <w:rFonts w:ascii="Wingdings" w:eastAsia="Times New Roman" w:hAnsi="Wingdings" w:cs="Times New Roman"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33">
    <w:nsid w:val="6B9749E2"/>
    <w:multiLevelType w:val="hybridMultilevel"/>
    <w:tmpl w:val="33DAB206"/>
    <w:lvl w:ilvl="0" w:tplc="5308BB7C">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6BBA0F3C"/>
    <w:multiLevelType w:val="hybridMultilevel"/>
    <w:tmpl w:val="42540220"/>
    <w:lvl w:ilvl="0" w:tplc="042A0001">
      <w:start w:val="3"/>
      <w:numFmt w:val="bullet"/>
      <w:lvlText w:val=""/>
      <w:lvlJc w:val="left"/>
      <w:pPr>
        <w:ind w:left="720" w:hanging="360"/>
      </w:pPr>
      <w:rPr>
        <w:rFonts w:ascii="Symbol" w:eastAsia="Times New Roman" w:hAnsi="Symbol"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5">
    <w:nsid w:val="6D7A3A38"/>
    <w:multiLevelType w:val="hybridMultilevel"/>
    <w:tmpl w:val="7B5CFB94"/>
    <w:lvl w:ilvl="0" w:tplc="34FC3576">
      <w:start w:val="3"/>
      <w:numFmt w:val="bullet"/>
      <w:lvlText w:val="-"/>
      <w:lvlJc w:val="left"/>
      <w:pPr>
        <w:ind w:left="720" w:hanging="360"/>
      </w:pPr>
      <w:rPr>
        <w:rFonts w:ascii="Times New Roman" w:eastAsia="Times New Roman" w:hAnsi="Times New Roman" w:cs="Times New Roman" w:hint="default"/>
        <w:b/>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6">
    <w:nsid w:val="73955FE5"/>
    <w:multiLevelType w:val="hybridMultilevel"/>
    <w:tmpl w:val="2DB87BC0"/>
    <w:lvl w:ilvl="0" w:tplc="10B2FAA4">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7">
    <w:nsid w:val="739F7A35"/>
    <w:multiLevelType w:val="hybridMultilevel"/>
    <w:tmpl w:val="EBE8D58C"/>
    <w:lvl w:ilvl="0" w:tplc="632C07EA">
      <w:start w:val="3"/>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num w:numId="1">
    <w:abstractNumId w:val="27"/>
  </w:num>
  <w:num w:numId="2">
    <w:abstractNumId w:val="22"/>
  </w:num>
  <w:num w:numId="3">
    <w:abstractNumId w:val="23"/>
  </w:num>
  <w:num w:numId="4">
    <w:abstractNumId w:val="20"/>
  </w:num>
  <w:num w:numId="5">
    <w:abstractNumId w:val="18"/>
  </w:num>
  <w:num w:numId="6">
    <w:abstractNumId w:val="34"/>
  </w:num>
  <w:num w:numId="7">
    <w:abstractNumId w:val="32"/>
  </w:num>
  <w:num w:numId="8">
    <w:abstractNumId w:val="16"/>
  </w:num>
  <w:num w:numId="9">
    <w:abstractNumId w:val="28"/>
  </w:num>
  <w:num w:numId="10">
    <w:abstractNumId w:val="29"/>
  </w:num>
  <w:num w:numId="11">
    <w:abstractNumId w:val="37"/>
  </w:num>
  <w:num w:numId="12">
    <w:abstractNumId w:val="12"/>
  </w:num>
  <w:num w:numId="13">
    <w:abstractNumId w:val="15"/>
  </w:num>
  <w:num w:numId="14">
    <w:abstractNumId w:val="25"/>
  </w:num>
  <w:num w:numId="15">
    <w:abstractNumId w:val="31"/>
  </w:num>
  <w:num w:numId="16">
    <w:abstractNumId w:val="35"/>
  </w:num>
  <w:num w:numId="17">
    <w:abstractNumId w:val="9"/>
  </w:num>
  <w:num w:numId="18">
    <w:abstractNumId w:val="7"/>
  </w:num>
  <w:num w:numId="19">
    <w:abstractNumId w:val="21"/>
  </w:num>
  <w:num w:numId="20">
    <w:abstractNumId w:val="6"/>
  </w:num>
  <w:num w:numId="21">
    <w:abstractNumId w:val="5"/>
  </w:num>
  <w:num w:numId="22">
    <w:abstractNumId w:val="4"/>
  </w:num>
  <w:num w:numId="23">
    <w:abstractNumId w:val="8"/>
  </w:num>
  <w:num w:numId="24">
    <w:abstractNumId w:val="3"/>
  </w:num>
  <w:num w:numId="25">
    <w:abstractNumId w:val="2"/>
  </w:num>
  <w:num w:numId="26">
    <w:abstractNumId w:val="1"/>
  </w:num>
  <w:num w:numId="27">
    <w:abstractNumId w:val="0"/>
  </w:num>
  <w:num w:numId="28">
    <w:abstractNumId w:val="33"/>
  </w:num>
  <w:num w:numId="29">
    <w:abstractNumId w:val="13"/>
  </w:num>
  <w:num w:numId="30">
    <w:abstractNumId w:val="30"/>
  </w:num>
  <w:num w:numId="31">
    <w:abstractNumId w:val="17"/>
  </w:num>
  <w:num w:numId="32">
    <w:abstractNumId w:val="14"/>
  </w:num>
  <w:num w:numId="33">
    <w:abstractNumId w:val="26"/>
  </w:num>
  <w:num w:numId="34">
    <w:abstractNumId w:val="10"/>
  </w:num>
  <w:num w:numId="35">
    <w:abstractNumId w:val="11"/>
  </w:num>
  <w:num w:numId="36">
    <w:abstractNumId w:val="24"/>
  </w:num>
  <w:num w:numId="37">
    <w:abstractNumId w:val="19"/>
  </w:num>
  <w:num w:numId="38">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hideSpellingErrors/>
  <w:defaultTabStop w:val="720"/>
  <w:characterSpacingControl w:val="doNotCompress"/>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3F71"/>
    <w:rsid w:val="00005D3F"/>
    <w:rsid w:val="00010811"/>
    <w:rsid w:val="00032328"/>
    <w:rsid w:val="000458AA"/>
    <w:rsid w:val="00063CC0"/>
    <w:rsid w:val="000702D0"/>
    <w:rsid w:val="00077501"/>
    <w:rsid w:val="00080019"/>
    <w:rsid w:val="00082342"/>
    <w:rsid w:val="00084532"/>
    <w:rsid w:val="00085870"/>
    <w:rsid w:val="000A2998"/>
    <w:rsid w:val="000A34EA"/>
    <w:rsid w:val="000C53B3"/>
    <w:rsid w:val="000C63D4"/>
    <w:rsid w:val="000C73EE"/>
    <w:rsid w:val="000D6BBB"/>
    <w:rsid w:val="000D79E3"/>
    <w:rsid w:val="000D7FFE"/>
    <w:rsid w:val="000E47C5"/>
    <w:rsid w:val="00103D96"/>
    <w:rsid w:val="001055B4"/>
    <w:rsid w:val="00122744"/>
    <w:rsid w:val="0014514F"/>
    <w:rsid w:val="0015699A"/>
    <w:rsid w:val="00171209"/>
    <w:rsid w:val="00172653"/>
    <w:rsid w:val="00183BDE"/>
    <w:rsid w:val="0019180B"/>
    <w:rsid w:val="001A7058"/>
    <w:rsid w:val="001B6FF8"/>
    <w:rsid w:val="001C3CAB"/>
    <w:rsid w:val="001C5209"/>
    <w:rsid w:val="001E5270"/>
    <w:rsid w:val="001E7F7D"/>
    <w:rsid w:val="001F567E"/>
    <w:rsid w:val="001F5739"/>
    <w:rsid w:val="00210FFD"/>
    <w:rsid w:val="002226F0"/>
    <w:rsid w:val="00224497"/>
    <w:rsid w:val="002245A8"/>
    <w:rsid w:val="00230E36"/>
    <w:rsid w:val="002346B7"/>
    <w:rsid w:val="00246BA1"/>
    <w:rsid w:val="00262162"/>
    <w:rsid w:val="002648BD"/>
    <w:rsid w:val="00264A5F"/>
    <w:rsid w:val="0027064C"/>
    <w:rsid w:val="00283444"/>
    <w:rsid w:val="00297215"/>
    <w:rsid w:val="00297E91"/>
    <w:rsid w:val="002A3D9F"/>
    <w:rsid w:val="002B17DD"/>
    <w:rsid w:val="002B5D49"/>
    <w:rsid w:val="002E40EA"/>
    <w:rsid w:val="002E7F36"/>
    <w:rsid w:val="0030528B"/>
    <w:rsid w:val="00310F17"/>
    <w:rsid w:val="00324A46"/>
    <w:rsid w:val="00332FF3"/>
    <w:rsid w:val="00336E0B"/>
    <w:rsid w:val="00343040"/>
    <w:rsid w:val="003815A3"/>
    <w:rsid w:val="0038414A"/>
    <w:rsid w:val="003871ED"/>
    <w:rsid w:val="003A3B67"/>
    <w:rsid w:val="003A701F"/>
    <w:rsid w:val="003C38B0"/>
    <w:rsid w:val="003C4B97"/>
    <w:rsid w:val="003F23CC"/>
    <w:rsid w:val="00402C09"/>
    <w:rsid w:val="00406D94"/>
    <w:rsid w:val="00415A96"/>
    <w:rsid w:val="00415E41"/>
    <w:rsid w:val="0042560B"/>
    <w:rsid w:val="00432C2E"/>
    <w:rsid w:val="00463EB1"/>
    <w:rsid w:val="00464EC9"/>
    <w:rsid w:val="00470B4E"/>
    <w:rsid w:val="004855B4"/>
    <w:rsid w:val="0049366E"/>
    <w:rsid w:val="004C0C5B"/>
    <w:rsid w:val="004D3592"/>
    <w:rsid w:val="005056FF"/>
    <w:rsid w:val="00506908"/>
    <w:rsid w:val="00507775"/>
    <w:rsid w:val="00513698"/>
    <w:rsid w:val="00523720"/>
    <w:rsid w:val="005303A5"/>
    <w:rsid w:val="005314D5"/>
    <w:rsid w:val="005344D7"/>
    <w:rsid w:val="00562706"/>
    <w:rsid w:val="00564D74"/>
    <w:rsid w:val="00570F82"/>
    <w:rsid w:val="005752C1"/>
    <w:rsid w:val="0059603F"/>
    <w:rsid w:val="005A3A9B"/>
    <w:rsid w:val="005B0942"/>
    <w:rsid w:val="005B0D23"/>
    <w:rsid w:val="005B0DD3"/>
    <w:rsid w:val="005B4A4B"/>
    <w:rsid w:val="005C5E00"/>
    <w:rsid w:val="005D7A08"/>
    <w:rsid w:val="005F02C0"/>
    <w:rsid w:val="00606387"/>
    <w:rsid w:val="00612F7D"/>
    <w:rsid w:val="00616824"/>
    <w:rsid w:val="0062282B"/>
    <w:rsid w:val="006533A0"/>
    <w:rsid w:val="00655909"/>
    <w:rsid w:val="00657281"/>
    <w:rsid w:val="0068138E"/>
    <w:rsid w:val="00686103"/>
    <w:rsid w:val="006A02AE"/>
    <w:rsid w:val="006B2C08"/>
    <w:rsid w:val="006B5EEA"/>
    <w:rsid w:val="006D15BE"/>
    <w:rsid w:val="006D3650"/>
    <w:rsid w:val="006D5BF8"/>
    <w:rsid w:val="006E4B69"/>
    <w:rsid w:val="006E6A84"/>
    <w:rsid w:val="007057DF"/>
    <w:rsid w:val="00707778"/>
    <w:rsid w:val="00715D85"/>
    <w:rsid w:val="00733F71"/>
    <w:rsid w:val="00740215"/>
    <w:rsid w:val="00740E9B"/>
    <w:rsid w:val="007520BD"/>
    <w:rsid w:val="0079003E"/>
    <w:rsid w:val="007A28FE"/>
    <w:rsid w:val="007A530B"/>
    <w:rsid w:val="007C4E5E"/>
    <w:rsid w:val="007C707A"/>
    <w:rsid w:val="007D2EF3"/>
    <w:rsid w:val="007F34C0"/>
    <w:rsid w:val="007F78B1"/>
    <w:rsid w:val="008002FA"/>
    <w:rsid w:val="0081569F"/>
    <w:rsid w:val="008574DE"/>
    <w:rsid w:val="008605A2"/>
    <w:rsid w:val="00861268"/>
    <w:rsid w:val="00873F20"/>
    <w:rsid w:val="008877B2"/>
    <w:rsid w:val="008B182C"/>
    <w:rsid w:val="008B7FF8"/>
    <w:rsid w:val="008C13DD"/>
    <w:rsid w:val="008E16F3"/>
    <w:rsid w:val="008E76CA"/>
    <w:rsid w:val="0091199B"/>
    <w:rsid w:val="00917348"/>
    <w:rsid w:val="0092484E"/>
    <w:rsid w:val="0094184A"/>
    <w:rsid w:val="009451B2"/>
    <w:rsid w:val="00956052"/>
    <w:rsid w:val="00970963"/>
    <w:rsid w:val="00987969"/>
    <w:rsid w:val="009B40AE"/>
    <w:rsid w:val="009B771F"/>
    <w:rsid w:val="009E69C0"/>
    <w:rsid w:val="009F14A3"/>
    <w:rsid w:val="00A00ECD"/>
    <w:rsid w:val="00A01BB6"/>
    <w:rsid w:val="00A267AF"/>
    <w:rsid w:val="00A4475F"/>
    <w:rsid w:val="00A606CB"/>
    <w:rsid w:val="00A708AD"/>
    <w:rsid w:val="00A75F35"/>
    <w:rsid w:val="00A84845"/>
    <w:rsid w:val="00A95CEA"/>
    <w:rsid w:val="00AD46F5"/>
    <w:rsid w:val="00AE328E"/>
    <w:rsid w:val="00AE5DA7"/>
    <w:rsid w:val="00AF256B"/>
    <w:rsid w:val="00B11940"/>
    <w:rsid w:val="00B71FA2"/>
    <w:rsid w:val="00B93EC1"/>
    <w:rsid w:val="00B94E7D"/>
    <w:rsid w:val="00B97A78"/>
    <w:rsid w:val="00BC69C5"/>
    <w:rsid w:val="00BC7CCC"/>
    <w:rsid w:val="00BD4EE2"/>
    <w:rsid w:val="00BE1E9E"/>
    <w:rsid w:val="00C252C2"/>
    <w:rsid w:val="00C311CD"/>
    <w:rsid w:val="00C41C7B"/>
    <w:rsid w:val="00C628C7"/>
    <w:rsid w:val="00C846F9"/>
    <w:rsid w:val="00C8479C"/>
    <w:rsid w:val="00CA4B76"/>
    <w:rsid w:val="00CE24C7"/>
    <w:rsid w:val="00D12FCD"/>
    <w:rsid w:val="00D20042"/>
    <w:rsid w:val="00D40171"/>
    <w:rsid w:val="00D47B2F"/>
    <w:rsid w:val="00D63A12"/>
    <w:rsid w:val="00D72DB7"/>
    <w:rsid w:val="00D74FE0"/>
    <w:rsid w:val="00D81AEE"/>
    <w:rsid w:val="00D85D18"/>
    <w:rsid w:val="00D91510"/>
    <w:rsid w:val="00DA35FF"/>
    <w:rsid w:val="00DB0482"/>
    <w:rsid w:val="00DD1AA1"/>
    <w:rsid w:val="00DD391E"/>
    <w:rsid w:val="00DD4352"/>
    <w:rsid w:val="00E018E6"/>
    <w:rsid w:val="00E02808"/>
    <w:rsid w:val="00E11A69"/>
    <w:rsid w:val="00E20BD7"/>
    <w:rsid w:val="00E54B50"/>
    <w:rsid w:val="00E55184"/>
    <w:rsid w:val="00E55223"/>
    <w:rsid w:val="00E67438"/>
    <w:rsid w:val="00E72522"/>
    <w:rsid w:val="00E80862"/>
    <w:rsid w:val="00E81A27"/>
    <w:rsid w:val="00E93715"/>
    <w:rsid w:val="00EB544D"/>
    <w:rsid w:val="00EE21A4"/>
    <w:rsid w:val="00F0680D"/>
    <w:rsid w:val="00F14AF5"/>
    <w:rsid w:val="00F16A93"/>
    <w:rsid w:val="00F230E0"/>
    <w:rsid w:val="00F2365E"/>
    <w:rsid w:val="00F34D21"/>
    <w:rsid w:val="00F46B75"/>
    <w:rsid w:val="00F472BF"/>
    <w:rsid w:val="00F60F1F"/>
    <w:rsid w:val="00F70EE2"/>
    <w:rsid w:val="00F91610"/>
    <w:rsid w:val="00FA42A3"/>
    <w:rsid w:val="00FC1611"/>
    <w:rsid w:val="00FE089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C4E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0" w:defSemiHidden="1" w:defUnhideWhenUsed="1" w:defQFormat="1" w:count="267">
    <w:lsdException w:name="Normal" w:semiHidden="0" w:unhideWhenUsed="0"/>
    <w:lsdException w:name="heading 1" w:semiHidden="0" w:unhideWhenUsed="0"/>
    <w:lsdException w:name="List" w:qFormat="0"/>
    <w:lsdException w:name="Title" w:semiHidden="0" w:unhideWhenUsed="0"/>
    <w:lsdException w:name="Default Paragraph Font" w:uiPriority="1" w:qFormat="0"/>
    <w:lsdException w:name="Subtitle" w:semiHidden="0" w:unhideWhenUsed="0"/>
    <w:lsdException w:name="Hyperlink" w:uiPriority="99"/>
    <w:lsdException w:name="Strong" w:semiHidden="0" w:uiPriority="22" w:unhideWhenUsed="0"/>
    <w:lsdException w:name="Emphasis" w:semiHidden="0" w:uiPriority="20" w:unhideWhenUsed="0"/>
    <w:lsdException w:name="HTML Top of Form" w:uiPriority="99" w:qFormat="0"/>
    <w:lsdException w:name="HTML Bottom of Form" w:uiPriority="99" w:qFormat="0"/>
    <w:lsdException w:name="Normal (Web)" w:uiPriority="99"/>
    <w:lsdException w:name="HTML Preformatted" w:uiPriority="99"/>
    <w:lsdException w:name="Normal Table" w:uiPriority="99" w:qFormat="0"/>
    <w:lsdException w:name="No List" w:uiPriority="99" w:qFormat="0"/>
    <w:lsdException w:name="Outline List 1" w:uiPriority="99" w:qFormat="0"/>
    <w:lsdException w:name="Outline List 2" w:uiPriority="99" w:qFormat="0"/>
    <w:lsdException w:name="Outline List 3" w:uiPriority="99" w:qFormat="0"/>
    <w:lsdException w:name="Table Columns 5" w:qFormat="0"/>
    <w:lsdException w:name="Table Grid" w:semiHidden="0" w:uiPriority="39" w:unhideWhenUsed="0"/>
    <w:lsdException w:name="Placeholder Text" w:uiPriority="99" w:unhideWhenUsed="0" w:qFormat="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qFormat="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qFormat="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qFormat="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qFormat="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qFormat="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qFormat="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qFormat="0"/>
    <w:lsdException w:name="TOC Heading" w:uiPriority="39"/>
  </w:latentStyles>
  <w:style w:type="paragraph" w:default="1" w:styleId="Normal">
    <w:name w:val="Normal"/>
    <w:qFormat/>
    <w:rsid w:val="00733F71"/>
    <w:pPr>
      <w:spacing w:after="0" w:line="240" w:lineRule="auto"/>
    </w:pPr>
    <w:rPr>
      <w:rFonts w:ascii="Times New Roman" w:eastAsia="Times New Roman" w:hAnsi="Times New Roman" w:cs="Times New Roman"/>
      <w:kern w:val="0"/>
      <w:sz w:val="28"/>
      <w:szCs w:val="28"/>
      <w:lang w:val="en-US"/>
    </w:rPr>
  </w:style>
  <w:style w:type="paragraph" w:styleId="Heading1">
    <w:name w:val="heading 1"/>
    <w:basedOn w:val="Normal"/>
    <w:next w:val="Normal"/>
    <w:link w:val="Heading1Char"/>
    <w:qFormat/>
    <w:rsid w:val="002346B7"/>
    <w:pPr>
      <w:keepNext/>
      <w:keepLines/>
      <w:spacing w:before="340" w:after="330" w:line="578" w:lineRule="auto"/>
      <w:outlineLvl w:val="0"/>
    </w:pPr>
    <w:rPr>
      <w:b/>
      <w:bCs/>
      <w:kern w:val="44"/>
      <w:sz w:val="44"/>
      <w:szCs w:val="44"/>
    </w:rPr>
  </w:style>
  <w:style w:type="paragraph" w:styleId="Heading2">
    <w:name w:val="heading 2"/>
    <w:basedOn w:val="Normal"/>
    <w:next w:val="Normal"/>
    <w:link w:val="Heading2Char"/>
    <w:qFormat/>
    <w:rsid w:val="002346B7"/>
    <w:pPr>
      <w:keepNext/>
      <w:outlineLvl w:val="1"/>
    </w:pPr>
    <w:rPr>
      <w:szCs w:val="24"/>
    </w:rPr>
  </w:style>
  <w:style w:type="paragraph" w:styleId="Heading3">
    <w:name w:val="heading 3"/>
    <w:basedOn w:val="Normal"/>
    <w:next w:val="Normal"/>
    <w:link w:val="Heading3Char"/>
    <w:semiHidden/>
    <w:unhideWhenUsed/>
    <w:qFormat/>
    <w:rsid w:val="002346B7"/>
    <w:pPr>
      <w:keepNext/>
      <w:keepLines/>
      <w:spacing w:before="260" w:after="260" w:line="416" w:lineRule="auto"/>
      <w:outlineLvl w:val="2"/>
    </w:pPr>
    <w:rPr>
      <w:b/>
      <w:bCs/>
      <w:sz w:val="32"/>
      <w:szCs w:val="32"/>
    </w:rPr>
  </w:style>
  <w:style w:type="paragraph" w:styleId="Heading4">
    <w:name w:val="heading 4"/>
    <w:basedOn w:val="Normal"/>
    <w:next w:val="Normal"/>
    <w:link w:val="Heading4Char"/>
    <w:semiHidden/>
    <w:unhideWhenUsed/>
    <w:qFormat/>
    <w:rsid w:val="002346B7"/>
    <w:pPr>
      <w:keepNext/>
      <w:keepLines/>
      <w:spacing w:before="280" w:after="290" w:line="376" w:lineRule="auto"/>
      <w:outlineLvl w:val="3"/>
    </w:pPr>
    <w:rPr>
      <w:b/>
      <w:bCs/>
    </w:rPr>
  </w:style>
  <w:style w:type="paragraph" w:styleId="Heading5">
    <w:name w:val="heading 5"/>
    <w:basedOn w:val="Normal"/>
    <w:next w:val="Normal"/>
    <w:link w:val="Heading5Char"/>
    <w:semiHidden/>
    <w:unhideWhenUsed/>
    <w:qFormat/>
    <w:rsid w:val="002346B7"/>
    <w:pPr>
      <w:keepNext/>
      <w:keepLines/>
      <w:spacing w:before="280" w:after="290" w:line="376" w:lineRule="auto"/>
      <w:outlineLvl w:val="4"/>
    </w:pPr>
    <w:rPr>
      <w:b/>
      <w:bCs/>
    </w:rPr>
  </w:style>
  <w:style w:type="paragraph" w:styleId="Heading6">
    <w:name w:val="heading 6"/>
    <w:basedOn w:val="Normal"/>
    <w:next w:val="Normal"/>
    <w:link w:val="Heading6Char"/>
    <w:semiHidden/>
    <w:unhideWhenUsed/>
    <w:qFormat/>
    <w:rsid w:val="002346B7"/>
    <w:pPr>
      <w:keepNext/>
      <w:keepLines/>
      <w:spacing w:before="240" w:after="64" w:line="320" w:lineRule="auto"/>
      <w:outlineLvl w:val="5"/>
    </w:pPr>
    <w:rPr>
      <w:b/>
      <w:bCs/>
      <w:sz w:val="24"/>
      <w:szCs w:val="24"/>
    </w:rPr>
  </w:style>
  <w:style w:type="paragraph" w:styleId="Heading7">
    <w:name w:val="heading 7"/>
    <w:basedOn w:val="Normal"/>
    <w:next w:val="Normal"/>
    <w:link w:val="Heading7Char"/>
    <w:semiHidden/>
    <w:unhideWhenUsed/>
    <w:qFormat/>
    <w:rsid w:val="002346B7"/>
    <w:pPr>
      <w:keepNext/>
      <w:keepLines/>
      <w:spacing w:before="240" w:after="64" w:line="320" w:lineRule="auto"/>
      <w:outlineLvl w:val="6"/>
    </w:pPr>
    <w:rPr>
      <w:b/>
      <w:bCs/>
      <w:sz w:val="24"/>
      <w:szCs w:val="24"/>
    </w:rPr>
  </w:style>
  <w:style w:type="paragraph" w:styleId="Heading8">
    <w:name w:val="heading 8"/>
    <w:basedOn w:val="Normal"/>
    <w:next w:val="Normal"/>
    <w:link w:val="Heading8Char"/>
    <w:semiHidden/>
    <w:unhideWhenUsed/>
    <w:qFormat/>
    <w:rsid w:val="002346B7"/>
    <w:pPr>
      <w:keepNext/>
      <w:keepLines/>
      <w:spacing w:before="240" w:after="64" w:line="320" w:lineRule="auto"/>
      <w:outlineLvl w:val="7"/>
    </w:pPr>
    <w:rPr>
      <w:sz w:val="24"/>
      <w:szCs w:val="24"/>
    </w:rPr>
  </w:style>
  <w:style w:type="paragraph" w:styleId="Heading9">
    <w:name w:val="heading 9"/>
    <w:basedOn w:val="Normal"/>
    <w:next w:val="Normal"/>
    <w:link w:val="Heading9Char"/>
    <w:semiHidden/>
    <w:unhideWhenUsed/>
    <w:qFormat/>
    <w:rsid w:val="002346B7"/>
    <w:pPr>
      <w:keepNext/>
      <w:keepLines/>
      <w:spacing w:before="240" w:after="64" w:line="320" w:lineRule="auto"/>
      <w:outlineLvl w:val="8"/>
    </w:pPr>
    <w:rPr>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733F71"/>
    <w:pPr>
      <w:spacing w:after="0" w:line="240" w:lineRule="auto"/>
    </w:pPr>
    <w:rPr>
      <w:rFonts w:ascii="Times New Roman" w:eastAsia="Times New Roman" w:hAnsi="Times New Roman" w:cs="Times New Roman"/>
      <w:kern w:val="0"/>
      <w:sz w:val="28"/>
      <w:szCs w:val="28"/>
      <w:lang w:val="en-US"/>
    </w:rPr>
  </w:style>
  <w:style w:type="paragraph" w:styleId="NormalWeb">
    <w:name w:val="Normal (Web)"/>
    <w:basedOn w:val="Normal"/>
    <w:uiPriority w:val="99"/>
    <w:qFormat/>
    <w:rsid w:val="00733F71"/>
    <w:pPr>
      <w:spacing w:before="100" w:beforeAutospacing="1" w:after="100" w:afterAutospacing="1"/>
    </w:pPr>
    <w:rPr>
      <w:sz w:val="24"/>
      <w:szCs w:val="24"/>
    </w:rPr>
  </w:style>
  <w:style w:type="paragraph" w:styleId="ListParagraph">
    <w:name w:val="List Paragraph"/>
    <w:basedOn w:val="Normal"/>
    <w:uiPriority w:val="34"/>
    <w:qFormat/>
    <w:rsid w:val="00956052"/>
    <w:pPr>
      <w:ind w:left="720"/>
      <w:contextualSpacing/>
    </w:pPr>
  </w:style>
  <w:style w:type="character" w:styleId="Strong">
    <w:name w:val="Strong"/>
    <w:basedOn w:val="DefaultParagraphFont"/>
    <w:uiPriority w:val="22"/>
    <w:qFormat/>
    <w:rsid w:val="002245A8"/>
    <w:rPr>
      <w:b/>
      <w:bCs/>
    </w:rPr>
  </w:style>
  <w:style w:type="table" w:styleId="TableGrid">
    <w:name w:val="Table Grid"/>
    <w:basedOn w:val="TableNormal"/>
    <w:uiPriority w:val="39"/>
    <w:qFormat/>
    <w:rsid w:val="002245A8"/>
    <w:pPr>
      <w:spacing w:after="0" w:line="240" w:lineRule="auto"/>
    </w:pPr>
    <w:rPr>
      <w:kern w:val="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DA35FF"/>
    <w:rPr>
      <w:i/>
      <w:iCs/>
    </w:rPr>
  </w:style>
  <w:style w:type="paragraph" w:styleId="BodyText2">
    <w:name w:val="Body Text 2"/>
    <w:basedOn w:val="Normal"/>
    <w:link w:val="BodyText2Char"/>
    <w:qFormat/>
    <w:rsid w:val="00F70EE2"/>
    <w:rPr>
      <w:rFonts w:ascii=".VnAvant" w:hAnsi=".VnAvant"/>
      <w:b/>
      <w:bCs/>
      <w:szCs w:val="24"/>
    </w:rPr>
  </w:style>
  <w:style w:type="character" w:customStyle="1" w:styleId="BodyText2Char">
    <w:name w:val="Body Text 2 Char"/>
    <w:basedOn w:val="DefaultParagraphFont"/>
    <w:link w:val="BodyText2"/>
    <w:rsid w:val="00F70EE2"/>
    <w:rPr>
      <w:rFonts w:ascii=".VnAvant" w:eastAsia="Times New Roman" w:hAnsi=".VnAvant" w:cs="Times New Roman"/>
      <w:b/>
      <w:bCs/>
      <w:kern w:val="0"/>
      <w:sz w:val="28"/>
      <w:szCs w:val="24"/>
      <w:lang w:val="en-US"/>
    </w:rPr>
  </w:style>
  <w:style w:type="character" w:customStyle="1" w:styleId="NoSpacingChar">
    <w:name w:val="No Spacing Char"/>
    <w:link w:val="NoSpacing"/>
    <w:uiPriority w:val="1"/>
    <w:qFormat/>
    <w:rsid w:val="00570F82"/>
    <w:rPr>
      <w:rFonts w:ascii="Times New Roman" w:eastAsia="Times New Roman" w:hAnsi="Times New Roman" w:cs="Times New Roman"/>
      <w:kern w:val="0"/>
      <w:sz w:val="28"/>
      <w:szCs w:val="28"/>
      <w:lang w:val="en-US"/>
    </w:rPr>
  </w:style>
  <w:style w:type="character" w:styleId="Hyperlink">
    <w:name w:val="Hyperlink"/>
    <w:basedOn w:val="DefaultParagraphFont"/>
    <w:uiPriority w:val="99"/>
    <w:unhideWhenUsed/>
    <w:qFormat/>
    <w:rsid w:val="006533A0"/>
    <w:rPr>
      <w:color w:val="0000FF"/>
      <w:u w:val="single"/>
    </w:rPr>
  </w:style>
  <w:style w:type="paragraph" w:customStyle="1" w:styleId="cs95e872d0">
    <w:name w:val="cs95e872d0"/>
    <w:basedOn w:val="Normal"/>
    <w:rsid w:val="00BC7CCC"/>
    <w:pPr>
      <w:spacing w:before="100" w:beforeAutospacing="1" w:after="100" w:afterAutospacing="1"/>
    </w:pPr>
    <w:rPr>
      <w:sz w:val="24"/>
      <w:szCs w:val="24"/>
      <w:lang w:val="vi-VN" w:eastAsia="vi-VN"/>
    </w:rPr>
  </w:style>
  <w:style w:type="character" w:customStyle="1" w:styleId="cs1b16eeb5">
    <w:name w:val="cs1b16eeb5"/>
    <w:basedOn w:val="DefaultParagraphFont"/>
    <w:rsid w:val="00BC7CCC"/>
  </w:style>
  <w:style w:type="character" w:customStyle="1" w:styleId="apple-converted-space">
    <w:name w:val="apple-converted-space"/>
    <w:basedOn w:val="DefaultParagraphFont"/>
    <w:uiPriority w:val="99"/>
    <w:rsid w:val="00BC7CCC"/>
  </w:style>
  <w:style w:type="paragraph" w:styleId="BalloonText">
    <w:name w:val="Balloon Text"/>
    <w:basedOn w:val="Normal"/>
    <w:link w:val="BalloonTextChar"/>
    <w:unhideWhenUsed/>
    <w:qFormat/>
    <w:rsid w:val="000E47C5"/>
    <w:rPr>
      <w:rFonts w:ascii="Tahoma" w:hAnsi="Tahoma" w:cs="Tahoma"/>
      <w:sz w:val="16"/>
      <w:szCs w:val="16"/>
    </w:rPr>
  </w:style>
  <w:style w:type="character" w:customStyle="1" w:styleId="BalloonTextChar">
    <w:name w:val="Balloon Text Char"/>
    <w:basedOn w:val="DefaultParagraphFont"/>
    <w:link w:val="BalloonText"/>
    <w:uiPriority w:val="99"/>
    <w:semiHidden/>
    <w:rsid w:val="000E47C5"/>
    <w:rPr>
      <w:rFonts w:ascii="Tahoma" w:eastAsia="Times New Roman" w:hAnsi="Tahoma" w:cs="Tahoma"/>
      <w:kern w:val="0"/>
      <w:sz w:val="16"/>
      <w:szCs w:val="16"/>
      <w:lang w:val="en-US"/>
    </w:rPr>
  </w:style>
  <w:style w:type="character" w:customStyle="1" w:styleId="Heading1Char">
    <w:name w:val="Heading 1 Char"/>
    <w:basedOn w:val="DefaultParagraphFont"/>
    <w:link w:val="Heading1"/>
    <w:rsid w:val="002346B7"/>
    <w:rPr>
      <w:rFonts w:ascii="Times New Roman" w:eastAsia="Times New Roman" w:hAnsi="Times New Roman" w:cs="Times New Roman"/>
      <w:b/>
      <w:bCs/>
      <w:kern w:val="44"/>
      <w:sz w:val="44"/>
      <w:szCs w:val="44"/>
      <w:lang w:val="en-US"/>
    </w:rPr>
  </w:style>
  <w:style w:type="character" w:customStyle="1" w:styleId="Heading2Char">
    <w:name w:val="Heading 2 Char"/>
    <w:basedOn w:val="DefaultParagraphFont"/>
    <w:link w:val="Heading2"/>
    <w:rsid w:val="002346B7"/>
    <w:rPr>
      <w:rFonts w:ascii="Times New Roman" w:eastAsia="Times New Roman" w:hAnsi="Times New Roman" w:cs="Times New Roman"/>
      <w:kern w:val="0"/>
      <w:sz w:val="28"/>
      <w:szCs w:val="24"/>
      <w:lang w:val="en-US"/>
    </w:rPr>
  </w:style>
  <w:style w:type="character" w:customStyle="1" w:styleId="Heading3Char">
    <w:name w:val="Heading 3 Char"/>
    <w:basedOn w:val="DefaultParagraphFont"/>
    <w:link w:val="Heading3"/>
    <w:semiHidden/>
    <w:rsid w:val="002346B7"/>
    <w:rPr>
      <w:rFonts w:ascii="Times New Roman" w:eastAsia="Times New Roman" w:hAnsi="Times New Roman" w:cs="Times New Roman"/>
      <w:b/>
      <w:bCs/>
      <w:kern w:val="0"/>
      <w:sz w:val="32"/>
      <w:szCs w:val="32"/>
      <w:lang w:val="en-US"/>
    </w:rPr>
  </w:style>
  <w:style w:type="character" w:customStyle="1" w:styleId="Heading4Char">
    <w:name w:val="Heading 4 Char"/>
    <w:basedOn w:val="DefaultParagraphFont"/>
    <w:link w:val="Heading4"/>
    <w:semiHidden/>
    <w:rsid w:val="002346B7"/>
    <w:rPr>
      <w:rFonts w:ascii="Times New Roman" w:eastAsia="Times New Roman" w:hAnsi="Times New Roman" w:cs="Times New Roman"/>
      <w:b/>
      <w:bCs/>
      <w:kern w:val="0"/>
      <w:sz w:val="28"/>
      <w:szCs w:val="28"/>
      <w:lang w:val="en-US"/>
    </w:rPr>
  </w:style>
  <w:style w:type="character" w:customStyle="1" w:styleId="Heading5Char">
    <w:name w:val="Heading 5 Char"/>
    <w:basedOn w:val="DefaultParagraphFont"/>
    <w:link w:val="Heading5"/>
    <w:semiHidden/>
    <w:rsid w:val="002346B7"/>
    <w:rPr>
      <w:rFonts w:ascii="Times New Roman" w:eastAsia="Times New Roman" w:hAnsi="Times New Roman" w:cs="Times New Roman"/>
      <w:b/>
      <w:bCs/>
      <w:kern w:val="0"/>
      <w:sz w:val="28"/>
      <w:szCs w:val="28"/>
      <w:lang w:val="en-US"/>
    </w:rPr>
  </w:style>
  <w:style w:type="character" w:customStyle="1" w:styleId="Heading6Char">
    <w:name w:val="Heading 6 Char"/>
    <w:basedOn w:val="DefaultParagraphFont"/>
    <w:link w:val="Heading6"/>
    <w:semiHidden/>
    <w:rsid w:val="002346B7"/>
    <w:rPr>
      <w:rFonts w:ascii="Times New Roman" w:eastAsia="Times New Roman" w:hAnsi="Times New Roman" w:cs="Times New Roman"/>
      <w:b/>
      <w:bCs/>
      <w:kern w:val="0"/>
      <w:sz w:val="24"/>
      <w:szCs w:val="24"/>
      <w:lang w:val="en-US"/>
    </w:rPr>
  </w:style>
  <w:style w:type="character" w:customStyle="1" w:styleId="Heading7Char">
    <w:name w:val="Heading 7 Char"/>
    <w:basedOn w:val="DefaultParagraphFont"/>
    <w:link w:val="Heading7"/>
    <w:semiHidden/>
    <w:rsid w:val="002346B7"/>
    <w:rPr>
      <w:rFonts w:ascii="Times New Roman" w:eastAsia="Times New Roman" w:hAnsi="Times New Roman" w:cs="Times New Roman"/>
      <w:b/>
      <w:bCs/>
      <w:kern w:val="0"/>
      <w:sz w:val="24"/>
      <w:szCs w:val="24"/>
      <w:lang w:val="en-US"/>
    </w:rPr>
  </w:style>
  <w:style w:type="character" w:customStyle="1" w:styleId="Heading8Char">
    <w:name w:val="Heading 8 Char"/>
    <w:basedOn w:val="DefaultParagraphFont"/>
    <w:link w:val="Heading8"/>
    <w:semiHidden/>
    <w:rsid w:val="002346B7"/>
    <w:rPr>
      <w:rFonts w:ascii="Times New Roman" w:eastAsia="Times New Roman" w:hAnsi="Times New Roman" w:cs="Times New Roman"/>
      <w:kern w:val="0"/>
      <w:sz w:val="24"/>
      <w:szCs w:val="24"/>
      <w:lang w:val="en-US"/>
    </w:rPr>
  </w:style>
  <w:style w:type="character" w:customStyle="1" w:styleId="Heading9Char">
    <w:name w:val="Heading 9 Char"/>
    <w:basedOn w:val="DefaultParagraphFont"/>
    <w:link w:val="Heading9"/>
    <w:semiHidden/>
    <w:rsid w:val="002346B7"/>
    <w:rPr>
      <w:rFonts w:ascii="Times New Roman" w:eastAsia="Times New Roman" w:hAnsi="Times New Roman" w:cs="Times New Roman"/>
      <w:kern w:val="0"/>
      <w:sz w:val="28"/>
      <w:szCs w:val="21"/>
      <w:lang w:val="en-US"/>
    </w:rPr>
  </w:style>
  <w:style w:type="table" w:customStyle="1" w:styleId="TableGrid1">
    <w:name w:val="Table Grid1"/>
    <w:basedOn w:val="TableNormal"/>
    <w:next w:val="TableGrid"/>
    <w:uiPriority w:val="39"/>
    <w:rsid w:val="002346B7"/>
    <w:pPr>
      <w:spacing w:after="0" w:line="240" w:lineRule="auto"/>
    </w:pPr>
    <w:rPr>
      <w:rFonts w:ascii="Times New Roman" w:eastAsia="Times New Roman" w:hAnsi="Times New Roman" w:cs="Times New Roman"/>
      <w:kern w:val="0"/>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KhngGincch1">
    <w:name w:val="Không Giãn cách1"/>
    <w:qFormat/>
    <w:rsid w:val="002346B7"/>
    <w:pPr>
      <w:spacing w:after="0" w:line="240" w:lineRule="auto"/>
    </w:pPr>
    <w:rPr>
      <w:rFonts w:ascii="Times New Roman" w:eastAsia="Calibri" w:hAnsi="Times New Roman" w:cs="Arial"/>
      <w:kern w:val="0"/>
      <w:sz w:val="28"/>
      <w:lang w:val="en-US"/>
    </w:rPr>
  </w:style>
  <w:style w:type="table" w:customStyle="1" w:styleId="TableGrid2">
    <w:name w:val="Table Grid2"/>
    <w:basedOn w:val="TableNormal"/>
    <w:next w:val="TableGrid"/>
    <w:uiPriority w:val="39"/>
    <w:rsid w:val="002346B7"/>
    <w:pPr>
      <w:spacing w:after="0" w:line="240" w:lineRule="auto"/>
    </w:pPr>
    <w:rPr>
      <w:rFonts w:ascii="Times New Roman" w:eastAsia="Times New Roman" w:hAnsi="Times New Roman" w:cs="Times New Roman"/>
      <w:kern w:val="0"/>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1Char">
    <w:name w:val="Char Char Char1 Char"/>
    <w:basedOn w:val="Normal"/>
    <w:rsid w:val="002346B7"/>
    <w:pPr>
      <w:spacing w:after="160" w:line="240" w:lineRule="exact"/>
    </w:pPr>
    <w:rPr>
      <w:rFonts w:ascii="Verdana" w:hAnsi="Verdana" w:cs="Verdana"/>
      <w:sz w:val="20"/>
      <w:szCs w:val="20"/>
    </w:rPr>
  </w:style>
  <w:style w:type="paragraph" w:styleId="List2">
    <w:name w:val="List 2"/>
    <w:basedOn w:val="Normal"/>
    <w:qFormat/>
    <w:rsid w:val="002346B7"/>
    <w:pPr>
      <w:ind w:left="720" w:hanging="360"/>
    </w:pPr>
    <w:rPr>
      <w:rFonts w:ascii=".VnTime" w:hAnsi=".VnTime"/>
      <w:szCs w:val="24"/>
    </w:rPr>
  </w:style>
  <w:style w:type="paragraph" w:styleId="ListBullet">
    <w:name w:val="List Bullet"/>
    <w:basedOn w:val="Normal"/>
    <w:qFormat/>
    <w:rsid w:val="002346B7"/>
    <w:pPr>
      <w:numPr>
        <w:numId w:val="17"/>
      </w:numPr>
      <w:tabs>
        <w:tab w:val="clear" w:pos="360"/>
      </w:tabs>
      <w:ind w:left="720"/>
    </w:pPr>
    <w:rPr>
      <w:rFonts w:ascii=".VnTime" w:hAnsi=".VnTime"/>
    </w:rPr>
  </w:style>
  <w:style w:type="paragraph" w:styleId="ListBullet2">
    <w:name w:val="List Bullet 2"/>
    <w:basedOn w:val="Normal"/>
    <w:unhideWhenUsed/>
    <w:qFormat/>
    <w:rsid w:val="002346B7"/>
    <w:pPr>
      <w:numPr>
        <w:numId w:val="18"/>
      </w:numPr>
      <w:tabs>
        <w:tab w:val="clear" w:pos="643"/>
      </w:tabs>
      <w:ind w:left="720"/>
      <w:contextualSpacing/>
    </w:pPr>
  </w:style>
  <w:style w:type="paragraph" w:customStyle="1" w:styleId="CharChar2Char">
    <w:name w:val="Char Char2 Char"/>
    <w:basedOn w:val="Normal"/>
    <w:autoRedefine/>
    <w:rsid w:val="002346B7"/>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Header">
    <w:name w:val="header"/>
    <w:basedOn w:val="Normal"/>
    <w:link w:val="HeaderChar"/>
    <w:unhideWhenUsed/>
    <w:qFormat/>
    <w:rsid w:val="002346B7"/>
    <w:pPr>
      <w:tabs>
        <w:tab w:val="center" w:pos="4513"/>
        <w:tab w:val="right" w:pos="9026"/>
      </w:tabs>
    </w:pPr>
  </w:style>
  <w:style w:type="character" w:customStyle="1" w:styleId="HeaderChar">
    <w:name w:val="Header Char"/>
    <w:basedOn w:val="DefaultParagraphFont"/>
    <w:link w:val="Header"/>
    <w:uiPriority w:val="99"/>
    <w:rsid w:val="002346B7"/>
    <w:rPr>
      <w:rFonts w:ascii="Times New Roman" w:eastAsia="Times New Roman" w:hAnsi="Times New Roman" w:cs="Times New Roman"/>
      <w:kern w:val="0"/>
      <w:sz w:val="28"/>
      <w:szCs w:val="28"/>
      <w:lang w:val="en-US"/>
    </w:rPr>
  </w:style>
  <w:style w:type="paragraph" w:styleId="Footer">
    <w:name w:val="footer"/>
    <w:basedOn w:val="Normal"/>
    <w:link w:val="FooterChar"/>
    <w:unhideWhenUsed/>
    <w:qFormat/>
    <w:rsid w:val="002346B7"/>
    <w:pPr>
      <w:tabs>
        <w:tab w:val="center" w:pos="4513"/>
        <w:tab w:val="right" w:pos="9026"/>
      </w:tabs>
    </w:pPr>
  </w:style>
  <w:style w:type="character" w:customStyle="1" w:styleId="FooterChar">
    <w:name w:val="Footer Char"/>
    <w:basedOn w:val="DefaultParagraphFont"/>
    <w:link w:val="Footer"/>
    <w:uiPriority w:val="99"/>
    <w:rsid w:val="002346B7"/>
    <w:rPr>
      <w:rFonts w:ascii="Times New Roman" w:eastAsia="Times New Roman" w:hAnsi="Times New Roman" w:cs="Times New Roman"/>
      <w:kern w:val="0"/>
      <w:sz w:val="28"/>
      <w:szCs w:val="28"/>
      <w:lang w:val="en-US"/>
    </w:rPr>
  </w:style>
  <w:style w:type="paragraph" w:styleId="BlockText">
    <w:name w:val="Block Text"/>
    <w:basedOn w:val="Normal"/>
    <w:qFormat/>
    <w:rsid w:val="002346B7"/>
    <w:pPr>
      <w:spacing w:after="120"/>
      <w:ind w:leftChars="700" w:left="1440" w:rightChars="700" w:right="1440"/>
    </w:pPr>
  </w:style>
  <w:style w:type="paragraph" w:styleId="BodyText">
    <w:name w:val="Body Text"/>
    <w:basedOn w:val="Normal"/>
    <w:link w:val="BodyTextChar"/>
    <w:qFormat/>
    <w:rsid w:val="002346B7"/>
    <w:pPr>
      <w:spacing w:after="120"/>
    </w:pPr>
  </w:style>
  <w:style w:type="character" w:customStyle="1" w:styleId="BodyTextChar">
    <w:name w:val="Body Text Char"/>
    <w:basedOn w:val="DefaultParagraphFont"/>
    <w:link w:val="BodyText"/>
    <w:rsid w:val="002346B7"/>
    <w:rPr>
      <w:rFonts w:ascii="Times New Roman" w:eastAsia="Times New Roman" w:hAnsi="Times New Roman" w:cs="Times New Roman"/>
      <w:kern w:val="0"/>
      <w:sz w:val="28"/>
      <w:szCs w:val="28"/>
      <w:lang w:val="en-US"/>
    </w:rPr>
  </w:style>
  <w:style w:type="paragraph" w:styleId="BodyText3">
    <w:name w:val="Body Text 3"/>
    <w:basedOn w:val="Normal"/>
    <w:link w:val="BodyText3Char"/>
    <w:qFormat/>
    <w:rsid w:val="002346B7"/>
    <w:pPr>
      <w:spacing w:after="120"/>
    </w:pPr>
    <w:rPr>
      <w:sz w:val="16"/>
      <w:szCs w:val="16"/>
    </w:rPr>
  </w:style>
  <w:style w:type="character" w:customStyle="1" w:styleId="BodyText3Char">
    <w:name w:val="Body Text 3 Char"/>
    <w:basedOn w:val="DefaultParagraphFont"/>
    <w:link w:val="BodyText3"/>
    <w:rsid w:val="002346B7"/>
    <w:rPr>
      <w:rFonts w:ascii="Times New Roman" w:eastAsia="Times New Roman" w:hAnsi="Times New Roman" w:cs="Times New Roman"/>
      <w:kern w:val="0"/>
      <w:sz w:val="16"/>
      <w:szCs w:val="16"/>
      <w:lang w:val="en-US"/>
    </w:rPr>
  </w:style>
  <w:style w:type="paragraph" w:styleId="BodyTextFirstIndent">
    <w:name w:val="Body Text First Indent"/>
    <w:basedOn w:val="BodyText"/>
    <w:link w:val="BodyTextFirstIndentChar"/>
    <w:qFormat/>
    <w:rsid w:val="002346B7"/>
    <w:pPr>
      <w:ind w:firstLineChars="100" w:firstLine="420"/>
    </w:pPr>
  </w:style>
  <w:style w:type="character" w:customStyle="1" w:styleId="BodyTextFirstIndentChar">
    <w:name w:val="Body Text First Indent Char"/>
    <w:basedOn w:val="BodyTextChar"/>
    <w:link w:val="BodyTextFirstIndent"/>
    <w:rsid w:val="002346B7"/>
    <w:rPr>
      <w:rFonts w:ascii="Times New Roman" w:eastAsia="Times New Roman" w:hAnsi="Times New Roman" w:cs="Times New Roman"/>
      <w:kern w:val="0"/>
      <w:sz w:val="28"/>
      <w:szCs w:val="28"/>
      <w:lang w:val="en-US"/>
    </w:rPr>
  </w:style>
  <w:style w:type="paragraph" w:styleId="BodyTextIndent">
    <w:name w:val="Body Text Indent"/>
    <w:basedOn w:val="Normal"/>
    <w:link w:val="BodyTextIndentChar"/>
    <w:qFormat/>
    <w:rsid w:val="002346B7"/>
    <w:pPr>
      <w:spacing w:after="120"/>
      <w:ind w:leftChars="200" w:left="420"/>
    </w:pPr>
  </w:style>
  <w:style w:type="character" w:customStyle="1" w:styleId="BodyTextIndentChar">
    <w:name w:val="Body Text Indent Char"/>
    <w:basedOn w:val="DefaultParagraphFont"/>
    <w:link w:val="BodyTextIndent"/>
    <w:rsid w:val="002346B7"/>
    <w:rPr>
      <w:rFonts w:ascii="Times New Roman" w:eastAsia="Times New Roman" w:hAnsi="Times New Roman" w:cs="Times New Roman"/>
      <w:kern w:val="0"/>
      <w:sz w:val="28"/>
      <w:szCs w:val="28"/>
      <w:lang w:val="en-US"/>
    </w:rPr>
  </w:style>
  <w:style w:type="paragraph" w:styleId="BodyTextFirstIndent2">
    <w:name w:val="Body Text First Indent 2"/>
    <w:basedOn w:val="BodyTextIndent"/>
    <w:link w:val="BodyTextFirstIndent2Char"/>
    <w:qFormat/>
    <w:rsid w:val="002346B7"/>
    <w:pPr>
      <w:ind w:firstLineChars="200" w:firstLine="420"/>
    </w:pPr>
  </w:style>
  <w:style w:type="character" w:customStyle="1" w:styleId="BodyTextFirstIndent2Char">
    <w:name w:val="Body Text First Indent 2 Char"/>
    <w:basedOn w:val="BodyTextIndentChar"/>
    <w:link w:val="BodyTextFirstIndent2"/>
    <w:rsid w:val="002346B7"/>
    <w:rPr>
      <w:rFonts w:ascii="Times New Roman" w:eastAsia="Times New Roman" w:hAnsi="Times New Roman" w:cs="Times New Roman"/>
      <w:kern w:val="0"/>
      <w:sz w:val="28"/>
      <w:szCs w:val="28"/>
      <w:lang w:val="en-US"/>
    </w:rPr>
  </w:style>
  <w:style w:type="paragraph" w:styleId="BodyTextIndent2">
    <w:name w:val="Body Text Indent 2"/>
    <w:basedOn w:val="Normal"/>
    <w:link w:val="BodyTextIndent2Char"/>
    <w:qFormat/>
    <w:rsid w:val="002346B7"/>
    <w:pPr>
      <w:spacing w:after="120" w:line="480" w:lineRule="auto"/>
      <w:ind w:leftChars="200" w:left="420"/>
    </w:pPr>
  </w:style>
  <w:style w:type="character" w:customStyle="1" w:styleId="BodyTextIndent2Char">
    <w:name w:val="Body Text Indent 2 Char"/>
    <w:basedOn w:val="DefaultParagraphFont"/>
    <w:link w:val="BodyTextIndent2"/>
    <w:rsid w:val="002346B7"/>
    <w:rPr>
      <w:rFonts w:ascii="Times New Roman" w:eastAsia="Times New Roman" w:hAnsi="Times New Roman" w:cs="Times New Roman"/>
      <w:kern w:val="0"/>
      <w:sz w:val="28"/>
      <w:szCs w:val="28"/>
      <w:lang w:val="en-US"/>
    </w:rPr>
  </w:style>
  <w:style w:type="paragraph" w:styleId="BodyTextIndent3">
    <w:name w:val="Body Text Indent 3"/>
    <w:basedOn w:val="Normal"/>
    <w:link w:val="BodyTextIndent3Char"/>
    <w:qFormat/>
    <w:rsid w:val="002346B7"/>
    <w:pPr>
      <w:spacing w:after="120"/>
      <w:ind w:leftChars="200" w:left="420"/>
    </w:pPr>
    <w:rPr>
      <w:sz w:val="16"/>
      <w:szCs w:val="16"/>
    </w:rPr>
  </w:style>
  <w:style w:type="character" w:customStyle="1" w:styleId="BodyTextIndent3Char">
    <w:name w:val="Body Text Indent 3 Char"/>
    <w:basedOn w:val="DefaultParagraphFont"/>
    <w:link w:val="BodyTextIndent3"/>
    <w:rsid w:val="002346B7"/>
    <w:rPr>
      <w:rFonts w:ascii="Times New Roman" w:eastAsia="Times New Roman" w:hAnsi="Times New Roman" w:cs="Times New Roman"/>
      <w:kern w:val="0"/>
      <w:sz w:val="16"/>
      <w:szCs w:val="16"/>
      <w:lang w:val="en-US"/>
    </w:rPr>
  </w:style>
  <w:style w:type="paragraph" w:styleId="Caption">
    <w:name w:val="caption"/>
    <w:basedOn w:val="Normal"/>
    <w:next w:val="Normal"/>
    <w:semiHidden/>
    <w:unhideWhenUsed/>
    <w:qFormat/>
    <w:rsid w:val="002346B7"/>
    <w:rPr>
      <w:rFonts w:ascii="Arial" w:eastAsia="SimHei" w:hAnsi="Arial" w:cs="Arial"/>
      <w:sz w:val="20"/>
    </w:rPr>
  </w:style>
  <w:style w:type="paragraph" w:styleId="Closing">
    <w:name w:val="Closing"/>
    <w:basedOn w:val="Normal"/>
    <w:link w:val="ClosingChar"/>
    <w:qFormat/>
    <w:rsid w:val="002346B7"/>
    <w:pPr>
      <w:ind w:leftChars="2100" w:left="100"/>
    </w:pPr>
  </w:style>
  <w:style w:type="character" w:customStyle="1" w:styleId="ClosingChar">
    <w:name w:val="Closing Char"/>
    <w:basedOn w:val="DefaultParagraphFont"/>
    <w:link w:val="Closing"/>
    <w:rsid w:val="002346B7"/>
    <w:rPr>
      <w:rFonts w:ascii="Times New Roman" w:eastAsia="Times New Roman" w:hAnsi="Times New Roman" w:cs="Times New Roman"/>
      <w:kern w:val="0"/>
      <w:sz w:val="28"/>
      <w:szCs w:val="28"/>
      <w:lang w:val="en-US"/>
    </w:rPr>
  </w:style>
  <w:style w:type="character" w:styleId="CommentReference">
    <w:name w:val="annotation reference"/>
    <w:basedOn w:val="DefaultParagraphFont"/>
    <w:qFormat/>
    <w:rsid w:val="002346B7"/>
    <w:rPr>
      <w:sz w:val="21"/>
      <w:szCs w:val="21"/>
    </w:rPr>
  </w:style>
  <w:style w:type="paragraph" w:styleId="CommentText">
    <w:name w:val="annotation text"/>
    <w:basedOn w:val="Normal"/>
    <w:link w:val="CommentTextChar"/>
    <w:qFormat/>
    <w:rsid w:val="002346B7"/>
  </w:style>
  <w:style w:type="character" w:customStyle="1" w:styleId="CommentTextChar">
    <w:name w:val="Comment Text Char"/>
    <w:basedOn w:val="DefaultParagraphFont"/>
    <w:link w:val="CommentText"/>
    <w:rsid w:val="002346B7"/>
    <w:rPr>
      <w:rFonts w:ascii="Times New Roman" w:eastAsia="Times New Roman" w:hAnsi="Times New Roman" w:cs="Times New Roman"/>
      <w:kern w:val="0"/>
      <w:sz w:val="28"/>
      <w:szCs w:val="28"/>
      <w:lang w:val="en-US"/>
    </w:rPr>
  </w:style>
  <w:style w:type="paragraph" w:styleId="CommentSubject">
    <w:name w:val="annotation subject"/>
    <w:basedOn w:val="CommentText"/>
    <w:next w:val="CommentText"/>
    <w:link w:val="CommentSubjectChar"/>
    <w:qFormat/>
    <w:rsid w:val="002346B7"/>
    <w:rPr>
      <w:b/>
      <w:bCs/>
    </w:rPr>
  </w:style>
  <w:style w:type="character" w:customStyle="1" w:styleId="CommentSubjectChar">
    <w:name w:val="Comment Subject Char"/>
    <w:basedOn w:val="CommentTextChar"/>
    <w:link w:val="CommentSubject"/>
    <w:rsid w:val="002346B7"/>
    <w:rPr>
      <w:rFonts w:ascii="Times New Roman" w:eastAsia="Times New Roman" w:hAnsi="Times New Roman" w:cs="Times New Roman"/>
      <w:b/>
      <w:bCs/>
      <w:kern w:val="0"/>
      <w:sz w:val="28"/>
      <w:szCs w:val="28"/>
      <w:lang w:val="en-US"/>
    </w:rPr>
  </w:style>
  <w:style w:type="paragraph" w:styleId="Date">
    <w:name w:val="Date"/>
    <w:basedOn w:val="Normal"/>
    <w:next w:val="Normal"/>
    <w:link w:val="DateChar"/>
    <w:qFormat/>
    <w:rsid w:val="002346B7"/>
    <w:pPr>
      <w:ind w:leftChars="2500" w:left="100"/>
    </w:pPr>
  </w:style>
  <w:style w:type="character" w:customStyle="1" w:styleId="DateChar">
    <w:name w:val="Date Char"/>
    <w:basedOn w:val="DefaultParagraphFont"/>
    <w:link w:val="Date"/>
    <w:rsid w:val="002346B7"/>
    <w:rPr>
      <w:rFonts w:ascii="Times New Roman" w:eastAsia="Times New Roman" w:hAnsi="Times New Roman" w:cs="Times New Roman"/>
      <w:kern w:val="0"/>
      <w:sz w:val="28"/>
      <w:szCs w:val="28"/>
      <w:lang w:val="en-US"/>
    </w:rPr>
  </w:style>
  <w:style w:type="paragraph" w:styleId="DocumentMap">
    <w:name w:val="Document Map"/>
    <w:basedOn w:val="Normal"/>
    <w:link w:val="DocumentMapChar"/>
    <w:qFormat/>
    <w:rsid w:val="002346B7"/>
    <w:pPr>
      <w:shd w:val="clear" w:color="auto" w:fill="000080"/>
    </w:pPr>
  </w:style>
  <w:style w:type="character" w:customStyle="1" w:styleId="DocumentMapChar">
    <w:name w:val="Document Map Char"/>
    <w:basedOn w:val="DefaultParagraphFont"/>
    <w:link w:val="DocumentMap"/>
    <w:rsid w:val="002346B7"/>
    <w:rPr>
      <w:rFonts w:ascii="Times New Roman" w:eastAsia="Times New Roman" w:hAnsi="Times New Roman" w:cs="Times New Roman"/>
      <w:kern w:val="0"/>
      <w:sz w:val="28"/>
      <w:szCs w:val="28"/>
      <w:shd w:val="clear" w:color="auto" w:fill="000080"/>
      <w:lang w:val="en-US"/>
    </w:rPr>
  </w:style>
  <w:style w:type="paragraph" w:styleId="E-mailSignature">
    <w:name w:val="E-mail Signature"/>
    <w:basedOn w:val="Normal"/>
    <w:link w:val="E-mailSignatureChar"/>
    <w:qFormat/>
    <w:rsid w:val="002346B7"/>
  </w:style>
  <w:style w:type="character" w:customStyle="1" w:styleId="E-mailSignatureChar">
    <w:name w:val="E-mail Signature Char"/>
    <w:basedOn w:val="DefaultParagraphFont"/>
    <w:link w:val="E-mailSignature"/>
    <w:rsid w:val="002346B7"/>
    <w:rPr>
      <w:rFonts w:ascii="Times New Roman" w:eastAsia="Times New Roman" w:hAnsi="Times New Roman" w:cs="Times New Roman"/>
      <w:kern w:val="0"/>
      <w:sz w:val="28"/>
      <w:szCs w:val="28"/>
      <w:lang w:val="en-US"/>
    </w:rPr>
  </w:style>
  <w:style w:type="character" w:styleId="EndnoteReference">
    <w:name w:val="endnote reference"/>
    <w:basedOn w:val="DefaultParagraphFont"/>
    <w:qFormat/>
    <w:rsid w:val="002346B7"/>
    <w:rPr>
      <w:vertAlign w:val="superscript"/>
    </w:rPr>
  </w:style>
  <w:style w:type="paragraph" w:styleId="EndnoteText">
    <w:name w:val="endnote text"/>
    <w:basedOn w:val="Normal"/>
    <w:link w:val="EndnoteTextChar"/>
    <w:qFormat/>
    <w:rsid w:val="002346B7"/>
    <w:pPr>
      <w:snapToGrid w:val="0"/>
    </w:pPr>
  </w:style>
  <w:style w:type="character" w:customStyle="1" w:styleId="EndnoteTextChar">
    <w:name w:val="Endnote Text Char"/>
    <w:basedOn w:val="DefaultParagraphFont"/>
    <w:link w:val="EndnoteText"/>
    <w:rsid w:val="002346B7"/>
    <w:rPr>
      <w:rFonts w:ascii="Times New Roman" w:eastAsia="Times New Roman" w:hAnsi="Times New Roman" w:cs="Times New Roman"/>
      <w:kern w:val="0"/>
      <w:sz w:val="28"/>
      <w:szCs w:val="28"/>
      <w:lang w:val="en-US"/>
    </w:rPr>
  </w:style>
  <w:style w:type="paragraph" w:styleId="EnvelopeAddress">
    <w:name w:val="envelope address"/>
    <w:basedOn w:val="Normal"/>
    <w:qFormat/>
    <w:rsid w:val="002346B7"/>
    <w:pPr>
      <w:framePr w:w="7920" w:h="1980" w:hRule="exact" w:hSpace="180" w:wrap="auto" w:hAnchor="page" w:xAlign="center" w:yAlign="bottom"/>
      <w:snapToGrid w:val="0"/>
      <w:ind w:leftChars="1400" w:left="100"/>
    </w:pPr>
    <w:rPr>
      <w:rFonts w:ascii="Arial" w:hAnsi="Arial" w:cs="Arial"/>
      <w:sz w:val="24"/>
      <w:szCs w:val="24"/>
    </w:rPr>
  </w:style>
  <w:style w:type="paragraph" w:styleId="EnvelopeReturn">
    <w:name w:val="envelope return"/>
    <w:basedOn w:val="Normal"/>
    <w:qFormat/>
    <w:rsid w:val="002346B7"/>
    <w:pPr>
      <w:snapToGrid w:val="0"/>
    </w:pPr>
    <w:rPr>
      <w:rFonts w:ascii="Arial" w:hAnsi="Arial" w:cs="Arial"/>
    </w:rPr>
  </w:style>
  <w:style w:type="character" w:styleId="FollowedHyperlink">
    <w:name w:val="FollowedHyperlink"/>
    <w:basedOn w:val="DefaultParagraphFont"/>
    <w:qFormat/>
    <w:rsid w:val="002346B7"/>
    <w:rPr>
      <w:color w:val="800080"/>
      <w:u w:val="single"/>
    </w:rPr>
  </w:style>
  <w:style w:type="character" w:styleId="FootnoteReference">
    <w:name w:val="footnote reference"/>
    <w:basedOn w:val="DefaultParagraphFont"/>
    <w:qFormat/>
    <w:rsid w:val="002346B7"/>
    <w:rPr>
      <w:vertAlign w:val="superscript"/>
    </w:rPr>
  </w:style>
  <w:style w:type="paragraph" w:styleId="FootnoteText">
    <w:name w:val="footnote text"/>
    <w:basedOn w:val="Normal"/>
    <w:link w:val="FootnoteTextChar"/>
    <w:qFormat/>
    <w:rsid w:val="002346B7"/>
    <w:pPr>
      <w:snapToGrid w:val="0"/>
    </w:pPr>
    <w:rPr>
      <w:sz w:val="18"/>
      <w:szCs w:val="18"/>
    </w:rPr>
  </w:style>
  <w:style w:type="character" w:customStyle="1" w:styleId="FootnoteTextChar">
    <w:name w:val="Footnote Text Char"/>
    <w:basedOn w:val="DefaultParagraphFont"/>
    <w:link w:val="FootnoteText"/>
    <w:rsid w:val="002346B7"/>
    <w:rPr>
      <w:rFonts w:ascii="Times New Roman" w:eastAsia="Times New Roman" w:hAnsi="Times New Roman" w:cs="Times New Roman"/>
      <w:kern w:val="0"/>
      <w:sz w:val="18"/>
      <w:szCs w:val="18"/>
      <w:lang w:val="en-US"/>
    </w:rPr>
  </w:style>
  <w:style w:type="character" w:styleId="HTMLAcronym">
    <w:name w:val="HTML Acronym"/>
    <w:basedOn w:val="DefaultParagraphFont"/>
    <w:qFormat/>
    <w:rsid w:val="002346B7"/>
  </w:style>
  <w:style w:type="paragraph" w:styleId="HTMLAddress">
    <w:name w:val="HTML Address"/>
    <w:basedOn w:val="Normal"/>
    <w:link w:val="HTMLAddressChar"/>
    <w:qFormat/>
    <w:rsid w:val="002346B7"/>
    <w:rPr>
      <w:i/>
      <w:iCs/>
    </w:rPr>
  </w:style>
  <w:style w:type="character" w:customStyle="1" w:styleId="HTMLAddressChar">
    <w:name w:val="HTML Address Char"/>
    <w:basedOn w:val="DefaultParagraphFont"/>
    <w:link w:val="HTMLAddress"/>
    <w:rsid w:val="002346B7"/>
    <w:rPr>
      <w:rFonts w:ascii="Times New Roman" w:eastAsia="Times New Roman" w:hAnsi="Times New Roman" w:cs="Times New Roman"/>
      <w:i/>
      <w:iCs/>
      <w:kern w:val="0"/>
      <w:sz w:val="28"/>
      <w:szCs w:val="28"/>
      <w:lang w:val="en-US"/>
    </w:rPr>
  </w:style>
  <w:style w:type="character" w:styleId="HTMLCite">
    <w:name w:val="HTML Cite"/>
    <w:basedOn w:val="DefaultParagraphFont"/>
    <w:qFormat/>
    <w:rsid w:val="002346B7"/>
    <w:rPr>
      <w:i/>
      <w:iCs/>
    </w:rPr>
  </w:style>
  <w:style w:type="character" w:styleId="HTMLCode">
    <w:name w:val="HTML Code"/>
    <w:basedOn w:val="DefaultParagraphFont"/>
    <w:qFormat/>
    <w:rsid w:val="002346B7"/>
    <w:rPr>
      <w:rFonts w:ascii="Courier New" w:hAnsi="Courier New" w:cs="Courier New"/>
      <w:sz w:val="20"/>
      <w:szCs w:val="20"/>
    </w:rPr>
  </w:style>
  <w:style w:type="character" w:styleId="HTMLDefinition">
    <w:name w:val="HTML Definition"/>
    <w:basedOn w:val="DefaultParagraphFont"/>
    <w:qFormat/>
    <w:rsid w:val="002346B7"/>
    <w:rPr>
      <w:i/>
      <w:iCs/>
    </w:rPr>
  </w:style>
  <w:style w:type="character" w:styleId="HTMLKeyboard">
    <w:name w:val="HTML Keyboard"/>
    <w:basedOn w:val="DefaultParagraphFont"/>
    <w:qFormat/>
    <w:rsid w:val="002346B7"/>
    <w:rPr>
      <w:rFonts w:ascii="Courier New" w:hAnsi="Courier New" w:cs="Courier New"/>
      <w:sz w:val="20"/>
      <w:szCs w:val="20"/>
    </w:rPr>
  </w:style>
  <w:style w:type="paragraph" w:styleId="HTMLPreformatted">
    <w:name w:val="HTML Preformatted"/>
    <w:basedOn w:val="Normal"/>
    <w:link w:val="HTMLPreformattedChar"/>
    <w:uiPriority w:val="99"/>
    <w:qFormat/>
    <w:rsid w:val="002346B7"/>
    <w:rPr>
      <w:rFonts w:ascii="Courier New" w:hAnsi="Courier New" w:cs="Courier New"/>
      <w:sz w:val="20"/>
    </w:rPr>
  </w:style>
  <w:style w:type="character" w:customStyle="1" w:styleId="HTMLPreformattedChar">
    <w:name w:val="HTML Preformatted Char"/>
    <w:basedOn w:val="DefaultParagraphFont"/>
    <w:link w:val="HTMLPreformatted"/>
    <w:uiPriority w:val="99"/>
    <w:rsid w:val="002346B7"/>
    <w:rPr>
      <w:rFonts w:ascii="Courier New" w:eastAsia="Times New Roman" w:hAnsi="Courier New" w:cs="Courier New"/>
      <w:kern w:val="0"/>
      <w:sz w:val="20"/>
      <w:szCs w:val="28"/>
      <w:lang w:val="en-US"/>
    </w:rPr>
  </w:style>
  <w:style w:type="character" w:styleId="HTMLSample">
    <w:name w:val="HTML Sample"/>
    <w:basedOn w:val="DefaultParagraphFont"/>
    <w:qFormat/>
    <w:rsid w:val="002346B7"/>
    <w:rPr>
      <w:rFonts w:ascii="Courier New" w:hAnsi="Courier New" w:cs="Courier New"/>
    </w:rPr>
  </w:style>
  <w:style w:type="character" w:styleId="HTMLTypewriter">
    <w:name w:val="HTML Typewriter"/>
    <w:basedOn w:val="DefaultParagraphFont"/>
    <w:qFormat/>
    <w:rsid w:val="002346B7"/>
    <w:rPr>
      <w:rFonts w:ascii="Courier New" w:hAnsi="Courier New" w:cs="Courier New"/>
      <w:sz w:val="20"/>
      <w:szCs w:val="20"/>
    </w:rPr>
  </w:style>
  <w:style w:type="character" w:styleId="HTMLVariable">
    <w:name w:val="HTML Variable"/>
    <w:basedOn w:val="DefaultParagraphFont"/>
    <w:qFormat/>
    <w:rsid w:val="002346B7"/>
    <w:rPr>
      <w:i/>
      <w:iCs/>
    </w:rPr>
  </w:style>
  <w:style w:type="paragraph" w:styleId="Index1">
    <w:name w:val="index 1"/>
    <w:basedOn w:val="Normal"/>
    <w:next w:val="Normal"/>
    <w:qFormat/>
    <w:rsid w:val="002346B7"/>
  </w:style>
  <w:style w:type="paragraph" w:styleId="Index2">
    <w:name w:val="index 2"/>
    <w:basedOn w:val="Normal"/>
    <w:next w:val="Normal"/>
    <w:qFormat/>
    <w:rsid w:val="002346B7"/>
    <w:pPr>
      <w:ind w:leftChars="200" w:left="200"/>
    </w:pPr>
  </w:style>
  <w:style w:type="paragraph" w:styleId="Index3">
    <w:name w:val="index 3"/>
    <w:basedOn w:val="Normal"/>
    <w:next w:val="Normal"/>
    <w:qFormat/>
    <w:rsid w:val="002346B7"/>
    <w:pPr>
      <w:ind w:leftChars="400" w:left="400"/>
    </w:pPr>
  </w:style>
  <w:style w:type="paragraph" w:styleId="Index4">
    <w:name w:val="index 4"/>
    <w:basedOn w:val="Normal"/>
    <w:next w:val="Normal"/>
    <w:qFormat/>
    <w:rsid w:val="002346B7"/>
    <w:pPr>
      <w:ind w:leftChars="600" w:left="600"/>
    </w:pPr>
  </w:style>
  <w:style w:type="paragraph" w:styleId="Index5">
    <w:name w:val="index 5"/>
    <w:basedOn w:val="Normal"/>
    <w:next w:val="Normal"/>
    <w:qFormat/>
    <w:rsid w:val="002346B7"/>
    <w:pPr>
      <w:ind w:leftChars="800" w:left="800"/>
    </w:pPr>
  </w:style>
  <w:style w:type="paragraph" w:styleId="Index6">
    <w:name w:val="index 6"/>
    <w:basedOn w:val="Normal"/>
    <w:next w:val="Normal"/>
    <w:qFormat/>
    <w:rsid w:val="002346B7"/>
    <w:pPr>
      <w:ind w:leftChars="1000" w:left="1000"/>
    </w:pPr>
  </w:style>
  <w:style w:type="paragraph" w:styleId="Index7">
    <w:name w:val="index 7"/>
    <w:basedOn w:val="Normal"/>
    <w:next w:val="Normal"/>
    <w:qFormat/>
    <w:rsid w:val="002346B7"/>
    <w:pPr>
      <w:ind w:leftChars="1200" w:left="1200"/>
    </w:pPr>
  </w:style>
  <w:style w:type="paragraph" w:styleId="Index8">
    <w:name w:val="index 8"/>
    <w:basedOn w:val="Normal"/>
    <w:next w:val="Normal"/>
    <w:qFormat/>
    <w:rsid w:val="002346B7"/>
    <w:pPr>
      <w:ind w:leftChars="1400" w:left="1400"/>
    </w:pPr>
  </w:style>
  <w:style w:type="paragraph" w:styleId="Index9">
    <w:name w:val="index 9"/>
    <w:basedOn w:val="Normal"/>
    <w:next w:val="Normal"/>
    <w:qFormat/>
    <w:rsid w:val="002346B7"/>
    <w:pPr>
      <w:ind w:leftChars="1600" w:left="1600"/>
    </w:pPr>
  </w:style>
  <w:style w:type="paragraph" w:styleId="IndexHeading">
    <w:name w:val="index heading"/>
    <w:basedOn w:val="Normal"/>
    <w:next w:val="Index1"/>
    <w:qFormat/>
    <w:rsid w:val="002346B7"/>
    <w:rPr>
      <w:rFonts w:ascii="Arial" w:hAnsi="Arial" w:cs="Arial"/>
      <w:b/>
      <w:bCs/>
    </w:rPr>
  </w:style>
  <w:style w:type="character" w:styleId="LineNumber">
    <w:name w:val="line number"/>
    <w:basedOn w:val="DefaultParagraphFont"/>
    <w:qFormat/>
    <w:rsid w:val="002346B7"/>
  </w:style>
  <w:style w:type="paragraph" w:styleId="List">
    <w:name w:val="List"/>
    <w:basedOn w:val="Normal"/>
    <w:rsid w:val="002346B7"/>
    <w:pPr>
      <w:ind w:left="200" w:hangingChars="200" w:hanging="200"/>
    </w:pPr>
  </w:style>
  <w:style w:type="paragraph" w:styleId="List3">
    <w:name w:val="List 3"/>
    <w:basedOn w:val="Normal"/>
    <w:qFormat/>
    <w:rsid w:val="002346B7"/>
    <w:pPr>
      <w:ind w:leftChars="400" w:left="100" w:hangingChars="200" w:hanging="200"/>
    </w:pPr>
  </w:style>
  <w:style w:type="paragraph" w:styleId="List4">
    <w:name w:val="List 4"/>
    <w:basedOn w:val="Normal"/>
    <w:qFormat/>
    <w:rsid w:val="002346B7"/>
    <w:pPr>
      <w:ind w:leftChars="600" w:left="100" w:hangingChars="200" w:hanging="200"/>
    </w:pPr>
  </w:style>
  <w:style w:type="paragraph" w:styleId="List5">
    <w:name w:val="List 5"/>
    <w:basedOn w:val="Normal"/>
    <w:qFormat/>
    <w:rsid w:val="002346B7"/>
    <w:pPr>
      <w:ind w:leftChars="800" w:left="100" w:hangingChars="200" w:hanging="200"/>
    </w:pPr>
  </w:style>
  <w:style w:type="paragraph" w:styleId="ListBullet3">
    <w:name w:val="List Bullet 3"/>
    <w:basedOn w:val="Normal"/>
    <w:qFormat/>
    <w:rsid w:val="002346B7"/>
    <w:pPr>
      <w:numPr>
        <w:numId w:val="20"/>
      </w:numPr>
      <w:tabs>
        <w:tab w:val="clear" w:pos="1200"/>
      </w:tabs>
      <w:ind w:leftChars="0" w:left="720" w:firstLineChars="0" w:firstLine="0"/>
    </w:pPr>
  </w:style>
  <w:style w:type="paragraph" w:styleId="ListBullet4">
    <w:name w:val="List Bullet 4"/>
    <w:basedOn w:val="Normal"/>
    <w:qFormat/>
    <w:rsid w:val="002346B7"/>
    <w:pPr>
      <w:numPr>
        <w:numId w:val="21"/>
      </w:numPr>
      <w:tabs>
        <w:tab w:val="clear" w:pos="1620"/>
      </w:tabs>
      <w:ind w:leftChars="0" w:left="720" w:firstLineChars="0" w:firstLine="0"/>
    </w:pPr>
  </w:style>
  <w:style w:type="paragraph" w:styleId="ListBullet5">
    <w:name w:val="List Bullet 5"/>
    <w:basedOn w:val="Normal"/>
    <w:qFormat/>
    <w:rsid w:val="002346B7"/>
    <w:pPr>
      <w:numPr>
        <w:numId w:val="22"/>
      </w:numPr>
      <w:tabs>
        <w:tab w:val="clear" w:pos="2040"/>
      </w:tabs>
      <w:ind w:leftChars="0" w:left="720" w:firstLineChars="0" w:firstLine="0"/>
    </w:pPr>
  </w:style>
  <w:style w:type="paragraph" w:styleId="ListContinue">
    <w:name w:val="List Continue"/>
    <w:basedOn w:val="Normal"/>
    <w:qFormat/>
    <w:rsid w:val="002346B7"/>
    <w:pPr>
      <w:spacing w:after="120"/>
      <w:ind w:leftChars="200" w:left="420"/>
    </w:pPr>
  </w:style>
  <w:style w:type="paragraph" w:styleId="ListContinue2">
    <w:name w:val="List Continue 2"/>
    <w:basedOn w:val="Normal"/>
    <w:qFormat/>
    <w:rsid w:val="002346B7"/>
    <w:pPr>
      <w:spacing w:after="120"/>
      <w:ind w:leftChars="400" w:left="840"/>
    </w:pPr>
  </w:style>
  <w:style w:type="paragraph" w:styleId="ListContinue3">
    <w:name w:val="List Continue 3"/>
    <w:basedOn w:val="Normal"/>
    <w:qFormat/>
    <w:rsid w:val="002346B7"/>
    <w:pPr>
      <w:spacing w:after="120"/>
      <w:ind w:leftChars="600" w:left="1260"/>
    </w:pPr>
  </w:style>
  <w:style w:type="paragraph" w:styleId="ListContinue4">
    <w:name w:val="List Continue 4"/>
    <w:basedOn w:val="Normal"/>
    <w:qFormat/>
    <w:rsid w:val="002346B7"/>
    <w:pPr>
      <w:spacing w:after="120"/>
      <w:ind w:leftChars="800" w:left="1680"/>
    </w:pPr>
  </w:style>
  <w:style w:type="paragraph" w:styleId="ListContinue5">
    <w:name w:val="List Continue 5"/>
    <w:basedOn w:val="Normal"/>
    <w:qFormat/>
    <w:rsid w:val="002346B7"/>
    <w:pPr>
      <w:spacing w:after="120"/>
      <w:ind w:leftChars="1000" w:left="2100"/>
    </w:pPr>
  </w:style>
  <w:style w:type="paragraph" w:styleId="ListNumber">
    <w:name w:val="List Number"/>
    <w:basedOn w:val="Normal"/>
    <w:qFormat/>
    <w:rsid w:val="002346B7"/>
    <w:pPr>
      <w:numPr>
        <w:numId w:val="23"/>
      </w:numPr>
      <w:tabs>
        <w:tab w:val="clear" w:pos="360"/>
      </w:tabs>
      <w:ind w:left="1440" w:firstLineChars="0" w:firstLine="0"/>
    </w:pPr>
  </w:style>
  <w:style w:type="paragraph" w:styleId="ListNumber2">
    <w:name w:val="List Number 2"/>
    <w:basedOn w:val="Normal"/>
    <w:qFormat/>
    <w:rsid w:val="002346B7"/>
    <w:pPr>
      <w:numPr>
        <w:numId w:val="24"/>
      </w:numPr>
      <w:tabs>
        <w:tab w:val="clear" w:pos="780"/>
      </w:tabs>
      <w:ind w:leftChars="0" w:left="720" w:firstLineChars="0" w:firstLine="0"/>
    </w:pPr>
  </w:style>
  <w:style w:type="paragraph" w:styleId="ListNumber3">
    <w:name w:val="List Number 3"/>
    <w:basedOn w:val="Normal"/>
    <w:qFormat/>
    <w:rsid w:val="002346B7"/>
    <w:pPr>
      <w:numPr>
        <w:numId w:val="25"/>
      </w:numPr>
      <w:tabs>
        <w:tab w:val="clear" w:pos="1200"/>
      </w:tabs>
      <w:ind w:leftChars="0" w:left="720" w:firstLineChars="0" w:firstLine="0"/>
    </w:pPr>
  </w:style>
  <w:style w:type="paragraph" w:styleId="ListNumber4">
    <w:name w:val="List Number 4"/>
    <w:basedOn w:val="Normal"/>
    <w:qFormat/>
    <w:rsid w:val="002346B7"/>
    <w:pPr>
      <w:numPr>
        <w:numId w:val="26"/>
      </w:numPr>
      <w:tabs>
        <w:tab w:val="clear" w:pos="1620"/>
      </w:tabs>
      <w:ind w:leftChars="0" w:left="1080" w:firstLineChars="0" w:firstLine="0"/>
    </w:pPr>
  </w:style>
  <w:style w:type="paragraph" w:styleId="ListNumber5">
    <w:name w:val="List Number 5"/>
    <w:basedOn w:val="Normal"/>
    <w:qFormat/>
    <w:rsid w:val="002346B7"/>
    <w:pPr>
      <w:numPr>
        <w:numId w:val="27"/>
      </w:numPr>
      <w:tabs>
        <w:tab w:val="clear" w:pos="2040"/>
      </w:tabs>
      <w:ind w:leftChars="0" w:left="1080" w:firstLineChars="0" w:firstLine="0"/>
    </w:pPr>
  </w:style>
  <w:style w:type="paragraph" w:styleId="MacroText">
    <w:name w:val="macro"/>
    <w:link w:val="MacroTextChar"/>
    <w:qFormat/>
    <w:rsid w:val="002346B7"/>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spacing w:after="0" w:line="240" w:lineRule="auto"/>
    </w:pPr>
    <w:rPr>
      <w:rFonts w:ascii="Courier New" w:eastAsiaTheme="minorEastAsia" w:hAnsi="Courier New" w:cs="Courier New"/>
      <w:sz w:val="24"/>
      <w:szCs w:val="24"/>
      <w:lang w:val="en-US" w:eastAsia="zh-CN"/>
    </w:rPr>
  </w:style>
  <w:style w:type="character" w:customStyle="1" w:styleId="MacroTextChar">
    <w:name w:val="Macro Text Char"/>
    <w:basedOn w:val="DefaultParagraphFont"/>
    <w:link w:val="MacroText"/>
    <w:rsid w:val="002346B7"/>
    <w:rPr>
      <w:rFonts w:ascii="Courier New" w:eastAsiaTheme="minorEastAsia" w:hAnsi="Courier New" w:cs="Courier New"/>
      <w:sz w:val="24"/>
      <w:szCs w:val="24"/>
      <w:lang w:val="en-US" w:eastAsia="zh-CN"/>
    </w:rPr>
  </w:style>
  <w:style w:type="paragraph" w:styleId="MessageHeader">
    <w:name w:val="Message Header"/>
    <w:basedOn w:val="Normal"/>
    <w:link w:val="MessageHeaderChar"/>
    <w:qFormat/>
    <w:rsid w:val="002346B7"/>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cs="Arial"/>
      <w:sz w:val="24"/>
      <w:szCs w:val="24"/>
    </w:rPr>
  </w:style>
  <w:style w:type="character" w:customStyle="1" w:styleId="MessageHeaderChar">
    <w:name w:val="Message Header Char"/>
    <w:basedOn w:val="DefaultParagraphFont"/>
    <w:link w:val="MessageHeader"/>
    <w:rsid w:val="002346B7"/>
    <w:rPr>
      <w:rFonts w:ascii="Arial" w:eastAsia="Times New Roman" w:hAnsi="Arial" w:cs="Arial"/>
      <w:kern w:val="0"/>
      <w:sz w:val="24"/>
      <w:szCs w:val="24"/>
      <w:shd w:val="pct20" w:color="auto" w:fill="auto"/>
      <w:lang w:val="en-US"/>
    </w:rPr>
  </w:style>
  <w:style w:type="paragraph" w:styleId="NormalIndent">
    <w:name w:val="Normal Indent"/>
    <w:basedOn w:val="Normal"/>
    <w:qFormat/>
    <w:rsid w:val="002346B7"/>
    <w:pPr>
      <w:ind w:firstLineChars="200" w:firstLine="420"/>
    </w:pPr>
  </w:style>
  <w:style w:type="paragraph" w:styleId="NoteHeading">
    <w:name w:val="Note Heading"/>
    <w:basedOn w:val="Normal"/>
    <w:next w:val="Normal"/>
    <w:link w:val="NoteHeadingChar"/>
    <w:qFormat/>
    <w:rsid w:val="002346B7"/>
    <w:pPr>
      <w:jc w:val="center"/>
    </w:pPr>
  </w:style>
  <w:style w:type="character" w:customStyle="1" w:styleId="NoteHeadingChar">
    <w:name w:val="Note Heading Char"/>
    <w:basedOn w:val="DefaultParagraphFont"/>
    <w:link w:val="NoteHeading"/>
    <w:rsid w:val="002346B7"/>
    <w:rPr>
      <w:rFonts w:ascii="Times New Roman" w:eastAsia="Times New Roman" w:hAnsi="Times New Roman" w:cs="Times New Roman"/>
      <w:kern w:val="0"/>
      <w:sz w:val="28"/>
      <w:szCs w:val="28"/>
      <w:lang w:val="en-US"/>
    </w:rPr>
  </w:style>
  <w:style w:type="character" w:styleId="PageNumber">
    <w:name w:val="page number"/>
    <w:basedOn w:val="DefaultParagraphFont"/>
    <w:qFormat/>
    <w:rsid w:val="002346B7"/>
  </w:style>
  <w:style w:type="paragraph" w:styleId="PlainText">
    <w:name w:val="Plain Text"/>
    <w:basedOn w:val="Normal"/>
    <w:link w:val="PlainTextChar"/>
    <w:qFormat/>
    <w:rsid w:val="002346B7"/>
    <w:rPr>
      <w:rFonts w:ascii="SimSun" w:hAnsi="Courier New" w:cs="Courier New"/>
      <w:szCs w:val="21"/>
    </w:rPr>
  </w:style>
  <w:style w:type="character" w:customStyle="1" w:styleId="PlainTextChar">
    <w:name w:val="Plain Text Char"/>
    <w:basedOn w:val="DefaultParagraphFont"/>
    <w:link w:val="PlainText"/>
    <w:rsid w:val="002346B7"/>
    <w:rPr>
      <w:rFonts w:ascii="SimSun" w:eastAsia="Times New Roman" w:hAnsi="Courier New" w:cs="Courier New"/>
      <w:kern w:val="0"/>
      <w:sz w:val="28"/>
      <w:szCs w:val="21"/>
      <w:lang w:val="en-US"/>
    </w:rPr>
  </w:style>
  <w:style w:type="paragraph" w:styleId="Salutation">
    <w:name w:val="Salutation"/>
    <w:basedOn w:val="Normal"/>
    <w:next w:val="Normal"/>
    <w:link w:val="SalutationChar"/>
    <w:qFormat/>
    <w:rsid w:val="002346B7"/>
  </w:style>
  <w:style w:type="character" w:customStyle="1" w:styleId="SalutationChar">
    <w:name w:val="Salutation Char"/>
    <w:basedOn w:val="DefaultParagraphFont"/>
    <w:link w:val="Salutation"/>
    <w:rsid w:val="002346B7"/>
    <w:rPr>
      <w:rFonts w:ascii="Times New Roman" w:eastAsia="Times New Roman" w:hAnsi="Times New Roman" w:cs="Times New Roman"/>
      <w:kern w:val="0"/>
      <w:sz w:val="28"/>
      <w:szCs w:val="28"/>
      <w:lang w:val="en-US"/>
    </w:rPr>
  </w:style>
  <w:style w:type="paragraph" w:styleId="Signature">
    <w:name w:val="Signature"/>
    <w:basedOn w:val="Normal"/>
    <w:link w:val="SignatureChar"/>
    <w:qFormat/>
    <w:rsid w:val="002346B7"/>
    <w:pPr>
      <w:ind w:leftChars="2100" w:left="100"/>
    </w:pPr>
  </w:style>
  <w:style w:type="character" w:customStyle="1" w:styleId="SignatureChar">
    <w:name w:val="Signature Char"/>
    <w:basedOn w:val="DefaultParagraphFont"/>
    <w:link w:val="Signature"/>
    <w:rsid w:val="002346B7"/>
    <w:rPr>
      <w:rFonts w:ascii="Times New Roman" w:eastAsia="Times New Roman" w:hAnsi="Times New Roman" w:cs="Times New Roman"/>
      <w:kern w:val="0"/>
      <w:sz w:val="28"/>
      <w:szCs w:val="28"/>
      <w:lang w:val="en-US"/>
    </w:rPr>
  </w:style>
  <w:style w:type="paragraph" w:styleId="Subtitle">
    <w:name w:val="Subtitle"/>
    <w:basedOn w:val="Normal"/>
    <w:link w:val="SubtitleChar"/>
    <w:qFormat/>
    <w:rsid w:val="002346B7"/>
    <w:pPr>
      <w:spacing w:before="240" w:after="60" w:line="312" w:lineRule="auto"/>
      <w:jc w:val="center"/>
      <w:outlineLvl w:val="1"/>
    </w:pPr>
    <w:rPr>
      <w:rFonts w:ascii="Arial" w:hAnsi="Arial" w:cs="Arial"/>
      <w:b/>
      <w:bCs/>
      <w:kern w:val="28"/>
      <w:sz w:val="32"/>
      <w:szCs w:val="32"/>
    </w:rPr>
  </w:style>
  <w:style w:type="character" w:customStyle="1" w:styleId="SubtitleChar">
    <w:name w:val="Subtitle Char"/>
    <w:basedOn w:val="DefaultParagraphFont"/>
    <w:link w:val="Subtitle"/>
    <w:rsid w:val="002346B7"/>
    <w:rPr>
      <w:rFonts w:ascii="Arial" w:eastAsia="Times New Roman" w:hAnsi="Arial" w:cs="Arial"/>
      <w:b/>
      <w:bCs/>
      <w:kern w:val="28"/>
      <w:sz w:val="32"/>
      <w:szCs w:val="32"/>
      <w:lang w:val="en-US"/>
    </w:rPr>
  </w:style>
  <w:style w:type="table" w:styleId="Table3Deffects1">
    <w:name w:val="Table 3D effects 1"/>
    <w:basedOn w:val="TableNormal"/>
    <w:qFormat/>
    <w:rsid w:val="002346B7"/>
    <w:pPr>
      <w:widowControl w:val="0"/>
      <w:spacing w:after="0" w:line="240" w:lineRule="auto"/>
      <w:jc w:val="both"/>
    </w:pPr>
    <w:rPr>
      <w:rFonts w:eastAsiaTheme="minorEastAsia"/>
      <w:kern w:val="0"/>
      <w:sz w:val="20"/>
      <w:szCs w:val="20"/>
      <w:lang w:val="en-US"/>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left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bottom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left w:val="nil"/>
          <w:right w:val="nil"/>
          <w:tl2br w:val="nil"/>
          <w:tr2bl w:val="nil"/>
        </w:tcBorders>
      </w:tcPr>
    </w:tblStylePr>
    <w:tblStylePr w:type="seCell">
      <w:tblPr/>
      <w:tcPr>
        <w:tcBorders>
          <w:top w:val="nil"/>
          <w:bottom w:val="nil"/>
          <w:tl2br w:val="nil"/>
          <w:tr2bl w:val="nil"/>
        </w:tcBorders>
      </w:tcPr>
    </w:tblStylePr>
    <w:tblStylePr w:type="swCell">
      <w:rPr>
        <w:color w:val="000080"/>
      </w:rPr>
      <w:tblPr/>
      <w:tcPr>
        <w:tcBorders>
          <w:top w:val="nil"/>
          <w:right w:val="nil"/>
          <w:tl2br w:val="nil"/>
          <w:tr2bl w:val="nil"/>
        </w:tcBorders>
      </w:tcPr>
    </w:tblStylePr>
  </w:style>
  <w:style w:type="table" w:styleId="Table3Deffects2">
    <w:name w:val="Table 3D effects 2"/>
    <w:basedOn w:val="TableNormal"/>
    <w:qFormat/>
    <w:rsid w:val="002346B7"/>
    <w:pPr>
      <w:widowControl w:val="0"/>
      <w:spacing w:after="0" w:line="240" w:lineRule="auto"/>
      <w:jc w:val="both"/>
    </w:pPr>
    <w:rPr>
      <w:rFonts w:eastAsiaTheme="minorEastAsia"/>
      <w:kern w:val="0"/>
      <w:sz w:val="20"/>
      <w:szCs w:val="20"/>
      <w:lang w:val="en-US"/>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3Deffects3">
    <w:name w:val="Table 3D effects 3"/>
    <w:basedOn w:val="TableNormal"/>
    <w:qFormat/>
    <w:rsid w:val="002346B7"/>
    <w:pPr>
      <w:widowControl w:val="0"/>
      <w:spacing w:after="0" w:line="240" w:lineRule="auto"/>
      <w:jc w:val="both"/>
    </w:pPr>
    <w:rPr>
      <w:rFonts w:eastAsiaTheme="minorEastAsia"/>
      <w:kern w:val="0"/>
      <w:sz w:val="20"/>
      <w:szCs w:val="20"/>
      <w:lang w:val="en-US"/>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Classic1">
    <w:name w:val="Table Classic 1"/>
    <w:basedOn w:val="TableNormal"/>
    <w:qFormat/>
    <w:rsid w:val="002346B7"/>
    <w:pPr>
      <w:widowControl w:val="0"/>
      <w:spacing w:after="0" w:line="240" w:lineRule="auto"/>
      <w:jc w:val="both"/>
    </w:pPr>
    <w:rPr>
      <w:rFonts w:eastAsiaTheme="minorEastAsia"/>
      <w:kern w:val="0"/>
      <w:sz w:val="20"/>
      <w:szCs w:val="20"/>
      <w:lang w:val="en-US"/>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rsid w:val="002346B7"/>
    <w:pPr>
      <w:widowControl w:val="0"/>
      <w:spacing w:after="0" w:line="240" w:lineRule="auto"/>
      <w:jc w:val="both"/>
    </w:pPr>
    <w:rPr>
      <w:rFonts w:eastAsiaTheme="minorEastAsia"/>
      <w:kern w:val="0"/>
      <w:sz w:val="20"/>
      <w:szCs w:val="20"/>
      <w:lang w:val="en-US"/>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left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Classic3">
    <w:name w:val="Table Classic 3"/>
    <w:basedOn w:val="TableNormal"/>
    <w:qFormat/>
    <w:rsid w:val="002346B7"/>
    <w:pPr>
      <w:widowControl w:val="0"/>
      <w:spacing w:after="0" w:line="240" w:lineRule="auto"/>
      <w:jc w:val="both"/>
    </w:pPr>
    <w:rPr>
      <w:rFonts w:eastAsiaTheme="minorEastAsia"/>
      <w:color w:val="000080"/>
      <w:kern w:val="0"/>
      <w:sz w:val="20"/>
      <w:szCs w:val="20"/>
      <w:lang w:val="en-US"/>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left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Classic4">
    <w:name w:val="Table Classic 4"/>
    <w:basedOn w:val="TableNormal"/>
    <w:qFormat/>
    <w:rsid w:val="002346B7"/>
    <w:pPr>
      <w:widowControl w:val="0"/>
      <w:spacing w:after="0" w:line="240" w:lineRule="auto"/>
      <w:jc w:val="both"/>
    </w:pPr>
    <w:rPr>
      <w:rFonts w:eastAsiaTheme="minorEastAsia"/>
      <w:kern w:val="0"/>
      <w:sz w:val="20"/>
      <w:szCs w:val="20"/>
      <w:lang w:val="en-US"/>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left w:val="single" w:sz="6" w:space="0" w:color="000000"/>
          <w:tl2br w:val="nil"/>
          <w:tr2bl w:val="nil"/>
        </w:tcBorders>
        <w:shd w:val="pct50" w:color="000080" w:fill="FFFFFF"/>
      </w:tcPr>
    </w:tblStylePr>
    <w:tblStylePr w:type="lastRow">
      <w:rPr>
        <w:color w:val="000080"/>
      </w:rPr>
      <w:tblPr/>
      <w:tcPr>
        <w:tcBorders>
          <w:left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TableColorful1">
    <w:name w:val="Table Colorful 1"/>
    <w:basedOn w:val="TableNormal"/>
    <w:qFormat/>
    <w:rsid w:val="002346B7"/>
    <w:pPr>
      <w:widowControl w:val="0"/>
      <w:spacing w:after="0" w:line="240" w:lineRule="auto"/>
      <w:jc w:val="both"/>
    </w:pPr>
    <w:rPr>
      <w:rFonts w:eastAsiaTheme="minorEastAsia"/>
      <w:color w:val="FFFFFF"/>
      <w:kern w:val="0"/>
      <w:sz w:val="20"/>
      <w:szCs w:val="20"/>
      <w:lang w:val="en-US"/>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TableColorful2">
    <w:name w:val="Table Colorful 2"/>
    <w:basedOn w:val="TableNormal"/>
    <w:qFormat/>
    <w:rsid w:val="002346B7"/>
    <w:pPr>
      <w:widowControl w:val="0"/>
      <w:spacing w:after="0" w:line="240" w:lineRule="auto"/>
      <w:jc w:val="both"/>
    </w:pPr>
    <w:rPr>
      <w:rFonts w:eastAsiaTheme="minorEastAsia"/>
      <w:kern w:val="0"/>
      <w:sz w:val="20"/>
      <w:szCs w:val="20"/>
      <w:lang w:val="en-US"/>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left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TableColorful3">
    <w:name w:val="Table Colorful 3"/>
    <w:basedOn w:val="TableNormal"/>
    <w:qFormat/>
    <w:rsid w:val="002346B7"/>
    <w:pPr>
      <w:widowControl w:val="0"/>
      <w:spacing w:after="0" w:line="240" w:lineRule="auto"/>
      <w:jc w:val="both"/>
    </w:pPr>
    <w:rPr>
      <w:rFonts w:eastAsiaTheme="minorEastAsia"/>
      <w:kern w:val="0"/>
      <w:sz w:val="20"/>
      <w:szCs w:val="20"/>
      <w:lang w:val="en-US"/>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left w:val="single" w:sz="6" w:space="0" w:color="000000"/>
          <w:tl2br w:val="nil"/>
          <w:tr2bl w:val="nil"/>
        </w:tcBorders>
        <w:shd w:val="solid" w:color="008080" w:fill="FFFFFF"/>
      </w:tcPr>
    </w:tblStylePr>
    <w:tblStylePr w:type="firstCol">
      <w:tblPr/>
      <w:tcPr>
        <w:tcBorders>
          <w:bottom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TableColumns1">
    <w:name w:val="Table Columns 1"/>
    <w:basedOn w:val="TableNormal"/>
    <w:qFormat/>
    <w:rsid w:val="002346B7"/>
    <w:pPr>
      <w:widowControl w:val="0"/>
      <w:spacing w:after="0" w:line="240" w:lineRule="auto"/>
      <w:jc w:val="both"/>
    </w:pPr>
    <w:rPr>
      <w:rFonts w:eastAsiaTheme="minorEastAsia"/>
      <w:b/>
      <w:bCs/>
      <w:kern w:val="0"/>
      <w:sz w:val="20"/>
      <w:szCs w:val="20"/>
      <w:lang w:val="en-US"/>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left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2">
    <w:name w:val="Table Columns 2"/>
    <w:basedOn w:val="TableNormal"/>
    <w:qFormat/>
    <w:rsid w:val="002346B7"/>
    <w:pPr>
      <w:widowControl w:val="0"/>
      <w:spacing w:after="0" w:line="240" w:lineRule="auto"/>
      <w:jc w:val="both"/>
    </w:pPr>
    <w:rPr>
      <w:rFonts w:eastAsiaTheme="minorEastAsia"/>
      <w:b/>
      <w:bCs/>
      <w:kern w:val="0"/>
      <w:sz w:val="20"/>
      <w:szCs w:val="20"/>
      <w:lang w:val="en-US"/>
    </w:rPr>
    <w:tblPr>
      <w:tblStyleColBandSize w:val="1"/>
      <w:tblInd w:w="0" w:type="dxa"/>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3">
    <w:name w:val="Table Columns 3"/>
    <w:basedOn w:val="TableNormal"/>
    <w:qFormat/>
    <w:rsid w:val="002346B7"/>
    <w:pPr>
      <w:widowControl w:val="0"/>
      <w:spacing w:after="0" w:line="240" w:lineRule="auto"/>
      <w:jc w:val="both"/>
    </w:pPr>
    <w:rPr>
      <w:rFonts w:eastAsiaTheme="minorEastAsia"/>
      <w:b/>
      <w:bCs/>
      <w:kern w:val="0"/>
      <w:sz w:val="20"/>
      <w:szCs w:val="20"/>
      <w:lang w:val="en-US"/>
    </w:rPr>
    <w:tblPr>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TableColumns4">
    <w:name w:val="Table Columns 4"/>
    <w:basedOn w:val="TableNormal"/>
    <w:qFormat/>
    <w:rsid w:val="002346B7"/>
    <w:pPr>
      <w:widowControl w:val="0"/>
      <w:spacing w:after="0" w:line="240" w:lineRule="auto"/>
      <w:jc w:val="both"/>
    </w:pPr>
    <w:rPr>
      <w:rFonts w:eastAsiaTheme="minorEastAsia"/>
      <w:kern w:val="0"/>
      <w:sz w:val="20"/>
      <w:szCs w:val="20"/>
      <w:lang w:val="en-US"/>
    </w:rPr>
    <w:tblPr>
      <w:tblStyleColBandSize w:val="1"/>
      <w:tblInd w:w="0" w:type="dxa"/>
      <w:tblCellMar>
        <w:top w:w="0" w:type="dxa"/>
        <w:left w:w="108" w:type="dxa"/>
        <w:bottom w:w="0" w:type="dxa"/>
        <w:right w:w="108" w:type="dxa"/>
      </w:tblCellMar>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2346B7"/>
    <w:pPr>
      <w:widowControl w:val="0"/>
      <w:spacing w:after="0" w:line="240" w:lineRule="auto"/>
      <w:jc w:val="both"/>
    </w:pPr>
    <w:rPr>
      <w:rFonts w:eastAsiaTheme="minorEastAsia"/>
      <w:kern w:val="0"/>
      <w:sz w:val="20"/>
      <w:szCs w:val="20"/>
      <w:lang w:val="en-US"/>
    </w:rPr>
    <w:tblPr>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left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qFormat/>
    <w:rsid w:val="002346B7"/>
    <w:pPr>
      <w:widowControl w:val="0"/>
      <w:spacing w:after="0" w:line="240" w:lineRule="auto"/>
      <w:jc w:val="both"/>
    </w:pPr>
    <w:rPr>
      <w:rFonts w:eastAsiaTheme="minorEastAsia"/>
      <w:kern w:val="0"/>
      <w:sz w:val="20"/>
      <w:szCs w:val="20"/>
      <w:lang w:val="en-US"/>
    </w:r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TableElegant">
    <w:name w:val="Table Elegant"/>
    <w:basedOn w:val="TableNormal"/>
    <w:qFormat/>
    <w:rsid w:val="002346B7"/>
    <w:pPr>
      <w:widowControl w:val="0"/>
      <w:spacing w:after="0" w:line="240" w:lineRule="auto"/>
      <w:jc w:val="both"/>
    </w:pPr>
    <w:rPr>
      <w:rFonts w:eastAsiaTheme="minorEastAsia"/>
      <w:kern w:val="0"/>
      <w:sz w:val="20"/>
      <w:szCs w:val="20"/>
      <w:lang w:val="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table" w:styleId="TableGrid10">
    <w:name w:val="Table Grid 1"/>
    <w:basedOn w:val="TableNormal"/>
    <w:qFormat/>
    <w:rsid w:val="002346B7"/>
    <w:pPr>
      <w:widowControl w:val="0"/>
      <w:spacing w:after="0" w:line="240" w:lineRule="auto"/>
      <w:jc w:val="both"/>
    </w:pPr>
    <w:rPr>
      <w:rFonts w:eastAsiaTheme="minorEastAsia"/>
      <w:kern w:val="0"/>
      <w:sz w:val="20"/>
      <w:szCs w:val="20"/>
      <w:lang w:val="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TableGrid20">
    <w:name w:val="Table Grid 2"/>
    <w:basedOn w:val="TableNormal"/>
    <w:qFormat/>
    <w:rsid w:val="002346B7"/>
    <w:pPr>
      <w:widowControl w:val="0"/>
      <w:spacing w:after="0" w:line="240" w:lineRule="auto"/>
      <w:jc w:val="both"/>
    </w:pPr>
    <w:rPr>
      <w:rFonts w:eastAsiaTheme="minorEastAsia"/>
      <w:kern w:val="0"/>
      <w:sz w:val="20"/>
      <w:szCs w:val="20"/>
      <w:lang w:val="en-US"/>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rsid w:val="002346B7"/>
    <w:pPr>
      <w:widowControl w:val="0"/>
      <w:spacing w:after="0" w:line="240" w:lineRule="auto"/>
      <w:jc w:val="both"/>
    </w:pPr>
    <w:rPr>
      <w:rFonts w:eastAsiaTheme="minorEastAsia"/>
      <w:kern w:val="0"/>
      <w:sz w:val="20"/>
      <w:szCs w:val="20"/>
      <w:lang w:val="en-US"/>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left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rsid w:val="002346B7"/>
    <w:pPr>
      <w:widowControl w:val="0"/>
      <w:spacing w:after="0" w:line="240" w:lineRule="auto"/>
      <w:jc w:val="both"/>
    </w:pPr>
    <w:rPr>
      <w:rFonts w:eastAsiaTheme="minorEastAsia"/>
      <w:kern w:val="0"/>
      <w:sz w:val="20"/>
      <w:szCs w:val="20"/>
      <w:lang w:val="en-US"/>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left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TableGrid5">
    <w:name w:val="Table Grid 5"/>
    <w:basedOn w:val="TableNormal"/>
    <w:qFormat/>
    <w:rsid w:val="002346B7"/>
    <w:pPr>
      <w:widowControl w:val="0"/>
      <w:spacing w:after="0" w:line="240" w:lineRule="auto"/>
      <w:jc w:val="both"/>
    </w:pPr>
    <w:rPr>
      <w:rFonts w:eastAsiaTheme="minorEastAsia"/>
      <w:kern w:val="0"/>
      <w:sz w:val="20"/>
      <w:szCs w:val="20"/>
      <w:lang w:val="en-U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left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6">
    <w:name w:val="Table Grid 6"/>
    <w:basedOn w:val="TableNormal"/>
    <w:qFormat/>
    <w:rsid w:val="002346B7"/>
    <w:pPr>
      <w:widowControl w:val="0"/>
      <w:spacing w:after="0" w:line="240" w:lineRule="auto"/>
      <w:jc w:val="both"/>
    </w:pPr>
    <w:rPr>
      <w:rFonts w:eastAsiaTheme="minorEastAsia"/>
      <w:kern w:val="0"/>
      <w:sz w:val="20"/>
      <w:szCs w:val="20"/>
      <w:lang w:val="en-US"/>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7">
    <w:name w:val="Table Grid 7"/>
    <w:basedOn w:val="TableNormal"/>
    <w:qFormat/>
    <w:rsid w:val="002346B7"/>
    <w:pPr>
      <w:widowControl w:val="0"/>
      <w:spacing w:after="0" w:line="240" w:lineRule="auto"/>
      <w:jc w:val="both"/>
    </w:pPr>
    <w:rPr>
      <w:rFonts w:eastAsiaTheme="minorEastAsia"/>
      <w:b/>
      <w:bCs/>
      <w:kern w:val="0"/>
      <w:sz w:val="20"/>
      <w:szCs w:val="20"/>
      <w:lang w:val="en-U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left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TableGrid8">
    <w:name w:val="Table Grid 8"/>
    <w:basedOn w:val="TableNormal"/>
    <w:qFormat/>
    <w:rsid w:val="002346B7"/>
    <w:pPr>
      <w:widowControl w:val="0"/>
      <w:spacing w:after="0" w:line="240" w:lineRule="auto"/>
      <w:jc w:val="both"/>
    </w:pPr>
    <w:rPr>
      <w:rFonts w:eastAsiaTheme="minorEastAsia"/>
      <w:kern w:val="0"/>
      <w:sz w:val="20"/>
      <w:szCs w:val="20"/>
      <w:lang w:val="en-U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TableList1">
    <w:name w:val="Table List 1"/>
    <w:basedOn w:val="TableNormal"/>
    <w:qFormat/>
    <w:rsid w:val="002346B7"/>
    <w:pPr>
      <w:widowControl w:val="0"/>
      <w:spacing w:after="0" w:line="240" w:lineRule="auto"/>
      <w:jc w:val="both"/>
    </w:pPr>
    <w:rPr>
      <w:rFonts w:eastAsiaTheme="minorEastAsia"/>
      <w:kern w:val="0"/>
      <w:sz w:val="20"/>
      <w:szCs w:val="20"/>
      <w:lang w:val="en-US"/>
    </w:rPr>
    <w:tblPr>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left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2">
    <w:name w:val="Table List 2"/>
    <w:basedOn w:val="TableNormal"/>
    <w:qFormat/>
    <w:rsid w:val="002346B7"/>
    <w:pPr>
      <w:widowControl w:val="0"/>
      <w:spacing w:after="0" w:line="240" w:lineRule="auto"/>
      <w:jc w:val="both"/>
    </w:pPr>
    <w:rPr>
      <w:rFonts w:eastAsiaTheme="minorEastAsia"/>
      <w:kern w:val="0"/>
      <w:sz w:val="20"/>
      <w:szCs w:val="20"/>
      <w:lang w:val="en-US"/>
    </w:rPr>
    <w:tblPr>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left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3">
    <w:name w:val="Table List 3"/>
    <w:basedOn w:val="TableNormal"/>
    <w:qFormat/>
    <w:rsid w:val="002346B7"/>
    <w:pPr>
      <w:widowControl w:val="0"/>
      <w:spacing w:after="0" w:line="240" w:lineRule="auto"/>
      <w:jc w:val="both"/>
    </w:pPr>
    <w:rPr>
      <w:rFonts w:eastAsiaTheme="minorEastAsia"/>
      <w:kern w:val="0"/>
      <w:sz w:val="20"/>
      <w:szCs w:val="20"/>
      <w:lang w:val="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TableList4">
    <w:name w:val="Table List 4"/>
    <w:basedOn w:val="TableNormal"/>
    <w:qFormat/>
    <w:rsid w:val="002346B7"/>
    <w:pPr>
      <w:widowControl w:val="0"/>
      <w:spacing w:after="0" w:line="240" w:lineRule="auto"/>
      <w:jc w:val="both"/>
    </w:pPr>
    <w:rPr>
      <w:rFonts w:eastAsiaTheme="minorEastAsia"/>
      <w:kern w:val="0"/>
      <w:sz w:val="20"/>
      <w:szCs w:val="20"/>
      <w:lang w:val="en-US"/>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left w:val="single" w:sz="12" w:space="0" w:color="000000"/>
          <w:tl2br w:val="nil"/>
          <w:tr2bl w:val="nil"/>
        </w:tcBorders>
        <w:shd w:val="solid" w:color="808080" w:fill="FFFFFF"/>
      </w:tcPr>
    </w:tblStylePr>
  </w:style>
  <w:style w:type="table" w:styleId="TableList5">
    <w:name w:val="Table List 5"/>
    <w:basedOn w:val="TableNormal"/>
    <w:qFormat/>
    <w:rsid w:val="002346B7"/>
    <w:pPr>
      <w:widowControl w:val="0"/>
      <w:spacing w:after="0" w:line="240" w:lineRule="auto"/>
      <w:jc w:val="both"/>
    </w:pPr>
    <w:rPr>
      <w:rFonts w:eastAsiaTheme="minorEastAsia"/>
      <w:kern w:val="0"/>
      <w:sz w:val="20"/>
      <w:szCs w:val="20"/>
      <w:lang w:val="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left w:val="single" w:sz="12" w:space="0" w:color="000000"/>
          <w:tl2br w:val="nil"/>
          <w:tr2bl w:val="nil"/>
        </w:tcBorders>
      </w:tcPr>
    </w:tblStylePr>
    <w:tblStylePr w:type="firstCol">
      <w:rPr>
        <w:b/>
        <w:bCs/>
      </w:rPr>
      <w:tblPr/>
      <w:tcPr>
        <w:tcBorders>
          <w:tl2br w:val="nil"/>
          <w:tr2bl w:val="nil"/>
        </w:tcBorders>
      </w:tcPr>
    </w:tblStylePr>
  </w:style>
  <w:style w:type="table" w:styleId="TableList6">
    <w:name w:val="Table List 6"/>
    <w:basedOn w:val="TableNormal"/>
    <w:qFormat/>
    <w:rsid w:val="002346B7"/>
    <w:pPr>
      <w:widowControl w:val="0"/>
      <w:spacing w:after="0" w:line="240" w:lineRule="auto"/>
      <w:jc w:val="both"/>
    </w:pPr>
    <w:rPr>
      <w:rFonts w:eastAsiaTheme="minorEastAsia"/>
      <w:kern w:val="0"/>
      <w:sz w:val="20"/>
      <w:szCs w:val="20"/>
      <w:lang w:val="en-US"/>
    </w:rPr>
    <w:tblPr>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left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TableList7">
    <w:name w:val="Table List 7"/>
    <w:basedOn w:val="TableNormal"/>
    <w:qFormat/>
    <w:rsid w:val="002346B7"/>
    <w:pPr>
      <w:widowControl w:val="0"/>
      <w:spacing w:after="0" w:line="240" w:lineRule="auto"/>
      <w:jc w:val="both"/>
    </w:pPr>
    <w:rPr>
      <w:rFonts w:eastAsiaTheme="minorEastAsia"/>
      <w:kern w:val="0"/>
      <w:sz w:val="20"/>
      <w:szCs w:val="20"/>
      <w:lang w:val="en-US"/>
    </w:r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left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TableList8">
    <w:name w:val="Table List 8"/>
    <w:basedOn w:val="TableNormal"/>
    <w:qFormat/>
    <w:rsid w:val="002346B7"/>
    <w:pPr>
      <w:widowControl w:val="0"/>
      <w:spacing w:after="0" w:line="240" w:lineRule="auto"/>
      <w:jc w:val="both"/>
    </w:pPr>
    <w:rPr>
      <w:rFonts w:eastAsiaTheme="minorEastAsia"/>
      <w:kern w:val="0"/>
      <w:sz w:val="20"/>
      <w:szCs w:val="20"/>
      <w:lang w:val="en-US"/>
    </w:rPr>
    <w:tblPr>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left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sz="6" w:space="0" w:color="auto"/>
          <w:tr2bl w:val="nil"/>
        </w:tcBorders>
      </w:tcPr>
    </w:tblStylePr>
  </w:style>
  <w:style w:type="paragraph" w:styleId="TableofAuthorities">
    <w:name w:val="table of authorities"/>
    <w:basedOn w:val="Normal"/>
    <w:next w:val="Normal"/>
    <w:qFormat/>
    <w:rsid w:val="002346B7"/>
    <w:pPr>
      <w:ind w:leftChars="200" w:left="420"/>
    </w:pPr>
  </w:style>
  <w:style w:type="paragraph" w:styleId="TableofFigures">
    <w:name w:val="table of figures"/>
    <w:basedOn w:val="Normal"/>
    <w:next w:val="Normal"/>
    <w:qFormat/>
    <w:rsid w:val="002346B7"/>
    <w:pPr>
      <w:ind w:leftChars="200" w:left="200" w:hangingChars="200" w:hanging="200"/>
    </w:pPr>
  </w:style>
  <w:style w:type="table" w:styleId="TableProfessional">
    <w:name w:val="Table Professional"/>
    <w:basedOn w:val="TableNormal"/>
    <w:qFormat/>
    <w:rsid w:val="002346B7"/>
    <w:pPr>
      <w:widowControl w:val="0"/>
      <w:spacing w:after="0" w:line="240" w:lineRule="auto"/>
      <w:jc w:val="both"/>
    </w:pPr>
    <w:rPr>
      <w:rFonts w:eastAsiaTheme="minorEastAsia"/>
      <w:kern w:val="0"/>
      <w:sz w:val="20"/>
      <w:szCs w:val="20"/>
      <w:lang w:val="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il"/>
          <w:tr2bl w:val="nil"/>
        </w:tcBorders>
        <w:shd w:val="solid" w:color="000000" w:fill="FFFFFF"/>
      </w:tcPr>
    </w:tblStylePr>
  </w:style>
  <w:style w:type="table" w:styleId="TableSimple1">
    <w:name w:val="Table Simple 1"/>
    <w:basedOn w:val="TableNormal"/>
    <w:qFormat/>
    <w:rsid w:val="002346B7"/>
    <w:pPr>
      <w:widowControl w:val="0"/>
      <w:spacing w:after="0" w:line="240" w:lineRule="auto"/>
      <w:jc w:val="both"/>
    </w:pPr>
    <w:rPr>
      <w:rFonts w:eastAsiaTheme="minorEastAsia"/>
      <w:kern w:val="0"/>
      <w:sz w:val="20"/>
      <w:szCs w:val="20"/>
      <w:lang w:val="en-US"/>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left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TableSimple2">
    <w:name w:val="Table Simple 2"/>
    <w:basedOn w:val="TableNormal"/>
    <w:qFormat/>
    <w:rsid w:val="002346B7"/>
    <w:pPr>
      <w:widowControl w:val="0"/>
      <w:spacing w:after="0" w:line="240" w:lineRule="auto"/>
      <w:jc w:val="both"/>
    </w:pPr>
    <w:rPr>
      <w:rFonts w:eastAsiaTheme="minorEastAsia"/>
      <w:kern w:val="0"/>
      <w:sz w:val="20"/>
      <w:szCs w:val="20"/>
      <w:lang w:val="en-US"/>
    </w:rPr>
    <w:tblPr>
      <w:tblInd w:w="0" w:type="dxa"/>
      <w:tblCellMar>
        <w:top w:w="0" w:type="dxa"/>
        <w:left w:w="108" w:type="dxa"/>
        <w:bottom w:w="0" w:type="dxa"/>
        <w:right w:w="108" w:type="dxa"/>
      </w:tblCellMar>
    </w:tblPr>
    <w:tblStylePr w:type="firstRow">
      <w:rPr>
        <w:b/>
        <w:bCs/>
      </w:rPr>
      <w:tblPr/>
      <w:tcPr>
        <w:tcBorders>
          <w:left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bottom w:val="single" w:sz="6" w:space="0" w:color="000000"/>
          <w:tl2br w:val="nil"/>
          <w:tr2bl w:val="nil"/>
        </w:tcBorders>
      </w:tcPr>
    </w:tblStylePr>
    <w:tblStylePr w:type="neCell">
      <w:rPr>
        <w:b/>
        <w:bCs/>
      </w:rPr>
      <w:tblPr/>
      <w:tcPr>
        <w:tcBorders>
          <w:bottom w:val="nil"/>
          <w:tl2br w:val="nil"/>
          <w:tr2bl w:val="nil"/>
        </w:tcBorders>
      </w:tcPr>
    </w:tblStylePr>
    <w:tblStylePr w:type="swCell">
      <w:rPr>
        <w:b/>
        <w:bCs/>
      </w:rPr>
      <w:tblPr/>
      <w:tcPr>
        <w:tcBorders>
          <w:top w:val="nil"/>
          <w:tl2br w:val="nil"/>
          <w:tr2bl w:val="nil"/>
        </w:tcBorders>
      </w:tcPr>
    </w:tblStylePr>
  </w:style>
  <w:style w:type="table" w:styleId="TableSimple3">
    <w:name w:val="Table Simple 3"/>
    <w:basedOn w:val="TableNormal"/>
    <w:qFormat/>
    <w:rsid w:val="002346B7"/>
    <w:pPr>
      <w:widowControl w:val="0"/>
      <w:spacing w:after="0" w:line="240" w:lineRule="auto"/>
      <w:jc w:val="both"/>
    </w:pPr>
    <w:rPr>
      <w:rFonts w:eastAsiaTheme="minorEastAsia"/>
      <w:kern w:val="0"/>
      <w:sz w:val="20"/>
      <w:szCs w:val="20"/>
      <w:lang w:val="en-US"/>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00" w:fill="FFFFFF"/>
      </w:tcPr>
    </w:tblStylePr>
  </w:style>
  <w:style w:type="table" w:styleId="TableSubtle1">
    <w:name w:val="Table Subtle 1"/>
    <w:basedOn w:val="TableNormal"/>
    <w:qFormat/>
    <w:rsid w:val="002346B7"/>
    <w:pPr>
      <w:widowControl w:val="0"/>
      <w:spacing w:after="0" w:line="240" w:lineRule="auto"/>
      <w:jc w:val="both"/>
    </w:pPr>
    <w:rPr>
      <w:rFonts w:eastAsiaTheme="minorEastAsia"/>
      <w:kern w:val="0"/>
      <w:sz w:val="20"/>
      <w:szCs w:val="20"/>
      <w:lang w:val="en-US"/>
    </w:rPr>
    <w:tblPr>
      <w:tblStyleRowBandSize w:val="1"/>
      <w:tblInd w:w="0" w:type="dxa"/>
      <w:tblCellMar>
        <w:top w:w="0" w:type="dxa"/>
        <w:left w:w="108" w:type="dxa"/>
        <w:bottom w:w="0" w:type="dxa"/>
        <w:right w:w="108" w:type="dxa"/>
      </w:tblCellMar>
    </w:tblPr>
    <w:tblStylePr w:type="firstRow">
      <w:tblPr/>
      <w:tcPr>
        <w:tcBorders>
          <w:top w:val="single" w:sz="6" w:space="0" w:color="000000"/>
          <w:left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bottom w:val="single" w:sz="12" w:space="0" w:color="000000"/>
          <w:tl2br w:val="nil"/>
          <w:tr2bl w:val="nil"/>
        </w:tcBorders>
      </w:tcPr>
    </w:tblStylePr>
    <w:tblStylePr w:type="band1Horz">
      <w:tblPr/>
      <w:tcPr>
        <w:tcBorders>
          <w:left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Subtle2">
    <w:name w:val="Table Subtle 2"/>
    <w:basedOn w:val="TableNormal"/>
    <w:qFormat/>
    <w:rsid w:val="002346B7"/>
    <w:pPr>
      <w:widowControl w:val="0"/>
      <w:spacing w:after="0" w:line="240" w:lineRule="auto"/>
      <w:jc w:val="both"/>
    </w:pPr>
    <w:rPr>
      <w:rFonts w:eastAsiaTheme="minorEastAsia"/>
      <w:kern w:val="0"/>
      <w:sz w:val="20"/>
      <w:szCs w:val="20"/>
      <w:lang w:val="en-US"/>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bottom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Theme">
    <w:name w:val="Table Theme"/>
    <w:basedOn w:val="TableNormal"/>
    <w:qFormat/>
    <w:rsid w:val="002346B7"/>
    <w:pPr>
      <w:widowControl w:val="0"/>
      <w:spacing w:after="0" w:line="240" w:lineRule="auto"/>
      <w:jc w:val="both"/>
    </w:pPr>
    <w:rPr>
      <w:rFonts w:eastAsiaTheme="minorEastAsia"/>
      <w:kern w:val="0"/>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qFormat/>
    <w:rsid w:val="002346B7"/>
    <w:pPr>
      <w:widowControl w:val="0"/>
      <w:spacing w:after="0" w:line="240" w:lineRule="auto"/>
      <w:jc w:val="both"/>
    </w:pPr>
    <w:rPr>
      <w:rFonts w:eastAsiaTheme="minorEastAsia"/>
      <w:kern w:val="0"/>
      <w:sz w:val="20"/>
      <w:szCs w:val="20"/>
      <w:lang w:val="en-US"/>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TableWeb2">
    <w:name w:val="Table Web 2"/>
    <w:basedOn w:val="TableNormal"/>
    <w:qFormat/>
    <w:rsid w:val="002346B7"/>
    <w:pPr>
      <w:widowControl w:val="0"/>
      <w:spacing w:after="0" w:line="240" w:lineRule="auto"/>
      <w:jc w:val="both"/>
    </w:pPr>
    <w:rPr>
      <w:rFonts w:eastAsiaTheme="minorEastAsia"/>
      <w:kern w:val="0"/>
      <w:sz w:val="20"/>
      <w:szCs w:val="20"/>
      <w:lang w:val="en-US"/>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TableWeb3">
    <w:name w:val="Table Web 3"/>
    <w:basedOn w:val="TableNormal"/>
    <w:qFormat/>
    <w:rsid w:val="002346B7"/>
    <w:pPr>
      <w:widowControl w:val="0"/>
      <w:spacing w:after="0" w:line="240" w:lineRule="auto"/>
      <w:jc w:val="both"/>
    </w:pPr>
    <w:rPr>
      <w:rFonts w:eastAsiaTheme="minorEastAsia"/>
      <w:kern w:val="0"/>
      <w:sz w:val="20"/>
      <w:szCs w:val="20"/>
      <w:lang w:val="en-US"/>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paragraph" w:styleId="Title">
    <w:name w:val="Title"/>
    <w:basedOn w:val="Normal"/>
    <w:link w:val="TitleChar"/>
    <w:qFormat/>
    <w:rsid w:val="002346B7"/>
    <w:pPr>
      <w:spacing w:before="240" w:after="60"/>
      <w:jc w:val="center"/>
      <w:outlineLvl w:val="0"/>
    </w:pPr>
    <w:rPr>
      <w:rFonts w:ascii="Arial" w:hAnsi="Arial" w:cs="Arial"/>
      <w:b/>
      <w:bCs/>
      <w:sz w:val="32"/>
      <w:szCs w:val="32"/>
    </w:rPr>
  </w:style>
  <w:style w:type="character" w:customStyle="1" w:styleId="TitleChar">
    <w:name w:val="Title Char"/>
    <w:basedOn w:val="DefaultParagraphFont"/>
    <w:link w:val="Title"/>
    <w:rsid w:val="002346B7"/>
    <w:rPr>
      <w:rFonts w:ascii="Arial" w:eastAsia="Times New Roman" w:hAnsi="Arial" w:cs="Arial"/>
      <w:b/>
      <w:bCs/>
      <w:kern w:val="0"/>
      <w:sz w:val="32"/>
      <w:szCs w:val="32"/>
      <w:lang w:val="en-US"/>
    </w:rPr>
  </w:style>
  <w:style w:type="paragraph" w:styleId="TOAHeading">
    <w:name w:val="toa heading"/>
    <w:basedOn w:val="Normal"/>
    <w:next w:val="Normal"/>
    <w:qFormat/>
    <w:rsid w:val="002346B7"/>
    <w:pPr>
      <w:spacing w:before="120"/>
    </w:pPr>
    <w:rPr>
      <w:rFonts w:ascii="Arial" w:hAnsi="Arial" w:cs="Arial"/>
      <w:sz w:val="24"/>
      <w:szCs w:val="24"/>
    </w:rPr>
  </w:style>
  <w:style w:type="paragraph" w:styleId="TOC1">
    <w:name w:val="toc 1"/>
    <w:basedOn w:val="Normal"/>
    <w:next w:val="Normal"/>
    <w:qFormat/>
    <w:rsid w:val="002346B7"/>
  </w:style>
  <w:style w:type="paragraph" w:styleId="TOC2">
    <w:name w:val="toc 2"/>
    <w:basedOn w:val="Normal"/>
    <w:next w:val="Normal"/>
    <w:qFormat/>
    <w:rsid w:val="002346B7"/>
    <w:pPr>
      <w:ind w:leftChars="200" w:left="420"/>
    </w:pPr>
  </w:style>
  <w:style w:type="paragraph" w:styleId="TOC3">
    <w:name w:val="toc 3"/>
    <w:basedOn w:val="Normal"/>
    <w:next w:val="Normal"/>
    <w:qFormat/>
    <w:rsid w:val="002346B7"/>
    <w:pPr>
      <w:ind w:leftChars="400" w:left="840"/>
    </w:pPr>
  </w:style>
  <w:style w:type="paragraph" w:styleId="TOC4">
    <w:name w:val="toc 4"/>
    <w:basedOn w:val="Normal"/>
    <w:next w:val="Normal"/>
    <w:qFormat/>
    <w:rsid w:val="002346B7"/>
    <w:pPr>
      <w:ind w:leftChars="600" w:left="1260"/>
    </w:pPr>
  </w:style>
  <w:style w:type="paragraph" w:styleId="TOC5">
    <w:name w:val="toc 5"/>
    <w:basedOn w:val="Normal"/>
    <w:next w:val="Normal"/>
    <w:qFormat/>
    <w:rsid w:val="002346B7"/>
    <w:pPr>
      <w:ind w:leftChars="800" w:left="1680"/>
    </w:pPr>
  </w:style>
  <w:style w:type="paragraph" w:styleId="TOC6">
    <w:name w:val="toc 6"/>
    <w:basedOn w:val="Normal"/>
    <w:next w:val="Normal"/>
    <w:qFormat/>
    <w:rsid w:val="002346B7"/>
    <w:pPr>
      <w:ind w:leftChars="1000" w:left="2100"/>
    </w:pPr>
  </w:style>
  <w:style w:type="paragraph" w:styleId="TOC7">
    <w:name w:val="toc 7"/>
    <w:basedOn w:val="Normal"/>
    <w:next w:val="Normal"/>
    <w:qFormat/>
    <w:rsid w:val="002346B7"/>
    <w:pPr>
      <w:ind w:leftChars="1200" w:left="2520"/>
    </w:pPr>
  </w:style>
  <w:style w:type="paragraph" w:styleId="TOC8">
    <w:name w:val="toc 8"/>
    <w:basedOn w:val="Normal"/>
    <w:next w:val="Normal"/>
    <w:qFormat/>
    <w:rsid w:val="002346B7"/>
    <w:pPr>
      <w:ind w:leftChars="1400" w:left="2940"/>
    </w:pPr>
  </w:style>
  <w:style w:type="paragraph" w:styleId="TOC9">
    <w:name w:val="toc 9"/>
    <w:basedOn w:val="Normal"/>
    <w:next w:val="Normal"/>
    <w:qFormat/>
    <w:rsid w:val="002346B7"/>
    <w:pPr>
      <w:ind w:leftChars="1600" w:left="3360"/>
    </w:pPr>
  </w:style>
  <w:style w:type="table" w:styleId="LightShading">
    <w:name w:val="Light Shading"/>
    <w:basedOn w:val="TableNormal"/>
    <w:uiPriority w:val="60"/>
    <w:qFormat/>
    <w:rsid w:val="002346B7"/>
    <w:pPr>
      <w:spacing w:after="0" w:line="240" w:lineRule="auto"/>
    </w:pPr>
    <w:rPr>
      <w:rFonts w:eastAsiaTheme="minorEastAsia"/>
      <w:color w:val="000000"/>
      <w:kern w:val="0"/>
      <w:sz w:val="20"/>
      <w:szCs w:val="20"/>
      <w:lang w:val="en-US"/>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la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C0C0C0"/>
      </w:tcPr>
    </w:tblStylePr>
    <w:tblStylePr w:type="band1Horz">
      <w:tblPr/>
      <w:tcPr>
        <w:tcBorders>
          <w:bottom w:val="nil"/>
          <w:right w:val="nil"/>
          <w:insideH w:val="nil"/>
          <w:insideV w:val="nil"/>
        </w:tcBorders>
        <w:shd w:val="clear" w:color="auto" w:fill="C0C0C0"/>
      </w:tcPr>
    </w:tblStylePr>
  </w:style>
  <w:style w:type="table" w:styleId="LightShading-Accent1">
    <w:name w:val="Light Shading Accent 1"/>
    <w:basedOn w:val="TableNormal"/>
    <w:uiPriority w:val="60"/>
    <w:qFormat/>
    <w:rsid w:val="002346B7"/>
    <w:pPr>
      <w:spacing w:after="0" w:line="240" w:lineRule="auto"/>
    </w:pPr>
    <w:rPr>
      <w:rFonts w:eastAsiaTheme="minorEastAsia"/>
      <w:color w:val="365F91"/>
      <w:kern w:val="0"/>
      <w:sz w:val="20"/>
      <w:szCs w:val="20"/>
      <w:lang w:val="en-US"/>
    </w:rPr>
    <w:tblPr>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la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3DFEE"/>
      </w:tcPr>
    </w:tblStylePr>
    <w:tblStylePr w:type="band1Horz">
      <w:tblPr/>
      <w:tcPr>
        <w:tcBorders>
          <w:bottom w:val="nil"/>
          <w:right w:val="nil"/>
          <w:insideH w:val="nil"/>
          <w:insideV w:val="nil"/>
        </w:tcBorders>
        <w:shd w:val="clear" w:color="auto" w:fill="D3DFEE"/>
      </w:tcPr>
    </w:tblStylePr>
  </w:style>
  <w:style w:type="table" w:styleId="LightShading-Accent2">
    <w:name w:val="Light Shading Accent 2"/>
    <w:basedOn w:val="TableNormal"/>
    <w:uiPriority w:val="60"/>
    <w:qFormat/>
    <w:rsid w:val="002346B7"/>
    <w:pPr>
      <w:spacing w:after="0" w:line="240" w:lineRule="auto"/>
    </w:pPr>
    <w:rPr>
      <w:rFonts w:eastAsiaTheme="minorEastAsia"/>
      <w:color w:val="943634"/>
      <w:kern w:val="0"/>
      <w:sz w:val="20"/>
      <w:szCs w:val="20"/>
      <w:lang w:val="en-US"/>
    </w:rPr>
    <w:tblPr>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la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FD3D2"/>
      </w:tcPr>
    </w:tblStylePr>
    <w:tblStylePr w:type="band1Horz">
      <w:tblPr/>
      <w:tcPr>
        <w:tcBorders>
          <w:bottom w:val="nil"/>
          <w:right w:val="nil"/>
          <w:insideH w:val="nil"/>
          <w:insideV w:val="nil"/>
        </w:tcBorders>
        <w:shd w:val="clear" w:color="auto" w:fill="EFD3D2"/>
      </w:tcPr>
    </w:tblStylePr>
  </w:style>
  <w:style w:type="table" w:styleId="LightShading-Accent3">
    <w:name w:val="Light Shading Accent 3"/>
    <w:basedOn w:val="TableNormal"/>
    <w:uiPriority w:val="60"/>
    <w:qFormat/>
    <w:rsid w:val="002346B7"/>
    <w:pPr>
      <w:spacing w:after="0" w:line="240" w:lineRule="auto"/>
    </w:pPr>
    <w:rPr>
      <w:rFonts w:eastAsiaTheme="minorEastAsia"/>
      <w:color w:val="76923C"/>
      <w:kern w:val="0"/>
      <w:sz w:val="20"/>
      <w:szCs w:val="20"/>
      <w:lang w:val="en-US"/>
    </w:rPr>
    <w:tblPr>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la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6EED5"/>
      </w:tcPr>
    </w:tblStylePr>
    <w:tblStylePr w:type="band1Horz">
      <w:tblPr/>
      <w:tcPr>
        <w:tcBorders>
          <w:bottom w:val="nil"/>
          <w:right w:val="nil"/>
          <w:insideH w:val="nil"/>
          <w:insideV w:val="nil"/>
        </w:tcBorders>
        <w:shd w:val="clear" w:color="auto" w:fill="E6EED5"/>
      </w:tcPr>
    </w:tblStylePr>
  </w:style>
  <w:style w:type="table" w:styleId="LightShading-Accent4">
    <w:name w:val="Light Shading Accent 4"/>
    <w:basedOn w:val="TableNormal"/>
    <w:uiPriority w:val="60"/>
    <w:qFormat/>
    <w:rsid w:val="002346B7"/>
    <w:pPr>
      <w:spacing w:after="0" w:line="240" w:lineRule="auto"/>
    </w:pPr>
    <w:rPr>
      <w:rFonts w:eastAsiaTheme="minorEastAsia"/>
      <w:color w:val="5F497A"/>
      <w:kern w:val="0"/>
      <w:sz w:val="20"/>
      <w:szCs w:val="20"/>
      <w:lang w:val="en-US"/>
    </w:rPr>
    <w:tblPr>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la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FD8E8"/>
      </w:tcPr>
    </w:tblStylePr>
    <w:tblStylePr w:type="band1Horz">
      <w:tblPr/>
      <w:tcPr>
        <w:tcBorders>
          <w:bottom w:val="nil"/>
          <w:right w:val="nil"/>
          <w:insideH w:val="nil"/>
          <w:insideV w:val="nil"/>
        </w:tcBorders>
        <w:shd w:val="clear" w:color="auto" w:fill="DFD8E8"/>
      </w:tcPr>
    </w:tblStylePr>
  </w:style>
  <w:style w:type="table" w:styleId="LightShading-Accent5">
    <w:name w:val="Light Shading Accent 5"/>
    <w:basedOn w:val="TableNormal"/>
    <w:uiPriority w:val="60"/>
    <w:qFormat/>
    <w:rsid w:val="002346B7"/>
    <w:pPr>
      <w:spacing w:after="0" w:line="240" w:lineRule="auto"/>
    </w:pPr>
    <w:rPr>
      <w:rFonts w:eastAsiaTheme="minorEastAsia"/>
      <w:color w:val="31849B"/>
      <w:kern w:val="0"/>
      <w:sz w:val="20"/>
      <w:szCs w:val="20"/>
      <w:lang w:val="en-US"/>
    </w:rPr>
    <w:tblPr>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la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2EAF1"/>
      </w:tcPr>
    </w:tblStylePr>
    <w:tblStylePr w:type="band1Horz">
      <w:tblPr/>
      <w:tcPr>
        <w:tcBorders>
          <w:bottom w:val="nil"/>
          <w:right w:val="nil"/>
          <w:insideH w:val="nil"/>
          <w:insideV w:val="nil"/>
        </w:tcBorders>
        <w:shd w:val="clear" w:color="auto" w:fill="D2EAF1"/>
      </w:tcPr>
    </w:tblStylePr>
  </w:style>
  <w:style w:type="table" w:styleId="LightShading-Accent6">
    <w:name w:val="Light Shading Accent 6"/>
    <w:basedOn w:val="TableNormal"/>
    <w:uiPriority w:val="60"/>
    <w:qFormat/>
    <w:rsid w:val="002346B7"/>
    <w:pPr>
      <w:spacing w:after="0" w:line="240" w:lineRule="auto"/>
    </w:pPr>
    <w:rPr>
      <w:rFonts w:eastAsiaTheme="minorEastAsia"/>
      <w:color w:val="E36C0A"/>
      <w:kern w:val="0"/>
      <w:sz w:val="20"/>
      <w:szCs w:val="20"/>
      <w:lang w:val="en-US"/>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la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FDE4D0"/>
      </w:tcPr>
    </w:tblStylePr>
    <w:tblStylePr w:type="band1Horz">
      <w:tblPr/>
      <w:tcPr>
        <w:tcBorders>
          <w:bottom w:val="nil"/>
          <w:right w:val="nil"/>
          <w:insideH w:val="nil"/>
          <w:insideV w:val="nil"/>
        </w:tcBorders>
        <w:shd w:val="clear" w:color="auto" w:fill="FDE4D0"/>
      </w:tcPr>
    </w:tblStylePr>
  </w:style>
  <w:style w:type="table" w:styleId="LightList">
    <w:name w:val="Light List"/>
    <w:basedOn w:val="TableNormal"/>
    <w:uiPriority w:val="61"/>
    <w:qFormat/>
    <w:rsid w:val="002346B7"/>
    <w:pPr>
      <w:spacing w:after="0" w:line="240" w:lineRule="auto"/>
    </w:pPr>
    <w:rPr>
      <w:rFonts w:eastAsiaTheme="minorEastAsia"/>
      <w:kern w:val="0"/>
      <w:sz w:val="20"/>
      <w:szCs w:val="20"/>
      <w:lang w:val="en-US"/>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qFormat/>
    <w:rsid w:val="002346B7"/>
    <w:pPr>
      <w:spacing w:after="0" w:line="240" w:lineRule="auto"/>
    </w:pPr>
    <w:rPr>
      <w:rFonts w:eastAsiaTheme="minorEastAsia"/>
      <w:kern w:val="0"/>
      <w:sz w:val="20"/>
      <w:szCs w:val="20"/>
      <w:lang w:val="en-US"/>
    </w:rPr>
    <w:tblPr>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qFormat/>
    <w:rsid w:val="002346B7"/>
    <w:pPr>
      <w:spacing w:after="0" w:line="240" w:lineRule="auto"/>
    </w:pPr>
    <w:rPr>
      <w:rFonts w:eastAsiaTheme="minorEastAsia"/>
      <w:kern w:val="0"/>
      <w:sz w:val="20"/>
      <w:szCs w:val="20"/>
      <w:lang w:val="en-US"/>
    </w:rPr>
    <w:tblPr>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qFormat/>
    <w:rsid w:val="002346B7"/>
    <w:pPr>
      <w:spacing w:after="0" w:line="240" w:lineRule="auto"/>
    </w:pPr>
    <w:rPr>
      <w:rFonts w:eastAsiaTheme="minorEastAsia"/>
      <w:kern w:val="0"/>
      <w:sz w:val="20"/>
      <w:szCs w:val="20"/>
      <w:lang w:val="en-US"/>
    </w:rPr>
    <w:tblPr>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qFormat/>
    <w:rsid w:val="002346B7"/>
    <w:pPr>
      <w:spacing w:after="0" w:line="240" w:lineRule="auto"/>
    </w:pPr>
    <w:rPr>
      <w:rFonts w:eastAsiaTheme="minorEastAsia"/>
      <w:kern w:val="0"/>
      <w:sz w:val="20"/>
      <w:szCs w:val="20"/>
      <w:lang w:val="en-US"/>
    </w:rPr>
    <w:tblPr>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qFormat/>
    <w:rsid w:val="002346B7"/>
    <w:pPr>
      <w:spacing w:after="0" w:line="240" w:lineRule="auto"/>
    </w:pPr>
    <w:rPr>
      <w:rFonts w:eastAsiaTheme="minorEastAsia"/>
      <w:kern w:val="0"/>
      <w:sz w:val="20"/>
      <w:szCs w:val="20"/>
      <w:lang w:val="en-US"/>
    </w:rPr>
    <w:tblPr>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qFormat/>
    <w:rsid w:val="002346B7"/>
    <w:pPr>
      <w:spacing w:after="0" w:line="240" w:lineRule="auto"/>
    </w:pPr>
    <w:rPr>
      <w:rFonts w:eastAsiaTheme="minorEastAsia"/>
      <w:kern w:val="0"/>
      <w:sz w:val="20"/>
      <w:szCs w:val="20"/>
      <w:lang w:val="en-US"/>
    </w:rPr>
    <w:tblPr>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Grid">
    <w:name w:val="Light Grid"/>
    <w:basedOn w:val="TableNormal"/>
    <w:uiPriority w:val="62"/>
    <w:qFormat/>
    <w:rsid w:val="002346B7"/>
    <w:pPr>
      <w:spacing w:after="0" w:line="240" w:lineRule="auto"/>
    </w:pPr>
    <w:rPr>
      <w:rFonts w:eastAsiaTheme="minorEastAsia"/>
      <w:kern w:val="0"/>
      <w:sz w:val="20"/>
      <w:szCs w:val="20"/>
      <w:lang w:val="en-US"/>
    </w:rPr>
    <w:tblP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000000"/>
          <w:left w:val="single" w:sz="18" w:space="0" w:color="000000"/>
          <w:bottom w:val="single" w:sz="8" w:space="0" w:color="000000"/>
          <w:right w:val="single" w:sz="8" w:space="0" w:color="000000"/>
          <w:insideH w:val="nil"/>
          <w:insideV w:val="single" w:sz="8" w:space="0" w:color="auto"/>
        </w:tcBorders>
      </w:tcPr>
    </w:tblStylePr>
    <w:tblStylePr w:type="lastRow">
      <w:pPr>
        <w:spacing w:before="0" w:after="0" w:line="240" w:lineRule="auto"/>
      </w:pPr>
      <w:rPr>
        <w:rFonts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auto"/>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auto"/>
        </w:tcBorders>
      </w:tcPr>
    </w:tblStylePr>
  </w:style>
  <w:style w:type="table" w:styleId="LightGrid-Accent1">
    <w:name w:val="Light Grid Accent 1"/>
    <w:basedOn w:val="TableNormal"/>
    <w:uiPriority w:val="62"/>
    <w:qFormat/>
    <w:rsid w:val="002346B7"/>
    <w:pPr>
      <w:spacing w:after="0" w:line="240" w:lineRule="auto"/>
    </w:pPr>
    <w:rPr>
      <w:rFonts w:eastAsiaTheme="minorEastAsia"/>
      <w:kern w:val="0"/>
      <w:sz w:val="20"/>
      <w:szCs w:val="20"/>
      <w:lang w:val="en-US"/>
    </w:rPr>
    <w:tblPr>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4F81BD"/>
          <w:left w:val="single" w:sz="18" w:space="0" w:color="4F81BD"/>
          <w:bottom w:val="single" w:sz="8" w:space="0" w:color="4F81BD"/>
          <w:right w:val="single" w:sz="8" w:space="0" w:color="4F81B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auto"/>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auto"/>
        </w:tcBorders>
      </w:tcPr>
    </w:tblStylePr>
  </w:style>
  <w:style w:type="table" w:styleId="LightGrid-Accent2">
    <w:name w:val="Light Grid Accent 2"/>
    <w:basedOn w:val="TableNormal"/>
    <w:uiPriority w:val="62"/>
    <w:qFormat/>
    <w:rsid w:val="002346B7"/>
    <w:pPr>
      <w:spacing w:after="0" w:line="240" w:lineRule="auto"/>
    </w:pPr>
    <w:rPr>
      <w:rFonts w:eastAsiaTheme="minorEastAsia"/>
      <w:kern w:val="0"/>
      <w:sz w:val="20"/>
      <w:szCs w:val="20"/>
      <w:lang w:val="en-US"/>
    </w:rPr>
    <w:tblPr>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C0504D"/>
          <w:left w:val="single" w:sz="18" w:space="0" w:color="C0504D"/>
          <w:bottom w:val="single" w:sz="8" w:space="0" w:color="C0504D"/>
          <w:right w:val="single" w:sz="8" w:space="0" w:color="C0504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auto"/>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auto"/>
        </w:tcBorders>
      </w:tcPr>
    </w:tblStylePr>
  </w:style>
  <w:style w:type="table" w:styleId="LightGrid-Accent3">
    <w:name w:val="Light Grid Accent 3"/>
    <w:basedOn w:val="TableNormal"/>
    <w:uiPriority w:val="62"/>
    <w:qFormat/>
    <w:rsid w:val="002346B7"/>
    <w:pPr>
      <w:spacing w:after="0" w:line="240" w:lineRule="auto"/>
    </w:pPr>
    <w:rPr>
      <w:rFonts w:eastAsiaTheme="minorEastAsia"/>
      <w:kern w:val="0"/>
      <w:sz w:val="20"/>
      <w:szCs w:val="20"/>
      <w:lang w:val="en-US"/>
    </w:rPr>
    <w:tblPr>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9BBB59"/>
          <w:left w:val="single" w:sz="18" w:space="0" w:color="9BBB59"/>
          <w:bottom w:val="single" w:sz="8" w:space="0" w:color="9BBB59"/>
          <w:right w:val="single" w:sz="8" w:space="0" w:color="9BBB59"/>
          <w:insideH w:val="nil"/>
          <w:insideV w:val="single" w:sz="8" w:space="0" w:color="auto"/>
        </w:tcBorders>
      </w:tcPr>
    </w:tblStylePr>
    <w:tblStylePr w:type="lastRow">
      <w:pPr>
        <w:spacing w:before="0" w:after="0" w:line="240" w:lineRule="auto"/>
      </w:pPr>
      <w:rPr>
        <w:rFonts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auto"/>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auto"/>
        </w:tcBorders>
      </w:tcPr>
    </w:tblStylePr>
  </w:style>
  <w:style w:type="table" w:styleId="LightGrid-Accent4">
    <w:name w:val="Light Grid Accent 4"/>
    <w:basedOn w:val="TableNormal"/>
    <w:uiPriority w:val="62"/>
    <w:qFormat/>
    <w:rsid w:val="002346B7"/>
    <w:pPr>
      <w:spacing w:after="0" w:line="240" w:lineRule="auto"/>
    </w:pPr>
    <w:rPr>
      <w:rFonts w:eastAsiaTheme="minorEastAsia"/>
      <w:kern w:val="0"/>
      <w:sz w:val="20"/>
      <w:szCs w:val="20"/>
      <w:lang w:val="en-US"/>
    </w:rPr>
    <w:tblPr>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8064A2"/>
          <w:left w:val="single" w:sz="18" w:space="0" w:color="8064A2"/>
          <w:bottom w:val="single" w:sz="8" w:space="0" w:color="8064A2"/>
          <w:right w:val="single" w:sz="8" w:space="0" w:color="8064A2"/>
          <w:insideH w:val="nil"/>
          <w:insideV w:val="single" w:sz="8" w:space="0" w:color="auto"/>
        </w:tcBorders>
      </w:tcPr>
    </w:tblStylePr>
    <w:tblStylePr w:type="lastRow">
      <w:pPr>
        <w:spacing w:before="0" w:after="0" w:line="240" w:lineRule="auto"/>
      </w:pPr>
      <w:rPr>
        <w:rFonts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auto"/>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auto"/>
        </w:tcBorders>
      </w:tcPr>
    </w:tblStylePr>
  </w:style>
  <w:style w:type="table" w:styleId="LightGrid-Accent5">
    <w:name w:val="Light Grid Accent 5"/>
    <w:basedOn w:val="TableNormal"/>
    <w:uiPriority w:val="62"/>
    <w:qFormat/>
    <w:rsid w:val="002346B7"/>
    <w:pPr>
      <w:spacing w:after="0" w:line="240" w:lineRule="auto"/>
    </w:pPr>
    <w:rPr>
      <w:rFonts w:eastAsiaTheme="minorEastAsia"/>
      <w:kern w:val="0"/>
      <w:sz w:val="20"/>
      <w:szCs w:val="20"/>
      <w:lang w:val="en-US"/>
    </w:rPr>
    <w:tblPr>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4BACC6"/>
          <w:left w:val="single" w:sz="18" w:space="0" w:color="4BACC6"/>
          <w:bottom w:val="single" w:sz="8" w:space="0" w:color="4BACC6"/>
          <w:right w:val="single" w:sz="8" w:space="0" w:color="4BACC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auto"/>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auto"/>
        </w:tcBorders>
      </w:tcPr>
    </w:tblStylePr>
  </w:style>
  <w:style w:type="table" w:styleId="LightGrid-Accent6">
    <w:name w:val="Light Grid Accent 6"/>
    <w:basedOn w:val="TableNormal"/>
    <w:uiPriority w:val="62"/>
    <w:qFormat/>
    <w:rsid w:val="002346B7"/>
    <w:pPr>
      <w:spacing w:after="0" w:line="240" w:lineRule="auto"/>
    </w:pPr>
    <w:rPr>
      <w:rFonts w:eastAsiaTheme="minorEastAsia"/>
      <w:kern w:val="0"/>
      <w:sz w:val="20"/>
      <w:szCs w:val="20"/>
      <w:lang w:val="en-US"/>
    </w:rPr>
    <w:tblPr>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F79646"/>
          <w:left w:val="single" w:sz="18" w:space="0" w:color="F79646"/>
          <w:bottom w:val="single" w:sz="8" w:space="0" w:color="F79646"/>
          <w:right w:val="single" w:sz="8" w:space="0" w:color="F7964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auto"/>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auto"/>
        </w:tcBorders>
      </w:tcPr>
    </w:tblStylePr>
  </w:style>
  <w:style w:type="table" w:styleId="MediumShading1">
    <w:name w:val="Medium Shading 1"/>
    <w:basedOn w:val="TableNormal"/>
    <w:uiPriority w:val="63"/>
    <w:qFormat/>
    <w:rsid w:val="002346B7"/>
    <w:pPr>
      <w:spacing w:after="0" w:line="240" w:lineRule="auto"/>
    </w:pPr>
    <w:rPr>
      <w:rFonts w:eastAsiaTheme="minorEastAsia"/>
      <w:kern w:val="0"/>
      <w:sz w:val="20"/>
      <w:szCs w:val="20"/>
      <w:lang w:val="en-US"/>
    </w:rPr>
    <w:tblPr>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qFormat/>
    <w:rsid w:val="002346B7"/>
    <w:pPr>
      <w:spacing w:after="0" w:line="240" w:lineRule="auto"/>
    </w:pPr>
    <w:rPr>
      <w:rFonts w:eastAsiaTheme="minorEastAsia"/>
      <w:kern w:val="0"/>
      <w:sz w:val="20"/>
      <w:szCs w:val="20"/>
      <w:lang w:val="en-US"/>
    </w:rPr>
    <w:tblPr>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qFormat/>
    <w:rsid w:val="002346B7"/>
    <w:pPr>
      <w:spacing w:after="0" w:line="240" w:lineRule="auto"/>
    </w:pPr>
    <w:rPr>
      <w:rFonts w:eastAsiaTheme="minorEastAsia"/>
      <w:kern w:val="0"/>
      <w:sz w:val="20"/>
      <w:szCs w:val="20"/>
      <w:lang w:val="en-US"/>
    </w:rPr>
    <w:tblPr>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qFormat/>
    <w:rsid w:val="002346B7"/>
    <w:pPr>
      <w:spacing w:after="0" w:line="240" w:lineRule="auto"/>
    </w:pPr>
    <w:rPr>
      <w:rFonts w:eastAsiaTheme="minorEastAsia"/>
      <w:kern w:val="0"/>
      <w:sz w:val="20"/>
      <w:szCs w:val="20"/>
      <w:lang w:val="en-US"/>
    </w:rPr>
    <w:tblPr>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346B7"/>
    <w:pPr>
      <w:spacing w:after="0" w:line="240" w:lineRule="auto"/>
    </w:pPr>
    <w:rPr>
      <w:rFonts w:eastAsiaTheme="minorEastAsia"/>
      <w:kern w:val="0"/>
      <w:sz w:val="20"/>
      <w:szCs w:val="20"/>
      <w:lang w:val="en-US"/>
    </w:rPr>
    <w:tblPr>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qFormat/>
    <w:rsid w:val="002346B7"/>
    <w:pPr>
      <w:spacing w:after="0" w:line="240" w:lineRule="auto"/>
    </w:pPr>
    <w:rPr>
      <w:rFonts w:eastAsiaTheme="minorEastAsia"/>
      <w:kern w:val="0"/>
      <w:sz w:val="20"/>
      <w:szCs w:val="20"/>
      <w:lang w:val="en-US"/>
    </w:rPr>
    <w:tblPr>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qFormat/>
    <w:rsid w:val="002346B7"/>
    <w:pPr>
      <w:spacing w:after="0" w:line="240" w:lineRule="auto"/>
    </w:pPr>
    <w:rPr>
      <w:rFonts w:eastAsiaTheme="minorEastAsia"/>
      <w:kern w:val="0"/>
      <w:sz w:val="20"/>
      <w:szCs w:val="20"/>
      <w:lang w:val="en-US"/>
    </w:rPr>
    <w:tblPr>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qFormat/>
    <w:rsid w:val="002346B7"/>
    <w:pPr>
      <w:spacing w:after="0" w:line="240" w:lineRule="auto"/>
    </w:pPr>
    <w:rPr>
      <w:rFonts w:eastAsiaTheme="minorEastAsia"/>
      <w:kern w:val="0"/>
      <w:sz w:val="20"/>
      <w:szCs w:val="20"/>
      <w:lang w:val="en-US"/>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000000"/>
      </w:tcPr>
    </w:tblStylePr>
    <w:tblStylePr w:type="lastCol">
      <w:rPr>
        <w:b/>
        <w:bCs/>
        <w:color w:val="FFFFFF"/>
      </w:rPr>
      <w:tblPr/>
      <w:tcPr>
        <w:tcBorders>
          <w:bottom w:val="nil"/>
          <w:right w:val="nil"/>
          <w:insideH w:val="nil"/>
          <w:insideV w:val="nil"/>
        </w:tcBorders>
        <w:shd w:val="clear" w:color="auto" w:fill="000000"/>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1">
    <w:name w:val="Medium Shading 2 Accent 1"/>
    <w:basedOn w:val="TableNormal"/>
    <w:uiPriority w:val="64"/>
    <w:qFormat/>
    <w:rsid w:val="002346B7"/>
    <w:pPr>
      <w:spacing w:after="0" w:line="240" w:lineRule="auto"/>
    </w:pPr>
    <w:rPr>
      <w:rFonts w:eastAsiaTheme="minorEastAsia"/>
      <w:kern w:val="0"/>
      <w:sz w:val="20"/>
      <w:szCs w:val="20"/>
      <w:lang w:val="en-US"/>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F81BD"/>
      </w:tcPr>
    </w:tblStylePr>
    <w:tblStylePr w:type="lastCol">
      <w:rPr>
        <w:b/>
        <w:bCs/>
        <w:color w:val="FFFFFF"/>
      </w:rPr>
      <w:tblPr/>
      <w:tcPr>
        <w:tcBorders>
          <w:bottom w:val="nil"/>
          <w:right w:val="nil"/>
          <w:insideH w:val="nil"/>
          <w:insideV w:val="nil"/>
        </w:tcBorders>
        <w:shd w:val="clear" w:color="auto" w:fill="4F81B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2">
    <w:name w:val="Medium Shading 2 Accent 2"/>
    <w:basedOn w:val="TableNormal"/>
    <w:uiPriority w:val="64"/>
    <w:qFormat/>
    <w:rsid w:val="002346B7"/>
    <w:pPr>
      <w:spacing w:after="0" w:line="240" w:lineRule="auto"/>
    </w:pPr>
    <w:rPr>
      <w:rFonts w:eastAsiaTheme="minorEastAsia"/>
      <w:kern w:val="0"/>
      <w:sz w:val="20"/>
      <w:szCs w:val="20"/>
      <w:lang w:val="en-US"/>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C0504D"/>
      </w:tcPr>
    </w:tblStylePr>
    <w:tblStylePr w:type="lastCol">
      <w:rPr>
        <w:b/>
        <w:bCs/>
        <w:color w:val="FFFFFF"/>
      </w:rPr>
      <w:tblPr/>
      <w:tcPr>
        <w:tcBorders>
          <w:bottom w:val="nil"/>
          <w:right w:val="nil"/>
          <w:insideH w:val="nil"/>
          <w:insideV w:val="nil"/>
        </w:tcBorders>
        <w:shd w:val="clear" w:color="auto" w:fill="C0504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3">
    <w:name w:val="Medium Shading 2 Accent 3"/>
    <w:basedOn w:val="TableNormal"/>
    <w:uiPriority w:val="64"/>
    <w:qFormat/>
    <w:rsid w:val="002346B7"/>
    <w:pPr>
      <w:spacing w:after="0" w:line="240" w:lineRule="auto"/>
    </w:pPr>
    <w:rPr>
      <w:rFonts w:eastAsiaTheme="minorEastAsia"/>
      <w:kern w:val="0"/>
      <w:sz w:val="20"/>
      <w:szCs w:val="20"/>
      <w:lang w:val="en-US"/>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9BBB59"/>
      </w:tcPr>
    </w:tblStylePr>
    <w:tblStylePr w:type="lastCol">
      <w:rPr>
        <w:b/>
        <w:bCs/>
        <w:color w:val="FFFFFF"/>
      </w:rPr>
      <w:tblPr/>
      <w:tcPr>
        <w:tcBorders>
          <w:bottom w:val="nil"/>
          <w:right w:val="nil"/>
          <w:insideH w:val="nil"/>
          <w:insideV w:val="nil"/>
        </w:tcBorders>
        <w:shd w:val="clear" w:color="auto" w:fill="9BBB59"/>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4">
    <w:name w:val="Medium Shading 2 Accent 4"/>
    <w:basedOn w:val="TableNormal"/>
    <w:uiPriority w:val="64"/>
    <w:qFormat/>
    <w:rsid w:val="002346B7"/>
    <w:pPr>
      <w:spacing w:after="0" w:line="240" w:lineRule="auto"/>
    </w:pPr>
    <w:rPr>
      <w:rFonts w:eastAsiaTheme="minorEastAsia"/>
      <w:kern w:val="0"/>
      <w:sz w:val="20"/>
      <w:szCs w:val="20"/>
      <w:lang w:val="en-US"/>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8064A2"/>
      </w:tcPr>
    </w:tblStylePr>
    <w:tblStylePr w:type="lastCol">
      <w:rPr>
        <w:b/>
        <w:bCs/>
        <w:color w:val="FFFFFF"/>
      </w:rPr>
      <w:tblPr/>
      <w:tcPr>
        <w:tcBorders>
          <w:bottom w:val="nil"/>
          <w:right w:val="nil"/>
          <w:insideH w:val="nil"/>
          <w:insideV w:val="nil"/>
        </w:tcBorders>
        <w:shd w:val="clear" w:color="auto" w:fill="8064A2"/>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5">
    <w:name w:val="Medium Shading 2 Accent 5"/>
    <w:basedOn w:val="TableNormal"/>
    <w:uiPriority w:val="64"/>
    <w:qFormat/>
    <w:rsid w:val="002346B7"/>
    <w:pPr>
      <w:spacing w:after="0" w:line="240" w:lineRule="auto"/>
    </w:pPr>
    <w:rPr>
      <w:rFonts w:eastAsiaTheme="minorEastAsia"/>
      <w:kern w:val="0"/>
      <w:sz w:val="20"/>
      <w:szCs w:val="20"/>
      <w:lang w:val="en-US"/>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BACC6"/>
      </w:tcPr>
    </w:tblStylePr>
    <w:tblStylePr w:type="lastCol">
      <w:rPr>
        <w:b/>
        <w:bCs/>
        <w:color w:val="FFFFFF"/>
      </w:rPr>
      <w:tblPr/>
      <w:tcPr>
        <w:tcBorders>
          <w:bottom w:val="nil"/>
          <w:right w:val="nil"/>
          <w:insideH w:val="nil"/>
          <w:insideV w:val="nil"/>
        </w:tcBorders>
        <w:shd w:val="clear" w:color="auto" w:fill="4BACC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6">
    <w:name w:val="Medium Shading 2 Accent 6"/>
    <w:basedOn w:val="TableNormal"/>
    <w:uiPriority w:val="64"/>
    <w:rsid w:val="002346B7"/>
    <w:pPr>
      <w:spacing w:after="0" w:line="240" w:lineRule="auto"/>
    </w:pPr>
    <w:rPr>
      <w:rFonts w:eastAsiaTheme="minorEastAsia"/>
      <w:kern w:val="0"/>
      <w:sz w:val="20"/>
      <w:szCs w:val="20"/>
      <w:lang w:val="en-US"/>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F79646"/>
      </w:tcPr>
    </w:tblStylePr>
    <w:tblStylePr w:type="lastCol">
      <w:rPr>
        <w:b/>
        <w:bCs/>
        <w:color w:val="FFFFFF"/>
      </w:rPr>
      <w:tblPr/>
      <w:tcPr>
        <w:tcBorders>
          <w:bottom w:val="nil"/>
          <w:right w:val="nil"/>
          <w:insideH w:val="nil"/>
          <w:insideV w:val="nil"/>
        </w:tcBorders>
        <w:shd w:val="clear" w:color="auto" w:fill="F7964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List1">
    <w:name w:val="Medium List 1"/>
    <w:basedOn w:val="TableNormal"/>
    <w:uiPriority w:val="65"/>
    <w:qFormat/>
    <w:rsid w:val="002346B7"/>
    <w:pPr>
      <w:spacing w:after="0" w:line="240" w:lineRule="auto"/>
    </w:pPr>
    <w:rPr>
      <w:rFonts w:eastAsiaTheme="minorEastAsia"/>
      <w:color w:val="000000"/>
      <w:kern w:val="0"/>
      <w:sz w:val="20"/>
      <w:szCs w:val="20"/>
      <w:lang w:val="en-US"/>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cs="Times New Roman"/>
      </w:rPr>
      <w:tblPr/>
      <w:tcPr>
        <w:tcBorders>
          <w:top w:val="nil"/>
          <w:left w:val="single" w:sz="8" w:space="0" w:color="000000"/>
        </w:tcBorders>
      </w:tcPr>
    </w:tblStylePr>
    <w:tblStylePr w:type="lastRow">
      <w:rPr>
        <w:b/>
        <w:bCs/>
        <w:color w:val="1F497D"/>
      </w:rPr>
      <w:tblPr/>
      <w:tcPr>
        <w:tcBorders>
          <w:top w:val="single" w:sz="8" w:space="0" w:color="000000"/>
          <w:left w:val="single" w:sz="8" w:space="0" w:color="000000"/>
        </w:tcBorders>
      </w:tcPr>
    </w:tblStylePr>
    <w:tblStylePr w:type="firstCol">
      <w:rPr>
        <w:b/>
        <w:bCs/>
      </w:rPr>
    </w:tblStylePr>
    <w:tblStylePr w:type="lastCol">
      <w:rPr>
        <w:b/>
        <w:bCs/>
      </w:rPr>
      <w:tblPr/>
      <w:tcPr>
        <w:tcBorders>
          <w:top w:val="single" w:sz="8" w:space="0" w:color="000000"/>
          <w:left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qFormat/>
    <w:rsid w:val="002346B7"/>
    <w:pPr>
      <w:spacing w:after="0" w:line="240" w:lineRule="auto"/>
    </w:pPr>
    <w:rPr>
      <w:rFonts w:eastAsiaTheme="minorEastAsia"/>
      <w:color w:val="000000"/>
      <w:kern w:val="0"/>
      <w:sz w:val="20"/>
      <w:szCs w:val="20"/>
      <w:lang w:val="en-US"/>
    </w:rPr>
    <w:tblPr>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cs="Times New Roman"/>
      </w:rPr>
      <w:tblPr/>
      <w:tcPr>
        <w:tcBorders>
          <w:top w:val="nil"/>
          <w:left w:val="single" w:sz="8" w:space="0" w:color="4F81BD"/>
        </w:tcBorders>
      </w:tcPr>
    </w:tblStylePr>
    <w:tblStylePr w:type="lastRow">
      <w:rPr>
        <w:b/>
        <w:bCs/>
        <w:color w:val="1F497D"/>
      </w:rPr>
      <w:tblPr/>
      <w:tcPr>
        <w:tcBorders>
          <w:top w:val="single" w:sz="8" w:space="0" w:color="4F81BD"/>
          <w:left w:val="single" w:sz="8" w:space="0" w:color="4F81BD"/>
        </w:tcBorders>
      </w:tcPr>
    </w:tblStylePr>
    <w:tblStylePr w:type="firstCol">
      <w:rPr>
        <w:b/>
        <w:bCs/>
      </w:rPr>
    </w:tblStylePr>
    <w:tblStylePr w:type="lastCol">
      <w:rPr>
        <w:b/>
        <w:bCs/>
      </w:rPr>
      <w:tblPr/>
      <w:tcPr>
        <w:tcBorders>
          <w:top w:val="single" w:sz="8" w:space="0" w:color="4F81BD"/>
          <w:left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qFormat/>
    <w:rsid w:val="002346B7"/>
    <w:pPr>
      <w:spacing w:after="0" w:line="240" w:lineRule="auto"/>
    </w:pPr>
    <w:rPr>
      <w:rFonts w:eastAsiaTheme="minorEastAsia"/>
      <w:color w:val="000000"/>
      <w:kern w:val="0"/>
      <w:sz w:val="20"/>
      <w:szCs w:val="20"/>
      <w:lang w:val="en-US"/>
    </w:rPr>
    <w:tblPr>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cs="Times New Roman"/>
      </w:rPr>
      <w:tblPr/>
      <w:tcPr>
        <w:tcBorders>
          <w:top w:val="nil"/>
          <w:left w:val="single" w:sz="8" w:space="0" w:color="C0504D"/>
        </w:tcBorders>
      </w:tcPr>
    </w:tblStylePr>
    <w:tblStylePr w:type="lastRow">
      <w:rPr>
        <w:b/>
        <w:bCs/>
        <w:color w:val="1F497D"/>
      </w:rPr>
      <w:tblPr/>
      <w:tcPr>
        <w:tcBorders>
          <w:top w:val="single" w:sz="8" w:space="0" w:color="C0504D"/>
          <w:left w:val="single" w:sz="8" w:space="0" w:color="C0504D"/>
        </w:tcBorders>
      </w:tcPr>
    </w:tblStylePr>
    <w:tblStylePr w:type="firstCol">
      <w:rPr>
        <w:b/>
        <w:bCs/>
      </w:rPr>
    </w:tblStylePr>
    <w:tblStylePr w:type="lastCol">
      <w:rPr>
        <w:b/>
        <w:bCs/>
      </w:rPr>
      <w:tblPr/>
      <w:tcPr>
        <w:tcBorders>
          <w:top w:val="single" w:sz="8" w:space="0" w:color="C0504D"/>
          <w:left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qFormat/>
    <w:rsid w:val="002346B7"/>
    <w:pPr>
      <w:spacing w:after="0" w:line="240" w:lineRule="auto"/>
    </w:pPr>
    <w:rPr>
      <w:rFonts w:eastAsiaTheme="minorEastAsia"/>
      <w:color w:val="000000"/>
      <w:kern w:val="0"/>
      <w:sz w:val="20"/>
      <w:szCs w:val="20"/>
      <w:lang w:val="en-US"/>
    </w:rPr>
    <w:tblPr>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cs="Times New Roman"/>
      </w:rPr>
      <w:tblPr/>
      <w:tcPr>
        <w:tcBorders>
          <w:top w:val="nil"/>
          <w:left w:val="single" w:sz="8" w:space="0" w:color="9BBB59"/>
        </w:tcBorders>
      </w:tcPr>
    </w:tblStylePr>
    <w:tblStylePr w:type="lastRow">
      <w:rPr>
        <w:b/>
        <w:bCs/>
        <w:color w:val="1F497D"/>
      </w:rPr>
      <w:tblPr/>
      <w:tcPr>
        <w:tcBorders>
          <w:top w:val="single" w:sz="8" w:space="0" w:color="9BBB59"/>
          <w:left w:val="single" w:sz="8" w:space="0" w:color="9BBB59"/>
        </w:tcBorders>
      </w:tcPr>
    </w:tblStylePr>
    <w:tblStylePr w:type="firstCol">
      <w:rPr>
        <w:b/>
        <w:bCs/>
      </w:rPr>
    </w:tblStylePr>
    <w:tblStylePr w:type="lastCol">
      <w:rPr>
        <w:b/>
        <w:bCs/>
      </w:rPr>
      <w:tblPr/>
      <w:tcPr>
        <w:tcBorders>
          <w:top w:val="single" w:sz="8" w:space="0" w:color="9BBB59"/>
          <w:left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qFormat/>
    <w:rsid w:val="002346B7"/>
    <w:pPr>
      <w:spacing w:after="0" w:line="240" w:lineRule="auto"/>
    </w:pPr>
    <w:rPr>
      <w:rFonts w:eastAsiaTheme="minorEastAsia"/>
      <w:color w:val="000000"/>
      <w:kern w:val="0"/>
      <w:sz w:val="20"/>
      <w:szCs w:val="20"/>
      <w:lang w:val="en-US"/>
    </w:rPr>
    <w:tblPr>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cs="Times New Roman"/>
      </w:rPr>
      <w:tblPr/>
      <w:tcPr>
        <w:tcBorders>
          <w:top w:val="nil"/>
          <w:left w:val="single" w:sz="8" w:space="0" w:color="8064A2"/>
        </w:tcBorders>
      </w:tcPr>
    </w:tblStylePr>
    <w:tblStylePr w:type="lastRow">
      <w:rPr>
        <w:b/>
        <w:bCs/>
        <w:color w:val="1F497D"/>
      </w:rPr>
      <w:tblPr/>
      <w:tcPr>
        <w:tcBorders>
          <w:top w:val="single" w:sz="8" w:space="0" w:color="8064A2"/>
          <w:left w:val="single" w:sz="8" w:space="0" w:color="8064A2"/>
        </w:tcBorders>
      </w:tcPr>
    </w:tblStylePr>
    <w:tblStylePr w:type="firstCol">
      <w:rPr>
        <w:b/>
        <w:bCs/>
      </w:rPr>
    </w:tblStylePr>
    <w:tblStylePr w:type="lastCol">
      <w:rPr>
        <w:b/>
        <w:bCs/>
      </w:rPr>
      <w:tblPr/>
      <w:tcPr>
        <w:tcBorders>
          <w:top w:val="single" w:sz="8" w:space="0" w:color="8064A2"/>
          <w:left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qFormat/>
    <w:rsid w:val="002346B7"/>
    <w:pPr>
      <w:spacing w:after="0" w:line="240" w:lineRule="auto"/>
    </w:pPr>
    <w:rPr>
      <w:rFonts w:eastAsiaTheme="minorEastAsia"/>
      <w:color w:val="000000"/>
      <w:kern w:val="0"/>
      <w:sz w:val="20"/>
      <w:szCs w:val="20"/>
      <w:lang w:val="en-US"/>
    </w:rPr>
    <w:tblPr>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cs="Times New Roman"/>
      </w:rPr>
      <w:tblPr/>
      <w:tcPr>
        <w:tcBorders>
          <w:top w:val="nil"/>
          <w:left w:val="single" w:sz="8" w:space="0" w:color="4BACC6"/>
        </w:tcBorders>
      </w:tcPr>
    </w:tblStylePr>
    <w:tblStylePr w:type="lastRow">
      <w:rPr>
        <w:b/>
        <w:bCs/>
        <w:color w:val="1F497D"/>
      </w:rPr>
      <w:tblPr/>
      <w:tcPr>
        <w:tcBorders>
          <w:top w:val="single" w:sz="8" w:space="0" w:color="4BACC6"/>
          <w:left w:val="single" w:sz="8" w:space="0" w:color="4BACC6"/>
        </w:tcBorders>
      </w:tcPr>
    </w:tblStylePr>
    <w:tblStylePr w:type="firstCol">
      <w:rPr>
        <w:b/>
        <w:bCs/>
      </w:rPr>
    </w:tblStylePr>
    <w:tblStylePr w:type="lastCol">
      <w:rPr>
        <w:b/>
        <w:bCs/>
      </w:rPr>
      <w:tblPr/>
      <w:tcPr>
        <w:tcBorders>
          <w:top w:val="single" w:sz="8" w:space="0" w:color="4BACC6"/>
          <w:left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qFormat/>
    <w:rsid w:val="002346B7"/>
    <w:pPr>
      <w:spacing w:after="0" w:line="240" w:lineRule="auto"/>
    </w:pPr>
    <w:rPr>
      <w:rFonts w:eastAsiaTheme="minorEastAsia"/>
      <w:color w:val="000000"/>
      <w:kern w:val="0"/>
      <w:sz w:val="20"/>
      <w:szCs w:val="20"/>
      <w:lang w:val="en-US"/>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cs="Times New Roman"/>
      </w:rPr>
      <w:tblPr/>
      <w:tcPr>
        <w:tcBorders>
          <w:top w:val="nil"/>
          <w:left w:val="single" w:sz="8" w:space="0" w:color="F79646"/>
        </w:tcBorders>
      </w:tcPr>
    </w:tblStylePr>
    <w:tblStylePr w:type="lastRow">
      <w:rPr>
        <w:b/>
        <w:bCs/>
        <w:color w:val="1F497D"/>
      </w:rPr>
      <w:tblPr/>
      <w:tcPr>
        <w:tcBorders>
          <w:top w:val="single" w:sz="8" w:space="0" w:color="F79646"/>
          <w:left w:val="single" w:sz="8" w:space="0" w:color="F79646"/>
        </w:tcBorders>
      </w:tcPr>
    </w:tblStylePr>
    <w:tblStylePr w:type="firstCol">
      <w:rPr>
        <w:b/>
        <w:bCs/>
      </w:rPr>
    </w:tblStylePr>
    <w:tblStylePr w:type="lastCol">
      <w:rPr>
        <w:b/>
        <w:bCs/>
      </w:rPr>
      <w:tblPr/>
      <w:tcPr>
        <w:tcBorders>
          <w:top w:val="single" w:sz="8" w:space="0" w:color="F79646"/>
          <w:left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qFormat/>
    <w:rsid w:val="002346B7"/>
    <w:pPr>
      <w:spacing w:after="0" w:line="240" w:lineRule="auto"/>
    </w:pPr>
    <w:rPr>
      <w:rFonts w:ascii="SimSun" w:eastAsia="Courier New" w:hAnsi="SimSun" w:cs="Times New Roman"/>
      <w:color w:val="000000"/>
      <w:kern w:val="0"/>
      <w:sz w:val="20"/>
      <w:szCs w:val="20"/>
      <w:lang w:val="en-US"/>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single" w:sz="24" w:space="0" w:color="000000"/>
          <w:bottom w:val="nil"/>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nil"/>
          <w:bottom w:val="single" w:sz="8" w:space="0" w:color="000000"/>
          <w:right w:val="nil"/>
          <w:insideH w:val="nil"/>
          <w:insideV w:val="nil"/>
        </w:tcBorders>
        <w:shd w:val="clear" w:color="auto" w:fill="FFFFFF"/>
      </w:tcPr>
    </w:tblStylePr>
    <w:tblStylePr w:type="band1Vert">
      <w:tblPr/>
      <w:tcPr>
        <w:tcBorders>
          <w:bottom w:val="nil"/>
          <w:right w:val="nil"/>
          <w:insideH w:val="nil"/>
          <w:insideV w:val="nil"/>
        </w:tcBorders>
        <w:shd w:val="clear" w:color="auto" w:fill="C0C0C0"/>
      </w:tcPr>
    </w:tblStylePr>
    <w:tblStylePr w:type="band1Horz">
      <w:tblPr/>
      <w:tcPr>
        <w:tcBorders>
          <w:top w:val="nil"/>
          <w:left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346B7"/>
    <w:pPr>
      <w:spacing w:after="0" w:line="240" w:lineRule="auto"/>
    </w:pPr>
    <w:rPr>
      <w:rFonts w:ascii="SimSun" w:eastAsia="Courier New" w:hAnsi="SimSun" w:cs="Times New Roman"/>
      <w:color w:val="000000"/>
      <w:kern w:val="0"/>
      <w:sz w:val="20"/>
      <w:szCs w:val="20"/>
      <w:lang w:val="en-US"/>
    </w:rPr>
    <w:tblPr>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single" w:sz="24" w:space="0" w:color="4F81BD"/>
          <w:bottom w:val="nil"/>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nil"/>
          <w:bottom w:val="single" w:sz="8" w:space="0" w:color="4F81BD"/>
          <w:right w:val="nil"/>
          <w:insideH w:val="nil"/>
          <w:insideV w:val="nil"/>
        </w:tcBorders>
        <w:shd w:val="clear" w:color="auto" w:fill="FFFFFF"/>
      </w:tcPr>
    </w:tblStylePr>
    <w:tblStylePr w:type="band1Vert">
      <w:tblPr/>
      <w:tcPr>
        <w:tcBorders>
          <w:bottom w:val="nil"/>
          <w:right w:val="nil"/>
          <w:insideH w:val="nil"/>
          <w:insideV w:val="nil"/>
        </w:tcBorders>
        <w:shd w:val="clear" w:color="auto" w:fill="D3DFEE"/>
      </w:tcPr>
    </w:tblStylePr>
    <w:tblStylePr w:type="band1Horz">
      <w:tblPr/>
      <w:tcPr>
        <w:tcBorders>
          <w:top w:val="nil"/>
          <w:left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346B7"/>
    <w:pPr>
      <w:spacing w:after="0" w:line="240" w:lineRule="auto"/>
    </w:pPr>
    <w:rPr>
      <w:rFonts w:ascii="SimSun" w:eastAsia="Courier New" w:hAnsi="SimSun" w:cs="Times New Roman"/>
      <w:color w:val="000000"/>
      <w:kern w:val="0"/>
      <w:sz w:val="20"/>
      <w:szCs w:val="20"/>
      <w:lang w:val="en-US"/>
    </w:rPr>
    <w:tblPr>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sz w:val="24"/>
        <w:szCs w:val="24"/>
      </w:rPr>
      <w:tblPr/>
      <w:tcPr>
        <w:tcBorders>
          <w:top w:val="nil"/>
          <w:left w:val="single" w:sz="24" w:space="0" w:color="C0504D"/>
          <w:bottom w:val="nil"/>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nil"/>
          <w:bottom w:val="single" w:sz="8" w:space="0" w:color="C0504D"/>
          <w:right w:val="nil"/>
          <w:insideH w:val="nil"/>
          <w:insideV w:val="nil"/>
        </w:tcBorders>
        <w:shd w:val="clear" w:color="auto" w:fill="FFFFFF"/>
      </w:tcPr>
    </w:tblStylePr>
    <w:tblStylePr w:type="band1Vert">
      <w:tblPr/>
      <w:tcPr>
        <w:tcBorders>
          <w:bottom w:val="nil"/>
          <w:right w:val="nil"/>
          <w:insideH w:val="nil"/>
          <w:insideV w:val="nil"/>
        </w:tcBorders>
        <w:shd w:val="clear" w:color="auto" w:fill="EFD3D2"/>
      </w:tcPr>
    </w:tblStylePr>
    <w:tblStylePr w:type="band1Horz">
      <w:tblPr/>
      <w:tcPr>
        <w:tcBorders>
          <w:top w:val="nil"/>
          <w:left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qFormat/>
    <w:rsid w:val="002346B7"/>
    <w:pPr>
      <w:spacing w:after="0" w:line="240" w:lineRule="auto"/>
    </w:pPr>
    <w:rPr>
      <w:rFonts w:ascii="SimSun" w:eastAsia="Courier New" w:hAnsi="SimSun" w:cs="Times New Roman"/>
      <w:color w:val="000000"/>
      <w:kern w:val="0"/>
      <w:sz w:val="20"/>
      <w:szCs w:val="20"/>
      <w:lang w:val="en-US"/>
    </w:rPr>
    <w:tblPr>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single" w:sz="24" w:space="0" w:color="9BBB59"/>
          <w:bottom w:val="nil"/>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nil"/>
          <w:bottom w:val="single" w:sz="8" w:space="0" w:color="9BBB59"/>
          <w:right w:val="nil"/>
          <w:insideH w:val="nil"/>
          <w:insideV w:val="nil"/>
        </w:tcBorders>
        <w:shd w:val="clear" w:color="auto" w:fill="FFFFFF"/>
      </w:tcPr>
    </w:tblStylePr>
    <w:tblStylePr w:type="band1Vert">
      <w:tblPr/>
      <w:tcPr>
        <w:tcBorders>
          <w:bottom w:val="nil"/>
          <w:right w:val="nil"/>
          <w:insideH w:val="nil"/>
          <w:insideV w:val="nil"/>
        </w:tcBorders>
        <w:shd w:val="clear" w:color="auto" w:fill="E6EED5"/>
      </w:tcPr>
    </w:tblStylePr>
    <w:tblStylePr w:type="band1Horz">
      <w:tblPr/>
      <w:tcPr>
        <w:tcBorders>
          <w:top w:val="nil"/>
          <w:left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qFormat/>
    <w:rsid w:val="002346B7"/>
    <w:pPr>
      <w:spacing w:after="0" w:line="240" w:lineRule="auto"/>
    </w:pPr>
    <w:rPr>
      <w:rFonts w:ascii="SimSun" w:eastAsia="Courier New" w:hAnsi="SimSun" w:cs="Times New Roman"/>
      <w:color w:val="000000"/>
      <w:kern w:val="0"/>
      <w:sz w:val="20"/>
      <w:szCs w:val="20"/>
      <w:lang w:val="en-US"/>
    </w:rPr>
    <w:tblPr>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sz w:val="24"/>
        <w:szCs w:val="24"/>
      </w:rPr>
      <w:tblPr/>
      <w:tcPr>
        <w:tcBorders>
          <w:top w:val="nil"/>
          <w:left w:val="single" w:sz="24" w:space="0" w:color="8064A2"/>
          <w:bottom w:val="nil"/>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nil"/>
          <w:bottom w:val="single" w:sz="8" w:space="0" w:color="8064A2"/>
          <w:right w:val="nil"/>
          <w:insideH w:val="nil"/>
          <w:insideV w:val="nil"/>
        </w:tcBorders>
        <w:shd w:val="clear" w:color="auto" w:fill="FFFFFF"/>
      </w:tcPr>
    </w:tblStylePr>
    <w:tblStylePr w:type="band1Vert">
      <w:tblPr/>
      <w:tcPr>
        <w:tcBorders>
          <w:bottom w:val="nil"/>
          <w:right w:val="nil"/>
          <w:insideH w:val="nil"/>
          <w:insideV w:val="nil"/>
        </w:tcBorders>
        <w:shd w:val="clear" w:color="auto" w:fill="DFD8E8"/>
      </w:tcPr>
    </w:tblStylePr>
    <w:tblStylePr w:type="band1Horz">
      <w:tblPr/>
      <w:tcPr>
        <w:tcBorders>
          <w:top w:val="nil"/>
          <w:left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qFormat/>
    <w:rsid w:val="002346B7"/>
    <w:pPr>
      <w:spacing w:after="0" w:line="240" w:lineRule="auto"/>
    </w:pPr>
    <w:rPr>
      <w:rFonts w:ascii="SimSun" w:eastAsia="Courier New" w:hAnsi="SimSun" w:cs="Times New Roman"/>
      <w:color w:val="000000"/>
      <w:kern w:val="0"/>
      <w:sz w:val="20"/>
      <w:szCs w:val="20"/>
      <w:lang w:val="en-US"/>
    </w:rPr>
    <w:tblPr>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single" w:sz="24" w:space="0" w:color="4BACC6"/>
          <w:bottom w:val="nil"/>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nil"/>
          <w:bottom w:val="single" w:sz="8" w:space="0" w:color="4BACC6"/>
          <w:right w:val="nil"/>
          <w:insideH w:val="nil"/>
          <w:insideV w:val="nil"/>
        </w:tcBorders>
        <w:shd w:val="clear" w:color="auto" w:fill="FFFFFF"/>
      </w:tcPr>
    </w:tblStylePr>
    <w:tblStylePr w:type="band1Vert">
      <w:tblPr/>
      <w:tcPr>
        <w:tcBorders>
          <w:bottom w:val="nil"/>
          <w:right w:val="nil"/>
          <w:insideH w:val="nil"/>
          <w:insideV w:val="nil"/>
        </w:tcBorders>
        <w:shd w:val="clear" w:color="auto" w:fill="D2EAF1"/>
      </w:tcPr>
    </w:tblStylePr>
    <w:tblStylePr w:type="band1Horz">
      <w:tblPr/>
      <w:tcPr>
        <w:tcBorders>
          <w:top w:val="nil"/>
          <w:left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qFormat/>
    <w:rsid w:val="002346B7"/>
    <w:pPr>
      <w:spacing w:after="0" w:line="240" w:lineRule="auto"/>
    </w:pPr>
    <w:rPr>
      <w:rFonts w:ascii="SimSun" w:eastAsia="Courier New" w:hAnsi="SimSun" w:cs="Times New Roman"/>
      <w:color w:val="000000"/>
      <w:kern w:val="0"/>
      <w:sz w:val="20"/>
      <w:szCs w:val="20"/>
      <w:lang w:val="en-US"/>
    </w:rPr>
    <w:tblPr>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single" w:sz="24" w:space="0" w:color="F79646"/>
          <w:bottom w:val="nil"/>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nil"/>
          <w:bottom w:val="single" w:sz="8" w:space="0" w:color="F79646"/>
          <w:right w:val="nil"/>
          <w:insideH w:val="nil"/>
          <w:insideV w:val="nil"/>
        </w:tcBorders>
        <w:shd w:val="clear" w:color="auto" w:fill="FFFFFF"/>
      </w:tcPr>
    </w:tblStylePr>
    <w:tblStylePr w:type="band1Vert">
      <w:tblPr/>
      <w:tcPr>
        <w:tcBorders>
          <w:bottom w:val="nil"/>
          <w:right w:val="nil"/>
          <w:insideH w:val="nil"/>
          <w:insideV w:val="nil"/>
        </w:tcBorders>
        <w:shd w:val="clear" w:color="auto" w:fill="FDE4D0"/>
      </w:tcPr>
    </w:tblStylePr>
    <w:tblStylePr w:type="band1Horz">
      <w:tblPr/>
      <w:tcPr>
        <w:tcBorders>
          <w:top w:val="nil"/>
          <w:left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Grid1">
    <w:name w:val="Medium Grid 1"/>
    <w:basedOn w:val="TableNormal"/>
    <w:uiPriority w:val="67"/>
    <w:qFormat/>
    <w:rsid w:val="002346B7"/>
    <w:pPr>
      <w:spacing w:after="0" w:line="240" w:lineRule="auto"/>
    </w:pPr>
    <w:rPr>
      <w:rFonts w:eastAsiaTheme="minorEastAsia"/>
      <w:kern w:val="0"/>
      <w:sz w:val="20"/>
      <w:szCs w:val="20"/>
      <w:lang w:val="en-US"/>
    </w:rPr>
    <w:tblPr>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qFormat/>
    <w:rsid w:val="002346B7"/>
    <w:pPr>
      <w:spacing w:after="0" w:line="240" w:lineRule="auto"/>
    </w:pPr>
    <w:rPr>
      <w:rFonts w:eastAsiaTheme="minorEastAsia"/>
      <w:kern w:val="0"/>
      <w:sz w:val="20"/>
      <w:szCs w:val="20"/>
      <w:lang w:val="en-US"/>
    </w:rPr>
    <w:tblPr>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qFormat/>
    <w:rsid w:val="002346B7"/>
    <w:pPr>
      <w:spacing w:after="0" w:line="240" w:lineRule="auto"/>
    </w:pPr>
    <w:rPr>
      <w:rFonts w:eastAsiaTheme="minorEastAsia"/>
      <w:kern w:val="0"/>
      <w:sz w:val="20"/>
      <w:szCs w:val="20"/>
      <w:lang w:val="en-US"/>
    </w:rPr>
    <w:tblPr>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qFormat/>
    <w:rsid w:val="002346B7"/>
    <w:pPr>
      <w:spacing w:after="0" w:line="240" w:lineRule="auto"/>
    </w:pPr>
    <w:rPr>
      <w:rFonts w:eastAsiaTheme="minorEastAsia"/>
      <w:kern w:val="0"/>
      <w:sz w:val="20"/>
      <w:szCs w:val="20"/>
      <w:lang w:val="en-US"/>
    </w:rPr>
    <w:tblPr>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qFormat/>
    <w:rsid w:val="002346B7"/>
    <w:pPr>
      <w:spacing w:after="0" w:line="240" w:lineRule="auto"/>
    </w:pPr>
    <w:rPr>
      <w:rFonts w:eastAsiaTheme="minorEastAsia"/>
      <w:kern w:val="0"/>
      <w:sz w:val="20"/>
      <w:szCs w:val="20"/>
      <w:lang w:val="en-US"/>
    </w:rPr>
    <w:tblPr>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qFormat/>
    <w:rsid w:val="002346B7"/>
    <w:pPr>
      <w:spacing w:after="0" w:line="240" w:lineRule="auto"/>
    </w:pPr>
    <w:rPr>
      <w:rFonts w:eastAsiaTheme="minorEastAsia"/>
      <w:kern w:val="0"/>
      <w:sz w:val="20"/>
      <w:szCs w:val="20"/>
      <w:lang w:val="en-US"/>
    </w:rPr>
    <w:tblPr>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qFormat/>
    <w:rsid w:val="002346B7"/>
    <w:pPr>
      <w:spacing w:after="0" w:line="240" w:lineRule="auto"/>
    </w:pPr>
    <w:rPr>
      <w:rFonts w:eastAsiaTheme="minorEastAsia"/>
      <w:kern w:val="0"/>
      <w:sz w:val="20"/>
      <w:szCs w:val="20"/>
      <w:lang w:val="en-US"/>
    </w:rPr>
    <w:tblPr>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qFormat/>
    <w:rsid w:val="002346B7"/>
    <w:pPr>
      <w:spacing w:after="0" w:line="240" w:lineRule="auto"/>
    </w:pPr>
    <w:rPr>
      <w:rFonts w:ascii="SimSun" w:eastAsia="Courier New" w:hAnsi="SimSun" w:cs="Times New Roman"/>
      <w:color w:val="000000"/>
      <w:kern w:val="0"/>
      <w:sz w:val="20"/>
      <w:szCs w:val="20"/>
      <w:lang w:val="en-US"/>
    </w:rPr>
    <w:tblP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auto"/>
          <w:insideV w:val="single" w:sz="6" w:space="0" w:color="auto"/>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qFormat/>
    <w:rsid w:val="002346B7"/>
    <w:pPr>
      <w:spacing w:after="0" w:line="240" w:lineRule="auto"/>
    </w:pPr>
    <w:rPr>
      <w:rFonts w:ascii="SimSun" w:eastAsia="Courier New" w:hAnsi="SimSun" w:cs="Times New Roman"/>
      <w:color w:val="000000"/>
      <w:kern w:val="0"/>
      <w:sz w:val="20"/>
      <w:szCs w:val="20"/>
      <w:lang w:val="en-US"/>
    </w:rPr>
    <w:tblPr>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auto"/>
          <w:insideV w:val="single" w:sz="6" w:space="0" w:color="auto"/>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qFormat/>
    <w:rsid w:val="002346B7"/>
    <w:pPr>
      <w:spacing w:after="0" w:line="240" w:lineRule="auto"/>
    </w:pPr>
    <w:rPr>
      <w:rFonts w:ascii="SimSun" w:eastAsia="Courier New" w:hAnsi="SimSun" w:cs="Times New Roman"/>
      <w:color w:val="000000"/>
      <w:kern w:val="0"/>
      <w:sz w:val="20"/>
      <w:szCs w:val="20"/>
      <w:lang w:val="en-US"/>
    </w:rPr>
    <w:tblPr>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auto"/>
          <w:insideV w:val="single" w:sz="6" w:space="0" w:color="auto"/>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qFormat/>
    <w:rsid w:val="002346B7"/>
    <w:pPr>
      <w:spacing w:after="0" w:line="240" w:lineRule="auto"/>
    </w:pPr>
    <w:rPr>
      <w:rFonts w:ascii="SimSun" w:eastAsia="Courier New" w:hAnsi="SimSun" w:cs="Times New Roman"/>
      <w:color w:val="000000"/>
      <w:kern w:val="0"/>
      <w:sz w:val="20"/>
      <w:szCs w:val="20"/>
      <w:lang w:val="en-US"/>
    </w:rPr>
    <w:tblPr>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auto"/>
          <w:insideV w:val="single" w:sz="6" w:space="0" w:color="auto"/>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qFormat/>
    <w:rsid w:val="002346B7"/>
    <w:pPr>
      <w:spacing w:after="0" w:line="240" w:lineRule="auto"/>
    </w:pPr>
    <w:rPr>
      <w:rFonts w:ascii="SimSun" w:eastAsia="Courier New" w:hAnsi="SimSun" w:cs="Times New Roman"/>
      <w:color w:val="000000"/>
      <w:kern w:val="0"/>
      <w:sz w:val="20"/>
      <w:szCs w:val="20"/>
      <w:lang w:val="en-US"/>
    </w:rPr>
    <w:tblPr>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auto"/>
          <w:insideV w:val="single" w:sz="6" w:space="0" w:color="auto"/>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qFormat/>
    <w:rsid w:val="002346B7"/>
    <w:pPr>
      <w:spacing w:after="0" w:line="240" w:lineRule="auto"/>
    </w:pPr>
    <w:rPr>
      <w:rFonts w:ascii="SimSun" w:eastAsia="Courier New" w:hAnsi="SimSun" w:cs="Times New Roman"/>
      <w:color w:val="000000"/>
      <w:kern w:val="0"/>
      <w:sz w:val="20"/>
      <w:szCs w:val="20"/>
      <w:lang w:val="en-US"/>
    </w:rPr>
    <w:tblPr>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auto"/>
          <w:insideV w:val="single" w:sz="6" w:space="0" w:color="auto"/>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qFormat/>
    <w:rsid w:val="002346B7"/>
    <w:pPr>
      <w:spacing w:after="0" w:line="240" w:lineRule="auto"/>
    </w:pPr>
    <w:rPr>
      <w:rFonts w:ascii="SimSun" w:eastAsia="Courier New" w:hAnsi="SimSun" w:cs="Times New Roman"/>
      <w:color w:val="000000"/>
      <w:kern w:val="0"/>
      <w:sz w:val="20"/>
      <w:szCs w:val="20"/>
      <w:lang w:val="en-US"/>
    </w:rPr>
    <w:tblPr>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auto"/>
          <w:insideV w:val="single" w:sz="6" w:space="0" w:color="auto"/>
        </w:tcBorders>
        <w:shd w:val="clear" w:color="auto" w:fill="FBCAA2"/>
      </w:tcPr>
    </w:tblStylePr>
    <w:tblStylePr w:type="nwCell">
      <w:tblPr/>
      <w:tcPr>
        <w:shd w:val="clear" w:color="auto" w:fill="FFFFFF"/>
      </w:tcPr>
    </w:tblStylePr>
  </w:style>
  <w:style w:type="table" w:styleId="MediumGrid3">
    <w:name w:val="Medium Grid 3"/>
    <w:basedOn w:val="TableNormal"/>
    <w:uiPriority w:val="69"/>
    <w:qFormat/>
    <w:rsid w:val="002346B7"/>
    <w:pPr>
      <w:spacing w:after="0" w:line="240" w:lineRule="auto"/>
    </w:pPr>
    <w:rPr>
      <w:rFonts w:eastAsiaTheme="minorEastAsia"/>
      <w:kern w:val="0"/>
      <w:sz w:val="20"/>
      <w:szCs w:val="20"/>
      <w:lang w:val="en-US"/>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000000"/>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808080"/>
      </w:tcPr>
    </w:tblStylePr>
  </w:style>
  <w:style w:type="table" w:styleId="MediumGrid3-Accent1">
    <w:name w:val="Medium Grid 3 Accent 1"/>
    <w:basedOn w:val="TableNormal"/>
    <w:uiPriority w:val="69"/>
    <w:qFormat/>
    <w:rsid w:val="002346B7"/>
    <w:pPr>
      <w:spacing w:after="0" w:line="240" w:lineRule="auto"/>
    </w:pPr>
    <w:rPr>
      <w:rFonts w:eastAsiaTheme="minorEastAsia"/>
      <w:kern w:val="0"/>
      <w:sz w:val="20"/>
      <w:szCs w:val="20"/>
      <w:lang w:val="en-US"/>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MediumGrid3-Accent2">
    <w:name w:val="Medium Grid 3 Accent 2"/>
    <w:basedOn w:val="TableNormal"/>
    <w:uiPriority w:val="69"/>
    <w:qFormat/>
    <w:rsid w:val="002346B7"/>
    <w:pPr>
      <w:spacing w:after="0" w:line="240" w:lineRule="auto"/>
    </w:pPr>
    <w:rPr>
      <w:rFonts w:eastAsiaTheme="minorEastAsia"/>
      <w:kern w:val="0"/>
      <w:sz w:val="20"/>
      <w:szCs w:val="20"/>
      <w:lang w:val="en-US"/>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C0504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DFA7A6"/>
      </w:tcPr>
    </w:tblStylePr>
  </w:style>
  <w:style w:type="table" w:styleId="MediumGrid3-Accent3">
    <w:name w:val="Medium Grid 3 Accent 3"/>
    <w:basedOn w:val="TableNormal"/>
    <w:uiPriority w:val="69"/>
    <w:qFormat/>
    <w:rsid w:val="002346B7"/>
    <w:pPr>
      <w:spacing w:after="0" w:line="240" w:lineRule="auto"/>
    </w:pPr>
    <w:rPr>
      <w:rFonts w:eastAsiaTheme="minorEastAsia"/>
      <w:kern w:val="0"/>
      <w:sz w:val="20"/>
      <w:szCs w:val="20"/>
      <w:lang w:val="en-US"/>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table" w:styleId="MediumGrid3-Accent4">
    <w:name w:val="Medium Grid 3 Accent 4"/>
    <w:basedOn w:val="TableNormal"/>
    <w:uiPriority w:val="69"/>
    <w:rsid w:val="002346B7"/>
    <w:pPr>
      <w:spacing w:after="0" w:line="240" w:lineRule="auto"/>
    </w:pPr>
    <w:rPr>
      <w:rFonts w:eastAsiaTheme="minorEastAsia"/>
      <w:kern w:val="0"/>
      <w:sz w:val="20"/>
      <w:szCs w:val="20"/>
      <w:lang w:val="en-US"/>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8064A2"/>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BFB1D0"/>
      </w:tcPr>
    </w:tblStylePr>
  </w:style>
  <w:style w:type="table" w:styleId="MediumGrid3-Accent5">
    <w:name w:val="Medium Grid 3 Accent 5"/>
    <w:basedOn w:val="TableNormal"/>
    <w:uiPriority w:val="69"/>
    <w:qFormat/>
    <w:rsid w:val="002346B7"/>
    <w:pPr>
      <w:spacing w:after="0" w:line="240" w:lineRule="auto"/>
    </w:pPr>
    <w:rPr>
      <w:rFonts w:eastAsiaTheme="minorEastAsia"/>
      <w:kern w:val="0"/>
      <w:sz w:val="20"/>
      <w:szCs w:val="20"/>
      <w:lang w:val="en-US"/>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BACC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5D5E2"/>
      </w:tcPr>
    </w:tblStylePr>
  </w:style>
  <w:style w:type="table" w:styleId="MediumGrid3-Accent6">
    <w:name w:val="Medium Grid 3 Accent 6"/>
    <w:basedOn w:val="TableNormal"/>
    <w:uiPriority w:val="69"/>
    <w:qFormat/>
    <w:rsid w:val="002346B7"/>
    <w:pPr>
      <w:spacing w:after="0" w:line="240" w:lineRule="auto"/>
    </w:pPr>
    <w:rPr>
      <w:rFonts w:eastAsiaTheme="minorEastAsia"/>
      <w:kern w:val="0"/>
      <w:sz w:val="20"/>
      <w:szCs w:val="20"/>
      <w:lang w:val="en-US"/>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F7964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FBCAA2"/>
      </w:tcPr>
    </w:tblStylePr>
  </w:style>
  <w:style w:type="table" w:styleId="DarkList">
    <w:name w:val="Dark List"/>
    <w:basedOn w:val="TableNormal"/>
    <w:uiPriority w:val="70"/>
    <w:qFormat/>
    <w:rsid w:val="002346B7"/>
    <w:pPr>
      <w:spacing w:after="0" w:line="240" w:lineRule="auto"/>
    </w:pPr>
    <w:rPr>
      <w:rFonts w:eastAsiaTheme="minorEastAsia"/>
      <w:color w:val="FFFFFF"/>
      <w:kern w:val="0"/>
      <w:sz w:val="20"/>
      <w:szCs w:val="20"/>
      <w:lang w:val="en-US"/>
    </w:rPr>
    <w:tblPr>
      <w:tblStyleRowBandSize w:val="1"/>
      <w:tblStyleColBandSize w:val="1"/>
      <w:tblInd w:w="0" w:type="dxa"/>
      <w:tblCellMar>
        <w:top w:w="0" w:type="dxa"/>
        <w:left w:w="108" w:type="dxa"/>
        <w:bottom w:w="0" w:type="dxa"/>
        <w:right w:w="108" w:type="dxa"/>
      </w:tblCellMar>
    </w:tblPr>
    <w:tcPr>
      <w:shd w:val="clear" w:color="auto" w:fill="000000"/>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nil"/>
          <w:bottom w:val="single" w:sz="18" w:space="0" w:color="FFFFFF"/>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qFormat/>
    <w:rsid w:val="002346B7"/>
    <w:pPr>
      <w:spacing w:after="0" w:line="240" w:lineRule="auto"/>
    </w:pPr>
    <w:rPr>
      <w:rFonts w:eastAsiaTheme="minorEastAsia"/>
      <w:color w:val="FFFFFF"/>
      <w:kern w:val="0"/>
      <w:sz w:val="20"/>
      <w:szCs w:val="20"/>
      <w:lang w:val="en-US"/>
    </w:rPr>
    <w:tblPr>
      <w:tblStyleRowBandSize w:val="1"/>
      <w:tblStyleColBandSize w:val="1"/>
      <w:tblInd w:w="0" w:type="dxa"/>
      <w:tblCellMar>
        <w:top w:w="0" w:type="dxa"/>
        <w:left w:w="108" w:type="dxa"/>
        <w:bottom w:w="0" w:type="dxa"/>
        <w:right w:w="108" w:type="dxa"/>
      </w:tblCellMar>
    </w:tblPr>
    <w:tcPr>
      <w:shd w:val="clear" w:color="auto" w:fill="4F81B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nil"/>
          <w:bottom w:val="single" w:sz="18" w:space="0" w:color="FFFFFF"/>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qFormat/>
    <w:rsid w:val="002346B7"/>
    <w:pPr>
      <w:spacing w:after="0" w:line="240" w:lineRule="auto"/>
    </w:pPr>
    <w:rPr>
      <w:rFonts w:eastAsiaTheme="minorEastAsia"/>
      <w:color w:val="FFFFFF"/>
      <w:kern w:val="0"/>
      <w:sz w:val="20"/>
      <w:szCs w:val="20"/>
      <w:lang w:val="en-US"/>
    </w:rPr>
    <w:tblPr>
      <w:tblStyleRowBandSize w:val="1"/>
      <w:tblStyleColBandSize w:val="1"/>
      <w:tblInd w:w="0" w:type="dxa"/>
      <w:tblCellMar>
        <w:top w:w="0" w:type="dxa"/>
        <w:left w:w="108" w:type="dxa"/>
        <w:bottom w:w="0" w:type="dxa"/>
        <w:right w:w="108" w:type="dxa"/>
      </w:tblCellMar>
    </w:tblPr>
    <w:tcPr>
      <w:shd w:val="clear" w:color="auto" w:fill="C0504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nil"/>
          <w:bottom w:val="single" w:sz="18" w:space="0" w:color="FFFFFF"/>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qFormat/>
    <w:rsid w:val="002346B7"/>
    <w:pPr>
      <w:spacing w:after="0" w:line="240" w:lineRule="auto"/>
    </w:pPr>
    <w:rPr>
      <w:rFonts w:eastAsiaTheme="minorEastAsia"/>
      <w:color w:val="FFFFFF"/>
      <w:kern w:val="0"/>
      <w:sz w:val="20"/>
      <w:szCs w:val="20"/>
      <w:lang w:val="en-US"/>
    </w:rPr>
    <w:tblPr>
      <w:tblStyleRowBandSize w:val="1"/>
      <w:tblStyleColBandSize w:val="1"/>
      <w:tblInd w:w="0" w:type="dxa"/>
      <w:tblCellMar>
        <w:top w:w="0" w:type="dxa"/>
        <w:left w:w="108" w:type="dxa"/>
        <w:bottom w:w="0" w:type="dxa"/>
        <w:right w:w="108" w:type="dxa"/>
      </w:tblCellMar>
    </w:tblPr>
    <w:tcPr>
      <w:shd w:val="clear" w:color="auto" w:fill="9BBB59"/>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nil"/>
          <w:bottom w:val="single" w:sz="18" w:space="0" w:color="FFFFFF"/>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qFormat/>
    <w:rsid w:val="002346B7"/>
    <w:pPr>
      <w:spacing w:after="0" w:line="240" w:lineRule="auto"/>
    </w:pPr>
    <w:rPr>
      <w:rFonts w:eastAsiaTheme="minorEastAsia"/>
      <w:color w:val="FFFFFF"/>
      <w:kern w:val="0"/>
      <w:sz w:val="20"/>
      <w:szCs w:val="20"/>
      <w:lang w:val="en-US"/>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nil"/>
          <w:bottom w:val="single" w:sz="18" w:space="0" w:color="FFFFFF"/>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qFormat/>
    <w:rsid w:val="002346B7"/>
    <w:pPr>
      <w:spacing w:after="0" w:line="240" w:lineRule="auto"/>
    </w:pPr>
    <w:rPr>
      <w:rFonts w:eastAsiaTheme="minorEastAsia"/>
      <w:color w:val="FFFFFF"/>
      <w:kern w:val="0"/>
      <w:sz w:val="20"/>
      <w:szCs w:val="20"/>
      <w:lang w:val="en-US"/>
    </w:rPr>
    <w:tblPr>
      <w:tblStyleRowBandSize w:val="1"/>
      <w:tblStyleColBandSize w:val="1"/>
      <w:tblInd w:w="0" w:type="dxa"/>
      <w:tblCellMar>
        <w:top w:w="0" w:type="dxa"/>
        <w:left w:w="108" w:type="dxa"/>
        <w:bottom w:w="0" w:type="dxa"/>
        <w:right w:w="108" w:type="dxa"/>
      </w:tblCellMar>
    </w:tblPr>
    <w:tcPr>
      <w:shd w:val="clear" w:color="auto" w:fill="4BACC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nil"/>
          <w:bottom w:val="single" w:sz="18" w:space="0" w:color="FFFFFF"/>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qFormat/>
    <w:rsid w:val="002346B7"/>
    <w:pPr>
      <w:spacing w:after="0" w:line="240" w:lineRule="auto"/>
    </w:pPr>
    <w:rPr>
      <w:rFonts w:eastAsiaTheme="minorEastAsia"/>
      <w:color w:val="FFFFFF"/>
      <w:kern w:val="0"/>
      <w:sz w:val="20"/>
      <w:szCs w:val="20"/>
      <w:lang w:val="en-US"/>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nil"/>
          <w:bottom w:val="single" w:sz="18" w:space="0" w:color="FFFFFF"/>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Shading">
    <w:name w:val="Colorful Shading"/>
    <w:basedOn w:val="TableNormal"/>
    <w:uiPriority w:val="71"/>
    <w:qFormat/>
    <w:rsid w:val="002346B7"/>
    <w:pPr>
      <w:spacing w:after="0" w:line="240" w:lineRule="auto"/>
    </w:pPr>
    <w:rPr>
      <w:rFonts w:eastAsiaTheme="minorEastAsia"/>
      <w:color w:val="000000"/>
      <w:kern w:val="0"/>
      <w:sz w:val="20"/>
      <w:szCs w:val="20"/>
      <w:lang w:val="en-US"/>
    </w:rPr>
    <w:tblPr>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auto"/>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qFormat/>
    <w:rsid w:val="002346B7"/>
    <w:pPr>
      <w:spacing w:after="0" w:line="240" w:lineRule="auto"/>
    </w:pPr>
    <w:rPr>
      <w:rFonts w:eastAsiaTheme="minorEastAsia"/>
      <w:color w:val="000000"/>
      <w:kern w:val="0"/>
      <w:sz w:val="20"/>
      <w:szCs w:val="20"/>
      <w:lang w:val="en-US"/>
    </w:rPr>
    <w:tblPr>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auto"/>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qFormat/>
    <w:rsid w:val="002346B7"/>
    <w:pPr>
      <w:spacing w:after="0" w:line="240" w:lineRule="auto"/>
    </w:pPr>
    <w:rPr>
      <w:rFonts w:eastAsiaTheme="minorEastAsia"/>
      <w:color w:val="000000"/>
      <w:kern w:val="0"/>
      <w:sz w:val="20"/>
      <w:szCs w:val="20"/>
      <w:lang w:val="en-US"/>
    </w:rPr>
    <w:tblPr>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auto"/>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qFormat/>
    <w:rsid w:val="002346B7"/>
    <w:pPr>
      <w:spacing w:after="0" w:line="240" w:lineRule="auto"/>
    </w:pPr>
    <w:rPr>
      <w:rFonts w:eastAsiaTheme="minorEastAsia"/>
      <w:color w:val="000000"/>
      <w:kern w:val="0"/>
      <w:sz w:val="20"/>
      <w:szCs w:val="20"/>
      <w:lang w:val="en-US"/>
    </w:rPr>
    <w:tblPr>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rPr>
        <w:b/>
        <w:bCs/>
      </w:rPr>
      <w:tblPr/>
      <w:tcPr>
        <w:tcBorders>
          <w:top w:val="nil"/>
          <w:left w:val="single" w:sz="24" w:space="0" w:color="8064A2"/>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auto"/>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qFormat/>
    <w:rsid w:val="002346B7"/>
    <w:pPr>
      <w:spacing w:after="0" w:line="240" w:lineRule="auto"/>
    </w:pPr>
    <w:rPr>
      <w:rFonts w:eastAsiaTheme="minorEastAsia"/>
      <w:color w:val="000000"/>
      <w:kern w:val="0"/>
      <w:sz w:val="20"/>
      <w:szCs w:val="20"/>
      <w:lang w:val="en-US"/>
    </w:rPr>
    <w:tblPr>
      <w:tblInd w:w="0" w:type="dxa"/>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CellMar>
        <w:top w:w="0" w:type="dxa"/>
        <w:left w:w="108" w:type="dxa"/>
        <w:bottom w:w="0" w:type="dxa"/>
        <w:right w:w="108" w:type="dxa"/>
      </w:tblCellMar>
    </w:tblPr>
    <w:tcPr>
      <w:shd w:val="clear" w:color="auto" w:fill="F2EFF6"/>
    </w:tcPr>
    <w:tblStylePr w:type="firstRow">
      <w:rPr>
        <w:b/>
        <w:bCs/>
      </w:rPr>
      <w:tblPr/>
      <w:tcPr>
        <w:tcBorders>
          <w:top w:val="nil"/>
          <w:left w:val="single" w:sz="24" w:space="0" w:color="9BBB59"/>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auto"/>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qFormat/>
    <w:rsid w:val="002346B7"/>
    <w:pPr>
      <w:spacing w:after="0" w:line="240" w:lineRule="auto"/>
    </w:pPr>
    <w:rPr>
      <w:rFonts w:eastAsiaTheme="minorEastAsia"/>
      <w:color w:val="000000"/>
      <w:kern w:val="0"/>
      <w:sz w:val="20"/>
      <w:szCs w:val="20"/>
      <w:lang w:val="en-US"/>
    </w:rPr>
    <w:tblPr>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single" w:sz="24" w:space="0" w:color="F7964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auto"/>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qFormat/>
    <w:rsid w:val="002346B7"/>
    <w:pPr>
      <w:spacing w:after="0" w:line="240" w:lineRule="auto"/>
    </w:pPr>
    <w:rPr>
      <w:rFonts w:eastAsiaTheme="minorEastAsia"/>
      <w:color w:val="000000"/>
      <w:kern w:val="0"/>
      <w:sz w:val="20"/>
      <w:szCs w:val="20"/>
      <w:lang w:val="en-US"/>
    </w:rPr>
    <w:tblPr>
      <w:tblInd w:w="0"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CellMar>
        <w:top w:w="0" w:type="dxa"/>
        <w:left w:w="108" w:type="dxa"/>
        <w:bottom w:w="0" w:type="dxa"/>
        <w:right w:w="108" w:type="dxa"/>
      </w:tblCellMar>
    </w:tblPr>
    <w:tcPr>
      <w:shd w:val="clear" w:color="auto" w:fill="FEF4EC"/>
    </w:tcPr>
    <w:tblStylePr w:type="firstRow">
      <w:rPr>
        <w:b/>
        <w:bCs/>
      </w:rPr>
      <w:tblPr/>
      <w:tcPr>
        <w:tcBorders>
          <w:top w:val="nil"/>
          <w:left w:val="single" w:sz="24" w:space="0" w:color="4BACC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auto"/>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ColorfulList">
    <w:name w:val="Colorful List"/>
    <w:basedOn w:val="TableNormal"/>
    <w:uiPriority w:val="72"/>
    <w:qFormat/>
    <w:rsid w:val="002346B7"/>
    <w:pPr>
      <w:spacing w:after="0" w:line="240" w:lineRule="auto"/>
    </w:pPr>
    <w:rPr>
      <w:rFonts w:eastAsiaTheme="minorEastAsia"/>
      <w:color w:val="000000"/>
      <w:kern w:val="0"/>
      <w:sz w:val="20"/>
      <w:szCs w:val="20"/>
      <w:lang w:val="en-US"/>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qFormat/>
    <w:rsid w:val="002346B7"/>
    <w:pPr>
      <w:spacing w:after="0" w:line="240" w:lineRule="auto"/>
    </w:pPr>
    <w:rPr>
      <w:rFonts w:eastAsiaTheme="minorEastAsia"/>
      <w:color w:val="000000"/>
      <w:kern w:val="0"/>
      <w:sz w:val="20"/>
      <w:szCs w:val="20"/>
      <w:lang w:val="en-US"/>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qFormat/>
    <w:rsid w:val="002346B7"/>
    <w:pPr>
      <w:spacing w:after="0" w:line="240" w:lineRule="auto"/>
    </w:pPr>
    <w:rPr>
      <w:rFonts w:eastAsiaTheme="minorEastAsia"/>
      <w:color w:val="000000"/>
      <w:kern w:val="0"/>
      <w:sz w:val="20"/>
      <w:szCs w:val="20"/>
      <w:lang w:val="en-US"/>
    </w:rPr>
    <w:tblPr>
      <w:tblStyleRowBandSize w:val="1"/>
      <w:tblStyleColBandSize w:val="1"/>
      <w:tblInd w:w="0" w:type="dxa"/>
      <w:tblCellMar>
        <w:top w:w="0" w:type="dxa"/>
        <w:left w:w="108" w:type="dxa"/>
        <w:bottom w:w="0" w:type="dxa"/>
        <w:right w:w="108" w:type="dxa"/>
      </w:tblCellMar>
    </w:tblPr>
    <w:tcPr>
      <w:shd w:val="clear" w:color="auto" w:fill="F8EDED"/>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qFormat/>
    <w:rsid w:val="002346B7"/>
    <w:pPr>
      <w:spacing w:after="0" w:line="240" w:lineRule="auto"/>
    </w:pPr>
    <w:rPr>
      <w:rFonts w:eastAsiaTheme="minorEastAsia"/>
      <w:color w:val="000000"/>
      <w:kern w:val="0"/>
      <w:sz w:val="20"/>
      <w:szCs w:val="20"/>
      <w:lang w:val="en-US"/>
    </w:rPr>
    <w:tblPr>
      <w:tblStyleRowBandSize w:val="1"/>
      <w:tblStyleColBandSize w:val="1"/>
      <w:tblInd w:w="0" w:type="dxa"/>
      <w:tblCellMar>
        <w:top w:w="0" w:type="dxa"/>
        <w:left w:w="108" w:type="dxa"/>
        <w:bottom w:w="0" w:type="dxa"/>
        <w:right w:w="108" w:type="dxa"/>
      </w:tblCellMar>
    </w:tblPr>
    <w:tcPr>
      <w:shd w:val="clear" w:color="auto" w:fill="F5F8EE"/>
    </w:tcPr>
    <w:tblStylePr w:type="firstRow">
      <w:rPr>
        <w:b/>
        <w:bCs/>
        <w:color w:val="FFFFFF"/>
      </w:rPr>
      <w:tblPr/>
      <w:tcPr>
        <w:tcBorders>
          <w:left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qFormat/>
    <w:rsid w:val="002346B7"/>
    <w:pPr>
      <w:spacing w:after="0" w:line="240" w:lineRule="auto"/>
    </w:pPr>
    <w:rPr>
      <w:rFonts w:eastAsiaTheme="minorEastAsia"/>
      <w:color w:val="000000"/>
      <w:kern w:val="0"/>
      <w:sz w:val="20"/>
      <w:szCs w:val="20"/>
      <w:lang w:val="en-US"/>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left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qFormat/>
    <w:rsid w:val="002346B7"/>
    <w:pPr>
      <w:spacing w:after="0" w:line="240" w:lineRule="auto"/>
    </w:pPr>
    <w:rPr>
      <w:rFonts w:eastAsiaTheme="minorEastAsia"/>
      <w:color w:val="000000"/>
      <w:kern w:val="0"/>
      <w:sz w:val="20"/>
      <w:szCs w:val="20"/>
      <w:lang w:val="en-US"/>
    </w:rPr>
    <w:tblPr>
      <w:tblStyleRowBandSize w:val="1"/>
      <w:tblStyleColBandSize w:val="1"/>
      <w:tblInd w:w="0" w:type="dxa"/>
      <w:tblCellMar>
        <w:top w:w="0" w:type="dxa"/>
        <w:left w:w="108" w:type="dxa"/>
        <w:bottom w:w="0" w:type="dxa"/>
        <w:right w:w="108" w:type="dxa"/>
      </w:tblCellMar>
    </w:tblPr>
    <w:tcPr>
      <w:shd w:val="clear" w:color="auto" w:fill="EDF6F9"/>
    </w:tcPr>
    <w:tblStylePr w:type="firstRow">
      <w:rPr>
        <w:b/>
        <w:bCs/>
        <w:color w:val="FFFFFF"/>
      </w:rPr>
      <w:tblPr/>
      <w:tcPr>
        <w:tcBorders>
          <w:left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qFormat/>
    <w:rsid w:val="002346B7"/>
    <w:pPr>
      <w:spacing w:after="0" w:line="240" w:lineRule="auto"/>
    </w:pPr>
    <w:rPr>
      <w:rFonts w:eastAsiaTheme="minorEastAsia"/>
      <w:color w:val="000000"/>
      <w:kern w:val="0"/>
      <w:sz w:val="20"/>
      <w:szCs w:val="20"/>
      <w:lang w:val="en-US"/>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left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Grid">
    <w:name w:val="Colorful Grid"/>
    <w:basedOn w:val="TableNormal"/>
    <w:uiPriority w:val="73"/>
    <w:qFormat/>
    <w:rsid w:val="002346B7"/>
    <w:pPr>
      <w:spacing w:after="0" w:line="240" w:lineRule="auto"/>
    </w:pPr>
    <w:rPr>
      <w:rFonts w:eastAsiaTheme="minorEastAsia"/>
      <w:color w:val="000000"/>
      <w:kern w:val="0"/>
      <w:sz w:val="20"/>
      <w:szCs w:val="20"/>
      <w:lang w:val="en-US"/>
    </w:rPr>
    <w:tblPr>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qFormat/>
    <w:rsid w:val="002346B7"/>
    <w:pPr>
      <w:spacing w:after="0" w:line="240" w:lineRule="auto"/>
    </w:pPr>
    <w:rPr>
      <w:rFonts w:eastAsiaTheme="minorEastAsia"/>
      <w:color w:val="000000"/>
      <w:kern w:val="0"/>
      <w:sz w:val="20"/>
      <w:szCs w:val="20"/>
      <w:lang w:val="en-US"/>
    </w:rPr>
    <w:tblPr>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qFormat/>
    <w:rsid w:val="002346B7"/>
    <w:pPr>
      <w:spacing w:after="0" w:line="240" w:lineRule="auto"/>
    </w:pPr>
    <w:rPr>
      <w:rFonts w:eastAsiaTheme="minorEastAsia"/>
      <w:color w:val="000000"/>
      <w:kern w:val="0"/>
      <w:sz w:val="20"/>
      <w:szCs w:val="20"/>
      <w:lang w:val="en-US"/>
    </w:rPr>
    <w:tblPr>
      <w:tblInd w:w="0" w:type="dxa"/>
      <w:tblBorders>
        <w:insideH w:val="single" w:sz="4" w:space="0" w:color="FFFFFF"/>
      </w:tblBorders>
      <w:tblCellMar>
        <w:top w:w="0" w:type="dxa"/>
        <w:left w:w="108" w:type="dxa"/>
        <w:bottom w:w="0" w:type="dxa"/>
        <w:right w:w="108" w:type="dxa"/>
      </w:tblCellMar>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qFormat/>
    <w:rsid w:val="002346B7"/>
    <w:pPr>
      <w:spacing w:after="0" w:line="240" w:lineRule="auto"/>
    </w:pPr>
    <w:rPr>
      <w:rFonts w:eastAsiaTheme="minorEastAsia"/>
      <w:color w:val="000000"/>
      <w:kern w:val="0"/>
      <w:sz w:val="20"/>
      <w:szCs w:val="20"/>
      <w:lang w:val="en-US"/>
    </w:rPr>
    <w:tblPr>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qFormat/>
    <w:rsid w:val="002346B7"/>
    <w:pPr>
      <w:spacing w:after="0" w:line="240" w:lineRule="auto"/>
    </w:pPr>
    <w:rPr>
      <w:rFonts w:eastAsiaTheme="minorEastAsia"/>
      <w:color w:val="000000"/>
      <w:kern w:val="0"/>
      <w:sz w:val="20"/>
      <w:szCs w:val="20"/>
      <w:lang w:val="en-US"/>
    </w:rPr>
    <w:tblPr>
      <w:tblInd w:w="0" w:type="dxa"/>
      <w:tblBorders>
        <w:insideH w:val="single" w:sz="4" w:space="0" w:color="FFFFFF"/>
      </w:tblBorders>
      <w:tblCellMar>
        <w:top w:w="0" w:type="dxa"/>
        <w:left w:w="108" w:type="dxa"/>
        <w:bottom w:w="0" w:type="dxa"/>
        <w:right w:w="108" w:type="dxa"/>
      </w:tblCellMar>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qFormat/>
    <w:rsid w:val="002346B7"/>
    <w:pPr>
      <w:spacing w:after="0" w:line="240" w:lineRule="auto"/>
    </w:pPr>
    <w:rPr>
      <w:rFonts w:eastAsiaTheme="minorEastAsia"/>
      <w:color w:val="000000"/>
      <w:kern w:val="0"/>
      <w:sz w:val="20"/>
      <w:szCs w:val="20"/>
      <w:lang w:val="en-US"/>
    </w:rPr>
    <w:tblPr>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qFormat/>
    <w:rsid w:val="002346B7"/>
    <w:pPr>
      <w:spacing w:after="0" w:line="240" w:lineRule="auto"/>
    </w:pPr>
    <w:rPr>
      <w:rFonts w:eastAsiaTheme="minorEastAsia"/>
      <w:color w:val="000000"/>
      <w:kern w:val="0"/>
      <w:sz w:val="20"/>
      <w:szCs w:val="20"/>
      <w:lang w:val="en-US"/>
    </w:rPr>
    <w:tblPr>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paragraph" w:customStyle="1" w:styleId="NoSpacing1">
    <w:name w:val="No Spacing1"/>
    <w:qFormat/>
    <w:rsid w:val="002346B7"/>
    <w:pPr>
      <w:spacing w:after="0" w:line="240" w:lineRule="auto"/>
    </w:pPr>
    <w:rPr>
      <w:rFonts w:ascii="Times New Roman" w:eastAsia="Calibri" w:hAnsi="Times New Roman" w:cs="Arial"/>
      <w:kern w:val="0"/>
      <w:sz w:val="28"/>
      <w:lang w:val="en-US"/>
    </w:rPr>
  </w:style>
  <w:style w:type="table" w:customStyle="1" w:styleId="TableNormal1">
    <w:name w:val="Table Normal1"/>
    <w:semiHidden/>
    <w:rsid w:val="002346B7"/>
    <w:pPr>
      <w:spacing w:after="0" w:line="240" w:lineRule="auto"/>
    </w:pPr>
    <w:rPr>
      <w:rFonts w:ascii="Times New Roman" w:eastAsia="Times New Roman" w:hAnsi="Times New Roman" w:cs="Times New Roman"/>
      <w:kern w:val="0"/>
      <w:sz w:val="20"/>
      <w:szCs w:val="20"/>
      <w:lang w:val="en-US"/>
    </w:rPr>
    <w:tblPr>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940665">
      <w:bodyDiv w:val="1"/>
      <w:marLeft w:val="0"/>
      <w:marRight w:val="0"/>
      <w:marTop w:val="0"/>
      <w:marBottom w:val="0"/>
      <w:divBdr>
        <w:top w:val="none" w:sz="0" w:space="0" w:color="auto"/>
        <w:left w:val="none" w:sz="0" w:space="0" w:color="auto"/>
        <w:bottom w:val="none" w:sz="0" w:space="0" w:color="auto"/>
        <w:right w:val="none" w:sz="0" w:space="0" w:color="auto"/>
      </w:divBdr>
    </w:div>
    <w:div w:id="47725737">
      <w:bodyDiv w:val="1"/>
      <w:marLeft w:val="0"/>
      <w:marRight w:val="0"/>
      <w:marTop w:val="0"/>
      <w:marBottom w:val="0"/>
      <w:divBdr>
        <w:top w:val="none" w:sz="0" w:space="0" w:color="auto"/>
        <w:left w:val="none" w:sz="0" w:space="0" w:color="auto"/>
        <w:bottom w:val="none" w:sz="0" w:space="0" w:color="auto"/>
        <w:right w:val="none" w:sz="0" w:space="0" w:color="auto"/>
      </w:divBdr>
      <w:divsChild>
        <w:div w:id="1561600988">
          <w:marLeft w:val="0"/>
          <w:marRight w:val="0"/>
          <w:marTop w:val="0"/>
          <w:marBottom w:val="0"/>
          <w:divBdr>
            <w:top w:val="none" w:sz="0" w:space="0" w:color="auto"/>
            <w:left w:val="none" w:sz="0" w:space="0" w:color="auto"/>
            <w:bottom w:val="none" w:sz="0" w:space="0" w:color="auto"/>
            <w:right w:val="none" w:sz="0" w:space="0" w:color="auto"/>
          </w:divBdr>
        </w:div>
        <w:div w:id="1395856561">
          <w:marLeft w:val="0"/>
          <w:marRight w:val="0"/>
          <w:marTop w:val="0"/>
          <w:marBottom w:val="0"/>
          <w:divBdr>
            <w:top w:val="none" w:sz="0" w:space="0" w:color="auto"/>
            <w:left w:val="none" w:sz="0" w:space="0" w:color="auto"/>
            <w:bottom w:val="none" w:sz="0" w:space="0" w:color="auto"/>
            <w:right w:val="none" w:sz="0" w:space="0" w:color="auto"/>
          </w:divBdr>
        </w:div>
        <w:div w:id="1370379450">
          <w:marLeft w:val="0"/>
          <w:marRight w:val="0"/>
          <w:marTop w:val="0"/>
          <w:marBottom w:val="0"/>
          <w:divBdr>
            <w:top w:val="none" w:sz="0" w:space="0" w:color="auto"/>
            <w:left w:val="none" w:sz="0" w:space="0" w:color="auto"/>
            <w:bottom w:val="none" w:sz="0" w:space="0" w:color="auto"/>
            <w:right w:val="none" w:sz="0" w:space="0" w:color="auto"/>
          </w:divBdr>
        </w:div>
        <w:div w:id="388650271">
          <w:marLeft w:val="0"/>
          <w:marRight w:val="0"/>
          <w:marTop w:val="0"/>
          <w:marBottom w:val="0"/>
          <w:divBdr>
            <w:top w:val="none" w:sz="0" w:space="0" w:color="auto"/>
            <w:left w:val="none" w:sz="0" w:space="0" w:color="auto"/>
            <w:bottom w:val="none" w:sz="0" w:space="0" w:color="auto"/>
            <w:right w:val="none" w:sz="0" w:space="0" w:color="auto"/>
          </w:divBdr>
        </w:div>
        <w:div w:id="908198753">
          <w:marLeft w:val="0"/>
          <w:marRight w:val="0"/>
          <w:marTop w:val="0"/>
          <w:marBottom w:val="0"/>
          <w:divBdr>
            <w:top w:val="none" w:sz="0" w:space="0" w:color="auto"/>
            <w:left w:val="none" w:sz="0" w:space="0" w:color="auto"/>
            <w:bottom w:val="none" w:sz="0" w:space="0" w:color="auto"/>
            <w:right w:val="none" w:sz="0" w:space="0" w:color="auto"/>
          </w:divBdr>
        </w:div>
        <w:div w:id="871964642">
          <w:marLeft w:val="0"/>
          <w:marRight w:val="0"/>
          <w:marTop w:val="0"/>
          <w:marBottom w:val="0"/>
          <w:divBdr>
            <w:top w:val="none" w:sz="0" w:space="0" w:color="auto"/>
            <w:left w:val="none" w:sz="0" w:space="0" w:color="auto"/>
            <w:bottom w:val="none" w:sz="0" w:space="0" w:color="auto"/>
            <w:right w:val="none" w:sz="0" w:space="0" w:color="auto"/>
          </w:divBdr>
        </w:div>
        <w:div w:id="1080366622">
          <w:marLeft w:val="0"/>
          <w:marRight w:val="0"/>
          <w:marTop w:val="0"/>
          <w:marBottom w:val="0"/>
          <w:divBdr>
            <w:top w:val="none" w:sz="0" w:space="0" w:color="auto"/>
            <w:left w:val="none" w:sz="0" w:space="0" w:color="auto"/>
            <w:bottom w:val="none" w:sz="0" w:space="0" w:color="auto"/>
            <w:right w:val="none" w:sz="0" w:space="0" w:color="auto"/>
          </w:divBdr>
        </w:div>
        <w:div w:id="134951516">
          <w:marLeft w:val="0"/>
          <w:marRight w:val="0"/>
          <w:marTop w:val="0"/>
          <w:marBottom w:val="0"/>
          <w:divBdr>
            <w:top w:val="none" w:sz="0" w:space="0" w:color="auto"/>
            <w:left w:val="none" w:sz="0" w:space="0" w:color="auto"/>
            <w:bottom w:val="none" w:sz="0" w:space="0" w:color="auto"/>
            <w:right w:val="none" w:sz="0" w:space="0" w:color="auto"/>
          </w:divBdr>
        </w:div>
      </w:divsChild>
    </w:div>
    <w:div w:id="92747464">
      <w:bodyDiv w:val="1"/>
      <w:marLeft w:val="0"/>
      <w:marRight w:val="0"/>
      <w:marTop w:val="0"/>
      <w:marBottom w:val="0"/>
      <w:divBdr>
        <w:top w:val="none" w:sz="0" w:space="0" w:color="auto"/>
        <w:left w:val="none" w:sz="0" w:space="0" w:color="auto"/>
        <w:bottom w:val="none" w:sz="0" w:space="0" w:color="auto"/>
        <w:right w:val="none" w:sz="0" w:space="0" w:color="auto"/>
      </w:divBdr>
    </w:div>
    <w:div w:id="145631059">
      <w:bodyDiv w:val="1"/>
      <w:marLeft w:val="0"/>
      <w:marRight w:val="0"/>
      <w:marTop w:val="0"/>
      <w:marBottom w:val="0"/>
      <w:divBdr>
        <w:top w:val="none" w:sz="0" w:space="0" w:color="auto"/>
        <w:left w:val="none" w:sz="0" w:space="0" w:color="auto"/>
        <w:bottom w:val="none" w:sz="0" w:space="0" w:color="auto"/>
        <w:right w:val="none" w:sz="0" w:space="0" w:color="auto"/>
      </w:divBdr>
    </w:div>
    <w:div w:id="292516155">
      <w:bodyDiv w:val="1"/>
      <w:marLeft w:val="0"/>
      <w:marRight w:val="0"/>
      <w:marTop w:val="0"/>
      <w:marBottom w:val="0"/>
      <w:divBdr>
        <w:top w:val="none" w:sz="0" w:space="0" w:color="auto"/>
        <w:left w:val="none" w:sz="0" w:space="0" w:color="auto"/>
        <w:bottom w:val="none" w:sz="0" w:space="0" w:color="auto"/>
        <w:right w:val="none" w:sz="0" w:space="0" w:color="auto"/>
      </w:divBdr>
    </w:div>
    <w:div w:id="294455212">
      <w:bodyDiv w:val="1"/>
      <w:marLeft w:val="0"/>
      <w:marRight w:val="0"/>
      <w:marTop w:val="0"/>
      <w:marBottom w:val="0"/>
      <w:divBdr>
        <w:top w:val="none" w:sz="0" w:space="0" w:color="auto"/>
        <w:left w:val="none" w:sz="0" w:space="0" w:color="auto"/>
        <w:bottom w:val="none" w:sz="0" w:space="0" w:color="auto"/>
        <w:right w:val="none" w:sz="0" w:space="0" w:color="auto"/>
      </w:divBdr>
      <w:divsChild>
        <w:div w:id="1230269601">
          <w:marLeft w:val="0"/>
          <w:marRight w:val="0"/>
          <w:marTop w:val="0"/>
          <w:marBottom w:val="0"/>
          <w:divBdr>
            <w:top w:val="none" w:sz="0" w:space="0" w:color="auto"/>
            <w:left w:val="none" w:sz="0" w:space="0" w:color="auto"/>
            <w:bottom w:val="none" w:sz="0" w:space="0" w:color="auto"/>
            <w:right w:val="none" w:sz="0" w:space="0" w:color="auto"/>
          </w:divBdr>
        </w:div>
      </w:divsChild>
    </w:div>
    <w:div w:id="403994682">
      <w:bodyDiv w:val="1"/>
      <w:marLeft w:val="0"/>
      <w:marRight w:val="0"/>
      <w:marTop w:val="0"/>
      <w:marBottom w:val="0"/>
      <w:divBdr>
        <w:top w:val="none" w:sz="0" w:space="0" w:color="auto"/>
        <w:left w:val="none" w:sz="0" w:space="0" w:color="auto"/>
        <w:bottom w:val="none" w:sz="0" w:space="0" w:color="auto"/>
        <w:right w:val="none" w:sz="0" w:space="0" w:color="auto"/>
      </w:divBdr>
    </w:div>
    <w:div w:id="484277768">
      <w:bodyDiv w:val="1"/>
      <w:marLeft w:val="0"/>
      <w:marRight w:val="0"/>
      <w:marTop w:val="0"/>
      <w:marBottom w:val="0"/>
      <w:divBdr>
        <w:top w:val="none" w:sz="0" w:space="0" w:color="auto"/>
        <w:left w:val="none" w:sz="0" w:space="0" w:color="auto"/>
        <w:bottom w:val="none" w:sz="0" w:space="0" w:color="auto"/>
        <w:right w:val="none" w:sz="0" w:space="0" w:color="auto"/>
      </w:divBdr>
      <w:divsChild>
        <w:div w:id="1701281206">
          <w:marLeft w:val="0"/>
          <w:marRight w:val="0"/>
          <w:marTop w:val="0"/>
          <w:marBottom w:val="0"/>
          <w:divBdr>
            <w:top w:val="none" w:sz="0" w:space="0" w:color="auto"/>
            <w:left w:val="none" w:sz="0" w:space="0" w:color="auto"/>
            <w:bottom w:val="none" w:sz="0" w:space="0" w:color="auto"/>
            <w:right w:val="none" w:sz="0" w:space="0" w:color="auto"/>
          </w:divBdr>
        </w:div>
        <w:div w:id="1570729682">
          <w:marLeft w:val="0"/>
          <w:marRight w:val="0"/>
          <w:marTop w:val="0"/>
          <w:marBottom w:val="0"/>
          <w:divBdr>
            <w:top w:val="none" w:sz="0" w:space="0" w:color="auto"/>
            <w:left w:val="none" w:sz="0" w:space="0" w:color="auto"/>
            <w:bottom w:val="none" w:sz="0" w:space="0" w:color="auto"/>
            <w:right w:val="none" w:sz="0" w:space="0" w:color="auto"/>
          </w:divBdr>
        </w:div>
        <w:div w:id="112680054">
          <w:marLeft w:val="0"/>
          <w:marRight w:val="0"/>
          <w:marTop w:val="0"/>
          <w:marBottom w:val="0"/>
          <w:divBdr>
            <w:top w:val="none" w:sz="0" w:space="0" w:color="auto"/>
            <w:left w:val="none" w:sz="0" w:space="0" w:color="auto"/>
            <w:bottom w:val="none" w:sz="0" w:space="0" w:color="auto"/>
            <w:right w:val="none" w:sz="0" w:space="0" w:color="auto"/>
          </w:divBdr>
        </w:div>
        <w:div w:id="972323349">
          <w:marLeft w:val="0"/>
          <w:marRight w:val="0"/>
          <w:marTop w:val="0"/>
          <w:marBottom w:val="0"/>
          <w:divBdr>
            <w:top w:val="none" w:sz="0" w:space="0" w:color="auto"/>
            <w:left w:val="none" w:sz="0" w:space="0" w:color="auto"/>
            <w:bottom w:val="none" w:sz="0" w:space="0" w:color="auto"/>
            <w:right w:val="none" w:sz="0" w:space="0" w:color="auto"/>
          </w:divBdr>
        </w:div>
        <w:div w:id="726760341">
          <w:marLeft w:val="0"/>
          <w:marRight w:val="0"/>
          <w:marTop w:val="0"/>
          <w:marBottom w:val="0"/>
          <w:divBdr>
            <w:top w:val="none" w:sz="0" w:space="0" w:color="auto"/>
            <w:left w:val="none" w:sz="0" w:space="0" w:color="auto"/>
            <w:bottom w:val="none" w:sz="0" w:space="0" w:color="auto"/>
            <w:right w:val="none" w:sz="0" w:space="0" w:color="auto"/>
          </w:divBdr>
        </w:div>
        <w:div w:id="687101320">
          <w:marLeft w:val="0"/>
          <w:marRight w:val="0"/>
          <w:marTop w:val="0"/>
          <w:marBottom w:val="0"/>
          <w:divBdr>
            <w:top w:val="none" w:sz="0" w:space="0" w:color="auto"/>
            <w:left w:val="none" w:sz="0" w:space="0" w:color="auto"/>
            <w:bottom w:val="none" w:sz="0" w:space="0" w:color="auto"/>
            <w:right w:val="none" w:sz="0" w:space="0" w:color="auto"/>
          </w:divBdr>
        </w:div>
        <w:div w:id="1838762858">
          <w:marLeft w:val="0"/>
          <w:marRight w:val="0"/>
          <w:marTop w:val="0"/>
          <w:marBottom w:val="0"/>
          <w:divBdr>
            <w:top w:val="none" w:sz="0" w:space="0" w:color="auto"/>
            <w:left w:val="none" w:sz="0" w:space="0" w:color="auto"/>
            <w:bottom w:val="none" w:sz="0" w:space="0" w:color="auto"/>
            <w:right w:val="none" w:sz="0" w:space="0" w:color="auto"/>
          </w:divBdr>
        </w:div>
        <w:div w:id="1045249970">
          <w:marLeft w:val="0"/>
          <w:marRight w:val="0"/>
          <w:marTop w:val="0"/>
          <w:marBottom w:val="0"/>
          <w:divBdr>
            <w:top w:val="none" w:sz="0" w:space="0" w:color="auto"/>
            <w:left w:val="none" w:sz="0" w:space="0" w:color="auto"/>
            <w:bottom w:val="none" w:sz="0" w:space="0" w:color="auto"/>
            <w:right w:val="none" w:sz="0" w:space="0" w:color="auto"/>
          </w:divBdr>
        </w:div>
      </w:divsChild>
    </w:div>
    <w:div w:id="486939571">
      <w:bodyDiv w:val="1"/>
      <w:marLeft w:val="0"/>
      <w:marRight w:val="0"/>
      <w:marTop w:val="0"/>
      <w:marBottom w:val="0"/>
      <w:divBdr>
        <w:top w:val="none" w:sz="0" w:space="0" w:color="auto"/>
        <w:left w:val="none" w:sz="0" w:space="0" w:color="auto"/>
        <w:bottom w:val="none" w:sz="0" w:space="0" w:color="auto"/>
        <w:right w:val="none" w:sz="0" w:space="0" w:color="auto"/>
      </w:divBdr>
    </w:div>
    <w:div w:id="729232179">
      <w:bodyDiv w:val="1"/>
      <w:marLeft w:val="0"/>
      <w:marRight w:val="0"/>
      <w:marTop w:val="0"/>
      <w:marBottom w:val="0"/>
      <w:divBdr>
        <w:top w:val="none" w:sz="0" w:space="0" w:color="auto"/>
        <w:left w:val="none" w:sz="0" w:space="0" w:color="auto"/>
        <w:bottom w:val="none" w:sz="0" w:space="0" w:color="auto"/>
        <w:right w:val="none" w:sz="0" w:space="0" w:color="auto"/>
      </w:divBdr>
    </w:div>
    <w:div w:id="761486184">
      <w:bodyDiv w:val="1"/>
      <w:marLeft w:val="0"/>
      <w:marRight w:val="0"/>
      <w:marTop w:val="0"/>
      <w:marBottom w:val="0"/>
      <w:divBdr>
        <w:top w:val="none" w:sz="0" w:space="0" w:color="auto"/>
        <w:left w:val="none" w:sz="0" w:space="0" w:color="auto"/>
        <w:bottom w:val="none" w:sz="0" w:space="0" w:color="auto"/>
        <w:right w:val="none" w:sz="0" w:space="0" w:color="auto"/>
      </w:divBdr>
    </w:div>
    <w:div w:id="771629592">
      <w:bodyDiv w:val="1"/>
      <w:marLeft w:val="0"/>
      <w:marRight w:val="0"/>
      <w:marTop w:val="0"/>
      <w:marBottom w:val="0"/>
      <w:divBdr>
        <w:top w:val="none" w:sz="0" w:space="0" w:color="auto"/>
        <w:left w:val="none" w:sz="0" w:space="0" w:color="auto"/>
        <w:bottom w:val="none" w:sz="0" w:space="0" w:color="auto"/>
        <w:right w:val="none" w:sz="0" w:space="0" w:color="auto"/>
      </w:divBdr>
    </w:div>
    <w:div w:id="793787455">
      <w:bodyDiv w:val="1"/>
      <w:marLeft w:val="0"/>
      <w:marRight w:val="0"/>
      <w:marTop w:val="0"/>
      <w:marBottom w:val="0"/>
      <w:divBdr>
        <w:top w:val="none" w:sz="0" w:space="0" w:color="auto"/>
        <w:left w:val="none" w:sz="0" w:space="0" w:color="auto"/>
        <w:bottom w:val="none" w:sz="0" w:space="0" w:color="auto"/>
        <w:right w:val="none" w:sz="0" w:space="0" w:color="auto"/>
      </w:divBdr>
    </w:div>
    <w:div w:id="861550916">
      <w:bodyDiv w:val="1"/>
      <w:marLeft w:val="0"/>
      <w:marRight w:val="0"/>
      <w:marTop w:val="0"/>
      <w:marBottom w:val="0"/>
      <w:divBdr>
        <w:top w:val="none" w:sz="0" w:space="0" w:color="auto"/>
        <w:left w:val="none" w:sz="0" w:space="0" w:color="auto"/>
        <w:bottom w:val="none" w:sz="0" w:space="0" w:color="auto"/>
        <w:right w:val="none" w:sz="0" w:space="0" w:color="auto"/>
      </w:divBdr>
      <w:divsChild>
        <w:div w:id="1398825503">
          <w:marLeft w:val="0"/>
          <w:marRight w:val="0"/>
          <w:marTop w:val="0"/>
          <w:marBottom w:val="0"/>
          <w:divBdr>
            <w:top w:val="none" w:sz="0" w:space="0" w:color="auto"/>
            <w:left w:val="none" w:sz="0" w:space="0" w:color="auto"/>
            <w:bottom w:val="none" w:sz="0" w:space="0" w:color="auto"/>
            <w:right w:val="none" w:sz="0" w:space="0" w:color="auto"/>
          </w:divBdr>
        </w:div>
        <w:div w:id="1884829345">
          <w:marLeft w:val="0"/>
          <w:marRight w:val="0"/>
          <w:marTop w:val="0"/>
          <w:marBottom w:val="0"/>
          <w:divBdr>
            <w:top w:val="none" w:sz="0" w:space="0" w:color="auto"/>
            <w:left w:val="none" w:sz="0" w:space="0" w:color="auto"/>
            <w:bottom w:val="none" w:sz="0" w:space="0" w:color="auto"/>
            <w:right w:val="none" w:sz="0" w:space="0" w:color="auto"/>
          </w:divBdr>
        </w:div>
        <w:div w:id="1384676050">
          <w:marLeft w:val="0"/>
          <w:marRight w:val="0"/>
          <w:marTop w:val="0"/>
          <w:marBottom w:val="0"/>
          <w:divBdr>
            <w:top w:val="none" w:sz="0" w:space="0" w:color="auto"/>
            <w:left w:val="none" w:sz="0" w:space="0" w:color="auto"/>
            <w:bottom w:val="none" w:sz="0" w:space="0" w:color="auto"/>
            <w:right w:val="none" w:sz="0" w:space="0" w:color="auto"/>
          </w:divBdr>
        </w:div>
        <w:div w:id="2145846586">
          <w:marLeft w:val="0"/>
          <w:marRight w:val="0"/>
          <w:marTop w:val="0"/>
          <w:marBottom w:val="0"/>
          <w:divBdr>
            <w:top w:val="none" w:sz="0" w:space="0" w:color="auto"/>
            <w:left w:val="none" w:sz="0" w:space="0" w:color="auto"/>
            <w:bottom w:val="none" w:sz="0" w:space="0" w:color="auto"/>
            <w:right w:val="none" w:sz="0" w:space="0" w:color="auto"/>
          </w:divBdr>
        </w:div>
        <w:div w:id="320500986">
          <w:marLeft w:val="0"/>
          <w:marRight w:val="0"/>
          <w:marTop w:val="0"/>
          <w:marBottom w:val="0"/>
          <w:divBdr>
            <w:top w:val="none" w:sz="0" w:space="0" w:color="auto"/>
            <w:left w:val="none" w:sz="0" w:space="0" w:color="auto"/>
            <w:bottom w:val="none" w:sz="0" w:space="0" w:color="auto"/>
            <w:right w:val="none" w:sz="0" w:space="0" w:color="auto"/>
          </w:divBdr>
        </w:div>
      </w:divsChild>
    </w:div>
    <w:div w:id="950236940">
      <w:bodyDiv w:val="1"/>
      <w:marLeft w:val="0"/>
      <w:marRight w:val="0"/>
      <w:marTop w:val="0"/>
      <w:marBottom w:val="0"/>
      <w:divBdr>
        <w:top w:val="none" w:sz="0" w:space="0" w:color="auto"/>
        <w:left w:val="none" w:sz="0" w:space="0" w:color="auto"/>
        <w:bottom w:val="none" w:sz="0" w:space="0" w:color="auto"/>
        <w:right w:val="none" w:sz="0" w:space="0" w:color="auto"/>
      </w:divBdr>
    </w:div>
    <w:div w:id="981423196">
      <w:bodyDiv w:val="1"/>
      <w:marLeft w:val="0"/>
      <w:marRight w:val="0"/>
      <w:marTop w:val="0"/>
      <w:marBottom w:val="0"/>
      <w:divBdr>
        <w:top w:val="none" w:sz="0" w:space="0" w:color="auto"/>
        <w:left w:val="none" w:sz="0" w:space="0" w:color="auto"/>
        <w:bottom w:val="none" w:sz="0" w:space="0" w:color="auto"/>
        <w:right w:val="none" w:sz="0" w:space="0" w:color="auto"/>
      </w:divBdr>
    </w:div>
    <w:div w:id="1042055153">
      <w:bodyDiv w:val="1"/>
      <w:marLeft w:val="0"/>
      <w:marRight w:val="0"/>
      <w:marTop w:val="0"/>
      <w:marBottom w:val="0"/>
      <w:divBdr>
        <w:top w:val="none" w:sz="0" w:space="0" w:color="auto"/>
        <w:left w:val="none" w:sz="0" w:space="0" w:color="auto"/>
        <w:bottom w:val="none" w:sz="0" w:space="0" w:color="auto"/>
        <w:right w:val="none" w:sz="0" w:space="0" w:color="auto"/>
      </w:divBdr>
    </w:div>
    <w:div w:id="1079446186">
      <w:bodyDiv w:val="1"/>
      <w:marLeft w:val="0"/>
      <w:marRight w:val="0"/>
      <w:marTop w:val="0"/>
      <w:marBottom w:val="0"/>
      <w:divBdr>
        <w:top w:val="none" w:sz="0" w:space="0" w:color="auto"/>
        <w:left w:val="none" w:sz="0" w:space="0" w:color="auto"/>
        <w:bottom w:val="none" w:sz="0" w:space="0" w:color="auto"/>
        <w:right w:val="none" w:sz="0" w:space="0" w:color="auto"/>
      </w:divBdr>
    </w:div>
    <w:div w:id="1101679369">
      <w:bodyDiv w:val="1"/>
      <w:marLeft w:val="0"/>
      <w:marRight w:val="0"/>
      <w:marTop w:val="0"/>
      <w:marBottom w:val="0"/>
      <w:divBdr>
        <w:top w:val="none" w:sz="0" w:space="0" w:color="auto"/>
        <w:left w:val="none" w:sz="0" w:space="0" w:color="auto"/>
        <w:bottom w:val="none" w:sz="0" w:space="0" w:color="auto"/>
        <w:right w:val="none" w:sz="0" w:space="0" w:color="auto"/>
      </w:divBdr>
    </w:div>
    <w:div w:id="1120953777">
      <w:bodyDiv w:val="1"/>
      <w:marLeft w:val="0"/>
      <w:marRight w:val="0"/>
      <w:marTop w:val="0"/>
      <w:marBottom w:val="0"/>
      <w:divBdr>
        <w:top w:val="none" w:sz="0" w:space="0" w:color="auto"/>
        <w:left w:val="none" w:sz="0" w:space="0" w:color="auto"/>
        <w:bottom w:val="none" w:sz="0" w:space="0" w:color="auto"/>
        <w:right w:val="none" w:sz="0" w:space="0" w:color="auto"/>
      </w:divBdr>
    </w:div>
    <w:div w:id="1133209312">
      <w:bodyDiv w:val="1"/>
      <w:marLeft w:val="0"/>
      <w:marRight w:val="0"/>
      <w:marTop w:val="0"/>
      <w:marBottom w:val="0"/>
      <w:divBdr>
        <w:top w:val="none" w:sz="0" w:space="0" w:color="auto"/>
        <w:left w:val="none" w:sz="0" w:space="0" w:color="auto"/>
        <w:bottom w:val="none" w:sz="0" w:space="0" w:color="auto"/>
        <w:right w:val="none" w:sz="0" w:space="0" w:color="auto"/>
      </w:divBdr>
      <w:divsChild>
        <w:div w:id="940455398">
          <w:marLeft w:val="0"/>
          <w:marRight w:val="0"/>
          <w:marTop w:val="0"/>
          <w:marBottom w:val="0"/>
          <w:divBdr>
            <w:top w:val="none" w:sz="0" w:space="0" w:color="auto"/>
            <w:left w:val="none" w:sz="0" w:space="0" w:color="auto"/>
            <w:bottom w:val="none" w:sz="0" w:space="0" w:color="auto"/>
            <w:right w:val="none" w:sz="0" w:space="0" w:color="auto"/>
          </w:divBdr>
        </w:div>
        <w:div w:id="1547335127">
          <w:marLeft w:val="0"/>
          <w:marRight w:val="0"/>
          <w:marTop w:val="0"/>
          <w:marBottom w:val="0"/>
          <w:divBdr>
            <w:top w:val="none" w:sz="0" w:space="0" w:color="auto"/>
            <w:left w:val="none" w:sz="0" w:space="0" w:color="auto"/>
            <w:bottom w:val="none" w:sz="0" w:space="0" w:color="auto"/>
            <w:right w:val="none" w:sz="0" w:space="0" w:color="auto"/>
          </w:divBdr>
        </w:div>
        <w:div w:id="1533764909">
          <w:marLeft w:val="0"/>
          <w:marRight w:val="0"/>
          <w:marTop w:val="0"/>
          <w:marBottom w:val="0"/>
          <w:divBdr>
            <w:top w:val="none" w:sz="0" w:space="0" w:color="auto"/>
            <w:left w:val="none" w:sz="0" w:space="0" w:color="auto"/>
            <w:bottom w:val="none" w:sz="0" w:space="0" w:color="auto"/>
            <w:right w:val="none" w:sz="0" w:space="0" w:color="auto"/>
          </w:divBdr>
        </w:div>
        <w:div w:id="239801590">
          <w:marLeft w:val="0"/>
          <w:marRight w:val="0"/>
          <w:marTop w:val="0"/>
          <w:marBottom w:val="0"/>
          <w:divBdr>
            <w:top w:val="none" w:sz="0" w:space="0" w:color="auto"/>
            <w:left w:val="none" w:sz="0" w:space="0" w:color="auto"/>
            <w:bottom w:val="none" w:sz="0" w:space="0" w:color="auto"/>
            <w:right w:val="none" w:sz="0" w:space="0" w:color="auto"/>
          </w:divBdr>
        </w:div>
        <w:div w:id="486627528">
          <w:marLeft w:val="0"/>
          <w:marRight w:val="0"/>
          <w:marTop w:val="0"/>
          <w:marBottom w:val="0"/>
          <w:divBdr>
            <w:top w:val="none" w:sz="0" w:space="0" w:color="auto"/>
            <w:left w:val="none" w:sz="0" w:space="0" w:color="auto"/>
            <w:bottom w:val="none" w:sz="0" w:space="0" w:color="auto"/>
            <w:right w:val="none" w:sz="0" w:space="0" w:color="auto"/>
          </w:divBdr>
        </w:div>
        <w:div w:id="386730747">
          <w:marLeft w:val="0"/>
          <w:marRight w:val="0"/>
          <w:marTop w:val="0"/>
          <w:marBottom w:val="0"/>
          <w:divBdr>
            <w:top w:val="none" w:sz="0" w:space="0" w:color="auto"/>
            <w:left w:val="none" w:sz="0" w:space="0" w:color="auto"/>
            <w:bottom w:val="none" w:sz="0" w:space="0" w:color="auto"/>
            <w:right w:val="none" w:sz="0" w:space="0" w:color="auto"/>
          </w:divBdr>
        </w:div>
      </w:divsChild>
    </w:div>
    <w:div w:id="1176726263">
      <w:bodyDiv w:val="1"/>
      <w:marLeft w:val="0"/>
      <w:marRight w:val="0"/>
      <w:marTop w:val="0"/>
      <w:marBottom w:val="0"/>
      <w:divBdr>
        <w:top w:val="none" w:sz="0" w:space="0" w:color="auto"/>
        <w:left w:val="none" w:sz="0" w:space="0" w:color="auto"/>
        <w:bottom w:val="none" w:sz="0" w:space="0" w:color="auto"/>
        <w:right w:val="none" w:sz="0" w:space="0" w:color="auto"/>
      </w:divBdr>
    </w:div>
    <w:div w:id="1239903946">
      <w:bodyDiv w:val="1"/>
      <w:marLeft w:val="0"/>
      <w:marRight w:val="0"/>
      <w:marTop w:val="0"/>
      <w:marBottom w:val="0"/>
      <w:divBdr>
        <w:top w:val="none" w:sz="0" w:space="0" w:color="auto"/>
        <w:left w:val="none" w:sz="0" w:space="0" w:color="auto"/>
        <w:bottom w:val="none" w:sz="0" w:space="0" w:color="auto"/>
        <w:right w:val="none" w:sz="0" w:space="0" w:color="auto"/>
      </w:divBdr>
    </w:div>
    <w:div w:id="1312171499">
      <w:bodyDiv w:val="1"/>
      <w:marLeft w:val="0"/>
      <w:marRight w:val="0"/>
      <w:marTop w:val="0"/>
      <w:marBottom w:val="0"/>
      <w:divBdr>
        <w:top w:val="none" w:sz="0" w:space="0" w:color="auto"/>
        <w:left w:val="none" w:sz="0" w:space="0" w:color="auto"/>
        <w:bottom w:val="none" w:sz="0" w:space="0" w:color="auto"/>
        <w:right w:val="none" w:sz="0" w:space="0" w:color="auto"/>
      </w:divBdr>
    </w:div>
    <w:div w:id="1455252808">
      <w:bodyDiv w:val="1"/>
      <w:marLeft w:val="0"/>
      <w:marRight w:val="0"/>
      <w:marTop w:val="0"/>
      <w:marBottom w:val="0"/>
      <w:divBdr>
        <w:top w:val="none" w:sz="0" w:space="0" w:color="auto"/>
        <w:left w:val="none" w:sz="0" w:space="0" w:color="auto"/>
        <w:bottom w:val="none" w:sz="0" w:space="0" w:color="auto"/>
        <w:right w:val="none" w:sz="0" w:space="0" w:color="auto"/>
      </w:divBdr>
      <w:divsChild>
        <w:div w:id="1530992397">
          <w:marLeft w:val="0"/>
          <w:marRight w:val="0"/>
          <w:marTop w:val="0"/>
          <w:marBottom w:val="0"/>
          <w:divBdr>
            <w:top w:val="none" w:sz="0" w:space="0" w:color="auto"/>
            <w:left w:val="none" w:sz="0" w:space="0" w:color="auto"/>
            <w:bottom w:val="none" w:sz="0" w:space="0" w:color="auto"/>
            <w:right w:val="none" w:sz="0" w:space="0" w:color="auto"/>
          </w:divBdr>
        </w:div>
        <w:div w:id="1804039656">
          <w:marLeft w:val="0"/>
          <w:marRight w:val="0"/>
          <w:marTop w:val="0"/>
          <w:marBottom w:val="0"/>
          <w:divBdr>
            <w:top w:val="none" w:sz="0" w:space="0" w:color="auto"/>
            <w:left w:val="none" w:sz="0" w:space="0" w:color="auto"/>
            <w:bottom w:val="none" w:sz="0" w:space="0" w:color="auto"/>
            <w:right w:val="none" w:sz="0" w:space="0" w:color="auto"/>
          </w:divBdr>
        </w:div>
        <w:div w:id="2095665042">
          <w:marLeft w:val="0"/>
          <w:marRight w:val="0"/>
          <w:marTop w:val="0"/>
          <w:marBottom w:val="0"/>
          <w:divBdr>
            <w:top w:val="none" w:sz="0" w:space="0" w:color="auto"/>
            <w:left w:val="none" w:sz="0" w:space="0" w:color="auto"/>
            <w:bottom w:val="none" w:sz="0" w:space="0" w:color="auto"/>
            <w:right w:val="none" w:sz="0" w:space="0" w:color="auto"/>
          </w:divBdr>
        </w:div>
        <w:div w:id="756291403">
          <w:marLeft w:val="0"/>
          <w:marRight w:val="0"/>
          <w:marTop w:val="0"/>
          <w:marBottom w:val="0"/>
          <w:divBdr>
            <w:top w:val="none" w:sz="0" w:space="0" w:color="auto"/>
            <w:left w:val="none" w:sz="0" w:space="0" w:color="auto"/>
            <w:bottom w:val="none" w:sz="0" w:space="0" w:color="auto"/>
            <w:right w:val="none" w:sz="0" w:space="0" w:color="auto"/>
          </w:divBdr>
        </w:div>
        <w:div w:id="462844779">
          <w:marLeft w:val="0"/>
          <w:marRight w:val="0"/>
          <w:marTop w:val="0"/>
          <w:marBottom w:val="0"/>
          <w:divBdr>
            <w:top w:val="none" w:sz="0" w:space="0" w:color="auto"/>
            <w:left w:val="none" w:sz="0" w:space="0" w:color="auto"/>
            <w:bottom w:val="none" w:sz="0" w:space="0" w:color="auto"/>
            <w:right w:val="none" w:sz="0" w:space="0" w:color="auto"/>
          </w:divBdr>
        </w:div>
        <w:div w:id="1784298794">
          <w:marLeft w:val="0"/>
          <w:marRight w:val="0"/>
          <w:marTop w:val="0"/>
          <w:marBottom w:val="0"/>
          <w:divBdr>
            <w:top w:val="none" w:sz="0" w:space="0" w:color="auto"/>
            <w:left w:val="none" w:sz="0" w:space="0" w:color="auto"/>
            <w:bottom w:val="none" w:sz="0" w:space="0" w:color="auto"/>
            <w:right w:val="none" w:sz="0" w:space="0" w:color="auto"/>
          </w:divBdr>
        </w:div>
        <w:div w:id="266501850">
          <w:marLeft w:val="0"/>
          <w:marRight w:val="0"/>
          <w:marTop w:val="0"/>
          <w:marBottom w:val="0"/>
          <w:divBdr>
            <w:top w:val="none" w:sz="0" w:space="0" w:color="auto"/>
            <w:left w:val="none" w:sz="0" w:space="0" w:color="auto"/>
            <w:bottom w:val="none" w:sz="0" w:space="0" w:color="auto"/>
            <w:right w:val="none" w:sz="0" w:space="0" w:color="auto"/>
          </w:divBdr>
        </w:div>
        <w:div w:id="318265245">
          <w:marLeft w:val="0"/>
          <w:marRight w:val="0"/>
          <w:marTop w:val="0"/>
          <w:marBottom w:val="0"/>
          <w:divBdr>
            <w:top w:val="none" w:sz="0" w:space="0" w:color="auto"/>
            <w:left w:val="none" w:sz="0" w:space="0" w:color="auto"/>
            <w:bottom w:val="none" w:sz="0" w:space="0" w:color="auto"/>
            <w:right w:val="none" w:sz="0" w:space="0" w:color="auto"/>
          </w:divBdr>
        </w:div>
      </w:divsChild>
    </w:div>
    <w:div w:id="1462305965">
      <w:bodyDiv w:val="1"/>
      <w:marLeft w:val="0"/>
      <w:marRight w:val="0"/>
      <w:marTop w:val="0"/>
      <w:marBottom w:val="0"/>
      <w:divBdr>
        <w:top w:val="none" w:sz="0" w:space="0" w:color="auto"/>
        <w:left w:val="none" w:sz="0" w:space="0" w:color="auto"/>
        <w:bottom w:val="none" w:sz="0" w:space="0" w:color="auto"/>
        <w:right w:val="none" w:sz="0" w:space="0" w:color="auto"/>
      </w:divBdr>
    </w:div>
    <w:div w:id="1555659828">
      <w:bodyDiv w:val="1"/>
      <w:marLeft w:val="0"/>
      <w:marRight w:val="0"/>
      <w:marTop w:val="0"/>
      <w:marBottom w:val="0"/>
      <w:divBdr>
        <w:top w:val="none" w:sz="0" w:space="0" w:color="auto"/>
        <w:left w:val="none" w:sz="0" w:space="0" w:color="auto"/>
        <w:bottom w:val="none" w:sz="0" w:space="0" w:color="auto"/>
        <w:right w:val="none" w:sz="0" w:space="0" w:color="auto"/>
      </w:divBdr>
      <w:divsChild>
        <w:div w:id="1092511027">
          <w:marLeft w:val="0"/>
          <w:marRight w:val="0"/>
          <w:marTop w:val="0"/>
          <w:marBottom w:val="0"/>
          <w:divBdr>
            <w:top w:val="none" w:sz="0" w:space="0" w:color="auto"/>
            <w:left w:val="none" w:sz="0" w:space="0" w:color="auto"/>
            <w:bottom w:val="none" w:sz="0" w:space="0" w:color="auto"/>
            <w:right w:val="none" w:sz="0" w:space="0" w:color="auto"/>
          </w:divBdr>
        </w:div>
        <w:div w:id="2098280247">
          <w:marLeft w:val="0"/>
          <w:marRight w:val="0"/>
          <w:marTop w:val="0"/>
          <w:marBottom w:val="0"/>
          <w:divBdr>
            <w:top w:val="none" w:sz="0" w:space="0" w:color="auto"/>
            <w:left w:val="none" w:sz="0" w:space="0" w:color="auto"/>
            <w:bottom w:val="none" w:sz="0" w:space="0" w:color="auto"/>
            <w:right w:val="none" w:sz="0" w:space="0" w:color="auto"/>
          </w:divBdr>
        </w:div>
      </w:divsChild>
    </w:div>
    <w:div w:id="1557233072">
      <w:bodyDiv w:val="1"/>
      <w:marLeft w:val="0"/>
      <w:marRight w:val="0"/>
      <w:marTop w:val="0"/>
      <w:marBottom w:val="0"/>
      <w:divBdr>
        <w:top w:val="none" w:sz="0" w:space="0" w:color="auto"/>
        <w:left w:val="none" w:sz="0" w:space="0" w:color="auto"/>
        <w:bottom w:val="none" w:sz="0" w:space="0" w:color="auto"/>
        <w:right w:val="none" w:sz="0" w:space="0" w:color="auto"/>
      </w:divBdr>
    </w:div>
    <w:div w:id="1578246273">
      <w:bodyDiv w:val="1"/>
      <w:marLeft w:val="0"/>
      <w:marRight w:val="0"/>
      <w:marTop w:val="0"/>
      <w:marBottom w:val="0"/>
      <w:divBdr>
        <w:top w:val="none" w:sz="0" w:space="0" w:color="auto"/>
        <w:left w:val="none" w:sz="0" w:space="0" w:color="auto"/>
        <w:bottom w:val="none" w:sz="0" w:space="0" w:color="auto"/>
        <w:right w:val="none" w:sz="0" w:space="0" w:color="auto"/>
      </w:divBdr>
    </w:div>
    <w:div w:id="1597667128">
      <w:bodyDiv w:val="1"/>
      <w:marLeft w:val="0"/>
      <w:marRight w:val="0"/>
      <w:marTop w:val="0"/>
      <w:marBottom w:val="0"/>
      <w:divBdr>
        <w:top w:val="none" w:sz="0" w:space="0" w:color="auto"/>
        <w:left w:val="none" w:sz="0" w:space="0" w:color="auto"/>
        <w:bottom w:val="none" w:sz="0" w:space="0" w:color="auto"/>
        <w:right w:val="none" w:sz="0" w:space="0" w:color="auto"/>
      </w:divBdr>
    </w:div>
    <w:div w:id="1818909416">
      <w:bodyDiv w:val="1"/>
      <w:marLeft w:val="0"/>
      <w:marRight w:val="0"/>
      <w:marTop w:val="0"/>
      <w:marBottom w:val="0"/>
      <w:divBdr>
        <w:top w:val="none" w:sz="0" w:space="0" w:color="auto"/>
        <w:left w:val="none" w:sz="0" w:space="0" w:color="auto"/>
        <w:bottom w:val="none" w:sz="0" w:space="0" w:color="auto"/>
        <w:right w:val="none" w:sz="0" w:space="0" w:color="auto"/>
      </w:divBdr>
    </w:div>
    <w:div w:id="1842230409">
      <w:bodyDiv w:val="1"/>
      <w:marLeft w:val="0"/>
      <w:marRight w:val="0"/>
      <w:marTop w:val="0"/>
      <w:marBottom w:val="0"/>
      <w:divBdr>
        <w:top w:val="none" w:sz="0" w:space="0" w:color="auto"/>
        <w:left w:val="none" w:sz="0" w:space="0" w:color="auto"/>
        <w:bottom w:val="none" w:sz="0" w:space="0" w:color="auto"/>
        <w:right w:val="none" w:sz="0" w:space="0" w:color="auto"/>
      </w:divBdr>
    </w:div>
    <w:div w:id="1956912021">
      <w:bodyDiv w:val="1"/>
      <w:marLeft w:val="0"/>
      <w:marRight w:val="0"/>
      <w:marTop w:val="0"/>
      <w:marBottom w:val="0"/>
      <w:divBdr>
        <w:top w:val="none" w:sz="0" w:space="0" w:color="auto"/>
        <w:left w:val="none" w:sz="0" w:space="0" w:color="auto"/>
        <w:bottom w:val="none" w:sz="0" w:space="0" w:color="auto"/>
        <w:right w:val="none" w:sz="0" w:space="0" w:color="auto"/>
      </w:divBdr>
      <w:divsChild>
        <w:div w:id="442461776">
          <w:marLeft w:val="0"/>
          <w:marRight w:val="0"/>
          <w:marTop w:val="0"/>
          <w:marBottom w:val="0"/>
          <w:divBdr>
            <w:top w:val="none" w:sz="0" w:space="0" w:color="auto"/>
            <w:left w:val="none" w:sz="0" w:space="0" w:color="auto"/>
            <w:bottom w:val="none" w:sz="0" w:space="0" w:color="auto"/>
            <w:right w:val="none" w:sz="0" w:space="0" w:color="auto"/>
          </w:divBdr>
        </w:div>
        <w:div w:id="454063587">
          <w:marLeft w:val="0"/>
          <w:marRight w:val="0"/>
          <w:marTop w:val="0"/>
          <w:marBottom w:val="0"/>
          <w:divBdr>
            <w:top w:val="none" w:sz="0" w:space="0" w:color="auto"/>
            <w:left w:val="none" w:sz="0" w:space="0" w:color="auto"/>
            <w:bottom w:val="none" w:sz="0" w:space="0" w:color="auto"/>
            <w:right w:val="none" w:sz="0" w:space="0" w:color="auto"/>
          </w:divBdr>
        </w:div>
        <w:div w:id="853107896">
          <w:marLeft w:val="0"/>
          <w:marRight w:val="0"/>
          <w:marTop w:val="0"/>
          <w:marBottom w:val="0"/>
          <w:divBdr>
            <w:top w:val="none" w:sz="0" w:space="0" w:color="auto"/>
            <w:left w:val="none" w:sz="0" w:space="0" w:color="auto"/>
            <w:bottom w:val="none" w:sz="0" w:space="0" w:color="auto"/>
            <w:right w:val="none" w:sz="0" w:space="0" w:color="auto"/>
          </w:divBdr>
        </w:div>
        <w:div w:id="472253964">
          <w:marLeft w:val="0"/>
          <w:marRight w:val="0"/>
          <w:marTop w:val="0"/>
          <w:marBottom w:val="0"/>
          <w:divBdr>
            <w:top w:val="none" w:sz="0" w:space="0" w:color="auto"/>
            <w:left w:val="none" w:sz="0" w:space="0" w:color="auto"/>
            <w:bottom w:val="none" w:sz="0" w:space="0" w:color="auto"/>
            <w:right w:val="none" w:sz="0" w:space="0" w:color="auto"/>
          </w:divBdr>
        </w:div>
        <w:div w:id="185368338">
          <w:marLeft w:val="0"/>
          <w:marRight w:val="0"/>
          <w:marTop w:val="0"/>
          <w:marBottom w:val="0"/>
          <w:divBdr>
            <w:top w:val="none" w:sz="0" w:space="0" w:color="auto"/>
            <w:left w:val="none" w:sz="0" w:space="0" w:color="auto"/>
            <w:bottom w:val="none" w:sz="0" w:space="0" w:color="auto"/>
            <w:right w:val="none" w:sz="0" w:space="0" w:color="auto"/>
          </w:divBdr>
        </w:div>
        <w:div w:id="27147760">
          <w:marLeft w:val="0"/>
          <w:marRight w:val="0"/>
          <w:marTop w:val="0"/>
          <w:marBottom w:val="0"/>
          <w:divBdr>
            <w:top w:val="none" w:sz="0" w:space="0" w:color="auto"/>
            <w:left w:val="none" w:sz="0" w:space="0" w:color="auto"/>
            <w:bottom w:val="none" w:sz="0" w:space="0" w:color="auto"/>
            <w:right w:val="none" w:sz="0" w:space="0" w:color="auto"/>
          </w:divBdr>
        </w:div>
        <w:div w:id="686948535">
          <w:marLeft w:val="0"/>
          <w:marRight w:val="0"/>
          <w:marTop w:val="0"/>
          <w:marBottom w:val="0"/>
          <w:divBdr>
            <w:top w:val="none" w:sz="0" w:space="0" w:color="auto"/>
            <w:left w:val="none" w:sz="0" w:space="0" w:color="auto"/>
            <w:bottom w:val="none" w:sz="0" w:space="0" w:color="auto"/>
            <w:right w:val="none" w:sz="0" w:space="0" w:color="auto"/>
          </w:divBdr>
        </w:div>
        <w:div w:id="1926448780">
          <w:marLeft w:val="0"/>
          <w:marRight w:val="0"/>
          <w:marTop w:val="0"/>
          <w:marBottom w:val="0"/>
          <w:divBdr>
            <w:top w:val="none" w:sz="0" w:space="0" w:color="auto"/>
            <w:left w:val="none" w:sz="0" w:space="0" w:color="auto"/>
            <w:bottom w:val="none" w:sz="0" w:space="0" w:color="auto"/>
            <w:right w:val="none" w:sz="0" w:space="0" w:color="auto"/>
          </w:divBdr>
        </w:div>
        <w:div w:id="2082016443">
          <w:marLeft w:val="0"/>
          <w:marRight w:val="0"/>
          <w:marTop w:val="0"/>
          <w:marBottom w:val="0"/>
          <w:divBdr>
            <w:top w:val="none" w:sz="0" w:space="0" w:color="auto"/>
            <w:left w:val="none" w:sz="0" w:space="0" w:color="auto"/>
            <w:bottom w:val="none" w:sz="0" w:space="0" w:color="auto"/>
            <w:right w:val="none" w:sz="0" w:space="0" w:color="auto"/>
          </w:divBdr>
        </w:div>
        <w:div w:id="1850364343">
          <w:marLeft w:val="0"/>
          <w:marRight w:val="0"/>
          <w:marTop w:val="0"/>
          <w:marBottom w:val="0"/>
          <w:divBdr>
            <w:top w:val="none" w:sz="0" w:space="0" w:color="auto"/>
            <w:left w:val="none" w:sz="0" w:space="0" w:color="auto"/>
            <w:bottom w:val="none" w:sz="0" w:space="0" w:color="auto"/>
            <w:right w:val="none" w:sz="0" w:space="0" w:color="auto"/>
          </w:divBdr>
        </w:div>
        <w:div w:id="82653211">
          <w:marLeft w:val="0"/>
          <w:marRight w:val="0"/>
          <w:marTop w:val="0"/>
          <w:marBottom w:val="0"/>
          <w:divBdr>
            <w:top w:val="none" w:sz="0" w:space="0" w:color="auto"/>
            <w:left w:val="none" w:sz="0" w:space="0" w:color="auto"/>
            <w:bottom w:val="none" w:sz="0" w:space="0" w:color="auto"/>
            <w:right w:val="none" w:sz="0" w:space="0" w:color="auto"/>
          </w:divBdr>
        </w:div>
        <w:div w:id="581528347">
          <w:marLeft w:val="0"/>
          <w:marRight w:val="0"/>
          <w:marTop w:val="0"/>
          <w:marBottom w:val="0"/>
          <w:divBdr>
            <w:top w:val="none" w:sz="0" w:space="0" w:color="auto"/>
            <w:left w:val="none" w:sz="0" w:space="0" w:color="auto"/>
            <w:bottom w:val="none" w:sz="0" w:space="0" w:color="auto"/>
            <w:right w:val="none" w:sz="0" w:space="0" w:color="auto"/>
          </w:divBdr>
        </w:div>
        <w:div w:id="466162296">
          <w:marLeft w:val="0"/>
          <w:marRight w:val="0"/>
          <w:marTop w:val="0"/>
          <w:marBottom w:val="0"/>
          <w:divBdr>
            <w:top w:val="none" w:sz="0" w:space="0" w:color="auto"/>
            <w:left w:val="none" w:sz="0" w:space="0" w:color="auto"/>
            <w:bottom w:val="none" w:sz="0" w:space="0" w:color="auto"/>
            <w:right w:val="none" w:sz="0" w:space="0" w:color="auto"/>
          </w:divBdr>
        </w:div>
        <w:div w:id="340857522">
          <w:marLeft w:val="0"/>
          <w:marRight w:val="0"/>
          <w:marTop w:val="0"/>
          <w:marBottom w:val="0"/>
          <w:divBdr>
            <w:top w:val="none" w:sz="0" w:space="0" w:color="auto"/>
            <w:left w:val="none" w:sz="0" w:space="0" w:color="auto"/>
            <w:bottom w:val="none" w:sz="0" w:space="0" w:color="auto"/>
            <w:right w:val="none" w:sz="0" w:space="0" w:color="auto"/>
          </w:divBdr>
        </w:div>
        <w:div w:id="1209612864">
          <w:marLeft w:val="0"/>
          <w:marRight w:val="0"/>
          <w:marTop w:val="0"/>
          <w:marBottom w:val="0"/>
          <w:divBdr>
            <w:top w:val="none" w:sz="0" w:space="0" w:color="auto"/>
            <w:left w:val="none" w:sz="0" w:space="0" w:color="auto"/>
            <w:bottom w:val="none" w:sz="0" w:space="0" w:color="auto"/>
            <w:right w:val="none" w:sz="0" w:space="0" w:color="auto"/>
          </w:divBdr>
        </w:div>
        <w:div w:id="1058088209">
          <w:marLeft w:val="0"/>
          <w:marRight w:val="0"/>
          <w:marTop w:val="0"/>
          <w:marBottom w:val="0"/>
          <w:divBdr>
            <w:top w:val="none" w:sz="0" w:space="0" w:color="auto"/>
            <w:left w:val="none" w:sz="0" w:space="0" w:color="auto"/>
            <w:bottom w:val="none" w:sz="0" w:space="0" w:color="auto"/>
            <w:right w:val="none" w:sz="0" w:space="0" w:color="auto"/>
          </w:divBdr>
        </w:div>
        <w:div w:id="2144617019">
          <w:marLeft w:val="0"/>
          <w:marRight w:val="0"/>
          <w:marTop w:val="0"/>
          <w:marBottom w:val="0"/>
          <w:divBdr>
            <w:top w:val="none" w:sz="0" w:space="0" w:color="auto"/>
            <w:left w:val="none" w:sz="0" w:space="0" w:color="auto"/>
            <w:bottom w:val="none" w:sz="0" w:space="0" w:color="auto"/>
            <w:right w:val="none" w:sz="0" w:space="0" w:color="auto"/>
          </w:divBdr>
        </w:div>
      </w:divsChild>
    </w:div>
    <w:div w:id="1963999986">
      <w:bodyDiv w:val="1"/>
      <w:marLeft w:val="0"/>
      <w:marRight w:val="0"/>
      <w:marTop w:val="0"/>
      <w:marBottom w:val="0"/>
      <w:divBdr>
        <w:top w:val="none" w:sz="0" w:space="0" w:color="auto"/>
        <w:left w:val="none" w:sz="0" w:space="0" w:color="auto"/>
        <w:bottom w:val="none" w:sz="0" w:space="0" w:color="auto"/>
        <w:right w:val="none" w:sz="0" w:space="0" w:color="auto"/>
      </w:divBdr>
    </w:div>
    <w:div w:id="1978680373">
      <w:bodyDiv w:val="1"/>
      <w:marLeft w:val="0"/>
      <w:marRight w:val="0"/>
      <w:marTop w:val="0"/>
      <w:marBottom w:val="0"/>
      <w:divBdr>
        <w:top w:val="none" w:sz="0" w:space="0" w:color="auto"/>
        <w:left w:val="none" w:sz="0" w:space="0" w:color="auto"/>
        <w:bottom w:val="none" w:sz="0" w:space="0" w:color="auto"/>
        <w:right w:val="none" w:sz="0" w:space="0" w:color="auto"/>
      </w:divBdr>
    </w:div>
    <w:div w:id="2009366142">
      <w:bodyDiv w:val="1"/>
      <w:marLeft w:val="0"/>
      <w:marRight w:val="0"/>
      <w:marTop w:val="0"/>
      <w:marBottom w:val="0"/>
      <w:divBdr>
        <w:top w:val="none" w:sz="0" w:space="0" w:color="auto"/>
        <w:left w:val="none" w:sz="0" w:space="0" w:color="auto"/>
        <w:bottom w:val="none" w:sz="0" w:space="0" w:color="auto"/>
        <w:right w:val="none" w:sz="0" w:space="0" w:color="auto"/>
      </w:divBdr>
    </w:div>
    <w:div w:id="2042050655">
      <w:bodyDiv w:val="1"/>
      <w:marLeft w:val="0"/>
      <w:marRight w:val="0"/>
      <w:marTop w:val="0"/>
      <w:marBottom w:val="0"/>
      <w:divBdr>
        <w:top w:val="none" w:sz="0" w:space="0" w:color="auto"/>
        <w:left w:val="none" w:sz="0" w:space="0" w:color="auto"/>
        <w:bottom w:val="none" w:sz="0" w:space="0" w:color="auto"/>
        <w:right w:val="none" w:sz="0" w:space="0" w:color="auto"/>
      </w:divBdr>
    </w:div>
    <w:div w:id="2042120250">
      <w:bodyDiv w:val="1"/>
      <w:marLeft w:val="0"/>
      <w:marRight w:val="0"/>
      <w:marTop w:val="0"/>
      <w:marBottom w:val="0"/>
      <w:divBdr>
        <w:top w:val="none" w:sz="0" w:space="0" w:color="auto"/>
        <w:left w:val="none" w:sz="0" w:space="0" w:color="auto"/>
        <w:bottom w:val="none" w:sz="0" w:space="0" w:color="auto"/>
        <w:right w:val="none" w:sz="0" w:space="0" w:color="auto"/>
      </w:divBdr>
    </w:div>
    <w:div w:id="2057270496">
      <w:bodyDiv w:val="1"/>
      <w:marLeft w:val="0"/>
      <w:marRight w:val="0"/>
      <w:marTop w:val="0"/>
      <w:marBottom w:val="0"/>
      <w:divBdr>
        <w:top w:val="none" w:sz="0" w:space="0" w:color="auto"/>
        <w:left w:val="none" w:sz="0" w:space="0" w:color="auto"/>
        <w:bottom w:val="none" w:sz="0" w:space="0" w:color="auto"/>
        <w:right w:val="none" w:sz="0" w:space="0" w:color="auto"/>
      </w:divBdr>
      <w:divsChild>
        <w:div w:id="676621224">
          <w:marLeft w:val="0"/>
          <w:marRight w:val="0"/>
          <w:marTop w:val="0"/>
          <w:marBottom w:val="0"/>
          <w:divBdr>
            <w:top w:val="none" w:sz="0" w:space="0" w:color="auto"/>
            <w:left w:val="none" w:sz="0" w:space="0" w:color="auto"/>
            <w:bottom w:val="none" w:sz="0" w:space="0" w:color="auto"/>
            <w:right w:val="none" w:sz="0" w:space="0" w:color="auto"/>
          </w:divBdr>
        </w:div>
        <w:div w:id="1152451600">
          <w:marLeft w:val="0"/>
          <w:marRight w:val="0"/>
          <w:marTop w:val="0"/>
          <w:marBottom w:val="0"/>
          <w:divBdr>
            <w:top w:val="none" w:sz="0" w:space="0" w:color="auto"/>
            <w:left w:val="none" w:sz="0" w:space="0" w:color="auto"/>
            <w:bottom w:val="none" w:sz="0" w:space="0" w:color="auto"/>
            <w:right w:val="none" w:sz="0" w:space="0" w:color="auto"/>
          </w:divBdr>
        </w:div>
        <w:div w:id="1939439192">
          <w:marLeft w:val="0"/>
          <w:marRight w:val="0"/>
          <w:marTop w:val="0"/>
          <w:marBottom w:val="0"/>
          <w:divBdr>
            <w:top w:val="none" w:sz="0" w:space="0" w:color="auto"/>
            <w:left w:val="none" w:sz="0" w:space="0" w:color="auto"/>
            <w:bottom w:val="none" w:sz="0" w:space="0" w:color="auto"/>
            <w:right w:val="none" w:sz="0" w:space="0" w:color="auto"/>
          </w:divBdr>
        </w:div>
        <w:div w:id="516424937">
          <w:marLeft w:val="0"/>
          <w:marRight w:val="0"/>
          <w:marTop w:val="0"/>
          <w:marBottom w:val="0"/>
          <w:divBdr>
            <w:top w:val="none" w:sz="0" w:space="0" w:color="auto"/>
            <w:left w:val="none" w:sz="0" w:space="0" w:color="auto"/>
            <w:bottom w:val="none" w:sz="0" w:space="0" w:color="auto"/>
            <w:right w:val="none" w:sz="0" w:space="0" w:color="auto"/>
          </w:divBdr>
        </w:div>
        <w:div w:id="1834182630">
          <w:marLeft w:val="0"/>
          <w:marRight w:val="0"/>
          <w:marTop w:val="0"/>
          <w:marBottom w:val="0"/>
          <w:divBdr>
            <w:top w:val="none" w:sz="0" w:space="0" w:color="auto"/>
            <w:left w:val="none" w:sz="0" w:space="0" w:color="auto"/>
            <w:bottom w:val="none" w:sz="0" w:space="0" w:color="auto"/>
            <w:right w:val="none" w:sz="0" w:space="0" w:color="auto"/>
          </w:divBdr>
        </w:div>
        <w:div w:id="68813018">
          <w:marLeft w:val="0"/>
          <w:marRight w:val="0"/>
          <w:marTop w:val="0"/>
          <w:marBottom w:val="0"/>
          <w:divBdr>
            <w:top w:val="none" w:sz="0" w:space="0" w:color="auto"/>
            <w:left w:val="none" w:sz="0" w:space="0" w:color="auto"/>
            <w:bottom w:val="none" w:sz="0" w:space="0" w:color="auto"/>
            <w:right w:val="none" w:sz="0" w:space="0" w:color="auto"/>
          </w:divBdr>
        </w:div>
        <w:div w:id="1002666001">
          <w:marLeft w:val="0"/>
          <w:marRight w:val="0"/>
          <w:marTop w:val="0"/>
          <w:marBottom w:val="0"/>
          <w:divBdr>
            <w:top w:val="none" w:sz="0" w:space="0" w:color="auto"/>
            <w:left w:val="none" w:sz="0" w:space="0" w:color="auto"/>
            <w:bottom w:val="none" w:sz="0" w:space="0" w:color="auto"/>
            <w:right w:val="none" w:sz="0" w:space="0" w:color="auto"/>
          </w:divBdr>
        </w:div>
        <w:div w:id="1409423071">
          <w:marLeft w:val="0"/>
          <w:marRight w:val="0"/>
          <w:marTop w:val="0"/>
          <w:marBottom w:val="0"/>
          <w:divBdr>
            <w:top w:val="none" w:sz="0" w:space="0" w:color="auto"/>
            <w:left w:val="none" w:sz="0" w:space="0" w:color="auto"/>
            <w:bottom w:val="none" w:sz="0" w:space="0" w:color="auto"/>
            <w:right w:val="none" w:sz="0" w:space="0" w:color="auto"/>
          </w:divBdr>
        </w:div>
      </w:divsChild>
    </w:div>
    <w:div w:id="2085447913">
      <w:bodyDiv w:val="1"/>
      <w:marLeft w:val="0"/>
      <w:marRight w:val="0"/>
      <w:marTop w:val="0"/>
      <w:marBottom w:val="0"/>
      <w:divBdr>
        <w:top w:val="none" w:sz="0" w:space="0" w:color="auto"/>
        <w:left w:val="none" w:sz="0" w:space="0" w:color="auto"/>
        <w:bottom w:val="none" w:sz="0" w:space="0" w:color="auto"/>
        <w:right w:val="none" w:sz="0" w:space="0" w:color="auto"/>
      </w:divBdr>
    </w:div>
    <w:div w:id="2101097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E18A3D-447E-44B6-97A2-8279DAF986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2201</TotalTime>
  <Pages>16</Pages>
  <Words>4485</Words>
  <Characters>25566</Characters>
  <Application>Microsoft Office Word</Application>
  <DocSecurity>0</DocSecurity>
  <Lines>213</Lines>
  <Paragraphs>59</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29992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Chrum Chu</dc:creator>
  <cp:keywords/>
  <dc:description/>
  <cp:lastModifiedBy>Admin</cp:lastModifiedBy>
  <cp:revision>125</cp:revision>
  <cp:lastPrinted>2025-04-17T12:39:00Z</cp:lastPrinted>
  <dcterms:created xsi:type="dcterms:W3CDTF">2023-09-08T07:44:00Z</dcterms:created>
  <dcterms:modified xsi:type="dcterms:W3CDTF">2025-05-04T15:15:00Z</dcterms:modified>
</cp:coreProperties>
</file>