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458B8" w14:textId="77777777" w:rsidR="00813311" w:rsidRPr="005013DF" w:rsidRDefault="00813311" w:rsidP="00800CE1">
      <w:pPr>
        <w:jc w:val="center"/>
        <w:rPr>
          <w:rFonts w:eastAsia="Times New Roman" w:cs="Times New Roman"/>
          <w:b/>
          <w:sz w:val="28"/>
          <w:szCs w:val="28"/>
          <w:lang w:val="pt-BR"/>
        </w:rPr>
      </w:pPr>
      <w:r w:rsidRPr="005013DF">
        <w:rPr>
          <w:rFonts w:eastAsia="Times New Roman" w:cs="Times New Roman"/>
          <w:b/>
          <w:sz w:val="28"/>
          <w:szCs w:val="28"/>
          <w:lang w:val="pt-BR"/>
        </w:rPr>
        <w:t>KẾ HOẠCH</w:t>
      </w:r>
      <w:r>
        <w:rPr>
          <w:rFonts w:eastAsia="Times New Roman" w:cs="Times New Roman"/>
          <w:b/>
          <w:sz w:val="28"/>
          <w:szCs w:val="28"/>
          <w:lang w:val="vi-VN"/>
        </w:rPr>
        <w:t xml:space="preserve"> GIÁO DỤC</w:t>
      </w:r>
      <w:r w:rsidRPr="005013DF">
        <w:rPr>
          <w:rFonts w:eastAsia="Times New Roman" w:cs="Times New Roman"/>
          <w:b/>
          <w:sz w:val="28"/>
          <w:szCs w:val="28"/>
          <w:lang w:val="pt-BR"/>
        </w:rPr>
        <w:t xml:space="preserve"> TUẦN</w:t>
      </w:r>
    </w:p>
    <w:p w14:paraId="55AC880C" w14:textId="2AC6AC2F" w:rsidR="00813311" w:rsidRPr="00297CAE" w:rsidRDefault="00813311" w:rsidP="00800CE1">
      <w:pPr>
        <w:tabs>
          <w:tab w:val="left" w:pos="4820"/>
        </w:tabs>
        <w:jc w:val="center"/>
        <w:rPr>
          <w:rFonts w:cs="Times New Roman"/>
          <w:b/>
          <w:bCs/>
          <w:sz w:val="28"/>
          <w:szCs w:val="28"/>
          <w:lang w:val="vi-VN"/>
        </w:rPr>
      </w:pPr>
      <w:proofErr w:type="spellStart"/>
      <w:r w:rsidRPr="00297CAE">
        <w:rPr>
          <w:rFonts w:cs="Times New Roman"/>
          <w:b/>
          <w:bCs/>
          <w:sz w:val="28"/>
          <w:szCs w:val="28"/>
        </w:rPr>
        <w:t>Chủ</w:t>
      </w:r>
      <w:proofErr w:type="spellEnd"/>
      <w:r w:rsidRPr="00297CAE">
        <w:rPr>
          <w:rFonts w:cs="Times New Roman"/>
          <w:b/>
          <w:bCs/>
          <w:sz w:val="28"/>
          <w:szCs w:val="28"/>
          <w:lang w:val="vi-VN"/>
        </w:rPr>
        <w:t xml:space="preserve"> đề nhánh: </w:t>
      </w:r>
      <w:proofErr w:type="spellStart"/>
      <w:r w:rsidRPr="00297CAE">
        <w:rPr>
          <w:rFonts w:cs="Times New Roman"/>
          <w:b/>
          <w:bCs/>
          <w:sz w:val="28"/>
          <w:szCs w:val="28"/>
        </w:rPr>
        <w:t>Bé</w:t>
      </w:r>
      <w:proofErr w:type="spellEnd"/>
      <w:r w:rsidRPr="00297CAE">
        <w:rPr>
          <w:rFonts w:cs="Times New Roman"/>
          <w:b/>
          <w:bCs/>
          <w:sz w:val="28"/>
          <w:szCs w:val="28"/>
        </w:rPr>
        <w:t xml:space="preserve"> </w:t>
      </w:r>
      <w:proofErr w:type="spellStart"/>
      <w:r w:rsidRPr="00297CAE">
        <w:rPr>
          <w:rFonts w:cs="Times New Roman"/>
          <w:b/>
          <w:bCs/>
          <w:sz w:val="28"/>
          <w:szCs w:val="28"/>
        </w:rPr>
        <w:t>biết</w:t>
      </w:r>
      <w:proofErr w:type="spellEnd"/>
      <w:r w:rsidRPr="00297CAE">
        <w:rPr>
          <w:rFonts w:cs="Times New Roman"/>
          <w:b/>
          <w:bCs/>
          <w:sz w:val="28"/>
          <w:szCs w:val="28"/>
        </w:rPr>
        <w:t xml:space="preserve"> </w:t>
      </w:r>
      <w:proofErr w:type="spellStart"/>
      <w:r w:rsidRPr="00297CAE">
        <w:rPr>
          <w:rFonts w:cs="Times New Roman"/>
          <w:b/>
          <w:bCs/>
          <w:sz w:val="28"/>
          <w:szCs w:val="28"/>
        </w:rPr>
        <w:t>gì</w:t>
      </w:r>
      <w:proofErr w:type="spellEnd"/>
      <w:r w:rsidRPr="00297CAE">
        <w:rPr>
          <w:rFonts w:cs="Times New Roman"/>
          <w:b/>
          <w:bCs/>
          <w:sz w:val="28"/>
          <w:szCs w:val="28"/>
        </w:rPr>
        <w:t xml:space="preserve"> </w:t>
      </w:r>
      <w:proofErr w:type="spellStart"/>
      <w:r w:rsidRPr="00297CAE">
        <w:rPr>
          <w:rFonts w:cs="Times New Roman"/>
          <w:b/>
          <w:bCs/>
          <w:sz w:val="28"/>
          <w:szCs w:val="28"/>
        </w:rPr>
        <w:t>về</w:t>
      </w:r>
      <w:proofErr w:type="spellEnd"/>
      <w:r w:rsidRPr="00297CAE">
        <w:rPr>
          <w:rFonts w:cs="Times New Roman"/>
          <w:b/>
          <w:bCs/>
          <w:sz w:val="28"/>
          <w:szCs w:val="28"/>
        </w:rPr>
        <w:t xml:space="preserve"> Trường </w:t>
      </w:r>
      <w:proofErr w:type="spellStart"/>
      <w:r w:rsidRPr="00297CAE">
        <w:rPr>
          <w:rFonts w:cs="Times New Roman"/>
          <w:b/>
          <w:bCs/>
          <w:sz w:val="28"/>
          <w:szCs w:val="28"/>
        </w:rPr>
        <w:t>Tiểu</w:t>
      </w:r>
      <w:proofErr w:type="spellEnd"/>
      <w:r w:rsidRPr="00297CAE">
        <w:rPr>
          <w:rFonts w:cs="Times New Roman"/>
          <w:b/>
          <w:bCs/>
          <w:sz w:val="28"/>
          <w:szCs w:val="28"/>
        </w:rPr>
        <w:t xml:space="preserve"> </w:t>
      </w:r>
      <w:proofErr w:type="spellStart"/>
      <w:r w:rsidRPr="00297CAE">
        <w:rPr>
          <w:rFonts w:cs="Times New Roman"/>
          <w:b/>
          <w:bCs/>
          <w:sz w:val="28"/>
          <w:szCs w:val="28"/>
        </w:rPr>
        <w:t>học</w:t>
      </w:r>
      <w:proofErr w:type="spellEnd"/>
    </w:p>
    <w:p w14:paraId="56EC2234" w14:textId="18D1658E" w:rsidR="00813311" w:rsidRPr="005013DF" w:rsidRDefault="00813311" w:rsidP="00800CE1">
      <w:pPr>
        <w:jc w:val="center"/>
        <w:rPr>
          <w:rFonts w:eastAsia="Times New Roman" w:cs="Times New Roman"/>
          <w:b/>
          <w:sz w:val="28"/>
          <w:szCs w:val="28"/>
          <w:lang w:val="vi-VN"/>
        </w:rPr>
      </w:pPr>
      <w:r w:rsidRPr="005013DF">
        <w:rPr>
          <w:rFonts w:eastAsia="Times New Roman" w:cs="Times New Roman"/>
          <w:b/>
          <w:sz w:val="28"/>
          <w:szCs w:val="28"/>
          <w:lang w:val="pt-BR"/>
        </w:rPr>
        <w:t xml:space="preserve">TUẦN 1: Thực hiện từ ngày </w:t>
      </w:r>
      <w:r>
        <w:rPr>
          <w:rFonts w:eastAsia="Times New Roman" w:cs="Times New Roman"/>
          <w:b/>
          <w:sz w:val="28"/>
          <w:szCs w:val="28"/>
          <w:lang w:val="pt-BR"/>
        </w:rPr>
        <w:t>05</w:t>
      </w:r>
      <w:r w:rsidRPr="005013DF">
        <w:rPr>
          <w:rFonts w:eastAsia="Times New Roman" w:cs="Times New Roman"/>
          <w:b/>
          <w:sz w:val="28"/>
          <w:szCs w:val="28"/>
          <w:lang w:val="pt-BR"/>
        </w:rPr>
        <w:t>/</w:t>
      </w:r>
      <w:r w:rsidR="00710469">
        <w:rPr>
          <w:rFonts w:eastAsia="Times New Roman" w:cs="Times New Roman"/>
          <w:b/>
          <w:sz w:val="28"/>
          <w:szCs w:val="28"/>
          <w:lang w:val="pt-BR"/>
        </w:rPr>
        <w:t>0</w:t>
      </w:r>
      <w:r>
        <w:rPr>
          <w:rFonts w:eastAsia="Times New Roman" w:cs="Times New Roman"/>
          <w:b/>
          <w:sz w:val="28"/>
          <w:szCs w:val="28"/>
          <w:lang w:val="pt-BR"/>
        </w:rPr>
        <w:t>5</w:t>
      </w:r>
      <w:r>
        <w:rPr>
          <w:rFonts w:eastAsia="Times New Roman" w:cs="Times New Roman"/>
          <w:b/>
          <w:sz w:val="28"/>
          <w:szCs w:val="28"/>
          <w:lang w:val="vi-VN"/>
        </w:rPr>
        <w:t>/2025</w:t>
      </w:r>
      <w:r w:rsidRPr="005013DF">
        <w:rPr>
          <w:rFonts w:eastAsia="Times New Roman" w:cs="Times New Roman"/>
          <w:b/>
          <w:sz w:val="28"/>
          <w:szCs w:val="28"/>
          <w:lang w:val="pt-BR"/>
        </w:rPr>
        <w:t xml:space="preserve"> – </w:t>
      </w:r>
      <w:r>
        <w:rPr>
          <w:rFonts w:eastAsia="Times New Roman" w:cs="Times New Roman"/>
          <w:b/>
          <w:sz w:val="28"/>
          <w:szCs w:val="28"/>
          <w:lang w:val="vi-VN"/>
        </w:rPr>
        <w:t xml:space="preserve"> </w:t>
      </w:r>
      <w:r w:rsidR="00710469">
        <w:rPr>
          <w:rFonts w:eastAsia="Times New Roman" w:cs="Times New Roman"/>
          <w:b/>
          <w:sz w:val="28"/>
          <w:szCs w:val="28"/>
          <w:lang w:val="vi-VN"/>
        </w:rPr>
        <w:t>0</w:t>
      </w:r>
      <w:r>
        <w:rPr>
          <w:rFonts w:eastAsia="Times New Roman" w:cs="Times New Roman"/>
          <w:b/>
          <w:sz w:val="28"/>
          <w:szCs w:val="28"/>
          <w:lang w:val="pt-BR"/>
        </w:rPr>
        <w:t>9</w:t>
      </w:r>
      <w:r w:rsidRPr="005013DF">
        <w:rPr>
          <w:rFonts w:eastAsia="Times New Roman" w:cs="Times New Roman"/>
          <w:b/>
          <w:sz w:val="28"/>
          <w:szCs w:val="28"/>
          <w:lang w:val="pt-BR"/>
        </w:rPr>
        <w:t>/05/</w:t>
      </w:r>
      <w:r>
        <w:rPr>
          <w:rFonts w:eastAsia="Times New Roman" w:cs="Times New Roman"/>
          <w:b/>
          <w:sz w:val="28"/>
          <w:szCs w:val="28"/>
          <w:lang w:val="pt-BR"/>
        </w:rPr>
        <w:t>2025</w:t>
      </w:r>
    </w:p>
    <w:p w14:paraId="3BE909AB" w14:textId="77777777" w:rsidR="00813311" w:rsidRPr="005013DF" w:rsidRDefault="00813311" w:rsidP="00800CE1">
      <w:pPr>
        <w:jc w:val="both"/>
        <w:rPr>
          <w:rFonts w:eastAsia="Times New Roman" w:cs="Times New Roman"/>
          <w:b/>
          <w:sz w:val="28"/>
          <w:szCs w:val="28"/>
          <w:lang w:val="pt-BR"/>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1463"/>
        <w:gridCol w:w="300"/>
        <w:gridCol w:w="1701"/>
        <w:gridCol w:w="70"/>
        <w:gridCol w:w="1631"/>
        <w:gridCol w:w="142"/>
        <w:gridCol w:w="1701"/>
        <w:gridCol w:w="1446"/>
      </w:tblGrid>
      <w:tr w:rsidR="00813311" w:rsidRPr="005013DF" w14:paraId="54068E17" w14:textId="77777777" w:rsidTr="00800CE1">
        <w:trPr>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hideMark/>
          </w:tcPr>
          <w:p w14:paraId="7624CAB9" w14:textId="77777777" w:rsidR="00813311" w:rsidRPr="005013DF" w:rsidRDefault="00813311" w:rsidP="00800CE1">
            <w:pPr>
              <w:jc w:val="center"/>
              <w:rPr>
                <w:rFonts w:eastAsia="Times New Roman" w:cs="Times New Roman"/>
                <w:b/>
                <w:bCs/>
                <w:iCs/>
                <w:sz w:val="28"/>
                <w:szCs w:val="28"/>
              </w:rPr>
            </w:pPr>
            <w:proofErr w:type="spellStart"/>
            <w:r w:rsidRPr="005013DF">
              <w:rPr>
                <w:rFonts w:eastAsia="Calibri" w:cs="Times New Roman"/>
                <w:b/>
                <w:bCs/>
                <w:iCs/>
                <w:sz w:val="28"/>
                <w:szCs w:val="28"/>
              </w:rPr>
              <w:t>Hoạt</w:t>
            </w:r>
            <w:proofErr w:type="spellEnd"/>
            <w:r w:rsidRPr="005013DF">
              <w:rPr>
                <w:rFonts w:eastAsia="Calibri" w:cs="Times New Roman"/>
                <w:b/>
                <w:bCs/>
                <w:iCs/>
                <w:sz w:val="28"/>
                <w:szCs w:val="28"/>
              </w:rPr>
              <w:t xml:space="preserve"> </w:t>
            </w:r>
            <w:proofErr w:type="spellStart"/>
            <w:r w:rsidRPr="005013DF">
              <w:rPr>
                <w:rFonts w:eastAsia="Calibri" w:cs="Times New Roman"/>
                <w:b/>
                <w:bCs/>
                <w:iCs/>
                <w:sz w:val="28"/>
                <w:szCs w:val="28"/>
              </w:rPr>
              <w:t>động</w:t>
            </w:r>
            <w:proofErr w:type="spellEnd"/>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7C8200BB" w14:textId="77777777" w:rsidR="00813311" w:rsidRPr="005013DF" w:rsidRDefault="00813311" w:rsidP="00800CE1">
            <w:pPr>
              <w:jc w:val="center"/>
              <w:rPr>
                <w:rFonts w:eastAsia="Times New Roman" w:cs="Times New Roman"/>
                <w:b/>
                <w:bCs/>
                <w:iCs/>
                <w:sz w:val="28"/>
                <w:szCs w:val="28"/>
              </w:rPr>
            </w:pPr>
            <w:proofErr w:type="spellStart"/>
            <w:r w:rsidRPr="005013DF">
              <w:rPr>
                <w:rFonts w:eastAsia="Calibri" w:cs="Times New Roman"/>
                <w:b/>
                <w:bCs/>
                <w:iCs/>
                <w:sz w:val="28"/>
                <w:szCs w:val="28"/>
              </w:rPr>
              <w:t>Thứ</w:t>
            </w:r>
            <w:proofErr w:type="spellEnd"/>
            <w:r w:rsidRPr="005013DF">
              <w:rPr>
                <w:rFonts w:eastAsia="Calibri" w:cs="Times New Roman"/>
                <w:b/>
                <w:bCs/>
                <w:iCs/>
                <w:sz w:val="28"/>
                <w:szCs w:val="28"/>
              </w:rPr>
              <w:t xml:space="preserve"> </w:t>
            </w:r>
            <w:proofErr w:type="spellStart"/>
            <w:r w:rsidRPr="005013DF">
              <w:rPr>
                <w:rFonts w:eastAsia="Calibri" w:cs="Times New Roman"/>
                <w:b/>
                <w:bCs/>
                <w:iCs/>
                <w:sz w:val="28"/>
                <w:szCs w:val="28"/>
              </w:rPr>
              <w:t>hai</w:t>
            </w:r>
            <w:proofErr w:type="spellEnd"/>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2630AEF" w14:textId="77777777" w:rsidR="00813311" w:rsidRPr="005013DF" w:rsidRDefault="00813311" w:rsidP="00800CE1">
            <w:pPr>
              <w:jc w:val="center"/>
              <w:rPr>
                <w:rFonts w:eastAsia="Times New Roman" w:cs="Times New Roman"/>
                <w:b/>
                <w:bCs/>
                <w:iCs/>
                <w:sz w:val="28"/>
                <w:szCs w:val="28"/>
              </w:rPr>
            </w:pPr>
            <w:proofErr w:type="spellStart"/>
            <w:r w:rsidRPr="005013DF">
              <w:rPr>
                <w:rFonts w:eastAsia="Calibri" w:cs="Times New Roman"/>
                <w:b/>
                <w:bCs/>
                <w:iCs/>
                <w:sz w:val="28"/>
                <w:szCs w:val="28"/>
              </w:rPr>
              <w:t>Thứ</w:t>
            </w:r>
            <w:proofErr w:type="spellEnd"/>
            <w:r w:rsidRPr="005013DF">
              <w:rPr>
                <w:rFonts w:eastAsia="Calibri" w:cs="Times New Roman"/>
                <w:b/>
                <w:bCs/>
                <w:iCs/>
                <w:sz w:val="28"/>
                <w:szCs w:val="28"/>
              </w:rPr>
              <w:t xml:space="preserve"> </w:t>
            </w:r>
            <w:proofErr w:type="spellStart"/>
            <w:r w:rsidRPr="005013DF">
              <w:rPr>
                <w:rFonts w:eastAsia="Calibri" w:cs="Times New Roman"/>
                <w:b/>
                <w:bCs/>
                <w:iCs/>
                <w:sz w:val="28"/>
                <w:szCs w:val="28"/>
              </w:rPr>
              <w:t>ba</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CA7362F" w14:textId="77777777" w:rsidR="00813311" w:rsidRPr="005013DF" w:rsidRDefault="00813311" w:rsidP="00800CE1">
            <w:pPr>
              <w:jc w:val="center"/>
              <w:rPr>
                <w:rFonts w:eastAsia="Times New Roman" w:cs="Times New Roman"/>
                <w:b/>
                <w:bCs/>
                <w:iCs/>
                <w:sz w:val="28"/>
                <w:szCs w:val="28"/>
              </w:rPr>
            </w:pPr>
            <w:proofErr w:type="spellStart"/>
            <w:r w:rsidRPr="005013DF">
              <w:rPr>
                <w:rFonts w:eastAsia="Calibri" w:cs="Times New Roman"/>
                <w:b/>
                <w:bCs/>
                <w:iCs/>
                <w:sz w:val="28"/>
                <w:szCs w:val="28"/>
              </w:rPr>
              <w:t>Thứ</w:t>
            </w:r>
            <w:proofErr w:type="spellEnd"/>
            <w:r w:rsidRPr="005013DF">
              <w:rPr>
                <w:rFonts w:eastAsia="Calibri" w:cs="Times New Roman"/>
                <w:b/>
                <w:bCs/>
                <w:iCs/>
                <w:sz w:val="28"/>
                <w:szCs w:val="28"/>
              </w:rPr>
              <w:t xml:space="preserve"> </w:t>
            </w:r>
            <w:proofErr w:type="spellStart"/>
            <w:r w:rsidRPr="005013DF">
              <w:rPr>
                <w:rFonts w:eastAsia="Calibri" w:cs="Times New Roman"/>
                <w:b/>
                <w:bCs/>
                <w:iCs/>
                <w:sz w:val="28"/>
                <w:szCs w:val="28"/>
              </w:rPr>
              <w:t>tư</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5D68E3A" w14:textId="77777777" w:rsidR="00813311" w:rsidRPr="005013DF" w:rsidRDefault="00813311" w:rsidP="00800CE1">
            <w:pPr>
              <w:jc w:val="center"/>
              <w:rPr>
                <w:rFonts w:eastAsia="Times New Roman" w:cs="Times New Roman"/>
                <w:b/>
                <w:bCs/>
                <w:iCs/>
                <w:sz w:val="28"/>
                <w:szCs w:val="28"/>
              </w:rPr>
            </w:pPr>
            <w:proofErr w:type="spellStart"/>
            <w:r w:rsidRPr="005013DF">
              <w:rPr>
                <w:rFonts w:eastAsia="Calibri" w:cs="Times New Roman"/>
                <w:b/>
                <w:bCs/>
                <w:iCs/>
                <w:sz w:val="28"/>
                <w:szCs w:val="28"/>
              </w:rPr>
              <w:t>Thứ</w:t>
            </w:r>
            <w:proofErr w:type="spellEnd"/>
            <w:r w:rsidRPr="005013DF">
              <w:rPr>
                <w:rFonts w:eastAsia="Calibri" w:cs="Times New Roman"/>
                <w:b/>
                <w:bCs/>
                <w:iCs/>
                <w:sz w:val="28"/>
                <w:szCs w:val="28"/>
              </w:rPr>
              <w:t xml:space="preserve"> </w:t>
            </w:r>
            <w:proofErr w:type="spellStart"/>
            <w:r w:rsidRPr="005013DF">
              <w:rPr>
                <w:rFonts w:eastAsia="Calibri" w:cs="Times New Roman"/>
                <w:b/>
                <w:bCs/>
                <w:iCs/>
                <w:sz w:val="28"/>
                <w:szCs w:val="28"/>
              </w:rPr>
              <w:t>năm</w:t>
            </w:r>
            <w:proofErr w:type="spellEnd"/>
          </w:p>
        </w:tc>
        <w:tc>
          <w:tcPr>
            <w:tcW w:w="1446" w:type="dxa"/>
            <w:tcBorders>
              <w:top w:val="single" w:sz="4" w:space="0" w:color="000000"/>
              <w:left w:val="single" w:sz="4" w:space="0" w:color="000000"/>
              <w:bottom w:val="single" w:sz="4" w:space="0" w:color="000000"/>
              <w:right w:val="single" w:sz="4" w:space="0" w:color="000000"/>
            </w:tcBorders>
            <w:shd w:val="clear" w:color="auto" w:fill="auto"/>
            <w:hideMark/>
          </w:tcPr>
          <w:p w14:paraId="531B2927" w14:textId="77777777" w:rsidR="00813311" w:rsidRPr="005013DF" w:rsidRDefault="00813311" w:rsidP="00800CE1">
            <w:pPr>
              <w:jc w:val="center"/>
              <w:rPr>
                <w:rFonts w:eastAsia="Times New Roman" w:cs="Times New Roman"/>
                <w:b/>
                <w:bCs/>
                <w:iCs/>
                <w:sz w:val="28"/>
                <w:szCs w:val="28"/>
              </w:rPr>
            </w:pPr>
            <w:proofErr w:type="spellStart"/>
            <w:r w:rsidRPr="005013DF">
              <w:rPr>
                <w:rFonts w:eastAsia="Calibri" w:cs="Times New Roman"/>
                <w:b/>
                <w:bCs/>
                <w:iCs/>
                <w:sz w:val="28"/>
                <w:szCs w:val="28"/>
              </w:rPr>
              <w:t>Thứ</w:t>
            </w:r>
            <w:proofErr w:type="spellEnd"/>
            <w:r w:rsidRPr="005013DF">
              <w:rPr>
                <w:rFonts w:eastAsia="Calibri" w:cs="Times New Roman"/>
                <w:b/>
                <w:bCs/>
                <w:iCs/>
                <w:sz w:val="28"/>
                <w:szCs w:val="28"/>
              </w:rPr>
              <w:t xml:space="preserve"> </w:t>
            </w:r>
            <w:proofErr w:type="spellStart"/>
            <w:r w:rsidRPr="005013DF">
              <w:rPr>
                <w:rFonts w:eastAsia="Calibri" w:cs="Times New Roman"/>
                <w:b/>
                <w:bCs/>
                <w:iCs/>
                <w:sz w:val="28"/>
                <w:szCs w:val="28"/>
              </w:rPr>
              <w:t>sáu</w:t>
            </w:r>
            <w:proofErr w:type="spellEnd"/>
          </w:p>
        </w:tc>
      </w:tr>
      <w:tr w:rsidR="00813311" w:rsidRPr="005013DF" w14:paraId="40225A7B" w14:textId="77777777" w:rsidTr="00800CE1">
        <w:trPr>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hideMark/>
          </w:tcPr>
          <w:p w14:paraId="1A85E8CA" w14:textId="77777777" w:rsidR="00813311" w:rsidRPr="005013DF" w:rsidRDefault="00813311" w:rsidP="00800CE1">
            <w:pPr>
              <w:jc w:val="center"/>
              <w:rPr>
                <w:rFonts w:eastAsia="Times New Roman" w:cs="Times New Roman"/>
                <w:b/>
                <w:bCs/>
                <w:iCs/>
                <w:sz w:val="28"/>
                <w:szCs w:val="28"/>
              </w:rPr>
            </w:pPr>
            <w:r w:rsidRPr="005013DF">
              <w:rPr>
                <w:rFonts w:eastAsia="Calibri" w:cs="Times New Roman"/>
                <w:b/>
                <w:bCs/>
                <w:iCs/>
                <w:sz w:val="28"/>
                <w:szCs w:val="28"/>
                <w:lang w:val="vi-VN"/>
              </w:rPr>
              <w:t>T</w:t>
            </w:r>
            <w:proofErr w:type="spellStart"/>
            <w:r w:rsidRPr="005013DF">
              <w:rPr>
                <w:rFonts w:eastAsia="Calibri" w:cs="Times New Roman"/>
                <w:b/>
                <w:bCs/>
                <w:iCs/>
                <w:sz w:val="28"/>
                <w:szCs w:val="28"/>
              </w:rPr>
              <w:t>hể</w:t>
            </w:r>
            <w:proofErr w:type="spellEnd"/>
            <w:r w:rsidRPr="005013DF">
              <w:rPr>
                <w:rFonts w:eastAsia="Calibri" w:cs="Times New Roman"/>
                <w:b/>
                <w:bCs/>
                <w:iCs/>
                <w:sz w:val="28"/>
                <w:szCs w:val="28"/>
              </w:rPr>
              <w:t xml:space="preserve"> </w:t>
            </w:r>
            <w:proofErr w:type="spellStart"/>
            <w:r w:rsidRPr="005013DF">
              <w:rPr>
                <w:rFonts w:eastAsia="Calibri" w:cs="Times New Roman"/>
                <w:b/>
                <w:bCs/>
                <w:iCs/>
                <w:sz w:val="28"/>
                <w:szCs w:val="28"/>
              </w:rPr>
              <w:t>dục</w:t>
            </w:r>
            <w:proofErr w:type="spellEnd"/>
            <w:r w:rsidRPr="005013DF">
              <w:rPr>
                <w:rFonts w:eastAsia="Calibri" w:cs="Times New Roman"/>
                <w:b/>
                <w:bCs/>
                <w:iCs/>
                <w:sz w:val="28"/>
                <w:szCs w:val="28"/>
              </w:rPr>
              <w:t xml:space="preserve"> </w:t>
            </w:r>
            <w:proofErr w:type="spellStart"/>
            <w:r w:rsidRPr="005013DF">
              <w:rPr>
                <w:rFonts w:eastAsia="Calibri" w:cs="Times New Roman"/>
                <w:b/>
                <w:bCs/>
                <w:iCs/>
                <w:sz w:val="28"/>
                <w:szCs w:val="28"/>
              </w:rPr>
              <w:t>sáng</w:t>
            </w:r>
            <w:proofErr w:type="spellEnd"/>
          </w:p>
        </w:tc>
        <w:tc>
          <w:tcPr>
            <w:tcW w:w="8454" w:type="dxa"/>
            <w:gridSpan w:val="8"/>
            <w:tcBorders>
              <w:top w:val="single" w:sz="4" w:space="0" w:color="000000"/>
              <w:left w:val="single" w:sz="4" w:space="0" w:color="000000"/>
              <w:bottom w:val="single" w:sz="4" w:space="0" w:color="000000"/>
              <w:right w:val="single" w:sz="4" w:space="0" w:color="000000"/>
            </w:tcBorders>
            <w:shd w:val="clear" w:color="auto" w:fill="auto"/>
          </w:tcPr>
          <w:p w14:paraId="1E405E75" w14:textId="77777777" w:rsidR="00813311" w:rsidRPr="005013DF" w:rsidRDefault="00813311" w:rsidP="00800CE1">
            <w:pPr>
              <w:jc w:val="both"/>
              <w:rPr>
                <w:rFonts w:cs="Times New Roman"/>
                <w:bCs/>
                <w:sz w:val="28"/>
                <w:szCs w:val="28"/>
              </w:rPr>
            </w:pPr>
            <w:r w:rsidRPr="005013DF">
              <w:rPr>
                <w:rFonts w:cs="Times New Roman"/>
                <w:bCs/>
                <w:sz w:val="28"/>
                <w:szCs w:val="28"/>
              </w:rPr>
              <w:t xml:space="preserve">- </w:t>
            </w:r>
            <w:proofErr w:type="spellStart"/>
            <w:r w:rsidRPr="005013DF">
              <w:rPr>
                <w:rFonts w:cs="Times New Roman"/>
                <w:bCs/>
                <w:sz w:val="28"/>
                <w:szCs w:val="28"/>
              </w:rPr>
              <w:t>Tập</w:t>
            </w:r>
            <w:proofErr w:type="spellEnd"/>
            <w:r w:rsidRPr="005013DF">
              <w:rPr>
                <w:rFonts w:cs="Times New Roman"/>
                <w:bCs/>
                <w:sz w:val="28"/>
                <w:szCs w:val="28"/>
              </w:rPr>
              <w:t xml:space="preserve"> </w:t>
            </w:r>
            <w:proofErr w:type="spellStart"/>
            <w:r w:rsidRPr="005013DF">
              <w:rPr>
                <w:rFonts w:cs="Times New Roman"/>
                <w:bCs/>
                <w:sz w:val="28"/>
                <w:szCs w:val="28"/>
              </w:rPr>
              <w:t>thể</w:t>
            </w:r>
            <w:proofErr w:type="spellEnd"/>
            <w:r w:rsidRPr="005013DF">
              <w:rPr>
                <w:rFonts w:cs="Times New Roman"/>
                <w:bCs/>
                <w:sz w:val="28"/>
                <w:szCs w:val="28"/>
              </w:rPr>
              <w:t xml:space="preserve"> </w:t>
            </w:r>
            <w:proofErr w:type="spellStart"/>
            <w:r w:rsidRPr="005013DF">
              <w:rPr>
                <w:rFonts w:cs="Times New Roman"/>
                <w:bCs/>
                <w:sz w:val="28"/>
                <w:szCs w:val="28"/>
              </w:rPr>
              <w:t>dục</w:t>
            </w:r>
            <w:proofErr w:type="spellEnd"/>
            <w:r w:rsidRPr="005013DF">
              <w:rPr>
                <w:rFonts w:cs="Times New Roman"/>
                <w:bCs/>
                <w:sz w:val="28"/>
                <w:szCs w:val="28"/>
              </w:rPr>
              <w:t xml:space="preserve"> </w:t>
            </w:r>
            <w:proofErr w:type="spellStart"/>
            <w:r w:rsidRPr="005013DF">
              <w:rPr>
                <w:rFonts w:cs="Times New Roman"/>
                <w:bCs/>
                <w:sz w:val="28"/>
                <w:szCs w:val="28"/>
              </w:rPr>
              <w:t>buổi</w:t>
            </w:r>
            <w:proofErr w:type="spellEnd"/>
            <w:r w:rsidRPr="005013DF">
              <w:rPr>
                <w:rFonts w:cs="Times New Roman"/>
                <w:bCs/>
                <w:sz w:val="28"/>
                <w:szCs w:val="28"/>
              </w:rPr>
              <w:t xml:space="preserve"> </w:t>
            </w:r>
            <w:proofErr w:type="spellStart"/>
            <w:r w:rsidRPr="005013DF">
              <w:rPr>
                <w:rFonts w:cs="Times New Roman"/>
                <w:bCs/>
                <w:sz w:val="28"/>
                <w:szCs w:val="28"/>
              </w:rPr>
              <w:t>sáng</w:t>
            </w:r>
            <w:proofErr w:type="spellEnd"/>
            <w:r w:rsidRPr="005013DF">
              <w:rPr>
                <w:rFonts w:cs="Times New Roman"/>
                <w:bCs/>
                <w:sz w:val="28"/>
                <w:szCs w:val="28"/>
              </w:rPr>
              <w:t xml:space="preserve"> </w:t>
            </w:r>
            <w:proofErr w:type="spellStart"/>
            <w:r w:rsidRPr="005013DF">
              <w:rPr>
                <w:rFonts w:cs="Times New Roman"/>
                <w:bCs/>
                <w:sz w:val="28"/>
                <w:szCs w:val="28"/>
              </w:rPr>
              <w:t>với</w:t>
            </w:r>
            <w:proofErr w:type="spellEnd"/>
            <w:r w:rsidRPr="005013DF">
              <w:rPr>
                <w:rFonts w:cs="Times New Roman"/>
                <w:bCs/>
                <w:sz w:val="28"/>
                <w:szCs w:val="28"/>
              </w:rPr>
              <w:t xml:space="preserve"> </w:t>
            </w:r>
            <w:proofErr w:type="spellStart"/>
            <w:r w:rsidRPr="005013DF">
              <w:rPr>
                <w:rFonts w:cs="Times New Roman"/>
                <w:bCs/>
                <w:sz w:val="28"/>
                <w:szCs w:val="28"/>
              </w:rPr>
              <w:t>bài</w:t>
            </w:r>
            <w:proofErr w:type="spellEnd"/>
            <w:r w:rsidRPr="005013DF">
              <w:rPr>
                <w:rFonts w:cs="Times New Roman"/>
                <w:bCs/>
                <w:sz w:val="28"/>
                <w:szCs w:val="28"/>
              </w:rPr>
              <w:t xml:space="preserve"> </w:t>
            </w:r>
            <w:proofErr w:type="spellStart"/>
            <w:r w:rsidRPr="005013DF">
              <w:rPr>
                <w:rFonts w:cs="Times New Roman"/>
                <w:bCs/>
                <w:sz w:val="28"/>
                <w:szCs w:val="28"/>
              </w:rPr>
              <w:t>hát</w:t>
            </w:r>
            <w:proofErr w:type="spellEnd"/>
            <w:r w:rsidRPr="005013DF">
              <w:rPr>
                <w:rFonts w:cs="Times New Roman"/>
                <w:bCs/>
                <w:sz w:val="28"/>
                <w:szCs w:val="28"/>
              </w:rPr>
              <w:t xml:space="preserve"> “</w:t>
            </w:r>
            <w:proofErr w:type="spellStart"/>
            <w:r w:rsidRPr="005013DF">
              <w:rPr>
                <w:rFonts w:cs="Times New Roman"/>
                <w:bCs/>
                <w:sz w:val="28"/>
                <w:szCs w:val="28"/>
              </w:rPr>
              <w:t>Tạm</w:t>
            </w:r>
            <w:proofErr w:type="spellEnd"/>
            <w:r w:rsidRPr="005013DF">
              <w:rPr>
                <w:rFonts w:cs="Times New Roman"/>
                <w:bCs/>
                <w:sz w:val="28"/>
                <w:szCs w:val="28"/>
              </w:rPr>
              <w:t xml:space="preserve"> </w:t>
            </w:r>
            <w:proofErr w:type="spellStart"/>
            <w:r w:rsidRPr="005013DF">
              <w:rPr>
                <w:rFonts w:cs="Times New Roman"/>
                <w:bCs/>
                <w:sz w:val="28"/>
                <w:szCs w:val="28"/>
              </w:rPr>
              <w:t>biệt</w:t>
            </w:r>
            <w:proofErr w:type="spellEnd"/>
            <w:r w:rsidRPr="005013DF">
              <w:rPr>
                <w:rFonts w:cs="Times New Roman"/>
                <w:bCs/>
                <w:sz w:val="28"/>
                <w:szCs w:val="28"/>
              </w:rPr>
              <w:t xml:space="preserve"> </w:t>
            </w:r>
            <w:proofErr w:type="spellStart"/>
            <w:r w:rsidRPr="005013DF">
              <w:rPr>
                <w:rFonts w:cs="Times New Roman"/>
                <w:bCs/>
                <w:sz w:val="28"/>
                <w:szCs w:val="28"/>
              </w:rPr>
              <w:t>búp</w:t>
            </w:r>
            <w:proofErr w:type="spellEnd"/>
            <w:r w:rsidRPr="005013DF">
              <w:rPr>
                <w:rFonts w:cs="Times New Roman"/>
                <w:bCs/>
                <w:sz w:val="28"/>
                <w:szCs w:val="28"/>
              </w:rPr>
              <w:t xml:space="preserve"> </w:t>
            </w:r>
            <w:proofErr w:type="spellStart"/>
            <w:r w:rsidRPr="005013DF">
              <w:rPr>
                <w:rFonts w:cs="Times New Roman"/>
                <w:bCs/>
                <w:sz w:val="28"/>
                <w:szCs w:val="28"/>
              </w:rPr>
              <w:t>bê</w:t>
            </w:r>
            <w:proofErr w:type="spellEnd"/>
            <w:r w:rsidRPr="005013DF">
              <w:rPr>
                <w:rFonts w:cs="Times New Roman"/>
                <w:bCs/>
                <w:sz w:val="28"/>
                <w:szCs w:val="28"/>
              </w:rPr>
              <w:t xml:space="preserve"> </w:t>
            </w:r>
            <w:proofErr w:type="spellStart"/>
            <w:r w:rsidRPr="005013DF">
              <w:rPr>
                <w:rFonts w:cs="Times New Roman"/>
                <w:bCs/>
                <w:sz w:val="28"/>
                <w:szCs w:val="28"/>
              </w:rPr>
              <w:t>thân</w:t>
            </w:r>
            <w:proofErr w:type="spellEnd"/>
            <w:r w:rsidRPr="005013DF">
              <w:rPr>
                <w:rFonts w:cs="Times New Roman"/>
                <w:bCs/>
                <w:sz w:val="28"/>
                <w:szCs w:val="28"/>
              </w:rPr>
              <w:t xml:space="preserve"> </w:t>
            </w:r>
            <w:proofErr w:type="spellStart"/>
            <w:r w:rsidRPr="005013DF">
              <w:rPr>
                <w:rFonts w:cs="Times New Roman"/>
                <w:bCs/>
                <w:sz w:val="28"/>
                <w:szCs w:val="28"/>
              </w:rPr>
              <w:t>yêu</w:t>
            </w:r>
            <w:proofErr w:type="spellEnd"/>
            <w:r w:rsidRPr="005013DF">
              <w:rPr>
                <w:rFonts w:cs="Times New Roman"/>
                <w:bCs/>
                <w:sz w:val="28"/>
                <w:szCs w:val="28"/>
              </w:rPr>
              <w:t>”</w:t>
            </w:r>
          </w:p>
          <w:p w14:paraId="26747683" w14:textId="77777777" w:rsidR="00813311" w:rsidRPr="005013DF" w:rsidRDefault="00813311" w:rsidP="00800CE1">
            <w:pPr>
              <w:jc w:val="both"/>
              <w:rPr>
                <w:rFonts w:cs="Times New Roman"/>
                <w:spacing w:val="-6"/>
                <w:sz w:val="28"/>
                <w:szCs w:val="28"/>
              </w:rPr>
            </w:pPr>
            <w:r w:rsidRPr="005013DF">
              <w:rPr>
                <w:rFonts w:cs="Times New Roman"/>
                <w:spacing w:val="-6"/>
                <w:sz w:val="28"/>
                <w:szCs w:val="28"/>
              </w:rPr>
              <w:t xml:space="preserve">- </w:t>
            </w:r>
            <w:proofErr w:type="spellStart"/>
            <w:r w:rsidRPr="005013DF">
              <w:rPr>
                <w:rFonts w:cs="Times New Roman"/>
                <w:spacing w:val="-6"/>
                <w:sz w:val="28"/>
                <w:szCs w:val="28"/>
              </w:rPr>
              <w:t>Hô</w:t>
            </w:r>
            <w:proofErr w:type="spellEnd"/>
            <w:r w:rsidRPr="005013DF">
              <w:rPr>
                <w:rFonts w:cs="Times New Roman"/>
                <w:spacing w:val="-6"/>
                <w:sz w:val="28"/>
                <w:szCs w:val="28"/>
              </w:rPr>
              <w:t xml:space="preserve"> </w:t>
            </w:r>
            <w:proofErr w:type="spellStart"/>
            <w:r w:rsidRPr="005013DF">
              <w:rPr>
                <w:rFonts w:cs="Times New Roman"/>
                <w:spacing w:val="-6"/>
                <w:sz w:val="28"/>
                <w:szCs w:val="28"/>
              </w:rPr>
              <w:t>hấp</w:t>
            </w:r>
            <w:proofErr w:type="spellEnd"/>
            <w:r w:rsidRPr="005013DF">
              <w:rPr>
                <w:rFonts w:cs="Times New Roman"/>
                <w:spacing w:val="-6"/>
                <w:sz w:val="28"/>
                <w:szCs w:val="28"/>
              </w:rPr>
              <w:t xml:space="preserve">: </w:t>
            </w:r>
            <w:proofErr w:type="spellStart"/>
            <w:r w:rsidRPr="005013DF">
              <w:rPr>
                <w:rFonts w:cs="Times New Roman"/>
                <w:spacing w:val="-6"/>
                <w:sz w:val="28"/>
                <w:szCs w:val="28"/>
              </w:rPr>
              <w:t>Gà</w:t>
            </w:r>
            <w:proofErr w:type="spellEnd"/>
            <w:r w:rsidRPr="005013DF">
              <w:rPr>
                <w:rFonts w:cs="Times New Roman"/>
                <w:spacing w:val="-6"/>
                <w:sz w:val="28"/>
                <w:szCs w:val="28"/>
              </w:rPr>
              <w:t xml:space="preserve"> </w:t>
            </w:r>
            <w:proofErr w:type="spellStart"/>
            <w:r w:rsidRPr="005013DF">
              <w:rPr>
                <w:rFonts w:cs="Times New Roman"/>
                <w:spacing w:val="-6"/>
                <w:sz w:val="28"/>
                <w:szCs w:val="28"/>
              </w:rPr>
              <w:t>gáy</w:t>
            </w:r>
            <w:proofErr w:type="spellEnd"/>
            <w:r w:rsidRPr="005013DF">
              <w:rPr>
                <w:rFonts w:cs="Times New Roman"/>
                <w:spacing w:val="-6"/>
                <w:sz w:val="28"/>
                <w:szCs w:val="28"/>
              </w:rPr>
              <w:t xml:space="preserve">                                                                      </w:t>
            </w:r>
          </w:p>
          <w:p w14:paraId="5CF3486B" w14:textId="77777777" w:rsidR="00813311" w:rsidRPr="005013DF" w:rsidRDefault="00813311" w:rsidP="00800CE1">
            <w:pPr>
              <w:tabs>
                <w:tab w:val="left" w:pos="5821"/>
              </w:tabs>
              <w:jc w:val="both"/>
              <w:rPr>
                <w:rFonts w:cs="Times New Roman"/>
                <w:spacing w:val="-6"/>
                <w:sz w:val="28"/>
                <w:szCs w:val="28"/>
              </w:rPr>
            </w:pPr>
            <w:r w:rsidRPr="005013DF">
              <w:rPr>
                <w:rFonts w:cs="Times New Roman"/>
                <w:spacing w:val="-6"/>
                <w:sz w:val="28"/>
                <w:szCs w:val="28"/>
              </w:rPr>
              <w:t xml:space="preserve">- Tay: Tay </w:t>
            </w:r>
            <w:proofErr w:type="spellStart"/>
            <w:r w:rsidRPr="005013DF">
              <w:rPr>
                <w:rFonts w:cs="Times New Roman"/>
                <w:spacing w:val="-6"/>
                <w:sz w:val="28"/>
                <w:szCs w:val="28"/>
              </w:rPr>
              <w:t>đưa</w:t>
            </w:r>
            <w:proofErr w:type="spellEnd"/>
            <w:r w:rsidRPr="005013DF">
              <w:rPr>
                <w:rFonts w:cs="Times New Roman"/>
                <w:spacing w:val="-6"/>
                <w:sz w:val="28"/>
                <w:szCs w:val="28"/>
              </w:rPr>
              <w:t xml:space="preserve"> </w:t>
            </w:r>
            <w:proofErr w:type="spellStart"/>
            <w:r w:rsidRPr="005013DF">
              <w:rPr>
                <w:rFonts w:cs="Times New Roman"/>
                <w:spacing w:val="-6"/>
                <w:sz w:val="28"/>
                <w:szCs w:val="28"/>
              </w:rPr>
              <w:t>lên</w:t>
            </w:r>
            <w:proofErr w:type="spellEnd"/>
            <w:r w:rsidRPr="005013DF">
              <w:rPr>
                <w:rFonts w:cs="Times New Roman"/>
                <w:spacing w:val="-6"/>
                <w:sz w:val="28"/>
                <w:szCs w:val="28"/>
              </w:rPr>
              <w:t xml:space="preserve"> </w:t>
            </w:r>
            <w:proofErr w:type="spellStart"/>
            <w:r w:rsidRPr="005013DF">
              <w:rPr>
                <w:rFonts w:cs="Times New Roman"/>
                <w:spacing w:val="-6"/>
                <w:sz w:val="28"/>
                <w:szCs w:val="28"/>
              </w:rPr>
              <w:t>cao</w:t>
            </w:r>
            <w:proofErr w:type="spellEnd"/>
            <w:r w:rsidRPr="005013DF">
              <w:rPr>
                <w:rFonts w:cs="Times New Roman"/>
                <w:spacing w:val="-6"/>
                <w:sz w:val="28"/>
                <w:szCs w:val="28"/>
              </w:rPr>
              <w:t xml:space="preserve">, </w:t>
            </w:r>
            <w:proofErr w:type="spellStart"/>
            <w:r w:rsidRPr="005013DF">
              <w:rPr>
                <w:rFonts w:cs="Times New Roman"/>
                <w:spacing w:val="-6"/>
                <w:sz w:val="28"/>
                <w:szCs w:val="28"/>
              </w:rPr>
              <w:t>gập</w:t>
            </w:r>
            <w:proofErr w:type="spellEnd"/>
            <w:r w:rsidRPr="005013DF">
              <w:rPr>
                <w:rFonts w:cs="Times New Roman"/>
                <w:spacing w:val="-6"/>
                <w:sz w:val="28"/>
                <w:szCs w:val="28"/>
              </w:rPr>
              <w:t xml:space="preserve"> </w:t>
            </w:r>
            <w:proofErr w:type="spellStart"/>
            <w:r w:rsidRPr="005013DF">
              <w:rPr>
                <w:rFonts w:cs="Times New Roman"/>
                <w:spacing w:val="-6"/>
                <w:sz w:val="28"/>
                <w:szCs w:val="28"/>
              </w:rPr>
              <w:t>khuỷu</w:t>
            </w:r>
            <w:proofErr w:type="spellEnd"/>
            <w:r w:rsidRPr="005013DF">
              <w:rPr>
                <w:rFonts w:cs="Times New Roman"/>
                <w:spacing w:val="-6"/>
                <w:sz w:val="28"/>
                <w:szCs w:val="28"/>
              </w:rPr>
              <w:t xml:space="preserve"> </w:t>
            </w:r>
            <w:proofErr w:type="spellStart"/>
            <w:r w:rsidRPr="005013DF">
              <w:rPr>
                <w:rFonts w:cs="Times New Roman"/>
                <w:spacing w:val="-6"/>
                <w:sz w:val="28"/>
                <w:szCs w:val="28"/>
              </w:rPr>
              <w:t>tay</w:t>
            </w:r>
            <w:proofErr w:type="spellEnd"/>
            <w:r w:rsidRPr="005013DF">
              <w:rPr>
                <w:rFonts w:cs="Times New Roman"/>
                <w:spacing w:val="-6"/>
                <w:sz w:val="28"/>
                <w:szCs w:val="28"/>
              </w:rPr>
              <w:t xml:space="preserve">                               </w:t>
            </w:r>
          </w:p>
          <w:p w14:paraId="7C2E1FFD" w14:textId="77777777" w:rsidR="00813311" w:rsidRPr="005013DF" w:rsidRDefault="00813311" w:rsidP="00800CE1">
            <w:pPr>
              <w:tabs>
                <w:tab w:val="left" w:pos="5821"/>
              </w:tabs>
              <w:jc w:val="both"/>
              <w:rPr>
                <w:rFonts w:cs="Times New Roman"/>
                <w:spacing w:val="-6"/>
                <w:sz w:val="28"/>
                <w:szCs w:val="28"/>
              </w:rPr>
            </w:pPr>
            <w:r w:rsidRPr="005013DF">
              <w:rPr>
                <w:rFonts w:cs="Times New Roman"/>
                <w:spacing w:val="-6"/>
                <w:sz w:val="28"/>
                <w:szCs w:val="28"/>
              </w:rPr>
              <w:t xml:space="preserve">- </w:t>
            </w:r>
            <w:proofErr w:type="spellStart"/>
            <w:r w:rsidRPr="005013DF">
              <w:rPr>
                <w:rFonts w:cs="Times New Roman"/>
                <w:spacing w:val="-6"/>
                <w:sz w:val="28"/>
                <w:szCs w:val="28"/>
              </w:rPr>
              <w:t>Bụng</w:t>
            </w:r>
            <w:proofErr w:type="spellEnd"/>
            <w:r w:rsidRPr="005013DF">
              <w:rPr>
                <w:rFonts w:cs="Times New Roman"/>
                <w:spacing w:val="-6"/>
                <w:sz w:val="28"/>
                <w:szCs w:val="28"/>
              </w:rPr>
              <w:t xml:space="preserve">: </w:t>
            </w:r>
            <w:proofErr w:type="spellStart"/>
            <w:r w:rsidRPr="005013DF">
              <w:rPr>
                <w:rFonts w:cs="Times New Roman"/>
                <w:spacing w:val="-6"/>
                <w:sz w:val="28"/>
                <w:szCs w:val="28"/>
              </w:rPr>
              <w:t>nghiêng</w:t>
            </w:r>
            <w:proofErr w:type="spellEnd"/>
            <w:r w:rsidRPr="005013DF">
              <w:rPr>
                <w:rFonts w:cs="Times New Roman"/>
                <w:spacing w:val="-6"/>
                <w:sz w:val="28"/>
                <w:szCs w:val="28"/>
              </w:rPr>
              <w:t xml:space="preserve"> </w:t>
            </w:r>
            <w:proofErr w:type="spellStart"/>
            <w:r w:rsidRPr="005013DF">
              <w:rPr>
                <w:rFonts w:cs="Times New Roman"/>
                <w:spacing w:val="-6"/>
                <w:sz w:val="28"/>
                <w:szCs w:val="28"/>
              </w:rPr>
              <w:t>người</w:t>
            </w:r>
            <w:proofErr w:type="spellEnd"/>
            <w:r w:rsidRPr="005013DF">
              <w:rPr>
                <w:rFonts w:cs="Times New Roman"/>
                <w:spacing w:val="-6"/>
                <w:sz w:val="28"/>
                <w:szCs w:val="28"/>
              </w:rPr>
              <w:t xml:space="preserve"> sang 2 </w:t>
            </w:r>
            <w:proofErr w:type="spellStart"/>
            <w:r w:rsidRPr="005013DF">
              <w:rPr>
                <w:rFonts w:cs="Times New Roman"/>
                <w:spacing w:val="-6"/>
                <w:sz w:val="28"/>
                <w:szCs w:val="28"/>
              </w:rPr>
              <w:t>bên</w:t>
            </w:r>
            <w:proofErr w:type="spellEnd"/>
            <w:r w:rsidRPr="005013DF">
              <w:rPr>
                <w:rFonts w:cs="Times New Roman"/>
                <w:spacing w:val="-6"/>
                <w:sz w:val="28"/>
                <w:szCs w:val="28"/>
              </w:rPr>
              <w:t xml:space="preserve">                   </w:t>
            </w:r>
          </w:p>
          <w:p w14:paraId="108E1510" w14:textId="77777777" w:rsidR="00813311" w:rsidRPr="005013DF" w:rsidRDefault="00813311" w:rsidP="00800CE1">
            <w:pPr>
              <w:tabs>
                <w:tab w:val="left" w:pos="5821"/>
              </w:tabs>
              <w:jc w:val="both"/>
              <w:rPr>
                <w:rFonts w:cs="Times New Roman"/>
                <w:spacing w:val="-6"/>
                <w:sz w:val="28"/>
                <w:szCs w:val="28"/>
              </w:rPr>
            </w:pPr>
            <w:r w:rsidRPr="005013DF">
              <w:rPr>
                <w:rFonts w:cs="Times New Roman"/>
                <w:spacing w:val="-6"/>
                <w:sz w:val="28"/>
                <w:szCs w:val="28"/>
              </w:rPr>
              <w:t xml:space="preserve">- </w:t>
            </w:r>
            <w:proofErr w:type="spellStart"/>
            <w:r w:rsidRPr="005013DF">
              <w:rPr>
                <w:rFonts w:cs="Times New Roman"/>
                <w:spacing w:val="-6"/>
                <w:sz w:val="28"/>
                <w:szCs w:val="28"/>
              </w:rPr>
              <w:t>Chân</w:t>
            </w:r>
            <w:proofErr w:type="spellEnd"/>
            <w:r w:rsidRPr="005013DF">
              <w:rPr>
                <w:rFonts w:cs="Times New Roman"/>
                <w:spacing w:val="-6"/>
                <w:sz w:val="28"/>
                <w:szCs w:val="28"/>
              </w:rPr>
              <w:t xml:space="preserve">: </w:t>
            </w:r>
            <w:proofErr w:type="spellStart"/>
            <w:r w:rsidRPr="005013DF">
              <w:rPr>
                <w:rFonts w:cs="Times New Roman"/>
                <w:spacing w:val="-6"/>
                <w:sz w:val="28"/>
                <w:szCs w:val="28"/>
              </w:rPr>
              <w:t>Ngồi</w:t>
            </w:r>
            <w:proofErr w:type="spellEnd"/>
            <w:r w:rsidRPr="005013DF">
              <w:rPr>
                <w:rFonts w:cs="Times New Roman"/>
                <w:spacing w:val="-6"/>
                <w:sz w:val="28"/>
                <w:szCs w:val="28"/>
              </w:rPr>
              <w:t xml:space="preserve"> </w:t>
            </w:r>
            <w:proofErr w:type="spellStart"/>
            <w:r w:rsidRPr="005013DF">
              <w:rPr>
                <w:rFonts w:cs="Times New Roman"/>
                <w:spacing w:val="-6"/>
                <w:sz w:val="28"/>
                <w:szCs w:val="28"/>
              </w:rPr>
              <w:t>xổm</w:t>
            </w:r>
            <w:proofErr w:type="spellEnd"/>
            <w:r w:rsidRPr="005013DF">
              <w:rPr>
                <w:rFonts w:cs="Times New Roman"/>
                <w:spacing w:val="-6"/>
                <w:sz w:val="28"/>
                <w:szCs w:val="28"/>
              </w:rPr>
              <w:t xml:space="preserve">, </w:t>
            </w:r>
            <w:proofErr w:type="spellStart"/>
            <w:r w:rsidRPr="005013DF">
              <w:rPr>
                <w:rFonts w:cs="Times New Roman"/>
                <w:spacing w:val="-6"/>
                <w:sz w:val="28"/>
                <w:szCs w:val="28"/>
              </w:rPr>
              <w:t>đứng</w:t>
            </w:r>
            <w:proofErr w:type="spellEnd"/>
            <w:r w:rsidRPr="005013DF">
              <w:rPr>
                <w:rFonts w:cs="Times New Roman"/>
                <w:spacing w:val="-6"/>
                <w:sz w:val="28"/>
                <w:szCs w:val="28"/>
              </w:rPr>
              <w:t xml:space="preserve"> </w:t>
            </w:r>
            <w:proofErr w:type="spellStart"/>
            <w:r w:rsidRPr="005013DF">
              <w:rPr>
                <w:rFonts w:cs="Times New Roman"/>
                <w:spacing w:val="-6"/>
                <w:sz w:val="28"/>
                <w:szCs w:val="28"/>
              </w:rPr>
              <w:t>lên</w:t>
            </w:r>
            <w:proofErr w:type="spellEnd"/>
            <w:r w:rsidRPr="005013DF">
              <w:rPr>
                <w:rFonts w:cs="Times New Roman"/>
                <w:spacing w:val="-6"/>
                <w:sz w:val="28"/>
                <w:szCs w:val="28"/>
              </w:rPr>
              <w:t xml:space="preserve">    </w:t>
            </w:r>
          </w:p>
          <w:p w14:paraId="35CACCDF" w14:textId="77777777" w:rsidR="00813311" w:rsidRPr="005013DF" w:rsidRDefault="00813311" w:rsidP="00800CE1">
            <w:pPr>
              <w:autoSpaceDE w:val="0"/>
              <w:snapToGrid w:val="0"/>
              <w:jc w:val="both"/>
              <w:rPr>
                <w:rFonts w:cs="Times New Roman"/>
                <w:spacing w:val="-6"/>
                <w:sz w:val="28"/>
                <w:szCs w:val="28"/>
                <w:lang w:val="vi-VN"/>
              </w:rPr>
            </w:pPr>
            <w:r w:rsidRPr="005013DF">
              <w:rPr>
                <w:rFonts w:cs="Times New Roman"/>
                <w:spacing w:val="-6"/>
                <w:sz w:val="28"/>
                <w:szCs w:val="28"/>
              </w:rPr>
              <w:t xml:space="preserve">- </w:t>
            </w:r>
            <w:proofErr w:type="spellStart"/>
            <w:r w:rsidRPr="005013DF">
              <w:rPr>
                <w:rFonts w:cs="Times New Roman"/>
                <w:spacing w:val="-6"/>
                <w:sz w:val="28"/>
                <w:szCs w:val="28"/>
              </w:rPr>
              <w:t>Bật</w:t>
            </w:r>
            <w:proofErr w:type="spellEnd"/>
            <w:r w:rsidRPr="005013DF">
              <w:rPr>
                <w:rFonts w:cs="Times New Roman"/>
                <w:spacing w:val="-6"/>
                <w:sz w:val="28"/>
                <w:szCs w:val="28"/>
              </w:rPr>
              <w:t xml:space="preserve">: </w:t>
            </w:r>
            <w:proofErr w:type="spellStart"/>
            <w:r w:rsidRPr="005013DF">
              <w:rPr>
                <w:rFonts w:cs="Times New Roman"/>
                <w:spacing w:val="-6"/>
                <w:sz w:val="28"/>
                <w:szCs w:val="28"/>
              </w:rPr>
              <w:t>Bật</w:t>
            </w:r>
            <w:proofErr w:type="spellEnd"/>
            <w:r w:rsidRPr="005013DF">
              <w:rPr>
                <w:rFonts w:cs="Times New Roman"/>
                <w:spacing w:val="-6"/>
                <w:sz w:val="28"/>
                <w:szCs w:val="28"/>
              </w:rPr>
              <w:t xml:space="preserve"> </w:t>
            </w:r>
            <w:proofErr w:type="spellStart"/>
            <w:r w:rsidRPr="005013DF">
              <w:rPr>
                <w:rFonts w:cs="Times New Roman"/>
                <w:spacing w:val="-6"/>
                <w:sz w:val="28"/>
                <w:szCs w:val="28"/>
              </w:rPr>
              <w:t>tách</w:t>
            </w:r>
            <w:proofErr w:type="spellEnd"/>
            <w:r w:rsidRPr="005013DF">
              <w:rPr>
                <w:rFonts w:cs="Times New Roman"/>
                <w:spacing w:val="-6"/>
                <w:sz w:val="28"/>
                <w:szCs w:val="28"/>
              </w:rPr>
              <w:t xml:space="preserve"> </w:t>
            </w:r>
            <w:proofErr w:type="spellStart"/>
            <w:r w:rsidRPr="005013DF">
              <w:rPr>
                <w:rFonts w:cs="Times New Roman"/>
                <w:spacing w:val="-6"/>
                <w:sz w:val="28"/>
                <w:szCs w:val="28"/>
              </w:rPr>
              <w:t>chân</w:t>
            </w:r>
            <w:proofErr w:type="spellEnd"/>
            <w:r w:rsidRPr="005013DF">
              <w:rPr>
                <w:rFonts w:cs="Times New Roman"/>
                <w:spacing w:val="-6"/>
                <w:sz w:val="28"/>
                <w:szCs w:val="28"/>
              </w:rPr>
              <w:t xml:space="preserve"> sang 2 </w:t>
            </w:r>
            <w:proofErr w:type="spellStart"/>
            <w:r w:rsidRPr="005013DF">
              <w:rPr>
                <w:rFonts w:cs="Times New Roman"/>
                <w:spacing w:val="-6"/>
                <w:sz w:val="28"/>
                <w:szCs w:val="28"/>
              </w:rPr>
              <w:t>bên</w:t>
            </w:r>
            <w:proofErr w:type="spellEnd"/>
            <w:r w:rsidRPr="005013DF">
              <w:rPr>
                <w:rFonts w:cs="Times New Roman"/>
                <w:spacing w:val="-6"/>
                <w:sz w:val="28"/>
                <w:szCs w:val="28"/>
              </w:rPr>
              <w:t xml:space="preserve">, </w:t>
            </w:r>
            <w:proofErr w:type="spellStart"/>
            <w:r w:rsidRPr="005013DF">
              <w:rPr>
                <w:rFonts w:cs="Times New Roman"/>
                <w:spacing w:val="-6"/>
                <w:sz w:val="28"/>
                <w:szCs w:val="28"/>
              </w:rPr>
              <w:t>và</w:t>
            </w:r>
            <w:proofErr w:type="spellEnd"/>
            <w:r w:rsidRPr="005013DF">
              <w:rPr>
                <w:rFonts w:cs="Times New Roman"/>
                <w:spacing w:val="-6"/>
                <w:sz w:val="28"/>
                <w:szCs w:val="28"/>
              </w:rPr>
              <w:t xml:space="preserve"> </w:t>
            </w:r>
            <w:proofErr w:type="spellStart"/>
            <w:r w:rsidRPr="005013DF">
              <w:rPr>
                <w:rFonts w:cs="Times New Roman"/>
                <w:spacing w:val="-6"/>
                <w:sz w:val="28"/>
                <w:szCs w:val="28"/>
              </w:rPr>
              <w:t>bật</w:t>
            </w:r>
            <w:proofErr w:type="spellEnd"/>
            <w:r w:rsidRPr="005013DF">
              <w:rPr>
                <w:rFonts w:cs="Times New Roman"/>
                <w:spacing w:val="-6"/>
                <w:sz w:val="28"/>
                <w:szCs w:val="28"/>
              </w:rPr>
              <w:t xml:space="preserve"> </w:t>
            </w:r>
            <w:proofErr w:type="spellStart"/>
            <w:r w:rsidRPr="005013DF">
              <w:rPr>
                <w:rFonts w:cs="Times New Roman"/>
                <w:spacing w:val="-6"/>
                <w:sz w:val="28"/>
                <w:szCs w:val="28"/>
              </w:rPr>
              <w:t>chụm</w:t>
            </w:r>
            <w:proofErr w:type="spellEnd"/>
            <w:r w:rsidRPr="005013DF">
              <w:rPr>
                <w:rFonts w:cs="Times New Roman"/>
                <w:spacing w:val="-6"/>
                <w:sz w:val="28"/>
                <w:szCs w:val="28"/>
              </w:rPr>
              <w:t xml:space="preserve"> </w:t>
            </w:r>
            <w:proofErr w:type="spellStart"/>
            <w:r w:rsidRPr="005013DF">
              <w:rPr>
                <w:rFonts w:cs="Times New Roman"/>
                <w:spacing w:val="-6"/>
                <w:sz w:val="28"/>
                <w:szCs w:val="28"/>
              </w:rPr>
              <w:t>chân</w:t>
            </w:r>
            <w:proofErr w:type="spellEnd"/>
            <w:r w:rsidRPr="005013DF">
              <w:rPr>
                <w:rFonts w:cs="Times New Roman"/>
                <w:spacing w:val="-6"/>
                <w:sz w:val="28"/>
                <w:szCs w:val="28"/>
              </w:rPr>
              <w:t xml:space="preserve"> </w:t>
            </w:r>
            <w:proofErr w:type="spellStart"/>
            <w:r w:rsidRPr="005013DF">
              <w:rPr>
                <w:rFonts w:cs="Times New Roman"/>
                <w:spacing w:val="-6"/>
                <w:sz w:val="28"/>
                <w:szCs w:val="28"/>
              </w:rPr>
              <w:t>kết</w:t>
            </w:r>
            <w:proofErr w:type="spellEnd"/>
            <w:r w:rsidRPr="005013DF">
              <w:rPr>
                <w:rFonts w:cs="Times New Roman"/>
                <w:spacing w:val="-6"/>
                <w:sz w:val="28"/>
                <w:szCs w:val="28"/>
              </w:rPr>
              <w:t xml:space="preserve"> </w:t>
            </w:r>
            <w:proofErr w:type="spellStart"/>
            <w:r w:rsidRPr="005013DF">
              <w:rPr>
                <w:rFonts w:cs="Times New Roman"/>
                <w:spacing w:val="-6"/>
                <w:sz w:val="28"/>
                <w:szCs w:val="28"/>
              </w:rPr>
              <w:t>hợp</w:t>
            </w:r>
            <w:proofErr w:type="spellEnd"/>
            <w:r w:rsidRPr="005013DF">
              <w:rPr>
                <w:rFonts w:cs="Times New Roman"/>
                <w:spacing w:val="-6"/>
                <w:sz w:val="28"/>
                <w:szCs w:val="28"/>
              </w:rPr>
              <w:t xml:space="preserve"> </w:t>
            </w:r>
            <w:proofErr w:type="spellStart"/>
            <w:r w:rsidRPr="005013DF">
              <w:rPr>
                <w:rFonts w:cs="Times New Roman"/>
                <w:spacing w:val="-6"/>
                <w:sz w:val="28"/>
                <w:szCs w:val="28"/>
              </w:rPr>
              <w:t>với</w:t>
            </w:r>
            <w:proofErr w:type="spellEnd"/>
            <w:r w:rsidRPr="005013DF">
              <w:rPr>
                <w:rFonts w:cs="Times New Roman"/>
                <w:spacing w:val="-6"/>
                <w:sz w:val="28"/>
                <w:szCs w:val="28"/>
              </w:rPr>
              <w:t xml:space="preserve"> </w:t>
            </w:r>
            <w:proofErr w:type="spellStart"/>
            <w:r w:rsidRPr="005013DF">
              <w:rPr>
                <w:rFonts w:cs="Times New Roman"/>
                <w:spacing w:val="-6"/>
                <w:sz w:val="28"/>
                <w:szCs w:val="28"/>
              </w:rPr>
              <w:t>tay</w:t>
            </w:r>
            <w:proofErr w:type="spellEnd"/>
            <w:r w:rsidRPr="005013DF">
              <w:rPr>
                <w:rFonts w:cs="Times New Roman"/>
                <w:spacing w:val="-6"/>
                <w:sz w:val="28"/>
                <w:szCs w:val="28"/>
              </w:rPr>
              <w:t xml:space="preserve"> </w:t>
            </w:r>
            <w:proofErr w:type="spellStart"/>
            <w:r w:rsidRPr="005013DF">
              <w:rPr>
                <w:rFonts w:cs="Times New Roman"/>
                <w:spacing w:val="-6"/>
                <w:sz w:val="28"/>
                <w:szCs w:val="28"/>
              </w:rPr>
              <w:t>đưa</w:t>
            </w:r>
            <w:proofErr w:type="spellEnd"/>
            <w:r w:rsidRPr="005013DF">
              <w:rPr>
                <w:rFonts w:cs="Times New Roman"/>
                <w:spacing w:val="-6"/>
                <w:sz w:val="28"/>
                <w:szCs w:val="28"/>
              </w:rPr>
              <w:t xml:space="preserve"> </w:t>
            </w:r>
            <w:proofErr w:type="spellStart"/>
            <w:r w:rsidRPr="005013DF">
              <w:rPr>
                <w:rFonts w:cs="Times New Roman"/>
                <w:spacing w:val="-6"/>
                <w:sz w:val="28"/>
                <w:szCs w:val="28"/>
              </w:rPr>
              <w:t>lên</w:t>
            </w:r>
            <w:proofErr w:type="spellEnd"/>
            <w:r w:rsidRPr="005013DF">
              <w:rPr>
                <w:rFonts w:cs="Times New Roman"/>
                <w:spacing w:val="-6"/>
                <w:sz w:val="28"/>
                <w:szCs w:val="28"/>
              </w:rPr>
              <w:t xml:space="preserve"> </w:t>
            </w:r>
            <w:proofErr w:type="spellStart"/>
            <w:r w:rsidRPr="005013DF">
              <w:rPr>
                <w:rFonts w:cs="Times New Roman"/>
                <w:spacing w:val="-6"/>
                <w:sz w:val="28"/>
                <w:szCs w:val="28"/>
              </w:rPr>
              <w:t>cao</w:t>
            </w:r>
            <w:proofErr w:type="spellEnd"/>
            <w:r w:rsidRPr="005013DF">
              <w:rPr>
                <w:rFonts w:cs="Times New Roman"/>
                <w:spacing w:val="-6"/>
                <w:sz w:val="28"/>
                <w:szCs w:val="28"/>
              </w:rPr>
              <w:t xml:space="preserve"> </w:t>
            </w:r>
            <w:proofErr w:type="spellStart"/>
            <w:r w:rsidRPr="005013DF">
              <w:rPr>
                <w:rFonts w:cs="Times New Roman"/>
                <w:spacing w:val="-6"/>
                <w:sz w:val="28"/>
                <w:szCs w:val="28"/>
              </w:rPr>
              <w:t>và</w:t>
            </w:r>
            <w:proofErr w:type="spellEnd"/>
            <w:r w:rsidRPr="005013DF">
              <w:rPr>
                <w:rFonts w:cs="Times New Roman"/>
                <w:spacing w:val="-6"/>
                <w:sz w:val="28"/>
                <w:szCs w:val="28"/>
              </w:rPr>
              <w:t xml:space="preserve"> </w:t>
            </w:r>
            <w:proofErr w:type="spellStart"/>
            <w:r w:rsidRPr="005013DF">
              <w:rPr>
                <w:rFonts w:cs="Times New Roman"/>
                <w:spacing w:val="-6"/>
                <w:sz w:val="28"/>
                <w:szCs w:val="28"/>
              </w:rPr>
              <w:t>hạ</w:t>
            </w:r>
            <w:proofErr w:type="spellEnd"/>
            <w:r w:rsidRPr="005013DF">
              <w:rPr>
                <w:rFonts w:cs="Times New Roman"/>
                <w:spacing w:val="-6"/>
                <w:sz w:val="28"/>
                <w:szCs w:val="28"/>
              </w:rPr>
              <w:t xml:space="preserve"> </w:t>
            </w:r>
            <w:proofErr w:type="spellStart"/>
            <w:r w:rsidRPr="005013DF">
              <w:rPr>
                <w:rFonts w:cs="Times New Roman"/>
                <w:spacing w:val="-6"/>
                <w:sz w:val="28"/>
                <w:szCs w:val="28"/>
              </w:rPr>
              <w:t>tay</w:t>
            </w:r>
            <w:proofErr w:type="spellEnd"/>
            <w:r w:rsidRPr="005013DF">
              <w:rPr>
                <w:rFonts w:cs="Times New Roman"/>
                <w:spacing w:val="-6"/>
                <w:sz w:val="28"/>
                <w:szCs w:val="28"/>
              </w:rPr>
              <w:t xml:space="preserve"> </w:t>
            </w:r>
            <w:proofErr w:type="spellStart"/>
            <w:r w:rsidRPr="005013DF">
              <w:rPr>
                <w:rFonts w:cs="Times New Roman"/>
                <w:spacing w:val="-6"/>
                <w:sz w:val="28"/>
                <w:szCs w:val="28"/>
              </w:rPr>
              <w:t>xuống</w:t>
            </w:r>
            <w:proofErr w:type="spellEnd"/>
            <w:r w:rsidRPr="005013DF">
              <w:rPr>
                <w:rFonts w:cs="Times New Roman"/>
                <w:spacing w:val="-6"/>
                <w:sz w:val="28"/>
                <w:szCs w:val="28"/>
                <w:lang w:val="vi-VN"/>
              </w:rPr>
              <w:t>.</w:t>
            </w:r>
          </w:p>
        </w:tc>
      </w:tr>
      <w:tr w:rsidR="00813311" w:rsidRPr="005013DF" w14:paraId="09A33680" w14:textId="77777777" w:rsidTr="00800CE1">
        <w:trPr>
          <w:trHeight w:val="983"/>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00F607DD" w14:textId="77777777" w:rsidR="00813311" w:rsidRPr="005013DF" w:rsidRDefault="00813311" w:rsidP="00800CE1">
            <w:pPr>
              <w:jc w:val="center"/>
              <w:rPr>
                <w:rFonts w:eastAsia="Calibri" w:cs="Times New Roman"/>
                <w:b/>
                <w:bCs/>
                <w:iCs/>
                <w:sz w:val="28"/>
                <w:szCs w:val="28"/>
              </w:rPr>
            </w:pPr>
            <w:proofErr w:type="spellStart"/>
            <w:r w:rsidRPr="005013DF">
              <w:rPr>
                <w:rFonts w:eastAsia="Calibri" w:cs="Times New Roman"/>
                <w:b/>
                <w:bCs/>
                <w:iCs/>
                <w:sz w:val="28"/>
                <w:szCs w:val="28"/>
              </w:rPr>
              <w:t>Hoạt</w:t>
            </w:r>
            <w:proofErr w:type="spellEnd"/>
            <w:r w:rsidRPr="005013DF">
              <w:rPr>
                <w:rFonts w:eastAsia="Calibri" w:cs="Times New Roman"/>
                <w:b/>
                <w:bCs/>
                <w:iCs/>
                <w:sz w:val="28"/>
                <w:szCs w:val="28"/>
              </w:rPr>
              <w:t xml:space="preserve"> </w:t>
            </w:r>
            <w:proofErr w:type="spellStart"/>
            <w:r w:rsidRPr="005013DF">
              <w:rPr>
                <w:rFonts w:eastAsia="Calibri" w:cs="Times New Roman"/>
                <w:b/>
                <w:bCs/>
                <w:iCs/>
                <w:sz w:val="28"/>
                <w:szCs w:val="28"/>
              </w:rPr>
              <w:t>động</w:t>
            </w:r>
            <w:proofErr w:type="spellEnd"/>
            <w:r w:rsidRPr="005013DF">
              <w:rPr>
                <w:rFonts w:eastAsia="Calibri" w:cs="Times New Roman"/>
                <w:b/>
                <w:bCs/>
                <w:iCs/>
                <w:sz w:val="28"/>
                <w:szCs w:val="28"/>
              </w:rPr>
              <w:t xml:space="preserve"> </w:t>
            </w:r>
            <w:proofErr w:type="spellStart"/>
            <w:r w:rsidRPr="005013DF">
              <w:rPr>
                <w:rFonts w:eastAsia="Calibri" w:cs="Times New Roman"/>
                <w:b/>
                <w:bCs/>
                <w:iCs/>
                <w:sz w:val="28"/>
                <w:szCs w:val="28"/>
              </w:rPr>
              <w:t>góc</w:t>
            </w:r>
            <w:proofErr w:type="spellEnd"/>
          </w:p>
        </w:tc>
        <w:tc>
          <w:tcPr>
            <w:tcW w:w="8454" w:type="dxa"/>
            <w:gridSpan w:val="8"/>
            <w:tcBorders>
              <w:top w:val="single" w:sz="4" w:space="0" w:color="000000"/>
              <w:left w:val="single" w:sz="4" w:space="0" w:color="000000"/>
              <w:bottom w:val="single" w:sz="4" w:space="0" w:color="000000"/>
              <w:right w:val="single" w:sz="4" w:space="0" w:color="000000"/>
            </w:tcBorders>
            <w:shd w:val="clear" w:color="auto" w:fill="auto"/>
          </w:tcPr>
          <w:p w14:paraId="79986154" w14:textId="77777777" w:rsidR="00813311" w:rsidRPr="005013DF" w:rsidRDefault="00813311" w:rsidP="00800CE1">
            <w:pPr>
              <w:jc w:val="both"/>
              <w:rPr>
                <w:rFonts w:eastAsia="Calibri" w:cs="Times New Roman"/>
                <w:sz w:val="28"/>
                <w:szCs w:val="28"/>
              </w:rPr>
            </w:pPr>
            <w:r w:rsidRPr="005013DF">
              <w:rPr>
                <w:rFonts w:eastAsia="Times New Roman" w:cs="Times New Roman"/>
                <w:b/>
                <w:bCs/>
                <w:sz w:val="28"/>
                <w:szCs w:val="28"/>
                <w:lang w:val="pt-BR"/>
              </w:rPr>
              <w:t xml:space="preserve">1. Góc phân vai: </w:t>
            </w:r>
            <w:r w:rsidRPr="0073193F">
              <w:rPr>
                <w:rFonts w:eastAsia="Times New Roman" w:cs="Times New Roman"/>
                <w:b/>
                <w:sz w:val="28"/>
                <w:szCs w:val="28"/>
                <w:lang w:val="pt-BR"/>
              </w:rPr>
              <w:t xml:space="preserve">Cô giáo, </w:t>
            </w:r>
            <w:r w:rsidRPr="0073193F">
              <w:rPr>
                <w:rFonts w:eastAsia="Calibri" w:cs="Times New Roman"/>
                <w:b/>
                <w:sz w:val="28"/>
                <w:szCs w:val="28"/>
              </w:rPr>
              <w:t xml:space="preserve">Gia </w:t>
            </w:r>
            <w:proofErr w:type="spellStart"/>
            <w:r w:rsidRPr="0073193F">
              <w:rPr>
                <w:rFonts w:eastAsia="Calibri" w:cs="Times New Roman"/>
                <w:b/>
                <w:sz w:val="28"/>
                <w:szCs w:val="28"/>
              </w:rPr>
              <w:t>đình</w:t>
            </w:r>
            <w:proofErr w:type="spellEnd"/>
            <w:r w:rsidRPr="0073193F">
              <w:rPr>
                <w:rFonts w:eastAsia="Calibri" w:cs="Times New Roman"/>
                <w:b/>
                <w:sz w:val="28"/>
                <w:szCs w:val="28"/>
              </w:rPr>
              <w:t>.</w:t>
            </w:r>
          </w:p>
          <w:p w14:paraId="65DACE9F" w14:textId="77777777" w:rsidR="00813311" w:rsidRPr="005013DF" w:rsidRDefault="00813311" w:rsidP="00800CE1">
            <w:pPr>
              <w:jc w:val="both"/>
              <w:rPr>
                <w:rFonts w:eastAsia="Times New Roman" w:cs="Times New Roman"/>
                <w:sz w:val="28"/>
                <w:szCs w:val="28"/>
              </w:rPr>
            </w:pPr>
            <w:r w:rsidRPr="005013DF">
              <w:rPr>
                <w:rFonts w:eastAsia="Times New Roman" w:cs="Times New Roman"/>
                <w:b/>
                <w:bCs/>
                <w:sz w:val="28"/>
                <w:szCs w:val="28"/>
                <w:lang w:val="pt-BR"/>
              </w:rPr>
              <w:t xml:space="preserve">* Mục đích: </w:t>
            </w:r>
            <w:proofErr w:type="spellStart"/>
            <w:r w:rsidRPr="005013DF">
              <w:rPr>
                <w:rFonts w:eastAsia="Times New Roman" w:cs="Times New Roman"/>
                <w:sz w:val="28"/>
                <w:szCs w:val="28"/>
              </w:rPr>
              <w:t>Trẻ</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phản</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ánh</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lại</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được</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công</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việc</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của</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người</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lớn</w:t>
            </w:r>
            <w:proofErr w:type="spellEnd"/>
          </w:p>
          <w:p w14:paraId="16359FED" w14:textId="77777777" w:rsidR="00813311" w:rsidRPr="005013DF" w:rsidRDefault="00813311" w:rsidP="00800CE1">
            <w:pPr>
              <w:jc w:val="both"/>
              <w:rPr>
                <w:rFonts w:eastAsia="Times New Roman" w:cs="Times New Roman"/>
                <w:sz w:val="28"/>
                <w:szCs w:val="28"/>
              </w:rPr>
            </w:pPr>
            <w:r w:rsidRPr="005013DF">
              <w:rPr>
                <w:rFonts w:eastAsia="Times New Roman" w:cs="Times New Roman"/>
                <w:b/>
                <w:bCs/>
                <w:sz w:val="28"/>
                <w:szCs w:val="28"/>
              </w:rPr>
              <w:t>*</w:t>
            </w:r>
            <w:proofErr w:type="spellStart"/>
            <w:r w:rsidRPr="005013DF">
              <w:rPr>
                <w:rFonts w:eastAsia="Times New Roman" w:cs="Times New Roman"/>
                <w:b/>
                <w:bCs/>
                <w:sz w:val="28"/>
                <w:szCs w:val="28"/>
              </w:rPr>
              <w:t>Chuẩn</w:t>
            </w:r>
            <w:proofErr w:type="spellEnd"/>
            <w:r w:rsidRPr="005013DF">
              <w:rPr>
                <w:rFonts w:eastAsia="Times New Roman" w:cs="Times New Roman"/>
                <w:b/>
                <w:bCs/>
                <w:sz w:val="28"/>
                <w:szCs w:val="28"/>
              </w:rPr>
              <w:t xml:space="preserve"> </w:t>
            </w:r>
            <w:proofErr w:type="spellStart"/>
            <w:r w:rsidRPr="005013DF">
              <w:rPr>
                <w:rFonts w:eastAsia="Times New Roman" w:cs="Times New Roman"/>
                <w:b/>
                <w:bCs/>
                <w:sz w:val="28"/>
                <w:szCs w:val="28"/>
              </w:rPr>
              <w:t>bị</w:t>
            </w:r>
            <w:proofErr w:type="spellEnd"/>
            <w:r w:rsidRPr="005013DF">
              <w:rPr>
                <w:rFonts w:eastAsia="Times New Roman" w:cs="Times New Roman"/>
                <w:b/>
                <w:bCs/>
                <w:sz w:val="28"/>
                <w:szCs w:val="28"/>
              </w:rPr>
              <w:t>:</w:t>
            </w:r>
            <w:r w:rsidRPr="005013DF">
              <w:rPr>
                <w:rFonts w:eastAsia="Times New Roman" w:cs="Times New Roman"/>
                <w:sz w:val="28"/>
                <w:szCs w:val="28"/>
              </w:rPr>
              <w:t xml:space="preserve">  </w:t>
            </w:r>
            <w:proofErr w:type="spellStart"/>
            <w:r w:rsidRPr="005013DF">
              <w:rPr>
                <w:rFonts w:eastAsia="Times New Roman" w:cs="Times New Roman"/>
                <w:sz w:val="28"/>
                <w:szCs w:val="28"/>
              </w:rPr>
              <w:t>Đồ</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dùng</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đồ</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chơi</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gia</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đình</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cô</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giáo</w:t>
            </w:r>
            <w:proofErr w:type="spellEnd"/>
            <w:r w:rsidRPr="005013DF">
              <w:rPr>
                <w:rFonts w:eastAsia="Times New Roman" w:cs="Times New Roman"/>
                <w:sz w:val="28"/>
                <w:szCs w:val="28"/>
              </w:rPr>
              <w:t>….</w:t>
            </w:r>
          </w:p>
          <w:p w14:paraId="22450BBC" w14:textId="77777777" w:rsidR="00813311" w:rsidRPr="005013DF" w:rsidRDefault="00813311" w:rsidP="00800CE1">
            <w:pPr>
              <w:jc w:val="both"/>
              <w:rPr>
                <w:rFonts w:eastAsia="Times New Roman" w:cs="Times New Roman"/>
                <w:sz w:val="28"/>
                <w:szCs w:val="28"/>
              </w:rPr>
            </w:pPr>
            <w:r w:rsidRPr="005013DF">
              <w:rPr>
                <w:rFonts w:eastAsia="Times New Roman" w:cs="Times New Roman"/>
                <w:b/>
                <w:bCs/>
                <w:sz w:val="28"/>
                <w:szCs w:val="28"/>
                <w:lang w:val="vi-VN"/>
              </w:rPr>
              <w:t>* Tiến hành:</w:t>
            </w:r>
            <w:r w:rsidRPr="005013DF">
              <w:rPr>
                <w:rFonts w:eastAsia="Times New Roman" w:cs="Times New Roman"/>
                <w:sz w:val="28"/>
                <w:szCs w:val="28"/>
                <w:lang w:val="vi-VN"/>
              </w:rPr>
              <w:t xml:space="preserve"> </w:t>
            </w:r>
            <w:proofErr w:type="spellStart"/>
            <w:r w:rsidRPr="005013DF">
              <w:rPr>
                <w:rFonts w:eastAsia="Times New Roman" w:cs="Times New Roman"/>
                <w:sz w:val="28"/>
                <w:szCs w:val="28"/>
              </w:rPr>
              <w:t>Cô</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và</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trẻ</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cùng</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trò</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chuyện</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về</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góc</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chơi</w:t>
            </w:r>
            <w:proofErr w:type="spellEnd"/>
          </w:p>
          <w:p w14:paraId="4DDFED75" w14:textId="77777777" w:rsidR="00813311" w:rsidRPr="005013DF" w:rsidRDefault="00813311" w:rsidP="00800CE1">
            <w:pPr>
              <w:jc w:val="both"/>
              <w:rPr>
                <w:rFonts w:eastAsia="Times New Roman" w:cs="Times New Roman"/>
                <w:sz w:val="28"/>
                <w:szCs w:val="28"/>
              </w:rPr>
            </w:pPr>
            <w:proofErr w:type="spellStart"/>
            <w:r w:rsidRPr="005013DF">
              <w:rPr>
                <w:rFonts w:eastAsia="Times New Roman" w:cs="Times New Roman"/>
                <w:sz w:val="28"/>
                <w:szCs w:val="28"/>
              </w:rPr>
              <w:t>Trẻ</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chọn</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vai</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chơi</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cô</w:t>
            </w:r>
            <w:proofErr w:type="spellEnd"/>
            <w:r w:rsidRPr="005013DF">
              <w:rPr>
                <w:rFonts w:eastAsia="Times New Roman" w:cs="Times New Roman"/>
                <w:sz w:val="28"/>
                <w:szCs w:val="28"/>
              </w:rPr>
              <w:t xml:space="preserve"> bao </w:t>
            </w:r>
            <w:proofErr w:type="spellStart"/>
            <w:r w:rsidRPr="005013DF">
              <w:rPr>
                <w:rFonts w:eastAsia="Times New Roman" w:cs="Times New Roman"/>
                <w:sz w:val="28"/>
                <w:szCs w:val="28"/>
              </w:rPr>
              <w:t>quát</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trẻ</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chơi</w:t>
            </w:r>
            <w:proofErr w:type="spellEnd"/>
            <w:r w:rsidRPr="005013DF">
              <w:rPr>
                <w:rFonts w:eastAsia="Times New Roman" w:cs="Times New Roman"/>
                <w:sz w:val="28"/>
                <w:szCs w:val="28"/>
              </w:rPr>
              <w:t>.</w:t>
            </w:r>
          </w:p>
          <w:p w14:paraId="22A58A41" w14:textId="77777777" w:rsidR="00813311" w:rsidRPr="005013DF" w:rsidRDefault="00813311" w:rsidP="00800CE1">
            <w:pPr>
              <w:autoSpaceDE w:val="0"/>
              <w:snapToGrid w:val="0"/>
              <w:jc w:val="both"/>
              <w:rPr>
                <w:rFonts w:eastAsia="Calibri" w:cs="Times New Roman"/>
                <w:sz w:val="28"/>
                <w:szCs w:val="28"/>
              </w:rPr>
            </w:pPr>
            <w:r w:rsidRPr="005013DF">
              <w:rPr>
                <w:rFonts w:eastAsia="Times New Roman" w:cs="Times New Roman"/>
                <w:sz w:val="28"/>
                <w:szCs w:val="28"/>
                <w:lang w:val="vi-VN"/>
              </w:rPr>
              <w:t>- Gợi ý để các nhóm chơi biết liên kết</w:t>
            </w:r>
            <w:r w:rsidRPr="005013DF">
              <w:rPr>
                <w:rFonts w:eastAsia="Times New Roman" w:cs="Times New Roman"/>
                <w:sz w:val="28"/>
                <w:szCs w:val="28"/>
              </w:rPr>
              <w:t>,</w:t>
            </w:r>
            <w:r w:rsidRPr="005013DF">
              <w:rPr>
                <w:rFonts w:eastAsia="Times New Roman" w:cs="Times New Roman"/>
                <w:sz w:val="28"/>
                <w:szCs w:val="28"/>
                <w:lang w:val="vi-VN"/>
              </w:rPr>
              <w:t xml:space="preserve"> có sự giao lưu, quan tâm đến nhau</w:t>
            </w:r>
            <w:r w:rsidRPr="005013DF">
              <w:rPr>
                <w:rFonts w:eastAsia="Times New Roman" w:cs="Times New Roman"/>
                <w:sz w:val="28"/>
                <w:szCs w:val="28"/>
              </w:rPr>
              <w:t>.</w:t>
            </w:r>
          </w:p>
          <w:p w14:paraId="43B5B6E8" w14:textId="77777777" w:rsidR="00813311" w:rsidRPr="0073193F" w:rsidRDefault="00813311" w:rsidP="00800CE1">
            <w:pPr>
              <w:jc w:val="both"/>
              <w:rPr>
                <w:rFonts w:eastAsia="Calibri" w:cs="Times New Roman"/>
                <w:sz w:val="28"/>
                <w:szCs w:val="28"/>
                <w:lang w:val="vi-VN"/>
              </w:rPr>
            </w:pPr>
            <w:r w:rsidRPr="005013DF">
              <w:rPr>
                <w:rFonts w:eastAsia="Times New Roman" w:cs="Times New Roman"/>
                <w:b/>
                <w:bCs/>
                <w:sz w:val="28"/>
                <w:szCs w:val="28"/>
              </w:rPr>
              <w:t>2.</w:t>
            </w:r>
            <w:r w:rsidRPr="005013DF">
              <w:rPr>
                <w:rFonts w:eastAsia="Times New Roman" w:cs="Times New Roman"/>
                <w:b/>
                <w:bCs/>
                <w:sz w:val="28"/>
                <w:szCs w:val="28"/>
                <w:lang w:val="vi-VN"/>
              </w:rPr>
              <w:t xml:space="preserve"> Góc xây dựng: </w:t>
            </w:r>
            <w:proofErr w:type="spellStart"/>
            <w:r w:rsidRPr="0073193F">
              <w:rPr>
                <w:rFonts w:eastAsia="Calibri" w:cs="Times New Roman"/>
                <w:b/>
                <w:bCs/>
                <w:sz w:val="28"/>
                <w:szCs w:val="28"/>
              </w:rPr>
              <w:t>Xây</w:t>
            </w:r>
            <w:proofErr w:type="spellEnd"/>
            <w:r w:rsidRPr="0073193F">
              <w:rPr>
                <w:rFonts w:eastAsia="Calibri" w:cs="Times New Roman"/>
                <w:b/>
                <w:bCs/>
                <w:sz w:val="28"/>
                <w:szCs w:val="28"/>
              </w:rPr>
              <w:t xml:space="preserve"> </w:t>
            </w:r>
            <w:proofErr w:type="spellStart"/>
            <w:r w:rsidRPr="0073193F">
              <w:rPr>
                <w:rFonts w:eastAsia="Calibri" w:cs="Times New Roman"/>
                <w:b/>
                <w:bCs/>
                <w:sz w:val="28"/>
                <w:szCs w:val="28"/>
              </w:rPr>
              <w:t>trường</w:t>
            </w:r>
            <w:proofErr w:type="spellEnd"/>
            <w:r w:rsidRPr="0073193F">
              <w:rPr>
                <w:rFonts w:eastAsia="Calibri" w:cs="Times New Roman"/>
                <w:b/>
                <w:bCs/>
                <w:sz w:val="28"/>
                <w:szCs w:val="28"/>
                <w:lang w:val="vi-VN"/>
              </w:rPr>
              <w:t xml:space="preserve"> tiểu học</w:t>
            </w:r>
          </w:p>
          <w:p w14:paraId="2D36AD36" w14:textId="77777777" w:rsidR="00813311" w:rsidRPr="005013DF" w:rsidRDefault="00813311" w:rsidP="00800CE1">
            <w:pPr>
              <w:jc w:val="both"/>
              <w:rPr>
                <w:rFonts w:eastAsia="Calibri" w:cs="Times New Roman"/>
                <w:sz w:val="28"/>
                <w:szCs w:val="28"/>
              </w:rPr>
            </w:pPr>
            <w:r w:rsidRPr="005013DF">
              <w:rPr>
                <w:rFonts w:eastAsia="Times New Roman" w:cs="Times New Roman"/>
                <w:b/>
                <w:bCs/>
                <w:sz w:val="28"/>
                <w:szCs w:val="28"/>
                <w:lang w:val="vi-VN"/>
              </w:rPr>
              <w:t xml:space="preserve">* Mục đích: </w:t>
            </w:r>
            <w:r w:rsidRPr="005013DF">
              <w:rPr>
                <w:rFonts w:eastAsia="Times New Roman" w:cs="Times New Roman"/>
                <w:sz w:val="28"/>
                <w:szCs w:val="28"/>
                <w:lang w:val="vi-VN"/>
              </w:rPr>
              <w:t xml:space="preserve">- Trẻ biết xây dựng </w:t>
            </w:r>
            <w:proofErr w:type="spellStart"/>
            <w:r w:rsidRPr="005013DF">
              <w:rPr>
                <w:rFonts w:eastAsia="Calibri" w:cs="Times New Roman"/>
                <w:sz w:val="28"/>
                <w:szCs w:val="28"/>
              </w:rPr>
              <w:t>trường</w:t>
            </w:r>
            <w:proofErr w:type="spellEnd"/>
            <w:r w:rsidRPr="005013DF">
              <w:rPr>
                <w:rFonts w:eastAsia="Calibri" w:cs="Times New Roman"/>
                <w:sz w:val="28"/>
                <w:szCs w:val="28"/>
              </w:rPr>
              <w:t>.</w:t>
            </w:r>
          </w:p>
          <w:p w14:paraId="259FBCAC" w14:textId="77777777" w:rsidR="00813311" w:rsidRPr="005013DF" w:rsidRDefault="00813311" w:rsidP="00800CE1">
            <w:pPr>
              <w:autoSpaceDE w:val="0"/>
              <w:autoSpaceDN w:val="0"/>
              <w:adjustRightInd w:val="0"/>
              <w:jc w:val="both"/>
              <w:rPr>
                <w:rFonts w:eastAsia="Times New Roman" w:cs="Times New Roman"/>
                <w:sz w:val="28"/>
                <w:szCs w:val="28"/>
              </w:rPr>
            </w:pPr>
            <w:r w:rsidRPr="005013DF">
              <w:rPr>
                <w:rFonts w:eastAsia="Times New Roman" w:cs="Times New Roman"/>
                <w:b/>
                <w:bCs/>
                <w:sz w:val="28"/>
                <w:szCs w:val="28"/>
                <w:lang w:val="vi-VN"/>
              </w:rPr>
              <w:t xml:space="preserve">* Chuẩn bị: </w:t>
            </w:r>
            <w:r w:rsidRPr="005013DF">
              <w:rPr>
                <w:rFonts w:eastAsia="Times New Roman" w:cs="Times New Roman"/>
                <w:sz w:val="28"/>
                <w:szCs w:val="28"/>
                <w:lang w:val="vi-VN"/>
              </w:rPr>
              <w:t>- Khối xây dựng các loại</w:t>
            </w:r>
            <w:r w:rsidRPr="005013DF">
              <w:rPr>
                <w:rFonts w:eastAsia="Times New Roman" w:cs="Times New Roman"/>
                <w:sz w:val="28"/>
                <w:szCs w:val="28"/>
              </w:rPr>
              <w:t xml:space="preserve">. </w:t>
            </w:r>
            <w:r w:rsidRPr="005013DF">
              <w:rPr>
                <w:rFonts w:eastAsia="Times New Roman" w:cs="Times New Roman"/>
                <w:sz w:val="28"/>
                <w:szCs w:val="28"/>
                <w:lang w:val="vi-VN"/>
              </w:rPr>
              <w:t>Khối lắp ráp</w:t>
            </w:r>
            <w:r w:rsidRPr="005013DF">
              <w:rPr>
                <w:rFonts w:eastAsia="Times New Roman" w:cs="Times New Roman"/>
                <w:sz w:val="28"/>
                <w:szCs w:val="28"/>
              </w:rPr>
              <w:t>, s</w:t>
            </w:r>
            <w:r w:rsidRPr="005013DF">
              <w:rPr>
                <w:rFonts w:eastAsia="Times New Roman" w:cs="Times New Roman"/>
                <w:sz w:val="28"/>
                <w:szCs w:val="28"/>
                <w:lang w:val="vi-VN"/>
              </w:rPr>
              <w:t xml:space="preserve">ỏi đá, que, hột hạt, </w:t>
            </w:r>
          </w:p>
          <w:p w14:paraId="7C15D3F8" w14:textId="77777777" w:rsidR="00813311" w:rsidRPr="005013DF" w:rsidRDefault="00813311" w:rsidP="00800CE1">
            <w:pPr>
              <w:jc w:val="both"/>
              <w:rPr>
                <w:rFonts w:eastAsia="Calibri" w:cs="Times New Roman"/>
                <w:sz w:val="28"/>
                <w:szCs w:val="28"/>
              </w:rPr>
            </w:pPr>
            <w:r w:rsidRPr="005013DF">
              <w:rPr>
                <w:rFonts w:eastAsia="Times New Roman" w:cs="Times New Roman"/>
                <w:b/>
                <w:bCs/>
                <w:sz w:val="28"/>
                <w:szCs w:val="28"/>
                <w:lang w:val="vi-VN"/>
              </w:rPr>
              <w:t>* Tiến hành:</w:t>
            </w:r>
            <w:r w:rsidRPr="005013DF">
              <w:rPr>
                <w:rFonts w:eastAsia="Times New Roman" w:cs="Times New Roman"/>
                <w:sz w:val="28"/>
                <w:szCs w:val="28"/>
                <w:lang w:val="vi-VN"/>
              </w:rPr>
              <w:t xml:space="preserve"> </w:t>
            </w:r>
            <w:r w:rsidRPr="005013DF">
              <w:rPr>
                <w:rFonts w:eastAsia="Times New Roman" w:cs="Times New Roman"/>
                <w:sz w:val="28"/>
                <w:szCs w:val="28"/>
              </w:rPr>
              <w:t>T</w:t>
            </w:r>
            <w:r w:rsidRPr="005013DF">
              <w:rPr>
                <w:rFonts w:eastAsia="Times New Roman" w:cs="Times New Roman"/>
                <w:sz w:val="28"/>
                <w:szCs w:val="28"/>
                <w:lang w:val="vi-VN"/>
              </w:rPr>
              <w:t xml:space="preserve">rò chuyện về </w:t>
            </w:r>
            <w:proofErr w:type="spellStart"/>
            <w:r w:rsidRPr="005013DF">
              <w:rPr>
                <w:rFonts w:eastAsia="Calibri" w:cs="Times New Roman"/>
                <w:sz w:val="28"/>
                <w:szCs w:val="28"/>
              </w:rPr>
              <w:t>trường</w:t>
            </w:r>
            <w:proofErr w:type="spellEnd"/>
            <w:r w:rsidRPr="005013DF">
              <w:rPr>
                <w:rFonts w:eastAsia="Times New Roman" w:cs="Times New Roman"/>
                <w:sz w:val="28"/>
                <w:szCs w:val="28"/>
                <w:lang w:val="vi-VN"/>
              </w:rPr>
              <w:t>, gợi ý để trẻ kể.</w:t>
            </w:r>
          </w:p>
          <w:p w14:paraId="6C71C7DA" w14:textId="77777777" w:rsidR="00813311" w:rsidRPr="005013DF" w:rsidRDefault="00813311" w:rsidP="00800CE1">
            <w:pPr>
              <w:autoSpaceDE w:val="0"/>
              <w:snapToGrid w:val="0"/>
              <w:jc w:val="both"/>
              <w:rPr>
                <w:rFonts w:eastAsia="Calibri" w:cs="Times New Roman"/>
                <w:sz w:val="28"/>
                <w:szCs w:val="28"/>
                <w:lang w:val="vi-VN"/>
              </w:rPr>
            </w:pPr>
            <w:r w:rsidRPr="005013DF">
              <w:rPr>
                <w:rFonts w:eastAsia="Times New Roman" w:cs="Times New Roman"/>
                <w:sz w:val="28"/>
                <w:szCs w:val="28"/>
                <w:lang w:val="vi-VN"/>
              </w:rPr>
              <w:t xml:space="preserve">- </w:t>
            </w:r>
            <w:r w:rsidRPr="005013DF">
              <w:rPr>
                <w:rFonts w:eastAsia="Times New Roman" w:cs="Times New Roman"/>
                <w:sz w:val="28"/>
                <w:szCs w:val="28"/>
              </w:rPr>
              <w:t xml:space="preserve">Cho </w:t>
            </w:r>
            <w:proofErr w:type="spellStart"/>
            <w:r w:rsidRPr="005013DF">
              <w:rPr>
                <w:rFonts w:eastAsia="Times New Roman" w:cs="Times New Roman"/>
                <w:sz w:val="28"/>
                <w:szCs w:val="28"/>
              </w:rPr>
              <w:t>trẻ</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chơi</w:t>
            </w:r>
            <w:proofErr w:type="spellEnd"/>
            <w:r w:rsidRPr="005013DF">
              <w:rPr>
                <w:rFonts w:eastAsia="Times New Roman" w:cs="Times New Roman"/>
                <w:sz w:val="28"/>
                <w:szCs w:val="28"/>
              </w:rPr>
              <w:t xml:space="preserve">. </w:t>
            </w:r>
            <w:r w:rsidRPr="005013DF">
              <w:rPr>
                <w:rFonts w:eastAsia="Times New Roman" w:cs="Times New Roman"/>
                <w:sz w:val="28"/>
                <w:szCs w:val="28"/>
                <w:lang w:val="vi-VN"/>
              </w:rPr>
              <w:t>Giáo dục cháu chơi xong xếp gọi gàng đồ chơi vào đúng nơi quy định.</w:t>
            </w:r>
            <w:r w:rsidRPr="005013DF">
              <w:rPr>
                <w:rFonts w:eastAsia="Calibri" w:cs="Times New Roman"/>
                <w:b/>
                <w:bCs/>
                <w:sz w:val="28"/>
                <w:szCs w:val="28"/>
              </w:rPr>
              <w:t xml:space="preserve"> </w:t>
            </w:r>
          </w:p>
          <w:p w14:paraId="640CF2A6" w14:textId="77777777" w:rsidR="00813311" w:rsidRPr="005013DF" w:rsidRDefault="00813311" w:rsidP="00800CE1">
            <w:pPr>
              <w:jc w:val="both"/>
              <w:rPr>
                <w:rFonts w:eastAsia="Calibri" w:cs="Times New Roman"/>
                <w:sz w:val="28"/>
                <w:szCs w:val="28"/>
                <w:lang w:val="vi-VN"/>
              </w:rPr>
            </w:pPr>
            <w:r w:rsidRPr="005013DF">
              <w:rPr>
                <w:rFonts w:eastAsia="Calibri" w:cs="Times New Roman"/>
                <w:b/>
                <w:bCs/>
                <w:sz w:val="28"/>
                <w:szCs w:val="28"/>
                <w:lang w:val="vi-VN"/>
              </w:rPr>
              <w:t xml:space="preserve">3. Góc nghệ thuật: </w:t>
            </w:r>
            <w:r w:rsidRPr="0073193F">
              <w:rPr>
                <w:rFonts w:eastAsia="Calibri" w:cs="Times New Roman"/>
                <w:b/>
                <w:bCs/>
                <w:sz w:val="28"/>
                <w:szCs w:val="28"/>
                <w:lang w:val="vi-VN"/>
              </w:rPr>
              <w:t>Tô màu tranh trường tiểu học</w:t>
            </w:r>
          </w:p>
          <w:p w14:paraId="5FC5BF44" w14:textId="77777777" w:rsidR="00813311" w:rsidRPr="005013DF" w:rsidRDefault="00813311" w:rsidP="00800CE1">
            <w:pPr>
              <w:jc w:val="both"/>
              <w:rPr>
                <w:rFonts w:eastAsia="Calibri" w:cs="Times New Roman"/>
                <w:sz w:val="28"/>
                <w:szCs w:val="28"/>
                <w:lang w:val="vi-VN"/>
              </w:rPr>
            </w:pPr>
            <w:r w:rsidRPr="005013DF">
              <w:rPr>
                <w:rFonts w:eastAsia="Calibri" w:cs="Times New Roman"/>
                <w:sz w:val="28"/>
                <w:szCs w:val="28"/>
                <w:lang w:val="vi-VN"/>
              </w:rPr>
              <w:t>*</w:t>
            </w:r>
            <w:r w:rsidRPr="005013DF">
              <w:rPr>
                <w:rFonts w:eastAsia="Calibri" w:cs="Times New Roman"/>
                <w:b/>
                <w:bCs/>
                <w:sz w:val="28"/>
                <w:szCs w:val="28"/>
                <w:lang w:val="vi-VN"/>
              </w:rPr>
              <w:t xml:space="preserve"> Mục đích: </w:t>
            </w:r>
            <w:r w:rsidRPr="005013DF">
              <w:rPr>
                <w:rFonts w:eastAsia="Calibri" w:cs="Times New Roman"/>
                <w:sz w:val="28"/>
                <w:szCs w:val="28"/>
                <w:lang w:val="vi-VN"/>
              </w:rPr>
              <w:t>Trẻ biết cầm bút đúng cách. Biết chọn màu tô cho phù hợp</w:t>
            </w:r>
          </w:p>
          <w:p w14:paraId="4047824C" w14:textId="77777777" w:rsidR="00813311" w:rsidRPr="005013DF" w:rsidRDefault="00813311" w:rsidP="00800CE1">
            <w:pPr>
              <w:jc w:val="both"/>
              <w:rPr>
                <w:rFonts w:eastAsia="Calibri" w:cs="Times New Roman"/>
                <w:sz w:val="28"/>
                <w:szCs w:val="28"/>
                <w:lang w:val="vi-VN"/>
              </w:rPr>
            </w:pPr>
            <w:r w:rsidRPr="005013DF">
              <w:rPr>
                <w:rFonts w:eastAsia="Calibri" w:cs="Times New Roman"/>
                <w:sz w:val="28"/>
                <w:szCs w:val="28"/>
                <w:lang w:val="vi-VN"/>
              </w:rPr>
              <w:t>* C</w:t>
            </w:r>
            <w:r w:rsidRPr="005013DF">
              <w:rPr>
                <w:rFonts w:eastAsia="Calibri" w:cs="Times New Roman"/>
                <w:b/>
                <w:bCs/>
                <w:sz w:val="28"/>
                <w:szCs w:val="28"/>
                <w:lang w:val="vi-VN"/>
              </w:rPr>
              <w:t xml:space="preserve">huẩn bị: </w:t>
            </w:r>
            <w:r w:rsidRPr="005013DF">
              <w:rPr>
                <w:rFonts w:eastAsia="Calibri" w:cs="Times New Roman"/>
                <w:sz w:val="28"/>
                <w:szCs w:val="28"/>
                <w:lang w:val="vi-VN"/>
              </w:rPr>
              <w:t>Tranh, sáp màu, …</w:t>
            </w:r>
          </w:p>
          <w:p w14:paraId="125E7B59" w14:textId="77777777" w:rsidR="00813311" w:rsidRPr="005013DF" w:rsidRDefault="00813311" w:rsidP="00800CE1">
            <w:pPr>
              <w:jc w:val="both"/>
              <w:rPr>
                <w:rFonts w:eastAsia="Calibri" w:cs="Times New Roman"/>
                <w:b/>
                <w:bCs/>
                <w:sz w:val="28"/>
                <w:szCs w:val="28"/>
                <w:lang w:val="vi-VN"/>
              </w:rPr>
            </w:pPr>
            <w:r w:rsidRPr="005013DF">
              <w:rPr>
                <w:rFonts w:eastAsia="Calibri" w:cs="Times New Roman"/>
                <w:sz w:val="28"/>
                <w:szCs w:val="28"/>
                <w:lang w:val="vi-VN"/>
              </w:rPr>
              <w:t xml:space="preserve">* </w:t>
            </w:r>
            <w:r w:rsidRPr="005013DF">
              <w:rPr>
                <w:rFonts w:eastAsia="Calibri" w:cs="Times New Roman"/>
                <w:b/>
                <w:bCs/>
                <w:sz w:val="28"/>
                <w:szCs w:val="28"/>
                <w:lang w:val="vi-VN"/>
              </w:rPr>
              <w:t>Tiến hành:</w:t>
            </w:r>
            <w:r w:rsidRPr="005013DF">
              <w:rPr>
                <w:rFonts w:eastAsia="Calibri" w:cs="Times New Roman"/>
                <w:sz w:val="28"/>
                <w:szCs w:val="28"/>
                <w:lang w:val="vi-VN"/>
              </w:rPr>
              <w:t xml:space="preserve"> Cô hướng dẫn trẻ vào góc chơi. Giúp trẻ hoàn thành vai chơi</w:t>
            </w:r>
          </w:p>
          <w:p w14:paraId="4DAEC1B9" w14:textId="77777777" w:rsidR="00813311" w:rsidRPr="005013DF" w:rsidRDefault="00813311" w:rsidP="00800CE1">
            <w:pPr>
              <w:jc w:val="both"/>
              <w:rPr>
                <w:rFonts w:eastAsia="Calibri" w:cs="Times New Roman"/>
                <w:sz w:val="28"/>
                <w:szCs w:val="28"/>
                <w:lang w:val="vi-VN"/>
              </w:rPr>
            </w:pPr>
            <w:r w:rsidRPr="005013DF">
              <w:rPr>
                <w:rFonts w:eastAsia="Calibri" w:cs="Times New Roman"/>
                <w:b/>
                <w:bCs/>
                <w:sz w:val="28"/>
                <w:szCs w:val="28"/>
                <w:lang w:val="vi-VN"/>
              </w:rPr>
              <w:t xml:space="preserve">4. Góc học tập: </w:t>
            </w:r>
            <w:r w:rsidRPr="005013DF">
              <w:rPr>
                <w:rFonts w:eastAsia="Calibri" w:cs="Times New Roman"/>
                <w:sz w:val="28"/>
                <w:szCs w:val="28"/>
                <w:lang w:val="vi-VN"/>
              </w:rPr>
              <w:t>Xem tranh ảnh trường tiểu học.</w:t>
            </w:r>
          </w:p>
          <w:p w14:paraId="444ABF7B" w14:textId="77777777" w:rsidR="00813311" w:rsidRPr="005013DF" w:rsidRDefault="00813311" w:rsidP="00800CE1">
            <w:pPr>
              <w:jc w:val="both"/>
              <w:rPr>
                <w:rFonts w:eastAsia="Calibri" w:cs="Times New Roman"/>
                <w:sz w:val="28"/>
                <w:szCs w:val="28"/>
                <w:lang w:val="vi-VN"/>
              </w:rPr>
            </w:pPr>
            <w:r w:rsidRPr="005013DF">
              <w:rPr>
                <w:rFonts w:eastAsia="Calibri" w:cs="Times New Roman"/>
                <w:b/>
                <w:bCs/>
                <w:sz w:val="28"/>
                <w:szCs w:val="28"/>
                <w:lang w:val="vi-VN"/>
              </w:rPr>
              <w:t xml:space="preserve">* Mục đích: </w:t>
            </w:r>
            <w:r w:rsidRPr="005013DF">
              <w:rPr>
                <w:rFonts w:eastAsia="Calibri" w:cs="Times New Roman"/>
                <w:sz w:val="28"/>
                <w:szCs w:val="28"/>
                <w:lang w:val="vi-VN"/>
              </w:rPr>
              <w:t>Trẻ biết cách cầm sách, lật mở sách để xem</w:t>
            </w:r>
          </w:p>
          <w:p w14:paraId="02A0B365" w14:textId="77777777" w:rsidR="00813311" w:rsidRPr="005013DF" w:rsidRDefault="00813311" w:rsidP="00800CE1">
            <w:pPr>
              <w:jc w:val="both"/>
              <w:rPr>
                <w:rFonts w:eastAsia="Calibri" w:cs="Times New Roman"/>
                <w:sz w:val="28"/>
                <w:szCs w:val="28"/>
                <w:lang w:val="vi-VN"/>
              </w:rPr>
            </w:pPr>
            <w:r w:rsidRPr="005013DF">
              <w:rPr>
                <w:rFonts w:eastAsia="Calibri" w:cs="Times New Roman"/>
                <w:b/>
                <w:bCs/>
                <w:sz w:val="28"/>
                <w:szCs w:val="28"/>
                <w:lang w:val="vi-VN"/>
              </w:rPr>
              <w:t xml:space="preserve">* Chuẩn bị: </w:t>
            </w:r>
            <w:r w:rsidRPr="005013DF">
              <w:rPr>
                <w:rFonts w:eastAsia="Calibri" w:cs="Times New Roman"/>
                <w:sz w:val="28"/>
                <w:szCs w:val="28"/>
                <w:lang w:val="vi-VN"/>
              </w:rPr>
              <w:t>tranh ảnh về trường tiểu học</w:t>
            </w:r>
          </w:p>
          <w:p w14:paraId="6A0ED7C5" w14:textId="77777777" w:rsidR="00813311" w:rsidRPr="000F2138" w:rsidRDefault="00813311" w:rsidP="00800CE1">
            <w:pPr>
              <w:snapToGrid w:val="0"/>
              <w:jc w:val="both"/>
              <w:rPr>
                <w:rFonts w:eastAsia="Calibri" w:cs="Times New Roman"/>
                <w:b/>
                <w:bCs/>
                <w:sz w:val="28"/>
                <w:szCs w:val="28"/>
                <w:lang w:val="vi-VN"/>
              </w:rPr>
            </w:pPr>
            <w:r w:rsidRPr="005013DF">
              <w:rPr>
                <w:rFonts w:eastAsia="Calibri" w:cs="Times New Roman"/>
                <w:b/>
                <w:bCs/>
                <w:sz w:val="28"/>
                <w:szCs w:val="28"/>
              </w:rPr>
              <w:t xml:space="preserve">* Tiến </w:t>
            </w:r>
            <w:proofErr w:type="spellStart"/>
            <w:r w:rsidRPr="005013DF">
              <w:rPr>
                <w:rFonts w:eastAsia="Calibri" w:cs="Times New Roman"/>
                <w:b/>
                <w:bCs/>
                <w:sz w:val="28"/>
                <w:szCs w:val="28"/>
              </w:rPr>
              <w:t>hành</w:t>
            </w:r>
            <w:proofErr w:type="spellEnd"/>
            <w:r w:rsidRPr="005013DF">
              <w:rPr>
                <w:rFonts w:eastAsia="Calibri" w:cs="Times New Roman"/>
                <w:b/>
                <w:bCs/>
                <w:sz w:val="28"/>
                <w:szCs w:val="28"/>
              </w:rPr>
              <w:t xml:space="preserve">: </w:t>
            </w:r>
            <w:proofErr w:type="spellStart"/>
            <w:r w:rsidRPr="005013DF">
              <w:rPr>
                <w:rFonts w:eastAsia="Calibri" w:cs="Times New Roman"/>
                <w:sz w:val="28"/>
                <w:szCs w:val="28"/>
              </w:rPr>
              <w:t>hướng</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dẫn</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trẻ</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cách</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lật</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mở</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sách</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xem</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tranh</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và</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gợi</w:t>
            </w:r>
            <w:proofErr w:type="spellEnd"/>
            <w:r w:rsidRPr="005013DF">
              <w:rPr>
                <w:rFonts w:eastAsia="Calibri" w:cs="Times New Roman"/>
                <w:sz w:val="28"/>
                <w:szCs w:val="28"/>
              </w:rPr>
              <w:t xml:space="preserve"> ý </w:t>
            </w:r>
            <w:proofErr w:type="spellStart"/>
            <w:r w:rsidRPr="005013DF">
              <w:rPr>
                <w:rFonts w:eastAsia="Calibri" w:cs="Times New Roman"/>
                <w:sz w:val="28"/>
                <w:szCs w:val="28"/>
              </w:rPr>
              <w:t>để</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trẻ</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kể</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chuyện</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theo</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nội</w:t>
            </w:r>
            <w:proofErr w:type="spellEnd"/>
            <w:r w:rsidRPr="005013DF">
              <w:rPr>
                <w:rFonts w:eastAsia="Calibri" w:cs="Times New Roman"/>
                <w:sz w:val="28"/>
                <w:szCs w:val="28"/>
              </w:rPr>
              <w:t xml:space="preserve"> dung </w:t>
            </w:r>
            <w:proofErr w:type="spellStart"/>
            <w:r w:rsidRPr="005013DF">
              <w:rPr>
                <w:rFonts w:eastAsia="Calibri" w:cs="Times New Roman"/>
                <w:sz w:val="28"/>
                <w:szCs w:val="28"/>
              </w:rPr>
              <w:t>bức</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tranh</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theo</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suy</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nghĩ</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của</w:t>
            </w:r>
            <w:proofErr w:type="spellEnd"/>
            <w:r w:rsidRPr="005013DF">
              <w:rPr>
                <w:rFonts w:eastAsia="Calibri" w:cs="Times New Roman"/>
                <w:sz w:val="28"/>
                <w:szCs w:val="28"/>
              </w:rPr>
              <w:t xml:space="preserve"> </w:t>
            </w:r>
            <w:proofErr w:type="spellStart"/>
            <w:r>
              <w:rPr>
                <w:rFonts w:eastAsia="Calibri" w:cs="Times New Roman"/>
                <w:sz w:val="28"/>
                <w:szCs w:val="28"/>
              </w:rPr>
              <w:t>trẻ</w:t>
            </w:r>
            <w:proofErr w:type="spellEnd"/>
            <w:r>
              <w:rPr>
                <w:rFonts w:eastAsia="Calibri" w:cs="Times New Roman"/>
                <w:sz w:val="28"/>
                <w:szCs w:val="28"/>
                <w:lang w:val="vi-VN"/>
              </w:rPr>
              <w:t>.</w:t>
            </w:r>
          </w:p>
          <w:p w14:paraId="5678959B" w14:textId="77777777" w:rsidR="00813311" w:rsidRPr="005013DF" w:rsidRDefault="00813311" w:rsidP="00800CE1">
            <w:pPr>
              <w:snapToGrid w:val="0"/>
              <w:jc w:val="both"/>
              <w:rPr>
                <w:rFonts w:eastAsia="Calibri" w:cs="Times New Roman"/>
                <w:bCs/>
                <w:sz w:val="28"/>
                <w:szCs w:val="28"/>
              </w:rPr>
            </w:pPr>
            <w:r w:rsidRPr="005013DF">
              <w:rPr>
                <w:rFonts w:eastAsia="Calibri" w:cs="Times New Roman"/>
                <w:b/>
                <w:bCs/>
                <w:sz w:val="28"/>
                <w:szCs w:val="28"/>
              </w:rPr>
              <w:t xml:space="preserve">5. </w:t>
            </w:r>
            <w:proofErr w:type="spellStart"/>
            <w:r w:rsidRPr="005013DF">
              <w:rPr>
                <w:rFonts w:eastAsia="Calibri" w:cs="Times New Roman"/>
                <w:b/>
                <w:bCs/>
                <w:sz w:val="28"/>
                <w:szCs w:val="28"/>
              </w:rPr>
              <w:t>Góc</w:t>
            </w:r>
            <w:proofErr w:type="spellEnd"/>
            <w:r w:rsidRPr="005013DF">
              <w:rPr>
                <w:rFonts w:eastAsia="Calibri" w:cs="Times New Roman"/>
                <w:b/>
                <w:bCs/>
                <w:sz w:val="28"/>
                <w:szCs w:val="28"/>
              </w:rPr>
              <w:t xml:space="preserve"> </w:t>
            </w:r>
            <w:proofErr w:type="spellStart"/>
            <w:r w:rsidRPr="005013DF">
              <w:rPr>
                <w:rFonts w:eastAsia="Calibri" w:cs="Times New Roman"/>
                <w:b/>
                <w:bCs/>
                <w:sz w:val="28"/>
                <w:szCs w:val="28"/>
              </w:rPr>
              <w:t>thiên</w:t>
            </w:r>
            <w:proofErr w:type="spellEnd"/>
            <w:r w:rsidRPr="005013DF">
              <w:rPr>
                <w:rFonts w:eastAsia="Calibri" w:cs="Times New Roman"/>
                <w:b/>
                <w:bCs/>
                <w:sz w:val="28"/>
                <w:szCs w:val="28"/>
              </w:rPr>
              <w:t xml:space="preserve"> </w:t>
            </w:r>
            <w:proofErr w:type="spellStart"/>
            <w:r w:rsidRPr="005013DF">
              <w:rPr>
                <w:rFonts w:eastAsia="Calibri" w:cs="Times New Roman"/>
                <w:b/>
                <w:bCs/>
                <w:sz w:val="28"/>
                <w:szCs w:val="28"/>
              </w:rPr>
              <w:t>nhiên</w:t>
            </w:r>
            <w:proofErr w:type="spellEnd"/>
            <w:r w:rsidRPr="005013DF">
              <w:rPr>
                <w:rFonts w:eastAsia="Calibri" w:cs="Times New Roman"/>
                <w:b/>
                <w:bCs/>
                <w:sz w:val="28"/>
                <w:szCs w:val="28"/>
              </w:rPr>
              <w:t xml:space="preserve">: </w:t>
            </w:r>
            <w:proofErr w:type="spellStart"/>
            <w:r w:rsidRPr="0073193F">
              <w:rPr>
                <w:rFonts w:eastAsia="Calibri" w:cs="Times New Roman"/>
                <w:b/>
                <w:sz w:val="28"/>
                <w:szCs w:val="28"/>
              </w:rPr>
              <w:t>Chăm</w:t>
            </w:r>
            <w:proofErr w:type="spellEnd"/>
            <w:r w:rsidRPr="0073193F">
              <w:rPr>
                <w:rFonts w:eastAsia="Calibri" w:cs="Times New Roman"/>
                <w:b/>
                <w:sz w:val="28"/>
                <w:szCs w:val="28"/>
              </w:rPr>
              <w:t xml:space="preserve"> </w:t>
            </w:r>
            <w:proofErr w:type="spellStart"/>
            <w:r w:rsidRPr="0073193F">
              <w:rPr>
                <w:rFonts w:eastAsia="Calibri" w:cs="Times New Roman"/>
                <w:b/>
                <w:sz w:val="28"/>
                <w:szCs w:val="28"/>
              </w:rPr>
              <w:t>sóc</w:t>
            </w:r>
            <w:proofErr w:type="spellEnd"/>
            <w:r w:rsidRPr="0073193F">
              <w:rPr>
                <w:rFonts w:eastAsia="Calibri" w:cs="Times New Roman"/>
                <w:b/>
                <w:sz w:val="28"/>
                <w:szCs w:val="28"/>
              </w:rPr>
              <w:t xml:space="preserve"> </w:t>
            </w:r>
            <w:proofErr w:type="spellStart"/>
            <w:r w:rsidRPr="0073193F">
              <w:rPr>
                <w:rFonts w:eastAsia="Calibri" w:cs="Times New Roman"/>
                <w:b/>
                <w:sz w:val="28"/>
                <w:szCs w:val="28"/>
              </w:rPr>
              <w:t>cây</w:t>
            </w:r>
            <w:proofErr w:type="spellEnd"/>
            <w:r w:rsidRPr="0073193F">
              <w:rPr>
                <w:rFonts w:eastAsia="Calibri" w:cs="Times New Roman"/>
                <w:b/>
                <w:sz w:val="28"/>
                <w:szCs w:val="28"/>
              </w:rPr>
              <w:t xml:space="preserve"> </w:t>
            </w:r>
            <w:proofErr w:type="spellStart"/>
            <w:r w:rsidRPr="0073193F">
              <w:rPr>
                <w:rFonts w:eastAsia="Calibri" w:cs="Times New Roman"/>
                <w:b/>
                <w:sz w:val="28"/>
                <w:szCs w:val="28"/>
              </w:rPr>
              <w:t>xanh</w:t>
            </w:r>
            <w:proofErr w:type="spellEnd"/>
          </w:p>
          <w:p w14:paraId="6B104182" w14:textId="77777777" w:rsidR="00813311" w:rsidRPr="005013DF" w:rsidRDefault="00813311" w:rsidP="00800CE1">
            <w:pPr>
              <w:jc w:val="both"/>
              <w:rPr>
                <w:rFonts w:eastAsia="Calibri" w:cs="Times New Roman"/>
                <w:sz w:val="28"/>
                <w:szCs w:val="28"/>
              </w:rPr>
            </w:pPr>
            <w:r w:rsidRPr="005013DF">
              <w:rPr>
                <w:rFonts w:eastAsia="Calibri" w:cs="Times New Roman"/>
                <w:sz w:val="28"/>
                <w:szCs w:val="28"/>
              </w:rPr>
              <w:t>*</w:t>
            </w:r>
            <w:r w:rsidRPr="005013DF">
              <w:rPr>
                <w:rFonts w:eastAsia="Calibri" w:cs="Times New Roman"/>
                <w:b/>
                <w:bCs/>
                <w:sz w:val="28"/>
                <w:szCs w:val="28"/>
              </w:rPr>
              <w:t xml:space="preserve"> </w:t>
            </w:r>
            <w:proofErr w:type="spellStart"/>
            <w:r w:rsidRPr="005013DF">
              <w:rPr>
                <w:rFonts w:eastAsia="Calibri" w:cs="Times New Roman"/>
                <w:b/>
                <w:bCs/>
                <w:sz w:val="28"/>
                <w:szCs w:val="28"/>
              </w:rPr>
              <w:t>Mục</w:t>
            </w:r>
            <w:proofErr w:type="spellEnd"/>
            <w:r w:rsidRPr="005013DF">
              <w:rPr>
                <w:rFonts w:eastAsia="Calibri" w:cs="Times New Roman"/>
                <w:b/>
                <w:bCs/>
                <w:sz w:val="28"/>
                <w:szCs w:val="28"/>
              </w:rPr>
              <w:t xml:space="preserve"> </w:t>
            </w:r>
            <w:proofErr w:type="spellStart"/>
            <w:r w:rsidRPr="005013DF">
              <w:rPr>
                <w:rFonts w:eastAsia="Calibri" w:cs="Times New Roman"/>
                <w:b/>
                <w:bCs/>
                <w:sz w:val="28"/>
                <w:szCs w:val="28"/>
              </w:rPr>
              <w:t>đích</w:t>
            </w:r>
            <w:proofErr w:type="spellEnd"/>
            <w:r w:rsidRPr="005013DF">
              <w:rPr>
                <w:rFonts w:eastAsia="Calibri" w:cs="Times New Roman"/>
                <w:b/>
                <w:bCs/>
                <w:sz w:val="28"/>
                <w:szCs w:val="28"/>
              </w:rPr>
              <w:t xml:space="preserve">: </w:t>
            </w:r>
            <w:proofErr w:type="spellStart"/>
            <w:r w:rsidRPr="005013DF">
              <w:rPr>
                <w:rFonts w:eastAsia="Calibri" w:cs="Times New Roman"/>
                <w:sz w:val="28"/>
                <w:szCs w:val="28"/>
              </w:rPr>
              <w:t>trẻ</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biết</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tưới</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cây</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nhặt</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lá</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vàng</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nhổ</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cỏ</w:t>
            </w:r>
            <w:proofErr w:type="spellEnd"/>
          </w:p>
          <w:p w14:paraId="69AE0F23" w14:textId="77777777" w:rsidR="00813311" w:rsidRPr="005013DF" w:rsidRDefault="00813311" w:rsidP="00800CE1">
            <w:pPr>
              <w:jc w:val="both"/>
              <w:rPr>
                <w:rFonts w:eastAsia="Calibri" w:cs="Times New Roman"/>
                <w:sz w:val="28"/>
                <w:szCs w:val="28"/>
              </w:rPr>
            </w:pPr>
            <w:r w:rsidRPr="005013DF">
              <w:rPr>
                <w:rFonts w:eastAsia="Calibri" w:cs="Times New Roman"/>
                <w:sz w:val="28"/>
                <w:szCs w:val="28"/>
              </w:rPr>
              <w:t>*</w:t>
            </w:r>
            <w:r w:rsidRPr="005013DF">
              <w:rPr>
                <w:rFonts w:eastAsia="Calibri" w:cs="Times New Roman"/>
                <w:b/>
                <w:bCs/>
                <w:sz w:val="28"/>
                <w:szCs w:val="28"/>
              </w:rPr>
              <w:t xml:space="preserve"> </w:t>
            </w:r>
            <w:proofErr w:type="spellStart"/>
            <w:r w:rsidRPr="005013DF">
              <w:rPr>
                <w:rFonts w:eastAsia="Calibri" w:cs="Times New Roman"/>
                <w:b/>
                <w:bCs/>
                <w:sz w:val="28"/>
                <w:szCs w:val="28"/>
              </w:rPr>
              <w:t>Chuẩn</w:t>
            </w:r>
            <w:proofErr w:type="spellEnd"/>
            <w:r w:rsidRPr="005013DF">
              <w:rPr>
                <w:rFonts w:eastAsia="Calibri" w:cs="Times New Roman"/>
                <w:b/>
                <w:bCs/>
                <w:sz w:val="28"/>
                <w:szCs w:val="28"/>
              </w:rPr>
              <w:t xml:space="preserve"> </w:t>
            </w:r>
            <w:proofErr w:type="spellStart"/>
            <w:r w:rsidRPr="005013DF">
              <w:rPr>
                <w:rFonts w:eastAsia="Calibri" w:cs="Times New Roman"/>
                <w:b/>
                <w:bCs/>
                <w:sz w:val="28"/>
                <w:szCs w:val="28"/>
              </w:rPr>
              <w:t>bị</w:t>
            </w:r>
            <w:proofErr w:type="spellEnd"/>
            <w:r w:rsidRPr="005013DF">
              <w:rPr>
                <w:rFonts w:eastAsia="Calibri" w:cs="Times New Roman"/>
                <w:b/>
                <w:bCs/>
                <w:sz w:val="28"/>
                <w:szCs w:val="28"/>
              </w:rPr>
              <w:t>:</w:t>
            </w:r>
            <w:r w:rsidRPr="005013DF">
              <w:rPr>
                <w:rFonts w:eastAsia="Calibri" w:cs="Times New Roman"/>
                <w:sz w:val="28"/>
                <w:szCs w:val="28"/>
              </w:rPr>
              <w:t xml:space="preserve"> </w:t>
            </w:r>
            <w:proofErr w:type="spellStart"/>
            <w:r w:rsidRPr="005013DF">
              <w:rPr>
                <w:rFonts w:eastAsia="Calibri" w:cs="Times New Roman"/>
                <w:sz w:val="28"/>
                <w:szCs w:val="28"/>
              </w:rPr>
              <w:t>Dụng</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cụ</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tưới</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cây</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xới</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cây</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cảnh</w:t>
            </w:r>
            <w:proofErr w:type="spellEnd"/>
            <w:r w:rsidRPr="005013DF">
              <w:rPr>
                <w:rFonts w:eastAsia="Calibri" w:cs="Times New Roman"/>
                <w:sz w:val="28"/>
                <w:szCs w:val="28"/>
              </w:rPr>
              <w:t>...</w:t>
            </w:r>
          </w:p>
          <w:p w14:paraId="558795BE" w14:textId="77777777" w:rsidR="00813311" w:rsidRPr="005013DF" w:rsidRDefault="00813311" w:rsidP="00800CE1">
            <w:pPr>
              <w:autoSpaceDE w:val="0"/>
              <w:snapToGrid w:val="0"/>
              <w:jc w:val="both"/>
              <w:rPr>
                <w:rFonts w:eastAsia="Calibri" w:cs="Times New Roman"/>
                <w:sz w:val="28"/>
                <w:szCs w:val="28"/>
              </w:rPr>
            </w:pPr>
            <w:r w:rsidRPr="005013DF">
              <w:rPr>
                <w:rFonts w:eastAsia="Calibri" w:cs="Times New Roman"/>
                <w:sz w:val="28"/>
                <w:szCs w:val="28"/>
              </w:rPr>
              <w:t xml:space="preserve">* </w:t>
            </w:r>
            <w:r w:rsidRPr="005013DF">
              <w:rPr>
                <w:rFonts w:eastAsia="Calibri" w:cs="Times New Roman"/>
                <w:b/>
                <w:bCs/>
                <w:sz w:val="28"/>
                <w:szCs w:val="28"/>
              </w:rPr>
              <w:t xml:space="preserve">Tiến </w:t>
            </w:r>
            <w:proofErr w:type="spellStart"/>
            <w:r w:rsidRPr="005013DF">
              <w:rPr>
                <w:rFonts w:eastAsia="Calibri" w:cs="Times New Roman"/>
                <w:b/>
                <w:bCs/>
                <w:sz w:val="28"/>
                <w:szCs w:val="28"/>
              </w:rPr>
              <w:t>hành</w:t>
            </w:r>
            <w:proofErr w:type="spellEnd"/>
            <w:r w:rsidRPr="005013DF">
              <w:rPr>
                <w:rFonts w:eastAsia="Calibri" w:cs="Times New Roman"/>
                <w:b/>
                <w:bCs/>
                <w:sz w:val="28"/>
                <w:szCs w:val="28"/>
              </w:rPr>
              <w:t xml:space="preserve">: </w:t>
            </w:r>
            <w:r w:rsidRPr="005013DF">
              <w:rPr>
                <w:rFonts w:eastAsia="Calibri" w:cs="Times New Roman"/>
                <w:sz w:val="28"/>
                <w:szCs w:val="28"/>
              </w:rPr>
              <w:t xml:space="preserve">Cho </w:t>
            </w:r>
            <w:proofErr w:type="spellStart"/>
            <w:r w:rsidRPr="005013DF">
              <w:rPr>
                <w:rFonts w:eastAsia="Calibri" w:cs="Times New Roman"/>
                <w:sz w:val="28"/>
                <w:szCs w:val="28"/>
              </w:rPr>
              <w:t>trẻ</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tưới</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nước</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xới</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đất</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nhặt</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lá</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vàng</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Cô</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chơi</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cùng</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trẻ</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giúp</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trẻ</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hiểu</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được</w:t>
            </w:r>
            <w:proofErr w:type="spellEnd"/>
            <w:r w:rsidRPr="005013DF">
              <w:rPr>
                <w:rFonts w:eastAsia="Calibri" w:cs="Times New Roman"/>
                <w:sz w:val="28"/>
                <w:szCs w:val="28"/>
              </w:rPr>
              <w:t xml:space="preserve"> ý </w:t>
            </w:r>
            <w:proofErr w:type="spellStart"/>
            <w:r w:rsidRPr="005013DF">
              <w:rPr>
                <w:rFonts w:eastAsia="Calibri" w:cs="Times New Roman"/>
                <w:sz w:val="28"/>
                <w:szCs w:val="28"/>
              </w:rPr>
              <w:t>nghĩa</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của</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cây</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xanh</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đối</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với</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cuộc</w:t>
            </w:r>
            <w:proofErr w:type="spellEnd"/>
            <w:r w:rsidRPr="005013DF">
              <w:rPr>
                <w:rFonts w:eastAsia="Calibri" w:cs="Times New Roman"/>
                <w:sz w:val="28"/>
                <w:szCs w:val="28"/>
              </w:rPr>
              <w:t xml:space="preserve"> </w:t>
            </w:r>
            <w:proofErr w:type="spellStart"/>
            <w:r w:rsidRPr="005013DF">
              <w:rPr>
                <w:rFonts w:eastAsia="Calibri" w:cs="Times New Roman"/>
                <w:sz w:val="28"/>
                <w:szCs w:val="28"/>
              </w:rPr>
              <w:t>sống</w:t>
            </w:r>
            <w:proofErr w:type="spellEnd"/>
            <w:r w:rsidRPr="005013DF">
              <w:rPr>
                <w:rFonts w:eastAsia="Calibri" w:cs="Times New Roman"/>
                <w:sz w:val="28"/>
                <w:szCs w:val="28"/>
              </w:rPr>
              <w:t xml:space="preserve"> con </w:t>
            </w:r>
            <w:proofErr w:type="spellStart"/>
            <w:r w:rsidRPr="005013DF">
              <w:rPr>
                <w:rFonts w:eastAsia="Calibri" w:cs="Times New Roman"/>
                <w:sz w:val="28"/>
                <w:szCs w:val="28"/>
              </w:rPr>
              <w:t>người</w:t>
            </w:r>
            <w:proofErr w:type="spellEnd"/>
            <w:r w:rsidRPr="005013DF">
              <w:rPr>
                <w:rFonts w:eastAsia="Calibri" w:cs="Times New Roman"/>
                <w:sz w:val="28"/>
                <w:szCs w:val="28"/>
              </w:rPr>
              <w:t>.</w:t>
            </w:r>
          </w:p>
          <w:p w14:paraId="4D8886AB" w14:textId="77777777" w:rsidR="00813311" w:rsidRPr="005013DF" w:rsidRDefault="00813311" w:rsidP="00800CE1">
            <w:pPr>
              <w:autoSpaceDE w:val="0"/>
              <w:snapToGrid w:val="0"/>
              <w:jc w:val="both"/>
              <w:rPr>
                <w:rFonts w:eastAsia="Calibri" w:cs="Times New Roman"/>
                <w:sz w:val="28"/>
                <w:szCs w:val="28"/>
              </w:rPr>
            </w:pPr>
          </w:p>
        </w:tc>
      </w:tr>
      <w:tr w:rsidR="00813311" w:rsidRPr="005013DF" w14:paraId="2CF668C1" w14:textId="77777777" w:rsidTr="00800CE1">
        <w:trPr>
          <w:trHeight w:val="2119"/>
          <w:jc w:val="center"/>
        </w:trPr>
        <w:tc>
          <w:tcPr>
            <w:tcW w:w="1356" w:type="dxa"/>
            <w:tcBorders>
              <w:top w:val="single" w:sz="4" w:space="0" w:color="000000"/>
              <w:left w:val="single" w:sz="4" w:space="0" w:color="000000"/>
              <w:bottom w:val="single" w:sz="4" w:space="0" w:color="auto"/>
              <w:right w:val="single" w:sz="4" w:space="0" w:color="000000"/>
            </w:tcBorders>
            <w:shd w:val="clear" w:color="auto" w:fill="auto"/>
            <w:hideMark/>
          </w:tcPr>
          <w:p w14:paraId="556E80F3" w14:textId="77777777" w:rsidR="00813311" w:rsidRPr="005013DF" w:rsidRDefault="00813311" w:rsidP="00800CE1">
            <w:pPr>
              <w:jc w:val="center"/>
              <w:rPr>
                <w:rFonts w:eastAsia="Times New Roman" w:cs="Times New Roman"/>
                <w:b/>
                <w:bCs/>
                <w:iCs/>
                <w:sz w:val="28"/>
                <w:szCs w:val="28"/>
              </w:rPr>
            </w:pPr>
            <w:proofErr w:type="spellStart"/>
            <w:r w:rsidRPr="005013DF">
              <w:rPr>
                <w:rFonts w:eastAsia="Calibri" w:cs="Times New Roman"/>
                <w:b/>
                <w:bCs/>
                <w:iCs/>
                <w:sz w:val="28"/>
                <w:szCs w:val="28"/>
              </w:rPr>
              <w:lastRenderedPageBreak/>
              <w:t>Hoạt</w:t>
            </w:r>
            <w:proofErr w:type="spellEnd"/>
            <w:r w:rsidRPr="005013DF">
              <w:rPr>
                <w:rFonts w:eastAsia="Calibri" w:cs="Times New Roman"/>
                <w:b/>
                <w:bCs/>
                <w:iCs/>
                <w:sz w:val="28"/>
                <w:szCs w:val="28"/>
              </w:rPr>
              <w:t xml:space="preserve"> </w:t>
            </w:r>
            <w:proofErr w:type="spellStart"/>
            <w:r w:rsidRPr="005013DF">
              <w:rPr>
                <w:rFonts w:eastAsia="Calibri" w:cs="Times New Roman"/>
                <w:b/>
                <w:bCs/>
                <w:iCs/>
                <w:sz w:val="28"/>
                <w:szCs w:val="28"/>
              </w:rPr>
              <w:t>động</w:t>
            </w:r>
            <w:proofErr w:type="spellEnd"/>
            <w:r w:rsidRPr="005013DF">
              <w:rPr>
                <w:rFonts w:eastAsia="Calibri" w:cs="Times New Roman"/>
                <w:b/>
                <w:bCs/>
                <w:iCs/>
                <w:sz w:val="28"/>
                <w:szCs w:val="28"/>
              </w:rPr>
              <w:t xml:space="preserve"> </w:t>
            </w:r>
            <w:proofErr w:type="spellStart"/>
            <w:r w:rsidRPr="005013DF">
              <w:rPr>
                <w:rFonts w:eastAsia="Calibri" w:cs="Times New Roman"/>
                <w:b/>
                <w:bCs/>
                <w:iCs/>
                <w:sz w:val="28"/>
                <w:szCs w:val="28"/>
              </w:rPr>
              <w:t>ngoài</w:t>
            </w:r>
            <w:proofErr w:type="spellEnd"/>
            <w:r w:rsidRPr="005013DF">
              <w:rPr>
                <w:rFonts w:eastAsia="Calibri" w:cs="Times New Roman"/>
                <w:b/>
                <w:bCs/>
                <w:iCs/>
                <w:sz w:val="28"/>
                <w:szCs w:val="28"/>
              </w:rPr>
              <w:t xml:space="preserve"> </w:t>
            </w:r>
            <w:proofErr w:type="spellStart"/>
            <w:r w:rsidRPr="005013DF">
              <w:rPr>
                <w:rFonts w:eastAsia="Calibri" w:cs="Times New Roman"/>
                <w:b/>
                <w:bCs/>
                <w:iCs/>
                <w:sz w:val="28"/>
                <w:szCs w:val="28"/>
              </w:rPr>
              <w:t>trời</w:t>
            </w:r>
            <w:proofErr w:type="spellEnd"/>
          </w:p>
        </w:tc>
        <w:tc>
          <w:tcPr>
            <w:tcW w:w="1763" w:type="dxa"/>
            <w:gridSpan w:val="2"/>
            <w:tcBorders>
              <w:top w:val="single" w:sz="4" w:space="0" w:color="000000"/>
              <w:left w:val="single" w:sz="4" w:space="0" w:color="000000"/>
              <w:bottom w:val="single" w:sz="4" w:space="0" w:color="auto"/>
              <w:right w:val="single" w:sz="4" w:space="0" w:color="auto"/>
            </w:tcBorders>
            <w:shd w:val="clear" w:color="auto" w:fill="auto"/>
          </w:tcPr>
          <w:p w14:paraId="0B55C9D1" w14:textId="77777777" w:rsidR="00813311" w:rsidRPr="005013DF" w:rsidRDefault="00813311" w:rsidP="00800CE1">
            <w:pPr>
              <w:autoSpaceDE w:val="0"/>
              <w:snapToGrid w:val="0"/>
              <w:jc w:val="center"/>
              <w:rPr>
                <w:rFonts w:cs="Times New Roman"/>
                <w:sz w:val="28"/>
                <w:szCs w:val="28"/>
              </w:rPr>
            </w:pPr>
            <w:r w:rsidRPr="005013DF">
              <w:rPr>
                <w:rFonts w:cs="Times New Roman"/>
                <w:sz w:val="28"/>
                <w:szCs w:val="28"/>
              </w:rPr>
              <w:t xml:space="preserve">- </w:t>
            </w:r>
            <w:proofErr w:type="spellStart"/>
            <w:r w:rsidRPr="005013DF">
              <w:rPr>
                <w:rFonts w:cs="Times New Roman"/>
                <w:sz w:val="28"/>
                <w:szCs w:val="28"/>
              </w:rPr>
              <w:t>Trò</w:t>
            </w:r>
            <w:proofErr w:type="spellEnd"/>
            <w:r w:rsidRPr="005013DF">
              <w:rPr>
                <w:rFonts w:cs="Times New Roman"/>
                <w:sz w:val="28"/>
                <w:szCs w:val="28"/>
              </w:rPr>
              <w:t xml:space="preserve"> </w:t>
            </w:r>
            <w:proofErr w:type="spellStart"/>
            <w:r w:rsidRPr="005013DF">
              <w:rPr>
                <w:rFonts w:cs="Times New Roman"/>
                <w:sz w:val="28"/>
                <w:szCs w:val="28"/>
              </w:rPr>
              <w:t>chuyện</w:t>
            </w:r>
            <w:proofErr w:type="spellEnd"/>
            <w:r w:rsidRPr="005013DF">
              <w:rPr>
                <w:rFonts w:cs="Times New Roman"/>
                <w:sz w:val="28"/>
                <w:szCs w:val="28"/>
              </w:rPr>
              <w:t xml:space="preserve"> </w:t>
            </w:r>
            <w:proofErr w:type="spellStart"/>
            <w:r w:rsidRPr="005013DF">
              <w:rPr>
                <w:rFonts w:cs="Times New Roman"/>
                <w:sz w:val="28"/>
                <w:szCs w:val="28"/>
              </w:rPr>
              <w:t>về</w:t>
            </w:r>
            <w:proofErr w:type="spellEnd"/>
            <w:r w:rsidRPr="005013DF">
              <w:rPr>
                <w:rFonts w:cs="Times New Roman"/>
                <w:sz w:val="28"/>
                <w:szCs w:val="28"/>
              </w:rPr>
              <w:t xml:space="preserve"> </w:t>
            </w:r>
            <w:proofErr w:type="spellStart"/>
            <w:r w:rsidRPr="005013DF">
              <w:rPr>
                <w:rFonts w:cs="Times New Roman"/>
                <w:sz w:val="28"/>
                <w:szCs w:val="28"/>
              </w:rPr>
              <w:t>trường</w:t>
            </w:r>
            <w:proofErr w:type="spellEnd"/>
            <w:r w:rsidRPr="005013DF">
              <w:rPr>
                <w:rFonts w:cs="Times New Roman"/>
                <w:sz w:val="28"/>
                <w:szCs w:val="28"/>
              </w:rPr>
              <w:t xml:space="preserve"> </w:t>
            </w:r>
            <w:proofErr w:type="spellStart"/>
            <w:r w:rsidRPr="005013DF">
              <w:rPr>
                <w:rFonts w:cs="Times New Roman"/>
                <w:sz w:val="28"/>
                <w:szCs w:val="28"/>
              </w:rPr>
              <w:t>tiểu</w:t>
            </w:r>
            <w:proofErr w:type="spellEnd"/>
            <w:r w:rsidRPr="005013DF">
              <w:rPr>
                <w:rFonts w:cs="Times New Roman"/>
                <w:sz w:val="28"/>
                <w:szCs w:val="28"/>
              </w:rPr>
              <w:t xml:space="preserve"> </w:t>
            </w:r>
            <w:proofErr w:type="spellStart"/>
            <w:r w:rsidRPr="005013DF">
              <w:rPr>
                <w:rFonts w:cs="Times New Roman"/>
                <w:sz w:val="28"/>
                <w:szCs w:val="28"/>
              </w:rPr>
              <w:t>học</w:t>
            </w:r>
            <w:proofErr w:type="spellEnd"/>
            <w:r w:rsidRPr="005013DF">
              <w:rPr>
                <w:rFonts w:cs="Times New Roman"/>
                <w:sz w:val="28"/>
                <w:szCs w:val="28"/>
              </w:rPr>
              <w:br/>
            </w:r>
            <w:r w:rsidRPr="005013DF">
              <w:rPr>
                <w:rFonts w:eastAsia="Times New Roman" w:cs="Times New Roman"/>
                <w:sz w:val="28"/>
                <w:szCs w:val="28"/>
                <w:lang w:val="vi-VN"/>
              </w:rPr>
              <w:t>- Trò chơi dân gian: Rồng rắn lên mây</w:t>
            </w:r>
          </w:p>
          <w:p w14:paraId="752BFABD" w14:textId="77777777" w:rsidR="00813311" w:rsidRPr="005013DF" w:rsidRDefault="00813311" w:rsidP="00800CE1">
            <w:pPr>
              <w:jc w:val="center"/>
              <w:rPr>
                <w:rFonts w:eastAsia="Calibri" w:cs="Times New Roman"/>
                <w:sz w:val="28"/>
                <w:szCs w:val="28"/>
                <w:lang w:val="en-GB"/>
              </w:rPr>
            </w:pPr>
            <w:r w:rsidRPr="005013DF">
              <w:rPr>
                <w:rFonts w:eastAsia="Times New Roman" w:cs="Times New Roman"/>
                <w:sz w:val="28"/>
                <w:szCs w:val="28"/>
                <w:lang w:val="vi-VN"/>
              </w:rPr>
              <w:t>- Chơi tự do</w:t>
            </w:r>
          </w:p>
        </w:tc>
        <w:tc>
          <w:tcPr>
            <w:tcW w:w="1771" w:type="dxa"/>
            <w:gridSpan w:val="2"/>
            <w:tcBorders>
              <w:top w:val="single" w:sz="4" w:space="0" w:color="000000"/>
              <w:left w:val="single" w:sz="4" w:space="0" w:color="auto"/>
              <w:bottom w:val="single" w:sz="4" w:space="0" w:color="auto"/>
              <w:right w:val="single" w:sz="4" w:space="0" w:color="auto"/>
            </w:tcBorders>
            <w:shd w:val="clear" w:color="auto" w:fill="auto"/>
          </w:tcPr>
          <w:p w14:paraId="333F1E1F" w14:textId="77777777" w:rsidR="00813311" w:rsidRPr="005013DF" w:rsidRDefault="00813311" w:rsidP="00800CE1">
            <w:pPr>
              <w:jc w:val="center"/>
              <w:rPr>
                <w:rFonts w:eastAsia="Times New Roman" w:cs="Times New Roman"/>
                <w:sz w:val="28"/>
                <w:szCs w:val="28"/>
              </w:rPr>
            </w:pPr>
            <w:r w:rsidRPr="005013DF">
              <w:rPr>
                <w:rFonts w:cs="Times New Roman"/>
                <w:sz w:val="28"/>
                <w:szCs w:val="28"/>
              </w:rPr>
              <w:t xml:space="preserve">- </w:t>
            </w:r>
            <w:proofErr w:type="spellStart"/>
            <w:r w:rsidRPr="005013DF">
              <w:rPr>
                <w:rFonts w:cs="Times New Roman"/>
                <w:sz w:val="28"/>
                <w:szCs w:val="28"/>
              </w:rPr>
              <w:t>Trò</w:t>
            </w:r>
            <w:proofErr w:type="spellEnd"/>
            <w:r w:rsidRPr="005013DF">
              <w:rPr>
                <w:rFonts w:cs="Times New Roman"/>
                <w:sz w:val="28"/>
                <w:szCs w:val="28"/>
              </w:rPr>
              <w:t xml:space="preserve"> </w:t>
            </w:r>
            <w:proofErr w:type="spellStart"/>
            <w:r w:rsidRPr="005013DF">
              <w:rPr>
                <w:rFonts w:cs="Times New Roman"/>
                <w:sz w:val="28"/>
                <w:szCs w:val="28"/>
              </w:rPr>
              <w:t>chuyện</w:t>
            </w:r>
            <w:proofErr w:type="spellEnd"/>
            <w:r w:rsidRPr="005013DF">
              <w:rPr>
                <w:rFonts w:cs="Times New Roman"/>
                <w:sz w:val="28"/>
                <w:szCs w:val="28"/>
              </w:rPr>
              <w:t xml:space="preserve"> </w:t>
            </w:r>
            <w:proofErr w:type="spellStart"/>
            <w:r w:rsidRPr="005013DF">
              <w:rPr>
                <w:rFonts w:cs="Times New Roman"/>
                <w:sz w:val="28"/>
                <w:szCs w:val="28"/>
              </w:rPr>
              <w:t>về</w:t>
            </w:r>
            <w:proofErr w:type="spellEnd"/>
            <w:r w:rsidRPr="005013DF">
              <w:rPr>
                <w:rFonts w:cs="Times New Roman"/>
                <w:sz w:val="28"/>
                <w:szCs w:val="28"/>
              </w:rPr>
              <w:t xml:space="preserve"> </w:t>
            </w:r>
            <w:proofErr w:type="spellStart"/>
            <w:r w:rsidRPr="005013DF">
              <w:rPr>
                <w:rFonts w:cs="Times New Roman"/>
                <w:sz w:val="28"/>
                <w:szCs w:val="28"/>
              </w:rPr>
              <w:t>các</w:t>
            </w:r>
            <w:proofErr w:type="spellEnd"/>
            <w:r w:rsidRPr="005013DF">
              <w:rPr>
                <w:rFonts w:cs="Times New Roman"/>
                <w:sz w:val="28"/>
                <w:szCs w:val="28"/>
              </w:rPr>
              <w:t xml:space="preserve"> </w:t>
            </w:r>
            <w:proofErr w:type="spellStart"/>
            <w:r w:rsidRPr="005013DF">
              <w:rPr>
                <w:rFonts w:cs="Times New Roman"/>
                <w:sz w:val="28"/>
                <w:szCs w:val="28"/>
              </w:rPr>
              <w:t>hoạt</w:t>
            </w:r>
            <w:proofErr w:type="spellEnd"/>
            <w:r w:rsidRPr="005013DF">
              <w:rPr>
                <w:rFonts w:cs="Times New Roman"/>
                <w:sz w:val="28"/>
                <w:szCs w:val="28"/>
              </w:rPr>
              <w:t xml:space="preserve"> </w:t>
            </w:r>
            <w:proofErr w:type="spellStart"/>
            <w:r w:rsidRPr="005013DF">
              <w:rPr>
                <w:rFonts w:cs="Times New Roman"/>
                <w:sz w:val="28"/>
                <w:szCs w:val="28"/>
              </w:rPr>
              <w:t>động</w:t>
            </w:r>
            <w:proofErr w:type="spellEnd"/>
            <w:r w:rsidRPr="005013DF">
              <w:rPr>
                <w:rFonts w:cs="Times New Roman"/>
                <w:sz w:val="28"/>
                <w:szCs w:val="28"/>
              </w:rPr>
              <w:t xml:space="preserve"> ở </w:t>
            </w:r>
            <w:proofErr w:type="spellStart"/>
            <w:r w:rsidRPr="005013DF">
              <w:rPr>
                <w:rFonts w:cs="Times New Roman"/>
                <w:sz w:val="28"/>
                <w:szCs w:val="28"/>
              </w:rPr>
              <w:t>trường</w:t>
            </w:r>
            <w:proofErr w:type="spellEnd"/>
            <w:r w:rsidRPr="005013DF">
              <w:rPr>
                <w:rFonts w:cs="Times New Roman"/>
                <w:sz w:val="28"/>
                <w:szCs w:val="28"/>
              </w:rPr>
              <w:t xml:space="preserve"> TH</w:t>
            </w:r>
          </w:p>
          <w:p w14:paraId="17734FAD" w14:textId="77777777" w:rsidR="00813311" w:rsidRPr="005013DF" w:rsidRDefault="00813311" w:rsidP="00800CE1">
            <w:pPr>
              <w:jc w:val="center"/>
              <w:rPr>
                <w:rFonts w:eastAsia="Times New Roman" w:cs="Times New Roman"/>
                <w:sz w:val="28"/>
                <w:szCs w:val="28"/>
              </w:rPr>
            </w:pPr>
            <w:r w:rsidRPr="005013DF">
              <w:rPr>
                <w:rFonts w:eastAsia="Times New Roman" w:cs="Times New Roman"/>
                <w:sz w:val="28"/>
                <w:szCs w:val="28"/>
                <w:lang w:val="vi-VN"/>
              </w:rPr>
              <w:t>- Trò chơi vận động:</w:t>
            </w:r>
            <w:r w:rsidRPr="005013DF">
              <w:rPr>
                <w:rFonts w:eastAsia="Times New Roman" w:cs="Times New Roman"/>
                <w:sz w:val="28"/>
                <w:szCs w:val="28"/>
              </w:rPr>
              <w:t xml:space="preserve"> </w:t>
            </w:r>
            <w:r w:rsidRPr="005013DF">
              <w:rPr>
                <w:rFonts w:eastAsia="Times New Roman" w:cs="Times New Roman"/>
                <w:sz w:val="28"/>
                <w:szCs w:val="28"/>
                <w:lang w:val="vi-VN"/>
              </w:rPr>
              <w:t>Kéo co</w:t>
            </w:r>
          </w:p>
          <w:p w14:paraId="3DC44D1B" w14:textId="77777777" w:rsidR="00813311" w:rsidRPr="005013DF" w:rsidRDefault="00813311" w:rsidP="00800CE1">
            <w:pPr>
              <w:jc w:val="center"/>
              <w:rPr>
                <w:rFonts w:eastAsia="Calibri" w:cs="Times New Roman"/>
                <w:sz w:val="28"/>
                <w:szCs w:val="28"/>
                <w:lang w:val="en-GB"/>
              </w:rPr>
            </w:pPr>
            <w:r w:rsidRPr="005013DF">
              <w:rPr>
                <w:rFonts w:eastAsia="Times New Roman" w:cs="Times New Roman"/>
                <w:sz w:val="28"/>
                <w:szCs w:val="28"/>
                <w:lang w:val="vi-VN"/>
              </w:rPr>
              <w:t>- Chơi tự do</w:t>
            </w:r>
          </w:p>
        </w:tc>
        <w:tc>
          <w:tcPr>
            <w:tcW w:w="1773" w:type="dxa"/>
            <w:gridSpan w:val="2"/>
            <w:tcBorders>
              <w:top w:val="single" w:sz="4" w:space="0" w:color="000000"/>
              <w:left w:val="single" w:sz="4" w:space="0" w:color="auto"/>
              <w:bottom w:val="single" w:sz="4" w:space="0" w:color="auto"/>
              <w:right w:val="single" w:sz="4" w:space="0" w:color="auto"/>
            </w:tcBorders>
            <w:shd w:val="clear" w:color="auto" w:fill="auto"/>
          </w:tcPr>
          <w:p w14:paraId="2ECED38F" w14:textId="77777777" w:rsidR="00813311" w:rsidRPr="005013DF" w:rsidRDefault="00813311" w:rsidP="00800CE1">
            <w:pPr>
              <w:jc w:val="center"/>
              <w:rPr>
                <w:rFonts w:eastAsia="Times New Roman" w:cs="Times New Roman"/>
                <w:sz w:val="28"/>
                <w:szCs w:val="28"/>
              </w:rPr>
            </w:pPr>
            <w:r w:rsidRPr="005013DF">
              <w:rPr>
                <w:rFonts w:eastAsia="Times New Roman" w:cs="Times New Roman"/>
                <w:sz w:val="28"/>
                <w:szCs w:val="28"/>
              </w:rPr>
              <w:t xml:space="preserve">- </w:t>
            </w:r>
            <w:proofErr w:type="spellStart"/>
            <w:r>
              <w:rPr>
                <w:rFonts w:eastAsia="Times New Roman" w:cs="Times New Roman"/>
                <w:sz w:val="28"/>
                <w:szCs w:val="28"/>
              </w:rPr>
              <w:t>Trò</w:t>
            </w:r>
            <w:proofErr w:type="spellEnd"/>
            <w:r>
              <w:rPr>
                <w:rFonts w:eastAsia="Times New Roman" w:cs="Times New Roman"/>
                <w:sz w:val="28"/>
                <w:szCs w:val="28"/>
              </w:rPr>
              <w:t xml:space="preserve"> </w:t>
            </w:r>
            <w:proofErr w:type="spellStart"/>
            <w:r>
              <w:rPr>
                <w:rFonts w:eastAsia="Times New Roman" w:cs="Times New Roman"/>
                <w:sz w:val="28"/>
                <w:szCs w:val="28"/>
              </w:rPr>
              <w:t>chuyện</w:t>
            </w:r>
            <w:proofErr w:type="spellEnd"/>
            <w:r>
              <w:rPr>
                <w:rFonts w:eastAsia="Times New Roman" w:cs="Times New Roman"/>
                <w:sz w:val="28"/>
                <w:szCs w:val="28"/>
              </w:rPr>
              <w:t xml:space="preserve"> </w:t>
            </w:r>
            <w:proofErr w:type="spellStart"/>
            <w:r>
              <w:rPr>
                <w:rFonts w:eastAsia="Times New Roman" w:cs="Times New Roman"/>
                <w:sz w:val="28"/>
                <w:szCs w:val="28"/>
              </w:rPr>
              <w:t>về</w:t>
            </w:r>
            <w:proofErr w:type="spellEnd"/>
            <w:r>
              <w:rPr>
                <w:rFonts w:eastAsia="Times New Roman" w:cs="Times New Roman"/>
                <w:sz w:val="28"/>
                <w:szCs w:val="28"/>
              </w:rPr>
              <w:t xml:space="preserve"> </w:t>
            </w:r>
            <w:proofErr w:type="spellStart"/>
            <w:r>
              <w:rPr>
                <w:rFonts w:eastAsia="Times New Roman" w:cs="Times New Roman"/>
                <w:sz w:val="28"/>
                <w:szCs w:val="28"/>
              </w:rPr>
              <w:t>đồ</w:t>
            </w:r>
            <w:proofErr w:type="spellEnd"/>
            <w:r>
              <w:rPr>
                <w:rFonts w:eastAsia="Times New Roman" w:cs="Times New Roman"/>
                <w:sz w:val="28"/>
                <w:szCs w:val="28"/>
              </w:rPr>
              <w:t xml:space="preserve"> </w:t>
            </w:r>
            <w:proofErr w:type="spellStart"/>
            <w:r>
              <w:rPr>
                <w:rFonts w:eastAsia="Times New Roman" w:cs="Times New Roman"/>
                <w:sz w:val="28"/>
                <w:szCs w:val="28"/>
              </w:rPr>
              <w:t>dùng</w:t>
            </w:r>
            <w:proofErr w:type="spellEnd"/>
            <w:r>
              <w:rPr>
                <w:rFonts w:eastAsia="Times New Roman" w:cs="Times New Roman"/>
                <w:sz w:val="28"/>
                <w:szCs w:val="28"/>
              </w:rPr>
              <w:t xml:space="preserve"> ở </w:t>
            </w:r>
            <w:proofErr w:type="spellStart"/>
            <w:r>
              <w:rPr>
                <w:rFonts w:eastAsia="Times New Roman" w:cs="Times New Roman"/>
                <w:sz w:val="28"/>
                <w:szCs w:val="28"/>
              </w:rPr>
              <w:t>trường</w:t>
            </w:r>
            <w:proofErr w:type="spellEnd"/>
            <w:r>
              <w:rPr>
                <w:rFonts w:eastAsia="Times New Roman" w:cs="Times New Roman"/>
                <w:sz w:val="28"/>
                <w:szCs w:val="28"/>
              </w:rPr>
              <w:t xml:space="preserve"> </w:t>
            </w:r>
            <w:proofErr w:type="spellStart"/>
            <w:r>
              <w:rPr>
                <w:rFonts w:eastAsia="Times New Roman" w:cs="Times New Roman"/>
                <w:sz w:val="28"/>
                <w:szCs w:val="28"/>
              </w:rPr>
              <w:t>tiểu</w:t>
            </w:r>
            <w:proofErr w:type="spellEnd"/>
            <w:r>
              <w:rPr>
                <w:rFonts w:eastAsia="Times New Roman" w:cs="Times New Roman"/>
                <w:sz w:val="28"/>
                <w:szCs w:val="28"/>
              </w:rPr>
              <w:t xml:space="preserve"> </w:t>
            </w:r>
            <w:proofErr w:type="spellStart"/>
            <w:r>
              <w:rPr>
                <w:rFonts w:eastAsia="Times New Roman" w:cs="Times New Roman"/>
                <w:sz w:val="28"/>
                <w:szCs w:val="28"/>
              </w:rPr>
              <w:t>học</w:t>
            </w:r>
            <w:proofErr w:type="spellEnd"/>
          </w:p>
          <w:p w14:paraId="4F96EB1E" w14:textId="77777777" w:rsidR="00813311" w:rsidRPr="00F15248" w:rsidRDefault="00813311" w:rsidP="00800CE1">
            <w:pPr>
              <w:jc w:val="center"/>
              <w:rPr>
                <w:rFonts w:eastAsia="Times New Roman" w:cs="Times New Roman"/>
                <w:sz w:val="28"/>
                <w:szCs w:val="28"/>
              </w:rPr>
            </w:pPr>
            <w:r w:rsidRPr="005013DF">
              <w:rPr>
                <w:rFonts w:eastAsia="Times New Roman" w:cs="Times New Roman"/>
                <w:sz w:val="28"/>
                <w:szCs w:val="28"/>
                <w:lang w:val="vi-VN"/>
              </w:rPr>
              <w:t xml:space="preserve">- Trò chơi học tập: </w:t>
            </w:r>
            <w:proofErr w:type="spellStart"/>
            <w:r>
              <w:rPr>
                <w:rFonts w:eastAsia="Times New Roman" w:cs="Times New Roman"/>
                <w:sz w:val="28"/>
                <w:szCs w:val="28"/>
              </w:rPr>
              <w:t>chòe</w:t>
            </w:r>
            <w:proofErr w:type="spellEnd"/>
            <w:r>
              <w:rPr>
                <w:rFonts w:eastAsia="Times New Roman" w:cs="Times New Roman"/>
                <w:sz w:val="28"/>
                <w:szCs w:val="28"/>
              </w:rPr>
              <w:t xml:space="preserve"> </w:t>
            </w:r>
            <w:proofErr w:type="spellStart"/>
            <w:r>
              <w:rPr>
                <w:rFonts w:eastAsia="Times New Roman" w:cs="Times New Roman"/>
                <w:sz w:val="28"/>
                <w:szCs w:val="28"/>
              </w:rPr>
              <w:t>tuyền</w:t>
            </w:r>
            <w:proofErr w:type="spellEnd"/>
            <w:r>
              <w:rPr>
                <w:rFonts w:eastAsia="Times New Roman" w:cs="Times New Roman"/>
                <w:sz w:val="28"/>
                <w:szCs w:val="28"/>
              </w:rPr>
              <w:t xml:space="preserve"> </w:t>
            </w:r>
            <w:proofErr w:type="spellStart"/>
            <w:r>
              <w:rPr>
                <w:rFonts w:eastAsia="Times New Roman" w:cs="Times New Roman"/>
                <w:sz w:val="28"/>
                <w:szCs w:val="28"/>
              </w:rPr>
              <w:t>trên</w:t>
            </w:r>
            <w:proofErr w:type="spellEnd"/>
            <w:r>
              <w:rPr>
                <w:rFonts w:eastAsia="Times New Roman" w:cs="Times New Roman"/>
                <w:sz w:val="28"/>
                <w:szCs w:val="28"/>
              </w:rPr>
              <w:t xml:space="preserve"> </w:t>
            </w:r>
            <w:proofErr w:type="spellStart"/>
            <w:r>
              <w:rPr>
                <w:rFonts w:eastAsia="Times New Roman" w:cs="Times New Roman"/>
                <w:sz w:val="28"/>
                <w:szCs w:val="28"/>
              </w:rPr>
              <w:t>cạn</w:t>
            </w:r>
            <w:proofErr w:type="spellEnd"/>
          </w:p>
          <w:p w14:paraId="6BC6B364" w14:textId="22C85108" w:rsidR="00813311" w:rsidRPr="005013DF" w:rsidRDefault="00813311" w:rsidP="00800CE1">
            <w:pPr>
              <w:jc w:val="center"/>
              <w:rPr>
                <w:rFonts w:eastAsia="Times New Roman" w:cs="Times New Roman"/>
                <w:sz w:val="28"/>
                <w:szCs w:val="28"/>
                <w:lang w:val="it-IT"/>
              </w:rPr>
            </w:pPr>
            <w:r w:rsidRPr="005013DF">
              <w:rPr>
                <w:rFonts w:eastAsia="Times New Roman" w:cs="Times New Roman"/>
                <w:sz w:val="28"/>
                <w:szCs w:val="28"/>
                <w:lang w:val="vi-VN"/>
              </w:rPr>
              <w:t>- Chơi tự d</w:t>
            </w:r>
            <w:r w:rsidRPr="005013DF">
              <w:rPr>
                <w:rFonts w:eastAsia="Times New Roman" w:cs="Times New Roman"/>
                <w:sz w:val="28"/>
                <w:szCs w:val="28"/>
              </w:rPr>
              <w:t>o</w:t>
            </w:r>
          </w:p>
          <w:p w14:paraId="40DCE6D5" w14:textId="77777777" w:rsidR="00813311" w:rsidRPr="005013DF" w:rsidRDefault="00813311" w:rsidP="00800CE1">
            <w:pPr>
              <w:jc w:val="center"/>
              <w:rPr>
                <w:rFonts w:eastAsia="Times New Roman" w:cs="Times New Roman"/>
                <w:sz w:val="28"/>
                <w:szCs w:val="28"/>
              </w:rPr>
            </w:pPr>
          </w:p>
        </w:tc>
        <w:tc>
          <w:tcPr>
            <w:tcW w:w="1701" w:type="dxa"/>
            <w:tcBorders>
              <w:top w:val="single" w:sz="4" w:space="0" w:color="000000"/>
              <w:left w:val="single" w:sz="4" w:space="0" w:color="auto"/>
              <w:bottom w:val="single" w:sz="4" w:space="0" w:color="auto"/>
              <w:right w:val="single" w:sz="4" w:space="0" w:color="auto"/>
            </w:tcBorders>
            <w:shd w:val="clear" w:color="auto" w:fill="auto"/>
          </w:tcPr>
          <w:p w14:paraId="75905B9B" w14:textId="77777777" w:rsidR="00813311" w:rsidRPr="005013DF" w:rsidRDefault="00813311" w:rsidP="00800CE1">
            <w:pPr>
              <w:jc w:val="center"/>
              <w:rPr>
                <w:rFonts w:eastAsia="Times New Roman" w:cs="Times New Roman"/>
                <w:sz w:val="28"/>
                <w:szCs w:val="28"/>
              </w:rPr>
            </w:pPr>
            <w:r w:rsidRPr="005013DF">
              <w:rPr>
                <w:rFonts w:eastAsia="Times New Roman" w:cs="Times New Roman"/>
                <w:sz w:val="28"/>
                <w:szCs w:val="28"/>
              </w:rPr>
              <w:t xml:space="preserve">- </w:t>
            </w:r>
            <w:proofErr w:type="spellStart"/>
            <w:r w:rsidRPr="005013DF">
              <w:rPr>
                <w:rFonts w:eastAsia="Times New Roman" w:cs="Times New Roman"/>
                <w:sz w:val="28"/>
                <w:szCs w:val="28"/>
              </w:rPr>
              <w:t>Trò</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chuyện</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về</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cảm</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nghĩ</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của</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bé</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về</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trường</w:t>
            </w:r>
            <w:proofErr w:type="spellEnd"/>
            <w:r w:rsidRPr="005013DF">
              <w:rPr>
                <w:rFonts w:eastAsia="Times New Roman" w:cs="Times New Roman"/>
                <w:sz w:val="28"/>
                <w:szCs w:val="28"/>
              </w:rPr>
              <w:t xml:space="preserve"> </w:t>
            </w:r>
            <w:proofErr w:type="spellStart"/>
            <w:r>
              <w:rPr>
                <w:rFonts w:eastAsia="Times New Roman" w:cs="Times New Roman"/>
                <w:sz w:val="28"/>
                <w:szCs w:val="28"/>
              </w:rPr>
              <w:t>tiểu</w:t>
            </w:r>
            <w:proofErr w:type="spellEnd"/>
            <w:r>
              <w:rPr>
                <w:rFonts w:eastAsia="Times New Roman" w:cs="Times New Roman"/>
                <w:sz w:val="28"/>
                <w:szCs w:val="28"/>
              </w:rPr>
              <w:t xml:space="preserve"> </w:t>
            </w:r>
            <w:proofErr w:type="spellStart"/>
            <w:r>
              <w:rPr>
                <w:rFonts w:eastAsia="Times New Roman" w:cs="Times New Roman"/>
                <w:sz w:val="28"/>
                <w:szCs w:val="28"/>
              </w:rPr>
              <w:t>học</w:t>
            </w:r>
            <w:proofErr w:type="spellEnd"/>
          </w:p>
          <w:p w14:paraId="3E174E88" w14:textId="77777777" w:rsidR="00813311" w:rsidRPr="005013DF" w:rsidRDefault="00813311" w:rsidP="00800CE1">
            <w:pPr>
              <w:jc w:val="center"/>
              <w:rPr>
                <w:rFonts w:eastAsia="Times New Roman" w:cs="Times New Roman"/>
                <w:sz w:val="28"/>
                <w:szCs w:val="28"/>
              </w:rPr>
            </w:pPr>
            <w:r w:rsidRPr="005013DF">
              <w:rPr>
                <w:rFonts w:eastAsia="Times New Roman" w:cs="Times New Roman"/>
                <w:sz w:val="28"/>
                <w:szCs w:val="28"/>
                <w:lang w:val="vi-VN"/>
              </w:rPr>
              <w:t xml:space="preserve">- Trò chơi </w:t>
            </w:r>
            <w:proofErr w:type="spellStart"/>
            <w:r w:rsidRPr="005013DF">
              <w:rPr>
                <w:rFonts w:eastAsia="Times New Roman" w:cs="Times New Roman"/>
                <w:sz w:val="28"/>
                <w:szCs w:val="28"/>
              </w:rPr>
              <w:t>âm</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nhạc</w:t>
            </w:r>
            <w:proofErr w:type="spellEnd"/>
            <w:r w:rsidRPr="005013DF">
              <w:rPr>
                <w:rFonts w:eastAsia="Times New Roman" w:cs="Times New Roman"/>
                <w:sz w:val="28"/>
                <w:szCs w:val="28"/>
                <w:lang w:val="vi-VN"/>
              </w:rPr>
              <w:t>:</w:t>
            </w:r>
            <w:r w:rsidRPr="005013DF">
              <w:rPr>
                <w:rFonts w:eastAsia="Times New Roman" w:cs="Times New Roman"/>
                <w:sz w:val="28"/>
                <w:szCs w:val="28"/>
              </w:rPr>
              <w:t xml:space="preserve"> </w:t>
            </w:r>
            <w:r w:rsidRPr="005013DF">
              <w:rPr>
                <w:rFonts w:eastAsia="Times New Roman" w:cs="Times New Roman"/>
                <w:sz w:val="28"/>
                <w:szCs w:val="28"/>
                <w:lang w:val="it-IT"/>
              </w:rPr>
              <w:t>hãy làm theo hiệu lệnh</w:t>
            </w:r>
          </w:p>
          <w:p w14:paraId="1F2C8FC0" w14:textId="77777777" w:rsidR="00813311" w:rsidRPr="005013DF" w:rsidRDefault="00813311" w:rsidP="00800CE1">
            <w:pPr>
              <w:jc w:val="center"/>
              <w:rPr>
                <w:rFonts w:eastAsia="Calibri" w:cs="Times New Roman"/>
                <w:sz w:val="28"/>
                <w:szCs w:val="28"/>
              </w:rPr>
            </w:pPr>
            <w:r w:rsidRPr="005013DF">
              <w:rPr>
                <w:rFonts w:eastAsia="Times New Roman" w:cs="Times New Roman"/>
                <w:sz w:val="28"/>
                <w:szCs w:val="28"/>
                <w:lang w:val="vi-VN"/>
              </w:rPr>
              <w:t>- Chơi tự do.</w:t>
            </w:r>
          </w:p>
        </w:tc>
        <w:tc>
          <w:tcPr>
            <w:tcW w:w="1446" w:type="dxa"/>
            <w:tcBorders>
              <w:top w:val="single" w:sz="4" w:space="0" w:color="000000"/>
              <w:left w:val="single" w:sz="4" w:space="0" w:color="auto"/>
              <w:bottom w:val="single" w:sz="4" w:space="0" w:color="auto"/>
              <w:right w:val="single" w:sz="4" w:space="0" w:color="000000"/>
            </w:tcBorders>
            <w:shd w:val="clear" w:color="auto" w:fill="auto"/>
          </w:tcPr>
          <w:p w14:paraId="0B937226" w14:textId="77777777" w:rsidR="00813311" w:rsidRPr="005013DF" w:rsidRDefault="00813311" w:rsidP="00800CE1">
            <w:pPr>
              <w:jc w:val="center"/>
              <w:rPr>
                <w:rFonts w:cs="Times New Roman"/>
                <w:sz w:val="28"/>
                <w:szCs w:val="28"/>
                <w:lang w:val="pt-BR"/>
              </w:rPr>
            </w:pPr>
            <w:r w:rsidRPr="005013DF">
              <w:rPr>
                <w:rFonts w:cs="Times New Roman"/>
                <w:sz w:val="28"/>
                <w:szCs w:val="28"/>
                <w:lang w:val="pt-BR"/>
              </w:rPr>
              <w:t xml:space="preserve">- </w:t>
            </w:r>
            <w:r>
              <w:rPr>
                <w:rFonts w:cs="Times New Roman"/>
                <w:sz w:val="28"/>
                <w:szCs w:val="28"/>
                <w:lang w:val="pt-BR"/>
              </w:rPr>
              <w:t>Trò chuyện về hoạt động chào cờ ở trường tiểu học.</w:t>
            </w:r>
          </w:p>
          <w:p w14:paraId="328ED487" w14:textId="77777777" w:rsidR="00813311" w:rsidRPr="005013DF" w:rsidRDefault="00813311" w:rsidP="00800CE1">
            <w:pPr>
              <w:jc w:val="center"/>
              <w:rPr>
                <w:rFonts w:cs="Times New Roman"/>
                <w:sz w:val="28"/>
                <w:szCs w:val="28"/>
                <w:lang w:val="pt-BR"/>
              </w:rPr>
            </w:pPr>
            <w:r w:rsidRPr="005013DF">
              <w:rPr>
                <w:rFonts w:cs="Times New Roman"/>
                <w:sz w:val="28"/>
                <w:szCs w:val="28"/>
                <w:lang w:val="pt-BR"/>
              </w:rPr>
              <w:t>-Trò chơi: chèo thuyền</w:t>
            </w:r>
          </w:p>
          <w:p w14:paraId="2C7C05C7" w14:textId="77777777" w:rsidR="00813311" w:rsidRPr="005013DF" w:rsidRDefault="00813311" w:rsidP="00800CE1">
            <w:pPr>
              <w:jc w:val="center"/>
              <w:rPr>
                <w:rFonts w:eastAsia="Calibri" w:cs="Times New Roman"/>
                <w:sz w:val="28"/>
                <w:szCs w:val="28"/>
                <w:lang w:val="en-GB"/>
              </w:rPr>
            </w:pPr>
            <w:r w:rsidRPr="005013DF">
              <w:rPr>
                <w:rFonts w:eastAsia="Times New Roman" w:cs="Times New Roman"/>
                <w:sz w:val="28"/>
                <w:szCs w:val="28"/>
                <w:lang w:val="vi-VN"/>
              </w:rPr>
              <w:t>- Chơi tự do</w:t>
            </w:r>
          </w:p>
        </w:tc>
      </w:tr>
      <w:tr w:rsidR="00813311" w:rsidRPr="005013DF" w14:paraId="6FA698F7" w14:textId="77777777" w:rsidTr="00800CE1">
        <w:trPr>
          <w:trHeight w:val="378"/>
          <w:jc w:val="center"/>
        </w:trPr>
        <w:tc>
          <w:tcPr>
            <w:tcW w:w="1356" w:type="dxa"/>
            <w:tcBorders>
              <w:top w:val="single" w:sz="4" w:space="0" w:color="auto"/>
              <w:left w:val="single" w:sz="4" w:space="0" w:color="000000"/>
              <w:bottom w:val="single" w:sz="4" w:space="0" w:color="auto"/>
              <w:right w:val="single" w:sz="4" w:space="0" w:color="000000"/>
            </w:tcBorders>
            <w:shd w:val="clear" w:color="auto" w:fill="auto"/>
          </w:tcPr>
          <w:p w14:paraId="041D7634" w14:textId="77777777" w:rsidR="00813311" w:rsidRPr="005013DF" w:rsidRDefault="00813311" w:rsidP="00800CE1">
            <w:pPr>
              <w:jc w:val="center"/>
              <w:rPr>
                <w:rFonts w:eastAsia="Times New Roman" w:cs="Times New Roman"/>
                <w:b/>
                <w:bCs/>
                <w:iCs/>
                <w:sz w:val="28"/>
                <w:szCs w:val="28"/>
              </w:rPr>
            </w:pPr>
            <w:proofErr w:type="spellStart"/>
            <w:r w:rsidRPr="005013DF">
              <w:rPr>
                <w:rFonts w:eastAsia="Calibri" w:cs="Times New Roman"/>
                <w:b/>
                <w:bCs/>
                <w:iCs/>
                <w:sz w:val="28"/>
                <w:szCs w:val="28"/>
              </w:rPr>
              <w:t>Hoạt</w:t>
            </w:r>
            <w:proofErr w:type="spellEnd"/>
            <w:r w:rsidRPr="005013DF">
              <w:rPr>
                <w:rFonts w:eastAsia="Calibri" w:cs="Times New Roman"/>
                <w:b/>
                <w:bCs/>
                <w:iCs/>
                <w:sz w:val="28"/>
                <w:szCs w:val="28"/>
              </w:rPr>
              <w:t xml:space="preserve"> </w:t>
            </w:r>
            <w:proofErr w:type="spellStart"/>
            <w:r w:rsidRPr="005013DF">
              <w:rPr>
                <w:rFonts w:eastAsia="Calibri" w:cs="Times New Roman"/>
                <w:b/>
                <w:bCs/>
                <w:iCs/>
                <w:sz w:val="28"/>
                <w:szCs w:val="28"/>
              </w:rPr>
              <w:t>động</w:t>
            </w:r>
            <w:proofErr w:type="spellEnd"/>
            <w:r w:rsidRPr="005013DF">
              <w:rPr>
                <w:rFonts w:eastAsia="Calibri" w:cs="Times New Roman"/>
                <w:b/>
                <w:bCs/>
                <w:iCs/>
                <w:sz w:val="28"/>
                <w:szCs w:val="28"/>
              </w:rPr>
              <w:t xml:space="preserve"> </w:t>
            </w:r>
            <w:proofErr w:type="spellStart"/>
            <w:r w:rsidRPr="005013DF">
              <w:rPr>
                <w:rFonts w:eastAsia="Calibri" w:cs="Times New Roman"/>
                <w:b/>
                <w:bCs/>
                <w:iCs/>
                <w:sz w:val="28"/>
                <w:szCs w:val="28"/>
              </w:rPr>
              <w:t>học</w:t>
            </w:r>
            <w:proofErr w:type="spellEnd"/>
          </w:p>
        </w:tc>
        <w:tc>
          <w:tcPr>
            <w:tcW w:w="1763" w:type="dxa"/>
            <w:gridSpan w:val="2"/>
            <w:tcBorders>
              <w:top w:val="single" w:sz="4" w:space="0" w:color="auto"/>
              <w:left w:val="single" w:sz="4" w:space="0" w:color="000000"/>
              <w:bottom w:val="single" w:sz="4" w:space="0" w:color="auto"/>
              <w:right w:val="single" w:sz="4" w:space="0" w:color="auto"/>
            </w:tcBorders>
            <w:shd w:val="clear" w:color="auto" w:fill="auto"/>
          </w:tcPr>
          <w:p w14:paraId="794C644E" w14:textId="77777777" w:rsidR="00813311" w:rsidRPr="005013DF" w:rsidRDefault="00813311" w:rsidP="00800CE1">
            <w:pPr>
              <w:autoSpaceDE w:val="0"/>
              <w:snapToGrid w:val="0"/>
              <w:jc w:val="center"/>
              <w:rPr>
                <w:rFonts w:cs="Times New Roman"/>
                <w:b/>
                <w:sz w:val="28"/>
                <w:szCs w:val="28"/>
              </w:rPr>
            </w:pPr>
            <w:r w:rsidRPr="005013DF">
              <w:rPr>
                <w:rFonts w:cs="Times New Roman"/>
                <w:b/>
                <w:sz w:val="28"/>
                <w:szCs w:val="28"/>
              </w:rPr>
              <w:t>KPKH:</w:t>
            </w:r>
          </w:p>
          <w:p w14:paraId="02B1061E" w14:textId="77777777" w:rsidR="00813311" w:rsidRPr="005013DF" w:rsidRDefault="00813311" w:rsidP="00800CE1">
            <w:pPr>
              <w:jc w:val="center"/>
              <w:rPr>
                <w:rFonts w:cs="Times New Roman"/>
                <w:sz w:val="28"/>
                <w:szCs w:val="28"/>
              </w:rPr>
            </w:pPr>
            <w:proofErr w:type="spellStart"/>
            <w:r w:rsidRPr="005013DF">
              <w:rPr>
                <w:rFonts w:cs="Times New Roman"/>
                <w:sz w:val="28"/>
                <w:szCs w:val="28"/>
              </w:rPr>
              <w:t>Trò</w:t>
            </w:r>
            <w:proofErr w:type="spellEnd"/>
            <w:r w:rsidRPr="005013DF">
              <w:rPr>
                <w:rFonts w:cs="Times New Roman"/>
                <w:sz w:val="28"/>
                <w:szCs w:val="28"/>
              </w:rPr>
              <w:t xml:space="preserve"> </w:t>
            </w:r>
            <w:proofErr w:type="spellStart"/>
            <w:r w:rsidRPr="005013DF">
              <w:rPr>
                <w:rFonts w:cs="Times New Roman"/>
                <w:sz w:val="28"/>
                <w:szCs w:val="28"/>
              </w:rPr>
              <w:t>chuyện</w:t>
            </w:r>
            <w:proofErr w:type="spellEnd"/>
            <w:r w:rsidRPr="005013DF">
              <w:rPr>
                <w:rFonts w:cs="Times New Roman"/>
                <w:sz w:val="28"/>
                <w:szCs w:val="28"/>
              </w:rPr>
              <w:t xml:space="preserve"> </w:t>
            </w:r>
            <w:proofErr w:type="spellStart"/>
            <w:r w:rsidRPr="005013DF">
              <w:rPr>
                <w:rFonts w:cs="Times New Roman"/>
                <w:sz w:val="28"/>
                <w:szCs w:val="28"/>
              </w:rPr>
              <w:t>về</w:t>
            </w:r>
            <w:proofErr w:type="spellEnd"/>
            <w:r w:rsidRPr="005013DF">
              <w:rPr>
                <w:rFonts w:cs="Times New Roman"/>
                <w:sz w:val="28"/>
                <w:szCs w:val="28"/>
              </w:rPr>
              <w:t xml:space="preserve"> </w:t>
            </w:r>
            <w:proofErr w:type="spellStart"/>
            <w:r w:rsidRPr="005013DF">
              <w:rPr>
                <w:rFonts w:cs="Times New Roman"/>
                <w:sz w:val="28"/>
                <w:szCs w:val="28"/>
              </w:rPr>
              <w:t>trường</w:t>
            </w:r>
            <w:proofErr w:type="spellEnd"/>
            <w:r w:rsidRPr="005013DF">
              <w:rPr>
                <w:rFonts w:cs="Times New Roman"/>
                <w:sz w:val="28"/>
                <w:szCs w:val="28"/>
              </w:rPr>
              <w:t xml:space="preserve"> </w:t>
            </w:r>
            <w:proofErr w:type="spellStart"/>
            <w:r w:rsidRPr="005013DF">
              <w:rPr>
                <w:rFonts w:cs="Times New Roman"/>
                <w:sz w:val="28"/>
                <w:szCs w:val="28"/>
              </w:rPr>
              <w:t>tiểu</w:t>
            </w:r>
            <w:proofErr w:type="spellEnd"/>
            <w:r w:rsidRPr="005013DF">
              <w:rPr>
                <w:rFonts w:cs="Times New Roman"/>
                <w:sz w:val="28"/>
                <w:szCs w:val="28"/>
              </w:rPr>
              <w:t xml:space="preserve"> </w:t>
            </w:r>
            <w:proofErr w:type="spellStart"/>
            <w:r w:rsidRPr="005013DF">
              <w:rPr>
                <w:rFonts w:cs="Times New Roman"/>
                <w:sz w:val="28"/>
                <w:szCs w:val="28"/>
              </w:rPr>
              <w:t>học</w:t>
            </w:r>
            <w:proofErr w:type="spellEnd"/>
          </w:p>
          <w:p w14:paraId="5C445116" w14:textId="77777777" w:rsidR="00813311" w:rsidRPr="005013DF" w:rsidRDefault="00813311" w:rsidP="00800CE1">
            <w:pPr>
              <w:autoSpaceDE w:val="0"/>
              <w:snapToGrid w:val="0"/>
              <w:jc w:val="center"/>
              <w:rPr>
                <w:rFonts w:eastAsia="Calibri" w:cs="Times New Roman"/>
                <w:b/>
                <w:sz w:val="28"/>
                <w:szCs w:val="28"/>
              </w:rPr>
            </w:pPr>
          </w:p>
        </w:tc>
        <w:tc>
          <w:tcPr>
            <w:tcW w:w="1771" w:type="dxa"/>
            <w:gridSpan w:val="2"/>
            <w:tcBorders>
              <w:top w:val="single" w:sz="4" w:space="0" w:color="auto"/>
              <w:left w:val="single" w:sz="4" w:space="0" w:color="auto"/>
              <w:bottom w:val="single" w:sz="4" w:space="0" w:color="auto"/>
              <w:right w:val="single" w:sz="4" w:space="0" w:color="auto"/>
            </w:tcBorders>
            <w:shd w:val="clear" w:color="auto" w:fill="auto"/>
          </w:tcPr>
          <w:p w14:paraId="43E7AEEF" w14:textId="77777777" w:rsidR="00813311" w:rsidRPr="005013DF" w:rsidRDefault="00813311" w:rsidP="00800CE1">
            <w:pPr>
              <w:autoSpaceDE w:val="0"/>
              <w:snapToGrid w:val="0"/>
              <w:jc w:val="center"/>
              <w:rPr>
                <w:rFonts w:cs="Times New Roman"/>
                <w:b/>
                <w:sz w:val="28"/>
                <w:szCs w:val="28"/>
              </w:rPr>
            </w:pPr>
            <w:r w:rsidRPr="005013DF">
              <w:rPr>
                <w:rFonts w:cs="Times New Roman"/>
                <w:b/>
                <w:sz w:val="28"/>
                <w:szCs w:val="28"/>
              </w:rPr>
              <w:t>VĂN HỌC:</w:t>
            </w:r>
          </w:p>
          <w:p w14:paraId="2A2ECD8F" w14:textId="77777777" w:rsidR="00813311" w:rsidRPr="005013DF" w:rsidRDefault="00813311" w:rsidP="00800CE1">
            <w:pPr>
              <w:autoSpaceDE w:val="0"/>
              <w:snapToGrid w:val="0"/>
              <w:jc w:val="center"/>
              <w:rPr>
                <w:rFonts w:eastAsia="Calibri" w:cs="Times New Roman"/>
                <w:sz w:val="28"/>
                <w:szCs w:val="28"/>
              </w:rPr>
            </w:pPr>
            <w:proofErr w:type="spellStart"/>
            <w:r w:rsidRPr="005013DF">
              <w:rPr>
                <w:rFonts w:cs="Times New Roman"/>
                <w:sz w:val="28"/>
                <w:szCs w:val="28"/>
              </w:rPr>
              <w:t>Bé</w:t>
            </w:r>
            <w:proofErr w:type="spellEnd"/>
            <w:r w:rsidRPr="005013DF">
              <w:rPr>
                <w:rFonts w:cs="Times New Roman"/>
                <w:sz w:val="28"/>
                <w:szCs w:val="28"/>
              </w:rPr>
              <w:t xml:space="preserve"> </w:t>
            </w:r>
            <w:proofErr w:type="spellStart"/>
            <w:r w:rsidRPr="005013DF">
              <w:rPr>
                <w:rFonts w:cs="Times New Roman"/>
                <w:sz w:val="28"/>
                <w:szCs w:val="28"/>
              </w:rPr>
              <w:t>vào</w:t>
            </w:r>
            <w:proofErr w:type="spellEnd"/>
            <w:r w:rsidRPr="005013DF">
              <w:rPr>
                <w:rFonts w:cs="Times New Roman"/>
                <w:sz w:val="28"/>
                <w:szCs w:val="28"/>
              </w:rPr>
              <w:t xml:space="preserve"> </w:t>
            </w:r>
            <w:proofErr w:type="spellStart"/>
            <w:r w:rsidRPr="005013DF">
              <w:rPr>
                <w:rFonts w:cs="Times New Roman"/>
                <w:sz w:val="28"/>
                <w:szCs w:val="28"/>
              </w:rPr>
              <w:t>lớp</w:t>
            </w:r>
            <w:proofErr w:type="spellEnd"/>
            <w:r w:rsidRPr="005013DF">
              <w:rPr>
                <w:rFonts w:cs="Times New Roman"/>
                <w:sz w:val="28"/>
                <w:szCs w:val="28"/>
              </w:rPr>
              <w:t xml:space="preserve"> 1</w:t>
            </w:r>
          </w:p>
        </w:tc>
        <w:tc>
          <w:tcPr>
            <w:tcW w:w="1773" w:type="dxa"/>
            <w:gridSpan w:val="2"/>
            <w:tcBorders>
              <w:top w:val="single" w:sz="4" w:space="0" w:color="auto"/>
              <w:left w:val="single" w:sz="4" w:space="0" w:color="auto"/>
              <w:bottom w:val="single" w:sz="4" w:space="0" w:color="auto"/>
              <w:right w:val="single" w:sz="4" w:space="0" w:color="auto"/>
            </w:tcBorders>
            <w:shd w:val="clear" w:color="auto" w:fill="auto"/>
          </w:tcPr>
          <w:p w14:paraId="6090AC68" w14:textId="77777777" w:rsidR="00813311" w:rsidRPr="005013DF" w:rsidRDefault="00813311" w:rsidP="00800CE1">
            <w:pPr>
              <w:autoSpaceDE w:val="0"/>
              <w:snapToGrid w:val="0"/>
              <w:jc w:val="center"/>
              <w:rPr>
                <w:rFonts w:cs="Times New Roman"/>
                <w:b/>
                <w:sz w:val="28"/>
                <w:szCs w:val="28"/>
              </w:rPr>
            </w:pPr>
            <w:r w:rsidRPr="005013DF">
              <w:rPr>
                <w:rFonts w:cs="Times New Roman"/>
                <w:b/>
                <w:sz w:val="28"/>
                <w:szCs w:val="28"/>
              </w:rPr>
              <w:t>LQVT:</w:t>
            </w:r>
          </w:p>
          <w:p w14:paraId="2932FA3C" w14:textId="77777777" w:rsidR="00813311" w:rsidRPr="005013DF" w:rsidRDefault="00813311" w:rsidP="00800CE1">
            <w:pPr>
              <w:autoSpaceDE w:val="0"/>
              <w:snapToGrid w:val="0"/>
              <w:jc w:val="center"/>
              <w:rPr>
                <w:rFonts w:eastAsia="Calibri" w:cs="Times New Roman"/>
                <w:sz w:val="28"/>
                <w:szCs w:val="28"/>
                <w:lang w:val="en-GB"/>
              </w:rPr>
            </w:pPr>
            <w:r w:rsidRPr="00C71794">
              <w:rPr>
                <w:rFonts w:cs="Times New Roman"/>
                <w:sz w:val="28"/>
                <w:szCs w:val="28"/>
                <w:lang w:val="vi-VN"/>
              </w:rPr>
              <w:t>Gọi tên các ngày trong tuần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B68B38" w14:textId="77777777" w:rsidR="00813311" w:rsidRPr="005013DF" w:rsidRDefault="00813311" w:rsidP="00800CE1">
            <w:pPr>
              <w:autoSpaceDE w:val="0"/>
              <w:snapToGrid w:val="0"/>
              <w:jc w:val="center"/>
              <w:rPr>
                <w:rFonts w:cs="Times New Roman"/>
                <w:b/>
                <w:sz w:val="28"/>
                <w:szCs w:val="28"/>
              </w:rPr>
            </w:pPr>
            <w:r w:rsidRPr="005013DF">
              <w:rPr>
                <w:rFonts w:cs="Times New Roman"/>
                <w:b/>
                <w:sz w:val="28"/>
                <w:szCs w:val="28"/>
              </w:rPr>
              <w:t>THỂ DỤC:</w:t>
            </w:r>
          </w:p>
          <w:p w14:paraId="2D079865" w14:textId="77777777" w:rsidR="00813311" w:rsidRPr="005013DF" w:rsidRDefault="00813311" w:rsidP="00800CE1">
            <w:pPr>
              <w:autoSpaceDE w:val="0"/>
              <w:snapToGrid w:val="0"/>
              <w:jc w:val="center"/>
              <w:rPr>
                <w:rFonts w:eastAsia="Calibri" w:cs="Times New Roman"/>
                <w:b/>
                <w:sz w:val="28"/>
                <w:szCs w:val="28"/>
              </w:rPr>
            </w:pPr>
            <w:r w:rsidRPr="001D44F0">
              <w:rPr>
                <w:rFonts w:cs="Times New Roman"/>
                <w:color w:val="000000"/>
                <w:sz w:val="28"/>
                <w:szCs w:val="28"/>
                <w:lang w:val="vi-VN"/>
              </w:rPr>
              <w:t>Bò theo đường zích zắc</w:t>
            </w:r>
          </w:p>
        </w:tc>
        <w:tc>
          <w:tcPr>
            <w:tcW w:w="1446" w:type="dxa"/>
            <w:tcBorders>
              <w:top w:val="single" w:sz="4" w:space="0" w:color="auto"/>
              <w:left w:val="single" w:sz="4" w:space="0" w:color="auto"/>
              <w:bottom w:val="single" w:sz="4" w:space="0" w:color="auto"/>
              <w:right w:val="single" w:sz="4" w:space="0" w:color="000000"/>
            </w:tcBorders>
            <w:shd w:val="clear" w:color="auto" w:fill="auto"/>
          </w:tcPr>
          <w:p w14:paraId="176E253F" w14:textId="79D95E18" w:rsidR="00813311" w:rsidRPr="005013DF" w:rsidRDefault="00813311" w:rsidP="00800CE1">
            <w:pPr>
              <w:jc w:val="center"/>
              <w:rPr>
                <w:rFonts w:cs="Times New Roman"/>
                <w:sz w:val="28"/>
                <w:szCs w:val="28"/>
              </w:rPr>
            </w:pPr>
            <w:r w:rsidRPr="005013DF">
              <w:rPr>
                <w:rFonts w:cs="Times New Roman"/>
                <w:b/>
                <w:sz w:val="28"/>
                <w:szCs w:val="28"/>
                <w:lang w:val="pt-BR"/>
              </w:rPr>
              <w:t>Âm nhạc:</w:t>
            </w:r>
          </w:p>
          <w:p w14:paraId="7797B175" w14:textId="77777777" w:rsidR="00813311" w:rsidRPr="005013DF" w:rsidRDefault="00813311" w:rsidP="00800CE1">
            <w:pPr>
              <w:jc w:val="center"/>
              <w:rPr>
                <w:rFonts w:cs="Times New Roman"/>
                <w:bCs/>
                <w:sz w:val="28"/>
                <w:szCs w:val="28"/>
              </w:rPr>
            </w:pPr>
            <w:proofErr w:type="spellStart"/>
            <w:r w:rsidRPr="005013DF">
              <w:rPr>
                <w:rFonts w:cs="Times New Roman"/>
                <w:bCs/>
                <w:sz w:val="28"/>
                <w:szCs w:val="28"/>
              </w:rPr>
              <w:t>Tạm</w:t>
            </w:r>
            <w:proofErr w:type="spellEnd"/>
            <w:r w:rsidRPr="005013DF">
              <w:rPr>
                <w:rFonts w:cs="Times New Roman"/>
                <w:bCs/>
                <w:sz w:val="28"/>
                <w:szCs w:val="28"/>
              </w:rPr>
              <w:t xml:space="preserve"> </w:t>
            </w:r>
            <w:proofErr w:type="spellStart"/>
            <w:r w:rsidRPr="005013DF">
              <w:rPr>
                <w:rFonts w:cs="Times New Roman"/>
                <w:bCs/>
                <w:sz w:val="28"/>
                <w:szCs w:val="28"/>
              </w:rPr>
              <w:t>biệt</w:t>
            </w:r>
            <w:proofErr w:type="spellEnd"/>
            <w:r w:rsidRPr="005013DF">
              <w:rPr>
                <w:rFonts w:cs="Times New Roman"/>
                <w:bCs/>
                <w:sz w:val="28"/>
                <w:szCs w:val="28"/>
              </w:rPr>
              <w:t xml:space="preserve"> </w:t>
            </w:r>
            <w:proofErr w:type="spellStart"/>
            <w:r w:rsidRPr="005013DF">
              <w:rPr>
                <w:rFonts w:cs="Times New Roman"/>
                <w:bCs/>
                <w:sz w:val="28"/>
                <w:szCs w:val="28"/>
              </w:rPr>
              <w:t>búp</w:t>
            </w:r>
            <w:proofErr w:type="spellEnd"/>
            <w:r w:rsidRPr="005013DF">
              <w:rPr>
                <w:rFonts w:cs="Times New Roman"/>
                <w:bCs/>
                <w:sz w:val="28"/>
                <w:szCs w:val="28"/>
              </w:rPr>
              <w:t xml:space="preserve"> </w:t>
            </w:r>
            <w:proofErr w:type="spellStart"/>
            <w:r w:rsidRPr="005013DF">
              <w:rPr>
                <w:rFonts w:cs="Times New Roman"/>
                <w:bCs/>
                <w:sz w:val="28"/>
                <w:szCs w:val="28"/>
              </w:rPr>
              <w:t>bê</w:t>
            </w:r>
            <w:proofErr w:type="spellEnd"/>
            <w:r w:rsidRPr="005013DF">
              <w:rPr>
                <w:rFonts w:cs="Times New Roman"/>
                <w:bCs/>
                <w:sz w:val="28"/>
                <w:szCs w:val="28"/>
              </w:rPr>
              <w:t xml:space="preserve"> </w:t>
            </w:r>
            <w:proofErr w:type="spellStart"/>
            <w:r w:rsidRPr="005013DF">
              <w:rPr>
                <w:rFonts w:cs="Times New Roman"/>
                <w:bCs/>
                <w:sz w:val="28"/>
                <w:szCs w:val="28"/>
              </w:rPr>
              <w:t>thân</w:t>
            </w:r>
            <w:proofErr w:type="spellEnd"/>
            <w:r w:rsidRPr="005013DF">
              <w:rPr>
                <w:rFonts w:cs="Times New Roman"/>
                <w:bCs/>
                <w:sz w:val="28"/>
                <w:szCs w:val="28"/>
              </w:rPr>
              <w:t xml:space="preserve"> </w:t>
            </w:r>
            <w:proofErr w:type="spellStart"/>
            <w:r w:rsidRPr="005013DF">
              <w:rPr>
                <w:rFonts w:cs="Times New Roman"/>
                <w:bCs/>
                <w:sz w:val="28"/>
                <w:szCs w:val="28"/>
              </w:rPr>
              <w:t>yêu</w:t>
            </w:r>
            <w:proofErr w:type="spellEnd"/>
          </w:p>
          <w:p w14:paraId="117FD1F7" w14:textId="77777777" w:rsidR="00813311" w:rsidRPr="005013DF" w:rsidRDefault="00813311" w:rsidP="00800CE1">
            <w:pPr>
              <w:autoSpaceDE w:val="0"/>
              <w:snapToGrid w:val="0"/>
              <w:jc w:val="center"/>
              <w:rPr>
                <w:rFonts w:eastAsia="Calibri" w:cs="Times New Roman"/>
                <w:sz w:val="28"/>
                <w:szCs w:val="28"/>
              </w:rPr>
            </w:pPr>
          </w:p>
        </w:tc>
      </w:tr>
      <w:tr w:rsidR="00813311" w:rsidRPr="005013DF" w14:paraId="19AFDA39" w14:textId="77777777" w:rsidTr="00800CE1">
        <w:trPr>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hideMark/>
          </w:tcPr>
          <w:p w14:paraId="65472A53" w14:textId="77777777" w:rsidR="00813311" w:rsidRPr="005013DF" w:rsidRDefault="00813311" w:rsidP="00800CE1">
            <w:pPr>
              <w:jc w:val="center"/>
              <w:rPr>
                <w:rFonts w:eastAsia="Times New Roman" w:cs="Times New Roman"/>
                <w:b/>
                <w:bCs/>
                <w:iCs/>
                <w:sz w:val="28"/>
                <w:szCs w:val="28"/>
              </w:rPr>
            </w:pPr>
            <w:proofErr w:type="spellStart"/>
            <w:r w:rsidRPr="005013DF">
              <w:rPr>
                <w:rFonts w:eastAsia="Calibri" w:cs="Times New Roman"/>
                <w:b/>
                <w:bCs/>
                <w:iCs/>
                <w:sz w:val="28"/>
                <w:szCs w:val="28"/>
              </w:rPr>
              <w:t>Ăn</w:t>
            </w:r>
            <w:proofErr w:type="spellEnd"/>
            <w:r w:rsidRPr="005013DF">
              <w:rPr>
                <w:rFonts w:eastAsia="Calibri" w:cs="Times New Roman"/>
                <w:b/>
                <w:bCs/>
                <w:iCs/>
                <w:sz w:val="28"/>
                <w:szCs w:val="28"/>
              </w:rPr>
              <w:t xml:space="preserve">, </w:t>
            </w:r>
            <w:proofErr w:type="spellStart"/>
            <w:r w:rsidRPr="005013DF">
              <w:rPr>
                <w:rFonts w:eastAsia="Calibri" w:cs="Times New Roman"/>
                <w:b/>
                <w:bCs/>
                <w:iCs/>
                <w:sz w:val="28"/>
                <w:szCs w:val="28"/>
              </w:rPr>
              <w:t>ngủ</w:t>
            </w:r>
            <w:proofErr w:type="spellEnd"/>
          </w:p>
        </w:tc>
        <w:tc>
          <w:tcPr>
            <w:tcW w:w="8454" w:type="dxa"/>
            <w:gridSpan w:val="8"/>
            <w:tcBorders>
              <w:top w:val="single" w:sz="4" w:space="0" w:color="000000"/>
              <w:left w:val="single" w:sz="4" w:space="0" w:color="000000"/>
              <w:bottom w:val="single" w:sz="4" w:space="0" w:color="000000"/>
              <w:right w:val="single" w:sz="4" w:space="0" w:color="000000"/>
            </w:tcBorders>
            <w:shd w:val="clear" w:color="auto" w:fill="auto"/>
          </w:tcPr>
          <w:p w14:paraId="762F8FE2" w14:textId="77777777" w:rsidR="00813311" w:rsidRPr="005013DF" w:rsidRDefault="00813311" w:rsidP="00800CE1">
            <w:pPr>
              <w:jc w:val="both"/>
              <w:rPr>
                <w:rFonts w:eastAsia="Calibri" w:cs="Times New Roman"/>
                <w:bCs/>
                <w:iCs/>
                <w:sz w:val="28"/>
                <w:szCs w:val="28"/>
                <w:lang w:val="vi-VN"/>
              </w:rPr>
            </w:pPr>
            <w:r w:rsidRPr="005013DF">
              <w:rPr>
                <w:rFonts w:eastAsia="Calibri" w:cs="Times New Roman"/>
                <w:sz w:val="28"/>
                <w:szCs w:val="28"/>
              </w:rPr>
              <w:t xml:space="preserve">- </w:t>
            </w:r>
            <w:proofErr w:type="spellStart"/>
            <w:r w:rsidRPr="005013DF">
              <w:rPr>
                <w:rFonts w:eastAsia="Calibri" w:cs="Times New Roman"/>
                <w:bCs/>
                <w:iCs/>
                <w:sz w:val="28"/>
                <w:szCs w:val="28"/>
              </w:rPr>
              <w:t>Rửa</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tay</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trước</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khi</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ăn</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và</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sau</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khi</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đi</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về</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sinh</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Nhắc</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trẻ</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ăn</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cơm</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nhiều</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ăn</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hết</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xuất</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và</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ngủ</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đủ</w:t>
            </w:r>
            <w:proofErr w:type="spellEnd"/>
            <w:r w:rsidRPr="005013DF">
              <w:rPr>
                <w:rFonts w:eastAsia="Calibri" w:cs="Times New Roman"/>
                <w:bCs/>
                <w:iCs/>
                <w:sz w:val="28"/>
                <w:szCs w:val="28"/>
              </w:rPr>
              <w:t xml:space="preserve"> </w:t>
            </w:r>
            <w:proofErr w:type="spellStart"/>
            <w:r w:rsidRPr="005013DF">
              <w:rPr>
                <w:rFonts w:eastAsia="Calibri" w:cs="Times New Roman"/>
                <w:bCs/>
                <w:iCs/>
                <w:sz w:val="28"/>
                <w:szCs w:val="28"/>
              </w:rPr>
              <w:t>giấc</w:t>
            </w:r>
            <w:proofErr w:type="spellEnd"/>
            <w:r w:rsidRPr="005013DF">
              <w:rPr>
                <w:rFonts w:eastAsia="Calibri" w:cs="Times New Roman"/>
                <w:bCs/>
                <w:iCs/>
                <w:sz w:val="28"/>
                <w:szCs w:val="28"/>
              </w:rPr>
              <w:t>.</w:t>
            </w:r>
          </w:p>
        </w:tc>
      </w:tr>
      <w:tr w:rsidR="00813311" w:rsidRPr="005013DF" w14:paraId="0E649CD0" w14:textId="77777777" w:rsidTr="00800CE1">
        <w:trPr>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hideMark/>
          </w:tcPr>
          <w:p w14:paraId="0A537FC5" w14:textId="77777777" w:rsidR="00813311" w:rsidRPr="005013DF" w:rsidRDefault="00813311" w:rsidP="00800CE1">
            <w:pPr>
              <w:jc w:val="center"/>
              <w:rPr>
                <w:rFonts w:eastAsia="Times New Roman" w:cs="Times New Roman"/>
                <w:b/>
                <w:bCs/>
                <w:iCs/>
                <w:sz w:val="28"/>
                <w:szCs w:val="28"/>
              </w:rPr>
            </w:pPr>
            <w:proofErr w:type="spellStart"/>
            <w:r w:rsidRPr="005013DF">
              <w:rPr>
                <w:rFonts w:eastAsia="Calibri" w:cs="Times New Roman"/>
                <w:b/>
                <w:bCs/>
                <w:iCs/>
                <w:sz w:val="28"/>
                <w:szCs w:val="28"/>
              </w:rPr>
              <w:t>Hoạt</w:t>
            </w:r>
            <w:proofErr w:type="spellEnd"/>
            <w:r w:rsidRPr="005013DF">
              <w:rPr>
                <w:rFonts w:eastAsia="Calibri" w:cs="Times New Roman"/>
                <w:b/>
                <w:bCs/>
                <w:iCs/>
                <w:sz w:val="28"/>
                <w:szCs w:val="28"/>
              </w:rPr>
              <w:t xml:space="preserve"> </w:t>
            </w:r>
            <w:proofErr w:type="spellStart"/>
            <w:r w:rsidRPr="005013DF">
              <w:rPr>
                <w:rFonts w:eastAsia="Calibri" w:cs="Times New Roman"/>
                <w:b/>
                <w:bCs/>
                <w:iCs/>
                <w:sz w:val="28"/>
                <w:szCs w:val="28"/>
              </w:rPr>
              <w:t>động</w:t>
            </w:r>
            <w:proofErr w:type="spellEnd"/>
            <w:r w:rsidRPr="005013DF">
              <w:rPr>
                <w:rFonts w:eastAsia="Calibri" w:cs="Times New Roman"/>
                <w:b/>
                <w:bCs/>
                <w:iCs/>
                <w:sz w:val="28"/>
                <w:szCs w:val="28"/>
              </w:rPr>
              <w:t xml:space="preserve"> </w:t>
            </w:r>
            <w:proofErr w:type="spellStart"/>
            <w:r w:rsidRPr="005013DF">
              <w:rPr>
                <w:rFonts w:eastAsia="Calibri" w:cs="Times New Roman"/>
                <w:b/>
                <w:bCs/>
                <w:iCs/>
                <w:sz w:val="28"/>
                <w:szCs w:val="28"/>
              </w:rPr>
              <w:t>chiều</w:t>
            </w:r>
            <w:proofErr w:type="spellEnd"/>
          </w:p>
        </w:tc>
        <w:tc>
          <w:tcPr>
            <w:tcW w:w="1763" w:type="dxa"/>
            <w:gridSpan w:val="2"/>
            <w:tcBorders>
              <w:top w:val="single" w:sz="4" w:space="0" w:color="000000"/>
              <w:left w:val="single" w:sz="4" w:space="0" w:color="000000"/>
              <w:bottom w:val="single" w:sz="4" w:space="0" w:color="000000"/>
              <w:right w:val="single" w:sz="4" w:space="0" w:color="auto"/>
            </w:tcBorders>
            <w:shd w:val="clear" w:color="auto" w:fill="auto"/>
          </w:tcPr>
          <w:p w14:paraId="405971D9" w14:textId="77777777" w:rsidR="00813311" w:rsidRPr="005013DF" w:rsidRDefault="00813311" w:rsidP="00800CE1">
            <w:pPr>
              <w:jc w:val="center"/>
              <w:outlineLvl w:val="1"/>
              <w:rPr>
                <w:rFonts w:eastAsia="Times New Roman" w:cs="Times New Roman"/>
                <w:sz w:val="28"/>
                <w:szCs w:val="28"/>
              </w:rPr>
            </w:pPr>
            <w:r w:rsidRPr="005013DF">
              <w:rPr>
                <w:rFonts w:eastAsia="Times New Roman" w:cs="Times New Roman"/>
                <w:sz w:val="28"/>
                <w:szCs w:val="28"/>
                <w:lang w:val="pt-BR"/>
              </w:rPr>
              <w:t>- Luyện</w:t>
            </w:r>
            <w:r w:rsidRPr="005013DF">
              <w:rPr>
                <w:rFonts w:eastAsia="Times New Roman" w:cs="Times New Roman"/>
                <w:sz w:val="28"/>
                <w:szCs w:val="28"/>
                <w:lang w:val="vi-VN"/>
              </w:rPr>
              <w:t xml:space="preserve"> kĩ năng </w:t>
            </w:r>
            <w:proofErr w:type="spellStart"/>
            <w:r w:rsidRPr="005013DF">
              <w:rPr>
                <w:rFonts w:eastAsia="Times New Roman" w:cs="Times New Roman"/>
                <w:sz w:val="28"/>
                <w:szCs w:val="28"/>
              </w:rPr>
              <w:t>trả</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lời</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câu</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hỏi</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mạch</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lạc</w:t>
            </w:r>
            <w:proofErr w:type="spellEnd"/>
          </w:p>
          <w:p w14:paraId="12314EB2" w14:textId="68D439DF" w:rsidR="00813311" w:rsidRPr="00DE2D25" w:rsidRDefault="00DE2D25" w:rsidP="00DE2D25">
            <w:pPr>
              <w:jc w:val="center"/>
              <w:outlineLvl w:val="1"/>
              <w:rPr>
                <w:rFonts w:eastAsia="Times New Roman" w:cs="Times New Roman"/>
                <w:sz w:val="28"/>
                <w:szCs w:val="28"/>
                <w:lang w:val="vi-VN"/>
              </w:rPr>
            </w:pPr>
            <w:r w:rsidRPr="005013DF">
              <w:rPr>
                <w:rFonts w:eastAsia="Times New Roman" w:cs="Times New Roman"/>
                <w:sz w:val="28"/>
                <w:szCs w:val="28"/>
              </w:rPr>
              <w:t>-</w:t>
            </w:r>
            <w:proofErr w:type="spellStart"/>
            <w:r>
              <w:rPr>
                <w:rFonts w:eastAsia="Times New Roman" w:cs="Times New Roman"/>
                <w:sz w:val="28"/>
                <w:szCs w:val="28"/>
              </w:rPr>
              <w:t>Vui</w:t>
            </w:r>
            <w:proofErr w:type="spellEnd"/>
            <w:r>
              <w:rPr>
                <w:rFonts w:eastAsia="Times New Roman" w:cs="Times New Roman"/>
                <w:sz w:val="28"/>
                <w:szCs w:val="28"/>
              </w:rPr>
              <w:t xml:space="preserve"> </w:t>
            </w:r>
            <w:proofErr w:type="spellStart"/>
            <w:r>
              <w:rPr>
                <w:rFonts w:eastAsia="Times New Roman" w:cs="Times New Roman"/>
                <w:sz w:val="28"/>
                <w:szCs w:val="28"/>
              </w:rPr>
              <w:t>học</w:t>
            </w:r>
            <w:proofErr w:type="spellEnd"/>
            <w:r>
              <w:rPr>
                <w:rFonts w:eastAsia="Times New Roman" w:cs="Times New Roman"/>
                <w:sz w:val="28"/>
                <w:szCs w:val="28"/>
              </w:rPr>
              <w:t xml:space="preserve"> </w:t>
            </w:r>
            <w:proofErr w:type="spellStart"/>
            <w:r>
              <w:rPr>
                <w:rFonts w:eastAsia="Times New Roman" w:cs="Times New Roman"/>
                <w:sz w:val="28"/>
                <w:szCs w:val="28"/>
              </w:rPr>
              <w:t>kismat</w:t>
            </w:r>
            <w:proofErr w:type="spellEnd"/>
          </w:p>
          <w:p w14:paraId="08A4CAD3" w14:textId="77777777" w:rsidR="00813311" w:rsidRPr="005013DF" w:rsidRDefault="00813311" w:rsidP="00800CE1">
            <w:pPr>
              <w:jc w:val="center"/>
              <w:outlineLvl w:val="1"/>
              <w:rPr>
                <w:rFonts w:eastAsia="Times New Roman" w:cs="Times New Roman"/>
                <w:sz w:val="28"/>
                <w:szCs w:val="28"/>
                <w:lang w:val="pt-BR"/>
              </w:rPr>
            </w:pPr>
            <w:r w:rsidRPr="005013DF">
              <w:rPr>
                <w:rFonts w:eastAsia="Times New Roman" w:cs="Times New Roman"/>
                <w:sz w:val="28"/>
                <w:szCs w:val="28"/>
              </w:rPr>
              <w:t xml:space="preserve">- </w:t>
            </w:r>
            <w:proofErr w:type="spellStart"/>
            <w:r w:rsidRPr="005013DF">
              <w:rPr>
                <w:rFonts w:eastAsia="Times New Roman" w:cs="Times New Roman"/>
                <w:sz w:val="28"/>
                <w:szCs w:val="28"/>
              </w:rPr>
              <w:t>Tăng</w:t>
            </w:r>
            <w:proofErr w:type="spellEnd"/>
            <w:r w:rsidRPr="005013DF">
              <w:rPr>
                <w:rFonts w:eastAsia="Times New Roman" w:cs="Times New Roman"/>
                <w:sz w:val="28"/>
                <w:szCs w:val="28"/>
                <w:lang w:val="vi-VN"/>
              </w:rPr>
              <w:t xml:space="preserve"> cường tiếng việt.</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3505B10F" w14:textId="77777777" w:rsidR="00813311" w:rsidRPr="005013DF" w:rsidRDefault="00813311" w:rsidP="00800CE1">
            <w:pPr>
              <w:jc w:val="center"/>
              <w:outlineLvl w:val="1"/>
              <w:rPr>
                <w:rFonts w:eastAsia="Times New Roman" w:cs="Times New Roman"/>
                <w:sz w:val="28"/>
                <w:szCs w:val="28"/>
              </w:rPr>
            </w:pPr>
            <w:bookmarkStart w:id="0" w:name="_Hlk134428602"/>
            <w:r w:rsidRPr="005013DF">
              <w:rPr>
                <w:rFonts w:eastAsia="Times New Roman" w:cs="Times New Roman"/>
                <w:sz w:val="28"/>
                <w:szCs w:val="28"/>
                <w:lang w:val="pt-BR"/>
              </w:rPr>
              <w:t>- Luyện</w:t>
            </w:r>
            <w:r w:rsidRPr="005013DF">
              <w:rPr>
                <w:rFonts w:eastAsia="Times New Roman" w:cs="Times New Roman"/>
                <w:sz w:val="28"/>
                <w:szCs w:val="28"/>
                <w:lang w:val="vi-VN"/>
              </w:rPr>
              <w:t xml:space="preserve"> kĩ năng </w:t>
            </w:r>
            <w:proofErr w:type="spellStart"/>
            <w:r w:rsidRPr="005013DF">
              <w:rPr>
                <w:rFonts w:eastAsia="Times New Roman" w:cs="Times New Roman"/>
                <w:sz w:val="28"/>
                <w:szCs w:val="28"/>
              </w:rPr>
              <w:t>đọc</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theo</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biểu</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cảm</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cho</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trẻ</w:t>
            </w:r>
            <w:proofErr w:type="spellEnd"/>
          </w:p>
          <w:bookmarkEnd w:id="0"/>
          <w:p w14:paraId="36664CF7" w14:textId="22FBB5C8" w:rsidR="00813311" w:rsidRDefault="00813311" w:rsidP="00800CE1">
            <w:pPr>
              <w:jc w:val="center"/>
              <w:outlineLvl w:val="1"/>
              <w:rPr>
                <w:rFonts w:eastAsia="Times New Roman" w:cs="Times New Roman"/>
                <w:bCs/>
                <w:sz w:val="28"/>
                <w:szCs w:val="28"/>
                <w:lang w:val="vi-VN"/>
              </w:rPr>
            </w:pPr>
            <w:r w:rsidRPr="005013DF">
              <w:rPr>
                <w:rFonts w:eastAsia="Times New Roman" w:cs="Times New Roman"/>
                <w:sz w:val="28"/>
                <w:szCs w:val="28"/>
              </w:rPr>
              <w:t>-</w:t>
            </w:r>
            <w:r>
              <w:rPr>
                <w:rFonts w:eastAsia="Times New Roman" w:cs="Times New Roman"/>
                <w:sz w:val="28"/>
                <w:szCs w:val="28"/>
                <w:lang w:val="vi-VN"/>
              </w:rPr>
              <w:t xml:space="preserve"> </w:t>
            </w:r>
            <w:r w:rsidRPr="005013DF">
              <w:rPr>
                <w:rFonts w:eastAsia="Times New Roman" w:cs="Times New Roman"/>
                <w:b/>
                <w:sz w:val="28"/>
                <w:szCs w:val="28"/>
                <w:lang w:val="en-GB"/>
              </w:rPr>
              <w:t>LQCC:</w:t>
            </w:r>
          </w:p>
          <w:p w14:paraId="0DA36245" w14:textId="2D798543" w:rsidR="00813311" w:rsidRDefault="00813311" w:rsidP="00800CE1">
            <w:pPr>
              <w:jc w:val="center"/>
              <w:outlineLvl w:val="1"/>
              <w:rPr>
                <w:rFonts w:eastAsia="Times New Roman" w:cs="Times New Roman"/>
                <w:sz w:val="28"/>
                <w:szCs w:val="28"/>
              </w:rPr>
            </w:pPr>
            <w:proofErr w:type="spellStart"/>
            <w:r w:rsidRPr="005013DF">
              <w:rPr>
                <w:rFonts w:eastAsia="Times New Roman" w:cs="Times New Roman"/>
                <w:bCs/>
                <w:sz w:val="28"/>
                <w:szCs w:val="28"/>
                <w:lang w:val="en-GB"/>
              </w:rPr>
              <w:t>Ôn</w:t>
            </w:r>
            <w:proofErr w:type="spellEnd"/>
            <w:r w:rsidRPr="005013DF">
              <w:rPr>
                <w:rFonts w:eastAsia="Times New Roman" w:cs="Times New Roman"/>
                <w:bCs/>
                <w:sz w:val="28"/>
                <w:szCs w:val="28"/>
                <w:lang w:val="en-GB"/>
              </w:rPr>
              <w:t xml:space="preserve"> </w:t>
            </w:r>
            <w:proofErr w:type="spellStart"/>
            <w:r w:rsidRPr="005013DF">
              <w:rPr>
                <w:rFonts w:eastAsia="Times New Roman" w:cs="Times New Roman"/>
                <w:bCs/>
                <w:sz w:val="28"/>
                <w:szCs w:val="28"/>
                <w:lang w:val="en-GB"/>
              </w:rPr>
              <w:t>các</w:t>
            </w:r>
            <w:proofErr w:type="spellEnd"/>
            <w:r w:rsidRPr="005013DF">
              <w:rPr>
                <w:rFonts w:eastAsia="Times New Roman" w:cs="Times New Roman"/>
                <w:bCs/>
                <w:sz w:val="28"/>
                <w:szCs w:val="28"/>
                <w:lang w:val="en-GB"/>
              </w:rPr>
              <w:t xml:space="preserve"> </w:t>
            </w:r>
            <w:proofErr w:type="spellStart"/>
            <w:r w:rsidRPr="005013DF">
              <w:rPr>
                <w:rFonts w:eastAsia="Times New Roman" w:cs="Times New Roman"/>
                <w:bCs/>
                <w:sz w:val="28"/>
                <w:szCs w:val="28"/>
                <w:lang w:val="en-GB"/>
              </w:rPr>
              <w:t>chữ</w:t>
            </w:r>
            <w:proofErr w:type="spellEnd"/>
            <w:r w:rsidRPr="005013DF">
              <w:rPr>
                <w:rFonts w:eastAsia="Times New Roman" w:cs="Times New Roman"/>
                <w:bCs/>
                <w:sz w:val="28"/>
                <w:szCs w:val="28"/>
                <w:lang w:val="en-GB"/>
              </w:rPr>
              <w:t xml:space="preserve"> </w:t>
            </w:r>
            <w:proofErr w:type="spellStart"/>
            <w:r w:rsidRPr="005013DF">
              <w:rPr>
                <w:rFonts w:eastAsia="Times New Roman" w:cs="Times New Roman"/>
                <w:bCs/>
                <w:sz w:val="28"/>
                <w:szCs w:val="28"/>
                <w:lang w:val="en-GB"/>
              </w:rPr>
              <w:t>cái</w:t>
            </w:r>
            <w:proofErr w:type="spellEnd"/>
            <w:r w:rsidRPr="005013DF">
              <w:rPr>
                <w:rFonts w:eastAsia="Times New Roman" w:cs="Times New Roman"/>
                <w:bCs/>
                <w:sz w:val="28"/>
                <w:szCs w:val="28"/>
                <w:lang w:val="en-GB"/>
              </w:rPr>
              <w:t xml:space="preserve"> </w:t>
            </w:r>
            <w:proofErr w:type="spellStart"/>
            <w:r w:rsidRPr="005013DF">
              <w:rPr>
                <w:rFonts w:eastAsia="Times New Roman" w:cs="Times New Roman"/>
                <w:bCs/>
                <w:sz w:val="28"/>
                <w:szCs w:val="28"/>
                <w:lang w:val="en-GB"/>
              </w:rPr>
              <w:t>đã</w:t>
            </w:r>
            <w:proofErr w:type="spellEnd"/>
            <w:r w:rsidRPr="005013DF">
              <w:rPr>
                <w:rFonts w:eastAsia="Times New Roman" w:cs="Times New Roman"/>
                <w:bCs/>
                <w:sz w:val="28"/>
                <w:szCs w:val="28"/>
                <w:lang w:val="en-GB"/>
              </w:rPr>
              <w:t xml:space="preserve"> </w:t>
            </w:r>
            <w:proofErr w:type="spellStart"/>
            <w:r w:rsidRPr="005013DF">
              <w:rPr>
                <w:rFonts w:eastAsia="Times New Roman" w:cs="Times New Roman"/>
                <w:bCs/>
                <w:sz w:val="28"/>
                <w:szCs w:val="28"/>
                <w:lang w:val="en-GB"/>
              </w:rPr>
              <w:t>học</w:t>
            </w:r>
            <w:proofErr w:type="spellEnd"/>
          </w:p>
          <w:p w14:paraId="4FFDAFEE" w14:textId="77777777" w:rsidR="00813311" w:rsidRPr="005013DF" w:rsidRDefault="00813311" w:rsidP="00800CE1">
            <w:pPr>
              <w:jc w:val="center"/>
              <w:outlineLvl w:val="1"/>
              <w:rPr>
                <w:rFonts w:eastAsia="Times New Roman" w:cs="Times New Roman"/>
                <w:b/>
                <w:i/>
                <w:sz w:val="28"/>
                <w:szCs w:val="28"/>
                <w:u w:val="single"/>
              </w:rPr>
            </w:pPr>
            <w:r w:rsidRPr="005013DF">
              <w:rPr>
                <w:rFonts w:eastAsia="Times New Roman" w:cs="Times New Roman"/>
                <w:sz w:val="28"/>
                <w:szCs w:val="28"/>
              </w:rPr>
              <w:t xml:space="preserve">- </w:t>
            </w:r>
            <w:proofErr w:type="spellStart"/>
            <w:r w:rsidRPr="005013DF">
              <w:rPr>
                <w:rFonts w:eastAsia="Times New Roman" w:cs="Times New Roman"/>
                <w:sz w:val="28"/>
                <w:szCs w:val="28"/>
              </w:rPr>
              <w:t>Tăng</w:t>
            </w:r>
            <w:proofErr w:type="spellEnd"/>
            <w:r w:rsidRPr="005013DF">
              <w:rPr>
                <w:rFonts w:eastAsia="Times New Roman" w:cs="Times New Roman"/>
                <w:sz w:val="28"/>
                <w:szCs w:val="28"/>
                <w:lang w:val="vi-VN"/>
              </w:rPr>
              <w:t xml:space="preserve"> cường tiếng việt.</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tcPr>
          <w:p w14:paraId="52532682" w14:textId="29FA1962" w:rsidR="00813311" w:rsidRPr="003F5A99" w:rsidRDefault="00813311" w:rsidP="00800CE1">
            <w:pPr>
              <w:jc w:val="center"/>
              <w:outlineLvl w:val="1"/>
              <w:rPr>
                <w:rFonts w:eastAsia="Times New Roman" w:cs="Times New Roman"/>
                <w:sz w:val="28"/>
                <w:szCs w:val="28"/>
                <w:lang w:val="vi-VN"/>
              </w:rPr>
            </w:pPr>
            <w:r w:rsidRPr="005013DF">
              <w:rPr>
                <w:rFonts w:eastAsia="Times New Roman" w:cs="Times New Roman"/>
                <w:sz w:val="28"/>
                <w:szCs w:val="28"/>
                <w:lang w:val="pt-BR"/>
              </w:rPr>
              <w:t>- Luyện</w:t>
            </w:r>
            <w:r w:rsidRPr="005013DF">
              <w:rPr>
                <w:rFonts w:eastAsia="Times New Roman" w:cs="Times New Roman"/>
                <w:sz w:val="28"/>
                <w:szCs w:val="28"/>
                <w:lang w:val="vi-VN"/>
              </w:rPr>
              <w:t xml:space="preserve"> kĩ năng</w:t>
            </w:r>
            <w:r w:rsidR="003F5A99">
              <w:rPr>
                <w:rFonts w:eastAsia="Times New Roman" w:cs="Times New Roman"/>
                <w:sz w:val="28"/>
                <w:szCs w:val="28"/>
                <w:lang w:val="vi-VN"/>
              </w:rPr>
              <w:t xml:space="preserve"> nhận biết các ngày trong tuần</w:t>
            </w:r>
          </w:p>
          <w:p w14:paraId="5AF93C64" w14:textId="77777777" w:rsidR="00813311" w:rsidRPr="005013DF" w:rsidRDefault="00813311" w:rsidP="00800CE1">
            <w:pPr>
              <w:jc w:val="center"/>
              <w:outlineLvl w:val="1"/>
              <w:rPr>
                <w:rFonts w:eastAsia="Times New Roman" w:cs="Times New Roman"/>
                <w:sz w:val="28"/>
                <w:szCs w:val="28"/>
                <w:lang w:val="pt-BR"/>
              </w:rPr>
            </w:pPr>
            <w:r w:rsidRPr="005013DF">
              <w:rPr>
                <w:rFonts w:eastAsia="Times New Roman" w:cs="Times New Roman"/>
                <w:sz w:val="28"/>
                <w:szCs w:val="28"/>
              </w:rPr>
              <w:t xml:space="preserve">- </w:t>
            </w:r>
            <w:proofErr w:type="spellStart"/>
            <w:r w:rsidRPr="005013DF">
              <w:rPr>
                <w:rFonts w:eastAsia="Times New Roman" w:cs="Times New Roman"/>
                <w:sz w:val="28"/>
                <w:szCs w:val="28"/>
              </w:rPr>
              <w:t>Tăng</w:t>
            </w:r>
            <w:proofErr w:type="spellEnd"/>
            <w:r w:rsidRPr="005013DF">
              <w:rPr>
                <w:rFonts w:eastAsia="Times New Roman" w:cs="Times New Roman"/>
                <w:sz w:val="28"/>
                <w:szCs w:val="28"/>
                <w:lang w:val="vi-VN"/>
              </w:rPr>
              <w:t xml:space="preserve"> cường tiếng việt.</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tcPr>
          <w:p w14:paraId="268EA923" w14:textId="7AAC875C" w:rsidR="00813311" w:rsidRPr="0014113D" w:rsidRDefault="00813311" w:rsidP="00800CE1">
            <w:pPr>
              <w:jc w:val="center"/>
              <w:rPr>
                <w:rFonts w:eastAsia="Times New Roman" w:cs="Times New Roman"/>
                <w:sz w:val="28"/>
                <w:szCs w:val="28"/>
                <w:lang w:val="vi-VN"/>
              </w:rPr>
            </w:pPr>
            <w:r>
              <w:rPr>
                <w:rFonts w:eastAsia="Times New Roman" w:cs="Times New Roman"/>
                <w:sz w:val="28"/>
                <w:szCs w:val="28"/>
                <w:lang w:val="vi-VN"/>
              </w:rPr>
              <w:t xml:space="preserve">- </w:t>
            </w:r>
            <w:proofErr w:type="spellStart"/>
            <w:r w:rsidRPr="005013DF">
              <w:rPr>
                <w:rFonts w:eastAsia="Times New Roman" w:cs="Times New Roman"/>
                <w:sz w:val="28"/>
                <w:szCs w:val="28"/>
              </w:rPr>
              <w:t>Luyện</w:t>
            </w:r>
            <w:proofErr w:type="spellEnd"/>
            <w:r w:rsidRPr="005013DF">
              <w:rPr>
                <w:rFonts w:eastAsia="Times New Roman" w:cs="Times New Roman"/>
                <w:sz w:val="28"/>
                <w:szCs w:val="28"/>
                <w:lang w:val="vi-VN"/>
              </w:rPr>
              <w:t xml:space="preserve"> kĩ năng </w:t>
            </w:r>
            <w:proofErr w:type="spellStart"/>
            <w:r>
              <w:rPr>
                <w:rFonts w:eastAsia="Times New Roman" w:cs="Times New Roman"/>
                <w:sz w:val="28"/>
                <w:szCs w:val="28"/>
              </w:rPr>
              <w:t>bò</w:t>
            </w:r>
            <w:proofErr w:type="spellEnd"/>
            <w:r>
              <w:rPr>
                <w:rFonts w:eastAsia="Times New Roman" w:cs="Times New Roman"/>
                <w:sz w:val="28"/>
                <w:szCs w:val="28"/>
                <w:lang w:val="vi-VN"/>
              </w:rPr>
              <w:t xml:space="preserve"> theo đường dích dắc</w:t>
            </w:r>
          </w:p>
          <w:p w14:paraId="49FB7144" w14:textId="77777777" w:rsidR="00813311" w:rsidRPr="005013DF" w:rsidRDefault="00813311" w:rsidP="00800CE1">
            <w:pPr>
              <w:jc w:val="center"/>
              <w:rPr>
                <w:rFonts w:cs="Times New Roman"/>
                <w:b/>
                <w:sz w:val="28"/>
                <w:szCs w:val="28"/>
              </w:rPr>
            </w:pPr>
            <w:r w:rsidRPr="005013DF">
              <w:rPr>
                <w:rFonts w:cs="Times New Roman"/>
                <w:b/>
                <w:sz w:val="28"/>
                <w:szCs w:val="28"/>
              </w:rPr>
              <w:t>TẠO HÌNH</w:t>
            </w:r>
          </w:p>
          <w:p w14:paraId="4E351777" w14:textId="47D1CE8E" w:rsidR="00813311" w:rsidRPr="005013DF" w:rsidRDefault="00813311" w:rsidP="00800CE1">
            <w:pPr>
              <w:jc w:val="center"/>
              <w:outlineLvl w:val="1"/>
              <w:rPr>
                <w:rFonts w:eastAsia="Times New Roman" w:cs="Times New Roman"/>
                <w:sz w:val="28"/>
                <w:szCs w:val="28"/>
              </w:rPr>
            </w:pPr>
            <w:proofErr w:type="spellStart"/>
            <w:r w:rsidRPr="005013DF">
              <w:rPr>
                <w:rFonts w:cs="Times New Roman"/>
                <w:sz w:val="28"/>
                <w:szCs w:val="28"/>
              </w:rPr>
              <w:t>Vẽ</w:t>
            </w:r>
            <w:proofErr w:type="spellEnd"/>
            <w:r w:rsidRPr="005013DF">
              <w:rPr>
                <w:rFonts w:cs="Times New Roman"/>
                <w:sz w:val="28"/>
                <w:szCs w:val="28"/>
              </w:rPr>
              <w:t xml:space="preserve"> </w:t>
            </w:r>
            <w:proofErr w:type="spellStart"/>
            <w:r w:rsidRPr="005013DF">
              <w:rPr>
                <w:rFonts w:cs="Times New Roman"/>
                <w:sz w:val="28"/>
                <w:szCs w:val="28"/>
              </w:rPr>
              <w:t>trường</w:t>
            </w:r>
            <w:proofErr w:type="spellEnd"/>
            <w:r w:rsidRPr="005013DF">
              <w:rPr>
                <w:rFonts w:cs="Times New Roman"/>
                <w:sz w:val="28"/>
                <w:szCs w:val="28"/>
              </w:rPr>
              <w:t xml:space="preserve"> </w:t>
            </w:r>
            <w:proofErr w:type="spellStart"/>
            <w:r w:rsidRPr="005013DF">
              <w:rPr>
                <w:rFonts w:cs="Times New Roman"/>
                <w:sz w:val="28"/>
                <w:szCs w:val="28"/>
              </w:rPr>
              <w:t>tiểu</w:t>
            </w:r>
            <w:proofErr w:type="spellEnd"/>
            <w:r w:rsidRPr="005013DF">
              <w:rPr>
                <w:rFonts w:cs="Times New Roman"/>
                <w:sz w:val="28"/>
                <w:szCs w:val="28"/>
              </w:rPr>
              <w:t xml:space="preserve"> </w:t>
            </w:r>
            <w:proofErr w:type="spellStart"/>
            <w:r w:rsidRPr="005013DF">
              <w:rPr>
                <w:rFonts w:cs="Times New Roman"/>
                <w:sz w:val="28"/>
                <w:szCs w:val="28"/>
              </w:rPr>
              <w:t>học</w:t>
            </w:r>
            <w:proofErr w:type="spellEnd"/>
          </w:p>
          <w:p w14:paraId="65D2214C" w14:textId="56EDFA6C" w:rsidR="00813311" w:rsidRPr="005013DF" w:rsidRDefault="00813311" w:rsidP="00800CE1">
            <w:pPr>
              <w:jc w:val="center"/>
              <w:outlineLvl w:val="1"/>
              <w:rPr>
                <w:rFonts w:eastAsia="Times New Roman" w:cs="Times New Roman"/>
                <w:sz w:val="28"/>
                <w:szCs w:val="28"/>
              </w:rPr>
            </w:pPr>
            <w:r w:rsidRPr="005013DF">
              <w:rPr>
                <w:rFonts w:eastAsia="Times New Roman" w:cs="Times New Roman"/>
                <w:sz w:val="28"/>
                <w:szCs w:val="28"/>
              </w:rPr>
              <w:t xml:space="preserve">- </w:t>
            </w:r>
            <w:proofErr w:type="spellStart"/>
            <w:r w:rsidRPr="005013DF">
              <w:rPr>
                <w:rFonts w:eastAsia="Times New Roman" w:cs="Times New Roman"/>
                <w:sz w:val="28"/>
                <w:szCs w:val="28"/>
              </w:rPr>
              <w:t>Tăng</w:t>
            </w:r>
            <w:proofErr w:type="spellEnd"/>
            <w:r w:rsidRPr="005013DF">
              <w:rPr>
                <w:rFonts w:eastAsia="Times New Roman" w:cs="Times New Roman"/>
                <w:sz w:val="28"/>
                <w:szCs w:val="28"/>
                <w:lang w:val="vi-VN"/>
              </w:rPr>
              <w:t xml:space="preserve"> cường tiếng việt.</w:t>
            </w:r>
          </w:p>
        </w:tc>
        <w:tc>
          <w:tcPr>
            <w:tcW w:w="1446" w:type="dxa"/>
            <w:tcBorders>
              <w:top w:val="single" w:sz="4" w:space="0" w:color="000000"/>
              <w:left w:val="single" w:sz="4" w:space="0" w:color="auto"/>
              <w:bottom w:val="single" w:sz="4" w:space="0" w:color="000000"/>
              <w:right w:val="single" w:sz="4" w:space="0" w:color="000000"/>
            </w:tcBorders>
            <w:shd w:val="clear" w:color="auto" w:fill="auto"/>
          </w:tcPr>
          <w:p w14:paraId="49543E1F" w14:textId="77777777" w:rsidR="00813311" w:rsidRPr="005013DF" w:rsidRDefault="00813311" w:rsidP="00800CE1">
            <w:pPr>
              <w:jc w:val="center"/>
              <w:outlineLvl w:val="1"/>
              <w:rPr>
                <w:rFonts w:eastAsia="Times New Roman" w:cs="Times New Roman"/>
                <w:sz w:val="28"/>
                <w:szCs w:val="28"/>
              </w:rPr>
            </w:pPr>
            <w:r w:rsidRPr="005013DF">
              <w:rPr>
                <w:rFonts w:eastAsia="Times New Roman" w:cs="Times New Roman"/>
                <w:sz w:val="28"/>
                <w:szCs w:val="28"/>
                <w:lang w:val="pt-BR"/>
              </w:rPr>
              <w:t>- Luyện</w:t>
            </w:r>
            <w:r w:rsidRPr="005013DF">
              <w:rPr>
                <w:rFonts w:eastAsia="Times New Roman" w:cs="Times New Roman"/>
                <w:sz w:val="28"/>
                <w:szCs w:val="28"/>
                <w:lang w:val="vi-VN"/>
              </w:rPr>
              <w:t xml:space="preserve"> kĩ năng</w:t>
            </w:r>
            <w:r w:rsidRPr="005013DF">
              <w:rPr>
                <w:rFonts w:eastAsia="Times New Roman" w:cs="Times New Roman"/>
                <w:sz w:val="28"/>
                <w:szCs w:val="28"/>
              </w:rPr>
              <w:t xml:space="preserve"> </w:t>
            </w:r>
            <w:proofErr w:type="spellStart"/>
            <w:r w:rsidRPr="005013DF">
              <w:rPr>
                <w:rFonts w:eastAsia="Times New Roman" w:cs="Times New Roman"/>
                <w:sz w:val="28"/>
                <w:szCs w:val="28"/>
              </w:rPr>
              <w:t>hát</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đúng</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giai</w:t>
            </w:r>
            <w:proofErr w:type="spellEnd"/>
            <w:r w:rsidRPr="005013DF">
              <w:rPr>
                <w:rFonts w:eastAsia="Times New Roman" w:cs="Times New Roman"/>
                <w:sz w:val="28"/>
                <w:szCs w:val="28"/>
              </w:rPr>
              <w:t xml:space="preserve"> </w:t>
            </w:r>
            <w:proofErr w:type="spellStart"/>
            <w:r w:rsidRPr="005013DF">
              <w:rPr>
                <w:rFonts w:eastAsia="Times New Roman" w:cs="Times New Roman"/>
                <w:sz w:val="28"/>
                <w:szCs w:val="28"/>
              </w:rPr>
              <w:t>điệu</w:t>
            </w:r>
            <w:proofErr w:type="spellEnd"/>
            <w:r w:rsidRPr="005013DF">
              <w:rPr>
                <w:rFonts w:eastAsia="Times New Roman" w:cs="Times New Roman"/>
                <w:sz w:val="28"/>
                <w:szCs w:val="28"/>
              </w:rPr>
              <w:t>.</w:t>
            </w:r>
          </w:p>
          <w:p w14:paraId="3FDFF91D" w14:textId="77777777" w:rsidR="00813311" w:rsidRPr="005013DF" w:rsidRDefault="00813311" w:rsidP="00800CE1">
            <w:pPr>
              <w:jc w:val="center"/>
              <w:outlineLvl w:val="1"/>
              <w:rPr>
                <w:rFonts w:eastAsia="Times New Roman" w:cs="Times New Roman"/>
                <w:sz w:val="28"/>
                <w:szCs w:val="28"/>
                <w:lang w:val="pt-BR"/>
              </w:rPr>
            </w:pPr>
            <w:r w:rsidRPr="005013DF">
              <w:rPr>
                <w:rFonts w:eastAsia="Times New Roman" w:cs="Times New Roman"/>
                <w:sz w:val="28"/>
                <w:szCs w:val="28"/>
                <w:lang w:val="pt-BR"/>
              </w:rPr>
              <w:t>-</w:t>
            </w:r>
            <w:proofErr w:type="spellStart"/>
            <w:r w:rsidRPr="005013DF">
              <w:rPr>
                <w:rFonts w:eastAsia="Times New Roman" w:cs="Times New Roman"/>
                <w:sz w:val="28"/>
                <w:szCs w:val="28"/>
              </w:rPr>
              <w:t>Tăng</w:t>
            </w:r>
            <w:proofErr w:type="spellEnd"/>
            <w:r w:rsidRPr="005013DF">
              <w:rPr>
                <w:rFonts w:eastAsia="Times New Roman" w:cs="Times New Roman"/>
                <w:sz w:val="28"/>
                <w:szCs w:val="28"/>
                <w:lang w:val="vi-VN"/>
              </w:rPr>
              <w:t xml:space="preserve"> cường tiếng việt.</w:t>
            </w:r>
          </w:p>
        </w:tc>
      </w:tr>
    </w:tbl>
    <w:p w14:paraId="44E091C8" w14:textId="32067D36" w:rsidR="00813311" w:rsidRPr="005013DF" w:rsidRDefault="00813311" w:rsidP="00800CE1">
      <w:pPr>
        <w:tabs>
          <w:tab w:val="left" w:pos="426"/>
        </w:tabs>
        <w:jc w:val="both"/>
        <w:rPr>
          <w:rFonts w:cs="Times New Roman"/>
          <w:sz w:val="28"/>
          <w:szCs w:val="28"/>
          <w:lang w:val="vi-VN"/>
        </w:rPr>
      </w:pPr>
      <w:r w:rsidRPr="005013DF">
        <w:rPr>
          <w:rFonts w:cs="Times New Roman"/>
          <w:b/>
          <w:bCs/>
          <w:sz w:val="28"/>
          <w:szCs w:val="28"/>
        </w:rPr>
        <w:tab/>
      </w:r>
      <w:proofErr w:type="spellStart"/>
      <w:r w:rsidRPr="005013DF">
        <w:rPr>
          <w:rFonts w:cs="Times New Roman"/>
          <w:b/>
          <w:bCs/>
          <w:sz w:val="28"/>
          <w:szCs w:val="28"/>
        </w:rPr>
        <w:t>Duyệt</w:t>
      </w:r>
      <w:proofErr w:type="spellEnd"/>
      <w:r w:rsidRPr="005013DF">
        <w:rPr>
          <w:rFonts w:cs="Times New Roman"/>
          <w:b/>
          <w:bCs/>
          <w:sz w:val="28"/>
          <w:szCs w:val="28"/>
        </w:rPr>
        <w:t xml:space="preserve"> </w:t>
      </w:r>
      <w:proofErr w:type="spellStart"/>
      <w:r w:rsidRPr="005013DF">
        <w:rPr>
          <w:rFonts w:cs="Times New Roman"/>
          <w:b/>
          <w:bCs/>
          <w:sz w:val="28"/>
          <w:szCs w:val="28"/>
        </w:rPr>
        <w:t>của</w:t>
      </w:r>
      <w:proofErr w:type="spellEnd"/>
      <w:r w:rsidRPr="005013DF">
        <w:rPr>
          <w:rFonts w:cs="Times New Roman"/>
          <w:b/>
          <w:bCs/>
          <w:sz w:val="28"/>
          <w:szCs w:val="28"/>
        </w:rPr>
        <w:t xml:space="preserve"> BGH            </w:t>
      </w:r>
      <w:r w:rsidR="00FC157B">
        <w:rPr>
          <w:rFonts w:cs="Times New Roman"/>
          <w:b/>
          <w:bCs/>
          <w:sz w:val="28"/>
          <w:szCs w:val="28"/>
          <w:lang w:val="vi-VN"/>
        </w:rPr>
        <w:t xml:space="preserve">   </w:t>
      </w:r>
      <w:r w:rsidRPr="005013DF">
        <w:rPr>
          <w:rFonts w:cs="Times New Roman"/>
          <w:b/>
          <w:bCs/>
          <w:sz w:val="28"/>
          <w:szCs w:val="28"/>
        </w:rPr>
        <w:t xml:space="preserve"> </w:t>
      </w:r>
      <w:proofErr w:type="spellStart"/>
      <w:r w:rsidRPr="005013DF">
        <w:rPr>
          <w:rFonts w:cs="Times New Roman"/>
          <w:b/>
          <w:bCs/>
          <w:sz w:val="28"/>
          <w:szCs w:val="28"/>
        </w:rPr>
        <w:t>Duyệt</w:t>
      </w:r>
      <w:proofErr w:type="spellEnd"/>
      <w:r w:rsidRPr="005013DF">
        <w:rPr>
          <w:rFonts w:cs="Times New Roman"/>
          <w:b/>
          <w:bCs/>
          <w:sz w:val="28"/>
          <w:szCs w:val="28"/>
        </w:rPr>
        <w:t xml:space="preserve"> </w:t>
      </w:r>
      <w:proofErr w:type="spellStart"/>
      <w:r w:rsidRPr="005013DF">
        <w:rPr>
          <w:rFonts w:cs="Times New Roman"/>
          <w:b/>
          <w:bCs/>
          <w:sz w:val="28"/>
          <w:szCs w:val="28"/>
        </w:rPr>
        <w:t>của</w:t>
      </w:r>
      <w:proofErr w:type="spellEnd"/>
      <w:r w:rsidRPr="005013DF">
        <w:rPr>
          <w:rFonts w:cs="Times New Roman"/>
          <w:b/>
          <w:bCs/>
          <w:sz w:val="28"/>
          <w:szCs w:val="28"/>
        </w:rPr>
        <w:t xml:space="preserve"> </w:t>
      </w:r>
      <w:proofErr w:type="spellStart"/>
      <w:r w:rsidRPr="005013DF">
        <w:rPr>
          <w:rFonts w:cs="Times New Roman"/>
          <w:b/>
          <w:bCs/>
          <w:sz w:val="28"/>
          <w:szCs w:val="28"/>
        </w:rPr>
        <w:t>Tổ</w:t>
      </w:r>
      <w:proofErr w:type="spellEnd"/>
      <w:r w:rsidRPr="005013DF">
        <w:rPr>
          <w:rFonts w:cs="Times New Roman"/>
          <w:b/>
          <w:bCs/>
          <w:sz w:val="28"/>
          <w:szCs w:val="28"/>
        </w:rPr>
        <w:t xml:space="preserve">        </w:t>
      </w:r>
      <w:r w:rsidR="00FC157B">
        <w:rPr>
          <w:rFonts w:cs="Times New Roman"/>
          <w:b/>
          <w:bCs/>
          <w:sz w:val="28"/>
          <w:szCs w:val="28"/>
          <w:lang w:val="vi-VN"/>
        </w:rPr>
        <w:t xml:space="preserve">     </w:t>
      </w:r>
      <w:r w:rsidRPr="005013DF">
        <w:rPr>
          <w:rFonts w:cs="Times New Roman"/>
          <w:b/>
          <w:bCs/>
          <w:sz w:val="28"/>
          <w:szCs w:val="28"/>
        </w:rPr>
        <w:t xml:space="preserve">    </w:t>
      </w:r>
      <w:proofErr w:type="spellStart"/>
      <w:r w:rsidRPr="005013DF">
        <w:rPr>
          <w:rFonts w:cs="Times New Roman"/>
          <w:b/>
          <w:bCs/>
          <w:sz w:val="28"/>
          <w:szCs w:val="28"/>
        </w:rPr>
        <w:t>Giáo</w:t>
      </w:r>
      <w:proofErr w:type="spellEnd"/>
      <w:r w:rsidRPr="005013DF">
        <w:rPr>
          <w:rFonts w:cs="Times New Roman"/>
          <w:b/>
          <w:bCs/>
          <w:sz w:val="28"/>
          <w:szCs w:val="28"/>
        </w:rPr>
        <w:t xml:space="preserve"> </w:t>
      </w:r>
      <w:proofErr w:type="spellStart"/>
      <w:r w:rsidRPr="005013DF">
        <w:rPr>
          <w:rFonts w:cs="Times New Roman"/>
          <w:b/>
          <w:bCs/>
          <w:sz w:val="28"/>
          <w:szCs w:val="28"/>
        </w:rPr>
        <w:t>viên</w:t>
      </w:r>
      <w:proofErr w:type="spellEnd"/>
      <w:r w:rsidRPr="005013DF">
        <w:rPr>
          <w:rFonts w:cs="Times New Roman"/>
          <w:b/>
          <w:bCs/>
          <w:sz w:val="28"/>
          <w:szCs w:val="28"/>
        </w:rPr>
        <w:t xml:space="preserve"> </w:t>
      </w:r>
      <w:proofErr w:type="spellStart"/>
      <w:r w:rsidRPr="005013DF">
        <w:rPr>
          <w:rFonts w:cs="Times New Roman"/>
          <w:b/>
          <w:bCs/>
          <w:sz w:val="28"/>
          <w:szCs w:val="28"/>
        </w:rPr>
        <w:t>lập</w:t>
      </w:r>
      <w:proofErr w:type="spellEnd"/>
      <w:r w:rsidRPr="005013DF">
        <w:rPr>
          <w:rFonts w:cs="Times New Roman"/>
          <w:b/>
          <w:bCs/>
          <w:sz w:val="28"/>
          <w:szCs w:val="28"/>
        </w:rPr>
        <w:t xml:space="preserve"> </w:t>
      </w:r>
      <w:proofErr w:type="spellStart"/>
      <w:r w:rsidRPr="005013DF">
        <w:rPr>
          <w:rFonts w:cs="Times New Roman"/>
          <w:b/>
          <w:bCs/>
          <w:sz w:val="28"/>
          <w:szCs w:val="28"/>
        </w:rPr>
        <w:t>kế</w:t>
      </w:r>
      <w:proofErr w:type="spellEnd"/>
      <w:r w:rsidRPr="005013DF">
        <w:rPr>
          <w:rFonts w:cs="Times New Roman"/>
          <w:b/>
          <w:bCs/>
          <w:sz w:val="28"/>
          <w:szCs w:val="28"/>
        </w:rPr>
        <w:t xml:space="preserve"> </w:t>
      </w:r>
      <w:proofErr w:type="spellStart"/>
      <w:r w:rsidRPr="005013DF">
        <w:rPr>
          <w:rFonts w:cs="Times New Roman"/>
          <w:b/>
          <w:bCs/>
          <w:sz w:val="28"/>
          <w:szCs w:val="28"/>
        </w:rPr>
        <w:t>hoạch</w:t>
      </w:r>
      <w:proofErr w:type="spellEnd"/>
    </w:p>
    <w:p w14:paraId="764584AA" w14:textId="77777777" w:rsidR="00813311" w:rsidRPr="005013DF" w:rsidRDefault="00813311" w:rsidP="00800CE1">
      <w:pPr>
        <w:tabs>
          <w:tab w:val="left" w:pos="567"/>
        </w:tabs>
        <w:jc w:val="both"/>
        <w:rPr>
          <w:rFonts w:eastAsia="Times New Roman" w:cs="Times New Roman"/>
          <w:b/>
          <w:bCs/>
          <w:sz w:val="28"/>
          <w:szCs w:val="28"/>
        </w:rPr>
      </w:pPr>
      <w:r w:rsidRPr="005013DF">
        <w:rPr>
          <w:rFonts w:eastAsia="Times New Roman" w:cs="Times New Roman"/>
          <w:b/>
          <w:bCs/>
          <w:sz w:val="28"/>
          <w:szCs w:val="28"/>
        </w:rPr>
        <w:tab/>
      </w:r>
      <w:r w:rsidRPr="005013DF">
        <w:rPr>
          <w:rFonts w:eastAsia="Times New Roman" w:cs="Times New Roman"/>
          <w:b/>
          <w:bCs/>
          <w:sz w:val="28"/>
          <w:szCs w:val="28"/>
        </w:rPr>
        <w:tab/>
      </w:r>
      <w:r w:rsidRPr="005013DF">
        <w:rPr>
          <w:rFonts w:eastAsia="Times New Roman" w:cs="Times New Roman"/>
          <w:b/>
          <w:bCs/>
          <w:sz w:val="28"/>
          <w:szCs w:val="28"/>
        </w:rPr>
        <w:tab/>
      </w:r>
      <w:r w:rsidRPr="005013DF">
        <w:rPr>
          <w:rFonts w:eastAsia="Times New Roman" w:cs="Times New Roman"/>
          <w:b/>
          <w:bCs/>
          <w:sz w:val="28"/>
          <w:szCs w:val="28"/>
        </w:rPr>
        <w:tab/>
      </w:r>
      <w:r w:rsidRPr="005013DF">
        <w:rPr>
          <w:rFonts w:eastAsia="Times New Roman" w:cs="Times New Roman"/>
          <w:b/>
          <w:bCs/>
          <w:sz w:val="28"/>
          <w:szCs w:val="28"/>
          <w:lang w:val="vi-VN"/>
        </w:rPr>
        <w:t xml:space="preserve">      </w:t>
      </w:r>
    </w:p>
    <w:p w14:paraId="4C34C735" w14:textId="77777777" w:rsidR="009B6A47" w:rsidRPr="00DE79ED" w:rsidRDefault="009B6A47" w:rsidP="00800CE1">
      <w:pPr>
        <w:tabs>
          <w:tab w:val="left" w:pos="2685"/>
          <w:tab w:val="center" w:pos="5220"/>
        </w:tabs>
        <w:spacing w:line="276" w:lineRule="auto"/>
        <w:jc w:val="both"/>
        <w:rPr>
          <w:rFonts w:cs="Times New Roman"/>
          <w:b/>
          <w:color w:val="000000" w:themeColor="text1"/>
          <w:sz w:val="28"/>
          <w:szCs w:val="28"/>
          <w:lang w:val="vi-VN"/>
        </w:rPr>
      </w:pPr>
    </w:p>
    <w:p w14:paraId="4EF892EC" w14:textId="77777777" w:rsidR="009B6A47" w:rsidRPr="00DE79ED" w:rsidRDefault="009B6A47" w:rsidP="00800CE1">
      <w:pPr>
        <w:tabs>
          <w:tab w:val="left" w:pos="2685"/>
          <w:tab w:val="center" w:pos="5220"/>
        </w:tabs>
        <w:spacing w:line="276" w:lineRule="auto"/>
        <w:jc w:val="both"/>
        <w:rPr>
          <w:rFonts w:cs="Times New Roman"/>
          <w:b/>
          <w:color w:val="000000" w:themeColor="text1"/>
          <w:sz w:val="28"/>
          <w:szCs w:val="28"/>
          <w:lang w:val="vi-VN"/>
        </w:rPr>
      </w:pPr>
    </w:p>
    <w:p w14:paraId="17AB6BBB" w14:textId="77777777" w:rsidR="009B6A47" w:rsidRPr="00DE79ED" w:rsidRDefault="009B6A47" w:rsidP="00800CE1">
      <w:pPr>
        <w:tabs>
          <w:tab w:val="left" w:pos="2685"/>
          <w:tab w:val="center" w:pos="5220"/>
        </w:tabs>
        <w:spacing w:line="276" w:lineRule="auto"/>
        <w:jc w:val="both"/>
        <w:rPr>
          <w:rFonts w:cs="Times New Roman"/>
          <w:b/>
          <w:color w:val="000000" w:themeColor="text1"/>
          <w:sz w:val="28"/>
          <w:szCs w:val="28"/>
          <w:lang w:val="vi-VN"/>
        </w:rPr>
      </w:pPr>
    </w:p>
    <w:p w14:paraId="7F386BB0" w14:textId="77777777" w:rsidR="009B6A47" w:rsidRPr="00DE79ED" w:rsidRDefault="009B6A47" w:rsidP="00800CE1">
      <w:pPr>
        <w:tabs>
          <w:tab w:val="left" w:pos="2685"/>
          <w:tab w:val="center" w:pos="5220"/>
        </w:tabs>
        <w:spacing w:line="276" w:lineRule="auto"/>
        <w:jc w:val="both"/>
        <w:rPr>
          <w:rFonts w:cs="Times New Roman"/>
          <w:b/>
          <w:color w:val="000000" w:themeColor="text1"/>
          <w:sz w:val="28"/>
          <w:szCs w:val="28"/>
          <w:lang w:val="vi-VN"/>
        </w:rPr>
      </w:pPr>
    </w:p>
    <w:p w14:paraId="319486B0" w14:textId="77777777" w:rsidR="009B6A47" w:rsidRPr="00DE79ED" w:rsidRDefault="009B6A47" w:rsidP="00800CE1">
      <w:pPr>
        <w:tabs>
          <w:tab w:val="left" w:pos="2685"/>
          <w:tab w:val="center" w:pos="5220"/>
        </w:tabs>
        <w:spacing w:line="276" w:lineRule="auto"/>
        <w:jc w:val="both"/>
        <w:rPr>
          <w:rFonts w:cs="Times New Roman"/>
          <w:b/>
          <w:color w:val="000000" w:themeColor="text1"/>
          <w:sz w:val="28"/>
          <w:szCs w:val="28"/>
          <w:lang w:val="vi-VN"/>
        </w:rPr>
      </w:pPr>
    </w:p>
    <w:p w14:paraId="553B5F34" w14:textId="77777777" w:rsidR="009B6A47" w:rsidRPr="00DE79ED" w:rsidRDefault="009B6A47" w:rsidP="00800CE1">
      <w:pPr>
        <w:tabs>
          <w:tab w:val="left" w:pos="2685"/>
          <w:tab w:val="center" w:pos="5220"/>
        </w:tabs>
        <w:spacing w:line="276" w:lineRule="auto"/>
        <w:jc w:val="both"/>
        <w:rPr>
          <w:rFonts w:cs="Times New Roman"/>
          <w:b/>
          <w:color w:val="000000" w:themeColor="text1"/>
          <w:sz w:val="28"/>
          <w:szCs w:val="28"/>
          <w:lang w:val="vi-VN"/>
        </w:rPr>
      </w:pPr>
    </w:p>
    <w:p w14:paraId="24145EDB" w14:textId="77777777" w:rsidR="009B6A47" w:rsidRPr="00DE79ED" w:rsidRDefault="009B6A47" w:rsidP="00800CE1">
      <w:pPr>
        <w:tabs>
          <w:tab w:val="left" w:pos="2685"/>
          <w:tab w:val="center" w:pos="5220"/>
        </w:tabs>
        <w:spacing w:line="276" w:lineRule="auto"/>
        <w:jc w:val="both"/>
        <w:rPr>
          <w:rFonts w:cs="Times New Roman"/>
          <w:b/>
          <w:color w:val="000000" w:themeColor="text1"/>
          <w:sz w:val="28"/>
          <w:szCs w:val="28"/>
          <w:lang w:val="vi-VN"/>
        </w:rPr>
      </w:pPr>
    </w:p>
    <w:p w14:paraId="7969F2AB" w14:textId="77777777" w:rsidR="009B6A47" w:rsidRDefault="009B6A47" w:rsidP="00800CE1">
      <w:pPr>
        <w:tabs>
          <w:tab w:val="left" w:pos="2685"/>
          <w:tab w:val="center" w:pos="5220"/>
        </w:tabs>
        <w:spacing w:line="276" w:lineRule="auto"/>
        <w:jc w:val="both"/>
        <w:rPr>
          <w:rFonts w:cs="Times New Roman"/>
          <w:b/>
          <w:color w:val="000000" w:themeColor="text1"/>
          <w:sz w:val="28"/>
          <w:szCs w:val="28"/>
          <w:lang w:val="vi-VN"/>
        </w:rPr>
      </w:pPr>
    </w:p>
    <w:p w14:paraId="3701A715" w14:textId="77777777" w:rsidR="00F9673E" w:rsidRDefault="00F9673E" w:rsidP="00800CE1">
      <w:pPr>
        <w:tabs>
          <w:tab w:val="left" w:pos="2685"/>
          <w:tab w:val="center" w:pos="5220"/>
        </w:tabs>
        <w:spacing w:line="276" w:lineRule="auto"/>
        <w:jc w:val="both"/>
        <w:rPr>
          <w:rFonts w:cs="Times New Roman"/>
          <w:b/>
          <w:color w:val="000000" w:themeColor="text1"/>
          <w:sz w:val="28"/>
          <w:szCs w:val="28"/>
          <w:lang w:val="vi-VN"/>
        </w:rPr>
      </w:pPr>
    </w:p>
    <w:p w14:paraId="77FA82F4" w14:textId="77777777" w:rsidR="00670315" w:rsidRDefault="00670315" w:rsidP="00800CE1">
      <w:pPr>
        <w:tabs>
          <w:tab w:val="left" w:pos="2685"/>
          <w:tab w:val="center" w:pos="5220"/>
        </w:tabs>
        <w:spacing w:line="276" w:lineRule="auto"/>
        <w:jc w:val="both"/>
        <w:rPr>
          <w:rFonts w:cs="Times New Roman"/>
          <w:b/>
          <w:color w:val="000000" w:themeColor="text1"/>
          <w:sz w:val="28"/>
          <w:szCs w:val="28"/>
          <w:lang w:val="vi-VN"/>
        </w:rPr>
      </w:pPr>
    </w:p>
    <w:p w14:paraId="3CAAD615" w14:textId="77777777" w:rsidR="00800CE1" w:rsidRDefault="00800CE1" w:rsidP="00800CE1">
      <w:pPr>
        <w:tabs>
          <w:tab w:val="left" w:pos="2685"/>
          <w:tab w:val="center" w:pos="5220"/>
        </w:tabs>
        <w:spacing w:line="276" w:lineRule="auto"/>
        <w:jc w:val="both"/>
        <w:rPr>
          <w:rFonts w:cs="Times New Roman"/>
          <w:b/>
          <w:color w:val="000000" w:themeColor="text1"/>
          <w:sz w:val="28"/>
          <w:szCs w:val="28"/>
          <w:lang w:val="vi-VN"/>
        </w:rPr>
      </w:pPr>
    </w:p>
    <w:p w14:paraId="48FB80E8" w14:textId="77777777" w:rsidR="00670315" w:rsidRDefault="00670315" w:rsidP="00800CE1">
      <w:pPr>
        <w:tabs>
          <w:tab w:val="left" w:pos="2685"/>
          <w:tab w:val="center" w:pos="5220"/>
        </w:tabs>
        <w:spacing w:line="276" w:lineRule="auto"/>
        <w:jc w:val="both"/>
        <w:rPr>
          <w:rFonts w:cs="Times New Roman"/>
          <w:b/>
          <w:color w:val="000000" w:themeColor="text1"/>
          <w:sz w:val="28"/>
          <w:szCs w:val="28"/>
          <w:lang w:val="vi-VN"/>
        </w:rPr>
      </w:pPr>
    </w:p>
    <w:p w14:paraId="6030E4DB" w14:textId="77777777" w:rsidR="00A91A42" w:rsidRPr="00DE79ED" w:rsidRDefault="00A91A42" w:rsidP="00800CE1">
      <w:pPr>
        <w:tabs>
          <w:tab w:val="left" w:pos="2685"/>
          <w:tab w:val="center" w:pos="5220"/>
        </w:tabs>
        <w:spacing w:line="276" w:lineRule="auto"/>
        <w:jc w:val="both"/>
        <w:rPr>
          <w:rFonts w:cs="Times New Roman"/>
          <w:b/>
          <w:color w:val="000000" w:themeColor="text1"/>
          <w:sz w:val="28"/>
          <w:szCs w:val="28"/>
          <w:lang w:val="vi-VN"/>
        </w:rPr>
      </w:pPr>
    </w:p>
    <w:p w14:paraId="41678606" w14:textId="5A8F2DE3" w:rsidR="00ED6CE5" w:rsidRPr="00DE79ED" w:rsidRDefault="00ED6CE5" w:rsidP="00800CE1">
      <w:pPr>
        <w:tabs>
          <w:tab w:val="left" w:pos="2685"/>
          <w:tab w:val="center" w:pos="5220"/>
        </w:tabs>
        <w:spacing w:line="276" w:lineRule="auto"/>
        <w:jc w:val="center"/>
        <w:rPr>
          <w:rFonts w:cs="Times New Roman"/>
          <w:b/>
          <w:color w:val="000000" w:themeColor="text1"/>
          <w:sz w:val="28"/>
          <w:szCs w:val="28"/>
        </w:rPr>
      </w:pPr>
      <w:r w:rsidRPr="00DE79ED">
        <w:rPr>
          <w:rFonts w:cs="Times New Roman"/>
          <w:b/>
          <w:color w:val="000000" w:themeColor="text1"/>
          <w:sz w:val="28"/>
          <w:szCs w:val="28"/>
        </w:rPr>
        <w:lastRenderedPageBreak/>
        <w:t xml:space="preserve">KẾ HOẠCH </w:t>
      </w:r>
      <w:r w:rsidR="004A48ED">
        <w:rPr>
          <w:rFonts w:cs="Times New Roman"/>
          <w:b/>
          <w:color w:val="000000" w:themeColor="text1"/>
          <w:sz w:val="28"/>
          <w:szCs w:val="28"/>
        </w:rPr>
        <w:t>GIÁO</w:t>
      </w:r>
      <w:r w:rsidR="004A48ED">
        <w:rPr>
          <w:rFonts w:cs="Times New Roman"/>
          <w:b/>
          <w:color w:val="000000" w:themeColor="text1"/>
          <w:sz w:val="28"/>
          <w:szCs w:val="28"/>
          <w:lang w:val="vi-VN"/>
        </w:rPr>
        <w:t xml:space="preserve"> DỤC </w:t>
      </w:r>
      <w:r w:rsidRPr="00DE79ED">
        <w:rPr>
          <w:rFonts w:cs="Times New Roman"/>
          <w:b/>
          <w:color w:val="000000" w:themeColor="text1"/>
          <w:sz w:val="28"/>
          <w:szCs w:val="28"/>
        </w:rPr>
        <w:t>NGÀY</w:t>
      </w:r>
    </w:p>
    <w:p w14:paraId="3B8D6F71" w14:textId="1D114DC4" w:rsidR="00ED6CE5" w:rsidRPr="00DE79ED" w:rsidRDefault="00ED6CE5" w:rsidP="00800CE1">
      <w:pPr>
        <w:spacing w:line="276" w:lineRule="auto"/>
        <w:jc w:val="center"/>
        <w:rPr>
          <w:rFonts w:cs="Times New Roman"/>
          <w:color w:val="000000" w:themeColor="text1"/>
          <w:sz w:val="28"/>
          <w:szCs w:val="28"/>
        </w:rPr>
      </w:pPr>
      <w:proofErr w:type="spellStart"/>
      <w:r w:rsidRPr="00DE79ED">
        <w:rPr>
          <w:rFonts w:cs="Times New Roman"/>
          <w:color w:val="000000" w:themeColor="text1"/>
          <w:sz w:val="28"/>
          <w:szCs w:val="28"/>
        </w:rPr>
        <w:t>Thứ</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hai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ngày</w:t>
      </w:r>
      <w:proofErr w:type="spellEnd"/>
      <w:r w:rsidRPr="00DE79ED">
        <w:rPr>
          <w:rFonts w:cs="Times New Roman"/>
          <w:color w:val="000000" w:themeColor="text1"/>
          <w:sz w:val="28"/>
          <w:szCs w:val="28"/>
        </w:rPr>
        <w:t xml:space="preserve"> </w:t>
      </w:r>
      <w:r w:rsidR="00A07EC9">
        <w:rPr>
          <w:rFonts w:cs="Times New Roman"/>
          <w:color w:val="000000" w:themeColor="text1"/>
          <w:sz w:val="28"/>
          <w:szCs w:val="28"/>
        </w:rPr>
        <w:t>05</w:t>
      </w:r>
      <w:r w:rsidR="008E0A18"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tháng</w:t>
      </w:r>
      <w:proofErr w:type="spellEnd"/>
      <w:r w:rsidRPr="00DE79ED">
        <w:rPr>
          <w:rFonts w:cs="Times New Roman"/>
          <w:color w:val="000000" w:themeColor="text1"/>
          <w:sz w:val="28"/>
          <w:szCs w:val="28"/>
        </w:rPr>
        <w:t xml:space="preserve"> </w:t>
      </w:r>
      <w:r w:rsidR="008E0A18" w:rsidRPr="00DE79ED">
        <w:rPr>
          <w:rFonts w:cs="Times New Roman"/>
          <w:color w:val="000000" w:themeColor="text1"/>
          <w:sz w:val="28"/>
          <w:szCs w:val="28"/>
        </w:rPr>
        <w:t>5</w:t>
      </w:r>
      <w:r w:rsidR="00360720"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năm</w:t>
      </w:r>
      <w:proofErr w:type="spellEnd"/>
      <w:r w:rsidRPr="00DE79ED">
        <w:rPr>
          <w:rFonts w:cs="Times New Roman"/>
          <w:color w:val="000000" w:themeColor="text1"/>
          <w:sz w:val="28"/>
          <w:szCs w:val="28"/>
        </w:rPr>
        <w:t xml:space="preserve"> </w:t>
      </w:r>
      <w:r w:rsidR="00A07EC9">
        <w:rPr>
          <w:rFonts w:cs="Times New Roman"/>
          <w:color w:val="000000" w:themeColor="text1"/>
          <w:sz w:val="28"/>
          <w:szCs w:val="28"/>
        </w:rPr>
        <w:t>2025</w:t>
      </w:r>
    </w:p>
    <w:p w14:paraId="3BF92508" w14:textId="00E3C0D9" w:rsidR="00ED6CE5" w:rsidRPr="00DE79ED" w:rsidRDefault="00ED6CE5" w:rsidP="00800CE1">
      <w:pPr>
        <w:spacing w:line="276" w:lineRule="auto"/>
        <w:jc w:val="center"/>
        <w:rPr>
          <w:rFonts w:cs="Times New Roman"/>
          <w:b/>
          <w:bCs/>
          <w:color w:val="000000" w:themeColor="text1"/>
          <w:sz w:val="28"/>
          <w:szCs w:val="28"/>
        </w:rPr>
      </w:pPr>
      <w:proofErr w:type="spellStart"/>
      <w:r w:rsidRPr="00DE79ED">
        <w:rPr>
          <w:rFonts w:cs="Times New Roman"/>
          <w:b/>
          <w:bCs/>
          <w:color w:val="000000" w:themeColor="text1"/>
          <w:sz w:val="28"/>
          <w:szCs w:val="28"/>
        </w:rPr>
        <w:t>Chủ</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đề</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nhánh</w:t>
      </w:r>
      <w:proofErr w:type="spellEnd"/>
      <w:r w:rsidRPr="00DE79ED">
        <w:rPr>
          <w:rFonts w:cs="Times New Roman"/>
          <w:b/>
          <w:bCs/>
          <w:color w:val="000000" w:themeColor="text1"/>
          <w:sz w:val="28"/>
          <w:szCs w:val="28"/>
        </w:rPr>
        <w:t xml:space="preserve">: </w:t>
      </w:r>
      <w:proofErr w:type="spellStart"/>
      <w:r w:rsidR="009B6A47" w:rsidRPr="00DE79ED">
        <w:rPr>
          <w:rFonts w:cs="Times New Roman"/>
          <w:b/>
          <w:bCs/>
          <w:color w:val="000000" w:themeColor="text1"/>
          <w:sz w:val="28"/>
          <w:szCs w:val="28"/>
        </w:rPr>
        <w:t>Bé</w:t>
      </w:r>
      <w:proofErr w:type="spellEnd"/>
      <w:r w:rsidR="009B6A47" w:rsidRPr="00DE79ED">
        <w:rPr>
          <w:rFonts w:cs="Times New Roman"/>
          <w:b/>
          <w:bCs/>
          <w:color w:val="000000" w:themeColor="text1"/>
          <w:sz w:val="28"/>
          <w:szCs w:val="28"/>
        </w:rPr>
        <w:t xml:space="preserve"> </w:t>
      </w:r>
      <w:proofErr w:type="spellStart"/>
      <w:r w:rsidR="009B6A47" w:rsidRPr="00DE79ED">
        <w:rPr>
          <w:rFonts w:cs="Times New Roman"/>
          <w:b/>
          <w:bCs/>
          <w:color w:val="000000" w:themeColor="text1"/>
          <w:sz w:val="28"/>
          <w:szCs w:val="28"/>
        </w:rPr>
        <w:t>biết</w:t>
      </w:r>
      <w:proofErr w:type="spellEnd"/>
      <w:r w:rsidR="009B6A47" w:rsidRPr="00DE79ED">
        <w:rPr>
          <w:rFonts w:cs="Times New Roman"/>
          <w:b/>
          <w:bCs/>
          <w:color w:val="000000" w:themeColor="text1"/>
          <w:sz w:val="28"/>
          <w:szCs w:val="28"/>
        </w:rPr>
        <w:t xml:space="preserve"> </w:t>
      </w:r>
      <w:proofErr w:type="spellStart"/>
      <w:r w:rsidR="009B6A47" w:rsidRPr="00DE79ED">
        <w:rPr>
          <w:rFonts w:cs="Times New Roman"/>
          <w:b/>
          <w:bCs/>
          <w:color w:val="000000" w:themeColor="text1"/>
          <w:sz w:val="28"/>
          <w:szCs w:val="28"/>
        </w:rPr>
        <w:t>gì</w:t>
      </w:r>
      <w:proofErr w:type="spellEnd"/>
      <w:r w:rsidR="009B6A47" w:rsidRPr="00DE79ED">
        <w:rPr>
          <w:rFonts w:cs="Times New Roman"/>
          <w:b/>
          <w:bCs/>
          <w:color w:val="000000" w:themeColor="text1"/>
          <w:sz w:val="28"/>
          <w:szCs w:val="28"/>
        </w:rPr>
        <w:t xml:space="preserve"> </w:t>
      </w:r>
      <w:proofErr w:type="spellStart"/>
      <w:r w:rsidR="009B6A47" w:rsidRPr="00DE79ED">
        <w:rPr>
          <w:rFonts w:cs="Times New Roman"/>
          <w:b/>
          <w:bCs/>
          <w:color w:val="000000" w:themeColor="text1"/>
          <w:sz w:val="28"/>
          <w:szCs w:val="28"/>
        </w:rPr>
        <w:t>về</w:t>
      </w:r>
      <w:proofErr w:type="spellEnd"/>
      <w:r w:rsidR="009B6A47" w:rsidRPr="00DE79ED">
        <w:rPr>
          <w:rFonts w:cs="Times New Roman"/>
          <w:b/>
          <w:bCs/>
          <w:color w:val="000000" w:themeColor="text1"/>
          <w:sz w:val="28"/>
          <w:szCs w:val="28"/>
        </w:rPr>
        <w:t xml:space="preserve"> Trường </w:t>
      </w:r>
      <w:proofErr w:type="spellStart"/>
      <w:r w:rsidR="009B6A47" w:rsidRPr="00DE79ED">
        <w:rPr>
          <w:rFonts w:cs="Times New Roman"/>
          <w:b/>
          <w:bCs/>
          <w:color w:val="000000" w:themeColor="text1"/>
          <w:sz w:val="28"/>
          <w:szCs w:val="28"/>
        </w:rPr>
        <w:t>Tiểu</w:t>
      </w:r>
      <w:proofErr w:type="spellEnd"/>
      <w:r w:rsidR="009B6A47" w:rsidRPr="00DE79ED">
        <w:rPr>
          <w:rFonts w:cs="Times New Roman"/>
          <w:b/>
          <w:bCs/>
          <w:color w:val="000000" w:themeColor="text1"/>
          <w:sz w:val="28"/>
          <w:szCs w:val="28"/>
        </w:rPr>
        <w:t xml:space="preserve"> </w:t>
      </w:r>
      <w:proofErr w:type="spellStart"/>
      <w:r w:rsidR="009B6A47" w:rsidRPr="00DE79ED">
        <w:rPr>
          <w:rFonts w:cs="Times New Roman"/>
          <w:b/>
          <w:bCs/>
          <w:color w:val="000000" w:themeColor="text1"/>
          <w:sz w:val="28"/>
          <w:szCs w:val="28"/>
        </w:rPr>
        <w:t>học</w:t>
      </w:r>
      <w:proofErr w:type="spellEnd"/>
    </w:p>
    <w:p w14:paraId="600E7BB8" w14:textId="0507A93E" w:rsidR="00ED6CE5" w:rsidRPr="00DE79ED" w:rsidRDefault="00FC2D4D" w:rsidP="00800CE1">
      <w:pPr>
        <w:spacing w:line="276" w:lineRule="auto"/>
        <w:jc w:val="both"/>
        <w:rPr>
          <w:rFonts w:cs="Times New Roman"/>
          <w:b/>
          <w:color w:val="000000" w:themeColor="text1"/>
          <w:sz w:val="28"/>
          <w:szCs w:val="28"/>
        </w:rPr>
      </w:pPr>
      <w:r w:rsidRPr="00DE79ED">
        <w:rPr>
          <w:rFonts w:cs="Times New Roman"/>
          <w:b/>
          <w:color w:val="000000" w:themeColor="text1"/>
          <w:sz w:val="28"/>
          <w:szCs w:val="28"/>
        </w:rPr>
        <w:tab/>
      </w:r>
      <w:r w:rsidR="00ED6CE5" w:rsidRPr="00DE79ED">
        <w:rPr>
          <w:rFonts w:cs="Times New Roman"/>
          <w:b/>
          <w:color w:val="000000" w:themeColor="text1"/>
          <w:sz w:val="28"/>
          <w:szCs w:val="28"/>
        </w:rPr>
        <w:t>I. ĐÓN TRẺ:</w:t>
      </w:r>
    </w:p>
    <w:p w14:paraId="26AD3D8D" w14:textId="77777777" w:rsidR="004F2FB1" w:rsidRPr="00DE79ED" w:rsidRDefault="00ED6CE5" w:rsidP="00800CE1">
      <w:pPr>
        <w:spacing w:line="276" w:lineRule="auto"/>
        <w:jc w:val="both"/>
        <w:rPr>
          <w:rFonts w:cs="Times New Roman"/>
          <w:bCs/>
          <w:color w:val="000000" w:themeColor="text1"/>
          <w:sz w:val="28"/>
          <w:szCs w:val="28"/>
        </w:rPr>
      </w:pPr>
      <w:r w:rsidRPr="00DE79ED">
        <w:rPr>
          <w:rFonts w:cs="Times New Roman"/>
          <w:color w:val="000000" w:themeColor="text1"/>
          <w:sz w:val="28"/>
          <w:szCs w:val="28"/>
        </w:rPr>
        <w:t xml:space="preserve"> </w:t>
      </w:r>
      <w:r w:rsidR="004F2FB1" w:rsidRPr="00DE79ED">
        <w:rPr>
          <w:rFonts w:cs="Times New Roman"/>
          <w:color w:val="000000" w:themeColor="text1"/>
          <w:sz w:val="28"/>
          <w:szCs w:val="28"/>
        </w:rPr>
        <w:tab/>
      </w:r>
      <w:r w:rsidRPr="00DE79ED">
        <w:rPr>
          <w:rFonts w:cs="Times New Roman"/>
          <w:color w:val="000000" w:themeColor="text1"/>
          <w:sz w:val="28"/>
          <w:szCs w:val="28"/>
        </w:rPr>
        <w:t xml:space="preserve">- </w:t>
      </w:r>
      <w:proofErr w:type="spellStart"/>
      <w:r w:rsidRPr="00DE79ED">
        <w:rPr>
          <w:rFonts w:cs="Times New Roman"/>
          <w:bCs/>
          <w:color w:val="000000" w:themeColor="text1"/>
          <w:sz w:val="28"/>
          <w:szCs w:val="28"/>
        </w:rPr>
        <w:t>Cô</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đón</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trẻ</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nhắc</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trẻ</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cất</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đồ</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dùng</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đúng</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nơi</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quy</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định</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nhắc</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trẻ</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chào</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bố</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mẹ</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chào</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cô</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giáo</w:t>
      </w:r>
      <w:proofErr w:type="spellEnd"/>
      <w:r w:rsidRPr="00DE79ED">
        <w:rPr>
          <w:rFonts w:cs="Times New Roman"/>
          <w:bCs/>
          <w:color w:val="000000" w:themeColor="text1"/>
          <w:sz w:val="28"/>
          <w:szCs w:val="28"/>
        </w:rPr>
        <w:t>.</w:t>
      </w:r>
    </w:p>
    <w:p w14:paraId="5F1F1FCA" w14:textId="6FD21D1B" w:rsidR="00ED6CE5" w:rsidRPr="00DE79ED" w:rsidRDefault="00ED6CE5" w:rsidP="00800CE1">
      <w:pPr>
        <w:spacing w:line="276" w:lineRule="auto"/>
        <w:ind w:firstLine="720"/>
        <w:jc w:val="both"/>
        <w:rPr>
          <w:rFonts w:cs="Times New Roman"/>
          <w:color w:val="000000" w:themeColor="text1"/>
          <w:sz w:val="28"/>
          <w:szCs w:val="28"/>
        </w:rPr>
      </w:pPr>
      <w:r w:rsidRPr="00DE79ED">
        <w:rPr>
          <w:rFonts w:cs="Times New Roman"/>
          <w:b/>
          <w:color w:val="000000" w:themeColor="text1"/>
          <w:sz w:val="28"/>
          <w:szCs w:val="28"/>
        </w:rPr>
        <w:t xml:space="preserve"> </w:t>
      </w:r>
      <w:r w:rsidRPr="00DE79ED">
        <w:rPr>
          <w:rFonts w:cs="Times New Roman"/>
          <w:color w:val="000000" w:themeColor="text1"/>
          <w:sz w:val="28"/>
          <w:szCs w:val="28"/>
        </w:rPr>
        <w:t xml:space="preserve">- Trao </w:t>
      </w:r>
      <w:proofErr w:type="spellStart"/>
      <w:r w:rsidRPr="00DE79ED">
        <w:rPr>
          <w:rFonts w:cs="Times New Roman"/>
          <w:color w:val="000000" w:themeColor="text1"/>
          <w:sz w:val="28"/>
          <w:szCs w:val="28"/>
        </w:rPr>
        <w:t>đổi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với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phụ</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huynh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ở </w:t>
      </w:r>
      <w:proofErr w:type="spellStart"/>
      <w:r w:rsidRPr="00DE79ED">
        <w:rPr>
          <w:rFonts w:cs="Times New Roman"/>
          <w:color w:val="000000" w:themeColor="text1"/>
          <w:sz w:val="28"/>
          <w:szCs w:val="28"/>
        </w:rPr>
        <w:t>nhà</w:t>
      </w:r>
      <w:proofErr w:type="spellEnd"/>
      <w:r w:rsidRPr="00DE79ED">
        <w:rPr>
          <w:rFonts w:cs="Times New Roman"/>
          <w:color w:val="000000" w:themeColor="text1"/>
          <w:sz w:val="28"/>
          <w:szCs w:val="28"/>
        </w:rPr>
        <w:t xml:space="preserve"> của cháu.</w:t>
      </w:r>
    </w:p>
    <w:p w14:paraId="60733BBA" w14:textId="66BEF0DE" w:rsidR="00ED6CE5" w:rsidRPr="00DE79ED" w:rsidRDefault="00FC2D4D" w:rsidP="00800CE1">
      <w:pPr>
        <w:spacing w:line="276" w:lineRule="auto"/>
        <w:ind w:right="-46"/>
        <w:jc w:val="both"/>
        <w:rPr>
          <w:rFonts w:cs="Times New Roman"/>
          <w:b/>
          <w:bCs/>
          <w:color w:val="000000" w:themeColor="text1"/>
          <w:sz w:val="28"/>
          <w:szCs w:val="28"/>
        </w:rPr>
      </w:pPr>
      <w:r w:rsidRPr="00DE79ED">
        <w:rPr>
          <w:rFonts w:cs="Times New Roman"/>
          <w:b/>
          <w:bCs/>
          <w:color w:val="000000" w:themeColor="text1"/>
          <w:sz w:val="28"/>
          <w:szCs w:val="28"/>
        </w:rPr>
        <w:tab/>
      </w:r>
      <w:r w:rsidR="00ED6CE5" w:rsidRPr="00DE79ED">
        <w:rPr>
          <w:rFonts w:cs="Times New Roman"/>
          <w:b/>
          <w:bCs/>
          <w:color w:val="000000" w:themeColor="text1"/>
          <w:sz w:val="28"/>
          <w:szCs w:val="28"/>
        </w:rPr>
        <w:t xml:space="preserve">II. THỂ DỤC BUỔI SÁNG: </w:t>
      </w:r>
      <w:proofErr w:type="spellStart"/>
      <w:r w:rsidR="009929B9" w:rsidRPr="00DE79ED">
        <w:rPr>
          <w:rFonts w:cs="Times New Roman"/>
          <w:color w:val="000000" w:themeColor="text1"/>
          <w:sz w:val="28"/>
          <w:szCs w:val="28"/>
        </w:rPr>
        <w:t>Tập</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thể</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dục</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với</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bài</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hát</w:t>
      </w:r>
      <w:proofErr w:type="spellEnd"/>
      <w:r w:rsidR="009929B9" w:rsidRPr="00DE79ED">
        <w:rPr>
          <w:rFonts w:cs="Times New Roman"/>
          <w:color w:val="000000" w:themeColor="text1"/>
          <w:sz w:val="28"/>
          <w:szCs w:val="28"/>
        </w:rPr>
        <w:t xml:space="preserve"> “</w:t>
      </w:r>
      <w:proofErr w:type="spellStart"/>
      <w:r w:rsidR="006E36F2" w:rsidRPr="00DE79ED">
        <w:rPr>
          <w:rFonts w:cs="Times New Roman"/>
          <w:color w:val="000000" w:themeColor="text1"/>
          <w:sz w:val="28"/>
          <w:szCs w:val="28"/>
        </w:rPr>
        <w:t>Tạm</w:t>
      </w:r>
      <w:proofErr w:type="spellEnd"/>
      <w:r w:rsidR="006E36F2" w:rsidRPr="00DE79ED">
        <w:rPr>
          <w:rFonts w:cs="Times New Roman"/>
          <w:color w:val="000000" w:themeColor="text1"/>
          <w:sz w:val="28"/>
          <w:szCs w:val="28"/>
        </w:rPr>
        <w:t xml:space="preserve"> </w:t>
      </w:r>
      <w:proofErr w:type="spellStart"/>
      <w:r w:rsidR="006E36F2" w:rsidRPr="00DE79ED">
        <w:rPr>
          <w:rFonts w:cs="Times New Roman"/>
          <w:color w:val="000000" w:themeColor="text1"/>
          <w:sz w:val="28"/>
          <w:szCs w:val="28"/>
        </w:rPr>
        <w:t>biệt</w:t>
      </w:r>
      <w:proofErr w:type="spellEnd"/>
      <w:r w:rsidR="006E36F2" w:rsidRPr="00DE79ED">
        <w:rPr>
          <w:rFonts w:cs="Times New Roman"/>
          <w:color w:val="000000" w:themeColor="text1"/>
          <w:sz w:val="28"/>
          <w:szCs w:val="28"/>
        </w:rPr>
        <w:t xml:space="preserve"> </w:t>
      </w:r>
      <w:proofErr w:type="spellStart"/>
      <w:r w:rsidR="006E36F2" w:rsidRPr="00DE79ED">
        <w:rPr>
          <w:rFonts w:cs="Times New Roman"/>
          <w:color w:val="000000" w:themeColor="text1"/>
          <w:sz w:val="28"/>
          <w:szCs w:val="28"/>
        </w:rPr>
        <w:t>búp</w:t>
      </w:r>
      <w:proofErr w:type="spellEnd"/>
      <w:r w:rsidR="006E36F2" w:rsidRPr="00DE79ED">
        <w:rPr>
          <w:rFonts w:cs="Times New Roman"/>
          <w:color w:val="000000" w:themeColor="text1"/>
          <w:sz w:val="28"/>
          <w:szCs w:val="28"/>
        </w:rPr>
        <w:t xml:space="preserve"> </w:t>
      </w:r>
      <w:proofErr w:type="spellStart"/>
      <w:r w:rsidR="006E36F2" w:rsidRPr="00DE79ED">
        <w:rPr>
          <w:rFonts w:cs="Times New Roman"/>
          <w:color w:val="000000" w:themeColor="text1"/>
          <w:sz w:val="28"/>
          <w:szCs w:val="28"/>
        </w:rPr>
        <w:t>bê</w:t>
      </w:r>
      <w:proofErr w:type="spellEnd"/>
      <w:r w:rsidR="006E36F2" w:rsidRPr="00DE79ED">
        <w:rPr>
          <w:rFonts w:cs="Times New Roman"/>
          <w:color w:val="000000" w:themeColor="text1"/>
          <w:sz w:val="28"/>
          <w:szCs w:val="28"/>
        </w:rPr>
        <w:t xml:space="preserve"> </w:t>
      </w:r>
      <w:proofErr w:type="spellStart"/>
      <w:r w:rsidR="006E36F2" w:rsidRPr="00DE79ED">
        <w:rPr>
          <w:rFonts w:cs="Times New Roman"/>
          <w:color w:val="000000" w:themeColor="text1"/>
          <w:sz w:val="28"/>
          <w:szCs w:val="28"/>
        </w:rPr>
        <w:t>thân</w:t>
      </w:r>
      <w:proofErr w:type="spellEnd"/>
      <w:r w:rsidR="006E36F2" w:rsidRPr="00DE79ED">
        <w:rPr>
          <w:rFonts w:cs="Times New Roman"/>
          <w:color w:val="000000" w:themeColor="text1"/>
          <w:sz w:val="28"/>
          <w:szCs w:val="28"/>
        </w:rPr>
        <w:t xml:space="preserve"> </w:t>
      </w:r>
      <w:proofErr w:type="spellStart"/>
      <w:r w:rsidR="006E36F2" w:rsidRPr="00DE79ED">
        <w:rPr>
          <w:rFonts w:cs="Times New Roman"/>
          <w:color w:val="000000" w:themeColor="text1"/>
          <w:sz w:val="28"/>
          <w:szCs w:val="28"/>
        </w:rPr>
        <w:t>yêu</w:t>
      </w:r>
      <w:proofErr w:type="spellEnd"/>
      <w:r w:rsidR="009929B9" w:rsidRPr="00DE79ED">
        <w:rPr>
          <w:rFonts w:cs="Times New Roman"/>
          <w:color w:val="000000" w:themeColor="text1"/>
          <w:sz w:val="28"/>
          <w:szCs w:val="28"/>
        </w:rPr>
        <w:t>”</w:t>
      </w:r>
      <w:r w:rsidR="00ED6CE5" w:rsidRPr="00DE79ED">
        <w:rPr>
          <w:rFonts w:cs="Times New Roman"/>
          <w:b/>
          <w:bCs/>
          <w:color w:val="000000" w:themeColor="text1"/>
          <w:sz w:val="28"/>
          <w:szCs w:val="28"/>
        </w:rPr>
        <w:t xml:space="preserve">   </w:t>
      </w:r>
    </w:p>
    <w:p w14:paraId="64387444" w14:textId="206A5CEB" w:rsidR="006C56E0" w:rsidRDefault="00FC2D4D" w:rsidP="00800CE1">
      <w:pPr>
        <w:spacing w:line="276" w:lineRule="auto"/>
        <w:jc w:val="both"/>
        <w:rPr>
          <w:rFonts w:cs="Times New Roman"/>
          <w:b/>
          <w:color w:val="000000" w:themeColor="text1"/>
          <w:sz w:val="28"/>
          <w:szCs w:val="28"/>
          <w:lang w:val="vi-VN"/>
        </w:rPr>
      </w:pPr>
      <w:r w:rsidRPr="00DE79ED">
        <w:rPr>
          <w:rFonts w:cs="Times New Roman"/>
          <w:b/>
          <w:color w:val="000000" w:themeColor="text1"/>
          <w:sz w:val="28"/>
          <w:szCs w:val="28"/>
          <w:lang w:val="it-IT"/>
        </w:rPr>
        <w:tab/>
      </w:r>
      <w:r w:rsidR="00C93176" w:rsidRPr="00DE79ED">
        <w:rPr>
          <w:rFonts w:cs="Times New Roman"/>
          <w:b/>
          <w:color w:val="000000" w:themeColor="text1"/>
          <w:sz w:val="28"/>
          <w:szCs w:val="28"/>
          <w:lang w:val="it-IT"/>
        </w:rPr>
        <w:t>III.</w:t>
      </w:r>
      <w:r w:rsidR="00C93176" w:rsidRPr="00DE79ED">
        <w:rPr>
          <w:rFonts w:cs="Times New Roman"/>
          <w:b/>
          <w:color w:val="000000" w:themeColor="text1"/>
          <w:sz w:val="28"/>
          <w:szCs w:val="28"/>
          <w:lang w:val="pt-BR"/>
        </w:rPr>
        <w:t xml:space="preserve">  HOẠT ĐỘNG </w:t>
      </w:r>
      <w:r w:rsidR="006C56E0">
        <w:rPr>
          <w:rFonts w:cs="Times New Roman"/>
          <w:b/>
          <w:color w:val="000000" w:themeColor="text1"/>
          <w:sz w:val="28"/>
          <w:szCs w:val="28"/>
          <w:lang w:val="pt-BR"/>
        </w:rPr>
        <w:t>GÓC</w:t>
      </w:r>
      <w:r w:rsidR="006C56E0">
        <w:rPr>
          <w:rFonts w:cs="Times New Roman"/>
          <w:b/>
          <w:color w:val="000000" w:themeColor="text1"/>
          <w:sz w:val="28"/>
          <w:szCs w:val="28"/>
          <w:lang w:val="vi-VN"/>
        </w:rPr>
        <w:t>:</w:t>
      </w:r>
      <w:r w:rsidR="00C93176" w:rsidRPr="00DE79ED">
        <w:rPr>
          <w:rFonts w:cs="Times New Roman"/>
          <w:b/>
          <w:color w:val="000000" w:themeColor="text1"/>
          <w:sz w:val="28"/>
          <w:szCs w:val="28"/>
          <w:lang w:val="it-IT"/>
        </w:rPr>
        <w:t xml:space="preserve"> </w:t>
      </w:r>
    </w:p>
    <w:p w14:paraId="2F0DD9D5" w14:textId="5B5BC02D" w:rsidR="00E357AB" w:rsidRPr="00DE79ED" w:rsidRDefault="00790237" w:rsidP="00800CE1">
      <w:pPr>
        <w:jc w:val="both"/>
        <w:rPr>
          <w:rFonts w:eastAsia="Calibri" w:cs="Times New Roman"/>
          <w:color w:val="000000" w:themeColor="text1"/>
          <w:sz w:val="28"/>
          <w:szCs w:val="28"/>
        </w:rPr>
      </w:pPr>
      <w:r w:rsidRPr="00DE79ED">
        <w:rPr>
          <w:rFonts w:cs="Times New Roman"/>
          <w:b/>
          <w:bCs/>
          <w:color w:val="000000" w:themeColor="text1"/>
          <w:sz w:val="28"/>
          <w:szCs w:val="28"/>
          <w:lang w:val="pt-BR"/>
        </w:rPr>
        <w:tab/>
      </w:r>
      <w:r w:rsidR="00E357AB" w:rsidRPr="00DE79ED">
        <w:rPr>
          <w:rFonts w:eastAsia="Times New Roman" w:cs="Times New Roman"/>
          <w:b/>
          <w:bCs/>
          <w:color w:val="000000" w:themeColor="text1"/>
          <w:sz w:val="28"/>
          <w:szCs w:val="28"/>
          <w:lang w:val="pt-BR"/>
        </w:rPr>
        <w:t xml:space="preserve">1. Góc phân vai: </w:t>
      </w:r>
      <w:r w:rsidR="00E357AB" w:rsidRPr="004F6376">
        <w:rPr>
          <w:rFonts w:eastAsia="Times New Roman" w:cs="Times New Roman"/>
          <w:b/>
          <w:color w:val="000000" w:themeColor="text1"/>
          <w:sz w:val="28"/>
          <w:szCs w:val="28"/>
          <w:lang w:val="pt-BR"/>
        </w:rPr>
        <w:t xml:space="preserve">Cô giáo, </w:t>
      </w:r>
      <w:r w:rsidR="00E357AB" w:rsidRPr="004F6376">
        <w:rPr>
          <w:rFonts w:eastAsia="Calibri" w:cs="Times New Roman"/>
          <w:b/>
          <w:color w:val="000000" w:themeColor="text1"/>
          <w:sz w:val="28"/>
          <w:szCs w:val="28"/>
        </w:rPr>
        <w:t xml:space="preserve">Gia </w:t>
      </w:r>
      <w:proofErr w:type="spellStart"/>
      <w:r w:rsidR="00E357AB" w:rsidRPr="004F6376">
        <w:rPr>
          <w:rFonts w:eastAsia="Calibri" w:cs="Times New Roman"/>
          <w:b/>
          <w:color w:val="000000" w:themeColor="text1"/>
          <w:sz w:val="28"/>
          <w:szCs w:val="28"/>
        </w:rPr>
        <w:t>đình</w:t>
      </w:r>
      <w:proofErr w:type="spellEnd"/>
      <w:r w:rsidR="00E357AB" w:rsidRPr="004F6376">
        <w:rPr>
          <w:rFonts w:eastAsia="Calibri" w:cs="Times New Roman"/>
          <w:b/>
          <w:color w:val="000000" w:themeColor="text1"/>
          <w:sz w:val="28"/>
          <w:szCs w:val="28"/>
        </w:rPr>
        <w:t>.</w:t>
      </w:r>
    </w:p>
    <w:p w14:paraId="416A7C2C" w14:textId="69E87110" w:rsidR="00E357AB" w:rsidRPr="00DE79ED" w:rsidRDefault="00E357AB" w:rsidP="00800CE1">
      <w:pPr>
        <w:jc w:val="both"/>
        <w:rPr>
          <w:rFonts w:eastAsia="Times New Roman" w:cs="Times New Roman"/>
          <w:color w:val="000000" w:themeColor="text1"/>
          <w:sz w:val="28"/>
          <w:szCs w:val="28"/>
        </w:rPr>
      </w:pPr>
      <w:r w:rsidRPr="00DE79ED">
        <w:rPr>
          <w:rFonts w:eastAsia="Times New Roman" w:cs="Times New Roman"/>
          <w:b/>
          <w:bCs/>
          <w:color w:val="000000" w:themeColor="text1"/>
          <w:sz w:val="28"/>
          <w:szCs w:val="28"/>
          <w:lang w:val="pt-BR"/>
        </w:rPr>
        <w:tab/>
        <w:t xml:space="preserve">* Mục đích: </w:t>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phản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ánh</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lại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được</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công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việc</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của</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người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lớn</w:t>
      </w:r>
      <w:proofErr w:type="spellEnd"/>
    </w:p>
    <w:p w14:paraId="2D2A7BE0" w14:textId="1546502D" w:rsidR="00E357AB" w:rsidRPr="00DE79ED" w:rsidRDefault="00E357AB" w:rsidP="00800CE1">
      <w:pPr>
        <w:jc w:val="both"/>
        <w:rPr>
          <w:rFonts w:eastAsia="Times New Roman" w:cs="Times New Roman"/>
          <w:color w:val="000000" w:themeColor="text1"/>
          <w:sz w:val="28"/>
          <w:szCs w:val="28"/>
        </w:rPr>
      </w:pPr>
      <w:r w:rsidRPr="00DE79ED">
        <w:rPr>
          <w:rFonts w:eastAsia="Times New Roman" w:cs="Times New Roman"/>
          <w:b/>
          <w:bCs/>
          <w:color w:val="000000" w:themeColor="text1"/>
          <w:sz w:val="28"/>
          <w:szCs w:val="28"/>
        </w:rPr>
        <w:tab/>
        <w:t>*</w:t>
      </w:r>
      <w:proofErr w:type="spellStart"/>
      <w:r w:rsidRPr="00DE79ED">
        <w:rPr>
          <w:rFonts w:eastAsia="Times New Roman" w:cs="Times New Roman"/>
          <w:b/>
          <w:bCs/>
          <w:color w:val="000000" w:themeColor="text1"/>
          <w:sz w:val="28"/>
          <w:szCs w:val="28"/>
        </w:rPr>
        <w:t>Chuẩn</w:t>
      </w:r>
      <w:proofErr w:type="spellEnd"/>
      <w:r w:rsidRPr="00DE79ED">
        <w:rPr>
          <w:rFonts w:eastAsia="Times New Roman" w:cs="Times New Roman"/>
          <w:b/>
          <w:bCs/>
          <w:color w:val="000000" w:themeColor="text1"/>
          <w:sz w:val="28"/>
          <w:szCs w:val="28"/>
        </w:rPr>
        <w:t xml:space="preserve"> </w:t>
      </w:r>
      <w:proofErr w:type="spellStart"/>
      <w:r w:rsidRPr="00DE79ED">
        <w:rPr>
          <w:rFonts w:eastAsia="Times New Roman" w:cs="Times New Roman"/>
          <w:b/>
          <w:bCs/>
          <w:color w:val="000000" w:themeColor="text1"/>
          <w:sz w:val="28"/>
          <w:szCs w:val="28"/>
        </w:rPr>
        <w:t>bị</w:t>
      </w:r>
      <w:proofErr w:type="spellEnd"/>
      <w:r w:rsidRPr="00DE79ED">
        <w:rPr>
          <w:rFonts w:eastAsia="Times New Roman" w:cs="Times New Roman"/>
          <w:b/>
          <w:bCs/>
          <w:color w:val="000000" w:themeColor="text1"/>
          <w:sz w:val="28"/>
          <w:szCs w:val="28"/>
        </w:rPr>
        <w:t>:</w:t>
      </w:r>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dùng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gia</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đình</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cô</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giáo</w:t>
      </w:r>
      <w:proofErr w:type="spellEnd"/>
      <w:r w:rsidRPr="00DE79ED">
        <w:rPr>
          <w:rFonts w:eastAsia="Times New Roman" w:cs="Times New Roman"/>
          <w:color w:val="000000" w:themeColor="text1"/>
          <w:sz w:val="28"/>
          <w:szCs w:val="28"/>
        </w:rPr>
        <w:t>….</w:t>
      </w:r>
    </w:p>
    <w:p w14:paraId="51DF1CB0" w14:textId="457E8E43" w:rsidR="00E357AB" w:rsidRPr="00DE79ED" w:rsidRDefault="00E357AB" w:rsidP="00800CE1">
      <w:pPr>
        <w:jc w:val="both"/>
        <w:rPr>
          <w:rFonts w:eastAsia="Times New Roman" w:cs="Times New Roman"/>
          <w:color w:val="000000" w:themeColor="text1"/>
          <w:sz w:val="28"/>
          <w:szCs w:val="28"/>
        </w:rPr>
      </w:pPr>
      <w:r w:rsidRPr="00DE79ED">
        <w:rPr>
          <w:rFonts w:eastAsia="Times New Roman" w:cs="Times New Roman"/>
          <w:b/>
          <w:bCs/>
          <w:color w:val="000000" w:themeColor="text1"/>
          <w:sz w:val="28"/>
          <w:szCs w:val="28"/>
          <w:lang w:val="vi-VN"/>
        </w:rPr>
        <w:tab/>
        <w:t>* Tiến hành:</w:t>
      </w:r>
      <w:r w:rsidRPr="00DE79ED">
        <w:rPr>
          <w:rFonts w:eastAsia="Times New Roman" w:cs="Times New Roman"/>
          <w:color w:val="000000" w:themeColor="text1"/>
          <w:sz w:val="28"/>
          <w:szCs w:val="28"/>
          <w:lang w:val="vi-VN"/>
        </w:rPr>
        <w:t xml:space="preserve"> </w:t>
      </w:r>
      <w:proofErr w:type="spellStart"/>
      <w:r w:rsidRPr="00DE79ED">
        <w:rPr>
          <w:rFonts w:eastAsia="Times New Roman" w:cs="Times New Roman"/>
          <w:color w:val="000000" w:themeColor="text1"/>
          <w:sz w:val="28"/>
          <w:szCs w:val="28"/>
        </w:rPr>
        <w:t>Cô</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và</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cùng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trò</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chuyện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về</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góc</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p>
    <w:p w14:paraId="775C5D62" w14:textId="232477DC" w:rsidR="00E357AB" w:rsidRPr="00DE79ED" w:rsidRDefault="00E357AB" w:rsidP="00800CE1">
      <w:pPr>
        <w:jc w:val="both"/>
        <w:rPr>
          <w:rFonts w:eastAsia="Times New Roman" w:cs="Times New Roman"/>
          <w:color w:val="000000" w:themeColor="text1"/>
          <w:sz w:val="28"/>
          <w:szCs w:val="28"/>
        </w:rPr>
      </w:pPr>
      <w:r w:rsidRPr="00DE79ED">
        <w:rPr>
          <w:rFonts w:eastAsia="Times New Roman" w:cs="Times New Roman"/>
          <w:color w:val="000000" w:themeColor="text1"/>
          <w:sz w:val="28"/>
          <w:szCs w:val="28"/>
        </w:rPr>
        <w:tab/>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chọn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vai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cô</w:t>
      </w:r>
      <w:proofErr w:type="spellEnd"/>
      <w:r w:rsidRPr="00DE79ED">
        <w:rPr>
          <w:rFonts w:eastAsia="Times New Roman" w:cs="Times New Roman"/>
          <w:color w:val="000000" w:themeColor="text1"/>
          <w:sz w:val="28"/>
          <w:szCs w:val="28"/>
        </w:rPr>
        <w:t xml:space="preserve"> bao </w:t>
      </w:r>
      <w:proofErr w:type="spellStart"/>
      <w:r w:rsidRPr="00DE79ED">
        <w:rPr>
          <w:rFonts w:eastAsia="Times New Roman" w:cs="Times New Roman"/>
          <w:color w:val="000000" w:themeColor="text1"/>
          <w:sz w:val="28"/>
          <w:szCs w:val="28"/>
        </w:rPr>
        <w:t>quát</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w:t>
      </w:r>
    </w:p>
    <w:p w14:paraId="2D776373" w14:textId="4916EC64" w:rsidR="00E357AB" w:rsidRPr="00DE79ED" w:rsidRDefault="00E357AB" w:rsidP="00800CE1">
      <w:pPr>
        <w:autoSpaceDE w:val="0"/>
        <w:snapToGrid w:val="0"/>
        <w:jc w:val="both"/>
        <w:rPr>
          <w:rFonts w:eastAsia="Calibri" w:cs="Times New Roman"/>
          <w:color w:val="000000" w:themeColor="text1"/>
          <w:sz w:val="28"/>
          <w:szCs w:val="28"/>
        </w:rPr>
      </w:pPr>
      <w:r w:rsidRPr="00DE79ED">
        <w:rPr>
          <w:rFonts w:eastAsia="Times New Roman" w:cs="Times New Roman"/>
          <w:color w:val="000000" w:themeColor="text1"/>
          <w:sz w:val="28"/>
          <w:szCs w:val="28"/>
          <w:lang w:val="vi-VN"/>
        </w:rPr>
        <w:tab/>
        <w:t>- Gợi ý để các nhóm chơi biết liên kết</w:t>
      </w:r>
      <w:r w:rsidRPr="00DE79ED">
        <w:rPr>
          <w:rFonts w:eastAsia="Times New Roman" w:cs="Times New Roman"/>
          <w:color w:val="000000" w:themeColor="text1"/>
          <w:sz w:val="28"/>
          <w:szCs w:val="28"/>
        </w:rPr>
        <w:t>,</w:t>
      </w:r>
      <w:r w:rsidRPr="00DE79ED">
        <w:rPr>
          <w:rFonts w:eastAsia="Times New Roman" w:cs="Times New Roman"/>
          <w:color w:val="000000" w:themeColor="text1"/>
          <w:sz w:val="28"/>
          <w:szCs w:val="28"/>
          <w:lang w:val="vi-VN"/>
        </w:rPr>
        <w:t xml:space="preserve"> có sự giao lưu, quan tâm đến nhau</w:t>
      </w:r>
      <w:r w:rsidRPr="00DE79ED">
        <w:rPr>
          <w:rFonts w:eastAsia="Times New Roman" w:cs="Times New Roman"/>
          <w:color w:val="000000" w:themeColor="text1"/>
          <w:sz w:val="28"/>
          <w:szCs w:val="28"/>
        </w:rPr>
        <w:t>.</w:t>
      </w:r>
    </w:p>
    <w:p w14:paraId="20265985" w14:textId="03A1A410" w:rsidR="00E357AB" w:rsidRPr="00DE79ED" w:rsidRDefault="00E357AB" w:rsidP="00800CE1">
      <w:pPr>
        <w:jc w:val="both"/>
        <w:rPr>
          <w:rFonts w:eastAsia="Calibri" w:cs="Times New Roman"/>
          <w:color w:val="000000" w:themeColor="text1"/>
          <w:sz w:val="28"/>
          <w:szCs w:val="28"/>
        </w:rPr>
      </w:pPr>
      <w:r w:rsidRPr="00DE79ED">
        <w:rPr>
          <w:rFonts w:eastAsia="Times New Roman" w:cs="Times New Roman"/>
          <w:b/>
          <w:bCs/>
          <w:color w:val="000000" w:themeColor="text1"/>
          <w:sz w:val="28"/>
          <w:szCs w:val="28"/>
        </w:rPr>
        <w:tab/>
        <w:t>2.</w:t>
      </w:r>
      <w:r w:rsidRPr="00DE79ED">
        <w:rPr>
          <w:rFonts w:eastAsia="Times New Roman" w:cs="Times New Roman"/>
          <w:b/>
          <w:bCs/>
          <w:color w:val="000000" w:themeColor="text1"/>
          <w:sz w:val="28"/>
          <w:szCs w:val="28"/>
          <w:lang w:val="vi-VN"/>
        </w:rPr>
        <w:t xml:space="preserve"> Góc xây dựng: </w:t>
      </w:r>
      <w:proofErr w:type="spellStart"/>
      <w:r w:rsidRPr="004F6376">
        <w:rPr>
          <w:rFonts w:eastAsia="Calibri" w:cs="Times New Roman"/>
          <w:b/>
          <w:bCs/>
          <w:color w:val="000000" w:themeColor="text1"/>
          <w:sz w:val="28"/>
          <w:szCs w:val="28"/>
        </w:rPr>
        <w:t>Xây</w:t>
      </w:r>
      <w:proofErr w:type="spellEnd"/>
      <w:r w:rsidRPr="004F6376">
        <w:rPr>
          <w:rFonts w:eastAsia="Calibri" w:cs="Times New Roman"/>
          <w:b/>
          <w:bCs/>
          <w:color w:val="000000" w:themeColor="text1"/>
          <w:sz w:val="28"/>
          <w:szCs w:val="28"/>
        </w:rPr>
        <w:t xml:space="preserve"> </w:t>
      </w:r>
      <w:proofErr w:type="spellStart"/>
      <w:r w:rsidRPr="004F6376">
        <w:rPr>
          <w:rFonts w:eastAsia="Calibri" w:cs="Times New Roman"/>
          <w:b/>
          <w:bCs/>
          <w:color w:val="000000" w:themeColor="text1"/>
          <w:sz w:val="28"/>
          <w:szCs w:val="28"/>
        </w:rPr>
        <w:t>trường</w:t>
      </w:r>
      <w:proofErr w:type="spellEnd"/>
      <w:r w:rsidR="004F6376" w:rsidRPr="004F6376">
        <w:rPr>
          <w:rFonts w:eastAsia="Calibri" w:cs="Times New Roman"/>
          <w:b/>
          <w:bCs/>
          <w:color w:val="000000" w:themeColor="text1"/>
          <w:sz w:val="28"/>
          <w:szCs w:val="28"/>
          <w:lang w:val="vi-VN"/>
        </w:rPr>
        <w:t xml:space="preserve"> tiểu học</w:t>
      </w:r>
      <w:r w:rsidRPr="004F6376">
        <w:rPr>
          <w:rFonts w:eastAsia="Calibri" w:cs="Times New Roman"/>
          <w:b/>
          <w:bCs/>
          <w:color w:val="000000" w:themeColor="text1"/>
          <w:sz w:val="28"/>
          <w:szCs w:val="28"/>
        </w:rPr>
        <w:t>.</w:t>
      </w:r>
    </w:p>
    <w:p w14:paraId="0F1B461F" w14:textId="226233F5" w:rsidR="00E357AB" w:rsidRPr="00DE79ED" w:rsidRDefault="00E357AB" w:rsidP="00800CE1">
      <w:pPr>
        <w:autoSpaceDE w:val="0"/>
        <w:autoSpaceDN w:val="0"/>
        <w:adjustRightInd w:val="0"/>
        <w:jc w:val="both"/>
        <w:rPr>
          <w:rFonts w:eastAsia="Times New Roman" w:cs="Times New Roman"/>
          <w:color w:val="000000" w:themeColor="text1"/>
          <w:sz w:val="28"/>
          <w:szCs w:val="28"/>
        </w:rPr>
      </w:pPr>
      <w:r w:rsidRPr="00DE79ED">
        <w:rPr>
          <w:rFonts w:eastAsia="Times New Roman" w:cs="Times New Roman"/>
          <w:b/>
          <w:bCs/>
          <w:color w:val="000000" w:themeColor="text1"/>
          <w:sz w:val="28"/>
          <w:szCs w:val="28"/>
          <w:lang w:val="vi-VN"/>
        </w:rPr>
        <w:tab/>
        <w:t xml:space="preserve">* Chuẩn bị: </w:t>
      </w:r>
      <w:r w:rsidRPr="00DE79ED">
        <w:rPr>
          <w:rFonts w:eastAsia="Times New Roman" w:cs="Times New Roman"/>
          <w:color w:val="000000" w:themeColor="text1"/>
          <w:sz w:val="28"/>
          <w:szCs w:val="28"/>
          <w:lang w:val="vi-VN"/>
        </w:rPr>
        <w:t>- Khối xây dựng các loại</w:t>
      </w:r>
      <w:r w:rsidRPr="00DE79ED">
        <w:rPr>
          <w:rFonts w:eastAsia="Times New Roman" w:cs="Times New Roman"/>
          <w:color w:val="000000" w:themeColor="text1"/>
          <w:sz w:val="28"/>
          <w:szCs w:val="28"/>
        </w:rPr>
        <w:t xml:space="preserve">. </w:t>
      </w:r>
      <w:r w:rsidRPr="00DE79ED">
        <w:rPr>
          <w:rFonts w:eastAsia="Times New Roman" w:cs="Times New Roman"/>
          <w:color w:val="000000" w:themeColor="text1"/>
          <w:sz w:val="28"/>
          <w:szCs w:val="28"/>
          <w:lang w:val="vi-VN"/>
        </w:rPr>
        <w:t>Khối lắp ráp</w:t>
      </w:r>
      <w:r w:rsidRPr="00DE79ED">
        <w:rPr>
          <w:rFonts w:eastAsia="Times New Roman" w:cs="Times New Roman"/>
          <w:color w:val="000000" w:themeColor="text1"/>
          <w:sz w:val="28"/>
          <w:szCs w:val="28"/>
        </w:rPr>
        <w:t>, s</w:t>
      </w:r>
      <w:r w:rsidRPr="00DE79ED">
        <w:rPr>
          <w:rFonts w:eastAsia="Times New Roman" w:cs="Times New Roman"/>
          <w:color w:val="000000" w:themeColor="text1"/>
          <w:sz w:val="28"/>
          <w:szCs w:val="28"/>
          <w:lang w:val="vi-VN"/>
        </w:rPr>
        <w:t>ỏi đá, que, hột hạt</w:t>
      </w:r>
      <w:r w:rsidR="00580FEB" w:rsidRPr="00DE79ED">
        <w:rPr>
          <w:rFonts w:eastAsia="Times New Roman" w:cs="Times New Roman"/>
          <w:color w:val="000000" w:themeColor="text1"/>
          <w:sz w:val="28"/>
          <w:szCs w:val="28"/>
        </w:rPr>
        <w:t>.</w:t>
      </w:r>
    </w:p>
    <w:p w14:paraId="3DBAA587" w14:textId="1BB594D1" w:rsidR="00E357AB" w:rsidRPr="006C56E0" w:rsidRDefault="00E357AB" w:rsidP="00800CE1">
      <w:pPr>
        <w:jc w:val="both"/>
        <w:rPr>
          <w:rFonts w:eastAsia="Calibri" w:cs="Times New Roman"/>
          <w:b/>
          <w:bCs/>
          <w:color w:val="000000" w:themeColor="text1"/>
          <w:sz w:val="28"/>
          <w:szCs w:val="28"/>
          <w:lang w:val="vi-VN"/>
        </w:rPr>
      </w:pPr>
      <w:r w:rsidRPr="00DE79ED">
        <w:rPr>
          <w:rFonts w:eastAsia="Calibri" w:cs="Times New Roman"/>
          <w:b/>
          <w:bCs/>
          <w:color w:val="000000" w:themeColor="text1"/>
          <w:sz w:val="28"/>
          <w:szCs w:val="28"/>
          <w:lang w:val="vi-VN"/>
        </w:rPr>
        <w:tab/>
        <w:t xml:space="preserve">3. Góc nghệ thuật: </w:t>
      </w:r>
      <w:r w:rsidRPr="006C56E0">
        <w:rPr>
          <w:rFonts w:eastAsia="Calibri" w:cs="Times New Roman"/>
          <w:b/>
          <w:bCs/>
          <w:color w:val="000000" w:themeColor="text1"/>
          <w:sz w:val="28"/>
          <w:szCs w:val="28"/>
          <w:lang w:val="vi-VN"/>
        </w:rPr>
        <w:t>Tô màu tranh trường tiểu học</w:t>
      </w:r>
    </w:p>
    <w:p w14:paraId="3F8FC95E" w14:textId="1D9EF183" w:rsidR="00E357AB" w:rsidRPr="00DE79ED" w:rsidRDefault="00E357AB" w:rsidP="00800CE1">
      <w:pPr>
        <w:jc w:val="both"/>
        <w:rPr>
          <w:rFonts w:eastAsia="Calibri" w:cs="Times New Roman"/>
          <w:color w:val="000000" w:themeColor="text1"/>
          <w:sz w:val="28"/>
          <w:szCs w:val="28"/>
          <w:lang w:val="vi-VN"/>
        </w:rPr>
      </w:pPr>
      <w:r w:rsidRPr="00DE79ED">
        <w:rPr>
          <w:rFonts w:eastAsia="Calibri" w:cs="Times New Roman"/>
          <w:color w:val="000000" w:themeColor="text1"/>
          <w:sz w:val="28"/>
          <w:szCs w:val="28"/>
          <w:lang w:val="vi-VN"/>
        </w:rPr>
        <w:tab/>
        <w:t>* C</w:t>
      </w:r>
      <w:r w:rsidRPr="00DE79ED">
        <w:rPr>
          <w:rFonts w:eastAsia="Calibri" w:cs="Times New Roman"/>
          <w:b/>
          <w:bCs/>
          <w:color w:val="000000" w:themeColor="text1"/>
          <w:sz w:val="28"/>
          <w:szCs w:val="28"/>
          <w:lang w:val="vi-VN"/>
        </w:rPr>
        <w:t xml:space="preserve">huẩn bị: </w:t>
      </w:r>
      <w:r w:rsidRPr="00DE79ED">
        <w:rPr>
          <w:rFonts w:eastAsia="Calibri" w:cs="Times New Roman"/>
          <w:color w:val="000000" w:themeColor="text1"/>
          <w:sz w:val="28"/>
          <w:szCs w:val="28"/>
          <w:lang w:val="vi-VN"/>
        </w:rPr>
        <w:t>Tranh, sáp màu, …</w:t>
      </w:r>
    </w:p>
    <w:p w14:paraId="77219DB6" w14:textId="60123B01" w:rsidR="00E357AB" w:rsidRPr="00DE79ED" w:rsidRDefault="00E357AB" w:rsidP="00800CE1">
      <w:pPr>
        <w:jc w:val="both"/>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4. Góc học tập: </w:t>
      </w:r>
      <w:r w:rsidRPr="006C56E0">
        <w:rPr>
          <w:rFonts w:eastAsia="Calibri" w:cs="Times New Roman"/>
          <w:b/>
          <w:bCs/>
          <w:color w:val="000000" w:themeColor="text1"/>
          <w:sz w:val="28"/>
          <w:szCs w:val="28"/>
          <w:lang w:val="vi-VN"/>
        </w:rPr>
        <w:t>Xem tranh ảnh trường tiểu học.</w:t>
      </w:r>
    </w:p>
    <w:p w14:paraId="7085AD4B" w14:textId="3F77FC01" w:rsidR="00E357AB" w:rsidRPr="00DE79ED" w:rsidRDefault="00E357AB" w:rsidP="00800CE1">
      <w:pPr>
        <w:jc w:val="both"/>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 Chuẩn bị: </w:t>
      </w:r>
      <w:r w:rsidRPr="00DE79ED">
        <w:rPr>
          <w:rFonts w:eastAsia="Calibri" w:cs="Times New Roman"/>
          <w:color w:val="000000" w:themeColor="text1"/>
          <w:sz w:val="28"/>
          <w:szCs w:val="28"/>
          <w:lang w:val="vi-VN"/>
        </w:rPr>
        <w:t>tranh ảnh về trường tiểu học</w:t>
      </w:r>
    </w:p>
    <w:p w14:paraId="28C7AA2E" w14:textId="007D1673" w:rsidR="00E357AB" w:rsidRPr="00DE79ED" w:rsidRDefault="00E357AB" w:rsidP="00800CE1">
      <w:pPr>
        <w:snapToGrid w:val="0"/>
        <w:jc w:val="both"/>
        <w:rPr>
          <w:rFonts w:eastAsia="Calibri" w:cs="Times New Roman"/>
          <w:bCs/>
          <w:color w:val="000000" w:themeColor="text1"/>
          <w:sz w:val="28"/>
          <w:szCs w:val="28"/>
        </w:rPr>
      </w:pPr>
      <w:r w:rsidRPr="00DE79ED">
        <w:rPr>
          <w:rFonts w:eastAsia="Calibri" w:cs="Times New Roman"/>
          <w:b/>
          <w:bCs/>
          <w:color w:val="000000" w:themeColor="text1"/>
          <w:sz w:val="28"/>
          <w:szCs w:val="28"/>
        </w:rPr>
        <w:tab/>
        <w:t xml:space="preserve">5. </w:t>
      </w:r>
      <w:proofErr w:type="spellStart"/>
      <w:r w:rsidRPr="00DE79ED">
        <w:rPr>
          <w:rFonts w:eastAsia="Calibri" w:cs="Times New Roman"/>
          <w:b/>
          <w:bCs/>
          <w:color w:val="000000" w:themeColor="text1"/>
          <w:sz w:val="28"/>
          <w:szCs w:val="28"/>
        </w:rPr>
        <w:t>Góc</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thiên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nhiên</w:t>
      </w:r>
      <w:proofErr w:type="spellEnd"/>
      <w:r w:rsidRPr="00DE79ED">
        <w:rPr>
          <w:rFonts w:eastAsia="Calibri" w:cs="Times New Roman"/>
          <w:b/>
          <w:bCs/>
          <w:color w:val="000000" w:themeColor="text1"/>
          <w:sz w:val="28"/>
          <w:szCs w:val="28"/>
        </w:rPr>
        <w:t xml:space="preserve">: </w:t>
      </w:r>
      <w:proofErr w:type="spellStart"/>
      <w:r w:rsidRPr="006C56E0">
        <w:rPr>
          <w:rFonts w:eastAsia="Calibri" w:cs="Times New Roman"/>
          <w:b/>
          <w:color w:val="000000" w:themeColor="text1"/>
          <w:sz w:val="28"/>
          <w:szCs w:val="28"/>
        </w:rPr>
        <w:t>Chăm</w:t>
      </w:r>
      <w:proofErr w:type="spellEnd"/>
      <w:r w:rsidRPr="006C56E0">
        <w:rPr>
          <w:rFonts w:eastAsia="Calibri" w:cs="Times New Roman"/>
          <w:b/>
          <w:color w:val="000000" w:themeColor="text1"/>
          <w:sz w:val="28"/>
          <w:szCs w:val="28"/>
        </w:rPr>
        <w:t xml:space="preserve"> </w:t>
      </w:r>
      <w:proofErr w:type="spellStart"/>
      <w:r w:rsidRPr="006C56E0">
        <w:rPr>
          <w:rFonts w:eastAsia="Calibri" w:cs="Times New Roman"/>
          <w:b/>
          <w:color w:val="000000" w:themeColor="text1"/>
          <w:sz w:val="28"/>
          <w:szCs w:val="28"/>
        </w:rPr>
        <w:t>sóc</w:t>
      </w:r>
      <w:proofErr w:type="spellEnd"/>
      <w:r w:rsidRPr="006C56E0">
        <w:rPr>
          <w:rFonts w:eastAsia="Calibri" w:cs="Times New Roman"/>
          <w:b/>
          <w:color w:val="000000" w:themeColor="text1"/>
          <w:sz w:val="28"/>
          <w:szCs w:val="28"/>
        </w:rPr>
        <w:t xml:space="preserve"> </w:t>
      </w:r>
      <w:proofErr w:type="spellStart"/>
      <w:r w:rsidRPr="006C56E0">
        <w:rPr>
          <w:rFonts w:eastAsia="Calibri" w:cs="Times New Roman"/>
          <w:b/>
          <w:color w:val="000000" w:themeColor="text1"/>
          <w:sz w:val="28"/>
          <w:szCs w:val="28"/>
        </w:rPr>
        <w:t>cây</w:t>
      </w:r>
      <w:proofErr w:type="spellEnd"/>
      <w:r w:rsidRPr="006C56E0">
        <w:rPr>
          <w:rFonts w:eastAsia="Calibri" w:cs="Times New Roman"/>
          <w:b/>
          <w:color w:val="000000" w:themeColor="text1"/>
          <w:sz w:val="28"/>
          <w:szCs w:val="28"/>
        </w:rPr>
        <w:t xml:space="preserve"> </w:t>
      </w:r>
      <w:proofErr w:type="spellStart"/>
      <w:r w:rsidRPr="006C56E0">
        <w:rPr>
          <w:rFonts w:eastAsia="Calibri" w:cs="Times New Roman"/>
          <w:b/>
          <w:color w:val="000000" w:themeColor="text1"/>
          <w:sz w:val="28"/>
          <w:szCs w:val="28"/>
        </w:rPr>
        <w:t>xanh</w:t>
      </w:r>
      <w:proofErr w:type="spellEnd"/>
    </w:p>
    <w:p w14:paraId="1E02C9DC" w14:textId="23568BF6" w:rsidR="00E357AB" w:rsidRPr="00DE79ED" w:rsidRDefault="00E357AB" w:rsidP="00800CE1">
      <w:pPr>
        <w:jc w:val="both"/>
        <w:rPr>
          <w:rFonts w:eastAsia="Calibri" w:cs="Times New Roman"/>
          <w:color w:val="000000" w:themeColor="text1"/>
          <w:sz w:val="28"/>
          <w:szCs w:val="28"/>
        </w:rPr>
      </w:pPr>
      <w:r w:rsidRPr="00DE79ED">
        <w:rPr>
          <w:rFonts w:eastAsia="Calibri" w:cs="Times New Roman"/>
          <w:color w:val="000000" w:themeColor="text1"/>
          <w:sz w:val="28"/>
          <w:szCs w:val="28"/>
        </w:rPr>
        <w:tab/>
        <w:t>*</w:t>
      </w:r>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Chuẩn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bị</w:t>
      </w:r>
      <w:proofErr w:type="spellEnd"/>
      <w:r w:rsidRPr="00DE79ED">
        <w:rPr>
          <w:rFonts w:eastAsia="Calibri" w:cs="Times New Roman"/>
          <w:b/>
          <w:bCs/>
          <w:color w:val="000000" w:themeColor="text1"/>
          <w:sz w:val="28"/>
          <w:szCs w:val="28"/>
        </w:rPr>
        <w:t>:</w:t>
      </w:r>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Dụng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cụ</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tưới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xới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cảnh</w:t>
      </w:r>
      <w:proofErr w:type="spellEnd"/>
      <w:r w:rsidRPr="00DE79ED">
        <w:rPr>
          <w:rFonts w:eastAsia="Calibri" w:cs="Times New Roman"/>
          <w:color w:val="000000" w:themeColor="text1"/>
          <w:sz w:val="28"/>
          <w:szCs w:val="28"/>
        </w:rPr>
        <w:t>...</w:t>
      </w:r>
    </w:p>
    <w:p w14:paraId="5AEC0C18" w14:textId="3B43B804" w:rsidR="00ED6CE5" w:rsidRPr="006C56E0" w:rsidRDefault="009E34D3" w:rsidP="00800CE1">
      <w:pPr>
        <w:spacing w:line="276" w:lineRule="auto"/>
        <w:ind w:firstLine="720"/>
        <w:jc w:val="both"/>
        <w:rPr>
          <w:rFonts w:cs="Times New Roman"/>
          <w:b/>
          <w:color w:val="000000" w:themeColor="text1"/>
          <w:sz w:val="28"/>
          <w:szCs w:val="28"/>
          <w:lang w:val="vi-VN"/>
        </w:rPr>
      </w:pPr>
      <w:r>
        <w:rPr>
          <w:rFonts w:cs="Times New Roman"/>
          <w:b/>
          <w:color w:val="000000" w:themeColor="text1"/>
          <w:sz w:val="28"/>
          <w:szCs w:val="28"/>
          <w:lang w:val="it-IT"/>
        </w:rPr>
        <w:t>IV</w:t>
      </w:r>
      <w:r>
        <w:rPr>
          <w:rFonts w:cs="Times New Roman"/>
          <w:b/>
          <w:color w:val="000000" w:themeColor="text1"/>
          <w:sz w:val="28"/>
          <w:szCs w:val="28"/>
          <w:lang w:val="vi-VN"/>
        </w:rPr>
        <w:t xml:space="preserve">. </w:t>
      </w:r>
      <w:r w:rsidR="006C56E0" w:rsidRPr="00DE79ED">
        <w:rPr>
          <w:rFonts w:cs="Times New Roman"/>
          <w:b/>
          <w:color w:val="000000" w:themeColor="text1"/>
          <w:sz w:val="28"/>
          <w:szCs w:val="28"/>
          <w:lang w:val="it-IT"/>
        </w:rPr>
        <w:t xml:space="preserve">HOẠT ĐỘNG NGOÀI </w:t>
      </w:r>
      <w:r w:rsidR="006C56E0">
        <w:rPr>
          <w:rFonts w:cs="Times New Roman"/>
          <w:b/>
          <w:color w:val="000000" w:themeColor="text1"/>
          <w:sz w:val="28"/>
          <w:szCs w:val="28"/>
          <w:lang w:val="it-IT"/>
        </w:rPr>
        <w:t>TRỜI</w:t>
      </w:r>
      <w:r w:rsidR="006C56E0">
        <w:rPr>
          <w:rFonts w:cs="Times New Roman"/>
          <w:b/>
          <w:color w:val="000000" w:themeColor="text1"/>
          <w:sz w:val="28"/>
          <w:szCs w:val="28"/>
          <w:lang w:val="vi-VN"/>
        </w:rPr>
        <w:t>:</w:t>
      </w:r>
      <w:r w:rsidR="006C56E0" w:rsidRPr="00DE79ED">
        <w:rPr>
          <w:rFonts w:cs="Times New Roman"/>
          <w:b/>
          <w:color w:val="000000" w:themeColor="text1"/>
          <w:sz w:val="28"/>
          <w:szCs w:val="28"/>
          <w:lang w:val="it-IT"/>
        </w:rPr>
        <w:t xml:space="preserve"> </w:t>
      </w:r>
    </w:p>
    <w:p w14:paraId="50F558A6" w14:textId="6BECE595" w:rsidR="00D710AF" w:rsidRPr="00DE79ED" w:rsidRDefault="00D710AF" w:rsidP="00800CE1">
      <w:pPr>
        <w:widowControl/>
        <w:suppressAutoHyphens w:val="0"/>
        <w:spacing w:line="276" w:lineRule="auto"/>
        <w:jc w:val="both"/>
        <w:rPr>
          <w:rFonts w:eastAsia="Times New Roman" w:cs="Times New Roman"/>
          <w:b/>
          <w:color w:val="000000" w:themeColor="text1"/>
          <w:kern w:val="0"/>
          <w:sz w:val="28"/>
          <w:szCs w:val="28"/>
          <w:lang w:val="it-IT" w:eastAsia="en-US" w:bidi="ar-SA"/>
        </w:rPr>
      </w:pPr>
      <w:r w:rsidRPr="00DE79ED">
        <w:rPr>
          <w:rFonts w:eastAsia="Times New Roman" w:cs="Times New Roman"/>
          <w:b/>
          <w:color w:val="000000" w:themeColor="text1"/>
          <w:kern w:val="0"/>
          <w:sz w:val="28"/>
          <w:szCs w:val="28"/>
          <w:lang w:val="it-IT" w:eastAsia="en-US" w:bidi="ar-SA"/>
        </w:rPr>
        <w:tab/>
        <w:t>-</w:t>
      </w:r>
      <w:r w:rsidR="00292891" w:rsidRPr="00DE79ED">
        <w:rPr>
          <w:rFonts w:eastAsia="Times New Roman" w:cs="Times New Roman"/>
          <w:b/>
          <w:color w:val="000000" w:themeColor="text1"/>
          <w:kern w:val="0"/>
          <w:sz w:val="28"/>
          <w:szCs w:val="28"/>
          <w:lang w:val="vi-VN" w:eastAsia="en-US" w:bidi="ar-SA"/>
        </w:rPr>
        <w:t xml:space="preserve"> </w:t>
      </w:r>
      <w:r w:rsidRPr="00DE79ED">
        <w:rPr>
          <w:rFonts w:eastAsia="Times New Roman" w:cs="Times New Roman"/>
          <w:bCs/>
          <w:color w:val="000000" w:themeColor="text1"/>
          <w:kern w:val="0"/>
          <w:sz w:val="28"/>
          <w:szCs w:val="28"/>
          <w:lang w:val="it-IT" w:eastAsia="en-US" w:bidi="ar-SA"/>
        </w:rPr>
        <w:t>Quan sát thời tiết</w:t>
      </w:r>
    </w:p>
    <w:p w14:paraId="7405AECD" w14:textId="77777777" w:rsidR="00C60B65" w:rsidRPr="00DE79ED" w:rsidRDefault="004F2FB1" w:rsidP="00800CE1">
      <w:pPr>
        <w:autoSpaceDE w:val="0"/>
        <w:snapToGrid w:val="0"/>
        <w:jc w:val="both"/>
        <w:rPr>
          <w:rFonts w:cs="Times New Roman"/>
          <w:color w:val="000000" w:themeColor="text1"/>
          <w:sz w:val="28"/>
          <w:szCs w:val="28"/>
          <w:lang w:val="vi-VN"/>
        </w:rPr>
      </w:pPr>
      <w:r w:rsidRPr="00DE79ED">
        <w:rPr>
          <w:rFonts w:eastAsia="Times New Roman" w:cs="Times New Roman"/>
          <w:b/>
          <w:color w:val="000000" w:themeColor="text1"/>
          <w:kern w:val="0"/>
          <w:sz w:val="28"/>
          <w:szCs w:val="28"/>
          <w:lang w:val="it-IT" w:eastAsia="en-US" w:bidi="ar-SA"/>
        </w:rPr>
        <w:tab/>
      </w:r>
      <w:r w:rsidR="00580FEB" w:rsidRPr="00DE79ED">
        <w:rPr>
          <w:rFonts w:cs="Times New Roman"/>
          <w:color w:val="000000" w:themeColor="text1"/>
          <w:sz w:val="28"/>
          <w:szCs w:val="28"/>
        </w:rPr>
        <w:t xml:space="preserve">- </w:t>
      </w:r>
      <w:proofErr w:type="spellStart"/>
      <w:r w:rsidR="00580FEB" w:rsidRPr="00DE79ED">
        <w:rPr>
          <w:rFonts w:cs="Times New Roman"/>
          <w:color w:val="000000" w:themeColor="text1"/>
          <w:sz w:val="28"/>
          <w:szCs w:val="28"/>
        </w:rPr>
        <w:t>Trò</w:t>
      </w:r>
      <w:proofErr w:type="spellEnd"/>
      <w:r w:rsidR="00580FEB" w:rsidRPr="00DE79ED">
        <w:rPr>
          <w:rFonts w:cs="Times New Roman"/>
          <w:color w:val="000000" w:themeColor="text1"/>
          <w:sz w:val="28"/>
          <w:szCs w:val="28"/>
        </w:rPr>
        <w:t xml:space="preserve"> </w:t>
      </w:r>
      <w:proofErr w:type="spellStart"/>
      <w:r w:rsidR="00580FEB" w:rsidRPr="00DE79ED">
        <w:rPr>
          <w:rFonts w:cs="Times New Roman"/>
          <w:color w:val="000000" w:themeColor="text1"/>
          <w:sz w:val="28"/>
          <w:szCs w:val="28"/>
        </w:rPr>
        <w:t>chuyện</w:t>
      </w:r>
      <w:proofErr w:type="spellEnd"/>
      <w:r w:rsidR="00580FEB" w:rsidRPr="00DE79ED">
        <w:rPr>
          <w:rFonts w:cs="Times New Roman"/>
          <w:color w:val="000000" w:themeColor="text1"/>
          <w:sz w:val="28"/>
          <w:szCs w:val="28"/>
        </w:rPr>
        <w:t xml:space="preserve"> </w:t>
      </w:r>
      <w:proofErr w:type="spellStart"/>
      <w:r w:rsidR="00580FEB" w:rsidRPr="00DE79ED">
        <w:rPr>
          <w:rFonts w:cs="Times New Roman"/>
          <w:color w:val="000000" w:themeColor="text1"/>
          <w:sz w:val="28"/>
          <w:szCs w:val="28"/>
        </w:rPr>
        <w:t>về</w:t>
      </w:r>
      <w:proofErr w:type="spellEnd"/>
      <w:r w:rsidR="00580FEB" w:rsidRPr="00DE79ED">
        <w:rPr>
          <w:rFonts w:cs="Times New Roman"/>
          <w:color w:val="000000" w:themeColor="text1"/>
          <w:sz w:val="28"/>
          <w:szCs w:val="28"/>
        </w:rPr>
        <w:t xml:space="preserve"> </w:t>
      </w:r>
      <w:proofErr w:type="spellStart"/>
      <w:r w:rsidR="00580FEB" w:rsidRPr="00DE79ED">
        <w:rPr>
          <w:rFonts w:cs="Times New Roman"/>
          <w:color w:val="000000" w:themeColor="text1"/>
          <w:sz w:val="28"/>
          <w:szCs w:val="28"/>
        </w:rPr>
        <w:t>trường</w:t>
      </w:r>
      <w:proofErr w:type="spellEnd"/>
      <w:r w:rsidR="00580FEB" w:rsidRPr="00DE79ED">
        <w:rPr>
          <w:rFonts w:cs="Times New Roman"/>
          <w:color w:val="000000" w:themeColor="text1"/>
          <w:sz w:val="28"/>
          <w:szCs w:val="28"/>
        </w:rPr>
        <w:t xml:space="preserve"> </w:t>
      </w:r>
      <w:proofErr w:type="spellStart"/>
      <w:r w:rsidR="00580FEB" w:rsidRPr="00DE79ED">
        <w:rPr>
          <w:rFonts w:cs="Times New Roman"/>
          <w:color w:val="000000" w:themeColor="text1"/>
          <w:sz w:val="28"/>
          <w:szCs w:val="28"/>
        </w:rPr>
        <w:t>tiểu</w:t>
      </w:r>
      <w:proofErr w:type="spellEnd"/>
      <w:r w:rsidR="00580FEB" w:rsidRPr="00DE79ED">
        <w:rPr>
          <w:rFonts w:cs="Times New Roman"/>
          <w:color w:val="000000" w:themeColor="text1"/>
          <w:sz w:val="28"/>
          <w:szCs w:val="28"/>
        </w:rPr>
        <w:t xml:space="preserve"> </w:t>
      </w:r>
      <w:proofErr w:type="spellStart"/>
      <w:r w:rsidR="00580FEB" w:rsidRPr="00DE79ED">
        <w:rPr>
          <w:rFonts w:cs="Times New Roman"/>
          <w:color w:val="000000" w:themeColor="text1"/>
          <w:sz w:val="28"/>
          <w:szCs w:val="28"/>
        </w:rPr>
        <w:t>học</w:t>
      </w:r>
      <w:proofErr w:type="spellEnd"/>
    </w:p>
    <w:p w14:paraId="542D8386" w14:textId="77777777" w:rsidR="00C60B65" w:rsidRPr="000F0DEB" w:rsidRDefault="00C60B65" w:rsidP="00800CE1">
      <w:pPr>
        <w:autoSpaceDE w:val="0"/>
        <w:snapToGrid w:val="0"/>
        <w:jc w:val="both"/>
        <w:rPr>
          <w:rFonts w:cs="Times New Roman"/>
          <w:b/>
          <w:bCs/>
          <w:color w:val="000000" w:themeColor="text1"/>
          <w:sz w:val="28"/>
          <w:szCs w:val="28"/>
          <w:lang w:val="vi-VN"/>
        </w:rPr>
      </w:pPr>
      <w:r w:rsidRPr="00DE79ED">
        <w:rPr>
          <w:rFonts w:cs="Times New Roman"/>
          <w:color w:val="000000" w:themeColor="text1"/>
          <w:sz w:val="28"/>
          <w:szCs w:val="28"/>
          <w:lang w:val="vi-VN"/>
        </w:rPr>
        <w:tab/>
      </w:r>
      <w:r w:rsidRPr="000F0DEB">
        <w:rPr>
          <w:rFonts w:cs="Times New Roman"/>
          <w:b/>
          <w:bCs/>
          <w:color w:val="000000" w:themeColor="text1"/>
          <w:sz w:val="28"/>
          <w:szCs w:val="28"/>
          <w:lang w:val="vi-VN"/>
        </w:rPr>
        <w:t xml:space="preserve">Mục đích: </w:t>
      </w:r>
    </w:p>
    <w:p w14:paraId="010F567D" w14:textId="77777777" w:rsidR="00C60B65" w:rsidRPr="00DE79ED" w:rsidRDefault="00C60B65" w:rsidP="00800CE1">
      <w:pPr>
        <w:autoSpaceDE w:val="0"/>
        <w:snapToGrid w:val="0"/>
        <w:jc w:val="both"/>
        <w:rPr>
          <w:rFonts w:cs="Times New Roman"/>
          <w:color w:val="000000" w:themeColor="text1"/>
          <w:sz w:val="28"/>
          <w:szCs w:val="28"/>
          <w:lang w:val="vi-VN"/>
        </w:rPr>
      </w:pPr>
      <w:r w:rsidRPr="00DE79ED">
        <w:rPr>
          <w:rFonts w:cs="Times New Roman"/>
          <w:color w:val="000000" w:themeColor="text1"/>
          <w:sz w:val="28"/>
          <w:szCs w:val="28"/>
          <w:lang w:val="vi-VN"/>
        </w:rPr>
        <w:tab/>
        <w:t>+ Trẻ biết được các đặc điểm của trường tiểu học</w:t>
      </w:r>
    </w:p>
    <w:p w14:paraId="783C889B" w14:textId="77777777" w:rsidR="00D56A12" w:rsidRDefault="00C60B65" w:rsidP="00800CE1">
      <w:pPr>
        <w:autoSpaceDE w:val="0"/>
        <w:snapToGrid w:val="0"/>
        <w:jc w:val="both"/>
        <w:rPr>
          <w:rFonts w:cs="Times New Roman"/>
          <w:color w:val="000000" w:themeColor="text1"/>
          <w:sz w:val="28"/>
          <w:szCs w:val="28"/>
          <w:lang w:val="vi-VN"/>
        </w:rPr>
      </w:pPr>
      <w:r w:rsidRPr="00DE79ED">
        <w:rPr>
          <w:rFonts w:cs="Times New Roman"/>
          <w:color w:val="000000" w:themeColor="text1"/>
          <w:sz w:val="28"/>
          <w:szCs w:val="28"/>
          <w:lang w:val="vi-VN"/>
        </w:rPr>
        <w:tab/>
        <w:t>+ Trẻ biết được các hoạt động trên trường tiểu học.</w:t>
      </w:r>
    </w:p>
    <w:p w14:paraId="1B4F20CB" w14:textId="06E7733C" w:rsidR="00580FEB" w:rsidRPr="00DE79ED" w:rsidRDefault="00580FEB" w:rsidP="00D56A12">
      <w:pPr>
        <w:autoSpaceDE w:val="0"/>
        <w:snapToGrid w:val="0"/>
        <w:ind w:firstLine="720"/>
        <w:jc w:val="both"/>
        <w:rPr>
          <w:rFonts w:cs="Times New Roman"/>
          <w:color w:val="000000" w:themeColor="text1"/>
          <w:sz w:val="28"/>
          <w:szCs w:val="28"/>
          <w:lang w:val="vi-VN"/>
        </w:rPr>
      </w:pPr>
      <w:r w:rsidRPr="00DE79ED">
        <w:rPr>
          <w:rFonts w:eastAsia="Times New Roman" w:cs="Times New Roman"/>
          <w:color w:val="000000" w:themeColor="text1"/>
          <w:sz w:val="28"/>
          <w:szCs w:val="28"/>
          <w:lang w:val="vi-VN"/>
        </w:rPr>
        <w:t>- Trò chơi dân gian: Rồng rắn lên mây</w:t>
      </w:r>
    </w:p>
    <w:p w14:paraId="50DC9E9C" w14:textId="77777777" w:rsidR="00580FEB" w:rsidRPr="00DE79ED" w:rsidRDefault="00580FEB" w:rsidP="00800CE1">
      <w:pPr>
        <w:spacing w:line="276" w:lineRule="auto"/>
        <w:jc w:val="both"/>
        <w:rPr>
          <w:rFonts w:eastAsia="Times New Roman" w:cs="Times New Roman"/>
          <w:b/>
          <w:color w:val="000000" w:themeColor="text1"/>
          <w:kern w:val="0"/>
          <w:sz w:val="28"/>
          <w:szCs w:val="28"/>
          <w:lang w:val="pt-BR" w:eastAsia="en-US" w:bidi="ar-SA"/>
        </w:rPr>
      </w:pPr>
      <w:r w:rsidRPr="00DE79ED">
        <w:rPr>
          <w:rFonts w:eastAsia="Times New Roman" w:cs="Times New Roman"/>
          <w:color w:val="000000" w:themeColor="text1"/>
          <w:sz w:val="28"/>
          <w:szCs w:val="28"/>
          <w:lang w:val="vi-VN"/>
        </w:rPr>
        <w:tab/>
        <w:t>- Chơi tự do</w:t>
      </w:r>
      <w:r w:rsidR="00C53151" w:rsidRPr="00DE79ED">
        <w:rPr>
          <w:rFonts w:eastAsia="Times New Roman" w:cs="Times New Roman"/>
          <w:b/>
          <w:color w:val="000000" w:themeColor="text1"/>
          <w:kern w:val="0"/>
          <w:sz w:val="28"/>
          <w:szCs w:val="28"/>
          <w:lang w:val="pt-BR" w:eastAsia="en-US" w:bidi="ar-SA"/>
        </w:rPr>
        <w:tab/>
      </w:r>
    </w:p>
    <w:p w14:paraId="747732F9" w14:textId="4BA39808" w:rsidR="004F2FB1" w:rsidRPr="006C56E0" w:rsidRDefault="00580FEB" w:rsidP="00800CE1">
      <w:pPr>
        <w:spacing w:line="276" w:lineRule="auto"/>
        <w:jc w:val="both"/>
        <w:rPr>
          <w:rFonts w:cs="Times New Roman"/>
          <w:b/>
          <w:color w:val="000000" w:themeColor="text1"/>
          <w:sz w:val="28"/>
          <w:szCs w:val="28"/>
          <w:lang w:val="vi-VN"/>
        </w:rPr>
      </w:pPr>
      <w:r w:rsidRPr="00DE79ED">
        <w:rPr>
          <w:rFonts w:eastAsia="Times New Roman" w:cs="Times New Roman"/>
          <w:b/>
          <w:color w:val="000000" w:themeColor="text1"/>
          <w:kern w:val="0"/>
          <w:sz w:val="28"/>
          <w:szCs w:val="28"/>
          <w:lang w:val="pt-BR" w:eastAsia="en-US" w:bidi="ar-SA"/>
        </w:rPr>
        <w:tab/>
      </w:r>
      <w:r w:rsidR="009E34D3">
        <w:rPr>
          <w:rFonts w:eastAsia="Times New Roman" w:cs="Times New Roman"/>
          <w:b/>
          <w:color w:val="000000" w:themeColor="text1"/>
          <w:kern w:val="0"/>
          <w:sz w:val="28"/>
          <w:szCs w:val="28"/>
          <w:lang w:val="pt-BR" w:eastAsia="en-US" w:bidi="ar-SA"/>
        </w:rPr>
        <w:t>V</w:t>
      </w:r>
      <w:r w:rsidR="009E34D3">
        <w:rPr>
          <w:rFonts w:eastAsia="Times New Roman" w:cs="Times New Roman"/>
          <w:b/>
          <w:color w:val="000000" w:themeColor="text1"/>
          <w:kern w:val="0"/>
          <w:sz w:val="28"/>
          <w:szCs w:val="28"/>
          <w:lang w:val="vi-VN" w:eastAsia="en-US" w:bidi="ar-SA"/>
        </w:rPr>
        <w:t xml:space="preserve">. </w:t>
      </w:r>
      <w:r w:rsidR="006C56E0" w:rsidRPr="00DE79ED">
        <w:rPr>
          <w:rFonts w:cs="Times New Roman"/>
          <w:b/>
          <w:color w:val="000000" w:themeColor="text1"/>
          <w:sz w:val="28"/>
          <w:szCs w:val="28"/>
          <w:lang w:val="it-IT"/>
        </w:rPr>
        <w:t xml:space="preserve">HOẠT ĐỘNG </w:t>
      </w:r>
      <w:r w:rsidR="006C56E0">
        <w:rPr>
          <w:rFonts w:cs="Times New Roman"/>
          <w:b/>
          <w:color w:val="000000" w:themeColor="text1"/>
          <w:sz w:val="28"/>
          <w:szCs w:val="28"/>
          <w:lang w:val="it-IT"/>
        </w:rPr>
        <w:t>HỌC</w:t>
      </w:r>
      <w:r w:rsidR="006C56E0">
        <w:rPr>
          <w:rFonts w:cs="Times New Roman"/>
          <w:b/>
          <w:color w:val="000000" w:themeColor="text1"/>
          <w:sz w:val="28"/>
          <w:szCs w:val="28"/>
          <w:lang w:val="vi-VN"/>
        </w:rPr>
        <w:t>:</w:t>
      </w:r>
    </w:p>
    <w:p w14:paraId="58EC58D1" w14:textId="77777777" w:rsidR="000B3AE3" w:rsidRPr="00DE79ED" w:rsidRDefault="000B3AE3" w:rsidP="00D56A12">
      <w:pPr>
        <w:spacing w:line="276" w:lineRule="auto"/>
        <w:jc w:val="center"/>
        <w:rPr>
          <w:rFonts w:cs="Times New Roman"/>
          <w:b/>
          <w:color w:val="000000" w:themeColor="text1"/>
          <w:sz w:val="28"/>
          <w:szCs w:val="28"/>
        </w:rPr>
      </w:pPr>
      <w:bookmarkStart w:id="1" w:name="_Hlk165981567"/>
      <w:proofErr w:type="spellStart"/>
      <w:r w:rsidRPr="00DE79ED">
        <w:rPr>
          <w:rFonts w:cs="Times New Roman"/>
          <w:b/>
          <w:color w:val="000000" w:themeColor="text1"/>
          <w:sz w:val="28"/>
          <w:szCs w:val="28"/>
        </w:rPr>
        <w:t>Hoạt</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động</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Khám</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phá</w:t>
      </w:r>
      <w:proofErr w:type="spellEnd"/>
      <w:r w:rsidRPr="00DE79ED">
        <w:rPr>
          <w:rFonts w:cs="Times New Roman"/>
          <w:b/>
          <w:color w:val="000000" w:themeColor="text1"/>
          <w:sz w:val="28"/>
          <w:szCs w:val="28"/>
        </w:rPr>
        <w:t xml:space="preserve"> khoa </w:t>
      </w:r>
      <w:proofErr w:type="spellStart"/>
      <w:r w:rsidRPr="00DE79ED">
        <w:rPr>
          <w:rFonts w:cs="Times New Roman"/>
          <w:b/>
          <w:color w:val="000000" w:themeColor="text1"/>
          <w:sz w:val="28"/>
          <w:szCs w:val="28"/>
        </w:rPr>
        <w:t>học</w:t>
      </w:r>
      <w:proofErr w:type="spellEnd"/>
    </w:p>
    <w:p w14:paraId="7E182230" w14:textId="077DEE7A" w:rsidR="000B3AE3" w:rsidRPr="00DE79ED" w:rsidRDefault="000B3AE3" w:rsidP="00D56A12">
      <w:pPr>
        <w:tabs>
          <w:tab w:val="left" w:pos="2729"/>
        </w:tabs>
        <w:spacing w:line="276" w:lineRule="auto"/>
        <w:jc w:val="center"/>
        <w:rPr>
          <w:rFonts w:cs="Times New Roman"/>
          <w:b/>
          <w:color w:val="000000" w:themeColor="text1"/>
          <w:sz w:val="28"/>
          <w:szCs w:val="28"/>
        </w:rPr>
      </w:pPr>
      <w:proofErr w:type="spellStart"/>
      <w:r w:rsidRPr="00DE79ED">
        <w:rPr>
          <w:rFonts w:cs="Times New Roman"/>
          <w:b/>
          <w:color w:val="000000" w:themeColor="text1"/>
          <w:sz w:val="28"/>
          <w:szCs w:val="28"/>
        </w:rPr>
        <w:t>Đề</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tài</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Trò</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chuyện</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về</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trường</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tiểu</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học</w:t>
      </w:r>
      <w:proofErr w:type="spellEnd"/>
      <w:r w:rsidRPr="00DE79ED">
        <w:rPr>
          <w:rFonts w:cs="Times New Roman"/>
          <w:b/>
          <w:color w:val="000000" w:themeColor="text1"/>
          <w:sz w:val="28"/>
          <w:szCs w:val="28"/>
        </w:rPr>
        <w:t>.</w:t>
      </w:r>
    </w:p>
    <w:p w14:paraId="1510C7AC" w14:textId="5E0C3948" w:rsidR="003E52B4" w:rsidRPr="00DE79ED" w:rsidRDefault="003E52B4" w:rsidP="00800CE1">
      <w:pPr>
        <w:ind w:firstLine="284"/>
        <w:jc w:val="both"/>
        <w:outlineLvl w:val="0"/>
        <w:rPr>
          <w:rFonts w:cs="Times New Roman"/>
          <w:b/>
          <w:color w:val="000000" w:themeColor="text1"/>
          <w:sz w:val="28"/>
          <w:szCs w:val="28"/>
          <w:lang w:val="nb-NO"/>
        </w:rPr>
      </w:pPr>
      <w:r w:rsidRPr="00DE79ED">
        <w:rPr>
          <w:rFonts w:cs="Times New Roman"/>
          <w:b/>
          <w:color w:val="000000" w:themeColor="text1"/>
          <w:sz w:val="28"/>
          <w:szCs w:val="28"/>
          <w:lang w:val="nb-NO"/>
        </w:rPr>
        <w:tab/>
        <w:t>1.</w:t>
      </w:r>
      <w:r w:rsidR="009E34D3">
        <w:rPr>
          <w:rFonts w:cs="Times New Roman"/>
          <w:b/>
          <w:color w:val="000000" w:themeColor="text1"/>
          <w:sz w:val="28"/>
          <w:szCs w:val="28"/>
          <w:lang w:val="vi-VN"/>
        </w:rPr>
        <w:t xml:space="preserve"> </w:t>
      </w:r>
      <w:proofErr w:type="spellStart"/>
      <w:r w:rsidRPr="00DE79ED">
        <w:rPr>
          <w:rFonts w:cs="Times New Roman"/>
          <w:b/>
          <w:color w:val="000000" w:themeColor="text1"/>
          <w:sz w:val="28"/>
          <w:szCs w:val="28"/>
        </w:rPr>
        <w:t>Mục</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đích</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yêu</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cầu</w:t>
      </w:r>
      <w:proofErr w:type="spellEnd"/>
      <w:r w:rsidRPr="00DE79ED">
        <w:rPr>
          <w:rFonts w:cs="Times New Roman"/>
          <w:b/>
          <w:color w:val="000000" w:themeColor="text1"/>
          <w:sz w:val="28"/>
          <w:szCs w:val="28"/>
        </w:rPr>
        <w:t>:</w:t>
      </w:r>
    </w:p>
    <w:p w14:paraId="3FC8DDFD" w14:textId="77777777" w:rsidR="003E52B4" w:rsidRPr="00DE79ED" w:rsidRDefault="003E52B4" w:rsidP="00800CE1">
      <w:pPr>
        <w:tabs>
          <w:tab w:val="left" w:pos="709"/>
        </w:tabs>
        <w:ind w:left="70"/>
        <w:jc w:val="both"/>
        <w:rPr>
          <w:rFonts w:cs="Times New Roman"/>
          <w:color w:val="000000" w:themeColor="text1"/>
          <w:sz w:val="28"/>
          <w:szCs w:val="28"/>
        </w:rPr>
      </w:pPr>
      <w:r w:rsidRPr="00DE79ED">
        <w:rPr>
          <w:rFonts w:cs="Times New Roman"/>
          <w:b/>
          <w:color w:val="000000" w:themeColor="text1"/>
          <w:sz w:val="28"/>
          <w:szCs w:val="28"/>
        </w:rPr>
        <w:tab/>
      </w:r>
      <w:r w:rsidRPr="00DE79ED">
        <w:rPr>
          <w:rFonts w:cs="Times New Roman"/>
          <w:color w:val="000000" w:themeColor="text1"/>
          <w:sz w:val="28"/>
          <w:szCs w:val="28"/>
        </w:rPr>
        <w:t xml:space="preserve">a. </w:t>
      </w:r>
      <w:proofErr w:type="spellStart"/>
      <w:r w:rsidRPr="00DE79ED">
        <w:rPr>
          <w:rFonts w:cs="Times New Roman"/>
          <w:color w:val="000000" w:themeColor="text1"/>
          <w:sz w:val="28"/>
          <w:szCs w:val="28"/>
        </w:rPr>
        <w:t>Kiến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thức</w:t>
      </w:r>
      <w:proofErr w:type="spellEnd"/>
      <w:r w:rsidRPr="00DE79ED">
        <w:rPr>
          <w:rFonts w:cs="Times New Roman"/>
          <w:color w:val="000000" w:themeColor="text1"/>
          <w:sz w:val="28"/>
          <w:szCs w:val="28"/>
        </w:rPr>
        <w:t>:</w:t>
      </w:r>
    </w:p>
    <w:p w14:paraId="1AEB8AD1" w14:textId="3715BFE4" w:rsidR="000B3AE3" w:rsidRPr="00DE79ED" w:rsidRDefault="00AD4A94" w:rsidP="00800CE1">
      <w:pPr>
        <w:pStyle w:val="NormalWeb"/>
        <w:shd w:val="clear" w:color="auto" w:fill="FFFFFF"/>
        <w:spacing w:before="0" w:beforeAutospacing="0" w:after="0" w:afterAutospacing="0"/>
        <w:jc w:val="both"/>
        <w:textAlignment w:val="baseline"/>
        <w:rPr>
          <w:color w:val="000000" w:themeColor="text1"/>
          <w:sz w:val="28"/>
          <w:szCs w:val="28"/>
        </w:rPr>
      </w:pPr>
      <w:r w:rsidRPr="00DE79ED">
        <w:rPr>
          <w:color w:val="000000" w:themeColor="text1"/>
          <w:sz w:val="28"/>
          <w:szCs w:val="28"/>
          <w:lang w:val="vi-VN"/>
        </w:rPr>
        <w:tab/>
      </w:r>
      <w:r w:rsidR="000B3AE3" w:rsidRPr="00DE79ED">
        <w:rPr>
          <w:color w:val="000000" w:themeColor="text1"/>
          <w:sz w:val="28"/>
          <w:szCs w:val="28"/>
        </w:rPr>
        <w:t xml:space="preserve">- </w:t>
      </w:r>
      <w:proofErr w:type="spellStart"/>
      <w:r w:rsidR="000B3AE3" w:rsidRPr="00DE79ED">
        <w:rPr>
          <w:color w:val="000000" w:themeColor="text1"/>
          <w:sz w:val="28"/>
          <w:szCs w:val="28"/>
        </w:rPr>
        <w:t>Trẻ</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biết</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tên</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trường</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địa</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chỉ</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của</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trường</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tiểu</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học</w:t>
      </w:r>
      <w:proofErr w:type="spellEnd"/>
      <w:r w:rsidR="000B3AE3" w:rsidRPr="00DE79ED">
        <w:rPr>
          <w:color w:val="000000" w:themeColor="text1"/>
          <w:sz w:val="28"/>
          <w:szCs w:val="28"/>
        </w:rPr>
        <w:t>.</w:t>
      </w:r>
    </w:p>
    <w:p w14:paraId="59392155" w14:textId="586F651E" w:rsidR="000B3AE3" w:rsidRPr="00DE79ED" w:rsidRDefault="00AD4A94" w:rsidP="00800CE1">
      <w:pPr>
        <w:pStyle w:val="NormalWeb"/>
        <w:shd w:val="clear" w:color="auto" w:fill="FFFFFF"/>
        <w:spacing w:before="0" w:beforeAutospacing="0" w:after="0" w:afterAutospacing="0"/>
        <w:jc w:val="both"/>
        <w:textAlignment w:val="baseline"/>
        <w:rPr>
          <w:color w:val="000000" w:themeColor="text1"/>
          <w:sz w:val="28"/>
          <w:szCs w:val="28"/>
        </w:rPr>
      </w:pPr>
      <w:r w:rsidRPr="00DE79ED">
        <w:rPr>
          <w:color w:val="000000" w:themeColor="text1"/>
          <w:sz w:val="28"/>
          <w:szCs w:val="28"/>
          <w:lang w:val="vi-VN"/>
        </w:rPr>
        <w:tab/>
      </w:r>
      <w:r w:rsidR="000B3AE3" w:rsidRPr="00DE79ED">
        <w:rPr>
          <w:color w:val="000000" w:themeColor="text1"/>
          <w:sz w:val="28"/>
          <w:szCs w:val="28"/>
        </w:rPr>
        <w:t xml:space="preserve">- </w:t>
      </w:r>
      <w:proofErr w:type="spellStart"/>
      <w:r w:rsidR="000B3AE3" w:rsidRPr="00DE79ED">
        <w:rPr>
          <w:color w:val="000000" w:themeColor="text1"/>
          <w:sz w:val="28"/>
          <w:szCs w:val="28"/>
        </w:rPr>
        <w:t>Trẻ</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biết</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được</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một</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số</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hoạt</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động</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khác</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biệt</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của</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trường</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lớp</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tiểu</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học</w:t>
      </w:r>
      <w:proofErr w:type="spellEnd"/>
      <w:r w:rsidR="000B3AE3" w:rsidRPr="00DE79ED">
        <w:rPr>
          <w:color w:val="000000" w:themeColor="text1"/>
          <w:sz w:val="28"/>
          <w:szCs w:val="28"/>
        </w:rPr>
        <w:t xml:space="preserve"> so </w:t>
      </w:r>
      <w:proofErr w:type="spellStart"/>
      <w:r w:rsidR="000B3AE3" w:rsidRPr="00DE79ED">
        <w:rPr>
          <w:color w:val="000000" w:themeColor="text1"/>
          <w:sz w:val="28"/>
          <w:szCs w:val="28"/>
        </w:rPr>
        <w:t>với</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trường</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mầm</w:t>
      </w:r>
      <w:proofErr w:type="spellEnd"/>
      <w:r w:rsidR="000B3AE3" w:rsidRPr="00DE79ED">
        <w:rPr>
          <w:color w:val="000000" w:themeColor="text1"/>
          <w:sz w:val="28"/>
          <w:szCs w:val="28"/>
        </w:rPr>
        <w:t xml:space="preserve"> non (</w:t>
      </w:r>
      <w:proofErr w:type="spellStart"/>
      <w:r w:rsidR="000B3AE3" w:rsidRPr="00DE79ED">
        <w:rPr>
          <w:i/>
          <w:iCs/>
          <w:color w:val="000000" w:themeColor="text1"/>
          <w:sz w:val="28"/>
          <w:szCs w:val="28"/>
          <w:bdr w:val="none" w:sz="0" w:space="0" w:color="auto" w:frame="1"/>
        </w:rPr>
        <w:t>chào</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cờ</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tiếng</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trống</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trường</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trong</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lớp</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học</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sinh</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ngồi</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học</w:t>
      </w:r>
      <w:proofErr w:type="spellEnd"/>
      <w:r w:rsidR="000B3AE3" w:rsidRPr="00DE79ED">
        <w:rPr>
          <w:i/>
          <w:iCs/>
          <w:color w:val="000000" w:themeColor="text1"/>
          <w:sz w:val="28"/>
          <w:szCs w:val="28"/>
          <w:bdr w:val="none" w:sz="0" w:space="0" w:color="auto" w:frame="1"/>
        </w:rPr>
        <w:t xml:space="preserve"> ở </w:t>
      </w:r>
      <w:proofErr w:type="spellStart"/>
      <w:r w:rsidR="000B3AE3" w:rsidRPr="00DE79ED">
        <w:rPr>
          <w:i/>
          <w:iCs/>
          <w:color w:val="000000" w:themeColor="text1"/>
          <w:sz w:val="28"/>
          <w:szCs w:val="28"/>
          <w:bdr w:val="none" w:sz="0" w:space="0" w:color="auto" w:frame="1"/>
        </w:rPr>
        <w:t>bàn</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bảng</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cô</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giáo</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cách</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xưng</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hô</w:t>
      </w:r>
      <w:proofErr w:type="spellEnd"/>
      <w:r w:rsidR="000B3AE3" w:rsidRPr="00DE79ED">
        <w:rPr>
          <w:color w:val="000000" w:themeColor="text1"/>
          <w:sz w:val="28"/>
          <w:szCs w:val="28"/>
        </w:rPr>
        <w:t>)</w:t>
      </w:r>
    </w:p>
    <w:p w14:paraId="1B4BE822" w14:textId="317D9C52" w:rsidR="003E52B4" w:rsidRPr="00DE79ED" w:rsidRDefault="003E52B4" w:rsidP="00800CE1">
      <w:pPr>
        <w:widowControl/>
        <w:tabs>
          <w:tab w:val="left" w:pos="709"/>
        </w:tabs>
        <w:suppressAutoHyphens w:val="0"/>
        <w:jc w:val="both"/>
        <w:rPr>
          <w:rFonts w:eastAsia="Times New Roman" w:cs="Times New Roman"/>
          <w:color w:val="000000" w:themeColor="text1"/>
          <w:kern w:val="0"/>
          <w:sz w:val="28"/>
          <w:szCs w:val="28"/>
          <w:lang w:eastAsia="en-US" w:bidi="ar-SA"/>
        </w:rPr>
      </w:pPr>
      <w:r w:rsidRPr="00DE79ED">
        <w:rPr>
          <w:rFonts w:eastAsia="Times New Roman" w:cs="Times New Roman"/>
          <w:color w:val="000000" w:themeColor="text1"/>
          <w:kern w:val="0"/>
          <w:sz w:val="28"/>
          <w:szCs w:val="28"/>
          <w:lang w:eastAsia="en-US" w:bidi="ar-SA"/>
        </w:rPr>
        <w:t xml:space="preserve"> </w:t>
      </w:r>
      <w:r w:rsidRPr="00DE79ED">
        <w:rPr>
          <w:rFonts w:eastAsia="Times New Roman" w:cs="Times New Roman"/>
          <w:color w:val="000000" w:themeColor="text1"/>
          <w:kern w:val="0"/>
          <w:sz w:val="28"/>
          <w:szCs w:val="28"/>
          <w:lang w:eastAsia="en-US" w:bidi="ar-SA"/>
        </w:rPr>
        <w:tab/>
        <w:t xml:space="preserve">b. </w:t>
      </w:r>
      <w:proofErr w:type="spellStart"/>
      <w:r w:rsidRPr="00DE79ED">
        <w:rPr>
          <w:rFonts w:eastAsia="Times New Roman" w:cs="Times New Roman"/>
          <w:color w:val="000000" w:themeColor="text1"/>
          <w:kern w:val="0"/>
          <w:sz w:val="28"/>
          <w:szCs w:val="28"/>
          <w:lang w:eastAsia="en-US" w:bidi="ar-SA"/>
        </w:rPr>
        <w:t>Kỹ</w:t>
      </w:r>
      <w:proofErr w:type="spellEnd"/>
      <w:r w:rsidRPr="00DE79ED">
        <w:rPr>
          <w:rFonts w:eastAsia="Times New Roman" w:cs="Times New Roman"/>
          <w:color w:val="000000" w:themeColor="text1"/>
          <w:kern w:val="0"/>
          <w:sz w:val="28"/>
          <w:szCs w:val="28"/>
          <w:lang w:eastAsia="en-US" w:bidi="ar-SA"/>
        </w:rPr>
        <w:t xml:space="preserve"> </w:t>
      </w:r>
      <w:proofErr w:type="spellStart"/>
      <w:r w:rsidRPr="00DE79ED">
        <w:rPr>
          <w:rFonts w:eastAsia="Times New Roman" w:cs="Times New Roman"/>
          <w:color w:val="000000" w:themeColor="text1"/>
          <w:kern w:val="0"/>
          <w:sz w:val="28"/>
          <w:szCs w:val="28"/>
          <w:lang w:eastAsia="en-US" w:bidi="ar-SA"/>
        </w:rPr>
        <w:t>năng</w:t>
      </w:r>
      <w:proofErr w:type="spellEnd"/>
      <w:r w:rsidRPr="00DE79ED">
        <w:rPr>
          <w:rFonts w:eastAsia="Times New Roman" w:cs="Times New Roman"/>
          <w:color w:val="000000" w:themeColor="text1"/>
          <w:kern w:val="0"/>
          <w:sz w:val="28"/>
          <w:szCs w:val="28"/>
          <w:lang w:eastAsia="en-US" w:bidi="ar-SA"/>
        </w:rPr>
        <w:t>:</w:t>
      </w:r>
    </w:p>
    <w:p w14:paraId="40E4CA04" w14:textId="728BF572" w:rsidR="002D26D5" w:rsidRPr="00DE79ED" w:rsidRDefault="002D26D5" w:rsidP="00800CE1">
      <w:pPr>
        <w:pStyle w:val="NormalWeb"/>
        <w:shd w:val="clear" w:color="auto" w:fill="FFFFFF"/>
        <w:spacing w:before="0" w:beforeAutospacing="0" w:after="0" w:afterAutospacing="0"/>
        <w:jc w:val="both"/>
        <w:textAlignment w:val="baseline"/>
        <w:rPr>
          <w:color w:val="000000" w:themeColor="text1"/>
          <w:sz w:val="28"/>
          <w:szCs w:val="28"/>
        </w:rPr>
      </w:pPr>
      <w:r w:rsidRPr="00DE79ED">
        <w:rPr>
          <w:color w:val="000000" w:themeColor="text1"/>
          <w:sz w:val="28"/>
          <w:szCs w:val="28"/>
          <w:lang w:val="vi-VN"/>
        </w:rPr>
        <w:lastRenderedPageBreak/>
        <w:tab/>
      </w:r>
      <w:r w:rsidRPr="00DE79ED">
        <w:rPr>
          <w:color w:val="000000" w:themeColor="text1"/>
          <w:sz w:val="28"/>
          <w:szCs w:val="28"/>
        </w:rPr>
        <w:t xml:space="preserve">- </w:t>
      </w:r>
      <w:proofErr w:type="spellStart"/>
      <w:r w:rsidRPr="00DE79ED">
        <w:rPr>
          <w:color w:val="000000" w:themeColor="text1"/>
          <w:sz w:val="28"/>
          <w:szCs w:val="28"/>
        </w:rPr>
        <w:t>Phát</w:t>
      </w:r>
      <w:proofErr w:type="spellEnd"/>
      <w:r w:rsidRPr="00DE79ED">
        <w:rPr>
          <w:color w:val="000000" w:themeColor="text1"/>
          <w:sz w:val="28"/>
          <w:szCs w:val="28"/>
        </w:rPr>
        <w:t xml:space="preserve"> </w:t>
      </w:r>
      <w:proofErr w:type="spellStart"/>
      <w:r w:rsidRPr="00DE79ED">
        <w:rPr>
          <w:color w:val="000000" w:themeColor="text1"/>
          <w:sz w:val="28"/>
          <w:szCs w:val="28"/>
        </w:rPr>
        <w:t>triển</w:t>
      </w:r>
      <w:proofErr w:type="spellEnd"/>
      <w:r w:rsidRPr="00DE79ED">
        <w:rPr>
          <w:color w:val="000000" w:themeColor="text1"/>
          <w:sz w:val="28"/>
          <w:szCs w:val="28"/>
        </w:rPr>
        <w:t xml:space="preserve"> </w:t>
      </w:r>
      <w:proofErr w:type="spellStart"/>
      <w:r w:rsidRPr="00DE79ED">
        <w:rPr>
          <w:color w:val="000000" w:themeColor="text1"/>
          <w:sz w:val="28"/>
          <w:szCs w:val="28"/>
        </w:rPr>
        <w:t>khả</w:t>
      </w:r>
      <w:proofErr w:type="spellEnd"/>
      <w:r w:rsidRPr="00DE79ED">
        <w:rPr>
          <w:color w:val="000000" w:themeColor="text1"/>
          <w:sz w:val="28"/>
          <w:szCs w:val="28"/>
        </w:rPr>
        <w:t xml:space="preserve"> </w:t>
      </w:r>
      <w:proofErr w:type="spellStart"/>
      <w:r w:rsidRPr="00DE79ED">
        <w:rPr>
          <w:color w:val="000000" w:themeColor="text1"/>
          <w:sz w:val="28"/>
          <w:szCs w:val="28"/>
        </w:rPr>
        <w:t>năng</w:t>
      </w:r>
      <w:proofErr w:type="spellEnd"/>
      <w:r w:rsidRPr="00DE79ED">
        <w:rPr>
          <w:color w:val="000000" w:themeColor="text1"/>
          <w:sz w:val="28"/>
          <w:szCs w:val="28"/>
        </w:rPr>
        <w:t xml:space="preserve"> </w:t>
      </w:r>
      <w:proofErr w:type="spellStart"/>
      <w:r w:rsidRPr="00DE79ED">
        <w:rPr>
          <w:color w:val="000000" w:themeColor="text1"/>
          <w:sz w:val="28"/>
          <w:szCs w:val="28"/>
        </w:rPr>
        <w:t>quan</w:t>
      </w:r>
      <w:proofErr w:type="spellEnd"/>
      <w:r w:rsidRPr="00DE79ED">
        <w:rPr>
          <w:color w:val="000000" w:themeColor="text1"/>
          <w:sz w:val="28"/>
          <w:szCs w:val="28"/>
        </w:rPr>
        <w:t xml:space="preserve"> </w:t>
      </w:r>
      <w:proofErr w:type="spellStart"/>
      <w:r w:rsidRPr="00DE79ED">
        <w:rPr>
          <w:color w:val="000000" w:themeColor="text1"/>
          <w:sz w:val="28"/>
          <w:szCs w:val="28"/>
        </w:rPr>
        <w:t>sát</w:t>
      </w:r>
      <w:proofErr w:type="spellEnd"/>
      <w:r w:rsidRPr="00DE79ED">
        <w:rPr>
          <w:color w:val="000000" w:themeColor="text1"/>
          <w:sz w:val="28"/>
          <w:szCs w:val="28"/>
        </w:rPr>
        <w:t xml:space="preserve">, </w:t>
      </w:r>
      <w:proofErr w:type="spellStart"/>
      <w:r w:rsidRPr="00DE79ED">
        <w:rPr>
          <w:color w:val="000000" w:themeColor="text1"/>
          <w:sz w:val="28"/>
          <w:szCs w:val="28"/>
        </w:rPr>
        <w:t>ghi</w:t>
      </w:r>
      <w:proofErr w:type="spellEnd"/>
      <w:r w:rsidRPr="00DE79ED">
        <w:rPr>
          <w:color w:val="000000" w:themeColor="text1"/>
          <w:sz w:val="28"/>
          <w:szCs w:val="28"/>
        </w:rPr>
        <w:t xml:space="preserve"> </w:t>
      </w:r>
      <w:proofErr w:type="spellStart"/>
      <w:r w:rsidRPr="00DE79ED">
        <w:rPr>
          <w:color w:val="000000" w:themeColor="text1"/>
          <w:sz w:val="28"/>
          <w:szCs w:val="28"/>
        </w:rPr>
        <w:t>nhớ</w:t>
      </w:r>
      <w:proofErr w:type="spellEnd"/>
      <w:r w:rsidRPr="00DE79ED">
        <w:rPr>
          <w:color w:val="000000" w:themeColor="text1"/>
          <w:sz w:val="28"/>
          <w:szCs w:val="28"/>
        </w:rPr>
        <w:t>.</w:t>
      </w:r>
    </w:p>
    <w:p w14:paraId="2426CB1B" w14:textId="7E54041B" w:rsidR="002D26D5" w:rsidRPr="00DE79ED" w:rsidRDefault="002D26D5" w:rsidP="00800CE1">
      <w:pPr>
        <w:pStyle w:val="NormalWeb"/>
        <w:shd w:val="clear" w:color="auto" w:fill="FFFFFF"/>
        <w:spacing w:before="0" w:beforeAutospacing="0" w:after="0" w:afterAutospacing="0"/>
        <w:jc w:val="both"/>
        <w:textAlignment w:val="baseline"/>
        <w:rPr>
          <w:color w:val="000000" w:themeColor="text1"/>
          <w:sz w:val="28"/>
          <w:szCs w:val="28"/>
        </w:rPr>
      </w:pPr>
      <w:r w:rsidRPr="00DE79ED">
        <w:rPr>
          <w:color w:val="000000" w:themeColor="text1"/>
          <w:sz w:val="28"/>
          <w:szCs w:val="28"/>
          <w:lang w:val="vi-VN"/>
        </w:rPr>
        <w:tab/>
      </w:r>
      <w:r w:rsidRPr="00DE79ED">
        <w:rPr>
          <w:color w:val="000000" w:themeColor="text1"/>
          <w:sz w:val="28"/>
          <w:szCs w:val="28"/>
        </w:rPr>
        <w:t xml:space="preserve">- </w:t>
      </w:r>
      <w:proofErr w:type="spellStart"/>
      <w:r w:rsidRPr="00DE79ED">
        <w:rPr>
          <w:color w:val="000000" w:themeColor="text1"/>
          <w:sz w:val="28"/>
          <w:szCs w:val="28"/>
        </w:rPr>
        <w:t>Phát</w:t>
      </w:r>
      <w:proofErr w:type="spellEnd"/>
      <w:r w:rsidRPr="00DE79ED">
        <w:rPr>
          <w:color w:val="000000" w:themeColor="text1"/>
          <w:sz w:val="28"/>
          <w:szCs w:val="28"/>
        </w:rPr>
        <w:t xml:space="preserve"> </w:t>
      </w:r>
      <w:proofErr w:type="spellStart"/>
      <w:r w:rsidRPr="00DE79ED">
        <w:rPr>
          <w:color w:val="000000" w:themeColor="text1"/>
          <w:sz w:val="28"/>
          <w:szCs w:val="28"/>
        </w:rPr>
        <w:t>triển</w:t>
      </w:r>
      <w:proofErr w:type="spellEnd"/>
      <w:r w:rsidRPr="00DE79ED">
        <w:rPr>
          <w:color w:val="000000" w:themeColor="text1"/>
          <w:sz w:val="28"/>
          <w:szCs w:val="28"/>
        </w:rPr>
        <w:t xml:space="preserve"> </w:t>
      </w:r>
      <w:proofErr w:type="spellStart"/>
      <w:r w:rsidRPr="00DE79ED">
        <w:rPr>
          <w:color w:val="000000" w:themeColor="text1"/>
          <w:sz w:val="28"/>
          <w:szCs w:val="28"/>
        </w:rPr>
        <w:t>ngôn</w:t>
      </w:r>
      <w:proofErr w:type="spellEnd"/>
      <w:r w:rsidRPr="00DE79ED">
        <w:rPr>
          <w:color w:val="000000" w:themeColor="text1"/>
          <w:sz w:val="28"/>
          <w:szCs w:val="28"/>
        </w:rPr>
        <w:t xml:space="preserve"> </w:t>
      </w:r>
      <w:proofErr w:type="spellStart"/>
      <w:r w:rsidRPr="00DE79ED">
        <w:rPr>
          <w:color w:val="000000" w:themeColor="text1"/>
          <w:sz w:val="28"/>
          <w:szCs w:val="28"/>
        </w:rPr>
        <w:t>ngữ</w:t>
      </w:r>
      <w:proofErr w:type="spellEnd"/>
      <w:r w:rsidRPr="00DE79ED">
        <w:rPr>
          <w:color w:val="000000" w:themeColor="text1"/>
          <w:sz w:val="28"/>
          <w:szCs w:val="28"/>
        </w:rPr>
        <w:t xml:space="preserve"> </w:t>
      </w:r>
      <w:proofErr w:type="spellStart"/>
      <w:r w:rsidRPr="00DE79ED">
        <w:rPr>
          <w:color w:val="000000" w:themeColor="text1"/>
          <w:sz w:val="28"/>
          <w:szCs w:val="28"/>
        </w:rPr>
        <w:t>cho</w:t>
      </w:r>
      <w:proofErr w:type="spellEnd"/>
      <w:r w:rsidRPr="00DE79ED">
        <w:rPr>
          <w:color w:val="000000" w:themeColor="text1"/>
          <w:sz w:val="28"/>
          <w:szCs w:val="28"/>
        </w:rPr>
        <w:t xml:space="preserve"> </w:t>
      </w:r>
      <w:proofErr w:type="spellStart"/>
      <w:r w:rsidRPr="00DE79ED">
        <w:rPr>
          <w:color w:val="000000" w:themeColor="text1"/>
          <w:sz w:val="28"/>
          <w:szCs w:val="28"/>
        </w:rPr>
        <w:t>trẻ</w:t>
      </w:r>
      <w:proofErr w:type="spellEnd"/>
    </w:p>
    <w:p w14:paraId="7756D7DB" w14:textId="4D48364F" w:rsidR="003E52B4" w:rsidRPr="00DE79ED" w:rsidRDefault="003E52B4" w:rsidP="00800CE1">
      <w:pPr>
        <w:widowControl/>
        <w:suppressAutoHyphens w:val="0"/>
        <w:ind w:left="720" w:hanging="11"/>
        <w:jc w:val="both"/>
        <w:rPr>
          <w:rFonts w:eastAsia="Times New Roman" w:cs="Times New Roman"/>
          <w:color w:val="000000" w:themeColor="text1"/>
          <w:kern w:val="0"/>
          <w:sz w:val="28"/>
          <w:szCs w:val="28"/>
          <w:lang w:eastAsia="en-US" w:bidi="ar-SA"/>
        </w:rPr>
      </w:pPr>
      <w:r w:rsidRPr="00DE79ED">
        <w:rPr>
          <w:rFonts w:eastAsia="Times New Roman" w:cs="Times New Roman"/>
          <w:color w:val="000000" w:themeColor="text1"/>
          <w:kern w:val="0"/>
          <w:sz w:val="28"/>
          <w:szCs w:val="28"/>
          <w:lang w:eastAsia="en-US" w:bidi="ar-SA"/>
        </w:rPr>
        <w:t xml:space="preserve">c. </w:t>
      </w:r>
      <w:proofErr w:type="spellStart"/>
      <w:r w:rsidR="00B028A0" w:rsidRPr="00DE79ED">
        <w:rPr>
          <w:rFonts w:eastAsia="Times New Roman" w:cs="Times New Roman"/>
          <w:color w:val="000000" w:themeColor="text1"/>
          <w:kern w:val="0"/>
          <w:sz w:val="28"/>
          <w:szCs w:val="28"/>
          <w:lang w:eastAsia="en-US" w:bidi="ar-SA"/>
        </w:rPr>
        <w:t>Giáo</w:t>
      </w:r>
      <w:proofErr w:type="spellEnd"/>
      <w:r w:rsidR="00B028A0" w:rsidRPr="00DE79ED">
        <w:rPr>
          <w:rFonts w:eastAsia="Times New Roman" w:cs="Times New Roman"/>
          <w:color w:val="000000" w:themeColor="text1"/>
          <w:kern w:val="0"/>
          <w:sz w:val="28"/>
          <w:szCs w:val="28"/>
          <w:lang w:val="vi-VN" w:eastAsia="en-US" w:bidi="ar-SA"/>
        </w:rPr>
        <w:t xml:space="preserve"> dục</w:t>
      </w:r>
      <w:r w:rsidRPr="00DE79ED">
        <w:rPr>
          <w:rFonts w:eastAsia="Times New Roman" w:cs="Times New Roman"/>
          <w:color w:val="000000" w:themeColor="text1"/>
          <w:kern w:val="0"/>
          <w:sz w:val="28"/>
          <w:szCs w:val="28"/>
          <w:lang w:eastAsia="en-US" w:bidi="ar-SA"/>
        </w:rPr>
        <w:t xml:space="preserve">: </w:t>
      </w:r>
      <w:r w:rsidR="00B028A0" w:rsidRPr="00DE79ED">
        <w:rPr>
          <w:rFonts w:cs="Times New Roman"/>
          <w:color w:val="000000" w:themeColor="text1"/>
          <w:sz w:val="28"/>
          <w:szCs w:val="28"/>
          <w:shd w:val="clear" w:color="auto" w:fill="FFFFFF"/>
        </w:rPr>
        <w:t xml:space="preserve">- </w:t>
      </w:r>
      <w:proofErr w:type="spellStart"/>
      <w:r w:rsidR="00B028A0" w:rsidRPr="00DE79ED">
        <w:rPr>
          <w:rFonts w:cs="Times New Roman"/>
          <w:color w:val="000000" w:themeColor="text1"/>
          <w:sz w:val="28"/>
          <w:szCs w:val="28"/>
          <w:shd w:val="clear" w:color="auto" w:fill="FFFFFF"/>
        </w:rPr>
        <w:t>Trẻ</w:t>
      </w:r>
      <w:proofErr w:type="spellEnd"/>
      <w:r w:rsidR="00B028A0" w:rsidRPr="00DE79ED">
        <w:rPr>
          <w:rFonts w:cs="Times New Roman"/>
          <w:color w:val="000000" w:themeColor="text1"/>
          <w:sz w:val="28"/>
          <w:szCs w:val="28"/>
          <w:shd w:val="clear" w:color="auto" w:fill="FFFFFF"/>
        </w:rPr>
        <w:t xml:space="preserve"> </w:t>
      </w:r>
      <w:proofErr w:type="spellStart"/>
      <w:r w:rsidR="00B028A0" w:rsidRPr="00DE79ED">
        <w:rPr>
          <w:rFonts w:cs="Times New Roman"/>
          <w:color w:val="000000" w:themeColor="text1"/>
          <w:sz w:val="28"/>
          <w:szCs w:val="28"/>
          <w:shd w:val="clear" w:color="auto" w:fill="FFFFFF"/>
        </w:rPr>
        <w:t>tích</w:t>
      </w:r>
      <w:proofErr w:type="spellEnd"/>
      <w:r w:rsidR="00B028A0" w:rsidRPr="00DE79ED">
        <w:rPr>
          <w:rFonts w:cs="Times New Roman"/>
          <w:color w:val="000000" w:themeColor="text1"/>
          <w:sz w:val="28"/>
          <w:szCs w:val="28"/>
          <w:shd w:val="clear" w:color="auto" w:fill="FFFFFF"/>
        </w:rPr>
        <w:t xml:space="preserve"> </w:t>
      </w:r>
      <w:proofErr w:type="spellStart"/>
      <w:r w:rsidR="00B028A0" w:rsidRPr="00DE79ED">
        <w:rPr>
          <w:rFonts w:cs="Times New Roman"/>
          <w:color w:val="000000" w:themeColor="text1"/>
          <w:sz w:val="28"/>
          <w:szCs w:val="28"/>
          <w:shd w:val="clear" w:color="auto" w:fill="FFFFFF"/>
        </w:rPr>
        <w:t>cực</w:t>
      </w:r>
      <w:proofErr w:type="spellEnd"/>
      <w:r w:rsidR="00B028A0" w:rsidRPr="00DE79ED">
        <w:rPr>
          <w:rFonts w:cs="Times New Roman"/>
          <w:color w:val="000000" w:themeColor="text1"/>
          <w:sz w:val="28"/>
          <w:szCs w:val="28"/>
          <w:shd w:val="clear" w:color="auto" w:fill="FFFFFF"/>
        </w:rPr>
        <w:t xml:space="preserve"> </w:t>
      </w:r>
      <w:proofErr w:type="spellStart"/>
      <w:r w:rsidR="00B028A0" w:rsidRPr="00DE79ED">
        <w:rPr>
          <w:rFonts w:cs="Times New Roman"/>
          <w:color w:val="000000" w:themeColor="text1"/>
          <w:sz w:val="28"/>
          <w:szCs w:val="28"/>
          <w:shd w:val="clear" w:color="auto" w:fill="FFFFFF"/>
        </w:rPr>
        <w:t>hứng</w:t>
      </w:r>
      <w:proofErr w:type="spellEnd"/>
      <w:r w:rsidR="00B028A0" w:rsidRPr="00DE79ED">
        <w:rPr>
          <w:rFonts w:cs="Times New Roman"/>
          <w:color w:val="000000" w:themeColor="text1"/>
          <w:sz w:val="28"/>
          <w:szCs w:val="28"/>
          <w:shd w:val="clear" w:color="auto" w:fill="FFFFFF"/>
        </w:rPr>
        <w:t xml:space="preserve"> </w:t>
      </w:r>
      <w:proofErr w:type="spellStart"/>
      <w:r w:rsidR="00B028A0" w:rsidRPr="00DE79ED">
        <w:rPr>
          <w:rFonts w:cs="Times New Roman"/>
          <w:color w:val="000000" w:themeColor="text1"/>
          <w:sz w:val="28"/>
          <w:szCs w:val="28"/>
          <w:shd w:val="clear" w:color="auto" w:fill="FFFFFF"/>
        </w:rPr>
        <w:t>thú</w:t>
      </w:r>
      <w:proofErr w:type="spellEnd"/>
      <w:r w:rsidR="00B028A0" w:rsidRPr="00DE79ED">
        <w:rPr>
          <w:rFonts w:cs="Times New Roman"/>
          <w:color w:val="000000" w:themeColor="text1"/>
          <w:sz w:val="28"/>
          <w:szCs w:val="28"/>
          <w:shd w:val="clear" w:color="auto" w:fill="FFFFFF"/>
        </w:rPr>
        <w:t xml:space="preserve"> </w:t>
      </w:r>
      <w:proofErr w:type="spellStart"/>
      <w:r w:rsidR="00B028A0" w:rsidRPr="00DE79ED">
        <w:rPr>
          <w:rFonts w:cs="Times New Roman"/>
          <w:color w:val="000000" w:themeColor="text1"/>
          <w:sz w:val="28"/>
          <w:szCs w:val="28"/>
          <w:shd w:val="clear" w:color="auto" w:fill="FFFFFF"/>
        </w:rPr>
        <w:t>tham</w:t>
      </w:r>
      <w:proofErr w:type="spellEnd"/>
      <w:r w:rsidR="00B028A0" w:rsidRPr="00DE79ED">
        <w:rPr>
          <w:rFonts w:cs="Times New Roman"/>
          <w:color w:val="000000" w:themeColor="text1"/>
          <w:sz w:val="28"/>
          <w:szCs w:val="28"/>
          <w:shd w:val="clear" w:color="auto" w:fill="FFFFFF"/>
        </w:rPr>
        <w:t xml:space="preserve"> </w:t>
      </w:r>
      <w:proofErr w:type="spellStart"/>
      <w:r w:rsidR="00B028A0" w:rsidRPr="00DE79ED">
        <w:rPr>
          <w:rFonts w:cs="Times New Roman"/>
          <w:color w:val="000000" w:themeColor="text1"/>
          <w:sz w:val="28"/>
          <w:szCs w:val="28"/>
          <w:shd w:val="clear" w:color="auto" w:fill="FFFFFF"/>
        </w:rPr>
        <w:t>gia</w:t>
      </w:r>
      <w:proofErr w:type="spellEnd"/>
      <w:r w:rsidR="00B028A0" w:rsidRPr="00DE79ED">
        <w:rPr>
          <w:rFonts w:cs="Times New Roman"/>
          <w:color w:val="000000" w:themeColor="text1"/>
          <w:sz w:val="28"/>
          <w:szCs w:val="28"/>
          <w:shd w:val="clear" w:color="auto" w:fill="FFFFFF"/>
        </w:rPr>
        <w:t xml:space="preserve"> </w:t>
      </w:r>
      <w:proofErr w:type="spellStart"/>
      <w:r w:rsidR="00B028A0" w:rsidRPr="00DE79ED">
        <w:rPr>
          <w:rFonts w:cs="Times New Roman"/>
          <w:color w:val="000000" w:themeColor="text1"/>
          <w:sz w:val="28"/>
          <w:szCs w:val="28"/>
          <w:shd w:val="clear" w:color="auto" w:fill="FFFFFF"/>
        </w:rPr>
        <w:t>hoạt</w:t>
      </w:r>
      <w:proofErr w:type="spellEnd"/>
      <w:r w:rsidR="00B028A0" w:rsidRPr="00DE79ED">
        <w:rPr>
          <w:rFonts w:cs="Times New Roman"/>
          <w:color w:val="000000" w:themeColor="text1"/>
          <w:sz w:val="28"/>
          <w:szCs w:val="28"/>
          <w:shd w:val="clear" w:color="auto" w:fill="FFFFFF"/>
        </w:rPr>
        <w:t xml:space="preserve"> </w:t>
      </w:r>
      <w:proofErr w:type="spellStart"/>
      <w:r w:rsidR="00B028A0" w:rsidRPr="00DE79ED">
        <w:rPr>
          <w:rFonts w:cs="Times New Roman"/>
          <w:color w:val="000000" w:themeColor="text1"/>
          <w:sz w:val="28"/>
          <w:szCs w:val="28"/>
          <w:shd w:val="clear" w:color="auto" w:fill="FFFFFF"/>
        </w:rPr>
        <w:t>động</w:t>
      </w:r>
      <w:proofErr w:type="spellEnd"/>
      <w:r w:rsidR="00B028A0" w:rsidRPr="00DE79ED">
        <w:rPr>
          <w:rFonts w:cs="Times New Roman"/>
          <w:color w:val="000000" w:themeColor="text1"/>
          <w:sz w:val="28"/>
          <w:szCs w:val="28"/>
          <w:shd w:val="clear" w:color="auto" w:fill="FFFFFF"/>
        </w:rPr>
        <w:t>.</w:t>
      </w:r>
    </w:p>
    <w:p w14:paraId="59A3DBE7" w14:textId="2B2A1AD1" w:rsidR="003E52B4" w:rsidRPr="00DE79ED" w:rsidRDefault="003E52B4" w:rsidP="00800CE1">
      <w:pPr>
        <w:widowControl/>
        <w:suppressAutoHyphens w:val="0"/>
        <w:ind w:firstLine="284"/>
        <w:jc w:val="both"/>
        <w:rPr>
          <w:rFonts w:eastAsia="Times New Roman" w:cs="Times New Roman"/>
          <w:b/>
          <w:color w:val="000000" w:themeColor="text1"/>
          <w:kern w:val="0"/>
          <w:sz w:val="28"/>
          <w:szCs w:val="28"/>
          <w:lang w:eastAsia="en-US" w:bidi="ar-SA"/>
        </w:rPr>
      </w:pPr>
      <w:r w:rsidRPr="00DE79ED">
        <w:rPr>
          <w:rFonts w:eastAsia="Times New Roman" w:cs="Times New Roman"/>
          <w:b/>
          <w:color w:val="000000" w:themeColor="text1"/>
          <w:kern w:val="0"/>
          <w:sz w:val="28"/>
          <w:szCs w:val="28"/>
          <w:lang w:eastAsia="en-US" w:bidi="ar-SA"/>
        </w:rPr>
        <w:tab/>
        <w:t xml:space="preserve">2. </w:t>
      </w:r>
      <w:proofErr w:type="spellStart"/>
      <w:r w:rsidRPr="00DE79ED">
        <w:rPr>
          <w:rFonts w:eastAsia="Times New Roman" w:cs="Times New Roman"/>
          <w:b/>
          <w:color w:val="000000" w:themeColor="text1"/>
          <w:kern w:val="0"/>
          <w:sz w:val="28"/>
          <w:szCs w:val="28"/>
          <w:lang w:eastAsia="en-US" w:bidi="ar-SA"/>
        </w:rPr>
        <w:t>Chuẩn</w:t>
      </w:r>
      <w:proofErr w:type="spellEnd"/>
      <w:r w:rsidRPr="00DE79ED">
        <w:rPr>
          <w:rFonts w:eastAsia="Times New Roman" w:cs="Times New Roman"/>
          <w:b/>
          <w:color w:val="000000" w:themeColor="text1"/>
          <w:kern w:val="0"/>
          <w:sz w:val="28"/>
          <w:szCs w:val="28"/>
          <w:lang w:eastAsia="en-US" w:bidi="ar-SA"/>
        </w:rPr>
        <w:t xml:space="preserve"> </w:t>
      </w:r>
      <w:proofErr w:type="spellStart"/>
      <w:r w:rsidRPr="00DE79ED">
        <w:rPr>
          <w:rFonts w:eastAsia="Times New Roman" w:cs="Times New Roman"/>
          <w:b/>
          <w:color w:val="000000" w:themeColor="text1"/>
          <w:kern w:val="0"/>
          <w:sz w:val="28"/>
          <w:szCs w:val="28"/>
          <w:lang w:eastAsia="en-US" w:bidi="ar-SA"/>
        </w:rPr>
        <w:t>bị</w:t>
      </w:r>
      <w:proofErr w:type="spellEnd"/>
      <w:r w:rsidRPr="00DE79ED">
        <w:rPr>
          <w:rFonts w:eastAsia="Times New Roman" w:cs="Times New Roman"/>
          <w:b/>
          <w:color w:val="000000" w:themeColor="text1"/>
          <w:kern w:val="0"/>
          <w:sz w:val="28"/>
          <w:szCs w:val="28"/>
          <w:lang w:eastAsia="en-US" w:bidi="ar-SA"/>
        </w:rPr>
        <w:t>:</w:t>
      </w:r>
    </w:p>
    <w:p w14:paraId="2B7E8E0D" w14:textId="77777777" w:rsidR="00DE79ED" w:rsidRPr="00DE79ED" w:rsidRDefault="003E52B4" w:rsidP="00800CE1">
      <w:pPr>
        <w:pStyle w:val="NormalWeb"/>
        <w:shd w:val="clear" w:color="auto" w:fill="FFFFFF"/>
        <w:spacing w:before="0" w:beforeAutospacing="0" w:after="0" w:afterAutospacing="0"/>
        <w:jc w:val="both"/>
        <w:textAlignment w:val="baseline"/>
        <w:rPr>
          <w:color w:val="000000" w:themeColor="text1"/>
          <w:sz w:val="28"/>
          <w:szCs w:val="28"/>
        </w:rPr>
      </w:pPr>
      <w:r w:rsidRPr="00DE79ED">
        <w:rPr>
          <w:b/>
          <w:color w:val="000000" w:themeColor="text1"/>
          <w:sz w:val="28"/>
          <w:szCs w:val="28"/>
        </w:rPr>
        <w:t xml:space="preserve"> </w:t>
      </w:r>
      <w:r w:rsidRPr="00DE79ED">
        <w:rPr>
          <w:b/>
          <w:color w:val="000000" w:themeColor="text1"/>
          <w:sz w:val="28"/>
          <w:szCs w:val="28"/>
        </w:rPr>
        <w:tab/>
      </w:r>
      <w:r w:rsidR="00DE79ED" w:rsidRPr="00DE79ED">
        <w:rPr>
          <w:b/>
          <w:bCs/>
          <w:color w:val="000000" w:themeColor="text1"/>
          <w:sz w:val="28"/>
          <w:szCs w:val="28"/>
          <w:bdr w:val="none" w:sz="0" w:space="0" w:color="auto" w:frame="1"/>
        </w:rPr>
        <w:t xml:space="preserve">* </w:t>
      </w:r>
      <w:proofErr w:type="spellStart"/>
      <w:r w:rsidR="00DE79ED" w:rsidRPr="00DE79ED">
        <w:rPr>
          <w:b/>
          <w:bCs/>
          <w:color w:val="000000" w:themeColor="text1"/>
          <w:sz w:val="28"/>
          <w:szCs w:val="28"/>
          <w:bdr w:val="none" w:sz="0" w:space="0" w:color="auto" w:frame="1"/>
        </w:rPr>
        <w:t>Đồ</w:t>
      </w:r>
      <w:proofErr w:type="spellEnd"/>
      <w:r w:rsidR="00DE79ED" w:rsidRPr="00DE79ED">
        <w:rPr>
          <w:b/>
          <w:bCs/>
          <w:color w:val="000000" w:themeColor="text1"/>
          <w:sz w:val="28"/>
          <w:szCs w:val="28"/>
          <w:bdr w:val="none" w:sz="0" w:space="0" w:color="auto" w:frame="1"/>
        </w:rPr>
        <w:t xml:space="preserve"> </w:t>
      </w:r>
      <w:proofErr w:type="spellStart"/>
      <w:r w:rsidR="00DE79ED" w:rsidRPr="00DE79ED">
        <w:rPr>
          <w:b/>
          <w:bCs/>
          <w:color w:val="000000" w:themeColor="text1"/>
          <w:sz w:val="28"/>
          <w:szCs w:val="28"/>
          <w:bdr w:val="none" w:sz="0" w:space="0" w:color="auto" w:frame="1"/>
        </w:rPr>
        <w:t>dùng</w:t>
      </w:r>
      <w:proofErr w:type="spellEnd"/>
      <w:r w:rsidR="00DE79ED" w:rsidRPr="00DE79ED">
        <w:rPr>
          <w:b/>
          <w:bCs/>
          <w:color w:val="000000" w:themeColor="text1"/>
          <w:sz w:val="28"/>
          <w:szCs w:val="28"/>
          <w:bdr w:val="none" w:sz="0" w:space="0" w:color="auto" w:frame="1"/>
        </w:rPr>
        <w:t xml:space="preserve"> </w:t>
      </w:r>
      <w:proofErr w:type="spellStart"/>
      <w:r w:rsidR="00DE79ED" w:rsidRPr="00DE79ED">
        <w:rPr>
          <w:b/>
          <w:bCs/>
          <w:color w:val="000000" w:themeColor="text1"/>
          <w:sz w:val="28"/>
          <w:szCs w:val="28"/>
          <w:bdr w:val="none" w:sz="0" w:space="0" w:color="auto" w:frame="1"/>
        </w:rPr>
        <w:t>của</w:t>
      </w:r>
      <w:proofErr w:type="spellEnd"/>
      <w:r w:rsidR="00DE79ED" w:rsidRPr="00DE79ED">
        <w:rPr>
          <w:b/>
          <w:bCs/>
          <w:color w:val="000000" w:themeColor="text1"/>
          <w:sz w:val="28"/>
          <w:szCs w:val="28"/>
          <w:bdr w:val="none" w:sz="0" w:space="0" w:color="auto" w:frame="1"/>
        </w:rPr>
        <w:t xml:space="preserve"> </w:t>
      </w:r>
      <w:proofErr w:type="spellStart"/>
      <w:r w:rsidR="00DE79ED" w:rsidRPr="00DE79ED">
        <w:rPr>
          <w:b/>
          <w:bCs/>
          <w:color w:val="000000" w:themeColor="text1"/>
          <w:sz w:val="28"/>
          <w:szCs w:val="28"/>
          <w:bdr w:val="none" w:sz="0" w:space="0" w:color="auto" w:frame="1"/>
        </w:rPr>
        <w:t>cô</w:t>
      </w:r>
      <w:proofErr w:type="spellEnd"/>
      <w:r w:rsidR="00DE79ED" w:rsidRPr="00DE79ED">
        <w:rPr>
          <w:b/>
          <w:bCs/>
          <w:color w:val="000000" w:themeColor="text1"/>
          <w:sz w:val="28"/>
          <w:szCs w:val="28"/>
          <w:bdr w:val="none" w:sz="0" w:space="0" w:color="auto" w:frame="1"/>
        </w:rPr>
        <w:t>: </w:t>
      </w:r>
    </w:p>
    <w:p w14:paraId="311C5766" w14:textId="7ADC0B4B" w:rsidR="00DE79ED" w:rsidRPr="00DE79ED" w:rsidRDefault="003668C2" w:rsidP="00800CE1">
      <w:pPr>
        <w:pStyle w:val="NormalWeb"/>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lang w:val="vi-VN"/>
        </w:rPr>
        <w:tab/>
      </w:r>
      <w:r w:rsidR="00DE79ED" w:rsidRPr="00DE79ED">
        <w:rPr>
          <w:color w:val="000000" w:themeColor="text1"/>
          <w:sz w:val="28"/>
          <w:szCs w:val="28"/>
        </w:rPr>
        <w:t xml:space="preserve">- Các video, slide </w:t>
      </w:r>
      <w:proofErr w:type="spellStart"/>
      <w:r w:rsidR="00DE79ED" w:rsidRPr="00DE79ED">
        <w:rPr>
          <w:color w:val="000000" w:themeColor="text1"/>
          <w:sz w:val="28"/>
          <w:szCs w:val="28"/>
        </w:rPr>
        <w:t>hình</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ảnh</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về</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trường</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tiểu</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học</w:t>
      </w:r>
      <w:proofErr w:type="spellEnd"/>
    </w:p>
    <w:p w14:paraId="2751B341" w14:textId="66AA2704" w:rsidR="00DE79ED" w:rsidRPr="00DE79ED" w:rsidRDefault="003668C2" w:rsidP="00800CE1">
      <w:pPr>
        <w:pStyle w:val="NormalWeb"/>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lang w:val="vi-VN"/>
        </w:rPr>
        <w:tab/>
      </w:r>
      <w:r w:rsidR="00DE79ED" w:rsidRPr="00DE79ED">
        <w:rPr>
          <w:color w:val="000000" w:themeColor="text1"/>
          <w:sz w:val="28"/>
          <w:szCs w:val="28"/>
        </w:rPr>
        <w:t xml:space="preserve">- </w:t>
      </w:r>
      <w:proofErr w:type="spellStart"/>
      <w:r w:rsidR="00DE79ED" w:rsidRPr="00DE79ED">
        <w:rPr>
          <w:color w:val="000000" w:themeColor="text1"/>
          <w:sz w:val="28"/>
          <w:szCs w:val="28"/>
        </w:rPr>
        <w:t>Nhạc</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bài</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hát</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tivi</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máy</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tính</w:t>
      </w:r>
      <w:proofErr w:type="spellEnd"/>
    </w:p>
    <w:p w14:paraId="04569E3B" w14:textId="28A7BE83" w:rsidR="00DE79ED" w:rsidRPr="00DE79ED" w:rsidRDefault="003668C2" w:rsidP="00800CE1">
      <w:pPr>
        <w:pStyle w:val="NormalWeb"/>
        <w:shd w:val="clear" w:color="auto" w:fill="FFFFFF"/>
        <w:spacing w:before="0" w:beforeAutospacing="0" w:after="0" w:afterAutospacing="0"/>
        <w:jc w:val="both"/>
        <w:textAlignment w:val="baseline"/>
        <w:rPr>
          <w:color w:val="000000" w:themeColor="text1"/>
          <w:sz w:val="28"/>
          <w:szCs w:val="28"/>
        </w:rPr>
      </w:pPr>
      <w:r>
        <w:rPr>
          <w:b/>
          <w:bCs/>
          <w:color w:val="000000" w:themeColor="text1"/>
          <w:sz w:val="28"/>
          <w:szCs w:val="28"/>
          <w:bdr w:val="none" w:sz="0" w:space="0" w:color="auto" w:frame="1"/>
          <w:lang w:val="vi-VN"/>
        </w:rPr>
        <w:tab/>
      </w:r>
      <w:r w:rsidR="00DE79ED" w:rsidRPr="00DE79ED">
        <w:rPr>
          <w:b/>
          <w:bCs/>
          <w:color w:val="000000" w:themeColor="text1"/>
          <w:sz w:val="28"/>
          <w:szCs w:val="28"/>
          <w:bdr w:val="none" w:sz="0" w:space="0" w:color="auto" w:frame="1"/>
        </w:rPr>
        <w:t xml:space="preserve">* </w:t>
      </w:r>
      <w:proofErr w:type="spellStart"/>
      <w:r w:rsidR="00DE79ED" w:rsidRPr="00DE79ED">
        <w:rPr>
          <w:b/>
          <w:bCs/>
          <w:color w:val="000000" w:themeColor="text1"/>
          <w:sz w:val="28"/>
          <w:szCs w:val="28"/>
          <w:bdr w:val="none" w:sz="0" w:space="0" w:color="auto" w:frame="1"/>
        </w:rPr>
        <w:t>Đồ</w:t>
      </w:r>
      <w:proofErr w:type="spellEnd"/>
      <w:r w:rsidR="00DE79ED" w:rsidRPr="00DE79ED">
        <w:rPr>
          <w:b/>
          <w:bCs/>
          <w:color w:val="000000" w:themeColor="text1"/>
          <w:sz w:val="28"/>
          <w:szCs w:val="28"/>
          <w:bdr w:val="none" w:sz="0" w:space="0" w:color="auto" w:frame="1"/>
        </w:rPr>
        <w:t xml:space="preserve"> </w:t>
      </w:r>
      <w:proofErr w:type="spellStart"/>
      <w:r w:rsidR="00DE79ED" w:rsidRPr="00DE79ED">
        <w:rPr>
          <w:b/>
          <w:bCs/>
          <w:color w:val="000000" w:themeColor="text1"/>
          <w:sz w:val="28"/>
          <w:szCs w:val="28"/>
          <w:bdr w:val="none" w:sz="0" w:space="0" w:color="auto" w:frame="1"/>
        </w:rPr>
        <w:t>dùng</w:t>
      </w:r>
      <w:proofErr w:type="spellEnd"/>
      <w:r w:rsidR="00DE79ED" w:rsidRPr="00DE79ED">
        <w:rPr>
          <w:b/>
          <w:bCs/>
          <w:color w:val="000000" w:themeColor="text1"/>
          <w:sz w:val="28"/>
          <w:szCs w:val="28"/>
          <w:bdr w:val="none" w:sz="0" w:space="0" w:color="auto" w:frame="1"/>
        </w:rPr>
        <w:t xml:space="preserve"> </w:t>
      </w:r>
      <w:proofErr w:type="spellStart"/>
      <w:r w:rsidR="00DE79ED" w:rsidRPr="00DE79ED">
        <w:rPr>
          <w:b/>
          <w:bCs/>
          <w:color w:val="000000" w:themeColor="text1"/>
          <w:sz w:val="28"/>
          <w:szCs w:val="28"/>
          <w:bdr w:val="none" w:sz="0" w:space="0" w:color="auto" w:frame="1"/>
        </w:rPr>
        <w:t>của</w:t>
      </w:r>
      <w:proofErr w:type="spellEnd"/>
      <w:r w:rsidR="00DE79ED" w:rsidRPr="00DE79ED">
        <w:rPr>
          <w:b/>
          <w:bCs/>
          <w:color w:val="000000" w:themeColor="text1"/>
          <w:sz w:val="28"/>
          <w:szCs w:val="28"/>
          <w:bdr w:val="none" w:sz="0" w:space="0" w:color="auto" w:frame="1"/>
        </w:rPr>
        <w:t xml:space="preserve"> </w:t>
      </w:r>
      <w:proofErr w:type="spellStart"/>
      <w:r w:rsidR="00DE79ED" w:rsidRPr="00DE79ED">
        <w:rPr>
          <w:b/>
          <w:bCs/>
          <w:color w:val="000000" w:themeColor="text1"/>
          <w:sz w:val="28"/>
          <w:szCs w:val="28"/>
          <w:bdr w:val="none" w:sz="0" w:space="0" w:color="auto" w:frame="1"/>
        </w:rPr>
        <w:t>trẻ</w:t>
      </w:r>
      <w:proofErr w:type="spellEnd"/>
      <w:r w:rsidR="00DE79ED" w:rsidRPr="00DE79ED">
        <w:rPr>
          <w:b/>
          <w:bCs/>
          <w:color w:val="000000" w:themeColor="text1"/>
          <w:sz w:val="28"/>
          <w:szCs w:val="28"/>
          <w:bdr w:val="none" w:sz="0" w:space="0" w:color="auto" w:frame="1"/>
        </w:rPr>
        <w:t>: </w:t>
      </w:r>
    </w:p>
    <w:p w14:paraId="0A00FA34" w14:textId="46447D4F" w:rsidR="00DE79ED" w:rsidRPr="00DE79ED" w:rsidRDefault="003668C2" w:rsidP="00800CE1">
      <w:pPr>
        <w:pStyle w:val="NormalWeb"/>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lang w:val="vi-VN"/>
        </w:rPr>
        <w:tab/>
      </w:r>
      <w:proofErr w:type="spellStart"/>
      <w:r w:rsidR="00DE79ED" w:rsidRPr="00DE79ED">
        <w:rPr>
          <w:color w:val="000000" w:themeColor="text1"/>
          <w:sz w:val="28"/>
          <w:szCs w:val="28"/>
        </w:rPr>
        <w:t>Đồ</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dùng</w:t>
      </w:r>
      <w:proofErr w:type="spellEnd"/>
      <w:r w:rsidR="00DE79ED" w:rsidRPr="00DE79ED">
        <w:rPr>
          <w:color w:val="000000" w:themeColor="text1"/>
          <w:sz w:val="28"/>
          <w:szCs w:val="28"/>
        </w:rPr>
        <w:t>, </w:t>
      </w:r>
      <w:proofErr w:type="spellStart"/>
      <w:r w:rsidR="00DE79ED" w:rsidRPr="00DE79ED">
        <w:rPr>
          <w:color w:val="000000" w:themeColor="text1"/>
          <w:sz w:val="28"/>
          <w:szCs w:val="28"/>
        </w:rPr>
        <w:fldChar w:fldCharType="begin"/>
      </w:r>
      <w:r w:rsidR="00DE79ED" w:rsidRPr="00DE79ED">
        <w:rPr>
          <w:color w:val="000000" w:themeColor="text1"/>
          <w:sz w:val="28"/>
          <w:szCs w:val="28"/>
        </w:rPr>
        <w:instrText>HYPERLINK "https://dochoihoangha.com/danh-muc/do-choi-trong-lop" \t "_blank"</w:instrText>
      </w:r>
      <w:r w:rsidR="00DE79ED" w:rsidRPr="00DE79ED">
        <w:rPr>
          <w:color w:val="000000" w:themeColor="text1"/>
          <w:sz w:val="28"/>
          <w:szCs w:val="28"/>
        </w:rPr>
      </w:r>
      <w:r w:rsidR="00DE79ED" w:rsidRPr="00DE79ED">
        <w:rPr>
          <w:color w:val="000000" w:themeColor="text1"/>
          <w:sz w:val="28"/>
          <w:szCs w:val="28"/>
        </w:rPr>
        <w:fldChar w:fldCharType="separate"/>
      </w:r>
      <w:r w:rsidR="00DE79ED" w:rsidRPr="00DE79ED">
        <w:rPr>
          <w:rStyle w:val="Hyperlink"/>
          <w:rFonts w:eastAsia="SimSun"/>
          <w:color w:val="000000" w:themeColor="text1"/>
          <w:sz w:val="28"/>
          <w:szCs w:val="28"/>
          <w:u w:val="none"/>
          <w:bdr w:val="none" w:sz="0" w:space="0" w:color="auto" w:frame="1"/>
        </w:rPr>
        <w:t>đồ</w:t>
      </w:r>
      <w:proofErr w:type="spellEnd"/>
      <w:r w:rsidR="00DE79ED" w:rsidRPr="00DE79ED">
        <w:rPr>
          <w:rStyle w:val="Hyperlink"/>
          <w:rFonts w:eastAsia="SimSun"/>
          <w:color w:val="000000" w:themeColor="text1"/>
          <w:sz w:val="28"/>
          <w:szCs w:val="28"/>
          <w:u w:val="none"/>
          <w:bdr w:val="none" w:sz="0" w:space="0" w:color="auto" w:frame="1"/>
        </w:rPr>
        <w:t xml:space="preserve"> </w:t>
      </w:r>
      <w:proofErr w:type="spellStart"/>
      <w:r w:rsidR="00DE79ED" w:rsidRPr="00DE79ED">
        <w:rPr>
          <w:rStyle w:val="Hyperlink"/>
          <w:rFonts w:eastAsia="SimSun"/>
          <w:color w:val="000000" w:themeColor="text1"/>
          <w:sz w:val="28"/>
          <w:szCs w:val="28"/>
          <w:u w:val="none"/>
          <w:bdr w:val="none" w:sz="0" w:space="0" w:color="auto" w:frame="1"/>
        </w:rPr>
        <w:t>chơi</w:t>
      </w:r>
      <w:proofErr w:type="spellEnd"/>
      <w:r w:rsidR="00DE79ED" w:rsidRPr="00DE79ED">
        <w:rPr>
          <w:rStyle w:val="Hyperlink"/>
          <w:rFonts w:eastAsia="SimSun"/>
          <w:color w:val="000000" w:themeColor="text1"/>
          <w:sz w:val="28"/>
          <w:szCs w:val="28"/>
          <w:u w:val="none"/>
          <w:bdr w:val="none" w:sz="0" w:space="0" w:color="auto" w:frame="1"/>
        </w:rPr>
        <w:t xml:space="preserve"> </w:t>
      </w:r>
      <w:proofErr w:type="spellStart"/>
      <w:r w:rsidR="00DE79ED" w:rsidRPr="00DE79ED">
        <w:rPr>
          <w:rStyle w:val="Hyperlink"/>
          <w:rFonts w:eastAsia="SimSun"/>
          <w:color w:val="000000" w:themeColor="text1"/>
          <w:sz w:val="28"/>
          <w:szCs w:val="28"/>
          <w:u w:val="none"/>
          <w:bdr w:val="none" w:sz="0" w:space="0" w:color="auto" w:frame="1"/>
        </w:rPr>
        <w:t>học</w:t>
      </w:r>
      <w:proofErr w:type="spellEnd"/>
      <w:r w:rsidR="00DE79ED" w:rsidRPr="00DE79ED">
        <w:rPr>
          <w:rStyle w:val="Hyperlink"/>
          <w:rFonts w:eastAsia="SimSun"/>
          <w:color w:val="000000" w:themeColor="text1"/>
          <w:sz w:val="28"/>
          <w:szCs w:val="28"/>
          <w:u w:val="none"/>
          <w:bdr w:val="none" w:sz="0" w:space="0" w:color="auto" w:frame="1"/>
        </w:rPr>
        <w:t xml:space="preserve"> </w:t>
      </w:r>
      <w:proofErr w:type="spellStart"/>
      <w:r w:rsidR="00DE79ED" w:rsidRPr="00DE79ED">
        <w:rPr>
          <w:rStyle w:val="Hyperlink"/>
          <w:rFonts w:eastAsia="SimSun"/>
          <w:color w:val="000000" w:themeColor="text1"/>
          <w:sz w:val="28"/>
          <w:szCs w:val="28"/>
          <w:u w:val="none"/>
          <w:bdr w:val="none" w:sz="0" w:space="0" w:color="auto" w:frame="1"/>
        </w:rPr>
        <w:t>tập</w:t>
      </w:r>
      <w:proofErr w:type="spellEnd"/>
      <w:r w:rsidR="00DE79ED" w:rsidRPr="00DE79ED">
        <w:rPr>
          <w:color w:val="000000" w:themeColor="text1"/>
          <w:sz w:val="28"/>
          <w:szCs w:val="28"/>
        </w:rPr>
        <w:fldChar w:fldCharType="end"/>
      </w:r>
      <w:r w:rsidR="00DE79ED" w:rsidRPr="00DE79ED">
        <w:rPr>
          <w:color w:val="000000" w:themeColor="text1"/>
          <w:sz w:val="28"/>
          <w:szCs w:val="28"/>
        </w:rPr>
        <w:t> </w:t>
      </w:r>
      <w:proofErr w:type="spellStart"/>
      <w:r w:rsidR="00DE79ED" w:rsidRPr="00DE79ED">
        <w:rPr>
          <w:color w:val="000000" w:themeColor="text1"/>
          <w:sz w:val="28"/>
          <w:szCs w:val="28"/>
        </w:rPr>
        <w:t>để</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xây</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mô</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hình</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trường</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tiểu</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học</w:t>
      </w:r>
      <w:proofErr w:type="spellEnd"/>
    </w:p>
    <w:p w14:paraId="628B5C47" w14:textId="4C8811BF" w:rsidR="00DE79ED" w:rsidRPr="00DE79ED" w:rsidRDefault="003668C2" w:rsidP="00800CE1">
      <w:pPr>
        <w:pStyle w:val="NormalWeb"/>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lang w:val="vi-VN"/>
        </w:rPr>
        <w:tab/>
      </w:r>
      <w:r w:rsidR="00DE79ED" w:rsidRPr="00DE79ED">
        <w:rPr>
          <w:color w:val="000000" w:themeColor="text1"/>
          <w:sz w:val="28"/>
          <w:szCs w:val="28"/>
        </w:rPr>
        <w:t xml:space="preserve">- Lô </w:t>
      </w:r>
      <w:proofErr w:type="spellStart"/>
      <w:r w:rsidR="00DE79ED" w:rsidRPr="00DE79ED">
        <w:rPr>
          <w:color w:val="000000" w:themeColor="text1"/>
          <w:sz w:val="28"/>
          <w:szCs w:val="28"/>
        </w:rPr>
        <w:t>tô</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về</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trường</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tiểu</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học</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và</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mầm</w:t>
      </w:r>
      <w:proofErr w:type="spellEnd"/>
      <w:r w:rsidR="00DE79ED" w:rsidRPr="00DE79ED">
        <w:rPr>
          <w:color w:val="000000" w:themeColor="text1"/>
          <w:sz w:val="28"/>
          <w:szCs w:val="28"/>
        </w:rPr>
        <w:t xml:space="preserve"> non, </w:t>
      </w:r>
      <w:proofErr w:type="spellStart"/>
      <w:r w:rsidR="00DE79ED" w:rsidRPr="00DE79ED">
        <w:rPr>
          <w:color w:val="000000" w:themeColor="text1"/>
          <w:sz w:val="28"/>
          <w:szCs w:val="28"/>
        </w:rPr>
        <w:t>giấy</w:t>
      </w:r>
      <w:proofErr w:type="spellEnd"/>
      <w:r w:rsidR="00DE79ED" w:rsidRPr="00DE79ED">
        <w:rPr>
          <w:color w:val="000000" w:themeColor="text1"/>
          <w:sz w:val="28"/>
          <w:szCs w:val="28"/>
        </w:rPr>
        <w:t xml:space="preserve"> A0</w:t>
      </w:r>
    </w:p>
    <w:p w14:paraId="668C89B7" w14:textId="1219C81D" w:rsidR="00DE79ED" w:rsidRPr="00DE79ED" w:rsidRDefault="003E52B4" w:rsidP="00800CE1">
      <w:pPr>
        <w:widowControl/>
        <w:suppressAutoHyphens w:val="0"/>
        <w:jc w:val="both"/>
        <w:rPr>
          <w:rFonts w:cs="Times New Roman"/>
          <w:b/>
          <w:color w:val="000000" w:themeColor="text1"/>
          <w:sz w:val="28"/>
          <w:szCs w:val="28"/>
          <w:lang w:val="vi-VN"/>
        </w:rPr>
      </w:pPr>
      <w:r w:rsidRPr="00DE79ED">
        <w:rPr>
          <w:rFonts w:cs="Times New Roman"/>
          <w:b/>
          <w:color w:val="000000" w:themeColor="text1"/>
          <w:sz w:val="28"/>
          <w:szCs w:val="28"/>
        </w:rPr>
        <w:tab/>
        <w:t>3.</w:t>
      </w:r>
      <w:r w:rsidR="00DE79ED" w:rsidRPr="00DE79ED">
        <w:rPr>
          <w:rFonts w:cs="Times New Roman"/>
          <w:b/>
          <w:color w:val="000000" w:themeColor="text1"/>
          <w:sz w:val="28"/>
          <w:szCs w:val="28"/>
          <w:lang w:val="vi-VN"/>
        </w:rPr>
        <w:t xml:space="preserve"> </w:t>
      </w:r>
      <w:r w:rsidRPr="00DE79ED">
        <w:rPr>
          <w:rFonts w:cs="Times New Roman"/>
          <w:b/>
          <w:color w:val="000000" w:themeColor="text1"/>
          <w:sz w:val="28"/>
          <w:szCs w:val="28"/>
        </w:rPr>
        <w:t xml:space="preserve">Tiến </w:t>
      </w:r>
      <w:proofErr w:type="spellStart"/>
      <w:r w:rsidRPr="00DE79ED">
        <w:rPr>
          <w:rFonts w:cs="Times New Roman"/>
          <w:b/>
          <w:color w:val="000000" w:themeColor="text1"/>
          <w:sz w:val="28"/>
          <w:szCs w:val="28"/>
        </w:rPr>
        <w:t>hành</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tổ</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chức</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hoạt</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động</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có</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chủ</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đích</w:t>
      </w:r>
      <w:proofErr w:type="spellEnd"/>
    </w:p>
    <w:p w14:paraId="5E158C65" w14:textId="786A1978" w:rsidR="003668C2" w:rsidRPr="003668C2" w:rsidRDefault="003668C2" w:rsidP="00800CE1">
      <w:pPr>
        <w:jc w:val="both"/>
        <w:rPr>
          <w:rFonts w:cs="Times New Roman"/>
          <w:b/>
          <w:bCs/>
          <w:color w:val="000000" w:themeColor="text1"/>
          <w:sz w:val="28"/>
          <w:szCs w:val="28"/>
          <w:lang w:val="vi-VN"/>
        </w:rPr>
      </w:pPr>
      <w:r>
        <w:rPr>
          <w:rFonts w:cs="Times New Roman"/>
          <w:color w:val="000000" w:themeColor="text1"/>
          <w:sz w:val="28"/>
          <w:szCs w:val="28"/>
          <w:lang w:val="vi-VN"/>
        </w:rPr>
        <w:tab/>
      </w:r>
      <w:r w:rsidRPr="003668C2">
        <w:rPr>
          <w:rFonts w:cs="Times New Roman"/>
          <w:b/>
          <w:bCs/>
          <w:color w:val="000000" w:themeColor="text1"/>
          <w:sz w:val="28"/>
          <w:szCs w:val="28"/>
          <w:lang w:val="vi-VN"/>
        </w:rPr>
        <w:t>Hoạt động 1: Ổn dịnh</w:t>
      </w:r>
      <w:r w:rsidR="0079597D">
        <w:rPr>
          <w:rFonts w:cs="Times New Roman"/>
          <w:b/>
          <w:bCs/>
          <w:color w:val="000000" w:themeColor="text1"/>
          <w:sz w:val="28"/>
          <w:szCs w:val="28"/>
          <w:lang w:val="vi-VN"/>
        </w:rPr>
        <w:t xml:space="preserve"> gây hứng thú </w:t>
      </w:r>
    </w:p>
    <w:p w14:paraId="3533A699" w14:textId="72BE015A" w:rsidR="00DE79ED" w:rsidRPr="00DE79ED" w:rsidRDefault="003668C2" w:rsidP="00800CE1">
      <w:pPr>
        <w:jc w:val="both"/>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Cô cùng trẻ hát bài hát “ Em yêu trường em”</w:t>
      </w:r>
    </w:p>
    <w:p w14:paraId="064632FB" w14:textId="7AFA8E26" w:rsidR="00DE79ED" w:rsidRPr="00DE79ED" w:rsidRDefault="003668C2" w:rsidP="00800CE1">
      <w:pPr>
        <w:jc w:val="both"/>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Chỉ còn 1 thời gian ngắn nữa là các con sẽ chia tay trường MN để bước vào trường tiểu học, con cảm thấy như thế nào?</w:t>
      </w:r>
    </w:p>
    <w:p w14:paraId="034BABF3" w14:textId="325A8BE8" w:rsidR="00DE79ED" w:rsidRPr="00DE79ED" w:rsidRDefault="003668C2" w:rsidP="00800CE1">
      <w:pPr>
        <w:jc w:val="both"/>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Các con đã đến trường tiểu học chưa? Bây giờ cô mời chúng mình cùng đến thăm quan trường tiểu học qua màn hình nhỏ nhé.</w:t>
      </w:r>
    </w:p>
    <w:p w14:paraId="4D879A57" w14:textId="3AB9179A" w:rsidR="00DE79ED" w:rsidRPr="003668C2" w:rsidRDefault="003668C2" w:rsidP="00800CE1">
      <w:pPr>
        <w:jc w:val="both"/>
        <w:rPr>
          <w:rFonts w:cs="Times New Roman"/>
          <w:b/>
          <w:bCs/>
          <w:color w:val="000000" w:themeColor="text1"/>
          <w:sz w:val="28"/>
          <w:szCs w:val="28"/>
          <w:lang w:val="vi-VN"/>
        </w:rPr>
      </w:pPr>
      <w:r>
        <w:rPr>
          <w:rFonts w:cs="Times New Roman"/>
          <w:color w:val="000000" w:themeColor="text1"/>
          <w:sz w:val="28"/>
          <w:szCs w:val="28"/>
          <w:lang w:val="vi-VN"/>
        </w:rPr>
        <w:tab/>
      </w:r>
      <w:r w:rsidR="00DE79ED" w:rsidRPr="003668C2">
        <w:rPr>
          <w:rFonts w:cs="Times New Roman"/>
          <w:b/>
          <w:bCs/>
          <w:color w:val="000000" w:themeColor="text1"/>
          <w:sz w:val="28"/>
          <w:szCs w:val="28"/>
          <w:lang w:val="vi-VN"/>
        </w:rPr>
        <w:t xml:space="preserve">Hoạt động </w:t>
      </w:r>
      <w:r w:rsidRPr="003668C2">
        <w:rPr>
          <w:rFonts w:cs="Times New Roman"/>
          <w:b/>
          <w:bCs/>
          <w:color w:val="000000" w:themeColor="text1"/>
          <w:sz w:val="28"/>
          <w:szCs w:val="28"/>
          <w:lang w:val="vi-VN"/>
        </w:rPr>
        <w:t>2</w:t>
      </w:r>
      <w:r w:rsidR="00DE79ED" w:rsidRPr="003668C2">
        <w:rPr>
          <w:rFonts w:cs="Times New Roman"/>
          <w:b/>
          <w:bCs/>
          <w:color w:val="000000" w:themeColor="text1"/>
          <w:sz w:val="28"/>
          <w:szCs w:val="28"/>
          <w:lang w:val="vi-VN"/>
        </w:rPr>
        <w:t>: Bé trò chuyện về trường tiểu học</w:t>
      </w:r>
    </w:p>
    <w:p w14:paraId="2F5235B4" w14:textId="159BCA48" w:rsidR="00DE79ED" w:rsidRPr="00DE79ED" w:rsidRDefault="003668C2" w:rsidP="00800CE1">
      <w:pPr>
        <w:jc w:val="both"/>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Xem video, hình ảnh nhận biết tên trường, địa chỉ của trường</w:t>
      </w:r>
    </w:p>
    <w:p w14:paraId="41CEB82C" w14:textId="7A247988" w:rsidR="00DE79ED" w:rsidRPr="00DE79ED" w:rsidRDefault="00001083" w:rsidP="00800CE1">
      <w:pPr>
        <w:jc w:val="both"/>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Cho trẻ xem video.</w:t>
      </w:r>
    </w:p>
    <w:p w14:paraId="63CA451A" w14:textId="64575748" w:rsidR="00DE79ED" w:rsidRPr="00DE79ED" w:rsidRDefault="00DE79ED" w:rsidP="00800CE1">
      <w:pPr>
        <w:jc w:val="both"/>
        <w:rPr>
          <w:rFonts w:cs="Times New Roman"/>
          <w:color w:val="000000" w:themeColor="text1"/>
          <w:sz w:val="28"/>
          <w:szCs w:val="28"/>
          <w:lang w:val="vi-VN"/>
        </w:rPr>
      </w:pPr>
      <w:r w:rsidRPr="00DE79ED">
        <w:rPr>
          <w:rFonts w:cs="Times New Roman"/>
          <w:color w:val="000000" w:themeColor="text1"/>
          <w:sz w:val="28"/>
          <w:szCs w:val="28"/>
          <w:lang w:val="vi-VN"/>
        </w:rPr>
        <w:t xml:space="preserve"> </w:t>
      </w:r>
      <w:r w:rsidR="00001083">
        <w:rPr>
          <w:rFonts w:cs="Times New Roman"/>
          <w:color w:val="000000" w:themeColor="text1"/>
          <w:sz w:val="28"/>
          <w:szCs w:val="28"/>
          <w:lang w:val="vi-VN"/>
        </w:rPr>
        <w:tab/>
      </w:r>
      <w:r w:rsidRPr="00DE79ED">
        <w:rPr>
          <w:rFonts w:cs="Times New Roman"/>
          <w:color w:val="000000" w:themeColor="text1"/>
          <w:sz w:val="28"/>
          <w:szCs w:val="28"/>
          <w:lang w:val="vi-VN"/>
        </w:rPr>
        <w:t>+ Đây là ngôi trường nào?</w:t>
      </w:r>
    </w:p>
    <w:p w14:paraId="16D24BFD" w14:textId="05BC4F2F" w:rsidR="00DE79ED" w:rsidRPr="00DE79ED" w:rsidRDefault="00001083" w:rsidP="00800CE1">
      <w:pPr>
        <w:jc w:val="both"/>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Trường tiểu học Trung Hội ở đâu ?</w:t>
      </w:r>
    </w:p>
    <w:p w14:paraId="20515EC3" w14:textId="24367260" w:rsidR="00DE79ED" w:rsidRPr="00DE79ED" w:rsidRDefault="00001083" w:rsidP="00800CE1">
      <w:pPr>
        <w:jc w:val="both"/>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Qua quan sát video các con thấy ngôi trường như thế nào ?</w:t>
      </w:r>
    </w:p>
    <w:p w14:paraId="47F1F018" w14:textId="2CA25A61" w:rsidR="00DE79ED" w:rsidRPr="00DE79ED" w:rsidRDefault="00001083" w:rsidP="00800CE1">
      <w:pPr>
        <w:jc w:val="both"/>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Trong trường có những gì? (lớp học, cây xanh, cột cờ) (Cô cho trẻ xem hình ảnh cột cờ) (Vào mỗi sáng thứ 2 đầu tuần thì cả trường sẽ đứng nghiêm trang để dự lễ chào cờ. Cờ Tổ quốc trong mỗi trường học sẽ có ý nghĩa giáo dục lòng yêu nước đối với các em học sinh, giáo dục các em luôn cố gắng học giỏi thành người có ích cho Tổ quốc. )</w:t>
      </w:r>
    </w:p>
    <w:p w14:paraId="0F3AF673" w14:textId="117FFEE0" w:rsidR="00DE79ED" w:rsidRPr="00DE79ED" w:rsidRDefault="00DE79ED" w:rsidP="00800CE1">
      <w:pPr>
        <w:jc w:val="both"/>
        <w:rPr>
          <w:rFonts w:cs="Times New Roman"/>
          <w:color w:val="000000" w:themeColor="text1"/>
          <w:sz w:val="28"/>
          <w:szCs w:val="28"/>
          <w:lang w:val="vi-VN"/>
        </w:rPr>
      </w:pPr>
      <w:r w:rsidRPr="00DE79ED">
        <w:rPr>
          <w:rFonts w:cs="Times New Roman"/>
          <w:color w:val="000000" w:themeColor="text1"/>
          <w:sz w:val="28"/>
          <w:szCs w:val="28"/>
          <w:lang w:val="vi-VN"/>
        </w:rPr>
        <w:t xml:space="preserve"> </w:t>
      </w:r>
      <w:r w:rsidR="00001083">
        <w:rPr>
          <w:rFonts w:cs="Times New Roman"/>
          <w:color w:val="000000" w:themeColor="text1"/>
          <w:sz w:val="28"/>
          <w:szCs w:val="28"/>
          <w:lang w:val="vi-VN"/>
        </w:rPr>
        <w:tab/>
      </w:r>
      <w:r w:rsidRPr="00DE79ED">
        <w:rPr>
          <w:rFonts w:cs="Times New Roman"/>
          <w:color w:val="000000" w:themeColor="text1"/>
          <w:sz w:val="28"/>
          <w:szCs w:val="28"/>
          <w:lang w:val="vi-VN"/>
        </w:rPr>
        <w:t>+ Để các anh chị biết giờ vào lớp thì bác bảo vệ đã làm gì? (cho trẻ quan sát hình ảnh đánh trống) Khung cảnh trường tiểu học rất là đẹp rồi, vậy cô rất muốn biết bên trong lớp học ở trường tiểu học thì như thế nào?</w:t>
      </w:r>
    </w:p>
    <w:p w14:paraId="6C06578B" w14:textId="1591B075" w:rsidR="00DE79ED" w:rsidRPr="00DE79ED" w:rsidRDefault="00001083" w:rsidP="00800CE1">
      <w:pPr>
        <w:jc w:val="both"/>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Quan sát hình ảnh, video về cảnh bên trong lớp học</w:t>
      </w:r>
    </w:p>
    <w:p w14:paraId="62308E04" w14:textId="5F247354" w:rsidR="00DE79ED" w:rsidRPr="00DE79ED" w:rsidRDefault="00001083" w:rsidP="00800CE1">
      <w:pPr>
        <w:jc w:val="both"/>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Trong lớp có những gì?</w:t>
      </w:r>
    </w:p>
    <w:p w14:paraId="54B9C91C" w14:textId="146955D1" w:rsidR="00DE79ED" w:rsidRPr="00DE79ED" w:rsidRDefault="00001083" w:rsidP="00800CE1">
      <w:pPr>
        <w:jc w:val="both"/>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Trên bàn học có gì?</w:t>
      </w:r>
    </w:p>
    <w:p w14:paraId="20C8950E" w14:textId="280DEB20" w:rsidR="00DE79ED" w:rsidRPr="00DE79ED" w:rsidRDefault="00001083" w:rsidP="00800CE1">
      <w:pPr>
        <w:jc w:val="both"/>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Khi ngồi học thì ngồi như thế nào?</w:t>
      </w:r>
    </w:p>
    <w:p w14:paraId="211775AD" w14:textId="3901E6F1" w:rsidR="00DE79ED" w:rsidRPr="00DE79ED" w:rsidRDefault="00001083" w:rsidP="00800CE1">
      <w:pPr>
        <w:jc w:val="both"/>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Trong cặp của học sinh lớp 1 có gì?</w:t>
      </w:r>
    </w:p>
    <w:p w14:paraId="4D22EE03" w14:textId="19058DDC" w:rsidR="00DE79ED" w:rsidRPr="00DE79ED" w:rsidRDefault="00001083" w:rsidP="00800CE1">
      <w:pPr>
        <w:jc w:val="both"/>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Trong khi học thì cô giáo và học sinh xưng hô như thế nào? (Cho trẻ xem video)</w:t>
      </w:r>
    </w:p>
    <w:p w14:paraId="54927494" w14:textId="051FF064" w:rsidR="00DE79ED" w:rsidRPr="00DE79ED" w:rsidRDefault="00DE79ED" w:rsidP="00800CE1">
      <w:pPr>
        <w:jc w:val="both"/>
        <w:rPr>
          <w:rFonts w:cs="Times New Roman"/>
          <w:color w:val="000000" w:themeColor="text1"/>
          <w:sz w:val="28"/>
          <w:szCs w:val="28"/>
          <w:lang w:val="vi-VN"/>
        </w:rPr>
      </w:pPr>
      <w:r w:rsidRPr="00DE79ED">
        <w:rPr>
          <w:rFonts w:cs="Times New Roman"/>
          <w:color w:val="000000" w:themeColor="text1"/>
          <w:sz w:val="28"/>
          <w:szCs w:val="28"/>
          <w:lang w:val="vi-VN"/>
        </w:rPr>
        <w:t xml:space="preserve"> </w:t>
      </w:r>
      <w:r w:rsidR="00001083">
        <w:rPr>
          <w:rFonts w:cs="Times New Roman"/>
          <w:color w:val="000000" w:themeColor="text1"/>
          <w:sz w:val="28"/>
          <w:szCs w:val="28"/>
          <w:lang w:val="vi-VN"/>
        </w:rPr>
        <w:tab/>
      </w:r>
      <w:r w:rsidRPr="00DE79ED">
        <w:rPr>
          <w:rFonts w:cs="Times New Roman"/>
          <w:color w:val="000000" w:themeColor="text1"/>
          <w:sz w:val="28"/>
          <w:szCs w:val="28"/>
          <w:lang w:val="vi-VN"/>
        </w:rPr>
        <w:t>+ Khi nào thì các con được đi học ở trường tiểu học?</w:t>
      </w:r>
    </w:p>
    <w:p w14:paraId="408DBCAF" w14:textId="15FE58D9" w:rsidR="00DE79ED" w:rsidRPr="00DE79ED" w:rsidRDefault="00001083" w:rsidP="00800CE1">
      <w:pPr>
        <w:jc w:val="both"/>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Cô nhấn mạnh: Trường tiểu học Trung Hội sẽ đón nhận các con khi các con đủ 6 tuổi để vào học lớp một.</w:t>
      </w:r>
    </w:p>
    <w:p w14:paraId="59835637" w14:textId="72008208" w:rsidR="00DE79ED" w:rsidRPr="00DE79ED" w:rsidRDefault="00DE79ED" w:rsidP="00800CE1">
      <w:pPr>
        <w:jc w:val="both"/>
        <w:rPr>
          <w:rFonts w:cs="Times New Roman"/>
          <w:color w:val="000000" w:themeColor="text1"/>
          <w:sz w:val="28"/>
          <w:szCs w:val="28"/>
          <w:lang w:val="vi-VN"/>
        </w:rPr>
      </w:pPr>
      <w:r w:rsidRPr="00DE79ED">
        <w:rPr>
          <w:rFonts w:cs="Times New Roman"/>
          <w:color w:val="000000" w:themeColor="text1"/>
          <w:sz w:val="28"/>
          <w:szCs w:val="28"/>
          <w:lang w:val="vi-VN"/>
        </w:rPr>
        <w:t xml:space="preserve"> </w:t>
      </w:r>
      <w:r w:rsidR="00001083">
        <w:rPr>
          <w:rFonts w:cs="Times New Roman"/>
          <w:color w:val="000000" w:themeColor="text1"/>
          <w:sz w:val="28"/>
          <w:szCs w:val="28"/>
          <w:lang w:val="vi-VN"/>
        </w:rPr>
        <w:tab/>
      </w:r>
      <w:r w:rsidRPr="00DE79ED">
        <w:rPr>
          <w:rFonts w:cs="Times New Roman"/>
          <w:color w:val="000000" w:themeColor="text1"/>
          <w:sz w:val="28"/>
          <w:szCs w:val="28"/>
          <w:lang w:val="vi-VN"/>
        </w:rPr>
        <w:t xml:space="preserve">+ Vậy khi vào học lớp một thì các con mong muốn điều gì? Ở trường tiểu học các con sẽ chủ yếu là học tập, cách xưng hô sẽ là thầy cô giáo với các em, khi đi học thì cần phải có đầy đủ đồ dùng như cặp, sách, vở, bút, bảng… vì thế mà mỗi học sinh cần có tính tự giác học tập và vệ sinh cá nhân. Vì vậy ngay từ bây giờ các </w:t>
      </w:r>
      <w:r w:rsidRPr="00DE79ED">
        <w:rPr>
          <w:rFonts w:cs="Times New Roman"/>
          <w:color w:val="000000" w:themeColor="text1"/>
          <w:sz w:val="28"/>
          <w:szCs w:val="28"/>
          <w:lang w:val="vi-VN"/>
        </w:rPr>
        <w:lastRenderedPageBreak/>
        <w:t>con cần chăm ngoan học giỏi để xứng đáng với danh hiệu cháu ngoan Bác Hồ.</w:t>
      </w:r>
    </w:p>
    <w:p w14:paraId="0048B803" w14:textId="28C38E9C" w:rsidR="00DE79ED" w:rsidRPr="00DE79ED" w:rsidRDefault="00001083" w:rsidP="00800CE1">
      <w:pPr>
        <w:jc w:val="both"/>
        <w:rPr>
          <w:rFonts w:cs="Times New Roman"/>
          <w:color w:val="000000" w:themeColor="text1"/>
          <w:sz w:val="28"/>
          <w:szCs w:val="28"/>
          <w:lang w:val="vi-VN"/>
        </w:rPr>
      </w:pPr>
      <w:r>
        <w:rPr>
          <w:rFonts w:cs="Times New Roman"/>
          <w:color w:val="000000" w:themeColor="text1"/>
          <w:sz w:val="28"/>
          <w:szCs w:val="28"/>
          <w:lang w:val="vi-VN"/>
        </w:rPr>
        <w:tab/>
        <w:t xml:space="preserve">* </w:t>
      </w:r>
      <w:r w:rsidR="00DE79ED" w:rsidRPr="00DE79ED">
        <w:rPr>
          <w:rFonts w:cs="Times New Roman"/>
          <w:color w:val="000000" w:themeColor="text1"/>
          <w:sz w:val="28"/>
          <w:szCs w:val="28"/>
          <w:lang w:val="vi-VN"/>
        </w:rPr>
        <w:t>Sự khác biệt giữa trường tiểu học và trường mầm non: (Cô tổ chức trò chơi: Ai nhanh nhất)</w:t>
      </w:r>
    </w:p>
    <w:p w14:paraId="118F6899" w14:textId="297A17F5" w:rsidR="00DE79ED" w:rsidRPr="00DE79ED" w:rsidRDefault="00001083" w:rsidP="00800CE1">
      <w:pPr>
        <w:jc w:val="both"/>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Cách chơi: Cô chia lớp thành 2 đội (hoa hồng và hoa cúc), lần lượt mỗi bạn sẽ chạy lên lấy một hình ảnh dán vào bảng của đội mình (nếu là ảnh hoạt động ở trường mầm non thì dán vào ô số 1, còn nếu là ảnh hoạt động của trường tiểu học thì dán vào ô số 2),</w:t>
      </w:r>
    </w:p>
    <w:p w14:paraId="015B0240" w14:textId="6061542E" w:rsidR="00DE79ED" w:rsidRPr="00DE79ED" w:rsidRDefault="00001083" w:rsidP="00800CE1">
      <w:pPr>
        <w:jc w:val="both"/>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Cô tổ chức cho trẻ chơi.</w:t>
      </w:r>
    </w:p>
    <w:p w14:paraId="014018D5" w14:textId="10E7457A" w:rsidR="00DE79ED" w:rsidRPr="00DE79ED" w:rsidRDefault="00001083" w:rsidP="00800CE1">
      <w:pPr>
        <w:jc w:val="both"/>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Các anh chị học ở trường tiểu học có gì khác khi học ở mầm non?</w:t>
      </w:r>
    </w:p>
    <w:p w14:paraId="4EBDF2D9" w14:textId="136107DB" w:rsidR="00DE79ED" w:rsidRPr="00DE79ED" w:rsidRDefault="00DE79ED" w:rsidP="00800CE1">
      <w:pPr>
        <w:jc w:val="both"/>
        <w:rPr>
          <w:rFonts w:cs="Times New Roman"/>
          <w:color w:val="000000" w:themeColor="text1"/>
          <w:sz w:val="28"/>
          <w:szCs w:val="28"/>
          <w:lang w:val="vi-VN"/>
        </w:rPr>
      </w:pPr>
      <w:r w:rsidRPr="00DE79ED">
        <w:rPr>
          <w:rFonts w:cs="Times New Roman"/>
          <w:color w:val="000000" w:themeColor="text1"/>
          <w:sz w:val="28"/>
          <w:szCs w:val="28"/>
          <w:lang w:val="vi-VN"/>
        </w:rPr>
        <w:t xml:space="preserve"> </w:t>
      </w:r>
      <w:r w:rsidR="00001083">
        <w:rPr>
          <w:rFonts w:cs="Times New Roman"/>
          <w:color w:val="000000" w:themeColor="text1"/>
          <w:sz w:val="28"/>
          <w:szCs w:val="28"/>
          <w:lang w:val="vi-VN"/>
        </w:rPr>
        <w:tab/>
      </w:r>
      <w:r w:rsidRPr="00DE79ED">
        <w:rPr>
          <w:rFonts w:cs="Times New Roman"/>
          <w:color w:val="000000" w:themeColor="text1"/>
          <w:sz w:val="28"/>
          <w:szCs w:val="28"/>
          <w:lang w:val="vi-VN"/>
        </w:rPr>
        <w:t>- Cô củng cố về sự khác biệt giữa trường tiểu học và mầm non.</w:t>
      </w:r>
    </w:p>
    <w:p w14:paraId="094D6B7A" w14:textId="38AC60F3" w:rsidR="00670315" w:rsidRDefault="00001083" w:rsidP="00800CE1">
      <w:pPr>
        <w:jc w:val="both"/>
        <w:rPr>
          <w:rFonts w:cs="Times New Roman"/>
          <w:b/>
          <w:bCs/>
          <w:color w:val="000000" w:themeColor="text1"/>
          <w:sz w:val="28"/>
          <w:szCs w:val="28"/>
          <w:lang w:val="vi-VN"/>
        </w:rPr>
      </w:pPr>
      <w:r>
        <w:rPr>
          <w:rFonts w:cs="Times New Roman"/>
          <w:color w:val="000000" w:themeColor="text1"/>
          <w:sz w:val="28"/>
          <w:szCs w:val="28"/>
          <w:lang w:val="vi-VN"/>
        </w:rPr>
        <w:tab/>
      </w:r>
      <w:r w:rsidR="00DE79ED" w:rsidRPr="00722D4F">
        <w:rPr>
          <w:rFonts w:cs="Times New Roman"/>
          <w:b/>
          <w:bCs/>
          <w:color w:val="000000" w:themeColor="text1"/>
          <w:sz w:val="28"/>
          <w:szCs w:val="28"/>
          <w:lang w:val="vi-VN"/>
        </w:rPr>
        <w:t xml:space="preserve">Hoạt động </w:t>
      </w:r>
      <w:r w:rsidR="00670315">
        <w:rPr>
          <w:rFonts w:cs="Times New Roman"/>
          <w:b/>
          <w:bCs/>
          <w:color w:val="000000" w:themeColor="text1"/>
          <w:sz w:val="28"/>
          <w:szCs w:val="28"/>
          <w:lang w:val="vi-VN"/>
        </w:rPr>
        <w:t>3: Trò chơi củng cố.</w:t>
      </w:r>
    </w:p>
    <w:p w14:paraId="5423577E" w14:textId="738D283C" w:rsidR="00DE79ED" w:rsidRPr="00722D4F" w:rsidRDefault="00DE79ED" w:rsidP="00800CE1">
      <w:pPr>
        <w:ind w:firstLine="720"/>
        <w:jc w:val="both"/>
        <w:rPr>
          <w:rFonts w:cs="Times New Roman"/>
          <w:b/>
          <w:bCs/>
          <w:color w:val="000000" w:themeColor="text1"/>
          <w:sz w:val="28"/>
          <w:szCs w:val="28"/>
          <w:lang w:val="vi-VN"/>
        </w:rPr>
      </w:pPr>
      <w:r w:rsidRPr="00722D4F">
        <w:rPr>
          <w:rFonts w:cs="Times New Roman"/>
          <w:b/>
          <w:bCs/>
          <w:color w:val="000000" w:themeColor="text1"/>
          <w:sz w:val="28"/>
          <w:szCs w:val="28"/>
          <w:lang w:val="vi-VN"/>
        </w:rPr>
        <w:t>Trò chơi: “Xếp mô hình trường tiểu học”</w:t>
      </w:r>
    </w:p>
    <w:p w14:paraId="3A34048C" w14:textId="4D86E843" w:rsidR="00DE79ED" w:rsidRPr="00DE79ED" w:rsidRDefault="00001083" w:rsidP="00800CE1">
      <w:pPr>
        <w:jc w:val="both"/>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Cách chơi. Trẻ sẽ cùng nhau xây mô hình trường tiểu học</w:t>
      </w:r>
    </w:p>
    <w:p w14:paraId="0EBDEED8" w14:textId="4B892E34" w:rsidR="00DE79ED" w:rsidRPr="00DE79ED" w:rsidRDefault="00DE79ED" w:rsidP="00800CE1">
      <w:pPr>
        <w:jc w:val="both"/>
        <w:rPr>
          <w:rFonts w:cs="Times New Roman"/>
          <w:color w:val="000000" w:themeColor="text1"/>
          <w:sz w:val="28"/>
          <w:szCs w:val="28"/>
          <w:lang w:val="vi-VN"/>
        </w:rPr>
      </w:pPr>
      <w:r w:rsidRPr="00DE79ED">
        <w:rPr>
          <w:rFonts w:cs="Times New Roman"/>
          <w:color w:val="000000" w:themeColor="text1"/>
          <w:sz w:val="28"/>
          <w:szCs w:val="28"/>
          <w:lang w:val="vi-VN"/>
        </w:rPr>
        <w:t xml:space="preserve"> </w:t>
      </w:r>
      <w:r w:rsidR="00001083">
        <w:rPr>
          <w:rFonts w:cs="Times New Roman"/>
          <w:color w:val="000000" w:themeColor="text1"/>
          <w:sz w:val="28"/>
          <w:szCs w:val="28"/>
          <w:lang w:val="vi-VN"/>
        </w:rPr>
        <w:tab/>
      </w:r>
      <w:r w:rsidRPr="00DE79ED">
        <w:rPr>
          <w:rFonts w:cs="Times New Roman"/>
          <w:color w:val="000000" w:themeColor="text1"/>
          <w:sz w:val="28"/>
          <w:szCs w:val="28"/>
          <w:lang w:val="vi-VN"/>
        </w:rPr>
        <w:t>- Trẻ chơi (cô mở nhạc nền)</w:t>
      </w:r>
    </w:p>
    <w:p w14:paraId="7198C9FB" w14:textId="68BE4EE4" w:rsidR="00DE79ED" w:rsidRPr="00DE79ED" w:rsidRDefault="00DE79ED" w:rsidP="00800CE1">
      <w:pPr>
        <w:jc w:val="both"/>
        <w:rPr>
          <w:rFonts w:cs="Times New Roman"/>
          <w:color w:val="000000" w:themeColor="text1"/>
          <w:sz w:val="28"/>
          <w:szCs w:val="28"/>
          <w:lang w:val="vi-VN"/>
        </w:rPr>
      </w:pPr>
      <w:r w:rsidRPr="00DE79ED">
        <w:rPr>
          <w:rFonts w:cs="Times New Roman"/>
          <w:color w:val="000000" w:themeColor="text1"/>
          <w:sz w:val="28"/>
          <w:szCs w:val="28"/>
          <w:lang w:val="vi-VN"/>
        </w:rPr>
        <w:t xml:space="preserve"> </w:t>
      </w:r>
      <w:r w:rsidR="00001083">
        <w:rPr>
          <w:rFonts w:cs="Times New Roman"/>
          <w:color w:val="000000" w:themeColor="text1"/>
          <w:sz w:val="28"/>
          <w:szCs w:val="28"/>
          <w:lang w:val="vi-VN"/>
        </w:rPr>
        <w:tab/>
      </w:r>
      <w:r w:rsidRPr="00DE79ED">
        <w:rPr>
          <w:rFonts w:cs="Times New Roman"/>
          <w:color w:val="000000" w:themeColor="text1"/>
          <w:sz w:val="28"/>
          <w:szCs w:val="28"/>
          <w:lang w:val="vi-VN"/>
        </w:rPr>
        <w:t>- Cô nhận xét</w:t>
      </w:r>
    </w:p>
    <w:bookmarkEnd w:id="1"/>
    <w:p w14:paraId="6B55AFAC" w14:textId="45A947ED" w:rsidR="00ED6CE5" w:rsidRPr="00DE79ED" w:rsidRDefault="005C1DCC" w:rsidP="00800CE1">
      <w:pPr>
        <w:widowControl/>
        <w:tabs>
          <w:tab w:val="left" w:pos="709"/>
          <w:tab w:val="center" w:pos="5085"/>
        </w:tabs>
        <w:suppressAutoHyphens w:val="0"/>
        <w:ind w:left="75"/>
        <w:jc w:val="both"/>
        <w:rPr>
          <w:rFonts w:cs="Times New Roman"/>
          <w:color w:val="000000" w:themeColor="text1"/>
          <w:sz w:val="28"/>
          <w:szCs w:val="28"/>
          <w:lang w:val="vi-VN"/>
        </w:rPr>
      </w:pPr>
      <w:r>
        <w:rPr>
          <w:rFonts w:cs="Times New Roman"/>
          <w:b/>
          <w:color w:val="000000" w:themeColor="text1"/>
          <w:sz w:val="28"/>
          <w:szCs w:val="28"/>
          <w:lang w:val="vi-VN"/>
        </w:rPr>
        <w:tab/>
      </w:r>
      <w:r w:rsidR="003E486F">
        <w:rPr>
          <w:rFonts w:cs="Times New Roman"/>
          <w:b/>
          <w:color w:val="000000" w:themeColor="text1"/>
          <w:sz w:val="28"/>
          <w:szCs w:val="28"/>
        </w:rPr>
        <w:t>VI</w:t>
      </w:r>
      <w:r w:rsidR="00ED6CE5" w:rsidRPr="00DE79ED">
        <w:rPr>
          <w:rFonts w:cs="Times New Roman"/>
          <w:b/>
          <w:color w:val="000000" w:themeColor="text1"/>
          <w:sz w:val="28"/>
          <w:szCs w:val="28"/>
        </w:rPr>
        <w:t xml:space="preserve">.  </w:t>
      </w:r>
      <w:r w:rsidR="00A87EC2" w:rsidRPr="00DE79ED">
        <w:rPr>
          <w:rFonts w:cs="Times New Roman"/>
          <w:b/>
          <w:color w:val="000000" w:themeColor="text1"/>
          <w:sz w:val="28"/>
          <w:szCs w:val="28"/>
        </w:rPr>
        <w:t xml:space="preserve">VỆ SINH, </w:t>
      </w:r>
      <w:r w:rsidR="00ED6CE5" w:rsidRPr="00DE79ED">
        <w:rPr>
          <w:rFonts w:cs="Times New Roman"/>
          <w:b/>
          <w:color w:val="000000" w:themeColor="text1"/>
          <w:sz w:val="28"/>
          <w:szCs w:val="28"/>
          <w:lang w:val="vi-VN"/>
        </w:rPr>
        <w:t xml:space="preserve">ĂN </w:t>
      </w:r>
      <w:r w:rsidR="002017C6">
        <w:rPr>
          <w:rFonts w:cs="Times New Roman"/>
          <w:b/>
          <w:color w:val="000000" w:themeColor="text1"/>
          <w:sz w:val="28"/>
          <w:szCs w:val="28"/>
          <w:lang w:val="vi-VN"/>
        </w:rPr>
        <w:t>NGỦ:</w:t>
      </w:r>
    </w:p>
    <w:p w14:paraId="51415C4F" w14:textId="0934731A" w:rsidR="00ED6CE5" w:rsidRPr="00DE79ED" w:rsidRDefault="00ED6CE5" w:rsidP="00800CE1">
      <w:pPr>
        <w:spacing w:line="276" w:lineRule="auto"/>
        <w:ind w:left="720"/>
        <w:jc w:val="both"/>
        <w:rPr>
          <w:rFonts w:cs="Times New Roman"/>
          <w:color w:val="000000" w:themeColor="text1"/>
          <w:sz w:val="28"/>
          <w:szCs w:val="28"/>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Nhắc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ăn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nhiều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cơm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ăn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hết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xuất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cơm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của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mình</w:t>
      </w:r>
      <w:proofErr w:type="spellEnd"/>
      <w:r w:rsidRPr="00DE79ED">
        <w:rPr>
          <w:rFonts w:cs="Times New Roman"/>
          <w:color w:val="000000" w:themeColor="text1"/>
          <w:sz w:val="28"/>
          <w:szCs w:val="28"/>
        </w:rPr>
        <w:t>.</w:t>
      </w:r>
      <w:r w:rsidR="00C53151"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Rửa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tay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trước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khi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ăn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sau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khi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vệ</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sinh</w:t>
      </w:r>
      <w:proofErr w:type="spellEnd"/>
      <w:r w:rsidRPr="00DE79ED">
        <w:rPr>
          <w:rFonts w:cs="Times New Roman"/>
          <w:color w:val="000000" w:themeColor="text1"/>
          <w:sz w:val="28"/>
          <w:szCs w:val="28"/>
        </w:rPr>
        <w:t>….</w:t>
      </w:r>
    </w:p>
    <w:p w14:paraId="537F223B" w14:textId="77777777" w:rsidR="00ED6CE5" w:rsidRPr="00DE79ED" w:rsidRDefault="00ED6CE5" w:rsidP="00800CE1">
      <w:pPr>
        <w:spacing w:line="276" w:lineRule="auto"/>
        <w:ind w:firstLine="720"/>
        <w:contextualSpacing/>
        <w:jc w:val="both"/>
        <w:rPr>
          <w:rFonts w:eastAsia="Calibri" w:cs="Times New Roman"/>
          <w:b/>
          <w:color w:val="000000" w:themeColor="text1"/>
          <w:sz w:val="28"/>
          <w:szCs w:val="28"/>
        </w:rPr>
      </w:pPr>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Nhắc</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ngủ</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đủ</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giấc</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ngủ</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ngon</w:t>
      </w:r>
      <w:proofErr w:type="spellEnd"/>
      <w:r w:rsidRPr="00DE79ED">
        <w:rPr>
          <w:rFonts w:eastAsia="Calibri" w:cs="Times New Roman"/>
          <w:color w:val="000000" w:themeColor="text1"/>
          <w:sz w:val="28"/>
          <w:szCs w:val="28"/>
        </w:rPr>
        <w:t>.</w:t>
      </w:r>
    </w:p>
    <w:p w14:paraId="4F5121FA" w14:textId="74635377" w:rsidR="00ED6CE5" w:rsidRPr="00DE79ED" w:rsidRDefault="00FC2D4D" w:rsidP="00800CE1">
      <w:pPr>
        <w:widowControl/>
        <w:suppressAutoHyphens w:val="0"/>
        <w:spacing w:line="276" w:lineRule="auto"/>
        <w:jc w:val="both"/>
        <w:rPr>
          <w:rFonts w:eastAsia="Times New Roman" w:cs="Times New Roman"/>
          <w:b/>
          <w:color w:val="000000" w:themeColor="text1"/>
          <w:kern w:val="0"/>
          <w:sz w:val="28"/>
          <w:szCs w:val="28"/>
          <w:lang w:val="pt-BR" w:eastAsia="en-US" w:bidi="ar-SA"/>
        </w:rPr>
      </w:pPr>
      <w:r w:rsidRPr="00DE79ED">
        <w:rPr>
          <w:rFonts w:eastAsia="Times New Roman" w:cs="Times New Roman"/>
          <w:b/>
          <w:color w:val="000000" w:themeColor="text1"/>
          <w:kern w:val="0"/>
          <w:sz w:val="28"/>
          <w:szCs w:val="28"/>
          <w:lang w:val="pt-BR" w:eastAsia="en-US" w:bidi="ar-SA"/>
        </w:rPr>
        <w:tab/>
      </w:r>
      <w:r w:rsidR="003E486F">
        <w:rPr>
          <w:rFonts w:eastAsia="Times New Roman" w:cs="Times New Roman"/>
          <w:b/>
          <w:color w:val="000000" w:themeColor="text1"/>
          <w:kern w:val="0"/>
          <w:sz w:val="28"/>
          <w:szCs w:val="28"/>
          <w:lang w:val="pt-BR" w:eastAsia="en-US" w:bidi="ar-SA"/>
        </w:rPr>
        <w:t>VII</w:t>
      </w:r>
      <w:r w:rsidR="00ED6CE5" w:rsidRPr="00DE79ED">
        <w:rPr>
          <w:rFonts w:eastAsia="Times New Roman" w:cs="Times New Roman"/>
          <w:b/>
          <w:color w:val="000000" w:themeColor="text1"/>
          <w:kern w:val="0"/>
          <w:sz w:val="28"/>
          <w:szCs w:val="28"/>
          <w:lang w:val="pt-BR" w:eastAsia="en-US" w:bidi="ar-SA"/>
        </w:rPr>
        <w:t>. HOẠT ĐỘNG CHIỀU:</w:t>
      </w:r>
    </w:p>
    <w:p w14:paraId="6EA4A5A9" w14:textId="367B8EB3" w:rsidR="002C22A8" w:rsidRPr="00FC6C4D" w:rsidRDefault="00C53151" w:rsidP="00800CE1">
      <w:pPr>
        <w:jc w:val="both"/>
        <w:outlineLvl w:val="1"/>
        <w:rPr>
          <w:rFonts w:eastAsia="Times New Roman" w:cs="Times New Roman"/>
          <w:sz w:val="28"/>
          <w:szCs w:val="28"/>
          <w:lang w:val="vi-VN"/>
        </w:rPr>
      </w:pPr>
      <w:r w:rsidRPr="00DE79ED">
        <w:rPr>
          <w:rFonts w:eastAsia="Times New Roman" w:cs="Times New Roman"/>
          <w:color w:val="000000" w:themeColor="text1"/>
          <w:kern w:val="0"/>
          <w:sz w:val="28"/>
          <w:szCs w:val="28"/>
          <w:lang w:val="pt-BR" w:eastAsia="en-US" w:bidi="ar-SA"/>
        </w:rPr>
        <w:tab/>
      </w:r>
      <w:r w:rsidR="009A67AF" w:rsidRPr="00DE79ED">
        <w:rPr>
          <w:rFonts w:eastAsia="Times New Roman" w:cs="Times New Roman"/>
          <w:color w:val="000000" w:themeColor="text1"/>
          <w:sz w:val="28"/>
          <w:szCs w:val="28"/>
        </w:rPr>
        <w:t>-</w:t>
      </w:r>
      <w:r w:rsidR="005C1DCC">
        <w:rPr>
          <w:rFonts w:eastAsia="Times New Roman" w:cs="Times New Roman"/>
          <w:color w:val="000000" w:themeColor="text1"/>
          <w:sz w:val="28"/>
          <w:szCs w:val="28"/>
          <w:lang w:val="vi-VN"/>
        </w:rPr>
        <w:t xml:space="preserve"> </w:t>
      </w:r>
      <w:r w:rsidR="00B24497" w:rsidRPr="005013DF">
        <w:rPr>
          <w:rFonts w:eastAsia="Times New Roman" w:cs="Times New Roman"/>
          <w:sz w:val="28"/>
          <w:szCs w:val="28"/>
          <w:lang w:val="pt-BR"/>
        </w:rPr>
        <w:t>Luyện</w:t>
      </w:r>
      <w:r w:rsidR="00B24497" w:rsidRPr="005013DF">
        <w:rPr>
          <w:rFonts w:eastAsia="Times New Roman" w:cs="Times New Roman"/>
          <w:sz w:val="28"/>
          <w:szCs w:val="28"/>
          <w:lang w:val="vi-VN"/>
        </w:rPr>
        <w:t xml:space="preserve"> kĩ năng </w:t>
      </w:r>
      <w:proofErr w:type="spellStart"/>
      <w:r w:rsidR="00B24497" w:rsidRPr="005013DF">
        <w:rPr>
          <w:rFonts w:eastAsia="Times New Roman" w:cs="Times New Roman"/>
          <w:sz w:val="28"/>
          <w:szCs w:val="28"/>
        </w:rPr>
        <w:t>trả</w:t>
      </w:r>
      <w:proofErr w:type="spellEnd"/>
      <w:r w:rsidR="00B24497" w:rsidRPr="005013DF">
        <w:rPr>
          <w:rFonts w:eastAsia="Times New Roman" w:cs="Times New Roman"/>
          <w:sz w:val="28"/>
          <w:szCs w:val="28"/>
        </w:rPr>
        <w:t xml:space="preserve"> </w:t>
      </w:r>
      <w:proofErr w:type="spellStart"/>
      <w:r w:rsidR="00B24497" w:rsidRPr="005013DF">
        <w:rPr>
          <w:rFonts w:eastAsia="Times New Roman" w:cs="Times New Roman"/>
          <w:sz w:val="28"/>
          <w:szCs w:val="28"/>
        </w:rPr>
        <w:t>lời</w:t>
      </w:r>
      <w:proofErr w:type="spellEnd"/>
      <w:r w:rsidR="00B24497" w:rsidRPr="005013DF">
        <w:rPr>
          <w:rFonts w:eastAsia="Times New Roman" w:cs="Times New Roman"/>
          <w:sz w:val="28"/>
          <w:szCs w:val="28"/>
        </w:rPr>
        <w:t xml:space="preserve"> </w:t>
      </w:r>
      <w:proofErr w:type="spellStart"/>
      <w:r w:rsidR="00B24497" w:rsidRPr="005013DF">
        <w:rPr>
          <w:rFonts w:eastAsia="Times New Roman" w:cs="Times New Roman"/>
          <w:sz w:val="28"/>
          <w:szCs w:val="28"/>
        </w:rPr>
        <w:t>câu</w:t>
      </w:r>
      <w:proofErr w:type="spellEnd"/>
      <w:r w:rsidR="00B24497" w:rsidRPr="005013DF">
        <w:rPr>
          <w:rFonts w:eastAsia="Times New Roman" w:cs="Times New Roman"/>
          <w:sz w:val="28"/>
          <w:szCs w:val="28"/>
        </w:rPr>
        <w:t xml:space="preserve"> </w:t>
      </w:r>
      <w:proofErr w:type="spellStart"/>
      <w:r w:rsidR="00B24497" w:rsidRPr="005013DF">
        <w:rPr>
          <w:rFonts w:eastAsia="Times New Roman" w:cs="Times New Roman"/>
          <w:sz w:val="28"/>
          <w:szCs w:val="28"/>
        </w:rPr>
        <w:t>hỏi</w:t>
      </w:r>
      <w:proofErr w:type="spellEnd"/>
      <w:r w:rsidR="00B24497" w:rsidRPr="005013DF">
        <w:rPr>
          <w:rFonts w:eastAsia="Times New Roman" w:cs="Times New Roman"/>
          <w:sz w:val="28"/>
          <w:szCs w:val="28"/>
        </w:rPr>
        <w:t xml:space="preserve"> </w:t>
      </w:r>
      <w:proofErr w:type="spellStart"/>
      <w:r w:rsidR="00B24497" w:rsidRPr="005013DF">
        <w:rPr>
          <w:rFonts w:eastAsia="Times New Roman" w:cs="Times New Roman"/>
          <w:sz w:val="28"/>
          <w:szCs w:val="28"/>
        </w:rPr>
        <w:t>mạch</w:t>
      </w:r>
      <w:proofErr w:type="spellEnd"/>
      <w:r w:rsidR="00B24497" w:rsidRPr="005013DF">
        <w:rPr>
          <w:rFonts w:eastAsia="Times New Roman" w:cs="Times New Roman"/>
          <w:sz w:val="28"/>
          <w:szCs w:val="28"/>
        </w:rPr>
        <w:t xml:space="preserve"> </w:t>
      </w:r>
      <w:proofErr w:type="spellStart"/>
      <w:r w:rsidR="00B24497" w:rsidRPr="005013DF">
        <w:rPr>
          <w:rFonts w:eastAsia="Times New Roman" w:cs="Times New Roman"/>
          <w:sz w:val="28"/>
          <w:szCs w:val="28"/>
        </w:rPr>
        <w:t>lạc</w:t>
      </w:r>
      <w:proofErr w:type="spellEnd"/>
    </w:p>
    <w:p w14:paraId="3EE84613" w14:textId="77777777" w:rsidR="00DE2D25" w:rsidRDefault="00DE2D25" w:rsidP="00DE2D25">
      <w:pPr>
        <w:ind w:firstLine="720"/>
        <w:outlineLvl w:val="1"/>
        <w:rPr>
          <w:rFonts w:eastAsia="Times New Roman" w:cs="Times New Roman"/>
          <w:bCs/>
          <w:color w:val="000000" w:themeColor="text1"/>
          <w:sz w:val="28"/>
          <w:szCs w:val="28"/>
          <w:lang w:val="vi-VN"/>
        </w:rPr>
      </w:pPr>
      <w:r w:rsidRPr="00D04AF1">
        <w:rPr>
          <w:rFonts w:eastAsia="Times New Roman" w:cs="Times New Roman"/>
          <w:bCs/>
          <w:color w:val="000000" w:themeColor="text1"/>
          <w:sz w:val="28"/>
          <w:szCs w:val="28"/>
          <w:lang w:val="vi-VN"/>
        </w:rPr>
        <w:t xml:space="preserve">- Vui học </w:t>
      </w:r>
      <w:r>
        <w:rPr>
          <w:rFonts w:eastAsia="Times New Roman" w:cs="Times New Roman"/>
          <w:bCs/>
          <w:color w:val="000000" w:themeColor="text1"/>
          <w:sz w:val="28"/>
          <w:szCs w:val="28"/>
          <w:lang w:val="vi-VN"/>
        </w:rPr>
        <w:t>kissmat.</w:t>
      </w:r>
    </w:p>
    <w:p w14:paraId="35C235CC" w14:textId="53E40BC7" w:rsidR="009A67AF" w:rsidRPr="00DE79ED" w:rsidRDefault="009A67AF" w:rsidP="002C22A8">
      <w:pPr>
        <w:ind w:firstLine="720"/>
        <w:jc w:val="both"/>
        <w:outlineLvl w:val="1"/>
        <w:rPr>
          <w:rFonts w:eastAsia="Times New Roman" w:cs="Times New Roman"/>
          <w:color w:val="000000" w:themeColor="text1"/>
          <w:sz w:val="28"/>
          <w:szCs w:val="28"/>
          <w:lang w:val="vi-VN"/>
        </w:rPr>
      </w:pPr>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Tăng</w:t>
      </w:r>
      <w:proofErr w:type="spellEnd"/>
      <w:r w:rsidRPr="00DE79ED">
        <w:rPr>
          <w:rFonts w:eastAsia="Times New Roman" w:cs="Times New Roman"/>
          <w:color w:val="000000" w:themeColor="text1"/>
          <w:sz w:val="28"/>
          <w:szCs w:val="28"/>
          <w:lang w:val="vi-VN"/>
        </w:rPr>
        <w:t xml:space="preserve"> cường tiếng </w:t>
      </w:r>
      <w:r w:rsidR="009E34D3">
        <w:rPr>
          <w:rFonts w:eastAsia="Times New Roman" w:cs="Times New Roman"/>
          <w:color w:val="000000" w:themeColor="text1"/>
          <w:sz w:val="28"/>
          <w:szCs w:val="28"/>
          <w:lang w:val="vi-VN"/>
        </w:rPr>
        <w:t xml:space="preserve">Việt: </w:t>
      </w:r>
    </w:p>
    <w:p w14:paraId="14D370F6" w14:textId="0A87D896" w:rsidR="00ED6CE5" w:rsidRPr="00DE79ED" w:rsidRDefault="00FC2D4D" w:rsidP="00800CE1">
      <w:pPr>
        <w:spacing w:line="276" w:lineRule="auto"/>
        <w:jc w:val="both"/>
        <w:rPr>
          <w:rFonts w:cs="Times New Roman"/>
          <w:b/>
          <w:bCs/>
          <w:color w:val="000000" w:themeColor="text1"/>
          <w:sz w:val="28"/>
          <w:szCs w:val="28"/>
          <w:u w:val="single"/>
          <w:lang w:val="it-IT"/>
        </w:rPr>
      </w:pPr>
      <w:r w:rsidRPr="00DE79ED">
        <w:rPr>
          <w:rFonts w:cs="Times New Roman"/>
          <w:b/>
          <w:bCs/>
          <w:color w:val="000000" w:themeColor="text1"/>
          <w:sz w:val="28"/>
          <w:szCs w:val="28"/>
          <w:lang w:val="it-IT"/>
        </w:rPr>
        <w:tab/>
      </w:r>
      <w:r w:rsidR="003E486F">
        <w:rPr>
          <w:rFonts w:cs="Times New Roman"/>
          <w:b/>
          <w:bCs/>
          <w:color w:val="000000" w:themeColor="text1"/>
          <w:sz w:val="28"/>
          <w:szCs w:val="28"/>
          <w:lang w:val="it-IT"/>
        </w:rPr>
        <w:t>VIII</w:t>
      </w:r>
      <w:r w:rsidR="00ED6CE5" w:rsidRPr="00DE79ED">
        <w:rPr>
          <w:rFonts w:cs="Times New Roman"/>
          <w:b/>
          <w:bCs/>
          <w:color w:val="000000" w:themeColor="text1"/>
          <w:sz w:val="28"/>
          <w:szCs w:val="28"/>
          <w:lang w:val="it-IT"/>
        </w:rPr>
        <w:t xml:space="preserve"> .NHẬN XÉT CUỐI NGÀY:</w:t>
      </w:r>
    </w:p>
    <w:p w14:paraId="36847160" w14:textId="77777777" w:rsidR="00F9673E" w:rsidRDefault="00ED6CE5" w:rsidP="00800CE1">
      <w:pPr>
        <w:spacing w:line="276" w:lineRule="auto"/>
        <w:jc w:val="both"/>
        <w:rPr>
          <w:rFonts w:cs="Times New Roman"/>
          <w:bCs/>
          <w:color w:val="000000" w:themeColor="text1"/>
          <w:sz w:val="28"/>
          <w:szCs w:val="28"/>
          <w:lang w:val="vi-VN"/>
        </w:rPr>
      </w:pPr>
      <w:r w:rsidRPr="00DE79ED">
        <w:rPr>
          <w:rFonts w:cs="Times New Roman"/>
          <w:bCs/>
          <w:color w:val="000000" w:themeColor="text1"/>
          <w:sz w:val="28"/>
          <w:szCs w:val="28"/>
        </w:rPr>
        <w:t>……………………………………………………………………………………………………………………………………………………………………………………………………………………………………………………………………………………………………………………………………………………………………………………………………………………………………………………………………………………………………………………………………………………………………………………………………………………………………………………………………………………………………………………………………………………</w:t>
      </w:r>
      <w:r w:rsidR="00C53151" w:rsidRPr="00DE79ED">
        <w:rPr>
          <w:rFonts w:cs="Times New Roman"/>
          <w:bCs/>
          <w:color w:val="000000" w:themeColor="text1"/>
          <w:sz w:val="28"/>
          <w:szCs w:val="28"/>
        </w:rPr>
        <w:t>………………………………………………………………………………………………………………………………………………………………………………………………………………………………………………</w:t>
      </w:r>
    </w:p>
    <w:p w14:paraId="47336BF9" w14:textId="77777777" w:rsidR="008D741A" w:rsidRDefault="008D741A" w:rsidP="00800CE1">
      <w:pPr>
        <w:spacing w:line="276" w:lineRule="auto"/>
        <w:jc w:val="both"/>
        <w:rPr>
          <w:rFonts w:cs="Times New Roman"/>
          <w:b/>
          <w:color w:val="000000" w:themeColor="text1"/>
          <w:sz w:val="28"/>
          <w:szCs w:val="28"/>
          <w:lang w:val="vi-VN"/>
        </w:rPr>
      </w:pPr>
    </w:p>
    <w:p w14:paraId="127C5F58" w14:textId="77777777" w:rsidR="00334B68" w:rsidRDefault="00334B68" w:rsidP="00800CE1">
      <w:pPr>
        <w:spacing w:line="276" w:lineRule="auto"/>
        <w:jc w:val="both"/>
        <w:rPr>
          <w:rFonts w:cs="Times New Roman"/>
          <w:b/>
          <w:color w:val="000000" w:themeColor="text1"/>
          <w:sz w:val="28"/>
          <w:szCs w:val="28"/>
          <w:lang w:val="vi-VN"/>
        </w:rPr>
      </w:pPr>
    </w:p>
    <w:p w14:paraId="68FEE4EB" w14:textId="77777777" w:rsidR="006A23A2" w:rsidRDefault="006A23A2" w:rsidP="00800CE1">
      <w:pPr>
        <w:spacing w:line="276" w:lineRule="auto"/>
        <w:jc w:val="both"/>
        <w:rPr>
          <w:rFonts w:cs="Times New Roman"/>
          <w:b/>
          <w:color w:val="000000" w:themeColor="text1"/>
          <w:sz w:val="28"/>
          <w:szCs w:val="28"/>
          <w:lang w:val="vi-VN"/>
        </w:rPr>
      </w:pPr>
    </w:p>
    <w:p w14:paraId="2DC0D2A1" w14:textId="77777777" w:rsidR="002C22A8" w:rsidRDefault="002C22A8" w:rsidP="00800CE1">
      <w:pPr>
        <w:spacing w:line="276" w:lineRule="auto"/>
        <w:jc w:val="both"/>
        <w:rPr>
          <w:rFonts w:cs="Times New Roman"/>
          <w:b/>
          <w:color w:val="000000" w:themeColor="text1"/>
          <w:sz w:val="28"/>
          <w:szCs w:val="28"/>
          <w:lang w:val="vi-VN"/>
        </w:rPr>
      </w:pPr>
    </w:p>
    <w:p w14:paraId="707E5C5D" w14:textId="77777777" w:rsidR="003034EF" w:rsidRDefault="003034EF" w:rsidP="00800CE1">
      <w:pPr>
        <w:spacing w:line="276" w:lineRule="auto"/>
        <w:jc w:val="both"/>
        <w:rPr>
          <w:rFonts w:cs="Times New Roman"/>
          <w:b/>
          <w:color w:val="000000" w:themeColor="text1"/>
          <w:sz w:val="28"/>
          <w:szCs w:val="28"/>
          <w:lang w:val="vi-VN"/>
        </w:rPr>
      </w:pPr>
    </w:p>
    <w:p w14:paraId="61BAB8F6" w14:textId="77777777" w:rsidR="00DE2D25" w:rsidRDefault="00DE2D25" w:rsidP="00800CE1">
      <w:pPr>
        <w:spacing w:line="276" w:lineRule="auto"/>
        <w:jc w:val="both"/>
        <w:rPr>
          <w:rFonts w:cs="Times New Roman"/>
          <w:b/>
          <w:color w:val="000000" w:themeColor="text1"/>
          <w:sz w:val="28"/>
          <w:szCs w:val="28"/>
          <w:lang w:val="vi-VN"/>
        </w:rPr>
      </w:pPr>
    </w:p>
    <w:p w14:paraId="45951142" w14:textId="4F141832" w:rsidR="00ED6CE5" w:rsidRPr="00F9673E" w:rsidRDefault="00ED6CE5" w:rsidP="003034EF">
      <w:pPr>
        <w:spacing w:line="276" w:lineRule="auto"/>
        <w:jc w:val="center"/>
        <w:rPr>
          <w:rFonts w:cs="Times New Roman"/>
          <w:bCs/>
          <w:color w:val="000000" w:themeColor="text1"/>
          <w:sz w:val="28"/>
          <w:szCs w:val="28"/>
          <w:lang w:val="vi-VN"/>
        </w:rPr>
      </w:pPr>
      <w:r w:rsidRPr="00DE79ED">
        <w:rPr>
          <w:rFonts w:cs="Times New Roman"/>
          <w:b/>
          <w:color w:val="000000" w:themeColor="text1"/>
          <w:sz w:val="28"/>
          <w:szCs w:val="28"/>
        </w:rPr>
        <w:lastRenderedPageBreak/>
        <w:t>KẾ HOẠCH HOẠT ĐỘNG MỘT NGÀY</w:t>
      </w:r>
    </w:p>
    <w:p w14:paraId="02C3E86C" w14:textId="33605C4B" w:rsidR="00ED6CE5" w:rsidRPr="00DE79ED" w:rsidRDefault="00ED6CE5" w:rsidP="003034EF">
      <w:pPr>
        <w:spacing w:line="276" w:lineRule="auto"/>
        <w:jc w:val="center"/>
        <w:rPr>
          <w:rFonts w:cs="Times New Roman"/>
          <w:color w:val="000000" w:themeColor="text1"/>
          <w:sz w:val="28"/>
          <w:szCs w:val="28"/>
        </w:rPr>
      </w:pPr>
      <w:proofErr w:type="spellStart"/>
      <w:r w:rsidRPr="00DE79ED">
        <w:rPr>
          <w:rFonts w:cs="Times New Roman"/>
          <w:color w:val="000000" w:themeColor="text1"/>
          <w:sz w:val="28"/>
          <w:szCs w:val="28"/>
        </w:rPr>
        <w:t>Thứ</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ngày</w:t>
      </w:r>
      <w:proofErr w:type="spellEnd"/>
      <w:r w:rsidRPr="00DE79ED">
        <w:rPr>
          <w:rFonts w:cs="Times New Roman"/>
          <w:color w:val="000000" w:themeColor="text1"/>
          <w:sz w:val="28"/>
          <w:szCs w:val="28"/>
        </w:rPr>
        <w:t xml:space="preserve"> </w:t>
      </w:r>
      <w:r w:rsidR="00042130">
        <w:rPr>
          <w:rFonts w:cs="Times New Roman"/>
          <w:color w:val="000000" w:themeColor="text1"/>
          <w:sz w:val="28"/>
          <w:szCs w:val="28"/>
        </w:rPr>
        <w:t>6</w:t>
      </w:r>
      <w:r w:rsidR="008E0A18"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tháng</w:t>
      </w:r>
      <w:proofErr w:type="spellEnd"/>
      <w:r w:rsidRPr="00DE79ED">
        <w:rPr>
          <w:rFonts w:cs="Times New Roman"/>
          <w:color w:val="000000" w:themeColor="text1"/>
          <w:sz w:val="28"/>
          <w:szCs w:val="28"/>
        </w:rPr>
        <w:t xml:space="preserve"> </w:t>
      </w:r>
      <w:r w:rsidR="008E0A18" w:rsidRPr="00DE79ED">
        <w:rPr>
          <w:rFonts w:cs="Times New Roman"/>
          <w:color w:val="000000" w:themeColor="text1"/>
          <w:sz w:val="28"/>
          <w:szCs w:val="28"/>
        </w:rPr>
        <w:t>5</w:t>
      </w: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năm</w:t>
      </w:r>
      <w:proofErr w:type="spellEnd"/>
      <w:r w:rsidRPr="00DE79ED">
        <w:rPr>
          <w:rFonts w:cs="Times New Roman"/>
          <w:color w:val="000000" w:themeColor="text1"/>
          <w:sz w:val="28"/>
          <w:szCs w:val="28"/>
        </w:rPr>
        <w:t xml:space="preserve"> </w:t>
      </w:r>
      <w:r w:rsidR="00042130">
        <w:rPr>
          <w:rFonts w:cs="Times New Roman"/>
          <w:color w:val="000000" w:themeColor="text1"/>
          <w:sz w:val="28"/>
          <w:szCs w:val="28"/>
        </w:rPr>
        <w:t>2025</w:t>
      </w:r>
    </w:p>
    <w:p w14:paraId="3D2037CE" w14:textId="06D6D3E9" w:rsidR="005D02CD" w:rsidRPr="00DE79ED" w:rsidRDefault="005D02CD" w:rsidP="003034EF">
      <w:pPr>
        <w:spacing w:line="276" w:lineRule="auto"/>
        <w:jc w:val="center"/>
        <w:rPr>
          <w:rFonts w:cs="Times New Roman"/>
          <w:b/>
          <w:bCs/>
          <w:color w:val="000000" w:themeColor="text1"/>
          <w:sz w:val="28"/>
          <w:szCs w:val="28"/>
        </w:rPr>
      </w:pPr>
      <w:proofErr w:type="spellStart"/>
      <w:r w:rsidRPr="00DE79ED">
        <w:rPr>
          <w:rFonts w:cs="Times New Roman"/>
          <w:b/>
          <w:bCs/>
          <w:color w:val="000000" w:themeColor="text1"/>
          <w:sz w:val="28"/>
          <w:szCs w:val="28"/>
        </w:rPr>
        <w:t>Chủ</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đề</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nhánh</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Bé</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biết</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gì</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về</w:t>
      </w:r>
      <w:proofErr w:type="spellEnd"/>
      <w:r w:rsidRPr="00DE79ED">
        <w:rPr>
          <w:rFonts w:cs="Times New Roman"/>
          <w:b/>
          <w:bCs/>
          <w:color w:val="000000" w:themeColor="text1"/>
          <w:sz w:val="28"/>
          <w:szCs w:val="28"/>
        </w:rPr>
        <w:t xml:space="preserve"> Trường </w:t>
      </w:r>
      <w:proofErr w:type="spellStart"/>
      <w:r w:rsidRPr="00DE79ED">
        <w:rPr>
          <w:rFonts w:cs="Times New Roman"/>
          <w:b/>
          <w:bCs/>
          <w:color w:val="000000" w:themeColor="text1"/>
          <w:sz w:val="28"/>
          <w:szCs w:val="28"/>
        </w:rPr>
        <w:t>Tiểu</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học</w:t>
      </w:r>
      <w:proofErr w:type="spellEnd"/>
    </w:p>
    <w:p w14:paraId="30B829BD" w14:textId="4DF926B9" w:rsidR="00ED6CE5" w:rsidRPr="00DE79ED" w:rsidRDefault="00ED6CE5" w:rsidP="00800CE1">
      <w:pPr>
        <w:spacing w:line="276" w:lineRule="auto"/>
        <w:jc w:val="both"/>
        <w:rPr>
          <w:rFonts w:cs="Times New Roman"/>
          <w:b/>
          <w:color w:val="000000" w:themeColor="text1"/>
          <w:sz w:val="28"/>
          <w:szCs w:val="28"/>
        </w:rPr>
      </w:pPr>
    </w:p>
    <w:p w14:paraId="2425FB7A" w14:textId="09749C55" w:rsidR="00ED6CE5" w:rsidRPr="00DE79ED" w:rsidRDefault="006763A1" w:rsidP="00800CE1">
      <w:pPr>
        <w:spacing w:line="276" w:lineRule="auto"/>
        <w:jc w:val="both"/>
        <w:rPr>
          <w:rFonts w:cs="Times New Roman"/>
          <w:b/>
          <w:color w:val="000000" w:themeColor="text1"/>
          <w:sz w:val="28"/>
          <w:szCs w:val="28"/>
        </w:rPr>
      </w:pPr>
      <w:r w:rsidRPr="00DE79ED">
        <w:rPr>
          <w:rFonts w:cs="Times New Roman"/>
          <w:b/>
          <w:color w:val="000000" w:themeColor="text1"/>
          <w:sz w:val="28"/>
          <w:szCs w:val="28"/>
        </w:rPr>
        <w:tab/>
      </w:r>
      <w:r w:rsidR="00ED6CE5" w:rsidRPr="00DE79ED">
        <w:rPr>
          <w:rFonts w:cs="Times New Roman"/>
          <w:b/>
          <w:color w:val="000000" w:themeColor="text1"/>
          <w:sz w:val="28"/>
          <w:szCs w:val="28"/>
        </w:rPr>
        <w:t>I. ĐÓN TRẺ:</w:t>
      </w:r>
    </w:p>
    <w:p w14:paraId="4C0F9FE7" w14:textId="302BF874" w:rsidR="004E442F" w:rsidRPr="00DE79ED" w:rsidRDefault="00A7776D" w:rsidP="00800CE1">
      <w:pPr>
        <w:spacing w:line="276" w:lineRule="auto"/>
        <w:jc w:val="both"/>
        <w:rPr>
          <w:rFonts w:cs="Times New Roman"/>
          <w:b/>
          <w:color w:val="000000" w:themeColor="text1"/>
          <w:sz w:val="28"/>
          <w:szCs w:val="28"/>
        </w:rPr>
      </w:pPr>
      <w:r w:rsidRPr="00DE79ED">
        <w:rPr>
          <w:rFonts w:cs="Times New Roman"/>
          <w:b/>
          <w:color w:val="000000" w:themeColor="text1"/>
          <w:sz w:val="28"/>
          <w:szCs w:val="28"/>
        </w:rPr>
        <w:tab/>
      </w:r>
      <w:r w:rsidR="00ED6CE5" w:rsidRPr="00DE79ED">
        <w:rPr>
          <w:rFonts w:cs="Times New Roman"/>
          <w:color w:val="000000" w:themeColor="text1"/>
          <w:sz w:val="28"/>
          <w:szCs w:val="28"/>
        </w:rPr>
        <w:t xml:space="preserve"> - </w:t>
      </w:r>
      <w:proofErr w:type="spellStart"/>
      <w:r w:rsidR="00ED6CE5" w:rsidRPr="00DE79ED">
        <w:rPr>
          <w:rFonts w:cs="Times New Roman"/>
          <w:bCs/>
          <w:color w:val="000000" w:themeColor="text1"/>
          <w:sz w:val="28"/>
          <w:szCs w:val="28"/>
        </w:rPr>
        <w:t>Cô</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đón</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nhắc</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cất</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đồ</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dùng</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đúng</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nơi</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quy</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định</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nhắc</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chào</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bố</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mẹ</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chào</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cô</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giáo</w:t>
      </w:r>
      <w:proofErr w:type="spellEnd"/>
      <w:r w:rsidR="00ED6CE5" w:rsidRPr="00DE79ED">
        <w:rPr>
          <w:rFonts w:cs="Times New Roman"/>
          <w:bCs/>
          <w:color w:val="000000" w:themeColor="text1"/>
          <w:sz w:val="28"/>
          <w:szCs w:val="28"/>
        </w:rPr>
        <w:t>.</w:t>
      </w:r>
      <w:r w:rsidR="00ED6CE5" w:rsidRPr="00DE79ED">
        <w:rPr>
          <w:rFonts w:cs="Times New Roman"/>
          <w:b/>
          <w:color w:val="000000" w:themeColor="text1"/>
          <w:sz w:val="28"/>
          <w:szCs w:val="28"/>
        </w:rPr>
        <w:t xml:space="preserve">  </w:t>
      </w:r>
    </w:p>
    <w:p w14:paraId="29E473EC" w14:textId="4A700C3D" w:rsidR="00ED6CE5" w:rsidRPr="00DE79ED" w:rsidRDefault="00ED6CE5" w:rsidP="00800CE1">
      <w:pPr>
        <w:spacing w:line="276" w:lineRule="auto"/>
        <w:ind w:firstLine="720"/>
        <w:jc w:val="both"/>
        <w:rPr>
          <w:rFonts w:cs="Times New Roman"/>
          <w:color w:val="000000" w:themeColor="text1"/>
          <w:sz w:val="28"/>
          <w:szCs w:val="28"/>
        </w:rPr>
      </w:pPr>
      <w:r w:rsidRPr="00DE79ED">
        <w:rPr>
          <w:rFonts w:cs="Times New Roman"/>
          <w:color w:val="000000" w:themeColor="text1"/>
          <w:sz w:val="28"/>
          <w:szCs w:val="28"/>
        </w:rPr>
        <w:t xml:space="preserve">- Trao </w:t>
      </w:r>
      <w:proofErr w:type="spellStart"/>
      <w:r w:rsidRPr="00DE79ED">
        <w:rPr>
          <w:rFonts w:cs="Times New Roman"/>
          <w:color w:val="000000" w:themeColor="text1"/>
          <w:sz w:val="28"/>
          <w:szCs w:val="28"/>
        </w:rPr>
        <w:t>đổi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với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phụ</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huynh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ở </w:t>
      </w:r>
      <w:proofErr w:type="spellStart"/>
      <w:r w:rsidRPr="00DE79ED">
        <w:rPr>
          <w:rFonts w:cs="Times New Roman"/>
          <w:color w:val="000000" w:themeColor="text1"/>
          <w:sz w:val="28"/>
          <w:szCs w:val="28"/>
        </w:rPr>
        <w:t>nhà</w:t>
      </w:r>
      <w:proofErr w:type="spellEnd"/>
      <w:r w:rsidRPr="00DE79ED">
        <w:rPr>
          <w:rFonts w:cs="Times New Roman"/>
          <w:color w:val="000000" w:themeColor="text1"/>
          <w:sz w:val="28"/>
          <w:szCs w:val="28"/>
        </w:rPr>
        <w:t xml:space="preserve"> của cháu.</w:t>
      </w:r>
    </w:p>
    <w:p w14:paraId="3C3FEFF7" w14:textId="77777777" w:rsidR="00ED6CE5" w:rsidRPr="00DE79ED" w:rsidRDefault="00ED6CE5" w:rsidP="00800CE1">
      <w:pPr>
        <w:spacing w:line="276" w:lineRule="auto"/>
        <w:ind w:firstLine="720"/>
        <w:jc w:val="both"/>
        <w:rPr>
          <w:rFonts w:cs="Times New Roman"/>
          <w:color w:val="000000" w:themeColor="text1"/>
          <w:sz w:val="28"/>
          <w:szCs w:val="28"/>
        </w:rPr>
      </w:pPr>
      <w:r w:rsidRPr="00DE79ED">
        <w:rPr>
          <w:rFonts w:cs="Times New Roman"/>
          <w:color w:val="000000" w:themeColor="text1"/>
          <w:sz w:val="28"/>
          <w:szCs w:val="28"/>
        </w:rPr>
        <w:t xml:space="preserve"> - </w:t>
      </w:r>
      <w:proofErr w:type="spellStart"/>
      <w:r w:rsidRPr="00DE79ED">
        <w:rPr>
          <w:rFonts w:cs="Times New Roman"/>
          <w:color w:val="000000" w:themeColor="text1"/>
          <w:sz w:val="28"/>
          <w:szCs w:val="28"/>
        </w:rPr>
        <w:t>Chơi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các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góc</w:t>
      </w:r>
      <w:proofErr w:type="spellEnd"/>
      <w:r w:rsidRPr="00DE79ED">
        <w:rPr>
          <w:rFonts w:cs="Times New Roman"/>
          <w:color w:val="000000" w:themeColor="text1"/>
          <w:sz w:val="28"/>
          <w:szCs w:val="28"/>
        </w:rPr>
        <w:t xml:space="preserve"> </w:t>
      </w:r>
    </w:p>
    <w:p w14:paraId="7BE5984A" w14:textId="588052EF" w:rsidR="00ED6CE5" w:rsidRPr="00DE79ED" w:rsidRDefault="00ED6CE5" w:rsidP="00800CE1">
      <w:pPr>
        <w:spacing w:line="276" w:lineRule="auto"/>
        <w:jc w:val="both"/>
        <w:rPr>
          <w:rFonts w:cs="Times New Roman"/>
          <w:color w:val="000000" w:themeColor="text1"/>
          <w:sz w:val="28"/>
          <w:szCs w:val="28"/>
        </w:rPr>
      </w:pPr>
      <w:r w:rsidRPr="00DE79ED">
        <w:rPr>
          <w:rFonts w:cs="Times New Roman"/>
          <w:color w:val="000000" w:themeColor="text1"/>
          <w:sz w:val="28"/>
          <w:szCs w:val="28"/>
        </w:rPr>
        <w:t xml:space="preserve"> </w:t>
      </w:r>
      <w:r w:rsidR="003D5055" w:rsidRPr="00DE79ED">
        <w:rPr>
          <w:rFonts w:cs="Times New Roman"/>
          <w:color w:val="000000" w:themeColor="text1"/>
          <w:sz w:val="28"/>
          <w:szCs w:val="28"/>
        </w:rPr>
        <w:tab/>
      </w:r>
      <w:r w:rsidRPr="00DE79ED">
        <w:rPr>
          <w:rFonts w:cs="Times New Roman"/>
          <w:color w:val="000000" w:themeColor="text1"/>
          <w:sz w:val="28"/>
          <w:szCs w:val="28"/>
        </w:rPr>
        <w:t xml:space="preserve">- Xem </w:t>
      </w:r>
      <w:proofErr w:type="spellStart"/>
      <w:r w:rsidRPr="00DE79ED">
        <w:rPr>
          <w:rFonts w:cs="Times New Roman"/>
          <w:color w:val="000000" w:themeColor="text1"/>
          <w:sz w:val="28"/>
          <w:szCs w:val="28"/>
        </w:rPr>
        <w:t>tranh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ảnh</w:t>
      </w:r>
      <w:proofErr w:type="spellEnd"/>
    </w:p>
    <w:p w14:paraId="16F54FEB" w14:textId="0A517E2C" w:rsidR="009929B9" w:rsidRPr="00DE79ED" w:rsidRDefault="006763A1" w:rsidP="00800CE1">
      <w:pPr>
        <w:spacing w:line="276" w:lineRule="auto"/>
        <w:ind w:right="-46"/>
        <w:jc w:val="both"/>
        <w:rPr>
          <w:rFonts w:cs="Times New Roman"/>
          <w:b/>
          <w:bCs/>
          <w:color w:val="000000" w:themeColor="text1"/>
          <w:sz w:val="28"/>
          <w:szCs w:val="28"/>
        </w:rPr>
      </w:pPr>
      <w:r w:rsidRPr="00DE79ED">
        <w:rPr>
          <w:rFonts w:cs="Times New Roman"/>
          <w:b/>
          <w:bCs/>
          <w:color w:val="000000" w:themeColor="text1"/>
          <w:sz w:val="28"/>
          <w:szCs w:val="28"/>
        </w:rPr>
        <w:tab/>
      </w:r>
      <w:r w:rsidR="00ED6CE5" w:rsidRPr="00DE79ED">
        <w:rPr>
          <w:rFonts w:cs="Times New Roman"/>
          <w:b/>
          <w:bCs/>
          <w:color w:val="000000" w:themeColor="text1"/>
          <w:sz w:val="28"/>
          <w:szCs w:val="28"/>
        </w:rPr>
        <w:t>II. THỂ DỤC BUỔI SÁNG:</w:t>
      </w:r>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Tập</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thể</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dục</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với</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bài</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hát</w:t>
      </w:r>
      <w:proofErr w:type="spellEnd"/>
      <w:r w:rsidR="009929B9"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Tạm</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biệt</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búp</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bê</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thân</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yêu</w:t>
      </w:r>
      <w:proofErr w:type="spellEnd"/>
      <w:r w:rsidR="00544D7B" w:rsidRPr="00DE79ED">
        <w:rPr>
          <w:rFonts w:cs="Times New Roman"/>
          <w:color w:val="000000" w:themeColor="text1"/>
          <w:sz w:val="28"/>
          <w:szCs w:val="28"/>
        </w:rPr>
        <w:t>”</w:t>
      </w:r>
      <w:r w:rsidR="00544D7B" w:rsidRPr="00DE79ED">
        <w:rPr>
          <w:rFonts w:cs="Times New Roman"/>
          <w:b/>
          <w:bCs/>
          <w:color w:val="000000" w:themeColor="text1"/>
          <w:sz w:val="28"/>
          <w:szCs w:val="28"/>
        </w:rPr>
        <w:t xml:space="preserve">   </w:t>
      </w:r>
    </w:p>
    <w:p w14:paraId="754341DC" w14:textId="1C68679F" w:rsidR="003D5055" w:rsidRPr="00042130" w:rsidRDefault="006763A1" w:rsidP="00800CE1">
      <w:pPr>
        <w:spacing w:line="276" w:lineRule="auto"/>
        <w:ind w:right="-46"/>
        <w:jc w:val="both"/>
        <w:rPr>
          <w:rFonts w:cs="Times New Roman"/>
          <w:b/>
          <w:bCs/>
          <w:color w:val="000000" w:themeColor="text1"/>
          <w:sz w:val="28"/>
          <w:szCs w:val="28"/>
          <w:lang w:val="vi-VN"/>
        </w:rPr>
      </w:pPr>
      <w:r w:rsidRPr="00DE79ED">
        <w:rPr>
          <w:rFonts w:cs="Times New Roman"/>
          <w:b/>
          <w:color w:val="000000" w:themeColor="text1"/>
          <w:sz w:val="28"/>
          <w:szCs w:val="28"/>
          <w:lang w:val="it-IT"/>
        </w:rPr>
        <w:tab/>
      </w:r>
      <w:r w:rsidR="00C93176" w:rsidRPr="00DE79ED">
        <w:rPr>
          <w:rFonts w:cs="Times New Roman"/>
          <w:b/>
          <w:color w:val="000000" w:themeColor="text1"/>
          <w:sz w:val="28"/>
          <w:szCs w:val="28"/>
          <w:lang w:val="it-IT"/>
        </w:rPr>
        <w:t>III.</w:t>
      </w:r>
      <w:r w:rsidR="00C93176" w:rsidRPr="00DE79ED">
        <w:rPr>
          <w:rFonts w:cs="Times New Roman"/>
          <w:b/>
          <w:color w:val="000000" w:themeColor="text1"/>
          <w:sz w:val="28"/>
          <w:szCs w:val="28"/>
          <w:lang w:val="pt-BR"/>
        </w:rPr>
        <w:t xml:space="preserve">  HOẠT ĐỘNG </w:t>
      </w:r>
      <w:r w:rsidR="00042130">
        <w:rPr>
          <w:rFonts w:cs="Times New Roman"/>
          <w:b/>
          <w:color w:val="000000" w:themeColor="text1"/>
          <w:sz w:val="28"/>
          <w:szCs w:val="28"/>
          <w:lang w:val="pt-BR"/>
        </w:rPr>
        <w:t>GÓC</w:t>
      </w:r>
      <w:r w:rsidR="00042130">
        <w:rPr>
          <w:rFonts w:cs="Times New Roman"/>
          <w:b/>
          <w:color w:val="000000" w:themeColor="text1"/>
          <w:sz w:val="28"/>
          <w:szCs w:val="28"/>
          <w:lang w:val="vi-VN"/>
        </w:rPr>
        <w:t>:</w:t>
      </w:r>
      <w:r w:rsidR="00C93176" w:rsidRPr="00DE79ED">
        <w:rPr>
          <w:rFonts w:cs="Times New Roman"/>
          <w:b/>
          <w:color w:val="000000" w:themeColor="text1"/>
          <w:sz w:val="28"/>
          <w:szCs w:val="28"/>
          <w:lang w:val="it-IT"/>
        </w:rPr>
        <w:t xml:space="preserve"> </w:t>
      </w:r>
    </w:p>
    <w:p w14:paraId="383F68F9" w14:textId="6F0FB55D" w:rsidR="001C59EF" w:rsidRPr="00042130" w:rsidRDefault="006763A1" w:rsidP="00800CE1">
      <w:pPr>
        <w:jc w:val="both"/>
        <w:rPr>
          <w:rFonts w:eastAsia="Calibri" w:cs="Times New Roman"/>
          <w:color w:val="000000" w:themeColor="text1"/>
          <w:sz w:val="28"/>
          <w:szCs w:val="28"/>
          <w:lang w:val="vi-VN"/>
        </w:rPr>
      </w:pPr>
      <w:r w:rsidRPr="00DE79ED">
        <w:rPr>
          <w:rFonts w:cs="Times New Roman"/>
          <w:b/>
          <w:bCs/>
          <w:color w:val="000000" w:themeColor="text1"/>
          <w:sz w:val="28"/>
          <w:szCs w:val="28"/>
          <w:lang w:val="en-GB"/>
        </w:rPr>
        <w:tab/>
      </w:r>
      <w:r w:rsidR="001C59EF" w:rsidRPr="00DE79ED">
        <w:rPr>
          <w:rFonts w:eastAsia="Times New Roman" w:cs="Times New Roman"/>
          <w:b/>
          <w:bCs/>
          <w:color w:val="000000" w:themeColor="text1"/>
          <w:sz w:val="28"/>
          <w:szCs w:val="28"/>
        </w:rPr>
        <w:t>1.</w:t>
      </w:r>
      <w:r w:rsidR="001C59EF" w:rsidRPr="00DE79ED">
        <w:rPr>
          <w:rFonts w:eastAsia="Times New Roman" w:cs="Times New Roman"/>
          <w:b/>
          <w:bCs/>
          <w:color w:val="000000" w:themeColor="text1"/>
          <w:sz w:val="28"/>
          <w:szCs w:val="28"/>
          <w:lang w:val="vi-VN"/>
        </w:rPr>
        <w:t xml:space="preserve"> Góc xây dựng</w:t>
      </w:r>
      <w:r w:rsidR="001C59EF" w:rsidRPr="00042130">
        <w:rPr>
          <w:rFonts w:eastAsia="Times New Roman" w:cs="Times New Roman"/>
          <w:b/>
          <w:bCs/>
          <w:color w:val="000000" w:themeColor="text1"/>
          <w:sz w:val="28"/>
          <w:szCs w:val="28"/>
          <w:lang w:val="vi-VN"/>
        </w:rPr>
        <w:t xml:space="preserve">: </w:t>
      </w:r>
      <w:proofErr w:type="spellStart"/>
      <w:r w:rsidR="001C59EF" w:rsidRPr="00042130">
        <w:rPr>
          <w:rFonts w:eastAsia="Calibri" w:cs="Times New Roman"/>
          <w:b/>
          <w:bCs/>
          <w:color w:val="000000" w:themeColor="text1"/>
          <w:sz w:val="28"/>
          <w:szCs w:val="28"/>
        </w:rPr>
        <w:t>Xây</w:t>
      </w:r>
      <w:proofErr w:type="spellEnd"/>
      <w:r w:rsidR="001C59EF" w:rsidRPr="00042130">
        <w:rPr>
          <w:rFonts w:eastAsia="Calibri" w:cs="Times New Roman"/>
          <w:b/>
          <w:bCs/>
          <w:color w:val="000000" w:themeColor="text1"/>
          <w:sz w:val="28"/>
          <w:szCs w:val="28"/>
        </w:rPr>
        <w:t xml:space="preserve"> </w:t>
      </w:r>
      <w:proofErr w:type="spellStart"/>
      <w:r w:rsidR="001C59EF" w:rsidRPr="00042130">
        <w:rPr>
          <w:rFonts w:eastAsia="Calibri" w:cs="Times New Roman"/>
          <w:b/>
          <w:bCs/>
          <w:color w:val="000000" w:themeColor="text1"/>
          <w:sz w:val="28"/>
          <w:szCs w:val="28"/>
        </w:rPr>
        <w:t>trường</w:t>
      </w:r>
      <w:proofErr w:type="spellEnd"/>
      <w:r w:rsidR="00042130" w:rsidRPr="00042130">
        <w:rPr>
          <w:rFonts w:eastAsia="Calibri" w:cs="Times New Roman"/>
          <w:b/>
          <w:bCs/>
          <w:color w:val="000000" w:themeColor="text1"/>
          <w:sz w:val="28"/>
          <w:szCs w:val="28"/>
          <w:lang w:val="vi-VN"/>
        </w:rPr>
        <w:t xml:space="preserve"> tiểu học.</w:t>
      </w:r>
    </w:p>
    <w:p w14:paraId="73AAD8D1" w14:textId="77777777" w:rsidR="001C59EF" w:rsidRPr="00DE79ED" w:rsidRDefault="001C59EF" w:rsidP="00800CE1">
      <w:pPr>
        <w:jc w:val="both"/>
        <w:rPr>
          <w:rFonts w:eastAsia="Calibri" w:cs="Times New Roman"/>
          <w:color w:val="000000" w:themeColor="text1"/>
          <w:sz w:val="28"/>
          <w:szCs w:val="28"/>
        </w:rPr>
      </w:pPr>
      <w:r w:rsidRPr="00DE79ED">
        <w:rPr>
          <w:rFonts w:eastAsia="Times New Roman" w:cs="Times New Roman"/>
          <w:b/>
          <w:bCs/>
          <w:color w:val="000000" w:themeColor="text1"/>
          <w:sz w:val="28"/>
          <w:szCs w:val="28"/>
          <w:lang w:val="vi-VN"/>
        </w:rPr>
        <w:tab/>
        <w:t xml:space="preserve">* Mục đích: </w:t>
      </w:r>
      <w:r w:rsidRPr="00DE79ED">
        <w:rPr>
          <w:rFonts w:eastAsia="Times New Roman" w:cs="Times New Roman"/>
          <w:color w:val="000000" w:themeColor="text1"/>
          <w:sz w:val="28"/>
          <w:szCs w:val="28"/>
          <w:lang w:val="vi-VN"/>
        </w:rPr>
        <w:t xml:space="preserve">- Trẻ biết xây dựng </w:t>
      </w:r>
      <w:proofErr w:type="spellStart"/>
      <w:r w:rsidRPr="00DE79ED">
        <w:rPr>
          <w:rFonts w:eastAsia="Calibri" w:cs="Times New Roman"/>
          <w:color w:val="000000" w:themeColor="text1"/>
          <w:sz w:val="28"/>
          <w:szCs w:val="28"/>
        </w:rPr>
        <w:t>trường</w:t>
      </w:r>
      <w:proofErr w:type="spellEnd"/>
      <w:r w:rsidRPr="00DE79ED">
        <w:rPr>
          <w:rFonts w:eastAsia="Calibri" w:cs="Times New Roman"/>
          <w:color w:val="000000" w:themeColor="text1"/>
          <w:sz w:val="28"/>
          <w:szCs w:val="28"/>
        </w:rPr>
        <w:t>.</w:t>
      </w:r>
    </w:p>
    <w:p w14:paraId="7C4CCB40" w14:textId="77777777" w:rsidR="001C59EF" w:rsidRPr="00DE79ED" w:rsidRDefault="001C59EF" w:rsidP="00800CE1">
      <w:pPr>
        <w:autoSpaceDE w:val="0"/>
        <w:autoSpaceDN w:val="0"/>
        <w:adjustRightInd w:val="0"/>
        <w:jc w:val="both"/>
        <w:rPr>
          <w:rFonts w:eastAsia="Times New Roman" w:cs="Times New Roman"/>
          <w:color w:val="000000" w:themeColor="text1"/>
          <w:sz w:val="28"/>
          <w:szCs w:val="28"/>
        </w:rPr>
      </w:pPr>
      <w:r w:rsidRPr="00DE79ED">
        <w:rPr>
          <w:rFonts w:eastAsia="Times New Roman" w:cs="Times New Roman"/>
          <w:b/>
          <w:bCs/>
          <w:color w:val="000000" w:themeColor="text1"/>
          <w:sz w:val="28"/>
          <w:szCs w:val="28"/>
          <w:lang w:val="vi-VN"/>
        </w:rPr>
        <w:tab/>
        <w:t xml:space="preserve">* Chuẩn bị: </w:t>
      </w:r>
      <w:r w:rsidRPr="00DE79ED">
        <w:rPr>
          <w:rFonts w:eastAsia="Times New Roman" w:cs="Times New Roman"/>
          <w:color w:val="000000" w:themeColor="text1"/>
          <w:sz w:val="28"/>
          <w:szCs w:val="28"/>
          <w:lang w:val="vi-VN"/>
        </w:rPr>
        <w:t>- Khối xây dựng các loại</w:t>
      </w:r>
      <w:r w:rsidRPr="00DE79ED">
        <w:rPr>
          <w:rFonts w:eastAsia="Times New Roman" w:cs="Times New Roman"/>
          <w:color w:val="000000" w:themeColor="text1"/>
          <w:sz w:val="28"/>
          <w:szCs w:val="28"/>
        </w:rPr>
        <w:t xml:space="preserve">. </w:t>
      </w:r>
      <w:r w:rsidRPr="00DE79ED">
        <w:rPr>
          <w:rFonts w:eastAsia="Times New Roman" w:cs="Times New Roman"/>
          <w:color w:val="000000" w:themeColor="text1"/>
          <w:sz w:val="28"/>
          <w:szCs w:val="28"/>
          <w:lang w:val="vi-VN"/>
        </w:rPr>
        <w:t>Khối lắp ráp</w:t>
      </w:r>
      <w:r w:rsidRPr="00DE79ED">
        <w:rPr>
          <w:rFonts w:eastAsia="Times New Roman" w:cs="Times New Roman"/>
          <w:color w:val="000000" w:themeColor="text1"/>
          <w:sz w:val="28"/>
          <w:szCs w:val="28"/>
        </w:rPr>
        <w:t>, s</w:t>
      </w:r>
      <w:r w:rsidRPr="00DE79ED">
        <w:rPr>
          <w:rFonts w:eastAsia="Times New Roman" w:cs="Times New Roman"/>
          <w:color w:val="000000" w:themeColor="text1"/>
          <w:sz w:val="28"/>
          <w:szCs w:val="28"/>
          <w:lang w:val="vi-VN"/>
        </w:rPr>
        <w:t xml:space="preserve">ỏi đá, que, hột hạt, </w:t>
      </w:r>
    </w:p>
    <w:p w14:paraId="291E43DF" w14:textId="77777777" w:rsidR="001C59EF" w:rsidRPr="00DE79ED" w:rsidRDefault="001C59EF" w:rsidP="00800CE1">
      <w:pPr>
        <w:jc w:val="both"/>
        <w:rPr>
          <w:rFonts w:eastAsia="Calibri" w:cs="Times New Roman"/>
          <w:color w:val="000000" w:themeColor="text1"/>
          <w:sz w:val="28"/>
          <w:szCs w:val="28"/>
        </w:rPr>
      </w:pPr>
      <w:r w:rsidRPr="00DE79ED">
        <w:rPr>
          <w:rFonts w:eastAsia="Times New Roman" w:cs="Times New Roman"/>
          <w:b/>
          <w:bCs/>
          <w:color w:val="000000" w:themeColor="text1"/>
          <w:sz w:val="28"/>
          <w:szCs w:val="28"/>
          <w:lang w:val="vi-VN"/>
        </w:rPr>
        <w:tab/>
        <w:t>* Tiến hành:</w:t>
      </w:r>
      <w:r w:rsidRPr="00DE79ED">
        <w:rPr>
          <w:rFonts w:eastAsia="Times New Roman" w:cs="Times New Roman"/>
          <w:color w:val="000000" w:themeColor="text1"/>
          <w:sz w:val="28"/>
          <w:szCs w:val="28"/>
          <w:lang w:val="vi-VN"/>
        </w:rPr>
        <w:t xml:space="preserve"> </w:t>
      </w:r>
      <w:r w:rsidRPr="00DE79ED">
        <w:rPr>
          <w:rFonts w:eastAsia="Times New Roman" w:cs="Times New Roman"/>
          <w:color w:val="000000" w:themeColor="text1"/>
          <w:sz w:val="28"/>
          <w:szCs w:val="28"/>
        </w:rPr>
        <w:t>T</w:t>
      </w:r>
      <w:r w:rsidRPr="00DE79ED">
        <w:rPr>
          <w:rFonts w:eastAsia="Times New Roman" w:cs="Times New Roman"/>
          <w:color w:val="000000" w:themeColor="text1"/>
          <w:sz w:val="28"/>
          <w:szCs w:val="28"/>
          <w:lang w:val="vi-VN"/>
        </w:rPr>
        <w:t xml:space="preserve">rò chuyện về </w:t>
      </w:r>
      <w:proofErr w:type="spellStart"/>
      <w:r w:rsidRPr="00DE79ED">
        <w:rPr>
          <w:rFonts w:eastAsia="Calibri" w:cs="Times New Roman"/>
          <w:color w:val="000000" w:themeColor="text1"/>
          <w:sz w:val="28"/>
          <w:szCs w:val="28"/>
        </w:rPr>
        <w:t>trường</w:t>
      </w:r>
      <w:proofErr w:type="spellEnd"/>
      <w:r w:rsidRPr="00DE79ED">
        <w:rPr>
          <w:rFonts w:eastAsia="Times New Roman" w:cs="Times New Roman"/>
          <w:color w:val="000000" w:themeColor="text1"/>
          <w:sz w:val="28"/>
          <w:szCs w:val="28"/>
          <w:lang w:val="vi-VN"/>
        </w:rPr>
        <w:t>, gợi ý để trẻ kể.</w:t>
      </w:r>
    </w:p>
    <w:p w14:paraId="091E91F7" w14:textId="77777777" w:rsidR="001C59EF" w:rsidRPr="00DE79ED" w:rsidRDefault="001C59EF" w:rsidP="00800CE1">
      <w:pPr>
        <w:autoSpaceDE w:val="0"/>
        <w:snapToGrid w:val="0"/>
        <w:jc w:val="both"/>
        <w:rPr>
          <w:rFonts w:eastAsia="Calibri" w:cs="Times New Roman"/>
          <w:color w:val="000000" w:themeColor="text1"/>
          <w:sz w:val="28"/>
          <w:szCs w:val="28"/>
          <w:lang w:val="vi-VN"/>
        </w:rPr>
      </w:pPr>
      <w:r w:rsidRPr="00DE79ED">
        <w:rPr>
          <w:rFonts w:eastAsia="Times New Roman" w:cs="Times New Roman"/>
          <w:color w:val="000000" w:themeColor="text1"/>
          <w:sz w:val="28"/>
          <w:szCs w:val="28"/>
          <w:lang w:val="vi-VN"/>
        </w:rPr>
        <w:tab/>
        <w:t xml:space="preserve">- </w:t>
      </w:r>
      <w:r w:rsidRPr="00DE79ED">
        <w:rPr>
          <w:rFonts w:eastAsia="Times New Roman" w:cs="Times New Roman"/>
          <w:color w:val="000000" w:themeColor="text1"/>
          <w:sz w:val="28"/>
          <w:szCs w:val="28"/>
        </w:rPr>
        <w:t xml:space="preserve">Cho </w:t>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 xml:space="preserve">. </w:t>
      </w:r>
      <w:r w:rsidRPr="00DE79ED">
        <w:rPr>
          <w:rFonts w:eastAsia="Times New Roman" w:cs="Times New Roman"/>
          <w:color w:val="000000" w:themeColor="text1"/>
          <w:sz w:val="28"/>
          <w:szCs w:val="28"/>
          <w:lang w:val="vi-VN"/>
        </w:rPr>
        <w:t>Giáo dục cháu chơi xong xếp gọi gàng đồ chơi vào đúng nơi quy định.</w:t>
      </w:r>
      <w:r w:rsidRPr="00DE79ED">
        <w:rPr>
          <w:rFonts w:eastAsia="Calibri" w:cs="Times New Roman"/>
          <w:b/>
          <w:bCs/>
          <w:color w:val="000000" w:themeColor="text1"/>
          <w:sz w:val="28"/>
          <w:szCs w:val="28"/>
        </w:rPr>
        <w:t xml:space="preserve"> </w:t>
      </w:r>
    </w:p>
    <w:p w14:paraId="6F1DD2E6" w14:textId="17D76A75" w:rsidR="00A96D11" w:rsidRPr="00DE79ED" w:rsidRDefault="001C59EF" w:rsidP="00800CE1">
      <w:pPr>
        <w:jc w:val="both"/>
        <w:rPr>
          <w:rFonts w:eastAsia="Calibri" w:cs="Times New Roman"/>
          <w:color w:val="000000" w:themeColor="text1"/>
          <w:sz w:val="28"/>
          <w:szCs w:val="28"/>
        </w:rPr>
      </w:pPr>
      <w:r w:rsidRPr="00DE79ED">
        <w:rPr>
          <w:rFonts w:eastAsia="Times New Roman" w:cs="Times New Roman"/>
          <w:b/>
          <w:bCs/>
          <w:color w:val="000000" w:themeColor="text1"/>
          <w:sz w:val="28"/>
          <w:szCs w:val="28"/>
          <w:lang w:val="pt-BR"/>
        </w:rPr>
        <w:tab/>
        <w:t>2</w:t>
      </w:r>
      <w:r w:rsidR="00A96D11" w:rsidRPr="00DE79ED">
        <w:rPr>
          <w:rFonts w:eastAsia="Times New Roman" w:cs="Times New Roman"/>
          <w:b/>
          <w:bCs/>
          <w:color w:val="000000" w:themeColor="text1"/>
          <w:sz w:val="28"/>
          <w:szCs w:val="28"/>
          <w:lang w:val="pt-BR"/>
        </w:rPr>
        <w:t xml:space="preserve">. Góc phân </w:t>
      </w:r>
      <w:r w:rsidR="00A96D11" w:rsidRPr="00042130">
        <w:rPr>
          <w:rFonts w:eastAsia="Times New Roman" w:cs="Times New Roman"/>
          <w:b/>
          <w:bCs/>
          <w:color w:val="000000" w:themeColor="text1"/>
          <w:sz w:val="28"/>
          <w:szCs w:val="28"/>
          <w:lang w:val="pt-BR"/>
        </w:rPr>
        <w:t xml:space="preserve">vai: Cô giáo, </w:t>
      </w:r>
      <w:r w:rsidR="00A96D11" w:rsidRPr="00042130">
        <w:rPr>
          <w:rFonts w:eastAsia="Calibri" w:cs="Times New Roman"/>
          <w:b/>
          <w:bCs/>
          <w:color w:val="000000" w:themeColor="text1"/>
          <w:sz w:val="28"/>
          <w:szCs w:val="28"/>
        </w:rPr>
        <w:t xml:space="preserve">Gia </w:t>
      </w:r>
      <w:proofErr w:type="spellStart"/>
      <w:r w:rsidR="00A96D11" w:rsidRPr="00042130">
        <w:rPr>
          <w:rFonts w:eastAsia="Calibri" w:cs="Times New Roman"/>
          <w:b/>
          <w:bCs/>
          <w:color w:val="000000" w:themeColor="text1"/>
          <w:sz w:val="28"/>
          <w:szCs w:val="28"/>
        </w:rPr>
        <w:t>đình</w:t>
      </w:r>
      <w:proofErr w:type="spellEnd"/>
      <w:r w:rsidR="00A96D11" w:rsidRPr="00042130">
        <w:rPr>
          <w:rFonts w:eastAsia="Calibri" w:cs="Times New Roman"/>
          <w:b/>
          <w:bCs/>
          <w:color w:val="000000" w:themeColor="text1"/>
          <w:sz w:val="28"/>
          <w:szCs w:val="28"/>
        </w:rPr>
        <w:t>.</w:t>
      </w:r>
    </w:p>
    <w:p w14:paraId="33240154" w14:textId="59C96A0A" w:rsidR="00A96D11" w:rsidRPr="00DE79ED" w:rsidRDefault="00A96D11" w:rsidP="00800CE1">
      <w:pPr>
        <w:jc w:val="both"/>
        <w:rPr>
          <w:rFonts w:eastAsia="Times New Roman" w:cs="Times New Roman"/>
          <w:color w:val="000000" w:themeColor="text1"/>
          <w:sz w:val="28"/>
          <w:szCs w:val="28"/>
        </w:rPr>
      </w:pPr>
      <w:r w:rsidRPr="00DE79ED">
        <w:rPr>
          <w:rFonts w:eastAsia="Times New Roman" w:cs="Times New Roman"/>
          <w:b/>
          <w:bCs/>
          <w:color w:val="000000" w:themeColor="text1"/>
          <w:sz w:val="28"/>
          <w:szCs w:val="28"/>
        </w:rPr>
        <w:tab/>
        <w:t>*</w:t>
      </w:r>
      <w:proofErr w:type="spellStart"/>
      <w:r w:rsidRPr="00DE79ED">
        <w:rPr>
          <w:rFonts w:eastAsia="Times New Roman" w:cs="Times New Roman"/>
          <w:b/>
          <w:bCs/>
          <w:color w:val="000000" w:themeColor="text1"/>
          <w:sz w:val="28"/>
          <w:szCs w:val="28"/>
        </w:rPr>
        <w:t>Chuẩn</w:t>
      </w:r>
      <w:proofErr w:type="spellEnd"/>
      <w:r w:rsidRPr="00DE79ED">
        <w:rPr>
          <w:rFonts w:eastAsia="Times New Roman" w:cs="Times New Roman"/>
          <w:b/>
          <w:bCs/>
          <w:color w:val="000000" w:themeColor="text1"/>
          <w:sz w:val="28"/>
          <w:szCs w:val="28"/>
        </w:rPr>
        <w:t xml:space="preserve"> </w:t>
      </w:r>
      <w:proofErr w:type="spellStart"/>
      <w:r w:rsidRPr="00DE79ED">
        <w:rPr>
          <w:rFonts w:eastAsia="Times New Roman" w:cs="Times New Roman"/>
          <w:b/>
          <w:bCs/>
          <w:color w:val="000000" w:themeColor="text1"/>
          <w:sz w:val="28"/>
          <w:szCs w:val="28"/>
        </w:rPr>
        <w:t>bị</w:t>
      </w:r>
      <w:proofErr w:type="spellEnd"/>
      <w:r w:rsidRPr="00DE79ED">
        <w:rPr>
          <w:rFonts w:eastAsia="Times New Roman" w:cs="Times New Roman"/>
          <w:b/>
          <w:bCs/>
          <w:color w:val="000000" w:themeColor="text1"/>
          <w:sz w:val="28"/>
          <w:szCs w:val="28"/>
        </w:rPr>
        <w:t>:</w:t>
      </w:r>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dùng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gia</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đình</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cô</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giáo</w:t>
      </w:r>
      <w:proofErr w:type="spellEnd"/>
      <w:r w:rsidRPr="00DE79ED">
        <w:rPr>
          <w:rFonts w:eastAsia="Times New Roman" w:cs="Times New Roman"/>
          <w:color w:val="000000" w:themeColor="text1"/>
          <w:sz w:val="28"/>
          <w:szCs w:val="28"/>
        </w:rPr>
        <w:t>….</w:t>
      </w:r>
    </w:p>
    <w:p w14:paraId="3264CB7A" w14:textId="2A99D34D" w:rsidR="00A96D11" w:rsidRPr="00DE79ED" w:rsidRDefault="00A96D11" w:rsidP="00800CE1">
      <w:pPr>
        <w:jc w:val="both"/>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3. Góc nghệ thuật: </w:t>
      </w:r>
      <w:r w:rsidRPr="00042130">
        <w:rPr>
          <w:rFonts w:eastAsia="Calibri" w:cs="Times New Roman"/>
          <w:b/>
          <w:bCs/>
          <w:color w:val="000000" w:themeColor="text1"/>
          <w:sz w:val="28"/>
          <w:szCs w:val="28"/>
          <w:lang w:val="vi-VN"/>
        </w:rPr>
        <w:t>Tô màu tranh trường tiểu học</w:t>
      </w:r>
    </w:p>
    <w:p w14:paraId="02B047BF" w14:textId="4C319A3D" w:rsidR="00A96D11" w:rsidRPr="00DE79ED" w:rsidRDefault="00A96D11" w:rsidP="00800CE1">
      <w:pPr>
        <w:jc w:val="both"/>
        <w:rPr>
          <w:rFonts w:eastAsia="Calibri" w:cs="Times New Roman"/>
          <w:color w:val="000000" w:themeColor="text1"/>
          <w:sz w:val="28"/>
          <w:szCs w:val="28"/>
          <w:lang w:val="vi-VN"/>
        </w:rPr>
      </w:pPr>
      <w:r w:rsidRPr="00DE79ED">
        <w:rPr>
          <w:rFonts w:eastAsia="Calibri" w:cs="Times New Roman"/>
          <w:color w:val="000000" w:themeColor="text1"/>
          <w:sz w:val="28"/>
          <w:szCs w:val="28"/>
          <w:lang w:val="vi-VN"/>
        </w:rPr>
        <w:tab/>
        <w:t>* C</w:t>
      </w:r>
      <w:r w:rsidRPr="00DE79ED">
        <w:rPr>
          <w:rFonts w:eastAsia="Calibri" w:cs="Times New Roman"/>
          <w:b/>
          <w:bCs/>
          <w:color w:val="000000" w:themeColor="text1"/>
          <w:sz w:val="28"/>
          <w:szCs w:val="28"/>
          <w:lang w:val="vi-VN"/>
        </w:rPr>
        <w:t xml:space="preserve">huẩn bị: </w:t>
      </w:r>
      <w:r w:rsidRPr="00DE79ED">
        <w:rPr>
          <w:rFonts w:eastAsia="Calibri" w:cs="Times New Roman"/>
          <w:color w:val="000000" w:themeColor="text1"/>
          <w:sz w:val="28"/>
          <w:szCs w:val="28"/>
          <w:lang w:val="vi-VN"/>
        </w:rPr>
        <w:t>Tranh, sáp màu, …</w:t>
      </w:r>
    </w:p>
    <w:p w14:paraId="53B9C9C5" w14:textId="7D77A20A" w:rsidR="00A96D11" w:rsidRPr="00042130" w:rsidRDefault="00A96D11" w:rsidP="00800CE1">
      <w:pPr>
        <w:jc w:val="both"/>
        <w:rPr>
          <w:rFonts w:eastAsia="Calibri" w:cs="Times New Roman"/>
          <w:b/>
          <w:bCs/>
          <w:color w:val="000000" w:themeColor="text1"/>
          <w:sz w:val="28"/>
          <w:szCs w:val="28"/>
          <w:lang w:val="vi-VN"/>
        </w:rPr>
      </w:pPr>
      <w:r w:rsidRPr="00DE79ED">
        <w:rPr>
          <w:rFonts w:eastAsia="Calibri" w:cs="Times New Roman"/>
          <w:b/>
          <w:bCs/>
          <w:color w:val="000000" w:themeColor="text1"/>
          <w:sz w:val="28"/>
          <w:szCs w:val="28"/>
          <w:lang w:val="vi-VN"/>
        </w:rPr>
        <w:tab/>
        <w:t>4. Góc học tập:</w:t>
      </w:r>
      <w:r w:rsidRPr="00042130">
        <w:rPr>
          <w:rFonts w:eastAsia="Calibri" w:cs="Times New Roman"/>
          <w:b/>
          <w:bCs/>
          <w:color w:val="000000" w:themeColor="text1"/>
          <w:sz w:val="28"/>
          <w:szCs w:val="28"/>
          <w:lang w:val="vi-VN"/>
        </w:rPr>
        <w:t xml:space="preserve"> Xem tranh ảnh trường tiểu học.</w:t>
      </w:r>
    </w:p>
    <w:p w14:paraId="240C36DB" w14:textId="3BE39870" w:rsidR="00A96D11" w:rsidRPr="00DE79ED" w:rsidRDefault="00A96D11" w:rsidP="00800CE1">
      <w:pPr>
        <w:jc w:val="both"/>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 Chuẩn bị: </w:t>
      </w:r>
      <w:r w:rsidRPr="00DE79ED">
        <w:rPr>
          <w:rFonts w:eastAsia="Calibri" w:cs="Times New Roman"/>
          <w:color w:val="000000" w:themeColor="text1"/>
          <w:sz w:val="28"/>
          <w:szCs w:val="28"/>
          <w:lang w:val="vi-VN"/>
        </w:rPr>
        <w:t>tranh ảnh về trường tiểu học</w:t>
      </w:r>
      <w:r w:rsidRPr="00DE79ED">
        <w:rPr>
          <w:rFonts w:eastAsia="Calibri" w:cs="Times New Roman"/>
          <w:b/>
          <w:bCs/>
          <w:color w:val="000000" w:themeColor="text1"/>
          <w:sz w:val="28"/>
          <w:szCs w:val="28"/>
        </w:rPr>
        <w:t xml:space="preserve"> </w:t>
      </w:r>
    </w:p>
    <w:p w14:paraId="5B2B1B03" w14:textId="3DBE1FED" w:rsidR="00A96D11" w:rsidRPr="00DE79ED" w:rsidRDefault="00A96D11" w:rsidP="00800CE1">
      <w:pPr>
        <w:snapToGrid w:val="0"/>
        <w:jc w:val="both"/>
        <w:rPr>
          <w:rFonts w:eastAsia="Calibri" w:cs="Times New Roman"/>
          <w:bCs/>
          <w:color w:val="000000" w:themeColor="text1"/>
          <w:sz w:val="28"/>
          <w:szCs w:val="28"/>
        </w:rPr>
      </w:pPr>
      <w:r w:rsidRPr="00DE79ED">
        <w:rPr>
          <w:rFonts w:eastAsia="Calibri" w:cs="Times New Roman"/>
          <w:b/>
          <w:bCs/>
          <w:color w:val="000000" w:themeColor="text1"/>
          <w:sz w:val="28"/>
          <w:szCs w:val="28"/>
        </w:rPr>
        <w:tab/>
        <w:t xml:space="preserve">5. </w:t>
      </w:r>
      <w:proofErr w:type="spellStart"/>
      <w:r w:rsidRPr="00DE79ED">
        <w:rPr>
          <w:rFonts w:eastAsia="Calibri" w:cs="Times New Roman"/>
          <w:b/>
          <w:bCs/>
          <w:color w:val="000000" w:themeColor="text1"/>
          <w:sz w:val="28"/>
          <w:szCs w:val="28"/>
        </w:rPr>
        <w:t>Góc</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thiên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nhiên</w:t>
      </w:r>
      <w:proofErr w:type="spellEnd"/>
      <w:r w:rsidRPr="00DE79ED">
        <w:rPr>
          <w:rFonts w:eastAsia="Calibri" w:cs="Times New Roman"/>
          <w:b/>
          <w:bCs/>
          <w:color w:val="000000" w:themeColor="text1"/>
          <w:sz w:val="28"/>
          <w:szCs w:val="28"/>
        </w:rPr>
        <w:t xml:space="preserve">: </w:t>
      </w:r>
      <w:proofErr w:type="spellStart"/>
      <w:r w:rsidRPr="00042130">
        <w:rPr>
          <w:rFonts w:eastAsia="Calibri" w:cs="Times New Roman"/>
          <w:b/>
          <w:color w:val="000000" w:themeColor="text1"/>
          <w:sz w:val="28"/>
          <w:szCs w:val="28"/>
        </w:rPr>
        <w:t>Chăm</w:t>
      </w:r>
      <w:proofErr w:type="spellEnd"/>
      <w:r w:rsidRPr="00042130">
        <w:rPr>
          <w:rFonts w:eastAsia="Calibri" w:cs="Times New Roman"/>
          <w:b/>
          <w:color w:val="000000" w:themeColor="text1"/>
          <w:sz w:val="28"/>
          <w:szCs w:val="28"/>
        </w:rPr>
        <w:t xml:space="preserve"> </w:t>
      </w:r>
      <w:proofErr w:type="spellStart"/>
      <w:r w:rsidRPr="00042130">
        <w:rPr>
          <w:rFonts w:eastAsia="Calibri" w:cs="Times New Roman"/>
          <w:b/>
          <w:color w:val="000000" w:themeColor="text1"/>
          <w:sz w:val="28"/>
          <w:szCs w:val="28"/>
        </w:rPr>
        <w:t>sóc</w:t>
      </w:r>
      <w:proofErr w:type="spellEnd"/>
      <w:r w:rsidRPr="00042130">
        <w:rPr>
          <w:rFonts w:eastAsia="Calibri" w:cs="Times New Roman"/>
          <w:b/>
          <w:color w:val="000000" w:themeColor="text1"/>
          <w:sz w:val="28"/>
          <w:szCs w:val="28"/>
        </w:rPr>
        <w:t xml:space="preserve"> </w:t>
      </w:r>
      <w:proofErr w:type="spellStart"/>
      <w:r w:rsidRPr="00042130">
        <w:rPr>
          <w:rFonts w:eastAsia="Calibri" w:cs="Times New Roman"/>
          <w:b/>
          <w:color w:val="000000" w:themeColor="text1"/>
          <w:sz w:val="28"/>
          <w:szCs w:val="28"/>
        </w:rPr>
        <w:t>cây</w:t>
      </w:r>
      <w:proofErr w:type="spellEnd"/>
      <w:r w:rsidRPr="00042130">
        <w:rPr>
          <w:rFonts w:eastAsia="Calibri" w:cs="Times New Roman"/>
          <w:b/>
          <w:color w:val="000000" w:themeColor="text1"/>
          <w:sz w:val="28"/>
          <w:szCs w:val="28"/>
        </w:rPr>
        <w:t xml:space="preserve"> </w:t>
      </w:r>
      <w:proofErr w:type="spellStart"/>
      <w:r w:rsidRPr="00042130">
        <w:rPr>
          <w:rFonts w:eastAsia="Calibri" w:cs="Times New Roman"/>
          <w:b/>
          <w:color w:val="000000" w:themeColor="text1"/>
          <w:sz w:val="28"/>
          <w:szCs w:val="28"/>
        </w:rPr>
        <w:t>xanh</w:t>
      </w:r>
      <w:proofErr w:type="spellEnd"/>
    </w:p>
    <w:p w14:paraId="78D73FCE" w14:textId="233261D6" w:rsidR="00A96D11" w:rsidRPr="00DE79ED" w:rsidRDefault="00A96D11" w:rsidP="00800CE1">
      <w:pPr>
        <w:jc w:val="both"/>
        <w:rPr>
          <w:rFonts w:eastAsia="Calibri" w:cs="Times New Roman"/>
          <w:color w:val="000000" w:themeColor="text1"/>
          <w:sz w:val="28"/>
          <w:szCs w:val="28"/>
        </w:rPr>
      </w:pPr>
      <w:r w:rsidRPr="00DE79ED">
        <w:rPr>
          <w:rFonts w:eastAsia="Calibri" w:cs="Times New Roman"/>
          <w:color w:val="000000" w:themeColor="text1"/>
          <w:sz w:val="28"/>
          <w:szCs w:val="28"/>
        </w:rPr>
        <w:tab/>
        <w:t>*</w:t>
      </w:r>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Chuẩn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bị</w:t>
      </w:r>
      <w:proofErr w:type="spellEnd"/>
      <w:r w:rsidRPr="00DE79ED">
        <w:rPr>
          <w:rFonts w:eastAsia="Calibri" w:cs="Times New Roman"/>
          <w:b/>
          <w:bCs/>
          <w:color w:val="000000" w:themeColor="text1"/>
          <w:sz w:val="28"/>
          <w:szCs w:val="28"/>
        </w:rPr>
        <w:t>:</w:t>
      </w:r>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Dụng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cụ</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tưới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xới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cảnh</w:t>
      </w:r>
      <w:proofErr w:type="spellEnd"/>
      <w:r w:rsidRPr="00DE79ED">
        <w:rPr>
          <w:rFonts w:eastAsia="Calibri" w:cs="Times New Roman"/>
          <w:color w:val="000000" w:themeColor="text1"/>
          <w:sz w:val="28"/>
          <w:szCs w:val="28"/>
        </w:rPr>
        <w:t>...</w:t>
      </w:r>
    </w:p>
    <w:p w14:paraId="67D9D2E7" w14:textId="783CD3BB" w:rsidR="00ED6CE5" w:rsidRPr="00DE79ED" w:rsidRDefault="002D7989" w:rsidP="00800CE1">
      <w:pPr>
        <w:spacing w:line="276" w:lineRule="auto"/>
        <w:jc w:val="both"/>
        <w:rPr>
          <w:rFonts w:eastAsia="Times New Roman" w:cs="Times New Roman"/>
          <w:b/>
          <w:color w:val="000000" w:themeColor="text1"/>
          <w:kern w:val="0"/>
          <w:sz w:val="28"/>
          <w:szCs w:val="28"/>
          <w:lang w:eastAsia="en-US" w:bidi="ar-SA"/>
        </w:rPr>
      </w:pPr>
      <w:r w:rsidRPr="00DE79ED">
        <w:rPr>
          <w:rFonts w:eastAsia="Calibri" w:cs="Times New Roman"/>
          <w:color w:val="000000" w:themeColor="text1"/>
          <w:sz w:val="28"/>
          <w:szCs w:val="28"/>
        </w:rPr>
        <w:tab/>
      </w:r>
      <w:r w:rsidR="00F640CE" w:rsidRPr="00F640CE">
        <w:rPr>
          <w:rFonts w:eastAsia="Calibri" w:cs="Times New Roman"/>
          <w:b/>
          <w:bCs/>
          <w:color w:val="000000" w:themeColor="text1"/>
          <w:sz w:val="28"/>
          <w:szCs w:val="28"/>
        </w:rPr>
        <w:t>IV</w:t>
      </w:r>
      <w:r w:rsidR="00F640CE" w:rsidRPr="00F640CE">
        <w:rPr>
          <w:rFonts w:eastAsia="Calibri" w:cs="Times New Roman"/>
          <w:b/>
          <w:bCs/>
          <w:color w:val="000000" w:themeColor="text1"/>
          <w:sz w:val="28"/>
          <w:szCs w:val="28"/>
          <w:lang w:val="vi-VN"/>
        </w:rPr>
        <w:t>.</w:t>
      </w:r>
      <w:r w:rsidR="00F640CE">
        <w:rPr>
          <w:rFonts w:eastAsia="Calibri" w:cs="Times New Roman"/>
          <w:color w:val="000000" w:themeColor="text1"/>
          <w:sz w:val="28"/>
          <w:szCs w:val="28"/>
          <w:lang w:val="vi-VN"/>
        </w:rPr>
        <w:t xml:space="preserve"> </w:t>
      </w:r>
      <w:r w:rsidR="00042130" w:rsidRPr="00DE79ED">
        <w:rPr>
          <w:rFonts w:cs="Times New Roman"/>
          <w:b/>
          <w:color w:val="000000" w:themeColor="text1"/>
          <w:sz w:val="28"/>
          <w:szCs w:val="28"/>
          <w:lang w:val="it-IT"/>
        </w:rPr>
        <w:t>HOẠT ĐỘNG NGOÀI TRỜI</w:t>
      </w:r>
    </w:p>
    <w:p w14:paraId="584F91F2" w14:textId="4851DD4E" w:rsidR="009B23FE" w:rsidRPr="00DE79ED" w:rsidRDefault="001376DD" w:rsidP="00800CE1">
      <w:pPr>
        <w:spacing w:line="276" w:lineRule="auto"/>
        <w:jc w:val="both"/>
        <w:rPr>
          <w:rFonts w:eastAsia="Times New Roman" w:cs="Times New Roman"/>
          <w:bCs/>
          <w:color w:val="000000" w:themeColor="text1"/>
          <w:kern w:val="0"/>
          <w:sz w:val="28"/>
          <w:szCs w:val="28"/>
          <w:lang w:eastAsia="en-US" w:bidi="ar-SA"/>
        </w:rPr>
      </w:pPr>
      <w:r w:rsidRPr="00DE79ED">
        <w:rPr>
          <w:rFonts w:eastAsia="Times New Roman" w:cs="Times New Roman"/>
          <w:b/>
          <w:color w:val="000000" w:themeColor="text1"/>
          <w:kern w:val="0"/>
          <w:sz w:val="28"/>
          <w:szCs w:val="28"/>
          <w:lang w:eastAsia="en-US" w:bidi="ar-SA"/>
        </w:rPr>
        <w:tab/>
        <w:t>-</w:t>
      </w:r>
      <w:r w:rsidR="00D2562D">
        <w:rPr>
          <w:rFonts w:eastAsia="Times New Roman" w:cs="Times New Roman"/>
          <w:b/>
          <w:color w:val="000000" w:themeColor="text1"/>
          <w:kern w:val="0"/>
          <w:sz w:val="28"/>
          <w:szCs w:val="28"/>
          <w:lang w:val="vi-VN" w:eastAsia="en-US" w:bidi="ar-SA"/>
        </w:rPr>
        <w:t xml:space="preserve"> </w:t>
      </w:r>
      <w:r w:rsidRPr="00DE79ED">
        <w:rPr>
          <w:rFonts w:eastAsia="Times New Roman" w:cs="Times New Roman"/>
          <w:bCs/>
          <w:color w:val="000000" w:themeColor="text1"/>
          <w:kern w:val="0"/>
          <w:sz w:val="28"/>
          <w:szCs w:val="28"/>
          <w:lang w:eastAsia="en-US" w:bidi="ar-SA"/>
        </w:rPr>
        <w:t xml:space="preserve">Quan </w:t>
      </w:r>
      <w:proofErr w:type="spellStart"/>
      <w:r w:rsidRPr="00DE79ED">
        <w:rPr>
          <w:rFonts w:eastAsia="Times New Roman" w:cs="Times New Roman"/>
          <w:bCs/>
          <w:color w:val="000000" w:themeColor="text1"/>
          <w:kern w:val="0"/>
          <w:sz w:val="28"/>
          <w:szCs w:val="28"/>
          <w:lang w:eastAsia="en-US" w:bidi="ar-SA"/>
        </w:rPr>
        <w:t>sát</w:t>
      </w:r>
      <w:proofErr w:type="spellEnd"/>
      <w:r w:rsidRPr="00DE79ED">
        <w:rPr>
          <w:rFonts w:eastAsia="Times New Roman" w:cs="Times New Roman"/>
          <w:bCs/>
          <w:color w:val="000000" w:themeColor="text1"/>
          <w:kern w:val="0"/>
          <w:sz w:val="28"/>
          <w:szCs w:val="28"/>
          <w:lang w:eastAsia="en-US" w:bidi="ar-SA"/>
        </w:rPr>
        <w:t xml:space="preserve"> </w:t>
      </w:r>
      <w:proofErr w:type="spellStart"/>
      <w:r w:rsidRPr="00DE79ED">
        <w:rPr>
          <w:rFonts w:eastAsia="Times New Roman" w:cs="Times New Roman"/>
          <w:bCs/>
          <w:color w:val="000000" w:themeColor="text1"/>
          <w:kern w:val="0"/>
          <w:sz w:val="28"/>
          <w:szCs w:val="28"/>
          <w:lang w:eastAsia="en-US" w:bidi="ar-SA"/>
        </w:rPr>
        <w:t>thời</w:t>
      </w:r>
      <w:proofErr w:type="spellEnd"/>
      <w:r w:rsidRPr="00DE79ED">
        <w:rPr>
          <w:rFonts w:eastAsia="Times New Roman" w:cs="Times New Roman"/>
          <w:bCs/>
          <w:color w:val="000000" w:themeColor="text1"/>
          <w:kern w:val="0"/>
          <w:sz w:val="28"/>
          <w:szCs w:val="28"/>
          <w:lang w:eastAsia="en-US" w:bidi="ar-SA"/>
        </w:rPr>
        <w:t xml:space="preserve"> </w:t>
      </w:r>
      <w:proofErr w:type="spellStart"/>
      <w:r w:rsidRPr="00DE79ED">
        <w:rPr>
          <w:rFonts w:eastAsia="Times New Roman" w:cs="Times New Roman"/>
          <w:bCs/>
          <w:color w:val="000000" w:themeColor="text1"/>
          <w:kern w:val="0"/>
          <w:sz w:val="28"/>
          <w:szCs w:val="28"/>
          <w:lang w:eastAsia="en-US" w:bidi="ar-SA"/>
        </w:rPr>
        <w:t>tiết</w:t>
      </w:r>
      <w:proofErr w:type="spellEnd"/>
    </w:p>
    <w:p w14:paraId="5CA101A1" w14:textId="77777777" w:rsidR="001C59EF" w:rsidRDefault="009B23FE" w:rsidP="00800CE1">
      <w:pPr>
        <w:jc w:val="both"/>
        <w:rPr>
          <w:rFonts w:cs="Times New Roman"/>
          <w:color w:val="000000" w:themeColor="text1"/>
          <w:sz w:val="28"/>
          <w:szCs w:val="28"/>
          <w:lang w:val="vi-VN"/>
        </w:rPr>
      </w:pPr>
      <w:r w:rsidRPr="00DE79ED">
        <w:rPr>
          <w:rFonts w:cs="Times New Roman"/>
          <w:color w:val="000000" w:themeColor="text1"/>
          <w:sz w:val="28"/>
          <w:szCs w:val="28"/>
        </w:rPr>
        <w:tab/>
      </w:r>
      <w:r w:rsidR="001C59EF" w:rsidRPr="00DE79ED">
        <w:rPr>
          <w:rFonts w:cs="Times New Roman"/>
          <w:color w:val="000000" w:themeColor="text1"/>
          <w:sz w:val="28"/>
          <w:szCs w:val="28"/>
        </w:rPr>
        <w:t xml:space="preserve">- </w:t>
      </w:r>
      <w:proofErr w:type="spellStart"/>
      <w:r w:rsidR="001C59EF" w:rsidRPr="00DE79ED">
        <w:rPr>
          <w:rFonts w:cs="Times New Roman"/>
          <w:color w:val="000000" w:themeColor="text1"/>
          <w:sz w:val="28"/>
          <w:szCs w:val="28"/>
        </w:rPr>
        <w:t>Trò</w:t>
      </w:r>
      <w:proofErr w:type="spellEnd"/>
      <w:r w:rsidR="001C59EF" w:rsidRPr="00DE79ED">
        <w:rPr>
          <w:rFonts w:cs="Times New Roman"/>
          <w:color w:val="000000" w:themeColor="text1"/>
          <w:sz w:val="28"/>
          <w:szCs w:val="28"/>
        </w:rPr>
        <w:t xml:space="preserve"> </w:t>
      </w:r>
      <w:proofErr w:type="spellStart"/>
      <w:r w:rsidR="001C59EF" w:rsidRPr="00DE79ED">
        <w:rPr>
          <w:rFonts w:cs="Times New Roman"/>
          <w:color w:val="000000" w:themeColor="text1"/>
          <w:sz w:val="28"/>
          <w:szCs w:val="28"/>
        </w:rPr>
        <w:t>chuyện</w:t>
      </w:r>
      <w:proofErr w:type="spellEnd"/>
      <w:r w:rsidR="001C59EF" w:rsidRPr="00DE79ED">
        <w:rPr>
          <w:rFonts w:cs="Times New Roman"/>
          <w:color w:val="000000" w:themeColor="text1"/>
          <w:sz w:val="28"/>
          <w:szCs w:val="28"/>
        </w:rPr>
        <w:t xml:space="preserve"> </w:t>
      </w:r>
      <w:proofErr w:type="spellStart"/>
      <w:r w:rsidR="001C59EF" w:rsidRPr="00DE79ED">
        <w:rPr>
          <w:rFonts w:cs="Times New Roman"/>
          <w:color w:val="000000" w:themeColor="text1"/>
          <w:sz w:val="28"/>
          <w:szCs w:val="28"/>
        </w:rPr>
        <w:t>về</w:t>
      </w:r>
      <w:proofErr w:type="spellEnd"/>
      <w:r w:rsidR="001C59EF" w:rsidRPr="00DE79ED">
        <w:rPr>
          <w:rFonts w:cs="Times New Roman"/>
          <w:color w:val="000000" w:themeColor="text1"/>
          <w:sz w:val="28"/>
          <w:szCs w:val="28"/>
        </w:rPr>
        <w:t xml:space="preserve"> </w:t>
      </w:r>
      <w:proofErr w:type="spellStart"/>
      <w:r w:rsidR="001C59EF" w:rsidRPr="00DE79ED">
        <w:rPr>
          <w:rFonts w:cs="Times New Roman"/>
          <w:color w:val="000000" w:themeColor="text1"/>
          <w:sz w:val="28"/>
          <w:szCs w:val="28"/>
        </w:rPr>
        <w:t>các</w:t>
      </w:r>
      <w:proofErr w:type="spellEnd"/>
      <w:r w:rsidR="001C59EF" w:rsidRPr="00DE79ED">
        <w:rPr>
          <w:rFonts w:cs="Times New Roman"/>
          <w:color w:val="000000" w:themeColor="text1"/>
          <w:sz w:val="28"/>
          <w:szCs w:val="28"/>
        </w:rPr>
        <w:t xml:space="preserve"> </w:t>
      </w:r>
      <w:proofErr w:type="spellStart"/>
      <w:r w:rsidR="001C59EF" w:rsidRPr="00DE79ED">
        <w:rPr>
          <w:rFonts w:cs="Times New Roman"/>
          <w:color w:val="000000" w:themeColor="text1"/>
          <w:sz w:val="28"/>
          <w:szCs w:val="28"/>
        </w:rPr>
        <w:t>hoạt</w:t>
      </w:r>
      <w:proofErr w:type="spellEnd"/>
      <w:r w:rsidR="001C59EF" w:rsidRPr="00DE79ED">
        <w:rPr>
          <w:rFonts w:cs="Times New Roman"/>
          <w:color w:val="000000" w:themeColor="text1"/>
          <w:sz w:val="28"/>
          <w:szCs w:val="28"/>
        </w:rPr>
        <w:t xml:space="preserve"> </w:t>
      </w:r>
      <w:proofErr w:type="spellStart"/>
      <w:r w:rsidR="001C59EF" w:rsidRPr="00DE79ED">
        <w:rPr>
          <w:rFonts w:cs="Times New Roman"/>
          <w:color w:val="000000" w:themeColor="text1"/>
          <w:sz w:val="28"/>
          <w:szCs w:val="28"/>
        </w:rPr>
        <w:t>động</w:t>
      </w:r>
      <w:proofErr w:type="spellEnd"/>
      <w:r w:rsidR="001C59EF" w:rsidRPr="00DE79ED">
        <w:rPr>
          <w:rFonts w:cs="Times New Roman"/>
          <w:color w:val="000000" w:themeColor="text1"/>
          <w:sz w:val="28"/>
          <w:szCs w:val="28"/>
        </w:rPr>
        <w:t xml:space="preserve"> ở </w:t>
      </w:r>
      <w:proofErr w:type="spellStart"/>
      <w:r w:rsidR="001C59EF" w:rsidRPr="00DE79ED">
        <w:rPr>
          <w:rFonts w:cs="Times New Roman"/>
          <w:color w:val="000000" w:themeColor="text1"/>
          <w:sz w:val="28"/>
          <w:szCs w:val="28"/>
        </w:rPr>
        <w:t>trường</w:t>
      </w:r>
      <w:proofErr w:type="spellEnd"/>
      <w:r w:rsidR="001C59EF" w:rsidRPr="00DE79ED">
        <w:rPr>
          <w:rFonts w:cs="Times New Roman"/>
          <w:color w:val="000000" w:themeColor="text1"/>
          <w:sz w:val="28"/>
          <w:szCs w:val="28"/>
        </w:rPr>
        <w:t xml:space="preserve"> TH</w:t>
      </w:r>
    </w:p>
    <w:p w14:paraId="341FA90E" w14:textId="13C72C6D" w:rsidR="00D2562D" w:rsidRPr="00097197" w:rsidRDefault="00D2562D" w:rsidP="00800CE1">
      <w:pPr>
        <w:jc w:val="both"/>
        <w:rPr>
          <w:rFonts w:cs="Times New Roman"/>
          <w:b/>
          <w:bCs/>
          <w:color w:val="000000" w:themeColor="text1"/>
          <w:sz w:val="28"/>
          <w:szCs w:val="28"/>
          <w:lang w:val="vi-VN"/>
        </w:rPr>
      </w:pPr>
      <w:r>
        <w:rPr>
          <w:rFonts w:cs="Times New Roman"/>
          <w:color w:val="000000" w:themeColor="text1"/>
          <w:sz w:val="28"/>
          <w:szCs w:val="28"/>
          <w:lang w:val="vi-VN"/>
        </w:rPr>
        <w:tab/>
      </w:r>
      <w:r w:rsidRPr="00097197">
        <w:rPr>
          <w:rFonts w:cs="Times New Roman"/>
          <w:b/>
          <w:bCs/>
          <w:color w:val="000000" w:themeColor="text1"/>
          <w:sz w:val="28"/>
          <w:szCs w:val="28"/>
          <w:lang w:val="vi-VN"/>
        </w:rPr>
        <w:t>Mục đích</w:t>
      </w:r>
    </w:p>
    <w:p w14:paraId="29626C00" w14:textId="11C4B7D1" w:rsidR="00D2562D" w:rsidRDefault="00D2562D" w:rsidP="00800CE1">
      <w:pPr>
        <w:jc w:val="both"/>
        <w:rPr>
          <w:rFonts w:cs="Times New Roman"/>
          <w:color w:val="000000" w:themeColor="text1"/>
          <w:sz w:val="28"/>
          <w:szCs w:val="28"/>
          <w:lang w:val="vi-VN"/>
        </w:rPr>
      </w:pPr>
      <w:r>
        <w:rPr>
          <w:rFonts w:cs="Times New Roman"/>
          <w:color w:val="000000" w:themeColor="text1"/>
          <w:sz w:val="28"/>
          <w:szCs w:val="28"/>
          <w:lang w:val="vi-VN"/>
        </w:rPr>
        <w:tab/>
        <w:t>+ Trẻ biết được và kể tên được các hoạt động ở trường tiểu học</w:t>
      </w:r>
    </w:p>
    <w:p w14:paraId="3AF691A1" w14:textId="252608BC" w:rsidR="00D2562D" w:rsidRPr="00D2562D" w:rsidRDefault="00D2562D" w:rsidP="00800CE1">
      <w:pPr>
        <w:jc w:val="both"/>
        <w:rPr>
          <w:rFonts w:eastAsia="Times New Roman" w:cs="Times New Roman"/>
          <w:color w:val="000000" w:themeColor="text1"/>
          <w:sz w:val="28"/>
          <w:szCs w:val="28"/>
          <w:lang w:val="vi-VN"/>
        </w:rPr>
      </w:pPr>
      <w:r>
        <w:rPr>
          <w:rFonts w:cs="Times New Roman"/>
          <w:color w:val="000000" w:themeColor="text1"/>
          <w:sz w:val="28"/>
          <w:szCs w:val="28"/>
          <w:lang w:val="vi-VN"/>
        </w:rPr>
        <w:tab/>
        <w:t xml:space="preserve">+ Trẻ biết được sự khác nhau </w:t>
      </w:r>
      <w:r w:rsidR="00AA7410">
        <w:rPr>
          <w:rFonts w:cs="Times New Roman"/>
          <w:color w:val="000000" w:themeColor="text1"/>
          <w:sz w:val="28"/>
          <w:szCs w:val="28"/>
          <w:lang w:val="vi-VN"/>
        </w:rPr>
        <w:t>giữa</w:t>
      </w:r>
      <w:r>
        <w:rPr>
          <w:rFonts w:cs="Times New Roman"/>
          <w:color w:val="000000" w:themeColor="text1"/>
          <w:sz w:val="28"/>
          <w:szCs w:val="28"/>
          <w:lang w:val="vi-VN"/>
        </w:rPr>
        <w:t xml:space="preserve"> các hoạt động ở trường mầm non và trường tiểu học.</w:t>
      </w:r>
    </w:p>
    <w:p w14:paraId="27C86770" w14:textId="065A8863" w:rsidR="001C59EF" w:rsidRPr="00DE79ED" w:rsidRDefault="001C59EF" w:rsidP="00800CE1">
      <w:pPr>
        <w:jc w:val="both"/>
        <w:rPr>
          <w:rFonts w:eastAsia="Times New Roman" w:cs="Times New Roman"/>
          <w:color w:val="000000" w:themeColor="text1"/>
          <w:sz w:val="28"/>
          <w:szCs w:val="28"/>
        </w:rPr>
      </w:pPr>
      <w:r w:rsidRPr="00DE79ED">
        <w:rPr>
          <w:rFonts w:eastAsia="Times New Roman" w:cs="Times New Roman"/>
          <w:color w:val="000000" w:themeColor="text1"/>
          <w:sz w:val="28"/>
          <w:szCs w:val="28"/>
          <w:lang w:val="vi-VN"/>
        </w:rPr>
        <w:tab/>
        <w:t>- Trò chơi vận động:</w:t>
      </w:r>
      <w:r w:rsidRPr="00DE79ED">
        <w:rPr>
          <w:rFonts w:eastAsia="Times New Roman" w:cs="Times New Roman"/>
          <w:color w:val="000000" w:themeColor="text1"/>
          <w:sz w:val="28"/>
          <w:szCs w:val="28"/>
        </w:rPr>
        <w:t xml:space="preserve"> </w:t>
      </w:r>
      <w:r w:rsidRPr="00DE79ED">
        <w:rPr>
          <w:rFonts w:eastAsia="Times New Roman" w:cs="Times New Roman"/>
          <w:color w:val="000000" w:themeColor="text1"/>
          <w:sz w:val="28"/>
          <w:szCs w:val="28"/>
          <w:lang w:val="vi-VN"/>
        </w:rPr>
        <w:t>Kéo co</w:t>
      </w:r>
    </w:p>
    <w:p w14:paraId="240B1B9E" w14:textId="77777777" w:rsidR="001C59EF" w:rsidRPr="00DE79ED" w:rsidRDefault="001C59EF" w:rsidP="00800CE1">
      <w:pPr>
        <w:spacing w:line="276" w:lineRule="auto"/>
        <w:jc w:val="both"/>
        <w:rPr>
          <w:rFonts w:eastAsia="Times New Roman" w:cs="Times New Roman"/>
          <w:b/>
          <w:color w:val="000000" w:themeColor="text1"/>
          <w:kern w:val="0"/>
          <w:sz w:val="28"/>
          <w:szCs w:val="28"/>
          <w:lang w:eastAsia="en-US" w:bidi="ar-SA"/>
        </w:rPr>
      </w:pPr>
      <w:r w:rsidRPr="00DE79ED">
        <w:rPr>
          <w:rFonts w:eastAsia="Times New Roman" w:cs="Times New Roman"/>
          <w:color w:val="000000" w:themeColor="text1"/>
          <w:sz w:val="28"/>
          <w:szCs w:val="28"/>
          <w:lang w:val="vi-VN"/>
        </w:rPr>
        <w:tab/>
        <w:t>- Chơi tự do</w:t>
      </w:r>
      <w:r w:rsidR="00D34C2F" w:rsidRPr="00DE79ED">
        <w:rPr>
          <w:rFonts w:eastAsia="Times New Roman" w:cs="Times New Roman"/>
          <w:b/>
          <w:color w:val="000000" w:themeColor="text1"/>
          <w:kern w:val="0"/>
          <w:sz w:val="28"/>
          <w:szCs w:val="28"/>
          <w:lang w:eastAsia="en-US" w:bidi="ar-SA"/>
        </w:rPr>
        <w:tab/>
      </w:r>
    </w:p>
    <w:p w14:paraId="35A6EA88" w14:textId="5B36EFD3" w:rsidR="00D34C2F" w:rsidRPr="00042130" w:rsidRDefault="001C59EF" w:rsidP="00800CE1">
      <w:pPr>
        <w:spacing w:line="276" w:lineRule="auto"/>
        <w:jc w:val="both"/>
        <w:rPr>
          <w:rFonts w:cs="Times New Roman"/>
          <w:b/>
          <w:color w:val="000000" w:themeColor="text1"/>
          <w:sz w:val="28"/>
          <w:szCs w:val="28"/>
          <w:lang w:val="vi-VN"/>
        </w:rPr>
      </w:pPr>
      <w:r w:rsidRPr="00DE79ED">
        <w:rPr>
          <w:rFonts w:eastAsia="Times New Roman" w:cs="Times New Roman"/>
          <w:b/>
          <w:color w:val="000000" w:themeColor="text1"/>
          <w:kern w:val="0"/>
          <w:sz w:val="28"/>
          <w:szCs w:val="28"/>
          <w:lang w:eastAsia="en-US" w:bidi="ar-SA"/>
        </w:rPr>
        <w:tab/>
      </w:r>
      <w:r w:rsidR="00042130" w:rsidRPr="00DE79ED">
        <w:rPr>
          <w:rFonts w:cs="Times New Roman"/>
          <w:b/>
          <w:color w:val="000000" w:themeColor="text1"/>
          <w:sz w:val="28"/>
          <w:szCs w:val="28"/>
          <w:lang w:val="it-IT"/>
        </w:rPr>
        <w:t xml:space="preserve"> </w:t>
      </w:r>
      <w:r w:rsidR="00F640CE">
        <w:rPr>
          <w:rFonts w:cs="Times New Roman"/>
          <w:b/>
          <w:color w:val="000000" w:themeColor="text1"/>
          <w:sz w:val="28"/>
          <w:szCs w:val="28"/>
          <w:lang w:val="it-IT"/>
        </w:rPr>
        <w:t>V</w:t>
      </w:r>
      <w:r w:rsidR="00F640CE">
        <w:rPr>
          <w:rFonts w:cs="Times New Roman"/>
          <w:b/>
          <w:color w:val="000000" w:themeColor="text1"/>
          <w:sz w:val="28"/>
          <w:szCs w:val="28"/>
          <w:lang w:val="vi-VN"/>
        </w:rPr>
        <w:t xml:space="preserve">. </w:t>
      </w:r>
      <w:r w:rsidR="00042130" w:rsidRPr="00DE79ED">
        <w:rPr>
          <w:rFonts w:cs="Times New Roman"/>
          <w:b/>
          <w:color w:val="000000" w:themeColor="text1"/>
          <w:sz w:val="28"/>
          <w:szCs w:val="28"/>
          <w:lang w:val="it-IT"/>
        </w:rPr>
        <w:t xml:space="preserve">HOẠT ĐỘNG </w:t>
      </w:r>
      <w:r w:rsidR="00042130">
        <w:rPr>
          <w:rFonts w:cs="Times New Roman"/>
          <w:b/>
          <w:color w:val="000000" w:themeColor="text1"/>
          <w:sz w:val="28"/>
          <w:szCs w:val="28"/>
          <w:lang w:val="it-IT"/>
        </w:rPr>
        <w:t>HỌC</w:t>
      </w:r>
      <w:r w:rsidR="00042130">
        <w:rPr>
          <w:rFonts w:cs="Times New Roman"/>
          <w:b/>
          <w:color w:val="000000" w:themeColor="text1"/>
          <w:sz w:val="28"/>
          <w:szCs w:val="28"/>
          <w:lang w:val="vi-VN"/>
        </w:rPr>
        <w:t>:</w:t>
      </w:r>
    </w:p>
    <w:p w14:paraId="09E4033A" w14:textId="77777777" w:rsidR="001B122F" w:rsidRPr="00DE79ED" w:rsidRDefault="00D34C2F" w:rsidP="00800CE1">
      <w:pPr>
        <w:widowControl/>
        <w:suppressAutoHyphens w:val="0"/>
        <w:spacing w:line="276" w:lineRule="auto"/>
        <w:jc w:val="both"/>
        <w:rPr>
          <w:rFonts w:cs="Times New Roman"/>
          <w:b/>
          <w:color w:val="000000" w:themeColor="text1"/>
          <w:sz w:val="28"/>
          <w:szCs w:val="28"/>
        </w:rPr>
      </w:pPr>
      <w:r w:rsidRPr="00DE79ED">
        <w:rPr>
          <w:rFonts w:cs="Times New Roman"/>
          <w:b/>
          <w:color w:val="000000" w:themeColor="text1"/>
          <w:sz w:val="28"/>
          <w:szCs w:val="28"/>
        </w:rPr>
        <w:tab/>
      </w:r>
      <w:r w:rsidRPr="00DE79ED">
        <w:rPr>
          <w:rFonts w:cs="Times New Roman"/>
          <w:b/>
          <w:color w:val="000000" w:themeColor="text1"/>
          <w:sz w:val="28"/>
          <w:szCs w:val="28"/>
        </w:rPr>
        <w:tab/>
      </w:r>
      <w:r w:rsidRPr="00DE79ED">
        <w:rPr>
          <w:rFonts w:cs="Times New Roman"/>
          <w:b/>
          <w:color w:val="000000" w:themeColor="text1"/>
          <w:sz w:val="28"/>
          <w:szCs w:val="28"/>
        </w:rPr>
        <w:tab/>
      </w:r>
      <w:r w:rsidRPr="00DE79ED">
        <w:rPr>
          <w:rFonts w:cs="Times New Roman"/>
          <w:b/>
          <w:color w:val="000000" w:themeColor="text1"/>
          <w:sz w:val="28"/>
          <w:szCs w:val="28"/>
        </w:rPr>
        <w:tab/>
        <w:t xml:space="preserve">          </w:t>
      </w:r>
    </w:p>
    <w:p w14:paraId="51B065FC" w14:textId="4C9499AE" w:rsidR="00E75CD2" w:rsidRPr="00DE79ED" w:rsidRDefault="00E75CD2" w:rsidP="00800CE1">
      <w:pPr>
        <w:ind w:left="2880" w:firstLine="720"/>
        <w:jc w:val="both"/>
        <w:rPr>
          <w:rFonts w:cs="Times New Roman"/>
          <w:b/>
          <w:color w:val="000000" w:themeColor="text1"/>
          <w:sz w:val="28"/>
          <w:szCs w:val="28"/>
        </w:rPr>
      </w:pPr>
      <w:proofErr w:type="spellStart"/>
      <w:r w:rsidRPr="00DE79ED">
        <w:rPr>
          <w:rFonts w:cs="Times New Roman"/>
          <w:b/>
          <w:color w:val="000000" w:themeColor="text1"/>
          <w:sz w:val="28"/>
          <w:szCs w:val="28"/>
        </w:rPr>
        <w:t>Hoạt</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động</w:t>
      </w:r>
      <w:proofErr w:type="spellEnd"/>
      <w:r w:rsidRPr="00DE79ED">
        <w:rPr>
          <w:rFonts w:cs="Times New Roman"/>
          <w:b/>
          <w:color w:val="000000" w:themeColor="text1"/>
          <w:sz w:val="28"/>
          <w:szCs w:val="28"/>
        </w:rPr>
        <w:t>: LQVH</w:t>
      </w:r>
    </w:p>
    <w:p w14:paraId="774549D0" w14:textId="77777777" w:rsidR="00E75CD2" w:rsidRPr="00DE79ED" w:rsidRDefault="00E75CD2" w:rsidP="00800CE1">
      <w:pPr>
        <w:tabs>
          <w:tab w:val="left" w:pos="2729"/>
        </w:tabs>
        <w:jc w:val="both"/>
        <w:rPr>
          <w:rFonts w:cs="Times New Roman"/>
          <w:b/>
          <w:color w:val="000000" w:themeColor="text1"/>
          <w:sz w:val="28"/>
          <w:szCs w:val="28"/>
        </w:rPr>
      </w:pPr>
      <w:r w:rsidRPr="00DE79ED">
        <w:rPr>
          <w:rFonts w:cs="Times New Roman"/>
          <w:b/>
          <w:color w:val="000000" w:themeColor="text1"/>
          <w:sz w:val="28"/>
          <w:szCs w:val="28"/>
        </w:rPr>
        <w:tab/>
      </w:r>
      <w:r w:rsidRPr="00DE79ED">
        <w:rPr>
          <w:rFonts w:cs="Times New Roman"/>
          <w:b/>
          <w:color w:val="000000" w:themeColor="text1"/>
          <w:sz w:val="28"/>
          <w:szCs w:val="28"/>
        </w:rPr>
        <w:tab/>
      </w:r>
      <w:r w:rsidRPr="00DE79ED">
        <w:rPr>
          <w:rFonts w:cs="Times New Roman"/>
          <w:b/>
          <w:color w:val="000000" w:themeColor="text1"/>
          <w:sz w:val="28"/>
          <w:szCs w:val="28"/>
        </w:rPr>
        <w:tab/>
      </w:r>
      <w:proofErr w:type="spellStart"/>
      <w:r w:rsidRPr="00DE79ED">
        <w:rPr>
          <w:rFonts w:cs="Times New Roman"/>
          <w:b/>
          <w:color w:val="000000" w:themeColor="text1"/>
          <w:sz w:val="28"/>
          <w:szCs w:val="28"/>
        </w:rPr>
        <w:t>Đề</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tài</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Bé</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vào</w:t>
      </w:r>
      <w:proofErr w:type="spellEnd"/>
      <w:r w:rsidRPr="00DE79ED">
        <w:rPr>
          <w:rFonts w:cs="Times New Roman"/>
          <w:b/>
          <w:color w:val="000000" w:themeColor="text1"/>
          <w:sz w:val="28"/>
          <w:szCs w:val="28"/>
        </w:rPr>
        <w:t xml:space="preserve"> lớp 1</w:t>
      </w:r>
    </w:p>
    <w:p w14:paraId="382DA587" w14:textId="5183FD8C" w:rsidR="00E75CD2" w:rsidRPr="00DE79ED" w:rsidRDefault="00E75CD2" w:rsidP="00800CE1">
      <w:pPr>
        <w:jc w:val="both"/>
        <w:rPr>
          <w:rFonts w:cs="Times New Roman"/>
          <w:b/>
          <w:color w:val="000000" w:themeColor="text1"/>
          <w:kern w:val="1"/>
          <w:sz w:val="28"/>
          <w:szCs w:val="28"/>
          <w:lang w:val="vi-VN"/>
        </w:rPr>
      </w:pPr>
      <w:r w:rsidRPr="00DE79ED">
        <w:rPr>
          <w:rFonts w:cs="Times New Roman"/>
          <w:b/>
          <w:color w:val="000000" w:themeColor="text1"/>
          <w:kern w:val="1"/>
          <w:sz w:val="28"/>
          <w:szCs w:val="28"/>
          <w:lang w:val="vi-VN"/>
        </w:rPr>
        <w:tab/>
      </w:r>
      <w:r w:rsidR="002727CD">
        <w:rPr>
          <w:rFonts w:cs="Times New Roman"/>
          <w:b/>
          <w:color w:val="000000" w:themeColor="text1"/>
          <w:kern w:val="1"/>
          <w:sz w:val="28"/>
          <w:szCs w:val="28"/>
          <w:lang w:val="vi-VN"/>
        </w:rPr>
        <w:t>1</w:t>
      </w:r>
      <w:r w:rsidRPr="00DE79ED">
        <w:rPr>
          <w:rFonts w:cs="Times New Roman"/>
          <w:b/>
          <w:color w:val="000000" w:themeColor="text1"/>
          <w:kern w:val="1"/>
          <w:sz w:val="28"/>
          <w:szCs w:val="28"/>
          <w:lang w:val="vi-VN"/>
        </w:rPr>
        <w:t>.Mục đích, yêu cầu:</w:t>
      </w:r>
    </w:p>
    <w:p w14:paraId="4A33F459" w14:textId="2A092E2E" w:rsidR="00E75CD2" w:rsidRPr="00DE79ED" w:rsidRDefault="00E75CD2" w:rsidP="00800CE1">
      <w:pPr>
        <w:ind w:firstLine="142"/>
        <w:jc w:val="both"/>
        <w:rPr>
          <w:rFonts w:cs="Times New Roman"/>
          <w:color w:val="000000" w:themeColor="text1"/>
          <w:kern w:val="1"/>
          <w:sz w:val="28"/>
          <w:szCs w:val="28"/>
          <w:lang w:val="vi-VN"/>
        </w:rPr>
      </w:pPr>
      <w:r w:rsidRPr="00DE79ED">
        <w:rPr>
          <w:rFonts w:cs="Times New Roman"/>
          <w:b/>
          <w:color w:val="000000" w:themeColor="text1"/>
          <w:kern w:val="1"/>
          <w:sz w:val="28"/>
          <w:szCs w:val="28"/>
          <w:lang w:val="vi-VN"/>
        </w:rPr>
        <w:tab/>
      </w:r>
      <w:r w:rsidR="002727CD">
        <w:rPr>
          <w:rFonts w:cs="Times New Roman"/>
          <w:b/>
          <w:color w:val="000000" w:themeColor="text1"/>
          <w:kern w:val="1"/>
          <w:sz w:val="28"/>
          <w:szCs w:val="28"/>
          <w:lang w:val="vi-VN"/>
        </w:rPr>
        <w:t>a</w:t>
      </w:r>
      <w:r w:rsidRPr="00DE79ED">
        <w:rPr>
          <w:rFonts w:cs="Times New Roman"/>
          <w:b/>
          <w:color w:val="000000" w:themeColor="text1"/>
          <w:kern w:val="1"/>
          <w:sz w:val="28"/>
          <w:szCs w:val="28"/>
          <w:lang w:val="vi-VN"/>
        </w:rPr>
        <w:t>.Kiến thức:</w:t>
      </w:r>
      <w:r w:rsidRPr="00DE79ED">
        <w:rPr>
          <w:rFonts w:cs="Times New Roman"/>
          <w:color w:val="000000" w:themeColor="text1"/>
          <w:kern w:val="1"/>
          <w:sz w:val="28"/>
          <w:szCs w:val="28"/>
          <w:lang w:val="vi-VN"/>
        </w:rPr>
        <w:t xml:space="preserve"> </w:t>
      </w:r>
      <w:r w:rsidRPr="00DE79ED">
        <w:rPr>
          <w:rFonts w:eastAsia="Times New Roman" w:cs="Times New Roman"/>
          <w:color w:val="000000" w:themeColor="text1"/>
          <w:sz w:val="28"/>
          <w:szCs w:val="28"/>
          <w:bdr w:val="none" w:sz="0" w:space="0" w:color="auto" w:frame="1"/>
          <w:lang w:val="vi-VN"/>
        </w:rPr>
        <w:t xml:space="preserve">Trẻ đọc diễn cảm bài thơ, hiểu nội dug bài thơ, nhớ tên tác giả </w:t>
      </w:r>
      <w:r w:rsidRPr="00DE79ED">
        <w:rPr>
          <w:rFonts w:eastAsia="Times New Roman" w:cs="Times New Roman"/>
          <w:color w:val="000000" w:themeColor="text1"/>
          <w:sz w:val="28"/>
          <w:szCs w:val="28"/>
          <w:bdr w:val="none" w:sz="0" w:space="0" w:color="auto" w:frame="1"/>
          <w:lang w:val="vi-VN"/>
        </w:rPr>
        <w:lastRenderedPageBreak/>
        <w:t>và</w:t>
      </w:r>
      <w:r w:rsidRPr="00DE79ED">
        <w:rPr>
          <w:rFonts w:eastAsia="Times New Roman" w:cs="Times New Roman"/>
          <w:color w:val="000000" w:themeColor="text1"/>
          <w:sz w:val="28"/>
          <w:szCs w:val="28"/>
          <w:bdr w:val="none" w:sz="0" w:space="0" w:color="auto" w:frame="1"/>
        </w:rPr>
        <w:t xml:space="preserve"> </w:t>
      </w:r>
      <w:r w:rsidRPr="00DE79ED">
        <w:rPr>
          <w:rFonts w:eastAsia="Times New Roman" w:cs="Times New Roman"/>
          <w:color w:val="000000" w:themeColor="text1"/>
          <w:sz w:val="28"/>
          <w:szCs w:val="28"/>
          <w:bdr w:val="none" w:sz="0" w:space="0" w:color="auto" w:frame="1"/>
          <w:lang w:val="vi-VN"/>
        </w:rPr>
        <w:t>tên bài thơ.</w:t>
      </w:r>
      <w:r w:rsidRPr="00DE79ED">
        <w:rPr>
          <w:rFonts w:cs="Times New Roman"/>
          <w:color w:val="000000" w:themeColor="text1"/>
          <w:kern w:val="1"/>
          <w:sz w:val="28"/>
          <w:szCs w:val="28"/>
          <w:lang w:val="vi-VN"/>
        </w:rPr>
        <w:t xml:space="preserve"> Trẻ đọc thuộc bài thơ, đọc to rõ ràng, diễn cảm. </w:t>
      </w:r>
    </w:p>
    <w:p w14:paraId="4631DF09" w14:textId="71C2DE43" w:rsidR="00E75CD2" w:rsidRPr="00DE79ED" w:rsidRDefault="00E75CD2" w:rsidP="00800CE1">
      <w:pPr>
        <w:shd w:val="clear" w:color="auto" w:fill="FFFFFF"/>
        <w:ind w:firstLine="142"/>
        <w:jc w:val="both"/>
        <w:textAlignment w:val="baseline"/>
        <w:rPr>
          <w:rFonts w:eastAsia="Times New Roman" w:cs="Times New Roman"/>
          <w:color w:val="000000" w:themeColor="text1"/>
          <w:sz w:val="28"/>
          <w:szCs w:val="28"/>
          <w:lang w:val="vi-VN"/>
        </w:rPr>
      </w:pPr>
      <w:r w:rsidRPr="00DE79ED">
        <w:rPr>
          <w:rFonts w:cs="Times New Roman"/>
          <w:b/>
          <w:color w:val="000000" w:themeColor="text1"/>
          <w:kern w:val="1"/>
          <w:sz w:val="28"/>
          <w:szCs w:val="28"/>
          <w:lang w:val="vi-VN"/>
        </w:rPr>
        <w:tab/>
      </w:r>
      <w:r w:rsidR="002727CD">
        <w:rPr>
          <w:rFonts w:cs="Times New Roman"/>
          <w:b/>
          <w:color w:val="000000" w:themeColor="text1"/>
          <w:kern w:val="1"/>
          <w:sz w:val="28"/>
          <w:szCs w:val="28"/>
          <w:lang w:val="vi-VN"/>
        </w:rPr>
        <w:t>b</w:t>
      </w:r>
      <w:r w:rsidRPr="00DE79ED">
        <w:rPr>
          <w:rFonts w:cs="Times New Roman"/>
          <w:b/>
          <w:color w:val="000000" w:themeColor="text1"/>
          <w:kern w:val="1"/>
          <w:sz w:val="28"/>
          <w:szCs w:val="28"/>
          <w:lang w:val="vi-VN"/>
        </w:rPr>
        <w:t>. Kĩ năng:</w:t>
      </w:r>
      <w:r w:rsidRPr="00DE79ED">
        <w:rPr>
          <w:rFonts w:eastAsia="Times New Roman" w:cs="Times New Roman"/>
          <w:color w:val="000000" w:themeColor="text1"/>
          <w:sz w:val="28"/>
          <w:szCs w:val="28"/>
          <w:bdr w:val="none" w:sz="0" w:space="0" w:color="auto" w:frame="1"/>
          <w:lang w:val="vi-VN"/>
        </w:rPr>
        <w:t xml:space="preserve"> - Phát triển khả năng quan sát, tư duy ghi nhớ có chủ định. </w:t>
      </w:r>
    </w:p>
    <w:p w14:paraId="5B4E9991" w14:textId="21668FF5" w:rsidR="00E75CD2" w:rsidRPr="00DE79ED" w:rsidRDefault="00E75CD2" w:rsidP="00800CE1">
      <w:pPr>
        <w:ind w:firstLine="142"/>
        <w:jc w:val="both"/>
        <w:rPr>
          <w:rFonts w:cs="Times New Roman"/>
          <w:color w:val="000000" w:themeColor="text1"/>
          <w:kern w:val="1"/>
          <w:sz w:val="28"/>
          <w:szCs w:val="28"/>
          <w:lang w:val="vi-VN"/>
        </w:rPr>
      </w:pPr>
      <w:r w:rsidRPr="00DE79ED">
        <w:rPr>
          <w:rFonts w:cs="Times New Roman"/>
          <w:b/>
          <w:color w:val="000000" w:themeColor="text1"/>
          <w:kern w:val="1"/>
          <w:sz w:val="28"/>
          <w:szCs w:val="28"/>
          <w:lang w:val="vi-VN"/>
        </w:rPr>
        <w:tab/>
      </w:r>
      <w:r w:rsidR="002727CD">
        <w:rPr>
          <w:rFonts w:cs="Times New Roman"/>
          <w:b/>
          <w:color w:val="000000" w:themeColor="text1"/>
          <w:kern w:val="1"/>
          <w:sz w:val="28"/>
          <w:szCs w:val="28"/>
          <w:lang w:val="vi-VN"/>
        </w:rPr>
        <w:t>c</w:t>
      </w:r>
      <w:r w:rsidRPr="00DE79ED">
        <w:rPr>
          <w:rFonts w:cs="Times New Roman"/>
          <w:b/>
          <w:color w:val="000000" w:themeColor="text1"/>
          <w:kern w:val="1"/>
          <w:sz w:val="28"/>
          <w:szCs w:val="28"/>
          <w:lang w:val="vi-VN"/>
        </w:rPr>
        <w:t xml:space="preserve">. </w:t>
      </w:r>
      <w:r w:rsidR="002727CD">
        <w:rPr>
          <w:rFonts w:cs="Times New Roman"/>
          <w:b/>
          <w:color w:val="000000" w:themeColor="text1"/>
          <w:kern w:val="1"/>
          <w:sz w:val="28"/>
          <w:szCs w:val="28"/>
          <w:lang w:val="vi-VN"/>
        </w:rPr>
        <w:t>Giáo dục</w:t>
      </w:r>
      <w:r w:rsidRPr="00DE79ED">
        <w:rPr>
          <w:rFonts w:cs="Times New Roman"/>
          <w:color w:val="000000" w:themeColor="text1"/>
          <w:kern w:val="1"/>
          <w:sz w:val="28"/>
          <w:szCs w:val="28"/>
          <w:lang w:val="vi-VN"/>
        </w:rPr>
        <w:t>: - Có ý thức tích cực trong hoạt động. Tham gia trả lời câu hỏi của cô to, rõ ràng.</w:t>
      </w:r>
    </w:p>
    <w:p w14:paraId="71662DDC" w14:textId="77777777" w:rsidR="00E75CD2" w:rsidRPr="00DE79ED" w:rsidRDefault="00E75CD2" w:rsidP="00800CE1">
      <w:pPr>
        <w:jc w:val="both"/>
        <w:rPr>
          <w:rFonts w:cs="Times New Roman"/>
          <w:i/>
          <w:color w:val="000000" w:themeColor="text1"/>
          <w:kern w:val="1"/>
          <w:sz w:val="28"/>
          <w:szCs w:val="28"/>
          <w:lang w:val="vi-VN"/>
        </w:rPr>
      </w:pPr>
      <w:r w:rsidRPr="00DE79ED">
        <w:rPr>
          <w:rFonts w:cs="Times New Roman"/>
          <w:color w:val="000000" w:themeColor="text1"/>
          <w:kern w:val="1"/>
          <w:sz w:val="28"/>
          <w:szCs w:val="28"/>
          <w:bdr w:val="none" w:sz="0" w:space="0" w:color="auto" w:frame="1"/>
          <w:lang w:val="vi-VN"/>
        </w:rPr>
        <w:t xml:space="preserve"> </w:t>
      </w:r>
      <w:r w:rsidRPr="00DE79ED">
        <w:rPr>
          <w:rFonts w:cs="Times New Roman"/>
          <w:color w:val="000000" w:themeColor="text1"/>
          <w:kern w:val="1"/>
          <w:sz w:val="28"/>
          <w:szCs w:val="28"/>
          <w:bdr w:val="none" w:sz="0" w:space="0" w:color="auto" w:frame="1"/>
          <w:lang w:val="vi-VN"/>
        </w:rPr>
        <w:tab/>
        <w:t>- Trẻ hào hứng, mong ước mau lớn để được lên lớp 1 trường tiểu học, có ý thức giữ gìn đồ chơi.</w:t>
      </w:r>
      <w:r w:rsidRPr="00DE79ED">
        <w:rPr>
          <w:rFonts w:cs="Times New Roman"/>
          <w:b/>
          <w:color w:val="000000" w:themeColor="text1"/>
          <w:kern w:val="1"/>
          <w:sz w:val="28"/>
          <w:szCs w:val="28"/>
          <w:lang w:val="vi-VN"/>
        </w:rPr>
        <w:t xml:space="preserve"> </w:t>
      </w:r>
    </w:p>
    <w:p w14:paraId="77FA4E20" w14:textId="1E360970" w:rsidR="00E75CD2" w:rsidRPr="00DE79ED" w:rsidRDefault="00E75CD2" w:rsidP="00800CE1">
      <w:pPr>
        <w:shd w:val="clear" w:color="auto" w:fill="FFFFFF"/>
        <w:jc w:val="both"/>
        <w:textAlignment w:val="baseline"/>
        <w:rPr>
          <w:rFonts w:eastAsia="Times New Roman" w:cs="Times New Roman"/>
          <w:color w:val="000000" w:themeColor="text1"/>
          <w:sz w:val="28"/>
          <w:szCs w:val="28"/>
          <w:lang w:val="vi-VN"/>
        </w:rPr>
      </w:pPr>
      <w:r w:rsidRPr="00DE79ED">
        <w:rPr>
          <w:rFonts w:eastAsia="Times New Roman" w:cs="Times New Roman"/>
          <w:b/>
          <w:color w:val="000000" w:themeColor="text1"/>
          <w:sz w:val="28"/>
          <w:szCs w:val="28"/>
          <w:lang w:val="vi-VN"/>
        </w:rPr>
        <w:tab/>
      </w:r>
      <w:r w:rsidR="002727CD">
        <w:rPr>
          <w:rFonts w:eastAsia="Times New Roman" w:cs="Times New Roman"/>
          <w:b/>
          <w:color w:val="000000" w:themeColor="text1"/>
          <w:sz w:val="28"/>
          <w:szCs w:val="28"/>
          <w:lang w:val="vi-VN"/>
        </w:rPr>
        <w:t>2</w:t>
      </w:r>
      <w:r w:rsidRPr="00DE79ED">
        <w:rPr>
          <w:rFonts w:eastAsia="Times New Roman" w:cs="Times New Roman"/>
          <w:b/>
          <w:color w:val="000000" w:themeColor="text1"/>
          <w:sz w:val="28"/>
          <w:szCs w:val="28"/>
          <w:lang w:val="vi-VN"/>
        </w:rPr>
        <w:t>. Chuẩn bị</w:t>
      </w:r>
      <w:r w:rsidRPr="00DE79ED">
        <w:rPr>
          <w:rFonts w:eastAsia="Times New Roman" w:cs="Times New Roman"/>
          <w:color w:val="000000" w:themeColor="text1"/>
          <w:sz w:val="28"/>
          <w:szCs w:val="28"/>
          <w:lang w:val="vi-VN"/>
        </w:rPr>
        <w:t xml:space="preserve"> :</w:t>
      </w:r>
    </w:p>
    <w:p w14:paraId="58940F8B" w14:textId="3AC0310F" w:rsidR="00E75CD2" w:rsidRPr="00DE79ED" w:rsidRDefault="00E75CD2" w:rsidP="00800CE1">
      <w:pPr>
        <w:jc w:val="both"/>
        <w:rPr>
          <w:rFonts w:cs="Times New Roman"/>
          <w:color w:val="000000" w:themeColor="text1"/>
          <w:kern w:val="1"/>
          <w:sz w:val="28"/>
          <w:szCs w:val="28"/>
          <w:lang w:val="vi-VN"/>
        </w:rPr>
      </w:pPr>
      <w:r w:rsidRPr="00DE79ED">
        <w:rPr>
          <w:rFonts w:cs="Times New Roman"/>
          <w:b/>
          <w:color w:val="000000" w:themeColor="text1"/>
          <w:kern w:val="1"/>
          <w:sz w:val="28"/>
          <w:szCs w:val="28"/>
          <w:lang w:val="vi-VN"/>
        </w:rPr>
        <w:tab/>
      </w:r>
      <w:r w:rsidR="002727CD">
        <w:rPr>
          <w:rFonts w:cs="Times New Roman"/>
          <w:b/>
          <w:color w:val="000000" w:themeColor="text1"/>
          <w:kern w:val="1"/>
          <w:sz w:val="28"/>
          <w:szCs w:val="28"/>
          <w:lang w:val="vi-VN"/>
        </w:rPr>
        <w:t>a</w:t>
      </w:r>
      <w:r w:rsidRPr="00DE79ED">
        <w:rPr>
          <w:rFonts w:cs="Times New Roman"/>
          <w:b/>
          <w:color w:val="000000" w:themeColor="text1"/>
          <w:kern w:val="1"/>
          <w:sz w:val="28"/>
          <w:szCs w:val="28"/>
          <w:lang w:val="vi-VN"/>
        </w:rPr>
        <w:t>. Không gian:</w:t>
      </w:r>
      <w:r w:rsidRPr="00DE79ED">
        <w:rPr>
          <w:rFonts w:cs="Times New Roman"/>
          <w:color w:val="000000" w:themeColor="text1"/>
          <w:kern w:val="1"/>
          <w:sz w:val="28"/>
          <w:szCs w:val="28"/>
          <w:lang w:val="vi-VN"/>
        </w:rPr>
        <w:t xml:space="preserve">  - Trong lớp, Sàn nhà sạch.</w:t>
      </w:r>
    </w:p>
    <w:p w14:paraId="43253351" w14:textId="7A224BE4" w:rsidR="00E75CD2" w:rsidRPr="00DE79ED" w:rsidRDefault="00E75CD2" w:rsidP="00800CE1">
      <w:pPr>
        <w:jc w:val="both"/>
        <w:outlineLvl w:val="0"/>
        <w:rPr>
          <w:rFonts w:cs="Times New Roman"/>
          <w:b/>
          <w:color w:val="000000" w:themeColor="text1"/>
          <w:kern w:val="1"/>
          <w:sz w:val="28"/>
          <w:szCs w:val="28"/>
        </w:rPr>
      </w:pPr>
      <w:r w:rsidRPr="00DE79ED">
        <w:rPr>
          <w:rFonts w:cs="Times New Roman"/>
          <w:b/>
          <w:color w:val="000000" w:themeColor="text1"/>
          <w:kern w:val="1"/>
          <w:sz w:val="28"/>
          <w:szCs w:val="28"/>
        </w:rPr>
        <w:tab/>
      </w:r>
      <w:r w:rsidR="002727CD">
        <w:rPr>
          <w:rFonts w:cs="Times New Roman"/>
          <w:b/>
          <w:color w:val="000000" w:themeColor="text1"/>
          <w:kern w:val="1"/>
          <w:sz w:val="28"/>
          <w:szCs w:val="28"/>
        </w:rPr>
        <w:t>b</w:t>
      </w:r>
      <w:r w:rsidRPr="00DE79ED">
        <w:rPr>
          <w:rFonts w:cs="Times New Roman"/>
          <w:b/>
          <w:color w:val="000000" w:themeColor="text1"/>
          <w:kern w:val="1"/>
          <w:sz w:val="28"/>
          <w:szCs w:val="28"/>
        </w:rPr>
        <w:t xml:space="preserve">. </w:t>
      </w:r>
      <w:proofErr w:type="spellStart"/>
      <w:r w:rsidRPr="00DE79ED">
        <w:rPr>
          <w:rFonts w:cs="Times New Roman"/>
          <w:b/>
          <w:color w:val="000000" w:themeColor="text1"/>
          <w:kern w:val="1"/>
          <w:sz w:val="28"/>
          <w:szCs w:val="28"/>
        </w:rPr>
        <w:t>Đồ</w:t>
      </w:r>
      <w:proofErr w:type="spellEnd"/>
      <w:r w:rsidRPr="00DE79ED">
        <w:rPr>
          <w:rFonts w:cs="Times New Roman"/>
          <w:b/>
          <w:color w:val="000000" w:themeColor="text1"/>
          <w:kern w:val="1"/>
          <w:sz w:val="28"/>
          <w:szCs w:val="28"/>
        </w:rPr>
        <w:t xml:space="preserve"> </w:t>
      </w:r>
      <w:proofErr w:type="spellStart"/>
      <w:r w:rsidRPr="00DE79ED">
        <w:rPr>
          <w:rFonts w:cs="Times New Roman"/>
          <w:b/>
          <w:color w:val="000000" w:themeColor="text1"/>
          <w:kern w:val="1"/>
          <w:sz w:val="28"/>
          <w:szCs w:val="28"/>
        </w:rPr>
        <w:t>dùng</w:t>
      </w:r>
      <w:proofErr w:type="spellEnd"/>
      <w:r w:rsidRPr="00DE79ED">
        <w:rPr>
          <w:rFonts w:cs="Times New Roman"/>
          <w:b/>
          <w:color w:val="000000" w:themeColor="text1"/>
          <w:kern w:val="1"/>
          <w:sz w:val="28"/>
          <w:szCs w:val="28"/>
        </w:rPr>
        <w:t xml:space="preserve">: </w:t>
      </w:r>
      <w:proofErr w:type="spellStart"/>
      <w:r w:rsidRPr="00DE79ED">
        <w:rPr>
          <w:rFonts w:cs="Times New Roman"/>
          <w:color w:val="000000" w:themeColor="text1"/>
          <w:kern w:val="1"/>
          <w:sz w:val="28"/>
          <w:szCs w:val="28"/>
        </w:rPr>
        <w:t>Hình</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ảnh</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bài</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hát</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bài</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thơ</w:t>
      </w:r>
      <w:proofErr w:type="spellEnd"/>
      <w:r w:rsidRPr="00DE79ED">
        <w:rPr>
          <w:rFonts w:cs="Times New Roman"/>
          <w:color w:val="000000" w:themeColor="text1"/>
          <w:kern w:val="1"/>
          <w:sz w:val="28"/>
          <w:szCs w:val="28"/>
        </w:rPr>
        <w:t>,</w:t>
      </w:r>
      <w:r w:rsidR="00A615A2">
        <w:rPr>
          <w:rFonts w:cs="Times New Roman"/>
          <w:color w:val="000000" w:themeColor="text1"/>
          <w:kern w:val="1"/>
          <w:sz w:val="28"/>
          <w:szCs w:val="28"/>
          <w:lang w:val="vi-VN"/>
        </w:rPr>
        <w:t xml:space="preserve"> </w:t>
      </w:r>
      <w:proofErr w:type="spellStart"/>
      <w:r w:rsidRPr="00DE79ED">
        <w:rPr>
          <w:rFonts w:cs="Times New Roman"/>
          <w:color w:val="000000" w:themeColor="text1"/>
          <w:kern w:val="1"/>
          <w:sz w:val="28"/>
          <w:szCs w:val="28"/>
        </w:rPr>
        <w:t>trò</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chơi</w:t>
      </w:r>
      <w:proofErr w:type="spellEnd"/>
      <w:r w:rsidRPr="00DE79ED">
        <w:rPr>
          <w:rFonts w:cs="Times New Roman"/>
          <w:color w:val="000000" w:themeColor="text1"/>
          <w:kern w:val="1"/>
          <w:sz w:val="28"/>
          <w:szCs w:val="28"/>
        </w:rPr>
        <w:t>.</w:t>
      </w:r>
    </w:p>
    <w:p w14:paraId="052E92E1" w14:textId="1D8E5174" w:rsidR="00E75CD2" w:rsidRPr="00DE79ED" w:rsidRDefault="00E75CD2" w:rsidP="00800CE1">
      <w:pPr>
        <w:jc w:val="both"/>
        <w:rPr>
          <w:rFonts w:cs="Times New Roman"/>
          <w:b/>
          <w:color w:val="000000" w:themeColor="text1"/>
          <w:kern w:val="1"/>
          <w:sz w:val="28"/>
          <w:szCs w:val="28"/>
        </w:rPr>
      </w:pPr>
      <w:r w:rsidRPr="00DE79ED">
        <w:rPr>
          <w:rFonts w:cs="Times New Roman"/>
          <w:b/>
          <w:bCs/>
          <w:color w:val="000000" w:themeColor="text1"/>
          <w:kern w:val="1"/>
          <w:sz w:val="28"/>
          <w:szCs w:val="28"/>
        </w:rPr>
        <w:tab/>
      </w:r>
      <w:r w:rsidR="002727CD">
        <w:rPr>
          <w:rFonts w:cs="Times New Roman"/>
          <w:b/>
          <w:bCs/>
          <w:color w:val="000000" w:themeColor="text1"/>
          <w:kern w:val="1"/>
          <w:sz w:val="28"/>
          <w:szCs w:val="28"/>
        </w:rPr>
        <w:t>3</w:t>
      </w:r>
      <w:r w:rsidRPr="00DE79ED">
        <w:rPr>
          <w:rFonts w:cs="Times New Roman"/>
          <w:b/>
          <w:bCs/>
          <w:color w:val="000000" w:themeColor="text1"/>
          <w:kern w:val="1"/>
          <w:sz w:val="28"/>
          <w:szCs w:val="28"/>
        </w:rPr>
        <w:t>.</w:t>
      </w:r>
      <w:r w:rsidRPr="00DE79ED">
        <w:rPr>
          <w:rFonts w:cs="Times New Roman"/>
          <w:b/>
          <w:color w:val="000000" w:themeColor="text1"/>
          <w:kern w:val="1"/>
          <w:sz w:val="28"/>
          <w:szCs w:val="28"/>
        </w:rPr>
        <w:t xml:space="preserve">Tiến </w:t>
      </w:r>
      <w:proofErr w:type="spellStart"/>
      <w:r w:rsidRPr="00DE79ED">
        <w:rPr>
          <w:rFonts w:cs="Times New Roman"/>
          <w:b/>
          <w:color w:val="000000" w:themeColor="text1"/>
          <w:kern w:val="1"/>
          <w:sz w:val="28"/>
          <w:szCs w:val="28"/>
        </w:rPr>
        <w:t>hành</w:t>
      </w:r>
      <w:proofErr w:type="spellEnd"/>
      <w:r w:rsidRPr="00DE79ED">
        <w:rPr>
          <w:rFonts w:cs="Times New Roman"/>
          <w:b/>
          <w:color w:val="000000" w:themeColor="text1"/>
          <w:kern w:val="1"/>
          <w:sz w:val="28"/>
          <w:szCs w:val="28"/>
        </w:rPr>
        <w:t xml:space="preserve"> </w:t>
      </w:r>
      <w:proofErr w:type="spellStart"/>
      <w:r w:rsidRPr="00DE79ED">
        <w:rPr>
          <w:rFonts w:cs="Times New Roman"/>
          <w:b/>
          <w:color w:val="000000" w:themeColor="text1"/>
          <w:kern w:val="1"/>
          <w:sz w:val="28"/>
          <w:szCs w:val="28"/>
        </w:rPr>
        <w:t>tổ</w:t>
      </w:r>
      <w:proofErr w:type="spellEnd"/>
      <w:r w:rsidRPr="00DE79ED">
        <w:rPr>
          <w:rFonts w:cs="Times New Roman"/>
          <w:b/>
          <w:color w:val="000000" w:themeColor="text1"/>
          <w:kern w:val="1"/>
          <w:sz w:val="28"/>
          <w:szCs w:val="28"/>
        </w:rPr>
        <w:t xml:space="preserve"> </w:t>
      </w:r>
      <w:proofErr w:type="spellStart"/>
      <w:r w:rsidRPr="00DE79ED">
        <w:rPr>
          <w:rFonts w:cs="Times New Roman"/>
          <w:b/>
          <w:color w:val="000000" w:themeColor="text1"/>
          <w:kern w:val="1"/>
          <w:sz w:val="28"/>
          <w:szCs w:val="28"/>
        </w:rPr>
        <w:t>chức</w:t>
      </w:r>
      <w:proofErr w:type="spellEnd"/>
      <w:r w:rsidRPr="00DE79ED">
        <w:rPr>
          <w:rFonts w:cs="Times New Roman"/>
          <w:b/>
          <w:color w:val="000000" w:themeColor="text1"/>
          <w:kern w:val="1"/>
          <w:sz w:val="28"/>
          <w:szCs w:val="28"/>
        </w:rPr>
        <w:t xml:space="preserve"> </w:t>
      </w:r>
      <w:proofErr w:type="spellStart"/>
      <w:r w:rsidRPr="00DE79ED">
        <w:rPr>
          <w:rFonts w:cs="Times New Roman"/>
          <w:b/>
          <w:color w:val="000000" w:themeColor="text1"/>
          <w:kern w:val="1"/>
          <w:sz w:val="28"/>
          <w:szCs w:val="28"/>
        </w:rPr>
        <w:t>hoạt</w:t>
      </w:r>
      <w:proofErr w:type="spellEnd"/>
      <w:r w:rsidRPr="00DE79ED">
        <w:rPr>
          <w:rFonts w:cs="Times New Roman"/>
          <w:b/>
          <w:color w:val="000000" w:themeColor="text1"/>
          <w:kern w:val="1"/>
          <w:sz w:val="28"/>
          <w:szCs w:val="28"/>
        </w:rPr>
        <w:t xml:space="preserve"> </w:t>
      </w:r>
      <w:proofErr w:type="spellStart"/>
      <w:r w:rsidRPr="00DE79ED">
        <w:rPr>
          <w:rFonts w:cs="Times New Roman"/>
          <w:b/>
          <w:color w:val="000000" w:themeColor="text1"/>
          <w:kern w:val="1"/>
          <w:sz w:val="28"/>
          <w:szCs w:val="28"/>
        </w:rPr>
        <w:t>động</w:t>
      </w:r>
      <w:proofErr w:type="spellEnd"/>
      <w:r w:rsidRPr="00DE79ED">
        <w:rPr>
          <w:rFonts w:cs="Times New Roman"/>
          <w:b/>
          <w:color w:val="000000" w:themeColor="text1"/>
          <w:kern w:val="1"/>
          <w:sz w:val="28"/>
          <w:szCs w:val="28"/>
        </w:rPr>
        <w:t>:</w:t>
      </w:r>
    </w:p>
    <w:p w14:paraId="66C57D28" w14:textId="492773E1" w:rsidR="00E75CD2" w:rsidRPr="000D0F1F" w:rsidRDefault="00E75CD2" w:rsidP="00800CE1">
      <w:pPr>
        <w:jc w:val="both"/>
        <w:rPr>
          <w:rFonts w:cs="Times New Roman"/>
          <w:b/>
          <w:color w:val="000000" w:themeColor="text1"/>
          <w:kern w:val="1"/>
          <w:sz w:val="28"/>
          <w:szCs w:val="28"/>
          <w:lang w:val="vi-VN"/>
        </w:rPr>
      </w:pPr>
      <w:r w:rsidRPr="00DE79ED">
        <w:rPr>
          <w:rFonts w:cs="Times New Roman"/>
          <w:b/>
          <w:color w:val="000000" w:themeColor="text1"/>
          <w:kern w:val="1"/>
          <w:sz w:val="28"/>
          <w:szCs w:val="28"/>
        </w:rPr>
        <w:tab/>
        <w:t>*</w:t>
      </w:r>
      <w:proofErr w:type="spellStart"/>
      <w:r w:rsidRPr="00DE79ED">
        <w:rPr>
          <w:rFonts w:cs="Times New Roman"/>
          <w:b/>
          <w:color w:val="000000" w:themeColor="text1"/>
          <w:kern w:val="1"/>
          <w:sz w:val="28"/>
          <w:szCs w:val="28"/>
        </w:rPr>
        <w:t>Hoạt</w:t>
      </w:r>
      <w:proofErr w:type="spellEnd"/>
      <w:r w:rsidRPr="00DE79ED">
        <w:rPr>
          <w:rFonts w:cs="Times New Roman"/>
          <w:b/>
          <w:color w:val="000000" w:themeColor="text1"/>
          <w:kern w:val="1"/>
          <w:sz w:val="28"/>
          <w:szCs w:val="28"/>
        </w:rPr>
        <w:t xml:space="preserve"> </w:t>
      </w:r>
      <w:proofErr w:type="spellStart"/>
      <w:r w:rsidRPr="00DE79ED">
        <w:rPr>
          <w:rFonts w:cs="Times New Roman"/>
          <w:b/>
          <w:color w:val="000000" w:themeColor="text1"/>
          <w:kern w:val="1"/>
          <w:sz w:val="28"/>
          <w:szCs w:val="28"/>
        </w:rPr>
        <w:t>động</w:t>
      </w:r>
      <w:proofErr w:type="spellEnd"/>
      <w:r w:rsidRPr="00DE79ED">
        <w:rPr>
          <w:rFonts w:cs="Times New Roman"/>
          <w:b/>
          <w:color w:val="000000" w:themeColor="text1"/>
          <w:kern w:val="1"/>
          <w:sz w:val="28"/>
          <w:szCs w:val="28"/>
        </w:rPr>
        <w:t xml:space="preserve"> 1:</w:t>
      </w:r>
      <w:r w:rsidR="000D0F1F">
        <w:rPr>
          <w:rFonts w:cs="Times New Roman"/>
          <w:b/>
          <w:color w:val="000000" w:themeColor="text1"/>
          <w:kern w:val="1"/>
          <w:sz w:val="28"/>
          <w:szCs w:val="28"/>
          <w:lang w:val="vi-VN"/>
        </w:rPr>
        <w:t xml:space="preserve"> Ổn định gây hứng thú</w:t>
      </w:r>
    </w:p>
    <w:p w14:paraId="415F42F2" w14:textId="3F490F97" w:rsidR="00E75CD2" w:rsidRPr="00DE79ED" w:rsidRDefault="00E75CD2" w:rsidP="00800CE1">
      <w:pPr>
        <w:shd w:val="clear" w:color="auto" w:fill="FFFFFF"/>
        <w:jc w:val="both"/>
        <w:textAlignment w:val="baseline"/>
        <w:rPr>
          <w:rFonts w:eastAsia="Times New Roman" w:cs="Times New Roman"/>
          <w:color w:val="000000" w:themeColor="text1"/>
          <w:sz w:val="28"/>
          <w:szCs w:val="28"/>
        </w:rPr>
      </w:pPr>
      <w:r w:rsidRPr="00DE79ED">
        <w:rPr>
          <w:rFonts w:eastAsia="Times New Roman" w:cs="Times New Roman"/>
          <w:color w:val="000000" w:themeColor="text1"/>
          <w:sz w:val="28"/>
          <w:szCs w:val="28"/>
          <w:bdr w:val="none" w:sz="0" w:space="0" w:color="auto" w:frame="1"/>
        </w:rPr>
        <w:tab/>
        <w:t xml:space="preserve">- </w:t>
      </w:r>
      <w:proofErr w:type="spellStart"/>
      <w:r w:rsidRPr="00DE79ED">
        <w:rPr>
          <w:rFonts w:eastAsia="Times New Roman" w:cs="Times New Roman"/>
          <w:color w:val="000000" w:themeColor="text1"/>
          <w:sz w:val="28"/>
          <w:szCs w:val="28"/>
          <w:bdr w:val="none" w:sz="0" w:space="0" w:color="auto" w:frame="1"/>
        </w:rPr>
        <w:t>Cả</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lớp</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hát</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bài</w:t>
      </w:r>
      <w:proofErr w:type="spellEnd"/>
      <w:r w:rsidRPr="00DE79ED">
        <w:rPr>
          <w:rFonts w:eastAsia="Times New Roman" w:cs="Times New Roman"/>
          <w:color w:val="000000" w:themeColor="text1"/>
          <w:sz w:val="28"/>
          <w:szCs w:val="28"/>
          <w:bdr w:val="none" w:sz="0" w:space="0" w:color="auto" w:frame="1"/>
        </w:rPr>
        <w:t>: “</w:t>
      </w:r>
      <w:proofErr w:type="spellStart"/>
      <w:r w:rsidRPr="00DE79ED">
        <w:rPr>
          <w:rFonts w:eastAsia="Times New Roman" w:cs="Times New Roman"/>
          <w:color w:val="000000" w:themeColor="text1"/>
          <w:sz w:val="28"/>
          <w:szCs w:val="28"/>
          <w:bdr w:val="none" w:sz="0" w:space="0" w:color="auto" w:frame="1"/>
        </w:rPr>
        <w:t>Tạm</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biệt</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búp</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bê</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nhạc</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và</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lời</w:t>
      </w:r>
      <w:proofErr w:type="spellEnd"/>
      <w:r w:rsidRPr="00DE79ED">
        <w:rPr>
          <w:rFonts w:eastAsia="Times New Roman" w:cs="Times New Roman"/>
          <w:color w:val="000000" w:themeColor="text1"/>
          <w:sz w:val="28"/>
          <w:szCs w:val="28"/>
          <w:bdr w:val="none" w:sz="0" w:space="0" w:color="auto" w:frame="1"/>
        </w:rPr>
        <w:t xml:space="preserve"> Hoàng Thông.</w:t>
      </w:r>
    </w:p>
    <w:p w14:paraId="7E980877" w14:textId="70E7E081" w:rsidR="00E75CD2" w:rsidRPr="00DE79ED" w:rsidRDefault="00E75CD2" w:rsidP="00800CE1">
      <w:pPr>
        <w:shd w:val="clear" w:color="auto" w:fill="FFFFFF"/>
        <w:jc w:val="both"/>
        <w:textAlignment w:val="baseline"/>
        <w:rPr>
          <w:rFonts w:eastAsia="Times New Roman" w:cs="Times New Roman"/>
          <w:color w:val="000000" w:themeColor="text1"/>
          <w:sz w:val="28"/>
          <w:szCs w:val="28"/>
        </w:rPr>
      </w:pPr>
      <w:r w:rsidRPr="00DE79ED">
        <w:rPr>
          <w:rFonts w:eastAsia="Times New Roman" w:cs="Times New Roman"/>
          <w:color w:val="000000" w:themeColor="text1"/>
          <w:sz w:val="28"/>
          <w:szCs w:val="28"/>
          <w:bdr w:val="none" w:sz="0" w:space="0" w:color="auto" w:frame="1"/>
        </w:rPr>
        <w:tab/>
        <w:t xml:space="preserve">- </w:t>
      </w:r>
      <w:proofErr w:type="spellStart"/>
      <w:r w:rsidRPr="00DE79ED">
        <w:rPr>
          <w:rFonts w:eastAsia="Times New Roman" w:cs="Times New Roman"/>
          <w:color w:val="000000" w:themeColor="text1"/>
          <w:sz w:val="28"/>
          <w:szCs w:val="28"/>
          <w:bdr w:val="none" w:sz="0" w:space="0" w:color="auto" w:frame="1"/>
        </w:rPr>
        <w:t>Bài</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hát</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nói</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về</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điều</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gì</w:t>
      </w:r>
      <w:proofErr w:type="spellEnd"/>
      <w:r w:rsidRPr="00DE79ED">
        <w:rPr>
          <w:rFonts w:eastAsia="Times New Roman" w:cs="Times New Roman"/>
          <w:color w:val="000000" w:themeColor="text1"/>
          <w:sz w:val="28"/>
          <w:szCs w:val="28"/>
          <w:bdr w:val="none" w:sz="0" w:space="0" w:color="auto" w:frame="1"/>
        </w:rPr>
        <w:t xml:space="preserve">? C/c </w:t>
      </w:r>
      <w:proofErr w:type="spellStart"/>
      <w:r w:rsidRPr="00DE79ED">
        <w:rPr>
          <w:rFonts w:eastAsia="Times New Roman" w:cs="Times New Roman"/>
          <w:color w:val="000000" w:themeColor="text1"/>
          <w:sz w:val="28"/>
          <w:szCs w:val="28"/>
          <w:bdr w:val="none" w:sz="0" w:space="0" w:color="auto" w:frame="1"/>
        </w:rPr>
        <w:t>có</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thích</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được</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đi</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học</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lớp</w:t>
      </w:r>
      <w:proofErr w:type="spellEnd"/>
      <w:r w:rsidRPr="00DE79ED">
        <w:rPr>
          <w:rFonts w:eastAsia="Times New Roman" w:cs="Times New Roman"/>
          <w:color w:val="000000" w:themeColor="text1"/>
          <w:sz w:val="28"/>
          <w:szCs w:val="28"/>
          <w:bdr w:val="none" w:sz="0" w:space="0" w:color="auto" w:frame="1"/>
        </w:rPr>
        <w:t xml:space="preserve"> 1 </w:t>
      </w:r>
      <w:proofErr w:type="spellStart"/>
      <w:r w:rsidRPr="00DE79ED">
        <w:rPr>
          <w:rFonts w:eastAsia="Times New Roman" w:cs="Times New Roman"/>
          <w:color w:val="000000" w:themeColor="text1"/>
          <w:sz w:val="28"/>
          <w:szCs w:val="28"/>
          <w:bdr w:val="none" w:sz="0" w:space="0" w:color="auto" w:frame="1"/>
        </w:rPr>
        <w:t>không</w:t>
      </w:r>
      <w:proofErr w:type="spellEnd"/>
      <w:r w:rsidRPr="00DE79ED">
        <w:rPr>
          <w:rFonts w:eastAsia="Times New Roman" w:cs="Times New Roman"/>
          <w:color w:val="000000" w:themeColor="text1"/>
          <w:sz w:val="28"/>
          <w:szCs w:val="28"/>
          <w:bdr w:val="none" w:sz="0" w:space="0" w:color="auto" w:frame="1"/>
        </w:rPr>
        <w:t>?</w:t>
      </w:r>
    </w:p>
    <w:p w14:paraId="2989B32B" w14:textId="0A9CAE1A" w:rsidR="00E75CD2" w:rsidRPr="00DE79ED" w:rsidRDefault="00E75CD2" w:rsidP="00800CE1">
      <w:pPr>
        <w:shd w:val="clear" w:color="auto" w:fill="FFFFFF"/>
        <w:jc w:val="both"/>
        <w:textAlignment w:val="baseline"/>
        <w:rPr>
          <w:rFonts w:eastAsia="Times New Roman" w:cs="Times New Roman"/>
          <w:color w:val="000000" w:themeColor="text1"/>
          <w:sz w:val="28"/>
          <w:szCs w:val="28"/>
          <w:bdr w:val="none" w:sz="0" w:space="0" w:color="auto" w:frame="1"/>
        </w:rPr>
      </w:pPr>
      <w:r w:rsidRPr="00DE79ED">
        <w:rPr>
          <w:rFonts w:eastAsia="Times New Roman" w:cs="Times New Roman"/>
          <w:color w:val="000000" w:themeColor="text1"/>
          <w:sz w:val="28"/>
          <w:szCs w:val="28"/>
          <w:bdr w:val="none" w:sz="0" w:space="0" w:color="auto" w:frame="1"/>
        </w:rPr>
        <w:tab/>
        <w:t xml:space="preserve">- </w:t>
      </w:r>
      <w:proofErr w:type="spellStart"/>
      <w:r w:rsidRPr="00DE79ED">
        <w:rPr>
          <w:rFonts w:eastAsia="Times New Roman" w:cs="Times New Roman"/>
          <w:color w:val="000000" w:themeColor="text1"/>
          <w:sz w:val="28"/>
          <w:szCs w:val="28"/>
          <w:bdr w:val="none" w:sz="0" w:space="0" w:color="auto" w:frame="1"/>
        </w:rPr>
        <w:t>Bạn</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nào</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đã</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được</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đi</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thăm</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trường</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tiểu</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học</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rồi</w:t>
      </w:r>
      <w:proofErr w:type="spellEnd"/>
      <w:r w:rsidRPr="00DE79ED">
        <w:rPr>
          <w:rFonts w:eastAsia="Times New Roman" w:cs="Times New Roman"/>
          <w:color w:val="000000" w:themeColor="text1"/>
          <w:sz w:val="28"/>
          <w:szCs w:val="28"/>
          <w:bdr w:val="none" w:sz="0" w:space="0" w:color="auto" w:frame="1"/>
        </w:rPr>
        <w:t xml:space="preserve">? Trường </w:t>
      </w:r>
      <w:proofErr w:type="spellStart"/>
      <w:r w:rsidRPr="00DE79ED">
        <w:rPr>
          <w:rFonts w:eastAsia="Times New Roman" w:cs="Times New Roman"/>
          <w:color w:val="000000" w:themeColor="text1"/>
          <w:sz w:val="28"/>
          <w:szCs w:val="28"/>
          <w:bdr w:val="none" w:sz="0" w:space="0" w:color="auto" w:frame="1"/>
        </w:rPr>
        <w:t>tiểu</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học</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có</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gì</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khác</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với</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trường</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mầm</w:t>
      </w:r>
      <w:proofErr w:type="spellEnd"/>
      <w:r w:rsidRPr="00DE79ED">
        <w:rPr>
          <w:rFonts w:eastAsia="Times New Roman" w:cs="Times New Roman"/>
          <w:color w:val="000000" w:themeColor="text1"/>
          <w:sz w:val="28"/>
          <w:szCs w:val="28"/>
          <w:bdr w:val="none" w:sz="0" w:space="0" w:color="auto" w:frame="1"/>
        </w:rPr>
        <w:t xml:space="preserve"> non?</w:t>
      </w:r>
    </w:p>
    <w:p w14:paraId="22AB4EDE" w14:textId="7007464B" w:rsidR="00E75CD2" w:rsidRPr="00DE79ED" w:rsidRDefault="00E75CD2" w:rsidP="00800CE1">
      <w:pPr>
        <w:shd w:val="clear" w:color="auto" w:fill="FFFFFF"/>
        <w:jc w:val="both"/>
        <w:textAlignment w:val="baseline"/>
        <w:rPr>
          <w:rFonts w:eastAsia="Times New Roman" w:cs="Times New Roman"/>
          <w:color w:val="000000" w:themeColor="text1"/>
          <w:sz w:val="28"/>
          <w:szCs w:val="28"/>
        </w:rPr>
      </w:pPr>
      <w:r w:rsidRPr="00DE79ED">
        <w:rPr>
          <w:rFonts w:eastAsia="Times New Roman" w:cs="Times New Roman"/>
          <w:color w:val="000000" w:themeColor="text1"/>
          <w:sz w:val="28"/>
          <w:szCs w:val="28"/>
          <w:bdr w:val="none" w:sz="0" w:space="0" w:color="auto" w:frame="1"/>
        </w:rPr>
        <w:tab/>
        <w:t xml:space="preserve">- </w:t>
      </w:r>
      <w:proofErr w:type="spellStart"/>
      <w:r w:rsidRPr="00DE79ED">
        <w:rPr>
          <w:rFonts w:eastAsia="Times New Roman" w:cs="Times New Roman"/>
          <w:color w:val="000000" w:themeColor="text1"/>
          <w:sz w:val="28"/>
          <w:szCs w:val="28"/>
          <w:bdr w:val="none" w:sz="0" w:space="0" w:color="auto" w:frame="1"/>
        </w:rPr>
        <w:t>Để</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biết</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phải</w:t>
      </w:r>
      <w:proofErr w:type="spellEnd"/>
      <w:r w:rsidRPr="00DE79ED">
        <w:rPr>
          <w:rFonts w:eastAsia="Times New Roman" w:cs="Times New Roman"/>
          <w:color w:val="000000" w:themeColor="text1"/>
          <w:sz w:val="28"/>
          <w:szCs w:val="28"/>
          <w:bdr w:val="none" w:sz="0" w:space="0" w:color="auto" w:frame="1"/>
        </w:rPr>
        <w:t xml:space="preserve"> chia </w:t>
      </w:r>
      <w:proofErr w:type="spellStart"/>
      <w:r w:rsidRPr="00DE79ED">
        <w:rPr>
          <w:rFonts w:eastAsia="Times New Roman" w:cs="Times New Roman"/>
          <w:color w:val="000000" w:themeColor="text1"/>
          <w:sz w:val="28"/>
          <w:szCs w:val="28"/>
          <w:bdr w:val="none" w:sz="0" w:space="0" w:color="auto" w:frame="1"/>
        </w:rPr>
        <w:t>tay</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trường</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mầm</w:t>
      </w:r>
      <w:proofErr w:type="spellEnd"/>
      <w:r w:rsidRPr="00DE79ED">
        <w:rPr>
          <w:rFonts w:eastAsia="Times New Roman" w:cs="Times New Roman"/>
          <w:color w:val="000000" w:themeColor="text1"/>
          <w:sz w:val="28"/>
          <w:szCs w:val="28"/>
          <w:bdr w:val="none" w:sz="0" w:space="0" w:color="auto" w:frame="1"/>
        </w:rPr>
        <w:t xml:space="preserve"> non </w:t>
      </w:r>
      <w:proofErr w:type="spellStart"/>
      <w:r w:rsidRPr="00DE79ED">
        <w:rPr>
          <w:rFonts w:eastAsia="Times New Roman" w:cs="Times New Roman"/>
          <w:color w:val="000000" w:themeColor="text1"/>
          <w:sz w:val="28"/>
          <w:szCs w:val="28"/>
          <w:bdr w:val="none" w:sz="0" w:space="0" w:color="auto" w:frame="1"/>
        </w:rPr>
        <w:t>và</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lên</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lớp</w:t>
      </w:r>
      <w:proofErr w:type="spellEnd"/>
      <w:r w:rsidRPr="00DE79ED">
        <w:rPr>
          <w:rFonts w:eastAsia="Times New Roman" w:cs="Times New Roman"/>
          <w:color w:val="000000" w:themeColor="text1"/>
          <w:sz w:val="28"/>
          <w:szCs w:val="28"/>
          <w:bdr w:val="none" w:sz="0" w:space="0" w:color="auto" w:frame="1"/>
        </w:rPr>
        <w:t xml:space="preserve"> 1c/c </w:t>
      </w:r>
      <w:proofErr w:type="spellStart"/>
      <w:r w:rsidRPr="00DE79ED">
        <w:rPr>
          <w:rFonts w:eastAsia="Times New Roman" w:cs="Times New Roman"/>
          <w:color w:val="000000" w:themeColor="text1"/>
          <w:sz w:val="28"/>
          <w:szCs w:val="28"/>
          <w:bdr w:val="none" w:sz="0" w:space="0" w:color="auto" w:frame="1"/>
        </w:rPr>
        <w:t>phải</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học</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gì</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Và</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hôm</w:t>
      </w:r>
      <w:proofErr w:type="spellEnd"/>
      <w:r w:rsidRPr="00DE79ED">
        <w:rPr>
          <w:rFonts w:eastAsia="Times New Roman" w:cs="Times New Roman"/>
          <w:color w:val="000000" w:themeColor="text1"/>
          <w:sz w:val="28"/>
          <w:szCs w:val="28"/>
          <w:bdr w:val="none" w:sz="0" w:space="0" w:color="auto" w:frame="1"/>
        </w:rPr>
        <w:t xml:space="preserve"> nay </w:t>
      </w:r>
      <w:proofErr w:type="spellStart"/>
      <w:r w:rsidRPr="00DE79ED">
        <w:rPr>
          <w:rFonts w:eastAsia="Times New Roman" w:cs="Times New Roman"/>
          <w:color w:val="000000" w:themeColor="text1"/>
          <w:sz w:val="28"/>
          <w:szCs w:val="28"/>
          <w:bdr w:val="none" w:sz="0" w:space="0" w:color="auto" w:frame="1"/>
        </w:rPr>
        <w:t>cô</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sẽ</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dạy</w:t>
      </w:r>
      <w:proofErr w:type="spellEnd"/>
      <w:r w:rsidRPr="00DE79ED">
        <w:rPr>
          <w:rFonts w:eastAsia="Times New Roman" w:cs="Times New Roman"/>
          <w:color w:val="000000" w:themeColor="text1"/>
          <w:sz w:val="28"/>
          <w:szCs w:val="28"/>
          <w:bdr w:val="none" w:sz="0" w:space="0" w:color="auto" w:frame="1"/>
        </w:rPr>
        <w:t xml:space="preserve"> c/c </w:t>
      </w:r>
      <w:proofErr w:type="spellStart"/>
      <w:r w:rsidRPr="00DE79ED">
        <w:rPr>
          <w:rFonts w:eastAsia="Times New Roman" w:cs="Times New Roman"/>
          <w:color w:val="000000" w:themeColor="text1"/>
          <w:sz w:val="28"/>
          <w:szCs w:val="28"/>
          <w:bdr w:val="none" w:sz="0" w:space="0" w:color="auto" w:frame="1"/>
        </w:rPr>
        <w:t>bài</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thơ</w:t>
      </w:r>
      <w:proofErr w:type="spellEnd"/>
      <w:r w:rsidRPr="00DE79ED">
        <w:rPr>
          <w:rFonts w:eastAsia="Times New Roman" w:cs="Times New Roman"/>
          <w:color w:val="000000" w:themeColor="text1"/>
          <w:sz w:val="28"/>
          <w:szCs w:val="28"/>
          <w:bdr w:val="none" w:sz="0" w:space="0" w:color="auto" w:frame="1"/>
        </w:rPr>
        <w:t>: “</w:t>
      </w:r>
      <w:proofErr w:type="spellStart"/>
      <w:r w:rsidRPr="00DE79ED">
        <w:rPr>
          <w:rFonts w:eastAsia="Times New Roman" w:cs="Times New Roman"/>
          <w:color w:val="000000" w:themeColor="text1"/>
          <w:sz w:val="28"/>
          <w:szCs w:val="28"/>
          <w:bdr w:val="none" w:sz="0" w:space="0" w:color="auto" w:frame="1"/>
        </w:rPr>
        <w:t>Bé</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vào</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lớp</w:t>
      </w:r>
      <w:proofErr w:type="spellEnd"/>
      <w:r w:rsidRPr="00DE79ED">
        <w:rPr>
          <w:rFonts w:eastAsia="Times New Roman" w:cs="Times New Roman"/>
          <w:color w:val="000000" w:themeColor="text1"/>
          <w:sz w:val="28"/>
          <w:szCs w:val="28"/>
          <w:bdr w:val="none" w:sz="0" w:space="0" w:color="auto" w:frame="1"/>
        </w:rPr>
        <w:t xml:space="preserve"> 1” </w:t>
      </w:r>
      <w:proofErr w:type="spellStart"/>
      <w:r w:rsidRPr="00DE79ED">
        <w:rPr>
          <w:rFonts w:eastAsia="Times New Roman" w:cs="Times New Roman"/>
          <w:color w:val="000000" w:themeColor="text1"/>
          <w:sz w:val="28"/>
          <w:szCs w:val="28"/>
          <w:bdr w:val="none" w:sz="0" w:space="0" w:color="auto" w:frame="1"/>
        </w:rPr>
        <w:t>nhé</w:t>
      </w:r>
      <w:proofErr w:type="spellEnd"/>
      <w:r w:rsidRPr="00DE79ED">
        <w:rPr>
          <w:rFonts w:eastAsia="Times New Roman" w:cs="Times New Roman"/>
          <w:color w:val="000000" w:themeColor="text1"/>
          <w:sz w:val="28"/>
          <w:szCs w:val="28"/>
          <w:bdr w:val="none" w:sz="0" w:space="0" w:color="auto" w:frame="1"/>
        </w:rPr>
        <w:t>!</w:t>
      </w:r>
    </w:p>
    <w:p w14:paraId="143A2E38" w14:textId="477FF13D" w:rsidR="002B6C7C" w:rsidRPr="000D0F1F" w:rsidRDefault="002B6C7C" w:rsidP="00800CE1">
      <w:pPr>
        <w:jc w:val="both"/>
        <w:rPr>
          <w:rFonts w:cs="Times New Roman"/>
          <w:b/>
          <w:bCs/>
          <w:color w:val="000000" w:themeColor="text1"/>
          <w:kern w:val="1"/>
          <w:sz w:val="28"/>
          <w:szCs w:val="28"/>
          <w:lang w:val="vi-VN"/>
        </w:rPr>
      </w:pPr>
      <w:r w:rsidRPr="00DE79ED">
        <w:rPr>
          <w:rFonts w:cs="Times New Roman"/>
          <w:b/>
          <w:color w:val="000000" w:themeColor="text1"/>
          <w:kern w:val="1"/>
          <w:sz w:val="28"/>
          <w:szCs w:val="28"/>
        </w:rPr>
        <w:tab/>
        <w:t xml:space="preserve">* </w:t>
      </w:r>
      <w:proofErr w:type="spellStart"/>
      <w:r w:rsidRPr="00DE79ED">
        <w:rPr>
          <w:rFonts w:cs="Times New Roman"/>
          <w:b/>
          <w:color w:val="000000" w:themeColor="text1"/>
          <w:kern w:val="1"/>
          <w:sz w:val="28"/>
          <w:szCs w:val="28"/>
        </w:rPr>
        <w:t>Hoạt</w:t>
      </w:r>
      <w:proofErr w:type="spellEnd"/>
      <w:r w:rsidRPr="00DE79ED">
        <w:rPr>
          <w:rFonts w:cs="Times New Roman"/>
          <w:b/>
          <w:color w:val="000000" w:themeColor="text1"/>
          <w:kern w:val="1"/>
          <w:sz w:val="28"/>
          <w:szCs w:val="28"/>
        </w:rPr>
        <w:t xml:space="preserve"> </w:t>
      </w:r>
      <w:proofErr w:type="spellStart"/>
      <w:r w:rsidRPr="00DE79ED">
        <w:rPr>
          <w:rFonts w:cs="Times New Roman"/>
          <w:b/>
          <w:color w:val="000000" w:themeColor="text1"/>
          <w:kern w:val="1"/>
          <w:sz w:val="28"/>
          <w:szCs w:val="28"/>
        </w:rPr>
        <w:t>động</w:t>
      </w:r>
      <w:proofErr w:type="spellEnd"/>
      <w:r w:rsidRPr="00DE79ED">
        <w:rPr>
          <w:rFonts w:cs="Times New Roman"/>
          <w:b/>
          <w:color w:val="000000" w:themeColor="text1"/>
          <w:kern w:val="1"/>
          <w:sz w:val="28"/>
          <w:szCs w:val="28"/>
        </w:rPr>
        <w:t xml:space="preserve"> 2</w:t>
      </w:r>
      <w:r w:rsidRPr="00DE79ED">
        <w:rPr>
          <w:rFonts w:cs="Times New Roman"/>
          <w:color w:val="000000" w:themeColor="text1"/>
          <w:kern w:val="1"/>
          <w:sz w:val="28"/>
          <w:szCs w:val="28"/>
        </w:rPr>
        <w:t>:</w:t>
      </w:r>
      <w:r w:rsidR="000D0F1F">
        <w:rPr>
          <w:rFonts w:cs="Times New Roman"/>
          <w:color w:val="000000" w:themeColor="text1"/>
          <w:kern w:val="1"/>
          <w:sz w:val="28"/>
          <w:szCs w:val="28"/>
          <w:lang w:val="vi-VN"/>
        </w:rPr>
        <w:t xml:space="preserve"> </w:t>
      </w:r>
      <w:r w:rsidR="000D0F1F" w:rsidRPr="000D0F1F">
        <w:rPr>
          <w:rFonts w:cs="Times New Roman"/>
          <w:b/>
          <w:bCs/>
          <w:color w:val="000000" w:themeColor="text1"/>
          <w:kern w:val="1"/>
          <w:sz w:val="28"/>
          <w:szCs w:val="28"/>
          <w:lang w:val="vi-VN"/>
        </w:rPr>
        <w:t>Trọng tâm hoạt động</w:t>
      </w:r>
    </w:p>
    <w:p w14:paraId="170BE281" w14:textId="26056D5C" w:rsidR="002B6C7C" w:rsidRPr="00DE79ED" w:rsidRDefault="002B6C7C" w:rsidP="00800CE1">
      <w:pPr>
        <w:jc w:val="both"/>
        <w:rPr>
          <w:rFonts w:cs="Times New Roman"/>
          <w:color w:val="000000" w:themeColor="text1"/>
          <w:kern w:val="1"/>
          <w:sz w:val="28"/>
          <w:szCs w:val="28"/>
        </w:rPr>
      </w:pPr>
      <w:r w:rsidRPr="00DE79ED">
        <w:rPr>
          <w:rFonts w:cs="Times New Roman"/>
          <w:color w:val="000000" w:themeColor="text1"/>
          <w:kern w:val="1"/>
          <w:sz w:val="28"/>
          <w:szCs w:val="28"/>
        </w:rPr>
        <w:tab/>
        <w:t xml:space="preserve">- </w:t>
      </w:r>
      <w:proofErr w:type="spellStart"/>
      <w:r w:rsidRPr="00DE79ED">
        <w:rPr>
          <w:rFonts w:cs="Times New Roman"/>
          <w:color w:val="000000" w:themeColor="text1"/>
          <w:kern w:val="1"/>
          <w:sz w:val="28"/>
          <w:szCs w:val="28"/>
        </w:rPr>
        <w:t>Cô</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đọc</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lần</w:t>
      </w:r>
      <w:proofErr w:type="spellEnd"/>
      <w:r w:rsidRPr="00DE79ED">
        <w:rPr>
          <w:rFonts w:cs="Times New Roman"/>
          <w:color w:val="000000" w:themeColor="text1"/>
          <w:kern w:val="1"/>
          <w:sz w:val="28"/>
          <w:szCs w:val="28"/>
        </w:rPr>
        <w:t xml:space="preserve"> 1, </w:t>
      </w:r>
      <w:proofErr w:type="spellStart"/>
      <w:r w:rsidR="000D0F1F">
        <w:rPr>
          <w:rFonts w:cs="Times New Roman"/>
          <w:color w:val="000000" w:themeColor="text1"/>
          <w:kern w:val="1"/>
          <w:sz w:val="28"/>
          <w:szCs w:val="28"/>
        </w:rPr>
        <w:t>giới</w:t>
      </w:r>
      <w:proofErr w:type="spellEnd"/>
      <w:r w:rsidR="000D0F1F">
        <w:rPr>
          <w:rFonts w:cs="Times New Roman"/>
          <w:color w:val="000000" w:themeColor="text1"/>
          <w:kern w:val="1"/>
          <w:sz w:val="28"/>
          <w:szCs w:val="28"/>
          <w:lang w:val="vi-VN"/>
        </w:rPr>
        <w:t xml:space="preserve"> </w:t>
      </w:r>
      <w:proofErr w:type="spellStart"/>
      <w:r w:rsidR="000D0F1F">
        <w:rPr>
          <w:rFonts w:cs="Times New Roman"/>
          <w:color w:val="000000" w:themeColor="text1"/>
          <w:kern w:val="1"/>
          <w:sz w:val="28"/>
          <w:szCs w:val="28"/>
        </w:rPr>
        <w:t>thiệu</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tên</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bài</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thơ</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tác</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giả</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và</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nêu</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lên</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nội</w:t>
      </w:r>
      <w:proofErr w:type="spellEnd"/>
      <w:r w:rsidRPr="00DE79ED">
        <w:rPr>
          <w:rFonts w:cs="Times New Roman"/>
          <w:color w:val="000000" w:themeColor="text1"/>
          <w:kern w:val="1"/>
          <w:sz w:val="28"/>
          <w:szCs w:val="28"/>
        </w:rPr>
        <w:t xml:space="preserve"> dung </w:t>
      </w:r>
      <w:proofErr w:type="spellStart"/>
      <w:r w:rsidRPr="00DE79ED">
        <w:rPr>
          <w:rFonts w:cs="Times New Roman"/>
          <w:color w:val="000000" w:themeColor="text1"/>
          <w:kern w:val="1"/>
          <w:sz w:val="28"/>
          <w:szCs w:val="28"/>
        </w:rPr>
        <w:t>bài</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thơ</w:t>
      </w:r>
      <w:proofErr w:type="spellEnd"/>
      <w:r w:rsidRPr="00DE79ED">
        <w:rPr>
          <w:rFonts w:cs="Times New Roman"/>
          <w:color w:val="000000" w:themeColor="text1"/>
          <w:kern w:val="1"/>
          <w:sz w:val="28"/>
          <w:szCs w:val="28"/>
        </w:rPr>
        <w:t>.</w:t>
      </w:r>
    </w:p>
    <w:p w14:paraId="3DFD1F44" w14:textId="3FB95200" w:rsidR="002B6C7C" w:rsidRPr="00DE79ED" w:rsidRDefault="002B6C7C" w:rsidP="00800CE1">
      <w:pPr>
        <w:jc w:val="both"/>
        <w:rPr>
          <w:rFonts w:cs="Times New Roman"/>
          <w:color w:val="000000" w:themeColor="text1"/>
          <w:kern w:val="1"/>
          <w:sz w:val="28"/>
          <w:szCs w:val="28"/>
        </w:rPr>
      </w:pPr>
      <w:r w:rsidRPr="00DE79ED">
        <w:rPr>
          <w:rFonts w:cs="Times New Roman"/>
          <w:color w:val="000000" w:themeColor="text1"/>
          <w:kern w:val="1"/>
          <w:sz w:val="28"/>
          <w:szCs w:val="28"/>
        </w:rPr>
        <w:tab/>
        <w:t xml:space="preserve">- </w:t>
      </w:r>
      <w:proofErr w:type="spellStart"/>
      <w:r w:rsidRPr="00DE79ED">
        <w:rPr>
          <w:rFonts w:cs="Times New Roman"/>
          <w:color w:val="000000" w:themeColor="text1"/>
          <w:kern w:val="1"/>
          <w:sz w:val="28"/>
          <w:szCs w:val="28"/>
        </w:rPr>
        <w:t>Cô</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đọc</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lần</w:t>
      </w:r>
      <w:proofErr w:type="spellEnd"/>
      <w:r w:rsidRPr="00DE79ED">
        <w:rPr>
          <w:rFonts w:cs="Times New Roman"/>
          <w:color w:val="000000" w:themeColor="text1"/>
          <w:kern w:val="1"/>
          <w:sz w:val="28"/>
          <w:szCs w:val="28"/>
        </w:rPr>
        <w:t xml:space="preserve"> 2.</w:t>
      </w:r>
    </w:p>
    <w:p w14:paraId="32A55A95" w14:textId="0134130D" w:rsidR="002B6C7C" w:rsidRPr="00DE79ED" w:rsidRDefault="002B6C7C" w:rsidP="00800CE1">
      <w:pPr>
        <w:tabs>
          <w:tab w:val="left" w:pos="851"/>
          <w:tab w:val="left" w:pos="6840"/>
        </w:tabs>
        <w:jc w:val="both"/>
        <w:rPr>
          <w:rFonts w:cs="Times New Roman"/>
          <w:color w:val="000000" w:themeColor="text1"/>
          <w:kern w:val="1"/>
          <w:sz w:val="28"/>
          <w:szCs w:val="28"/>
        </w:rPr>
      </w:pPr>
      <w:r w:rsidRPr="00DE79ED">
        <w:rPr>
          <w:rFonts w:cs="Times New Roman"/>
          <w:color w:val="000000" w:themeColor="text1"/>
          <w:kern w:val="1"/>
          <w:sz w:val="28"/>
          <w:szCs w:val="28"/>
        </w:rPr>
        <w:tab/>
        <w:t xml:space="preserve">- </w:t>
      </w:r>
      <w:proofErr w:type="spellStart"/>
      <w:r w:rsidRPr="00DE79ED">
        <w:rPr>
          <w:rFonts w:cs="Times New Roman"/>
          <w:color w:val="000000" w:themeColor="text1"/>
          <w:kern w:val="1"/>
          <w:sz w:val="28"/>
          <w:szCs w:val="28"/>
        </w:rPr>
        <w:t>Cô</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đọc</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lần</w:t>
      </w:r>
      <w:proofErr w:type="spellEnd"/>
      <w:r w:rsidRPr="00DE79ED">
        <w:rPr>
          <w:rFonts w:cs="Times New Roman"/>
          <w:color w:val="000000" w:themeColor="text1"/>
          <w:kern w:val="1"/>
          <w:sz w:val="28"/>
          <w:szCs w:val="28"/>
        </w:rPr>
        <w:t xml:space="preserve"> 3 </w:t>
      </w:r>
      <w:proofErr w:type="spellStart"/>
      <w:r w:rsidRPr="00DE79ED">
        <w:rPr>
          <w:rFonts w:cs="Times New Roman"/>
          <w:color w:val="000000" w:themeColor="text1"/>
          <w:kern w:val="1"/>
          <w:sz w:val="28"/>
          <w:szCs w:val="28"/>
        </w:rPr>
        <w:t>và</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trích</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dẫn</w:t>
      </w:r>
      <w:proofErr w:type="spellEnd"/>
      <w:r w:rsidRPr="00DE79ED">
        <w:rPr>
          <w:rFonts w:cs="Times New Roman"/>
          <w:color w:val="000000" w:themeColor="text1"/>
          <w:kern w:val="1"/>
          <w:sz w:val="28"/>
          <w:szCs w:val="28"/>
        </w:rPr>
        <w:t>.</w:t>
      </w:r>
    </w:p>
    <w:p w14:paraId="0C90C8AB" w14:textId="648C1DF3" w:rsidR="002B6C7C" w:rsidRPr="00DE79ED" w:rsidRDefault="002B6C7C" w:rsidP="00800CE1">
      <w:pPr>
        <w:tabs>
          <w:tab w:val="left" w:pos="851"/>
          <w:tab w:val="left" w:pos="6840"/>
        </w:tabs>
        <w:jc w:val="both"/>
        <w:rPr>
          <w:rFonts w:cs="Times New Roman"/>
          <w:b/>
          <w:bCs/>
          <w:color w:val="000000" w:themeColor="text1"/>
          <w:kern w:val="1"/>
          <w:sz w:val="28"/>
          <w:szCs w:val="28"/>
        </w:rPr>
      </w:pPr>
      <w:r w:rsidRPr="00DE79ED">
        <w:rPr>
          <w:rFonts w:cs="Times New Roman"/>
          <w:b/>
          <w:bCs/>
          <w:color w:val="000000" w:themeColor="text1"/>
          <w:kern w:val="1"/>
          <w:sz w:val="28"/>
          <w:szCs w:val="28"/>
        </w:rPr>
        <w:tab/>
        <w:t xml:space="preserve">* </w:t>
      </w:r>
      <w:proofErr w:type="spellStart"/>
      <w:r w:rsidRPr="00DE79ED">
        <w:rPr>
          <w:rFonts w:cs="Times New Roman"/>
          <w:b/>
          <w:bCs/>
          <w:color w:val="000000" w:themeColor="text1"/>
          <w:kern w:val="1"/>
          <w:sz w:val="28"/>
          <w:szCs w:val="28"/>
        </w:rPr>
        <w:t>Từ</w:t>
      </w:r>
      <w:proofErr w:type="spellEnd"/>
      <w:r w:rsidRPr="00DE79ED">
        <w:rPr>
          <w:rFonts w:cs="Times New Roman"/>
          <w:b/>
          <w:bCs/>
          <w:color w:val="000000" w:themeColor="text1"/>
          <w:kern w:val="1"/>
          <w:sz w:val="28"/>
          <w:szCs w:val="28"/>
        </w:rPr>
        <w:t xml:space="preserve"> </w:t>
      </w:r>
      <w:proofErr w:type="spellStart"/>
      <w:r w:rsidRPr="00DE79ED">
        <w:rPr>
          <w:rFonts w:cs="Times New Roman"/>
          <w:b/>
          <w:bCs/>
          <w:color w:val="000000" w:themeColor="text1"/>
          <w:kern w:val="1"/>
          <w:sz w:val="28"/>
          <w:szCs w:val="28"/>
        </w:rPr>
        <w:t>khó</w:t>
      </w:r>
      <w:proofErr w:type="spellEnd"/>
      <w:r w:rsidRPr="00DE79ED">
        <w:rPr>
          <w:rFonts w:cs="Times New Roman"/>
          <w:b/>
          <w:bCs/>
          <w:color w:val="000000" w:themeColor="text1"/>
          <w:kern w:val="1"/>
          <w:sz w:val="28"/>
          <w:szCs w:val="28"/>
        </w:rPr>
        <w:t xml:space="preserve">: </w:t>
      </w:r>
      <w:r w:rsidRPr="00DE79ED">
        <w:rPr>
          <w:rFonts w:cs="Times New Roman"/>
          <w:color w:val="000000" w:themeColor="text1"/>
          <w:kern w:val="1"/>
          <w:sz w:val="28"/>
          <w:szCs w:val="28"/>
        </w:rPr>
        <w:t xml:space="preserve"> Xanh </w:t>
      </w:r>
      <w:proofErr w:type="spellStart"/>
      <w:r w:rsidRPr="00DE79ED">
        <w:rPr>
          <w:rFonts w:cs="Times New Roman"/>
          <w:color w:val="000000" w:themeColor="text1"/>
          <w:kern w:val="1"/>
          <w:sz w:val="28"/>
          <w:szCs w:val="28"/>
        </w:rPr>
        <w:t>thẳm</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Lộng</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lẫy</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Phập</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phồng</w:t>
      </w:r>
      <w:proofErr w:type="spellEnd"/>
    </w:p>
    <w:p w14:paraId="296F06FD" w14:textId="6E65EBAF" w:rsidR="002B6C7C" w:rsidRPr="00DE79ED" w:rsidRDefault="002B6C7C" w:rsidP="00800CE1">
      <w:pPr>
        <w:tabs>
          <w:tab w:val="left" w:pos="851"/>
          <w:tab w:val="left" w:pos="6840"/>
        </w:tabs>
        <w:jc w:val="both"/>
        <w:rPr>
          <w:rFonts w:cs="Times New Roman"/>
          <w:b/>
          <w:bCs/>
          <w:color w:val="000000" w:themeColor="text1"/>
          <w:kern w:val="1"/>
          <w:sz w:val="28"/>
          <w:szCs w:val="28"/>
        </w:rPr>
      </w:pPr>
      <w:r w:rsidRPr="00DE79ED">
        <w:rPr>
          <w:rFonts w:cs="Times New Roman"/>
          <w:b/>
          <w:bCs/>
          <w:color w:val="000000" w:themeColor="text1"/>
          <w:kern w:val="1"/>
          <w:sz w:val="28"/>
          <w:szCs w:val="28"/>
        </w:rPr>
        <w:tab/>
        <w:t xml:space="preserve">* </w:t>
      </w:r>
      <w:proofErr w:type="spellStart"/>
      <w:r w:rsidRPr="00DE79ED">
        <w:rPr>
          <w:rFonts w:cs="Times New Roman"/>
          <w:b/>
          <w:bCs/>
          <w:color w:val="000000" w:themeColor="text1"/>
          <w:kern w:val="1"/>
          <w:sz w:val="28"/>
          <w:szCs w:val="28"/>
        </w:rPr>
        <w:t>Dạy</w:t>
      </w:r>
      <w:proofErr w:type="spellEnd"/>
      <w:r w:rsidRPr="00DE79ED">
        <w:rPr>
          <w:rFonts w:cs="Times New Roman"/>
          <w:b/>
          <w:bCs/>
          <w:color w:val="000000" w:themeColor="text1"/>
          <w:kern w:val="1"/>
          <w:sz w:val="28"/>
          <w:szCs w:val="28"/>
        </w:rPr>
        <w:t xml:space="preserve"> </w:t>
      </w:r>
      <w:proofErr w:type="spellStart"/>
      <w:r w:rsidRPr="00DE79ED">
        <w:rPr>
          <w:rFonts w:cs="Times New Roman"/>
          <w:b/>
          <w:bCs/>
          <w:color w:val="000000" w:themeColor="text1"/>
          <w:kern w:val="1"/>
          <w:sz w:val="28"/>
          <w:szCs w:val="28"/>
        </w:rPr>
        <w:t>trẻ</w:t>
      </w:r>
      <w:proofErr w:type="spellEnd"/>
      <w:r w:rsidRPr="00DE79ED">
        <w:rPr>
          <w:rFonts w:cs="Times New Roman"/>
          <w:b/>
          <w:bCs/>
          <w:color w:val="000000" w:themeColor="text1"/>
          <w:kern w:val="1"/>
          <w:sz w:val="28"/>
          <w:szCs w:val="28"/>
        </w:rPr>
        <w:t xml:space="preserve"> </w:t>
      </w:r>
      <w:proofErr w:type="spellStart"/>
      <w:r w:rsidRPr="00DE79ED">
        <w:rPr>
          <w:rFonts w:cs="Times New Roman"/>
          <w:b/>
          <w:bCs/>
          <w:color w:val="000000" w:themeColor="text1"/>
          <w:kern w:val="1"/>
          <w:sz w:val="28"/>
          <w:szCs w:val="28"/>
        </w:rPr>
        <w:t>đọc</w:t>
      </w:r>
      <w:proofErr w:type="spellEnd"/>
      <w:r w:rsidRPr="00DE79ED">
        <w:rPr>
          <w:rFonts w:cs="Times New Roman"/>
          <w:b/>
          <w:bCs/>
          <w:color w:val="000000" w:themeColor="text1"/>
          <w:kern w:val="1"/>
          <w:sz w:val="28"/>
          <w:szCs w:val="28"/>
        </w:rPr>
        <w:t xml:space="preserve"> </w:t>
      </w:r>
      <w:proofErr w:type="spellStart"/>
      <w:r w:rsidRPr="00DE79ED">
        <w:rPr>
          <w:rFonts w:cs="Times New Roman"/>
          <w:b/>
          <w:bCs/>
          <w:color w:val="000000" w:themeColor="text1"/>
          <w:kern w:val="1"/>
          <w:sz w:val="28"/>
          <w:szCs w:val="28"/>
        </w:rPr>
        <w:t>thơ</w:t>
      </w:r>
      <w:proofErr w:type="spellEnd"/>
      <w:r w:rsidRPr="00DE79ED">
        <w:rPr>
          <w:rFonts w:cs="Times New Roman"/>
          <w:b/>
          <w:bCs/>
          <w:color w:val="000000" w:themeColor="text1"/>
          <w:kern w:val="1"/>
          <w:sz w:val="28"/>
          <w:szCs w:val="28"/>
        </w:rPr>
        <w:t xml:space="preserve">: </w:t>
      </w:r>
      <w:proofErr w:type="spellStart"/>
      <w:r w:rsidRPr="00DE79ED">
        <w:rPr>
          <w:rFonts w:cs="Times New Roman"/>
          <w:color w:val="000000" w:themeColor="text1"/>
          <w:kern w:val="1"/>
          <w:sz w:val="28"/>
          <w:szCs w:val="28"/>
        </w:rPr>
        <w:t>Cả</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lớp</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đọc</w:t>
      </w:r>
      <w:proofErr w:type="spellEnd"/>
      <w:r w:rsidRPr="00DE79ED">
        <w:rPr>
          <w:rFonts w:cs="Times New Roman"/>
          <w:color w:val="000000" w:themeColor="text1"/>
          <w:kern w:val="1"/>
          <w:sz w:val="28"/>
          <w:szCs w:val="28"/>
        </w:rPr>
        <w:t xml:space="preserve"> 2 </w:t>
      </w:r>
      <w:proofErr w:type="spellStart"/>
      <w:r w:rsidRPr="00DE79ED">
        <w:rPr>
          <w:rFonts w:cs="Times New Roman"/>
          <w:color w:val="000000" w:themeColor="text1"/>
          <w:kern w:val="1"/>
          <w:sz w:val="28"/>
          <w:szCs w:val="28"/>
        </w:rPr>
        <w:t>lần</w:t>
      </w:r>
      <w:proofErr w:type="spellEnd"/>
      <w:r w:rsidRPr="00DE79ED">
        <w:rPr>
          <w:rFonts w:cs="Times New Roman"/>
          <w:b/>
          <w:bCs/>
          <w:color w:val="000000" w:themeColor="text1"/>
          <w:kern w:val="1"/>
          <w:sz w:val="28"/>
          <w:szCs w:val="28"/>
        </w:rPr>
        <w:t>,</w:t>
      </w:r>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tổ</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nhóm</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cá</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nhân</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đọc</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Cả</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lớp</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đọc</w:t>
      </w:r>
      <w:proofErr w:type="spellEnd"/>
      <w:r w:rsidRPr="00DE79ED">
        <w:rPr>
          <w:rFonts w:cs="Times New Roman"/>
          <w:color w:val="000000" w:themeColor="text1"/>
          <w:kern w:val="1"/>
          <w:sz w:val="28"/>
          <w:szCs w:val="28"/>
        </w:rPr>
        <w:t xml:space="preserve"> 1 </w:t>
      </w:r>
      <w:proofErr w:type="spellStart"/>
      <w:r w:rsidRPr="00DE79ED">
        <w:rPr>
          <w:rFonts w:cs="Times New Roman"/>
          <w:color w:val="000000" w:themeColor="text1"/>
          <w:kern w:val="1"/>
          <w:sz w:val="28"/>
          <w:szCs w:val="28"/>
        </w:rPr>
        <w:t>lần</w:t>
      </w:r>
      <w:proofErr w:type="spellEnd"/>
      <w:r w:rsidRPr="00DE79ED">
        <w:rPr>
          <w:rFonts w:cs="Times New Roman"/>
          <w:color w:val="000000" w:themeColor="text1"/>
          <w:kern w:val="1"/>
          <w:sz w:val="28"/>
          <w:szCs w:val="28"/>
        </w:rPr>
        <w:t>.</w:t>
      </w:r>
    </w:p>
    <w:p w14:paraId="236BDA99" w14:textId="570F94CE" w:rsidR="002B6C7C" w:rsidRPr="00DE79ED" w:rsidRDefault="002B6C7C" w:rsidP="00800CE1">
      <w:pPr>
        <w:tabs>
          <w:tab w:val="left" w:pos="851"/>
          <w:tab w:val="left" w:pos="6840"/>
        </w:tabs>
        <w:jc w:val="both"/>
        <w:rPr>
          <w:rFonts w:cs="Times New Roman"/>
          <w:b/>
          <w:bCs/>
          <w:color w:val="000000" w:themeColor="text1"/>
          <w:kern w:val="1"/>
          <w:sz w:val="28"/>
          <w:szCs w:val="28"/>
        </w:rPr>
      </w:pPr>
      <w:r w:rsidRPr="00DE79ED">
        <w:rPr>
          <w:rFonts w:cs="Times New Roman"/>
          <w:b/>
          <w:bCs/>
          <w:color w:val="000000" w:themeColor="text1"/>
          <w:kern w:val="1"/>
          <w:sz w:val="28"/>
          <w:szCs w:val="28"/>
        </w:rPr>
        <w:tab/>
        <w:t xml:space="preserve">* </w:t>
      </w:r>
      <w:proofErr w:type="spellStart"/>
      <w:r w:rsidRPr="00DE79ED">
        <w:rPr>
          <w:rFonts w:cs="Times New Roman"/>
          <w:b/>
          <w:bCs/>
          <w:color w:val="000000" w:themeColor="text1"/>
          <w:kern w:val="1"/>
          <w:sz w:val="28"/>
          <w:szCs w:val="28"/>
        </w:rPr>
        <w:t>Đàm</w:t>
      </w:r>
      <w:proofErr w:type="spellEnd"/>
      <w:r w:rsidRPr="00DE79ED">
        <w:rPr>
          <w:rFonts w:cs="Times New Roman"/>
          <w:b/>
          <w:bCs/>
          <w:color w:val="000000" w:themeColor="text1"/>
          <w:kern w:val="1"/>
          <w:sz w:val="28"/>
          <w:szCs w:val="28"/>
        </w:rPr>
        <w:t xml:space="preserve"> </w:t>
      </w:r>
      <w:proofErr w:type="spellStart"/>
      <w:r w:rsidRPr="00DE79ED">
        <w:rPr>
          <w:rFonts w:cs="Times New Roman"/>
          <w:b/>
          <w:bCs/>
          <w:color w:val="000000" w:themeColor="text1"/>
          <w:kern w:val="1"/>
          <w:sz w:val="28"/>
          <w:szCs w:val="28"/>
        </w:rPr>
        <w:t>thoại</w:t>
      </w:r>
      <w:proofErr w:type="spellEnd"/>
      <w:r w:rsidRPr="00DE79ED">
        <w:rPr>
          <w:rFonts w:cs="Times New Roman"/>
          <w:b/>
          <w:bCs/>
          <w:color w:val="000000" w:themeColor="text1"/>
          <w:kern w:val="1"/>
          <w:sz w:val="28"/>
          <w:szCs w:val="28"/>
        </w:rPr>
        <w:t>:</w:t>
      </w:r>
    </w:p>
    <w:p w14:paraId="7BADEC61" w14:textId="0BCC82F9" w:rsidR="002B6C7C" w:rsidRPr="00DE79ED" w:rsidRDefault="002B6C7C" w:rsidP="00800CE1">
      <w:pPr>
        <w:tabs>
          <w:tab w:val="left" w:pos="851"/>
          <w:tab w:val="left" w:pos="6840"/>
        </w:tabs>
        <w:jc w:val="both"/>
        <w:rPr>
          <w:rFonts w:cs="Times New Roman"/>
          <w:color w:val="000000" w:themeColor="text1"/>
          <w:kern w:val="1"/>
          <w:sz w:val="28"/>
          <w:szCs w:val="28"/>
          <w:lang w:val="fr-FR"/>
        </w:rPr>
      </w:pPr>
      <w:r w:rsidRPr="00DE79ED">
        <w:rPr>
          <w:rFonts w:cs="Times New Roman"/>
          <w:color w:val="000000" w:themeColor="text1"/>
          <w:kern w:val="1"/>
          <w:sz w:val="28"/>
          <w:szCs w:val="28"/>
        </w:rPr>
        <w:tab/>
        <w:t xml:space="preserve">- C/c </w:t>
      </w:r>
      <w:proofErr w:type="spellStart"/>
      <w:r w:rsidRPr="00DE79ED">
        <w:rPr>
          <w:rFonts w:cs="Times New Roman"/>
          <w:color w:val="000000" w:themeColor="text1"/>
          <w:kern w:val="1"/>
          <w:sz w:val="28"/>
          <w:szCs w:val="28"/>
        </w:rPr>
        <w:t>vừa</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đọc</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bài</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thơ</w:t>
      </w:r>
      <w:proofErr w:type="spellEnd"/>
      <w:r w:rsidRPr="00DE79ED">
        <w:rPr>
          <w:rFonts w:cs="Times New Roman"/>
          <w:color w:val="000000" w:themeColor="text1"/>
          <w:kern w:val="1"/>
          <w:sz w:val="28"/>
          <w:szCs w:val="28"/>
        </w:rPr>
        <w:t xml:space="preserve"> gì? </w:t>
      </w:r>
      <w:proofErr w:type="spellStart"/>
      <w:r w:rsidRPr="00DE79ED">
        <w:rPr>
          <w:rFonts w:cs="Times New Roman"/>
          <w:color w:val="000000" w:themeColor="text1"/>
          <w:kern w:val="1"/>
          <w:sz w:val="28"/>
          <w:szCs w:val="28"/>
          <w:lang w:val="fr-FR"/>
        </w:rPr>
        <w:t>Tên</w:t>
      </w:r>
      <w:proofErr w:type="spellEnd"/>
      <w:r w:rsidRPr="00DE79ED">
        <w:rPr>
          <w:rFonts w:cs="Times New Roman"/>
          <w:color w:val="000000" w:themeColor="text1"/>
          <w:kern w:val="1"/>
          <w:sz w:val="28"/>
          <w:szCs w:val="28"/>
          <w:lang w:val="fr-FR"/>
        </w:rPr>
        <w:t xml:space="preserve"> </w:t>
      </w:r>
      <w:proofErr w:type="spellStart"/>
      <w:r w:rsidRPr="00DE79ED">
        <w:rPr>
          <w:rFonts w:cs="Times New Roman"/>
          <w:color w:val="000000" w:themeColor="text1"/>
          <w:kern w:val="1"/>
          <w:sz w:val="28"/>
          <w:szCs w:val="28"/>
          <w:lang w:val="fr-FR"/>
        </w:rPr>
        <w:t>tác</w:t>
      </w:r>
      <w:proofErr w:type="spellEnd"/>
      <w:r w:rsidRPr="00DE79ED">
        <w:rPr>
          <w:rFonts w:cs="Times New Roman"/>
          <w:color w:val="000000" w:themeColor="text1"/>
          <w:kern w:val="1"/>
          <w:sz w:val="28"/>
          <w:szCs w:val="28"/>
          <w:lang w:val="fr-FR"/>
        </w:rPr>
        <w:t xml:space="preserve"> </w:t>
      </w:r>
      <w:proofErr w:type="spellStart"/>
      <w:r w:rsidRPr="00DE79ED">
        <w:rPr>
          <w:rFonts w:cs="Times New Roman"/>
          <w:color w:val="000000" w:themeColor="text1"/>
          <w:kern w:val="1"/>
          <w:sz w:val="28"/>
          <w:szCs w:val="28"/>
          <w:lang w:val="fr-FR"/>
        </w:rPr>
        <w:t>giả</w:t>
      </w:r>
      <w:proofErr w:type="spellEnd"/>
      <w:r w:rsidRPr="00DE79ED">
        <w:rPr>
          <w:rFonts w:cs="Times New Roman"/>
          <w:color w:val="000000" w:themeColor="text1"/>
          <w:kern w:val="1"/>
          <w:sz w:val="28"/>
          <w:szCs w:val="28"/>
          <w:lang w:val="fr-FR"/>
        </w:rPr>
        <w:t xml:space="preserve"> là </w:t>
      </w:r>
      <w:proofErr w:type="gramStart"/>
      <w:r w:rsidRPr="00DE79ED">
        <w:rPr>
          <w:rFonts w:cs="Times New Roman"/>
          <w:color w:val="000000" w:themeColor="text1"/>
          <w:kern w:val="1"/>
          <w:sz w:val="28"/>
          <w:szCs w:val="28"/>
          <w:lang w:val="fr-FR"/>
        </w:rPr>
        <w:t>ai?</w:t>
      </w:r>
      <w:proofErr w:type="gramEnd"/>
    </w:p>
    <w:p w14:paraId="5A524C68" w14:textId="3FC93FA8" w:rsidR="002B6C7C" w:rsidRPr="00DE79ED" w:rsidRDefault="002B6C7C" w:rsidP="00800CE1">
      <w:pPr>
        <w:tabs>
          <w:tab w:val="left" w:pos="851"/>
          <w:tab w:val="left" w:pos="6840"/>
        </w:tabs>
        <w:jc w:val="both"/>
        <w:rPr>
          <w:rFonts w:cs="Times New Roman"/>
          <w:color w:val="000000" w:themeColor="text1"/>
          <w:kern w:val="1"/>
          <w:sz w:val="28"/>
          <w:szCs w:val="28"/>
          <w:shd w:val="clear" w:color="auto" w:fill="FFFFFF"/>
          <w:lang w:val="fr-FR"/>
        </w:rPr>
      </w:pPr>
      <w:r w:rsidRPr="00DE79ED">
        <w:rPr>
          <w:rFonts w:cs="Times New Roman"/>
          <w:color w:val="000000" w:themeColor="text1"/>
          <w:kern w:val="1"/>
          <w:sz w:val="28"/>
          <w:szCs w:val="28"/>
          <w:lang w:val="fr-FR"/>
        </w:rPr>
        <w:tab/>
        <w:t xml:space="preserve">- </w:t>
      </w:r>
      <w:r w:rsidRPr="00DE79ED">
        <w:rPr>
          <w:rFonts w:cs="Times New Roman"/>
          <w:color w:val="000000" w:themeColor="text1"/>
          <w:kern w:val="1"/>
          <w:sz w:val="28"/>
          <w:szCs w:val="28"/>
          <w:shd w:val="clear" w:color="auto" w:fill="FFFFFF"/>
          <w:lang w:val="fr-FR"/>
        </w:rPr>
        <w:t xml:space="preserve">Bé </w:t>
      </w:r>
      <w:proofErr w:type="spellStart"/>
      <w:r w:rsidRPr="00DE79ED">
        <w:rPr>
          <w:rFonts w:cs="Times New Roman"/>
          <w:color w:val="000000" w:themeColor="text1"/>
          <w:kern w:val="1"/>
          <w:sz w:val="28"/>
          <w:szCs w:val="28"/>
          <w:shd w:val="clear" w:color="auto" w:fill="FFFFFF"/>
          <w:lang w:val="fr-FR"/>
        </w:rPr>
        <w:t>đến</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trường</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với</w:t>
      </w:r>
      <w:proofErr w:type="spellEnd"/>
      <w:r w:rsidRPr="00DE79ED">
        <w:rPr>
          <w:rFonts w:cs="Times New Roman"/>
          <w:color w:val="000000" w:themeColor="text1"/>
          <w:kern w:val="1"/>
          <w:sz w:val="28"/>
          <w:szCs w:val="28"/>
          <w:shd w:val="clear" w:color="auto" w:fill="FFFFFF"/>
          <w:lang w:val="fr-FR"/>
        </w:rPr>
        <w:t xml:space="preserve"> ai ?</w:t>
      </w:r>
    </w:p>
    <w:p w14:paraId="224A25B3" w14:textId="269BE886" w:rsidR="002B6C7C" w:rsidRPr="00DE79ED" w:rsidRDefault="002B6C7C" w:rsidP="00800CE1">
      <w:pPr>
        <w:tabs>
          <w:tab w:val="left" w:pos="851"/>
          <w:tab w:val="left" w:pos="6840"/>
        </w:tabs>
        <w:jc w:val="both"/>
        <w:rPr>
          <w:rFonts w:cs="Times New Roman"/>
          <w:color w:val="000000" w:themeColor="text1"/>
          <w:kern w:val="1"/>
          <w:sz w:val="28"/>
          <w:szCs w:val="28"/>
          <w:shd w:val="clear" w:color="auto" w:fill="FFFFFF"/>
          <w:lang w:val="fr-FR"/>
        </w:rPr>
      </w:pPr>
      <w:r w:rsidRPr="00DE79ED">
        <w:rPr>
          <w:rFonts w:cs="Times New Roman"/>
          <w:color w:val="000000" w:themeColor="text1"/>
          <w:kern w:val="1"/>
          <w:sz w:val="28"/>
          <w:szCs w:val="28"/>
          <w:shd w:val="clear" w:color="auto" w:fill="FFFFFF"/>
          <w:lang w:val="fr-FR"/>
        </w:rPr>
        <w:tab/>
        <w:t xml:space="preserve">- </w:t>
      </w:r>
      <w:proofErr w:type="spellStart"/>
      <w:r w:rsidRPr="00DE79ED">
        <w:rPr>
          <w:rFonts w:cs="Times New Roman"/>
          <w:color w:val="000000" w:themeColor="text1"/>
          <w:kern w:val="1"/>
          <w:sz w:val="28"/>
          <w:szCs w:val="28"/>
          <w:shd w:val="clear" w:color="auto" w:fill="FFFFFF"/>
          <w:lang w:val="fr-FR"/>
        </w:rPr>
        <w:t>Đến</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trường</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tiểu</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học</w:t>
      </w:r>
      <w:proofErr w:type="spellEnd"/>
      <w:r w:rsidRPr="00DE79ED">
        <w:rPr>
          <w:rFonts w:cs="Times New Roman"/>
          <w:color w:val="000000" w:themeColor="text1"/>
          <w:kern w:val="1"/>
          <w:sz w:val="28"/>
          <w:szCs w:val="28"/>
          <w:shd w:val="clear" w:color="auto" w:fill="FFFFFF"/>
          <w:lang w:val="fr-FR"/>
        </w:rPr>
        <w:t xml:space="preserve"> bé </w:t>
      </w:r>
      <w:proofErr w:type="spellStart"/>
      <w:r w:rsidRPr="00DE79ED">
        <w:rPr>
          <w:rFonts w:cs="Times New Roman"/>
          <w:color w:val="000000" w:themeColor="text1"/>
          <w:kern w:val="1"/>
          <w:sz w:val="28"/>
          <w:szCs w:val="28"/>
          <w:shd w:val="clear" w:color="auto" w:fill="FFFFFF"/>
          <w:lang w:val="fr-FR"/>
        </w:rPr>
        <w:t>thấy</w:t>
      </w:r>
      <w:proofErr w:type="spellEnd"/>
      <w:r w:rsidRPr="00DE79ED">
        <w:rPr>
          <w:rFonts w:cs="Times New Roman"/>
          <w:color w:val="000000" w:themeColor="text1"/>
          <w:kern w:val="1"/>
          <w:sz w:val="28"/>
          <w:szCs w:val="28"/>
          <w:shd w:val="clear" w:color="auto" w:fill="FFFFFF"/>
          <w:lang w:val="fr-FR"/>
        </w:rPr>
        <w:t xml:space="preserve"> </w:t>
      </w:r>
      <w:proofErr w:type="spellStart"/>
      <w:proofErr w:type="gramStart"/>
      <w:r w:rsidRPr="00DE79ED">
        <w:rPr>
          <w:rFonts w:cs="Times New Roman"/>
          <w:color w:val="000000" w:themeColor="text1"/>
          <w:kern w:val="1"/>
          <w:sz w:val="28"/>
          <w:szCs w:val="28"/>
          <w:shd w:val="clear" w:color="auto" w:fill="FFFFFF"/>
          <w:lang w:val="fr-FR"/>
        </w:rPr>
        <w:t>gì</w:t>
      </w:r>
      <w:proofErr w:type="spellEnd"/>
      <w:r w:rsidRPr="00DE79ED">
        <w:rPr>
          <w:rFonts w:cs="Times New Roman"/>
          <w:color w:val="000000" w:themeColor="text1"/>
          <w:kern w:val="1"/>
          <w:sz w:val="28"/>
          <w:szCs w:val="28"/>
          <w:shd w:val="clear" w:color="auto" w:fill="FFFFFF"/>
          <w:lang w:val="fr-FR"/>
        </w:rPr>
        <w:t>?</w:t>
      </w:r>
      <w:proofErr w:type="gramEnd"/>
    </w:p>
    <w:p w14:paraId="1194F76E" w14:textId="46342403" w:rsidR="002B6C7C" w:rsidRPr="00DE79ED" w:rsidRDefault="002B6C7C" w:rsidP="00800CE1">
      <w:pPr>
        <w:tabs>
          <w:tab w:val="left" w:pos="851"/>
          <w:tab w:val="left" w:pos="6840"/>
        </w:tabs>
        <w:jc w:val="both"/>
        <w:rPr>
          <w:rFonts w:cs="Times New Roman"/>
          <w:color w:val="000000" w:themeColor="text1"/>
          <w:kern w:val="1"/>
          <w:sz w:val="28"/>
          <w:szCs w:val="28"/>
          <w:shd w:val="clear" w:color="auto" w:fill="FFFFFF"/>
          <w:lang w:val="fr-FR"/>
        </w:rPr>
      </w:pPr>
      <w:r w:rsidRPr="00DE79ED">
        <w:rPr>
          <w:rFonts w:cs="Times New Roman"/>
          <w:color w:val="000000" w:themeColor="text1"/>
          <w:kern w:val="1"/>
          <w:sz w:val="28"/>
          <w:szCs w:val="28"/>
          <w:shd w:val="clear" w:color="auto" w:fill="FFFFFF"/>
          <w:lang w:val="fr-FR"/>
        </w:rPr>
        <w:tab/>
        <w:t xml:space="preserve">- Bé </w:t>
      </w:r>
      <w:proofErr w:type="spellStart"/>
      <w:r w:rsidRPr="00DE79ED">
        <w:rPr>
          <w:rFonts w:cs="Times New Roman"/>
          <w:color w:val="000000" w:themeColor="text1"/>
          <w:kern w:val="1"/>
          <w:sz w:val="28"/>
          <w:szCs w:val="28"/>
          <w:shd w:val="clear" w:color="auto" w:fill="FFFFFF"/>
          <w:lang w:val="fr-FR"/>
        </w:rPr>
        <w:t>thể</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hiện</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niềm</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vui</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ntn</w:t>
      </w:r>
      <w:proofErr w:type="spellEnd"/>
      <w:r w:rsidRPr="00DE79ED">
        <w:rPr>
          <w:rFonts w:cs="Times New Roman"/>
          <w:color w:val="000000" w:themeColor="text1"/>
          <w:kern w:val="1"/>
          <w:sz w:val="28"/>
          <w:szCs w:val="28"/>
          <w:shd w:val="clear" w:color="auto" w:fill="FFFFFF"/>
          <w:lang w:val="fr-FR"/>
        </w:rPr>
        <w:t xml:space="preserve"> ?</w:t>
      </w:r>
    </w:p>
    <w:p w14:paraId="1AE501AB" w14:textId="59565DEE" w:rsidR="002B6C7C" w:rsidRPr="00DE79ED" w:rsidRDefault="002B6C7C" w:rsidP="00800CE1">
      <w:pPr>
        <w:tabs>
          <w:tab w:val="left" w:pos="851"/>
          <w:tab w:val="left" w:pos="6840"/>
        </w:tabs>
        <w:jc w:val="both"/>
        <w:rPr>
          <w:rFonts w:cs="Times New Roman"/>
          <w:color w:val="000000" w:themeColor="text1"/>
          <w:kern w:val="1"/>
          <w:sz w:val="28"/>
          <w:szCs w:val="28"/>
          <w:shd w:val="clear" w:color="auto" w:fill="FFFFFF"/>
          <w:lang w:val="fr-FR"/>
        </w:rPr>
      </w:pPr>
      <w:r w:rsidRPr="00DE79ED">
        <w:rPr>
          <w:rFonts w:cs="Times New Roman"/>
          <w:color w:val="000000" w:themeColor="text1"/>
          <w:kern w:val="1"/>
          <w:sz w:val="28"/>
          <w:szCs w:val="28"/>
          <w:shd w:val="clear" w:color="auto" w:fill="FFFFFF"/>
          <w:lang w:val="fr-FR"/>
        </w:rPr>
        <w:tab/>
        <w:t xml:space="preserve">- Ba </w:t>
      </w:r>
      <w:proofErr w:type="spellStart"/>
      <w:r w:rsidRPr="00DE79ED">
        <w:rPr>
          <w:rFonts w:cs="Times New Roman"/>
          <w:color w:val="000000" w:themeColor="text1"/>
          <w:kern w:val="1"/>
          <w:sz w:val="28"/>
          <w:szCs w:val="28"/>
          <w:shd w:val="clear" w:color="auto" w:fill="FFFFFF"/>
          <w:lang w:val="fr-FR"/>
        </w:rPr>
        <w:t>má</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thấy</w:t>
      </w:r>
      <w:proofErr w:type="spellEnd"/>
      <w:r w:rsidRPr="00DE79ED">
        <w:rPr>
          <w:rFonts w:cs="Times New Roman"/>
          <w:color w:val="000000" w:themeColor="text1"/>
          <w:kern w:val="1"/>
          <w:sz w:val="28"/>
          <w:szCs w:val="28"/>
          <w:shd w:val="clear" w:color="auto" w:fill="FFFFFF"/>
          <w:lang w:val="fr-FR"/>
        </w:rPr>
        <w:t xml:space="preserve"> bé </w:t>
      </w:r>
      <w:proofErr w:type="spellStart"/>
      <w:r w:rsidRPr="00DE79ED">
        <w:rPr>
          <w:rFonts w:cs="Times New Roman"/>
          <w:color w:val="000000" w:themeColor="text1"/>
          <w:kern w:val="1"/>
          <w:sz w:val="28"/>
          <w:szCs w:val="28"/>
          <w:shd w:val="clear" w:color="auto" w:fill="FFFFFF"/>
          <w:lang w:val="fr-FR"/>
        </w:rPr>
        <w:t>thì</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làm</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sao</w:t>
      </w:r>
      <w:proofErr w:type="spellEnd"/>
      <w:r w:rsidRPr="00DE79ED">
        <w:rPr>
          <w:rFonts w:cs="Times New Roman"/>
          <w:color w:val="000000" w:themeColor="text1"/>
          <w:kern w:val="1"/>
          <w:sz w:val="28"/>
          <w:szCs w:val="28"/>
          <w:shd w:val="clear" w:color="auto" w:fill="FFFFFF"/>
          <w:lang w:val="fr-FR"/>
        </w:rPr>
        <w:t xml:space="preserve"> ?</w:t>
      </w:r>
    </w:p>
    <w:p w14:paraId="14E1B990" w14:textId="11A6EF69" w:rsidR="0050155E" w:rsidRPr="0050155E" w:rsidRDefault="002B6C7C" w:rsidP="00800CE1">
      <w:pPr>
        <w:shd w:val="clear" w:color="auto" w:fill="FFFFFF"/>
        <w:tabs>
          <w:tab w:val="left" w:pos="851"/>
        </w:tabs>
        <w:jc w:val="both"/>
        <w:textAlignment w:val="baseline"/>
        <w:rPr>
          <w:rFonts w:eastAsia="Times New Roman" w:cs="Times New Roman"/>
          <w:b/>
          <w:bCs/>
          <w:color w:val="000000" w:themeColor="text1"/>
          <w:sz w:val="28"/>
          <w:szCs w:val="28"/>
          <w:bdr w:val="none" w:sz="0" w:space="0" w:color="auto" w:frame="1"/>
          <w:lang w:val="vi-VN"/>
        </w:rPr>
      </w:pPr>
      <w:r w:rsidRPr="00DE79ED">
        <w:rPr>
          <w:rFonts w:cs="Times New Roman"/>
          <w:b/>
          <w:i/>
          <w:color w:val="000000" w:themeColor="text1"/>
          <w:kern w:val="1"/>
          <w:sz w:val="28"/>
          <w:szCs w:val="28"/>
          <w:lang w:val="fr-FR"/>
        </w:rPr>
        <w:tab/>
        <w:t xml:space="preserve">* </w:t>
      </w:r>
      <w:proofErr w:type="spellStart"/>
      <w:r w:rsidRPr="00DE79ED">
        <w:rPr>
          <w:rFonts w:cs="Times New Roman"/>
          <w:b/>
          <w:color w:val="000000" w:themeColor="text1"/>
          <w:kern w:val="1"/>
          <w:sz w:val="28"/>
          <w:szCs w:val="28"/>
          <w:lang w:val="fr-FR"/>
        </w:rPr>
        <w:t>Hoạt</w:t>
      </w:r>
      <w:proofErr w:type="spellEnd"/>
      <w:r w:rsidRPr="00DE79ED">
        <w:rPr>
          <w:rFonts w:cs="Times New Roman"/>
          <w:b/>
          <w:color w:val="000000" w:themeColor="text1"/>
          <w:kern w:val="1"/>
          <w:sz w:val="28"/>
          <w:szCs w:val="28"/>
          <w:lang w:val="fr-FR"/>
        </w:rPr>
        <w:t xml:space="preserve"> </w:t>
      </w:r>
      <w:proofErr w:type="spellStart"/>
      <w:r w:rsidRPr="00DE79ED">
        <w:rPr>
          <w:rFonts w:cs="Times New Roman"/>
          <w:b/>
          <w:color w:val="000000" w:themeColor="text1"/>
          <w:kern w:val="1"/>
          <w:sz w:val="28"/>
          <w:szCs w:val="28"/>
          <w:lang w:val="fr-FR"/>
        </w:rPr>
        <w:t>động</w:t>
      </w:r>
      <w:proofErr w:type="spellEnd"/>
      <w:r w:rsidRPr="00DE79ED">
        <w:rPr>
          <w:rFonts w:cs="Times New Roman"/>
          <w:b/>
          <w:color w:val="000000" w:themeColor="text1"/>
          <w:kern w:val="1"/>
          <w:sz w:val="28"/>
          <w:szCs w:val="28"/>
          <w:lang w:val="fr-FR"/>
        </w:rPr>
        <w:t xml:space="preserve"> </w:t>
      </w:r>
      <w:proofErr w:type="gramStart"/>
      <w:r w:rsidRPr="00DE79ED">
        <w:rPr>
          <w:rFonts w:cs="Times New Roman"/>
          <w:b/>
          <w:color w:val="000000" w:themeColor="text1"/>
          <w:kern w:val="1"/>
          <w:sz w:val="28"/>
          <w:szCs w:val="28"/>
          <w:lang w:val="fr-FR"/>
        </w:rPr>
        <w:t>3</w:t>
      </w:r>
      <w:r w:rsidRPr="00DE79ED">
        <w:rPr>
          <w:rFonts w:cs="Times New Roman"/>
          <w:color w:val="000000" w:themeColor="text1"/>
          <w:kern w:val="1"/>
          <w:sz w:val="28"/>
          <w:szCs w:val="28"/>
          <w:lang w:val="fr-FR"/>
        </w:rPr>
        <w:t>:</w:t>
      </w:r>
      <w:proofErr w:type="gramEnd"/>
      <w:r w:rsidRPr="00DE79ED">
        <w:rPr>
          <w:rFonts w:eastAsia="Times New Roman" w:cs="Times New Roman"/>
          <w:b/>
          <w:bCs/>
          <w:color w:val="000000" w:themeColor="text1"/>
          <w:sz w:val="28"/>
          <w:szCs w:val="28"/>
          <w:bdr w:val="none" w:sz="0" w:space="0" w:color="auto" w:frame="1"/>
          <w:lang w:val="fr-FR"/>
        </w:rPr>
        <w:t xml:space="preserve"> </w:t>
      </w:r>
      <w:proofErr w:type="spellStart"/>
      <w:r w:rsidR="0050155E">
        <w:rPr>
          <w:rFonts w:eastAsia="Times New Roman" w:cs="Times New Roman"/>
          <w:b/>
          <w:bCs/>
          <w:color w:val="000000" w:themeColor="text1"/>
          <w:sz w:val="28"/>
          <w:szCs w:val="28"/>
          <w:bdr w:val="none" w:sz="0" w:space="0" w:color="auto" w:frame="1"/>
          <w:lang w:val="fr-FR"/>
        </w:rPr>
        <w:t>Trò</w:t>
      </w:r>
      <w:proofErr w:type="spellEnd"/>
      <w:r w:rsidR="0050155E">
        <w:rPr>
          <w:rFonts w:eastAsia="Times New Roman" w:cs="Times New Roman"/>
          <w:b/>
          <w:bCs/>
          <w:color w:val="000000" w:themeColor="text1"/>
          <w:sz w:val="28"/>
          <w:szCs w:val="28"/>
          <w:bdr w:val="none" w:sz="0" w:space="0" w:color="auto" w:frame="1"/>
          <w:lang w:val="vi-VN"/>
        </w:rPr>
        <w:t xml:space="preserve"> chơi</w:t>
      </w:r>
    </w:p>
    <w:p w14:paraId="5E7DB444" w14:textId="572897CE" w:rsidR="002B6C7C" w:rsidRPr="00DE79ED" w:rsidRDefault="0050155E" w:rsidP="00800CE1">
      <w:pPr>
        <w:shd w:val="clear" w:color="auto" w:fill="FFFFFF"/>
        <w:tabs>
          <w:tab w:val="left" w:pos="851"/>
        </w:tabs>
        <w:jc w:val="both"/>
        <w:textAlignment w:val="baseline"/>
        <w:rPr>
          <w:rFonts w:eastAsia="Times New Roman" w:cs="Times New Roman"/>
          <w:b/>
          <w:bCs/>
          <w:color w:val="000000" w:themeColor="text1"/>
          <w:sz w:val="28"/>
          <w:szCs w:val="28"/>
          <w:bdr w:val="none" w:sz="0" w:space="0" w:color="auto" w:frame="1"/>
          <w:lang w:val="fr-FR"/>
        </w:rPr>
      </w:pPr>
      <w:r>
        <w:rPr>
          <w:rFonts w:eastAsia="Times New Roman" w:cs="Times New Roman"/>
          <w:b/>
          <w:bCs/>
          <w:color w:val="000000" w:themeColor="text1"/>
          <w:sz w:val="28"/>
          <w:szCs w:val="28"/>
          <w:bdr w:val="none" w:sz="0" w:space="0" w:color="auto" w:frame="1"/>
          <w:lang w:val="vi-VN"/>
        </w:rPr>
        <w:tab/>
      </w:r>
      <w:proofErr w:type="spellStart"/>
      <w:r w:rsidR="002B6C7C" w:rsidRPr="00DE79ED">
        <w:rPr>
          <w:rFonts w:eastAsia="Times New Roman" w:cs="Times New Roman"/>
          <w:b/>
          <w:bCs/>
          <w:color w:val="000000" w:themeColor="text1"/>
          <w:sz w:val="28"/>
          <w:szCs w:val="28"/>
          <w:bdr w:val="none" w:sz="0" w:space="0" w:color="auto" w:frame="1"/>
          <w:lang w:val="fr-FR"/>
        </w:rPr>
        <w:t>Trò</w:t>
      </w:r>
      <w:proofErr w:type="spellEnd"/>
      <w:r w:rsidR="002B6C7C" w:rsidRPr="00DE79ED">
        <w:rPr>
          <w:rFonts w:eastAsia="Times New Roman" w:cs="Times New Roman"/>
          <w:b/>
          <w:bCs/>
          <w:color w:val="000000" w:themeColor="text1"/>
          <w:sz w:val="28"/>
          <w:szCs w:val="28"/>
          <w:bdr w:val="none" w:sz="0" w:space="0" w:color="auto" w:frame="1"/>
          <w:lang w:val="fr-FR"/>
        </w:rPr>
        <w:t xml:space="preserve"> </w:t>
      </w:r>
      <w:proofErr w:type="spellStart"/>
      <w:r w:rsidR="002B6C7C" w:rsidRPr="00DE79ED">
        <w:rPr>
          <w:rFonts w:eastAsia="Times New Roman" w:cs="Times New Roman"/>
          <w:b/>
          <w:bCs/>
          <w:color w:val="000000" w:themeColor="text1"/>
          <w:sz w:val="28"/>
          <w:szCs w:val="28"/>
          <w:bdr w:val="none" w:sz="0" w:space="0" w:color="auto" w:frame="1"/>
          <w:lang w:val="fr-FR"/>
        </w:rPr>
        <w:t>chơi</w:t>
      </w:r>
      <w:proofErr w:type="spellEnd"/>
      <w:r w:rsidR="002B6C7C" w:rsidRPr="00DE79ED">
        <w:rPr>
          <w:rFonts w:eastAsia="Times New Roman" w:cs="Times New Roman"/>
          <w:b/>
          <w:bCs/>
          <w:color w:val="000000" w:themeColor="text1"/>
          <w:sz w:val="28"/>
          <w:szCs w:val="28"/>
          <w:bdr w:val="none" w:sz="0" w:space="0" w:color="auto" w:frame="1"/>
          <w:lang w:val="fr-FR"/>
        </w:rPr>
        <w:t xml:space="preserve"> </w:t>
      </w:r>
      <w:proofErr w:type="gramStart"/>
      <w:r>
        <w:rPr>
          <w:rFonts w:eastAsia="Times New Roman" w:cs="Times New Roman"/>
          <w:b/>
          <w:bCs/>
          <w:color w:val="000000" w:themeColor="text1"/>
          <w:sz w:val="28"/>
          <w:szCs w:val="28"/>
          <w:bdr w:val="none" w:sz="0" w:space="0" w:color="auto" w:frame="1"/>
          <w:lang w:val="fr-FR"/>
        </w:rPr>
        <w:t>1</w:t>
      </w:r>
      <w:r w:rsidR="002B6C7C" w:rsidRPr="00DE79ED">
        <w:rPr>
          <w:rFonts w:eastAsia="Times New Roman" w:cs="Times New Roman"/>
          <w:b/>
          <w:bCs/>
          <w:color w:val="000000" w:themeColor="text1"/>
          <w:sz w:val="28"/>
          <w:szCs w:val="28"/>
          <w:bdr w:val="none" w:sz="0" w:space="0" w:color="auto" w:frame="1"/>
          <w:lang w:val="fr-FR"/>
        </w:rPr>
        <w:t>:</w:t>
      </w:r>
      <w:proofErr w:type="gramEnd"/>
      <w:r w:rsidR="002B6C7C" w:rsidRPr="00DE79ED">
        <w:rPr>
          <w:rFonts w:eastAsia="Times New Roman" w:cs="Times New Roman"/>
          <w:b/>
          <w:bCs/>
          <w:color w:val="000000" w:themeColor="text1"/>
          <w:sz w:val="28"/>
          <w:szCs w:val="28"/>
          <w:bdr w:val="none" w:sz="0" w:space="0" w:color="auto" w:frame="1"/>
          <w:lang w:val="fr-FR"/>
        </w:rPr>
        <w:t xml:space="preserve"> “ </w:t>
      </w:r>
      <w:proofErr w:type="spellStart"/>
      <w:r w:rsidR="002B6C7C" w:rsidRPr="00DE79ED">
        <w:rPr>
          <w:rFonts w:eastAsia="Times New Roman" w:cs="Times New Roman"/>
          <w:b/>
          <w:bCs/>
          <w:color w:val="000000" w:themeColor="text1"/>
          <w:sz w:val="28"/>
          <w:szCs w:val="28"/>
          <w:bdr w:val="none" w:sz="0" w:space="0" w:color="auto" w:frame="1"/>
          <w:lang w:val="fr-FR"/>
        </w:rPr>
        <w:t>Gắn</w:t>
      </w:r>
      <w:proofErr w:type="spellEnd"/>
      <w:r w:rsidR="002B6C7C" w:rsidRPr="00DE79ED">
        <w:rPr>
          <w:rFonts w:eastAsia="Times New Roman" w:cs="Times New Roman"/>
          <w:b/>
          <w:bCs/>
          <w:color w:val="000000" w:themeColor="text1"/>
          <w:sz w:val="28"/>
          <w:szCs w:val="28"/>
          <w:bdr w:val="none" w:sz="0" w:space="0" w:color="auto" w:frame="1"/>
          <w:lang w:val="fr-FR"/>
        </w:rPr>
        <w:t xml:space="preserve"> </w:t>
      </w:r>
      <w:proofErr w:type="spellStart"/>
      <w:r w:rsidR="002B6C7C" w:rsidRPr="00DE79ED">
        <w:rPr>
          <w:rFonts w:eastAsia="Times New Roman" w:cs="Times New Roman"/>
          <w:b/>
          <w:bCs/>
          <w:color w:val="000000" w:themeColor="text1"/>
          <w:sz w:val="28"/>
          <w:szCs w:val="28"/>
          <w:bdr w:val="none" w:sz="0" w:space="0" w:color="auto" w:frame="1"/>
          <w:lang w:val="fr-FR"/>
        </w:rPr>
        <w:t>tranh</w:t>
      </w:r>
      <w:proofErr w:type="spellEnd"/>
      <w:r w:rsidR="002B6C7C" w:rsidRPr="00DE79ED">
        <w:rPr>
          <w:rFonts w:eastAsia="Times New Roman" w:cs="Times New Roman"/>
          <w:b/>
          <w:bCs/>
          <w:color w:val="000000" w:themeColor="text1"/>
          <w:sz w:val="28"/>
          <w:szCs w:val="28"/>
          <w:bdr w:val="none" w:sz="0" w:space="0" w:color="auto" w:frame="1"/>
          <w:lang w:val="fr-FR"/>
        </w:rPr>
        <w:t>”</w:t>
      </w:r>
    </w:p>
    <w:p w14:paraId="177988EB" w14:textId="7CC7D21C" w:rsidR="002B6C7C" w:rsidRPr="00DE79ED" w:rsidRDefault="002B6C7C" w:rsidP="00800CE1">
      <w:pPr>
        <w:shd w:val="clear" w:color="auto" w:fill="FFFFFF"/>
        <w:tabs>
          <w:tab w:val="left" w:pos="851"/>
        </w:tabs>
        <w:jc w:val="both"/>
        <w:textAlignment w:val="baseline"/>
        <w:rPr>
          <w:rFonts w:eastAsia="Times New Roman" w:cs="Times New Roman"/>
          <w:bCs/>
          <w:color w:val="000000" w:themeColor="text1"/>
          <w:sz w:val="28"/>
          <w:szCs w:val="28"/>
          <w:bdr w:val="none" w:sz="0" w:space="0" w:color="auto" w:frame="1"/>
          <w:lang w:val="fr-FR"/>
        </w:rPr>
      </w:pPr>
      <w:r w:rsidRPr="00DE79ED">
        <w:rPr>
          <w:rFonts w:eastAsia="Times New Roman" w:cs="Times New Roman"/>
          <w:bCs/>
          <w:color w:val="000000" w:themeColor="text1"/>
          <w:sz w:val="28"/>
          <w:szCs w:val="28"/>
          <w:bdr w:val="none" w:sz="0" w:space="0" w:color="auto" w:frame="1"/>
          <w:lang w:val="fr-FR"/>
        </w:rPr>
        <w:tab/>
        <w:t xml:space="preserve">- </w:t>
      </w:r>
      <w:proofErr w:type="spellStart"/>
      <w:r w:rsidRPr="00DE79ED">
        <w:rPr>
          <w:rFonts w:eastAsia="Times New Roman" w:cs="Times New Roman"/>
          <w:bCs/>
          <w:color w:val="000000" w:themeColor="text1"/>
          <w:sz w:val="28"/>
          <w:szCs w:val="28"/>
          <w:bdr w:val="none" w:sz="0" w:space="0" w:color="auto" w:frame="1"/>
          <w:lang w:val="fr-FR"/>
        </w:rPr>
        <w:t>Cô</w:t>
      </w:r>
      <w:proofErr w:type="spellEnd"/>
      <w:r w:rsidRPr="00DE79ED">
        <w:rPr>
          <w:rFonts w:eastAsia="Times New Roman" w:cs="Times New Roman"/>
          <w:bCs/>
          <w:color w:val="000000" w:themeColor="text1"/>
          <w:sz w:val="28"/>
          <w:szCs w:val="28"/>
          <w:bdr w:val="none" w:sz="0" w:space="0" w:color="auto" w:frame="1"/>
          <w:lang w:val="fr-FR"/>
        </w:rPr>
        <w:t xml:space="preserve"> </w:t>
      </w:r>
      <w:proofErr w:type="spellStart"/>
      <w:r w:rsidRPr="00DE79ED">
        <w:rPr>
          <w:rFonts w:eastAsia="Times New Roman" w:cs="Times New Roman"/>
          <w:bCs/>
          <w:color w:val="000000" w:themeColor="text1"/>
          <w:sz w:val="28"/>
          <w:szCs w:val="28"/>
          <w:bdr w:val="none" w:sz="0" w:space="0" w:color="auto" w:frame="1"/>
          <w:lang w:val="fr-FR"/>
        </w:rPr>
        <w:t>nêu</w:t>
      </w:r>
      <w:proofErr w:type="spellEnd"/>
      <w:r w:rsidRPr="00DE79ED">
        <w:rPr>
          <w:rFonts w:eastAsia="Times New Roman" w:cs="Times New Roman"/>
          <w:bCs/>
          <w:color w:val="000000" w:themeColor="text1"/>
          <w:sz w:val="28"/>
          <w:szCs w:val="28"/>
          <w:bdr w:val="none" w:sz="0" w:space="0" w:color="auto" w:frame="1"/>
          <w:lang w:val="fr-FR"/>
        </w:rPr>
        <w:t xml:space="preserve"> </w:t>
      </w:r>
      <w:proofErr w:type="spellStart"/>
      <w:r w:rsidRPr="00DE79ED">
        <w:rPr>
          <w:rFonts w:eastAsia="Times New Roman" w:cs="Times New Roman"/>
          <w:bCs/>
          <w:color w:val="000000" w:themeColor="text1"/>
          <w:sz w:val="28"/>
          <w:szCs w:val="28"/>
          <w:bdr w:val="none" w:sz="0" w:space="0" w:color="auto" w:frame="1"/>
          <w:lang w:val="fr-FR"/>
        </w:rPr>
        <w:t>luật</w:t>
      </w:r>
      <w:proofErr w:type="spellEnd"/>
      <w:r w:rsidRPr="00DE79ED">
        <w:rPr>
          <w:rFonts w:eastAsia="Times New Roman" w:cs="Times New Roman"/>
          <w:bCs/>
          <w:color w:val="000000" w:themeColor="text1"/>
          <w:sz w:val="28"/>
          <w:szCs w:val="28"/>
          <w:bdr w:val="none" w:sz="0" w:space="0" w:color="auto" w:frame="1"/>
          <w:lang w:val="fr-FR"/>
        </w:rPr>
        <w:t xml:space="preserve"> </w:t>
      </w:r>
      <w:proofErr w:type="spellStart"/>
      <w:r w:rsidRPr="00DE79ED">
        <w:rPr>
          <w:rFonts w:eastAsia="Times New Roman" w:cs="Times New Roman"/>
          <w:bCs/>
          <w:color w:val="000000" w:themeColor="text1"/>
          <w:sz w:val="28"/>
          <w:szCs w:val="28"/>
          <w:bdr w:val="none" w:sz="0" w:space="0" w:color="auto" w:frame="1"/>
          <w:lang w:val="fr-FR"/>
        </w:rPr>
        <w:t>chơi</w:t>
      </w:r>
      <w:proofErr w:type="spellEnd"/>
      <w:r w:rsidRPr="00DE79ED">
        <w:rPr>
          <w:rFonts w:eastAsia="Times New Roman" w:cs="Times New Roman"/>
          <w:bCs/>
          <w:color w:val="000000" w:themeColor="text1"/>
          <w:sz w:val="28"/>
          <w:szCs w:val="28"/>
          <w:bdr w:val="none" w:sz="0" w:space="0" w:color="auto" w:frame="1"/>
          <w:lang w:val="fr-FR"/>
        </w:rPr>
        <w:t xml:space="preserve"> </w:t>
      </w:r>
      <w:proofErr w:type="spellStart"/>
      <w:r w:rsidRPr="00DE79ED">
        <w:rPr>
          <w:rFonts w:eastAsia="Times New Roman" w:cs="Times New Roman"/>
          <w:bCs/>
          <w:color w:val="000000" w:themeColor="text1"/>
          <w:sz w:val="28"/>
          <w:szCs w:val="28"/>
          <w:bdr w:val="none" w:sz="0" w:space="0" w:color="auto" w:frame="1"/>
          <w:lang w:val="fr-FR"/>
        </w:rPr>
        <w:t>và</w:t>
      </w:r>
      <w:proofErr w:type="spellEnd"/>
      <w:r w:rsidRPr="00DE79ED">
        <w:rPr>
          <w:rFonts w:eastAsia="Times New Roman" w:cs="Times New Roman"/>
          <w:bCs/>
          <w:color w:val="000000" w:themeColor="text1"/>
          <w:sz w:val="28"/>
          <w:szCs w:val="28"/>
          <w:bdr w:val="none" w:sz="0" w:space="0" w:color="auto" w:frame="1"/>
          <w:lang w:val="fr-FR"/>
        </w:rPr>
        <w:t xml:space="preserve"> </w:t>
      </w:r>
      <w:proofErr w:type="spellStart"/>
      <w:r w:rsidRPr="00DE79ED">
        <w:rPr>
          <w:rFonts w:eastAsia="Times New Roman" w:cs="Times New Roman"/>
          <w:bCs/>
          <w:color w:val="000000" w:themeColor="text1"/>
          <w:sz w:val="28"/>
          <w:szCs w:val="28"/>
          <w:bdr w:val="none" w:sz="0" w:space="0" w:color="auto" w:frame="1"/>
          <w:lang w:val="fr-FR"/>
        </w:rPr>
        <w:t>cách</w:t>
      </w:r>
      <w:proofErr w:type="spellEnd"/>
      <w:r w:rsidRPr="00DE79ED">
        <w:rPr>
          <w:rFonts w:eastAsia="Times New Roman" w:cs="Times New Roman"/>
          <w:bCs/>
          <w:color w:val="000000" w:themeColor="text1"/>
          <w:sz w:val="28"/>
          <w:szCs w:val="28"/>
          <w:bdr w:val="none" w:sz="0" w:space="0" w:color="auto" w:frame="1"/>
          <w:lang w:val="fr-FR"/>
        </w:rPr>
        <w:t xml:space="preserve"> </w:t>
      </w:r>
      <w:proofErr w:type="spellStart"/>
      <w:r w:rsidRPr="00DE79ED">
        <w:rPr>
          <w:rFonts w:eastAsia="Times New Roman" w:cs="Times New Roman"/>
          <w:bCs/>
          <w:color w:val="000000" w:themeColor="text1"/>
          <w:sz w:val="28"/>
          <w:szCs w:val="28"/>
          <w:bdr w:val="none" w:sz="0" w:space="0" w:color="auto" w:frame="1"/>
          <w:lang w:val="fr-FR"/>
        </w:rPr>
        <w:t>chơi</w:t>
      </w:r>
      <w:proofErr w:type="spellEnd"/>
      <w:r w:rsidRPr="00DE79ED">
        <w:rPr>
          <w:rFonts w:eastAsia="Times New Roman" w:cs="Times New Roman"/>
          <w:bCs/>
          <w:color w:val="000000" w:themeColor="text1"/>
          <w:sz w:val="28"/>
          <w:szCs w:val="28"/>
          <w:bdr w:val="none" w:sz="0" w:space="0" w:color="auto" w:frame="1"/>
          <w:lang w:val="fr-FR"/>
        </w:rPr>
        <w:t>.</w:t>
      </w:r>
    </w:p>
    <w:p w14:paraId="2C866EA6" w14:textId="18D48824" w:rsidR="002B6C7C" w:rsidRPr="00DE79ED" w:rsidRDefault="002B6C7C" w:rsidP="00800CE1">
      <w:pPr>
        <w:shd w:val="clear" w:color="auto" w:fill="FFFFFF"/>
        <w:tabs>
          <w:tab w:val="left" w:pos="851"/>
        </w:tabs>
        <w:jc w:val="both"/>
        <w:textAlignment w:val="baseline"/>
        <w:rPr>
          <w:rFonts w:eastAsia="Times New Roman" w:cs="Times New Roman"/>
          <w:color w:val="000000" w:themeColor="text1"/>
          <w:sz w:val="28"/>
          <w:szCs w:val="28"/>
        </w:rPr>
      </w:pPr>
      <w:r w:rsidRPr="00DE79ED">
        <w:rPr>
          <w:rFonts w:eastAsia="Times New Roman" w:cs="Times New Roman"/>
          <w:color w:val="000000" w:themeColor="text1"/>
          <w:sz w:val="28"/>
          <w:szCs w:val="28"/>
        </w:rPr>
        <w:tab/>
        <w:t xml:space="preserve">- Cho </w:t>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Cô</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nhận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xét</w:t>
      </w:r>
      <w:proofErr w:type="spellEnd"/>
      <w:r w:rsidRPr="00DE79ED">
        <w:rPr>
          <w:rFonts w:eastAsia="Times New Roman" w:cs="Times New Roman"/>
          <w:color w:val="000000" w:themeColor="text1"/>
          <w:sz w:val="28"/>
          <w:szCs w:val="28"/>
        </w:rPr>
        <w:t xml:space="preserve"> – </w:t>
      </w:r>
      <w:proofErr w:type="spellStart"/>
      <w:r w:rsidRPr="00DE79ED">
        <w:rPr>
          <w:rFonts w:eastAsia="Times New Roman" w:cs="Times New Roman"/>
          <w:color w:val="000000" w:themeColor="text1"/>
          <w:sz w:val="28"/>
          <w:szCs w:val="28"/>
        </w:rPr>
        <w:t>tuyên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dương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w:t>
      </w:r>
    </w:p>
    <w:p w14:paraId="3C4F9086" w14:textId="4C3B4E75" w:rsidR="002B6C7C" w:rsidRPr="00DE79ED" w:rsidRDefault="002B6C7C" w:rsidP="00800CE1">
      <w:pPr>
        <w:shd w:val="clear" w:color="auto" w:fill="FFFFFF"/>
        <w:tabs>
          <w:tab w:val="left" w:pos="851"/>
        </w:tabs>
        <w:jc w:val="both"/>
        <w:textAlignment w:val="baseline"/>
        <w:rPr>
          <w:rFonts w:eastAsia="Times New Roman" w:cs="Times New Roman"/>
          <w:b/>
          <w:bCs/>
          <w:color w:val="000000" w:themeColor="text1"/>
          <w:sz w:val="28"/>
          <w:szCs w:val="28"/>
          <w:bdr w:val="none" w:sz="0" w:space="0" w:color="auto" w:frame="1"/>
        </w:rPr>
      </w:pPr>
      <w:r w:rsidRPr="00DE79ED">
        <w:rPr>
          <w:rFonts w:eastAsia="Times New Roman" w:cs="Times New Roman"/>
          <w:color w:val="000000" w:themeColor="text1"/>
          <w:sz w:val="28"/>
          <w:szCs w:val="28"/>
          <w:bdr w:val="none" w:sz="0" w:space="0" w:color="auto" w:frame="1"/>
        </w:rPr>
        <w:tab/>
        <w:t>* </w:t>
      </w:r>
      <w:proofErr w:type="spellStart"/>
      <w:r w:rsidRPr="00DE79ED">
        <w:rPr>
          <w:rFonts w:eastAsia="Times New Roman" w:cs="Times New Roman"/>
          <w:b/>
          <w:bCs/>
          <w:color w:val="000000" w:themeColor="text1"/>
          <w:sz w:val="28"/>
          <w:szCs w:val="28"/>
          <w:bdr w:val="none" w:sz="0" w:space="0" w:color="auto" w:frame="1"/>
        </w:rPr>
        <w:t>Trò</w:t>
      </w:r>
      <w:proofErr w:type="spellEnd"/>
      <w:r w:rsidRPr="00DE79ED">
        <w:rPr>
          <w:rFonts w:eastAsia="Times New Roman" w:cs="Times New Roman"/>
          <w:b/>
          <w:bCs/>
          <w:color w:val="000000" w:themeColor="text1"/>
          <w:sz w:val="28"/>
          <w:szCs w:val="28"/>
          <w:bdr w:val="none" w:sz="0" w:space="0" w:color="auto" w:frame="1"/>
        </w:rPr>
        <w:t xml:space="preserve"> </w:t>
      </w:r>
      <w:proofErr w:type="spellStart"/>
      <w:r w:rsidRPr="00DE79ED">
        <w:rPr>
          <w:rFonts w:eastAsia="Times New Roman" w:cs="Times New Roman"/>
          <w:b/>
          <w:bCs/>
          <w:color w:val="000000" w:themeColor="text1"/>
          <w:sz w:val="28"/>
          <w:szCs w:val="28"/>
          <w:bdr w:val="none" w:sz="0" w:space="0" w:color="auto" w:frame="1"/>
        </w:rPr>
        <w:t>chơi</w:t>
      </w:r>
      <w:proofErr w:type="spellEnd"/>
      <w:r w:rsidRPr="00DE79ED">
        <w:rPr>
          <w:rFonts w:eastAsia="Times New Roman" w:cs="Times New Roman"/>
          <w:b/>
          <w:bCs/>
          <w:color w:val="000000" w:themeColor="text1"/>
          <w:sz w:val="28"/>
          <w:szCs w:val="28"/>
          <w:bdr w:val="none" w:sz="0" w:space="0" w:color="auto" w:frame="1"/>
        </w:rPr>
        <w:t xml:space="preserve"> 2: “</w:t>
      </w:r>
      <w:proofErr w:type="spellStart"/>
      <w:r w:rsidRPr="00DE79ED">
        <w:rPr>
          <w:rFonts w:eastAsia="Times New Roman" w:cs="Times New Roman"/>
          <w:b/>
          <w:bCs/>
          <w:color w:val="000000" w:themeColor="text1"/>
          <w:sz w:val="28"/>
          <w:szCs w:val="28"/>
          <w:bdr w:val="none" w:sz="0" w:space="0" w:color="auto" w:frame="1"/>
        </w:rPr>
        <w:t>Bé</w:t>
      </w:r>
      <w:proofErr w:type="spellEnd"/>
      <w:r w:rsidRPr="00DE79ED">
        <w:rPr>
          <w:rFonts w:eastAsia="Times New Roman" w:cs="Times New Roman"/>
          <w:b/>
          <w:bCs/>
          <w:color w:val="000000" w:themeColor="text1"/>
          <w:sz w:val="28"/>
          <w:szCs w:val="28"/>
          <w:bdr w:val="none" w:sz="0" w:space="0" w:color="auto" w:frame="1"/>
        </w:rPr>
        <w:t xml:space="preserve"> </w:t>
      </w:r>
      <w:proofErr w:type="spellStart"/>
      <w:r w:rsidRPr="00DE79ED">
        <w:rPr>
          <w:rFonts w:eastAsia="Times New Roman" w:cs="Times New Roman"/>
          <w:b/>
          <w:bCs/>
          <w:color w:val="000000" w:themeColor="text1"/>
          <w:sz w:val="28"/>
          <w:szCs w:val="28"/>
          <w:bdr w:val="none" w:sz="0" w:space="0" w:color="auto" w:frame="1"/>
        </w:rPr>
        <w:t>khéo</w:t>
      </w:r>
      <w:proofErr w:type="spellEnd"/>
      <w:r w:rsidRPr="00DE79ED">
        <w:rPr>
          <w:rFonts w:eastAsia="Times New Roman" w:cs="Times New Roman"/>
          <w:b/>
          <w:bCs/>
          <w:color w:val="000000" w:themeColor="text1"/>
          <w:sz w:val="28"/>
          <w:szCs w:val="28"/>
          <w:bdr w:val="none" w:sz="0" w:space="0" w:color="auto" w:frame="1"/>
        </w:rPr>
        <w:t xml:space="preserve"> </w:t>
      </w:r>
      <w:proofErr w:type="spellStart"/>
      <w:r w:rsidRPr="00DE79ED">
        <w:rPr>
          <w:rFonts w:eastAsia="Times New Roman" w:cs="Times New Roman"/>
          <w:b/>
          <w:bCs/>
          <w:color w:val="000000" w:themeColor="text1"/>
          <w:sz w:val="28"/>
          <w:szCs w:val="28"/>
          <w:bdr w:val="none" w:sz="0" w:space="0" w:color="auto" w:frame="1"/>
        </w:rPr>
        <w:t>tay</w:t>
      </w:r>
      <w:proofErr w:type="spellEnd"/>
      <w:r w:rsidRPr="00DE79ED">
        <w:rPr>
          <w:rFonts w:eastAsia="Times New Roman" w:cs="Times New Roman"/>
          <w:b/>
          <w:bCs/>
          <w:color w:val="000000" w:themeColor="text1"/>
          <w:sz w:val="28"/>
          <w:szCs w:val="28"/>
          <w:bdr w:val="none" w:sz="0" w:space="0" w:color="auto" w:frame="1"/>
        </w:rPr>
        <w:t>”</w:t>
      </w:r>
    </w:p>
    <w:p w14:paraId="536843B0" w14:textId="014C0516" w:rsidR="002B6C7C" w:rsidRPr="00DE79ED" w:rsidRDefault="002B6C7C" w:rsidP="00800CE1">
      <w:pPr>
        <w:shd w:val="clear" w:color="auto" w:fill="FFFFFF"/>
        <w:tabs>
          <w:tab w:val="left" w:pos="851"/>
        </w:tabs>
        <w:jc w:val="both"/>
        <w:textAlignment w:val="baseline"/>
        <w:rPr>
          <w:rFonts w:eastAsia="Times New Roman" w:cs="Times New Roman"/>
          <w:bCs/>
          <w:color w:val="000000" w:themeColor="text1"/>
          <w:sz w:val="28"/>
          <w:szCs w:val="28"/>
          <w:bdr w:val="none" w:sz="0" w:space="0" w:color="auto" w:frame="1"/>
        </w:rPr>
      </w:pPr>
      <w:r w:rsidRPr="00DE79ED">
        <w:rPr>
          <w:rFonts w:eastAsia="Times New Roman" w:cs="Times New Roman"/>
          <w:bCs/>
          <w:color w:val="000000" w:themeColor="text1"/>
          <w:sz w:val="28"/>
          <w:szCs w:val="28"/>
          <w:bdr w:val="none" w:sz="0" w:space="0" w:color="auto" w:frame="1"/>
        </w:rPr>
        <w:tab/>
        <w:t xml:space="preserve">- </w:t>
      </w:r>
      <w:proofErr w:type="spellStart"/>
      <w:r w:rsidRPr="00DE79ED">
        <w:rPr>
          <w:rFonts w:eastAsia="Times New Roman" w:cs="Times New Roman"/>
          <w:bCs/>
          <w:color w:val="000000" w:themeColor="text1"/>
          <w:sz w:val="28"/>
          <w:szCs w:val="28"/>
          <w:bdr w:val="none" w:sz="0" w:space="0" w:color="auto" w:frame="1"/>
        </w:rPr>
        <w:t>Cô</w:t>
      </w:r>
      <w:proofErr w:type="spellEnd"/>
      <w:r w:rsidRPr="00DE79ED">
        <w:rPr>
          <w:rFonts w:eastAsia="Times New Roman" w:cs="Times New Roman"/>
          <w:bCs/>
          <w:color w:val="000000" w:themeColor="text1"/>
          <w:sz w:val="28"/>
          <w:szCs w:val="28"/>
          <w:bdr w:val="none" w:sz="0" w:space="0" w:color="auto" w:frame="1"/>
        </w:rPr>
        <w:t xml:space="preserve"> </w:t>
      </w:r>
      <w:proofErr w:type="spellStart"/>
      <w:r w:rsidRPr="00DE79ED">
        <w:rPr>
          <w:rFonts w:eastAsia="Times New Roman" w:cs="Times New Roman"/>
          <w:bCs/>
          <w:color w:val="000000" w:themeColor="text1"/>
          <w:sz w:val="28"/>
          <w:szCs w:val="28"/>
          <w:bdr w:val="none" w:sz="0" w:space="0" w:color="auto" w:frame="1"/>
        </w:rPr>
        <w:t>nêu</w:t>
      </w:r>
      <w:proofErr w:type="spellEnd"/>
      <w:r w:rsidRPr="00DE79ED">
        <w:rPr>
          <w:rFonts w:eastAsia="Times New Roman" w:cs="Times New Roman"/>
          <w:bCs/>
          <w:color w:val="000000" w:themeColor="text1"/>
          <w:sz w:val="28"/>
          <w:szCs w:val="28"/>
          <w:bdr w:val="none" w:sz="0" w:space="0" w:color="auto" w:frame="1"/>
        </w:rPr>
        <w:t xml:space="preserve"> </w:t>
      </w:r>
      <w:proofErr w:type="spellStart"/>
      <w:r w:rsidRPr="00DE79ED">
        <w:rPr>
          <w:rFonts w:eastAsia="Times New Roman" w:cs="Times New Roman"/>
          <w:bCs/>
          <w:color w:val="000000" w:themeColor="text1"/>
          <w:sz w:val="28"/>
          <w:szCs w:val="28"/>
          <w:bdr w:val="none" w:sz="0" w:space="0" w:color="auto" w:frame="1"/>
        </w:rPr>
        <w:t>luật</w:t>
      </w:r>
      <w:proofErr w:type="spellEnd"/>
      <w:r w:rsidRPr="00DE79ED">
        <w:rPr>
          <w:rFonts w:eastAsia="Times New Roman" w:cs="Times New Roman"/>
          <w:bCs/>
          <w:color w:val="000000" w:themeColor="text1"/>
          <w:sz w:val="28"/>
          <w:szCs w:val="28"/>
          <w:bdr w:val="none" w:sz="0" w:space="0" w:color="auto" w:frame="1"/>
        </w:rPr>
        <w:t xml:space="preserve"> </w:t>
      </w:r>
      <w:proofErr w:type="spellStart"/>
      <w:r w:rsidRPr="00DE79ED">
        <w:rPr>
          <w:rFonts w:eastAsia="Times New Roman" w:cs="Times New Roman"/>
          <w:bCs/>
          <w:color w:val="000000" w:themeColor="text1"/>
          <w:sz w:val="28"/>
          <w:szCs w:val="28"/>
          <w:bdr w:val="none" w:sz="0" w:space="0" w:color="auto" w:frame="1"/>
        </w:rPr>
        <w:t>chơi</w:t>
      </w:r>
      <w:proofErr w:type="spellEnd"/>
      <w:r w:rsidRPr="00DE79ED">
        <w:rPr>
          <w:rFonts w:eastAsia="Times New Roman" w:cs="Times New Roman"/>
          <w:bCs/>
          <w:color w:val="000000" w:themeColor="text1"/>
          <w:sz w:val="28"/>
          <w:szCs w:val="28"/>
          <w:bdr w:val="none" w:sz="0" w:space="0" w:color="auto" w:frame="1"/>
        </w:rPr>
        <w:t xml:space="preserve"> </w:t>
      </w:r>
      <w:proofErr w:type="spellStart"/>
      <w:r w:rsidRPr="00DE79ED">
        <w:rPr>
          <w:rFonts w:eastAsia="Times New Roman" w:cs="Times New Roman"/>
          <w:bCs/>
          <w:color w:val="000000" w:themeColor="text1"/>
          <w:sz w:val="28"/>
          <w:szCs w:val="28"/>
          <w:bdr w:val="none" w:sz="0" w:space="0" w:color="auto" w:frame="1"/>
        </w:rPr>
        <w:t>và</w:t>
      </w:r>
      <w:proofErr w:type="spellEnd"/>
      <w:r w:rsidRPr="00DE79ED">
        <w:rPr>
          <w:rFonts w:eastAsia="Times New Roman" w:cs="Times New Roman"/>
          <w:bCs/>
          <w:color w:val="000000" w:themeColor="text1"/>
          <w:sz w:val="28"/>
          <w:szCs w:val="28"/>
          <w:bdr w:val="none" w:sz="0" w:space="0" w:color="auto" w:frame="1"/>
        </w:rPr>
        <w:t xml:space="preserve"> </w:t>
      </w:r>
      <w:proofErr w:type="spellStart"/>
      <w:r w:rsidRPr="00DE79ED">
        <w:rPr>
          <w:rFonts w:eastAsia="Times New Roman" w:cs="Times New Roman"/>
          <w:bCs/>
          <w:color w:val="000000" w:themeColor="text1"/>
          <w:sz w:val="28"/>
          <w:szCs w:val="28"/>
          <w:bdr w:val="none" w:sz="0" w:space="0" w:color="auto" w:frame="1"/>
        </w:rPr>
        <w:t>cách</w:t>
      </w:r>
      <w:proofErr w:type="spellEnd"/>
      <w:r w:rsidRPr="00DE79ED">
        <w:rPr>
          <w:rFonts w:eastAsia="Times New Roman" w:cs="Times New Roman"/>
          <w:bCs/>
          <w:color w:val="000000" w:themeColor="text1"/>
          <w:sz w:val="28"/>
          <w:szCs w:val="28"/>
          <w:bdr w:val="none" w:sz="0" w:space="0" w:color="auto" w:frame="1"/>
        </w:rPr>
        <w:t xml:space="preserve"> </w:t>
      </w:r>
      <w:proofErr w:type="spellStart"/>
      <w:r w:rsidRPr="00DE79ED">
        <w:rPr>
          <w:rFonts w:eastAsia="Times New Roman" w:cs="Times New Roman"/>
          <w:bCs/>
          <w:color w:val="000000" w:themeColor="text1"/>
          <w:sz w:val="28"/>
          <w:szCs w:val="28"/>
          <w:bdr w:val="none" w:sz="0" w:space="0" w:color="auto" w:frame="1"/>
        </w:rPr>
        <w:t>chơi</w:t>
      </w:r>
      <w:proofErr w:type="spellEnd"/>
      <w:r w:rsidRPr="00DE79ED">
        <w:rPr>
          <w:rFonts w:eastAsia="Times New Roman" w:cs="Times New Roman"/>
          <w:bCs/>
          <w:color w:val="000000" w:themeColor="text1"/>
          <w:sz w:val="28"/>
          <w:szCs w:val="28"/>
          <w:bdr w:val="none" w:sz="0" w:space="0" w:color="auto" w:frame="1"/>
        </w:rPr>
        <w:t>.</w:t>
      </w:r>
    </w:p>
    <w:p w14:paraId="61F99D10" w14:textId="5C6BD94F" w:rsidR="002B6C7C" w:rsidRPr="00DE79ED" w:rsidRDefault="002B6C7C" w:rsidP="00800CE1">
      <w:pPr>
        <w:shd w:val="clear" w:color="auto" w:fill="FFFFFF"/>
        <w:tabs>
          <w:tab w:val="left" w:pos="851"/>
        </w:tabs>
        <w:jc w:val="both"/>
        <w:textAlignment w:val="baseline"/>
        <w:rPr>
          <w:rFonts w:eastAsia="Times New Roman" w:cs="Times New Roman"/>
          <w:color w:val="000000" w:themeColor="text1"/>
          <w:sz w:val="28"/>
          <w:szCs w:val="28"/>
        </w:rPr>
      </w:pPr>
      <w:r w:rsidRPr="00DE79ED">
        <w:rPr>
          <w:rFonts w:eastAsia="Times New Roman" w:cs="Times New Roman"/>
          <w:color w:val="000000" w:themeColor="text1"/>
          <w:sz w:val="28"/>
          <w:szCs w:val="28"/>
        </w:rPr>
        <w:tab/>
        <w:t xml:space="preserve">- Cho </w:t>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Cô</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nhận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xét</w:t>
      </w:r>
      <w:proofErr w:type="spellEnd"/>
      <w:r w:rsidRPr="00DE79ED">
        <w:rPr>
          <w:rFonts w:eastAsia="Times New Roman" w:cs="Times New Roman"/>
          <w:color w:val="000000" w:themeColor="text1"/>
          <w:sz w:val="28"/>
          <w:szCs w:val="28"/>
        </w:rPr>
        <w:t xml:space="preserve"> – </w:t>
      </w:r>
      <w:proofErr w:type="spellStart"/>
      <w:r w:rsidRPr="00DE79ED">
        <w:rPr>
          <w:rFonts w:eastAsia="Times New Roman" w:cs="Times New Roman"/>
          <w:color w:val="000000" w:themeColor="text1"/>
          <w:sz w:val="28"/>
          <w:szCs w:val="28"/>
        </w:rPr>
        <w:t>tuyên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dương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w:t>
      </w:r>
    </w:p>
    <w:p w14:paraId="400B5EC1" w14:textId="307C8E02" w:rsidR="002B6C7C" w:rsidRPr="00DE79ED" w:rsidRDefault="002B6C7C" w:rsidP="00800CE1">
      <w:pPr>
        <w:tabs>
          <w:tab w:val="left" w:pos="851"/>
          <w:tab w:val="left" w:pos="6840"/>
        </w:tabs>
        <w:jc w:val="both"/>
        <w:rPr>
          <w:rFonts w:cs="Times New Roman"/>
          <w:color w:val="000000" w:themeColor="text1"/>
          <w:kern w:val="1"/>
          <w:sz w:val="28"/>
          <w:szCs w:val="28"/>
        </w:rPr>
      </w:pPr>
      <w:r w:rsidRPr="00DE79ED">
        <w:rPr>
          <w:rFonts w:cs="Times New Roman"/>
          <w:color w:val="000000" w:themeColor="text1"/>
          <w:kern w:val="1"/>
          <w:sz w:val="28"/>
          <w:szCs w:val="28"/>
        </w:rPr>
        <w:tab/>
        <w:t xml:space="preserve">- Cho </w:t>
      </w:r>
      <w:proofErr w:type="spellStart"/>
      <w:r w:rsidRPr="00DE79ED">
        <w:rPr>
          <w:rFonts w:cs="Times New Roman"/>
          <w:color w:val="000000" w:themeColor="text1"/>
          <w:kern w:val="1"/>
          <w:sz w:val="28"/>
          <w:szCs w:val="28"/>
        </w:rPr>
        <w:t>trẻ</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hát</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và</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đi</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ra</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ngoài</w:t>
      </w:r>
      <w:proofErr w:type="spellEnd"/>
    </w:p>
    <w:p w14:paraId="0D0BD1C0" w14:textId="74F5BE36" w:rsidR="00ED6CE5" w:rsidRPr="00DE79ED" w:rsidRDefault="00E468CD" w:rsidP="00800CE1">
      <w:pPr>
        <w:jc w:val="both"/>
        <w:rPr>
          <w:rFonts w:cs="Times New Roman"/>
          <w:color w:val="000000" w:themeColor="text1"/>
          <w:sz w:val="28"/>
          <w:szCs w:val="28"/>
        </w:rPr>
      </w:pPr>
      <w:r w:rsidRPr="00DE79ED">
        <w:rPr>
          <w:rFonts w:cs="Times New Roman"/>
          <w:b/>
          <w:color w:val="000000" w:themeColor="text1"/>
          <w:sz w:val="28"/>
          <w:szCs w:val="28"/>
        </w:rPr>
        <w:tab/>
      </w:r>
      <w:r w:rsidR="009C219F">
        <w:rPr>
          <w:rFonts w:cs="Times New Roman"/>
          <w:b/>
          <w:color w:val="000000" w:themeColor="text1"/>
          <w:sz w:val="28"/>
          <w:szCs w:val="28"/>
        </w:rPr>
        <w:t>VI</w:t>
      </w:r>
      <w:r w:rsidR="00ED6CE5" w:rsidRPr="00DE79ED">
        <w:rPr>
          <w:rFonts w:cs="Times New Roman"/>
          <w:b/>
          <w:color w:val="000000" w:themeColor="text1"/>
          <w:sz w:val="28"/>
          <w:szCs w:val="28"/>
        </w:rPr>
        <w:t xml:space="preserve"> </w:t>
      </w:r>
      <w:r w:rsidR="008B3F3E" w:rsidRPr="00DE79ED">
        <w:rPr>
          <w:rFonts w:cs="Times New Roman"/>
          <w:b/>
          <w:color w:val="000000" w:themeColor="text1"/>
          <w:sz w:val="28"/>
          <w:szCs w:val="28"/>
        </w:rPr>
        <w:t xml:space="preserve">VỆ SINH, </w:t>
      </w:r>
      <w:r w:rsidR="00ED6CE5" w:rsidRPr="00DE79ED">
        <w:rPr>
          <w:rFonts w:cs="Times New Roman"/>
          <w:b/>
          <w:color w:val="000000" w:themeColor="text1"/>
          <w:sz w:val="28"/>
          <w:szCs w:val="28"/>
          <w:lang w:val="vi-VN"/>
        </w:rPr>
        <w:t xml:space="preserve">ĂN </w:t>
      </w:r>
      <w:r w:rsidR="002017C6">
        <w:rPr>
          <w:rFonts w:cs="Times New Roman"/>
          <w:b/>
          <w:color w:val="000000" w:themeColor="text1"/>
          <w:sz w:val="28"/>
          <w:szCs w:val="28"/>
          <w:lang w:val="vi-VN"/>
        </w:rPr>
        <w:t>NGỦ:</w:t>
      </w:r>
    </w:p>
    <w:p w14:paraId="197A5E5C" w14:textId="5CA16B1B" w:rsidR="00ED6CE5" w:rsidRPr="00DE79ED" w:rsidRDefault="00682C57" w:rsidP="00800CE1">
      <w:pPr>
        <w:spacing w:line="276" w:lineRule="auto"/>
        <w:ind w:firstLine="360"/>
        <w:jc w:val="both"/>
        <w:rPr>
          <w:rFonts w:cs="Times New Roman"/>
          <w:color w:val="000000" w:themeColor="text1"/>
          <w:sz w:val="28"/>
          <w:szCs w:val="28"/>
        </w:rPr>
      </w:pPr>
      <w:r w:rsidRPr="00DE79ED">
        <w:rPr>
          <w:rFonts w:cs="Times New Roman"/>
          <w:color w:val="000000" w:themeColor="text1"/>
          <w:sz w:val="28"/>
          <w:szCs w:val="28"/>
        </w:rPr>
        <w:tab/>
      </w:r>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Nhắc</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trẻ</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ăn</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nhiều</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cơm</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ăn</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hết</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xuất</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cơm</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của</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mình</w:t>
      </w:r>
      <w:proofErr w:type="spellEnd"/>
      <w:r w:rsidR="00ED6CE5" w:rsidRPr="00DE79ED">
        <w:rPr>
          <w:rFonts w:cs="Times New Roman"/>
          <w:color w:val="000000" w:themeColor="text1"/>
          <w:sz w:val="28"/>
          <w:szCs w:val="28"/>
        </w:rPr>
        <w:t>.</w:t>
      </w:r>
      <w:r w:rsidR="008B3F3E"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Rửa</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tay</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trước</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khi</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ăn</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và</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sau</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khi</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đi</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vệ</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sinh</w:t>
      </w:r>
      <w:proofErr w:type="spellEnd"/>
      <w:r w:rsidR="00ED6CE5" w:rsidRPr="00DE79ED">
        <w:rPr>
          <w:rFonts w:cs="Times New Roman"/>
          <w:color w:val="000000" w:themeColor="text1"/>
          <w:sz w:val="28"/>
          <w:szCs w:val="28"/>
        </w:rPr>
        <w:t>….</w:t>
      </w:r>
    </w:p>
    <w:p w14:paraId="0682BE53" w14:textId="3796E46B" w:rsidR="00ED6CE5" w:rsidRPr="00DE79ED" w:rsidRDefault="00682C57" w:rsidP="00800CE1">
      <w:pPr>
        <w:spacing w:line="276" w:lineRule="auto"/>
        <w:ind w:firstLine="360"/>
        <w:contextualSpacing/>
        <w:jc w:val="both"/>
        <w:rPr>
          <w:rFonts w:eastAsia="Calibri" w:cs="Times New Roman"/>
          <w:b/>
          <w:color w:val="000000" w:themeColor="text1"/>
          <w:sz w:val="28"/>
          <w:szCs w:val="28"/>
        </w:rPr>
      </w:pPr>
      <w:r w:rsidRPr="00DE79ED">
        <w:rPr>
          <w:rFonts w:eastAsia="Calibri" w:cs="Times New Roman"/>
          <w:color w:val="000000" w:themeColor="text1"/>
          <w:sz w:val="28"/>
          <w:szCs w:val="28"/>
        </w:rPr>
        <w:tab/>
      </w:r>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Nhắc</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trẻ</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ngủ</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đủ</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giấc</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ngủ</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ngon</w:t>
      </w:r>
      <w:proofErr w:type="spellEnd"/>
      <w:r w:rsidR="00ED6CE5" w:rsidRPr="00DE79ED">
        <w:rPr>
          <w:rFonts w:eastAsia="Calibri" w:cs="Times New Roman"/>
          <w:color w:val="000000" w:themeColor="text1"/>
          <w:sz w:val="28"/>
          <w:szCs w:val="28"/>
        </w:rPr>
        <w:t>.</w:t>
      </w:r>
    </w:p>
    <w:p w14:paraId="60CC33E4" w14:textId="691F99A1" w:rsidR="00ED6CE5" w:rsidRPr="00DE79ED" w:rsidRDefault="00E468CD" w:rsidP="00800CE1">
      <w:pPr>
        <w:spacing w:line="276" w:lineRule="auto"/>
        <w:jc w:val="both"/>
        <w:rPr>
          <w:rFonts w:cs="Times New Roman"/>
          <w:b/>
          <w:bCs/>
          <w:color w:val="000000" w:themeColor="text1"/>
          <w:sz w:val="28"/>
          <w:szCs w:val="28"/>
          <w:lang w:val="it-IT"/>
        </w:rPr>
      </w:pPr>
      <w:r w:rsidRPr="00DE79ED">
        <w:rPr>
          <w:rFonts w:cs="Times New Roman"/>
          <w:b/>
          <w:bCs/>
          <w:color w:val="000000" w:themeColor="text1"/>
          <w:sz w:val="28"/>
          <w:szCs w:val="28"/>
          <w:lang w:val="it-IT"/>
        </w:rPr>
        <w:tab/>
      </w:r>
      <w:r w:rsidR="009C219F">
        <w:rPr>
          <w:rFonts w:cs="Times New Roman"/>
          <w:b/>
          <w:bCs/>
          <w:color w:val="000000" w:themeColor="text1"/>
          <w:sz w:val="28"/>
          <w:szCs w:val="28"/>
          <w:lang w:val="it-IT"/>
        </w:rPr>
        <w:t>VII</w:t>
      </w:r>
      <w:r w:rsidR="00ED6CE5" w:rsidRPr="00DE79ED">
        <w:rPr>
          <w:rFonts w:cs="Times New Roman"/>
          <w:b/>
          <w:bCs/>
          <w:color w:val="000000" w:themeColor="text1"/>
          <w:sz w:val="28"/>
          <w:szCs w:val="28"/>
          <w:lang w:val="it-IT"/>
        </w:rPr>
        <w:t xml:space="preserve"> . HOẠT ĐỘNG CHIỀU:</w:t>
      </w:r>
    </w:p>
    <w:p w14:paraId="53769818" w14:textId="70A02181" w:rsidR="009A67AF" w:rsidRPr="00DE79ED" w:rsidRDefault="008B3F3E" w:rsidP="00800CE1">
      <w:pPr>
        <w:jc w:val="both"/>
        <w:outlineLvl w:val="1"/>
        <w:rPr>
          <w:rFonts w:eastAsia="Times New Roman" w:cs="Times New Roman"/>
          <w:color w:val="000000" w:themeColor="text1"/>
          <w:sz w:val="28"/>
          <w:szCs w:val="28"/>
        </w:rPr>
      </w:pPr>
      <w:r w:rsidRPr="00DE79ED">
        <w:rPr>
          <w:rFonts w:cs="Times New Roman"/>
          <w:bCs/>
          <w:color w:val="000000" w:themeColor="text1"/>
          <w:sz w:val="28"/>
          <w:szCs w:val="28"/>
        </w:rPr>
        <w:tab/>
      </w:r>
      <w:r w:rsidR="009A67AF" w:rsidRPr="00DE79ED">
        <w:rPr>
          <w:rFonts w:eastAsia="Times New Roman" w:cs="Times New Roman"/>
          <w:color w:val="000000" w:themeColor="text1"/>
          <w:sz w:val="28"/>
          <w:szCs w:val="28"/>
          <w:lang w:val="pt-BR"/>
        </w:rPr>
        <w:t>- Luyện</w:t>
      </w:r>
      <w:r w:rsidR="009A67AF" w:rsidRPr="00DE79ED">
        <w:rPr>
          <w:rFonts w:eastAsia="Times New Roman" w:cs="Times New Roman"/>
          <w:color w:val="000000" w:themeColor="text1"/>
          <w:sz w:val="28"/>
          <w:szCs w:val="28"/>
          <w:lang w:val="vi-VN"/>
        </w:rPr>
        <w:t xml:space="preserve"> kĩ năng </w:t>
      </w:r>
      <w:proofErr w:type="spellStart"/>
      <w:r w:rsidR="009A67AF" w:rsidRPr="00DE79ED">
        <w:rPr>
          <w:rFonts w:eastAsia="Times New Roman" w:cs="Times New Roman"/>
          <w:color w:val="000000" w:themeColor="text1"/>
          <w:sz w:val="28"/>
          <w:szCs w:val="28"/>
        </w:rPr>
        <w:t>đọc</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theo</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biểu</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cảm</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cho</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trẻ</w:t>
      </w:r>
      <w:proofErr w:type="spellEnd"/>
    </w:p>
    <w:p w14:paraId="4B0867A6" w14:textId="2AB5028A" w:rsidR="008D741A" w:rsidRPr="008D741A" w:rsidRDefault="009A67AF" w:rsidP="00800CE1">
      <w:pPr>
        <w:jc w:val="both"/>
        <w:outlineLvl w:val="1"/>
        <w:rPr>
          <w:rFonts w:eastAsia="Times New Roman" w:cs="Times New Roman"/>
          <w:color w:val="000000" w:themeColor="text1"/>
          <w:sz w:val="28"/>
          <w:szCs w:val="28"/>
          <w:lang w:val="vi-VN"/>
        </w:rPr>
      </w:pPr>
      <w:r w:rsidRPr="00DE79ED">
        <w:rPr>
          <w:rFonts w:eastAsia="Times New Roman" w:cs="Times New Roman"/>
          <w:color w:val="000000" w:themeColor="text1"/>
          <w:sz w:val="28"/>
          <w:szCs w:val="28"/>
        </w:rPr>
        <w:lastRenderedPageBreak/>
        <w:tab/>
      </w:r>
      <w:r w:rsidR="008D741A" w:rsidRPr="005013DF">
        <w:rPr>
          <w:rFonts w:eastAsia="Times New Roman" w:cs="Times New Roman"/>
          <w:b/>
          <w:sz w:val="28"/>
          <w:szCs w:val="28"/>
          <w:lang w:val="en-GB"/>
        </w:rPr>
        <w:t>LQCC:</w:t>
      </w:r>
      <w:r w:rsidR="008D741A" w:rsidRPr="005013DF">
        <w:rPr>
          <w:rFonts w:eastAsia="Times New Roman" w:cs="Times New Roman"/>
          <w:bCs/>
          <w:sz w:val="28"/>
          <w:szCs w:val="28"/>
          <w:lang w:val="en-GB"/>
        </w:rPr>
        <w:t xml:space="preserve"> </w:t>
      </w:r>
      <w:proofErr w:type="spellStart"/>
      <w:r w:rsidR="008D741A" w:rsidRPr="005013DF">
        <w:rPr>
          <w:rFonts w:eastAsia="Times New Roman" w:cs="Times New Roman"/>
          <w:bCs/>
          <w:sz w:val="28"/>
          <w:szCs w:val="28"/>
          <w:lang w:val="en-GB"/>
        </w:rPr>
        <w:t>Ôn</w:t>
      </w:r>
      <w:proofErr w:type="spellEnd"/>
      <w:r w:rsidR="008D741A" w:rsidRPr="005013DF">
        <w:rPr>
          <w:rFonts w:eastAsia="Times New Roman" w:cs="Times New Roman"/>
          <w:bCs/>
          <w:sz w:val="28"/>
          <w:szCs w:val="28"/>
          <w:lang w:val="en-GB"/>
        </w:rPr>
        <w:t xml:space="preserve"> </w:t>
      </w:r>
      <w:proofErr w:type="spellStart"/>
      <w:r w:rsidR="008D741A" w:rsidRPr="005013DF">
        <w:rPr>
          <w:rFonts w:eastAsia="Times New Roman" w:cs="Times New Roman"/>
          <w:bCs/>
          <w:sz w:val="28"/>
          <w:szCs w:val="28"/>
          <w:lang w:val="en-GB"/>
        </w:rPr>
        <w:t>các</w:t>
      </w:r>
      <w:proofErr w:type="spellEnd"/>
      <w:r w:rsidR="008D741A" w:rsidRPr="005013DF">
        <w:rPr>
          <w:rFonts w:eastAsia="Times New Roman" w:cs="Times New Roman"/>
          <w:bCs/>
          <w:sz w:val="28"/>
          <w:szCs w:val="28"/>
          <w:lang w:val="en-GB"/>
        </w:rPr>
        <w:t xml:space="preserve"> </w:t>
      </w:r>
      <w:proofErr w:type="spellStart"/>
      <w:r w:rsidR="008D741A" w:rsidRPr="005013DF">
        <w:rPr>
          <w:rFonts w:eastAsia="Times New Roman" w:cs="Times New Roman"/>
          <w:bCs/>
          <w:sz w:val="28"/>
          <w:szCs w:val="28"/>
          <w:lang w:val="en-GB"/>
        </w:rPr>
        <w:t>chữ</w:t>
      </w:r>
      <w:proofErr w:type="spellEnd"/>
      <w:r w:rsidR="008D741A" w:rsidRPr="005013DF">
        <w:rPr>
          <w:rFonts w:eastAsia="Times New Roman" w:cs="Times New Roman"/>
          <w:bCs/>
          <w:sz w:val="28"/>
          <w:szCs w:val="28"/>
          <w:lang w:val="en-GB"/>
        </w:rPr>
        <w:t xml:space="preserve"> </w:t>
      </w:r>
      <w:proofErr w:type="spellStart"/>
      <w:r w:rsidR="008D741A" w:rsidRPr="005013DF">
        <w:rPr>
          <w:rFonts w:eastAsia="Times New Roman" w:cs="Times New Roman"/>
          <w:bCs/>
          <w:sz w:val="28"/>
          <w:szCs w:val="28"/>
          <w:lang w:val="en-GB"/>
        </w:rPr>
        <w:t>cái</w:t>
      </w:r>
      <w:proofErr w:type="spellEnd"/>
      <w:r w:rsidR="008D741A" w:rsidRPr="005013DF">
        <w:rPr>
          <w:rFonts w:eastAsia="Times New Roman" w:cs="Times New Roman"/>
          <w:bCs/>
          <w:sz w:val="28"/>
          <w:szCs w:val="28"/>
          <w:lang w:val="en-GB"/>
        </w:rPr>
        <w:t xml:space="preserve"> </w:t>
      </w:r>
      <w:proofErr w:type="spellStart"/>
      <w:r w:rsidR="008D741A" w:rsidRPr="005013DF">
        <w:rPr>
          <w:rFonts w:eastAsia="Times New Roman" w:cs="Times New Roman"/>
          <w:bCs/>
          <w:sz w:val="28"/>
          <w:szCs w:val="28"/>
          <w:lang w:val="en-GB"/>
        </w:rPr>
        <w:t>đã</w:t>
      </w:r>
      <w:proofErr w:type="spellEnd"/>
      <w:r w:rsidR="008D741A" w:rsidRPr="005013DF">
        <w:rPr>
          <w:rFonts w:eastAsia="Times New Roman" w:cs="Times New Roman"/>
          <w:bCs/>
          <w:sz w:val="28"/>
          <w:szCs w:val="28"/>
          <w:lang w:val="en-GB"/>
        </w:rPr>
        <w:t xml:space="preserve"> </w:t>
      </w:r>
      <w:proofErr w:type="spellStart"/>
      <w:r w:rsidR="008D741A" w:rsidRPr="005013DF">
        <w:rPr>
          <w:rFonts w:eastAsia="Times New Roman" w:cs="Times New Roman"/>
          <w:bCs/>
          <w:sz w:val="28"/>
          <w:szCs w:val="28"/>
          <w:lang w:val="en-GB"/>
        </w:rPr>
        <w:t>học</w:t>
      </w:r>
      <w:proofErr w:type="spellEnd"/>
      <w:r w:rsidR="008D741A" w:rsidRPr="005013DF">
        <w:rPr>
          <w:rFonts w:eastAsia="Times New Roman" w:cs="Times New Roman"/>
          <w:sz w:val="28"/>
          <w:szCs w:val="28"/>
        </w:rPr>
        <w:t xml:space="preserve"> </w:t>
      </w:r>
    </w:p>
    <w:p w14:paraId="1C7D1855" w14:textId="530CB7A3" w:rsidR="008D741A" w:rsidRPr="00A47480" w:rsidRDefault="008D741A" w:rsidP="00800CE1">
      <w:pPr>
        <w:jc w:val="both"/>
        <w:outlineLvl w:val="1"/>
        <w:rPr>
          <w:rFonts w:eastAsia="Times New Roman" w:cs="Times New Roman"/>
          <w:b/>
          <w:bCs/>
          <w:sz w:val="28"/>
          <w:szCs w:val="28"/>
          <w:lang w:val="vi-VN"/>
        </w:rPr>
      </w:pPr>
      <w:r>
        <w:rPr>
          <w:rFonts w:eastAsia="Times New Roman" w:cs="Times New Roman"/>
          <w:sz w:val="28"/>
          <w:szCs w:val="28"/>
          <w:lang w:val="vi-VN"/>
        </w:rPr>
        <w:tab/>
      </w:r>
      <w:r w:rsidR="005A46BD" w:rsidRPr="00A47480">
        <w:rPr>
          <w:rFonts w:eastAsia="Times New Roman" w:cs="Times New Roman"/>
          <w:b/>
          <w:bCs/>
          <w:sz w:val="28"/>
          <w:szCs w:val="28"/>
          <w:lang w:val="vi-VN"/>
        </w:rPr>
        <w:t>Mục</w:t>
      </w:r>
      <w:r w:rsidRPr="00A47480">
        <w:rPr>
          <w:rFonts w:eastAsia="Times New Roman" w:cs="Times New Roman"/>
          <w:b/>
          <w:bCs/>
          <w:sz w:val="28"/>
          <w:szCs w:val="28"/>
          <w:lang w:val="vi-VN"/>
        </w:rPr>
        <w:t xml:space="preserve"> đích: </w:t>
      </w:r>
    </w:p>
    <w:p w14:paraId="061B443B" w14:textId="77777777" w:rsidR="008D741A" w:rsidRPr="002D2AEA" w:rsidRDefault="008D741A" w:rsidP="00800CE1">
      <w:pPr>
        <w:jc w:val="both"/>
        <w:outlineLvl w:val="1"/>
        <w:rPr>
          <w:rFonts w:eastAsia="Times New Roman" w:cs="Times New Roman"/>
          <w:sz w:val="28"/>
          <w:szCs w:val="28"/>
          <w:lang w:val="vi-VN"/>
        </w:rPr>
      </w:pPr>
      <w:r>
        <w:rPr>
          <w:rFonts w:eastAsia="Times New Roman" w:cs="Times New Roman"/>
          <w:sz w:val="28"/>
          <w:szCs w:val="28"/>
          <w:lang w:val="vi-VN"/>
        </w:rPr>
        <w:tab/>
        <w:t xml:space="preserve">+ </w:t>
      </w:r>
      <w:r w:rsidRPr="002D2AEA">
        <w:rPr>
          <w:rFonts w:eastAsia="Times New Roman" w:cs="Times New Roman"/>
          <w:sz w:val="28"/>
          <w:szCs w:val="28"/>
          <w:lang w:val="vi-VN"/>
        </w:rPr>
        <w:t>Trẻ ghi nhớ được các chữ cái đã học.</w:t>
      </w:r>
    </w:p>
    <w:p w14:paraId="5F154C9F" w14:textId="77777777" w:rsidR="008D741A" w:rsidRPr="00B24497" w:rsidRDefault="008D741A" w:rsidP="00800CE1">
      <w:pPr>
        <w:jc w:val="both"/>
        <w:outlineLvl w:val="1"/>
        <w:rPr>
          <w:rFonts w:eastAsia="Times New Roman" w:cs="Times New Roman"/>
          <w:b/>
          <w:color w:val="000000" w:themeColor="text1"/>
          <w:sz w:val="28"/>
          <w:szCs w:val="28"/>
          <w:lang w:val="vi-VN"/>
        </w:rPr>
      </w:pPr>
      <w:r>
        <w:rPr>
          <w:rFonts w:eastAsia="Times New Roman" w:cs="Times New Roman"/>
          <w:sz w:val="28"/>
          <w:szCs w:val="28"/>
          <w:lang w:val="vi-VN"/>
        </w:rPr>
        <w:tab/>
        <w:t>+  Trẻ chơi được các trò chơi chữ cái.</w:t>
      </w:r>
    </w:p>
    <w:p w14:paraId="6F2B7122" w14:textId="3A3ADED7" w:rsidR="009A67AF" w:rsidRPr="00DE79ED" w:rsidRDefault="008D741A" w:rsidP="00800CE1">
      <w:pPr>
        <w:tabs>
          <w:tab w:val="left" w:pos="426"/>
        </w:tabs>
        <w:autoSpaceDE w:val="0"/>
        <w:snapToGrid w:val="0"/>
        <w:spacing w:line="276" w:lineRule="auto"/>
        <w:jc w:val="both"/>
        <w:rPr>
          <w:rFonts w:eastAsia="Times New Roman" w:cs="Times New Roman"/>
          <w:color w:val="000000" w:themeColor="text1"/>
          <w:sz w:val="28"/>
          <w:szCs w:val="28"/>
        </w:rPr>
      </w:pPr>
      <w:r>
        <w:rPr>
          <w:rFonts w:eastAsia="Times New Roman" w:cs="Times New Roman"/>
          <w:sz w:val="28"/>
          <w:szCs w:val="28"/>
          <w:lang w:val="vi-VN"/>
        </w:rPr>
        <w:tab/>
      </w:r>
      <w:r>
        <w:rPr>
          <w:rFonts w:eastAsia="Times New Roman" w:cs="Times New Roman"/>
          <w:sz w:val="28"/>
          <w:szCs w:val="28"/>
          <w:lang w:val="vi-VN"/>
        </w:rPr>
        <w:tab/>
      </w:r>
      <w:r w:rsidR="00520571" w:rsidRPr="005013DF">
        <w:rPr>
          <w:rFonts w:eastAsia="Times New Roman" w:cs="Times New Roman"/>
          <w:sz w:val="28"/>
          <w:szCs w:val="28"/>
        </w:rPr>
        <w:t xml:space="preserve">- </w:t>
      </w:r>
      <w:proofErr w:type="spellStart"/>
      <w:r w:rsidR="00520571" w:rsidRPr="005013DF">
        <w:rPr>
          <w:rFonts w:eastAsia="Times New Roman" w:cs="Times New Roman"/>
          <w:sz w:val="28"/>
          <w:szCs w:val="28"/>
        </w:rPr>
        <w:t>Tăng</w:t>
      </w:r>
      <w:proofErr w:type="spellEnd"/>
      <w:r w:rsidR="00520571" w:rsidRPr="005013DF">
        <w:rPr>
          <w:rFonts w:eastAsia="Times New Roman" w:cs="Times New Roman"/>
          <w:sz w:val="28"/>
          <w:szCs w:val="28"/>
          <w:lang w:val="vi-VN"/>
        </w:rPr>
        <w:t xml:space="preserve"> cường tiếng </w:t>
      </w:r>
      <w:r w:rsidR="00F23521">
        <w:rPr>
          <w:rFonts w:eastAsia="Times New Roman" w:cs="Times New Roman"/>
          <w:sz w:val="28"/>
          <w:szCs w:val="28"/>
          <w:lang w:val="vi-VN"/>
        </w:rPr>
        <w:t>V</w:t>
      </w:r>
      <w:r w:rsidR="00520571">
        <w:rPr>
          <w:rFonts w:eastAsia="Times New Roman" w:cs="Times New Roman"/>
          <w:sz w:val="28"/>
          <w:szCs w:val="28"/>
          <w:lang w:val="vi-VN"/>
        </w:rPr>
        <w:t>iệt:</w:t>
      </w:r>
    </w:p>
    <w:p w14:paraId="4C55BE34" w14:textId="59FDF145" w:rsidR="00ED6CE5" w:rsidRPr="00DE79ED" w:rsidRDefault="004B5FCE" w:rsidP="00800CE1">
      <w:pPr>
        <w:tabs>
          <w:tab w:val="left" w:pos="426"/>
        </w:tabs>
        <w:autoSpaceDE w:val="0"/>
        <w:snapToGrid w:val="0"/>
        <w:spacing w:line="276" w:lineRule="auto"/>
        <w:jc w:val="both"/>
        <w:rPr>
          <w:rFonts w:cs="Times New Roman"/>
          <w:b/>
          <w:bCs/>
          <w:color w:val="000000" w:themeColor="text1"/>
          <w:sz w:val="28"/>
          <w:szCs w:val="28"/>
          <w:u w:val="single"/>
          <w:lang w:val="it-IT"/>
        </w:rPr>
      </w:pPr>
      <w:r>
        <w:rPr>
          <w:rFonts w:cs="Times New Roman"/>
          <w:b/>
          <w:bCs/>
          <w:color w:val="000000" w:themeColor="text1"/>
          <w:sz w:val="28"/>
          <w:szCs w:val="28"/>
          <w:lang w:val="vi-VN"/>
        </w:rPr>
        <w:tab/>
      </w:r>
      <w:r w:rsidR="00CB5862" w:rsidRPr="00DE79ED">
        <w:rPr>
          <w:rFonts w:cs="Times New Roman"/>
          <w:b/>
          <w:bCs/>
          <w:color w:val="000000" w:themeColor="text1"/>
          <w:sz w:val="28"/>
          <w:szCs w:val="28"/>
          <w:lang w:val="it-IT"/>
        </w:rPr>
        <w:tab/>
      </w:r>
      <w:r w:rsidR="009C219F">
        <w:rPr>
          <w:rFonts w:cs="Times New Roman"/>
          <w:b/>
          <w:bCs/>
          <w:color w:val="000000" w:themeColor="text1"/>
          <w:sz w:val="28"/>
          <w:szCs w:val="28"/>
          <w:lang w:val="it-IT"/>
        </w:rPr>
        <w:t>VIII</w:t>
      </w:r>
      <w:r w:rsidR="00ED6CE5" w:rsidRPr="00DE79ED">
        <w:rPr>
          <w:rFonts w:cs="Times New Roman"/>
          <w:b/>
          <w:bCs/>
          <w:color w:val="000000" w:themeColor="text1"/>
          <w:sz w:val="28"/>
          <w:szCs w:val="28"/>
          <w:lang w:val="it-IT"/>
        </w:rPr>
        <w:t>.</w:t>
      </w:r>
      <w:r>
        <w:rPr>
          <w:rFonts w:cs="Times New Roman"/>
          <w:b/>
          <w:bCs/>
          <w:color w:val="000000" w:themeColor="text1"/>
          <w:sz w:val="28"/>
          <w:szCs w:val="28"/>
          <w:lang w:val="vi-VN"/>
        </w:rPr>
        <w:t xml:space="preserve"> </w:t>
      </w:r>
      <w:r w:rsidR="00ED6CE5" w:rsidRPr="00DE79ED">
        <w:rPr>
          <w:rFonts w:cs="Times New Roman"/>
          <w:b/>
          <w:bCs/>
          <w:color w:val="000000" w:themeColor="text1"/>
          <w:sz w:val="28"/>
          <w:szCs w:val="28"/>
          <w:lang w:val="it-IT"/>
        </w:rPr>
        <w:t>NHẬN XÉT CUỐI NGÀY:</w:t>
      </w:r>
    </w:p>
    <w:p w14:paraId="106EB0F4" w14:textId="2F648402" w:rsidR="00ED6CE5" w:rsidRPr="00DE79ED" w:rsidRDefault="00ED6CE5" w:rsidP="00800CE1">
      <w:pPr>
        <w:spacing w:line="276" w:lineRule="auto"/>
        <w:jc w:val="both"/>
        <w:rPr>
          <w:rFonts w:cs="Times New Roman"/>
          <w:bCs/>
          <w:color w:val="000000" w:themeColor="text1"/>
          <w:sz w:val="28"/>
          <w:szCs w:val="28"/>
        </w:rPr>
      </w:pPr>
      <w:r w:rsidRPr="00DE79ED">
        <w:rPr>
          <w:rFonts w:cs="Times New Roman"/>
          <w:bCs/>
          <w:color w:val="000000" w:themeColor="text1"/>
          <w:sz w:val="28"/>
          <w:szCs w:val="28"/>
        </w:rPr>
        <w:t>………………………………………………………………………………………………………………………………………………………………………………………………………………………………………………………………………</w:t>
      </w:r>
    </w:p>
    <w:p w14:paraId="01872EE0" w14:textId="3E290AD5" w:rsidR="00ED6CE5" w:rsidRPr="00DE79ED" w:rsidRDefault="00ED6CE5" w:rsidP="00800CE1">
      <w:pPr>
        <w:spacing w:line="276" w:lineRule="auto"/>
        <w:jc w:val="both"/>
        <w:rPr>
          <w:rFonts w:cs="Times New Roman"/>
          <w:bCs/>
          <w:color w:val="000000" w:themeColor="text1"/>
          <w:sz w:val="28"/>
          <w:szCs w:val="28"/>
        </w:rPr>
      </w:pPr>
      <w:r w:rsidRPr="00DE79ED">
        <w:rPr>
          <w:rFonts w:cs="Times New Roman"/>
          <w:bCs/>
          <w:color w:val="000000" w:themeColor="text1"/>
          <w:sz w:val="28"/>
          <w:szCs w:val="28"/>
        </w:rPr>
        <w:t>………………………………………………………………………………………………………………………………………………………………………………………………………………………………………………………………………</w:t>
      </w:r>
    </w:p>
    <w:p w14:paraId="3A1DFDA0" w14:textId="47915982" w:rsidR="00ED6CE5" w:rsidRPr="00DE79ED" w:rsidRDefault="00ED6CE5" w:rsidP="00800CE1">
      <w:pPr>
        <w:spacing w:line="276" w:lineRule="auto"/>
        <w:jc w:val="both"/>
        <w:rPr>
          <w:rFonts w:cs="Times New Roman"/>
          <w:bCs/>
          <w:color w:val="000000" w:themeColor="text1"/>
          <w:sz w:val="28"/>
          <w:szCs w:val="28"/>
        </w:rPr>
      </w:pPr>
      <w:r w:rsidRPr="00DE79ED">
        <w:rPr>
          <w:rFonts w:cs="Times New Roman"/>
          <w:bCs/>
          <w:color w:val="000000" w:themeColor="text1"/>
          <w:sz w:val="28"/>
          <w:szCs w:val="28"/>
        </w:rPr>
        <w:t>………………………………………………………………………………………</w:t>
      </w:r>
    </w:p>
    <w:p w14:paraId="69BBAA82" w14:textId="37186EB1" w:rsidR="004E442F" w:rsidRPr="00DE79ED" w:rsidRDefault="00C03023" w:rsidP="00800CE1">
      <w:pPr>
        <w:spacing w:line="276" w:lineRule="auto"/>
        <w:jc w:val="both"/>
        <w:rPr>
          <w:rFonts w:cs="Times New Roman"/>
          <w:bCs/>
          <w:color w:val="000000" w:themeColor="text1"/>
          <w:sz w:val="28"/>
          <w:szCs w:val="28"/>
        </w:rPr>
      </w:pPr>
      <w:r w:rsidRPr="00DE79ED">
        <w:rPr>
          <w:rFonts w:cs="Times New Roman"/>
          <w:bCs/>
          <w:color w:val="000000" w:themeColor="text1"/>
          <w:sz w:val="28"/>
          <w:szCs w:val="28"/>
        </w:rPr>
        <w:t>……………………………………………………………………………………………………………………………………………………………………………</w:t>
      </w:r>
      <w:r w:rsidR="004B4548" w:rsidRPr="00DE79ED">
        <w:rPr>
          <w:rFonts w:cs="Times New Roman"/>
          <w:bCs/>
          <w:color w:val="000000" w:themeColor="text1"/>
          <w:sz w:val="28"/>
          <w:szCs w:val="28"/>
        </w:rPr>
        <w:t>…</w:t>
      </w:r>
    </w:p>
    <w:p w14:paraId="7165A352" w14:textId="77777777" w:rsidR="006370A5" w:rsidRDefault="006370A5" w:rsidP="00800CE1">
      <w:pPr>
        <w:tabs>
          <w:tab w:val="left" w:pos="2685"/>
          <w:tab w:val="center" w:pos="5220"/>
        </w:tabs>
        <w:spacing w:line="276" w:lineRule="auto"/>
        <w:jc w:val="both"/>
        <w:rPr>
          <w:rFonts w:cs="Times New Roman"/>
          <w:b/>
          <w:color w:val="000000" w:themeColor="text1"/>
          <w:sz w:val="28"/>
          <w:szCs w:val="28"/>
          <w:lang w:val="vi-VN"/>
        </w:rPr>
      </w:pPr>
    </w:p>
    <w:p w14:paraId="628A8B89" w14:textId="77777777" w:rsidR="006370A5" w:rsidRDefault="006370A5" w:rsidP="00800CE1">
      <w:pPr>
        <w:tabs>
          <w:tab w:val="left" w:pos="2685"/>
          <w:tab w:val="center" w:pos="5220"/>
        </w:tabs>
        <w:spacing w:line="276" w:lineRule="auto"/>
        <w:jc w:val="both"/>
        <w:rPr>
          <w:rFonts w:cs="Times New Roman"/>
          <w:b/>
          <w:color w:val="000000" w:themeColor="text1"/>
          <w:sz w:val="28"/>
          <w:szCs w:val="28"/>
          <w:lang w:val="vi-VN"/>
        </w:rPr>
      </w:pPr>
    </w:p>
    <w:p w14:paraId="482D258A" w14:textId="77777777" w:rsidR="006370A5" w:rsidRDefault="006370A5" w:rsidP="00800CE1">
      <w:pPr>
        <w:tabs>
          <w:tab w:val="left" w:pos="2685"/>
          <w:tab w:val="center" w:pos="5220"/>
        </w:tabs>
        <w:spacing w:line="276" w:lineRule="auto"/>
        <w:jc w:val="both"/>
        <w:rPr>
          <w:rFonts w:cs="Times New Roman"/>
          <w:b/>
          <w:color w:val="000000" w:themeColor="text1"/>
          <w:sz w:val="28"/>
          <w:szCs w:val="28"/>
          <w:lang w:val="vi-VN"/>
        </w:rPr>
      </w:pPr>
    </w:p>
    <w:p w14:paraId="0D386298" w14:textId="77777777" w:rsidR="006370A5" w:rsidRDefault="006370A5" w:rsidP="00800CE1">
      <w:pPr>
        <w:tabs>
          <w:tab w:val="left" w:pos="2685"/>
          <w:tab w:val="center" w:pos="5220"/>
        </w:tabs>
        <w:spacing w:line="276" w:lineRule="auto"/>
        <w:jc w:val="both"/>
        <w:rPr>
          <w:rFonts w:cs="Times New Roman"/>
          <w:b/>
          <w:color w:val="000000" w:themeColor="text1"/>
          <w:sz w:val="28"/>
          <w:szCs w:val="28"/>
          <w:lang w:val="vi-VN"/>
        </w:rPr>
      </w:pPr>
    </w:p>
    <w:p w14:paraId="5D49A55E" w14:textId="77777777" w:rsidR="006370A5" w:rsidRDefault="006370A5" w:rsidP="00800CE1">
      <w:pPr>
        <w:tabs>
          <w:tab w:val="left" w:pos="2685"/>
          <w:tab w:val="center" w:pos="5220"/>
        </w:tabs>
        <w:spacing w:line="276" w:lineRule="auto"/>
        <w:jc w:val="both"/>
        <w:rPr>
          <w:rFonts w:cs="Times New Roman"/>
          <w:b/>
          <w:color w:val="000000" w:themeColor="text1"/>
          <w:sz w:val="28"/>
          <w:szCs w:val="28"/>
          <w:lang w:val="vi-VN"/>
        </w:rPr>
      </w:pPr>
    </w:p>
    <w:p w14:paraId="2BABE07F" w14:textId="77777777" w:rsidR="006370A5" w:rsidRDefault="006370A5" w:rsidP="00800CE1">
      <w:pPr>
        <w:tabs>
          <w:tab w:val="left" w:pos="2685"/>
          <w:tab w:val="center" w:pos="5220"/>
        </w:tabs>
        <w:spacing w:line="276" w:lineRule="auto"/>
        <w:jc w:val="both"/>
        <w:rPr>
          <w:rFonts w:cs="Times New Roman"/>
          <w:b/>
          <w:color w:val="000000" w:themeColor="text1"/>
          <w:sz w:val="28"/>
          <w:szCs w:val="28"/>
          <w:lang w:val="vi-VN"/>
        </w:rPr>
      </w:pPr>
    </w:p>
    <w:p w14:paraId="7FE760D5" w14:textId="77777777" w:rsidR="006370A5" w:rsidRDefault="006370A5" w:rsidP="00800CE1">
      <w:pPr>
        <w:tabs>
          <w:tab w:val="left" w:pos="2685"/>
          <w:tab w:val="center" w:pos="5220"/>
        </w:tabs>
        <w:spacing w:line="276" w:lineRule="auto"/>
        <w:jc w:val="both"/>
        <w:rPr>
          <w:rFonts w:cs="Times New Roman"/>
          <w:b/>
          <w:color w:val="000000" w:themeColor="text1"/>
          <w:sz w:val="28"/>
          <w:szCs w:val="28"/>
          <w:lang w:val="vi-VN"/>
        </w:rPr>
      </w:pPr>
    </w:p>
    <w:p w14:paraId="64A22723" w14:textId="77777777" w:rsidR="006370A5" w:rsidRDefault="006370A5" w:rsidP="00800CE1">
      <w:pPr>
        <w:tabs>
          <w:tab w:val="left" w:pos="2685"/>
          <w:tab w:val="center" w:pos="5220"/>
        </w:tabs>
        <w:spacing w:line="276" w:lineRule="auto"/>
        <w:jc w:val="both"/>
        <w:rPr>
          <w:rFonts w:cs="Times New Roman"/>
          <w:b/>
          <w:color w:val="000000" w:themeColor="text1"/>
          <w:sz w:val="28"/>
          <w:szCs w:val="28"/>
          <w:lang w:val="vi-VN"/>
        </w:rPr>
      </w:pPr>
    </w:p>
    <w:p w14:paraId="21BC27EF" w14:textId="77777777" w:rsidR="001840F8" w:rsidRDefault="001840F8" w:rsidP="00800CE1">
      <w:pPr>
        <w:tabs>
          <w:tab w:val="left" w:pos="2685"/>
          <w:tab w:val="center" w:pos="5220"/>
        </w:tabs>
        <w:spacing w:line="276" w:lineRule="auto"/>
        <w:jc w:val="both"/>
        <w:rPr>
          <w:rFonts w:cs="Times New Roman"/>
          <w:b/>
          <w:color w:val="000000" w:themeColor="text1"/>
          <w:sz w:val="28"/>
          <w:szCs w:val="28"/>
          <w:lang w:val="vi-VN"/>
        </w:rPr>
      </w:pPr>
    </w:p>
    <w:p w14:paraId="326AB9E1" w14:textId="77777777" w:rsidR="001840F8" w:rsidRDefault="001840F8" w:rsidP="00800CE1">
      <w:pPr>
        <w:tabs>
          <w:tab w:val="left" w:pos="2685"/>
          <w:tab w:val="center" w:pos="5220"/>
        </w:tabs>
        <w:spacing w:line="276" w:lineRule="auto"/>
        <w:jc w:val="both"/>
        <w:rPr>
          <w:rFonts w:cs="Times New Roman"/>
          <w:b/>
          <w:color w:val="000000" w:themeColor="text1"/>
          <w:sz w:val="28"/>
          <w:szCs w:val="28"/>
          <w:lang w:val="vi-VN"/>
        </w:rPr>
      </w:pPr>
    </w:p>
    <w:p w14:paraId="4CDFA2D5" w14:textId="77777777" w:rsidR="001840F8" w:rsidRDefault="001840F8" w:rsidP="00800CE1">
      <w:pPr>
        <w:tabs>
          <w:tab w:val="left" w:pos="2685"/>
          <w:tab w:val="center" w:pos="5220"/>
        </w:tabs>
        <w:spacing w:line="276" w:lineRule="auto"/>
        <w:jc w:val="both"/>
        <w:rPr>
          <w:rFonts w:cs="Times New Roman"/>
          <w:b/>
          <w:color w:val="000000" w:themeColor="text1"/>
          <w:sz w:val="28"/>
          <w:szCs w:val="28"/>
          <w:lang w:val="vi-VN"/>
        </w:rPr>
      </w:pPr>
    </w:p>
    <w:p w14:paraId="7717E573" w14:textId="77777777" w:rsidR="006370A5" w:rsidRDefault="006370A5" w:rsidP="00800CE1">
      <w:pPr>
        <w:tabs>
          <w:tab w:val="left" w:pos="2685"/>
          <w:tab w:val="center" w:pos="5220"/>
        </w:tabs>
        <w:spacing w:line="276" w:lineRule="auto"/>
        <w:jc w:val="both"/>
        <w:rPr>
          <w:rFonts w:cs="Times New Roman"/>
          <w:b/>
          <w:color w:val="000000" w:themeColor="text1"/>
          <w:sz w:val="28"/>
          <w:szCs w:val="28"/>
          <w:lang w:val="vi-VN"/>
        </w:rPr>
      </w:pPr>
    </w:p>
    <w:p w14:paraId="55BCB991" w14:textId="77777777" w:rsidR="006370A5" w:rsidRDefault="006370A5" w:rsidP="00800CE1">
      <w:pPr>
        <w:tabs>
          <w:tab w:val="left" w:pos="2685"/>
          <w:tab w:val="center" w:pos="5220"/>
        </w:tabs>
        <w:spacing w:line="276" w:lineRule="auto"/>
        <w:jc w:val="both"/>
        <w:rPr>
          <w:rFonts w:cs="Times New Roman"/>
          <w:b/>
          <w:color w:val="000000" w:themeColor="text1"/>
          <w:sz w:val="28"/>
          <w:szCs w:val="28"/>
          <w:lang w:val="vi-VN"/>
        </w:rPr>
      </w:pPr>
    </w:p>
    <w:p w14:paraId="43C82A63" w14:textId="77777777" w:rsidR="00C83505" w:rsidRDefault="00C83505" w:rsidP="00800CE1">
      <w:pPr>
        <w:tabs>
          <w:tab w:val="left" w:pos="2685"/>
          <w:tab w:val="center" w:pos="5220"/>
        </w:tabs>
        <w:spacing w:line="276" w:lineRule="auto"/>
        <w:jc w:val="both"/>
        <w:rPr>
          <w:rFonts w:cs="Times New Roman"/>
          <w:b/>
          <w:color w:val="000000" w:themeColor="text1"/>
          <w:sz w:val="28"/>
          <w:szCs w:val="28"/>
          <w:lang w:val="vi-VN"/>
        </w:rPr>
      </w:pPr>
    </w:p>
    <w:p w14:paraId="442E6CDA" w14:textId="77777777" w:rsidR="006370A5" w:rsidRDefault="006370A5" w:rsidP="00800CE1">
      <w:pPr>
        <w:tabs>
          <w:tab w:val="left" w:pos="2685"/>
          <w:tab w:val="center" w:pos="5220"/>
        </w:tabs>
        <w:spacing w:line="276" w:lineRule="auto"/>
        <w:jc w:val="both"/>
        <w:rPr>
          <w:rFonts w:cs="Times New Roman"/>
          <w:b/>
          <w:color w:val="000000" w:themeColor="text1"/>
          <w:sz w:val="28"/>
          <w:szCs w:val="28"/>
          <w:lang w:val="vi-VN"/>
        </w:rPr>
      </w:pPr>
    </w:p>
    <w:p w14:paraId="1D64D4E0" w14:textId="77777777" w:rsidR="006370A5" w:rsidRDefault="006370A5" w:rsidP="00800CE1">
      <w:pPr>
        <w:tabs>
          <w:tab w:val="left" w:pos="2685"/>
          <w:tab w:val="center" w:pos="5220"/>
        </w:tabs>
        <w:spacing w:line="276" w:lineRule="auto"/>
        <w:jc w:val="both"/>
        <w:rPr>
          <w:rFonts w:cs="Times New Roman"/>
          <w:b/>
          <w:color w:val="000000" w:themeColor="text1"/>
          <w:sz w:val="28"/>
          <w:szCs w:val="28"/>
          <w:lang w:val="vi-VN"/>
        </w:rPr>
      </w:pPr>
    </w:p>
    <w:p w14:paraId="0DF5B481" w14:textId="77777777" w:rsidR="006370A5" w:rsidRDefault="006370A5" w:rsidP="00800CE1">
      <w:pPr>
        <w:tabs>
          <w:tab w:val="left" w:pos="2685"/>
          <w:tab w:val="center" w:pos="5220"/>
        </w:tabs>
        <w:spacing w:line="276" w:lineRule="auto"/>
        <w:jc w:val="both"/>
        <w:rPr>
          <w:rFonts w:cs="Times New Roman"/>
          <w:b/>
          <w:color w:val="000000" w:themeColor="text1"/>
          <w:sz w:val="28"/>
          <w:szCs w:val="28"/>
          <w:lang w:val="vi-VN"/>
        </w:rPr>
      </w:pPr>
    </w:p>
    <w:p w14:paraId="5DA723B1" w14:textId="77777777" w:rsidR="006370A5" w:rsidRDefault="006370A5" w:rsidP="00800CE1">
      <w:pPr>
        <w:tabs>
          <w:tab w:val="left" w:pos="2685"/>
          <w:tab w:val="center" w:pos="5220"/>
        </w:tabs>
        <w:spacing w:line="276" w:lineRule="auto"/>
        <w:jc w:val="both"/>
        <w:rPr>
          <w:rFonts w:cs="Times New Roman"/>
          <w:b/>
          <w:color w:val="000000" w:themeColor="text1"/>
          <w:sz w:val="28"/>
          <w:szCs w:val="28"/>
          <w:lang w:val="vi-VN"/>
        </w:rPr>
      </w:pPr>
    </w:p>
    <w:p w14:paraId="5C6C3DD5" w14:textId="77777777" w:rsidR="006370A5" w:rsidRDefault="006370A5" w:rsidP="00800CE1">
      <w:pPr>
        <w:tabs>
          <w:tab w:val="left" w:pos="2685"/>
          <w:tab w:val="center" w:pos="5220"/>
        </w:tabs>
        <w:spacing w:line="276" w:lineRule="auto"/>
        <w:jc w:val="both"/>
        <w:rPr>
          <w:rFonts w:cs="Times New Roman"/>
          <w:b/>
          <w:color w:val="000000" w:themeColor="text1"/>
          <w:sz w:val="28"/>
          <w:szCs w:val="28"/>
          <w:lang w:val="vi-VN"/>
        </w:rPr>
      </w:pPr>
    </w:p>
    <w:p w14:paraId="1F2B0E88" w14:textId="77777777" w:rsidR="006370A5" w:rsidRDefault="006370A5" w:rsidP="00800CE1">
      <w:pPr>
        <w:tabs>
          <w:tab w:val="left" w:pos="2685"/>
          <w:tab w:val="center" w:pos="5220"/>
        </w:tabs>
        <w:spacing w:line="276" w:lineRule="auto"/>
        <w:jc w:val="both"/>
        <w:rPr>
          <w:rFonts w:cs="Times New Roman"/>
          <w:b/>
          <w:color w:val="000000" w:themeColor="text1"/>
          <w:sz w:val="28"/>
          <w:szCs w:val="28"/>
          <w:lang w:val="vi-VN"/>
        </w:rPr>
      </w:pPr>
    </w:p>
    <w:p w14:paraId="18277C37" w14:textId="77777777" w:rsidR="00A37481" w:rsidRDefault="00A37481" w:rsidP="00800CE1">
      <w:pPr>
        <w:tabs>
          <w:tab w:val="left" w:pos="2685"/>
          <w:tab w:val="center" w:pos="5220"/>
        </w:tabs>
        <w:spacing w:line="276" w:lineRule="auto"/>
        <w:jc w:val="both"/>
        <w:rPr>
          <w:rFonts w:cs="Times New Roman"/>
          <w:b/>
          <w:color w:val="000000" w:themeColor="text1"/>
          <w:sz w:val="28"/>
          <w:szCs w:val="28"/>
          <w:lang w:val="vi-VN"/>
        </w:rPr>
      </w:pPr>
    </w:p>
    <w:p w14:paraId="3F2BCA5E" w14:textId="77777777" w:rsidR="009009B7" w:rsidRDefault="009009B7" w:rsidP="00800CE1">
      <w:pPr>
        <w:tabs>
          <w:tab w:val="left" w:pos="2685"/>
          <w:tab w:val="center" w:pos="5220"/>
        </w:tabs>
        <w:spacing w:line="276" w:lineRule="auto"/>
        <w:jc w:val="both"/>
        <w:rPr>
          <w:rFonts w:cs="Times New Roman"/>
          <w:b/>
          <w:color w:val="000000" w:themeColor="text1"/>
          <w:sz w:val="28"/>
          <w:szCs w:val="28"/>
          <w:lang w:val="vi-VN"/>
        </w:rPr>
      </w:pPr>
    </w:p>
    <w:p w14:paraId="4EE93584" w14:textId="77777777" w:rsidR="006370A5" w:rsidRDefault="006370A5" w:rsidP="00800CE1">
      <w:pPr>
        <w:tabs>
          <w:tab w:val="left" w:pos="2685"/>
          <w:tab w:val="center" w:pos="5220"/>
        </w:tabs>
        <w:spacing w:line="276" w:lineRule="auto"/>
        <w:jc w:val="both"/>
        <w:rPr>
          <w:rFonts w:cs="Times New Roman"/>
          <w:b/>
          <w:color w:val="000000" w:themeColor="text1"/>
          <w:sz w:val="28"/>
          <w:szCs w:val="28"/>
          <w:lang w:val="vi-VN"/>
        </w:rPr>
      </w:pPr>
    </w:p>
    <w:p w14:paraId="15133A04" w14:textId="77777777" w:rsidR="00C21E04" w:rsidRDefault="00C21E04" w:rsidP="00800CE1">
      <w:pPr>
        <w:tabs>
          <w:tab w:val="left" w:pos="2685"/>
          <w:tab w:val="center" w:pos="5220"/>
        </w:tabs>
        <w:spacing w:line="276" w:lineRule="auto"/>
        <w:jc w:val="both"/>
        <w:rPr>
          <w:rFonts w:cs="Times New Roman"/>
          <w:b/>
          <w:color w:val="000000" w:themeColor="text1"/>
          <w:sz w:val="28"/>
          <w:szCs w:val="28"/>
          <w:lang w:val="vi-VN"/>
        </w:rPr>
      </w:pPr>
    </w:p>
    <w:p w14:paraId="56F1349B" w14:textId="77777777" w:rsidR="009C219F" w:rsidRDefault="009C219F" w:rsidP="00800CE1">
      <w:pPr>
        <w:tabs>
          <w:tab w:val="left" w:pos="2685"/>
          <w:tab w:val="center" w:pos="5220"/>
        </w:tabs>
        <w:spacing w:line="276" w:lineRule="auto"/>
        <w:jc w:val="both"/>
        <w:rPr>
          <w:rFonts w:cs="Times New Roman"/>
          <w:b/>
          <w:color w:val="000000" w:themeColor="text1"/>
          <w:sz w:val="28"/>
          <w:szCs w:val="28"/>
          <w:lang w:val="vi-VN"/>
        </w:rPr>
      </w:pPr>
    </w:p>
    <w:p w14:paraId="26142BA7" w14:textId="407B228C" w:rsidR="00D123BC" w:rsidRPr="00DE79ED" w:rsidRDefault="00D123BC" w:rsidP="001840F8">
      <w:pPr>
        <w:tabs>
          <w:tab w:val="left" w:pos="2685"/>
          <w:tab w:val="center" w:pos="5220"/>
        </w:tabs>
        <w:spacing w:line="276" w:lineRule="auto"/>
        <w:jc w:val="center"/>
        <w:rPr>
          <w:rFonts w:cs="Times New Roman"/>
          <w:b/>
          <w:color w:val="000000" w:themeColor="text1"/>
          <w:sz w:val="28"/>
          <w:szCs w:val="28"/>
        </w:rPr>
      </w:pPr>
      <w:r w:rsidRPr="00DE79ED">
        <w:rPr>
          <w:rFonts w:cs="Times New Roman"/>
          <w:b/>
          <w:color w:val="000000" w:themeColor="text1"/>
          <w:sz w:val="28"/>
          <w:szCs w:val="28"/>
        </w:rPr>
        <w:lastRenderedPageBreak/>
        <w:t xml:space="preserve">KẾ HOẠCH </w:t>
      </w:r>
      <w:r>
        <w:rPr>
          <w:rFonts w:cs="Times New Roman"/>
          <w:b/>
          <w:color w:val="000000" w:themeColor="text1"/>
          <w:sz w:val="28"/>
          <w:szCs w:val="28"/>
        </w:rPr>
        <w:t>GIÁO</w:t>
      </w:r>
      <w:r>
        <w:rPr>
          <w:rFonts w:cs="Times New Roman"/>
          <w:b/>
          <w:color w:val="000000" w:themeColor="text1"/>
          <w:sz w:val="28"/>
          <w:szCs w:val="28"/>
          <w:lang w:val="vi-VN"/>
        </w:rPr>
        <w:t xml:space="preserve"> DỤC </w:t>
      </w:r>
      <w:r w:rsidRPr="00DE79ED">
        <w:rPr>
          <w:rFonts w:cs="Times New Roman"/>
          <w:b/>
          <w:color w:val="000000" w:themeColor="text1"/>
          <w:sz w:val="28"/>
          <w:szCs w:val="28"/>
        </w:rPr>
        <w:t>NGÀY</w:t>
      </w:r>
    </w:p>
    <w:p w14:paraId="5C80F87C" w14:textId="3D3A0A7B" w:rsidR="00ED6CE5" w:rsidRPr="00DE79ED" w:rsidRDefault="00ED6CE5" w:rsidP="001840F8">
      <w:pPr>
        <w:spacing w:line="276" w:lineRule="auto"/>
        <w:jc w:val="center"/>
        <w:rPr>
          <w:rFonts w:cs="Times New Roman"/>
          <w:color w:val="000000" w:themeColor="text1"/>
          <w:sz w:val="28"/>
          <w:szCs w:val="28"/>
        </w:rPr>
      </w:pPr>
      <w:proofErr w:type="spellStart"/>
      <w:r w:rsidRPr="00DE79ED">
        <w:rPr>
          <w:rFonts w:cs="Times New Roman"/>
          <w:color w:val="000000" w:themeColor="text1"/>
          <w:sz w:val="28"/>
          <w:szCs w:val="28"/>
        </w:rPr>
        <w:t>Thứ</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tư</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ngày</w:t>
      </w:r>
      <w:proofErr w:type="spellEnd"/>
      <w:r w:rsidRPr="00DE79ED">
        <w:rPr>
          <w:rFonts w:cs="Times New Roman"/>
          <w:color w:val="000000" w:themeColor="text1"/>
          <w:sz w:val="28"/>
          <w:szCs w:val="28"/>
        </w:rPr>
        <w:t xml:space="preserve"> </w:t>
      </w:r>
      <w:r w:rsidR="008B5BCC">
        <w:rPr>
          <w:rFonts w:cs="Times New Roman"/>
          <w:color w:val="000000" w:themeColor="text1"/>
          <w:sz w:val="28"/>
          <w:szCs w:val="28"/>
        </w:rPr>
        <w:t>7</w:t>
      </w: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tháng</w:t>
      </w:r>
      <w:proofErr w:type="spellEnd"/>
      <w:r w:rsidRPr="00DE79ED">
        <w:rPr>
          <w:rFonts w:cs="Times New Roman"/>
          <w:color w:val="000000" w:themeColor="text1"/>
          <w:sz w:val="28"/>
          <w:szCs w:val="28"/>
        </w:rPr>
        <w:t xml:space="preserve"> </w:t>
      </w:r>
      <w:r w:rsidR="008E0A18" w:rsidRPr="00DE79ED">
        <w:rPr>
          <w:rFonts w:cs="Times New Roman"/>
          <w:color w:val="000000" w:themeColor="text1"/>
          <w:sz w:val="28"/>
          <w:szCs w:val="28"/>
        </w:rPr>
        <w:t>5</w:t>
      </w:r>
      <w:r w:rsidR="00360720"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năm</w:t>
      </w:r>
      <w:proofErr w:type="spellEnd"/>
      <w:r w:rsidRPr="00DE79ED">
        <w:rPr>
          <w:rFonts w:cs="Times New Roman"/>
          <w:color w:val="000000" w:themeColor="text1"/>
          <w:sz w:val="28"/>
          <w:szCs w:val="28"/>
        </w:rPr>
        <w:t xml:space="preserve"> </w:t>
      </w:r>
      <w:r w:rsidR="008B5BCC">
        <w:rPr>
          <w:rFonts w:cs="Times New Roman"/>
          <w:color w:val="000000" w:themeColor="text1"/>
          <w:sz w:val="28"/>
          <w:szCs w:val="28"/>
        </w:rPr>
        <w:t>2025</w:t>
      </w:r>
    </w:p>
    <w:p w14:paraId="3B784F1F" w14:textId="3A76A61D" w:rsidR="00146F77" w:rsidRPr="00DE79ED" w:rsidRDefault="00146F77" w:rsidP="001840F8">
      <w:pPr>
        <w:spacing w:line="276" w:lineRule="auto"/>
        <w:jc w:val="center"/>
        <w:rPr>
          <w:rFonts w:cs="Times New Roman"/>
          <w:b/>
          <w:bCs/>
          <w:color w:val="000000" w:themeColor="text1"/>
          <w:sz w:val="28"/>
          <w:szCs w:val="28"/>
        </w:rPr>
      </w:pPr>
      <w:proofErr w:type="spellStart"/>
      <w:r w:rsidRPr="00DE79ED">
        <w:rPr>
          <w:rFonts w:cs="Times New Roman"/>
          <w:b/>
          <w:bCs/>
          <w:color w:val="000000" w:themeColor="text1"/>
          <w:sz w:val="28"/>
          <w:szCs w:val="28"/>
        </w:rPr>
        <w:t>Chủ</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đề</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nhánh</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Bé</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biết</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gì</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về</w:t>
      </w:r>
      <w:proofErr w:type="spellEnd"/>
      <w:r w:rsidRPr="00DE79ED">
        <w:rPr>
          <w:rFonts w:cs="Times New Roman"/>
          <w:b/>
          <w:bCs/>
          <w:color w:val="000000" w:themeColor="text1"/>
          <w:sz w:val="28"/>
          <w:szCs w:val="28"/>
        </w:rPr>
        <w:t xml:space="preserve"> Trường </w:t>
      </w:r>
      <w:proofErr w:type="spellStart"/>
      <w:r w:rsidRPr="00DE79ED">
        <w:rPr>
          <w:rFonts w:cs="Times New Roman"/>
          <w:b/>
          <w:bCs/>
          <w:color w:val="000000" w:themeColor="text1"/>
          <w:sz w:val="28"/>
          <w:szCs w:val="28"/>
        </w:rPr>
        <w:t>Tiểu</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học</w:t>
      </w:r>
      <w:proofErr w:type="spellEnd"/>
    </w:p>
    <w:p w14:paraId="5AC9A29C" w14:textId="6540AF78" w:rsidR="00ED6CE5" w:rsidRPr="00DE79ED" w:rsidRDefault="00ED6CE5" w:rsidP="00800CE1">
      <w:pPr>
        <w:spacing w:line="276" w:lineRule="auto"/>
        <w:jc w:val="both"/>
        <w:rPr>
          <w:rFonts w:cs="Times New Roman"/>
          <w:b/>
          <w:color w:val="000000" w:themeColor="text1"/>
          <w:sz w:val="28"/>
          <w:szCs w:val="28"/>
        </w:rPr>
      </w:pPr>
    </w:p>
    <w:p w14:paraId="5F8773AB" w14:textId="33D26EE6" w:rsidR="002B1495" w:rsidRPr="003511A5" w:rsidRDefault="000648C5" w:rsidP="00800CE1">
      <w:pPr>
        <w:spacing w:line="276" w:lineRule="auto"/>
        <w:jc w:val="both"/>
        <w:rPr>
          <w:rFonts w:cs="Times New Roman"/>
          <w:b/>
          <w:color w:val="000000" w:themeColor="text1"/>
          <w:sz w:val="28"/>
          <w:szCs w:val="28"/>
          <w:u w:val="single"/>
          <w:lang w:val="vi-VN"/>
        </w:rPr>
      </w:pPr>
      <w:r w:rsidRPr="00DE79ED">
        <w:rPr>
          <w:rFonts w:cs="Times New Roman"/>
          <w:b/>
          <w:color w:val="000000" w:themeColor="text1"/>
          <w:sz w:val="28"/>
          <w:szCs w:val="28"/>
        </w:rPr>
        <w:tab/>
      </w:r>
      <w:r w:rsidR="00ED6CE5" w:rsidRPr="00DE79ED">
        <w:rPr>
          <w:rFonts w:cs="Times New Roman"/>
          <w:b/>
          <w:color w:val="000000" w:themeColor="text1"/>
          <w:sz w:val="28"/>
          <w:szCs w:val="28"/>
        </w:rPr>
        <w:t>I. ĐÓN TRẺ:</w:t>
      </w:r>
    </w:p>
    <w:p w14:paraId="5AC717A6" w14:textId="001F23FA" w:rsidR="00EF3E0A" w:rsidRPr="00DE79ED" w:rsidRDefault="002B1495" w:rsidP="00800CE1">
      <w:pPr>
        <w:spacing w:line="276" w:lineRule="auto"/>
        <w:jc w:val="both"/>
        <w:rPr>
          <w:rFonts w:cs="Times New Roman"/>
          <w:b/>
          <w:color w:val="000000" w:themeColor="text1"/>
          <w:sz w:val="28"/>
          <w:szCs w:val="28"/>
        </w:rPr>
      </w:pPr>
      <w:r w:rsidRPr="00DE79ED">
        <w:rPr>
          <w:rFonts w:cs="Times New Roman"/>
          <w:color w:val="000000" w:themeColor="text1"/>
          <w:sz w:val="28"/>
          <w:szCs w:val="28"/>
        </w:rPr>
        <w:tab/>
      </w:r>
      <w:r w:rsidR="00ED6CE5" w:rsidRPr="00DE79ED">
        <w:rPr>
          <w:rFonts w:cs="Times New Roman"/>
          <w:color w:val="000000" w:themeColor="text1"/>
          <w:sz w:val="28"/>
          <w:szCs w:val="28"/>
        </w:rPr>
        <w:t xml:space="preserve">- </w:t>
      </w:r>
      <w:proofErr w:type="spellStart"/>
      <w:r w:rsidR="00ED6CE5" w:rsidRPr="00DE79ED">
        <w:rPr>
          <w:rFonts w:cs="Times New Roman"/>
          <w:bCs/>
          <w:color w:val="000000" w:themeColor="text1"/>
          <w:sz w:val="28"/>
          <w:szCs w:val="28"/>
        </w:rPr>
        <w:t>Cô</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đón</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nhắc</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cất</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đồ</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dùng</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đúng</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nơi</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quy</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định</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nhắc</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chào</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bố</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mẹ</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chào</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cô</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giáo</w:t>
      </w:r>
      <w:proofErr w:type="spellEnd"/>
      <w:r w:rsidR="00ED6CE5" w:rsidRPr="00DE79ED">
        <w:rPr>
          <w:rFonts w:cs="Times New Roman"/>
          <w:bCs/>
          <w:color w:val="000000" w:themeColor="text1"/>
          <w:sz w:val="28"/>
          <w:szCs w:val="28"/>
        </w:rPr>
        <w:t>.</w:t>
      </w:r>
      <w:r w:rsidR="00ED6CE5" w:rsidRPr="00DE79ED">
        <w:rPr>
          <w:rFonts w:cs="Times New Roman"/>
          <w:b/>
          <w:color w:val="000000" w:themeColor="text1"/>
          <w:sz w:val="28"/>
          <w:szCs w:val="28"/>
        </w:rPr>
        <w:t xml:space="preserve"> </w:t>
      </w:r>
    </w:p>
    <w:p w14:paraId="22E3210F" w14:textId="6594D067" w:rsidR="00ED6CE5" w:rsidRPr="00DE79ED" w:rsidRDefault="00ED6CE5" w:rsidP="00800CE1">
      <w:pPr>
        <w:spacing w:line="276" w:lineRule="auto"/>
        <w:ind w:firstLine="720"/>
        <w:jc w:val="both"/>
        <w:rPr>
          <w:rFonts w:cs="Times New Roman"/>
          <w:color w:val="000000" w:themeColor="text1"/>
          <w:sz w:val="28"/>
          <w:szCs w:val="28"/>
        </w:rPr>
      </w:pPr>
      <w:r w:rsidRPr="00DE79ED">
        <w:rPr>
          <w:rFonts w:cs="Times New Roman"/>
          <w:color w:val="000000" w:themeColor="text1"/>
          <w:sz w:val="28"/>
          <w:szCs w:val="28"/>
        </w:rPr>
        <w:t xml:space="preserve">- Trao </w:t>
      </w:r>
      <w:proofErr w:type="spellStart"/>
      <w:r w:rsidRPr="00DE79ED">
        <w:rPr>
          <w:rFonts w:cs="Times New Roman"/>
          <w:color w:val="000000" w:themeColor="text1"/>
          <w:sz w:val="28"/>
          <w:szCs w:val="28"/>
        </w:rPr>
        <w:t>đổi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với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phụ</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huynh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ở </w:t>
      </w:r>
      <w:proofErr w:type="spellStart"/>
      <w:r w:rsidRPr="00DE79ED">
        <w:rPr>
          <w:rFonts w:cs="Times New Roman"/>
          <w:color w:val="000000" w:themeColor="text1"/>
          <w:sz w:val="28"/>
          <w:szCs w:val="28"/>
        </w:rPr>
        <w:t>nhà</w:t>
      </w:r>
      <w:proofErr w:type="spellEnd"/>
      <w:r w:rsidRPr="00DE79ED">
        <w:rPr>
          <w:rFonts w:cs="Times New Roman"/>
          <w:color w:val="000000" w:themeColor="text1"/>
          <w:sz w:val="28"/>
          <w:szCs w:val="28"/>
        </w:rPr>
        <w:t xml:space="preserve"> của cháu.</w:t>
      </w:r>
    </w:p>
    <w:p w14:paraId="23065D91" w14:textId="45B3E99D" w:rsidR="00ED6CE5" w:rsidRPr="00DE79ED" w:rsidRDefault="00ED6CE5" w:rsidP="00800CE1">
      <w:pPr>
        <w:spacing w:line="276" w:lineRule="auto"/>
        <w:ind w:firstLine="720"/>
        <w:jc w:val="both"/>
        <w:rPr>
          <w:rFonts w:cs="Times New Roman"/>
          <w:color w:val="000000" w:themeColor="text1"/>
          <w:sz w:val="28"/>
          <w:szCs w:val="28"/>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Chơi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các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góc</w:t>
      </w:r>
      <w:proofErr w:type="spellEnd"/>
      <w:r w:rsidRPr="00DE79ED">
        <w:rPr>
          <w:rFonts w:cs="Times New Roman"/>
          <w:color w:val="000000" w:themeColor="text1"/>
          <w:sz w:val="28"/>
          <w:szCs w:val="28"/>
        </w:rPr>
        <w:t xml:space="preserve"> </w:t>
      </w:r>
    </w:p>
    <w:p w14:paraId="46403893" w14:textId="190BDD75" w:rsidR="00ED6CE5" w:rsidRPr="00DE79ED" w:rsidRDefault="00ED6CE5" w:rsidP="00800CE1">
      <w:pPr>
        <w:spacing w:line="276" w:lineRule="auto"/>
        <w:ind w:firstLine="720"/>
        <w:jc w:val="both"/>
        <w:rPr>
          <w:rFonts w:cs="Times New Roman"/>
          <w:color w:val="000000" w:themeColor="text1"/>
          <w:sz w:val="28"/>
          <w:szCs w:val="28"/>
        </w:rPr>
      </w:pPr>
      <w:r w:rsidRPr="00DE79ED">
        <w:rPr>
          <w:rFonts w:cs="Times New Roman"/>
          <w:color w:val="000000" w:themeColor="text1"/>
          <w:sz w:val="28"/>
          <w:szCs w:val="28"/>
        </w:rPr>
        <w:t xml:space="preserve">- Xem </w:t>
      </w:r>
      <w:proofErr w:type="spellStart"/>
      <w:r w:rsidRPr="00DE79ED">
        <w:rPr>
          <w:rFonts w:cs="Times New Roman"/>
          <w:color w:val="000000" w:themeColor="text1"/>
          <w:sz w:val="28"/>
          <w:szCs w:val="28"/>
        </w:rPr>
        <w:t>tranh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ảnh</w:t>
      </w:r>
      <w:proofErr w:type="spellEnd"/>
    </w:p>
    <w:p w14:paraId="7C30EFC0" w14:textId="4B6FF282" w:rsidR="00A43882" w:rsidRPr="004A0FF5" w:rsidRDefault="000648C5" w:rsidP="00800CE1">
      <w:pPr>
        <w:spacing w:line="276" w:lineRule="auto"/>
        <w:ind w:right="-46"/>
        <w:jc w:val="both"/>
        <w:rPr>
          <w:rFonts w:cs="Times New Roman"/>
          <w:b/>
          <w:bCs/>
          <w:color w:val="000000" w:themeColor="text1"/>
          <w:sz w:val="28"/>
          <w:szCs w:val="28"/>
          <w:lang w:val="vi-VN"/>
        </w:rPr>
      </w:pPr>
      <w:r w:rsidRPr="00DE79ED">
        <w:rPr>
          <w:rFonts w:cs="Times New Roman"/>
          <w:b/>
          <w:bCs/>
          <w:color w:val="000000" w:themeColor="text1"/>
          <w:sz w:val="28"/>
          <w:szCs w:val="28"/>
        </w:rPr>
        <w:tab/>
      </w:r>
      <w:r w:rsidR="00ED6CE5" w:rsidRPr="00DE79ED">
        <w:rPr>
          <w:rFonts w:cs="Times New Roman"/>
          <w:b/>
          <w:bCs/>
          <w:color w:val="000000" w:themeColor="text1"/>
          <w:sz w:val="28"/>
          <w:szCs w:val="28"/>
        </w:rPr>
        <w:t xml:space="preserve">II. THỂ DỤC BUỔI SÁNG: </w:t>
      </w:r>
      <w:proofErr w:type="spellStart"/>
      <w:r w:rsidR="009929B9" w:rsidRPr="00DE79ED">
        <w:rPr>
          <w:rFonts w:cs="Times New Roman"/>
          <w:color w:val="000000" w:themeColor="text1"/>
          <w:sz w:val="28"/>
          <w:szCs w:val="28"/>
        </w:rPr>
        <w:t>Tập</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thể</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dục</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với</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bài</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hát</w:t>
      </w:r>
      <w:proofErr w:type="spellEnd"/>
      <w:r w:rsidR="009929B9" w:rsidRPr="00DE79ED">
        <w:rPr>
          <w:rFonts w:cs="Times New Roman"/>
          <w:color w:val="000000" w:themeColor="text1"/>
          <w:sz w:val="28"/>
          <w:szCs w:val="28"/>
        </w:rPr>
        <w:t xml:space="preserve"> </w:t>
      </w:r>
      <w:r w:rsidR="00544D7B" w:rsidRPr="00DE79ED">
        <w:rPr>
          <w:rFonts w:cs="Times New Roman"/>
          <w:color w:val="000000" w:themeColor="text1"/>
          <w:sz w:val="28"/>
          <w:szCs w:val="28"/>
        </w:rPr>
        <w:t>“</w:t>
      </w:r>
      <w:proofErr w:type="spellStart"/>
      <w:r w:rsidR="00544D7B" w:rsidRPr="00DE79ED">
        <w:rPr>
          <w:rFonts w:cs="Times New Roman"/>
          <w:color w:val="000000" w:themeColor="text1"/>
          <w:sz w:val="28"/>
          <w:szCs w:val="28"/>
        </w:rPr>
        <w:t>Tạm</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biệt</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búp</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bê</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thân</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yêu</w:t>
      </w:r>
      <w:proofErr w:type="spellEnd"/>
      <w:r w:rsidR="00544D7B" w:rsidRPr="00DE79ED">
        <w:rPr>
          <w:rFonts w:cs="Times New Roman"/>
          <w:color w:val="000000" w:themeColor="text1"/>
          <w:sz w:val="28"/>
          <w:szCs w:val="28"/>
        </w:rPr>
        <w:t>”</w:t>
      </w:r>
      <w:r w:rsidR="00544D7B" w:rsidRPr="00DE79ED">
        <w:rPr>
          <w:rFonts w:cs="Times New Roman"/>
          <w:b/>
          <w:bCs/>
          <w:color w:val="000000" w:themeColor="text1"/>
          <w:sz w:val="28"/>
          <w:szCs w:val="28"/>
        </w:rPr>
        <w:t xml:space="preserve">   </w:t>
      </w:r>
    </w:p>
    <w:p w14:paraId="62D47F1B" w14:textId="7B358C47" w:rsidR="00BF21A4" w:rsidRPr="003A007F" w:rsidRDefault="000648C5" w:rsidP="00800CE1">
      <w:pPr>
        <w:spacing w:line="276" w:lineRule="auto"/>
        <w:ind w:right="-46"/>
        <w:jc w:val="both"/>
        <w:rPr>
          <w:rFonts w:cs="Times New Roman"/>
          <w:b/>
          <w:color w:val="000000" w:themeColor="text1"/>
          <w:sz w:val="28"/>
          <w:szCs w:val="28"/>
          <w:lang w:val="vi-VN"/>
        </w:rPr>
      </w:pPr>
      <w:r w:rsidRPr="00DE79ED">
        <w:rPr>
          <w:rFonts w:cs="Times New Roman"/>
          <w:b/>
          <w:color w:val="000000" w:themeColor="text1"/>
          <w:sz w:val="28"/>
          <w:szCs w:val="28"/>
          <w:lang w:val="it-IT"/>
        </w:rPr>
        <w:tab/>
      </w:r>
      <w:r w:rsidR="00C93176" w:rsidRPr="00DE79ED">
        <w:rPr>
          <w:rFonts w:cs="Times New Roman"/>
          <w:b/>
          <w:color w:val="000000" w:themeColor="text1"/>
          <w:sz w:val="28"/>
          <w:szCs w:val="28"/>
          <w:lang w:val="it-IT"/>
        </w:rPr>
        <w:t>III.</w:t>
      </w:r>
      <w:r w:rsidR="00C93176" w:rsidRPr="00DE79ED">
        <w:rPr>
          <w:rFonts w:cs="Times New Roman"/>
          <w:b/>
          <w:color w:val="000000" w:themeColor="text1"/>
          <w:sz w:val="28"/>
          <w:szCs w:val="28"/>
          <w:lang w:val="pt-BR"/>
        </w:rPr>
        <w:t xml:space="preserve">  HOẠT ĐỘNG GÓC</w:t>
      </w:r>
    </w:p>
    <w:p w14:paraId="13C2F69E" w14:textId="1F4907B0" w:rsidR="00E46B01" w:rsidRPr="00DE79ED" w:rsidRDefault="000648C5" w:rsidP="00800CE1">
      <w:pPr>
        <w:jc w:val="both"/>
        <w:rPr>
          <w:rFonts w:eastAsia="Calibri" w:cs="Times New Roman"/>
          <w:color w:val="000000" w:themeColor="text1"/>
          <w:sz w:val="28"/>
          <w:szCs w:val="28"/>
          <w:lang w:val="vi-VN"/>
        </w:rPr>
      </w:pPr>
      <w:r w:rsidRPr="00DE79ED">
        <w:rPr>
          <w:rFonts w:cs="Times New Roman"/>
          <w:b/>
          <w:bCs/>
          <w:color w:val="000000" w:themeColor="text1"/>
          <w:sz w:val="28"/>
          <w:szCs w:val="28"/>
          <w:lang w:val="pt-BR"/>
        </w:rPr>
        <w:tab/>
      </w:r>
      <w:r w:rsidR="00E46B01" w:rsidRPr="00DE79ED">
        <w:rPr>
          <w:rFonts w:eastAsia="Calibri" w:cs="Times New Roman"/>
          <w:b/>
          <w:bCs/>
          <w:color w:val="000000" w:themeColor="text1"/>
          <w:sz w:val="28"/>
          <w:szCs w:val="28"/>
        </w:rPr>
        <w:t>1</w:t>
      </w:r>
      <w:r w:rsidR="00E46B01" w:rsidRPr="00DE79ED">
        <w:rPr>
          <w:rFonts w:eastAsia="Calibri" w:cs="Times New Roman"/>
          <w:b/>
          <w:bCs/>
          <w:color w:val="000000" w:themeColor="text1"/>
          <w:sz w:val="28"/>
          <w:szCs w:val="28"/>
          <w:lang w:val="vi-VN"/>
        </w:rPr>
        <w:t xml:space="preserve">. Góc nghệ thuật: </w:t>
      </w:r>
      <w:r w:rsidR="00E46B01" w:rsidRPr="003A007F">
        <w:rPr>
          <w:rFonts w:eastAsia="Calibri" w:cs="Times New Roman"/>
          <w:b/>
          <w:bCs/>
          <w:color w:val="000000" w:themeColor="text1"/>
          <w:sz w:val="28"/>
          <w:szCs w:val="28"/>
          <w:lang w:val="vi-VN"/>
        </w:rPr>
        <w:t>Tô màu tranh trường tiểu học</w:t>
      </w:r>
    </w:p>
    <w:p w14:paraId="397BBB0E" w14:textId="77777777" w:rsidR="00E46B01" w:rsidRPr="00DE79ED" w:rsidRDefault="00E46B01" w:rsidP="00800CE1">
      <w:pPr>
        <w:jc w:val="both"/>
        <w:rPr>
          <w:rFonts w:eastAsia="Calibri" w:cs="Times New Roman"/>
          <w:color w:val="000000" w:themeColor="text1"/>
          <w:sz w:val="28"/>
          <w:szCs w:val="28"/>
          <w:lang w:val="vi-VN"/>
        </w:rPr>
      </w:pPr>
      <w:r w:rsidRPr="00DE79ED">
        <w:rPr>
          <w:rFonts w:eastAsia="Calibri" w:cs="Times New Roman"/>
          <w:color w:val="000000" w:themeColor="text1"/>
          <w:sz w:val="28"/>
          <w:szCs w:val="28"/>
          <w:lang w:val="vi-VN"/>
        </w:rPr>
        <w:tab/>
        <w:t>*</w:t>
      </w:r>
      <w:r w:rsidRPr="00DE79ED">
        <w:rPr>
          <w:rFonts w:eastAsia="Calibri" w:cs="Times New Roman"/>
          <w:b/>
          <w:bCs/>
          <w:color w:val="000000" w:themeColor="text1"/>
          <w:sz w:val="28"/>
          <w:szCs w:val="28"/>
          <w:lang w:val="vi-VN"/>
        </w:rPr>
        <w:t xml:space="preserve"> Mục đích: </w:t>
      </w:r>
      <w:r w:rsidRPr="00DE79ED">
        <w:rPr>
          <w:rFonts w:eastAsia="Calibri" w:cs="Times New Roman"/>
          <w:color w:val="000000" w:themeColor="text1"/>
          <w:sz w:val="28"/>
          <w:szCs w:val="28"/>
          <w:lang w:val="vi-VN"/>
        </w:rPr>
        <w:t>Trẻ biết cầm bút đúng cách. Biết chọn màu tô cho phù hợp</w:t>
      </w:r>
    </w:p>
    <w:p w14:paraId="5AC3CFA4" w14:textId="77777777" w:rsidR="00E46B01" w:rsidRPr="00DE79ED" w:rsidRDefault="00E46B01" w:rsidP="00800CE1">
      <w:pPr>
        <w:jc w:val="both"/>
        <w:rPr>
          <w:rFonts w:eastAsia="Calibri" w:cs="Times New Roman"/>
          <w:color w:val="000000" w:themeColor="text1"/>
          <w:sz w:val="28"/>
          <w:szCs w:val="28"/>
          <w:lang w:val="vi-VN"/>
        </w:rPr>
      </w:pPr>
      <w:r w:rsidRPr="00DE79ED">
        <w:rPr>
          <w:rFonts w:eastAsia="Calibri" w:cs="Times New Roman"/>
          <w:color w:val="000000" w:themeColor="text1"/>
          <w:sz w:val="28"/>
          <w:szCs w:val="28"/>
          <w:lang w:val="vi-VN"/>
        </w:rPr>
        <w:tab/>
        <w:t>* C</w:t>
      </w:r>
      <w:r w:rsidRPr="00DE79ED">
        <w:rPr>
          <w:rFonts w:eastAsia="Calibri" w:cs="Times New Roman"/>
          <w:b/>
          <w:bCs/>
          <w:color w:val="000000" w:themeColor="text1"/>
          <w:sz w:val="28"/>
          <w:szCs w:val="28"/>
          <w:lang w:val="vi-VN"/>
        </w:rPr>
        <w:t xml:space="preserve">huẩn bị: </w:t>
      </w:r>
      <w:r w:rsidRPr="00DE79ED">
        <w:rPr>
          <w:rFonts w:eastAsia="Calibri" w:cs="Times New Roman"/>
          <w:color w:val="000000" w:themeColor="text1"/>
          <w:sz w:val="28"/>
          <w:szCs w:val="28"/>
          <w:lang w:val="vi-VN"/>
        </w:rPr>
        <w:t>Tranh, sáp màu, …</w:t>
      </w:r>
    </w:p>
    <w:p w14:paraId="2501B254" w14:textId="77777777" w:rsidR="00E46B01" w:rsidRPr="00DE79ED" w:rsidRDefault="00E46B01" w:rsidP="00800CE1">
      <w:pPr>
        <w:jc w:val="both"/>
        <w:rPr>
          <w:rFonts w:eastAsia="Calibri" w:cs="Times New Roman"/>
          <w:b/>
          <w:bCs/>
          <w:color w:val="000000" w:themeColor="text1"/>
          <w:sz w:val="28"/>
          <w:szCs w:val="28"/>
          <w:lang w:val="vi-VN"/>
        </w:rPr>
      </w:pPr>
      <w:r w:rsidRPr="00DE79ED">
        <w:rPr>
          <w:rFonts w:eastAsia="Calibri" w:cs="Times New Roman"/>
          <w:color w:val="000000" w:themeColor="text1"/>
          <w:sz w:val="28"/>
          <w:szCs w:val="28"/>
          <w:lang w:val="vi-VN"/>
        </w:rPr>
        <w:tab/>
        <w:t xml:space="preserve">* </w:t>
      </w:r>
      <w:r w:rsidRPr="00DE79ED">
        <w:rPr>
          <w:rFonts w:eastAsia="Calibri" w:cs="Times New Roman"/>
          <w:b/>
          <w:bCs/>
          <w:color w:val="000000" w:themeColor="text1"/>
          <w:sz w:val="28"/>
          <w:szCs w:val="28"/>
          <w:lang w:val="vi-VN"/>
        </w:rPr>
        <w:t>Tiến hành:</w:t>
      </w:r>
      <w:r w:rsidRPr="00DE79ED">
        <w:rPr>
          <w:rFonts w:eastAsia="Calibri" w:cs="Times New Roman"/>
          <w:color w:val="000000" w:themeColor="text1"/>
          <w:sz w:val="28"/>
          <w:szCs w:val="28"/>
          <w:lang w:val="vi-VN"/>
        </w:rPr>
        <w:t xml:space="preserve"> Cô hướng dẫn trẻ vào góc chơi. Giúp trẻ hoàn thành vai chơi</w:t>
      </w:r>
    </w:p>
    <w:p w14:paraId="16E905DF" w14:textId="5A99DC15" w:rsidR="00A96D11" w:rsidRPr="00DE79ED" w:rsidRDefault="00E46B01" w:rsidP="00800CE1">
      <w:pPr>
        <w:jc w:val="both"/>
        <w:rPr>
          <w:rFonts w:eastAsia="Calibri" w:cs="Times New Roman"/>
          <w:color w:val="000000" w:themeColor="text1"/>
          <w:sz w:val="28"/>
          <w:szCs w:val="28"/>
        </w:rPr>
      </w:pPr>
      <w:r w:rsidRPr="00DE79ED">
        <w:rPr>
          <w:rFonts w:eastAsia="Times New Roman" w:cs="Times New Roman"/>
          <w:b/>
          <w:bCs/>
          <w:color w:val="000000" w:themeColor="text1"/>
          <w:sz w:val="28"/>
          <w:szCs w:val="28"/>
          <w:lang w:val="pt-BR"/>
        </w:rPr>
        <w:tab/>
        <w:t>2</w:t>
      </w:r>
      <w:r w:rsidR="00A96D11" w:rsidRPr="00DE79ED">
        <w:rPr>
          <w:rFonts w:eastAsia="Times New Roman" w:cs="Times New Roman"/>
          <w:b/>
          <w:bCs/>
          <w:color w:val="000000" w:themeColor="text1"/>
          <w:sz w:val="28"/>
          <w:szCs w:val="28"/>
          <w:lang w:val="pt-BR"/>
        </w:rPr>
        <w:t xml:space="preserve">. Góc phân vai: </w:t>
      </w:r>
      <w:r w:rsidR="00A96D11" w:rsidRPr="003A007F">
        <w:rPr>
          <w:rFonts w:eastAsia="Times New Roman" w:cs="Times New Roman"/>
          <w:b/>
          <w:color w:val="000000" w:themeColor="text1"/>
          <w:sz w:val="28"/>
          <w:szCs w:val="28"/>
          <w:lang w:val="pt-BR"/>
        </w:rPr>
        <w:t xml:space="preserve">Cô giáo, </w:t>
      </w:r>
      <w:r w:rsidR="00A96D11" w:rsidRPr="003A007F">
        <w:rPr>
          <w:rFonts w:eastAsia="Calibri" w:cs="Times New Roman"/>
          <w:b/>
          <w:color w:val="000000" w:themeColor="text1"/>
          <w:sz w:val="28"/>
          <w:szCs w:val="28"/>
        </w:rPr>
        <w:t xml:space="preserve">Gia </w:t>
      </w:r>
      <w:proofErr w:type="spellStart"/>
      <w:r w:rsidR="00A96D11" w:rsidRPr="003A007F">
        <w:rPr>
          <w:rFonts w:eastAsia="Calibri" w:cs="Times New Roman"/>
          <w:b/>
          <w:color w:val="000000" w:themeColor="text1"/>
          <w:sz w:val="28"/>
          <w:szCs w:val="28"/>
        </w:rPr>
        <w:t>đình</w:t>
      </w:r>
      <w:proofErr w:type="spellEnd"/>
      <w:r w:rsidR="00A96D11" w:rsidRPr="003A007F">
        <w:rPr>
          <w:rFonts w:eastAsia="Calibri" w:cs="Times New Roman"/>
          <w:b/>
          <w:color w:val="000000" w:themeColor="text1"/>
          <w:sz w:val="28"/>
          <w:szCs w:val="28"/>
        </w:rPr>
        <w:t>.</w:t>
      </w:r>
    </w:p>
    <w:p w14:paraId="545A1E0E" w14:textId="3FC42DA1" w:rsidR="00A96D11" w:rsidRPr="00DE79ED" w:rsidRDefault="00A96D11" w:rsidP="00800CE1">
      <w:pPr>
        <w:jc w:val="both"/>
        <w:rPr>
          <w:rFonts w:eastAsia="Times New Roman" w:cs="Times New Roman"/>
          <w:color w:val="000000" w:themeColor="text1"/>
          <w:sz w:val="28"/>
          <w:szCs w:val="28"/>
        </w:rPr>
      </w:pPr>
      <w:r w:rsidRPr="00DE79ED">
        <w:rPr>
          <w:rFonts w:eastAsia="Times New Roman" w:cs="Times New Roman"/>
          <w:b/>
          <w:bCs/>
          <w:color w:val="000000" w:themeColor="text1"/>
          <w:sz w:val="28"/>
          <w:szCs w:val="28"/>
        </w:rPr>
        <w:tab/>
        <w:t>*</w:t>
      </w:r>
      <w:proofErr w:type="spellStart"/>
      <w:r w:rsidRPr="00DE79ED">
        <w:rPr>
          <w:rFonts w:eastAsia="Times New Roman" w:cs="Times New Roman"/>
          <w:b/>
          <w:bCs/>
          <w:color w:val="000000" w:themeColor="text1"/>
          <w:sz w:val="28"/>
          <w:szCs w:val="28"/>
        </w:rPr>
        <w:t>Chuẩn</w:t>
      </w:r>
      <w:proofErr w:type="spellEnd"/>
      <w:r w:rsidRPr="00DE79ED">
        <w:rPr>
          <w:rFonts w:eastAsia="Times New Roman" w:cs="Times New Roman"/>
          <w:b/>
          <w:bCs/>
          <w:color w:val="000000" w:themeColor="text1"/>
          <w:sz w:val="28"/>
          <w:szCs w:val="28"/>
        </w:rPr>
        <w:t xml:space="preserve"> </w:t>
      </w:r>
      <w:proofErr w:type="spellStart"/>
      <w:r w:rsidRPr="00DE79ED">
        <w:rPr>
          <w:rFonts w:eastAsia="Times New Roman" w:cs="Times New Roman"/>
          <w:b/>
          <w:bCs/>
          <w:color w:val="000000" w:themeColor="text1"/>
          <w:sz w:val="28"/>
          <w:szCs w:val="28"/>
        </w:rPr>
        <w:t>bị</w:t>
      </w:r>
      <w:proofErr w:type="spellEnd"/>
      <w:r w:rsidRPr="00DE79ED">
        <w:rPr>
          <w:rFonts w:eastAsia="Times New Roman" w:cs="Times New Roman"/>
          <w:b/>
          <w:bCs/>
          <w:color w:val="000000" w:themeColor="text1"/>
          <w:sz w:val="28"/>
          <w:szCs w:val="28"/>
        </w:rPr>
        <w:t>:</w:t>
      </w:r>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dùng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gia</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đình</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cô</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giáo</w:t>
      </w:r>
      <w:proofErr w:type="spellEnd"/>
      <w:r w:rsidRPr="00DE79ED">
        <w:rPr>
          <w:rFonts w:eastAsia="Times New Roman" w:cs="Times New Roman"/>
          <w:color w:val="000000" w:themeColor="text1"/>
          <w:sz w:val="28"/>
          <w:szCs w:val="28"/>
        </w:rPr>
        <w:t>….</w:t>
      </w:r>
    </w:p>
    <w:p w14:paraId="4DE77CF5" w14:textId="1AF46DA3" w:rsidR="00A96D11" w:rsidRPr="003A007F" w:rsidRDefault="00A96D11" w:rsidP="00800CE1">
      <w:pPr>
        <w:jc w:val="both"/>
        <w:rPr>
          <w:rFonts w:eastAsia="Calibri" w:cs="Times New Roman"/>
          <w:color w:val="000000" w:themeColor="text1"/>
          <w:sz w:val="28"/>
          <w:szCs w:val="28"/>
          <w:lang w:val="vi-VN"/>
        </w:rPr>
      </w:pPr>
      <w:r w:rsidRPr="00DE79ED">
        <w:rPr>
          <w:rFonts w:eastAsia="Times New Roman" w:cs="Times New Roman"/>
          <w:b/>
          <w:bCs/>
          <w:color w:val="000000" w:themeColor="text1"/>
          <w:sz w:val="28"/>
          <w:szCs w:val="28"/>
        </w:rPr>
        <w:tab/>
      </w:r>
      <w:r w:rsidR="00E46B01" w:rsidRPr="00DE79ED">
        <w:rPr>
          <w:rFonts w:eastAsia="Times New Roman" w:cs="Times New Roman"/>
          <w:b/>
          <w:bCs/>
          <w:color w:val="000000" w:themeColor="text1"/>
          <w:sz w:val="28"/>
          <w:szCs w:val="28"/>
        </w:rPr>
        <w:t>3</w:t>
      </w:r>
      <w:r w:rsidRPr="00DE79ED">
        <w:rPr>
          <w:rFonts w:eastAsia="Times New Roman" w:cs="Times New Roman"/>
          <w:b/>
          <w:bCs/>
          <w:color w:val="000000" w:themeColor="text1"/>
          <w:sz w:val="28"/>
          <w:szCs w:val="28"/>
        </w:rPr>
        <w:t>.</w:t>
      </w:r>
      <w:r w:rsidRPr="00DE79ED">
        <w:rPr>
          <w:rFonts w:eastAsia="Times New Roman" w:cs="Times New Roman"/>
          <w:b/>
          <w:bCs/>
          <w:color w:val="000000" w:themeColor="text1"/>
          <w:sz w:val="28"/>
          <w:szCs w:val="28"/>
          <w:lang w:val="vi-VN"/>
        </w:rPr>
        <w:t xml:space="preserve"> Góc xây dựng: </w:t>
      </w:r>
      <w:proofErr w:type="spellStart"/>
      <w:r w:rsidRPr="003A007F">
        <w:rPr>
          <w:rFonts w:eastAsia="Calibri" w:cs="Times New Roman"/>
          <w:b/>
          <w:bCs/>
          <w:color w:val="000000" w:themeColor="text1"/>
          <w:sz w:val="28"/>
          <w:szCs w:val="28"/>
        </w:rPr>
        <w:t>Xây</w:t>
      </w:r>
      <w:proofErr w:type="spellEnd"/>
      <w:r w:rsidRPr="003A007F">
        <w:rPr>
          <w:rFonts w:eastAsia="Calibri" w:cs="Times New Roman"/>
          <w:b/>
          <w:bCs/>
          <w:color w:val="000000" w:themeColor="text1"/>
          <w:sz w:val="28"/>
          <w:szCs w:val="28"/>
        </w:rPr>
        <w:t xml:space="preserve"> </w:t>
      </w:r>
      <w:proofErr w:type="spellStart"/>
      <w:r w:rsidR="003A007F" w:rsidRPr="003A007F">
        <w:rPr>
          <w:rFonts w:eastAsia="Calibri" w:cs="Times New Roman"/>
          <w:b/>
          <w:bCs/>
          <w:color w:val="000000" w:themeColor="text1"/>
          <w:sz w:val="28"/>
          <w:szCs w:val="28"/>
        </w:rPr>
        <w:t>trường</w:t>
      </w:r>
      <w:proofErr w:type="spellEnd"/>
      <w:r w:rsidR="003A007F" w:rsidRPr="003A007F">
        <w:rPr>
          <w:rFonts w:eastAsia="Calibri" w:cs="Times New Roman"/>
          <w:b/>
          <w:bCs/>
          <w:color w:val="000000" w:themeColor="text1"/>
          <w:sz w:val="28"/>
          <w:szCs w:val="28"/>
          <w:lang w:val="vi-VN"/>
        </w:rPr>
        <w:t xml:space="preserve"> tiểu học.</w:t>
      </w:r>
    </w:p>
    <w:p w14:paraId="15182B66" w14:textId="18524A86" w:rsidR="00A96D11" w:rsidRPr="00DE79ED" w:rsidRDefault="00A96D11" w:rsidP="00800CE1">
      <w:pPr>
        <w:autoSpaceDE w:val="0"/>
        <w:autoSpaceDN w:val="0"/>
        <w:adjustRightInd w:val="0"/>
        <w:jc w:val="both"/>
        <w:rPr>
          <w:rFonts w:eastAsia="Times New Roman" w:cs="Times New Roman"/>
          <w:color w:val="000000" w:themeColor="text1"/>
          <w:sz w:val="28"/>
          <w:szCs w:val="28"/>
        </w:rPr>
      </w:pPr>
      <w:r w:rsidRPr="00DE79ED">
        <w:rPr>
          <w:rFonts w:eastAsia="Times New Roman" w:cs="Times New Roman"/>
          <w:b/>
          <w:bCs/>
          <w:color w:val="000000" w:themeColor="text1"/>
          <w:sz w:val="28"/>
          <w:szCs w:val="28"/>
          <w:lang w:val="vi-VN"/>
        </w:rPr>
        <w:tab/>
        <w:t xml:space="preserve">* Chuẩn bị: </w:t>
      </w:r>
      <w:r w:rsidRPr="00DE79ED">
        <w:rPr>
          <w:rFonts w:eastAsia="Times New Roman" w:cs="Times New Roman"/>
          <w:color w:val="000000" w:themeColor="text1"/>
          <w:sz w:val="28"/>
          <w:szCs w:val="28"/>
          <w:lang w:val="vi-VN"/>
        </w:rPr>
        <w:t>- Khối xây dựng các loại</w:t>
      </w:r>
      <w:r w:rsidRPr="00DE79ED">
        <w:rPr>
          <w:rFonts w:eastAsia="Times New Roman" w:cs="Times New Roman"/>
          <w:color w:val="000000" w:themeColor="text1"/>
          <w:sz w:val="28"/>
          <w:szCs w:val="28"/>
        </w:rPr>
        <w:t xml:space="preserve">. </w:t>
      </w:r>
      <w:r w:rsidRPr="00DE79ED">
        <w:rPr>
          <w:rFonts w:eastAsia="Times New Roman" w:cs="Times New Roman"/>
          <w:color w:val="000000" w:themeColor="text1"/>
          <w:sz w:val="28"/>
          <w:szCs w:val="28"/>
          <w:lang w:val="vi-VN"/>
        </w:rPr>
        <w:t>Khối lắp ráp</w:t>
      </w:r>
      <w:r w:rsidRPr="00DE79ED">
        <w:rPr>
          <w:rFonts w:eastAsia="Times New Roman" w:cs="Times New Roman"/>
          <w:color w:val="000000" w:themeColor="text1"/>
          <w:sz w:val="28"/>
          <w:szCs w:val="28"/>
        </w:rPr>
        <w:t>, s</w:t>
      </w:r>
      <w:r w:rsidRPr="00DE79ED">
        <w:rPr>
          <w:rFonts w:eastAsia="Times New Roman" w:cs="Times New Roman"/>
          <w:color w:val="000000" w:themeColor="text1"/>
          <w:sz w:val="28"/>
          <w:szCs w:val="28"/>
          <w:lang w:val="vi-VN"/>
        </w:rPr>
        <w:t xml:space="preserve">ỏi đá, que, hột hạt, </w:t>
      </w:r>
      <w:r w:rsidRPr="00DE79ED">
        <w:rPr>
          <w:rFonts w:eastAsia="Calibri" w:cs="Times New Roman"/>
          <w:b/>
          <w:bCs/>
          <w:color w:val="000000" w:themeColor="text1"/>
          <w:sz w:val="28"/>
          <w:szCs w:val="28"/>
        </w:rPr>
        <w:t xml:space="preserve"> </w:t>
      </w:r>
    </w:p>
    <w:p w14:paraId="19EDB0C0" w14:textId="566C47CB" w:rsidR="00A96D11" w:rsidRPr="00DE79ED" w:rsidRDefault="00A96D11" w:rsidP="00800CE1">
      <w:pPr>
        <w:jc w:val="both"/>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4. Góc học tập: </w:t>
      </w:r>
      <w:r w:rsidRPr="003A007F">
        <w:rPr>
          <w:rFonts w:eastAsia="Calibri" w:cs="Times New Roman"/>
          <w:b/>
          <w:bCs/>
          <w:color w:val="000000" w:themeColor="text1"/>
          <w:sz w:val="28"/>
          <w:szCs w:val="28"/>
          <w:lang w:val="vi-VN"/>
        </w:rPr>
        <w:t>Xem tranh ảnh trường tiểu học.</w:t>
      </w:r>
    </w:p>
    <w:p w14:paraId="4B15806D" w14:textId="7BA7DB1A" w:rsidR="00A96D11" w:rsidRPr="00DE79ED" w:rsidRDefault="00A96D11" w:rsidP="00800CE1">
      <w:pPr>
        <w:jc w:val="both"/>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 Chuẩn bị: </w:t>
      </w:r>
      <w:r w:rsidRPr="00DE79ED">
        <w:rPr>
          <w:rFonts w:eastAsia="Calibri" w:cs="Times New Roman"/>
          <w:color w:val="000000" w:themeColor="text1"/>
          <w:sz w:val="28"/>
          <w:szCs w:val="28"/>
          <w:lang w:val="vi-VN"/>
        </w:rPr>
        <w:t>tranh ảnh về trường tiểu học</w:t>
      </w:r>
      <w:r w:rsidRPr="00DE79ED">
        <w:rPr>
          <w:rFonts w:eastAsia="Calibri" w:cs="Times New Roman"/>
          <w:b/>
          <w:bCs/>
          <w:color w:val="000000" w:themeColor="text1"/>
          <w:sz w:val="28"/>
          <w:szCs w:val="28"/>
        </w:rPr>
        <w:t xml:space="preserve"> </w:t>
      </w:r>
    </w:p>
    <w:p w14:paraId="1EFBD760" w14:textId="0280C594" w:rsidR="00A96D11" w:rsidRPr="00DE79ED" w:rsidRDefault="00A96D11" w:rsidP="00800CE1">
      <w:pPr>
        <w:snapToGrid w:val="0"/>
        <w:jc w:val="both"/>
        <w:rPr>
          <w:rFonts w:eastAsia="Calibri" w:cs="Times New Roman"/>
          <w:bCs/>
          <w:color w:val="000000" w:themeColor="text1"/>
          <w:sz w:val="28"/>
          <w:szCs w:val="28"/>
        </w:rPr>
      </w:pPr>
      <w:r w:rsidRPr="00DE79ED">
        <w:rPr>
          <w:rFonts w:eastAsia="Calibri" w:cs="Times New Roman"/>
          <w:b/>
          <w:bCs/>
          <w:color w:val="000000" w:themeColor="text1"/>
          <w:sz w:val="28"/>
          <w:szCs w:val="28"/>
        </w:rPr>
        <w:tab/>
        <w:t xml:space="preserve">5. </w:t>
      </w:r>
      <w:proofErr w:type="spellStart"/>
      <w:r w:rsidRPr="00DE79ED">
        <w:rPr>
          <w:rFonts w:eastAsia="Calibri" w:cs="Times New Roman"/>
          <w:b/>
          <w:bCs/>
          <w:color w:val="000000" w:themeColor="text1"/>
          <w:sz w:val="28"/>
          <w:szCs w:val="28"/>
        </w:rPr>
        <w:t>Góc</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thiên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nhiên</w:t>
      </w:r>
      <w:proofErr w:type="spellEnd"/>
      <w:r w:rsidRPr="00DE79ED">
        <w:rPr>
          <w:rFonts w:eastAsia="Calibri" w:cs="Times New Roman"/>
          <w:b/>
          <w:bCs/>
          <w:color w:val="000000" w:themeColor="text1"/>
          <w:sz w:val="28"/>
          <w:szCs w:val="28"/>
        </w:rPr>
        <w:t xml:space="preserve">: </w:t>
      </w:r>
      <w:proofErr w:type="spellStart"/>
      <w:r w:rsidRPr="003A007F">
        <w:rPr>
          <w:rFonts w:eastAsia="Calibri" w:cs="Times New Roman"/>
          <w:b/>
          <w:color w:val="000000" w:themeColor="text1"/>
          <w:sz w:val="28"/>
          <w:szCs w:val="28"/>
        </w:rPr>
        <w:t>Chăm</w:t>
      </w:r>
      <w:proofErr w:type="spellEnd"/>
      <w:r w:rsidRPr="003A007F">
        <w:rPr>
          <w:rFonts w:eastAsia="Calibri" w:cs="Times New Roman"/>
          <w:b/>
          <w:color w:val="000000" w:themeColor="text1"/>
          <w:sz w:val="28"/>
          <w:szCs w:val="28"/>
        </w:rPr>
        <w:t xml:space="preserve"> </w:t>
      </w:r>
      <w:proofErr w:type="spellStart"/>
      <w:r w:rsidRPr="003A007F">
        <w:rPr>
          <w:rFonts w:eastAsia="Calibri" w:cs="Times New Roman"/>
          <w:b/>
          <w:color w:val="000000" w:themeColor="text1"/>
          <w:sz w:val="28"/>
          <w:szCs w:val="28"/>
        </w:rPr>
        <w:t>sóc</w:t>
      </w:r>
      <w:proofErr w:type="spellEnd"/>
      <w:r w:rsidRPr="003A007F">
        <w:rPr>
          <w:rFonts w:eastAsia="Calibri" w:cs="Times New Roman"/>
          <w:b/>
          <w:color w:val="000000" w:themeColor="text1"/>
          <w:sz w:val="28"/>
          <w:szCs w:val="28"/>
        </w:rPr>
        <w:t xml:space="preserve"> </w:t>
      </w:r>
      <w:proofErr w:type="spellStart"/>
      <w:r w:rsidRPr="003A007F">
        <w:rPr>
          <w:rFonts w:eastAsia="Calibri" w:cs="Times New Roman"/>
          <w:b/>
          <w:color w:val="000000" w:themeColor="text1"/>
          <w:sz w:val="28"/>
          <w:szCs w:val="28"/>
        </w:rPr>
        <w:t>cây</w:t>
      </w:r>
      <w:proofErr w:type="spellEnd"/>
      <w:r w:rsidRPr="003A007F">
        <w:rPr>
          <w:rFonts w:eastAsia="Calibri" w:cs="Times New Roman"/>
          <w:b/>
          <w:color w:val="000000" w:themeColor="text1"/>
          <w:sz w:val="28"/>
          <w:szCs w:val="28"/>
        </w:rPr>
        <w:t xml:space="preserve"> </w:t>
      </w:r>
      <w:proofErr w:type="spellStart"/>
      <w:r w:rsidRPr="003A007F">
        <w:rPr>
          <w:rFonts w:eastAsia="Calibri" w:cs="Times New Roman"/>
          <w:b/>
          <w:color w:val="000000" w:themeColor="text1"/>
          <w:sz w:val="28"/>
          <w:szCs w:val="28"/>
        </w:rPr>
        <w:t>xanh</w:t>
      </w:r>
      <w:proofErr w:type="spellEnd"/>
    </w:p>
    <w:p w14:paraId="27D96B42" w14:textId="212881D4" w:rsidR="00A96D11" w:rsidRPr="00DE79ED" w:rsidRDefault="00A96D11" w:rsidP="00800CE1">
      <w:pPr>
        <w:jc w:val="both"/>
        <w:rPr>
          <w:rFonts w:eastAsia="Calibri" w:cs="Times New Roman"/>
          <w:color w:val="000000" w:themeColor="text1"/>
          <w:sz w:val="28"/>
          <w:szCs w:val="28"/>
        </w:rPr>
      </w:pPr>
      <w:r w:rsidRPr="00DE79ED">
        <w:rPr>
          <w:rFonts w:eastAsia="Calibri" w:cs="Times New Roman"/>
          <w:color w:val="000000" w:themeColor="text1"/>
          <w:sz w:val="28"/>
          <w:szCs w:val="28"/>
        </w:rPr>
        <w:tab/>
        <w:t>*</w:t>
      </w:r>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Chuẩn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bị</w:t>
      </w:r>
      <w:proofErr w:type="spellEnd"/>
      <w:r w:rsidRPr="00DE79ED">
        <w:rPr>
          <w:rFonts w:eastAsia="Calibri" w:cs="Times New Roman"/>
          <w:b/>
          <w:bCs/>
          <w:color w:val="000000" w:themeColor="text1"/>
          <w:sz w:val="28"/>
          <w:szCs w:val="28"/>
        </w:rPr>
        <w:t>:</w:t>
      </w:r>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Dụng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cụ</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tưới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xới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cảnh</w:t>
      </w:r>
      <w:proofErr w:type="spellEnd"/>
      <w:r w:rsidRPr="00DE79ED">
        <w:rPr>
          <w:rFonts w:eastAsia="Calibri" w:cs="Times New Roman"/>
          <w:color w:val="000000" w:themeColor="text1"/>
          <w:sz w:val="28"/>
          <w:szCs w:val="28"/>
        </w:rPr>
        <w:t>...</w:t>
      </w:r>
    </w:p>
    <w:p w14:paraId="03C76927" w14:textId="3E3D95B4" w:rsidR="00ED6CE5" w:rsidRPr="003A007F" w:rsidRDefault="000648C5" w:rsidP="00800CE1">
      <w:pPr>
        <w:spacing w:line="276" w:lineRule="auto"/>
        <w:ind w:right="-46"/>
        <w:jc w:val="both"/>
        <w:rPr>
          <w:rFonts w:cs="Times New Roman"/>
          <w:b/>
          <w:color w:val="000000" w:themeColor="text1"/>
          <w:sz w:val="28"/>
          <w:szCs w:val="28"/>
          <w:lang w:val="vi-VN"/>
        </w:rPr>
      </w:pPr>
      <w:r w:rsidRPr="00DE79ED">
        <w:rPr>
          <w:rFonts w:eastAsia="Calibri" w:cs="Times New Roman"/>
          <w:color w:val="000000" w:themeColor="text1"/>
          <w:sz w:val="28"/>
          <w:szCs w:val="28"/>
        </w:rPr>
        <w:tab/>
      </w:r>
      <w:r w:rsidR="003A007F">
        <w:rPr>
          <w:rFonts w:cs="Times New Roman"/>
          <w:b/>
          <w:color w:val="000000" w:themeColor="text1"/>
          <w:sz w:val="28"/>
          <w:szCs w:val="28"/>
          <w:lang w:val="pt-BR"/>
        </w:rPr>
        <w:t>IV</w:t>
      </w:r>
      <w:r w:rsidR="003A007F">
        <w:rPr>
          <w:rFonts w:cs="Times New Roman"/>
          <w:b/>
          <w:color w:val="000000" w:themeColor="text1"/>
          <w:sz w:val="28"/>
          <w:szCs w:val="28"/>
          <w:lang w:val="vi-VN"/>
        </w:rPr>
        <w:t xml:space="preserve">. </w:t>
      </w:r>
      <w:r w:rsidR="003A007F" w:rsidRPr="00DE79ED">
        <w:rPr>
          <w:rFonts w:cs="Times New Roman"/>
          <w:b/>
          <w:color w:val="000000" w:themeColor="text1"/>
          <w:sz w:val="28"/>
          <w:szCs w:val="28"/>
          <w:lang w:val="it-IT"/>
        </w:rPr>
        <w:t xml:space="preserve"> HOẠT ĐỘNG NGOÀI </w:t>
      </w:r>
      <w:r w:rsidR="003A007F">
        <w:rPr>
          <w:rFonts w:cs="Times New Roman"/>
          <w:b/>
          <w:color w:val="000000" w:themeColor="text1"/>
          <w:sz w:val="28"/>
          <w:szCs w:val="28"/>
          <w:lang w:val="it-IT"/>
        </w:rPr>
        <w:t>TRỜI</w:t>
      </w:r>
      <w:r w:rsidR="003A007F">
        <w:rPr>
          <w:rFonts w:cs="Times New Roman"/>
          <w:b/>
          <w:color w:val="000000" w:themeColor="text1"/>
          <w:sz w:val="28"/>
          <w:szCs w:val="28"/>
          <w:lang w:val="vi-VN"/>
        </w:rPr>
        <w:t>:</w:t>
      </w:r>
    </w:p>
    <w:p w14:paraId="3F1684BE" w14:textId="77777777" w:rsidR="00357AB5" w:rsidRPr="00DE79ED" w:rsidRDefault="00C03023" w:rsidP="00800CE1">
      <w:pPr>
        <w:jc w:val="both"/>
        <w:rPr>
          <w:rFonts w:cs="Times New Roman"/>
          <w:color w:val="000000" w:themeColor="text1"/>
          <w:sz w:val="28"/>
          <w:szCs w:val="28"/>
        </w:rPr>
      </w:pPr>
      <w:r w:rsidRPr="00DE79ED">
        <w:rPr>
          <w:rFonts w:cs="Times New Roman"/>
          <w:b/>
          <w:color w:val="000000" w:themeColor="text1"/>
          <w:sz w:val="28"/>
          <w:szCs w:val="28"/>
        </w:rPr>
        <w:tab/>
        <w:t xml:space="preserve">- </w:t>
      </w:r>
      <w:r w:rsidRPr="00DE79ED">
        <w:rPr>
          <w:rFonts w:cs="Times New Roman"/>
          <w:bCs/>
          <w:color w:val="000000" w:themeColor="text1"/>
          <w:sz w:val="28"/>
          <w:szCs w:val="28"/>
        </w:rPr>
        <w:t xml:space="preserve">Quan </w:t>
      </w:r>
      <w:proofErr w:type="spellStart"/>
      <w:r w:rsidRPr="00DE79ED">
        <w:rPr>
          <w:rFonts w:cs="Times New Roman"/>
          <w:bCs/>
          <w:color w:val="000000" w:themeColor="text1"/>
          <w:sz w:val="28"/>
          <w:szCs w:val="28"/>
        </w:rPr>
        <w:t>sát</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thời</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tiết</w:t>
      </w:r>
      <w:proofErr w:type="spellEnd"/>
      <w:r w:rsidR="00357AB5" w:rsidRPr="00DE79ED">
        <w:rPr>
          <w:rFonts w:cs="Times New Roman"/>
          <w:color w:val="000000" w:themeColor="text1"/>
          <w:sz w:val="28"/>
          <w:szCs w:val="28"/>
        </w:rPr>
        <w:t xml:space="preserve"> </w:t>
      </w:r>
    </w:p>
    <w:p w14:paraId="3C23BE56" w14:textId="77777777" w:rsidR="009A67AF" w:rsidRDefault="00357AB5" w:rsidP="00800CE1">
      <w:pPr>
        <w:jc w:val="both"/>
        <w:rPr>
          <w:rFonts w:eastAsia="Times New Roman" w:cs="Times New Roman"/>
          <w:color w:val="000000" w:themeColor="text1"/>
          <w:sz w:val="28"/>
          <w:szCs w:val="28"/>
          <w:lang w:val="vi-VN"/>
        </w:rPr>
      </w:pPr>
      <w:r w:rsidRPr="00DE79ED">
        <w:rPr>
          <w:rFonts w:cs="Times New Roman"/>
          <w:color w:val="000000" w:themeColor="text1"/>
          <w:sz w:val="28"/>
          <w:szCs w:val="28"/>
        </w:rPr>
        <w:tab/>
      </w:r>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Trò</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chuyện</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về</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đồ</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dùng</w:t>
      </w:r>
      <w:proofErr w:type="spellEnd"/>
      <w:r w:rsidR="009A67AF" w:rsidRPr="00DE79ED">
        <w:rPr>
          <w:rFonts w:eastAsia="Times New Roman" w:cs="Times New Roman"/>
          <w:color w:val="000000" w:themeColor="text1"/>
          <w:sz w:val="28"/>
          <w:szCs w:val="28"/>
        </w:rPr>
        <w:t xml:space="preserve"> ở </w:t>
      </w:r>
      <w:proofErr w:type="spellStart"/>
      <w:r w:rsidR="009A67AF" w:rsidRPr="00DE79ED">
        <w:rPr>
          <w:rFonts w:eastAsia="Times New Roman" w:cs="Times New Roman"/>
          <w:color w:val="000000" w:themeColor="text1"/>
          <w:sz w:val="28"/>
          <w:szCs w:val="28"/>
        </w:rPr>
        <w:t>trường</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tiểu</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học</w:t>
      </w:r>
      <w:proofErr w:type="spellEnd"/>
    </w:p>
    <w:p w14:paraId="33DB1FBE" w14:textId="7135F69A" w:rsidR="004A0FF5" w:rsidRPr="003A007F" w:rsidRDefault="00CB0427" w:rsidP="00800CE1">
      <w:pPr>
        <w:jc w:val="both"/>
        <w:rPr>
          <w:rFonts w:eastAsia="Times New Roman" w:cs="Times New Roman"/>
          <w:b/>
          <w:bCs/>
          <w:color w:val="000000" w:themeColor="text1"/>
          <w:sz w:val="28"/>
          <w:szCs w:val="28"/>
          <w:lang w:val="vi-VN"/>
        </w:rPr>
      </w:pPr>
      <w:r w:rsidRPr="003A007F">
        <w:rPr>
          <w:rFonts w:eastAsia="Times New Roman" w:cs="Times New Roman"/>
          <w:b/>
          <w:bCs/>
          <w:color w:val="000000" w:themeColor="text1"/>
          <w:sz w:val="28"/>
          <w:szCs w:val="28"/>
          <w:lang w:val="vi-VN"/>
        </w:rPr>
        <w:tab/>
      </w:r>
      <w:r w:rsidR="004A0FF5" w:rsidRPr="003A007F">
        <w:rPr>
          <w:rFonts w:eastAsia="Times New Roman" w:cs="Times New Roman"/>
          <w:b/>
          <w:bCs/>
          <w:color w:val="000000" w:themeColor="text1"/>
          <w:sz w:val="28"/>
          <w:szCs w:val="28"/>
          <w:lang w:val="vi-VN"/>
        </w:rPr>
        <w:t>Mục đích:</w:t>
      </w:r>
    </w:p>
    <w:p w14:paraId="13B157CB" w14:textId="653E56C9" w:rsidR="004A0FF5" w:rsidRDefault="004A0FF5" w:rsidP="00800CE1">
      <w:pPr>
        <w:jc w:val="both"/>
        <w:rPr>
          <w:rFonts w:eastAsia="Times New Roman" w:cs="Times New Roman"/>
          <w:color w:val="000000" w:themeColor="text1"/>
          <w:sz w:val="28"/>
          <w:szCs w:val="28"/>
          <w:lang w:val="vi-VN"/>
        </w:rPr>
      </w:pPr>
      <w:r>
        <w:rPr>
          <w:rFonts w:eastAsia="Times New Roman" w:cs="Times New Roman"/>
          <w:color w:val="000000" w:themeColor="text1"/>
          <w:sz w:val="28"/>
          <w:szCs w:val="28"/>
          <w:lang w:val="vi-VN"/>
        </w:rPr>
        <w:tab/>
        <w:t xml:space="preserve">+ Trẻ biết được các đồ </w:t>
      </w:r>
      <w:r w:rsidR="009B1031">
        <w:rPr>
          <w:rFonts w:eastAsia="Times New Roman" w:cs="Times New Roman"/>
          <w:color w:val="000000" w:themeColor="text1"/>
          <w:sz w:val="28"/>
          <w:szCs w:val="28"/>
          <w:lang w:val="vi-VN"/>
        </w:rPr>
        <w:t>dù</w:t>
      </w:r>
      <w:r>
        <w:rPr>
          <w:rFonts w:eastAsia="Times New Roman" w:cs="Times New Roman"/>
          <w:color w:val="000000" w:themeColor="text1"/>
          <w:sz w:val="28"/>
          <w:szCs w:val="28"/>
          <w:lang w:val="vi-VN"/>
        </w:rPr>
        <w:t>ng mà trẻ sẽ sử dụng ở trường tiểu học</w:t>
      </w:r>
    </w:p>
    <w:p w14:paraId="620798BE" w14:textId="3A282A4A" w:rsidR="004A0FF5" w:rsidRPr="004A0FF5" w:rsidRDefault="004A0FF5" w:rsidP="00800CE1">
      <w:pPr>
        <w:jc w:val="both"/>
        <w:rPr>
          <w:rFonts w:eastAsia="Times New Roman" w:cs="Times New Roman"/>
          <w:color w:val="000000" w:themeColor="text1"/>
          <w:sz w:val="28"/>
          <w:szCs w:val="28"/>
          <w:lang w:val="vi-VN"/>
        </w:rPr>
      </w:pPr>
      <w:r>
        <w:rPr>
          <w:rFonts w:eastAsia="Times New Roman" w:cs="Times New Roman"/>
          <w:color w:val="000000" w:themeColor="text1"/>
          <w:sz w:val="28"/>
          <w:szCs w:val="28"/>
          <w:lang w:val="vi-VN"/>
        </w:rPr>
        <w:tab/>
        <w:t>+ Trẻ biết giữ gìn đồ dùng của mình.</w:t>
      </w:r>
    </w:p>
    <w:p w14:paraId="4249C747" w14:textId="71ABB45F" w:rsidR="009A67AF" w:rsidRPr="00DE79ED" w:rsidRDefault="009A67AF" w:rsidP="00800CE1">
      <w:pPr>
        <w:jc w:val="both"/>
        <w:rPr>
          <w:rFonts w:eastAsia="Times New Roman" w:cs="Times New Roman"/>
          <w:color w:val="000000" w:themeColor="text1"/>
          <w:sz w:val="28"/>
          <w:szCs w:val="28"/>
        </w:rPr>
      </w:pPr>
      <w:r w:rsidRPr="00DE79ED">
        <w:rPr>
          <w:rFonts w:eastAsia="Times New Roman" w:cs="Times New Roman"/>
          <w:color w:val="000000" w:themeColor="text1"/>
          <w:sz w:val="28"/>
          <w:szCs w:val="28"/>
          <w:lang w:val="vi-VN"/>
        </w:rPr>
        <w:tab/>
        <w:t xml:space="preserve">- Trò chơi học tập: </w:t>
      </w:r>
      <w:proofErr w:type="spellStart"/>
      <w:r w:rsidRPr="00DE79ED">
        <w:rPr>
          <w:rFonts w:eastAsia="Times New Roman" w:cs="Times New Roman"/>
          <w:color w:val="000000" w:themeColor="text1"/>
          <w:sz w:val="28"/>
          <w:szCs w:val="28"/>
        </w:rPr>
        <w:t>chòe</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tuyền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trên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cạn</w:t>
      </w:r>
      <w:proofErr w:type="spellEnd"/>
    </w:p>
    <w:p w14:paraId="236EC710" w14:textId="63338A75" w:rsidR="009A67AF" w:rsidRPr="00DE79ED" w:rsidRDefault="009A67AF" w:rsidP="00800CE1">
      <w:pPr>
        <w:jc w:val="both"/>
        <w:rPr>
          <w:rFonts w:eastAsia="Times New Roman" w:cs="Times New Roman"/>
          <w:color w:val="000000" w:themeColor="text1"/>
          <w:sz w:val="28"/>
          <w:szCs w:val="28"/>
          <w:lang w:val="it-IT"/>
        </w:rPr>
      </w:pPr>
      <w:r w:rsidRPr="00DE79ED">
        <w:rPr>
          <w:rFonts w:eastAsia="Times New Roman" w:cs="Times New Roman"/>
          <w:color w:val="000000" w:themeColor="text1"/>
          <w:sz w:val="28"/>
          <w:szCs w:val="28"/>
          <w:lang w:val="vi-VN"/>
        </w:rPr>
        <w:tab/>
        <w:t>- Chơi tự d</w:t>
      </w:r>
      <w:r w:rsidRPr="00DE79ED">
        <w:rPr>
          <w:rFonts w:eastAsia="Times New Roman" w:cs="Times New Roman"/>
          <w:color w:val="000000" w:themeColor="text1"/>
          <w:sz w:val="28"/>
          <w:szCs w:val="28"/>
        </w:rPr>
        <w:t>o</w:t>
      </w:r>
      <w:r w:rsidRPr="00DE79ED">
        <w:rPr>
          <w:rFonts w:cs="Times New Roman"/>
          <w:b/>
          <w:color w:val="000000" w:themeColor="text1"/>
          <w:sz w:val="28"/>
          <w:szCs w:val="28"/>
        </w:rPr>
        <w:t xml:space="preserve"> </w:t>
      </w:r>
    </w:p>
    <w:p w14:paraId="266A460C" w14:textId="77777777" w:rsidR="003A007F" w:rsidRDefault="00992BE5" w:rsidP="00800CE1">
      <w:pPr>
        <w:jc w:val="both"/>
        <w:rPr>
          <w:rFonts w:cs="Times New Roman"/>
          <w:b/>
          <w:color w:val="000000" w:themeColor="text1"/>
          <w:sz w:val="28"/>
          <w:szCs w:val="28"/>
          <w:lang w:val="vi-VN"/>
        </w:rPr>
      </w:pPr>
      <w:r>
        <w:rPr>
          <w:rFonts w:cs="Times New Roman"/>
          <w:b/>
          <w:color w:val="000000" w:themeColor="text1"/>
          <w:sz w:val="28"/>
          <w:szCs w:val="28"/>
          <w:lang w:val="vi-VN"/>
        </w:rPr>
        <w:tab/>
      </w:r>
      <w:bookmarkStart w:id="2" w:name="_Hlk165981841"/>
      <w:r w:rsidR="003A007F">
        <w:rPr>
          <w:rFonts w:cs="Times New Roman"/>
          <w:b/>
          <w:color w:val="000000" w:themeColor="text1"/>
          <w:sz w:val="28"/>
          <w:szCs w:val="28"/>
          <w:lang w:val="it-IT"/>
        </w:rPr>
        <w:t>V</w:t>
      </w:r>
      <w:r w:rsidR="003A007F">
        <w:rPr>
          <w:rFonts w:cs="Times New Roman"/>
          <w:b/>
          <w:color w:val="000000" w:themeColor="text1"/>
          <w:sz w:val="28"/>
          <w:szCs w:val="28"/>
          <w:lang w:val="vi-VN"/>
        </w:rPr>
        <w:t>.</w:t>
      </w:r>
      <w:r w:rsidR="003A007F" w:rsidRPr="00DE79ED">
        <w:rPr>
          <w:rFonts w:cs="Times New Roman"/>
          <w:b/>
          <w:color w:val="000000" w:themeColor="text1"/>
          <w:sz w:val="28"/>
          <w:szCs w:val="28"/>
          <w:lang w:val="it-IT"/>
        </w:rPr>
        <w:t xml:space="preserve"> HOẠT ĐỘNG HỌC:</w:t>
      </w:r>
    </w:p>
    <w:p w14:paraId="09792D75" w14:textId="46D2F769" w:rsidR="00ED6CE5" w:rsidRPr="00DE79ED" w:rsidRDefault="00EF3E0A" w:rsidP="00690C5D">
      <w:pPr>
        <w:ind w:firstLine="720"/>
        <w:jc w:val="center"/>
        <w:rPr>
          <w:rFonts w:cs="Times New Roman"/>
          <w:b/>
          <w:color w:val="000000" w:themeColor="text1"/>
          <w:sz w:val="28"/>
          <w:szCs w:val="28"/>
        </w:rPr>
      </w:pPr>
      <w:r w:rsidRPr="00DE79ED">
        <w:rPr>
          <w:rFonts w:cs="Times New Roman"/>
          <w:b/>
          <w:color w:val="000000" w:themeColor="text1"/>
          <w:sz w:val="28"/>
          <w:szCs w:val="28"/>
          <w:lang w:val="it-IT"/>
        </w:rPr>
        <w:t xml:space="preserve">Hoạt động: </w:t>
      </w:r>
      <w:r w:rsidR="00ED6CE5" w:rsidRPr="00DE79ED">
        <w:rPr>
          <w:rFonts w:cs="Times New Roman"/>
          <w:b/>
          <w:color w:val="000000" w:themeColor="text1"/>
          <w:sz w:val="28"/>
          <w:szCs w:val="28"/>
          <w:lang w:val="it-IT"/>
        </w:rPr>
        <w:t xml:space="preserve"> </w:t>
      </w:r>
      <w:r w:rsidR="008D7D19" w:rsidRPr="00DE79ED">
        <w:rPr>
          <w:rFonts w:cs="Times New Roman"/>
          <w:b/>
          <w:color w:val="000000" w:themeColor="text1"/>
          <w:sz w:val="28"/>
          <w:szCs w:val="28"/>
        </w:rPr>
        <w:t>LQVT</w:t>
      </w:r>
    </w:p>
    <w:p w14:paraId="08D19283" w14:textId="36FD0CF0" w:rsidR="00ED6CE5" w:rsidRPr="00DE79ED" w:rsidRDefault="00ED6CE5" w:rsidP="00690C5D">
      <w:pPr>
        <w:widowControl/>
        <w:suppressAutoHyphens w:val="0"/>
        <w:spacing w:line="276" w:lineRule="auto"/>
        <w:jc w:val="center"/>
        <w:rPr>
          <w:rFonts w:eastAsia="Times New Roman" w:cs="Times New Roman"/>
          <w:b/>
          <w:color w:val="000000" w:themeColor="text1"/>
          <w:kern w:val="0"/>
          <w:sz w:val="28"/>
          <w:szCs w:val="28"/>
          <w:lang w:eastAsia="en-US" w:bidi="ar-SA"/>
        </w:rPr>
      </w:pPr>
      <w:proofErr w:type="spellStart"/>
      <w:r w:rsidRPr="00DE79ED">
        <w:rPr>
          <w:rFonts w:cs="Times New Roman"/>
          <w:b/>
          <w:color w:val="000000" w:themeColor="text1"/>
          <w:sz w:val="28"/>
          <w:szCs w:val="28"/>
        </w:rPr>
        <w:t>Đề</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tài</w:t>
      </w:r>
      <w:proofErr w:type="spellEnd"/>
      <w:r w:rsidRPr="00DE79ED">
        <w:rPr>
          <w:rFonts w:cs="Times New Roman"/>
          <w:b/>
          <w:color w:val="000000" w:themeColor="text1"/>
          <w:sz w:val="28"/>
          <w:szCs w:val="28"/>
        </w:rPr>
        <w:t xml:space="preserve">: </w:t>
      </w:r>
      <w:r w:rsidR="009377EF" w:rsidRPr="009377EF">
        <w:rPr>
          <w:rFonts w:cs="Times New Roman"/>
          <w:b/>
          <w:bCs/>
          <w:sz w:val="28"/>
          <w:szCs w:val="28"/>
          <w:lang w:val="vi-VN"/>
        </w:rPr>
        <w:t xml:space="preserve">Gọi tên các ngày trong </w:t>
      </w:r>
      <w:r w:rsidR="009377EF" w:rsidRPr="009377EF">
        <w:rPr>
          <w:rFonts w:cs="Times New Roman"/>
          <w:b/>
          <w:bCs/>
          <w:sz w:val="28"/>
          <w:szCs w:val="28"/>
          <w:lang w:val="vi-VN"/>
        </w:rPr>
        <w:t>tuần.</w:t>
      </w:r>
    </w:p>
    <w:p w14:paraId="6AEE571F" w14:textId="3CB83827" w:rsidR="00ED6CE5" w:rsidRPr="00DE79ED" w:rsidRDefault="00082DBE" w:rsidP="00800CE1">
      <w:pPr>
        <w:widowControl/>
        <w:suppressAutoHyphens w:val="0"/>
        <w:spacing w:line="276" w:lineRule="auto"/>
        <w:ind w:firstLine="426"/>
        <w:jc w:val="both"/>
        <w:rPr>
          <w:rFonts w:eastAsia="Times New Roman" w:cs="Times New Roman"/>
          <w:b/>
          <w:color w:val="000000" w:themeColor="text1"/>
          <w:kern w:val="0"/>
          <w:sz w:val="28"/>
          <w:szCs w:val="28"/>
          <w:lang w:eastAsia="en-US" w:bidi="ar-SA"/>
        </w:rPr>
      </w:pPr>
      <w:r w:rsidRPr="00DE79ED">
        <w:rPr>
          <w:rFonts w:eastAsia="Times New Roman" w:cs="Times New Roman"/>
          <w:b/>
          <w:color w:val="000000" w:themeColor="text1"/>
          <w:kern w:val="0"/>
          <w:sz w:val="28"/>
          <w:szCs w:val="28"/>
          <w:lang w:eastAsia="en-US" w:bidi="ar-SA"/>
        </w:rPr>
        <w:tab/>
      </w:r>
      <w:r w:rsidR="00ED6CE5" w:rsidRPr="00DE79ED">
        <w:rPr>
          <w:rFonts w:eastAsia="Times New Roman" w:cs="Times New Roman"/>
          <w:b/>
          <w:color w:val="000000" w:themeColor="text1"/>
          <w:kern w:val="0"/>
          <w:sz w:val="28"/>
          <w:szCs w:val="28"/>
          <w:lang w:eastAsia="en-US" w:bidi="ar-SA"/>
        </w:rPr>
        <w:t>1.</w:t>
      </w:r>
      <w:r w:rsidR="00816635">
        <w:rPr>
          <w:rFonts w:eastAsia="Times New Roman" w:cs="Times New Roman"/>
          <w:b/>
          <w:color w:val="000000" w:themeColor="text1"/>
          <w:kern w:val="0"/>
          <w:sz w:val="28"/>
          <w:szCs w:val="28"/>
          <w:lang w:val="vi-VN" w:eastAsia="en-US" w:bidi="ar-SA"/>
        </w:rPr>
        <w:t xml:space="preserve"> </w:t>
      </w:r>
      <w:proofErr w:type="spellStart"/>
      <w:r w:rsidR="00ED6CE5" w:rsidRPr="00DE79ED">
        <w:rPr>
          <w:rFonts w:eastAsia="Times New Roman" w:cs="Times New Roman"/>
          <w:b/>
          <w:color w:val="000000" w:themeColor="text1"/>
          <w:kern w:val="0"/>
          <w:sz w:val="28"/>
          <w:szCs w:val="28"/>
          <w:lang w:eastAsia="en-US" w:bidi="ar-SA"/>
        </w:rPr>
        <w:t>Mục</w:t>
      </w:r>
      <w:proofErr w:type="spellEnd"/>
      <w:r w:rsidR="00ED6CE5" w:rsidRPr="00DE79ED">
        <w:rPr>
          <w:rFonts w:eastAsia="Times New Roman" w:cs="Times New Roman"/>
          <w:b/>
          <w:color w:val="000000" w:themeColor="text1"/>
          <w:kern w:val="0"/>
          <w:sz w:val="28"/>
          <w:szCs w:val="28"/>
          <w:lang w:eastAsia="en-US" w:bidi="ar-SA"/>
        </w:rPr>
        <w:t xml:space="preserve"> </w:t>
      </w:r>
      <w:proofErr w:type="spellStart"/>
      <w:r w:rsidR="008B5BCC">
        <w:rPr>
          <w:rFonts w:eastAsia="Times New Roman" w:cs="Times New Roman"/>
          <w:b/>
          <w:color w:val="000000" w:themeColor="text1"/>
          <w:kern w:val="0"/>
          <w:sz w:val="28"/>
          <w:szCs w:val="28"/>
          <w:lang w:eastAsia="en-US" w:bidi="ar-SA"/>
        </w:rPr>
        <w:t>đích</w:t>
      </w:r>
      <w:proofErr w:type="spellEnd"/>
      <w:r w:rsidR="00ED6CE5" w:rsidRPr="00DE79ED">
        <w:rPr>
          <w:rFonts w:eastAsia="Times New Roman" w:cs="Times New Roman"/>
          <w:b/>
          <w:color w:val="000000" w:themeColor="text1"/>
          <w:kern w:val="0"/>
          <w:sz w:val="28"/>
          <w:szCs w:val="28"/>
          <w:lang w:eastAsia="en-US" w:bidi="ar-SA"/>
        </w:rPr>
        <w:t xml:space="preserve"> </w:t>
      </w:r>
      <w:proofErr w:type="spellStart"/>
      <w:r w:rsidR="00ED6CE5" w:rsidRPr="00DE79ED">
        <w:rPr>
          <w:rFonts w:eastAsia="Times New Roman" w:cs="Times New Roman"/>
          <w:b/>
          <w:color w:val="000000" w:themeColor="text1"/>
          <w:kern w:val="0"/>
          <w:sz w:val="28"/>
          <w:szCs w:val="28"/>
          <w:lang w:eastAsia="en-US" w:bidi="ar-SA"/>
        </w:rPr>
        <w:t>yêu</w:t>
      </w:r>
      <w:proofErr w:type="spellEnd"/>
      <w:r w:rsidR="00ED6CE5" w:rsidRPr="00DE79ED">
        <w:rPr>
          <w:rFonts w:eastAsia="Times New Roman" w:cs="Times New Roman"/>
          <w:b/>
          <w:color w:val="000000" w:themeColor="text1"/>
          <w:kern w:val="0"/>
          <w:sz w:val="28"/>
          <w:szCs w:val="28"/>
          <w:lang w:eastAsia="en-US" w:bidi="ar-SA"/>
        </w:rPr>
        <w:t xml:space="preserve"> </w:t>
      </w:r>
      <w:proofErr w:type="spellStart"/>
      <w:r w:rsidR="00ED6CE5" w:rsidRPr="00DE79ED">
        <w:rPr>
          <w:rFonts w:eastAsia="Times New Roman" w:cs="Times New Roman"/>
          <w:b/>
          <w:color w:val="000000" w:themeColor="text1"/>
          <w:kern w:val="0"/>
          <w:sz w:val="28"/>
          <w:szCs w:val="28"/>
          <w:lang w:eastAsia="en-US" w:bidi="ar-SA"/>
        </w:rPr>
        <w:t>cầu</w:t>
      </w:r>
      <w:proofErr w:type="spellEnd"/>
      <w:r w:rsidR="00ED6CE5" w:rsidRPr="00DE79ED">
        <w:rPr>
          <w:rFonts w:eastAsia="Times New Roman" w:cs="Times New Roman"/>
          <w:b/>
          <w:color w:val="000000" w:themeColor="text1"/>
          <w:kern w:val="0"/>
          <w:sz w:val="28"/>
          <w:szCs w:val="28"/>
          <w:lang w:eastAsia="en-US" w:bidi="ar-SA"/>
        </w:rPr>
        <w:t>:</w:t>
      </w:r>
    </w:p>
    <w:p w14:paraId="24E5F0E2" w14:textId="77777777" w:rsidR="008B5BCC" w:rsidRDefault="009E1B19" w:rsidP="00800CE1">
      <w:pPr>
        <w:ind w:firstLine="720"/>
        <w:jc w:val="both"/>
        <w:rPr>
          <w:rFonts w:cs="Times New Roman"/>
          <w:color w:val="000000" w:themeColor="text1"/>
          <w:sz w:val="28"/>
          <w:szCs w:val="28"/>
          <w:lang w:val="vi-VN"/>
        </w:rPr>
      </w:pPr>
      <w:r w:rsidRPr="00DE79ED">
        <w:rPr>
          <w:rFonts w:cs="Times New Roman"/>
          <w:b/>
          <w:color w:val="000000" w:themeColor="text1"/>
          <w:sz w:val="28"/>
          <w:szCs w:val="28"/>
        </w:rPr>
        <w:t xml:space="preserve">a. </w:t>
      </w:r>
      <w:proofErr w:type="spellStart"/>
      <w:r w:rsidRPr="00DE79ED">
        <w:rPr>
          <w:rFonts w:cs="Times New Roman"/>
          <w:b/>
          <w:color w:val="000000" w:themeColor="text1"/>
          <w:sz w:val="28"/>
          <w:szCs w:val="28"/>
        </w:rPr>
        <w:t>Kiến</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thức</w:t>
      </w:r>
      <w:proofErr w:type="spellEnd"/>
      <w:r w:rsidRPr="00DE79ED">
        <w:rPr>
          <w:rFonts w:cs="Times New Roman"/>
          <w:b/>
          <w:i/>
          <w:color w:val="000000" w:themeColor="text1"/>
          <w:sz w:val="28"/>
          <w:szCs w:val="28"/>
        </w:rPr>
        <w:t>:</w:t>
      </w:r>
      <w:r w:rsidRPr="00DE79ED">
        <w:rPr>
          <w:rFonts w:cs="Times New Roman"/>
          <w:color w:val="000000" w:themeColor="text1"/>
          <w:sz w:val="28"/>
          <w:szCs w:val="28"/>
        </w:rPr>
        <w:t xml:space="preserve"> </w:t>
      </w:r>
    </w:p>
    <w:p w14:paraId="73CB8DE9" w14:textId="6DBDC971" w:rsidR="008B5BCC" w:rsidRPr="008B5BCC" w:rsidRDefault="008B5BCC" w:rsidP="00800CE1">
      <w:pPr>
        <w:ind w:firstLine="720"/>
        <w:jc w:val="both"/>
        <w:rPr>
          <w:color w:val="000000" w:themeColor="text1"/>
          <w:sz w:val="28"/>
          <w:szCs w:val="28"/>
        </w:rPr>
      </w:pPr>
      <w:r w:rsidRPr="008B5BCC">
        <w:rPr>
          <w:color w:val="000000" w:themeColor="text1"/>
          <w:sz w:val="28"/>
          <w:szCs w:val="28"/>
        </w:rPr>
        <w:t xml:space="preserve">- </w:t>
      </w:r>
      <w:proofErr w:type="spellStart"/>
      <w:r w:rsidRPr="008B5BCC">
        <w:rPr>
          <w:color w:val="000000" w:themeColor="text1"/>
          <w:sz w:val="28"/>
          <w:szCs w:val="28"/>
        </w:rPr>
        <w:t>Trẻ</w:t>
      </w:r>
      <w:proofErr w:type="spellEnd"/>
      <w:r w:rsidRPr="008B5BCC">
        <w:rPr>
          <w:color w:val="000000" w:themeColor="text1"/>
          <w:sz w:val="28"/>
          <w:szCs w:val="28"/>
        </w:rPr>
        <w:t xml:space="preserve"> </w:t>
      </w:r>
      <w:proofErr w:type="spellStart"/>
      <w:r w:rsidRPr="008B5BCC">
        <w:rPr>
          <w:color w:val="000000" w:themeColor="text1"/>
          <w:sz w:val="28"/>
          <w:szCs w:val="28"/>
        </w:rPr>
        <w:t>nhận</w:t>
      </w:r>
      <w:proofErr w:type="spellEnd"/>
      <w:r w:rsidRPr="008B5BCC">
        <w:rPr>
          <w:color w:val="000000" w:themeColor="text1"/>
          <w:sz w:val="28"/>
          <w:szCs w:val="28"/>
        </w:rPr>
        <w:t xml:space="preserve"> </w:t>
      </w:r>
      <w:proofErr w:type="spellStart"/>
      <w:r w:rsidRPr="008B5BCC">
        <w:rPr>
          <w:color w:val="000000" w:themeColor="text1"/>
          <w:sz w:val="28"/>
          <w:szCs w:val="28"/>
        </w:rPr>
        <w:t>biết</w:t>
      </w:r>
      <w:proofErr w:type="spellEnd"/>
      <w:r w:rsidRPr="008B5BCC">
        <w:rPr>
          <w:color w:val="000000" w:themeColor="text1"/>
          <w:sz w:val="28"/>
          <w:szCs w:val="28"/>
        </w:rPr>
        <w:t xml:space="preserve">, </w:t>
      </w:r>
      <w:proofErr w:type="spellStart"/>
      <w:r w:rsidRPr="008B5BCC">
        <w:rPr>
          <w:color w:val="000000" w:themeColor="text1"/>
          <w:sz w:val="28"/>
          <w:szCs w:val="28"/>
        </w:rPr>
        <w:t>gọi</w:t>
      </w:r>
      <w:proofErr w:type="spellEnd"/>
      <w:r w:rsidRPr="008B5BCC">
        <w:rPr>
          <w:color w:val="000000" w:themeColor="text1"/>
          <w:sz w:val="28"/>
          <w:szCs w:val="28"/>
        </w:rPr>
        <w:t xml:space="preserve"> </w:t>
      </w:r>
      <w:proofErr w:type="spellStart"/>
      <w:r w:rsidRPr="008B5BCC">
        <w:rPr>
          <w:color w:val="000000" w:themeColor="text1"/>
          <w:sz w:val="28"/>
          <w:szCs w:val="28"/>
        </w:rPr>
        <w:t>tên</w:t>
      </w:r>
      <w:proofErr w:type="spellEnd"/>
      <w:r w:rsidRPr="008B5BCC">
        <w:rPr>
          <w:color w:val="000000" w:themeColor="text1"/>
          <w:sz w:val="28"/>
          <w:szCs w:val="28"/>
        </w:rPr>
        <w:t xml:space="preserve"> </w:t>
      </w:r>
      <w:proofErr w:type="spellStart"/>
      <w:r w:rsidRPr="008B5BCC">
        <w:rPr>
          <w:color w:val="000000" w:themeColor="text1"/>
          <w:sz w:val="28"/>
          <w:szCs w:val="28"/>
        </w:rPr>
        <w:t>được</w:t>
      </w:r>
      <w:proofErr w:type="spellEnd"/>
      <w:r w:rsidRPr="008B5BCC">
        <w:rPr>
          <w:color w:val="000000" w:themeColor="text1"/>
          <w:sz w:val="28"/>
          <w:szCs w:val="28"/>
        </w:rPr>
        <w:t xml:space="preserve"> </w:t>
      </w:r>
      <w:proofErr w:type="spellStart"/>
      <w:r w:rsidRPr="008B5BCC">
        <w:rPr>
          <w:color w:val="000000" w:themeColor="text1"/>
          <w:sz w:val="28"/>
          <w:szCs w:val="28"/>
        </w:rPr>
        <w:t>các</w:t>
      </w:r>
      <w:proofErr w:type="spellEnd"/>
      <w:r w:rsidRPr="008B5BCC">
        <w:rPr>
          <w:color w:val="000000" w:themeColor="text1"/>
          <w:sz w:val="28"/>
          <w:szCs w:val="28"/>
        </w:rPr>
        <w:t xml:space="preserve"> </w:t>
      </w:r>
      <w:proofErr w:type="spellStart"/>
      <w:r w:rsidRPr="008B5BCC">
        <w:rPr>
          <w:color w:val="000000" w:themeColor="text1"/>
          <w:sz w:val="28"/>
          <w:szCs w:val="28"/>
        </w:rPr>
        <w:t>ngày</w:t>
      </w:r>
      <w:proofErr w:type="spellEnd"/>
      <w:r w:rsidRPr="008B5BCC">
        <w:rPr>
          <w:color w:val="000000" w:themeColor="text1"/>
          <w:sz w:val="28"/>
          <w:szCs w:val="28"/>
        </w:rPr>
        <w:t xml:space="preserve"> </w:t>
      </w:r>
      <w:proofErr w:type="spellStart"/>
      <w:r w:rsidRPr="008B5BCC">
        <w:rPr>
          <w:color w:val="000000" w:themeColor="text1"/>
          <w:sz w:val="28"/>
          <w:szCs w:val="28"/>
        </w:rPr>
        <w:t>trong</w:t>
      </w:r>
      <w:proofErr w:type="spellEnd"/>
      <w:r w:rsidRPr="008B5BCC">
        <w:rPr>
          <w:color w:val="000000" w:themeColor="text1"/>
          <w:sz w:val="28"/>
          <w:szCs w:val="28"/>
        </w:rPr>
        <w:t xml:space="preserve"> </w:t>
      </w:r>
      <w:proofErr w:type="spellStart"/>
      <w:r w:rsidRPr="008B5BCC">
        <w:rPr>
          <w:color w:val="000000" w:themeColor="text1"/>
          <w:sz w:val="28"/>
          <w:szCs w:val="28"/>
        </w:rPr>
        <w:t>tuần</w:t>
      </w:r>
      <w:proofErr w:type="spellEnd"/>
      <w:r w:rsidRPr="008B5BCC">
        <w:rPr>
          <w:color w:val="000000" w:themeColor="text1"/>
          <w:sz w:val="28"/>
          <w:szCs w:val="28"/>
        </w:rPr>
        <w:t xml:space="preserve"> </w:t>
      </w:r>
      <w:proofErr w:type="spellStart"/>
      <w:r w:rsidRPr="008B5BCC">
        <w:rPr>
          <w:color w:val="000000" w:themeColor="text1"/>
          <w:sz w:val="28"/>
          <w:szCs w:val="28"/>
        </w:rPr>
        <w:t>theo</w:t>
      </w:r>
      <w:proofErr w:type="spellEnd"/>
      <w:r w:rsidRPr="008B5BCC">
        <w:rPr>
          <w:color w:val="000000" w:themeColor="text1"/>
          <w:sz w:val="28"/>
          <w:szCs w:val="28"/>
        </w:rPr>
        <w:t xml:space="preserve"> </w:t>
      </w:r>
      <w:proofErr w:type="spellStart"/>
      <w:r w:rsidRPr="008B5BCC">
        <w:rPr>
          <w:color w:val="000000" w:themeColor="text1"/>
          <w:sz w:val="28"/>
          <w:szCs w:val="28"/>
        </w:rPr>
        <w:t>thứ</w:t>
      </w:r>
      <w:proofErr w:type="spellEnd"/>
      <w:r w:rsidRPr="008B5BCC">
        <w:rPr>
          <w:color w:val="000000" w:themeColor="text1"/>
          <w:sz w:val="28"/>
          <w:szCs w:val="28"/>
        </w:rPr>
        <w:t xml:space="preserve"> </w:t>
      </w:r>
      <w:proofErr w:type="spellStart"/>
      <w:r w:rsidRPr="008B5BCC">
        <w:rPr>
          <w:color w:val="000000" w:themeColor="text1"/>
          <w:sz w:val="28"/>
          <w:szCs w:val="28"/>
        </w:rPr>
        <w:t>tự</w:t>
      </w:r>
      <w:proofErr w:type="spellEnd"/>
      <w:r w:rsidRPr="008B5BCC">
        <w:rPr>
          <w:color w:val="000000" w:themeColor="text1"/>
          <w:sz w:val="28"/>
          <w:szCs w:val="28"/>
        </w:rPr>
        <w:t>.</w:t>
      </w:r>
    </w:p>
    <w:p w14:paraId="63101173" w14:textId="49D9DFB4" w:rsidR="008B5BCC" w:rsidRPr="008B5BCC" w:rsidRDefault="008B5BCC" w:rsidP="00800CE1">
      <w:pPr>
        <w:ind w:firstLine="720"/>
        <w:jc w:val="both"/>
        <w:rPr>
          <w:rFonts w:cs="Times New Roman"/>
          <w:color w:val="000000" w:themeColor="text1"/>
          <w:sz w:val="28"/>
          <w:szCs w:val="28"/>
        </w:rPr>
      </w:pPr>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Trẻ</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nhận</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biết</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nắm</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được</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tên</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gọi</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số</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lượng</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trình</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tự</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các</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ngày</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trong</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tuần</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biết</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được</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dấu</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hiệu</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của</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các</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ngày</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trong</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tuần</w:t>
      </w:r>
      <w:proofErr w:type="spellEnd"/>
      <w:r w:rsidRPr="008B5BCC">
        <w:rPr>
          <w:rFonts w:cs="Times New Roman"/>
          <w:color w:val="000000" w:themeColor="text1"/>
          <w:sz w:val="28"/>
          <w:szCs w:val="28"/>
        </w:rPr>
        <w:t>. (</w:t>
      </w:r>
      <w:proofErr w:type="spellStart"/>
      <w:r w:rsidRPr="008B5BCC">
        <w:rPr>
          <w:rFonts w:cs="Times New Roman"/>
          <w:color w:val="000000" w:themeColor="text1"/>
          <w:sz w:val="28"/>
          <w:szCs w:val="28"/>
        </w:rPr>
        <w:t>trẻ</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biết</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một</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tuần</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có</w:t>
      </w:r>
      <w:proofErr w:type="spellEnd"/>
      <w:r w:rsidRPr="008B5BCC">
        <w:rPr>
          <w:rFonts w:cs="Times New Roman"/>
          <w:color w:val="000000" w:themeColor="text1"/>
          <w:sz w:val="28"/>
          <w:szCs w:val="28"/>
        </w:rPr>
        <w:t xml:space="preserve"> 7 </w:t>
      </w:r>
      <w:proofErr w:type="spellStart"/>
      <w:r w:rsidRPr="008B5BCC">
        <w:rPr>
          <w:rFonts w:cs="Times New Roman"/>
          <w:color w:val="000000" w:themeColor="text1"/>
          <w:sz w:val="28"/>
          <w:szCs w:val="28"/>
        </w:rPr>
        <w:t>ngày</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đi</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học</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từ</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thứ</w:t>
      </w:r>
      <w:proofErr w:type="spellEnd"/>
      <w:r w:rsidRPr="008B5BCC">
        <w:rPr>
          <w:rFonts w:cs="Times New Roman"/>
          <w:color w:val="000000" w:themeColor="text1"/>
          <w:sz w:val="28"/>
          <w:szCs w:val="28"/>
        </w:rPr>
        <w:t xml:space="preserve"> 2 </w:t>
      </w:r>
      <w:proofErr w:type="spellStart"/>
      <w:r w:rsidRPr="008B5BCC">
        <w:rPr>
          <w:rFonts w:cs="Times New Roman"/>
          <w:color w:val="000000" w:themeColor="text1"/>
          <w:sz w:val="28"/>
          <w:szCs w:val="28"/>
        </w:rPr>
        <w:t>đến</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thứ</w:t>
      </w:r>
      <w:proofErr w:type="spellEnd"/>
      <w:r w:rsidRPr="008B5BCC">
        <w:rPr>
          <w:rFonts w:cs="Times New Roman"/>
          <w:color w:val="000000" w:themeColor="text1"/>
          <w:sz w:val="28"/>
          <w:szCs w:val="28"/>
        </w:rPr>
        <w:t xml:space="preserve"> 6, </w:t>
      </w:r>
      <w:proofErr w:type="spellStart"/>
      <w:r w:rsidRPr="008B5BCC">
        <w:rPr>
          <w:rFonts w:cs="Times New Roman"/>
          <w:color w:val="000000" w:themeColor="text1"/>
          <w:sz w:val="28"/>
          <w:szCs w:val="28"/>
        </w:rPr>
        <w:t>thứ</w:t>
      </w:r>
      <w:proofErr w:type="spellEnd"/>
      <w:r w:rsidRPr="008B5BCC">
        <w:rPr>
          <w:rFonts w:cs="Times New Roman"/>
          <w:color w:val="000000" w:themeColor="text1"/>
          <w:sz w:val="28"/>
          <w:szCs w:val="28"/>
        </w:rPr>
        <w:t xml:space="preserve"> </w:t>
      </w:r>
      <w:proofErr w:type="spellStart"/>
      <w:r w:rsidR="006C4E3E">
        <w:rPr>
          <w:rFonts w:cs="Times New Roman"/>
          <w:color w:val="000000" w:themeColor="text1"/>
          <w:sz w:val="28"/>
          <w:szCs w:val="28"/>
        </w:rPr>
        <w:t>bả</w:t>
      </w:r>
      <w:r w:rsidRPr="008B5BCC">
        <w:rPr>
          <w:rFonts w:cs="Times New Roman"/>
          <w:color w:val="000000" w:themeColor="text1"/>
          <w:sz w:val="28"/>
          <w:szCs w:val="28"/>
        </w:rPr>
        <w:t>y</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chủ</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nhật</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được</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nghỉ</w:t>
      </w:r>
      <w:proofErr w:type="spellEnd"/>
      <w:r w:rsidRPr="008B5BCC">
        <w:rPr>
          <w:rFonts w:cs="Times New Roman"/>
          <w:color w:val="000000" w:themeColor="text1"/>
          <w:sz w:val="28"/>
          <w:szCs w:val="28"/>
        </w:rPr>
        <w:t>).</w:t>
      </w:r>
    </w:p>
    <w:p w14:paraId="7A7A5D4A" w14:textId="77777777" w:rsidR="008B5BCC" w:rsidRPr="008B5BCC" w:rsidRDefault="008B5BCC" w:rsidP="00800CE1">
      <w:pPr>
        <w:ind w:firstLine="720"/>
        <w:jc w:val="both"/>
        <w:rPr>
          <w:rFonts w:cs="Times New Roman"/>
          <w:color w:val="000000" w:themeColor="text1"/>
          <w:sz w:val="28"/>
          <w:szCs w:val="28"/>
        </w:rPr>
      </w:pPr>
      <w:r w:rsidRPr="008B5BCC">
        <w:rPr>
          <w:rFonts w:cs="Times New Roman"/>
          <w:color w:val="000000" w:themeColor="text1"/>
          <w:sz w:val="28"/>
          <w:szCs w:val="28"/>
        </w:rPr>
        <w:lastRenderedPageBreak/>
        <w:t xml:space="preserve">- </w:t>
      </w:r>
      <w:proofErr w:type="spellStart"/>
      <w:r w:rsidRPr="008B5BCC">
        <w:rPr>
          <w:rFonts w:cs="Times New Roman"/>
          <w:color w:val="000000" w:themeColor="text1"/>
          <w:sz w:val="28"/>
          <w:szCs w:val="28"/>
        </w:rPr>
        <w:t>Xác</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định</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được</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hôm</w:t>
      </w:r>
      <w:proofErr w:type="spellEnd"/>
      <w:r w:rsidRPr="008B5BCC">
        <w:rPr>
          <w:rFonts w:cs="Times New Roman"/>
          <w:color w:val="000000" w:themeColor="text1"/>
          <w:sz w:val="28"/>
          <w:szCs w:val="28"/>
        </w:rPr>
        <w:t xml:space="preserve"> qua, </w:t>
      </w:r>
      <w:proofErr w:type="spellStart"/>
      <w:r w:rsidRPr="008B5BCC">
        <w:rPr>
          <w:rFonts w:cs="Times New Roman"/>
          <w:color w:val="000000" w:themeColor="text1"/>
          <w:sz w:val="28"/>
          <w:szCs w:val="28"/>
        </w:rPr>
        <w:t>hôm</w:t>
      </w:r>
      <w:proofErr w:type="spellEnd"/>
      <w:r w:rsidRPr="008B5BCC">
        <w:rPr>
          <w:rFonts w:cs="Times New Roman"/>
          <w:color w:val="000000" w:themeColor="text1"/>
          <w:sz w:val="28"/>
          <w:szCs w:val="28"/>
        </w:rPr>
        <w:t xml:space="preserve"> nay, </w:t>
      </w:r>
      <w:proofErr w:type="spellStart"/>
      <w:r w:rsidRPr="008B5BCC">
        <w:rPr>
          <w:rFonts w:cs="Times New Roman"/>
          <w:color w:val="000000" w:themeColor="text1"/>
          <w:sz w:val="28"/>
          <w:szCs w:val="28"/>
        </w:rPr>
        <w:t>ngày</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mai</w:t>
      </w:r>
      <w:proofErr w:type="spellEnd"/>
      <w:r w:rsidRPr="008B5BCC">
        <w:rPr>
          <w:rFonts w:cs="Times New Roman"/>
          <w:color w:val="000000" w:themeColor="text1"/>
          <w:sz w:val="28"/>
          <w:szCs w:val="28"/>
        </w:rPr>
        <w:t>.</w:t>
      </w:r>
    </w:p>
    <w:p w14:paraId="4359CB08" w14:textId="77777777" w:rsidR="008B5BCC" w:rsidRPr="008B5BCC" w:rsidRDefault="008B5BCC" w:rsidP="00800CE1">
      <w:pPr>
        <w:ind w:firstLine="720"/>
        <w:jc w:val="both"/>
        <w:rPr>
          <w:rFonts w:cs="Times New Roman"/>
          <w:color w:val="000000" w:themeColor="text1"/>
          <w:sz w:val="28"/>
          <w:szCs w:val="28"/>
        </w:rPr>
      </w:pPr>
      <w:r w:rsidRPr="008B5BCC">
        <w:rPr>
          <w:rFonts w:cs="Times New Roman"/>
          <w:color w:val="000000" w:themeColor="text1"/>
          <w:sz w:val="28"/>
          <w:szCs w:val="28"/>
        </w:rPr>
        <w:t xml:space="preserve">- TCTV: </w:t>
      </w:r>
      <w:proofErr w:type="spellStart"/>
      <w:r w:rsidRPr="008B5BCC">
        <w:rPr>
          <w:rFonts w:cs="Times New Roman"/>
          <w:color w:val="000000" w:themeColor="text1"/>
          <w:sz w:val="28"/>
          <w:szCs w:val="28"/>
        </w:rPr>
        <w:t>Trẻ</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nói</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rõ</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tên</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các</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ngày</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thứ</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trong</w:t>
      </w:r>
      <w:proofErr w:type="spellEnd"/>
      <w:r w:rsidRPr="008B5BCC">
        <w:rPr>
          <w:rFonts w:cs="Times New Roman"/>
          <w:color w:val="000000" w:themeColor="text1"/>
          <w:sz w:val="28"/>
          <w:szCs w:val="28"/>
        </w:rPr>
        <w:t xml:space="preserve"> </w:t>
      </w:r>
      <w:proofErr w:type="spellStart"/>
      <w:r w:rsidRPr="008B5BCC">
        <w:rPr>
          <w:rFonts w:cs="Times New Roman"/>
          <w:color w:val="000000" w:themeColor="text1"/>
          <w:sz w:val="28"/>
          <w:szCs w:val="28"/>
        </w:rPr>
        <w:t>tuần</w:t>
      </w:r>
      <w:proofErr w:type="spellEnd"/>
      <w:r w:rsidRPr="008B5BCC">
        <w:rPr>
          <w:rFonts w:cs="Times New Roman"/>
          <w:color w:val="000000" w:themeColor="text1"/>
          <w:sz w:val="28"/>
          <w:szCs w:val="28"/>
        </w:rPr>
        <w:t>.</w:t>
      </w:r>
    </w:p>
    <w:p w14:paraId="2D2B1451" w14:textId="77777777" w:rsidR="000D7746" w:rsidRDefault="009E1B19" w:rsidP="00800CE1">
      <w:pPr>
        <w:ind w:firstLine="720"/>
        <w:jc w:val="both"/>
        <w:rPr>
          <w:rFonts w:cs="Times New Roman"/>
          <w:color w:val="000000" w:themeColor="text1"/>
          <w:sz w:val="28"/>
          <w:szCs w:val="28"/>
          <w:lang w:val="vi-VN"/>
        </w:rPr>
      </w:pPr>
      <w:r w:rsidRPr="00DE79ED">
        <w:rPr>
          <w:rFonts w:cs="Times New Roman"/>
          <w:b/>
          <w:color w:val="000000" w:themeColor="text1"/>
          <w:sz w:val="28"/>
          <w:szCs w:val="28"/>
        </w:rPr>
        <w:t xml:space="preserve">b. </w:t>
      </w:r>
      <w:proofErr w:type="spellStart"/>
      <w:r w:rsidRPr="00DE79ED">
        <w:rPr>
          <w:rFonts w:cs="Times New Roman"/>
          <w:b/>
          <w:color w:val="000000" w:themeColor="text1"/>
          <w:sz w:val="28"/>
          <w:szCs w:val="28"/>
        </w:rPr>
        <w:t>Kỹ</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năng</w:t>
      </w:r>
      <w:proofErr w:type="spellEnd"/>
      <w:r w:rsidRPr="000D7746">
        <w:rPr>
          <w:rFonts w:cs="Times New Roman"/>
          <w:b/>
          <w:iCs/>
          <w:color w:val="000000" w:themeColor="text1"/>
          <w:sz w:val="28"/>
          <w:szCs w:val="28"/>
        </w:rPr>
        <w:t>:</w:t>
      </w:r>
      <w:r w:rsidRPr="00DE79ED">
        <w:rPr>
          <w:rFonts w:cs="Times New Roman"/>
          <w:color w:val="000000" w:themeColor="text1"/>
          <w:sz w:val="28"/>
          <w:szCs w:val="28"/>
        </w:rPr>
        <w:t xml:space="preserve"> </w:t>
      </w:r>
    </w:p>
    <w:p w14:paraId="699C30AB" w14:textId="0A0CEEA0" w:rsidR="000D7746" w:rsidRPr="000D7746" w:rsidRDefault="000D7746" w:rsidP="00800CE1">
      <w:pPr>
        <w:ind w:firstLine="720"/>
        <w:jc w:val="both"/>
        <w:rPr>
          <w:color w:val="000000" w:themeColor="text1"/>
          <w:sz w:val="28"/>
          <w:szCs w:val="28"/>
        </w:rPr>
      </w:pPr>
      <w:r w:rsidRPr="000D7746">
        <w:rPr>
          <w:color w:val="000000" w:themeColor="text1"/>
          <w:sz w:val="28"/>
          <w:szCs w:val="28"/>
        </w:rPr>
        <w:t xml:space="preserve">- Rèn </w:t>
      </w:r>
      <w:proofErr w:type="spellStart"/>
      <w:r w:rsidRPr="000D7746">
        <w:rPr>
          <w:color w:val="000000" w:themeColor="text1"/>
          <w:sz w:val="28"/>
          <w:szCs w:val="28"/>
        </w:rPr>
        <w:t>cho</w:t>
      </w:r>
      <w:proofErr w:type="spellEnd"/>
      <w:r w:rsidRPr="000D7746">
        <w:rPr>
          <w:color w:val="000000" w:themeColor="text1"/>
          <w:sz w:val="28"/>
          <w:szCs w:val="28"/>
        </w:rPr>
        <w:t xml:space="preserve"> </w:t>
      </w:r>
      <w:proofErr w:type="spellStart"/>
      <w:r w:rsidRPr="000D7746">
        <w:rPr>
          <w:color w:val="000000" w:themeColor="text1"/>
          <w:sz w:val="28"/>
          <w:szCs w:val="28"/>
        </w:rPr>
        <w:t>trẻ</w:t>
      </w:r>
      <w:proofErr w:type="spellEnd"/>
      <w:r w:rsidRPr="000D7746">
        <w:rPr>
          <w:color w:val="000000" w:themeColor="text1"/>
          <w:sz w:val="28"/>
          <w:szCs w:val="28"/>
        </w:rPr>
        <w:t xml:space="preserve"> </w:t>
      </w:r>
      <w:proofErr w:type="spellStart"/>
      <w:r w:rsidRPr="000D7746">
        <w:rPr>
          <w:color w:val="000000" w:themeColor="text1"/>
          <w:sz w:val="28"/>
          <w:szCs w:val="28"/>
        </w:rPr>
        <w:t>kỹ</w:t>
      </w:r>
      <w:proofErr w:type="spellEnd"/>
      <w:r w:rsidRPr="000D7746">
        <w:rPr>
          <w:color w:val="000000" w:themeColor="text1"/>
          <w:sz w:val="28"/>
          <w:szCs w:val="28"/>
        </w:rPr>
        <w:t xml:space="preserve"> </w:t>
      </w:r>
      <w:proofErr w:type="spellStart"/>
      <w:r w:rsidRPr="000D7746">
        <w:rPr>
          <w:color w:val="000000" w:themeColor="text1"/>
          <w:sz w:val="28"/>
          <w:szCs w:val="28"/>
        </w:rPr>
        <w:t>năng</w:t>
      </w:r>
      <w:proofErr w:type="spellEnd"/>
      <w:r w:rsidRPr="000D7746">
        <w:rPr>
          <w:color w:val="000000" w:themeColor="text1"/>
          <w:sz w:val="28"/>
          <w:szCs w:val="28"/>
        </w:rPr>
        <w:t xml:space="preserve"> </w:t>
      </w:r>
      <w:proofErr w:type="spellStart"/>
      <w:r w:rsidRPr="000D7746">
        <w:rPr>
          <w:color w:val="000000" w:themeColor="text1"/>
          <w:sz w:val="28"/>
          <w:szCs w:val="28"/>
        </w:rPr>
        <w:t>quan</w:t>
      </w:r>
      <w:proofErr w:type="spellEnd"/>
      <w:r w:rsidRPr="000D7746">
        <w:rPr>
          <w:color w:val="000000" w:themeColor="text1"/>
          <w:sz w:val="28"/>
          <w:szCs w:val="28"/>
        </w:rPr>
        <w:t xml:space="preserve"> </w:t>
      </w:r>
      <w:proofErr w:type="spellStart"/>
      <w:r w:rsidRPr="000D7746">
        <w:rPr>
          <w:color w:val="000000" w:themeColor="text1"/>
          <w:sz w:val="28"/>
          <w:szCs w:val="28"/>
        </w:rPr>
        <w:t>sát</w:t>
      </w:r>
      <w:proofErr w:type="spellEnd"/>
      <w:r w:rsidRPr="000D7746">
        <w:rPr>
          <w:color w:val="000000" w:themeColor="text1"/>
          <w:sz w:val="28"/>
          <w:szCs w:val="28"/>
        </w:rPr>
        <w:t xml:space="preserve">, </w:t>
      </w:r>
      <w:proofErr w:type="spellStart"/>
      <w:r w:rsidRPr="000D7746">
        <w:rPr>
          <w:color w:val="000000" w:themeColor="text1"/>
          <w:sz w:val="28"/>
          <w:szCs w:val="28"/>
        </w:rPr>
        <w:t>định</w:t>
      </w:r>
      <w:proofErr w:type="spellEnd"/>
      <w:r w:rsidRPr="000D7746">
        <w:rPr>
          <w:color w:val="000000" w:themeColor="text1"/>
          <w:sz w:val="28"/>
          <w:szCs w:val="28"/>
        </w:rPr>
        <w:t xml:space="preserve"> </w:t>
      </w:r>
      <w:proofErr w:type="spellStart"/>
      <w:r w:rsidRPr="000D7746">
        <w:rPr>
          <w:color w:val="000000" w:themeColor="text1"/>
          <w:sz w:val="28"/>
          <w:szCs w:val="28"/>
        </w:rPr>
        <w:t>hướng</w:t>
      </w:r>
      <w:proofErr w:type="spellEnd"/>
      <w:r w:rsidRPr="000D7746">
        <w:rPr>
          <w:color w:val="000000" w:themeColor="text1"/>
          <w:sz w:val="28"/>
          <w:szCs w:val="28"/>
        </w:rPr>
        <w:t xml:space="preserve"> </w:t>
      </w:r>
      <w:proofErr w:type="spellStart"/>
      <w:r w:rsidRPr="000D7746">
        <w:rPr>
          <w:color w:val="000000" w:themeColor="text1"/>
          <w:sz w:val="28"/>
          <w:szCs w:val="28"/>
        </w:rPr>
        <w:t>thời</w:t>
      </w:r>
      <w:proofErr w:type="spellEnd"/>
      <w:r w:rsidRPr="000D7746">
        <w:rPr>
          <w:color w:val="000000" w:themeColor="text1"/>
          <w:sz w:val="28"/>
          <w:szCs w:val="28"/>
        </w:rPr>
        <w:t xml:space="preserve"> </w:t>
      </w:r>
      <w:proofErr w:type="spellStart"/>
      <w:r w:rsidRPr="000D7746">
        <w:rPr>
          <w:color w:val="000000" w:themeColor="text1"/>
          <w:sz w:val="28"/>
          <w:szCs w:val="28"/>
        </w:rPr>
        <w:t>gian</w:t>
      </w:r>
      <w:proofErr w:type="spellEnd"/>
      <w:r w:rsidRPr="000D7746">
        <w:rPr>
          <w:color w:val="000000" w:themeColor="text1"/>
          <w:sz w:val="28"/>
          <w:szCs w:val="28"/>
        </w:rPr>
        <w:t>.</w:t>
      </w:r>
    </w:p>
    <w:p w14:paraId="2803F307" w14:textId="77777777" w:rsidR="000D7746" w:rsidRPr="000D7746" w:rsidRDefault="000D7746" w:rsidP="00800CE1">
      <w:pPr>
        <w:ind w:firstLine="720"/>
        <w:jc w:val="both"/>
        <w:rPr>
          <w:rFonts w:cs="Times New Roman"/>
          <w:color w:val="000000" w:themeColor="text1"/>
          <w:sz w:val="28"/>
          <w:szCs w:val="28"/>
        </w:rPr>
      </w:pPr>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Phát</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triển</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ngôn</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ngữ</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khả</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năng</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diễn</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đạt</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các</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mối</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quan</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hệ</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về</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thời</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gian</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bằng</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lời</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nói</w:t>
      </w:r>
      <w:proofErr w:type="spellEnd"/>
      <w:r w:rsidRPr="000D7746">
        <w:rPr>
          <w:rFonts w:cs="Times New Roman"/>
          <w:color w:val="000000" w:themeColor="text1"/>
          <w:sz w:val="28"/>
          <w:szCs w:val="28"/>
        </w:rPr>
        <w:t>.</w:t>
      </w:r>
    </w:p>
    <w:p w14:paraId="3A8F2464" w14:textId="77777777" w:rsidR="000D7746" w:rsidRPr="000D7746" w:rsidRDefault="000D7746" w:rsidP="00800CE1">
      <w:pPr>
        <w:ind w:firstLine="720"/>
        <w:jc w:val="both"/>
        <w:rPr>
          <w:rFonts w:cs="Times New Roman"/>
          <w:color w:val="000000" w:themeColor="text1"/>
          <w:sz w:val="28"/>
          <w:szCs w:val="28"/>
        </w:rPr>
      </w:pPr>
      <w:r w:rsidRPr="000D7746">
        <w:rPr>
          <w:rFonts w:cs="Times New Roman"/>
          <w:color w:val="000000" w:themeColor="text1"/>
          <w:sz w:val="28"/>
          <w:szCs w:val="28"/>
        </w:rPr>
        <w:t xml:space="preserve">- Rèn </w:t>
      </w:r>
      <w:proofErr w:type="spellStart"/>
      <w:r w:rsidRPr="000D7746">
        <w:rPr>
          <w:rFonts w:cs="Times New Roman"/>
          <w:color w:val="000000" w:themeColor="text1"/>
          <w:sz w:val="28"/>
          <w:szCs w:val="28"/>
        </w:rPr>
        <w:t>kỹ</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năng</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hoạt</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động</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nhóm</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làm</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việc</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tập</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thể</w:t>
      </w:r>
      <w:proofErr w:type="spellEnd"/>
      <w:r w:rsidRPr="000D7746">
        <w:rPr>
          <w:rFonts w:cs="Times New Roman"/>
          <w:color w:val="000000" w:themeColor="text1"/>
          <w:sz w:val="28"/>
          <w:szCs w:val="28"/>
        </w:rPr>
        <w:t>.</w:t>
      </w:r>
    </w:p>
    <w:p w14:paraId="07F54932" w14:textId="2073E9CB" w:rsidR="009E1B19" w:rsidRPr="00DE79ED" w:rsidRDefault="009E1B19" w:rsidP="00800CE1">
      <w:pPr>
        <w:ind w:firstLine="720"/>
        <w:jc w:val="both"/>
        <w:rPr>
          <w:rFonts w:cs="Times New Roman"/>
          <w:color w:val="000000" w:themeColor="text1"/>
          <w:sz w:val="28"/>
          <w:szCs w:val="28"/>
        </w:rPr>
      </w:pPr>
    </w:p>
    <w:p w14:paraId="57C5D117" w14:textId="77777777" w:rsidR="000D7746" w:rsidRDefault="009E1B19" w:rsidP="00800CE1">
      <w:pPr>
        <w:ind w:firstLine="720"/>
        <w:jc w:val="both"/>
        <w:rPr>
          <w:rFonts w:cs="Times New Roman"/>
          <w:color w:val="000000" w:themeColor="text1"/>
          <w:sz w:val="28"/>
          <w:szCs w:val="28"/>
          <w:lang w:val="vi-VN"/>
        </w:rPr>
      </w:pPr>
      <w:r w:rsidRPr="00DE79ED">
        <w:rPr>
          <w:rFonts w:cs="Times New Roman"/>
          <w:b/>
          <w:color w:val="000000" w:themeColor="text1"/>
          <w:sz w:val="28"/>
          <w:szCs w:val="28"/>
        </w:rPr>
        <w:t xml:space="preserve">c. </w:t>
      </w:r>
      <w:proofErr w:type="spellStart"/>
      <w:r w:rsidR="00816635">
        <w:rPr>
          <w:rFonts w:cs="Times New Roman"/>
          <w:b/>
          <w:color w:val="000000" w:themeColor="text1"/>
          <w:sz w:val="28"/>
          <w:szCs w:val="28"/>
        </w:rPr>
        <w:t>Giáo</w:t>
      </w:r>
      <w:proofErr w:type="spellEnd"/>
      <w:r w:rsidR="00816635">
        <w:rPr>
          <w:rFonts w:cs="Times New Roman"/>
          <w:b/>
          <w:color w:val="000000" w:themeColor="text1"/>
          <w:sz w:val="28"/>
          <w:szCs w:val="28"/>
          <w:lang w:val="vi-VN"/>
        </w:rPr>
        <w:t xml:space="preserve"> </w:t>
      </w:r>
      <w:r w:rsidR="000D7746">
        <w:rPr>
          <w:rFonts w:cs="Times New Roman"/>
          <w:b/>
          <w:color w:val="000000" w:themeColor="text1"/>
          <w:sz w:val="28"/>
          <w:szCs w:val="28"/>
          <w:lang w:val="vi-VN"/>
        </w:rPr>
        <w:t>dục:</w:t>
      </w:r>
      <w:r w:rsidRPr="00DE79ED">
        <w:rPr>
          <w:rFonts w:cs="Times New Roman"/>
          <w:color w:val="000000" w:themeColor="text1"/>
          <w:sz w:val="28"/>
          <w:szCs w:val="28"/>
        </w:rPr>
        <w:t xml:space="preserve"> </w:t>
      </w:r>
    </w:p>
    <w:p w14:paraId="6805C792" w14:textId="68B736FF" w:rsidR="009E1B19" w:rsidRPr="00DE79ED" w:rsidRDefault="000D7746" w:rsidP="00800CE1">
      <w:pPr>
        <w:ind w:firstLine="720"/>
        <w:jc w:val="both"/>
        <w:rPr>
          <w:rFonts w:cs="Times New Roman"/>
          <w:color w:val="000000" w:themeColor="text1"/>
          <w:sz w:val="28"/>
          <w:szCs w:val="28"/>
        </w:rPr>
      </w:pPr>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Giáo</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dục</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trẻ</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biết</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quý</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trọng</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thời</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gian</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đoàn</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kết</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trong</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khi</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chơi</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tích</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cực</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tham</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gia</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hoạt</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động</w:t>
      </w:r>
      <w:proofErr w:type="spellEnd"/>
      <w:r w:rsidRPr="000D7746">
        <w:rPr>
          <w:rFonts w:cs="Times New Roman"/>
          <w:color w:val="000000" w:themeColor="text1"/>
          <w:sz w:val="28"/>
          <w:szCs w:val="28"/>
        </w:rPr>
        <w:t>.</w:t>
      </w:r>
    </w:p>
    <w:p w14:paraId="40C62606" w14:textId="528DD8A5" w:rsidR="009E1B19" w:rsidRPr="00DE79ED" w:rsidRDefault="009E1B19" w:rsidP="00800CE1">
      <w:pPr>
        <w:jc w:val="both"/>
        <w:rPr>
          <w:rFonts w:cs="Times New Roman"/>
          <w:b/>
          <w:color w:val="000000" w:themeColor="text1"/>
          <w:sz w:val="28"/>
          <w:szCs w:val="28"/>
        </w:rPr>
      </w:pPr>
      <w:r w:rsidRPr="00DE79ED">
        <w:rPr>
          <w:rFonts w:cs="Times New Roman"/>
          <w:b/>
          <w:color w:val="000000" w:themeColor="text1"/>
          <w:sz w:val="28"/>
          <w:szCs w:val="28"/>
        </w:rPr>
        <w:tab/>
        <w:t xml:space="preserve">2. </w:t>
      </w:r>
      <w:proofErr w:type="spellStart"/>
      <w:r w:rsidRPr="00DE79ED">
        <w:rPr>
          <w:rFonts w:cs="Times New Roman"/>
          <w:b/>
          <w:color w:val="000000" w:themeColor="text1"/>
          <w:sz w:val="28"/>
          <w:szCs w:val="28"/>
        </w:rPr>
        <w:t>Chuẩn</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bị</w:t>
      </w:r>
      <w:proofErr w:type="spellEnd"/>
      <w:r w:rsidRPr="00DE79ED">
        <w:rPr>
          <w:rFonts w:cs="Times New Roman"/>
          <w:b/>
          <w:color w:val="000000" w:themeColor="text1"/>
          <w:sz w:val="28"/>
          <w:szCs w:val="28"/>
        </w:rPr>
        <w:t>:</w:t>
      </w:r>
    </w:p>
    <w:p w14:paraId="2BE7C628" w14:textId="77777777" w:rsidR="000D7746" w:rsidRPr="000D7746" w:rsidRDefault="000D7746" w:rsidP="00800CE1">
      <w:pPr>
        <w:ind w:firstLine="720"/>
        <w:jc w:val="both"/>
        <w:rPr>
          <w:rFonts w:cs="Times New Roman"/>
          <w:color w:val="000000" w:themeColor="text1"/>
          <w:sz w:val="28"/>
          <w:szCs w:val="28"/>
        </w:rPr>
      </w:pPr>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Máy</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tính</w:t>
      </w:r>
      <w:proofErr w:type="spellEnd"/>
      <w:r w:rsidRPr="000D7746">
        <w:rPr>
          <w:rFonts w:cs="Times New Roman"/>
          <w:color w:val="000000" w:themeColor="text1"/>
          <w:sz w:val="28"/>
          <w:szCs w:val="28"/>
        </w:rPr>
        <w:t>.</w:t>
      </w:r>
    </w:p>
    <w:p w14:paraId="75A9A5EC" w14:textId="77777777" w:rsidR="000D7746" w:rsidRPr="000D7746" w:rsidRDefault="000D7746" w:rsidP="00800CE1">
      <w:pPr>
        <w:ind w:firstLine="720"/>
        <w:jc w:val="both"/>
        <w:rPr>
          <w:rFonts w:cs="Times New Roman"/>
          <w:color w:val="000000" w:themeColor="text1"/>
          <w:sz w:val="28"/>
          <w:szCs w:val="28"/>
        </w:rPr>
      </w:pPr>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Lịch</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bàn</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lô</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tô</w:t>
      </w:r>
      <w:proofErr w:type="spellEnd"/>
      <w:r w:rsidRPr="000D7746">
        <w:rPr>
          <w:rFonts w:cs="Times New Roman"/>
          <w:color w:val="000000" w:themeColor="text1"/>
          <w:sz w:val="28"/>
          <w:szCs w:val="28"/>
        </w:rPr>
        <w:t>.</w:t>
      </w:r>
    </w:p>
    <w:p w14:paraId="084F542F" w14:textId="77777777" w:rsidR="000D7746" w:rsidRPr="000D7746" w:rsidRDefault="000D7746" w:rsidP="00800CE1">
      <w:pPr>
        <w:ind w:firstLine="720"/>
        <w:jc w:val="both"/>
        <w:rPr>
          <w:rFonts w:cs="Times New Roman"/>
          <w:color w:val="000000" w:themeColor="text1"/>
          <w:sz w:val="28"/>
          <w:szCs w:val="28"/>
        </w:rPr>
      </w:pPr>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Giấy</w:t>
      </w:r>
      <w:proofErr w:type="spellEnd"/>
      <w:r w:rsidRPr="000D7746">
        <w:rPr>
          <w:rFonts w:cs="Times New Roman"/>
          <w:color w:val="000000" w:themeColor="text1"/>
          <w:sz w:val="28"/>
          <w:szCs w:val="28"/>
        </w:rPr>
        <w:t xml:space="preserve"> A4 </w:t>
      </w:r>
      <w:proofErr w:type="spellStart"/>
      <w:r w:rsidRPr="000D7746">
        <w:rPr>
          <w:rFonts w:cs="Times New Roman"/>
          <w:color w:val="000000" w:themeColor="text1"/>
          <w:sz w:val="28"/>
          <w:szCs w:val="28"/>
        </w:rPr>
        <w:t>có</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ghi</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sẵn</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các</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số</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cho</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trẻ</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chơi</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trò</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chơi</w:t>
      </w:r>
      <w:proofErr w:type="spellEnd"/>
      <w:r w:rsidRPr="000D7746">
        <w:rPr>
          <w:rFonts w:cs="Times New Roman"/>
          <w:color w:val="000000" w:themeColor="text1"/>
          <w:sz w:val="28"/>
          <w:szCs w:val="28"/>
        </w:rPr>
        <w:t>.</w:t>
      </w:r>
    </w:p>
    <w:p w14:paraId="665D55E1" w14:textId="77777777" w:rsidR="000D7746" w:rsidRPr="000D7746" w:rsidRDefault="000D7746" w:rsidP="00800CE1">
      <w:pPr>
        <w:ind w:firstLine="720"/>
        <w:jc w:val="both"/>
        <w:rPr>
          <w:rFonts w:cs="Times New Roman"/>
          <w:color w:val="000000" w:themeColor="text1"/>
          <w:sz w:val="28"/>
          <w:szCs w:val="28"/>
        </w:rPr>
      </w:pPr>
      <w:r w:rsidRPr="000D7746">
        <w:rPr>
          <w:rFonts w:cs="Times New Roman"/>
          <w:color w:val="000000" w:themeColor="text1"/>
          <w:sz w:val="28"/>
          <w:szCs w:val="28"/>
        </w:rPr>
        <w:t xml:space="preserve">* NDTH: </w:t>
      </w:r>
      <w:proofErr w:type="spellStart"/>
      <w:r w:rsidRPr="000D7746">
        <w:rPr>
          <w:rFonts w:cs="Times New Roman"/>
          <w:color w:val="000000" w:themeColor="text1"/>
          <w:sz w:val="28"/>
          <w:szCs w:val="28"/>
        </w:rPr>
        <w:t>Âm</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nhạc</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văn</w:t>
      </w:r>
      <w:proofErr w:type="spellEnd"/>
      <w:r w:rsidRPr="000D7746">
        <w:rPr>
          <w:rFonts w:cs="Times New Roman"/>
          <w:color w:val="000000" w:themeColor="text1"/>
          <w:sz w:val="28"/>
          <w:szCs w:val="28"/>
        </w:rPr>
        <w:t xml:space="preserve"> </w:t>
      </w:r>
      <w:proofErr w:type="spellStart"/>
      <w:r w:rsidRPr="000D7746">
        <w:rPr>
          <w:rFonts w:cs="Times New Roman"/>
          <w:color w:val="000000" w:themeColor="text1"/>
          <w:sz w:val="28"/>
          <w:szCs w:val="28"/>
        </w:rPr>
        <w:t>học</w:t>
      </w:r>
      <w:proofErr w:type="spellEnd"/>
      <w:r w:rsidRPr="000D7746">
        <w:rPr>
          <w:rFonts w:cs="Times New Roman"/>
          <w:color w:val="000000" w:themeColor="text1"/>
          <w:sz w:val="28"/>
          <w:szCs w:val="28"/>
        </w:rPr>
        <w:t>.</w:t>
      </w:r>
    </w:p>
    <w:p w14:paraId="0E858BC4" w14:textId="4B76E6F8" w:rsidR="009E1B19" w:rsidRPr="000B7324" w:rsidRDefault="009E1B19" w:rsidP="00800CE1">
      <w:pPr>
        <w:jc w:val="both"/>
        <w:rPr>
          <w:rFonts w:cs="Times New Roman"/>
          <w:b/>
          <w:color w:val="000000" w:themeColor="text1"/>
          <w:sz w:val="28"/>
          <w:szCs w:val="28"/>
          <w:lang w:val="vi-VN"/>
        </w:rPr>
      </w:pPr>
      <w:r w:rsidRPr="00DE79ED">
        <w:rPr>
          <w:rFonts w:cs="Times New Roman"/>
          <w:b/>
          <w:color w:val="000000" w:themeColor="text1"/>
          <w:sz w:val="28"/>
          <w:szCs w:val="28"/>
        </w:rPr>
        <w:tab/>
        <w:t xml:space="preserve">3.Tiến </w:t>
      </w:r>
      <w:proofErr w:type="spellStart"/>
      <w:r w:rsidRPr="00DE79ED">
        <w:rPr>
          <w:rFonts w:cs="Times New Roman"/>
          <w:b/>
          <w:color w:val="000000" w:themeColor="text1"/>
          <w:sz w:val="28"/>
          <w:szCs w:val="28"/>
        </w:rPr>
        <w:t>trình</w:t>
      </w:r>
      <w:proofErr w:type="spellEnd"/>
      <w:r w:rsidR="000B7324">
        <w:rPr>
          <w:rFonts w:cs="Times New Roman"/>
          <w:b/>
          <w:color w:val="000000" w:themeColor="text1"/>
          <w:sz w:val="28"/>
          <w:szCs w:val="28"/>
          <w:lang w:val="vi-VN"/>
        </w:rPr>
        <w:t xml:space="preserve"> hoạt động:</w:t>
      </w:r>
    </w:p>
    <w:p w14:paraId="344FA10A" w14:textId="04BEBBA5" w:rsidR="009E1B19" w:rsidRPr="00DE79ED" w:rsidRDefault="009E1B19" w:rsidP="00800CE1">
      <w:pPr>
        <w:ind w:firstLine="426"/>
        <w:jc w:val="both"/>
        <w:rPr>
          <w:rFonts w:cs="Times New Roman"/>
          <w:b/>
          <w:color w:val="000000" w:themeColor="text1"/>
          <w:sz w:val="28"/>
          <w:szCs w:val="28"/>
        </w:rPr>
      </w:pPr>
      <w:r w:rsidRPr="00DE79ED">
        <w:rPr>
          <w:rFonts w:cs="Times New Roman"/>
          <w:b/>
          <w:color w:val="000000" w:themeColor="text1"/>
          <w:sz w:val="28"/>
          <w:szCs w:val="28"/>
        </w:rPr>
        <w:tab/>
      </w:r>
      <w:proofErr w:type="spellStart"/>
      <w:r w:rsidR="00AA6DF0">
        <w:rPr>
          <w:rFonts w:cs="Times New Roman"/>
          <w:b/>
          <w:color w:val="000000" w:themeColor="text1"/>
          <w:sz w:val="28"/>
          <w:szCs w:val="28"/>
        </w:rPr>
        <w:t>Hoạt</w:t>
      </w:r>
      <w:proofErr w:type="spellEnd"/>
      <w:r w:rsidR="00AA6DF0">
        <w:rPr>
          <w:rFonts w:cs="Times New Roman"/>
          <w:b/>
          <w:color w:val="000000" w:themeColor="text1"/>
          <w:sz w:val="28"/>
          <w:szCs w:val="28"/>
          <w:lang w:val="vi-VN"/>
        </w:rPr>
        <w:t xml:space="preserve"> động 1: </w:t>
      </w:r>
      <w:proofErr w:type="spellStart"/>
      <w:r w:rsidRPr="00DE79ED">
        <w:rPr>
          <w:rFonts w:cs="Times New Roman"/>
          <w:b/>
          <w:color w:val="000000" w:themeColor="text1"/>
          <w:sz w:val="28"/>
          <w:szCs w:val="28"/>
        </w:rPr>
        <w:t>Hoạt</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động</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mở</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đầu</w:t>
      </w:r>
      <w:proofErr w:type="spellEnd"/>
      <w:r w:rsidRPr="00DE79ED">
        <w:rPr>
          <w:rFonts w:cs="Times New Roman"/>
          <w:b/>
          <w:color w:val="000000" w:themeColor="text1"/>
          <w:sz w:val="28"/>
          <w:szCs w:val="28"/>
        </w:rPr>
        <w:t>:</w:t>
      </w:r>
    </w:p>
    <w:p w14:paraId="2950849B" w14:textId="77777777" w:rsidR="00800CE1" w:rsidRPr="00800CE1" w:rsidRDefault="009E1B19" w:rsidP="00800CE1">
      <w:pPr>
        <w:ind w:firstLine="426"/>
        <w:jc w:val="both"/>
        <w:rPr>
          <w:color w:val="000000" w:themeColor="text1"/>
          <w:sz w:val="28"/>
          <w:szCs w:val="28"/>
        </w:rPr>
      </w:pPr>
      <w:r w:rsidRPr="00DE79ED">
        <w:rPr>
          <w:rFonts w:cs="Times New Roman"/>
          <w:b/>
          <w:color w:val="000000" w:themeColor="text1"/>
          <w:sz w:val="28"/>
          <w:szCs w:val="28"/>
        </w:rPr>
        <w:tab/>
      </w:r>
      <w:r w:rsidR="00800CE1" w:rsidRPr="00800CE1">
        <w:rPr>
          <w:color w:val="000000" w:themeColor="text1"/>
          <w:sz w:val="28"/>
          <w:szCs w:val="28"/>
        </w:rPr>
        <w:t> </w:t>
      </w:r>
      <w:proofErr w:type="spellStart"/>
      <w:r w:rsidR="00800CE1" w:rsidRPr="00800CE1">
        <w:rPr>
          <w:color w:val="000000" w:themeColor="text1"/>
          <w:sz w:val="28"/>
          <w:szCs w:val="28"/>
        </w:rPr>
        <w:t>Cô</w:t>
      </w:r>
      <w:proofErr w:type="spellEnd"/>
      <w:r w:rsidR="00800CE1" w:rsidRPr="00800CE1">
        <w:rPr>
          <w:color w:val="000000" w:themeColor="text1"/>
          <w:sz w:val="28"/>
          <w:szCs w:val="28"/>
        </w:rPr>
        <w:t xml:space="preserve"> </w:t>
      </w:r>
      <w:proofErr w:type="spellStart"/>
      <w:r w:rsidR="00800CE1" w:rsidRPr="00800CE1">
        <w:rPr>
          <w:color w:val="000000" w:themeColor="text1"/>
          <w:sz w:val="28"/>
          <w:szCs w:val="28"/>
        </w:rPr>
        <w:t>mời</w:t>
      </w:r>
      <w:proofErr w:type="spellEnd"/>
      <w:r w:rsidR="00800CE1" w:rsidRPr="00800CE1">
        <w:rPr>
          <w:color w:val="000000" w:themeColor="text1"/>
          <w:sz w:val="28"/>
          <w:szCs w:val="28"/>
        </w:rPr>
        <w:t xml:space="preserve"> </w:t>
      </w:r>
      <w:proofErr w:type="spellStart"/>
      <w:r w:rsidR="00800CE1" w:rsidRPr="00800CE1">
        <w:rPr>
          <w:color w:val="000000" w:themeColor="text1"/>
          <w:sz w:val="28"/>
          <w:szCs w:val="28"/>
        </w:rPr>
        <w:t>cả</w:t>
      </w:r>
      <w:proofErr w:type="spellEnd"/>
      <w:r w:rsidR="00800CE1" w:rsidRPr="00800CE1">
        <w:rPr>
          <w:color w:val="000000" w:themeColor="text1"/>
          <w:sz w:val="28"/>
          <w:szCs w:val="28"/>
        </w:rPr>
        <w:t xml:space="preserve"> </w:t>
      </w:r>
      <w:proofErr w:type="spellStart"/>
      <w:r w:rsidR="00800CE1" w:rsidRPr="00800CE1">
        <w:rPr>
          <w:color w:val="000000" w:themeColor="text1"/>
          <w:sz w:val="28"/>
          <w:szCs w:val="28"/>
        </w:rPr>
        <w:t>lớp</w:t>
      </w:r>
      <w:proofErr w:type="spellEnd"/>
      <w:r w:rsidR="00800CE1" w:rsidRPr="00800CE1">
        <w:rPr>
          <w:color w:val="000000" w:themeColor="text1"/>
          <w:sz w:val="28"/>
          <w:szCs w:val="28"/>
        </w:rPr>
        <w:t xml:space="preserve"> </w:t>
      </w:r>
      <w:proofErr w:type="spellStart"/>
      <w:r w:rsidR="00800CE1" w:rsidRPr="00800CE1">
        <w:rPr>
          <w:color w:val="000000" w:themeColor="text1"/>
          <w:sz w:val="28"/>
          <w:szCs w:val="28"/>
        </w:rPr>
        <w:t>hát</w:t>
      </w:r>
      <w:proofErr w:type="spellEnd"/>
      <w:r w:rsidR="00800CE1" w:rsidRPr="00800CE1">
        <w:rPr>
          <w:color w:val="000000" w:themeColor="text1"/>
          <w:sz w:val="28"/>
          <w:szCs w:val="28"/>
        </w:rPr>
        <w:t xml:space="preserve"> </w:t>
      </w:r>
      <w:proofErr w:type="spellStart"/>
      <w:r w:rsidR="00800CE1" w:rsidRPr="00800CE1">
        <w:rPr>
          <w:color w:val="000000" w:themeColor="text1"/>
          <w:sz w:val="28"/>
          <w:szCs w:val="28"/>
        </w:rPr>
        <w:t>cùng</w:t>
      </w:r>
      <w:proofErr w:type="spellEnd"/>
      <w:r w:rsidR="00800CE1" w:rsidRPr="00800CE1">
        <w:rPr>
          <w:color w:val="000000" w:themeColor="text1"/>
          <w:sz w:val="28"/>
          <w:szCs w:val="28"/>
        </w:rPr>
        <w:t xml:space="preserve"> </w:t>
      </w:r>
      <w:proofErr w:type="spellStart"/>
      <w:r w:rsidR="00800CE1" w:rsidRPr="00800CE1">
        <w:rPr>
          <w:color w:val="000000" w:themeColor="text1"/>
          <w:sz w:val="28"/>
          <w:szCs w:val="28"/>
        </w:rPr>
        <w:t>cô</w:t>
      </w:r>
      <w:proofErr w:type="spellEnd"/>
      <w:r w:rsidR="00800CE1" w:rsidRPr="00800CE1">
        <w:rPr>
          <w:color w:val="000000" w:themeColor="text1"/>
          <w:sz w:val="28"/>
          <w:szCs w:val="28"/>
        </w:rPr>
        <w:t xml:space="preserve"> </w:t>
      </w:r>
      <w:proofErr w:type="spellStart"/>
      <w:r w:rsidR="00800CE1" w:rsidRPr="00800CE1">
        <w:rPr>
          <w:color w:val="000000" w:themeColor="text1"/>
          <w:sz w:val="28"/>
          <w:szCs w:val="28"/>
        </w:rPr>
        <w:t>bài</w:t>
      </w:r>
      <w:proofErr w:type="spellEnd"/>
      <w:r w:rsidR="00800CE1" w:rsidRPr="00800CE1">
        <w:rPr>
          <w:color w:val="000000" w:themeColor="text1"/>
          <w:sz w:val="28"/>
          <w:szCs w:val="28"/>
        </w:rPr>
        <w:t xml:space="preserve"> </w:t>
      </w:r>
      <w:proofErr w:type="spellStart"/>
      <w:r w:rsidR="00800CE1" w:rsidRPr="00800CE1">
        <w:rPr>
          <w:color w:val="000000" w:themeColor="text1"/>
          <w:sz w:val="28"/>
          <w:szCs w:val="28"/>
        </w:rPr>
        <w:t>hát</w:t>
      </w:r>
      <w:proofErr w:type="spellEnd"/>
      <w:r w:rsidR="00800CE1" w:rsidRPr="00800CE1">
        <w:rPr>
          <w:color w:val="000000" w:themeColor="text1"/>
          <w:sz w:val="28"/>
          <w:szCs w:val="28"/>
        </w:rPr>
        <w:t xml:space="preserve"> “</w:t>
      </w:r>
      <w:proofErr w:type="spellStart"/>
      <w:r w:rsidR="00800CE1" w:rsidRPr="00800CE1">
        <w:rPr>
          <w:color w:val="000000" w:themeColor="text1"/>
          <w:sz w:val="28"/>
          <w:szCs w:val="28"/>
        </w:rPr>
        <w:t>Cả</w:t>
      </w:r>
      <w:proofErr w:type="spellEnd"/>
      <w:r w:rsidR="00800CE1" w:rsidRPr="00800CE1">
        <w:rPr>
          <w:color w:val="000000" w:themeColor="text1"/>
          <w:sz w:val="28"/>
          <w:szCs w:val="28"/>
        </w:rPr>
        <w:t xml:space="preserve"> </w:t>
      </w:r>
      <w:proofErr w:type="spellStart"/>
      <w:r w:rsidR="00800CE1" w:rsidRPr="00800CE1">
        <w:rPr>
          <w:color w:val="000000" w:themeColor="text1"/>
          <w:sz w:val="28"/>
          <w:szCs w:val="28"/>
        </w:rPr>
        <w:t>tuần</w:t>
      </w:r>
      <w:proofErr w:type="spellEnd"/>
      <w:r w:rsidR="00800CE1" w:rsidRPr="00800CE1">
        <w:rPr>
          <w:color w:val="000000" w:themeColor="text1"/>
          <w:sz w:val="28"/>
          <w:szCs w:val="28"/>
        </w:rPr>
        <w:t xml:space="preserve"> </w:t>
      </w:r>
      <w:proofErr w:type="spellStart"/>
      <w:r w:rsidR="00800CE1" w:rsidRPr="00800CE1">
        <w:rPr>
          <w:color w:val="000000" w:themeColor="text1"/>
          <w:sz w:val="28"/>
          <w:szCs w:val="28"/>
        </w:rPr>
        <w:t>đều</w:t>
      </w:r>
      <w:proofErr w:type="spellEnd"/>
      <w:r w:rsidR="00800CE1" w:rsidRPr="00800CE1">
        <w:rPr>
          <w:color w:val="000000" w:themeColor="text1"/>
          <w:sz w:val="28"/>
          <w:szCs w:val="28"/>
        </w:rPr>
        <w:t xml:space="preserve"> </w:t>
      </w:r>
      <w:proofErr w:type="spellStart"/>
      <w:r w:rsidR="00800CE1" w:rsidRPr="00800CE1">
        <w:rPr>
          <w:color w:val="000000" w:themeColor="text1"/>
          <w:sz w:val="28"/>
          <w:szCs w:val="28"/>
        </w:rPr>
        <w:t>ngoan</w:t>
      </w:r>
      <w:proofErr w:type="spellEnd"/>
      <w:r w:rsidR="00800CE1" w:rsidRPr="00800CE1">
        <w:rPr>
          <w:color w:val="000000" w:themeColor="text1"/>
          <w:sz w:val="28"/>
          <w:szCs w:val="28"/>
        </w:rPr>
        <w:t>”.</w:t>
      </w:r>
    </w:p>
    <w:p w14:paraId="10FC09B9" w14:textId="77777777" w:rsidR="00800CE1" w:rsidRPr="00800CE1" w:rsidRDefault="00800CE1" w:rsidP="00800CE1">
      <w:pPr>
        <w:ind w:firstLine="720"/>
        <w:jc w:val="both"/>
        <w:rPr>
          <w:rFonts w:cs="Times New Roman"/>
          <w:color w:val="000000" w:themeColor="text1"/>
          <w:sz w:val="28"/>
          <w:szCs w:val="28"/>
        </w:rPr>
      </w:pPr>
      <w:r w:rsidRPr="00800CE1">
        <w:rPr>
          <w:rFonts w:cs="Times New Roman"/>
          <w:color w:val="000000" w:themeColor="text1"/>
          <w:sz w:val="28"/>
          <w:szCs w:val="28"/>
        </w:rPr>
        <w:t xml:space="preserve">- Các con </w:t>
      </w:r>
      <w:proofErr w:type="spellStart"/>
      <w:r w:rsidRPr="00800CE1">
        <w:rPr>
          <w:rFonts w:cs="Times New Roman"/>
          <w:color w:val="000000" w:themeColor="text1"/>
          <w:sz w:val="28"/>
          <w:szCs w:val="28"/>
        </w:rPr>
        <w:t>vừa</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hát</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bài</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gì</w:t>
      </w:r>
      <w:proofErr w:type="spellEnd"/>
      <w:r w:rsidRPr="00800CE1">
        <w:rPr>
          <w:rFonts w:cs="Times New Roman"/>
          <w:color w:val="000000" w:themeColor="text1"/>
          <w:sz w:val="28"/>
          <w:szCs w:val="28"/>
        </w:rPr>
        <w:t>?</w:t>
      </w:r>
    </w:p>
    <w:p w14:paraId="300DC8C3" w14:textId="77777777" w:rsidR="00800CE1" w:rsidRPr="00800CE1" w:rsidRDefault="00800CE1" w:rsidP="00800CE1">
      <w:pPr>
        <w:ind w:firstLine="720"/>
        <w:jc w:val="both"/>
        <w:rPr>
          <w:rFonts w:cs="Times New Roman"/>
          <w:color w:val="000000" w:themeColor="text1"/>
          <w:sz w:val="28"/>
          <w:szCs w:val="28"/>
        </w:rPr>
      </w:pPr>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Bạn</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nào</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giỏi</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cho</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cô</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biết</w:t>
      </w:r>
      <w:proofErr w:type="spellEnd"/>
      <w:r w:rsidRPr="00800CE1">
        <w:rPr>
          <w:rFonts w:cs="Times New Roman"/>
          <w:color w:val="000000" w:themeColor="text1"/>
          <w:sz w:val="28"/>
          <w:szCs w:val="28"/>
        </w:rPr>
        <w:t xml:space="preserve">: Trong </w:t>
      </w:r>
      <w:proofErr w:type="spellStart"/>
      <w:r w:rsidRPr="00800CE1">
        <w:rPr>
          <w:rFonts w:cs="Times New Roman"/>
          <w:color w:val="000000" w:themeColor="text1"/>
          <w:sz w:val="28"/>
          <w:szCs w:val="28"/>
        </w:rPr>
        <w:t>bài</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hát</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có</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nhắc</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đến</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những</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ngày</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nào</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trong</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tuần</w:t>
      </w:r>
      <w:proofErr w:type="spellEnd"/>
      <w:r w:rsidRPr="00800CE1">
        <w:rPr>
          <w:rFonts w:cs="Times New Roman"/>
          <w:color w:val="000000" w:themeColor="text1"/>
          <w:sz w:val="28"/>
          <w:szCs w:val="28"/>
        </w:rPr>
        <w:t>?</w:t>
      </w:r>
    </w:p>
    <w:p w14:paraId="1BDBB06B" w14:textId="77777777" w:rsidR="00800CE1" w:rsidRPr="00800CE1" w:rsidRDefault="00800CE1" w:rsidP="00800CE1">
      <w:pPr>
        <w:ind w:firstLine="720"/>
        <w:jc w:val="both"/>
        <w:rPr>
          <w:rFonts w:cs="Times New Roman"/>
          <w:color w:val="000000" w:themeColor="text1"/>
          <w:sz w:val="28"/>
          <w:szCs w:val="28"/>
        </w:rPr>
      </w:pPr>
      <w:r w:rsidRPr="00800CE1">
        <w:rPr>
          <w:rFonts w:cs="Times New Roman"/>
          <w:color w:val="000000" w:themeColor="text1"/>
          <w:sz w:val="28"/>
          <w:szCs w:val="28"/>
        </w:rPr>
        <w:t xml:space="preserve">-&gt; </w:t>
      </w:r>
      <w:proofErr w:type="spellStart"/>
      <w:r w:rsidRPr="00800CE1">
        <w:rPr>
          <w:rFonts w:cs="Times New Roman"/>
          <w:color w:val="000000" w:themeColor="text1"/>
          <w:sz w:val="28"/>
          <w:szCs w:val="28"/>
        </w:rPr>
        <w:t>Cô</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chính</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xác</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lại</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dẫn</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dắt</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trẻ</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vào</w:t>
      </w:r>
      <w:proofErr w:type="spellEnd"/>
      <w:r w:rsidRPr="00800CE1">
        <w:rPr>
          <w:rFonts w:cs="Times New Roman"/>
          <w:color w:val="000000" w:themeColor="text1"/>
          <w:sz w:val="28"/>
          <w:szCs w:val="28"/>
        </w:rPr>
        <w:t xml:space="preserve"> </w:t>
      </w:r>
      <w:proofErr w:type="spellStart"/>
      <w:r w:rsidRPr="00800CE1">
        <w:rPr>
          <w:rFonts w:cs="Times New Roman"/>
          <w:color w:val="000000" w:themeColor="text1"/>
          <w:sz w:val="28"/>
          <w:szCs w:val="28"/>
        </w:rPr>
        <w:t>bài</w:t>
      </w:r>
      <w:proofErr w:type="spellEnd"/>
      <w:r w:rsidRPr="00800CE1">
        <w:rPr>
          <w:rFonts w:cs="Times New Roman"/>
          <w:color w:val="000000" w:themeColor="text1"/>
          <w:sz w:val="28"/>
          <w:szCs w:val="28"/>
        </w:rPr>
        <w:t>.</w:t>
      </w:r>
    </w:p>
    <w:p w14:paraId="0C103015" w14:textId="560BA899" w:rsidR="009E1B19" w:rsidRPr="00DE79ED" w:rsidRDefault="009E1B19" w:rsidP="00800CE1">
      <w:pPr>
        <w:ind w:firstLine="426"/>
        <w:jc w:val="both"/>
        <w:rPr>
          <w:rFonts w:cs="Times New Roman"/>
          <w:b/>
          <w:color w:val="000000" w:themeColor="text1"/>
          <w:sz w:val="28"/>
          <w:szCs w:val="28"/>
        </w:rPr>
      </w:pPr>
      <w:r w:rsidRPr="00DE79ED">
        <w:rPr>
          <w:rFonts w:cs="Times New Roman"/>
          <w:b/>
          <w:color w:val="000000" w:themeColor="text1"/>
          <w:sz w:val="28"/>
          <w:szCs w:val="28"/>
        </w:rPr>
        <w:tab/>
      </w:r>
      <w:proofErr w:type="spellStart"/>
      <w:r w:rsidR="00073887">
        <w:rPr>
          <w:rFonts w:cs="Times New Roman"/>
          <w:b/>
          <w:color w:val="000000" w:themeColor="text1"/>
          <w:sz w:val="28"/>
          <w:szCs w:val="28"/>
        </w:rPr>
        <w:t>Hoạt</w:t>
      </w:r>
      <w:proofErr w:type="spellEnd"/>
      <w:r w:rsidR="00073887">
        <w:rPr>
          <w:rFonts w:cs="Times New Roman"/>
          <w:b/>
          <w:color w:val="000000" w:themeColor="text1"/>
          <w:sz w:val="28"/>
          <w:szCs w:val="28"/>
          <w:lang w:val="vi-VN"/>
        </w:rPr>
        <w:t xml:space="preserve"> động 2: </w:t>
      </w:r>
      <w:proofErr w:type="spellStart"/>
      <w:r w:rsidRPr="00DE79ED">
        <w:rPr>
          <w:rFonts w:cs="Times New Roman"/>
          <w:b/>
          <w:color w:val="000000" w:themeColor="text1"/>
          <w:sz w:val="28"/>
          <w:szCs w:val="28"/>
        </w:rPr>
        <w:t>Hoạt</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động</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trọng</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tâm</w:t>
      </w:r>
      <w:proofErr w:type="spellEnd"/>
      <w:r w:rsidRPr="00DE79ED">
        <w:rPr>
          <w:rFonts w:cs="Times New Roman"/>
          <w:b/>
          <w:color w:val="000000" w:themeColor="text1"/>
          <w:sz w:val="28"/>
          <w:szCs w:val="28"/>
        </w:rPr>
        <w:t>:</w:t>
      </w:r>
    </w:p>
    <w:p w14:paraId="4632EC2B" w14:textId="77777777" w:rsidR="00800CE1" w:rsidRPr="00800CE1" w:rsidRDefault="009E1B19" w:rsidP="00800CE1">
      <w:pPr>
        <w:jc w:val="both"/>
        <w:rPr>
          <w:b/>
          <w:color w:val="000000" w:themeColor="text1"/>
          <w:sz w:val="28"/>
          <w:szCs w:val="28"/>
        </w:rPr>
      </w:pPr>
      <w:r w:rsidRPr="00DE79ED">
        <w:rPr>
          <w:rFonts w:cs="Times New Roman"/>
          <w:b/>
          <w:color w:val="000000" w:themeColor="text1"/>
          <w:sz w:val="28"/>
          <w:szCs w:val="28"/>
        </w:rPr>
        <w:tab/>
      </w:r>
      <w:r w:rsidR="00800CE1" w:rsidRPr="00800CE1">
        <w:rPr>
          <w:b/>
          <w:bCs/>
          <w:i/>
          <w:iCs/>
          <w:color w:val="000000" w:themeColor="text1"/>
          <w:sz w:val="28"/>
          <w:szCs w:val="28"/>
        </w:rPr>
        <w:t>*</w:t>
      </w:r>
      <w:proofErr w:type="spellStart"/>
      <w:r w:rsidR="00800CE1" w:rsidRPr="00800CE1">
        <w:rPr>
          <w:b/>
          <w:bCs/>
          <w:i/>
          <w:iCs/>
          <w:color w:val="000000" w:themeColor="text1"/>
          <w:sz w:val="28"/>
          <w:szCs w:val="28"/>
        </w:rPr>
        <w:t>Hoạt</w:t>
      </w:r>
      <w:proofErr w:type="spellEnd"/>
      <w:r w:rsidR="00800CE1" w:rsidRPr="00800CE1">
        <w:rPr>
          <w:b/>
          <w:bCs/>
          <w:i/>
          <w:iCs/>
          <w:color w:val="000000" w:themeColor="text1"/>
          <w:sz w:val="28"/>
          <w:szCs w:val="28"/>
        </w:rPr>
        <w:t xml:space="preserve"> </w:t>
      </w:r>
      <w:proofErr w:type="spellStart"/>
      <w:r w:rsidR="00800CE1" w:rsidRPr="00800CE1">
        <w:rPr>
          <w:b/>
          <w:bCs/>
          <w:i/>
          <w:iCs/>
          <w:color w:val="000000" w:themeColor="text1"/>
          <w:sz w:val="28"/>
          <w:szCs w:val="28"/>
        </w:rPr>
        <w:t>động</w:t>
      </w:r>
      <w:proofErr w:type="spellEnd"/>
      <w:r w:rsidR="00800CE1" w:rsidRPr="00800CE1">
        <w:rPr>
          <w:b/>
          <w:bCs/>
          <w:i/>
          <w:iCs/>
          <w:color w:val="000000" w:themeColor="text1"/>
          <w:sz w:val="28"/>
          <w:szCs w:val="28"/>
        </w:rPr>
        <w:t xml:space="preserve"> 1: </w:t>
      </w:r>
      <w:proofErr w:type="spellStart"/>
      <w:r w:rsidR="00800CE1" w:rsidRPr="00800CE1">
        <w:rPr>
          <w:b/>
          <w:bCs/>
          <w:i/>
          <w:iCs/>
          <w:color w:val="000000" w:themeColor="text1"/>
          <w:sz w:val="28"/>
          <w:szCs w:val="28"/>
        </w:rPr>
        <w:t>Nhận</w:t>
      </w:r>
      <w:proofErr w:type="spellEnd"/>
      <w:r w:rsidR="00800CE1" w:rsidRPr="00800CE1">
        <w:rPr>
          <w:b/>
          <w:bCs/>
          <w:i/>
          <w:iCs/>
          <w:color w:val="000000" w:themeColor="text1"/>
          <w:sz w:val="28"/>
          <w:szCs w:val="28"/>
        </w:rPr>
        <w:t xml:space="preserve"> </w:t>
      </w:r>
      <w:proofErr w:type="spellStart"/>
      <w:r w:rsidR="00800CE1" w:rsidRPr="00800CE1">
        <w:rPr>
          <w:b/>
          <w:bCs/>
          <w:i/>
          <w:iCs/>
          <w:color w:val="000000" w:themeColor="text1"/>
          <w:sz w:val="28"/>
          <w:szCs w:val="28"/>
        </w:rPr>
        <w:t>biết</w:t>
      </w:r>
      <w:proofErr w:type="spellEnd"/>
      <w:r w:rsidR="00800CE1" w:rsidRPr="00800CE1">
        <w:rPr>
          <w:b/>
          <w:bCs/>
          <w:i/>
          <w:iCs/>
          <w:color w:val="000000" w:themeColor="text1"/>
          <w:sz w:val="28"/>
          <w:szCs w:val="28"/>
        </w:rPr>
        <w:t xml:space="preserve"> </w:t>
      </w:r>
      <w:proofErr w:type="spellStart"/>
      <w:r w:rsidR="00800CE1" w:rsidRPr="00800CE1">
        <w:rPr>
          <w:b/>
          <w:bCs/>
          <w:i/>
          <w:iCs/>
          <w:color w:val="000000" w:themeColor="text1"/>
          <w:sz w:val="28"/>
          <w:szCs w:val="28"/>
        </w:rPr>
        <w:t>gọi</w:t>
      </w:r>
      <w:proofErr w:type="spellEnd"/>
      <w:r w:rsidR="00800CE1" w:rsidRPr="00800CE1">
        <w:rPr>
          <w:b/>
          <w:bCs/>
          <w:i/>
          <w:iCs/>
          <w:color w:val="000000" w:themeColor="text1"/>
          <w:sz w:val="28"/>
          <w:szCs w:val="28"/>
        </w:rPr>
        <w:t xml:space="preserve"> </w:t>
      </w:r>
      <w:proofErr w:type="spellStart"/>
      <w:r w:rsidR="00800CE1" w:rsidRPr="00800CE1">
        <w:rPr>
          <w:b/>
          <w:bCs/>
          <w:i/>
          <w:iCs/>
          <w:color w:val="000000" w:themeColor="text1"/>
          <w:sz w:val="28"/>
          <w:szCs w:val="28"/>
        </w:rPr>
        <w:t>tên</w:t>
      </w:r>
      <w:proofErr w:type="spellEnd"/>
      <w:r w:rsidR="00800CE1" w:rsidRPr="00800CE1">
        <w:rPr>
          <w:b/>
          <w:bCs/>
          <w:i/>
          <w:iCs/>
          <w:color w:val="000000" w:themeColor="text1"/>
          <w:sz w:val="28"/>
          <w:szCs w:val="28"/>
        </w:rPr>
        <w:t xml:space="preserve"> </w:t>
      </w:r>
      <w:proofErr w:type="spellStart"/>
      <w:r w:rsidR="00800CE1" w:rsidRPr="00800CE1">
        <w:rPr>
          <w:b/>
          <w:bCs/>
          <w:i/>
          <w:iCs/>
          <w:color w:val="000000" w:themeColor="text1"/>
          <w:sz w:val="28"/>
          <w:szCs w:val="28"/>
        </w:rPr>
        <w:t>các</w:t>
      </w:r>
      <w:proofErr w:type="spellEnd"/>
      <w:r w:rsidR="00800CE1" w:rsidRPr="00800CE1">
        <w:rPr>
          <w:b/>
          <w:bCs/>
          <w:i/>
          <w:iCs/>
          <w:color w:val="000000" w:themeColor="text1"/>
          <w:sz w:val="28"/>
          <w:szCs w:val="28"/>
        </w:rPr>
        <w:t xml:space="preserve"> </w:t>
      </w:r>
      <w:proofErr w:type="spellStart"/>
      <w:r w:rsidR="00800CE1" w:rsidRPr="00800CE1">
        <w:rPr>
          <w:b/>
          <w:bCs/>
          <w:i/>
          <w:iCs/>
          <w:color w:val="000000" w:themeColor="text1"/>
          <w:sz w:val="28"/>
          <w:szCs w:val="28"/>
        </w:rPr>
        <w:t>ngày</w:t>
      </w:r>
      <w:proofErr w:type="spellEnd"/>
      <w:r w:rsidR="00800CE1" w:rsidRPr="00800CE1">
        <w:rPr>
          <w:b/>
          <w:bCs/>
          <w:i/>
          <w:iCs/>
          <w:color w:val="000000" w:themeColor="text1"/>
          <w:sz w:val="28"/>
          <w:szCs w:val="28"/>
        </w:rPr>
        <w:t xml:space="preserve"> </w:t>
      </w:r>
      <w:proofErr w:type="spellStart"/>
      <w:r w:rsidR="00800CE1" w:rsidRPr="00800CE1">
        <w:rPr>
          <w:b/>
          <w:bCs/>
          <w:i/>
          <w:iCs/>
          <w:color w:val="000000" w:themeColor="text1"/>
          <w:sz w:val="28"/>
          <w:szCs w:val="28"/>
        </w:rPr>
        <w:t>thứ</w:t>
      </w:r>
      <w:proofErr w:type="spellEnd"/>
      <w:r w:rsidR="00800CE1" w:rsidRPr="00800CE1">
        <w:rPr>
          <w:b/>
          <w:bCs/>
          <w:i/>
          <w:iCs/>
          <w:color w:val="000000" w:themeColor="text1"/>
          <w:sz w:val="28"/>
          <w:szCs w:val="28"/>
        </w:rPr>
        <w:t xml:space="preserve"> </w:t>
      </w:r>
      <w:proofErr w:type="spellStart"/>
      <w:r w:rsidR="00800CE1" w:rsidRPr="00800CE1">
        <w:rPr>
          <w:b/>
          <w:bCs/>
          <w:i/>
          <w:iCs/>
          <w:color w:val="000000" w:themeColor="text1"/>
          <w:sz w:val="28"/>
          <w:szCs w:val="28"/>
        </w:rPr>
        <w:t>trong</w:t>
      </w:r>
      <w:proofErr w:type="spellEnd"/>
      <w:r w:rsidR="00800CE1" w:rsidRPr="00800CE1">
        <w:rPr>
          <w:b/>
          <w:bCs/>
          <w:i/>
          <w:iCs/>
          <w:color w:val="000000" w:themeColor="text1"/>
          <w:sz w:val="28"/>
          <w:szCs w:val="28"/>
        </w:rPr>
        <w:t xml:space="preserve"> </w:t>
      </w:r>
      <w:proofErr w:type="spellStart"/>
      <w:r w:rsidR="00800CE1" w:rsidRPr="00800CE1">
        <w:rPr>
          <w:b/>
          <w:bCs/>
          <w:i/>
          <w:iCs/>
          <w:color w:val="000000" w:themeColor="text1"/>
          <w:sz w:val="28"/>
          <w:szCs w:val="28"/>
        </w:rPr>
        <w:t>tuần</w:t>
      </w:r>
      <w:proofErr w:type="spellEnd"/>
      <w:r w:rsidR="00800CE1" w:rsidRPr="00800CE1">
        <w:rPr>
          <w:b/>
          <w:bCs/>
          <w:i/>
          <w:iCs/>
          <w:color w:val="000000" w:themeColor="text1"/>
          <w:sz w:val="28"/>
          <w:szCs w:val="28"/>
        </w:rPr>
        <w:t xml:space="preserve"> </w:t>
      </w:r>
      <w:proofErr w:type="spellStart"/>
      <w:r w:rsidR="00800CE1" w:rsidRPr="00800CE1">
        <w:rPr>
          <w:b/>
          <w:bCs/>
          <w:i/>
          <w:iCs/>
          <w:color w:val="000000" w:themeColor="text1"/>
          <w:sz w:val="28"/>
          <w:szCs w:val="28"/>
        </w:rPr>
        <w:t>theo</w:t>
      </w:r>
      <w:proofErr w:type="spellEnd"/>
      <w:r w:rsidR="00800CE1" w:rsidRPr="00800CE1">
        <w:rPr>
          <w:b/>
          <w:bCs/>
          <w:i/>
          <w:iCs/>
          <w:color w:val="000000" w:themeColor="text1"/>
          <w:sz w:val="28"/>
          <w:szCs w:val="28"/>
        </w:rPr>
        <w:t xml:space="preserve"> </w:t>
      </w:r>
      <w:proofErr w:type="spellStart"/>
      <w:r w:rsidR="00800CE1" w:rsidRPr="00800CE1">
        <w:rPr>
          <w:b/>
          <w:bCs/>
          <w:i/>
          <w:iCs/>
          <w:color w:val="000000" w:themeColor="text1"/>
          <w:sz w:val="28"/>
          <w:szCs w:val="28"/>
        </w:rPr>
        <w:t>thứ</w:t>
      </w:r>
      <w:proofErr w:type="spellEnd"/>
      <w:r w:rsidR="00800CE1" w:rsidRPr="00800CE1">
        <w:rPr>
          <w:b/>
          <w:bCs/>
          <w:i/>
          <w:iCs/>
          <w:color w:val="000000" w:themeColor="text1"/>
          <w:sz w:val="28"/>
          <w:szCs w:val="28"/>
        </w:rPr>
        <w:t xml:space="preserve"> </w:t>
      </w:r>
      <w:proofErr w:type="spellStart"/>
      <w:r w:rsidR="00800CE1" w:rsidRPr="00800CE1">
        <w:rPr>
          <w:b/>
          <w:bCs/>
          <w:i/>
          <w:iCs/>
          <w:color w:val="000000" w:themeColor="text1"/>
          <w:sz w:val="28"/>
          <w:szCs w:val="28"/>
        </w:rPr>
        <w:t>tự</w:t>
      </w:r>
      <w:proofErr w:type="spellEnd"/>
      <w:r w:rsidR="00800CE1" w:rsidRPr="00800CE1">
        <w:rPr>
          <w:b/>
          <w:bCs/>
          <w:i/>
          <w:iCs/>
          <w:color w:val="000000" w:themeColor="text1"/>
          <w:sz w:val="28"/>
          <w:szCs w:val="28"/>
        </w:rPr>
        <w:t>.</w:t>
      </w:r>
    </w:p>
    <w:p w14:paraId="2A9B006B" w14:textId="77777777"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Đố</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các</w:t>
      </w:r>
      <w:proofErr w:type="spellEnd"/>
      <w:r w:rsidRPr="00800CE1">
        <w:rPr>
          <w:rFonts w:cs="Times New Roman"/>
          <w:bCs/>
          <w:color w:val="000000" w:themeColor="text1"/>
          <w:sz w:val="28"/>
          <w:szCs w:val="28"/>
        </w:rPr>
        <w:t xml:space="preserve"> con </w:t>
      </w:r>
      <w:proofErr w:type="spellStart"/>
      <w:r w:rsidRPr="00800CE1">
        <w:rPr>
          <w:rFonts w:cs="Times New Roman"/>
          <w:bCs/>
          <w:color w:val="000000" w:themeColor="text1"/>
          <w:sz w:val="28"/>
          <w:szCs w:val="28"/>
        </w:rPr>
        <w:t>biết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2 </w:t>
      </w:r>
      <w:proofErr w:type="spellStart"/>
      <w:r w:rsidRPr="00800CE1">
        <w:rPr>
          <w:rFonts w:cs="Times New Roman"/>
          <w:bCs/>
          <w:color w:val="000000" w:themeColor="text1"/>
          <w:sz w:val="28"/>
          <w:szCs w:val="28"/>
        </w:rPr>
        <w:t>là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nào</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trong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tuần</w:t>
      </w:r>
      <w:proofErr w:type="spellEnd"/>
      <w:r w:rsidRPr="00800CE1">
        <w:rPr>
          <w:rFonts w:cs="Times New Roman"/>
          <w:bCs/>
          <w:color w:val="000000" w:themeColor="text1"/>
          <w:sz w:val="28"/>
          <w:szCs w:val="28"/>
        </w:rPr>
        <w:t>?</w:t>
      </w:r>
    </w:p>
    <w:p w14:paraId="176BD7B3" w14:textId="77777777"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2 </w:t>
      </w:r>
      <w:proofErr w:type="spellStart"/>
      <w:r w:rsidRPr="00800CE1">
        <w:rPr>
          <w:rFonts w:cs="Times New Roman"/>
          <w:bCs/>
          <w:color w:val="000000" w:themeColor="text1"/>
          <w:sz w:val="28"/>
          <w:szCs w:val="28"/>
        </w:rPr>
        <w:t>là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bắt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đầu</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một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tuần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làm</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việc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mới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đấy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các</w:t>
      </w:r>
      <w:proofErr w:type="spellEnd"/>
      <w:r w:rsidRPr="00800CE1">
        <w:rPr>
          <w:rFonts w:cs="Times New Roman"/>
          <w:bCs/>
          <w:color w:val="000000" w:themeColor="text1"/>
          <w:sz w:val="28"/>
          <w:szCs w:val="28"/>
        </w:rPr>
        <w:t xml:space="preserve"> con ạ!</w:t>
      </w:r>
    </w:p>
    <w:p w14:paraId="1F3EA4CD" w14:textId="77777777"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trên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bảng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cô</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có</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tờ</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lịch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hai</w:t>
      </w:r>
      <w:proofErr w:type="spellEnd"/>
      <w:r w:rsidRPr="00800CE1">
        <w:rPr>
          <w:rFonts w:cs="Times New Roman"/>
          <w:bCs/>
          <w:color w:val="000000" w:themeColor="text1"/>
          <w:sz w:val="28"/>
          <w:szCs w:val="28"/>
        </w:rPr>
        <w:t xml:space="preserve">. Các </w:t>
      </w:r>
      <w:proofErr w:type="spellStart"/>
      <w:r w:rsidRPr="00800CE1">
        <w:rPr>
          <w:rFonts w:cs="Times New Roman"/>
          <w:bCs/>
          <w:color w:val="000000" w:themeColor="text1"/>
          <w:sz w:val="28"/>
          <w:szCs w:val="28"/>
        </w:rPr>
        <w:t>đội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có</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nhận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xét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gì</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về</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tờ</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lịch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nói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lên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hai</w:t>
      </w:r>
      <w:proofErr w:type="spellEnd"/>
      <w:r w:rsidRPr="00800CE1">
        <w:rPr>
          <w:rFonts w:cs="Times New Roman"/>
          <w:bCs/>
          <w:color w:val="000000" w:themeColor="text1"/>
          <w:sz w:val="28"/>
          <w:szCs w:val="28"/>
        </w:rPr>
        <w:t>?</w:t>
      </w:r>
    </w:p>
    <w:p w14:paraId="41451DD8" w14:textId="77777777"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(Các </w:t>
      </w:r>
      <w:proofErr w:type="spellStart"/>
      <w:r w:rsidRPr="00800CE1">
        <w:rPr>
          <w:rFonts w:cs="Times New Roman"/>
          <w:bCs/>
          <w:color w:val="000000" w:themeColor="text1"/>
          <w:sz w:val="28"/>
          <w:szCs w:val="28"/>
        </w:rPr>
        <w:t>số</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bên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trên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chỉ</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dương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các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số</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bên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dưới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chỉ</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âm</w:t>
      </w:r>
      <w:proofErr w:type="spellEnd"/>
      <w:r w:rsidRPr="00800CE1">
        <w:rPr>
          <w:rFonts w:cs="Times New Roman"/>
          <w:bCs/>
          <w:color w:val="000000" w:themeColor="text1"/>
          <w:sz w:val="28"/>
          <w:szCs w:val="28"/>
        </w:rPr>
        <w:t xml:space="preserve">) ở </w:t>
      </w:r>
      <w:proofErr w:type="spellStart"/>
      <w:r w:rsidRPr="00800CE1">
        <w:rPr>
          <w:rFonts w:cs="Times New Roman"/>
          <w:bCs/>
          <w:color w:val="000000" w:themeColor="text1"/>
          <w:sz w:val="28"/>
          <w:szCs w:val="28"/>
        </w:rPr>
        <w:t>giữa</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tờ</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giấy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có</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từ</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hai</w:t>
      </w:r>
      <w:proofErr w:type="spellEnd"/>
      <w:r w:rsidRPr="00800CE1">
        <w:rPr>
          <w:rFonts w:cs="Times New Roman"/>
          <w:bCs/>
          <w:color w:val="000000" w:themeColor="text1"/>
          <w:sz w:val="28"/>
          <w:szCs w:val="28"/>
        </w:rPr>
        <w:t>”.</w:t>
      </w:r>
    </w:p>
    <w:p w14:paraId="1396CB5A" w14:textId="77777777"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Sau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hai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mấy</w:t>
      </w:r>
      <w:proofErr w:type="spellEnd"/>
      <w:r w:rsidRPr="00800CE1">
        <w:rPr>
          <w:rFonts w:cs="Times New Roman"/>
          <w:bCs/>
          <w:color w:val="000000" w:themeColor="text1"/>
          <w:sz w:val="28"/>
          <w:szCs w:val="28"/>
        </w:rPr>
        <w:t>?</w:t>
      </w:r>
    </w:p>
    <w:p w14:paraId="1B03F40B" w14:textId="77777777"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Tờ</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lịch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ba</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có</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đặc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điểm</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gì</w:t>
      </w:r>
      <w:proofErr w:type="spellEnd"/>
      <w:r w:rsidRPr="00800CE1">
        <w:rPr>
          <w:rFonts w:cs="Times New Roman"/>
          <w:bCs/>
          <w:color w:val="000000" w:themeColor="text1"/>
          <w:sz w:val="28"/>
          <w:szCs w:val="28"/>
        </w:rPr>
        <w:t>?</w:t>
      </w:r>
    </w:p>
    <w:p w14:paraId="01B61441" w14:textId="77777777"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Các </w:t>
      </w:r>
      <w:proofErr w:type="spellStart"/>
      <w:r w:rsidRPr="00800CE1">
        <w:rPr>
          <w:rFonts w:cs="Times New Roman"/>
          <w:bCs/>
          <w:color w:val="000000" w:themeColor="text1"/>
          <w:sz w:val="28"/>
          <w:szCs w:val="28"/>
        </w:rPr>
        <w:t>bạn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hãy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lấy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tờ</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lịch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tư</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xếp</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ra</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trước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mặt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tờ</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lịch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tư</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có</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đặc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điểm</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gì</w:t>
      </w:r>
      <w:proofErr w:type="spellEnd"/>
      <w:r w:rsidRPr="00800CE1">
        <w:rPr>
          <w:rFonts w:cs="Times New Roman"/>
          <w:bCs/>
          <w:color w:val="000000" w:themeColor="text1"/>
          <w:sz w:val="28"/>
          <w:szCs w:val="28"/>
        </w:rPr>
        <w:t>?</w:t>
      </w:r>
    </w:p>
    <w:p w14:paraId="4133B550" w14:textId="77777777"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Hôm</w:t>
      </w:r>
      <w:proofErr w:type="spellEnd"/>
      <w:r w:rsidRPr="00800CE1">
        <w:rPr>
          <w:rFonts w:cs="Times New Roman"/>
          <w:bCs/>
          <w:color w:val="000000" w:themeColor="text1"/>
          <w:sz w:val="28"/>
          <w:szCs w:val="28"/>
        </w:rPr>
        <w:t xml:space="preserve"> nay </w:t>
      </w:r>
      <w:proofErr w:type="spellStart"/>
      <w:r w:rsidRPr="00800CE1">
        <w:rPr>
          <w:rFonts w:cs="Times New Roman"/>
          <w:bCs/>
          <w:color w:val="000000" w:themeColor="text1"/>
          <w:sz w:val="28"/>
          <w:szCs w:val="28"/>
        </w:rPr>
        <w:t>là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mấy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Hôm</w:t>
      </w:r>
      <w:proofErr w:type="spellEnd"/>
      <w:r w:rsidRPr="00800CE1">
        <w:rPr>
          <w:rFonts w:cs="Times New Roman"/>
          <w:bCs/>
          <w:color w:val="000000" w:themeColor="text1"/>
          <w:sz w:val="28"/>
          <w:szCs w:val="28"/>
        </w:rPr>
        <w:t xml:space="preserve"> nay </w:t>
      </w:r>
      <w:proofErr w:type="spellStart"/>
      <w:r w:rsidRPr="00800CE1">
        <w:rPr>
          <w:rFonts w:cs="Times New Roman"/>
          <w:bCs/>
          <w:color w:val="000000" w:themeColor="text1"/>
          <w:sz w:val="28"/>
          <w:szCs w:val="28"/>
        </w:rPr>
        <w:t>là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tư</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các</w:t>
      </w:r>
      <w:proofErr w:type="spellEnd"/>
      <w:r w:rsidRPr="00800CE1">
        <w:rPr>
          <w:rFonts w:cs="Times New Roman"/>
          <w:bCs/>
          <w:color w:val="000000" w:themeColor="text1"/>
          <w:sz w:val="28"/>
          <w:szCs w:val="28"/>
        </w:rPr>
        <w:t xml:space="preserve"> con </w:t>
      </w:r>
      <w:proofErr w:type="spellStart"/>
      <w:r w:rsidRPr="00800CE1">
        <w:rPr>
          <w:rFonts w:cs="Times New Roman"/>
          <w:bCs/>
          <w:color w:val="000000" w:themeColor="text1"/>
          <w:sz w:val="28"/>
          <w:szCs w:val="28"/>
        </w:rPr>
        <w:t>đang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được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làm</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gì</w:t>
      </w:r>
      <w:proofErr w:type="spellEnd"/>
      <w:r w:rsidRPr="00800CE1">
        <w:rPr>
          <w:rFonts w:cs="Times New Roman"/>
          <w:bCs/>
          <w:color w:val="000000" w:themeColor="text1"/>
          <w:sz w:val="28"/>
          <w:szCs w:val="28"/>
        </w:rPr>
        <w:t>?</w:t>
      </w:r>
    </w:p>
    <w:p w14:paraId="77BFA4A3" w14:textId="77777777"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Sau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tư</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mấy</w:t>
      </w:r>
      <w:proofErr w:type="spellEnd"/>
      <w:r w:rsidRPr="00800CE1">
        <w:rPr>
          <w:rFonts w:cs="Times New Roman"/>
          <w:bCs/>
          <w:color w:val="000000" w:themeColor="text1"/>
          <w:sz w:val="28"/>
          <w:szCs w:val="28"/>
        </w:rPr>
        <w:t>?</w:t>
      </w:r>
    </w:p>
    <w:p w14:paraId="0E1C0B9C" w14:textId="77777777"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Hãy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lấy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tờ</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lịch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năm</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xếp</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ra</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trước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mặt</w:t>
      </w:r>
      <w:proofErr w:type="spellEnd"/>
      <w:r w:rsidRPr="00800CE1">
        <w:rPr>
          <w:rFonts w:cs="Times New Roman"/>
          <w:bCs/>
          <w:color w:val="000000" w:themeColor="text1"/>
          <w:sz w:val="28"/>
          <w:szCs w:val="28"/>
        </w:rPr>
        <w:t xml:space="preserve">? Các </w:t>
      </w:r>
      <w:proofErr w:type="spellStart"/>
      <w:r w:rsidRPr="00800CE1">
        <w:rPr>
          <w:rFonts w:cs="Times New Roman"/>
          <w:bCs/>
          <w:color w:val="000000" w:themeColor="text1"/>
          <w:sz w:val="28"/>
          <w:szCs w:val="28"/>
        </w:rPr>
        <w:t>đội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có</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nhận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xét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gì</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về</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tờ</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lịch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năm</w:t>
      </w:r>
      <w:proofErr w:type="spellEnd"/>
      <w:r w:rsidRPr="00800CE1">
        <w:rPr>
          <w:rFonts w:cs="Times New Roman"/>
          <w:bCs/>
          <w:color w:val="000000" w:themeColor="text1"/>
          <w:sz w:val="28"/>
          <w:szCs w:val="28"/>
        </w:rPr>
        <w:t>?</w:t>
      </w:r>
    </w:p>
    <w:p w14:paraId="64F62607" w14:textId="77777777"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Sau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năm</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mấy</w:t>
      </w:r>
      <w:proofErr w:type="spellEnd"/>
      <w:r w:rsidRPr="00800CE1">
        <w:rPr>
          <w:rFonts w:cs="Times New Roman"/>
          <w:bCs/>
          <w:color w:val="000000" w:themeColor="text1"/>
          <w:sz w:val="28"/>
          <w:szCs w:val="28"/>
        </w:rPr>
        <w:t>?</w:t>
      </w:r>
    </w:p>
    <w:p w14:paraId="5BD6E028" w14:textId="2CC30CD3" w:rsidR="00800CE1" w:rsidRPr="00800CE1" w:rsidRDefault="00800CE1" w:rsidP="001419D0">
      <w:pPr>
        <w:ind w:firstLine="720"/>
        <w:jc w:val="both"/>
        <w:rPr>
          <w:rFonts w:cs="Times New Roman"/>
          <w:bCs/>
          <w:color w:val="000000" w:themeColor="text1"/>
          <w:sz w:val="28"/>
          <w:szCs w:val="28"/>
          <w:lang w:val="vi-VN"/>
        </w:rPr>
      </w:pPr>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Lấy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tờ</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lịch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sáu</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để</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ra</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trước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mặt</w:t>
      </w:r>
      <w:proofErr w:type="spellEnd"/>
      <w:r w:rsidRPr="00800CE1">
        <w:rPr>
          <w:rFonts w:cs="Times New Roman"/>
          <w:bCs/>
          <w:color w:val="000000" w:themeColor="text1"/>
          <w:sz w:val="28"/>
          <w:szCs w:val="28"/>
        </w:rPr>
        <w:t>.</w:t>
      </w:r>
    </w:p>
    <w:p w14:paraId="5D623E70" w14:textId="15004174"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Sau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sáu</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mấy</w:t>
      </w:r>
      <w:proofErr w:type="spellEnd"/>
      <w:r w:rsidRPr="00800CE1">
        <w:rPr>
          <w:rFonts w:cs="Times New Roman"/>
          <w:bCs/>
          <w:color w:val="000000" w:themeColor="text1"/>
          <w:sz w:val="28"/>
          <w:szCs w:val="28"/>
        </w:rPr>
        <w:t>?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bảy</w:t>
      </w:r>
      <w:proofErr w:type="spellEnd"/>
      <w:r w:rsidRPr="00800CE1">
        <w:rPr>
          <w:rFonts w:cs="Times New Roman"/>
          <w:bCs/>
          <w:color w:val="000000" w:themeColor="text1"/>
          <w:sz w:val="28"/>
          <w:szCs w:val="28"/>
        </w:rPr>
        <w:t xml:space="preserve">) Các </w:t>
      </w:r>
      <w:proofErr w:type="spellStart"/>
      <w:r w:rsidRPr="00800CE1">
        <w:rPr>
          <w:rFonts w:cs="Times New Roman"/>
          <w:bCs/>
          <w:color w:val="000000" w:themeColor="text1"/>
          <w:sz w:val="28"/>
          <w:szCs w:val="28"/>
        </w:rPr>
        <w:t>bạn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có</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nhận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xét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gì</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về</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tờ</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lịch</w:t>
      </w:r>
      <w:proofErr w:type="spellEnd"/>
      <w:r w:rsidRPr="00800CE1">
        <w:rPr>
          <w:rFonts w:cs="Times New Roman"/>
          <w:bCs/>
          <w:color w:val="000000" w:themeColor="text1"/>
          <w:sz w:val="28"/>
          <w:szCs w:val="28"/>
        </w:rPr>
        <w:t xml:space="preserve"> </w:t>
      </w:r>
      <w:proofErr w:type="gramStart"/>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proofErr w:type="gram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bảy</w:t>
      </w:r>
      <w:proofErr w:type="spellEnd"/>
      <w:r w:rsidRPr="00800CE1">
        <w:rPr>
          <w:rFonts w:cs="Times New Roman"/>
          <w:bCs/>
          <w:color w:val="000000" w:themeColor="text1"/>
          <w:sz w:val="28"/>
          <w:szCs w:val="28"/>
        </w:rPr>
        <w:t>”?</w:t>
      </w:r>
    </w:p>
    <w:p w14:paraId="1D023BB6" w14:textId="77777777"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bảy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các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bạn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làm</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gì</w:t>
      </w:r>
      <w:proofErr w:type="spellEnd"/>
      <w:r w:rsidRPr="00800CE1">
        <w:rPr>
          <w:rFonts w:cs="Times New Roman"/>
          <w:bCs/>
          <w:color w:val="000000" w:themeColor="text1"/>
          <w:sz w:val="28"/>
          <w:szCs w:val="28"/>
        </w:rPr>
        <w:t>?</w:t>
      </w:r>
    </w:p>
    <w:p w14:paraId="5A94EDE1" w14:textId="2CB5FBD8"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Còn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đây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tờ</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lịch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của</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chủ</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nhật</w:t>
      </w:r>
      <w:proofErr w:type="spellEnd"/>
      <w:r w:rsidRPr="00800CE1">
        <w:rPr>
          <w:rFonts w:cs="Times New Roman"/>
          <w:bCs/>
          <w:color w:val="000000" w:themeColor="text1"/>
          <w:sz w:val="28"/>
          <w:szCs w:val="28"/>
        </w:rPr>
        <w:t xml:space="preserve">. Các </w:t>
      </w:r>
      <w:proofErr w:type="spellStart"/>
      <w:r w:rsidRPr="00800CE1">
        <w:rPr>
          <w:rFonts w:cs="Times New Roman"/>
          <w:bCs/>
          <w:color w:val="000000" w:themeColor="text1"/>
          <w:sz w:val="28"/>
          <w:szCs w:val="28"/>
        </w:rPr>
        <w:t>đội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thấy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tờ</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lịch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của</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chủ</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lastRenderedPageBreak/>
        <w:t>nhật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có</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gì</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đặc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biệt</w:t>
      </w:r>
      <w:proofErr w:type="spellEnd"/>
      <w:r w:rsidRPr="00800CE1">
        <w:rPr>
          <w:rFonts w:cs="Times New Roman"/>
          <w:bCs/>
          <w:color w:val="000000" w:themeColor="text1"/>
          <w:sz w:val="28"/>
          <w:szCs w:val="28"/>
        </w:rPr>
        <w:t>?</w:t>
      </w:r>
      <w:r w:rsidR="001419D0">
        <w:rPr>
          <w:rFonts w:cs="Times New Roman"/>
          <w:bCs/>
          <w:color w:val="000000" w:themeColor="text1"/>
          <w:sz w:val="28"/>
          <w:szCs w:val="28"/>
          <w:lang w:val="vi-VN"/>
        </w:rPr>
        <w:t xml:space="preserve"> </w:t>
      </w:r>
      <w:proofErr w:type="spellStart"/>
      <w:r w:rsidRPr="00800CE1">
        <w:rPr>
          <w:rFonts w:cs="Times New Roman"/>
          <w:bCs/>
          <w:color w:val="000000" w:themeColor="text1"/>
          <w:sz w:val="28"/>
          <w:szCs w:val="28"/>
        </w:rPr>
        <w:t>Cô</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giải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thích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thêm</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tất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cả</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các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tờ</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lịch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chủ</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nhật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trong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lốc</w:t>
      </w:r>
      <w:proofErr w:type="spellEnd"/>
    </w:p>
    <w:p w14:paraId="1E76B239" w14:textId="77777777" w:rsidR="00800CE1" w:rsidRPr="00800CE1" w:rsidRDefault="00800CE1" w:rsidP="00800CE1">
      <w:pPr>
        <w:jc w:val="both"/>
        <w:rPr>
          <w:rFonts w:cs="Times New Roman"/>
          <w:bCs/>
          <w:color w:val="000000" w:themeColor="text1"/>
          <w:sz w:val="28"/>
          <w:szCs w:val="28"/>
        </w:rPr>
      </w:pPr>
      <w:proofErr w:type="spellStart"/>
      <w:r w:rsidRPr="00800CE1">
        <w:rPr>
          <w:rFonts w:cs="Times New Roman"/>
          <w:bCs/>
          <w:color w:val="000000" w:themeColor="text1"/>
          <w:sz w:val="28"/>
          <w:szCs w:val="28"/>
        </w:rPr>
        <w:t>lịch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đều</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có</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màu</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đỏ</w:t>
      </w:r>
      <w:proofErr w:type="spellEnd"/>
      <w:r w:rsidRPr="00800CE1">
        <w:rPr>
          <w:rFonts w:cs="Times New Roman"/>
          <w:bCs/>
          <w:color w:val="000000" w:themeColor="text1"/>
          <w:sz w:val="28"/>
          <w:szCs w:val="28"/>
        </w:rPr>
        <w:t>.</w:t>
      </w:r>
    </w:p>
    <w:p w14:paraId="4A9FF43F" w14:textId="5C8B5985"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Các con </w:t>
      </w:r>
      <w:proofErr w:type="spellStart"/>
      <w:r w:rsidRPr="00800CE1">
        <w:rPr>
          <w:rFonts w:cs="Times New Roman"/>
          <w:bCs/>
          <w:color w:val="000000" w:themeColor="text1"/>
          <w:sz w:val="28"/>
          <w:szCs w:val="28"/>
        </w:rPr>
        <w:t>có</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biết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vì</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sao</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tất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cả</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các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tờ</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lịch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chủ</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nhật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đều</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có</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màu</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đỏ</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không</w:t>
      </w:r>
      <w:proofErr w:type="spellEnd"/>
      <w:r w:rsidRPr="00800CE1">
        <w:rPr>
          <w:rFonts w:cs="Times New Roman"/>
          <w:bCs/>
          <w:color w:val="000000" w:themeColor="text1"/>
          <w:sz w:val="28"/>
          <w:szCs w:val="28"/>
        </w:rPr>
        <w:t>?</w:t>
      </w:r>
    </w:p>
    <w:p w14:paraId="7569EFEC" w14:textId="77777777" w:rsidR="00800CE1" w:rsidRPr="00800CE1" w:rsidRDefault="00800CE1" w:rsidP="00800CE1">
      <w:pPr>
        <w:jc w:val="both"/>
        <w:rPr>
          <w:rFonts w:cs="Times New Roman"/>
          <w:bCs/>
          <w:color w:val="000000" w:themeColor="text1"/>
          <w:sz w:val="28"/>
          <w:szCs w:val="28"/>
        </w:rPr>
      </w:pPr>
      <w:proofErr w:type="spellStart"/>
      <w:r w:rsidRPr="00800CE1">
        <w:rPr>
          <w:rFonts w:cs="Times New Roman"/>
          <w:bCs/>
          <w:color w:val="000000" w:themeColor="text1"/>
          <w:sz w:val="28"/>
          <w:szCs w:val="28"/>
        </w:rPr>
        <w:t>Bởi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vì</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chủ</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nhật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nghỉ</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của</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mọi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người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cũng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cuối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tuần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đấy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các</w:t>
      </w:r>
      <w:proofErr w:type="spellEnd"/>
      <w:r w:rsidRPr="00800CE1">
        <w:rPr>
          <w:rFonts w:cs="Times New Roman"/>
          <w:bCs/>
          <w:color w:val="000000" w:themeColor="text1"/>
          <w:sz w:val="28"/>
          <w:szCs w:val="28"/>
        </w:rPr>
        <w:t xml:space="preserve"> con ạ.</w:t>
      </w:r>
    </w:p>
    <w:p w14:paraId="7C26252B" w14:textId="68F62B2A"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Sau </w:t>
      </w:r>
      <w:proofErr w:type="spellStart"/>
      <w:r w:rsidRPr="00800CE1">
        <w:rPr>
          <w:rFonts w:cs="Times New Roman"/>
          <w:bCs/>
          <w:color w:val="000000" w:themeColor="text1"/>
          <w:sz w:val="28"/>
          <w:szCs w:val="28"/>
        </w:rPr>
        <w:t>khi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tìm</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hiểu</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về</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các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trong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tuần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thì</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các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đội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có</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nhận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xét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gì</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Mời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đại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diện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mỗi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đội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có</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nhận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xét</w:t>
      </w:r>
      <w:proofErr w:type="spellEnd"/>
      <w:r w:rsidRPr="00800CE1">
        <w:rPr>
          <w:rFonts w:cs="Times New Roman"/>
          <w:bCs/>
          <w:color w:val="000000" w:themeColor="text1"/>
          <w:sz w:val="28"/>
          <w:szCs w:val="28"/>
        </w:rPr>
        <w:t>.</w:t>
      </w:r>
    </w:p>
    <w:p w14:paraId="5E6CED50" w14:textId="77777777"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Đúng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rồi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một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tuần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thì</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có</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bảy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các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trong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tuần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thì</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có</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màu</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sắc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khác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nhau</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tự</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các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trong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tuần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tăng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dần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tờ</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lịch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chủ</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nhật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thì</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có</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màu</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đỏ</w:t>
      </w:r>
      <w:proofErr w:type="spellEnd"/>
      <w:r w:rsidRPr="00800CE1">
        <w:rPr>
          <w:rFonts w:cs="Times New Roman"/>
          <w:bCs/>
          <w:color w:val="000000" w:themeColor="text1"/>
          <w:sz w:val="28"/>
          <w:szCs w:val="28"/>
        </w:rPr>
        <w:t>.</w:t>
      </w:r>
    </w:p>
    <w:p w14:paraId="13D8F84C" w14:textId="77777777"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Vậy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thì</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một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tuần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có</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mấy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w:t>
      </w:r>
    </w:p>
    <w:p w14:paraId="05BA341C" w14:textId="77777777"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Các con </w:t>
      </w:r>
      <w:proofErr w:type="spellStart"/>
      <w:r w:rsidRPr="00800CE1">
        <w:rPr>
          <w:rFonts w:cs="Times New Roman"/>
          <w:bCs/>
          <w:color w:val="000000" w:themeColor="text1"/>
          <w:sz w:val="28"/>
          <w:szCs w:val="28"/>
        </w:rPr>
        <w:t>đi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học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vào</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mấy</w:t>
      </w:r>
      <w:proofErr w:type="spellEnd"/>
      <w:r w:rsidRPr="00800CE1">
        <w:rPr>
          <w:rFonts w:cs="Times New Roman"/>
          <w:bCs/>
          <w:color w:val="000000" w:themeColor="text1"/>
          <w:sz w:val="28"/>
          <w:szCs w:val="28"/>
        </w:rPr>
        <w:t>?</w:t>
      </w:r>
    </w:p>
    <w:p w14:paraId="536DC800" w14:textId="77777777"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Một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tuần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chúng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mình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học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mấy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w:t>
      </w:r>
    </w:p>
    <w:p w14:paraId="359E79D3" w14:textId="77777777"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Các </w:t>
      </w:r>
      <w:proofErr w:type="spellStart"/>
      <w:r w:rsidRPr="00800CE1">
        <w:rPr>
          <w:rFonts w:cs="Times New Roman"/>
          <w:bCs/>
          <w:color w:val="000000" w:themeColor="text1"/>
          <w:sz w:val="28"/>
          <w:szCs w:val="28"/>
        </w:rPr>
        <w:t>đội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hãy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xếp</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những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học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xuống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dưới</w:t>
      </w:r>
      <w:proofErr w:type="spellEnd"/>
    </w:p>
    <w:p w14:paraId="1BB4549E" w14:textId="77777777"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Cho </w:t>
      </w:r>
      <w:proofErr w:type="spellStart"/>
      <w:r w:rsidRPr="00800CE1">
        <w:rPr>
          <w:rFonts w:cs="Times New Roman"/>
          <w:bCs/>
          <w:color w:val="000000" w:themeColor="text1"/>
          <w:sz w:val="28"/>
          <w:szCs w:val="28"/>
        </w:rPr>
        <w:t>trẻ</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xếp</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đúng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số</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học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chính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từ</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2 </w:t>
      </w:r>
      <w:proofErr w:type="spellStart"/>
      <w:r w:rsidRPr="00800CE1">
        <w:rPr>
          <w:rFonts w:cs="Times New Roman"/>
          <w:bCs/>
          <w:color w:val="000000" w:themeColor="text1"/>
          <w:sz w:val="28"/>
          <w:szCs w:val="28"/>
        </w:rPr>
        <w:t>đến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6</w:t>
      </w:r>
    </w:p>
    <w:p w14:paraId="701EF761" w14:textId="77777777"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Cô</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cùng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trẻ</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đếm</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học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kiểm</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tra</w:t>
      </w:r>
      <w:proofErr w:type="spellEnd"/>
      <w:r w:rsidRPr="00800CE1">
        <w:rPr>
          <w:rFonts w:cs="Times New Roman"/>
          <w:bCs/>
          <w:color w:val="000000" w:themeColor="text1"/>
          <w:sz w:val="28"/>
          <w:szCs w:val="28"/>
        </w:rPr>
        <w:t>.</w:t>
      </w:r>
    </w:p>
    <w:p w14:paraId="361FCBD2" w14:textId="08DF52D6"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Vậy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một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tuần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chúng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mình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được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nghỉ</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mấy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những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mấy</w:t>
      </w:r>
      <w:proofErr w:type="spellEnd"/>
      <w:r w:rsidRPr="00800CE1">
        <w:rPr>
          <w:rFonts w:cs="Times New Roman"/>
          <w:bCs/>
          <w:color w:val="000000" w:themeColor="text1"/>
          <w:sz w:val="28"/>
          <w:szCs w:val="28"/>
        </w:rPr>
        <w:t>? (</w:t>
      </w:r>
      <w:proofErr w:type="spellStart"/>
      <w:r w:rsidRPr="00800CE1">
        <w:rPr>
          <w:rFonts w:cs="Times New Roman"/>
          <w:bCs/>
          <w:color w:val="000000" w:themeColor="text1"/>
          <w:sz w:val="28"/>
          <w:szCs w:val="28"/>
        </w:rPr>
        <w:t>cô</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cùng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trẻ</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kiểm</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tra</w:t>
      </w:r>
      <w:proofErr w:type="spellEnd"/>
      <w:r w:rsidRPr="00800CE1">
        <w:rPr>
          <w:rFonts w:cs="Times New Roman"/>
          <w:bCs/>
          <w:color w:val="000000" w:themeColor="text1"/>
          <w:sz w:val="28"/>
          <w:szCs w:val="28"/>
        </w:rPr>
        <w:t>)</w:t>
      </w:r>
      <w:r w:rsidR="001419D0">
        <w:rPr>
          <w:rFonts w:cs="Times New Roman"/>
          <w:bCs/>
          <w:color w:val="000000" w:themeColor="text1"/>
          <w:sz w:val="28"/>
          <w:szCs w:val="28"/>
          <w:lang w:val="vi-VN"/>
        </w:rPr>
        <w:t xml:space="preserve"> </w:t>
      </w:r>
      <w:r w:rsidRPr="00800CE1">
        <w:rPr>
          <w:rFonts w:cs="Times New Roman"/>
          <w:bCs/>
          <w:color w:val="000000" w:themeColor="text1"/>
          <w:sz w:val="28"/>
          <w:szCs w:val="28"/>
        </w:rPr>
        <w:t>(</w:t>
      </w:r>
      <w:proofErr w:type="spellStart"/>
      <w:r w:rsidRPr="00800CE1">
        <w:rPr>
          <w:rFonts w:cs="Times New Roman"/>
          <w:bCs/>
          <w:color w:val="000000" w:themeColor="text1"/>
          <w:sz w:val="28"/>
          <w:szCs w:val="28"/>
        </w:rPr>
        <w:t>Một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tuần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chúng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mình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học</w:t>
      </w:r>
      <w:proofErr w:type="spellEnd"/>
      <w:r w:rsidRPr="00800CE1">
        <w:rPr>
          <w:rFonts w:cs="Times New Roman"/>
          <w:bCs/>
          <w:color w:val="000000" w:themeColor="text1"/>
          <w:sz w:val="28"/>
          <w:szCs w:val="28"/>
        </w:rPr>
        <w:t xml:space="preserve"> 5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bảy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chủ</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nhật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lịch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đỏ</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nghỉ</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sau</w:t>
      </w:r>
      <w:proofErr w:type="spellEnd"/>
      <w:r w:rsidRPr="00800CE1">
        <w:rPr>
          <w:rFonts w:cs="Times New Roman"/>
          <w:bCs/>
          <w:color w:val="000000" w:themeColor="text1"/>
          <w:sz w:val="28"/>
          <w:szCs w:val="28"/>
        </w:rPr>
        <w:t xml:space="preserve"> 2 </w:t>
      </w:r>
      <w:proofErr w:type="spellStart"/>
      <w:r w:rsidRPr="00800CE1">
        <w:rPr>
          <w:rFonts w:cs="Times New Roman"/>
          <w:bCs/>
          <w:color w:val="000000" w:themeColor="text1"/>
          <w:sz w:val="28"/>
          <w:szCs w:val="28"/>
        </w:rPr>
        <w:t>ngày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nghỉ</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lại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học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bắt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đầu</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thứ</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hai</w:t>
      </w:r>
      <w:proofErr w:type="spellEnd"/>
      <w:r w:rsidRPr="00800CE1">
        <w:rPr>
          <w:rFonts w:cs="Times New Roman"/>
          <w:bCs/>
          <w:color w:val="000000" w:themeColor="text1"/>
          <w:sz w:val="28"/>
          <w:szCs w:val="28"/>
        </w:rPr>
        <w:t>)</w:t>
      </w:r>
    </w:p>
    <w:p w14:paraId="7CDAF600" w14:textId="77777777"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Vậy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các</w:t>
      </w:r>
      <w:proofErr w:type="spellEnd"/>
      <w:r w:rsidRPr="00800CE1">
        <w:rPr>
          <w:rFonts w:cs="Times New Roman"/>
          <w:bCs/>
          <w:color w:val="000000" w:themeColor="text1"/>
          <w:sz w:val="28"/>
          <w:szCs w:val="28"/>
        </w:rPr>
        <w:t xml:space="preserve"> con </w:t>
      </w:r>
      <w:proofErr w:type="spellStart"/>
      <w:r w:rsidRPr="00800CE1">
        <w:rPr>
          <w:rFonts w:cs="Times New Roman"/>
          <w:bCs/>
          <w:color w:val="000000" w:themeColor="text1"/>
          <w:sz w:val="28"/>
          <w:szCs w:val="28"/>
        </w:rPr>
        <w:t>thấy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thời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gian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có</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đáng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quí</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không</w:t>
      </w:r>
      <w:proofErr w:type="spellEnd"/>
      <w:r w:rsidRPr="00800CE1">
        <w:rPr>
          <w:rFonts w:cs="Times New Roman"/>
          <w:bCs/>
          <w:color w:val="000000" w:themeColor="text1"/>
          <w:sz w:val="28"/>
          <w:szCs w:val="28"/>
        </w:rPr>
        <w:t>?</w:t>
      </w:r>
    </w:p>
    <w:p w14:paraId="771C5F79" w14:textId="77777777" w:rsidR="00800CE1" w:rsidRPr="00800CE1" w:rsidRDefault="00800CE1" w:rsidP="001419D0">
      <w:pPr>
        <w:ind w:firstLine="720"/>
        <w:jc w:val="both"/>
        <w:rPr>
          <w:rFonts w:cs="Times New Roman"/>
          <w:bCs/>
          <w:color w:val="000000" w:themeColor="text1"/>
          <w:sz w:val="28"/>
          <w:szCs w:val="28"/>
        </w:rPr>
      </w:pPr>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Vì</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thời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gian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đáng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quí</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như</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vậy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nên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khi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chúng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mình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đã</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dự</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định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làm</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công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việc</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gì</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thì</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chúng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mình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hãy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làm</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ngay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đừng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để</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lâu</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nếu</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để</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lâu</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chúng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mình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đã</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lãng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phí</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thời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gian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một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cách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vô</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ích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rồi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đấy</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Thế</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chúng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mình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có</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đồng</w:t>
      </w:r>
      <w:proofErr w:type="spellEnd"/>
      <w:r w:rsidRPr="00800CE1">
        <w:rPr>
          <w:rFonts w:cs="Times New Roman"/>
          <w:bCs/>
          <w:color w:val="000000" w:themeColor="text1"/>
          <w:sz w:val="28"/>
          <w:szCs w:val="28"/>
        </w:rPr>
        <w:t xml:space="preserve"> ý </w:t>
      </w:r>
      <w:proofErr w:type="spellStart"/>
      <w:r w:rsidRPr="00800CE1">
        <w:rPr>
          <w:rFonts w:cs="Times New Roman"/>
          <w:bCs/>
          <w:color w:val="000000" w:themeColor="text1"/>
          <w:sz w:val="28"/>
          <w:szCs w:val="28"/>
        </w:rPr>
        <w:t>hứa</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với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cô</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là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sẽ</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tiết</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kiệm</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thời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gian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và</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không</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để</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thời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gian</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trôi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đi</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mộtcách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vô</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ích</w:t>
      </w:r>
      <w:proofErr w:type="spellEnd"/>
      <w:r w:rsidRPr="00800CE1">
        <w:rPr>
          <w:rFonts w:cs="Times New Roman"/>
          <w:bCs/>
          <w:color w:val="000000" w:themeColor="text1"/>
          <w:sz w:val="28"/>
          <w:szCs w:val="28"/>
        </w:rPr>
        <w:t xml:space="preserve"> </w:t>
      </w:r>
      <w:proofErr w:type="spellStart"/>
      <w:r w:rsidRPr="00800CE1">
        <w:rPr>
          <w:rFonts w:cs="Times New Roman"/>
          <w:bCs/>
          <w:color w:val="000000" w:themeColor="text1"/>
          <w:sz w:val="28"/>
          <w:szCs w:val="28"/>
        </w:rPr>
        <w:t>nhé</w:t>
      </w:r>
      <w:proofErr w:type="spellEnd"/>
      <w:r w:rsidRPr="00800CE1">
        <w:rPr>
          <w:rFonts w:cs="Times New Roman"/>
          <w:bCs/>
          <w:color w:val="000000" w:themeColor="text1"/>
          <w:sz w:val="28"/>
          <w:szCs w:val="28"/>
        </w:rPr>
        <w:t>.</w:t>
      </w:r>
    </w:p>
    <w:p w14:paraId="3918AA9E" w14:textId="1687A05E" w:rsidR="003660A6" w:rsidRDefault="003660A6" w:rsidP="001419D0">
      <w:pPr>
        <w:ind w:firstLine="720"/>
        <w:jc w:val="both"/>
        <w:rPr>
          <w:rFonts w:cs="Times New Roman"/>
          <w:b/>
          <w:color w:val="000000" w:themeColor="text1"/>
          <w:sz w:val="28"/>
          <w:szCs w:val="28"/>
          <w:lang w:val="vi-VN"/>
        </w:rPr>
      </w:pPr>
      <w:r w:rsidRPr="00800CE1">
        <w:rPr>
          <w:rFonts w:cs="Times New Roman"/>
          <w:b/>
          <w:color w:val="000000" w:themeColor="text1"/>
          <w:sz w:val="28"/>
          <w:szCs w:val="28"/>
          <w:lang w:val="vi-VN"/>
        </w:rPr>
        <w:t>Hoạt động 3: Trò chơi</w:t>
      </w:r>
    </w:p>
    <w:p w14:paraId="44932A18" w14:textId="77777777" w:rsidR="002C0029" w:rsidRPr="002C0029" w:rsidRDefault="002C0029" w:rsidP="002C0029">
      <w:pPr>
        <w:ind w:firstLine="720"/>
        <w:jc w:val="both"/>
        <w:rPr>
          <w:rFonts w:cs="Times New Roman"/>
          <w:bCs/>
          <w:color w:val="000000" w:themeColor="text1"/>
          <w:sz w:val="28"/>
          <w:szCs w:val="28"/>
        </w:rPr>
      </w:pPr>
      <w:r w:rsidRPr="002C0029">
        <w:rPr>
          <w:rFonts w:cs="Times New Roman"/>
          <w:bCs/>
          <w:i/>
          <w:iCs/>
          <w:color w:val="000000" w:themeColor="text1"/>
          <w:sz w:val="28"/>
          <w:szCs w:val="28"/>
        </w:rPr>
        <w:t> </w:t>
      </w:r>
      <w:r w:rsidRPr="002C0029">
        <w:rPr>
          <w:rFonts w:cs="Times New Roman"/>
          <w:bCs/>
          <w:color w:val="000000" w:themeColor="text1"/>
          <w:sz w:val="28"/>
          <w:szCs w:val="28"/>
        </w:rPr>
        <w:t xml:space="preserve">TC 1: </w:t>
      </w:r>
      <w:proofErr w:type="spellStart"/>
      <w:r w:rsidRPr="002C0029">
        <w:rPr>
          <w:rFonts w:cs="Times New Roman"/>
          <w:bCs/>
          <w:color w:val="000000" w:themeColor="text1"/>
          <w:sz w:val="28"/>
          <w:szCs w:val="28"/>
        </w:rPr>
        <w:t>Thi</w:t>
      </w:r>
      <w:proofErr w:type="spellEnd"/>
      <w:r w:rsidRPr="002C0029">
        <w:rPr>
          <w:rFonts w:cs="Times New Roman"/>
          <w:bCs/>
          <w:color w:val="000000" w:themeColor="text1"/>
          <w:sz w:val="28"/>
          <w:szCs w:val="28"/>
        </w:rPr>
        <w:t xml:space="preserve"> ai </w:t>
      </w:r>
      <w:proofErr w:type="spellStart"/>
      <w:r w:rsidRPr="002C0029">
        <w:rPr>
          <w:rFonts w:cs="Times New Roman"/>
          <w:bCs/>
          <w:color w:val="000000" w:themeColor="text1"/>
          <w:sz w:val="28"/>
          <w:szCs w:val="28"/>
        </w:rPr>
        <w:t>chọn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đúng</w:t>
      </w:r>
      <w:proofErr w:type="spellEnd"/>
      <w:r w:rsidRPr="002C0029">
        <w:rPr>
          <w:rFonts w:cs="Times New Roman"/>
          <w:bCs/>
          <w:color w:val="000000" w:themeColor="text1"/>
          <w:sz w:val="28"/>
          <w:szCs w:val="28"/>
        </w:rPr>
        <w:t>.</w:t>
      </w:r>
    </w:p>
    <w:p w14:paraId="5CC2A5B8" w14:textId="77777777" w:rsidR="002C0029" w:rsidRPr="002C0029" w:rsidRDefault="002C0029" w:rsidP="002C0029">
      <w:pPr>
        <w:ind w:firstLine="720"/>
        <w:jc w:val="both"/>
        <w:rPr>
          <w:rFonts w:cs="Times New Roman"/>
          <w:bCs/>
          <w:color w:val="000000" w:themeColor="text1"/>
          <w:sz w:val="28"/>
          <w:szCs w:val="28"/>
        </w:rPr>
      </w:pPr>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Cô</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phát</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lô</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tô</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các</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ngày</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trong</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tuần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cho</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trẻ</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và</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yêu</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cầu</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trẻ</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chọn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theo</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hiệu</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lệnh</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của</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cô</w:t>
      </w:r>
      <w:proofErr w:type="spellEnd"/>
      <w:r w:rsidRPr="002C0029">
        <w:rPr>
          <w:rFonts w:cs="Times New Roman"/>
          <w:bCs/>
          <w:color w:val="000000" w:themeColor="text1"/>
          <w:sz w:val="28"/>
          <w:szCs w:val="28"/>
        </w:rPr>
        <w:t>.</w:t>
      </w:r>
    </w:p>
    <w:p w14:paraId="325C7D3B" w14:textId="77777777" w:rsidR="002C0029" w:rsidRPr="002C0029" w:rsidRDefault="002C0029" w:rsidP="002C0029">
      <w:pPr>
        <w:ind w:firstLine="720"/>
        <w:jc w:val="both"/>
        <w:rPr>
          <w:rFonts w:cs="Times New Roman"/>
          <w:bCs/>
          <w:color w:val="000000" w:themeColor="text1"/>
          <w:sz w:val="28"/>
          <w:szCs w:val="28"/>
        </w:rPr>
      </w:pPr>
      <w:r w:rsidRPr="002C0029">
        <w:rPr>
          <w:rFonts w:cs="Times New Roman"/>
          <w:bCs/>
          <w:color w:val="000000" w:themeColor="text1"/>
          <w:sz w:val="28"/>
          <w:szCs w:val="28"/>
        </w:rPr>
        <w:t>- TC2: </w:t>
      </w:r>
      <w:proofErr w:type="spellStart"/>
      <w:r w:rsidRPr="002C0029">
        <w:rPr>
          <w:rFonts w:cs="Times New Roman"/>
          <w:bCs/>
          <w:color w:val="000000" w:themeColor="text1"/>
          <w:sz w:val="28"/>
          <w:szCs w:val="28"/>
        </w:rPr>
        <w:t>Thi</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xem</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đội</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nào</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giỏi</w:t>
      </w:r>
      <w:proofErr w:type="spellEnd"/>
    </w:p>
    <w:p w14:paraId="213CFDCD" w14:textId="77777777" w:rsidR="002C0029" w:rsidRPr="002C0029" w:rsidRDefault="002C0029" w:rsidP="002C0029">
      <w:pPr>
        <w:ind w:firstLine="720"/>
        <w:jc w:val="both"/>
        <w:rPr>
          <w:rFonts w:cs="Times New Roman"/>
          <w:bCs/>
          <w:color w:val="000000" w:themeColor="text1"/>
          <w:sz w:val="28"/>
          <w:szCs w:val="28"/>
        </w:rPr>
      </w:pPr>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Cô</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giới</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thiệu</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tên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trò</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chơi</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cách</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chơi</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luật</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chơi</w:t>
      </w:r>
      <w:proofErr w:type="spellEnd"/>
    </w:p>
    <w:p w14:paraId="3BE1723F" w14:textId="77777777" w:rsidR="002C0029" w:rsidRPr="002C0029" w:rsidRDefault="002C0029" w:rsidP="002C0029">
      <w:pPr>
        <w:ind w:firstLine="720"/>
        <w:jc w:val="both"/>
        <w:rPr>
          <w:rFonts w:cs="Times New Roman"/>
          <w:bCs/>
          <w:color w:val="000000" w:themeColor="text1"/>
          <w:sz w:val="28"/>
          <w:szCs w:val="28"/>
        </w:rPr>
      </w:pPr>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Cách</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chơi</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Trên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bảng</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cô</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có</w:t>
      </w:r>
      <w:proofErr w:type="spellEnd"/>
      <w:r w:rsidRPr="002C0029">
        <w:rPr>
          <w:rFonts w:cs="Times New Roman"/>
          <w:bCs/>
          <w:color w:val="000000" w:themeColor="text1"/>
          <w:sz w:val="28"/>
          <w:szCs w:val="28"/>
        </w:rPr>
        <w:t xml:space="preserve"> 3 </w:t>
      </w:r>
      <w:proofErr w:type="spellStart"/>
      <w:r w:rsidRPr="002C0029">
        <w:rPr>
          <w:rFonts w:cs="Times New Roman"/>
          <w:bCs/>
          <w:color w:val="000000" w:themeColor="text1"/>
          <w:sz w:val="28"/>
          <w:szCs w:val="28"/>
        </w:rPr>
        <w:t>chiếc</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bảng</w:t>
      </w:r>
      <w:proofErr w:type="spellEnd"/>
      <w:r w:rsidRPr="002C0029">
        <w:rPr>
          <w:rFonts w:cs="Times New Roman"/>
          <w:bCs/>
          <w:color w:val="000000" w:themeColor="text1"/>
          <w:sz w:val="28"/>
          <w:szCs w:val="28"/>
        </w:rPr>
        <w:t xml:space="preserve"> ở </w:t>
      </w:r>
      <w:proofErr w:type="spellStart"/>
      <w:r w:rsidRPr="002C0029">
        <w:rPr>
          <w:rFonts w:cs="Times New Roman"/>
          <w:bCs/>
          <w:color w:val="000000" w:themeColor="text1"/>
          <w:sz w:val="28"/>
          <w:szCs w:val="28"/>
        </w:rPr>
        <w:t>dưới</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có</w:t>
      </w:r>
      <w:proofErr w:type="spellEnd"/>
      <w:r w:rsidRPr="002C0029">
        <w:rPr>
          <w:rFonts w:cs="Times New Roman"/>
          <w:bCs/>
          <w:color w:val="000000" w:themeColor="text1"/>
          <w:sz w:val="28"/>
          <w:szCs w:val="28"/>
        </w:rPr>
        <w:t xml:space="preserve"> 3 </w:t>
      </w:r>
      <w:proofErr w:type="spellStart"/>
      <w:r w:rsidRPr="002C0029">
        <w:rPr>
          <w:rFonts w:cs="Times New Roman"/>
          <w:bCs/>
          <w:color w:val="000000" w:themeColor="text1"/>
          <w:sz w:val="28"/>
          <w:szCs w:val="28"/>
        </w:rPr>
        <w:t>chiếc</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bàn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có</w:t>
      </w:r>
      <w:proofErr w:type="spellEnd"/>
      <w:r w:rsidRPr="002C0029">
        <w:rPr>
          <w:rFonts w:cs="Times New Roman"/>
          <w:bCs/>
          <w:color w:val="000000" w:themeColor="text1"/>
          <w:sz w:val="28"/>
          <w:szCs w:val="28"/>
        </w:rPr>
        <w:t xml:space="preserve"> 3 </w:t>
      </w:r>
      <w:proofErr w:type="spellStart"/>
      <w:r w:rsidRPr="002C0029">
        <w:rPr>
          <w:rFonts w:cs="Times New Roman"/>
          <w:bCs/>
          <w:color w:val="000000" w:themeColor="text1"/>
          <w:sz w:val="28"/>
          <w:szCs w:val="28"/>
        </w:rPr>
        <w:t>rổ</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trong</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rổ</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có</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các</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tờ</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lịch</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các</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thứ</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trong</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ngày</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nhiệm</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vụ</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các</w:t>
      </w:r>
      <w:proofErr w:type="spellEnd"/>
      <w:r w:rsidRPr="002C0029">
        <w:rPr>
          <w:rFonts w:cs="Times New Roman"/>
          <w:bCs/>
          <w:color w:val="000000" w:themeColor="text1"/>
          <w:sz w:val="28"/>
          <w:szCs w:val="28"/>
        </w:rPr>
        <w:t xml:space="preserve"> con </w:t>
      </w:r>
      <w:proofErr w:type="spellStart"/>
      <w:r w:rsidRPr="002C0029">
        <w:rPr>
          <w:rFonts w:cs="Times New Roman"/>
          <w:bCs/>
          <w:color w:val="000000" w:themeColor="text1"/>
          <w:sz w:val="28"/>
          <w:szCs w:val="28"/>
        </w:rPr>
        <w:t>là</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bật</w:t>
      </w:r>
      <w:proofErr w:type="spellEnd"/>
      <w:r w:rsidRPr="002C0029">
        <w:rPr>
          <w:rFonts w:cs="Times New Roman"/>
          <w:bCs/>
          <w:color w:val="000000" w:themeColor="text1"/>
          <w:sz w:val="28"/>
          <w:szCs w:val="28"/>
        </w:rPr>
        <w:t xml:space="preserve"> qua </w:t>
      </w:r>
      <w:proofErr w:type="spellStart"/>
      <w:r w:rsidRPr="002C0029">
        <w:rPr>
          <w:rFonts w:cs="Times New Roman"/>
          <w:bCs/>
          <w:color w:val="000000" w:themeColor="text1"/>
          <w:sz w:val="28"/>
          <w:szCs w:val="28"/>
        </w:rPr>
        <w:t>chiếc</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vòng</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lên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dán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vào</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bảng</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của</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tổ</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mình</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các</w:t>
      </w:r>
      <w:proofErr w:type="spellEnd"/>
      <w:r w:rsidRPr="002C0029">
        <w:rPr>
          <w:rFonts w:cs="Times New Roman"/>
          <w:bCs/>
          <w:color w:val="000000" w:themeColor="text1"/>
          <w:sz w:val="28"/>
          <w:szCs w:val="28"/>
        </w:rPr>
        <w:t xml:space="preserve"> con </w:t>
      </w:r>
      <w:proofErr w:type="spellStart"/>
      <w:r w:rsidRPr="002C0029">
        <w:rPr>
          <w:rFonts w:cs="Times New Roman"/>
          <w:bCs/>
          <w:color w:val="000000" w:themeColor="text1"/>
          <w:sz w:val="28"/>
          <w:szCs w:val="28"/>
        </w:rPr>
        <w:t>chú</w:t>
      </w:r>
      <w:proofErr w:type="spellEnd"/>
      <w:r w:rsidRPr="002C0029">
        <w:rPr>
          <w:rFonts w:cs="Times New Roman"/>
          <w:bCs/>
          <w:color w:val="000000" w:themeColor="text1"/>
          <w:sz w:val="28"/>
          <w:szCs w:val="28"/>
        </w:rPr>
        <w:t xml:space="preserve"> ý </w:t>
      </w:r>
      <w:proofErr w:type="spellStart"/>
      <w:r w:rsidRPr="002C0029">
        <w:rPr>
          <w:rFonts w:cs="Times New Roman"/>
          <w:bCs/>
          <w:color w:val="000000" w:themeColor="text1"/>
          <w:sz w:val="28"/>
          <w:szCs w:val="28"/>
        </w:rPr>
        <w:t>dán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lần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lượt</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theo</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thứ</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thứ</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các</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ngày</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trong</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tuần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thời</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gian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cho</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mỗi</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lần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chơi</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là</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một</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bản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nhạc</w:t>
      </w:r>
      <w:proofErr w:type="spellEnd"/>
      <w:r w:rsidRPr="002C0029">
        <w:rPr>
          <w:rFonts w:cs="Times New Roman"/>
          <w:bCs/>
          <w:color w:val="000000" w:themeColor="text1"/>
          <w:sz w:val="28"/>
          <w:szCs w:val="28"/>
        </w:rPr>
        <w:t>.</w:t>
      </w:r>
    </w:p>
    <w:p w14:paraId="52E8AD62" w14:textId="77777777" w:rsidR="002C0029" w:rsidRPr="002C0029" w:rsidRDefault="002C0029" w:rsidP="002C0029">
      <w:pPr>
        <w:ind w:firstLine="720"/>
        <w:jc w:val="both"/>
        <w:rPr>
          <w:rFonts w:cs="Times New Roman"/>
          <w:bCs/>
          <w:color w:val="000000" w:themeColor="text1"/>
          <w:sz w:val="28"/>
          <w:szCs w:val="28"/>
        </w:rPr>
      </w:pPr>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Luật</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chơi</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Đội</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nào</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dán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lần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lượt</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các</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thứ</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trong</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tuần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đúng</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và</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nhanh</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đội</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đó</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chiến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thắng</w:t>
      </w:r>
      <w:proofErr w:type="spellEnd"/>
    </w:p>
    <w:p w14:paraId="435061EB" w14:textId="77777777" w:rsidR="002C0029" w:rsidRPr="002C0029" w:rsidRDefault="002C0029" w:rsidP="002C0029">
      <w:pPr>
        <w:ind w:firstLine="720"/>
        <w:jc w:val="both"/>
        <w:rPr>
          <w:rFonts w:cs="Times New Roman"/>
          <w:bCs/>
          <w:color w:val="000000" w:themeColor="text1"/>
          <w:sz w:val="28"/>
          <w:szCs w:val="28"/>
        </w:rPr>
      </w:pPr>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Hướng</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dẫn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trẻ</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chơi</w:t>
      </w:r>
      <w:proofErr w:type="spellEnd"/>
    </w:p>
    <w:p w14:paraId="7DC93BA0" w14:textId="77777777" w:rsidR="002C0029" w:rsidRPr="002C0029" w:rsidRDefault="002C0029" w:rsidP="002C0029">
      <w:pPr>
        <w:ind w:firstLine="720"/>
        <w:jc w:val="both"/>
        <w:rPr>
          <w:rFonts w:cs="Times New Roman"/>
          <w:bCs/>
          <w:color w:val="000000" w:themeColor="text1"/>
          <w:sz w:val="28"/>
          <w:szCs w:val="28"/>
        </w:rPr>
      </w:pPr>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Nhận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xét</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tuyên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dương</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cho</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trẻ</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thu</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dọn</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đồ</w:t>
      </w:r>
      <w:proofErr w:type="spellEnd"/>
      <w:r w:rsidRPr="002C0029">
        <w:rPr>
          <w:rFonts w:cs="Times New Roman"/>
          <w:bCs/>
          <w:color w:val="000000" w:themeColor="text1"/>
          <w:sz w:val="28"/>
          <w:szCs w:val="28"/>
        </w:rPr>
        <w:t xml:space="preserve"> </w:t>
      </w:r>
      <w:proofErr w:type="spellStart"/>
      <w:r w:rsidRPr="002C0029">
        <w:rPr>
          <w:rFonts w:cs="Times New Roman"/>
          <w:bCs/>
          <w:color w:val="000000" w:themeColor="text1"/>
          <w:sz w:val="28"/>
          <w:szCs w:val="28"/>
        </w:rPr>
        <w:t>dùng</w:t>
      </w:r>
      <w:proofErr w:type="spellEnd"/>
      <w:r w:rsidRPr="002C0029">
        <w:rPr>
          <w:rFonts w:cs="Times New Roman"/>
          <w:bCs/>
          <w:color w:val="000000" w:themeColor="text1"/>
          <w:sz w:val="28"/>
          <w:szCs w:val="28"/>
        </w:rPr>
        <w:t>.</w:t>
      </w:r>
    </w:p>
    <w:p w14:paraId="36CC2F02" w14:textId="6985051A" w:rsidR="009E1B19" w:rsidRPr="00DE79ED" w:rsidRDefault="003660A6" w:rsidP="00800CE1">
      <w:pPr>
        <w:ind w:firstLine="720"/>
        <w:jc w:val="both"/>
        <w:rPr>
          <w:rFonts w:cs="Times New Roman"/>
          <w:color w:val="000000" w:themeColor="text1"/>
          <w:sz w:val="28"/>
          <w:szCs w:val="28"/>
        </w:rPr>
      </w:pPr>
      <w:r>
        <w:rPr>
          <w:rFonts w:cs="Times New Roman"/>
          <w:b/>
          <w:color w:val="000000" w:themeColor="text1"/>
          <w:sz w:val="28"/>
          <w:szCs w:val="28"/>
          <w:lang w:val="vi-VN"/>
        </w:rPr>
        <w:t>*</w:t>
      </w:r>
      <w:proofErr w:type="spellStart"/>
      <w:r w:rsidR="009E1B19" w:rsidRPr="00DE79ED">
        <w:rPr>
          <w:rFonts w:cs="Times New Roman"/>
          <w:b/>
          <w:color w:val="000000" w:themeColor="text1"/>
          <w:sz w:val="28"/>
          <w:szCs w:val="28"/>
        </w:rPr>
        <w:t>Kết</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thúc</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hoạt</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động</w:t>
      </w:r>
      <w:proofErr w:type="spellEnd"/>
      <w:r w:rsidR="009E1B19" w:rsidRPr="00DE79ED">
        <w:rPr>
          <w:rFonts w:cs="Times New Roman"/>
          <w:color w:val="000000" w:themeColor="text1"/>
          <w:sz w:val="28"/>
          <w:szCs w:val="28"/>
        </w:rPr>
        <w:t xml:space="preserve">: </w:t>
      </w:r>
      <w:proofErr w:type="spellStart"/>
      <w:r w:rsidR="009E1B19" w:rsidRPr="00DE79ED">
        <w:rPr>
          <w:rFonts w:cs="Times New Roman"/>
          <w:color w:val="000000" w:themeColor="text1"/>
          <w:sz w:val="28"/>
          <w:szCs w:val="28"/>
        </w:rPr>
        <w:t>Cô</w:t>
      </w:r>
      <w:proofErr w:type="spellEnd"/>
      <w:r w:rsidR="009E1B19" w:rsidRPr="00DE79ED">
        <w:rPr>
          <w:rFonts w:cs="Times New Roman"/>
          <w:color w:val="000000" w:themeColor="text1"/>
          <w:sz w:val="28"/>
          <w:szCs w:val="28"/>
        </w:rPr>
        <w:t xml:space="preserve"> </w:t>
      </w:r>
      <w:proofErr w:type="spellStart"/>
      <w:r w:rsidR="009E1B19" w:rsidRPr="00DE79ED">
        <w:rPr>
          <w:rFonts w:cs="Times New Roman"/>
          <w:color w:val="000000" w:themeColor="text1"/>
          <w:sz w:val="28"/>
          <w:szCs w:val="28"/>
        </w:rPr>
        <w:t>cùng</w:t>
      </w:r>
      <w:proofErr w:type="spellEnd"/>
      <w:r w:rsidR="009E1B19" w:rsidRPr="00DE79ED">
        <w:rPr>
          <w:rFonts w:cs="Times New Roman"/>
          <w:color w:val="000000" w:themeColor="text1"/>
          <w:sz w:val="28"/>
          <w:szCs w:val="28"/>
        </w:rPr>
        <w:t xml:space="preserve"> </w:t>
      </w:r>
      <w:proofErr w:type="spellStart"/>
      <w:r w:rsidR="009E1B19" w:rsidRPr="00DE79ED">
        <w:rPr>
          <w:rFonts w:cs="Times New Roman"/>
          <w:color w:val="000000" w:themeColor="text1"/>
          <w:sz w:val="28"/>
          <w:szCs w:val="28"/>
        </w:rPr>
        <w:t>trẻ</w:t>
      </w:r>
      <w:proofErr w:type="spellEnd"/>
      <w:r w:rsidR="009E1B19" w:rsidRPr="00DE79ED">
        <w:rPr>
          <w:rFonts w:cs="Times New Roman"/>
          <w:color w:val="000000" w:themeColor="text1"/>
          <w:sz w:val="28"/>
          <w:szCs w:val="28"/>
        </w:rPr>
        <w:t xml:space="preserve"> </w:t>
      </w:r>
      <w:proofErr w:type="spellStart"/>
      <w:r w:rsidR="009E1B19" w:rsidRPr="00DE79ED">
        <w:rPr>
          <w:rFonts w:cs="Times New Roman"/>
          <w:color w:val="000000" w:themeColor="text1"/>
          <w:sz w:val="28"/>
          <w:szCs w:val="28"/>
        </w:rPr>
        <w:t>hát</w:t>
      </w:r>
      <w:proofErr w:type="spellEnd"/>
      <w:r w:rsidR="009E1B19" w:rsidRPr="00DE79ED">
        <w:rPr>
          <w:rFonts w:cs="Times New Roman"/>
          <w:color w:val="000000" w:themeColor="text1"/>
          <w:sz w:val="28"/>
          <w:szCs w:val="28"/>
        </w:rPr>
        <w:t xml:space="preserve"> </w:t>
      </w:r>
      <w:proofErr w:type="spellStart"/>
      <w:r w:rsidR="009E1B19" w:rsidRPr="00DE79ED">
        <w:rPr>
          <w:rFonts w:cs="Times New Roman"/>
          <w:color w:val="000000" w:themeColor="text1"/>
          <w:sz w:val="28"/>
          <w:szCs w:val="28"/>
        </w:rPr>
        <w:t>bài</w:t>
      </w:r>
      <w:proofErr w:type="spellEnd"/>
      <w:r w:rsidR="009E1B19" w:rsidRPr="00DE79ED">
        <w:rPr>
          <w:rFonts w:cs="Times New Roman"/>
          <w:color w:val="000000" w:themeColor="text1"/>
          <w:sz w:val="28"/>
          <w:szCs w:val="28"/>
        </w:rPr>
        <w:t xml:space="preserve"> “</w:t>
      </w:r>
      <w:proofErr w:type="spellStart"/>
      <w:r w:rsidR="000418D2" w:rsidRPr="00DE79ED">
        <w:rPr>
          <w:rFonts w:cs="Times New Roman"/>
          <w:color w:val="000000" w:themeColor="text1"/>
          <w:sz w:val="28"/>
          <w:szCs w:val="28"/>
        </w:rPr>
        <w:t>Tạm</w:t>
      </w:r>
      <w:proofErr w:type="spellEnd"/>
      <w:r w:rsidR="000418D2" w:rsidRPr="00DE79ED">
        <w:rPr>
          <w:rFonts w:cs="Times New Roman"/>
          <w:color w:val="000000" w:themeColor="text1"/>
          <w:sz w:val="28"/>
          <w:szCs w:val="28"/>
        </w:rPr>
        <w:t xml:space="preserve"> </w:t>
      </w:r>
      <w:proofErr w:type="spellStart"/>
      <w:r w:rsidR="000418D2" w:rsidRPr="00DE79ED">
        <w:rPr>
          <w:rFonts w:cs="Times New Roman"/>
          <w:color w:val="000000" w:themeColor="text1"/>
          <w:sz w:val="28"/>
          <w:szCs w:val="28"/>
        </w:rPr>
        <w:t>biệt</w:t>
      </w:r>
      <w:proofErr w:type="spellEnd"/>
      <w:r w:rsidR="000418D2" w:rsidRPr="00DE79ED">
        <w:rPr>
          <w:rFonts w:cs="Times New Roman"/>
          <w:color w:val="000000" w:themeColor="text1"/>
          <w:sz w:val="28"/>
          <w:szCs w:val="28"/>
        </w:rPr>
        <w:t xml:space="preserve"> </w:t>
      </w:r>
      <w:proofErr w:type="spellStart"/>
      <w:r w:rsidR="000418D2" w:rsidRPr="00DE79ED">
        <w:rPr>
          <w:rFonts w:cs="Times New Roman"/>
          <w:color w:val="000000" w:themeColor="text1"/>
          <w:sz w:val="28"/>
          <w:szCs w:val="28"/>
        </w:rPr>
        <w:t>búp</w:t>
      </w:r>
      <w:proofErr w:type="spellEnd"/>
      <w:r w:rsidR="000418D2" w:rsidRPr="00DE79ED">
        <w:rPr>
          <w:rFonts w:cs="Times New Roman"/>
          <w:color w:val="000000" w:themeColor="text1"/>
          <w:sz w:val="28"/>
          <w:szCs w:val="28"/>
        </w:rPr>
        <w:t xml:space="preserve"> </w:t>
      </w:r>
      <w:proofErr w:type="spellStart"/>
      <w:r w:rsidR="000418D2" w:rsidRPr="00DE79ED">
        <w:rPr>
          <w:rFonts w:cs="Times New Roman"/>
          <w:color w:val="000000" w:themeColor="text1"/>
          <w:sz w:val="28"/>
          <w:szCs w:val="28"/>
        </w:rPr>
        <w:t>bê</w:t>
      </w:r>
      <w:proofErr w:type="spellEnd"/>
      <w:r w:rsidR="000418D2" w:rsidRPr="00DE79ED">
        <w:rPr>
          <w:rFonts w:cs="Times New Roman"/>
          <w:color w:val="000000" w:themeColor="text1"/>
          <w:sz w:val="28"/>
          <w:szCs w:val="28"/>
        </w:rPr>
        <w:t xml:space="preserve"> </w:t>
      </w:r>
      <w:proofErr w:type="spellStart"/>
      <w:r w:rsidR="000418D2" w:rsidRPr="00DE79ED">
        <w:rPr>
          <w:rFonts w:cs="Times New Roman"/>
          <w:color w:val="000000" w:themeColor="text1"/>
          <w:sz w:val="28"/>
          <w:szCs w:val="28"/>
        </w:rPr>
        <w:t>thân</w:t>
      </w:r>
      <w:proofErr w:type="spellEnd"/>
      <w:r w:rsidR="000418D2" w:rsidRPr="00DE79ED">
        <w:rPr>
          <w:rFonts w:cs="Times New Roman"/>
          <w:color w:val="000000" w:themeColor="text1"/>
          <w:sz w:val="28"/>
          <w:szCs w:val="28"/>
        </w:rPr>
        <w:t xml:space="preserve"> </w:t>
      </w:r>
      <w:proofErr w:type="spellStart"/>
      <w:r w:rsidR="000418D2" w:rsidRPr="00DE79ED">
        <w:rPr>
          <w:rFonts w:cs="Times New Roman"/>
          <w:color w:val="000000" w:themeColor="text1"/>
          <w:sz w:val="28"/>
          <w:szCs w:val="28"/>
        </w:rPr>
        <w:t>yêu</w:t>
      </w:r>
      <w:proofErr w:type="spellEnd"/>
      <w:r w:rsidR="009E1B19" w:rsidRPr="00DE79ED">
        <w:rPr>
          <w:rFonts w:cs="Times New Roman"/>
          <w:color w:val="000000" w:themeColor="text1"/>
          <w:sz w:val="28"/>
          <w:szCs w:val="28"/>
        </w:rPr>
        <w:t xml:space="preserve">” </w:t>
      </w:r>
    </w:p>
    <w:bookmarkEnd w:id="2"/>
    <w:p w14:paraId="2D898C63" w14:textId="67F1AAF4" w:rsidR="00D1237A" w:rsidRPr="00DE79ED" w:rsidRDefault="00082DBE" w:rsidP="00800CE1">
      <w:pPr>
        <w:autoSpaceDE w:val="0"/>
        <w:autoSpaceDN w:val="0"/>
        <w:adjustRightInd w:val="0"/>
        <w:ind w:right="96"/>
        <w:jc w:val="both"/>
        <w:rPr>
          <w:rFonts w:cs="Times New Roman"/>
          <w:color w:val="000000" w:themeColor="text1"/>
          <w:sz w:val="28"/>
          <w:szCs w:val="28"/>
          <w:u w:val="single"/>
          <w:lang w:val="vi-VN"/>
        </w:rPr>
      </w:pPr>
      <w:r w:rsidRPr="00DE79ED">
        <w:rPr>
          <w:rFonts w:cs="Times New Roman"/>
          <w:b/>
          <w:color w:val="000000" w:themeColor="text1"/>
          <w:sz w:val="28"/>
          <w:szCs w:val="28"/>
        </w:rPr>
        <w:tab/>
      </w:r>
      <w:r w:rsidR="009C219F">
        <w:rPr>
          <w:rFonts w:cs="Times New Roman"/>
          <w:b/>
          <w:color w:val="000000" w:themeColor="text1"/>
          <w:sz w:val="28"/>
          <w:szCs w:val="28"/>
        </w:rPr>
        <w:t>VI</w:t>
      </w:r>
      <w:r w:rsidR="00ED6CE5" w:rsidRPr="00DE79ED">
        <w:rPr>
          <w:rFonts w:cs="Times New Roman"/>
          <w:b/>
          <w:color w:val="000000" w:themeColor="text1"/>
          <w:sz w:val="28"/>
          <w:szCs w:val="28"/>
        </w:rPr>
        <w:t xml:space="preserve">.  </w:t>
      </w:r>
      <w:r w:rsidR="006D3B4A" w:rsidRPr="00DE79ED">
        <w:rPr>
          <w:rFonts w:cs="Times New Roman"/>
          <w:b/>
          <w:color w:val="000000" w:themeColor="text1"/>
          <w:sz w:val="28"/>
          <w:szCs w:val="28"/>
        </w:rPr>
        <w:t xml:space="preserve">VỆ SINH, </w:t>
      </w:r>
      <w:r w:rsidR="00ED6CE5" w:rsidRPr="00DE79ED">
        <w:rPr>
          <w:rFonts w:cs="Times New Roman"/>
          <w:b/>
          <w:color w:val="000000" w:themeColor="text1"/>
          <w:sz w:val="28"/>
          <w:szCs w:val="28"/>
          <w:lang w:val="vi-VN"/>
        </w:rPr>
        <w:t xml:space="preserve">ĂN </w:t>
      </w:r>
      <w:r w:rsidR="00BD4511">
        <w:rPr>
          <w:rFonts w:cs="Times New Roman"/>
          <w:b/>
          <w:color w:val="000000" w:themeColor="text1"/>
          <w:sz w:val="28"/>
          <w:szCs w:val="28"/>
          <w:lang w:val="vi-VN"/>
        </w:rPr>
        <w:t>NGỦ:</w:t>
      </w:r>
    </w:p>
    <w:p w14:paraId="2605D7A3" w14:textId="6D0B6E88" w:rsidR="00D1237A" w:rsidRPr="00DE79ED" w:rsidRDefault="00D1237A" w:rsidP="00800CE1">
      <w:pPr>
        <w:spacing w:line="276" w:lineRule="auto"/>
        <w:jc w:val="both"/>
        <w:rPr>
          <w:rFonts w:cs="Times New Roman"/>
          <w:color w:val="000000" w:themeColor="text1"/>
          <w:sz w:val="28"/>
          <w:szCs w:val="28"/>
          <w:u w:val="single"/>
          <w:lang w:val="vi-VN"/>
        </w:rPr>
      </w:pPr>
      <w:r w:rsidRPr="00DE79ED">
        <w:rPr>
          <w:rFonts w:cs="Times New Roman"/>
          <w:color w:val="000000" w:themeColor="text1"/>
          <w:sz w:val="28"/>
          <w:szCs w:val="28"/>
        </w:rPr>
        <w:t xml:space="preserve">     </w:t>
      </w:r>
      <w:r w:rsidR="00082DBE" w:rsidRPr="00DE79ED">
        <w:rPr>
          <w:rFonts w:cs="Times New Roman"/>
          <w:color w:val="000000" w:themeColor="text1"/>
          <w:sz w:val="28"/>
          <w:szCs w:val="28"/>
        </w:rPr>
        <w:tab/>
      </w:r>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Nhắc</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trẻ</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ăn</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nhiều</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cơm</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ăn</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hết</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xuất</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cơm</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của</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mình</w:t>
      </w:r>
      <w:proofErr w:type="spellEnd"/>
      <w:r w:rsidR="00ED6CE5" w:rsidRPr="00DE79ED">
        <w:rPr>
          <w:rFonts w:cs="Times New Roman"/>
          <w:color w:val="000000" w:themeColor="text1"/>
          <w:sz w:val="28"/>
          <w:szCs w:val="28"/>
        </w:rPr>
        <w:t>.</w:t>
      </w:r>
      <w:r w:rsidR="00F44890"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Rửa</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tay</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trước</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khi</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ăn</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và</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sau</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khi</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đi</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vệ</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sinh</w:t>
      </w:r>
      <w:proofErr w:type="spellEnd"/>
      <w:r w:rsidR="00ED6CE5" w:rsidRPr="00DE79ED">
        <w:rPr>
          <w:rFonts w:cs="Times New Roman"/>
          <w:color w:val="000000" w:themeColor="text1"/>
          <w:sz w:val="28"/>
          <w:szCs w:val="28"/>
        </w:rPr>
        <w:t>….</w:t>
      </w:r>
    </w:p>
    <w:p w14:paraId="768F642E" w14:textId="6A9C4F24" w:rsidR="00ED6CE5" w:rsidRPr="00DE79ED" w:rsidRDefault="00D1237A" w:rsidP="00800CE1">
      <w:pPr>
        <w:tabs>
          <w:tab w:val="left" w:pos="426"/>
        </w:tabs>
        <w:spacing w:line="276" w:lineRule="auto"/>
        <w:jc w:val="both"/>
        <w:rPr>
          <w:rFonts w:cs="Times New Roman"/>
          <w:color w:val="000000" w:themeColor="text1"/>
          <w:sz w:val="28"/>
          <w:szCs w:val="28"/>
          <w:u w:val="single"/>
          <w:lang w:val="vi-VN"/>
        </w:rPr>
      </w:pPr>
      <w:r w:rsidRPr="00DE79ED">
        <w:rPr>
          <w:rFonts w:cs="Times New Roman"/>
          <w:color w:val="000000" w:themeColor="text1"/>
          <w:sz w:val="28"/>
          <w:szCs w:val="28"/>
          <w:lang w:val="vi-VN"/>
        </w:rPr>
        <w:tab/>
      </w:r>
      <w:r w:rsidR="00082DBE" w:rsidRPr="00DE79ED">
        <w:rPr>
          <w:rFonts w:cs="Times New Roman"/>
          <w:color w:val="000000" w:themeColor="text1"/>
          <w:sz w:val="28"/>
          <w:szCs w:val="28"/>
          <w:lang w:val="vi-VN"/>
        </w:rPr>
        <w:tab/>
      </w:r>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Nhắc</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trẻ</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ngủ</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đủ</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giấc</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ngủ</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ngon</w:t>
      </w:r>
      <w:proofErr w:type="spellEnd"/>
      <w:r w:rsidR="00ED6CE5" w:rsidRPr="00DE79ED">
        <w:rPr>
          <w:rFonts w:eastAsia="Calibri" w:cs="Times New Roman"/>
          <w:color w:val="000000" w:themeColor="text1"/>
          <w:sz w:val="28"/>
          <w:szCs w:val="28"/>
        </w:rPr>
        <w:t>.</w:t>
      </w:r>
    </w:p>
    <w:p w14:paraId="76032115" w14:textId="58FFC91E" w:rsidR="00ED6CE5" w:rsidRPr="00DE79ED" w:rsidRDefault="00082DBE" w:rsidP="00800CE1">
      <w:pPr>
        <w:spacing w:line="276" w:lineRule="auto"/>
        <w:jc w:val="both"/>
        <w:rPr>
          <w:rFonts w:cs="Times New Roman"/>
          <w:b/>
          <w:color w:val="000000" w:themeColor="text1"/>
          <w:sz w:val="28"/>
          <w:szCs w:val="28"/>
          <w:lang w:val="pt-BR"/>
        </w:rPr>
      </w:pPr>
      <w:r w:rsidRPr="00DE79ED">
        <w:rPr>
          <w:rFonts w:cs="Times New Roman"/>
          <w:b/>
          <w:color w:val="000000" w:themeColor="text1"/>
          <w:sz w:val="28"/>
          <w:szCs w:val="28"/>
        </w:rPr>
        <w:tab/>
      </w:r>
      <w:r w:rsidR="009C219F">
        <w:rPr>
          <w:rFonts w:cs="Times New Roman"/>
          <w:b/>
          <w:color w:val="000000" w:themeColor="text1"/>
          <w:sz w:val="28"/>
          <w:szCs w:val="28"/>
        </w:rPr>
        <w:t>VII</w:t>
      </w:r>
      <w:r w:rsidR="00ED6CE5" w:rsidRPr="00DE79ED">
        <w:rPr>
          <w:rFonts w:cs="Times New Roman"/>
          <w:b/>
          <w:color w:val="000000" w:themeColor="text1"/>
          <w:sz w:val="28"/>
          <w:szCs w:val="28"/>
        </w:rPr>
        <w:t>.</w:t>
      </w:r>
      <w:r w:rsidR="00ED6CE5" w:rsidRPr="00DE79ED">
        <w:rPr>
          <w:rFonts w:cs="Times New Roman"/>
          <w:color w:val="000000" w:themeColor="text1"/>
          <w:sz w:val="28"/>
          <w:szCs w:val="28"/>
        </w:rPr>
        <w:t xml:space="preserve">  </w:t>
      </w:r>
      <w:r w:rsidR="00ED6CE5" w:rsidRPr="00DE79ED">
        <w:rPr>
          <w:rFonts w:cs="Times New Roman"/>
          <w:b/>
          <w:color w:val="000000" w:themeColor="text1"/>
          <w:sz w:val="28"/>
          <w:szCs w:val="28"/>
          <w:lang w:val="pt-BR"/>
        </w:rPr>
        <w:t xml:space="preserve">HOẠT ĐỘNG </w:t>
      </w:r>
      <w:r w:rsidR="00BD4511">
        <w:rPr>
          <w:rFonts w:cs="Times New Roman"/>
          <w:b/>
          <w:color w:val="000000" w:themeColor="text1"/>
          <w:sz w:val="28"/>
          <w:szCs w:val="28"/>
          <w:lang w:val="pt-BR"/>
        </w:rPr>
        <w:t>CHIỀU</w:t>
      </w:r>
      <w:r w:rsidR="00BD4511">
        <w:rPr>
          <w:rFonts w:cs="Times New Roman"/>
          <w:b/>
          <w:color w:val="000000" w:themeColor="text1"/>
          <w:sz w:val="28"/>
          <w:szCs w:val="28"/>
          <w:lang w:val="vi-VN"/>
        </w:rPr>
        <w:t>:</w:t>
      </w:r>
      <w:r w:rsidR="00002996" w:rsidRPr="00DE79ED">
        <w:rPr>
          <w:rFonts w:cs="Times New Roman"/>
          <w:b/>
          <w:color w:val="000000" w:themeColor="text1"/>
          <w:sz w:val="28"/>
          <w:szCs w:val="28"/>
          <w:lang w:val="pt-BR"/>
        </w:rPr>
        <w:t xml:space="preserve"> </w:t>
      </w:r>
    </w:p>
    <w:p w14:paraId="0F1BDA56" w14:textId="77777777" w:rsidR="001A5068" w:rsidRDefault="00D142C2" w:rsidP="001A5068">
      <w:pPr>
        <w:ind w:firstLine="720"/>
        <w:outlineLvl w:val="1"/>
        <w:rPr>
          <w:rFonts w:eastAsia="Times New Roman" w:cs="Times New Roman"/>
          <w:sz w:val="28"/>
          <w:szCs w:val="28"/>
          <w:lang w:val="vi-VN"/>
        </w:rPr>
      </w:pPr>
      <w:r w:rsidRPr="00DE79ED">
        <w:rPr>
          <w:rFonts w:cs="Times New Roman"/>
          <w:color w:val="000000" w:themeColor="text1"/>
          <w:sz w:val="28"/>
          <w:szCs w:val="28"/>
        </w:rPr>
        <w:t>-</w:t>
      </w:r>
      <w:r w:rsidR="005205A5" w:rsidRPr="00DE79ED">
        <w:rPr>
          <w:rFonts w:eastAsia="Times New Roman" w:cs="Times New Roman"/>
          <w:color w:val="000000" w:themeColor="text1"/>
          <w:sz w:val="28"/>
          <w:szCs w:val="28"/>
          <w:lang w:val="pt-BR"/>
        </w:rPr>
        <w:t xml:space="preserve"> </w:t>
      </w:r>
      <w:r w:rsidR="001A5068" w:rsidRPr="005013DF">
        <w:rPr>
          <w:rFonts w:eastAsia="Times New Roman" w:cs="Times New Roman"/>
          <w:sz w:val="28"/>
          <w:szCs w:val="28"/>
          <w:lang w:val="pt-BR"/>
        </w:rPr>
        <w:t>Luyện</w:t>
      </w:r>
      <w:r w:rsidR="001A5068" w:rsidRPr="005013DF">
        <w:rPr>
          <w:rFonts w:eastAsia="Times New Roman" w:cs="Times New Roman"/>
          <w:sz w:val="28"/>
          <w:szCs w:val="28"/>
          <w:lang w:val="vi-VN"/>
        </w:rPr>
        <w:t xml:space="preserve"> kĩ năng</w:t>
      </w:r>
      <w:r w:rsidR="001A5068">
        <w:rPr>
          <w:rFonts w:eastAsia="Times New Roman" w:cs="Times New Roman"/>
          <w:sz w:val="28"/>
          <w:szCs w:val="28"/>
          <w:lang w:val="vi-VN"/>
        </w:rPr>
        <w:t xml:space="preserve"> nhận biết các ngày trong </w:t>
      </w:r>
      <w:r w:rsidR="001A5068">
        <w:rPr>
          <w:rFonts w:eastAsia="Times New Roman" w:cs="Times New Roman"/>
          <w:sz w:val="28"/>
          <w:szCs w:val="28"/>
          <w:lang w:val="vi-VN"/>
        </w:rPr>
        <w:t>tuần</w:t>
      </w:r>
    </w:p>
    <w:p w14:paraId="25FDAC09" w14:textId="4D0F0F49" w:rsidR="005205A5" w:rsidRPr="001A5068" w:rsidRDefault="005205A5" w:rsidP="001A5068">
      <w:pPr>
        <w:ind w:firstLine="720"/>
        <w:outlineLvl w:val="1"/>
        <w:rPr>
          <w:rFonts w:eastAsia="Times New Roman" w:cs="Times New Roman"/>
          <w:sz w:val="28"/>
          <w:szCs w:val="28"/>
          <w:lang w:val="vi-VN"/>
        </w:rPr>
      </w:pPr>
      <w:r w:rsidRPr="00DE79ED">
        <w:rPr>
          <w:rFonts w:eastAsia="Times New Roman" w:cs="Times New Roman"/>
          <w:color w:val="000000" w:themeColor="text1"/>
          <w:sz w:val="28"/>
          <w:szCs w:val="28"/>
        </w:rPr>
        <w:lastRenderedPageBreak/>
        <w:t xml:space="preserve">- </w:t>
      </w:r>
      <w:proofErr w:type="spellStart"/>
      <w:r w:rsidRPr="00DE79ED">
        <w:rPr>
          <w:rFonts w:eastAsia="Times New Roman" w:cs="Times New Roman"/>
          <w:color w:val="000000" w:themeColor="text1"/>
          <w:sz w:val="28"/>
          <w:szCs w:val="28"/>
        </w:rPr>
        <w:t>Tăng</w:t>
      </w:r>
      <w:proofErr w:type="spellEnd"/>
      <w:r w:rsidRPr="00DE79ED">
        <w:rPr>
          <w:rFonts w:eastAsia="Times New Roman" w:cs="Times New Roman"/>
          <w:color w:val="000000" w:themeColor="text1"/>
          <w:sz w:val="28"/>
          <w:szCs w:val="28"/>
          <w:lang w:val="vi-VN"/>
        </w:rPr>
        <w:t xml:space="preserve"> cường tiếng việt.</w:t>
      </w:r>
    </w:p>
    <w:p w14:paraId="36C6DA59" w14:textId="5D9F8538" w:rsidR="00ED6CE5" w:rsidRPr="00DE79ED" w:rsidRDefault="00082DBE" w:rsidP="00800CE1">
      <w:pPr>
        <w:jc w:val="both"/>
        <w:rPr>
          <w:rFonts w:cs="Times New Roman"/>
          <w:color w:val="000000" w:themeColor="text1"/>
          <w:sz w:val="28"/>
          <w:szCs w:val="28"/>
        </w:rPr>
      </w:pPr>
      <w:r w:rsidRPr="00DE79ED">
        <w:rPr>
          <w:rFonts w:cs="Times New Roman"/>
          <w:b/>
          <w:bCs/>
          <w:color w:val="000000" w:themeColor="text1"/>
          <w:sz w:val="28"/>
          <w:szCs w:val="28"/>
          <w:lang w:val="it-IT"/>
        </w:rPr>
        <w:tab/>
      </w:r>
      <w:r w:rsidR="009C219F">
        <w:rPr>
          <w:rFonts w:cs="Times New Roman"/>
          <w:b/>
          <w:bCs/>
          <w:color w:val="000000" w:themeColor="text1"/>
          <w:sz w:val="28"/>
          <w:szCs w:val="28"/>
          <w:lang w:val="it-IT"/>
        </w:rPr>
        <w:t>VIII</w:t>
      </w:r>
      <w:r w:rsidR="00ED6CE5" w:rsidRPr="00DE79ED">
        <w:rPr>
          <w:rFonts w:cs="Times New Roman"/>
          <w:b/>
          <w:bCs/>
          <w:color w:val="000000" w:themeColor="text1"/>
          <w:sz w:val="28"/>
          <w:szCs w:val="28"/>
          <w:lang w:val="it-IT"/>
        </w:rPr>
        <w:t>.</w:t>
      </w:r>
      <w:r w:rsidR="00375F05">
        <w:rPr>
          <w:rFonts w:cs="Times New Roman"/>
          <w:b/>
          <w:bCs/>
          <w:color w:val="000000" w:themeColor="text1"/>
          <w:sz w:val="28"/>
          <w:szCs w:val="28"/>
          <w:lang w:val="vi-VN"/>
        </w:rPr>
        <w:t xml:space="preserve"> </w:t>
      </w:r>
      <w:r w:rsidR="00ED6CE5" w:rsidRPr="00375F05">
        <w:rPr>
          <w:rFonts w:cs="Times New Roman"/>
          <w:b/>
          <w:bCs/>
          <w:color w:val="000000" w:themeColor="text1"/>
          <w:sz w:val="28"/>
          <w:szCs w:val="28"/>
          <w:lang w:val="it-IT"/>
        </w:rPr>
        <w:t>NHẬN XÉT CUỐI NGÀY:</w:t>
      </w:r>
    </w:p>
    <w:p w14:paraId="2AF58612" w14:textId="33CD1816" w:rsidR="006D3B4A" w:rsidRPr="00DE79ED" w:rsidRDefault="006D3B4A" w:rsidP="00800CE1">
      <w:pPr>
        <w:spacing w:line="276" w:lineRule="auto"/>
        <w:ind w:right="-46"/>
        <w:jc w:val="both"/>
        <w:rPr>
          <w:rFonts w:cs="Times New Roman"/>
          <w:color w:val="000000" w:themeColor="text1"/>
          <w:sz w:val="28"/>
          <w:szCs w:val="28"/>
          <w:lang w:val="it-IT"/>
        </w:rPr>
      </w:pPr>
      <w:r w:rsidRPr="00DE79ED">
        <w:rPr>
          <w:rFonts w:cs="Times New Roman"/>
          <w:color w:val="000000" w:themeColor="text1"/>
          <w:sz w:val="28"/>
          <w:szCs w:val="28"/>
          <w:lang w:val="it-IT"/>
        </w:rPr>
        <w:t>......................................................................................................................................</w:t>
      </w:r>
    </w:p>
    <w:p w14:paraId="05B36BB1" w14:textId="3D8A18DD" w:rsidR="006D3B4A" w:rsidRPr="00DE79ED" w:rsidRDefault="006D3B4A" w:rsidP="00800CE1">
      <w:pPr>
        <w:spacing w:line="276" w:lineRule="auto"/>
        <w:ind w:right="-46"/>
        <w:jc w:val="both"/>
        <w:rPr>
          <w:rFonts w:cs="Times New Roman"/>
          <w:color w:val="000000" w:themeColor="text1"/>
          <w:sz w:val="28"/>
          <w:szCs w:val="28"/>
          <w:lang w:val="it-IT"/>
        </w:rPr>
      </w:pPr>
      <w:r w:rsidRPr="00DE79ED">
        <w:rPr>
          <w:rFonts w:cs="Times New Roman"/>
          <w:color w:val="000000" w:themeColor="text1"/>
          <w:sz w:val="28"/>
          <w:szCs w:val="28"/>
          <w:lang w:val="it-IT"/>
        </w:rPr>
        <w:t>..................................................................................................................................................................................................................................................................................</w:t>
      </w:r>
      <w:r w:rsidR="00ED6CE5" w:rsidRPr="00DE79ED">
        <w:rPr>
          <w:rFonts w:cs="Times New Roman"/>
          <w:color w:val="000000" w:themeColor="text1"/>
          <w:sz w:val="28"/>
          <w:szCs w:val="28"/>
          <w:lang w:val="it-IT"/>
        </w:rPr>
        <w:t>................................................................................................................................</w:t>
      </w:r>
    </w:p>
    <w:p w14:paraId="1EB6FC7E" w14:textId="75E8B870" w:rsidR="006D3B4A" w:rsidRPr="00DE79ED" w:rsidRDefault="006D3B4A" w:rsidP="00800CE1">
      <w:pPr>
        <w:spacing w:line="276" w:lineRule="auto"/>
        <w:ind w:right="-46"/>
        <w:jc w:val="both"/>
        <w:rPr>
          <w:rFonts w:cs="Times New Roman"/>
          <w:color w:val="000000" w:themeColor="text1"/>
          <w:sz w:val="28"/>
          <w:szCs w:val="28"/>
          <w:lang w:val="it-IT"/>
        </w:rPr>
      </w:pPr>
      <w:r w:rsidRPr="00DE79ED">
        <w:rPr>
          <w:rFonts w:cs="Times New Roman"/>
          <w:color w:val="000000" w:themeColor="text1"/>
          <w:sz w:val="28"/>
          <w:szCs w:val="28"/>
          <w:lang w:val="it-IT"/>
        </w:rPr>
        <w:t>......................................................................................................................................</w:t>
      </w:r>
    </w:p>
    <w:p w14:paraId="6D012E96" w14:textId="7BF89EF0" w:rsidR="006D3B4A" w:rsidRPr="00DE79ED" w:rsidRDefault="006D3B4A" w:rsidP="00800CE1">
      <w:pPr>
        <w:spacing w:line="276" w:lineRule="auto"/>
        <w:ind w:right="-46"/>
        <w:jc w:val="both"/>
        <w:rPr>
          <w:rFonts w:cs="Times New Roman"/>
          <w:color w:val="000000" w:themeColor="text1"/>
          <w:sz w:val="28"/>
          <w:szCs w:val="28"/>
          <w:lang w:val="it-IT"/>
        </w:rPr>
      </w:pPr>
      <w:r w:rsidRPr="00DE79ED">
        <w:rPr>
          <w:rFonts w:cs="Times New Roman"/>
          <w:color w:val="000000" w:themeColor="text1"/>
          <w:sz w:val="28"/>
          <w:szCs w:val="28"/>
          <w:lang w:val="it-IT"/>
        </w:rPr>
        <w:t>..................................................................................................................................................................................................................................................................................................................................................................................................................</w:t>
      </w:r>
    </w:p>
    <w:p w14:paraId="61650EE6" w14:textId="0BF65FF1" w:rsidR="006D3B4A" w:rsidRPr="00DE79ED" w:rsidRDefault="006D3B4A" w:rsidP="00800CE1">
      <w:pPr>
        <w:spacing w:line="276" w:lineRule="auto"/>
        <w:ind w:right="-46"/>
        <w:jc w:val="both"/>
        <w:rPr>
          <w:rFonts w:cs="Times New Roman"/>
          <w:color w:val="000000" w:themeColor="text1"/>
          <w:sz w:val="28"/>
          <w:szCs w:val="28"/>
          <w:lang w:val="it-IT"/>
        </w:rPr>
      </w:pPr>
      <w:r w:rsidRPr="00DE79ED">
        <w:rPr>
          <w:rFonts w:cs="Times New Roman"/>
          <w:color w:val="000000" w:themeColor="text1"/>
          <w:sz w:val="28"/>
          <w:szCs w:val="28"/>
          <w:lang w:val="it-IT"/>
        </w:rPr>
        <w:t>......................................................................................................................................</w:t>
      </w:r>
    </w:p>
    <w:p w14:paraId="7E6169E0" w14:textId="3085F1F1" w:rsidR="00D1237A" w:rsidRPr="00DE79ED" w:rsidRDefault="006D3B4A" w:rsidP="00800CE1">
      <w:pPr>
        <w:spacing w:line="276" w:lineRule="auto"/>
        <w:ind w:right="-46"/>
        <w:jc w:val="both"/>
        <w:rPr>
          <w:rFonts w:cs="Times New Roman"/>
          <w:color w:val="000000" w:themeColor="text1"/>
          <w:sz w:val="28"/>
          <w:szCs w:val="28"/>
          <w:lang w:val="it-IT"/>
        </w:rPr>
      </w:pPr>
      <w:r w:rsidRPr="00DE79ED">
        <w:rPr>
          <w:rFonts w:cs="Times New Roman"/>
          <w:color w:val="000000" w:themeColor="text1"/>
          <w:sz w:val="28"/>
          <w:szCs w:val="28"/>
          <w:lang w:val="it-IT"/>
        </w:rPr>
        <w:t>.................................................................................................................................................................................................................................................................................................................................................................................................................</w:t>
      </w:r>
    </w:p>
    <w:p w14:paraId="1D9F769B" w14:textId="77777777" w:rsidR="003A112E" w:rsidRPr="00DE79ED" w:rsidRDefault="003A112E" w:rsidP="00800CE1">
      <w:pPr>
        <w:spacing w:line="276" w:lineRule="auto"/>
        <w:ind w:right="-46"/>
        <w:jc w:val="both"/>
        <w:rPr>
          <w:rFonts w:cs="Times New Roman"/>
          <w:color w:val="000000" w:themeColor="text1"/>
          <w:sz w:val="28"/>
          <w:szCs w:val="28"/>
          <w:lang w:val="it-IT"/>
        </w:rPr>
      </w:pPr>
    </w:p>
    <w:p w14:paraId="76BF2D33" w14:textId="77777777" w:rsidR="00A27CF8" w:rsidRDefault="00A27CF8" w:rsidP="00800CE1">
      <w:pPr>
        <w:spacing w:line="276" w:lineRule="auto"/>
        <w:ind w:right="-46"/>
        <w:jc w:val="both"/>
        <w:rPr>
          <w:rFonts w:cs="Times New Roman"/>
          <w:b/>
          <w:color w:val="000000" w:themeColor="text1"/>
          <w:sz w:val="28"/>
          <w:szCs w:val="28"/>
          <w:lang w:val="vi-VN"/>
        </w:rPr>
      </w:pPr>
    </w:p>
    <w:p w14:paraId="1B7F2E8E" w14:textId="77777777" w:rsidR="00BC3EBC" w:rsidRPr="00BC3EBC" w:rsidRDefault="00BC3EBC" w:rsidP="00800CE1">
      <w:pPr>
        <w:spacing w:line="276" w:lineRule="auto"/>
        <w:ind w:right="-46"/>
        <w:jc w:val="both"/>
        <w:rPr>
          <w:rFonts w:cs="Times New Roman"/>
          <w:b/>
          <w:color w:val="000000" w:themeColor="text1"/>
          <w:sz w:val="28"/>
          <w:szCs w:val="28"/>
          <w:lang w:val="vi-VN"/>
        </w:rPr>
      </w:pPr>
    </w:p>
    <w:p w14:paraId="74624B8A" w14:textId="77777777" w:rsidR="00A27CF8" w:rsidRDefault="00A27CF8" w:rsidP="00800CE1">
      <w:pPr>
        <w:spacing w:line="276" w:lineRule="auto"/>
        <w:ind w:right="-46"/>
        <w:jc w:val="both"/>
        <w:rPr>
          <w:rFonts w:cs="Times New Roman"/>
          <w:b/>
          <w:color w:val="000000" w:themeColor="text1"/>
          <w:sz w:val="28"/>
          <w:szCs w:val="28"/>
          <w:lang w:val="vi-VN"/>
        </w:rPr>
      </w:pPr>
    </w:p>
    <w:p w14:paraId="570E642B" w14:textId="77777777" w:rsidR="00343BEF" w:rsidRDefault="00343BEF" w:rsidP="00800CE1">
      <w:pPr>
        <w:spacing w:line="276" w:lineRule="auto"/>
        <w:ind w:right="-46"/>
        <w:jc w:val="both"/>
        <w:rPr>
          <w:rFonts w:cs="Times New Roman"/>
          <w:b/>
          <w:color w:val="000000" w:themeColor="text1"/>
          <w:sz w:val="28"/>
          <w:szCs w:val="28"/>
          <w:lang w:val="vi-VN"/>
        </w:rPr>
      </w:pPr>
    </w:p>
    <w:p w14:paraId="652F5A5B" w14:textId="77777777" w:rsidR="00343BEF" w:rsidRDefault="00343BEF" w:rsidP="00800CE1">
      <w:pPr>
        <w:spacing w:line="276" w:lineRule="auto"/>
        <w:ind w:right="-46"/>
        <w:jc w:val="both"/>
        <w:rPr>
          <w:rFonts w:cs="Times New Roman"/>
          <w:b/>
          <w:color w:val="000000" w:themeColor="text1"/>
          <w:sz w:val="28"/>
          <w:szCs w:val="28"/>
          <w:lang w:val="vi-VN"/>
        </w:rPr>
      </w:pPr>
    </w:p>
    <w:p w14:paraId="71E9C74C" w14:textId="77777777" w:rsidR="00343BEF" w:rsidRDefault="00343BEF" w:rsidP="00800CE1">
      <w:pPr>
        <w:spacing w:line="276" w:lineRule="auto"/>
        <w:ind w:right="-46"/>
        <w:jc w:val="both"/>
        <w:rPr>
          <w:rFonts w:cs="Times New Roman"/>
          <w:b/>
          <w:color w:val="000000" w:themeColor="text1"/>
          <w:sz w:val="28"/>
          <w:szCs w:val="28"/>
          <w:lang w:val="vi-VN"/>
        </w:rPr>
      </w:pPr>
    </w:p>
    <w:p w14:paraId="13DBCBC2" w14:textId="77777777" w:rsidR="00343BEF" w:rsidRDefault="00343BEF" w:rsidP="00800CE1">
      <w:pPr>
        <w:spacing w:line="276" w:lineRule="auto"/>
        <w:ind w:right="-46"/>
        <w:jc w:val="both"/>
        <w:rPr>
          <w:rFonts w:cs="Times New Roman"/>
          <w:b/>
          <w:color w:val="000000" w:themeColor="text1"/>
          <w:sz w:val="28"/>
          <w:szCs w:val="28"/>
          <w:lang w:val="vi-VN"/>
        </w:rPr>
      </w:pPr>
    </w:p>
    <w:p w14:paraId="7E217567" w14:textId="77777777" w:rsidR="00343BEF" w:rsidRDefault="00343BEF" w:rsidP="00800CE1">
      <w:pPr>
        <w:spacing w:line="276" w:lineRule="auto"/>
        <w:ind w:right="-46"/>
        <w:jc w:val="both"/>
        <w:rPr>
          <w:rFonts w:cs="Times New Roman"/>
          <w:b/>
          <w:color w:val="000000" w:themeColor="text1"/>
          <w:sz w:val="28"/>
          <w:szCs w:val="28"/>
          <w:lang w:val="vi-VN"/>
        </w:rPr>
      </w:pPr>
    </w:p>
    <w:p w14:paraId="34F785BB" w14:textId="77777777" w:rsidR="00343BEF" w:rsidRDefault="00343BEF" w:rsidP="00800CE1">
      <w:pPr>
        <w:spacing w:line="276" w:lineRule="auto"/>
        <w:ind w:right="-46"/>
        <w:jc w:val="both"/>
        <w:rPr>
          <w:rFonts w:cs="Times New Roman"/>
          <w:b/>
          <w:color w:val="000000" w:themeColor="text1"/>
          <w:sz w:val="28"/>
          <w:szCs w:val="28"/>
          <w:lang w:val="vi-VN"/>
        </w:rPr>
      </w:pPr>
    </w:p>
    <w:p w14:paraId="1904C956" w14:textId="77777777" w:rsidR="00343BEF" w:rsidRDefault="00343BEF" w:rsidP="00800CE1">
      <w:pPr>
        <w:spacing w:line="276" w:lineRule="auto"/>
        <w:ind w:right="-46"/>
        <w:jc w:val="both"/>
        <w:rPr>
          <w:rFonts w:cs="Times New Roman"/>
          <w:b/>
          <w:color w:val="000000" w:themeColor="text1"/>
          <w:sz w:val="28"/>
          <w:szCs w:val="28"/>
          <w:lang w:val="vi-VN"/>
        </w:rPr>
      </w:pPr>
    </w:p>
    <w:p w14:paraId="666B3628" w14:textId="77777777" w:rsidR="00343BEF" w:rsidRDefault="00343BEF" w:rsidP="00800CE1">
      <w:pPr>
        <w:spacing w:line="276" w:lineRule="auto"/>
        <w:ind w:right="-46"/>
        <w:jc w:val="both"/>
        <w:rPr>
          <w:rFonts w:cs="Times New Roman"/>
          <w:b/>
          <w:color w:val="000000" w:themeColor="text1"/>
          <w:sz w:val="28"/>
          <w:szCs w:val="28"/>
          <w:lang w:val="vi-VN"/>
        </w:rPr>
      </w:pPr>
    </w:p>
    <w:p w14:paraId="1B872439" w14:textId="77777777" w:rsidR="00343BEF" w:rsidRDefault="00343BEF" w:rsidP="00800CE1">
      <w:pPr>
        <w:spacing w:line="276" w:lineRule="auto"/>
        <w:ind w:right="-46"/>
        <w:jc w:val="both"/>
        <w:rPr>
          <w:rFonts w:cs="Times New Roman"/>
          <w:b/>
          <w:color w:val="000000" w:themeColor="text1"/>
          <w:sz w:val="28"/>
          <w:szCs w:val="28"/>
          <w:lang w:val="vi-VN"/>
        </w:rPr>
      </w:pPr>
    </w:p>
    <w:p w14:paraId="5C40921C" w14:textId="77777777" w:rsidR="00343BEF" w:rsidRDefault="00343BEF" w:rsidP="00800CE1">
      <w:pPr>
        <w:spacing w:line="276" w:lineRule="auto"/>
        <w:ind w:right="-46"/>
        <w:jc w:val="both"/>
        <w:rPr>
          <w:rFonts w:cs="Times New Roman"/>
          <w:b/>
          <w:color w:val="000000" w:themeColor="text1"/>
          <w:sz w:val="28"/>
          <w:szCs w:val="28"/>
          <w:lang w:val="vi-VN"/>
        </w:rPr>
      </w:pPr>
    </w:p>
    <w:p w14:paraId="020D110C" w14:textId="77777777" w:rsidR="00343BEF" w:rsidRDefault="00343BEF" w:rsidP="00800CE1">
      <w:pPr>
        <w:spacing w:line="276" w:lineRule="auto"/>
        <w:ind w:right="-46"/>
        <w:jc w:val="both"/>
        <w:rPr>
          <w:rFonts w:cs="Times New Roman"/>
          <w:b/>
          <w:color w:val="000000" w:themeColor="text1"/>
          <w:sz w:val="28"/>
          <w:szCs w:val="28"/>
          <w:lang w:val="vi-VN"/>
        </w:rPr>
      </w:pPr>
    </w:p>
    <w:p w14:paraId="08A9ED72" w14:textId="77777777" w:rsidR="00343BEF" w:rsidRDefault="00343BEF" w:rsidP="00800CE1">
      <w:pPr>
        <w:spacing w:line="276" w:lineRule="auto"/>
        <w:ind w:right="-46"/>
        <w:jc w:val="both"/>
        <w:rPr>
          <w:rFonts w:cs="Times New Roman"/>
          <w:b/>
          <w:color w:val="000000" w:themeColor="text1"/>
          <w:sz w:val="28"/>
          <w:szCs w:val="28"/>
          <w:lang w:val="vi-VN"/>
        </w:rPr>
      </w:pPr>
    </w:p>
    <w:p w14:paraId="731AD042" w14:textId="77777777" w:rsidR="00343BEF" w:rsidRDefault="00343BEF" w:rsidP="00800CE1">
      <w:pPr>
        <w:spacing w:line="276" w:lineRule="auto"/>
        <w:ind w:right="-46"/>
        <w:jc w:val="both"/>
        <w:rPr>
          <w:rFonts w:cs="Times New Roman"/>
          <w:b/>
          <w:color w:val="000000" w:themeColor="text1"/>
          <w:sz w:val="28"/>
          <w:szCs w:val="28"/>
          <w:lang w:val="vi-VN"/>
        </w:rPr>
      </w:pPr>
    </w:p>
    <w:p w14:paraId="3344612F" w14:textId="77777777" w:rsidR="00343BEF" w:rsidRDefault="00343BEF" w:rsidP="00800CE1">
      <w:pPr>
        <w:spacing w:line="276" w:lineRule="auto"/>
        <w:ind w:right="-46"/>
        <w:jc w:val="both"/>
        <w:rPr>
          <w:rFonts w:cs="Times New Roman"/>
          <w:b/>
          <w:color w:val="000000" w:themeColor="text1"/>
          <w:sz w:val="28"/>
          <w:szCs w:val="28"/>
          <w:lang w:val="vi-VN"/>
        </w:rPr>
      </w:pPr>
    </w:p>
    <w:p w14:paraId="7F278FD8" w14:textId="77777777" w:rsidR="00343BEF" w:rsidRDefault="00343BEF" w:rsidP="00800CE1">
      <w:pPr>
        <w:spacing w:line="276" w:lineRule="auto"/>
        <w:ind w:right="-46"/>
        <w:jc w:val="both"/>
        <w:rPr>
          <w:rFonts w:cs="Times New Roman"/>
          <w:b/>
          <w:color w:val="000000" w:themeColor="text1"/>
          <w:sz w:val="28"/>
          <w:szCs w:val="28"/>
          <w:lang w:val="vi-VN"/>
        </w:rPr>
      </w:pPr>
    </w:p>
    <w:p w14:paraId="6EDC8BD2" w14:textId="77777777" w:rsidR="00343BEF" w:rsidRDefault="00343BEF" w:rsidP="00800CE1">
      <w:pPr>
        <w:spacing w:line="276" w:lineRule="auto"/>
        <w:ind w:right="-46"/>
        <w:jc w:val="both"/>
        <w:rPr>
          <w:rFonts w:cs="Times New Roman"/>
          <w:b/>
          <w:color w:val="000000" w:themeColor="text1"/>
          <w:sz w:val="28"/>
          <w:szCs w:val="28"/>
          <w:lang w:val="vi-VN"/>
        </w:rPr>
      </w:pPr>
    </w:p>
    <w:p w14:paraId="277D877C" w14:textId="77777777" w:rsidR="00343BEF" w:rsidRDefault="00343BEF" w:rsidP="00800CE1">
      <w:pPr>
        <w:spacing w:line="276" w:lineRule="auto"/>
        <w:ind w:right="-46"/>
        <w:jc w:val="both"/>
        <w:rPr>
          <w:rFonts w:cs="Times New Roman"/>
          <w:b/>
          <w:color w:val="000000" w:themeColor="text1"/>
          <w:sz w:val="28"/>
          <w:szCs w:val="28"/>
          <w:lang w:val="vi-VN"/>
        </w:rPr>
      </w:pPr>
    </w:p>
    <w:p w14:paraId="03F49000" w14:textId="77777777" w:rsidR="00343BEF" w:rsidRDefault="00343BEF" w:rsidP="00800CE1">
      <w:pPr>
        <w:spacing w:line="276" w:lineRule="auto"/>
        <w:ind w:right="-46"/>
        <w:jc w:val="both"/>
        <w:rPr>
          <w:rFonts w:cs="Times New Roman"/>
          <w:b/>
          <w:color w:val="000000" w:themeColor="text1"/>
          <w:sz w:val="28"/>
          <w:szCs w:val="28"/>
          <w:lang w:val="vi-VN"/>
        </w:rPr>
      </w:pPr>
    </w:p>
    <w:p w14:paraId="7AAC29E6" w14:textId="77777777" w:rsidR="00C02460" w:rsidRDefault="00C02460" w:rsidP="00800CE1">
      <w:pPr>
        <w:spacing w:line="276" w:lineRule="auto"/>
        <w:ind w:right="-46"/>
        <w:jc w:val="both"/>
        <w:rPr>
          <w:rFonts w:cs="Times New Roman"/>
          <w:b/>
          <w:color w:val="000000" w:themeColor="text1"/>
          <w:sz w:val="28"/>
          <w:szCs w:val="28"/>
          <w:lang w:val="vi-VN"/>
        </w:rPr>
      </w:pPr>
    </w:p>
    <w:p w14:paraId="77360117" w14:textId="77777777" w:rsidR="009C219F" w:rsidRDefault="009C219F" w:rsidP="00800CE1">
      <w:pPr>
        <w:spacing w:line="276" w:lineRule="auto"/>
        <w:ind w:right="-46"/>
        <w:jc w:val="both"/>
        <w:rPr>
          <w:rFonts w:cs="Times New Roman"/>
          <w:b/>
          <w:color w:val="000000" w:themeColor="text1"/>
          <w:sz w:val="28"/>
          <w:szCs w:val="28"/>
          <w:lang w:val="vi-VN"/>
        </w:rPr>
      </w:pPr>
    </w:p>
    <w:p w14:paraId="6AF8907C" w14:textId="77777777" w:rsidR="00C21E04" w:rsidRPr="0063389E" w:rsidRDefault="00C21E04" w:rsidP="00800CE1">
      <w:pPr>
        <w:spacing w:line="276" w:lineRule="auto"/>
        <w:ind w:right="-46"/>
        <w:jc w:val="both"/>
        <w:rPr>
          <w:rFonts w:cs="Times New Roman"/>
          <w:b/>
          <w:color w:val="000000" w:themeColor="text1"/>
          <w:sz w:val="28"/>
          <w:szCs w:val="28"/>
          <w:lang w:val="vi-VN"/>
        </w:rPr>
      </w:pPr>
    </w:p>
    <w:p w14:paraId="7D1AEAE7" w14:textId="77777777" w:rsidR="007A5C7C" w:rsidRPr="00DE79ED" w:rsidRDefault="007A5C7C" w:rsidP="0063389E">
      <w:pPr>
        <w:tabs>
          <w:tab w:val="left" w:pos="2685"/>
          <w:tab w:val="center" w:pos="5220"/>
        </w:tabs>
        <w:spacing w:line="276" w:lineRule="auto"/>
        <w:jc w:val="center"/>
        <w:rPr>
          <w:rFonts w:cs="Times New Roman"/>
          <w:b/>
          <w:color w:val="000000" w:themeColor="text1"/>
          <w:sz w:val="28"/>
          <w:szCs w:val="28"/>
        </w:rPr>
      </w:pPr>
      <w:r w:rsidRPr="00DE79ED">
        <w:rPr>
          <w:rFonts w:cs="Times New Roman"/>
          <w:b/>
          <w:color w:val="000000" w:themeColor="text1"/>
          <w:sz w:val="28"/>
          <w:szCs w:val="28"/>
        </w:rPr>
        <w:lastRenderedPageBreak/>
        <w:t xml:space="preserve">KẾ HOẠCH </w:t>
      </w:r>
      <w:r>
        <w:rPr>
          <w:rFonts w:cs="Times New Roman"/>
          <w:b/>
          <w:color w:val="000000" w:themeColor="text1"/>
          <w:sz w:val="28"/>
          <w:szCs w:val="28"/>
        </w:rPr>
        <w:t>GIÁO</w:t>
      </w:r>
      <w:r>
        <w:rPr>
          <w:rFonts w:cs="Times New Roman"/>
          <w:b/>
          <w:color w:val="000000" w:themeColor="text1"/>
          <w:sz w:val="28"/>
          <w:szCs w:val="28"/>
          <w:lang w:val="vi-VN"/>
        </w:rPr>
        <w:t xml:space="preserve"> DỤC </w:t>
      </w:r>
      <w:r w:rsidRPr="00DE79ED">
        <w:rPr>
          <w:rFonts w:cs="Times New Roman"/>
          <w:b/>
          <w:color w:val="000000" w:themeColor="text1"/>
          <w:sz w:val="28"/>
          <w:szCs w:val="28"/>
        </w:rPr>
        <w:t>NGÀY</w:t>
      </w:r>
    </w:p>
    <w:p w14:paraId="3992007C" w14:textId="1F4EBD9A" w:rsidR="00ED6CE5" w:rsidRPr="00DE79ED" w:rsidRDefault="00ED6CE5" w:rsidP="0063389E">
      <w:pPr>
        <w:spacing w:line="276" w:lineRule="auto"/>
        <w:jc w:val="center"/>
        <w:rPr>
          <w:rFonts w:cs="Times New Roman"/>
          <w:color w:val="000000" w:themeColor="text1"/>
          <w:sz w:val="28"/>
          <w:szCs w:val="28"/>
        </w:rPr>
      </w:pPr>
      <w:proofErr w:type="spellStart"/>
      <w:r w:rsidRPr="00DE79ED">
        <w:rPr>
          <w:rFonts w:cs="Times New Roman"/>
          <w:color w:val="000000" w:themeColor="text1"/>
          <w:sz w:val="28"/>
          <w:szCs w:val="28"/>
        </w:rPr>
        <w:t>Thứ</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năm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ngày</w:t>
      </w:r>
      <w:proofErr w:type="spellEnd"/>
      <w:r w:rsidRPr="00DE79ED">
        <w:rPr>
          <w:rFonts w:cs="Times New Roman"/>
          <w:color w:val="000000" w:themeColor="text1"/>
          <w:sz w:val="28"/>
          <w:szCs w:val="28"/>
        </w:rPr>
        <w:t xml:space="preserve"> </w:t>
      </w:r>
      <w:r w:rsidR="00690C5D">
        <w:rPr>
          <w:rFonts w:cs="Times New Roman"/>
          <w:color w:val="000000" w:themeColor="text1"/>
          <w:sz w:val="28"/>
          <w:szCs w:val="28"/>
        </w:rPr>
        <w:t>8</w:t>
      </w: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tháng</w:t>
      </w:r>
      <w:proofErr w:type="spellEnd"/>
      <w:r w:rsidRPr="00DE79ED">
        <w:rPr>
          <w:rFonts w:cs="Times New Roman"/>
          <w:color w:val="000000" w:themeColor="text1"/>
          <w:sz w:val="28"/>
          <w:szCs w:val="28"/>
        </w:rPr>
        <w:t xml:space="preserve"> </w:t>
      </w:r>
      <w:r w:rsidR="008E0A18" w:rsidRPr="00DE79ED">
        <w:rPr>
          <w:rFonts w:cs="Times New Roman"/>
          <w:color w:val="000000" w:themeColor="text1"/>
          <w:sz w:val="28"/>
          <w:szCs w:val="28"/>
        </w:rPr>
        <w:t xml:space="preserve">5 </w:t>
      </w:r>
      <w:proofErr w:type="spellStart"/>
      <w:r w:rsidRPr="00DE79ED">
        <w:rPr>
          <w:rFonts w:cs="Times New Roman"/>
          <w:color w:val="000000" w:themeColor="text1"/>
          <w:sz w:val="28"/>
          <w:szCs w:val="28"/>
        </w:rPr>
        <w:t>năm</w:t>
      </w:r>
      <w:proofErr w:type="spellEnd"/>
      <w:r w:rsidRPr="00DE79ED">
        <w:rPr>
          <w:rFonts w:cs="Times New Roman"/>
          <w:color w:val="000000" w:themeColor="text1"/>
          <w:sz w:val="28"/>
          <w:szCs w:val="28"/>
        </w:rPr>
        <w:t xml:space="preserve"> </w:t>
      </w:r>
      <w:r w:rsidR="00690C5D">
        <w:rPr>
          <w:rFonts w:cs="Times New Roman"/>
          <w:color w:val="000000" w:themeColor="text1"/>
          <w:sz w:val="28"/>
          <w:szCs w:val="28"/>
        </w:rPr>
        <w:t>2025</w:t>
      </w:r>
    </w:p>
    <w:p w14:paraId="52A336DB" w14:textId="5F18D299" w:rsidR="004F339A" w:rsidRPr="00DE79ED" w:rsidRDefault="004F339A" w:rsidP="0063389E">
      <w:pPr>
        <w:spacing w:line="276" w:lineRule="auto"/>
        <w:jc w:val="center"/>
        <w:rPr>
          <w:rFonts w:cs="Times New Roman"/>
          <w:b/>
          <w:bCs/>
          <w:color w:val="000000" w:themeColor="text1"/>
          <w:sz w:val="28"/>
          <w:szCs w:val="28"/>
        </w:rPr>
      </w:pPr>
      <w:proofErr w:type="spellStart"/>
      <w:r w:rsidRPr="00DE79ED">
        <w:rPr>
          <w:rFonts w:cs="Times New Roman"/>
          <w:b/>
          <w:bCs/>
          <w:color w:val="000000" w:themeColor="text1"/>
          <w:sz w:val="28"/>
          <w:szCs w:val="28"/>
        </w:rPr>
        <w:t>Chủ</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đề</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nhánh</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Bé</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biết</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gì</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về</w:t>
      </w:r>
      <w:proofErr w:type="spellEnd"/>
      <w:r w:rsidRPr="00DE79ED">
        <w:rPr>
          <w:rFonts w:cs="Times New Roman"/>
          <w:b/>
          <w:bCs/>
          <w:color w:val="000000" w:themeColor="text1"/>
          <w:sz w:val="28"/>
          <w:szCs w:val="28"/>
        </w:rPr>
        <w:t xml:space="preserve"> Trường </w:t>
      </w:r>
      <w:proofErr w:type="spellStart"/>
      <w:r w:rsidRPr="00DE79ED">
        <w:rPr>
          <w:rFonts w:cs="Times New Roman"/>
          <w:b/>
          <w:bCs/>
          <w:color w:val="000000" w:themeColor="text1"/>
          <w:sz w:val="28"/>
          <w:szCs w:val="28"/>
        </w:rPr>
        <w:t>Tiểu</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học</w:t>
      </w:r>
      <w:proofErr w:type="spellEnd"/>
    </w:p>
    <w:p w14:paraId="312958DC" w14:textId="63EAF651" w:rsidR="00ED6CE5" w:rsidRPr="00DE79ED" w:rsidRDefault="00ED6CE5" w:rsidP="00800CE1">
      <w:pPr>
        <w:spacing w:line="276" w:lineRule="auto"/>
        <w:jc w:val="both"/>
        <w:rPr>
          <w:rFonts w:cs="Times New Roman"/>
          <w:b/>
          <w:color w:val="000000" w:themeColor="text1"/>
          <w:sz w:val="28"/>
          <w:szCs w:val="28"/>
        </w:rPr>
      </w:pPr>
    </w:p>
    <w:p w14:paraId="221603EE" w14:textId="11001C32" w:rsidR="002B1495" w:rsidRPr="00B145CD" w:rsidRDefault="00AE32CB" w:rsidP="00800CE1">
      <w:pPr>
        <w:spacing w:line="276" w:lineRule="auto"/>
        <w:jc w:val="both"/>
        <w:rPr>
          <w:rFonts w:cs="Times New Roman"/>
          <w:b/>
          <w:color w:val="000000" w:themeColor="text1"/>
          <w:sz w:val="28"/>
          <w:szCs w:val="28"/>
          <w:u w:val="single"/>
          <w:lang w:val="vi-VN"/>
        </w:rPr>
      </w:pPr>
      <w:r w:rsidRPr="00DE79ED">
        <w:rPr>
          <w:rFonts w:cs="Times New Roman"/>
          <w:b/>
          <w:color w:val="000000" w:themeColor="text1"/>
          <w:sz w:val="28"/>
          <w:szCs w:val="28"/>
        </w:rPr>
        <w:tab/>
      </w:r>
      <w:r w:rsidR="00ED6CE5" w:rsidRPr="00DE79ED">
        <w:rPr>
          <w:rFonts w:cs="Times New Roman"/>
          <w:b/>
          <w:color w:val="000000" w:themeColor="text1"/>
          <w:sz w:val="28"/>
          <w:szCs w:val="28"/>
        </w:rPr>
        <w:t>I. ĐÓN TRẺ:</w:t>
      </w:r>
    </w:p>
    <w:p w14:paraId="0BB99841" w14:textId="6C96AFC2" w:rsidR="00F659F7" w:rsidRPr="00DE79ED" w:rsidRDefault="002B1495" w:rsidP="00800CE1">
      <w:pPr>
        <w:spacing w:line="276" w:lineRule="auto"/>
        <w:jc w:val="both"/>
        <w:rPr>
          <w:rFonts w:cs="Times New Roman"/>
          <w:b/>
          <w:color w:val="000000" w:themeColor="text1"/>
          <w:sz w:val="28"/>
          <w:szCs w:val="28"/>
        </w:rPr>
      </w:pPr>
      <w:r w:rsidRPr="00DE79ED">
        <w:rPr>
          <w:rFonts w:cs="Times New Roman"/>
          <w:color w:val="000000" w:themeColor="text1"/>
          <w:sz w:val="28"/>
          <w:szCs w:val="28"/>
        </w:rPr>
        <w:tab/>
      </w:r>
      <w:r w:rsidR="00ED6CE5" w:rsidRPr="00DE79ED">
        <w:rPr>
          <w:rFonts w:cs="Times New Roman"/>
          <w:color w:val="000000" w:themeColor="text1"/>
          <w:sz w:val="28"/>
          <w:szCs w:val="28"/>
        </w:rPr>
        <w:t xml:space="preserve">- </w:t>
      </w:r>
      <w:proofErr w:type="spellStart"/>
      <w:r w:rsidR="00ED6CE5" w:rsidRPr="00DE79ED">
        <w:rPr>
          <w:rFonts w:cs="Times New Roman"/>
          <w:bCs/>
          <w:color w:val="000000" w:themeColor="text1"/>
          <w:sz w:val="28"/>
          <w:szCs w:val="28"/>
        </w:rPr>
        <w:t>Cô</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đón</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nhắc</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cất</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đồ</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dùng</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đúng</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nơi</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quy</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định</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nhắc</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chào</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bố</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mẹ</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chào</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cô</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giáo</w:t>
      </w:r>
      <w:proofErr w:type="spellEnd"/>
      <w:r w:rsidR="00ED6CE5" w:rsidRPr="00DE79ED">
        <w:rPr>
          <w:rFonts w:cs="Times New Roman"/>
          <w:bCs/>
          <w:color w:val="000000" w:themeColor="text1"/>
          <w:sz w:val="28"/>
          <w:szCs w:val="28"/>
        </w:rPr>
        <w:t>.</w:t>
      </w:r>
      <w:r w:rsidR="00ED6CE5" w:rsidRPr="00DE79ED">
        <w:rPr>
          <w:rFonts w:cs="Times New Roman"/>
          <w:b/>
          <w:color w:val="000000" w:themeColor="text1"/>
          <w:sz w:val="28"/>
          <w:szCs w:val="28"/>
        </w:rPr>
        <w:t xml:space="preserve">  </w:t>
      </w:r>
    </w:p>
    <w:p w14:paraId="6A12A26B" w14:textId="77777777" w:rsidR="00ED6CE5" w:rsidRPr="00DE79ED" w:rsidRDefault="00ED6CE5" w:rsidP="00800CE1">
      <w:pPr>
        <w:spacing w:line="276" w:lineRule="auto"/>
        <w:ind w:firstLine="720"/>
        <w:jc w:val="both"/>
        <w:rPr>
          <w:rFonts w:cs="Times New Roman"/>
          <w:color w:val="000000" w:themeColor="text1"/>
          <w:sz w:val="28"/>
          <w:szCs w:val="28"/>
        </w:rPr>
      </w:pPr>
      <w:r w:rsidRPr="00DE79ED">
        <w:rPr>
          <w:rFonts w:cs="Times New Roman"/>
          <w:color w:val="000000" w:themeColor="text1"/>
          <w:sz w:val="28"/>
          <w:szCs w:val="28"/>
        </w:rPr>
        <w:t xml:space="preserve">- Trao </w:t>
      </w:r>
      <w:proofErr w:type="spellStart"/>
      <w:r w:rsidRPr="00DE79ED">
        <w:rPr>
          <w:rFonts w:cs="Times New Roman"/>
          <w:color w:val="000000" w:themeColor="text1"/>
          <w:sz w:val="28"/>
          <w:szCs w:val="28"/>
        </w:rPr>
        <w:t>đổi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với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phụ</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huynh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ở </w:t>
      </w:r>
      <w:proofErr w:type="spellStart"/>
      <w:r w:rsidRPr="00DE79ED">
        <w:rPr>
          <w:rFonts w:cs="Times New Roman"/>
          <w:color w:val="000000" w:themeColor="text1"/>
          <w:sz w:val="28"/>
          <w:szCs w:val="28"/>
        </w:rPr>
        <w:t>nhà</w:t>
      </w:r>
      <w:proofErr w:type="spellEnd"/>
      <w:r w:rsidRPr="00DE79ED">
        <w:rPr>
          <w:rFonts w:cs="Times New Roman"/>
          <w:color w:val="000000" w:themeColor="text1"/>
          <w:sz w:val="28"/>
          <w:szCs w:val="28"/>
        </w:rPr>
        <w:t xml:space="preserve"> của cháu.</w:t>
      </w:r>
    </w:p>
    <w:p w14:paraId="67EDD489" w14:textId="77777777" w:rsidR="00ED6CE5" w:rsidRPr="00DE79ED" w:rsidRDefault="00ED6CE5" w:rsidP="00800CE1">
      <w:pPr>
        <w:spacing w:line="276" w:lineRule="auto"/>
        <w:ind w:firstLine="720"/>
        <w:jc w:val="both"/>
        <w:rPr>
          <w:rFonts w:cs="Times New Roman"/>
          <w:color w:val="000000" w:themeColor="text1"/>
          <w:sz w:val="28"/>
          <w:szCs w:val="28"/>
        </w:rPr>
      </w:pPr>
      <w:r w:rsidRPr="00DE79ED">
        <w:rPr>
          <w:rFonts w:cs="Times New Roman"/>
          <w:color w:val="000000" w:themeColor="text1"/>
          <w:sz w:val="28"/>
          <w:szCs w:val="28"/>
        </w:rPr>
        <w:t xml:space="preserve"> -</w:t>
      </w:r>
      <w:r w:rsidRPr="00DE79ED">
        <w:rPr>
          <w:rFonts w:cs="Times New Roman"/>
          <w:b/>
          <w:color w:val="000000" w:themeColor="text1"/>
          <w:sz w:val="28"/>
          <w:szCs w:val="28"/>
        </w:rPr>
        <w:t xml:space="preserve"> </w:t>
      </w:r>
      <w:r w:rsidRPr="00DE79ED">
        <w:rPr>
          <w:rFonts w:cs="Times New Roman"/>
          <w:color w:val="000000" w:themeColor="text1"/>
          <w:sz w:val="28"/>
          <w:szCs w:val="28"/>
        </w:rPr>
        <w:t xml:space="preserve">Xem </w:t>
      </w:r>
      <w:proofErr w:type="spellStart"/>
      <w:r w:rsidRPr="00DE79ED">
        <w:rPr>
          <w:rFonts w:cs="Times New Roman"/>
          <w:color w:val="000000" w:themeColor="text1"/>
          <w:sz w:val="28"/>
          <w:szCs w:val="28"/>
        </w:rPr>
        <w:t>tranh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về</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một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số</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nghề</w:t>
      </w:r>
      <w:proofErr w:type="spellEnd"/>
      <w:r w:rsidRPr="00DE79ED">
        <w:rPr>
          <w:rFonts w:cs="Times New Roman"/>
          <w:color w:val="000000" w:themeColor="text1"/>
          <w:sz w:val="28"/>
          <w:szCs w:val="28"/>
        </w:rPr>
        <w:t xml:space="preserve"> </w:t>
      </w:r>
    </w:p>
    <w:p w14:paraId="49119F01" w14:textId="38F382FC" w:rsidR="00ED6CE5" w:rsidRPr="00DE79ED" w:rsidRDefault="00AE32CB" w:rsidP="00800CE1">
      <w:pPr>
        <w:spacing w:line="276" w:lineRule="auto"/>
        <w:ind w:right="-46"/>
        <w:jc w:val="both"/>
        <w:rPr>
          <w:rFonts w:cs="Times New Roman"/>
          <w:b/>
          <w:bCs/>
          <w:color w:val="000000" w:themeColor="text1"/>
          <w:sz w:val="28"/>
          <w:szCs w:val="28"/>
        </w:rPr>
      </w:pPr>
      <w:r w:rsidRPr="00DE79ED">
        <w:rPr>
          <w:rFonts w:cs="Times New Roman"/>
          <w:b/>
          <w:bCs/>
          <w:color w:val="000000" w:themeColor="text1"/>
          <w:sz w:val="28"/>
          <w:szCs w:val="28"/>
        </w:rPr>
        <w:tab/>
      </w:r>
      <w:r w:rsidR="00ED6CE5" w:rsidRPr="00DE79ED">
        <w:rPr>
          <w:rFonts w:cs="Times New Roman"/>
          <w:b/>
          <w:bCs/>
          <w:color w:val="000000" w:themeColor="text1"/>
          <w:sz w:val="28"/>
          <w:szCs w:val="28"/>
        </w:rPr>
        <w:t xml:space="preserve">II. THỂ DỤC BUỔI SÁNG:  </w:t>
      </w:r>
      <w:proofErr w:type="spellStart"/>
      <w:r w:rsidR="009929B9" w:rsidRPr="00DE79ED">
        <w:rPr>
          <w:rFonts w:cs="Times New Roman"/>
          <w:color w:val="000000" w:themeColor="text1"/>
          <w:sz w:val="28"/>
          <w:szCs w:val="28"/>
        </w:rPr>
        <w:t>Tập</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thể</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dục</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với</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bài</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hát</w:t>
      </w:r>
      <w:proofErr w:type="spellEnd"/>
      <w:r w:rsidR="009929B9" w:rsidRPr="00DE79ED">
        <w:rPr>
          <w:rFonts w:cs="Times New Roman"/>
          <w:color w:val="000000" w:themeColor="text1"/>
          <w:sz w:val="28"/>
          <w:szCs w:val="28"/>
        </w:rPr>
        <w:t xml:space="preserve"> </w:t>
      </w:r>
      <w:r w:rsidR="00544D7B" w:rsidRPr="00DE79ED">
        <w:rPr>
          <w:rFonts w:cs="Times New Roman"/>
          <w:color w:val="000000" w:themeColor="text1"/>
          <w:sz w:val="28"/>
          <w:szCs w:val="28"/>
        </w:rPr>
        <w:t>“</w:t>
      </w:r>
      <w:proofErr w:type="spellStart"/>
      <w:r w:rsidR="00544D7B" w:rsidRPr="00DE79ED">
        <w:rPr>
          <w:rFonts w:cs="Times New Roman"/>
          <w:color w:val="000000" w:themeColor="text1"/>
          <w:sz w:val="28"/>
          <w:szCs w:val="28"/>
        </w:rPr>
        <w:t>Tạm</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biệt</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búp</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bê</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thân</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yêu</w:t>
      </w:r>
      <w:proofErr w:type="spellEnd"/>
      <w:r w:rsidR="00544D7B" w:rsidRPr="00DE79ED">
        <w:rPr>
          <w:rFonts w:cs="Times New Roman"/>
          <w:color w:val="000000" w:themeColor="text1"/>
          <w:sz w:val="28"/>
          <w:szCs w:val="28"/>
        </w:rPr>
        <w:t>”</w:t>
      </w:r>
      <w:r w:rsidR="00544D7B" w:rsidRPr="00DE79ED">
        <w:rPr>
          <w:rFonts w:cs="Times New Roman"/>
          <w:b/>
          <w:bCs/>
          <w:color w:val="000000" w:themeColor="text1"/>
          <w:sz w:val="28"/>
          <w:szCs w:val="28"/>
        </w:rPr>
        <w:t xml:space="preserve">   </w:t>
      </w:r>
    </w:p>
    <w:p w14:paraId="6FDE8A0C" w14:textId="5811FBDA" w:rsidR="00764C13" w:rsidRPr="000C3299" w:rsidRDefault="00AE32CB" w:rsidP="00E535DA">
      <w:pPr>
        <w:spacing w:line="276" w:lineRule="auto"/>
        <w:jc w:val="both"/>
        <w:rPr>
          <w:rFonts w:cs="Times New Roman"/>
          <w:b/>
          <w:color w:val="000000" w:themeColor="text1"/>
          <w:sz w:val="28"/>
          <w:szCs w:val="28"/>
          <w:lang w:val="vi-VN"/>
        </w:rPr>
      </w:pPr>
      <w:r w:rsidRPr="00DE79ED">
        <w:rPr>
          <w:rFonts w:cs="Times New Roman"/>
          <w:b/>
          <w:color w:val="000000" w:themeColor="text1"/>
          <w:sz w:val="28"/>
          <w:szCs w:val="28"/>
          <w:lang w:val="it-IT"/>
        </w:rPr>
        <w:tab/>
      </w:r>
      <w:r w:rsidR="00C93176" w:rsidRPr="00DE79ED">
        <w:rPr>
          <w:rFonts w:cs="Times New Roman"/>
          <w:b/>
          <w:color w:val="000000" w:themeColor="text1"/>
          <w:sz w:val="28"/>
          <w:szCs w:val="28"/>
          <w:lang w:val="it-IT"/>
        </w:rPr>
        <w:t>III.</w:t>
      </w:r>
      <w:r w:rsidR="00C93176" w:rsidRPr="00DE79ED">
        <w:rPr>
          <w:rFonts w:cs="Times New Roman"/>
          <w:b/>
          <w:color w:val="000000" w:themeColor="text1"/>
          <w:sz w:val="28"/>
          <w:szCs w:val="28"/>
          <w:lang w:val="pt-BR"/>
        </w:rPr>
        <w:t xml:space="preserve">  HOẠT ĐỘNG </w:t>
      </w:r>
      <w:r w:rsidR="000C3299">
        <w:rPr>
          <w:rFonts w:cs="Times New Roman"/>
          <w:b/>
          <w:color w:val="000000" w:themeColor="text1"/>
          <w:sz w:val="28"/>
          <w:szCs w:val="28"/>
          <w:lang w:val="pt-BR"/>
        </w:rPr>
        <w:t>GÓC</w:t>
      </w:r>
      <w:r w:rsidR="000C3299">
        <w:rPr>
          <w:rFonts w:cs="Times New Roman"/>
          <w:b/>
          <w:color w:val="000000" w:themeColor="text1"/>
          <w:sz w:val="28"/>
          <w:szCs w:val="28"/>
          <w:lang w:val="vi-VN"/>
        </w:rPr>
        <w:t>:</w:t>
      </w:r>
    </w:p>
    <w:p w14:paraId="51E77C5D" w14:textId="21220BBC" w:rsidR="00B145CD" w:rsidRPr="004747FA" w:rsidRDefault="00AE32CB" w:rsidP="00800CE1">
      <w:pPr>
        <w:jc w:val="both"/>
        <w:rPr>
          <w:rFonts w:eastAsia="Calibri" w:cs="Times New Roman"/>
          <w:b/>
          <w:bCs/>
          <w:color w:val="000000" w:themeColor="text1"/>
          <w:sz w:val="28"/>
          <w:szCs w:val="28"/>
          <w:lang w:val="vi-VN"/>
        </w:rPr>
      </w:pPr>
      <w:r w:rsidRPr="00DE79ED">
        <w:rPr>
          <w:rFonts w:cs="Times New Roman"/>
          <w:b/>
          <w:bCs/>
          <w:color w:val="000000" w:themeColor="text1"/>
          <w:sz w:val="28"/>
          <w:szCs w:val="28"/>
          <w:lang w:val="pt-BR"/>
        </w:rPr>
        <w:tab/>
      </w:r>
      <w:r w:rsidR="00B145CD">
        <w:rPr>
          <w:rFonts w:eastAsia="Calibri" w:cs="Times New Roman"/>
          <w:b/>
          <w:bCs/>
          <w:color w:val="000000" w:themeColor="text1"/>
          <w:sz w:val="28"/>
          <w:szCs w:val="28"/>
          <w:lang w:val="vi-VN"/>
        </w:rPr>
        <w:t>1</w:t>
      </w:r>
      <w:r w:rsidR="00B145CD" w:rsidRPr="00DE79ED">
        <w:rPr>
          <w:rFonts w:eastAsia="Calibri" w:cs="Times New Roman"/>
          <w:b/>
          <w:bCs/>
          <w:color w:val="000000" w:themeColor="text1"/>
          <w:sz w:val="28"/>
          <w:szCs w:val="28"/>
          <w:lang w:val="vi-VN"/>
        </w:rPr>
        <w:t xml:space="preserve">. Góc học tập: </w:t>
      </w:r>
      <w:r w:rsidR="00B145CD" w:rsidRPr="004747FA">
        <w:rPr>
          <w:rFonts w:eastAsia="Calibri" w:cs="Times New Roman"/>
          <w:b/>
          <w:bCs/>
          <w:color w:val="000000" w:themeColor="text1"/>
          <w:sz w:val="28"/>
          <w:szCs w:val="28"/>
          <w:lang w:val="vi-VN"/>
        </w:rPr>
        <w:t>Xem tranh ảnh trường tiểu học.</w:t>
      </w:r>
    </w:p>
    <w:p w14:paraId="389AEBA7" w14:textId="77777777" w:rsidR="00B145CD" w:rsidRPr="00DE79ED" w:rsidRDefault="00B145CD" w:rsidP="00800CE1">
      <w:pPr>
        <w:jc w:val="both"/>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 Mục đích: </w:t>
      </w:r>
      <w:r w:rsidRPr="00DE79ED">
        <w:rPr>
          <w:rFonts w:eastAsia="Calibri" w:cs="Times New Roman"/>
          <w:color w:val="000000" w:themeColor="text1"/>
          <w:sz w:val="28"/>
          <w:szCs w:val="28"/>
          <w:lang w:val="vi-VN"/>
        </w:rPr>
        <w:t>Trẻ biết cách cầm sách, lật mở sách để xem</w:t>
      </w:r>
    </w:p>
    <w:p w14:paraId="2A4F46C7" w14:textId="77777777" w:rsidR="00B145CD" w:rsidRPr="00DE79ED" w:rsidRDefault="00B145CD" w:rsidP="00800CE1">
      <w:pPr>
        <w:jc w:val="both"/>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 Chuẩn bị: </w:t>
      </w:r>
      <w:r w:rsidRPr="00DE79ED">
        <w:rPr>
          <w:rFonts w:eastAsia="Calibri" w:cs="Times New Roman"/>
          <w:color w:val="000000" w:themeColor="text1"/>
          <w:sz w:val="28"/>
          <w:szCs w:val="28"/>
          <w:lang w:val="vi-VN"/>
        </w:rPr>
        <w:t>tranh ảnh về trường tiểu học</w:t>
      </w:r>
    </w:p>
    <w:p w14:paraId="0142B798" w14:textId="4ECC26CB" w:rsidR="00A96D11" w:rsidRPr="00DE79ED" w:rsidRDefault="00B145CD" w:rsidP="00800CE1">
      <w:pPr>
        <w:jc w:val="both"/>
        <w:rPr>
          <w:rFonts w:eastAsia="Calibri" w:cs="Times New Roman"/>
          <w:color w:val="000000" w:themeColor="text1"/>
          <w:sz w:val="28"/>
          <w:szCs w:val="28"/>
        </w:rPr>
      </w:pPr>
      <w:r w:rsidRPr="00DE79ED">
        <w:rPr>
          <w:rFonts w:eastAsia="Calibri" w:cs="Times New Roman"/>
          <w:b/>
          <w:bCs/>
          <w:color w:val="000000" w:themeColor="text1"/>
          <w:sz w:val="28"/>
          <w:szCs w:val="28"/>
        </w:rPr>
        <w:tab/>
        <w:t xml:space="preserve">* Tiến </w:t>
      </w:r>
      <w:proofErr w:type="spellStart"/>
      <w:r w:rsidRPr="00DE79ED">
        <w:rPr>
          <w:rFonts w:eastAsia="Calibri" w:cs="Times New Roman"/>
          <w:b/>
          <w:bCs/>
          <w:color w:val="000000" w:themeColor="text1"/>
          <w:sz w:val="28"/>
          <w:szCs w:val="28"/>
        </w:rPr>
        <w:t>hành</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color w:val="000000" w:themeColor="text1"/>
          <w:sz w:val="28"/>
          <w:szCs w:val="28"/>
        </w:rPr>
        <w:t>hướng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dẫn</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cách</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lật</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mở</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sách</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xem</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tranh</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và</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gợi</w:t>
      </w:r>
      <w:proofErr w:type="spellEnd"/>
      <w:r w:rsidRPr="00DE79ED">
        <w:rPr>
          <w:rFonts w:eastAsia="Calibri" w:cs="Times New Roman"/>
          <w:color w:val="000000" w:themeColor="text1"/>
          <w:sz w:val="28"/>
          <w:szCs w:val="28"/>
        </w:rPr>
        <w:t xml:space="preserve"> ý </w:t>
      </w:r>
      <w:proofErr w:type="spellStart"/>
      <w:r w:rsidRPr="00DE79ED">
        <w:rPr>
          <w:rFonts w:eastAsia="Calibri" w:cs="Times New Roman"/>
          <w:color w:val="000000" w:themeColor="text1"/>
          <w:sz w:val="28"/>
          <w:szCs w:val="28"/>
        </w:rPr>
        <w:t>để</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kể</w:t>
      </w:r>
      <w:proofErr w:type="spellEnd"/>
      <w:r w:rsidRPr="00DE79ED">
        <w:rPr>
          <w:rFonts w:eastAsia="Calibri" w:cs="Times New Roman"/>
          <w:color w:val="000000" w:themeColor="text1"/>
          <w:sz w:val="28"/>
          <w:szCs w:val="28"/>
        </w:rPr>
        <w:t xml:space="preserve"> </w:t>
      </w:r>
      <w:r w:rsidR="00A96D11" w:rsidRPr="00DE79ED">
        <w:rPr>
          <w:rFonts w:eastAsia="Times New Roman" w:cs="Times New Roman"/>
          <w:b/>
          <w:bCs/>
          <w:color w:val="000000" w:themeColor="text1"/>
          <w:sz w:val="28"/>
          <w:szCs w:val="28"/>
        </w:rPr>
        <w:tab/>
        <w:t>2.</w:t>
      </w:r>
      <w:r w:rsidR="00A96D11" w:rsidRPr="00DE79ED">
        <w:rPr>
          <w:rFonts w:eastAsia="Times New Roman" w:cs="Times New Roman"/>
          <w:b/>
          <w:bCs/>
          <w:color w:val="000000" w:themeColor="text1"/>
          <w:sz w:val="28"/>
          <w:szCs w:val="28"/>
          <w:lang w:val="vi-VN"/>
        </w:rPr>
        <w:t xml:space="preserve"> Góc xây dựng: </w:t>
      </w:r>
      <w:proofErr w:type="spellStart"/>
      <w:r w:rsidR="00A96D11" w:rsidRPr="004747FA">
        <w:rPr>
          <w:rFonts w:eastAsia="Calibri" w:cs="Times New Roman"/>
          <w:b/>
          <w:bCs/>
          <w:color w:val="000000" w:themeColor="text1"/>
          <w:sz w:val="28"/>
          <w:szCs w:val="28"/>
        </w:rPr>
        <w:t>Xây</w:t>
      </w:r>
      <w:proofErr w:type="spellEnd"/>
      <w:r w:rsidR="00A96D11" w:rsidRPr="004747FA">
        <w:rPr>
          <w:rFonts w:eastAsia="Calibri" w:cs="Times New Roman"/>
          <w:b/>
          <w:bCs/>
          <w:color w:val="000000" w:themeColor="text1"/>
          <w:sz w:val="28"/>
          <w:szCs w:val="28"/>
        </w:rPr>
        <w:t xml:space="preserve"> </w:t>
      </w:r>
      <w:proofErr w:type="spellStart"/>
      <w:r w:rsidR="00A96D11" w:rsidRPr="004747FA">
        <w:rPr>
          <w:rFonts w:eastAsia="Calibri" w:cs="Times New Roman"/>
          <w:b/>
          <w:bCs/>
          <w:color w:val="000000" w:themeColor="text1"/>
          <w:sz w:val="28"/>
          <w:szCs w:val="28"/>
        </w:rPr>
        <w:t>trường</w:t>
      </w:r>
      <w:proofErr w:type="spellEnd"/>
      <w:r w:rsidR="004747FA">
        <w:rPr>
          <w:rFonts w:eastAsia="Calibri" w:cs="Times New Roman"/>
          <w:b/>
          <w:bCs/>
          <w:color w:val="000000" w:themeColor="text1"/>
          <w:sz w:val="28"/>
          <w:szCs w:val="28"/>
          <w:lang w:val="vi-VN"/>
        </w:rPr>
        <w:t xml:space="preserve"> tiểu học</w:t>
      </w:r>
      <w:r w:rsidR="00A96D11" w:rsidRPr="004747FA">
        <w:rPr>
          <w:rFonts w:eastAsia="Calibri" w:cs="Times New Roman"/>
          <w:b/>
          <w:bCs/>
          <w:color w:val="000000" w:themeColor="text1"/>
          <w:sz w:val="28"/>
          <w:szCs w:val="28"/>
        </w:rPr>
        <w:t>.</w:t>
      </w:r>
    </w:p>
    <w:p w14:paraId="10C513EF" w14:textId="77777777" w:rsidR="00B145CD" w:rsidRDefault="00A96D11" w:rsidP="00800CE1">
      <w:pPr>
        <w:jc w:val="both"/>
        <w:rPr>
          <w:rFonts w:eastAsia="Times New Roman" w:cs="Times New Roman"/>
          <w:color w:val="000000" w:themeColor="text1"/>
          <w:sz w:val="28"/>
          <w:szCs w:val="28"/>
          <w:lang w:val="vi-VN"/>
        </w:rPr>
      </w:pPr>
      <w:r w:rsidRPr="00DE79ED">
        <w:rPr>
          <w:rFonts w:eastAsia="Times New Roman" w:cs="Times New Roman"/>
          <w:b/>
          <w:bCs/>
          <w:color w:val="000000" w:themeColor="text1"/>
          <w:sz w:val="28"/>
          <w:szCs w:val="28"/>
          <w:lang w:val="vi-VN"/>
        </w:rPr>
        <w:tab/>
        <w:t xml:space="preserve">* Chuẩn bị: </w:t>
      </w:r>
      <w:r w:rsidRPr="00DE79ED">
        <w:rPr>
          <w:rFonts w:eastAsia="Times New Roman" w:cs="Times New Roman"/>
          <w:color w:val="000000" w:themeColor="text1"/>
          <w:sz w:val="28"/>
          <w:szCs w:val="28"/>
          <w:lang w:val="vi-VN"/>
        </w:rPr>
        <w:t>- Khối xây dựng các loại</w:t>
      </w:r>
      <w:r w:rsidRPr="00DE79ED">
        <w:rPr>
          <w:rFonts w:eastAsia="Times New Roman" w:cs="Times New Roman"/>
          <w:color w:val="000000" w:themeColor="text1"/>
          <w:sz w:val="28"/>
          <w:szCs w:val="28"/>
        </w:rPr>
        <w:t xml:space="preserve">. </w:t>
      </w:r>
      <w:r w:rsidRPr="00DE79ED">
        <w:rPr>
          <w:rFonts w:eastAsia="Times New Roman" w:cs="Times New Roman"/>
          <w:color w:val="000000" w:themeColor="text1"/>
          <w:sz w:val="28"/>
          <w:szCs w:val="28"/>
          <w:lang w:val="vi-VN"/>
        </w:rPr>
        <w:t>Khối lắp ráp</w:t>
      </w:r>
      <w:r w:rsidRPr="00DE79ED">
        <w:rPr>
          <w:rFonts w:eastAsia="Times New Roman" w:cs="Times New Roman"/>
          <w:color w:val="000000" w:themeColor="text1"/>
          <w:sz w:val="28"/>
          <w:szCs w:val="28"/>
        </w:rPr>
        <w:t>, s</w:t>
      </w:r>
      <w:r w:rsidRPr="00DE79ED">
        <w:rPr>
          <w:rFonts w:eastAsia="Times New Roman" w:cs="Times New Roman"/>
          <w:color w:val="000000" w:themeColor="text1"/>
          <w:sz w:val="28"/>
          <w:szCs w:val="28"/>
          <w:lang w:val="vi-VN"/>
        </w:rPr>
        <w:t xml:space="preserve">ỏi đá, que, hột hạt, </w:t>
      </w:r>
    </w:p>
    <w:p w14:paraId="66355988" w14:textId="739A78EF" w:rsidR="00A96D11" w:rsidRPr="00B145CD" w:rsidRDefault="00B145CD" w:rsidP="00800CE1">
      <w:pPr>
        <w:jc w:val="both"/>
        <w:rPr>
          <w:rFonts w:eastAsia="Times New Roman" w:cs="Times New Roman"/>
          <w:color w:val="000000" w:themeColor="text1"/>
          <w:sz w:val="28"/>
          <w:szCs w:val="28"/>
          <w:lang w:val="vi-VN"/>
        </w:rPr>
      </w:pPr>
      <w:r>
        <w:rPr>
          <w:rFonts w:eastAsia="Times New Roman" w:cs="Times New Roman"/>
          <w:color w:val="000000" w:themeColor="text1"/>
          <w:sz w:val="28"/>
          <w:szCs w:val="28"/>
          <w:lang w:val="vi-VN"/>
        </w:rPr>
        <w:tab/>
      </w:r>
      <w:r w:rsidR="00A96D11" w:rsidRPr="00DE79ED">
        <w:rPr>
          <w:rFonts w:eastAsia="Calibri" w:cs="Times New Roman"/>
          <w:b/>
          <w:bCs/>
          <w:color w:val="000000" w:themeColor="text1"/>
          <w:sz w:val="28"/>
          <w:szCs w:val="28"/>
          <w:lang w:val="vi-VN"/>
        </w:rPr>
        <w:t xml:space="preserve">3. Góc nghệ thuật: </w:t>
      </w:r>
      <w:r w:rsidR="00A96D11" w:rsidRPr="00775846">
        <w:rPr>
          <w:rFonts w:eastAsia="Calibri" w:cs="Times New Roman"/>
          <w:b/>
          <w:bCs/>
          <w:color w:val="000000" w:themeColor="text1"/>
          <w:sz w:val="28"/>
          <w:szCs w:val="28"/>
          <w:lang w:val="vi-VN"/>
        </w:rPr>
        <w:t>Tô màu tranh trường tiểu học</w:t>
      </w:r>
    </w:p>
    <w:p w14:paraId="102663E9" w14:textId="3E276843" w:rsidR="00A96D11" w:rsidRPr="00B145CD" w:rsidRDefault="00A96D11" w:rsidP="00800CE1">
      <w:pPr>
        <w:jc w:val="both"/>
        <w:rPr>
          <w:rFonts w:eastAsia="Calibri" w:cs="Times New Roman"/>
          <w:color w:val="000000" w:themeColor="text1"/>
          <w:sz w:val="28"/>
          <w:szCs w:val="28"/>
          <w:lang w:val="vi-VN"/>
        </w:rPr>
      </w:pPr>
      <w:r w:rsidRPr="00DE79ED">
        <w:rPr>
          <w:rFonts w:eastAsia="Calibri" w:cs="Times New Roman"/>
          <w:color w:val="000000" w:themeColor="text1"/>
          <w:sz w:val="28"/>
          <w:szCs w:val="28"/>
          <w:lang w:val="vi-VN"/>
        </w:rPr>
        <w:tab/>
        <w:t>* C</w:t>
      </w:r>
      <w:r w:rsidRPr="00DE79ED">
        <w:rPr>
          <w:rFonts w:eastAsia="Calibri" w:cs="Times New Roman"/>
          <w:b/>
          <w:bCs/>
          <w:color w:val="000000" w:themeColor="text1"/>
          <w:sz w:val="28"/>
          <w:szCs w:val="28"/>
          <w:lang w:val="vi-VN"/>
        </w:rPr>
        <w:t xml:space="preserve">huẩn bị: </w:t>
      </w:r>
      <w:r w:rsidRPr="00DE79ED">
        <w:rPr>
          <w:rFonts w:eastAsia="Calibri" w:cs="Times New Roman"/>
          <w:color w:val="000000" w:themeColor="text1"/>
          <w:sz w:val="28"/>
          <w:szCs w:val="28"/>
          <w:lang w:val="vi-VN"/>
        </w:rPr>
        <w:t>Tranh, sáp màu, …</w:t>
      </w:r>
    </w:p>
    <w:p w14:paraId="74B24E1E" w14:textId="37097D73" w:rsidR="00B145CD" w:rsidRPr="00DE79ED" w:rsidRDefault="00A96D11" w:rsidP="00800CE1">
      <w:pPr>
        <w:jc w:val="both"/>
        <w:rPr>
          <w:rFonts w:eastAsia="Calibri" w:cs="Times New Roman"/>
          <w:color w:val="000000" w:themeColor="text1"/>
          <w:sz w:val="28"/>
          <w:szCs w:val="28"/>
        </w:rPr>
      </w:pPr>
      <w:r w:rsidRPr="00DE79ED">
        <w:rPr>
          <w:rFonts w:eastAsia="Calibri" w:cs="Times New Roman"/>
          <w:b/>
          <w:bCs/>
          <w:color w:val="000000" w:themeColor="text1"/>
          <w:sz w:val="28"/>
          <w:szCs w:val="28"/>
          <w:lang w:val="vi-VN"/>
        </w:rPr>
        <w:tab/>
      </w:r>
      <w:r w:rsidR="00B145CD">
        <w:rPr>
          <w:rFonts w:eastAsia="Times New Roman" w:cs="Times New Roman"/>
          <w:b/>
          <w:bCs/>
          <w:color w:val="000000" w:themeColor="text1"/>
          <w:sz w:val="28"/>
          <w:szCs w:val="28"/>
          <w:lang w:val="pt-BR"/>
        </w:rPr>
        <w:t>4</w:t>
      </w:r>
      <w:r w:rsidR="00B145CD" w:rsidRPr="00DE79ED">
        <w:rPr>
          <w:rFonts w:eastAsia="Times New Roman" w:cs="Times New Roman"/>
          <w:b/>
          <w:bCs/>
          <w:color w:val="000000" w:themeColor="text1"/>
          <w:sz w:val="28"/>
          <w:szCs w:val="28"/>
          <w:lang w:val="pt-BR"/>
        </w:rPr>
        <w:t xml:space="preserve">. Góc phân vai: </w:t>
      </w:r>
      <w:r w:rsidR="00B145CD" w:rsidRPr="00775846">
        <w:rPr>
          <w:rFonts w:eastAsia="Times New Roman" w:cs="Times New Roman"/>
          <w:b/>
          <w:color w:val="000000" w:themeColor="text1"/>
          <w:sz w:val="28"/>
          <w:szCs w:val="28"/>
          <w:lang w:val="pt-BR"/>
        </w:rPr>
        <w:t xml:space="preserve">Cô giáo, </w:t>
      </w:r>
      <w:r w:rsidR="00B145CD" w:rsidRPr="00775846">
        <w:rPr>
          <w:rFonts w:eastAsia="Calibri" w:cs="Times New Roman"/>
          <w:b/>
          <w:color w:val="000000" w:themeColor="text1"/>
          <w:sz w:val="28"/>
          <w:szCs w:val="28"/>
        </w:rPr>
        <w:t xml:space="preserve">Gia </w:t>
      </w:r>
      <w:proofErr w:type="spellStart"/>
      <w:r w:rsidR="00B145CD" w:rsidRPr="00775846">
        <w:rPr>
          <w:rFonts w:eastAsia="Calibri" w:cs="Times New Roman"/>
          <w:b/>
          <w:color w:val="000000" w:themeColor="text1"/>
          <w:sz w:val="28"/>
          <w:szCs w:val="28"/>
        </w:rPr>
        <w:t>đình</w:t>
      </w:r>
      <w:proofErr w:type="spellEnd"/>
      <w:r w:rsidR="00B145CD" w:rsidRPr="00775846">
        <w:rPr>
          <w:rFonts w:eastAsia="Calibri" w:cs="Times New Roman"/>
          <w:b/>
          <w:color w:val="000000" w:themeColor="text1"/>
          <w:sz w:val="28"/>
          <w:szCs w:val="28"/>
        </w:rPr>
        <w:t>.</w:t>
      </w:r>
    </w:p>
    <w:p w14:paraId="7F90301E" w14:textId="555CADBA" w:rsidR="00B145CD" w:rsidRPr="00DE79ED" w:rsidRDefault="00B145CD" w:rsidP="00800CE1">
      <w:pPr>
        <w:jc w:val="both"/>
        <w:rPr>
          <w:rFonts w:eastAsia="Times New Roman" w:cs="Times New Roman"/>
          <w:color w:val="000000" w:themeColor="text1"/>
          <w:sz w:val="28"/>
          <w:szCs w:val="28"/>
        </w:rPr>
      </w:pPr>
      <w:r w:rsidRPr="00DE79ED">
        <w:rPr>
          <w:rFonts w:eastAsia="Times New Roman" w:cs="Times New Roman"/>
          <w:b/>
          <w:bCs/>
          <w:color w:val="000000" w:themeColor="text1"/>
          <w:sz w:val="28"/>
          <w:szCs w:val="28"/>
        </w:rPr>
        <w:tab/>
        <w:t>*</w:t>
      </w:r>
      <w:proofErr w:type="spellStart"/>
      <w:r w:rsidRPr="00DE79ED">
        <w:rPr>
          <w:rFonts w:eastAsia="Times New Roman" w:cs="Times New Roman"/>
          <w:b/>
          <w:bCs/>
          <w:color w:val="000000" w:themeColor="text1"/>
          <w:sz w:val="28"/>
          <w:szCs w:val="28"/>
        </w:rPr>
        <w:t>Chuẩn</w:t>
      </w:r>
      <w:proofErr w:type="spellEnd"/>
      <w:r w:rsidRPr="00DE79ED">
        <w:rPr>
          <w:rFonts w:eastAsia="Times New Roman" w:cs="Times New Roman"/>
          <w:b/>
          <w:bCs/>
          <w:color w:val="000000" w:themeColor="text1"/>
          <w:sz w:val="28"/>
          <w:szCs w:val="28"/>
        </w:rPr>
        <w:t xml:space="preserve"> </w:t>
      </w:r>
      <w:proofErr w:type="spellStart"/>
      <w:r w:rsidRPr="00DE79ED">
        <w:rPr>
          <w:rFonts w:eastAsia="Times New Roman" w:cs="Times New Roman"/>
          <w:b/>
          <w:bCs/>
          <w:color w:val="000000" w:themeColor="text1"/>
          <w:sz w:val="28"/>
          <w:szCs w:val="28"/>
        </w:rPr>
        <w:t>bị</w:t>
      </w:r>
      <w:proofErr w:type="spellEnd"/>
      <w:r w:rsidRPr="00DE79ED">
        <w:rPr>
          <w:rFonts w:eastAsia="Times New Roman" w:cs="Times New Roman"/>
          <w:b/>
          <w:bCs/>
          <w:color w:val="000000" w:themeColor="text1"/>
          <w:sz w:val="28"/>
          <w:szCs w:val="28"/>
        </w:rPr>
        <w:t>:</w:t>
      </w:r>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dùng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gia</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đình</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cô</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giáo</w:t>
      </w:r>
      <w:proofErr w:type="spellEnd"/>
      <w:r w:rsidRPr="00DE79ED">
        <w:rPr>
          <w:rFonts w:eastAsia="Times New Roman" w:cs="Times New Roman"/>
          <w:color w:val="000000" w:themeColor="text1"/>
          <w:sz w:val="28"/>
          <w:szCs w:val="28"/>
        </w:rPr>
        <w:t>….</w:t>
      </w:r>
    </w:p>
    <w:p w14:paraId="45BB8FBE" w14:textId="098CCFCD" w:rsidR="00A96D11" w:rsidRPr="00DE79ED" w:rsidRDefault="00A96D11" w:rsidP="00800CE1">
      <w:pPr>
        <w:jc w:val="both"/>
        <w:rPr>
          <w:rFonts w:eastAsia="Calibri" w:cs="Times New Roman"/>
          <w:bCs/>
          <w:color w:val="000000" w:themeColor="text1"/>
          <w:sz w:val="28"/>
          <w:szCs w:val="28"/>
        </w:rPr>
      </w:pPr>
      <w:r w:rsidRPr="00DE79ED">
        <w:rPr>
          <w:rFonts w:eastAsia="Calibri" w:cs="Times New Roman"/>
          <w:b/>
          <w:bCs/>
          <w:color w:val="000000" w:themeColor="text1"/>
          <w:sz w:val="28"/>
          <w:szCs w:val="28"/>
        </w:rPr>
        <w:tab/>
        <w:t xml:space="preserve">5. </w:t>
      </w:r>
      <w:proofErr w:type="spellStart"/>
      <w:r w:rsidRPr="00DE79ED">
        <w:rPr>
          <w:rFonts w:eastAsia="Calibri" w:cs="Times New Roman"/>
          <w:b/>
          <w:bCs/>
          <w:color w:val="000000" w:themeColor="text1"/>
          <w:sz w:val="28"/>
          <w:szCs w:val="28"/>
        </w:rPr>
        <w:t>Góc</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thiên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nhiên</w:t>
      </w:r>
      <w:proofErr w:type="spellEnd"/>
      <w:r w:rsidRPr="00DE79ED">
        <w:rPr>
          <w:rFonts w:eastAsia="Calibri" w:cs="Times New Roman"/>
          <w:b/>
          <w:bCs/>
          <w:color w:val="000000" w:themeColor="text1"/>
          <w:sz w:val="28"/>
          <w:szCs w:val="28"/>
        </w:rPr>
        <w:t xml:space="preserve">: </w:t>
      </w:r>
      <w:proofErr w:type="spellStart"/>
      <w:r w:rsidRPr="00775846">
        <w:rPr>
          <w:rFonts w:eastAsia="Calibri" w:cs="Times New Roman"/>
          <w:b/>
          <w:color w:val="000000" w:themeColor="text1"/>
          <w:sz w:val="28"/>
          <w:szCs w:val="28"/>
        </w:rPr>
        <w:t>Chăm</w:t>
      </w:r>
      <w:proofErr w:type="spellEnd"/>
      <w:r w:rsidRPr="00775846">
        <w:rPr>
          <w:rFonts w:eastAsia="Calibri" w:cs="Times New Roman"/>
          <w:b/>
          <w:color w:val="000000" w:themeColor="text1"/>
          <w:sz w:val="28"/>
          <w:szCs w:val="28"/>
        </w:rPr>
        <w:t xml:space="preserve"> </w:t>
      </w:r>
      <w:proofErr w:type="spellStart"/>
      <w:r w:rsidRPr="00775846">
        <w:rPr>
          <w:rFonts w:eastAsia="Calibri" w:cs="Times New Roman"/>
          <w:b/>
          <w:color w:val="000000" w:themeColor="text1"/>
          <w:sz w:val="28"/>
          <w:szCs w:val="28"/>
        </w:rPr>
        <w:t>sóc</w:t>
      </w:r>
      <w:proofErr w:type="spellEnd"/>
      <w:r w:rsidRPr="00775846">
        <w:rPr>
          <w:rFonts w:eastAsia="Calibri" w:cs="Times New Roman"/>
          <w:b/>
          <w:color w:val="000000" w:themeColor="text1"/>
          <w:sz w:val="28"/>
          <w:szCs w:val="28"/>
        </w:rPr>
        <w:t xml:space="preserve"> </w:t>
      </w:r>
      <w:proofErr w:type="spellStart"/>
      <w:r w:rsidRPr="00775846">
        <w:rPr>
          <w:rFonts w:eastAsia="Calibri" w:cs="Times New Roman"/>
          <w:b/>
          <w:color w:val="000000" w:themeColor="text1"/>
          <w:sz w:val="28"/>
          <w:szCs w:val="28"/>
        </w:rPr>
        <w:t>cây</w:t>
      </w:r>
      <w:proofErr w:type="spellEnd"/>
      <w:r w:rsidRPr="00775846">
        <w:rPr>
          <w:rFonts w:eastAsia="Calibri" w:cs="Times New Roman"/>
          <w:b/>
          <w:color w:val="000000" w:themeColor="text1"/>
          <w:sz w:val="28"/>
          <w:szCs w:val="28"/>
        </w:rPr>
        <w:t xml:space="preserve"> </w:t>
      </w:r>
      <w:proofErr w:type="spellStart"/>
      <w:r w:rsidRPr="00775846">
        <w:rPr>
          <w:rFonts w:eastAsia="Calibri" w:cs="Times New Roman"/>
          <w:b/>
          <w:color w:val="000000" w:themeColor="text1"/>
          <w:sz w:val="28"/>
          <w:szCs w:val="28"/>
        </w:rPr>
        <w:t>xanh</w:t>
      </w:r>
      <w:proofErr w:type="spellEnd"/>
    </w:p>
    <w:p w14:paraId="0480C8FB" w14:textId="425EF67B" w:rsidR="00A96D11" w:rsidRPr="00DE79ED" w:rsidRDefault="00A96D11" w:rsidP="00800CE1">
      <w:pPr>
        <w:jc w:val="both"/>
        <w:rPr>
          <w:rFonts w:eastAsia="Calibri" w:cs="Times New Roman"/>
          <w:color w:val="000000" w:themeColor="text1"/>
          <w:sz w:val="28"/>
          <w:szCs w:val="28"/>
        </w:rPr>
      </w:pPr>
      <w:r w:rsidRPr="00DE79ED">
        <w:rPr>
          <w:rFonts w:eastAsia="Calibri" w:cs="Times New Roman"/>
          <w:color w:val="000000" w:themeColor="text1"/>
          <w:sz w:val="28"/>
          <w:szCs w:val="28"/>
        </w:rPr>
        <w:tab/>
        <w:t>*</w:t>
      </w:r>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Chuẩn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bị</w:t>
      </w:r>
      <w:proofErr w:type="spellEnd"/>
      <w:r w:rsidRPr="00DE79ED">
        <w:rPr>
          <w:rFonts w:eastAsia="Calibri" w:cs="Times New Roman"/>
          <w:b/>
          <w:bCs/>
          <w:color w:val="000000" w:themeColor="text1"/>
          <w:sz w:val="28"/>
          <w:szCs w:val="28"/>
        </w:rPr>
        <w:t>:</w:t>
      </w:r>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Dụng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cụ</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tưới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xới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cảnh</w:t>
      </w:r>
      <w:proofErr w:type="spellEnd"/>
      <w:r w:rsidRPr="00DE79ED">
        <w:rPr>
          <w:rFonts w:eastAsia="Calibri" w:cs="Times New Roman"/>
          <w:color w:val="000000" w:themeColor="text1"/>
          <w:sz w:val="28"/>
          <w:szCs w:val="28"/>
        </w:rPr>
        <w:t>...</w:t>
      </w:r>
    </w:p>
    <w:p w14:paraId="6BE7B0DC" w14:textId="0996415E" w:rsidR="00E535DA" w:rsidRDefault="00E535DA" w:rsidP="00E535DA">
      <w:pPr>
        <w:spacing w:line="276" w:lineRule="auto"/>
        <w:jc w:val="both"/>
        <w:rPr>
          <w:rFonts w:cs="Times New Roman"/>
          <w:b/>
          <w:color w:val="000000" w:themeColor="text1"/>
          <w:sz w:val="28"/>
          <w:szCs w:val="28"/>
          <w:lang w:val="vi-VN"/>
        </w:rPr>
      </w:pPr>
      <w:r>
        <w:rPr>
          <w:rFonts w:cs="Times New Roman"/>
          <w:b/>
          <w:color w:val="000000" w:themeColor="text1"/>
          <w:sz w:val="28"/>
          <w:szCs w:val="28"/>
          <w:lang w:val="it-IT"/>
        </w:rPr>
        <w:tab/>
      </w:r>
      <w:r w:rsidR="009C219F">
        <w:rPr>
          <w:rFonts w:cs="Times New Roman"/>
          <w:b/>
          <w:color w:val="000000" w:themeColor="text1"/>
          <w:sz w:val="28"/>
          <w:szCs w:val="28"/>
          <w:lang w:val="it-IT"/>
        </w:rPr>
        <w:t>IV</w:t>
      </w:r>
      <w:r w:rsidR="009C219F">
        <w:rPr>
          <w:rFonts w:cs="Times New Roman"/>
          <w:b/>
          <w:color w:val="000000" w:themeColor="text1"/>
          <w:sz w:val="28"/>
          <w:szCs w:val="28"/>
          <w:lang w:val="vi-VN"/>
        </w:rPr>
        <w:t xml:space="preserve">. </w:t>
      </w:r>
      <w:r w:rsidRPr="00DE79ED">
        <w:rPr>
          <w:rFonts w:cs="Times New Roman"/>
          <w:b/>
          <w:color w:val="000000" w:themeColor="text1"/>
          <w:sz w:val="28"/>
          <w:szCs w:val="28"/>
          <w:lang w:val="it-IT"/>
        </w:rPr>
        <w:t xml:space="preserve">HOẠT ĐỘNG NGOÀI </w:t>
      </w:r>
      <w:r>
        <w:rPr>
          <w:rFonts w:cs="Times New Roman"/>
          <w:b/>
          <w:color w:val="000000" w:themeColor="text1"/>
          <w:sz w:val="28"/>
          <w:szCs w:val="28"/>
          <w:lang w:val="it-IT"/>
        </w:rPr>
        <w:t>TRỜI</w:t>
      </w:r>
      <w:r>
        <w:rPr>
          <w:rFonts w:cs="Times New Roman"/>
          <w:b/>
          <w:color w:val="000000" w:themeColor="text1"/>
          <w:sz w:val="28"/>
          <w:szCs w:val="28"/>
          <w:lang w:val="vi-VN"/>
        </w:rPr>
        <w:t>:</w:t>
      </w:r>
    </w:p>
    <w:p w14:paraId="23FD703D" w14:textId="6101014E" w:rsidR="003469A8" w:rsidRPr="00DE79ED" w:rsidRDefault="003469A8" w:rsidP="00E535DA">
      <w:pPr>
        <w:spacing w:line="276" w:lineRule="auto"/>
        <w:jc w:val="both"/>
        <w:rPr>
          <w:rFonts w:eastAsia="Times New Roman" w:cs="Times New Roman"/>
          <w:bCs/>
          <w:color w:val="000000" w:themeColor="text1"/>
          <w:kern w:val="0"/>
          <w:sz w:val="28"/>
          <w:szCs w:val="28"/>
          <w:lang w:val="it-IT" w:eastAsia="en-US" w:bidi="ar-SA"/>
        </w:rPr>
      </w:pPr>
      <w:r w:rsidRPr="00DE79ED">
        <w:rPr>
          <w:rFonts w:eastAsia="Times New Roman" w:cs="Times New Roman"/>
          <w:b/>
          <w:color w:val="000000" w:themeColor="text1"/>
          <w:kern w:val="0"/>
          <w:sz w:val="28"/>
          <w:szCs w:val="28"/>
          <w:lang w:val="it-IT" w:eastAsia="en-US" w:bidi="ar-SA"/>
        </w:rPr>
        <w:tab/>
        <w:t>-</w:t>
      </w:r>
      <w:r w:rsidR="0005680F">
        <w:rPr>
          <w:rFonts w:eastAsia="Times New Roman" w:cs="Times New Roman"/>
          <w:b/>
          <w:color w:val="000000" w:themeColor="text1"/>
          <w:kern w:val="0"/>
          <w:sz w:val="28"/>
          <w:szCs w:val="28"/>
          <w:lang w:val="vi-VN" w:eastAsia="en-US" w:bidi="ar-SA"/>
        </w:rPr>
        <w:t xml:space="preserve"> </w:t>
      </w:r>
      <w:r w:rsidRPr="00DE79ED">
        <w:rPr>
          <w:rFonts w:eastAsia="Times New Roman" w:cs="Times New Roman"/>
          <w:bCs/>
          <w:color w:val="000000" w:themeColor="text1"/>
          <w:kern w:val="0"/>
          <w:sz w:val="28"/>
          <w:szCs w:val="28"/>
          <w:lang w:val="it-IT" w:eastAsia="en-US" w:bidi="ar-SA"/>
        </w:rPr>
        <w:t>Quan sát thời tiết</w:t>
      </w:r>
    </w:p>
    <w:p w14:paraId="33294336" w14:textId="77777777" w:rsidR="00084899" w:rsidRDefault="003469A8" w:rsidP="00800CE1">
      <w:pPr>
        <w:jc w:val="both"/>
        <w:rPr>
          <w:rFonts w:eastAsia="Times New Roman" w:cs="Times New Roman"/>
          <w:color w:val="000000" w:themeColor="text1"/>
          <w:sz w:val="28"/>
          <w:szCs w:val="28"/>
          <w:lang w:val="vi-VN"/>
        </w:rPr>
      </w:pPr>
      <w:r w:rsidRPr="00DE79ED">
        <w:rPr>
          <w:rFonts w:eastAsia="Times New Roman" w:cs="Times New Roman"/>
          <w:b/>
          <w:color w:val="000000" w:themeColor="text1"/>
          <w:kern w:val="0"/>
          <w:sz w:val="28"/>
          <w:szCs w:val="28"/>
          <w:lang w:val="it-IT" w:eastAsia="en-US" w:bidi="ar-SA"/>
        </w:rPr>
        <w:tab/>
      </w:r>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Trò</w:t>
      </w:r>
      <w:proofErr w:type="spellEnd"/>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chuyện</w:t>
      </w:r>
      <w:proofErr w:type="spellEnd"/>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về</w:t>
      </w:r>
      <w:proofErr w:type="spellEnd"/>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cảm</w:t>
      </w:r>
      <w:proofErr w:type="spellEnd"/>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nghĩ</w:t>
      </w:r>
      <w:proofErr w:type="spellEnd"/>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của</w:t>
      </w:r>
      <w:proofErr w:type="spellEnd"/>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bé</w:t>
      </w:r>
      <w:proofErr w:type="spellEnd"/>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về</w:t>
      </w:r>
      <w:proofErr w:type="spellEnd"/>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trường</w:t>
      </w:r>
      <w:proofErr w:type="spellEnd"/>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tiểu</w:t>
      </w:r>
      <w:proofErr w:type="spellEnd"/>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học</w:t>
      </w:r>
      <w:proofErr w:type="spellEnd"/>
    </w:p>
    <w:p w14:paraId="52872ADE" w14:textId="25558090" w:rsidR="0005680F" w:rsidRPr="006915E7" w:rsidRDefault="0005680F" w:rsidP="00800CE1">
      <w:pPr>
        <w:jc w:val="both"/>
        <w:rPr>
          <w:rFonts w:eastAsia="Times New Roman" w:cs="Times New Roman"/>
          <w:b/>
          <w:bCs/>
          <w:color w:val="000000" w:themeColor="text1"/>
          <w:sz w:val="28"/>
          <w:szCs w:val="28"/>
          <w:lang w:val="vi-VN"/>
        </w:rPr>
      </w:pPr>
      <w:r>
        <w:rPr>
          <w:rFonts w:eastAsia="Times New Roman" w:cs="Times New Roman"/>
          <w:color w:val="000000" w:themeColor="text1"/>
          <w:sz w:val="28"/>
          <w:szCs w:val="28"/>
          <w:lang w:val="vi-VN"/>
        </w:rPr>
        <w:tab/>
      </w:r>
      <w:r w:rsidRPr="006915E7">
        <w:rPr>
          <w:rFonts w:eastAsia="Times New Roman" w:cs="Times New Roman"/>
          <w:b/>
          <w:bCs/>
          <w:color w:val="000000" w:themeColor="text1"/>
          <w:sz w:val="28"/>
          <w:szCs w:val="28"/>
          <w:lang w:val="vi-VN"/>
        </w:rPr>
        <w:t>Mục đích:</w:t>
      </w:r>
    </w:p>
    <w:p w14:paraId="7DCE8659" w14:textId="642FFEAD" w:rsidR="0005680F" w:rsidRDefault="0005680F" w:rsidP="00800CE1">
      <w:pPr>
        <w:jc w:val="both"/>
        <w:rPr>
          <w:rFonts w:eastAsia="Times New Roman" w:cs="Times New Roman"/>
          <w:color w:val="000000" w:themeColor="text1"/>
          <w:sz w:val="28"/>
          <w:szCs w:val="28"/>
          <w:lang w:val="vi-VN"/>
        </w:rPr>
      </w:pPr>
      <w:r>
        <w:rPr>
          <w:rFonts w:eastAsia="Times New Roman" w:cs="Times New Roman"/>
          <w:color w:val="000000" w:themeColor="text1"/>
          <w:sz w:val="28"/>
          <w:szCs w:val="28"/>
          <w:lang w:val="vi-VN"/>
        </w:rPr>
        <w:tab/>
        <w:t>+ Trẻ biết các thể hiện cảm xúc của mình về trường tiểu học</w:t>
      </w:r>
    </w:p>
    <w:p w14:paraId="54B2E3A6" w14:textId="44744B07" w:rsidR="0005680F" w:rsidRPr="0005680F" w:rsidRDefault="0005680F" w:rsidP="00800CE1">
      <w:pPr>
        <w:jc w:val="both"/>
        <w:rPr>
          <w:rFonts w:eastAsia="Times New Roman" w:cs="Times New Roman"/>
          <w:color w:val="000000" w:themeColor="text1"/>
          <w:sz w:val="28"/>
          <w:szCs w:val="28"/>
          <w:lang w:val="vi-VN"/>
        </w:rPr>
      </w:pPr>
      <w:r>
        <w:rPr>
          <w:rFonts w:eastAsia="Times New Roman" w:cs="Times New Roman"/>
          <w:color w:val="000000" w:themeColor="text1"/>
          <w:sz w:val="28"/>
          <w:szCs w:val="28"/>
          <w:lang w:val="vi-VN"/>
        </w:rPr>
        <w:tab/>
        <w:t>+ Tạo tâm thể cho trẻ trước khi trẻ vào lớp 1</w:t>
      </w:r>
    </w:p>
    <w:p w14:paraId="510436C6" w14:textId="5E0539D6" w:rsidR="00084899" w:rsidRPr="00DE79ED" w:rsidRDefault="00084899" w:rsidP="00800CE1">
      <w:pPr>
        <w:jc w:val="both"/>
        <w:rPr>
          <w:rFonts w:eastAsia="Times New Roman" w:cs="Times New Roman"/>
          <w:color w:val="000000" w:themeColor="text1"/>
          <w:sz w:val="28"/>
          <w:szCs w:val="28"/>
        </w:rPr>
      </w:pPr>
      <w:r w:rsidRPr="00DE79ED">
        <w:rPr>
          <w:rFonts w:eastAsia="Times New Roman" w:cs="Times New Roman"/>
          <w:color w:val="000000" w:themeColor="text1"/>
          <w:sz w:val="28"/>
          <w:szCs w:val="28"/>
          <w:lang w:val="vi-VN"/>
        </w:rPr>
        <w:tab/>
        <w:t xml:space="preserve">- Trò chơi </w:t>
      </w:r>
      <w:proofErr w:type="spellStart"/>
      <w:r w:rsidRPr="00DE79ED">
        <w:rPr>
          <w:rFonts w:eastAsia="Times New Roman" w:cs="Times New Roman"/>
          <w:color w:val="000000" w:themeColor="text1"/>
          <w:sz w:val="28"/>
          <w:szCs w:val="28"/>
        </w:rPr>
        <w:t>âm</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nhạc</w:t>
      </w:r>
      <w:proofErr w:type="spellEnd"/>
      <w:r w:rsidRPr="00DE79ED">
        <w:rPr>
          <w:rFonts w:eastAsia="Times New Roman" w:cs="Times New Roman"/>
          <w:color w:val="000000" w:themeColor="text1"/>
          <w:sz w:val="28"/>
          <w:szCs w:val="28"/>
          <w:lang w:val="vi-VN"/>
        </w:rPr>
        <w:t>:</w:t>
      </w:r>
      <w:r w:rsidRPr="00DE79ED">
        <w:rPr>
          <w:rFonts w:eastAsia="Times New Roman" w:cs="Times New Roman"/>
          <w:color w:val="000000" w:themeColor="text1"/>
          <w:sz w:val="28"/>
          <w:szCs w:val="28"/>
        </w:rPr>
        <w:t xml:space="preserve"> </w:t>
      </w:r>
      <w:r w:rsidRPr="00DE79ED">
        <w:rPr>
          <w:rFonts w:eastAsia="Times New Roman" w:cs="Times New Roman"/>
          <w:color w:val="000000" w:themeColor="text1"/>
          <w:sz w:val="28"/>
          <w:szCs w:val="28"/>
          <w:lang w:val="it-IT"/>
        </w:rPr>
        <w:t>hãy làm theo hiệu lệnh</w:t>
      </w:r>
    </w:p>
    <w:p w14:paraId="4F0DC32B" w14:textId="0988B231" w:rsidR="00084899" w:rsidRPr="00DE79ED" w:rsidRDefault="00084899" w:rsidP="00800CE1">
      <w:pPr>
        <w:jc w:val="both"/>
        <w:rPr>
          <w:rFonts w:eastAsia="Times New Roman" w:cs="Times New Roman"/>
          <w:color w:val="000000" w:themeColor="text1"/>
          <w:sz w:val="28"/>
          <w:szCs w:val="28"/>
          <w:lang w:val="vi-VN"/>
        </w:rPr>
      </w:pPr>
      <w:r w:rsidRPr="00DE79ED">
        <w:rPr>
          <w:rFonts w:eastAsia="Times New Roman" w:cs="Times New Roman"/>
          <w:color w:val="000000" w:themeColor="text1"/>
          <w:sz w:val="28"/>
          <w:szCs w:val="28"/>
          <w:lang w:val="vi-VN"/>
        </w:rPr>
        <w:tab/>
        <w:t>- Chơi tự do.</w:t>
      </w:r>
    </w:p>
    <w:p w14:paraId="104087F9" w14:textId="1E638A38" w:rsidR="00E535DA" w:rsidRPr="00D46E75" w:rsidRDefault="00ED4BB0" w:rsidP="00E535DA">
      <w:pPr>
        <w:spacing w:line="276" w:lineRule="auto"/>
        <w:jc w:val="both"/>
        <w:rPr>
          <w:rFonts w:cs="Times New Roman"/>
          <w:b/>
          <w:color w:val="000000" w:themeColor="text1"/>
          <w:sz w:val="28"/>
          <w:szCs w:val="28"/>
          <w:lang w:val="vi-VN"/>
        </w:rPr>
      </w:pPr>
      <w:r w:rsidRPr="00DE79ED">
        <w:rPr>
          <w:rFonts w:eastAsia="Times New Roman" w:cs="Times New Roman"/>
          <w:b/>
          <w:color w:val="000000" w:themeColor="text1"/>
          <w:kern w:val="0"/>
          <w:sz w:val="28"/>
          <w:szCs w:val="28"/>
          <w:lang w:val="pt-BR" w:eastAsia="en-US" w:bidi="ar-SA"/>
        </w:rPr>
        <w:tab/>
      </w:r>
      <w:r w:rsidR="009C219F">
        <w:rPr>
          <w:rFonts w:eastAsia="Times New Roman" w:cs="Times New Roman"/>
          <w:b/>
          <w:color w:val="000000" w:themeColor="text1"/>
          <w:kern w:val="0"/>
          <w:sz w:val="28"/>
          <w:szCs w:val="28"/>
          <w:lang w:val="pt-BR" w:eastAsia="en-US" w:bidi="ar-SA"/>
        </w:rPr>
        <w:t>V</w:t>
      </w:r>
      <w:r w:rsidR="009C219F">
        <w:rPr>
          <w:rFonts w:eastAsia="Times New Roman" w:cs="Times New Roman"/>
          <w:b/>
          <w:color w:val="000000" w:themeColor="text1"/>
          <w:kern w:val="0"/>
          <w:sz w:val="28"/>
          <w:szCs w:val="28"/>
          <w:lang w:val="vi-VN" w:eastAsia="en-US" w:bidi="ar-SA"/>
        </w:rPr>
        <w:t xml:space="preserve">. </w:t>
      </w:r>
      <w:r w:rsidR="00E535DA" w:rsidRPr="00DE79ED">
        <w:rPr>
          <w:rFonts w:cs="Times New Roman"/>
          <w:b/>
          <w:color w:val="000000" w:themeColor="text1"/>
          <w:sz w:val="28"/>
          <w:szCs w:val="28"/>
          <w:lang w:val="it-IT"/>
        </w:rPr>
        <w:t xml:space="preserve">HOẠT ĐỘNG </w:t>
      </w:r>
      <w:r w:rsidR="00E535DA">
        <w:rPr>
          <w:rFonts w:cs="Times New Roman"/>
          <w:b/>
          <w:color w:val="000000" w:themeColor="text1"/>
          <w:sz w:val="28"/>
          <w:szCs w:val="28"/>
          <w:lang w:val="it-IT"/>
        </w:rPr>
        <w:t>HỌC</w:t>
      </w:r>
      <w:r w:rsidR="00E535DA">
        <w:rPr>
          <w:rFonts w:cs="Times New Roman"/>
          <w:b/>
          <w:color w:val="000000" w:themeColor="text1"/>
          <w:sz w:val="28"/>
          <w:szCs w:val="28"/>
          <w:lang w:val="vi-VN"/>
        </w:rPr>
        <w:t>:</w:t>
      </w:r>
    </w:p>
    <w:p w14:paraId="2FB1EE69" w14:textId="16AD02A6" w:rsidR="001A4929" w:rsidRPr="00DE79ED" w:rsidRDefault="001A4929" w:rsidP="00800CE1">
      <w:pPr>
        <w:jc w:val="both"/>
        <w:rPr>
          <w:rFonts w:cs="Times New Roman"/>
          <w:b/>
          <w:color w:val="000000" w:themeColor="text1"/>
          <w:sz w:val="28"/>
          <w:szCs w:val="28"/>
        </w:rPr>
      </w:pPr>
    </w:p>
    <w:p w14:paraId="581410B4" w14:textId="1C2FDC97" w:rsidR="00ED6CE5" w:rsidRPr="00F048B5" w:rsidRDefault="001A4929" w:rsidP="00800CE1">
      <w:pPr>
        <w:spacing w:line="276" w:lineRule="auto"/>
        <w:ind w:left="2160" w:firstLine="720"/>
        <w:jc w:val="both"/>
        <w:rPr>
          <w:rFonts w:cs="Times New Roman"/>
          <w:b/>
          <w:color w:val="000000" w:themeColor="text1"/>
          <w:sz w:val="28"/>
          <w:szCs w:val="28"/>
          <w:lang w:val="vi-VN"/>
        </w:rPr>
      </w:pPr>
      <w:proofErr w:type="spellStart"/>
      <w:r w:rsidRPr="00DE79ED">
        <w:rPr>
          <w:rFonts w:cs="Times New Roman"/>
          <w:b/>
          <w:color w:val="000000" w:themeColor="text1"/>
          <w:sz w:val="28"/>
          <w:szCs w:val="28"/>
        </w:rPr>
        <w:t>Hoạt</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động</w:t>
      </w:r>
      <w:proofErr w:type="spellEnd"/>
      <w:r w:rsidRPr="00DE79ED">
        <w:rPr>
          <w:rFonts w:cs="Times New Roman"/>
          <w:b/>
          <w:color w:val="000000" w:themeColor="text1"/>
          <w:sz w:val="28"/>
          <w:szCs w:val="28"/>
        </w:rPr>
        <w:t xml:space="preserve">: </w:t>
      </w:r>
      <w:proofErr w:type="spellStart"/>
      <w:r w:rsidR="00F048B5">
        <w:rPr>
          <w:rFonts w:cs="Times New Roman"/>
          <w:b/>
          <w:color w:val="000000" w:themeColor="text1"/>
          <w:sz w:val="28"/>
          <w:szCs w:val="28"/>
        </w:rPr>
        <w:t>Thể</w:t>
      </w:r>
      <w:proofErr w:type="spellEnd"/>
      <w:r w:rsidR="00F048B5">
        <w:rPr>
          <w:rFonts w:cs="Times New Roman"/>
          <w:b/>
          <w:color w:val="000000" w:themeColor="text1"/>
          <w:sz w:val="28"/>
          <w:szCs w:val="28"/>
          <w:lang w:val="vi-VN"/>
        </w:rPr>
        <w:t xml:space="preserve"> dục</w:t>
      </w:r>
    </w:p>
    <w:p w14:paraId="14D1AC13" w14:textId="46B1D854" w:rsidR="00ED6CE5" w:rsidRPr="00F048B5" w:rsidRDefault="003469A8" w:rsidP="00800CE1">
      <w:pPr>
        <w:tabs>
          <w:tab w:val="left" w:pos="2729"/>
        </w:tabs>
        <w:spacing w:line="276" w:lineRule="auto"/>
        <w:jc w:val="both"/>
        <w:rPr>
          <w:rFonts w:cs="Times New Roman"/>
          <w:b/>
          <w:color w:val="000000" w:themeColor="text1"/>
          <w:sz w:val="28"/>
          <w:szCs w:val="28"/>
          <w:lang w:val="vi-VN"/>
        </w:rPr>
      </w:pPr>
      <w:r w:rsidRPr="00DE79ED">
        <w:rPr>
          <w:rFonts w:cs="Times New Roman"/>
          <w:b/>
          <w:color w:val="000000" w:themeColor="text1"/>
          <w:sz w:val="28"/>
          <w:szCs w:val="28"/>
        </w:rPr>
        <w:tab/>
      </w:r>
      <w:r w:rsidRPr="00DE79ED">
        <w:rPr>
          <w:rFonts w:cs="Times New Roman"/>
          <w:b/>
          <w:color w:val="000000" w:themeColor="text1"/>
          <w:sz w:val="28"/>
          <w:szCs w:val="28"/>
        </w:rPr>
        <w:tab/>
      </w:r>
      <w:proofErr w:type="spellStart"/>
      <w:r w:rsidR="00ED6CE5" w:rsidRPr="00DE79ED">
        <w:rPr>
          <w:rFonts w:cs="Times New Roman"/>
          <w:b/>
          <w:color w:val="000000" w:themeColor="text1"/>
          <w:sz w:val="28"/>
          <w:szCs w:val="28"/>
        </w:rPr>
        <w:t>Đề</w:t>
      </w:r>
      <w:proofErr w:type="spellEnd"/>
      <w:r w:rsidR="00ED6CE5" w:rsidRPr="00DE79ED">
        <w:rPr>
          <w:rFonts w:cs="Times New Roman"/>
          <w:b/>
          <w:color w:val="000000" w:themeColor="text1"/>
          <w:sz w:val="28"/>
          <w:szCs w:val="28"/>
        </w:rPr>
        <w:t xml:space="preserve"> </w:t>
      </w:r>
      <w:proofErr w:type="spellStart"/>
      <w:r w:rsidR="00ED6CE5" w:rsidRPr="00DE79ED">
        <w:rPr>
          <w:rFonts w:cs="Times New Roman"/>
          <w:b/>
          <w:color w:val="000000" w:themeColor="text1"/>
          <w:sz w:val="28"/>
          <w:szCs w:val="28"/>
        </w:rPr>
        <w:t>tài</w:t>
      </w:r>
      <w:proofErr w:type="spellEnd"/>
      <w:r w:rsidR="00ED6CE5" w:rsidRPr="00DE79ED">
        <w:rPr>
          <w:rFonts w:cs="Times New Roman"/>
          <w:b/>
          <w:color w:val="000000" w:themeColor="text1"/>
          <w:sz w:val="28"/>
          <w:szCs w:val="28"/>
        </w:rPr>
        <w:t xml:space="preserve">: </w:t>
      </w:r>
      <w:proofErr w:type="spellStart"/>
      <w:r w:rsidR="00F048B5">
        <w:rPr>
          <w:rFonts w:cs="Times New Roman"/>
          <w:b/>
          <w:color w:val="000000" w:themeColor="text1"/>
          <w:sz w:val="28"/>
          <w:szCs w:val="28"/>
        </w:rPr>
        <w:t>Bò</w:t>
      </w:r>
      <w:proofErr w:type="spellEnd"/>
      <w:r w:rsidR="00F048B5">
        <w:rPr>
          <w:rFonts w:cs="Times New Roman"/>
          <w:b/>
          <w:color w:val="000000" w:themeColor="text1"/>
          <w:sz w:val="28"/>
          <w:szCs w:val="28"/>
          <w:lang w:val="vi-VN"/>
        </w:rPr>
        <w:t xml:space="preserve"> theo đường </w:t>
      </w:r>
      <w:r w:rsidR="00771611">
        <w:rPr>
          <w:rFonts w:cs="Times New Roman"/>
          <w:b/>
          <w:color w:val="000000" w:themeColor="text1"/>
          <w:sz w:val="28"/>
          <w:szCs w:val="28"/>
          <w:lang w:val="vi-VN"/>
        </w:rPr>
        <w:t>zí</w:t>
      </w:r>
      <w:r w:rsidR="00F048B5">
        <w:rPr>
          <w:rFonts w:cs="Times New Roman"/>
          <w:b/>
          <w:color w:val="000000" w:themeColor="text1"/>
          <w:sz w:val="28"/>
          <w:szCs w:val="28"/>
          <w:lang w:val="vi-VN"/>
        </w:rPr>
        <w:t>ch zắc</w:t>
      </w:r>
    </w:p>
    <w:p w14:paraId="146FCAD4" w14:textId="77777777" w:rsidR="00581841" w:rsidRPr="00DE79ED" w:rsidRDefault="00581841" w:rsidP="00800CE1">
      <w:pPr>
        <w:ind w:firstLine="720"/>
        <w:jc w:val="both"/>
        <w:rPr>
          <w:rFonts w:cs="Times New Roman"/>
          <w:color w:val="000000" w:themeColor="text1"/>
          <w:sz w:val="28"/>
          <w:szCs w:val="28"/>
          <w:lang w:val="pt-BR"/>
        </w:rPr>
      </w:pPr>
      <w:r w:rsidRPr="00DE79ED">
        <w:rPr>
          <w:rFonts w:cs="Times New Roman"/>
          <w:b/>
          <w:color w:val="000000" w:themeColor="text1"/>
          <w:sz w:val="28"/>
          <w:szCs w:val="28"/>
          <w:lang w:val="pt-BR"/>
        </w:rPr>
        <w:t>1</w:t>
      </w:r>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Mục</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đích</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yêu</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cầu</w:t>
      </w:r>
      <w:proofErr w:type="spellEnd"/>
      <w:r w:rsidRPr="00DE79ED">
        <w:rPr>
          <w:rFonts w:cs="Times New Roman"/>
          <w:b/>
          <w:color w:val="000000" w:themeColor="text1"/>
          <w:sz w:val="28"/>
          <w:szCs w:val="28"/>
        </w:rPr>
        <w:t>:</w:t>
      </w:r>
    </w:p>
    <w:p w14:paraId="6615F6F1" w14:textId="62D28286" w:rsidR="008D72C4" w:rsidRDefault="006A1104" w:rsidP="00800CE1">
      <w:pPr>
        <w:ind w:firstLine="720"/>
        <w:jc w:val="both"/>
        <w:rPr>
          <w:rFonts w:cs="Times New Roman"/>
          <w:b/>
          <w:color w:val="000000" w:themeColor="text1"/>
          <w:sz w:val="28"/>
          <w:szCs w:val="28"/>
          <w:lang w:val="vi-VN"/>
        </w:rPr>
      </w:pPr>
      <w:r w:rsidRPr="00516AAF">
        <w:rPr>
          <w:rFonts w:cs="Times New Roman"/>
          <w:b/>
          <w:bCs/>
          <w:color w:val="000000" w:themeColor="text1"/>
          <w:sz w:val="28"/>
          <w:szCs w:val="28"/>
          <w:lang w:val="pt-BR"/>
        </w:rPr>
        <w:t>a.</w:t>
      </w:r>
      <w:r w:rsidR="00287DE5">
        <w:rPr>
          <w:rFonts w:cs="Times New Roman"/>
          <w:b/>
          <w:bCs/>
          <w:color w:val="000000" w:themeColor="text1"/>
          <w:sz w:val="28"/>
          <w:szCs w:val="28"/>
          <w:lang w:val="vi-VN"/>
        </w:rPr>
        <w:t xml:space="preserve"> </w:t>
      </w:r>
      <w:r w:rsidR="00581841" w:rsidRPr="00DE79ED">
        <w:rPr>
          <w:rFonts w:cs="Times New Roman"/>
          <w:b/>
          <w:color w:val="000000" w:themeColor="text1"/>
          <w:sz w:val="28"/>
          <w:szCs w:val="28"/>
          <w:lang w:val="pt-BR"/>
        </w:rPr>
        <w:t xml:space="preserve">Kiến thức: </w:t>
      </w:r>
    </w:p>
    <w:p w14:paraId="2C03859E" w14:textId="77777777" w:rsidR="008D72C4" w:rsidRDefault="00581841" w:rsidP="00800CE1">
      <w:pPr>
        <w:ind w:firstLine="720"/>
        <w:jc w:val="both"/>
        <w:rPr>
          <w:rFonts w:cs="Times New Roman"/>
          <w:color w:val="000000" w:themeColor="text1"/>
          <w:sz w:val="28"/>
          <w:szCs w:val="28"/>
          <w:lang w:val="vi-VN"/>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nhớ</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tên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bài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tập</w:t>
      </w:r>
      <w:proofErr w:type="spellEnd"/>
      <w:r w:rsidRPr="00DE79ED">
        <w:rPr>
          <w:rFonts w:cs="Times New Roman"/>
          <w:color w:val="000000" w:themeColor="text1"/>
          <w:sz w:val="28"/>
          <w:szCs w:val="28"/>
        </w:rPr>
        <w:t xml:space="preserve">. </w:t>
      </w:r>
    </w:p>
    <w:p w14:paraId="1FC4F0E6" w14:textId="72C1FE36" w:rsidR="00581841" w:rsidRPr="008D72C4" w:rsidRDefault="008D72C4" w:rsidP="00800CE1">
      <w:pPr>
        <w:ind w:firstLine="720"/>
        <w:jc w:val="both"/>
        <w:rPr>
          <w:rFonts w:cs="Times New Roman"/>
          <w:color w:val="000000" w:themeColor="text1"/>
          <w:sz w:val="28"/>
          <w:szCs w:val="28"/>
          <w:lang w:val="vi-VN"/>
        </w:rPr>
      </w:pPr>
      <w:r>
        <w:rPr>
          <w:rFonts w:cs="Times New Roman"/>
          <w:color w:val="000000" w:themeColor="text1"/>
          <w:sz w:val="28"/>
          <w:szCs w:val="28"/>
          <w:lang w:val="vi-VN"/>
        </w:rPr>
        <w:t xml:space="preserve">- </w:t>
      </w:r>
      <w:proofErr w:type="spellStart"/>
      <w:r w:rsidR="00581841" w:rsidRPr="00DE79ED">
        <w:rPr>
          <w:rFonts w:cs="Times New Roman"/>
          <w:color w:val="000000" w:themeColor="text1"/>
          <w:sz w:val="28"/>
          <w:szCs w:val="28"/>
        </w:rPr>
        <w:t>Trẻ</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biết</w:t>
      </w:r>
      <w:proofErr w:type="spellEnd"/>
      <w:r w:rsidR="00581841" w:rsidRPr="00DE79ED">
        <w:rPr>
          <w:rFonts w:cs="Times New Roman"/>
          <w:color w:val="000000" w:themeColor="text1"/>
          <w:sz w:val="28"/>
          <w:szCs w:val="28"/>
        </w:rPr>
        <w:t xml:space="preserve"> </w:t>
      </w:r>
      <w:proofErr w:type="spellStart"/>
      <w:r>
        <w:rPr>
          <w:rFonts w:cs="Times New Roman"/>
          <w:color w:val="000000" w:themeColor="text1"/>
          <w:sz w:val="28"/>
          <w:szCs w:val="28"/>
        </w:rPr>
        <w:t>bò</w:t>
      </w:r>
      <w:proofErr w:type="spellEnd"/>
      <w:r>
        <w:rPr>
          <w:rFonts w:cs="Times New Roman"/>
          <w:color w:val="000000" w:themeColor="text1"/>
          <w:sz w:val="28"/>
          <w:szCs w:val="28"/>
          <w:lang w:val="vi-VN"/>
        </w:rPr>
        <w:t xml:space="preserve"> theo đường zích zắc</w:t>
      </w:r>
    </w:p>
    <w:p w14:paraId="2DC7B50D" w14:textId="77777777" w:rsidR="008D72C4" w:rsidRDefault="006A1104" w:rsidP="00800CE1">
      <w:pPr>
        <w:ind w:firstLine="720"/>
        <w:jc w:val="both"/>
        <w:rPr>
          <w:rFonts w:cs="Times New Roman"/>
          <w:b/>
          <w:color w:val="000000" w:themeColor="text1"/>
          <w:sz w:val="28"/>
          <w:szCs w:val="28"/>
          <w:lang w:val="vi-VN"/>
        </w:rPr>
      </w:pPr>
      <w:r w:rsidRPr="00516AAF">
        <w:rPr>
          <w:rFonts w:cs="Times New Roman"/>
          <w:b/>
          <w:bCs/>
          <w:color w:val="000000" w:themeColor="text1"/>
          <w:sz w:val="28"/>
          <w:szCs w:val="28"/>
        </w:rPr>
        <w:t>b.</w:t>
      </w:r>
      <w:r w:rsidR="00581841" w:rsidRPr="00DE79ED">
        <w:rPr>
          <w:rFonts w:cs="Times New Roman"/>
          <w:b/>
          <w:color w:val="000000" w:themeColor="text1"/>
          <w:sz w:val="28"/>
          <w:szCs w:val="28"/>
        </w:rPr>
        <w:t xml:space="preserve"> </w:t>
      </w:r>
      <w:proofErr w:type="spellStart"/>
      <w:r w:rsidR="00581841" w:rsidRPr="00DE79ED">
        <w:rPr>
          <w:rFonts w:cs="Times New Roman"/>
          <w:b/>
          <w:color w:val="000000" w:themeColor="text1"/>
          <w:sz w:val="28"/>
          <w:szCs w:val="28"/>
        </w:rPr>
        <w:t>Kỹ</w:t>
      </w:r>
      <w:proofErr w:type="spellEnd"/>
      <w:r w:rsidR="00581841" w:rsidRPr="00DE79ED">
        <w:rPr>
          <w:rFonts w:cs="Times New Roman"/>
          <w:b/>
          <w:color w:val="000000" w:themeColor="text1"/>
          <w:sz w:val="28"/>
          <w:szCs w:val="28"/>
        </w:rPr>
        <w:t xml:space="preserve"> </w:t>
      </w:r>
      <w:proofErr w:type="spellStart"/>
      <w:r w:rsidR="00581841" w:rsidRPr="00DE79ED">
        <w:rPr>
          <w:rFonts w:cs="Times New Roman"/>
          <w:b/>
          <w:color w:val="000000" w:themeColor="text1"/>
          <w:sz w:val="28"/>
          <w:szCs w:val="28"/>
        </w:rPr>
        <w:t>năng</w:t>
      </w:r>
      <w:proofErr w:type="spellEnd"/>
      <w:r w:rsidR="00581841" w:rsidRPr="00DE79ED">
        <w:rPr>
          <w:rFonts w:cs="Times New Roman"/>
          <w:b/>
          <w:color w:val="000000" w:themeColor="text1"/>
          <w:sz w:val="28"/>
          <w:szCs w:val="28"/>
        </w:rPr>
        <w:t>:</w:t>
      </w:r>
    </w:p>
    <w:p w14:paraId="22D352F7" w14:textId="77777777" w:rsidR="007C6141" w:rsidRDefault="00581841" w:rsidP="00800CE1">
      <w:pPr>
        <w:ind w:firstLine="720"/>
        <w:jc w:val="both"/>
        <w:rPr>
          <w:rFonts w:cs="Times New Roman"/>
          <w:color w:val="000000" w:themeColor="text1"/>
          <w:sz w:val="28"/>
          <w:szCs w:val="28"/>
          <w:lang w:val="vi-VN"/>
        </w:rPr>
      </w:pPr>
      <w:r w:rsidRPr="00DE79ED">
        <w:rPr>
          <w:rFonts w:cs="Times New Roman"/>
          <w:b/>
          <w:color w:val="000000" w:themeColor="text1"/>
          <w:sz w:val="28"/>
          <w:szCs w:val="28"/>
        </w:rPr>
        <w:t xml:space="preserve"> </w:t>
      </w: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Biế</w:t>
      </w:r>
      <w:r w:rsidR="00061E01" w:rsidRPr="00DE79ED">
        <w:rPr>
          <w:rFonts w:cs="Times New Roman"/>
          <w:color w:val="000000" w:themeColor="text1"/>
          <w:sz w:val="28"/>
          <w:szCs w:val="28"/>
        </w:rPr>
        <w:t>t</w:t>
      </w:r>
      <w:proofErr w:type="spellEnd"/>
      <w:r w:rsidR="00061E01" w:rsidRPr="00DE79ED">
        <w:rPr>
          <w:rFonts w:cs="Times New Roman"/>
          <w:color w:val="000000" w:themeColor="text1"/>
          <w:sz w:val="28"/>
          <w:szCs w:val="28"/>
        </w:rPr>
        <w:t xml:space="preserve"> </w:t>
      </w:r>
      <w:proofErr w:type="spellStart"/>
      <w:r w:rsidR="00362D78">
        <w:rPr>
          <w:rFonts w:cs="Times New Roman"/>
          <w:color w:val="000000" w:themeColor="text1"/>
          <w:sz w:val="28"/>
          <w:szCs w:val="28"/>
        </w:rPr>
        <w:t>cách</w:t>
      </w:r>
      <w:proofErr w:type="spellEnd"/>
      <w:r w:rsidR="00362D78">
        <w:rPr>
          <w:rFonts w:cs="Times New Roman"/>
          <w:color w:val="000000" w:themeColor="text1"/>
          <w:sz w:val="28"/>
          <w:szCs w:val="28"/>
          <w:lang w:val="vi-VN"/>
        </w:rPr>
        <w:t xml:space="preserve"> </w:t>
      </w:r>
      <w:proofErr w:type="spellStart"/>
      <w:r w:rsidR="00362D78">
        <w:rPr>
          <w:rFonts w:cs="Times New Roman"/>
          <w:color w:val="000000" w:themeColor="text1"/>
          <w:sz w:val="28"/>
          <w:szCs w:val="28"/>
        </w:rPr>
        <w:t>bò</w:t>
      </w:r>
      <w:proofErr w:type="spellEnd"/>
      <w:r w:rsidR="00362D78">
        <w:rPr>
          <w:rFonts w:cs="Times New Roman"/>
          <w:color w:val="000000" w:themeColor="text1"/>
          <w:sz w:val="28"/>
          <w:szCs w:val="28"/>
          <w:lang w:val="vi-VN"/>
        </w:rPr>
        <w:t xml:space="preserve"> </w:t>
      </w:r>
      <w:proofErr w:type="spellStart"/>
      <w:r w:rsidRPr="00DE79ED">
        <w:rPr>
          <w:rFonts w:cs="Times New Roman"/>
          <w:color w:val="000000" w:themeColor="text1"/>
          <w:sz w:val="28"/>
          <w:szCs w:val="28"/>
        </w:rPr>
        <w:t>đúng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kỹ</w:t>
      </w:r>
      <w:proofErr w:type="spellEnd"/>
      <w:r w:rsidRPr="00DE79ED">
        <w:rPr>
          <w:rFonts w:cs="Times New Roman"/>
          <w:color w:val="000000" w:themeColor="text1"/>
          <w:sz w:val="28"/>
          <w:szCs w:val="28"/>
        </w:rPr>
        <w:t xml:space="preserve"> </w:t>
      </w:r>
      <w:proofErr w:type="spellStart"/>
      <w:r w:rsidR="007C6141">
        <w:rPr>
          <w:rFonts w:cs="Times New Roman"/>
          <w:color w:val="000000" w:themeColor="text1"/>
          <w:sz w:val="28"/>
          <w:szCs w:val="28"/>
        </w:rPr>
        <w:t>thuật</w:t>
      </w:r>
      <w:proofErr w:type="spellEnd"/>
      <w:r w:rsidR="007C6141">
        <w:rPr>
          <w:rFonts w:cs="Times New Roman"/>
          <w:color w:val="000000" w:themeColor="text1"/>
          <w:sz w:val="28"/>
          <w:szCs w:val="28"/>
          <w:lang w:val="vi-VN"/>
        </w:rPr>
        <w:t>.</w:t>
      </w:r>
    </w:p>
    <w:p w14:paraId="615A5EC6" w14:textId="3D4F860F" w:rsidR="00581841" w:rsidRPr="00DE79ED" w:rsidRDefault="007C6141" w:rsidP="00800CE1">
      <w:pPr>
        <w:ind w:firstLine="720"/>
        <w:jc w:val="both"/>
        <w:rPr>
          <w:rFonts w:cs="Times New Roman"/>
          <w:b/>
          <w:color w:val="000000" w:themeColor="text1"/>
          <w:sz w:val="28"/>
          <w:szCs w:val="28"/>
        </w:rPr>
      </w:pPr>
      <w:r>
        <w:rPr>
          <w:rFonts w:cs="Times New Roman"/>
          <w:color w:val="000000" w:themeColor="text1"/>
          <w:sz w:val="28"/>
          <w:szCs w:val="28"/>
          <w:lang w:val="vi-VN"/>
        </w:rPr>
        <w:lastRenderedPageBreak/>
        <w:t xml:space="preserve">- </w:t>
      </w:r>
      <w:proofErr w:type="spellStart"/>
      <w:r w:rsidR="00581841" w:rsidRPr="00DE79ED">
        <w:rPr>
          <w:rFonts w:cs="Times New Roman"/>
          <w:color w:val="000000" w:themeColor="text1"/>
          <w:sz w:val="28"/>
          <w:szCs w:val="28"/>
        </w:rPr>
        <w:t>Nhằm</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rèn</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luyện</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phát</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triển</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cơ</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tay</w:t>
      </w:r>
      <w:proofErr w:type="spellEnd"/>
      <w:r w:rsidR="00CD0B5B" w:rsidRPr="00DE79ED">
        <w:rPr>
          <w:rFonts w:cs="Times New Roman"/>
          <w:color w:val="000000" w:themeColor="text1"/>
          <w:sz w:val="28"/>
          <w:szCs w:val="28"/>
        </w:rPr>
        <w:t xml:space="preserve">, </w:t>
      </w:r>
      <w:proofErr w:type="spellStart"/>
      <w:r w:rsidR="00CD0B5B" w:rsidRPr="00DE79ED">
        <w:rPr>
          <w:rFonts w:cs="Times New Roman"/>
          <w:color w:val="000000" w:themeColor="text1"/>
          <w:sz w:val="28"/>
          <w:szCs w:val="28"/>
        </w:rPr>
        <w:t>cơ</w:t>
      </w:r>
      <w:proofErr w:type="spellEnd"/>
      <w:r w:rsidR="00CD0B5B" w:rsidRPr="00DE79ED">
        <w:rPr>
          <w:rFonts w:cs="Times New Roman"/>
          <w:color w:val="000000" w:themeColor="text1"/>
          <w:sz w:val="28"/>
          <w:szCs w:val="28"/>
        </w:rPr>
        <w:t xml:space="preserve"> </w:t>
      </w:r>
      <w:proofErr w:type="spellStart"/>
      <w:r w:rsidR="00CD0B5B" w:rsidRPr="00DE79ED">
        <w:rPr>
          <w:rFonts w:cs="Times New Roman"/>
          <w:color w:val="000000" w:themeColor="text1"/>
          <w:sz w:val="28"/>
          <w:szCs w:val="28"/>
        </w:rPr>
        <w:t>chân</w:t>
      </w:r>
      <w:proofErr w:type="spellEnd"/>
      <w:r w:rsidR="00CD0B5B"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cho</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trẻ</w:t>
      </w:r>
      <w:proofErr w:type="spellEnd"/>
      <w:r w:rsidR="00581841" w:rsidRPr="00DE79ED">
        <w:rPr>
          <w:rFonts w:cs="Times New Roman"/>
          <w:color w:val="000000" w:themeColor="text1"/>
          <w:sz w:val="28"/>
          <w:szCs w:val="28"/>
        </w:rPr>
        <w:t xml:space="preserve">: </w:t>
      </w:r>
    </w:p>
    <w:p w14:paraId="18904EB4" w14:textId="7BE5FF2A" w:rsidR="00362D78" w:rsidRDefault="009F6F19" w:rsidP="00800CE1">
      <w:pPr>
        <w:ind w:firstLine="720"/>
        <w:jc w:val="both"/>
        <w:rPr>
          <w:rFonts w:cs="Times New Roman"/>
          <w:color w:val="000000" w:themeColor="text1"/>
          <w:sz w:val="28"/>
          <w:szCs w:val="28"/>
          <w:lang w:val="vi-VN"/>
        </w:rPr>
      </w:pPr>
      <w:r>
        <w:rPr>
          <w:rFonts w:cs="Times New Roman"/>
          <w:b/>
          <w:bCs/>
          <w:color w:val="000000" w:themeColor="text1"/>
          <w:sz w:val="28"/>
          <w:szCs w:val="28"/>
        </w:rPr>
        <w:t>c</w:t>
      </w:r>
      <w:r>
        <w:rPr>
          <w:rFonts w:cs="Times New Roman"/>
          <w:b/>
          <w:bCs/>
          <w:color w:val="000000" w:themeColor="text1"/>
          <w:sz w:val="28"/>
          <w:szCs w:val="28"/>
          <w:lang w:val="vi-VN"/>
        </w:rPr>
        <w:t>. Giáo dục</w:t>
      </w:r>
      <w:r w:rsidR="00581841" w:rsidRPr="00DE79ED">
        <w:rPr>
          <w:rFonts w:cs="Times New Roman"/>
          <w:b/>
          <w:color w:val="000000" w:themeColor="text1"/>
          <w:sz w:val="28"/>
          <w:szCs w:val="28"/>
        </w:rPr>
        <w:t>:</w:t>
      </w:r>
      <w:r w:rsidR="00581841" w:rsidRPr="00DE79ED">
        <w:rPr>
          <w:rFonts w:cs="Times New Roman"/>
          <w:color w:val="000000" w:themeColor="text1"/>
          <w:sz w:val="28"/>
          <w:szCs w:val="28"/>
        </w:rPr>
        <w:t xml:space="preserve"> </w:t>
      </w:r>
    </w:p>
    <w:p w14:paraId="62F2CD1C" w14:textId="621F6384" w:rsidR="00581841" w:rsidRPr="00DE79ED" w:rsidRDefault="00362D78" w:rsidP="00800CE1">
      <w:pPr>
        <w:ind w:firstLine="720"/>
        <w:jc w:val="both"/>
        <w:rPr>
          <w:rFonts w:cs="Times New Roman"/>
          <w:color w:val="000000" w:themeColor="text1"/>
          <w:sz w:val="28"/>
          <w:szCs w:val="28"/>
        </w:rPr>
      </w:pPr>
      <w:r>
        <w:rPr>
          <w:rFonts w:cs="Times New Roman"/>
          <w:color w:val="000000" w:themeColor="text1"/>
          <w:sz w:val="28"/>
          <w:szCs w:val="28"/>
          <w:lang w:val="vi-VN"/>
        </w:rPr>
        <w:t xml:space="preserve">- </w:t>
      </w:r>
      <w:r w:rsidR="00581841" w:rsidRPr="00DE79ED">
        <w:rPr>
          <w:rFonts w:cs="Times New Roman"/>
          <w:color w:val="000000" w:themeColor="text1"/>
          <w:sz w:val="28"/>
          <w:szCs w:val="28"/>
        </w:rPr>
        <w:t xml:space="preserve">Rèn </w:t>
      </w:r>
      <w:proofErr w:type="spellStart"/>
      <w:r w:rsidR="00581841" w:rsidRPr="00DE79ED">
        <w:rPr>
          <w:rFonts w:cs="Times New Roman"/>
          <w:color w:val="000000" w:themeColor="text1"/>
          <w:sz w:val="28"/>
          <w:szCs w:val="28"/>
        </w:rPr>
        <w:t>tính</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kỷ</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luật</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tinh</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thân</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tập</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thể</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Có</w:t>
      </w:r>
      <w:proofErr w:type="spellEnd"/>
      <w:r w:rsidR="00581841" w:rsidRPr="00DE79ED">
        <w:rPr>
          <w:rFonts w:cs="Times New Roman"/>
          <w:color w:val="000000" w:themeColor="text1"/>
          <w:sz w:val="28"/>
          <w:szCs w:val="28"/>
        </w:rPr>
        <w:t xml:space="preserve"> ý </w:t>
      </w:r>
      <w:proofErr w:type="spellStart"/>
      <w:r w:rsidR="00581841" w:rsidRPr="00DE79ED">
        <w:rPr>
          <w:rFonts w:cs="Times New Roman"/>
          <w:color w:val="000000" w:themeColor="text1"/>
          <w:sz w:val="28"/>
          <w:szCs w:val="28"/>
        </w:rPr>
        <w:t>thức</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tự</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giác</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trong</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học</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tập</w:t>
      </w:r>
      <w:proofErr w:type="spellEnd"/>
      <w:r w:rsidR="00581841" w:rsidRPr="00DE79ED">
        <w:rPr>
          <w:rFonts w:cs="Times New Roman"/>
          <w:color w:val="000000" w:themeColor="text1"/>
          <w:sz w:val="28"/>
          <w:szCs w:val="28"/>
        </w:rPr>
        <w:t xml:space="preserve"> </w:t>
      </w:r>
    </w:p>
    <w:p w14:paraId="17B39CB1" w14:textId="77777777" w:rsidR="00581841" w:rsidRPr="00DE79ED" w:rsidRDefault="00581841" w:rsidP="00800CE1">
      <w:pPr>
        <w:ind w:firstLine="720"/>
        <w:jc w:val="both"/>
        <w:rPr>
          <w:rFonts w:cs="Times New Roman"/>
          <w:b/>
          <w:color w:val="000000" w:themeColor="text1"/>
          <w:sz w:val="28"/>
          <w:szCs w:val="28"/>
        </w:rPr>
      </w:pPr>
      <w:r w:rsidRPr="00DE79ED">
        <w:rPr>
          <w:rFonts w:cs="Times New Roman"/>
          <w:b/>
          <w:color w:val="000000" w:themeColor="text1"/>
          <w:sz w:val="28"/>
          <w:szCs w:val="28"/>
        </w:rPr>
        <w:t xml:space="preserve">2. </w:t>
      </w:r>
      <w:proofErr w:type="spellStart"/>
      <w:r w:rsidRPr="00DE79ED">
        <w:rPr>
          <w:rFonts w:cs="Times New Roman"/>
          <w:b/>
          <w:color w:val="000000" w:themeColor="text1"/>
          <w:sz w:val="28"/>
          <w:szCs w:val="28"/>
        </w:rPr>
        <w:t>Chuẩn</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bị</w:t>
      </w:r>
      <w:proofErr w:type="spellEnd"/>
      <w:r w:rsidRPr="00DE79ED">
        <w:rPr>
          <w:rFonts w:cs="Times New Roman"/>
          <w:b/>
          <w:color w:val="000000" w:themeColor="text1"/>
          <w:sz w:val="28"/>
          <w:szCs w:val="28"/>
        </w:rPr>
        <w:t>:</w:t>
      </w:r>
    </w:p>
    <w:p w14:paraId="608EECE5" w14:textId="77777777" w:rsidR="00581841" w:rsidRPr="00DE79ED" w:rsidRDefault="00581841" w:rsidP="00800CE1">
      <w:pPr>
        <w:ind w:firstLine="720"/>
        <w:jc w:val="both"/>
        <w:rPr>
          <w:rFonts w:cs="Times New Roman"/>
          <w:color w:val="000000" w:themeColor="text1"/>
          <w:sz w:val="28"/>
          <w:szCs w:val="28"/>
        </w:rPr>
      </w:pPr>
      <w:r w:rsidRPr="00DE79ED">
        <w:rPr>
          <w:rFonts w:cs="Times New Roman"/>
          <w:b/>
          <w:color w:val="000000" w:themeColor="text1"/>
          <w:sz w:val="28"/>
          <w:szCs w:val="28"/>
        </w:rPr>
        <w:t xml:space="preserve"> a. </w:t>
      </w:r>
      <w:proofErr w:type="spellStart"/>
      <w:r w:rsidRPr="00DE79ED">
        <w:rPr>
          <w:rFonts w:cs="Times New Roman"/>
          <w:b/>
          <w:color w:val="000000" w:themeColor="text1"/>
          <w:sz w:val="28"/>
          <w:szCs w:val="28"/>
        </w:rPr>
        <w:t>Không</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gian</w:t>
      </w:r>
      <w:proofErr w:type="spellEnd"/>
      <w:r w:rsidRPr="00DE79ED">
        <w:rPr>
          <w:rFonts w:cs="Times New Roman"/>
          <w:color w:val="000000" w:themeColor="text1"/>
          <w:sz w:val="28"/>
          <w:szCs w:val="28"/>
        </w:rPr>
        <w:t xml:space="preserve">: Trong </w:t>
      </w:r>
      <w:proofErr w:type="spellStart"/>
      <w:r w:rsidRPr="00DE79ED">
        <w:rPr>
          <w:rFonts w:cs="Times New Roman"/>
          <w:color w:val="000000" w:themeColor="text1"/>
          <w:sz w:val="28"/>
          <w:szCs w:val="28"/>
        </w:rPr>
        <w:t>lớp</w:t>
      </w:r>
      <w:proofErr w:type="spellEnd"/>
      <w:r w:rsidRPr="00DE79ED">
        <w:rPr>
          <w:rFonts w:cs="Times New Roman"/>
          <w:color w:val="000000" w:themeColor="text1"/>
          <w:sz w:val="28"/>
          <w:szCs w:val="28"/>
        </w:rPr>
        <w:t xml:space="preserve"> </w:t>
      </w:r>
    </w:p>
    <w:p w14:paraId="6622E8AD" w14:textId="5814E944" w:rsidR="00581841" w:rsidRPr="007C4E94" w:rsidRDefault="00581841" w:rsidP="00800CE1">
      <w:pPr>
        <w:ind w:firstLine="720"/>
        <w:jc w:val="both"/>
        <w:rPr>
          <w:rFonts w:cs="Times New Roman"/>
          <w:color w:val="000000" w:themeColor="text1"/>
          <w:sz w:val="28"/>
          <w:szCs w:val="28"/>
          <w:lang w:val="vi-VN"/>
        </w:rPr>
      </w:pPr>
      <w:r w:rsidRPr="00DE79ED">
        <w:rPr>
          <w:rFonts w:cs="Times New Roman"/>
          <w:b/>
          <w:color w:val="000000" w:themeColor="text1"/>
          <w:sz w:val="28"/>
          <w:szCs w:val="28"/>
        </w:rPr>
        <w:t xml:space="preserve"> b.  </w:t>
      </w:r>
      <w:proofErr w:type="spellStart"/>
      <w:r w:rsidRPr="00DE79ED">
        <w:rPr>
          <w:rFonts w:cs="Times New Roman"/>
          <w:b/>
          <w:color w:val="000000" w:themeColor="text1"/>
          <w:sz w:val="28"/>
          <w:szCs w:val="28"/>
        </w:rPr>
        <w:t>Đồ</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dùng</w:t>
      </w:r>
      <w:proofErr w:type="spellEnd"/>
      <w:r w:rsidRPr="00DE79ED">
        <w:rPr>
          <w:rFonts w:cs="Times New Roman"/>
          <w:b/>
          <w:color w:val="000000" w:themeColor="text1"/>
          <w:sz w:val="28"/>
          <w:szCs w:val="28"/>
        </w:rPr>
        <w:t xml:space="preserve">: </w:t>
      </w:r>
      <w:proofErr w:type="spellStart"/>
      <w:r w:rsidRPr="00DE79ED">
        <w:rPr>
          <w:rFonts w:cs="Times New Roman"/>
          <w:color w:val="000000" w:themeColor="text1"/>
          <w:sz w:val="28"/>
          <w:szCs w:val="28"/>
        </w:rPr>
        <w:t>Vạch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chuẩn</w:t>
      </w:r>
      <w:proofErr w:type="spellEnd"/>
      <w:r w:rsidRPr="00DE79ED">
        <w:rPr>
          <w:rFonts w:cs="Times New Roman"/>
          <w:color w:val="000000" w:themeColor="text1"/>
          <w:sz w:val="28"/>
          <w:szCs w:val="28"/>
        </w:rPr>
        <w:t xml:space="preserve">. </w:t>
      </w:r>
      <w:proofErr w:type="spellStart"/>
      <w:r w:rsidR="007C4E94">
        <w:rPr>
          <w:rFonts w:cs="Times New Roman"/>
          <w:color w:val="000000" w:themeColor="text1"/>
          <w:sz w:val="28"/>
          <w:szCs w:val="28"/>
        </w:rPr>
        <w:t>các</w:t>
      </w:r>
      <w:proofErr w:type="spellEnd"/>
      <w:r w:rsidR="007C4E94">
        <w:rPr>
          <w:rFonts w:cs="Times New Roman"/>
          <w:color w:val="000000" w:themeColor="text1"/>
          <w:sz w:val="28"/>
          <w:szCs w:val="28"/>
          <w:lang w:val="vi-VN"/>
        </w:rPr>
        <w:t xml:space="preserve"> điểm </w:t>
      </w:r>
    </w:p>
    <w:p w14:paraId="64452CBB" w14:textId="2AD6B8B9" w:rsidR="00581841" w:rsidRPr="00DE79ED" w:rsidRDefault="00581841" w:rsidP="00800CE1">
      <w:pPr>
        <w:tabs>
          <w:tab w:val="left" w:pos="709"/>
          <w:tab w:val="center" w:pos="5085"/>
        </w:tabs>
        <w:jc w:val="both"/>
        <w:rPr>
          <w:rFonts w:cs="Times New Roman"/>
          <w:color w:val="000000" w:themeColor="text1"/>
          <w:sz w:val="28"/>
          <w:szCs w:val="28"/>
        </w:rPr>
      </w:pPr>
      <w:r w:rsidRPr="00DE79ED">
        <w:rPr>
          <w:rFonts w:cs="Times New Roman"/>
          <w:b/>
          <w:color w:val="000000" w:themeColor="text1"/>
          <w:sz w:val="28"/>
          <w:szCs w:val="28"/>
        </w:rPr>
        <w:tab/>
        <w:t>3.</w:t>
      </w:r>
      <w:r w:rsidR="00992193">
        <w:rPr>
          <w:rFonts w:cs="Times New Roman"/>
          <w:b/>
          <w:color w:val="000000" w:themeColor="text1"/>
          <w:sz w:val="28"/>
          <w:szCs w:val="28"/>
          <w:lang w:val="vi-VN"/>
        </w:rPr>
        <w:t xml:space="preserve"> </w:t>
      </w:r>
      <w:r w:rsidRPr="00DE79ED">
        <w:rPr>
          <w:rFonts w:cs="Times New Roman"/>
          <w:b/>
          <w:color w:val="000000" w:themeColor="text1"/>
          <w:sz w:val="28"/>
          <w:szCs w:val="28"/>
        </w:rPr>
        <w:t xml:space="preserve">Tiến </w:t>
      </w:r>
      <w:proofErr w:type="spellStart"/>
      <w:r w:rsidRPr="00DE79ED">
        <w:rPr>
          <w:rFonts w:cs="Times New Roman"/>
          <w:b/>
          <w:color w:val="000000" w:themeColor="text1"/>
          <w:sz w:val="28"/>
          <w:szCs w:val="28"/>
        </w:rPr>
        <w:t>hành</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tổ</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chức</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hoạt</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động</w:t>
      </w:r>
      <w:proofErr w:type="spellEnd"/>
      <w:r w:rsidRPr="00DE79ED">
        <w:rPr>
          <w:rFonts w:cs="Times New Roman"/>
          <w:b/>
          <w:color w:val="000000" w:themeColor="text1"/>
          <w:sz w:val="28"/>
          <w:szCs w:val="28"/>
        </w:rPr>
        <w:t>:</w:t>
      </w:r>
    </w:p>
    <w:p w14:paraId="4CD1F3C0" w14:textId="2004542F" w:rsidR="00581841" w:rsidRPr="00DE79ED" w:rsidRDefault="005F70E2" w:rsidP="00800CE1">
      <w:pPr>
        <w:tabs>
          <w:tab w:val="left" w:pos="709"/>
          <w:tab w:val="center" w:pos="5085"/>
        </w:tabs>
        <w:jc w:val="both"/>
        <w:rPr>
          <w:rFonts w:cs="Times New Roman"/>
          <w:b/>
          <w:color w:val="000000" w:themeColor="text1"/>
          <w:sz w:val="28"/>
          <w:szCs w:val="28"/>
        </w:rPr>
      </w:pPr>
      <w:r w:rsidRPr="00DE79ED">
        <w:rPr>
          <w:rFonts w:cs="Times New Roman"/>
          <w:b/>
          <w:color w:val="000000" w:themeColor="text1"/>
          <w:sz w:val="28"/>
          <w:szCs w:val="28"/>
        </w:rPr>
        <w:tab/>
      </w:r>
      <w:r w:rsidR="00581841" w:rsidRPr="00DE79ED">
        <w:rPr>
          <w:rFonts w:cs="Times New Roman"/>
          <w:b/>
          <w:color w:val="000000" w:themeColor="text1"/>
          <w:sz w:val="28"/>
          <w:szCs w:val="28"/>
        </w:rPr>
        <w:t xml:space="preserve">* </w:t>
      </w:r>
      <w:proofErr w:type="spellStart"/>
      <w:r w:rsidR="00581841" w:rsidRPr="00DE79ED">
        <w:rPr>
          <w:rFonts w:cs="Times New Roman"/>
          <w:b/>
          <w:color w:val="000000" w:themeColor="text1"/>
          <w:sz w:val="28"/>
          <w:szCs w:val="28"/>
        </w:rPr>
        <w:t>Hoạt</w:t>
      </w:r>
      <w:proofErr w:type="spellEnd"/>
      <w:r w:rsidR="00581841" w:rsidRPr="00DE79ED">
        <w:rPr>
          <w:rFonts w:cs="Times New Roman"/>
          <w:b/>
          <w:color w:val="000000" w:themeColor="text1"/>
          <w:sz w:val="28"/>
          <w:szCs w:val="28"/>
        </w:rPr>
        <w:t xml:space="preserve"> </w:t>
      </w:r>
      <w:proofErr w:type="spellStart"/>
      <w:r w:rsidR="00581841" w:rsidRPr="00DE79ED">
        <w:rPr>
          <w:rFonts w:cs="Times New Roman"/>
          <w:b/>
          <w:color w:val="000000" w:themeColor="text1"/>
          <w:sz w:val="28"/>
          <w:szCs w:val="28"/>
        </w:rPr>
        <w:t>động</w:t>
      </w:r>
      <w:proofErr w:type="spellEnd"/>
      <w:r w:rsidR="00581841" w:rsidRPr="00DE79ED">
        <w:rPr>
          <w:rFonts w:cs="Times New Roman"/>
          <w:b/>
          <w:color w:val="000000" w:themeColor="text1"/>
          <w:sz w:val="28"/>
          <w:szCs w:val="28"/>
        </w:rPr>
        <w:t xml:space="preserve"> 1: </w:t>
      </w:r>
      <w:proofErr w:type="spellStart"/>
      <w:r w:rsidR="00581841" w:rsidRPr="00DE79ED">
        <w:rPr>
          <w:rFonts w:cs="Times New Roman"/>
          <w:color w:val="000000" w:themeColor="text1"/>
          <w:sz w:val="28"/>
          <w:szCs w:val="28"/>
        </w:rPr>
        <w:t>Khởi</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động</w:t>
      </w:r>
      <w:proofErr w:type="spellEnd"/>
      <w:r w:rsidR="00581841" w:rsidRPr="00DE79ED">
        <w:rPr>
          <w:rFonts w:cs="Times New Roman"/>
          <w:color w:val="000000" w:themeColor="text1"/>
          <w:sz w:val="28"/>
          <w:szCs w:val="28"/>
        </w:rPr>
        <w:t xml:space="preserve">: Cho </w:t>
      </w:r>
      <w:proofErr w:type="spellStart"/>
      <w:r w:rsidR="00581841" w:rsidRPr="00DE79ED">
        <w:rPr>
          <w:rFonts w:cs="Times New Roman"/>
          <w:color w:val="000000" w:themeColor="text1"/>
          <w:sz w:val="28"/>
          <w:szCs w:val="28"/>
        </w:rPr>
        <w:t>trẻ</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đi</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hát</w:t>
      </w:r>
      <w:proofErr w:type="spellEnd"/>
      <w:r w:rsidR="00581841" w:rsidRPr="00DE79ED">
        <w:rPr>
          <w:rFonts w:cs="Times New Roman"/>
          <w:color w:val="000000" w:themeColor="text1"/>
          <w:sz w:val="28"/>
          <w:szCs w:val="28"/>
        </w:rPr>
        <w:t xml:space="preserve"> “Đoàn </w:t>
      </w:r>
      <w:proofErr w:type="spellStart"/>
      <w:r w:rsidR="00581841" w:rsidRPr="00DE79ED">
        <w:rPr>
          <w:rFonts w:cs="Times New Roman"/>
          <w:color w:val="000000" w:themeColor="text1"/>
          <w:sz w:val="28"/>
          <w:szCs w:val="28"/>
        </w:rPr>
        <w:t>tàu</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nhỏ</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xíu</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đi</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vòng</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tròn</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kết</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hợp</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đi</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các</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kiểu</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chân</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đi</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chậm</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xếp</w:t>
      </w:r>
      <w:proofErr w:type="spellEnd"/>
      <w:r w:rsidR="00581841" w:rsidRPr="00DE79ED">
        <w:rPr>
          <w:rFonts w:cs="Times New Roman"/>
          <w:color w:val="000000" w:themeColor="text1"/>
          <w:sz w:val="28"/>
          <w:szCs w:val="28"/>
        </w:rPr>
        <w:t xml:space="preserve"> 2 </w:t>
      </w:r>
      <w:proofErr w:type="spellStart"/>
      <w:r w:rsidR="00581841" w:rsidRPr="00DE79ED">
        <w:rPr>
          <w:rFonts w:cs="Times New Roman"/>
          <w:color w:val="000000" w:themeColor="text1"/>
          <w:sz w:val="28"/>
          <w:szCs w:val="28"/>
        </w:rPr>
        <w:t>hàng</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ngang</w:t>
      </w:r>
      <w:proofErr w:type="spellEnd"/>
      <w:r w:rsidR="00581841" w:rsidRPr="00DE79ED">
        <w:rPr>
          <w:rFonts w:cs="Times New Roman"/>
          <w:color w:val="000000" w:themeColor="text1"/>
          <w:sz w:val="28"/>
          <w:szCs w:val="28"/>
        </w:rPr>
        <w:t>.</w:t>
      </w:r>
    </w:p>
    <w:p w14:paraId="2D80E338" w14:textId="0F9ADBF9" w:rsidR="00581841" w:rsidRPr="00DE79ED" w:rsidRDefault="005F70E2" w:rsidP="00800CE1">
      <w:pPr>
        <w:tabs>
          <w:tab w:val="left" w:pos="709"/>
          <w:tab w:val="center" w:pos="5085"/>
        </w:tabs>
        <w:jc w:val="both"/>
        <w:rPr>
          <w:rFonts w:cs="Times New Roman"/>
          <w:b/>
          <w:color w:val="000000" w:themeColor="text1"/>
          <w:sz w:val="28"/>
          <w:szCs w:val="28"/>
        </w:rPr>
      </w:pPr>
      <w:r w:rsidRPr="00DE79ED">
        <w:rPr>
          <w:rFonts w:cs="Times New Roman"/>
          <w:b/>
          <w:color w:val="000000" w:themeColor="text1"/>
          <w:sz w:val="28"/>
          <w:szCs w:val="28"/>
        </w:rPr>
        <w:tab/>
      </w:r>
      <w:r w:rsidR="00581841" w:rsidRPr="00DE79ED">
        <w:rPr>
          <w:rFonts w:cs="Times New Roman"/>
          <w:b/>
          <w:color w:val="000000" w:themeColor="text1"/>
          <w:sz w:val="28"/>
          <w:szCs w:val="28"/>
        </w:rPr>
        <w:t>*</w:t>
      </w:r>
      <w:proofErr w:type="spellStart"/>
      <w:r w:rsidR="00581841" w:rsidRPr="00DE79ED">
        <w:rPr>
          <w:rFonts w:cs="Times New Roman"/>
          <w:b/>
          <w:color w:val="000000" w:themeColor="text1"/>
          <w:sz w:val="28"/>
          <w:szCs w:val="28"/>
        </w:rPr>
        <w:t>Hoạt</w:t>
      </w:r>
      <w:proofErr w:type="spellEnd"/>
      <w:r w:rsidR="00581841" w:rsidRPr="00DE79ED">
        <w:rPr>
          <w:rFonts w:cs="Times New Roman"/>
          <w:b/>
          <w:color w:val="000000" w:themeColor="text1"/>
          <w:sz w:val="28"/>
          <w:szCs w:val="28"/>
        </w:rPr>
        <w:t xml:space="preserve"> </w:t>
      </w:r>
      <w:proofErr w:type="spellStart"/>
      <w:r w:rsidR="00581841" w:rsidRPr="00DE79ED">
        <w:rPr>
          <w:rFonts w:cs="Times New Roman"/>
          <w:b/>
          <w:color w:val="000000" w:themeColor="text1"/>
          <w:sz w:val="28"/>
          <w:szCs w:val="28"/>
        </w:rPr>
        <w:t>động</w:t>
      </w:r>
      <w:proofErr w:type="spellEnd"/>
      <w:r w:rsidR="00581841" w:rsidRPr="00DE79ED">
        <w:rPr>
          <w:rFonts w:cs="Times New Roman"/>
          <w:b/>
          <w:color w:val="000000" w:themeColor="text1"/>
          <w:sz w:val="28"/>
          <w:szCs w:val="28"/>
        </w:rPr>
        <w:t xml:space="preserve"> 2:</w:t>
      </w:r>
      <w:r w:rsidR="00C714EC" w:rsidRPr="00DE79ED">
        <w:rPr>
          <w:rFonts w:cs="Times New Roman"/>
          <w:b/>
          <w:color w:val="000000" w:themeColor="text1"/>
          <w:sz w:val="28"/>
          <w:szCs w:val="28"/>
        </w:rPr>
        <w:t xml:space="preserve"> </w:t>
      </w:r>
      <w:proofErr w:type="spellStart"/>
      <w:r w:rsidR="00581841" w:rsidRPr="00DE79ED">
        <w:rPr>
          <w:rFonts w:cs="Times New Roman"/>
          <w:color w:val="000000" w:themeColor="text1"/>
          <w:sz w:val="28"/>
          <w:szCs w:val="28"/>
        </w:rPr>
        <w:t>Trọng</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động</w:t>
      </w:r>
      <w:proofErr w:type="spellEnd"/>
      <w:r w:rsidR="00581841" w:rsidRPr="00DE79ED">
        <w:rPr>
          <w:rFonts w:cs="Times New Roman"/>
          <w:color w:val="000000" w:themeColor="text1"/>
          <w:sz w:val="28"/>
          <w:szCs w:val="28"/>
        </w:rPr>
        <w:t>:</w:t>
      </w:r>
      <w:r w:rsidR="00581841" w:rsidRPr="00DE79ED">
        <w:rPr>
          <w:rFonts w:cs="Times New Roman"/>
          <w:b/>
          <w:color w:val="000000" w:themeColor="text1"/>
          <w:sz w:val="28"/>
          <w:szCs w:val="28"/>
        </w:rPr>
        <w:t xml:space="preserve"> </w:t>
      </w:r>
    </w:p>
    <w:p w14:paraId="4499A659" w14:textId="2A96E40B" w:rsidR="00581841" w:rsidRDefault="00581841" w:rsidP="00800CE1">
      <w:pPr>
        <w:ind w:firstLine="720"/>
        <w:jc w:val="both"/>
        <w:rPr>
          <w:rFonts w:cs="Times New Roman"/>
          <w:color w:val="000000" w:themeColor="text1"/>
          <w:sz w:val="28"/>
          <w:szCs w:val="28"/>
          <w:lang w:val="vi-VN"/>
        </w:rPr>
      </w:pPr>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Bài</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tập</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phát</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triển</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chung</w:t>
      </w:r>
      <w:proofErr w:type="spellEnd"/>
      <w:r w:rsidRPr="00DE79ED">
        <w:rPr>
          <w:rFonts w:cs="Times New Roman"/>
          <w:b/>
          <w:color w:val="000000" w:themeColor="text1"/>
          <w:sz w:val="28"/>
          <w:szCs w:val="28"/>
        </w:rPr>
        <w:t xml:space="preserve">: </w:t>
      </w:r>
      <w:r w:rsidRPr="00DE79ED">
        <w:rPr>
          <w:rFonts w:cs="Times New Roman"/>
          <w:color w:val="000000" w:themeColor="text1"/>
          <w:sz w:val="28"/>
          <w:szCs w:val="28"/>
        </w:rPr>
        <w:t xml:space="preserve">Cho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tập</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bài</w:t>
      </w:r>
      <w:proofErr w:type="spellEnd"/>
      <w:r w:rsidRPr="00DE79ED">
        <w:rPr>
          <w:rFonts w:cs="Times New Roman"/>
          <w:color w:val="000000" w:themeColor="text1"/>
          <w:sz w:val="28"/>
          <w:szCs w:val="28"/>
        </w:rPr>
        <w:t>: “</w:t>
      </w:r>
      <w:proofErr w:type="spellStart"/>
      <w:r w:rsidRPr="00DE79ED">
        <w:rPr>
          <w:rFonts w:cs="Times New Roman"/>
          <w:color w:val="000000" w:themeColor="text1"/>
          <w:sz w:val="28"/>
          <w:szCs w:val="28"/>
        </w:rPr>
        <w:t>Nắng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sớm</w:t>
      </w:r>
      <w:proofErr w:type="spellEnd"/>
      <w:r w:rsidRPr="00DE79ED">
        <w:rPr>
          <w:rFonts w:cs="Times New Roman"/>
          <w:color w:val="000000" w:themeColor="text1"/>
          <w:sz w:val="28"/>
          <w:szCs w:val="28"/>
        </w:rPr>
        <w:t xml:space="preserve">” 2 </w:t>
      </w:r>
      <w:proofErr w:type="spellStart"/>
      <w:r w:rsidRPr="00DE79ED">
        <w:rPr>
          <w:rFonts w:cs="Times New Roman"/>
          <w:color w:val="000000" w:themeColor="text1"/>
          <w:sz w:val="28"/>
          <w:szCs w:val="28"/>
        </w:rPr>
        <w:t>lần</w:t>
      </w:r>
      <w:proofErr w:type="spellEnd"/>
      <w:r w:rsidRPr="00DE79ED">
        <w:rPr>
          <w:rFonts w:cs="Times New Roman"/>
          <w:color w:val="000000" w:themeColor="text1"/>
          <w:sz w:val="28"/>
          <w:szCs w:val="28"/>
        </w:rPr>
        <w:t>.</w:t>
      </w:r>
    </w:p>
    <w:p w14:paraId="375AEAC5" w14:textId="1C1881BA" w:rsidR="002C2B05" w:rsidRPr="00DE79ED" w:rsidRDefault="002C2B05" w:rsidP="00800CE1">
      <w:pPr>
        <w:jc w:val="both"/>
        <w:rPr>
          <w:rFonts w:cs="Times New Roman"/>
          <w:color w:val="000000" w:themeColor="text1"/>
          <w:spacing w:val="-6"/>
          <w:sz w:val="28"/>
          <w:szCs w:val="28"/>
        </w:rPr>
      </w:pPr>
      <w:r>
        <w:rPr>
          <w:rFonts w:cs="Times New Roman"/>
          <w:color w:val="000000" w:themeColor="text1"/>
          <w:spacing w:val="-6"/>
          <w:sz w:val="28"/>
          <w:szCs w:val="28"/>
          <w:lang w:val="vi-VN"/>
        </w:rPr>
        <w:tab/>
        <w:t xml:space="preserve">- </w:t>
      </w:r>
      <w:r w:rsidRPr="00DE79ED">
        <w:rPr>
          <w:rFonts w:cs="Times New Roman"/>
          <w:color w:val="000000" w:themeColor="text1"/>
          <w:spacing w:val="-6"/>
          <w:sz w:val="28"/>
          <w:szCs w:val="28"/>
        </w:rPr>
        <w:t xml:space="preserve">Tay: Tay </w:t>
      </w:r>
      <w:proofErr w:type="spellStart"/>
      <w:r w:rsidRPr="00DE79ED">
        <w:rPr>
          <w:rFonts w:cs="Times New Roman"/>
          <w:color w:val="000000" w:themeColor="text1"/>
          <w:spacing w:val="-6"/>
          <w:sz w:val="28"/>
          <w:szCs w:val="28"/>
        </w:rPr>
        <w:t>đưa</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lên</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cao</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gập</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khuỷu</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tay</w:t>
      </w:r>
      <w:proofErr w:type="spellEnd"/>
      <w:r w:rsidRPr="00DE79ED">
        <w:rPr>
          <w:rFonts w:cs="Times New Roman"/>
          <w:color w:val="000000" w:themeColor="text1"/>
          <w:spacing w:val="-6"/>
          <w:sz w:val="28"/>
          <w:szCs w:val="28"/>
        </w:rPr>
        <w:t xml:space="preserve">                               </w:t>
      </w:r>
    </w:p>
    <w:p w14:paraId="35ED60E2" w14:textId="73356AB9" w:rsidR="002C2B05" w:rsidRPr="00DE79ED" w:rsidRDefault="002C2B05" w:rsidP="00800CE1">
      <w:pPr>
        <w:jc w:val="both"/>
        <w:rPr>
          <w:rFonts w:cs="Times New Roman"/>
          <w:color w:val="000000" w:themeColor="text1"/>
          <w:spacing w:val="-6"/>
          <w:sz w:val="28"/>
          <w:szCs w:val="28"/>
        </w:rPr>
      </w:pPr>
      <w:r>
        <w:rPr>
          <w:rFonts w:cs="Times New Roman"/>
          <w:color w:val="000000" w:themeColor="text1"/>
          <w:spacing w:val="-6"/>
          <w:sz w:val="28"/>
          <w:szCs w:val="28"/>
          <w:lang w:val="vi-VN"/>
        </w:rPr>
        <w:tab/>
      </w:r>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Bụng</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nghiêng</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người</w:t>
      </w:r>
      <w:proofErr w:type="spellEnd"/>
      <w:r w:rsidRPr="00DE79ED">
        <w:rPr>
          <w:rFonts w:cs="Times New Roman"/>
          <w:color w:val="000000" w:themeColor="text1"/>
          <w:spacing w:val="-6"/>
          <w:sz w:val="28"/>
          <w:szCs w:val="28"/>
        </w:rPr>
        <w:t xml:space="preserve"> sang 2 </w:t>
      </w:r>
      <w:proofErr w:type="spellStart"/>
      <w:r w:rsidRPr="00DE79ED">
        <w:rPr>
          <w:rFonts w:cs="Times New Roman"/>
          <w:color w:val="000000" w:themeColor="text1"/>
          <w:spacing w:val="-6"/>
          <w:sz w:val="28"/>
          <w:szCs w:val="28"/>
        </w:rPr>
        <w:t>bên</w:t>
      </w:r>
      <w:proofErr w:type="spellEnd"/>
      <w:r w:rsidRPr="00DE79ED">
        <w:rPr>
          <w:rFonts w:cs="Times New Roman"/>
          <w:color w:val="000000" w:themeColor="text1"/>
          <w:spacing w:val="-6"/>
          <w:sz w:val="28"/>
          <w:szCs w:val="28"/>
        </w:rPr>
        <w:t xml:space="preserve">                   </w:t>
      </w:r>
    </w:p>
    <w:p w14:paraId="6EAA855B" w14:textId="634C3736" w:rsidR="002C2B05" w:rsidRPr="00DE79ED" w:rsidRDefault="002C2B05" w:rsidP="00800CE1">
      <w:pPr>
        <w:jc w:val="both"/>
        <w:rPr>
          <w:rFonts w:cs="Times New Roman"/>
          <w:color w:val="000000" w:themeColor="text1"/>
          <w:spacing w:val="-6"/>
          <w:sz w:val="28"/>
          <w:szCs w:val="28"/>
        </w:rPr>
      </w:pPr>
      <w:r>
        <w:rPr>
          <w:rFonts w:cs="Times New Roman"/>
          <w:color w:val="000000" w:themeColor="text1"/>
          <w:spacing w:val="-6"/>
          <w:sz w:val="28"/>
          <w:szCs w:val="28"/>
          <w:lang w:val="vi-VN"/>
        </w:rPr>
        <w:tab/>
      </w:r>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Chân</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Ngồi</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xổm</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đứng</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lên</w:t>
      </w:r>
      <w:proofErr w:type="spellEnd"/>
      <w:r w:rsidRPr="00DE79ED">
        <w:rPr>
          <w:rFonts w:cs="Times New Roman"/>
          <w:color w:val="000000" w:themeColor="text1"/>
          <w:spacing w:val="-6"/>
          <w:sz w:val="28"/>
          <w:szCs w:val="28"/>
        </w:rPr>
        <w:t xml:space="preserve">    </w:t>
      </w:r>
    </w:p>
    <w:p w14:paraId="0937A8FF" w14:textId="1ECAEA4C" w:rsidR="002C2B05" w:rsidRPr="002C2B05" w:rsidRDefault="002C2B05" w:rsidP="00800CE1">
      <w:pPr>
        <w:ind w:firstLine="720"/>
        <w:jc w:val="both"/>
        <w:rPr>
          <w:rFonts w:cs="Times New Roman"/>
          <w:color w:val="000000" w:themeColor="text1"/>
          <w:sz w:val="28"/>
          <w:szCs w:val="28"/>
          <w:lang w:val="vi-VN"/>
        </w:rPr>
      </w:pPr>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Bật</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Bật</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tách</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chân</w:t>
      </w:r>
      <w:proofErr w:type="spellEnd"/>
      <w:r w:rsidRPr="00DE79ED">
        <w:rPr>
          <w:rFonts w:cs="Times New Roman"/>
          <w:color w:val="000000" w:themeColor="text1"/>
          <w:spacing w:val="-6"/>
          <w:sz w:val="28"/>
          <w:szCs w:val="28"/>
        </w:rPr>
        <w:t xml:space="preserve"> sang 2 </w:t>
      </w:r>
      <w:proofErr w:type="spellStart"/>
      <w:r w:rsidRPr="00DE79ED">
        <w:rPr>
          <w:rFonts w:cs="Times New Roman"/>
          <w:color w:val="000000" w:themeColor="text1"/>
          <w:spacing w:val="-6"/>
          <w:sz w:val="28"/>
          <w:szCs w:val="28"/>
        </w:rPr>
        <w:t>bên</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và</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bật</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chụm</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chân</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kết</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hợp</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với</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tay</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đưa</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lên</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cao</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và</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hạ</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tay</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xuống</w:t>
      </w:r>
      <w:proofErr w:type="spellEnd"/>
      <w:r w:rsidRPr="00DE79ED">
        <w:rPr>
          <w:rFonts w:cs="Times New Roman"/>
          <w:color w:val="000000" w:themeColor="text1"/>
          <w:spacing w:val="-6"/>
          <w:sz w:val="28"/>
          <w:szCs w:val="28"/>
          <w:lang w:val="vi-VN"/>
        </w:rPr>
        <w:t>.</w:t>
      </w:r>
    </w:p>
    <w:p w14:paraId="558F775A" w14:textId="77777777" w:rsidR="00581841" w:rsidRPr="00DE79ED" w:rsidRDefault="00581841" w:rsidP="00800CE1">
      <w:pPr>
        <w:jc w:val="both"/>
        <w:rPr>
          <w:rFonts w:cs="Times New Roman"/>
          <w:color w:val="000000" w:themeColor="text1"/>
          <w:sz w:val="28"/>
          <w:szCs w:val="28"/>
        </w:rPr>
      </w:pPr>
      <w:r w:rsidRPr="00DE79ED">
        <w:rPr>
          <w:rFonts w:cs="Times New Roman"/>
          <w:color w:val="000000" w:themeColor="text1"/>
          <w:sz w:val="28"/>
          <w:szCs w:val="28"/>
        </w:rPr>
        <w:t xml:space="preserve"> </w:t>
      </w:r>
      <w:r w:rsidRPr="00DE79ED">
        <w:rPr>
          <w:rFonts w:cs="Times New Roman"/>
          <w:color w:val="000000" w:themeColor="text1"/>
          <w:sz w:val="28"/>
          <w:szCs w:val="28"/>
        </w:rPr>
        <w:tab/>
        <w:t xml:space="preserve">- </w:t>
      </w:r>
      <w:proofErr w:type="spellStart"/>
      <w:r w:rsidRPr="00DE79ED">
        <w:rPr>
          <w:rFonts w:cs="Times New Roman"/>
          <w:color w:val="000000" w:themeColor="text1"/>
          <w:sz w:val="28"/>
          <w:szCs w:val="28"/>
        </w:rPr>
        <w:t>Chuyển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tiếp</w:t>
      </w:r>
      <w:proofErr w:type="spellEnd"/>
      <w:r w:rsidRPr="00DE79ED">
        <w:rPr>
          <w:rFonts w:cs="Times New Roman"/>
          <w:color w:val="000000" w:themeColor="text1"/>
          <w:sz w:val="28"/>
          <w:szCs w:val="28"/>
        </w:rPr>
        <w:t xml:space="preserve">: Cho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hát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đứng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hai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hàng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ngang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đối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diện</w:t>
      </w:r>
      <w:proofErr w:type="spellEnd"/>
      <w:r w:rsidRPr="00DE79ED">
        <w:rPr>
          <w:rFonts w:cs="Times New Roman"/>
          <w:color w:val="000000" w:themeColor="text1"/>
          <w:sz w:val="28"/>
          <w:szCs w:val="28"/>
        </w:rPr>
        <w:t xml:space="preserve">. </w:t>
      </w:r>
    </w:p>
    <w:p w14:paraId="7BE29B6C" w14:textId="39D24284" w:rsidR="00581841" w:rsidRPr="005A313B" w:rsidRDefault="00581841" w:rsidP="00800CE1">
      <w:pPr>
        <w:autoSpaceDE w:val="0"/>
        <w:autoSpaceDN w:val="0"/>
        <w:adjustRightInd w:val="0"/>
        <w:ind w:firstLine="720"/>
        <w:jc w:val="both"/>
        <w:rPr>
          <w:rFonts w:cs="Times New Roman"/>
          <w:color w:val="000000" w:themeColor="text1"/>
          <w:sz w:val="28"/>
          <w:szCs w:val="28"/>
          <w:lang w:val="vi-VN"/>
        </w:rPr>
      </w:pPr>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Vận</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động</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cơ</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bản</w:t>
      </w:r>
      <w:proofErr w:type="spellEnd"/>
      <w:r w:rsidRPr="00DE79ED">
        <w:rPr>
          <w:rFonts w:cs="Times New Roman"/>
          <w:color w:val="000000" w:themeColor="text1"/>
          <w:sz w:val="28"/>
          <w:szCs w:val="28"/>
        </w:rPr>
        <w:t xml:space="preserve">: </w:t>
      </w:r>
      <w:proofErr w:type="spellStart"/>
      <w:r w:rsidR="005A313B">
        <w:rPr>
          <w:rFonts w:cs="Times New Roman"/>
          <w:color w:val="000000" w:themeColor="text1"/>
          <w:sz w:val="28"/>
          <w:szCs w:val="28"/>
          <w:lang w:val="en"/>
        </w:rPr>
        <w:t>Bò</w:t>
      </w:r>
      <w:proofErr w:type="spellEnd"/>
      <w:r w:rsidR="005A313B">
        <w:rPr>
          <w:rFonts w:cs="Times New Roman"/>
          <w:color w:val="000000" w:themeColor="text1"/>
          <w:sz w:val="28"/>
          <w:szCs w:val="28"/>
          <w:lang w:val="vi-VN"/>
        </w:rPr>
        <w:t xml:space="preserve"> theo đường zích zắc</w:t>
      </w:r>
    </w:p>
    <w:p w14:paraId="3F71755F" w14:textId="094A2049" w:rsidR="00581841" w:rsidRPr="00DE79ED" w:rsidRDefault="00581841" w:rsidP="00800CE1">
      <w:pPr>
        <w:jc w:val="both"/>
        <w:rPr>
          <w:rFonts w:cs="Times New Roman"/>
          <w:color w:val="000000" w:themeColor="text1"/>
          <w:sz w:val="28"/>
          <w:szCs w:val="28"/>
        </w:rPr>
      </w:pPr>
      <w:r w:rsidRPr="00DE79ED">
        <w:rPr>
          <w:rFonts w:cs="Times New Roman"/>
          <w:color w:val="000000" w:themeColor="text1"/>
          <w:sz w:val="28"/>
          <w:szCs w:val="28"/>
        </w:rPr>
        <w:t xml:space="preserve"> </w:t>
      </w:r>
      <w:r w:rsidRPr="00DE79ED">
        <w:rPr>
          <w:rFonts w:cs="Times New Roman"/>
          <w:color w:val="000000" w:themeColor="text1"/>
          <w:sz w:val="28"/>
          <w:szCs w:val="28"/>
        </w:rPr>
        <w:tab/>
      </w:r>
      <w:r w:rsidR="006B1372">
        <w:rPr>
          <w:rFonts w:cs="Times New Roman"/>
          <w:color w:val="000000" w:themeColor="text1"/>
          <w:sz w:val="28"/>
          <w:szCs w:val="28"/>
          <w:lang w:val="vi-VN"/>
        </w:rPr>
        <w:t xml:space="preserve"> </w:t>
      </w: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làm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mẫu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lần</w:t>
      </w:r>
      <w:proofErr w:type="spellEnd"/>
      <w:r w:rsidRPr="00DE79ED">
        <w:rPr>
          <w:rFonts w:cs="Times New Roman"/>
          <w:color w:val="000000" w:themeColor="text1"/>
          <w:sz w:val="28"/>
          <w:szCs w:val="28"/>
        </w:rPr>
        <w:t xml:space="preserve"> 1. </w:t>
      </w:r>
    </w:p>
    <w:p w14:paraId="7EB09027" w14:textId="63673431" w:rsidR="00581841" w:rsidRPr="00DE79ED" w:rsidRDefault="006B1372" w:rsidP="006B1372">
      <w:pPr>
        <w:ind w:left="720"/>
        <w:jc w:val="both"/>
        <w:rPr>
          <w:rFonts w:cs="Times New Roman"/>
          <w:color w:val="000000" w:themeColor="text1"/>
          <w:sz w:val="28"/>
          <w:szCs w:val="28"/>
        </w:rPr>
      </w:pPr>
      <w:r>
        <w:rPr>
          <w:rFonts w:cs="Times New Roman"/>
          <w:color w:val="000000" w:themeColor="text1"/>
          <w:sz w:val="28"/>
          <w:szCs w:val="28"/>
          <w:lang w:val="vi-VN"/>
        </w:rPr>
        <w:t xml:space="preserve"> </w:t>
      </w:r>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Làm</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mẫu</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lần</w:t>
      </w:r>
      <w:proofErr w:type="spellEnd"/>
      <w:r w:rsidR="00581841" w:rsidRPr="00DE79ED">
        <w:rPr>
          <w:rFonts w:cs="Times New Roman"/>
          <w:color w:val="000000" w:themeColor="text1"/>
          <w:sz w:val="28"/>
          <w:szCs w:val="28"/>
        </w:rPr>
        <w:t xml:space="preserve"> 2 </w:t>
      </w:r>
      <w:proofErr w:type="spellStart"/>
      <w:r w:rsidR="00581841" w:rsidRPr="00DE79ED">
        <w:rPr>
          <w:rFonts w:cs="Times New Roman"/>
          <w:color w:val="000000" w:themeColor="text1"/>
          <w:sz w:val="28"/>
          <w:szCs w:val="28"/>
        </w:rPr>
        <w:t>phân</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tích</w:t>
      </w:r>
      <w:proofErr w:type="spellEnd"/>
    </w:p>
    <w:p w14:paraId="569735C8" w14:textId="77777777" w:rsidR="00581841" w:rsidRPr="00DE79ED" w:rsidRDefault="00581841" w:rsidP="00800CE1">
      <w:pPr>
        <w:autoSpaceDE w:val="0"/>
        <w:autoSpaceDN w:val="0"/>
        <w:adjustRightInd w:val="0"/>
        <w:ind w:firstLine="720"/>
        <w:jc w:val="both"/>
        <w:rPr>
          <w:rFonts w:cs="Times New Roman"/>
          <w:b/>
          <w:color w:val="000000" w:themeColor="text1"/>
          <w:sz w:val="28"/>
          <w:szCs w:val="28"/>
        </w:rPr>
      </w:pPr>
      <w:r w:rsidRPr="00DE79ED">
        <w:rPr>
          <w:rFonts w:cs="Times New Roman"/>
          <w:color w:val="000000" w:themeColor="text1"/>
          <w:sz w:val="28"/>
          <w:szCs w:val="28"/>
        </w:rPr>
        <w:t xml:space="preserve"> - </w:t>
      </w:r>
      <w:proofErr w:type="spellStart"/>
      <w:r w:rsidRPr="00DE79ED">
        <w:rPr>
          <w:rFonts w:cs="Times New Roman"/>
          <w:color w:val="000000" w:themeColor="text1"/>
          <w:sz w:val="28"/>
          <w:szCs w:val="28"/>
        </w:rPr>
        <w:t>Mời</w:t>
      </w:r>
      <w:proofErr w:type="spellEnd"/>
      <w:r w:rsidRPr="00DE79ED">
        <w:rPr>
          <w:rFonts w:cs="Times New Roman"/>
          <w:color w:val="000000" w:themeColor="text1"/>
          <w:sz w:val="28"/>
          <w:szCs w:val="28"/>
        </w:rPr>
        <w:t xml:space="preserve"> 2 </w:t>
      </w:r>
      <w:proofErr w:type="spellStart"/>
      <w:r w:rsidRPr="00DE79ED">
        <w:rPr>
          <w:rFonts w:cs="Times New Roman"/>
          <w:color w:val="000000" w:themeColor="text1"/>
          <w:sz w:val="28"/>
          <w:szCs w:val="28"/>
        </w:rPr>
        <w:t>bạn</w:t>
      </w:r>
      <w:proofErr w:type="spellEnd"/>
      <w:r w:rsidRPr="00DE79ED">
        <w:rPr>
          <w:rFonts w:cs="Times New Roman"/>
          <w:color w:val="000000" w:themeColor="text1"/>
          <w:sz w:val="28"/>
          <w:szCs w:val="28"/>
        </w:rPr>
        <w:t xml:space="preserve"> 5 </w:t>
      </w:r>
      <w:proofErr w:type="spellStart"/>
      <w:r w:rsidRPr="00DE79ED">
        <w:rPr>
          <w:rFonts w:cs="Times New Roman"/>
          <w:color w:val="000000" w:themeColor="text1"/>
          <w:sz w:val="28"/>
          <w:szCs w:val="28"/>
        </w:rPr>
        <w:t>tuổi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lên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thử</w:t>
      </w:r>
      <w:proofErr w:type="spellEnd"/>
      <w:r w:rsidRPr="00DE79ED">
        <w:rPr>
          <w:rFonts w:cs="Times New Roman"/>
          <w:color w:val="000000" w:themeColor="text1"/>
          <w:sz w:val="28"/>
          <w:szCs w:val="28"/>
        </w:rPr>
        <w:t>.</w:t>
      </w:r>
    </w:p>
    <w:p w14:paraId="01F71F30" w14:textId="77777777" w:rsidR="00581841" w:rsidRPr="00DE79ED" w:rsidRDefault="00581841" w:rsidP="00800CE1">
      <w:pPr>
        <w:ind w:firstLine="720"/>
        <w:jc w:val="both"/>
        <w:rPr>
          <w:rFonts w:cs="Times New Roman"/>
          <w:b/>
          <w:color w:val="000000" w:themeColor="text1"/>
          <w:sz w:val="28"/>
          <w:szCs w:val="28"/>
        </w:rPr>
      </w:pPr>
      <w:r w:rsidRPr="00DE79ED">
        <w:rPr>
          <w:rFonts w:cs="Times New Roman"/>
          <w:color w:val="000000" w:themeColor="text1"/>
          <w:sz w:val="28"/>
          <w:szCs w:val="28"/>
        </w:rPr>
        <w:t xml:space="preserve"> </w:t>
      </w:r>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Trẻ</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thực</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hiện</w:t>
      </w:r>
      <w:proofErr w:type="spellEnd"/>
      <w:r w:rsidRPr="00DE79ED">
        <w:rPr>
          <w:rFonts w:cs="Times New Roman"/>
          <w:b/>
          <w:color w:val="000000" w:themeColor="text1"/>
          <w:sz w:val="28"/>
          <w:szCs w:val="28"/>
        </w:rPr>
        <w:t xml:space="preserve">: </w:t>
      </w:r>
    </w:p>
    <w:p w14:paraId="00742CA3" w14:textId="77B7CBD3" w:rsidR="00581841" w:rsidRPr="00DE79ED" w:rsidRDefault="00581841" w:rsidP="00800CE1">
      <w:pPr>
        <w:ind w:firstLine="720"/>
        <w:jc w:val="both"/>
        <w:rPr>
          <w:rFonts w:cs="Times New Roman"/>
          <w:color w:val="000000" w:themeColor="text1"/>
          <w:sz w:val="28"/>
          <w:szCs w:val="28"/>
        </w:rPr>
      </w:pPr>
      <w:r w:rsidRPr="00DE79ED">
        <w:rPr>
          <w:rFonts w:cs="Times New Roman"/>
          <w:color w:val="000000" w:themeColor="text1"/>
          <w:sz w:val="28"/>
          <w:szCs w:val="28"/>
        </w:rPr>
        <w:t xml:space="preserve"> -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cho</w:t>
      </w:r>
      <w:proofErr w:type="spellEnd"/>
      <w:r w:rsidRPr="00DE79ED">
        <w:rPr>
          <w:rFonts w:cs="Times New Roman"/>
          <w:color w:val="000000" w:themeColor="text1"/>
          <w:sz w:val="28"/>
          <w:szCs w:val="28"/>
        </w:rPr>
        <w:t xml:space="preserve"> </w:t>
      </w:r>
      <w:proofErr w:type="spellStart"/>
      <w:r w:rsidR="00636834">
        <w:rPr>
          <w:rFonts w:cs="Times New Roman"/>
          <w:color w:val="000000" w:themeColor="text1"/>
          <w:sz w:val="28"/>
          <w:szCs w:val="28"/>
        </w:rPr>
        <w:t>trẻ</w:t>
      </w:r>
      <w:proofErr w:type="spellEnd"/>
      <w:r w:rsidR="00636834">
        <w:rPr>
          <w:rFonts w:cs="Times New Roman"/>
          <w:color w:val="000000" w:themeColor="text1"/>
          <w:sz w:val="28"/>
          <w:szCs w:val="28"/>
          <w:lang w:val="vi-VN"/>
        </w:rPr>
        <w:t xml:space="preserve"> </w:t>
      </w:r>
      <w:proofErr w:type="spellStart"/>
      <w:r w:rsidRPr="00DE79ED">
        <w:rPr>
          <w:rFonts w:cs="Times New Roman"/>
          <w:color w:val="000000" w:themeColor="text1"/>
          <w:sz w:val="28"/>
          <w:szCs w:val="28"/>
        </w:rPr>
        <w:t>thực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hiện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theo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từng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đôi</w:t>
      </w:r>
      <w:proofErr w:type="spellEnd"/>
      <w:r w:rsidRPr="00DE79ED">
        <w:rPr>
          <w:rFonts w:cs="Times New Roman"/>
          <w:color w:val="000000" w:themeColor="text1"/>
          <w:sz w:val="28"/>
          <w:szCs w:val="28"/>
        </w:rPr>
        <w:t>.</w:t>
      </w:r>
    </w:p>
    <w:p w14:paraId="03E1258A" w14:textId="77777777" w:rsidR="00581841" w:rsidRPr="00DE79ED" w:rsidRDefault="00581841" w:rsidP="00800CE1">
      <w:pPr>
        <w:ind w:firstLine="720"/>
        <w:jc w:val="both"/>
        <w:rPr>
          <w:rFonts w:cs="Times New Roman"/>
          <w:color w:val="000000" w:themeColor="text1"/>
          <w:sz w:val="28"/>
          <w:szCs w:val="28"/>
        </w:rPr>
      </w:pPr>
      <w:r w:rsidRPr="00DE79ED">
        <w:rPr>
          <w:rFonts w:cs="Times New Roman"/>
          <w:color w:val="000000" w:themeColor="text1"/>
          <w:sz w:val="28"/>
          <w:szCs w:val="28"/>
        </w:rPr>
        <w:t xml:space="preserve"> -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quan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sát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động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viên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nhắc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nhở</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Mỗi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thực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hiện</w:t>
      </w:r>
      <w:proofErr w:type="spellEnd"/>
      <w:r w:rsidRPr="00DE79ED">
        <w:rPr>
          <w:rFonts w:cs="Times New Roman"/>
          <w:color w:val="000000" w:themeColor="text1"/>
          <w:sz w:val="28"/>
          <w:szCs w:val="28"/>
        </w:rPr>
        <w:t xml:space="preserve"> 2 – 3 </w:t>
      </w:r>
      <w:proofErr w:type="spellStart"/>
      <w:r w:rsidRPr="00DE79ED">
        <w:rPr>
          <w:rFonts w:cs="Times New Roman"/>
          <w:color w:val="000000" w:themeColor="text1"/>
          <w:sz w:val="28"/>
          <w:szCs w:val="28"/>
        </w:rPr>
        <w:t>lần</w:t>
      </w:r>
      <w:proofErr w:type="spellEnd"/>
      <w:r w:rsidRPr="00DE79ED">
        <w:rPr>
          <w:rFonts w:cs="Times New Roman"/>
          <w:color w:val="000000" w:themeColor="text1"/>
          <w:sz w:val="28"/>
          <w:szCs w:val="28"/>
        </w:rPr>
        <w:t>.</w:t>
      </w:r>
    </w:p>
    <w:p w14:paraId="6F69CBB5" w14:textId="77777777" w:rsidR="00581841" w:rsidRPr="00DE79ED" w:rsidRDefault="00581841" w:rsidP="00800CE1">
      <w:pPr>
        <w:ind w:firstLine="720"/>
        <w:jc w:val="both"/>
        <w:rPr>
          <w:rFonts w:cs="Times New Roman"/>
          <w:color w:val="000000" w:themeColor="text1"/>
          <w:sz w:val="28"/>
          <w:szCs w:val="28"/>
        </w:rPr>
      </w:pPr>
      <w:r w:rsidRPr="00DE79ED">
        <w:rPr>
          <w:rFonts w:cs="Times New Roman"/>
          <w:color w:val="000000" w:themeColor="text1"/>
          <w:sz w:val="28"/>
          <w:szCs w:val="28"/>
        </w:rPr>
        <w:t xml:space="preserve"> -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nhóm</w:t>
      </w:r>
      <w:proofErr w:type="spellEnd"/>
      <w:r w:rsidRPr="00DE79ED">
        <w:rPr>
          <w:rFonts w:cs="Times New Roman"/>
          <w:color w:val="000000" w:themeColor="text1"/>
          <w:sz w:val="28"/>
          <w:szCs w:val="28"/>
        </w:rPr>
        <w:t xml:space="preserve"> 5 </w:t>
      </w:r>
      <w:proofErr w:type="spellStart"/>
      <w:r w:rsidRPr="00DE79ED">
        <w:rPr>
          <w:rFonts w:cs="Times New Roman"/>
          <w:color w:val="000000" w:themeColor="text1"/>
          <w:sz w:val="28"/>
          <w:szCs w:val="28"/>
        </w:rPr>
        <w:t>tuổi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thực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hiện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theo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từng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đôi</w:t>
      </w:r>
      <w:proofErr w:type="spellEnd"/>
      <w:r w:rsidRPr="00DE79ED">
        <w:rPr>
          <w:rFonts w:cs="Times New Roman"/>
          <w:color w:val="000000" w:themeColor="text1"/>
          <w:sz w:val="28"/>
          <w:szCs w:val="28"/>
        </w:rPr>
        <w:t xml:space="preserve">. Cho 2 </w:t>
      </w:r>
      <w:proofErr w:type="spellStart"/>
      <w:r w:rsidRPr="00DE79ED">
        <w:rPr>
          <w:rFonts w:cs="Times New Roman"/>
          <w:color w:val="000000" w:themeColor="text1"/>
          <w:sz w:val="28"/>
          <w:szCs w:val="28"/>
        </w:rPr>
        <w:t>đội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đua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nhân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đua</w:t>
      </w:r>
      <w:proofErr w:type="spellEnd"/>
      <w:r w:rsidRPr="00DE79ED">
        <w:rPr>
          <w:rFonts w:cs="Times New Roman"/>
          <w:color w:val="000000" w:themeColor="text1"/>
          <w:sz w:val="28"/>
          <w:szCs w:val="28"/>
        </w:rPr>
        <w:t>.</w:t>
      </w:r>
    </w:p>
    <w:p w14:paraId="48B8CEC1" w14:textId="39EC4A55" w:rsidR="000A34C6" w:rsidRPr="00DE79ED" w:rsidRDefault="00581841" w:rsidP="00800CE1">
      <w:pPr>
        <w:ind w:firstLine="720"/>
        <w:jc w:val="both"/>
        <w:rPr>
          <w:rFonts w:cs="Times New Roman"/>
          <w:color w:val="000000" w:themeColor="text1"/>
          <w:sz w:val="28"/>
          <w:szCs w:val="28"/>
        </w:rPr>
      </w:pPr>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Trò</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chơi</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vận</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w:t>
      </w:r>
      <w:r w:rsidR="000A34C6" w:rsidRPr="00DE79ED">
        <w:rPr>
          <w:rFonts w:cs="Times New Roman"/>
          <w:b/>
          <w:color w:val="000000" w:themeColor="text1"/>
          <w:sz w:val="28"/>
          <w:szCs w:val="28"/>
        </w:rPr>
        <w:t>ng</w:t>
      </w:r>
      <w:proofErr w:type="spellEnd"/>
      <w:r w:rsidR="000A34C6" w:rsidRPr="00DE79ED">
        <w:rPr>
          <w:rFonts w:cs="Times New Roman"/>
          <w:b/>
          <w:color w:val="000000" w:themeColor="text1"/>
          <w:sz w:val="28"/>
          <w:szCs w:val="28"/>
        </w:rPr>
        <w:t xml:space="preserve">: </w:t>
      </w:r>
      <w:proofErr w:type="spellStart"/>
      <w:r w:rsidR="000A34C6" w:rsidRPr="00DE79ED">
        <w:rPr>
          <w:rFonts w:cs="Times New Roman"/>
          <w:b/>
          <w:color w:val="000000" w:themeColor="text1"/>
          <w:sz w:val="28"/>
          <w:szCs w:val="28"/>
        </w:rPr>
        <w:t>Chèo</w:t>
      </w:r>
      <w:proofErr w:type="spellEnd"/>
      <w:r w:rsidR="000A34C6" w:rsidRPr="00DE79ED">
        <w:rPr>
          <w:rFonts w:cs="Times New Roman"/>
          <w:b/>
          <w:color w:val="000000" w:themeColor="text1"/>
          <w:sz w:val="28"/>
          <w:szCs w:val="28"/>
        </w:rPr>
        <w:t xml:space="preserve"> </w:t>
      </w:r>
      <w:proofErr w:type="spellStart"/>
      <w:r w:rsidR="000A34C6" w:rsidRPr="00DE79ED">
        <w:rPr>
          <w:rFonts w:cs="Times New Roman"/>
          <w:b/>
          <w:color w:val="000000" w:themeColor="text1"/>
          <w:sz w:val="28"/>
          <w:szCs w:val="28"/>
        </w:rPr>
        <w:t>thuyền</w:t>
      </w:r>
      <w:proofErr w:type="spellEnd"/>
      <w:r w:rsidR="000A34C6" w:rsidRPr="00DE79ED">
        <w:rPr>
          <w:rFonts w:cs="Times New Roman"/>
          <w:b/>
          <w:color w:val="000000" w:themeColor="text1"/>
          <w:sz w:val="28"/>
          <w:szCs w:val="28"/>
        </w:rPr>
        <w:t xml:space="preserve"> </w:t>
      </w:r>
      <w:proofErr w:type="spellStart"/>
      <w:r w:rsidR="000A34C6" w:rsidRPr="00DE79ED">
        <w:rPr>
          <w:rFonts w:cs="Times New Roman"/>
          <w:b/>
          <w:color w:val="000000" w:themeColor="text1"/>
          <w:sz w:val="28"/>
          <w:szCs w:val="28"/>
        </w:rPr>
        <w:t>trên</w:t>
      </w:r>
      <w:proofErr w:type="spellEnd"/>
      <w:r w:rsidR="000A34C6" w:rsidRPr="00DE79ED">
        <w:rPr>
          <w:rFonts w:cs="Times New Roman"/>
          <w:b/>
          <w:color w:val="000000" w:themeColor="text1"/>
          <w:sz w:val="28"/>
          <w:szCs w:val="28"/>
        </w:rPr>
        <w:t xml:space="preserve"> </w:t>
      </w:r>
      <w:proofErr w:type="spellStart"/>
      <w:r w:rsidR="000A34C6" w:rsidRPr="00DE79ED">
        <w:rPr>
          <w:rFonts w:cs="Times New Roman"/>
          <w:b/>
          <w:color w:val="000000" w:themeColor="text1"/>
          <w:sz w:val="28"/>
          <w:szCs w:val="28"/>
        </w:rPr>
        <w:t>cạn</w:t>
      </w:r>
      <w:proofErr w:type="spellEnd"/>
      <w:r w:rsidR="000A34C6" w:rsidRPr="00DE79ED">
        <w:rPr>
          <w:rFonts w:cs="Times New Roman"/>
          <w:b/>
          <w:color w:val="000000" w:themeColor="text1"/>
          <w:sz w:val="28"/>
          <w:szCs w:val="28"/>
        </w:rPr>
        <w:t>.</w:t>
      </w:r>
    </w:p>
    <w:p w14:paraId="3DA1A484" w14:textId="77777777" w:rsidR="00A35724" w:rsidRDefault="000A34C6" w:rsidP="00800CE1">
      <w:pPr>
        <w:ind w:left="720"/>
        <w:jc w:val="both"/>
        <w:rPr>
          <w:rFonts w:cs="Times New Roman"/>
          <w:color w:val="000000" w:themeColor="text1"/>
          <w:sz w:val="28"/>
          <w:szCs w:val="28"/>
          <w:lang w:val="vi-VN"/>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phổ</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biến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luật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chơi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chơi</w:t>
      </w:r>
      <w:proofErr w:type="spellEnd"/>
    </w:p>
    <w:p w14:paraId="74E092A9" w14:textId="6A78F6D1" w:rsidR="00581841" w:rsidRPr="00DE79ED" w:rsidRDefault="00581841" w:rsidP="00800CE1">
      <w:pPr>
        <w:ind w:left="720"/>
        <w:jc w:val="both"/>
        <w:rPr>
          <w:rFonts w:cs="Times New Roman"/>
          <w:color w:val="000000" w:themeColor="text1"/>
          <w:sz w:val="28"/>
          <w:szCs w:val="28"/>
          <w:lang w:val="vi-VN"/>
        </w:rPr>
      </w:pPr>
      <w:r w:rsidRPr="00DE79ED">
        <w:rPr>
          <w:rFonts w:cs="Times New Roman"/>
          <w:color w:val="000000" w:themeColor="text1"/>
          <w:sz w:val="28"/>
          <w:szCs w:val="28"/>
        </w:rPr>
        <w:t xml:space="preserve">- Cho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chơi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động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viên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cổ</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vũ</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w:t>
      </w:r>
    </w:p>
    <w:p w14:paraId="66674159" w14:textId="77777777" w:rsidR="00581841" w:rsidRPr="00DE79ED" w:rsidRDefault="00581841" w:rsidP="00800CE1">
      <w:pPr>
        <w:tabs>
          <w:tab w:val="left" w:pos="709"/>
          <w:tab w:val="center" w:pos="5085"/>
        </w:tabs>
        <w:jc w:val="both"/>
        <w:rPr>
          <w:rFonts w:cs="Times New Roman"/>
          <w:b/>
          <w:color w:val="000000" w:themeColor="text1"/>
          <w:sz w:val="28"/>
          <w:szCs w:val="28"/>
        </w:rPr>
      </w:pPr>
      <w:r w:rsidRPr="00DE79ED">
        <w:rPr>
          <w:rFonts w:cs="Times New Roman"/>
          <w:b/>
          <w:color w:val="000000" w:themeColor="text1"/>
          <w:sz w:val="28"/>
          <w:szCs w:val="28"/>
        </w:rPr>
        <w:tab/>
        <w:t xml:space="preserve">* </w:t>
      </w:r>
      <w:proofErr w:type="spellStart"/>
      <w:r w:rsidRPr="00DE79ED">
        <w:rPr>
          <w:rFonts w:cs="Times New Roman"/>
          <w:b/>
          <w:color w:val="000000" w:themeColor="text1"/>
          <w:sz w:val="28"/>
          <w:szCs w:val="28"/>
        </w:rPr>
        <w:t>Hoạt</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động</w:t>
      </w:r>
      <w:proofErr w:type="spellEnd"/>
      <w:r w:rsidRPr="00DE79ED">
        <w:rPr>
          <w:rFonts w:cs="Times New Roman"/>
          <w:b/>
          <w:color w:val="000000" w:themeColor="text1"/>
          <w:sz w:val="28"/>
          <w:szCs w:val="28"/>
        </w:rPr>
        <w:t xml:space="preserve"> 3: </w:t>
      </w:r>
      <w:proofErr w:type="spellStart"/>
      <w:r w:rsidRPr="00DE79ED">
        <w:rPr>
          <w:rFonts w:cs="Times New Roman"/>
          <w:b/>
          <w:color w:val="000000" w:themeColor="text1"/>
          <w:sz w:val="28"/>
          <w:szCs w:val="28"/>
        </w:rPr>
        <w:t>Hồi</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tĩnh</w:t>
      </w:r>
      <w:proofErr w:type="spellEnd"/>
      <w:r w:rsidRPr="00DE79ED">
        <w:rPr>
          <w:rFonts w:cs="Times New Roman"/>
          <w:b/>
          <w:color w:val="000000" w:themeColor="text1"/>
          <w:sz w:val="28"/>
          <w:szCs w:val="28"/>
        </w:rPr>
        <w:t>:</w:t>
      </w:r>
      <w:r w:rsidRPr="00DE79ED">
        <w:rPr>
          <w:rFonts w:cs="Times New Roman"/>
          <w:color w:val="000000" w:themeColor="text1"/>
          <w:sz w:val="28"/>
          <w:szCs w:val="28"/>
        </w:rPr>
        <w:t xml:space="preserve"> Cho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nhẹ</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nhàng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hít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thở</w:t>
      </w:r>
      <w:proofErr w:type="spellEnd"/>
      <w:r w:rsidRPr="00DE79ED">
        <w:rPr>
          <w:rFonts w:cs="Times New Roman"/>
          <w:color w:val="000000" w:themeColor="text1"/>
          <w:sz w:val="28"/>
          <w:szCs w:val="28"/>
        </w:rPr>
        <w:t xml:space="preserve"> 1-2 </w:t>
      </w:r>
      <w:proofErr w:type="spellStart"/>
      <w:r w:rsidRPr="00DE79ED">
        <w:rPr>
          <w:rFonts w:cs="Times New Roman"/>
          <w:color w:val="000000" w:themeColor="text1"/>
          <w:sz w:val="28"/>
          <w:szCs w:val="28"/>
        </w:rPr>
        <w:t>vòng</w:t>
      </w:r>
      <w:proofErr w:type="spellEnd"/>
    </w:p>
    <w:p w14:paraId="63FF3F46" w14:textId="4953CDBD" w:rsidR="00ED6CE5" w:rsidRPr="00DE79ED" w:rsidRDefault="00090D64" w:rsidP="00800CE1">
      <w:pPr>
        <w:spacing w:line="276" w:lineRule="auto"/>
        <w:jc w:val="both"/>
        <w:rPr>
          <w:rFonts w:cs="Times New Roman"/>
          <w:color w:val="000000" w:themeColor="text1"/>
          <w:sz w:val="28"/>
          <w:szCs w:val="28"/>
          <w:u w:val="single"/>
          <w:lang w:val="vi-VN"/>
        </w:rPr>
      </w:pPr>
      <w:r>
        <w:rPr>
          <w:rFonts w:cs="Times New Roman"/>
          <w:b/>
          <w:color w:val="000000" w:themeColor="text1"/>
          <w:sz w:val="28"/>
          <w:szCs w:val="28"/>
          <w:lang w:val="vi-VN"/>
        </w:rPr>
        <w:tab/>
      </w:r>
      <w:r w:rsidR="009C219F">
        <w:rPr>
          <w:rFonts w:cs="Times New Roman"/>
          <w:b/>
          <w:color w:val="000000" w:themeColor="text1"/>
          <w:sz w:val="28"/>
          <w:szCs w:val="28"/>
        </w:rPr>
        <w:t>VI</w:t>
      </w:r>
      <w:r w:rsidR="00ED6CE5" w:rsidRPr="00DE79ED">
        <w:rPr>
          <w:rFonts w:cs="Times New Roman"/>
          <w:b/>
          <w:color w:val="000000" w:themeColor="text1"/>
          <w:sz w:val="28"/>
          <w:szCs w:val="28"/>
        </w:rPr>
        <w:t>.</w:t>
      </w:r>
      <w:r w:rsidR="008D3B82">
        <w:rPr>
          <w:rFonts w:cs="Times New Roman"/>
          <w:b/>
          <w:color w:val="000000" w:themeColor="text1"/>
          <w:sz w:val="28"/>
          <w:szCs w:val="28"/>
          <w:lang w:val="vi-VN"/>
        </w:rPr>
        <w:t xml:space="preserve"> </w:t>
      </w:r>
      <w:r w:rsidR="004D7D48" w:rsidRPr="00DE79ED">
        <w:rPr>
          <w:rFonts w:cs="Times New Roman"/>
          <w:b/>
          <w:color w:val="000000" w:themeColor="text1"/>
          <w:sz w:val="28"/>
          <w:szCs w:val="28"/>
        </w:rPr>
        <w:t xml:space="preserve">VỆ SINH </w:t>
      </w:r>
      <w:r w:rsidR="00ED6CE5" w:rsidRPr="00DE79ED">
        <w:rPr>
          <w:rFonts w:cs="Times New Roman"/>
          <w:b/>
          <w:color w:val="000000" w:themeColor="text1"/>
          <w:sz w:val="28"/>
          <w:szCs w:val="28"/>
          <w:lang w:val="vi-VN"/>
        </w:rPr>
        <w:t xml:space="preserve">ĂN </w:t>
      </w:r>
      <w:r w:rsidR="00D46E75">
        <w:rPr>
          <w:rFonts w:cs="Times New Roman"/>
          <w:b/>
          <w:color w:val="000000" w:themeColor="text1"/>
          <w:sz w:val="28"/>
          <w:szCs w:val="28"/>
          <w:lang w:val="vi-VN"/>
        </w:rPr>
        <w:t>NGỦ:</w:t>
      </w:r>
    </w:p>
    <w:p w14:paraId="522B5F22" w14:textId="4A906C5B" w:rsidR="00ED6CE5" w:rsidRPr="00DE79ED" w:rsidRDefault="00ED6CE5" w:rsidP="00800CE1">
      <w:pPr>
        <w:spacing w:line="276" w:lineRule="auto"/>
        <w:ind w:firstLine="720"/>
        <w:jc w:val="both"/>
        <w:rPr>
          <w:rFonts w:cs="Times New Roman"/>
          <w:color w:val="000000" w:themeColor="text1"/>
          <w:sz w:val="28"/>
          <w:szCs w:val="28"/>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Nhắc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ăn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nhiều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cơm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ăn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hết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xuất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cơm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của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mình</w:t>
      </w:r>
      <w:proofErr w:type="spellEnd"/>
      <w:r w:rsidRPr="00DE79ED">
        <w:rPr>
          <w:rFonts w:cs="Times New Roman"/>
          <w:color w:val="000000" w:themeColor="text1"/>
          <w:sz w:val="28"/>
          <w:szCs w:val="28"/>
        </w:rPr>
        <w:t>.</w:t>
      </w:r>
      <w:r w:rsidR="00021033"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Rửa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tay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trước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khi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ăn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sau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khi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vệ</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sinh</w:t>
      </w:r>
      <w:proofErr w:type="spellEnd"/>
      <w:r w:rsidRPr="00DE79ED">
        <w:rPr>
          <w:rFonts w:cs="Times New Roman"/>
          <w:color w:val="000000" w:themeColor="text1"/>
          <w:sz w:val="28"/>
          <w:szCs w:val="28"/>
        </w:rPr>
        <w:t>….</w:t>
      </w:r>
    </w:p>
    <w:p w14:paraId="64ED7B1C" w14:textId="77777777" w:rsidR="00ED6CE5" w:rsidRPr="00DE79ED" w:rsidRDefault="00ED6CE5" w:rsidP="00800CE1">
      <w:pPr>
        <w:spacing w:line="276" w:lineRule="auto"/>
        <w:ind w:firstLine="720"/>
        <w:contextualSpacing/>
        <w:jc w:val="both"/>
        <w:rPr>
          <w:rFonts w:eastAsia="Calibri" w:cs="Times New Roman"/>
          <w:b/>
          <w:color w:val="000000" w:themeColor="text1"/>
          <w:sz w:val="28"/>
          <w:szCs w:val="28"/>
        </w:rPr>
      </w:pPr>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Nhắc</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ngủ</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đủ</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giấc</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ngủ</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ngon</w:t>
      </w:r>
      <w:proofErr w:type="spellEnd"/>
      <w:r w:rsidRPr="00DE79ED">
        <w:rPr>
          <w:rFonts w:eastAsia="Calibri" w:cs="Times New Roman"/>
          <w:color w:val="000000" w:themeColor="text1"/>
          <w:sz w:val="28"/>
          <w:szCs w:val="28"/>
        </w:rPr>
        <w:t>.</w:t>
      </w:r>
    </w:p>
    <w:p w14:paraId="0598C043" w14:textId="4B9830E5" w:rsidR="00ED6CE5" w:rsidRPr="00D46E75" w:rsidRDefault="00090D64" w:rsidP="00800CE1">
      <w:pPr>
        <w:widowControl/>
        <w:suppressAutoHyphens w:val="0"/>
        <w:spacing w:line="276" w:lineRule="auto"/>
        <w:jc w:val="both"/>
        <w:rPr>
          <w:rFonts w:eastAsia="Times New Roman" w:cs="Times New Roman"/>
          <w:b/>
          <w:color w:val="000000" w:themeColor="text1"/>
          <w:kern w:val="0"/>
          <w:sz w:val="28"/>
          <w:szCs w:val="28"/>
          <w:lang w:val="vi-VN" w:eastAsia="en-US" w:bidi="ar-SA"/>
        </w:rPr>
      </w:pPr>
      <w:r>
        <w:rPr>
          <w:rFonts w:eastAsia="Times New Roman" w:cs="Times New Roman"/>
          <w:b/>
          <w:color w:val="000000" w:themeColor="text1"/>
          <w:kern w:val="0"/>
          <w:sz w:val="28"/>
          <w:szCs w:val="28"/>
          <w:lang w:val="vi-VN" w:eastAsia="en-US" w:bidi="ar-SA"/>
        </w:rPr>
        <w:tab/>
      </w:r>
      <w:r w:rsidR="009C219F">
        <w:rPr>
          <w:rFonts w:eastAsia="Times New Roman" w:cs="Times New Roman"/>
          <w:b/>
          <w:color w:val="000000" w:themeColor="text1"/>
          <w:kern w:val="0"/>
          <w:sz w:val="28"/>
          <w:szCs w:val="28"/>
          <w:lang w:val="pt-BR" w:eastAsia="en-US" w:bidi="ar-SA"/>
        </w:rPr>
        <w:t>VII</w:t>
      </w:r>
      <w:r w:rsidR="008D3B82">
        <w:rPr>
          <w:rFonts w:eastAsia="Times New Roman" w:cs="Times New Roman"/>
          <w:b/>
          <w:color w:val="000000" w:themeColor="text1"/>
          <w:kern w:val="0"/>
          <w:sz w:val="28"/>
          <w:szCs w:val="28"/>
          <w:lang w:val="vi-VN" w:eastAsia="en-US" w:bidi="ar-SA"/>
        </w:rPr>
        <w:t>.</w:t>
      </w:r>
      <w:r w:rsidR="00ED6CE5" w:rsidRPr="00DE79ED">
        <w:rPr>
          <w:rFonts w:eastAsia="Times New Roman" w:cs="Times New Roman"/>
          <w:b/>
          <w:color w:val="000000" w:themeColor="text1"/>
          <w:kern w:val="0"/>
          <w:sz w:val="28"/>
          <w:szCs w:val="28"/>
          <w:lang w:val="pt-BR" w:eastAsia="en-US" w:bidi="ar-SA"/>
        </w:rPr>
        <w:t xml:space="preserve"> </w:t>
      </w:r>
      <w:r w:rsidR="002810AD" w:rsidRPr="00DE79ED">
        <w:rPr>
          <w:rFonts w:eastAsia="Times New Roman" w:cs="Times New Roman"/>
          <w:b/>
          <w:color w:val="000000" w:themeColor="text1"/>
          <w:kern w:val="0"/>
          <w:sz w:val="28"/>
          <w:szCs w:val="28"/>
          <w:lang w:val="pt-BR" w:eastAsia="en-US" w:bidi="ar-SA"/>
        </w:rPr>
        <w:t xml:space="preserve">HOẠT ĐỘNG </w:t>
      </w:r>
      <w:r w:rsidR="00D46E75">
        <w:rPr>
          <w:rFonts w:eastAsia="Times New Roman" w:cs="Times New Roman"/>
          <w:b/>
          <w:color w:val="000000" w:themeColor="text1"/>
          <w:kern w:val="0"/>
          <w:sz w:val="28"/>
          <w:szCs w:val="28"/>
          <w:lang w:val="pt-BR" w:eastAsia="en-US" w:bidi="ar-SA"/>
        </w:rPr>
        <w:t>CHIỀU</w:t>
      </w:r>
      <w:r w:rsidR="00D46E75">
        <w:rPr>
          <w:rFonts w:eastAsia="Times New Roman" w:cs="Times New Roman"/>
          <w:b/>
          <w:color w:val="000000" w:themeColor="text1"/>
          <w:kern w:val="0"/>
          <w:sz w:val="28"/>
          <w:szCs w:val="28"/>
          <w:lang w:val="vi-VN" w:eastAsia="en-US" w:bidi="ar-SA"/>
        </w:rPr>
        <w:t>:</w:t>
      </w:r>
    </w:p>
    <w:p w14:paraId="26AD45E5" w14:textId="0591AD87" w:rsidR="00090D64" w:rsidRPr="0014113D" w:rsidRDefault="007A33AE" w:rsidP="00800CE1">
      <w:pPr>
        <w:jc w:val="both"/>
        <w:rPr>
          <w:rFonts w:eastAsia="Times New Roman" w:cs="Times New Roman"/>
          <w:sz w:val="28"/>
          <w:szCs w:val="28"/>
          <w:lang w:val="vi-VN"/>
        </w:rPr>
      </w:pPr>
      <w:r w:rsidRPr="00DE79ED">
        <w:rPr>
          <w:rFonts w:eastAsia="Times New Roman" w:cs="Times New Roman"/>
          <w:b/>
          <w:bCs/>
          <w:color w:val="000000" w:themeColor="text1"/>
          <w:kern w:val="0"/>
          <w:sz w:val="28"/>
          <w:szCs w:val="28"/>
          <w:lang w:val="pt-BR" w:eastAsia="en-US" w:bidi="ar-SA"/>
        </w:rPr>
        <w:tab/>
      </w:r>
      <w:r w:rsidR="00ED6CE5" w:rsidRPr="00DE79ED">
        <w:rPr>
          <w:rFonts w:eastAsia="Times New Roman" w:cs="Times New Roman"/>
          <w:b/>
          <w:bCs/>
          <w:color w:val="000000" w:themeColor="text1"/>
          <w:kern w:val="0"/>
          <w:sz w:val="28"/>
          <w:szCs w:val="28"/>
          <w:lang w:val="pt-BR" w:eastAsia="en-US" w:bidi="ar-SA"/>
        </w:rPr>
        <w:t xml:space="preserve"> </w:t>
      </w:r>
      <w:r w:rsidR="00090D64">
        <w:rPr>
          <w:rFonts w:eastAsia="Times New Roman" w:cs="Times New Roman"/>
          <w:sz w:val="28"/>
          <w:szCs w:val="28"/>
          <w:lang w:val="vi-VN"/>
        </w:rPr>
        <w:t xml:space="preserve">- </w:t>
      </w:r>
      <w:proofErr w:type="spellStart"/>
      <w:r w:rsidR="00090D64" w:rsidRPr="005013DF">
        <w:rPr>
          <w:rFonts w:eastAsia="Times New Roman" w:cs="Times New Roman"/>
          <w:sz w:val="28"/>
          <w:szCs w:val="28"/>
        </w:rPr>
        <w:t>Luyện</w:t>
      </w:r>
      <w:proofErr w:type="spellEnd"/>
      <w:r w:rsidR="00090D64" w:rsidRPr="005013DF">
        <w:rPr>
          <w:rFonts w:eastAsia="Times New Roman" w:cs="Times New Roman"/>
          <w:sz w:val="28"/>
          <w:szCs w:val="28"/>
          <w:lang w:val="vi-VN"/>
        </w:rPr>
        <w:t xml:space="preserve"> kĩ năng </w:t>
      </w:r>
      <w:proofErr w:type="spellStart"/>
      <w:r w:rsidR="00090D64">
        <w:rPr>
          <w:rFonts w:eastAsia="Times New Roman" w:cs="Times New Roman"/>
          <w:sz w:val="28"/>
          <w:szCs w:val="28"/>
        </w:rPr>
        <w:t>bò</w:t>
      </w:r>
      <w:proofErr w:type="spellEnd"/>
      <w:r w:rsidR="00090D64">
        <w:rPr>
          <w:rFonts w:eastAsia="Times New Roman" w:cs="Times New Roman"/>
          <w:sz w:val="28"/>
          <w:szCs w:val="28"/>
          <w:lang w:val="vi-VN"/>
        </w:rPr>
        <w:t xml:space="preserve"> theo đường dích dắc </w:t>
      </w:r>
    </w:p>
    <w:p w14:paraId="3E7548C3" w14:textId="0C9EB23D" w:rsidR="00090D64" w:rsidRDefault="00090D64" w:rsidP="00800CE1">
      <w:pPr>
        <w:jc w:val="both"/>
        <w:rPr>
          <w:rFonts w:cs="Times New Roman"/>
          <w:sz w:val="28"/>
          <w:szCs w:val="28"/>
          <w:lang w:val="vi-VN"/>
        </w:rPr>
      </w:pPr>
      <w:r>
        <w:rPr>
          <w:rFonts w:cs="Times New Roman"/>
          <w:b/>
          <w:sz w:val="28"/>
          <w:szCs w:val="28"/>
          <w:lang w:val="vi-VN"/>
        </w:rPr>
        <w:tab/>
      </w:r>
      <w:r w:rsidRPr="005013DF">
        <w:rPr>
          <w:rFonts w:cs="Times New Roman"/>
          <w:b/>
          <w:sz w:val="28"/>
          <w:szCs w:val="28"/>
        </w:rPr>
        <w:t xml:space="preserve">TẠO </w:t>
      </w:r>
      <w:r>
        <w:rPr>
          <w:rFonts w:cs="Times New Roman"/>
          <w:b/>
          <w:sz w:val="28"/>
          <w:szCs w:val="28"/>
        </w:rPr>
        <w:t>HÌNH</w:t>
      </w:r>
      <w:r>
        <w:rPr>
          <w:rFonts w:cs="Times New Roman"/>
          <w:b/>
          <w:sz w:val="28"/>
          <w:szCs w:val="28"/>
          <w:lang w:val="vi-VN"/>
        </w:rPr>
        <w:t xml:space="preserve">: </w:t>
      </w:r>
      <w:proofErr w:type="spellStart"/>
      <w:r w:rsidRPr="005013DF">
        <w:rPr>
          <w:rFonts w:cs="Times New Roman"/>
          <w:sz w:val="28"/>
          <w:szCs w:val="28"/>
        </w:rPr>
        <w:t>Vẽ</w:t>
      </w:r>
      <w:proofErr w:type="spellEnd"/>
      <w:r w:rsidRPr="005013DF">
        <w:rPr>
          <w:rFonts w:cs="Times New Roman"/>
          <w:sz w:val="28"/>
          <w:szCs w:val="28"/>
        </w:rPr>
        <w:t xml:space="preserve"> </w:t>
      </w:r>
      <w:proofErr w:type="spellStart"/>
      <w:r w:rsidRPr="005013DF">
        <w:rPr>
          <w:rFonts w:cs="Times New Roman"/>
          <w:sz w:val="28"/>
          <w:szCs w:val="28"/>
        </w:rPr>
        <w:t>trường</w:t>
      </w:r>
      <w:proofErr w:type="spellEnd"/>
      <w:r w:rsidRPr="005013DF">
        <w:rPr>
          <w:rFonts w:cs="Times New Roman"/>
          <w:sz w:val="28"/>
          <w:szCs w:val="28"/>
        </w:rPr>
        <w:t xml:space="preserve"> </w:t>
      </w:r>
      <w:proofErr w:type="spellStart"/>
      <w:r w:rsidRPr="005013DF">
        <w:rPr>
          <w:rFonts w:cs="Times New Roman"/>
          <w:sz w:val="28"/>
          <w:szCs w:val="28"/>
        </w:rPr>
        <w:t>tiểu</w:t>
      </w:r>
      <w:proofErr w:type="spellEnd"/>
      <w:r w:rsidRPr="005013DF">
        <w:rPr>
          <w:rFonts w:cs="Times New Roman"/>
          <w:sz w:val="28"/>
          <w:szCs w:val="28"/>
        </w:rPr>
        <w:t xml:space="preserve"> </w:t>
      </w:r>
      <w:proofErr w:type="spellStart"/>
      <w:r>
        <w:rPr>
          <w:rFonts w:cs="Times New Roman"/>
          <w:sz w:val="28"/>
          <w:szCs w:val="28"/>
        </w:rPr>
        <w:t>học</w:t>
      </w:r>
      <w:proofErr w:type="spellEnd"/>
      <w:r>
        <w:rPr>
          <w:rFonts w:cs="Times New Roman"/>
          <w:sz w:val="28"/>
          <w:szCs w:val="28"/>
          <w:lang w:val="vi-VN"/>
        </w:rPr>
        <w:t xml:space="preserve">. </w:t>
      </w:r>
    </w:p>
    <w:p w14:paraId="13607518" w14:textId="34E94380" w:rsidR="00090D64" w:rsidRPr="0041267C" w:rsidRDefault="00090D64" w:rsidP="00800CE1">
      <w:pPr>
        <w:jc w:val="both"/>
        <w:rPr>
          <w:rFonts w:cs="Times New Roman"/>
          <w:b/>
          <w:bCs/>
          <w:sz w:val="28"/>
          <w:szCs w:val="28"/>
          <w:lang w:val="vi-VN"/>
        </w:rPr>
      </w:pPr>
      <w:r>
        <w:rPr>
          <w:rFonts w:cs="Times New Roman"/>
          <w:sz w:val="28"/>
          <w:szCs w:val="28"/>
          <w:lang w:val="vi-VN"/>
        </w:rPr>
        <w:tab/>
      </w:r>
      <w:r w:rsidRPr="0041267C">
        <w:rPr>
          <w:rFonts w:cs="Times New Roman"/>
          <w:b/>
          <w:bCs/>
          <w:sz w:val="28"/>
          <w:szCs w:val="28"/>
          <w:lang w:val="vi-VN"/>
        </w:rPr>
        <w:t>Mục đích:</w:t>
      </w:r>
    </w:p>
    <w:p w14:paraId="7A12C6F2" w14:textId="7F3DB7F0" w:rsidR="00090D64" w:rsidRDefault="00090D64" w:rsidP="00800CE1">
      <w:pPr>
        <w:jc w:val="both"/>
        <w:rPr>
          <w:rFonts w:cs="Times New Roman"/>
          <w:sz w:val="28"/>
          <w:szCs w:val="28"/>
          <w:lang w:val="vi-VN"/>
        </w:rPr>
      </w:pPr>
      <w:r>
        <w:rPr>
          <w:rFonts w:cs="Times New Roman"/>
          <w:sz w:val="28"/>
          <w:szCs w:val="28"/>
          <w:lang w:val="vi-VN"/>
        </w:rPr>
        <w:tab/>
        <w:t>+  Rèn kỹ năng cầm bút và vẽ các đường cơ bản cho trẻ</w:t>
      </w:r>
    </w:p>
    <w:p w14:paraId="3388C291" w14:textId="39B210DD" w:rsidR="00090D64" w:rsidRDefault="00090D64" w:rsidP="00800CE1">
      <w:pPr>
        <w:jc w:val="both"/>
        <w:rPr>
          <w:rFonts w:cs="Times New Roman"/>
          <w:sz w:val="28"/>
          <w:szCs w:val="28"/>
          <w:lang w:val="vi-VN"/>
        </w:rPr>
      </w:pPr>
      <w:r>
        <w:rPr>
          <w:rFonts w:cs="Times New Roman"/>
          <w:sz w:val="28"/>
          <w:szCs w:val="28"/>
          <w:lang w:val="vi-VN"/>
        </w:rPr>
        <w:tab/>
        <w:t>+  Trẻ biết được sự khác nhau của trường tiểu học và trường mầm non.</w:t>
      </w:r>
    </w:p>
    <w:p w14:paraId="45D17447" w14:textId="1B33EF71" w:rsidR="0041267C" w:rsidRPr="00090D64" w:rsidRDefault="0041267C" w:rsidP="00800CE1">
      <w:pPr>
        <w:jc w:val="both"/>
        <w:rPr>
          <w:rFonts w:cs="Times New Roman"/>
          <w:sz w:val="28"/>
          <w:szCs w:val="28"/>
          <w:lang w:val="vi-VN"/>
        </w:rPr>
      </w:pPr>
      <w:r>
        <w:rPr>
          <w:rFonts w:cs="Times New Roman"/>
          <w:sz w:val="28"/>
          <w:szCs w:val="28"/>
          <w:lang w:val="vi-VN"/>
        </w:rPr>
        <w:tab/>
        <w:t>+ Giáo dục trẻ chăm chỉ siêng năng học tập.</w:t>
      </w:r>
    </w:p>
    <w:p w14:paraId="1399AEDD" w14:textId="3EF38197" w:rsidR="00090D64" w:rsidRDefault="00090D64" w:rsidP="00800CE1">
      <w:pPr>
        <w:autoSpaceDE w:val="0"/>
        <w:snapToGrid w:val="0"/>
        <w:spacing w:line="276" w:lineRule="auto"/>
        <w:jc w:val="both"/>
        <w:rPr>
          <w:rFonts w:eastAsia="Times New Roman" w:cs="Times New Roman"/>
          <w:sz w:val="28"/>
          <w:szCs w:val="28"/>
          <w:lang w:val="vi-VN"/>
        </w:rPr>
      </w:pPr>
      <w:r>
        <w:rPr>
          <w:rFonts w:eastAsia="Times New Roman" w:cs="Times New Roman"/>
          <w:sz w:val="28"/>
          <w:szCs w:val="28"/>
          <w:lang w:val="vi-VN"/>
        </w:rPr>
        <w:tab/>
      </w:r>
      <w:r w:rsidRPr="005013DF">
        <w:rPr>
          <w:rFonts w:eastAsia="Times New Roman" w:cs="Times New Roman"/>
          <w:sz w:val="28"/>
          <w:szCs w:val="28"/>
        </w:rPr>
        <w:t xml:space="preserve"> - </w:t>
      </w:r>
      <w:proofErr w:type="spellStart"/>
      <w:r w:rsidRPr="005013DF">
        <w:rPr>
          <w:rFonts w:eastAsia="Times New Roman" w:cs="Times New Roman"/>
          <w:sz w:val="28"/>
          <w:szCs w:val="28"/>
        </w:rPr>
        <w:t>Tăng</w:t>
      </w:r>
      <w:proofErr w:type="spellEnd"/>
      <w:r w:rsidRPr="005013DF">
        <w:rPr>
          <w:rFonts w:eastAsia="Times New Roman" w:cs="Times New Roman"/>
          <w:sz w:val="28"/>
          <w:szCs w:val="28"/>
          <w:lang w:val="vi-VN"/>
        </w:rPr>
        <w:t xml:space="preserve"> cường tiếng việt.</w:t>
      </w:r>
    </w:p>
    <w:p w14:paraId="03EE263A" w14:textId="7BD3F7D2" w:rsidR="00ED6CE5" w:rsidRPr="00DE79ED" w:rsidRDefault="00090D64" w:rsidP="00800CE1">
      <w:pPr>
        <w:autoSpaceDE w:val="0"/>
        <w:snapToGrid w:val="0"/>
        <w:spacing w:line="276" w:lineRule="auto"/>
        <w:jc w:val="both"/>
        <w:rPr>
          <w:rFonts w:cs="Times New Roman"/>
          <w:color w:val="000000" w:themeColor="text1"/>
          <w:sz w:val="28"/>
          <w:szCs w:val="28"/>
        </w:rPr>
      </w:pPr>
      <w:r>
        <w:rPr>
          <w:rFonts w:eastAsia="Times New Roman" w:cs="Times New Roman"/>
          <w:sz w:val="28"/>
          <w:szCs w:val="28"/>
          <w:lang w:val="vi-VN"/>
        </w:rPr>
        <w:tab/>
      </w:r>
      <w:r w:rsidR="009C219F">
        <w:rPr>
          <w:rFonts w:cs="Times New Roman"/>
          <w:b/>
          <w:bCs/>
          <w:color w:val="000000" w:themeColor="text1"/>
          <w:sz w:val="28"/>
          <w:szCs w:val="28"/>
          <w:lang w:val="it-IT"/>
        </w:rPr>
        <w:t>VIII</w:t>
      </w:r>
      <w:r w:rsidR="00ED6CE5" w:rsidRPr="00DE79ED">
        <w:rPr>
          <w:rFonts w:cs="Times New Roman"/>
          <w:b/>
          <w:bCs/>
          <w:color w:val="000000" w:themeColor="text1"/>
          <w:sz w:val="28"/>
          <w:szCs w:val="28"/>
          <w:lang w:val="it-IT"/>
        </w:rPr>
        <w:t>.</w:t>
      </w:r>
      <w:r w:rsidR="008D3B82">
        <w:rPr>
          <w:rFonts w:cs="Times New Roman"/>
          <w:b/>
          <w:bCs/>
          <w:color w:val="000000" w:themeColor="text1"/>
          <w:sz w:val="28"/>
          <w:szCs w:val="28"/>
          <w:lang w:val="vi-VN"/>
        </w:rPr>
        <w:t xml:space="preserve"> </w:t>
      </w:r>
      <w:r w:rsidR="00ED6CE5" w:rsidRPr="008D3B82">
        <w:rPr>
          <w:rFonts w:cs="Times New Roman"/>
          <w:b/>
          <w:bCs/>
          <w:color w:val="000000" w:themeColor="text1"/>
          <w:sz w:val="28"/>
          <w:szCs w:val="28"/>
          <w:lang w:val="it-IT"/>
        </w:rPr>
        <w:t>NHẬN XÉT CUỐI NGÀY</w:t>
      </w:r>
      <w:r w:rsidR="00ED6CE5" w:rsidRPr="00D46E75">
        <w:rPr>
          <w:rFonts w:cs="Times New Roman"/>
          <w:b/>
          <w:bCs/>
          <w:color w:val="000000" w:themeColor="text1"/>
          <w:sz w:val="28"/>
          <w:szCs w:val="28"/>
          <w:lang w:val="it-IT"/>
        </w:rPr>
        <w:t>:</w:t>
      </w:r>
    </w:p>
    <w:p w14:paraId="4E602219" w14:textId="18E533CE" w:rsidR="00D1237A" w:rsidRPr="00DE79ED" w:rsidRDefault="00ED6CE5" w:rsidP="00800CE1">
      <w:pPr>
        <w:spacing w:line="276" w:lineRule="auto"/>
        <w:jc w:val="both"/>
        <w:rPr>
          <w:rFonts w:cs="Times New Roman"/>
          <w:bCs/>
          <w:color w:val="000000" w:themeColor="text1"/>
          <w:sz w:val="28"/>
          <w:szCs w:val="28"/>
          <w:lang w:val="it-IT"/>
        </w:rPr>
      </w:pPr>
      <w:r w:rsidRPr="00DE79ED">
        <w:rPr>
          <w:rFonts w:cs="Times New Roman"/>
          <w:bCs/>
          <w:color w:val="000000" w:themeColor="text1"/>
          <w:sz w:val="28"/>
          <w:szCs w:val="28"/>
          <w:lang w:val="it-IT"/>
        </w:rPr>
        <w:t>.....................................................................................................................................</w:t>
      </w:r>
      <w:r w:rsidRPr="00DE79ED">
        <w:rPr>
          <w:rFonts w:cs="Times New Roman"/>
          <w:bCs/>
          <w:color w:val="000000" w:themeColor="text1"/>
          <w:sz w:val="28"/>
          <w:szCs w:val="28"/>
          <w:lang w:val="it-IT"/>
        </w:rPr>
        <w:lastRenderedPageBreak/>
        <w:t>...................................................................................................................................................................................................................................................................................................................................................................................................................................................................................................................................................................................................................................................................................................................................................................................................................................................................................................................................................................</w:t>
      </w:r>
    </w:p>
    <w:p w14:paraId="38154369"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6C5F03BF"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1C68162A"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5427998B"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6E32D505"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71913051"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587489FE"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40244F5F"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1221D4DE"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2E9155D8"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744BC48E"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05B084DC"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060A0A46"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0358A4EE"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14941483"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2C09151B"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60C78F91"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1DED01F8"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1C05F786"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04E36523"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2F2D0EA1"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2F8BEF8A"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658DD632"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17EC8739"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3AF5DB06"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28D4AC10"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1831D0A7"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0B36E645"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4DED7DC8"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1AAEBEED" w14:textId="77777777" w:rsidR="00BE0BD3" w:rsidRDefault="00BE0BD3" w:rsidP="00800CE1">
      <w:pPr>
        <w:tabs>
          <w:tab w:val="left" w:pos="2685"/>
          <w:tab w:val="center" w:pos="5220"/>
        </w:tabs>
        <w:spacing w:line="276" w:lineRule="auto"/>
        <w:jc w:val="both"/>
        <w:rPr>
          <w:rFonts w:cs="Times New Roman"/>
          <w:b/>
          <w:color w:val="000000" w:themeColor="text1"/>
          <w:sz w:val="28"/>
          <w:szCs w:val="28"/>
          <w:lang w:val="vi-VN"/>
        </w:rPr>
      </w:pPr>
    </w:p>
    <w:p w14:paraId="1DA79615" w14:textId="77777777" w:rsidR="00EB6AF6" w:rsidRDefault="00EB6AF6" w:rsidP="00800CE1">
      <w:pPr>
        <w:tabs>
          <w:tab w:val="left" w:pos="2685"/>
          <w:tab w:val="center" w:pos="5220"/>
        </w:tabs>
        <w:spacing w:line="276" w:lineRule="auto"/>
        <w:jc w:val="both"/>
        <w:rPr>
          <w:rFonts w:cs="Times New Roman"/>
          <w:b/>
          <w:color w:val="000000" w:themeColor="text1"/>
          <w:sz w:val="28"/>
          <w:szCs w:val="28"/>
          <w:lang w:val="vi-VN"/>
        </w:rPr>
      </w:pPr>
    </w:p>
    <w:p w14:paraId="38625649" w14:textId="77777777" w:rsidR="00CE21C0" w:rsidRDefault="00CE21C0" w:rsidP="00800CE1">
      <w:pPr>
        <w:tabs>
          <w:tab w:val="left" w:pos="2685"/>
          <w:tab w:val="center" w:pos="5220"/>
        </w:tabs>
        <w:spacing w:line="276" w:lineRule="auto"/>
        <w:jc w:val="both"/>
        <w:rPr>
          <w:rFonts w:cs="Times New Roman"/>
          <w:b/>
          <w:color w:val="000000" w:themeColor="text1"/>
          <w:sz w:val="28"/>
          <w:szCs w:val="28"/>
          <w:lang w:val="vi-VN"/>
        </w:rPr>
      </w:pPr>
    </w:p>
    <w:p w14:paraId="0CB2A67E" w14:textId="15941E49" w:rsidR="007A5C7C" w:rsidRPr="00DE79ED" w:rsidRDefault="007A5C7C" w:rsidP="00224F98">
      <w:pPr>
        <w:tabs>
          <w:tab w:val="left" w:pos="2685"/>
          <w:tab w:val="center" w:pos="5220"/>
        </w:tabs>
        <w:spacing w:line="276" w:lineRule="auto"/>
        <w:jc w:val="center"/>
        <w:rPr>
          <w:rFonts w:cs="Times New Roman"/>
          <w:b/>
          <w:color w:val="000000" w:themeColor="text1"/>
          <w:sz w:val="28"/>
          <w:szCs w:val="28"/>
        </w:rPr>
      </w:pPr>
      <w:r w:rsidRPr="00DE79ED">
        <w:rPr>
          <w:rFonts w:cs="Times New Roman"/>
          <w:b/>
          <w:color w:val="000000" w:themeColor="text1"/>
          <w:sz w:val="28"/>
          <w:szCs w:val="28"/>
        </w:rPr>
        <w:lastRenderedPageBreak/>
        <w:t xml:space="preserve">KẾ HOẠCH </w:t>
      </w:r>
      <w:r>
        <w:rPr>
          <w:rFonts w:cs="Times New Roman"/>
          <w:b/>
          <w:color w:val="000000" w:themeColor="text1"/>
          <w:sz w:val="28"/>
          <w:szCs w:val="28"/>
        </w:rPr>
        <w:t>GIÁO</w:t>
      </w:r>
      <w:r>
        <w:rPr>
          <w:rFonts w:cs="Times New Roman"/>
          <w:b/>
          <w:color w:val="000000" w:themeColor="text1"/>
          <w:sz w:val="28"/>
          <w:szCs w:val="28"/>
          <w:lang w:val="vi-VN"/>
        </w:rPr>
        <w:t xml:space="preserve"> DỤC </w:t>
      </w:r>
      <w:r w:rsidRPr="00DE79ED">
        <w:rPr>
          <w:rFonts w:cs="Times New Roman"/>
          <w:b/>
          <w:color w:val="000000" w:themeColor="text1"/>
          <w:sz w:val="28"/>
          <w:szCs w:val="28"/>
        </w:rPr>
        <w:t>NGÀY</w:t>
      </w:r>
    </w:p>
    <w:p w14:paraId="3D8CEE8E" w14:textId="27E378F1" w:rsidR="00ED6CE5" w:rsidRPr="00DE79ED" w:rsidRDefault="00ED6CE5" w:rsidP="00224F98">
      <w:pPr>
        <w:spacing w:line="276" w:lineRule="auto"/>
        <w:jc w:val="center"/>
        <w:rPr>
          <w:rFonts w:cs="Times New Roman"/>
          <w:color w:val="000000" w:themeColor="text1"/>
          <w:sz w:val="28"/>
          <w:szCs w:val="28"/>
        </w:rPr>
      </w:pPr>
      <w:proofErr w:type="spellStart"/>
      <w:r w:rsidRPr="00DE79ED">
        <w:rPr>
          <w:rFonts w:cs="Times New Roman"/>
          <w:color w:val="000000" w:themeColor="text1"/>
          <w:sz w:val="28"/>
          <w:szCs w:val="28"/>
        </w:rPr>
        <w:t>Thứ</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sáu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ngày</w:t>
      </w:r>
      <w:proofErr w:type="spellEnd"/>
      <w:r w:rsidRPr="00DE79ED">
        <w:rPr>
          <w:rFonts w:cs="Times New Roman"/>
          <w:color w:val="000000" w:themeColor="text1"/>
          <w:sz w:val="28"/>
          <w:szCs w:val="28"/>
        </w:rPr>
        <w:t xml:space="preserve"> </w:t>
      </w:r>
      <w:r w:rsidR="00EB6AF6">
        <w:rPr>
          <w:rFonts w:cs="Times New Roman"/>
          <w:color w:val="000000" w:themeColor="text1"/>
          <w:sz w:val="28"/>
          <w:szCs w:val="28"/>
        </w:rPr>
        <w:t>9</w:t>
      </w: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tháng</w:t>
      </w:r>
      <w:proofErr w:type="spellEnd"/>
      <w:r w:rsidRPr="00DE79ED">
        <w:rPr>
          <w:rFonts w:cs="Times New Roman"/>
          <w:color w:val="000000" w:themeColor="text1"/>
          <w:sz w:val="28"/>
          <w:szCs w:val="28"/>
        </w:rPr>
        <w:t xml:space="preserve"> </w:t>
      </w:r>
      <w:r w:rsidR="008E0A18" w:rsidRPr="00DE79ED">
        <w:rPr>
          <w:rFonts w:cs="Times New Roman"/>
          <w:color w:val="000000" w:themeColor="text1"/>
          <w:sz w:val="28"/>
          <w:szCs w:val="28"/>
        </w:rPr>
        <w:t>5</w:t>
      </w: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năm</w:t>
      </w:r>
      <w:proofErr w:type="spellEnd"/>
      <w:r w:rsidRPr="00DE79ED">
        <w:rPr>
          <w:rFonts w:cs="Times New Roman"/>
          <w:color w:val="000000" w:themeColor="text1"/>
          <w:sz w:val="28"/>
          <w:szCs w:val="28"/>
        </w:rPr>
        <w:t xml:space="preserve"> </w:t>
      </w:r>
      <w:r w:rsidR="00EB6AF6">
        <w:rPr>
          <w:rFonts w:cs="Times New Roman"/>
          <w:color w:val="000000" w:themeColor="text1"/>
          <w:sz w:val="28"/>
          <w:szCs w:val="28"/>
        </w:rPr>
        <w:t>2025</w:t>
      </w:r>
    </w:p>
    <w:p w14:paraId="6F0FA918" w14:textId="17A53917" w:rsidR="004F339A" w:rsidRPr="00DE79ED" w:rsidRDefault="004F339A" w:rsidP="00224F98">
      <w:pPr>
        <w:spacing w:line="276" w:lineRule="auto"/>
        <w:jc w:val="center"/>
        <w:rPr>
          <w:rFonts w:cs="Times New Roman"/>
          <w:b/>
          <w:bCs/>
          <w:color w:val="000000" w:themeColor="text1"/>
          <w:sz w:val="28"/>
          <w:szCs w:val="28"/>
        </w:rPr>
      </w:pPr>
      <w:proofErr w:type="spellStart"/>
      <w:r w:rsidRPr="00DE79ED">
        <w:rPr>
          <w:rFonts w:cs="Times New Roman"/>
          <w:b/>
          <w:bCs/>
          <w:color w:val="000000" w:themeColor="text1"/>
          <w:sz w:val="28"/>
          <w:szCs w:val="28"/>
        </w:rPr>
        <w:t>Chủ</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đề</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nhánh</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Bé</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biết</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gì</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về</w:t>
      </w:r>
      <w:proofErr w:type="spellEnd"/>
      <w:r w:rsidRPr="00DE79ED">
        <w:rPr>
          <w:rFonts w:cs="Times New Roman"/>
          <w:b/>
          <w:bCs/>
          <w:color w:val="000000" w:themeColor="text1"/>
          <w:sz w:val="28"/>
          <w:szCs w:val="28"/>
        </w:rPr>
        <w:t xml:space="preserve"> Trường </w:t>
      </w:r>
      <w:proofErr w:type="spellStart"/>
      <w:r w:rsidRPr="00DE79ED">
        <w:rPr>
          <w:rFonts w:cs="Times New Roman"/>
          <w:b/>
          <w:bCs/>
          <w:color w:val="000000" w:themeColor="text1"/>
          <w:sz w:val="28"/>
          <w:szCs w:val="28"/>
        </w:rPr>
        <w:t>Tiểu</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học</w:t>
      </w:r>
      <w:proofErr w:type="spellEnd"/>
    </w:p>
    <w:p w14:paraId="62A89B78" w14:textId="1860EF92" w:rsidR="00ED6CE5" w:rsidRPr="00816BD4" w:rsidRDefault="00ED6CE5" w:rsidP="00800CE1">
      <w:pPr>
        <w:spacing w:line="276" w:lineRule="auto"/>
        <w:jc w:val="both"/>
        <w:rPr>
          <w:rFonts w:cs="Times New Roman"/>
          <w:b/>
          <w:color w:val="000000" w:themeColor="text1"/>
          <w:sz w:val="28"/>
          <w:szCs w:val="28"/>
          <w:lang w:val="vi-VN"/>
        </w:rPr>
      </w:pPr>
    </w:p>
    <w:p w14:paraId="6BE19EB5" w14:textId="31EF3D37" w:rsidR="002B1495" w:rsidRPr="00185F4E" w:rsidRDefault="00992BE5" w:rsidP="00800CE1">
      <w:pPr>
        <w:spacing w:line="276" w:lineRule="auto"/>
        <w:jc w:val="both"/>
        <w:rPr>
          <w:rFonts w:cs="Times New Roman"/>
          <w:b/>
          <w:color w:val="000000" w:themeColor="text1"/>
          <w:sz w:val="28"/>
          <w:szCs w:val="28"/>
          <w:lang w:val="vi-VN"/>
        </w:rPr>
      </w:pPr>
      <w:r>
        <w:rPr>
          <w:rFonts w:cs="Times New Roman"/>
          <w:b/>
          <w:color w:val="000000" w:themeColor="text1"/>
          <w:sz w:val="28"/>
          <w:szCs w:val="28"/>
          <w:lang w:val="vi-VN"/>
        </w:rPr>
        <w:tab/>
      </w:r>
      <w:r w:rsidR="00ED6CE5" w:rsidRPr="00DE79ED">
        <w:rPr>
          <w:rFonts w:cs="Times New Roman"/>
          <w:b/>
          <w:color w:val="000000" w:themeColor="text1"/>
          <w:sz w:val="28"/>
          <w:szCs w:val="28"/>
        </w:rPr>
        <w:t>I. ĐÓN TRẺ:</w:t>
      </w:r>
    </w:p>
    <w:p w14:paraId="1FE7A421" w14:textId="24DAA935" w:rsidR="00682C57" w:rsidRPr="00DE79ED" w:rsidRDefault="00992BE5" w:rsidP="00800CE1">
      <w:pPr>
        <w:spacing w:line="276" w:lineRule="auto"/>
        <w:ind w:firstLine="284"/>
        <w:jc w:val="both"/>
        <w:rPr>
          <w:rFonts w:cs="Times New Roman"/>
          <w:b/>
          <w:color w:val="000000" w:themeColor="text1"/>
          <w:sz w:val="28"/>
          <w:szCs w:val="28"/>
        </w:rPr>
      </w:pPr>
      <w:r>
        <w:rPr>
          <w:rFonts w:cs="Times New Roman"/>
          <w:color w:val="000000" w:themeColor="text1"/>
          <w:sz w:val="28"/>
          <w:szCs w:val="28"/>
          <w:lang w:val="vi-VN"/>
        </w:rPr>
        <w:tab/>
      </w:r>
      <w:r w:rsidR="00ED6CE5" w:rsidRPr="00DE79ED">
        <w:rPr>
          <w:rFonts w:cs="Times New Roman"/>
          <w:color w:val="000000" w:themeColor="text1"/>
          <w:sz w:val="28"/>
          <w:szCs w:val="28"/>
        </w:rPr>
        <w:t xml:space="preserve">- </w:t>
      </w:r>
      <w:proofErr w:type="spellStart"/>
      <w:r w:rsidR="00ED6CE5" w:rsidRPr="00DE79ED">
        <w:rPr>
          <w:rFonts w:cs="Times New Roman"/>
          <w:bCs/>
          <w:color w:val="000000" w:themeColor="text1"/>
          <w:sz w:val="28"/>
          <w:szCs w:val="28"/>
        </w:rPr>
        <w:t>Cô</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đón</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nhắc</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cất</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đồ</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dùng</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đúng</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nơi</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quy</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định</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nhắc</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chào</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bố</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mẹ</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chào</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cô</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giáo</w:t>
      </w:r>
      <w:proofErr w:type="spellEnd"/>
      <w:r w:rsidR="00ED6CE5" w:rsidRPr="00DE79ED">
        <w:rPr>
          <w:rFonts w:cs="Times New Roman"/>
          <w:bCs/>
          <w:color w:val="000000" w:themeColor="text1"/>
          <w:sz w:val="28"/>
          <w:szCs w:val="28"/>
        </w:rPr>
        <w:t>.</w:t>
      </w:r>
      <w:r w:rsidR="00ED6CE5" w:rsidRPr="00DE79ED">
        <w:rPr>
          <w:rFonts w:cs="Times New Roman"/>
          <w:b/>
          <w:color w:val="000000" w:themeColor="text1"/>
          <w:sz w:val="28"/>
          <w:szCs w:val="28"/>
        </w:rPr>
        <w:t xml:space="preserve">  </w:t>
      </w:r>
    </w:p>
    <w:p w14:paraId="0C8F0774" w14:textId="739A2DC5" w:rsidR="00682C57" w:rsidRPr="00DE79ED" w:rsidRDefault="00992BE5" w:rsidP="00800CE1">
      <w:pPr>
        <w:spacing w:line="276" w:lineRule="auto"/>
        <w:ind w:firstLine="284"/>
        <w:jc w:val="both"/>
        <w:rPr>
          <w:rFonts w:cs="Times New Roman"/>
          <w:b/>
          <w:color w:val="000000" w:themeColor="text1"/>
          <w:sz w:val="28"/>
          <w:szCs w:val="28"/>
        </w:rPr>
      </w:pPr>
      <w:r>
        <w:rPr>
          <w:rFonts w:cs="Times New Roman"/>
          <w:color w:val="000000" w:themeColor="text1"/>
          <w:sz w:val="28"/>
          <w:szCs w:val="28"/>
          <w:lang w:val="vi-VN"/>
        </w:rPr>
        <w:tab/>
      </w:r>
      <w:r w:rsidR="00ED6CE5" w:rsidRPr="00DE79ED">
        <w:rPr>
          <w:rFonts w:cs="Times New Roman"/>
          <w:color w:val="000000" w:themeColor="text1"/>
          <w:sz w:val="28"/>
          <w:szCs w:val="28"/>
        </w:rPr>
        <w:t xml:space="preserve">- Trao </w:t>
      </w:r>
      <w:proofErr w:type="spellStart"/>
      <w:r w:rsidR="00ED6CE5" w:rsidRPr="00DE79ED">
        <w:rPr>
          <w:rFonts w:cs="Times New Roman"/>
          <w:color w:val="000000" w:themeColor="text1"/>
          <w:sz w:val="28"/>
          <w:szCs w:val="28"/>
        </w:rPr>
        <w:t>đổi</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với</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phụ</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huynh</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tình</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hình</w:t>
      </w:r>
      <w:proofErr w:type="spellEnd"/>
      <w:r w:rsidR="00ED6CE5" w:rsidRPr="00DE79ED">
        <w:rPr>
          <w:rFonts w:cs="Times New Roman"/>
          <w:color w:val="000000" w:themeColor="text1"/>
          <w:sz w:val="28"/>
          <w:szCs w:val="28"/>
        </w:rPr>
        <w:t xml:space="preserve"> ở </w:t>
      </w:r>
      <w:proofErr w:type="spellStart"/>
      <w:r w:rsidR="00ED6CE5" w:rsidRPr="00DE79ED">
        <w:rPr>
          <w:rFonts w:cs="Times New Roman"/>
          <w:color w:val="000000" w:themeColor="text1"/>
          <w:sz w:val="28"/>
          <w:szCs w:val="28"/>
        </w:rPr>
        <w:t>nhà</w:t>
      </w:r>
      <w:proofErr w:type="spellEnd"/>
      <w:r w:rsidR="00ED6CE5" w:rsidRPr="00DE79ED">
        <w:rPr>
          <w:rFonts w:cs="Times New Roman"/>
          <w:color w:val="000000" w:themeColor="text1"/>
          <w:sz w:val="28"/>
          <w:szCs w:val="28"/>
        </w:rPr>
        <w:t xml:space="preserve"> của cháu.</w:t>
      </w:r>
    </w:p>
    <w:p w14:paraId="5588C3E9" w14:textId="77777777" w:rsidR="00185F4E" w:rsidRDefault="00992BE5" w:rsidP="00800CE1">
      <w:pPr>
        <w:spacing w:line="276" w:lineRule="auto"/>
        <w:ind w:firstLine="284"/>
        <w:jc w:val="both"/>
        <w:rPr>
          <w:rFonts w:cs="Times New Roman"/>
          <w:color w:val="000000" w:themeColor="text1"/>
          <w:sz w:val="28"/>
          <w:szCs w:val="28"/>
          <w:lang w:val="vi-VN"/>
        </w:rPr>
      </w:pPr>
      <w:r>
        <w:rPr>
          <w:rFonts w:cs="Times New Roman"/>
          <w:color w:val="000000" w:themeColor="text1"/>
          <w:sz w:val="28"/>
          <w:szCs w:val="28"/>
          <w:lang w:val="vi-VN"/>
        </w:rPr>
        <w:tab/>
      </w:r>
      <w:r w:rsidR="00ED6CE5" w:rsidRPr="00DE79ED">
        <w:rPr>
          <w:rFonts w:cs="Times New Roman"/>
          <w:color w:val="000000" w:themeColor="text1"/>
          <w:sz w:val="28"/>
          <w:szCs w:val="28"/>
        </w:rPr>
        <w:t xml:space="preserve">- Xem </w:t>
      </w:r>
      <w:proofErr w:type="spellStart"/>
      <w:r w:rsidR="00ED6CE5" w:rsidRPr="00DE79ED">
        <w:rPr>
          <w:rFonts w:cs="Times New Roman"/>
          <w:color w:val="000000" w:themeColor="text1"/>
          <w:sz w:val="28"/>
          <w:szCs w:val="28"/>
        </w:rPr>
        <w:t>tranh</w:t>
      </w:r>
      <w:proofErr w:type="spellEnd"/>
      <w:r w:rsidR="00ED6CE5" w:rsidRPr="00DE79ED">
        <w:rPr>
          <w:rFonts w:cs="Times New Roman"/>
          <w:color w:val="000000" w:themeColor="text1"/>
          <w:sz w:val="28"/>
          <w:szCs w:val="28"/>
        </w:rPr>
        <w:t xml:space="preserve"> </w:t>
      </w:r>
    </w:p>
    <w:p w14:paraId="4AA03A6F" w14:textId="6AB24EDF" w:rsidR="00ED6CE5" w:rsidRPr="00992BE5" w:rsidRDefault="00992BE5" w:rsidP="00800CE1">
      <w:pPr>
        <w:spacing w:line="276" w:lineRule="auto"/>
        <w:ind w:firstLine="284"/>
        <w:jc w:val="both"/>
        <w:rPr>
          <w:rFonts w:cs="Times New Roman"/>
          <w:b/>
          <w:bCs/>
          <w:color w:val="000000" w:themeColor="text1"/>
          <w:sz w:val="28"/>
          <w:szCs w:val="28"/>
          <w:lang w:val="vi-VN"/>
        </w:rPr>
      </w:pPr>
      <w:r>
        <w:rPr>
          <w:rFonts w:cs="Times New Roman"/>
          <w:b/>
          <w:bCs/>
          <w:color w:val="000000" w:themeColor="text1"/>
          <w:sz w:val="28"/>
          <w:szCs w:val="28"/>
          <w:lang w:val="vi-VN"/>
        </w:rPr>
        <w:tab/>
      </w:r>
      <w:r w:rsidR="00ED6CE5" w:rsidRPr="00DE79ED">
        <w:rPr>
          <w:rFonts w:cs="Times New Roman"/>
          <w:b/>
          <w:bCs/>
          <w:color w:val="000000" w:themeColor="text1"/>
          <w:sz w:val="28"/>
          <w:szCs w:val="28"/>
        </w:rPr>
        <w:t>II. THỂ DỤC BUỔI SÁNG</w:t>
      </w:r>
      <w:r w:rsidR="00ED6CE5" w:rsidRPr="00647BE8">
        <w:rPr>
          <w:rFonts w:cs="Times New Roman"/>
          <w:b/>
          <w:bCs/>
          <w:color w:val="000000" w:themeColor="text1"/>
          <w:sz w:val="28"/>
          <w:szCs w:val="28"/>
        </w:rPr>
        <w:t xml:space="preserve">: </w:t>
      </w:r>
      <w:proofErr w:type="spellStart"/>
      <w:r w:rsidR="009929B9" w:rsidRPr="00DE79ED">
        <w:rPr>
          <w:rFonts w:cs="Times New Roman"/>
          <w:color w:val="000000" w:themeColor="text1"/>
          <w:sz w:val="28"/>
          <w:szCs w:val="28"/>
        </w:rPr>
        <w:t>Tập</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thể</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dục</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với</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bài</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hát</w:t>
      </w:r>
      <w:proofErr w:type="spellEnd"/>
      <w:r w:rsidR="009929B9" w:rsidRPr="00DE79ED">
        <w:rPr>
          <w:rFonts w:cs="Times New Roman"/>
          <w:color w:val="000000" w:themeColor="text1"/>
          <w:sz w:val="28"/>
          <w:szCs w:val="28"/>
        </w:rPr>
        <w:t xml:space="preserve"> </w:t>
      </w:r>
      <w:r w:rsidR="00544D7B" w:rsidRPr="00DE79ED">
        <w:rPr>
          <w:rFonts w:cs="Times New Roman"/>
          <w:color w:val="000000" w:themeColor="text1"/>
          <w:sz w:val="28"/>
          <w:szCs w:val="28"/>
        </w:rPr>
        <w:t>“</w:t>
      </w:r>
      <w:proofErr w:type="spellStart"/>
      <w:r w:rsidR="00544D7B" w:rsidRPr="00DE79ED">
        <w:rPr>
          <w:rFonts w:cs="Times New Roman"/>
          <w:color w:val="000000" w:themeColor="text1"/>
          <w:sz w:val="28"/>
          <w:szCs w:val="28"/>
        </w:rPr>
        <w:t>Tạm</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biệt</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búp</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bê</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thân</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yêu</w:t>
      </w:r>
      <w:proofErr w:type="spellEnd"/>
      <w:r w:rsidR="00544D7B" w:rsidRPr="00DE79ED">
        <w:rPr>
          <w:rFonts w:cs="Times New Roman"/>
          <w:color w:val="000000" w:themeColor="text1"/>
          <w:sz w:val="28"/>
          <w:szCs w:val="28"/>
        </w:rPr>
        <w:t>”</w:t>
      </w:r>
      <w:r w:rsidR="00544D7B" w:rsidRPr="00DE79ED">
        <w:rPr>
          <w:rFonts w:cs="Times New Roman"/>
          <w:b/>
          <w:bCs/>
          <w:color w:val="000000" w:themeColor="text1"/>
          <w:sz w:val="28"/>
          <w:szCs w:val="28"/>
        </w:rPr>
        <w:t xml:space="preserve">   </w:t>
      </w:r>
    </w:p>
    <w:p w14:paraId="352808ED" w14:textId="58CB0E95" w:rsidR="002B0175" w:rsidRPr="001E7256" w:rsidRDefault="00992BE5" w:rsidP="001E7256">
      <w:pPr>
        <w:spacing w:line="276" w:lineRule="auto"/>
        <w:jc w:val="both"/>
        <w:rPr>
          <w:rFonts w:cs="Times New Roman"/>
          <w:b/>
          <w:color w:val="000000" w:themeColor="text1"/>
          <w:sz w:val="28"/>
          <w:szCs w:val="28"/>
          <w:lang w:val="vi-VN"/>
        </w:rPr>
      </w:pPr>
      <w:r>
        <w:rPr>
          <w:rFonts w:cs="Times New Roman"/>
          <w:b/>
          <w:color w:val="000000" w:themeColor="text1"/>
          <w:sz w:val="28"/>
          <w:szCs w:val="28"/>
          <w:lang w:val="vi-VN"/>
        </w:rPr>
        <w:tab/>
      </w:r>
      <w:r w:rsidR="000E0DD7" w:rsidRPr="00DE79ED">
        <w:rPr>
          <w:rFonts w:cs="Times New Roman"/>
          <w:b/>
          <w:color w:val="000000" w:themeColor="text1"/>
          <w:sz w:val="28"/>
          <w:szCs w:val="28"/>
          <w:lang w:val="it-IT"/>
        </w:rPr>
        <w:t>III.</w:t>
      </w:r>
      <w:r w:rsidR="000E0DD7" w:rsidRPr="00DE79ED">
        <w:rPr>
          <w:rFonts w:cs="Times New Roman"/>
          <w:b/>
          <w:color w:val="000000" w:themeColor="text1"/>
          <w:sz w:val="28"/>
          <w:szCs w:val="28"/>
          <w:lang w:val="pt-BR"/>
        </w:rPr>
        <w:t xml:space="preserve">  HOẠT ĐỘNG </w:t>
      </w:r>
      <w:r w:rsidR="001E7256">
        <w:rPr>
          <w:rFonts w:cs="Times New Roman"/>
          <w:b/>
          <w:color w:val="000000" w:themeColor="text1"/>
          <w:sz w:val="28"/>
          <w:szCs w:val="28"/>
          <w:lang w:val="pt-BR"/>
        </w:rPr>
        <w:t>GÓC</w:t>
      </w:r>
      <w:r w:rsidR="001E7256">
        <w:rPr>
          <w:rFonts w:cs="Times New Roman"/>
          <w:b/>
          <w:color w:val="000000" w:themeColor="text1"/>
          <w:sz w:val="28"/>
          <w:szCs w:val="28"/>
          <w:lang w:val="vi-VN"/>
        </w:rPr>
        <w:t>:</w:t>
      </w:r>
    </w:p>
    <w:p w14:paraId="17AACBC7" w14:textId="01404B97" w:rsidR="005E2323" w:rsidRPr="00DE79ED" w:rsidRDefault="00415820" w:rsidP="00800CE1">
      <w:pPr>
        <w:snapToGrid w:val="0"/>
        <w:jc w:val="both"/>
        <w:rPr>
          <w:rFonts w:eastAsia="Calibri" w:cs="Times New Roman"/>
          <w:bCs/>
          <w:color w:val="000000" w:themeColor="text1"/>
          <w:sz w:val="28"/>
          <w:szCs w:val="28"/>
        </w:rPr>
      </w:pPr>
      <w:r w:rsidRPr="00DE79ED">
        <w:rPr>
          <w:rFonts w:cs="Times New Roman"/>
          <w:b/>
          <w:bCs/>
          <w:color w:val="000000" w:themeColor="text1"/>
          <w:sz w:val="28"/>
          <w:szCs w:val="28"/>
          <w:lang w:val="pt-BR"/>
        </w:rPr>
        <w:tab/>
      </w:r>
      <w:r w:rsidR="005E2323">
        <w:rPr>
          <w:rFonts w:eastAsia="Calibri" w:cs="Times New Roman"/>
          <w:b/>
          <w:bCs/>
          <w:color w:val="000000" w:themeColor="text1"/>
          <w:sz w:val="28"/>
          <w:szCs w:val="28"/>
        </w:rPr>
        <w:t>1</w:t>
      </w:r>
      <w:r w:rsidR="005E2323">
        <w:rPr>
          <w:rFonts w:eastAsia="Calibri" w:cs="Times New Roman"/>
          <w:b/>
          <w:bCs/>
          <w:color w:val="000000" w:themeColor="text1"/>
          <w:sz w:val="28"/>
          <w:szCs w:val="28"/>
          <w:lang w:val="vi-VN"/>
        </w:rPr>
        <w:t>.</w:t>
      </w:r>
      <w:r w:rsidR="005E2323" w:rsidRPr="00DE79ED">
        <w:rPr>
          <w:rFonts w:eastAsia="Calibri" w:cs="Times New Roman"/>
          <w:b/>
          <w:bCs/>
          <w:color w:val="000000" w:themeColor="text1"/>
          <w:sz w:val="28"/>
          <w:szCs w:val="28"/>
        </w:rPr>
        <w:t xml:space="preserve"> </w:t>
      </w:r>
      <w:proofErr w:type="spellStart"/>
      <w:r w:rsidR="005E2323" w:rsidRPr="00DE79ED">
        <w:rPr>
          <w:rFonts w:eastAsia="Calibri" w:cs="Times New Roman"/>
          <w:b/>
          <w:bCs/>
          <w:color w:val="000000" w:themeColor="text1"/>
          <w:sz w:val="28"/>
          <w:szCs w:val="28"/>
        </w:rPr>
        <w:t>Góc</w:t>
      </w:r>
      <w:proofErr w:type="spellEnd"/>
      <w:r w:rsidR="005E2323" w:rsidRPr="00DE79ED">
        <w:rPr>
          <w:rFonts w:eastAsia="Calibri" w:cs="Times New Roman"/>
          <w:b/>
          <w:bCs/>
          <w:color w:val="000000" w:themeColor="text1"/>
          <w:sz w:val="28"/>
          <w:szCs w:val="28"/>
        </w:rPr>
        <w:t xml:space="preserve"> </w:t>
      </w:r>
      <w:proofErr w:type="spellStart"/>
      <w:r w:rsidR="005E2323" w:rsidRPr="00DE79ED">
        <w:rPr>
          <w:rFonts w:eastAsia="Calibri" w:cs="Times New Roman"/>
          <w:b/>
          <w:bCs/>
          <w:color w:val="000000" w:themeColor="text1"/>
          <w:sz w:val="28"/>
          <w:szCs w:val="28"/>
        </w:rPr>
        <w:t>thiên</w:t>
      </w:r>
      <w:proofErr w:type="spellEnd"/>
      <w:r w:rsidR="005E2323" w:rsidRPr="00DE79ED">
        <w:rPr>
          <w:rFonts w:eastAsia="Calibri" w:cs="Times New Roman"/>
          <w:b/>
          <w:bCs/>
          <w:color w:val="000000" w:themeColor="text1"/>
          <w:sz w:val="28"/>
          <w:szCs w:val="28"/>
        </w:rPr>
        <w:t xml:space="preserve"> </w:t>
      </w:r>
      <w:proofErr w:type="spellStart"/>
      <w:r w:rsidR="005E2323" w:rsidRPr="00DE79ED">
        <w:rPr>
          <w:rFonts w:eastAsia="Calibri" w:cs="Times New Roman"/>
          <w:b/>
          <w:bCs/>
          <w:color w:val="000000" w:themeColor="text1"/>
          <w:sz w:val="28"/>
          <w:szCs w:val="28"/>
        </w:rPr>
        <w:t>nhiên</w:t>
      </w:r>
      <w:proofErr w:type="spellEnd"/>
      <w:r w:rsidR="005E2323" w:rsidRPr="00DE79ED">
        <w:rPr>
          <w:rFonts w:eastAsia="Calibri" w:cs="Times New Roman"/>
          <w:b/>
          <w:bCs/>
          <w:color w:val="000000" w:themeColor="text1"/>
          <w:sz w:val="28"/>
          <w:szCs w:val="28"/>
        </w:rPr>
        <w:t xml:space="preserve">: </w:t>
      </w:r>
      <w:proofErr w:type="spellStart"/>
      <w:r w:rsidR="005E2323" w:rsidRPr="001601B9">
        <w:rPr>
          <w:rFonts w:eastAsia="Calibri" w:cs="Times New Roman"/>
          <w:b/>
          <w:color w:val="000000" w:themeColor="text1"/>
          <w:sz w:val="28"/>
          <w:szCs w:val="28"/>
        </w:rPr>
        <w:t>Chăm</w:t>
      </w:r>
      <w:proofErr w:type="spellEnd"/>
      <w:r w:rsidR="005E2323" w:rsidRPr="001601B9">
        <w:rPr>
          <w:rFonts w:eastAsia="Calibri" w:cs="Times New Roman"/>
          <w:b/>
          <w:color w:val="000000" w:themeColor="text1"/>
          <w:sz w:val="28"/>
          <w:szCs w:val="28"/>
        </w:rPr>
        <w:t xml:space="preserve"> </w:t>
      </w:r>
      <w:proofErr w:type="spellStart"/>
      <w:r w:rsidR="005E2323" w:rsidRPr="001601B9">
        <w:rPr>
          <w:rFonts w:eastAsia="Calibri" w:cs="Times New Roman"/>
          <w:b/>
          <w:color w:val="000000" w:themeColor="text1"/>
          <w:sz w:val="28"/>
          <w:szCs w:val="28"/>
        </w:rPr>
        <w:t>sóc</w:t>
      </w:r>
      <w:proofErr w:type="spellEnd"/>
      <w:r w:rsidR="005E2323" w:rsidRPr="001601B9">
        <w:rPr>
          <w:rFonts w:eastAsia="Calibri" w:cs="Times New Roman"/>
          <w:b/>
          <w:color w:val="000000" w:themeColor="text1"/>
          <w:sz w:val="28"/>
          <w:szCs w:val="28"/>
        </w:rPr>
        <w:t xml:space="preserve"> </w:t>
      </w:r>
      <w:proofErr w:type="spellStart"/>
      <w:r w:rsidR="005E2323" w:rsidRPr="001601B9">
        <w:rPr>
          <w:rFonts w:eastAsia="Calibri" w:cs="Times New Roman"/>
          <w:b/>
          <w:color w:val="000000" w:themeColor="text1"/>
          <w:sz w:val="28"/>
          <w:szCs w:val="28"/>
        </w:rPr>
        <w:t>cây</w:t>
      </w:r>
      <w:proofErr w:type="spellEnd"/>
      <w:r w:rsidR="005E2323" w:rsidRPr="001601B9">
        <w:rPr>
          <w:rFonts w:eastAsia="Calibri" w:cs="Times New Roman"/>
          <w:b/>
          <w:color w:val="000000" w:themeColor="text1"/>
          <w:sz w:val="28"/>
          <w:szCs w:val="28"/>
        </w:rPr>
        <w:t xml:space="preserve"> </w:t>
      </w:r>
      <w:proofErr w:type="spellStart"/>
      <w:r w:rsidR="005E2323" w:rsidRPr="001601B9">
        <w:rPr>
          <w:rFonts w:eastAsia="Calibri" w:cs="Times New Roman"/>
          <w:b/>
          <w:color w:val="000000" w:themeColor="text1"/>
          <w:sz w:val="28"/>
          <w:szCs w:val="28"/>
        </w:rPr>
        <w:t>xanh</w:t>
      </w:r>
      <w:proofErr w:type="spellEnd"/>
    </w:p>
    <w:p w14:paraId="0E585B67" w14:textId="77777777" w:rsidR="005E2323" w:rsidRPr="00DE79ED" w:rsidRDefault="005E2323" w:rsidP="00800CE1">
      <w:pPr>
        <w:jc w:val="both"/>
        <w:rPr>
          <w:rFonts w:eastAsia="Calibri" w:cs="Times New Roman"/>
          <w:color w:val="000000" w:themeColor="text1"/>
          <w:sz w:val="28"/>
          <w:szCs w:val="28"/>
        </w:rPr>
      </w:pPr>
      <w:r w:rsidRPr="00DE79ED">
        <w:rPr>
          <w:rFonts w:eastAsia="Calibri" w:cs="Times New Roman"/>
          <w:color w:val="000000" w:themeColor="text1"/>
          <w:sz w:val="28"/>
          <w:szCs w:val="28"/>
        </w:rPr>
        <w:tab/>
        <w:t>*</w:t>
      </w:r>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Mục</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đích</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biết</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tưới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nhặt</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lá</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vàng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nhổ</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cỏ</w:t>
      </w:r>
      <w:proofErr w:type="spellEnd"/>
    </w:p>
    <w:p w14:paraId="6EB7242E" w14:textId="1AA093EF" w:rsidR="005E2323" w:rsidRPr="00DE79ED" w:rsidRDefault="005E2323" w:rsidP="00800CE1">
      <w:pPr>
        <w:jc w:val="both"/>
        <w:rPr>
          <w:rFonts w:eastAsia="Calibri" w:cs="Times New Roman"/>
          <w:color w:val="000000" w:themeColor="text1"/>
          <w:sz w:val="28"/>
          <w:szCs w:val="28"/>
        </w:rPr>
      </w:pPr>
      <w:r w:rsidRPr="00DE79ED">
        <w:rPr>
          <w:rFonts w:eastAsia="Calibri" w:cs="Times New Roman"/>
          <w:color w:val="000000" w:themeColor="text1"/>
          <w:sz w:val="28"/>
          <w:szCs w:val="28"/>
        </w:rPr>
        <w:tab/>
        <w:t>*</w:t>
      </w:r>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Chuẩn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bị</w:t>
      </w:r>
      <w:proofErr w:type="spellEnd"/>
      <w:r w:rsidRPr="00DE79ED">
        <w:rPr>
          <w:rFonts w:eastAsia="Calibri" w:cs="Times New Roman"/>
          <w:b/>
          <w:bCs/>
          <w:color w:val="000000" w:themeColor="text1"/>
          <w:sz w:val="28"/>
          <w:szCs w:val="28"/>
        </w:rPr>
        <w:t>:</w:t>
      </w:r>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Dụng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cụ</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tưới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xới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cảnh</w:t>
      </w:r>
      <w:proofErr w:type="spellEnd"/>
      <w:r w:rsidRPr="00DE79ED">
        <w:rPr>
          <w:rFonts w:eastAsia="Calibri" w:cs="Times New Roman"/>
          <w:color w:val="000000" w:themeColor="text1"/>
          <w:sz w:val="28"/>
          <w:szCs w:val="28"/>
        </w:rPr>
        <w:t>...</w:t>
      </w:r>
    </w:p>
    <w:p w14:paraId="02F3E789" w14:textId="77777777" w:rsidR="005E2323" w:rsidRPr="00DE79ED" w:rsidRDefault="005E2323" w:rsidP="00800CE1">
      <w:pPr>
        <w:autoSpaceDE w:val="0"/>
        <w:snapToGrid w:val="0"/>
        <w:jc w:val="both"/>
        <w:rPr>
          <w:rFonts w:eastAsia="Calibri" w:cs="Times New Roman"/>
          <w:color w:val="000000" w:themeColor="text1"/>
          <w:sz w:val="28"/>
          <w:szCs w:val="28"/>
        </w:rPr>
      </w:pPr>
      <w:r w:rsidRPr="00DE79ED">
        <w:rPr>
          <w:rFonts w:eastAsia="Calibri" w:cs="Times New Roman"/>
          <w:color w:val="000000" w:themeColor="text1"/>
          <w:sz w:val="28"/>
          <w:szCs w:val="28"/>
        </w:rPr>
        <w:tab/>
        <w:t xml:space="preserve">* </w:t>
      </w:r>
      <w:r w:rsidRPr="00DE79ED">
        <w:rPr>
          <w:rFonts w:eastAsia="Calibri" w:cs="Times New Roman"/>
          <w:b/>
          <w:bCs/>
          <w:color w:val="000000" w:themeColor="text1"/>
          <w:sz w:val="28"/>
          <w:szCs w:val="28"/>
        </w:rPr>
        <w:t xml:space="preserve">Tiến </w:t>
      </w:r>
      <w:proofErr w:type="spellStart"/>
      <w:r w:rsidRPr="00DE79ED">
        <w:rPr>
          <w:rFonts w:eastAsia="Calibri" w:cs="Times New Roman"/>
          <w:b/>
          <w:bCs/>
          <w:color w:val="000000" w:themeColor="text1"/>
          <w:sz w:val="28"/>
          <w:szCs w:val="28"/>
        </w:rPr>
        <w:t>hành</w:t>
      </w:r>
      <w:proofErr w:type="spellEnd"/>
      <w:r w:rsidRPr="00DE79ED">
        <w:rPr>
          <w:rFonts w:eastAsia="Calibri" w:cs="Times New Roman"/>
          <w:b/>
          <w:bCs/>
          <w:color w:val="000000" w:themeColor="text1"/>
          <w:sz w:val="28"/>
          <w:szCs w:val="28"/>
        </w:rPr>
        <w:t xml:space="preserve">: </w:t>
      </w:r>
      <w:r w:rsidRPr="00DE79ED">
        <w:rPr>
          <w:rFonts w:eastAsia="Calibri" w:cs="Times New Roman"/>
          <w:color w:val="000000" w:themeColor="text1"/>
          <w:sz w:val="28"/>
          <w:szCs w:val="28"/>
        </w:rPr>
        <w:t xml:space="preserve">Cho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tưới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nước</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xới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đất</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nhặt</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lá</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vàng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Cô</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chơi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cùng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giúp</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hiểu</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được</w:t>
      </w:r>
      <w:proofErr w:type="spellEnd"/>
      <w:r w:rsidRPr="00DE79ED">
        <w:rPr>
          <w:rFonts w:eastAsia="Calibri" w:cs="Times New Roman"/>
          <w:color w:val="000000" w:themeColor="text1"/>
          <w:sz w:val="28"/>
          <w:szCs w:val="28"/>
        </w:rPr>
        <w:t xml:space="preserve"> ý </w:t>
      </w:r>
      <w:proofErr w:type="spellStart"/>
      <w:r w:rsidRPr="00DE79ED">
        <w:rPr>
          <w:rFonts w:eastAsia="Calibri" w:cs="Times New Roman"/>
          <w:color w:val="000000" w:themeColor="text1"/>
          <w:sz w:val="28"/>
          <w:szCs w:val="28"/>
        </w:rPr>
        <w:t>nghĩa</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của</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xanh</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đối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với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cuộc</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sống</w:t>
      </w:r>
      <w:proofErr w:type="spellEnd"/>
      <w:r w:rsidRPr="00DE79ED">
        <w:rPr>
          <w:rFonts w:eastAsia="Calibri" w:cs="Times New Roman"/>
          <w:color w:val="000000" w:themeColor="text1"/>
          <w:sz w:val="28"/>
          <w:szCs w:val="28"/>
        </w:rPr>
        <w:t xml:space="preserve"> con </w:t>
      </w:r>
      <w:proofErr w:type="spellStart"/>
      <w:r w:rsidRPr="00DE79ED">
        <w:rPr>
          <w:rFonts w:eastAsia="Calibri" w:cs="Times New Roman"/>
          <w:color w:val="000000" w:themeColor="text1"/>
          <w:sz w:val="28"/>
          <w:szCs w:val="28"/>
        </w:rPr>
        <w:t>người</w:t>
      </w:r>
      <w:proofErr w:type="spellEnd"/>
      <w:r w:rsidRPr="00DE79ED">
        <w:rPr>
          <w:rFonts w:eastAsia="Calibri" w:cs="Times New Roman"/>
          <w:color w:val="000000" w:themeColor="text1"/>
          <w:sz w:val="28"/>
          <w:szCs w:val="28"/>
        </w:rPr>
        <w:t>.</w:t>
      </w:r>
    </w:p>
    <w:p w14:paraId="0CB551A0" w14:textId="25A1D980" w:rsidR="00A96D11" w:rsidRPr="00DE79ED" w:rsidRDefault="00A96D11" w:rsidP="00800CE1">
      <w:pPr>
        <w:jc w:val="both"/>
        <w:rPr>
          <w:rFonts w:eastAsia="Calibri" w:cs="Times New Roman"/>
          <w:color w:val="000000" w:themeColor="text1"/>
          <w:sz w:val="28"/>
          <w:szCs w:val="28"/>
        </w:rPr>
      </w:pPr>
      <w:r w:rsidRPr="00DE79ED">
        <w:rPr>
          <w:rFonts w:eastAsia="Times New Roman" w:cs="Times New Roman"/>
          <w:b/>
          <w:bCs/>
          <w:color w:val="000000" w:themeColor="text1"/>
          <w:sz w:val="28"/>
          <w:szCs w:val="28"/>
        </w:rPr>
        <w:tab/>
        <w:t>2.</w:t>
      </w:r>
      <w:r w:rsidRPr="00DE79ED">
        <w:rPr>
          <w:rFonts w:eastAsia="Times New Roman" w:cs="Times New Roman"/>
          <w:b/>
          <w:bCs/>
          <w:color w:val="000000" w:themeColor="text1"/>
          <w:sz w:val="28"/>
          <w:szCs w:val="28"/>
          <w:lang w:val="vi-VN"/>
        </w:rPr>
        <w:t xml:space="preserve"> Góc xây dựng: </w:t>
      </w:r>
      <w:proofErr w:type="spellStart"/>
      <w:r w:rsidRPr="001601B9">
        <w:rPr>
          <w:rFonts w:eastAsia="Calibri" w:cs="Times New Roman"/>
          <w:b/>
          <w:bCs/>
          <w:color w:val="000000" w:themeColor="text1"/>
          <w:sz w:val="28"/>
          <w:szCs w:val="28"/>
        </w:rPr>
        <w:t>Xây</w:t>
      </w:r>
      <w:proofErr w:type="spellEnd"/>
      <w:r w:rsidRPr="001601B9">
        <w:rPr>
          <w:rFonts w:eastAsia="Calibri" w:cs="Times New Roman"/>
          <w:b/>
          <w:bCs/>
          <w:color w:val="000000" w:themeColor="text1"/>
          <w:sz w:val="28"/>
          <w:szCs w:val="28"/>
        </w:rPr>
        <w:t xml:space="preserve"> </w:t>
      </w:r>
      <w:proofErr w:type="spellStart"/>
      <w:r w:rsidRPr="001601B9">
        <w:rPr>
          <w:rFonts w:eastAsia="Calibri" w:cs="Times New Roman"/>
          <w:b/>
          <w:bCs/>
          <w:color w:val="000000" w:themeColor="text1"/>
          <w:sz w:val="28"/>
          <w:szCs w:val="28"/>
        </w:rPr>
        <w:t>trường</w:t>
      </w:r>
      <w:proofErr w:type="spellEnd"/>
      <w:r w:rsidR="001601B9" w:rsidRPr="001601B9">
        <w:rPr>
          <w:rFonts w:eastAsia="Calibri" w:cs="Times New Roman"/>
          <w:b/>
          <w:bCs/>
          <w:color w:val="000000" w:themeColor="text1"/>
          <w:sz w:val="28"/>
          <w:szCs w:val="28"/>
          <w:lang w:val="vi-VN"/>
        </w:rPr>
        <w:t xml:space="preserve"> tiểu học</w:t>
      </w:r>
      <w:r w:rsidRPr="001601B9">
        <w:rPr>
          <w:rFonts w:eastAsia="Calibri" w:cs="Times New Roman"/>
          <w:b/>
          <w:bCs/>
          <w:color w:val="000000" w:themeColor="text1"/>
          <w:sz w:val="28"/>
          <w:szCs w:val="28"/>
        </w:rPr>
        <w:t>.</w:t>
      </w:r>
    </w:p>
    <w:p w14:paraId="2FD291AB" w14:textId="524C563D" w:rsidR="00A96D11" w:rsidRPr="00DE79ED" w:rsidRDefault="00A96D11" w:rsidP="00800CE1">
      <w:pPr>
        <w:jc w:val="both"/>
        <w:rPr>
          <w:rFonts w:eastAsia="Times New Roman" w:cs="Times New Roman"/>
          <w:color w:val="000000" w:themeColor="text1"/>
          <w:sz w:val="28"/>
          <w:szCs w:val="28"/>
        </w:rPr>
      </w:pPr>
      <w:r w:rsidRPr="00DE79ED">
        <w:rPr>
          <w:rFonts w:eastAsia="Times New Roman" w:cs="Times New Roman"/>
          <w:b/>
          <w:bCs/>
          <w:color w:val="000000" w:themeColor="text1"/>
          <w:sz w:val="28"/>
          <w:szCs w:val="28"/>
          <w:lang w:val="vi-VN"/>
        </w:rPr>
        <w:tab/>
        <w:t xml:space="preserve">* Chuẩn bị: </w:t>
      </w:r>
      <w:r w:rsidRPr="00DE79ED">
        <w:rPr>
          <w:rFonts w:eastAsia="Times New Roman" w:cs="Times New Roman"/>
          <w:color w:val="000000" w:themeColor="text1"/>
          <w:sz w:val="28"/>
          <w:szCs w:val="28"/>
          <w:lang w:val="vi-VN"/>
        </w:rPr>
        <w:t>- Khối xây dựng các loại</w:t>
      </w:r>
      <w:r w:rsidRPr="00DE79ED">
        <w:rPr>
          <w:rFonts w:eastAsia="Times New Roman" w:cs="Times New Roman"/>
          <w:color w:val="000000" w:themeColor="text1"/>
          <w:sz w:val="28"/>
          <w:szCs w:val="28"/>
        </w:rPr>
        <w:t xml:space="preserve">. </w:t>
      </w:r>
      <w:r w:rsidRPr="00DE79ED">
        <w:rPr>
          <w:rFonts w:eastAsia="Times New Roman" w:cs="Times New Roman"/>
          <w:color w:val="000000" w:themeColor="text1"/>
          <w:sz w:val="28"/>
          <w:szCs w:val="28"/>
          <w:lang w:val="vi-VN"/>
        </w:rPr>
        <w:t>Khối lắp ráp</w:t>
      </w:r>
      <w:r w:rsidRPr="00DE79ED">
        <w:rPr>
          <w:rFonts w:eastAsia="Times New Roman" w:cs="Times New Roman"/>
          <w:color w:val="000000" w:themeColor="text1"/>
          <w:sz w:val="28"/>
          <w:szCs w:val="28"/>
        </w:rPr>
        <w:t>, s</w:t>
      </w:r>
      <w:r w:rsidRPr="00DE79ED">
        <w:rPr>
          <w:rFonts w:eastAsia="Times New Roman" w:cs="Times New Roman"/>
          <w:color w:val="000000" w:themeColor="text1"/>
          <w:sz w:val="28"/>
          <w:szCs w:val="28"/>
          <w:lang w:val="vi-VN"/>
        </w:rPr>
        <w:t xml:space="preserve">ỏi đá, que, hột hạt, </w:t>
      </w:r>
    </w:p>
    <w:p w14:paraId="2D5EB346" w14:textId="5E3BDBCD" w:rsidR="00A96D11" w:rsidRPr="00DE79ED" w:rsidRDefault="00A96D11" w:rsidP="00800CE1">
      <w:pPr>
        <w:jc w:val="both"/>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3. Góc nghệ thuật: </w:t>
      </w:r>
      <w:r w:rsidRPr="001601B9">
        <w:rPr>
          <w:rFonts w:eastAsia="Calibri" w:cs="Times New Roman"/>
          <w:b/>
          <w:bCs/>
          <w:color w:val="000000" w:themeColor="text1"/>
          <w:sz w:val="28"/>
          <w:szCs w:val="28"/>
          <w:lang w:val="vi-VN"/>
        </w:rPr>
        <w:t>Tô màu tranh trường tiểu học</w:t>
      </w:r>
    </w:p>
    <w:p w14:paraId="25104864" w14:textId="77777777" w:rsidR="00A96D11" w:rsidRPr="00DE79ED" w:rsidRDefault="00A96D11" w:rsidP="00800CE1">
      <w:pPr>
        <w:jc w:val="both"/>
        <w:rPr>
          <w:rFonts w:eastAsia="Calibri" w:cs="Times New Roman"/>
          <w:color w:val="000000" w:themeColor="text1"/>
          <w:sz w:val="28"/>
          <w:szCs w:val="28"/>
          <w:lang w:val="vi-VN"/>
        </w:rPr>
      </w:pPr>
      <w:r w:rsidRPr="00DE79ED">
        <w:rPr>
          <w:rFonts w:eastAsia="Calibri" w:cs="Times New Roman"/>
          <w:color w:val="000000" w:themeColor="text1"/>
          <w:sz w:val="28"/>
          <w:szCs w:val="28"/>
          <w:lang w:val="vi-VN"/>
        </w:rPr>
        <w:tab/>
        <w:t>* C</w:t>
      </w:r>
      <w:r w:rsidRPr="00DE79ED">
        <w:rPr>
          <w:rFonts w:eastAsia="Calibri" w:cs="Times New Roman"/>
          <w:b/>
          <w:bCs/>
          <w:color w:val="000000" w:themeColor="text1"/>
          <w:sz w:val="28"/>
          <w:szCs w:val="28"/>
          <w:lang w:val="vi-VN"/>
        </w:rPr>
        <w:t xml:space="preserve">huẩn bị: </w:t>
      </w:r>
      <w:r w:rsidRPr="00DE79ED">
        <w:rPr>
          <w:rFonts w:eastAsia="Calibri" w:cs="Times New Roman"/>
          <w:color w:val="000000" w:themeColor="text1"/>
          <w:sz w:val="28"/>
          <w:szCs w:val="28"/>
          <w:lang w:val="vi-VN"/>
        </w:rPr>
        <w:t>Tranh, sáp màu, …</w:t>
      </w:r>
    </w:p>
    <w:p w14:paraId="04F87FD2" w14:textId="220BFA0D" w:rsidR="00A96D11" w:rsidRPr="00DE79ED" w:rsidRDefault="00A96D11" w:rsidP="00800CE1">
      <w:pPr>
        <w:jc w:val="both"/>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4. Góc học tập: </w:t>
      </w:r>
      <w:r w:rsidRPr="001601B9">
        <w:rPr>
          <w:rFonts w:eastAsia="Calibri" w:cs="Times New Roman"/>
          <w:b/>
          <w:bCs/>
          <w:color w:val="000000" w:themeColor="text1"/>
          <w:sz w:val="28"/>
          <w:szCs w:val="28"/>
          <w:lang w:val="vi-VN"/>
        </w:rPr>
        <w:t>Xem tranh ảnh trường tiểu học.</w:t>
      </w:r>
    </w:p>
    <w:p w14:paraId="4C4C403A" w14:textId="77777777" w:rsidR="00A96D11" w:rsidRPr="00DE79ED" w:rsidRDefault="00A96D11" w:rsidP="00800CE1">
      <w:pPr>
        <w:jc w:val="both"/>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 Chuẩn bị: </w:t>
      </w:r>
      <w:r w:rsidRPr="00DE79ED">
        <w:rPr>
          <w:rFonts w:eastAsia="Calibri" w:cs="Times New Roman"/>
          <w:color w:val="000000" w:themeColor="text1"/>
          <w:sz w:val="28"/>
          <w:szCs w:val="28"/>
          <w:lang w:val="vi-VN"/>
        </w:rPr>
        <w:t>tranh ảnh về trường tiểu học</w:t>
      </w:r>
    </w:p>
    <w:p w14:paraId="1605FD1C" w14:textId="35D304E3" w:rsidR="005E2323" w:rsidRPr="00DE79ED" w:rsidRDefault="005E2323" w:rsidP="00800CE1">
      <w:pPr>
        <w:snapToGrid w:val="0"/>
        <w:jc w:val="both"/>
        <w:rPr>
          <w:rFonts w:eastAsia="Calibri" w:cs="Times New Roman"/>
          <w:color w:val="000000" w:themeColor="text1"/>
          <w:sz w:val="28"/>
          <w:szCs w:val="28"/>
        </w:rPr>
      </w:pPr>
      <w:r>
        <w:rPr>
          <w:rFonts w:eastAsia="Times New Roman" w:cs="Times New Roman"/>
          <w:b/>
          <w:bCs/>
          <w:color w:val="000000" w:themeColor="text1"/>
          <w:sz w:val="28"/>
          <w:szCs w:val="28"/>
          <w:lang w:val="vi-VN"/>
        </w:rPr>
        <w:tab/>
      </w:r>
      <w:r>
        <w:rPr>
          <w:rFonts w:eastAsia="Times New Roman" w:cs="Times New Roman"/>
          <w:b/>
          <w:bCs/>
          <w:color w:val="000000" w:themeColor="text1"/>
          <w:sz w:val="28"/>
          <w:szCs w:val="28"/>
          <w:lang w:val="pt-BR"/>
        </w:rPr>
        <w:t>5</w:t>
      </w:r>
      <w:r w:rsidRPr="00DE79ED">
        <w:rPr>
          <w:rFonts w:eastAsia="Times New Roman" w:cs="Times New Roman"/>
          <w:b/>
          <w:bCs/>
          <w:color w:val="000000" w:themeColor="text1"/>
          <w:sz w:val="28"/>
          <w:szCs w:val="28"/>
          <w:lang w:val="pt-BR"/>
        </w:rPr>
        <w:t xml:space="preserve">. Góc phân vai: </w:t>
      </w:r>
      <w:r w:rsidRPr="001601B9">
        <w:rPr>
          <w:rFonts w:eastAsia="Times New Roman" w:cs="Times New Roman"/>
          <w:b/>
          <w:color w:val="000000" w:themeColor="text1"/>
          <w:sz w:val="28"/>
          <w:szCs w:val="28"/>
          <w:lang w:val="pt-BR"/>
        </w:rPr>
        <w:t xml:space="preserve">Cô giáo, </w:t>
      </w:r>
      <w:r w:rsidRPr="001601B9">
        <w:rPr>
          <w:rFonts w:eastAsia="Calibri" w:cs="Times New Roman"/>
          <w:b/>
          <w:color w:val="000000" w:themeColor="text1"/>
          <w:sz w:val="28"/>
          <w:szCs w:val="28"/>
        </w:rPr>
        <w:t xml:space="preserve">Gia </w:t>
      </w:r>
      <w:proofErr w:type="spellStart"/>
      <w:r w:rsidRPr="001601B9">
        <w:rPr>
          <w:rFonts w:eastAsia="Calibri" w:cs="Times New Roman"/>
          <w:b/>
          <w:color w:val="000000" w:themeColor="text1"/>
          <w:sz w:val="28"/>
          <w:szCs w:val="28"/>
        </w:rPr>
        <w:t>đình</w:t>
      </w:r>
      <w:proofErr w:type="spellEnd"/>
      <w:r w:rsidRPr="001601B9">
        <w:rPr>
          <w:rFonts w:eastAsia="Calibri" w:cs="Times New Roman"/>
          <w:b/>
          <w:color w:val="000000" w:themeColor="text1"/>
          <w:sz w:val="28"/>
          <w:szCs w:val="28"/>
        </w:rPr>
        <w:t>.</w:t>
      </w:r>
    </w:p>
    <w:p w14:paraId="6FEB1820" w14:textId="7A2AFB31" w:rsidR="005E2323" w:rsidRPr="00DE79ED" w:rsidRDefault="005E2323" w:rsidP="00800CE1">
      <w:pPr>
        <w:jc w:val="both"/>
        <w:rPr>
          <w:rFonts w:eastAsia="Times New Roman" w:cs="Times New Roman"/>
          <w:color w:val="000000" w:themeColor="text1"/>
          <w:sz w:val="28"/>
          <w:szCs w:val="28"/>
        </w:rPr>
      </w:pPr>
      <w:r w:rsidRPr="00DE79ED">
        <w:rPr>
          <w:rFonts w:eastAsia="Times New Roman" w:cs="Times New Roman"/>
          <w:b/>
          <w:bCs/>
          <w:color w:val="000000" w:themeColor="text1"/>
          <w:sz w:val="28"/>
          <w:szCs w:val="28"/>
        </w:rPr>
        <w:tab/>
        <w:t>*</w:t>
      </w:r>
      <w:proofErr w:type="spellStart"/>
      <w:r w:rsidRPr="00DE79ED">
        <w:rPr>
          <w:rFonts w:eastAsia="Times New Roman" w:cs="Times New Roman"/>
          <w:b/>
          <w:bCs/>
          <w:color w:val="000000" w:themeColor="text1"/>
          <w:sz w:val="28"/>
          <w:szCs w:val="28"/>
        </w:rPr>
        <w:t>Chuẩn</w:t>
      </w:r>
      <w:proofErr w:type="spellEnd"/>
      <w:r w:rsidRPr="00DE79ED">
        <w:rPr>
          <w:rFonts w:eastAsia="Times New Roman" w:cs="Times New Roman"/>
          <w:b/>
          <w:bCs/>
          <w:color w:val="000000" w:themeColor="text1"/>
          <w:sz w:val="28"/>
          <w:szCs w:val="28"/>
        </w:rPr>
        <w:t xml:space="preserve"> </w:t>
      </w:r>
      <w:proofErr w:type="spellStart"/>
      <w:r w:rsidRPr="00DE79ED">
        <w:rPr>
          <w:rFonts w:eastAsia="Times New Roman" w:cs="Times New Roman"/>
          <w:b/>
          <w:bCs/>
          <w:color w:val="000000" w:themeColor="text1"/>
          <w:sz w:val="28"/>
          <w:szCs w:val="28"/>
        </w:rPr>
        <w:t>bị</w:t>
      </w:r>
      <w:proofErr w:type="spellEnd"/>
      <w:r w:rsidRPr="00DE79ED">
        <w:rPr>
          <w:rFonts w:eastAsia="Times New Roman" w:cs="Times New Roman"/>
          <w:b/>
          <w:bCs/>
          <w:color w:val="000000" w:themeColor="text1"/>
          <w:sz w:val="28"/>
          <w:szCs w:val="28"/>
        </w:rPr>
        <w:t>:</w:t>
      </w:r>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dùng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gia</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đình</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cô</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giáo</w:t>
      </w:r>
      <w:proofErr w:type="spellEnd"/>
      <w:r w:rsidRPr="00DE79ED">
        <w:rPr>
          <w:rFonts w:eastAsia="Times New Roman" w:cs="Times New Roman"/>
          <w:color w:val="000000" w:themeColor="text1"/>
          <w:sz w:val="28"/>
          <w:szCs w:val="28"/>
        </w:rPr>
        <w:t>….</w:t>
      </w:r>
    </w:p>
    <w:p w14:paraId="2602EBE9" w14:textId="51B786C8" w:rsidR="00ED6CE5" w:rsidRPr="001E7256" w:rsidRDefault="005E2323" w:rsidP="001E7256">
      <w:pPr>
        <w:spacing w:line="276" w:lineRule="auto"/>
        <w:jc w:val="both"/>
        <w:rPr>
          <w:rFonts w:cs="Times New Roman"/>
          <w:b/>
          <w:color w:val="000000" w:themeColor="text1"/>
          <w:sz w:val="28"/>
          <w:szCs w:val="28"/>
          <w:lang w:val="vi-VN"/>
        </w:rPr>
      </w:pPr>
      <w:r w:rsidRPr="00DE79ED">
        <w:rPr>
          <w:rFonts w:eastAsia="Times New Roman" w:cs="Times New Roman"/>
          <w:b/>
          <w:bCs/>
          <w:color w:val="000000" w:themeColor="text1"/>
          <w:sz w:val="28"/>
          <w:szCs w:val="28"/>
          <w:lang w:val="vi-VN"/>
        </w:rPr>
        <w:tab/>
      </w:r>
      <w:r w:rsidR="001E7256">
        <w:rPr>
          <w:rFonts w:cs="Times New Roman"/>
          <w:b/>
          <w:color w:val="000000" w:themeColor="text1"/>
          <w:sz w:val="28"/>
          <w:szCs w:val="28"/>
          <w:lang w:val="pt-BR"/>
        </w:rPr>
        <w:t>IV</w:t>
      </w:r>
      <w:r w:rsidR="001E7256">
        <w:rPr>
          <w:rFonts w:cs="Times New Roman"/>
          <w:b/>
          <w:color w:val="000000" w:themeColor="text1"/>
          <w:sz w:val="28"/>
          <w:szCs w:val="28"/>
          <w:lang w:val="vi-VN"/>
        </w:rPr>
        <w:t xml:space="preserve">. </w:t>
      </w:r>
      <w:r w:rsidR="001E7256" w:rsidRPr="00DE79ED">
        <w:rPr>
          <w:rFonts w:cs="Times New Roman"/>
          <w:b/>
          <w:color w:val="000000" w:themeColor="text1"/>
          <w:sz w:val="28"/>
          <w:szCs w:val="28"/>
          <w:lang w:val="it-IT"/>
        </w:rPr>
        <w:t xml:space="preserve">HOẠT ĐỘNG NGOÀI </w:t>
      </w:r>
      <w:r w:rsidR="001E7256">
        <w:rPr>
          <w:rFonts w:cs="Times New Roman"/>
          <w:b/>
          <w:color w:val="000000" w:themeColor="text1"/>
          <w:sz w:val="28"/>
          <w:szCs w:val="28"/>
          <w:lang w:val="it-IT"/>
        </w:rPr>
        <w:t>TRỜI</w:t>
      </w:r>
      <w:r w:rsidR="001E7256">
        <w:rPr>
          <w:rFonts w:cs="Times New Roman"/>
          <w:b/>
          <w:color w:val="000000" w:themeColor="text1"/>
          <w:sz w:val="28"/>
          <w:szCs w:val="28"/>
          <w:lang w:val="vi-VN"/>
        </w:rPr>
        <w:t>:</w:t>
      </w:r>
    </w:p>
    <w:p w14:paraId="4F099D23" w14:textId="4EC42038" w:rsidR="00D51891" w:rsidRPr="00DE79ED" w:rsidRDefault="00D51891" w:rsidP="00800CE1">
      <w:pPr>
        <w:spacing w:line="276" w:lineRule="auto"/>
        <w:jc w:val="both"/>
        <w:rPr>
          <w:rFonts w:eastAsia="Times New Roman" w:cs="Times New Roman"/>
          <w:bCs/>
          <w:color w:val="000000" w:themeColor="text1"/>
          <w:kern w:val="0"/>
          <w:sz w:val="28"/>
          <w:szCs w:val="28"/>
          <w:lang w:eastAsia="en-US" w:bidi="ar-SA"/>
        </w:rPr>
      </w:pPr>
      <w:r w:rsidRPr="00DE79ED">
        <w:rPr>
          <w:rFonts w:eastAsia="Times New Roman" w:cs="Times New Roman"/>
          <w:b/>
          <w:color w:val="000000" w:themeColor="text1"/>
          <w:kern w:val="0"/>
          <w:sz w:val="28"/>
          <w:szCs w:val="28"/>
          <w:lang w:eastAsia="en-US" w:bidi="ar-SA"/>
        </w:rPr>
        <w:tab/>
        <w:t>-</w:t>
      </w:r>
      <w:r w:rsidR="005E2323">
        <w:rPr>
          <w:rFonts w:eastAsia="Times New Roman" w:cs="Times New Roman"/>
          <w:b/>
          <w:color w:val="000000" w:themeColor="text1"/>
          <w:kern w:val="0"/>
          <w:sz w:val="28"/>
          <w:szCs w:val="28"/>
          <w:lang w:val="vi-VN" w:eastAsia="en-US" w:bidi="ar-SA"/>
        </w:rPr>
        <w:t xml:space="preserve"> </w:t>
      </w:r>
      <w:r w:rsidRPr="00DE79ED">
        <w:rPr>
          <w:rFonts w:eastAsia="Times New Roman" w:cs="Times New Roman"/>
          <w:bCs/>
          <w:color w:val="000000" w:themeColor="text1"/>
          <w:kern w:val="0"/>
          <w:sz w:val="28"/>
          <w:szCs w:val="28"/>
          <w:lang w:eastAsia="en-US" w:bidi="ar-SA"/>
        </w:rPr>
        <w:t xml:space="preserve">Quan </w:t>
      </w:r>
      <w:proofErr w:type="spellStart"/>
      <w:r w:rsidRPr="00DE79ED">
        <w:rPr>
          <w:rFonts w:eastAsia="Times New Roman" w:cs="Times New Roman"/>
          <w:bCs/>
          <w:color w:val="000000" w:themeColor="text1"/>
          <w:kern w:val="0"/>
          <w:sz w:val="28"/>
          <w:szCs w:val="28"/>
          <w:lang w:eastAsia="en-US" w:bidi="ar-SA"/>
        </w:rPr>
        <w:t>sát</w:t>
      </w:r>
      <w:proofErr w:type="spellEnd"/>
      <w:r w:rsidRPr="00DE79ED">
        <w:rPr>
          <w:rFonts w:eastAsia="Times New Roman" w:cs="Times New Roman"/>
          <w:bCs/>
          <w:color w:val="000000" w:themeColor="text1"/>
          <w:kern w:val="0"/>
          <w:sz w:val="28"/>
          <w:szCs w:val="28"/>
          <w:lang w:eastAsia="en-US" w:bidi="ar-SA"/>
        </w:rPr>
        <w:t xml:space="preserve"> </w:t>
      </w:r>
      <w:proofErr w:type="spellStart"/>
      <w:r w:rsidRPr="00DE79ED">
        <w:rPr>
          <w:rFonts w:eastAsia="Times New Roman" w:cs="Times New Roman"/>
          <w:bCs/>
          <w:color w:val="000000" w:themeColor="text1"/>
          <w:kern w:val="0"/>
          <w:sz w:val="28"/>
          <w:szCs w:val="28"/>
          <w:lang w:eastAsia="en-US" w:bidi="ar-SA"/>
        </w:rPr>
        <w:t>thời</w:t>
      </w:r>
      <w:proofErr w:type="spellEnd"/>
      <w:r w:rsidRPr="00DE79ED">
        <w:rPr>
          <w:rFonts w:eastAsia="Times New Roman" w:cs="Times New Roman"/>
          <w:bCs/>
          <w:color w:val="000000" w:themeColor="text1"/>
          <w:kern w:val="0"/>
          <w:sz w:val="28"/>
          <w:szCs w:val="28"/>
          <w:lang w:eastAsia="en-US" w:bidi="ar-SA"/>
        </w:rPr>
        <w:t xml:space="preserve"> </w:t>
      </w:r>
      <w:proofErr w:type="spellStart"/>
      <w:r w:rsidRPr="00DE79ED">
        <w:rPr>
          <w:rFonts w:eastAsia="Times New Roman" w:cs="Times New Roman"/>
          <w:bCs/>
          <w:color w:val="000000" w:themeColor="text1"/>
          <w:kern w:val="0"/>
          <w:sz w:val="28"/>
          <w:szCs w:val="28"/>
          <w:lang w:eastAsia="en-US" w:bidi="ar-SA"/>
        </w:rPr>
        <w:t>tiết</w:t>
      </w:r>
      <w:proofErr w:type="spellEnd"/>
    </w:p>
    <w:p w14:paraId="73166492" w14:textId="4C326BE9" w:rsidR="001F71E6" w:rsidRDefault="001F71E6" w:rsidP="00800CE1">
      <w:pPr>
        <w:jc w:val="both"/>
        <w:rPr>
          <w:rFonts w:cs="Times New Roman"/>
          <w:sz w:val="28"/>
          <w:szCs w:val="28"/>
          <w:lang w:val="vi-VN"/>
        </w:rPr>
      </w:pPr>
      <w:r>
        <w:rPr>
          <w:rFonts w:eastAsia="Times New Roman" w:cs="Times New Roman"/>
          <w:color w:val="000000" w:themeColor="text1"/>
          <w:kern w:val="0"/>
          <w:sz w:val="28"/>
          <w:szCs w:val="28"/>
          <w:lang w:val="vi-VN" w:eastAsia="en-US" w:bidi="ar-SA"/>
        </w:rPr>
        <w:tab/>
      </w:r>
      <w:r w:rsidRPr="005013DF">
        <w:rPr>
          <w:rFonts w:cs="Times New Roman"/>
          <w:sz w:val="28"/>
          <w:szCs w:val="28"/>
          <w:lang w:val="pt-BR"/>
        </w:rPr>
        <w:t xml:space="preserve">- </w:t>
      </w:r>
      <w:r>
        <w:rPr>
          <w:rFonts w:cs="Times New Roman"/>
          <w:sz w:val="28"/>
          <w:szCs w:val="28"/>
          <w:lang w:val="pt-BR"/>
        </w:rPr>
        <w:t>Trò chuyện về hoạt động chào cờ ở trường tiểu học.</w:t>
      </w:r>
    </w:p>
    <w:p w14:paraId="3C1EE023" w14:textId="48D96891" w:rsidR="00E30836" w:rsidRPr="0025704C" w:rsidRDefault="00E30836" w:rsidP="00800CE1">
      <w:pPr>
        <w:jc w:val="both"/>
        <w:rPr>
          <w:rFonts w:cs="Times New Roman"/>
          <w:b/>
          <w:bCs/>
          <w:sz w:val="28"/>
          <w:szCs w:val="28"/>
          <w:lang w:val="vi-VN"/>
        </w:rPr>
      </w:pPr>
      <w:r>
        <w:rPr>
          <w:rFonts w:cs="Times New Roman"/>
          <w:sz w:val="28"/>
          <w:szCs w:val="28"/>
          <w:lang w:val="vi-VN"/>
        </w:rPr>
        <w:tab/>
      </w:r>
      <w:r w:rsidRPr="0025704C">
        <w:rPr>
          <w:rFonts w:cs="Times New Roman"/>
          <w:b/>
          <w:bCs/>
          <w:sz w:val="28"/>
          <w:szCs w:val="28"/>
          <w:lang w:val="vi-VN"/>
        </w:rPr>
        <w:t>Mục đích:</w:t>
      </w:r>
    </w:p>
    <w:p w14:paraId="67846A35" w14:textId="2C4AF355" w:rsidR="00E30836" w:rsidRDefault="00E30836" w:rsidP="00800CE1">
      <w:pPr>
        <w:jc w:val="both"/>
        <w:rPr>
          <w:rFonts w:cs="Times New Roman"/>
          <w:sz w:val="28"/>
          <w:szCs w:val="28"/>
          <w:lang w:val="vi-VN"/>
        </w:rPr>
      </w:pPr>
      <w:r>
        <w:rPr>
          <w:rFonts w:cs="Times New Roman"/>
          <w:sz w:val="28"/>
          <w:szCs w:val="28"/>
          <w:lang w:val="vi-VN"/>
        </w:rPr>
        <w:tab/>
        <w:t xml:space="preserve">+ Trẻ biết được hoạt </w:t>
      </w:r>
      <w:r w:rsidR="001E7256">
        <w:rPr>
          <w:rFonts w:cs="Times New Roman"/>
          <w:sz w:val="28"/>
          <w:szCs w:val="28"/>
          <w:lang w:val="vi-VN"/>
        </w:rPr>
        <w:t>động</w:t>
      </w:r>
      <w:r>
        <w:rPr>
          <w:rFonts w:cs="Times New Roman"/>
          <w:sz w:val="28"/>
          <w:szCs w:val="28"/>
          <w:lang w:val="vi-VN"/>
        </w:rPr>
        <w:t xml:space="preserve"> chào cơ là hoạt động diễm ra hàng tuần ở trường tiểu học</w:t>
      </w:r>
    </w:p>
    <w:p w14:paraId="32477755" w14:textId="3F229974" w:rsidR="00E30836" w:rsidRPr="00E30836" w:rsidRDefault="00E30836" w:rsidP="00800CE1">
      <w:pPr>
        <w:jc w:val="both"/>
        <w:rPr>
          <w:rFonts w:cs="Times New Roman"/>
          <w:sz w:val="28"/>
          <w:szCs w:val="28"/>
          <w:lang w:val="vi-VN"/>
        </w:rPr>
      </w:pPr>
      <w:r>
        <w:rPr>
          <w:rFonts w:cs="Times New Roman"/>
          <w:sz w:val="28"/>
          <w:szCs w:val="28"/>
          <w:lang w:val="vi-VN"/>
        </w:rPr>
        <w:tab/>
        <w:t>+ Trẻ biết được ý nghĩa của hoạt đọng chào cờ.</w:t>
      </w:r>
    </w:p>
    <w:p w14:paraId="3D1D3C23" w14:textId="5B89B004" w:rsidR="001F71E6" w:rsidRPr="005013DF" w:rsidRDefault="001F71E6" w:rsidP="00800CE1">
      <w:pPr>
        <w:jc w:val="both"/>
        <w:rPr>
          <w:rFonts w:cs="Times New Roman"/>
          <w:sz w:val="28"/>
          <w:szCs w:val="28"/>
          <w:lang w:val="pt-BR"/>
        </w:rPr>
      </w:pPr>
      <w:r>
        <w:rPr>
          <w:rFonts w:cs="Times New Roman"/>
          <w:sz w:val="28"/>
          <w:szCs w:val="28"/>
          <w:lang w:val="vi-VN"/>
        </w:rPr>
        <w:tab/>
      </w:r>
      <w:r w:rsidRPr="005013DF">
        <w:rPr>
          <w:rFonts w:cs="Times New Roman"/>
          <w:sz w:val="28"/>
          <w:szCs w:val="28"/>
          <w:lang w:val="pt-BR"/>
        </w:rPr>
        <w:t>-</w:t>
      </w:r>
      <w:r>
        <w:rPr>
          <w:rFonts w:cs="Times New Roman"/>
          <w:sz w:val="28"/>
          <w:szCs w:val="28"/>
          <w:lang w:val="vi-VN"/>
        </w:rPr>
        <w:t xml:space="preserve"> </w:t>
      </w:r>
      <w:r w:rsidRPr="005013DF">
        <w:rPr>
          <w:rFonts w:cs="Times New Roman"/>
          <w:sz w:val="28"/>
          <w:szCs w:val="28"/>
          <w:lang w:val="pt-BR"/>
        </w:rPr>
        <w:t>Trò chơi: chèo thuyền</w:t>
      </w:r>
    </w:p>
    <w:p w14:paraId="47ED4CD9" w14:textId="77777777" w:rsidR="001F71E6" w:rsidRDefault="001F71E6" w:rsidP="00800CE1">
      <w:pPr>
        <w:widowControl/>
        <w:suppressAutoHyphens w:val="0"/>
        <w:spacing w:line="276" w:lineRule="auto"/>
        <w:ind w:right="-1080" w:firstLine="720"/>
        <w:jc w:val="both"/>
        <w:rPr>
          <w:rFonts w:eastAsia="Times New Roman" w:cs="Times New Roman"/>
          <w:sz w:val="28"/>
          <w:szCs w:val="28"/>
          <w:lang w:val="vi-VN"/>
        </w:rPr>
      </w:pPr>
      <w:r w:rsidRPr="005013DF">
        <w:rPr>
          <w:rFonts w:eastAsia="Times New Roman" w:cs="Times New Roman"/>
          <w:sz w:val="28"/>
          <w:szCs w:val="28"/>
          <w:lang w:val="vi-VN"/>
        </w:rPr>
        <w:t>- Chơi tự do</w:t>
      </w:r>
    </w:p>
    <w:p w14:paraId="6416B4D4" w14:textId="51B9A933" w:rsidR="00090EB6" w:rsidRPr="00DE79ED" w:rsidRDefault="005A665A" w:rsidP="00090EB6">
      <w:pPr>
        <w:spacing w:line="276" w:lineRule="auto"/>
        <w:ind w:firstLine="720"/>
        <w:jc w:val="both"/>
        <w:rPr>
          <w:rFonts w:cs="Times New Roman"/>
          <w:b/>
          <w:color w:val="000000" w:themeColor="text1"/>
          <w:sz w:val="28"/>
          <w:szCs w:val="28"/>
          <w:lang w:val="it-IT"/>
        </w:rPr>
      </w:pPr>
      <w:r>
        <w:rPr>
          <w:rFonts w:cs="Times New Roman"/>
          <w:b/>
          <w:color w:val="000000" w:themeColor="text1"/>
          <w:sz w:val="28"/>
          <w:szCs w:val="28"/>
          <w:lang w:val="vi-VN"/>
        </w:rPr>
        <w:t xml:space="preserve">V. </w:t>
      </w:r>
      <w:r w:rsidR="00090EB6" w:rsidRPr="00DE79ED">
        <w:rPr>
          <w:rFonts w:cs="Times New Roman"/>
          <w:b/>
          <w:color w:val="000000" w:themeColor="text1"/>
          <w:sz w:val="28"/>
          <w:szCs w:val="28"/>
          <w:lang w:val="it-IT"/>
        </w:rPr>
        <w:t>HOẠT ĐỘNG HỌC:</w:t>
      </w:r>
    </w:p>
    <w:p w14:paraId="04CA99FF" w14:textId="700BEA0D" w:rsidR="00ED6CE5" w:rsidRPr="00AA6EF9" w:rsidRDefault="00C541AD" w:rsidP="00690C5D">
      <w:pPr>
        <w:jc w:val="center"/>
        <w:rPr>
          <w:rFonts w:cs="Times New Roman"/>
          <w:sz w:val="28"/>
          <w:szCs w:val="28"/>
          <w:lang w:val="vi-VN"/>
        </w:rPr>
      </w:pPr>
      <w:proofErr w:type="spellStart"/>
      <w:r w:rsidRPr="00DE79ED">
        <w:rPr>
          <w:rFonts w:cs="Times New Roman"/>
          <w:b/>
          <w:color w:val="000000" w:themeColor="text1"/>
          <w:sz w:val="28"/>
          <w:szCs w:val="28"/>
        </w:rPr>
        <w:t>Hoạt</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động</w:t>
      </w:r>
      <w:proofErr w:type="spellEnd"/>
      <w:r w:rsidRPr="00DE79ED">
        <w:rPr>
          <w:rFonts w:cs="Times New Roman"/>
          <w:b/>
          <w:color w:val="000000" w:themeColor="text1"/>
          <w:sz w:val="28"/>
          <w:szCs w:val="28"/>
        </w:rPr>
        <w:t xml:space="preserve">: </w:t>
      </w:r>
      <w:r w:rsidR="00AA6EF9" w:rsidRPr="005013DF">
        <w:rPr>
          <w:rFonts w:cs="Times New Roman"/>
          <w:b/>
          <w:sz w:val="28"/>
          <w:szCs w:val="28"/>
          <w:lang w:val="pt-BR"/>
        </w:rPr>
        <w:t>Âm nhạc:</w:t>
      </w:r>
    </w:p>
    <w:p w14:paraId="758BA9DC" w14:textId="77777777" w:rsidR="00AA6EF9" w:rsidRPr="00AA6EF9" w:rsidRDefault="00ED6CE5" w:rsidP="00690C5D">
      <w:pPr>
        <w:jc w:val="center"/>
        <w:rPr>
          <w:rFonts w:cs="Times New Roman"/>
          <w:b/>
          <w:sz w:val="28"/>
          <w:szCs w:val="28"/>
        </w:rPr>
      </w:pPr>
      <w:proofErr w:type="spellStart"/>
      <w:r w:rsidRPr="00DE79ED">
        <w:rPr>
          <w:rFonts w:cs="Times New Roman"/>
          <w:b/>
          <w:color w:val="000000" w:themeColor="text1"/>
          <w:sz w:val="28"/>
          <w:szCs w:val="28"/>
        </w:rPr>
        <w:t>Đề</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tài</w:t>
      </w:r>
      <w:proofErr w:type="spellEnd"/>
      <w:r w:rsidRPr="00DE79ED">
        <w:rPr>
          <w:rFonts w:cs="Times New Roman"/>
          <w:b/>
          <w:color w:val="000000" w:themeColor="text1"/>
          <w:sz w:val="28"/>
          <w:szCs w:val="28"/>
        </w:rPr>
        <w:t xml:space="preserve">: </w:t>
      </w:r>
      <w:proofErr w:type="spellStart"/>
      <w:r w:rsidR="00AA6EF9" w:rsidRPr="00AA6EF9">
        <w:rPr>
          <w:rFonts w:cs="Times New Roman"/>
          <w:b/>
          <w:sz w:val="28"/>
          <w:szCs w:val="28"/>
        </w:rPr>
        <w:t>Tạm</w:t>
      </w:r>
      <w:proofErr w:type="spellEnd"/>
      <w:r w:rsidR="00AA6EF9" w:rsidRPr="00AA6EF9">
        <w:rPr>
          <w:rFonts w:cs="Times New Roman"/>
          <w:b/>
          <w:sz w:val="28"/>
          <w:szCs w:val="28"/>
        </w:rPr>
        <w:t xml:space="preserve"> </w:t>
      </w:r>
      <w:proofErr w:type="spellStart"/>
      <w:r w:rsidR="00AA6EF9" w:rsidRPr="00AA6EF9">
        <w:rPr>
          <w:rFonts w:cs="Times New Roman"/>
          <w:b/>
          <w:sz w:val="28"/>
          <w:szCs w:val="28"/>
        </w:rPr>
        <w:t>biệt</w:t>
      </w:r>
      <w:proofErr w:type="spellEnd"/>
      <w:r w:rsidR="00AA6EF9" w:rsidRPr="00AA6EF9">
        <w:rPr>
          <w:rFonts w:cs="Times New Roman"/>
          <w:b/>
          <w:sz w:val="28"/>
          <w:szCs w:val="28"/>
        </w:rPr>
        <w:t xml:space="preserve"> </w:t>
      </w:r>
      <w:proofErr w:type="spellStart"/>
      <w:r w:rsidR="00AA6EF9" w:rsidRPr="00AA6EF9">
        <w:rPr>
          <w:rFonts w:cs="Times New Roman"/>
          <w:b/>
          <w:sz w:val="28"/>
          <w:szCs w:val="28"/>
        </w:rPr>
        <w:t>búp</w:t>
      </w:r>
      <w:proofErr w:type="spellEnd"/>
      <w:r w:rsidR="00AA6EF9" w:rsidRPr="00AA6EF9">
        <w:rPr>
          <w:rFonts w:cs="Times New Roman"/>
          <w:b/>
          <w:sz w:val="28"/>
          <w:szCs w:val="28"/>
        </w:rPr>
        <w:t xml:space="preserve"> </w:t>
      </w:r>
      <w:proofErr w:type="spellStart"/>
      <w:r w:rsidR="00AA6EF9" w:rsidRPr="00AA6EF9">
        <w:rPr>
          <w:rFonts w:cs="Times New Roman"/>
          <w:b/>
          <w:sz w:val="28"/>
          <w:szCs w:val="28"/>
        </w:rPr>
        <w:t>bê</w:t>
      </w:r>
      <w:proofErr w:type="spellEnd"/>
      <w:r w:rsidR="00AA6EF9" w:rsidRPr="00AA6EF9">
        <w:rPr>
          <w:rFonts w:cs="Times New Roman"/>
          <w:b/>
          <w:sz w:val="28"/>
          <w:szCs w:val="28"/>
        </w:rPr>
        <w:t xml:space="preserve"> </w:t>
      </w:r>
      <w:proofErr w:type="spellStart"/>
      <w:r w:rsidR="00AA6EF9" w:rsidRPr="00AA6EF9">
        <w:rPr>
          <w:rFonts w:cs="Times New Roman"/>
          <w:b/>
          <w:sz w:val="28"/>
          <w:szCs w:val="28"/>
        </w:rPr>
        <w:t>thân</w:t>
      </w:r>
      <w:proofErr w:type="spellEnd"/>
      <w:r w:rsidR="00AA6EF9" w:rsidRPr="00AA6EF9">
        <w:rPr>
          <w:rFonts w:cs="Times New Roman"/>
          <w:b/>
          <w:sz w:val="28"/>
          <w:szCs w:val="28"/>
        </w:rPr>
        <w:t xml:space="preserve"> </w:t>
      </w:r>
      <w:proofErr w:type="spellStart"/>
      <w:r w:rsidR="00AA6EF9" w:rsidRPr="00AA6EF9">
        <w:rPr>
          <w:rFonts w:cs="Times New Roman"/>
          <w:b/>
          <w:sz w:val="28"/>
          <w:szCs w:val="28"/>
        </w:rPr>
        <w:t>yêu</w:t>
      </w:r>
      <w:proofErr w:type="spellEnd"/>
    </w:p>
    <w:p w14:paraId="062D3D98" w14:textId="233EAA27" w:rsidR="00CD2DC1" w:rsidRPr="00DE79ED" w:rsidRDefault="00645A7C" w:rsidP="00800CE1">
      <w:pPr>
        <w:spacing w:line="276" w:lineRule="auto"/>
        <w:jc w:val="both"/>
        <w:rPr>
          <w:rFonts w:cs="Times New Roman"/>
          <w:b/>
          <w:color w:val="000000" w:themeColor="text1"/>
          <w:sz w:val="28"/>
          <w:szCs w:val="28"/>
          <w:lang w:val="pt-BR"/>
        </w:rPr>
      </w:pPr>
      <w:r>
        <w:rPr>
          <w:rFonts w:cs="Times New Roman"/>
          <w:b/>
          <w:color w:val="000000" w:themeColor="text1"/>
          <w:sz w:val="28"/>
          <w:szCs w:val="28"/>
          <w:lang w:val="vi-VN"/>
        </w:rPr>
        <w:tab/>
      </w:r>
      <w:r w:rsidR="00840E09" w:rsidRPr="00DE79ED">
        <w:rPr>
          <w:rFonts w:cs="Times New Roman"/>
          <w:b/>
          <w:color w:val="000000" w:themeColor="text1"/>
          <w:sz w:val="28"/>
          <w:szCs w:val="28"/>
          <w:lang w:val="pt-BR"/>
        </w:rPr>
        <w:t>1. Mục đích - yêu cầu:</w:t>
      </w:r>
      <w:r w:rsidR="00840E09" w:rsidRPr="00DE79ED">
        <w:rPr>
          <w:rFonts w:cs="Times New Roman"/>
          <w:color w:val="000000" w:themeColor="text1"/>
          <w:sz w:val="28"/>
          <w:szCs w:val="28"/>
        </w:rPr>
        <w:t> </w:t>
      </w:r>
    </w:p>
    <w:p w14:paraId="62BF77AB" w14:textId="094743BC" w:rsidR="009E1E3E" w:rsidRPr="00F47C42" w:rsidRDefault="00CD2DC1" w:rsidP="00800CE1">
      <w:pPr>
        <w:spacing w:line="360" w:lineRule="auto"/>
        <w:jc w:val="both"/>
        <w:rPr>
          <w:sz w:val="28"/>
          <w:szCs w:val="28"/>
        </w:rPr>
      </w:pPr>
      <w:r w:rsidRPr="00DE79ED">
        <w:rPr>
          <w:rFonts w:cs="Times New Roman"/>
          <w:i/>
          <w:iCs/>
          <w:color w:val="000000" w:themeColor="text1"/>
          <w:sz w:val="28"/>
          <w:szCs w:val="28"/>
        </w:rPr>
        <w:tab/>
      </w:r>
      <w:r w:rsidR="00D74D82" w:rsidRPr="009C219F">
        <w:rPr>
          <w:rFonts w:cs="Times New Roman"/>
          <w:b/>
          <w:bCs/>
          <w:color w:val="000000" w:themeColor="text1"/>
          <w:sz w:val="28"/>
          <w:szCs w:val="28"/>
        </w:rPr>
        <w:t xml:space="preserve">a. </w:t>
      </w:r>
      <w:proofErr w:type="spellStart"/>
      <w:r w:rsidR="00D74D82" w:rsidRPr="009C219F">
        <w:rPr>
          <w:rFonts w:cs="Times New Roman"/>
          <w:b/>
          <w:bCs/>
          <w:color w:val="000000" w:themeColor="text1"/>
          <w:sz w:val="28"/>
          <w:szCs w:val="28"/>
        </w:rPr>
        <w:t>Kiến</w:t>
      </w:r>
      <w:proofErr w:type="spellEnd"/>
      <w:r w:rsidR="00D74D82" w:rsidRPr="009C219F">
        <w:rPr>
          <w:rFonts w:cs="Times New Roman"/>
          <w:b/>
          <w:bCs/>
          <w:color w:val="000000" w:themeColor="text1"/>
          <w:sz w:val="28"/>
          <w:szCs w:val="28"/>
        </w:rPr>
        <w:t xml:space="preserve"> </w:t>
      </w:r>
      <w:proofErr w:type="spellStart"/>
      <w:r w:rsidR="00D74D82" w:rsidRPr="009C219F">
        <w:rPr>
          <w:rFonts w:cs="Times New Roman"/>
          <w:b/>
          <w:bCs/>
          <w:color w:val="000000" w:themeColor="text1"/>
          <w:sz w:val="28"/>
          <w:szCs w:val="28"/>
        </w:rPr>
        <w:t>thức</w:t>
      </w:r>
      <w:proofErr w:type="spellEnd"/>
      <w:r w:rsidR="00D74D82" w:rsidRPr="009C219F">
        <w:rPr>
          <w:rFonts w:cs="Times New Roman"/>
          <w:b/>
          <w:bCs/>
          <w:color w:val="000000" w:themeColor="text1"/>
          <w:sz w:val="28"/>
          <w:szCs w:val="28"/>
        </w:rPr>
        <w:t>:</w:t>
      </w:r>
      <w:r w:rsidR="009E1E3E">
        <w:rPr>
          <w:rFonts w:cs="Times New Roman"/>
          <w:i/>
          <w:iCs/>
          <w:color w:val="000000" w:themeColor="text1"/>
          <w:sz w:val="28"/>
          <w:szCs w:val="28"/>
          <w:lang w:val="vi-VN"/>
        </w:rPr>
        <w:t xml:space="preserve"> </w:t>
      </w:r>
      <w:r w:rsidR="009E1E3E" w:rsidRPr="00F47C42">
        <w:rPr>
          <w:sz w:val="28"/>
          <w:szCs w:val="28"/>
        </w:rPr>
        <w:t xml:space="preserve">- </w:t>
      </w:r>
      <w:proofErr w:type="spellStart"/>
      <w:r w:rsidR="009E1E3E" w:rsidRPr="00F47C42">
        <w:rPr>
          <w:sz w:val="28"/>
          <w:szCs w:val="28"/>
        </w:rPr>
        <w:t>Trẻ</w:t>
      </w:r>
      <w:proofErr w:type="spellEnd"/>
      <w:r w:rsidR="009E1E3E" w:rsidRPr="00F47C42">
        <w:rPr>
          <w:sz w:val="28"/>
          <w:szCs w:val="28"/>
        </w:rPr>
        <w:t xml:space="preserve"> </w:t>
      </w:r>
      <w:proofErr w:type="spellStart"/>
      <w:r w:rsidR="009E1E3E" w:rsidRPr="00F47C42">
        <w:rPr>
          <w:sz w:val="28"/>
          <w:szCs w:val="28"/>
        </w:rPr>
        <w:t>nhớ</w:t>
      </w:r>
      <w:proofErr w:type="spellEnd"/>
      <w:r w:rsidR="009E1E3E" w:rsidRPr="00F47C42">
        <w:rPr>
          <w:sz w:val="28"/>
          <w:szCs w:val="28"/>
        </w:rPr>
        <w:t xml:space="preserve"> </w:t>
      </w:r>
      <w:proofErr w:type="spellStart"/>
      <w:r w:rsidR="009E1E3E" w:rsidRPr="00F47C42">
        <w:rPr>
          <w:sz w:val="28"/>
          <w:szCs w:val="28"/>
        </w:rPr>
        <w:t>tên</w:t>
      </w:r>
      <w:proofErr w:type="spellEnd"/>
      <w:r w:rsidR="009E1E3E" w:rsidRPr="00F47C42">
        <w:rPr>
          <w:sz w:val="28"/>
          <w:szCs w:val="28"/>
        </w:rPr>
        <w:t xml:space="preserve"> </w:t>
      </w:r>
      <w:proofErr w:type="spellStart"/>
      <w:r w:rsidR="009E1E3E" w:rsidRPr="00F47C42">
        <w:rPr>
          <w:sz w:val="28"/>
          <w:szCs w:val="28"/>
        </w:rPr>
        <w:t>bài</w:t>
      </w:r>
      <w:proofErr w:type="spellEnd"/>
      <w:r w:rsidR="009E1E3E" w:rsidRPr="00F47C42">
        <w:rPr>
          <w:sz w:val="28"/>
          <w:szCs w:val="28"/>
        </w:rPr>
        <w:t xml:space="preserve"> </w:t>
      </w:r>
      <w:proofErr w:type="spellStart"/>
      <w:r w:rsidR="009E1E3E" w:rsidRPr="00F47C42">
        <w:rPr>
          <w:sz w:val="28"/>
          <w:szCs w:val="28"/>
        </w:rPr>
        <w:t>hát</w:t>
      </w:r>
      <w:proofErr w:type="spellEnd"/>
      <w:r w:rsidR="009E1E3E" w:rsidRPr="00F47C42">
        <w:rPr>
          <w:sz w:val="28"/>
          <w:szCs w:val="28"/>
        </w:rPr>
        <w:t xml:space="preserve">, </w:t>
      </w:r>
      <w:proofErr w:type="spellStart"/>
      <w:r w:rsidR="009E1E3E" w:rsidRPr="00F47C42">
        <w:rPr>
          <w:sz w:val="28"/>
          <w:szCs w:val="28"/>
        </w:rPr>
        <w:t>tên</w:t>
      </w:r>
      <w:proofErr w:type="spellEnd"/>
      <w:r w:rsidR="009E1E3E" w:rsidRPr="00F47C42">
        <w:rPr>
          <w:sz w:val="28"/>
          <w:szCs w:val="28"/>
        </w:rPr>
        <w:t xml:space="preserve"> </w:t>
      </w:r>
      <w:proofErr w:type="spellStart"/>
      <w:r w:rsidR="009E1E3E" w:rsidRPr="00F47C42">
        <w:rPr>
          <w:sz w:val="28"/>
          <w:szCs w:val="28"/>
        </w:rPr>
        <w:t>tác</w:t>
      </w:r>
      <w:proofErr w:type="spellEnd"/>
      <w:r w:rsidR="009E1E3E" w:rsidRPr="00F47C42">
        <w:rPr>
          <w:sz w:val="28"/>
          <w:szCs w:val="28"/>
        </w:rPr>
        <w:t xml:space="preserve"> </w:t>
      </w:r>
      <w:proofErr w:type="spellStart"/>
      <w:r w:rsidR="009E1E3E" w:rsidRPr="00F47C42">
        <w:rPr>
          <w:sz w:val="28"/>
          <w:szCs w:val="28"/>
        </w:rPr>
        <w:t>giả</w:t>
      </w:r>
      <w:proofErr w:type="spellEnd"/>
      <w:r w:rsidR="009E1E3E" w:rsidRPr="00F47C42">
        <w:rPr>
          <w:sz w:val="28"/>
          <w:szCs w:val="28"/>
        </w:rPr>
        <w:t xml:space="preserve">, </w:t>
      </w:r>
      <w:proofErr w:type="spellStart"/>
      <w:r w:rsidR="009E1E3E" w:rsidRPr="00F47C42">
        <w:rPr>
          <w:sz w:val="28"/>
          <w:szCs w:val="28"/>
        </w:rPr>
        <w:t>hát</w:t>
      </w:r>
      <w:proofErr w:type="spellEnd"/>
      <w:r w:rsidR="009E1E3E" w:rsidRPr="00F47C42">
        <w:rPr>
          <w:sz w:val="28"/>
          <w:szCs w:val="28"/>
        </w:rPr>
        <w:t xml:space="preserve"> </w:t>
      </w:r>
      <w:proofErr w:type="spellStart"/>
      <w:r w:rsidR="009E1E3E" w:rsidRPr="00F47C42">
        <w:rPr>
          <w:sz w:val="28"/>
          <w:szCs w:val="28"/>
        </w:rPr>
        <w:t>được</w:t>
      </w:r>
      <w:proofErr w:type="spellEnd"/>
      <w:r w:rsidR="009E1E3E" w:rsidRPr="00F47C42">
        <w:rPr>
          <w:sz w:val="28"/>
          <w:szCs w:val="28"/>
        </w:rPr>
        <w:t xml:space="preserve"> </w:t>
      </w:r>
      <w:proofErr w:type="spellStart"/>
      <w:r w:rsidR="009E1E3E" w:rsidRPr="00F47C42">
        <w:rPr>
          <w:sz w:val="28"/>
          <w:szCs w:val="28"/>
        </w:rPr>
        <w:t>theo</w:t>
      </w:r>
      <w:proofErr w:type="spellEnd"/>
      <w:r w:rsidR="009E1E3E" w:rsidRPr="00F47C42">
        <w:rPr>
          <w:sz w:val="28"/>
          <w:szCs w:val="28"/>
        </w:rPr>
        <w:t xml:space="preserve"> </w:t>
      </w:r>
      <w:proofErr w:type="spellStart"/>
      <w:r w:rsidR="009E1E3E" w:rsidRPr="00F47C42">
        <w:rPr>
          <w:sz w:val="28"/>
          <w:szCs w:val="28"/>
        </w:rPr>
        <w:t>cô</w:t>
      </w:r>
      <w:proofErr w:type="spellEnd"/>
      <w:r w:rsidR="009E1E3E" w:rsidRPr="00F47C42">
        <w:rPr>
          <w:sz w:val="28"/>
          <w:szCs w:val="28"/>
        </w:rPr>
        <w:t xml:space="preserve"> </w:t>
      </w:r>
      <w:proofErr w:type="spellStart"/>
      <w:r w:rsidR="009E1E3E" w:rsidRPr="00F47C42">
        <w:rPr>
          <w:sz w:val="28"/>
          <w:szCs w:val="28"/>
        </w:rPr>
        <w:t>cả</w:t>
      </w:r>
      <w:proofErr w:type="spellEnd"/>
      <w:r w:rsidR="009E1E3E" w:rsidRPr="00F47C42">
        <w:rPr>
          <w:sz w:val="28"/>
          <w:szCs w:val="28"/>
        </w:rPr>
        <w:t xml:space="preserve"> </w:t>
      </w:r>
      <w:proofErr w:type="spellStart"/>
      <w:r w:rsidR="009E1E3E" w:rsidRPr="00F47C42">
        <w:rPr>
          <w:sz w:val="28"/>
          <w:szCs w:val="28"/>
        </w:rPr>
        <w:t>bài</w:t>
      </w:r>
      <w:proofErr w:type="spellEnd"/>
      <w:r w:rsidR="009E1E3E" w:rsidRPr="00F47C42">
        <w:rPr>
          <w:sz w:val="28"/>
          <w:szCs w:val="28"/>
        </w:rPr>
        <w:t>, “</w:t>
      </w:r>
      <w:proofErr w:type="spellStart"/>
      <w:r w:rsidR="009E1E3E" w:rsidRPr="00F47C42">
        <w:rPr>
          <w:sz w:val="28"/>
          <w:szCs w:val="28"/>
        </w:rPr>
        <w:t>tạm</w:t>
      </w:r>
      <w:proofErr w:type="spellEnd"/>
      <w:r w:rsidR="009E1E3E" w:rsidRPr="00F47C42">
        <w:rPr>
          <w:sz w:val="28"/>
          <w:szCs w:val="28"/>
        </w:rPr>
        <w:t xml:space="preserve"> </w:t>
      </w:r>
      <w:proofErr w:type="spellStart"/>
      <w:r w:rsidR="009E1E3E" w:rsidRPr="00F47C42">
        <w:rPr>
          <w:sz w:val="28"/>
          <w:szCs w:val="28"/>
        </w:rPr>
        <w:t>biệt</w:t>
      </w:r>
      <w:proofErr w:type="spellEnd"/>
      <w:r w:rsidR="009E1E3E" w:rsidRPr="00F47C42">
        <w:rPr>
          <w:sz w:val="28"/>
          <w:szCs w:val="28"/>
        </w:rPr>
        <w:t xml:space="preserve"> </w:t>
      </w:r>
      <w:proofErr w:type="spellStart"/>
      <w:r w:rsidR="009E1E3E" w:rsidRPr="00F47C42">
        <w:rPr>
          <w:sz w:val="28"/>
          <w:szCs w:val="28"/>
        </w:rPr>
        <w:t>búp</w:t>
      </w:r>
      <w:proofErr w:type="spellEnd"/>
      <w:r w:rsidR="009E1E3E" w:rsidRPr="00F47C42">
        <w:rPr>
          <w:sz w:val="28"/>
          <w:szCs w:val="28"/>
        </w:rPr>
        <w:t xml:space="preserve"> </w:t>
      </w:r>
      <w:proofErr w:type="spellStart"/>
      <w:r w:rsidR="009E1E3E" w:rsidRPr="00F47C42">
        <w:rPr>
          <w:sz w:val="28"/>
          <w:szCs w:val="28"/>
        </w:rPr>
        <w:t>bê</w:t>
      </w:r>
      <w:proofErr w:type="spellEnd"/>
      <w:r w:rsidR="009E1E3E" w:rsidRPr="00F47C42">
        <w:rPr>
          <w:sz w:val="28"/>
          <w:szCs w:val="28"/>
        </w:rPr>
        <w:t xml:space="preserve">” </w:t>
      </w:r>
      <w:proofErr w:type="spellStart"/>
      <w:r w:rsidR="009E1E3E" w:rsidRPr="00F47C42">
        <w:rPr>
          <w:sz w:val="28"/>
          <w:szCs w:val="28"/>
        </w:rPr>
        <w:t>trẻ</w:t>
      </w:r>
      <w:proofErr w:type="spellEnd"/>
      <w:r w:rsidR="009E1E3E" w:rsidRPr="00F47C42">
        <w:rPr>
          <w:sz w:val="28"/>
          <w:szCs w:val="28"/>
        </w:rPr>
        <w:t xml:space="preserve"> </w:t>
      </w:r>
      <w:proofErr w:type="spellStart"/>
      <w:r w:rsidR="009E1E3E" w:rsidRPr="00F47C42">
        <w:rPr>
          <w:sz w:val="28"/>
          <w:szCs w:val="28"/>
        </w:rPr>
        <w:t>được</w:t>
      </w:r>
      <w:proofErr w:type="spellEnd"/>
      <w:r w:rsidR="009E1E3E" w:rsidRPr="00F47C42">
        <w:rPr>
          <w:sz w:val="28"/>
          <w:szCs w:val="28"/>
        </w:rPr>
        <w:t xml:space="preserve"> </w:t>
      </w:r>
      <w:proofErr w:type="spellStart"/>
      <w:r w:rsidR="009E1E3E" w:rsidRPr="00F47C42">
        <w:rPr>
          <w:sz w:val="28"/>
          <w:szCs w:val="28"/>
        </w:rPr>
        <w:t>nghe</w:t>
      </w:r>
      <w:proofErr w:type="spellEnd"/>
      <w:r w:rsidR="009E1E3E" w:rsidRPr="00F47C42">
        <w:rPr>
          <w:sz w:val="28"/>
          <w:szCs w:val="28"/>
        </w:rPr>
        <w:t xml:space="preserve"> </w:t>
      </w:r>
      <w:proofErr w:type="spellStart"/>
      <w:r w:rsidR="009E1E3E" w:rsidRPr="00F47C42">
        <w:rPr>
          <w:sz w:val="28"/>
          <w:szCs w:val="28"/>
        </w:rPr>
        <w:t>cô</w:t>
      </w:r>
      <w:proofErr w:type="spellEnd"/>
      <w:r w:rsidR="009E1E3E" w:rsidRPr="00F47C42">
        <w:rPr>
          <w:sz w:val="28"/>
          <w:szCs w:val="28"/>
        </w:rPr>
        <w:t xml:space="preserve"> </w:t>
      </w:r>
      <w:proofErr w:type="spellStart"/>
      <w:r w:rsidR="009E1E3E" w:rsidRPr="00F47C42">
        <w:rPr>
          <w:sz w:val="28"/>
          <w:szCs w:val="28"/>
        </w:rPr>
        <w:t>hát</w:t>
      </w:r>
      <w:proofErr w:type="spellEnd"/>
      <w:r w:rsidR="009E1E3E" w:rsidRPr="00F47C42">
        <w:rPr>
          <w:sz w:val="28"/>
          <w:szCs w:val="28"/>
        </w:rPr>
        <w:t xml:space="preserve">, </w:t>
      </w:r>
      <w:proofErr w:type="spellStart"/>
      <w:r w:rsidR="009E1E3E">
        <w:rPr>
          <w:sz w:val="28"/>
          <w:szCs w:val="28"/>
        </w:rPr>
        <w:t>cảm</w:t>
      </w:r>
      <w:proofErr w:type="spellEnd"/>
      <w:r w:rsidR="009E1E3E">
        <w:rPr>
          <w:sz w:val="28"/>
          <w:szCs w:val="28"/>
        </w:rPr>
        <w:t xml:space="preserve"> </w:t>
      </w:r>
      <w:proofErr w:type="spellStart"/>
      <w:r w:rsidR="009E1E3E">
        <w:rPr>
          <w:sz w:val="28"/>
          <w:szCs w:val="28"/>
        </w:rPr>
        <w:t>nhận</w:t>
      </w:r>
      <w:proofErr w:type="spellEnd"/>
      <w:r w:rsidR="009E1E3E">
        <w:rPr>
          <w:sz w:val="28"/>
          <w:szCs w:val="28"/>
        </w:rPr>
        <w:t xml:space="preserve"> </w:t>
      </w:r>
      <w:proofErr w:type="spellStart"/>
      <w:r w:rsidR="009E1E3E">
        <w:rPr>
          <w:sz w:val="28"/>
          <w:szCs w:val="28"/>
        </w:rPr>
        <w:t>được</w:t>
      </w:r>
      <w:proofErr w:type="spellEnd"/>
      <w:r w:rsidR="009E1E3E">
        <w:rPr>
          <w:sz w:val="28"/>
          <w:szCs w:val="28"/>
        </w:rPr>
        <w:t xml:space="preserve"> </w:t>
      </w:r>
      <w:proofErr w:type="spellStart"/>
      <w:r w:rsidR="009E1E3E">
        <w:rPr>
          <w:sz w:val="28"/>
          <w:szCs w:val="28"/>
        </w:rPr>
        <w:t>giai</w:t>
      </w:r>
      <w:proofErr w:type="spellEnd"/>
      <w:r w:rsidR="009E1E3E">
        <w:rPr>
          <w:sz w:val="28"/>
          <w:szCs w:val="28"/>
        </w:rPr>
        <w:t xml:space="preserve"> </w:t>
      </w:r>
      <w:proofErr w:type="spellStart"/>
      <w:r w:rsidR="009E1E3E">
        <w:rPr>
          <w:sz w:val="28"/>
          <w:szCs w:val="28"/>
        </w:rPr>
        <w:t>điệu</w:t>
      </w:r>
      <w:proofErr w:type="spellEnd"/>
      <w:r w:rsidR="009E1E3E">
        <w:rPr>
          <w:sz w:val="28"/>
          <w:szCs w:val="28"/>
        </w:rPr>
        <w:t xml:space="preserve"> </w:t>
      </w:r>
      <w:proofErr w:type="spellStart"/>
      <w:r w:rsidR="009E1E3E">
        <w:rPr>
          <w:sz w:val="28"/>
          <w:szCs w:val="28"/>
        </w:rPr>
        <w:t>bài</w:t>
      </w:r>
      <w:proofErr w:type="spellEnd"/>
      <w:r w:rsidR="009E1E3E">
        <w:rPr>
          <w:sz w:val="28"/>
          <w:szCs w:val="28"/>
        </w:rPr>
        <w:t xml:space="preserve"> </w:t>
      </w:r>
      <w:proofErr w:type="spellStart"/>
      <w:r w:rsidR="009E1E3E">
        <w:rPr>
          <w:sz w:val="28"/>
          <w:szCs w:val="28"/>
        </w:rPr>
        <w:t>hát</w:t>
      </w:r>
      <w:proofErr w:type="spellEnd"/>
      <w:r w:rsidR="009E1E3E">
        <w:rPr>
          <w:sz w:val="28"/>
          <w:szCs w:val="28"/>
        </w:rPr>
        <w:t xml:space="preserve">, </w:t>
      </w:r>
      <w:proofErr w:type="spellStart"/>
      <w:r w:rsidR="009E1E3E" w:rsidRPr="00F47C42">
        <w:rPr>
          <w:sz w:val="28"/>
          <w:szCs w:val="28"/>
        </w:rPr>
        <w:t>trẻ</w:t>
      </w:r>
      <w:proofErr w:type="spellEnd"/>
      <w:r w:rsidR="009E1E3E" w:rsidRPr="00F47C42">
        <w:rPr>
          <w:sz w:val="28"/>
          <w:szCs w:val="28"/>
        </w:rPr>
        <w:t xml:space="preserve"> </w:t>
      </w:r>
      <w:proofErr w:type="spellStart"/>
      <w:r w:rsidR="009E1E3E" w:rsidRPr="00F47C42">
        <w:rPr>
          <w:sz w:val="28"/>
          <w:szCs w:val="28"/>
        </w:rPr>
        <w:t>biết</w:t>
      </w:r>
      <w:proofErr w:type="spellEnd"/>
      <w:r w:rsidR="009E1E3E" w:rsidRPr="00F47C42">
        <w:rPr>
          <w:sz w:val="28"/>
          <w:szCs w:val="28"/>
        </w:rPr>
        <w:t xml:space="preserve"> </w:t>
      </w:r>
      <w:proofErr w:type="spellStart"/>
      <w:r w:rsidR="009E1E3E" w:rsidRPr="00F47C42">
        <w:rPr>
          <w:sz w:val="28"/>
          <w:szCs w:val="28"/>
        </w:rPr>
        <w:t>chơi</w:t>
      </w:r>
      <w:proofErr w:type="spellEnd"/>
      <w:r w:rsidR="009E1E3E" w:rsidRPr="00F47C42">
        <w:rPr>
          <w:sz w:val="28"/>
          <w:szCs w:val="28"/>
        </w:rPr>
        <w:t xml:space="preserve"> </w:t>
      </w:r>
      <w:proofErr w:type="spellStart"/>
      <w:r w:rsidR="009E1E3E" w:rsidRPr="00F47C42">
        <w:rPr>
          <w:sz w:val="28"/>
          <w:szCs w:val="28"/>
        </w:rPr>
        <w:t>trò</w:t>
      </w:r>
      <w:proofErr w:type="spellEnd"/>
      <w:r w:rsidR="009E1E3E" w:rsidRPr="00F47C42">
        <w:rPr>
          <w:sz w:val="28"/>
          <w:szCs w:val="28"/>
        </w:rPr>
        <w:t xml:space="preserve"> </w:t>
      </w:r>
      <w:proofErr w:type="spellStart"/>
      <w:r w:rsidR="009E1E3E" w:rsidRPr="00F47C42">
        <w:rPr>
          <w:sz w:val="28"/>
          <w:szCs w:val="28"/>
        </w:rPr>
        <w:t>chơi</w:t>
      </w:r>
      <w:proofErr w:type="spellEnd"/>
      <w:r w:rsidR="009E1E3E" w:rsidRPr="00F47C42">
        <w:rPr>
          <w:sz w:val="28"/>
          <w:szCs w:val="28"/>
        </w:rPr>
        <w:t>.</w:t>
      </w:r>
    </w:p>
    <w:p w14:paraId="05F88DD5" w14:textId="665EB3E9" w:rsidR="00CD2DC1" w:rsidRPr="009C219F" w:rsidRDefault="00CD2DC1" w:rsidP="00800CE1">
      <w:pPr>
        <w:spacing w:line="276" w:lineRule="auto"/>
        <w:ind w:firstLine="426"/>
        <w:jc w:val="both"/>
        <w:rPr>
          <w:rFonts w:cs="Times New Roman"/>
          <w:b/>
          <w:bCs/>
          <w:color w:val="000000" w:themeColor="text1"/>
          <w:sz w:val="28"/>
          <w:szCs w:val="28"/>
          <w:lang w:val="pt-BR"/>
        </w:rPr>
      </w:pPr>
      <w:r w:rsidRPr="00DE79ED">
        <w:rPr>
          <w:rFonts w:cs="Times New Roman"/>
          <w:bCs/>
          <w:color w:val="000000" w:themeColor="text1"/>
          <w:sz w:val="28"/>
          <w:szCs w:val="28"/>
          <w:lang w:val="pt-BR"/>
        </w:rPr>
        <w:lastRenderedPageBreak/>
        <w:t>.</w:t>
      </w:r>
    </w:p>
    <w:p w14:paraId="4CAC79E6" w14:textId="0B5BEEFC" w:rsidR="00CD2DC1" w:rsidRPr="009E1E3E" w:rsidRDefault="00CD2DC1" w:rsidP="00800CE1">
      <w:pPr>
        <w:spacing w:line="360" w:lineRule="auto"/>
        <w:jc w:val="both"/>
        <w:rPr>
          <w:sz w:val="28"/>
          <w:szCs w:val="28"/>
          <w:lang w:val="vi-VN"/>
        </w:rPr>
      </w:pPr>
      <w:r w:rsidRPr="009C219F">
        <w:rPr>
          <w:rFonts w:cs="Times New Roman"/>
          <w:b/>
          <w:bCs/>
          <w:color w:val="000000" w:themeColor="text1"/>
          <w:sz w:val="28"/>
          <w:szCs w:val="28"/>
        </w:rPr>
        <w:tab/>
      </w:r>
      <w:r w:rsidR="00D74D82" w:rsidRPr="009C219F">
        <w:rPr>
          <w:rFonts w:cs="Times New Roman"/>
          <w:b/>
          <w:bCs/>
          <w:color w:val="000000" w:themeColor="text1"/>
          <w:sz w:val="28"/>
          <w:szCs w:val="28"/>
        </w:rPr>
        <w:t>b. </w:t>
      </w:r>
      <w:proofErr w:type="spellStart"/>
      <w:r w:rsidR="00D74D82" w:rsidRPr="009C219F">
        <w:rPr>
          <w:rFonts w:cs="Times New Roman"/>
          <w:b/>
          <w:bCs/>
          <w:color w:val="000000" w:themeColor="text1"/>
          <w:sz w:val="28"/>
          <w:szCs w:val="28"/>
        </w:rPr>
        <w:t>Kỹ</w:t>
      </w:r>
      <w:proofErr w:type="spellEnd"/>
      <w:r w:rsidR="00D74D82" w:rsidRPr="009C219F">
        <w:rPr>
          <w:rFonts w:cs="Times New Roman"/>
          <w:b/>
          <w:bCs/>
          <w:color w:val="000000" w:themeColor="text1"/>
          <w:sz w:val="28"/>
          <w:szCs w:val="28"/>
        </w:rPr>
        <w:t xml:space="preserve"> </w:t>
      </w:r>
      <w:proofErr w:type="spellStart"/>
      <w:r w:rsidR="00D74D82" w:rsidRPr="009C219F">
        <w:rPr>
          <w:rFonts w:cs="Times New Roman"/>
          <w:b/>
          <w:bCs/>
          <w:color w:val="000000" w:themeColor="text1"/>
          <w:sz w:val="28"/>
          <w:szCs w:val="28"/>
        </w:rPr>
        <w:t>năng</w:t>
      </w:r>
      <w:proofErr w:type="spellEnd"/>
      <w:r w:rsidR="00D74D82" w:rsidRPr="009C219F">
        <w:rPr>
          <w:rFonts w:cs="Times New Roman"/>
          <w:b/>
          <w:bCs/>
          <w:color w:val="000000" w:themeColor="text1"/>
          <w:sz w:val="28"/>
          <w:szCs w:val="28"/>
        </w:rPr>
        <w:t>:</w:t>
      </w:r>
      <w:r w:rsidR="00D74D82" w:rsidRPr="00DE79ED">
        <w:rPr>
          <w:rFonts w:cs="Times New Roman"/>
          <w:color w:val="000000" w:themeColor="text1"/>
          <w:sz w:val="28"/>
          <w:szCs w:val="28"/>
        </w:rPr>
        <w:t> </w:t>
      </w:r>
      <w:r w:rsidR="009E1E3E" w:rsidRPr="00F47C42">
        <w:rPr>
          <w:sz w:val="28"/>
          <w:szCs w:val="28"/>
        </w:rPr>
        <w:t xml:space="preserve">- </w:t>
      </w:r>
      <w:proofErr w:type="spellStart"/>
      <w:r w:rsidR="009E1E3E" w:rsidRPr="00F47C42">
        <w:rPr>
          <w:sz w:val="28"/>
          <w:szCs w:val="28"/>
        </w:rPr>
        <w:t>Trẻ</w:t>
      </w:r>
      <w:proofErr w:type="spellEnd"/>
      <w:r w:rsidR="009E1E3E" w:rsidRPr="00F47C42">
        <w:rPr>
          <w:sz w:val="28"/>
          <w:szCs w:val="28"/>
        </w:rPr>
        <w:t xml:space="preserve"> </w:t>
      </w:r>
      <w:proofErr w:type="spellStart"/>
      <w:r w:rsidR="009E1E3E" w:rsidRPr="00F47C42">
        <w:rPr>
          <w:sz w:val="28"/>
          <w:szCs w:val="28"/>
        </w:rPr>
        <w:t>hát</w:t>
      </w:r>
      <w:proofErr w:type="spellEnd"/>
      <w:r w:rsidR="009E1E3E" w:rsidRPr="00F47C42">
        <w:rPr>
          <w:sz w:val="28"/>
          <w:szCs w:val="28"/>
        </w:rPr>
        <w:t xml:space="preserve"> </w:t>
      </w:r>
      <w:proofErr w:type="spellStart"/>
      <w:r w:rsidR="009E1E3E" w:rsidRPr="00F47C42">
        <w:rPr>
          <w:sz w:val="28"/>
          <w:szCs w:val="28"/>
        </w:rPr>
        <w:t>đúng</w:t>
      </w:r>
      <w:proofErr w:type="spellEnd"/>
      <w:r w:rsidR="009E1E3E" w:rsidRPr="00F47C42">
        <w:rPr>
          <w:sz w:val="28"/>
          <w:szCs w:val="28"/>
        </w:rPr>
        <w:t xml:space="preserve"> </w:t>
      </w:r>
      <w:proofErr w:type="spellStart"/>
      <w:r w:rsidR="009E1E3E" w:rsidRPr="00F47C42">
        <w:rPr>
          <w:sz w:val="28"/>
          <w:szCs w:val="28"/>
        </w:rPr>
        <w:t>giai</w:t>
      </w:r>
      <w:proofErr w:type="spellEnd"/>
      <w:r w:rsidR="009E1E3E" w:rsidRPr="00F47C42">
        <w:rPr>
          <w:sz w:val="28"/>
          <w:szCs w:val="28"/>
        </w:rPr>
        <w:t xml:space="preserve"> </w:t>
      </w:r>
      <w:proofErr w:type="spellStart"/>
      <w:r w:rsidR="009E1E3E" w:rsidRPr="00F47C42">
        <w:rPr>
          <w:sz w:val="28"/>
          <w:szCs w:val="28"/>
        </w:rPr>
        <w:t>điệu</w:t>
      </w:r>
      <w:proofErr w:type="spellEnd"/>
      <w:r w:rsidR="009E1E3E" w:rsidRPr="00F47C42">
        <w:rPr>
          <w:sz w:val="28"/>
          <w:szCs w:val="28"/>
        </w:rPr>
        <w:t xml:space="preserve"> </w:t>
      </w:r>
      <w:proofErr w:type="spellStart"/>
      <w:r w:rsidR="009E1E3E" w:rsidRPr="00F47C42">
        <w:rPr>
          <w:sz w:val="28"/>
          <w:szCs w:val="28"/>
        </w:rPr>
        <w:t>bài</w:t>
      </w:r>
      <w:proofErr w:type="spellEnd"/>
      <w:r w:rsidR="009E1E3E" w:rsidRPr="00F47C42">
        <w:rPr>
          <w:sz w:val="28"/>
          <w:szCs w:val="28"/>
        </w:rPr>
        <w:t xml:space="preserve"> </w:t>
      </w:r>
      <w:proofErr w:type="spellStart"/>
      <w:r w:rsidR="009E1E3E" w:rsidRPr="00F47C42">
        <w:rPr>
          <w:sz w:val="28"/>
          <w:szCs w:val="28"/>
        </w:rPr>
        <w:t>hát</w:t>
      </w:r>
      <w:proofErr w:type="spellEnd"/>
      <w:r w:rsidR="009E1E3E" w:rsidRPr="00F47C42">
        <w:rPr>
          <w:sz w:val="28"/>
          <w:szCs w:val="28"/>
        </w:rPr>
        <w:t xml:space="preserve">, </w:t>
      </w:r>
      <w:proofErr w:type="spellStart"/>
      <w:r w:rsidR="009E1E3E" w:rsidRPr="00F47C42">
        <w:rPr>
          <w:sz w:val="28"/>
          <w:szCs w:val="28"/>
        </w:rPr>
        <w:t>trẻ</w:t>
      </w:r>
      <w:proofErr w:type="spellEnd"/>
      <w:r w:rsidR="009E1E3E" w:rsidRPr="00F47C42">
        <w:rPr>
          <w:sz w:val="28"/>
          <w:szCs w:val="28"/>
        </w:rPr>
        <w:t xml:space="preserve"> </w:t>
      </w:r>
      <w:proofErr w:type="spellStart"/>
      <w:r w:rsidR="009E1E3E" w:rsidRPr="00F47C42">
        <w:rPr>
          <w:sz w:val="28"/>
          <w:szCs w:val="28"/>
        </w:rPr>
        <w:t>biết</w:t>
      </w:r>
      <w:proofErr w:type="spellEnd"/>
      <w:r w:rsidR="009E1E3E" w:rsidRPr="00F47C42">
        <w:rPr>
          <w:sz w:val="28"/>
          <w:szCs w:val="28"/>
        </w:rPr>
        <w:t xml:space="preserve"> </w:t>
      </w:r>
      <w:proofErr w:type="spellStart"/>
      <w:r w:rsidR="009E1E3E" w:rsidRPr="00F47C42">
        <w:rPr>
          <w:sz w:val="28"/>
          <w:szCs w:val="28"/>
        </w:rPr>
        <w:t>chơi</w:t>
      </w:r>
      <w:proofErr w:type="spellEnd"/>
      <w:r w:rsidR="009E1E3E" w:rsidRPr="00F47C42">
        <w:rPr>
          <w:sz w:val="28"/>
          <w:szCs w:val="28"/>
        </w:rPr>
        <w:t xml:space="preserve"> </w:t>
      </w:r>
      <w:proofErr w:type="spellStart"/>
      <w:r w:rsidR="009E1E3E" w:rsidRPr="00F47C42">
        <w:rPr>
          <w:sz w:val="28"/>
          <w:szCs w:val="28"/>
        </w:rPr>
        <w:t>trò</w:t>
      </w:r>
      <w:proofErr w:type="spellEnd"/>
      <w:r w:rsidR="009E1E3E" w:rsidRPr="00F47C42">
        <w:rPr>
          <w:sz w:val="28"/>
          <w:szCs w:val="28"/>
        </w:rPr>
        <w:t xml:space="preserve"> </w:t>
      </w:r>
      <w:proofErr w:type="spellStart"/>
      <w:r w:rsidR="009E1E3E" w:rsidRPr="00F47C42">
        <w:rPr>
          <w:sz w:val="28"/>
          <w:szCs w:val="28"/>
        </w:rPr>
        <w:t>chơi</w:t>
      </w:r>
      <w:proofErr w:type="spellEnd"/>
      <w:r w:rsidR="009E1E3E">
        <w:rPr>
          <w:sz w:val="28"/>
          <w:szCs w:val="28"/>
        </w:rPr>
        <w:t xml:space="preserve"> </w:t>
      </w:r>
      <w:proofErr w:type="spellStart"/>
      <w:r w:rsidR="009E1E3E">
        <w:rPr>
          <w:sz w:val="28"/>
          <w:szCs w:val="28"/>
        </w:rPr>
        <w:t>đúng</w:t>
      </w:r>
      <w:proofErr w:type="spellEnd"/>
      <w:r w:rsidR="009E1E3E">
        <w:rPr>
          <w:sz w:val="28"/>
          <w:szCs w:val="28"/>
        </w:rPr>
        <w:t xml:space="preserve"> </w:t>
      </w:r>
      <w:proofErr w:type="spellStart"/>
      <w:r w:rsidR="009E1E3E">
        <w:rPr>
          <w:sz w:val="28"/>
          <w:szCs w:val="28"/>
        </w:rPr>
        <w:t>luật</w:t>
      </w:r>
      <w:proofErr w:type="spellEnd"/>
      <w:r w:rsidR="009E1E3E" w:rsidRPr="00F47C42">
        <w:rPr>
          <w:sz w:val="28"/>
          <w:szCs w:val="28"/>
        </w:rPr>
        <w:t>.</w:t>
      </w:r>
    </w:p>
    <w:p w14:paraId="4497CF5B" w14:textId="0B9BA4C9" w:rsidR="00D74D82" w:rsidRPr="00C04645" w:rsidRDefault="00CD2DC1" w:rsidP="00800CE1">
      <w:pPr>
        <w:spacing w:line="360" w:lineRule="auto"/>
        <w:jc w:val="both"/>
        <w:rPr>
          <w:sz w:val="28"/>
          <w:szCs w:val="28"/>
          <w:lang w:val="vi-VN"/>
        </w:rPr>
      </w:pPr>
      <w:r w:rsidRPr="00DE79ED">
        <w:rPr>
          <w:rFonts w:cs="Times New Roman"/>
          <w:color w:val="000000" w:themeColor="text1"/>
          <w:sz w:val="28"/>
          <w:szCs w:val="28"/>
          <w:lang w:val="en"/>
        </w:rPr>
        <w:tab/>
      </w:r>
      <w:r w:rsidR="00D74D82" w:rsidRPr="009C219F">
        <w:rPr>
          <w:rFonts w:cs="Times New Roman"/>
          <w:b/>
          <w:bCs/>
          <w:color w:val="000000" w:themeColor="text1"/>
          <w:sz w:val="28"/>
          <w:szCs w:val="28"/>
        </w:rPr>
        <w:t xml:space="preserve">c. </w:t>
      </w:r>
      <w:proofErr w:type="spellStart"/>
      <w:r w:rsidR="00D74D82" w:rsidRPr="009C219F">
        <w:rPr>
          <w:rFonts w:cs="Times New Roman"/>
          <w:b/>
          <w:bCs/>
          <w:color w:val="000000" w:themeColor="text1"/>
          <w:sz w:val="28"/>
          <w:szCs w:val="28"/>
        </w:rPr>
        <w:t>Giáo</w:t>
      </w:r>
      <w:proofErr w:type="spellEnd"/>
      <w:r w:rsidR="00D74D82" w:rsidRPr="009C219F">
        <w:rPr>
          <w:rFonts w:cs="Times New Roman"/>
          <w:b/>
          <w:bCs/>
          <w:color w:val="000000" w:themeColor="text1"/>
          <w:sz w:val="28"/>
          <w:szCs w:val="28"/>
        </w:rPr>
        <w:t xml:space="preserve"> </w:t>
      </w:r>
      <w:proofErr w:type="spellStart"/>
      <w:r w:rsidR="00D74D82" w:rsidRPr="009C219F">
        <w:rPr>
          <w:rFonts w:cs="Times New Roman"/>
          <w:b/>
          <w:bCs/>
          <w:color w:val="000000" w:themeColor="text1"/>
          <w:sz w:val="28"/>
          <w:szCs w:val="28"/>
        </w:rPr>
        <w:t>dục</w:t>
      </w:r>
      <w:proofErr w:type="spellEnd"/>
      <w:r w:rsidR="00D74D82" w:rsidRPr="009C219F">
        <w:rPr>
          <w:rFonts w:cs="Times New Roman"/>
          <w:color w:val="000000" w:themeColor="text1"/>
          <w:sz w:val="28"/>
          <w:szCs w:val="28"/>
        </w:rPr>
        <w:t>:</w:t>
      </w:r>
      <w:r w:rsidRPr="00DE79ED">
        <w:rPr>
          <w:rFonts w:cs="Times New Roman"/>
          <w:color w:val="000000" w:themeColor="text1"/>
          <w:sz w:val="28"/>
          <w:szCs w:val="28"/>
          <w:lang w:val="en"/>
        </w:rPr>
        <w:t xml:space="preserve"> </w:t>
      </w:r>
      <w:r w:rsidR="009E1E3E" w:rsidRPr="00F47C42">
        <w:rPr>
          <w:sz w:val="28"/>
          <w:szCs w:val="28"/>
        </w:rPr>
        <w:t xml:space="preserve">- </w:t>
      </w:r>
      <w:proofErr w:type="spellStart"/>
      <w:r w:rsidR="009E1E3E" w:rsidRPr="00F47C42">
        <w:rPr>
          <w:sz w:val="28"/>
          <w:szCs w:val="28"/>
        </w:rPr>
        <w:t>Giáo</w:t>
      </w:r>
      <w:proofErr w:type="spellEnd"/>
      <w:r w:rsidR="009E1E3E" w:rsidRPr="00F47C42">
        <w:rPr>
          <w:sz w:val="28"/>
          <w:szCs w:val="28"/>
        </w:rPr>
        <w:t xml:space="preserve"> </w:t>
      </w:r>
      <w:proofErr w:type="spellStart"/>
      <w:r w:rsidR="009E1E3E" w:rsidRPr="00F47C42">
        <w:rPr>
          <w:sz w:val="28"/>
          <w:szCs w:val="28"/>
        </w:rPr>
        <w:t>dục</w:t>
      </w:r>
      <w:proofErr w:type="spellEnd"/>
      <w:r w:rsidR="009E1E3E" w:rsidRPr="00F47C42">
        <w:rPr>
          <w:sz w:val="28"/>
          <w:szCs w:val="28"/>
        </w:rPr>
        <w:t xml:space="preserve"> </w:t>
      </w:r>
      <w:proofErr w:type="spellStart"/>
      <w:r w:rsidR="009E1E3E" w:rsidRPr="00F47C42">
        <w:rPr>
          <w:sz w:val="28"/>
          <w:szCs w:val="28"/>
        </w:rPr>
        <w:t>trẻ</w:t>
      </w:r>
      <w:proofErr w:type="spellEnd"/>
      <w:r w:rsidR="009E1E3E" w:rsidRPr="00F47C42">
        <w:rPr>
          <w:sz w:val="28"/>
          <w:szCs w:val="28"/>
        </w:rPr>
        <w:t xml:space="preserve"> </w:t>
      </w:r>
      <w:proofErr w:type="spellStart"/>
      <w:r w:rsidR="009E1E3E" w:rsidRPr="00F47C42">
        <w:rPr>
          <w:sz w:val="28"/>
          <w:szCs w:val="28"/>
        </w:rPr>
        <w:t>chăm</w:t>
      </w:r>
      <w:proofErr w:type="spellEnd"/>
      <w:r w:rsidR="009E1E3E" w:rsidRPr="00F47C42">
        <w:rPr>
          <w:sz w:val="28"/>
          <w:szCs w:val="28"/>
        </w:rPr>
        <w:t xml:space="preserve"> </w:t>
      </w:r>
      <w:proofErr w:type="spellStart"/>
      <w:r w:rsidR="009E1E3E" w:rsidRPr="00F47C42">
        <w:rPr>
          <w:sz w:val="28"/>
          <w:szCs w:val="28"/>
        </w:rPr>
        <w:t>ngoan</w:t>
      </w:r>
      <w:proofErr w:type="spellEnd"/>
      <w:r w:rsidR="009E1E3E" w:rsidRPr="00F47C42">
        <w:rPr>
          <w:sz w:val="28"/>
          <w:szCs w:val="28"/>
        </w:rPr>
        <w:t xml:space="preserve">, </w:t>
      </w:r>
      <w:proofErr w:type="spellStart"/>
      <w:r w:rsidR="009E1E3E" w:rsidRPr="00F47C42">
        <w:rPr>
          <w:sz w:val="28"/>
          <w:szCs w:val="28"/>
        </w:rPr>
        <w:t>nghe</w:t>
      </w:r>
      <w:proofErr w:type="spellEnd"/>
      <w:r w:rsidR="009E1E3E" w:rsidRPr="00F47C42">
        <w:rPr>
          <w:sz w:val="28"/>
          <w:szCs w:val="28"/>
        </w:rPr>
        <w:t xml:space="preserve"> </w:t>
      </w:r>
      <w:proofErr w:type="spellStart"/>
      <w:r w:rsidR="009E1E3E" w:rsidRPr="00F47C42">
        <w:rPr>
          <w:sz w:val="28"/>
          <w:szCs w:val="28"/>
        </w:rPr>
        <w:t>lời</w:t>
      </w:r>
      <w:proofErr w:type="spellEnd"/>
      <w:r w:rsidR="009E1E3E" w:rsidRPr="00F47C42">
        <w:rPr>
          <w:sz w:val="28"/>
          <w:szCs w:val="28"/>
        </w:rPr>
        <w:t xml:space="preserve">, </w:t>
      </w:r>
      <w:proofErr w:type="spellStart"/>
      <w:r w:rsidR="009E1E3E" w:rsidRPr="00F47C42">
        <w:rPr>
          <w:sz w:val="28"/>
          <w:szCs w:val="28"/>
        </w:rPr>
        <w:t>vệ</w:t>
      </w:r>
      <w:proofErr w:type="spellEnd"/>
      <w:r w:rsidR="009E1E3E" w:rsidRPr="00F47C42">
        <w:rPr>
          <w:sz w:val="28"/>
          <w:szCs w:val="28"/>
        </w:rPr>
        <w:t xml:space="preserve"> </w:t>
      </w:r>
      <w:proofErr w:type="spellStart"/>
      <w:r w:rsidR="009E1E3E" w:rsidRPr="00F47C42">
        <w:rPr>
          <w:sz w:val="28"/>
          <w:szCs w:val="28"/>
        </w:rPr>
        <w:t>sinh</w:t>
      </w:r>
      <w:proofErr w:type="spellEnd"/>
      <w:r w:rsidR="009E1E3E" w:rsidRPr="00F47C42">
        <w:rPr>
          <w:sz w:val="28"/>
          <w:szCs w:val="28"/>
        </w:rPr>
        <w:t xml:space="preserve"> </w:t>
      </w:r>
      <w:proofErr w:type="spellStart"/>
      <w:r w:rsidR="009E1E3E" w:rsidRPr="00F47C42">
        <w:rPr>
          <w:sz w:val="28"/>
          <w:szCs w:val="28"/>
        </w:rPr>
        <w:t>cá</w:t>
      </w:r>
      <w:proofErr w:type="spellEnd"/>
      <w:r w:rsidR="009E1E3E" w:rsidRPr="00F47C42">
        <w:rPr>
          <w:sz w:val="28"/>
          <w:szCs w:val="28"/>
        </w:rPr>
        <w:t xml:space="preserve"> </w:t>
      </w:r>
      <w:proofErr w:type="spellStart"/>
      <w:r w:rsidR="009E1E3E" w:rsidRPr="00F47C42">
        <w:rPr>
          <w:sz w:val="28"/>
          <w:szCs w:val="28"/>
        </w:rPr>
        <w:t>nhân</w:t>
      </w:r>
      <w:proofErr w:type="spellEnd"/>
      <w:r w:rsidR="009E1E3E" w:rsidRPr="00F47C42">
        <w:rPr>
          <w:sz w:val="28"/>
          <w:szCs w:val="28"/>
        </w:rPr>
        <w:t>.</w:t>
      </w:r>
    </w:p>
    <w:p w14:paraId="0B9A69C1" w14:textId="4E842D16" w:rsidR="00CD2DC1" w:rsidRPr="00DE79ED" w:rsidRDefault="00CD2DC1" w:rsidP="00800CE1">
      <w:pPr>
        <w:autoSpaceDE w:val="0"/>
        <w:autoSpaceDN w:val="0"/>
        <w:adjustRightInd w:val="0"/>
        <w:ind w:firstLine="720"/>
        <w:jc w:val="both"/>
        <w:rPr>
          <w:rFonts w:cs="Times New Roman"/>
          <w:b/>
          <w:bCs/>
          <w:color w:val="000000" w:themeColor="text1"/>
          <w:sz w:val="28"/>
          <w:szCs w:val="28"/>
          <w:lang w:val="en"/>
        </w:rPr>
      </w:pPr>
      <w:r w:rsidRPr="00DE79ED">
        <w:rPr>
          <w:rFonts w:cs="Times New Roman"/>
          <w:b/>
          <w:bCs/>
          <w:color w:val="000000" w:themeColor="text1"/>
          <w:sz w:val="28"/>
          <w:szCs w:val="28"/>
          <w:lang w:val="en"/>
        </w:rPr>
        <w:t xml:space="preserve">2. </w:t>
      </w:r>
      <w:proofErr w:type="spellStart"/>
      <w:r w:rsidRPr="00DE79ED">
        <w:rPr>
          <w:rFonts w:cs="Times New Roman"/>
          <w:b/>
          <w:bCs/>
          <w:color w:val="000000" w:themeColor="text1"/>
          <w:sz w:val="28"/>
          <w:szCs w:val="28"/>
          <w:lang w:val="en"/>
        </w:rPr>
        <w:t>Chuẩn</w:t>
      </w:r>
      <w:proofErr w:type="spellEnd"/>
      <w:r w:rsidRPr="00DE79ED">
        <w:rPr>
          <w:rFonts w:cs="Times New Roman"/>
          <w:b/>
          <w:bCs/>
          <w:color w:val="000000" w:themeColor="text1"/>
          <w:sz w:val="28"/>
          <w:szCs w:val="28"/>
          <w:lang w:val="en"/>
        </w:rPr>
        <w:t xml:space="preserve"> </w:t>
      </w:r>
      <w:proofErr w:type="spellStart"/>
      <w:r w:rsidRPr="00DE79ED">
        <w:rPr>
          <w:rFonts w:cs="Times New Roman"/>
          <w:b/>
          <w:bCs/>
          <w:color w:val="000000" w:themeColor="text1"/>
          <w:sz w:val="28"/>
          <w:szCs w:val="28"/>
          <w:lang w:val="en"/>
        </w:rPr>
        <w:t>bị</w:t>
      </w:r>
      <w:proofErr w:type="spellEnd"/>
      <w:r w:rsidRPr="00DE79ED">
        <w:rPr>
          <w:rFonts w:cs="Times New Roman"/>
          <w:b/>
          <w:bCs/>
          <w:color w:val="000000" w:themeColor="text1"/>
          <w:sz w:val="28"/>
          <w:szCs w:val="28"/>
          <w:lang w:val="en"/>
        </w:rPr>
        <w:t>:</w:t>
      </w:r>
    </w:p>
    <w:p w14:paraId="3DD7B681" w14:textId="77777777" w:rsidR="00CD2DC1" w:rsidRPr="00DE79ED" w:rsidRDefault="00CD2DC1" w:rsidP="00800CE1">
      <w:pPr>
        <w:autoSpaceDE w:val="0"/>
        <w:autoSpaceDN w:val="0"/>
        <w:adjustRightInd w:val="0"/>
        <w:jc w:val="both"/>
        <w:rPr>
          <w:rFonts w:cs="Times New Roman"/>
          <w:color w:val="000000" w:themeColor="text1"/>
          <w:sz w:val="28"/>
          <w:szCs w:val="28"/>
          <w:lang w:val="en"/>
        </w:rPr>
      </w:pPr>
      <w:r w:rsidRPr="00DE79ED">
        <w:rPr>
          <w:rFonts w:cs="Times New Roman"/>
          <w:b/>
          <w:bCs/>
          <w:color w:val="000000" w:themeColor="text1"/>
          <w:sz w:val="28"/>
          <w:szCs w:val="28"/>
          <w:lang w:val="en"/>
        </w:rPr>
        <w:t xml:space="preserve"> </w:t>
      </w:r>
      <w:r w:rsidRPr="00DE79ED">
        <w:rPr>
          <w:rFonts w:cs="Times New Roman"/>
          <w:b/>
          <w:bCs/>
          <w:color w:val="000000" w:themeColor="text1"/>
          <w:sz w:val="28"/>
          <w:szCs w:val="28"/>
          <w:lang w:val="en"/>
        </w:rPr>
        <w:tab/>
        <w:t xml:space="preserve">a. </w:t>
      </w:r>
      <w:proofErr w:type="spellStart"/>
      <w:r w:rsidRPr="00DE79ED">
        <w:rPr>
          <w:rFonts w:cs="Times New Roman"/>
          <w:b/>
          <w:bCs/>
          <w:color w:val="000000" w:themeColor="text1"/>
          <w:sz w:val="28"/>
          <w:szCs w:val="28"/>
          <w:lang w:val="en"/>
        </w:rPr>
        <w:t>Không</w:t>
      </w:r>
      <w:proofErr w:type="spellEnd"/>
      <w:r w:rsidRPr="00DE79ED">
        <w:rPr>
          <w:rFonts w:cs="Times New Roman"/>
          <w:b/>
          <w:bCs/>
          <w:color w:val="000000" w:themeColor="text1"/>
          <w:sz w:val="28"/>
          <w:szCs w:val="28"/>
          <w:lang w:val="en"/>
        </w:rPr>
        <w:t xml:space="preserve"> </w:t>
      </w:r>
      <w:proofErr w:type="spellStart"/>
      <w:r w:rsidRPr="00DE79ED">
        <w:rPr>
          <w:rFonts w:cs="Times New Roman"/>
          <w:b/>
          <w:bCs/>
          <w:color w:val="000000" w:themeColor="text1"/>
          <w:sz w:val="28"/>
          <w:szCs w:val="28"/>
          <w:lang w:val="en"/>
        </w:rPr>
        <w:t>gian</w:t>
      </w:r>
      <w:proofErr w:type="spellEnd"/>
      <w:r w:rsidRPr="00DE79ED">
        <w:rPr>
          <w:rFonts w:cs="Times New Roman"/>
          <w:b/>
          <w:bCs/>
          <w:color w:val="000000" w:themeColor="text1"/>
          <w:sz w:val="28"/>
          <w:szCs w:val="28"/>
          <w:lang w:val="en"/>
        </w:rPr>
        <w:t>:</w:t>
      </w:r>
      <w:r w:rsidRPr="00DE79ED">
        <w:rPr>
          <w:rFonts w:cs="Times New Roman"/>
          <w:color w:val="000000" w:themeColor="text1"/>
          <w:sz w:val="28"/>
          <w:szCs w:val="28"/>
          <w:lang w:val="en"/>
        </w:rPr>
        <w:t xml:space="preserve"> </w:t>
      </w:r>
      <w:proofErr w:type="spellStart"/>
      <w:r w:rsidRPr="00DE79ED">
        <w:rPr>
          <w:rFonts w:cs="Times New Roman"/>
          <w:color w:val="000000" w:themeColor="text1"/>
          <w:sz w:val="28"/>
          <w:szCs w:val="28"/>
          <w:lang w:val="en"/>
        </w:rPr>
        <w:t>Lớp</w:t>
      </w:r>
      <w:proofErr w:type="spellEnd"/>
      <w:r w:rsidRPr="00DE79ED">
        <w:rPr>
          <w:rFonts w:cs="Times New Roman"/>
          <w:color w:val="000000" w:themeColor="text1"/>
          <w:sz w:val="28"/>
          <w:szCs w:val="28"/>
          <w:lang w:val="en"/>
        </w:rPr>
        <w:t xml:space="preserve"> </w:t>
      </w:r>
      <w:proofErr w:type="spellStart"/>
      <w:r w:rsidRPr="00DE79ED">
        <w:rPr>
          <w:rFonts w:cs="Times New Roman"/>
          <w:color w:val="000000" w:themeColor="text1"/>
          <w:sz w:val="28"/>
          <w:szCs w:val="28"/>
          <w:lang w:val="en"/>
        </w:rPr>
        <w:t>học</w:t>
      </w:r>
      <w:proofErr w:type="spellEnd"/>
      <w:r w:rsidRPr="00DE79ED">
        <w:rPr>
          <w:rFonts w:cs="Times New Roman"/>
          <w:color w:val="000000" w:themeColor="text1"/>
          <w:sz w:val="28"/>
          <w:szCs w:val="28"/>
          <w:lang w:val="en"/>
        </w:rPr>
        <w:t>.</w:t>
      </w:r>
    </w:p>
    <w:p w14:paraId="17813ED8" w14:textId="712A40FE" w:rsidR="00CD2DC1" w:rsidRPr="004576BE" w:rsidRDefault="004576BE" w:rsidP="00800CE1">
      <w:pPr>
        <w:jc w:val="both"/>
        <w:rPr>
          <w:sz w:val="28"/>
          <w:szCs w:val="28"/>
          <w:lang w:val="vi-VN"/>
        </w:rPr>
      </w:pPr>
      <w:r>
        <w:rPr>
          <w:rFonts w:cs="Times New Roman"/>
          <w:b/>
          <w:bCs/>
          <w:color w:val="000000" w:themeColor="text1"/>
          <w:sz w:val="28"/>
          <w:szCs w:val="28"/>
          <w:lang w:val="vi-VN"/>
        </w:rPr>
        <w:tab/>
      </w:r>
      <w:r w:rsidR="00CD2DC1" w:rsidRPr="00DE79ED">
        <w:rPr>
          <w:rFonts w:cs="Times New Roman"/>
          <w:b/>
          <w:bCs/>
          <w:color w:val="000000" w:themeColor="text1"/>
          <w:sz w:val="28"/>
          <w:szCs w:val="28"/>
          <w:lang w:val="en"/>
        </w:rPr>
        <w:t xml:space="preserve">b. </w:t>
      </w:r>
      <w:proofErr w:type="spellStart"/>
      <w:r w:rsidR="00CD2DC1" w:rsidRPr="00DE79ED">
        <w:rPr>
          <w:rFonts w:cs="Times New Roman"/>
          <w:b/>
          <w:bCs/>
          <w:color w:val="000000" w:themeColor="text1"/>
          <w:sz w:val="28"/>
          <w:szCs w:val="28"/>
          <w:lang w:val="en"/>
        </w:rPr>
        <w:t>Đồ</w:t>
      </w:r>
      <w:proofErr w:type="spellEnd"/>
      <w:r w:rsidR="00CD2DC1" w:rsidRPr="00DE79ED">
        <w:rPr>
          <w:rFonts w:cs="Times New Roman"/>
          <w:b/>
          <w:bCs/>
          <w:color w:val="000000" w:themeColor="text1"/>
          <w:sz w:val="28"/>
          <w:szCs w:val="28"/>
          <w:lang w:val="en"/>
        </w:rPr>
        <w:t xml:space="preserve"> </w:t>
      </w:r>
      <w:proofErr w:type="spellStart"/>
      <w:r w:rsidR="00CD2DC1" w:rsidRPr="00DE79ED">
        <w:rPr>
          <w:rFonts w:cs="Times New Roman"/>
          <w:b/>
          <w:bCs/>
          <w:color w:val="000000" w:themeColor="text1"/>
          <w:sz w:val="28"/>
          <w:szCs w:val="28"/>
          <w:lang w:val="en"/>
        </w:rPr>
        <w:t>dùng</w:t>
      </w:r>
      <w:proofErr w:type="spellEnd"/>
      <w:r w:rsidR="00CD2DC1" w:rsidRPr="00DE79ED">
        <w:rPr>
          <w:rFonts w:cs="Times New Roman"/>
          <w:b/>
          <w:bCs/>
          <w:color w:val="000000" w:themeColor="text1"/>
          <w:sz w:val="28"/>
          <w:szCs w:val="28"/>
          <w:lang w:val="en"/>
        </w:rPr>
        <w:t xml:space="preserve">: </w:t>
      </w:r>
      <w:proofErr w:type="spellStart"/>
      <w:r w:rsidRPr="00F47C42">
        <w:rPr>
          <w:sz w:val="28"/>
          <w:szCs w:val="28"/>
        </w:rPr>
        <w:t>Mũ</w:t>
      </w:r>
      <w:proofErr w:type="spellEnd"/>
      <w:r w:rsidRPr="00F47C42">
        <w:rPr>
          <w:sz w:val="28"/>
          <w:szCs w:val="28"/>
        </w:rPr>
        <w:t xml:space="preserve"> </w:t>
      </w:r>
      <w:proofErr w:type="spellStart"/>
      <w:r w:rsidRPr="00F47C42">
        <w:rPr>
          <w:sz w:val="28"/>
          <w:szCs w:val="28"/>
        </w:rPr>
        <w:t>âm</w:t>
      </w:r>
      <w:proofErr w:type="spellEnd"/>
      <w:r w:rsidRPr="00F47C42">
        <w:rPr>
          <w:sz w:val="28"/>
          <w:szCs w:val="28"/>
        </w:rPr>
        <w:t xml:space="preserve"> </w:t>
      </w:r>
      <w:proofErr w:type="spellStart"/>
      <w:r w:rsidRPr="00F47C42">
        <w:rPr>
          <w:sz w:val="28"/>
          <w:szCs w:val="28"/>
        </w:rPr>
        <w:t>nhạc</w:t>
      </w:r>
      <w:proofErr w:type="spellEnd"/>
    </w:p>
    <w:p w14:paraId="54549EFD" w14:textId="7D0C43E2" w:rsidR="00CD2DC1" w:rsidRPr="00DE79ED" w:rsidRDefault="00CD2DC1" w:rsidP="00800CE1">
      <w:pPr>
        <w:autoSpaceDE w:val="0"/>
        <w:autoSpaceDN w:val="0"/>
        <w:adjustRightInd w:val="0"/>
        <w:ind w:firstLine="426"/>
        <w:jc w:val="both"/>
        <w:rPr>
          <w:rFonts w:cs="Times New Roman"/>
          <w:b/>
          <w:bCs/>
          <w:color w:val="000000" w:themeColor="text1"/>
          <w:sz w:val="28"/>
          <w:szCs w:val="28"/>
          <w:lang w:val="en"/>
        </w:rPr>
      </w:pPr>
      <w:r w:rsidRPr="00DE79ED">
        <w:rPr>
          <w:rFonts w:cs="Times New Roman"/>
          <w:b/>
          <w:bCs/>
          <w:color w:val="000000" w:themeColor="text1"/>
          <w:sz w:val="28"/>
          <w:szCs w:val="28"/>
          <w:lang w:val="en"/>
        </w:rPr>
        <w:tab/>
        <w:t xml:space="preserve">3. Tiến </w:t>
      </w:r>
      <w:proofErr w:type="spellStart"/>
      <w:r w:rsidRPr="00DE79ED">
        <w:rPr>
          <w:rFonts w:cs="Times New Roman"/>
          <w:b/>
          <w:bCs/>
          <w:color w:val="000000" w:themeColor="text1"/>
          <w:sz w:val="28"/>
          <w:szCs w:val="28"/>
          <w:lang w:val="en"/>
        </w:rPr>
        <w:t>hành</w:t>
      </w:r>
      <w:proofErr w:type="spellEnd"/>
      <w:r w:rsidRPr="00DE79ED">
        <w:rPr>
          <w:rFonts w:cs="Times New Roman"/>
          <w:b/>
          <w:bCs/>
          <w:color w:val="000000" w:themeColor="text1"/>
          <w:sz w:val="28"/>
          <w:szCs w:val="28"/>
          <w:lang w:val="en"/>
        </w:rPr>
        <w:t xml:space="preserve"> </w:t>
      </w:r>
      <w:proofErr w:type="spellStart"/>
      <w:r w:rsidRPr="00DE79ED">
        <w:rPr>
          <w:rFonts w:cs="Times New Roman"/>
          <w:b/>
          <w:bCs/>
          <w:color w:val="000000" w:themeColor="text1"/>
          <w:sz w:val="28"/>
          <w:szCs w:val="28"/>
          <w:lang w:val="en"/>
        </w:rPr>
        <w:t>tổ</w:t>
      </w:r>
      <w:proofErr w:type="spellEnd"/>
      <w:r w:rsidRPr="00DE79ED">
        <w:rPr>
          <w:rFonts w:cs="Times New Roman"/>
          <w:b/>
          <w:bCs/>
          <w:color w:val="000000" w:themeColor="text1"/>
          <w:sz w:val="28"/>
          <w:szCs w:val="28"/>
          <w:lang w:val="en"/>
        </w:rPr>
        <w:t xml:space="preserve"> </w:t>
      </w:r>
      <w:proofErr w:type="spellStart"/>
      <w:r w:rsidRPr="00DE79ED">
        <w:rPr>
          <w:rFonts w:cs="Times New Roman"/>
          <w:b/>
          <w:bCs/>
          <w:color w:val="000000" w:themeColor="text1"/>
          <w:sz w:val="28"/>
          <w:szCs w:val="28"/>
          <w:lang w:val="en"/>
        </w:rPr>
        <w:t>chức</w:t>
      </w:r>
      <w:proofErr w:type="spellEnd"/>
      <w:r w:rsidRPr="00DE79ED">
        <w:rPr>
          <w:rFonts w:cs="Times New Roman"/>
          <w:b/>
          <w:bCs/>
          <w:color w:val="000000" w:themeColor="text1"/>
          <w:sz w:val="28"/>
          <w:szCs w:val="28"/>
          <w:lang w:val="en"/>
        </w:rPr>
        <w:t xml:space="preserve"> </w:t>
      </w:r>
      <w:proofErr w:type="spellStart"/>
      <w:r w:rsidRPr="00DE79ED">
        <w:rPr>
          <w:rFonts w:cs="Times New Roman"/>
          <w:b/>
          <w:bCs/>
          <w:color w:val="000000" w:themeColor="text1"/>
          <w:sz w:val="28"/>
          <w:szCs w:val="28"/>
          <w:lang w:val="en"/>
        </w:rPr>
        <w:t>hoạt</w:t>
      </w:r>
      <w:proofErr w:type="spellEnd"/>
      <w:r w:rsidRPr="00DE79ED">
        <w:rPr>
          <w:rFonts w:cs="Times New Roman"/>
          <w:b/>
          <w:bCs/>
          <w:color w:val="000000" w:themeColor="text1"/>
          <w:sz w:val="28"/>
          <w:szCs w:val="28"/>
          <w:lang w:val="en"/>
        </w:rPr>
        <w:t xml:space="preserve"> </w:t>
      </w:r>
      <w:proofErr w:type="spellStart"/>
      <w:r w:rsidRPr="00DE79ED">
        <w:rPr>
          <w:rFonts w:cs="Times New Roman"/>
          <w:b/>
          <w:bCs/>
          <w:color w:val="000000" w:themeColor="text1"/>
          <w:sz w:val="28"/>
          <w:szCs w:val="28"/>
          <w:lang w:val="en"/>
        </w:rPr>
        <w:t>động</w:t>
      </w:r>
      <w:proofErr w:type="spellEnd"/>
      <w:r w:rsidRPr="00DE79ED">
        <w:rPr>
          <w:rFonts w:cs="Times New Roman"/>
          <w:b/>
          <w:bCs/>
          <w:color w:val="000000" w:themeColor="text1"/>
          <w:sz w:val="28"/>
          <w:szCs w:val="28"/>
          <w:lang w:val="en"/>
        </w:rPr>
        <w:t>:</w:t>
      </w:r>
    </w:p>
    <w:p w14:paraId="3B5B19E1" w14:textId="24CACA2D" w:rsidR="00776627" w:rsidRPr="00F47C42" w:rsidRDefault="00776627" w:rsidP="00800CE1">
      <w:pPr>
        <w:spacing w:line="360" w:lineRule="auto"/>
        <w:jc w:val="both"/>
        <w:rPr>
          <w:b/>
          <w:sz w:val="28"/>
          <w:szCs w:val="28"/>
        </w:rPr>
      </w:pPr>
      <w:r>
        <w:rPr>
          <w:rFonts w:cs="Times New Roman"/>
          <w:b/>
          <w:bCs/>
          <w:color w:val="000000" w:themeColor="text1"/>
          <w:sz w:val="28"/>
          <w:szCs w:val="28"/>
          <w:lang w:val="vi-VN"/>
        </w:rPr>
        <w:tab/>
      </w:r>
      <w:r w:rsidR="00CD2DC1" w:rsidRPr="00DE79ED">
        <w:rPr>
          <w:rFonts w:cs="Times New Roman"/>
          <w:b/>
          <w:bCs/>
          <w:color w:val="000000" w:themeColor="text1"/>
          <w:sz w:val="28"/>
          <w:szCs w:val="28"/>
          <w:lang w:val="en"/>
        </w:rPr>
        <w:t xml:space="preserve">* </w:t>
      </w:r>
      <w:proofErr w:type="spellStart"/>
      <w:r w:rsidR="00CD2DC1" w:rsidRPr="00DE79ED">
        <w:rPr>
          <w:rFonts w:cs="Times New Roman"/>
          <w:b/>
          <w:bCs/>
          <w:color w:val="000000" w:themeColor="text1"/>
          <w:sz w:val="28"/>
          <w:szCs w:val="28"/>
          <w:lang w:val="en"/>
        </w:rPr>
        <w:t>Hoạt</w:t>
      </w:r>
      <w:proofErr w:type="spellEnd"/>
      <w:r w:rsidR="00CD2DC1" w:rsidRPr="00DE79ED">
        <w:rPr>
          <w:rFonts w:cs="Times New Roman"/>
          <w:b/>
          <w:bCs/>
          <w:color w:val="000000" w:themeColor="text1"/>
          <w:sz w:val="28"/>
          <w:szCs w:val="28"/>
          <w:lang w:val="en"/>
        </w:rPr>
        <w:t xml:space="preserve"> </w:t>
      </w:r>
      <w:proofErr w:type="spellStart"/>
      <w:r w:rsidR="00CD2DC1" w:rsidRPr="00DE79ED">
        <w:rPr>
          <w:rFonts w:cs="Times New Roman"/>
          <w:b/>
          <w:bCs/>
          <w:color w:val="000000" w:themeColor="text1"/>
          <w:sz w:val="28"/>
          <w:szCs w:val="28"/>
          <w:lang w:val="en"/>
        </w:rPr>
        <w:t>động</w:t>
      </w:r>
      <w:proofErr w:type="spellEnd"/>
      <w:r w:rsidR="00CD2DC1" w:rsidRPr="00DE79ED">
        <w:rPr>
          <w:rFonts w:cs="Times New Roman"/>
          <w:b/>
          <w:bCs/>
          <w:color w:val="000000" w:themeColor="text1"/>
          <w:sz w:val="28"/>
          <w:szCs w:val="28"/>
          <w:lang w:val="en"/>
        </w:rPr>
        <w:t xml:space="preserve"> 1:</w:t>
      </w:r>
      <w:r>
        <w:rPr>
          <w:rFonts w:cs="Times New Roman"/>
          <w:b/>
          <w:bCs/>
          <w:color w:val="000000" w:themeColor="text1"/>
          <w:sz w:val="28"/>
          <w:szCs w:val="28"/>
          <w:lang w:val="vi-VN"/>
        </w:rPr>
        <w:t xml:space="preserve"> </w:t>
      </w:r>
      <w:proofErr w:type="spellStart"/>
      <w:r w:rsidRPr="00F47C42">
        <w:rPr>
          <w:b/>
          <w:sz w:val="28"/>
          <w:szCs w:val="28"/>
        </w:rPr>
        <w:t>Gây</w:t>
      </w:r>
      <w:proofErr w:type="spellEnd"/>
      <w:r w:rsidRPr="00F47C42">
        <w:rPr>
          <w:b/>
          <w:sz w:val="28"/>
          <w:szCs w:val="28"/>
        </w:rPr>
        <w:t xml:space="preserve"> </w:t>
      </w:r>
      <w:proofErr w:type="spellStart"/>
      <w:r w:rsidRPr="00F47C42">
        <w:rPr>
          <w:b/>
          <w:sz w:val="28"/>
          <w:szCs w:val="28"/>
        </w:rPr>
        <w:t>hứng</w:t>
      </w:r>
      <w:proofErr w:type="spellEnd"/>
      <w:r w:rsidRPr="00F47C42">
        <w:rPr>
          <w:b/>
          <w:sz w:val="28"/>
          <w:szCs w:val="28"/>
        </w:rPr>
        <w:t xml:space="preserve"> </w:t>
      </w:r>
      <w:proofErr w:type="spellStart"/>
      <w:r w:rsidRPr="00F47C42">
        <w:rPr>
          <w:b/>
          <w:sz w:val="28"/>
          <w:szCs w:val="28"/>
        </w:rPr>
        <w:t>thú</w:t>
      </w:r>
      <w:proofErr w:type="spellEnd"/>
      <w:r w:rsidRPr="00F47C42">
        <w:rPr>
          <w:b/>
          <w:sz w:val="28"/>
          <w:szCs w:val="28"/>
        </w:rPr>
        <w:t>.</w:t>
      </w:r>
    </w:p>
    <w:p w14:paraId="30FC9CD6" w14:textId="275A4E43" w:rsidR="00776627" w:rsidRDefault="00776627" w:rsidP="00800CE1">
      <w:pPr>
        <w:spacing w:line="360" w:lineRule="auto"/>
        <w:jc w:val="both"/>
        <w:rPr>
          <w:sz w:val="28"/>
          <w:szCs w:val="28"/>
        </w:rPr>
      </w:pPr>
      <w:r>
        <w:rPr>
          <w:sz w:val="28"/>
          <w:szCs w:val="28"/>
          <w:lang w:val="vi-VN"/>
        </w:rPr>
        <w:tab/>
        <w:t xml:space="preserve">- </w:t>
      </w:r>
      <w:proofErr w:type="spellStart"/>
      <w:r w:rsidRPr="00F47C42">
        <w:rPr>
          <w:sz w:val="28"/>
          <w:szCs w:val="28"/>
        </w:rPr>
        <w:t>Cô</w:t>
      </w:r>
      <w:proofErr w:type="spellEnd"/>
      <w:r w:rsidRPr="00F47C42">
        <w:rPr>
          <w:sz w:val="28"/>
          <w:szCs w:val="28"/>
        </w:rPr>
        <w:t xml:space="preserve"> </w:t>
      </w:r>
      <w:proofErr w:type="spellStart"/>
      <w:r w:rsidRPr="00F47C42">
        <w:rPr>
          <w:sz w:val="28"/>
          <w:szCs w:val="28"/>
        </w:rPr>
        <w:t>trò</w:t>
      </w:r>
      <w:proofErr w:type="spellEnd"/>
      <w:r w:rsidRPr="00F47C42">
        <w:rPr>
          <w:sz w:val="28"/>
          <w:szCs w:val="28"/>
        </w:rPr>
        <w:t xml:space="preserve"> </w:t>
      </w:r>
      <w:proofErr w:type="spellStart"/>
      <w:r w:rsidRPr="00F47C42">
        <w:rPr>
          <w:sz w:val="28"/>
          <w:szCs w:val="28"/>
        </w:rPr>
        <w:t>chuyện</w:t>
      </w:r>
      <w:proofErr w:type="spellEnd"/>
      <w:r w:rsidRPr="00F47C42">
        <w:rPr>
          <w:sz w:val="28"/>
          <w:szCs w:val="28"/>
        </w:rPr>
        <w:t xml:space="preserve"> </w:t>
      </w:r>
      <w:proofErr w:type="spellStart"/>
      <w:r w:rsidRPr="00F47C42">
        <w:rPr>
          <w:sz w:val="28"/>
          <w:szCs w:val="28"/>
        </w:rPr>
        <w:t>với</w:t>
      </w:r>
      <w:proofErr w:type="spellEnd"/>
      <w:r w:rsidRPr="00F47C42">
        <w:rPr>
          <w:sz w:val="28"/>
          <w:szCs w:val="28"/>
        </w:rPr>
        <w:t xml:space="preserve"> </w:t>
      </w:r>
      <w:proofErr w:type="spellStart"/>
      <w:r w:rsidRPr="00F47C42">
        <w:rPr>
          <w:sz w:val="28"/>
          <w:szCs w:val="28"/>
        </w:rPr>
        <w:t>trẻ</w:t>
      </w:r>
      <w:proofErr w:type="spellEnd"/>
    </w:p>
    <w:p w14:paraId="66199E3F" w14:textId="6AC7718A" w:rsidR="00776627" w:rsidRDefault="00776627" w:rsidP="00800CE1">
      <w:pPr>
        <w:spacing w:line="360" w:lineRule="auto"/>
        <w:jc w:val="both"/>
        <w:rPr>
          <w:sz w:val="28"/>
          <w:szCs w:val="28"/>
        </w:rPr>
      </w:pPr>
      <w:r>
        <w:rPr>
          <w:sz w:val="28"/>
          <w:szCs w:val="28"/>
          <w:lang w:val="vi-VN"/>
        </w:rPr>
        <w:tab/>
      </w:r>
      <w:r>
        <w:rPr>
          <w:sz w:val="28"/>
          <w:szCs w:val="28"/>
        </w:rPr>
        <w:t xml:space="preserve">- </w:t>
      </w:r>
      <w:r w:rsidR="00493866">
        <w:rPr>
          <w:sz w:val="28"/>
          <w:szCs w:val="28"/>
        </w:rPr>
        <w:t>C</w:t>
      </w:r>
      <w:r>
        <w:rPr>
          <w:sz w:val="28"/>
          <w:szCs w:val="28"/>
        </w:rPr>
        <w:t xml:space="preserve">ác </w:t>
      </w:r>
      <w:proofErr w:type="spellStart"/>
      <w:r>
        <w:rPr>
          <w:sz w:val="28"/>
          <w:szCs w:val="28"/>
        </w:rPr>
        <w:t>bạn</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ơi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nhỏ</w:t>
      </w:r>
      <w:proofErr w:type="spellEnd"/>
      <w:r>
        <w:rPr>
          <w:sz w:val="28"/>
          <w:szCs w:val="28"/>
        </w:rPr>
        <w:t xml:space="preserve"> 5 </w:t>
      </w:r>
      <w:proofErr w:type="spellStart"/>
      <w:r>
        <w:rPr>
          <w:sz w:val="28"/>
          <w:szCs w:val="28"/>
        </w:rPr>
        <w:t>tuổi</w:t>
      </w:r>
      <w:proofErr w:type="spellEnd"/>
      <w:r>
        <w:rPr>
          <w:sz w:val="28"/>
          <w:szCs w:val="28"/>
        </w:rPr>
        <w:t xml:space="preserve"> </w:t>
      </w:r>
      <w:proofErr w:type="spellStart"/>
      <w:r>
        <w:rPr>
          <w:sz w:val="28"/>
          <w:szCs w:val="28"/>
        </w:rPr>
        <w:t>hết</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lớp</w:t>
      </w:r>
      <w:proofErr w:type="spellEnd"/>
      <w:r>
        <w:rPr>
          <w:sz w:val="28"/>
          <w:szCs w:val="28"/>
        </w:rPr>
        <w:t xml:space="preserve"> 1 </w:t>
      </w:r>
      <w:proofErr w:type="spellStart"/>
      <w:r>
        <w:rPr>
          <w:sz w:val="28"/>
          <w:szCs w:val="28"/>
        </w:rPr>
        <w:t>trường</w:t>
      </w:r>
      <w:proofErr w:type="spellEnd"/>
      <w:r>
        <w:rPr>
          <w:sz w:val="28"/>
          <w:szCs w:val="28"/>
        </w:rPr>
        <w:t xml:space="preserve"> </w:t>
      </w:r>
      <w:proofErr w:type="spellStart"/>
      <w:r>
        <w:rPr>
          <w:sz w:val="28"/>
          <w:szCs w:val="28"/>
        </w:rPr>
        <w:t>tiểu</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đấy</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hôm</w:t>
      </w:r>
      <w:proofErr w:type="spellEnd"/>
      <w:r>
        <w:rPr>
          <w:sz w:val="28"/>
          <w:szCs w:val="28"/>
        </w:rPr>
        <w:t xml:space="preserve"> nay </w:t>
      </w:r>
      <w:proofErr w:type="spellStart"/>
      <w:r>
        <w:rPr>
          <w:sz w:val="28"/>
          <w:szCs w:val="28"/>
        </w:rPr>
        <w:t>cô</w:t>
      </w:r>
      <w:proofErr w:type="spellEnd"/>
      <w:r>
        <w:rPr>
          <w:sz w:val="28"/>
          <w:szCs w:val="28"/>
        </w:rPr>
        <w:t xml:space="preserve"> </w:t>
      </w:r>
      <w:proofErr w:type="spellStart"/>
      <w:r>
        <w:rPr>
          <w:sz w:val="28"/>
          <w:szCs w:val="28"/>
        </w:rPr>
        <w:t>có</w:t>
      </w:r>
      <w:proofErr w:type="spellEnd"/>
      <w:r>
        <w:rPr>
          <w:sz w:val="28"/>
          <w:szCs w:val="28"/>
        </w:rPr>
        <w:t xml:space="preserve"> 1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sidR="00A9515D">
        <w:rPr>
          <w:sz w:val="28"/>
          <w:szCs w:val="28"/>
        </w:rPr>
        <w:t>rấ</w:t>
      </w:r>
      <w:r>
        <w:rPr>
          <w:sz w:val="28"/>
          <w:szCs w:val="28"/>
        </w:rPr>
        <w:t>t</w:t>
      </w:r>
      <w:proofErr w:type="spellEnd"/>
      <w:r>
        <w:rPr>
          <w:sz w:val="28"/>
          <w:szCs w:val="28"/>
        </w:rPr>
        <w:t xml:space="preserve"> hay </w:t>
      </w:r>
      <w:proofErr w:type="spellStart"/>
      <w:r>
        <w:rPr>
          <w:sz w:val="28"/>
          <w:szCs w:val="28"/>
        </w:rPr>
        <w:t>cô</w:t>
      </w:r>
      <w:proofErr w:type="spellEnd"/>
      <w:r>
        <w:rPr>
          <w:sz w:val="28"/>
          <w:szCs w:val="28"/>
        </w:rPr>
        <w:t xml:space="preserve"> </w:t>
      </w:r>
      <w:proofErr w:type="spellStart"/>
      <w:r>
        <w:rPr>
          <w:sz w:val="28"/>
          <w:szCs w:val="28"/>
        </w:rPr>
        <w:t>muốn</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chúng</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chúng</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đồng</w:t>
      </w:r>
      <w:proofErr w:type="spellEnd"/>
      <w:r>
        <w:rPr>
          <w:sz w:val="28"/>
          <w:szCs w:val="28"/>
        </w:rPr>
        <w:t xml:space="preserve"> ý </w:t>
      </w:r>
      <w:proofErr w:type="spellStart"/>
      <w:r>
        <w:rPr>
          <w:sz w:val="28"/>
          <w:szCs w:val="28"/>
        </w:rPr>
        <w:t>không</w:t>
      </w:r>
      <w:proofErr w:type="spellEnd"/>
      <w:r>
        <w:rPr>
          <w:sz w:val="28"/>
          <w:szCs w:val="28"/>
        </w:rPr>
        <w:t>.</w:t>
      </w:r>
    </w:p>
    <w:p w14:paraId="2A85D108" w14:textId="335A1DDD" w:rsidR="00CD2DC1" w:rsidRPr="00DE79ED" w:rsidRDefault="00CD2DC1" w:rsidP="00800CE1">
      <w:pPr>
        <w:autoSpaceDE w:val="0"/>
        <w:autoSpaceDN w:val="0"/>
        <w:adjustRightInd w:val="0"/>
        <w:ind w:firstLine="720"/>
        <w:jc w:val="both"/>
        <w:rPr>
          <w:rFonts w:cs="Times New Roman"/>
          <w:b/>
          <w:bCs/>
          <w:color w:val="000000" w:themeColor="text1"/>
          <w:sz w:val="28"/>
          <w:szCs w:val="28"/>
          <w:lang w:val="vi-VN"/>
        </w:rPr>
      </w:pPr>
      <w:r w:rsidRPr="00DE79ED">
        <w:rPr>
          <w:rFonts w:cs="Times New Roman"/>
          <w:b/>
          <w:bCs/>
          <w:color w:val="000000" w:themeColor="text1"/>
          <w:sz w:val="28"/>
          <w:szCs w:val="28"/>
          <w:lang w:val="vi-VN"/>
        </w:rPr>
        <w:t>* Hoạt động 2:</w:t>
      </w:r>
    </w:p>
    <w:p w14:paraId="623F91C0" w14:textId="0A5B05D4" w:rsidR="002942CA" w:rsidRDefault="002942CA" w:rsidP="00800CE1">
      <w:pPr>
        <w:spacing w:line="360" w:lineRule="auto"/>
        <w:jc w:val="both"/>
        <w:rPr>
          <w:sz w:val="28"/>
          <w:szCs w:val="28"/>
        </w:rPr>
      </w:pPr>
      <w:r>
        <w:rPr>
          <w:sz w:val="28"/>
          <w:szCs w:val="28"/>
          <w:lang w:val="vi-VN"/>
        </w:rPr>
        <w:tab/>
      </w:r>
      <w:r w:rsidR="008D32E6">
        <w:rPr>
          <w:sz w:val="28"/>
          <w:szCs w:val="28"/>
          <w:lang w:val="vi-VN"/>
        </w:rPr>
        <w:t xml:space="preserve">* </w:t>
      </w:r>
      <w:proofErr w:type="spellStart"/>
      <w:r>
        <w:rPr>
          <w:sz w:val="28"/>
          <w:szCs w:val="28"/>
        </w:rPr>
        <w:t>Dạy</w:t>
      </w:r>
      <w:proofErr w:type="spellEnd"/>
      <w:r>
        <w:rPr>
          <w:sz w:val="28"/>
          <w:szCs w:val="28"/>
        </w:rPr>
        <w:t xml:space="preserve"> </w:t>
      </w:r>
      <w:proofErr w:type="spellStart"/>
      <w:r>
        <w:rPr>
          <w:sz w:val="28"/>
          <w:szCs w:val="28"/>
        </w:rPr>
        <w:t>hát</w:t>
      </w:r>
      <w:proofErr w:type="spellEnd"/>
      <w:r>
        <w:rPr>
          <w:sz w:val="28"/>
          <w:szCs w:val="28"/>
        </w:rPr>
        <w:t>: ‘</w:t>
      </w:r>
      <w:proofErr w:type="spellStart"/>
      <w:r>
        <w:rPr>
          <w:sz w:val="28"/>
          <w:szCs w:val="28"/>
        </w:rPr>
        <w:t>tạm</w:t>
      </w:r>
      <w:proofErr w:type="spellEnd"/>
      <w:r>
        <w:rPr>
          <w:sz w:val="28"/>
          <w:szCs w:val="28"/>
        </w:rPr>
        <w:t xml:space="preserve"> </w:t>
      </w:r>
      <w:proofErr w:type="spellStart"/>
      <w:r>
        <w:rPr>
          <w:sz w:val="28"/>
          <w:szCs w:val="28"/>
        </w:rPr>
        <w:t>biệt</w:t>
      </w:r>
      <w:proofErr w:type="spellEnd"/>
      <w:r>
        <w:rPr>
          <w:sz w:val="28"/>
          <w:szCs w:val="28"/>
        </w:rPr>
        <w:t xml:space="preserve"> </w:t>
      </w:r>
      <w:proofErr w:type="spellStart"/>
      <w:r>
        <w:rPr>
          <w:sz w:val="28"/>
          <w:szCs w:val="28"/>
        </w:rPr>
        <w:t>búp</w:t>
      </w:r>
      <w:proofErr w:type="spellEnd"/>
      <w:r>
        <w:rPr>
          <w:sz w:val="28"/>
          <w:szCs w:val="28"/>
        </w:rPr>
        <w:t xml:space="preserve"> </w:t>
      </w:r>
      <w:proofErr w:type="spellStart"/>
      <w:r>
        <w:rPr>
          <w:sz w:val="28"/>
          <w:szCs w:val="28"/>
        </w:rPr>
        <w:t>bê</w:t>
      </w:r>
      <w:proofErr w:type="spellEnd"/>
      <w:r>
        <w:rPr>
          <w:sz w:val="28"/>
          <w:szCs w:val="28"/>
        </w:rPr>
        <w:t>’’</w:t>
      </w:r>
    </w:p>
    <w:p w14:paraId="3BC75189" w14:textId="100DACE4" w:rsidR="002942CA" w:rsidRDefault="002942CA" w:rsidP="00800CE1">
      <w:pPr>
        <w:spacing w:line="360" w:lineRule="auto"/>
        <w:jc w:val="both"/>
        <w:rPr>
          <w:sz w:val="28"/>
          <w:szCs w:val="28"/>
        </w:rPr>
      </w:pPr>
      <w:r>
        <w:rPr>
          <w:sz w:val="28"/>
          <w:szCs w:val="28"/>
          <w:lang w:val="vi-VN"/>
        </w:rPr>
        <w:tab/>
      </w: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lần</w:t>
      </w:r>
      <w:proofErr w:type="spellEnd"/>
      <w:r>
        <w:rPr>
          <w:sz w:val="28"/>
          <w:szCs w:val="28"/>
        </w:rPr>
        <w:t xml:space="preserve"> 1: </w:t>
      </w:r>
      <w:proofErr w:type="spellStart"/>
      <w:r>
        <w:rPr>
          <w:sz w:val="28"/>
          <w:szCs w:val="28"/>
        </w:rPr>
        <w:t>cô</w:t>
      </w:r>
      <w:proofErr w:type="spellEnd"/>
      <w:r>
        <w:rPr>
          <w:sz w:val="28"/>
          <w:szCs w:val="28"/>
        </w:rPr>
        <w:t xml:space="preserve"> </w:t>
      </w:r>
      <w:proofErr w:type="spellStart"/>
      <w:r>
        <w:rPr>
          <w:sz w:val="28"/>
          <w:szCs w:val="28"/>
        </w:rPr>
        <w:t>vừa</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là</w:t>
      </w:r>
      <w:proofErr w:type="spellEnd"/>
      <w:r>
        <w:rPr>
          <w:sz w:val="28"/>
          <w:szCs w:val="28"/>
        </w:rPr>
        <w:t>. ‘</w:t>
      </w:r>
      <w:proofErr w:type="spellStart"/>
      <w:r w:rsidR="008D32E6">
        <w:rPr>
          <w:sz w:val="28"/>
          <w:szCs w:val="28"/>
        </w:rPr>
        <w:t>Tạ</w:t>
      </w:r>
      <w:r>
        <w:rPr>
          <w:sz w:val="28"/>
          <w:szCs w:val="28"/>
        </w:rPr>
        <w:t>m</w:t>
      </w:r>
      <w:proofErr w:type="spellEnd"/>
      <w:r>
        <w:rPr>
          <w:sz w:val="28"/>
          <w:szCs w:val="28"/>
        </w:rPr>
        <w:t xml:space="preserve"> </w:t>
      </w:r>
      <w:proofErr w:type="spellStart"/>
      <w:r>
        <w:rPr>
          <w:sz w:val="28"/>
          <w:szCs w:val="28"/>
        </w:rPr>
        <w:t>biệt</w:t>
      </w:r>
      <w:proofErr w:type="spellEnd"/>
      <w:r>
        <w:rPr>
          <w:sz w:val="28"/>
          <w:szCs w:val="28"/>
        </w:rPr>
        <w:t xml:space="preserve"> </w:t>
      </w:r>
      <w:proofErr w:type="spellStart"/>
      <w:r>
        <w:rPr>
          <w:sz w:val="28"/>
          <w:szCs w:val="28"/>
        </w:rPr>
        <w:t>búp</w:t>
      </w:r>
      <w:proofErr w:type="spellEnd"/>
      <w:r>
        <w:rPr>
          <w:sz w:val="28"/>
          <w:szCs w:val="28"/>
        </w:rPr>
        <w:t xml:space="preserve"> </w:t>
      </w:r>
      <w:proofErr w:type="spellStart"/>
      <w:r>
        <w:rPr>
          <w:sz w:val="28"/>
          <w:szCs w:val="28"/>
        </w:rPr>
        <w:t>bê</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giả</w:t>
      </w:r>
      <w:proofErr w:type="spellEnd"/>
      <w:r>
        <w:rPr>
          <w:sz w:val="28"/>
          <w:szCs w:val="28"/>
        </w:rPr>
        <w:t xml:space="preserve"> Hoàng </w:t>
      </w:r>
      <w:proofErr w:type="spellStart"/>
      <w:r>
        <w:rPr>
          <w:sz w:val="28"/>
          <w:szCs w:val="28"/>
        </w:rPr>
        <w:t>thông</w:t>
      </w:r>
      <w:proofErr w:type="spellEnd"/>
      <w:r>
        <w:rPr>
          <w:sz w:val="28"/>
          <w:szCs w:val="28"/>
        </w:rPr>
        <w:t xml:space="preserve">, </w:t>
      </w:r>
    </w:p>
    <w:p w14:paraId="688FC5FD" w14:textId="760698F3" w:rsidR="002942CA" w:rsidRDefault="002942CA" w:rsidP="00800CE1">
      <w:pPr>
        <w:spacing w:line="360" w:lineRule="auto"/>
        <w:jc w:val="both"/>
        <w:rPr>
          <w:sz w:val="28"/>
          <w:szCs w:val="28"/>
        </w:rPr>
      </w:pPr>
      <w:r>
        <w:rPr>
          <w:sz w:val="28"/>
          <w:szCs w:val="28"/>
          <w:lang w:val="vi-VN"/>
        </w:rPr>
        <w:tab/>
      </w:r>
      <w:proofErr w:type="spellStart"/>
      <w:r>
        <w:rPr>
          <w:sz w:val="28"/>
          <w:szCs w:val="28"/>
        </w:rPr>
        <w:t>Chúng</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chú</w:t>
      </w:r>
      <w:proofErr w:type="spellEnd"/>
      <w:r>
        <w:rPr>
          <w:sz w:val="28"/>
          <w:szCs w:val="28"/>
        </w:rPr>
        <w:t xml:space="preserve"> ý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nữa</w:t>
      </w:r>
      <w:proofErr w:type="spellEnd"/>
      <w:r>
        <w:rPr>
          <w:sz w:val="28"/>
          <w:szCs w:val="28"/>
        </w:rPr>
        <w:t xml:space="preserve"> </w:t>
      </w:r>
      <w:proofErr w:type="spellStart"/>
      <w:r>
        <w:rPr>
          <w:sz w:val="28"/>
          <w:szCs w:val="28"/>
        </w:rPr>
        <w:t>nhé</w:t>
      </w:r>
      <w:proofErr w:type="spellEnd"/>
      <w:r>
        <w:rPr>
          <w:sz w:val="28"/>
          <w:szCs w:val="28"/>
        </w:rPr>
        <w:t>.</w:t>
      </w:r>
    </w:p>
    <w:p w14:paraId="6EAB7737" w14:textId="7626A313" w:rsidR="002942CA" w:rsidRDefault="002942CA" w:rsidP="00800CE1">
      <w:pPr>
        <w:spacing w:line="360" w:lineRule="auto"/>
        <w:jc w:val="both"/>
        <w:rPr>
          <w:sz w:val="28"/>
          <w:szCs w:val="28"/>
        </w:rPr>
      </w:pPr>
      <w:r>
        <w:rPr>
          <w:sz w:val="28"/>
          <w:szCs w:val="28"/>
          <w:lang w:val="vi-VN"/>
        </w:rPr>
        <w:tab/>
      </w: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lần</w:t>
      </w:r>
      <w:proofErr w:type="spellEnd"/>
      <w:r>
        <w:rPr>
          <w:sz w:val="28"/>
          <w:szCs w:val="28"/>
        </w:rPr>
        <w:t xml:space="preserve"> 2: </w:t>
      </w:r>
    </w:p>
    <w:p w14:paraId="43095FEF" w14:textId="434B1965" w:rsidR="002942CA" w:rsidRDefault="002942CA" w:rsidP="00800CE1">
      <w:pPr>
        <w:spacing w:line="360" w:lineRule="auto"/>
        <w:jc w:val="both"/>
        <w:rPr>
          <w:sz w:val="28"/>
          <w:szCs w:val="28"/>
        </w:rPr>
      </w:pPr>
      <w:r>
        <w:rPr>
          <w:sz w:val="28"/>
          <w:szCs w:val="28"/>
          <w:lang w:val="vi-VN"/>
        </w:rPr>
        <w:tab/>
      </w: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giảng</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mầm</w:t>
      </w:r>
      <w:proofErr w:type="spellEnd"/>
      <w:r>
        <w:rPr>
          <w:sz w:val="28"/>
          <w:szCs w:val="28"/>
        </w:rPr>
        <w:t xml:space="preserve"> non, </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biệt</w:t>
      </w:r>
      <w:proofErr w:type="spellEnd"/>
      <w:r>
        <w:rPr>
          <w:sz w:val="28"/>
          <w:szCs w:val="28"/>
        </w:rPr>
        <w:t xml:space="preserve"> </w:t>
      </w:r>
      <w:proofErr w:type="spellStart"/>
      <w:r>
        <w:rPr>
          <w:sz w:val="28"/>
          <w:szCs w:val="28"/>
        </w:rPr>
        <w:t>mái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mái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rất</w:t>
      </w:r>
      <w:proofErr w:type="spellEnd"/>
      <w:r>
        <w:rPr>
          <w:sz w:val="28"/>
          <w:szCs w:val="28"/>
        </w:rPr>
        <w:t xml:space="preserve"> </w:t>
      </w:r>
      <w:proofErr w:type="spellStart"/>
      <w:r>
        <w:rPr>
          <w:sz w:val="28"/>
          <w:szCs w:val="28"/>
        </w:rPr>
        <w:t>nhơ</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bạnlớp</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Pr>
          <w:sz w:val="28"/>
          <w:szCs w:val="28"/>
        </w:rPr>
        <w:t>.</w:t>
      </w:r>
    </w:p>
    <w:p w14:paraId="59B21D7A" w14:textId="331A1D85" w:rsidR="002942CA" w:rsidRDefault="002942CA" w:rsidP="00800CE1">
      <w:pPr>
        <w:spacing w:line="360" w:lineRule="auto"/>
        <w:jc w:val="both"/>
        <w:rPr>
          <w:sz w:val="28"/>
          <w:szCs w:val="28"/>
        </w:rPr>
      </w:pPr>
      <w:r>
        <w:rPr>
          <w:sz w:val="28"/>
          <w:szCs w:val="28"/>
          <w:lang w:val="vi-VN"/>
        </w:rPr>
        <w:tab/>
      </w:r>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nào</w:t>
      </w:r>
      <w:proofErr w:type="spellEnd"/>
      <w:r>
        <w:rPr>
          <w:sz w:val="28"/>
          <w:szCs w:val="28"/>
        </w:rPr>
        <w:t>.</w:t>
      </w:r>
    </w:p>
    <w:p w14:paraId="2121C05E" w14:textId="0BEB4B64" w:rsidR="002942CA" w:rsidRDefault="002942CA" w:rsidP="00800CE1">
      <w:pPr>
        <w:spacing w:line="360" w:lineRule="auto"/>
        <w:jc w:val="both"/>
        <w:rPr>
          <w:sz w:val="28"/>
          <w:szCs w:val="28"/>
        </w:rPr>
      </w:pPr>
      <w:r>
        <w:rPr>
          <w:sz w:val="28"/>
          <w:szCs w:val="28"/>
          <w:lang w:val="vi-VN"/>
        </w:rPr>
        <w:tab/>
      </w: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r>
        <w:rPr>
          <w:sz w:val="28"/>
          <w:szCs w:val="28"/>
        </w:rPr>
        <w:t xml:space="preserve"> hat 3 </w:t>
      </w:r>
      <w:proofErr w:type="spellStart"/>
      <w:r>
        <w:rPr>
          <w:sz w:val="28"/>
          <w:szCs w:val="28"/>
        </w:rPr>
        <w:t>lần</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cô</w:t>
      </w:r>
      <w:proofErr w:type="spellEnd"/>
      <w:r>
        <w:rPr>
          <w:sz w:val="28"/>
          <w:szCs w:val="28"/>
        </w:rPr>
        <w:t>.</w:t>
      </w:r>
    </w:p>
    <w:p w14:paraId="26DD90F8" w14:textId="5CB7E729" w:rsidR="002942CA" w:rsidRDefault="002942CA" w:rsidP="00800CE1">
      <w:pPr>
        <w:spacing w:line="360" w:lineRule="auto"/>
        <w:jc w:val="both"/>
        <w:rPr>
          <w:sz w:val="28"/>
          <w:szCs w:val="28"/>
        </w:rPr>
      </w:pPr>
      <w:r>
        <w:rPr>
          <w:sz w:val="28"/>
          <w:szCs w:val="28"/>
          <w:lang w:val="vi-VN"/>
        </w:rPr>
        <w:tab/>
      </w: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thấy</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rất</w:t>
      </w:r>
      <w:proofErr w:type="spellEnd"/>
      <w:r>
        <w:rPr>
          <w:sz w:val="28"/>
          <w:szCs w:val="28"/>
        </w:rPr>
        <w:t xml:space="preserve"> hay </w:t>
      </w:r>
      <w:proofErr w:type="spellStart"/>
      <w:r>
        <w:rPr>
          <w:sz w:val="28"/>
          <w:szCs w:val="28"/>
        </w:rPr>
        <w:t>rồi</w:t>
      </w:r>
      <w:proofErr w:type="spellEnd"/>
      <w:r>
        <w:rPr>
          <w:sz w:val="28"/>
          <w:szCs w:val="28"/>
        </w:rPr>
        <w:t xml:space="preserve">, </w:t>
      </w:r>
      <w:proofErr w:type="spellStart"/>
      <w:r>
        <w:rPr>
          <w:sz w:val="28"/>
          <w:szCs w:val="28"/>
        </w:rPr>
        <w:t>bây</w:t>
      </w:r>
      <w:proofErr w:type="spellEnd"/>
      <w:r>
        <w:rPr>
          <w:sz w:val="28"/>
          <w:szCs w:val="28"/>
        </w:rPr>
        <w:t xml:space="preserve"> </w:t>
      </w:r>
      <w:proofErr w:type="spellStart"/>
      <w:r>
        <w:rPr>
          <w:sz w:val="28"/>
          <w:szCs w:val="28"/>
        </w:rPr>
        <w:t>giờ</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mời</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nào</w:t>
      </w:r>
      <w:proofErr w:type="spellEnd"/>
      <w:r>
        <w:rPr>
          <w:sz w:val="28"/>
          <w:szCs w:val="28"/>
        </w:rPr>
        <w:t>.</w:t>
      </w:r>
    </w:p>
    <w:p w14:paraId="1D0F4420" w14:textId="162BF3B4" w:rsidR="002942CA" w:rsidRDefault="002942CA" w:rsidP="00800CE1">
      <w:pPr>
        <w:spacing w:line="360" w:lineRule="auto"/>
        <w:jc w:val="both"/>
        <w:rPr>
          <w:sz w:val="28"/>
          <w:szCs w:val="28"/>
        </w:rPr>
      </w:pPr>
      <w:r>
        <w:rPr>
          <w:sz w:val="28"/>
          <w:szCs w:val="28"/>
          <w:lang w:val="vi-VN"/>
        </w:rPr>
        <w:tab/>
      </w:r>
      <w:r>
        <w:rPr>
          <w:sz w:val="28"/>
          <w:szCs w:val="28"/>
        </w:rPr>
        <w:t xml:space="preserve">+ </w:t>
      </w:r>
      <w:proofErr w:type="spellStart"/>
      <w:r>
        <w:rPr>
          <w:sz w:val="28"/>
          <w:szCs w:val="28"/>
        </w:rPr>
        <w:t>Tổ</w:t>
      </w:r>
      <w:proofErr w:type="spellEnd"/>
      <w:r>
        <w:rPr>
          <w:sz w:val="28"/>
          <w:szCs w:val="28"/>
        </w:rPr>
        <w:t xml:space="preserve"> 1 </w:t>
      </w:r>
      <w:proofErr w:type="spellStart"/>
      <w:r>
        <w:rPr>
          <w:sz w:val="28"/>
          <w:szCs w:val="28"/>
        </w:rPr>
        <w:t>hát</w:t>
      </w:r>
      <w:proofErr w:type="spellEnd"/>
      <w:r>
        <w:rPr>
          <w:sz w:val="28"/>
          <w:szCs w:val="28"/>
        </w:rPr>
        <w:t>.</w:t>
      </w:r>
    </w:p>
    <w:p w14:paraId="6DB544C8" w14:textId="2F30F1C5" w:rsidR="002942CA" w:rsidRDefault="002942CA" w:rsidP="00800CE1">
      <w:pPr>
        <w:spacing w:line="360" w:lineRule="auto"/>
        <w:jc w:val="both"/>
        <w:rPr>
          <w:sz w:val="28"/>
          <w:szCs w:val="28"/>
        </w:rPr>
      </w:pPr>
      <w:r>
        <w:rPr>
          <w:sz w:val="28"/>
          <w:szCs w:val="28"/>
          <w:lang w:val="vi-VN"/>
        </w:rPr>
        <w:tab/>
      </w:r>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rất</w:t>
      </w:r>
      <w:proofErr w:type="spellEnd"/>
      <w:r>
        <w:rPr>
          <w:sz w:val="28"/>
          <w:szCs w:val="28"/>
        </w:rPr>
        <w:t xml:space="preserve"> hay </w:t>
      </w:r>
      <w:proofErr w:type="spellStart"/>
      <w:r>
        <w:rPr>
          <w:sz w:val="28"/>
          <w:szCs w:val="28"/>
        </w:rPr>
        <w:t>và</w:t>
      </w:r>
      <w:proofErr w:type="spellEnd"/>
      <w:r>
        <w:rPr>
          <w:sz w:val="28"/>
          <w:szCs w:val="28"/>
        </w:rPr>
        <w:t xml:space="preserve"> </w:t>
      </w:r>
      <w:proofErr w:type="spellStart"/>
      <w:r>
        <w:rPr>
          <w:sz w:val="28"/>
          <w:szCs w:val="28"/>
        </w:rPr>
        <w:t>đều</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khen</w:t>
      </w:r>
      <w:proofErr w:type="spellEnd"/>
      <w:r>
        <w:rPr>
          <w:sz w:val="28"/>
          <w:szCs w:val="28"/>
        </w:rPr>
        <w:t xml:space="preserve"> </w:t>
      </w:r>
      <w:proofErr w:type="spellStart"/>
      <w:r>
        <w:rPr>
          <w:sz w:val="28"/>
          <w:szCs w:val="28"/>
        </w:rPr>
        <w:t>tổ</w:t>
      </w:r>
      <w:proofErr w:type="spellEnd"/>
      <w:r>
        <w:rPr>
          <w:sz w:val="28"/>
          <w:szCs w:val="28"/>
        </w:rPr>
        <w:t xml:space="preserve"> 1 </w:t>
      </w:r>
      <w:proofErr w:type="spellStart"/>
      <w:r>
        <w:rPr>
          <w:sz w:val="28"/>
          <w:szCs w:val="28"/>
        </w:rPr>
        <w:t>nào</w:t>
      </w:r>
      <w:proofErr w:type="spellEnd"/>
      <w:r>
        <w:rPr>
          <w:sz w:val="28"/>
          <w:szCs w:val="28"/>
        </w:rPr>
        <w:t>.</w:t>
      </w:r>
    </w:p>
    <w:p w14:paraId="5E1C9F98" w14:textId="62B2E338" w:rsidR="002942CA" w:rsidRDefault="002942CA" w:rsidP="00800CE1">
      <w:pPr>
        <w:spacing w:line="360" w:lineRule="auto"/>
        <w:jc w:val="both"/>
        <w:rPr>
          <w:sz w:val="28"/>
          <w:szCs w:val="28"/>
        </w:rPr>
      </w:pPr>
      <w:r>
        <w:rPr>
          <w:sz w:val="28"/>
          <w:szCs w:val="28"/>
          <w:lang w:val="vi-VN"/>
        </w:rPr>
        <w:tab/>
      </w:r>
      <w:r>
        <w:rPr>
          <w:sz w:val="28"/>
          <w:szCs w:val="28"/>
        </w:rPr>
        <w:t xml:space="preserve">+ </w:t>
      </w:r>
      <w:proofErr w:type="spellStart"/>
      <w:r w:rsidR="000C1512">
        <w:rPr>
          <w:sz w:val="28"/>
          <w:szCs w:val="28"/>
        </w:rPr>
        <w:t>T</w:t>
      </w:r>
      <w:r>
        <w:rPr>
          <w:sz w:val="28"/>
          <w:szCs w:val="28"/>
        </w:rPr>
        <w:t>ổ</w:t>
      </w:r>
      <w:proofErr w:type="spellEnd"/>
      <w:r>
        <w:rPr>
          <w:sz w:val="28"/>
          <w:szCs w:val="28"/>
        </w:rPr>
        <w:t xml:space="preserve"> 2 </w:t>
      </w:r>
      <w:proofErr w:type="spellStart"/>
      <w:r>
        <w:rPr>
          <w:sz w:val="28"/>
          <w:szCs w:val="28"/>
        </w:rPr>
        <w:t>hát</w:t>
      </w:r>
      <w:proofErr w:type="spellEnd"/>
      <w:r>
        <w:rPr>
          <w:sz w:val="28"/>
          <w:szCs w:val="28"/>
        </w:rPr>
        <w:t>.</w:t>
      </w:r>
    </w:p>
    <w:p w14:paraId="6B713AB3" w14:textId="731D3025" w:rsidR="002942CA" w:rsidRDefault="002942CA" w:rsidP="00800CE1">
      <w:pPr>
        <w:spacing w:line="360" w:lineRule="auto"/>
        <w:jc w:val="both"/>
        <w:rPr>
          <w:sz w:val="28"/>
          <w:szCs w:val="28"/>
        </w:rPr>
      </w:pPr>
      <w:r>
        <w:rPr>
          <w:sz w:val="28"/>
          <w:szCs w:val="28"/>
          <w:lang w:val="vi-VN"/>
        </w:rPr>
        <w:tab/>
      </w:r>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tổ</w:t>
      </w:r>
      <w:proofErr w:type="spellEnd"/>
      <w:r>
        <w:rPr>
          <w:sz w:val="28"/>
          <w:szCs w:val="28"/>
        </w:rPr>
        <w:t xml:space="preserve"> 1 </w:t>
      </w:r>
      <w:proofErr w:type="spellStart"/>
      <w:r>
        <w:rPr>
          <w:sz w:val="28"/>
          <w:szCs w:val="28"/>
        </w:rPr>
        <w:t>và</w:t>
      </w:r>
      <w:proofErr w:type="spellEnd"/>
      <w:r>
        <w:rPr>
          <w:sz w:val="28"/>
          <w:szCs w:val="28"/>
        </w:rPr>
        <w:t xml:space="preserve"> </w:t>
      </w:r>
      <w:proofErr w:type="spellStart"/>
      <w:r>
        <w:rPr>
          <w:sz w:val="28"/>
          <w:szCs w:val="28"/>
        </w:rPr>
        <w:t>tổ</w:t>
      </w:r>
      <w:proofErr w:type="spellEnd"/>
      <w:r>
        <w:rPr>
          <w:sz w:val="28"/>
          <w:szCs w:val="28"/>
        </w:rPr>
        <w:t xml:space="preserve"> 2 </w:t>
      </w:r>
      <w:proofErr w:type="spellStart"/>
      <w:r>
        <w:rPr>
          <w:sz w:val="28"/>
          <w:szCs w:val="28"/>
        </w:rPr>
        <w:t>hát</w:t>
      </w:r>
      <w:proofErr w:type="spellEnd"/>
      <w:r>
        <w:rPr>
          <w:sz w:val="28"/>
          <w:szCs w:val="28"/>
        </w:rPr>
        <w:t xml:space="preserve"> hay </w:t>
      </w:r>
      <w:proofErr w:type="spellStart"/>
      <w:r>
        <w:rPr>
          <w:sz w:val="28"/>
          <w:szCs w:val="28"/>
        </w:rPr>
        <w:t>mà</w:t>
      </w:r>
      <w:proofErr w:type="spellEnd"/>
      <w:r>
        <w:rPr>
          <w:sz w:val="28"/>
          <w:szCs w:val="28"/>
        </w:rPr>
        <w:t xml:space="preserve"> </w:t>
      </w:r>
      <w:proofErr w:type="spellStart"/>
      <w:r>
        <w:rPr>
          <w:sz w:val="28"/>
          <w:szCs w:val="28"/>
        </w:rPr>
        <w:t>tổ</w:t>
      </w:r>
      <w:proofErr w:type="spellEnd"/>
      <w:r>
        <w:rPr>
          <w:sz w:val="28"/>
          <w:szCs w:val="28"/>
        </w:rPr>
        <w:t xml:space="preserve"> 3 hat </w:t>
      </w:r>
      <w:proofErr w:type="spellStart"/>
      <w:r>
        <w:rPr>
          <w:sz w:val="28"/>
          <w:szCs w:val="28"/>
        </w:rPr>
        <w:t>cũng</w:t>
      </w:r>
      <w:proofErr w:type="spellEnd"/>
      <w:r>
        <w:rPr>
          <w:sz w:val="28"/>
          <w:szCs w:val="28"/>
        </w:rPr>
        <w:t xml:space="preserve"> </w:t>
      </w:r>
      <w:proofErr w:type="spellStart"/>
      <w:r>
        <w:rPr>
          <w:sz w:val="28"/>
          <w:szCs w:val="28"/>
        </w:rPr>
        <w:t>rất</w:t>
      </w:r>
      <w:proofErr w:type="spellEnd"/>
      <w:r>
        <w:rPr>
          <w:sz w:val="28"/>
          <w:szCs w:val="28"/>
        </w:rPr>
        <w:t xml:space="preserve"> hay,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chú</w:t>
      </w:r>
      <w:proofErr w:type="spellEnd"/>
      <w:r>
        <w:rPr>
          <w:sz w:val="28"/>
          <w:szCs w:val="28"/>
        </w:rPr>
        <w:t xml:space="preserve"> ý </w:t>
      </w:r>
      <w:proofErr w:type="spellStart"/>
      <w:r>
        <w:rPr>
          <w:sz w:val="28"/>
          <w:szCs w:val="28"/>
        </w:rPr>
        <w:t>lẵng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tổ</w:t>
      </w:r>
      <w:proofErr w:type="spellEnd"/>
      <w:r>
        <w:rPr>
          <w:sz w:val="28"/>
          <w:szCs w:val="28"/>
        </w:rPr>
        <w:t xml:space="preserve"> 3 </w:t>
      </w:r>
      <w:proofErr w:type="spellStart"/>
      <w:r>
        <w:rPr>
          <w:sz w:val="28"/>
          <w:szCs w:val="28"/>
        </w:rPr>
        <w:t>hát</w:t>
      </w:r>
      <w:proofErr w:type="spellEnd"/>
      <w:r>
        <w:rPr>
          <w:sz w:val="28"/>
          <w:szCs w:val="28"/>
        </w:rPr>
        <w:t xml:space="preserve"> </w:t>
      </w:r>
      <w:proofErr w:type="spellStart"/>
      <w:r>
        <w:rPr>
          <w:sz w:val="28"/>
          <w:szCs w:val="28"/>
        </w:rPr>
        <w:t>nhé</w:t>
      </w:r>
      <w:proofErr w:type="spellEnd"/>
      <w:r>
        <w:rPr>
          <w:sz w:val="28"/>
          <w:szCs w:val="28"/>
        </w:rPr>
        <w:t>.</w:t>
      </w:r>
    </w:p>
    <w:p w14:paraId="71E5DBC9" w14:textId="5A922A9B" w:rsidR="002942CA" w:rsidRDefault="002942CA" w:rsidP="00800CE1">
      <w:pPr>
        <w:spacing w:line="360" w:lineRule="auto"/>
        <w:jc w:val="both"/>
        <w:rPr>
          <w:sz w:val="28"/>
          <w:szCs w:val="28"/>
        </w:rPr>
      </w:pPr>
      <w:r>
        <w:rPr>
          <w:sz w:val="28"/>
          <w:szCs w:val="28"/>
          <w:lang w:val="vi-VN"/>
        </w:rPr>
        <w:tab/>
      </w:r>
      <w:r>
        <w:rPr>
          <w:sz w:val="28"/>
          <w:szCs w:val="28"/>
        </w:rPr>
        <w:t xml:space="preserve">+ </w:t>
      </w:r>
      <w:proofErr w:type="spellStart"/>
      <w:r>
        <w:rPr>
          <w:sz w:val="28"/>
          <w:szCs w:val="28"/>
        </w:rPr>
        <w:t>Tổ</w:t>
      </w:r>
      <w:proofErr w:type="spellEnd"/>
      <w:r>
        <w:rPr>
          <w:sz w:val="28"/>
          <w:szCs w:val="28"/>
        </w:rPr>
        <w:t xml:space="preserve"> 3 </w:t>
      </w:r>
      <w:proofErr w:type="spellStart"/>
      <w:r>
        <w:rPr>
          <w:sz w:val="28"/>
          <w:szCs w:val="28"/>
        </w:rPr>
        <w:t>hát</w:t>
      </w:r>
      <w:proofErr w:type="spellEnd"/>
      <w:r>
        <w:rPr>
          <w:sz w:val="28"/>
          <w:szCs w:val="28"/>
        </w:rPr>
        <w:t>.</w:t>
      </w:r>
    </w:p>
    <w:p w14:paraId="1A2DAA7A" w14:textId="34797026" w:rsidR="002942CA" w:rsidRDefault="002942CA" w:rsidP="00800CE1">
      <w:pPr>
        <w:spacing w:line="360" w:lineRule="auto"/>
        <w:jc w:val="both"/>
        <w:rPr>
          <w:sz w:val="28"/>
          <w:szCs w:val="28"/>
        </w:rPr>
      </w:pPr>
      <w:r>
        <w:rPr>
          <w:sz w:val="28"/>
          <w:szCs w:val="28"/>
          <w:lang w:val="vi-VN"/>
        </w:rPr>
        <w:tab/>
      </w: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thấy</w:t>
      </w:r>
      <w:proofErr w:type="spellEnd"/>
      <w:r>
        <w:rPr>
          <w:sz w:val="28"/>
          <w:szCs w:val="28"/>
        </w:rPr>
        <w:t xml:space="preserve"> </w:t>
      </w:r>
      <w:proofErr w:type="spellStart"/>
      <w:r>
        <w:rPr>
          <w:sz w:val="28"/>
          <w:szCs w:val="28"/>
        </w:rPr>
        <w:t>cả</w:t>
      </w:r>
      <w:proofErr w:type="spellEnd"/>
      <w:r>
        <w:rPr>
          <w:sz w:val="28"/>
          <w:szCs w:val="28"/>
        </w:rPr>
        <w:t xml:space="preserve"> 3 </w:t>
      </w:r>
      <w:proofErr w:type="spellStart"/>
      <w:r>
        <w:rPr>
          <w:sz w:val="28"/>
          <w:szCs w:val="28"/>
        </w:rPr>
        <w:t>tổ</w:t>
      </w:r>
      <w:proofErr w:type="spellEnd"/>
      <w:r>
        <w:rPr>
          <w:sz w:val="28"/>
          <w:szCs w:val="28"/>
        </w:rPr>
        <w:t xml:space="preserve"> </w:t>
      </w:r>
      <w:proofErr w:type="spellStart"/>
      <w:r>
        <w:rPr>
          <w:sz w:val="28"/>
          <w:szCs w:val="28"/>
        </w:rPr>
        <w:t>đều</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rất</w:t>
      </w:r>
      <w:proofErr w:type="spellEnd"/>
      <w:r>
        <w:rPr>
          <w:sz w:val="28"/>
          <w:szCs w:val="28"/>
        </w:rPr>
        <w:t xml:space="preserve"> hay, </w:t>
      </w:r>
      <w:proofErr w:type="spellStart"/>
      <w:r>
        <w:rPr>
          <w:sz w:val="28"/>
          <w:szCs w:val="28"/>
        </w:rPr>
        <w:t>cô</w:t>
      </w:r>
      <w:proofErr w:type="spellEnd"/>
      <w:r>
        <w:rPr>
          <w:sz w:val="28"/>
          <w:szCs w:val="28"/>
        </w:rPr>
        <w:t xml:space="preserve"> </w:t>
      </w:r>
      <w:proofErr w:type="spellStart"/>
      <w:r>
        <w:rPr>
          <w:sz w:val="28"/>
          <w:szCs w:val="28"/>
        </w:rPr>
        <w:t>khen</w:t>
      </w:r>
      <w:proofErr w:type="spellEnd"/>
      <w:r>
        <w:rPr>
          <w:sz w:val="28"/>
          <w:szCs w:val="28"/>
        </w:rPr>
        <w:t xml:space="preserve"> </w:t>
      </w:r>
      <w:proofErr w:type="spellStart"/>
      <w:r>
        <w:rPr>
          <w:sz w:val="28"/>
          <w:szCs w:val="28"/>
        </w:rPr>
        <w:t>cả</w:t>
      </w:r>
      <w:proofErr w:type="spellEnd"/>
      <w:r>
        <w:rPr>
          <w:sz w:val="28"/>
          <w:szCs w:val="28"/>
        </w:rPr>
        <w:t xml:space="preserve"> 3 </w:t>
      </w:r>
      <w:proofErr w:type="spellStart"/>
      <w:r>
        <w:rPr>
          <w:sz w:val="28"/>
          <w:szCs w:val="28"/>
        </w:rPr>
        <w:t>tổ</w:t>
      </w:r>
      <w:proofErr w:type="spellEnd"/>
      <w:r>
        <w:rPr>
          <w:sz w:val="28"/>
          <w:szCs w:val="28"/>
        </w:rPr>
        <w:t xml:space="preserve"> </w:t>
      </w:r>
      <w:proofErr w:type="spellStart"/>
      <w:r>
        <w:rPr>
          <w:sz w:val="28"/>
          <w:szCs w:val="28"/>
        </w:rPr>
        <w:t>nào</w:t>
      </w:r>
      <w:proofErr w:type="spellEnd"/>
      <w:r>
        <w:rPr>
          <w:sz w:val="28"/>
          <w:szCs w:val="28"/>
        </w:rPr>
        <w:t>.</w:t>
      </w:r>
    </w:p>
    <w:p w14:paraId="64F1D8EB" w14:textId="31D0349A" w:rsidR="002942CA" w:rsidRDefault="002942CA" w:rsidP="00800CE1">
      <w:pPr>
        <w:spacing w:line="360" w:lineRule="auto"/>
        <w:jc w:val="both"/>
        <w:rPr>
          <w:sz w:val="28"/>
          <w:szCs w:val="28"/>
        </w:rPr>
      </w:pPr>
      <w:r>
        <w:rPr>
          <w:sz w:val="28"/>
          <w:szCs w:val="28"/>
          <w:lang w:val="vi-VN"/>
        </w:rPr>
        <w:tab/>
      </w:r>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tổ</w:t>
      </w:r>
      <w:proofErr w:type="spellEnd"/>
      <w:r>
        <w:rPr>
          <w:sz w:val="28"/>
          <w:szCs w:val="28"/>
        </w:rPr>
        <w:t xml:space="preserve"> hat hay ma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nữ</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cũng</w:t>
      </w:r>
      <w:proofErr w:type="spellEnd"/>
      <w:r>
        <w:rPr>
          <w:sz w:val="28"/>
          <w:szCs w:val="28"/>
        </w:rPr>
        <w:t xml:space="preserve"> </w:t>
      </w:r>
      <w:proofErr w:type="spellStart"/>
      <w:r>
        <w:rPr>
          <w:sz w:val="28"/>
          <w:szCs w:val="28"/>
        </w:rPr>
        <w:t>rất</w:t>
      </w:r>
      <w:proofErr w:type="spellEnd"/>
      <w:r>
        <w:rPr>
          <w:sz w:val="28"/>
          <w:szCs w:val="28"/>
        </w:rPr>
        <w:t xml:space="preserve"> hay, </w:t>
      </w:r>
      <w:proofErr w:type="spellStart"/>
      <w:r>
        <w:rPr>
          <w:sz w:val="28"/>
          <w:szCs w:val="28"/>
        </w:rPr>
        <w:t>bây</w:t>
      </w:r>
      <w:proofErr w:type="spellEnd"/>
      <w:r>
        <w:rPr>
          <w:sz w:val="28"/>
          <w:szCs w:val="28"/>
        </w:rPr>
        <w:t xml:space="preserve"> </w:t>
      </w:r>
      <w:proofErr w:type="spellStart"/>
      <w:r>
        <w:rPr>
          <w:sz w:val="28"/>
          <w:szCs w:val="28"/>
        </w:rPr>
        <w:t>giờ</w:t>
      </w:r>
      <w:proofErr w:type="spellEnd"/>
      <w:r>
        <w:rPr>
          <w:sz w:val="28"/>
          <w:szCs w:val="28"/>
        </w:rPr>
        <w:t xml:space="preserve"> </w:t>
      </w:r>
      <w:proofErr w:type="spellStart"/>
      <w:r>
        <w:rPr>
          <w:sz w:val="28"/>
          <w:szCs w:val="28"/>
        </w:rPr>
        <w:t>các</w:t>
      </w:r>
      <w:proofErr w:type="spellEnd"/>
      <w:r>
        <w:rPr>
          <w:sz w:val="28"/>
          <w:szCs w:val="28"/>
        </w:rPr>
        <w:t xml:space="preserve"> </w:t>
      </w:r>
      <w:r>
        <w:rPr>
          <w:sz w:val="28"/>
          <w:szCs w:val="28"/>
        </w:rPr>
        <w:lastRenderedPageBreak/>
        <w:t xml:space="preserve">ban </w:t>
      </w:r>
      <w:proofErr w:type="spellStart"/>
      <w:r>
        <w:rPr>
          <w:sz w:val="28"/>
          <w:szCs w:val="28"/>
        </w:rPr>
        <w:t>cùng</w:t>
      </w:r>
      <w:proofErr w:type="spellEnd"/>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các</w:t>
      </w:r>
      <w:proofErr w:type="spellEnd"/>
      <w:r>
        <w:rPr>
          <w:sz w:val="28"/>
          <w:szCs w:val="28"/>
        </w:rPr>
        <w:t xml:space="preserve"> ban </w:t>
      </w:r>
      <w:proofErr w:type="spellStart"/>
      <w:r>
        <w:rPr>
          <w:sz w:val="28"/>
          <w:szCs w:val="28"/>
        </w:rPr>
        <w:t>nữ</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nhé</w:t>
      </w:r>
      <w:proofErr w:type="spellEnd"/>
      <w:r>
        <w:rPr>
          <w:sz w:val="28"/>
          <w:szCs w:val="28"/>
        </w:rPr>
        <w:t>.</w:t>
      </w:r>
    </w:p>
    <w:p w14:paraId="2D1B9DF7" w14:textId="1B7EC6C6" w:rsidR="002942CA" w:rsidRDefault="002942CA" w:rsidP="00800CE1">
      <w:pPr>
        <w:spacing w:line="360" w:lineRule="auto"/>
        <w:jc w:val="both"/>
        <w:rPr>
          <w:sz w:val="28"/>
          <w:szCs w:val="28"/>
        </w:rPr>
      </w:pPr>
      <w:r>
        <w:rPr>
          <w:sz w:val="28"/>
          <w:szCs w:val="28"/>
          <w:lang w:val="vi-VN"/>
        </w:rPr>
        <w:tab/>
      </w:r>
      <w:r>
        <w:rPr>
          <w:sz w:val="28"/>
          <w:szCs w:val="28"/>
        </w:rPr>
        <w:t xml:space="preserve">+ </w:t>
      </w:r>
      <w:proofErr w:type="spellStart"/>
      <w:r>
        <w:rPr>
          <w:sz w:val="28"/>
          <w:szCs w:val="28"/>
        </w:rPr>
        <w:t>các</w:t>
      </w:r>
      <w:proofErr w:type="spellEnd"/>
      <w:r>
        <w:rPr>
          <w:sz w:val="28"/>
          <w:szCs w:val="28"/>
        </w:rPr>
        <w:t xml:space="preserve"> ban </w:t>
      </w:r>
      <w:proofErr w:type="spellStart"/>
      <w:r>
        <w:rPr>
          <w:sz w:val="28"/>
          <w:szCs w:val="28"/>
        </w:rPr>
        <w:t>nữ</w:t>
      </w:r>
      <w:proofErr w:type="spellEnd"/>
      <w:r>
        <w:rPr>
          <w:sz w:val="28"/>
          <w:szCs w:val="28"/>
        </w:rPr>
        <w:t xml:space="preserve"> </w:t>
      </w:r>
      <w:proofErr w:type="spellStart"/>
      <w:r>
        <w:rPr>
          <w:sz w:val="28"/>
          <w:szCs w:val="28"/>
        </w:rPr>
        <w:t>hát</w:t>
      </w:r>
      <w:proofErr w:type="spellEnd"/>
      <w:r>
        <w:rPr>
          <w:sz w:val="28"/>
          <w:szCs w:val="28"/>
        </w:rPr>
        <w:t>.</w:t>
      </w:r>
    </w:p>
    <w:p w14:paraId="1787EA78" w14:textId="699C50B3" w:rsidR="002942CA" w:rsidRDefault="002942CA" w:rsidP="00800CE1">
      <w:pPr>
        <w:spacing w:line="360" w:lineRule="auto"/>
        <w:jc w:val="both"/>
        <w:rPr>
          <w:sz w:val="28"/>
          <w:szCs w:val="28"/>
        </w:rPr>
      </w:pPr>
      <w:r>
        <w:rPr>
          <w:sz w:val="28"/>
          <w:szCs w:val="28"/>
          <w:lang w:val="vi-VN"/>
        </w:rPr>
        <w:tab/>
      </w:r>
      <w:r>
        <w:rPr>
          <w:sz w:val="28"/>
          <w:szCs w:val="28"/>
        </w:rPr>
        <w:t xml:space="preserve">- Các </w:t>
      </w:r>
      <w:proofErr w:type="spellStart"/>
      <w:r>
        <w:rPr>
          <w:sz w:val="28"/>
          <w:szCs w:val="28"/>
        </w:rPr>
        <w:t>bạn</w:t>
      </w:r>
      <w:proofErr w:type="spellEnd"/>
      <w:r>
        <w:rPr>
          <w:sz w:val="28"/>
          <w:szCs w:val="28"/>
        </w:rPr>
        <w:t xml:space="preserve"> </w:t>
      </w:r>
      <w:proofErr w:type="spellStart"/>
      <w:r>
        <w:rPr>
          <w:sz w:val="28"/>
          <w:szCs w:val="28"/>
        </w:rPr>
        <w:t>ơi</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nữ</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hát</w:t>
      </w:r>
      <w:proofErr w:type="spellEnd"/>
      <w:r>
        <w:rPr>
          <w:sz w:val="28"/>
          <w:szCs w:val="28"/>
        </w:rPr>
        <w:t xml:space="preserve"> hay </w:t>
      </w:r>
      <w:proofErr w:type="spellStart"/>
      <w:r>
        <w:rPr>
          <w:sz w:val="28"/>
          <w:szCs w:val="28"/>
        </w:rPr>
        <w:t>đâu</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nam</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cũng</w:t>
      </w:r>
      <w:proofErr w:type="spellEnd"/>
      <w:r>
        <w:rPr>
          <w:sz w:val="28"/>
          <w:szCs w:val="28"/>
        </w:rPr>
        <w:t xml:space="preserve"> </w:t>
      </w:r>
      <w:proofErr w:type="spellStart"/>
      <w:r>
        <w:rPr>
          <w:sz w:val="28"/>
          <w:szCs w:val="28"/>
        </w:rPr>
        <w:t>rất</w:t>
      </w:r>
      <w:proofErr w:type="spellEnd"/>
      <w:r>
        <w:rPr>
          <w:sz w:val="28"/>
          <w:szCs w:val="28"/>
        </w:rPr>
        <w:t xml:space="preserve"> hay </w:t>
      </w:r>
      <w:proofErr w:type="spellStart"/>
      <w:r>
        <w:rPr>
          <w:sz w:val="28"/>
          <w:szCs w:val="28"/>
        </w:rPr>
        <w:t>đấy</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chú</w:t>
      </w:r>
      <w:proofErr w:type="spellEnd"/>
      <w:r>
        <w:rPr>
          <w:sz w:val="28"/>
          <w:szCs w:val="28"/>
        </w:rPr>
        <w:t xml:space="preserve"> ý </w:t>
      </w:r>
      <w:proofErr w:type="spellStart"/>
      <w:r>
        <w:rPr>
          <w:sz w:val="28"/>
          <w:szCs w:val="28"/>
        </w:rPr>
        <w:t>lẵng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nam</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nhé</w:t>
      </w:r>
      <w:proofErr w:type="spellEnd"/>
      <w:r>
        <w:rPr>
          <w:sz w:val="28"/>
          <w:szCs w:val="28"/>
        </w:rPr>
        <w:t>.</w:t>
      </w:r>
    </w:p>
    <w:p w14:paraId="543AB9FC" w14:textId="2CD0DAC4" w:rsidR="002942CA" w:rsidRDefault="002942CA" w:rsidP="00800CE1">
      <w:pPr>
        <w:spacing w:line="360" w:lineRule="auto"/>
        <w:jc w:val="both"/>
        <w:rPr>
          <w:sz w:val="28"/>
          <w:szCs w:val="28"/>
        </w:rPr>
      </w:pPr>
      <w:r>
        <w:rPr>
          <w:sz w:val="28"/>
          <w:szCs w:val="28"/>
          <w:lang w:val="vi-VN"/>
        </w:rPr>
        <w:tab/>
      </w:r>
      <w:r>
        <w:rPr>
          <w:sz w:val="28"/>
          <w:szCs w:val="28"/>
        </w:rPr>
        <w:t xml:space="preserve">+ Các </w:t>
      </w:r>
      <w:proofErr w:type="spellStart"/>
      <w:r>
        <w:rPr>
          <w:sz w:val="28"/>
          <w:szCs w:val="28"/>
        </w:rPr>
        <w:t>bạn</w:t>
      </w:r>
      <w:proofErr w:type="spellEnd"/>
      <w:r>
        <w:rPr>
          <w:sz w:val="28"/>
          <w:szCs w:val="28"/>
        </w:rPr>
        <w:t xml:space="preserve"> </w:t>
      </w:r>
      <w:proofErr w:type="spellStart"/>
      <w:r>
        <w:rPr>
          <w:sz w:val="28"/>
          <w:szCs w:val="28"/>
        </w:rPr>
        <w:t>nam</w:t>
      </w:r>
      <w:proofErr w:type="spellEnd"/>
      <w:r>
        <w:rPr>
          <w:sz w:val="28"/>
          <w:szCs w:val="28"/>
        </w:rPr>
        <w:t xml:space="preserve"> </w:t>
      </w:r>
      <w:proofErr w:type="spellStart"/>
      <w:r>
        <w:rPr>
          <w:sz w:val="28"/>
          <w:szCs w:val="28"/>
        </w:rPr>
        <w:t>hát</w:t>
      </w:r>
      <w:proofErr w:type="spellEnd"/>
      <w:r>
        <w:rPr>
          <w:sz w:val="28"/>
          <w:szCs w:val="28"/>
        </w:rPr>
        <w:t>.</w:t>
      </w:r>
    </w:p>
    <w:p w14:paraId="6BFDE1D2" w14:textId="6D7E7E25" w:rsidR="002942CA" w:rsidRDefault="002942CA" w:rsidP="00800CE1">
      <w:pPr>
        <w:spacing w:line="360" w:lineRule="auto"/>
        <w:jc w:val="both"/>
        <w:rPr>
          <w:sz w:val="28"/>
          <w:szCs w:val="28"/>
        </w:rPr>
      </w:pPr>
      <w:r>
        <w:rPr>
          <w:sz w:val="28"/>
          <w:szCs w:val="28"/>
          <w:lang w:val="vi-VN"/>
        </w:rPr>
        <w:tab/>
      </w:r>
      <w:r>
        <w:rPr>
          <w:sz w:val="28"/>
          <w:szCs w:val="28"/>
        </w:rPr>
        <w:t xml:space="preserve">- </w:t>
      </w:r>
      <w:proofErr w:type="spellStart"/>
      <w:r>
        <w:rPr>
          <w:sz w:val="28"/>
          <w:szCs w:val="28"/>
        </w:rPr>
        <w:t>Bây</w:t>
      </w:r>
      <w:proofErr w:type="spellEnd"/>
      <w:r>
        <w:rPr>
          <w:sz w:val="28"/>
          <w:szCs w:val="28"/>
        </w:rPr>
        <w:t xml:space="preserve"> </w:t>
      </w:r>
      <w:proofErr w:type="spellStart"/>
      <w:r>
        <w:rPr>
          <w:sz w:val="28"/>
          <w:szCs w:val="28"/>
        </w:rPr>
        <w:t>giờ</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mời</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nào</w:t>
      </w:r>
      <w:proofErr w:type="spellEnd"/>
      <w:r>
        <w:rPr>
          <w:sz w:val="28"/>
          <w:szCs w:val="28"/>
        </w:rPr>
        <w:t xml:space="preserve">, </w:t>
      </w:r>
    </w:p>
    <w:p w14:paraId="05CD1700" w14:textId="4089C78E" w:rsidR="002942CA" w:rsidRDefault="002942CA" w:rsidP="00800CE1">
      <w:pPr>
        <w:spacing w:line="360" w:lineRule="auto"/>
        <w:jc w:val="both"/>
        <w:rPr>
          <w:sz w:val="28"/>
          <w:szCs w:val="28"/>
        </w:rPr>
      </w:pPr>
      <w:r>
        <w:rPr>
          <w:sz w:val="28"/>
          <w:szCs w:val="28"/>
          <w:lang w:val="vi-VN"/>
        </w:rPr>
        <w:tab/>
      </w: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cho</w:t>
      </w:r>
      <w:proofErr w:type="spellEnd"/>
      <w:r>
        <w:rPr>
          <w:sz w:val="28"/>
          <w:szCs w:val="28"/>
        </w:rPr>
        <w:t xml:space="preserve"> 2-3 </w:t>
      </w:r>
      <w:proofErr w:type="spellStart"/>
      <w:r>
        <w:rPr>
          <w:sz w:val="28"/>
          <w:szCs w:val="28"/>
        </w:rPr>
        <w:t>trẻ</w:t>
      </w:r>
      <w:proofErr w:type="spellEnd"/>
      <w:r>
        <w:rPr>
          <w:sz w:val="28"/>
          <w:szCs w:val="28"/>
        </w:rPr>
        <w:t xml:space="preserve"> </w:t>
      </w:r>
      <w:proofErr w:type="spellStart"/>
      <w:r>
        <w:rPr>
          <w:sz w:val="28"/>
          <w:szCs w:val="28"/>
        </w:rPr>
        <w:t>hát</w:t>
      </w:r>
      <w:proofErr w:type="spellEnd"/>
      <w:r>
        <w:rPr>
          <w:sz w:val="28"/>
          <w:szCs w:val="28"/>
        </w:rPr>
        <w:t>.</w:t>
      </w:r>
    </w:p>
    <w:p w14:paraId="27F80915" w14:textId="00B95CD8" w:rsidR="002942CA" w:rsidRDefault="002942CA" w:rsidP="00800CE1">
      <w:pPr>
        <w:spacing w:line="360" w:lineRule="auto"/>
        <w:jc w:val="both"/>
        <w:rPr>
          <w:sz w:val="28"/>
          <w:szCs w:val="28"/>
          <w:lang w:val="vi-VN"/>
        </w:rPr>
      </w:pPr>
      <w:r>
        <w:rPr>
          <w:sz w:val="28"/>
          <w:szCs w:val="28"/>
          <w:lang w:val="vi-VN"/>
        </w:rPr>
        <w:tab/>
      </w:r>
      <w:r>
        <w:rPr>
          <w:sz w:val="28"/>
          <w:szCs w:val="28"/>
        </w:rPr>
        <w:t xml:space="preserve">- </w:t>
      </w:r>
      <w:proofErr w:type="spellStart"/>
      <w:r>
        <w:rPr>
          <w:sz w:val="28"/>
          <w:szCs w:val="28"/>
        </w:rPr>
        <w:t>Vừa</w:t>
      </w:r>
      <w:proofErr w:type="spellEnd"/>
      <w:r>
        <w:rPr>
          <w:sz w:val="28"/>
          <w:szCs w:val="28"/>
        </w:rPr>
        <w:t xml:space="preserve"> </w:t>
      </w:r>
      <w:proofErr w:type="spellStart"/>
      <w:r>
        <w:rPr>
          <w:sz w:val="28"/>
          <w:szCs w:val="28"/>
        </w:rPr>
        <w:t>rồi</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các</w:t>
      </w:r>
      <w:proofErr w:type="spellEnd"/>
      <w:r>
        <w:rPr>
          <w:sz w:val="28"/>
          <w:szCs w:val="28"/>
        </w:rPr>
        <w:t xml:space="preserve"> ban hat </w:t>
      </w:r>
      <w:proofErr w:type="spellStart"/>
      <w:r>
        <w:rPr>
          <w:sz w:val="28"/>
          <w:szCs w:val="28"/>
        </w:rPr>
        <w:t>bây</w:t>
      </w:r>
      <w:proofErr w:type="spellEnd"/>
      <w:r>
        <w:rPr>
          <w:sz w:val="28"/>
          <w:szCs w:val="28"/>
        </w:rPr>
        <w:t xml:space="preserve"> </w:t>
      </w:r>
      <w:proofErr w:type="spellStart"/>
      <w:r>
        <w:rPr>
          <w:sz w:val="28"/>
          <w:szCs w:val="28"/>
        </w:rPr>
        <w:t>giờ</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tặng</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w:t>
      </w:r>
    </w:p>
    <w:p w14:paraId="655D8006" w14:textId="152AD60C" w:rsidR="00B549BC" w:rsidRPr="00B549BC" w:rsidRDefault="00B549BC" w:rsidP="00800CE1">
      <w:pPr>
        <w:spacing w:line="360" w:lineRule="auto"/>
        <w:jc w:val="both"/>
        <w:rPr>
          <w:b/>
          <w:bCs/>
          <w:sz w:val="28"/>
          <w:szCs w:val="28"/>
        </w:rPr>
      </w:pPr>
      <w:r>
        <w:rPr>
          <w:sz w:val="28"/>
          <w:szCs w:val="28"/>
          <w:lang w:val="vi-VN"/>
        </w:rPr>
        <w:tab/>
      </w:r>
      <w:r w:rsidRPr="00B549BC">
        <w:rPr>
          <w:b/>
          <w:bCs/>
          <w:sz w:val="28"/>
          <w:szCs w:val="28"/>
          <w:lang w:val="vi-VN"/>
        </w:rPr>
        <w:t>*</w:t>
      </w:r>
      <w:r w:rsidRPr="00B549BC">
        <w:rPr>
          <w:b/>
          <w:bCs/>
          <w:sz w:val="28"/>
          <w:szCs w:val="28"/>
        </w:rPr>
        <w:t xml:space="preserve">Nghe </w:t>
      </w:r>
      <w:proofErr w:type="spellStart"/>
      <w:r w:rsidRPr="00B549BC">
        <w:rPr>
          <w:b/>
          <w:bCs/>
          <w:sz w:val="28"/>
          <w:szCs w:val="28"/>
        </w:rPr>
        <w:t>hát</w:t>
      </w:r>
      <w:proofErr w:type="spellEnd"/>
      <w:r w:rsidRPr="00B549BC">
        <w:rPr>
          <w:b/>
          <w:bCs/>
          <w:sz w:val="28"/>
          <w:szCs w:val="28"/>
        </w:rPr>
        <w:t xml:space="preserve">: </w:t>
      </w:r>
      <w:proofErr w:type="spellStart"/>
      <w:r w:rsidRPr="00B549BC">
        <w:rPr>
          <w:b/>
          <w:bCs/>
          <w:sz w:val="28"/>
          <w:szCs w:val="28"/>
        </w:rPr>
        <w:t>Đi</w:t>
      </w:r>
      <w:proofErr w:type="spellEnd"/>
      <w:r w:rsidRPr="00B549BC">
        <w:rPr>
          <w:b/>
          <w:bCs/>
          <w:sz w:val="28"/>
          <w:szCs w:val="28"/>
        </w:rPr>
        <w:t xml:space="preserve"> </w:t>
      </w:r>
      <w:proofErr w:type="spellStart"/>
      <w:r w:rsidRPr="00B549BC">
        <w:rPr>
          <w:b/>
          <w:bCs/>
          <w:sz w:val="28"/>
          <w:szCs w:val="28"/>
        </w:rPr>
        <w:t>học</w:t>
      </w:r>
      <w:proofErr w:type="spellEnd"/>
      <w:r w:rsidRPr="00B549BC">
        <w:rPr>
          <w:b/>
          <w:bCs/>
          <w:sz w:val="28"/>
          <w:szCs w:val="28"/>
        </w:rPr>
        <w:t xml:space="preserve">: </w:t>
      </w:r>
    </w:p>
    <w:p w14:paraId="4F0556CC" w14:textId="0F636B5E" w:rsidR="00B549BC" w:rsidRDefault="00B549BC" w:rsidP="00800CE1">
      <w:pPr>
        <w:spacing w:line="360" w:lineRule="auto"/>
        <w:jc w:val="both"/>
        <w:rPr>
          <w:sz w:val="28"/>
          <w:szCs w:val="28"/>
        </w:rPr>
      </w:pPr>
      <w:r>
        <w:rPr>
          <w:sz w:val="28"/>
          <w:szCs w:val="28"/>
          <w:lang w:val="vi-VN"/>
        </w:rPr>
        <w:tab/>
      </w: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lần</w:t>
      </w:r>
      <w:proofErr w:type="spellEnd"/>
      <w:r>
        <w:rPr>
          <w:sz w:val="28"/>
          <w:szCs w:val="28"/>
        </w:rPr>
        <w:t xml:space="preserve"> 1: </w:t>
      </w:r>
      <w:proofErr w:type="spellStart"/>
      <w:r>
        <w:rPr>
          <w:sz w:val="28"/>
          <w:szCs w:val="28"/>
        </w:rPr>
        <w:t>Cô</w:t>
      </w:r>
      <w:proofErr w:type="spellEnd"/>
      <w:r>
        <w:rPr>
          <w:sz w:val="28"/>
          <w:szCs w:val="28"/>
        </w:rPr>
        <w:t xml:space="preserve"> </w:t>
      </w:r>
      <w:proofErr w:type="spellStart"/>
      <w:r>
        <w:rPr>
          <w:sz w:val="28"/>
          <w:szCs w:val="28"/>
        </w:rPr>
        <w:t>vừa</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nhạc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của</w:t>
      </w:r>
      <w:proofErr w:type="spellEnd"/>
      <w:r>
        <w:rPr>
          <w:sz w:val="28"/>
          <w:szCs w:val="28"/>
        </w:rPr>
        <w:t xml:space="preserve"> Minh </w:t>
      </w:r>
      <w:proofErr w:type="spellStart"/>
      <w:r>
        <w:rPr>
          <w:sz w:val="28"/>
          <w:szCs w:val="28"/>
        </w:rPr>
        <w:t>chính</w:t>
      </w:r>
      <w:proofErr w:type="spellEnd"/>
      <w:r>
        <w:rPr>
          <w:sz w:val="28"/>
          <w:szCs w:val="28"/>
        </w:rPr>
        <w:t xml:space="preserve">, </w:t>
      </w:r>
      <w:proofErr w:type="spellStart"/>
      <w:r>
        <w:rPr>
          <w:sz w:val="28"/>
          <w:szCs w:val="28"/>
        </w:rPr>
        <w:t>Đình</w:t>
      </w:r>
      <w:proofErr w:type="spellEnd"/>
      <w:r>
        <w:rPr>
          <w:sz w:val="28"/>
          <w:szCs w:val="28"/>
        </w:rPr>
        <w:t xml:space="preserve"> </w:t>
      </w:r>
      <w:proofErr w:type="spellStart"/>
      <w:r>
        <w:rPr>
          <w:sz w:val="28"/>
          <w:szCs w:val="28"/>
        </w:rPr>
        <w:t>thảo</w:t>
      </w:r>
      <w:proofErr w:type="spellEnd"/>
      <w:r>
        <w:rPr>
          <w:sz w:val="28"/>
          <w:szCs w:val="28"/>
        </w:rPr>
        <w:t>.</w:t>
      </w:r>
    </w:p>
    <w:p w14:paraId="1ADFAA2D" w14:textId="3BC87AA0" w:rsidR="00B549BC" w:rsidRDefault="00B549BC" w:rsidP="00800CE1">
      <w:pPr>
        <w:spacing w:line="360" w:lineRule="auto"/>
        <w:jc w:val="both"/>
        <w:rPr>
          <w:sz w:val="28"/>
          <w:szCs w:val="28"/>
        </w:rPr>
      </w:pPr>
      <w:r>
        <w:rPr>
          <w:sz w:val="28"/>
          <w:szCs w:val="28"/>
          <w:lang w:val="vi-VN"/>
        </w:rPr>
        <w:tab/>
      </w:r>
      <w:r>
        <w:rPr>
          <w:sz w:val="28"/>
          <w:szCs w:val="28"/>
        </w:rPr>
        <w:t>-</w:t>
      </w:r>
      <w:r>
        <w:rPr>
          <w:sz w:val="28"/>
          <w:szCs w:val="28"/>
          <w:lang w:val="vi-VN"/>
        </w:rPr>
        <w:t xml:space="preserve"> </w:t>
      </w:r>
      <w:proofErr w:type="spellStart"/>
      <w:r>
        <w:rPr>
          <w:sz w:val="28"/>
          <w:szCs w:val="28"/>
        </w:rPr>
        <w:t>Cô</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lần</w:t>
      </w:r>
      <w:proofErr w:type="spellEnd"/>
      <w:r>
        <w:rPr>
          <w:sz w:val="28"/>
          <w:szCs w:val="28"/>
        </w:rPr>
        <w:t xml:space="preserve"> 2: </w:t>
      </w:r>
      <w:proofErr w:type="spellStart"/>
      <w:r>
        <w:rPr>
          <w:sz w:val="28"/>
          <w:szCs w:val="28"/>
        </w:rPr>
        <w:t>Giảng</w:t>
      </w:r>
      <w:proofErr w:type="spellEnd"/>
      <w:r>
        <w:rPr>
          <w:sz w:val="28"/>
          <w:szCs w:val="28"/>
        </w:rPr>
        <w:t xml:space="preserve"> </w:t>
      </w:r>
      <w:proofErr w:type="spellStart"/>
      <w:r>
        <w:rPr>
          <w:sz w:val="28"/>
          <w:szCs w:val="28"/>
        </w:rPr>
        <w:t>nội</w:t>
      </w:r>
      <w:proofErr w:type="spellEnd"/>
      <w:r>
        <w:rPr>
          <w:sz w:val="28"/>
          <w:szCs w:val="28"/>
        </w:rPr>
        <w:t xml:space="preserve"> dung.</w:t>
      </w:r>
    </w:p>
    <w:p w14:paraId="11904090" w14:textId="6233D8E3" w:rsidR="00B549BC" w:rsidRDefault="00B549BC" w:rsidP="00800CE1">
      <w:pPr>
        <w:spacing w:line="360" w:lineRule="auto"/>
        <w:jc w:val="both"/>
        <w:rPr>
          <w:sz w:val="28"/>
          <w:szCs w:val="28"/>
        </w:rPr>
      </w:pPr>
      <w:r>
        <w:rPr>
          <w:sz w:val="28"/>
          <w:szCs w:val="28"/>
          <w:lang w:val="vi-VN"/>
        </w:rPr>
        <w:tab/>
      </w:r>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tả</w:t>
      </w:r>
      <w:proofErr w:type="spellEnd"/>
      <w:r>
        <w:rPr>
          <w:sz w:val="28"/>
          <w:szCs w:val="28"/>
        </w:rPr>
        <w:t xml:space="preserve"> </w:t>
      </w:r>
      <w:proofErr w:type="spellStart"/>
      <w:r>
        <w:rPr>
          <w:sz w:val="28"/>
          <w:szCs w:val="28"/>
        </w:rPr>
        <w:t>về</w:t>
      </w:r>
      <w:proofErr w:type="spellEnd"/>
      <w:r>
        <w:rPr>
          <w:sz w:val="28"/>
          <w:szCs w:val="28"/>
        </w:rPr>
        <w:t xml:space="preserve"> 1 </w:t>
      </w:r>
      <w:proofErr w:type="spellStart"/>
      <w:r>
        <w:rPr>
          <w:sz w:val="28"/>
          <w:szCs w:val="28"/>
        </w:rPr>
        <w:t>em</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mẹ</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xuyên</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hôm</w:t>
      </w:r>
      <w:proofErr w:type="spellEnd"/>
      <w:r>
        <w:rPr>
          <w:sz w:val="28"/>
          <w:szCs w:val="28"/>
        </w:rPr>
        <w:t xml:space="preserve"> nay </w:t>
      </w:r>
      <w:proofErr w:type="spellStart"/>
      <w:r>
        <w:rPr>
          <w:sz w:val="28"/>
          <w:szCs w:val="28"/>
        </w:rPr>
        <w:t>mẹ</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nương</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tới</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chim</w:t>
      </w:r>
      <w:proofErr w:type="spellEnd"/>
      <w:r>
        <w:rPr>
          <w:sz w:val="28"/>
          <w:szCs w:val="28"/>
        </w:rPr>
        <w:t xml:space="preserve"> </w:t>
      </w:r>
      <w:proofErr w:type="spellStart"/>
      <w:r>
        <w:rPr>
          <w:sz w:val="28"/>
          <w:szCs w:val="28"/>
        </w:rPr>
        <w:t>đùa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lá</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dưới</w:t>
      </w:r>
      <w:proofErr w:type="spellEnd"/>
      <w:r>
        <w:rPr>
          <w:sz w:val="28"/>
          <w:szCs w:val="28"/>
        </w:rPr>
        <w:t xml:space="preserve"> </w:t>
      </w:r>
      <w:proofErr w:type="spellStart"/>
      <w:r>
        <w:rPr>
          <w:sz w:val="28"/>
          <w:szCs w:val="28"/>
        </w:rPr>
        <w:t>khe</w:t>
      </w:r>
      <w:proofErr w:type="spellEnd"/>
      <w:r>
        <w:rPr>
          <w:sz w:val="28"/>
          <w:szCs w:val="28"/>
        </w:rPr>
        <w:t xml:space="preserve"> </w:t>
      </w:r>
      <w:proofErr w:type="spellStart"/>
      <w:r>
        <w:rPr>
          <w:sz w:val="28"/>
          <w:szCs w:val="28"/>
        </w:rPr>
        <w:t>thầm</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hương</w:t>
      </w:r>
      <w:proofErr w:type="spellEnd"/>
      <w:r>
        <w:rPr>
          <w:sz w:val="28"/>
          <w:szCs w:val="28"/>
        </w:rPr>
        <w:t xml:space="preserve"> </w:t>
      </w:r>
      <w:proofErr w:type="spellStart"/>
      <w:r>
        <w:rPr>
          <w:sz w:val="28"/>
          <w:szCs w:val="28"/>
        </w:rPr>
        <w:t>rừng</w:t>
      </w:r>
      <w:proofErr w:type="spellEnd"/>
      <w:r>
        <w:rPr>
          <w:sz w:val="28"/>
          <w:szCs w:val="28"/>
        </w:rPr>
        <w:t xml:space="preserve"> </w:t>
      </w:r>
      <w:proofErr w:type="spellStart"/>
      <w:r>
        <w:rPr>
          <w:sz w:val="28"/>
          <w:szCs w:val="28"/>
        </w:rPr>
        <w:t>chen</w:t>
      </w:r>
      <w:proofErr w:type="spellEnd"/>
      <w:r>
        <w:rPr>
          <w:sz w:val="28"/>
          <w:szCs w:val="28"/>
        </w:rPr>
        <w:t xml:space="preserve"> </w:t>
      </w:r>
      <w:proofErr w:type="spellStart"/>
      <w:r>
        <w:rPr>
          <w:sz w:val="28"/>
          <w:szCs w:val="28"/>
        </w:rPr>
        <w:t>hương</w:t>
      </w:r>
      <w:proofErr w:type="spellEnd"/>
      <w:r>
        <w:rPr>
          <w:sz w:val="28"/>
          <w:szCs w:val="28"/>
        </w:rPr>
        <w:t xml:space="preserve"> </w:t>
      </w:r>
      <w:proofErr w:type="spellStart"/>
      <w:r>
        <w:rPr>
          <w:sz w:val="28"/>
          <w:szCs w:val="28"/>
        </w:rPr>
        <w:t>cốm</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tới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hương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em</w:t>
      </w:r>
      <w:proofErr w:type="spellEnd"/>
      <w:r>
        <w:rPr>
          <w:sz w:val="28"/>
          <w:szCs w:val="28"/>
        </w:rPr>
        <w:t xml:space="preserve"> be </w:t>
      </w:r>
      <w:proofErr w:type="spellStart"/>
      <w:r>
        <w:rPr>
          <w:sz w:val="28"/>
          <w:szCs w:val="28"/>
        </w:rPr>
        <w:t>bé</w:t>
      </w:r>
      <w:proofErr w:type="spellEnd"/>
      <w:r>
        <w:rPr>
          <w:sz w:val="28"/>
          <w:szCs w:val="28"/>
        </w:rPr>
        <w:t xml:space="preserve"> </w:t>
      </w:r>
      <w:proofErr w:type="spellStart"/>
      <w:r>
        <w:rPr>
          <w:sz w:val="28"/>
          <w:szCs w:val="28"/>
        </w:rPr>
        <w:t>nằm</w:t>
      </w:r>
      <w:proofErr w:type="spellEnd"/>
      <w:r>
        <w:rPr>
          <w:sz w:val="28"/>
          <w:szCs w:val="28"/>
        </w:rPr>
        <w:t xml:space="preserve"> ở </w:t>
      </w:r>
      <w:proofErr w:type="spellStart"/>
      <w:r>
        <w:rPr>
          <w:sz w:val="28"/>
          <w:szCs w:val="28"/>
        </w:rPr>
        <w:t>dưới</w:t>
      </w:r>
      <w:proofErr w:type="spellEnd"/>
      <w:r>
        <w:rPr>
          <w:sz w:val="28"/>
          <w:szCs w:val="28"/>
        </w:rPr>
        <w:t xml:space="preserve"> </w:t>
      </w:r>
      <w:proofErr w:type="spellStart"/>
      <w:r>
        <w:rPr>
          <w:sz w:val="28"/>
          <w:szCs w:val="28"/>
        </w:rPr>
        <w:t>rừng</w:t>
      </w:r>
      <w:proofErr w:type="spellEnd"/>
      <w:r>
        <w:rPr>
          <w:sz w:val="28"/>
          <w:szCs w:val="28"/>
        </w:rPr>
        <w:t xml:space="preserve"> </w:t>
      </w:r>
      <w:proofErr w:type="spellStart"/>
      <w:r>
        <w:rPr>
          <w:sz w:val="28"/>
          <w:szCs w:val="28"/>
        </w:rPr>
        <w:t>cây</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tre</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rất</w:t>
      </w:r>
      <w:proofErr w:type="spellEnd"/>
      <w:r>
        <w:rPr>
          <w:sz w:val="28"/>
          <w:szCs w:val="28"/>
        </w:rPr>
        <w:t xml:space="preserve"> hay,</w:t>
      </w:r>
      <w:r>
        <w:rPr>
          <w:sz w:val="28"/>
          <w:szCs w:val="28"/>
          <w:lang w:val="vi-VN"/>
        </w:rPr>
        <w:t xml:space="preserve"> </w:t>
      </w:r>
      <w:proofErr w:type="spellStart"/>
      <w:r>
        <w:rPr>
          <w:sz w:val="28"/>
          <w:szCs w:val="28"/>
        </w:rPr>
        <w:t>cọ</w:t>
      </w:r>
      <w:proofErr w:type="spellEnd"/>
      <w:r>
        <w:rPr>
          <w:sz w:val="28"/>
          <w:szCs w:val="28"/>
        </w:rPr>
        <w:t xml:space="preserve"> </w:t>
      </w:r>
      <w:proofErr w:type="spellStart"/>
      <w:r>
        <w:rPr>
          <w:sz w:val="28"/>
          <w:szCs w:val="28"/>
        </w:rPr>
        <w:t>xòe</w:t>
      </w:r>
      <w:proofErr w:type="spellEnd"/>
      <w:r>
        <w:rPr>
          <w:sz w:val="28"/>
          <w:szCs w:val="28"/>
        </w:rPr>
        <w:t xml:space="preserve"> ô </w:t>
      </w:r>
      <w:proofErr w:type="spellStart"/>
      <w:r>
        <w:rPr>
          <w:sz w:val="28"/>
          <w:szCs w:val="28"/>
        </w:rPr>
        <w:t>che</w:t>
      </w:r>
      <w:proofErr w:type="spellEnd"/>
      <w:r>
        <w:rPr>
          <w:sz w:val="28"/>
          <w:szCs w:val="28"/>
        </w:rPr>
        <w:t xml:space="preserve"> </w:t>
      </w:r>
      <w:proofErr w:type="spellStart"/>
      <w:r>
        <w:rPr>
          <w:sz w:val="28"/>
          <w:szCs w:val="28"/>
        </w:rPr>
        <w:t>nắng</w:t>
      </w:r>
      <w:proofErr w:type="spellEnd"/>
      <w:r>
        <w:rPr>
          <w:sz w:val="28"/>
          <w:szCs w:val="28"/>
        </w:rPr>
        <w:t xml:space="preserve"> </w:t>
      </w:r>
      <w:proofErr w:type="spellStart"/>
      <w:r>
        <w:rPr>
          <w:sz w:val="28"/>
          <w:szCs w:val="28"/>
        </w:rPr>
        <w:t>râm</w:t>
      </w:r>
      <w:proofErr w:type="spellEnd"/>
      <w:r>
        <w:rPr>
          <w:sz w:val="28"/>
          <w:szCs w:val="28"/>
        </w:rPr>
        <w:t xml:space="preserve"> </w:t>
      </w:r>
      <w:proofErr w:type="spellStart"/>
      <w:r>
        <w:rPr>
          <w:sz w:val="28"/>
          <w:szCs w:val="28"/>
        </w:rPr>
        <w:t>mát</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đi</w:t>
      </w:r>
      <w:proofErr w:type="spellEnd"/>
      <w:r>
        <w:rPr>
          <w:sz w:val="28"/>
          <w:szCs w:val="28"/>
        </w:rPr>
        <w:t>.</w:t>
      </w:r>
    </w:p>
    <w:p w14:paraId="6609A156" w14:textId="7A145F84" w:rsidR="00B549BC" w:rsidRDefault="00B549BC" w:rsidP="00800CE1">
      <w:pPr>
        <w:spacing w:line="360" w:lineRule="auto"/>
        <w:jc w:val="both"/>
        <w:rPr>
          <w:sz w:val="28"/>
          <w:szCs w:val="28"/>
        </w:rPr>
      </w:pPr>
      <w:r>
        <w:rPr>
          <w:sz w:val="28"/>
          <w:szCs w:val="28"/>
          <w:lang w:val="vi-VN"/>
        </w:rPr>
        <w:tab/>
      </w: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mời</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sz w:val="28"/>
          <w:szCs w:val="28"/>
        </w:rPr>
        <w:t>đứng</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hiên</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nào</w:t>
      </w:r>
      <w:proofErr w:type="spellEnd"/>
      <w:r>
        <w:rPr>
          <w:sz w:val="28"/>
          <w:szCs w:val="28"/>
        </w:rPr>
        <w:t>.</w:t>
      </w:r>
    </w:p>
    <w:p w14:paraId="5F86DCA7" w14:textId="7BF74402" w:rsidR="002A01E2" w:rsidRDefault="00B549BC" w:rsidP="00800CE1">
      <w:pPr>
        <w:spacing w:line="360" w:lineRule="auto"/>
        <w:jc w:val="both"/>
        <w:rPr>
          <w:sz w:val="28"/>
          <w:szCs w:val="28"/>
          <w:lang w:val="vi-VN"/>
        </w:rPr>
      </w:pPr>
      <w:r>
        <w:rPr>
          <w:sz w:val="28"/>
          <w:szCs w:val="28"/>
          <w:lang w:val="vi-VN"/>
        </w:rPr>
        <w:tab/>
      </w:r>
      <w:r>
        <w:rPr>
          <w:sz w:val="28"/>
          <w:szCs w:val="28"/>
        </w:rPr>
        <w:t xml:space="preserve">- </w:t>
      </w:r>
      <w:proofErr w:type="spellStart"/>
      <w:r>
        <w:rPr>
          <w:sz w:val="28"/>
          <w:szCs w:val="28"/>
        </w:rPr>
        <w:t>Hôm</w:t>
      </w:r>
      <w:proofErr w:type="spellEnd"/>
      <w:r>
        <w:rPr>
          <w:sz w:val="28"/>
          <w:szCs w:val="28"/>
        </w:rPr>
        <w:t xml:space="preserve"> nay </w:t>
      </w:r>
      <w:proofErr w:type="spellStart"/>
      <w:r>
        <w:rPr>
          <w:sz w:val="28"/>
          <w:szCs w:val="28"/>
        </w:rPr>
        <w:t>cô</w:t>
      </w:r>
      <w:proofErr w:type="spellEnd"/>
      <w:r>
        <w:rPr>
          <w:sz w:val="28"/>
          <w:szCs w:val="28"/>
        </w:rPr>
        <w:t xml:space="preserve"> </w:t>
      </w:r>
      <w:proofErr w:type="spellStart"/>
      <w:r>
        <w:rPr>
          <w:sz w:val="28"/>
          <w:szCs w:val="28"/>
        </w:rPr>
        <w:t>thấy</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rất</w:t>
      </w:r>
      <w:proofErr w:type="spellEnd"/>
      <w:r>
        <w:rPr>
          <w:sz w:val="28"/>
          <w:szCs w:val="28"/>
        </w:rPr>
        <w:t xml:space="preserve"> hay </w:t>
      </w:r>
      <w:proofErr w:type="spellStart"/>
      <w:r>
        <w:rPr>
          <w:sz w:val="28"/>
          <w:szCs w:val="28"/>
        </w:rPr>
        <w:t>và</w:t>
      </w:r>
      <w:proofErr w:type="spellEnd"/>
      <w:r>
        <w:rPr>
          <w:sz w:val="28"/>
          <w:szCs w:val="28"/>
        </w:rPr>
        <w:t xml:space="preserve"> </w:t>
      </w:r>
      <w:proofErr w:type="spellStart"/>
      <w:r>
        <w:rPr>
          <w:sz w:val="28"/>
          <w:szCs w:val="28"/>
        </w:rPr>
        <w:t>rất</w:t>
      </w:r>
      <w:proofErr w:type="spellEnd"/>
      <w:r>
        <w:rPr>
          <w:sz w:val="28"/>
          <w:szCs w:val="28"/>
        </w:rPr>
        <w:t xml:space="preserve"> </w:t>
      </w:r>
      <w:proofErr w:type="spellStart"/>
      <w:r>
        <w:rPr>
          <w:sz w:val="28"/>
          <w:szCs w:val="28"/>
        </w:rPr>
        <w:t>ngoan</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thưởng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môt</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w:t>
      </w:r>
    </w:p>
    <w:p w14:paraId="5C1CFFD1" w14:textId="2C8EC64E" w:rsidR="00B500F8" w:rsidRDefault="00B500F8" w:rsidP="00800CE1">
      <w:pPr>
        <w:spacing w:line="360" w:lineRule="auto"/>
        <w:jc w:val="both"/>
        <w:rPr>
          <w:b/>
          <w:bCs/>
          <w:sz w:val="28"/>
          <w:szCs w:val="28"/>
          <w:lang w:val="vi-VN"/>
        </w:rPr>
      </w:pPr>
      <w:r>
        <w:rPr>
          <w:sz w:val="28"/>
          <w:szCs w:val="28"/>
          <w:lang w:val="vi-VN"/>
        </w:rPr>
        <w:tab/>
      </w:r>
      <w:r w:rsidRPr="00B500F8">
        <w:rPr>
          <w:b/>
          <w:bCs/>
          <w:sz w:val="28"/>
          <w:szCs w:val="28"/>
          <w:lang w:val="vi-VN"/>
        </w:rPr>
        <w:t>Hoạt động 3: Trò chơi âm nhạc</w:t>
      </w:r>
    </w:p>
    <w:p w14:paraId="3177DBB3" w14:textId="7046EFFD" w:rsidR="00B30378" w:rsidRPr="00B30378" w:rsidRDefault="00B30378" w:rsidP="00800CE1">
      <w:pPr>
        <w:spacing w:line="360" w:lineRule="auto"/>
        <w:jc w:val="both"/>
        <w:rPr>
          <w:b/>
          <w:bCs/>
          <w:sz w:val="28"/>
          <w:szCs w:val="28"/>
        </w:rPr>
      </w:pPr>
      <w:r>
        <w:rPr>
          <w:b/>
          <w:bCs/>
          <w:sz w:val="28"/>
          <w:szCs w:val="28"/>
          <w:lang w:val="vi-VN"/>
        </w:rPr>
        <w:tab/>
      </w:r>
      <w:proofErr w:type="spellStart"/>
      <w:r w:rsidRPr="00B30378">
        <w:rPr>
          <w:b/>
          <w:bCs/>
          <w:sz w:val="28"/>
          <w:szCs w:val="28"/>
        </w:rPr>
        <w:t>Trò</w:t>
      </w:r>
      <w:proofErr w:type="spellEnd"/>
      <w:r w:rsidRPr="00B30378">
        <w:rPr>
          <w:b/>
          <w:bCs/>
          <w:sz w:val="28"/>
          <w:szCs w:val="28"/>
          <w:lang w:val="vi-VN"/>
        </w:rPr>
        <w:t xml:space="preserve"> chơi: </w:t>
      </w:r>
      <w:proofErr w:type="spellStart"/>
      <w:r w:rsidRPr="00B30378">
        <w:rPr>
          <w:b/>
          <w:bCs/>
          <w:sz w:val="28"/>
          <w:szCs w:val="28"/>
        </w:rPr>
        <w:t>Đoán</w:t>
      </w:r>
      <w:proofErr w:type="spellEnd"/>
      <w:r w:rsidRPr="00B30378">
        <w:rPr>
          <w:b/>
          <w:bCs/>
          <w:sz w:val="28"/>
          <w:szCs w:val="28"/>
        </w:rPr>
        <w:t xml:space="preserve"> </w:t>
      </w:r>
      <w:proofErr w:type="spellStart"/>
      <w:r w:rsidRPr="00B30378">
        <w:rPr>
          <w:b/>
          <w:bCs/>
          <w:sz w:val="28"/>
          <w:szCs w:val="28"/>
        </w:rPr>
        <w:t>tên</w:t>
      </w:r>
      <w:proofErr w:type="spellEnd"/>
      <w:r w:rsidRPr="00B30378">
        <w:rPr>
          <w:b/>
          <w:bCs/>
          <w:sz w:val="28"/>
          <w:szCs w:val="28"/>
        </w:rPr>
        <w:t xml:space="preserve"> </w:t>
      </w:r>
      <w:proofErr w:type="spellStart"/>
      <w:r w:rsidRPr="00B30378">
        <w:rPr>
          <w:b/>
          <w:bCs/>
          <w:sz w:val="28"/>
          <w:szCs w:val="28"/>
        </w:rPr>
        <w:t>bạn</w:t>
      </w:r>
      <w:proofErr w:type="spellEnd"/>
      <w:r w:rsidRPr="00B30378">
        <w:rPr>
          <w:b/>
          <w:bCs/>
          <w:sz w:val="28"/>
          <w:szCs w:val="28"/>
        </w:rPr>
        <w:t xml:space="preserve"> </w:t>
      </w:r>
      <w:proofErr w:type="spellStart"/>
      <w:r w:rsidRPr="00B30378">
        <w:rPr>
          <w:b/>
          <w:bCs/>
          <w:sz w:val="28"/>
          <w:szCs w:val="28"/>
        </w:rPr>
        <w:t>hát</w:t>
      </w:r>
      <w:proofErr w:type="spellEnd"/>
      <w:r w:rsidRPr="00B30378">
        <w:rPr>
          <w:b/>
          <w:bCs/>
          <w:sz w:val="28"/>
          <w:szCs w:val="28"/>
        </w:rPr>
        <w:t>.</w:t>
      </w:r>
    </w:p>
    <w:p w14:paraId="5E343891" w14:textId="738E8437" w:rsidR="00B30378" w:rsidRDefault="00A51C1D" w:rsidP="00800CE1">
      <w:pPr>
        <w:spacing w:line="360" w:lineRule="auto"/>
        <w:jc w:val="both"/>
        <w:rPr>
          <w:sz w:val="28"/>
          <w:szCs w:val="28"/>
        </w:rPr>
      </w:pPr>
      <w:r>
        <w:rPr>
          <w:sz w:val="28"/>
          <w:szCs w:val="28"/>
          <w:lang w:val="vi-VN"/>
        </w:rPr>
        <w:tab/>
      </w:r>
      <w:r w:rsidR="00B30378">
        <w:rPr>
          <w:sz w:val="28"/>
          <w:szCs w:val="28"/>
        </w:rPr>
        <w:t xml:space="preserve">- </w:t>
      </w:r>
      <w:proofErr w:type="spellStart"/>
      <w:r w:rsidR="00B30378">
        <w:rPr>
          <w:sz w:val="28"/>
          <w:szCs w:val="28"/>
        </w:rPr>
        <w:t>Cô</w:t>
      </w:r>
      <w:proofErr w:type="spellEnd"/>
      <w:r w:rsidR="00B30378">
        <w:rPr>
          <w:sz w:val="28"/>
          <w:szCs w:val="28"/>
        </w:rPr>
        <w:t xml:space="preserve"> </w:t>
      </w:r>
      <w:proofErr w:type="spellStart"/>
      <w:r w:rsidR="00B30378">
        <w:rPr>
          <w:sz w:val="28"/>
          <w:szCs w:val="28"/>
        </w:rPr>
        <w:t>phổ</w:t>
      </w:r>
      <w:proofErr w:type="spellEnd"/>
      <w:r w:rsidR="00B30378">
        <w:rPr>
          <w:sz w:val="28"/>
          <w:szCs w:val="28"/>
        </w:rPr>
        <w:t xml:space="preserve"> </w:t>
      </w:r>
      <w:proofErr w:type="spellStart"/>
      <w:r w:rsidR="00B30378">
        <w:rPr>
          <w:sz w:val="28"/>
          <w:szCs w:val="28"/>
        </w:rPr>
        <w:t>biến</w:t>
      </w:r>
      <w:proofErr w:type="spellEnd"/>
      <w:r w:rsidR="00B30378">
        <w:rPr>
          <w:sz w:val="28"/>
          <w:szCs w:val="28"/>
        </w:rPr>
        <w:t xml:space="preserve"> </w:t>
      </w:r>
      <w:proofErr w:type="spellStart"/>
      <w:r w:rsidR="00B30378">
        <w:rPr>
          <w:sz w:val="28"/>
          <w:szCs w:val="28"/>
        </w:rPr>
        <w:t>luật</w:t>
      </w:r>
      <w:proofErr w:type="spellEnd"/>
      <w:r w:rsidR="00B30378">
        <w:rPr>
          <w:sz w:val="28"/>
          <w:szCs w:val="28"/>
        </w:rPr>
        <w:t xml:space="preserve"> </w:t>
      </w:r>
      <w:proofErr w:type="spellStart"/>
      <w:r w:rsidR="00B30378">
        <w:rPr>
          <w:sz w:val="28"/>
          <w:szCs w:val="28"/>
        </w:rPr>
        <w:t>chơi</w:t>
      </w:r>
      <w:proofErr w:type="spellEnd"/>
      <w:r w:rsidR="00B30378">
        <w:rPr>
          <w:sz w:val="28"/>
          <w:szCs w:val="28"/>
        </w:rPr>
        <w:t xml:space="preserve">- </w:t>
      </w:r>
      <w:proofErr w:type="spellStart"/>
      <w:r w:rsidR="00B30378">
        <w:rPr>
          <w:sz w:val="28"/>
          <w:szCs w:val="28"/>
        </w:rPr>
        <w:t>cách</w:t>
      </w:r>
      <w:proofErr w:type="spellEnd"/>
      <w:r w:rsidR="00B30378">
        <w:rPr>
          <w:sz w:val="28"/>
          <w:szCs w:val="28"/>
        </w:rPr>
        <w:t xml:space="preserve"> </w:t>
      </w:r>
      <w:proofErr w:type="spellStart"/>
      <w:r w:rsidR="00B30378">
        <w:rPr>
          <w:sz w:val="28"/>
          <w:szCs w:val="28"/>
        </w:rPr>
        <w:t>chơi</w:t>
      </w:r>
      <w:proofErr w:type="spellEnd"/>
      <w:r w:rsidR="00B30378">
        <w:rPr>
          <w:sz w:val="28"/>
          <w:szCs w:val="28"/>
        </w:rPr>
        <w:t>.</w:t>
      </w:r>
    </w:p>
    <w:p w14:paraId="146B0B03" w14:textId="3D733568" w:rsidR="00B30378" w:rsidRDefault="00A51C1D" w:rsidP="00800CE1">
      <w:pPr>
        <w:spacing w:line="360" w:lineRule="auto"/>
        <w:jc w:val="both"/>
        <w:rPr>
          <w:sz w:val="28"/>
          <w:szCs w:val="28"/>
        </w:rPr>
      </w:pPr>
      <w:r>
        <w:rPr>
          <w:sz w:val="28"/>
          <w:szCs w:val="28"/>
          <w:lang w:val="vi-VN"/>
        </w:rPr>
        <w:tab/>
      </w:r>
      <w:r w:rsidR="00B30378">
        <w:rPr>
          <w:sz w:val="28"/>
          <w:szCs w:val="28"/>
        </w:rPr>
        <w:t xml:space="preserve">- </w:t>
      </w:r>
      <w:proofErr w:type="spellStart"/>
      <w:r w:rsidR="00B30378">
        <w:rPr>
          <w:sz w:val="28"/>
          <w:szCs w:val="28"/>
        </w:rPr>
        <w:t>Cô</w:t>
      </w:r>
      <w:proofErr w:type="spellEnd"/>
      <w:r w:rsidR="00B30378">
        <w:rPr>
          <w:sz w:val="28"/>
          <w:szCs w:val="28"/>
        </w:rPr>
        <w:t xml:space="preserve"> </w:t>
      </w:r>
      <w:proofErr w:type="spellStart"/>
      <w:r w:rsidR="00B30378">
        <w:rPr>
          <w:sz w:val="28"/>
          <w:szCs w:val="28"/>
        </w:rPr>
        <w:t>cho</w:t>
      </w:r>
      <w:proofErr w:type="spellEnd"/>
      <w:r w:rsidR="00B30378">
        <w:rPr>
          <w:sz w:val="28"/>
          <w:szCs w:val="28"/>
        </w:rPr>
        <w:t xml:space="preserve"> </w:t>
      </w:r>
      <w:proofErr w:type="spellStart"/>
      <w:r w:rsidR="00B30378">
        <w:rPr>
          <w:sz w:val="28"/>
          <w:szCs w:val="28"/>
        </w:rPr>
        <w:t>trẻ</w:t>
      </w:r>
      <w:proofErr w:type="spellEnd"/>
      <w:r w:rsidR="00B30378">
        <w:rPr>
          <w:sz w:val="28"/>
          <w:szCs w:val="28"/>
        </w:rPr>
        <w:t xml:space="preserve"> </w:t>
      </w:r>
      <w:proofErr w:type="spellStart"/>
      <w:r w:rsidR="00B30378">
        <w:rPr>
          <w:sz w:val="28"/>
          <w:szCs w:val="28"/>
        </w:rPr>
        <w:t>chơi</w:t>
      </w:r>
      <w:proofErr w:type="spellEnd"/>
      <w:r w:rsidR="00B30378">
        <w:rPr>
          <w:sz w:val="28"/>
          <w:szCs w:val="28"/>
        </w:rPr>
        <w:t xml:space="preserve"> </w:t>
      </w:r>
      <w:proofErr w:type="spellStart"/>
      <w:r w:rsidR="00B30378">
        <w:rPr>
          <w:sz w:val="28"/>
          <w:szCs w:val="28"/>
        </w:rPr>
        <w:t>trò</w:t>
      </w:r>
      <w:proofErr w:type="spellEnd"/>
      <w:r w:rsidR="00B30378">
        <w:rPr>
          <w:sz w:val="28"/>
          <w:szCs w:val="28"/>
        </w:rPr>
        <w:t xml:space="preserve"> </w:t>
      </w:r>
      <w:proofErr w:type="spellStart"/>
      <w:r w:rsidR="00B30378">
        <w:rPr>
          <w:sz w:val="28"/>
          <w:szCs w:val="28"/>
        </w:rPr>
        <w:t>chơi</w:t>
      </w:r>
      <w:proofErr w:type="spellEnd"/>
      <w:r w:rsidR="00B30378">
        <w:rPr>
          <w:sz w:val="28"/>
          <w:szCs w:val="28"/>
        </w:rPr>
        <w:t>.</w:t>
      </w:r>
    </w:p>
    <w:p w14:paraId="45AC0113" w14:textId="362D283B" w:rsidR="00B30378" w:rsidRDefault="00A51C1D" w:rsidP="00800CE1">
      <w:pPr>
        <w:spacing w:line="360" w:lineRule="auto"/>
        <w:jc w:val="both"/>
        <w:rPr>
          <w:sz w:val="28"/>
          <w:szCs w:val="28"/>
          <w:lang w:val="vi-VN"/>
        </w:rPr>
      </w:pPr>
      <w:r>
        <w:rPr>
          <w:sz w:val="28"/>
          <w:szCs w:val="28"/>
          <w:lang w:val="vi-VN"/>
        </w:rPr>
        <w:tab/>
      </w:r>
      <w:r w:rsidR="00B30378">
        <w:rPr>
          <w:sz w:val="28"/>
          <w:szCs w:val="28"/>
        </w:rPr>
        <w:t xml:space="preserve">*  </w:t>
      </w:r>
      <w:proofErr w:type="spellStart"/>
      <w:r w:rsidR="00B30378">
        <w:rPr>
          <w:sz w:val="28"/>
          <w:szCs w:val="28"/>
        </w:rPr>
        <w:t>Cô</w:t>
      </w:r>
      <w:proofErr w:type="spellEnd"/>
      <w:r w:rsidR="00B30378">
        <w:rPr>
          <w:sz w:val="28"/>
          <w:szCs w:val="28"/>
        </w:rPr>
        <w:t xml:space="preserve"> </w:t>
      </w:r>
      <w:proofErr w:type="spellStart"/>
      <w:r w:rsidR="00B30378">
        <w:rPr>
          <w:sz w:val="28"/>
          <w:szCs w:val="28"/>
        </w:rPr>
        <w:t>nhận</w:t>
      </w:r>
      <w:proofErr w:type="spellEnd"/>
      <w:r w:rsidR="00B30378">
        <w:rPr>
          <w:sz w:val="28"/>
          <w:szCs w:val="28"/>
        </w:rPr>
        <w:t xml:space="preserve"> </w:t>
      </w:r>
      <w:proofErr w:type="spellStart"/>
      <w:r w:rsidR="00B30378">
        <w:rPr>
          <w:sz w:val="28"/>
          <w:szCs w:val="28"/>
        </w:rPr>
        <w:t>xét</w:t>
      </w:r>
      <w:proofErr w:type="spellEnd"/>
      <w:r w:rsidR="00B30378">
        <w:rPr>
          <w:sz w:val="28"/>
          <w:szCs w:val="28"/>
        </w:rPr>
        <w:t xml:space="preserve"> </w:t>
      </w:r>
      <w:proofErr w:type="spellStart"/>
      <w:r w:rsidR="00B30378">
        <w:rPr>
          <w:sz w:val="28"/>
          <w:szCs w:val="28"/>
        </w:rPr>
        <w:t>động</w:t>
      </w:r>
      <w:proofErr w:type="spellEnd"/>
      <w:r w:rsidR="00B30378">
        <w:rPr>
          <w:sz w:val="28"/>
          <w:szCs w:val="28"/>
        </w:rPr>
        <w:t xml:space="preserve"> </w:t>
      </w:r>
      <w:proofErr w:type="spellStart"/>
      <w:r>
        <w:rPr>
          <w:sz w:val="28"/>
          <w:szCs w:val="28"/>
        </w:rPr>
        <w:t>viên</w:t>
      </w:r>
      <w:proofErr w:type="spellEnd"/>
      <w:r>
        <w:rPr>
          <w:sz w:val="28"/>
          <w:szCs w:val="28"/>
          <w:lang w:val="vi-VN"/>
        </w:rPr>
        <w:t xml:space="preserve">, </w:t>
      </w:r>
      <w:proofErr w:type="spellStart"/>
      <w:r w:rsidR="00B30378">
        <w:rPr>
          <w:sz w:val="28"/>
          <w:szCs w:val="28"/>
        </w:rPr>
        <w:t>khuyến</w:t>
      </w:r>
      <w:proofErr w:type="spellEnd"/>
      <w:r w:rsidR="00B30378">
        <w:rPr>
          <w:sz w:val="28"/>
          <w:szCs w:val="28"/>
        </w:rPr>
        <w:t xml:space="preserve"> </w:t>
      </w:r>
      <w:proofErr w:type="spellStart"/>
      <w:r w:rsidR="00B30378">
        <w:rPr>
          <w:sz w:val="28"/>
          <w:szCs w:val="28"/>
        </w:rPr>
        <w:t>khích</w:t>
      </w:r>
      <w:proofErr w:type="spellEnd"/>
      <w:r w:rsidR="00B30378">
        <w:rPr>
          <w:sz w:val="28"/>
          <w:szCs w:val="28"/>
        </w:rPr>
        <w:t xml:space="preserve"> </w:t>
      </w:r>
      <w:proofErr w:type="spellStart"/>
      <w:r w:rsidR="00B30378">
        <w:rPr>
          <w:sz w:val="28"/>
          <w:szCs w:val="28"/>
        </w:rPr>
        <w:t>trẻ</w:t>
      </w:r>
      <w:proofErr w:type="spellEnd"/>
    </w:p>
    <w:p w14:paraId="5F72242C" w14:textId="772DCDD5" w:rsidR="00A51C1D" w:rsidRPr="00A51C1D" w:rsidRDefault="00A51C1D" w:rsidP="00800CE1">
      <w:pPr>
        <w:spacing w:line="360" w:lineRule="auto"/>
        <w:jc w:val="both"/>
        <w:rPr>
          <w:b/>
          <w:bCs/>
          <w:sz w:val="28"/>
          <w:szCs w:val="28"/>
          <w:lang w:val="vi-VN"/>
        </w:rPr>
      </w:pPr>
      <w:r>
        <w:rPr>
          <w:sz w:val="28"/>
          <w:szCs w:val="28"/>
          <w:lang w:val="vi-VN"/>
        </w:rPr>
        <w:tab/>
      </w:r>
      <w:r w:rsidRPr="00A51C1D">
        <w:rPr>
          <w:b/>
          <w:bCs/>
          <w:sz w:val="28"/>
          <w:szCs w:val="28"/>
          <w:lang w:val="vi-VN"/>
        </w:rPr>
        <w:t>* Kết thúc hoạt động: Cô cho trẻ hát và ra ngoài</w:t>
      </w:r>
    </w:p>
    <w:p w14:paraId="129863C6" w14:textId="3E8EE7F0" w:rsidR="00ED6CE5" w:rsidRPr="00DE79ED" w:rsidRDefault="00836DA8" w:rsidP="00800CE1">
      <w:pPr>
        <w:spacing w:line="276" w:lineRule="auto"/>
        <w:jc w:val="both"/>
        <w:rPr>
          <w:rFonts w:cs="Times New Roman"/>
          <w:color w:val="000000" w:themeColor="text1"/>
          <w:sz w:val="28"/>
          <w:szCs w:val="28"/>
          <w:u w:val="single"/>
          <w:lang w:val="vi-VN"/>
        </w:rPr>
      </w:pPr>
      <w:r w:rsidRPr="00DE79ED">
        <w:rPr>
          <w:rFonts w:cs="Times New Roman"/>
          <w:b/>
          <w:color w:val="000000" w:themeColor="text1"/>
          <w:sz w:val="28"/>
          <w:szCs w:val="28"/>
        </w:rPr>
        <w:tab/>
      </w:r>
      <w:r w:rsidR="00CE21C0">
        <w:rPr>
          <w:rFonts w:cs="Times New Roman"/>
          <w:b/>
          <w:color w:val="000000" w:themeColor="text1"/>
          <w:sz w:val="28"/>
          <w:szCs w:val="28"/>
        </w:rPr>
        <w:t>VI</w:t>
      </w:r>
      <w:r w:rsidR="00ED6CE5" w:rsidRPr="00DE79ED">
        <w:rPr>
          <w:rFonts w:cs="Times New Roman"/>
          <w:b/>
          <w:color w:val="000000" w:themeColor="text1"/>
          <w:sz w:val="28"/>
          <w:szCs w:val="28"/>
        </w:rPr>
        <w:t xml:space="preserve">. </w:t>
      </w:r>
      <w:r w:rsidR="00F50214">
        <w:rPr>
          <w:rFonts w:cs="Times New Roman"/>
          <w:b/>
          <w:color w:val="000000" w:themeColor="text1"/>
          <w:sz w:val="28"/>
          <w:szCs w:val="28"/>
          <w:lang w:val="vi-VN"/>
        </w:rPr>
        <w:t xml:space="preserve">VỆ SINH </w:t>
      </w:r>
      <w:r w:rsidR="00ED6CE5" w:rsidRPr="00DE79ED">
        <w:rPr>
          <w:rFonts w:cs="Times New Roman"/>
          <w:b/>
          <w:color w:val="000000" w:themeColor="text1"/>
          <w:sz w:val="28"/>
          <w:szCs w:val="28"/>
          <w:lang w:val="vi-VN"/>
        </w:rPr>
        <w:t xml:space="preserve">ĂN </w:t>
      </w:r>
      <w:r w:rsidR="00F50214">
        <w:rPr>
          <w:rFonts w:cs="Times New Roman"/>
          <w:b/>
          <w:color w:val="000000" w:themeColor="text1"/>
          <w:sz w:val="28"/>
          <w:szCs w:val="28"/>
          <w:lang w:val="vi-VN"/>
        </w:rPr>
        <w:t>NGỦ:</w:t>
      </w:r>
    </w:p>
    <w:p w14:paraId="7B385068" w14:textId="17AC9C8E" w:rsidR="00ED6CE5" w:rsidRPr="00DE79ED" w:rsidRDefault="00ED6CE5" w:rsidP="00800CE1">
      <w:pPr>
        <w:spacing w:line="276" w:lineRule="auto"/>
        <w:ind w:firstLine="720"/>
        <w:jc w:val="both"/>
        <w:rPr>
          <w:rFonts w:cs="Times New Roman"/>
          <w:color w:val="000000" w:themeColor="text1"/>
          <w:sz w:val="28"/>
          <w:szCs w:val="28"/>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Nhắc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ăn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nhiều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cơm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ăn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hết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xuất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cơm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của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mình</w:t>
      </w:r>
      <w:proofErr w:type="spellEnd"/>
      <w:r w:rsidRPr="00DE79ED">
        <w:rPr>
          <w:rFonts w:cs="Times New Roman"/>
          <w:color w:val="000000" w:themeColor="text1"/>
          <w:sz w:val="28"/>
          <w:szCs w:val="28"/>
        </w:rPr>
        <w:t>.</w:t>
      </w:r>
      <w:r w:rsidR="002620DD"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Rửa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tay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trước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khi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ăn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sau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khi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vệ</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sinh</w:t>
      </w:r>
      <w:proofErr w:type="spellEnd"/>
      <w:r w:rsidRPr="00DE79ED">
        <w:rPr>
          <w:rFonts w:cs="Times New Roman"/>
          <w:color w:val="000000" w:themeColor="text1"/>
          <w:sz w:val="28"/>
          <w:szCs w:val="28"/>
        </w:rPr>
        <w:t>….</w:t>
      </w:r>
    </w:p>
    <w:p w14:paraId="3A71AFCD" w14:textId="77777777" w:rsidR="00C541AD" w:rsidRPr="00DE79ED" w:rsidRDefault="00ED6CE5" w:rsidP="00800CE1">
      <w:pPr>
        <w:spacing w:line="276" w:lineRule="auto"/>
        <w:ind w:firstLine="720"/>
        <w:contextualSpacing/>
        <w:jc w:val="both"/>
        <w:rPr>
          <w:rFonts w:eastAsia="Calibri" w:cs="Times New Roman"/>
          <w:b/>
          <w:color w:val="000000" w:themeColor="text1"/>
          <w:sz w:val="28"/>
          <w:szCs w:val="28"/>
        </w:rPr>
      </w:pPr>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Nhắc</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ngủ</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đủ</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giấc</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ngủ</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ngon</w:t>
      </w:r>
      <w:proofErr w:type="spellEnd"/>
      <w:r w:rsidRPr="00DE79ED">
        <w:rPr>
          <w:rFonts w:eastAsia="Calibri" w:cs="Times New Roman"/>
          <w:color w:val="000000" w:themeColor="text1"/>
          <w:sz w:val="28"/>
          <w:szCs w:val="28"/>
        </w:rPr>
        <w:t>.</w:t>
      </w:r>
    </w:p>
    <w:p w14:paraId="4EEFE18F" w14:textId="77777777" w:rsidR="00A37481" w:rsidRDefault="00836DA8" w:rsidP="00800CE1">
      <w:pPr>
        <w:spacing w:line="276" w:lineRule="auto"/>
        <w:contextualSpacing/>
        <w:jc w:val="both"/>
        <w:rPr>
          <w:rFonts w:cs="Times New Roman"/>
          <w:b/>
          <w:bCs/>
          <w:color w:val="000000" w:themeColor="text1"/>
          <w:sz w:val="28"/>
          <w:szCs w:val="28"/>
          <w:lang w:val="vi-VN"/>
        </w:rPr>
      </w:pPr>
      <w:r w:rsidRPr="00DE79ED">
        <w:rPr>
          <w:rFonts w:cs="Times New Roman"/>
          <w:b/>
          <w:bCs/>
          <w:color w:val="000000" w:themeColor="text1"/>
          <w:sz w:val="28"/>
          <w:szCs w:val="28"/>
          <w:lang w:val="it-IT"/>
        </w:rPr>
        <w:lastRenderedPageBreak/>
        <w:tab/>
      </w:r>
    </w:p>
    <w:p w14:paraId="00AE9EC6" w14:textId="77777777" w:rsidR="00A37481" w:rsidRDefault="00A37481" w:rsidP="00800CE1">
      <w:pPr>
        <w:spacing w:line="276" w:lineRule="auto"/>
        <w:contextualSpacing/>
        <w:jc w:val="both"/>
        <w:rPr>
          <w:rFonts w:cs="Times New Roman"/>
          <w:b/>
          <w:bCs/>
          <w:color w:val="000000" w:themeColor="text1"/>
          <w:sz w:val="28"/>
          <w:szCs w:val="28"/>
          <w:lang w:val="vi-VN"/>
        </w:rPr>
      </w:pPr>
    </w:p>
    <w:p w14:paraId="3672156E" w14:textId="63AD0BE8" w:rsidR="00ED6CE5" w:rsidRPr="00F50214" w:rsidRDefault="00CE21C0" w:rsidP="00A37481">
      <w:pPr>
        <w:spacing w:line="276" w:lineRule="auto"/>
        <w:ind w:firstLine="720"/>
        <w:contextualSpacing/>
        <w:jc w:val="both"/>
        <w:rPr>
          <w:rFonts w:eastAsia="Calibri" w:cs="Times New Roman"/>
          <w:b/>
          <w:color w:val="000000" w:themeColor="text1"/>
          <w:sz w:val="28"/>
          <w:szCs w:val="28"/>
          <w:lang w:val="vi-VN"/>
        </w:rPr>
      </w:pPr>
      <w:r>
        <w:rPr>
          <w:rFonts w:cs="Times New Roman"/>
          <w:b/>
          <w:bCs/>
          <w:color w:val="000000" w:themeColor="text1"/>
          <w:sz w:val="28"/>
          <w:szCs w:val="28"/>
          <w:lang w:val="it-IT"/>
        </w:rPr>
        <w:t>VII</w:t>
      </w:r>
      <w:r w:rsidR="00ED6CE5" w:rsidRPr="00DE79ED">
        <w:rPr>
          <w:rFonts w:cs="Times New Roman"/>
          <w:b/>
          <w:bCs/>
          <w:color w:val="000000" w:themeColor="text1"/>
          <w:sz w:val="28"/>
          <w:szCs w:val="28"/>
          <w:lang w:val="it-IT"/>
        </w:rPr>
        <w:t xml:space="preserve">. HOẠT ĐỘNG </w:t>
      </w:r>
      <w:r w:rsidR="00F50214">
        <w:rPr>
          <w:rFonts w:cs="Times New Roman"/>
          <w:b/>
          <w:bCs/>
          <w:color w:val="000000" w:themeColor="text1"/>
          <w:sz w:val="28"/>
          <w:szCs w:val="28"/>
          <w:lang w:val="it-IT"/>
        </w:rPr>
        <w:t>CHIỀU</w:t>
      </w:r>
      <w:r w:rsidR="00F50214">
        <w:rPr>
          <w:rFonts w:cs="Times New Roman"/>
          <w:b/>
          <w:bCs/>
          <w:color w:val="000000" w:themeColor="text1"/>
          <w:sz w:val="28"/>
          <w:szCs w:val="28"/>
          <w:lang w:val="vi-VN"/>
        </w:rPr>
        <w:t>:</w:t>
      </w:r>
    </w:p>
    <w:p w14:paraId="611EECCF" w14:textId="41E85E98" w:rsidR="00CE208D" w:rsidRPr="005013DF" w:rsidRDefault="00ED6CE5" w:rsidP="00800CE1">
      <w:pPr>
        <w:jc w:val="both"/>
        <w:outlineLvl w:val="1"/>
        <w:rPr>
          <w:rFonts w:eastAsia="Times New Roman" w:cs="Times New Roman"/>
          <w:sz w:val="28"/>
          <w:szCs w:val="28"/>
        </w:rPr>
      </w:pPr>
      <w:r w:rsidRPr="00DE79ED">
        <w:rPr>
          <w:rFonts w:cs="Times New Roman"/>
          <w:color w:val="000000" w:themeColor="text1"/>
          <w:sz w:val="28"/>
          <w:szCs w:val="28"/>
          <w:lang w:val="it-IT"/>
        </w:rPr>
        <w:t xml:space="preserve">  </w:t>
      </w:r>
      <w:r w:rsidR="00C541AD" w:rsidRPr="00DE79ED">
        <w:rPr>
          <w:rFonts w:cs="Times New Roman"/>
          <w:color w:val="000000" w:themeColor="text1"/>
          <w:sz w:val="28"/>
          <w:szCs w:val="28"/>
          <w:lang w:val="it-IT"/>
        </w:rPr>
        <w:tab/>
      </w:r>
      <w:r w:rsidR="00CC3E23" w:rsidRPr="00DE79ED">
        <w:rPr>
          <w:rFonts w:cs="Times New Roman"/>
          <w:color w:val="000000" w:themeColor="text1"/>
          <w:sz w:val="28"/>
          <w:szCs w:val="28"/>
        </w:rPr>
        <w:t xml:space="preserve"> </w:t>
      </w:r>
      <w:r w:rsidR="00CE208D" w:rsidRPr="005013DF">
        <w:rPr>
          <w:rFonts w:eastAsia="Times New Roman" w:cs="Times New Roman"/>
          <w:sz w:val="28"/>
          <w:szCs w:val="28"/>
          <w:lang w:val="pt-BR"/>
        </w:rPr>
        <w:t>- Luyện</w:t>
      </w:r>
      <w:r w:rsidR="00CE208D" w:rsidRPr="005013DF">
        <w:rPr>
          <w:rFonts w:eastAsia="Times New Roman" w:cs="Times New Roman"/>
          <w:sz w:val="28"/>
          <w:szCs w:val="28"/>
          <w:lang w:val="vi-VN"/>
        </w:rPr>
        <w:t xml:space="preserve"> kĩ năng</w:t>
      </w:r>
      <w:r w:rsidR="00CE208D" w:rsidRPr="005013DF">
        <w:rPr>
          <w:rFonts w:eastAsia="Times New Roman" w:cs="Times New Roman"/>
          <w:sz w:val="28"/>
          <w:szCs w:val="28"/>
        </w:rPr>
        <w:t xml:space="preserve"> </w:t>
      </w:r>
      <w:proofErr w:type="spellStart"/>
      <w:r w:rsidR="00CE208D" w:rsidRPr="005013DF">
        <w:rPr>
          <w:rFonts w:eastAsia="Times New Roman" w:cs="Times New Roman"/>
          <w:sz w:val="28"/>
          <w:szCs w:val="28"/>
        </w:rPr>
        <w:t>hát</w:t>
      </w:r>
      <w:proofErr w:type="spellEnd"/>
      <w:r w:rsidR="00CE208D" w:rsidRPr="005013DF">
        <w:rPr>
          <w:rFonts w:eastAsia="Times New Roman" w:cs="Times New Roman"/>
          <w:sz w:val="28"/>
          <w:szCs w:val="28"/>
        </w:rPr>
        <w:t xml:space="preserve"> </w:t>
      </w:r>
      <w:proofErr w:type="spellStart"/>
      <w:r w:rsidR="00CE208D" w:rsidRPr="005013DF">
        <w:rPr>
          <w:rFonts w:eastAsia="Times New Roman" w:cs="Times New Roman"/>
          <w:sz w:val="28"/>
          <w:szCs w:val="28"/>
        </w:rPr>
        <w:t>đúng</w:t>
      </w:r>
      <w:proofErr w:type="spellEnd"/>
      <w:r w:rsidR="00CE208D" w:rsidRPr="005013DF">
        <w:rPr>
          <w:rFonts w:eastAsia="Times New Roman" w:cs="Times New Roman"/>
          <w:sz w:val="28"/>
          <w:szCs w:val="28"/>
        </w:rPr>
        <w:t xml:space="preserve"> </w:t>
      </w:r>
      <w:proofErr w:type="spellStart"/>
      <w:r w:rsidR="00CE208D" w:rsidRPr="005013DF">
        <w:rPr>
          <w:rFonts w:eastAsia="Times New Roman" w:cs="Times New Roman"/>
          <w:sz w:val="28"/>
          <w:szCs w:val="28"/>
        </w:rPr>
        <w:t>giai</w:t>
      </w:r>
      <w:proofErr w:type="spellEnd"/>
      <w:r w:rsidR="00CE208D" w:rsidRPr="005013DF">
        <w:rPr>
          <w:rFonts w:eastAsia="Times New Roman" w:cs="Times New Roman"/>
          <w:sz w:val="28"/>
          <w:szCs w:val="28"/>
        </w:rPr>
        <w:t xml:space="preserve"> </w:t>
      </w:r>
      <w:proofErr w:type="spellStart"/>
      <w:r w:rsidR="00CE208D" w:rsidRPr="005013DF">
        <w:rPr>
          <w:rFonts w:eastAsia="Times New Roman" w:cs="Times New Roman"/>
          <w:sz w:val="28"/>
          <w:szCs w:val="28"/>
        </w:rPr>
        <w:t>điệu</w:t>
      </w:r>
      <w:proofErr w:type="spellEnd"/>
      <w:r w:rsidR="00CE208D" w:rsidRPr="005013DF">
        <w:rPr>
          <w:rFonts w:eastAsia="Times New Roman" w:cs="Times New Roman"/>
          <w:sz w:val="28"/>
          <w:szCs w:val="28"/>
        </w:rPr>
        <w:t>.</w:t>
      </w:r>
    </w:p>
    <w:p w14:paraId="3E6DC568" w14:textId="348ABE32" w:rsidR="00A403AE" w:rsidRPr="00CE21C0" w:rsidRDefault="00A403AE" w:rsidP="00800CE1">
      <w:pPr>
        <w:spacing w:line="276" w:lineRule="auto"/>
        <w:jc w:val="both"/>
        <w:rPr>
          <w:rFonts w:cs="Times New Roman"/>
          <w:color w:val="000000" w:themeColor="text1"/>
          <w:sz w:val="28"/>
          <w:szCs w:val="28"/>
          <w:lang w:val="vi-VN"/>
        </w:rPr>
      </w:pPr>
      <w:r w:rsidRPr="00DE79ED">
        <w:rPr>
          <w:rFonts w:cs="Times New Roman"/>
          <w:color w:val="000000" w:themeColor="text1"/>
          <w:sz w:val="28"/>
          <w:szCs w:val="28"/>
          <w:lang w:val="it-IT"/>
        </w:rPr>
        <w:tab/>
        <w:t xml:space="preserve">- Tăng cường tiếng </w:t>
      </w:r>
      <w:r w:rsidR="00CE21C0">
        <w:rPr>
          <w:rFonts w:cs="Times New Roman"/>
          <w:color w:val="000000" w:themeColor="text1"/>
          <w:sz w:val="28"/>
          <w:szCs w:val="28"/>
          <w:lang w:val="it-IT"/>
        </w:rPr>
        <w:t>Việt</w:t>
      </w:r>
      <w:r w:rsidR="00CE21C0">
        <w:rPr>
          <w:rFonts w:cs="Times New Roman"/>
          <w:color w:val="000000" w:themeColor="text1"/>
          <w:sz w:val="28"/>
          <w:szCs w:val="28"/>
          <w:lang w:val="vi-VN"/>
        </w:rPr>
        <w:t>:</w:t>
      </w:r>
    </w:p>
    <w:p w14:paraId="70AA8C4F" w14:textId="689A1B8B" w:rsidR="00ED6CE5" w:rsidRPr="00DE79ED" w:rsidRDefault="00836DA8" w:rsidP="00800CE1">
      <w:pPr>
        <w:spacing w:line="276" w:lineRule="auto"/>
        <w:jc w:val="both"/>
        <w:rPr>
          <w:rFonts w:cs="Times New Roman"/>
          <w:b/>
          <w:bCs/>
          <w:color w:val="000000" w:themeColor="text1"/>
          <w:sz w:val="28"/>
          <w:szCs w:val="28"/>
          <w:u w:val="single"/>
          <w:lang w:val="it-IT"/>
        </w:rPr>
      </w:pPr>
      <w:r w:rsidRPr="00DE79ED">
        <w:rPr>
          <w:rFonts w:cs="Times New Roman"/>
          <w:b/>
          <w:bCs/>
          <w:color w:val="000000" w:themeColor="text1"/>
          <w:sz w:val="28"/>
          <w:szCs w:val="28"/>
          <w:lang w:val="it-IT"/>
        </w:rPr>
        <w:tab/>
      </w:r>
      <w:r w:rsidR="00CE21C0">
        <w:rPr>
          <w:rFonts w:cs="Times New Roman"/>
          <w:b/>
          <w:bCs/>
          <w:color w:val="000000" w:themeColor="text1"/>
          <w:sz w:val="28"/>
          <w:szCs w:val="28"/>
          <w:lang w:val="it-IT"/>
        </w:rPr>
        <w:t>VIII</w:t>
      </w:r>
      <w:r w:rsidR="00ED6CE5" w:rsidRPr="00DE79ED">
        <w:rPr>
          <w:rFonts w:cs="Times New Roman"/>
          <w:b/>
          <w:bCs/>
          <w:color w:val="000000" w:themeColor="text1"/>
          <w:sz w:val="28"/>
          <w:szCs w:val="28"/>
          <w:lang w:val="it-IT"/>
        </w:rPr>
        <w:t xml:space="preserve"> .NHẬN XÉT CUỐI NGÀY:</w:t>
      </w:r>
    </w:p>
    <w:p w14:paraId="59D5B945" w14:textId="42BB5BAA" w:rsidR="00ED6CE5" w:rsidRPr="00DE79ED" w:rsidRDefault="00ED6CE5" w:rsidP="00800CE1">
      <w:pPr>
        <w:spacing w:line="276" w:lineRule="auto"/>
        <w:jc w:val="both"/>
        <w:rPr>
          <w:rFonts w:cs="Times New Roman"/>
          <w:color w:val="000000" w:themeColor="text1"/>
          <w:sz w:val="28"/>
          <w:szCs w:val="28"/>
        </w:rPr>
      </w:pPr>
      <w:r w:rsidRPr="00DE79ED">
        <w:rPr>
          <w:rFonts w:cs="Times New Roman"/>
          <w:color w:val="000000" w:themeColor="text1"/>
          <w:sz w:val="28"/>
          <w:szCs w:val="28"/>
        </w:rPr>
        <w:t>………………………………………………………………………………………………………………………………………………………………………………………………………………………………………………………………………………………………………………………………………………………………………………………………………………………………………………………………………………………………………………………………………………………………………………………………………………………………………………………………………………………………………………………………</w:t>
      </w:r>
    </w:p>
    <w:p w14:paraId="1827B413" w14:textId="77777777" w:rsidR="00012CAC" w:rsidRPr="00DE79ED" w:rsidRDefault="00012CAC" w:rsidP="00800CE1">
      <w:pPr>
        <w:spacing w:line="276" w:lineRule="auto"/>
        <w:jc w:val="both"/>
        <w:rPr>
          <w:rFonts w:cs="Times New Roman"/>
          <w:color w:val="000000" w:themeColor="text1"/>
          <w:sz w:val="28"/>
          <w:szCs w:val="28"/>
        </w:rPr>
      </w:pPr>
    </w:p>
    <w:p w14:paraId="77316E98" w14:textId="77777777" w:rsidR="00D5046A" w:rsidRPr="00DE79ED" w:rsidRDefault="00D5046A" w:rsidP="00800CE1">
      <w:pPr>
        <w:spacing w:line="276" w:lineRule="auto"/>
        <w:jc w:val="both"/>
        <w:rPr>
          <w:rFonts w:cs="Times New Roman"/>
          <w:color w:val="000000" w:themeColor="text1"/>
          <w:sz w:val="28"/>
          <w:szCs w:val="28"/>
        </w:rPr>
      </w:pPr>
    </w:p>
    <w:sectPr w:rsidR="00D5046A" w:rsidRPr="00DE79ED" w:rsidSect="00670315">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name w:val="WW8Num10"/>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Symbol" w:hAnsi="Symbol" w:cs="OpenSymbol"/>
      </w:rPr>
    </w:lvl>
    <w:lvl w:ilvl="2">
      <w:start w:val="1"/>
      <w:numFmt w:val="bullet"/>
      <w:lvlText w:val=""/>
      <w:lvlJc w:val="left"/>
      <w:pPr>
        <w:tabs>
          <w:tab w:val="num" w:pos="2520"/>
        </w:tabs>
        <w:ind w:left="252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Symbol" w:hAnsi="Symbol" w:cs="OpenSymbol"/>
      </w:rPr>
    </w:lvl>
    <w:lvl w:ilvl="5">
      <w:start w:val="1"/>
      <w:numFmt w:val="bullet"/>
      <w:lvlText w:val=""/>
      <w:lvlJc w:val="left"/>
      <w:pPr>
        <w:tabs>
          <w:tab w:val="num" w:pos="3600"/>
        </w:tabs>
        <w:ind w:left="3600" w:hanging="360"/>
      </w:pPr>
      <w:rPr>
        <w:rFonts w:ascii="Symbol" w:hAnsi="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Symbol" w:hAnsi="Symbol" w:cs="OpenSymbol"/>
      </w:rPr>
    </w:lvl>
    <w:lvl w:ilvl="8">
      <w:start w:val="1"/>
      <w:numFmt w:val="bullet"/>
      <w:lvlText w:val=""/>
      <w:lvlJc w:val="left"/>
      <w:pPr>
        <w:tabs>
          <w:tab w:val="num" w:pos="4680"/>
        </w:tabs>
        <w:ind w:left="4680" w:hanging="360"/>
      </w:pPr>
      <w:rPr>
        <w:rFonts w:ascii="Symbol" w:hAnsi="Symbol" w:cs="OpenSymbol"/>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6"/>
      </w:rPr>
    </w:lvl>
    <w:lvl w:ilvl="1">
      <w:start w:val="1"/>
      <w:numFmt w:val="bullet"/>
      <w:lvlText w:val=""/>
      <w:lvlJc w:val="left"/>
      <w:pPr>
        <w:tabs>
          <w:tab w:val="num" w:pos="1080"/>
        </w:tabs>
        <w:ind w:left="1080" w:hanging="360"/>
      </w:pPr>
      <w:rPr>
        <w:rFonts w:ascii="Symbol" w:hAnsi="Symbol"/>
        <w:sz w:val="26"/>
      </w:rPr>
    </w:lvl>
    <w:lvl w:ilvl="2">
      <w:start w:val="1"/>
      <w:numFmt w:val="bullet"/>
      <w:lvlText w:val=""/>
      <w:lvlJc w:val="left"/>
      <w:pPr>
        <w:tabs>
          <w:tab w:val="num" w:pos="1440"/>
        </w:tabs>
        <w:ind w:left="1440" w:hanging="360"/>
      </w:pPr>
      <w:rPr>
        <w:rFonts w:ascii="Symbol" w:hAnsi="Symbol"/>
        <w:sz w:val="26"/>
      </w:rPr>
    </w:lvl>
    <w:lvl w:ilvl="3">
      <w:start w:val="1"/>
      <w:numFmt w:val="bullet"/>
      <w:lvlText w:val=""/>
      <w:lvlJc w:val="left"/>
      <w:pPr>
        <w:tabs>
          <w:tab w:val="num" w:pos="1800"/>
        </w:tabs>
        <w:ind w:left="1800" w:hanging="360"/>
      </w:pPr>
      <w:rPr>
        <w:rFonts w:ascii="Symbol" w:hAnsi="Symbol"/>
        <w:sz w:val="26"/>
      </w:rPr>
    </w:lvl>
    <w:lvl w:ilvl="4">
      <w:start w:val="1"/>
      <w:numFmt w:val="bullet"/>
      <w:lvlText w:val=""/>
      <w:lvlJc w:val="left"/>
      <w:pPr>
        <w:tabs>
          <w:tab w:val="num" w:pos="2160"/>
        </w:tabs>
        <w:ind w:left="2160" w:hanging="360"/>
      </w:pPr>
      <w:rPr>
        <w:rFonts w:ascii="Symbol" w:hAnsi="Symbol"/>
        <w:sz w:val="26"/>
      </w:rPr>
    </w:lvl>
    <w:lvl w:ilvl="5">
      <w:start w:val="1"/>
      <w:numFmt w:val="bullet"/>
      <w:lvlText w:val=""/>
      <w:lvlJc w:val="left"/>
      <w:pPr>
        <w:tabs>
          <w:tab w:val="num" w:pos="2520"/>
        </w:tabs>
        <w:ind w:left="2520" w:hanging="360"/>
      </w:pPr>
      <w:rPr>
        <w:rFonts w:ascii="Symbol" w:hAnsi="Symbol"/>
        <w:sz w:val="26"/>
      </w:rPr>
    </w:lvl>
    <w:lvl w:ilvl="6">
      <w:start w:val="1"/>
      <w:numFmt w:val="bullet"/>
      <w:lvlText w:val=""/>
      <w:lvlJc w:val="left"/>
      <w:pPr>
        <w:tabs>
          <w:tab w:val="num" w:pos="2880"/>
        </w:tabs>
        <w:ind w:left="2880" w:hanging="360"/>
      </w:pPr>
      <w:rPr>
        <w:rFonts w:ascii="Symbol" w:hAnsi="Symbol"/>
        <w:sz w:val="26"/>
      </w:rPr>
    </w:lvl>
    <w:lvl w:ilvl="7">
      <w:start w:val="1"/>
      <w:numFmt w:val="bullet"/>
      <w:lvlText w:val=""/>
      <w:lvlJc w:val="left"/>
      <w:pPr>
        <w:tabs>
          <w:tab w:val="num" w:pos="3240"/>
        </w:tabs>
        <w:ind w:left="3240" w:hanging="360"/>
      </w:pPr>
      <w:rPr>
        <w:rFonts w:ascii="Symbol" w:hAnsi="Symbol"/>
        <w:sz w:val="26"/>
      </w:rPr>
    </w:lvl>
    <w:lvl w:ilvl="8">
      <w:start w:val="1"/>
      <w:numFmt w:val="bullet"/>
      <w:lvlText w:val=""/>
      <w:lvlJc w:val="left"/>
      <w:pPr>
        <w:tabs>
          <w:tab w:val="num" w:pos="3600"/>
        </w:tabs>
        <w:ind w:left="3600" w:hanging="360"/>
      </w:pPr>
      <w:rPr>
        <w:rFonts w:ascii="Symbol" w:hAnsi="Symbol"/>
        <w:sz w:val="26"/>
      </w:rPr>
    </w:lvl>
  </w:abstractNum>
  <w:abstractNum w:abstractNumId="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 w15:restartNumberingAfterBreak="0">
    <w:nsid w:val="06895D23"/>
    <w:multiLevelType w:val="hybridMultilevel"/>
    <w:tmpl w:val="16EA69F2"/>
    <w:lvl w:ilvl="0" w:tplc="39805D8C">
      <w:numFmt w:val="bullet"/>
      <w:lvlText w:val=""/>
      <w:lvlJc w:val="left"/>
      <w:pPr>
        <w:ind w:left="720" w:hanging="360"/>
      </w:pPr>
      <w:rPr>
        <w:rFonts w:ascii="Symbol" w:eastAsia="SimSun"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C2268"/>
    <w:multiLevelType w:val="hybridMultilevel"/>
    <w:tmpl w:val="6DA28182"/>
    <w:lvl w:ilvl="0" w:tplc="2FB48B4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5" w15:restartNumberingAfterBreak="0">
    <w:nsid w:val="311E13C2"/>
    <w:multiLevelType w:val="hybridMultilevel"/>
    <w:tmpl w:val="7D0CB6E0"/>
    <w:lvl w:ilvl="0" w:tplc="CA803B8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6C71D3"/>
    <w:multiLevelType w:val="hybridMultilevel"/>
    <w:tmpl w:val="C9901220"/>
    <w:lvl w:ilvl="0" w:tplc="1DB87FB6">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7" w15:restartNumberingAfterBreak="0">
    <w:nsid w:val="45533DC3"/>
    <w:multiLevelType w:val="hybridMultilevel"/>
    <w:tmpl w:val="B6FEAD0A"/>
    <w:lvl w:ilvl="0" w:tplc="5A7A4FB8">
      <w:start w:val="3"/>
      <w:numFmt w:val="bullet"/>
      <w:lvlText w:val="-"/>
      <w:lvlJc w:val="left"/>
      <w:pPr>
        <w:ind w:left="1080" w:hanging="360"/>
      </w:pPr>
      <w:rPr>
        <w:rFonts w:ascii="Times New Roman" w:eastAsia="SimSu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4B0577"/>
    <w:multiLevelType w:val="hybridMultilevel"/>
    <w:tmpl w:val="A8AC7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832BF"/>
    <w:multiLevelType w:val="hybridMultilevel"/>
    <w:tmpl w:val="D5406E7A"/>
    <w:lvl w:ilvl="0" w:tplc="E708D138">
      <w:start w:val="1"/>
      <w:numFmt w:val="bullet"/>
      <w:lvlText w:val="-"/>
      <w:lvlJc w:val="left"/>
      <w:pPr>
        <w:ind w:left="1080" w:hanging="360"/>
      </w:pPr>
      <w:rPr>
        <w:rFonts w:ascii=".VnTime" w:eastAsia="SimSun" w:hAnsi=".VnTime" w:cs="Arial" w:hint="default"/>
      </w:rPr>
    </w:lvl>
    <w:lvl w:ilvl="1" w:tplc="04090003">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num w:numId="1" w16cid:durableId="1513571119">
    <w:abstractNumId w:val="0"/>
  </w:num>
  <w:num w:numId="2" w16cid:durableId="121461823">
    <w:abstractNumId w:val="2"/>
  </w:num>
  <w:num w:numId="3" w16cid:durableId="1401514255">
    <w:abstractNumId w:val="1"/>
  </w:num>
  <w:num w:numId="4" w16cid:durableId="1057439231">
    <w:abstractNumId w:val="3"/>
  </w:num>
  <w:num w:numId="5" w16cid:durableId="1114791095">
    <w:abstractNumId w:val="9"/>
  </w:num>
  <w:num w:numId="6" w16cid:durableId="573662932">
    <w:abstractNumId w:val="6"/>
  </w:num>
  <w:num w:numId="7" w16cid:durableId="1236667209">
    <w:abstractNumId w:val="4"/>
  </w:num>
  <w:num w:numId="8" w16cid:durableId="951591958">
    <w:abstractNumId w:val="8"/>
  </w:num>
  <w:num w:numId="9" w16cid:durableId="1072659066">
    <w:abstractNumId w:val="5"/>
  </w:num>
  <w:num w:numId="10" w16cid:durableId="295840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CE5"/>
    <w:rsid w:val="00001083"/>
    <w:rsid w:val="00002996"/>
    <w:rsid w:val="00012CAC"/>
    <w:rsid w:val="00021033"/>
    <w:rsid w:val="00021C18"/>
    <w:rsid w:val="000418D2"/>
    <w:rsid w:val="00042130"/>
    <w:rsid w:val="00044884"/>
    <w:rsid w:val="0005680F"/>
    <w:rsid w:val="00057839"/>
    <w:rsid w:val="00061E01"/>
    <w:rsid w:val="000648C5"/>
    <w:rsid w:val="00073887"/>
    <w:rsid w:val="00082DBE"/>
    <w:rsid w:val="00084899"/>
    <w:rsid w:val="00090D64"/>
    <w:rsid w:val="00090EB6"/>
    <w:rsid w:val="000946B5"/>
    <w:rsid w:val="00094746"/>
    <w:rsid w:val="00095002"/>
    <w:rsid w:val="00097197"/>
    <w:rsid w:val="000A34C6"/>
    <w:rsid w:val="000B3AE3"/>
    <w:rsid w:val="000B7324"/>
    <w:rsid w:val="000C1512"/>
    <w:rsid w:val="000C21AD"/>
    <w:rsid w:val="000C3299"/>
    <w:rsid w:val="000C5E75"/>
    <w:rsid w:val="000D0F1F"/>
    <w:rsid w:val="000D0FAC"/>
    <w:rsid w:val="000D33F3"/>
    <w:rsid w:val="000D5606"/>
    <w:rsid w:val="000D7746"/>
    <w:rsid w:val="000E0DD7"/>
    <w:rsid w:val="000E18A8"/>
    <w:rsid w:val="000F0DEB"/>
    <w:rsid w:val="000F3C5E"/>
    <w:rsid w:val="00114821"/>
    <w:rsid w:val="00116322"/>
    <w:rsid w:val="001207D9"/>
    <w:rsid w:val="00122FE1"/>
    <w:rsid w:val="001376DD"/>
    <w:rsid w:val="001419D0"/>
    <w:rsid w:val="00146F77"/>
    <w:rsid w:val="00157F85"/>
    <w:rsid w:val="001601B9"/>
    <w:rsid w:val="00161D6C"/>
    <w:rsid w:val="001666E9"/>
    <w:rsid w:val="0017054B"/>
    <w:rsid w:val="00172E79"/>
    <w:rsid w:val="001771A0"/>
    <w:rsid w:val="001840F8"/>
    <w:rsid w:val="00185F4E"/>
    <w:rsid w:val="001907A6"/>
    <w:rsid w:val="0019344F"/>
    <w:rsid w:val="001947BD"/>
    <w:rsid w:val="001A4929"/>
    <w:rsid w:val="001A5068"/>
    <w:rsid w:val="001B122F"/>
    <w:rsid w:val="001C0686"/>
    <w:rsid w:val="001C1604"/>
    <w:rsid w:val="001C59EF"/>
    <w:rsid w:val="001D1083"/>
    <w:rsid w:val="001D35CC"/>
    <w:rsid w:val="001E2684"/>
    <w:rsid w:val="001E34C8"/>
    <w:rsid w:val="001E7256"/>
    <w:rsid w:val="001F07CC"/>
    <w:rsid w:val="001F30EF"/>
    <w:rsid w:val="001F4AA1"/>
    <w:rsid w:val="001F71E6"/>
    <w:rsid w:val="002017C6"/>
    <w:rsid w:val="002202FF"/>
    <w:rsid w:val="002238DD"/>
    <w:rsid w:val="00224F98"/>
    <w:rsid w:val="00241A75"/>
    <w:rsid w:val="0025704C"/>
    <w:rsid w:val="002620DD"/>
    <w:rsid w:val="002673D4"/>
    <w:rsid w:val="002727CD"/>
    <w:rsid w:val="002742BC"/>
    <w:rsid w:val="002810AD"/>
    <w:rsid w:val="0028379D"/>
    <w:rsid w:val="00287DE5"/>
    <w:rsid w:val="00292891"/>
    <w:rsid w:val="002942CA"/>
    <w:rsid w:val="002A01E2"/>
    <w:rsid w:val="002A096A"/>
    <w:rsid w:val="002A74BD"/>
    <w:rsid w:val="002B0175"/>
    <w:rsid w:val="002B0661"/>
    <w:rsid w:val="002B1495"/>
    <w:rsid w:val="002B50D4"/>
    <w:rsid w:val="002B6C7C"/>
    <w:rsid w:val="002C0029"/>
    <w:rsid w:val="002C22A8"/>
    <w:rsid w:val="002C2B05"/>
    <w:rsid w:val="002D0A61"/>
    <w:rsid w:val="002D26D5"/>
    <w:rsid w:val="002D2AEA"/>
    <w:rsid w:val="002D5567"/>
    <w:rsid w:val="002D60EA"/>
    <w:rsid w:val="002D6182"/>
    <w:rsid w:val="002D7989"/>
    <w:rsid w:val="002E50DC"/>
    <w:rsid w:val="002F0FA5"/>
    <w:rsid w:val="003034EF"/>
    <w:rsid w:val="00310507"/>
    <w:rsid w:val="003150E6"/>
    <w:rsid w:val="00331A55"/>
    <w:rsid w:val="00334B68"/>
    <w:rsid w:val="00343BEF"/>
    <w:rsid w:val="003469A8"/>
    <w:rsid w:val="003511A5"/>
    <w:rsid w:val="00353BF4"/>
    <w:rsid w:val="00354D88"/>
    <w:rsid w:val="00357AB5"/>
    <w:rsid w:val="00360720"/>
    <w:rsid w:val="00362D78"/>
    <w:rsid w:val="003660A6"/>
    <w:rsid w:val="003668C2"/>
    <w:rsid w:val="0037382E"/>
    <w:rsid w:val="00374E96"/>
    <w:rsid w:val="00375F05"/>
    <w:rsid w:val="00392C99"/>
    <w:rsid w:val="00394872"/>
    <w:rsid w:val="00395C45"/>
    <w:rsid w:val="00395D04"/>
    <w:rsid w:val="003A007F"/>
    <w:rsid w:val="003A112E"/>
    <w:rsid w:val="003A597C"/>
    <w:rsid w:val="003B19BD"/>
    <w:rsid w:val="003B72E3"/>
    <w:rsid w:val="003D1C50"/>
    <w:rsid w:val="003D5055"/>
    <w:rsid w:val="003D62FD"/>
    <w:rsid w:val="003E04D8"/>
    <w:rsid w:val="003E13AC"/>
    <w:rsid w:val="003E36A3"/>
    <w:rsid w:val="003E486F"/>
    <w:rsid w:val="003E52B4"/>
    <w:rsid w:val="003E5BD6"/>
    <w:rsid w:val="003F5A99"/>
    <w:rsid w:val="00405C8D"/>
    <w:rsid w:val="004111AC"/>
    <w:rsid w:val="00412327"/>
    <w:rsid w:val="0041267C"/>
    <w:rsid w:val="00413084"/>
    <w:rsid w:val="00415820"/>
    <w:rsid w:val="00430B3B"/>
    <w:rsid w:val="0043245B"/>
    <w:rsid w:val="00456154"/>
    <w:rsid w:val="004576BE"/>
    <w:rsid w:val="004747FA"/>
    <w:rsid w:val="004764A7"/>
    <w:rsid w:val="004805E9"/>
    <w:rsid w:val="00482AF2"/>
    <w:rsid w:val="00493866"/>
    <w:rsid w:val="00493D9E"/>
    <w:rsid w:val="00497AFA"/>
    <w:rsid w:val="004A0FF5"/>
    <w:rsid w:val="004A48ED"/>
    <w:rsid w:val="004B24D0"/>
    <w:rsid w:val="004B4548"/>
    <w:rsid w:val="004B515B"/>
    <w:rsid w:val="004B5FCE"/>
    <w:rsid w:val="004C0160"/>
    <w:rsid w:val="004D44FB"/>
    <w:rsid w:val="004D7D48"/>
    <w:rsid w:val="004E442F"/>
    <w:rsid w:val="004E709B"/>
    <w:rsid w:val="004F2FB1"/>
    <w:rsid w:val="004F339A"/>
    <w:rsid w:val="004F6376"/>
    <w:rsid w:val="0050155E"/>
    <w:rsid w:val="005024FC"/>
    <w:rsid w:val="00516AAF"/>
    <w:rsid w:val="00520571"/>
    <w:rsid w:val="005205A5"/>
    <w:rsid w:val="005221E3"/>
    <w:rsid w:val="00534AAC"/>
    <w:rsid w:val="00534F23"/>
    <w:rsid w:val="00536B0D"/>
    <w:rsid w:val="00544D7B"/>
    <w:rsid w:val="0057050A"/>
    <w:rsid w:val="00575A1D"/>
    <w:rsid w:val="00580128"/>
    <w:rsid w:val="00580FEB"/>
    <w:rsid w:val="00581841"/>
    <w:rsid w:val="005878B6"/>
    <w:rsid w:val="005906F9"/>
    <w:rsid w:val="005A313B"/>
    <w:rsid w:val="005A46BD"/>
    <w:rsid w:val="005A6034"/>
    <w:rsid w:val="005A665A"/>
    <w:rsid w:val="005C1DCC"/>
    <w:rsid w:val="005C7349"/>
    <w:rsid w:val="005D02CD"/>
    <w:rsid w:val="005D3E60"/>
    <w:rsid w:val="005E2323"/>
    <w:rsid w:val="005F6020"/>
    <w:rsid w:val="005F70E2"/>
    <w:rsid w:val="005F7990"/>
    <w:rsid w:val="006167A9"/>
    <w:rsid w:val="0063389E"/>
    <w:rsid w:val="00636834"/>
    <w:rsid w:val="006370A5"/>
    <w:rsid w:val="006449EB"/>
    <w:rsid w:val="00645A7C"/>
    <w:rsid w:val="00647BE8"/>
    <w:rsid w:val="00657193"/>
    <w:rsid w:val="00670315"/>
    <w:rsid w:val="00673B6D"/>
    <w:rsid w:val="006763A1"/>
    <w:rsid w:val="00682C57"/>
    <w:rsid w:val="00690C5D"/>
    <w:rsid w:val="006915E7"/>
    <w:rsid w:val="00695FC6"/>
    <w:rsid w:val="006A1104"/>
    <w:rsid w:val="006A20C9"/>
    <w:rsid w:val="006A23A2"/>
    <w:rsid w:val="006B1372"/>
    <w:rsid w:val="006B3B65"/>
    <w:rsid w:val="006C4E3E"/>
    <w:rsid w:val="006C56E0"/>
    <w:rsid w:val="006D3B4A"/>
    <w:rsid w:val="006E36F2"/>
    <w:rsid w:val="007014F0"/>
    <w:rsid w:val="00710469"/>
    <w:rsid w:val="00722D4F"/>
    <w:rsid w:val="00723D1B"/>
    <w:rsid w:val="00740823"/>
    <w:rsid w:val="00741F5F"/>
    <w:rsid w:val="00755BA4"/>
    <w:rsid w:val="00756E5F"/>
    <w:rsid w:val="007615E3"/>
    <w:rsid w:val="00764C13"/>
    <w:rsid w:val="00771611"/>
    <w:rsid w:val="00775543"/>
    <w:rsid w:val="00775846"/>
    <w:rsid w:val="00776627"/>
    <w:rsid w:val="00776DC1"/>
    <w:rsid w:val="007839E5"/>
    <w:rsid w:val="00787DFF"/>
    <w:rsid w:val="00790237"/>
    <w:rsid w:val="00791AB7"/>
    <w:rsid w:val="00794FE9"/>
    <w:rsid w:val="0079597D"/>
    <w:rsid w:val="007A33AE"/>
    <w:rsid w:val="007A5C7C"/>
    <w:rsid w:val="007C28E4"/>
    <w:rsid w:val="007C4E94"/>
    <w:rsid w:val="007C6141"/>
    <w:rsid w:val="007E4D6E"/>
    <w:rsid w:val="007E6B50"/>
    <w:rsid w:val="00800CE1"/>
    <w:rsid w:val="00802261"/>
    <w:rsid w:val="00804B34"/>
    <w:rsid w:val="00813311"/>
    <w:rsid w:val="00816635"/>
    <w:rsid w:val="00816BD4"/>
    <w:rsid w:val="00836D97"/>
    <w:rsid w:val="00836DA8"/>
    <w:rsid w:val="00840E09"/>
    <w:rsid w:val="008412FD"/>
    <w:rsid w:val="00845844"/>
    <w:rsid w:val="00845C78"/>
    <w:rsid w:val="00856DD4"/>
    <w:rsid w:val="00867D61"/>
    <w:rsid w:val="00870719"/>
    <w:rsid w:val="00876853"/>
    <w:rsid w:val="00883694"/>
    <w:rsid w:val="00891697"/>
    <w:rsid w:val="008B22D0"/>
    <w:rsid w:val="008B3D15"/>
    <w:rsid w:val="008B3F3E"/>
    <w:rsid w:val="008B5BCC"/>
    <w:rsid w:val="008C2892"/>
    <w:rsid w:val="008C32D7"/>
    <w:rsid w:val="008D32E6"/>
    <w:rsid w:val="008D3B82"/>
    <w:rsid w:val="008D7171"/>
    <w:rsid w:val="008D72C4"/>
    <w:rsid w:val="008D741A"/>
    <w:rsid w:val="008D7D19"/>
    <w:rsid w:val="008E0A18"/>
    <w:rsid w:val="009009B7"/>
    <w:rsid w:val="00906CAB"/>
    <w:rsid w:val="009075AB"/>
    <w:rsid w:val="00926956"/>
    <w:rsid w:val="00930871"/>
    <w:rsid w:val="00932807"/>
    <w:rsid w:val="009377EF"/>
    <w:rsid w:val="00945C9F"/>
    <w:rsid w:val="00972745"/>
    <w:rsid w:val="00976AF0"/>
    <w:rsid w:val="00977FD6"/>
    <w:rsid w:val="00992193"/>
    <w:rsid w:val="009929B9"/>
    <w:rsid w:val="00992BE5"/>
    <w:rsid w:val="00994CC8"/>
    <w:rsid w:val="009960B0"/>
    <w:rsid w:val="00997BFB"/>
    <w:rsid w:val="009A67AF"/>
    <w:rsid w:val="009B1031"/>
    <w:rsid w:val="009B23FE"/>
    <w:rsid w:val="009B3E5A"/>
    <w:rsid w:val="009B6A47"/>
    <w:rsid w:val="009C219F"/>
    <w:rsid w:val="009C3BA0"/>
    <w:rsid w:val="009C587A"/>
    <w:rsid w:val="009E1B19"/>
    <w:rsid w:val="009E1C8F"/>
    <w:rsid w:val="009E1E3E"/>
    <w:rsid w:val="009E34D3"/>
    <w:rsid w:val="009F4919"/>
    <w:rsid w:val="009F6F19"/>
    <w:rsid w:val="00A02152"/>
    <w:rsid w:val="00A04621"/>
    <w:rsid w:val="00A05F54"/>
    <w:rsid w:val="00A07EC9"/>
    <w:rsid w:val="00A27CF8"/>
    <w:rsid w:val="00A341F7"/>
    <w:rsid w:val="00A35724"/>
    <w:rsid w:val="00A36653"/>
    <w:rsid w:val="00A37481"/>
    <w:rsid w:val="00A403AE"/>
    <w:rsid w:val="00A40FF1"/>
    <w:rsid w:val="00A43882"/>
    <w:rsid w:val="00A4482C"/>
    <w:rsid w:val="00A47480"/>
    <w:rsid w:val="00A51C1D"/>
    <w:rsid w:val="00A51EAB"/>
    <w:rsid w:val="00A53478"/>
    <w:rsid w:val="00A60A2D"/>
    <w:rsid w:val="00A615A2"/>
    <w:rsid w:val="00A6189A"/>
    <w:rsid w:val="00A655E7"/>
    <w:rsid w:val="00A751D9"/>
    <w:rsid w:val="00A7776D"/>
    <w:rsid w:val="00A8235D"/>
    <w:rsid w:val="00A87EC2"/>
    <w:rsid w:val="00A91A42"/>
    <w:rsid w:val="00A9515D"/>
    <w:rsid w:val="00A96D11"/>
    <w:rsid w:val="00AA0FC9"/>
    <w:rsid w:val="00AA462D"/>
    <w:rsid w:val="00AA6DF0"/>
    <w:rsid w:val="00AA6EF9"/>
    <w:rsid w:val="00AA7410"/>
    <w:rsid w:val="00AC22B2"/>
    <w:rsid w:val="00AD0F18"/>
    <w:rsid w:val="00AD11D0"/>
    <w:rsid w:val="00AD4A94"/>
    <w:rsid w:val="00AE32CB"/>
    <w:rsid w:val="00AE6953"/>
    <w:rsid w:val="00AF1A5B"/>
    <w:rsid w:val="00AF44C0"/>
    <w:rsid w:val="00AF58C1"/>
    <w:rsid w:val="00B028A0"/>
    <w:rsid w:val="00B037EA"/>
    <w:rsid w:val="00B12B03"/>
    <w:rsid w:val="00B13B54"/>
    <w:rsid w:val="00B145CD"/>
    <w:rsid w:val="00B24497"/>
    <w:rsid w:val="00B30378"/>
    <w:rsid w:val="00B32C07"/>
    <w:rsid w:val="00B500F8"/>
    <w:rsid w:val="00B549BC"/>
    <w:rsid w:val="00B5723F"/>
    <w:rsid w:val="00B663C7"/>
    <w:rsid w:val="00BA34ED"/>
    <w:rsid w:val="00BC3EBC"/>
    <w:rsid w:val="00BC431A"/>
    <w:rsid w:val="00BD4511"/>
    <w:rsid w:val="00BE0BD3"/>
    <w:rsid w:val="00BF21A4"/>
    <w:rsid w:val="00BF528D"/>
    <w:rsid w:val="00C02460"/>
    <w:rsid w:val="00C03023"/>
    <w:rsid w:val="00C04645"/>
    <w:rsid w:val="00C12D57"/>
    <w:rsid w:val="00C21E04"/>
    <w:rsid w:val="00C37DF8"/>
    <w:rsid w:val="00C50913"/>
    <w:rsid w:val="00C53151"/>
    <w:rsid w:val="00C541AD"/>
    <w:rsid w:val="00C57C91"/>
    <w:rsid w:val="00C60B65"/>
    <w:rsid w:val="00C714EC"/>
    <w:rsid w:val="00C7256D"/>
    <w:rsid w:val="00C75FB3"/>
    <w:rsid w:val="00C83505"/>
    <w:rsid w:val="00C87B17"/>
    <w:rsid w:val="00C90BDE"/>
    <w:rsid w:val="00C92984"/>
    <w:rsid w:val="00C93176"/>
    <w:rsid w:val="00C94F9E"/>
    <w:rsid w:val="00C964D3"/>
    <w:rsid w:val="00CA0EF1"/>
    <w:rsid w:val="00CB0427"/>
    <w:rsid w:val="00CB5862"/>
    <w:rsid w:val="00CC34B7"/>
    <w:rsid w:val="00CC3E23"/>
    <w:rsid w:val="00CC4E5D"/>
    <w:rsid w:val="00CD0B5B"/>
    <w:rsid w:val="00CD2DC1"/>
    <w:rsid w:val="00CE208D"/>
    <w:rsid w:val="00CE21C0"/>
    <w:rsid w:val="00CE761A"/>
    <w:rsid w:val="00CE7E66"/>
    <w:rsid w:val="00D04AF1"/>
    <w:rsid w:val="00D1237A"/>
    <w:rsid w:val="00D123BC"/>
    <w:rsid w:val="00D137E8"/>
    <w:rsid w:val="00D142C2"/>
    <w:rsid w:val="00D2562D"/>
    <w:rsid w:val="00D34C2F"/>
    <w:rsid w:val="00D403DE"/>
    <w:rsid w:val="00D42C3B"/>
    <w:rsid w:val="00D46E75"/>
    <w:rsid w:val="00D5046A"/>
    <w:rsid w:val="00D51891"/>
    <w:rsid w:val="00D5651C"/>
    <w:rsid w:val="00D56A12"/>
    <w:rsid w:val="00D710AF"/>
    <w:rsid w:val="00D74D82"/>
    <w:rsid w:val="00DC6D99"/>
    <w:rsid w:val="00DD7580"/>
    <w:rsid w:val="00DE2D25"/>
    <w:rsid w:val="00DE402C"/>
    <w:rsid w:val="00DE79ED"/>
    <w:rsid w:val="00DE7ED3"/>
    <w:rsid w:val="00DF1550"/>
    <w:rsid w:val="00E22447"/>
    <w:rsid w:val="00E30836"/>
    <w:rsid w:val="00E357AB"/>
    <w:rsid w:val="00E42466"/>
    <w:rsid w:val="00E468CD"/>
    <w:rsid w:val="00E46B01"/>
    <w:rsid w:val="00E535DA"/>
    <w:rsid w:val="00E5399A"/>
    <w:rsid w:val="00E647F7"/>
    <w:rsid w:val="00E73FC7"/>
    <w:rsid w:val="00E74372"/>
    <w:rsid w:val="00E75CD2"/>
    <w:rsid w:val="00EB61F9"/>
    <w:rsid w:val="00EB6AF6"/>
    <w:rsid w:val="00ED4BB0"/>
    <w:rsid w:val="00ED6CE5"/>
    <w:rsid w:val="00EE35AA"/>
    <w:rsid w:val="00EF3E0A"/>
    <w:rsid w:val="00F048B5"/>
    <w:rsid w:val="00F13102"/>
    <w:rsid w:val="00F23521"/>
    <w:rsid w:val="00F3696E"/>
    <w:rsid w:val="00F4148B"/>
    <w:rsid w:val="00F42FF0"/>
    <w:rsid w:val="00F44890"/>
    <w:rsid w:val="00F44E42"/>
    <w:rsid w:val="00F50214"/>
    <w:rsid w:val="00F640CE"/>
    <w:rsid w:val="00F656DA"/>
    <w:rsid w:val="00F659F7"/>
    <w:rsid w:val="00F67D3E"/>
    <w:rsid w:val="00F8538D"/>
    <w:rsid w:val="00F94CA2"/>
    <w:rsid w:val="00F9673E"/>
    <w:rsid w:val="00FB0FCA"/>
    <w:rsid w:val="00FB22BC"/>
    <w:rsid w:val="00FC157B"/>
    <w:rsid w:val="00FC2D4D"/>
    <w:rsid w:val="00FC6B1D"/>
    <w:rsid w:val="00FC6C4D"/>
    <w:rsid w:val="00FD1C87"/>
    <w:rsid w:val="00FE63BD"/>
    <w:rsid w:val="00FF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D37F"/>
  <w15:docId w15:val="{7C980A8D-1757-4ED5-928D-BBBDBA0A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E5"/>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D6CE5"/>
    <w:pPr>
      <w:ind w:left="720"/>
      <w:contextualSpacing/>
    </w:pPr>
    <w:rPr>
      <w:szCs w:val="21"/>
    </w:rPr>
  </w:style>
  <w:style w:type="paragraph" w:styleId="BalloonText">
    <w:name w:val="Balloon Text"/>
    <w:basedOn w:val="Normal"/>
    <w:link w:val="BalloonTextChar"/>
    <w:uiPriority w:val="99"/>
    <w:semiHidden/>
    <w:unhideWhenUsed/>
    <w:rsid w:val="00405C8D"/>
    <w:rPr>
      <w:rFonts w:ascii="Tahoma" w:hAnsi="Tahoma"/>
      <w:sz w:val="16"/>
      <w:szCs w:val="14"/>
    </w:rPr>
  </w:style>
  <w:style w:type="character" w:customStyle="1" w:styleId="BalloonTextChar">
    <w:name w:val="Balloon Text Char"/>
    <w:basedOn w:val="DefaultParagraphFont"/>
    <w:link w:val="BalloonText"/>
    <w:uiPriority w:val="99"/>
    <w:semiHidden/>
    <w:rsid w:val="00405C8D"/>
    <w:rPr>
      <w:rFonts w:ascii="Tahoma" w:eastAsia="SimSun" w:hAnsi="Tahoma" w:cs="Mangal"/>
      <w:kern w:val="2"/>
      <w:sz w:val="16"/>
      <w:szCs w:val="14"/>
      <w:lang w:eastAsia="hi-IN" w:bidi="hi-IN"/>
    </w:rPr>
  </w:style>
  <w:style w:type="paragraph" w:styleId="NormalWeb">
    <w:name w:val="Normal (Web)"/>
    <w:basedOn w:val="Normal"/>
    <w:uiPriority w:val="99"/>
    <w:unhideWhenUsed/>
    <w:rsid w:val="00D74D82"/>
    <w:pPr>
      <w:widowControl/>
      <w:suppressAutoHyphens w:val="0"/>
      <w:spacing w:before="100" w:beforeAutospacing="1" w:after="100" w:afterAutospacing="1"/>
    </w:pPr>
    <w:rPr>
      <w:rFonts w:eastAsia="Times New Roman" w:cs="Times New Roman"/>
      <w:kern w:val="0"/>
      <w:lang w:eastAsia="en-US" w:bidi="ar-SA"/>
    </w:rPr>
  </w:style>
  <w:style w:type="character" w:styleId="Strong">
    <w:name w:val="Strong"/>
    <w:basedOn w:val="DefaultParagraphFont"/>
    <w:uiPriority w:val="22"/>
    <w:qFormat/>
    <w:rsid w:val="00A6189A"/>
    <w:rPr>
      <w:b/>
      <w:bCs/>
    </w:rPr>
  </w:style>
  <w:style w:type="character" w:styleId="Hyperlink">
    <w:name w:val="Hyperlink"/>
    <w:basedOn w:val="DefaultParagraphFont"/>
    <w:uiPriority w:val="99"/>
    <w:semiHidden/>
    <w:unhideWhenUsed/>
    <w:rsid w:val="00DE79ED"/>
    <w:rPr>
      <w:color w:val="0000FF"/>
      <w:u w:val="single"/>
    </w:rPr>
  </w:style>
  <w:style w:type="character" w:styleId="Emphasis">
    <w:name w:val="Emphasis"/>
    <w:basedOn w:val="DefaultParagraphFont"/>
    <w:uiPriority w:val="20"/>
    <w:qFormat/>
    <w:rsid w:val="00DE79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41778">
      <w:bodyDiv w:val="1"/>
      <w:marLeft w:val="0"/>
      <w:marRight w:val="0"/>
      <w:marTop w:val="0"/>
      <w:marBottom w:val="0"/>
      <w:divBdr>
        <w:top w:val="none" w:sz="0" w:space="0" w:color="auto"/>
        <w:left w:val="none" w:sz="0" w:space="0" w:color="auto"/>
        <w:bottom w:val="none" w:sz="0" w:space="0" w:color="auto"/>
        <w:right w:val="none" w:sz="0" w:space="0" w:color="auto"/>
      </w:divBdr>
    </w:div>
    <w:div w:id="224220793">
      <w:bodyDiv w:val="1"/>
      <w:marLeft w:val="0"/>
      <w:marRight w:val="0"/>
      <w:marTop w:val="0"/>
      <w:marBottom w:val="0"/>
      <w:divBdr>
        <w:top w:val="none" w:sz="0" w:space="0" w:color="auto"/>
        <w:left w:val="none" w:sz="0" w:space="0" w:color="auto"/>
        <w:bottom w:val="none" w:sz="0" w:space="0" w:color="auto"/>
        <w:right w:val="none" w:sz="0" w:space="0" w:color="auto"/>
      </w:divBdr>
    </w:div>
    <w:div w:id="230118753">
      <w:bodyDiv w:val="1"/>
      <w:marLeft w:val="0"/>
      <w:marRight w:val="0"/>
      <w:marTop w:val="0"/>
      <w:marBottom w:val="0"/>
      <w:divBdr>
        <w:top w:val="none" w:sz="0" w:space="0" w:color="auto"/>
        <w:left w:val="none" w:sz="0" w:space="0" w:color="auto"/>
        <w:bottom w:val="none" w:sz="0" w:space="0" w:color="auto"/>
        <w:right w:val="none" w:sz="0" w:space="0" w:color="auto"/>
      </w:divBdr>
    </w:div>
    <w:div w:id="248392772">
      <w:bodyDiv w:val="1"/>
      <w:marLeft w:val="0"/>
      <w:marRight w:val="0"/>
      <w:marTop w:val="0"/>
      <w:marBottom w:val="0"/>
      <w:divBdr>
        <w:top w:val="none" w:sz="0" w:space="0" w:color="auto"/>
        <w:left w:val="none" w:sz="0" w:space="0" w:color="auto"/>
        <w:bottom w:val="none" w:sz="0" w:space="0" w:color="auto"/>
        <w:right w:val="none" w:sz="0" w:space="0" w:color="auto"/>
      </w:divBdr>
    </w:div>
    <w:div w:id="616107270">
      <w:bodyDiv w:val="1"/>
      <w:marLeft w:val="0"/>
      <w:marRight w:val="0"/>
      <w:marTop w:val="0"/>
      <w:marBottom w:val="0"/>
      <w:divBdr>
        <w:top w:val="none" w:sz="0" w:space="0" w:color="auto"/>
        <w:left w:val="none" w:sz="0" w:space="0" w:color="auto"/>
        <w:bottom w:val="none" w:sz="0" w:space="0" w:color="auto"/>
        <w:right w:val="none" w:sz="0" w:space="0" w:color="auto"/>
      </w:divBdr>
    </w:div>
    <w:div w:id="642851892">
      <w:bodyDiv w:val="1"/>
      <w:marLeft w:val="0"/>
      <w:marRight w:val="0"/>
      <w:marTop w:val="0"/>
      <w:marBottom w:val="0"/>
      <w:divBdr>
        <w:top w:val="none" w:sz="0" w:space="0" w:color="auto"/>
        <w:left w:val="none" w:sz="0" w:space="0" w:color="auto"/>
        <w:bottom w:val="none" w:sz="0" w:space="0" w:color="auto"/>
        <w:right w:val="none" w:sz="0" w:space="0" w:color="auto"/>
      </w:divBdr>
    </w:div>
    <w:div w:id="737358531">
      <w:bodyDiv w:val="1"/>
      <w:marLeft w:val="0"/>
      <w:marRight w:val="0"/>
      <w:marTop w:val="0"/>
      <w:marBottom w:val="0"/>
      <w:divBdr>
        <w:top w:val="none" w:sz="0" w:space="0" w:color="auto"/>
        <w:left w:val="none" w:sz="0" w:space="0" w:color="auto"/>
        <w:bottom w:val="none" w:sz="0" w:space="0" w:color="auto"/>
        <w:right w:val="none" w:sz="0" w:space="0" w:color="auto"/>
      </w:divBdr>
    </w:div>
    <w:div w:id="758021567">
      <w:bodyDiv w:val="1"/>
      <w:marLeft w:val="0"/>
      <w:marRight w:val="0"/>
      <w:marTop w:val="0"/>
      <w:marBottom w:val="0"/>
      <w:divBdr>
        <w:top w:val="none" w:sz="0" w:space="0" w:color="auto"/>
        <w:left w:val="none" w:sz="0" w:space="0" w:color="auto"/>
        <w:bottom w:val="none" w:sz="0" w:space="0" w:color="auto"/>
        <w:right w:val="none" w:sz="0" w:space="0" w:color="auto"/>
      </w:divBdr>
    </w:div>
    <w:div w:id="765927575">
      <w:bodyDiv w:val="1"/>
      <w:marLeft w:val="0"/>
      <w:marRight w:val="0"/>
      <w:marTop w:val="0"/>
      <w:marBottom w:val="0"/>
      <w:divBdr>
        <w:top w:val="none" w:sz="0" w:space="0" w:color="auto"/>
        <w:left w:val="none" w:sz="0" w:space="0" w:color="auto"/>
        <w:bottom w:val="none" w:sz="0" w:space="0" w:color="auto"/>
        <w:right w:val="none" w:sz="0" w:space="0" w:color="auto"/>
      </w:divBdr>
    </w:div>
    <w:div w:id="914516040">
      <w:bodyDiv w:val="1"/>
      <w:marLeft w:val="0"/>
      <w:marRight w:val="0"/>
      <w:marTop w:val="0"/>
      <w:marBottom w:val="0"/>
      <w:divBdr>
        <w:top w:val="none" w:sz="0" w:space="0" w:color="auto"/>
        <w:left w:val="none" w:sz="0" w:space="0" w:color="auto"/>
        <w:bottom w:val="none" w:sz="0" w:space="0" w:color="auto"/>
        <w:right w:val="none" w:sz="0" w:space="0" w:color="auto"/>
      </w:divBdr>
    </w:div>
    <w:div w:id="957757208">
      <w:bodyDiv w:val="1"/>
      <w:marLeft w:val="0"/>
      <w:marRight w:val="0"/>
      <w:marTop w:val="0"/>
      <w:marBottom w:val="0"/>
      <w:divBdr>
        <w:top w:val="none" w:sz="0" w:space="0" w:color="auto"/>
        <w:left w:val="none" w:sz="0" w:space="0" w:color="auto"/>
        <w:bottom w:val="none" w:sz="0" w:space="0" w:color="auto"/>
        <w:right w:val="none" w:sz="0" w:space="0" w:color="auto"/>
      </w:divBdr>
    </w:div>
    <w:div w:id="995691287">
      <w:bodyDiv w:val="1"/>
      <w:marLeft w:val="0"/>
      <w:marRight w:val="0"/>
      <w:marTop w:val="0"/>
      <w:marBottom w:val="0"/>
      <w:divBdr>
        <w:top w:val="none" w:sz="0" w:space="0" w:color="auto"/>
        <w:left w:val="none" w:sz="0" w:space="0" w:color="auto"/>
        <w:bottom w:val="none" w:sz="0" w:space="0" w:color="auto"/>
        <w:right w:val="none" w:sz="0" w:space="0" w:color="auto"/>
      </w:divBdr>
    </w:div>
    <w:div w:id="1088187138">
      <w:bodyDiv w:val="1"/>
      <w:marLeft w:val="0"/>
      <w:marRight w:val="0"/>
      <w:marTop w:val="0"/>
      <w:marBottom w:val="0"/>
      <w:divBdr>
        <w:top w:val="none" w:sz="0" w:space="0" w:color="auto"/>
        <w:left w:val="none" w:sz="0" w:space="0" w:color="auto"/>
        <w:bottom w:val="none" w:sz="0" w:space="0" w:color="auto"/>
        <w:right w:val="none" w:sz="0" w:space="0" w:color="auto"/>
      </w:divBdr>
    </w:div>
    <w:div w:id="1159418311">
      <w:bodyDiv w:val="1"/>
      <w:marLeft w:val="0"/>
      <w:marRight w:val="0"/>
      <w:marTop w:val="0"/>
      <w:marBottom w:val="0"/>
      <w:divBdr>
        <w:top w:val="none" w:sz="0" w:space="0" w:color="auto"/>
        <w:left w:val="none" w:sz="0" w:space="0" w:color="auto"/>
        <w:bottom w:val="none" w:sz="0" w:space="0" w:color="auto"/>
        <w:right w:val="none" w:sz="0" w:space="0" w:color="auto"/>
      </w:divBdr>
    </w:div>
    <w:div w:id="1282345164">
      <w:bodyDiv w:val="1"/>
      <w:marLeft w:val="0"/>
      <w:marRight w:val="0"/>
      <w:marTop w:val="0"/>
      <w:marBottom w:val="0"/>
      <w:divBdr>
        <w:top w:val="none" w:sz="0" w:space="0" w:color="auto"/>
        <w:left w:val="none" w:sz="0" w:space="0" w:color="auto"/>
        <w:bottom w:val="none" w:sz="0" w:space="0" w:color="auto"/>
        <w:right w:val="none" w:sz="0" w:space="0" w:color="auto"/>
      </w:divBdr>
    </w:div>
    <w:div w:id="1332369449">
      <w:bodyDiv w:val="1"/>
      <w:marLeft w:val="0"/>
      <w:marRight w:val="0"/>
      <w:marTop w:val="0"/>
      <w:marBottom w:val="0"/>
      <w:divBdr>
        <w:top w:val="none" w:sz="0" w:space="0" w:color="auto"/>
        <w:left w:val="none" w:sz="0" w:space="0" w:color="auto"/>
        <w:bottom w:val="none" w:sz="0" w:space="0" w:color="auto"/>
        <w:right w:val="none" w:sz="0" w:space="0" w:color="auto"/>
      </w:divBdr>
    </w:div>
    <w:div w:id="1382166700">
      <w:bodyDiv w:val="1"/>
      <w:marLeft w:val="0"/>
      <w:marRight w:val="0"/>
      <w:marTop w:val="0"/>
      <w:marBottom w:val="0"/>
      <w:divBdr>
        <w:top w:val="none" w:sz="0" w:space="0" w:color="auto"/>
        <w:left w:val="none" w:sz="0" w:space="0" w:color="auto"/>
        <w:bottom w:val="none" w:sz="0" w:space="0" w:color="auto"/>
        <w:right w:val="none" w:sz="0" w:space="0" w:color="auto"/>
      </w:divBdr>
    </w:div>
    <w:div w:id="1473405743">
      <w:bodyDiv w:val="1"/>
      <w:marLeft w:val="0"/>
      <w:marRight w:val="0"/>
      <w:marTop w:val="0"/>
      <w:marBottom w:val="0"/>
      <w:divBdr>
        <w:top w:val="none" w:sz="0" w:space="0" w:color="auto"/>
        <w:left w:val="none" w:sz="0" w:space="0" w:color="auto"/>
        <w:bottom w:val="none" w:sz="0" w:space="0" w:color="auto"/>
        <w:right w:val="none" w:sz="0" w:space="0" w:color="auto"/>
      </w:divBdr>
    </w:div>
    <w:div w:id="1593197701">
      <w:bodyDiv w:val="1"/>
      <w:marLeft w:val="0"/>
      <w:marRight w:val="0"/>
      <w:marTop w:val="0"/>
      <w:marBottom w:val="0"/>
      <w:divBdr>
        <w:top w:val="none" w:sz="0" w:space="0" w:color="auto"/>
        <w:left w:val="none" w:sz="0" w:space="0" w:color="auto"/>
        <w:bottom w:val="none" w:sz="0" w:space="0" w:color="auto"/>
        <w:right w:val="none" w:sz="0" w:space="0" w:color="auto"/>
      </w:divBdr>
    </w:div>
    <w:div w:id="2006860911">
      <w:bodyDiv w:val="1"/>
      <w:marLeft w:val="0"/>
      <w:marRight w:val="0"/>
      <w:marTop w:val="0"/>
      <w:marBottom w:val="0"/>
      <w:divBdr>
        <w:top w:val="none" w:sz="0" w:space="0" w:color="auto"/>
        <w:left w:val="none" w:sz="0" w:space="0" w:color="auto"/>
        <w:bottom w:val="none" w:sz="0" w:space="0" w:color="auto"/>
        <w:right w:val="none" w:sz="0" w:space="0" w:color="auto"/>
      </w:divBdr>
    </w:div>
    <w:div w:id="209258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9B0D3-12EA-49AF-80CE-0745CE68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19</Pages>
  <Words>4335</Words>
  <Characters>24716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Uyen Ngo</cp:lastModifiedBy>
  <cp:revision>548</cp:revision>
  <cp:lastPrinted>2025-05-06T00:30:00Z</cp:lastPrinted>
  <dcterms:created xsi:type="dcterms:W3CDTF">2019-11-23T14:41:00Z</dcterms:created>
  <dcterms:modified xsi:type="dcterms:W3CDTF">2025-05-06T00:33:00Z</dcterms:modified>
</cp:coreProperties>
</file>