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E6DC5" w14:textId="77777777" w:rsidR="00776DC1" w:rsidRPr="00DE79ED" w:rsidRDefault="00776DC1" w:rsidP="00DE79ED">
      <w:pPr>
        <w:jc w:val="center"/>
        <w:rPr>
          <w:rFonts w:eastAsia="Times New Roman" w:cs="Times New Roman"/>
          <w:b/>
          <w:color w:val="000000" w:themeColor="text1"/>
          <w:sz w:val="28"/>
          <w:szCs w:val="28"/>
          <w:lang w:val="pt-BR"/>
        </w:rPr>
      </w:pPr>
      <w:r w:rsidRPr="00DE79ED">
        <w:rPr>
          <w:rFonts w:eastAsia="Times New Roman" w:cs="Times New Roman"/>
          <w:b/>
          <w:color w:val="000000" w:themeColor="text1"/>
          <w:sz w:val="28"/>
          <w:szCs w:val="28"/>
          <w:lang w:val="pt-BR"/>
        </w:rPr>
        <w:t>KẾ HOẠCH</w:t>
      </w:r>
      <w:r w:rsidRPr="00DE79ED">
        <w:rPr>
          <w:rFonts w:eastAsia="Times New Roman" w:cs="Times New Roman"/>
          <w:b/>
          <w:color w:val="000000" w:themeColor="text1"/>
          <w:sz w:val="28"/>
          <w:szCs w:val="28"/>
          <w:lang w:val="vi-VN"/>
        </w:rPr>
        <w:t xml:space="preserve"> GIÁO DỤC</w:t>
      </w:r>
      <w:r w:rsidRPr="00DE79ED">
        <w:rPr>
          <w:rFonts w:eastAsia="Times New Roman" w:cs="Times New Roman"/>
          <w:b/>
          <w:color w:val="000000" w:themeColor="text1"/>
          <w:sz w:val="28"/>
          <w:szCs w:val="28"/>
          <w:lang w:val="pt-BR"/>
        </w:rPr>
        <w:t xml:space="preserve"> TUẦN</w:t>
      </w:r>
    </w:p>
    <w:p w14:paraId="36B5FFC0" w14:textId="77777777" w:rsidR="00776DC1" w:rsidRPr="00DE79ED" w:rsidRDefault="00776DC1" w:rsidP="00DE79ED">
      <w:pPr>
        <w:jc w:val="center"/>
        <w:rPr>
          <w:rFonts w:cs="Times New Roman"/>
          <w:b/>
          <w:bCs/>
          <w:color w:val="000000" w:themeColor="text1"/>
          <w:sz w:val="28"/>
          <w:szCs w:val="28"/>
          <w:lang w:val="vi-VN"/>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lang w:val="vi-VN"/>
        </w:rPr>
        <w:t xml:space="preserve"> đề nhánh: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r w:rsidRPr="00DE79ED">
        <w:rPr>
          <w:rFonts w:cs="Times New Roman"/>
          <w:b/>
          <w:bCs/>
          <w:color w:val="000000" w:themeColor="text1"/>
          <w:sz w:val="28"/>
          <w:szCs w:val="28"/>
          <w:lang w:val="vi-VN"/>
        </w:rPr>
        <w:t xml:space="preserve"> </w:t>
      </w:r>
    </w:p>
    <w:p w14:paraId="7F2132C7" w14:textId="77777777" w:rsidR="00776DC1" w:rsidRPr="00DE79ED" w:rsidRDefault="00776DC1" w:rsidP="00DE79ED">
      <w:pPr>
        <w:jc w:val="center"/>
        <w:rPr>
          <w:rFonts w:eastAsia="Times New Roman" w:cs="Times New Roman"/>
          <w:b/>
          <w:color w:val="000000" w:themeColor="text1"/>
          <w:sz w:val="28"/>
          <w:szCs w:val="28"/>
          <w:lang w:val="vi-VN"/>
        </w:rPr>
      </w:pPr>
      <w:r w:rsidRPr="00DE79ED">
        <w:rPr>
          <w:rFonts w:eastAsia="Times New Roman" w:cs="Times New Roman"/>
          <w:b/>
          <w:color w:val="000000" w:themeColor="text1"/>
          <w:sz w:val="28"/>
          <w:szCs w:val="28"/>
          <w:lang w:val="pt-BR"/>
        </w:rPr>
        <w:t xml:space="preserve">TUẦN 1: Thực hiện từ ngày 06/5 – </w:t>
      </w:r>
      <w:r w:rsidRPr="00DE79ED">
        <w:rPr>
          <w:rFonts w:eastAsia="Times New Roman" w:cs="Times New Roman"/>
          <w:b/>
          <w:color w:val="000000" w:themeColor="text1"/>
          <w:sz w:val="28"/>
          <w:szCs w:val="28"/>
          <w:lang w:val="vi-VN"/>
        </w:rPr>
        <w:t xml:space="preserve"> </w:t>
      </w:r>
      <w:r w:rsidRPr="00DE79ED">
        <w:rPr>
          <w:rFonts w:eastAsia="Times New Roman" w:cs="Times New Roman"/>
          <w:b/>
          <w:color w:val="000000" w:themeColor="text1"/>
          <w:sz w:val="28"/>
          <w:szCs w:val="28"/>
          <w:lang w:val="pt-BR"/>
        </w:rPr>
        <w:t>10/05/2024</w:t>
      </w:r>
    </w:p>
    <w:p w14:paraId="37A5E7D1" w14:textId="77777777" w:rsidR="00776DC1" w:rsidRPr="00DE79ED" w:rsidRDefault="00776DC1" w:rsidP="00DE79ED">
      <w:pPr>
        <w:jc w:val="both"/>
        <w:rPr>
          <w:rFonts w:eastAsia="Times New Roman" w:cs="Times New Roman"/>
          <w:b/>
          <w:color w:val="000000" w:themeColor="text1"/>
          <w:sz w:val="28"/>
          <w:szCs w:val="28"/>
          <w:lang w:val="pt-BR"/>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463"/>
        <w:gridCol w:w="300"/>
        <w:gridCol w:w="1701"/>
        <w:gridCol w:w="70"/>
        <w:gridCol w:w="1631"/>
        <w:gridCol w:w="142"/>
        <w:gridCol w:w="1701"/>
        <w:gridCol w:w="1701"/>
      </w:tblGrid>
      <w:tr w:rsidR="00DE79ED" w:rsidRPr="00DE79ED" w14:paraId="556BF4E2" w14:textId="77777777" w:rsidTr="009B6A4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72BB0993"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Hoạt</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động</w:t>
            </w:r>
            <w:proofErr w:type="spellEnd"/>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C6B45A4"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Thứ</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hai</w:t>
            </w:r>
            <w:proofErr w:type="spellEnd"/>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5B5429"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Thứ</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ba</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B8697B"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Thứ</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tư</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B3838C"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Thứ</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năm</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76CA9967"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Thứ</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sáu</w:t>
            </w:r>
            <w:proofErr w:type="spellEnd"/>
          </w:p>
        </w:tc>
      </w:tr>
      <w:tr w:rsidR="00DE79ED" w:rsidRPr="00DE79ED" w14:paraId="7601FFCC" w14:textId="77777777" w:rsidTr="009B6A4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299E74AB" w14:textId="77777777" w:rsidR="00776DC1" w:rsidRPr="00DE79ED" w:rsidRDefault="00776DC1" w:rsidP="00DE79ED">
            <w:pPr>
              <w:jc w:val="center"/>
              <w:rPr>
                <w:rFonts w:eastAsia="Times New Roman" w:cs="Times New Roman"/>
                <w:b/>
                <w:bCs/>
                <w:iCs/>
                <w:color w:val="000000" w:themeColor="text1"/>
                <w:sz w:val="28"/>
                <w:szCs w:val="28"/>
              </w:rPr>
            </w:pPr>
            <w:r w:rsidRPr="00DE79ED">
              <w:rPr>
                <w:rFonts w:eastAsia="Calibri" w:cs="Times New Roman"/>
                <w:b/>
                <w:bCs/>
                <w:iCs/>
                <w:color w:val="000000" w:themeColor="text1"/>
                <w:sz w:val="28"/>
                <w:szCs w:val="28"/>
                <w:lang w:val="vi-VN"/>
              </w:rPr>
              <w:t>T</w:t>
            </w:r>
            <w:proofErr w:type="spellStart"/>
            <w:r w:rsidRPr="00DE79ED">
              <w:rPr>
                <w:rFonts w:eastAsia="Calibri" w:cs="Times New Roman"/>
                <w:b/>
                <w:bCs/>
                <w:iCs/>
                <w:color w:val="000000" w:themeColor="text1"/>
                <w:sz w:val="28"/>
                <w:szCs w:val="28"/>
              </w:rPr>
              <w:t>hể</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dục</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sáng</w:t>
            </w:r>
            <w:proofErr w:type="spellEnd"/>
          </w:p>
        </w:tc>
        <w:tc>
          <w:tcPr>
            <w:tcW w:w="8709" w:type="dxa"/>
            <w:gridSpan w:val="8"/>
            <w:tcBorders>
              <w:top w:val="single" w:sz="4" w:space="0" w:color="000000"/>
              <w:left w:val="single" w:sz="4" w:space="0" w:color="000000"/>
              <w:bottom w:val="single" w:sz="4" w:space="0" w:color="000000"/>
              <w:right w:val="single" w:sz="4" w:space="0" w:color="000000"/>
            </w:tcBorders>
            <w:shd w:val="clear" w:color="auto" w:fill="auto"/>
          </w:tcPr>
          <w:p w14:paraId="3EEE938C" w14:textId="77777777" w:rsidR="00776DC1" w:rsidRPr="00DE79ED" w:rsidRDefault="00776DC1" w:rsidP="00DE79ED">
            <w:pPr>
              <w:jc w:val="both"/>
              <w:rPr>
                <w:rFonts w:cs="Times New Roman"/>
                <w:bCs/>
                <w:color w:val="000000" w:themeColor="text1"/>
                <w:sz w:val="28"/>
                <w:szCs w:val="28"/>
              </w:rPr>
            </w:pPr>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Tập</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thể</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dục</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buổi</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sáng</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với</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bài</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hát</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Tạm</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biệt</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búp</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bê</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thân</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yêu</w:t>
            </w:r>
            <w:proofErr w:type="spellEnd"/>
            <w:r w:rsidRPr="00DE79ED">
              <w:rPr>
                <w:rFonts w:cs="Times New Roman"/>
                <w:bCs/>
                <w:color w:val="000000" w:themeColor="text1"/>
                <w:sz w:val="28"/>
                <w:szCs w:val="28"/>
              </w:rPr>
              <w:t>”</w:t>
            </w:r>
          </w:p>
          <w:p w14:paraId="619F2A03" w14:textId="77777777" w:rsidR="00776DC1" w:rsidRPr="00DE79ED" w:rsidRDefault="00776DC1" w:rsidP="00DE79ED">
            <w:pPr>
              <w:jc w:val="both"/>
              <w:rPr>
                <w:rFonts w:cs="Times New Roman"/>
                <w:color w:val="000000" w:themeColor="text1"/>
                <w:spacing w:val="-6"/>
                <w:sz w:val="28"/>
                <w:szCs w:val="28"/>
              </w:rPr>
            </w:pP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Hô</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hấp</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Gà</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gáy</w:t>
            </w:r>
            <w:proofErr w:type="spellEnd"/>
            <w:r w:rsidRPr="00DE79ED">
              <w:rPr>
                <w:rFonts w:cs="Times New Roman"/>
                <w:color w:val="000000" w:themeColor="text1"/>
                <w:spacing w:val="-6"/>
                <w:sz w:val="28"/>
                <w:szCs w:val="28"/>
              </w:rPr>
              <w:t xml:space="preserve">                                                                      </w:t>
            </w:r>
          </w:p>
          <w:p w14:paraId="321BB239" w14:textId="77777777" w:rsidR="00776DC1" w:rsidRPr="00DE79ED" w:rsidRDefault="00776DC1" w:rsidP="00DE79ED">
            <w:pPr>
              <w:tabs>
                <w:tab w:val="left" w:pos="5821"/>
              </w:tabs>
              <w:jc w:val="both"/>
              <w:rPr>
                <w:rFonts w:cs="Times New Roman"/>
                <w:color w:val="000000" w:themeColor="text1"/>
                <w:spacing w:val="-6"/>
                <w:sz w:val="28"/>
                <w:szCs w:val="28"/>
              </w:rPr>
            </w:pPr>
            <w:r w:rsidRPr="00DE79ED">
              <w:rPr>
                <w:rFonts w:cs="Times New Roman"/>
                <w:color w:val="000000" w:themeColor="text1"/>
                <w:spacing w:val="-6"/>
                <w:sz w:val="28"/>
                <w:szCs w:val="28"/>
              </w:rPr>
              <w:t xml:space="preserve">- Tay: Tay </w:t>
            </w:r>
            <w:proofErr w:type="spellStart"/>
            <w:r w:rsidRPr="00DE79ED">
              <w:rPr>
                <w:rFonts w:cs="Times New Roman"/>
                <w:color w:val="000000" w:themeColor="text1"/>
                <w:spacing w:val="-6"/>
                <w:sz w:val="28"/>
                <w:szCs w:val="28"/>
              </w:rPr>
              <w:t>đưa</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cao</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gập</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khuỷu</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
          <w:p w14:paraId="6B90F538" w14:textId="77777777" w:rsidR="00776DC1" w:rsidRPr="00DE79ED" w:rsidRDefault="00776DC1" w:rsidP="00DE79ED">
            <w:pPr>
              <w:tabs>
                <w:tab w:val="left" w:pos="5821"/>
              </w:tabs>
              <w:jc w:val="both"/>
              <w:rPr>
                <w:rFonts w:cs="Times New Roman"/>
                <w:color w:val="000000" w:themeColor="text1"/>
                <w:spacing w:val="-6"/>
                <w:sz w:val="28"/>
                <w:szCs w:val="28"/>
              </w:rPr>
            </w:pP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Bụng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nghiêng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người</w:t>
            </w:r>
            <w:proofErr w:type="spellEnd"/>
            <w:r w:rsidRPr="00DE79ED">
              <w:rPr>
                <w:rFonts w:cs="Times New Roman"/>
                <w:color w:val="000000" w:themeColor="text1"/>
                <w:spacing w:val="-6"/>
                <w:sz w:val="28"/>
                <w:szCs w:val="28"/>
              </w:rPr>
              <w:t xml:space="preserve"> sang 2 </w:t>
            </w:r>
            <w:proofErr w:type="spellStart"/>
            <w:r w:rsidRPr="00DE79ED">
              <w:rPr>
                <w:rFonts w:cs="Times New Roman"/>
                <w:color w:val="000000" w:themeColor="text1"/>
                <w:spacing w:val="-6"/>
                <w:sz w:val="28"/>
                <w:szCs w:val="28"/>
              </w:rPr>
              <w:t>bên</w:t>
            </w:r>
            <w:proofErr w:type="spellEnd"/>
            <w:r w:rsidRPr="00DE79ED">
              <w:rPr>
                <w:rFonts w:cs="Times New Roman"/>
                <w:color w:val="000000" w:themeColor="text1"/>
                <w:spacing w:val="-6"/>
                <w:sz w:val="28"/>
                <w:szCs w:val="28"/>
              </w:rPr>
              <w:t xml:space="preserve">                   </w:t>
            </w:r>
          </w:p>
          <w:p w14:paraId="331C4E3F" w14:textId="77777777" w:rsidR="00776DC1" w:rsidRPr="00DE79ED" w:rsidRDefault="00776DC1" w:rsidP="00DE79ED">
            <w:pPr>
              <w:tabs>
                <w:tab w:val="left" w:pos="5821"/>
              </w:tabs>
              <w:jc w:val="both"/>
              <w:rPr>
                <w:rFonts w:cs="Times New Roman"/>
                <w:color w:val="000000" w:themeColor="text1"/>
                <w:spacing w:val="-6"/>
                <w:sz w:val="28"/>
                <w:szCs w:val="28"/>
              </w:rPr>
            </w:pP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Ngồi</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xổm</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đứng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
          <w:p w14:paraId="5FF285C0" w14:textId="77777777" w:rsidR="00776DC1" w:rsidRPr="00DE79ED" w:rsidRDefault="00776DC1" w:rsidP="00DE79ED">
            <w:pPr>
              <w:autoSpaceDE w:val="0"/>
              <w:snapToGrid w:val="0"/>
              <w:jc w:val="both"/>
              <w:rPr>
                <w:rFonts w:cs="Times New Roman"/>
                <w:color w:val="000000" w:themeColor="text1"/>
                <w:spacing w:val="-6"/>
                <w:sz w:val="28"/>
                <w:szCs w:val="28"/>
                <w:lang w:val="vi-VN"/>
              </w:rPr>
            </w:pP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tách</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sang 2 </w:t>
            </w:r>
            <w:proofErr w:type="spellStart"/>
            <w:r w:rsidRPr="00DE79ED">
              <w:rPr>
                <w:rFonts w:cs="Times New Roman"/>
                <w:color w:val="000000" w:themeColor="text1"/>
                <w:spacing w:val="-6"/>
                <w:sz w:val="28"/>
                <w:szCs w:val="28"/>
              </w:rPr>
              <w:t>bên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và</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chụm</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kết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hợp</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với</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đưa</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cao</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và</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hạ</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xuống</w:t>
            </w:r>
            <w:proofErr w:type="spellEnd"/>
            <w:r w:rsidRPr="00DE79ED">
              <w:rPr>
                <w:rFonts w:cs="Times New Roman"/>
                <w:color w:val="000000" w:themeColor="text1"/>
                <w:spacing w:val="-6"/>
                <w:sz w:val="28"/>
                <w:szCs w:val="28"/>
                <w:lang w:val="vi-VN"/>
              </w:rPr>
              <w:t>.</w:t>
            </w:r>
          </w:p>
        </w:tc>
      </w:tr>
      <w:tr w:rsidR="00DE79ED" w:rsidRPr="00DE79ED" w14:paraId="5399E482" w14:textId="77777777" w:rsidTr="009B6A47">
        <w:trPr>
          <w:trHeight w:val="983"/>
        </w:trPr>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45BF2846" w14:textId="77777777" w:rsidR="00776DC1" w:rsidRPr="00DE79ED" w:rsidRDefault="00776DC1" w:rsidP="00DE79ED">
            <w:pPr>
              <w:jc w:val="center"/>
              <w:rPr>
                <w:rFonts w:eastAsia="Calibri" w:cs="Times New Roman"/>
                <w:b/>
                <w:bCs/>
                <w:iCs/>
                <w:color w:val="000000" w:themeColor="text1"/>
                <w:sz w:val="28"/>
                <w:szCs w:val="28"/>
              </w:rPr>
            </w:pPr>
            <w:proofErr w:type="spellStart"/>
            <w:r w:rsidRPr="00DE79ED">
              <w:rPr>
                <w:rFonts w:eastAsia="Calibri" w:cs="Times New Roman"/>
                <w:b/>
                <w:bCs/>
                <w:iCs/>
                <w:color w:val="000000" w:themeColor="text1"/>
                <w:sz w:val="28"/>
                <w:szCs w:val="28"/>
              </w:rPr>
              <w:t>Hoạt</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động</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góc</w:t>
            </w:r>
            <w:proofErr w:type="spellEnd"/>
          </w:p>
        </w:tc>
        <w:tc>
          <w:tcPr>
            <w:tcW w:w="8709" w:type="dxa"/>
            <w:gridSpan w:val="8"/>
            <w:tcBorders>
              <w:top w:val="single" w:sz="4" w:space="0" w:color="000000"/>
              <w:left w:val="single" w:sz="4" w:space="0" w:color="000000"/>
              <w:bottom w:val="single" w:sz="4" w:space="0" w:color="000000"/>
              <w:right w:val="single" w:sz="4" w:space="0" w:color="000000"/>
            </w:tcBorders>
            <w:shd w:val="clear" w:color="auto" w:fill="auto"/>
          </w:tcPr>
          <w:p w14:paraId="5178E650" w14:textId="77777777" w:rsidR="00776DC1" w:rsidRPr="00DE79ED" w:rsidRDefault="00776DC1" w:rsidP="00DE79ED">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lang w:val="pt-BR"/>
              </w:rPr>
              <w:t xml:space="preserve">1. Góc phân vai: </w:t>
            </w:r>
            <w:r w:rsidRPr="00DE79ED">
              <w:rPr>
                <w:rFonts w:eastAsia="Times New Roman" w:cs="Times New Roman"/>
                <w:bCs/>
                <w:color w:val="000000" w:themeColor="text1"/>
                <w:sz w:val="28"/>
                <w:szCs w:val="28"/>
                <w:lang w:val="pt-BR"/>
              </w:rPr>
              <w:t>Cô giáo,</w:t>
            </w:r>
            <w:r w:rsidRPr="00DE79ED">
              <w:rPr>
                <w:rFonts w:eastAsia="Times New Roman" w:cs="Times New Roman"/>
                <w:b/>
                <w:bCs/>
                <w:color w:val="000000" w:themeColor="text1"/>
                <w:sz w:val="28"/>
                <w:szCs w:val="28"/>
                <w:lang w:val="pt-BR"/>
              </w:rPr>
              <w:t xml:space="preserve"> </w:t>
            </w:r>
            <w:r w:rsidRPr="00DE79ED">
              <w:rPr>
                <w:rFonts w:eastAsia="Calibri" w:cs="Times New Roman"/>
                <w:color w:val="000000" w:themeColor="text1"/>
                <w:sz w:val="28"/>
                <w:szCs w:val="28"/>
              </w:rPr>
              <w:t xml:space="preserve">Gia </w:t>
            </w:r>
            <w:proofErr w:type="spellStart"/>
            <w:r w:rsidRPr="00DE79ED">
              <w:rPr>
                <w:rFonts w:eastAsia="Calibri" w:cs="Times New Roman"/>
                <w:color w:val="000000" w:themeColor="text1"/>
                <w:sz w:val="28"/>
                <w:szCs w:val="28"/>
              </w:rPr>
              <w:t>đình</w:t>
            </w:r>
            <w:proofErr w:type="spellEnd"/>
            <w:r w:rsidRPr="00DE79ED">
              <w:rPr>
                <w:rFonts w:eastAsia="Calibri" w:cs="Times New Roman"/>
                <w:color w:val="000000" w:themeColor="text1"/>
                <w:sz w:val="28"/>
                <w:szCs w:val="28"/>
              </w:rPr>
              <w:t>.</w:t>
            </w:r>
          </w:p>
          <w:p w14:paraId="26285F95" w14:textId="77777777" w:rsidR="00776DC1" w:rsidRPr="00DE79ED" w:rsidRDefault="00776DC1" w:rsidP="00DE79ED">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pt-BR"/>
              </w:rPr>
              <w:t xml:space="preserve">* Mục đích: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phản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ánh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lại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được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việc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của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người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lớn</w:t>
            </w:r>
            <w:proofErr w:type="spellEnd"/>
          </w:p>
          <w:p w14:paraId="75E7ACC5" w14:textId="77777777" w:rsidR="00776DC1" w:rsidRPr="00DE79ED" w:rsidRDefault="00776DC1" w:rsidP="00DE79ED">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rPr>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53DBF302" w14:textId="77777777" w:rsidR="00776DC1" w:rsidRPr="00DE79ED" w:rsidRDefault="00776DC1" w:rsidP="00DE79ED">
            <w:pPr>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 Tiến hành:</w:t>
            </w:r>
            <w:r w:rsidRPr="00DE79ED">
              <w:rPr>
                <w:rFonts w:eastAsia="Times New Roman" w:cs="Times New Roman"/>
                <w:color w:val="000000" w:themeColor="text1"/>
                <w:sz w:val="28"/>
                <w:szCs w:val="28"/>
                <w:lang w:val="vi-VN"/>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và</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trò</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chuyện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về</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góc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p>
          <w:p w14:paraId="38066DDE" w14:textId="77777777" w:rsidR="00776DC1" w:rsidRPr="00DE79ED" w:rsidRDefault="00776DC1" w:rsidP="00DE79ED">
            <w:pPr>
              <w:jc w:val="both"/>
              <w:rPr>
                <w:rFonts w:eastAsia="Times New Roman" w:cs="Times New Roman"/>
                <w:color w:val="000000" w:themeColor="text1"/>
                <w:sz w:val="28"/>
                <w:szCs w:val="28"/>
              </w:rPr>
            </w:pP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chọn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vai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bao </w:t>
            </w:r>
            <w:proofErr w:type="spellStart"/>
            <w:r w:rsidRPr="00DE79ED">
              <w:rPr>
                <w:rFonts w:eastAsia="Times New Roman" w:cs="Times New Roman"/>
                <w:color w:val="000000" w:themeColor="text1"/>
                <w:sz w:val="28"/>
                <w:szCs w:val="28"/>
              </w:rPr>
              <w:t>quát</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w:t>
            </w:r>
          </w:p>
          <w:p w14:paraId="69B1A4D4" w14:textId="77777777" w:rsidR="00776DC1" w:rsidRPr="00DE79ED" w:rsidRDefault="00776DC1" w:rsidP="00DE79ED">
            <w:pPr>
              <w:autoSpaceDE w:val="0"/>
              <w:snapToGrid w:val="0"/>
              <w:jc w:val="both"/>
              <w:rPr>
                <w:rFonts w:eastAsia="Calibri" w:cs="Times New Roman"/>
                <w:color w:val="000000" w:themeColor="text1"/>
                <w:sz w:val="28"/>
                <w:szCs w:val="28"/>
              </w:rPr>
            </w:pPr>
            <w:r w:rsidRPr="00DE79ED">
              <w:rPr>
                <w:rFonts w:eastAsia="Times New Roman" w:cs="Times New Roman"/>
                <w:color w:val="000000" w:themeColor="text1"/>
                <w:sz w:val="28"/>
                <w:szCs w:val="28"/>
                <w:lang w:val="vi-VN"/>
              </w:rPr>
              <w:t>- Gợi ý để các nhóm chơi biết liên kết</w:t>
            </w:r>
            <w:r w:rsidRPr="00DE79ED">
              <w:rPr>
                <w:rFonts w:eastAsia="Times New Roman" w:cs="Times New Roman"/>
                <w:color w:val="000000" w:themeColor="text1"/>
                <w:sz w:val="28"/>
                <w:szCs w:val="28"/>
              </w:rPr>
              <w:t>,</w:t>
            </w:r>
            <w:r w:rsidRPr="00DE79ED">
              <w:rPr>
                <w:rFonts w:eastAsia="Times New Roman" w:cs="Times New Roman"/>
                <w:color w:val="000000" w:themeColor="text1"/>
                <w:sz w:val="28"/>
                <w:szCs w:val="28"/>
                <w:lang w:val="vi-VN"/>
              </w:rPr>
              <w:t xml:space="preserve"> có sự giao lưu, quan tâm đến nhau</w:t>
            </w:r>
            <w:r w:rsidRPr="00DE79ED">
              <w:rPr>
                <w:rFonts w:eastAsia="Times New Roman" w:cs="Times New Roman"/>
                <w:color w:val="000000" w:themeColor="text1"/>
                <w:sz w:val="28"/>
                <w:szCs w:val="28"/>
              </w:rPr>
              <w:t>.</w:t>
            </w:r>
          </w:p>
          <w:p w14:paraId="5F0D4848" w14:textId="77777777" w:rsidR="00776DC1" w:rsidRPr="00DE79ED" w:rsidRDefault="00776DC1" w:rsidP="00DE79ED">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rPr>
              <w:t>2.</w:t>
            </w:r>
            <w:r w:rsidRPr="00DE79ED">
              <w:rPr>
                <w:rFonts w:eastAsia="Times New Roman" w:cs="Times New Roman"/>
                <w:b/>
                <w:bCs/>
                <w:color w:val="000000" w:themeColor="text1"/>
                <w:sz w:val="28"/>
                <w:szCs w:val="28"/>
                <w:lang w:val="vi-VN"/>
              </w:rPr>
              <w:t xml:space="preserve"> Góc xây dựng: </w:t>
            </w:r>
            <w:proofErr w:type="spellStart"/>
            <w:r w:rsidRPr="00DE79ED">
              <w:rPr>
                <w:rFonts w:eastAsia="Calibri" w:cs="Times New Roman"/>
                <w:color w:val="000000" w:themeColor="text1"/>
                <w:sz w:val="28"/>
                <w:szCs w:val="28"/>
              </w:rPr>
              <w:t>Xây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trường</w:t>
            </w:r>
            <w:proofErr w:type="spellEnd"/>
            <w:r w:rsidRPr="00DE79ED">
              <w:rPr>
                <w:rFonts w:eastAsia="Calibri" w:cs="Times New Roman"/>
                <w:color w:val="000000" w:themeColor="text1"/>
                <w:sz w:val="28"/>
                <w:szCs w:val="28"/>
              </w:rPr>
              <w:t>.</w:t>
            </w:r>
          </w:p>
          <w:p w14:paraId="1B9AE83F" w14:textId="77777777" w:rsidR="00776DC1" w:rsidRPr="00DE79ED" w:rsidRDefault="00776DC1" w:rsidP="00DE79ED">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lang w:val="vi-VN"/>
              </w:rPr>
              <w:t xml:space="preserve">* Mục đích: </w:t>
            </w:r>
            <w:r w:rsidRPr="00DE79ED">
              <w:rPr>
                <w:rFonts w:eastAsia="Times New Roman" w:cs="Times New Roman"/>
                <w:color w:val="000000" w:themeColor="text1"/>
                <w:sz w:val="28"/>
                <w:szCs w:val="28"/>
                <w:lang w:val="vi-VN"/>
              </w:rPr>
              <w:t xml:space="preserve">- Trẻ biết xây dựng </w:t>
            </w:r>
            <w:proofErr w:type="spellStart"/>
            <w:r w:rsidRPr="00DE79ED">
              <w:rPr>
                <w:rFonts w:eastAsia="Calibri" w:cs="Times New Roman"/>
                <w:color w:val="000000" w:themeColor="text1"/>
                <w:sz w:val="28"/>
                <w:szCs w:val="28"/>
              </w:rPr>
              <w:t>trường</w:t>
            </w:r>
            <w:proofErr w:type="spellEnd"/>
            <w:r w:rsidRPr="00DE79ED">
              <w:rPr>
                <w:rFonts w:eastAsia="Calibri" w:cs="Times New Roman"/>
                <w:color w:val="000000" w:themeColor="text1"/>
                <w:sz w:val="28"/>
                <w:szCs w:val="28"/>
              </w:rPr>
              <w:t>.</w:t>
            </w:r>
          </w:p>
          <w:p w14:paraId="20CC768E" w14:textId="77777777" w:rsidR="00776DC1" w:rsidRPr="00DE79ED" w:rsidRDefault="00776DC1" w:rsidP="00DE79ED">
            <w:pPr>
              <w:autoSpaceDE w:val="0"/>
              <w:autoSpaceDN w:val="0"/>
              <w:adjustRightInd w:val="0"/>
              <w:jc w:val="both"/>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p>
          <w:p w14:paraId="5EECEBDE" w14:textId="77777777" w:rsidR="00776DC1" w:rsidRPr="00DE79ED" w:rsidRDefault="00776DC1" w:rsidP="00DE79ED">
            <w:pPr>
              <w:jc w:val="both"/>
              <w:rPr>
                <w:rFonts w:eastAsia="Calibri" w:cs="Times New Roman"/>
                <w:color w:val="000000" w:themeColor="text1"/>
                <w:sz w:val="28"/>
                <w:szCs w:val="28"/>
              </w:rPr>
            </w:pPr>
            <w:r w:rsidRPr="00DE79ED">
              <w:rPr>
                <w:rFonts w:eastAsia="Times New Roman" w:cs="Times New Roman"/>
                <w:b/>
                <w:bCs/>
                <w:color w:val="000000" w:themeColor="text1"/>
                <w:sz w:val="28"/>
                <w:szCs w:val="28"/>
                <w:lang w:val="vi-VN"/>
              </w:rPr>
              <w:t>* Tiến hành:</w:t>
            </w:r>
            <w:r w:rsidRPr="00DE79ED">
              <w:rPr>
                <w:rFonts w:eastAsia="Times New Roman" w:cs="Times New Roman"/>
                <w:color w:val="000000" w:themeColor="text1"/>
                <w:sz w:val="28"/>
                <w:szCs w:val="28"/>
                <w:lang w:val="vi-VN"/>
              </w:rPr>
              <w:t xml:space="preserve"> </w:t>
            </w:r>
            <w:r w:rsidRPr="00DE79ED">
              <w:rPr>
                <w:rFonts w:eastAsia="Times New Roman" w:cs="Times New Roman"/>
                <w:color w:val="000000" w:themeColor="text1"/>
                <w:sz w:val="28"/>
                <w:szCs w:val="28"/>
              </w:rPr>
              <w:t>T</w:t>
            </w:r>
            <w:r w:rsidRPr="00DE79ED">
              <w:rPr>
                <w:rFonts w:eastAsia="Times New Roman" w:cs="Times New Roman"/>
                <w:color w:val="000000" w:themeColor="text1"/>
                <w:sz w:val="28"/>
                <w:szCs w:val="28"/>
                <w:lang w:val="vi-VN"/>
              </w:rPr>
              <w:t xml:space="preserve">rò chuyện về </w:t>
            </w:r>
            <w:proofErr w:type="spellStart"/>
            <w:r w:rsidRPr="00DE79ED">
              <w:rPr>
                <w:rFonts w:eastAsia="Calibri" w:cs="Times New Roman"/>
                <w:color w:val="000000" w:themeColor="text1"/>
                <w:sz w:val="28"/>
                <w:szCs w:val="28"/>
              </w:rPr>
              <w:t>trường</w:t>
            </w:r>
            <w:proofErr w:type="spellEnd"/>
            <w:r w:rsidRPr="00DE79ED">
              <w:rPr>
                <w:rFonts w:eastAsia="Times New Roman" w:cs="Times New Roman"/>
                <w:color w:val="000000" w:themeColor="text1"/>
                <w:sz w:val="28"/>
                <w:szCs w:val="28"/>
                <w:lang w:val="vi-VN"/>
              </w:rPr>
              <w:t>, gợi ý để trẻ kể.</w:t>
            </w:r>
          </w:p>
          <w:p w14:paraId="42218C06" w14:textId="77777777" w:rsidR="00776DC1" w:rsidRPr="00DE79ED" w:rsidRDefault="00776DC1" w:rsidP="00DE79ED">
            <w:pPr>
              <w:autoSpaceDE w:val="0"/>
              <w:snapToGrid w:val="0"/>
              <w:jc w:val="both"/>
              <w:rPr>
                <w:rFonts w:eastAsia="Calibri" w:cs="Times New Roman"/>
                <w:color w:val="000000" w:themeColor="text1"/>
                <w:sz w:val="28"/>
                <w:szCs w:val="28"/>
                <w:lang w:val="vi-VN"/>
              </w:rPr>
            </w:pPr>
            <w:r w:rsidRPr="00DE79ED">
              <w:rPr>
                <w:rFonts w:eastAsia="Times New Roman" w:cs="Times New Roman"/>
                <w:color w:val="000000" w:themeColor="text1"/>
                <w:sz w:val="28"/>
                <w:szCs w:val="28"/>
                <w:lang w:val="vi-VN"/>
              </w:rPr>
              <w:t xml:space="preserve">- </w:t>
            </w:r>
            <w:r w:rsidRPr="00DE79ED">
              <w:rPr>
                <w:rFonts w:eastAsia="Times New Roman" w:cs="Times New Roman"/>
                <w:color w:val="000000" w:themeColor="text1"/>
                <w:sz w:val="28"/>
                <w:szCs w:val="28"/>
              </w:rPr>
              <w:t xml:space="preserve">Cho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Giáo dục cháu chơi xong xếp gọi gàng đồ chơi vào đúng nơi quy định.</w:t>
            </w:r>
            <w:r w:rsidRPr="00DE79ED">
              <w:rPr>
                <w:rFonts w:eastAsia="Calibri" w:cs="Times New Roman"/>
                <w:b/>
                <w:bCs/>
                <w:color w:val="000000" w:themeColor="text1"/>
                <w:sz w:val="28"/>
                <w:szCs w:val="28"/>
              </w:rPr>
              <w:t xml:space="preserve"> </w:t>
            </w:r>
          </w:p>
          <w:p w14:paraId="1C059CFF" w14:textId="77777777" w:rsidR="00776DC1" w:rsidRPr="00DE79ED" w:rsidRDefault="00776DC1" w:rsidP="00DE79ED">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 xml:space="preserve">3. Góc nghệ thuật: </w:t>
            </w:r>
            <w:r w:rsidRPr="00DE79ED">
              <w:rPr>
                <w:rFonts w:eastAsia="Calibri" w:cs="Times New Roman"/>
                <w:color w:val="000000" w:themeColor="text1"/>
                <w:sz w:val="28"/>
                <w:szCs w:val="28"/>
                <w:lang w:val="vi-VN"/>
              </w:rPr>
              <w:t>Tô màu tranh trường tiểu học</w:t>
            </w:r>
          </w:p>
          <w:p w14:paraId="1E649BCF" w14:textId="77777777" w:rsidR="00776DC1" w:rsidRPr="00DE79ED" w:rsidRDefault="00776DC1" w:rsidP="00DE79ED">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w:t>
            </w:r>
            <w:r w:rsidRPr="00DE79ED">
              <w:rPr>
                <w:rFonts w:eastAsia="Calibri" w:cs="Times New Roman"/>
                <w:b/>
                <w:bCs/>
                <w:color w:val="000000" w:themeColor="text1"/>
                <w:sz w:val="28"/>
                <w:szCs w:val="28"/>
                <w:lang w:val="vi-VN"/>
              </w:rPr>
              <w:t xml:space="preserve"> Mục đích: </w:t>
            </w:r>
            <w:r w:rsidRPr="00DE79ED">
              <w:rPr>
                <w:rFonts w:eastAsia="Calibri" w:cs="Times New Roman"/>
                <w:color w:val="000000" w:themeColor="text1"/>
                <w:sz w:val="28"/>
                <w:szCs w:val="28"/>
                <w:lang w:val="vi-VN"/>
              </w:rPr>
              <w:t>Trẻ biết cầm bút đúng cách. Biết chọn màu tô cho phù hợp</w:t>
            </w:r>
          </w:p>
          <w:p w14:paraId="14BA1E62" w14:textId="77777777" w:rsidR="00776DC1" w:rsidRPr="00DE79ED" w:rsidRDefault="00776DC1" w:rsidP="00DE79ED">
            <w:pPr>
              <w:jc w:val="both"/>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432C4255" w14:textId="77777777" w:rsidR="00776DC1" w:rsidRPr="00DE79ED" w:rsidRDefault="00776DC1" w:rsidP="00DE79ED">
            <w:pPr>
              <w:jc w:val="both"/>
              <w:rPr>
                <w:rFonts w:eastAsia="Calibri" w:cs="Times New Roman"/>
                <w:b/>
                <w:bCs/>
                <w:color w:val="000000" w:themeColor="text1"/>
                <w:sz w:val="28"/>
                <w:szCs w:val="28"/>
                <w:lang w:val="vi-VN"/>
              </w:rPr>
            </w:pPr>
            <w:r w:rsidRPr="00DE79ED">
              <w:rPr>
                <w:rFonts w:eastAsia="Calibri" w:cs="Times New Roman"/>
                <w:color w:val="000000" w:themeColor="text1"/>
                <w:sz w:val="28"/>
                <w:szCs w:val="28"/>
                <w:lang w:val="vi-VN"/>
              </w:rPr>
              <w:t xml:space="preserve">* </w:t>
            </w:r>
            <w:r w:rsidRPr="00DE79ED">
              <w:rPr>
                <w:rFonts w:eastAsia="Calibri" w:cs="Times New Roman"/>
                <w:b/>
                <w:bCs/>
                <w:color w:val="000000" w:themeColor="text1"/>
                <w:sz w:val="28"/>
                <w:szCs w:val="28"/>
                <w:lang w:val="vi-VN"/>
              </w:rPr>
              <w:t>Tiến hành:</w:t>
            </w:r>
            <w:r w:rsidRPr="00DE79ED">
              <w:rPr>
                <w:rFonts w:eastAsia="Calibri" w:cs="Times New Roman"/>
                <w:color w:val="000000" w:themeColor="text1"/>
                <w:sz w:val="28"/>
                <w:szCs w:val="28"/>
                <w:lang w:val="vi-VN"/>
              </w:rPr>
              <w:t xml:space="preserve"> Cô hướng dẫn trẻ vào góc chơi. Giúp trẻ hoàn thành vai chơi</w:t>
            </w:r>
          </w:p>
          <w:p w14:paraId="13F9A194" w14:textId="77777777" w:rsidR="00776DC1" w:rsidRPr="00DE79ED" w:rsidRDefault="00776DC1" w:rsidP="00DE79ED">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 xml:space="preserve">4. Góc học tập: </w:t>
            </w:r>
            <w:r w:rsidRPr="00DE79ED">
              <w:rPr>
                <w:rFonts w:eastAsia="Calibri" w:cs="Times New Roman"/>
                <w:color w:val="000000" w:themeColor="text1"/>
                <w:sz w:val="28"/>
                <w:szCs w:val="28"/>
                <w:lang w:val="vi-VN"/>
              </w:rPr>
              <w:t>Xem tranh ảnh trường tiểu học.</w:t>
            </w:r>
          </w:p>
          <w:p w14:paraId="6AB8776A" w14:textId="77777777" w:rsidR="00776DC1" w:rsidRPr="00DE79ED" w:rsidRDefault="00776DC1" w:rsidP="00DE79ED">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 xml:space="preserve">* Mục đích: </w:t>
            </w:r>
            <w:r w:rsidRPr="00DE79ED">
              <w:rPr>
                <w:rFonts w:eastAsia="Calibri" w:cs="Times New Roman"/>
                <w:color w:val="000000" w:themeColor="text1"/>
                <w:sz w:val="28"/>
                <w:szCs w:val="28"/>
                <w:lang w:val="vi-VN"/>
              </w:rPr>
              <w:t>Trẻ biết cách cầm sách, lật mở sách để xem</w:t>
            </w:r>
          </w:p>
          <w:p w14:paraId="41CA16BE" w14:textId="77777777" w:rsidR="00776DC1" w:rsidRPr="00DE79ED" w:rsidRDefault="00776DC1" w:rsidP="00DE79ED">
            <w:pPr>
              <w:jc w:val="both"/>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 xml:space="preserve">* Chuẩn bị: </w:t>
            </w:r>
            <w:r w:rsidRPr="00DE79ED">
              <w:rPr>
                <w:rFonts w:eastAsia="Calibri" w:cs="Times New Roman"/>
                <w:color w:val="000000" w:themeColor="text1"/>
                <w:sz w:val="28"/>
                <w:szCs w:val="28"/>
                <w:lang w:val="vi-VN"/>
              </w:rPr>
              <w:t>tranh ảnh về trường tiểu học</w:t>
            </w:r>
          </w:p>
          <w:p w14:paraId="00D74CD2" w14:textId="77777777" w:rsidR="00776DC1" w:rsidRPr="00DE79ED" w:rsidRDefault="00776DC1" w:rsidP="00DE79ED">
            <w:pPr>
              <w:snapToGrid w:val="0"/>
              <w:jc w:val="both"/>
              <w:rPr>
                <w:rFonts w:eastAsia="Calibri" w:cs="Times New Roman"/>
                <w:b/>
                <w:bCs/>
                <w:color w:val="000000" w:themeColor="text1"/>
                <w:sz w:val="28"/>
                <w:szCs w:val="28"/>
                <w:lang w:val="vi-VN"/>
              </w:rPr>
            </w:pPr>
            <w:r w:rsidRPr="00DE79ED">
              <w:rPr>
                <w:rFonts w:eastAsia="Calibri" w:cs="Times New Roman"/>
                <w:b/>
                <w:bCs/>
                <w:color w:val="000000" w:themeColor="text1"/>
                <w:sz w:val="28"/>
                <w:szCs w:val="28"/>
              </w:rPr>
              <w:t xml:space="preserve">* Tiến </w:t>
            </w:r>
            <w:proofErr w:type="spellStart"/>
            <w:r w:rsidRPr="00DE79ED">
              <w:rPr>
                <w:rFonts w:eastAsia="Calibri" w:cs="Times New Roman"/>
                <w:b/>
                <w:bCs/>
                <w:color w:val="000000" w:themeColor="text1"/>
                <w:sz w:val="28"/>
                <w:szCs w:val="28"/>
              </w:rPr>
              <w:t>hành</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color w:val="000000" w:themeColor="text1"/>
                <w:sz w:val="28"/>
                <w:szCs w:val="28"/>
              </w:rPr>
              <w:t>hướng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dẫn</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cách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lật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mở</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sách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xem</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tranh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gợi</w:t>
            </w:r>
            <w:proofErr w:type="spellEnd"/>
            <w:r w:rsidRPr="00DE79ED">
              <w:rPr>
                <w:rFonts w:eastAsia="Calibri" w:cs="Times New Roman"/>
                <w:color w:val="000000" w:themeColor="text1"/>
                <w:sz w:val="28"/>
                <w:szCs w:val="28"/>
              </w:rPr>
              <w:t xml:space="preserve"> ý </w:t>
            </w:r>
            <w:proofErr w:type="spellStart"/>
            <w:r w:rsidRPr="00DE79ED">
              <w:rPr>
                <w:rFonts w:eastAsia="Calibri" w:cs="Times New Roman"/>
                <w:color w:val="000000" w:themeColor="text1"/>
                <w:sz w:val="28"/>
                <w:szCs w:val="28"/>
              </w:rPr>
              <w:t>để</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kể</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chuyện</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theo</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nội</w:t>
            </w:r>
            <w:proofErr w:type="spellEnd"/>
            <w:r w:rsidRPr="00DE79ED">
              <w:rPr>
                <w:rFonts w:eastAsia="Calibri" w:cs="Times New Roman"/>
                <w:color w:val="000000" w:themeColor="text1"/>
                <w:sz w:val="28"/>
                <w:szCs w:val="28"/>
              </w:rPr>
              <w:t xml:space="preserve"> dung </w:t>
            </w:r>
            <w:proofErr w:type="spellStart"/>
            <w:r w:rsidRPr="00DE79ED">
              <w:rPr>
                <w:rFonts w:eastAsia="Calibri" w:cs="Times New Roman"/>
                <w:color w:val="000000" w:themeColor="text1"/>
                <w:sz w:val="28"/>
                <w:szCs w:val="28"/>
              </w:rPr>
              <w:t>bức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tranh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theo</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suy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nghĩ</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của</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lang w:val="vi-VN"/>
              </w:rPr>
              <w:t>.</w:t>
            </w:r>
          </w:p>
          <w:p w14:paraId="5EAAC6F0" w14:textId="77777777" w:rsidR="00776DC1" w:rsidRPr="00DE79ED" w:rsidRDefault="00776DC1" w:rsidP="00DE79ED">
            <w:pPr>
              <w:snapToGrid w:val="0"/>
              <w:jc w:val="both"/>
              <w:rPr>
                <w:rFonts w:eastAsia="Calibri" w:cs="Times New Roman"/>
                <w:bCs/>
                <w:color w:val="000000" w:themeColor="text1"/>
                <w:sz w:val="28"/>
                <w:szCs w:val="28"/>
              </w:rPr>
            </w:pPr>
            <w:r w:rsidRPr="00DE79ED">
              <w:rPr>
                <w:rFonts w:eastAsia="Calibri" w:cs="Times New Roman"/>
                <w:b/>
                <w:bCs/>
                <w:color w:val="000000" w:themeColor="text1"/>
                <w:sz w:val="28"/>
                <w:szCs w:val="28"/>
              </w:rPr>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Cs/>
                <w:color w:val="000000" w:themeColor="text1"/>
                <w:sz w:val="28"/>
                <w:szCs w:val="28"/>
              </w:rPr>
              <w:t>Chăm</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sóc</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cây</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xanh</w:t>
            </w:r>
            <w:proofErr w:type="spellEnd"/>
          </w:p>
          <w:p w14:paraId="589EDD4C" w14:textId="77777777" w:rsidR="00776DC1" w:rsidRPr="00DE79ED" w:rsidRDefault="00776DC1" w:rsidP="00DE79ED">
            <w:pPr>
              <w:jc w:val="both"/>
              <w:rPr>
                <w:rFonts w:eastAsia="Calibri" w:cs="Times New Roman"/>
                <w:color w:val="000000" w:themeColor="text1"/>
                <w:sz w:val="28"/>
                <w:szCs w:val="28"/>
              </w:rPr>
            </w:pPr>
            <w:r w:rsidRPr="00DE79ED">
              <w:rPr>
                <w:rFonts w:eastAsia="Calibri" w:cs="Times New Roman"/>
                <w:color w:val="000000" w:themeColor="text1"/>
                <w:sz w:val="28"/>
                <w:szCs w:val="28"/>
              </w:rPr>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Mục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đích</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biết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nhặt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lá</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nhổ</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cỏ</w:t>
            </w:r>
            <w:proofErr w:type="spellEnd"/>
          </w:p>
          <w:p w14:paraId="619C986E" w14:textId="77777777" w:rsidR="00776DC1" w:rsidRPr="00DE79ED" w:rsidRDefault="00776DC1" w:rsidP="00DE79ED">
            <w:pPr>
              <w:jc w:val="both"/>
              <w:rPr>
                <w:rFonts w:eastAsia="Calibri" w:cs="Times New Roman"/>
                <w:color w:val="000000" w:themeColor="text1"/>
                <w:sz w:val="28"/>
                <w:szCs w:val="28"/>
              </w:rPr>
            </w:pPr>
            <w:r w:rsidRPr="00DE79ED">
              <w:rPr>
                <w:rFonts w:eastAsia="Calibri" w:cs="Times New Roman"/>
                <w:color w:val="000000" w:themeColor="text1"/>
                <w:sz w:val="28"/>
                <w:szCs w:val="28"/>
              </w:rPr>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4F909C69" w14:textId="77777777" w:rsidR="00776DC1" w:rsidRPr="00DE79ED" w:rsidRDefault="00776DC1" w:rsidP="00DE79ED">
            <w:pPr>
              <w:autoSpaceDE w:val="0"/>
              <w:snapToGrid w:val="0"/>
              <w:jc w:val="both"/>
              <w:rPr>
                <w:rFonts w:eastAsia="Calibri" w:cs="Times New Roman"/>
                <w:color w:val="000000" w:themeColor="text1"/>
                <w:sz w:val="28"/>
                <w:szCs w:val="28"/>
              </w:rPr>
            </w:pPr>
            <w:r w:rsidRPr="00DE79ED">
              <w:rPr>
                <w:rFonts w:eastAsia="Calibri" w:cs="Times New Roman"/>
                <w:color w:val="000000" w:themeColor="text1"/>
                <w:sz w:val="28"/>
                <w:szCs w:val="28"/>
              </w:rPr>
              <w:t xml:space="preserve">* </w:t>
            </w:r>
            <w:r w:rsidRPr="00DE79ED">
              <w:rPr>
                <w:rFonts w:eastAsia="Calibri" w:cs="Times New Roman"/>
                <w:b/>
                <w:bCs/>
                <w:color w:val="000000" w:themeColor="text1"/>
                <w:sz w:val="28"/>
                <w:szCs w:val="28"/>
              </w:rPr>
              <w:t xml:space="preserve">Tiến </w:t>
            </w:r>
            <w:proofErr w:type="spellStart"/>
            <w:r w:rsidRPr="00DE79ED">
              <w:rPr>
                <w:rFonts w:eastAsia="Calibri" w:cs="Times New Roman"/>
                <w:b/>
                <w:bCs/>
                <w:color w:val="000000" w:themeColor="text1"/>
                <w:sz w:val="28"/>
                <w:szCs w:val="28"/>
              </w:rPr>
              <w:t>hành</w:t>
            </w:r>
            <w:proofErr w:type="spellEnd"/>
            <w:r w:rsidRPr="00DE79ED">
              <w:rPr>
                <w:rFonts w:eastAsia="Calibri" w:cs="Times New Roman"/>
                <w:b/>
                <w:bCs/>
                <w:color w:val="000000" w:themeColor="text1"/>
                <w:sz w:val="28"/>
                <w:szCs w:val="28"/>
              </w:rPr>
              <w:t xml:space="preserve">: </w:t>
            </w:r>
            <w:r w:rsidRPr="00DE79ED">
              <w:rPr>
                <w:rFonts w:eastAsia="Calibri" w:cs="Times New Roman"/>
                <w:color w:val="000000" w:themeColor="text1"/>
                <w:sz w:val="28"/>
                <w:szCs w:val="28"/>
              </w:rPr>
              <w:t xml:space="preserve">Cho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nước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đất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nhặt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lá</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Cô</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chơi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cùng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giúp</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hiểu</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được</w:t>
            </w:r>
            <w:proofErr w:type="spellEnd"/>
            <w:r w:rsidRPr="00DE79ED">
              <w:rPr>
                <w:rFonts w:eastAsia="Calibri" w:cs="Times New Roman"/>
                <w:color w:val="000000" w:themeColor="text1"/>
                <w:sz w:val="28"/>
                <w:szCs w:val="28"/>
              </w:rPr>
              <w:t xml:space="preserve"> ý </w:t>
            </w:r>
            <w:proofErr w:type="spellStart"/>
            <w:r w:rsidRPr="00DE79ED">
              <w:rPr>
                <w:rFonts w:eastAsia="Calibri" w:cs="Times New Roman"/>
                <w:color w:val="000000" w:themeColor="text1"/>
                <w:sz w:val="28"/>
                <w:szCs w:val="28"/>
              </w:rPr>
              <w:t>nghĩa</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của</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xanh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đối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cuộc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sống</w:t>
            </w:r>
            <w:proofErr w:type="spellEnd"/>
            <w:r w:rsidRPr="00DE79ED">
              <w:rPr>
                <w:rFonts w:eastAsia="Calibri" w:cs="Times New Roman"/>
                <w:color w:val="000000" w:themeColor="text1"/>
                <w:sz w:val="28"/>
                <w:szCs w:val="28"/>
              </w:rPr>
              <w:t xml:space="preserve"> con </w:t>
            </w:r>
            <w:proofErr w:type="spellStart"/>
            <w:r w:rsidRPr="00DE79ED">
              <w:rPr>
                <w:rFonts w:eastAsia="Calibri" w:cs="Times New Roman"/>
                <w:color w:val="000000" w:themeColor="text1"/>
                <w:sz w:val="28"/>
                <w:szCs w:val="28"/>
              </w:rPr>
              <w:t>người</w:t>
            </w:r>
            <w:proofErr w:type="spellEnd"/>
            <w:r w:rsidRPr="00DE79ED">
              <w:rPr>
                <w:rFonts w:eastAsia="Calibri" w:cs="Times New Roman"/>
                <w:color w:val="000000" w:themeColor="text1"/>
                <w:sz w:val="28"/>
                <w:szCs w:val="28"/>
              </w:rPr>
              <w:t>.</w:t>
            </w:r>
          </w:p>
          <w:p w14:paraId="79CD49EC" w14:textId="77777777" w:rsidR="00776DC1" w:rsidRPr="00DE79ED" w:rsidRDefault="00776DC1" w:rsidP="00DE79ED">
            <w:pPr>
              <w:autoSpaceDE w:val="0"/>
              <w:snapToGrid w:val="0"/>
              <w:jc w:val="both"/>
              <w:rPr>
                <w:rFonts w:eastAsia="Calibri" w:cs="Times New Roman"/>
                <w:color w:val="000000" w:themeColor="text1"/>
                <w:sz w:val="28"/>
                <w:szCs w:val="28"/>
              </w:rPr>
            </w:pPr>
          </w:p>
        </w:tc>
      </w:tr>
      <w:tr w:rsidR="00DE79ED" w:rsidRPr="00DE79ED" w14:paraId="0B2188FA" w14:textId="77777777" w:rsidTr="009B6A47">
        <w:trPr>
          <w:trHeight w:val="2119"/>
        </w:trPr>
        <w:tc>
          <w:tcPr>
            <w:tcW w:w="1356" w:type="dxa"/>
            <w:tcBorders>
              <w:top w:val="single" w:sz="4" w:space="0" w:color="000000"/>
              <w:left w:val="single" w:sz="4" w:space="0" w:color="000000"/>
              <w:bottom w:val="single" w:sz="4" w:space="0" w:color="auto"/>
              <w:right w:val="single" w:sz="4" w:space="0" w:color="000000"/>
            </w:tcBorders>
            <w:shd w:val="clear" w:color="auto" w:fill="auto"/>
            <w:hideMark/>
          </w:tcPr>
          <w:p w14:paraId="51E04025"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lastRenderedPageBreak/>
              <w:t>Hoạt</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động</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ngoài</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trời</w:t>
            </w:r>
            <w:proofErr w:type="spellEnd"/>
          </w:p>
        </w:tc>
        <w:tc>
          <w:tcPr>
            <w:tcW w:w="1763" w:type="dxa"/>
            <w:gridSpan w:val="2"/>
            <w:tcBorders>
              <w:top w:val="single" w:sz="4" w:space="0" w:color="000000"/>
              <w:left w:val="single" w:sz="4" w:space="0" w:color="000000"/>
              <w:bottom w:val="single" w:sz="4" w:space="0" w:color="auto"/>
              <w:right w:val="single" w:sz="4" w:space="0" w:color="auto"/>
            </w:tcBorders>
            <w:shd w:val="clear" w:color="auto" w:fill="auto"/>
          </w:tcPr>
          <w:p w14:paraId="23099B04" w14:textId="77777777" w:rsidR="00776DC1" w:rsidRPr="00DE79ED" w:rsidRDefault="00776DC1" w:rsidP="00DE79ED">
            <w:pPr>
              <w:autoSpaceDE w:val="0"/>
              <w:snapToGrid w:val="0"/>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Trò</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chuyện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trường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tiểu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br/>
            </w:r>
            <w:r w:rsidRPr="00DE79ED">
              <w:rPr>
                <w:rFonts w:eastAsia="Times New Roman" w:cs="Times New Roman"/>
                <w:color w:val="000000" w:themeColor="text1"/>
                <w:sz w:val="28"/>
                <w:szCs w:val="28"/>
                <w:lang w:val="vi-VN"/>
              </w:rPr>
              <w:t>- Trò chơi dân gian: Rồng rắn lên mây</w:t>
            </w:r>
          </w:p>
          <w:p w14:paraId="428CBE8C" w14:textId="77777777" w:rsidR="00776DC1" w:rsidRPr="00DE79ED" w:rsidRDefault="00776DC1" w:rsidP="00DE79ED">
            <w:pPr>
              <w:jc w:val="both"/>
              <w:rPr>
                <w:rFonts w:eastAsia="Calibri" w:cs="Times New Roman"/>
                <w:color w:val="000000" w:themeColor="text1"/>
                <w:sz w:val="28"/>
                <w:szCs w:val="28"/>
                <w:lang w:val="en-GB"/>
              </w:rPr>
            </w:pPr>
            <w:r w:rsidRPr="00DE79ED">
              <w:rPr>
                <w:rFonts w:eastAsia="Times New Roman" w:cs="Times New Roman"/>
                <w:color w:val="000000" w:themeColor="text1"/>
                <w:sz w:val="28"/>
                <w:szCs w:val="28"/>
                <w:lang w:val="vi-VN"/>
              </w:rPr>
              <w:t>- Chơi tự do</w:t>
            </w:r>
          </w:p>
        </w:tc>
        <w:tc>
          <w:tcPr>
            <w:tcW w:w="1771" w:type="dxa"/>
            <w:gridSpan w:val="2"/>
            <w:tcBorders>
              <w:top w:val="single" w:sz="4" w:space="0" w:color="000000"/>
              <w:left w:val="single" w:sz="4" w:space="0" w:color="auto"/>
              <w:bottom w:val="single" w:sz="4" w:space="0" w:color="auto"/>
              <w:right w:val="single" w:sz="4" w:space="0" w:color="auto"/>
            </w:tcBorders>
            <w:shd w:val="clear" w:color="auto" w:fill="auto"/>
          </w:tcPr>
          <w:p w14:paraId="2C76CF63" w14:textId="77777777" w:rsidR="00776DC1" w:rsidRPr="00DE79ED" w:rsidRDefault="00776DC1" w:rsidP="00DE79ED">
            <w:pPr>
              <w:rPr>
                <w:rFonts w:eastAsia="Times New Roman"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Trò</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chuyện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hoạt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động</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trường</w:t>
            </w:r>
            <w:proofErr w:type="spellEnd"/>
            <w:r w:rsidRPr="00DE79ED">
              <w:rPr>
                <w:rFonts w:cs="Times New Roman"/>
                <w:color w:val="000000" w:themeColor="text1"/>
                <w:sz w:val="28"/>
                <w:szCs w:val="28"/>
              </w:rPr>
              <w:t xml:space="preserve"> TH</w:t>
            </w:r>
          </w:p>
          <w:p w14:paraId="64FECA3A" w14:textId="77777777" w:rsidR="00776DC1" w:rsidRPr="00DE79ED" w:rsidRDefault="00776DC1"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 Trò chơi vận động:</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Kéo co</w:t>
            </w:r>
          </w:p>
          <w:p w14:paraId="1DA0F4EE" w14:textId="77777777" w:rsidR="00776DC1" w:rsidRPr="00DE79ED" w:rsidRDefault="00776DC1" w:rsidP="00DE79ED">
            <w:pPr>
              <w:jc w:val="both"/>
              <w:rPr>
                <w:rFonts w:eastAsia="Calibri" w:cs="Times New Roman"/>
                <w:color w:val="000000" w:themeColor="text1"/>
                <w:sz w:val="28"/>
                <w:szCs w:val="28"/>
                <w:lang w:val="en-GB"/>
              </w:rPr>
            </w:pPr>
            <w:r w:rsidRPr="00DE79ED">
              <w:rPr>
                <w:rFonts w:eastAsia="Times New Roman" w:cs="Times New Roman"/>
                <w:color w:val="000000" w:themeColor="text1"/>
                <w:sz w:val="28"/>
                <w:szCs w:val="28"/>
                <w:lang w:val="vi-VN"/>
              </w:rPr>
              <w:t>- Chơi tự do</w:t>
            </w:r>
          </w:p>
        </w:tc>
        <w:tc>
          <w:tcPr>
            <w:tcW w:w="1773" w:type="dxa"/>
            <w:gridSpan w:val="2"/>
            <w:tcBorders>
              <w:top w:val="single" w:sz="4" w:space="0" w:color="000000"/>
              <w:left w:val="single" w:sz="4" w:space="0" w:color="auto"/>
              <w:bottom w:val="single" w:sz="4" w:space="0" w:color="auto"/>
              <w:right w:val="single" w:sz="4" w:space="0" w:color="auto"/>
            </w:tcBorders>
            <w:shd w:val="clear" w:color="auto" w:fill="auto"/>
          </w:tcPr>
          <w:p w14:paraId="42E10A7B" w14:textId="77777777" w:rsidR="00776DC1" w:rsidRPr="00DE79ED" w:rsidRDefault="00776DC1"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Trò</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chuyện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về</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ở </w:t>
            </w:r>
            <w:proofErr w:type="spellStart"/>
            <w:r w:rsidRPr="00DE79ED">
              <w:rPr>
                <w:rFonts w:eastAsia="Times New Roman" w:cs="Times New Roman"/>
                <w:color w:val="000000" w:themeColor="text1"/>
                <w:sz w:val="28"/>
                <w:szCs w:val="28"/>
              </w:rPr>
              <w:t>trường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tiểu</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học</w:t>
            </w:r>
            <w:proofErr w:type="spellEnd"/>
          </w:p>
          <w:p w14:paraId="4E5BD71E" w14:textId="77777777" w:rsidR="00776DC1" w:rsidRPr="00DE79ED" w:rsidRDefault="00776DC1"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 xml:space="preserve">- Trò chơi học tập: </w:t>
            </w:r>
            <w:proofErr w:type="spellStart"/>
            <w:r w:rsidRPr="00DE79ED">
              <w:rPr>
                <w:rFonts w:eastAsia="Times New Roman" w:cs="Times New Roman"/>
                <w:color w:val="000000" w:themeColor="text1"/>
                <w:sz w:val="28"/>
                <w:szCs w:val="28"/>
              </w:rPr>
              <w:t>chòe</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tuyền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trên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cạn</w:t>
            </w:r>
            <w:proofErr w:type="spellEnd"/>
          </w:p>
          <w:p w14:paraId="345869D9" w14:textId="77777777" w:rsidR="00776DC1" w:rsidRPr="00DE79ED" w:rsidRDefault="00776DC1" w:rsidP="00DE79ED">
            <w:pPr>
              <w:rPr>
                <w:rFonts w:eastAsia="Times New Roman" w:cs="Times New Roman"/>
                <w:color w:val="000000" w:themeColor="text1"/>
                <w:sz w:val="28"/>
                <w:szCs w:val="28"/>
                <w:lang w:val="it-IT"/>
              </w:rPr>
            </w:pPr>
            <w:r w:rsidRPr="00DE79ED">
              <w:rPr>
                <w:rFonts w:eastAsia="Times New Roman" w:cs="Times New Roman"/>
                <w:color w:val="000000" w:themeColor="text1"/>
                <w:sz w:val="28"/>
                <w:szCs w:val="28"/>
                <w:lang w:val="vi-VN"/>
              </w:rPr>
              <w:t>- Chơi tự d</w:t>
            </w:r>
            <w:r w:rsidRPr="00DE79ED">
              <w:rPr>
                <w:rFonts w:eastAsia="Times New Roman" w:cs="Times New Roman"/>
                <w:color w:val="000000" w:themeColor="text1"/>
                <w:sz w:val="28"/>
                <w:szCs w:val="28"/>
              </w:rPr>
              <w:t>o</w:t>
            </w:r>
            <w:r w:rsidRPr="00DE79ED">
              <w:rPr>
                <w:rFonts w:cs="Times New Roman"/>
                <w:b/>
                <w:color w:val="000000" w:themeColor="text1"/>
                <w:sz w:val="28"/>
                <w:szCs w:val="28"/>
              </w:rPr>
              <w:t xml:space="preserve"> </w:t>
            </w:r>
          </w:p>
          <w:p w14:paraId="3EE17C67" w14:textId="77777777" w:rsidR="00776DC1" w:rsidRPr="00DE79ED" w:rsidRDefault="00776DC1" w:rsidP="00DE79ED">
            <w:pPr>
              <w:jc w:val="both"/>
              <w:rPr>
                <w:rFonts w:eastAsia="Times New Roman" w:cs="Times New Roman"/>
                <w:color w:val="000000" w:themeColor="text1"/>
                <w:sz w:val="28"/>
                <w:szCs w:val="28"/>
              </w:rPr>
            </w:pPr>
          </w:p>
        </w:tc>
        <w:tc>
          <w:tcPr>
            <w:tcW w:w="1701" w:type="dxa"/>
            <w:tcBorders>
              <w:top w:val="single" w:sz="4" w:space="0" w:color="000000"/>
              <w:left w:val="single" w:sz="4" w:space="0" w:color="auto"/>
              <w:bottom w:val="single" w:sz="4" w:space="0" w:color="auto"/>
              <w:right w:val="single" w:sz="4" w:space="0" w:color="auto"/>
            </w:tcBorders>
            <w:shd w:val="clear" w:color="auto" w:fill="auto"/>
          </w:tcPr>
          <w:p w14:paraId="6B6E5BB3" w14:textId="77777777" w:rsidR="00776DC1" w:rsidRPr="00DE79ED" w:rsidRDefault="00776DC1"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Trò</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chuyện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về</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cảm</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nghĩ</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của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bé</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về</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trường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tiểu</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học</w:t>
            </w:r>
            <w:proofErr w:type="spellEnd"/>
          </w:p>
          <w:p w14:paraId="03C0CB88" w14:textId="77777777" w:rsidR="00776DC1" w:rsidRPr="00DE79ED" w:rsidRDefault="00776DC1"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 xml:space="preserve">- Trò chơi </w:t>
            </w:r>
            <w:proofErr w:type="spellStart"/>
            <w:r w:rsidRPr="00DE79ED">
              <w:rPr>
                <w:rFonts w:eastAsia="Times New Roman" w:cs="Times New Roman"/>
                <w:color w:val="000000" w:themeColor="text1"/>
                <w:sz w:val="28"/>
                <w:szCs w:val="28"/>
              </w:rPr>
              <w:t>âm</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nhạc</w:t>
            </w:r>
            <w:proofErr w:type="spellEnd"/>
            <w:r w:rsidRPr="00DE79ED">
              <w:rPr>
                <w:rFonts w:eastAsia="Times New Roman" w:cs="Times New Roman"/>
                <w:color w:val="000000" w:themeColor="text1"/>
                <w:sz w:val="28"/>
                <w:szCs w:val="28"/>
                <w:lang w:val="vi-VN"/>
              </w:rPr>
              <w:t>:</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it-IT"/>
              </w:rPr>
              <w:t>hãy làm theo hiệu lệnh</w:t>
            </w:r>
          </w:p>
          <w:p w14:paraId="164CCA4B" w14:textId="77777777" w:rsidR="00776DC1" w:rsidRPr="00DE79ED" w:rsidRDefault="00776DC1" w:rsidP="00DE79ED">
            <w:pPr>
              <w:jc w:val="both"/>
              <w:rPr>
                <w:rFonts w:eastAsia="Calibri" w:cs="Times New Roman"/>
                <w:color w:val="000000" w:themeColor="text1"/>
                <w:sz w:val="28"/>
                <w:szCs w:val="28"/>
              </w:rPr>
            </w:pPr>
            <w:r w:rsidRPr="00DE79ED">
              <w:rPr>
                <w:rFonts w:eastAsia="Times New Roman" w:cs="Times New Roman"/>
                <w:color w:val="000000" w:themeColor="text1"/>
                <w:sz w:val="28"/>
                <w:szCs w:val="28"/>
                <w:lang w:val="vi-VN"/>
              </w:rPr>
              <w:t>- Chơi tự do.</w:t>
            </w:r>
          </w:p>
        </w:tc>
        <w:tc>
          <w:tcPr>
            <w:tcW w:w="1701" w:type="dxa"/>
            <w:tcBorders>
              <w:top w:val="single" w:sz="4" w:space="0" w:color="000000"/>
              <w:left w:val="single" w:sz="4" w:space="0" w:color="auto"/>
              <w:bottom w:val="single" w:sz="4" w:space="0" w:color="auto"/>
              <w:right w:val="single" w:sz="4" w:space="0" w:color="000000"/>
            </w:tcBorders>
            <w:shd w:val="clear" w:color="auto" w:fill="auto"/>
          </w:tcPr>
          <w:p w14:paraId="1AF96754" w14:textId="77777777" w:rsidR="00776DC1" w:rsidRPr="00DE79ED" w:rsidRDefault="00776DC1" w:rsidP="00DE79ED">
            <w:pPr>
              <w:rPr>
                <w:rFonts w:cs="Times New Roman"/>
                <w:color w:val="000000" w:themeColor="text1"/>
                <w:sz w:val="28"/>
                <w:szCs w:val="28"/>
                <w:lang w:val="pt-BR"/>
              </w:rPr>
            </w:pPr>
            <w:r w:rsidRPr="00DE79ED">
              <w:rPr>
                <w:rFonts w:cs="Times New Roman"/>
                <w:color w:val="000000" w:themeColor="text1"/>
                <w:sz w:val="28"/>
                <w:szCs w:val="28"/>
                <w:lang w:val="pt-BR"/>
              </w:rPr>
              <w:t>- Trò chuyện về hoạt động chào cờ ở trường tiểu học.</w:t>
            </w:r>
          </w:p>
          <w:p w14:paraId="6CFDD150" w14:textId="77777777" w:rsidR="00776DC1" w:rsidRPr="00DE79ED" w:rsidRDefault="00776DC1" w:rsidP="00DE79ED">
            <w:pPr>
              <w:rPr>
                <w:rFonts w:cs="Times New Roman"/>
                <w:color w:val="000000" w:themeColor="text1"/>
                <w:sz w:val="28"/>
                <w:szCs w:val="28"/>
                <w:lang w:val="pt-BR"/>
              </w:rPr>
            </w:pPr>
            <w:r w:rsidRPr="00DE79ED">
              <w:rPr>
                <w:rFonts w:cs="Times New Roman"/>
                <w:color w:val="000000" w:themeColor="text1"/>
                <w:sz w:val="28"/>
                <w:szCs w:val="28"/>
                <w:lang w:val="pt-BR"/>
              </w:rPr>
              <w:t>-Trò chơi: chèo thuyền</w:t>
            </w:r>
          </w:p>
          <w:p w14:paraId="6053D50F" w14:textId="77777777" w:rsidR="00776DC1" w:rsidRPr="00DE79ED" w:rsidRDefault="00776DC1" w:rsidP="00DE79ED">
            <w:pPr>
              <w:jc w:val="both"/>
              <w:rPr>
                <w:rFonts w:eastAsia="Calibri" w:cs="Times New Roman"/>
                <w:color w:val="000000" w:themeColor="text1"/>
                <w:sz w:val="28"/>
                <w:szCs w:val="28"/>
                <w:lang w:val="en-GB"/>
              </w:rPr>
            </w:pPr>
            <w:r w:rsidRPr="00DE79ED">
              <w:rPr>
                <w:rFonts w:eastAsia="Times New Roman" w:cs="Times New Roman"/>
                <w:color w:val="000000" w:themeColor="text1"/>
                <w:sz w:val="28"/>
                <w:szCs w:val="28"/>
                <w:lang w:val="vi-VN"/>
              </w:rPr>
              <w:t>- Chơi tự do</w:t>
            </w:r>
          </w:p>
        </w:tc>
      </w:tr>
      <w:tr w:rsidR="00DE79ED" w:rsidRPr="00DE79ED" w14:paraId="367B0E44" w14:textId="77777777" w:rsidTr="009B6A47">
        <w:trPr>
          <w:trHeight w:val="378"/>
        </w:trPr>
        <w:tc>
          <w:tcPr>
            <w:tcW w:w="1356" w:type="dxa"/>
            <w:tcBorders>
              <w:top w:val="single" w:sz="4" w:space="0" w:color="auto"/>
              <w:left w:val="single" w:sz="4" w:space="0" w:color="000000"/>
              <w:bottom w:val="single" w:sz="4" w:space="0" w:color="auto"/>
              <w:right w:val="single" w:sz="4" w:space="0" w:color="000000"/>
            </w:tcBorders>
            <w:shd w:val="clear" w:color="auto" w:fill="auto"/>
          </w:tcPr>
          <w:p w14:paraId="2090A136"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Hoạt</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động</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học</w:t>
            </w:r>
            <w:proofErr w:type="spellEnd"/>
          </w:p>
        </w:tc>
        <w:tc>
          <w:tcPr>
            <w:tcW w:w="1763" w:type="dxa"/>
            <w:gridSpan w:val="2"/>
            <w:tcBorders>
              <w:top w:val="single" w:sz="4" w:space="0" w:color="auto"/>
              <w:left w:val="single" w:sz="4" w:space="0" w:color="000000"/>
              <w:bottom w:val="single" w:sz="4" w:space="0" w:color="auto"/>
              <w:right w:val="single" w:sz="4" w:space="0" w:color="auto"/>
            </w:tcBorders>
            <w:shd w:val="clear" w:color="auto" w:fill="auto"/>
          </w:tcPr>
          <w:p w14:paraId="6785458B" w14:textId="77777777" w:rsidR="00776DC1" w:rsidRPr="00DE79ED" w:rsidRDefault="00776DC1" w:rsidP="00DE79ED">
            <w:pPr>
              <w:autoSpaceDE w:val="0"/>
              <w:snapToGrid w:val="0"/>
              <w:jc w:val="center"/>
              <w:rPr>
                <w:rFonts w:cs="Times New Roman"/>
                <w:b/>
                <w:color w:val="000000" w:themeColor="text1"/>
                <w:sz w:val="28"/>
                <w:szCs w:val="28"/>
              </w:rPr>
            </w:pPr>
            <w:r w:rsidRPr="00DE79ED">
              <w:rPr>
                <w:rFonts w:cs="Times New Roman"/>
                <w:b/>
                <w:color w:val="000000" w:themeColor="text1"/>
                <w:sz w:val="28"/>
                <w:szCs w:val="28"/>
              </w:rPr>
              <w:t>KPKH:</w:t>
            </w:r>
          </w:p>
          <w:p w14:paraId="7EC9D6C9" w14:textId="77777777" w:rsidR="00776DC1" w:rsidRPr="00DE79ED" w:rsidRDefault="00776DC1" w:rsidP="00DE79ED">
            <w:pPr>
              <w:jc w:val="center"/>
              <w:rPr>
                <w:rFonts w:cs="Times New Roman"/>
                <w:color w:val="000000" w:themeColor="text1"/>
                <w:sz w:val="28"/>
                <w:szCs w:val="28"/>
              </w:rPr>
            </w:pPr>
            <w:proofErr w:type="spellStart"/>
            <w:r w:rsidRPr="00DE79ED">
              <w:rPr>
                <w:rFonts w:cs="Times New Roman"/>
                <w:color w:val="000000" w:themeColor="text1"/>
                <w:sz w:val="28"/>
                <w:szCs w:val="28"/>
              </w:rPr>
              <w:t>Trò</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chuyện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trường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tiểu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p>
          <w:p w14:paraId="2041CF70" w14:textId="77777777" w:rsidR="00776DC1" w:rsidRPr="00DE79ED" w:rsidRDefault="00776DC1" w:rsidP="00DE79ED">
            <w:pPr>
              <w:autoSpaceDE w:val="0"/>
              <w:snapToGrid w:val="0"/>
              <w:jc w:val="center"/>
              <w:rPr>
                <w:rFonts w:eastAsia="Calibri" w:cs="Times New Roman"/>
                <w:b/>
                <w:color w:val="000000" w:themeColor="text1"/>
                <w:sz w:val="28"/>
                <w:szCs w:val="28"/>
              </w:rPr>
            </w:pP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14:paraId="17BFBD41" w14:textId="77777777" w:rsidR="00776DC1" w:rsidRPr="00DE79ED" w:rsidRDefault="00776DC1" w:rsidP="00DE79ED">
            <w:pPr>
              <w:autoSpaceDE w:val="0"/>
              <w:snapToGrid w:val="0"/>
              <w:jc w:val="center"/>
              <w:rPr>
                <w:rFonts w:cs="Times New Roman"/>
                <w:b/>
                <w:color w:val="000000" w:themeColor="text1"/>
                <w:sz w:val="28"/>
                <w:szCs w:val="28"/>
              </w:rPr>
            </w:pPr>
            <w:r w:rsidRPr="00DE79ED">
              <w:rPr>
                <w:rFonts w:cs="Times New Roman"/>
                <w:b/>
                <w:color w:val="000000" w:themeColor="text1"/>
                <w:sz w:val="28"/>
                <w:szCs w:val="28"/>
              </w:rPr>
              <w:t>VĂN HỌC:</w:t>
            </w:r>
          </w:p>
          <w:p w14:paraId="31CC179E" w14:textId="77777777" w:rsidR="00776DC1" w:rsidRPr="00DE79ED" w:rsidRDefault="00776DC1" w:rsidP="00DE79ED">
            <w:pPr>
              <w:autoSpaceDE w:val="0"/>
              <w:snapToGrid w:val="0"/>
              <w:jc w:val="center"/>
              <w:rPr>
                <w:rFonts w:eastAsia="Calibri" w:cs="Times New Roman"/>
                <w:color w:val="000000" w:themeColor="text1"/>
                <w:sz w:val="28"/>
                <w:szCs w:val="28"/>
              </w:rPr>
            </w:pPr>
            <w:proofErr w:type="spellStart"/>
            <w:r w:rsidRPr="00DE79ED">
              <w:rPr>
                <w:rFonts w:cs="Times New Roman"/>
                <w:color w:val="000000" w:themeColor="text1"/>
                <w:sz w:val="28"/>
                <w:szCs w:val="28"/>
              </w:rPr>
              <w:t>Bé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lớp</w:t>
            </w:r>
            <w:proofErr w:type="spellEnd"/>
            <w:r w:rsidRPr="00DE79ED">
              <w:rPr>
                <w:rFonts w:cs="Times New Roman"/>
                <w:color w:val="000000" w:themeColor="text1"/>
                <w:sz w:val="28"/>
                <w:szCs w:val="28"/>
              </w:rPr>
              <w:t xml:space="preserve"> 1</w:t>
            </w: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tcPr>
          <w:p w14:paraId="7DB2DA4B" w14:textId="77777777" w:rsidR="00776DC1" w:rsidRPr="00DE79ED" w:rsidRDefault="00776DC1" w:rsidP="00DE79ED">
            <w:pPr>
              <w:autoSpaceDE w:val="0"/>
              <w:snapToGrid w:val="0"/>
              <w:jc w:val="center"/>
              <w:rPr>
                <w:rFonts w:cs="Times New Roman"/>
                <w:b/>
                <w:color w:val="000000" w:themeColor="text1"/>
                <w:sz w:val="28"/>
                <w:szCs w:val="28"/>
              </w:rPr>
            </w:pPr>
            <w:r w:rsidRPr="00DE79ED">
              <w:rPr>
                <w:rFonts w:cs="Times New Roman"/>
                <w:b/>
                <w:color w:val="000000" w:themeColor="text1"/>
                <w:sz w:val="28"/>
                <w:szCs w:val="28"/>
              </w:rPr>
              <w:t>LQVT:</w:t>
            </w:r>
          </w:p>
          <w:p w14:paraId="516D5D8A" w14:textId="77777777" w:rsidR="00776DC1" w:rsidRPr="00DE79ED" w:rsidRDefault="00776DC1" w:rsidP="00DE79ED">
            <w:pPr>
              <w:autoSpaceDE w:val="0"/>
              <w:snapToGrid w:val="0"/>
              <w:jc w:val="center"/>
              <w:rPr>
                <w:rFonts w:eastAsia="Calibri" w:cs="Times New Roman"/>
                <w:color w:val="000000" w:themeColor="text1"/>
                <w:sz w:val="28"/>
                <w:szCs w:val="28"/>
                <w:lang w:val="en-GB"/>
              </w:rPr>
            </w:pPr>
            <w:r w:rsidRPr="00DE79ED">
              <w:rPr>
                <w:rFonts w:eastAsia="Times New Roman" w:cs="Times New Roman"/>
                <w:color w:val="000000" w:themeColor="text1"/>
                <w:sz w:val="28"/>
                <w:szCs w:val="28"/>
                <w:lang w:val="vi-VN"/>
              </w:rPr>
              <w:t xml:space="preserve">Tạo ra một số hình học bằng các cách khác nhau.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AA5F5B" w14:textId="77777777" w:rsidR="00776DC1" w:rsidRPr="00DE79ED" w:rsidRDefault="00776DC1" w:rsidP="00DE79ED">
            <w:pPr>
              <w:autoSpaceDE w:val="0"/>
              <w:snapToGrid w:val="0"/>
              <w:jc w:val="center"/>
              <w:rPr>
                <w:rFonts w:cs="Times New Roman"/>
                <w:b/>
                <w:color w:val="000000" w:themeColor="text1"/>
                <w:sz w:val="28"/>
                <w:szCs w:val="28"/>
              </w:rPr>
            </w:pPr>
            <w:r w:rsidRPr="00DE79ED">
              <w:rPr>
                <w:rFonts w:cs="Times New Roman"/>
                <w:b/>
                <w:color w:val="000000" w:themeColor="text1"/>
                <w:sz w:val="28"/>
                <w:szCs w:val="28"/>
              </w:rPr>
              <w:t>THỂ DỤC:</w:t>
            </w:r>
          </w:p>
          <w:p w14:paraId="0219194D" w14:textId="77777777" w:rsidR="00776DC1" w:rsidRPr="00DE79ED" w:rsidRDefault="00776DC1" w:rsidP="00DE79ED">
            <w:pPr>
              <w:autoSpaceDE w:val="0"/>
              <w:snapToGrid w:val="0"/>
              <w:jc w:val="center"/>
              <w:rPr>
                <w:rFonts w:eastAsia="Calibri" w:cs="Times New Roman"/>
                <w:b/>
                <w:color w:val="000000" w:themeColor="text1"/>
                <w:sz w:val="28"/>
                <w:szCs w:val="28"/>
              </w:rPr>
            </w:pPr>
            <w:r w:rsidRPr="00DE79ED">
              <w:rPr>
                <w:rFonts w:cs="Times New Roman"/>
                <w:color w:val="000000" w:themeColor="text1"/>
                <w:sz w:val="28"/>
                <w:szCs w:val="28"/>
                <w:lang w:val="vi-VN"/>
              </w:rPr>
              <w:t>Bò theo đường zích zắc</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17EC608A" w14:textId="77777777" w:rsidR="00776DC1" w:rsidRPr="00DE79ED" w:rsidRDefault="00776DC1" w:rsidP="00DE79ED">
            <w:pPr>
              <w:jc w:val="center"/>
              <w:rPr>
                <w:rFonts w:cs="Times New Roman"/>
                <w:color w:val="000000" w:themeColor="text1"/>
                <w:sz w:val="28"/>
                <w:szCs w:val="28"/>
              </w:rPr>
            </w:pPr>
            <w:r w:rsidRPr="00DE79ED">
              <w:rPr>
                <w:rFonts w:cs="Times New Roman"/>
                <w:b/>
                <w:color w:val="000000" w:themeColor="text1"/>
                <w:sz w:val="28"/>
                <w:szCs w:val="28"/>
                <w:lang w:val="pt-BR"/>
              </w:rPr>
              <w:t>Âm nhạc:</w:t>
            </w:r>
            <w:r w:rsidRPr="00DE79ED">
              <w:rPr>
                <w:rFonts w:cs="Times New Roman"/>
                <w:b/>
                <w:color w:val="000000" w:themeColor="text1"/>
                <w:sz w:val="28"/>
                <w:szCs w:val="28"/>
                <w:lang w:val="vi-VN"/>
              </w:rPr>
              <w:t xml:space="preserve"> </w:t>
            </w:r>
            <w:r w:rsidRPr="00DE79ED">
              <w:rPr>
                <w:rFonts w:cs="Times New Roman"/>
                <w:color w:val="000000" w:themeColor="text1"/>
                <w:sz w:val="28"/>
                <w:szCs w:val="28"/>
              </w:rPr>
              <w:t xml:space="preserve"> </w:t>
            </w:r>
          </w:p>
          <w:p w14:paraId="62403F23" w14:textId="77777777" w:rsidR="00776DC1" w:rsidRPr="00DE79ED" w:rsidRDefault="00776DC1" w:rsidP="00DE79ED">
            <w:pPr>
              <w:jc w:val="center"/>
              <w:rPr>
                <w:rFonts w:cs="Times New Roman"/>
                <w:bCs/>
                <w:color w:val="000000" w:themeColor="text1"/>
                <w:sz w:val="28"/>
                <w:szCs w:val="28"/>
              </w:rPr>
            </w:pPr>
            <w:proofErr w:type="spellStart"/>
            <w:r w:rsidRPr="00DE79ED">
              <w:rPr>
                <w:rFonts w:cs="Times New Roman"/>
                <w:bCs/>
                <w:color w:val="000000" w:themeColor="text1"/>
                <w:sz w:val="28"/>
                <w:szCs w:val="28"/>
              </w:rPr>
              <w:t>Tạm</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biệt</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búp</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bê</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thân</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yêu</w:t>
            </w:r>
            <w:proofErr w:type="spellEnd"/>
          </w:p>
          <w:p w14:paraId="55C30A9D" w14:textId="77777777" w:rsidR="00776DC1" w:rsidRPr="00DE79ED" w:rsidRDefault="00776DC1" w:rsidP="00DE79ED">
            <w:pPr>
              <w:autoSpaceDE w:val="0"/>
              <w:snapToGrid w:val="0"/>
              <w:jc w:val="center"/>
              <w:rPr>
                <w:rFonts w:eastAsia="Calibri" w:cs="Times New Roman"/>
                <w:color w:val="000000" w:themeColor="text1"/>
                <w:sz w:val="28"/>
                <w:szCs w:val="28"/>
              </w:rPr>
            </w:pPr>
          </w:p>
        </w:tc>
      </w:tr>
      <w:tr w:rsidR="00DE79ED" w:rsidRPr="00DE79ED" w14:paraId="54C2E8CB" w14:textId="77777777" w:rsidTr="009B6A4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29DF0964"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Ăn</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ngủ</w:t>
            </w:r>
            <w:proofErr w:type="spellEnd"/>
          </w:p>
        </w:tc>
        <w:tc>
          <w:tcPr>
            <w:tcW w:w="8709" w:type="dxa"/>
            <w:gridSpan w:val="8"/>
            <w:tcBorders>
              <w:top w:val="single" w:sz="4" w:space="0" w:color="000000"/>
              <w:left w:val="single" w:sz="4" w:space="0" w:color="000000"/>
              <w:bottom w:val="single" w:sz="4" w:space="0" w:color="000000"/>
              <w:right w:val="single" w:sz="4" w:space="0" w:color="000000"/>
            </w:tcBorders>
            <w:shd w:val="clear" w:color="auto" w:fill="auto"/>
          </w:tcPr>
          <w:p w14:paraId="6C780E21" w14:textId="77777777" w:rsidR="00776DC1" w:rsidRPr="00DE79ED" w:rsidRDefault="00776DC1" w:rsidP="00DE79ED">
            <w:pPr>
              <w:jc w:val="both"/>
              <w:rPr>
                <w:rFonts w:eastAsia="Calibri" w:cs="Times New Roman"/>
                <w:bCs/>
                <w:iCs/>
                <w:color w:val="000000" w:themeColor="text1"/>
                <w:sz w:val="28"/>
                <w:szCs w:val="28"/>
                <w:lang w:val="vi-VN"/>
              </w:rPr>
            </w:pPr>
            <w:r w:rsidRPr="00DE79ED">
              <w:rPr>
                <w:rFonts w:eastAsia="Calibri" w:cs="Times New Roman"/>
                <w:color w:val="000000" w:themeColor="text1"/>
                <w:sz w:val="28"/>
                <w:szCs w:val="28"/>
              </w:rPr>
              <w:t xml:space="preserve">- </w:t>
            </w:r>
            <w:proofErr w:type="spellStart"/>
            <w:r w:rsidRPr="00DE79ED">
              <w:rPr>
                <w:rFonts w:eastAsia="Calibri" w:cs="Times New Roman"/>
                <w:bCs/>
                <w:iCs/>
                <w:color w:val="000000" w:themeColor="text1"/>
                <w:sz w:val="28"/>
                <w:szCs w:val="28"/>
              </w:rPr>
              <w:t>Rửa</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tay</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trước</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khi</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ăn</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và</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sau</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khi</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đi</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về</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sinh</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Nhắc</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trẻ</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ăn</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cơm</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nhiều</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ăn</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hết</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xuất</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và</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ngủ</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đủ</w:t>
            </w:r>
            <w:proofErr w:type="spellEnd"/>
            <w:r w:rsidRPr="00DE79ED">
              <w:rPr>
                <w:rFonts w:eastAsia="Calibri" w:cs="Times New Roman"/>
                <w:bCs/>
                <w:iCs/>
                <w:color w:val="000000" w:themeColor="text1"/>
                <w:sz w:val="28"/>
                <w:szCs w:val="28"/>
              </w:rPr>
              <w:t xml:space="preserve"> </w:t>
            </w:r>
            <w:proofErr w:type="spellStart"/>
            <w:r w:rsidRPr="00DE79ED">
              <w:rPr>
                <w:rFonts w:eastAsia="Calibri" w:cs="Times New Roman"/>
                <w:bCs/>
                <w:iCs/>
                <w:color w:val="000000" w:themeColor="text1"/>
                <w:sz w:val="28"/>
                <w:szCs w:val="28"/>
              </w:rPr>
              <w:t>giấc</w:t>
            </w:r>
            <w:proofErr w:type="spellEnd"/>
            <w:r w:rsidRPr="00DE79ED">
              <w:rPr>
                <w:rFonts w:eastAsia="Calibri" w:cs="Times New Roman"/>
                <w:bCs/>
                <w:iCs/>
                <w:color w:val="000000" w:themeColor="text1"/>
                <w:sz w:val="28"/>
                <w:szCs w:val="28"/>
              </w:rPr>
              <w:t>.</w:t>
            </w:r>
          </w:p>
        </w:tc>
      </w:tr>
      <w:tr w:rsidR="00DE79ED" w:rsidRPr="00DE79ED" w14:paraId="24E8DB72" w14:textId="77777777" w:rsidTr="009B6A47">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14:paraId="5469A7A9" w14:textId="77777777" w:rsidR="00776DC1" w:rsidRPr="00DE79ED" w:rsidRDefault="00776DC1" w:rsidP="00DE79ED">
            <w:pPr>
              <w:jc w:val="center"/>
              <w:rPr>
                <w:rFonts w:eastAsia="Times New Roman" w:cs="Times New Roman"/>
                <w:b/>
                <w:bCs/>
                <w:iCs/>
                <w:color w:val="000000" w:themeColor="text1"/>
                <w:sz w:val="28"/>
                <w:szCs w:val="28"/>
              </w:rPr>
            </w:pPr>
            <w:proofErr w:type="spellStart"/>
            <w:r w:rsidRPr="00DE79ED">
              <w:rPr>
                <w:rFonts w:eastAsia="Calibri" w:cs="Times New Roman"/>
                <w:b/>
                <w:bCs/>
                <w:iCs/>
                <w:color w:val="000000" w:themeColor="text1"/>
                <w:sz w:val="28"/>
                <w:szCs w:val="28"/>
              </w:rPr>
              <w:t>Hoạt</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động</w:t>
            </w:r>
            <w:proofErr w:type="spellEnd"/>
            <w:r w:rsidRPr="00DE79ED">
              <w:rPr>
                <w:rFonts w:eastAsia="Calibri" w:cs="Times New Roman"/>
                <w:b/>
                <w:bCs/>
                <w:iCs/>
                <w:color w:val="000000" w:themeColor="text1"/>
                <w:sz w:val="28"/>
                <w:szCs w:val="28"/>
              </w:rPr>
              <w:t xml:space="preserve"> </w:t>
            </w:r>
            <w:proofErr w:type="spellStart"/>
            <w:r w:rsidRPr="00DE79ED">
              <w:rPr>
                <w:rFonts w:eastAsia="Calibri" w:cs="Times New Roman"/>
                <w:b/>
                <w:bCs/>
                <w:iCs/>
                <w:color w:val="000000" w:themeColor="text1"/>
                <w:sz w:val="28"/>
                <w:szCs w:val="28"/>
              </w:rPr>
              <w:t>chiều</w:t>
            </w:r>
            <w:proofErr w:type="spellEnd"/>
          </w:p>
        </w:tc>
        <w:tc>
          <w:tcPr>
            <w:tcW w:w="1763" w:type="dxa"/>
            <w:gridSpan w:val="2"/>
            <w:tcBorders>
              <w:top w:val="single" w:sz="4" w:space="0" w:color="000000"/>
              <w:left w:val="single" w:sz="4" w:space="0" w:color="000000"/>
              <w:bottom w:val="single" w:sz="4" w:space="0" w:color="000000"/>
              <w:right w:val="single" w:sz="4" w:space="0" w:color="auto"/>
            </w:tcBorders>
            <w:shd w:val="clear" w:color="auto" w:fill="auto"/>
          </w:tcPr>
          <w:p w14:paraId="7451D828" w14:textId="77777777" w:rsidR="00776DC1" w:rsidRPr="00DE79ED" w:rsidRDefault="00776DC1" w:rsidP="00DE79ED">
            <w:pPr>
              <w:outlineLvl w:val="1"/>
              <w:rPr>
                <w:rFonts w:eastAsia="Times New Roman" w:cs="Times New Roman"/>
                <w:color w:val="000000" w:themeColor="text1"/>
                <w:sz w:val="28"/>
                <w:szCs w:val="28"/>
              </w:rPr>
            </w:pPr>
            <w:r w:rsidRPr="00DE79ED">
              <w:rPr>
                <w:rFonts w:eastAsia="Times New Roman" w:cs="Times New Roman"/>
                <w:color w:val="000000" w:themeColor="text1"/>
                <w:sz w:val="28"/>
                <w:szCs w:val="28"/>
                <w:lang w:val="pt-BR"/>
              </w:rPr>
              <w:t>- Luyện</w:t>
            </w:r>
            <w:r w:rsidRPr="00DE79ED">
              <w:rPr>
                <w:rFonts w:eastAsia="Times New Roman" w:cs="Times New Roman"/>
                <w:color w:val="000000" w:themeColor="text1"/>
                <w:sz w:val="28"/>
                <w:szCs w:val="28"/>
                <w:lang w:val="vi-VN"/>
              </w:rPr>
              <w:t xml:space="preserve"> kĩ năng </w:t>
            </w:r>
            <w:proofErr w:type="spellStart"/>
            <w:r w:rsidRPr="00DE79ED">
              <w:rPr>
                <w:rFonts w:eastAsia="Times New Roman" w:cs="Times New Roman"/>
                <w:color w:val="000000" w:themeColor="text1"/>
                <w:sz w:val="28"/>
                <w:szCs w:val="28"/>
              </w:rPr>
              <w:t>trả</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lời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câu</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hỏi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mạch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lạc</w:t>
            </w:r>
            <w:proofErr w:type="spellEnd"/>
          </w:p>
          <w:p w14:paraId="02DE679A" w14:textId="77777777" w:rsidR="00776DC1" w:rsidRPr="00DE79ED" w:rsidRDefault="00776DC1" w:rsidP="00DE79ED">
            <w:pPr>
              <w:outlineLvl w:val="1"/>
              <w:rPr>
                <w:rFonts w:eastAsia="Times New Roman" w:cs="Times New Roman"/>
                <w:color w:val="000000" w:themeColor="text1"/>
                <w:sz w:val="28"/>
                <w:szCs w:val="28"/>
              </w:rPr>
            </w:pPr>
            <w:r w:rsidRPr="00DE79ED">
              <w:rPr>
                <w:rFonts w:eastAsia="Times New Roman" w:cs="Times New Roman"/>
                <w:color w:val="000000" w:themeColor="text1"/>
                <w:sz w:val="28"/>
                <w:szCs w:val="28"/>
              </w:rPr>
              <w:t>-</w:t>
            </w:r>
            <w:r w:rsidRPr="00DE79ED">
              <w:rPr>
                <w:rFonts w:eastAsia="Times New Roman" w:cs="Times New Roman"/>
                <w:color w:val="000000" w:themeColor="text1"/>
                <w:sz w:val="28"/>
                <w:szCs w:val="28"/>
                <w:lang w:val="vi-VN"/>
              </w:rPr>
              <w:t xml:space="preserve"> </w:t>
            </w:r>
            <w:r w:rsidRPr="00DE79ED">
              <w:rPr>
                <w:rFonts w:eastAsia="Times New Roman" w:cs="Times New Roman"/>
                <w:b/>
                <w:color w:val="000000" w:themeColor="text1"/>
                <w:sz w:val="28"/>
                <w:szCs w:val="28"/>
                <w:lang w:val="en-GB"/>
              </w:rPr>
              <w:t>LQCC:</w:t>
            </w:r>
            <w:r w:rsidRPr="00DE79ED">
              <w:rPr>
                <w:rFonts w:eastAsia="Times New Roman" w:cs="Times New Roman"/>
                <w:bCs/>
                <w:color w:val="000000" w:themeColor="text1"/>
                <w:sz w:val="28"/>
                <w:szCs w:val="28"/>
                <w:lang w:val="en-GB"/>
              </w:rPr>
              <w:t xml:space="preserve"> </w:t>
            </w:r>
            <w:proofErr w:type="spellStart"/>
            <w:r w:rsidRPr="00DE79ED">
              <w:rPr>
                <w:rFonts w:eastAsia="Times New Roman" w:cs="Times New Roman"/>
                <w:bCs/>
                <w:color w:val="000000" w:themeColor="text1"/>
                <w:sz w:val="28"/>
                <w:szCs w:val="28"/>
                <w:lang w:val="en-GB"/>
              </w:rPr>
              <w:t>Ôn</w:t>
            </w:r>
            <w:proofErr w:type="spellEnd"/>
            <w:r w:rsidRPr="00DE79ED">
              <w:rPr>
                <w:rFonts w:eastAsia="Times New Roman" w:cs="Times New Roman"/>
                <w:bCs/>
                <w:color w:val="000000" w:themeColor="text1"/>
                <w:sz w:val="28"/>
                <w:szCs w:val="28"/>
                <w:lang w:val="en-GB"/>
              </w:rPr>
              <w:t xml:space="preserve"> </w:t>
            </w:r>
            <w:proofErr w:type="spellStart"/>
            <w:r w:rsidRPr="00DE79ED">
              <w:rPr>
                <w:rFonts w:eastAsia="Times New Roman" w:cs="Times New Roman"/>
                <w:bCs/>
                <w:color w:val="000000" w:themeColor="text1"/>
                <w:sz w:val="28"/>
                <w:szCs w:val="28"/>
                <w:lang w:val="en-GB"/>
              </w:rPr>
              <w:t>các</w:t>
            </w:r>
            <w:proofErr w:type="spellEnd"/>
            <w:r w:rsidRPr="00DE79ED">
              <w:rPr>
                <w:rFonts w:eastAsia="Times New Roman" w:cs="Times New Roman"/>
                <w:bCs/>
                <w:color w:val="000000" w:themeColor="text1"/>
                <w:sz w:val="28"/>
                <w:szCs w:val="28"/>
                <w:lang w:val="en-GB"/>
              </w:rPr>
              <w:t xml:space="preserve"> </w:t>
            </w:r>
            <w:proofErr w:type="spellStart"/>
            <w:r w:rsidRPr="00DE79ED">
              <w:rPr>
                <w:rFonts w:eastAsia="Times New Roman" w:cs="Times New Roman"/>
                <w:bCs/>
                <w:color w:val="000000" w:themeColor="text1"/>
                <w:sz w:val="28"/>
                <w:szCs w:val="28"/>
                <w:lang w:val="en-GB"/>
              </w:rPr>
              <w:t>chữ</w:t>
            </w:r>
            <w:proofErr w:type="spellEnd"/>
            <w:r w:rsidRPr="00DE79ED">
              <w:rPr>
                <w:rFonts w:eastAsia="Times New Roman" w:cs="Times New Roman"/>
                <w:bCs/>
                <w:color w:val="000000" w:themeColor="text1"/>
                <w:sz w:val="28"/>
                <w:szCs w:val="28"/>
                <w:lang w:val="en-GB"/>
              </w:rPr>
              <w:t xml:space="preserve"> </w:t>
            </w:r>
            <w:proofErr w:type="spellStart"/>
            <w:r w:rsidRPr="00DE79ED">
              <w:rPr>
                <w:rFonts w:eastAsia="Times New Roman" w:cs="Times New Roman"/>
                <w:bCs/>
                <w:color w:val="000000" w:themeColor="text1"/>
                <w:sz w:val="28"/>
                <w:szCs w:val="28"/>
                <w:lang w:val="en-GB"/>
              </w:rPr>
              <w:t>cái</w:t>
            </w:r>
            <w:proofErr w:type="spellEnd"/>
            <w:r w:rsidRPr="00DE79ED">
              <w:rPr>
                <w:rFonts w:eastAsia="Times New Roman" w:cs="Times New Roman"/>
                <w:bCs/>
                <w:color w:val="000000" w:themeColor="text1"/>
                <w:sz w:val="28"/>
                <w:szCs w:val="28"/>
                <w:lang w:val="en-GB"/>
              </w:rPr>
              <w:t xml:space="preserve"> </w:t>
            </w:r>
            <w:proofErr w:type="spellStart"/>
            <w:r w:rsidRPr="00DE79ED">
              <w:rPr>
                <w:rFonts w:eastAsia="Times New Roman" w:cs="Times New Roman"/>
                <w:bCs/>
                <w:color w:val="000000" w:themeColor="text1"/>
                <w:sz w:val="28"/>
                <w:szCs w:val="28"/>
                <w:lang w:val="en-GB"/>
              </w:rPr>
              <w:t>đã</w:t>
            </w:r>
            <w:proofErr w:type="spellEnd"/>
            <w:r w:rsidRPr="00DE79ED">
              <w:rPr>
                <w:rFonts w:eastAsia="Times New Roman" w:cs="Times New Roman"/>
                <w:bCs/>
                <w:color w:val="000000" w:themeColor="text1"/>
                <w:sz w:val="28"/>
                <w:szCs w:val="28"/>
                <w:lang w:val="en-GB"/>
              </w:rPr>
              <w:t xml:space="preserve"> </w:t>
            </w:r>
            <w:proofErr w:type="spellStart"/>
            <w:r w:rsidRPr="00DE79ED">
              <w:rPr>
                <w:rFonts w:eastAsia="Times New Roman" w:cs="Times New Roman"/>
                <w:bCs/>
                <w:color w:val="000000" w:themeColor="text1"/>
                <w:sz w:val="28"/>
                <w:szCs w:val="28"/>
                <w:lang w:val="en-GB"/>
              </w:rPr>
              <w:t>học</w:t>
            </w:r>
            <w:proofErr w:type="spellEnd"/>
            <w:r w:rsidRPr="00DE79ED">
              <w:rPr>
                <w:rFonts w:eastAsia="Times New Roman" w:cs="Times New Roman"/>
                <w:color w:val="000000" w:themeColor="text1"/>
                <w:sz w:val="28"/>
                <w:szCs w:val="28"/>
              </w:rPr>
              <w:t xml:space="preserve"> </w:t>
            </w:r>
          </w:p>
          <w:p w14:paraId="2939362B" w14:textId="77777777" w:rsidR="00776DC1" w:rsidRPr="00DE79ED" w:rsidRDefault="00776DC1" w:rsidP="00DE79ED">
            <w:pPr>
              <w:outlineLvl w:val="1"/>
              <w:rPr>
                <w:rFonts w:eastAsia="Times New Roman" w:cs="Times New Roman"/>
                <w:b/>
                <w:color w:val="000000" w:themeColor="text1"/>
                <w:sz w:val="28"/>
                <w:szCs w:val="28"/>
              </w:rPr>
            </w:pPr>
          </w:p>
          <w:p w14:paraId="12DFE472" w14:textId="77777777" w:rsidR="00776DC1" w:rsidRPr="00DE79ED" w:rsidRDefault="00776DC1" w:rsidP="00DE79ED">
            <w:pPr>
              <w:outlineLvl w:val="1"/>
              <w:rPr>
                <w:rFonts w:eastAsia="Times New Roman" w:cs="Times New Roman"/>
                <w:color w:val="000000" w:themeColor="text1"/>
                <w:sz w:val="28"/>
                <w:szCs w:val="28"/>
                <w:lang w:val="pt-BR"/>
              </w:rPr>
            </w:pP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324BA535" w14:textId="77777777" w:rsidR="00776DC1" w:rsidRPr="00DE79ED" w:rsidRDefault="00776DC1" w:rsidP="00DE79ED">
            <w:pPr>
              <w:outlineLvl w:val="1"/>
              <w:rPr>
                <w:rFonts w:eastAsia="Times New Roman" w:cs="Times New Roman"/>
                <w:color w:val="000000" w:themeColor="text1"/>
                <w:sz w:val="28"/>
                <w:szCs w:val="28"/>
              </w:rPr>
            </w:pPr>
            <w:bookmarkStart w:id="0" w:name="_Hlk134428602"/>
            <w:r w:rsidRPr="00DE79ED">
              <w:rPr>
                <w:rFonts w:eastAsia="Times New Roman" w:cs="Times New Roman"/>
                <w:color w:val="000000" w:themeColor="text1"/>
                <w:sz w:val="28"/>
                <w:szCs w:val="28"/>
                <w:lang w:val="pt-BR"/>
              </w:rPr>
              <w:t>- Luyện</w:t>
            </w:r>
            <w:r w:rsidRPr="00DE79ED">
              <w:rPr>
                <w:rFonts w:eastAsia="Times New Roman" w:cs="Times New Roman"/>
                <w:color w:val="000000" w:themeColor="text1"/>
                <w:sz w:val="28"/>
                <w:szCs w:val="28"/>
                <w:lang w:val="vi-VN"/>
              </w:rPr>
              <w:t xml:space="preserve"> kĩ năng </w:t>
            </w:r>
            <w:proofErr w:type="spellStart"/>
            <w:r w:rsidRPr="00DE79ED">
              <w:rPr>
                <w:rFonts w:eastAsia="Times New Roman" w:cs="Times New Roman"/>
                <w:color w:val="000000" w:themeColor="text1"/>
                <w:sz w:val="28"/>
                <w:szCs w:val="28"/>
              </w:rPr>
              <w:t>đọc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theo</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biểu</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cảm</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cho</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p>
          <w:bookmarkEnd w:id="0"/>
          <w:p w14:paraId="1B0DBA26" w14:textId="77777777" w:rsidR="00776DC1" w:rsidRPr="00DE79ED" w:rsidRDefault="00776DC1" w:rsidP="00DE79ED">
            <w:pPr>
              <w:outlineLvl w:val="1"/>
              <w:rPr>
                <w:rFonts w:eastAsia="Times New Roman" w:cs="Times New Roman"/>
                <w:b/>
                <w:i/>
                <w:color w:val="000000" w:themeColor="text1"/>
                <w:sz w:val="28"/>
                <w:szCs w:val="28"/>
                <w:u w:val="single"/>
              </w:rPr>
            </w:pP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78AAF9C0" w14:textId="77777777" w:rsidR="00776DC1" w:rsidRPr="00DE79ED" w:rsidRDefault="00776DC1" w:rsidP="00DE79ED">
            <w:pPr>
              <w:outlineLvl w:val="1"/>
              <w:rPr>
                <w:rFonts w:eastAsia="Times New Roman" w:cs="Times New Roman"/>
                <w:color w:val="000000" w:themeColor="text1"/>
                <w:sz w:val="28"/>
                <w:szCs w:val="28"/>
                <w:lang w:val="vi-VN"/>
              </w:rPr>
            </w:pPr>
            <w:r w:rsidRPr="00DE79ED">
              <w:rPr>
                <w:rFonts w:eastAsia="Times New Roman" w:cs="Times New Roman"/>
                <w:color w:val="000000" w:themeColor="text1"/>
                <w:sz w:val="28"/>
                <w:szCs w:val="28"/>
                <w:lang w:val="pt-BR"/>
              </w:rPr>
              <w:t>- Luyện</w:t>
            </w:r>
            <w:r w:rsidRPr="00DE79ED">
              <w:rPr>
                <w:rFonts w:eastAsia="Times New Roman" w:cs="Times New Roman"/>
                <w:color w:val="000000" w:themeColor="text1"/>
                <w:sz w:val="28"/>
                <w:szCs w:val="28"/>
                <w:lang w:val="vi-VN"/>
              </w:rPr>
              <w:t xml:space="preserve"> kĩ năng</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chắp</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ghép</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các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hình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để</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tạo</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ra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hình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mới</w:t>
            </w:r>
            <w:proofErr w:type="spellEnd"/>
            <w:r w:rsidRPr="00DE79ED">
              <w:rPr>
                <w:rFonts w:eastAsia="Times New Roman" w:cs="Times New Roman"/>
                <w:color w:val="000000" w:themeColor="text1"/>
                <w:sz w:val="28"/>
                <w:szCs w:val="28"/>
                <w:lang w:val="pt-BR"/>
              </w:rPr>
              <w:t>.</w:t>
            </w:r>
          </w:p>
          <w:p w14:paraId="523C328F" w14:textId="77777777" w:rsidR="00776DC1" w:rsidRPr="00DE79ED" w:rsidRDefault="00776DC1" w:rsidP="00DE79ED">
            <w:pPr>
              <w:outlineLvl w:val="1"/>
              <w:rPr>
                <w:rFonts w:eastAsia="Times New Roman" w:cs="Times New Roman"/>
                <w:color w:val="000000" w:themeColor="text1"/>
                <w:sz w:val="28"/>
                <w:szCs w:val="28"/>
                <w:lang w:val="vi-VN"/>
              </w:rPr>
            </w:pPr>
            <w:r w:rsidRPr="00DE79ED">
              <w:rPr>
                <w:rFonts w:eastAsia="Times New Roman" w:cs="Times New Roman"/>
                <w:color w:val="000000" w:themeColor="text1"/>
                <w:sz w:val="28"/>
                <w:szCs w:val="28"/>
              </w:rPr>
              <w:t>-</w:t>
            </w:r>
            <w:proofErr w:type="spellStart"/>
            <w:r w:rsidRPr="00DE79ED">
              <w:rPr>
                <w:rFonts w:eastAsia="Times New Roman" w:cs="Times New Roman"/>
                <w:color w:val="000000" w:themeColor="text1"/>
                <w:sz w:val="28"/>
                <w:szCs w:val="28"/>
              </w:rPr>
              <w:t>Vui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học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kismat</w:t>
            </w:r>
            <w:proofErr w:type="spellEnd"/>
          </w:p>
          <w:p w14:paraId="6A6C82DF" w14:textId="77777777" w:rsidR="00776DC1" w:rsidRPr="00DE79ED" w:rsidRDefault="00776DC1" w:rsidP="00DE79ED">
            <w:pPr>
              <w:outlineLvl w:val="1"/>
              <w:rPr>
                <w:rFonts w:eastAsia="Times New Roman" w:cs="Times New Roman"/>
                <w:color w:val="000000" w:themeColor="text1"/>
                <w:sz w:val="28"/>
                <w:szCs w:val="28"/>
                <w:lang w:val="pt-BR"/>
              </w:rPr>
            </w:pP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tcPr>
          <w:p w14:paraId="5FE58691" w14:textId="77777777" w:rsidR="00776DC1" w:rsidRPr="00DE79ED" w:rsidRDefault="00776DC1" w:rsidP="00DE79ED">
            <w:pPr>
              <w:rPr>
                <w:rFonts w:eastAsia="Times New Roman" w:cs="Times New Roman"/>
                <w:color w:val="000000" w:themeColor="text1"/>
                <w:sz w:val="28"/>
                <w:szCs w:val="28"/>
                <w:lang w:val="vi-VN"/>
              </w:rPr>
            </w:pPr>
            <w:r w:rsidRPr="00DE79ED">
              <w:rPr>
                <w:rFonts w:eastAsia="Times New Roman" w:cs="Times New Roman"/>
                <w:color w:val="000000" w:themeColor="text1"/>
                <w:sz w:val="28"/>
                <w:szCs w:val="28"/>
                <w:lang w:val="vi-VN"/>
              </w:rPr>
              <w:t xml:space="preserve">- </w:t>
            </w:r>
            <w:proofErr w:type="spellStart"/>
            <w:r w:rsidRPr="00DE79ED">
              <w:rPr>
                <w:rFonts w:eastAsia="Times New Roman" w:cs="Times New Roman"/>
                <w:color w:val="000000" w:themeColor="text1"/>
                <w:sz w:val="28"/>
                <w:szCs w:val="28"/>
              </w:rPr>
              <w:t>Luyện</w:t>
            </w:r>
            <w:proofErr w:type="spellEnd"/>
            <w:r w:rsidRPr="00DE79ED">
              <w:rPr>
                <w:rFonts w:eastAsia="Times New Roman" w:cs="Times New Roman"/>
                <w:color w:val="000000" w:themeColor="text1"/>
                <w:sz w:val="28"/>
                <w:szCs w:val="28"/>
                <w:lang w:val="vi-VN"/>
              </w:rPr>
              <w:t xml:space="preserve"> kĩ năng </w:t>
            </w:r>
            <w:proofErr w:type="spellStart"/>
            <w:r w:rsidRPr="00DE79ED">
              <w:rPr>
                <w:rFonts w:eastAsia="Times New Roman" w:cs="Times New Roman"/>
                <w:color w:val="000000" w:themeColor="text1"/>
                <w:sz w:val="28"/>
                <w:szCs w:val="28"/>
              </w:rPr>
              <w:t>bò</w:t>
            </w:r>
            <w:proofErr w:type="spellEnd"/>
            <w:r w:rsidRPr="00DE79ED">
              <w:rPr>
                <w:rFonts w:eastAsia="Times New Roman" w:cs="Times New Roman"/>
                <w:color w:val="000000" w:themeColor="text1"/>
                <w:sz w:val="28"/>
                <w:szCs w:val="28"/>
                <w:lang w:val="vi-VN"/>
              </w:rPr>
              <w:t xml:space="preserve"> theo đường dích dắc </w:t>
            </w:r>
          </w:p>
          <w:p w14:paraId="0368558D" w14:textId="77777777" w:rsidR="00776DC1" w:rsidRPr="00DE79ED" w:rsidRDefault="00776DC1" w:rsidP="00DE79ED">
            <w:pPr>
              <w:rPr>
                <w:rFonts w:cs="Times New Roman"/>
                <w:b/>
                <w:color w:val="000000" w:themeColor="text1"/>
                <w:sz w:val="28"/>
                <w:szCs w:val="28"/>
              </w:rPr>
            </w:pPr>
            <w:r w:rsidRPr="00DE79ED">
              <w:rPr>
                <w:rFonts w:cs="Times New Roman"/>
                <w:b/>
                <w:color w:val="000000" w:themeColor="text1"/>
                <w:sz w:val="28"/>
                <w:szCs w:val="28"/>
              </w:rPr>
              <w:t>TẠO HÌNH</w:t>
            </w:r>
          </w:p>
          <w:p w14:paraId="54A6B2C6" w14:textId="77777777" w:rsidR="00776DC1" w:rsidRPr="00DE79ED" w:rsidRDefault="00776DC1" w:rsidP="00DE79ED">
            <w:pPr>
              <w:outlineLvl w:val="1"/>
              <w:rPr>
                <w:rFonts w:eastAsia="Times New Roman" w:cs="Times New Roman"/>
                <w:color w:val="000000" w:themeColor="text1"/>
                <w:sz w:val="28"/>
                <w:szCs w:val="28"/>
              </w:rPr>
            </w:pPr>
            <w:proofErr w:type="spellStart"/>
            <w:r w:rsidRPr="00DE79ED">
              <w:rPr>
                <w:rFonts w:cs="Times New Roman"/>
                <w:color w:val="000000" w:themeColor="text1"/>
                <w:sz w:val="28"/>
                <w:szCs w:val="28"/>
              </w:rPr>
              <w:t>Vẽ</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trường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tiểu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eastAsia="Times New Roman" w:cs="Times New Roman"/>
                <w:color w:val="000000" w:themeColor="text1"/>
                <w:sz w:val="28"/>
                <w:szCs w:val="28"/>
                <w:lang w:val="vi-VN"/>
              </w:rPr>
              <w:t xml:space="preserve"> </w:t>
            </w:r>
            <w:r w:rsidRPr="00DE79ED">
              <w:rPr>
                <w:rFonts w:cs="Times New Roman"/>
                <w:color w:val="000000" w:themeColor="text1"/>
                <w:sz w:val="28"/>
                <w:szCs w:val="28"/>
              </w:rPr>
              <w:t xml:space="preserve">  </w:t>
            </w:r>
          </w:p>
          <w:p w14:paraId="1A254ABF" w14:textId="77777777" w:rsidR="00776DC1" w:rsidRPr="00DE79ED" w:rsidRDefault="00776DC1" w:rsidP="00DE79ED">
            <w:pPr>
              <w:outlineLvl w:val="1"/>
              <w:rPr>
                <w:rFonts w:eastAsia="Times New Roman" w:cs="Times New Roman"/>
                <w:color w:val="000000" w:themeColor="text1"/>
                <w:sz w:val="28"/>
                <w:szCs w:val="28"/>
              </w:rPr>
            </w:pPr>
            <w:r w:rsidRPr="00DE79ED">
              <w:rPr>
                <w:rFonts w:eastAsia="Times New Roman" w:cs="Times New Roman"/>
                <w:color w:val="000000" w:themeColor="text1"/>
                <w:sz w:val="28"/>
                <w:szCs w:val="28"/>
              </w:rPr>
              <w:t xml:space="preserve"> -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3B13BAF" w14:textId="77777777" w:rsidR="00776DC1" w:rsidRPr="00DE79ED" w:rsidRDefault="00776DC1" w:rsidP="00DE79ED">
            <w:pPr>
              <w:outlineLvl w:val="1"/>
              <w:rPr>
                <w:rFonts w:eastAsia="Times New Roman" w:cs="Times New Roman"/>
                <w:color w:val="000000" w:themeColor="text1"/>
                <w:sz w:val="28"/>
                <w:szCs w:val="28"/>
              </w:rPr>
            </w:pPr>
            <w:r w:rsidRPr="00DE79ED">
              <w:rPr>
                <w:rFonts w:eastAsia="Times New Roman" w:cs="Times New Roman"/>
                <w:color w:val="000000" w:themeColor="text1"/>
                <w:sz w:val="28"/>
                <w:szCs w:val="28"/>
                <w:lang w:val="pt-BR"/>
              </w:rPr>
              <w:t>- Luyện</w:t>
            </w:r>
            <w:r w:rsidRPr="00DE79ED">
              <w:rPr>
                <w:rFonts w:eastAsia="Times New Roman" w:cs="Times New Roman"/>
                <w:color w:val="000000" w:themeColor="text1"/>
                <w:sz w:val="28"/>
                <w:szCs w:val="28"/>
                <w:lang w:val="vi-VN"/>
              </w:rPr>
              <w:t xml:space="preserve"> kĩ năng</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hát</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đúng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điệu</w:t>
            </w:r>
            <w:proofErr w:type="spellEnd"/>
            <w:r w:rsidRPr="00DE79ED">
              <w:rPr>
                <w:rFonts w:eastAsia="Times New Roman" w:cs="Times New Roman"/>
                <w:color w:val="000000" w:themeColor="text1"/>
                <w:sz w:val="28"/>
                <w:szCs w:val="28"/>
              </w:rPr>
              <w:t>.</w:t>
            </w:r>
          </w:p>
          <w:p w14:paraId="614B6830" w14:textId="77777777" w:rsidR="00776DC1" w:rsidRPr="00DE79ED" w:rsidRDefault="00776DC1" w:rsidP="00DE79ED">
            <w:pPr>
              <w:outlineLvl w:val="1"/>
              <w:rPr>
                <w:rFonts w:eastAsia="Times New Roman" w:cs="Times New Roman"/>
                <w:color w:val="000000" w:themeColor="text1"/>
                <w:sz w:val="28"/>
                <w:szCs w:val="28"/>
                <w:lang w:val="pt-BR"/>
              </w:rPr>
            </w:pPr>
            <w:r w:rsidRPr="00DE79ED">
              <w:rPr>
                <w:rFonts w:eastAsia="Times New Roman" w:cs="Times New Roman"/>
                <w:color w:val="000000" w:themeColor="text1"/>
                <w:sz w:val="28"/>
                <w:szCs w:val="28"/>
                <w:lang w:val="pt-BR"/>
              </w:rPr>
              <w:t>-</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tc>
      </w:tr>
    </w:tbl>
    <w:p w14:paraId="14376E5F" w14:textId="77777777" w:rsidR="00776DC1" w:rsidRPr="00DE79ED" w:rsidRDefault="00776DC1" w:rsidP="00DE79ED">
      <w:pPr>
        <w:tabs>
          <w:tab w:val="left" w:pos="426"/>
        </w:tabs>
        <w:jc w:val="both"/>
        <w:rPr>
          <w:rFonts w:cs="Times New Roman"/>
          <w:color w:val="000000" w:themeColor="text1"/>
          <w:sz w:val="28"/>
          <w:szCs w:val="28"/>
          <w:lang w:val="vi-VN"/>
        </w:rPr>
      </w:pPr>
      <w:r w:rsidRPr="00DE79ED">
        <w:rPr>
          <w:rFonts w:cs="Times New Roman"/>
          <w:b/>
          <w:bCs/>
          <w:color w:val="000000" w:themeColor="text1"/>
          <w:sz w:val="28"/>
          <w:szCs w:val="28"/>
        </w:rPr>
        <w:tab/>
      </w:r>
      <w:r w:rsidRPr="00DE79ED">
        <w:rPr>
          <w:rFonts w:cs="Times New Roman"/>
          <w:b/>
          <w:bCs/>
          <w:color w:val="000000" w:themeColor="text1"/>
          <w:sz w:val="28"/>
          <w:szCs w:val="28"/>
        </w:rPr>
        <w:tab/>
      </w:r>
      <w:proofErr w:type="spellStart"/>
      <w:r w:rsidRPr="00DE79ED">
        <w:rPr>
          <w:rFonts w:cs="Times New Roman"/>
          <w:b/>
          <w:bCs/>
          <w:color w:val="000000" w:themeColor="text1"/>
          <w:sz w:val="28"/>
          <w:szCs w:val="28"/>
        </w:rPr>
        <w:t>Duyệt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của</w:t>
      </w:r>
      <w:proofErr w:type="spellEnd"/>
      <w:r w:rsidRPr="00DE79ED">
        <w:rPr>
          <w:rFonts w:cs="Times New Roman"/>
          <w:b/>
          <w:bCs/>
          <w:color w:val="000000" w:themeColor="text1"/>
          <w:sz w:val="28"/>
          <w:szCs w:val="28"/>
        </w:rPr>
        <w:t xml:space="preserve"> BGH             </w:t>
      </w:r>
      <w:proofErr w:type="spellStart"/>
      <w:r w:rsidRPr="00DE79ED">
        <w:rPr>
          <w:rFonts w:cs="Times New Roman"/>
          <w:b/>
          <w:bCs/>
          <w:color w:val="000000" w:themeColor="text1"/>
          <w:sz w:val="28"/>
          <w:szCs w:val="28"/>
        </w:rPr>
        <w:t>Duyệt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của</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Tổ</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Giáo</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viên</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lập</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kế</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hoạch</w:t>
      </w:r>
      <w:proofErr w:type="spellEnd"/>
    </w:p>
    <w:p w14:paraId="2D91F0B4" w14:textId="77777777" w:rsidR="00776DC1" w:rsidRPr="00DE79ED" w:rsidRDefault="00776DC1" w:rsidP="00DE79ED">
      <w:pPr>
        <w:tabs>
          <w:tab w:val="left" w:pos="567"/>
        </w:tabs>
        <w:jc w:val="both"/>
        <w:rPr>
          <w:rFonts w:eastAsia="Times New Roman" w:cs="Times New Roman"/>
          <w:b/>
          <w:bCs/>
          <w:color w:val="000000" w:themeColor="text1"/>
          <w:sz w:val="28"/>
          <w:szCs w:val="28"/>
        </w:rPr>
      </w:pPr>
      <w:r w:rsidRPr="00DE79ED">
        <w:rPr>
          <w:rFonts w:eastAsia="Times New Roman" w:cs="Times New Roman"/>
          <w:b/>
          <w:bCs/>
          <w:color w:val="000000" w:themeColor="text1"/>
          <w:sz w:val="28"/>
          <w:szCs w:val="28"/>
        </w:rPr>
        <w:tab/>
      </w:r>
      <w:r w:rsidRPr="00DE79ED">
        <w:rPr>
          <w:rFonts w:eastAsia="Times New Roman" w:cs="Times New Roman"/>
          <w:b/>
          <w:bCs/>
          <w:color w:val="000000" w:themeColor="text1"/>
          <w:sz w:val="28"/>
          <w:szCs w:val="28"/>
        </w:rPr>
        <w:tab/>
      </w:r>
      <w:r w:rsidRPr="00DE79ED">
        <w:rPr>
          <w:rFonts w:eastAsia="Times New Roman" w:cs="Times New Roman"/>
          <w:b/>
          <w:bCs/>
          <w:color w:val="000000" w:themeColor="text1"/>
          <w:sz w:val="28"/>
          <w:szCs w:val="28"/>
        </w:rPr>
        <w:tab/>
      </w:r>
      <w:r w:rsidRPr="00DE79ED">
        <w:rPr>
          <w:rFonts w:eastAsia="Times New Roman" w:cs="Times New Roman"/>
          <w:b/>
          <w:bCs/>
          <w:color w:val="000000" w:themeColor="text1"/>
          <w:sz w:val="28"/>
          <w:szCs w:val="28"/>
        </w:rPr>
        <w:tab/>
      </w:r>
      <w:r w:rsidRPr="00DE79ED">
        <w:rPr>
          <w:rFonts w:eastAsia="Times New Roman" w:cs="Times New Roman"/>
          <w:b/>
          <w:bCs/>
          <w:color w:val="000000" w:themeColor="text1"/>
          <w:sz w:val="28"/>
          <w:szCs w:val="28"/>
          <w:lang w:val="vi-VN"/>
        </w:rPr>
        <w:t xml:space="preserve">      </w:t>
      </w:r>
    </w:p>
    <w:p w14:paraId="1BCFF90C"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3DB84F6F"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4C34C735"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4EF892EC"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17AB6BBB"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7F386BB0"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319486B0"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553B5F34"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24145EDB"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40BE3022"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291DA56A" w14:textId="77777777" w:rsidR="009B6A47" w:rsidRPr="00DE79ED"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7969F2AB" w14:textId="77777777" w:rsidR="009B6A47" w:rsidRDefault="009B6A47" w:rsidP="00DE79ED">
      <w:pPr>
        <w:tabs>
          <w:tab w:val="left" w:pos="2685"/>
          <w:tab w:val="center" w:pos="5220"/>
        </w:tabs>
        <w:spacing w:line="276" w:lineRule="auto"/>
        <w:jc w:val="center"/>
        <w:rPr>
          <w:rFonts w:cs="Times New Roman"/>
          <w:b/>
          <w:color w:val="000000" w:themeColor="text1"/>
          <w:sz w:val="28"/>
          <w:szCs w:val="28"/>
          <w:lang w:val="vi-VN"/>
        </w:rPr>
      </w:pPr>
    </w:p>
    <w:p w14:paraId="3701A715" w14:textId="77777777" w:rsidR="00F9673E" w:rsidRPr="00DE79ED" w:rsidRDefault="00F9673E" w:rsidP="00DE79ED">
      <w:pPr>
        <w:tabs>
          <w:tab w:val="left" w:pos="2685"/>
          <w:tab w:val="center" w:pos="5220"/>
        </w:tabs>
        <w:spacing w:line="276" w:lineRule="auto"/>
        <w:jc w:val="center"/>
        <w:rPr>
          <w:rFonts w:cs="Times New Roman"/>
          <w:b/>
          <w:color w:val="000000" w:themeColor="text1"/>
          <w:sz w:val="28"/>
          <w:szCs w:val="28"/>
          <w:lang w:val="vi-VN"/>
        </w:rPr>
      </w:pPr>
    </w:p>
    <w:p w14:paraId="41678606" w14:textId="5A8F2DE3" w:rsidR="00ED6CE5" w:rsidRPr="00DE79ED" w:rsidRDefault="00ED6CE5" w:rsidP="00DE79ED">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sidR="004A48ED">
        <w:rPr>
          <w:rFonts w:cs="Times New Roman"/>
          <w:b/>
          <w:color w:val="000000" w:themeColor="text1"/>
          <w:sz w:val="28"/>
          <w:szCs w:val="28"/>
        </w:rPr>
        <w:t>GIÁO</w:t>
      </w:r>
      <w:r w:rsidR="004A48ED">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3B8D6F71" w14:textId="76B6BC8A" w:rsidR="00ED6CE5" w:rsidRPr="00DE79ED" w:rsidRDefault="00ED6CE5" w:rsidP="00DE79ED">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hai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9B6A47" w:rsidRPr="00DE79ED">
        <w:rPr>
          <w:rFonts w:cs="Times New Roman"/>
          <w:color w:val="000000" w:themeColor="text1"/>
          <w:sz w:val="28"/>
          <w:szCs w:val="28"/>
        </w:rPr>
        <w:t>06</w:t>
      </w:r>
      <w:r w:rsidR="008E0A18"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5</w:t>
      </w:r>
      <w:r w:rsidR="00360720"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9B6A47" w:rsidRPr="00DE79ED">
        <w:rPr>
          <w:rFonts w:cs="Times New Roman"/>
          <w:color w:val="000000" w:themeColor="text1"/>
          <w:sz w:val="28"/>
          <w:szCs w:val="28"/>
        </w:rPr>
        <w:t>2024</w:t>
      </w:r>
    </w:p>
    <w:p w14:paraId="3BF92508" w14:textId="5464B58C" w:rsidR="00ED6CE5" w:rsidRPr="00DE79ED" w:rsidRDefault="00ED6CE5" w:rsidP="00DE79ED">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Bé</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biết</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gì</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về</w:t>
      </w:r>
      <w:proofErr w:type="spellEnd"/>
      <w:r w:rsidR="009B6A47" w:rsidRPr="00DE79ED">
        <w:rPr>
          <w:rFonts w:cs="Times New Roman"/>
          <w:b/>
          <w:bCs/>
          <w:color w:val="000000" w:themeColor="text1"/>
          <w:sz w:val="28"/>
          <w:szCs w:val="28"/>
        </w:rPr>
        <w:t xml:space="preserve"> Trường </w:t>
      </w:r>
      <w:proofErr w:type="spellStart"/>
      <w:r w:rsidR="009B6A47" w:rsidRPr="00DE79ED">
        <w:rPr>
          <w:rFonts w:cs="Times New Roman"/>
          <w:b/>
          <w:bCs/>
          <w:color w:val="000000" w:themeColor="text1"/>
          <w:sz w:val="28"/>
          <w:szCs w:val="28"/>
        </w:rPr>
        <w:t>Tiểu</w:t>
      </w:r>
      <w:proofErr w:type="spellEnd"/>
      <w:r w:rsidR="009B6A47" w:rsidRPr="00DE79ED">
        <w:rPr>
          <w:rFonts w:cs="Times New Roman"/>
          <w:b/>
          <w:bCs/>
          <w:color w:val="000000" w:themeColor="text1"/>
          <w:sz w:val="28"/>
          <w:szCs w:val="28"/>
        </w:rPr>
        <w:t xml:space="preserve"> </w:t>
      </w:r>
      <w:proofErr w:type="spellStart"/>
      <w:r w:rsidR="009B6A47" w:rsidRPr="00DE79ED">
        <w:rPr>
          <w:rFonts w:cs="Times New Roman"/>
          <w:b/>
          <w:bCs/>
          <w:color w:val="000000" w:themeColor="text1"/>
          <w:sz w:val="28"/>
          <w:szCs w:val="28"/>
        </w:rPr>
        <w:t>học</w:t>
      </w:r>
      <w:proofErr w:type="spellEnd"/>
      <w:r w:rsidR="009B6A47" w:rsidRPr="00DE79ED">
        <w:rPr>
          <w:rFonts w:cs="Times New Roman"/>
          <w:b/>
          <w:bCs/>
          <w:color w:val="000000" w:themeColor="text1"/>
          <w:sz w:val="28"/>
          <w:szCs w:val="28"/>
          <w:lang w:val="vi-VN"/>
        </w:rPr>
        <w:t xml:space="preserve"> </w:t>
      </w:r>
    </w:p>
    <w:p w14:paraId="600E7BB8" w14:textId="0507A93E" w:rsidR="00ED6CE5" w:rsidRPr="00DE79ED" w:rsidRDefault="00FC2D4D" w:rsidP="00DE79ED">
      <w:pPr>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26AD3D8D" w14:textId="77777777" w:rsidR="004F2FB1" w:rsidRPr="00DE79ED" w:rsidRDefault="00ED6CE5" w:rsidP="00DE79ED">
      <w:pPr>
        <w:spacing w:line="276" w:lineRule="auto"/>
        <w:jc w:val="both"/>
        <w:rPr>
          <w:rFonts w:cs="Times New Roman"/>
          <w:bCs/>
          <w:color w:val="000000" w:themeColor="text1"/>
          <w:sz w:val="28"/>
          <w:szCs w:val="28"/>
        </w:rPr>
      </w:pPr>
      <w:r w:rsidRPr="00DE79ED">
        <w:rPr>
          <w:rFonts w:cs="Times New Roman"/>
          <w:color w:val="000000" w:themeColor="text1"/>
          <w:sz w:val="28"/>
          <w:szCs w:val="28"/>
        </w:rPr>
        <w:t xml:space="preserve"> </w:t>
      </w:r>
      <w:r w:rsidR="004F2FB1" w:rsidRPr="00DE79ED">
        <w:rPr>
          <w:rFonts w:cs="Times New Roman"/>
          <w:color w:val="000000" w:themeColor="text1"/>
          <w:sz w:val="28"/>
          <w:szCs w:val="28"/>
        </w:rPr>
        <w:tab/>
      </w:r>
      <w:r w:rsidRPr="00DE79ED">
        <w:rPr>
          <w:rFonts w:cs="Times New Roman"/>
          <w:color w:val="000000" w:themeColor="text1"/>
          <w:sz w:val="28"/>
          <w:szCs w:val="28"/>
        </w:rPr>
        <w:t xml:space="preserve">- </w:t>
      </w:r>
      <w:proofErr w:type="spellStart"/>
      <w:r w:rsidRPr="00DE79ED">
        <w:rPr>
          <w:rFonts w:cs="Times New Roman"/>
          <w:bCs/>
          <w:color w:val="000000" w:themeColor="text1"/>
          <w:sz w:val="28"/>
          <w:szCs w:val="28"/>
        </w:rPr>
        <w:t>Cô</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đón</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trẻ</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nhắc</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trẻ</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cất</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đồ</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dùng</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đúng</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nơi</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quy</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định</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nhắc</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trẻ</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chào</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bố</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mẹ</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chào</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cô</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giáo</w:t>
      </w:r>
      <w:proofErr w:type="spellEnd"/>
      <w:r w:rsidRPr="00DE79ED">
        <w:rPr>
          <w:rFonts w:cs="Times New Roman"/>
          <w:bCs/>
          <w:color w:val="000000" w:themeColor="text1"/>
          <w:sz w:val="28"/>
          <w:szCs w:val="28"/>
        </w:rPr>
        <w:t>.</w:t>
      </w:r>
    </w:p>
    <w:p w14:paraId="5F1F1FCA" w14:textId="6FD21D1B"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b/>
          <w:color w:val="000000" w:themeColor="text1"/>
          <w:sz w:val="28"/>
          <w:szCs w:val="28"/>
        </w:rPr>
        <w:t xml:space="preserve"> </w:t>
      </w: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60733BBA" w14:textId="66BEF0DE" w:rsidR="00ED6CE5" w:rsidRPr="00DE79ED" w:rsidRDefault="00FC2D4D" w:rsidP="00DE79ED">
      <w:pPr>
        <w:spacing w:line="276" w:lineRule="auto"/>
        <w:ind w:right="-46"/>
        <w:jc w:val="both"/>
        <w:rPr>
          <w:rFonts w:cs="Times New Roman"/>
          <w:b/>
          <w:bCs/>
          <w:color w:val="000000" w:themeColor="text1"/>
          <w:sz w:val="28"/>
          <w:szCs w:val="28"/>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 xml:space="preserve">II. THỂ DỤC BUỔI SÁNG: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Tạm</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biệt</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búp</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bê</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thân</w:t>
      </w:r>
      <w:proofErr w:type="spellEnd"/>
      <w:r w:rsidR="006E36F2" w:rsidRPr="00DE79ED">
        <w:rPr>
          <w:rFonts w:cs="Times New Roman"/>
          <w:color w:val="000000" w:themeColor="text1"/>
          <w:sz w:val="28"/>
          <w:szCs w:val="28"/>
        </w:rPr>
        <w:t xml:space="preserve"> </w:t>
      </w:r>
      <w:proofErr w:type="spellStart"/>
      <w:r w:rsidR="006E36F2" w:rsidRPr="00DE79ED">
        <w:rPr>
          <w:rFonts w:cs="Times New Roman"/>
          <w:color w:val="000000" w:themeColor="text1"/>
          <w:sz w:val="28"/>
          <w:szCs w:val="28"/>
        </w:rPr>
        <w:t>yêu</w:t>
      </w:r>
      <w:proofErr w:type="spellEnd"/>
      <w:r w:rsidR="009929B9" w:rsidRPr="00DE79ED">
        <w:rPr>
          <w:rFonts w:cs="Times New Roman"/>
          <w:color w:val="000000" w:themeColor="text1"/>
          <w:sz w:val="28"/>
          <w:szCs w:val="28"/>
        </w:rPr>
        <w:t>”</w:t>
      </w:r>
      <w:r w:rsidR="00ED6CE5" w:rsidRPr="00DE79ED">
        <w:rPr>
          <w:rFonts w:cs="Times New Roman"/>
          <w:b/>
          <w:bCs/>
          <w:color w:val="000000" w:themeColor="text1"/>
          <w:sz w:val="28"/>
          <w:szCs w:val="28"/>
        </w:rPr>
        <w:t xml:space="preserve">   </w:t>
      </w:r>
    </w:p>
    <w:p w14:paraId="6C6907B1" w14:textId="666475BB" w:rsidR="00C93176" w:rsidRPr="00DE79ED" w:rsidRDefault="00FC2D4D" w:rsidP="00DE79ED">
      <w:pPr>
        <w:spacing w:line="276" w:lineRule="auto"/>
        <w:jc w:val="both"/>
        <w:rPr>
          <w:rFonts w:cs="Times New Roman"/>
          <w:b/>
          <w:color w:val="000000" w:themeColor="text1"/>
          <w:sz w:val="28"/>
          <w:szCs w:val="28"/>
          <w:lang w:val="it-IT"/>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GÓC,</w:t>
      </w:r>
      <w:r w:rsidR="00C93176" w:rsidRPr="00DE79ED">
        <w:rPr>
          <w:rFonts w:cs="Times New Roman"/>
          <w:b/>
          <w:color w:val="000000" w:themeColor="text1"/>
          <w:sz w:val="28"/>
          <w:szCs w:val="28"/>
          <w:lang w:val="it-IT"/>
        </w:rPr>
        <w:t xml:space="preserve"> HOẠT ĐỘNG NGOÀI TRỜI, HOẠT ĐỘNG HỌC</w:t>
      </w:r>
      <w:r w:rsidR="009929B9" w:rsidRPr="00DE79ED">
        <w:rPr>
          <w:rFonts w:cs="Times New Roman"/>
          <w:b/>
          <w:color w:val="000000" w:themeColor="text1"/>
          <w:sz w:val="28"/>
          <w:szCs w:val="28"/>
          <w:lang w:val="it-IT"/>
        </w:rPr>
        <w:t>:</w:t>
      </w:r>
    </w:p>
    <w:p w14:paraId="1038F64A" w14:textId="05AD8E6F" w:rsidR="00790237" w:rsidRPr="00DE79ED" w:rsidRDefault="00790237" w:rsidP="00DE79ED">
      <w:pPr>
        <w:autoSpaceDE w:val="0"/>
        <w:autoSpaceDN w:val="0"/>
        <w:adjustRightInd w:val="0"/>
        <w:spacing w:line="276" w:lineRule="auto"/>
        <w:rPr>
          <w:rFonts w:cs="Times New Roman"/>
          <w:b/>
          <w:bCs/>
          <w:color w:val="000000" w:themeColor="text1"/>
          <w:sz w:val="28"/>
          <w:szCs w:val="28"/>
          <w:lang w:val="pt-BR"/>
        </w:rPr>
      </w:pPr>
      <w:r w:rsidRPr="00DE79ED">
        <w:rPr>
          <w:rFonts w:cs="Times New Roman"/>
          <w:b/>
          <w:color w:val="000000" w:themeColor="text1"/>
          <w:sz w:val="28"/>
          <w:szCs w:val="28"/>
          <w:lang w:val="it-IT"/>
        </w:rPr>
        <w:tab/>
        <w:t>A. Hoạt động góc:</w:t>
      </w:r>
      <w:r w:rsidRPr="00DE79ED">
        <w:rPr>
          <w:rFonts w:cs="Times New Roman"/>
          <w:b/>
          <w:bCs/>
          <w:color w:val="000000" w:themeColor="text1"/>
          <w:sz w:val="28"/>
          <w:szCs w:val="28"/>
          <w:lang w:val="pt-BR"/>
        </w:rPr>
        <w:t xml:space="preserve"> </w:t>
      </w:r>
    </w:p>
    <w:p w14:paraId="2F0DD9D5" w14:textId="5B5BC02D" w:rsidR="00E357AB" w:rsidRPr="00DE79ED" w:rsidRDefault="00790237" w:rsidP="00DE79ED">
      <w:pPr>
        <w:rPr>
          <w:rFonts w:eastAsia="Calibri" w:cs="Times New Roman"/>
          <w:color w:val="000000" w:themeColor="text1"/>
          <w:sz w:val="28"/>
          <w:szCs w:val="28"/>
        </w:rPr>
      </w:pPr>
      <w:r w:rsidRPr="00DE79ED">
        <w:rPr>
          <w:rFonts w:cs="Times New Roman"/>
          <w:b/>
          <w:bCs/>
          <w:color w:val="000000" w:themeColor="text1"/>
          <w:sz w:val="28"/>
          <w:szCs w:val="28"/>
          <w:lang w:val="pt-BR"/>
        </w:rPr>
        <w:tab/>
      </w:r>
      <w:r w:rsidR="00E357AB" w:rsidRPr="00DE79ED">
        <w:rPr>
          <w:rFonts w:eastAsia="Times New Roman" w:cs="Times New Roman"/>
          <w:b/>
          <w:bCs/>
          <w:color w:val="000000" w:themeColor="text1"/>
          <w:sz w:val="28"/>
          <w:szCs w:val="28"/>
          <w:lang w:val="pt-BR"/>
        </w:rPr>
        <w:t xml:space="preserve">1. Góc phân vai: </w:t>
      </w:r>
      <w:r w:rsidR="00E357AB" w:rsidRPr="00DE79ED">
        <w:rPr>
          <w:rFonts w:eastAsia="Times New Roman" w:cs="Times New Roman"/>
          <w:bCs/>
          <w:color w:val="000000" w:themeColor="text1"/>
          <w:sz w:val="28"/>
          <w:szCs w:val="28"/>
          <w:lang w:val="pt-BR"/>
        </w:rPr>
        <w:t>Cô giáo,</w:t>
      </w:r>
      <w:r w:rsidR="00E357AB" w:rsidRPr="00DE79ED">
        <w:rPr>
          <w:rFonts w:eastAsia="Times New Roman" w:cs="Times New Roman"/>
          <w:b/>
          <w:bCs/>
          <w:color w:val="000000" w:themeColor="text1"/>
          <w:sz w:val="28"/>
          <w:szCs w:val="28"/>
          <w:lang w:val="pt-BR"/>
        </w:rPr>
        <w:t xml:space="preserve"> </w:t>
      </w:r>
      <w:r w:rsidR="00E357AB" w:rsidRPr="00DE79ED">
        <w:rPr>
          <w:rFonts w:eastAsia="Calibri" w:cs="Times New Roman"/>
          <w:color w:val="000000" w:themeColor="text1"/>
          <w:sz w:val="28"/>
          <w:szCs w:val="28"/>
        </w:rPr>
        <w:t xml:space="preserve">Gia </w:t>
      </w:r>
      <w:proofErr w:type="spellStart"/>
      <w:r w:rsidR="00E357AB" w:rsidRPr="00DE79ED">
        <w:rPr>
          <w:rFonts w:eastAsia="Calibri" w:cs="Times New Roman"/>
          <w:color w:val="000000" w:themeColor="text1"/>
          <w:sz w:val="28"/>
          <w:szCs w:val="28"/>
        </w:rPr>
        <w:t>đình</w:t>
      </w:r>
      <w:proofErr w:type="spellEnd"/>
      <w:r w:rsidR="00E357AB" w:rsidRPr="00DE79ED">
        <w:rPr>
          <w:rFonts w:eastAsia="Calibri" w:cs="Times New Roman"/>
          <w:color w:val="000000" w:themeColor="text1"/>
          <w:sz w:val="28"/>
          <w:szCs w:val="28"/>
        </w:rPr>
        <w:t>.</w:t>
      </w:r>
    </w:p>
    <w:p w14:paraId="416A7C2C" w14:textId="69E87110" w:rsidR="00E357AB" w:rsidRPr="00DE79ED" w:rsidRDefault="00E357AB" w:rsidP="00DE79ED">
      <w:pPr>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pt-BR"/>
        </w:rPr>
        <w:tab/>
        <w:t xml:space="preserve">* Mục đích: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phản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ánh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lại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được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việc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của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người</w:t>
      </w:r>
      <w:proofErr w:type="spellEnd"/>
      <w:r w:rsidRPr="00DE79ED">
        <w:rPr>
          <w:rFonts w:eastAsia="Times New Roman" w:cs="Times New Roman"/>
          <w:color w:val="000000" w:themeColor="text1"/>
          <w:sz w:val="28"/>
          <w:szCs w:val="28"/>
        </w:rPr>
        <w:t xml:space="preserve"> lớn</w:t>
      </w:r>
    </w:p>
    <w:p w14:paraId="2D2A7BE0" w14:textId="1546502D" w:rsidR="00E357AB" w:rsidRPr="00DE79ED" w:rsidRDefault="00E357AB" w:rsidP="00DE79ED">
      <w:pPr>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51DF1CB0" w14:textId="457E8E43" w:rsidR="00E357AB" w:rsidRPr="00DE79ED" w:rsidRDefault="00E357AB" w:rsidP="00DE79ED">
      <w:pPr>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Tiến hành:</w:t>
      </w:r>
      <w:r w:rsidRPr="00DE79ED">
        <w:rPr>
          <w:rFonts w:eastAsia="Times New Roman" w:cs="Times New Roman"/>
          <w:color w:val="000000" w:themeColor="text1"/>
          <w:sz w:val="28"/>
          <w:szCs w:val="28"/>
          <w:lang w:val="vi-VN"/>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và</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trò</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chuyện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về</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góc</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p>
    <w:p w14:paraId="775C5D62" w14:textId="232477DC" w:rsidR="00E357AB" w:rsidRPr="00DE79ED" w:rsidRDefault="00E357AB"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rPr>
        <w:tab/>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chọn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vai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bao </w:t>
      </w:r>
      <w:proofErr w:type="spellStart"/>
      <w:r w:rsidRPr="00DE79ED">
        <w:rPr>
          <w:rFonts w:eastAsia="Times New Roman" w:cs="Times New Roman"/>
          <w:color w:val="000000" w:themeColor="text1"/>
          <w:sz w:val="28"/>
          <w:szCs w:val="28"/>
        </w:rPr>
        <w:t>quát</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w:t>
      </w:r>
    </w:p>
    <w:p w14:paraId="2D776373" w14:textId="4916EC64" w:rsidR="00E357AB" w:rsidRPr="00DE79ED" w:rsidRDefault="00E357AB" w:rsidP="00DE79ED">
      <w:pPr>
        <w:autoSpaceDE w:val="0"/>
        <w:snapToGrid w:val="0"/>
        <w:rPr>
          <w:rFonts w:eastAsia="Calibri" w:cs="Times New Roman"/>
          <w:color w:val="000000" w:themeColor="text1"/>
          <w:sz w:val="28"/>
          <w:szCs w:val="28"/>
        </w:rPr>
      </w:pPr>
      <w:r w:rsidRPr="00DE79ED">
        <w:rPr>
          <w:rFonts w:eastAsia="Times New Roman" w:cs="Times New Roman"/>
          <w:color w:val="000000" w:themeColor="text1"/>
          <w:sz w:val="28"/>
          <w:szCs w:val="28"/>
          <w:lang w:val="vi-VN"/>
        </w:rPr>
        <w:tab/>
        <w:t>- Gợi ý để các nhóm chơi biết liên kết</w:t>
      </w:r>
      <w:r w:rsidRPr="00DE79ED">
        <w:rPr>
          <w:rFonts w:eastAsia="Times New Roman" w:cs="Times New Roman"/>
          <w:color w:val="000000" w:themeColor="text1"/>
          <w:sz w:val="28"/>
          <w:szCs w:val="28"/>
        </w:rPr>
        <w:t>,</w:t>
      </w:r>
      <w:r w:rsidRPr="00DE79ED">
        <w:rPr>
          <w:rFonts w:eastAsia="Times New Roman" w:cs="Times New Roman"/>
          <w:color w:val="000000" w:themeColor="text1"/>
          <w:sz w:val="28"/>
          <w:szCs w:val="28"/>
          <w:lang w:val="vi-VN"/>
        </w:rPr>
        <w:t xml:space="preserve"> có sự giao lưu, quan tâm đến nhau</w:t>
      </w:r>
      <w:r w:rsidRPr="00DE79ED">
        <w:rPr>
          <w:rFonts w:eastAsia="Times New Roman" w:cs="Times New Roman"/>
          <w:color w:val="000000" w:themeColor="text1"/>
          <w:sz w:val="28"/>
          <w:szCs w:val="28"/>
        </w:rPr>
        <w:t>.</w:t>
      </w:r>
    </w:p>
    <w:p w14:paraId="20265985" w14:textId="2BE6E954" w:rsidR="00E357AB" w:rsidRPr="00DE79ED" w:rsidRDefault="00E357AB" w:rsidP="00DE79ED">
      <w:pPr>
        <w:rPr>
          <w:rFonts w:eastAsia="Calibri" w:cs="Times New Roman"/>
          <w:color w:val="000000" w:themeColor="text1"/>
          <w:sz w:val="28"/>
          <w:szCs w:val="28"/>
        </w:rPr>
      </w:pPr>
      <w:r w:rsidRPr="00DE79ED">
        <w:rPr>
          <w:rFonts w:eastAsia="Times New Roman" w:cs="Times New Roman"/>
          <w:b/>
          <w:bCs/>
          <w:color w:val="000000" w:themeColor="text1"/>
          <w:sz w:val="28"/>
          <w:szCs w:val="28"/>
        </w:rPr>
        <w:tab/>
        <w:t>2.</w:t>
      </w:r>
      <w:r w:rsidRPr="00DE79ED">
        <w:rPr>
          <w:rFonts w:eastAsia="Times New Roman" w:cs="Times New Roman"/>
          <w:b/>
          <w:bCs/>
          <w:color w:val="000000" w:themeColor="text1"/>
          <w:sz w:val="28"/>
          <w:szCs w:val="28"/>
          <w:lang w:val="vi-VN"/>
        </w:rPr>
        <w:t xml:space="preserve"> Góc xây dựng: </w:t>
      </w:r>
      <w:proofErr w:type="spellStart"/>
      <w:r w:rsidRPr="00DE79ED">
        <w:rPr>
          <w:rFonts w:eastAsia="Calibri" w:cs="Times New Roman"/>
          <w:color w:val="000000" w:themeColor="text1"/>
          <w:sz w:val="28"/>
          <w:szCs w:val="28"/>
        </w:rPr>
        <w:t>Xây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trường</w:t>
      </w:r>
      <w:proofErr w:type="spellEnd"/>
      <w:r w:rsidRPr="00DE79ED">
        <w:rPr>
          <w:rFonts w:eastAsia="Calibri" w:cs="Times New Roman"/>
          <w:color w:val="000000" w:themeColor="text1"/>
          <w:sz w:val="28"/>
          <w:szCs w:val="28"/>
        </w:rPr>
        <w:t>.</w:t>
      </w:r>
    </w:p>
    <w:p w14:paraId="0F1B461F" w14:textId="226233F5" w:rsidR="00E357AB" w:rsidRPr="00DE79ED" w:rsidRDefault="00E357AB" w:rsidP="00DE79ED">
      <w:pPr>
        <w:autoSpaceDE w:val="0"/>
        <w:autoSpaceDN w:val="0"/>
        <w:adjustRightInd w:val="0"/>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ỏi đá, que, hột hạt</w:t>
      </w:r>
      <w:r w:rsidR="00580FEB" w:rsidRPr="00DE79ED">
        <w:rPr>
          <w:rFonts w:eastAsia="Times New Roman" w:cs="Times New Roman"/>
          <w:color w:val="000000" w:themeColor="text1"/>
          <w:sz w:val="28"/>
          <w:szCs w:val="28"/>
        </w:rPr>
        <w:t>.</w:t>
      </w:r>
    </w:p>
    <w:p w14:paraId="3DBAA587" w14:textId="1BB594D1" w:rsidR="00E357AB" w:rsidRPr="00DE79ED" w:rsidRDefault="00E357AB"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3. Góc nghệ thuật: </w:t>
      </w:r>
      <w:r w:rsidRPr="00DE79ED">
        <w:rPr>
          <w:rFonts w:eastAsia="Calibri" w:cs="Times New Roman"/>
          <w:color w:val="000000" w:themeColor="text1"/>
          <w:sz w:val="28"/>
          <w:szCs w:val="28"/>
          <w:lang w:val="vi-VN"/>
        </w:rPr>
        <w:t>Tô màu tranh trường tiểu học</w:t>
      </w:r>
    </w:p>
    <w:p w14:paraId="3F8FC95E" w14:textId="1D9EF183" w:rsidR="00E357AB" w:rsidRPr="00DE79ED" w:rsidRDefault="00E357AB" w:rsidP="00DE79ED">
      <w:pPr>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77219DB6" w14:textId="60123B01" w:rsidR="00E357AB" w:rsidRPr="00DE79ED" w:rsidRDefault="00E357AB"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4. Góc học tập: </w:t>
      </w:r>
      <w:r w:rsidRPr="00DE79ED">
        <w:rPr>
          <w:rFonts w:eastAsia="Calibri" w:cs="Times New Roman"/>
          <w:color w:val="000000" w:themeColor="text1"/>
          <w:sz w:val="28"/>
          <w:szCs w:val="28"/>
          <w:lang w:val="vi-VN"/>
        </w:rPr>
        <w:t>Xem tranh ảnh trường tiểu học.</w:t>
      </w:r>
    </w:p>
    <w:p w14:paraId="7085AD4B" w14:textId="3F77FC01" w:rsidR="00E357AB" w:rsidRPr="00DE79ED" w:rsidRDefault="00E357AB"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p>
    <w:p w14:paraId="28C7AA2E" w14:textId="007D1673" w:rsidR="00E357AB" w:rsidRPr="00DE79ED" w:rsidRDefault="00E357AB" w:rsidP="00DE79ED">
      <w:pPr>
        <w:snapToGrid w:val="0"/>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Cs/>
          <w:color w:val="000000" w:themeColor="text1"/>
          <w:sz w:val="28"/>
          <w:szCs w:val="28"/>
        </w:rPr>
        <w:t>Chăm</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sóc</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cây</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xanh</w:t>
      </w:r>
      <w:proofErr w:type="spellEnd"/>
    </w:p>
    <w:p w14:paraId="1E02C9DC" w14:textId="23568BF6" w:rsidR="00E357AB" w:rsidRPr="00DE79ED" w:rsidRDefault="00E357AB" w:rsidP="00DE79ED">
      <w:pPr>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5AEC0C18" w14:textId="0D62D8E3" w:rsidR="00ED6CE5" w:rsidRPr="00DE79ED" w:rsidRDefault="00E357AB" w:rsidP="00DE79ED">
      <w:pPr>
        <w:autoSpaceDE w:val="0"/>
        <w:autoSpaceDN w:val="0"/>
        <w:adjustRightInd w:val="0"/>
        <w:spacing w:line="276" w:lineRule="auto"/>
        <w:rPr>
          <w:rFonts w:eastAsia="Times New Roman" w:cs="Times New Roman"/>
          <w:b/>
          <w:color w:val="000000" w:themeColor="text1"/>
          <w:kern w:val="0"/>
          <w:sz w:val="28"/>
          <w:szCs w:val="28"/>
          <w:lang w:val="it-IT" w:eastAsia="en-US" w:bidi="ar-SA"/>
        </w:rPr>
      </w:pPr>
      <w:r w:rsidRPr="00DE79ED">
        <w:rPr>
          <w:rFonts w:eastAsia="Times New Roman" w:cs="Times New Roman"/>
          <w:b/>
          <w:color w:val="000000" w:themeColor="text1"/>
          <w:kern w:val="0"/>
          <w:sz w:val="28"/>
          <w:szCs w:val="28"/>
          <w:lang w:val="it-IT" w:eastAsia="en-US" w:bidi="ar-SA"/>
        </w:rPr>
        <w:tab/>
      </w:r>
      <w:r w:rsidR="00A87EC2" w:rsidRPr="00DE79ED">
        <w:rPr>
          <w:rFonts w:eastAsia="Times New Roman" w:cs="Times New Roman"/>
          <w:b/>
          <w:color w:val="000000" w:themeColor="text1"/>
          <w:kern w:val="0"/>
          <w:sz w:val="28"/>
          <w:szCs w:val="28"/>
          <w:lang w:val="it-IT" w:eastAsia="en-US" w:bidi="ar-SA"/>
        </w:rPr>
        <w:t>B. Hoạt động ngoài trời</w:t>
      </w:r>
    </w:p>
    <w:p w14:paraId="50F558A6" w14:textId="6BECE595" w:rsidR="00D710AF" w:rsidRPr="00DE79ED" w:rsidRDefault="00D710AF" w:rsidP="00DE79ED">
      <w:pPr>
        <w:widowControl/>
        <w:suppressAutoHyphens w:val="0"/>
        <w:spacing w:line="276" w:lineRule="auto"/>
        <w:jc w:val="both"/>
        <w:rPr>
          <w:rFonts w:eastAsia="Times New Roman" w:cs="Times New Roman"/>
          <w:b/>
          <w:color w:val="000000" w:themeColor="text1"/>
          <w:kern w:val="0"/>
          <w:sz w:val="28"/>
          <w:szCs w:val="28"/>
          <w:lang w:val="it-IT" w:eastAsia="en-US" w:bidi="ar-SA"/>
        </w:rPr>
      </w:pPr>
      <w:r w:rsidRPr="00DE79ED">
        <w:rPr>
          <w:rFonts w:eastAsia="Times New Roman" w:cs="Times New Roman"/>
          <w:b/>
          <w:color w:val="000000" w:themeColor="text1"/>
          <w:kern w:val="0"/>
          <w:sz w:val="28"/>
          <w:szCs w:val="28"/>
          <w:lang w:val="it-IT" w:eastAsia="en-US" w:bidi="ar-SA"/>
        </w:rPr>
        <w:tab/>
        <w:t>-</w:t>
      </w:r>
      <w:r w:rsidR="00292891" w:rsidRPr="00DE79ED">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val="it-IT" w:eastAsia="en-US" w:bidi="ar-SA"/>
        </w:rPr>
        <w:t>Quan sát thời tiết</w:t>
      </w:r>
    </w:p>
    <w:p w14:paraId="7405AECD" w14:textId="77777777" w:rsidR="00C60B65" w:rsidRPr="00DE79ED" w:rsidRDefault="004F2FB1" w:rsidP="00DE79ED">
      <w:pPr>
        <w:autoSpaceDE w:val="0"/>
        <w:snapToGrid w:val="0"/>
        <w:rPr>
          <w:rFonts w:cs="Times New Roman"/>
          <w:color w:val="000000" w:themeColor="text1"/>
          <w:sz w:val="28"/>
          <w:szCs w:val="28"/>
          <w:lang w:val="vi-VN"/>
        </w:rPr>
      </w:pPr>
      <w:r w:rsidRPr="00DE79ED">
        <w:rPr>
          <w:rFonts w:eastAsia="Times New Roman" w:cs="Times New Roman"/>
          <w:b/>
          <w:color w:val="000000" w:themeColor="text1"/>
          <w:kern w:val="0"/>
          <w:sz w:val="28"/>
          <w:szCs w:val="28"/>
          <w:lang w:val="it-IT" w:eastAsia="en-US" w:bidi="ar-SA"/>
        </w:rPr>
        <w:tab/>
      </w:r>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Trò</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chuyện</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về</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trường</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tiểu</w:t>
      </w:r>
      <w:proofErr w:type="spellEnd"/>
      <w:r w:rsidR="00580FEB" w:rsidRPr="00DE79ED">
        <w:rPr>
          <w:rFonts w:cs="Times New Roman"/>
          <w:color w:val="000000" w:themeColor="text1"/>
          <w:sz w:val="28"/>
          <w:szCs w:val="28"/>
        </w:rPr>
        <w:t xml:space="preserve"> </w:t>
      </w:r>
      <w:proofErr w:type="spellStart"/>
      <w:r w:rsidR="00580FEB" w:rsidRPr="00DE79ED">
        <w:rPr>
          <w:rFonts w:cs="Times New Roman"/>
          <w:color w:val="000000" w:themeColor="text1"/>
          <w:sz w:val="28"/>
          <w:szCs w:val="28"/>
        </w:rPr>
        <w:t>học</w:t>
      </w:r>
      <w:proofErr w:type="spellEnd"/>
    </w:p>
    <w:p w14:paraId="542D8386" w14:textId="77777777" w:rsidR="00C60B65" w:rsidRPr="00DE79ED" w:rsidRDefault="00C60B65" w:rsidP="00DE79ED">
      <w:pPr>
        <w:autoSpaceDE w:val="0"/>
        <w:snapToGrid w:val="0"/>
        <w:rPr>
          <w:rFonts w:cs="Times New Roman"/>
          <w:color w:val="000000" w:themeColor="text1"/>
          <w:sz w:val="28"/>
          <w:szCs w:val="28"/>
          <w:lang w:val="vi-VN"/>
        </w:rPr>
      </w:pPr>
      <w:r w:rsidRPr="00DE79ED">
        <w:rPr>
          <w:rFonts w:cs="Times New Roman"/>
          <w:color w:val="000000" w:themeColor="text1"/>
          <w:sz w:val="28"/>
          <w:szCs w:val="28"/>
          <w:lang w:val="vi-VN"/>
        </w:rPr>
        <w:tab/>
        <w:t xml:space="preserve">Mục đích: </w:t>
      </w:r>
    </w:p>
    <w:p w14:paraId="010F567D" w14:textId="77777777" w:rsidR="00C60B65" w:rsidRPr="00DE79ED" w:rsidRDefault="00C60B65" w:rsidP="00DE79ED">
      <w:pPr>
        <w:autoSpaceDE w:val="0"/>
        <w:snapToGrid w:val="0"/>
        <w:rPr>
          <w:rFonts w:cs="Times New Roman"/>
          <w:color w:val="000000" w:themeColor="text1"/>
          <w:sz w:val="28"/>
          <w:szCs w:val="28"/>
          <w:lang w:val="vi-VN"/>
        </w:rPr>
      </w:pPr>
      <w:r w:rsidRPr="00DE79ED">
        <w:rPr>
          <w:rFonts w:cs="Times New Roman"/>
          <w:color w:val="000000" w:themeColor="text1"/>
          <w:sz w:val="28"/>
          <w:szCs w:val="28"/>
          <w:lang w:val="vi-VN"/>
        </w:rPr>
        <w:tab/>
        <w:t>+ Trẻ biết được các đặc điểm của trường tiểu học</w:t>
      </w:r>
    </w:p>
    <w:p w14:paraId="1B4F20CB" w14:textId="4294ADFC" w:rsidR="00580FEB" w:rsidRPr="00DE79ED" w:rsidRDefault="00C60B65" w:rsidP="00DE79ED">
      <w:pPr>
        <w:autoSpaceDE w:val="0"/>
        <w:snapToGrid w:val="0"/>
        <w:rPr>
          <w:rFonts w:cs="Times New Roman"/>
          <w:color w:val="000000" w:themeColor="text1"/>
          <w:sz w:val="28"/>
          <w:szCs w:val="28"/>
          <w:lang w:val="vi-VN"/>
        </w:rPr>
      </w:pPr>
      <w:r w:rsidRPr="00DE79ED">
        <w:rPr>
          <w:rFonts w:cs="Times New Roman"/>
          <w:color w:val="000000" w:themeColor="text1"/>
          <w:sz w:val="28"/>
          <w:szCs w:val="28"/>
          <w:lang w:val="vi-VN"/>
        </w:rPr>
        <w:tab/>
        <w:t>+ Trẻ biết được các hoạt động trên trường tiểu học.</w:t>
      </w:r>
      <w:r w:rsidR="00580FEB" w:rsidRPr="00DE79ED">
        <w:rPr>
          <w:rFonts w:cs="Times New Roman"/>
          <w:color w:val="000000" w:themeColor="text1"/>
          <w:sz w:val="28"/>
          <w:szCs w:val="28"/>
        </w:rPr>
        <w:br/>
      </w:r>
      <w:r w:rsidR="00580FEB" w:rsidRPr="00DE79ED">
        <w:rPr>
          <w:rFonts w:eastAsia="Times New Roman" w:cs="Times New Roman"/>
          <w:color w:val="000000" w:themeColor="text1"/>
          <w:sz w:val="28"/>
          <w:szCs w:val="28"/>
          <w:lang w:val="vi-VN"/>
        </w:rPr>
        <w:tab/>
        <w:t>- Trò chơi dân gian: Rồng rắn lên mây</w:t>
      </w:r>
    </w:p>
    <w:p w14:paraId="50DC9E9C" w14:textId="77777777" w:rsidR="00580FEB" w:rsidRPr="00DE79ED" w:rsidRDefault="00580FEB" w:rsidP="00DE79ED">
      <w:pPr>
        <w:spacing w:line="276" w:lineRule="auto"/>
        <w:rPr>
          <w:rFonts w:eastAsia="Times New Roman" w:cs="Times New Roman"/>
          <w:b/>
          <w:color w:val="000000" w:themeColor="text1"/>
          <w:kern w:val="0"/>
          <w:sz w:val="28"/>
          <w:szCs w:val="28"/>
          <w:lang w:val="pt-BR" w:eastAsia="en-US" w:bidi="ar-SA"/>
        </w:rPr>
      </w:pPr>
      <w:r w:rsidRPr="00DE79ED">
        <w:rPr>
          <w:rFonts w:eastAsia="Times New Roman" w:cs="Times New Roman"/>
          <w:color w:val="000000" w:themeColor="text1"/>
          <w:sz w:val="28"/>
          <w:szCs w:val="28"/>
          <w:lang w:val="vi-VN"/>
        </w:rPr>
        <w:tab/>
        <w:t>- Chơi tự do</w:t>
      </w:r>
      <w:r w:rsidR="00C53151" w:rsidRPr="00DE79ED">
        <w:rPr>
          <w:rFonts w:eastAsia="Times New Roman" w:cs="Times New Roman"/>
          <w:b/>
          <w:color w:val="000000" w:themeColor="text1"/>
          <w:kern w:val="0"/>
          <w:sz w:val="28"/>
          <w:szCs w:val="28"/>
          <w:lang w:val="pt-BR" w:eastAsia="en-US" w:bidi="ar-SA"/>
        </w:rPr>
        <w:tab/>
      </w:r>
    </w:p>
    <w:p w14:paraId="747732F9" w14:textId="3ABDAFDF" w:rsidR="004F2FB1" w:rsidRPr="00DE79ED" w:rsidRDefault="00580FEB" w:rsidP="00DE79ED">
      <w:pPr>
        <w:spacing w:line="276" w:lineRule="auto"/>
        <w:rPr>
          <w:rFonts w:cs="Times New Roman"/>
          <w:b/>
          <w:color w:val="000000" w:themeColor="text1"/>
          <w:sz w:val="28"/>
          <w:szCs w:val="28"/>
        </w:rPr>
      </w:pPr>
      <w:r w:rsidRPr="00DE79ED">
        <w:rPr>
          <w:rFonts w:eastAsia="Times New Roman" w:cs="Times New Roman"/>
          <w:b/>
          <w:color w:val="000000" w:themeColor="text1"/>
          <w:kern w:val="0"/>
          <w:sz w:val="28"/>
          <w:szCs w:val="28"/>
          <w:lang w:val="pt-BR" w:eastAsia="en-US" w:bidi="ar-SA"/>
        </w:rPr>
        <w:tab/>
      </w:r>
      <w:r w:rsidR="00A87EC2" w:rsidRPr="00DE79ED">
        <w:rPr>
          <w:rFonts w:eastAsia="Times New Roman" w:cs="Times New Roman"/>
          <w:b/>
          <w:color w:val="000000" w:themeColor="text1"/>
          <w:kern w:val="0"/>
          <w:sz w:val="28"/>
          <w:szCs w:val="28"/>
          <w:lang w:val="pt-BR" w:eastAsia="en-US" w:bidi="ar-SA"/>
        </w:rPr>
        <w:t>C. Hoạt động học</w:t>
      </w:r>
    </w:p>
    <w:p w14:paraId="58EC58D1" w14:textId="77777777" w:rsidR="000B3AE3" w:rsidRPr="00DE79ED" w:rsidRDefault="000B3AE3" w:rsidP="00DE79ED">
      <w:pPr>
        <w:spacing w:line="276" w:lineRule="auto"/>
        <w:jc w:val="center"/>
        <w:rPr>
          <w:rFonts w:cs="Times New Roman"/>
          <w:b/>
          <w:color w:val="000000" w:themeColor="text1"/>
          <w:sz w:val="28"/>
          <w:szCs w:val="28"/>
        </w:rPr>
      </w:pP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Khám</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phá</w:t>
      </w:r>
      <w:proofErr w:type="spellEnd"/>
      <w:r w:rsidRPr="00DE79ED">
        <w:rPr>
          <w:rFonts w:cs="Times New Roman"/>
          <w:b/>
          <w:color w:val="000000" w:themeColor="text1"/>
          <w:sz w:val="28"/>
          <w:szCs w:val="28"/>
        </w:rPr>
        <w:t xml:space="preserve"> khoa </w:t>
      </w:r>
      <w:proofErr w:type="spellStart"/>
      <w:r w:rsidRPr="00DE79ED">
        <w:rPr>
          <w:rFonts w:cs="Times New Roman"/>
          <w:b/>
          <w:color w:val="000000" w:themeColor="text1"/>
          <w:sz w:val="28"/>
          <w:szCs w:val="28"/>
        </w:rPr>
        <w:t>học</w:t>
      </w:r>
      <w:proofErr w:type="spellEnd"/>
    </w:p>
    <w:p w14:paraId="7E182230" w14:textId="077DEE7A" w:rsidR="000B3AE3" w:rsidRPr="00DE79ED" w:rsidRDefault="000B3AE3" w:rsidP="00DE79ED">
      <w:pPr>
        <w:tabs>
          <w:tab w:val="left" w:pos="2729"/>
        </w:tabs>
        <w:spacing w:line="276" w:lineRule="auto"/>
        <w:jc w:val="center"/>
        <w:rPr>
          <w:rFonts w:cs="Times New Roman"/>
          <w:b/>
          <w:color w:val="000000" w:themeColor="text1"/>
          <w:sz w:val="28"/>
          <w:szCs w:val="28"/>
        </w:rPr>
      </w:pP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Trò</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chuyện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trường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tiểu</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học</w:t>
      </w:r>
      <w:proofErr w:type="spellEnd"/>
      <w:r w:rsidRPr="00DE79ED">
        <w:rPr>
          <w:rFonts w:cs="Times New Roman"/>
          <w:b/>
          <w:color w:val="000000" w:themeColor="text1"/>
          <w:sz w:val="28"/>
          <w:szCs w:val="28"/>
        </w:rPr>
        <w:t>.</w:t>
      </w:r>
    </w:p>
    <w:p w14:paraId="1510C7AC" w14:textId="3AE2D59F" w:rsidR="003E52B4" w:rsidRPr="00DE79ED" w:rsidRDefault="003E52B4" w:rsidP="00DE79ED">
      <w:pPr>
        <w:ind w:firstLine="284"/>
        <w:jc w:val="both"/>
        <w:outlineLvl w:val="0"/>
        <w:rPr>
          <w:rFonts w:cs="Times New Roman"/>
          <w:b/>
          <w:color w:val="000000" w:themeColor="text1"/>
          <w:sz w:val="28"/>
          <w:szCs w:val="28"/>
          <w:lang w:val="nb-NO"/>
        </w:rPr>
      </w:pPr>
      <w:r w:rsidRPr="00DE79ED">
        <w:rPr>
          <w:rFonts w:cs="Times New Roman"/>
          <w:b/>
          <w:color w:val="000000" w:themeColor="text1"/>
          <w:sz w:val="28"/>
          <w:szCs w:val="28"/>
          <w:lang w:val="nb-NO"/>
        </w:rPr>
        <w:tab/>
        <w:t>1.</w:t>
      </w:r>
      <w:proofErr w:type="spellStart"/>
      <w:r w:rsidRPr="00DE79ED">
        <w:rPr>
          <w:rFonts w:cs="Times New Roman"/>
          <w:b/>
          <w:color w:val="000000" w:themeColor="text1"/>
          <w:sz w:val="28"/>
          <w:szCs w:val="28"/>
        </w:rPr>
        <w:t>Mục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đích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yêu</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cầu</w:t>
      </w:r>
      <w:proofErr w:type="spellEnd"/>
      <w:r w:rsidRPr="00DE79ED">
        <w:rPr>
          <w:rFonts w:cs="Times New Roman"/>
          <w:b/>
          <w:color w:val="000000" w:themeColor="text1"/>
          <w:sz w:val="28"/>
          <w:szCs w:val="28"/>
        </w:rPr>
        <w:t>:</w:t>
      </w:r>
    </w:p>
    <w:p w14:paraId="3FC8DDFD" w14:textId="77777777" w:rsidR="003E52B4" w:rsidRPr="00DE79ED" w:rsidRDefault="003E52B4" w:rsidP="00DE79ED">
      <w:pPr>
        <w:tabs>
          <w:tab w:val="left" w:pos="709"/>
        </w:tabs>
        <w:ind w:left="70"/>
        <w:rPr>
          <w:rFonts w:cs="Times New Roman"/>
          <w:color w:val="000000" w:themeColor="text1"/>
          <w:sz w:val="28"/>
          <w:szCs w:val="28"/>
        </w:rPr>
      </w:pPr>
      <w:r w:rsidRPr="00DE79ED">
        <w:rPr>
          <w:rFonts w:cs="Times New Roman"/>
          <w:b/>
          <w:color w:val="000000" w:themeColor="text1"/>
          <w:sz w:val="28"/>
          <w:szCs w:val="28"/>
        </w:rPr>
        <w:tab/>
      </w:r>
      <w:r w:rsidRPr="00DE79ED">
        <w:rPr>
          <w:rFonts w:cs="Times New Roman"/>
          <w:color w:val="000000" w:themeColor="text1"/>
          <w:sz w:val="28"/>
          <w:szCs w:val="28"/>
        </w:rPr>
        <w:t xml:space="preserve">a. </w:t>
      </w:r>
      <w:proofErr w:type="spellStart"/>
      <w:r w:rsidRPr="00DE79ED">
        <w:rPr>
          <w:rFonts w:cs="Times New Roman"/>
          <w:color w:val="000000" w:themeColor="text1"/>
          <w:sz w:val="28"/>
          <w:szCs w:val="28"/>
        </w:rPr>
        <w:t>Kiến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thức</w:t>
      </w:r>
      <w:proofErr w:type="spellEnd"/>
      <w:r w:rsidRPr="00DE79ED">
        <w:rPr>
          <w:rFonts w:cs="Times New Roman"/>
          <w:color w:val="000000" w:themeColor="text1"/>
          <w:sz w:val="28"/>
          <w:szCs w:val="28"/>
        </w:rPr>
        <w:t>:</w:t>
      </w:r>
    </w:p>
    <w:p w14:paraId="1AEB8AD1" w14:textId="3715BFE4" w:rsidR="000B3AE3" w:rsidRPr="00DE79ED" w:rsidRDefault="00AD4A94" w:rsidP="00DE79ED">
      <w:pPr>
        <w:pStyle w:val="NormalWeb"/>
        <w:shd w:val="clear" w:color="auto" w:fill="FFFFFF"/>
        <w:spacing w:before="0" w:beforeAutospacing="0" w:after="0" w:afterAutospacing="0"/>
        <w:textAlignment w:val="baseline"/>
        <w:rPr>
          <w:color w:val="000000" w:themeColor="text1"/>
          <w:sz w:val="28"/>
          <w:szCs w:val="28"/>
        </w:rPr>
      </w:pPr>
      <w:r w:rsidRPr="00DE79ED">
        <w:rPr>
          <w:color w:val="000000" w:themeColor="text1"/>
          <w:sz w:val="28"/>
          <w:szCs w:val="28"/>
          <w:lang w:val="vi-VN"/>
        </w:rPr>
        <w:tab/>
      </w:r>
      <w:r w:rsidR="000B3AE3" w:rsidRPr="00DE79ED">
        <w:rPr>
          <w:color w:val="000000" w:themeColor="text1"/>
          <w:sz w:val="28"/>
          <w:szCs w:val="28"/>
        </w:rPr>
        <w:t xml:space="preserve">- </w:t>
      </w:r>
      <w:proofErr w:type="spellStart"/>
      <w:r w:rsidR="000B3AE3" w:rsidRPr="00DE79ED">
        <w:rPr>
          <w:color w:val="000000" w:themeColor="text1"/>
          <w:sz w:val="28"/>
          <w:szCs w:val="28"/>
        </w:rPr>
        <w:t>Trẻ</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biết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tên</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địa</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chỉ</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của</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tiểu</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học</w:t>
      </w:r>
      <w:proofErr w:type="spellEnd"/>
      <w:r w:rsidR="000B3AE3" w:rsidRPr="00DE79ED">
        <w:rPr>
          <w:color w:val="000000" w:themeColor="text1"/>
          <w:sz w:val="28"/>
          <w:szCs w:val="28"/>
        </w:rPr>
        <w:t>.</w:t>
      </w:r>
    </w:p>
    <w:p w14:paraId="59392155" w14:textId="586F651E" w:rsidR="000B3AE3" w:rsidRPr="00DE79ED" w:rsidRDefault="00AD4A94" w:rsidP="00DE79ED">
      <w:pPr>
        <w:pStyle w:val="NormalWeb"/>
        <w:shd w:val="clear" w:color="auto" w:fill="FFFFFF"/>
        <w:spacing w:before="0" w:beforeAutospacing="0" w:after="0" w:afterAutospacing="0"/>
        <w:textAlignment w:val="baseline"/>
        <w:rPr>
          <w:color w:val="000000" w:themeColor="text1"/>
          <w:sz w:val="28"/>
          <w:szCs w:val="28"/>
        </w:rPr>
      </w:pPr>
      <w:r w:rsidRPr="00DE79ED">
        <w:rPr>
          <w:color w:val="000000" w:themeColor="text1"/>
          <w:sz w:val="28"/>
          <w:szCs w:val="28"/>
          <w:lang w:val="vi-VN"/>
        </w:rPr>
        <w:lastRenderedPageBreak/>
        <w:tab/>
      </w:r>
      <w:r w:rsidR="000B3AE3" w:rsidRPr="00DE79ED">
        <w:rPr>
          <w:color w:val="000000" w:themeColor="text1"/>
          <w:sz w:val="28"/>
          <w:szCs w:val="28"/>
        </w:rPr>
        <w:t xml:space="preserve">- </w:t>
      </w:r>
      <w:proofErr w:type="spellStart"/>
      <w:r w:rsidR="000B3AE3" w:rsidRPr="00DE79ED">
        <w:rPr>
          <w:color w:val="000000" w:themeColor="text1"/>
          <w:sz w:val="28"/>
          <w:szCs w:val="28"/>
        </w:rPr>
        <w:t>Trẻ</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biết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được</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một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số</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hoạt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động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khác</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biệt</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của</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lớp</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tiểu</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học</w:t>
      </w:r>
      <w:proofErr w:type="spellEnd"/>
      <w:r w:rsidR="000B3AE3" w:rsidRPr="00DE79ED">
        <w:rPr>
          <w:color w:val="000000" w:themeColor="text1"/>
          <w:sz w:val="28"/>
          <w:szCs w:val="28"/>
        </w:rPr>
        <w:t xml:space="preserve"> so </w:t>
      </w:r>
      <w:proofErr w:type="spellStart"/>
      <w:r w:rsidR="000B3AE3" w:rsidRPr="00DE79ED">
        <w:rPr>
          <w:color w:val="000000" w:themeColor="text1"/>
          <w:sz w:val="28"/>
          <w:szCs w:val="28"/>
        </w:rPr>
        <w:t>với</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trường</w:t>
      </w:r>
      <w:proofErr w:type="spellEnd"/>
      <w:r w:rsidR="000B3AE3" w:rsidRPr="00DE79ED">
        <w:rPr>
          <w:color w:val="000000" w:themeColor="text1"/>
          <w:sz w:val="28"/>
          <w:szCs w:val="28"/>
        </w:rPr>
        <w:t xml:space="preserve"> </w:t>
      </w:r>
      <w:proofErr w:type="spellStart"/>
      <w:r w:rsidR="000B3AE3" w:rsidRPr="00DE79ED">
        <w:rPr>
          <w:color w:val="000000" w:themeColor="text1"/>
          <w:sz w:val="28"/>
          <w:szCs w:val="28"/>
        </w:rPr>
        <w:t>mầm</w:t>
      </w:r>
      <w:proofErr w:type="spellEnd"/>
      <w:r w:rsidR="000B3AE3" w:rsidRPr="00DE79ED">
        <w:rPr>
          <w:color w:val="000000" w:themeColor="text1"/>
          <w:sz w:val="28"/>
          <w:szCs w:val="28"/>
        </w:rPr>
        <w:t xml:space="preserve"> non (</w:t>
      </w:r>
      <w:proofErr w:type="spellStart"/>
      <w:r w:rsidR="000B3AE3" w:rsidRPr="00DE79ED">
        <w:rPr>
          <w:i/>
          <w:iCs/>
          <w:color w:val="000000" w:themeColor="text1"/>
          <w:sz w:val="28"/>
          <w:szCs w:val="28"/>
          <w:bdr w:val="none" w:sz="0" w:space="0" w:color="auto" w:frame="1"/>
        </w:rPr>
        <w:t>chào</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cờ</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tiếng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trống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trường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trong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lớp</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học</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sinh</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ngồi</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học</w:t>
      </w:r>
      <w:proofErr w:type="spellEnd"/>
      <w:r w:rsidR="000B3AE3" w:rsidRPr="00DE79ED">
        <w:rPr>
          <w:i/>
          <w:iCs/>
          <w:color w:val="000000" w:themeColor="text1"/>
          <w:sz w:val="28"/>
          <w:szCs w:val="28"/>
          <w:bdr w:val="none" w:sz="0" w:space="0" w:color="auto" w:frame="1"/>
        </w:rPr>
        <w:t xml:space="preserve"> ở </w:t>
      </w:r>
      <w:proofErr w:type="spellStart"/>
      <w:r w:rsidR="000B3AE3" w:rsidRPr="00DE79ED">
        <w:rPr>
          <w:i/>
          <w:iCs/>
          <w:color w:val="000000" w:themeColor="text1"/>
          <w:sz w:val="28"/>
          <w:szCs w:val="28"/>
          <w:bdr w:val="none" w:sz="0" w:space="0" w:color="auto" w:frame="1"/>
        </w:rPr>
        <w:t>bàn</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bảng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cô</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giáo</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cách</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xưng</w:t>
      </w:r>
      <w:proofErr w:type="spellEnd"/>
      <w:r w:rsidR="000B3AE3" w:rsidRPr="00DE79ED">
        <w:rPr>
          <w:i/>
          <w:iCs/>
          <w:color w:val="000000" w:themeColor="text1"/>
          <w:sz w:val="28"/>
          <w:szCs w:val="28"/>
          <w:bdr w:val="none" w:sz="0" w:space="0" w:color="auto" w:frame="1"/>
        </w:rPr>
        <w:t xml:space="preserve"> </w:t>
      </w:r>
      <w:proofErr w:type="spellStart"/>
      <w:r w:rsidR="000B3AE3" w:rsidRPr="00DE79ED">
        <w:rPr>
          <w:i/>
          <w:iCs/>
          <w:color w:val="000000" w:themeColor="text1"/>
          <w:sz w:val="28"/>
          <w:szCs w:val="28"/>
          <w:bdr w:val="none" w:sz="0" w:space="0" w:color="auto" w:frame="1"/>
        </w:rPr>
        <w:t>hô</w:t>
      </w:r>
      <w:proofErr w:type="spellEnd"/>
      <w:r w:rsidR="000B3AE3" w:rsidRPr="00DE79ED">
        <w:rPr>
          <w:color w:val="000000" w:themeColor="text1"/>
          <w:sz w:val="28"/>
          <w:szCs w:val="28"/>
        </w:rPr>
        <w:t>)</w:t>
      </w:r>
    </w:p>
    <w:p w14:paraId="1B4BE822" w14:textId="317D9C52" w:rsidR="003E52B4" w:rsidRPr="00DE79ED" w:rsidRDefault="003E52B4" w:rsidP="00DE79ED">
      <w:pPr>
        <w:widowControl/>
        <w:tabs>
          <w:tab w:val="left" w:pos="709"/>
        </w:tabs>
        <w:suppressAutoHyphens w:val="0"/>
        <w:rPr>
          <w:rFonts w:eastAsia="Times New Roman" w:cs="Times New Roman"/>
          <w:color w:val="000000" w:themeColor="text1"/>
          <w:kern w:val="0"/>
          <w:sz w:val="28"/>
          <w:szCs w:val="28"/>
          <w:lang w:eastAsia="en-US" w:bidi="ar-SA"/>
        </w:rPr>
      </w:pPr>
      <w:r w:rsidRPr="00DE79ED">
        <w:rPr>
          <w:rFonts w:eastAsia="Times New Roman" w:cs="Times New Roman"/>
          <w:color w:val="000000" w:themeColor="text1"/>
          <w:kern w:val="0"/>
          <w:sz w:val="28"/>
          <w:szCs w:val="28"/>
          <w:lang w:eastAsia="en-US" w:bidi="ar-SA"/>
        </w:rPr>
        <w:t xml:space="preserve"> </w:t>
      </w:r>
      <w:r w:rsidRPr="00DE79ED">
        <w:rPr>
          <w:rFonts w:eastAsia="Times New Roman" w:cs="Times New Roman"/>
          <w:color w:val="000000" w:themeColor="text1"/>
          <w:kern w:val="0"/>
          <w:sz w:val="28"/>
          <w:szCs w:val="28"/>
          <w:lang w:eastAsia="en-US" w:bidi="ar-SA"/>
        </w:rPr>
        <w:tab/>
        <w:t xml:space="preserve">b. </w:t>
      </w:r>
      <w:proofErr w:type="spellStart"/>
      <w:r w:rsidRPr="00DE79ED">
        <w:rPr>
          <w:rFonts w:eastAsia="Times New Roman" w:cs="Times New Roman"/>
          <w:color w:val="000000" w:themeColor="text1"/>
          <w:kern w:val="0"/>
          <w:sz w:val="28"/>
          <w:szCs w:val="28"/>
          <w:lang w:eastAsia="en-US" w:bidi="ar-SA"/>
        </w:rPr>
        <w:t>Kỹ</w:t>
      </w:r>
      <w:proofErr w:type="spellEnd"/>
      <w:r w:rsidRPr="00DE79ED">
        <w:rPr>
          <w:rFonts w:eastAsia="Times New Roman" w:cs="Times New Roman"/>
          <w:color w:val="000000" w:themeColor="text1"/>
          <w:kern w:val="0"/>
          <w:sz w:val="28"/>
          <w:szCs w:val="28"/>
          <w:lang w:eastAsia="en-US" w:bidi="ar-SA"/>
        </w:rPr>
        <w:t xml:space="preserve"> </w:t>
      </w:r>
      <w:proofErr w:type="spellStart"/>
      <w:r w:rsidRPr="00DE79ED">
        <w:rPr>
          <w:rFonts w:eastAsia="Times New Roman" w:cs="Times New Roman"/>
          <w:color w:val="000000" w:themeColor="text1"/>
          <w:kern w:val="0"/>
          <w:sz w:val="28"/>
          <w:szCs w:val="28"/>
          <w:lang w:eastAsia="en-US" w:bidi="ar-SA"/>
        </w:rPr>
        <w:t>năng</w:t>
      </w:r>
      <w:proofErr w:type="spellEnd"/>
      <w:r w:rsidRPr="00DE79ED">
        <w:rPr>
          <w:rFonts w:eastAsia="Times New Roman" w:cs="Times New Roman"/>
          <w:color w:val="000000" w:themeColor="text1"/>
          <w:kern w:val="0"/>
          <w:sz w:val="28"/>
          <w:szCs w:val="28"/>
          <w:lang w:eastAsia="en-US" w:bidi="ar-SA"/>
        </w:rPr>
        <w:t>:</w:t>
      </w:r>
    </w:p>
    <w:p w14:paraId="40E4CA04" w14:textId="728BF572" w:rsidR="002D26D5" w:rsidRPr="00DE79ED" w:rsidRDefault="002D26D5" w:rsidP="00DE79ED">
      <w:pPr>
        <w:pStyle w:val="NormalWeb"/>
        <w:shd w:val="clear" w:color="auto" w:fill="FFFFFF"/>
        <w:spacing w:before="0" w:beforeAutospacing="0" w:after="0" w:afterAutospacing="0"/>
        <w:textAlignment w:val="baseline"/>
        <w:rPr>
          <w:color w:val="000000" w:themeColor="text1"/>
          <w:sz w:val="28"/>
          <w:szCs w:val="28"/>
        </w:rPr>
      </w:pPr>
      <w:r w:rsidRPr="00DE79ED">
        <w:rPr>
          <w:color w:val="000000" w:themeColor="text1"/>
          <w:sz w:val="28"/>
          <w:szCs w:val="28"/>
          <w:lang w:val="vi-VN"/>
        </w:rPr>
        <w:tab/>
      </w:r>
      <w:r w:rsidRPr="00DE79ED">
        <w:rPr>
          <w:color w:val="000000" w:themeColor="text1"/>
          <w:sz w:val="28"/>
          <w:szCs w:val="28"/>
        </w:rPr>
        <w:t xml:space="preserve">- </w:t>
      </w:r>
      <w:proofErr w:type="spellStart"/>
      <w:r w:rsidRPr="00DE79ED">
        <w:rPr>
          <w:color w:val="000000" w:themeColor="text1"/>
          <w:sz w:val="28"/>
          <w:szCs w:val="28"/>
        </w:rPr>
        <w:t>Phát</w:t>
      </w:r>
      <w:proofErr w:type="spellEnd"/>
      <w:r w:rsidRPr="00DE79ED">
        <w:rPr>
          <w:color w:val="000000" w:themeColor="text1"/>
          <w:sz w:val="28"/>
          <w:szCs w:val="28"/>
        </w:rPr>
        <w:t xml:space="preserve"> </w:t>
      </w:r>
      <w:proofErr w:type="spellStart"/>
      <w:r w:rsidRPr="00DE79ED">
        <w:rPr>
          <w:color w:val="000000" w:themeColor="text1"/>
          <w:sz w:val="28"/>
          <w:szCs w:val="28"/>
        </w:rPr>
        <w:t>triển</w:t>
      </w:r>
      <w:proofErr w:type="spellEnd"/>
      <w:r w:rsidRPr="00DE79ED">
        <w:rPr>
          <w:color w:val="000000" w:themeColor="text1"/>
          <w:sz w:val="28"/>
          <w:szCs w:val="28"/>
        </w:rPr>
        <w:t xml:space="preserve"> </w:t>
      </w:r>
      <w:proofErr w:type="spellStart"/>
      <w:r w:rsidRPr="00DE79ED">
        <w:rPr>
          <w:color w:val="000000" w:themeColor="text1"/>
          <w:sz w:val="28"/>
          <w:szCs w:val="28"/>
        </w:rPr>
        <w:t>khả</w:t>
      </w:r>
      <w:proofErr w:type="spellEnd"/>
      <w:r w:rsidRPr="00DE79ED">
        <w:rPr>
          <w:color w:val="000000" w:themeColor="text1"/>
          <w:sz w:val="28"/>
          <w:szCs w:val="28"/>
        </w:rPr>
        <w:t xml:space="preserve"> </w:t>
      </w:r>
      <w:proofErr w:type="spellStart"/>
      <w:r w:rsidRPr="00DE79ED">
        <w:rPr>
          <w:color w:val="000000" w:themeColor="text1"/>
          <w:sz w:val="28"/>
          <w:szCs w:val="28"/>
        </w:rPr>
        <w:t>năng</w:t>
      </w:r>
      <w:proofErr w:type="spellEnd"/>
      <w:r w:rsidRPr="00DE79ED">
        <w:rPr>
          <w:color w:val="000000" w:themeColor="text1"/>
          <w:sz w:val="28"/>
          <w:szCs w:val="28"/>
        </w:rPr>
        <w:t xml:space="preserve"> </w:t>
      </w:r>
      <w:proofErr w:type="spellStart"/>
      <w:r w:rsidRPr="00DE79ED">
        <w:rPr>
          <w:color w:val="000000" w:themeColor="text1"/>
          <w:sz w:val="28"/>
          <w:szCs w:val="28"/>
        </w:rPr>
        <w:t>quan</w:t>
      </w:r>
      <w:proofErr w:type="spellEnd"/>
      <w:r w:rsidRPr="00DE79ED">
        <w:rPr>
          <w:color w:val="000000" w:themeColor="text1"/>
          <w:sz w:val="28"/>
          <w:szCs w:val="28"/>
        </w:rPr>
        <w:t xml:space="preserve"> </w:t>
      </w:r>
      <w:proofErr w:type="spellStart"/>
      <w:r w:rsidRPr="00DE79ED">
        <w:rPr>
          <w:color w:val="000000" w:themeColor="text1"/>
          <w:sz w:val="28"/>
          <w:szCs w:val="28"/>
        </w:rPr>
        <w:t>sát</w:t>
      </w:r>
      <w:proofErr w:type="spellEnd"/>
      <w:r w:rsidRPr="00DE79ED">
        <w:rPr>
          <w:color w:val="000000" w:themeColor="text1"/>
          <w:sz w:val="28"/>
          <w:szCs w:val="28"/>
        </w:rPr>
        <w:t xml:space="preserve">, </w:t>
      </w:r>
      <w:proofErr w:type="spellStart"/>
      <w:r w:rsidRPr="00DE79ED">
        <w:rPr>
          <w:color w:val="000000" w:themeColor="text1"/>
          <w:sz w:val="28"/>
          <w:szCs w:val="28"/>
        </w:rPr>
        <w:t>ghi</w:t>
      </w:r>
      <w:proofErr w:type="spellEnd"/>
      <w:r w:rsidRPr="00DE79ED">
        <w:rPr>
          <w:color w:val="000000" w:themeColor="text1"/>
          <w:sz w:val="28"/>
          <w:szCs w:val="28"/>
        </w:rPr>
        <w:t xml:space="preserve"> </w:t>
      </w:r>
      <w:proofErr w:type="spellStart"/>
      <w:r w:rsidRPr="00DE79ED">
        <w:rPr>
          <w:color w:val="000000" w:themeColor="text1"/>
          <w:sz w:val="28"/>
          <w:szCs w:val="28"/>
        </w:rPr>
        <w:t>nhớ</w:t>
      </w:r>
      <w:proofErr w:type="spellEnd"/>
      <w:r w:rsidRPr="00DE79ED">
        <w:rPr>
          <w:color w:val="000000" w:themeColor="text1"/>
          <w:sz w:val="28"/>
          <w:szCs w:val="28"/>
        </w:rPr>
        <w:t>.</w:t>
      </w:r>
    </w:p>
    <w:p w14:paraId="2426CB1B" w14:textId="7E54041B" w:rsidR="002D26D5" w:rsidRPr="00DE79ED" w:rsidRDefault="002D26D5" w:rsidP="00DE79ED">
      <w:pPr>
        <w:pStyle w:val="NormalWeb"/>
        <w:shd w:val="clear" w:color="auto" w:fill="FFFFFF"/>
        <w:spacing w:before="0" w:beforeAutospacing="0" w:after="0" w:afterAutospacing="0"/>
        <w:textAlignment w:val="baseline"/>
        <w:rPr>
          <w:color w:val="000000" w:themeColor="text1"/>
          <w:sz w:val="28"/>
          <w:szCs w:val="28"/>
        </w:rPr>
      </w:pPr>
      <w:r w:rsidRPr="00DE79ED">
        <w:rPr>
          <w:color w:val="000000" w:themeColor="text1"/>
          <w:sz w:val="28"/>
          <w:szCs w:val="28"/>
          <w:lang w:val="vi-VN"/>
        </w:rPr>
        <w:tab/>
      </w:r>
      <w:r w:rsidRPr="00DE79ED">
        <w:rPr>
          <w:color w:val="000000" w:themeColor="text1"/>
          <w:sz w:val="28"/>
          <w:szCs w:val="28"/>
        </w:rPr>
        <w:t xml:space="preserve">- </w:t>
      </w:r>
      <w:proofErr w:type="spellStart"/>
      <w:r w:rsidRPr="00DE79ED">
        <w:rPr>
          <w:color w:val="000000" w:themeColor="text1"/>
          <w:sz w:val="28"/>
          <w:szCs w:val="28"/>
        </w:rPr>
        <w:t>Phát</w:t>
      </w:r>
      <w:proofErr w:type="spellEnd"/>
      <w:r w:rsidRPr="00DE79ED">
        <w:rPr>
          <w:color w:val="000000" w:themeColor="text1"/>
          <w:sz w:val="28"/>
          <w:szCs w:val="28"/>
        </w:rPr>
        <w:t xml:space="preserve"> </w:t>
      </w:r>
      <w:proofErr w:type="spellStart"/>
      <w:r w:rsidRPr="00DE79ED">
        <w:rPr>
          <w:color w:val="000000" w:themeColor="text1"/>
          <w:sz w:val="28"/>
          <w:szCs w:val="28"/>
        </w:rPr>
        <w:t>triển</w:t>
      </w:r>
      <w:proofErr w:type="spellEnd"/>
      <w:r w:rsidRPr="00DE79ED">
        <w:rPr>
          <w:color w:val="000000" w:themeColor="text1"/>
          <w:sz w:val="28"/>
          <w:szCs w:val="28"/>
        </w:rPr>
        <w:t xml:space="preserve"> </w:t>
      </w:r>
      <w:proofErr w:type="spellStart"/>
      <w:r w:rsidRPr="00DE79ED">
        <w:rPr>
          <w:color w:val="000000" w:themeColor="text1"/>
          <w:sz w:val="28"/>
          <w:szCs w:val="28"/>
        </w:rPr>
        <w:t>ngôn</w:t>
      </w:r>
      <w:proofErr w:type="spellEnd"/>
      <w:r w:rsidRPr="00DE79ED">
        <w:rPr>
          <w:color w:val="000000" w:themeColor="text1"/>
          <w:sz w:val="28"/>
          <w:szCs w:val="28"/>
        </w:rPr>
        <w:t xml:space="preserve"> </w:t>
      </w:r>
      <w:proofErr w:type="spellStart"/>
      <w:r w:rsidRPr="00DE79ED">
        <w:rPr>
          <w:color w:val="000000" w:themeColor="text1"/>
          <w:sz w:val="28"/>
          <w:szCs w:val="28"/>
        </w:rPr>
        <w:t>ngữ</w:t>
      </w:r>
      <w:proofErr w:type="spellEnd"/>
      <w:r w:rsidRPr="00DE79ED">
        <w:rPr>
          <w:color w:val="000000" w:themeColor="text1"/>
          <w:sz w:val="28"/>
          <w:szCs w:val="28"/>
        </w:rPr>
        <w:t xml:space="preserve"> </w:t>
      </w:r>
      <w:proofErr w:type="spellStart"/>
      <w:r w:rsidRPr="00DE79ED">
        <w:rPr>
          <w:color w:val="000000" w:themeColor="text1"/>
          <w:sz w:val="28"/>
          <w:szCs w:val="28"/>
        </w:rPr>
        <w:t>cho</w:t>
      </w:r>
      <w:proofErr w:type="spellEnd"/>
      <w:r w:rsidRPr="00DE79ED">
        <w:rPr>
          <w:color w:val="000000" w:themeColor="text1"/>
          <w:sz w:val="28"/>
          <w:szCs w:val="28"/>
        </w:rPr>
        <w:t xml:space="preserve"> </w:t>
      </w:r>
      <w:proofErr w:type="spellStart"/>
      <w:r w:rsidRPr="00DE79ED">
        <w:rPr>
          <w:color w:val="000000" w:themeColor="text1"/>
          <w:sz w:val="28"/>
          <w:szCs w:val="28"/>
        </w:rPr>
        <w:t>trẻ</w:t>
      </w:r>
      <w:proofErr w:type="spellEnd"/>
    </w:p>
    <w:p w14:paraId="7756D7DB" w14:textId="4D48364F" w:rsidR="003E52B4" w:rsidRPr="00DE79ED" w:rsidRDefault="003E52B4" w:rsidP="00DE79ED">
      <w:pPr>
        <w:widowControl/>
        <w:suppressAutoHyphens w:val="0"/>
        <w:ind w:left="720" w:hanging="11"/>
        <w:rPr>
          <w:rFonts w:eastAsia="Times New Roman" w:cs="Times New Roman"/>
          <w:color w:val="000000" w:themeColor="text1"/>
          <w:kern w:val="0"/>
          <w:sz w:val="28"/>
          <w:szCs w:val="28"/>
          <w:lang w:eastAsia="en-US" w:bidi="ar-SA"/>
        </w:rPr>
      </w:pPr>
      <w:r w:rsidRPr="00DE79ED">
        <w:rPr>
          <w:rFonts w:eastAsia="Times New Roman" w:cs="Times New Roman"/>
          <w:color w:val="000000" w:themeColor="text1"/>
          <w:kern w:val="0"/>
          <w:sz w:val="28"/>
          <w:szCs w:val="28"/>
          <w:lang w:eastAsia="en-US" w:bidi="ar-SA"/>
        </w:rPr>
        <w:t xml:space="preserve">c. </w:t>
      </w:r>
      <w:proofErr w:type="spellStart"/>
      <w:r w:rsidR="00B028A0" w:rsidRPr="00DE79ED">
        <w:rPr>
          <w:rFonts w:eastAsia="Times New Roman" w:cs="Times New Roman"/>
          <w:color w:val="000000" w:themeColor="text1"/>
          <w:kern w:val="0"/>
          <w:sz w:val="28"/>
          <w:szCs w:val="28"/>
          <w:lang w:eastAsia="en-US" w:bidi="ar-SA"/>
        </w:rPr>
        <w:t>Giáo</w:t>
      </w:r>
      <w:proofErr w:type="spellEnd"/>
      <w:r w:rsidR="00B028A0" w:rsidRPr="00DE79ED">
        <w:rPr>
          <w:rFonts w:eastAsia="Times New Roman" w:cs="Times New Roman"/>
          <w:color w:val="000000" w:themeColor="text1"/>
          <w:kern w:val="0"/>
          <w:sz w:val="28"/>
          <w:szCs w:val="28"/>
          <w:lang w:val="vi-VN" w:eastAsia="en-US" w:bidi="ar-SA"/>
        </w:rPr>
        <w:t xml:space="preserve"> dục</w:t>
      </w:r>
      <w:r w:rsidRPr="00DE79ED">
        <w:rPr>
          <w:rFonts w:eastAsia="Times New Roman" w:cs="Times New Roman"/>
          <w:color w:val="000000" w:themeColor="text1"/>
          <w:kern w:val="0"/>
          <w:sz w:val="28"/>
          <w:szCs w:val="28"/>
          <w:lang w:eastAsia="en-US" w:bidi="ar-SA"/>
        </w:rPr>
        <w:t xml:space="preserve">: </w:t>
      </w:r>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Trẻ</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tích</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cực</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hứng</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thú</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tham</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gia</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hoạt</w:t>
      </w:r>
      <w:proofErr w:type="spellEnd"/>
      <w:r w:rsidR="00B028A0" w:rsidRPr="00DE79ED">
        <w:rPr>
          <w:rFonts w:cs="Times New Roman"/>
          <w:color w:val="000000" w:themeColor="text1"/>
          <w:sz w:val="28"/>
          <w:szCs w:val="28"/>
          <w:shd w:val="clear" w:color="auto" w:fill="FFFFFF"/>
        </w:rPr>
        <w:t xml:space="preserve"> </w:t>
      </w:r>
      <w:proofErr w:type="spellStart"/>
      <w:r w:rsidR="00B028A0" w:rsidRPr="00DE79ED">
        <w:rPr>
          <w:rFonts w:cs="Times New Roman"/>
          <w:color w:val="000000" w:themeColor="text1"/>
          <w:sz w:val="28"/>
          <w:szCs w:val="28"/>
          <w:shd w:val="clear" w:color="auto" w:fill="FFFFFF"/>
        </w:rPr>
        <w:t>động</w:t>
      </w:r>
      <w:proofErr w:type="spellEnd"/>
      <w:r w:rsidR="00B028A0" w:rsidRPr="00DE79ED">
        <w:rPr>
          <w:rFonts w:cs="Times New Roman"/>
          <w:color w:val="000000" w:themeColor="text1"/>
          <w:sz w:val="28"/>
          <w:szCs w:val="28"/>
          <w:shd w:val="clear" w:color="auto" w:fill="FFFFFF"/>
        </w:rPr>
        <w:t>.</w:t>
      </w:r>
    </w:p>
    <w:p w14:paraId="59A3DBE7" w14:textId="2B2A1AD1" w:rsidR="003E52B4" w:rsidRPr="00DE79ED" w:rsidRDefault="003E52B4" w:rsidP="00DE79ED">
      <w:pPr>
        <w:widowControl/>
        <w:suppressAutoHyphens w:val="0"/>
        <w:ind w:firstLine="284"/>
        <w:rPr>
          <w:rFonts w:eastAsia="Times New Roman" w:cs="Times New Roman"/>
          <w:b/>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t xml:space="preserve">2. </w:t>
      </w:r>
      <w:proofErr w:type="spellStart"/>
      <w:r w:rsidRPr="00DE79ED">
        <w:rPr>
          <w:rFonts w:eastAsia="Times New Roman" w:cs="Times New Roman"/>
          <w:b/>
          <w:color w:val="000000" w:themeColor="text1"/>
          <w:kern w:val="0"/>
          <w:sz w:val="28"/>
          <w:szCs w:val="28"/>
          <w:lang w:eastAsia="en-US" w:bidi="ar-SA"/>
        </w:rPr>
        <w:t>Chuẩn</w:t>
      </w:r>
      <w:proofErr w:type="spellEnd"/>
      <w:r w:rsidRPr="00DE79ED">
        <w:rPr>
          <w:rFonts w:eastAsia="Times New Roman" w:cs="Times New Roman"/>
          <w:b/>
          <w:color w:val="000000" w:themeColor="text1"/>
          <w:kern w:val="0"/>
          <w:sz w:val="28"/>
          <w:szCs w:val="28"/>
          <w:lang w:eastAsia="en-US" w:bidi="ar-SA"/>
        </w:rPr>
        <w:t xml:space="preserve"> </w:t>
      </w:r>
      <w:proofErr w:type="spellStart"/>
      <w:r w:rsidRPr="00DE79ED">
        <w:rPr>
          <w:rFonts w:eastAsia="Times New Roman" w:cs="Times New Roman"/>
          <w:b/>
          <w:color w:val="000000" w:themeColor="text1"/>
          <w:kern w:val="0"/>
          <w:sz w:val="28"/>
          <w:szCs w:val="28"/>
          <w:lang w:eastAsia="en-US" w:bidi="ar-SA"/>
        </w:rPr>
        <w:t>bị</w:t>
      </w:r>
      <w:proofErr w:type="spellEnd"/>
      <w:r w:rsidRPr="00DE79ED">
        <w:rPr>
          <w:rFonts w:eastAsia="Times New Roman" w:cs="Times New Roman"/>
          <w:b/>
          <w:color w:val="000000" w:themeColor="text1"/>
          <w:kern w:val="0"/>
          <w:sz w:val="28"/>
          <w:szCs w:val="28"/>
          <w:lang w:eastAsia="en-US" w:bidi="ar-SA"/>
        </w:rPr>
        <w:t>:</w:t>
      </w:r>
    </w:p>
    <w:p w14:paraId="2B7E8E0D" w14:textId="77777777" w:rsidR="00DE79ED" w:rsidRPr="00DE79ED" w:rsidRDefault="003E52B4" w:rsidP="00DE79ED">
      <w:pPr>
        <w:pStyle w:val="NormalWeb"/>
        <w:shd w:val="clear" w:color="auto" w:fill="FFFFFF"/>
        <w:spacing w:before="0" w:beforeAutospacing="0" w:after="0" w:afterAutospacing="0"/>
        <w:textAlignment w:val="baseline"/>
        <w:rPr>
          <w:color w:val="000000" w:themeColor="text1"/>
          <w:sz w:val="28"/>
          <w:szCs w:val="28"/>
        </w:rPr>
      </w:pPr>
      <w:r w:rsidRPr="00DE79ED">
        <w:rPr>
          <w:b/>
          <w:color w:val="000000" w:themeColor="text1"/>
          <w:sz w:val="28"/>
          <w:szCs w:val="28"/>
        </w:rPr>
        <w:t xml:space="preserve"> </w:t>
      </w:r>
      <w:r w:rsidRPr="00DE79ED">
        <w:rPr>
          <w:b/>
          <w:color w:val="000000" w:themeColor="text1"/>
          <w:sz w:val="28"/>
          <w:szCs w:val="28"/>
        </w:rPr>
        <w:tab/>
      </w:r>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Đồ</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dùng</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của</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cô</w:t>
      </w:r>
      <w:proofErr w:type="spellEnd"/>
      <w:r w:rsidR="00DE79ED" w:rsidRPr="00DE79ED">
        <w:rPr>
          <w:b/>
          <w:bCs/>
          <w:color w:val="000000" w:themeColor="text1"/>
          <w:sz w:val="28"/>
          <w:szCs w:val="28"/>
          <w:bdr w:val="none" w:sz="0" w:space="0" w:color="auto" w:frame="1"/>
        </w:rPr>
        <w:t>: </w:t>
      </w:r>
    </w:p>
    <w:p w14:paraId="311C5766" w14:textId="7ADC0B4B" w:rsidR="00DE79ED" w:rsidRPr="00DE79ED" w:rsidRDefault="003668C2" w:rsidP="00DE79ED">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lang w:val="vi-VN"/>
        </w:rPr>
        <w:tab/>
      </w:r>
      <w:r w:rsidR="00DE79ED" w:rsidRPr="00DE79ED">
        <w:rPr>
          <w:color w:val="000000" w:themeColor="text1"/>
          <w:sz w:val="28"/>
          <w:szCs w:val="28"/>
        </w:rPr>
        <w:t xml:space="preserve">- Các video, slide </w:t>
      </w:r>
      <w:proofErr w:type="spellStart"/>
      <w:r w:rsidR="00DE79ED" w:rsidRPr="00DE79ED">
        <w:rPr>
          <w:color w:val="000000" w:themeColor="text1"/>
          <w:sz w:val="28"/>
          <w:szCs w:val="28"/>
        </w:rPr>
        <w:t>hình</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ảnh</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về</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trường</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tiểu</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học</w:t>
      </w:r>
      <w:proofErr w:type="spellEnd"/>
    </w:p>
    <w:p w14:paraId="2751B341" w14:textId="66AA2704" w:rsidR="00DE79ED" w:rsidRPr="00DE79ED" w:rsidRDefault="003668C2" w:rsidP="00DE79ED">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lang w:val="vi-VN"/>
        </w:rPr>
        <w:tab/>
      </w:r>
      <w:r w:rsidR="00DE79ED" w:rsidRPr="00DE79ED">
        <w:rPr>
          <w:color w:val="000000" w:themeColor="text1"/>
          <w:sz w:val="28"/>
          <w:szCs w:val="28"/>
        </w:rPr>
        <w:t xml:space="preserve">- </w:t>
      </w:r>
      <w:proofErr w:type="spellStart"/>
      <w:r w:rsidR="00DE79ED" w:rsidRPr="00DE79ED">
        <w:rPr>
          <w:color w:val="000000" w:themeColor="text1"/>
          <w:sz w:val="28"/>
          <w:szCs w:val="28"/>
        </w:rPr>
        <w:t>Nhạc</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bài</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hát</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tivi</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máy</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tính</w:t>
      </w:r>
      <w:proofErr w:type="spellEnd"/>
    </w:p>
    <w:p w14:paraId="04569E3B" w14:textId="28A7BE83" w:rsidR="00DE79ED" w:rsidRPr="00DE79ED" w:rsidRDefault="003668C2" w:rsidP="00DE79ED">
      <w:pPr>
        <w:pStyle w:val="NormalWeb"/>
        <w:shd w:val="clear" w:color="auto" w:fill="FFFFFF"/>
        <w:spacing w:before="0" w:beforeAutospacing="0" w:after="0" w:afterAutospacing="0"/>
        <w:textAlignment w:val="baseline"/>
        <w:rPr>
          <w:color w:val="000000" w:themeColor="text1"/>
          <w:sz w:val="28"/>
          <w:szCs w:val="28"/>
        </w:rPr>
      </w:pPr>
      <w:r>
        <w:rPr>
          <w:b/>
          <w:bCs/>
          <w:color w:val="000000" w:themeColor="text1"/>
          <w:sz w:val="28"/>
          <w:szCs w:val="28"/>
          <w:bdr w:val="none" w:sz="0" w:space="0" w:color="auto" w:frame="1"/>
          <w:lang w:val="vi-VN"/>
        </w:rPr>
        <w:tab/>
      </w:r>
      <w:r w:rsidR="00DE79ED" w:rsidRPr="00DE79ED">
        <w:rPr>
          <w:b/>
          <w:bCs/>
          <w:color w:val="000000" w:themeColor="text1"/>
          <w:sz w:val="28"/>
          <w:szCs w:val="28"/>
          <w:bdr w:val="none" w:sz="0" w:space="0" w:color="auto" w:frame="1"/>
        </w:rPr>
        <w:t xml:space="preserve">* Đồ </w:t>
      </w:r>
      <w:proofErr w:type="spellStart"/>
      <w:r w:rsidR="00DE79ED" w:rsidRPr="00DE79ED">
        <w:rPr>
          <w:b/>
          <w:bCs/>
          <w:color w:val="000000" w:themeColor="text1"/>
          <w:sz w:val="28"/>
          <w:szCs w:val="28"/>
          <w:bdr w:val="none" w:sz="0" w:space="0" w:color="auto" w:frame="1"/>
        </w:rPr>
        <w:t>dùng</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của</w:t>
      </w:r>
      <w:proofErr w:type="spellEnd"/>
      <w:r w:rsidR="00DE79ED" w:rsidRPr="00DE79ED">
        <w:rPr>
          <w:b/>
          <w:bCs/>
          <w:color w:val="000000" w:themeColor="text1"/>
          <w:sz w:val="28"/>
          <w:szCs w:val="28"/>
          <w:bdr w:val="none" w:sz="0" w:space="0" w:color="auto" w:frame="1"/>
        </w:rPr>
        <w:t xml:space="preserve"> </w:t>
      </w:r>
      <w:proofErr w:type="spellStart"/>
      <w:r w:rsidR="00DE79ED" w:rsidRPr="00DE79ED">
        <w:rPr>
          <w:b/>
          <w:bCs/>
          <w:color w:val="000000" w:themeColor="text1"/>
          <w:sz w:val="28"/>
          <w:szCs w:val="28"/>
          <w:bdr w:val="none" w:sz="0" w:space="0" w:color="auto" w:frame="1"/>
        </w:rPr>
        <w:t>trẻ</w:t>
      </w:r>
      <w:proofErr w:type="spellEnd"/>
      <w:r w:rsidR="00DE79ED" w:rsidRPr="00DE79ED">
        <w:rPr>
          <w:b/>
          <w:bCs/>
          <w:color w:val="000000" w:themeColor="text1"/>
          <w:sz w:val="28"/>
          <w:szCs w:val="28"/>
          <w:bdr w:val="none" w:sz="0" w:space="0" w:color="auto" w:frame="1"/>
        </w:rPr>
        <w:t>: </w:t>
      </w:r>
    </w:p>
    <w:p w14:paraId="0A00FA34" w14:textId="46447D4F" w:rsidR="00DE79ED" w:rsidRPr="00DE79ED" w:rsidRDefault="003668C2" w:rsidP="00DE79ED">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lang w:val="vi-VN"/>
        </w:rPr>
        <w:tab/>
      </w:r>
      <w:proofErr w:type="spellStart"/>
      <w:r w:rsidR="00DE79ED" w:rsidRPr="00DE79ED">
        <w:rPr>
          <w:color w:val="000000" w:themeColor="text1"/>
          <w:sz w:val="28"/>
          <w:szCs w:val="28"/>
        </w:rPr>
        <w:t>Đồ</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dùng</w:t>
      </w:r>
      <w:proofErr w:type="spellEnd"/>
      <w:r w:rsidR="00DE79ED" w:rsidRPr="00DE79ED">
        <w:rPr>
          <w:color w:val="000000" w:themeColor="text1"/>
          <w:sz w:val="28"/>
          <w:szCs w:val="28"/>
        </w:rPr>
        <w:t>, </w:t>
      </w:r>
      <w:proofErr w:type="spellStart"/>
      <w:r w:rsidR="00DE79ED" w:rsidRPr="00DE79ED">
        <w:rPr>
          <w:color w:val="000000" w:themeColor="text1"/>
          <w:sz w:val="28"/>
          <w:szCs w:val="28"/>
        </w:rPr>
        <w:fldChar w:fldCharType="begin"/>
      </w:r>
      <w:r w:rsidR="00DE79ED" w:rsidRPr="00DE79ED">
        <w:rPr>
          <w:color w:val="000000" w:themeColor="text1"/>
          <w:sz w:val="28"/>
          <w:szCs w:val="28"/>
        </w:rPr>
        <w:instrText>HYPERLINK "https://dochoihoangha.com/danh-muc/do-choi-trong-lop" \t "_blank"</w:instrText>
      </w:r>
      <w:r w:rsidR="00DE79ED" w:rsidRPr="00DE79ED">
        <w:rPr>
          <w:color w:val="000000" w:themeColor="text1"/>
          <w:sz w:val="28"/>
          <w:szCs w:val="28"/>
        </w:rPr>
      </w:r>
      <w:r w:rsidR="00DE79ED" w:rsidRPr="00DE79ED">
        <w:rPr>
          <w:color w:val="000000" w:themeColor="text1"/>
          <w:sz w:val="28"/>
          <w:szCs w:val="28"/>
        </w:rPr>
        <w:fldChar w:fldCharType="separate"/>
      </w:r>
      <w:r w:rsidR="00DE79ED" w:rsidRPr="00DE79ED">
        <w:rPr>
          <w:rStyle w:val="Hyperlink"/>
          <w:rFonts w:eastAsia="SimSun"/>
          <w:color w:val="000000" w:themeColor="text1"/>
          <w:sz w:val="28"/>
          <w:szCs w:val="28"/>
          <w:u w:val="none"/>
          <w:bdr w:val="none" w:sz="0" w:space="0" w:color="auto" w:frame="1"/>
        </w:rPr>
        <w:t>đồ</w:t>
      </w:r>
      <w:proofErr w:type="spellEnd"/>
      <w:r w:rsidR="00DE79ED" w:rsidRPr="00DE79ED">
        <w:rPr>
          <w:rStyle w:val="Hyperlink"/>
          <w:rFonts w:eastAsia="SimSun"/>
          <w:color w:val="000000" w:themeColor="text1"/>
          <w:sz w:val="28"/>
          <w:szCs w:val="28"/>
          <w:u w:val="none"/>
          <w:bdr w:val="none" w:sz="0" w:space="0" w:color="auto" w:frame="1"/>
        </w:rPr>
        <w:t xml:space="preserve"> </w:t>
      </w:r>
      <w:proofErr w:type="spellStart"/>
      <w:r w:rsidR="00DE79ED" w:rsidRPr="00DE79ED">
        <w:rPr>
          <w:rStyle w:val="Hyperlink"/>
          <w:rFonts w:eastAsia="SimSun"/>
          <w:color w:val="000000" w:themeColor="text1"/>
          <w:sz w:val="28"/>
          <w:szCs w:val="28"/>
          <w:u w:val="none"/>
          <w:bdr w:val="none" w:sz="0" w:space="0" w:color="auto" w:frame="1"/>
        </w:rPr>
        <w:t>chơi</w:t>
      </w:r>
      <w:proofErr w:type="spellEnd"/>
      <w:r w:rsidR="00DE79ED" w:rsidRPr="00DE79ED">
        <w:rPr>
          <w:rStyle w:val="Hyperlink"/>
          <w:rFonts w:eastAsia="SimSun"/>
          <w:color w:val="000000" w:themeColor="text1"/>
          <w:sz w:val="28"/>
          <w:szCs w:val="28"/>
          <w:u w:val="none"/>
          <w:bdr w:val="none" w:sz="0" w:space="0" w:color="auto" w:frame="1"/>
        </w:rPr>
        <w:t xml:space="preserve"> </w:t>
      </w:r>
      <w:proofErr w:type="spellStart"/>
      <w:r w:rsidR="00DE79ED" w:rsidRPr="00DE79ED">
        <w:rPr>
          <w:rStyle w:val="Hyperlink"/>
          <w:rFonts w:eastAsia="SimSun"/>
          <w:color w:val="000000" w:themeColor="text1"/>
          <w:sz w:val="28"/>
          <w:szCs w:val="28"/>
          <w:u w:val="none"/>
          <w:bdr w:val="none" w:sz="0" w:space="0" w:color="auto" w:frame="1"/>
        </w:rPr>
        <w:t>học</w:t>
      </w:r>
      <w:proofErr w:type="spellEnd"/>
      <w:r w:rsidR="00DE79ED" w:rsidRPr="00DE79ED">
        <w:rPr>
          <w:rStyle w:val="Hyperlink"/>
          <w:rFonts w:eastAsia="SimSun"/>
          <w:color w:val="000000" w:themeColor="text1"/>
          <w:sz w:val="28"/>
          <w:szCs w:val="28"/>
          <w:u w:val="none"/>
          <w:bdr w:val="none" w:sz="0" w:space="0" w:color="auto" w:frame="1"/>
        </w:rPr>
        <w:t xml:space="preserve"> </w:t>
      </w:r>
      <w:proofErr w:type="spellStart"/>
      <w:r w:rsidR="00DE79ED" w:rsidRPr="00DE79ED">
        <w:rPr>
          <w:rStyle w:val="Hyperlink"/>
          <w:rFonts w:eastAsia="SimSun"/>
          <w:color w:val="000000" w:themeColor="text1"/>
          <w:sz w:val="28"/>
          <w:szCs w:val="28"/>
          <w:u w:val="none"/>
          <w:bdr w:val="none" w:sz="0" w:space="0" w:color="auto" w:frame="1"/>
        </w:rPr>
        <w:t>tập</w:t>
      </w:r>
      <w:proofErr w:type="spellEnd"/>
      <w:r w:rsidR="00DE79ED" w:rsidRPr="00DE79ED">
        <w:rPr>
          <w:color w:val="000000" w:themeColor="text1"/>
          <w:sz w:val="28"/>
          <w:szCs w:val="28"/>
        </w:rPr>
        <w:fldChar w:fldCharType="end"/>
      </w:r>
      <w:r w:rsidR="00DE79ED" w:rsidRPr="00DE79ED">
        <w:rPr>
          <w:color w:val="000000" w:themeColor="text1"/>
          <w:sz w:val="28"/>
          <w:szCs w:val="28"/>
        </w:rPr>
        <w:t> </w:t>
      </w:r>
      <w:proofErr w:type="spellStart"/>
      <w:r w:rsidR="00DE79ED" w:rsidRPr="00DE79ED">
        <w:rPr>
          <w:color w:val="000000" w:themeColor="text1"/>
          <w:sz w:val="28"/>
          <w:szCs w:val="28"/>
        </w:rPr>
        <w:t>để</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xây</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mô</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hình</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trường</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tiểu</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học</w:t>
      </w:r>
      <w:proofErr w:type="spellEnd"/>
    </w:p>
    <w:p w14:paraId="628B5C47" w14:textId="4C8811BF" w:rsidR="00DE79ED" w:rsidRPr="00DE79ED" w:rsidRDefault="003668C2" w:rsidP="00DE79ED">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lang w:val="vi-VN"/>
        </w:rPr>
        <w:tab/>
      </w:r>
      <w:r w:rsidR="00DE79ED" w:rsidRPr="00DE79ED">
        <w:rPr>
          <w:color w:val="000000" w:themeColor="text1"/>
          <w:sz w:val="28"/>
          <w:szCs w:val="28"/>
        </w:rPr>
        <w:t xml:space="preserve">- Lô </w:t>
      </w:r>
      <w:proofErr w:type="spellStart"/>
      <w:r w:rsidR="00DE79ED" w:rsidRPr="00DE79ED">
        <w:rPr>
          <w:color w:val="000000" w:themeColor="text1"/>
          <w:sz w:val="28"/>
          <w:szCs w:val="28"/>
        </w:rPr>
        <w:t>tô</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về</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trường</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tiểu</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học</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và</w:t>
      </w:r>
      <w:proofErr w:type="spellEnd"/>
      <w:r w:rsidR="00DE79ED" w:rsidRPr="00DE79ED">
        <w:rPr>
          <w:color w:val="000000" w:themeColor="text1"/>
          <w:sz w:val="28"/>
          <w:szCs w:val="28"/>
        </w:rPr>
        <w:t xml:space="preserve"> </w:t>
      </w:r>
      <w:proofErr w:type="spellStart"/>
      <w:r w:rsidR="00DE79ED" w:rsidRPr="00DE79ED">
        <w:rPr>
          <w:color w:val="000000" w:themeColor="text1"/>
          <w:sz w:val="28"/>
          <w:szCs w:val="28"/>
        </w:rPr>
        <w:t>mầm</w:t>
      </w:r>
      <w:proofErr w:type="spellEnd"/>
      <w:r w:rsidR="00DE79ED" w:rsidRPr="00DE79ED">
        <w:rPr>
          <w:color w:val="000000" w:themeColor="text1"/>
          <w:sz w:val="28"/>
          <w:szCs w:val="28"/>
        </w:rPr>
        <w:t xml:space="preserve"> non, </w:t>
      </w:r>
      <w:proofErr w:type="spellStart"/>
      <w:r w:rsidR="00DE79ED" w:rsidRPr="00DE79ED">
        <w:rPr>
          <w:color w:val="000000" w:themeColor="text1"/>
          <w:sz w:val="28"/>
          <w:szCs w:val="28"/>
        </w:rPr>
        <w:t>giấy</w:t>
      </w:r>
      <w:proofErr w:type="spellEnd"/>
      <w:r w:rsidR="00DE79ED" w:rsidRPr="00DE79ED">
        <w:rPr>
          <w:color w:val="000000" w:themeColor="text1"/>
          <w:sz w:val="28"/>
          <w:szCs w:val="28"/>
        </w:rPr>
        <w:t xml:space="preserve"> A0</w:t>
      </w:r>
    </w:p>
    <w:p w14:paraId="668C89B7" w14:textId="1219C81D" w:rsidR="00DE79ED" w:rsidRPr="00DE79ED" w:rsidRDefault="003E52B4" w:rsidP="00DE79ED">
      <w:pPr>
        <w:widowControl/>
        <w:suppressAutoHyphens w:val="0"/>
        <w:rPr>
          <w:rFonts w:cs="Times New Roman"/>
          <w:b/>
          <w:color w:val="000000" w:themeColor="text1"/>
          <w:sz w:val="28"/>
          <w:szCs w:val="28"/>
          <w:lang w:val="vi-VN"/>
        </w:rPr>
      </w:pPr>
      <w:r w:rsidRPr="00DE79ED">
        <w:rPr>
          <w:rFonts w:cs="Times New Roman"/>
          <w:b/>
          <w:color w:val="000000" w:themeColor="text1"/>
          <w:sz w:val="28"/>
          <w:szCs w:val="28"/>
        </w:rPr>
        <w:tab/>
        <w:t>3.</w:t>
      </w:r>
      <w:r w:rsidR="00DE79ED" w:rsidRPr="00DE79ED">
        <w:rPr>
          <w:rFonts w:cs="Times New Roman"/>
          <w:b/>
          <w:color w:val="000000" w:themeColor="text1"/>
          <w:sz w:val="28"/>
          <w:szCs w:val="28"/>
          <w:lang w:val="vi-VN"/>
        </w:rPr>
        <w:t xml:space="preserve"> </w:t>
      </w:r>
      <w:r w:rsidRPr="00DE79ED">
        <w:rPr>
          <w:rFonts w:cs="Times New Roman"/>
          <w:b/>
          <w:color w:val="000000" w:themeColor="text1"/>
          <w:sz w:val="28"/>
          <w:szCs w:val="28"/>
        </w:rPr>
        <w:t xml:space="preserve">Tiến </w:t>
      </w:r>
      <w:proofErr w:type="spellStart"/>
      <w:r w:rsidRPr="00DE79ED">
        <w:rPr>
          <w:rFonts w:cs="Times New Roman"/>
          <w:b/>
          <w:color w:val="000000" w:themeColor="text1"/>
          <w:sz w:val="28"/>
          <w:szCs w:val="28"/>
        </w:rPr>
        <w:t>hành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tổ</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chức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có</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chủ</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đích</w:t>
      </w:r>
      <w:proofErr w:type="spellEnd"/>
    </w:p>
    <w:p w14:paraId="5E158C65" w14:textId="77777777" w:rsidR="003668C2" w:rsidRPr="003668C2" w:rsidRDefault="003668C2" w:rsidP="00DE79ED">
      <w:pPr>
        <w:rPr>
          <w:rFonts w:cs="Times New Roman"/>
          <w:b/>
          <w:bCs/>
          <w:color w:val="000000" w:themeColor="text1"/>
          <w:sz w:val="28"/>
          <w:szCs w:val="28"/>
          <w:lang w:val="vi-VN"/>
        </w:rPr>
      </w:pPr>
      <w:r>
        <w:rPr>
          <w:rFonts w:cs="Times New Roman"/>
          <w:color w:val="000000" w:themeColor="text1"/>
          <w:sz w:val="28"/>
          <w:szCs w:val="28"/>
          <w:lang w:val="vi-VN"/>
        </w:rPr>
        <w:tab/>
      </w:r>
      <w:r w:rsidRPr="003668C2">
        <w:rPr>
          <w:rFonts w:cs="Times New Roman"/>
          <w:b/>
          <w:bCs/>
          <w:color w:val="000000" w:themeColor="text1"/>
          <w:sz w:val="28"/>
          <w:szCs w:val="28"/>
          <w:lang w:val="vi-VN"/>
        </w:rPr>
        <w:t>Hoạt động 1: Ổn dịnh</w:t>
      </w:r>
    </w:p>
    <w:p w14:paraId="3533A699" w14:textId="72BE015A" w:rsidR="00DE79ED" w:rsidRPr="00DE79ED" w:rsidRDefault="003668C2"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Cô cùng trẻ hát bài hát “ Em yêu trường em”</w:t>
      </w:r>
    </w:p>
    <w:p w14:paraId="064632FB" w14:textId="7AFA8E26" w:rsidR="00DE79ED" w:rsidRPr="00DE79ED" w:rsidRDefault="003668C2"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Chỉ còn 1 thời gian ngắn nữa là các con sẽ chia tay trường MN để bước vào trường tiểu học, con cảm thấy như thế nào?</w:t>
      </w:r>
    </w:p>
    <w:p w14:paraId="034BABF3" w14:textId="325A8BE8" w:rsidR="00DE79ED" w:rsidRPr="00DE79ED" w:rsidRDefault="003668C2"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 con đã đến trường tiểu học chưa? Bây giờ cô mời chúng mình cùng đến thăm quan trường tiểu học qua màn hình nhỏ nhé.</w:t>
      </w:r>
    </w:p>
    <w:p w14:paraId="4D879A57" w14:textId="3AB9179A" w:rsidR="00DE79ED" w:rsidRPr="003668C2" w:rsidRDefault="003668C2" w:rsidP="00DE79ED">
      <w:pPr>
        <w:rPr>
          <w:rFonts w:cs="Times New Roman"/>
          <w:b/>
          <w:bCs/>
          <w:color w:val="000000" w:themeColor="text1"/>
          <w:sz w:val="28"/>
          <w:szCs w:val="28"/>
          <w:lang w:val="vi-VN"/>
        </w:rPr>
      </w:pPr>
      <w:r>
        <w:rPr>
          <w:rFonts w:cs="Times New Roman"/>
          <w:color w:val="000000" w:themeColor="text1"/>
          <w:sz w:val="28"/>
          <w:szCs w:val="28"/>
          <w:lang w:val="vi-VN"/>
        </w:rPr>
        <w:tab/>
      </w:r>
      <w:r w:rsidR="00DE79ED" w:rsidRPr="003668C2">
        <w:rPr>
          <w:rFonts w:cs="Times New Roman"/>
          <w:b/>
          <w:bCs/>
          <w:color w:val="000000" w:themeColor="text1"/>
          <w:sz w:val="28"/>
          <w:szCs w:val="28"/>
          <w:lang w:val="vi-VN"/>
        </w:rPr>
        <w:t xml:space="preserve">Hoạt động </w:t>
      </w:r>
      <w:r w:rsidRPr="003668C2">
        <w:rPr>
          <w:rFonts w:cs="Times New Roman"/>
          <w:b/>
          <w:bCs/>
          <w:color w:val="000000" w:themeColor="text1"/>
          <w:sz w:val="28"/>
          <w:szCs w:val="28"/>
          <w:lang w:val="vi-VN"/>
        </w:rPr>
        <w:t>2</w:t>
      </w:r>
      <w:r w:rsidR="00DE79ED" w:rsidRPr="003668C2">
        <w:rPr>
          <w:rFonts w:cs="Times New Roman"/>
          <w:b/>
          <w:bCs/>
          <w:color w:val="000000" w:themeColor="text1"/>
          <w:sz w:val="28"/>
          <w:szCs w:val="28"/>
          <w:lang w:val="vi-VN"/>
        </w:rPr>
        <w:t>: Bé trò chuyện về trường tiểu học</w:t>
      </w:r>
    </w:p>
    <w:p w14:paraId="2F5235B4" w14:textId="159BCA48" w:rsidR="00DE79ED" w:rsidRPr="00DE79ED" w:rsidRDefault="003668C2"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Xem video, hình ảnh nhận biết tên trường, địa chỉ của trường</w:t>
      </w:r>
    </w:p>
    <w:p w14:paraId="41CEB82C" w14:textId="7A247988"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Cho trẻ xem video.</w:t>
      </w:r>
    </w:p>
    <w:p w14:paraId="63CA451A" w14:textId="64575748" w:rsidR="00DE79ED" w:rsidRPr="00DE79ED" w:rsidRDefault="00DE79ED" w:rsidP="00DE79ED">
      <w:pPr>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Đây là ngôi trường nào?</w:t>
      </w:r>
    </w:p>
    <w:p w14:paraId="16D24BFD" w14:textId="05BC4F2F"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Trường tiểu học Trung Hội ở đâu ?</w:t>
      </w:r>
    </w:p>
    <w:p w14:paraId="20515EC3" w14:textId="24367260"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Qua quan sát video các con thấy ngôi trường như thế nào ?</w:t>
      </w:r>
    </w:p>
    <w:p w14:paraId="47F1F018" w14:textId="2CA25A61"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trường có những gì? (lớp học, cây xanh, cột cờ) (Cô cho trẻ xem hình ảnh cột cờ) (Vào mỗi sáng thứ 2 đầu tuần thì cả trường sẽ đứng nghiêm trang để dự lễ chào cờ. Cờ Tổ quốc trong mỗi trường học sẽ có ý nghĩa giáo dục lòng yêu nước đối với các em học sinh, giáo dục các em luôn cố gắng học giỏi thành người có ích cho Tổ quốc. )</w:t>
      </w:r>
    </w:p>
    <w:p w14:paraId="0F3AF673" w14:textId="117FFEE0" w:rsidR="00DE79ED" w:rsidRPr="00DE79ED" w:rsidRDefault="00DE79ED" w:rsidP="00DE79ED">
      <w:pPr>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Để các anh chị biết giờ vào lớp thì bác bảo vệ đã làm gì? (cho trẻ quan sát hình ảnh đánh trống) Khung cảnh trường tiểu học rất là đẹp rồi, vậy cô rất muốn biết bên trong lớp học ở trường tiểu học thì như thế nào?</w:t>
      </w:r>
    </w:p>
    <w:p w14:paraId="6C06578B" w14:textId="1591B075"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Quan sát hình ảnh, video về cảnh bên trong lớp học</w:t>
      </w:r>
    </w:p>
    <w:p w14:paraId="62308E04" w14:textId="5F247354"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lớp có những gì?</w:t>
      </w:r>
    </w:p>
    <w:p w14:paraId="54B9C91C" w14:textId="146955D1"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Trên bàn học có gì?</w:t>
      </w:r>
    </w:p>
    <w:p w14:paraId="20C8950E" w14:textId="280DEB20"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Khi ngồi học thì ngồi như thế nào?</w:t>
      </w:r>
    </w:p>
    <w:p w14:paraId="211775AD" w14:textId="3901E6F1"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cặp của học sinh lớp 1 có gì?</w:t>
      </w:r>
    </w:p>
    <w:p w14:paraId="4D22EE03" w14:textId="19058DDC"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Trong khi học thì cô giáo và học sinh xưng hô như thế nào? (Cho trẻ xem video)</w:t>
      </w:r>
    </w:p>
    <w:p w14:paraId="54927494" w14:textId="051FF064" w:rsidR="00DE79ED" w:rsidRPr="00DE79ED" w:rsidRDefault="00DE79ED" w:rsidP="00DE79ED">
      <w:pPr>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Khi nào thì các con được đi học ở trường tiểu học?</w:t>
      </w:r>
    </w:p>
    <w:p w14:paraId="118F466F" w14:textId="3555DA09"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Cô nhấn mạnh: Trường tiểu học Trung Hội sẽ đón nhận các con khi các con đủ 6 tuổi để vào học lớp một.</w:t>
      </w:r>
    </w:p>
    <w:p w14:paraId="408DBCAF" w14:textId="77777777" w:rsidR="00DE79ED" w:rsidRPr="00DE79ED" w:rsidRDefault="00DE79ED" w:rsidP="00DE79ED">
      <w:pPr>
        <w:rPr>
          <w:rFonts w:cs="Times New Roman"/>
          <w:color w:val="000000" w:themeColor="text1"/>
          <w:sz w:val="28"/>
          <w:szCs w:val="28"/>
          <w:lang w:val="vi-VN"/>
        </w:rPr>
      </w:pPr>
    </w:p>
    <w:p w14:paraId="59835637" w14:textId="72008208" w:rsidR="00DE79ED" w:rsidRPr="00DE79ED" w:rsidRDefault="00DE79ED" w:rsidP="00DE79ED">
      <w:pPr>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Vậy khi vào học lớp một thì các con mong muốn điều gì? Ở trường tiểu học các con sẽ chủ yếu là học tập, cách xưng hô sẽ là thầy cô giáo với các em, khi đi học thì cần phải có đầy đủ đồ dùng như cặp, sách, vở, bút, bảng… vì thế mà mỗi học sinh cần có tính tự giác học tập và vệ sinh cá nhân. Vì vậy ngay từ bây giờ các con cần chăm ngoan học giỏi để xứng đáng với danh hiệu cháu ngoan Bác Hồ.</w:t>
      </w:r>
    </w:p>
    <w:p w14:paraId="0048B803" w14:textId="28C38E9C"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t xml:space="preserve">* </w:t>
      </w:r>
      <w:r w:rsidR="00DE79ED" w:rsidRPr="00DE79ED">
        <w:rPr>
          <w:rFonts w:cs="Times New Roman"/>
          <w:color w:val="000000" w:themeColor="text1"/>
          <w:sz w:val="28"/>
          <w:szCs w:val="28"/>
          <w:lang w:val="vi-VN"/>
        </w:rPr>
        <w:t>Sự khác biệt giữa trường tiểu học và trường mầm non: (Cô tổ chức trò chơi: Ai nhanh nhất)</w:t>
      </w:r>
    </w:p>
    <w:p w14:paraId="118F6899" w14:textId="297A17F5"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Cách chơi: Cô chia lớp thành 2 đội (hoa hồng và hoa cúc), lần lượt mỗi bạn sẽ chạy lên lấy một hình ảnh dán vào bảng của đội mình (nếu là ảnh hoạt động ở trường mầm non thì dán vào ô số 1, còn nếu là ảnh hoạt động của trường tiểu học thì dán vào ô số 2),</w:t>
      </w:r>
    </w:p>
    <w:p w14:paraId="015B0240" w14:textId="6061542E"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Cô tổ chức cho trẻ chơi.</w:t>
      </w:r>
    </w:p>
    <w:p w14:paraId="014018D5" w14:textId="10E7457A"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 anh chị học ở trường tiểu học có gì khác khi học ở mầm non?</w:t>
      </w:r>
    </w:p>
    <w:p w14:paraId="4EBDF2D9" w14:textId="136107DB" w:rsidR="00DE79ED" w:rsidRPr="00DE79ED" w:rsidRDefault="00DE79ED" w:rsidP="00DE79ED">
      <w:pPr>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Cô củng cố về sự khác biệt giữa trường tiểu học và mầm non.</w:t>
      </w:r>
    </w:p>
    <w:p w14:paraId="5423577E" w14:textId="0C770852" w:rsidR="00DE79ED" w:rsidRPr="00722D4F" w:rsidRDefault="00001083" w:rsidP="00DE79ED">
      <w:pPr>
        <w:rPr>
          <w:rFonts w:cs="Times New Roman"/>
          <w:b/>
          <w:bCs/>
          <w:color w:val="000000" w:themeColor="text1"/>
          <w:sz w:val="28"/>
          <w:szCs w:val="28"/>
          <w:lang w:val="vi-VN"/>
        </w:rPr>
      </w:pPr>
      <w:r>
        <w:rPr>
          <w:rFonts w:cs="Times New Roman"/>
          <w:color w:val="000000" w:themeColor="text1"/>
          <w:sz w:val="28"/>
          <w:szCs w:val="28"/>
          <w:lang w:val="vi-VN"/>
        </w:rPr>
        <w:tab/>
      </w:r>
      <w:r w:rsidR="00DE79ED" w:rsidRPr="00722D4F">
        <w:rPr>
          <w:rFonts w:cs="Times New Roman"/>
          <w:b/>
          <w:bCs/>
          <w:color w:val="000000" w:themeColor="text1"/>
          <w:sz w:val="28"/>
          <w:szCs w:val="28"/>
          <w:lang w:val="vi-VN"/>
        </w:rPr>
        <w:t>Hoạt động 3. Trò chơi: “Xếp mô hình trường tiểu học”</w:t>
      </w:r>
    </w:p>
    <w:p w14:paraId="3A34048C" w14:textId="4D86E843" w:rsidR="00DE79ED" w:rsidRPr="00DE79ED" w:rsidRDefault="00001083" w:rsidP="00DE79ED">
      <w:pPr>
        <w:rPr>
          <w:rFonts w:cs="Times New Roman"/>
          <w:color w:val="000000" w:themeColor="text1"/>
          <w:sz w:val="28"/>
          <w:szCs w:val="28"/>
          <w:lang w:val="vi-VN"/>
        </w:rPr>
      </w:pPr>
      <w:r>
        <w:rPr>
          <w:rFonts w:cs="Times New Roman"/>
          <w:color w:val="000000" w:themeColor="text1"/>
          <w:sz w:val="28"/>
          <w:szCs w:val="28"/>
          <w:lang w:val="vi-VN"/>
        </w:rPr>
        <w:tab/>
      </w:r>
      <w:r w:rsidR="00DE79ED" w:rsidRPr="00DE79ED">
        <w:rPr>
          <w:rFonts w:cs="Times New Roman"/>
          <w:color w:val="000000" w:themeColor="text1"/>
          <w:sz w:val="28"/>
          <w:szCs w:val="28"/>
          <w:lang w:val="vi-VN"/>
        </w:rPr>
        <w:t xml:space="preserve"> - Cách chơi. Trẻ sẽ cùng nhau xây mô hình trường tiểu học</w:t>
      </w:r>
    </w:p>
    <w:p w14:paraId="0EBDEED8" w14:textId="4B892E34" w:rsidR="00DE79ED" w:rsidRPr="00DE79ED" w:rsidRDefault="00DE79ED" w:rsidP="00DE79ED">
      <w:pPr>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Trẻ chơi (cô mở nhạc nền)</w:t>
      </w:r>
    </w:p>
    <w:p w14:paraId="7198C9FB" w14:textId="68BE4EE4" w:rsidR="00DE79ED" w:rsidRPr="00DE79ED" w:rsidRDefault="00DE79ED" w:rsidP="00DE79ED">
      <w:pPr>
        <w:rPr>
          <w:rFonts w:cs="Times New Roman"/>
          <w:color w:val="000000" w:themeColor="text1"/>
          <w:sz w:val="28"/>
          <w:szCs w:val="28"/>
          <w:lang w:val="vi-VN"/>
        </w:rPr>
      </w:pPr>
      <w:r w:rsidRPr="00DE79ED">
        <w:rPr>
          <w:rFonts w:cs="Times New Roman"/>
          <w:color w:val="000000" w:themeColor="text1"/>
          <w:sz w:val="28"/>
          <w:szCs w:val="28"/>
          <w:lang w:val="vi-VN"/>
        </w:rPr>
        <w:t xml:space="preserve"> </w:t>
      </w:r>
      <w:r w:rsidR="00001083">
        <w:rPr>
          <w:rFonts w:cs="Times New Roman"/>
          <w:color w:val="000000" w:themeColor="text1"/>
          <w:sz w:val="28"/>
          <w:szCs w:val="28"/>
          <w:lang w:val="vi-VN"/>
        </w:rPr>
        <w:tab/>
      </w:r>
      <w:r w:rsidRPr="00DE79ED">
        <w:rPr>
          <w:rFonts w:cs="Times New Roman"/>
          <w:color w:val="000000" w:themeColor="text1"/>
          <w:sz w:val="28"/>
          <w:szCs w:val="28"/>
          <w:lang w:val="vi-VN"/>
        </w:rPr>
        <w:t>- Cô nhận xét</w:t>
      </w:r>
    </w:p>
    <w:p w14:paraId="6B55AFAC" w14:textId="393C3104" w:rsidR="00ED6CE5" w:rsidRPr="00DE79ED" w:rsidRDefault="005C1DCC" w:rsidP="005C1DCC">
      <w:pPr>
        <w:widowControl/>
        <w:tabs>
          <w:tab w:val="left" w:pos="709"/>
          <w:tab w:val="center" w:pos="5085"/>
        </w:tabs>
        <w:suppressAutoHyphens w:val="0"/>
        <w:ind w:left="75"/>
        <w:rPr>
          <w:rFonts w:cs="Times New Roman"/>
          <w:color w:val="000000" w:themeColor="text1"/>
          <w:sz w:val="28"/>
          <w:szCs w:val="28"/>
          <w:lang w:val="vi-VN"/>
        </w:rPr>
      </w:pPr>
      <w:r>
        <w:rPr>
          <w:rFonts w:cs="Times New Roman"/>
          <w:b/>
          <w:color w:val="000000" w:themeColor="text1"/>
          <w:sz w:val="28"/>
          <w:szCs w:val="28"/>
          <w:lang w:val="vi-VN"/>
        </w:rPr>
        <w:tab/>
      </w:r>
      <w:r w:rsidR="00A87EC2" w:rsidRPr="00DE79ED">
        <w:rPr>
          <w:rFonts w:cs="Times New Roman"/>
          <w:b/>
          <w:color w:val="000000" w:themeColor="text1"/>
          <w:sz w:val="28"/>
          <w:szCs w:val="28"/>
        </w:rPr>
        <w:t>IV</w:t>
      </w:r>
      <w:r w:rsidR="00ED6CE5" w:rsidRPr="00DE79ED">
        <w:rPr>
          <w:rFonts w:cs="Times New Roman"/>
          <w:b/>
          <w:color w:val="000000" w:themeColor="text1"/>
          <w:sz w:val="28"/>
          <w:szCs w:val="28"/>
        </w:rPr>
        <w:t xml:space="preserve">.  </w:t>
      </w:r>
      <w:r w:rsidR="00A87EC2"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2017C6">
        <w:rPr>
          <w:rFonts w:cs="Times New Roman"/>
          <w:b/>
          <w:color w:val="000000" w:themeColor="text1"/>
          <w:sz w:val="28"/>
          <w:szCs w:val="28"/>
          <w:lang w:val="vi-VN"/>
        </w:rPr>
        <w:t>NGỦ:</w:t>
      </w:r>
    </w:p>
    <w:p w14:paraId="51415C4F" w14:textId="0934731A" w:rsidR="00ED6CE5" w:rsidRPr="00DE79ED" w:rsidRDefault="00ED6CE5" w:rsidP="00DE79ED">
      <w:pPr>
        <w:spacing w:line="276" w:lineRule="auto"/>
        <w:ind w:left="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xuất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w:t>
      </w:r>
      <w:r w:rsidR="00C53151"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Rửa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tay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trước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sinh</w:t>
      </w:r>
      <w:proofErr w:type="spellEnd"/>
      <w:r w:rsidRPr="00DE79ED">
        <w:rPr>
          <w:rFonts w:cs="Times New Roman"/>
          <w:color w:val="000000" w:themeColor="text1"/>
          <w:sz w:val="28"/>
          <w:szCs w:val="28"/>
        </w:rPr>
        <w:t>….</w:t>
      </w:r>
    </w:p>
    <w:p w14:paraId="537F223B" w14:textId="77777777" w:rsidR="00ED6CE5" w:rsidRPr="00DE79ED" w:rsidRDefault="00ED6CE5" w:rsidP="00DE79ED">
      <w:pPr>
        <w:spacing w:line="276" w:lineRule="auto"/>
        <w:ind w:firstLine="72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Nhắc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giấc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ngon</w:t>
      </w:r>
      <w:proofErr w:type="spellEnd"/>
      <w:r w:rsidRPr="00DE79ED">
        <w:rPr>
          <w:rFonts w:eastAsia="Calibri" w:cs="Times New Roman"/>
          <w:color w:val="000000" w:themeColor="text1"/>
          <w:sz w:val="28"/>
          <w:szCs w:val="28"/>
        </w:rPr>
        <w:t>.</w:t>
      </w:r>
    </w:p>
    <w:p w14:paraId="4F5121FA" w14:textId="278BCD4F" w:rsidR="00ED6CE5" w:rsidRPr="00DE79ED" w:rsidRDefault="00FC2D4D" w:rsidP="00DE79ED">
      <w:pPr>
        <w:widowControl/>
        <w:suppressAutoHyphens w:val="0"/>
        <w:spacing w:line="276" w:lineRule="auto"/>
        <w:jc w:val="both"/>
        <w:rPr>
          <w:rFonts w:eastAsia="Times New Roman" w:cs="Times New Roman"/>
          <w:b/>
          <w:color w:val="000000" w:themeColor="text1"/>
          <w:kern w:val="0"/>
          <w:sz w:val="28"/>
          <w:szCs w:val="28"/>
          <w:lang w:val="pt-BR" w:eastAsia="en-US" w:bidi="ar-SA"/>
        </w:rPr>
      </w:pPr>
      <w:r w:rsidRPr="00DE79ED">
        <w:rPr>
          <w:rFonts w:eastAsia="Times New Roman" w:cs="Times New Roman"/>
          <w:b/>
          <w:color w:val="000000" w:themeColor="text1"/>
          <w:kern w:val="0"/>
          <w:sz w:val="28"/>
          <w:szCs w:val="28"/>
          <w:lang w:val="pt-BR" w:eastAsia="en-US" w:bidi="ar-SA"/>
        </w:rPr>
        <w:tab/>
      </w:r>
      <w:r w:rsidR="00A87EC2" w:rsidRPr="00DE79ED">
        <w:rPr>
          <w:rFonts w:eastAsia="Times New Roman" w:cs="Times New Roman"/>
          <w:b/>
          <w:color w:val="000000" w:themeColor="text1"/>
          <w:kern w:val="0"/>
          <w:sz w:val="28"/>
          <w:szCs w:val="28"/>
          <w:lang w:val="pt-BR" w:eastAsia="en-US" w:bidi="ar-SA"/>
        </w:rPr>
        <w:t>V</w:t>
      </w:r>
      <w:r w:rsidR="00ED6CE5" w:rsidRPr="00DE79ED">
        <w:rPr>
          <w:rFonts w:eastAsia="Times New Roman" w:cs="Times New Roman"/>
          <w:b/>
          <w:color w:val="000000" w:themeColor="text1"/>
          <w:kern w:val="0"/>
          <w:sz w:val="28"/>
          <w:szCs w:val="28"/>
          <w:lang w:val="pt-BR" w:eastAsia="en-US" w:bidi="ar-SA"/>
        </w:rPr>
        <w:t>. HOẠT ĐỘNG CHIỀU:</w:t>
      </w:r>
    </w:p>
    <w:p w14:paraId="5382E8EA" w14:textId="6FB7382B" w:rsidR="009A67AF" w:rsidRDefault="00C53151" w:rsidP="00DE79ED">
      <w:pPr>
        <w:outlineLvl w:val="1"/>
        <w:rPr>
          <w:rFonts w:eastAsia="Times New Roman" w:cs="Times New Roman"/>
          <w:sz w:val="28"/>
          <w:szCs w:val="28"/>
          <w:lang w:val="vi-VN"/>
        </w:rPr>
      </w:pPr>
      <w:r w:rsidRPr="00DE79ED">
        <w:rPr>
          <w:rFonts w:eastAsia="Times New Roman" w:cs="Times New Roman"/>
          <w:color w:val="000000" w:themeColor="text1"/>
          <w:kern w:val="0"/>
          <w:sz w:val="28"/>
          <w:szCs w:val="28"/>
          <w:lang w:val="pt-BR" w:eastAsia="en-US" w:bidi="ar-SA"/>
        </w:rPr>
        <w:tab/>
      </w:r>
      <w:r w:rsidR="009A67AF" w:rsidRPr="00DE79ED">
        <w:rPr>
          <w:rFonts w:eastAsia="Times New Roman" w:cs="Times New Roman"/>
          <w:color w:val="000000" w:themeColor="text1"/>
          <w:sz w:val="28"/>
          <w:szCs w:val="28"/>
        </w:rPr>
        <w:t>-</w:t>
      </w:r>
      <w:r w:rsidR="005C1DCC">
        <w:rPr>
          <w:rFonts w:eastAsia="Times New Roman" w:cs="Times New Roman"/>
          <w:color w:val="000000" w:themeColor="text1"/>
          <w:sz w:val="28"/>
          <w:szCs w:val="28"/>
          <w:lang w:val="vi-VN"/>
        </w:rPr>
        <w:t xml:space="preserve"> </w:t>
      </w:r>
      <w:r w:rsidR="00B24497" w:rsidRPr="005013DF">
        <w:rPr>
          <w:rFonts w:eastAsia="Times New Roman" w:cs="Times New Roman"/>
          <w:sz w:val="28"/>
          <w:szCs w:val="28"/>
          <w:lang w:val="pt-BR"/>
        </w:rPr>
        <w:t>Luyện</w:t>
      </w:r>
      <w:r w:rsidR="00B24497" w:rsidRPr="005013DF">
        <w:rPr>
          <w:rFonts w:eastAsia="Times New Roman" w:cs="Times New Roman"/>
          <w:sz w:val="28"/>
          <w:szCs w:val="28"/>
          <w:lang w:val="vi-VN"/>
        </w:rPr>
        <w:t xml:space="preserve"> kĩ năng </w:t>
      </w:r>
      <w:proofErr w:type="spellStart"/>
      <w:r w:rsidR="00B24497" w:rsidRPr="005013DF">
        <w:rPr>
          <w:rFonts w:eastAsia="Times New Roman" w:cs="Times New Roman"/>
          <w:sz w:val="28"/>
          <w:szCs w:val="28"/>
        </w:rPr>
        <w:t>trả</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lời</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câu</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hỏi</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mạch</w:t>
      </w:r>
      <w:proofErr w:type="spellEnd"/>
      <w:r w:rsidR="00B24497" w:rsidRPr="005013DF">
        <w:rPr>
          <w:rFonts w:eastAsia="Times New Roman" w:cs="Times New Roman"/>
          <w:sz w:val="28"/>
          <w:szCs w:val="28"/>
        </w:rPr>
        <w:t xml:space="preserve"> </w:t>
      </w:r>
      <w:proofErr w:type="spellStart"/>
      <w:r w:rsidR="00B24497" w:rsidRPr="005013DF">
        <w:rPr>
          <w:rFonts w:eastAsia="Times New Roman" w:cs="Times New Roman"/>
          <w:sz w:val="28"/>
          <w:szCs w:val="28"/>
        </w:rPr>
        <w:t>lạc</w:t>
      </w:r>
      <w:proofErr w:type="spellEnd"/>
    </w:p>
    <w:p w14:paraId="35B3A995" w14:textId="50BF35F7" w:rsidR="00B24497" w:rsidRDefault="00B24497" w:rsidP="00DE79ED">
      <w:pPr>
        <w:outlineLvl w:val="1"/>
        <w:rPr>
          <w:rFonts w:eastAsia="Times New Roman" w:cs="Times New Roman"/>
          <w:sz w:val="28"/>
          <w:szCs w:val="28"/>
          <w:lang w:val="vi-VN"/>
        </w:rPr>
      </w:pPr>
      <w:r>
        <w:rPr>
          <w:rFonts w:eastAsia="Times New Roman" w:cs="Times New Roman"/>
          <w:sz w:val="28"/>
          <w:szCs w:val="28"/>
          <w:lang w:val="vi-VN"/>
        </w:rPr>
        <w:tab/>
      </w:r>
      <w:r w:rsidRPr="005013DF">
        <w:rPr>
          <w:rFonts w:eastAsia="Times New Roman" w:cs="Times New Roman"/>
          <w:b/>
          <w:sz w:val="28"/>
          <w:szCs w:val="28"/>
          <w:lang w:val="en-GB"/>
        </w:rPr>
        <w:t>LQCC:</w:t>
      </w:r>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Ôn</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các</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chữ</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cái</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đã</w:t>
      </w:r>
      <w:proofErr w:type="spellEnd"/>
      <w:r w:rsidRPr="005013DF">
        <w:rPr>
          <w:rFonts w:eastAsia="Times New Roman" w:cs="Times New Roman"/>
          <w:bCs/>
          <w:sz w:val="28"/>
          <w:szCs w:val="28"/>
          <w:lang w:val="en-GB"/>
        </w:rPr>
        <w:t xml:space="preserve"> </w:t>
      </w:r>
      <w:proofErr w:type="spellStart"/>
      <w:r w:rsidRPr="005013DF">
        <w:rPr>
          <w:rFonts w:eastAsia="Times New Roman" w:cs="Times New Roman"/>
          <w:bCs/>
          <w:sz w:val="28"/>
          <w:szCs w:val="28"/>
          <w:lang w:val="en-GB"/>
        </w:rPr>
        <w:t>học</w:t>
      </w:r>
      <w:proofErr w:type="spellEnd"/>
      <w:r w:rsidRPr="005013DF">
        <w:rPr>
          <w:rFonts w:eastAsia="Times New Roman" w:cs="Times New Roman"/>
          <w:sz w:val="28"/>
          <w:szCs w:val="28"/>
        </w:rPr>
        <w:t xml:space="preserve"> </w:t>
      </w:r>
    </w:p>
    <w:p w14:paraId="65A85CAB" w14:textId="77777777" w:rsidR="002D2AEA" w:rsidRDefault="00B24497" w:rsidP="002D2AEA">
      <w:pPr>
        <w:outlineLvl w:val="1"/>
        <w:rPr>
          <w:rFonts w:eastAsia="Times New Roman" w:cs="Times New Roman"/>
          <w:sz w:val="28"/>
          <w:szCs w:val="28"/>
          <w:lang w:val="vi-VN"/>
        </w:rPr>
      </w:pPr>
      <w:r>
        <w:rPr>
          <w:rFonts w:eastAsia="Times New Roman" w:cs="Times New Roman"/>
          <w:sz w:val="28"/>
          <w:szCs w:val="28"/>
          <w:lang w:val="vi-VN"/>
        </w:rPr>
        <w:tab/>
        <w:t xml:space="preserve">Much đích: </w:t>
      </w:r>
    </w:p>
    <w:p w14:paraId="758DA932" w14:textId="2F25BE1F" w:rsidR="00B24497" w:rsidRPr="002D2AEA" w:rsidRDefault="002D2AEA" w:rsidP="002D2AEA">
      <w:pPr>
        <w:outlineLvl w:val="1"/>
        <w:rPr>
          <w:rFonts w:eastAsia="Times New Roman" w:cs="Times New Roman"/>
          <w:sz w:val="28"/>
          <w:szCs w:val="28"/>
          <w:lang w:val="vi-VN"/>
        </w:rPr>
      </w:pPr>
      <w:r>
        <w:rPr>
          <w:rFonts w:eastAsia="Times New Roman" w:cs="Times New Roman"/>
          <w:sz w:val="28"/>
          <w:szCs w:val="28"/>
          <w:lang w:val="vi-VN"/>
        </w:rPr>
        <w:tab/>
        <w:t xml:space="preserve">+ </w:t>
      </w:r>
      <w:r w:rsidR="00B24497" w:rsidRPr="002D2AEA">
        <w:rPr>
          <w:rFonts w:eastAsia="Times New Roman" w:cs="Times New Roman"/>
          <w:sz w:val="28"/>
          <w:szCs w:val="28"/>
          <w:lang w:val="vi-VN"/>
        </w:rPr>
        <w:t xml:space="preserve">Trẻ ghi nhớ được các </w:t>
      </w:r>
      <w:r w:rsidRPr="002D2AEA">
        <w:rPr>
          <w:rFonts w:eastAsia="Times New Roman" w:cs="Times New Roman"/>
          <w:sz w:val="28"/>
          <w:szCs w:val="28"/>
          <w:lang w:val="vi-VN"/>
        </w:rPr>
        <w:t>chữ cái đã học.</w:t>
      </w:r>
    </w:p>
    <w:p w14:paraId="236704E7" w14:textId="112D03CA" w:rsidR="002D2AEA" w:rsidRPr="00B24497" w:rsidRDefault="002D2AEA" w:rsidP="00DE79ED">
      <w:pPr>
        <w:outlineLvl w:val="1"/>
        <w:rPr>
          <w:rFonts w:eastAsia="Times New Roman" w:cs="Times New Roman"/>
          <w:b/>
          <w:color w:val="000000" w:themeColor="text1"/>
          <w:sz w:val="28"/>
          <w:szCs w:val="28"/>
          <w:lang w:val="vi-VN"/>
        </w:rPr>
      </w:pPr>
      <w:r>
        <w:rPr>
          <w:rFonts w:eastAsia="Times New Roman" w:cs="Times New Roman"/>
          <w:sz w:val="28"/>
          <w:szCs w:val="28"/>
          <w:lang w:val="vi-VN"/>
        </w:rPr>
        <w:tab/>
        <w:t>+  Trẻ chơi được các trò chơi chữ cái.</w:t>
      </w:r>
    </w:p>
    <w:p w14:paraId="35C235CC" w14:textId="3A5D6F36" w:rsidR="009A67AF" w:rsidRPr="00DE79ED" w:rsidRDefault="009A67AF" w:rsidP="00DE79ED">
      <w:pPr>
        <w:spacing w:line="276" w:lineRule="auto"/>
        <w:rPr>
          <w:rFonts w:eastAsia="Times New Roman" w:cs="Times New Roman"/>
          <w:color w:val="000000" w:themeColor="text1"/>
          <w:sz w:val="28"/>
          <w:szCs w:val="28"/>
          <w:lang w:val="vi-VN"/>
        </w:rPr>
      </w:pPr>
      <w:r w:rsidRPr="00DE79ED">
        <w:rPr>
          <w:rFonts w:eastAsia="Times New Roman" w:cs="Times New Roman"/>
          <w:color w:val="000000" w:themeColor="text1"/>
          <w:sz w:val="28"/>
          <w:szCs w:val="28"/>
        </w:rPr>
        <w:tab/>
        <w:t xml:space="preserve">-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p w14:paraId="14D370F6" w14:textId="2E92187D" w:rsidR="00ED6CE5" w:rsidRPr="00DE79ED" w:rsidRDefault="00FC2D4D" w:rsidP="00DE79ED">
      <w:pPr>
        <w:spacing w:line="276" w:lineRule="auto"/>
        <w:rPr>
          <w:rFonts w:cs="Times New Roman"/>
          <w:b/>
          <w:bCs/>
          <w:color w:val="000000" w:themeColor="text1"/>
          <w:sz w:val="28"/>
          <w:szCs w:val="28"/>
          <w:u w:val="single"/>
          <w:lang w:val="it-IT"/>
        </w:rPr>
      </w:pPr>
      <w:r w:rsidRPr="00DE79ED">
        <w:rPr>
          <w:rFonts w:cs="Times New Roman"/>
          <w:b/>
          <w:bCs/>
          <w:color w:val="000000" w:themeColor="text1"/>
          <w:sz w:val="28"/>
          <w:szCs w:val="28"/>
          <w:lang w:val="it-IT"/>
        </w:rPr>
        <w:tab/>
      </w:r>
      <w:r w:rsidR="00ED6CE5" w:rsidRPr="00DE79ED">
        <w:rPr>
          <w:rFonts w:cs="Times New Roman"/>
          <w:b/>
          <w:bCs/>
          <w:color w:val="000000" w:themeColor="text1"/>
          <w:sz w:val="28"/>
          <w:szCs w:val="28"/>
          <w:lang w:val="it-IT"/>
        </w:rPr>
        <w:t>VI .NHẬN XÉT CUỐI NGÀY:</w:t>
      </w:r>
    </w:p>
    <w:p w14:paraId="36847160" w14:textId="77777777" w:rsidR="00F9673E" w:rsidRDefault="00ED6CE5" w:rsidP="00F9673E">
      <w:pPr>
        <w:spacing w:line="276" w:lineRule="auto"/>
        <w:jc w:val="both"/>
        <w:rPr>
          <w:rFonts w:cs="Times New Roman"/>
          <w:bCs/>
          <w:color w:val="000000" w:themeColor="text1"/>
          <w:sz w:val="28"/>
          <w:szCs w:val="28"/>
          <w:lang w:val="vi-VN"/>
        </w:rPr>
      </w:pPr>
      <w:r w:rsidRPr="00DE79ED">
        <w:rPr>
          <w:rFonts w:cs="Times New Roman"/>
          <w:bCs/>
          <w:color w:val="000000" w:themeColor="text1"/>
          <w:sz w:val="28"/>
          <w:szCs w:val="28"/>
        </w:rPr>
        <w:t>……………………………………………………………………………………………………………………………………………………………………………………………………………………………………………………………………………………………………………………………………………………………………………………………………………………………………………………………………………………………………………………………………………………………………………………………………………………………………………………………………………………………………………………………………………………</w:t>
      </w:r>
      <w:r w:rsidR="00C53151" w:rsidRPr="00DE79ED">
        <w:rPr>
          <w:rFonts w:cs="Times New Roman"/>
          <w:bCs/>
          <w:color w:val="000000" w:themeColor="text1"/>
          <w:sz w:val="28"/>
          <w:szCs w:val="28"/>
        </w:rPr>
        <w:t>………………………………………………………………………………………………………………………………………………………………………………………………………………………………………………</w:t>
      </w:r>
    </w:p>
    <w:p w14:paraId="45951142" w14:textId="3DCB2CDA" w:rsidR="00ED6CE5" w:rsidRPr="00F9673E" w:rsidRDefault="00ED6CE5" w:rsidP="00F9673E">
      <w:pPr>
        <w:spacing w:line="276" w:lineRule="auto"/>
        <w:jc w:val="center"/>
        <w:rPr>
          <w:rFonts w:cs="Times New Roman"/>
          <w:bCs/>
          <w:color w:val="000000" w:themeColor="text1"/>
          <w:sz w:val="28"/>
          <w:szCs w:val="28"/>
          <w:lang w:val="vi-VN"/>
        </w:rPr>
      </w:pPr>
      <w:r w:rsidRPr="00DE79ED">
        <w:rPr>
          <w:rFonts w:cs="Times New Roman"/>
          <w:b/>
          <w:color w:val="000000" w:themeColor="text1"/>
          <w:sz w:val="28"/>
          <w:szCs w:val="28"/>
        </w:rPr>
        <w:lastRenderedPageBreak/>
        <w:t>KẾ HOẠCH HOẠT ĐỘNG MỘT NGÀY</w:t>
      </w:r>
    </w:p>
    <w:p w14:paraId="02C3E86C" w14:textId="349CD701" w:rsidR="00ED6CE5" w:rsidRPr="00DE79ED" w:rsidRDefault="00ED6CE5" w:rsidP="00DE79ED">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43245B">
        <w:rPr>
          <w:rFonts w:cs="Times New Roman"/>
          <w:color w:val="000000" w:themeColor="text1"/>
          <w:sz w:val="28"/>
          <w:szCs w:val="28"/>
        </w:rPr>
        <w:t>7</w:t>
      </w:r>
      <w:r w:rsidR="008E0A18"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5</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43245B">
        <w:rPr>
          <w:rFonts w:cs="Times New Roman"/>
          <w:color w:val="000000" w:themeColor="text1"/>
          <w:sz w:val="28"/>
          <w:szCs w:val="28"/>
        </w:rPr>
        <w:t>2024</w:t>
      </w:r>
    </w:p>
    <w:p w14:paraId="3D2037CE" w14:textId="77777777" w:rsidR="005D02CD" w:rsidRPr="00DE79ED" w:rsidRDefault="005D02CD" w:rsidP="005D02CD">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r w:rsidRPr="00DE79ED">
        <w:rPr>
          <w:rFonts w:cs="Times New Roman"/>
          <w:b/>
          <w:bCs/>
          <w:color w:val="000000" w:themeColor="text1"/>
          <w:sz w:val="28"/>
          <w:szCs w:val="28"/>
          <w:lang w:val="vi-VN"/>
        </w:rPr>
        <w:t xml:space="preserve"> </w:t>
      </w:r>
    </w:p>
    <w:p w14:paraId="30B829BD" w14:textId="4DF926B9" w:rsidR="00ED6CE5" w:rsidRPr="00DE79ED" w:rsidRDefault="00ED6CE5" w:rsidP="00DE79ED">
      <w:pPr>
        <w:spacing w:line="276" w:lineRule="auto"/>
        <w:jc w:val="center"/>
        <w:rPr>
          <w:rFonts w:cs="Times New Roman"/>
          <w:b/>
          <w:color w:val="000000" w:themeColor="text1"/>
          <w:sz w:val="28"/>
          <w:szCs w:val="28"/>
        </w:rPr>
      </w:pPr>
    </w:p>
    <w:p w14:paraId="2425FB7A" w14:textId="09749C55" w:rsidR="00ED6CE5" w:rsidRPr="00DE79ED" w:rsidRDefault="006763A1" w:rsidP="00DE79ED">
      <w:pPr>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4C0F9FE7" w14:textId="302BF874" w:rsidR="004E442F" w:rsidRPr="00DE79ED" w:rsidRDefault="00A7776D" w:rsidP="00B037EA">
      <w:pPr>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00ED6CE5" w:rsidRPr="00DE79ED">
        <w:rPr>
          <w:rFonts w:cs="Times New Roman"/>
          <w:color w:val="000000" w:themeColor="text1"/>
          <w:sz w:val="28"/>
          <w:szCs w:val="28"/>
        </w:rPr>
        <w:t xml:space="preserve"> -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29E473EC" w14:textId="4A700C3D"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3C3FEFF7" w14:textId="77777777"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các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góc</w:t>
      </w:r>
      <w:proofErr w:type="spellEnd"/>
      <w:r w:rsidRPr="00DE79ED">
        <w:rPr>
          <w:rFonts w:cs="Times New Roman"/>
          <w:color w:val="000000" w:themeColor="text1"/>
          <w:sz w:val="28"/>
          <w:szCs w:val="28"/>
        </w:rPr>
        <w:t xml:space="preserve"> </w:t>
      </w:r>
    </w:p>
    <w:p w14:paraId="7BE5984A" w14:textId="588052EF" w:rsidR="00ED6CE5" w:rsidRPr="00DE79ED" w:rsidRDefault="00ED6CE5" w:rsidP="00DE79ED">
      <w:pPr>
        <w:spacing w:line="276" w:lineRule="auto"/>
        <w:jc w:val="both"/>
        <w:rPr>
          <w:rFonts w:cs="Times New Roman"/>
          <w:color w:val="000000" w:themeColor="text1"/>
          <w:sz w:val="28"/>
          <w:szCs w:val="28"/>
        </w:rPr>
      </w:pPr>
      <w:r w:rsidRPr="00DE79ED">
        <w:rPr>
          <w:rFonts w:cs="Times New Roman"/>
          <w:color w:val="000000" w:themeColor="text1"/>
          <w:sz w:val="28"/>
          <w:szCs w:val="28"/>
        </w:rPr>
        <w:t xml:space="preserve"> </w:t>
      </w:r>
      <w:r w:rsidR="003D5055" w:rsidRPr="00DE79ED">
        <w:rPr>
          <w:rFonts w:cs="Times New Roman"/>
          <w:color w:val="000000" w:themeColor="text1"/>
          <w:sz w:val="28"/>
          <w:szCs w:val="28"/>
        </w:rPr>
        <w:tab/>
      </w:r>
      <w:r w:rsidRPr="00DE79ED">
        <w:rPr>
          <w:rFonts w:cs="Times New Roman"/>
          <w:color w:val="000000" w:themeColor="text1"/>
          <w:sz w:val="28"/>
          <w:szCs w:val="28"/>
        </w:rPr>
        <w:t xml:space="preserve">- Xem </w:t>
      </w:r>
      <w:proofErr w:type="spellStart"/>
      <w:r w:rsidRPr="00DE79ED">
        <w:rPr>
          <w:rFonts w:cs="Times New Roman"/>
          <w:color w:val="000000" w:themeColor="text1"/>
          <w:sz w:val="28"/>
          <w:szCs w:val="28"/>
        </w:rPr>
        <w:t>tranh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ảnh</w:t>
      </w:r>
      <w:proofErr w:type="spellEnd"/>
    </w:p>
    <w:p w14:paraId="16F54FEB" w14:textId="0A517E2C" w:rsidR="009929B9" w:rsidRPr="00DE79ED" w:rsidRDefault="006763A1" w:rsidP="00DE79ED">
      <w:pPr>
        <w:spacing w:line="276" w:lineRule="auto"/>
        <w:ind w:right="-46"/>
        <w:jc w:val="both"/>
        <w:rPr>
          <w:rFonts w:cs="Times New Roman"/>
          <w:b/>
          <w:bCs/>
          <w:color w:val="000000" w:themeColor="text1"/>
          <w:sz w:val="28"/>
          <w:szCs w:val="28"/>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II. THỂ DỤC BUỔI SÁNG:</w:t>
      </w:r>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6761FC7F" w14:textId="20F7C924" w:rsidR="00ED6CE5" w:rsidRPr="00DE79ED" w:rsidRDefault="006763A1" w:rsidP="00DE79ED">
      <w:pPr>
        <w:spacing w:line="276" w:lineRule="auto"/>
        <w:ind w:right="-46"/>
        <w:jc w:val="both"/>
        <w:rPr>
          <w:rFonts w:cs="Times New Roman"/>
          <w:b/>
          <w:bCs/>
          <w:color w:val="000000" w:themeColor="text1"/>
          <w:sz w:val="28"/>
          <w:szCs w:val="28"/>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GÓC,</w:t>
      </w:r>
      <w:r w:rsidR="00C93176" w:rsidRPr="00DE79ED">
        <w:rPr>
          <w:rFonts w:cs="Times New Roman"/>
          <w:b/>
          <w:color w:val="000000" w:themeColor="text1"/>
          <w:sz w:val="28"/>
          <w:szCs w:val="28"/>
          <w:lang w:val="it-IT"/>
        </w:rPr>
        <w:t xml:space="preserve"> HOẠT ĐỘNG NGOÀI TRỜI, HOẠT ĐỘNG HỌC</w:t>
      </w:r>
      <w:r w:rsidR="00C03023" w:rsidRPr="00DE79ED">
        <w:rPr>
          <w:rFonts w:cs="Times New Roman"/>
          <w:b/>
          <w:color w:val="000000" w:themeColor="text1"/>
          <w:sz w:val="28"/>
          <w:szCs w:val="28"/>
          <w:lang w:val="it-IT"/>
        </w:rPr>
        <w:t>:</w:t>
      </w:r>
    </w:p>
    <w:p w14:paraId="754341DC" w14:textId="5CEC1C6E" w:rsidR="003D5055" w:rsidRPr="00DE79ED" w:rsidRDefault="006763A1" w:rsidP="00DE79ED">
      <w:pPr>
        <w:spacing w:line="276" w:lineRule="auto"/>
        <w:ind w:firstLine="284"/>
        <w:jc w:val="both"/>
        <w:rPr>
          <w:rFonts w:cs="Times New Roman"/>
          <w:b/>
          <w:color w:val="000000" w:themeColor="text1"/>
          <w:sz w:val="28"/>
          <w:szCs w:val="28"/>
          <w:lang w:val="it-IT"/>
        </w:rPr>
      </w:pPr>
      <w:r w:rsidRPr="00DE79ED">
        <w:rPr>
          <w:rFonts w:cs="Times New Roman"/>
          <w:b/>
          <w:color w:val="000000" w:themeColor="text1"/>
          <w:sz w:val="28"/>
          <w:szCs w:val="28"/>
          <w:lang w:val="it-IT"/>
        </w:rPr>
        <w:tab/>
      </w:r>
      <w:r w:rsidR="003D5055" w:rsidRPr="00DE79ED">
        <w:rPr>
          <w:rFonts w:cs="Times New Roman"/>
          <w:b/>
          <w:color w:val="000000" w:themeColor="text1"/>
          <w:sz w:val="28"/>
          <w:szCs w:val="28"/>
          <w:lang w:val="it-IT"/>
        </w:rPr>
        <w:t>A. Hoạt động góc:</w:t>
      </w:r>
    </w:p>
    <w:p w14:paraId="383F68F9" w14:textId="6C372F85" w:rsidR="001C59EF" w:rsidRPr="00DE79ED" w:rsidRDefault="006763A1" w:rsidP="00DE79ED">
      <w:pPr>
        <w:rPr>
          <w:rFonts w:eastAsia="Calibri" w:cs="Times New Roman"/>
          <w:color w:val="000000" w:themeColor="text1"/>
          <w:sz w:val="28"/>
          <w:szCs w:val="28"/>
        </w:rPr>
      </w:pPr>
      <w:r w:rsidRPr="00DE79ED">
        <w:rPr>
          <w:rFonts w:cs="Times New Roman"/>
          <w:b/>
          <w:bCs/>
          <w:color w:val="000000" w:themeColor="text1"/>
          <w:sz w:val="28"/>
          <w:szCs w:val="28"/>
          <w:lang w:val="en-GB"/>
        </w:rPr>
        <w:tab/>
      </w:r>
      <w:r w:rsidR="001C59EF" w:rsidRPr="00DE79ED">
        <w:rPr>
          <w:rFonts w:eastAsia="Times New Roman" w:cs="Times New Roman"/>
          <w:b/>
          <w:bCs/>
          <w:color w:val="000000" w:themeColor="text1"/>
          <w:sz w:val="28"/>
          <w:szCs w:val="28"/>
        </w:rPr>
        <w:t>1.</w:t>
      </w:r>
      <w:r w:rsidR="001C59EF" w:rsidRPr="00DE79ED">
        <w:rPr>
          <w:rFonts w:eastAsia="Times New Roman" w:cs="Times New Roman"/>
          <w:b/>
          <w:bCs/>
          <w:color w:val="000000" w:themeColor="text1"/>
          <w:sz w:val="28"/>
          <w:szCs w:val="28"/>
          <w:lang w:val="vi-VN"/>
        </w:rPr>
        <w:t xml:space="preserve"> Góc xây dựng: </w:t>
      </w:r>
      <w:proofErr w:type="spellStart"/>
      <w:r w:rsidR="001C59EF" w:rsidRPr="00DE79ED">
        <w:rPr>
          <w:rFonts w:eastAsia="Calibri" w:cs="Times New Roman"/>
          <w:color w:val="000000" w:themeColor="text1"/>
          <w:sz w:val="28"/>
          <w:szCs w:val="28"/>
        </w:rPr>
        <w:t>Xây</w:t>
      </w:r>
      <w:proofErr w:type="spellEnd"/>
      <w:r w:rsidR="001C59EF" w:rsidRPr="00DE79ED">
        <w:rPr>
          <w:rFonts w:eastAsia="Calibri" w:cs="Times New Roman"/>
          <w:color w:val="000000" w:themeColor="text1"/>
          <w:sz w:val="28"/>
          <w:szCs w:val="28"/>
        </w:rPr>
        <w:t xml:space="preserve"> </w:t>
      </w:r>
      <w:proofErr w:type="spellStart"/>
      <w:r w:rsidR="001C59EF" w:rsidRPr="00DE79ED">
        <w:rPr>
          <w:rFonts w:eastAsia="Calibri" w:cs="Times New Roman"/>
          <w:color w:val="000000" w:themeColor="text1"/>
          <w:sz w:val="28"/>
          <w:szCs w:val="28"/>
        </w:rPr>
        <w:t>trường</w:t>
      </w:r>
      <w:proofErr w:type="spellEnd"/>
      <w:r w:rsidR="001C59EF" w:rsidRPr="00DE79ED">
        <w:rPr>
          <w:rFonts w:eastAsia="Calibri" w:cs="Times New Roman"/>
          <w:color w:val="000000" w:themeColor="text1"/>
          <w:sz w:val="28"/>
          <w:szCs w:val="28"/>
        </w:rPr>
        <w:t>.</w:t>
      </w:r>
    </w:p>
    <w:p w14:paraId="73AAD8D1" w14:textId="77777777" w:rsidR="001C59EF" w:rsidRPr="00DE79ED" w:rsidRDefault="001C59EF" w:rsidP="00DE79ED">
      <w:pPr>
        <w:rPr>
          <w:rFonts w:eastAsia="Calibri" w:cs="Times New Roman"/>
          <w:color w:val="000000" w:themeColor="text1"/>
          <w:sz w:val="28"/>
          <w:szCs w:val="28"/>
        </w:rPr>
      </w:pPr>
      <w:r w:rsidRPr="00DE79ED">
        <w:rPr>
          <w:rFonts w:eastAsia="Times New Roman" w:cs="Times New Roman"/>
          <w:b/>
          <w:bCs/>
          <w:color w:val="000000" w:themeColor="text1"/>
          <w:sz w:val="28"/>
          <w:szCs w:val="28"/>
          <w:lang w:val="vi-VN"/>
        </w:rPr>
        <w:tab/>
        <w:t xml:space="preserve">* Mục đích: </w:t>
      </w:r>
      <w:r w:rsidRPr="00DE79ED">
        <w:rPr>
          <w:rFonts w:eastAsia="Times New Roman" w:cs="Times New Roman"/>
          <w:color w:val="000000" w:themeColor="text1"/>
          <w:sz w:val="28"/>
          <w:szCs w:val="28"/>
          <w:lang w:val="vi-VN"/>
        </w:rPr>
        <w:t xml:space="preserve">- Trẻ biết xây dựng </w:t>
      </w:r>
      <w:proofErr w:type="spellStart"/>
      <w:r w:rsidRPr="00DE79ED">
        <w:rPr>
          <w:rFonts w:eastAsia="Calibri" w:cs="Times New Roman"/>
          <w:color w:val="000000" w:themeColor="text1"/>
          <w:sz w:val="28"/>
          <w:szCs w:val="28"/>
        </w:rPr>
        <w:t>trường</w:t>
      </w:r>
      <w:proofErr w:type="spellEnd"/>
      <w:r w:rsidRPr="00DE79ED">
        <w:rPr>
          <w:rFonts w:eastAsia="Calibri" w:cs="Times New Roman"/>
          <w:color w:val="000000" w:themeColor="text1"/>
          <w:sz w:val="28"/>
          <w:szCs w:val="28"/>
        </w:rPr>
        <w:t>.</w:t>
      </w:r>
    </w:p>
    <w:p w14:paraId="7C4CCB40" w14:textId="77777777" w:rsidR="001C59EF" w:rsidRPr="00DE79ED" w:rsidRDefault="001C59EF" w:rsidP="00DE79ED">
      <w:pPr>
        <w:autoSpaceDE w:val="0"/>
        <w:autoSpaceDN w:val="0"/>
        <w:adjustRightInd w:val="0"/>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p>
    <w:p w14:paraId="291E43DF" w14:textId="77777777" w:rsidR="001C59EF" w:rsidRPr="00DE79ED" w:rsidRDefault="001C59EF" w:rsidP="00DE79ED">
      <w:pPr>
        <w:rPr>
          <w:rFonts w:eastAsia="Calibri" w:cs="Times New Roman"/>
          <w:color w:val="000000" w:themeColor="text1"/>
          <w:sz w:val="28"/>
          <w:szCs w:val="28"/>
        </w:rPr>
      </w:pPr>
      <w:r w:rsidRPr="00DE79ED">
        <w:rPr>
          <w:rFonts w:eastAsia="Times New Roman" w:cs="Times New Roman"/>
          <w:b/>
          <w:bCs/>
          <w:color w:val="000000" w:themeColor="text1"/>
          <w:sz w:val="28"/>
          <w:szCs w:val="28"/>
          <w:lang w:val="vi-VN"/>
        </w:rPr>
        <w:tab/>
        <w:t>* Tiến hành:</w:t>
      </w:r>
      <w:r w:rsidRPr="00DE79ED">
        <w:rPr>
          <w:rFonts w:eastAsia="Times New Roman" w:cs="Times New Roman"/>
          <w:color w:val="000000" w:themeColor="text1"/>
          <w:sz w:val="28"/>
          <w:szCs w:val="28"/>
          <w:lang w:val="vi-VN"/>
        </w:rPr>
        <w:t xml:space="preserve"> </w:t>
      </w:r>
      <w:r w:rsidRPr="00DE79ED">
        <w:rPr>
          <w:rFonts w:eastAsia="Times New Roman" w:cs="Times New Roman"/>
          <w:color w:val="000000" w:themeColor="text1"/>
          <w:sz w:val="28"/>
          <w:szCs w:val="28"/>
        </w:rPr>
        <w:t>T</w:t>
      </w:r>
      <w:r w:rsidRPr="00DE79ED">
        <w:rPr>
          <w:rFonts w:eastAsia="Times New Roman" w:cs="Times New Roman"/>
          <w:color w:val="000000" w:themeColor="text1"/>
          <w:sz w:val="28"/>
          <w:szCs w:val="28"/>
          <w:lang w:val="vi-VN"/>
        </w:rPr>
        <w:t xml:space="preserve">rò chuyện về </w:t>
      </w:r>
      <w:proofErr w:type="spellStart"/>
      <w:r w:rsidRPr="00DE79ED">
        <w:rPr>
          <w:rFonts w:eastAsia="Calibri" w:cs="Times New Roman"/>
          <w:color w:val="000000" w:themeColor="text1"/>
          <w:sz w:val="28"/>
          <w:szCs w:val="28"/>
        </w:rPr>
        <w:t>trường</w:t>
      </w:r>
      <w:proofErr w:type="spellEnd"/>
      <w:r w:rsidRPr="00DE79ED">
        <w:rPr>
          <w:rFonts w:eastAsia="Times New Roman" w:cs="Times New Roman"/>
          <w:color w:val="000000" w:themeColor="text1"/>
          <w:sz w:val="28"/>
          <w:szCs w:val="28"/>
          <w:lang w:val="vi-VN"/>
        </w:rPr>
        <w:t>, gợi ý để trẻ kể.</w:t>
      </w:r>
    </w:p>
    <w:p w14:paraId="091E91F7" w14:textId="77777777" w:rsidR="001C59EF" w:rsidRPr="00DE79ED" w:rsidRDefault="001C59EF" w:rsidP="00DE79ED">
      <w:pPr>
        <w:autoSpaceDE w:val="0"/>
        <w:snapToGrid w:val="0"/>
        <w:rPr>
          <w:rFonts w:eastAsia="Calibri" w:cs="Times New Roman"/>
          <w:color w:val="000000" w:themeColor="text1"/>
          <w:sz w:val="28"/>
          <w:szCs w:val="28"/>
          <w:lang w:val="vi-VN"/>
        </w:rPr>
      </w:pPr>
      <w:r w:rsidRPr="00DE79ED">
        <w:rPr>
          <w:rFonts w:eastAsia="Times New Roman" w:cs="Times New Roman"/>
          <w:color w:val="000000" w:themeColor="text1"/>
          <w:sz w:val="28"/>
          <w:szCs w:val="28"/>
          <w:lang w:val="vi-VN"/>
        </w:rPr>
        <w:tab/>
        <w:t xml:space="preserve">- </w:t>
      </w:r>
      <w:r w:rsidRPr="00DE79ED">
        <w:rPr>
          <w:rFonts w:eastAsia="Times New Roman" w:cs="Times New Roman"/>
          <w:color w:val="000000" w:themeColor="text1"/>
          <w:sz w:val="28"/>
          <w:szCs w:val="28"/>
        </w:rPr>
        <w:t xml:space="preserve">Cho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Giáo dục cháu chơi xong xếp gọi gàng đồ chơi vào đúng nơi quy định.</w:t>
      </w:r>
      <w:r w:rsidRPr="00DE79ED">
        <w:rPr>
          <w:rFonts w:eastAsia="Calibri" w:cs="Times New Roman"/>
          <w:b/>
          <w:bCs/>
          <w:color w:val="000000" w:themeColor="text1"/>
          <w:sz w:val="28"/>
          <w:szCs w:val="28"/>
        </w:rPr>
        <w:t xml:space="preserve"> </w:t>
      </w:r>
    </w:p>
    <w:p w14:paraId="6F1DD2E6" w14:textId="17D76A75" w:rsidR="00A96D11" w:rsidRPr="00DE79ED" w:rsidRDefault="001C59EF" w:rsidP="00DE79ED">
      <w:pPr>
        <w:rPr>
          <w:rFonts w:eastAsia="Calibri" w:cs="Times New Roman"/>
          <w:color w:val="000000" w:themeColor="text1"/>
          <w:sz w:val="28"/>
          <w:szCs w:val="28"/>
        </w:rPr>
      </w:pPr>
      <w:r w:rsidRPr="00DE79ED">
        <w:rPr>
          <w:rFonts w:eastAsia="Times New Roman" w:cs="Times New Roman"/>
          <w:b/>
          <w:bCs/>
          <w:color w:val="000000" w:themeColor="text1"/>
          <w:sz w:val="28"/>
          <w:szCs w:val="28"/>
          <w:lang w:val="pt-BR"/>
        </w:rPr>
        <w:tab/>
        <w:t>2</w:t>
      </w:r>
      <w:r w:rsidR="00A96D11" w:rsidRPr="00DE79ED">
        <w:rPr>
          <w:rFonts w:eastAsia="Times New Roman" w:cs="Times New Roman"/>
          <w:b/>
          <w:bCs/>
          <w:color w:val="000000" w:themeColor="text1"/>
          <w:sz w:val="28"/>
          <w:szCs w:val="28"/>
          <w:lang w:val="pt-BR"/>
        </w:rPr>
        <w:t xml:space="preserve">. Góc phân vai: </w:t>
      </w:r>
      <w:r w:rsidR="00A96D11" w:rsidRPr="00DE79ED">
        <w:rPr>
          <w:rFonts w:eastAsia="Times New Roman" w:cs="Times New Roman"/>
          <w:bCs/>
          <w:color w:val="000000" w:themeColor="text1"/>
          <w:sz w:val="28"/>
          <w:szCs w:val="28"/>
          <w:lang w:val="pt-BR"/>
        </w:rPr>
        <w:t>Cô giáo,</w:t>
      </w:r>
      <w:r w:rsidR="00A96D11" w:rsidRPr="00DE79ED">
        <w:rPr>
          <w:rFonts w:eastAsia="Times New Roman" w:cs="Times New Roman"/>
          <w:b/>
          <w:bCs/>
          <w:color w:val="000000" w:themeColor="text1"/>
          <w:sz w:val="28"/>
          <w:szCs w:val="28"/>
          <w:lang w:val="pt-BR"/>
        </w:rPr>
        <w:t xml:space="preserve"> </w:t>
      </w:r>
      <w:r w:rsidR="00A96D11" w:rsidRPr="00DE79ED">
        <w:rPr>
          <w:rFonts w:eastAsia="Calibri" w:cs="Times New Roman"/>
          <w:color w:val="000000" w:themeColor="text1"/>
          <w:sz w:val="28"/>
          <w:szCs w:val="28"/>
        </w:rPr>
        <w:t xml:space="preserve">Gia </w:t>
      </w:r>
      <w:proofErr w:type="spellStart"/>
      <w:r w:rsidR="00A96D11" w:rsidRPr="00DE79ED">
        <w:rPr>
          <w:rFonts w:eastAsia="Calibri" w:cs="Times New Roman"/>
          <w:color w:val="000000" w:themeColor="text1"/>
          <w:sz w:val="28"/>
          <w:szCs w:val="28"/>
        </w:rPr>
        <w:t>đình</w:t>
      </w:r>
      <w:proofErr w:type="spellEnd"/>
      <w:r w:rsidR="00A96D11" w:rsidRPr="00DE79ED">
        <w:rPr>
          <w:rFonts w:eastAsia="Calibri" w:cs="Times New Roman"/>
          <w:color w:val="000000" w:themeColor="text1"/>
          <w:sz w:val="28"/>
          <w:szCs w:val="28"/>
        </w:rPr>
        <w:t>.</w:t>
      </w:r>
    </w:p>
    <w:p w14:paraId="33240154" w14:textId="59C96A0A" w:rsidR="00A96D11" w:rsidRPr="00DE79ED" w:rsidRDefault="00A96D11" w:rsidP="00DE79ED">
      <w:pPr>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3264CB7A" w14:textId="2A99D34D"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3. Góc nghệ thuật: </w:t>
      </w:r>
      <w:r w:rsidRPr="00DE79ED">
        <w:rPr>
          <w:rFonts w:eastAsia="Calibri" w:cs="Times New Roman"/>
          <w:color w:val="000000" w:themeColor="text1"/>
          <w:sz w:val="28"/>
          <w:szCs w:val="28"/>
          <w:lang w:val="vi-VN"/>
        </w:rPr>
        <w:t>Tô màu tranh trường tiểu học</w:t>
      </w:r>
    </w:p>
    <w:p w14:paraId="02B047BF" w14:textId="4C319A3D" w:rsidR="00A96D11" w:rsidRPr="00DE79ED" w:rsidRDefault="00A96D11" w:rsidP="00DE79ED">
      <w:pPr>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53B9C9C5" w14:textId="7D77A20A"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4. Góc học tập: </w:t>
      </w:r>
      <w:r w:rsidRPr="00DE79ED">
        <w:rPr>
          <w:rFonts w:eastAsia="Calibri" w:cs="Times New Roman"/>
          <w:color w:val="000000" w:themeColor="text1"/>
          <w:sz w:val="28"/>
          <w:szCs w:val="28"/>
          <w:lang w:val="vi-VN"/>
        </w:rPr>
        <w:t>Xem tranh ảnh trường tiểu học.</w:t>
      </w:r>
    </w:p>
    <w:p w14:paraId="240C36DB" w14:textId="3BE39870"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r w:rsidRPr="00DE79ED">
        <w:rPr>
          <w:rFonts w:eastAsia="Calibri" w:cs="Times New Roman"/>
          <w:b/>
          <w:bCs/>
          <w:color w:val="000000" w:themeColor="text1"/>
          <w:sz w:val="28"/>
          <w:szCs w:val="28"/>
        </w:rPr>
        <w:t xml:space="preserve"> </w:t>
      </w:r>
    </w:p>
    <w:p w14:paraId="5B2B1B03" w14:textId="3DBE1FED" w:rsidR="00A96D11" w:rsidRPr="00DE79ED" w:rsidRDefault="00A96D11" w:rsidP="00DE79ED">
      <w:pPr>
        <w:snapToGrid w:val="0"/>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Cs/>
          <w:color w:val="000000" w:themeColor="text1"/>
          <w:sz w:val="28"/>
          <w:szCs w:val="28"/>
        </w:rPr>
        <w:t>Chăm</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sóc</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cây</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xanh</w:t>
      </w:r>
      <w:proofErr w:type="spellEnd"/>
    </w:p>
    <w:p w14:paraId="78D73FCE" w14:textId="233261D6" w:rsidR="00A96D11" w:rsidRPr="00DE79ED" w:rsidRDefault="00A96D11" w:rsidP="00DE79ED">
      <w:pPr>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67D9D2E7" w14:textId="74B7C21C" w:rsidR="00ED6CE5" w:rsidRPr="00DE79ED" w:rsidRDefault="002D7989" w:rsidP="00DE79ED">
      <w:pPr>
        <w:spacing w:line="276" w:lineRule="auto"/>
        <w:jc w:val="both"/>
        <w:rPr>
          <w:rFonts w:eastAsia="Times New Roman" w:cs="Times New Roman"/>
          <w:b/>
          <w:color w:val="000000" w:themeColor="text1"/>
          <w:kern w:val="0"/>
          <w:sz w:val="28"/>
          <w:szCs w:val="28"/>
          <w:lang w:eastAsia="en-US" w:bidi="ar-SA"/>
        </w:rPr>
      </w:pPr>
      <w:r w:rsidRPr="00DE79ED">
        <w:rPr>
          <w:rFonts w:eastAsia="Calibri" w:cs="Times New Roman"/>
          <w:color w:val="000000" w:themeColor="text1"/>
          <w:sz w:val="28"/>
          <w:szCs w:val="28"/>
        </w:rPr>
        <w:tab/>
      </w:r>
      <w:r w:rsidR="00C90BDE" w:rsidRPr="00DE79ED">
        <w:rPr>
          <w:rFonts w:eastAsia="Times New Roman" w:cs="Times New Roman"/>
          <w:b/>
          <w:color w:val="000000" w:themeColor="text1"/>
          <w:kern w:val="0"/>
          <w:sz w:val="28"/>
          <w:szCs w:val="28"/>
          <w:lang w:eastAsia="en-US" w:bidi="ar-SA"/>
        </w:rPr>
        <w:t xml:space="preserve">B. </w:t>
      </w:r>
      <w:proofErr w:type="spellStart"/>
      <w:r w:rsidR="00C90BDE" w:rsidRPr="00DE79ED">
        <w:rPr>
          <w:rFonts w:eastAsia="Times New Roman" w:cs="Times New Roman"/>
          <w:b/>
          <w:color w:val="000000" w:themeColor="text1"/>
          <w:kern w:val="0"/>
          <w:sz w:val="28"/>
          <w:szCs w:val="28"/>
          <w:lang w:eastAsia="en-US" w:bidi="ar-SA"/>
        </w:rPr>
        <w:t>Hoạt</w:t>
      </w:r>
      <w:proofErr w:type="spellEnd"/>
      <w:r w:rsidR="00C90BDE" w:rsidRPr="00DE79ED">
        <w:rPr>
          <w:rFonts w:eastAsia="Times New Roman" w:cs="Times New Roman"/>
          <w:b/>
          <w:color w:val="000000" w:themeColor="text1"/>
          <w:kern w:val="0"/>
          <w:sz w:val="28"/>
          <w:szCs w:val="28"/>
          <w:lang w:eastAsia="en-US" w:bidi="ar-SA"/>
        </w:rPr>
        <w:t xml:space="preserve"> </w:t>
      </w:r>
      <w:proofErr w:type="spellStart"/>
      <w:r w:rsidR="00C90BDE" w:rsidRPr="00DE79ED">
        <w:rPr>
          <w:rFonts w:eastAsia="Times New Roman" w:cs="Times New Roman"/>
          <w:b/>
          <w:color w:val="000000" w:themeColor="text1"/>
          <w:kern w:val="0"/>
          <w:sz w:val="28"/>
          <w:szCs w:val="28"/>
          <w:lang w:eastAsia="en-US" w:bidi="ar-SA"/>
        </w:rPr>
        <w:t>động</w:t>
      </w:r>
      <w:proofErr w:type="spellEnd"/>
      <w:r w:rsidR="00C90BDE" w:rsidRPr="00DE79ED">
        <w:rPr>
          <w:rFonts w:eastAsia="Times New Roman" w:cs="Times New Roman"/>
          <w:b/>
          <w:color w:val="000000" w:themeColor="text1"/>
          <w:kern w:val="0"/>
          <w:sz w:val="28"/>
          <w:szCs w:val="28"/>
          <w:lang w:eastAsia="en-US" w:bidi="ar-SA"/>
        </w:rPr>
        <w:t xml:space="preserve"> </w:t>
      </w:r>
      <w:proofErr w:type="spellStart"/>
      <w:r w:rsidR="00C90BDE" w:rsidRPr="00DE79ED">
        <w:rPr>
          <w:rFonts w:eastAsia="Times New Roman" w:cs="Times New Roman"/>
          <w:b/>
          <w:color w:val="000000" w:themeColor="text1"/>
          <w:kern w:val="0"/>
          <w:sz w:val="28"/>
          <w:szCs w:val="28"/>
          <w:lang w:eastAsia="en-US" w:bidi="ar-SA"/>
        </w:rPr>
        <w:t>ngoài</w:t>
      </w:r>
      <w:proofErr w:type="spellEnd"/>
      <w:r w:rsidR="00C90BDE" w:rsidRPr="00DE79ED">
        <w:rPr>
          <w:rFonts w:eastAsia="Times New Roman" w:cs="Times New Roman"/>
          <w:b/>
          <w:color w:val="000000" w:themeColor="text1"/>
          <w:kern w:val="0"/>
          <w:sz w:val="28"/>
          <w:szCs w:val="28"/>
          <w:lang w:eastAsia="en-US" w:bidi="ar-SA"/>
        </w:rPr>
        <w:t xml:space="preserve"> </w:t>
      </w:r>
      <w:proofErr w:type="spellStart"/>
      <w:r w:rsidR="00C90BDE" w:rsidRPr="00DE79ED">
        <w:rPr>
          <w:rFonts w:eastAsia="Times New Roman" w:cs="Times New Roman"/>
          <w:b/>
          <w:color w:val="000000" w:themeColor="text1"/>
          <w:kern w:val="0"/>
          <w:sz w:val="28"/>
          <w:szCs w:val="28"/>
          <w:lang w:eastAsia="en-US" w:bidi="ar-SA"/>
        </w:rPr>
        <w:t>trời</w:t>
      </w:r>
      <w:proofErr w:type="spellEnd"/>
    </w:p>
    <w:p w14:paraId="584F91F2" w14:textId="4851DD4E" w:rsidR="009B23FE" w:rsidRPr="00DE79ED" w:rsidRDefault="001376DD" w:rsidP="00DE79ED">
      <w:pPr>
        <w:spacing w:line="276" w:lineRule="auto"/>
        <w:rPr>
          <w:rFonts w:eastAsia="Times New Roman" w:cs="Times New Roman"/>
          <w:bCs/>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t>-</w:t>
      </w:r>
      <w:r w:rsidR="00D2562D">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eastAsia="en-US" w:bidi="ar-SA"/>
        </w:rPr>
        <w:t xml:space="preserve">Quan </w:t>
      </w:r>
      <w:proofErr w:type="spellStart"/>
      <w:r w:rsidRPr="00DE79ED">
        <w:rPr>
          <w:rFonts w:eastAsia="Times New Roman" w:cs="Times New Roman"/>
          <w:bCs/>
          <w:color w:val="000000" w:themeColor="text1"/>
          <w:kern w:val="0"/>
          <w:sz w:val="28"/>
          <w:szCs w:val="28"/>
          <w:lang w:eastAsia="en-US" w:bidi="ar-SA"/>
        </w:rPr>
        <w:t>sát</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thời</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tiết</w:t>
      </w:r>
      <w:proofErr w:type="spellEnd"/>
    </w:p>
    <w:p w14:paraId="5CA101A1" w14:textId="77777777" w:rsidR="001C59EF" w:rsidRDefault="009B23FE" w:rsidP="00DE79ED">
      <w:pPr>
        <w:rPr>
          <w:rFonts w:cs="Times New Roman"/>
          <w:color w:val="000000" w:themeColor="text1"/>
          <w:sz w:val="28"/>
          <w:szCs w:val="28"/>
          <w:lang w:val="vi-VN"/>
        </w:rPr>
      </w:pPr>
      <w:r w:rsidRPr="00DE79ED">
        <w:rPr>
          <w:rFonts w:cs="Times New Roman"/>
          <w:color w:val="000000" w:themeColor="text1"/>
          <w:sz w:val="28"/>
          <w:szCs w:val="28"/>
        </w:rPr>
        <w:tab/>
      </w:r>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Trò</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chuyện</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về</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các</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hoạt</w:t>
      </w:r>
      <w:proofErr w:type="spellEnd"/>
      <w:r w:rsidR="001C59EF" w:rsidRPr="00DE79ED">
        <w:rPr>
          <w:rFonts w:cs="Times New Roman"/>
          <w:color w:val="000000" w:themeColor="text1"/>
          <w:sz w:val="28"/>
          <w:szCs w:val="28"/>
        </w:rPr>
        <w:t xml:space="preserve"> </w:t>
      </w:r>
      <w:proofErr w:type="spellStart"/>
      <w:r w:rsidR="001C59EF" w:rsidRPr="00DE79ED">
        <w:rPr>
          <w:rFonts w:cs="Times New Roman"/>
          <w:color w:val="000000" w:themeColor="text1"/>
          <w:sz w:val="28"/>
          <w:szCs w:val="28"/>
        </w:rPr>
        <w:t>động</w:t>
      </w:r>
      <w:proofErr w:type="spellEnd"/>
      <w:r w:rsidR="001C59EF" w:rsidRPr="00DE79ED">
        <w:rPr>
          <w:rFonts w:cs="Times New Roman"/>
          <w:color w:val="000000" w:themeColor="text1"/>
          <w:sz w:val="28"/>
          <w:szCs w:val="28"/>
        </w:rPr>
        <w:t xml:space="preserve"> ở </w:t>
      </w:r>
      <w:proofErr w:type="spellStart"/>
      <w:r w:rsidR="001C59EF" w:rsidRPr="00DE79ED">
        <w:rPr>
          <w:rFonts w:cs="Times New Roman"/>
          <w:color w:val="000000" w:themeColor="text1"/>
          <w:sz w:val="28"/>
          <w:szCs w:val="28"/>
        </w:rPr>
        <w:t>trường</w:t>
      </w:r>
      <w:proofErr w:type="spellEnd"/>
      <w:r w:rsidR="001C59EF" w:rsidRPr="00DE79ED">
        <w:rPr>
          <w:rFonts w:cs="Times New Roman"/>
          <w:color w:val="000000" w:themeColor="text1"/>
          <w:sz w:val="28"/>
          <w:szCs w:val="28"/>
        </w:rPr>
        <w:t xml:space="preserve"> TH</w:t>
      </w:r>
    </w:p>
    <w:p w14:paraId="341FA90E" w14:textId="13C72C6D" w:rsidR="00D2562D" w:rsidRDefault="00D2562D" w:rsidP="00DE79ED">
      <w:pPr>
        <w:rPr>
          <w:rFonts w:cs="Times New Roman"/>
          <w:color w:val="000000" w:themeColor="text1"/>
          <w:sz w:val="28"/>
          <w:szCs w:val="28"/>
          <w:lang w:val="vi-VN"/>
        </w:rPr>
      </w:pPr>
      <w:r>
        <w:rPr>
          <w:rFonts w:cs="Times New Roman"/>
          <w:color w:val="000000" w:themeColor="text1"/>
          <w:sz w:val="28"/>
          <w:szCs w:val="28"/>
          <w:lang w:val="vi-VN"/>
        </w:rPr>
        <w:tab/>
        <w:t>Mục đích</w:t>
      </w:r>
    </w:p>
    <w:p w14:paraId="29626C00" w14:textId="11C4B7D1" w:rsidR="00D2562D" w:rsidRDefault="00D2562D" w:rsidP="00DE79ED">
      <w:pPr>
        <w:rPr>
          <w:rFonts w:cs="Times New Roman"/>
          <w:color w:val="000000" w:themeColor="text1"/>
          <w:sz w:val="28"/>
          <w:szCs w:val="28"/>
          <w:lang w:val="vi-VN"/>
        </w:rPr>
      </w:pPr>
      <w:r>
        <w:rPr>
          <w:rFonts w:cs="Times New Roman"/>
          <w:color w:val="000000" w:themeColor="text1"/>
          <w:sz w:val="28"/>
          <w:szCs w:val="28"/>
          <w:lang w:val="vi-VN"/>
        </w:rPr>
        <w:tab/>
        <w:t>+ Trẻ biết được và kể tên được các hoạt động ở trường tiểu học</w:t>
      </w:r>
    </w:p>
    <w:p w14:paraId="3AF691A1" w14:textId="252608BC" w:rsidR="00D2562D" w:rsidRPr="00D2562D" w:rsidRDefault="00D2562D" w:rsidP="00DE79ED">
      <w:pPr>
        <w:rPr>
          <w:rFonts w:eastAsia="Times New Roman" w:cs="Times New Roman"/>
          <w:color w:val="000000" w:themeColor="text1"/>
          <w:sz w:val="28"/>
          <w:szCs w:val="28"/>
          <w:lang w:val="vi-VN"/>
        </w:rPr>
      </w:pPr>
      <w:r>
        <w:rPr>
          <w:rFonts w:cs="Times New Roman"/>
          <w:color w:val="000000" w:themeColor="text1"/>
          <w:sz w:val="28"/>
          <w:szCs w:val="28"/>
          <w:lang w:val="vi-VN"/>
        </w:rPr>
        <w:tab/>
        <w:t xml:space="preserve">+ Trẻ biết được sự khác nhau </w:t>
      </w:r>
      <w:r w:rsidR="00AA7410">
        <w:rPr>
          <w:rFonts w:cs="Times New Roman"/>
          <w:color w:val="000000" w:themeColor="text1"/>
          <w:sz w:val="28"/>
          <w:szCs w:val="28"/>
          <w:lang w:val="vi-VN"/>
        </w:rPr>
        <w:t>giữa</w:t>
      </w:r>
      <w:r>
        <w:rPr>
          <w:rFonts w:cs="Times New Roman"/>
          <w:color w:val="000000" w:themeColor="text1"/>
          <w:sz w:val="28"/>
          <w:szCs w:val="28"/>
          <w:lang w:val="vi-VN"/>
        </w:rPr>
        <w:t xml:space="preserve"> các hoạt động ở trường mầm non và trường tiểu học.</w:t>
      </w:r>
    </w:p>
    <w:p w14:paraId="27C86770" w14:textId="065A8863" w:rsidR="001C59EF" w:rsidRPr="00DE79ED" w:rsidRDefault="001C59EF"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ab/>
        <w:t>- Trò chơi vận động:</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Kéo co</w:t>
      </w:r>
    </w:p>
    <w:p w14:paraId="240B1B9E" w14:textId="77777777" w:rsidR="001C59EF" w:rsidRPr="00DE79ED" w:rsidRDefault="001C59EF" w:rsidP="00DE79ED">
      <w:pPr>
        <w:spacing w:line="276" w:lineRule="auto"/>
        <w:rPr>
          <w:rFonts w:eastAsia="Times New Roman" w:cs="Times New Roman"/>
          <w:b/>
          <w:color w:val="000000" w:themeColor="text1"/>
          <w:kern w:val="0"/>
          <w:sz w:val="28"/>
          <w:szCs w:val="28"/>
          <w:lang w:eastAsia="en-US" w:bidi="ar-SA"/>
        </w:rPr>
      </w:pPr>
      <w:r w:rsidRPr="00DE79ED">
        <w:rPr>
          <w:rFonts w:eastAsia="Times New Roman" w:cs="Times New Roman"/>
          <w:color w:val="000000" w:themeColor="text1"/>
          <w:sz w:val="28"/>
          <w:szCs w:val="28"/>
          <w:lang w:val="vi-VN"/>
        </w:rPr>
        <w:tab/>
        <w:t>- Chơi tự do</w:t>
      </w:r>
      <w:r w:rsidR="00D34C2F" w:rsidRPr="00DE79ED">
        <w:rPr>
          <w:rFonts w:eastAsia="Times New Roman" w:cs="Times New Roman"/>
          <w:b/>
          <w:color w:val="000000" w:themeColor="text1"/>
          <w:kern w:val="0"/>
          <w:sz w:val="28"/>
          <w:szCs w:val="28"/>
          <w:lang w:eastAsia="en-US" w:bidi="ar-SA"/>
        </w:rPr>
        <w:tab/>
      </w:r>
    </w:p>
    <w:p w14:paraId="35A6EA88" w14:textId="592F36B1" w:rsidR="00D34C2F" w:rsidRPr="00DE79ED" w:rsidRDefault="001C59EF" w:rsidP="00DE79ED">
      <w:pPr>
        <w:spacing w:line="276" w:lineRule="auto"/>
        <w:rPr>
          <w:rFonts w:cs="Times New Roman"/>
          <w:b/>
          <w:color w:val="000000" w:themeColor="text1"/>
          <w:sz w:val="28"/>
          <w:szCs w:val="28"/>
        </w:rPr>
      </w:pPr>
      <w:r w:rsidRPr="00DE79ED">
        <w:rPr>
          <w:rFonts w:eastAsia="Times New Roman" w:cs="Times New Roman"/>
          <w:b/>
          <w:color w:val="000000" w:themeColor="text1"/>
          <w:kern w:val="0"/>
          <w:sz w:val="28"/>
          <w:szCs w:val="28"/>
          <w:lang w:eastAsia="en-US" w:bidi="ar-SA"/>
        </w:rPr>
        <w:tab/>
      </w:r>
      <w:r w:rsidR="00C90BDE" w:rsidRPr="00DE79ED">
        <w:rPr>
          <w:rFonts w:eastAsia="Times New Roman" w:cs="Times New Roman"/>
          <w:b/>
          <w:color w:val="000000" w:themeColor="text1"/>
          <w:kern w:val="0"/>
          <w:sz w:val="28"/>
          <w:szCs w:val="28"/>
          <w:lang w:eastAsia="en-US" w:bidi="ar-SA"/>
        </w:rPr>
        <w:t xml:space="preserve">C. </w:t>
      </w:r>
      <w:proofErr w:type="spellStart"/>
      <w:r w:rsidR="00C90BDE" w:rsidRPr="00DE79ED">
        <w:rPr>
          <w:rFonts w:eastAsia="Times New Roman" w:cs="Times New Roman"/>
          <w:b/>
          <w:color w:val="000000" w:themeColor="text1"/>
          <w:kern w:val="0"/>
          <w:sz w:val="28"/>
          <w:szCs w:val="28"/>
          <w:lang w:eastAsia="en-US" w:bidi="ar-SA"/>
        </w:rPr>
        <w:t>Hoạt</w:t>
      </w:r>
      <w:proofErr w:type="spellEnd"/>
      <w:r w:rsidR="00C90BDE" w:rsidRPr="00DE79ED">
        <w:rPr>
          <w:rFonts w:eastAsia="Times New Roman" w:cs="Times New Roman"/>
          <w:b/>
          <w:color w:val="000000" w:themeColor="text1"/>
          <w:kern w:val="0"/>
          <w:sz w:val="28"/>
          <w:szCs w:val="28"/>
          <w:lang w:eastAsia="en-US" w:bidi="ar-SA"/>
        </w:rPr>
        <w:t xml:space="preserve"> </w:t>
      </w:r>
      <w:proofErr w:type="spellStart"/>
      <w:r w:rsidR="00C90BDE" w:rsidRPr="00DE79ED">
        <w:rPr>
          <w:rFonts w:eastAsia="Times New Roman" w:cs="Times New Roman"/>
          <w:b/>
          <w:color w:val="000000" w:themeColor="text1"/>
          <w:kern w:val="0"/>
          <w:sz w:val="28"/>
          <w:szCs w:val="28"/>
          <w:lang w:eastAsia="en-US" w:bidi="ar-SA"/>
        </w:rPr>
        <w:t>động</w:t>
      </w:r>
      <w:proofErr w:type="spellEnd"/>
      <w:r w:rsidR="00C90BDE" w:rsidRPr="00DE79ED">
        <w:rPr>
          <w:rFonts w:eastAsia="Times New Roman" w:cs="Times New Roman"/>
          <w:b/>
          <w:color w:val="000000" w:themeColor="text1"/>
          <w:kern w:val="0"/>
          <w:sz w:val="28"/>
          <w:szCs w:val="28"/>
          <w:lang w:eastAsia="en-US" w:bidi="ar-SA"/>
        </w:rPr>
        <w:t xml:space="preserve"> học</w:t>
      </w:r>
    </w:p>
    <w:p w14:paraId="09E4033A" w14:textId="77777777" w:rsidR="001B122F" w:rsidRPr="00DE79ED" w:rsidRDefault="00D34C2F" w:rsidP="00DE79ED">
      <w:pPr>
        <w:widowControl/>
        <w:suppressAutoHyphens w:val="0"/>
        <w:spacing w:line="276" w:lineRule="auto"/>
        <w:jc w:val="both"/>
        <w:rPr>
          <w:rFonts w:cs="Times New Roman"/>
          <w:b/>
          <w:color w:val="000000" w:themeColor="text1"/>
          <w:sz w:val="28"/>
          <w:szCs w:val="28"/>
        </w:rPr>
      </w:pPr>
      <w:r w:rsidRPr="00DE79ED">
        <w:rPr>
          <w:rFonts w:cs="Times New Roman"/>
          <w:b/>
          <w:color w:val="000000" w:themeColor="text1"/>
          <w:sz w:val="28"/>
          <w:szCs w:val="28"/>
        </w:rPr>
        <w:tab/>
      </w:r>
      <w:r w:rsidRPr="00DE79ED">
        <w:rPr>
          <w:rFonts w:cs="Times New Roman"/>
          <w:b/>
          <w:color w:val="000000" w:themeColor="text1"/>
          <w:sz w:val="28"/>
          <w:szCs w:val="28"/>
        </w:rPr>
        <w:tab/>
      </w:r>
      <w:r w:rsidRPr="00DE79ED">
        <w:rPr>
          <w:rFonts w:cs="Times New Roman"/>
          <w:b/>
          <w:color w:val="000000" w:themeColor="text1"/>
          <w:sz w:val="28"/>
          <w:szCs w:val="28"/>
        </w:rPr>
        <w:tab/>
      </w:r>
      <w:r w:rsidRPr="00DE79ED">
        <w:rPr>
          <w:rFonts w:cs="Times New Roman"/>
          <w:b/>
          <w:color w:val="000000" w:themeColor="text1"/>
          <w:sz w:val="28"/>
          <w:szCs w:val="28"/>
        </w:rPr>
        <w:tab/>
        <w:t xml:space="preserve">          </w:t>
      </w:r>
    </w:p>
    <w:p w14:paraId="51B065FC" w14:textId="4C9499AE" w:rsidR="00E75CD2" w:rsidRPr="00DE79ED" w:rsidRDefault="00E75CD2" w:rsidP="00DE79ED">
      <w:pPr>
        <w:ind w:left="2880" w:firstLine="720"/>
        <w:rPr>
          <w:rFonts w:cs="Times New Roman"/>
          <w:b/>
          <w:color w:val="000000" w:themeColor="text1"/>
          <w:sz w:val="28"/>
          <w:szCs w:val="28"/>
        </w:rPr>
      </w:pP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LQVH</w:t>
      </w:r>
    </w:p>
    <w:p w14:paraId="774549D0" w14:textId="77777777" w:rsidR="00E75CD2" w:rsidRPr="00DE79ED" w:rsidRDefault="00E75CD2" w:rsidP="00DE79ED">
      <w:pPr>
        <w:tabs>
          <w:tab w:val="left" w:pos="2729"/>
        </w:tabs>
        <w:rPr>
          <w:rFonts w:cs="Times New Roman"/>
          <w:b/>
          <w:color w:val="000000" w:themeColor="text1"/>
          <w:sz w:val="28"/>
          <w:szCs w:val="28"/>
        </w:rPr>
      </w:pPr>
      <w:r w:rsidRPr="00DE79ED">
        <w:rPr>
          <w:rFonts w:cs="Times New Roman"/>
          <w:b/>
          <w:color w:val="000000" w:themeColor="text1"/>
          <w:sz w:val="28"/>
          <w:szCs w:val="28"/>
        </w:rPr>
        <w:tab/>
      </w:r>
      <w:r w:rsidRPr="00DE79ED">
        <w:rPr>
          <w:rFonts w:cs="Times New Roman"/>
          <w:b/>
          <w:color w:val="000000" w:themeColor="text1"/>
          <w:sz w:val="28"/>
          <w:szCs w:val="28"/>
        </w:rPr>
        <w:tab/>
      </w:r>
      <w:r w:rsidRPr="00DE79ED">
        <w:rPr>
          <w:rFonts w:cs="Times New Roman"/>
          <w:b/>
          <w:color w:val="000000" w:themeColor="text1"/>
          <w:sz w:val="28"/>
          <w:szCs w:val="28"/>
        </w:rPr>
        <w:tab/>
      </w: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Bé</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vào</w:t>
      </w:r>
      <w:proofErr w:type="spellEnd"/>
      <w:r w:rsidRPr="00DE79ED">
        <w:rPr>
          <w:rFonts w:cs="Times New Roman"/>
          <w:b/>
          <w:color w:val="000000" w:themeColor="text1"/>
          <w:sz w:val="28"/>
          <w:szCs w:val="28"/>
        </w:rPr>
        <w:t xml:space="preserve"> lớp 1</w:t>
      </w:r>
    </w:p>
    <w:p w14:paraId="382DA587" w14:textId="5183FD8C" w:rsidR="00E75CD2" w:rsidRPr="00DE79ED" w:rsidRDefault="00E75CD2" w:rsidP="00DE79ED">
      <w:pPr>
        <w:rPr>
          <w:rFonts w:cs="Times New Roman"/>
          <w:b/>
          <w:color w:val="000000" w:themeColor="text1"/>
          <w:kern w:val="1"/>
          <w:sz w:val="28"/>
          <w:szCs w:val="28"/>
          <w:lang w:val="vi-VN"/>
        </w:rPr>
      </w:pPr>
      <w:r w:rsidRPr="00DE79ED">
        <w:rPr>
          <w:rFonts w:cs="Times New Roman"/>
          <w:b/>
          <w:color w:val="000000" w:themeColor="text1"/>
          <w:kern w:val="1"/>
          <w:sz w:val="28"/>
          <w:szCs w:val="28"/>
          <w:lang w:val="vi-VN"/>
        </w:rPr>
        <w:lastRenderedPageBreak/>
        <w:tab/>
      </w:r>
      <w:r w:rsidR="002727CD">
        <w:rPr>
          <w:rFonts w:cs="Times New Roman"/>
          <w:b/>
          <w:color w:val="000000" w:themeColor="text1"/>
          <w:kern w:val="1"/>
          <w:sz w:val="28"/>
          <w:szCs w:val="28"/>
          <w:lang w:val="vi-VN"/>
        </w:rPr>
        <w:t>1</w:t>
      </w:r>
      <w:r w:rsidRPr="00DE79ED">
        <w:rPr>
          <w:rFonts w:cs="Times New Roman"/>
          <w:b/>
          <w:color w:val="000000" w:themeColor="text1"/>
          <w:kern w:val="1"/>
          <w:sz w:val="28"/>
          <w:szCs w:val="28"/>
          <w:lang w:val="vi-VN"/>
        </w:rPr>
        <w:t>.Mục đích, yêu cầu:</w:t>
      </w:r>
    </w:p>
    <w:p w14:paraId="4A33F459" w14:textId="2A092E2E" w:rsidR="00E75CD2" w:rsidRPr="00DE79ED" w:rsidRDefault="00E75CD2" w:rsidP="00DE79ED">
      <w:pPr>
        <w:ind w:firstLine="142"/>
        <w:rPr>
          <w:rFonts w:cs="Times New Roman"/>
          <w:color w:val="000000" w:themeColor="text1"/>
          <w:kern w:val="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a</w:t>
      </w:r>
      <w:r w:rsidRPr="00DE79ED">
        <w:rPr>
          <w:rFonts w:cs="Times New Roman"/>
          <w:b/>
          <w:color w:val="000000" w:themeColor="text1"/>
          <w:kern w:val="1"/>
          <w:sz w:val="28"/>
          <w:szCs w:val="28"/>
          <w:lang w:val="vi-VN"/>
        </w:rPr>
        <w:t>.Kiến thức:</w:t>
      </w:r>
      <w:r w:rsidRPr="00DE79ED">
        <w:rPr>
          <w:rFonts w:cs="Times New Roman"/>
          <w:color w:val="000000" w:themeColor="text1"/>
          <w:kern w:val="1"/>
          <w:sz w:val="28"/>
          <w:szCs w:val="28"/>
          <w:lang w:val="vi-VN"/>
        </w:rPr>
        <w:t xml:space="preserve"> </w:t>
      </w:r>
      <w:r w:rsidRPr="00DE79ED">
        <w:rPr>
          <w:rFonts w:eastAsia="Times New Roman" w:cs="Times New Roman"/>
          <w:color w:val="000000" w:themeColor="text1"/>
          <w:sz w:val="28"/>
          <w:szCs w:val="28"/>
          <w:bdr w:val="none" w:sz="0" w:space="0" w:color="auto" w:frame="1"/>
          <w:lang w:val="vi-VN"/>
        </w:rPr>
        <w:t>Trẻ đọc diễn cảm bài thơ, hiểu nội dug bài thơ, nhớ tên tác giả và</w:t>
      </w:r>
      <w:r w:rsidRPr="00DE79ED">
        <w:rPr>
          <w:rFonts w:eastAsia="Times New Roman" w:cs="Times New Roman"/>
          <w:color w:val="000000" w:themeColor="text1"/>
          <w:sz w:val="28"/>
          <w:szCs w:val="28"/>
          <w:bdr w:val="none" w:sz="0" w:space="0" w:color="auto" w:frame="1"/>
        </w:rPr>
        <w:t xml:space="preserve"> </w:t>
      </w:r>
      <w:r w:rsidRPr="00DE79ED">
        <w:rPr>
          <w:rFonts w:eastAsia="Times New Roman" w:cs="Times New Roman"/>
          <w:color w:val="000000" w:themeColor="text1"/>
          <w:sz w:val="28"/>
          <w:szCs w:val="28"/>
          <w:bdr w:val="none" w:sz="0" w:space="0" w:color="auto" w:frame="1"/>
          <w:lang w:val="vi-VN"/>
        </w:rPr>
        <w:t>tên bài thơ.</w:t>
      </w:r>
      <w:r w:rsidRPr="00DE79ED">
        <w:rPr>
          <w:rFonts w:cs="Times New Roman"/>
          <w:color w:val="000000" w:themeColor="text1"/>
          <w:kern w:val="1"/>
          <w:sz w:val="28"/>
          <w:szCs w:val="28"/>
          <w:lang w:val="vi-VN"/>
        </w:rPr>
        <w:t xml:space="preserve"> Trẻ đọc thuộc bài thơ, đọc to rõ ràng, diễn cảm. </w:t>
      </w:r>
    </w:p>
    <w:p w14:paraId="4631DF09" w14:textId="71C2DE43" w:rsidR="00E75CD2" w:rsidRPr="00DE79ED" w:rsidRDefault="00E75CD2" w:rsidP="00DE79ED">
      <w:pPr>
        <w:shd w:val="clear" w:color="auto" w:fill="FFFFFF"/>
        <w:ind w:firstLine="142"/>
        <w:jc w:val="both"/>
        <w:textAlignment w:val="baseline"/>
        <w:rPr>
          <w:rFonts w:eastAsia="Times New Roman" w:cs="Times New Roman"/>
          <w:color w:val="000000" w:themeColor="text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b</w:t>
      </w:r>
      <w:r w:rsidRPr="00DE79ED">
        <w:rPr>
          <w:rFonts w:cs="Times New Roman"/>
          <w:b/>
          <w:color w:val="000000" w:themeColor="text1"/>
          <w:kern w:val="1"/>
          <w:sz w:val="28"/>
          <w:szCs w:val="28"/>
          <w:lang w:val="vi-VN"/>
        </w:rPr>
        <w:t>. Kĩ năng:</w:t>
      </w:r>
      <w:r w:rsidRPr="00DE79ED">
        <w:rPr>
          <w:rFonts w:eastAsia="Times New Roman" w:cs="Times New Roman"/>
          <w:color w:val="000000" w:themeColor="text1"/>
          <w:sz w:val="28"/>
          <w:szCs w:val="28"/>
          <w:bdr w:val="none" w:sz="0" w:space="0" w:color="auto" w:frame="1"/>
          <w:lang w:val="vi-VN"/>
        </w:rPr>
        <w:t xml:space="preserve"> - Phát triển khả năng quan sát, tư duy ghi nhớ có chủ định. </w:t>
      </w:r>
    </w:p>
    <w:p w14:paraId="5B4E9991" w14:textId="21668FF5" w:rsidR="00E75CD2" w:rsidRPr="00DE79ED" w:rsidRDefault="00E75CD2" w:rsidP="00DE79ED">
      <w:pPr>
        <w:ind w:firstLine="142"/>
        <w:rPr>
          <w:rFonts w:cs="Times New Roman"/>
          <w:color w:val="000000" w:themeColor="text1"/>
          <w:kern w:val="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c</w:t>
      </w:r>
      <w:r w:rsidRPr="00DE79ED">
        <w:rPr>
          <w:rFonts w:cs="Times New Roman"/>
          <w:b/>
          <w:color w:val="000000" w:themeColor="text1"/>
          <w:kern w:val="1"/>
          <w:sz w:val="28"/>
          <w:szCs w:val="28"/>
          <w:lang w:val="vi-VN"/>
        </w:rPr>
        <w:t xml:space="preserve">. </w:t>
      </w:r>
      <w:r w:rsidR="002727CD">
        <w:rPr>
          <w:rFonts w:cs="Times New Roman"/>
          <w:b/>
          <w:color w:val="000000" w:themeColor="text1"/>
          <w:kern w:val="1"/>
          <w:sz w:val="28"/>
          <w:szCs w:val="28"/>
          <w:lang w:val="vi-VN"/>
        </w:rPr>
        <w:t>Giáo dục</w:t>
      </w:r>
      <w:r w:rsidRPr="00DE79ED">
        <w:rPr>
          <w:rFonts w:cs="Times New Roman"/>
          <w:color w:val="000000" w:themeColor="text1"/>
          <w:kern w:val="1"/>
          <w:sz w:val="28"/>
          <w:szCs w:val="28"/>
          <w:lang w:val="vi-VN"/>
        </w:rPr>
        <w:t>: - Có ý thức tích cực trong hoạt động. Tham gia trả lời câu hỏi của cô to, rõ ràng.</w:t>
      </w:r>
    </w:p>
    <w:p w14:paraId="71662DDC" w14:textId="77777777" w:rsidR="00E75CD2" w:rsidRPr="00DE79ED" w:rsidRDefault="00E75CD2" w:rsidP="00DE79ED">
      <w:pPr>
        <w:rPr>
          <w:rFonts w:cs="Times New Roman"/>
          <w:i/>
          <w:color w:val="000000" w:themeColor="text1"/>
          <w:kern w:val="1"/>
          <w:sz w:val="28"/>
          <w:szCs w:val="28"/>
          <w:lang w:val="vi-VN"/>
        </w:rPr>
      </w:pPr>
      <w:r w:rsidRPr="00DE79ED">
        <w:rPr>
          <w:rFonts w:cs="Times New Roman"/>
          <w:color w:val="000000" w:themeColor="text1"/>
          <w:kern w:val="1"/>
          <w:sz w:val="28"/>
          <w:szCs w:val="28"/>
          <w:bdr w:val="none" w:sz="0" w:space="0" w:color="auto" w:frame="1"/>
          <w:lang w:val="vi-VN"/>
        </w:rPr>
        <w:t xml:space="preserve"> </w:t>
      </w:r>
      <w:r w:rsidRPr="00DE79ED">
        <w:rPr>
          <w:rFonts w:cs="Times New Roman"/>
          <w:color w:val="000000" w:themeColor="text1"/>
          <w:kern w:val="1"/>
          <w:sz w:val="28"/>
          <w:szCs w:val="28"/>
          <w:bdr w:val="none" w:sz="0" w:space="0" w:color="auto" w:frame="1"/>
          <w:lang w:val="vi-VN"/>
        </w:rPr>
        <w:tab/>
        <w:t>- Trẻ hào hứng, mong ước mau lớn để được lên lớp 1 trường tiểu học, có ý thức giữ gìn đồ chơi.</w:t>
      </w:r>
      <w:r w:rsidRPr="00DE79ED">
        <w:rPr>
          <w:rFonts w:cs="Times New Roman"/>
          <w:b/>
          <w:color w:val="000000" w:themeColor="text1"/>
          <w:kern w:val="1"/>
          <w:sz w:val="28"/>
          <w:szCs w:val="28"/>
          <w:lang w:val="vi-VN"/>
        </w:rPr>
        <w:t xml:space="preserve"> </w:t>
      </w:r>
    </w:p>
    <w:p w14:paraId="77FA4E20" w14:textId="1E360970" w:rsidR="00E75CD2" w:rsidRPr="00DE79ED" w:rsidRDefault="00E75CD2" w:rsidP="00DE79ED">
      <w:pPr>
        <w:shd w:val="clear" w:color="auto" w:fill="FFFFFF"/>
        <w:jc w:val="both"/>
        <w:textAlignment w:val="baseline"/>
        <w:rPr>
          <w:rFonts w:eastAsia="Times New Roman" w:cs="Times New Roman"/>
          <w:color w:val="000000" w:themeColor="text1"/>
          <w:sz w:val="28"/>
          <w:szCs w:val="28"/>
          <w:lang w:val="vi-VN"/>
        </w:rPr>
      </w:pPr>
      <w:r w:rsidRPr="00DE79ED">
        <w:rPr>
          <w:rFonts w:eastAsia="Times New Roman" w:cs="Times New Roman"/>
          <w:b/>
          <w:color w:val="000000" w:themeColor="text1"/>
          <w:sz w:val="28"/>
          <w:szCs w:val="28"/>
          <w:lang w:val="vi-VN"/>
        </w:rPr>
        <w:tab/>
      </w:r>
      <w:r w:rsidR="002727CD">
        <w:rPr>
          <w:rFonts w:eastAsia="Times New Roman" w:cs="Times New Roman"/>
          <w:b/>
          <w:color w:val="000000" w:themeColor="text1"/>
          <w:sz w:val="28"/>
          <w:szCs w:val="28"/>
          <w:lang w:val="vi-VN"/>
        </w:rPr>
        <w:t>2</w:t>
      </w:r>
      <w:r w:rsidRPr="00DE79ED">
        <w:rPr>
          <w:rFonts w:eastAsia="Times New Roman" w:cs="Times New Roman"/>
          <w:b/>
          <w:color w:val="000000" w:themeColor="text1"/>
          <w:sz w:val="28"/>
          <w:szCs w:val="28"/>
          <w:lang w:val="vi-VN"/>
        </w:rPr>
        <w:t>. Chuẩn bị</w:t>
      </w:r>
      <w:r w:rsidRPr="00DE79ED">
        <w:rPr>
          <w:rFonts w:eastAsia="Times New Roman" w:cs="Times New Roman"/>
          <w:color w:val="000000" w:themeColor="text1"/>
          <w:sz w:val="28"/>
          <w:szCs w:val="28"/>
          <w:lang w:val="vi-VN"/>
        </w:rPr>
        <w:t xml:space="preserve"> :</w:t>
      </w:r>
    </w:p>
    <w:p w14:paraId="58940F8B" w14:textId="3AC0310F" w:rsidR="00E75CD2" w:rsidRPr="00DE79ED" w:rsidRDefault="00E75CD2" w:rsidP="00DE79ED">
      <w:pPr>
        <w:rPr>
          <w:rFonts w:cs="Times New Roman"/>
          <w:color w:val="000000" w:themeColor="text1"/>
          <w:kern w:val="1"/>
          <w:sz w:val="28"/>
          <w:szCs w:val="28"/>
          <w:lang w:val="vi-VN"/>
        </w:rPr>
      </w:pPr>
      <w:r w:rsidRPr="00DE79ED">
        <w:rPr>
          <w:rFonts w:cs="Times New Roman"/>
          <w:b/>
          <w:color w:val="000000" w:themeColor="text1"/>
          <w:kern w:val="1"/>
          <w:sz w:val="28"/>
          <w:szCs w:val="28"/>
          <w:lang w:val="vi-VN"/>
        </w:rPr>
        <w:tab/>
      </w:r>
      <w:r w:rsidR="002727CD">
        <w:rPr>
          <w:rFonts w:cs="Times New Roman"/>
          <w:b/>
          <w:color w:val="000000" w:themeColor="text1"/>
          <w:kern w:val="1"/>
          <w:sz w:val="28"/>
          <w:szCs w:val="28"/>
          <w:lang w:val="vi-VN"/>
        </w:rPr>
        <w:t>a</w:t>
      </w:r>
      <w:r w:rsidRPr="00DE79ED">
        <w:rPr>
          <w:rFonts w:cs="Times New Roman"/>
          <w:b/>
          <w:color w:val="000000" w:themeColor="text1"/>
          <w:kern w:val="1"/>
          <w:sz w:val="28"/>
          <w:szCs w:val="28"/>
          <w:lang w:val="vi-VN"/>
        </w:rPr>
        <w:t>. Không gian:</w:t>
      </w:r>
      <w:r w:rsidRPr="00DE79ED">
        <w:rPr>
          <w:rFonts w:cs="Times New Roman"/>
          <w:color w:val="000000" w:themeColor="text1"/>
          <w:kern w:val="1"/>
          <w:sz w:val="28"/>
          <w:szCs w:val="28"/>
          <w:lang w:val="vi-VN"/>
        </w:rPr>
        <w:t xml:space="preserve">  - Trong lớp, Sàn nhà sạch.</w:t>
      </w:r>
    </w:p>
    <w:p w14:paraId="43253351" w14:textId="7A224BE4" w:rsidR="00E75CD2" w:rsidRPr="00DE79ED" w:rsidRDefault="00E75CD2" w:rsidP="00DE79ED">
      <w:pPr>
        <w:outlineLvl w:val="0"/>
        <w:rPr>
          <w:rFonts w:cs="Times New Roman"/>
          <w:b/>
          <w:color w:val="000000" w:themeColor="text1"/>
          <w:kern w:val="1"/>
          <w:sz w:val="28"/>
          <w:szCs w:val="28"/>
        </w:rPr>
      </w:pPr>
      <w:r w:rsidRPr="00DE79ED">
        <w:rPr>
          <w:rFonts w:cs="Times New Roman"/>
          <w:b/>
          <w:color w:val="000000" w:themeColor="text1"/>
          <w:kern w:val="1"/>
          <w:sz w:val="28"/>
          <w:szCs w:val="28"/>
        </w:rPr>
        <w:tab/>
      </w:r>
      <w:r w:rsidR="002727CD">
        <w:rPr>
          <w:rFonts w:cs="Times New Roman"/>
          <w:b/>
          <w:color w:val="000000" w:themeColor="text1"/>
          <w:kern w:val="1"/>
          <w:sz w:val="28"/>
          <w:szCs w:val="28"/>
        </w:rPr>
        <w:t>b</w:t>
      </w:r>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Đồ</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dùng</w:t>
      </w:r>
      <w:proofErr w:type="spellEnd"/>
      <w:r w:rsidRPr="00DE79ED">
        <w:rPr>
          <w:rFonts w:cs="Times New Roman"/>
          <w:b/>
          <w:color w:val="000000" w:themeColor="text1"/>
          <w:kern w:val="1"/>
          <w:sz w:val="28"/>
          <w:szCs w:val="28"/>
        </w:rPr>
        <w:t xml:space="preserve">: </w:t>
      </w:r>
      <w:proofErr w:type="spellStart"/>
      <w:r w:rsidRPr="00DE79ED">
        <w:rPr>
          <w:rFonts w:cs="Times New Roman"/>
          <w:color w:val="000000" w:themeColor="text1"/>
          <w:kern w:val="1"/>
          <w:sz w:val="28"/>
          <w:szCs w:val="28"/>
        </w:rPr>
        <w:t>Hình</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ảnh</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hát</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w:t>
      </w:r>
      <w:r w:rsidR="00A615A2">
        <w:rPr>
          <w:rFonts w:cs="Times New Roman"/>
          <w:color w:val="000000" w:themeColor="text1"/>
          <w:kern w:val="1"/>
          <w:sz w:val="28"/>
          <w:szCs w:val="28"/>
          <w:lang w:val="vi-VN"/>
        </w:rPr>
        <w:t xml:space="preserve"> </w:t>
      </w:r>
      <w:proofErr w:type="spellStart"/>
      <w:r w:rsidRPr="00DE79ED">
        <w:rPr>
          <w:rFonts w:cs="Times New Roman"/>
          <w:color w:val="000000" w:themeColor="text1"/>
          <w:kern w:val="1"/>
          <w:sz w:val="28"/>
          <w:szCs w:val="28"/>
        </w:rPr>
        <w:t>trò</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chơi</w:t>
      </w:r>
      <w:proofErr w:type="spellEnd"/>
      <w:r w:rsidRPr="00DE79ED">
        <w:rPr>
          <w:rFonts w:cs="Times New Roman"/>
          <w:color w:val="000000" w:themeColor="text1"/>
          <w:kern w:val="1"/>
          <w:sz w:val="28"/>
          <w:szCs w:val="28"/>
        </w:rPr>
        <w:t>.</w:t>
      </w:r>
    </w:p>
    <w:p w14:paraId="052E92E1" w14:textId="1D8E5174" w:rsidR="00E75CD2" w:rsidRPr="00DE79ED" w:rsidRDefault="00E75CD2" w:rsidP="00DE79ED">
      <w:pPr>
        <w:rPr>
          <w:rFonts w:cs="Times New Roman"/>
          <w:b/>
          <w:color w:val="000000" w:themeColor="text1"/>
          <w:kern w:val="1"/>
          <w:sz w:val="28"/>
          <w:szCs w:val="28"/>
        </w:rPr>
      </w:pPr>
      <w:r w:rsidRPr="00DE79ED">
        <w:rPr>
          <w:rFonts w:cs="Times New Roman"/>
          <w:b/>
          <w:bCs/>
          <w:color w:val="000000" w:themeColor="text1"/>
          <w:kern w:val="1"/>
          <w:sz w:val="28"/>
          <w:szCs w:val="28"/>
        </w:rPr>
        <w:tab/>
      </w:r>
      <w:r w:rsidR="002727CD">
        <w:rPr>
          <w:rFonts w:cs="Times New Roman"/>
          <w:b/>
          <w:bCs/>
          <w:color w:val="000000" w:themeColor="text1"/>
          <w:kern w:val="1"/>
          <w:sz w:val="28"/>
          <w:szCs w:val="28"/>
        </w:rPr>
        <w:t>3</w:t>
      </w:r>
      <w:r w:rsidRPr="00DE79ED">
        <w:rPr>
          <w:rFonts w:cs="Times New Roman"/>
          <w:b/>
          <w:bCs/>
          <w:color w:val="000000" w:themeColor="text1"/>
          <w:kern w:val="1"/>
          <w:sz w:val="28"/>
          <w:szCs w:val="28"/>
        </w:rPr>
        <w:t>.</w:t>
      </w:r>
      <w:r w:rsidRPr="00DE79ED">
        <w:rPr>
          <w:rFonts w:cs="Times New Roman"/>
          <w:b/>
          <w:color w:val="000000" w:themeColor="text1"/>
          <w:kern w:val="1"/>
          <w:sz w:val="28"/>
          <w:szCs w:val="28"/>
        </w:rPr>
        <w:t xml:space="preserve">Tiến </w:t>
      </w:r>
      <w:proofErr w:type="spellStart"/>
      <w:r w:rsidRPr="00DE79ED">
        <w:rPr>
          <w:rFonts w:cs="Times New Roman"/>
          <w:b/>
          <w:color w:val="000000" w:themeColor="text1"/>
          <w:kern w:val="1"/>
          <w:sz w:val="28"/>
          <w:szCs w:val="28"/>
        </w:rPr>
        <w:t>hành</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tổ</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chức</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hoạt</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động</w:t>
      </w:r>
      <w:proofErr w:type="spellEnd"/>
      <w:r w:rsidRPr="00DE79ED">
        <w:rPr>
          <w:rFonts w:cs="Times New Roman"/>
          <w:b/>
          <w:color w:val="000000" w:themeColor="text1"/>
          <w:kern w:val="1"/>
          <w:sz w:val="28"/>
          <w:szCs w:val="28"/>
        </w:rPr>
        <w:t>:</w:t>
      </w:r>
    </w:p>
    <w:p w14:paraId="66C57D28" w14:textId="71CC2234" w:rsidR="00E75CD2" w:rsidRPr="00DE79ED" w:rsidRDefault="00E75CD2" w:rsidP="00DE79ED">
      <w:pPr>
        <w:rPr>
          <w:rFonts w:cs="Times New Roman"/>
          <w:b/>
          <w:color w:val="000000" w:themeColor="text1"/>
          <w:kern w:val="1"/>
          <w:sz w:val="28"/>
          <w:szCs w:val="28"/>
        </w:rPr>
      </w:pPr>
      <w:r w:rsidRPr="00DE79ED">
        <w:rPr>
          <w:rFonts w:cs="Times New Roman"/>
          <w:b/>
          <w:color w:val="000000" w:themeColor="text1"/>
          <w:kern w:val="1"/>
          <w:sz w:val="28"/>
          <w:szCs w:val="28"/>
        </w:rPr>
        <w:tab/>
        <w:t>*</w:t>
      </w:r>
      <w:proofErr w:type="spellStart"/>
      <w:r w:rsidRPr="00DE79ED">
        <w:rPr>
          <w:rFonts w:cs="Times New Roman"/>
          <w:b/>
          <w:color w:val="000000" w:themeColor="text1"/>
          <w:kern w:val="1"/>
          <w:sz w:val="28"/>
          <w:szCs w:val="28"/>
        </w:rPr>
        <w:t>Hoạt</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động</w:t>
      </w:r>
      <w:proofErr w:type="spellEnd"/>
      <w:r w:rsidRPr="00DE79ED">
        <w:rPr>
          <w:rFonts w:cs="Times New Roman"/>
          <w:b/>
          <w:color w:val="000000" w:themeColor="text1"/>
          <w:kern w:val="1"/>
          <w:sz w:val="28"/>
          <w:szCs w:val="28"/>
        </w:rPr>
        <w:t xml:space="preserve"> 1:</w:t>
      </w:r>
    </w:p>
    <w:p w14:paraId="415F42F2" w14:textId="3F490F97" w:rsidR="00E75CD2" w:rsidRPr="00DE79ED" w:rsidRDefault="00E75CD2" w:rsidP="00DE79ED">
      <w:pPr>
        <w:shd w:val="clear" w:color="auto" w:fill="FFFFFF"/>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Cả</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lớp</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hát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bài</w:t>
      </w:r>
      <w:proofErr w:type="spellEnd"/>
      <w:r w:rsidRPr="00DE79ED">
        <w:rPr>
          <w:rFonts w:eastAsia="Times New Roman" w:cs="Times New Roman"/>
          <w:color w:val="000000" w:themeColor="text1"/>
          <w:sz w:val="28"/>
          <w:szCs w:val="28"/>
          <w:bdr w:val="none" w:sz="0" w:space="0" w:color="auto" w:frame="1"/>
        </w:rPr>
        <w:t>: “</w:t>
      </w:r>
      <w:proofErr w:type="spellStart"/>
      <w:r w:rsidRPr="00DE79ED">
        <w:rPr>
          <w:rFonts w:eastAsia="Times New Roman" w:cs="Times New Roman"/>
          <w:color w:val="000000" w:themeColor="text1"/>
          <w:sz w:val="28"/>
          <w:szCs w:val="28"/>
          <w:bdr w:val="none" w:sz="0" w:space="0" w:color="auto" w:frame="1"/>
        </w:rPr>
        <w:t>Tạm</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biệt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búp</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bê</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nhạc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và</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lời</w:t>
      </w:r>
      <w:proofErr w:type="spellEnd"/>
      <w:r w:rsidRPr="00DE79ED">
        <w:rPr>
          <w:rFonts w:eastAsia="Times New Roman" w:cs="Times New Roman"/>
          <w:color w:val="000000" w:themeColor="text1"/>
          <w:sz w:val="28"/>
          <w:szCs w:val="28"/>
          <w:bdr w:val="none" w:sz="0" w:space="0" w:color="auto" w:frame="1"/>
        </w:rPr>
        <w:t xml:space="preserve"> Hoàng Thông.</w:t>
      </w:r>
    </w:p>
    <w:p w14:paraId="7E980877" w14:textId="70E7E081" w:rsidR="00E75CD2" w:rsidRPr="00DE79ED" w:rsidRDefault="00E75CD2" w:rsidP="00DE79ED">
      <w:pPr>
        <w:shd w:val="clear" w:color="auto" w:fill="FFFFFF"/>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Bài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hát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nói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về</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điều</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gì</w:t>
      </w:r>
      <w:proofErr w:type="spellEnd"/>
      <w:r w:rsidRPr="00DE79ED">
        <w:rPr>
          <w:rFonts w:eastAsia="Times New Roman" w:cs="Times New Roman"/>
          <w:color w:val="000000" w:themeColor="text1"/>
          <w:sz w:val="28"/>
          <w:szCs w:val="28"/>
          <w:bdr w:val="none" w:sz="0" w:space="0" w:color="auto" w:frame="1"/>
        </w:rPr>
        <w:t xml:space="preserve">? C/c </w:t>
      </w:r>
      <w:proofErr w:type="spellStart"/>
      <w:r w:rsidRPr="00DE79ED">
        <w:rPr>
          <w:rFonts w:eastAsia="Times New Roman" w:cs="Times New Roman"/>
          <w:color w:val="000000" w:themeColor="text1"/>
          <w:sz w:val="28"/>
          <w:szCs w:val="28"/>
          <w:bdr w:val="none" w:sz="0" w:space="0" w:color="auto" w:frame="1"/>
        </w:rPr>
        <w:t>có</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thích</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được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học</w:t>
      </w:r>
      <w:proofErr w:type="spellEnd"/>
      <w:r w:rsidRPr="00DE79ED">
        <w:rPr>
          <w:rFonts w:eastAsia="Times New Roman" w:cs="Times New Roman"/>
          <w:color w:val="000000" w:themeColor="text1"/>
          <w:sz w:val="28"/>
          <w:szCs w:val="28"/>
          <w:bdr w:val="none" w:sz="0" w:space="0" w:color="auto" w:frame="1"/>
        </w:rPr>
        <w:t xml:space="preserve"> lớp 1 không?</w:t>
      </w:r>
    </w:p>
    <w:p w14:paraId="2989B32B" w14:textId="0A9CAE1A" w:rsidR="00E75CD2" w:rsidRPr="00DE79ED" w:rsidRDefault="00E75CD2" w:rsidP="00DE79ED">
      <w:pPr>
        <w:shd w:val="clear" w:color="auto" w:fill="FFFFFF"/>
        <w:jc w:val="both"/>
        <w:textAlignment w:val="baseline"/>
        <w:rPr>
          <w:rFonts w:eastAsia="Times New Roman" w:cs="Times New Roman"/>
          <w:color w:val="000000" w:themeColor="text1"/>
          <w:sz w:val="28"/>
          <w:szCs w:val="28"/>
          <w:bdr w:val="none" w:sz="0" w:space="0" w:color="auto" w:frame="1"/>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Bạn</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nào</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đã</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được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đi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thăm</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trường</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tiểu</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học</w:t>
      </w:r>
      <w:proofErr w:type="spellEnd"/>
      <w:r w:rsidRPr="00DE79ED">
        <w:rPr>
          <w:rFonts w:eastAsia="Times New Roman" w:cs="Times New Roman"/>
          <w:color w:val="000000" w:themeColor="text1"/>
          <w:sz w:val="28"/>
          <w:szCs w:val="28"/>
          <w:bdr w:val="none" w:sz="0" w:space="0" w:color="auto" w:frame="1"/>
        </w:rPr>
        <w:t xml:space="preserve"> rồi? Trường tiểu </w:t>
      </w:r>
      <w:proofErr w:type="spellStart"/>
      <w:r w:rsidRPr="00DE79ED">
        <w:rPr>
          <w:rFonts w:eastAsia="Times New Roman" w:cs="Times New Roman"/>
          <w:color w:val="000000" w:themeColor="text1"/>
          <w:sz w:val="28"/>
          <w:szCs w:val="28"/>
          <w:bdr w:val="none" w:sz="0" w:space="0" w:color="auto" w:frame="1"/>
        </w:rPr>
        <w:t>học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có</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gì</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khác</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với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trường</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mầm</w:t>
      </w:r>
      <w:proofErr w:type="spellEnd"/>
      <w:r w:rsidRPr="00DE79ED">
        <w:rPr>
          <w:rFonts w:eastAsia="Times New Roman" w:cs="Times New Roman"/>
          <w:color w:val="000000" w:themeColor="text1"/>
          <w:sz w:val="28"/>
          <w:szCs w:val="28"/>
          <w:bdr w:val="none" w:sz="0" w:space="0" w:color="auto" w:frame="1"/>
        </w:rPr>
        <w:t xml:space="preserve"> non?</w:t>
      </w:r>
    </w:p>
    <w:p w14:paraId="22AB4EDE" w14:textId="7007464B" w:rsidR="00E75CD2" w:rsidRPr="00DE79ED" w:rsidRDefault="00E75CD2" w:rsidP="00DE79ED">
      <w:pPr>
        <w:shd w:val="clear" w:color="auto" w:fill="FFFFFF"/>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bdr w:val="none" w:sz="0" w:space="0" w:color="auto" w:frame="1"/>
        </w:rPr>
        <w:tab/>
        <w:t xml:space="preserve">- </w:t>
      </w:r>
      <w:proofErr w:type="spellStart"/>
      <w:r w:rsidRPr="00DE79ED">
        <w:rPr>
          <w:rFonts w:eastAsia="Times New Roman" w:cs="Times New Roman"/>
          <w:color w:val="000000" w:themeColor="text1"/>
          <w:sz w:val="28"/>
          <w:szCs w:val="28"/>
          <w:bdr w:val="none" w:sz="0" w:space="0" w:color="auto" w:frame="1"/>
        </w:rPr>
        <w:t>Để</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biết</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phải</w:t>
      </w:r>
      <w:proofErr w:type="spellEnd"/>
      <w:r w:rsidRPr="00DE79ED">
        <w:rPr>
          <w:rFonts w:eastAsia="Times New Roman" w:cs="Times New Roman"/>
          <w:color w:val="000000" w:themeColor="text1"/>
          <w:sz w:val="28"/>
          <w:szCs w:val="28"/>
          <w:bdr w:val="none" w:sz="0" w:space="0" w:color="auto" w:frame="1"/>
        </w:rPr>
        <w:t xml:space="preserve"> chia </w:t>
      </w:r>
      <w:proofErr w:type="spellStart"/>
      <w:r w:rsidRPr="00DE79ED">
        <w:rPr>
          <w:rFonts w:eastAsia="Times New Roman" w:cs="Times New Roman"/>
          <w:color w:val="000000" w:themeColor="text1"/>
          <w:sz w:val="28"/>
          <w:szCs w:val="28"/>
          <w:bdr w:val="none" w:sz="0" w:space="0" w:color="auto" w:frame="1"/>
        </w:rPr>
        <w:t>tay</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trường</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mầm</w:t>
      </w:r>
      <w:proofErr w:type="spellEnd"/>
      <w:r w:rsidRPr="00DE79ED">
        <w:rPr>
          <w:rFonts w:eastAsia="Times New Roman" w:cs="Times New Roman"/>
          <w:color w:val="000000" w:themeColor="text1"/>
          <w:sz w:val="28"/>
          <w:szCs w:val="28"/>
          <w:bdr w:val="none" w:sz="0" w:space="0" w:color="auto" w:frame="1"/>
        </w:rPr>
        <w:t xml:space="preserve"> non </w:t>
      </w:r>
      <w:proofErr w:type="spellStart"/>
      <w:r w:rsidRPr="00DE79ED">
        <w:rPr>
          <w:rFonts w:eastAsia="Times New Roman" w:cs="Times New Roman"/>
          <w:color w:val="000000" w:themeColor="text1"/>
          <w:sz w:val="28"/>
          <w:szCs w:val="28"/>
          <w:bdr w:val="none" w:sz="0" w:space="0" w:color="auto" w:frame="1"/>
        </w:rPr>
        <w:t>và</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lên</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lớp</w:t>
      </w:r>
      <w:proofErr w:type="spellEnd"/>
      <w:r w:rsidRPr="00DE79ED">
        <w:rPr>
          <w:rFonts w:eastAsia="Times New Roman" w:cs="Times New Roman"/>
          <w:color w:val="000000" w:themeColor="text1"/>
          <w:sz w:val="28"/>
          <w:szCs w:val="28"/>
          <w:bdr w:val="none" w:sz="0" w:space="0" w:color="auto" w:frame="1"/>
        </w:rPr>
        <w:t xml:space="preserve"> 1c/c </w:t>
      </w:r>
      <w:proofErr w:type="spellStart"/>
      <w:r w:rsidRPr="00DE79ED">
        <w:rPr>
          <w:rFonts w:eastAsia="Times New Roman" w:cs="Times New Roman"/>
          <w:color w:val="000000" w:themeColor="text1"/>
          <w:sz w:val="28"/>
          <w:szCs w:val="28"/>
          <w:bdr w:val="none" w:sz="0" w:space="0" w:color="auto" w:frame="1"/>
        </w:rPr>
        <w:t>phải</w:t>
      </w:r>
      <w:proofErr w:type="spellEnd"/>
      <w:r w:rsidRPr="00DE79ED">
        <w:rPr>
          <w:rFonts w:eastAsia="Times New Roman" w:cs="Times New Roman"/>
          <w:color w:val="000000" w:themeColor="text1"/>
          <w:sz w:val="28"/>
          <w:szCs w:val="28"/>
          <w:bdr w:val="none" w:sz="0" w:space="0" w:color="auto" w:frame="1"/>
        </w:rPr>
        <w:t xml:space="preserve"> học gì? </w:t>
      </w:r>
      <w:proofErr w:type="spellStart"/>
      <w:r w:rsidRPr="00DE79ED">
        <w:rPr>
          <w:rFonts w:eastAsia="Times New Roman" w:cs="Times New Roman"/>
          <w:color w:val="000000" w:themeColor="text1"/>
          <w:sz w:val="28"/>
          <w:szCs w:val="28"/>
          <w:bdr w:val="none" w:sz="0" w:space="0" w:color="auto" w:frame="1"/>
        </w:rPr>
        <w:t>Và</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hôm</w:t>
      </w:r>
      <w:proofErr w:type="spellEnd"/>
      <w:r w:rsidRPr="00DE79ED">
        <w:rPr>
          <w:rFonts w:eastAsia="Times New Roman" w:cs="Times New Roman"/>
          <w:color w:val="000000" w:themeColor="text1"/>
          <w:sz w:val="28"/>
          <w:szCs w:val="28"/>
          <w:bdr w:val="none" w:sz="0" w:space="0" w:color="auto" w:frame="1"/>
        </w:rPr>
        <w:t xml:space="preserve"> nay </w:t>
      </w:r>
      <w:proofErr w:type="spellStart"/>
      <w:r w:rsidRPr="00DE79ED">
        <w:rPr>
          <w:rFonts w:eastAsia="Times New Roman" w:cs="Times New Roman"/>
          <w:color w:val="000000" w:themeColor="text1"/>
          <w:sz w:val="28"/>
          <w:szCs w:val="28"/>
          <w:bdr w:val="none" w:sz="0" w:space="0" w:color="auto" w:frame="1"/>
        </w:rPr>
        <w:t>cô</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sẽ</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dạy</w:t>
      </w:r>
      <w:proofErr w:type="spellEnd"/>
      <w:r w:rsidRPr="00DE79ED">
        <w:rPr>
          <w:rFonts w:eastAsia="Times New Roman" w:cs="Times New Roman"/>
          <w:color w:val="000000" w:themeColor="text1"/>
          <w:sz w:val="28"/>
          <w:szCs w:val="28"/>
          <w:bdr w:val="none" w:sz="0" w:space="0" w:color="auto" w:frame="1"/>
        </w:rPr>
        <w:t xml:space="preserve"> c/c </w:t>
      </w:r>
      <w:proofErr w:type="spellStart"/>
      <w:r w:rsidRPr="00DE79ED">
        <w:rPr>
          <w:rFonts w:eastAsia="Times New Roman" w:cs="Times New Roman"/>
          <w:color w:val="000000" w:themeColor="text1"/>
          <w:sz w:val="28"/>
          <w:szCs w:val="28"/>
          <w:bdr w:val="none" w:sz="0" w:space="0" w:color="auto" w:frame="1"/>
        </w:rPr>
        <w:t>bài</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thơ</w:t>
      </w:r>
      <w:proofErr w:type="spellEnd"/>
      <w:r w:rsidRPr="00DE79ED">
        <w:rPr>
          <w:rFonts w:eastAsia="Times New Roman" w:cs="Times New Roman"/>
          <w:color w:val="000000" w:themeColor="text1"/>
          <w:sz w:val="28"/>
          <w:szCs w:val="28"/>
          <w:bdr w:val="none" w:sz="0" w:space="0" w:color="auto" w:frame="1"/>
        </w:rPr>
        <w:t>: “</w:t>
      </w:r>
      <w:proofErr w:type="spellStart"/>
      <w:r w:rsidRPr="00DE79ED">
        <w:rPr>
          <w:rFonts w:eastAsia="Times New Roman" w:cs="Times New Roman"/>
          <w:color w:val="000000" w:themeColor="text1"/>
          <w:sz w:val="28"/>
          <w:szCs w:val="28"/>
          <w:bdr w:val="none" w:sz="0" w:space="0" w:color="auto" w:frame="1"/>
        </w:rPr>
        <w:t>Bé</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vào</w:t>
      </w:r>
      <w:proofErr w:type="spellEnd"/>
      <w:r w:rsidRPr="00DE79ED">
        <w:rPr>
          <w:rFonts w:eastAsia="Times New Roman" w:cs="Times New Roman"/>
          <w:color w:val="000000" w:themeColor="text1"/>
          <w:sz w:val="28"/>
          <w:szCs w:val="28"/>
          <w:bdr w:val="none" w:sz="0" w:space="0" w:color="auto" w:frame="1"/>
        </w:rPr>
        <w:t xml:space="preserve"> </w:t>
      </w:r>
      <w:proofErr w:type="spellStart"/>
      <w:r w:rsidRPr="00DE79ED">
        <w:rPr>
          <w:rFonts w:eastAsia="Times New Roman" w:cs="Times New Roman"/>
          <w:color w:val="000000" w:themeColor="text1"/>
          <w:sz w:val="28"/>
          <w:szCs w:val="28"/>
          <w:bdr w:val="none" w:sz="0" w:space="0" w:color="auto" w:frame="1"/>
        </w:rPr>
        <w:t>lớp</w:t>
      </w:r>
      <w:proofErr w:type="spellEnd"/>
      <w:r w:rsidRPr="00DE79ED">
        <w:rPr>
          <w:rFonts w:eastAsia="Times New Roman" w:cs="Times New Roman"/>
          <w:color w:val="000000" w:themeColor="text1"/>
          <w:sz w:val="28"/>
          <w:szCs w:val="28"/>
          <w:bdr w:val="none" w:sz="0" w:space="0" w:color="auto" w:frame="1"/>
        </w:rPr>
        <w:t xml:space="preserve"> 1” </w:t>
      </w:r>
      <w:proofErr w:type="spellStart"/>
      <w:r w:rsidRPr="00DE79ED">
        <w:rPr>
          <w:rFonts w:eastAsia="Times New Roman" w:cs="Times New Roman"/>
          <w:color w:val="000000" w:themeColor="text1"/>
          <w:sz w:val="28"/>
          <w:szCs w:val="28"/>
          <w:bdr w:val="none" w:sz="0" w:space="0" w:color="auto" w:frame="1"/>
        </w:rPr>
        <w:t>nhé</w:t>
      </w:r>
      <w:proofErr w:type="spellEnd"/>
      <w:r w:rsidRPr="00DE79ED">
        <w:rPr>
          <w:rFonts w:eastAsia="Times New Roman" w:cs="Times New Roman"/>
          <w:color w:val="000000" w:themeColor="text1"/>
          <w:sz w:val="28"/>
          <w:szCs w:val="28"/>
          <w:bdr w:val="none" w:sz="0" w:space="0" w:color="auto" w:frame="1"/>
        </w:rPr>
        <w:t>!</w:t>
      </w:r>
    </w:p>
    <w:p w14:paraId="143A2E38" w14:textId="5AA9A133" w:rsidR="002B6C7C" w:rsidRPr="00DE79ED" w:rsidRDefault="002B6C7C" w:rsidP="00DE79ED">
      <w:pPr>
        <w:rPr>
          <w:rFonts w:cs="Times New Roman"/>
          <w:color w:val="000000" w:themeColor="text1"/>
          <w:kern w:val="1"/>
          <w:sz w:val="28"/>
          <w:szCs w:val="28"/>
        </w:rPr>
      </w:pPr>
      <w:r w:rsidRPr="00DE79ED">
        <w:rPr>
          <w:rFonts w:cs="Times New Roman"/>
          <w:b/>
          <w:color w:val="000000" w:themeColor="text1"/>
          <w:kern w:val="1"/>
          <w:sz w:val="28"/>
          <w:szCs w:val="28"/>
        </w:rPr>
        <w:tab/>
        <w:t xml:space="preserve">* </w:t>
      </w:r>
      <w:proofErr w:type="spellStart"/>
      <w:r w:rsidRPr="00DE79ED">
        <w:rPr>
          <w:rFonts w:cs="Times New Roman"/>
          <w:b/>
          <w:color w:val="000000" w:themeColor="text1"/>
          <w:kern w:val="1"/>
          <w:sz w:val="28"/>
          <w:szCs w:val="28"/>
        </w:rPr>
        <w:t>Hoạt</w:t>
      </w:r>
      <w:proofErr w:type="spellEnd"/>
      <w:r w:rsidRPr="00DE79ED">
        <w:rPr>
          <w:rFonts w:cs="Times New Roman"/>
          <w:b/>
          <w:color w:val="000000" w:themeColor="text1"/>
          <w:kern w:val="1"/>
          <w:sz w:val="28"/>
          <w:szCs w:val="28"/>
        </w:rPr>
        <w:t xml:space="preserve"> </w:t>
      </w:r>
      <w:proofErr w:type="spellStart"/>
      <w:r w:rsidRPr="00DE79ED">
        <w:rPr>
          <w:rFonts w:cs="Times New Roman"/>
          <w:b/>
          <w:color w:val="000000" w:themeColor="text1"/>
          <w:kern w:val="1"/>
          <w:sz w:val="28"/>
          <w:szCs w:val="28"/>
        </w:rPr>
        <w:t>động</w:t>
      </w:r>
      <w:proofErr w:type="spellEnd"/>
      <w:r w:rsidRPr="00DE79ED">
        <w:rPr>
          <w:rFonts w:cs="Times New Roman"/>
          <w:b/>
          <w:color w:val="000000" w:themeColor="text1"/>
          <w:kern w:val="1"/>
          <w:sz w:val="28"/>
          <w:szCs w:val="28"/>
        </w:rPr>
        <w:t xml:space="preserve"> 2</w:t>
      </w:r>
      <w:r w:rsidRPr="00DE79ED">
        <w:rPr>
          <w:rFonts w:cs="Times New Roman"/>
          <w:color w:val="000000" w:themeColor="text1"/>
          <w:kern w:val="1"/>
          <w:sz w:val="28"/>
          <w:szCs w:val="28"/>
        </w:rPr>
        <w:t>:</w:t>
      </w:r>
    </w:p>
    <w:p w14:paraId="170BE281" w14:textId="4A3AD39D" w:rsidR="002B6C7C" w:rsidRPr="00DE79ED" w:rsidRDefault="002B6C7C" w:rsidP="00DE79ED">
      <w:pPr>
        <w:rPr>
          <w:rFonts w:cs="Times New Roman"/>
          <w:color w:val="000000" w:themeColor="text1"/>
          <w:kern w:val="1"/>
          <w:sz w:val="28"/>
          <w:szCs w:val="28"/>
        </w:rPr>
      </w:pPr>
      <w:r w:rsidRPr="00DE79ED">
        <w:rPr>
          <w:rFonts w:cs="Times New Roman"/>
          <w:color w:val="000000" w:themeColor="text1"/>
          <w:kern w:val="1"/>
          <w:sz w:val="28"/>
          <w:szCs w:val="28"/>
        </w:rPr>
        <w:tab/>
        <w:t xml:space="preserve">- </w:t>
      </w:r>
      <w:proofErr w:type="spellStart"/>
      <w:r w:rsidRPr="00DE79ED">
        <w:rPr>
          <w:rFonts w:cs="Times New Roman"/>
          <w:color w:val="000000" w:themeColor="text1"/>
          <w:kern w:val="1"/>
          <w:sz w:val="28"/>
          <w:szCs w:val="28"/>
        </w:rPr>
        <w:t>Cô</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 xml:space="preserve"> 1, </w:t>
      </w:r>
      <w:proofErr w:type="spellStart"/>
      <w:r w:rsidRPr="00DE79ED">
        <w:rPr>
          <w:rFonts w:cs="Times New Roman"/>
          <w:color w:val="000000" w:themeColor="text1"/>
          <w:kern w:val="1"/>
          <w:sz w:val="28"/>
          <w:szCs w:val="28"/>
        </w:rPr>
        <w:t>gt</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tên</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tác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giả</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và</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nêu</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lên</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nội</w:t>
      </w:r>
      <w:proofErr w:type="spellEnd"/>
      <w:r w:rsidRPr="00DE79ED">
        <w:rPr>
          <w:rFonts w:cs="Times New Roman"/>
          <w:color w:val="000000" w:themeColor="text1"/>
          <w:kern w:val="1"/>
          <w:sz w:val="28"/>
          <w:szCs w:val="28"/>
        </w:rPr>
        <w:t xml:space="preserve"> dung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w:t>
      </w:r>
    </w:p>
    <w:p w14:paraId="3DFD1F44" w14:textId="3FB95200" w:rsidR="002B6C7C" w:rsidRPr="00DE79ED" w:rsidRDefault="002B6C7C" w:rsidP="00DE79ED">
      <w:pPr>
        <w:rPr>
          <w:rFonts w:cs="Times New Roman"/>
          <w:color w:val="000000" w:themeColor="text1"/>
          <w:kern w:val="1"/>
          <w:sz w:val="28"/>
          <w:szCs w:val="28"/>
        </w:rPr>
      </w:pPr>
      <w:r w:rsidRPr="00DE79ED">
        <w:rPr>
          <w:rFonts w:cs="Times New Roman"/>
          <w:color w:val="000000" w:themeColor="text1"/>
          <w:kern w:val="1"/>
          <w:sz w:val="28"/>
          <w:szCs w:val="28"/>
        </w:rPr>
        <w:tab/>
        <w:t xml:space="preserve">- </w:t>
      </w:r>
      <w:proofErr w:type="spellStart"/>
      <w:r w:rsidRPr="00DE79ED">
        <w:rPr>
          <w:rFonts w:cs="Times New Roman"/>
          <w:color w:val="000000" w:themeColor="text1"/>
          <w:kern w:val="1"/>
          <w:sz w:val="28"/>
          <w:szCs w:val="28"/>
        </w:rPr>
        <w:t>Cô</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 xml:space="preserve"> 2.</w:t>
      </w:r>
    </w:p>
    <w:p w14:paraId="32A55A95" w14:textId="0134130D" w:rsidR="002B6C7C" w:rsidRPr="00DE79ED" w:rsidRDefault="002B6C7C" w:rsidP="00DE79ED">
      <w:pPr>
        <w:tabs>
          <w:tab w:val="left" w:pos="851"/>
          <w:tab w:val="left" w:pos="6840"/>
        </w:tabs>
        <w:rPr>
          <w:rFonts w:cs="Times New Roman"/>
          <w:color w:val="000000" w:themeColor="text1"/>
          <w:kern w:val="1"/>
          <w:sz w:val="28"/>
          <w:szCs w:val="28"/>
        </w:rPr>
      </w:pPr>
      <w:r w:rsidRPr="00DE79ED">
        <w:rPr>
          <w:rFonts w:cs="Times New Roman"/>
          <w:color w:val="000000" w:themeColor="text1"/>
          <w:kern w:val="1"/>
          <w:sz w:val="28"/>
          <w:szCs w:val="28"/>
        </w:rPr>
        <w:tab/>
        <w:t xml:space="preserve">- </w:t>
      </w:r>
      <w:proofErr w:type="spellStart"/>
      <w:r w:rsidRPr="00DE79ED">
        <w:rPr>
          <w:rFonts w:cs="Times New Roman"/>
          <w:color w:val="000000" w:themeColor="text1"/>
          <w:kern w:val="1"/>
          <w:sz w:val="28"/>
          <w:szCs w:val="28"/>
        </w:rPr>
        <w:t>Cô</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 xml:space="preserve"> 3 </w:t>
      </w:r>
      <w:proofErr w:type="spellStart"/>
      <w:r w:rsidRPr="00DE79ED">
        <w:rPr>
          <w:rFonts w:cs="Times New Roman"/>
          <w:color w:val="000000" w:themeColor="text1"/>
          <w:kern w:val="1"/>
          <w:sz w:val="28"/>
          <w:szCs w:val="28"/>
        </w:rPr>
        <w:t>và</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trích</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dẫn</w:t>
      </w:r>
      <w:proofErr w:type="spellEnd"/>
      <w:r w:rsidRPr="00DE79ED">
        <w:rPr>
          <w:rFonts w:cs="Times New Roman"/>
          <w:color w:val="000000" w:themeColor="text1"/>
          <w:kern w:val="1"/>
          <w:sz w:val="28"/>
          <w:szCs w:val="28"/>
        </w:rPr>
        <w:t>.</w:t>
      </w:r>
    </w:p>
    <w:p w14:paraId="0C90C8AB" w14:textId="648C1DF3" w:rsidR="002B6C7C" w:rsidRPr="00DE79ED" w:rsidRDefault="002B6C7C" w:rsidP="00DE79ED">
      <w:pPr>
        <w:tabs>
          <w:tab w:val="left" w:pos="851"/>
          <w:tab w:val="left" w:pos="6840"/>
        </w:tabs>
        <w:rPr>
          <w:rFonts w:cs="Times New Roman"/>
          <w:b/>
          <w:bCs/>
          <w:color w:val="000000" w:themeColor="text1"/>
          <w:kern w:val="1"/>
          <w:sz w:val="28"/>
          <w:szCs w:val="28"/>
        </w:rPr>
      </w:pPr>
      <w:r w:rsidRPr="00DE79ED">
        <w:rPr>
          <w:rFonts w:cs="Times New Roman"/>
          <w:b/>
          <w:bCs/>
          <w:color w:val="000000" w:themeColor="text1"/>
          <w:kern w:val="1"/>
          <w:sz w:val="28"/>
          <w:szCs w:val="28"/>
        </w:rPr>
        <w:tab/>
        <w:t xml:space="preserve">* </w:t>
      </w:r>
      <w:proofErr w:type="spellStart"/>
      <w:r w:rsidRPr="00DE79ED">
        <w:rPr>
          <w:rFonts w:cs="Times New Roman"/>
          <w:b/>
          <w:bCs/>
          <w:color w:val="000000" w:themeColor="text1"/>
          <w:kern w:val="1"/>
          <w:sz w:val="28"/>
          <w:szCs w:val="28"/>
        </w:rPr>
        <w:t>Từ</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khó</w:t>
      </w:r>
      <w:proofErr w:type="spellEnd"/>
      <w:r w:rsidRPr="00DE79ED">
        <w:rPr>
          <w:rFonts w:cs="Times New Roman"/>
          <w:b/>
          <w:bCs/>
          <w:color w:val="000000" w:themeColor="text1"/>
          <w:kern w:val="1"/>
          <w:sz w:val="28"/>
          <w:szCs w:val="28"/>
        </w:rPr>
        <w:t xml:space="preserve">: </w:t>
      </w:r>
      <w:r w:rsidRPr="00DE79ED">
        <w:rPr>
          <w:rFonts w:cs="Times New Roman"/>
          <w:color w:val="000000" w:themeColor="text1"/>
          <w:kern w:val="1"/>
          <w:sz w:val="28"/>
          <w:szCs w:val="28"/>
        </w:rPr>
        <w:t xml:space="preserve"> Xanh </w:t>
      </w:r>
      <w:proofErr w:type="spellStart"/>
      <w:r w:rsidRPr="00DE79ED">
        <w:rPr>
          <w:rFonts w:cs="Times New Roman"/>
          <w:color w:val="000000" w:themeColor="text1"/>
          <w:kern w:val="1"/>
          <w:sz w:val="28"/>
          <w:szCs w:val="28"/>
        </w:rPr>
        <w:t>thẳm</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Lộng</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lẫy</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Phập</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phồng</w:t>
      </w:r>
      <w:proofErr w:type="spellEnd"/>
    </w:p>
    <w:p w14:paraId="296F06FD" w14:textId="6E65EBAF" w:rsidR="002B6C7C" w:rsidRPr="00DE79ED" w:rsidRDefault="002B6C7C" w:rsidP="00DE79ED">
      <w:pPr>
        <w:tabs>
          <w:tab w:val="left" w:pos="851"/>
          <w:tab w:val="left" w:pos="6840"/>
        </w:tabs>
        <w:rPr>
          <w:rFonts w:cs="Times New Roman"/>
          <w:b/>
          <w:bCs/>
          <w:color w:val="000000" w:themeColor="text1"/>
          <w:kern w:val="1"/>
          <w:sz w:val="28"/>
          <w:szCs w:val="28"/>
        </w:rPr>
      </w:pPr>
      <w:r w:rsidRPr="00DE79ED">
        <w:rPr>
          <w:rFonts w:cs="Times New Roman"/>
          <w:b/>
          <w:bCs/>
          <w:color w:val="000000" w:themeColor="text1"/>
          <w:kern w:val="1"/>
          <w:sz w:val="28"/>
          <w:szCs w:val="28"/>
        </w:rPr>
        <w:tab/>
        <w:t xml:space="preserve">* </w:t>
      </w:r>
      <w:proofErr w:type="spellStart"/>
      <w:r w:rsidRPr="00DE79ED">
        <w:rPr>
          <w:rFonts w:cs="Times New Roman"/>
          <w:b/>
          <w:bCs/>
          <w:color w:val="000000" w:themeColor="text1"/>
          <w:kern w:val="1"/>
          <w:sz w:val="28"/>
          <w:szCs w:val="28"/>
        </w:rPr>
        <w:t>Dạy</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trẻ</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đọc</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thơ</w:t>
      </w:r>
      <w:proofErr w:type="spellEnd"/>
      <w:r w:rsidRPr="00DE79ED">
        <w:rPr>
          <w:rFonts w:cs="Times New Roman"/>
          <w:b/>
          <w:bCs/>
          <w:color w:val="000000" w:themeColor="text1"/>
          <w:kern w:val="1"/>
          <w:sz w:val="28"/>
          <w:szCs w:val="28"/>
        </w:rPr>
        <w:t xml:space="preserve">: </w:t>
      </w:r>
      <w:proofErr w:type="spellStart"/>
      <w:r w:rsidRPr="00DE79ED">
        <w:rPr>
          <w:rFonts w:cs="Times New Roman"/>
          <w:color w:val="000000" w:themeColor="text1"/>
          <w:kern w:val="1"/>
          <w:sz w:val="28"/>
          <w:szCs w:val="28"/>
        </w:rPr>
        <w:t>Cả</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lớp</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2 </w:t>
      </w:r>
      <w:proofErr w:type="spellStart"/>
      <w:r w:rsidRPr="00DE79ED">
        <w:rPr>
          <w:rFonts w:cs="Times New Roman"/>
          <w:color w:val="000000" w:themeColor="text1"/>
          <w:kern w:val="1"/>
          <w:sz w:val="28"/>
          <w:szCs w:val="28"/>
        </w:rPr>
        <w:t>lần</w:t>
      </w:r>
      <w:proofErr w:type="spellEnd"/>
      <w:r w:rsidRPr="00DE79ED">
        <w:rPr>
          <w:rFonts w:cs="Times New Roman"/>
          <w:b/>
          <w:bCs/>
          <w:color w:val="000000" w:themeColor="text1"/>
          <w:kern w:val="1"/>
          <w:sz w:val="28"/>
          <w:szCs w:val="28"/>
        </w:rPr>
        <w:t>,</w:t>
      </w:r>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tổ</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nhóm</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cá</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nhân</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Cả</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lớp</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1 </w:t>
      </w:r>
      <w:proofErr w:type="spellStart"/>
      <w:r w:rsidRPr="00DE79ED">
        <w:rPr>
          <w:rFonts w:cs="Times New Roman"/>
          <w:color w:val="000000" w:themeColor="text1"/>
          <w:kern w:val="1"/>
          <w:sz w:val="28"/>
          <w:szCs w:val="28"/>
        </w:rPr>
        <w:t>lần</w:t>
      </w:r>
      <w:proofErr w:type="spellEnd"/>
      <w:r w:rsidRPr="00DE79ED">
        <w:rPr>
          <w:rFonts w:cs="Times New Roman"/>
          <w:color w:val="000000" w:themeColor="text1"/>
          <w:kern w:val="1"/>
          <w:sz w:val="28"/>
          <w:szCs w:val="28"/>
        </w:rPr>
        <w:t>.</w:t>
      </w:r>
    </w:p>
    <w:p w14:paraId="236BDA99" w14:textId="570F94CE" w:rsidR="002B6C7C" w:rsidRPr="00DE79ED" w:rsidRDefault="002B6C7C" w:rsidP="00DE79ED">
      <w:pPr>
        <w:tabs>
          <w:tab w:val="left" w:pos="851"/>
          <w:tab w:val="left" w:pos="6840"/>
        </w:tabs>
        <w:rPr>
          <w:rFonts w:cs="Times New Roman"/>
          <w:b/>
          <w:bCs/>
          <w:color w:val="000000" w:themeColor="text1"/>
          <w:kern w:val="1"/>
          <w:sz w:val="28"/>
          <w:szCs w:val="28"/>
        </w:rPr>
      </w:pPr>
      <w:r w:rsidRPr="00DE79ED">
        <w:rPr>
          <w:rFonts w:cs="Times New Roman"/>
          <w:b/>
          <w:bCs/>
          <w:color w:val="000000" w:themeColor="text1"/>
          <w:kern w:val="1"/>
          <w:sz w:val="28"/>
          <w:szCs w:val="28"/>
        </w:rPr>
        <w:tab/>
        <w:t xml:space="preserve">* </w:t>
      </w:r>
      <w:proofErr w:type="spellStart"/>
      <w:r w:rsidRPr="00DE79ED">
        <w:rPr>
          <w:rFonts w:cs="Times New Roman"/>
          <w:b/>
          <w:bCs/>
          <w:color w:val="000000" w:themeColor="text1"/>
          <w:kern w:val="1"/>
          <w:sz w:val="28"/>
          <w:szCs w:val="28"/>
        </w:rPr>
        <w:t>Đàm</w:t>
      </w:r>
      <w:proofErr w:type="spellEnd"/>
      <w:r w:rsidRPr="00DE79ED">
        <w:rPr>
          <w:rFonts w:cs="Times New Roman"/>
          <w:b/>
          <w:bCs/>
          <w:color w:val="000000" w:themeColor="text1"/>
          <w:kern w:val="1"/>
          <w:sz w:val="28"/>
          <w:szCs w:val="28"/>
        </w:rPr>
        <w:t xml:space="preserve"> </w:t>
      </w:r>
      <w:proofErr w:type="spellStart"/>
      <w:r w:rsidRPr="00DE79ED">
        <w:rPr>
          <w:rFonts w:cs="Times New Roman"/>
          <w:b/>
          <w:bCs/>
          <w:color w:val="000000" w:themeColor="text1"/>
          <w:kern w:val="1"/>
          <w:sz w:val="28"/>
          <w:szCs w:val="28"/>
        </w:rPr>
        <w:t>thoại</w:t>
      </w:r>
      <w:proofErr w:type="spellEnd"/>
      <w:r w:rsidRPr="00DE79ED">
        <w:rPr>
          <w:rFonts w:cs="Times New Roman"/>
          <w:b/>
          <w:bCs/>
          <w:color w:val="000000" w:themeColor="text1"/>
          <w:kern w:val="1"/>
          <w:sz w:val="28"/>
          <w:szCs w:val="28"/>
        </w:rPr>
        <w:t>:</w:t>
      </w:r>
    </w:p>
    <w:p w14:paraId="7BADEC61" w14:textId="0BCC82F9" w:rsidR="002B6C7C" w:rsidRPr="00DE79ED" w:rsidRDefault="002B6C7C" w:rsidP="00DE79ED">
      <w:pPr>
        <w:tabs>
          <w:tab w:val="left" w:pos="851"/>
          <w:tab w:val="left" w:pos="6840"/>
        </w:tabs>
        <w:rPr>
          <w:rFonts w:cs="Times New Roman"/>
          <w:color w:val="000000" w:themeColor="text1"/>
          <w:kern w:val="1"/>
          <w:sz w:val="28"/>
          <w:szCs w:val="28"/>
          <w:lang w:val="fr-FR"/>
        </w:rPr>
      </w:pPr>
      <w:r w:rsidRPr="00DE79ED">
        <w:rPr>
          <w:rFonts w:cs="Times New Roman"/>
          <w:color w:val="000000" w:themeColor="text1"/>
          <w:kern w:val="1"/>
          <w:sz w:val="28"/>
          <w:szCs w:val="28"/>
        </w:rPr>
        <w:tab/>
        <w:t xml:space="preserve">- C/c </w:t>
      </w:r>
      <w:proofErr w:type="spellStart"/>
      <w:r w:rsidRPr="00DE79ED">
        <w:rPr>
          <w:rFonts w:cs="Times New Roman"/>
          <w:color w:val="000000" w:themeColor="text1"/>
          <w:kern w:val="1"/>
          <w:sz w:val="28"/>
          <w:szCs w:val="28"/>
        </w:rPr>
        <w:t>vừa</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đọc</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bài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thơ</w:t>
      </w:r>
      <w:proofErr w:type="spellEnd"/>
      <w:r w:rsidRPr="00DE79ED">
        <w:rPr>
          <w:rFonts w:cs="Times New Roman"/>
          <w:color w:val="000000" w:themeColor="text1"/>
          <w:kern w:val="1"/>
          <w:sz w:val="28"/>
          <w:szCs w:val="28"/>
        </w:rPr>
        <w:t xml:space="preserve"> gì? </w:t>
      </w:r>
      <w:proofErr w:type="spellStart"/>
      <w:r w:rsidRPr="00DE79ED">
        <w:rPr>
          <w:rFonts w:cs="Times New Roman"/>
          <w:color w:val="000000" w:themeColor="text1"/>
          <w:kern w:val="1"/>
          <w:sz w:val="28"/>
          <w:szCs w:val="28"/>
          <w:lang w:val="fr-FR"/>
        </w:rPr>
        <w:t>Tên</w:t>
      </w:r>
      <w:proofErr w:type="spellEnd"/>
      <w:r w:rsidRPr="00DE79ED">
        <w:rPr>
          <w:rFonts w:cs="Times New Roman"/>
          <w:color w:val="000000" w:themeColor="text1"/>
          <w:kern w:val="1"/>
          <w:sz w:val="28"/>
          <w:szCs w:val="28"/>
          <w:lang w:val="fr-FR"/>
        </w:rPr>
        <w:t xml:space="preserve"> </w:t>
      </w:r>
      <w:proofErr w:type="spellStart"/>
      <w:r w:rsidRPr="00DE79ED">
        <w:rPr>
          <w:rFonts w:cs="Times New Roman"/>
          <w:color w:val="000000" w:themeColor="text1"/>
          <w:kern w:val="1"/>
          <w:sz w:val="28"/>
          <w:szCs w:val="28"/>
          <w:lang w:val="fr-FR"/>
        </w:rPr>
        <w:t>tác</w:t>
      </w:r>
      <w:proofErr w:type="spellEnd"/>
      <w:r w:rsidRPr="00DE79ED">
        <w:rPr>
          <w:rFonts w:cs="Times New Roman"/>
          <w:color w:val="000000" w:themeColor="text1"/>
          <w:kern w:val="1"/>
          <w:sz w:val="28"/>
          <w:szCs w:val="28"/>
          <w:lang w:val="fr-FR"/>
        </w:rPr>
        <w:t xml:space="preserve"> </w:t>
      </w:r>
      <w:proofErr w:type="spellStart"/>
      <w:r w:rsidRPr="00DE79ED">
        <w:rPr>
          <w:rFonts w:cs="Times New Roman"/>
          <w:color w:val="000000" w:themeColor="text1"/>
          <w:kern w:val="1"/>
          <w:sz w:val="28"/>
          <w:szCs w:val="28"/>
          <w:lang w:val="fr-FR"/>
        </w:rPr>
        <w:t>giả</w:t>
      </w:r>
      <w:proofErr w:type="spellEnd"/>
      <w:r w:rsidRPr="00DE79ED">
        <w:rPr>
          <w:rFonts w:cs="Times New Roman"/>
          <w:color w:val="000000" w:themeColor="text1"/>
          <w:kern w:val="1"/>
          <w:sz w:val="28"/>
          <w:szCs w:val="28"/>
          <w:lang w:val="fr-FR"/>
        </w:rPr>
        <w:t xml:space="preserve"> là </w:t>
      </w:r>
      <w:proofErr w:type="gramStart"/>
      <w:r w:rsidRPr="00DE79ED">
        <w:rPr>
          <w:rFonts w:cs="Times New Roman"/>
          <w:color w:val="000000" w:themeColor="text1"/>
          <w:kern w:val="1"/>
          <w:sz w:val="28"/>
          <w:szCs w:val="28"/>
          <w:lang w:val="fr-FR"/>
        </w:rPr>
        <w:t>ai?</w:t>
      </w:r>
      <w:proofErr w:type="gramEnd"/>
    </w:p>
    <w:p w14:paraId="5A524C68" w14:textId="3FC93FA8" w:rsidR="002B6C7C" w:rsidRPr="00DE79ED" w:rsidRDefault="002B6C7C" w:rsidP="00DE79ED">
      <w:pPr>
        <w:tabs>
          <w:tab w:val="left" w:pos="851"/>
          <w:tab w:val="left" w:pos="6840"/>
        </w:tabs>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lang w:val="fr-FR"/>
        </w:rPr>
        <w:tab/>
        <w:t xml:space="preserve">- </w:t>
      </w:r>
      <w:r w:rsidRPr="00DE79ED">
        <w:rPr>
          <w:rFonts w:cs="Times New Roman"/>
          <w:color w:val="000000" w:themeColor="text1"/>
          <w:kern w:val="1"/>
          <w:sz w:val="28"/>
          <w:szCs w:val="28"/>
          <w:shd w:val="clear" w:color="auto" w:fill="FFFFFF"/>
          <w:lang w:val="fr-FR"/>
        </w:rPr>
        <w:t xml:space="preserve">Bé </w:t>
      </w:r>
      <w:proofErr w:type="spellStart"/>
      <w:r w:rsidRPr="00DE79ED">
        <w:rPr>
          <w:rFonts w:cs="Times New Roman"/>
          <w:color w:val="000000" w:themeColor="text1"/>
          <w:kern w:val="1"/>
          <w:sz w:val="28"/>
          <w:szCs w:val="28"/>
          <w:shd w:val="clear" w:color="auto" w:fill="FFFFFF"/>
          <w:lang w:val="fr-FR"/>
        </w:rPr>
        <w:t>đến</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trường</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với</w:t>
      </w:r>
      <w:proofErr w:type="spellEnd"/>
      <w:r w:rsidRPr="00DE79ED">
        <w:rPr>
          <w:rFonts w:cs="Times New Roman"/>
          <w:color w:val="000000" w:themeColor="text1"/>
          <w:kern w:val="1"/>
          <w:sz w:val="28"/>
          <w:szCs w:val="28"/>
          <w:shd w:val="clear" w:color="auto" w:fill="FFFFFF"/>
          <w:lang w:val="fr-FR"/>
        </w:rPr>
        <w:t xml:space="preserve"> ai ?</w:t>
      </w:r>
    </w:p>
    <w:p w14:paraId="224A25B3" w14:textId="269BE886" w:rsidR="002B6C7C" w:rsidRPr="00DE79ED" w:rsidRDefault="002B6C7C" w:rsidP="00DE79ED">
      <w:pPr>
        <w:tabs>
          <w:tab w:val="left" w:pos="851"/>
          <w:tab w:val="left" w:pos="6840"/>
        </w:tabs>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shd w:val="clear" w:color="auto" w:fill="FFFFFF"/>
          <w:lang w:val="fr-FR"/>
        </w:rPr>
        <w:tab/>
        <w:t xml:space="preserve">- </w:t>
      </w:r>
      <w:proofErr w:type="spellStart"/>
      <w:r w:rsidRPr="00DE79ED">
        <w:rPr>
          <w:rFonts w:cs="Times New Roman"/>
          <w:color w:val="000000" w:themeColor="text1"/>
          <w:kern w:val="1"/>
          <w:sz w:val="28"/>
          <w:szCs w:val="28"/>
          <w:shd w:val="clear" w:color="auto" w:fill="FFFFFF"/>
          <w:lang w:val="fr-FR"/>
        </w:rPr>
        <w:t>Đến</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trường</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tiểu</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học</w:t>
      </w:r>
      <w:proofErr w:type="spellEnd"/>
      <w:r w:rsidRPr="00DE79ED">
        <w:rPr>
          <w:rFonts w:cs="Times New Roman"/>
          <w:color w:val="000000" w:themeColor="text1"/>
          <w:kern w:val="1"/>
          <w:sz w:val="28"/>
          <w:szCs w:val="28"/>
          <w:shd w:val="clear" w:color="auto" w:fill="FFFFFF"/>
          <w:lang w:val="fr-FR"/>
        </w:rPr>
        <w:t xml:space="preserve"> bé </w:t>
      </w:r>
      <w:proofErr w:type="spellStart"/>
      <w:r w:rsidRPr="00DE79ED">
        <w:rPr>
          <w:rFonts w:cs="Times New Roman"/>
          <w:color w:val="000000" w:themeColor="text1"/>
          <w:kern w:val="1"/>
          <w:sz w:val="28"/>
          <w:szCs w:val="28"/>
          <w:shd w:val="clear" w:color="auto" w:fill="FFFFFF"/>
          <w:lang w:val="fr-FR"/>
        </w:rPr>
        <w:t>thấy</w:t>
      </w:r>
      <w:proofErr w:type="spellEnd"/>
      <w:r w:rsidRPr="00DE79ED">
        <w:rPr>
          <w:rFonts w:cs="Times New Roman"/>
          <w:color w:val="000000" w:themeColor="text1"/>
          <w:kern w:val="1"/>
          <w:sz w:val="28"/>
          <w:szCs w:val="28"/>
          <w:shd w:val="clear" w:color="auto" w:fill="FFFFFF"/>
          <w:lang w:val="fr-FR"/>
        </w:rPr>
        <w:t xml:space="preserve"> </w:t>
      </w:r>
      <w:proofErr w:type="spellStart"/>
      <w:proofErr w:type="gramStart"/>
      <w:r w:rsidRPr="00DE79ED">
        <w:rPr>
          <w:rFonts w:cs="Times New Roman"/>
          <w:color w:val="000000" w:themeColor="text1"/>
          <w:kern w:val="1"/>
          <w:sz w:val="28"/>
          <w:szCs w:val="28"/>
          <w:shd w:val="clear" w:color="auto" w:fill="FFFFFF"/>
          <w:lang w:val="fr-FR"/>
        </w:rPr>
        <w:t>gì</w:t>
      </w:r>
      <w:proofErr w:type="spellEnd"/>
      <w:r w:rsidRPr="00DE79ED">
        <w:rPr>
          <w:rFonts w:cs="Times New Roman"/>
          <w:color w:val="000000" w:themeColor="text1"/>
          <w:kern w:val="1"/>
          <w:sz w:val="28"/>
          <w:szCs w:val="28"/>
          <w:shd w:val="clear" w:color="auto" w:fill="FFFFFF"/>
          <w:lang w:val="fr-FR"/>
        </w:rPr>
        <w:t>?</w:t>
      </w:r>
      <w:proofErr w:type="gramEnd"/>
    </w:p>
    <w:p w14:paraId="1194F76E" w14:textId="46342403" w:rsidR="002B6C7C" w:rsidRPr="00DE79ED" w:rsidRDefault="002B6C7C" w:rsidP="00DE79ED">
      <w:pPr>
        <w:tabs>
          <w:tab w:val="left" w:pos="851"/>
          <w:tab w:val="left" w:pos="6840"/>
        </w:tabs>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shd w:val="clear" w:color="auto" w:fill="FFFFFF"/>
          <w:lang w:val="fr-FR"/>
        </w:rPr>
        <w:tab/>
        <w:t xml:space="preserve">- Bé </w:t>
      </w:r>
      <w:proofErr w:type="spellStart"/>
      <w:r w:rsidRPr="00DE79ED">
        <w:rPr>
          <w:rFonts w:cs="Times New Roman"/>
          <w:color w:val="000000" w:themeColor="text1"/>
          <w:kern w:val="1"/>
          <w:sz w:val="28"/>
          <w:szCs w:val="28"/>
          <w:shd w:val="clear" w:color="auto" w:fill="FFFFFF"/>
          <w:lang w:val="fr-FR"/>
        </w:rPr>
        <w:t>thể</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hiện</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niềm</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vui</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ntn</w:t>
      </w:r>
      <w:proofErr w:type="spellEnd"/>
      <w:r w:rsidRPr="00DE79ED">
        <w:rPr>
          <w:rFonts w:cs="Times New Roman"/>
          <w:color w:val="000000" w:themeColor="text1"/>
          <w:kern w:val="1"/>
          <w:sz w:val="28"/>
          <w:szCs w:val="28"/>
          <w:shd w:val="clear" w:color="auto" w:fill="FFFFFF"/>
          <w:lang w:val="fr-FR"/>
        </w:rPr>
        <w:t xml:space="preserve"> ?</w:t>
      </w:r>
    </w:p>
    <w:p w14:paraId="1AE501AB" w14:textId="59565DEE" w:rsidR="002B6C7C" w:rsidRPr="00DE79ED" w:rsidRDefault="002B6C7C" w:rsidP="00DE79ED">
      <w:pPr>
        <w:tabs>
          <w:tab w:val="left" w:pos="851"/>
          <w:tab w:val="left" w:pos="6840"/>
        </w:tabs>
        <w:rPr>
          <w:rFonts w:cs="Times New Roman"/>
          <w:color w:val="000000" w:themeColor="text1"/>
          <w:kern w:val="1"/>
          <w:sz w:val="28"/>
          <w:szCs w:val="28"/>
          <w:shd w:val="clear" w:color="auto" w:fill="FFFFFF"/>
          <w:lang w:val="fr-FR"/>
        </w:rPr>
      </w:pPr>
      <w:r w:rsidRPr="00DE79ED">
        <w:rPr>
          <w:rFonts w:cs="Times New Roman"/>
          <w:color w:val="000000" w:themeColor="text1"/>
          <w:kern w:val="1"/>
          <w:sz w:val="28"/>
          <w:szCs w:val="28"/>
          <w:shd w:val="clear" w:color="auto" w:fill="FFFFFF"/>
          <w:lang w:val="fr-FR"/>
        </w:rPr>
        <w:tab/>
        <w:t xml:space="preserve">- Ba </w:t>
      </w:r>
      <w:proofErr w:type="spellStart"/>
      <w:r w:rsidRPr="00DE79ED">
        <w:rPr>
          <w:rFonts w:cs="Times New Roman"/>
          <w:color w:val="000000" w:themeColor="text1"/>
          <w:kern w:val="1"/>
          <w:sz w:val="28"/>
          <w:szCs w:val="28"/>
          <w:shd w:val="clear" w:color="auto" w:fill="FFFFFF"/>
          <w:lang w:val="fr-FR"/>
        </w:rPr>
        <w:t>má</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thấy</w:t>
      </w:r>
      <w:proofErr w:type="spellEnd"/>
      <w:r w:rsidRPr="00DE79ED">
        <w:rPr>
          <w:rFonts w:cs="Times New Roman"/>
          <w:color w:val="000000" w:themeColor="text1"/>
          <w:kern w:val="1"/>
          <w:sz w:val="28"/>
          <w:szCs w:val="28"/>
          <w:shd w:val="clear" w:color="auto" w:fill="FFFFFF"/>
          <w:lang w:val="fr-FR"/>
        </w:rPr>
        <w:t xml:space="preserve"> bé </w:t>
      </w:r>
      <w:proofErr w:type="spellStart"/>
      <w:r w:rsidRPr="00DE79ED">
        <w:rPr>
          <w:rFonts w:cs="Times New Roman"/>
          <w:color w:val="000000" w:themeColor="text1"/>
          <w:kern w:val="1"/>
          <w:sz w:val="28"/>
          <w:szCs w:val="28"/>
          <w:shd w:val="clear" w:color="auto" w:fill="FFFFFF"/>
          <w:lang w:val="fr-FR"/>
        </w:rPr>
        <w:t>thì</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làm</w:t>
      </w:r>
      <w:proofErr w:type="spellEnd"/>
      <w:r w:rsidRPr="00DE79ED">
        <w:rPr>
          <w:rFonts w:cs="Times New Roman"/>
          <w:color w:val="000000" w:themeColor="text1"/>
          <w:kern w:val="1"/>
          <w:sz w:val="28"/>
          <w:szCs w:val="28"/>
          <w:shd w:val="clear" w:color="auto" w:fill="FFFFFF"/>
          <w:lang w:val="fr-FR"/>
        </w:rPr>
        <w:t xml:space="preserve"> </w:t>
      </w:r>
      <w:proofErr w:type="spellStart"/>
      <w:r w:rsidRPr="00DE79ED">
        <w:rPr>
          <w:rFonts w:cs="Times New Roman"/>
          <w:color w:val="000000" w:themeColor="text1"/>
          <w:kern w:val="1"/>
          <w:sz w:val="28"/>
          <w:szCs w:val="28"/>
          <w:shd w:val="clear" w:color="auto" w:fill="FFFFFF"/>
          <w:lang w:val="fr-FR"/>
        </w:rPr>
        <w:t>sao</w:t>
      </w:r>
      <w:proofErr w:type="spellEnd"/>
      <w:r w:rsidRPr="00DE79ED">
        <w:rPr>
          <w:rFonts w:cs="Times New Roman"/>
          <w:color w:val="000000" w:themeColor="text1"/>
          <w:kern w:val="1"/>
          <w:sz w:val="28"/>
          <w:szCs w:val="28"/>
          <w:shd w:val="clear" w:color="auto" w:fill="FFFFFF"/>
          <w:lang w:val="fr-FR"/>
        </w:rPr>
        <w:t xml:space="preserve"> ?</w:t>
      </w:r>
    </w:p>
    <w:p w14:paraId="14E1B990" w14:textId="11A6EF69" w:rsidR="0050155E" w:rsidRPr="0050155E" w:rsidRDefault="002B6C7C" w:rsidP="00DE79ED">
      <w:pPr>
        <w:shd w:val="clear" w:color="auto" w:fill="FFFFFF"/>
        <w:tabs>
          <w:tab w:val="left" w:pos="851"/>
        </w:tabs>
        <w:jc w:val="both"/>
        <w:textAlignment w:val="baseline"/>
        <w:rPr>
          <w:rFonts w:eastAsia="Times New Roman" w:cs="Times New Roman"/>
          <w:b/>
          <w:bCs/>
          <w:color w:val="000000" w:themeColor="text1"/>
          <w:sz w:val="28"/>
          <w:szCs w:val="28"/>
          <w:bdr w:val="none" w:sz="0" w:space="0" w:color="auto" w:frame="1"/>
          <w:lang w:val="vi-VN"/>
        </w:rPr>
      </w:pPr>
      <w:r w:rsidRPr="00DE79ED">
        <w:rPr>
          <w:rFonts w:cs="Times New Roman"/>
          <w:b/>
          <w:i/>
          <w:color w:val="000000" w:themeColor="text1"/>
          <w:kern w:val="1"/>
          <w:sz w:val="28"/>
          <w:szCs w:val="28"/>
          <w:lang w:val="fr-FR"/>
        </w:rPr>
        <w:tab/>
        <w:t xml:space="preserve">* </w:t>
      </w:r>
      <w:proofErr w:type="spellStart"/>
      <w:r w:rsidRPr="00DE79ED">
        <w:rPr>
          <w:rFonts w:cs="Times New Roman"/>
          <w:b/>
          <w:color w:val="000000" w:themeColor="text1"/>
          <w:kern w:val="1"/>
          <w:sz w:val="28"/>
          <w:szCs w:val="28"/>
          <w:lang w:val="fr-FR"/>
        </w:rPr>
        <w:t>Hoạt</w:t>
      </w:r>
      <w:proofErr w:type="spellEnd"/>
      <w:r w:rsidRPr="00DE79ED">
        <w:rPr>
          <w:rFonts w:cs="Times New Roman"/>
          <w:b/>
          <w:color w:val="000000" w:themeColor="text1"/>
          <w:kern w:val="1"/>
          <w:sz w:val="28"/>
          <w:szCs w:val="28"/>
          <w:lang w:val="fr-FR"/>
        </w:rPr>
        <w:t xml:space="preserve"> </w:t>
      </w:r>
      <w:proofErr w:type="spellStart"/>
      <w:r w:rsidRPr="00DE79ED">
        <w:rPr>
          <w:rFonts w:cs="Times New Roman"/>
          <w:b/>
          <w:color w:val="000000" w:themeColor="text1"/>
          <w:kern w:val="1"/>
          <w:sz w:val="28"/>
          <w:szCs w:val="28"/>
          <w:lang w:val="fr-FR"/>
        </w:rPr>
        <w:t>động</w:t>
      </w:r>
      <w:proofErr w:type="spellEnd"/>
      <w:r w:rsidRPr="00DE79ED">
        <w:rPr>
          <w:rFonts w:cs="Times New Roman"/>
          <w:b/>
          <w:color w:val="000000" w:themeColor="text1"/>
          <w:kern w:val="1"/>
          <w:sz w:val="28"/>
          <w:szCs w:val="28"/>
          <w:lang w:val="fr-FR"/>
        </w:rPr>
        <w:t xml:space="preserve"> </w:t>
      </w:r>
      <w:proofErr w:type="gramStart"/>
      <w:r w:rsidRPr="00DE79ED">
        <w:rPr>
          <w:rFonts w:cs="Times New Roman"/>
          <w:b/>
          <w:color w:val="000000" w:themeColor="text1"/>
          <w:kern w:val="1"/>
          <w:sz w:val="28"/>
          <w:szCs w:val="28"/>
          <w:lang w:val="fr-FR"/>
        </w:rPr>
        <w:t>3</w:t>
      </w:r>
      <w:r w:rsidRPr="00DE79ED">
        <w:rPr>
          <w:rFonts w:cs="Times New Roman"/>
          <w:color w:val="000000" w:themeColor="text1"/>
          <w:kern w:val="1"/>
          <w:sz w:val="28"/>
          <w:szCs w:val="28"/>
          <w:lang w:val="fr-FR"/>
        </w:rPr>
        <w:t>:</w:t>
      </w:r>
      <w:proofErr w:type="gramEnd"/>
      <w:r w:rsidRPr="00DE79ED">
        <w:rPr>
          <w:rFonts w:eastAsia="Times New Roman" w:cs="Times New Roman"/>
          <w:b/>
          <w:bCs/>
          <w:color w:val="000000" w:themeColor="text1"/>
          <w:sz w:val="28"/>
          <w:szCs w:val="28"/>
          <w:bdr w:val="none" w:sz="0" w:space="0" w:color="auto" w:frame="1"/>
          <w:lang w:val="fr-FR"/>
        </w:rPr>
        <w:t xml:space="preserve"> </w:t>
      </w:r>
      <w:proofErr w:type="spellStart"/>
      <w:r w:rsidR="0050155E">
        <w:rPr>
          <w:rFonts w:eastAsia="Times New Roman" w:cs="Times New Roman"/>
          <w:b/>
          <w:bCs/>
          <w:color w:val="000000" w:themeColor="text1"/>
          <w:sz w:val="28"/>
          <w:szCs w:val="28"/>
          <w:bdr w:val="none" w:sz="0" w:space="0" w:color="auto" w:frame="1"/>
          <w:lang w:val="fr-FR"/>
        </w:rPr>
        <w:t>Trò</w:t>
      </w:r>
      <w:proofErr w:type="spellEnd"/>
      <w:r w:rsidR="0050155E">
        <w:rPr>
          <w:rFonts w:eastAsia="Times New Roman" w:cs="Times New Roman"/>
          <w:b/>
          <w:bCs/>
          <w:color w:val="000000" w:themeColor="text1"/>
          <w:sz w:val="28"/>
          <w:szCs w:val="28"/>
          <w:bdr w:val="none" w:sz="0" w:space="0" w:color="auto" w:frame="1"/>
          <w:lang w:val="vi-VN"/>
        </w:rPr>
        <w:t xml:space="preserve"> chơi</w:t>
      </w:r>
    </w:p>
    <w:p w14:paraId="5E7DB444" w14:textId="572897CE" w:rsidR="002B6C7C" w:rsidRPr="00DE79ED" w:rsidRDefault="0050155E" w:rsidP="00DE79ED">
      <w:pPr>
        <w:shd w:val="clear" w:color="auto" w:fill="FFFFFF"/>
        <w:tabs>
          <w:tab w:val="left" w:pos="851"/>
        </w:tabs>
        <w:jc w:val="both"/>
        <w:textAlignment w:val="baseline"/>
        <w:rPr>
          <w:rFonts w:eastAsia="Times New Roman" w:cs="Times New Roman"/>
          <w:b/>
          <w:bCs/>
          <w:color w:val="000000" w:themeColor="text1"/>
          <w:sz w:val="28"/>
          <w:szCs w:val="28"/>
          <w:bdr w:val="none" w:sz="0" w:space="0" w:color="auto" w:frame="1"/>
          <w:lang w:val="fr-FR"/>
        </w:rPr>
      </w:pPr>
      <w:r>
        <w:rPr>
          <w:rFonts w:eastAsia="Times New Roman" w:cs="Times New Roman"/>
          <w:b/>
          <w:bCs/>
          <w:color w:val="000000" w:themeColor="text1"/>
          <w:sz w:val="28"/>
          <w:szCs w:val="28"/>
          <w:bdr w:val="none" w:sz="0" w:space="0" w:color="auto" w:frame="1"/>
          <w:lang w:val="vi-VN"/>
        </w:rPr>
        <w:tab/>
      </w:r>
      <w:proofErr w:type="spellStart"/>
      <w:r w:rsidR="002B6C7C" w:rsidRPr="00DE79ED">
        <w:rPr>
          <w:rFonts w:eastAsia="Times New Roman" w:cs="Times New Roman"/>
          <w:b/>
          <w:bCs/>
          <w:color w:val="000000" w:themeColor="text1"/>
          <w:sz w:val="28"/>
          <w:szCs w:val="28"/>
          <w:bdr w:val="none" w:sz="0" w:space="0" w:color="auto" w:frame="1"/>
          <w:lang w:val="fr-FR"/>
        </w:rPr>
        <w:t>Trò</w:t>
      </w:r>
      <w:proofErr w:type="spellEnd"/>
      <w:r w:rsidR="002B6C7C" w:rsidRPr="00DE79ED">
        <w:rPr>
          <w:rFonts w:eastAsia="Times New Roman" w:cs="Times New Roman"/>
          <w:b/>
          <w:bCs/>
          <w:color w:val="000000" w:themeColor="text1"/>
          <w:sz w:val="28"/>
          <w:szCs w:val="28"/>
          <w:bdr w:val="none" w:sz="0" w:space="0" w:color="auto" w:frame="1"/>
          <w:lang w:val="fr-FR"/>
        </w:rPr>
        <w:t xml:space="preserve"> </w:t>
      </w:r>
      <w:proofErr w:type="spellStart"/>
      <w:r w:rsidR="002B6C7C" w:rsidRPr="00DE79ED">
        <w:rPr>
          <w:rFonts w:eastAsia="Times New Roman" w:cs="Times New Roman"/>
          <w:b/>
          <w:bCs/>
          <w:color w:val="000000" w:themeColor="text1"/>
          <w:sz w:val="28"/>
          <w:szCs w:val="28"/>
          <w:bdr w:val="none" w:sz="0" w:space="0" w:color="auto" w:frame="1"/>
          <w:lang w:val="fr-FR"/>
        </w:rPr>
        <w:t>chơi</w:t>
      </w:r>
      <w:proofErr w:type="spellEnd"/>
      <w:r w:rsidR="002B6C7C" w:rsidRPr="00DE79ED">
        <w:rPr>
          <w:rFonts w:eastAsia="Times New Roman" w:cs="Times New Roman"/>
          <w:b/>
          <w:bCs/>
          <w:color w:val="000000" w:themeColor="text1"/>
          <w:sz w:val="28"/>
          <w:szCs w:val="28"/>
          <w:bdr w:val="none" w:sz="0" w:space="0" w:color="auto" w:frame="1"/>
          <w:lang w:val="fr-FR"/>
        </w:rPr>
        <w:t xml:space="preserve"> </w:t>
      </w:r>
      <w:proofErr w:type="gramStart"/>
      <w:r>
        <w:rPr>
          <w:rFonts w:eastAsia="Times New Roman" w:cs="Times New Roman"/>
          <w:b/>
          <w:bCs/>
          <w:color w:val="000000" w:themeColor="text1"/>
          <w:sz w:val="28"/>
          <w:szCs w:val="28"/>
          <w:bdr w:val="none" w:sz="0" w:space="0" w:color="auto" w:frame="1"/>
          <w:lang w:val="fr-FR"/>
        </w:rPr>
        <w:t>1</w:t>
      </w:r>
      <w:r w:rsidR="002B6C7C" w:rsidRPr="00DE79ED">
        <w:rPr>
          <w:rFonts w:eastAsia="Times New Roman" w:cs="Times New Roman"/>
          <w:b/>
          <w:bCs/>
          <w:color w:val="000000" w:themeColor="text1"/>
          <w:sz w:val="28"/>
          <w:szCs w:val="28"/>
          <w:bdr w:val="none" w:sz="0" w:space="0" w:color="auto" w:frame="1"/>
          <w:lang w:val="fr-FR"/>
        </w:rPr>
        <w:t>:</w:t>
      </w:r>
      <w:proofErr w:type="gramEnd"/>
      <w:r w:rsidR="002B6C7C" w:rsidRPr="00DE79ED">
        <w:rPr>
          <w:rFonts w:eastAsia="Times New Roman" w:cs="Times New Roman"/>
          <w:b/>
          <w:bCs/>
          <w:color w:val="000000" w:themeColor="text1"/>
          <w:sz w:val="28"/>
          <w:szCs w:val="28"/>
          <w:bdr w:val="none" w:sz="0" w:space="0" w:color="auto" w:frame="1"/>
          <w:lang w:val="fr-FR"/>
        </w:rPr>
        <w:t xml:space="preserve"> “ </w:t>
      </w:r>
      <w:proofErr w:type="spellStart"/>
      <w:r w:rsidR="002B6C7C" w:rsidRPr="00DE79ED">
        <w:rPr>
          <w:rFonts w:eastAsia="Times New Roman" w:cs="Times New Roman"/>
          <w:b/>
          <w:bCs/>
          <w:color w:val="000000" w:themeColor="text1"/>
          <w:sz w:val="28"/>
          <w:szCs w:val="28"/>
          <w:bdr w:val="none" w:sz="0" w:space="0" w:color="auto" w:frame="1"/>
          <w:lang w:val="fr-FR"/>
        </w:rPr>
        <w:t>Gắn</w:t>
      </w:r>
      <w:proofErr w:type="spellEnd"/>
      <w:r w:rsidR="002B6C7C" w:rsidRPr="00DE79ED">
        <w:rPr>
          <w:rFonts w:eastAsia="Times New Roman" w:cs="Times New Roman"/>
          <w:b/>
          <w:bCs/>
          <w:color w:val="000000" w:themeColor="text1"/>
          <w:sz w:val="28"/>
          <w:szCs w:val="28"/>
          <w:bdr w:val="none" w:sz="0" w:space="0" w:color="auto" w:frame="1"/>
          <w:lang w:val="fr-FR"/>
        </w:rPr>
        <w:t xml:space="preserve"> </w:t>
      </w:r>
      <w:proofErr w:type="spellStart"/>
      <w:r w:rsidR="002B6C7C" w:rsidRPr="00DE79ED">
        <w:rPr>
          <w:rFonts w:eastAsia="Times New Roman" w:cs="Times New Roman"/>
          <w:b/>
          <w:bCs/>
          <w:color w:val="000000" w:themeColor="text1"/>
          <w:sz w:val="28"/>
          <w:szCs w:val="28"/>
          <w:bdr w:val="none" w:sz="0" w:space="0" w:color="auto" w:frame="1"/>
          <w:lang w:val="fr-FR"/>
        </w:rPr>
        <w:t>tranh</w:t>
      </w:r>
      <w:proofErr w:type="spellEnd"/>
      <w:r w:rsidR="002B6C7C" w:rsidRPr="00DE79ED">
        <w:rPr>
          <w:rFonts w:eastAsia="Times New Roman" w:cs="Times New Roman"/>
          <w:b/>
          <w:bCs/>
          <w:color w:val="000000" w:themeColor="text1"/>
          <w:sz w:val="28"/>
          <w:szCs w:val="28"/>
          <w:bdr w:val="none" w:sz="0" w:space="0" w:color="auto" w:frame="1"/>
          <w:lang w:val="fr-FR"/>
        </w:rPr>
        <w:t>”</w:t>
      </w:r>
    </w:p>
    <w:p w14:paraId="177988EB" w14:textId="7CC7D21C" w:rsidR="002B6C7C" w:rsidRPr="00DE79ED" w:rsidRDefault="002B6C7C" w:rsidP="00DE79ED">
      <w:pPr>
        <w:shd w:val="clear" w:color="auto" w:fill="FFFFFF"/>
        <w:tabs>
          <w:tab w:val="left" w:pos="851"/>
        </w:tabs>
        <w:jc w:val="both"/>
        <w:textAlignment w:val="baseline"/>
        <w:rPr>
          <w:rFonts w:eastAsia="Times New Roman" w:cs="Times New Roman"/>
          <w:bCs/>
          <w:color w:val="000000" w:themeColor="text1"/>
          <w:sz w:val="28"/>
          <w:szCs w:val="28"/>
          <w:bdr w:val="none" w:sz="0" w:space="0" w:color="auto" w:frame="1"/>
          <w:lang w:val="fr-FR"/>
        </w:rPr>
      </w:pPr>
      <w:r w:rsidRPr="00DE79ED">
        <w:rPr>
          <w:rFonts w:eastAsia="Times New Roman" w:cs="Times New Roman"/>
          <w:bCs/>
          <w:color w:val="000000" w:themeColor="text1"/>
          <w:sz w:val="28"/>
          <w:szCs w:val="28"/>
          <w:bdr w:val="none" w:sz="0" w:space="0" w:color="auto" w:frame="1"/>
          <w:lang w:val="fr-FR"/>
        </w:rPr>
        <w:tab/>
        <w:t xml:space="preserve">- </w:t>
      </w:r>
      <w:proofErr w:type="spellStart"/>
      <w:r w:rsidRPr="00DE79ED">
        <w:rPr>
          <w:rFonts w:eastAsia="Times New Roman" w:cs="Times New Roman"/>
          <w:bCs/>
          <w:color w:val="000000" w:themeColor="text1"/>
          <w:sz w:val="28"/>
          <w:szCs w:val="28"/>
          <w:bdr w:val="none" w:sz="0" w:space="0" w:color="auto" w:frame="1"/>
          <w:lang w:val="fr-FR"/>
        </w:rPr>
        <w:t>Cô</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nêu</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luật</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chơi</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và</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cách</w:t>
      </w:r>
      <w:proofErr w:type="spellEnd"/>
      <w:r w:rsidRPr="00DE79ED">
        <w:rPr>
          <w:rFonts w:eastAsia="Times New Roman" w:cs="Times New Roman"/>
          <w:bCs/>
          <w:color w:val="000000" w:themeColor="text1"/>
          <w:sz w:val="28"/>
          <w:szCs w:val="28"/>
          <w:bdr w:val="none" w:sz="0" w:space="0" w:color="auto" w:frame="1"/>
          <w:lang w:val="fr-FR"/>
        </w:rPr>
        <w:t xml:space="preserve"> </w:t>
      </w:r>
      <w:proofErr w:type="spellStart"/>
      <w:r w:rsidRPr="00DE79ED">
        <w:rPr>
          <w:rFonts w:eastAsia="Times New Roman" w:cs="Times New Roman"/>
          <w:bCs/>
          <w:color w:val="000000" w:themeColor="text1"/>
          <w:sz w:val="28"/>
          <w:szCs w:val="28"/>
          <w:bdr w:val="none" w:sz="0" w:space="0" w:color="auto" w:frame="1"/>
          <w:lang w:val="fr-FR"/>
        </w:rPr>
        <w:t>chơi</w:t>
      </w:r>
      <w:proofErr w:type="spellEnd"/>
      <w:r w:rsidRPr="00DE79ED">
        <w:rPr>
          <w:rFonts w:eastAsia="Times New Roman" w:cs="Times New Roman"/>
          <w:bCs/>
          <w:color w:val="000000" w:themeColor="text1"/>
          <w:sz w:val="28"/>
          <w:szCs w:val="28"/>
          <w:bdr w:val="none" w:sz="0" w:space="0" w:color="auto" w:frame="1"/>
          <w:lang w:val="fr-FR"/>
        </w:rPr>
        <w:t>.</w:t>
      </w:r>
    </w:p>
    <w:p w14:paraId="2C866EA6" w14:textId="18D48824" w:rsidR="002B6C7C" w:rsidRPr="00DE79ED" w:rsidRDefault="002B6C7C" w:rsidP="00DE79ED">
      <w:pPr>
        <w:shd w:val="clear" w:color="auto" w:fill="FFFFFF"/>
        <w:tabs>
          <w:tab w:val="left" w:pos="851"/>
        </w:tabs>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rPr>
        <w:tab/>
        <w:t xml:space="preserve">- Cho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nhận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xét</w:t>
      </w:r>
      <w:proofErr w:type="spellEnd"/>
      <w:r w:rsidRPr="00DE79ED">
        <w:rPr>
          <w:rFonts w:eastAsia="Times New Roman" w:cs="Times New Roman"/>
          <w:color w:val="000000" w:themeColor="text1"/>
          <w:sz w:val="28"/>
          <w:szCs w:val="28"/>
        </w:rPr>
        <w:t xml:space="preserve"> – </w:t>
      </w:r>
      <w:proofErr w:type="spellStart"/>
      <w:r w:rsidRPr="00DE79ED">
        <w:rPr>
          <w:rFonts w:eastAsia="Times New Roman" w:cs="Times New Roman"/>
          <w:color w:val="000000" w:themeColor="text1"/>
          <w:sz w:val="28"/>
          <w:szCs w:val="28"/>
        </w:rPr>
        <w:t>tuyên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dương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w:t>
      </w:r>
    </w:p>
    <w:p w14:paraId="3C4F9086" w14:textId="4C3B4E75" w:rsidR="002B6C7C" w:rsidRPr="00DE79ED" w:rsidRDefault="002B6C7C" w:rsidP="00DE79ED">
      <w:pPr>
        <w:shd w:val="clear" w:color="auto" w:fill="FFFFFF"/>
        <w:tabs>
          <w:tab w:val="left" w:pos="851"/>
        </w:tabs>
        <w:jc w:val="both"/>
        <w:textAlignment w:val="baseline"/>
        <w:rPr>
          <w:rFonts w:eastAsia="Times New Roman" w:cs="Times New Roman"/>
          <w:b/>
          <w:bCs/>
          <w:color w:val="000000" w:themeColor="text1"/>
          <w:sz w:val="28"/>
          <w:szCs w:val="28"/>
          <w:bdr w:val="none" w:sz="0" w:space="0" w:color="auto" w:frame="1"/>
        </w:rPr>
      </w:pPr>
      <w:r w:rsidRPr="00DE79ED">
        <w:rPr>
          <w:rFonts w:eastAsia="Times New Roman" w:cs="Times New Roman"/>
          <w:color w:val="000000" w:themeColor="text1"/>
          <w:sz w:val="28"/>
          <w:szCs w:val="28"/>
          <w:bdr w:val="none" w:sz="0" w:space="0" w:color="auto" w:frame="1"/>
        </w:rPr>
        <w:tab/>
        <w:t>* </w:t>
      </w:r>
      <w:proofErr w:type="spellStart"/>
      <w:r w:rsidRPr="00DE79ED">
        <w:rPr>
          <w:rFonts w:eastAsia="Times New Roman" w:cs="Times New Roman"/>
          <w:b/>
          <w:bCs/>
          <w:color w:val="000000" w:themeColor="text1"/>
          <w:sz w:val="28"/>
          <w:szCs w:val="28"/>
          <w:bdr w:val="none" w:sz="0" w:space="0" w:color="auto" w:frame="1"/>
        </w:rPr>
        <w:t>Trò</w:t>
      </w:r>
      <w:proofErr w:type="spellEnd"/>
      <w:r w:rsidRPr="00DE79ED">
        <w:rPr>
          <w:rFonts w:eastAsia="Times New Roman" w:cs="Times New Roman"/>
          <w:b/>
          <w:bCs/>
          <w:color w:val="000000" w:themeColor="text1"/>
          <w:sz w:val="28"/>
          <w:szCs w:val="28"/>
          <w:bdr w:val="none" w:sz="0" w:space="0" w:color="auto" w:frame="1"/>
        </w:rPr>
        <w:t xml:space="preserve"> </w:t>
      </w:r>
      <w:proofErr w:type="spellStart"/>
      <w:r w:rsidRPr="00DE79ED">
        <w:rPr>
          <w:rFonts w:eastAsia="Times New Roman" w:cs="Times New Roman"/>
          <w:b/>
          <w:bCs/>
          <w:color w:val="000000" w:themeColor="text1"/>
          <w:sz w:val="28"/>
          <w:szCs w:val="28"/>
          <w:bdr w:val="none" w:sz="0" w:space="0" w:color="auto" w:frame="1"/>
        </w:rPr>
        <w:t>chơi</w:t>
      </w:r>
      <w:proofErr w:type="spellEnd"/>
      <w:r w:rsidRPr="00DE79ED">
        <w:rPr>
          <w:rFonts w:eastAsia="Times New Roman" w:cs="Times New Roman"/>
          <w:b/>
          <w:bCs/>
          <w:color w:val="000000" w:themeColor="text1"/>
          <w:sz w:val="28"/>
          <w:szCs w:val="28"/>
          <w:bdr w:val="none" w:sz="0" w:space="0" w:color="auto" w:frame="1"/>
        </w:rPr>
        <w:t xml:space="preserve"> 2: “</w:t>
      </w:r>
      <w:proofErr w:type="spellStart"/>
      <w:r w:rsidRPr="00DE79ED">
        <w:rPr>
          <w:rFonts w:eastAsia="Times New Roman" w:cs="Times New Roman"/>
          <w:b/>
          <w:bCs/>
          <w:color w:val="000000" w:themeColor="text1"/>
          <w:sz w:val="28"/>
          <w:szCs w:val="28"/>
          <w:bdr w:val="none" w:sz="0" w:space="0" w:color="auto" w:frame="1"/>
        </w:rPr>
        <w:t>Bé</w:t>
      </w:r>
      <w:proofErr w:type="spellEnd"/>
      <w:r w:rsidRPr="00DE79ED">
        <w:rPr>
          <w:rFonts w:eastAsia="Times New Roman" w:cs="Times New Roman"/>
          <w:b/>
          <w:bCs/>
          <w:color w:val="000000" w:themeColor="text1"/>
          <w:sz w:val="28"/>
          <w:szCs w:val="28"/>
          <w:bdr w:val="none" w:sz="0" w:space="0" w:color="auto" w:frame="1"/>
        </w:rPr>
        <w:t xml:space="preserve"> </w:t>
      </w:r>
      <w:proofErr w:type="spellStart"/>
      <w:r w:rsidRPr="00DE79ED">
        <w:rPr>
          <w:rFonts w:eastAsia="Times New Roman" w:cs="Times New Roman"/>
          <w:b/>
          <w:bCs/>
          <w:color w:val="000000" w:themeColor="text1"/>
          <w:sz w:val="28"/>
          <w:szCs w:val="28"/>
          <w:bdr w:val="none" w:sz="0" w:space="0" w:color="auto" w:frame="1"/>
        </w:rPr>
        <w:t>khéo</w:t>
      </w:r>
      <w:proofErr w:type="spellEnd"/>
      <w:r w:rsidRPr="00DE79ED">
        <w:rPr>
          <w:rFonts w:eastAsia="Times New Roman" w:cs="Times New Roman"/>
          <w:b/>
          <w:bCs/>
          <w:color w:val="000000" w:themeColor="text1"/>
          <w:sz w:val="28"/>
          <w:szCs w:val="28"/>
          <w:bdr w:val="none" w:sz="0" w:space="0" w:color="auto" w:frame="1"/>
        </w:rPr>
        <w:t xml:space="preserve"> </w:t>
      </w:r>
      <w:proofErr w:type="spellStart"/>
      <w:r w:rsidRPr="00DE79ED">
        <w:rPr>
          <w:rFonts w:eastAsia="Times New Roman" w:cs="Times New Roman"/>
          <w:b/>
          <w:bCs/>
          <w:color w:val="000000" w:themeColor="text1"/>
          <w:sz w:val="28"/>
          <w:szCs w:val="28"/>
          <w:bdr w:val="none" w:sz="0" w:space="0" w:color="auto" w:frame="1"/>
        </w:rPr>
        <w:t>tay</w:t>
      </w:r>
      <w:proofErr w:type="spellEnd"/>
      <w:r w:rsidRPr="00DE79ED">
        <w:rPr>
          <w:rFonts w:eastAsia="Times New Roman" w:cs="Times New Roman"/>
          <w:b/>
          <w:bCs/>
          <w:color w:val="000000" w:themeColor="text1"/>
          <w:sz w:val="28"/>
          <w:szCs w:val="28"/>
          <w:bdr w:val="none" w:sz="0" w:space="0" w:color="auto" w:frame="1"/>
        </w:rPr>
        <w:t>”</w:t>
      </w:r>
    </w:p>
    <w:p w14:paraId="536843B0" w14:textId="014C0516" w:rsidR="002B6C7C" w:rsidRPr="00DE79ED" w:rsidRDefault="002B6C7C" w:rsidP="00DE79ED">
      <w:pPr>
        <w:shd w:val="clear" w:color="auto" w:fill="FFFFFF"/>
        <w:tabs>
          <w:tab w:val="left" w:pos="851"/>
        </w:tabs>
        <w:jc w:val="both"/>
        <w:textAlignment w:val="baseline"/>
        <w:rPr>
          <w:rFonts w:eastAsia="Times New Roman" w:cs="Times New Roman"/>
          <w:bCs/>
          <w:color w:val="000000" w:themeColor="text1"/>
          <w:sz w:val="28"/>
          <w:szCs w:val="28"/>
          <w:bdr w:val="none" w:sz="0" w:space="0" w:color="auto" w:frame="1"/>
        </w:rPr>
      </w:pPr>
      <w:r w:rsidRPr="00DE79ED">
        <w:rPr>
          <w:rFonts w:eastAsia="Times New Roman" w:cs="Times New Roman"/>
          <w:bCs/>
          <w:color w:val="000000" w:themeColor="text1"/>
          <w:sz w:val="28"/>
          <w:szCs w:val="28"/>
          <w:bdr w:val="none" w:sz="0" w:space="0" w:color="auto" w:frame="1"/>
        </w:rPr>
        <w:tab/>
        <w:t xml:space="preserve">- </w:t>
      </w:r>
      <w:proofErr w:type="spellStart"/>
      <w:r w:rsidRPr="00DE79ED">
        <w:rPr>
          <w:rFonts w:eastAsia="Times New Roman" w:cs="Times New Roman"/>
          <w:bCs/>
          <w:color w:val="000000" w:themeColor="text1"/>
          <w:sz w:val="28"/>
          <w:szCs w:val="28"/>
          <w:bdr w:val="none" w:sz="0" w:space="0" w:color="auto" w:frame="1"/>
        </w:rPr>
        <w:t>Cô</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nêu</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luật</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chơi</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và</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cách</w:t>
      </w:r>
      <w:proofErr w:type="spellEnd"/>
      <w:r w:rsidRPr="00DE79ED">
        <w:rPr>
          <w:rFonts w:eastAsia="Times New Roman" w:cs="Times New Roman"/>
          <w:bCs/>
          <w:color w:val="000000" w:themeColor="text1"/>
          <w:sz w:val="28"/>
          <w:szCs w:val="28"/>
          <w:bdr w:val="none" w:sz="0" w:space="0" w:color="auto" w:frame="1"/>
        </w:rPr>
        <w:t xml:space="preserve"> </w:t>
      </w:r>
      <w:proofErr w:type="spellStart"/>
      <w:r w:rsidRPr="00DE79ED">
        <w:rPr>
          <w:rFonts w:eastAsia="Times New Roman" w:cs="Times New Roman"/>
          <w:bCs/>
          <w:color w:val="000000" w:themeColor="text1"/>
          <w:sz w:val="28"/>
          <w:szCs w:val="28"/>
          <w:bdr w:val="none" w:sz="0" w:space="0" w:color="auto" w:frame="1"/>
        </w:rPr>
        <w:t>chơi</w:t>
      </w:r>
      <w:proofErr w:type="spellEnd"/>
      <w:r w:rsidRPr="00DE79ED">
        <w:rPr>
          <w:rFonts w:eastAsia="Times New Roman" w:cs="Times New Roman"/>
          <w:bCs/>
          <w:color w:val="000000" w:themeColor="text1"/>
          <w:sz w:val="28"/>
          <w:szCs w:val="28"/>
          <w:bdr w:val="none" w:sz="0" w:space="0" w:color="auto" w:frame="1"/>
        </w:rPr>
        <w:t>.</w:t>
      </w:r>
    </w:p>
    <w:p w14:paraId="61F99D10" w14:textId="5C6BD94F" w:rsidR="002B6C7C" w:rsidRPr="00DE79ED" w:rsidRDefault="002B6C7C" w:rsidP="00DE79ED">
      <w:pPr>
        <w:shd w:val="clear" w:color="auto" w:fill="FFFFFF"/>
        <w:tabs>
          <w:tab w:val="left" w:pos="851"/>
        </w:tabs>
        <w:jc w:val="both"/>
        <w:textAlignment w:val="baseline"/>
        <w:rPr>
          <w:rFonts w:eastAsia="Times New Roman" w:cs="Times New Roman"/>
          <w:color w:val="000000" w:themeColor="text1"/>
          <w:sz w:val="28"/>
          <w:szCs w:val="28"/>
        </w:rPr>
      </w:pPr>
      <w:r w:rsidRPr="00DE79ED">
        <w:rPr>
          <w:rFonts w:eastAsia="Times New Roman" w:cs="Times New Roman"/>
          <w:color w:val="000000" w:themeColor="text1"/>
          <w:sz w:val="28"/>
          <w:szCs w:val="28"/>
        </w:rPr>
        <w:tab/>
        <w:t xml:space="preserve">- Cho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nhận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xét</w:t>
      </w:r>
      <w:proofErr w:type="spellEnd"/>
      <w:r w:rsidRPr="00DE79ED">
        <w:rPr>
          <w:rFonts w:eastAsia="Times New Roman" w:cs="Times New Roman"/>
          <w:color w:val="000000" w:themeColor="text1"/>
          <w:sz w:val="28"/>
          <w:szCs w:val="28"/>
        </w:rPr>
        <w:t xml:space="preserve"> – </w:t>
      </w:r>
      <w:proofErr w:type="spellStart"/>
      <w:r w:rsidRPr="00DE79ED">
        <w:rPr>
          <w:rFonts w:eastAsia="Times New Roman" w:cs="Times New Roman"/>
          <w:color w:val="000000" w:themeColor="text1"/>
          <w:sz w:val="28"/>
          <w:szCs w:val="28"/>
        </w:rPr>
        <w:t>tuyên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dương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trẻ</w:t>
      </w:r>
      <w:proofErr w:type="spellEnd"/>
      <w:r w:rsidRPr="00DE79ED">
        <w:rPr>
          <w:rFonts w:eastAsia="Times New Roman" w:cs="Times New Roman"/>
          <w:color w:val="000000" w:themeColor="text1"/>
          <w:sz w:val="28"/>
          <w:szCs w:val="28"/>
        </w:rPr>
        <w:t>.</w:t>
      </w:r>
    </w:p>
    <w:p w14:paraId="400B5EC1" w14:textId="307C8E02" w:rsidR="002B6C7C" w:rsidRPr="00DE79ED" w:rsidRDefault="002B6C7C" w:rsidP="00DE79ED">
      <w:pPr>
        <w:tabs>
          <w:tab w:val="left" w:pos="851"/>
          <w:tab w:val="left" w:pos="6840"/>
        </w:tabs>
        <w:rPr>
          <w:rFonts w:cs="Times New Roman"/>
          <w:color w:val="000000" w:themeColor="text1"/>
          <w:kern w:val="1"/>
          <w:sz w:val="28"/>
          <w:szCs w:val="28"/>
        </w:rPr>
      </w:pPr>
      <w:r w:rsidRPr="00DE79ED">
        <w:rPr>
          <w:rFonts w:cs="Times New Roman"/>
          <w:color w:val="000000" w:themeColor="text1"/>
          <w:kern w:val="1"/>
          <w:sz w:val="28"/>
          <w:szCs w:val="28"/>
        </w:rPr>
        <w:tab/>
        <w:t xml:space="preserve">- Cho </w:t>
      </w:r>
      <w:proofErr w:type="spellStart"/>
      <w:r w:rsidRPr="00DE79ED">
        <w:rPr>
          <w:rFonts w:cs="Times New Roman"/>
          <w:color w:val="000000" w:themeColor="text1"/>
          <w:kern w:val="1"/>
          <w:sz w:val="28"/>
          <w:szCs w:val="28"/>
        </w:rPr>
        <w:t>trẻ</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hát</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và</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đi</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ra</w:t>
      </w:r>
      <w:proofErr w:type="spellEnd"/>
      <w:r w:rsidRPr="00DE79ED">
        <w:rPr>
          <w:rFonts w:cs="Times New Roman"/>
          <w:color w:val="000000" w:themeColor="text1"/>
          <w:kern w:val="1"/>
          <w:sz w:val="28"/>
          <w:szCs w:val="28"/>
        </w:rPr>
        <w:t xml:space="preserve"> </w:t>
      </w:r>
      <w:proofErr w:type="spellStart"/>
      <w:r w:rsidRPr="00DE79ED">
        <w:rPr>
          <w:rFonts w:cs="Times New Roman"/>
          <w:color w:val="000000" w:themeColor="text1"/>
          <w:kern w:val="1"/>
          <w:sz w:val="28"/>
          <w:szCs w:val="28"/>
        </w:rPr>
        <w:t>ngoài</w:t>
      </w:r>
      <w:proofErr w:type="spellEnd"/>
    </w:p>
    <w:p w14:paraId="0D0BD1C0" w14:textId="6CEA59E1" w:rsidR="00ED6CE5" w:rsidRPr="00DE79ED" w:rsidRDefault="00E468CD" w:rsidP="002017C6">
      <w:pPr>
        <w:rPr>
          <w:rFonts w:cs="Times New Roman"/>
          <w:color w:val="000000" w:themeColor="text1"/>
          <w:sz w:val="28"/>
          <w:szCs w:val="28"/>
        </w:rPr>
      </w:pPr>
      <w:r w:rsidRPr="00DE79ED">
        <w:rPr>
          <w:rFonts w:cs="Times New Roman"/>
          <w:b/>
          <w:color w:val="000000" w:themeColor="text1"/>
          <w:sz w:val="28"/>
          <w:szCs w:val="28"/>
        </w:rPr>
        <w:tab/>
      </w:r>
      <w:r w:rsidR="0019344F" w:rsidRPr="00DE79ED">
        <w:rPr>
          <w:rFonts w:cs="Times New Roman"/>
          <w:b/>
          <w:color w:val="000000" w:themeColor="text1"/>
          <w:sz w:val="28"/>
          <w:szCs w:val="28"/>
        </w:rPr>
        <w:t>IV</w:t>
      </w:r>
      <w:r w:rsidR="00ED6CE5" w:rsidRPr="00DE79ED">
        <w:rPr>
          <w:rFonts w:cs="Times New Roman"/>
          <w:b/>
          <w:color w:val="000000" w:themeColor="text1"/>
          <w:sz w:val="28"/>
          <w:szCs w:val="28"/>
        </w:rPr>
        <w:t xml:space="preserve"> </w:t>
      </w:r>
      <w:r w:rsidR="008B3F3E"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2017C6">
        <w:rPr>
          <w:rFonts w:cs="Times New Roman"/>
          <w:b/>
          <w:color w:val="000000" w:themeColor="text1"/>
          <w:sz w:val="28"/>
          <w:szCs w:val="28"/>
          <w:lang w:val="vi-VN"/>
        </w:rPr>
        <w:t>NGỦ:</w:t>
      </w:r>
    </w:p>
    <w:p w14:paraId="197A5E5C" w14:textId="5CA16B1B" w:rsidR="00ED6CE5" w:rsidRPr="00DE79ED" w:rsidRDefault="00682C57" w:rsidP="00DE79ED">
      <w:pPr>
        <w:spacing w:line="276" w:lineRule="auto"/>
        <w:ind w:firstLine="360"/>
        <w:jc w:val="both"/>
        <w:rPr>
          <w:rFonts w:cs="Times New Roman"/>
          <w:color w:val="000000" w:themeColor="text1"/>
          <w:sz w:val="28"/>
          <w:szCs w:val="28"/>
        </w:rPr>
      </w:pPr>
      <w:r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Nhắc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trẻ</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nhiều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hết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xuất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của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mình</w:t>
      </w:r>
      <w:proofErr w:type="spellEnd"/>
      <w:r w:rsidR="00ED6CE5" w:rsidRPr="00DE79ED">
        <w:rPr>
          <w:rFonts w:cs="Times New Roman"/>
          <w:color w:val="000000" w:themeColor="text1"/>
          <w:sz w:val="28"/>
          <w:szCs w:val="28"/>
        </w:rPr>
        <w:t>.</w:t>
      </w:r>
      <w:r w:rsidR="008B3F3E"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Rửa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tay</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trước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và</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sau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đi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vệ</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sinh</w:t>
      </w:r>
      <w:proofErr w:type="spellEnd"/>
      <w:r w:rsidR="00ED6CE5" w:rsidRPr="00DE79ED">
        <w:rPr>
          <w:rFonts w:cs="Times New Roman"/>
          <w:color w:val="000000" w:themeColor="text1"/>
          <w:sz w:val="28"/>
          <w:szCs w:val="28"/>
        </w:rPr>
        <w:t>….</w:t>
      </w:r>
    </w:p>
    <w:p w14:paraId="0682BE53" w14:textId="3796E46B" w:rsidR="00ED6CE5" w:rsidRPr="00DE79ED" w:rsidRDefault="00682C57" w:rsidP="00DE79ED">
      <w:pPr>
        <w:spacing w:line="276" w:lineRule="auto"/>
        <w:ind w:firstLine="36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ab/>
      </w:r>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Nhắc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trẻ</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đủ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giấc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ngon</w:t>
      </w:r>
      <w:proofErr w:type="spellEnd"/>
      <w:r w:rsidR="00ED6CE5" w:rsidRPr="00DE79ED">
        <w:rPr>
          <w:rFonts w:eastAsia="Calibri" w:cs="Times New Roman"/>
          <w:color w:val="000000" w:themeColor="text1"/>
          <w:sz w:val="28"/>
          <w:szCs w:val="28"/>
        </w:rPr>
        <w:t>.</w:t>
      </w:r>
    </w:p>
    <w:p w14:paraId="60CC33E4" w14:textId="745073E1" w:rsidR="00ED6CE5" w:rsidRPr="00DE79ED" w:rsidRDefault="00E468CD" w:rsidP="00DE79ED">
      <w:pPr>
        <w:spacing w:line="276" w:lineRule="auto"/>
        <w:jc w:val="both"/>
        <w:rPr>
          <w:rFonts w:cs="Times New Roman"/>
          <w:b/>
          <w:bCs/>
          <w:color w:val="000000" w:themeColor="text1"/>
          <w:sz w:val="28"/>
          <w:szCs w:val="28"/>
          <w:lang w:val="it-IT"/>
        </w:rPr>
      </w:pPr>
      <w:r w:rsidRPr="00DE79ED">
        <w:rPr>
          <w:rFonts w:cs="Times New Roman"/>
          <w:b/>
          <w:bCs/>
          <w:color w:val="000000" w:themeColor="text1"/>
          <w:sz w:val="28"/>
          <w:szCs w:val="28"/>
          <w:lang w:val="it-IT"/>
        </w:rPr>
        <w:lastRenderedPageBreak/>
        <w:tab/>
      </w:r>
      <w:r w:rsidR="0019344F" w:rsidRPr="00DE79ED">
        <w:rPr>
          <w:rFonts w:cs="Times New Roman"/>
          <w:b/>
          <w:bCs/>
          <w:color w:val="000000" w:themeColor="text1"/>
          <w:sz w:val="28"/>
          <w:szCs w:val="28"/>
          <w:lang w:val="it-IT"/>
        </w:rPr>
        <w:t>V</w:t>
      </w:r>
      <w:r w:rsidR="00ED6CE5" w:rsidRPr="00DE79ED">
        <w:rPr>
          <w:rFonts w:cs="Times New Roman"/>
          <w:b/>
          <w:bCs/>
          <w:color w:val="000000" w:themeColor="text1"/>
          <w:sz w:val="28"/>
          <w:szCs w:val="28"/>
          <w:lang w:val="it-IT"/>
        </w:rPr>
        <w:t xml:space="preserve"> . HOẠT ĐỘNG CHIỀU:</w:t>
      </w:r>
    </w:p>
    <w:p w14:paraId="53769818" w14:textId="70A02181" w:rsidR="009A67AF" w:rsidRPr="00DE79ED" w:rsidRDefault="008B3F3E" w:rsidP="00DE79ED">
      <w:pPr>
        <w:outlineLvl w:val="1"/>
        <w:rPr>
          <w:rFonts w:eastAsia="Times New Roman" w:cs="Times New Roman"/>
          <w:color w:val="000000" w:themeColor="text1"/>
          <w:sz w:val="28"/>
          <w:szCs w:val="28"/>
        </w:rPr>
      </w:pPr>
      <w:r w:rsidRPr="00DE79ED">
        <w:rPr>
          <w:rFonts w:cs="Times New Roman"/>
          <w:bCs/>
          <w:color w:val="000000" w:themeColor="text1"/>
          <w:sz w:val="28"/>
          <w:szCs w:val="28"/>
        </w:rPr>
        <w:tab/>
      </w:r>
      <w:r w:rsidR="009A67AF" w:rsidRPr="00DE79ED">
        <w:rPr>
          <w:rFonts w:eastAsia="Times New Roman" w:cs="Times New Roman"/>
          <w:color w:val="000000" w:themeColor="text1"/>
          <w:sz w:val="28"/>
          <w:szCs w:val="28"/>
          <w:lang w:val="pt-BR"/>
        </w:rPr>
        <w:t>- Luyện</w:t>
      </w:r>
      <w:r w:rsidR="009A67AF" w:rsidRPr="00DE79ED">
        <w:rPr>
          <w:rFonts w:eastAsia="Times New Roman" w:cs="Times New Roman"/>
          <w:color w:val="000000" w:themeColor="text1"/>
          <w:sz w:val="28"/>
          <w:szCs w:val="28"/>
          <w:lang w:val="vi-VN"/>
        </w:rPr>
        <w:t xml:space="preserve"> kĩ năng </w:t>
      </w:r>
      <w:proofErr w:type="spellStart"/>
      <w:r w:rsidR="009A67AF" w:rsidRPr="00DE79ED">
        <w:rPr>
          <w:rFonts w:eastAsia="Times New Roman" w:cs="Times New Roman"/>
          <w:color w:val="000000" w:themeColor="text1"/>
          <w:sz w:val="28"/>
          <w:szCs w:val="28"/>
        </w:rPr>
        <w:t>đọc</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theo</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biểu</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cảm</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cho</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trẻ</w:t>
      </w:r>
      <w:proofErr w:type="spellEnd"/>
    </w:p>
    <w:p w14:paraId="6F2B7122" w14:textId="38D04F06" w:rsidR="009A67AF" w:rsidRPr="00DE79ED" w:rsidRDefault="009A67AF" w:rsidP="00DE79ED">
      <w:pPr>
        <w:tabs>
          <w:tab w:val="left" w:pos="426"/>
        </w:tabs>
        <w:autoSpaceDE w:val="0"/>
        <w:snapToGrid w:val="0"/>
        <w:spacing w:line="276" w:lineRule="auto"/>
        <w:rPr>
          <w:rFonts w:eastAsia="Times New Roman" w:cs="Times New Roman"/>
          <w:color w:val="000000" w:themeColor="text1"/>
          <w:sz w:val="28"/>
          <w:szCs w:val="28"/>
        </w:rPr>
      </w:pPr>
      <w:r w:rsidRPr="00DE79ED">
        <w:rPr>
          <w:rFonts w:eastAsia="Times New Roman" w:cs="Times New Roman"/>
          <w:color w:val="000000" w:themeColor="text1"/>
          <w:sz w:val="28"/>
          <w:szCs w:val="28"/>
        </w:rPr>
        <w:tab/>
      </w:r>
      <w:r w:rsidRPr="00DE79ED">
        <w:rPr>
          <w:rFonts w:eastAsia="Times New Roman" w:cs="Times New Roman"/>
          <w:color w:val="000000" w:themeColor="text1"/>
          <w:sz w:val="28"/>
          <w:szCs w:val="28"/>
        </w:rPr>
        <w:tab/>
      </w:r>
      <w:r w:rsidR="00520571" w:rsidRPr="005013DF">
        <w:rPr>
          <w:rFonts w:eastAsia="Times New Roman" w:cs="Times New Roman"/>
          <w:sz w:val="28"/>
          <w:szCs w:val="28"/>
        </w:rPr>
        <w:t xml:space="preserve">- </w:t>
      </w:r>
      <w:proofErr w:type="spellStart"/>
      <w:r w:rsidR="00520571" w:rsidRPr="005013DF">
        <w:rPr>
          <w:rFonts w:eastAsia="Times New Roman" w:cs="Times New Roman"/>
          <w:sz w:val="28"/>
          <w:szCs w:val="28"/>
        </w:rPr>
        <w:t>Tăng</w:t>
      </w:r>
      <w:proofErr w:type="spellEnd"/>
      <w:r w:rsidR="00520571" w:rsidRPr="005013DF">
        <w:rPr>
          <w:rFonts w:eastAsia="Times New Roman" w:cs="Times New Roman"/>
          <w:sz w:val="28"/>
          <w:szCs w:val="28"/>
          <w:lang w:val="vi-VN"/>
        </w:rPr>
        <w:t xml:space="preserve"> cường tiếng </w:t>
      </w:r>
      <w:r w:rsidR="00520571">
        <w:rPr>
          <w:rFonts w:eastAsia="Times New Roman" w:cs="Times New Roman"/>
          <w:sz w:val="28"/>
          <w:szCs w:val="28"/>
          <w:lang w:val="vi-VN"/>
        </w:rPr>
        <w:t>việt:</w:t>
      </w:r>
    </w:p>
    <w:p w14:paraId="4C55BE34" w14:textId="080FF070" w:rsidR="00ED6CE5" w:rsidRPr="00DE79ED" w:rsidRDefault="004B5FCE" w:rsidP="00DE79ED">
      <w:pPr>
        <w:tabs>
          <w:tab w:val="left" w:pos="426"/>
        </w:tabs>
        <w:autoSpaceDE w:val="0"/>
        <w:snapToGrid w:val="0"/>
        <w:spacing w:line="276" w:lineRule="auto"/>
        <w:rPr>
          <w:rFonts w:cs="Times New Roman"/>
          <w:b/>
          <w:bCs/>
          <w:color w:val="000000" w:themeColor="text1"/>
          <w:sz w:val="28"/>
          <w:szCs w:val="28"/>
          <w:u w:val="single"/>
          <w:lang w:val="it-IT"/>
        </w:rPr>
      </w:pPr>
      <w:r>
        <w:rPr>
          <w:rFonts w:cs="Times New Roman"/>
          <w:b/>
          <w:bCs/>
          <w:color w:val="000000" w:themeColor="text1"/>
          <w:sz w:val="28"/>
          <w:szCs w:val="28"/>
          <w:lang w:val="vi-VN"/>
        </w:rPr>
        <w:tab/>
      </w:r>
      <w:r w:rsidR="00CB5862" w:rsidRPr="00DE79ED">
        <w:rPr>
          <w:rFonts w:cs="Times New Roman"/>
          <w:b/>
          <w:bCs/>
          <w:color w:val="000000" w:themeColor="text1"/>
          <w:sz w:val="28"/>
          <w:szCs w:val="28"/>
          <w:lang w:val="it-IT"/>
        </w:rPr>
        <w:tab/>
      </w:r>
      <w:r w:rsidR="0019344F" w:rsidRPr="00DE79ED">
        <w:rPr>
          <w:rFonts w:cs="Times New Roman"/>
          <w:b/>
          <w:bCs/>
          <w:color w:val="000000" w:themeColor="text1"/>
          <w:sz w:val="28"/>
          <w:szCs w:val="28"/>
          <w:lang w:val="it-IT"/>
        </w:rPr>
        <w:t>VI</w:t>
      </w:r>
      <w:r w:rsidR="00ED6CE5" w:rsidRPr="00DE79ED">
        <w:rPr>
          <w:rFonts w:cs="Times New Roman"/>
          <w:b/>
          <w:bCs/>
          <w:color w:val="000000" w:themeColor="text1"/>
          <w:sz w:val="28"/>
          <w:szCs w:val="28"/>
          <w:lang w:val="it-IT"/>
        </w:rPr>
        <w:t>.</w:t>
      </w:r>
      <w:r>
        <w:rPr>
          <w:rFonts w:cs="Times New Roman"/>
          <w:b/>
          <w:bCs/>
          <w:color w:val="000000" w:themeColor="text1"/>
          <w:sz w:val="28"/>
          <w:szCs w:val="28"/>
          <w:lang w:val="vi-VN"/>
        </w:rPr>
        <w:t xml:space="preserve"> </w:t>
      </w:r>
      <w:r w:rsidR="00ED6CE5" w:rsidRPr="00DE79ED">
        <w:rPr>
          <w:rFonts w:cs="Times New Roman"/>
          <w:b/>
          <w:bCs/>
          <w:color w:val="000000" w:themeColor="text1"/>
          <w:sz w:val="28"/>
          <w:szCs w:val="28"/>
          <w:lang w:val="it-IT"/>
        </w:rPr>
        <w:t>NHẬN XÉT CUỐI NGÀY:</w:t>
      </w:r>
    </w:p>
    <w:p w14:paraId="106EB0F4" w14:textId="2F648402" w:rsidR="00ED6CE5" w:rsidRPr="00DE79ED" w:rsidRDefault="00ED6CE5" w:rsidP="00DE79ED">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p>
    <w:p w14:paraId="01872EE0" w14:textId="3E290AD5" w:rsidR="00ED6CE5" w:rsidRPr="00DE79ED" w:rsidRDefault="00ED6CE5" w:rsidP="00DE79ED">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p>
    <w:p w14:paraId="3A1DFDA0" w14:textId="47915982" w:rsidR="00ED6CE5" w:rsidRPr="00DE79ED" w:rsidRDefault="00ED6CE5" w:rsidP="00DE79ED">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p>
    <w:p w14:paraId="69BBAA82" w14:textId="37186EB1" w:rsidR="004E442F" w:rsidRPr="00DE79ED" w:rsidRDefault="00C03023" w:rsidP="00DE79ED">
      <w:pPr>
        <w:spacing w:line="276" w:lineRule="auto"/>
        <w:jc w:val="both"/>
        <w:rPr>
          <w:rFonts w:cs="Times New Roman"/>
          <w:bCs/>
          <w:color w:val="000000" w:themeColor="text1"/>
          <w:sz w:val="28"/>
          <w:szCs w:val="28"/>
        </w:rPr>
      </w:pPr>
      <w:r w:rsidRPr="00DE79ED">
        <w:rPr>
          <w:rFonts w:cs="Times New Roman"/>
          <w:bCs/>
          <w:color w:val="000000" w:themeColor="text1"/>
          <w:sz w:val="28"/>
          <w:szCs w:val="28"/>
        </w:rPr>
        <w:t>……………………………………………………………………………………………………………………………………………………………………………</w:t>
      </w:r>
      <w:r w:rsidR="004B4548" w:rsidRPr="00DE79ED">
        <w:rPr>
          <w:rFonts w:cs="Times New Roman"/>
          <w:bCs/>
          <w:color w:val="000000" w:themeColor="text1"/>
          <w:sz w:val="28"/>
          <w:szCs w:val="28"/>
        </w:rPr>
        <w:t>…</w:t>
      </w:r>
    </w:p>
    <w:p w14:paraId="7165A352"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628A8B89"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482D258A"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0D386298"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5D49A55E"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2BABE07F"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7FE760D5"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0498DC9A"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62C91460"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73064B32"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64A22723"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7717E573"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6F7F307D"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686A2971"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55BCB991"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442E6CDA"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1D64D4E0"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0DF5B481"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5DA723B1"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5C6C3DD5"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1F2B0E88"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3F2BCA5E" w14:textId="77777777" w:rsidR="009009B7" w:rsidRDefault="009009B7" w:rsidP="00D123BC">
      <w:pPr>
        <w:tabs>
          <w:tab w:val="left" w:pos="2685"/>
          <w:tab w:val="center" w:pos="5220"/>
        </w:tabs>
        <w:spacing w:line="276" w:lineRule="auto"/>
        <w:jc w:val="center"/>
        <w:rPr>
          <w:rFonts w:cs="Times New Roman"/>
          <w:b/>
          <w:color w:val="000000" w:themeColor="text1"/>
          <w:sz w:val="28"/>
          <w:szCs w:val="28"/>
          <w:lang w:val="vi-VN"/>
        </w:rPr>
      </w:pPr>
    </w:p>
    <w:p w14:paraId="144747A0" w14:textId="77777777" w:rsidR="009009B7" w:rsidRDefault="009009B7" w:rsidP="00D123BC">
      <w:pPr>
        <w:tabs>
          <w:tab w:val="left" w:pos="2685"/>
          <w:tab w:val="center" w:pos="5220"/>
        </w:tabs>
        <w:spacing w:line="276" w:lineRule="auto"/>
        <w:jc w:val="center"/>
        <w:rPr>
          <w:rFonts w:cs="Times New Roman"/>
          <w:b/>
          <w:color w:val="000000" w:themeColor="text1"/>
          <w:sz w:val="28"/>
          <w:szCs w:val="28"/>
          <w:lang w:val="vi-VN"/>
        </w:rPr>
      </w:pPr>
    </w:p>
    <w:p w14:paraId="6C334CE0" w14:textId="77777777" w:rsidR="009009B7" w:rsidRDefault="009009B7" w:rsidP="00D123BC">
      <w:pPr>
        <w:tabs>
          <w:tab w:val="left" w:pos="2685"/>
          <w:tab w:val="center" w:pos="5220"/>
        </w:tabs>
        <w:spacing w:line="276" w:lineRule="auto"/>
        <w:jc w:val="center"/>
        <w:rPr>
          <w:rFonts w:cs="Times New Roman"/>
          <w:b/>
          <w:color w:val="000000" w:themeColor="text1"/>
          <w:sz w:val="28"/>
          <w:szCs w:val="28"/>
          <w:lang w:val="vi-VN"/>
        </w:rPr>
      </w:pPr>
    </w:p>
    <w:p w14:paraId="162910ED"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4EE93584" w14:textId="77777777" w:rsidR="006370A5" w:rsidRDefault="006370A5" w:rsidP="00D123BC">
      <w:pPr>
        <w:tabs>
          <w:tab w:val="left" w:pos="2685"/>
          <w:tab w:val="center" w:pos="5220"/>
        </w:tabs>
        <w:spacing w:line="276" w:lineRule="auto"/>
        <w:jc w:val="center"/>
        <w:rPr>
          <w:rFonts w:cs="Times New Roman"/>
          <w:b/>
          <w:color w:val="000000" w:themeColor="text1"/>
          <w:sz w:val="28"/>
          <w:szCs w:val="28"/>
          <w:lang w:val="vi-VN"/>
        </w:rPr>
      </w:pPr>
    </w:p>
    <w:p w14:paraId="26142BA7" w14:textId="407B228C" w:rsidR="00D123BC" w:rsidRPr="00DE79ED" w:rsidRDefault="00D123BC" w:rsidP="00D123BC">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Pr>
          <w:rFonts w:cs="Times New Roman"/>
          <w:b/>
          <w:color w:val="000000" w:themeColor="text1"/>
          <w:sz w:val="28"/>
          <w:szCs w:val="28"/>
        </w:rPr>
        <w:t>GIÁO</w:t>
      </w:r>
      <w:r>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5C80F87C" w14:textId="4E2918C6" w:rsidR="00ED6CE5" w:rsidRPr="00DE79ED" w:rsidRDefault="00ED6CE5" w:rsidP="00DE79ED">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tư</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6370A5">
        <w:rPr>
          <w:rFonts w:cs="Times New Roman"/>
          <w:color w:val="000000" w:themeColor="text1"/>
          <w:sz w:val="28"/>
          <w:szCs w:val="28"/>
        </w:rPr>
        <w:t>8</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5</w:t>
      </w:r>
      <w:r w:rsidR="00360720"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6370A5">
        <w:rPr>
          <w:rFonts w:cs="Times New Roman"/>
          <w:color w:val="000000" w:themeColor="text1"/>
          <w:sz w:val="28"/>
          <w:szCs w:val="28"/>
        </w:rPr>
        <w:t>2024</w:t>
      </w:r>
    </w:p>
    <w:p w14:paraId="3B784F1F" w14:textId="77777777" w:rsidR="00146F77" w:rsidRPr="00DE79ED" w:rsidRDefault="00146F77" w:rsidP="00146F77">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r w:rsidRPr="00DE79ED">
        <w:rPr>
          <w:rFonts w:cs="Times New Roman"/>
          <w:b/>
          <w:bCs/>
          <w:color w:val="000000" w:themeColor="text1"/>
          <w:sz w:val="28"/>
          <w:szCs w:val="28"/>
          <w:lang w:val="vi-VN"/>
        </w:rPr>
        <w:t xml:space="preserve"> </w:t>
      </w:r>
    </w:p>
    <w:p w14:paraId="5AC9A29C" w14:textId="6540AF78" w:rsidR="00ED6CE5" w:rsidRPr="00DE79ED" w:rsidRDefault="00ED6CE5" w:rsidP="00DE79ED">
      <w:pPr>
        <w:spacing w:line="276" w:lineRule="auto"/>
        <w:jc w:val="center"/>
        <w:rPr>
          <w:rFonts w:cs="Times New Roman"/>
          <w:b/>
          <w:color w:val="000000" w:themeColor="text1"/>
          <w:sz w:val="28"/>
          <w:szCs w:val="28"/>
        </w:rPr>
      </w:pPr>
    </w:p>
    <w:p w14:paraId="5F8773AB" w14:textId="33D26EE6" w:rsidR="002B1495" w:rsidRPr="003511A5" w:rsidRDefault="000648C5" w:rsidP="00DE79ED">
      <w:pPr>
        <w:spacing w:line="276" w:lineRule="auto"/>
        <w:jc w:val="both"/>
        <w:rPr>
          <w:rFonts w:cs="Times New Roman"/>
          <w:b/>
          <w:color w:val="000000" w:themeColor="text1"/>
          <w:sz w:val="28"/>
          <w:szCs w:val="28"/>
          <w:u w:val="single"/>
          <w:lang w:val="vi-VN"/>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5AC717A6" w14:textId="001F23FA" w:rsidR="00EF3E0A" w:rsidRPr="00DE79ED" w:rsidRDefault="002B1495" w:rsidP="00DE79ED">
      <w:pPr>
        <w:spacing w:line="276" w:lineRule="auto"/>
        <w:jc w:val="both"/>
        <w:rPr>
          <w:rFonts w:cs="Times New Roman"/>
          <w:b/>
          <w:color w:val="000000" w:themeColor="text1"/>
          <w:sz w:val="28"/>
          <w:szCs w:val="28"/>
        </w:rPr>
      </w:pPr>
      <w:r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22E3210F" w14:textId="6594D067"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23065D91" w14:textId="45B3E99D"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các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góc</w:t>
      </w:r>
      <w:proofErr w:type="spellEnd"/>
      <w:r w:rsidRPr="00DE79ED">
        <w:rPr>
          <w:rFonts w:cs="Times New Roman"/>
          <w:color w:val="000000" w:themeColor="text1"/>
          <w:sz w:val="28"/>
          <w:szCs w:val="28"/>
        </w:rPr>
        <w:t xml:space="preserve"> </w:t>
      </w:r>
    </w:p>
    <w:p w14:paraId="46403893" w14:textId="190BDD75"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Xem </w:t>
      </w:r>
      <w:proofErr w:type="spellStart"/>
      <w:r w:rsidRPr="00DE79ED">
        <w:rPr>
          <w:rFonts w:cs="Times New Roman"/>
          <w:color w:val="000000" w:themeColor="text1"/>
          <w:sz w:val="28"/>
          <w:szCs w:val="28"/>
        </w:rPr>
        <w:t>tranh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ảnh</w:t>
      </w:r>
      <w:proofErr w:type="spellEnd"/>
    </w:p>
    <w:p w14:paraId="7C30EFC0" w14:textId="4B6FF282" w:rsidR="00A43882" w:rsidRPr="004A0FF5" w:rsidRDefault="000648C5" w:rsidP="00DE79ED">
      <w:pPr>
        <w:spacing w:line="276" w:lineRule="auto"/>
        <w:ind w:right="-46"/>
        <w:jc w:val="both"/>
        <w:rPr>
          <w:rFonts w:cs="Times New Roman"/>
          <w:b/>
          <w:bCs/>
          <w:color w:val="000000" w:themeColor="text1"/>
          <w:sz w:val="28"/>
          <w:szCs w:val="28"/>
          <w:lang w:val="vi-VN"/>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 xml:space="preserve">II. THỂ DỤC BUỔI SÁNG: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r w:rsidR="00544D7B" w:rsidRPr="00DE79ED">
        <w:rPr>
          <w:rFonts w:cs="Times New Roman"/>
          <w:color w:val="000000" w:themeColor="text1"/>
          <w:sz w:val="28"/>
          <w:szCs w:val="28"/>
        </w:rPr>
        <w:t>“</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6BB4AFF1" w14:textId="0FF4241C" w:rsidR="00C93176" w:rsidRPr="00DE79ED" w:rsidRDefault="000648C5" w:rsidP="00DE79ED">
      <w:pPr>
        <w:spacing w:line="276" w:lineRule="auto"/>
        <w:ind w:right="-46"/>
        <w:jc w:val="both"/>
        <w:rPr>
          <w:rFonts w:cs="Times New Roman"/>
          <w:b/>
          <w:color w:val="000000" w:themeColor="text1"/>
          <w:sz w:val="28"/>
          <w:szCs w:val="28"/>
          <w:lang w:val="it-IT"/>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GÓC,</w:t>
      </w:r>
      <w:r w:rsidR="00C93176" w:rsidRPr="00DE79ED">
        <w:rPr>
          <w:rFonts w:cs="Times New Roman"/>
          <w:b/>
          <w:color w:val="000000" w:themeColor="text1"/>
          <w:sz w:val="28"/>
          <w:szCs w:val="28"/>
          <w:lang w:val="it-IT"/>
        </w:rPr>
        <w:t xml:space="preserve"> HOẠT ĐỘNG NGOÀI TRỜI, HOẠT ĐỘNG HỌC</w:t>
      </w:r>
      <w:r w:rsidR="00C03023" w:rsidRPr="00DE79ED">
        <w:rPr>
          <w:rFonts w:cs="Times New Roman"/>
          <w:b/>
          <w:color w:val="000000" w:themeColor="text1"/>
          <w:sz w:val="28"/>
          <w:szCs w:val="28"/>
          <w:lang w:val="it-IT"/>
        </w:rPr>
        <w:t>:</w:t>
      </w:r>
    </w:p>
    <w:p w14:paraId="62D47F1B" w14:textId="241A12E7" w:rsidR="00BF21A4" w:rsidRPr="00DE79ED" w:rsidRDefault="000648C5" w:rsidP="00DE79ED">
      <w:pPr>
        <w:spacing w:line="276" w:lineRule="auto"/>
        <w:ind w:left="426"/>
        <w:jc w:val="both"/>
        <w:rPr>
          <w:rFonts w:cs="Times New Roman"/>
          <w:b/>
          <w:color w:val="000000" w:themeColor="text1"/>
          <w:sz w:val="28"/>
          <w:szCs w:val="28"/>
          <w:lang w:val="it-IT"/>
        </w:rPr>
      </w:pPr>
      <w:r w:rsidRPr="00DE79ED">
        <w:rPr>
          <w:rFonts w:cs="Times New Roman"/>
          <w:b/>
          <w:color w:val="000000" w:themeColor="text1"/>
          <w:sz w:val="28"/>
          <w:szCs w:val="28"/>
          <w:lang w:val="it-IT"/>
        </w:rPr>
        <w:tab/>
      </w:r>
      <w:r w:rsidR="00BF21A4" w:rsidRPr="00DE79ED">
        <w:rPr>
          <w:rFonts w:cs="Times New Roman"/>
          <w:b/>
          <w:color w:val="000000" w:themeColor="text1"/>
          <w:sz w:val="28"/>
          <w:szCs w:val="28"/>
          <w:lang w:val="it-IT"/>
        </w:rPr>
        <w:t>A. Hoạt động góc:</w:t>
      </w:r>
    </w:p>
    <w:p w14:paraId="13C2F69E" w14:textId="1F4907B0" w:rsidR="00E46B01" w:rsidRPr="00DE79ED" w:rsidRDefault="000648C5" w:rsidP="00DE79ED">
      <w:pPr>
        <w:rPr>
          <w:rFonts w:eastAsia="Calibri" w:cs="Times New Roman"/>
          <w:color w:val="000000" w:themeColor="text1"/>
          <w:sz w:val="28"/>
          <w:szCs w:val="28"/>
          <w:lang w:val="vi-VN"/>
        </w:rPr>
      </w:pPr>
      <w:r w:rsidRPr="00DE79ED">
        <w:rPr>
          <w:rFonts w:cs="Times New Roman"/>
          <w:b/>
          <w:bCs/>
          <w:color w:val="000000" w:themeColor="text1"/>
          <w:sz w:val="28"/>
          <w:szCs w:val="28"/>
          <w:lang w:val="pt-BR"/>
        </w:rPr>
        <w:tab/>
      </w:r>
      <w:r w:rsidR="00E46B01" w:rsidRPr="00DE79ED">
        <w:rPr>
          <w:rFonts w:eastAsia="Calibri" w:cs="Times New Roman"/>
          <w:b/>
          <w:bCs/>
          <w:color w:val="000000" w:themeColor="text1"/>
          <w:sz w:val="28"/>
          <w:szCs w:val="28"/>
        </w:rPr>
        <w:t>1</w:t>
      </w:r>
      <w:r w:rsidR="00E46B01" w:rsidRPr="00DE79ED">
        <w:rPr>
          <w:rFonts w:eastAsia="Calibri" w:cs="Times New Roman"/>
          <w:b/>
          <w:bCs/>
          <w:color w:val="000000" w:themeColor="text1"/>
          <w:sz w:val="28"/>
          <w:szCs w:val="28"/>
          <w:lang w:val="vi-VN"/>
        </w:rPr>
        <w:t xml:space="preserve">. Góc nghệ thuật: </w:t>
      </w:r>
      <w:r w:rsidR="00E46B01" w:rsidRPr="00DE79ED">
        <w:rPr>
          <w:rFonts w:eastAsia="Calibri" w:cs="Times New Roman"/>
          <w:color w:val="000000" w:themeColor="text1"/>
          <w:sz w:val="28"/>
          <w:szCs w:val="28"/>
          <w:lang w:val="vi-VN"/>
        </w:rPr>
        <w:t>Tô màu tranh trường tiểu học</w:t>
      </w:r>
    </w:p>
    <w:p w14:paraId="397BBB0E" w14:textId="77777777" w:rsidR="00E46B01" w:rsidRPr="00DE79ED" w:rsidRDefault="00E46B01" w:rsidP="00DE79ED">
      <w:pPr>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w:t>
      </w:r>
      <w:r w:rsidRPr="00DE79ED">
        <w:rPr>
          <w:rFonts w:eastAsia="Calibri" w:cs="Times New Roman"/>
          <w:b/>
          <w:bCs/>
          <w:color w:val="000000" w:themeColor="text1"/>
          <w:sz w:val="28"/>
          <w:szCs w:val="28"/>
          <w:lang w:val="vi-VN"/>
        </w:rPr>
        <w:t xml:space="preserve"> Mục đích: </w:t>
      </w:r>
      <w:r w:rsidRPr="00DE79ED">
        <w:rPr>
          <w:rFonts w:eastAsia="Calibri" w:cs="Times New Roman"/>
          <w:color w:val="000000" w:themeColor="text1"/>
          <w:sz w:val="28"/>
          <w:szCs w:val="28"/>
          <w:lang w:val="vi-VN"/>
        </w:rPr>
        <w:t>Trẻ biết cầm bút đúng cách. Biết chọn màu tô cho phù hợp</w:t>
      </w:r>
    </w:p>
    <w:p w14:paraId="5AC3CFA4" w14:textId="77777777" w:rsidR="00E46B01" w:rsidRPr="00DE79ED" w:rsidRDefault="00E46B01" w:rsidP="00DE79ED">
      <w:pPr>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2501B254" w14:textId="77777777" w:rsidR="00E46B01" w:rsidRPr="00DE79ED" w:rsidRDefault="00E46B01" w:rsidP="00DE79ED">
      <w:pPr>
        <w:rPr>
          <w:rFonts w:eastAsia="Calibri" w:cs="Times New Roman"/>
          <w:b/>
          <w:bCs/>
          <w:color w:val="000000" w:themeColor="text1"/>
          <w:sz w:val="28"/>
          <w:szCs w:val="28"/>
          <w:lang w:val="vi-VN"/>
        </w:rPr>
      </w:pPr>
      <w:r w:rsidRPr="00DE79ED">
        <w:rPr>
          <w:rFonts w:eastAsia="Calibri" w:cs="Times New Roman"/>
          <w:color w:val="000000" w:themeColor="text1"/>
          <w:sz w:val="28"/>
          <w:szCs w:val="28"/>
          <w:lang w:val="vi-VN"/>
        </w:rPr>
        <w:tab/>
        <w:t xml:space="preserve">* </w:t>
      </w:r>
      <w:r w:rsidRPr="00DE79ED">
        <w:rPr>
          <w:rFonts w:eastAsia="Calibri" w:cs="Times New Roman"/>
          <w:b/>
          <w:bCs/>
          <w:color w:val="000000" w:themeColor="text1"/>
          <w:sz w:val="28"/>
          <w:szCs w:val="28"/>
          <w:lang w:val="vi-VN"/>
        </w:rPr>
        <w:t>Tiến hành:</w:t>
      </w:r>
      <w:r w:rsidRPr="00DE79ED">
        <w:rPr>
          <w:rFonts w:eastAsia="Calibri" w:cs="Times New Roman"/>
          <w:color w:val="000000" w:themeColor="text1"/>
          <w:sz w:val="28"/>
          <w:szCs w:val="28"/>
          <w:lang w:val="vi-VN"/>
        </w:rPr>
        <w:t xml:space="preserve"> Cô hướng dẫn trẻ vào góc chơi. Giúp trẻ hoàn thành vai chơi</w:t>
      </w:r>
    </w:p>
    <w:p w14:paraId="16E905DF" w14:textId="5A99DC15" w:rsidR="00A96D11" w:rsidRPr="00DE79ED" w:rsidRDefault="00E46B01" w:rsidP="00DE79ED">
      <w:pPr>
        <w:rPr>
          <w:rFonts w:eastAsia="Calibri" w:cs="Times New Roman"/>
          <w:color w:val="000000" w:themeColor="text1"/>
          <w:sz w:val="28"/>
          <w:szCs w:val="28"/>
        </w:rPr>
      </w:pPr>
      <w:r w:rsidRPr="00DE79ED">
        <w:rPr>
          <w:rFonts w:eastAsia="Times New Roman" w:cs="Times New Roman"/>
          <w:b/>
          <w:bCs/>
          <w:color w:val="000000" w:themeColor="text1"/>
          <w:sz w:val="28"/>
          <w:szCs w:val="28"/>
          <w:lang w:val="pt-BR"/>
        </w:rPr>
        <w:tab/>
        <w:t>2</w:t>
      </w:r>
      <w:r w:rsidR="00A96D11" w:rsidRPr="00DE79ED">
        <w:rPr>
          <w:rFonts w:eastAsia="Times New Roman" w:cs="Times New Roman"/>
          <w:b/>
          <w:bCs/>
          <w:color w:val="000000" w:themeColor="text1"/>
          <w:sz w:val="28"/>
          <w:szCs w:val="28"/>
          <w:lang w:val="pt-BR"/>
        </w:rPr>
        <w:t xml:space="preserve">. Góc phân vai: </w:t>
      </w:r>
      <w:r w:rsidR="00A96D11" w:rsidRPr="00DE79ED">
        <w:rPr>
          <w:rFonts w:eastAsia="Times New Roman" w:cs="Times New Roman"/>
          <w:bCs/>
          <w:color w:val="000000" w:themeColor="text1"/>
          <w:sz w:val="28"/>
          <w:szCs w:val="28"/>
          <w:lang w:val="pt-BR"/>
        </w:rPr>
        <w:t>Cô giáo,</w:t>
      </w:r>
      <w:r w:rsidR="00A96D11" w:rsidRPr="00DE79ED">
        <w:rPr>
          <w:rFonts w:eastAsia="Times New Roman" w:cs="Times New Roman"/>
          <w:b/>
          <w:bCs/>
          <w:color w:val="000000" w:themeColor="text1"/>
          <w:sz w:val="28"/>
          <w:szCs w:val="28"/>
          <w:lang w:val="pt-BR"/>
        </w:rPr>
        <w:t xml:space="preserve"> </w:t>
      </w:r>
      <w:r w:rsidR="00A96D11" w:rsidRPr="00DE79ED">
        <w:rPr>
          <w:rFonts w:eastAsia="Calibri" w:cs="Times New Roman"/>
          <w:color w:val="000000" w:themeColor="text1"/>
          <w:sz w:val="28"/>
          <w:szCs w:val="28"/>
        </w:rPr>
        <w:t xml:space="preserve">Gia </w:t>
      </w:r>
      <w:proofErr w:type="spellStart"/>
      <w:r w:rsidR="00A96D11" w:rsidRPr="00DE79ED">
        <w:rPr>
          <w:rFonts w:eastAsia="Calibri" w:cs="Times New Roman"/>
          <w:color w:val="000000" w:themeColor="text1"/>
          <w:sz w:val="28"/>
          <w:szCs w:val="28"/>
        </w:rPr>
        <w:t>đình</w:t>
      </w:r>
      <w:proofErr w:type="spellEnd"/>
      <w:r w:rsidR="00A96D11" w:rsidRPr="00DE79ED">
        <w:rPr>
          <w:rFonts w:eastAsia="Calibri" w:cs="Times New Roman"/>
          <w:color w:val="000000" w:themeColor="text1"/>
          <w:sz w:val="28"/>
          <w:szCs w:val="28"/>
        </w:rPr>
        <w:t>.</w:t>
      </w:r>
    </w:p>
    <w:p w14:paraId="545A1E0E" w14:textId="3FC42DA1" w:rsidR="00A96D11" w:rsidRPr="00DE79ED" w:rsidRDefault="00A96D11" w:rsidP="00DE79ED">
      <w:pPr>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4DE77CF5" w14:textId="2BA7DE6F" w:rsidR="00A96D11" w:rsidRPr="00DE79ED" w:rsidRDefault="00A96D11" w:rsidP="00DE79ED">
      <w:pPr>
        <w:rPr>
          <w:rFonts w:eastAsia="Calibri" w:cs="Times New Roman"/>
          <w:color w:val="000000" w:themeColor="text1"/>
          <w:sz w:val="28"/>
          <w:szCs w:val="28"/>
        </w:rPr>
      </w:pPr>
      <w:r w:rsidRPr="00DE79ED">
        <w:rPr>
          <w:rFonts w:eastAsia="Times New Roman" w:cs="Times New Roman"/>
          <w:b/>
          <w:bCs/>
          <w:color w:val="000000" w:themeColor="text1"/>
          <w:sz w:val="28"/>
          <w:szCs w:val="28"/>
        </w:rPr>
        <w:tab/>
      </w:r>
      <w:r w:rsidR="00E46B01" w:rsidRPr="00DE79ED">
        <w:rPr>
          <w:rFonts w:eastAsia="Times New Roman" w:cs="Times New Roman"/>
          <w:b/>
          <w:bCs/>
          <w:color w:val="000000" w:themeColor="text1"/>
          <w:sz w:val="28"/>
          <w:szCs w:val="28"/>
        </w:rPr>
        <w:t>3</w:t>
      </w:r>
      <w:r w:rsidRPr="00DE79ED">
        <w:rPr>
          <w:rFonts w:eastAsia="Times New Roman" w:cs="Times New Roman"/>
          <w:b/>
          <w:bCs/>
          <w:color w:val="000000" w:themeColor="text1"/>
          <w:sz w:val="28"/>
          <w:szCs w:val="28"/>
        </w:rPr>
        <w:t>.</w:t>
      </w:r>
      <w:r w:rsidRPr="00DE79ED">
        <w:rPr>
          <w:rFonts w:eastAsia="Times New Roman" w:cs="Times New Roman"/>
          <w:b/>
          <w:bCs/>
          <w:color w:val="000000" w:themeColor="text1"/>
          <w:sz w:val="28"/>
          <w:szCs w:val="28"/>
          <w:lang w:val="vi-VN"/>
        </w:rPr>
        <w:t xml:space="preserve"> Góc xây dựng: </w:t>
      </w:r>
      <w:proofErr w:type="spellStart"/>
      <w:r w:rsidRPr="00DE79ED">
        <w:rPr>
          <w:rFonts w:eastAsia="Calibri" w:cs="Times New Roman"/>
          <w:color w:val="000000" w:themeColor="text1"/>
          <w:sz w:val="28"/>
          <w:szCs w:val="28"/>
        </w:rPr>
        <w:t>Xây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trường</w:t>
      </w:r>
      <w:proofErr w:type="spellEnd"/>
      <w:r w:rsidRPr="00DE79ED">
        <w:rPr>
          <w:rFonts w:eastAsia="Calibri" w:cs="Times New Roman"/>
          <w:color w:val="000000" w:themeColor="text1"/>
          <w:sz w:val="28"/>
          <w:szCs w:val="28"/>
        </w:rPr>
        <w:t>.</w:t>
      </w:r>
    </w:p>
    <w:p w14:paraId="15182B66" w14:textId="18524A86" w:rsidR="00A96D11" w:rsidRPr="00DE79ED" w:rsidRDefault="00A96D11" w:rsidP="00DE79ED">
      <w:pPr>
        <w:autoSpaceDE w:val="0"/>
        <w:autoSpaceDN w:val="0"/>
        <w:adjustRightInd w:val="0"/>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r w:rsidRPr="00DE79ED">
        <w:rPr>
          <w:rFonts w:eastAsia="Calibri" w:cs="Times New Roman"/>
          <w:b/>
          <w:bCs/>
          <w:color w:val="000000" w:themeColor="text1"/>
          <w:sz w:val="28"/>
          <w:szCs w:val="28"/>
        </w:rPr>
        <w:t xml:space="preserve"> </w:t>
      </w:r>
    </w:p>
    <w:p w14:paraId="19EDB0C0" w14:textId="566C47CB"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4. Góc học tập: </w:t>
      </w:r>
      <w:r w:rsidRPr="00DE79ED">
        <w:rPr>
          <w:rFonts w:eastAsia="Calibri" w:cs="Times New Roman"/>
          <w:color w:val="000000" w:themeColor="text1"/>
          <w:sz w:val="28"/>
          <w:szCs w:val="28"/>
          <w:lang w:val="vi-VN"/>
        </w:rPr>
        <w:t>Xem tranh ảnh trường tiểu học.</w:t>
      </w:r>
    </w:p>
    <w:p w14:paraId="4B15806D" w14:textId="7BA7DB1A"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r w:rsidRPr="00DE79ED">
        <w:rPr>
          <w:rFonts w:eastAsia="Calibri" w:cs="Times New Roman"/>
          <w:b/>
          <w:bCs/>
          <w:color w:val="000000" w:themeColor="text1"/>
          <w:sz w:val="28"/>
          <w:szCs w:val="28"/>
        </w:rPr>
        <w:t xml:space="preserve"> </w:t>
      </w:r>
    </w:p>
    <w:p w14:paraId="1EFBD760" w14:textId="0280C594" w:rsidR="00A96D11" w:rsidRPr="00DE79ED" w:rsidRDefault="00A96D11" w:rsidP="00DE79ED">
      <w:pPr>
        <w:snapToGrid w:val="0"/>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Cs/>
          <w:color w:val="000000" w:themeColor="text1"/>
          <w:sz w:val="28"/>
          <w:szCs w:val="28"/>
        </w:rPr>
        <w:t>Chăm</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sóc</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cây</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xanh</w:t>
      </w:r>
      <w:proofErr w:type="spellEnd"/>
    </w:p>
    <w:p w14:paraId="27D96B42" w14:textId="212881D4" w:rsidR="00A96D11" w:rsidRPr="00DE79ED" w:rsidRDefault="00A96D11" w:rsidP="00DE79ED">
      <w:pPr>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03C76927" w14:textId="5AF49DDD" w:rsidR="00ED6CE5" w:rsidRPr="00DE79ED" w:rsidRDefault="000648C5" w:rsidP="00DE79ED">
      <w:pPr>
        <w:spacing w:line="276" w:lineRule="auto"/>
        <w:rPr>
          <w:rFonts w:cs="Times New Roman"/>
          <w:b/>
          <w:color w:val="000000" w:themeColor="text1"/>
          <w:sz w:val="28"/>
          <w:szCs w:val="28"/>
        </w:rPr>
      </w:pPr>
      <w:r w:rsidRPr="00DE79ED">
        <w:rPr>
          <w:rFonts w:eastAsia="Calibri" w:cs="Times New Roman"/>
          <w:color w:val="000000" w:themeColor="text1"/>
          <w:sz w:val="28"/>
          <w:szCs w:val="28"/>
        </w:rPr>
        <w:tab/>
      </w:r>
      <w:r w:rsidR="004E709B" w:rsidRPr="00DE79ED">
        <w:rPr>
          <w:rFonts w:cs="Times New Roman"/>
          <w:b/>
          <w:color w:val="000000" w:themeColor="text1"/>
          <w:sz w:val="28"/>
          <w:szCs w:val="28"/>
        </w:rPr>
        <w:t xml:space="preserve">B. </w:t>
      </w:r>
      <w:proofErr w:type="spellStart"/>
      <w:r w:rsidR="004E709B" w:rsidRPr="00DE79ED">
        <w:rPr>
          <w:rFonts w:cs="Times New Roman"/>
          <w:b/>
          <w:color w:val="000000" w:themeColor="text1"/>
          <w:sz w:val="28"/>
          <w:szCs w:val="28"/>
        </w:rPr>
        <w:t>Hoạt</w:t>
      </w:r>
      <w:proofErr w:type="spellEnd"/>
      <w:r w:rsidR="004E709B" w:rsidRPr="00DE79ED">
        <w:rPr>
          <w:rFonts w:cs="Times New Roman"/>
          <w:b/>
          <w:color w:val="000000" w:themeColor="text1"/>
          <w:sz w:val="28"/>
          <w:szCs w:val="28"/>
        </w:rPr>
        <w:t xml:space="preserve"> </w:t>
      </w:r>
      <w:proofErr w:type="spellStart"/>
      <w:r w:rsidR="004E709B" w:rsidRPr="00DE79ED">
        <w:rPr>
          <w:rFonts w:cs="Times New Roman"/>
          <w:b/>
          <w:color w:val="000000" w:themeColor="text1"/>
          <w:sz w:val="28"/>
          <w:szCs w:val="28"/>
        </w:rPr>
        <w:t>động</w:t>
      </w:r>
      <w:proofErr w:type="spellEnd"/>
      <w:r w:rsidR="004E709B" w:rsidRPr="00DE79ED">
        <w:rPr>
          <w:rFonts w:cs="Times New Roman"/>
          <w:b/>
          <w:color w:val="000000" w:themeColor="text1"/>
          <w:sz w:val="28"/>
          <w:szCs w:val="28"/>
        </w:rPr>
        <w:t xml:space="preserve"> </w:t>
      </w:r>
      <w:proofErr w:type="spellStart"/>
      <w:r w:rsidR="004E709B" w:rsidRPr="00DE79ED">
        <w:rPr>
          <w:rFonts w:cs="Times New Roman"/>
          <w:b/>
          <w:color w:val="000000" w:themeColor="text1"/>
          <w:sz w:val="28"/>
          <w:szCs w:val="28"/>
        </w:rPr>
        <w:t>ngoài</w:t>
      </w:r>
      <w:proofErr w:type="spellEnd"/>
      <w:r w:rsidR="004E709B" w:rsidRPr="00DE79ED">
        <w:rPr>
          <w:rFonts w:cs="Times New Roman"/>
          <w:b/>
          <w:color w:val="000000" w:themeColor="text1"/>
          <w:sz w:val="28"/>
          <w:szCs w:val="28"/>
        </w:rPr>
        <w:t xml:space="preserve"> </w:t>
      </w:r>
      <w:proofErr w:type="spellStart"/>
      <w:r w:rsidR="004E709B" w:rsidRPr="00DE79ED">
        <w:rPr>
          <w:rFonts w:cs="Times New Roman"/>
          <w:b/>
          <w:color w:val="000000" w:themeColor="text1"/>
          <w:sz w:val="28"/>
          <w:szCs w:val="28"/>
        </w:rPr>
        <w:t>trời</w:t>
      </w:r>
      <w:proofErr w:type="spellEnd"/>
    </w:p>
    <w:p w14:paraId="3F1684BE" w14:textId="77777777" w:rsidR="00357AB5" w:rsidRPr="00DE79ED" w:rsidRDefault="00C03023" w:rsidP="00DE79ED">
      <w:pPr>
        <w:rPr>
          <w:rFonts w:cs="Times New Roman"/>
          <w:color w:val="000000" w:themeColor="text1"/>
          <w:sz w:val="28"/>
          <w:szCs w:val="28"/>
        </w:rPr>
      </w:pPr>
      <w:r w:rsidRPr="00DE79ED">
        <w:rPr>
          <w:rFonts w:cs="Times New Roman"/>
          <w:b/>
          <w:color w:val="000000" w:themeColor="text1"/>
          <w:sz w:val="28"/>
          <w:szCs w:val="28"/>
        </w:rPr>
        <w:tab/>
        <w:t xml:space="preserve">- </w:t>
      </w:r>
      <w:r w:rsidRPr="00DE79ED">
        <w:rPr>
          <w:rFonts w:cs="Times New Roman"/>
          <w:bCs/>
          <w:color w:val="000000" w:themeColor="text1"/>
          <w:sz w:val="28"/>
          <w:szCs w:val="28"/>
        </w:rPr>
        <w:t xml:space="preserve">Quan </w:t>
      </w:r>
      <w:proofErr w:type="spellStart"/>
      <w:r w:rsidRPr="00DE79ED">
        <w:rPr>
          <w:rFonts w:cs="Times New Roman"/>
          <w:bCs/>
          <w:color w:val="000000" w:themeColor="text1"/>
          <w:sz w:val="28"/>
          <w:szCs w:val="28"/>
        </w:rPr>
        <w:t>sát</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thời</w:t>
      </w:r>
      <w:proofErr w:type="spellEnd"/>
      <w:r w:rsidRPr="00DE79ED">
        <w:rPr>
          <w:rFonts w:cs="Times New Roman"/>
          <w:bCs/>
          <w:color w:val="000000" w:themeColor="text1"/>
          <w:sz w:val="28"/>
          <w:szCs w:val="28"/>
        </w:rPr>
        <w:t xml:space="preserve"> </w:t>
      </w:r>
      <w:proofErr w:type="spellStart"/>
      <w:r w:rsidRPr="00DE79ED">
        <w:rPr>
          <w:rFonts w:cs="Times New Roman"/>
          <w:bCs/>
          <w:color w:val="000000" w:themeColor="text1"/>
          <w:sz w:val="28"/>
          <w:szCs w:val="28"/>
        </w:rPr>
        <w:t>tiết</w:t>
      </w:r>
      <w:proofErr w:type="spellEnd"/>
      <w:r w:rsidR="00357AB5" w:rsidRPr="00DE79ED">
        <w:rPr>
          <w:rFonts w:cs="Times New Roman"/>
          <w:color w:val="000000" w:themeColor="text1"/>
          <w:sz w:val="28"/>
          <w:szCs w:val="28"/>
        </w:rPr>
        <w:t xml:space="preserve"> </w:t>
      </w:r>
    </w:p>
    <w:p w14:paraId="3C23BE56" w14:textId="77777777" w:rsidR="009A67AF" w:rsidRDefault="00357AB5" w:rsidP="00DE79ED">
      <w:pPr>
        <w:rPr>
          <w:rFonts w:eastAsia="Times New Roman" w:cs="Times New Roman"/>
          <w:color w:val="000000" w:themeColor="text1"/>
          <w:sz w:val="28"/>
          <w:szCs w:val="28"/>
          <w:lang w:val="vi-VN"/>
        </w:rPr>
      </w:pPr>
      <w:r w:rsidRPr="00DE79ED">
        <w:rPr>
          <w:rFonts w:cs="Times New Roman"/>
          <w:color w:val="000000" w:themeColor="text1"/>
          <w:sz w:val="28"/>
          <w:szCs w:val="28"/>
        </w:rPr>
        <w:tab/>
      </w:r>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Trò</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chuyện</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về</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đồ</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dùng</w:t>
      </w:r>
      <w:proofErr w:type="spellEnd"/>
      <w:r w:rsidR="009A67AF" w:rsidRPr="00DE79ED">
        <w:rPr>
          <w:rFonts w:eastAsia="Times New Roman" w:cs="Times New Roman"/>
          <w:color w:val="000000" w:themeColor="text1"/>
          <w:sz w:val="28"/>
          <w:szCs w:val="28"/>
        </w:rPr>
        <w:t xml:space="preserve"> ở </w:t>
      </w:r>
      <w:proofErr w:type="spellStart"/>
      <w:r w:rsidR="009A67AF" w:rsidRPr="00DE79ED">
        <w:rPr>
          <w:rFonts w:eastAsia="Times New Roman" w:cs="Times New Roman"/>
          <w:color w:val="000000" w:themeColor="text1"/>
          <w:sz w:val="28"/>
          <w:szCs w:val="28"/>
        </w:rPr>
        <w:t>trường</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tiểu</w:t>
      </w:r>
      <w:proofErr w:type="spellEnd"/>
      <w:r w:rsidR="009A67AF" w:rsidRPr="00DE79ED">
        <w:rPr>
          <w:rFonts w:eastAsia="Times New Roman" w:cs="Times New Roman"/>
          <w:color w:val="000000" w:themeColor="text1"/>
          <w:sz w:val="28"/>
          <w:szCs w:val="28"/>
        </w:rPr>
        <w:t xml:space="preserve"> </w:t>
      </w:r>
      <w:proofErr w:type="spellStart"/>
      <w:r w:rsidR="009A67AF" w:rsidRPr="00DE79ED">
        <w:rPr>
          <w:rFonts w:eastAsia="Times New Roman" w:cs="Times New Roman"/>
          <w:color w:val="000000" w:themeColor="text1"/>
          <w:sz w:val="28"/>
          <w:szCs w:val="28"/>
        </w:rPr>
        <w:t>học</w:t>
      </w:r>
      <w:proofErr w:type="spellEnd"/>
    </w:p>
    <w:p w14:paraId="33DB1FBE" w14:textId="7135F69A" w:rsidR="004A0FF5" w:rsidRDefault="00CB0427" w:rsidP="00DE79ED">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r>
      <w:r w:rsidR="004A0FF5">
        <w:rPr>
          <w:rFonts w:eastAsia="Times New Roman" w:cs="Times New Roman"/>
          <w:color w:val="000000" w:themeColor="text1"/>
          <w:sz w:val="28"/>
          <w:szCs w:val="28"/>
          <w:lang w:val="vi-VN"/>
        </w:rPr>
        <w:t>Mục đích:</w:t>
      </w:r>
    </w:p>
    <w:p w14:paraId="13B157CB" w14:textId="661C024B" w:rsidR="004A0FF5" w:rsidRDefault="004A0FF5" w:rsidP="00DE79ED">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Trẻ biết được các đồ dung mà trẻ sẽ sử dụng ở trường tiểu học</w:t>
      </w:r>
    </w:p>
    <w:p w14:paraId="620798BE" w14:textId="3A282A4A" w:rsidR="004A0FF5" w:rsidRPr="004A0FF5" w:rsidRDefault="004A0FF5" w:rsidP="00DE79ED">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Trẻ biết giữ gìn đồ dùng của mình.</w:t>
      </w:r>
    </w:p>
    <w:p w14:paraId="4249C747" w14:textId="71ABB45F" w:rsidR="009A67AF" w:rsidRPr="00DE79ED" w:rsidRDefault="009A67AF"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ab/>
        <w:t xml:space="preserve">- Trò chơi học tập: </w:t>
      </w:r>
      <w:proofErr w:type="spellStart"/>
      <w:r w:rsidRPr="00DE79ED">
        <w:rPr>
          <w:rFonts w:eastAsia="Times New Roman" w:cs="Times New Roman"/>
          <w:color w:val="000000" w:themeColor="text1"/>
          <w:sz w:val="28"/>
          <w:szCs w:val="28"/>
        </w:rPr>
        <w:t>chòe</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tuyền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trên</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cạn</w:t>
      </w:r>
      <w:proofErr w:type="spellEnd"/>
    </w:p>
    <w:p w14:paraId="236EC710" w14:textId="63338A75" w:rsidR="009A67AF" w:rsidRPr="00DE79ED" w:rsidRDefault="009A67AF" w:rsidP="00DE79ED">
      <w:pPr>
        <w:rPr>
          <w:rFonts w:eastAsia="Times New Roman" w:cs="Times New Roman"/>
          <w:color w:val="000000" w:themeColor="text1"/>
          <w:sz w:val="28"/>
          <w:szCs w:val="28"/>
          <w:lang w:val="it-IT"/>
        </w:rPr>
      </w:pPr>
      <w:r w:rsidRPr="00DE79ED">
        <w:rPr>
          <w:rFonts w:eastAsia="Times New Roman" w:cs="Times New Roman"/>
          <w:color w:val="000000" w:themeColor="text1"/>
          <w:sz w:val="28"/>
          <w:szCs w:val="28"/>
          <w:lang w:val="vi-VN"/>
        </w:rPr>
        <w:tab/>
        <w:t>- Chơi tự d</w:t>
      </w:r>
      <w:r w:rsidRPr="00DE79ED">
        <w:rPr>
          <w:rFonts w:eastAsia="Times New Roman" w:cs="Times New Roman"/>
          <w:color w:val="000000" w:themeColor="text1"/>
          <w:sz w:val="28"/>
          <w:szCs w:val="28"/>
        </w:rPr>
        <w:t>o</w:t>
      </w:r>
      <w:r w:rsidRPr="00DE79ED">
        <w:rPr>
          <w:rFonts w:cs="Times New Roman"/>
          <w:b/>
          <w:color w:val="000000" w:themeColor="text1"/>
          <w:sz w:val="28"/>
          <w:szCs w:val="28"/>
        </w:rPr>
        <w:t xml:space="preserve"> </w:t>
      </w:r>
    </w:p>
    <w:p w14:paraId="064B1534" w14:textId="5970DEA2" w:rsidR="00EF3E0A" w:rsidRPr="00DE79ED" w:rsidRDefault="00992BE5" w:rsidP="00DE79ED">
      <w:pPr>
        <w:rPr>
          <w:rFonts w:cs="Times New Roman"/>
          <w:b/>
          <w:color w:val="000000" w:themeColor="text1"/>
          <w:sz w:val="28"/>
          <w:szCs w:val="28"/>
          <w:lang w:val="it-IT"/>
        </w:rPr>
      </w:pPr>
      <w:r>
        <w:rPr>
          <w:rFonts w:cs="Times New Roman"/>
          <w:b/>
          <w:color w:val="000000" w:themeColor="text1"/>
          <w:sz w:val="28"/>
          <w:szCs w:val="28"/>
          <w:lang w:val="vi-VN"/>
        </w:rPr>
        <w:tab/>
      </w:r>
      <w:r w:rsidR="006D3B4A" w:rsidRPr="00DE79ED">
        <w:rPr>
          <w:rFonts w:cs="Times New Roman"/>
          <w:b/>
          <w:color w:val="000000" w:themeColor="text1"/>
          <w:sz w:val="28"/>
          <w:szCs w:val="28"/>
        </w:rPr>
        <w:t>C. H</w:t>
      </w:r>
      <w:proofErr w:type="spellStart"/>
      <w:r w:rsidR="006D3B4A" w:rsidRPr="00DE79ED">
        <w:rPr>
          <w:rFonts w:cs="Times New Roman"/>
          <w:b/>
          <w:color w:val="000000" w:themeColor="text1"/>
          <w:sz w:val="28"/>
          <w:szCs w:val="28"/>
        </w:rPr>
        <w:t>oạt</w:t>
      </w:r>
      <w:proofErr w:type="spellEnd"/>
      <w:r w:rsidR="006D3B4A" w:rsidRPr="00DE79ED">
        <w:rPr>
          <w:rFonts w:cs="Times New Roman"/>
          <w:b/>
          <w:color w:val="000000" w:themeColor="text1"/>
          <w:sz w:val="28"/>
          <w:szCs w:val="28"/>
        </w:rPr>
        <w:t xml:space="preserve"> </w:t>
      </w:r>
      <w:proofErr w:type="spellStart"/>
      <w:r w:rsidR="006D3B4A" w:rsidRPr="00DE79ED">
        <w:rPr>
          <w:rFonts w:cs="Times New Roman"/>
          <w:b/>
          <w:color w:val="000000" w:themeColor="text1"/>
          <w:sz w:val="28"/>
          <w:szCs w:val="28"/>
        </w:rPr>
        <w:t>động</w:t>
      </w:r>
      <w:proofErr w:type="spellEnd"/>
      <w:r w:rsidR="006D3B4A" w:rsidRPr="00DE79ED">
        <w:rPr>
          <w:rFonts w:cs="Times New Roman"/>
          <w:b/>
          <w:color w:val="000000" w:themeColor="text1"/>
          <w:sz w:val="28"/>
          <w:szCs w:val="28"/>
        </w:rPr>
        <w:t xml:space="preserve"> </w:t>
      </w:r>
      <w:proofErr w:type="spellStart"/>
      <w:r w:rsidR="006D3B4A" w:rsidRPr="00DE79ED">
        <w:rPr>
          <w:rFonts w:cs="Times New Roman"/>
          <w:b/>
          <w:color w:val="000000" w:themeColor="text1"/>
          <w:sz w:val="28"/>
          <w:szCs w:val="28"/>
        </w:rPr>
        <w:t>học</w:t>
      </w:r>
      <w:proofErr w:type="spellEnd"/>
      <w:r w:rsidR="00ED6CE5" w:rsidRPr="00DE79ED">
        <w:rPr>
          <w:rFonts w:cs="Times New Roman"/>
          <w:b/>
          <w:color w:val="000000" w:themeColor="text1"/>
          <w:sz w:val="28"/>
          <w:szCs w:val="28"/>
          <w:lang w:val="it-IT"/>
        </w:rPr>
        <w:t xml:space="preserve">: </w:t>
      </w:r>
    </w:p>
    <w:p w14:paraId="09792D75" w14:textId="3B1FE0E0" w:rsidR="00ED6CE5" w:rsidRPr="00DE79ED" w:rsidRDefault="00EF3E0A" w:rsidP="00856DD4">
      <w:pPr>
        <w:spacing w:line="276" w:lineRule="auto"/>
        <w:jc w:val="center"/>
        <w:rPr>
          <w:rFonts w:cs="Times New Roman"/>
          <w:b/>
          <w:color w:val="000000" w:themeColor="text1"/>
          <w:sz w:val="28"/>
          <w:szCs w:val="28"/>
        </w:rPr>
      </w:pPr>
      <w:r w:rsidRPr="00DE79ED">
        <w:rPr>
          <w:rFonts w:cs="Times New Roman"/>
          <w:b/>
          <w:color w:val="000000" w:themeColor="text1"/>
          <w:sz w:val="28"/>
          <w:szCs w:val="28"/>
          <w:lang w:val="it-IT"/>
        </w:rPr>
        <w:t xml:space="preserve">Hoạt động: </w:t>
      </w:r>
      <w:r w:rsidR="00ED6CE5" w:rsidRPr="00DE79ED">
        <w:rPr>
          <w:rFonts w:cs="Times New Roman"/>
          <w:b/>
          <w:color w:val="000000" w:themeColor="text1"/>
          <w:sz w:val="28"/>
          <w:szCs w:val="28"/>
          <w:lang w:val="it-IT"/>
        </w:rPr>
        <w:t xml:space="preserve"> </w:t>
      </w:r>
      <w:r w:rsidR="008D7D19" w:rsidRPr="00DE79ED">
        <w:rPr>
          <w:rFonts w:cs="Times New Roman"/>
          <w:b/>
          <w:color w:val="000000" w:themeColor="text1"/>
          <w:sz w:val="28"/>
          <w:szCs w:val="28"/>
        </w:rPr>
        <w:t>LQVT</w:t>
      </w:r>
    </w:p>
    <w:p w14:paraId="08D19283" w14:textId="70A88C44" w:rsidR="00ED6CE5" w:rsidRPr="00DE79ED" w:rsidRDefault="00ED6CE5" w:rsidP="00856DD4">
      <w:pPr>
        <w:widowControl/>
        <w:suppressAutoHyphens w:val="0"/>
        <w:spacing w:line="276" w:lineRule="auto"/>
        <w:jc w:val="center"/>
        <w:rPr>
          <w:rFonts w:eastAsia="Times New Roman" w:cs="Times New Roman"/>
          <w:b/>
          <w:color w:val="000000" w:themeColor="text1"/>
          <w:kern w:val="0"/>
          <w:sz w:val="28"/>
          <w:szCs w:val="28"/>
          <w:lang w:eastAsia="en-US" w:bidi="ar-SA"/>
        </w:rPr>
      </w:pP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r w:rsidR="00FB0FCA" w:rsidRPr="00856DD4">
        <w:rPr>
          <w:rFonts w:eastAsia="Times New Roman" w:cs="Times New Roman"/>
          <w:b/>
          <w:bCs/>
          <w:sz w:val="28"/>
          <w:szCs w:val="28"/>
          <w:lang w:val="vi-VN"/>
        </w:rPr>
        <w:t>Tạo ra một số hình học bằng các cách khác nhau.</w:t>
      </w:r>
    </w:p>
    <w:p w14:paraId="6AEE571F" w14:textId="7CFD03FE" w:rsidR="00ED6CE5" w:rsidRPr="00DE79ED" w:rsidRDefault="00082DBE" w:rsidP="00DE79ED">
      <w:pPr>
        <w:widowControl/>
        <w:suppressAutoHyphens w:val="0"/>
        <w:spacing w:line="276" w:lineRule="auto"/>
        <w:ind w:firstLine="426"/>
        <w:jc w:val="both"/>
        <w:rPr>
          <w:rFonts w:eastAsia="Times New Roman" w:cs="Times New Roman"/>
          <w:b/>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r>
      <w:r w:rsidR="00ED6CE5" w:rsidRPr="00DE79ED">
        <w:rPr>
          <w:rFonts w:eastAsia="Times New Roman" w:cs="Times New Roman"/>
          <w:b/>
          <w:color w:val="000000" w:themeColor="text1"/>
          <w:kern w:val="0"/>
          <w:sz w:val="28"/>
          <w:szCs w:val="28"/>
          <w:lang w:eastAsia="en-US" w:bidi="ar-SA"/>
        </w:rPr>
        <w:t>1.</w:t>
      </w:r>
      <w:r w:rsidR="00816635">
        <w:rPr>
          <w:rFonts w:eastAsia="Times New Roman" w:cs="Times New Roman"/>
          <w:b/>
          <w:color w:val="000000" w:themeColor="text1"/>
          <w:kern w:val="0"/>
          <w:sz w:val="28"/>
          <w:szCs w:val="28"/>
          <w:lang w:val="vi-VN" w:eastAsia="en-US" w:bidi="ar-SA"/>
        </w:rPr>
        <w:t xml:space="preserve"> </w:t>
      </w:r>
      <w:proofErr w:type="spellStart"/>
      <w:r w:rsidR="00ED6CE5" w:rsidRPr="00DE79ED">
        <w:rPr>
          <w:rFonts w:eastAsia="Times New Roman" w:cs="Times New Roman"/>
          <w:b/>
          <w:color w:val="000000" w:themeColor="text1"/>
          <w:kern w:val="0"/>
          <w:sz w:val="28"/>
          <w:szCs w:val="28"/>
          <w:lang w:eastAsia="en-US" w:bidi="ar-SA"/>
        </w:rPr>
        <w:t>Mục</w:t>
      </w:r>
      <w:proofErr w:type="spellEnd"/>
      <w:r w:rsidR="00ED6CE5" w:rsidRPr="00DE79ED">
        <w:rPr>
          <w:rFonts w:eastAsia="Times New Roman" w:cs="Times New Roman"/>
          <w:b/>
          <w:color w:val="000000" w:themeColor="text1"/>
          <w:kern w:val="0"/>
          <w:sz w:val="28"/>
          <w:szCs w:val="28"/>
          <w:lang w:eastAsia="en-US" w:bidi="ar-SA"/>
        </w:rPr>
        <w:t xml:space="preserve"> </w:t>
      </w:r>
      <w:proofErr w:type="spellStart"/>
      <w:r w:rsidR="00ED6CE5" w:rsidRPr="00DE79ED">
        <w:rPr>
          <w:rFonts w:eastAsia="Times New Roman" w:cs="Times New Roman"/>
          <w:b/>
          <w:color w:val="000000" w:themeColor="text1"/>
          <w:kern w:val="0"/>
          <w:sz w:val="28"/>
          <w:szCs w:val="28"/>
          <w:lang w:eastAsia="en-US" w:bidi="ar-SA"/>
        </w:rPr>
        <w:t>đíc</w:t>
      </w:r>
      <w:proofErr w:type="spellEnd"/>
      <w:r w:rsidR="00ED6CE5" w:rsidRPr="00DE79ED">
        <w:rPr>
          <w:rFonts w:eastAsia="Times New Roman" w:cs="Times New Roman"/>
          <w:b/>
          <w:color w:val="000000" w:themeColor="text1"/>
          <w:kern w:val="0"/>
          <w:sz w:val="28"/>
          <w:szCs w:val="28"/>
          <w:lang w:eastAsia="en-US" w:bidi="ar-SA"/>
        </w:rPr>
        <w:t xml:space="preserve"> </w:t>
      </w:r>
      <w:proofErr w:type="spellStart"/>
      <w:r w:rsidR="00ED6CE5" w:rsidRPr="00DE79ED">
        <w:rPr>
          <w:rFonts w:eastAsia="Times New Roman" w:cs="Times New Roman"/>
          <w:b/>
          <w:color w:val="000000" w:themeColor="text1"/>
          <w:kern w:val="0"/>
          <w:sz w:val="28"/>
          <w:szCs w:val="28"/>
          <w:lang w:eastAsia="en-US" w:bidi="ar-SA"/>
        </w:rPr>
        <w:t>yêu</w:t>
      </w:r>
      <w:proofErr w:type="spellEnd"/>
      <w:r w:rsidR="00ED6CE5" w:rsidRPr="00DE79ED">
        <w:rPr>
          <w:rFonts w:eastAsia="Times New Roman" w:cs="Times New Roman"/>
          <w:b/>
          <w:color w:val="000000" w:themeColor="text1"/>
          <w:kern w:val="0"/>
          <w:sz w:val="28"/>
          <w:szCs w:val="28"/>
          <w:lang w:eastAsia="en-US" w:bidi="ar-SA"/>
        </w:rPr>
        <w:t xml:space="preserve"> </w:t>
      </w:r>
      <w:proofErr w:type="spellStart"/>
      <w:r w:rsidR="00ED6CE5" w:rsidRPr="00DE79ED">
        <w:rPr>
          <w:rFonts w:eastAsia="Times New Roman" w:cs="Times New Roman"/>
          <w:b/>
          <w:color w:val="000000" w:themeColor="text1"/>
          <w:kern w:val="0"/>
          <w:sz w:val="28"/>
          <w:szCs w:val="28"/>
          <w:lang w:eastAsia="en-US" w:bidi="ar-SA"/>
        </w:rPr>
        <w:t>cầu</w:t>
      </w:r>
      <w:proofErr w:type="spellEnd"/>
      <w:r w:rsidR="00ED6CE5" w:rsidRPr="00DE79ED">
        <w:rPr>
          <w:rFonts w:eastAsia="Times New Roman" w:cs="Times New Roman"/>
          <w:b/>
          <w:color w:val="000000" w:themeColor="text1"/>
          <w:kern w:val="0"/>
          <w:sz w:val="28"/>
          <w:szCs w:val="28"/>
          <w:lang w:eastAsia="en-US" w:bidi="ar-SA"/>
        </w:rPr>
        <w:t>:</w:t>
      </w:r>
    </w:p>
    <w:p w14:paraId="47439D45" w14:textId="77890A7D" w:rsidR="009E1B19" w:rsidRPr="00DE79ED" w:rsidRDefault="009E1B19" w:rsidP="00DE79ED">
      <w:pPr>
        <w:ind w:firstLine="720"/>
        <w:jc w:val="both"/>
        <w:rPr>
          <w:rFonts w:cs="Times New Roman"/>
          <w:color w:val="000000" w:themeColor="text1"/>
          <w:sz w:val="28"/>
          <w:szCs w:val="28"/>
        </w:rPr>
      </w:pPr>
      <w:r w:rsidRPr="00DE79ED">
        <w:rPr>
          <w:rFonts w:cs="Times New Roman"/>
          <w:b/>
          <w:color w:val="000000" w:themeColor="text1"/>
          <w:sz w:val="28"/>
          <w:szCs w:val="28"/>
        </w:rPr>
        <w:t xml:space="preserve">a. </w:t>
      </w:r>
      <w:proofErr w:type="spellStart"/>
      <w:r w:rsidRPr="00DE79ED">
        <w:rPr>
          <w:rFonts w:cs="Times New Roman"/>
          <w:b/>
          <w:color w:val="000000" w:themeColor="text1"/>
          <w:sz w:val="28"/>
          <w:szCs w:val="28"/>
        </w:rPr>
        <w:t>Kiến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thức</w:t>
      </w:r>
      <w:proofErr w:type="spellEnd"/>
      <w:r w:rsidRPr="00DE79ED">
        <w:rPr>
          <w:rFonts w:cs="Times New Roman"/>
          <w:b/>
          <w:i/>
          <w:color w:val="000000" w:themeColor="text1"/>
          <w:sz w:val="28"/>
          <w:szCs w:val="28"/>
        </w:rPr>
        <w:t>:</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tạo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một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số</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bằng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chắp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ý </w:t>
      </w:r>
      <w:proofErr w:type="spellStart"/>
      <w:r w:rsidRPr="00DE79ED">
        <w:rPr>
          <w:rFonts w:cs="Times New Roman"/>
          <w:color w:val="000000" w:themeColor="text1"/>
          <w:sz w:val="28"/>
          <w:szCs w:val="28"/>
        </w:rPr>
        <w:t>thích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yêu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cầu</w:t>
      </w:r>
      <w:proofErr w:type="spellEnd"/>
      <w:r w:rsidRPr="00DE79ED">
        <w:rPr>
          <w:rFonts w:cs="Times New Roman"/>
          <w:color w:val="000000" w:themeColor="text1"/>
          <w:sz w:val="28"/>
          <w:szCs w:val="28"/>
        </w:rPr>
        <w:t>)</w:t>
      </w:r>
    </w:p>
    <w:p w14:paraId="07F54932" w14:textId="5F645CC9" w:rsidR="009E1B19" w:rsidRPr="00DE79ED" w:rsidRDefault="009E1B19" w:rsidP="00DE79ED">
      <w:pPr>
        <w:ind w:firstLine="720"/>
        <w:jc w:val="both"/>
        <w:rPr>
          <w:rFonts w:cs="Times New Roman"/>
          <w:color w:val="000000" w:themeColor="text1"/>
          <w:sz w:val="28"/>
          <w:szCs w:val="28"/>
        </w:rPr>
      </w:pPr>
      <w:r w:rsidRPr="00DE79ED">
        <w:rPr>
          <w:rFonts w:cs="Times New Roman"/>
          <w:b/>
          <w:color w:val="000000" w:themeColor="text1"/>
          <w:sz w:val="28"/>
          <w:szCs w:val="28"/>
        </w:rPr>
        <w:t xml:space="preserve">b. </w:t>
      </w:r>
      <w:proofErr w:type="spellStart"/>
      <w:r w:rsidRPr="00DE79ED">
        <w:rPr>
          <w:rFonts w:cs="Times New Roman"/>
          <w:b/>
          <w:color w:val="000000" w:themeColor="text1"/>
          <w:sz w:val="28"/>
          <w:szCs w:val="28"/>
        </w:rPr>
        <w:t>Kỹ</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năng</w:t>
      </w:r>
      <w:proofErr w:type="spellEnd"/>
      <w:r w:rsidRPr="00DE79ED">
        <w:rPr>
          <w:rFonts w:cs="Times New Roman"/>
          <w:b/>
          <w:i/>
          <w:color w:val="000000" w:themeColor="text1"/>
          <w:sz w:val="28"/>
          <w:szCs w:val="28"/>
        </w:rPr>
        <w:t>:</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chắp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để</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tạo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thành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lastRenderedPageBreak/>
        <w:t>phương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tiện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giao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thông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thích</w:t>
      </w:r>
      <w:proofErr w:type="spellEnd"/>
      <w:r w:rsidRPr="00DE79ED">
        <w:rPr>
          <w:rFonts w:cs="Times New Roman"/>
          <w:color w:val="000000" w:themeColor="text1"/>
          <w:sz w:val="28"/>
          <w:szCs w:val="28"/>
        </w:rPr>
        <w:t>.</w:t>
      </w:r>
    </w:p>
    <w:p w14:paraId="6805C792" w14:textId="0B22E1EC" w:rsidR="009E1B19" w:rsidRPr="00DE79ED" w:rsidRDefault="009E1B19" w:rsidP="00DE79ED">
      <w:pPr>
        <w:ind w:firstLine="720"/>
        <w:jc w:val="both"/>
        <w:rPr>
          <w:rFonts w:cs="Times New Roman"/>
          <w:color w:val="000000" w:themeColor="text1"/>
          <w:sz w:val="28"/>
          <w:szCs w:val="28"/>
        </w:rPr>
      </w:pPr>
      <w:r w:rsidRPr="00DE79ED">
        <w:rPr>
          <w:rFonts w:cs="Times New Roman"/>
          <w:b/>
          <w:color w:val="000000" w:themeColor="text1"/>
          <w:sz w:val="28"/>
          <w:szCs w:val="28"/>
        </w:rPr>
        <w:t xml:space="preserve">c. </w:t>
      </w:r>
      <w:proofErr w:type="spellStart"/>
      <w:r w:rsidR="00816635">
        <w:rPr>
          <w:rFonts w:cs="Times New Roman"/>
          <w:b/>
          <w:color w:val="000000" w:themeColor="text1"/>
          <w:sz w:val="28"/>
          <w:szCs w:val="28"/>
        </w:rPr>
        <w:t>Giáo</w:t>
      </w:r>
      <w:proofErr w:type="spellEnd"/>
      <w:r w:rsidR="00816635">
        <w:rPr>
          <w:rFonts w:cs="Times New Roman"/>
          <w:b/>
          <w:color w:val="000000" w:themeColor="text1"/>
          <w:sz w:val="28"/>
          <w:szCs w:val="28"/>
          <w:lang w:val="vi-VN"/>
        </w:rPr>
        <w:t xml:space="preserve"> dục</w:t>
      </w:r>
      <w:r w:rsidRPr="00DE79ED">
        <w:rPr>
          <w:rFonts w:cs="Times New Roman"/>
          <w:b/>
          <w:i/>
          <w:color w:val="000000" w:themeColor="text1"/>
          <w:sz w:val="28"/>
          <w:szCs w:val="28"/>
        </w:rPr>
        <w:t>:</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Giáo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dục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hứng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thú</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mạnh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dạn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hợp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cùng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bạn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tham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trong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hoạt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tuân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thủ</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luật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giao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thông</w:t>
      </w:r>
      <w:proofErr w:type="spellEnd"/>
      <w:r w:rsidRPr="00DE79ED">
        <w:rPr>
          <w:rFonts w:cs="Times New Roman"/>
          <w:color w:val="000000" w:themeColor="text1"/>
          <w:sz w:val="28"/>
          <w:szCs w:val="28"/>
        </w:rPr>
        <w:t>.</w:t>
      </w:r>
    </w:p>
    <w:p w14:paraId="40C62606" w14:textId="528DD8A5" w:rsidR="009E1B19" w:rsidRPr="00DE79ED" w:rsidRDefault="009E1B19" w:rsidP="00DE79ED">
      <w:pPr>
        <w:jc w:val="both"/>
        <w:rPr>
          <w:rFonts w:cs="Times New Roman"/>
          <w:b/>
          <w:color w:val="000000" w:themeColor="text1"/>
          <w:sz w:val="28"/>
          <w:szCs w:val="28"/>
        </w:rPr>
      </w:pPr>
      <w:r w:rsidRPr="00DE79ED">
        <w:rPr>
          <w:rFonts w:cs="Times New Roman"/>
          <w:b/>
          <w:color w:val="000000" w:themeColor="text1"/>
          <w:sz w:val="28"/>
          <w:szCs w:val="28"/>
        </w:rPr>
        <w:tab/>
        <w:t xml:space="preserve">2. </w:t>
      </w:r>
      <w:proofErr w:type="spellStart"/>
      <w:r w:rsidRPr="00DE79ED">
        <w:rPr>
          <w:rFonts w:cs="Times New Roman"/>
          <w:b/>
          <w:color w:val="000000" w:themeColor="text1"/>
          <w:sz w:val="28"/>
          <w:szCs w:val="28"/>
        </w:rPr>
        <w:t>Chuẩn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bị</w:t>
      </w:r>
      <w:proofErr w:type="spellEnd"/>
      <w:r w:rsidRPr="00DE79ED">
        <w:rPr>
          <w:rFonts w:cs="Times New Roman"/>
          <w:b/>
          <w:color w:val="000000" w:themeColor="text1"/>
          <w:sz w:val="28"/>
          <w:szCs w:val="28"/>
        </w:rPr>
        <w:t>:</w:t>
      </w:r>
    </w:p>
    <w:p w14:paraId="0CAD82EF"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máy</w:t>
      </w:r>
      <w:proofErr w:type="spellEnd"/>
    </w:p>
    <w:p w14:paraId="7784BAA0"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Bảng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nỉ</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rổ</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đựng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p>
    <w:p w14:paraId="39F887FB" w14:textId="3BBA5F3C"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Các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vuông</w:t>
      </w:r>
      <w:proofErr w:type="spellEnd"/>
      <w:r w:rsidRPr="00DE79ED">
        <w:rPr>
          <w:rFonts w:cs="Times New Roman"/>
          <w:color w:val="000000" w:themeColor="text1"/>
          <w:sz w:val="28"/>
          <w:szCs w:val="28"/>
        </w:rPr>
        <w:t xml:space="preserve">, tam </w:t>
      </w:r>
      <w:proofErr w:type="spellStart"/>
      <w:r w:rsidRPr="00DE79ED">
        <w:rPr>
          <w:rFonts w:cs="Times New Roman"/>
          <w:color w:val="000000" w:themeColor="text1"/>
          <w:sz w:val="28"/>
          <w:szCs w:val="28"/>
        </w:rPr>
        <w:t>giác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chữ</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tròn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bằng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vải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nỉ</w:t>
      </w:r>
      <w:proofErr w:type="spellEnd"/>
    </w:p>
    <w:p w14:paraId="0E858BC4" w14:textId="4208C9A4" w:rsidR="009E1B19" w:rsidRPr="00DE79ED" w:rsidRDefault="009E1B19" w:rsidP="00DE79ED">
      <w:pPr>
        <w:jc w:val="both"/>
        <w:rPr>
          <w:rFonts w:cs="Times New Roman"/>
          <w:b/>
          <w:color w:val="000000" w:themeColor="text1"/>
          <w:sz w:val="28"/>
          <w:szCs w:val="28"/>
        </w:rPr>
      </w:pPr>
      <w:r w:rsidRPr="00DE79ED">
        <w:rPr>
          <w:rFonts w:cs="Times New Roman"/>
          <w:b/>
          <w:color w:val="000000" w:themeColor="text1"/>
          <w:sz w:val="28"/>
          <w:szCs w:val="28"/>
        </w:rPr>
        <w:tab/>
        <w:t xml:space="preserve">3.Tiến </w:t>
      </w:r>
      <w:proofErr w:type="spellStart"/>
      <w:r w:rsidRPr="00DE79ED">
        <w:rPr>
          <w:rFonts w:cs="Times New Roman"/>
          <w:b/>
          <w:color w:val="000000" w:themeColor="text1"/>
          <w:sz w:val="28"/>
          <w:szCs w:val="28"/>
        </w:rPr>
        <w:t>trình</w:t>
      </w:r>
      <w:proofErr w:type="spellEnd"/>
      <w:r w:rsidRPr="00DE79ED">
        <w:rPr>
          <w:rFonts w:cs="Times New Roman"/>
          <w:b/>
          <w:color w:val="000000" w:themeColor="text1"/>
          <w:sz w:val="28"/>
          <w:szCs w:val="28"/>
        </w:rPr>
        <w:t>:</w:t>
      </w:r>
    </w:p>
    <w:p w14:paraId="344FA10A" w14:textId="04BEBBA5" w:rsidR="009E1B19" w:rsidRPr="00DE79ED" w:rsidRDefault="009E1B19" w:rsidP="00DE79ED">
      <w:pPr>
        <w:ind w:firstLine="426"/>
        <w:jc w:val="both"/>
        <w:rPr>
          <w:rFonts w:cs="Times New Roman"/>
          <w:b/>
          <w:color w:val="000000" w:themeColor="text1"/>
          <w:sz w:val="28"/>
          <w:szCs w:val="28"/>
        </w:rPr>
      </w:pPr>
      <w:r w:rsidRPr="00DE79ED">
        <w:rPr>
          <w:rFonts w:cs="Times New Roman"/>
          <w:b/>
          <w:color w:val="000000" w:themeColor="text1"/>
          <w:sz w:val="28"/>
          <w:szCs w:val="28"/>
        </w:rPr>
        <w:tab/>
      </w:r>
      <w:proofErr w:type="spellStart"/>
      <w:r w:rsidR="00AA6DF0">
        <w:rPr>
          <w:rFonts w:cs="Times New Roman"/>
          <w:b/>
          <w:color w:val="000000" w:themeColor="text1"/>
          <w:sz w:val="28"/>
          <w:szCs w:val="28"/>
        </w:rPr>
        <w:t>Hoạt</w:t>
      </w:r>
      <w:proofErr w:type="spellEnd"/>
      <w:r w:rsidR="00AA6DF0">
        <w:rPr>
          <w:rFonts w:cs="Times New Roman"/>
          <w:b/>
          <w:color w:val="000000" w:themeColor="text1"/>
          <w:sz w:val="28"/>
          <w:szCs w:val="28"/>
          <w:lang w:val="vi-VN"/>
        </w:rPr>
        <w:t xml:space="preserve"> động 1: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mở</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đầu</w:t>
      </w:r>
      <w:proofErr w:type="spellEnd"/>
      <w:r w:rsidRPr="00DE79ED">
        <w:rPr>
          <w:rFonts w:cs="Times New Roman"/>
          <w:b/>
          <w:color w:val="000000" w:themeColor="text1"/>
          <w:sz w:val="28"/>
          <w:szCs w:val="28"/>
        </w:rPr>
        <w:t>:</w:t>
      </w:r>
    </w:p>
    <w:p w14:paraId="6DE1D75E" w14:textId="2C63552A" w:rsidR="009E1B19" w:rsidRPr="00DE79ED" w:rsidRDefault="009E1B19" w:rsidP="00DE79ED">
      <w:pPr>
        <w:ind w:firstLine="426"/>
        <w:jc w:val="both"/>
        <w:rPr>
          <w:rFonts w:cs="Times New Roman"/>
          <w:color w:val="000000" w:themeColor="text1"/>
          <w:sz w:val="28"/>
          <w:szCs w:val="28"/>
        </w:rPr>
      </w:pPr>
      <w:r w:rsidRPr="00DE79ED">
        <w:rPr>
          <w:rFonts w:cs="Times New Roman"/>
          <w:b/>
          <w:color w:val="000000" w:themeColor="text1"/>
          <w:sz w:val="28"/>
          <w:szCs w:val="28"/>
        </w:rPr>
        <w:tab/>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cùng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vận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bài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Vui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đến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trường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lấy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học.</w:t>
      </w:r>
    </w:p>
    <w:p w14:paraId="0C103015" w14:textId="08D3CCA8" w:rsidR="009E1B19" w:rsidRPr="00DE79ED" w:rsidRDefault="009E1B19" w:rsidP="00DE79ED">
      <w:pPr>
        <w:ind w:firstLine="426"/>
        <w:jc w:val="both"/>
        <w:rPr>
          <w:rFonts w:cs="Times New Roman"/>
          <w:b/>
          <w:color w:val="000000" w:themeColor="text1"/>
          <w:sz w:val="28"/>
          <w:szCs w:val="28"/>
        </w:rPr>
      </w:pPr>
      <w:r w:rsidRPr="00DE79ED">
        <w:rPr>
          <w:rFonts w:cs="Times New Roman"/>
          <w:b/>
          <w:color w:val="000000" w:themeColor="text1"/>
          <w:sz w:val="28"/>
          <w:szCs w:val="28"/>
        </w:rPr>
        <w:tab/>
      </w:r>
      <w:proofErr w:type="spellStart"/>
      <w:r w:rsidR="00073887">
        <w:rPr>
          <w:rFonts w:cs="Times New Roman"/>
          <w:b/>
          <w:color w:val="000000" w:themeColor="text1"/>
          <w:sz w:val="28"/>
          <w:szCs w:val="28"/>
        </w:rPr>
        <w:t>Hoạt</w:t>
      </w:r>
      <w:proofErr w:type="spellEnd"/>
      <w:r w:rsidR="00073887">
        <w:rPr>
          <w:rFonts w:cs="Times New Roman"/>
          <w:b/>
          <w:color w:val="000000" w:themeColor="text1"/>
          <w:sz w:val="28"/>
          <w:szCs w:val="28"/>
          <w:lang w:val="vi-VN"/>
        </w:rPr>
        <w:t xml:space="preserve"> động 2: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trọng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tâm</w:t>
      </w:r>
      <w:proofErr w:type="spellEnd"/>
      <w:r w:rsidRPr="00DE79ED">
        <w:rPr>
          <w:rFonts w:cs="Times New Roman"/>
          <w:b/>
          <w:color w:val="000000" w:themeColor="text1"/>
          <w:sz w:val="28"/>
          <w:szCs w:val="28"/>
        </w:rPr>
        <w:t>:</w:t>
      </w:r>
    </w:p>
    <w:p w14:paraId="64113DB7" w14:textId="6E9C3AC1" w:rsidR="009E1B19" w:rsidRPr="00122FE1" w:rsidRDefault="009E1B19" w:rsidP="00DE79ED">
      <w:pPr>
        <w:jc w:val="both"/>
        <w:rPr>
          <w:rFonts w:cs="Times New Roman"/>
          <w:b/>
          <w:color w:val="000000" w:themeColor="text1"/>
          <w:sz w:val="28"/>
          <w:szCs w:val="28"/>
        </w:rPr>
      </w:pPr>
      <w:r w:rsidRPr="00DE79ED">
        <w:rPr>
          <w:rFonts w:cs="Times New Roman"/>
          <w:b/>
          <w:color w:val="000000" w:themeColor="text1"/>
          <w:sz w:val="28"/>
          <w:szCs w:val="28"/>
        </w:rPr>
        <w:tab/>
      </w:r>
      <w:r w:rsidR="00073887" w:rsidRPr="00122FE1">
        <w:rPr>
          <w:rFonts w:cs="Times New Roman"/>
          <w:b/>
          <w:color w:val="000000" w:themeColor="text1"/>
          <w:sz w:val="28"/>
          <w:szCs w:val="28"/>
        </w:rPr>
        <w:t>a</w:t>
      </w:r>
      <w:r w:rsidR="00073887" w:rsidRPr="00122FE1">
        <w:rPr>
          <w:rFonts w:cs="Times New Roman"/>
          <w:b/>
          <w:color w:val="000000" w:themeColor="text1"/>
          <w:sz w:val="28"/>
          <w:szCs w:val="28"/>
          <w:lang w:val="vi-VN"/>
        </w:rPr>
        <w:t xml:space="preserve">. </w:t>
      </w:r>
      <w:proofErr w:type="spellStart"/>
      <w:r w:rsidRPr="00122FE1">
        <w:rPr>
          <w:rFonts w:cs="Times New Roman"/>
          <w:b/>
          <w:color w:val="000000" w:themeColor="text1"/>
          <w:sz w:val="28"/>
          <w:szCs w:val="28"/>
        </w:rPr>
        <w:t>Ôn</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các</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hình</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Hình</w:t>
      </w:r>
      <w:proofErr w:type="spellEnd"/>
      <w:r w:rsidR="00CE7E66"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tròn</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hình</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vuông</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hình</w:t>
      </w:r>
      <w:proofErr w:type="spellEnd"/>
      <w:r w:rsidRPr="00122FE1">
        <w:rPr>
          <w:rFonts w:cs="Times New Roman"/>
          <w:b/>
          <w:color w:val="000000" w:themeColor="text1"/>
          <w:sz w:val="28"/>
          <w:szCs w:val="28"/>
        </w:rPr>
        <w:t xml:space="preserve"> tam </w:t>
      </w:r>
      <w:proofErr w:type="spellStart"/>
      <w:r w:rsidRPr="00122FE1">
        <w:rPr>
          <w:rFonts w:cs="Times New Roman"/>
          <w:b/>
          <w:color w:val="000000" w:themeColor="text1"/>
          <w:sz w:val="28"/>
          <w:szCs w:val="28"/>
        </w:rPr>
        <w:t>giác</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hình</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chữ</w:t>
      </w:r>
      <w:proofErr w:type="spellEnd"/>
      <w:r w:rsidRPr="00122FE1">
        <w:rPr>
          <w:rFonts w:cs="Times New Roman"/>
          <w:b/>
          <w:color w:val="000000" w:themeColor="text1"/>
          <w:sz w:val="28"/>
          <w:szCs w:val="28"/>
        </w:rPr>
        <w:t xml:space="preserve"> </w:t>
      </w:r>
      <w:proofErr w:type="spellStart"/>
      <w:r w:rsidRPr="00122FE1">
        <w:rPr>
          <w:rFonts w:cs="Times New Roman"/>
          <w:b/>
          <w:color w:val="000000" w:themeColor="text1"/>
          <w:sz w:val="28"/>
          <w:szCs w:val="28"/>
        </w:rPr>
        <w:t>nhật</w:t>
      </w:r>
      <w:proofErr w:type="spellEnd"/>
    </w:p>
    <w:p w14:paraId="04797624" w14:textId="1DFDCB0C"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Đàm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thoại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bài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hát</w:t>
      </w:r>
      <w:proofErr w:type="spellEnd"/>
      <w:r w:rsidR="00CE7E66" w:rsidRPr="00DE79ED">
        <w:rPr>
          <w:rFonts w:cs="Times New Roman"/>
          <w:color w:val="000000" w:themeColor="text1"/>
          <w:sz w:val="28"/>
          <w:szCs w:val="28"/>
        </w:rPr>
        <w:t>.</w:t>
      </w:r>
    </w:p>
    <w:p w14:paraId="42B602B1" w14:textId="77777777" w:rsidR="009E1B19" w:rsidRPr="00DE79ED" w:rsidRDefault="009E1B19" w:rsidP="00DE79ED">
      <w:pPr>
        <w:jc w:val="both"/>
        <w:rPr>
          <w:rFonts w:cs="Times New Roman"/>
          <w:color w:val="000000" w:themeColor="text1"/>
          <w:sz w:val="28"/>
          <w:szCs w:val="28"/>
        </w:rPr>
      </w:pPr>
      <w:r w:rsidRPr="00DE79ED">
        <w:rPr>
          <w:rFonts w:cs="Times New Roman"/>
          <w:color w:val="000000" w:themeColor="text1"/>
          <w:sz w:val="28"/>
          <w:szCs w:val="28"/>
        </w:rPr>
        <w:tab/>
        <w:t xml:space="preserve">- </w:t>
      </w:r>
      <w:proofErr w:type="spellStart"/>
      <w:r w:rsidRPr="00DE79ED">
        <w:rPr>
          <w:rFonts w:cs="Times New Roman"/>
          <w:color w:val="000000" w:themeColor="text1"/>
          <w:sz w:val="28"/>
          <w:szCs w:val="28"/>
        </w:rPr>
        <w:t>Giáo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dục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tham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giao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thông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phải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tuân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thủ</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luật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giao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thông</w:t>
      </w:r>
      <w:proofErr w:type="spellEnd"/>
    </w:p>
    <w:p w14:paraId="5B92224E"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nhận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thấy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mỗi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bạn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nhận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được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một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w:t>
      </w:r>
    </w:p>
    <w:p w14:paraId="103AFAA8"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kể</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nhận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được</w:t>
      </w:r>
      <w:proofErr w:type="spellEnd"/>
      <w:r w:rsidRPr="00DE79ED">
        <w:rPr>
          <w:rFonts w:cs="Times New Roman"/>
          <w:color w:val="000000" w:themeColor="text1"/>
          <w:sz w:val="28"/>
          <w:szCs w:val="28"/>
        </w:rPr>
        <w:t>.</w:t>
      </w:r>
    </w:p>
    <w:p w14:paraId="41AEBD39"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nhận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một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trò</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rất</w:t>
      </w:r>
      <w:proofErr w:type="spellEnd"/>
      <w:r w:rsidRPr="00DE79ED">
        <w:rPr>
          <w:rFonts w:cs="Times New Roman"/>
          <w:color w:val="000000" w:themeColor="text1"/>
          <w:sz w:val="28"/>
          <w:szCs w:val="28"/>
        </w:rPr>
        <w:t xml:space="preserve"> hay </w:t>
      </w:r>
      <w:proofErr w:type="spellStart"/>
      <w:r w:rsidRPr="00DE79ED">
        <w:rPr>
          <w:rFonts w:cs="Times New Roman"/>
          <w:color w:val="000000" w:themeColor="text1"/>
          <w:sz w:val="28"/>
          <w:szCs w:val="28"/>
        </w:rPr>
        <w:t>đó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trò</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đúng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w:t>
      </w:r>
    </w:p>
    <w:p w14:paraId="679E0467"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w:t>
      </w:r>
      <w:proofErr w:type="spellStart"/>
      <w:r w:rsidRPr="00DE79ED">
        <w:rPr>
          <w:rFonts w:cs="Times New Roman"/>
          <w:color w:val="000000" w:themeColor="text1"/>
          <w:sz w:val="28"/>
          <w:szCs w:val="28"/>
        </w:rPr>
        <w:t>Trò</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đúng</w:t>
      </w:r>
      <w:proofErr w:type="spellEnd"/>
      <w:r w:rsidRPr="00DE79ED">
        <w:rPr>
          <w:rFonts w:cs="Times New Roman"/>
          <w:color w:val="000000" w:themeColor="text1"/>
          <w:sz w:val="28"/>
          <w:szCs w:val="28"/>
        </w:rPr>
        <w:t xml:space="preserve"> nhà:</w:t>
      </w:r>
    </w:p>
    <w:p w14:paraId="341BD54F"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Luật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Các con </w:t>
      </w:r>
      <w:proofErr w:type="spellStart"/>
      <w:r w:rsidRPr="00DE79ED">
        <w:rPr>
          <w:rFonts w:cs="Times New Roman"/>
          <w:color w:val="000000" w:themeColor="text1"/>
          <w:sz w:val="28"/>
          <w:szCs w:val="28"/>
        </w:rPr>
        <w:t>hãy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chạy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đúng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giống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đã có.</w:t>
      </w:r>
    </w:p>
    <w:p w14:paraId="2AD31523" w14:textId="5C8EFD6A"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Các con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tay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chuẩn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bị</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ngôi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tương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ứng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nhiệm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là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thúc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đoạn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thì</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phải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chạy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đúng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đang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Bạn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nào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không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đúng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bạn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sẽ</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bị</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phạt</w:t>
      </w:r>
      <w:proofErr w:type="spellEnd"/>
    </w:p>
    <w:p w14:paraId="7EDEA698"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2 -3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nhau</w:t>
      </w:r>
      <w:proofErr w:type="spellEnd"/>
      <w:r w:rsidRPr="00DE79ED">
        <w:rPr>
          <w:rFonts w:cs="Times New Roman"/>
          <w:color w:val="000000" w:themeColor="text1"/>
          <w:sz w:val="28"/>
          <w:szCs w:val="28"/>
        </w:rPr>
        <w:t>.</w:t>
      </w:r>
    </w:p>
    <w:p w14:paraId="3EAA0EFA" w14:textId="2B6445E4" w:rsidR="009E1B19" w:rsidRPr="00DE79ED" w:rsidRDefault="00122FE1" w:rsidP="00DE79ED">
      <w:pPr>
        <w:ind w:firstLine="720"/>
        <w:jc w:val="both"/>
        <w:rPr>
          <w:rFonts w:cs="Times New Roman"/>
          <w:b/>
          <w:color w:val="000000" w:themeColor="text1"/>
          <w:sz w:val="28"/>
          <w:szCs w:val="28"/>
        </w:rPr>
      </w:pPr>
      <w:r>
        <w:rPr>
          <w:rFonts w:cs="Times New Roman"/>
          <w:b/>
          <w:color w:val="000000" w:themeColor="text1"/>
          <w:sz w:val="28"/>
          <w:szCs w:val="28"/>
        </w:rPr>
        <w:t>b</w:t>
      </w:r>
      <w:r>
        <w:rPr>
          <w:rFonts w:cs="Times New Roman"/>
          <w:b/>
          <w:color w:val="000000" w:themeColor="text1"/>
          <w:sz w:val="28"/>
          <w:szCs w:val="28"/>
          <w:lang w:val="vi-VN"/>
        </w:rPr>
        <w:t xml:space="preserve">. </w:t>
      </w:r>
      <w:proofErr w:type="spellStart"/>
      <w:r w:rsidR="009E1B19" w:rsidRPr="00DE79ED">
        <w:rPr>
          <w:rFonts w:cs="Times New Roman"/>
          <w:b/>
          <w:color w:val="000000" w:themeColor="text1"/>
          <w:sz w:val="28"/>
          <w:szCs w:val="28"/>
        </w:rPr>
        <w:t>Chắp</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ghép</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các</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hình</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đã</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học</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để</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tạo</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ra</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hình</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mới</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khác</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nhau</w:t>
      </w:r>
      <w:proofErr w:type="spellEnd"/>
    </w:p>
    <w:p w14:paraId="1D0D6D1B"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Các con </w:t>
      </w:r>
      <w:proofErr w:type="spellStart"/>
      <w:r w:rsidRPr="00DE79ED">
        <w:rPr>
          <w:rFonts w:cs="Times New Roman"/>
          <w:color w:val="000000" w:themeColor="text1"/>
          <w:sz w:val="28"/>
          <w:szCs w:val="28"/>
        </w:rPr>
        <w:t>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thêm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một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thú</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vị</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dành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bây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giờ</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hãy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thử</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cùng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xem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gì</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sẽ</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xảy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nào</w:t>
      </w:r>
      <w:proofErr w:type="spellEnd"/>
      <w:r w:rsidRPr="00DE79ED">
        <w:rPr>
          <w:rFonts w:cs="Times New Roman"/>
          <w:color w:val="000000" w:themeColor="text1"/>
          <w:sz w:val="28"/>
          <w:szCs w:val="28"/>
        </w:rPr>
        <w:t xml:space="preserve">? </w:t>
      </w:r>
    </w:p>
    <w:p w14:paraId="271F67F2"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nói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thấy</w:t>
      </w:r>
      <w:proofErr w:type="spellEnd"/>
      <w:r w:rsidRPr="00DE79ED">
        <w:rPr>
          <w:rFonts w:cs="Times New Roman"/>
          <w:color w:val="000000" w:themeColor="text1"/>
          <w:sz w:val="28"/>
          <w:szCs w:val="28"/>
        </w:rPr>
        <w:t>.</w:t>
      </w:r>
    </w:p>
    <w:p w14:paraId="7AE37F29" w14:textId="000E04A9" w:rsidR="009E1B19" w:rsidRPr="00DE79ED" w:rsidRDefault="009E1B19" w:rsidP="00DE79ED">
      <w:pPr>
        <w:ind w:firstLine="720"/>
        <w:jc w:val="both"/>
        <w:rPr>
          <w:rFonts w:cs="Times New Roman"/>
          <w:color w:val="000000" w:themeColor="text1"/>
          <w:sz w:val="28"/>
          <w:szCs w:val="28"/>
        </w:rPr>
      </w:pPr>
      <w:proofErr w:type="spellStart"/>
      <w:r w:rsidRPr="00DE79ED">
        <w:rPr>
          <w:rFonts w:cs="Times New Roman"/>
          <w:color w:val="000000" w:themeColor="text1"/>
          <w:sz w:val="28"/>
          <w:szCs w:val="28"/>
        </w:rPr>
        <w:t>Vậy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thấy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thì</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sẽ</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như</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thế</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nào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nhỉ</w:t>
      </w:r>
      <w:proofErr w:type="spellEnd"/>
      <w:r w:rsidRPr="00DE79ED">
        <w:rPr>
          <w:rFonts w:cs="Times New Roman"/>
          <w:color w:val="000000" w:themeColor="text1"/>
          <w:sz w:val="28"/>
          <w:szCs w:val="28"/>
        </w:rPr>
        <w:t>?</w:t>
      </w:r>
    </w:p>
    <w:p w14:paraId="04923658" w14:textId="77777777" w:rsidR="009E1B19" w:rsidRPr="00DE79ED" w:rsidRDefault="009E1B19" w:rsidP="00DE79ED">
      <w:pPr>
        <w:ind w:firstLine="720"/>
        <w:jc w:val="both"/>
        <w:rPr>
          <w:rFonts w:cs="Times New Roman"/>
          <w:color w:val="000000" w:themeColor="text1"/>
          <w:sz w:val="28"/>
          <w:szCs w:val="28"/>
        </w:rPr>
      </w:pPr>
      <w:proofErr w:type="spellStart"/>
      <w:r w:rsidRPr="00DE79ED">
        <w:rPr>
          <w:rFonts w:cs="Times New Roman"/>
          <w:color w:val="000000" w:themeColor="text1"/>
          <w:sz w:val="28"/>
          <w:szCs w:val="28"/>
        </w:rPr>
        <w:t>Chúng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hãy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cùng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hiểu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xem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nhé</w:t>
      </w:r>
      <w:proofErr w:type="spellEnd"/>
      <w:r w:rsidRPr="00DE79ED">
        <w:rPr>
          <w:rFonts w:cs="Times New Roman"/>
          <w:color w:val="000000" w:themeColor="text1"/>
          <w:sz w:val="28"/>
          <w:szCs w:val="28"/>
        </w:rPr>
        <w:t>.</w:t>
      </w:r>
    </w:p>
    <w:p w14:paraId="783B778D" w14:textId="77777777" w:rsidR="009E1B19" w:rsidRPr="00DE79ED" w:rsidRDefault="009E1B19" w:rsidP="00DE79ED">
      <w:pPr>
        <w:ind w:firstLine="720"/>
        <w:jc w:val="both"/>
        <w:rPr>
          <w:rFonts w:cs="Times New Roman"/>
          <w:color w:val="000000" w:themeColor="text1"/>
          <w:sz w:val="28"/>
          <w:szCs w:val="28"/>
        </w:rPr>
      </w:pP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xem</w:t>
      </w:r>
      <w:proofErr w:type="spellEnd"/>
      <w:r w:rsidRPr="00DE79ED">
        <w:rPr>
          <w:rFonts w:cs="Times New Roman"/>
          <w:color w:val="000000" w:themeColor="text1"/>
          <w:sz w:val="28"/>
          <w:szCs w:val="28"/>
        </w:rPr>
        <w:t xml:space="preserve"> slied </w:t>
      </w:r>
      <w:proofErr w:type="spellStart"/>
      <w:r w:rsidRPr="00DE79ED">
        <w:rPr>
          <w:rFonts w:cs="Times New Roman"/>
          <w:color w:val="000000" w:themeColor="text1"/>
          <w:sz w:val="28"/>
          <w:szCs w:val="28"/>
        </w:rPr>
        <w:t>chắp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w:t>
      </w:r>
    </w:p>
    <w:p w14:paraId="1C665529"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cùng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p>
    <w:p w14:paraId="1CDDBFF7"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w:t>
      </w:r>
      <w:proofErr w:type="spellStart"/>
      <w:r w:rsidRPr="00DE79ED">
        <w:rPr>
          <w:rFonts w:cs="Times New Roman"/>
          <w:color w:val="000000" w:themeColor="text1"/>
          <w:sz w:val="28"/>
          <w:szCs w:val="28"/>
        </w:rPr>
        <w:t>Trò</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nào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hơn</w:t>
      </w:r>
      <w:proofErr w:type="spellEnd"/>
    </w:p>
    <w:p w14:paraId="021A37CF" w14:textId="77777777"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Luật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nào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được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hơn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đó</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thắng</w:t>
      </w:r>
      <w:proofErr w:type="spellEnd"/>
    </w:p>
    <w:p w14:paraId="42DBA1D8" w14:textId="0B2AB27C"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chia </w:t>
      </w:r>
      <w:proofErr w:type="spellStart"/>
      <w:r w:rsidRPr="00DE79ED">
        <w:rPr>
          <w:rFonts w:cs="Times New Roman"/>
          <w:color w:val="000000" w:themeColor="text1"/>
          <w:sz w:val="28"/>
          <w:szCs w:val="28"/>
        </w:rPr>
        <w:t>lớp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thành</w:t>
      </w:r>
      <w:proofErr w:type="spellEnd"/>
      <w:r w:rsidRPr="00DE79ED">
        <w:rPr>
          <w:rFonts w:cs="Times New Roman"/>
          <w:color w:val="000000" w:themeColor="text1"/>
          <w:sz w:val="28"/>
          <w:szCs w:val="28"/>
        </w:rPr>
        <w:t xml:space="preserve"> 3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nhiệm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mỗi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để</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tạo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thành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yêu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cầu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đưa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w:t>
      </w:r>
    </w:p>
    <w:p w14:paraId="7EDCA44C" w14:textId="4059212A" w:rsidR="009E1B19" w:rsidRPr="00DE79ED" w:rsidRDefault="002D60EA" w:rsidP="00DE79ED">
      <w:pPr>
        <w:ind w:firstLine="720"/>
        <w:jc w:val="both"/>
        <w:rPr>
          <w:rFonts w:cs="Times New Roman"/>
          <w:color w:val="000000" w:themeColor="text1"/>
          <w:sz w:val="28"/>
          <w:szCs w:val="28"/>
        </w:rPr>
      </w:pPr>
      <w:r>
        <w:rPr>
          <w:rFonts w:cs="Times New Roman"/>
          <w:b/>
          <w:color w:val="000000" w:themeColor="text1"/>
          <w:sz w:val="28"/>
          <w:szCs w:val="28"/>
        </w:rPr>
        <w:t>c</w:t>
      </w:r>
      <w:r>
        <w:rPr>
          <w:rFonts w:cs="Times New Roman"/>
          <w:b/>
          <w:color w:val="000000" w:themeColor="text1"/>
          <w:sz w:val="28"/>
          <w:szCs w:val="28"/>
          <w:lang w:val="vi-VN"/>
        </w:rPr>
        <w:t xml:space="preserve">. </w:t>
      </w:r>
      <w:proofErr w:type="spellStart"/>
      <w:r w:rsidR="009E1B19" w:rsidRPr="00DE79ED">
        <w:rPr>
          <w:rFonts w:cs="Times New Roman"/>
          <w:b/>
          <w:color w:val="000000" w:themeColor="text1"/>
          <w:sz w:val="28"/>
          <w:szCs w:val="28"/>
        </w:rPr>
        <w:t>Chắp</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ghép</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các</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hình</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đã</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học</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để</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tạo</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ra</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các</w:t>
      </w:r>
      <w:proofErr w:type="spellEnd"/>
      <w:r w:rsidR="009E1B19" w:rsidRPr="00DE79ED">
        <w:rPr>
          <w:rFonts w:cs="Times New Roman"/>
          <w:b/>
          <w:color w:val="000000" w:themeColor="text1"/>
          <w:sz w:val="28"/>
          <w:szCs w:val="28"/>
        </w:rPr>
        <w:t xml:space="preserve"> </w:t>
      </w:r>
      <w:proofErr w:type="spellStart"/>
      <w:r w:rsidR="006167A9" w:rsidRPr="00DE79ED">
        <w:rPr>
          <w:rFonts w:cs="Times New Roman"/>
          <w:b/>
          <w:color w:val="000000" w:themeColor="text1"/>
          <w:sz w:val="28"/>
          <w:szCs w:val="28"/>
        </w:rPr>
        <w:t>đồ</w:t>
      </w:r>
      <w:proofErr w:type="spellEnd"/>
      <w:r w:rsidR="006167A9" w:rsidRPr="00DE79ED">
        <w:rPr>
          <w:rFonts w:cs="Times New Roman"/>
          <w:b/>
          <w:color w:val="000000" w:themeColor="text1"/>
          <w:sz w:val="28"/>
          <w:szCs w:val="28"/>
        </w:rPr>
        <w:t xml:space="preserve"> </w:t>
      </w:r>
      <w:proofErr w:type="spellStart"/>
      <w:r w:rsidR="006167A9" w:rsidRPr="00DE79ED">
        <w:rPr>
          <w:rFonts w:cs="Times New Roman"/>
          <w:b/>
          <w:color w:val="000000" w:themeColor="text1"/>
          <w:sz w:val="28"/>
          <w:szCs w:val="28"/>
        </w:rPr>
        <w:t>dùng</w:t>
      </w:r>
      <w:proofErr w:type="spellEnd"/>
      <w:r w:rsidR="006167A9" w:rsidRPr="00DE79ED">
        <w:rPr>
          <w:rFonts w:cs="Times New Roman"/>
          <w:b/>
          <w:color w:val="000000" w:themeColor="text1"/>
          <w:sz w:val="28"/>
          <w:szCs w:val="28"/>
        </w:rPr>
        <w:t xml:space="preserve"> </w:t>
      </w:r>
      <w:proofErr w:type="spellStart"/>
      <w:r w:rsidR="006167A9" w:rsidRPr="00DE79ED">
        <w:rPr>
          <w:rFonts w:cs="Times New Roman"/>
          <w:b/>
          <w:color w:val="000000" w:themeColor="text1"/>
          <w:sz w:val="28"/>
          <w:szCs w:val="28"/>
        </w:rPr>
        <w:t>mà</w:t>
      </w:r>
      <w:proofErr w:type="spellEnd"/>
      <w:r w:rsidR="006167A9" w:rsidRPr="00DE79ED">
        <w:rPr>
          <w:rFonts w:cs="Times New Roman"/>
          <w:b/>
          <w:color w:val="000000" w:themeColor="text1"/>
          <w:sz w:val="28"/>
          <w:szCs w:val="28"/>
        </w:rPr>
        <w:t xml:space="preserve"> </w:t>
      </w:r>
      <w:proofErr w:type="spellStart"/>
      <w:r w:rsidR="006167A9" w:rsidRPr="00DE79ED">
        <w:rPr>
          <w:rFonts w:cs="Times New Roman"/>
          <w:b/>
          <w:color w:val="000000" w:themeColor="text1"/>
          <w:sz w:val="28"/>
          <w:szCs w:val="28"/>
        </w:rPr>
        <w:t>trẻ</w:t>
      </w:r>
      <w:proofErr w:type="spellEnd"/>
      <w:r w:rsidR="006167A9" w:rsidRPr="00DE79ED">
        <w:rPr>
          <w:rFonts w:cs="Times New Roman"/>
          <w:b/>
          <w:color w:val="000000" w:themeColor="text1"/>
          <w:sz w:val="28"/>
          <w:szCs w:val="28"/>
        </w:rPr>
        <w:t xml:space="preserve"> </w:t>
      </w:r>
      <w:proofErr w:type="spellStart"/>
      <w:r w:rsidR="006167A9" w:rsidRPr="00DE79ED">
        <w:rPr>
          <w:rFonts w:cs="Times New Roman"/>
          <w:b/>
          <w:color w:val="000000" w:themeColor="text1"/>
          <w:sz w:val="28"/>
          <w:szCs w:val="28"/>
        </w:rPr>
        <w:t>thích</w:t>
      </w:r>
      <w:proofErr w:type="spellEnd"/>
      <w:r w:rsidR="006167A9" w:rsidRPr="00DE79ED">
        <w:rPr>
          <w:rFonts w:cs="Times New Roman"/>
          <w:b/>
          <w:color w:val="000000" w:themeColor="text1"/>
          <w:sz w:val="28"/>
          <w:szCs w:val="28"/>
        </w:rPr>
        <w:t xml:space="preserve"> </w:t>
      </w:r>
    </w:p>
    <w:p w14:paraId="7197FDBA" w14:textId="60E05DC2"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Các con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rất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giỏi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vậy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từ</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đã</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sẽ</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chắp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đồ</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dùng</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học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yêu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thích</w:t>
      </w:r>
      <w:proofErr w:type="spellEnd"/>
      <w:r w:rsidRPr="00DE79ED">
        <w:rPr>
          <w:rFonts w:cs="Times New Roman"/>
          <w:color w:val="000000" w:themeColor="text1"/>
          <w:sz w:val="28"/>
          <w:szCs w:val="28"/>
        </w:rPr>
        <w:t>.</w:t>
      </w:r>
    </w:p>
    <w:p w14:paraId="6EEDCE2A" w14:textId="7C65456F"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Để</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chắp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được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hãy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dõi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màn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xem</w:t>
      </w:r>
      <w:proofErr w:type="spellEnd"/>
      <w:r w:rsidRPr="00DE79ED">
        <w:rPr>
          <w:rFonts w:cs="Times New Roman"/>
          <w:color w:val="000000" w:themeColor="text1"/>
          <w:sz w:val="28"/>
          <w:szCs w:val="28"/>
        </w:rPr>
        <w:t xml:space="preserve"> </w:t>
      </w:r>
      <w:r w:rsidRPr="00DE79ED">
        <w:rPr>
          <w:rFonts w:cs="Times New Roman"/>
          <w:color w:val="000000" w:themeColor="text1"/>
          <w:sz w:val="28"/>
          <w:szCs w:val="28"/>
        </w:rPr>
        <w:lastRenderedPageBreak/>
        <w:t xml:space="preserve">slied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chắp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ghép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mẫu</w:t>
      </w:r>
      <w:proofErr w:type="spellEnd"/>
      <w:r w:rsidRPr="00DE79ED">
        <w:rPr>
          <w:rFonts w:cs="Times New Roman"/>
          <w:color w:val="000000" w:themeColor="text1"/>
          <w:sz w:val="28"/>
          <w:szCs w:val="28"/>
        </w:rPr>
        <w:t>)</w:t>
      </w:r>
    </w:p>
    <w:p w14:paraId="340B1C5E" w14:textId="435716EC" w:rsidR="009E1B19" w:rsidRPr="00DE79ED" w:rsidRDefault="009E1B19" w:rsidP="00DE79ED">
      <w:pPr>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Bây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giờ</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con </w:t>
      </w:r>
      <w:proofErr w:type="spellStart"/>
      <w:r w:rsidRPr="00DE79ED">
        <w:rPr>
          <w:rFonts w:cs="Times New Roman"/>
          <w:color w:val="000000" w:themeColor="text1"/>
          <w:sz w:val="28"/>
          <w:szCs w:val="28"/>
        </w:rPr>
        <w:t>hãy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3 </w:t>
      </w:r>
      <w:proofErr w:type="spellStart"/>
      <w:r w:rsidRPr="00DE79ED">
        <w:rPr>
          <w:rFonts w:cs="Times New Roman"/>
          <w:color w:val="000000" w:themeColor="text1"/>
          <w:sz w:val="28"/>
          <w:szCs w:val="28"/>
        </w:rPr>
        <w:t>nhóm</w:t>
      </w:r>
      <w:proofErr w:type="spellEnd"/>
      <w:r w:rsidRPr="00DE79ED">
        <w:rPr>
          <w:rFonts w:cs="Times New Roman"/>
          <w:color w:val="000000" w:themeColor="text1"/>
          <w:sz w:val="28"/>
          <w:szCs w:val="28"/>
        </w:rPr>
        <w:t xml:space="preserve"> (3 </w:t>
      </w:r>
      <w:proofErr w:type="spellStart"/>
      <w:r w:rsidRPr="00DE79ED">
        <w:rPr>
          <w:rFonts w:cs="Times New Roman"/>
          <w:color w:val="000000" w:themeColor="text1"/>
          <w:sz w:val="28"/>
          <w:szCs w:val="28"/>
        </w:rPr>
        <w:t>vòng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tròn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nhỏ</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mỗi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lấy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một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tấm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bảng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nỉ</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rổ</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cùng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hành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nhé</w:t>
      </w:r>
      <w:proofErr w:type="spellEnd"/>
      <w:r w:rsidRPr="00DE79ED">
        <w:rPr>
          <w:rFonts w:cs="Times New Roman"/>
          <w:color w:val="000000" w:themeColor="text1"/>
          <w:sz w:val="28"/>
          <w:szCs w:val="28"/>
        </w:rPr>
        <w:t>.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mở</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nhạc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lấy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bảng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rổ</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ngồi</w:t>
      </w:r>
      <w:proofErr w:type="spellEnd"/>
      <w:r w:rsidRPr="00DE79ED">
        <w:rPr>
          <w:rFonts w:cs="Times New Roman"/>
          <w:color w:val="000000" w:themeColor="text1"/>
          <w:sz w:val="28"/>
          <w:szCs w:val="28"/>
        </w:rPr>
        <w:t xml:space="preserve"> 3 </w:t>
      </w:r>
      <w:proofErr w:type="spellStart"/>
      <w:r w:rsidRPr="00DE79ED">
        <w:rPr>
          <w:rFonts w:cs="Times New Roman"/>
          <w:color w:val="000000" w:themeColor="text1"/>
          <w:sz w:val="28"/>
          <w:szCs w:val="28"/>
        </w:rPr>
        <w:t>nhóm</w:t>
      </w:r>
      <w:proofErr w:type="spellEnd"/>
      <w:r w:rsidRPr="00DE79ED">
        <w:rPr>
          <w:rFonts w:cs="Times New Roman"/>
          <w:color w:val="000000" w:themeColor="text1"/>
          <w:sz w:val="28"/>
          <w:szCs w:val="28"/>
        </w:rPr>
        <w:t>)</w:t>
      </w:r>
    </w:p>
    <w:p w14:paraId="294C0669" w14:textId="7F1726F5" w:rsidR="009E1B19" w:rsidRPr="00DE79ED" w:rsidRDefault="009E1B19" w:rsidP="00DE79ED">
      <w:pPr>
        <w:ind w:firstLine="720"/>
        <w:jc w:val="both"/>
        <w:rPr>
          <w:rFonts w:cs="Times New Roman"/>
          <w:color w:val="000000" w:themeColor="text1"/>
          <w:sz w:val="28"/>
          <w:szCs w:val="28"/>
        </w:rPr>
      </w:pP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3 </w:t>
      </w:r>
      <w:proofErr w:type="spellStart"/>
      <w:r w:rsidRPr="00DE79ED">
        <w:rPr>
          <w:rFonts w:cs="Times New Roman"/>
          <w:color w:val="000000" w:themeColor="text1"/>
          <w:sz w:val="28"/>
          <w:szCs w:val="28"/>
        </w:rPr>
        <w:t>nhóm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để</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dõi</w:t>
      </w:r>
      <w:proofErr w:type="spellEnd"/>
      <w:r w:rsidRPr="00DE79ED">
        <w:rPr>
          <w:rFonts w:cs="Times New Roman"/>
          <w:color w:val="000000" w:themeColor="text1"/>
          <w:sz w:val="28"/>
          <w:szCs w:val="28"/>
        </w:rPr>
        <w:t xml:space="preserve"> bao </w:t>
      </w:r>
      <w:proofErr w:type="spellStart"/>
      <w:r w:rsidRPr="00DE79ED">
        <w:rPr>
          <w:rFonts w:cs="Times New Roman"/>
          <w:color w:val="000000" w:themeColor="text1"/>
          <w:sz w:val="28"/>
          <w:szCs w:val="28"/>
        </w:rPr>
        <w:t>quát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giúp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hoàn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thành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sản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phẩn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w:t>
      </w:r>
    </w:p>
    <w:p w14:paraId="649EAFD3" w14:textId="659CE09B" w:rsidR="009E1B19" w:rsidRPr="00F656DA" w:rsidRDefault="009E1B19" w:rsidP="00DE79ED">
      <w:pPr>
        <w:ind w:firstLine="720"/>
        <w:jc w:val="both"/>
        <w:rPr>
          <w:rFonts w:cs="Times New Roman"/>
          <w:color w:val="000000" w:themeColor="text1"/>
          <w:sz w:val="28"/>
          <w:szCs w:val="28"/>
          <w:lang w:val="vi-VN"/>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nhận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xét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giáo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dục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yêu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quý</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bảo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w:t>
      </w:r>
      <w:proofErr w:type="spellEnd"/>
      <w:r w:rsidRPr="00DE79ED">
        <w:rPr>
          <w:rFonts w:cs="Times New Roman"/>
          <w:color w:val="000000" w:themeColor="text1"/>
          <w:sz w:val="28"/>
          <w:szCs w:val="28"/>
        </w:rPr>
        <w:t xml:space="preserve"> </w:t>
      </w:r>
      <w:proofErr w:type="spellStart"/>
      <w:r w:rsidR="00F656DA">
        <w:rPr>
          <w:rFonts w:cs="Times New Roman"/>
          <w:color w:val="000000" w:themeColor="text1"/>
          <w:sz w:val="28"/>
          <w:szCs w:val="28"/>
        </w:rPr>
        <w:t>đồ</w:t>
      </w:r>
      <w:proofErr w:type="spellEnd"/>
      <w:r w:rsidR="00F656DA">
        <w:rPr>
          <w:rFonts w:cs="Times New Roman"/>
          <w:color w:val="000000" w:themeColor="text1"/>
          <w:sz w:val="28"/>
          <w:szCs w:val="28"/>
          <w:lang w:val="vi-VN"/>
        </w:rPr>
        <w:t xml:space="preserve"> dùng của mình </w:t>
      </w:r>
    </w:p>
    <w:p w14:paraId="3918AA9E" w14:textId="2EE079CA" w:rsidR="003660A6" w:rsidRDefault="003660A6" w:rsidP="00DE79ED">
      <w:pPr>
        <w:ind w:firstLine="720"/>
        <w:jc w:val="both"/>
        <w:rPr>
          <w:rFonts w:cs="Times New Roman"/>
          <w:b/>
          <w:bCs/>
          <w:color w:val="000000" w:themeColor="text1"/>
          <w:sz w:val="28"/>
          <w:szCs w:val="28"/>
          <w:lang w:val="vi-VN"/>
        </w:rPr>
      </w:pPr>
      <w:r w:rsidRPr="003660A6">
        <w:rPr>
          <w:rFonts w:cs="Times New Roman"/>
          <w:b/>
          <w:bCs/>
          <w:color w:val="000000" w:themeColor="text1"/>
          <w:sz w:val="28"/>
          <w:szCs w:val="28"/>
          <w:lang w:val="vi-VN"/>
        </w:rPr>
        <w:t>Hoạt động 3: Trò chơi</w:t>
      </w:r>
    </w:p>
    <w:p w14:paraId="28F1AF17" w14:textId="67C8AC48" w:rsidR="003B72E3" w:rsidRDefault="003B72E3" w:rsidP="00DE79ED">
      <w:pPr>
        <w:ind w:firstLine="720"/>
        <w:jc w:val="both"/>
        <w:rPr>
          <w:rFonts w:cs="Times New Roman"/>
          <w:b/>
          <w:bCs/>
          <w:color w:val="000000" w:themeColor="text1"/>
          <w:sz w:val="28"/>
          <w:szCs w:val="28"/>
          <w:lang w:val="vi-VN"/>
        </w:rPr>
      </w:pPr>
      <w:r>
        <w:rPr>
          <w:rFonts w:cs="Times New Roman"/>
          <w:b/>
          <w:bCs/>
          <w:color w:val="000000" w:themeColor="text1"/>
          <w:sz w:val="28"/>
          <w:szCs w:val="28"/>
          <w:lang w:val="vi-VN"/>
        </w:rPr>
        <w:t>Trò chơi 1: Đội nào nhanh hơn</w:t>
      </w:r>
    </w:p>
    <w:p w14:paraId="70493FFB" w14:textId="58D8C51F" w:rsidR="003B72E3" w:rsidRPr="003B72E3" w:rsidRDefault="003B72E3" w:rsidP="003B72E3">
      <w:pPr>
        <w:ind w:firstLine="720"/>
        <w:jc w:val="both"/>
        <w:rPr>
          <w:rFonts w:cs="Times New Roman"/>
          <w:color w:val="000000" w:themeColor="text1"/>
          <w:sz w:val="28"/>
          <w:szCs w:val="28"/>
          <w:lang w:val="vi-VN"/>
        </w:rPr>
      </w:pPr>
      <w:r w:rsidRPr="003B72E3">
        <w:rPr>
          <w:rFonts w:cs="Times New Roman"/>
          <w:color w:val="000000" w:themeColor="text1"/>
          <w:sz w:val="28"/>
          <w:szCs w:val="28"/>
          <w:lang w:val="vi-VN"/>
        </w:rPr>
        <w:t>- Cô phổ biến luật chơi và cách chơi</w:t>
      </w:r>
    </w:p>
    <w:p w14:paraId="1C0B5F40" w14:textId="460D2034" w:rsidR="003B72E3" w:rsidRPr="003B72E3" w:rsidRDefault="003B72E3" w:rsidP="00DE79ED">
      <w:pPr>
        <w:ind w:firstLine="720"/>
        <w:jc w:val="both"/>
        <w:rPr>
          <w:rFonts w:cs="Times New Roman"/>
          <w:color w:val="000000" w:themeColor="text1"/>
          <w:sz w:val="28"/>
          <w:szCs w:val="28"/>
          <w:lang w:val="vi-VN"/>
        </w:rPr>
      </w:pPr>
      <w:r w:rsidRPr="003B72E3">
        <w:rPr>
          <w:rFonts w:cs="Times New Roman"/>
          <w:color w:val="000000" w:themeColor="text1"/>
          <w:sz w:val="28"/>
          <w:szCs w:val="28"/>
          <w:lang w:val="vi-VN"/>
        </w:rPr>
        <w:t>- Cô tổ chức cho trẻ chơi.</w:t>
      </w:r>
    </w:p>
    <w:p w14:paraId="7D32CC29" w14:textId="2D840849" w:rsidR="003B72E3" w:rsidRDefault="003B72E3" w:rsidP="00DE79ED">
      <w:pPr>
        <w:ind w:firstLine="720"/>
        <w:jc w:val="both"/>
        <w:rPr>
          <w:rFonts w:cs="Times New Roman"/>
          <w:b/>
          <w:bCs/>
          <w:color w:val="000000" w:themeColor="text1"/>
          <w:sz w:val="28"/>
          <w:szCs w:val="28"/>
          <w:lang w:val="vi-VN"/>
        </w:rPr>
      </w:pPr>
      <w:r>
        <w:rPr>
          <w:rFonts w:cs="Times New Roman"/>
          <w:b/>
          <w:bCs/>
          <w:color w:val="000000" w:themeColor="text1"/>
          <w:sz w:val="28"/>
          <w:szCs w:val="28"/>
          <w:lang w:val="vi-VN"/>
        </w:rPr>
        <w:t>Trò chơi 2: Bé thông minh</w:t>
      </w:r>
    </w:p>
    <w:p w14:paraId="7895D6EF" w14:textId="77777777" w:rsidR="003B72E3" w:rsidRPr="003B72E3" w:rsidRDefault="003B72E3" w:rsidP="003B72E3">
      <w:pPr>
        <w:ind w:firstLine="720"/>
        <w:jc w:val="both"/>
        <w:rPr>
          <w:rFonts w:cs="Times New Roman"/>
          <w:color w:val="000000" w:themeColor="text1"/>
          <w:sz w:val="28"/>
          <w:szCs w:val="28"/>
          <w:lang w:val="vi-VN"/>
        </w:rPr>
      </w:pPr>
      <w:r w:rsidRPr="003B72E3">
        <w:rPr>
          <w:rFonts w:cs="Times New Roman"/>
          <w:color w:val="000000" w:themeColor="text1"/>
          <w:sz w:val="28"/>
          <w:szCs w:val="28"/>
          <w:lang w:val="vi-VN"/>
        </w:rPr>
        <w:t>- Cô phổ biến luật chơi và cách chơi</w:t>
      </w:r>
    </w:p>
    <w:p w14:paraId="276379E6" w14:textId="77777777" w:rsidR="003B72E3" w:rsidRPr="003B72E3" w:rsidRDefault="003B72E3" w:rsidP="003B72E3">
      <w:pPr>
        <w:ind w:firstLine="720"/>
        <w:jc w:val="both"/>
        <w:rPr>
          <w:rFonts w:cs="Times New Roman"/>
          <w:color w:val="000000" w:themeColor="text1"/>
          <w:sz w:val="28"/>
          <w:szCs w:val="28"/>
          <w:lang w:val="vi-VN"/>
        </w:rPr>
      </w:pPr>
      <w:r w:rsidRPr="003B72E3">
        <w:rPr>
          <w:rFonts w:cs="Times New Roman"/>
          <w:color w:val="000000" w:themeColor="text1"/>
          <w:sz w:val="28"/>
          <w:szCs w:val="28"/>
          <w:lang w:val="vi-VN"/>
        </w:rPr>
        <w:t>- Cô tổ chức cho trẻ chơi.</w:t>
      </w:r>
    </w:p>
    <w:p w14:paraId="36CC2F02" w14:textId="6985051A" w:rsidR="009E1B19" w:rsidRPr="00DE79ED" w:rsidRDefault="003660A6" w:rsidP="00DE79ED">
      <w:pPr>
        <w:ind w:firstLine="720"/>
        <w:jc w:val="both"/>
        <w:rPr>
          <w:rFonts w:cs="Times New Roman"/>
          <w:color w:val="000000" w:themeColor="text1"/>
          <w:sz w:val="28"/>
          <w:szCs w:val="28"/>
        </w:rPr>
      </w:pPr>
      <w:r>
        <w:rPr>
          <w:rFonts w:cs="Times New Roman"/>
          <w:b/>
          <w:color w:val="000000" w:themeColor="text1"/>
          <w:sz w:val="28"/>
          <w:szCs w:val="28"/>
          <w:lang w:val="vi-VN"/>
        </w:rPr>
        <w:t>*</w:t>
      </w:r>
      <w:proofErr w:type="spellStart"/>
      <w:r w:rsidR="009E1B19" w:rsidRPr="00DE79ED">
        <w:rPr>
          <w:rFonts w:cs="Times New Roman"/>
          <w:b/>
          <w:color w:val="000000" w:themeColor="text1"/>
          <w:sz w:val="28"/>
          <w:szCs w:val="28"/>
        </w:rPr>
        <w:t>Kết</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thúc</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hoạt</w:t>
      </w:r>
      <w:proofErr w:type="spellEnd"/>
      <w:r w:rsidR="009E1B19" w:rsidRPr="00DE79ED">
        <w:rPr>
          <w:rFonts w:cs="Times New Roman"/>
          <w:b/>
          <w:color w:val="000000" w:themeColor="text1"/>
          <w:sz w:val="28"/>
          <w:szCs w:val="28"/>
        </w:rPr>
        <w:t xml:space="preserve"> </w:t>
      </w:r>
      <w:proofErr w:type="spellStart"/>
      <w:r w:rsidR="009E1B19" w:rsidRPr="00DE79ED">
        <w:rPr>
          <w:rFonts w:cs="Times New Roman"/>
          <w:b/>
          <w:color w:val="000000" w:themeColor="text1"/>
          <w:sz w:val="28"/>
          <w:szCs w:val="28"/>
        </w:rPr>
        <w:t>động</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Cô</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cùng</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trẻ</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hát</w:t>
      </w:r>
      <w:proofErr w:type="spellEnd"/>
      <w:r w:rsidR="009E1B19" w:rsidRPr="00DE79ED">
        <w:rPr>
          <w:rFonts w:cs="Times New Roman"/>
          <w:color w:val="000000" w:themeColor="text1"/>
          <w:sz w:val="28"/>
          <w:szCs w:val="28"/>
        </w:rPr>
        <w:t xml:space="preserve"> </w:t>
      </w:r>
      <w:proofErr w:type="spellStart"/>
      <w:r w:rsidR="009E1B19" w:rsidRPr="00DE79ED">
        <w:rPr>
          <w:rFonts w:cs="Times New Roman"/>
          <w:color w:val="000000" w:themeColor="text1"/>
          <w:sz w:val="28"/>
          <w:szCs w:val="28"/>
        </w:rPr>
        <w:t>bài</w:t>
      </w:r>
      <w:proofErr w:type="spellEnd"/>
      <w:r w:rsidR="009E1B19"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Tạm</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biệt</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búp</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bê</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thân</w:t>
      </w:r>
      <w:proofErr w:type="spellEnd"/>
      <w:r w:rsidR="000418D2" w:rsidRPr="00DE79ED">
        <w:rPr>
          <w:rFonts w:cs="Times New Roman"/>
          <w:color w:val="000000" w:themeColor="text1"/>
          <w:sz w:val="28"/>
          <w:szCs w:val="28"/>
        </w:rPr>
        <w:t xml:space="preserve"> </w:t>
      </w:r>
      <w:proofErr w:type="spellStart"/>
      <w:r w:rsidR="000418D2" w:rsidRPr="00DE79ED">
        <w:rPr>
          <w:rFonts w:cs="Times New Roman"/>
          <w:color w:val="000000" w:themeColor="text1"/>
          <w:sz w:val="28"/>
          <w:szCs w:val="28"/>
        </w:rPr>
        <w:t>yêu</w:t>
      </w:r>
      <w:proofErr w:type="spellEnd"/>
      <w:r w:rsidR="009E1B19" w:rsidRPr="00DE79ED">
        <w:rPr>
          <w:rFonts w:cs="Times New Roman"/>
          <w:color w:val="000000" w:themeColor="text1"/>
          <w:sz w:val="28"/>
          <w:szCs w:val="28"/>
        </w:rPr>
        <w:t xml:space="preserve">” </w:t>
      </w:r>
    </w:p>
    <w:p w14:paraId="2D898C63" w14:textId="157767FA" w:rsidR="00D1237A" w:rsidRPr="00DE79ED" w:rsidRDefault="00082DBE" w:rsidP="00DE79ED">
      <w:pPr>
        <w:autoSpaceDE w:val="0"/>
        <w:autoSpaceDN w:val="0"/>
        <w:adjustRightInd w:val="0"/>
        <w:ind w:right="96"/>
        <w:rPr>
          <w:rFonts w:cs="Times New Roman"/>
          <w:color w:val="000000" w:themeColor="text1"/>
          <w:sz w:val="28"/>
          <w:szCs w:val="28"/>
          <w:u w:val="single"/>
          <w:lang w:val="vi-VN"/>
        </w:rPr>
      </w:pPr>
      <w:r w:rsidRPr="00DE79ED">
        <w:rPr>
          <w:rFonts w:cs="Times New Roman"/>
          <w:b/>
          <w:color w:val="000000" w:themeColor="text1"/>
          <w:sz w:val="28"/>
          <w:szCs w:val="28"/>
        </w:rPr>
        <w:tab/>
      </w:r>
      <w:r w:rsidR="006D3B4A" w:rsidRPr="00DE79ED">
        <w:rPr>
          <w:rFonts w:cs="Times New Roman"/>
          <w:b/>
          <w:color w:val="000000" w:themeColor="text1"/>
          <w:sz w:val="28"/>
          <w:szCs w:val="28"/>
        </w:rPr>
        <w:t>IV</w:t>
      </w:r>
      <w:r w:rsidR="00ED6CE5" w:rsidRPr="00DE79ED">
        <w:rPr>
          <w:rFonts w:cs="Times New Roman"/>
          <w:b/>
          <w:color w:val="000000" w:themeColor="text1"/>
          <w:sz w:val="28"/>
          <w:szCs w:val="28"/>
        </w:rPr>
        <w:t xml:space="preserve">.  </w:t>
      </w:r>
      <w:r w:rsidR="006D3B4A"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BD4511">
        <w:rPr>
          <w:rFonts w:cs="Times New Roman"/>
          <w:b/>
          <w:color w:val="000000" w:themeColor="text1"/>
          <w:sz w:val="28"/>
          <w:szCs w:val="28"/>
          <w:lang w:val="vi-VN"/>
        </w:rPr>
        <w:t>NGỦ:</w:t>
      </w:r>
    </w:p>
    <w:p w14:paraId="2605D7A3" w14:textId="6D0B6E88" w:rsidR="00D1237A" w:rsidRPr="00DE79ED" w:rsidRDefault="00D1237A" w:rsidP="00DE79ED">
      <w:pPr>
        <w:spacing w:line="276" w:lineRule="auto"/>
        <w:jc w:val="both"/>
        <w:rPr>
          <w:rFonts w:cs="Times New Roman"/>
          <w:color w:val="000000" w:themeColor="text1"/>
          <w:sz w:val="28"/>
          <w:szCs w:val="28"/>
          <w:u w:val="single"/>
          <w:lang w:val="vi-VN"/>
        </w:rPr>
      </w:pPr>
      <w:r w:rsidRPr="00DE79ED">
        <w:rPr>
          <w:rFonts w:cs="Times New Roman"/>
          <w:color w:val="000000" w:themeColor="text1"/>
          <w:sz w:val="28"/>
          <w:szCs w:val="28"/>
        </w:rPr>
        <w:t xml:space="preserve">     </w:t>
      </w:r>
      <w:r w:rsidR="00082DBE"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Nhắc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trẻ</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nhiều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hết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xuất</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cơm</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của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mình</w:t>
      </w:r>
      <w:proofErr w:type="spellEnd"/>
      <w:r w:rsidR="00ED6CE5" w:rsidRPr="00DE79ED">
        <w:rPr>
          <w:rFonts w:cs="Times New Roman"/>
          <w:color w:val="000000" w:themeColor="text1"/>
          <w:sz w:val="28"/>
          <w:szCs w:val="28"/>
        </w:rPr>
        <w:t>.</w:t>
      </w:r>
      <w:r w:rsidR="00F44890"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Rửa</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tay</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trước</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ăn</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và</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sau</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khi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đi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vệ</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sinh</w:t>
      </w:r>
      <w:proofErr w:type="spellEnd"/>
      <w:r w:rsidR="00ED6CE5" w:rsidRPr="00DE79ED">
        <w:rPr>
          <w:rFonts w:cs="Times New Roman"/>
          <w:color w:val="000000" w:themeColor="text1"/>
          <w:sz w:val="28"/>
          <w:szCs w:val="28"/>
        </w:rPr>
        <w:t>….</w:t>
      </w:r>
    </w:p>
    <w:p w14:paraId="768F642E" w14:textId="6A9C4F24" w:rsidR="00ED6CE5" w:rsidRPr="00DE79ED" w:rsidRDefault="00D1237A" w:rsidP="00DE79ED">
      <w:pPr>
        <w:tabs>
          <w:tab w:val="left" w:pos="426"/>
        </w:tabs>
        <w:spacing w:line="276" w:lineRule="auto"/>
        <w:jc w:val="both"/>
        <w:rPr>
          <w:rFonts w:cs="Times New Roman"/>
          <w:color w:val="000000" w:themeColor="text1"/>
          <w:sz w:val="28"/>
          <w:szCs w:val="28"/>
          <w:u w:val="single"/>
          <w:lang w:val="vi-VN"/>
        </w:rPr>
      </w:pPr>
      <w:r w:rsidRPr="00DE79ED">
        <w:rPr>
          <w:rFonts w:cs="Times New Roman"/>
          <w:color w:val="000000" w:themeColor="text1"/>
          <w:sz w:val="28"/>
          <w:szCs w:val="28"/>
          <w:lang w:val="vi-VN"/>
        </w:rPr>
        <w:tab/>
      </w:r>
      <w:r w:rsidR="00082DBE" w:rsidRPr="00DE79ED">
        <w:rPr>
          <w:rFonts w:cs="Times New Roman"/>
          <w:color w:val="000000" w:themeColor="text1"/>
          <w:sz w:val="28"/>
          <w:szCs w:val="28"/>
          <w:lang w:val="vi-VN"/>
        </w:rPr>
        <w:tab/>
      </w:r>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Nhắc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trẻ</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đủ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giấc</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ngủ</w:t>
      </w:r>
      <w:proofErr w:type="spellEnd"/>
      <w:r w:rsidR="00ED6CE5" w:rsidRPr="00DE79ED">
        <w:rPr>
          <w:rFonts w:eastAsia="Calibri" w:cs="Times New Roman"/>
          <w:color w:val="000000" w:themeColor="text1"/>
          <w:sz w:val="28"/>
          <w:szCs w:val="28"/>
        </w:rPr>
        <w:t xml:space="preserve"> </w:t>
      </w:r>
      <w:proofErr w:type="spellStart"/>
      <w:r w:rsidR="00ED6CE5" w:rsidRPr="00DE79ED">
        <w:rPr>
          <w:rFonts w:eastAsia="Calibri" w:cs="Times New Roman"/>
          <w:color w:val="000000" w:themeColor="text1"/>
          <w:sz w:val="28"/>
          <w:szCs w:val="28"/>
        </w:rPr>
        <w:t>ngon</w:t>
      </w:r>
      <w:proofErr w:type="spellEnd"/>
      <w:r w:rsidR="00ED6CE5" w:rsidRPr="00DE79ED">
        <w:rPr>
          <w:rFonts w:eastAsia="Calibri" w:cs="Times New Roman"/>
          <w:color w:val="000000" w:themeColor="text1"/>
          <w:sz w:val="28"/>
          <w:szCs w:val="28"/>
        </w:rPr>
        <w:t>.</w:t>
      </w:r>
    </w:p>
    <w:p w14:paraId="76032115" w14:textId="0BF937BD" w:rsidR="00ED6CE5" w:rsidRPr="00DE79ED" w:rsidRDefault="00082DBE" w:rsidP="00DE79ED">
      <w:pPr>
        <w:spacing w:line="276" w:lineRule="auto"/>
        <w:jc w:val="both"/>
        <w:rPr>
          <w:rFonts w:cs="Times New Roman"/>
          <w:b/>
          <w:color w:val="000000" w:themeColor="text1"/>
          <w:sz w:val="28"/>
          <w:szCs w:val="28"/>
          <w:lang w:val="pt-BR"/>
        </w:rPr>
      </w:pPr>
      <w:r w:rsidRPr="00DE79ED">
        <w:rPr>
          <w:rFonts w:cs="Times New Roman"/>
          <w:b/>
          <w:color w:val="000000" w:themeColor="text1"/>
          <w:sz w:val="28"/>
          <w:szCs w:val="28"/>
        </w:rPr>
        <w:tab/>
      </w:r>
      <w:r w:rsidR="006D3B4A" w:rsidRPr="00DE79ED">
        <w:rPr>
          <w:rFonts w:cs="Times New Roman"/>
          <w:b/>
          <w:color w:val="000000" w:themeColor="text1"/>
          <w:sz w:val="28"/>
          <w:szCs w:val="28"/>
        </w:rPr>
        <w:t>V</w:t>
      </w:r>
      <w:r w:rsidR="00ED6CE5" w:rsidRPr="00DE79ED">
        <w:rPr>
          <w:rFonts w:cs="Times New Roman"/>
          <w:b/>
          <w:color w:val="000000" w:themeColor="text1"/>
          <w:sz w:val="28"/>
          <w:szCs w:val="28"/>
        </w:rPr>
        <w:t>.</w:t>
      </w:r>
      <w:r w:rsidR="00ED6CE5" w:rsidRPr="00DE79ED">
        <w:rPr>
          <w:rFonts w:cs="Times New Roman"/>
          <w:color w:val="000000" w:themeColor="text1"/>
          <w:sz w:val="28"/>
          <w:szCs w:val="28"/>
        </w:rPr>
        <w:t xml:space="preserve">  </w:t>
      </w:r>
      <w:r w:rsidR="00ED6CE5" w:rsidRPr="00DE79ED">
        <w:rPr>
          <w:rFonts w:cs="Times New Roman"/>
          <w:b/>
          <w:color w:val="000000" w:themeColor="text1"/>
          <w:sz w:val="28"/>
          <w:szCs w:val="28"/>
          <w:lang w:val="pt-BR"/>
        </w:rPr>
        <w:t xml:space="preserve">HOẠT ĐỘNG </w:t>
      </w:r>
      <w:r w:rsidR="00BD4511">
        <w:rPr>
          <w:rFonts w:cs="Times New Roman"/>
          <w:b/>
          <w:color w:val="000000" w:themeColor="text1"/>
          <w:sz w:val="28"/>
          <w:szCs w:val="28"/>
          <w:lang w:val="pt-BR"/>
        </w:rPr>
        <w:t>CHIỀU</w:t>
      </w:r>
      <w:r w:rsidR="00BD4511">
        <w:rPr>
          <w:rFonts w:cs="Times New Roman"/>
          <w:b/>
          <w:color w:val="000000" w:themeColor="text1"/>
          <w:sz w:val="28"/>
          <w:szCs w:val="28"/>
          <w:lang w:val="vi-VN"/>
        </w:rPr>
        <w:t>:</w:t>
      </w:r>
      <w:r w:rsidR="00002996" w:rsidRPr="00DE79ED">
        <w:rPr>
          <w:rFonts w:cs="Times New Roman"/>
          <w:b/>
          <w:color w:val="000000" w:themeColor="text1"/>
          <w:sz w:val="28"/>
          <w:szCs w:val="28"/>
          <w:lang w:val="pt-BR"/>
        </w:rPr>
        <w:t xml:space="preserve"> </w:t>
      </w:r>
    </w:p>
    <w:p w14:paraId="5F306739" w14:textId="76088F7C" w:rsidR="005205A5" w:rsidRPr="00DE79ED" w:rsidRDefault="00082DBE" w:rsidP="00DE79ED">
      <w:pPr>
        <w:outlineLvl w:val="1"/>
        <w:rPr>
          <w:rFonts w:eastAsia="Times New Roman" w:cs="Times New Roman"/>
          <w:color w:val="000000" w:themeColor="text1"/>
          <w:sz w:val="28"/>
          <w:szCs w:val="28"/>
          <w:lang w:val="pt-BR"/>
        </w:rPr>
      </w:pPr>
      <w:r w:rsidRPr="00DE79ED">
        <w:rPr>
          <w:rFonts w:cs="Times New Roman"/>
          <w:color w:val="000000" w:themeColor="text1"/>
          <w:sz w:val="28"/>
          <w:szCs w:val="28"/>
          <w:lang w:val="pt-BR"/>
        </w:rPr>
        <w:tab/>
      </w:r>
      <w:r w:rsidR="00D142C2" w:rsidRPr="00DE79ED">
        <w:rPr>
          <w:rFonts w:cs="Times New Roman"/>
          <w:color w:val="000000" w:themeColor="text1"/>
          <w:sz w:val="28"/>
          <w:szCs w:val="28"/>
        </w:rPr>
        <w:t>-</w:t>
      </w:r>
      <w:r w:rsidR="005205A5" w:rsidRPr="00DE79ED">
        <w:rPr>
          <w:rFonts w:eastAsia="Times New Roman" w:cs="Times New Roman"/>
          <w:color w:val="000000" w:themeColor="text1"/>
          <w:sz w:val="28"/>
          <w:szCs w:val="28"/>
          <w:lang w:val="pt-BR"/>
        </w:rPr>
        <w:t xml:space="preserve"> Luyện</w:t>
      </w:r>
      <w:r w:rsidR="005205A5" w:rsidRPr="00DE79ED">
        <w:rPr>
          <w:rFonts w:eastAsia="Times New Roman" w:cs="Times New Roman"/>
          <w:color w:val="000000" w:themeColor="text1"/>
          <w:sz w:val="28"/>
          <w:szCs w:val="28"/>
          <w:lang w:val="vi-VN"/>
        </w:rPr>
        <w:t xml:space="preserve"> kĩ năng</w:t>
      </w:r>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chắp</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ghép</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các</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hình</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để</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tạo</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ra</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hình</w:t>
      </w:r>
      <w:proofErr w:type="spellEnd"/>
      <w:r w:rsidR="005205A5" w:rsidRPr="00DE79ED">
        <w:rPr>
          <w:rFonts w:eastAsia="Times New Roman" w:cs="Times New Roman"/>
          <w:color w:val="000000" w:themeColor="text1"/>
          <w:sz w:val="28"/>
          <w:szCs w:val="28"/>
        </w:rPr>
        <w:t xml:space="preserve"> </w:t>
      </w:r>
      <w:proofErr w:type="spellStart"/>
      <w:r w:rsidR="005205A5" w:rsidRPr="00DE79ED">
        <w:rPr>
          <w:rFonts w:eastAsia="Times New Roman" w:cs="Times New Roman"/>
          <w:color w:val="000000" w:themeColor="text1"/>
          <w:sz w:val="28"/>
          <w:szCs w:val="28"/>
        </w:rPr>
        <w:t>mới</w:t>
      </w:r>
      <w:proofErr w:type="spellEnd"/>
      <w:r w:rsidR="005205A5" w:rsidRPr="00DE79ED">
        <w:rPr>
          <w:rFonts w:eastAsia="Times New Roman" w:cs="Times New Roman"/>
          <w:color w:val="000000" w:themeColor="text1"/>
          <w:sz w:val="28"/>
          <w:szCs w:val="28"/>
          <w:lang w:val="pt-BR"/>
        </w:rPr>
        <w:t>.</w:t>
      </w:r>
    </w:p>
    <w:p w14:paraId="55324E69" w14:textId="74E4E940" w:rsidR="005205A5" w:rsidRPr="00D04AF1" w:rsidRDefault="005205A5" w:rsidP="00DE79ED">
      <w:pPr>
        <w:rPr>
          <w:rFonts w:eastAsia="Times New Roman" w:cs="Times New Roman"/>
          <w:bCs/>
          <w:color w:val="000000" w:themeColor="text1"/>
          <w:sz w:val="28"/>
          <w:szCs w:val="28"/>
          <w:lang w:val="vi-VN"/>
        </w:rPr>
      </w:pPr>
      <w:r w:rsidRPr="00DE79ED">
        <w:rPr>
          <w:rFonts w:eastAsia="Times New Roman" w:cs="Times New Roman"/>
          <w:b/>
          <w:color w:val="000000" w:themeColor="text1"/>
          <w:sz w:val="28"/>
          <w:szCs w:val="28"/>
          <w:lang w:val="en-GB"/>
        </w:rPr>
        <w:tab/>
      </w:r>
      <w:r w:rsidR="00D04AF1" w:rsidRPr="00D04AF1">
        <w:rPr>
          <w:rFonts w:eastAsia="Times New Roman" w:cs="Times New Roman"/>
          <w:bCs/>
          <w:color w:val="000000" w:themeColor="text1"/>
          <w:sz w:val="28"/>
          <w:szCs w:val="28"/>
          <w:lang w:val="vi-VN"/>
        </w:rPr>
        <w:t xml:space="preserve">- Vui học </w:t>
      </w:r>
      <w:r w:rsidR="004111AC">
        <w:rPr>
          <w:rFonts w:eastAsia="Times New Roman" w:cs="Times New Roman"/>
          <w:bCs/>
          <w:color w:val="000000" w:themeColor="text1"/>
          <w:sz w:val="28"/>
          <w:szCs w:val="28"/>
          <w:lang w:val="vi-VN"/>
        </w:rPr>
        <w:t>kissmat.</w:t>
      </w:r>
    </w:p>
    <w:p w14:paraId="25FDAC09" w14:textId="0CD52EBE" w:rsidR="005205A5" w:rsidRPr="00DE79ED" w:rsidRDefault="005205A5" w:rsidP="00DE79ED">
      <w:pPr>
        <w:rPr>
          <w:rFonts w:eastAsia="Times New Roman" w:cs="Times New Roman"/>
          <w:color w:val="000000" w:themeColor="text1"/>
          <w:sz w:val="28"/>
          <w:szCs w:val="28"/>
          <w:lang w:val="vi-VN"/>
        </w:rPr>
      </w:pPr>
      <w:r w:rsidRPr="00DE79ED">
        <w:rPr>
          <w:rFonts w:eastAsia="Times New Roman" w:cs="Times New Roman"/>
          <w:bCs/>
          <w:color w:val="000000" w:themeColor="text1"/>
          <w:sz w:val="28"/>
          <w:szCs w:val="28"/>
          <w:lang w:val="en-GB"/>
        </w:rPr>
        <w:tab/>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Tăng</w:t>
      </w:r>
      <w:proofErr w:type="spellEnd"/>
      <w:r w:rsidRPr="00DE79ED">
        <w:rPr>
          <w:rFonts w:eastAsia="Times New Roman" w:cs="Times New Roman"/>
          <w:color w:val="000000" w:themeColor="text1"/>
          <w:sz w:val="28"/>
          <w:szCs w:val="28"/>
          <w:lang w:val="vi-VN"/>
        </w:rPr>
        <w:t xml:space="preserve"> cường tiếng việt.</w:t>
      </w:r>
    </w:p>
    <w:p w14:paraId="36C6DA59" w14:textId="76DA9F4F" w:rsidR="00ED6CE5" w:rsidRPr="00DE79ED" w:rsidRDefault="00082DBE" w:rsidP="00DE79ED">
      <w:pPr>
        <w:rPr>
          <w:rFonts w:cs="Times New Roman"/>
          <w:color w:val="000000" w:themeColor="text1"/>
          <w:sz w:val="28"/>
          <w:szCs w:val="28"/>
        </w:rPr>
      </w:pPr>
      <w:r w:rsidRPr="00DE79ED">
        <w:rPr>
          <w:rFonts w:cs="Times New Roman"/>
          <w:b/>
          <w:bCs/>
          <w:color w:val="000000" w:themeColor="text1"/>
          <w:sz w:val="28"/>
          <w:szCs w:val="28"/>
          <w:lang w:val="it-IT"/>
        </w:rPr>
        <w:tab/>
      </w:r>
      <w:r w:rsidR="006D3B4A" w:rsidRPr="00DE79ED">
        <w:rPr>
          <w:rFonts w:cs="Times New Roman"/>
          <w:b/>
          <w:bCs/>
          <w:color w:val="000000" w:themeColor="text1"/>
          <w:sz w:val="28"/>
          <w:szCs w:val="28"/>
          <w:lang w:val="it-IT"/>
        </w:rPr>
        <w:t>VI</w:t>
      </w:r>
      <w:r w:rsidR="00ED6CE5" w:rsidRPr="00DE79ED">
        <w:rPr>
          <w:rFonts w:cs="Times New Roman"/>
          <w:b/>
          <w:bCs/>
          <w:color w:val="000000" w:themeColor="text1"/>
          <w:sz w:val="28"/>
          <w:szCs w:val="28"/>
          <w:lang w:val="it-IT"/>
        </w:rPr>
        <w:t>.</w:t>
      </w:r>
      <w:r w:rsidR="00375F05">
        <w:rPr>
          <w:rFonts w:cs="Times New Roman"/>
          <w:b/>
          <w:bCs/>
          <w:color w:val="000000" w:themeColor="text1"/>
          <w:sz w:val="28"/>
          <w:szCs w:val="28"/>
          <w:lang w:val="vi-VN"/>
        </w:rPr>
        <w:t xml:space="preserve"> </w:t>
      </w:r>
      <w:r w:rsidR="00ED6CE5" w:rsidRPr="00375F05">
        <w:rPr>
          <w:rFonts w:cs="Times New Roman"/>
          <w:b/>
          <w:bCs/>
          <w:color w:val="000000" w:themeColor="text1"/>
          <w:sz w:val="28"/>
          <w:szCs w:val="28"/>
          <w:lang w:val="it-IT"/>
        </w:rPr>
        <w:t>NHẬN XÉT CUỐI NGÀY:</w:t>
      </w:r>
    </w:p>
    <w:p w14:paraId="2AF58612" w14:textId="33CD1816" w:rsidR="006D3B4A" w:rsidRPr="00DE79ED" w:rsidRDefault="006D3B4A" w:rsidP="00DE79ED">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05B36BB1" w14:textId="3D8A18DD" w:rsidR="006D3B4A" w:rsidRPr="00DE79ED" w:rsidRDefault="006D3B4A" w:rsidP="00DE79ED">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r w:rsidR="00ED6CE5" w:rsidRPr="00DE79ED">
        <w:rPr>
          <w:rFonts w:cs="Times New Roman"/>
          <w:color w:val="000000" w:themeColor="text1"/>
          <w:sz w:val="28"/>
          <w:szCs w:val="28"/>
          <w:lang w:val="it-IT"/>
        </w:rPr>
        <w:t>................................................................................................................................</w:t>
      </w:r>
    </w:p>
    <w:p w14:paraId="1EB6FC7E" w14:textId="75E8B870" w:rsidR="006D3B4A" w:rsidRPr="00DE79ED" w:rsidRDefault="006D3B4A" w:rsidP="00DE79ED">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6D012E96" w14:textId="7BF89EF0" w:rsidR="006D3B4A" w:rsidRPr="00DE79ED" w:rsidRDefault="006D3B4A" w:rsidP="00DE79ED">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61650EE6" w14:textId="0BF65FF1" w:rsidR="006D3B4A" w:rsidRPr="00DE79ED" w:rsidRDefault="006D3B4A" w:rsidP="00DE79ED">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7E6169E0" w14:textId="3085F1F1" w:rsidR="00D1237A" w:rsidRPr="00DE79ED" w:rsidRDefault="006D3B4A" w:rsidP="00DE79ED">
      <w:pPr>
        <w:spacing w:line="276" w:lineRule="auto"/>
        <w:ind w:right="-46"/>
        <w:jc w:val="both"/>
        <w:rPr>
          <w:rFonts w:cs="Times New Roman"/>
          <w:color w:val="000000" w:themeColor="text1"/>
          <w:sz w:val="28"/>
          <w:szCs w:val="28"/>
          <w:lang w:val="it-IT"/>
        </w:rPr>
      </w:pPr>
      <w:r w:rsidRPr="00DE79ED">
        <w:rPr>
          <w:rFonts w:cs="Times New Roman"/>
          <w:color w:val="000000" w:themeColor="text1"/>
          <w:sz w:val="28"/>
          <w:szCs w:val="28"/>
          <w:lang w:val="it-IT"/>
        </w:rPr>
        <w:t>.................................................................................................................................................................................................................................................................................................................................................................................................................</w:t>
      </w:r>
    </w:p>
    <w:p w14:paraId="1D9F769B" w14:textId="77777777" w:rsidR="003A112E" w:rsidRPr="00DE79ED" w:rsidRDefault="003A112E" w:rsidP="00DE79ED">
      <w:pPr>
        <w:spacing w:line="276" w:lineRule="auto"/>
        <w:ind w:right="-46"/>
        <w:jc w:val="both"/>
        <w:rPr>
          <w:rFonts w:cs="Times New Roman"/>
          <w:color w:val="000000" w:themeColor="text1"/>
          <w:sz w:val="28"/>
          <w:szCs w:val="28"/>
          <w:lang w:val="it-IT"/>
        </w:rPr>
      </w:pPr>
    </w:p>
    <w:p w14:paraId="76BF2D33" w14:textId="77777777" w:rsidR="00A27CF8" w:rsidRDefault="00A27CF8" w:rsidP="00DE79ED">
      <w:pPr>
        <w:spacing w:line="276" w:lineRule="auto"/>
        <w:ind w:right="-46"/>
        <w:jc w:val="center"/>
        <w:rPr>
          <w:rFonts w:cs="Times New Roman"/>
          <w:b/>
          <w:color w:val="000000" w:themeColor="text1"/>
          <w:sz w:val="28"/>
          <w:szCs w:val="28"/>
          <w:lang w:val="vi-VN"/>
        </w:rPr>
      </w:pPr>
    </w:p>
    <w:p w14:paraId="1B7F2E8E" w14:textId="77777777" w:rsidR="00BC3EBC" w:rsidRPr="00BC3EBC" w:rsidRDefault="00BC3EBC" w:rsidP="00DE79ED">
      <w:pPr>
        <w:spacing w:line="276" w:lineRule="auto"/>
        <w:ind w:right="-46"/>
        <w:jc w:val="center"/>
        <w:rPr>
          <w:rFonts w:cs="Times New Roman"/>
          <w:b/>
          <w:color w:val="000000" w:themeColor="text1"/>
          <w:sz w:val="28"/>
          <w:szCs w:val="28"/>
          <w:lang w:val="vi-VN"/>
        </w:rPr>
      </w:pPr>
    </w:p>
    <w:p w14:paraId="74624B8A" w14:textId="77777777" w:rsidR="00A27CF8" w:rsidRPr="00DE79ED" w:rsidRDefault="00A27CF8" w:rsidP="00DE79ED">
      <w:pPr>
        <w:spacing w:line="276" w:lineRule="auto"/>
        <w:ind w:right="-46"/>
        <w:jc w:val="center"/>
        <w:rPr>
          <w:rFonts w:cs="Times New Roman"/>
          <w:b/>
          <w:color w:val="000000" w:themeColor="text1"/>
          <w:sz w:val="28"/>
          <w:szCs w:val="28"/>
        </w:rPr>
      </w:pPr>
    </w:p>
    <w:p w14:paraId="5ED26142" w14:textId="77777777" w:rsidR="00A27CF8" w:rsidRPr="00DE79ED" w:rsidRDefault="00A27CF8" w:rsidP="00DE79ED">
      <w:pPr>
        <w:spacing w:line="276" w:lineRule="auto"/>
        <w:ind w:right="-46"/>
        <w:jc w:val="center"/>
        <w:rPr>
          <w:rFonts w:cs="Times New Roman"/>
          <w:b/>
          <w:color w:val="000000" w:themeColor="text1"/>
          <w:sz w:val="28"/>
          <w:szCs w:val="28"/>
        </w:rPr>
      </w:pPr>
    </w:p>
    <w:p w14:paraId="7A69C601" w14:textId="77777777" w:rsidR="00A27CF8" w:rsidRPr="00DE79ED" w:rsidRDefault="00A27CF8" w:rsidP="00DE79ED">
      <w:pPr>
        <w:spacing w:line="276" w:lineRule="auto"/>
        <w:ind w:right="-46"/>
        <w:jc w:val="center"/>
        <w:rPr>
          <w:rFonts w:cs="Times New Roman"/>
          <w:b/>
          <w:color w:val="000000" w:themeColor="text1"/>
          <w:sz w:val="28"/>
          <w:szCs w:val="28"/>
        </w:rPr>
      </w:pPr>
    </w:p>
    <w:p w14:paraId="7D1AEAE7" w14:textId="77777777" w:rsidR="007A5C7C" w:rsidRPr="00DE79ED" w:rsidRDefault="007A5C7C" w:rsidP="007A5C7C">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Pr>
          <w:rFonts w:cs="Times New Roman"/>
          <w:b/>
          <w:color w:val="000000" w:themeColor="text1"/>
          <w:sz w:val="28"/>
          <w:szCs w:val="28"/>
        </w:rPr>
        <w:t>GIÁO</w:t>
      </w:r>
      <w:r>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3992007C" w14:textId="45B12577" w:rsidR="00ED6CE5" w:rsidRPr="00DE79ED" w:rsidRDefault="00ED6CE5" w:rsidP="00DE79ED">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BC3EBC">
        <w:rPr>
          <w:rFonts w:cs="Times New Roman"/>
          <w:color w:val="000000" w:themeColor="text1"/>
          <w:sz w:val="28"/>
          <w:szCs w:val="28"/>
        </w:rPr>
        <w:t>9</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tháng</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 xml:space="preserve">5 </w:t>
      </w:r>
      <w:proofErr w:type="spellStart"/>
      <w:r w:rsidRPr="00DE79ED">
        <w:rPr>
          <w:rFonts w:cs="Times New Roman"/>
          <w:color w:val="000000" w:themeColor="text1"/>
          <w:sz w:val="28"/>
          <w:szCs w:val="28"/>
        </w:rPr>
        <w:t>năm</w:t>
      </w:r>
      <w:proofErr w:type="spellEnd"/>
      <w:r w:rsidRPr="00DE79ED">
        <w:rPr>
          <w:rFonts w:cs="Times New Roman"/>
          <w:color w:val="000000" w:themeColor="text1"/>
          <w:sz w:val="28"/>
          <w:szCs w:val="28"/>
        </w:rPr>
        <w:t xml:space="preserve"> </w:t>
      </w:r>
      <w:r w:rsidR="00BC3EBC">
        <w:rPr>
          <w:rFonts w:cs="Times New Roman"/>
          <w:color w:val="000000" w:themeColor="text1"/>
          <w:sz w:val="28"/>
          <w:szCs w:val="28"/>
        </w:rPr>
        <w:t>2024</w:t>
      </w:r>
    </w:p>
    <w:p w14:paraId="52A336DB" w14:textId="77777777" w:rsidR="004F339A" w:rsidRPr="00DE79ED" w:rsidRDefault="004F339A" w:rsidP="004F339A">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r w:rsidRPr="00DE79ED">
        <w:rPr>
          <w:rFonts w:cs="Times New Roman"/>
          <w:b/>
          <w:bCs/>
          <w:color w:val="000000" w:themeColor="text1"/>
          <w:sz w:val="28"/>
          <w:szCs w:val="28"/>
          <w:lang w:val="vi-VN"/>
        </w:rPr>
        <w:t xml:space="preserve"> </w:t>
      </w:r>
    </w:p>
    <w:p w14:paraId="312958DC" w14:textId="63EAF651" w:rsidR="00ED6CE5" w:rsidRPr="00DE79ED" w:rsidRDefault="00ED6CE5" w:rsidP="00DE79ED">
      <w:pPr>
        <w:spacing w:line="276" w:lineRule="auto"/>
        <w:jc w:val="center"/>
        <w:rPr>
          <w:rFonts w:cs="Times New Roman"/>
          <w:b/>
          <w:color w:val="000000" w:themeColor="text1"/>
          <w:sz w:val="28"/>
          <w:szCs w:val="28"/>
        </w:rPr>
      </w:pPr>
    </w:p>
    <w:p w14:paraId="221603EE" w14:textId="11001C32" w:rsidR="002B1495" w:rsidRPr="00B145CD" w:rsidRDefault="00AE32CB" w:rsidP="00DE79ED">
      <w:pPr>
        <w:spacing w:line="276" w:lineRule="auto"/>
        <w:jc w:val="both"/>
        <w:rPr>
          <w:rFonts w:cs="Times New Roman"/>
          <w:b/>
          <w:color w:val="000000" w:themeColor="text1"/>
          <w:sz w:val="28"/>
          <w:szCs w:val="28"/>
          <w:u w:val="single"/>
          <w:lang w:val="vi-VN"/>
        </w:rPr>
      </w:pPr>
      <w:r w:rsidRPr="00DE79ED">
        <w:rPr>
          <w:rFonts w:cs="Times New Roman"/>
          <w:b/>
          <w:color w:val="000000" w:themeColor="text1"/>
          <w:sz w:val="28"/>
          <w:szCs w:val="28"/>
        </w:rPr>
        <w:tab/>
      </w:r>
      <w:r w:rsidR="00ED6CE5" w:rsidRPr="00DE79ED">
        <w:rPr>
          <w:rFonts w:cs="Times New Roman"/>
          <w:b/>
          <w:color w:val="000000" w:themeColor="text1"/>
          <w:sz w:val="28"/>
          <w:szCs w:val="28"/>
        </w:rPr>
        <w:t>I. ĐÓN TRẺ:</w:t>
      </w:r>
    </w:p>
    <w:p w14:paraId="0BB99841" w14:textId="6C96AFC2" w:rsidR="00F659F7" w:rsidRPr="00DE79ED" w:rsidRDefault="002B1495" w:rsidP="00DE79ED">
      <w:pPr>
        <w:spacing w:line="276" w:lineRule="auto"/>
        <w:jc w:val="both"/>
        <w:rPr>
          <w:rFonts w:cs="Times New Roman"/>
          <w:b/>
          <w:color w:val="000000" w:themeColor="text1"/>
          <w:sz w:val="28"/>
          <w:szCs w:val="28"/>
        </w:rPr>
      </w:pPr>
      <w:r w:rsidRPr="00DE79ED">
        <w:rPr>
          <w:rFonts w:cs="Times New Roman"/>
          <w:color w:val="000000" w:themeColor="text1"/>
          <w:sz w:val="28"/>
          <w:szCs w:val="28"/>
        </w:rPr>
        <w:tab/>
      </w:r>
      <w:r w:rsidR="00ED6CE5" w:rsidRPr="00DE79ED">
        <w:rPr>
          <w:rFonts w:cs="Times New Roman"/>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6A12A26B" w14:textId="77777777"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Trao </w:t>
      </w:r>
      <w:proofErr w:type="spellStart"/>
      <w:r w:rsidRPr="00DE79ED">
        <w:rPr>
          <w:rFonts w:cs="Times New Roman"/>
          <w:color w:val="000000" w:themeColor="text1"/>
          <w:sz w:val="28"/>
          <w:szCs w:val="28"/>
        </w:rPr>
        <w:t>đổi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với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phụ</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huynh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tình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hình</w:t>
      </w:r>
      <w:proofErr w:type="spellEnd"/>
      <w:r w:rsidRPr="00DE79ED">
        <w:rPr>
          <w:rFonts w:cs="Times New Roman"/>
          <w:color w:val="000000" w:themeColor="text1"/>
          <w:sz w:val="28"/>
          <w:szCs w:val="28"/>
        </w:rPr>
        <w:t xml:space="preserve"> ở </w:t>
      </w:r>
      <w:proofErr w:type="spellStart"/>
      <w:r w:rsidRPr="00DE79ED">
        <w:rPr>
          <w:rFonts w:cs="Times New Roman"/>
          <w:color w:val="000000" w:themeColor="text1"/>
          <w:sz w:val="28"/>
          <w:szCs w:val="28"/>
        </w:rPr>
        <w:t>nhà</w:t>
      </w:r>
      <w:proofErr w:type="spellEnd"/>
      <w:r w:rsidRPr="00DE79ED">
        <w:rPr>
          <w:rFonts w:cs="Times New Roman"/>
          <w:color w:val="000000" w:themeColor="text1"/>
          <w:sz w:val="28"/>
          <w:szCs w:val="28"/>
        </w:rPr>
        <w:t xml:space="preserve"> của cháu.</w:t>
      </w:r>
    </w:p>
    <w:p w14:paraId="67EDD489" w14:textId="77777777"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w:t>
      </w:r>
      <w:r w:rsidRPr="00DE79ED">
        <w:rPr>
          <w:rFonts w:cs="Times New Roman"/>
          <w:b/>
          <w:color w:val="000000" w:themeColor="text1"/>
          <w:sz w:val="28"/>
          <w:szCs w:val="28"/>
        </w:rPr>
        <w:t xml:space="preserve"> </w:t>
      </w:r>
      <w:r w:rsidRPr="00DE79ED">
        <w:rPr>
          <w:rFonts w:cs="Times New Roman"/>
          <w:color w:val="000000" w:themeColor="text1"/>
          <w:sz w:val="28"/>
          <w:szCs w:val="28"/>
        </w:rPr>
        <w:t xml:space="preserve">Xem </w:t>
      </w:r>
      <w:proofErr w:type="spellStart"/>
      <w:r w:rsidRPr="00DE79ED">
        <w:rPr>
          <w:rFonts w:cs="Times New Roman"/>
          <w:color w:val="000000" w:themeColor="text1"/>
          <w:sz w:val="28"/>
          <w:szCs w:val="28"/>
        </w:rPr>
        <w:t>tranh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về</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một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số</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nghề</w:t>
      </w:r>
      <w:proofErr w:type="spellEnd"/>
      <w:r w:rsidRPr="00DE79ED">
        <w:rPr>
          <w:rFonts w:cs="Times New Roman"/>
          <w:color w:val="000000" w:themeColor="text1"/>
          <w:sz w:val="28"/>
          <w:szCs w:val="28"/>
        </w:rPr>
        <w:t xml:space="preserve"> </w:t>
      </w:r>
    </w:p>
    <w:p w14:paraId="49119F01" w14:textId="38F382FC" w:rsidR="00ED6CE5" w:rsidRPr="00DE79ED" w:rsidRDefault="00AE32CB" w:rsidP="00DE79ED">
      <w:pPr>
        <w:spacing w:line="276" w:lineRule="auto"/>
        <w:ind w:right="-46"/>
        <w:jc w:val="both"/>
        <w:rPr>
          <w:rFonts w:cs="Times New Roman"/>
          <w:b/>
          <w:bCs/>
          <w:color w:val="000000" w:themeColor="text1"/>
          <w:sz w:val="28"/>
          <w:szCs w:val="28"/>
        </w:rPr>
      </w:pPr>
      <w:r w:rsidRPr="00DE79ED">
        <w:rPr>
          <w:rFonts w:cs="Times New Roman"/>
          <w:b/>
          <w:bCs/>
          <w:color w:val="000000" w:themeColor="text1"/>
          <w:sz w:val="28"/>
          <w:szCs w:val="28"/>
        </w:rPr>
        <w:tab/>
      </w:r>
      <w:r w:rsidR="00ED6CE5" w:rsidRPr="00DE79ED">
        <w:rPr>
          <w:rFonts w:cs="Times New Roman"/>
          <w:b/>
          <w:bCs/>
          <w:color w:val="000000" w:themeColor="text1"/>
          <w:sz w:val="28"/>
          <w:szCs w:val="28"/>
        </w:rPr>
        <w:t xml:space="preserve">II. THỂ DỤC BUỔI SÁNG: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r w:rsidR="00544D7B" w:rsidRPr="00DE79ED">
        <w:rPr>
          <w:rFonts w:cs="Times New Roman"/>
          <w:color w:val="000000" w:themeColor="text1"/>
          <w:sz w:val="28"/>
          <w:szCs w:val="28"/>
        </w:rPr>
        <w:t>“</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35DFE4C9" w14:textId="38A7C2DA" w:rsidR="00C93176" w:rsidRPr="00D46E75" w:rsidRDefault="00AE32CB" w:rsidP="00DE79ED">
      <w:pPr>
        <w:spacing w:line="276" w:lineRule="auto"/>
        <w:jc w:val="both"/>
        <w:rPr>
          <w:rFonts w:cs="Times New Roman"/>
          <w:b/>
          <w:color w:val="000000" w:themeColor="text1"/>
          <w:sz w:val="28"/>
          <w:szCs w:val="28"/>
          <w:lang w:val="vi-VN"/>
        </w:rPr>
      </w:pPr>
      <w:r w:rsidRPr="00DE79ED">
        <w:rPr>
          <w:rFonts w:cs="Times New Roman"/>
          <w:b/>
          <w:color w:val="000000" w:themeColor="text1"/>
          <w:sz w:val="28"/>
          <w:szCs w:val="28"/>
          <w:lang w:val="it-IT"/>
        </w:rPr>
        <w:tab/>
      </w:r>
      <w:r w:rsidR="00C93176" w:rsidRPr="00DE79ED">
        <w:rPr>
          <w:rFonts w:cs="Times New Roman"/>
          <w:b/>
          <w:color w:val="000000" w:themeColor="text1"/>
          <w:sz w:val="28"/>
          <w:szCs w:val="28"/>
          <w:lang w:val="it-IT"/>
        </w:rPr>
        <w:t>III.</w:t>
      </w:r>
      <w:r w:rsidR="00C93176" w:rsidRPr="00DE79ED">
        <w:rPr>
          <w:rFonts w:cs="Times New Roman"/>
          <w:b/>
          <w:color w:val="000000" w:themeColor="text1"/>
          <w:sz w:val="28"/>
          <w:szCs w:val="28"/>
          <w:lang w:val="pt-BR"/>
        </w:rPr>
        <w:t xml:space="preserve">  HOẠT ĐỘNG GÓC,</w:t>
      </w:r>
      <w:r w:rsidR="00C93176" w:rsidRPr="00DE79ED">
        <w:rPr>
          <w:rFonts w:cs="Times New Roman"/>
          <w:b/>
          <w:color w:val="000000" w:themeColor="text1"/>
          <w:sz w:val="28"/>
          <w:szCs w:val="28"/>
          <w:lang w:val="it-IT"/>
        </w:rPr>
        <w:t xml:space="preserve"> HOẠT ĐỘNG NGOÀI TRỜI, HOẠT ĐỘNG </w:t>
      </w:r>
      <w:r w:rsidR="00D46E75">
        <w:rPr>
          <w:rFonts w:cs="Times New Roman"/>
          <w:b/>
          <w:color w:val="000000" w:themeColor="text1"/>
          <w:sz w:val="28"/>
          <w:szCs w:val="28"/>
          <w:lang w:val="it-IT"/>
        </w:rPr>
        <w:t>HỌC</w:t>
      </w:r>
      <w:r w:rsidR="00D46E75">
        <w:rPr>
          <w:rFonts w:cs="Times New Roman"/>
          <w:b/>
          <w:color w:val="000000" w:themeColor="text1"/>
          <w:sz w:val="28"/>
          <w:szCs w:val="28"/>
          <w:lang w:val="vi-VN"/>
        </w:rPr>
        <w:t>:</w:t>
      </w:r>
    </w:p>
    <w:p w14:paraId="6FDE8A0C" w14:textId="03927B13" w:rsidR="00764C13" w:rsidRPr="00DE79ED" w:rsidRDefault="00764C13" w:rsidP="00DE79ED">
      <w:pPr>
        <w:spacing w:line="276" w:lineRule="auto"/>
        <w:ind w:firstLine="142"/>
        <w:jc w:val="both"/>
        <w:rPr>
          <w:rFonts w:cs="Times New Roman"/>
          <w:b/>
          <w:color w:val="000000" w:themeColor="text1"/>
          <w:sz w:val="28"/>
          <w:szCs w:val="28"/>
          <w:lang w:val="it-IT"/>
        </w:rPr>
      </w:pPr>
      <w:r w:rsidRPr="00DE79ED">
        <w:rPr>
          <w:rFonts w:cs="Times New Roman"/>
          <w:b/>
          <w:color w:val="000000" w:themeColor="text1"/>
          <w:sz w:val="28"/>
          <w:szCs w:val="28"/>
          <w:lang w:val="it-IT"/>
        </w:rPr>
        <w:t xml:space="preserve"> </w:t>
      </w:r>
      <w:r w:rsidR="00AE32CB" w:rsidRPr="00DE79ED">
        <w:rPr>
          <w:rFonts w:cs="Times New Roman"/>
          <w:b/>
          <w:color w:val="000000" w:themeColor="text1"/>
          <w:sz w:val="28"/>
          <w:szCs w:val="28"/>
          <w:lang w:val="it-IT"/>
        </w:rPr>
        <w:tab/>
      </w:r>
      <w:r w:rsidR="005221E3" w:rsidRPr="00DE79ED">
        <w:rPr>
          <w:rFonts w:cs="Times New Roman"/>
          <w:b/>
          <w:color w:val="000000" w:themeColor="text1"/>
          <w:sz w:val="28"/>
          <w:szCs w:val="28"/>
          <w:lang w:val="it-IT"/>
        </w:rPr>
        <w:t>A</w:t>
      </w:r>
      <w:r w:rsidRPr="00DE79ED">
        <w:rPr>
          <w:rFonts w:cs="Times New Roman"/>
          <w:b/>
          <w:color w:val="000000" w:themeColor="text1"/>
          <w:sz w:val="28"/>
          <w:szCs w:val="28"/>
          <w:lang w:val="it-IT"/>
        </w:rPr>
        <w:t>.Hoạt động góc</w:t>
      </w:r>
    </w:p>
    <w:p w14:paraId="51E77C5D" w14:textId="21220BBC" w:rsidR="00B145CD" w:rsidRPr="00DE79ED" w:rsidRDefault="00AE32CB" w:rsidP="00B145CD">
      <w:pPr>
        <w:rPr>
          <w:rFonts w:eastAsia="Calibri" w:cs="Times New Roman"/>
          <w:color w:val="000000" w:themeColor="text1"/>
          <w:sz w:val="28"/>
          <w:szCs w:val="28"/>
          <w:lang w:val="vi-VN"/>
        </w:rPr>
      </w:pPr>
      <w:r w:rsidRPr="00DE79ED">
        <w:rPr>
          <w:rFonts w:cs="Times New Roman"/>
          <w:b/>
          <w:bCs/>
          <w:color w:val="000000" w:themeColor="text1"/>
          <w:sz w:val="28"/>
          <w:szCs w:val="28"/>
          <w:lang w:val="pt-BR"/>
        </w:rPr>
        <w:tab/>
      </w:r>
      <w:r w:rsidR="00B145CD">
        <w:rPr>
          <w:rFonts w:eastAsia="Calibri" w:cs="Times New Roman"/>
          <w:b/>
          <w:bCs/>
          <w:color w:val="000000" w:themeColor="text1"/>
          <w:sz w:val="28"/>
          <w:szCs w:val="28"/>
          <w:lang w:val="vi-VN"/>
        </w:rPr>
        <w:t>1</w:t>
      </w:r>
      <w:r w:rsidR="00B145CD" w:rsidRPr="00DE79ED">
        <w:rPr>
          <w:rFonts w:eastAsia="Calibri" w:cs="Times New Roman"/>
          <w:b/>
          <w:bCs/>
          <w:color w:val="000000" w:themeColor="text1"/>
          <w:sz w:val="28"/>
          <w:szCs w:val="28"/>
          <w:lang w:val="vi-VN"/>
        </w:rPr>
        <w:t xml:space="preserve">. Góc học tập: </w:t>
      </w:r>
      <w:r w:rsidR="00B145CD" w:rsidRPr="00DE79ED">
        <w:rPr>
          <w:rFonts w:eastAsia="Calibri" w:cs="Times New Roman"/>
          <w:color w:val="000000" w:themeColor="text1"/>
          <w:sz w:val="28"/>
          <w:szCs w:val="28"/>
          <w:lang w:val="vi-VN"/>
        </w:rPr>
        <w:t>Xem tranh ảnh trường tiểu học.</w:t>
      </w:r>
    </w:p>
    <w:p w14:paraId="389AEBA7" w14:textId="77777777" w:rsidR="00B145CD" w:rsidRPr="00DE79ED" w:rsidRDefault="00B145CD" w:rsidP="00B145C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Mục đích: </w:t>
      </w:r>
      <w:r w:rsidRPr="00DE79ED">
        <w:rPr>
          <w:rFonts w:eastAsia="Calibri" w:cs="Times New Roman"/>
          <w:color w:val="000000" w:themeColor="text1"/>
          <w:sz w:val="28"/>
          <w:szCs w:val="28"/>
          <w:lang w:val="vi-VN"/>
        </w:rPr>
        <w:t>Trẻ biết cách cầm sách, lật mở sách để xem</w:t>
      </w:r>
    </w:p>
    <w:p w14:paraId="2A4F46C7" w14:textId="77777777" w:rsidR="00B145CD" w:rsidRPr="00DE79ED" w:rsidRDefault="00B145CD" w:rsidP="00B145C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p>
    <w:p w14:paraId="0142B798" w14:textId="4C305178" w:rsidR="00A96D11" w:rsidRPr="00DE79ED" w:rsidRDefault="00B145CD" w:rsidP="00B145CD">
      <w:pPr>
        <w:rPr>
          <w:rFonts w:eastAsia="Calibri" w:cs="Times New Roman"/>
          <w:color w:val="000000" w:themeColor="text1"/>
          <w:sz w:val="28"/>
          <w:szCs w:val="28"/>
        </w:rPr>
      </w:pPr>
      <w:r w:rsidRPr="00DE79ED">
        <w:rPr>
          <w:rFonts w:eastAsia="Calibri" w:cs="Times New Roman"/>
          <w:b/>
          <w:bCs/>
          <w:color w:val="000000" w:themeColor="text1"/>
          <w:sz w:val="28"/>
          <w:szCs w:val="28"/>
        </w:rPr>
        <w:tab/>
        <w:t xml:space="preserve">* Tiến </w:t>
      </w:r>
      <w:proofErr w:type="spellStart"/>
      <w:r w:rsidRPr="00DE79ED">
        <w:rPr>
          <w:rFonts w:eastAsia="Calibri" w:cs="Times New Roman"/>
          <w:b/>
          <w:bCs/>
          <w:color w:val="000000" w:themeColor="text1"/>
          <w:sz w:val="28"/>
          <w:szCs w:val="28"/>
        </w:rPr>
        <w:t>hành</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color w:val="000000" w:themeColor="text1"/>
          <w:sz w:val="28"/>
          <w:szCs w:val="28"/>
        </w:rPr>
        <w:t>hướng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dẫn</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cách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lật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mở</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sách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xem</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tranh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gợi</w:t>
      </w:r>
      <w:proofErr w:type="spellEnd"/>
      <w:r w:rsidRPr="00DE79ED">
        <w:rPr>
          <w:rFonts w:eastAsia="Calibri" w:cs="Times New Roman"/>
          <w:color w:val="000000" w:themeColor="text1"/>
          <w:sz w:val="28"/>
          <w:szCs w:val="28"/>
        </w:rPr>
        <w:t xml:space="preserve"> ý </w:t>
      </w:r>
      <w:proofErr w:type="spellStart"/>
      <w:r w:rsidRPr="00DE79ED">
        <w:rPr>
          <w:rFonts w:eastAsia="Calibri" w:cs="Times New Roman"/>
          <w:color w:val="000000" w:themeColor="text1"/>
          <w:sz w:val="28"/>
          <w:szCs w:val="28"/>
        </w:rPr>
        <w:t>để</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kể</w:t>
      </w:r>
      <w:proofErr w:type="spellEnd"/>
      <w:r w:rsidRPr="00DE79ED">
        <w:rPr>
          <w:rFonts w:eastAsia="Calibri" w:cs="Times New Roman"/>
          <w:color w:val="000000" w:themeColor="text1"/>
          <w:sz w:val="28"/>
          <w:szCs w:val="28"/>
        </w:rPr>
        <w:t xml:space="preserve"> </w:t>
      </w:r>
      <w:r w:rsidR="00A96D11" w:rsidRPr="00DE79ED">
        <w:rPr>
          <w:rFonts w:eastAsia="Times New Roman" w:cs="Times New Roman"/>
          <w:b/>
          <w:bCs/>
          <w:color w:val="000000" w:themeColor="text1"/>
          <w:sz w:val="28"/>
          <w:szCs w:val="28"/>
        </w:rPr>
        <w:tab/>
        <w:t>2.</w:t>
      </w:r>
      <w:r w:rsidR="00A96D11" w:rsidRPr="00DE79ED">
        <w:rPr>
          <w:rFonts w:eastAsia="Times New Roman" w:cs="Times New Roman"/>
          <w:b/>
          <w:bCs/>
          <w:color w:val="000000" w:themeColor="text1"/>
          <w:sz w:val="28"/>
          <w:szCs w:val="28"/>
          <w:lang w:val="vi-VN"/>
        </w:rPr>
        <w:t xml:space="preserve"> Góc xây dựng: </w:t>
      </w:r>
      <w:proofErr w:type="spellStart"/>
      <w:r w:rsidR="00A96D11" w:rsidRPr="00DE79ED">
        <w:rPr>
          <w:rFonts w:eastAsia="Calibri" w:cs="Times New Roman"/>
          <w:color w:val="000000" w:themeColor="text1"/>
          <w:sz w:val="28"/>
          <w:szCs w:val="28"/>
        </w:rPr>
        <w:t>Xây</w:t>
      </w:r>
      <w:proofErr w:type="spellEnd"/>
      <w:r w:rsidR="00A96D11" w:rsidRPr="00DE79ED">
        <w:rPr>
          <w:rFonts w:eastAsia="Calibri" w:cs="Times New Roman"/>
          <w:color w:val="000000" w:themeColor="text1"/>
          <w:sz w:val="28"/>
          <w:szCs w:val="28"/>
        </w:rPr>
        <w:t xml:space="preserve"> </w:t>
      </w:r>
      <w:proofErr w:type="spellStart"/>
      <w:r w:rsidR="00A96D11" w:rsidRPr="00DE79ED">
        <w:rPr>
          <w:rFonts w:eastAsia="Calibri" w:cs="Times New Roman"/>
          <w:color w:val="000000" w:themeColor="text1"/>
          <w:sz w:val="28"/>
          <w:szCs w:val="28"/>
        </w:rPr>
        <w:t>trường</w:t>
      </w:r>
      <w:proofErr w:type="spellEnd"/>
      <w:r w:rsidR="00A96D11" w:rsidRPr="00DE79ED">
        <w:rPr>
          <w:rFonts w:eastAsia="Calibri" w:cs="Times New Roman"/>
          <w:color w:val="000000" w:themeColor="text1"/>
          <w:sz w:val="28"/>
          <w:szCs w:val="28"/>
        </w:rPr>
        <w:t>.</w:t>
      </w:r>
    </w:p>
    <w:p w14:paraId="10C513EF" w14:textId="77777777" w:rsidR="00B145CD" w:rsidRDefault="00A96D11" w:rsidP="00B145CD">
      <w:pPr>
        <w:rPr>
          <w:rFonts w:eastAsia="Times New Roman" w:cs="Times New Roman"/>
          <w:color w:val="000000" w:themeColor="text1"/>
          <w:sz w:val="28"/>
          <w:szCs w:val="28"/>
          <w:lang w:val="vi-VN"/>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p>
    <w:p w14:paraId="66355988" w14:textId="739A78EF" w:rsidR="00A96D11" w:rsidRPr="00B145CD" w:rsidRDefault="00B145CD" w:rsidP="00B145CD">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r>
      <w:r w:rsidR="00A96D11" w:rsidRPr="00DE79ED">
        <w:rPr>
          <w:rFonts w:eastAsia="Calibri" w:cs="Times New Roman"/>
          <w:b/>
          <w:bCs/>
          <w:color w:val="000000" w:themeColor="text1"/>
          <w:sz w:val="28"/>
          <w:szCs w:val="28"/>
          <w:lang w:val="vi-VN"/>
        </w:rPr>
        <w:t xml:space="preserve">3. Góc nghệ thuật: </w:t>
      </w:r>
      <w:r w:rsidR="00A96D11" w:rsidRPr="00DE79ED">
        <w:rPr>
          <w:rFonts w:eastAsia="Calibri" w:cs="Times New Roman"/>
          <w:color w:val="000000" w:themeColor="text1"/>
          <w:sz w:val="28"/>
          <w:szCs w:val="28"/>
          <w:lang w:val="vi-VN"/>
        </w:rPr>
        <w:t>Tô màu tranh trường tiểu học</w:t>
      </w:r>
    </w:p>
    <w:p w14:paraId="102663E9" w14:textId="3E276843" w:rsidR="00A96D11" w:rsidRPr="00B145CD" w:rsidRDefault="00A96D11" w:rsidP="00DE79ED">
      <w:pPr>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74B24E1E" w14:textId="37097D73" w:rsidR="00B145CD" w:rsidRPr="00DE79ED" w:rsidRDefault="00A96D11" w:rsidP="00B145CD">
      <w:pPr>
        <w:rPr>
          <w:rFonts w:eastAsia="Calibri" w:cs="Times New Roman"/>
          <w:color w:val="000000" w:themeColor="text1"/>
          <w:sz w:val="28"/>
          <w:szCs w:val="28"/>
        </w:rPr>
      </w:pPr>
      <w:r w:rsidRPr="00DE79ED">
        <w:rPr>
          <w:rFonts w:eastAsia="Calibri" w:cs="Times New Roman"/>
          <w:b/>
          <w:bCs/>
          <w:color w:val="000000" w:themeColor="text1"/>
          <w:sz w:val="28"/>
          <w:szCs w:val="28"/>
          <w:lang w:val="vi-VN"/>
        </w:rPr>
        <w:tab/>
      </w:r>
      <w:r w:rsidR="00B145CD">
        <w:rPr>
          <w:rFonts w:eastAsia="Times New Roman" w:cs="Times New Roman"/>
          <w:b/>
          <w:bCs/>
          <w:color w:val="000000" w:themeColor="text1"/>
          <w:sz w:val="28"/>
          <w:szCs w:val="28"/>
          <w:lang w:val="pt-BR"/>
        </w:rPr>
        <w:t>4</w:t>
      </w:r>
      <w:r w:rsidR="00B145CD" w:rsidRPr="00DE79ED">
        <w:rPr>
          <w:rFonts w:eastAsia="Times New Roman" w:cs="Times New Roman"/>
          <w:b/>
          <w:bCs/>
          <w:color w:val="000000" w:themeColor="text1"/>
          <w:sz w:val="28"/>
          <w:szCs w:val="28"/>
          <w:lang w:val="pt-BR"/>
        </w:rPr>
        <w:t xml:space="preserve">. Góc phân vai: </w:t>
      </w:r>
      <w:r w:rsidR="00B145CD" w:rsidRPr="00DE79ED">
        <w:rPr>
          <w:rFonts w:eastAsia="Times New Roman" w:cs="Times New Roman"/>
          <w:bCs/>
          <w:color w:val="000000" w:themeColor="text1"/>
          <w:sz w:val="28"/>
          <w:szCs w:val="28"/>
          <w:lang w:val="pt-BR"/>
        </w:rPr>
        <w:t>Cô giáo,</w:t>
      </w:r>
      <w:r w:rsidR="00B145CD" w:rsidRPr="00DE79ED">
        <w:rPr>
          <w:rFonts w:eastAsia="Times New Roman" w:cs="Times New Roman"/>
          <w:b/>
          <w:bCs/>
          <w:color w:val="000000" w:themeColor="text1"/>
          <w:sz w:val="28"/>
          <w:szCs w:val="28"/>
          <w:lang w:val="pt-BR"/>
        </w:rPr>
        <w:t xml:space="preserve"> </w:t>
      </w:r>
      <w:r w:rsidR="00B145CD" w:rsidRPr="00DE79ED">
        <w:rPr>
          <w:rFonts w:eastAsia="Calibri" w:cs="Times New Roman"/>
          <w:color w:val="000000" w:themeColor="text1"/>
          <w:sz w:val="28"/>
          <w:szCs w:val="28"/>
        </w:rPr>
        <w:t xml:space="preserve">Gia </w:t>
      </w:r>
      <w:proofErr w:type="spellStart"/>
      <w:r w:rsidR="00B145CD" w:rsidRPr="00DE79ED">
        <w:rPr>
          <w:rFonts w:eastAsia="Calibri" w:cs="Times New Roman"/>
          <w:color w:val="000000" w:themeColor="text1"/>
          <w:sz w:val="28"/>
          <w:szCs w:val="28"/>
        </w:rPr>
        <w:t>đình</w:t>
      </w:r>
      <w:proofErr w:type="spellEnd"/>
      <w:r w:rsidR="00B145CD" w:rsidRPr="00DE79ED">
        <w:rPr>
          <w:rFonts w:eastAsia="Calibri" w:cs="Times New Roman"/>
          <w:color w:val="000000" w:themeColor="text1"/>
          <w:sz w:val="28"/>
          <w:szCs w:val="28"/>
        </w:rPr>
        <w:t>.</w:t>
      </w:r>
    </w:p>
    <w:p w14:paraId="7F90301E" w14:textId="555CADBA" w:rsidR="00B145CD" w:rsidRPr="00DE79ED" w:rsidRDefault="00B145CD" w:rsidP="00B145CD">
      <w:pPr>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45BB8FBE" w14:textId="098CCFCD" w:rsidR="00A96D11" w:rsidRPr="00DE79ED" w:rsidRDefault="00A96D11" w:rsidP="00B145CD">
      <w:pPr>
        <w:rPr>
          <w:rFonts w:eastAsia="Calibri" w:cs="Times New Roman"/>
          <w:bCs/>
          <w:color w:val="000000" w:themeColor="text1"/>
          <w:sz w:val="28"/>
          <w:szCs w:val="28"/>
        </w:rPr>
      </w:pPr>
      <w:r w:rsidRPr="00DE79ED">
        <w:rPr>
          <w:rFonts w:eastAsia="Calibri" w:cs="Times New Roman"/>
          <w:b/>
          <w:bCs/>
          <w:color w:val="000000" w:themeColor="text1"/>
          <w:sz w:val="28"/>
          <w:szCs w:val="28"/>
        </w:rPr>
        <w:tab/>
        <w:t xml:space="preserve">5. </w:t>
      </w:r>
      <w:proofErr w:type="spellStart"/>
      <w:r w:rsidRPr="00DE79ED">
        <w:rPr>
          <w:rFonts w:eastAsia="Calibri" w:cs="Times New Roman"/>
          <w:b/>
          <w:bCs/>
          <w:color w:val="000000" w:themeColor="text1"/>
          <w:sz w:val="28"/>
          <w:szCs w:val="28"/>
        </w:rPr>
        <w:t>Góc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thiên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nhiên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Cs/>
          <w:color w:val="000000" w:themeColor="text1"/>
          <w:sz w:val="28"/>
          <w:szCs w:val="28"/>
        </w:rPr>
        <w:t>Chăm</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sóc</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cây</w:t>
      </w:r>
      <w:proofErr w:type="spellEnd"/>
      <w:r w:rsidRPr="00DE79ED">
        <w:rPr>
          <w:rFonts w:eastAsia="Calibri" w:cs="Times New Roman"/>
          <w:bCs/>
          <w:color w:val="000000" w:themeColor="text1"/>
          <w:sz w:val="28"/>
          <w:szCs w:val="28"/>
        </w:rPr>
        <w:t xml:space="preserve"> </w:t>
      </w:r>
      <w:proofErr w:type="spellStart"/>
      <w:r w:rsidRPr="00DE79ED">
        <w:rPr>
          <w:rFonts w:eastAsia="Calibri" w:cs="Times New Roman"/>
          <w:bCs/>
          <w:color w:val="000000" w:themeColor="text1"/>
          <w:sz w:val="28"/>
          <w:szCs w:val="28"/>
        </w:rPr>
        <w:t>xanh</w:t>
      </w:r>
      <w:proofErr w:type="spellEnd"/>
    </w:p>
    <w:p w14:paraId="0480C8FB" w14:textId="425EF67B" w:rsidR="00A96D11" w:rsidRPr="00DE79ED" w:rsidRDefault="00A96D11" w:rsidP="00DE79ED">
      <w:pPr>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7FE39F86" w14:textId="24FD9028" w:rsidR="001A4929" w:rsidRPr="00DE79ED" w:rsidRDefault="00AE32CB" w:rsidP="00B145CD">
      <w:pPr>
        <w:autoSpaceDE w:val="0"/>
        <w:snapToGrid w:val="0"/>
        <w:rPr>
          <w:rFonts w:eastAsia="Times New Roman" w:cs="Times New Roman"/>
          <w:b/>
          <w:color w:val="000000" w:themeColor="text1"/>
          <w:kern w:val="0"/>
          <w:sz w:val="28"/>
          <w:szCs w:val="28"/>
          <w:lang w:val="it-IT" w:eastAsia="en-US" w:bidi="ar-SA"/>
        </w:rPr>
      </w:pPr>
      <w:r w:rsidRPr="00DE79ED">
        <w:rPr>
          <w:rFonts w:eastAsia="Calibri" w:cs="Times New Roman"/>
          <w:color w:val="000000" w:themeColor="text1"/>
          <w:sz w:val="28"/>
          <w:szCs w:val="28"/>
        </w:rPr>
        <w:tab/>
      </w:r>
      <w:r w:rsidR="001F30EF" w:rsidRPr="00DE79ED">
        <w:rPr>
          <w:rFonts w:eastAsia="Times New Roman" w:cs="Times New Roman"/>
          <w:b/>
          <w:color w:val="000000" w:themeColor="text1"/>
          <w:kern w:val="0"/>
          <w:sz w:val="28"/>
          <w:szCs w:val="28"/>
          <w:lang w:val="it-IT" w:eastAsia="en-US" w:bidi="ar-SA"/>
        </w:rPr>
        <w:t>B. Hoạt động ngoài trời</w:t>
      </w:r>
    </w:p>
    <w:p w14:paraId="23FD703D" w14:textId="2ADE909F" w:rsidR="003469A8" w:rsidRPr="00DE79ED" w:rsidRDefault="003469A8" w:rsidP="00DE79ED">
      <w:pPr>
        <w:widowControl/>
        <w:tabs>
          <w:tab w:val="left" w:pos="284"/>
        </w:tabs>
        <w:suppressAutoHyphens w:val="0"/>
        <w:spacing w:line="276" w:lineRule="auto"/>
        <w:jc w:val="both"/>
        <w:rPr>
          <w:rFonts w:eastAsia="Times New Roman" w:cs="Times New Roman"/>
          <w:bCs/>
          <w:color w:val="000000" w:themeColor="text1"/>
          <w:kern w:val="0"/>
          <w:sz w:val="28"/>
          <w:szCs w:val="28"/>
          <w:lang w:val="it-IT" w:eastAsia="en-US" w:bidi="ar-SA"/>
        </w:rPr>
      </w:pPr>
      <w:r w:rsidRPr="00DE79ED">
        <w:rPr>
          <w:rFonts w:eastAsia="Times New Roman" w:cs="Times New Roman"/>
          <w:b/>
          <w:color w:val="000000" w:themeColor="text1"/>
          <w:kern w:val="0"/>
          <w:sz w:val="28"/>
          <w:szCs w:val="28"/>
          <w:lang w:val="it-IT" w:eastAsia="en-US" w:bidi="ar-SA"/>
        </w:rPr>
        <w:tab/>
      </w:r>
      <w:r w:rsidRPr="00DE79ED">
        <w:rPr>
          <w:rFonts w:eastAsia="Times New Roman" w:cs="Times New Roman"/>
          <w:b/>
          <w:color w:val="000000" w:themeColor="text1"/>
          <w:kern w:val="0"/>
          <w:sz w:val="28"/>
          <w:szCs w:val="28"/>
          <w:lang w:val="it-IT" w:eastAsia="en-US" w:bidi="ar-SA"/>
        </w:rPr>
        <w:tab/>
        <w:t>-</w:t>
      </w:r>
      <w:r w:rsidR="0005680F">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val="it-IT" w:eastAsia="en-US" w:bidi="ar-SA"/>
        </w:rPr>
        <w:t>Quan sát thời tiết</w:t>
      </w:r>
    </w:p>
    <w:p w14:paraId="33294336" w14:textId="77777777" w:rsidR="00084899" w:rsidRDefault="003469A8" w:rsidP="00DE79ED">
      <w:pPr>
        <w:rPr>
          <w:rFonts w:eastAsia="Times New Roman" w:cs="Times New Roman"/>
          <w:color w:val="000000" w:themeColor="text1"/>
          <w:sz w:val="28"/>
          <w:szCs w:val="28"/>
          <w:lang w:val="vi-VN"/>
        </w:rPr>
      </w:pPr>
      <w:r w:rsidRPr="00DE79ED">
        <w:rPr>
          <w:rFonts w:eastAsia="Times New Roman" w:cs="Times New Roman"/>
          <w:b/>
          <w:color w:val="000000" w:themeColor="text1"/>
          <w:kern w:val="0"/>
          <w:sz w:val="28"/>
          <w:szCs w:val="28"/>
          <w:lang w:val="it-IT" w:eastAsia="en-US" w:bidi="ar-SA"/>
        </w:rPr>
        <w:tab/>
      </w:r>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Trò</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chuyện</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về</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cảm</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nghĩ</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của</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bé</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về</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trường</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tiểu</w:t>
      </w:r>
      <w:proofErr w:type="spellEnd"/>
      <w:r w:rsidR="00084899" w:rsidRPr="00DE79ED">
        <w:rPr>
          <w:rFonts w:eastAsia="Times New Roman" w:cs="Times New Roman"/>
          <w:color w:val="000000" w:themeColor="text1"/>
          <w:sz w:val="28"/>
          <w:szCs w:val="28"/>
        </w:rPr>
        <w:t xml:space="preserve"> </w:t>
      </w:r>
      <w:proofErr w:type="spellStart"/>
      <w:r w:rsidR="00084899" w:rsidRPr="00DE79ED">
        <w:rPr>
          <w:rFonts w:eastAsia="Times New Roman" w:cs="Times New Roman"/>
          <w:color w:val="000000" w:themeColor="text1"/>
          <w:sz w:val="28"/>
          <w:szCs w:val="28"/>
        </w:rPr>
        <w:t>học</w:t>
      </w:r>
      <w:proofErr w:type="spellEnd"/>
    </w:p>
    <w:p w14:paraId="52872ADE" w14:textId="25558090" w:rsidR="0005680F" w:rsidRDefault="0005680F" w:rsidP="00DE79ED">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Mục đích:</w:t>
      </w:r>
    </w:p>
    <w:p w14:paraId="7DCE8659" w14:textId="642FFEAD" w:rsidR="0005680F" w:rsidRDefault="0005680F" w:rsidP="00DE79ED">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Trẻ biết các thể hiện cảm xúc của mình về trường tiểu học</w:t>
      </w:r>
    </w:p>
    <w:p w14:paraId="54B2E3A6" w14:textId="44744B07" w:rsidR="0005680F" w:rsidRPr="0005680F" w:rsidRDefault="0005680F" w:rsidP="00DE79ED">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b/>
        <w:t>+ Tạo tâm thể cho trẻ trước khi trẻ vào lớp 1</w:t>
      </w:r>
    </w:p>
    <w:p w14:paraId="510436C6" w14:textId="5E0539D6" w:rsidR="00084899" w:rsidRPr="00DE79ED" w:rsidRDefault="00084899" w:rsidP="00DE79ED">
      <w:pPr>
        <w:rPr>
          <w:rFonts w:eastAsia="Times New Roman" w:cs="Times New Roman"/>
          <w:color w:val="000000" w:themeColor="text1"/>
          <w:sz w:val="28"/>
          <w:szCs w:val="28"/>
        </w:rPr>
      </w:pPr>
      <w:r w:rsidRPr="00DE79ED">
        <w:rPr>
          <w:rFonts w:eastAsia="Times New Roman" w:cs="Times New Roman"/>
          <w:color w:val="000000" w:themeColor="text1"/>
          <w:sz w:val="28"/>
          <w:szCs w:val="28"/>
          <w:lang w:val="vi-VN"/>
        </w:rPr>
        <w:tab/>
        <w:t xml:space="preserve">- Trò chơi </w:t>
      </w:r>
      <w:proofErr w:type="spellStart"/>
      <w:r w:rsidRPr="00DE79ED">
        <w:rPr>
          <w:rFonts w:eastAsia="Times New Roman" w:cs="Times New Roman"/>
          <w:color w:val="000000" w:themeColor="text1"/>
          <w:sz w:val="28"/>
          <w:szCs w:val="28"/>
        </w:rPr>
        <w:t>âm</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nhạc</w:t>
      </w:r>
      <w:proofErr w:type="spellEnd"/>
      <w:r w:rsidRPr="00DE79ED">
        <w:rPr>
          <w:rFonts w:eastAsia="Times New Roman" w:cs="Times New Roman"/>
          <w:color w:val="000000" w:themeColor="text1"/>
          <w:sz w:val="28"/>
          <w:szCs w:val="28"/>
          <w:lang w:val="vi-VN"/>
        </w:rPr>
        <w:t>:</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it-IT"/>
        </w:rPr>
        <w:t>hãy làm theo hiệu lệnh</w:t>
      </w:r>
    </w:p>
    <w:p w14:paraId="4F0DC32B" w14:textId="0988B231" w:rsidR="00084899" w:rsidRPr="00DE79ED" w:rsidRDefault="00084899" w:rsidP="00DE79ED">
      <w:pPr>
        <w:rPr>
          <w:rFonts w:eastAsia="Times New Roman" w:cs="Times New Roman"/>
          <w:color w:val="000000" w:themeColor="text1"/>
          <w:sz w:val="28"/>
          <w:szCs w:val="28"/>
          <w:lang w:val="vi-VN"/>
        </w:rPr>
      </w:pPr>
      <w:r w:rsidRPr="00DE79ED">
        <w:rPr>
          <w:rFonts w:eastAsia="Times New Roman" w:cs="Times New Roman"/>
          <w:color w:val="000000" w:themeColor="text1"/>
          <w:sz w:val="28"/>
          <w:szCs w:val="28"/>
          <w:lang w:val="vi-VN"/>
        </w:rPr>
        <w:tab/>
        <w:t>- Chơi tự do.</w:t>
      </w:r>
    </w:p>
    <w:p w14:paraId="2FB1EE69" w14:textId="5C28C768" w:rsidR="001A4929" w:rsidRPr="00DE79ED" w:rsidRDefault="00ED4BB0" w:rsidP="00DE79ED">
      <w:pPr>
        <w:rPr>
          <w:rFonts w:cs="Times New Roman"/>
          <w:b/>
          <w:color w:val="000000" w:themeColor="text1"/>
          <w:sz w:val="28"/>
          <w:szCs w:val="28"/>
        </w:rPr>
      </w:pPr>
      <w:r w:rsidRPr="00DE79ED">
        <w:rPr>
          <w:rFonts w:eastAsia="Times New Roman" w:cs="Times New Roman"/>
          <w:b/>
          <w:color w:val="000000" w:themeColor="text1"/>
          <w:kern w:val="0"/>
          <w:sz w:val="28"/>
          <w:szCs w:val="28"/>
          <w:lang w:val="pt-BR" w:eastAsia="en-US" w:bidi="ar-SA"/>
        </w:rPr>
        <w:tab/>
      </w:r>
      <w:r w:rsidR="001F30EF" w:rsidRPr="00DE79ED">
        <w:rPr>
          <w:rFonts w:eastAsia="Times New Roman" w:cs="Times New Roman"/>
          <w:b/>
          <w:color w:val="000000" w:themeColor="text1"/>
          <w:kern w:val="0"/>
          <w:sz w:val="28"/>
          <w:szCs w:val="28"/>
          <w:lang w:val="pt-BR" w:eastAsia="en-US" w:bidi="ar-SA"/>
        </w:rPr>
        <w:t>C. Hoạt động học</w:t>
      </w:r>
      <w:r w:rsidR="00ED6CE5" w:rsidRPr="00DE79ED">
        <w:rPr>
          <w:rFonts w:cs="Times New Roman"/>
          <w:b/>
          <w:color w:val="000000" w:themeColor="text1"/>
          <w:sz w:val="28"/>
          <w:szCs w:val="28"/>
        </w:rPr>
        <w:t xml:space="preserve">:  </w:t>
      </w:r>
    </w:p>
    <w:p w14:paraId="581410B4" w14:textId="1C2FDC97" w:rsidR="00ED6CE5" w:rsidRPr="00F048B5" w:rsidRDefault="001A4929" w:rsidP="00DE79ED">
      <w:pPr>
        <w:spacing w:line="276" w:lineRule="auto"/>
        <w:ind w:left="2160" w:firstLine="720"/>
        <w:jc w:val="both"/>
        <w:rPr>
          <w:rFonts w:cs="Times New Roman"/>
          <w:b/>
          <w:color w:val="000000" w:themeColor="text1"/>
          <w:sz w:val="28"/>
          <w:szCs w:val="28"/>
          <w:lang w:val="vi-VN"/>
        </w:rPr>
      </w:pP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00F048B5">
        <w:rPr>
          <w:rFonts w:cs="Times New Roman"/>
          <w:b/>
          <w:color w:val="000000" w:themeColor="text1"/>
          <w:sz w:val="28"/>
          <w:szCs w:val="28"/>
        </w:rPr>
        <w:t>Thể</w:t>
      </w:r>
      <w:proofErr w:type="spellEnd"/>
      <w:r w:rsidR="00F048B5">
        <w:rPr>
          <w:rFonts w:cs="Times New Roman"/>
          <w:b/>
          <w:color w:val="000000" w:themeColor="text1"/>
          <w:sz w:val="28"/>
          <w:szCs w:val="28"/>
          <w:lang w:val="vi-VN"/>
        </w:rPr>
        <w:t xml:space="preserve"> dục</w:t>
      </w:r>
    </w:p>
    <w:p w14:paraId="14D1AC13" w14:textId="46B1D854" w:rsidR="00ED6CE5" w:rsidRPr="00F048B5" w:rsidRDefault="003469A8" w:rsidP="00DE79ED">
      <w:pPr>
        <w:tabs>
          <w:tab w:val="left" w:pos="2729"/>
        </w:tabs>
        <w:spacing w:line="276" w:lineRule="auto"/>
        <w:jc w:val="both"/>
        <w:rPr>
          <w:rFonts w:cs="Times New Roman"/>
          <w:b/>
          <w:color w:val="000000" w:themeColor="text1"/>
          <w:sz w:val="28"/>
          <w:szCs w:val="28"/>
          <w:lang w:val="vi-VN"/>
        </w:rPr>
      </w:pPr>
      <w:r w:rsidRPr="00DE79ED">
        <w:rPr>
          <w:rFonts w:cs="Times New Roman"/>
          <w:b/>
          <w:color w:val="000000" w:themeColor="text1"/>
          <w:sz w:val="28"/>
          <w:szCs w:val="28"/>
        </w:rPr>
        <w:tab/>
      </w:r>
      <w:r w:rsidRPr="00DE79ED">
        <w:rPr>
          <w:rFonts w:cs="Times New Roman"/>
          <w:b/>
          <w:color w:val="000000" w:themeColor="text1"/>
          <w:sz w:val="28"/>
          <w:szCs w:val="28"/>
        </w:rPr>
        <w:tab/>
      </w:r>
      <w:proofErr w:type="spellStart"/>
      <w:r w:rsidR="00ED6CE5" w:rsidRPr="00DE79ED">
        <w:rPr>
          <w:rFonts w:cs="Times New Roman"/>
          <w:b/>
          <w:color w:val="000000" w:themeColor="text1"/>
          <w:sz w:val="28"/>
          <w:szCs w:val="28"/>
        </w:rPr>
        <w:t>Đề</w:t>
      </w:r>
      <w:proofErr w:type="spellEnd"/>
      <w:r w:rsidR="00ED6CE5" w:rsidRPr="00DE79ED">
        <w:rPr>
          <w:rFonts w:cs="Times New Roman"/>
          <w:b/>
          <w:color w:val="000000" w:themeColor="text1"/>
          <w:sz w:val="28"/>
          <w:szCs w:val="28"/>
        </w:rPr>
        <w:t xml:space="preserve"> </w:t>
      </w:r>
      <w:proofErr w:type="spellStart"/>
      <w:r w:rsidR="00ED6CE5" w:rsidRPr="00DE79ED">
        <w:rPr>
          <w:rFonts w:cs="Times New Roman"/>
          <w:b/>
          <w:color w:val="000000" w:themeColor="text1"/>
          <w:sz w:val="28"/>
          <w:szCs w:val="28"/>
        </w:rPr>
        <w:t>tài</w:t>
      </w:r>
      <w:proofErr w:type="spellEnd"/>
      <w:r w:rsidR="00ED6CE5" w:rsidRPr="00DE79ED">
        <w:rPr>
          <w:rFonts w:cs="Times New Roman"/>
          <w:b/>
          <w:color w:val="000000" w:themeColor="text1"/>
          <w:sz w:val="28"/>
          <w:szCs w:val="28"/>
        </w:rPr>
        <w:t xml:space="preserve">: </w:t>
      </w:r>
      <w:proofErr w:type="spellStart"/>
      <w:r w:rsidR="00F048B5">
        <w:rPr>
          <w:rFonts w:cs="Times New Roman"/>
          <w:b/>
          <w:color w:val="000000" w:themeColor="text1"/>
          <w:sz w:val="28"/>
          <w:szCs w:val="28"/>
        </w:rPr>
        <w:t>Bò</w:t>
      </w:r>
      <w:proofErr w:type="spellEnd"/>
      <w:r w:rsidR="00F048B5">
        <w:rPr>
          <w:rFonts w:cs="Times New Roman"/>
          <w:b/>
          <w:color w:val="000000" w:themeColor="text1"/>
          <w:sz w:val="28"/>
          <w:szCs w:val="28"/>
          <w:lang w:val="vi-VN"/>
        </w:rPr>
        <w:t xml:space="preserve"> theo đường </w:t>
      </w:r>
      <w:r w:rsidR="00771611">
        <w:rPr>
          <w:rFonts w:cs="Times New Roman"/>
          <w:b/>
          <w:color w:val="000000" w:themeColor="text1"/>
          <w:sz w:val="28"/>
          <w:szCs w:val="28"/>
          <w:lang w:val="vi-VN"/>
        </w:rPr>
        <w:t>zí</w:t>
      </w:r>
      <w:r w:rsidR="00F048B5">
        <w:rPr>
          <w:rFonts w:cs="Times New Roman"/>
          <w:b/>
          <w:color w:val="000000" w:themeColor="text1"/>
          <w:sz w:val="28"/>
          <w:szCs w:val="28"/>
          <w:lang w:val="vi-VN"/>
        </w:rPr>
        <w:t>ch zắc</w:t>
      </w:r>
    </w:p>
    <w:p w14:paraId="146FCAD4" w14:textId="77777777" w:rsidR="00581841" w:rsidRPr="00DE79ED" w:rsidRDefault="00581841" w:rsidP="00DE79ED">
      <w:pPr>
        <w:ind w:firstLine="720"/>
        <w:jc w:val="both"/>
        <w:rPr>
          <w:rFonts w:cs="Times New Roman"/>
          <w:color w:val="000000" w:themeColor="text1"/>
          <w:sz w:val="28"/>
          <w:szCs w:val="28"/>
          <w:lang w:val="pt-BR"/>
        </w:rPr>
      </w:pPr>
      <w:r w:rsidRPr="00DE79ED">
        <w:rPr>
          <w:rFonts w:cs="Times New Roman"/>
          <w:b/>
          <w:color w:val="000000" w:themeColor="text1"/>
          <w:sz w:val="28"/>
          <w:szCs w:val="28"/>
          <w:lang w:val="pt-BR"/>
        </w:rPr>
        <w:t>1</w:t>
      </w: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Mục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đích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yêu</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cầu</w:t>
      </w:r>
      <w:proofErr w:type="spellEnd"/>
      <w:r w:rsidRPr="00DE79ED">
        <w:rPr>
          <w:rFonts w:cs="Times New Roman"/>
          <w:b/>
          <w:color w:val="000000" w:themeColor="text1"/>
          <w:sz w:val="28"/>
          <w:szCs w:val="28"/>
        </w:rPr>
        <w:t>:</w:t>
      </w:r>
    </w:p>
    <w:p w14:paraId="6615F6F1" w14:textId="77777777" w:rsidR="008D72C4" w:rsidRDefault="006A1104" w:rsidP="00DE79ED">
      <w:pPr>
        <w:ind w:firstLine="720"/>
        <w:jc w:val="both"/>
        <w:rPr>
          <w:rFonts w:cs="Times New Roman"/>
          <w:b/>
          <w:color w:val="000000" w:themeColor="text1"/>
          <w:sz w:val="28"/>
          <w:szCs w:val="28"/>
          <w:lang w:val="vi-VN"/>
        </w:rPr>
      </w:pPr>
      <w:r w:rsidRPr="00516AAF">
        <w:rPr>
          <w:rFonts w:cs="Times New Roman"/>
          <w:b/>
          <w:bCs/>
          <w:color w:val="000000" w:themeColor="text1"/>
          <w:sz w:val="28"/>
          <w:szCs w:val="28"/>
          <w:lang w:val="pt-BR"/>
        </w:rPr>
        <w:t>a.</w:t>
      </w:r>
      <w:r w:rsidR="00581841" w:rsidRPr="00DE79ED">
        <w:rPr>
          <w:rFonts w:cs="Times New Roman"/>
          <w:b/>
          <w:color w:val="000000" w:themeColor="text1"/>
          <w:sz w:val="28"/>
          <w:szCs w:val="28"/>
          <w:lang w:val="pt-BR"/>
        </w:rPr>
        <w:t xml:space="preserve">Kiến thức: </w:t>
      </w:r>
    </w:p>
    <w:p w14:paraId="2C03859E" w14:textId="77777777" w:rsidR="008D72C4" w:rsidRDefault="00581841" w:rsidP="00DE79ED">
      <w:pPr>
        <w:ind w:firstLine="720"/>
        <w:jc w:val="both"/>
        <w:rPr>
          <w:rFonts w:cs="Times New Roman"/>
          <w:color w:val="000000" w:themeColor="text1"/>
          <w:sz w:val="28"/>
          <w:szCs w:val="28"/>
          <w:lang w:val="vi-VN"/>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nhớ</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bài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tập</w:t>
      </w:r>
      <w:proofErr w:type="spellEnd"/>
      <w:r w:rsidRPr="00DE79ED">
        <w:rPr>
          <w:rFonts w:cs="Times New Roman"/>
          <w:color w:val="000000" w:themeColor="text1"/>
          <w:sz w:val="28"/>
          <w:szCs w:val="28"/>
        </w:rPr>
        <w:t xml:space="preserve">. </w:t>
      </w:r>
    </w:p>
    <w:p w14:paraId="1FC4F0E6" w14:textId="72C1FE36" w:rsidR="00581841" w:rsidRPr="008D72C4" w:rsidRDefault="008D72C4" w:rsidP="00DE79ED">
      <w:pPr>
        <w:ind w:firstLine="720"/>
        <w:jc w:val="both"/>
        <w:rPr>
          <w:rFonts w:cs="Times New Roman"/>
          <w:color w:val="000000" w:themeColor="text1"/>
          <w:sz w:val="28"/>
          <w:szCs w:val="28"/>
          <w:lang w:val="vi-VN"/>
        </w:rPr>
      </w:pPr>
      <w:r>
        <w:rPr>
          <w:rFonts w:cs="Times New Roman"/>
          <w:color w:val="000000" w:themeColor="text1"/>
          <w:sz w:val="28"/>
          <w:szCs w:val="28"/>
          <w:lang w:val="vi-VN"/>
        </w:rPr>
        <w:t xml:space="preserve">-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biết</w:t>
      </w:r>
      <w:proofErr w:type="spellEnd"/>
      <w:r w:rsidR="00581841" w:rsidRPr="00DE79ED">
        <w:rPr>
          <w:rFonts w:cs="Times New Roman"/>
          <w:color w:val="000000" w:themeColor="text1"/>
          <w:sz w:val="28"/>
          <w:szCs w:val="28"/>
        </w:rPr>
        <w:t xml:space="preserve"> </w:t>
      </w:r>
      <w:proofErr w:type="spellStart"/>
      <w:r>
        <w:rPr>
          <w:rFonts w:cs="Times New Roman"/>
          <w:color w:val="000000" w:themeColor="text1"/>
          <w:sz w:val="28"/>
          <w:szCs w:val="28"/>
        </w:rPr>
        <w:t>bò</w:t>
      </w:r>
      <w:proofErr w:type="spellEnd"/>
      <w:r>
        <w:rPr>
          <w:rFonts w:cs="Times New Roman"/>
          <w:color w:val="000000" w:themeColor="text1"/>
          <w:sz w:val="28"/>
          <w:szCs w:val="28"/>
          <w:lang w:val="vi-VN"/>
        </w:rPr>
        <w:t xml:space="preserve"> theo đường zích zắc</w:t>
      </w:r>
    </w:p>
    <w:p w14:paraId="2DC7B50D" w14:textId="77777777" w:rsidR="008D72C4" w:rsidRDefault="006A1104" w:rsidP="00DE79ED">
      <w:pPr>
        <w:ind w:firstLine="720"/>
        <w:rPr>
          <w:rFonts w:cs="Times New Roman"/>
          <w:b/>
          <w:color w:val="000000" w:themeColor="text1"/>
          <w:sz w:val="28"/>
          <w:szCs w:val="28"/>
          <w:lang w:val="vi-VN"/>
        </w:rPr>
      </w:pPr>
      <w:r w:rsidRPr="00516AAF">
        <w:rPr>
          <w:rFonts w:cs="Times New Roman"/>
          <w:b/>
          <w:bCs/>
          <w:color w:val="000000" w:themeColor="text1"/>
          <w:sz w:val="28"/>
          <w:szCs w:val="28"/>
        </w:rPr>
        <w:t>b.</w:t>
      </w:r>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Kỹ</w:t>
      </w:r>
      <w:proofErr w:type="spellEnd"/>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năng</w:t>
      </w:r>
      <w:proofErr w:type="spellEnd"/>
      <w:r w:rsidR="00581841" w:rsidRPr="00DE79ED">
        <w:rPr>
          <w:rFonts w:cs="Times New Roman"/>
          <w:b/>
          <w:color w:val="000000" w:themeColor="text1"/>
          <w:sz w:val="28"/>
          <w:szCs w:val="28"/>
        </w:rPr>
        <w:t>:</w:t>
      </w:r>
    </w:p>
    <w:p w14:paraId="22D352F7" w14:textId="77777777" w:rsidR="007C6141" w:rsidRDefault="00581841" w:rsidP="00DE79ED">
      <w:pPr>
        <w:ind w:firstLine="720"/>
        <w:rPr>
          <w:rFonts w:cs="Times New Roman"/>
          <w:color w:val="000000" w:themeColor="text1"/>
          <w:sz w:val="28"/>
          <w:szCs w:val="28"/>
          <w:lang w:val="vi-VN"/>
        </w:rPr>
      </w:pPr>
      <w:r w:rsidRPr="00DE79ED">
        <w:rPr>
          <w:rFonts w:cs="Times New Roman"/>
          <w:b/>
          <w:color w:val="000000" w:themeColor="text1"/>
          <w:sz w:val="28"/>
          <w:szCs w:val="28"/>
        </w:rPr>
        <w:lastRenderedPageBreak/>
        <w:t xml:space="preserve"> </w:t>
      </w: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w:t>
      </w:r>
      <w:r w:rsidR="00061E01" w:rsidRPr="00DE79ED">
        <w:rPr>
          <w:rFonts w:cs="Times New Roman"/>
          <w:color w:val="000000" w:themeColor="text1"/>
          <w:sz w:val="28"/>
          <w:szCs w:val="28"/>
        </w:rPr>
        <w:t>t</w:t>
      </w:r>
      <w:proofErr w:type="spellEnd"/>
      <w:r w:rsidR="00061E01" w:rsidRPr="00DE79ED">
        <w:rPr>
          <w:rFonts w:cs="Times New Roman"/>
          <w:color w:val="000000" w:themeColor="text1"/>
          <w:sz w:val="28"/>
          <w:szCs w:val="28"/>
        </w:rPr>
        <w:t xml:space="preserve"> </w:t>
      </w:r>
      <w:proofErr w:type="spellStart"/>
      <w:r w:rsidR="00362D78">
        <w:rPr>
          <w:rFonts w:cs="Times New Roman"/>
          <w:color w:val="000000" w:themeColor="text1"/>
          <w:sz w:val="28"/>
          <w:szCs w:val="28"/>
        </w:rPr>
        <w:t>cách</w:t>
      </w:r>
      <w:proofErr w:type="spellEnd"/>
      <w:r w:rsidR="00362D78">
        <w:rPr>
          <w:rFonts w:cs="Times New Roman"/>
          <w:color w:val="000000" w:themeColor="text1"/>
          <w:sz w:val="28"/>
          <w:szCs w:val="28"/>
          <w:lang w:val="vi-VN"/>
        </w:rPr>
        <w:t xml:space="preserve"> </w:t>
      </w:r>
      <w:proofErr w:type="spellStart"/>
      <w:r w:rsidR="00362D78">
        <w:rPr>
          <w:rFonts w:cs="Times New Roman"/>
          <w:color w:val="000000" w:themeColor="text1"/>
          <w:sz w:val="28"/>
          <w:szCs w:val="28"/>
        </w:rPr>
        <w:t>bò</w:t>
      </w:r>
      <w:proofErr w:type="spellEnd"/>
      <w:r w:rsidR="00362D78">
        <w:rPr>
          <w:rFonts w:cs="Times New Roman"/>
          <w:color w:val="000000" w:themeColor="text1"/>
          <w:sz w:val="28"/>
          <w:szCs w:val="28"/>
          <w:lang w:val="vi-VN"/>
        </w:rPr>
        <w:t xml:space="preserve"> </w:t>
      </w:r>
      <w:proofErr w:type="spellStart"/>
      <w:r w:rsidRPr="00DE79ED">
        <w:rPr>
          <w:rFonts w:cs="Times New Roman"/>
          <w:color w:val="000000" w:themeColor="text1"/>
          <w:sz w:val="28"/>
          <w:szCs w:val="28"/>
        </w:rPr>
        <w:t>đúng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kỹ</w:t>
      </w:r>
      <w:proofErr w:type="spellEnd"/>
      <w:r w:rsidRPr="00DE79ED">
        <w:rPr>
          <w:rFonts w:cs="Times New Roman"/>
          <w:color w:val="000000" w:themeColor="text1"/>
          <w:sz w:val="28"/>
          <w:szCs w:val="28"/>
        </w:rPr>
        <w:t xml:space="preserve"> </w:t>
      </w:r>
      <w:proofErr w:type="spellStart"/>
      <w:r w:rsidR="007C6141">
        <w:rPr>
          <w:rFonts w:cs="Times New Roman"/>
          <w:color w:val="000000" w:themeColor="text1"/>
          <w:sz w:val="28"/>
          <w:szCs w:val="28"/>
        </w:rPr>
        <w:t>thuật</w:t>
      </w:r>
      <w:proofErr w:type="spellEnd"/>
      <w:r w:rsidR="007C6141">
        <w:rPr>
          <w:rFonts w:cs="Times New Roman"/>
          <w:color w:val="000000" w:themeColor="text1"/>
          <w:sz w:val="28"/>
          <w:szCs w:val="28"/>
          <w:lang w:val="vi-VN"/>
        </w:rPr>
        <w:t>.</w:t>
      </w:r>
    </w:p>
    <w:p w14:paraId="615A5EC6" w14:textId="3D4F860F" w:rsidR="00581841" w:rsidRPr="00DE79ED" w:rsidRDefault="007C6141" w:rsidP="00DE79ED">
      <w:pPr>
        <w:ind w:firstLine="720"/>
        <w:rPr>
          <w:rFonts w:cs="Times New Roman"/>
          <w:b/>
          <w:color w:val="000000" w:themeColor="text1"/>
          <w:sz w:val="28"/>
          <w:szCs w:val="28"/>
        </w:rPr>
      </w:pPr>
      <w:r>
        <w:rPr>
          <w:rFonts w:cs="Times New Roman"/>
          <w:color w:val="000000" w:themeColor="text1"/>
          <w:sz w:val="28"/>
          <w:szCs w:val="28"/>
          <w:lang w:val="vi-VN"/>
        </w:rPr>
        <w:t xml:space="preserve">- </w:t>
      </w:r>
      <w:proofErr w:type="spellStart"/>
      <w:r w:rsidR="00581841" w:rsidRPr="00DE79ED">
        <w:rPr>
          <w:rFonts w:cs="Times New Roman"/>
          <w:color w:val="000000" w:themeColor="text1"/>
          <w:sz w:val="28"/>
          <w:szCs w:val="28"/>
        </w:rPr>
        <w:t>Nhằm</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rèn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luyện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phát</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triển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cơ</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tay</w:t>
      </w:r>
      <w:proofErr w:type="spellEnd"/>
      <w:r w:rsidR="00CD0B5B" w:rsidRPr="00DE79ED">
        <w:rPr>
          <w:rFonts w:cs="Times New Roman"/>
          <w:color w:val="000000" w:themeColor="text1"/>
          <w:sz w:val="28"/>
          <w:szCs w:val="28"/>
        </w:rPr>
        <w:t xml:space="preserve">, </w:t>
      </w:r>
      <w:proofErr w:type="spellStart"/>
      <w:r w:rsidR="00CD0B5B" w:rsidRPr="00DE79ED">
        <w:rPr>
          <w:rFonts w:cs="Times New Roman"/>
          <w:color w:val="000000" w:themeColor="text1"/>
          <w:sz w:val="28"/>
          <w:szCs w:val="28"/>
        </w:rPr>
        <w:t>cơ</w:t>
      </w:r>
      <w:proofErr w:type="spellEnd"/>
      <w:r w:rsidR="00CD0B5B" w:rsidRPr="00DE79ED">
        <w:rPr>
          <w:rFonts w:cs="Times New Roman"/>
          <w:color w:val="000000" w:themeColor="text1"/>
          <w:sz w:val="28"/>
          <w:szCs w:val="28"/>
        </w:rPr>
        <w:t xml:space="preserve"> </w:t>
      </w:r>
      <w:proofErr w:type="spellStart"/>
      <w:r w:rsidR="00CD0B5B" w:rsidRPr="00DE79ED">
        <w:rPr>
          <w:rFonts w:cs="Times New Roman"/>
          <w:color w:val="000000" w:themeColor="text1"/>
          <w:sz w:val="28"/>
          <w:szCs w:val="28"/>
        </w:rPr>
        <w:t>chân</w:t>
      </w:r>
      <w:proofErr w:type="spellEnd"/>
      <w:r w:rsidR="00CD0B5B"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cho</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 xml:space="preserve">: </w:t>
      </w:r>
    </w:p>
    <w:p w14:paraId="18904EB4" w14:textId="7BE5FF2A" w:rsidR="00362D78" w:rsidRDefault="009F6F19" w:rsidP="00DE79ED">
      <w:pPr>
        <w:ind w:firstLine="720"/>
        <w:rPr>
          <w:rFonts w:cs="Times New Roman"/>
          <w:color w:val="000000" w:themeColor="text1"/>
          <w:sz w:val="28"/>
          <w:szCs w:val="28"/>
          <w:lang w:val="vi-VN"/>
        </w:rPr>
      </w:pPr>
      <w:r>
        <w:rPr>
          <w:rFonts w:cs="Times New Roman"/>
          <w:b/>
          <w:bCs/>
          <w:color w:val="000000" w:themeColor="text1"/>
          <w:sz w:val="28"/>
          <w:szCs w:val="28"/>
        </w:rPr>
        <w:t>c</w:t>
      </w:r>
      <w:r>
        <w:rPr>
          <w:rFonts w:cs="Times New Roman"/>
          <w:b/>
          <w:bCs/>
          <w:color w:val="000000" w:themeColor="text1"/>
          <w:sz w:val="28"/>
          <w:szCs w:val="28"/>
          <w:lang w:val="vi-VN"/>
        </w:rPr>
        <w:t>. Giáo dục</w:t>
      </w:r>
      <w:r w:rsidR="00581841" w:rsidRPr="00DE79ED">
        <w:rPr>
          <w:rFonts w:cs="Times New Roman"/>
          <w:b/>
          <w:color w:val="000000" w:themeColor="text1"/>
          <w:sz w:val="28"/>
          <w:szCs w:val="28"/>
        </w:rPr>
        <w:t>:</w:t>
      </w:r>
      <w:r w:rsidR="00581841" w:rsidRPr="00DE79ED">
        <w:rPr>
          <w:rFonts w:cs="Times New Roman"/>
          <w:color w:val="000000" w:themeColor="text1"/>
          <w:sz w:val="28"/>
          <w:szCs w:val="28"/>
        </w:rPr>
        <w:t xml:space="preserve"> </w:t>
      </w:r>
    </w:p>
    <w:p w14:paraId="62F2CD1C" w14:textId="621F6384" w:rsidR="00581841" w:rsidRPr="00DE79ED" w:rsidRDefault="00362D78" w:rsidP="00DE79ED">
      <w:pPr>
        <w:ind w:firstLine="720"/>
        <w:rPr>
          <w:rFonts w:cs="Times New Roman"/>
          <w:color w:val="000000" w:themeColor="text1"/>
          <w:sz w:val="28"/>
          <w:szCs w:val="28"/>
        </w:rPr>
      </w:pPr>
      <w:r>
        <w:rPr>
          <w:rFonts w:cs="Times New Roman"/>
          <w:color w:val="000000" w:themeColor="text1"/>
          <w:sz w:val="28"/>
          <w:szCs w:val="28"/>
          <w:lang w:val="vi-VN"/>
        </w:rPr>
        <w:t xml:space="preserve">- </w:t>
      </w:r>
      <w:r w:rsidR="00581841" w:rsidRPr="00DE79ED">
        <w:rPr>
          <w:rFonts w:cs="Times New Roman"/>
          <w:color w:val="000000" w:themeColor="text1"/>
          <w:sz w:val="28"/>
          <w:szCs w:val="28"/>
        </w:rPr>
        <w:t xml:space="preserve">Rèn </w:t>
      </w:r>
      <w:proofErr w:type="spellStart"/>
      <w:r w:rsidR="00581841" w:rsidRPr="00DE79ED">
        <w:rPr>
          <w:rFonts w:cs="Times New Roman"/>
          <w:color w:val="000000" w:themeColor="text1"/>
          <w:sz w:val="28"/>
          <w:szCs w:val="28"/>
        </w:rPr>
        <w:t>tính</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kỷ</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luật</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tinh</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thân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tập</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thể</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Có</w:t>
      </w:r>
      <w:proofErr w:type="spellEnd"/>
      <w:r w:rsidR="00581841" w:rsidRPr="00DE79ED">
        <w:rPr>
          <w:rFonts w:cs="Times New Roman"/>
          <w:color w:val="000000" w:themeColor="text1"/>
          <w:sz w:val="28"/>
          <w:szCs w:val="28"/>
        </w:rPr>
        <w:t xml:space="preserve"> ý </w:t>
      </w:r>
      <w:proofErr w:type="spellStart"/>
      <w:r w:rsidR="00581841" w:rsidRPr="00DE79ED">
        <w:rPr>
          <w:rFonts w:cs="Times New Roman"/>
          <w:color w:val="000000" w:themeColor="text1"/>
          <w:sz w:val="28"/>
          <w:szCs w:val="28"/>
        </w:rPr>
        <w:t>thức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tự</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giác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trong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học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tập</w:t>
      </w:r>
      <w:proofErr w:type="spellEnd"/>
      <w:r w:rsidR="00581841" w:rsidRPr="00DE79ED">
        <w:rPr>
          <w:rFonts w:cs="Times New Roman"/>
          <w:color w:val="000000" w:themeColor="text1"/>
          <w:sz w:val="28"/>
          <w:szCs w:val="28"/>
        </w:rPr>
        <w:t xml:space="preserve"> </w:t>
      </w:r>
    </w:p>
    <w:p w14:paraId="17B39CB1" w14:textId="77777777" w:rsidR="00581841" w:rsidRPr="00DE79ED" w:rsidRDefault="00581841" w:rsidP="00DE79ED">
      <w:pPr>
        <w:ind w:firstLine="720"/>
        <w:rPr>
          <w:rFonts w:cs="Times New Roman"/>
          <w:b/>
          <w:color w:val="000000" w:themeColor="text1"/>
          <w:sz w:val="28"/>
          <w:szCs w:val="28"/>
        </w:rPr>
      </w:pPr>
      <w:r w:rsidRPr="00DE79ED">
        <w:rPr>
          <w:rFonts w:cs="Times New Roman"/>
          <w:b/>
          <w:color w:val="000000" w:themeColor="text1"/>
          <w:sz w:val="28"/>
          <w:szCs w:val="28"/>
        </w:rPr>
        <w:t xml:space="preserve">2. </w:t>
      </w:r>
      <w:proofErr w:type="spellStart"/>
      <w:r w:rsidRPr="00DE79ED">
        <w:rPr>
          <w:rFonts w:cs="Times New Roman"/>
          <w:b/>
          <w:color w:val="000000" w:themeColor="text1"/>
          <w:sz w:val="28"/>
          <w:szCs w:val="28"/>
        </w:rPr>
        <w:t>Chuẩn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bị</w:t>
      </w:r>
      <w:proofErr w:type="spellEnd"/>
      <w:r w:rsidRPr="00DE79ED">
        <w:rPr>
          <w:rFonts w:cs="Times New Roman"/>
          <w:b/>
          <w:color w:val="000000" w:themeColor="text1"/>
          <w:sz w:val="28"/>
          <w:szCs w:val="28"/>
        </w:rPr>
        <w:t>:</w:t>
      </w:r>
    </w:p>
    <w:p w14:paraId="608EECE5" w14:textId="77777777" w:rsidR="00581841" w:rsidRPr="00DE79ED" w:rsidRDefault="00581841" w:rsidP="00DE79ED">
      <w:pPr>
        <w:ind w:firstLine="720"/>
        <w:rPr>
          <w:rFonts w:cs="Times New Roman"/>
          <w:color w:val="000000" w:themeColor="text1"/>
          <w:sz w:val="28"/>
          <w:szCs w:val="28"/>
        </w:rPr>
      </w:pPr>
      <w:r w:rsidRPr="00DE79ED">
        <w:rPr>
          <w:rFonts w:cs="Times New Roman"/>
          <w:b/>
          <w:color w:val="000000" w:themeColor="text1"/>
          <w:sz w:val="28"/>
          <w:szCs w:val="28"/>
        </w:rPr>
        <w:t xml:space="preserve"> a. </w:t>
      </w:r>
      <w:proofErr w:type="spellStart"/>
      <w:r w:rsidRPr="00DE79ED">
        <w:rPr>
          <w:rFonts w:cs="Times New Roman"/>
          <w:b/>
          <w:color w:val="000000" w:themeColor="text1"/>
          <w:sz w:val="28"/>
          <w:szCs w:val="28"/>
        </w:rPr>
        <w:t>Không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gian</w:t>
      </w:r>
      <w:proofErr w:type="spellEnd"/>
      <w:r w:rsidRPr="00DE79ED">
        <w:rPr>
          <w:rFonts w:cs="Times New Roman"/>
          <w:color w:val="000000" w:themeColor="text1"/>
          <w:sz w:val="28"/>
          <w:szCs w:val="28"/>
        </w:rPr>
        <w:t xml:space="preserve">: Trong </w:t>
      </w:r>
      <w:proofErr w:type="spellStart"/>
      <w:r w:rsidRPr="00DE79ED">
        <w:rPr>
          <w:rFonts w:cs="Times New Roman"/>
          <w:color w:val="000000" w:themeColor="text1"/>
          <w:sz w:val="28"/>
          <w:szCs w:val="28"/>
        </w:rPr>
        <w:t>lớp</w:t>
      </w:r>
      <w:proofErr w:type="spellEnd"/>
      <w:r w:rsidRPr="00DE79ED">
        <w:rPr>
          <w:rFonts w:cs="Times New Roman"/>
          <w:color w:val="000000" w:themeColor="text1"/>
          <w:sz w:val="28"/>
          <w:szCs w:val="28"/>
        </w:rPr>
        <w:t xml:space="preserve"> </w:t>
      </w:r>
    </w:p>
    <w:p w14:paraId="6622E8AD" w14:textId="5814E944" w:rsidR="00581841" w:rsidRPr="007C4E94" w:rsidRDefault="00581841" w:rsidP="00DE79ED">
      <w:pPr>
        <w:ind w:firstLine="720"/>
        <w:rPr>
          <w:rFonts w:cs="Times New Roman"/>
          <w:color w:val="000000" w:themeColor="text1"/>
          <w:sz w:val="28"/>
          <w:szCs w:val="28"/>
          <w:lang w:val="vi-VN"/>
        </w:rPr>
      </w:pPr>
      <w:r w:rsidRPr="00DE79ED">
        <w:rPr>
          <w:rFonts w:cs="Times New Roman"/>
          <w:b/>
          <w:color w:val="000000" w:themeColor="text1"/>
          <w:sz w:val="28"/>
          <w:szCs w:val="28"/>
        </w:rPr>
        <w:t xml:space="preserve"> b.  </w:t>
      </w:r>
      <w:proofErr w:type="spellStart"/>
      <w:r w:rsidRPr="00DE79ED">
        <w:rPr>
          <w:rFonts w:cs="Times New Roman"/>
          <w:b/>
          <w:color w:val="000000" w:themeColor="text1"/>
          <w:sz w:val="28"/>
          <w:szCs w:val="28"/>
        </w:rPr>
        <w:t>Đồ</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dùng</w:t>
      </w:r>
      <w:proofErr w:type="spellEnd"/>
      <w:r w:rsidRPr="00DE79ED">
        <w:rPr>
          <w:rFonts w:cs="Times New Roman"/>
          <w:b/>
          <w:color w:val="000000" w:themeColor="text1"/>
          <w:sz w:val="28"/>
          <w:szCs w:val="28"/>
        </w:rPr>
        <w:t xml:space="preserve">: </w:t>
      </w:r>
      <w:proofErr w:type="spellStart"/>
      <w:r w:rsidRPr="00DE79ED">
        <w:rPr>
          <w:rFonts w:cs="Times New Roman"/>
          <w:color w:val="000000" w:themeColor="text1"/>
          <w:sz w:val="28"/>
          <w:szCs w:val="28"/>
        </w:rPr>
        <w:t>Vạch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chuẩn</w:t>
      </w:r>
      <w:proofErr w:type="spellEnd"/>
      <w:r w:rsidRPr="00DE79ED">
        <w:rPr>
          <w:rFonts w:cs="Times New Roman"/>
          <w:color w:val="000000" w:themeColor="text1"/>
          <w:sz w:val="28"/>
          <w:szCs w:val="28"/>
        </w:rPr>
        <w:t xml:space="preserve">. </w:t>
      </w:r>
      <w:proofErr w:type="spellStart"/>
      <w:r w:rsidR="007C4E94">
        <w:rPr>
          <w:rFonts w:cs="Times New Roman"/>
          <w:color w:val="000000" w:themeColor="text1"/>
          <w:sz w:val="28"/>
          <w:szCs w:val="28"/>
        </w:rPr>
        <w:t>các</w:t>
      </w:r>
      <w:proofErr w:type="spellEnd"/>
      <w:r w:rsidR="007C4E94">
        <w:rPr>
          <w:rFonts w:cs="Times New Roman"/>
          <w:color w:val="000000" w:themeColor="text1"/>
          <w:sz w:val="28"/>
          <w:szCs w:val="28"/>
          <w:lang w:val="vi-VN"/>
        </w:rPr>
        <w:t xml:space="preserve"> điểm </w:t>
      </w:r>
    </w:p>
    <w:p w14:paraId="64452CBB" w14:textId="48BDB103" w:rsidR="00581841" w:rsidRPr="00DE79ED" w:rsidRDefault="00581841" w:rsidP="00DE79ED">
      <w:pPr>
        <w:tabs>
          <w:tab w:val="left" w:pos="709"/>
          <w:tab w:val="center" w:pos="5085"/>
        </w:tabs>
        <w:rPr>
          <w:rFonts w:cs="Times New Roman"/>
          <w:color w:val="000000" w:themeColor="text1"/>
          <w:sz w:val="28"/>
          <w:szCs w:val="28"/>
        </w:rPr>
      </w:pPr>
      <w:r w:rsidRPr="00DE79ED">
        <w:rPr>
          <w:rFonts w:cs="Times New Roman"/>
          <w:b/>
          <w:color w:val="000000" w:themeColor="text1"/>
          <w:sz w:val="28"/>
          <w:szCs w:val="28"/>
        </w:rPr>
        <w:tab/>
        <w:t xml:space="preserve">3.Tiến </w:t>
      </w:r>
      <w:proofErr w:type="spellStart"/>
      <w:r w:rsidRPr="00DE79ED">
        <w:rPr>
          <w:rFonts w:cs="Times New Roman"/>
          <w:b/>
          <w:color w:val="000000" w:themeColor="text1"/>
          <w:sz w:val="28"/>
          <w:szCs w:val="28"/>
        </w:rPr>
        <w:t>hành</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tổ</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chức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w:t>
      </w:r>
    </w:p>
    <w:p w14:paraId="4CD1F3C0" w14:textId="2004542F" w:rsidR="00581841" w:rsidRPr="00DE79ED" w:rsidRDefault="005F70E2" w:rsidP="00DE79ED">
      <w:pPr>
        <w:tabs>
          <w:tab w:val="left" w:pos="709"/>
          <w:tab w:val="center" w:pos="5085"/>
        </w:tabs>
        <w:rPr>
          <w:rFonts w:cs="Times New Roman"/>
          <w:b/>
          <w:color w:val="000000" w:themeColor="text1"/>
          <w:sz w:val="28"/>
          <w:szCs w:val="28"/>
        </w:rPr>
      </w:pPr>
      <w:r w:rsidRPr="00DE79ED">
        <w:rPr>
          <w:rFonts w:cs="Times New Roman"/>
          <w:b/>
          <w:color w:val="000000" w:themeColor="text1"/>
          <w:sz w:val="28"/>
          <w:szCs w:val="28"/>
        </w:rPr>
        <w:tab/>
      </w:r>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Hoạt</w:t>
      </w:r>
      <w:proofErr w:type="spellEnd"/>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động</w:t>
      </w:r>
      <w:proofErr w:type="spellEnd"/>
      <w:r w:rsidR="00581841" w:rsidRPr="00DE79ED">
        <w:rPr>
          <w:rFonts w:cs="Times New Roman"/>
          <w:b/>
          <w:color w:val="000000" w:themeColor="text1"/>
          <w:sz w:val="28"/>
          <w:szCs w:val="28"/>
        </w:rPr>
        <w:t xml:space="preserve"> 1: </w:t>
      </w:r>
      <w:proofErr w:type="spellStart"/>
      <w:r w:rsidR="00581841" w:rsidRPr="00DE79ED">
        <w:rPr>
          <w:rFonts w:cs="Times New Roman"/>
          <w:color w:val="000000" w:themeColor="text1"/>
          <w:sz w:val="28"/>
          <w:szCs w:val="28"/>
        </w:rPr>
        <w:t>Khởi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động</w:t>
      </w:r>
      <w:proofErr w:type="spellEnd"/>
      <w:r w:rsidR="00581841" w:rsidRPr="00DE79ED">
        <w:rPr>
          <w:rFonts w:cs="Times New Roman"/>
          <w:color w:val="000000" w:themeColor="text1"/>
          <w:sz w:val="28"/>
          <w:szCs w:val="28"/>
        </w:rPr>
        <w:t xml:space="preserve">: Cho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hát</w:t>
      </w:r>
      <w:proofErr w:type="spellEnd"/>
      <w:r w:rsidR="00581841" w:rsidRPr="00DE79ED">
        <w:rPr>
          <w:rFonts w:cs="Times New Roman"/>
          <w:color w:val="000000" w:themeColor="text1"/>
          <w:sz w:val="28"/>
          <w:szCs w:val="28"/>
        </w:rPr>
        <w:t xml:space="preserve"> “Đoàn </w:t>
      </w:r>
      <w:proofErr w:type="spellStart"/>
      <w:r w:rsidR="00581841" w:rsidRPr="00DE79ED">
        <w:rPr>
          <w:rFonts w:cs="Times New Roman"/>
          <w:color w:val="000000" w:themeColor="text1"/>
          <w:sz w:val="28"/>
          <w:szCs w:val="28"/>
        </w:rPr>
        <w:t>tàu</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nhỏ</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xíu</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vòng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tròn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kết</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hợp</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các</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kiểu</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chân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chậm</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xếp</w:t>
      </w:r>
      <w:proofErr w:type="spellEnd"/>
      <w:r w:rsidR="00581841" w:rsidRPr="00DE79ED">
        <w:rPr>
          <w:rFonts w:cs="Times New Roman"/>
          <w:color w:val="000000" w:themeColor="text1"/>
          <w:sz w:val="28"/>
          <w:szCs w:val="28"/>
        </w:rPr>
        <w:t xml:space="preserve"> 2 </w:t>
      </w:r>
      <w:proofErr w:type="spellStart"/>
      <w:r w:rsidR="00581841" w:rsidRPr="00DE79ED">
        <w:rPr>
          <w:rFonts w:cs="Times New Roman"/>
          <w:color w:val="000000" w:themeColor="text1"/>
          <w:sz w:val="28"/>
          <w:szCs w:val="28"/>
        </w:rPr>
        <w:t>hàng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ngang</w:t>
      </w:r>
      <w:proofErr w:type="spellEnd"/>
      <w:r w:rsidR="00581841" w:rsidRPr="00DE79ED">
        <w:rPr>
          <w:rFonts w:cs="Times New Roman"/>
          <w:color w:val="000000" w:themeColor="text1"/>
          <w:sz w:val="28"/>
          <w:szCs w:val="28"/>
        </w:rPr>
        <w:t>.</w:t>
      </w:r>
    </w:p>
    <w:p w14:paraId="2D80E338" w14:textId="0F9ADBF9" w:rsidR="00581841" w:rsidRPr="00DE79ED" w:rsidRDefault="005F70E2" w:rsidP="00DE79ED">
      <w:pPr>
        <w:tabs>
          <w:tab w:val="left" w:pos="709"/>
          <w:tab w:val="center" w:pos="5085"/>
        </w:tabs>
        <w:rPr>
          <w:rFonts w:cs="Times New Roman"/>
          <w:b/>
          <w:color w:val="000000" w:themeColor="text1"/>
          <w:sz w:val="28"/>
          <w:szCs w:val="28"/>
        </w:rPr>
      </w:pPr>
      <w:r w:rsidRPr="00DE79ED">
        <w:rPr>
          <w:rFonts w:cs="Times New Roman"/>
          <w:b/>
          <w:color w:val="000000" w:themeColor="text1"/>
          <w:sz w:val="28"/>
          <w:szCs w:val="28"/>
        </w:rPr>
        <w:tab/>
      </w:r>
      <w:r w:rsidR="00581841" w:rsidRPr="00DE79ED">
        <w:rPr>
          <w:rFonts w:cs="Times New Roman"/>
          <w:b/>
          <w:color w:val="000000" w:themeColor="text1"/>
          <w:sz w:val="28"/>
          <w:szCs w:val="28"/>
        </w:rPr>
        <w:t>*</w:t>
      </w:r>
      <w:proofErr w:type="spellStart"/>
      <w:r w:rsidR="00581841" w:rsidRPr="00DE79ED">
        <w:rPr>
          <w:rFonts w:cs="Times New Roman"/>
          <w:b/>
          <w:color w:val="000000" w:themeColor="text1"/>
          <w:sz w:val="28"/>
          <w:szCs w:val="28"/>
        </w:rPr>
        <w:t>Hoạt</w:t>
      </w:r>
      <w:proofErr w:type="spellEnd"/>
      <w:r w:rsidR="00581841" w:rsidRPr="00DE79ED">
        <w:rPr>
          <w:rFonts w:cs="Times New Roman"/>
          <w:b/>
          <w:color w:val="000000" w:themeColor="text1"/>
          <w:sz w:val="28"/>
          <w:szCs w:val="28"/>
        </w:rPr>
        <w:t xml:space="preserve"> </w:t>
      </w:r>
      <w:proofErr w:type="spellStart"/>
      <w:r w:rsidR="00581841" w:rsidRPr="00DE79ED">
        <w:rPr>
          <w:rFonts w:cs="Times New Roman"/>
          <w:b/>
          <w:color w:val="000000" w:themeColor="text1"/>
          <w:sz w:val="28"/>
          <w:szCs w:val="28"/>
        </w:rPr>
        <w:t>động</w:t>
      </w:r>
      <w:proofErr w:type="spellEnd"/>
      <w:r w:rsidR="00581841" w:rsidRPr="00DE79ED">
        <w:rPr>
          <w:rFonts w:cs="Times New Roman"/>
          <w:b/>
          <w:color w:val="000000" w:themeColor="text1"/>
          <w:sz w:val="28"/>
          <w:szCs w:val="28"/>
        </w:rPr>
        <w:t xml:space="preserve"> 2:</w:t>
      </w:r>
      <w:r w:rsidR="00C714EC" w:rsidRPr="00DE79ED">
        <w:rPr>
          <w:rFonts w:cs="Times New Roman"/>
          <w:b/>
          <w:color w:val="000000" w:themeColor="text1"/>
          <w:sz w:val="28"/>
          <w:szCs w:val="28"/>
        </w:rPr>
        <w:t xml:space="preserve"> </w:t>
      </w:r>
      <w:proofErr w:type="spellStart"/>
      <w:r w:rsidR="00581841" w:rsidRPr="00DE79ED">
        <w:rPr>
          <w:rFonts w:cs="Times New Roman"/>
          <w:color w:val="000000" w:themeColor="text1"/>
          <w:sz w:val="28"/>
          <w:szCs w:val="28"/>
        </w:rPr>
        <w:t>Trọng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động</w:t>
      </w:r>
      <w:proofErr w:type="spellEnd"/>
      <w:r w:rsidR="00581841" w:rsidRPr="00DE79ED">
        <w:rPr>
          <w:rFonts w:cs="Times New Roman"/>
          <w:color w:val="000000" w:themeColor="text1"/>
          <w:sz w:val="28"/>
          <w:szCs w:val="28"/>
        </w:rPr>
        <w:t>:</w:t>
      </w:r>
      <w:r w:rsidR="00581841" w:rsidRPr="00DE79ED">
        <w:rPr>
          <w:rFonts w:cs="Times New Roman"/>
          <w:b/>
          <w:color w:val="000000" w:themeColor="text1"/>
          <w:sz w:val="28"/>
          <w:szCs w:val="28"/>
        </w:rPr>
        <w:t xml:space="preserve"> </w:t>
      </w:r>
    </w:p>
    <w:p w14:paraId="4499A659" w14:textId="2A96E40B" w:rsidR="00581841" w:rsidRDefault="00581841" w:rsidP="00DE79ED">
      <w:pPr>
        <w:ind w:firstLine="720"/>
        <w:rPr>
          <w:rFonts w:cs="Times New Roman"/>
          <w:color w:val="000000" w:themeColor="text1"/>
          <w:sz w:val="28"/>
          <w:szCs w:val="28"/>
          <w:lang w:val="vi-VN"/>
        </w:rPr>
      </w:pP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Bài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tập</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phát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triển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chung</w:t>
      </w:r>
      <w:proofErr w:type="spellEnd"/>
      <w:r w:rsidRPr="00DE79ED">
        <w:rPr>
          <w:rFonts w:cs="Times New Roman"/>
          <w:b/>
          <w:color w:val="000000" w:themeColor="text1"/>
          <w:sz w:val="28"/>
          <w:szCs w:val="28"/>
        </w:rPr>
        <w:t xml:space="preserve">: </w:t>
      </w:r>
      <w:r w:rsidRPr="00DE79ED">
        <w:rPr>
          <w:rFonts w:cs="Times New Roman"/>
          <w:color w:val="000000" w:themeColor="text1"/>
          <w:sz w:val="28"/>
          <w:szCs w:val="28"/>
        </w:rPr>
        <w:t xml:space="preserve">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tập</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bài</w:t>
      </w:r>
      <w:proofErr w:type="spellEnd"/>
      <w:r w:rsidRPr="00DE79ED">
        <w:rPr>
          <w:rFonts w:cs="Times New Roman"/>
          <w:color w:val="000000" w:themeColor="text1"/>
          <w:sz w:val="28"/>
          <w:szCs w:val="28"/>
        </w:rPr>
        <w:t>: “</w:t>
      </w:r>
      <w:proofErr w:type="spellStart"/>
      <w:r w:rsidRPr="00DE79ED">
        <w:rPr>
          <w:rFonts w:cs="Times New Roman"/>
          <w:color w:val="000000" w:themeColor="text1"/>
          <w:sz w:val="28"/>
          <w:szCs w:val="28"/>
        </w:rPr>
        <w:t>Nắng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sớm</w:t>
      </w:r>
      <w:proofErr w:type="spellEnd"/>
      <w:r w:rsidRPr="00DE79ED">
        <w:rPr>
          <w:rFonts w:cs="Times New Roman"/>
          <w:color w:val="000000" w:themeColor="text1"/>
          <w:sz w:val="28"/>
          <w:szCs w:val="28"/>
        </w:rPr>
        <w:t xml:space="preserve">” 2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w:t>
      </w:r>
    </w:p>
    <w:p w14:paraId="375AEAC5" w14:textId="1C1881BA" w:rsidR="002C2B05" w:rsidRPr="00DE79ED" w:rsidRDefault="002C2B05" w:rsidP="002C2B05">
      <w:pPr>
        <w:jc w:val="both"/>
        <w:rPr>
          <w:rFonts w:cs="Times New Roman"/>
          <w:color w:val="000000" w:themeColor="text1"/>
          <w:spacing w:val="-6"/>
          <w:sz w:val="28"/>
          <w:szCs w:val="28"/>
        </w:rPr>
      </w:pPr>
      <w:r>
        <w:rPr>
          <w:rFonts w:cs="Times New Roman"/>
          <w:color w:val="000000" w:themeColor="text1"/>
          <w:spacing w:val="-6"/>
          <w:sz w:val="28"/>
          <w:szCs w:val="28"/>
          <w:lang w:val="vi-VN"/>
        </w:rPr>
        <w:tab/>
        <w:t xml:space="preserve">- </w:t>
      </w:r>
      <w:r w:rsidRPr="00DE79ED">
        <w:rPr>
          <w:rFonts w:cs="Times New Roman"/>
          <w:color w:val="000000" w:themeColor="text1"/>
          <w:spacing w:val="-6"/>
          <w:sz w:val="28"/>
          <w:szCs w:val="28"/>
        </w:rPr>
        <w:t xml:space="preserve">Tay: Tay </w:t>
      </w:r>
      <w:proofErr w:type="spellStart"/>
      <w:r w:rsidRPr="00DE79ED">
        <w:rPr>
          <w:rFonts w:cs="Times New Roman"/>
          <w:color w:val="000000" w:themeColor="text1"/>
          <w:spacing w:val="-6"/>
          <w:sz w:val="28"/>
          <w:szCs w:val="28"/>
        </w:rPr>
        <w:t>đưa</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cao</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gập</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khuỷu</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
    <w:p w14:paraId="35ED60E2" w14:textId="73356AB9" w:rsidR="002C2B05" w:rsidRPr="00DE79ED" w:rsidRDefault="002C2B05" w:rsidP="002C2B05">
      <w:pPr>
        <w:jc w:val="both"/>
        <w:rPr>
          <w:rFonts w:cs="Times New Roman"/>
          <w:color w:val="000000" w:themeColor="text1"/>
          <w:spacing w:val="-6"/>
          <w:sz w:val="28"/>
          <w:szCs w:val="28"/>
        </w:rPr>
      </w:pPr>
      <w:r>
        <w:rPr>
          <w:rFonts w:cs="Times New Roman"/>
          <w:color w:val="000000" w:themeColor="text1"/>
          <w:spacing w:val="-6"/>
          <w:sz w:val="28"/>
          <w:szCs w:val="28"/>
          <w:lang w:val="vi-VN"/>
        </w:rPr>
        <w:tab/>
      </w: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Bụng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nghiêng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người</w:t>
      </w:r>
      <w:proofErr w:type="spellEnd"/>
      <w:r w:rsidRPr="00DE79ED">
        <w:rPr>
          <w:rFonts w:cs="Times New Roman"/>
          <w:color w:val="000000" w:themeColor="text1"/>
          <w:spacing w:val="-6"/>
          <w:sz w:val="28"/>
          <w:szCs w:val="28"/>
        </w:rPr>
        <w:t xml:space="preserve"> sang 2 </w:t>
      </w:r>
      <w:proofErr w:type="spellStart"/>
      <w:r w:rsidRPr="00DE79ED">
        <w:rPr>
          <w:rFonts w:cs="Times New Roman"/>
          <w:color w:val="000000" w:themeColor="text1"/>
          <w:spacing w:val="-6"/>
          <w:sz w:val="28"/>
          <w:szCs w:val="28"/>
        </w:rPr>
        <w:t>bên</w:t>
      </w:r>
      <w:proofErr w:type="spellEnd"/>
      <w:r w:rsidRPr="00DE79ED">
        <w:rPr>
          <w:rFonts w:cs="Times New Roman"/>
          <w:color w:val="000000" w:themeColor="text1"/>
          <w:spacing w:val="-6"/>
          <w:sz w:val="28"/>
          <w:szCs w:val="28"/>
        </w:rPr>
        <w:t xml:space="preserve">                   </w:t>
      </w:r>
    </w:p>
    <w:p w14:paraId="6EAA855B" w14:textId="634C3736" w:rsidR="002C2B05" w:rsidRPr="00DE79ED" w:rsidRDefault="002C2B05" w:rsidP="002C2B05">
      <w:pPr>
        <w:jc w:val="both"/>
        <w:rPr>
          <w:rFonts w:cs="Times New Roman"/>
          <w:color w:val="000000" w:themeColor="text1"/>
          <w:spacing w:val="-6"/>
          <w:sz w:val="28"/>
          <w:szCs w:val="28"/>
        </w:rPr>
      </w:pPr>
      <w:r>
        <w:rPr>
          <w:rFonts w:cs="Times New Roman"/>
          <w:color w:val="000000" w:themeColor="text1"/>
          <w:spacing w:val="-6"/>
          <w:sz w:val="28"/>
          <w:szCs w:val="28"/>
          <w:lang w:val="vi-VN"/>
        </w:rPr>
        <w:tab/>
      </w: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Ngồi</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xổm</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đứng</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
    <w:p w14:paraId="0937A8FF" w14:textId="1ECAEA4C" w:rsidR="002C2B05" w:rsidRPr="002C2B05" w:rsidRDefault="002C2B05" w:rsidP="002C2B05">
      <w:pPr>
        <w:ind w:firstLine="720"/>
        <w:rPr>
          <w:rFonts w:cs="Times New Roman"/>
          <w:color w:val="000000" w:themeColor="text1"/>
          <w:sz w:val="28"/>
          <w:szCs w:val="28"/>
          <w:lang w:val="vi-VN"/>
        </w:rPr>
      </w:pPr>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tách</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sang 2 </w:t>
      </w:r>
      <w:proofErr w:type="spellStart"/>
      <w:r w:rsidRPr="00DE79ED">
        <w:rPr>
          <w:rFonts w:cs="Times New Roman"/>
          <w:color w:val="000000" w:themeColor="text1"/>
          <w:spacing w:val="-6"/>
          <w:sz w:val="28"/>
          <w:szCs w:val="28"/>
        </w:rPr>
        <w:t>bên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và</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bật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chụm</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chân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kết</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hợp</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với</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đưa</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lên</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cao</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và</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hạ</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tay</w:t>
      </w:r>
      <w:proofErr w:type="spellEnd"/>
      <w:r w:rsidRPr="00DE79ED">
        <w:rPr>
          <w:rFonts w:cs="Times New Roman"/>
          <w:color w:val="000000" w:themeColor="text1"/>
          <w:spacing w:val="-6"/>
          <w:sz w:val="28"/>
          <w:szCs w:val="28"/>
        </w:rPr>
        <w:t xml:space="preserve"> </w:t>
      </w:r>
      <w:proofErr w:type="spellStart"/>
      <w:r w:rsidRPr="00DE79ED">
        <w:rPr>
          <w:rFonts w:cs="Times New Roman"/>
          <w:color w:val="000000" w:themeColor="text1"/>
          <w:spacing w:val="-6"/>
          <w:sz w:val="28"/>
          <w:szCs w:val="28"/>
        </w:rPr>
        <w:t>xuống</w:t>
      </w:r>
      <w:proofErr w:type="spellEnd"/>
      <w:r w:rsidRPr="00DE79ED">
        <w:rPr>
          <w:rFonts w:cs="Times New Roman"/>
          <w:color w:val="000000" w:themeColor="text1"/>
          <w:spacing w:val="-6"/>
          <w:sz w:val="28"/>
          <w:szCs w:val="28"/>
          <w:lang w:val="vi-VN"/>
        </w:rPr>
        <w:t>.</w:t>
      </w:r>
    </w:p>
    <w:p w14:paraId="558F775A" w14:textId="77777777" w:rsidR="00581841" w:rsidRPr="00DE79ED" w:rsidRDefault="00581841" w:rsidP="00DE79ED">
      <w:pPr>
        <w:rPr>
          <w:rFonts w:cs="Times New Roman"/>
          <w:color w:val="000000" w:themeColor="text1"/>
          <w:sz w:val="28"/>
          <w:szCs w:val="28"/>
        </w:rPr>
      </w:pPr>
      <w:r w:rsidRPr="00DE79ED">
        <w:rPr>
          <w:rFonts w:cs="Times New Roman"/>
          <w:color w:val="000000" w:themeColor="text1"/>
          <w:sz w:val="28"/>
          <w:szCs w:val="28"/>
        </w:rPr>
        <w:t xml:space="preserve"> </w:t>
      </w:r>
      <w:r w:rsidRPr="00DE79ED">
        <w:rPr>
          <w:rFonts w:cs="Times New Roman"/>
          <w:color w:val="000000" w:themeColor="text1"/>
          <w:sz w:val="28"/>
          <w:szCs w:val="28"/>
        </w:rPr>
        <w:tab/>
        <w:t xml:space="preserve">- </w:t>
      </w:r>
      <w:proofErr w:type="spellStart"/>
      <w:r w:rsidRPr="00DE79ED">
        <w:rPr>
          <w:rFonts w:cs="Times New Roman"/>
          <w:color w:val="000000" w:themeColor="text1"/>
          <w:sz w:val="28"/>
          <w:szCs w:val="28"/>
        </w:rPr>
        <w:t>Chuyển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tiếp</w:t>
      </w:r>
      <w:proofErr w:type="spellEnd"/>
      <w:r w:rsidRPr="00DE79ED">
        <w:rPr>
          <w:rFonts w:cs="Times New Roman"/>
          <w:color w:val="000000" w:themeColor="text1"/>
          <w:sz w:val="28"/>
          <w:szCs w:val="28"/>
        </w:rPr>
        <w:t xml:space="preserve">: 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đứng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hai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hàng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ngang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diện</w:t>
      </w:r>
      <w:proofErr w:type="spellEnd"/>
      <w:r w:rsidRPr="00DE79ED">
        <w:rPr>
          <w:rFonts w:cs="Times New Roman"/>
          <w:color w:val="000000" w:themeColor="text1"/>
          <w:sz w:val="28"/>
          <w:szCs w:val="28"/>
        </w:rPr>
        <w:t xml:space="preserve">. </w:t>
      </w:r>
    </w:p>
    <w:p w14:paraId="7BE29B6C" w14:textId="39D24284" w:rsidR="00581841" w:rsidRPr="005A313B" w:rsidRDefault="00581841" w:rsidP="00DE79ED">
      <w:pPr>
        <w:autoSpaceDE w:val="0"/>
        <w:autoSpaceDN w:val="0"/>
        <w:adjustRightInd w:val="0"/>
        <w:ind w:firstLine="720"/>
        <w:rPr>
          <w:rFonts w:cs="Times New Roman"/>
          <w:color w:val="000000" w:themeColor="text1"/>
          <w:sz w:val="28"/>
          <w:szCs w:val="28"/>
          <w:lang w:val="vi-VN"/>
        </w:rPr>
      </w:pP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Vận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cơ</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bản</w:t>
      </w:r>
      <w:proofErr w:type="spellEnd"/>
      <w:r w:rsidRPr="00DE79ED">
        <w:rPr>
          <w:rFonts w:cs="Times New Roman"/>
          <w:color w:val="000000" w:themeColor="text1"/>
          <w:sz w:val="28"/>
          <w:szCs w:val="28"/>
        </w:rPr>
        <w:t xml:space="preserve">: </w:t>
      </w:r>
      <w:proofErr w:type="spellStart"/>
      <w:r w:rsidR="005A313B">
        <w:rPr>
          <w:rFonts w:cs="Times New Roman"/>
          <w:color w:val="000000" w:themeColor="text1"/>
          <w:sz w:val="28"/>
          <w:szCs w:val="28"/>
          <w:lang w:val="en"/>
        </w:rPr>
        <w:t>Bò</w:t>
      </w:r>
      <w:proofErr w:type="spellEnd"/>
      <w:r w:rsidR="005A313B">
        <w:rPr>
          <w:rFonts w:cs="Times New Roman"/>
          <w:color w:val="000000" w:themeColor="text1"/>
          <w:sz w:val="28"/>
          <w:szCs w:val="28"/>
          <w:lang w:val="vi-VN"/>
        </w:rPr>
        <w:t xml:space="preserve"> theo đường zích zắc</w:t>
      </w:r>
    </w:p>
    <w:p w14:paraId="3F71755F" w14:textId="77777777" w:rsidR="00581841" w:rsidRPr="00DE79ED" w:rsidRDefault="00581841" w:rsidP="00DE79ED">
      <w:pPr>
        <w:rPr>
          <w:rFonts w:cs="Times New Roman"/>
          <w:color w:val="000000" w:themeColor="text1"/>
          <w:sz w:val="28"/>
          <w:szCs w:val="28"/>
        </w:rPr>
      </w:pPr>
      <w:r w:rsidRPr="00DE79ED">
        <w:rPr>
          <w:rFonts w:cs="Times New Roman"/>
          <w:color w:val="000000" w:themeColor="text1"/>
          <w:sz w:val="28"/>
          <w:szCs w:val="28"/>
        </w:rPr>
        <w:t xml:space="preserve"> </w:t>
      </w:r>
      <w:r w:rsidRPr="00DE79ED">
        <w:rPr>
          <w:rFonts w:cs="Times New Roman"/>
          <w:color w:val="000000" w:themeColor="text1"/>
          <w:sz w:val="28"/>
          <w:szCs w:val="28"/>
        </w:rPr>
        <w:tab/>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làm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mẫu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 xml:space="preserve"> 1. </w:t>
      </w:r>
    </w:p>
    <w:p w14:paraId="7EB09027" w14:textId="0702F0A6" w:rsidR="00581841" w:rsidRPr="00DE79ED" w:rsidRDefault="00581841" w:rsidP="00DE79ED">
      <w:pPr>
        <w:ind w:firstLine="720"/>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Làm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mẫu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 xml:space="preserve"> 2 </w:t>
      </w:r>
      <w:proofErr w:type="spellStart"/>
      <w:r w:rsidRPr="00DE79ED">
        <w:rPr>
          <w:rFonts w:cs="Times New Roman"/>
          <w:color w:val="000000" w:themeColor="text1"/>
          <w:sz w:val="28"/>
          <w:szCs w:val="28"/>
        </w:rPr>
        <w:t>phân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tích</w:t>
      </w:r>
      <w:proofErr w:type="spellEnd"/>
    </w:p>
    <w:p w14:paraId="569735C8" w14:textId="77777777" w:rsidR="00581841" w:rsidRPr="00DE79ED" w:rsidRDefault="00581841" w:rsidP="00DE79ED">
      <w:pPr>
        <w:autoSpaceDE w:val="0"/>
        <w:autoSpaceDN w:val="0"/>
        <w:adjustRightInd w:val="0"/>
        <w:ind w:firstLine="720"/>
        <w:rPr>
          <w:rFonts w:cs="Times New Roman"/>
          <w:b/>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Mời</w:t>
      </w:r>
      <w:proofErr w:type="spellEnd"/>
      <w:r w:rsidRPr="00DE79ED">
        <w:rPr>
          <w:rFonts w:cs="Times New Roman"/>
          <w:color w:val="000000" w:themeColor="text1"/>
          <w:sz w:val="28"/>
          <w:szCs w:val="28"/>
        </w:rPr>
        <w:t xml:space="preserve"> 2 </w:t>
      </w:r>
      <w:proofErr w:type="spellStart"/>
      <w:r w:rsidRPr="00DE79ED">
        <w:rPr>
          <w:rFonts w:cs="Times New Roman"/>
          <w:color w:val="000000" w:themeColor="text1"/>
          <w:sz w:val="28"/>
          <w:szCs w:val="28"/>
        </w:rPr>
        <w:t>bạn</w:t>
      </w:r>
      <w:proofErr w:type="spellEnd"/>
      <w:r w:rsidRPr="00DE79ED">
        <w:rPr>
          <w:rFonts w:cs="Times New Roman"/>
          <w:color w:val="000000" w:themeColor="text1"/>
          <w:sz w:val="28"/>
          <w:szCs w:val="28"/>
        </w:rPr>
        <w:t xml:space="preserve"> 5 </w:t>
      </w:r>
      <w:proofErr w:type="spellStart"/>
      <w:r w:rsidRPr="00DE79ED">
        <w:rPr>
          <w:rFonts w:cs="Times New Roman"/>
          <w:color w:val="000000" w:themeColor="text1"/>
          <w:sz w:val="28"/>
          <w:szCs w:val="28"/>
        </w:rPr>
        <w:t>tuổi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thử</w:t>
      </w:r>
      <w:proofErr w:type="spellEnd"/>
      <w:r w:rsidRPr="00DE79ED">
        <w:rPr>
          <w:rFonts w:cs="Times New Roman"/>
          <w:color w:val="000000" w:themeColor="text1"/>
          <w:sz w:val="28"/>
          <w:szCs w:val="28"/>
        </w:rPr>
        <w:t>.</w:t>
      </w:r>
    </w:p>
    <w:p w14:paraId="01F71F30" w14:textId="77777777" w:rsidR="00581841" w:rsidRPr="00DE79ED" w:rsidRDefault="00581841" w:rsidP="00DE79ED">
      <w:pPr>
        <w:ind w:firstLine="720"/>
        <w:rPr>
          <w:rFonts w:cs="Times New Roman"/>
          <w:b/>
          <w:color w:val="000000" w:themeColor="text1"/>
          <w:sz w:val="28"/>
          <w:szCs w:val="28"/>
        </w:rPr>
      </w:pPr>
      <w:r w:rsidRPr="00DE79ED">
        <w:rPr>
          <w:rFonts w:cs="Times New Roman"/>
          <w:color w:val="000000" w:themeColor="text1"/>
          <w:sz w:val="28"/>
          <w:szCs w:val="28"/>
        </w:rPr>
        <w:t xml:space="preserve"> </w:t>
      </w: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Trẻ</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thực</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hiện</w:t>
      </w:r>
      <w:proofErr w:type="spellEnd"/>
      <w:r w:rsidRPr="00DE79ED">
        <w:rPr>
          <w:rFonts w:cs="Times New Roman"/>
          <w:b/>
          <w:color w:val="000000" w:themeColor="text1"/>
          <w:sz w:val="28"/>
          <w:szCs w:val="28"/>
        </w:rPr>
        <w:t xml:space="preserve">: </w:t>
      </w:r>
    </w:p>
    <w:p w14:paraId="00742CA3" w14:textId="77B7CBD3" w:rsidR="00581841" w:rsidRPr="00DE79ED" w:rsidRDefault="00581841" w:rsidP="00DE79ED">
      <w:pPr>
        <w:ind w:firstLine="720"/>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00636834">
        <w:rPr>
          <w:rFonts w:cs="Times New Roman"/>
          <w:color w:val="000000" w:themeColor="text1"/>
          <w:sz w:val="28"/>
          <w:szCs w:val="28"/>
        </w:rPr>
        <w:t>trẻ</w:t>
      </w:r>
      <w:proofErr w:type="spellEnd"/>
      <w:r w:rsidR="00636834">
        <w:rPr>
          <w:rFonts w:cs="Times New Roman"/>
          <w:color w:val="000000" w:themeColor="text1"/>
          <w:sz w:val="28"/>
          <w:szCs w:val="28"/>
          <w:lang w:val="vi-VN"/>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từng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đôi</w:t>
      </w:r>
      <w:proofErr w:type="spellEnd"/>
      <w:r w:rsidRPr="00DE79ED">
        <w:rPr>
          <w:rFonts w:cs="Times New Roman"/>
          <w:color w:val="000000" w:themeColor="text1"/>
          <w:sz w:val="28"/>
          <w:szCs w:val="28"/>
        </w:rPr>
        <w:t>.</w:t>
      </w:r>
    </w:p>
    <w:p w14:paraId="03E1258A" w14:textId="77777777" w:rsidR="00581841" w:rsidRPr="00DE79ED" w:rsidRDefault="00581841" w:rsidP="00DE79ED">
      <w:pPr>
        <w:ind w:firstLine="720"/>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quan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sát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động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viên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nhở</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Mỗi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2 – 3 </w:t>
      </w:r>
      <w:proofErr w:type="spellStart"/>
      <w:r w:rsidRPr="00DE79ED">
        <w:rPr>
          <w:rFonts w:cs="Times New Roman"/>
          <w:color w:val="000000" w:themeColor="text1"/>
          <w:sz w:val="28"/>
          <w:szCs w:val="28"/>
        </w:rPr>
        <w:t>lần</w:t>
      </w:r>
      <w:proofErr w:type="spellEnd"/>
      <w:r w:rsidRPr="00DE79ED">
        <w:rPr>
          <w:rFonts w:cs="Times New Roman"/>
          <w:color w:val="000000" w:themeColor="text1"/>
          <w:sz w:val="28"/>
          <w:szCs w:val="28"/>
        </w:rPr>
        <w:t>.</w:t>
      </w:r>
    </w:p>
    <w:p w14:paraId="6F69CBB5" w14:textId="77777777" w:rsidR="00581841" w:rsidRPr="00DE79ED" w:rsidRDefault="00581841" w:rsidP="00DE79ED">
      <w:pPr>
        <w:ind w:firstLine="720"/>
        <w:rPr>
          <w:rFonts w:cs="Times New Roman"/>
          <w:color w:val="000000" w:themeColor="text1"/>
          <w:sz w:val="28"/>
          <w:szCs w:val="28"/>
        </w:rPr>
      </w:pPr>
      <w:r w:rsidRPr="00DE79ED">
        <w:rPr>
          <w:rFonts w:cs="Times New Roman"/>
          <w:color w:val="000000" w:themeColor="text1"/>
          <w:sz w:val="28"/>
          <w:szCs w:val="28"/>
        </w:rPr>
        <w:t xml:space="preserve"> -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nhóm</w:t>
      </w:r>
      <w:proofErr w:type="spellEnd"/>
      <w:r w:rsidRPr="00DE79ED">
        <w:rPr>
          <w:rFonts w:cs="Times New Roman"/>
          <w:color w:val="000000" w:themeColor="text1"/>
          <w:sz w:val="28"/>
          <w:szCs w:val="28"/>
        </w:rPr>
        <w:t xml:space="preserve"> 5 </w:t>
      </w:r>
      <w:proofErr w:type="spellStart"/>
      <w:r w:rsidRPr="00DE79ED">
        <w:rPr>
          <w:rFonts w:cs="Times New Roman"/>
          <w:color w:val="000000" w:themeColor="text1"/>
          <w:sz w:val="28"/>
          <w:szCs w:val="28"/>
        </w:rPr>
        <w:t>tuổi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thực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hiện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theo</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từng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đôi</w:t>
      </w:r>
      <w:proofErr w:type="spellEnd"/>
      <w:r w:rsidRPr="00DE79ED">
        <w:rPr>
          <w:rFonts w:cs="Times New Roman"/>
          <w:color w:val="000000" w:themeColor="text1"/>
          <w:sz w:val="28"/>
          <w:szCs w:val="28"/>
        </w:rPr>
        <w:t xml:space="preserve">. Cho 2 </w:t>
      </w:r>
      <w:proofErr w:type="spellStart"/>
      <w:r w:rsidRPr="00DE79ED">
        <w:rPr>
          <w:rFonts w:cs="Times New Roman"/>
          <w:color w:val="000000" w:themeColor="text1"/>
          <w:sz w:val="28"/>
          <w:szCs w:val="28"/>
        </w:rPr>
        <w:t>đội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đua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nhân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đua</w:t>
      </w:r>
      <w:proofErr w:type="spellEnd"/>
      <w:r w:rsidRPr="00DE79ED">
        <w:rPr>
          <w:rFonts w:cs="Times New Roman"/>
          <w:color w:val="000000" w:themeColor="text1"/>
          <w:sz w:val="28"/>
          <w:szCs w:val="28"/>
        </w:rPr>
        <w:t>.</w:t>
      </w:r>
    </w:p>
    <w:p w14:paraId="48B8CEC1" w14:textId="39EC4A55" w:rsidR="000A34C6" w:rsidRPr="00DE79ED" w:rsidRDefault="00581841" w:rsidP="00DE79ED">
      <w:pPr>
        <w:ind w:firstLine="720"/>
        <w:rPr>
          <w:rFonts w:cs="Times New Roman"/>
          <w:color w:val="000000" w:themeColor="text1"/>
          <w:sz w:val="28"/>
          <w:szCs w:val="28"/>
        </w:rPr>
      </w:pPr>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Trò</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chơi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vận</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w:t>
      </w:r>
      <w:r w:rsidR="000A34C6" w:rsidRPr="00DE79ED">
        <w:rPr>
          <w:rFonts w:cs="Times New Roman"/>
          <w:b/>
          <w:color w:val="000000" w:themeColor="text1"/>
          <w:sz w:val="28"/>
          <w:szCs w:val="28"/>
        </w:rPr>
        <w:t>ng</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Chèo</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thuyền</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trên</w:t>
      </w:r>
      <w:proofErr w:type="spellEnd"/>
      <w:r w:rsidR="000A34C6" w:rsidRPr="00DE79ED">
        <w:rPr>
          <w:rFonts w:cs="Times New Roman"/>
          <w:b/>
          <w:color w:val="000000" w:themeColor="text1"/>
          <w:sz w:val="28"/>
          <w:szCs w:val="28"/>
        </w:rPr>
        <w:t xml:space="preserve"> </w:t>
      </w:r>
      <w:proofErr w:type="spellStart"/>
      <w:r w:rsidR="000A34C6" w:rsidRPr="00DE79ED">
        <w:rPr>
          <w:rFonts w:cs="Times New Roman"/>
          <w:b/>
          <w:color w:val="000000" w:themeColor="text1"/>
          <w:sz w:val="28"/>
          <w:szCs w:val="28"/>
        </w:rPr>
        <w:t>cạn</w:t>
      </w:r>
      <w:proofErr w:type="spellEnd"/>
      <w:r w:rsidR="000A34C6" w:rsidRPr="00DE79ED">
        <w:rPr>
          <w:rFonts w:cs="Times New Roman"/>
          <w:b/>
          <w:color w:val="000000" w:themeColor="text1"/>
          <w:sz w:val="28"/>
          <w:szCs w:val="28"/>
        </w:rPr>
        <w:t>.</w:t>
      </w:r>
    </w:p>
    <w:p w14:paraId="74E092A9" w14:textId="63040B62" w:rsidR="00581841" w:rsidRPr="00DE79ED" w:rsidRDefault="000A34C6" w:rsidP="00DE79ED">
      <w:pPr>
        <w:ind w:left="720"/>
        <w:rPr>
          <w:rFonts w:cs="Times New Roman"/>
          <w:color w:val="000000" w:themeColor="text1"/>
          <w:sz w:val="28"/>
          <w:szCs w:val="28"/>
          <w:lang w:val="vi-VN"/>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Cô</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phổ</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biến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luật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cách</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chơi</w:t>
      </w:r>
      <w:proofErr w:type="spellEnd"/>
      <w:r w:rsidR="00581841" w:rsidRPr="00DE79ED">
        <w:rPr>
          <w:rFonts w:cs="Times New Roman"/>
          <w:color w:val="000000" w:themeColor="text1"/>
          <w:sz w:val="28"/>
          <w:szCs w:val="28"/>
        </w:rPr>
        <w:br/>
        <w:t xml:space="preserve">- Cho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chơi</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cô</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động</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viên</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cổ</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vũ</w:t>
      </w:r>
      <w:proofErr w:type="spellEnd"/>
      <w:r w:rsidR="00581841" w:rsidRPr="00DE79ED">
        <w:rPr>
          <w:rFonts w:cs="Times New Roman"/>
          <w:color w:val="000000" w:themeColor="text1"/>
          <w:sz w:val="28"/>
          <w:szCs w:val="28"/>
        </w:rPr>
        <w:t xml:space="preserve"> </w:t>
      </w:r>
      <w:proofErr w:type="spellStart"/>
      <w:r w:rsidR="00581841" w:rsidRPr="00DE79ED">
        <w:rPr>
          <w:rFonts w:cs="Times New Roman"/>
          <w:color w:val="000000" w:themeColor="text1"/>
          <w:sz w:val="28"/>
          <w:szCs w:val="28"/>
        </w:rPr>
        <w:t>trẻ</w:t>
      </w:r>
      <w:proofErr w:type="spellEnd"/>
      <w:r w:rsidR="00581841" w:rsidRPr="00DE79ED">
        <w:rPr>
          <w:rFonts w:cs="Times New Roman"/>
          <w:color w:val="000000" w:themeColor="text1"/>
          <w:sz w:val="28"/>
          <w:szCs w:val="28"/>
        </w:rPr>
        <w:t>.</w:t>
      </w:r>
    </w:p>
    <w:p w14:paraId="66674159" w14:textId="77777777" w:rsidR="00581841" w:rsidRPr="00DE79ED" w:rsidRDefault="00581841" w:rsidP="00DE79ED">
      <w:pPr>
        <w:tabs>
          <w:tab w:val="left" w:pos="709"/>
          <w:tab w:val="center" w:pos="5085"/>
        </w:tabs>
        <w:rPr>
          <w:rFonts w:cs="Times New Roman"/>
          <w:b/>
          <w:color w:val="000000" w:themeColor="text1"/>
          <w:sz w:val="28"/>
          <w:szCs w:val="28"/>
        </w:rPr>
      </w:pPr>
      <w:r w:rsidRPr="00DE79ED">
        <w:rPr>
          <w:rFonts w:cs="Times New Roman"/>
          <w:b/>
          <w:color w:val="000000" w:themeColor="text1"/>
          <w:sz w:val="28"/>
          <w:szCs w:val="28"/>
        </w:rPr>
        <w:tab/>
        <w:t xml:space="preserve">* </w:t>
      </w: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3: </w:t>
      </w:r>
      <w:proofErr w:type="spellStart"/>
      <w:r w:rsidRPr="00DE79ED">
        <w:rPr>
          <w:rFonts w:cs="Times New Roman"/>
          <w:b/>
          <w:color w:val="000000" w:themeColor="text1"/>
          <w:sz w:val="28"/>
          <w:szCs w:val="28"/>
        </w:rPr>
        <w:t>Hồi</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tĩnh</w:t>
      </w:r>
      <w:proofErr w:type="spellEnd"/>
      <w:r w:rsidRPr="00DE79ED">
        <w:rPr>
          <w:rFonts w:cs="Times New Roman"/>
          <w:b/>
          <w:color w:val="000000" w:themeColor="text1"/>
          <w:sz w:val="28"/>
          <w:szCs w:val="28"/>
        </w:rPr>
        <w:t>:</w:t>
      </w:r>
      <w:r w:rsidRPr="00DE79ED">
        <w:rPr>
          <w:rFonts w:cs="Times New Roman"/>
          <w:color w:val="000000" w:themeColor="text1"/>
          <w:sz w:val="28"/>
          <w:szCs w:val="28"/>
        </w:rPr>
        <w:t xml:space="preserve"> Cho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nhẹ</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nhàng</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hít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thở</w:t>
      </w:r>
      <w:proofErr w:type="spellEnd"/>
      <w:r w:rsidRPr="00DE79ED">
        <w:rPr>
          <w:rFonts w:cs="Times New Roman"/>
          <w:color w:val="000000" w:themeColor="text1"/>
          <w:sz w:val="28"/>
          <w:szCs w:val="28"/>
        </w:rPr>
        <w:t xml:space="preserve"> 1-2 </w:t>
      </w:r>
      <w:proofErr w:type="spellStart"/>
      <w:r w:rsidRPr="00DE79ED">
        <w:rPr>
          <w:rFonts w:cs="Times New Roman"/>
          <w:color w:val="000000" w:themeColor="text1"/>
          <w:sz w:val="28"/>
          <w:szCs w:val="28"/>
        </w:rPr>
        <w:t>vòng</w:t>
      </w:r>
      <w:proofErr w:type="spellEnd"/>
    </w:p>
    <w:p w14:paraId="63FF3F46" w14:textId="336C135A" w:rsidR="00ED6CE5" w:rsidRPr="00DE79ED" w:rsidRDefault="00090D64" w:rsidP="00DE79ED">
      <w:pPr>
        <w:spacing w:line="276" w:lineRule="auto"/>
        <w:jc w:val="both"/>
        <w:rPr>
          <w:rFonts w:cs="Times New Roman"/>
          <w:color w:val="000000" w:themeColor="text1"/>
          <w:sz w:val="28"/>
          <w:szCs w:val="28"/>
          <w:u w:val="single"/>
          <w:lang w:val="vi-VN"/>
        </w:rPr>
      </w:pPr>
      <w:r>
        <w:rPr>
          <w:rFonts w:cs="Times New Roman"/>
          <w:b/>
          <w:color w:val="000000" w:themeColor="text1"/>
          <w:sz w:val="28"/>
          <w:szCs w:val="28"/>
          <w:lang w:val="vi-VN"/>
        </w:rPr>
        <w:tab/>
      </w:r>
      <w:r w:rsidR="004D7D48" w:rsidRPr="00DE79ED">
        <w:rPr>
          <w:rFonts w:cs="Times New Roman"/>
          <w:b/>
          <w:color w:val="000000" w:themeColor="text1"/>
          <w:sz w:val="28"/>
          <w:szCs w:val="28"/>
        </w:rPr>
        <w:t>IV</w:t>
      </w:r>
      <w:r w:rsidR="00ED6CE5" w:rsidRPr="00DE79ED">
        <w:rPr>
          <w:rFonts w:cs="Times New Roman"/>
          <w:b/>
          <w:color w:val="000000" w:themeColor="text1"/>
          <w:sz w:val="28"/>
          <w:szCs w:val="28"/>
        </w:rPr>
        <w:t>.</w:t>
      </w:r>
      <w:r w:rsidR="008D3B82">
        <w:rPr>
          <w:rFonts w:cs="Times New Roman"/>
          <w:b/>
          <w:color w:val="000000" w:themeColor="text1"/>
          <w:sz w:val="28"/>
          <w:szCs w:val="28"/>
          <w:lang w:val="vi-VN"/>
        </w:rPr>
        <w:t xml:space="preserve"> </w:t>
      </w:r>
      <w:r w:rsidR="004D7D48" w:rsidRPr="00DE79ED">
        <w:rPr>
          <w:rFonts w:cs="Times New Roman"/>
          <w:b/>
          <w:color w:val="000000" w:themeColor="text1"/>
          <w:sz w:val="28"/>
          <w:szCs w:val="28"/>
        </w:rPr>
        <w:t xml:space="preserve">VỆ SINH </w:t>
      </w:r>
      <w:r w:rsidR="00ED6CE5" w:rsidRPr="00DE79ED">
        <w:rPr>
          <w:rFonts w:cs="Times New Roman"/>
          <w:b/>
          <w:color w:val="000000" w:themeColor="text1"/>
          <w:sz w:val="28"/>
          <w:szCs w:val="28"/>
          <w:lang w:val="vi-VN"/>
        </w:rPr>
        <w:t xml:space="preserve">ĂN </w:t>
      </w:r>
      <w:r w:rsidR="00D46E75">
        <w:rPr>
          <w:rFonts w:cs="Times New Roman"/>
          <w:b/>
          <w:color w:val="000000" w:themeColor="text1"/>
          <w:sz w:val="28"/>
          <w:szCs w:val="28"/>
          <w:lang w:val="vi-VN"/>
        </w:rPr>
        <w:t>NGỦ:</w:t>
      </w:r>
    </w:p>
    <w:p w14:paraId="522B5F22" w14:textId="4A906C5B"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xuất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w:t>
      </w:r>
      <w:r w:rsidR="00021033"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Rửa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tay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trước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sinh</w:t>
      </w:r>
      <w:proofErr w:type="spellEnd"/>
      <w:r w:rsidRPr="00DE79ED">
        <w:rPr>
          <w:rFonts w:cs="Times New Roman"/>
          <w:color w:val="000000" w:themeColor="text1"/>
          <w:sz w:val="28"/>
          <w:szCs w:val="28"/>
        </w:rPr>
        <w:t>….</w:t>
      </w:r>
    </w:p>
    <w:p w14:paraId="64ED7B1C" w14:textId="77777777" w:rsidR="00ED6CE5" w:rsidRPr="00DE79ED" w:rsidRDefault="00ED6CE5" w:rsidP="00DE79ED">
      <w:pPr>
        <w:spacing w:line="276" w:lineRule="auto"/>
        <w:ind w:firstLine="72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Nhắc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giấc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ngon</w:t>
      </w:r>
      <w:proofErr w:type="spellEnd"/>
      <w:r w:rsidRPr="00DE79ED">
        <w:rPr>
          <w:rFonts w:eastAsia="Calibri" w:cs="Times New Roman"/>
          <w:color w:val="000000" w:themeColor="text1"/>
          <w:sz w:val="28"/>
          <w:szCs w:val="28"/>
        </w:rPr>
        <w:t>.</w:t>
      </w:r>
    </w:p>
    <w:p w14:paraId="0598C043" w14:textId="4F67F259" w:rsidR="00ED6CE5" w:rsidRPr="00D46E75" w:rsidRDefault="00090D64" w:rsidP="00DE79ED">
      <w:pPr>
        <w:widowControl/>
        <w:suppressAutoHyphens w:val="0"/>
        <w:spacing w:line="276" w:lineRule="auto"/>
        <w:jc w:val="both"/>
        <w:rPr>
          <w:rFonts w:eastAsia="Times New Roman" w:cs="Times New Roman"/>
          <w:b/>
          <w:color w:val="000000" w:themeColor="text1"/>
          <w:kern w:val="0"/>
          <w:sz w:val="28"/>
          <w:szCs w:val="28"/>
          <w:lang w:val="vi-VN" w:eastAsia="en-US" w:bidi="ar-SA"/>
        </w:rPr>
      </w:pPr>
      <w:r>
        <w:rPr>
          <w:rFonts w:eastAsia="Times New Roman" w:cs="Times New Roman"/>
          <w:b/>
          <w:color w:val="000000" w:themeColor="text1"/>
          <w:kern w:val="0"/>
          <w:sz w:val="28"/>
          <w:szCs w:val="28"/>
          <w:lang w:val="vi-VN" w:eastAsia="en-US" w:bidi="ar-SA"/>
        </w:rPr>
        <w:tab/>
      </w:r>
      <w:r w:rsidR="008D3B82">
        <w:rPr>
          <w:rFonts w:eastAsia="Times New Roman" w:cs="Times New Roman"/>
          <w:b/>
          <w:color w:val="000000" w:themeColor="text1"/>
          <w:kern w:val="0"/>
          <w:sz w:val="28"/>
          <w:szCs w:val="28"/>
          <w:lang w:val="pt-BR" w:eastAsia="en-US" w:bidi="ar-SA"/>
        </w:rPr>
        <w:t>V</w:t>
      </w:r>
      <w:r w:rsidR="008D3B82">
        <w:rPr>
          <w:rFonts w:eastAsia="Times New Roman" w:cs="Times New Roman"/>
          <w:b/>
          <w:color w:val="000000" w:themeColor="text1"/>
          <w:kern w:val="0"/>
          <w:sz w:val="28"/>
          <w:szCs w:val="28"/>
          <w:lang w:val="vi-VN" w:eastAsia="en-US" w:bidi="ar-SA"/>
        </w:rPr>
        <w:t>.</w:t>
      </w:r>
      <w:r w:rsidR="00ED6CE5" w:rsidRPr="00DE79ED">
        <w:rPr>
          <w:rFonts w:eastAsia="Times New Roman" w:cs="Times New Roman"/>
          <w:b/>
          <w:color w:val="000000" w:themeColor="text1"/>
          <w:kern w:val="0"/>
          <w:sz w:val="28"/>
          <w:szCs w:val="28"/>
          <w:lang w:val="pt-BR" w:eastAsia="en-US" w:bidi="ar-SA"/>
        </w:rPr>
        <w:t xml:space="preserve"> </w:t>
      </w:r>
      <w:r w:rsidR="002810AD" w:rsidRPr="00DE79ED">
        <w:rPr>
          <w:rFonts w:eastAsia="Times New Roman" w:cs="Times New Roman"/>
          <w:b/>
          <w:color w:val="000000" w:themeColor="text1"/>
          <w:kern w:val="0"/>
          <w:sz w:val="28"/>
          <w:szCs w:val="28"/>
          <w:lang w:val="pt-BR" w:eastAsia="en-US" w:bidi="ar-SA"/>
        </w:rPr>
        <w:t xml:space="preserve">HOẠT ĐỘNG </w:t>
      </w:r>
      <w:r w:rsidR="00D46E75">
        <w:rPr>
          <w:rFonts w:eastAsia="Times New Roman" w:cs="Times New Roman"/>
          <w:b/>
          <w:color w:val="000000" w:themeColor="text1"/>
          <w:kern w:val="0"/>
          <w:sz w:val="28"/>
          <w:szCs w:val="28"/>
          <w:lang w:val="pt-BR" w:eastAsia="en-US" w:bidi="ar-SA"/>
        </w:rPr>
        <w:t>CHIỀU</w:t>
      </w:r>
      <w:r w:rsidR="00D46E75">
        <w:rPr>
          <w:rFonts w:eastAsia="Times New Roman" w:cs="Times New Roman"/>
          <w:b/>
          <w:color w:val="000000" w:themeColor="text1"/>
          <w:kern w:val="0"/>
          <w:sz w:val="28"/>
          <w:szCs w:val="28"/>
          <w:lang w:val="vi-VN" w:eastAsia="en-US" w:bidi="ar-SA"/>
        </w:rPr>
        <w:t>:</w:t>
      </w:r>
    </w:p>
    <w:p w14:paraId="26AD45E5" w14:textId="0591AD87" w:rsidR="00090D64" w:rsidRPr="0014113D" w:rsidRDefault="007A33AE" w:rsidP="00090D64">
      <w:pPr>
        <w:rPr>
          <w:rFonts w:eastAsia="Times New Roman" w:cs="Times New Roman"/>
          <w:sz w:val="28"/>
          <w:szCs w:val="28"/>
          <w:lang w:val="vi-VN"/>
        </w:rPr>
      </w:pPr>
      <w:r w:rsidRPr="00DE79ED">
        <w:rPr>
          <w:rFonts w:eastAsia="Times New Roman" w:cs="Times New Roman"/>
          <w:b/>
          <w:bCs/>
          <w:color w:val="000000" w:themeColor="text1"/>
          <w:kern w:val="0"/>
          <w:sz w:val="28"/>
          <w:szCs w:val="28"/>
          <w:lang w:val="pt-BR" w:eastAsia="en-US" w:bidi="ar-SA"/>
        </w:rPr>
        <w:tab/>
      </w:r>
      <w:r w:rsidR="00ED6CE5" w:rsidRPr="00DE79ED">
        <w:rPr>
          <w:rFonts w:eastAsia="Times New Roman" w:cs="Times New Roman"/>
          <w:b/>
          <w:bCs/>
          <w:color w:val="000000" w:themeColor="text1"/>
          <w:kern w:val="0"/>
          <w:sz w:val="28"/>
          <w:szCs w:val="28"/>
          <w:lang w:val="pt-BR" w:eastAsia="en-US" w:bidi="ar-SA"/>
        </w:rPr>
        <w:t xml:space="preserve"> </w:t>
      </w:r>
      <w:r w:rsidR="00090D64">
        <w:rPr>
          <w:rFonts w:eastAsia="Times New Roman" w:cs="Times New Roman"/>
          <w:sz w:val="28"/>
          <w:szCs w:val="28"/>
          <w:lang w:val="vi-VN"/>
        </w:rPr>
        <w:t xml:space="preserve">- </w:t>
      </w:r>
      <w:proofErr w:type="spellStart"/>
      <w:r w:rsidR="00090D64" w:rsidRPr="005013DF">
        <w:rPr>
          <w:rFonts w:eastAsia="Times New Roman" w:cs="Times New Roman"/>
          <w:sz w:val="28"/>
          <w:szCs w:val="28"/>
        </w:rPr>
        <w:t>Luyện</w:t>
      </w:r>
      <w:proofErr w:type="spellEnd"/>
      <w:r w:rsidR="00090D64" w:rsidRPr="005013DF">
        <w:rPr>
          <w:rFonts w:eastAsia="Times New Roman" w:cs="Times New Roman"/>
          <w:sz w:val="28"/>
          <w:szCs w:val="28"/>
          <w:lang w:val="vi-VN"/>
        </w:rPr>
        <w:t xml:space="preserve"> kĩ năng </w:t>
      </w:r>
      <w:proofErr w:type="spellStart"/>
      <w:r w:rsidR="00090D64">
        <w:rPr>
          <w:rFonts w:eastAsia="Times New Roman" w:cs="Times New Roman"/>
          <w:sz w:val="28"/>
          <w:szCs w:val="28"/>
        </w:rPr>
        <w:t>bò</w:t>
      </w:r>
      <w:proofErr w:type="spellEnd"/>
      <w:r w:rsidR="00090D64">
        <w:rPr>
          <w:rFonts w:eastAsia="Times New Roman" w:cs="Times New Roman"/>
          <w:sz w:val="28"/>
          <w:szCs w:val="28"/>
          <w:lang w:val="vi-VN"/>
        </w:rPr>
        <w:t xml:space="preserve"> theo đường dích dắc </w:t>
      </w:r>
    </w:p>
    <w:p w14:paraId="3E7548C3" w14:textId="0C9EB23D" w:rsidR="00090D64" w:rsidRDefault="00090D64" w:rsidP="00090D64">
      <w:pPr>
        <w:rPr>
          <w:rFonts w:cs="Times New Roman"/>
          <w:sz w:val="28"/>
          <w:szCs w:val="28"/>
          <w:lang w:val="vi-VN"/>
        </w:rPr>
      </w:pPr>
      <w:r>
        <w:rPr>
          <w:rFonts w:cs="Times New Roman"/>
          <w:b/>
          <w:sz w:val="28"/>
          <w:szCs w:val="28"/>
          <w:lang w:val="vi-VN"/>
        </w:rPr>
        <w:tab/>
      </w:r>
      <w:r w:rsidRPr="005013DF">
        <w:rPr>
          <w:rFonts w:cs="Times New Roman"/>
          <w:b/>
          <w:sz w:val="28"/>
          <w:szCs w:val="28"/>
        </w:rPr>
        <w:t xml:space="preserve">TẠO </w:t>
      </w:r>
      <w:r>
        <w:rPr>
          <w:rFonts w:cs="Times New Roman"/>
          <w:b/>
          <w:sz w:val="28"/>
          <w:szCs w:val="28"/>
        </w:rPr>
        <w:t>HÌNH</w:t>
      </w:r>
      <w:r>
        <w:rPr>
          <w:rFonts w:cs="Times New Roman"/>
          <w:b/>
          <w:sz w:val="28"/>
          <w:szCs w:val="28"/>
          <w:lang w:val="vi-VN"/>
        </w:rPr>
        <w:t xml:space="preserve">: </w:t>
      </w:r>
      <w:proofErr w:type="spellStart"/>
      <w:r w:rsidRPr="005013DF">
        <w:rPr>
          <w:rFonts w:cs="Times New Roman"/>
          <w:sz w:val="28"/>
          <w:szCs w:val="28"/>
        </w:rPr>
        <w:t>Vẽ</w:t>
      </w:r>
      <w:proofErr w:type="spellEnd"/>
      <w:r w:rsidRPr="005013DF">
        <w:rPr>
          <w:rFonts w:cs="Times New Roman"/>
          <w:sz w:val="28"/>
          <w:szCs w:val="28"/>
        </w:rPr>
        <w:t xml:space="preserve"> </w:t>
      </w:r>
      <w:proofErr w:type="spellStart"/>
      <w:r w:rsidRPr="005013DF">
        <w:rPr>
          <w:rFonts w:cs="Times New Roman"/>
          <w:sz w:val="28"/>
          <w:szCs w:val="28"/>
        </w:rPr>
        <w:t>trường</w:t>
      </w:r>
      <w:proofErr w:type="spellEnd"/>
      <w:r w:rsidRPr="005013DF">
        <w:rPr>
          <w:rFonts w:cs="Times New Roman"/>
          <w:sz w:val="28"/>
          <w:szCs w:val="28"/>
        </w:rPr>
        <w:t xml:space="preserve"> </w:t>
      </w:r>
      <w:proofErr w:type="spellStart"/>
      <w:r w:rsidRPr="005013DF">
        <w:rPr>
          <w:rFonts w:cs="Times New Roman"/>
          <w:sz w:val="28"/>
          <w:szCs w:val="28"/>
        </w:rPr>
        <w:t>tiểu</w:t>
      </w:r>
      <w:proofErr w:type="spellEnd"/>
      <w:r w:rsidRPr="005013DF">
        <w:rPr>
          <w:rFonts w:cs="Times New Roman"/>
          <w:sz w:val="28"/>
          <w:szCs w:val="28"/>
        </w:rPr>
        <w:t xml:space="preserve"> </w:t>
      </w:r>
      <w:proofErr w:type="spellStart"/>
      <w:r>
        <w:rPr>
          <w:rFonts w:cs="Times New Roman"/>
          <w:sz w:val="28"/>
          <w:szCs w:val="28"/>
        </w:rPr>
        <w:t>học</w:t>
      </w:r>
      <w:proofErr w:type="spellEnd"/>
      <w:r>
        <w:rPr>
          <w:rFonts w:cs="Times New Roman"/>
          <w:sz w:val="28"/>
          <w:szCs w:val="28"/>
          <w:lang w:val="vi-VN"/>
        </w:rPr>
        <w:t xml:space="preserve">. </w:t>
      </w:r>
    </w:p>
    <w:p w14:paraId="13607518" w14:textId="34E94380" w:rsidR="00090D64" w:rsidRDefault="00090D64" w:rsidP="00090D64">
      <w:pPr>
        <w:rPr>
          <w:rFonts w:cs="Times New Roman"/>
          <w:sz w:val="28"/>
          <w:szCs w:val="28"/>
          <w:lang w:val="vi-VN"/>
        </w:rPr>
      </w:pPr>
      <w:r>
        <w:rPr>
          <w:rFonts w:cs="Times New Roman"/>
          <w:sz w:val="28"/>
          <w:szCs w:val="28"/>
          <w:lang w:val="vi-VN"/>
        </w:rPr>
        <w:tab/>
        <w:t>Mục đích:</w:t>
      </w:r>
    </w:p>
    <w:p w14:paraId="7A12C6F2" w14:textId="7F3DB7F0" w:rsidR="00090D64" w:rsidRDefault="00090D64" w:rsidP="00090D64">
      <w:pPr>
        <w:rPr>
          <w:rFonts w:cs="Times New Roman"/>
          <w:sz w:val="28"/>
          <w:szCs w:val="28"/>
          <w:lang w:val="vi-VN"/>
        </w:rPr>
      </w:pPr>
      <w:r>
        <w:rPr>
          <w:rFonts w:cs="Times New Roman"/>
          <w:sz w:val="28"/>
          <w:szCs w:val="28"/>
          <w:lang w:val="vi-VN"/>
        </w:rPr>
        <w:tab/>
        <w:t>+  Rèn kỹ năng cầm bút và vẽ các đường cơ bản cho trẻ</w:t>
      </w:r>
    </w:p>
    <w:p w14:paraId="3388C291" w14:textId="39B210DD" w:rsidR="00090D64" w:rsidRPr="00090D64" w:rsidRDefault="00090D64" w:rsidP="00090D64">
      <w:pPr>
        <w:rPr>
          <w:rFonts w:cs="Times New Roman"/>
          <w:sz w:val="28"/>
          <w:szCs w:val="28"/>
          <w:lang w:val="vi-VN"/>
        </w:rPr>
      </w:pPr>
      <w:r>
        <w:rPr>
          <w:rFonts w:cs="Times New Roman"/>
          <w:sz w:val="28"/>
          <w:szCs w:val="28"/>
          <w:lang w:val="vi-VN"/>
        </w:rPr>
        <w:tab/>
        <w:t>+  Trẻ biết được sự khác nhau của trường tiểu học và trường mầm non.</w:t>
      </w:r>
    </w:p>
    <w:p w14:paraId="1399AEDD" w14:textId="3EF38197" w:rsidR="00090D64" w:rsidRDefault="00090D64" w:rsidP="00090D64">
      <w:pPr>
        <w:autoSpaceDE w:val="0"/>
        <w:snapToGrid w:val="0"/>
        <w:spacing w:line="276" w:lineRule="auto"/>
        <w:rPr>
          <w:rFonts w:eastAsia="Times New Roman" w:cs="Times New Roman"/>
          <w:sz w:val="28"/>
          <w:szCs w:val="28"/>
          <w:lang w:val="vi-VN"/>
        </w:rPr>
      </w:pPr>
      <w:r>
        <w:rPr>
          <w:rFonts w:eastAsia="Times New Roman" w:cs="Times New Roman"/>
          <w:sz w:val="28"/>
          <w:szCs w:val="28"/>
          <w:lang w:val="vi-VN"/>
        </w:rPr>
        <w:tab/>
      </w:r>
      <w:r w:rsidRPr="005013DF">
        <w:rPr>
          <w:rFonts w:eastAsia="Times New Roman" w:cs="Times New Roman"/>
          <w:sz w:val="28"/>
          <w:szCs w:val="28"/>
        </w:rPr>
        <w:t xml:space="preserve"> - </w:t>
      </w:r>
      <w:proofErr w:type="spellStart"/>
      <w:r w:rsidRPr="005013DF">
        <w:rPr>
          <w:rFonts w:eastAsia="Times New Roman" w:cs="Times New Roman"/>
          <w:sz w:val="28"/>
          <w:szCs w:val="28"/>
        </w:rPr>
        <w:t>Tăng</w:t>
      </w:r>
      <w:proofErr w:type="spellEnd"/>
      <w:r w:rsidRPr="005013DF">
        <w:rPr>
          <w:rFonts w:eastAsia="Times New Roman" w:cs="Times New Roman"/>
          <w:sz w:val="28"/>
          <w:szCs w:val="28"/>
          <w:lang w:val="vi-VN"/>
        </w:rPr>
        <w:t xml:space="preserve"> cường tiếng việt.</w:t>
      </w:r>
    </w:p>
    <w:p w14:paraId="03EE263A" w14:textId="38BE2FFA" w:rsidR="00ED6CE5" w:rsidRPr="00DE79ED" w:rsidRDefault="00090D64" w:rsidP="00090D64">
      <w:pPr>
        <w:autoSpaceDE w:val="0"/>
        <w:snapToGrid w:val="0"/>
        <w:spacing w:line="276" w:lineRule="auto"/>
        <w:rPr>
          <w:rFonts w:cs="Times New Roman"/>
          <w:color w:val="000000" w:themeColor="text1"/>
          <w:sz w:val="28"/>
          <w:szCs w:val="28"/>
        </w:rPr>
      </w:pPr>
      <w:r>
        <w:rPr>
          <w:rFonts w:eastAsia="Times New Roman" w:cs="Times New Roman"/>
          <w:sz w:val="28"/>
          <w:szCs w:val="28"/>
          <w:lang w:val="vi-VN"/>
        </w:rPr>
        <w:tab/>
      </w:r>
      <w:r w:rsidR="00ED6CE5" w:rsidRPr="00DE79ED">
        <w:rPr>
          <w:rFonts w:cs="Times New Roman"/>
          <w:b/>
          <w:bCs/>
          <w:color w:val="000000" w:themeColor="text1"/>
          <w:sz w:val="28"/>
          <w:szCs w:val="28"/>
          <w:lang w:val="it-IT"/>
        </w:rPr>
        <w:t>V</w:t>
      </w:r>
      <w:r w:rsidR="004D7D48" w:rsidRPr="00DE79ED">
        <w:rPr>
          <w:rFonts w:cs="Times New Roman"/>
          <w:b/>
          <w:bCs/>
          <w:color w:val="000000" w:themeColor="text1"/>
          <w:sz w:val="28"/>
          <w:szCs w:val="28"/>
          <w:lang w:val="it-IT"/>
        </w:rPr>
        <w:t>I</w:t>
      </w:r>
      <w:r w:rsidR="00ED6CE5" w:rsidRPr="00DE79ED">
        <w:rPr>
          <w:rFonts w:cs="Times New Roman"/>
          <w:b/>
          <w:bCs/>
          <w:color w:val="000000" w:themeColor="text1"/>
          <w:sz w:val="28"/>
          <w:szCs w:val="28"/>
          <w:lang w:val="it-IT"/>
        </w:rPr>
        <w:t>.</w:t>
      </w:r>
      <w:r w:rsidR="008D3B82">
        <w:rPr>
          <w:rFonts w:cs="Times New Roman"/>
          <w:b/>
          <w:bCs/>
          <w:color w:val="000000" w:themeColor="text1"/>
          <w:sz w:val="28"/>
          <w:szCs w:val="28"/>
          <w:lang w:val="vi-VN"/>
        </w:rPr>
        <w:t xml:space="preserve"> </w:t>
      </w:r>
      <w:r w:rsidR="00ED6CE5" w:rsidRPr="008D3B82">
        <w:rPr>
          <w:rFonts w:cs="Times New Roman"/>
          <w:b/>
          <w:bCs/>
          <w:color w:val="000000" w:themeColor="text1"/>
          <w:sz w:val="28"/>
          <w:szCs w:val="28"/>
          <w:lang w:val="it-IT"/>
        </w:rPr>
        <w:t>NHẬN XÉT CUỐI NGÀY</w:t>
      </w:r>
      <w:r w:rsidR="00ED6CE5" w:rsidRPr="00D46E75">
        <w:rPr>
          <w:rFonts w:cs="Times New Roman"/>
          <w:b/>
          <w:bCs/>
          <w:color w:val="000000" w:themeColor="text1"/>
          <w:sz w:val="28"/>
          <w:szCs w:val="28"/>
          <w:lang w:val="it-IT"/>
        </w:rPr>
        <w:t>:</w:t>
      </w:r>
    </w:p>
    <w:p w14:paraId="4E602219" w14:textId="18E533CE" w:rsidR="00D1237A" w:rsidRPr="00DE79ED" w:rsidRDefault="00ED6CE5" w:rsidP="00DE79ED">
      <w:pPr>
        <w:spacing w:line="276" w:lineRule="auto"/>
        <w:jc w:val="both"/>
        <w:rPr>
          <w:rFonts w:cs="Times New Roman"/>
          <w:bCs/>
          <w:color w:val="000000" w:themeColor="text1"/>
          <w:sz w:val="28"/>
          <w:szCs w:val="28"/>
          <w:lang w:val="it-IT"/>
        </w:rPr>
      </w:pPr>
      <w:r w:rsidRPr="00DE79ED">
        <w:rPr>
          <w:rFonts w:cs="Times New Roman"/>
          <w:bCs/>
          <w:color w:val="000000" w:themeColor="text1"/>
          <w:sz w:val="28"/>
          <w:szCs w:val="28"/>
          <w:lang w:val="it-IT"/>
        </w:rPr>
        <w:t>.....................................................................................................................................</w:t>
      </w:r>
      <w:r w:rsidRPr="00DE79ED">
        <w:rPr>
          <w:rFonts w:cs="Times New Roman"/>
          <w:bCs/>
          <w:color w:val="000000" w:themeColor="text1"/>
          <w:sz w:val="28"/>
          <w:szCs w:val="28"/>
          <w:lang w:val="it-IT"/>
        </w:rPr>
        <w:lastRenderedPageBreak/>
        <w:t>...................................................................................................................................................................................................................................................................................................................................................................................................................................................................................................................................................................................................................................................................................................................................................................................................................................................................................................................................................................</w:t>
      </w:r>
    </w:p>
    <w:p w14:paraId="38154369"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6C5F03BF"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C68162A"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5427998B"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6E32D505"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71913051"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587489FE"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40244F5F"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221D4DE"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2E9155D8"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744BC48E"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05B084DC"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060A0A46"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0358A4EE"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4941483"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2C09151B"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60C78F91"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DED01F8"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C05F786"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04E36523"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2F2D0EA1"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2F8BEF8A"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658DD632"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7EC8739"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3AF5DB06"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28D4AC10"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831D0A7"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0B36E645"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4DED7DC8"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1AAEBEED" w14:textId="77777777" w:rsidR="00BE0BD3" w:rsidRDefault="00BE0BD3" w:rsidP="007A5C7C">
      <w:pPr>
        <w:tabs>
          <w:tab w:val="left" w:pos="2685"/>
          <w:tab w:val="center" w:pos="5220"/>
        </w:tabs>
        <w:spacing w:line="276" w:lineRule="auto"/>
        <w:jc w:val="center"/>
        <w:rPr>
          <w:rFonts w:cs="Times New Roman"/>
          <w:b/>
          <w:color w:val="000000" w:themeColor="text1"/>
          <w:sz w:val="28"/>
          <w:szCs w:val="28"/>
          <w:lang w:val="vi-VN"/>
        </w:rPr>
      </w:pPr>
    </w:p>
    <w:p w14:paraId="2B2FF73B" w14:textId="77777777" w:rsidR="00992BE5" w:rsidRDefault="00992BE5" w:rsidP="007A5C7C">
      <w:pPr>
        <w:tabs>
          <w:tab w:val="left" w:pos="2685"/>
          <w:tab w:val="center" w:pos="5220"/>
        </w:tabs>
        <w:spacing w:line="276" w:lineRule="auto"/>
        <w:jc w:val="center"/>
        <w:rPr>
          <w:rFonts w:cs="Times New Roman"/>
          <w:b/>
          <w:color w:val="000000" w:themeColor="text1"/>
          <w:sz w:val="28"/>
          <w:szCs w:val="28"/>
          <w:lang w:val="vi-VN"/>
        </w:rPr>
      </w:pPr>
    </w:p>
    <w:p w14:paraId="73DDB181" w14:textId="77777777" w:rsidR="00647BE8" w:rsidRDefault="00647BE8" w:rsidP="007A5C7C">
      <w:pPr>
        <w:tabs>
          <w:tab w:val="left" w:pos="2685"/>
          <w:tab w:val="center" w:pos="5220"/>
        </w:tabs>
        <w:spacing w:line="276" w:lineRule="auto"/>
        <w:jc w:val="center"/>
        <w:rPr>
          <w:rFonts w:cs="Times New Roman"/>
          <w:b/>
          <w:color w:val="000000" w:themeColor="text1"/>
          <w:sz w:val="28"/>
          <w:szCs w:val="28"/>
          <w:lang w:val="vi-VN"/>
        </w:rPr>
      </w:pPr>
    </w:p>
    <w:p w14:paraId="0CB2A67E" w14:textId="15941E49" w:rsidR="007A5C7C" w:rsidRPr="00DE79ED" w:rsidRDefault="007A5C7C" w:rsidP="007A5C7C">
      <w:pPr>
        <w:tabs>
          <w:tab w:val="left" w:pos="2685"/>
          <w:tab w:val="center" w:pos="5220"/>
        </w:tabs>
        <w:spacing w:line="276" w:lineRule="auto"/>
        <w:jc w:val="center"/>
        <w:rPr>
          <w:rFonts w:cs="Times New Roman"/>
          <w:b/>
          <w:color w:val="000000" w:themeColor="text1"/>
          <w:sz w:val="28"/>
          <w:szCs w:val="28"/>
        </w:rPr>
      </w:pPr>
      <w:r w:rsidRPr="00DE79ED">
        <w:rPr>
          <w:rFonts w:cs="Times New Roman"/>
          <w:b/>
          <w:color w:val="000000" w:themeColor="text1"/>
          <w:sz w:val="28"/>
          <w:szCs w:val="28"/>
        </w:rPr>
        <w:lastRenderedPageBreak/>
        <w:t xml:space="preserve">KẾ HOẠCH </w:t>
      </w:r>
      <w:r>
        <w:rPr>
          <w:rFonts w:cs="Times New Roman"/>
          <w:b/>
          <w:color w:val="000000" w:themeColor="text1"/>
          <w:sz w:val="28"/>
          <w:szCs w:val="28"/>
        </w:rPr>
        <w:t>GIÁO</w:t>
      </w:r>
      <w:r>
        <w:rPr>
          <w:rFonts w:cs="Times New Roman"/>
          <w:b/>
          <w:color w:val="000000" w:themeColor="text1"/>
          <w:sz w:val="28"/>
          <w:szCs w:val="28"/>
          <w:lang w:val="vi-VN"/>
        </w:rPr>
        <w:t xml:space="preserve"> DỤC </w:t>
      </w:r>
      <w:r w:rsidRPr="00DE79ED">
        <w:rPr>
          <w:rFonts w:cs="Times New Roman"/>
          <w:b/>
          <w:color w:val="000000" w:themeColor="text1"/>
          <w:sz w:val="28"/>
          <w:szCs w:val="28"/>
        </w:rPr>
        <w:t>NGÀY</w:t>
      </w:r>
    </w:p>
    <w:p w14:paraId="3D8CEE8E" w14:textId="255CBEAE" w:rsidR="00ED6CE5" w:rsidRPr="00DE79ED" w:rsidRDefault="00ED6CE5" w:rsidP="00DE79ED">
      <w:pPr>
        <w:spacing w:line="276" w:lineRule="auto"/>
        <w:jc w:val="center"/>
        <w:rPr>
          <w:rFonts w:cs="Times New Roman"/>
          <w:color w:val="000000" w:themeColor="text1"/>
          <w:sz w:val="28"/>
          <w:szCs w:val="28"/>
        </w:rPr>
      </w:pPr>
      <w:proofErr w:type="spellStart"/>
      <w:r w:rsidRPr="00DE79ED">
        <w:rPr>
          <w:rFonts w:cs="Times New Roman"/>
          <w:color w:val="000000" w:themeColor="text1"/>
          <w:sz w:val="28"/>
          <w:szCs w:val="28"/>
        </w:rPr>
        <w:t>Thứ</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sáu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ngày</w:t>
      </w:r>
      <w:proofErr w:type="spellEnd"/>
      <w:r w:rsidRPr="00DE79ED">
        <w:rPr>
          <w:rFonts w:cs="Times New Roman"/>
          <w:color w:val="000000" w:themeColor="text1"/>
          <w:sz w:val="28"/>
          <w:szCs w:val="28"/>
        </w:rPr>
        <w:t xml:space="preserve"> </w:t>
      </w:r>
      <w:r w:rsidR="008E0A18" w:rsidRPr="00DE79ED">
        <w:rPr>
          <w:rFonts w:cs="Times New Roman"/>
          <w:color w:val="000000" w:themeColor="text1"/>
          <w:sz w:val="28"/>
          <w:szCs w:val="28"/>
        </w:rPr>
        <w:t>12</w:t>
      </w:r>
      <w:r w:rsidRPr="00DE79ED">
        <w:rPr>
          <w:rFonts w:cs="Times New Roman"/>
          <w:color w:val="000000" w:themeColor="text1"/>
          <w:sz w:val="28"/>
          <w:szCs w:val="28"/>
        </w:rPr>
        <w:t xml:space="preserve"> tháng </w:t>
      </w:r>
      <w:r w:rsidR="008E0A18" w:rsidRPr="00DE79ED">
        <w:rPr>
          <w:rFonts w:cs="Times New Roman"/>
          <w:color w:val="000000" w:themeColor="text1"/>
          <w:sz w:val="28"/>
          <w:szCs w:val="28"/>
        </w:rPr>
        <w:t>5</w:t>
      </w:r>
      <w:r w:rsidRPr="00DE79ED">
        <w:rPr>
          <w:rFonts w:cs="Times New Roman"/>
          <w:color w:val="000000" w:themeColor="text1"/>
          <w:sz w:val="28"/>
          <w:szCs w:val="28"/>
        </w:rPr>
        <w:t xml:space="preserve"> năm 20</w:t>
      </w:r>
      <w:r w:rsidR="00C93176" w:rsidRPr="00DE79ED">
        <w:rPr>
          <w:rFonts w:cs="Times New Roman"/>
          <w:color w:val="000000" w:themeColor="text1"/>
          <w:sz w:val="28"/>
          <w:szCs w:val="28"/>
        </w:rPr>
        <w:t>2</w:t>
      </w:r>
      <w:r w:rsidR="00360720" w:rsidRPr="00DE79ED">
        <w:rPr>
          <w:rFonts w:cs="Times New Roman"/>
          <w:color w:val="000000" w:themeColor="text1"/>
          <w:sz w:val="28"/>
          <w:szCs w:val="28"/>
        </w:rPr>
        <w:t>3</w:t>
      </w:r>
    </w:p>
    <w:p w14:paraId="6F0FA918" w14:textId="77777777" w:rsidR="004F339A" w:rsidRPr="00DE79ED" w:rsidRDefault="004F339A" w:rsidP="004F339A">
      <w:pPr>
        <w:spacing w:line="276" w:lineRule="auto"/>
        <w:jc w:val="center"/>
        <w:rPr>
          <w:rFonts w:cs="Times New Roman"/>
          <w:b/>
          <w:bCs/>
          <w:color w:val="000000" w:themeColor="text1"/>
          <w:sz w:val="28"/>
          <w:szCs w:val="28"/>
        </w:rPr>
      </w:pPr>
      <w:proofErr w:type="spellStart"/>
      <w:r w:rsidRPr="00DE79ED">
        <w:rPr>
          <w:rFonts w:cs="Times New Roman"/>
          <w:b/>
          <w:bCs/>
          <w:color w:val="000000" w:themeColor="text1"/>
          <w:sz w:val="28"/>
          <w:szCs w:val="28"/>
        </w:rPr>
        <w:t>Chủ</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đề</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nhánh</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Bé</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biết</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gì</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về</w:t>
      </w:r>
      <w:proofErr w:type="spellEnd"/>
      <w:r w:rsidRPr="00DE79ED">
        <w:rPr>
          <w:rFonts w:cs="Times New Roman"/>
          <w:b/>
          <w:bCs/>
          <w:color w:val="000000" w:themeColor="text1"/>
          <w:sz w:val="28"/>
          <w:szCs w:val="28"/>
        </w:rPr>
        <w:t xml:space="preserve"> Trường </w:t>
      </w:r>
      <w:proofErr w:type="spellStart"/>
      <w:r w:rsidRPr="00DE79ED">
        <w:rPr>
          <w:rFonts w:cs="Times New Roman"/>
          <w:b/>
          <w:bCs/>
          <w:color w:val="000000" w:themeColor="text1"/>
          <w:sz w:val="28"/>
          <w:szCs w:val="28"/>
        </w:rPr>
        <w:t>Tiểu</w:t>
      </w:r>
      <w:proofErr w:type="spellEnd"/>
      <w:r w:rsidRPr="00DE79ED">
        <w:rPr>
          <w:rFonts w:cs="Times New Roman"/>
          <w:b/>
          <w:bCs/>
          <w:color w:val="000000" w:themeColor="text1"/>
          <w:sz w:val="28"/>
          <w:szCs w:val="28"/>
        </w:rPr>
        <w:t xml:space="preserve"> </w:t>
      </w:r>
      <w:proofErr w:type="spellStart"/>
      <w:r w:rsidRPr="00DE79ED">
        <w:rPr>
          <w:rFonts w:cs="Times New Roman"/>
          <w:b/>
          <w:bCs/>
          <w:color w:val="000000" w:themeColor="text1"/>
          <w:sz w:val="28"/>
          <w:szCs w:val="28"/>
        </w:rPr>
        <w:t>học</w:t>
      </w:r>
      <w:proofErr w:type="spellEnd"/>
      <w:r w:rsidRPr="00DE79ED">
        <w:rPr>
          <w:rFonts w:cs="Times New Roman"/>
          <w:b/>
          <w:bCs/>
          <w:color w:val="000000" w:themeColor="text1"/>
          <w:sz w:val="28"/>
          <w:szCs w:val="28"/>
          <w:lang w:val="vi-VN"/>
        </w:rPr>
        <w:t xml:space="preserve"> </w:t>
      </w:r>
    </w:p>
    <w:p w14:paraId="636798E2" w14:textId="5A7C5682" w:rsidR="00360720" w:rsidRPr="00DE79ED" w:rsidRDefault="00360720" w:rsidP="00DE79ED">
      <w:pPr>
        <w:spacing w:line="276" w:lineRule="auto"/>
        <w:jc w:val="center"/>
        <w:rPr>
          <w:rFonts w:cs="Times New Roman"/>
          <w:b/>
          <w:color w:val="000000" w:themeColor="text1"/>
          <w:sz w:val="28"/>
          <w:szCs w:val="28"/>
        </w:rPr>
      </w:pPr>
    </w:p>
    <w:p w14:paraId="62A89B78" w14:textId="1860EF92" w:rsidR="00ED6CE5" w:rsidRPr="00DE79ED" w:rsidRDefault="00ED6CE5" w:rsidP="00DE79ED">
      <w:pPr>
        <w:spacing w:line="276" w:lineRule="auto"/>
        <w:jc w:val="center"/>
        <w:rPr>
          <w:rFonts w:cs="Times New Roman"/>
          <w:b/>
          <w:color w:val="000000" w:themeColor="text1"/>
          <w:sz w:val="28"/>
          <w:szCs w:val="28"/>
        </w:rPr>
      </w:pPr>
    </w:p>
    <w:p w14:paraId="6BE19EB5" w14:textId="31EF3D37" w:rsidR="002B1495" w:rsidRPr="00185F4E" w:rsidRDefault="00992BE5" w:rsidP="00DE79ED">
      <w:pPr>
        <w:spacing w:line="276" w:lineRule="auto"/>
        <w:jc w:val="both"/>
        <w:rPr>
          <w:rFonts w:cs="Times New Roman"/>
          <w:b/>
          <w:color w:val="000000" w:themeColor="text1"/>
          <w:sz w:val="28"/>
          <w:szCs w:val="28"/>
          <w:lang w:val="vi-VN"/>
        </w:rPr>
      </w:pPr>
      <w:r>
        <w:rPr>
          <w:rFonts w:cs="Times New Roman"/>
          <w:b/>
          <w:color w:val="000000" w:themeColor="text1"/>
          <w:sz w:val="28"/>
          <w:szCs w:val="28"/>
          <w:lang w:val="vi-VN"/>
        </w:rPr>
        <w:tab/>
      </w:r>
      <w:r w:rsidR="00ED6CE5" w:rsidRPr="00DE79ED">
        <w:rPr>
          <w:rFonts w:cs="Times New Roman"/>
          <w:b/>
          <w:color w:val="000000" w:themeColor="text1"/>
          <w:sz w:val="28"/>
          <w:szCs w:val="28"/>
        </w:rPr>
        <w:t>I. ĐÓN TRẺ:</w:t>
      </w:r>
    </w:p>
    <w:p w14:paraId="1FE7A421" w14:textId="24DAA935" w:rsidR="00682C57" w:rsidRPr="00DE79ED" w:rsidRDefault="00992BE5" w:rsidP="00DE79ED">
      <w:pPr>
        <w:spacing w:line="276" w:lineRule="auto"/>
        <w:ind w:firstLine="284"/>
        <w:jc w:val="both"/>
        <w:rPr>
          <w:rFonts w:cs="Times New Roman"/>
          <w:b/>
          <w:color w:val="000000" w:themeColor="text1"/>
          <w:sz w:val="28"/>
          <w:szCs w:val="28"/>
        </w:rPr>
      </w:pPr>
      <w:r>
        <w:rPr>
          <w:rFonts w:cs="Times New Roman"/>
          <w:color w:val="000000" w:themeColor="text1"/>
          <w:sz w:val="28"/>
          <w:szCs w:val="28"/>
          <w:lang w:val="vi-VN"/>
        </w:rPr>
        <w:tab/>
      </w:r>
      <w:r w:rsidR="00ED6CE5" w:rsidRPr="00DE79ED">
        <w:rPr>
          <w:rFonts w:cs="Times New Roman"/>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đón</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cất</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đồ</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dùng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đúng</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nơi</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quy</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định</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nhắc</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trẻ</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bố</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mẹ</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chào</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cô</w:t>
      </w:r>
      <w:proofErr w:type="spellEnd"/>
      <w:r w:rsidR="00ED6CE5" w:rsidRPr="00DE79ED">
        <w:rPr>
          <w:rFonts w:cs="Times New Roman"/>
          <w:bCs/>
          <w:color w:val="000000" w:themeColor="text1"/>
          <w:sz w:val="28"/>
          <w:szCs w:val="28"/>
        </w:rPr>
        <w:t xml:space="preserve"> </w:t>
      </w:r>
      <w:proofErr w:type="spellStart"/>
      <w:r w:rsidR="00ED6CE5" w:rsidRPr="00DE79ED">
        <w:rPr>
          <w:rFonts w:cs="Times New Roman"/>
          <w:bCs/>
          <w:color w:val="000000" w:themeColor="text1"/>
          <w:sz w:val="28"/>
          <w:szCs w:val="28"/>
        </w:rPr>
        <w:t>giáo</w:t>
      </w:r>
      <w:proofErr w:type="spellEnd"/>
      <w:r w:rsidR="00ED6CE5" w:rsidRPr="00DE79ED">
        <w:rPr>
          <w:rFonts w:cs="Times New Roman"/>
          <w:bCs/>
          <w:color w:val="000000" w:themeColor="text1"/>
          <w:sz w:val="28"/>
          <w:szCs w:val="28"/>
        </w:rPr>
        <w:t>.</w:t>
      </w:r>
      <w:r w:rsidR="00ED6CE5" w:rsidRPr="00DE79ED">
        <w:rPr>
          <w:rFonts w:cs="Times New Roman"/>
          <w:b/>
          <w:color w:val="000000" w:themeColor="text1"/>
          <w:sz w:val="28"/>
          <w:szCs w:val="28"/>
        </w:rPr>
        <w:t xml:space="preserve">  </w:t>
      </w:r>
    </w:p>
    <w:p w14:paraId="0C8F0774" w14:textId="739A2DC5" w:rsidR="00682C57" w:rsidRPr="00DE79ED" w:rsidRDefault="00992BE5" w:rsidP="00DE79ED">
      <w:pPr>
        <w:spacing w:line="276" w:lineRule="auto"/>
        <w:ind w:firstLine="284"/>
        <w:jc w:val="both"/>
        <w:rPr>
          <w:rFonts w:cs="Times New Roman"/>
          <w:b/>
          <w:color w:val="000000" w:themeColor="text1"/>
          <w:sz w:val="28"/>
          <w:szCs w:val="28"/>
        </w:rPr>
      </w:pPr>
      <w:r>
        <w:rPr>
          <w:rFonts w:cs="Times New Roman"/>
          <w:color w:val="000000" w:themeColor="text1"/>
          <w:sz w:val="28"/>
          <w:szCs w:val="28"/>
          <w:lang w:val="vi-VN"/>
        </w:rPr>
        <w:tab/>
      </w:r>
      <w:r w:rsidR="00ED6CE5" w:rsidRPr="00DE79ED">
        <w:rPr>
          <w:rFonts w:cs="Times New Roman"/>
          <w:color w:val="000000" w:themeColor="text1"/>
          <w:sz w:val="28"/>
          <w:szCs w:val="28"/>
        </w:rPr>
        <w:t xml:space="preserve">- Trao </w:t>
      </w:r>
      <w:proofErr w:type="spellStart"/>
      <w:r w:rsidR="00ED6CE5" w:rsidRPr="00DE79ED">
        <w:rPr>
          <w:rFonts w:cs="Times New Roman"/>
          <w:color w:val="000000" w:themeColor="text1"/>
          <w:sz w:val="28"/>
          <w:szCs w:val="28"/>
        </w:rPr>
        <w:t>đổi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với</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phụ</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huynh</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tình</w:t>
      </w:r>
      <w:proofErr w:type="spellEnd"/>
      <w:r w:rsidR="00ED6CE5" w:rsidRPr="00DE79ED">
        <w:rPr>
          <w:rFonts w:cs="Times New Roman"/>
          <w:color w:val="000000" w:themeColor="text1"/>
          <w:sz w:val="28"/>
          <w:szCs w:val="28"/>
        </w:rPr>
        <w:t xml:space="preserve"> </w:t>
      </w:r>
      <w:proofErr w:type="spellStart"/>
      <w:r w:rsidR="00ED6CE5" w:rsidRPr="00DE79ED">
        <w:rPr>
          <w:rFonts w:cs="Times New Roman"/>
          <w:color w:val="000000" w:themeColor="text1"/>
          <w:sz w:val="28"/>
          <w:szCs w:val="28"/>
        </w:rPr>
        <w:t>hình</w:t>
      </w:r>
      <w:proofErr w:type="spellEnd"/>
      <w:r w:rsidR="00ED6CE5" w:rsidRPr="00DE79ED">
        <w:rPr>
          <w:rFonts w:cs="Times New Roman"/>
          <w:color w:val="000000" w:themeColor="text1"/>
          <w:sz w:val="28"/>
          <w:szCs w:val="28"/>
        </w:rPr>
        <w:t xml:space="preserve"> ở </w:t>
      </w:r>
      <w:proofErr w:type="spellStart"/>
      <w:r w:rsidR="00ED6CE5" w:rsidRPr="00DE79ED">
        <w:rPr>
          <w:rFonts w:cs="Times New Roman"/>
          <w:color w:val="000000" w:themeColor="text1"/>
          <w:sz w:val="28"/>
          <w:szCs w:val="28"/>
        </w:rPr>
        <w:t>nhà</w:t>
      </w:r>
      <w:proofErr w:type="spellEnd"/>
      <w:r w:rsidR="00ED6CE5" w:rsidRPr="00DE79ED">
        <w:rPr>
          <w:rFonts w:cs="Times New Roman"/>
          <w:color w:val="000000" w:themeColor="text1"/>
          <w:sz w:val="28"/>
          <w:szCs w:val="28"/>
        </w:rPr>
        <w:t xml:space="preserve"> của cháu.</w:t>
      </w:r>
    </w:p>
    <w:p w14:paraId="5588C3E9" w14:textId="77777777" w:rsidR="00185F4E" w:rsidRDefault="00992BE5" w:rsidP="00185F4E">
      <w:pPr>
        <w:spacing w:line="276" w:lineRule="auto"/>
        <w:ind w:firstLine="284"/>
        <w:jc w:val="both"/>
        <w:rPr>
          <w:rFonts w:cs="Times New Roman"/>
          <w:color w:val="000000" w:themeColor="text1"/>
          <w:sz w:val="28"/>
          <w:szCs w:val="28"/>
          <w:lang w:val="vi-VN"/>
        </w:rPr>
      </w:pPr>
      <w:r>
        <w:rPr>
          <w:rFonts w:cs="Times New Roman"/>
          <w:color w:val="000000" w:themeColor="text1"/>
          <w:sz w:val="28"/>
          <w:szCs w:val="28"/>
          <w:lang w:val="vi-VN"/>
        </w:rPr>
        <w:tab/>
      </w:r>
      <w:r w:rsidR="00ED6CE5" w:rsidRPr="00DE79ED">
        <w:rPr>
          <w:rFonts w:cs="Times New Roman"/>
          <w:color w:val="000000" w:themeColor="text1"/>
          <w:sz w:val="28"/>
          <w:szCs w:val="28"/>
        </w:rPr>
        <w:t xml:space="preserve">- Xem </w:t>
      </w:r>
      <w:proofErr w:type="spellStart"/>
      <w:r w:rsidR="00ED6CE5" w:rsidRPr="00DE79ED">
        <w:rPr>
          <w:rFonts w:cs="Times New Roman"/>
          <w:color w:val="000000" w:themeColor="text1"/>
          <w:sz w:val="28"/>
          <w:szCs w:val="28"/>
        </w:rPr>
        <w:t>tranh</w:t>
      </w:r>
      <w:proofErr w:type="spellEnd"/>
      <w:r w:rsidR="00ED6CE5" w:rsidRPr="00DE79ED">
        <w:rPr>
          <w:rFonts w:cs="Times New Roman"/>
          <w:color w:val="000000" w:themeColor="text1"/>
          <w:sz w:val="28"/>
          <w:szCs w:val="28"/>
        </w:rPr>
        <w:t xml:space="preserve"> </w:t>
      </w:r>
    </w:p>
    <w:p w14:paraId="4AA03A6F" w14:textId="6AB24EDF" w:rsidR="00ED6CE5" w:rsidRPr="00992BE5" w:rsidRDefault="00992BE5" w:rsidP="00185F4E">
      <w:pPr>
        <w:spacing w:line="276" w:lineRule="auto"/>
        <w:ind w:firstLine="284"/>
        <w:jc w:val="both"/>
        <w:rPr>
          <w:rFonts w:cs="Times New Roman"/>
          <w:b/>
          <w:bCs/>
          <w:color w:val="000000" w:themeColor="text1"/>
          <w:sz w:val="28"/>
          <w:szCs w:val="28"/>
          <w:lang w:val="vi-VN"/>
        </w:rPr>
      </w:pPr>
      <w:r>
        <w:rPr>
          <w:rFonts w:cs="Times New Roman"/>
          <w:b/>
          <w:bCs/>
          <w:color w:val="000000" w:themeColor="text1"/>
          <w:sz w:val="28"/>
          <w:szCs w:val="28"/>
          <w:lang w:val="vi-VN"/>
        </w:rPr>
        <w:tab/>
      </w:r>
      <w:r w:rsidR="00ED6CE5" w:rsidRPr="00DE79ED">
        <w:rPr>
          <w:rFonts w:cs="Times New Roman"/>
          <w:b/>
          <w:bCs/>
          <w:color w:val="000000" w:themeColor="text1"/>
          <w:sz w:val="28"/>
          <w:szCs w:val="28"/>
        </w:rPr>
        <w:t>II. THỂ DỤC BUỔI SÁNG</w:t>
      </w:r>
      <w:r w:rsidR="00ED6CE5" w:rsidRPr="00647BE8">
        <w:rPr>
          <w:rFonts w:cs="Times New Roman"/>
          <w:b/>
          <w:bCs/>
          <w:color w:val="000000" w:themeColor="text1"/>
          <w:sz w:val="28"/>
          <w:szCs w:val="28"/>
        </w:rPr>
        <w:t xml:space="preserve">: </w:t>
      </w:r>
      <w:proofErr w:type="spellStart"/>
      <w:r w:rsidR="009929B9" w:rsidRPr="00DE79ED">
        <w:rPr>
          <w:rFonts w:cs="Times New Roman"/>
          <w:color w:val="000000" w:themeColor="text1"/>
          <w:sz w:val="28"/>
          <w:szCs w:val="28"/>
        </w:rPr>
        <w:t>Tập</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thể</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dục</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với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bài</w:t>
      </w:r>
      <w:proofErr w:type="spellEnd"/>
      <w:r w:rsidR="009929B9" w:rsidRPr="00DE79ED">
        <w:rPr>
          <w:rFonts w:cs="Times New Roman"/>
          <w:color w:val="000000" w:themeColor="text1"/>
          <w:sz w:val="28"/>
          <w:szCs w:val="28"/>
        </w:rPr>
        <w:t xml:space="preserve"> </w:t>
      </w:r>
      <w:proofErr w:type="spellStart"/>
      <w:r w:rsidR="009929B9" w:rsidRPr="00DE79ED">
        <w:rPr>
          <w:rFonts w:cs="Times New Roman"/>
          <w:color w:val="000000" w:themeColor="text1"/>
          <w:sz w:val="28"/>
          <w:szCs w:val="28"/>
        </w:rPr>
        <w:t>hát</w:t>
      </w:r>
      <w:proofErr w:type="spellEnd"/>
      <w:r w:rsidR="009929B9" w:rsidRPr="00DE79ED">
        <w:rPr>
          <w:rFonts w:cs="Times New Roman"/>
          <w:color w:val="000000" w:themeColor="text1"/>
          <w:sz w:val="28"/>
          <w:szCs w:val="28"/>
        </w:rPr>
        <w:t xml:space="preserve"> </w:t>
      </w:r>
      <w:r w:rsidR="00544D7B" w:rsidRPr="00DE79ED">
        <w:rPr>
          <w:rFonts w:cs="Times New Roman"/>
          <w:color w:val="000000" w:themeColor="text1"/>
          <w:sz w:val="28"/>
          <w:szCs w:val="28"/>
        </w:rPr>
        <w:t>“</w:t>
      </w:r>
      <w:proofErr w:type="spellStart"/>
      <w:r w:rsidR="00544D7B" w:rsidRPr="00DE79ED">
        <w:rPr>
          <w:rFonts w:cs="Times New Roman"/>
          <w:color w:val="000000" w:themeColor="text1"/>
          <w:sz w:val="28"/>
          <w:szCs w:val="28"/>
        </w:rPr>
        <w:t>Tạm</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biệt</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búp</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bê</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thân</w:t>
      </w:r>
      <w:proofErr w:type="spellEnd"/>
      <w:r w:rsidR="00544D7B" w:rsidRPr="00DE79ED">
        <w:rPr>
          <w:rFonts w:cs="Times New Roman"/>
          <w:color w:val="000000" w:themeColor="text1"/>
          <w:sz w:val="28"/>
          <w:szCs w:val="28"/>
        </w:rPr>
        <w:t xml:space="preserve"> </w:t>
      </w:r>
      <w:proofErr w:type="spellStart"/>
      <w:r w:rsidR="00544D7B" w:rsidRPr="00DE79ED">
        <w:rPr>
          <w:rFonts w:cs="Times New Roman"/>
          <w:color w:val="000000" w:themeColor="text1"/>
          <w:sz w:val="28"/>
          <w:szCs w:val="28"/>
        </w:rPr>
        <w:t>yêu</w:t>
      </w:r>
      <w:proofErr w:type="spellEnd"/>
      <w:r w:rsidR="00544D7B" w:rsidRPr="00DE79ED">
        <w:rPr>
          <w:rFonts w:cs="Times New Roman"/>
          <w:color w:val="000000" w:themeColor="text1"/>
          <w:sz w:val="28"/>
          <w:szCs w:val="28"/>
        </w:rPr>
        <w:t>”</w:t>
      </w:r>
      <w:r w:rsidR="00544D7B" w:rsidRPr="00DE79ED">
        <w:rPr>
          <w:rFonts w:cs="Times New Roman"/>
          <w:b/>
          <w:bCs/>
          <w:color w:val="000000" w:themeColor="text1"/>
          <w:sz w:val="28"/>
          <w:szCs w:val="28"/>
        </w:rPr>
        <w:t xml:space="preserve">   </w:t>
      </w:r>
    </w:p>
    <w:p w14:paraId="4C3DBC7D" w14:textId="0C9121F0" w:rsidR="000E0DD7" w:rsidRPr="00DE79ED" w:rsidRDefault="00992BE5" w:rsidP="00DE79ED">
      <w:pPr>
        <w:spacing w:line="276" w:lineRule="auto"/>
        <w:jc w:val="both"/>
        <w:rPr>
          <w:rFonts w:cs="Times New Roman"/>
          <w:b/>
          <w:color w:val="000000" w:themeColor="text1"/>
          <w:sz w:val="28"/>
          <w:szCs w:val="28"/>
          <w:lang w:val="it-IT"/>
        </w:rPr>
      </w:pPr>
      <w:r>
        <w:rPr>
          <w:rFonts w:cs="Times New Roman"/>
          <w:b/>
          <w:color w:val="000000" w:themeColor="text1"/>
          <w:sz w:val="28"/>
          <w:szCs w:val="28"/>
          <w:lang w:val="vi-VN"/>
        </w:rPr>
        <w:tab/>
      </w:r>
      <w:r w:rsidR="000E0DD7" w:rsidRPr="00DE79ED">
        <w:rPr>
          <w:rFonts w:cs="Times New Roman"/>
          <w:b/>
          <w:color w:val="000000" w:themeColor="text1"/>
          <w:sz w:val="28"/>
          <w:szCs w:val="28"/>
          <w:lang w:val="it-IT"/>
        </w:rPr>
        <w:t>III.</w:t>
      </w:r>
      <w:r w:rsidR="000E0DD7" w:rsidRPr="00DE79ED">
        <w:rPr>
          <w:rFonts w:cs="Times New Roman"/>
          <w:b/>
          <w:color w:val="000000" w:themeColor="text1"/>
          <w:sz w:val="28"/>
          <w:szCs w:val="28"/>
          <w:lang w:val="pt-BR"/>
        </w:rPr>
        <w:t xml:space="preserve">  HOẠT ĐỘNG GÓC,</w:t>
      </w:r>
      <w:r w:rsidR="000E0DD7" w:rsidRPr="00DE79ED">
        <w:rPr>
          <w:rFonts w:cs="Times New Roman"/>
          <w:b/>
          <w:color w:val="000000" w:themeColor="text1"/>
          <w:sz w:val="28"/>
          <w:szCs w:val="28"/>
          <w:lang w:val="it-IT"/>
        </w:rPr>
        <w:t xml:space="preserve"> HOẠT ĐỘNG NGOÀI TRỜI, HOẠT ĐỘNG HỌC</w:t>
      </w:r>
      <w:r w:rsidR="001207D9" w:rsidRPr="00DE79ED">
        <w:rPr>
          <w:rFonts w:cs="Times New Roman"/>
          <w:b/>
          <w:color w:val="000000" w:themeColor="text1"/>
          <w:sz w:val="28"/>
          <w:szCs w:val="28"/>
          <w:lang w:val="it-IT"/>
        </w:rPr>
        <w:t>:</w:t>
      </w:r>
    </w:p>
    <w:p w14:paraId="352808ED" w14:textId="7BD0FFBB" w:rsidR="002B0175" w:rsidRPr="00647BE8" w:rsidRDefault="00992BE5" w:rsidP="00DE79ED">
      <w:pPr>
        <w:spacing w:line="276" w:lineRule="auto"/>
        <w:ind w:firstLine="426"/>
        <w:jc w:val="both"/>
        <w:rPr>
          <w:rFonts w:cs="Times New Roman"/>
          <w:b/>
          <w:color w:val="000000" w:themeColor="text1"/>
          <w:sz w:val="28"/>
          <w:szCs w:val="28"/>
          <w:lang w:val="vi-VN"/>
        </w:rPr>
      </w:pPr>
      <w:r>
        <w:rPr>
          <w:rFonts w:cs="Times New Roman"/>
          <w:b/>
          <w:color w:val="000000" w:themeColor="text1"/>
          <w:sz w:val="28"/>
          <w:szCs w:val="28"/>
          <w:lang w:val="vi-VN"/>
        </w:rPr>
        <w:tab/>
      </w:r>
      <w:r w:rsidR="002B0175" w:rsidRPr="00DE79ED">
        <w:rPr>
          <w:rFonts w:cs="Times New Roman"/>
          <w:b/>
          <w:color w:val="000000" w:themeColor="text1"/>
          <w:sz w:val="28"/>
          <w:szCs w:val="28"/>
          <w:lang w:val="it-IT"/>
        </w:rPr>
        <w:t xml:space="preserve">A. Hoạt động </w:t>
      </w:r>
      <w:r w:rsidR="00647BE8">
        <w:rPr>
          <w:rFonts w:cs="Times New Roman"/>
          <w:b/>
          <w:color w:val="000000" w:themeColor="text1"/>
          <w:sz w:val="28"/>
          <w:szCs w:val="28"/>
          <w:lang w:val="it-IT"/>
        </w:rPr>
        <w:t>góc</w:t>
      </w:r>
      <w:r w:rsidR="00647BE8">
        <w:rPr>
          <w:rFonts w:cs="Times New Roman"/>
          <w:b/>
          <w:color w:val="000000" w:themeColor="text1"/>
          <w:sz w:val="28"/>
          <w:szCs w:val="28"/>
          <w:lang w:val="vi-VN"/>
        </w:rPr>
        <w:t>:</w:t>
      </w:r>
    </w:p>
    <w:p w14:paraId="17AACBC7" w14:textId="01404B97" w:rsidR="005E2323" w:rsidRPr="00DE79ED" w:rsidRDefault="00415820" w:rsidP="005E2323">
      <w:pPr>
        <w:snapToGrid w:val="0"/>
        <w:rPr>
          <w:rFonts w:eastAsia="Calibri" w:cs="Times New Roman"/>
          <w:bCs/>
          <w:color w:val="000000" w:themeColor="text1"/>
          <w:sz w:val="28"/>
          <w:szCs w:val="28"/>
        </w:rPr>
      </w:pPr>
      <w:r w:rsidRPr="00DE79ED">
        <w:rPr>
          <w:rFonts w:cs="Times New Roman"/>
          <w:b/>
          <w:bCs/>
          <w:color w:val="000000" w:themeColor="text1"/>
          <w:sz w:val="28"/>
          <w:szCs w:val="28"/>
          <w:lang w:val="pt-BR"/>
        </w:rPr>
        <w:tab/>
      </w:r>
      <w:r w:rsidR="005E2323">
        <w:rPr>
          <w:rFonts w:eastAsia="Calibri" w:cs="Times New Roman"/>
          <w:b/>
          <w:bCs/>
          <w:color w:val="000000" w:themeColor="text1"/>
          <w:sz w:val="28"/>
          <w:szCs w:val="28"/>
        </w:rPr>
        <w:t>1</w:t>
      </w:r>
      <w:r w:rsidR="005E2323">
        <w:rPr>
          <w:rFonts w:eastAsia="Calibri" w:cs="Times New Roman"/>
          <w:b/>
          <w:bCs/>
          <w:color w:val="000000" w:themeColor="text1"/>
          <w:sz w:val="28"/>
          <w:szCs w:val="28"/>
          <w:lang w:val="vi-VN"/>
        </w:rPr>
        <w:t>.</w:t>
      </w:r>
      <w:r w:rsidR="005E2323" w:rsidRPr="00DE79ED">
        <w:rPr>
          <w:rFonts w:eastAsia="Calibri" w:cs="Times New Roman"/>
          <w:b/>
          <w:bCs/>
          <w:color w:val="000000" w:themeColor="text1"/>
          <w:sz w:val="28"/>
          <w:szCs w:val="28"/>
        </w:rPr>
        <w:t xml:space="preserve"> </w:t>
      </w:r>
      <w:proofErr w:type="spellStart"/>
      <w:r w:rsidR="005E2323" w:rsidRPr="00DE79ED">
        <w:rPr>
          <w:rFonts w:eastAsia="Calibri" w:cs="Times New Roman"/>
          <w:b/>
          <w:bCs/>
          <w:color w:val="000000" w:themeColor="text1"/>
          <w:sz w:val="28"/>
          <w:szCs w:val="28"/>
        </w:rPr>
        <w:t>Góc</w:t>
      </w:r>
      <w:proofErr w:type="spellEnd"/>
      <w:r w:rsidR="005E2323" w:rsidRPr="00DE79ED">
        <w:rPr>
          <w:rFonts w:eastAsia="Calibri" w:cs="Times New Roman"/>
          <w:b/>
          <w:bCs/>
          <w:color w:val="000000" w:themeColor="text1"/>
          <w:sz w:val="28"/>
          <w:szCs w:val="28"/>
        </w:rPr>
        <w:t xml:space="preserve"> </w:t>
      </w:r>
      <w:proofErr w:type="spellStart"/>
      <w:r w:rsidR="005E2323" w:rsidRPr="00DE79ED">
        <w:rPr>
          <w:rFonts w:eastAsia="Calibri" w:cs="Times New Roman"/>
          <w:b/>
          <w:bCs/>
          <w:color w:val="000000" w:themeColor="text1"/>
          <w:sz w:val="28"/>
          <w:szCs w:val="28"/>
        </w:rPr>
        <w:t>thiên</w:t>
      </w:r>
      <w:proofErr w:type="spellEnd"/>
      <w:r w:rsidR="005E2323" w:rsidRPr="00DE79ED">
        <w:rPr>
          <w:rFonts w:eastAsia="Calibri" w:cs="Times New Roman"/>
          <w:b/>
          <w:bCs/>
          <w:color w:val="000000" w:themeColor="text1"/>
          <w:sz w:val="28"/>
          <w:szCs w:val="28"/>
        </w:rPr>
        <w:t xml:space="preserve"> </w:t>
      </w:r>
      <w:proofErr w:type="spellStart"/>
      <w:r w:rsidR="005E2323" w:rsidRPr="00DE79ED">
        <w:rPr>
          <w:rFonts w:eastAsia="Calibri" w:cs="Times New Roman"/>
          <w:b/>
          <w:bCs/>
          <w:color w:val="000000" w:themeColor="text1"/>
          <w:sz w:val="28"/>
          <w:szCs w:val="28"/>
        </w:rPr>
        <w:t>nhiên</w:t>
      </w:r>
      <w:proofErr w:type="spellEnd"/>
      <w:r w:rsidR="005E2323" w:rsidRPr="00DE79ED">
        <w:rPr>
          <w:rFonts w:eastAsia="Calibri" w:cs="Times New Roman"/>
          <w:b/>
          <w:bCs/>
          <w:color w:val="000000" w:themeColor="text1"/>
          <w:sz w:val="28"/>
          <w:szCs w:val="28"/>
        </w:rPr>
        <w:t xml:space="preserve">: </w:t>
      </w:r>
      <w:proofErr w:type="spellStart"/>
      <w:r w:rsidR="005E2323" w:rsidRPr="00DE79ED">
        <w:rPr>
          <w:rFonts w:eastAsia="Calibri" w:cs="Times New Roman"/>
          <w:bCs/>
          <w:color w:val="000000" w:themeColor="text1"/>
          <w:sz w:val="28"/>
          <w:szCs w:val="28"/>
        </w:rPr>
        <w:t>Chăm</w:t>
      </w:r>
      <w:proofErr w:type="spellEnd"/>
      <w:r w:rsidR="005E2323" w:rsidRPr="00DE79ED">
        <w:rPr>
          <w:rFonts w:eastAsia="Calibri" w:cs="Times New Roman"/>
          <w:bCs/>
          <w:color w:val="000000" w:themeColor="text1"/>
          <w:sz w:val="28"/>
          <w:szCs w:val="28"/>
        </w:rPr>
        <w:t xml:space="preserve"> </w:t>
      </w:r>
      <w:proofErr w:type="spellStart"/>
      <w:r w:rsidR="005E2323" w:rsidRPr="00DE79ED">
        <w:rPr>
          <w:rFonts w:eastAsia="Calibri" w:cs="Times New Roman"/>
          <w:bCs/>
          <w:color w:val="000000" w:themeColor="text1"/>
          <w:sz w:val="28"/>
          <w:szCs w:val="28"/>
        </w:rPr>
        <w:t>sóc</w:t>
      </w:r>
      <w:proofErr w:type="spellEnd"/>
      <w:r w:rsidR="005E2323" w:rsidRPr="00DE79ED">
        <w:rPr>
          <w:rFonts w:eastAsia="Calibri" w:cs="Times New Roman"/>
          <w:bCs/>
          <w:color w:val="000000" w:themeColor="text1"/>
          <w:sz w:val="28"/>
          <w:szCs w:val="28"/>
        </w:rPr>
        <w:t xml:space="preserve"> </w:t>
      </w:r>
      <w:proofErr w:type="spellStart"/>
      <w:r w:rsidR="005E2323" w:rsidRPr="00DE79ED">
        <w:rPr>
          <w:rFonts w:eastAsia="Calibri" w:cs="Times New Roman"/>
          <w:bCs/>
          <w:color w:val="000000" w:themeColor="text1"/>
          <w:sz w:val="28"/>
          <w:szCs w:val="28"/>
        </w:rPr>
        <w:t>cây</w:t>
      </w:r>
      <w:proofErr w:type="spellEnd"/>
      <w:r w:rsidR="005E2323" w:rsidRPr="00DE79ED">
        <w:rPr>
          <w:rFonts w:eastAsia="Calibri" w:cs="Times New Roman"/>
          <w:bCs/>
          <w:color w:val="000000" w:themeColor="text1"/>
          <w:sz w:val="28"/>
          <w:szCs w:val="28"/>
        </w:rPr>
        <w:t xml:space="preserve"> </w:t>
      </w:r>
      <w:proofErr w:type="spellStart"/>
      <w:r w:rsidR="005E2323" w:rsidRPr="00DE79ED">
        <w:rPr>
          <w:rFonts w:eastAsia="Calibri" w:cs="Times New Roman"/>
          <w:bCs/>
          <w:color w:val="000000" w:themeColor="text1"/>
          <w:sz w:val="28"/>
          <w:szCs w:val="28"/>
        </w:rPr>
        <w:t>xanh</w:t>
      </w:r>
      <w:proofErr w:type="spellEnd"/>
    </w:p>
    <w:p w14:paraId="0E585B67" w14:textId="77777777" w:rsidR="005E2323" w:rsidRPr="00DE79ED" w:rsidRDefault="005E2323" w:rsidP="005E2323">
      <w:pPr>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Mục</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đích</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biết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nhặt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lá</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nhổ</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cỏ</w:t>
      </w:r>
      <w:proofErr w:type="spellEnd"/>
    </w:p>
    <w:p w14:paraId="6EB7242E" w14:textId="1AA093EF" w:rsidR="005E2323" w:rsidRPr="00DE79ED" w:rsidRDefault="005E2323" w:rsidP="005E2323">
      <w:pPr>
        <w:rPr>
          <w:rFonts w:eastAsia="Calibri" w:cs="Times New Roman"/>
          <w:color w:val="000000" w:themeColor="text1"/>
          <w:sz w:val="28"/>
          <w:szCs w:val="28"/>
        </w:rPr>
      </w:pPr>
      <w:r w:rsidRPr="00DE79ED">
        <w:rPr>
          <w:rFonts w:eastAsia="Calibri" w:cs="Times New Roman"/>
          <w:color w:val="000000" w:themeColor="text1"/>
          <w:sz w:val="28"/>
          <w:szCs w:val="28"/>
        </w:rPr>
        <w:tab/>
        <w:t>*</w:t>
      </w:r>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Chuẩn</w:t>
      </w:r>
      <w:proofErr w:type="spellEnd"/>
      <w:r w:rsidRPr="00DE79ED">
        <w:rPr>
          <w:rFonts w:eastAsia="Calibri" w:cs="Times New Roman"/>
          <w:b/>
          <w:bCs/>
          <w:color w:val="000000" w:themeColor="text1"/>
          <w:sz w:val="28"/>
          <w:szCs w:val="28"/>
        </w:rPr>
        <w:t xml:space="preserve"> </w:t>
      </w:r>
      <w:proofErr w:type="spellStart"/>
      <w:r w:rsidRPr="00DE79ED">
        <w:rPr>
          <w:rFonts w:eastAsia="Calibri" w:cs="Times New Roman"/>
          <w:b/>
          <w:bCs/>
          <w:color w:val="000000" w:themeColor="text1"/>
          <w:sz w:val="28"/>
          <w:szCs w:val="28"/>
        </w:rPr>
        <w:t>bị</w:t>
      </w:r>
      <w:proofErr w:type="spellEnd"/>
      <w:r w:rsidRPr="00DE79ED">
        <w:rPr>
          <w:rFonts w:eastAsia="Calibri" w:cs="Times New Roman"/>
          <w:b/>
          <w:bCs/>
          <w:color w:val="000000" w:themeColor="text1"/>
          <w:sz w:val="28"/>
          <w:szCs w:val="28"/>
        </w:rPr>
        <w:t>:</w:t>
      </w: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Dụng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cụ</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cảnh</w:t>
      </w:r>
      <w:proofErr w:type="spellEnd"/>
      <w:r w:rsidRPr="00DE79ED">
        <w:rPr>
          <w:rFonts w:eastAsia="Calibri" w:cs="Times New Roman"/>
          <w:color w:val="000000" w:themeColor="text1"/>
          <w:sz w:val="28"/>
          <w:szCs w:val="28"/>
        </w:rPr>
        <w:t>...</w:t>
      </w:r>
    </w:p>
    <w:p w14:paraId="02F3E789" w14:textId="77777777" w:rsidR="005E2323" w:rsidRPr="00DE79ED" w:rsidRDefault="005E2323" w:rsidP="005E2323">
      <w:pPr>
        <w:autoSpaceDE w:val="0"/>
        <w:snapToGrid w:val="0"/>
        <w:rPr>
          <w:rFonts w:eastAsia="Calibri" w:cs="Times New Roman"/>
          <w:color w:val="000000" w:themeColor="text1"/>
          <w:sz w:val="28"/>
          <w:szCs w:val="28"/>
        </w:rPr>
      </w:pPr>
      <w:r w:rsidRPr="00DE79ED">
        <w:rPr>
          <w:rFonts w:eastAsia="Calibri" w:cs="Times New Roman"/>
          <w:color w:val="000000" w:themeColor="text1"/>
          <w:sz w:val="28"/>
          <w:szCs w:val="28"/>
        </w:rPr>
        <w:tab/>
        <w:t xml:space="preserve">* </w:t>
      </w:r>
      <w:r w:rsidRPr="00DE79ED">
        <w:rPr>
          <w:rFonts w:eastAsia="Calibri" w:cs="Times New Roman"/>
          <w:b/>
          <w:bCs/>
          <w:color w:val="000000" w:themeColor="text1"/>
          <w:sz w:val="28"/>
          <w:szCs w:val="28"/>
        </w:rPr>
        <w:t xml:space="preserve">Tiến </w:t>
      </w:r>
      <w:proofErr w:type="spellStart"/>
      <w:r w:rsidRPr="00DE79ED">
        <w:rPr>
          <w:rFonts w:eastAsia="Calibri" w:cs="Times New Roman"/>
          <w:b/>
          <w:bCs/>
          <w:color w:val="000000" w:themeColor="text1"/>
          <w:sz w:val="28"/>
          <w:szCs w:val="28"/>
        </w:rPr>
        <w:t>hành</w:t>
      </w:r>
      <w:proofErr w:type="spellEnd"/>
      <w:r w:rsidRPr="00DE79ED">
        <w:rPr>
          <w:rFonts w:eastAsia="Calibri" w:cs="Times New Roman"/>
          <w:b/>
          <w:bCs/>
          <w:color w:val="000000" w:themeColor="text1"/>
          <w:sz w:val="28"/>
          <w:szCs w:val="28"/>
        </w:rPr>
        <w:t xml:space="preserve">: </w:t>
      </w:r>
      <w:r w:rsidRPr="00DE79ED">
        <w:rPr>
          <w:rFonts w:eastAsia="Calibri" w:cs="Times New Roman"/>
          <w:color w:val="000000" w:themeColor="text1"/>
          <w:sz w:val="28"/>
          <w:szCs w:val="28"/>
        </w:rPr>
        <w:t xml:space="preserve">Cho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tưới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nước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đất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nhặt</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lá</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vàng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Cô</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chơi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cùng</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giúp</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hiểu</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được</w:t>
      </w:r>
      <w:proofErr w:type="spellEnd"/>
      <w:r w:rsidRPr="00DE79ED">
        <w:rPr>
          <w:rFonts w:eastAsia="Calibri" w:cs="Times New Roman"/>
          <w:color w:val="000000" w:themeColor="text1"/>
          <w:sz w:val="28"/>
          <w:szCs w:val="28"/>
        </w:rPr>
        <w:t xml:space="preserve"> ý </w:t>
      </w:r>
      <w:proofErr w:type="spellStart"/>
      <w:r w:rsidRPr="00DE79ED">
        <w:rPr>
          <w:rFonts w:eastAsia="Calibri" w:cs="Times New Roman"/>
          <w:color w:val="000000" w:themeColor="text1"/>
          <w:sz w:val="28"/>
          <w:szCs w:val="28"/>
        </w:rPr>
        <w:t>nghĩa</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của</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xanh</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đối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với</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cuộc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sống</w:t>
      </w:r>
      <w:proofErr w:type="spellEnd"/>
      <w:r w:rsidRPr="00DE79ED">
        <w:rPr>
          <w:rFonts w:eastAsia="Calibri" w:cs="Times New Roman"/>
          <w:color w:val="000000" w:themeColor="text1"/>
          <w:sz w:val="28"/>
          <w:szCs w:val="28"/>
        </w:rPr>
        <w:t xml:space="preserve"> con </w:t>
      </w:r>
      <w:proofErr w:type="spellStart"/>
      <w:r w:rsidRPr="00DE79ED">
        <w:rPr>
          <w:rFonts w:eastAsia="Calibri" w:cs="Times New Roman"/>
          <w:color w:val="000000" w:themeColor="text1"/>
          <w:sz w:val="28"/>
          <w:szCs w:val="28"/>
        </w:rPr>
        <w:t>người</w:t>
      </w:r>
      <w:proofErr w:type="spellEnd"/>
      <w:r w:rsidRPr="00DE79ED">
        <w:rPr>
          <w:rFonts w:eastAsia="Calibri" w:cs="Times New Roman"/>
          <w:color w:val="000000" w:themeColor="text1"/>
          <w:sz w:val="28"/>
          <w:szCs w:val="28"/>
        </w:rPr>
        <w:t>.</w:t>
      </w:r>
    </w:p>
    <w:p w14:paraId="0CB551A0" w14:textId="77777777" w:rsidR="00A96D11" w:rsidRPr="00DE79ED" w:rsidRDefault="00A96D11" w:rsidP="00DE79ED">
      <w:pPr>
        <w:rPr>
          <w:rFonts w:eastAsia="Calibri" w:cs="Times New Roman"/>
          <w:color w:val="000000" w:themeColor="text1"/>
          <w:sz w:val="28"/>
          <w:szCs w:val="28"/>
        </w:rPr>
      </w:pPr>
      <w:r w:rsidRPr="00DE79ED">
        <w:rPr>
          <w:rFonts w:eastAsia="Times New Roman" w:cs="Times New Roman"/>
          <w:b/>
          <w:bCs/>
          <w:color w:val="000000" w:themeColor="text1"/>
          <w:sz w:val="28"/>
          <w:szCs w:val="28"/>
        </w:rPr>
        <w:tab/>
        <w:t>2.</w:t>
      </w:r>
      <w:r w:rsidRPr="00DE79ED">
        <w:rPr>
          <w:rFonts w:eastAsia="Times New Roman" w:cs="Times New Roman"/>
          <w:b/>
          <w:bCs/>
          <w:color w:val="000000" w:themeColor="text1"/>
          <w:sz w:val="28"/>
          <w:szCs w:val="28"/>
          <w:lang w:val="vi-VN"/>
        </w:rPr>
        <w:t xml:space="preserve"> Góc xây dựng: </w:t>
      </w:r>
      <w:proofErr w:type="spellStart"/>
      <w:r w:rsidRPr="00DE79ED">
        <w:rPr>
          <w:rFonts w:eastAsia="Calibri" w:cs="Times New Roman"/>
          <w:color w:val="000000" w:themeColor="text1"/>
          <w:sz w:val="28"/>
          <w:szCs w:val="28"/>
        </w:rPr>
        <w:t>Xây</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trường</w:t>
      </w:r>
      <w:proofErr w:type="spellEnd"/>
      <w:r w:rsidRPr="00DE79ED">
        <w:rPr>
          <w:rFonts w:eastAsia="Calibri" w:cs="Times New Roman"/>
          <w:color w:val="000000" w:themeColor="text1"/>
          <w:sz w:val="28"/>
          <w:szCs w:val="28"/>
        </w:rPr>
        <w:t>.</w:t>
      </w:r>
    </w:p>
    <w:p w14:paraId="2FD291AB" w14:textId="524C563D" w:rsidR="00A96D11" w:rsidRPr="00DE79ED" w:rsidRDefault="00A96D11" w:rsidP="005E2323">
      <w:pPr>
        <w:rPr>
          <w:rFonts w:eastAsia="Times New Roman" w:cs="Times New Roman"/>
          <w:color w:val="000000" w:themeColor="text1"/>
          <w:sz w:val="28"/>
          <w:szCs w:val="28"/>
        </w:rPr>
      </w:pPr>
      <w:r w:rsidRPr="00DE79ED">
        <w:rPr>
          <w:rFonts w:eastAsia="Times New Roman" w:cs="Times New Roman"/>
          <w:b/>
          <w:bCs/>
          <w:color w:val="000000" w:themeColor="text1"/>
          <w:sz w:val="28"/>
          <w:szCs w:val="28"/>
          <w:lang w:val="vi-VN"/>
        </w:rPr>
        <w:tab/>
        <w:t xml:space="preserve">* Chuẩn bị: </w:t>
      </w:r>
      <w:r w:rsidRPr="00DE79ED">
        <w:rPr>
          <w:rFonts w:eastAsia="Times New Roman" w:cs="Times New Roman"/>
          <w:color w:val="000000" w:themeColor="text1"/>
          <w:sz w:val="28"/>
          <w:szCs w:val="28"/>
          <w:lang w:val="vi-VN"/>
        </w:rPr>
        <w:t>- Khối xây dựng các loại</w:t>
      </w:r>
      <w:r w:rsidRPr="00DE79ED">
        <w:rPr>
          <w:rFonts w:eastAsia="Times New Roman" w:cs="Times New Roman"/>
          <w:color w:val="000000" w:themeColor="text1"/>
          <w:sz w:val="28"/>
          <w:szCs w:val="28"/>
        </w:rPr>
        <w:t xml:space="preserve">. </w:t>
      </w:r>
      <w:r w:rsidRPr="00DE79ED">
        <w:rPr>
          <w:rFonts w:eastAsia="Times New Roman" w:cs="Times New Roman"/>
          <w:color w:val="000000" w:themeColor="text1"/>
          <w:sz w:val="28"/>
          <w:szCs w:val="28"/>
          <w:lang w:val="vi-VN"/>
        </w:rPr>
        <w:t>Khối lắp ráp</w:t>
      </w:r>
      <w:r w:rsidRPr="00DE79ED">
        <w:rPr>
          <w:rFonts w:eastAsia="Times New Roman" w:cs="Times New Roman"/>
          <w:color w:val="000000" w:themeColor="text1"/>
          <w:sz w:val="28"/>
          <w:szCs w:val="28"/>
        </w:rPr>
        <w:t>, s</w:t>
      </w:r>
      <w:r w:rsidRPr="00DE79ED">
        <w:rPr>
          <w:rFonts w:eastAsia="Times New Roman" w:cs="Times New Roman"/>
          <w:color w:val="000000" w:themeColor="text1"/>
          <w:sz w:val="28"/>
          <w:szCs w:val="28"/>
          <w:lang w:val="vi-VN"/>
        </w:rPr>
        <w:t xml:space="preserve">ỏi đá, que, hột hạt, </w:t>
      </w:r>
    </w:p>
    <w:p w14:paraId="2D5EB346" w14:textId="5E3BDBCD"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3. Góc nghệ thuật: </w:t>
      </w:r>
      <w:r w:rsidRPr="00DE79ED">
        <w:rPr>
          <w:rFonts w:eastAsia="Calibri" w:cs="Times New Roman"/>
          <w:color w:val="000000" w:themeColor="text1"/>
          <w:sz w:val="28"/>
          <w:szCs w:val="28"/>
          <w:lang w:val="vi-VN"/>
        </w:rPr>
        <w:t>Tô màu tranh trường tiểu học</w:t>
      </w:r>
    </w:p>
    <w:p w14:paraId="25104864" w14:textId="77777777" w:rsidR="00A96D11" w:rsidRPr="00DE79ED" w:rsidRDefault="00A96D11" w:rsidP="00DE79ED">
      <w:pPr>
        <w:rPr>
          <w:rFonts w:eastAsia="Calibri" w:cs="Times New Roman"/>
          <w:color w:val="000000" w:themeColor="text1"/>
          <w:sz w:val="28"/>
          <w:szCs w:val="28"/>
          <w:lang w:val="vi-VN"/>
        </w:rPr>
      </w:pPr>
      <w:r w:rsidRPr="00DE79ED">
        <w:rPr>
          <w:rFonts w:eastAsia="Calibri" w:cs="Times New Roman"/>
          <w:color w:val="000000" w:themeColor="text1"/>
          <w:sz w:val="28"/>
          <w:szCs w:val="28"/>
          <w:lang w:val="vi-VN"/>
        </w:rPr>
        <w:tab/>
        <w:t>* C</w:t>
      </w:r>
      <w:r w:rsidRPr="00DE79ED">
        <w:rPr>
          <w:rFonts w:eastAsia="Calibri" w:cs="Times New Roman"/>
          <w:b/>
          <w:bCs/>
          <w:color w:val="000000" w:themeColor="text1"/>
          <w:sz w:val="28"/>
          <w:szCs w:val="28"/>
          <w:lang w:val="vi-VN"/>
        </w:rPr>
        <w:t xml:space="preserve">huẩn bị: </w:t>
      </w:r>
      <w:r w:rsidRPr="00DE79ED">
        <w:rPr>
          <w:rFonts w:eastAsia="Calibri" w:cs="Times New Roman"/>
          <w:color w:val="000000" w:themeColor="text1"/>
          <w:sz w:val="28"/>
          <w:szCs w:val="28"/>
          <w:lang w:val="vi-VN"/>
        </w:rPr>
        <w:t>Tranh, sáp màu, …</w:t>
      </w:r>
    </w:p>
    <w:p w14:paraId="04F87FD2" w14:textId="220BFA0D"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4. Góc học tập: </w:t>
      </w:r>
      <w:r w:rsidRPr="00DE79ED">
        <w:rPr>
          <w:rFonts w:eastAsia="Calibri" w:cs="Times New Roman"/>
          <w:color w:val="000000" w:themeColor="text1"/>
          <w:sz w:val="28"/>
          <w:szCs w:val="28"/>
          <w:lang w:val="vi-VN"/>
        </w:rPr>
        <w:t>Xem tranh ảnh trường tiểu học.</w:t>
      </w:r>
    </w:p>
    <w:p w14:paraId="4C4C403A" w14:textId="77777777" w:rsidR="00A96D11" w:rsidRPr="00DE79ED" w:rsidRDefault="00A96D11" w:rsidP="00DE79ED">
      <w:pPr>
        <w:rPr>
          <w:rFonts w:eastAsia="Calibri" w:cs="Times New Roman"/>
          <w:color w:val="000000" w:themeColor="text1"/>
          <w:sz w:val="28"/>
          <w:szCs w:val="28"/>
          <w:lang w:val="vi-VN"/>
        </w:rPr>
      </w:pPr>
      <w:r w:rsidRPr="00DE79ED">
        <w:rPr>
          <w:rFonts w:eastAsia="Calibri" w:cs="Times New Roman"/>
          <w:b/>
          <w:bCs/>
          <w:color w:val="000000" w:themeColor="text1"/>
          <w:sz w:val="28"/>
          <w:szCs w:val="28"/>
          <w:lang w:val="vi-VN"/>
        </w:rPr>
        <w:tab/>
        <w:t xml:space="preserve">* Chuẩn bị: </w:t>
      </w:r>
      <w:r w:rsidRPr="00DE79ED">
        <w:rPr>
          <w:rFonts w:eastAsia="Calibri" w:cs="Times New Roman"/>
          <w:color w:val="000000" w:themeColor="text1"/>
          <w:sz w:val="28"/>
          <w:szCs w:val="28"/>
          <w:lang w:val="vi-VN"/>
        </w:rPr>
        <w:t>tranh ảnh về trường tiểu học</w:t>
      </w:r>
    </w:p>
    <w:p w14:paraId="1605FD1C" w14:textId="35D304E3" w:rsidR="005E2323" w:rsidRPr="00DE79ED" w:rsidRDefault="005E2323" w:rsidP="005E2323">
      <w:pPr>
        <w:snapToGrid w:val="0"/>
        <w:rPr>
          <w:rFonts w:eastAsia="Calibri" w:cs="Times New Roman"/>
          <w:color w:val="000000" w:themeColor="text1"/>
          <w:sz w:val="28"/>
          <w:szCs w:val="28"/>
        </w:rPr>
      </w:pPr>
      <w:r>
        <w:rPr>
          <w:rFonts w:eastAsia="Times New Roman" w:cs="Times New Roman"/>
          <w:b/>
          <w:bCs/>
          <w:color w:val="000000" w:themeColor="text1"/>
          <w:sz w:val="28"/>
          <w:szCs w:val="28"/>
          <w:lang w:val="vi-VN"/>
        </w:rPr>
        <w:tab/>
      </w:r>
      <w:r>
        <w:rPr>
          <w:rFonts w:eastAsia="Times New Roman" w:cs="Times New Roman"/>
          <w:b/>
          <w:bCs/>
          <w:color w:val="000000" w:themeColor="text1"/>
          <w:sz w:val="28"/>
          <w:szCs w:val="28"/>
          <w:lang w:val="pt-BR"/>
        </w:rPr>
        <w:t>5</w:t>
      </w:r>
      <w:r w:rsidRPr="00DE79ED">
        <w:rPr>
          <w:rFonts w:eastAsia="Times New Roman" w:cs="Times New Roman"/>
          <w:b/>
          <w:bCs/>
          <w:color w:val="000000" w:themeColor="text1"/>
          <w:sz w:val="28"/>
          <w:szCs w:val="28"/>
          <w:lang w:val="pt-BR"/>
        </w:rPr>
        <w:t xml:space="preserve">. Góc phân vai: </w:t>
      </w:r>
      <w:r w:rsidRPr="00DE79ED">
        <w:rPr>
          <w:rFonts w:eastAsia="Times New Roman" w:cs="Times New Roman"/>
          <w:bCs/>
          <w:color w:val="000000" w:themeColor="text1"/>
          <w:sz w:val="28"/>
          <w:szCs w:val="28"/>
          <w:lang w:val="pt-BR"/>
        </w:rPr>
        <w:t>Cô giáo,</w:t>
      </w:r>
      <w:r w:rsidRPr="00DE79ED">
        <w:rPr>
          <w:rFonts w:eastAsia="Times New Roman" w:cs="Times New Roman"/>
          <w:b/>
          <w:bCs/>
          <w:color w:val="000000" w:themeColor="text1"/>
          <w:sz w:val="28"/>
          <w:szCs w:val="28"/>
          <w:lang w:val="pt-BR"/>
        </w:rPr>
        <w:t xml:space="preserve"> </w:t>
      </w:r>
      <w:r w:rsidRPr="00DE79ED">
        <w:rPr>
          <w:rFonts w:eastAsia="Calibri" w:cs="Times New Roman"/>
          <w:color w:val="000000" w:themeColor="text1"/>
          <w:sz w:val="28"/>
          <w:szCs w:val="28"/>
        </w:rPr>
        <w:t xml:space="preserve">Gia </w:t>
      </w:r>
      <w:proofErr w:type="spellStart"/>
      <w:r w:rsidRPr="00DE79ED">
        <w:rPr>
          <w:rFonts w:eastAsia="Calibri" w:cs="Times New Roman"/>
          <w:color w:val="000000" w:themeColor="text1"/>
          <w:sz w:val="28"/>
          <w:szCs w:val="28"/>
        </w:rPr>
        <w:t>đình</w:t>
      </w:r>
      <w:proofErr w:type="spellEnd"/>
      <w:r w:rsidRPr="00DE79ED">
        <w:rPr>
          <w:rFonts w:eastAsia="Calibri" w:cs="Times New Roman"/>
          <w:color w:val="000000" w:themeColor="text1"/>
          <w:sz w:val="28"/>
          <w:szCs w:val="28"/>
        </w:rPr>
        <w:t>.</w:t>
      </w:r>
    </w:p>
    <w:p w14:paraId="6FEB1820" w14:textId="7A2AFB31" w:rsidR="005E2323" w:rsidRPr="00DE79ED" w:rsidRDefault="005E2323" w:rsidP="005E2323">
      <w:pPr>
        <w:rPr>
          <w:rFonts w:eastAsia="Times New Roman" w:cs="Times New Roman"/>
          <w:color w:val="000000" w:themeColor="text1"/>
          <w:sz w:val="28"/>
          <w:szCs w:val="28"/>
        </w:rPr>
      </w:pPr>
      <w:r w:rsidRPr="00DE79ED">
        <w:rPr>
          <w:rFonts w:eastAsia="Times New Roman" w:cs="Times New Roman"/>
          <w:b/>
          <w:bCs/>
          <w:color w:val="000000" w:themeColor="text1"/>
          <w:sz w:val="28"/>
          <w:szCs w:val="28"/>
        </w:rPr>
        <w:tab/>
        <w:t>*</w:t>
      </w:r>
      <w:proofErr w:type="spellStart"/>
      <w:r w:rsidRPr="00DE79ED">
        <w:rPr>
          <w:rFonts w:eastAsia="Times New Roman" w:cs="Times New Roman"/>
          <w:b/>
          <w:bCs/>
          <w:color w:val="000000" w:themeColor="text1"/>
          <w:sz w:val="28"/>
          <w:szCs w:val="28"/>
        </w:rPr>
        <w:t>Chuẩn</w:t>
      </w:r>
      <w:proofErr w:type="spellEnd"/>
      <w:r w:rsidRPr="00DE79ED">
        <w:rPr>
          <w:rFonts w:eastAsia="Times New Roman" w:cs="Times New Roman"/>
          <w:b/>
          <w:bCs/>
          <w:color w:val="000000" w:themeColor="text1"/>
          <w:sz w:val="28"/>
          <w:szCs w:val="28"/>
        </w:rPr>
        <w:t xml:space="preserve"> </w:t>
      </w:r>
      <w:proofErr w:type="spellStart"/>
      <w:r w:rsidRPr="00DE79ED">
        <w:rPr>
          <w:rFonts w:eastAsia="Times New Roman" w:cs="Times New Roman"/>
          <w:b/>
          <w:bCs/>
          <w:color w:val="000000" w:themeColor="text1"/>
          <w:sz w:val="28"/>
          <w:szCs w:val="28"/>
        </w:rPr>
        <w:t>bị</w:t>
      </w:r>
      <w:proofErr w:type="spellEnd"/>
      <w:r w:rsidRPr="00DE79ED">
        <w:rPr>
          <w:rFonts w:eastAsia="Times New Roman" w:cs="Times New Roman"/>
          <w:b/>
          <w:bCs/>
          <w:color w:val="000000" w:themeColor="text1"/>
          <w:sz w:val="28"/>
          <w:szCs w:val="28"/>
        </w:rPr>
        <w:t>:</w:t>
      </w:r>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dùng</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đồ</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chơi</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gia</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đình</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cô</w:t>
      </w:r>
      <w:proofErr w:type="spellEnd"/>
      <w:r w:rsidRPr="00DE79ED">
        <w:rPr>
          <w:rFonts w:eastAsia="Times New Roman" w:cs="Times New Roman"/>
          <w:color w:val="000000" w:themeColor="text1"/>
          <w:sz w:val="28"/>
          <w:szCs w:val="28"/>
        </w:rPr>
        <w:t xml:space="preserve"> </w:t>
      </w:r>
      <w:proofErr w:type="spellStart"/>
      <w:r w:rsidRPr="00DE79ED">
        <w:rPr>
          <w:rFonts w:eastAsia="Times New Roman" w:cs="Times New Roman"/>
          <w:color w:val="000000" w:themeColor="text1"/>
          <w:sz w:val="28"/>
          <w:szCs w:val="28"/>
        </w:rPr>
        <w:t>giáo</w:t>
      </w:r>
      <w:proofErr w:type="spellEnd"/>
      <w:r w:rsidRPr="00DE79ED">
        <w:rPr>
          <w:rFonts w:eastAsia="Times New Roman" w:cs="Times New Roman"/>
          <w:color w:val="000000" w:themeColor="text1"/>
          <w:sz w:val="28"/>
          <w:szCs w:val="28"/>
        </w:rPr>
        <w:t>….</w:t>
      </w:r>
    </w:p>
    <w:p w14:paraId="2602EBE9" w14:textId="62B1818E" w:rsidR="00ED6CE5" w:rsidRPr="00DE79ED" w:rsidRDefault="005E2323" w:rsidP="005E2323">
      <w:pPr>
        <w:rPr>
          <w:rFonts w:eastAsia="Times New Roman" w:cs="Times New Roman"/>
          <w:b/>
          <w:color w:val="000000" w:themeColor="text1"/>
          <w:kern w:val="0"/>
          <w:sz w:val="28"/>
          <w:szCs w:val="28"/>
          <w:lang w:eastAsia="en-US" w:bidi="ar-SA"/>
        </w:rPr>
      </w:pPr>
      <w:r w:rsidRPr="00DE79ED">
        <w:rPr>
          <w:rFonts w:eastAsia="Times New Roman" w:cs="Times New Roman"/>
          <w:b/>
          <w:bCs/>
          <w:color w:val="000000" w:themeColor="text1"/>
          <w:sz w:val="28"/>
          <w:szCs w:val="28"/>
          <w:lang w:val="vi-VN"/>
        </w:rPr>
        <w:tab/>
      </w:r>
      <w:r w:rsidR="002B0175" w:rsidRPr="00DE79ED">
        <w:rPr>
          <w:rFonts w:eastAsia="Times New Roman" w:cs="Times New Roman"/>
          <w:b/>
          <w:color w:val="000000" w:themeColor="text1"/>
          <w:kern w:val="0"/>
          <w:sz w:val="28"/>
          <w:szCs w:val="28"/>
          <w:lang w:eastAsia="en-US" w:bidi="ar-SA"/>
        </w:rPr>
        <w:t xml:space="preserve">B. </w:t>
      </w:r>
      <w:proofErr w:type="spellStart"/>
      <w:r w:rsidR="002B0175" w:rsidRPr="00DE79ED">
        <w:rPr>
          <w:rFonts w:eastAsia="Times New Roman" w:cs="Times New Roman"/>
          <w:b/>
          <w:color w:val="000000" w:themeColor="text1"/>
          <w:kern w:val="0"/>
          <w:sz w:val="28"/>
          <w:szCs w:val="28"/>
          <w:lang w:eastAsia="en-US" w:bidi="ar-SA"/>
        </w:rPr>
        <w:t>Hoạt</w:t>
      </w:r>
      <w:proofErr w:type="spellEnd"/>
      <w:r w:rsidR="002B0175" w:rsidRPr="00DE79ED">
        <w:rPr>
          <w:rFonts w:eastAsia="Times New Roman" w:cs="Times New Roman"/>
          <w:b/>
          <w:color w:val="000000" w:themeColor="text1"/>
          <w:kern w:val="0"/>
          <w:sz w:val="28"/>
          <w:szCs w:val="28"/>
          <w:lang w:eastAsia="en-US" w:bidi="ar-SA"/>
        </w:rPr>
        <w:t xml:space="preserve"> </w:t>
      </w:r>
      <w:proofErr w:type="spellStart"/>
      <w:r w:rsidR="002B0175" w:rsidRPr="00DE79ED">
        <w:rPr>
          <w:rFonts w:eastAsia="Times New Roman" w:cs="Times New Roman"/>
          <w:b/>
          <w:color w:val="000000" w:themeColor="text1"/>
          <w:kern w:val="0"/>
          <w:sz w:val="28"/>
          <w:szCs w:val="28"/>
          <w:lang w:eastAsia="en-US" w:bidi="ar-SA"/>
        </w:rPr>
        <w:t>động</w:t>
      </w:r>
      <w:proofErr w:type="spellEnd"/>
      <w:r w:rsidR="002B0175" w:rsidRPr="00DE79ED">
        <w:rPr>
          <w:rFonts w:eastAsia="Times New Roman" w:cs="Times New Roman"/>
          <w:b/>
          <w:color w:val="000000" w:themeColor="text1"/>
          <w:kern w:val="0"/>
          <w:sz w:val="28"/>
          <w:szCs w:val="28"/>
          <w:lang w:eastAsia="en-US" w:bidi="ar-SA"/>
        </w:rPr>
        <w:t xml:space="preserve"> </w:t>
      </w:r>
      <w:proofErr w:type="spellStart"/>
      <w:r w:rsidR="002B0175" w:rsidRPr="00DE79ED">
        <w:rPr>
          <w:rFonts w:eastAsia="Times New Roman" w:cs="Times New Roman"/>
          <w:b/>
          <w:color w:val="000000" w:themeColor="text1"/>
          <w:kern w:val="0"/>
          <w:sz w:val="28"/>
          <w:szCs w:val="28"/>
          <w:lang w:eastAsia="en-US" w:bidi="ar-SA"/>
        </w:rPr>
        <w:t>ngoài</w:t>
      </w:r>
      <w:proofErr w:type="spellEnd"/>
      <w:r w:rsidR="002B0175" w:rsidRPr="00DE79ED">
        <w:rPr>
          <w:rFonts w:eastAsia="Times New Roman" w:cs="Times New Roman"/>
          <w:b/>
          <w:color w:val="000000" w:themeColor="text1"/>
          <w:kern w:val="0"/>
          <w:sz w:val="28"/>
          <w:szCs w:val="28"/>
          <w:lang w:eastAsia="en-US" w:bidi="ar-SA"/>
        </w:rPr>
        <w:t xml:space="preserve"> </w:t>
      </w:r>
      <w:proofErr w:type="spellStart"/>
      <w:r w:rsidR="002B0175" w:rsidRPr="00DE79ED">
        <w:rPr>
          <w:rFonts w:eastAsia="Times New Roman" w:cs="Times New Roman"/>
          <w:b/>
          <w:color w:val="000000" w:themeColor="text1"/>
          <w:kern w:val="0"/>
          <w:sz w:val="28"/>
          <w:szCs w:val="28"/>
          <w:lang w:eastAsia="en-US" w:bidi="ar-SA"/>
        </w:rPr>
        <w:t>trời</w:t>
      </w:r>
      <w:proofErr w:type="spellEnd"/>
      <w:r w:rsidR="002B0175" w:rsidRPr="00DE79ED">
        <w:rPr>
          <w:rFonts w:eastAsia="Times New Roman" w:cs="Times New Roman"/>
          <w:b/>
          <w:color w:val="000000" w:themeColor="text1"/>
          <w:kern w:val="0"/>
          <w:sz w:val="28"/>
          <w:szCs w:val="28"/>
          <w:lang w:eastAsia="en-US" w:bidi="ar-SA"/>
        </w:rPr>
        <w:t xml:space="preserve">: </w:t>
      </w:r>
    </w:p>
    <w:p w14:paraId="4F099D23" w14:textId="4EC42038" w:rsidR="00D51891" w:rsidRPr="00DE79ED" w:rsidRDefault="00D51891" w:rsidP="00DE79ED">
      <w:pPr>
        <w:spacing w:line="276" w:lineRule="auto"/>
        <w:jc w:val="both"/>
        <w:rPr>
          <w:rFonts w:eastAsia="Times New Roman" w:cs="Times New Roman"/>
          <w:bCs/>
          <w:color w:val="000000" w:themeColor="text1"/>
          <w:kern w:val="0"/>
          <w:sz w:val="28"/>
          <w:szCs w:val="28"/>
          <w:lang w:eastAsia="en-US" w:bidi="ar-SA"/>
        </w:rPr>
      </w:pPr>
      <w:r w:rsidRPr="00DE79ED">
        <w:rPr>
          <w:rFonts w:eastAsia="Times New Roman" w:cs="Times New Roman"/>
          <w:b/>
          <w:color w:val="000000" w:themeColor="text1"/>
          <w:kern w:val="0"/>
          <w:sz w:val="28"/>
          <w:szCs w:val="28"/>
          <w:lang w:eastAsia="en-US" w:bidi="ar-SA"/>
        </w:rPr>
        <w:tab/>
        <w:t>-</w:t>
      </w:r>
      <w:r w:rsidR="005E2323">
        <w:rPr>
          <w:rFonts w:eastAsia="Times New Roman" w:cs="Times New Roman"/>
          <w:b/>
          <w:color w:val="000000" w:themeColor="text1"/>
          <w:kern w:val="0"/>
          <w:sz w:val="28"/>
          <w:szCs w:val="28"/>
          <w:lang w:val="vi-VN" w:eastAsia="en-US" w:bidi="ar-SA"/>
        </w:rPr>
        <w:t xml:space="preserve"> </w:t>
      </w:r>
      <w:r w:rsidRPr="00DE79ED">
        <w:rPr>
          <w:rFonts w:eastAsia="Times New Roman" w:cs="Times New Roman"/>
          <w:bCs/>
          <w:color w:val="000000" w:themeColor="text1"/>
          <w:kern w:val="0"/>
          <w:sz w:val="28"/>
          <w:szCs w:val="28"/>
          <w:lang w:eastAsia="en-US" w:bidi="ar-SA"/>
        </w:rPr>
        <w:t xml:space="preserve">Quan </w:t>
      </w:r>
      <w:proofErr w:type="spellStart"/>
      <w:r w:rsidRPr="00DE79ED">
        <w:rPr>
          <w:rFonts w:eastAsia="Times New Roman" w:cs="Times New Roman"/>
          <w:bCs/>
          <w:color w:val="000000" w:themeColor="text1"/>
          <w:kern w:val="0"/>
          <w:sz w:val="28"/>
          <w:szCs w:val="28"/>
          <w:lang w:eastAsia="en-US" w:bidi="ar-SA"/>
        </w:rPr>
        <w:t>sát</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thời</w:t>
      </w:r>
      <w:proofErr w:type="spellEnd"/>
      <w:r w:rsidRPr="00DE79ED">
        <w:rPr>
          <w:rFonts w:eastAsia="Times New Roman" w:cs="Times New Roman"/>
          <w:bCs/>
          <w:color w:val="000000" w:themeColor="text1"/>
          <w:kern w:val="0"/>
          <w:sz w:val="28"/>
          <w:szCs w:val="28"/>
          <w:lang w:eastAsia="en-US" w:bidi="ar-SA"/>
        </w:rPr>
        <w:t xml:space="preserve"> </w:t>
      </w:r>
      <w:proofErr w:type="spellStart"/>
      <w:r w:rsidRPr="00DE79ED">
        <w:rPr>
          <w:rFonts w:eastAsia="Times New Roman" w:cs="Times New Roman"/>
          <w:bCs/>
          <w:color w:val="000000" w:themeColor="text1"/>
          <w:kern w:val="0"/>
          <w:sz w:val="28"/>
          <w:szCs w:val="28"/>
          <w:lang w:eastAsia="en-US" w:bidi="ar-SA"/>
        </w:rPr>
        <w:t>tiết</w:t>
      </w:r>
      <w:proofErr w:type="spellEnd"/>
    </w:p>
    <w:p w14:paraId="73166492" w14:textId="4C326BE9" w:rsidR="001F71E6" w:rsidRDefault="001F71E6" w:rsidP="001F71E6">
      <w:pPr>
        <w:rPr>
          <w:rFonts w:cs="Times New Roman"/>
          <w:sz w:val="28"/>
          <w:szCs w:val="28"/>
          <w:lang w:val="vi-VN"/>
        </w:rPr>
      </w:pPr>
      <w:r>
        <w:rPr>
          <w:rFonts w:eastAsia="Times New Roman" w:cs="Times New Roman"/>
          <w:color w:val="000000" w:themeColor="text1"/>
          <w:kern w:val="0"/>
          <w:sz w:val="28"/>
          <w:szCs w:val="28"/>
          <w:lang w:val="vi-VN" w:eastAsia="en-US" w:bidi="ar-SA"/>
        </w:rPr>
        <w:tab/>
      </w:r>
      <w:r w:rsidRPr="005013DF">
        <w:rPr>
          <w:rFonts w:cs="Times New Roman"/>
          <w:sz w:val="28"/>
          <w:szCs w:val="28"/>
          <w:lang w:val="pt-BR"/>
        </w:rPr>
        <w:t xml:space="preserve">- </w:t>
      </w:r>
      <w:r>
        <w:rPr>
          <w:rFonts w:cs="Times New Roman"/>
          <w:sz w:val="28"/>
          <w:szCs w:val="28"/>
          <w:lang w:val="pt-BR"/>
        </w:rPr>
        <w:t>Trò chuyện về hoạt động chào cờ ở trường tiểu học.</w:t>
      </w:r>
    </w:p>
    <w:p w14:paraId="3C1EE023" w14:textId="48D96891" w:rsidR="00E30836" w:rsidRDefault="00E30836" w:rsidP="001F71E6">
      <w:pPr>
        <w:rPr>
          <w:rFonts w:cs="Times New Roman"/>
          <w:sz w:val="28"/>
          <w:szCs w:val="28"/>
          <w:lang w:val="vi-VN"/>
        </w:rPr>
      </w:pPr>
      <w:r>
        <w:rPr>
          <w:rFonts w:cs="Times New Roman"/>
          <w:sz w:val="28"/>
          <w:szCs w:val="28"/>
          <w:lang w:val="vi-VN"/>
        </w:rPr>
        <w:tab/>
        <w:t>Mục đích:</w:t>
      </w:r>
    </w:p>
    <w:p w14:paraId="67846A35" w14:textId="1C813A51" w:rsidR="00E30836" w:rsidRDefault="00E30836" w:rsidP="001F71E6">
      <w:pPr>
        <w:rPr>
          <w:rFonts w:cs="Times New Roman"/>
          <w:sz w:val="28"/>
          <w:szCs w:val="28"/>
          <w:lang w:val="vi-VN"/>
        </w:rPr>
      </w:pPr>
      <w:r>
        <w:rPr>
          <w:rFonts w:cs="Times New Roman"/>
          <w:sz w:val="28"/>
          <w:szCs w:val="28"/>
          <w:lang w:val="vi-VN"/>
        </w:rPr>
        <w:tab/>
        <w:t>+ Trẻ biết được hoạt đôgj chào cơ là hoạt động diễm ra hàng tuần ở trường tiểu học</w:t>
      </w:r>
    </w:p>
    <w:p w14:paraId="32477755" w14:textId="3F229974" w:rsidR="00E30836" w:rsidRPr="00E30836" w:rsidRDefault="00E30836" w:rsidP="001F71E6">
      <w:pPr>
        <w:rPr>
          <w:rFonts w:cs="Times New Roman"/>
          <w:sz w:val="28"/>
          <w:szCs w:val="28"/>
          <w:lang w:val="vi-VN"/>
        </w:rPr>
      </w:pPr>
      <w:r>
        <w:rPr>
          <w:rFonts w:cs="Times New Roman"/>
          <w:sz w:val="28"/>
          <w:szCs w:val="28"/>
          <w:lang w:val="vi-VN"/>
        </w:rPr>
        <w:tab/>
        <w:t>+ Trẻ biết được ý nghĩa của hoạt đọng chào cờ.</w:t>
      </w:r>
    </w:p>
    <w:p w14:paraId="3D1D3C23" w14:textId="5B89B004" w:rsidR="001F71E6" w:rsidRPr="005013DF" w:rsidRDefault="001F71E6" w:rsidP="001F71E6">
      <w:pPr>
        <w:rPr>
          <w:rFonts w:cs="Times New Roman"/>
          <w:sz w:val="28"/>
          <w:szCs w:val="28"/>
          <w:lang w:val="pt-BR"/>
        </w:rPr>
      </w:pPr>
      <w:r>
        <w:rPr>
          <w:rFonts w:cs="Times New Roman"/>
          <w:sz w:val="28"/>
          <w:szCs w:val="28"/>
          <w:lang w:val="vi-VN"/>
        </w:rPr>
        <w:tab/>
      </w:r>
      <w:r w:rsidRPr="005013DF">
        <w:rPr>
          <w:rFonts w:cs="Times New Roman"/>
          <w:sz w:val="28"/>
          <w:szCs w:val="28"/>
          <w:lang w:val="pt-BR"/>
        </w:rPr>
        <w:t>-</w:t>
      </w:r>
      <w:r>
        <w:rPr>
          <w:rFonts w:cs="Times New Roman"/>
          <w:sz w:val="28"/>
          <w:szCs w:val="28"/>
          <w:lang w:val="vi-VN"/>
        </w:rPr>
        <w:t xml:space="preserve"> </w:t>
      </w:r>
      <w:r w:rsidRPr="005013DF">
        <w:rPr>
          <w:rFonts w:cs="Times New Roman"/>
          <w:sz w:val="28"/>
          <w:szCs w:val="28"/>
          <w:lang w:val="pt-BR"/>
        </w:rPr>
        <w:t>Trò chơi: chèo thuyền</w:t>
      </w:r>
    </w:p>
    <w:p w14:paraId="47ED4CD9" w14:textId="77777777" w:rsidR="001F71E6" w:rsidRDefault="001F71E6" w:rsidP="001F71E6">
      <w:pPr>
        <w:widowControl/>
        <w:suppressAutoHyphens w:val="0"/>
        <w:spacing w:line="276" w:lineRule="auto"/>
        <w:ind w:right="-1080" w:firstLine="720"/>
        <w:jc w:val="both"/>
        <w:rPr>
          <w:rFonts w:eastAsia="Times New Roman" w:cs="Times New Roman"/>
          <w:sz w:val="28"/>
          <w:szCs w:val="28"/>
          <w:lang w:val="vi-VN"/>
        </w:rPr>
      </w:pPr>
      <w:r w:rsidRPr="005013DF">
        <w:rPr>
          <w:rFonts w:eastAsia="Times New Roman" w:cs="Times New Roman"/>
          <w:sz w:val="28"/>
          <w:szCs w:val="28"/>
          <w:lang w:val="vi-VN"/>
        </w:rPr>
        <w:t>- Chơi tự do</w:t>
      </w:r>
    </w:p>
    <w:p w14:paraId="55DF0286" w14:textId="75A3F071" w:rsidR="00647BE8" w:rsidRPr="00647BE8" w:rsidRDefault="00647BE8" w:rsidP="001F71E6">
      <w:pPr>
        <w:widowControl/>
        <w:suppressAutoHyphens w:val="0"/>
        <w:spacing w:line="276" w:lineRule="auto"/>
        <w:ind w:right="-1080" w:firstLine="720"/>
        <w:jc w:val="both"/>
        <w:rPr>
          <w:rFonts w:eastAsia="Times New Roman" w:cs="Times New Roman"/>
          <w:b/>
          <w:bCs/>
          <w:sz w:val="28"/>
          <w:szCs w:val="28"/>
          <w:lang w:val="vi-VN"/>
        </w:rPr>
      </w:pPr>
      <w:r w:rsidRPr="00647BE8">
        <w:rPr>
          <w:rFonts w:eastAsia="Times New Roman" w:cs="Times New Roman"/>
          <w:b/>
          <w:bCs/>
          <w:sz w:val="28"/>
          <w:szCs w:val="28"/>
          <w:lang w:val="vi-VN"/>
        </w:rPr>
        <w:t>C. Hoạt động học:</w:t>
      </w:r>
    </w:p>
    <w:p w14:paraId="04CA99FF" w14:textId="47585088" w:rsidR="00ED6CE5" w:rsidRPr="00AA6EF9" w:rsidRDefault="00C541AD" w:rsidP="00AA6EF9">
      <w:pPr>
        <w:jc w:val="center"/>
        <w:rPr>
          <w:rFonts w:cs="Times New Roman"/>
          <w:sz w:val="28"/>
          <w:szCs w:val="28"/>
          <w:lang w:val="vi-VN"/>
        </w:rPr>
      </w:pPr>
      <w:proofErr w:type="spellStart"/>
      <w:r w:rsidRPr="00DE79ED">
        <w:rPr>
          <w:rFonts w:cs="Times New Roman"/>
          <w:b/>
          <w:color w:val="000000" w:themeColor="text1"/>
          <w:sz w:val="28"/>
          <w:szCs w:val="28"/>
        </w:rPr>
        <w:t>Hoạt</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động</w:t>
      </w:r>
      <w:proofErr w:type="spellEnd"/>
      <w:r w:rsidRPr="00DE79ED">
        <w:rPr>
          <w:rFonts w:cs="Times New Roman"/>
          <w:b/>
          <w:color w:val="000000" w:themeColor="text1"/>
          <w:sz w:val="28"/>
          <w:szCs w:val="28"/>
        </w:rPr>
        <w:t xml:space="preserve">: </w:t>
      </w:r>
      <w:r w:rsidR="00AA6EF9" w:rsidRPr="005013DF">
        <w:rPr>
          <w:rFonts w:cs="Times New Roman"/>
          <w:b/>
          <w:sz w:val="28"/>
          <w:szCs w:val="28"/>
          <w:lang w:val="pt-BR"/>
        </w:rPr>
        <w:t>Âm nhạc:</w:t>
      </w:r>
      <w:r w:rsidR="00AA6EF9" w:rsidRPr="005013DF">
        <w:rPr>
          <w:rFonts w:cs="Times New Roman"/>
          <w:b/>
          <w:sz w:val="28"/>
          <w:szCs w:val="28"/>
          <w:lang w:val="vi-VN"/>
        </w:rPr>
        <w:t xml:space="preserve"> </w:t>
      </w:r>
      <w:r w:rsidR="00AA6EF9" w:rsidRPr="005013DF">
        <w:rPr>
          <w:rFonts w:cs="Times New Roman"/>
          <w:sz w:val="28"/>
          <w:szCs w:val="28"/>
        </w:rPr>
        <w:t xml:space="preserve"> </w:t>
      </w:r>
    </w:p>
    <w:p w14:paraId="758BA9DC" w14:textId="77777777" w:rsidR="00AA6EF9" w:rsidRPr="00AA6EF9" w:rsidRDefault="00ED6CE5" w:rsidP="00AA6EF9">
      <w:pPr>
        <w:jc w:val="center"/>
        <w:rPr>
          <w:rFonts w:cs="Times New Roman"/>
          <w:b/>
          <w:sz w:val="28"/>
          <w:szCs w:val="28"/>
        </w:rPr>
      </w:pPr>
      <w:proofErr w:type="spellStart"/>
      <w:r w:rsidRPr="00DE79ED">
        <w:rPr>
          <w:rFonts w:cs="Times New Roman"/>
          <w:b/>
          <w:color w:val="000000" w:themeColor="text1"/>
          <w:sz w:val="28"/>
          <w:szCs w:val="28"/>
        </w:rPr>
        <w:t>Đề</w:t>
      </w:r>
      <w:proofErr w:type="spellEnd"/>
      <w:r w:rsidRPr="00DE79ED">
        <w:rPr>
          <w:rFonts w:cs="Times New Roman"/>
          <w:b/>
          <w:color w:val="000000" w:themeColor="text1"/>
          <w:sz w:val="28"/>
          <w:szCs w:val="28"/>
        </w:rPr>
        <w:t xml:space="preserve"> </w:t>
      </w:r>
      <w:proofErr w:type="spellStart"/>
      <w:r w:rsidRPr="00DE79ED">
        <w:rPr>
          <w:rFonts w:cs="Times New Roman"/>
          <w:b/>
          <w:color w:val="000000" w:themeColor="text1"/>
          <w:sz w:val="28"/>
          <w:szCs w:val="28"/>
        </w:rPr>
        <w:t>tài</w:t>
      </w:r>
      <w:proofErr w:type="spellEnd"/>
      <w:r w:rsidRPr="00DE79ED">
        <w:rPr>
          <w:rFonts w:cs="Times New Roman"/>
          <w:b/>
          <w:color w:val="000000" w:themeColor="text1"/>
          <w:sz w:val="28"/>
          <w:szCs w:val="28"/>
        </w:rPr>
        <w:t xml:space="preserve">: </w:t>
      </w:r>
      <w:proofErr w:type="spellStart"/>
      <w:r w:rsidR="00AA6EF9" w:rsidRPr="00AA6EF9">
        <w:rPr>
          <w:rFonts w:cs="Times New Roman"/>
          <w:b/>
          <w:sz w:val="28"/>
          <w:szCs w:val="28"/>
        </w:rPr>
        <w:t>Tạm</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biệt</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búp</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bê</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thân</w:t>
      </w:r>
      <w:proofErr w:type="spellEnd"/>
      <w:r w:rsidR="00AA6EF9" w:rsidRPr="00AA6EF9">
        <w:rPr>
          <w:rFonts w:cs="Times New Roman"/>
          <w:b/>
          <w:sz w:val="28"/>
          <w:szCs w:val="28"/>
        </w:rPr>
        <w:t xml:space="preserve"> </w:t>
      </w:r>
      <w:proofErr w:type="spellStart"/>
      <w:r w:rsidR="00AA6EF9" w:rsidRPr="00AA6EF9">
        <w:rPr>
          <w:rFonts w:cs="Times New Roman"/>
          <w:b/>
          <w:sz w:val="28"/>
          <w:szCs w:val="28"/>
        </w:rPr>
        <w:t>yêu</w:t>
      </w:r>
      <w:proofErr w:type="spellEnd"/>
    </w:p>
    <w:p w14:paraId="062D3D98" w14:textId="233EAA27" w:rsidR="00CD2DC1" w:rsidRPr="00DE79ED" w:rsidRDefault="00645A7C" w:rsidP="00645A7C">
      <w:pPr>
        <w:spacing w:line="276" w:lineRule="auto"/>
        <w:rPr>
          <w:rFonts w:cs="Times New Roman"/>
          <w:b/>
          <w:color w:val="000000" w:themeColor="text1"/>
          <w:sz w:val="28"/>
          <w:szCs w:val="28"/>
          <w:lang w:val="pt-BR"/>
        </w:rPr>
      </w:pPr>
      <w:r>
        <w:rPr>
          <w:rFonts w:cs="Times New Roman"/>
          <w:b/>
          <w:color w:val="000000" w:themeColor="text1"/>
          <w:sz w:val="28"/>
          <w:szCs w:val="28"/>
          <w:lang w:val="vi-VN"/>
        </w:rPr>
        <w:tab/>
      </w:r>
      <w:r w:rsidR="00840E09" w:rsidRPr="00DE79ED">
        <w:rPr>
          <w:rFonts w:cs="Times New Roman"/>
          <w:b/>
          <w:color w:val="000000" w:themeColor="text1"/>
          <w:sz w:val="28"/>
          <w:szCs w:val="28"/>
          <w:lang w:val="pt-BR"/>
        </w:rPr>
        <w:t>1. Mục đích - yêu cầu:</w:t>
      </w:r>
      <w:r w:rsidR="00840E09" w:rsidRPr="00DE79ED">
        <w:rPr>
          <w:rFonts w:cs="Times New Roman"/>
          <w:color w:val="000000" w:themeColor="text1"/>
          <w:sz w:val="28"/>
          <w:szCs w:val="28"/>
        </w:rPr>
        <w:t> </w:t>
      </w:r>
    </w:p>
    <w:p w14:paraId="62BF77AB" w14:textId="094743BC" w:rsidR="009E1E3E" w:rsidRPr="00F47C42" w:rsidRDefault="00CD2DC1" w:rsidP="009E1E3E">
      <w:pPr>
        <w:spacing w:line="360" w:lineRule="auto"/>
        <w:jc w:val="both"/>
        <w:rPr>
          <w:sz w:val="28"/>
          <w:szCs w:val="28"/>
        </w:rPr>
      </w:pPr>
      <w:r w:rsidRPr="00DE79ED">
        <w:rPr>
          <w:rFonts w:cs="Times New Roman"/>
          <w:i/>
          <w:iCs/>
          <w:color w:val="000000" w:themeColor="text1"/>
          <w:sz w:val="28"/>
          <w:szCs w:val="28"/>
        </w:rPr>
        <w:tab/>
      </w:r>
      <w:r w:rsidR="00D74D82" w:rsidRPr="00DE79ED">
        <w:rPr>
          <w:rFonts w:cs="Times New Roman"/>
          <w:i/>
          <w:iCs/>
          <w:color w:val="000000" w:themeColor="text1"/>
          <w:sz w:val="28"/>
          <w:szCs w:val="28"/>
        </w:rPr>
        <w:t xml:space="preserve">a. </w:t>
      </w:r>
      <w:proofErr w:type="spellStart"/>
      <w:r w:rsidR="00D74D82" w:rsidRPr="00DE79ED">
        <w:rPr>
          <w:rFonts w:cs="Times New Roman"/>
          <w:i/>
          <w:iCs/>
          <w:color w:val="000000" w:themeColor="text1"/>
          <w:sz w:val="28"/>
          <w:szCs w:val="28"/>
        </w:rPr>
        <w:t>Kiến</w:t>
      </w:r>
      <w:proofErr w:type="spellEnd"/>
      <w:r w:rsidR="00D74D82" w:rsidRPr="00DE79ED">
        <w:rPr>
          <w:rFonts w:cs="Times New Roman"/>
          <w:i/>
          <w:iCs/>
          <w:color w:val="000000" w:themeColor="text1"/>
          <w:sz w:val="28"/>
          <w:szCs w:val="28"/>
        </w:rPr>
        <w:t xml:space="preserve"> </w:t>
      </w:r>
      <w:proofErr w:type="spellStart"/>
      <w:r w:rsidR="00D74D82" w:rsidRPr="00DE79ED">
        <w:rPr>
          <w:rFonts w:cs="Times New Roman"/>
          <w:i/>
          <w:iCs/>
          <w:color w:val="000000" w:themeColor="text1"/>
          <w:sz w:val="28"/>
          <w:szCs w:val="28"/>
        </w:rPr>
        <w:t>thức</w:t>
      </w:r>
      <w:proofErr w:type="spellEnd"/>
      <w:r w:rsidR="00D74D82" w:rsidRPr="00DE79ED">
        <w:rPr>
          <w:rFonts w:cs="Times New Roman"/>
          <w:i/>
          <w:iCs/>
          <w:color w:val="000000" w:themeColor="text1"/>
          <w:sz w:val="28"/>
          <w:szCs w:val="28"/>
        </w:rPr>
        <w:t>:</w:t>
      </w:r>
      <w:r w:rsidR="009E1E3E">
        <w:rPr>
          <w:rFonts w:cs="Times New Roman"/>
          <w:i/>
          <w:iCs/>
          <w:color w:val="000000" w:themeColor="text1"/>
          <w:sz w:val="28"/>
          <w:szCs w:val="28"/>
          <w:lang w:val="vi-VN"/>
        </w:rPr>
        <w:t xml:space="preserve"> </w:t>
      </w:r>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nhớ</w:t>
      </w:r>
      <w:proofErr w:type="spellEnd"/>
      <w:r w:rsidR="009E1E3E" w:rsidRPr="00F47C42">
        <w:rPr>
          <w:sz w:val="28"/>
          <w:szCs w:val="28"/>
        </w:rPr>
        <w:t xml:space="preserve"> </w:t>
      </w:r>
      <w:proofErr w:type="spellStart"/>
      <w:r w:rsidR="009E1E3E" w:rsidRPr="00F47C42">
        <w:rPr>
          <w:sz w:val="28"/>
          <w:szCs w:val="28"/>
        </w:rPr>
        <w:t>tên</w:t>
      </w:r>
      <w:proofErr w:type="spellEnd"/>
      <w:r w:rsidR="009E1E3E" w:rsidRPr="00F47C42">
        <w:rPr>
          <w:sz w:val="28"/>
          <w:szCs w:val="28"/>
        </w:rPr>
        <w:t xml:space="preserve"> </w:t>
      </w:r>
      <w:proofErr w:type="spellStart"/>
      <w:r w:rsidR="009E1E3E" w:rsidRPr="00F47C42">
        <w:rPr>
          <w:sz w:val="28"/>
          <w:szCs w:val="28"/>
        </w:rPr>
        <w:t>bài</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tên</w:t>
      </w:r>
      <w:proofErr w:type="spellEnd"/>
      <w:r w:rsidR="009E1E3E" w:rsidRPr="00F47C42">
        <w:rPr>
          <w:sz w:val="28"/>
          <w:szCs w:val="28"/>
        </w:rPr>
        <w:t xml:space="preserve"> </w:t>
      </w:r>
      <w:proofErr w:type="spellStart"/>
      <w:r w:rsidR="009E1E3E" w:rsidRPr="00F47C42">
        <w:rPr>
          <w:sz w:val="28"/>
          <w:szCs w:val="28"/>
        </w:rPr>
        <w:t>tác</w:t>
      </w:r>
      <w:proofErr w:type="spellEnd"/>
      <w:r w:rsidR="009E1E3E" w:rsidRPr="00F47C42">
        <w:rPr>
          <w:sz w:val="28"/>
          <w:szCs w:val="28"/>
        </w:rPr>
        <w:t xml:space="preserve"> </w:t>
      </w:r>
      <w:proofErr w:type="spellStart"/>
      <w:r w:rsidR="009E1E3E" w:rsidRPr="00F47C42">
        <w:rPr>
          <w:sz w:val="28"/>
          <w:szCs w:val="28"/>
        </w:rPr>
        <w:t>giả</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được</w:t>
      </w:r>
      <w:proofErr w:type="spellEnd"/>
      <w:r w:rsidR="009E1E3E" w:rsidRPr="00F47C42">
        <w:rPr>
          <w:sz w:val="28"/>
          <w:szCs w:val="28"/>
        </w:rPr>
        <w:t xml:space="preserve"> </w:t>
      </w:r>
      <w:proofErr w:type="spellStart"/>
      <w:r w:rsidR="009E1E3E" w:rsidRPr="00F47C42">
        <w:rPr>
          <w:sz w:val="28"/>
          <w:szCs w:val="28"/>
        </w:rPr>
        <w:t>theo</w:t>
      </w:r>
      <w:proofErr w:type="spellEnd"/>
      <w:r w:rsidR="009E1E3E" w:rsidRPr="00F47C42">
        <w:rPr>
          <w:sz w:val="28"/>
          <w:szCs w:val="28"/>
        </w:rPr>
        <w:t xml:space="preserve"> </w:t>
      </w:r>
      <w:proofErr w:type="spellStart"/>
      <w:r w:rsidR="009E1E3E" w:rsidRPr="00F47C42">
        <w:rPr>
          <w:sz w:val="28"/>
          <w:szCs w:val="28"/>
        </w:rPr>
        <w:t>cô</w:t>
      </w:r>
      <w:proofErr w:type="spellEnd"/>
      <w:r w:rsidR="009E1E3E" w:rsidRPr="00F47C42">
        <w:rPr>
          <w:sz w:val="28"/>
          <w:szCs w:val="28"/>
        </w:rPr>
        <w:t xml:space="preserve"> </w:t>
      </w:r>
      <w:proofErr w:type="spellStart"/>
      <w:r w:rsidR="009E1E3E" w:rsidRPr="00F47C42">
        <w:rPr>
          <w:sz w:val="28"/>
          <w:szCs w:val="28"/>
        </w:rPr>
        <w:t>cả</w:t>
      </w:r>
      <w:proofErr w:type="spellEnd"/>
      <w:r w:rsidR="009E1E3E" w:rsidRPr="00F47C42">
        <w:rPr>
          <w:sz w:val="28"/>
          <w:szCs w:val="28"/>
        </w:rPr>
        <w:t xml:space="preserve"> </w:t>
      </w:r>
      <w:proofErr w:type="spellStart"/>
      <w:r w:rsidR="009E1E3E" w:rsidRPr="00F47C42">
        <w:rPr>
          <w:sz w:val="28"/>
          <w:szCs w:val="28"/>
        </w:rPr>
        <w:t>bài</w:t>
      </w:r>
      <w:proofErr w:type="spellEnd"/>
      <w:r w:rsidR="009E1E3E" w:rsidRPr="00F47C42">
        <w:rPr>
          <w:sz w:val="28"/>
          <w:szCs w:val="28"/>
        </w:rPr>
        <w:t>, “</w:t>
      </w:r>
      <w:proofErr w:type="spellStart"/>
      <w:r w:rsidR="009E1E3E" w:rsidRPr="00F47C42">
        <w:rPr>
          <w:sz w:val="28"/>
          <w:szCs w:val="28"/>
        </w:rPr>
        <w:t>tạm</w:t>
      </w:r>
      <w:proofErr w:type="spellEnd"/>
      <w:r w:rsidR="009E1E3E" w:rsidRPr="00F47C42">
        <w:rPr>
          <w:sz w:val="28"/>
          <w:szCs w:val="28"/>
        </w:rPr>
        <w:t xml:space="preserve"> </w:t>
      </w:r>
      <w:proofErr w:type="spellStart"/>
      <w:r w:rsidR="009E1E3E" w:rsidRPr="00F47C42">
        <w:rPr>
          <w:sz w:val="28"/>
          <w:szCs w:val="28"/>
        </w:rPr>
        <w:lastRenderedPageBreak/>
        <w:t>biệt</w:t>
      </w:r>
      <w:proofErr w:type="spellEnd"/>
      <w:r w:rsidR="009E1E3E" w:rsidRPr="00F47C42">
        <w:rPr>
          <w:sz w:val="28"/>
          <w:szCs w:val="28"/>
        </w:rPr>
        <w:t xml:space="preserve"> </w:t>
      </w:r>
      <w:proofErr w:type="spellStart"/>
      <w:r w:rsidR="009E1E3E" w:rsidRPr="00F47C42">
        <w:rPr>
          <w:sz w:val="28"/>
          <w:szCs w:val="28"/>
        </w:rPr>
        <w:t>búp</w:t>
      </w:r>
      <w:proofErr w:type="spellEnd"/>
      <w:r w:rsidR="009E1E3E" w:rsidRPr="00F47C42">
        <w:rPr>
          <w:sz w:val="28"/>
          <w:szCs w:val="28"/>
        </w:rPr>
        <w:t xml:space="preserve"> </w:t>
      </w:r>
      <w:proofErr w:type="spellStart"/>
      <w:r w:rsidR="009E1E3E" w:rsidRPr="00F47C42">
        <w:rPr>
          <w:sz w:val="28"/>
          <w:szCs w:val="28"/>
        </w:rPr>
        <w:t>bê</w:t>
      </w:r>
      <w:proofErr w:type="spellEnd"/>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được</w:t>
      </w:r>
      <w:proofErr w:type="spellEnd"/>
      <w:r w:rsidR="009E1E3E" w:rsidRPr="00F47C42">
        <w:rPr>
          <w:sz w:val="28"/>
          <w:szCs w:val="28"/>
        </w:rPr>
        <w:t xml:space="preserve"> </w:t>
      </w:r>
      <w:proofErr w:type="spellStart"/>
      <w:r w:rsidR="009E1E3E" w:rsidRPr="00F47C42">
        <w:rPr>
          <w:sz w:val="28"/>
          <w:szCs w:val="28"/>
        </w:rPr>
        <w:t>nghe</w:t>
      </w:r>
      <w:proofErr w:type="spellEnd"/>
      <w:r w:rsidR="009E1E3E" w:rsidRPr="00F47C42">
        <w:rPr>
          <w:sz w:val="28"/>
          <w:szCs w:val="28"/>
        </w:rPr>
        <w:t xml:space="preserve"> </w:t>
      </w:r>
      <w:proofErr w:type="spellStart"/>
      <w:r w:rsidR="009E1E3E" w:rsidRPr="00F47C42">
        <w:rPr>
          <w:sz w:val="28"/>
          <w:szCs w:val="28"/>
        </w:rPr>
        <w:t>cô</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Pr>
          <w:sz w:val="28"/>
          <w:szCs w:val="28"/>
        </w:rPr>
        <w:t>cảm</w:t>
      </w:r>
      <w:proofErr w:type="spellEnd"/>
      <w:r w:rsidR="009E1E3E">
        <w:rPr>
          <w:sz w:val="28"/>
          <w:szCs w:val="28"/>
        </w:rPr>
        <w:t xml:space="preserve"> </w:t>
      </w:r>
      <w:proofErr w:type="spellStart"/>
      <w:r w:rsidR="009E1E3E">
        <w:rPr>
          <w:sz w:val="28"/>
          <w:szCs w:val="28"/>
        </w:rPr>
        <w:t>nhận</w:t>
      </w:r>
      <w:proofErr w:type="spellEnd"/>
      <w:r w:rsidR="009E1E3E">
        <w:rPr>
          <w:sz w:val="28"/>
          <w:szCs w:val="28"/>
        </w:rPr>
        <w:t xml:space="preserve"> </w:t>
      </w:r>
      <w:proofErr w:type="spellStart"/>
      <w:r w:rsidR="009E1E3E">
        <w:rPr>
          <w:sz w:val="28"/>
          <w:szCs w:val="28"/>
        </w:rPr>
        <w:t>được</w:t>
      </w:r>
      <w:proofErr w:type="spellEnd"/>
      <w:r w:rsidR="009E1E3E">
        <w:rPr>
          <w:sz w:val="28"/>
          <w:szCs w:val="28"/>
        </w:rPr>
        <w:t xml:space="preserve"> </w:t>
      </w:r>
      <w:proofErr w:type="spellStart"/>
      <w:r w:rsidR="009E1E3E">
        <w:rPr>
          <w:sz w:val="28"/>
          <w:szCs w:val="28"/>
        </w:rPr>
        <w:t>giai</w:t>
      </w:r>
      <w:proofErr w:type="spellEnd"/>
      <w:r w:rsidR="009E1E3E">
        <w:rPr>
          <w:sz w:val="28"/>
          <w:szCs w:val="28"/>
        </w:rPr>
        <w:t xml:space="preserve"> </w:t>
      </w:r>
      <w:proofErr w:type="spellStart"/>
      <w:r w:rsidR="009E1E3E">
        <w:rPr>
          <w:sz w:val="28"/>
          <w:szCs w:val="28"/>
        </w:rPr>
        <w:t>điệu</w:t>
      </w:r>
      <w:proofErr w:type="spellEnd"/>
      <w:r w:rsidR="009E1E3E">
        <w:rPr>
          <w:sz w:val="28"/>
          <w:szCs w:val="28"/>
        </w:rPr>
        <w:t xml:space="preserve"> </w:t>
      </w:r>
      <w:proofErr w:type="spellStart"/>
      <w:r w:rsidR="009E1E3E">
        <w:rPr>
          <w:sz w:val="28"/>
          <w:szCs w:val="28"/>
        </w:rPr>
        <w:t>bài</w:t>
      </w:r>
      <w:proofErr w:type="spellEnd"/>
      <w:r w:rsidR="009E1E3E">
        <w:rPr>
          <w:sz w:val="28"/>
          <w:szCs w:val="28"/>
        </w:rPr>
        <w:t xml:space="preserve"> </w:t>
      </w:r>
      <w:proofErr w:type="spellStart"/>
      <w:r w:rsidR="009E1E3E">
        <w:rPr>
          <w:sz w:val="28"/>
          <w:szCs w:val="28"/>
        </w:rPr>
        <w:t>hát</w:t>
      </w:r>
      <w:proofErr w:type="spellEnd"/>
      <w:r w:rsidR="009E1E3E">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biết</w:t>
      </w:r>
      <w:proofErr w:type="spellEnd"/>
      <w:r w:rsidR="009E1E3E" w:rsidRPr="00F47C42">
        <w:rPr>
          <w:sz w:val="28"/>
          <w:szCs w:val="28"/>
        </w:rPr>
        <w:t xml:space="preserve"> </w:t>
      </w:r>
      <w:proofErr w:type="spellStart"/>
      <w:r w:rsidR="009E1E3E" w:rsidRPr="00F47C42">
        <w:rPr>
          <w:sz w:val="28"/>
          <w:szCs w:val="28"/>
        </w:rPr>
        <w:t>chơi</w:t>
      </w:r>
      <w:proofErr w:type="spellEnd"/>
      <w:r w:rsidR="009E1E3E" w:rsidRPr="00F47C42">
        <w:rPr>
          <w:sz w:val="28"/>
          <w:szCs w:val="28"/>
        </w:rPr>
        <w:t xml:space="preserve"> </w:t>
      </w:r>
      <w:proofErr w:type="spellStart"/>
      <w:r w:rsidR="009E1E3E" w:rsidRPr="00F47C42">
        <w:rPr>
          <w:sz w:val="28"/>
          <w:szCs w:val="28"/>
        </w:rPr>
        <w:t>trò</w:t>
      </w:r>
      <w:proofErr w:type="spellEnd"/>
      <w:r w:rsidR="009E1E3E" w:rsidRPr="00F47C42">
        <w:rPr>
          <w:sz w:val="28"/>
          <w:szCs w:val="28"/>
        </w:rPr>
        <w:t xml:space="preserve"> </w:t>
      </w:r>
      <w:proofErr w:type="spellStart"/>
      <w:r w:rsidR="009E1E3E" w:rsidRPr="00F47C42">
        <w:rPr>
          <w:sz w:val="28"/>
          <w:szCs w:val="28"/>
        </w:rPr>
        <w:t>chơi</w:t>
      </w:r>
      <w:proofErr w:type="spellEnd"/>
      <w:r w:rsidR="009E1E3E" w:rsidRPr="00F47C42">
        <w:rPr>
          <w:sz w:val="28"/>
          <w:szCs w:val="28"/>
        </w:rPr>
        <w:t>.</w:t>
      </w:r>
    </w:p>
    <w:p w14:paraId="05F88DD5" w14:textId="665EB3E9" w:rsidR="00CD2DC1" w:rsidRPr="00DE79ED" w:rsidRDefault="00CD2DC1" w:rsidP="00DE79ED">
      <w:pPr>
        <w:spacing w:line="276" w:lineRule="auto"/>
        <w:ind w:firstLine="426"/>
        <w:jc w:val="both"/>
        <w:rPr>
          <w:rFonts w:cs="Times New Roman"/>
          <w:b/>
          <w:color w:val="000000" w:themeColor="text1"/>
          <w:sz w:val="28"/>
          <w:szCs w:val="28"/>
          <w:lang w:val="pt-BR"/>
        </w:rPr>
      </w:pPr>
      <w:r w:rsidRPr="00DE79ED">
        <w:rPr>
          <w:rFonts w:cs="Times New Roman"/>
          <w:bCs/>
          <w:color w:val="000000" w:themeColor="text1"/>
          <w:sz w:val="28"/>
          <w:szCs w:val="28"/>
          <w:lang w:val="pt-BR"/>
        </w:rPr>
        <w:t>.</w:t>
      </w:r>
    </w:p>
    <w:p w14:paraId="4CAC79E6" w14:textId="0B5BEEFC" w:rsidR="00CD2DC1" w:rsidRPr="009E1E3E" w:rsidRDefault="00CD2DC1" w:rsidP="009E1E3E">
      <w:pPr>
        <w:spacing w:line="360" w:lineRule="auto"/>
        <w:jc w:val="both"/>
        <w:rPr>
          <w:sz w:val="28"/>
          <w:szCs w:val="28"/>
          <w:lang w:val="vi-VN"/>
        </w:rPr>
      </w:pPr>
      <w:r w:rsidRPr="00DE79ED">
        <w:rPr>
          <w:rFonts w:cs="Times New Roman"/>
          <w:i/>
          <w:iCs/>
          <w:color w:val="000000" w:themeColor="text1"/>
          <w:sz w:val="28"/>
          <w:szCs w:val="28"/>
        </w:rPr>
        <w:tab/>
      </w:r>
      <w:r w:rsidR="00D74D82" w:rsidRPr="00DE79ED">
        <w:rPr>
          <w:rFonts w:cs="Times New Roman"/>
          <w:i/>
          <w:iCs/>
          <w:color w:val="000000" w:themeColor="text1"/>
          <w:sz w:val="28"/>
          <w:szCs w:val="28"/>
        </w:rPr>
        <w:t>b. </w:t>
      </w:r>
      <w:proofErr w:type="spellStart"/>
      <w:r w:rsidR="00D74D82" w:rsidRPr="00DE79ED">
        <w:rPr>
          <w:rFonts w:cs="Times New Roman"/>
          <w:i/>
          <w:iCs/>
          <w:color w:val="000000" w:themeColor="text1"/>
          <w:sz w:val="28"/>
          <w:szCs w:val="28"/>
        </w:rPr>
        <w:t>Kỹ</w:t>
      </w:r>
      <w:proofErr w:type="spellEnd"/>
      <w:r w:rsidR="00D74D82" w:rsidRPr="00DE79ED">
        <w:rPr>
          <w:rFonts w:cs="Times New Roman"/>
          <w:i/>
          <w:iCs/>
          <w:color w:val="000000" w:themeColor="text1"/>
          <w:sz w:val="28"/>
          <w:szCs w:val="28"/>
        </w:rPr>
        <w:t xml:space="preserve"> </w:t>
      </w:r>
      <w:proofErr w:type="spellStart"/>
      <w:r w:rsidR="00D74D82" w:rsidRPr="00DE79ED">
        <w:rPr>
          <w:rFonts w:cs="Times New Roman"/>
          <w:i/>
          <w:iCs/>
          <w:color w:val="000000" w:themeColor="text1"/>
          <w:sz w:val="28"/>
          <w:szCs w:val="28"/>
        </w:rPr>
        <w:t>năng</w:t>
      </w:r>
      <w:proofErr w:type="spellEnd"/>
      <w:r w:rsidR="00D74D82" w:rsidRPr="00DE79ED">
        <w:rPr>
          <w:rFonts w:cs="Times New Roman"/>
          <w:i/>
          <w:iCs/>
          <w:color w:val="000000" w:themeColor="text1"/>
          <w:sz w:val="28"/>
          <w:szCs w:val="28"/>
        </w:rPr>
        <w:t>:</w:t>
      </w:r>
      <w:r w:rsidR="00D74D82" w:rsidRPr="00DE79ED">
        <w:rPr>
          <w:rFonts w:cs="Times New Roman"/>
          <w:color w:val="000000" w:themeColor="text1"/>
          <w:sz w:val="28"/>
          <w:szCs w:val="28"/>
        </w:rPr>
        <w:t> </w:t>
      </w:r>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đúng</w:t>
      </w:r>
      <w:proofErr w:type="spellEnd"/>
      <w:r w:rsidR="009E1E3E" w:rsidRPr="00F47C42">
        <w:rPr>
          <w:sz w:val="28"/>
          <w:szCs w:val="28"/>
        </w:rPr>
        <w:t xml:space="preserve"> </w:t>
      </w:r>
      <w:proofErr w:type="spellStart"/>
      <w:r w:rsidR="009E1E3E" w:rsidRPr="00F47C42">
        <w:rPr>
          <w:sz w:val="28"/>
          <w:szCs w:val="28"/>
        </w:rPr>
        <w:t>giai</w:t>
      </w:r>
      <w:proofErr w:type="spellEnd"/>
      <w:r w:rsidR="009E1E3E" w:rsidRPr="00F47C42">
        <w:rPr>
          <w:sz w:val="28"/>
          <w:szCs w:val="28"/>
        </w:rPr>
        <w:t xml:space="preserve"> </w:t>
      </w:r>
      <w:proofErr w:type="spellStart"/>
      <w:r w:rsidR="009E1E3E" w:rsidRPr="00F47C42">
        <w:rPr>
          <w:sz w:val="28"/>
          <w:szCs w:val="28"/>
        </w:rPr>
        <w:t>điệu</w:t>
      </w:r>
      <w:proofErr w:type="spellEnd"/>
      <w:r w:rsidR="009E1E3E" w:rsidRPr="00F47C42">
        <w:rPr>
          <w:sz w:val="28"/>
          <w:szCs w:val="28"/>
        </w:rPr>
        <w:t xml:space="preserve"> </w:t>
      </w:r>
      <w:proofErr w:type="spellStart"/>
      <w:r w:rsidR="009E1E3E" w:rsidRPr="00F47C42">
        <w:rPr>
          <w:sz w:val="28"/>
          <w:szCs w:val="28"/>
        </w:rPr>
        <w:t>bài</w:t>
      </w:r>
      <w:proofErr w:type="spellEnd"/>
      <w:r w:rsidR="009E1E3E" w:rsidRPr="00F47C42">
        <w:rPr>
          <w:sz w:val="28"/>
          <w:szCs w:val="28"/>
        </w:rPr>
        <w:t xml:space="preserve"> </w:t>
      </w:r>
      <w:proofErr w:type="spellStart"/>
      <w:r w:rsidR="009E1E3E" w:rsidRPr="00F47C42">
        <w:rPr>
          <w:sz w:val="28"/>
          <w:szCs w:val="28"/>
        </w:rPr>
        <w:t>hát</w:t>
      </w:r>
      <w:proofErr w:type="spellEnd"/>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biết</w:t>
      </w:r>
      <w:proofErr w:type="spellEnd"/>
      <w:r w:rsidR="009E1E3E" w:rsidRPr="00F47C42">
        <w:rPr>
          <w:sz w:val="28"/>
          <w:szCs w:val="28"/>
        </w:rPr>
        <w:t xml:space="preserve"> </w:t>
      </w:r>
      <w:proofErr w:type="spellStart"/>
      <w:r w:rsidR="009E1E3E" w:rsidRPr="00F47C42">
        <w:rPr>
          <w:sz w:val="28"/>
          <w:szCs w:val="28"/>
        </w:rPr>
        <w:t>chơi</w:t>
      </w:r>
      <w:proofErr w:type="spellEnd"/>
      <w:r w:rsidR="009E1E3E" w:rsidRPr="00F47C42">
        <w:rPr>
          <w:sz w:val="28"/>
          <w:szCs w:val="28"/>
        </w:rPr>
        <w:t xml:space="preserve"> </w:t>
      </w:r>
      <w:proofErr w:type="spellStart"/>
      <w:r w:rsidR="009E1E3E" w:rsidRPr="00F47C42">
        <w:rPr>
          <w:sz w:val="28"/>
          <w:szCs w:val="28"/>
        </w:rPr>
        <w:t>trò</w:t>
      </w:r>
      <w:proofErr w:type="spellEnd"/>
      <w:r w:rsidR="009E1E3E" w:rsidRPr="00F47C42">
        <w:rPr>
          <w:sz w:val="28"/>
          <w:szCs w:val="28"/>
        </w:rPr>
        <w:t xml:space="preserve"> </w:t>
      </w:r>
      <w:proofErr w:type="spellStart"/>
      <w:r w:rsidR="009E1E3E" w:rsidRPr="00F47C42">
        <w:rPr>
          <w:sz w:val="28"/>
          <w:szCs w:val="28"/>
        </w:rPr>
        <w:t>chơi</w:t>
      </w:r>
      <w:proofErr w:type="spellEnd"/>
      <w:r w:rsidR="009E1E3E">
        <w:rPr>
          <w:sz w:val="28"/>
          <w:szCs w:val="28"/>
        </w:rPr>
        <w:t xml:space="preserve"> </w:t>
      </w:r>
      <w:proofErr w:type="spellStart"/>
      <w:r w:rsidR="009E1E3E">
        <w:rPr>
          <w:sz w:val="28"/>
          <w:szCs w:val="28"/>
        </w:rPr>
        <w:t>đúng</w:t>
      </w:r>
      <w:proofErr w:type="spellEnd"/>
      <w:r w:rsidR="009E1E3E">
        <w:rPr>
          <w:sz w:val="28"/>
          <w:szCs w:val="28"/>
        </w:rPr>
        <w:t xml:space="preserve"> </w:t>
      </w:r>
      <w:proofErr w:type="spellStart"/>
      <w:r w:rsidR="009E1E3E">
        <w:rPr>
          <w:sz w:val="28"/>
          <w:szCs w:val="28"/>
        </w:rPr>
        <w:t>luật</w:t>
      </w:r>
      <w:proofErr w:type="spellEnd"/>
      <w:r w:rsidR="009E1E3E" w:rsidRPr="00F47C42">
        <w:rPr>
          <w:sz w:val="28"/>
          <w:szCs w:val="28"/>
        </w:rPr>
        <w:t>.</w:t>
      </w:r>
    </w:p>
    <w:p w14:paraId="4497CF5B" w14:textId="0B9BA4C9" w:rsidR="00D74D82" w:rsidRPr="00C04645" w:rsidRDefault="00CD2DC1" w:rsidP="00C04645">
      <w:pPr>
        <w:spacing w:line="360" w:lineRule="auto"/>
        <w:jc w:val="both"/>
        <w:rPr>
          <w:sz w:val="28"/>
          <w:szCs w:val="28"/>
          <w:lang w:val="vi-VN"/>
        </w:rPr>
      </w:pPr>
      <w:r w:rsidRPr="00DE79ED">
        <w:rPr>
          <w:rFonts w:cs="Times New Roman"/>
          <w:color w:val="000000" w:themeColor="text1"/>
          <w:sz w:val="28"/>
          <w:szCs w:val="28"/>
          <w:lang w:val="en"/>
        </w:rPr>
        <w:tab/>
      </w:r>
      <w:r w:rsidR="00D74D82" w:rsidRPr="00DE79ED">
        <w:rPr>
          <w:rFonts w:cs="Times New Roman"/>
          <w:i/>
          <w:iCs/>
          <w:color w:val="000000" w:themeColor="text1"/>
          <w:sz w:val="28"/>
          <w:szCs w:val="28"/>
        </w:rPr>
        <w:t xml:space="preserve">c. </w:t>
      </w:r>
      <w:proofErr w:type="spellStart"/>
      <w:r w:rsidR="00D74D82" w:rsidRPr="00DE79ED">
        <w:rPr>
          <w:rFonts w:cs="Times New Roman"/>
          <w:i/>
          <w:iCs/>
          <w:color w:val="000000" w:themeColor="text1"/>
          <w:sz w:val="28"/>
          <w:szCs w:val="28"/>
        </w:rPr>
        <w:t>Giáo</w:t>
      </w:r>
      <w:proofErr w:type="spellEnd"/>
      <w:r w:rsidR="00D74D82" w:rsidRPr="00DE79ED">
        <w:rPr>
          <w:rFonts w:cs="Times New Roman"/>
          <w:i/>
          <w:iCs/>
          <w:color w:val="000000" w:themeColor="text1"/>
          <w:sz w:val="28"/>
          <w:szCs w:val="28"/>
        </w:rPr>
        <w:t xml:space="preserve"> </w:t>
      </w:r>
      <w:proofErr w:type="spellStart"/>
      <w:r w:rsidR="00D74D82" w:rsidRPr="00DE79ED">
        <w:rPr>
          <w:rFonts w:cs="Times New Roman"/>
          <w:i/>
          <w:iCs/>
          <w:color w:val="000000" w:themeColor="text1"/>
          <w:sz w:val="28"/>
          <w:szCs w:val="28"/>
        </w:rPr>
        <w:t>dục</w:t>
      </w:r>
      <w:proofErr w:type="spellEnd"/>
      <w:r w:rsidR="00D74D82" w:rsidRPr="00DE79ED">
        <w:rPr>
          <w:rFonts w:cs="Times New Roman"/>
          <w:i/>
          <w:iCs/>
          <w:color w:val="000000" w:themeColor="text1"/>
          <w:sz w:val="28"/>
          <w:szCs w:val="28"/>
        </w:rPr>
        <w:t>:</w:t>
      </w:r>
      <w:r w:rsidRPr="00DE79ED">
        <w:rPr>
          <w:rFonts w:cs="Times New Roman"/>
          <w:color w:val="000000" w:themeColor="text1"/>
          <w:sz w:val="28"/>
          <w:szCs w:val="28"/>
          <w:lang w:val="en"/>
        </w:rPr>
        <w:t xml:space="preserve"> </w:t>
      </w:r>
      <w:r w:rsidR="009E1E3E" w:rsidRPr="00F47C42">
        <w:rPr>
          <w:sz w:val="28"/>
          <w:szCs w:val="28"/>
        </w:rPr>
        <w:t xml:space="preserve">- </w:t>
      </w:r>
      <w:proofErr w:type="spellStart"/>
      <w:r w:rsidR="009E1E3E" w:rsidRPr="00F47C42">
        <w:rPr>
          <w:sz w:val="28"/>
          <w:szCs w:val="28"/>
        </w:rPr>
        <w:t>Giáo</w:t>
      </w:r>
      <w:proofErr w:type="spellEnd"/>
      <w:r w:rsidR="009E1E3E" w:rsidRPr="00F47C42">
        <w:rPr>
          <w:sz w:val="28"/>
          <w:szCs w:val="28"/>
        </w:rPr>
        <w:t xml:space="preserve"> </w:t>
      </w:r>
      <w:proofErr w:type="spellStart"/>
      <w:r w:rsidR="009E1E3E" w:rsidRPr="00F47C42">
        <w:rPr>
          <w:sz w:val="28"/>
          <w:szCs w:val="28"/>
        </w:rPr>
        <w:t>dục</w:t>
      </w:r>
      <w:proofErr w:type="spellEnd"/>
      <w:r w:rsidR="009E1E3E" w:rsidRPr="00F47C42">
        <w:rPr>
          <w:sz w:val="28"/>
          <w:szCs w:val="28"/>
        </w:rPr>
        <w:t xml:space="preserve"> </w:t>
      </w:r>
      <w:proofErr w:type="spellStart"/>
      <w:r w:rsidR="009E1E3E" w:rsidRPr="00F47C42">
        <w:rPr>
          <w:sz w:val="28"/>
          <w:szCs w:val="28"/>
        </w:rPr>
        <w:t>trẻ</w:t>
      </w:r>
      <w:proofErr w:type="spellEnd"/>
      <w:r w:rsidR="009E1E3E" w:rsidRPr="00F47C42">
        <w:rPr>
          <w:sz w:val="28"/>
          <w:szCs w:val="28"/>
        </w:rPr>
        <w:t xml:space="preserve"> </w:t>
      </w:r>
      <w:proofErr w:type="spellStart"/>
      <w:r w:rsidR="009E1E3E" w:rsidRPr="00F47C42">
        <w:rPr>
          <w:sz w:val="28"/>
          <w:szCs w:val="28"/>
        </w:rPr>
        <w:t>chăm</w:t>
      </w:r>
      <w:proofErr w:type="spellEnd"/>
      <w:r w:rsidR="009E1E3E" w:rsidRPr="00F47C42">
        <w:rPr>
          <w:sz w:val="28"/>
          <w:szCs w:val="28"/>
        </w:rPr>
        <w:t xml:space="preserve"> </w:t>
      </w:r>
      <w:proofErr w:type="spellStart"/>
      <w:r w:rsidR="009E1E3E" w:rsidRPr="00F47C42">
        <w:rPr>
          <w:sz w:val="28"/>
          <w:szCs w:val="28"/>
        </w:rPr>
        <w:t>ngoan</w:t>
      </w:r>
      <w:proofErr w:type="spellEnd"/>
      <w:r w:rsidR="009E1E3E" w:rsidRPr="00F47C42">
        <w:rPr>
          <w:sz w:val="28"/>
          <w:szCs w:val="28"/>
        </w:rPr>
        <w:t xml:space="preserve">, </w:t>
      </w:r>
      <w:proofErr w:type="spellStart"/>
      <w:r w:rsidR="009E1E3E" w:rsidRPr="00F47C42">
        <w:rPr>
          <w:sz w:val="28"/>
          <w:szCs w:val="28"/>
        </w:rPr>
        <w:t>nghe</w:t>
      </w:r>
      <w:proofErr w:type="spellEnd"/>
      <w:r w:rsidR="009E1E3E" w:rsidRPr="00F47C42">
        <w:rPr>
          <w:sz w:val="28"/>
          <w:szCs w:val="28"/>
        </w:rPr>
        <w:t xml:space="preserve"> </w:t>
      </w:r>
      <w:proofErr w:type="spellStart"/>
      <w:r w:rsidR="009E1E3E" w:rsidRPr="00F47C42">
        <w:rPr>
          <w:sz w:val="28"/>
          <w:szCs w:val="28"/>
        </w:rPr>
        <w:t>lời</w:t>
      </w:r>
      <w:proofErr w:type="spellEnd"/>
      <w:r w:rsidR="009E1E3E" w:rsidRPr="00F47C42">
        <w:rPr>
          <w:sz w:val="28"/>
          <w:szCs w:val="28"/>
        </w:rPr>
        <w:t xml:space="preserve">, </w:t>
      </w:r>
      <w:proofErr w:type="spellStart"/>
      <w:r w:rsidR="009E1E3E" w:rsidRPr="00F47C42">
        <w:rPr>
          <w:sz w:val="28"/>
          <w:szCs w:val="28"/>
        </w:rPr>
        <w:t>vệ</w:t>
      </w:r>
      <w:proofErr w:type="spellEnd"/>
      <w:r w:rsidR="009E1E3E" w:rsidRPr="00F47C42">
        <w:rPr>
          <w:sz w:val="28"/>
          <w:szCs w:val="28"/>
        </w:rPr>
        <w:t xml:space="preserve"> </w:t>
      </w:r>
      <w:proofErr w:type="spellStart"/>
      <w:r w:rsidR="009E1E3E" w:rsidRPr="00F47C42">
        <w:rPr>
          <w:sz w:val="28"/>
          <w:szCs w:val="28"/>
        </w:rPr>
        <w:t>sinh</w:t>
      </w:r>
      <w:proofErr w:type="spellEnd"/>
      <w:r w:rsidR="009E1E3E" w:rsidRPr="00F47C42">
        <w:rPr>
          <w:sz w:val="28"/>
          <w:szCs w:val="28"/>
        </w:rPr>
        <w:t xml:space="preserve"> </w:t>
      </w:r>
      <w:proofErr w:type="spellStart"/>
      <w:r w:rsidR="009E1E3E" w:rsidRPr="00F47C42">
        <w:rPr>
          <w:sz w:val="28"/>
          <w:szCs w:val="28"/>
        </w:rPr>
        <w:t>cá</w:t>
      </w:r>
      <w:proofErr w:type="spellEnd"/>
      <w:r w:rsidR="009E1E3E" w:rsidRPr="00F47C42">
        <w:rPr>
          <w:sz w:val="28"/>
          <w:szCs w:val="28"/>
        </w:rPr>
        <w:t xml:space="preserve"> </w:t>
      </w:r>
      <w:proofErr w:type="spellStart"/>
      <w:r w:rsidR="009E1E3E" w:rsidRPr="00F47C42">
        <w:rPr>
          <w:sz w:val="28"/>
          <w:szCs w:val="28"/>
        </w:rPr>
        <w:t>nhân</w:t>
      </w:r>
      <w:proofErr w:type="spellEnd"/>
      <w:r w:rsidR="009E1E3E" w:rsidRPr="00F47C42">
        <w:rPr>
          <w:sz w:val="28"/>
          <w:szCs w:val="28"/>
        </w:rPr>
        <w:t>.</w:t>
      </w:r>
    </w:p>
    <w:p w14:paraId="0B9A69C1" w14:textId="4E842D16" w:rsidR="00CD2DC1" w:rsidRPr="00DE79ED" w:rsidRDefault="00CD2DC1" w:rsidP="00DE79ED">
      <w:pPr>
        <w:autoSpaceDE w:val="0"/>
        <w:autoSpaceDN w:val="0"/>
        <w:adjustRightInd w:val="0"/>
        <w:ind w:firstLine="720"/>
        <w:rPr>
          <w:rFonts w:cs="Times New Roman"/>
          <w:b/>
          <w:bCs/>
          <w:color w:val="000000" w:themeColor="text1"/>
          <w:sz w:val="28"/>
          <w:szCs w:val="28"/>
          <w:lang w:val="en"/>
        </w:rPr>
      </w:pPr>
      <w:r w:rsidRPr="00DE79ED">
        <w:rPr>
          <w:rFonts w:cs="Times New Roman"/>
          <w:b/>
          <w:bCs/>
          <w:color w:val="000000" w:themeColor="text1"/>
          <w:sz w:val="28"/>
          <w:szCs w:val="28"/>
          <w:lang w:val="en"/>
        </w:rPr>
        <w:t xml:space="preserve">2. </w:t>
      </w:r>
      <w:proofErr w:type="spellStart"/>
      <w:r w:rsidRPr="00DE79ED">
        <w:rPr>
          <w:rFonts w:cs="Times New Roman"/>
          <w:b/>
          <w:bCs/>
          <w:color w:val="000000" w:themeColor="text1"/>
          <w:sz w:val="28"/>
          <w:szCs w:val="28"/>
          <w:lang w:val="en"/>
        </w:rPr>
        <w:t>Chuẩn</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bị</w:t>
      </w:r>
      <w:proofErr w:type="spellEnd"/>
      <w:r w:rsidRPr="00DE79ED">
        <w:rPr>
          <w:rFonts w:cs="Times New Roman"/>
          <w:b/>
          <w:bCs/>
          <w:color w:val="000000" w:themeColor="text1"/>
          <w:sz w:val="28"/>
          <w:szCs w:val="28"/>
          <w:lang w:val="en"/>
        </w:rPr>
        <w:t>:</w:t>
      </w:r>
    </w:p>
    <w:p w14:paraId="3DD7B681" w14:textId="77777777" w:rsidR="00CD2DC1" w:rsidRPr="00DE79ED" w:rsidRDefault="00CD2DC1" w:rsidP="00DE79ED">
      <w:pPr>
        <w:autoSpaceDE w:val="0"/>
        <w:autoSpaceDN w:val="0"/>
        <w:adjustRightInd w:val="0"/>
        <w:rPr>
          <w:rFonts w:cs="Times New Roman"/>
          <w:color w:val="000000" w:themeColor="text1"/>
          <w:sz w:val="28"/>
          <w:szCs w:val="28"/>
          <w:lang w:val="en"/>
        </w:rPr>
      </w:pPr>
      <w:r w:rsidRPr="00DE79ED">
        <w:rPr>
          <w:rFonts w:cs="Times New Roman"/>
          <w:b/>
          <w:bCs/>
          <w:color w:val="000000" w:themeColor="text1"/>
          <w:sz w:val="28"/>
          <w:szCs w:val="28"/>
          <w:lang w:val="en"/>
        </w:rPr>
        <w:t xml:space="preserve"> </w:t>
      </w:r>
      <w:r w:rsidRPr="00DE79ED">
        <w:rPr>
          <w:rFonts w:cs="Times New Roman"/>
          <w:b/>
          <w:bCs/>
          <w:color w:val="000000" w:themeColor="text1"/>
          <w:sz w:val="28"/>
          <w:szCs w:val="28"/>
          <w:lang w:val="en"/>
        </w:rPr>
        <w:tab/>
        <w:t xml:space="preserve">a. </w:t>
      </w:r>
      <w:proofErr w:type="spellStart"/>
      <w:r w:rsidRPr="00DE79ED">
        <w:rPr>
          <w:rFonts w:cs="Times New Roman"/>
          <w:b/>
          <w:bCs/>
          <w:color w:val="000000" w:themeColor="text1"/>
          <w:sz w:val="28"/>
          <w:szCs w:val="28"/>
          <w:lang w:val="en"/>
        </w:rPr>
        <w:t>Không</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gian</w:t>
      </w:r>
      <w:proofErr w:type="spellEnd"/>
      <w:r w:rsidRPr="00DE79ED">
        <w:rPr>
          <w:rFonts w:cs="Times New Roman"/>
          <w:b/>
          <w:bCs/>
          <w:color w:val="000000" w:themeColor="text1"/>
          <w:sz w:val="28"/>
          <w:szCs w:val="28"/>
          <w:lang w:val="en"/>
        </w:rPr>
        <w:t>:</w:t>
      </w:r>
      <w:r w:rsidRPr="00DE79ED">
        <w:rPr>
          <w:rFonts w:cs="Times New Roman"/>
          <w:color w:val="000000" w:themeColor="text1"/>
          <w:sz w:val="28"/>
          <w:szCs w:val="28"/>
          <w:lang w:val="en"/>
        </w:rPr>
        <w:t xml:space="preserve"> </w:t>
      </w:r>
      <w:proofErr w:type="spellStart"/>
      <w:r w:rsidRPr="00DE79ED">
        <w:rPr>
          <w:rFonts w:cs="Times New Roman"/>
          <w:color w:val="000000" w:themeColor="text1"/>
          <w:sz w:val="28"/>
          <w:szCs w:val="28"/>
          <w:lang w:val="en"/>
        </w:rPr>
        <w:t>Lớp</w:t>
      </w:r>
      <w:proofErr w:type="spellEnd"/>
      <w:r w:rsidRPr="00DE79ED">
        <w:rPr>
          <w:rFonts w:cs="Times New Roman"/>
          <w:color w:val="000000" w:themeColor="text1"/>
          <w:sz w:val="28"/>
          <w:szCs w:val="28"/>
          <w:lang w:val="en"/>
        </w:rPr>
        <w:t xml:space="preserve"> </w:t>
      </w:r>
      <w:proofErr w:type="spellStart"/>
      <w:r w:rsidRPr="00DE79ED">
        <w:rPr>
          <w:rFonts w:cs="Times New Roman"/>
          <w:color w:val="000000" w:themeColor="text1"/>
          <w:sz w:val="28"/>
          <w:szCs w:val="28"/>
          <w:lang w:val="en"/>
        </w:rPr>
        <w:t>học</w:t>
      </w:r>
      <w:proofErr w:type="spellEnd"/>
      <w:r w:rsidRPr="00DE79ED">
        <w:rPr>
          <w:rFonts w:cs="Times New Roman"/>
          <w:color w:val="000000" w:themeColor="text1"/>
          <w:sz w:val="28"/>
          <w:szCs w:val="28"/>
          <w:lang w:val="en"/>
        </w:rPr>
        <w:t>.</w:t>
      </w:r>
    </w:p>
    <w:p w14:paraId="17813ED8" w14:textId="712A40FE" w:rsidR="00CD2DC1" w:rsidRPr="004576BE" w:rsidRDefault="004576BE" w:rsidP="004576BE">
      <w:pPr>
        <w:rPr>
          <w:sz w:val="28"/>
          <w:szCs w:val="28"/>
          <w:lang w:val="vi-VN"/>
        </w:rPr>
      </w:pPr>
      <w:r>
        <w:rPr>
          <w:rFonts w:cs="Times New Roman"/>
          <w:b/>
          <w:bCs/>
          <w:color w:val="000000" w:themeColor="text1"/>
          <w:sz w:val="28"/>
          <w:szCs w:val="28"/>
          <w:lang w:val="vi-VN"/>
        </w:rPr>
        <w:tab/>
      </w:r>
      <w:r w:rsidR="00CD2DC1" w:rsidRPr="00DE79ED">
        <w:rPr>
          <w:rFonts w:cs="Times New Roman"/>
          <w:b/>
          <w:bCs/>
          <w:color w:val="000000" w:themeColor="text1"/>
          <w:sz w:val="28"/>
          <w:szCs w:val="28"/>
          <w:lang w:val="en"/>
        </w:rPr>
        <w:t xml:space="preserve">b. </w:t>
      </w:r>
      <w:proofErr w:type="spellStart"/>
      <w:r w:rsidR="00CD2DC1" w:rsidRPr="00DE79ED">
        <w:rPr>
          <w:rFonts w:cs="Times New Roman"/>
          <w:b/>
          <w:bCs/>
          <w:color w:val="000000" w:themeColor="text1"/>
          <w:sz w:val="28"/>
          <w:szCs w:val="28"/>
          <w:lang w:val="en"/>
        </w:rPr>
        <w:t>Đồ</w:t>
      </w:r>
      <w:proofErr w:type="spellEnd"/>
      <w:r w:rsidR="00CD2DC1" w:rsidRPr="00DE79ED">
        <w:rPr>
          <w:rFonts w:cs="Times New Roman"/>
          <w:b/>
          <w:bCs/>
          <w:color w:val="000000" w:themeColor="text1"/>
          <w:sz w:val="28"/>
          <w:szCs w:val="28"/>
          <w:lang w:val="en"/>
        </w:rPr>
        <w:t xml:space="preserve"> </w:t>
      </w:r>
      <w:proofErr w:type="spellStart"/>
      <w:r w:rsidR="00CD2DC1" w:rsidRPr="00DE79ED">
        <w:rPr>
          <w:rFonts w:cs="Times New Roman"/>
          <w:b/>
          <w:bCs/>
          <w:color w:val="000000" w:themeColor="text1"/>
          <w:sz w:val="28"/>
          <w:szCs w:val="28"/>
          <w:lang w:val="en"/>
        </w:rPr>
        <w:t>dùng</w:t>
      </w:r>
      <w:proofErr w:type="spellEnd"/>
      <w:r w:rsidR="00CD2DC1" w:rsidRPr="00DE79ED">
        <w:rPr>
          <w:rFonts w:cs="Times New Roman"/>
          <w:b/>
          <w:bCs/>
          <w:color w:val="000000" w:themeColor="text1"/>
          <w:sz w:val="28"/>
          <w:szCs w:val="28"/>
          <w:lang w:val="en"/>
        </w:rPr>
        <w:t xml:space="preserve">: </w:t>
      </w:r>
      <w:proofErr w:type="spellStart"/>
      <w:r w:rsidRPr="00F47C42">
        <w:rPr>
          <w:sz w:val="28"/>
          <w:szCs w:val="28"/>
        </w:rPr>
        <w:t>Mũ</w:t>
      </w:r>
      <w:proofErr w:type="spellEnd"/>
      <w:r w:rsidRPr="00F47C42">
        <w:rPr>
          <w:sz w:val="28"/>
          <w:szCs w:val="28"/>
        </w:rPr>
        <w:t xml:space="preserve"> </w:t>
      </w:r>
      <w:proofErr w:type="spellStart"/>
      <w:r w:rsidRPr="00F47C42">
        <w:rPr>
          <w:sz w:val="28"/>
          <w:szCs w:val="28"/>
        </w:rPr>
        <w:t>âm</w:t>
      </w:r>
      <w:proofErr w:type="spellEnd"/>
      <w:r w:rsidRPr="00F47C42">
        <w:rPr>
          <w:sz w:val="28"/>
          <w:szCs w:val="28"/>
        </w:rPr>
        <w:t xml:space="preserve"> </w:t>
      </w:r>
      <w:proofErr w:type="spellStart"/>
      <w:r w:rsidRPr="00F47C42">
        <w:rPr>
          <w:sz w:val="28"/>
          <w:szCs w:val="28"/>
        </w:rPr>
        <w:t>nhạc</w:t>
      </w:r>
      <w:proofErr w:type="spellEnd"/>
    </w:p>
    <w:p w14:paraId="54549EFD" w14:textId="7D0C43E2" w:rsidR="00CD2DC1" w:rsidRPr="00DE79ED" w:rsidRDefault="00CD2DC1" w:rsidP="00DE79ED">
      <w:pPr>
        <w:autoSpaceDE w:val="0"/>
        <w:autoSpaceDN w:val="0"/>
        <w:adjustRightInd w:val="0"/>
        <w:ind w:firstLine="426"/>
        <w:rPr>
          <w:rFonts w:cs="Times New Roman"/>
          <w:b/>
          <w:bCs/>
          <w:color w:val="000000" w:themeColor="text1"/>
          <w:sz w:val="28"/>
          <w:szCs w:val="28"/>
          <w:lang w:val="en"/>
        </w:rPr>
      </w:pPr>
      <w:r w:rsidRPr="00DE79ED">
        <w:rPr>
          <w:rFonts w:cs="Times New Roman"/>
          <w:b/>
          <w:bCs/>
          <w:color w:val="000000" w:themeColor="text1"/>
          <w:sz w:val="28"/>
          <w:szCs w:val="28"/>
          <w:lang w:val="en"/>
        </w:rPr>
        <w:tab/>
        <w:t xml:space="preserve">3. Tiến </w:t>
      </w:r>
      <w:proofErr w:type="spellStart"/>
      <w:r w:rsidRPr="00DE79ED">
        <w:rPr>
          <w:rFonts w:cs="Times New Roman"/>
          <w:b/>
          <w:bCs/>
          <w:color w:val="000000" w:themeColor="text1"/>
          <w:sz w:val="28"/>
          <w:szCs w:val="28"/>
          <w:lang w:val="en"/>
        </w:rPr>
        <w:t>hành</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tổ</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chức</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hoạt</w:t>
      </w:r>
      <w:proofErr w:type="spellEnd"/>
      <w:r w:rsidRPr="00DE79ED">
        <w:rPr>
          <w:rFonts w:cs="Times New Roman"/>
          <w:b/>
          <w:bCs/>
          <w:color w:val="000000" w:themeColor="text1"/>
          <w:sz w:val="28"/>
          <w:szCs w:val="28"/>
          <w:lang w:val="en"/>
        </w:rPr>
        <w:t xml:space="preserve"> </w:t>
      </w:r>
      <w:proofErr w:type="spellStart"/>
      <w:r w:rsidRPr="00DE79ED">
        <w:rPr>
          <w:rFonts w:cs="Times New Roman"/>
          <w:b/>
          <w:bCs/>
          <w:color w:val="000000" w:themeColor="text1"/>
          <w:sz w:val="28"/>
          <w:szCs w:val="28"/>
          <w:lang w:val="en"/>
        </w:rPr>
        <w:t>động</w:t>
      </w:r>
      <w:proofErr w:type="spellEnd"/>
      <w:r w:rsidRPr="00DE79ED">
        <w:rPr>
          <w:rFonts w:cs="Times New Roman"/>
          <w:b/>
          <w:bCs/>
          <w:color w:val="000000" w:themeColor="text1"/>
          <w:sz w:val="28"/>
          <w:szCs w:val="28"/>
          <w:lang w:val="en"/>
        </w:rPr>
        <w:t>:</w:t>
      </w:r>
    </w:p>
    <w:p w14:paraId="3B5B19E1" w14:textId="24CACA2D" w:rsidR="00776627" w:rsidRPr="00F47C42" w:rsidRDefault="00776627" w:rsidP="00776627">
      <w:pPr>
        <w:spacing w:line="360" w:lineRule="auto"/>
        <w:jc w:val="both"/>
        <w:rPr>
          <w:b/>
          <w:sz w:val="28"/>
          <w:szCs w:val="28"/>
        </w:rPr>
      </w:pPr>
      <w:r>
        <w:rPr>
          <w:rFonts w:cs="Times New Roman"/>
          <w:b/>
          <w:bCs/>
          <w:color w:val="000000" w:themeColor="text1"/>
          <w:sz w:val="28"/>
          <w:szCs w:val="28"/>
          <w:lang w:val="vi-VN"/>
        </w:rPr>
        <w:tab/>
      </w:r>
      <w:r w:rsidR="00CD2DC1" w:rsidRPr="00DE79ED">
        <w:rPr>
          <w:rFonts w:cs="Times New Roman"/>
          <w:b/>
          <w:bCs/>
          <w:color w:val="000000" w:themeColor="text1"/>
          <w:sz w:val="28"/>
          <w:szCs w:val="28"/>
          <w:lang w:val="en"/>
        </w:rPr>
        <w:t xml:space="preserve">* </w:t>
      </w:r>
      <w:proofErr w:type="spellStart"/>
      <w:r w:rsidR="00CD2DC1" w:rsidRPr="00DE79ED">
        <w:rPr>
          <w:rFonts w:cs="Times New Roman"/>
          <w:b/>
          <w:bCs/>
          <w:color w:val="000000" w:themeColor="text1"/>
          <w:sz w:val="28"/>
          <w:szCs w:val="28"/>
          <w:lang w:val="en"/>
        </w:rPr>
        <w:t>Hoạt</w:t>
      </w:r>
      <w:proofErr w:type="spellEnd"/>
      <w:r w:rsidR="00CD2DC1" w:rsidRPr="00DE79ED">
        <w:rPr>
          <w:rFonts w:cs="Times New Roman"/>
          <w:b/>
          <w:bCs/>
          <w:color w:val="000000" w:themeColor="text1"/>
          <w:sz w:val="28"/>
          <w:szCs w:val="28"/>
          <w:lang w:val="en"/>
        </w:rPr>
        <w:t xml:space="preserve"> </w:t>
      </w:r>
      <w:proofErr w:type="spellStart"/>
      <w:r w:rsidR="00CD2DC1" w:rsidRPr="00DE79ED">
        <w:rPr>
          <w:rFonts w:cs="Times New Roman"/>
          <w:b/>
          <w:bCs/>
          <w:color w:val="000000" w:themeColor="text1"/>
          <w:sz w:val="28"/>
          <w:szCs w:val="28"/>
          <w:lang w:val="en"/>
        </w:rPr>
        <w:t>động</w:t>
      </w:r>
      <w:proofErr w:type="spellEnd"/>
      <w:r w:rsidR="00CD2DC1" w:rsidRPr="00DE79ED">
        <w:rPr>
          <w:rFonts w:cs="Times New Roman"/>
          <w:b/>
          <w:bCs/>
          <w:color w:val="000000" w:themeColor="text1"/>
          <w:sz w:val="28"/>
          <w:szCs w:val="28"/>
          <w:lang w:val="en"/>
        </w:rPr>
        <w:t xml:space="preserve"> 1:</w:t>
      </w:r>
      <w:r>
        <w:rPr>
          <w:rFonts w:cs="Times New Roman"/>
          <w:b/>
          <w:bCs/>
          <w:color w:val="000000" w:themeColor="text1"/>
          <w:sz w:val="28"/>
          <w:szCs w:val="28"/>
          <w:lang w:val="vi-VN"/>
        </w:rPr>
        <w:t xml:space="preserve"> </w:t>
      </w:r>
      <w:proofErr w:type="spellStart"/>
      <w:r w:rsidRPr="00F47C42">
        <w:rPr>
          <w:b/>
          <w:sz w:val="28"/>
          <w:szCs w:val="28"/>
        </w:rPr>
        <w:t>Gây</w:t>
      </w:r>
      <w:proofErr w:type="spellEnd"/>
      <w:r w:rsidRPr="00F47C42">
        <w:rPr>
          <w:b/>
          <w:sz w:val="28"/>
          <w:szCs w:val="28"/>
        </w:rPr>
        <w:t xml:space="preserve"> </w:t>
      </w:r>
      <w:proofErr w:type="spellStart"/>
      <w:r w:rsidRPr="00F47C42">
        <w:rPr>
          <w:b/>
          <w:sz w:val="28"/>
          <w:szCs w:val="28"/>
        </w:rPr>
        <w:t>hứng</w:t>
      </w:r>
      <w:proofErr w:type="spellEnd"/>
      <w:r w:rsidRPr="00F47C42">
        <w:rPr>
          <w:b/>
          <w:sz w:val="28"/>
          <w:szCs w:val="28"/>
        </w:rPr>
        <w:t xml:space="preserve"> </w:t>
      </w:r>
      <w:proofErr w:type="spellStart"/>
      <w:r w:rsidRPr="00F47C42">
        <w:rPr>
          <w:b/>
          <w:sz w:val="28"/>
          <w:szCs w:val="28"/>
        </w:rPr>
        <w:t>thú</w:t>
      </w:r>
      <w:proofErr w:type="spellEnd"/>
      <w:r w:rsidRPr="00F47C42">
        <w:rPr>
          <w:b/>
          <w:sz w:val="28"/>
          <w:szCs w:val="28"/>
        </w:rPr>
        <w:t>.</w:t>
      </w:r>
    </w:p>
    <w:p w14:paraId="30FC9CD6" w14:textId="275A4E43" w:rsidR="00776627" w:rsidRDefault="00776627" w:rsidP="00497AFA">
      <w:pPr>
        <w:spacing w:line="360" w:lineRule="auto"/>
        <w:jc w:val="both"/>
        <w:rPr>
          <w:sz w:val="28"/>
          <w:szCs w:val="28"/>
        </w:rPr>
      </w:pPr>
      <w:r>
        <w:rPr>
          <w:sz w:val="28"/>
          <w:szCs w:val="28"/>
          <w:lang w:val="vi-VN"/>
        </w:rPr>
        <w:tab/>
        <w:t xml:space="preserve">- </w:t>
      </w:r>
      <w:proofErr w:type="spellStart"/>
      <w:r w:rsidRPr="00F47C42">
        <w:rPr>
          <w:sz w:val="28"/>
          <w:szCs w:val="28"/>
        </w:rPr>
        <w:t>Cô</w:t>
      </w:r>
      <w:proofErr w:type="spellEnd"/>
      <w:r w:rsidRPr="00F47C42">
        <w:rPr>
          <w:sz w:val="28"/>
          <w:szCs w:val="28"/>
        </w:rPr>
        <w:t xml:space="preserve"> </w:t>
      </w:r>
      <w:proofErr w:type="spellStart"/>
      <w:r w:rsidRPr="00F47C42">
        <w:rPr>
          <w:sz w:val="28"/>
          <w:szCs w:val="28"/>
        </w:rPr>
        <w:t>trò</w:t>
      </w:r>
      <w:proofErr w:type="spellEnd"/>
      <w:r w:rsidRPr="00F47C42">
        <w:rPr>
          <w:sz w:val="28"/>
          <w:szCs w:val="28"/>
        </w:rPr>
        <w:t xml:space="preserve"> </w:t>
      </w:r>
      <w:proofErr w:type="spellStart"/>
      <w:r w:rsidRPr="00F47C42">
        <w:rPr>
          <w:sz w:val="28"/>
          <w:szCs w:val="28"/>
        </w:rPr>
        <w:t>chuyện</w:t>
      </w:r>
      <w:proofErr w:type="spellEnd"/>
      <w:r w:rsidRPr="00F47C42">
        <w:rPr>
          <w:sz w:val="28"/>
          <w:szCs w:val="28"/>
        </w:rPr>
        <w:t xml:space="preserve"> </w:t>
      </w:r>
      <w:proofErr w:type="spellStart"/>
      <w:r w:rsidRPr="00F47C42">
        <w:rPr>
          <w:sz w:val="28"/>
          <w:szCs w:val="28"/>
        </w:rPr>
        <w:t>với</w:t>
      </w:r>
      <w:proofErr w:type="spellEnd"/>
      <w:r w:rsidRPr="00F47C42">
        <w:rPr>
          <w:sz w:val="28"/>
          <w:szCs w:val="28"/>
        </w:rPr>
        <w:t xml:space="preserve"> </w:t>
      </w:r>
      <w:proofErr w:type="spellStart"/>
      <w:r w:rsidRPr="00F47C42">
        <w:rPr>
          <w:sz w:val="28"/>
          <w:szCs w:val="28"/>
        </w:rPr>
        <w:t>trẻ</w:t>
      </w:r>
      <w:proofErr w:type="spellEnd"/>
    </w:p>
    <w:p w14:paraId="66199E3F" w14:textId="6AC7718A" w:rsidR="00776627" w:rsidRDefault="00776627" w:rsidP="00497AFA">
      <w:pPr>
        <w:spacing w:line="360" w:lineRule="auto"/>
        <w:jc w:val="both"/>
        <w:rPr>
          <w:sz w:val="28"/>
          <w:szCs w:val="28"/>
        </w:rPr>
      </w:pPr>
      <w:r>
        <w:rPr>
          <w:sz w:val="28"/>
          <w:szCs w:val="28"/>
          <w:lang w:val="vi-VN"/>
        </w:rPr>
        <w:tab/>
      </w:r>
      <w:r>
        <w:rPr>
          <w:sz w:val="28"/>
          <w:szCs w:val="28"/>
        </w:rPr>
        <w:t xml:space="preserve">- </w:t>
      </w:r>
      <w:r w:rsidR="00493866">
        <w:rPr>
          <w:sz w:val="28"/>
          <w:szCs w:val="28"/>
        </w:rPr>
        <w:t>C</w:t>
      </w:r>
      <w:r>
        <w:rPr>
          <w:sz w:val="28"/>
          <w:szCs w:val="28"/>
        </w:rPr>
        <w:t xml:space="preserve">ác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5 </w:t>
      </w:r>
      <w:proofErr w:type="spellStart"/>
      <w:r>
        <w:rPr>
          <w:sz w:val="28"/>
          <w:szCs w:val="28"/>
        </w:rPr>
        <w:t>tuổi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lớp</w:t>
      </w:r>
      <w:proofErr w:type="spellEnd"/>
      <w:r>
        <w:rPr>
          <w:sz w:val="28"/>
          <w:szCs w:val="28"/>
        </w:rPr>
        <w:t xml:space="preserve"> 1 </w:t>
      </w:r>
      <w:proofErr w:type="spellStart"/>
      <w:r>
        <w:rPr>
          <w:sz w:val="28"/>
          <w:szCs w:val="28"/>
        </w:rPr>
        <w:t>trường</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đấy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cô</w:t>
      </w:r>
      <w:proofErr w:type="spellEnd"/>
      <w:r>
        <w:rPr>
          <w:sz w:val="28"/>
          <w:szCs w:val="28"/>
        </w:rPr>
        <w:t xml:space="preserve"> </w:t>
      </w:r>
      <w:proofErr w:type="spellStart"/>
      <w:r>
        <w:rPr>
          <w:sz w:val="28"/>
          <w:szCs w:val="28"/>
        </w:rPr>
        <w:t>có</w:t>
      </w:r>
      <w:proofErr w:type="spellEnd"/>
      <w:r>
        <w:rPr>
          <w:sz w:val="28"/>
          <w:szCs w:val="28"/>
        </w:rPr>
        <w:t xml:space="preserve"> 1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00A9515D">
        <w:rPr>
          <w:sz w:val="28"/>
          <w:szCs w:val="28"/>
        </w:rPr>
        <w:t>rấ</w:t>
      </w:r>
      <w:r>
        <w:rPr>
          <w:sz w:val="28"/>
          <w:szCs w:val="28"/>
        </w:rPr>
        <w:t>t</w:t>
      </w:r>
      <w:proofErr w:type="spellEnd"/>
      <w:r>
        <w:rPr>
          <w:sz w:val="28"/>
          <w:szCs w:val="28"/>
        </w:rPr>
        <w:t xml:space="preserve"> hay </w:t>
      </w:r>
      <w:proofErr w:type="spellStart"/>
      <w:r>
        <w:rPr>
          <w:sz w:val="28"/>
          <w:szCs w:val="28"/>
        </w:rPr>
        <w:t>cô</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đồng</w:t>
      </w:r>
      <w:proofErr w:type="spellEnd"/>
      <w:r>
        <w:rPr>
          <w:sz w:val="28"/>
          <w:szCs w:val="28"/>
        </w:rPr>
        <w:t xml:space="preserve"> ý </w:t>
      </w:r>
      <w:proofErr w:type="spellStart"/>
      <w:r>
        <w:rPr>
          <w:sz w:val="28"/>
          <w:szCs w:val="28"/>
        </w:rPr>
        <w:t>không</w:t>
      </w:r>
      <w:proofErr w:type="spellEnd"/>
      <w:r>
        <w:rPr>
          <w:sz w:val="28"/>
          <w:szCs w:val="28"/>
        </w:rPr>
        <w:t>.</w:t>
      </w:r>
    </w:p>
    <w:p w14:paraId="2A85D108" w14:textId="335A1DDD" w:rsidR="00CD2DC1" w:rsidRPr="00DE79ED" w:rsidRDefault="00CD2DC1" w:rsidP="00497AFA">
      <w:pPr>
        <w:autoSpaceDE w:val="0"/>
        <w:autoSpaceDN w:val="0"/>
        <w:adjustRightInd w:val="0"/>
        <w:ind w:firstLine="720"/>
        <w:rPr>
          <w:rFonts w:cs="Times New Roman"/>
          <w:b/>
          <w:bCs/>
          <w:color w:val="000000" w:themeColor="text1"/>
          <w:sz w:val="28"/>
          <w:szCs w:val="28"/>
          <w:lang w:val="vi-VN"/>
        </w:rPr>
      </w:pPr>
      <w:r w:rsidRPr="00DE79ED">
        <w:rPr>
          <w:rFonts w:cs="Times New Roman"/>
          <w:b/>
          <w:bCs/>
          <w:color w:val="000000" w:themeColor="text1"/>
          <w:sz w:val="28"/>
          <w:szCs w:val="28"/>
          <w:lang w:val="vi-VN"/>
        </w:rPr>
        <w:t>* Hoạt động 2:</w:t>
      </w:r>
    </w:p>
    <w:p w14:paraId="623F91C0" w14:textId="0A5B05D4" w:rsidR="002942CA" w:rsidRDefault="002942CA" w:rsidP="00497AFA">
      <w:pPr>
        <w:spacing w:line="360" w:lineRule="auto"/>
        <w:jc w:val="both"/>
        <w:rPr>
          <w:sz w:val="28"/>
          <w:szCs w:val="28"/>
        </w:rPr>
      </w:pPr>
      <w:r>
        <w:rPr>
          <w:sz w:val="28"/>
          <w:szCs w:val="28"/>
          <w:lang w:val="vi-VN"/>
        </w:rPr>
        <w:tab/>
      </w:r>
      <w:r w:rsidR="008D32E6">
        <w:rPr>
          <w:sz w:val="28"/>
          <w:szCs w:val="28"/>
          <w:lang w:val="vi-VN"/>
        </w:rPr>
        <w:t xml:space="preserve">* </w:t>
      </w:r>
      <w:proofErr w:type="spellStart"/>
      <w:r>
        <w:rPr>
          <w:sz w:val="28"/>
          <w:szCs w:val="28"/>
        </w:rPr>
        <w:t>Dạy</w:t>
      </w:r>
      <w:proofErr w:type="spellEnd"/>
      <w:r>
        <w:rPr>
          <w:sz w:val="28"/>
          <w:szCs w:val="28"/>
        </w:rPr>
        <w:t xml:space="preserve"> </w:t>
      </w:r>
      <w:proofErr w:type="spellStart"/>
      <w:r>
        <w:rPr>
          <w:sz w:val="28"/>
          <w:szCs w:val="28"/>
        </w:rPr>
        <w:t>hát</w:t>
      </w:r>
      <w:proofErr w:type="spellEnd"/>
      <w:r>
        <w:rPr>
          <w:sz w:val="28"/>
          <w:szCs w:val="28"/>
        </w:rPr>
        <w:t>: ‘</w:t>
      </w:r>
      <w:proofErr w:type="spellStart"/>
      <w:r>
        <w:rPr>
          <w:sz w:val="28"/>
          <w:szCs w:val="28"/>
        </w:rPr>
        <w:t>tạm</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búp</w:t>
      </w:r>
      <w:proofErr w:type="spellEnd"/>
      <w:r>
        <w:rPr>
          <w:sz w:val="28"/>
          <w:szCs w:val="28"/>
        </w:rPr>
        <w:t xml:space="preserve"> </w:t>
      </w:r>
      <w:proofErr w:type="spellStart"/>
      <w:r>
        <w:rPr>
          <w:sz w:val="28"/>
          <w:szCs w:val="28"/>
        </w:rPr>
        <w:t>bê</w:t>
      </w:r>
      <w:proofErr w:type="spellEnd"/>
      <w:r>
        <w:rPr>
          <w:sz w:val="28"/>
          <w:szCs w:val="28"/>
        </w:rPr>
        <w:t>’’</w:t>
      </w:r>
    </w:p>
    <w:p w14:paraId="3BC75189" w14:textId="100DACE4"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1: </w:t>
      </w:r>
      <w:proofErr w:type="spellStart"/>
      <w:r>
        <w:rPr>
          <w:sz w:val="28"/>
          <w:szCs w:val="28"/>
        </w:rPr>
        <w:t>cô</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là</w:t>
      </w:r>
      <w:proofErr w:type="spellEnd"/>
      <w:r>
        <w:rPr>
          <w:sz w:val="28"/>
          <w:szCs w:val="28"/>
        </w:rPr>
        <w:t>. ‘</w:t>
      </w:r>
      <w:proofErr w:type="spellStart"/>
      <w:r w:rsidR="008D32E6">
        <w:rPr>
          <w:sz w:val="28"/>
          <w:szCs w:val="28"/>
        </w:rPr>
        <w:t>Tạ</w:t>
      </w:r>
      <w:r>
        <w:rPr>
          <w:sz w:val="28"/>
          <w:szCs w:val="28"/>
        </w:rPr>
        <w:t>m</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búp</w:t>
      </w:r>
      <w:proofErr w:type="spellEnd"/>
      <w:r>
        <w:rPr>
          <w:sz w:val="28"/>
          <w:szCs w:val="28"/>
        </w:rPr>
        <w:t xml:space="preserve"> </w:t>
      </w:r>
      <w:proofErr w:type="spellStart"/>
      <w:r>
        <w:rPr>
          <w:sz w:val="28"/>
          <w:szCs w:val="28"/>
        </w:rPr>
        <w:t>bê</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Hoàng </w:t>
      </w:r>
      <w:proofErr w:type="spellStart"/>
      <w:r>
        <w:rPr>
          <w:sz w:val="28"/>
          <w:szCs w:val="28"/>
        </w:rPr>
        <w:t>thông</w:t>
      </w:r>
      <w:proofErr w:type="spellEnd"/>
      <w:r>
        <w:rPr>
          <w:sz w:val="28"/>
          <w:szCs w:val="28"/>
        </w:rPr>
        <w:t xml:space="preserve">, </w:t>
      </w:r>
    </w:p>
    <w:p w14:paraId="688FC5FD" w14:textId="760698F3" w:rsidR="002942CA" w:rsidRDefault="002942CA" w:rsidP="00497AFA">
      <w:pPr>
        <w:spacing w:line="360" w:lineRule="auto"/>
        <w:jc w:val="both"/>
        <w:rPr>
          <w:sz w:val="28"/>
          <w:szCs w:val="28"/>
        </w:rPr>
      </w:pPr>
      <w:r>
        <w:rPr>
          <w:sz w:val="28"/>
          <w:szCs w:val="28"/>
          <w:lang w:val="vi-VN"/>
        </w:rPr>
        <w:tab/>
      </w:r>
      <w:proofErr w:type="spellStart"/>
      <w:r>
        <w:rPr>
          <w:sz w:val="28"/>
          <w:szCs w:val="28"/>
        </w:rPr>
        <w:t>Chúng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nữa</w:t>
      </w:r>
      <w:proofErr w:type="spellEnd"/>
      <w:r>
        <w:rPr>
          <w:sz w:val="28"/>
          <w:szCs w:val="28"/>
        </w:rPr>
        <w:t xml:space="preserve"> </w:t>
      </w:r>
      <w:proofErr w:type="spellStart"/>
      <w:r>
        <w:rPr>
          <w:sz w:val="28"/>
          <w:szCs w:val="28"/>
        </w:rPr>
        <w:t>nhé</w:t>
      </w:r>
      <w:proofErr w:type="spellEnd"/>
      <w:r>
        <w:rPr>
          <w:sz w:val="28"/>
          <w:szCs w:val="28"/>
        </w:rPr>
        <w:t>.</w:t>
      </w:r>
    </w:p>
    <w:p w14:paraId="6EAB7737" w14:textId="7626A313"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2: </w:t>
      </w:r>
    </w:p>
    <w:p w14:paraId="43095FEF" w14:textId="434B1965"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mầm</w:t>
      </w:r>
      <w:proofErr w:type="spellEnd"/>
      <w:r>
        <w:rPr>
          <w:sz w:val="28"/>
          <w:szCs w:val="28"/>
        </w:rPr>
        <w:t xml:space="preserve"> non,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mái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mái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nhơ</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bạnlớp</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w:t>
      </w:r>
    </w:p>
    <w:p w14:paraId="59B21D7A" w14:textId="331A1D85"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nào</w:t>
      </w:r>
      <w:proofErr w:type="spellEnd"/>
      <w:r>
        <w:rPr>
          <w:sz w:val="28"/>
          <w:szCs w:val="28"/>
        </w:rPr>
        <w:t>.</w:t>
      </w:r>
    </w:p>
    <w:p w14:paraId="2121C05E" w14:textId="0BEB4B64"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hat 3 </w:t>
      </w:r>
      <w:proofErr w:type="spellStart"/>
      <w:r>
        <w:rPr>
          <w:sz w:val="28"/>
          <w:szCs w:val="28"/>
        </w:rPr>
        <w:t>lần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cô</w:t>
      </w:r>
      <w:proofErr w:type="spellEnd"/>
      <w:r>
        <w:rPr>
          <w:sz w:val="28"/>
          <w:szCs w:val="28"/>
        </w:rPr>
        <w:t>.</w:t>
      </w:r>
    </w:p>
    <w:p w14:paraId="26DD90F8" w14:textId="5CB7E729"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rồi</w:t>
      </w:r>
      <w:proofErr w:type="spellEnd"/>
      <w:r>
        <w:rPr>
          <w:sz w:val="28"/>
          <w:szCs w:val="28"/>
        </w:rPr>
        <w:t xml:space="preserve">, </w:t>
      </w:r>
      <w:proofErr w:type="spellStart"/>
      <w:r>
        <w:rPr>
          <w:sz w:val="28"/>
          <w:szCs w:val="28"/>
        </w:rPr>
        <w:t>bây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nào</w:t>
      </w:r>
      <w:proofErr w:type="spellEnd"/>
      <w:r>
        <w:rPr>
          <w:sz w:val="28"/>
          <w:szCs w:val="28"/>
        </w:rPr>
        <w:t>.</w:t>
      </w:r>
    </w:p>
    <w:p w14:paraId="1D0F4420" w14:textId="162BF3B4"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Tổ</w:t>
      </w:r>
      <w:proofErr w:type="spellEnd"/>
      <w:r>
        <w:rPr>
          <w:sz w:val="28"/>
          <w:szCs w:val="28"/>
        </w:rPr>
        <w:t xml:space="preserve"> 1 </w:t>
      </w:r>
      <w:proofErr w:type="spellStart"/>
      <w:r>
        <w:rPr>
          <w:sz w:val="28"/>
          <w:szCs w:val="28"/>
        </w:rPr>
        <w:t>hát</w:t>
      </w:r>
      <w:proofErr w:type="spellEnd"/>
      <w:r>
        <w:rPr>
          <w:sz w:val="28"/>
          <w:szCs w:val="28"/>
        </w:rPr>
        <w:t>.</w:t>
      </w:r>
    </w:p>
    <w:p w14:paraId="6DB544C8" w14:textId="2F30F1C5"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và</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tổ</w:t>
      </w:r>
      <w:proofErr w:type="spellEnd"/>
      <w:r>
        <w:rPr>
          <w:sz w:val="28"/>
          <w:szCs w:val="28"/>
        </w:rPr>
        <w:t xml:space="preserve"> 1 </w:t>
      </w:r>
      <w:proofErr w:type="spellStart"/>
      <w:r>
        <w:rPr>
          <w:sz w:val="28"/>
          <w:szCs w:val="28"/>
        </w:rPr>
        <w:t>nào</w:t>
      </w:r>
      <w:proofErr w:type="spellEnd"/>
      <w:r>
        <w:rPr>
          <w:sz w:val="28"/>
          <w:szCs w:val="28"/>
        </w:rPr>
        <w:t>.</w:t>
      </w:r>
    </w:p>
    <w:p w14:paraId="5E1C9F98" w14:textId="62B2E338"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sidR="000C1512">
        <w:rPr>
          <w:sz w:val="28"/>
          <w:szCs w:val="28"/>
        </w:rPr>
        <w:t>T</w:t>
      </w:r>
      <w:r>
        <w:rPr>
          <w:sz w:val="28"/>
          <w:szCs w:val="28"/>
        </w:rPr>
        <w:t>ổ</w:t>
      </w:r>
      <w:proofErr w:type="spellEnd"/>
      <w:r>
        <w:rPr>
          <w:sz w:val="28"/>
          <w:szCs w:val="28"/>
        </w:rPr>
        <w:t xml:space="preserve"> 2 </w:t>
      </w:r>
      <w:proofErr w:type="spellStart"/>
      <w:r>
        <w:rPr>
          <w:sz w:val="28"/>
          <w:szCs w:val="28"/>
        </w:rPr>
        <w:t>hát</w:t>
      </w:r>
      <w:proofErr w:type="spellEnd"/>
      <w:r>
        <w:rPr>
          <w:sz w:val="28"/>
          <w:szCs w:val="28"/>
        </w:rPr>
        <w:t>.</w:t>
      </w:r>
    </w:p>
    <w:p w14:paraId="6B713AB3" w14:textId="731D3025"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tổ</w:t>
      </w:r>
      <w:proofErr w:type="spellEnd"/>
      <w:r>
        <w:rPr>
          <w:sz w:val="28"/>
          <w:szCs w:val="28"/>
        </w:rPr>
        <w:t xml:space="preserve"> 1 </w:t>
      </w:r>
      <w:proofErr w:type="spellStart"/>
      <w:r>
        <w:rPr>
          <w:sz w:val="28"/>
          <w:szCs w:val="28"/>
        </w:rPr>
        <w:t>và</w:t>
      </w:r>
      <w:proofErr w:type="spellEnd"/>
      <w:r>
        <w:rPr>
          <w:sz w:val="28"/>
          <w:szCs w:val="28"/>
        </w:rPr>
        <w:t xml:space="preserve"> </w:t>
      </w:r>
      <w:proofErr w:type="spellStart"/>
      <w:r>
        <w:rPr>
          <w:sz w:val="28"/>
          <w:szCs w:val="28"/>
        </w:rPr>
        <w:t>tổ</w:t>
      </w:r>
      <w:proofErr w:type="spellEnd"/>
      <w:r>
        <w:rPr>
          <w:sz w:val="28"/>
          <w:szCs w:val="28"/>
        </w:rPr>
        <w:t xml:space="preserve"> 2 </w:t>
      </w:r>
      <w:proofErr w:type="spellStart"/>
      <w:r>
        <w:rPr>
          <w:sz w:val="28"/>
          <w:szCs w:val="28"/>
        </w:rPr>
        <w:t>hát</w:t>
      </w:r>
      <w:proofErr w:type="spellEnd"/>
      <w:r>
        <w:rPr>
          <w:sz w:val="28"/>
          <w:szCs w:val="28"/>
        </w:rPr>
        <w:t xml:space="preserve"> hay </w:t>
      </w:r>
      <w:proofErr w:type="spellStart"/>
      <w:r>
        <w:rPr>
          <w:sz w:val="28"/>
          <w:szCs w:val="28"/>
        </w:rPr>
        <w:t>mà</w:t>
      </w:r>
      <w:proofErr w:type="spellEnd"/>
      <w:r>
        <w:rPr>
          <w:sz w:val="28"/>
          <w:szCs w:val="28"/>
        </w:rPr>
        <w:t xml:space="preserve"> </w:t>
      </w:r>
      <w:proofErr w:type="spellStart"/>
      <w:r>
        <w:rPr>
          <w:sz w:val="28"/>
          <w:szCs w:val="28"/>
        </w:rPr>
        <w:t>tổ</w:t>
      </w:r>
      <w:proofErr w:type="spellEnd"/>
      <w:r>
        <w:rPr>
          <w:sz w:val="28"/>
          <w:szCs w:val="28"/>
        </w:rPr>
        <w:t xml:space="preserve"> 3 hat </w:t>
      </w:r>
      <w:proofErr w:type="spellStart"/>
      <w:r>
        <w:rPr>
          <w:sz w:val="28"/>
          <w:szCs w:val="28"/>
        </w:rPr>
        <w:t>cũng</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lẵng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tổ</w:t>
      </w:r>
      <w:proofErr w:type="spellEnd"/>
      <w:r>
        <w:rPr>
          <w:sz w:val="28"/>
          <w:szCs w:val="28"/>
        </w:rPr>
        <w:t xml:space="preserve"> 3 </w:t>
      </w:r>
      <w:proofErr w:type="spellStart"/>
      <w:r>
        <w:rPr>
          <w:sz w:val="28"/>
          <w:szCs w:val="28"/>
        </w:rPr>
        <w:t>hát</w:t>
      </w:r>
      <w:proofErr w:type="spellEnd"/>
      <w:r>
        <w:rPr>
          <w:sz w:val="28"/>
          <w:szCs w:val="28"/>
        </w:rPr>
        <w:t xml:space="preserve"> </w:t>
      </w:r>
      <w:proofErr w:type="spellStart"/>
      <w:r>
        <w:rPr>
          <w:sz w:val="28"/>
          <w:szCs w:val="28"/>
        </w:rPr>
        <w:t>nhé</w:t>
      </w:r>
      <w:proofErr w:type="spellEnd"/>
      <w:r>
        <w:rPr>
          <w:sz w:val="28"/>
          <w:szCs w:val="28"/>
        </w:rPr>
        <w:t>.</w:t>
      </w:r>
    </w:p>
    <w:p w14:paraId="71E5DBC9" w14:textId="5A922A9B"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Tổ</w:t>
      </w:r>
      <w:proofErr w:type="spellEnd"/>
      <w:r>
        <w:rPr>
          <w:sz w:val="28"/>
          <w:szCs w:val="28"/>
        </w:rPr>
        <w:t xml:space="preserve"> 3 </w:t>
      </w:r>
      <w:proofErr w:type="spellStart"/>
      <w:r>
        <w:rPr>
          <w:sz w:val="28"/>
          <w:szCs w:val="28"/>
        </w:rPr>
        <w:t>hát</w:t>
      </w:r>
      <w:proofErr w:type="spellEnd"/>
      <w:r>
        <w:rPr>
          <w:sz w:val="28"/>
          <w:szCs w:val="28"/>
        </w:rPr>
        <w:t>.</w:t>
      </w:r>
    </w:p>
    <w:p w14:paraId="1A2DAA7A" w14:textId="34797026" w:rsidR="002942CA" w:rsidRDefault="002942CA" w:rsidP="00497AFA">
      <w:pPr>
        <w:spacing w:line="360" w:lineRule="auto"/>
        <w:jc w:val="both"/>
        <w:rPr>
          <w:sz w:val="28"/>
          <w:szCs w:val="28"/>
        </w:rPr>
      </w:pPr>
      <w:r>
        <w:rPr>
          <w:sz w:val="28"/>
          <w:szCs w:val="28"/>
          <w:lang w:val="vi-VN"/>
        </w:rPr>
        <w:lastRenderedPageBreak/>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cả</w:t>
      </w:r>
      <w:proofErr w:type="spellEnd"/>
      <w:r>
        <w:rPr>
          <w:sz w:val="28"/>
          <w:szCs w:val="28"/>
        </w:rPr>
        <w:t xml:space="preserve"> 3 </w:t>
      </w:r>
      <w:proofErr w:type="spellStart"/>
      <w:r>
        <w:rPr>
          <w:sz w:val="28"/>
          <w:szCs w:val="28"/>
        </w:rPr>
        <w:t>tổ</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cô</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cả</w:t>
      </w:r>
      <w:proofErr w:type="spellEnd"/>
      <w:r>
        <w:rPr>
          <w:sz w:val="28"/>
          <w:szCs w:val="28"/>
        </w:rPr>
        <w:t xml:space="preserve"> 3 </w:t>
      </w:r>
      <w:proofErr w:type="spellStart"/>
      <w:r>
        <w:rPr>
          <w:sz w:val="28"/>
          <w:szCs w:val="28"/>
        </w:rPr>
        <w:t>tổ</w:t>
      </w:r>
      <w:proofErr w:type="spellEnd"/>
      <w:r>
        <w:rPr>
          <w:sz w:val="28"/>
          <w:szCs w:val="28"/>
        </w:rPr>
        <w:t xml:space="preserve"> </w:t>
      </w:r>
      <w:proofErr w:type="spellStart"/>
      <w:r>
        <w:rPr>
          <w:sz w:val="28"/>
          <w:szCs w:val="28"/>
        </w:rPr>
        <w:t>nào</w:t>
      </w:r>
      <w:proofErr w:type="spellEnd"/>
      <w:r>
        <w:rPr>
          <w:sz w:val="28"/>
          <w:szCs w:val="28"/>
        </w:rPr>
        <w:t>.</w:t>
      </w:r>
    </w:p>
    <w:p w14:paraId="64F1D8EB" w14:textId="31D0349A"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hat hay ma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bây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các</w:t>
      </w:r>
      <w:proofErr w:type="spellEnd"/>
      <w:r>
        <w:rPr>
          <w:sz w:val="28"/>
          <w:szCs w:val="28"/>
        </w:rPr>
        <w:t xml:space="preserve"> ban </w:t>
      </w:r>
      <w:proofErr w:type="spellStart"/>
      <w:r>
        <w:rPr>
          <w:sz w:val="28"/>
          <w:szCs w:val="28"/>
        </w:rPr>
        <w:t>cùng</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các</w:t>
      </w:r>
      <w:proofErr w:type="spellEnd"/>
      <w:r>
        <w:rPr>
          <w:sz w:val="28"/>
          <w:szCs w:val="28"/>
        </w:rPr>
        <w:t xml:space="preserve"> ban </w:t>
      </w:r>
      <w:proofErr w:type="spellStart"/>
      <w:r>
        <w:rPr>
          <w:sz w:val="28"/>
          <w:szCs w:val="28"/>
        </w:rPr>
        <w:t>nữ</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nhé</w:t>
      </w:r>
      <w:proofErr w:type="spellEnd"/>
      <w:r>
        <w:rPr>
          <w:sz w:val="28"/>
          <w:szCs w:val="28"/>
        </w:rPr>
        <w:t>.</w:t>
      </w:r>
    </w:p>
    <w:p w14:paraId="2D1B9DF7" w14:textId="1B7EC6C6"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các</w:t>
      </w:r>
      <w:proofErr w:type="spellEnd"/>
      <w:r>
        <w:rPr>
          <w:sz w:val="28"/>
          <w:szCs w:val="28"/>
        </w:rPr>
        <w:t xml:space="preserve"> ban </w:t>
      </w:r>
      <w:proofErr w:type="spellStart"/>
      <w:r>
        <w:rPr>
          <w:sz w:val="28"/>
          <w:szCs w:val="28"/>
        </w:rPr>
        <w:t>nữ</w:t>
      </w:r>
      <w:proofErr w:type="spellEnd"/>
      <w:r>
        <w:rPr>
          <w:sz w:val="28"/>
          <w:szCs w:val="28"/>
        </w:rPr>
        <w:t xml:space="preserve"> </w:t>
      </w:r>
      <w:proofErr w:type="spellStart"/>
      <w:r>
        <w:rPr>
          <w:sz w:val="28"/>
          <w:szCs w:val="28"/>
        </w:rPr>
        <w:t>hát</w:t>
      </w:r>
      <w:proofErr w:type="spellEnd"/>
      <w:r>
        <w:rPr>
          <w:sz w:val="28"/>
          <w:szCs w:val="28"/>
        </w:rPr>
        <w:t>.</w:t>
      </w:r>
    </w:p>
    <w:p w14:paraId="1787EA78" w14:textId="699C50B3" w:rsidR="002942CA" w:rsidRDefault="002942CA" w:rsidP="00497AFA">
      <w:pPr>
        <w:spacing w:line="360" w:lineRule="auto"/>
        <w:jc w:val="both"/>
        <w:rPr>
          <w:sz w:val="28"/>
          <w:szCs w:val="28"/>
        </w:rPr>
      </w:pPr>
      <w:r>
        <w:rPr>
          <w:sz w:val="28"/>
          <w:szCs w:val="28"/>
          <w:lang w:val="vi-VN"/>
        </w:rPr>
        <w:tab/>
      </w:r>
      <w:r>
        <w:rPr>
          <w:sz w:val="28"/>
          <w:szCs w:val="28"/>
        </w:rPr>
        <w:t xml:space="preserve">- Các </w:t>
      </w:r>
      <w:proofErr w:type="spellStart"/>
      <w:r>
        <w:rPr>
          <w:sz w:val="28"/>
          <w:szCs w:val="28"/>
        </w:rPr>
        <w:t>bạn</w:t>
      </w:r>
      <w:proofErr w:type="spellEnd"/>
      <w:r>
        <w:rPr>
          <w:sz w:val="28"/>
          <w:szCs w:val="28"/>
        </w:rPr>
        <w:t xml:space="preserve"> </w:t>
      </w:r>
      <w:proofErr w:type="spellStart"/>
      <w:r>
        <w:rPr>
          <w:sz w:val="28"/>
          <w:szCs w:val="28"/>
        </w:rPr>
        <w:t>ơi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hay </w:t>
      </w:r>
      <w:proofErr w:type="spellStart"/>
      <w:r>
        <w:rPr>
          <w:sz w:val="28"/>
          <w:szCs w:val="28"/>
        </w:rPr>
        <w:t>đâu</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đấy</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lẵng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nhé</w:t>
      </w:r>
      <w:proofErr w:type="spellEnd"/>
      <w:r>
        <w:rPr>
          <w:sz w:val="28"/>
          <w:szCs w:val="28"/>
        </w:rPr>
        <w:t>.</w:t>
      </w:r>
    </w:p>
    <w:p w14:paraId="543AB9FC" w14:textId="2CD0DAC4" w:rsidR="002942CA" w:rsidRDefault="002942CA" w:rsidP="00497AFA">
      <w:pPr>
        <w:spacing w:line="360" w:lineRule="auto"/>
        <w:jc w:val="both"/>
        <w:rPr>
          <w:sz w:val="28"/>
          <w:szCs w:val="28"/>
        </w:rPr>
      </w:pPr>
      <w:r>
        <w:rPr>
          <w:sz w:val="28"/>
          <w:szCs w:val="28"/>
          <w:lang w:val="vi-VN"/>
        </w:rPr>
        <w:tab/>
      </w:r>
      <w:r>
        <w:rPr>
          <w:sz w:val="28"/>
          <w:szCs w:val="28"/>
        </w:rPr>
        <w:t xml:space="preserve">+ Các </w:t>
      </w:r>
      <w:proofErr w:type="spellStart"/>
      <w:r>
        <w:rPr>
          <w:sz w:val="28"/>
          <w:szCs w:val="28"/>
        </w:rPr>
        <w:t>bạn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hát</w:t>
      </w:r>
      <w:proofErr w:type="spellEnd"/>
      <w:r>
        <w:rPr>
          <w:sz w:val="28"/>
          <w:szCs w:val="28"/>
        </w:rPr>
        <w:t>.</w:t>
      </w:r>
    </w:p>
    <w:p w14:paraId="6BFDE1D2" w14:textId="6D7E7E25"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B</w:t>
      </w:r>
      <w:r>
        <w:rPr>
          <w:sz w:val="28"/>
          <w:szCs w:val="28"/>
        </w:rPr>
        <w:t>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nào</w:t>
      </w:r>
      <w:proofErr w:type="spellEnd"/>
      <w:r>
        <w:rPr>
          <w:sz w:val="28"/>
          <w:szCs w:val="28"/>
        </w:rPr>
        <w:t xml:space="preserve">, </w:t>
      </w:r>
    </w:p>
    <w:p w14:paraId="05CD1700" w14:textId="4089C78E" w:rsidR="002942CA" w:rsidRDefault="002942CA"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cho</w:t>
      </w:r>
      <w:proofErr w:type="spellEnd"/>
      <w:r>
        <w:rPr>
          <w:sz w:val="28"/>
          <w:szCs w:val="28"/>
        </w:rPr>
        <w:t xml:space="preserve"> 2-3 </w:t>
      </w:r>
      <w:proofErr w:type="spellStart"/>
      <w:r>
        <w:rPr>
          <w:sz w:val="28"/>
          <w:szCs w:val="28"/>
        </w:rPr>
        <w:t>trẻ</w:t>
      </w:r>
      <w:proofErr w:type="spellEnd"/>
      <w:r>
        <w:rPr>
          <w:sz w:val="28"/>
          <w:szCs w:val="28"/>
        </w:rPr>
        <w:t xml:space="preserve"> </w:t>
      </w:r>
      <w:proofErr w:type="spellStart"/>
      <w:r>
        <w:rPr>
          <w:sz w:val="28"/>
          <w:szCs w:val="28"/>
        </w:rPr>
        <w:t>hát</w:t>
      </w:r>
      <w:proofErr w:type="spellEnd"/>
      <w:r>
        <w:rPr>
          <w:sz w:val="28"/>
          <w:szCs w:val="28"/>
        </w:rPr>
        <w:t>.</w:t>
      </w:r>
    </w:p>
    <w:p w14:paraId="27F80915" w14:textId="00B95CD8" w:rsidR="002942CA" w:rsidRDefault="002942CA" w:rsidP="00497AFA">
      <w:pPr>
        <w:spacing w:line="360" w:lineRule="auto"/>
        <w:jc w:val="both"/>
        <w:rPr>
          <w:sz w:val="28"/>
          <w:szCs w:val="28"/>
          <w:lang w:val="vi-VN"/>
        </w:rPr>
      </w:pPr>
      <w:r>
        <w:rPr>
          <w:sz w:val="28"/>
          <w:szCs w:val="28"/>
          <w:lang w:val="vi-VN"/>
        </w:rPr>
        <w:tab/>
      </w:r>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các</w:t>
      </w:r>
      <w:proofErr w:type="spellEnd"/>
      <w:r>
        <w:rPr>
          <w:sz w:val="28"/>
          <w:szCs w:val="28"/>
        </w:rPr>
        <w:t xml:space="preserve"> ban hat </w:t>
      </w:r>
      <w:proofErr w:type="spellStart"/>
      <w:r>
        <w:rPr>
          <w:sz w:val="28"/>
          <w:szCs w:val="28"/>
        </w:rPr>
        <w:t>bây</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w:t>
      </w:r>
    </w:p>
    <w:p w14:paraId="655D8006" w14:textId="152AD60C" w:rsidR="00B549BC" w:rsidRPr="00B549BC" w:rsidRDefault="00B549BC" w:rsidP="00497AFA">
      <w:pPr>
        <w:spacing w:line="360" w:lineRule="auto"/>
        <w:jc w:val="both"/>
        <w:rPr>
          <w:b/>
          <w:bCs/>
          <w:sz w:val="28"/>
          <w:szCs w:val="28"/>
        </w:rPr>
      </w:pPr>
      <w:r>
        <w:rPr>
          <w:sz w:val="28"/>
          <w:szCs w:val="28"/>
          <w:lang w:val="vi-VN"/>
        </w:rPr>
        <w:tab/>
      </w:r>
      <w:r w:rsidRPr="00B549BC">
        <w:rPr>
          <w:b/>
          <w:bCs/>
          <w:sz w:val="28"/>
          <w:szCs w:val="28"/>
          <w:lang w:val="vi-VN"/>
        </w:rPr>
        <w:t>*</w:t>
      </w:r>
      <w:r w:rsidRPr="00B549BC">
        <w:rPr>
          <w:b/>
          <w:bCs/>
          <w:sz w:val="28"/>
          <w:szCs w:val="28"/>
        </w:rPr>
        <w:t xml:space="preserve">Nghe </w:t>
      </w:r>
      <w:proofErr w:type="spellStart"/>
      <w:r w:rsidRPr="00B549BC">
        <w:rPr>
          <w:b/>
          <w:bCs/>
          <w:sz w:val="28"/>
          <w:szCs w:val="28"/>
        </w:rPr>
        <w:t>hát</w:t>
      </w:r>
      <w:proofErr w:type="spellEnd"/>
      <w:r w:rsidRPr="00B549BC">
        <w:rPr>
          <w:b/>
          <w:bCs/>
          <w:sz w:val="28"/>
          <w:szCs w:val="28"/>
        </w:rPr>
        <w:t xml:space="preserve">: </w:t>
      </w:r>
      <w:proofErr w:type="spellStart"/>
      <w:r w:rsidRPr="00B549BC">
        <w:rPr>
          <w:b/>
          <w:bCs/>
          <w:sz w:val="28"/>
          <w:szCs w:val="28"/>
        </w:rPr>
        <w:t>Đi</w:t>
      </w:r>
      <w:proofErr w:type="spellEnd"/>
      <w:r w:rsidRPr="00B549BC">
        <w:rPr>
          <w:b/>
          <w:bCs/>
          <w:sz w:val="28"/>
          <w:szCs w:val="28"/>
        </w:rPr>
        <w:t xml:space="preserve"> </w:t>
      </w:r>
      <w:proofErr w:type="spellStart"/>
      <w:r w:rsidRPr="00B549BC">
        <w:rPr>
          <w:b/>
          <w:bCs/>
          <w:sz w:val="28"/>
          <w:szCs w:val="28"/>
        </w:rPr>
        <w:t>học</w:t>
      </w:r>
      <w:proofErr w:type="spellEnd"/>
      <w:r w:rsidRPr="00B549BC">
        <w:rPr>
          <w:b/>
          <w:bCs/>
          <w:sz w:val="28"/>
          <w:szCs w:val="28"/>
        </w:rPr>
        <w:t xml:space="preserve">: </w:t>
      </w:r>
    </w:p>
    <w:p w14:paraId="4F0556CC" w14:textId="0F636B5E" w:rsidR="00B549BC" w:rsidRDefault="00B549BC"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1: </w:t>
      </w:r>
      <w:proofErr w:type="spellStart"/>
      <w:r>
        <w:rPr>
          <w:sz w:val="28"/>
          <w:szCs w:val="28"/>
        </w:rPr>
        <w:t>Cô</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của</w:t>
      </w:r>
      <w:proofErr w:type="spellEnd"/>
      <w:r>
        <w:rPr>
          <w:sz w:val="28"/>
          <w:szCs w:val="28"/>
        </w:rPr>
        <w:t xml:space="preserve"> Minh </w:t>
      </w:r>
      <w:proofErr w:type="spellStart"/>
      <w:r>
        <w:rPr>
          <w:sz w:val="28"/>
          <w:szCs w:val="28"/>
        </w:rPr>
        <w:t>chính</w:t>
      </w:r>
      <w:proofErr w:type="spellEnd"/>
      <w:r>
        <w:rPr>
          <w:sz w:val="28"/>
          <w:szCs w:val="28"/>
        </w:rPr>
        <w:t xml:space="preserve">, Đình </w:t>
      </w:r>
      <w:proofErr w:type="spellStart"/>
      <w:r>
        <w:rPr>
          <w:sz w:val="28"/>
          <w:szCs w:val="28"/>
        </w:rPr>
        <w:t>thảo</w:t>
      </w:r>
      <w:proofErr w:type="spellEnd"/>
      <w:r>
        <w:rPr>
          <w:sz w:val="28"/>
          <w:szCs w:val="28"/>
        </w:rPr>
        <w:t>.</w:t>
      </w:r>
    </w:p>
    <w:p w14:paraId="1ADFAA2D" w14:textId="3BC87AA0" w:rsidR="00B549BC" w:rsidRDefault="00B549BC" w:rsidP="00497AFA">
      <w:pPr>
        <w:spacing w:line="360" w:lineRule="auto"/>
        <w:jc w:val="both"/>
        <w:rPr>
          <w:sz w:val="28"/>
          <w:szCs w:val="28"/>
        </w:rPr>
      </w:pPr>
      <w:r>
        <w:rPr>
          <w:sz w:val="28"/>
          <w:szCs w:val="28"/>
          <w:lang w:val="vi-VN"/>
        </w:rPr>
        <w:tab/>
      </w:r>
      <w:r>
        <w:rPr>
          <w:sz w:val="28"/>
          <w:szCs w:val="28"/>
        </w:rPr>
        <w:t>-</w:t>
      </w:r>
      <w:r>
        <w:rPr>
          <w:sz w:val="28"/>
          <w:szCs w:val="28"/>
          <w:lang w:val="vi-VN"/>
        </w:rPr>
        <w:t xml:space="preserve"> </w:t>
      </w:r>
      <w:proofErr w:type="spellStart"/>
      <w:r>
        <w:rPr>
          <w:sz w:val="28"/>
          <w:szCs w:val="28"/>
        </w:rPr>
        <w:t>Cô</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lần</w:t>
      </w:r>
      <w:proofErr w:type="spellEnd"/>
      <w:r>
        <w:rPr>
          <w:sz w:val="28"/>
          <w:szCs w:val="28"/>
        </w:rPr>
        <w:t xml:space="preserve"> 2: </w:t>
      </w:r>
      <w:proofErr w:type="spellStart"/>
      <w:r>
        <w:rPr>
          <w:sz w:val="28"/>
          <w:szCs w:val="28"/>
        </w:rPr>
        <w:t>Giảng</w:t>
      </w:r>
      <w:proofErr w:type="spellEnd"/>
      <w:r>
        <w:rPr>
          <w:sz w:val="28"/>
          <w:szCs w:val="28"/>
        </w:rPr>
        <w:t xml:space="preserve"> </w:t>
      </w:r>
      <w:proofErr w:type="spellStart"/>
      <w:r>
        <w:rPr>
          <w:sz w:val="28"/>
          <w:szCs w:val="28"/>
        </w:rPr>
        <w:t>nội</w:t>
      </w:r>
      <w:proofErr w:type="spellEnd"/>
      <w:r>
        <w:rPr>
          <w:sz w:val="28"/>
          <w:szCs w:val="28"/>
        </w:rPr>
        <w:t xml:space="preserve"> dung.</w:t>
      </w:r>
    </w:p>
    <w:p w14:paraId="11904090" w14:textId="6233D8E3" w:rsidR="00B549BC" w:rsidRDefault="00B549BC"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B</w:t>
      </w:r>
      <w:r>
        <w:rPr>
          <w:sz w:val="28"/>
          <w:szCs w:val="28"/>
        </w:rPr>
        <w:t>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về</w:t>
      </w:r>
      <w:proofErr w:type="spellEnd"/>
      <w:r>
        <w:rPr>
          <w:sz w:val="28"/>
          <w:szCs w:val="28"/>
        </w:rPr>
        <w:t xml:space="preserve"> 1 </w:t>
      </w:r>
      <w:proofErr w:type="spellStart"/>
      <w:r>
        <w:rPr>
          <w:sz w:val="28"/>
          <w:szCs w:val="28"/>
        </w:rPr>
        <w:t>em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mẹ</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nương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chim</w:t>
      </w:r>
      <w:proofErr w:type="spellEnd"/>
      <w:r>
        <w:rPr>
          <w:sz w:val="28"/>
          <w:szCs w:val="28"/>
        </w:rPr>
        <w:t xml:space="preserve"> </w:t>
      </w:r>
      <w:proofErr w:type="spellStart"/>
      <w:r>
        <w:rPr>
          <w:sz w:val="28"/>
          <w:szCs w:val="28"/>
        </w:rPr>
        <w:t>đùa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lá</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khe</w:t>
      </w:r>
      <w:proofErr w:type="spellEnd"/>
      <w:r>
        <w:rPr>
          <w:sz w:val="28"/>
          <w:szCs w:val="28"/>
        </w:rPr>
        <w:t xml:space="preserve"> </w:t>
      </w:r>
      <w:proofErr w:type="spellStart"/>
      <w:r>
        <w:rPr>
          <w:sz w:val="28"/>
          <w:szCs w:val="28"/>
        </w:rPr>
        <w:t>thầm</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chen</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cốm</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em</w:t>
      </w:r>
      <w:proofErr w:type="spellEnd"/>
      <w:r>
        <w:rPr>
          <w:sz w:val="28"/>
          <w:szCs w:val="28"/>
        </w:rPr>
        <w:t xml:space="preserve"> be </w:t>
      </w:r>
      <w:proofErr w:type="spellStart"/>
      <w:r>
        <w:rPr>
          <w:sz w:val="28"/>
          <w:szCs w:val="28"/>
        </w:rPr>
        <w:t>bé</w:t>
      </w:r>
      <w:proofErr w:type="spellEnd"/>
      <w:r>
        <w:rPr>
          <w:sz w:val="28"/>
          <w:szCs w:val="28"/>
        </w:rPr>
        <w:t xml:space="preserve"> </w:t>
      </w:r>
      <w:proofErr w:type="spellStart"/>
      <w:r>
        <w:rPr>
          <w:sz w:val="28"/>
          <w:szCs w:val="28"/>
        </w:rPr>
        <w:t>nằm</w:t>
      </w:r>
      <w:proofErr w:type="spellEnd"/>
      <w:r>
        <w:rPr>
          <w:sz w:val="28"/>
          <w:szCs w:val="28"/>
        </w:rPr>
        <w:t xml:space="preserve"> ở </w:t>
      </w:r>
      <w:proofErr w:type="spellStart"/>
      <w:r>
        <w:rPr>
          <w:sz w:val="28"/>
          <w:szCs w:val="28"/>
        </w:rPr>
        <w:t>dưới</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tre</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w:t>
      </w:r>
      <w:r>
        <w:rPr>
          <w:sz w:val="28"/>
          <w:szCs w:val="28"/>
          <w:lang w:val="vi-VN"/>
        </w:rPr>
        <w:t xml:space="preserve"> </w:t>
      </w:r>
      <w:proofErr w:type="spellStart"/>
      <w:r>
        <w:rPr>
          <w:sz w:val="28"/>
          <w:szCs w:val="28"/>
        </w:rPr>
        <w:t>cọ</w:t>
      </w:r>
      <w:proofErr w:type="spellEnd"/>
      <w:r>
        <w:rPr>
          <w:sz w:val="28"/>
          <w:szCs w:val="28"/>
        </w:rPr>
        <w:t xml:space="preserve"> </w:t>
      </w:r>
      <w:proofErr w:type="spellStart"/>
      <w:r>
        <w:rPr>
          <w:sz w:val="28"/>
          <w:szCs w:val="28"/>
        </w:rPr>
        <w:t>xòe</w:t>
      </w:r>
      <w:proofErr w:type="spellEnd"/>
      <w:r>
        <w:rPr>
          <w:sz w:val="28"/>
          <w:szCs w:val="28"/>
        </w:rPr>
        <w:t xml:space="preserve"> ô </w:t>
      </w:r>
      <w:proofErr w:type="spellStart"/>
      <w:r>
        <w:rPr>
          <w:sz w:val="28"/>
          <w:szCs w:val="28"/>
        </w:rPr>
        <w:t>che</w:t>
      </w:r>
      <w:proofErr w:type="spellEnd"/>
      <w:r>
        <w:rPr>
          <w:sz w:val="28"/>
          <w:szCs w:val="28"/>
        </w:rPr>
        <w:t xml:space="preserve"> </w:t>
      </w:r>
      <w:proofErr w:type="spellStart"/>
      <w:r>
        <w:rPr>
          <w:sz w:val="28"/>
          <w:szCs w:val="28"/>
        </w:rPr>
        <w:t>nắng</w:t>
      </w:r>
      <w:proofErr w:type="spellEnd"/>
      <w:r>
        <w:rPr>
          <w:sz w:val="28"/>
          <w:szCs w:val="28"/>
        </w:rPr>
        <w:t xml:space="preserve"> </w:t>
      </w:r>
      <w:proofErr w:type="spellStart"/>
      <w:r>
        <w:rPr>
          <w:sz w:val="28"/>
          <w:szCs w:val="28"/>
        </w:rPr>
        <w:t>râm</w:t>
      </w:r>
      <w:proofErr w:type="spellEnd"/>
      <w:r>
        <w:rPr>
          <w:sz w:val="28"/>
          <w:szCs w:val="28"/>
        </w:rPr>
        <w:t xml:space="preserve"> </w:t>
      </w:r>
      <w:proofErr w:type="spellStart"/>
      <w:r>
        <w:rPr>
          <w:sz w:val="28"/>
          <w:szCs w:val="28"/>
        </w:rPr>
        <w:t>mát</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đi</w:t>
      </w:r>
      <w:proofErr w:type="spellEnd"/>
      <w:r>
        <w:rPr>
          <w:sz w:val="28"/>
          <w:szCs w:val="28"/>
        </w:rPr>
        <w:t>.</w:t>
      </w:r>
    </w:p>
    <w:p w14:paraId="6609A156" w14:textId="7A145F84" w:rsidR="00B549BC" w:rsidRDefault="00B549BC" w:rsidP="00497AFA">
      <w:pPr>
        <w:spacing w:line="360" w:lineRule="auto"/>
        <w:jc w:val="both"/>
        <w:rPr>
          <w:sz w:val="28"/>
          <w:szCs w:val="28"/>
        </w:rPr>
      </w:pPr>
      <w:r>
        <w:rPr>
          <w:sz w:val="28"/>
          <w:szCs w:val="28"/>
          <w:lang w:val="vi-VN"/>
        </w:rPr>
        <w:tab/>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nào</w:t>
      </w:r>
      <w:proofErr w:type="spellEnd"/>
      <w:r>
        <w:rPr>
          <w:sz w:val="28"/>
          <w:szCs w:val="28"/>
        </w:rPr>
        <w:t>.</w:t>
      </w:r>
    </w:p>
    <w:p w14:paraId="5F86DCA7" w14:textId="7BF74402" w:rsidR="002A01E2" w:rsidRDefault="00B549BC" w:rsidP="00497AFA">
      <w:pPr>
        <w:spacing w:line="360" w:lineRule="auto"/>
        <w:jc w:val="both"/>
        <w:rPr>
          <w:sz w:val="28"/>
          <w:szCs w:val="28"/>
          <w:lang w:val="vi-VN"/>
        </w:rPr>
      </w:pPr>
      <w:r>
        <w:rPr>
          <w:sz w:val="28"/>
          <w:szCs w:val="28"/>
          <w:lang w:val="vi-VN"/>
        </w:rPr>
        <w:tab/>
      </w:r>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cô</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và</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môt</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w:t>
      </w:r>
    </w:p>
    <w:p w14:paraId="5C1CFFD1" w14:textId="2C8EC64E" w:rsidR="00B500F8" w:rsidRDefault="00B500F8" w:rsidP="00497AFA">
      <w:pPr>
        <w:spacing w:line="360" w:lineRule="auto"/>
        <w:jc w:val="both"/>
        <w:rPr>
          <w:b/>
          <w:bCs/>
          <w:sz w:val="28"/>
          <w:szCs w:val="28"/>
          <w:lang w:val="vi-VN"/>
        </w:rPr>
      </w:pPr>
      <w:r>
        <w:rPr>
          <w:sz w:val="28"/>
          <w:szCs w:val="28"/>
          <w:lang w:val="vi-VN"/>
        </w:rPr>
        <w:tab/>
      </w:r>
      <w:r w:rsidRPr="00B500F8">
        <w:rPr>
          <w:b/>
          <w:bCs/>
          <w:sz w:val="28"/>
          <w:szCs w:val="28"/>
          <w:lang w:val="vi-VN"/>
        </w:rPr>
        <w:t>Hoạt động 3: Trò chơi âm nhạc</w:t>
      </w:r>
    </w:p>
    <w:p w14:paraId="3177DBB3" w14:textId="7046EFFD" w:rsidR="00B30378" w:rsidRPr="00B30378" w:rsidRDefault="00B30378" w:rsidP="00497AFA">
      <w:pPr>
        <w:spacing w:line="360" w:lineRule="auto"/>
        <w:jc w:val="both"/>
        <w:rPr>
          <w:b/>
          <w:bCs/>
          <w:sz w:val="28"/>
          <w:szCs w:val="28"/>
        </w:rPr>
      </w:pPr>
      <w:r>
        <w:rPr>
          <w:b/>
          <w:bCs/>
          <w:sz w:val="28"/>
          <w:szCs w:val="28"/>
          <w:lang w:val="vi-VN"/>
        </w:rPr>
        <w:tab/>
      </w:r>
      <w:proofErr w:type="spellStart"/>
      <w:r w:rsidRPr="00B30378">
        <w:rPr>
          <w:b/>
          <w:bCs/>
          <w:sz w:val="28"/>
          <w:szCs w:val="28"/>
        </w:rPr>
        <w:t>Trò</w:t>
      </w:r>
      <w:proofErr w:type="spellEnd"/>
      <w:r w:rsidRPr="00B30378">
        <w:rPr>
          <w:b/>
          <w:bCs/>
          <w:sz w:val="28"/>
          <w:szCs w:val="28"/>
          <w:lang w:val="vi-VN"/>
        </w:rPr>
        <w:t xml:space="preserve"> chơi: </w:t>
      </w:r>
      <w:proofErr w:type="spellStart"/>
      <w:r w:rsidRPr="00B30378">
        <w:rPr>
          <w:b/>
          <w:bCs/>
          <w:sz w:val="28"/>
          <w:szCs w:val="28"/>
        </w:rPr>
        <w:t>Đoán</w:t>
      </w:r>
      <w:proofErr w:type="spellEnd"/>
      <w:r w:rsidRPr="00B30378">
        <w:rPr>
          <w:b/>
          <w:bCs/>
          <w:sz w:val="28"/>
          <w:szCs w:val="28"/>
        </w:rPr>
        <w:t xml:space="preserve"> </w:t>
      </w:r>
      <w:proofErr w:type="spellStart"/>
      <w:r w:rsidRPr="00B30378">
        <w:rPr>
          <w:b/>
          <w:bCs/>
          <w:sz w:val="28"/>
          <w:szCs w:val="28"/>
        </w:rPr>
        <w:t>tên</w:t>
      </w:r>
      <w:proofErr w:type="spellEnd"/>
      <w:r w:rsidRPr="00B30378">
        <w:rPr>
          <w:b/>
          <w:bCs/>
          <w:sz w:val="28"/>
          <w:szCs w:val="28"/>
        </w:rPr>
        <w:t xml:space="preserve"> </w:t>
      </w:r>
      <w:proofErr w:type="spellStart"/>
      <w:r w:rsidRPr="00B30378">
        <w:rPr>
          <w:b/>
          <w:bCs/>
          <w:sz w:val="28"/>
          <w:szCs w:val="28"/>
        </w:rPr>
        <w:t>bạn</w:t>
      </w:r>
      <w:proofErr w:type="spellEnd"/>
      <w:r w:rsidRPr="00B30378">
        <w:rPr>
          <w:b/>
          <w:bCs/>
          <w:sz w:val="28"/>
          <w:szCs w:val="28"/>
        </w:rPr>
        <w:t xml:space="preserve"> </w:t>
      </w:r>
      <w:proofErr w:type="spellStart"/>
      <w:r w:rsidRPr="00B30378">
        <w:rPr>
          <w:b/>
          <w:bCs/>
          <w:sz w:val="28"/>
          <w:szCs w:val="28"/>
        </w:rPr>
        <w:t>hát</w:t>
      </w:r>
      <w:proofErr w:type="spellEnd"/>
      <w:r w:rsidRPr="00B30378">
        <w:rPr>
          <w:b/>
          <w:bCs/>
          <w:sz w:val="28"/>
          <w:szCs w:val="28"/>
        </w:rPr>
        <w:t>.</w:t>
      </w:r>
    </w:p>
    <w:p w14:paraId="5E343891" w14:textId="738E8437" w:rsidR="00B30378" w:rsidRDefault="00A51C1D" w:rsidP="00497AFA">
      <w:pPr>
        <w:spacing w:line="360" w:lineRule="auto"/>
        <w:jc w:val="both"/>
        <w:rPr>
          <w:sz w:val="28"/>
          <w:szCs w:val="28"/>
        </w:rPr>
      </w:pPr>
      <w:r>
        <w:rPr>
          <w:sz w:val="28"/>
          <w:szCs w:val="28"/>
          <w:lang w:val="vi-VN"/>
        </w:rPr>
        <w:tab/>
      </w:r>
      <w:r w:rsidR="00B30378">
        <w:rPr>
          <w:sz w:val="28"/>
          <w:szCs w:val="28"/>
        </w:rPr>
        <w:t xml:space="preserve">- </w:t>
      </w:r>
      <w:proofErr w:type="spellStart"/>
      <w:r w:rsidR="00B30378">
        <w:rPr>
          <w:sz w:val="28"/>
          <w:szCs w:val="28"/>
        </w:rPr>
        <w:t>Cô</w:t>
      </w:r>
      <w:proofErr w:type="spellEnd"/>
      <w:r w:rsidR="00B30378">
        <w:rPr>
          <w:sz w:val="28"/>
          <w:szCs w:val="28"/>
        </w:rPr>
        <w:t xml:space="preserve"> </w:t>
      </w:r>
      <w:proofErr w:type="spellStart"/>
      <w:r w:rsidR="00B30378">
        <w:rPr>
          <w:sz w:val="28"/>
          <w:szCs w:val="28"/>
        </w:rPr>
        <w:t>phổ</w:t>
      </w:r>
      <w:proofErr w:type="spellEnd"/>
      <w:r w:rsidR="00B30378">
        <w:rPr>
          <w:sz w:val="28"/>
          <w:szCs w:val="28"/>
        </w:rPr>
        <w:t xml:space="preserve"> </w:t>
      </w:r>
      <w:proofErr w:type="spellStart"/>
      <w:r w:rsidR="00B30378">
        <w:rPr>
          <w:sz w:val="28"/>
          <w:szCs w:val="28"/>
        </w:rPr>
        <w:t>biến</w:t>
      </w:r>
      <w:proofErr w:type="spellEnd"/>
      <w:r w:rsidR="00B30378">
        <w:rPr>
          <w:sz w:val="28"/>
          <w:szCs w:val="28"/>
        </w:rPr>
        <w:t xml:space="preserve"> </w:t>
      </w:r>
      <w:proofErr w:type="spellStart"/>
      <w:r w:rsidR="00B30378">
        <w:rPr>
          <w:sz w:val="28"/>
          <w:szCs w:val="28"/>
        </w:rPr>
        <w:t>luật</w:t>
      </w:r>
      <w:proofErr w:type="spellEnd"/>
      <w:r w:rsidR="00B30378">
        <w:rPr>
          <w:sz w:val="28"/>
          <w:szCs w:val="28"/>
        </w:rPr>
        <w:t xml:space="preserve"> </w:t>
      </w:r>
      <w:proofErr w:type="spellStart"/>
      <w:r w:rsidR="00B30378">
        <w:rPr>
          <w:sz w:val="28"/>
          <w:szCs w:val="28"/>
        </w:rPr>
        <w:t>chơi</w:t>
      </w:r>
      <w:proofErr w:type="spellEnd"/>
      <w:r w:rsidR="00B30378">
        <w:rPr>
          <w:sz w:val="28"/>
          <w:szCs w:val="28"/>
        </w:rPr>
        <w:t xml:space="preserve">- </w:t>
      </w:r>
      <w:proofErr w:type="spellStart"/>
      <w:r w:rsidR="00B30378">
        <w:rPr>
          <w:sz w:val="28"/>
          <w:szCs w:val="28"/>
        </w:rPr>
        <w:t>cách</w:t>
      </w:r>
      <w:proofErr w:type="spellEnd"/>
      <w:r w:rsidR="00B30378">
        <w:rPr>
          <w:sz w:val="28"/>
          <w:szCs w:val="28"/>
        </w:rPr>
        <w:t xml:space="preserve"> </w:t>
      </w:r>
      <w:proofErr w:type="spellStart"/>
      <w:r w:rsidR="00B30378">
        <w:rPr>
          <w:sz w:val="28"/>
          <w:szCs w:val="28"/>
        </w:rPr>
        <w:t>chơi</w:t>
      </w:r>
      <w:proofErr w:type="spellEnd"/>
      <w:r w:rsidR="00B30378">
        <w:rPr>
          <w:sz w:val="28"/>
          <w:szCs w:val="28"/>
        </w:rPr>
        <w:t>.</w:t>
      </w:r>
    </w:p>
    <w:p w14:paraId="146B0B03" w14:textId="3D733568" w:rsidR="00B30378" w:rsidRDefault="00A51C1D" w:rsidP="00497AFA">
      <w:pPr>
        <w:spacing w:line="360" w:lineRule="auto"/>
        <w:jc w:val="both"/>
        <w:rPr>
          <w:sz w:val="28"/>
          <w:szCs w:val="28"/>
        </w:rPr>
      </w:pPr>
      <w:r>
        <w:rPr>
          <w:sz w:val="28"/>
          <w:szCs w:val="28"/>
          <w:lang w:val="vi-VN"/>
        </w:rPr>
        <w:tab/>
      </w:r>
      <w:r w:rsidR="00B30378">
        <w:rPr>
          <w:sz w:val="28"/>
          <w:szCs w:val="28"/>
        </w:rPr>
        <w:t xml:space="preserve">- </w:t>
      </w:r>
      <w:proofErr w:type="spellStart"/>
      <w:r w:rsidR="00B30378">
        <w:rPr>
          <w:sz w:val="28"/>
          <w:szCs w:val="28"/>
        </w:rPr>
        <w:t>Cô</w:t>
      </w:r>
      <w:proofErr w:type="spellEnd"/>
      <w:r w:rsidR="00B30378">
        <w:rPr>
          <w:sz w:val="28"/>
          <w:szCs w:val="28"/>
        </w:rPr>
        <w:t xml:space="preserve"> </w:t>
      </w:r>
      <w:proofErr w:type="spellStart"/>
      <w:r w:rsidR="00B30378">
        <w:rPr>
          <w:sz w:val="28"/>
          <w:szCs w:val="28"/>
        </w:rPr>
        <w:t>cho</w:t>
      </w:r>
      <w:proofErr w:type="spellEnd"/>
      <w:r w:rsidR="00B30378">
        <w:rPr>
          <w:sz w:val="28"/>
          <w:szCs w:val="28"/>
        </w:rPr>
        <w:t xml:space="preserve"> </w:t>
      </w:r>
      <w:proofErr w:type="spellStart"/>
      <w:r w:rsidR="00B30378">
        <w:rPr>
          <w:sz w:val="28"/>
          <w:szCs w:val="28"/>
        </w:rPr>
        <w:t>trẻ</w:t>
      </w:r>
      <w:proofErr w:type="spellEnd"/>
      <w:r w:rsidR="00B30378">
        <w:rPr>
          <w:sz w:val="28"/>
          <w:szCs w:val="28"/>
        </w:rPr>
        <w:t xml:space="preserve"> </w:t>
      </w:r>
      <w:proofErr w:type="spellStart"/>
      <w:r w:rsidR="00B30378">
        <w:rPr>
          <w:sz w:val="28"/>
          <w:szCs w:val="28"/>
        </w:rPr>
        <w:t>chơi</w:t>
      </w:r>
      <w:proofErr w:type="spellEnd"/>
      <w:r w:rsidR="00B30378">
        <w:rPr>
          <w:sz w:val="28"/>
          <w:szCs w:val="28"/>
        </w:rPr>
        <w:t xml:space="preserve"> </w:t>
      </w:r>
      <w:proofErr w:type="spellStart"/>
      <w:r w:rsidR="00B30378">
        <w:rPr>
          <w:sz w:val="28"/>
          <w:szCs w:val="28"/>
        </w:rPr>
        <w:t>trò</w:t>
      </w:r>
      <w:proofErr w:type="spellEnd"/>
      <w:r w:rsidR="00B30378">
        <w:rPr>
          <w:sz w:val="28"/>
          <w:szCs w:val="28"/>
        </w:rPr>
        <w:t xml:space="preserve"> </w:t>
      </w:r>
      <w:proofErr w:type="spellStart"/>
      <w:r w:rsidR="00B30378">
        <w:rPr>
          <w:sz w:val="28"/>
          <w:szCs w:val="28"/>
        </w:rPr>
        <w:t>chơi</w:t>
      </w:r>
      <w:proofErr w:type="spellEnd"/>
      <w:r w:rsidR="00B30378">
        <w:rPr>
          <w:sz w:val="28"/>
          <w:szCs w:val="28"/>
        </w:rPr>
        <w:t>.</w:t>
      </w:r>
    </w:p>
    <w:p w14:paraId="45AC0113" w14:textId="362D283B" w:rsidR="00B30378" w:rsidRDefault="00A51C1D" w:rsidP="00497AFA">
      <w:pPr>
        <w:spacing w:line="360" w:lineRule="auto"/>
        <w:jc w:val="both"/>
        <w:rPr>
          <w:sz w:val="28"/>
          <w:szCs w:val="28"/>
          <w:lang w:val="vi-VN"/>
        </w:rPr>
      </w:pPr>
      <w:r>
        <w:rPr>
          <w:sz w:val="28"/>
          <w:szCs w:val="28"/>
          <w:lang w:val="vi-VN"/>
        </w:rPr>
        <w:tab/>
      </w:r>
      <w:r w:rsidR="00B30378">
        <w:rPr>
          <w:sz w:val="28"/>
          <w:szCs w:val="28"/>
        </w:rPr>
        <w:t xml:space="preserve">*  </w:t>
      </w:r>
      <w:proofErr w:type="spellStart"/>
      <w:r w:rsidR="00B30378">
        <w:rPr>
          <w:sz w:val="28"/>
          <w:szCs w:val="28"/>
        </w:rPr>
        <w:t>Cô</w:t>
      </w:r>
      <w:proofErr w:type="spellEnd"/>
      <w:r w:rsidR="00B30378">
        <w:rPr>
          <w:sz w:val="28"/>
          <w:szCs w:val="28"/>
        </w:rPr>
        <w:t xml:space="preserve"> </w:t>
      </w:r>
      <w:proofErr w:type="spellStart"/>
      <w:r w:rsidR="00B30378">
        <w:rPr>
          <w:sz w:val="28"/>
          <w:szCs w:val="28"/>
        </w:rPr>
        <w:t>nhận</w:t>
      </w:r>
      <w:proofErr w:type="spellEnd"/>
      <w:r w:rsidR="00B30378">
        <w:rPr>
          <w:sz w:val="28"/>
          <w:szCs w:val="28"/>
        </w:rPr>
        <w:t xml:space="preserve"> </w:t>
      </w:r>
      <w:proofErr w:type="spellStart"/>
      <w:r w:rsidR="00B30378">
        <w:rPr>
          <w:sz w:val="28"/>
          <w:szCs w:val="28"/>
        </w:rPr>
        <w:t>xét</w:t>
      </w:r>
      <w:proofErr w:type="spellEnd"/>
      <w:r w:rsidR="00B30378">
        <w:rPr>
          <w:sz w:val="28"/>
          <w:szCs w:val="28"/>
        </w:rPr>
        <w:t xml:space="preserve"> </w:t>
      </w:r>
      <w:proofErr w:type="spellStart"/>
      <w:r w:rsidR="00B30378">
        <w:rPr>
          <w:sz w:val="28"/>
          <w:szCs w:val="28"/>
        </w:rPr>
        <w:t>động</w:t>
      </w:r>
      <w:proofErr w:type="spellEnd"/>
      <w:r w:rsidR="00B30378">
        <w:rPr>
          <w:sz w:val="28"/>
          <w:szCs w:val="28"/>
        </w:rPr>
        <w:t xml:space="preserve"> </w:t>
      </w:r>
      <w:proofErr w:type="spellStart"/>
      <w:r>
        <w:rPr>
          <w:sz w:val="28"/>
          <w:szCs w:val="28"/>
        </w:rPr>
        <w:t>viên</w:t>
      </w:r>
      <w:proofErr w:type="spellEnd"/>
      <w:r>
        <w:rPr>
          <w:sz w:val="28"/>
          <w:szCs w:val="28"/>
          <w:lang w:val="vi-VN"/>
        </w:rPr>
        <w:t xml:space="preserve">, </w:t>
      </w:r>
      <w:proofErr w:type="spellStart"/>
      <w:r w:rsidR="00B30378">
        <w:rPr>
          <w:sz w:val="28"/>
          <w:szCs w:val="28"/>
        </w:rPr>
        <w:t>khuyến</w:t>
      </w:r>
      <w:proofErr w:type="spellEnd"/>
      <w:r w:rsidR="00B30378">
        <w:rPr>
          <w:sz w:val="28"/>
          <w:szCs w:val="28"/>
        </w:rPr>
        <w:t xml:space="preserve"> </w:t>
      </w:r>
      <w:proofErr w:type="spellStart"/>
      <w:r w:rsidR="00B30378">
        <w:rPr>
          <w:sz w:val="28"/>
          <w:szCs w:val="28"/>
        </w:rPr>
        <w:t>khích</w:t>
      </w:r>
      <w:proofErr w:type="spellEnd"/>
      <w:r w:rsidR="00B30378">
        <w:rPr>
          <w:sz w:val="28"/>
          <w:szCs w:val="28"/>
        </w:rPr>
        <w:t xml:space="preserve"> </w:t>
      </w:r>
      <w:proofErr w:type="spellStart"/>
      <w:r w:rsidR="00B30378">
        <w:rPr>
          <w:sz w:val="28"/>
          <w:szCs w:val="28"/>
        </w:rPr>
        <w:t>trẻ</w:t>
      </w:r>
      <w:proofErr w:type="spellEnd"/>
    </w:p>
    <w:p w14:paraId="5F72242C" w14:textId="772DCDD5" w:rsidR="00A51C1D" w:rsidRPr="00A51C1D" w:rsidRDefault="00A51C1D" w:rsidP="00497AFA">
      <w:pPr>
        <w:spacing w:line="360" w:lineRule="auto"/>
        <w:jc w:val="both"/>
        <w:rPr>
          <w:b/>
          <w:bCs/>
          <w:sz w:val="28"/>
          <w:szCs w:val="28"/>
          <w:lang w:val="vi-VN"/>
        </w:rPr>
      </w:pPr>
      <w:r>
        <w:rPr>
          <w:sz w:val="28"/>
          <w:szCs w:val="28"/>
          <w:lang w:val="vi-VN"/>
        </w:rPr>
        <w:tab/>
      </w:r>
      <w:r w:rsidRPr="00A51C1D">
        <w:rPr>
          <w:b/>
          <w:bCs/>
          <w:sz w:val="28"/>
          <w:szCs w:val="28"/>
          <w:lang w:val="vi-VN"/>
        </w:rPr>
        <w:t>* Kết thúc hoạt động: Cô cho trẻ hát và ra ngoài</w:t>
      </w:r>
    </w:p>
    <w:p w14:paraId="129863C6" w14:textId="10D97DB1" w:rsidR="00ED6CE5" w:rsidRPr="00DE79ED" w:rsidRDefault="00836DA8" w:rsidP="00497AFA">
      <w:pPr>
        <w:spacing w:line="276" w:lineRule="auto"/>
        <w:jc w:val="both"/>
        <w:rPr>
          <w:rFonts w:cs="Times New Roman"/>
          <w:color w:val="000000" w:themeColor="text1"/>
          <w:sz w:val="28"/>
          <w:szCs w:val="28"/>
          <w:u w:val="single"/>
          <w:lang w:val="vi-VN"/>
        </w:rPr>
      </w:pPr>
      <w:r w:rsidRPr="00DE79ED">
        <w:rPr>
          <w:rFonts w:cs="Times New Roman"/>
          <w:b/>
          <w:color w:val="000000" w:themeColor="text1"/>
          <w:sz w:val="28"/>
          <w:szCs w:val="28"/>
        </w:rPr>
        <w:tab/>
      </w:r>
      <w:r w:rsidR="00A60A2D" w:rsidRPr="00DE79ED">
        <w:rPr>
          <w:rFonts w:cs="Times New Roman"/>
          <w:b/>
          <w:color w:val="000000" w:themeColor="text1"/>
          <w:sz w:val="28"/>
          <w:szCs w:val="28"/>
        </w:rPr>
        <w:t>IV</w:t>
      </w:r>
      <w:r w:rsidR="00ED6CE5" w:rsidRPr="00DE79ED">
        <w:rPr>
          <w:rFonts w:cs="Times New Roman"/>
          <w:b/>
          <w:color w:val="000000" w:themeColor="text1"/>
          <w:sz w:val="28"/>
          <w:szCs w:val="28"/>
        </w:rPr>
        <w:t xml:space="preserve">. </w:t>
      </w:r>
      <w:r w:rsidR="00F50214">
        <w:rPr>
          <w:rFonts w:cs="Times New Roman"/>
          <w:b/>
          <w:color w:val="000000" w:themeColor="text1"/>
          <w:sz w:val="28"/>
          <w:szCs w:val="28"/>
          <w:lang w:val="vi-VN"/>
        </w:rPr>
        <w:t xml:space="preserve">VỆ SINH </w:t>
      </w:r>
      <w:r w:rsidR="00ED6CE5" w:rsidRPr="00DE79ED">
        <w:rPr>
          <w:rFonts w:cs="Times New Roman"/>
          <w:b/>
          <w:color w:val="000000" w:themeColor="text1"/>
          <w:sz w:val="28"/>
          <w:szCs w:val="28"/>
          <w:lang w:val="vi-VN"/>
        </w:rPr>
        <w:t xml:space="preserve">ĂN </w:t>
      </w:r>
      <w:r w:rsidR="00F50214">
        <w:rPr>
          <w:rFonts w:cs="Times New Roman"/>
          <w:b/>
          <w:color w:val="000000" w:themeColor="text1"/>
          <w:sz w:val="28"/>
          <w:szCs w:val="28"/>
          <w:lang w:val="vi-VN"/>
        </w:rPr>
        <w:t>NGỦ:</w:t>
      </w:r>
    </w:p>
    <w:p w14:paraId="7B385068" w14:textId="17AC9C8E" w:rsidR="00ED6CE5" w:rsidRPr="00DE79ED" w:rsidRDefault="00ED6CE5" w:rsidP="00DE79ED">
      <w:pPr>
        <w:spacing w:line="276" w:lineRule="auto"/>
        <w:ind w:firstLine="720"/>
        <w:jc w:val="both"/>
        <w:rPr>
          <w:rFonts w:cs="Times New Roman"/>
          <w:color w:val="000000" w:themeColor="text1"/>
          <w:sz w:val="28"/>
          <w:szCs w:val="28"/>
        </w:rPr>
      </w:pPr>
      <w:r w:rsidRPr="00DE79ED">
        <w:rPr>
          <w:rFonts w:cs="Times New Roman"/>
          <w:color w:val="000000" w:themeColor="text1"/>
          <w:sz w:val="28"/>
          <w:szCs w:val="28"/>
        </w:rPr>
        <w:lastRenderedPageBreak/>
        <w:t xml:space="preserve">- </w:t>
      </w:r>
      <w:proofErr w:type="spellStart"/>
      <w:r w:rsidRPr="00DE79ED">
        <w:rPr>
          <w:rFonts w:cs="Times New Roman"/>
          <w:color w:val="000000" w:themeColor="text1"/>
          <w:sz w:val="28"/>
          <w:szCs w:val="28"/>
        </w:rPr>
        <w:t>Nhắc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trẻ</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nhiều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hết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xuất</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cơm</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của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mình</w:t>
      </w:r>
      <w:proofErr w:type="spellEnd"/>
      <w:r w:rsidRPr="00DE79ED">
        <w:rPr>
          <w:rFonts w:cs="Times New Roman"/>
          <w:color w:val="000000" w:themeColor="text1"/>
          <w:sz w:val="28"/>
          <w:szCs w:val="28"/>
        </w:rPr>
        <w:t>.</w:t>
      </w:r>
      <w:r w:rsidR="002620DD"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Rửa</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tay</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trước</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ăn</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và</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sau</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khi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đi</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vệ</w:t>
      </w:r>
      <w:proofErr w:type="spellEnd"/>
      <w:r w:rsidRPr="00DE79ED">
        <w:rPr>
          <w:rFonts w:cs="Times New Roman"/>
          <w:color w:val="000000" w:themeColor="text1"/>
          <w:sz w:val="28"/>
          <w:szCs w:val="28"/>
        </w:rPr>
        <w:t xml:space="preserve"> </w:t>
      </w:r>
      <w:proofErr w:type="spellStart"/>
      <w:r w:rsidRPr="00DE79ED">
        <w:rPr>
          <w:rFonts w:cs="Times New Roman"/>
          <w:color w:val="000000" w:themeColor="text1"/>
          <w:sz w:val="28"/>
          <w:szCs w:val="28"/>
        </w:rPr>
        <w:t>sinh</w:t>
      </w:r>
      <w:proofErr w:type="spellEnd"/>
      <w:r w:rsidRPr="00DE79ED">
        <w:rPr>
          <w:rFonts w:cs="Times New Roman"/>
          <w:color w:val="000000" w:themeColor="text1"/>
          <w:sz w:val="28"/>
          <w:szCs w:val="28"/>
        </w:rPr>
        <w:t>….</w:t>
      </w:r>
    </w:p>
    <w:p w14:paraId="3A71AFCD" w14:textId="77777777" w:rsidR="00C541AD" w:rsidRPr="00DE79ED" w:rsidRDefault="00ED6CE5" w:rsidP="00DE79ED">
      <w:pPr>
        <w:spacing w:line="276" w:lineRule="auto"/>
        <w:ind w:firstLine="720"/>
        <w:contextualSpacing/>
        <w:jc w:val="both"/>
        <w:rPr>
          <w:rFonts w:eastAsia="Calibri" w:cs="Times New Roman"/>
          <w:b/>
          <w:color w:val="000000" w:themeColor="text1"/>
          <w:sz w:val="28"/>
          <w:szCs w:val="28"/>
        </w:rPr>
      </w:pPr>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Nhắc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trẻ</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đủ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giấc</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ngủ</w:t>
      </w:r>
      <w:proofErr w:type="spellEnd"/>
      <w:r w:rsidRPr="00DE79ED">
        <w:rPr>
          <w:rFonts w:eastAsia="Calibri" w:cs="Times New Roman"/>
          <w:color w:val="000000" w:themeColor="text1"/>
          <w:sz w:val="28"/>
          <w:szCs w:val="28"/>
        </w:rPr>
        <w:t xml:space="preserve"> </w:t>
      </w:r>
      <w:proofErr w:type="spellStart"/>
      <w:r w:rsidRPr="00DE79ED">
        <w:rPr>
          <w:rFonts w:eastAsia="Calibri" w:cs="Times New Roman"/>
          <w:color w:val="000000" w:themeColor="text1"/>
          <w:sz w:val="28"/>
          <w:szCs w:val="28"/>
        </w:rPr>
        <w:t>ngon</w:t>
      </w:r>
      <w:proofErr w:type="spellEnd"/>
      <w:r w:rsidRPr="00DE79ED">
        <w:rPr>
          <w:rFonts w:eastAsia="Calibri" w:cs="Times New Roman"/>
          <w:color w:val="000000" w:themeColor="text1"/>
          <w:sz w:val="28"/>
          <w:szCs w:val="28"/>
        </w:rPr>
        <w:t>.</w:t>
      </w:r>
    </w:p>
    <w:p w14:paraId="3672156E" w14:textId="4603D072" w:rsidR="00ED6CE5" w:rsidRPr="00F50214" w:rsidRDefault="00836DA8" w:rsidP="00DE79ED">
      <w:pPr>
        <w:spacing w:line="276" w:lineRule="auto"/>
        <w:contextualSpacing/>
        <w:jc w:val="both"/>
        <w:rPr>
          <w:rFonts w:eastAsia="Calibri" w:cs="Times New Roman"/>
          <w:b/>
          <w:color w:val="000000" w:themeColor="text1"/>
          <w:sz w:val="28"/>
          <w:szCs w:val="28"/>
          <w:lang w:val="vi-VN"/>
        </w:rPr>
      </w:pPr>
      <w:r w:rsidRPr="00DE79ED">
        <w:rPr>
          <w:rFonts w:cs="Times New Roman"/>
          <w:b/>
          <w:bCs/>
          <w:color w:val="000000" w:themeColor="text1"/>
          <w:sz w:val="28"/>
          <w:szCs w:val="28"/>
          <w:lang w:val="it-IT"/>
        </w:rPr>
        <w:tab/>
      </w:r>
      <w:r w:rsidR="00A60A2D" w:rsidRPr="00DE79ED">
        <w:rPr>
          <w:rFonts w:cs="Times New Roman"/>
          <w:b/>
          <w:bCs/>
          <w:color w:val="000000" w:themeColor="text1"/>
          <w:sz w:val="28"/>
          <w:szCs w:val="28"/>
          <w:lang w:val="it-IT"/>
        </w:rPr>
        <w:t>V</w:t>
      </w:r>
      <w:r w:rsidR="00ED6CE5" w:rsidRPr="00DE79ED">
        <w:rPr>
          <w:rFonts w:cs="Times New Roman"/>
          <w:b/>
          <w:bCs/>
          <w:color w:val="000000" w:themeColor="text1"/>
          <w:sz w:val="28"/>
          <w:szCs w:val="28"/>
          <w:lang w:val="it-IT"/>
        </w:rPr>
        <w:t xml:space="preserve">. HOẠT ĐỘNG </w:t>
      </w:r>
      <w:r w:rsidR="00F50214">
        <w:rPr>
          <w:rFonts w:cs="Times New Roman"/>
          <w:b/>
          <w:bCs/>
          <w:color w:val="000000" w:themeColor="text1"/>
          <w:sz w:val="28"/>
          <w:szCs w:val="28"/>
          <w:lang w:val="it-IT"/>
        </w:rPr>
        <w:t>CHIỀU</w:t>
      </w:r>
      <w:r w:rsidR="00F50214">
        <w:rPr>
          <w:rFonts w:cs="Times New Roman"/>
          <w:b/>
          <w:bCs/>
          <w:color w:val="000000" w:themeColor="text1"/>
          <w:sz w:val="28"/>
          <w:szCs w:val="28"/>
          <w:lang w:val="vi-VN"/>
        </w:rPr>
        <w:t>:</w:t>
      </w:r>
    </w:p>
    <w:p w14:paraId="611EECCF" w14:textId="41E85E98" w:rsidR="00CE208D" w:rsidRPr="005013DF" w:rsidRDefault="00ED6CE5" w:rsidP="00CE208D">
      <w:pPr>
        <w:outlineLvl w:val="1"/>
        <w:rPr>
          <w:rFonts w:eastAsia="Times New Roman" w:cs="Times New Roman"/>
          <w:sz w:val="28"/>
          <w:szCs w:val="28"/>
        </w:rPr>
      </w:pPr>
      <w:r w:rsidRPr="00DE79ED">
        <w:rPr>
          <w:rFonts w:cs="Times New Roman"/>
          <w:color w:val="000000" w:themeColor="text1"/>
          <w:sz w:val="28"/>
          <w:szCs w:val="28"/>
          <w:lang w:val="it-IT"/>
        </w:rPr>
        <w:t xml:space="preserve">  </w:t>
      </w:r>
      <w:r w:rsidR="00C541AD" w:rsidRPr="00DE79ED">
        <w:rPr>
          <w:rFonts w:cs="Times New Roman"/>
          <w:color w:val="000000" w:themeColor="text1"/>
          <w:sz w:val="28"/>
          <w:szCs w:val="28"/>
          <w:lang w:val="it-IT"/>
        </w:rPr>
        <w:tab/>
      </w:r>
      <w:r w:rsidR="00CC3E23" w:rsidRPr="00DE79ED">
        <w:rPr>
          <w:rFonts w:cs="Times New Roman"/>
          <w:color w:val="000000" w:themeColor="text1"/>
          <w:sz w:val="28"/>
          <w:szCs w:val="28"/>
        </w:rPr>
        <w:t xml:space="preserve"> </w:t>
      </w:r>
      <w:r w:rsidR="00CE208D" w:rsidRPr="005013DF">
        <w:rPr>
          <w:rFonts w:eastAsia="Times New Roman" w:cs="Times New Roman"/>
          <w:sz w:val="28"/>
          <w:szCs w:val="28"/>
          <w:lang w:val="pt-BR"/>
        </w:rPr>
        <w:t>- Luyện</w:t>
      </w:r>
      <w:r w:rsidR="00CE208D" w:rsidRPr="005013DF">
        <w:rPr>
          <w:rFonts w:eastAsia="Times New Roman" w:cs="Times New Roman"/>
          <w:sz w:val="28"/>
          <w:szCs w:val="28"/>
          <w:lang w:val="vi-VN"/>
        </w:rPr>
        <w:t xml:space="preserve"> kĩ năng</w:t>
      </w:r>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hát</w:t>
      </w:r>
      <w:proofErr w:type="spellEnd"/>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đúng</w:t>
      </w:r>
      <w:proofErr w:type="spellEnd"/>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giai</w:t>
      </w:r>
      <w:proofErr w:type="spellEnd"/>
      <w:r w:rsidR="00CE208D" w:rsidRPr="005013DF">
        <w:rPr>
          <w:rFonts w:eastAsia="Times New Roman" w:cs="Times New Roman"/>
          <w:sz w:val="28"/>
          <w:szCs w:val="28"/>
        </w:rPr>
        <w:t xml:space="preserve"> </w:t>
      </w:r>
      <w:proofErr w:type="spellStart"/>
      <w:r w:rsidR="00CE208D" w:rsidRPr="005013DF">
        <w:rPr>
          <w:rFonts w:eastAsia="Times New Roman" w:cs="Times New Roman"/>
          <w:sz w:val="28"/>
          <w:szCs w:val="28"/>
        </w:rPr>
        <w:t>điệu</w:t>
      </w:r>
      <w:proofErr w:type="spellEnd"/>
      <w:r w:rsidR="00CE208D" w:rsidRPr="005013DF">
        <w:rPr>
          <w:rFonts w:eastAsia="Times New Roman" w:cs="Times New Roman"/>
          <w:sz w:val="28"/>
          <w:szCs w:val="28"/>
        </w:rPr>
        <w:t>.</w:t>
      </w:r>
    </w:p>
    <w:p w14:paraId="3E6DC568" w14:textId="7A6FAD8B" w:rsidR="00A403AE" w:rsidRPr="00DE79ED" w:rsidRDefault="00A403AE" w:rsidP="00DE79ED">
      <w:pPr>
        <w:spacing w:line="276" w:lineRule="auto"/>
        <w:jc w:val="both"/>
        <w:rPr>
          <w:rFonts w:cs="Times New Roman"/>
          <w:color w:val="000000" w:themeColor="text1"/>
          <w:sz w:val="28"/>
          <w:szCs w:val="28"/>
          <w:lang w:val="it-IT"/>
        </w:rPr>
      </w:pPr>
      <w:r w:rsidRPr="00DE79ED">
        <w:rPr>
          <w:rFonts w:cs="Times New Roman"/>
          <w:color w:val="000000" w:themeColor="text1"/>
          <w:sz w:val="28"/>
          <w:szCs w:val="28"/>
          <w:lang w:val="it-IT"/>
        </w:rPr>
        <w:tab/>
        <w:t>- Tăng cường tiếng vi</w:t>
      </w:r>
      <w:r w:rsidR="00AA462D" w:rsidRPr="00DE79ED">
        <w:rPr>
          <w:rFonts w:cs="Times New Roman"/>
          <w:color w:val="000000" w:themeColor="text1"/>
          <w:sz w:val="28"/>
          <w:szCs w:val="28"/>
          <w:lang w:val="it-IT"/>
        </w:rPr>
        <w:t>ệt</w:t>
      </w:r>
    </w:p>
    <w:p w14:paraId="70AA8C4F" w14:textId="69005483" w:rsidR="00ED6CE5" w:rsidRPr="00DE79ED" w:rsidRDefault="00836DA8" w:rsidP="00DE79ED">
      <w:pPr>
        <w:spacing w:line="276" w:lineRule="auto"/>
        <w:jc w:val="both"/>
        <w:rPr>
          <w:rFonts w:cs="Times New Roman"/>
          <w:b/>
          <w:bCs/>
          <w:color w:val="000000" w:themeColor="text1"/>
          <w:sz w:val="28"/>
          <w:szCs w:val="28"/>
          <w:u w:val="single"/>
          <w:lang w:val="it-IT"/>
        </w:rPr>
      </w:pPr>
      <w:r w:rsidRPr="00DE79ED">
        <w:rPr>
          <w:rFonts w:cs="Times New Roman"/>
          <w:b/>
          <w:bCs/>
          <w:color w:val="000000" w:themeColor="text1"/>
          <w:sz w:val="28"/>
          <w:szCs w:val="28"/>
          <w:lang w:val="it-IT"/>
        </w:rPr>
        <w:tab/>
      </w:r>
      <w:r w:rsidR="00ED6CE5" w:rsidRPr="00DE79ED">
        <w:rPr>
          <w:rFonts w:cs="Times New Roman"/>
          <w:b/>
          <w:bCs/>
          <w:color w:val="000000" w:themeColor="text1"/>
          <w:sz w:val="28"/>
          <w:szCs w:val="28"/>
          <w:lang w:val="it-IT"/>
        </w:rPr>
        <w:t>VI .NHẬN XÉT CUỐI NGÀY:</w:t>
      </w:r>
    </w:p>
    <w:p w14:paraId="59D5B945" w14:textId="42BB5BAA" w:rsidR="00ED6CE5" w:rsidRPr="00DE79ED" w:rsidRDefault="00ED6CE5" w:rsidP="00DE79ED">
      <w:pPr>
        <w:spacing w:line="276" w:lineRule="auto"/>
        <w:jc w:val="both"/>
        <w:rPr>
          <w:rFonts w:cs="Times New Roman"/>
          <w:color w:val="000000" w:themeColor="text1"/>
          <w:sz w:val="28"/>
          <w:szCs w:val="28"/>
        </w:rPr>
      </w:pPr>
      <w:r w:rsidRPr="00DE79ED">
        <w:rPr>
          <w:rFonts w:cs="Times New Roman"/>
          <w:color w:val="000000" w:themeColor="text1"/>
          <w:sz w:val="28"/>
          <w:szCs w:val="28"/>
        </w:rPr>
        <w:t>………………………………………………………………………………………………………………………………………………………………………………………………………………………………………………………………………………………………………………………………………………………………………………………………………………………………………………………………………………………………………………………………………………………………………………………………………………………………………………………………………………………………………………………………</w:t>
      </w:r>
    </w:p>
    <w:p w14:paraId="1827B413" w14:textId="77777777" w:rsidR="00012CAC" w:rsidRPr="00DE79ED" w:rsidRDefault="00012CAC" w:rsidP="00DE79ED">
      <w:pPr>
        <w:spacing w:line="276" w:lineRule="auto"/>
        <w:jc w:val="both"/>
        <w:rPr>
          <w:rFonts w:cs="Times New Roman"/>
          <w:color w:val="000000" w:themeColor="text1"/>
          <w:sz w:val="28"/>
          <w:szCs w:val="28"/>
        </w:rPr>
      </w:pPr>
    </w:p>
    <w:p w14:paraId="77316E98" w14:textId="77777777" w:rsidR="00D5046A" w:rsidRPr="00DE79ED" w:rsidRDefault="00D5046A" w:rsidP="00DE79ED">
      <w:pPr>
        <w:spacing w:line="276" w:lineRule="auto"/>
        <w:jc w:val="both"/>
        <w:rPr>
          <w:rFonts w:cs="Times New Roman"/>
          <w:color w:val="000000" w:themeColor="text1"/>
          <w:sz w:val="28"/>
          <w:szCs w:val="28"/>
        </w:rPr>
      </w:pPr>
    </w:p>
    <w:sectPr w:rsidR="00D5046A" w:rsidRPr="00DE79ED" w:rsidSect="00A53478">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15:restartNumberingAfterBreak="0">
    <w:nsid w:val="311E13C2"/>
    <w:multiLevelType w:val="hybridMultilevel"/>
    <w:tmpl w:val="7D0CB6E0"/>
    <w:lvl w:ilvl="0" w:tplc="CA803B8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45533DC3"/>
    <w:multiLevelType w:val="hybridMultilevel"/>
    <w:tmpl w:val="B6FEAD0A"/>
    <w:lvl w:ilvl="0" w:tplc="5A7A4FB8">
      <w:start w:val="3"/>
      <w:numFmt w:val="bullet"/>
      <w:lvlText w:val="-"/>
      <w:lvlJc w:val="left"/>
      <w:pPr>
        <w:ind w:left="1080" w:hanging="360"/>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4B0577"/>
    <w:multiLevelType w:val="hybridMultilevel"/>
    <w:tmpl w:val="A8AC7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832BF"/>
    <w:multiLevelType w:val="hybridMultilevel"/>
    <w:tmpl w:val="D5406E7A"/>
    <w:lvl w:ilvl="0" w:tplc="E708D138">
      <w:start w:val="1"/>
      <w:numFmt w:val="bullet"/>
      <w:lvlText w:val="-"/>
      <w:lvlJc w:val="left"/>
      <w:pPr>
        <w:ind w:left="1080" w:hanging="360"/>
      </w:pPr>
      <w:rPr>
        <w:rFonts w:ascii=".VnTime" w:eastAsia="SimSun" w:hAnsi=".VnTime" w:cs="Aria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16cid:durableId="1513571119">
    <w:abstractNumId w:val="0"/>
  </w:num>
  <w:num w:numId="2" w16cid:durableId="121461823">
    <w:abstractNumId w:val="2"/>
  </w:num>
  <w:num w:numId="3" w16cid:durableId="1401514255">
    <w:abstractNumId w:val="1"/>
  </w:num>
  <w:num w:numId="4" w16cid:durableId="1057439231">
    <w:abstractNumId w:val="3"/>
  </w:num>
  <w:num w:numId="5" w16cid:durableId="1114791095">
    <w:abstractNumId w:val="9"/>
  </w:num>
  <w:num w:numId="6" w16cid:durableId="573662932">
    <w:abstractNumId w:val="6"/>
  </w:num>
  <w:num w:numId="7" w16cid:durableId="1236667209">
    <w:abstractNumId w:val="4"/>
  </w:num>
  <w:num w:numId="8" w16cid:durableId="951591958">
    <w:abstractNumId w:val="8"/>
  </w:num>
  <w:num w:numId="9" w16cid:durableId="1072659066">
    <w:abstractNumId w:val="5"/>
  </w:num>
  <w:num w:numId="10" w16cid:durableId="295840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E5"/>
    <w:rsid w:val="00001083"/>
    <w:rsid w:val="00002996"/>
    <w:rsid w:val="00012CAC"/>
    <w:rsid w:val="00021033"/>
    <w:rsid w:val="000418D2"/>
    <w:rsid w:val="0005680F"/>
    <w:rsid w:val="00057839"/>
    <w:rsid w:val="00061E01"/>
    <w:rsid w:val="000648C5"/>
    <w:rsid w:val="00073887"/>
    <w:rsid w:val="00082DBE"/>
    <w:rsid w:val="00084899"/>
    <w:rsid w:val="00090D64"/>
    <w:rsid w:val="000946B5"/>
    <w:rsid w:val="00094746"/>
    <w:rsid w:val="00095002"/>
    <w:rsid w:val="000A34C6"/>
    <w:rsid w:val="000B3AE3"/>
    <w:rsid w:val="000C1512"/>
    <w:rsid w:val="000C5E75"/>
    <w:rsid w:val="000D0FAC"/>
    <w:rsid w:val="000D33F3"/>
    <w:rsid w:val="000D5606"/>
    <w:rsid w:val="000E0DD7"/>
    <w:rsid w:val="000E18A8"/>
    <w:rsid w:val="000F3C5E"/>
    <w:rsid w:val="00114821"/>
    <w:rsid w:val="00116322"/>
    <w:rsid w:val="001207D9"/>
    <w:rsid w:val="00122FE1"/>
    <w:rsid w:val="001376DD"/>
    <w:rsid w:val="00146F77"/>
    <w:rsid w:val="00157F85"/>
    <w:rsid w:val="001666E9"/>
    <w:rsid w:val="0017054B"/>
    <w:rsid w:val="00172E79"/>
    <w:rsid w:val="001771A0"/>
    <w:rsid w:val="00185F4E"/>
    <w:rsid w:val="001907A6"/>
    <w:rsid w:val="0019344F"/>
    <w:rsid w:val="001947BD"/>
    <w:rsid w:val="001A4929"/>
    <w:rsid w:val="001B122F"/>
    <w:rsid w:val="001C0686"/>
    <w:rsid w:val="001C1604"/>
    <w:rsid w:val="001C59EF"/>
    <w:rsid w:val="001D1083"/>
    <w:rsid w:val="001E34C8"/>
    <w:rsid w:val="001F30EF"/>
    <w:rsid w:val="001F4AA1"/>
    <w:rsid w:val="001F71E6"/>
    <w:rsid w:val="002017C6"/>
    <w:rsid w:val="002202FF"/>
    <w:rsid w:val="002238DD"/>
    <w:rsid w:val="00241A75"/>
    <w:rsid w:val="002620DD"/>
    <w:rsid w:val="002727CD"/>
    <w:rsid w:val="002742BC"/>
    <w:rsid w:val="002810AD"/>
    <w:rsid w:val="0028379D"/>
    <w:rsid w:val="00292891"/>
    <w:rsid w:val="002942CA"/>
    <w:rsid w:val="002A01E2"/>
    <w:rsid w:val="002A096A"/>
    <w:rsid w:val="002B0175"/>
    <w:rsid w:val="002B1495"/>
    <w:rsid w:val="002B50D4"/>
    <w:rsid w:val="002B6C7C"/>
    <w:rsid w:val="002C2B05"/>
    <w:rsid w:val="002D0A61"/>
    <w:rsid w:val="002D26D5"/>
    <w:rsid w:val="002D2AEA"/>
    <w:rsid w:val="002D5567"/>
    <w:rsid w:val="002D60EA"/>
    <w:rsid w:val="002D7989"/>
    <w:rsid w:val="002E50DC"/>
    <w:rsid w:val="002F0FA5"/>
    <w:rsid w:val="00310507"/>
    <w:rsid w:val="003150E6"/>
    <w:rsid w:val="00331A55"/>
    <w:rsid w:val="003469A8"/>
    <w:rsid w:val="003511A5"/>
    <w:rsid w:val="00353BF4"/>
    <w:rsid w:val="00354D88"/>
    <w:rsid w:val="00357AB5"/>
    <w:rsid w:val="00360720"/>
    <w:rsid w:val="00362D78"/>
    <w:rsid w:val="003660A6"/>
    <w:rsid w:val="003668C2"/>
    <w:rsid w:val="0037382E"/>
    <w:rsid w:val="00374E96"/>
    <w:rsid w:val="00375F05"/>
    <w:rsid w:val="00392C99"/>
    <w:rsid w:val="00394872"/>
    <w:rsid w:val="00395D04"/>
    <w:rsid w:val="003A112E"/>
    <w:rsid w:val="003B72E3"/>
    <w:rsid w:val="003D1C50"/>
    <w:rsid w:val="003D5055"/>
    <w:rsid w:val="003D62FD"/>
    <w:rsid w:val="003E04D8"/>
    <w:rsid w:val="003E36A3"/>
    <w:rsid w:val="003E52B4"/>
    <w:rsid w:val="003E5BD6"/>
    <w:rsid w:val="00405C8D"/>
    <w:rsid w:val="004111AC"/>
    <w:rsid w:val="00413084"/>
    <w:rsid w:val="00415820"/>
    <w:rsid w:val="0043245B"/>
    <w:rsid w:val="00456154"/>
    <w:rsid w:val="004576BE"/>
    <w:rsid w:val="004764A7"/>
    <w:rsid w:val="004805E9"/>
    <w:rsid w:val="00482AF2"/>
    <w:rsid w:val="00493866"/>
    <w:rsid w:val="00493D9E"/>
    <w:rsid w:val="00497AFA"/>
    <w:rsid w:val="004A0FF5"/>
    <w:rsid w:val="004A48ED"/>
    <w:rsid w:val="004B24D0"/>
    <w:rsid w:val="004B4548"/>
    <w:rsid w:val="004B515B"/>
    <w:rsid w:val="004B5FCE"/>
    <w:rsid w:val="004C0160"/>
    <w:rsid w:val="004D44FB"/>
    <w:rsid w:val="004D7D48"/>
    <w:rsid w:val="004E442F"/>
    <w:rsid w:val="004E709B"/>
    <w:rsid w:val="004F2FB1"/>
    <w:rsid w:val="004F339A"/>
    <w:rsid w:val="0050155E"/>
    <w:rsid w:val="005024FC"/>
    <w:rsid w:val="00516AAF"/>
    <w:rsid w:val="00520571"/>
    <w:rsid w:val="005205A5"/>
    <w:rsid w:val="005221E3"/>
    <w:rsid w:val="00534AAC"/>
    <w:rsid w:val="00534F23"/>
    <w:rsid w:val="00536B0D"/>
    <w:rsid w:val="00544D7B"/>
    <w:rsid w:val="00575A1D"/>
    <w:rsid w:val="00580128"/>
    <w:rsid w:val="00580FEB"/>
    <w:rsid w:val="00581841"/>
    <w:rsid w:val="005878B6"/>
    <w:rsid w:val="005906F9"/>
    <w:rsid w:val="005A313B"/>
    <w:rsid w:val="005C1DCC"/>
    <w:rsid w:val="005C7349"/>
    <w:rsid w:val="005D02CD"/>
    <w:rsid w:val="005D3E60"/>
    <w:rsid w:val="005E2323"/>
    <w:rsid w:val="005F6020"/>
    <w:rsid w:val="005F70E2"/>
    <w:rsid w:val="006167A9"/>
    <w:rsid w:val="00636834"/>
    <w:rsid w:val="006370A5"/>
    <w:rsid w:val="00645A7C"/>
    <w:rsid w:val="00647BE8"/>
    <w:rsid w:val="00657193"/>
    <w:rsid w:val="00673B6D"/>
    <w:rsid w:val="006763A1"/>
    <w:rsid w:val="00682C57"/>
    <w:rsid w:val="00695FC6"/>
    <w:rsid w:val="006A1104"/>
    <w:rsid w:val="006A20C9"/>
    <w:rsid w:val="006B3B65"/>
    <w:rsid w:val="006D3B4A"/>
    <w:rsid w:val="006E36F2"/>
    <w:rsid w:val="007014F0"/>
    <w:rsid w:val="00722D4F"/>
    <w:rsid w:val="00723D1B"/>
    <w:rsid w:val="00740823"/>
    <w:rsid w:val="00756E5F"/>
    <w:rsid w:val="007615E3"/>
    <w:rsid w:val="00764C13"/>
    <w:rsid w:val="00771611"/>
    <w:rsid w:val="00776627"/>
    <w:rsid w:val="00776DC1"/>
    <w:rsid w:val="007839E5"/>
    <w:rsid w:val="00787DFF"/>
    <w:rsid w:val="00790237"/>
    <w:rsid w:val="00794FE9"/>
    <w:rsid w:val="007A33AE"/>
    <w:rsid w:val="007A5C7C"/>
    <w:rsid w:val="007C28E4"/>
    <w:rsid w:val="007C4E94"/>
    <w:rsid w:val="007C6141"/>
    <w:rsid w:val="007E4D6E"/>
    <w:rsid w:val="007E6B50"/>
    <w:rsid w:val="00802261"/>
    <w:rsid w:val="00816635"/>
    <w:rsid w:val="00836D97"/>
    <w:rsid w:val="00836DA8"/>
    <w:rsid w:val="00840E09"/>
    <w:rsid w:val="008412FD"/>
    <w:rsid w:val="00845844"/>
    <w:rsid w:val="00845C78"/>
    <w:rsid w:val="00856DD4"/>
    <w:rsid w:val="00883694"/>
    <w:rsid w:val="00891697"/>
    <w:rsid w:val="008B22D0"/>
    <w:rsid w:val="008B3D15"/>
    <w:rsid w:val="008B3F3E"/>
    <w:rsid w:val="008C2892"/>
    <w:rsid w:val="008C32D7"/>
    <w:rsid w:val="008D32E6"/>
    <w:rsid w:val="008D3B82"/>
    <w:rsid w:val="008D7171"/>
    <w:rsid w:val="008D72C4"/>
    <w:rsid w:val="008D7D19"/>
    <w:rsid w:val="008E0A18"/>
    <w:rsid w:val="009009B7"/>
    <w:rsid w:val="00906CAB"/>
    <w:rsid w:val="009075AB"/>
    <w:rsid w:val="00926956"/>
    <w:rsid w:val="00930871"/>
    <w:rsid w:val="00932807"/>
    <w:rsid w:val="00945C9F"/>
    <w:rsid w:val="00972745"/>
    <w:rsid w:val="009929B9"/>
    <w:rsid w:val="00992BE5"/>
    <w:rsid w:val="00994CC8"/>
    <w:rsid w:val="009960B0"/>
    <w:rsid w:val="00997BFB"/>
    <w:rsid w:val="009A67AF"/>
    <w:rsid w:val="009B23FE"/>
    <w:rsid w:val="009B3E5A"/>
    <w:rsid w:val="009B6A47"/>
    <w:rsid w:val="009C3BA0"/>
    <w:rsid w:val="009C587A"/>
    <w:rsid w:val="009E1B19"/>
    <w:rsid w:val="009E1C8F"/>
    <w:rsid w:val="009E1E3E"/>
    <w:rsid w:val="009F4919"/>
    <w:rsid w:val="009F6F19"/>
    <w:rsid w:val="00A02152"/>
    <w:rsid w:val="00A04621"/>
    <w:rsid w:val="00A05F54"/>
    <w:rsid w:val="00A27CF8"/>
    <w:rsid w:val="00A341F7"/>
    <w:rsid w:val="00A36653"/>
    <w:rsid w:val="00A403AE"/>
    <w:rsid w:val="00A40FF1"/>
    <w:rsid w:val="00A43882"/>
    <w:rsid w:val="00A4482C"/>
    <w:rsid w:val="00A51C1D"/>
    <w:rsid w:val="00A51EAB"/>
    <w:rsid w:val="00A53478"/>
    <w:rsid w:val="00A60A2D"/>
    <w:rsid w:val="00A615A2"/>
    <w:rsid w:val="00A6189A"/>
    <w:rsid w:val="00A655E7"/>
    <w:rsid w:val="00A751D9"/>
    <w:rsid w:val="00A7776D"/>
    <w:rsid w:val="00A8235D"/>
    <w:rsid w:val="00A87EC2"/>
    <w:rsid w:val="00A9515D"/>
    <w:rsid w:val="00A96D11"/>
    <w:rsid w:val="00AA0FC9"/>
    <w:rsid w:val="00AA462D"/>
    <w:rsid w:val="00AA6DF0"/>
    <w:rsid w:val="00AA6EF9"/>
    <w:rsid w:val="00AA7410"/>
    <w:rsid w:val="00AC22B2"/>
    <w:rsid w:val="00AD0F18"/>
    <w:rsid w:val="00AD11D0"/>
    <w:rsid w:val="00AD4A94"/>
    <w:rsid w:val="00AE32CB"/>
    <w:rsid w:val="00AE6953"/>
    <w:rsid w:val="00AF1A5B"/>
    <w:rsid w:val="00AF58C1"/>
    <w:rsid w:val="00B028A0"/>
    <w:rsid w:val="00B037EA"/>
    <w:rsid w:val="00B12B03"/>
    <w:rsid w:val="00B13B54"/>
    <w:rsid w:val="00B145CD"/>
    <w:rsid w:val="00B24497"/>
    <w:rsid w:val="00B30378"/>
    <w:rsid w:val="00B32C07"/>
    <w:rsid w:val="00B500F8"/>
    <w:rsid w:val="00B549BC"/>
    <w:rsid w:val="00B5723F"/>
    <w:rsid w:val="00B663C7"/>
    <w:rsid w:val="00BA34ED"/>
    <w:rsid w:val="00BC3EBC"/>
    <w:rsid w:val="00BC431A"/>
    <w:rsid w:val="00BD4511"/>
    <w:rsid w:val="00BE0BD3"/>
    <w:rsid w:val="00BF21A4"/>
    <w:rsid w:val="00BF528D"/>
    <w:rsid w:val="00C03023"/>
    <w:rsid w:val="00C04645"/>
    <w:rsid w:val="00C37DF8"/>
    <w:rsid w:val="00C50913"/>
    <w:rsid w:val="00C53151"/>
    <w:rsid w:val="00C541AD"/>
    <w:rsid w:val="00C57C91"/>
    <w:rsid w:val="00C60B65"/>
    <w:rsid w:val="00C714EC"/>
    <w:rsid w:val="00C7256D"/>
    <w:rsid w:val="00C75FB3"/>
    <w:rsid w:val="00C90BDE"/>
    <w:rsid w:val="00C92984"/>
    <w:rsid w:val="00C93176"/>
    <w:rsid w:val="00C94F9E"/>
    <w:rsid w:val="00C964D3"/>
    <w:rsid w:val="00CA0EF1"/>
    <w:rsid w:val="00CB0427"/>
    <w:rsid w:val="00CB5862"/>
    <w:rsid w:val="00CC34B7"/>
    <w:rsid w:val="00CC3E23"/>
    <w:rsid w:val="00CC4E5D"/>
    <w:rsid w:val="00CD0B5B"/>
    <w:rsid w:val="00CD2DC1"/>
    <w:rsid w:val="00CE208D"/>
    <w:rsid w:val="00CE761A"/>
    <w:rsid w:val="00CE7E66"/>
    <w:rsid w:val="00D04AF1"/>
    <w:rsid w:val="00D1237A"/>
    <w:rsid w:val="00D123BC"/>
    <w:rsid w:val="00D137E8"/>
    <w:rsid w:val="00D142C2"/>
    <w:rsid w:val="00D2562D"/>
    <w:rsid w:val="00D34C2F"/>
    <w:rsid w:val="00D403DE"/>
    <w:rsid w:val="00D46E75"/>
    <w:rsid w:val="00D5046A"/>
    <w:rsid w:val="00D51891"/>
    <w:rsid w:val="00D5651C"/>
    <w:rsid w:val="00D710AF"/>
    <w:rsid w:val="00D74D82"/>
    <w:rsid w:val="00DC6D99"/>
    <w:rsid w:val="00DE402C"/>
    <w:rsid w:val="00DE79ED"/>
    <w:rsid w:val="00DE7ED3"/>
    <w:rsid w:val="00E22447"/>
    <w:rsid w:val="00E30836"/>
    <w:rsid w:val="00E357AB"/>
    <w:rsid w:val="00E42466"/>
    <w:rsid w:val="00E468CD"/>
    <w:rsid w:val="00E46B01"/>
    <w:rsid w:val="00E5399A"/>
    <w:rsid w:val="00E647F7"/>
    <w:rsid w:val="00E73FC7"/>
    <w:rsid w:val="00E74372"/>
    <w:rsid w:val="00E75CD2"/>
    <w:rsid w:val="00EB61F9"/>
    <w:rsid w:val="00ED4BB0"/>
    <w:rsid w:val="00ED6CE5"/>
    <w:rsid w:val="00EE35AA"/>
    <w:rsid w:val="00EF3E0A"/>
    <w:rsid w:val="00F048B5"/>
    <w:rsid w:val="00F13102"/>
    <w:rsid w:val="00F3696E"/>
    <w:rsid w:val="00F4148B"/>
    <w:rsid w:val="00F42FF0"/>
    <w:rsid w:val="00F44890"/>
    <w:rsid w:val="00F44E42"/>
    <w:rsid w:val="00F50214"/>
    <w:rsid w:val="00F656DA"/>
    <w:rsid w:val="00F659F7"/>
    <w:rsid w:val="00F94CA2"/>
    <w:rsid w:val="00F9673E"/>
    <w:rsid w:val="00FB0FCA"/>
    <w:rsid w:val="00FB22BC"/>
    <w:rsid w:val="00FC2D4D"/>
    <w:rsid w:val="00FC6B1D"/>
    <w:rsid w:val="00FD1C87"/>
    <w:rsid w:val="00FE63BD"/>
    <w:rsid w:val="00FF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D37F"/>
  <w15:docId w15:val="{7C980A8D-1757-4ED5-928D-BBBDBA0A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D74D82"/>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6189A"/>
    <w:rPr>
      <w:b/>
      <w:bCs/>
    </w:rPr>
  </w:style>
  <w:style w:type="character" w:styleId="Hyperlink">
    <w:name w:val="Hyperlink"/>
    <w:basedOn w:val="DefaultParagraphFont"/>
    <w:uiPriority w:val="99"/>
    <w:semiHidden/>
    <w:unhideWhenUsed/>
    <w:rsid w:val="00DE79ED"/>
    <w:rPr>
      <w:color w:val="0000FF"/>
      <w:u w:val="single"/>
    </w:rPr>
  </w:style>
  <w:style w:type="character" w:styleId="Emphasis">
    <w:name w:val="Emphasis"/>
    <w:basedOn w:val="DefaultParagraphFont"/>
    <w:uiPriority w:val="20"/>
    <w:qFormat/>
    <w:rsid w:val="00DE7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0793">
      <w:bodyDiv w:val="1"/>
      <w:marLeft w:val="0"/>
      <w:marRight w:val="0"/>
      <w:marTop w:val="0"/>
      <w:marBottom w:val="0"/>
      <w:divBdr>
        <w:top w:val="none" w:sz="0" w:space="0" w:color="auto"/>
        <w:left w:val="none" w:sz="0" w:space="0" w:color="auto"/>
        <w:bottom w:val="none" w:sz="0" w:space="0" w:color="auto"/>
        <w:right w:val="none" w:sz="0" w:space="0" w:color="auto"/>
      </w:divBdr>
    </w:div>
    <w:div w:id="230118753">
      <w:bodyDiv w:val="1"/>
      <w:marLeft w:val="0"/>
      <w:marRight w:val="0"/>
      <w:marTop w:val="0"/>
      <w:marBottom w:val="0"/>
      <w:divBdr>
        <w:top w:val="none" w:sz="0" w:space="0" w:color="auto"/>
        <w:left w:val="none" w:sz="0" w:space="0" w:color="auto"/>
        <w:bottom w:val="none" w:sz="0" w:space="0" w:color="auto"/>
        <w:right w:val="none" w:sz="0" w:space="0" w:color="auto"/>
      </w:divBdr>
    </w:div>
    <w:div w:id="248392772">
      <w:bodyDiv w:val="1"/>
      <w:marLeft w:val="0"/>
      <w:marRight w:val="0"/>
      <w:marTop w:val="0"/>
      <w:marBottom w:val="0"/>
      <w:divBdr>
        <w:top w:val="none" w:sz="0" w:space="0" w:color="auto"/>
        <w:left w:val="none" w:sz="0" w:space="0" w:color="auto"/>
        <w:bottom w:val="none" w:sz="0" w:space="0" w:color="auto"/>
        <w:right w:val="none" w:sz="0" w:space="0" w:color="auto"/>
      </w:divBdr>
    </w:div>
    <w:div w:id="616107270">
      <w:bodyDiv w:val="1"/>
      <w:marLeft w:val="0"/>
      <w:marRight w:val="0"/>
      <w:marTop w:val="0"/>
      <w:marBottom w:val="0"/>
      <w:divBdr>
        <w:top w:val="none" w:sz="0" w:space="0" w:color="auto"/>
        <w:left w:val="none" w:sz="0" w:space="0" w:color="auto"/>
        <w:bottom w:val="none" w:sz="0" w:space="0" w:color="auto"/>
        <w:right w:val="none" w:sz="0" w:space="0" w:color="auto"/>
      </w:divBdr>
    </w:div>
    <w:div w:id="737358531">
      <w:bodyDiv w:val="1"/>
      <w:marLeft w:val="0"/>
      <w:marRight w:val="0"/>
      <w:marTop w:val="0"/>
      <w:marBottom w:val="0"/>
      <w:divBdr>
        <w:top w:val="none" w:sz="0" w:space="0" w:color="auto"/>
        <w:left w:val="none" w:sz="0" w:space="0" w:color="auto"/>
        <w:bottom w:val="none" w:sz="0" w:space="0" w:color="auto"/>
        <w:right w:val="none" w:sz="0" w:space="0" w:color="auto"/>
      </w:divBdr>
    </w:div>
    <w:div w:id="914516040">
      <w:bodyDiv w:val="1"/>
      <w:marLeft w:val="0"/>
      <w:marRight w:val="0"/>
      <w:marTop w:val="0"/>
      <w:marBottom w:val="0"/>
      <w:divBdr>
        <w:top w:val="none" w:sz="0" w:space="0" w:color="auto"/>
        <w:left w:val="none" w:sz="0" w:space="0" w:color="auto"/>
        <w:bottom w:val="none" w:sz="0" w:space="0" w:color="auto"/>
        <w:right w:val="none" w:sz="0" w:space="0" w:color="auto"/>
      </w:divBdr>
    </w:div>
    <w:div w:id="1088187138">
      <w:bodyDiv w:val="1"/>
      <w:marLeft w:val="0"/>
      <w:marRight w:val="0"/>
      <w:marTop w:val="0"/>
      <w:marBottom w:val="0"/>
      <w:divBdr>
        <w:top w:val="none" w:sz="0" w:space="0" w:color="auto"/>
        <w:left w:val="none" w:sz="0" w:space="0" w:color="auto"/>
        <w:bottom w:val="none" w:sz="0" w:space="0" w:color="auto"/>
        <w:right w:val="none" w:sz="0" w:space="0" w:color="auto"/>
      </w:divBdr>
    </w:div>
    <w:div w:id="1332369449">
      <w:bodyDiv w:val="1"/>
      <w:marLeft w:val="0"/>
      <w:marRight w:val="0"/>
      <w:marTop w:val="0"/>
      <w:marBottom w:val="0"/>
      <w:divBdr>
        <w:top w:val="none" w:sz="0" w:space="0" w:color="auto"/>
        <w:left w:val="none" w:sz="0" w:space="0" w:color="auto"/>
        <w:bottom w:val="none" w:sz="0" w:space="0" w:color="auto"/>
        <w:right w:val="none" w:sz="0" w:space="0" w:color="auto"/>
      </w:divBdr>
    </w:div>
    <w:div w:id="20925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B0D3-12EA-49AF-80CE-0745CE68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18</Pages>
  <Words>4190</Words>
  <Characters>23884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435</cp:revision>
  <cp:lastPrinted>2023-02-22T02:46:00Z</cp:lastPrinted>
  <dcterms:created xsi:type="dcterms:W3CDTF">2019-11-23T14:41:00Z</dcterms:created>
  <dcterms:modified xsi:type="dcterms:W3CDTF">2024-05-05T17:04:00Z</dcterms:modified>
</cp:coreProperties>
</file>