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76" w:rsidRDefault="00014276" w:rsidP="00014276">
      <w:pPr>
        <w:widowControl w:val="0"/>
        <w:suppressAutoHyphens/>
        <w:spacing w:after="0" w:line="240" w:lineRule="auto"/>
        <w:jc w:val="center"/>
        <w:rPr>
          <w:rFonts w:cs="Mangal"/>
          <w:b/>
          <w:kern w:val="2"/>
          <w:sz w:val="28"/>
          <w:szCs w:val="28"/>
          <w:lang w:val="pt-BR" w:eastAsia="hi-IN" w:bidi="hi-IN"/>
        </w:rPr>
      </w:pPr>
      <w:r>
        <w:rPr>
          <w:rFonts w:cs="Mangal"/>
          <w:b/>
          <w:kern w:val="2"/>
          <w:sz w:val="28"/>
          <w:szCs w:val="28"/>
          <w:lang w:val="pt-BR" w:eastAsia="hi-IN" w:bidi="hi-IN"/>
        </w:rPr>
        <w:t>KẾ HOẠCH TUẦN</w:t>
      </w:r>
    </w:p>
    <w:p w:rsidR="00014276" w:rsidRDefault="00014276" w:rsidP="00014276">
      <w:pPr>
        <w:spacing w:after="0" w:line="240" w:lineRule="auto"/>
        <w:ind w:left="-142" w:right="-425" w:firstLine="142"/>
        <w:jc w:val="center"/>
        <w:rPr>
          <w:rFonts w:eastAsia="Times New Roman"/>
          <w:sz w:val="28"/>
          <w:szCs w:val="28"/>
          <w:lang w:val="fr-FR"/>
        </w:rPr>
      </w:pPr>
      <w:r>
        <w:rPr>
          <w:rFonts w:cs="Mangal"/>
          <w:b/>
          <w:kern w:val="2"/>
          <w:sz w:val="28"/>
          <w:szCs w:val="28"/>
          <w:lang w:val="pt-BR" w:eastAsia="hi-IN" w:bidi="hi-IN"/>
        </w:rPr>
        <w:t xml:space="preserve">Chủ đề nhánh: </w:t>
      </w:r>
      <w:r>
        <w:rPr>
          <w:rFonts w:eastAsia="Times New Roman"/>
          <w:b/>
          <w:sz w:val="28"/>
          <w:szCs w:val="28"/>
        </w:rPr>
        <w:t>CÁC MÙA TRONG NĂM</w:t>
      </w:r>
    </w:p>
    <w:p w:rsidR="00014276" w:rsidRDefault="00014276" w:rsidP="00014276">
      <w:pPr>
        <w:widowControl w:val="0"/>
        <w:suppressAutoHyphens/>
        <w:spacing w:before="120" w:after="120" w:line="240" w:lineRule="auto"/>
        <w:jc w:val="center"/>
        <w:rPr>
          <w:rFonts w:cs="Mangal"/>
          <w:b/>
          <w:kern w:val="2"/>
          <w:sz w:val="28"/>
          <w:szCs w:val="28"/>
          <w:lang w:val="pt-BR" w:eastAsia="hi-IN" w:bidi="hi-IN"/>
        </w:rPr>
      </w:pPr>
      <w:r>
        <w:rPr>
          <w:rFonts w:cs="Mangal"/>
          <w:b/>
          <w:kern w:val="2"/>
          <w:sz w:val="28"/>
          <w:szCs w:val="28"/>
          <w:lang w:val="pt-BR" w:eastAsia="hi-IN" w:bidi="hi-IN"/>
        </w:rPr>
        <w:t xml:space="preserve">Tuần 4: Thực hiện từ ngày </w:t>
      </w:r>
      <w:r>
        <w:rPr>
          <w:rFonts w:eastAsia="Times New Roman"/>
          <w:b/>
          <w:sz w:val="28"/>
          <w:szCs w:val="28"/>
        </w:rPr>
        <w:t>24/4/2024 đến ngày 29/4/2024</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675"/>
        <w:gridCol w:w="1559"/>
        <w:gridCol w:w="1560"/>
        <w:gridCol w:w="1559"/>
        <w:gridCol w:w="1559"/>
      </w:tblGrid>
      <w:tr w:rsidR="00014276" w:rsidTr="00014276">
        <w:trPr>
          <w:trHeight w:val="1054"/>
        </w:trPr>
        <w:tc>
          <w:tcPr>
            <w:tcW w:w="1302" w:type="dxa"/>
            <w:tcBorders>
              <w:top w:val="single" w:sz="4" w:space="0" w:color="auto"/>
              <w:left w:val="single" w:sz="4" w:space="0" w:color="auto"/>
              <w:bottom w:val="single" w:sz="4" w:space="0" w:color="auto"/>
              <w:right w:val="single" w:sz="4" w:space="0" w:color="auto"/>
              <w:tl2br w:val="single" w:sz="4" w:space="0" w:color="auto"/>
            </w:tcBorders>
            <w:hideMark/>
          </w:tcPr>
          <w:p w:rsidR="00014276" w:rsidRDefault="00014276">
            <w:pPr>
              <w:spacing w:line="240" w:lineRule="auto"/>
              <w:jc w:val="center"/>
              <w:rPr>
                <w:rFonts w:eastAsia="Times New Roman"/>
                <w:b/>
                <w:sz w:val="28"/>
                <w:szCs w:val="28"/>
              </w:rPr>
            </w:pPr>
            <w:r>
              <w:rPr>
                <w:rFonts w:eastAsia="Times New Roman"/>
                <w:b/>
                <w:sz w:val="28"/>
                <w:szCs w:val="28"/>
              </w:rPr>
              <w:t xml:space="preserve">Thứ </w:t>
            </w:r>
          </w:p>
          <w:p w:rsidR="00014276" w:rsidRDefault="00014276">
            <w:pPr>
              <w:spacing w:line="240" w:lineRule="auto"/>
              <w:rPr>
                <w:rFonts w:eastAsia="Times New Roman"/>
                <w:b/>
                <w:sz w:val="28"/>
                <w:szCs w:val="28"/>
              </w:rPr>
            </w:pPr>
            <w:r>
              <w:rPr>
                <w:rFonts w:eastAsia="Times New Roman"/>
                <w:b/>
                <w:sz w:val="28"/>
                <w:szCs w:val="28"/>
              </w:rPr>
              <w:t>Thời điểm</w:t>
            </w:r>
          </w:p>
        </w:tc>
        <w:tc>
          <w:tcPr>
            <w:tcW w:w="1675" w:type="dxa"/>
            <w:tcBorders>
              <w:top w:val="single" w:sz="4" w:space="0" w:color="auto"/>
              <w:left w:val="single" w:sz="4" w:space="0" w:color="auto"/>
              <w:bottom w:val="single" w:sz="4" w:space="0" w:color="auto"/>
              <w:right w:val="single" w:sz="4" w:space="0" w:color="auto"/>
            </w:tcBorders>
            <w:hideMark/>
          </w:tcPr>
          <w:p w:rsidR="00014276" w:rsidRDefault="00014276">
            <w:pPr>
              <w:spacing w:line="240" w:lineRule="auto"/>
              <w:rPr>
                <w:rFonts w:eastAsia="Times New Roman"/>
                <w:b/>
                <w:sz w:val="28"/>
                <w:szCs w:val="28"/>
              </w:rPr>
            </w:pPr>
            <w:r>
              <w:rPr>
                <w:rFonts w:eastAsia="Times New Roman"/>
                <w:b/>
                <w:sz w:val="28"/>
                <w:szCs w:val="28"/>
              </w:rPr>
              <w:t xml:space="preserve">  Thứ hai</w:t>
            </w:r>
          </w:p>
        </w:tc>
        <w:tc>
          <w:tcPr>
            <w:tcW w:w="1559" w:type="dxa"/>
            <w:tcBorders>
              <w:top w:val="single" w:sz="4" w:space="0" w:color="auto"/>
              <w:left w:val="single" w:sz="4" w:space="0" w:color="auto"/>
              <w:bottom w:val="single" w:sz="4" w:space="0" w:color="auto"/>
              <w:right w:val="single" w:sz="4" w:space="0" w:color="auto"/>
            </w:tcBorders>
            <w:hideMark/>
          </w:tcPr>
          <w:p w:rsidR="00014276" w:rsidRDefault="00014276">
            <w:pPr>
              <w:spacing w:line="240" w:lineRule="auto"/>
              <w:rPr>
                <w:rFonts w:eastAsia="Times New Roman"/>
                <w:b/>
                <w:sz w:val="28"/>
                <w:szCs w:val="28"/>
              </w:rPr>
            </w:pPr>
            <w:r>
              <w:rPr>
                <w:rFonts w:eastAsia="Times New Roman"/>
                <w:b/>
                <w:sz w:val="28"/>
                <w:szCs w:val="28"/>
              </w:rPr>
              <w:t xml:space="preserve">   Thứ ba</w:t>
            </w:r>
          </w:p>
        </w:tc>
        <w:tc>
          <w:tcPr>
            <w:tcW w:w="1560" w:type="dxa"/>
            <w:tcBorders>
              <w:top w:val="single" w:sz="4" w:space="0" w:color="auto"/>
              <w:left w:val="single" w:sz="4" w:space="0" w:color="auto"/>
              <w:bottom w:val="single" w:sz="4" w:space="0" w:color="auto"/>
              <w:right w:val="single" w:sz="4" w:space="0" w:color="auto"/>
            </w:tcBorders>
            <w:hideMark/>
          </w:tcPr>
          <w:p w:rsidR="00014276" w:rsidRDefault="00014276">
            <w:pPr>
              <w:spacing w:line="240" w:lineRule="auto"/>
              <w:jc w:val="center"/>
              <w:rPr>
                <w:rFonts w:eastAsia="Times New Roman"/>
                <w:b/>
                <w:sz w:val="28"/>
                <w:szCs w:val="28"/>
              </w:rPr>
            </w:pPr>
            <w:r>
              <w:rPr>
                <w:rFonts w:eastAsia="Times New Roman"/>
                <w:b/>
                <w:sz w:val="28"/>
                <w:szCs w:val="28"/>
              </w:rPr>
              <w:t xml:space="preserve">Thứ tư </w:t>
            </w:r>
          </w:p>
        </w:tc>
        <w:tc>
          <w:tcPr>
            <w:tcW w:w="1559" w:type="dxa"/>
            <w:tcBorders>
              <w:top w:val="single" w:sz="4" w:space="0" w:color="auto"/>
              <w:left w:val="single" w:sz="4" w:space="0" w:color="auto"/>
              <w:bottom w:val="single" w:sz="4" w:space="0" w:color="auto"/>
              <w:right w:val="single" w:sz="4" w:space="0" w:color="auto"/>
            </w:tcBorders>
            <w:hideMark/>
          </w:tcPr>
          <w:p w:rsidR="00014276" w:rsidRDefault="00014276">
            <w:pPr>
              <w:spacing w:line="240" w:lineRule="auto"/>
              <w:jc w:val="center"/>
              <w:rPr>
                <w:rFonts w:eastAsia="Times New Roman"/>
                <w:b/>
                <w:sz w:val="28"/>
                <w:szCs w:val="28"/>
              </w:rPr>
            </w:pPr>
            <w:r>
              <w:rPr>
                <w:rFonts w:eastAsia="Times New Roman"/>
                <w:b/>
                <w:sz w:val="28"/>
                <w:szCs w:val="28"/>
              </w:rPr>
              <w:t>Thứ năm</w:t>
            </w:r>
          </w:p>
        </w:tc>
        <w:tc>
          <w:tcPr>
            <w:tcW w:w="1559" w:type="dxa"/>
            <w:tcBorders>
              <w:top w:val="single" w:sz="4" w:space="0" w:color="auto"/>
              <w:left w:val="single" w:sz="4" w:space="0" w:color="auto"/>
              <w:bottom w:val="single" w:sz="4" w:space="0" w:color="auto"/>
              <w:right w:val="single" w:sz="4" w:space="0" w:color="auto"/>
            </w:tcBorders>
            <w:hideMark/>
          </w:tcPr>
          <w:p w:rsidR="00014276" w:rsidRDefault="00014276">
            <w:pPr>
              <w:spacing w:line="240" w:lineRule="auto"/>
              <w:jc w:val="center"/>
              <w:rPr>
                <w:rFonts w:eastAsia="Times New Roman"/>
                <w:b/>
                <w:sz w:val="28"/>
                <w:szCs w:val="28"/>
              </w:rPr>
            </w:pPr>
            <w:r>
              <w:rPr>
                <w:rFonts w:eastAsia="Times New Roman"/>
                <w:b/>
                <w:sz w:val="28"/>
                <w:szCs w:val="28"/>
              </w:rPr>
              <w:t>Thứ sáu</w:t>
            </w:r>
          </w:p>
        </w:tc>
      </w:tr>
      <w:tr w:rsidR="00014276" w:rsidTr="00014276">
        <w:trPr>
          <w:trHeight w:val="2222"/>
        </w:trPr>
        <w:tc>
          <w:tcPr>
            <w:tcW w:w="1302" w:type="dxa"/>
            <w:tcBorders>
              <w:top w:val="single" w:sz="4" w:space="0" w:color="auto"/>
              <w:left w:val="single" w:sz="4" w:space="0" w:color="auto"/>
              <w:bottom w:val="single" w:sz="4" w:space="0" w:color="auto"/>
              <w:right w:val="single" w:sz="4" w:space="0" w:color="auto"/>
            </w:tcBorders>
            <w:hideMark/>
          </w:tcPr>
          <w:p w:rsidR="00014276" w:rsidRDefault="00014276">
            <w:pPr>
              <w:spacing w:line="240" w:lineRule="auto"/>
              <w:jc w:val="center"/>
              <w:rPr>
                <w:rFonts w:eastAsia="Times New Roman"/>
                <w:b/>
                <w:sz w:val="28"/>
                <w:szCs w:val="28"/>
              </w:rPr>
            </w:pPr>
            <w:r>
              <w:rPr>
                <w:rFonts w:eastAsia="Times New Roman"/>
                <w:b/>
                <w:sz w:val="28"/>
                <w:szCs w:val="28"/>
              </w:rPr>
              <w:t>Thể dục buổi sáng</w:t>
            </w:r>
          </w:p>
        </w:tc>
        <w:tc>
          <w:tcPr>
            <w:tcW w:w="7912" w:type="dxa"/>
            <w:gridSpan w:val="5"/>
            <w:tcBorders>
              <w:top w:val="single" w:sz="4" w:space="0" w:color="auto"/>
              <w:left w:val="single" w:sz="4" w:space="0" w:color="auto"/>
              <w:bottom w:val="single" w:sz="4" w:space="0" w:color="auto"/>
              <w:right w:val="single" w:sz="4" w:space="0" w:color="auto"/>
            </w:tcBorders>
            <w:hideMark/>
          </w:tcPr>
          <w:p w:rsidR="00014276" w:rsidRDefault="00014276">
            <w:pPr>
              <w:spacing w:after="0" w:line="240" w:lineRule="auto"/>
              <w:rPr>
                <w:rFonts w:eastAsia="Times New Roman"/>
                <w:sz w:val="28"/>
                <w:szCs w:val="28"/>
              </w:rPr>
            </w:pPr>
            <w:r>
              <w:rPr>
                <w:rFonts w:eastAsia="Times New Roman"/>
                <w:b/>
                <w:sz w:val="28"/>
                <w:szCs w:val="28"/>
                <w:u w:val="single"/>
              </w:rPr>
              <w:t>Thể dục buổi sáng:</w:t>
            </w:r>
            <w:r>
              <w:rPr>
                <w:rFonts w:eastAsia="Times New Roman"/>
                <w:sz w:val="28"/>
                <w:szCs w:val="28"/>
              </w:rPr>
              <w:t xml:space="preserve"> Cho cháu tập theo nhạc các bài thể dục: “Mùa hè đến”</w:t>
            </w:r>
          </w:p>
          <w:p w:rsidR="00014276" w:rsidRDefault="00014276">
            <w:pPr>
              <w:spacing w:after="0" w:line="240" w:lineRule="auto"/>
              <w:rPr>
                <w:rFonts w:eastAsia="Times New Roman"/>
                <w:color w:val="000000"/>
                <w:spacing w:val="-6"/>
                <w:sz w:val="28"/>
                <w:szCs w:val="28"/>
              </w:rPr>
            </w:pPr>
            <w:r>
              <w:rPr>
                <w:rFonts w:eastAsia="Times New Roman"/>
                <w:color w:val="000000"/>
                <w:spacing w:val="-6"/>
                <w:sz w:val="28"/>
                <w:szCs w:val="28"/>
              </w:rPr>
              <w:t>- Hô hấp: Thổi bóng bay.</w:t>
            </w:r>
          </w:p>
          <w:p w:rsidR="00014276" w:rsidRDefault="00014276">
            <w:pPr>
              <w:tabs>
                <w:tab w:val="left" w:pos="5821"/>
              </w:tabs>
              <w:spacing w:after="0" w:line="240" w:lineRule="auto"/>
              <w:rPr>
                <w:rFonts w:eastAsia="Times New Roman"/>
                <w:color w:val="000000"/>
                <w:spacing w:val="-6"/>
                <w:sz w:val="28"/>
                <w:szCs w:val="28"/>
              </w:rPr>
            </w:pPr>
            <w:r>
              <w:rPr>
                <w:rFonts w:eastAsia="Times New Roman"/>
                <w:color w:val="000000"/>
                <w:spacing w:val="-6"/>
                <w:sz w:val="28"/>
                <w:szCs w:val="28"/>
              </w:rPr>
              <w:t>- Tay : Tay đưa lên cao, ra phía trước, sang 2 bên.</w:t>
            </w:r>
          </w:p>
          <w:p w:rsidR="00014276" w:rsidRDefault="00014276">
            <w:pPr>
              <w:tabs>
                <w:tab w:val="left" w:pos="5821"/>
              </w:tabs>
              <w:spacing w:after="0" w:line="240" w:lineRule="auto"/>
              <w:rPr>
                <w:rFonts w:eastAsia="Times New Roman"/>
                <w:color w:val="000000"/>
                <w:spacing w:val="-6"/>
                <w:sz w:val="28"/>
                <w:szCs w:val="28"/>
              </w:rPr>
            </w:pPr>
            <w:r>
              <w:rPr>
                <w:rFonts w:eastAsia="Times New Roman"/>
                <w:color w:val="000000"/>
                <w:spacing w:val="-6"/>
                <w:sz w:val="28"/>
                <w:szCs w:val="28"/>
              </w:rPr>
              <w:t>- Chân: Ngồi xổm , đứng lên, bật tại chỗ</w:t>
            </w:r>
            <w:r>
              <w:rPr>
                <w:rFonts w:eastAsia="Times New Roman"/>
                <w:color w:val="333333"/>
                <w:spacing w:val="-6"/>
                <w:sz w:val="28"/>
                <w:szCs w:val="28"/>
              </w:rPr>
              <w:t xml:space="preserve">                   </w:t>
            </w:r>
          </w:p>
          <w:p w:rsidR="00014276" w:rsidRDefault="00014276">
            <w:pPr>
              <w:tabs>
                <w:tab w:val="left" w:pos="5821"/>
              </w:tabs>
              <w:spacing w:after="0" w:line="240" w:lineRule="auto"/>
              <w:rPr>
                <w:rFonts w:eastAsia="Times New Roman"/>
                <w:color w:val="000000"/>
                <w:spacing w:val="-6"/>
                <w:sz w:val="28"/>
                <w:szCs w:val="28"/>
              </w:rPr>
            </w:pPr>
            <w:r>
              <w:rPr>
                <w:rFonts w:eastAsia="Times New Roman"/>
                <w:color w:val="000000"/>
                <w:spacing w:val="-6"/>
                <w:sz w:val="28"/>
                <w:szCs w:val="28"/>
              </w:rPr>
              <w:t xml:space="preserve">- Bụng:  Nghiêng người sang trái, sang phải. </w:t>
            </w:r>
          </w:p>
          <w:p w:rsidR="00014276" w:rsidRDefault="00014276">
            <w:pPr>
              <w:tabs>
                <w:tab w:val="left" w:pos="5821"/>
              </w:tabs>
              <w:spacing w:after="0" w:line="240" w:lineRule="auto"/>
              <w:rPr>
                <w:rFonts w:eastAsia="Times New Roman"/>
                <w:color w:val="000000"/>
                <w:spacing w:val="-6"/>
                <w:sz w:val="28"/>
                <w:szCs w:val="28"/>
              </w:rPr>
            </w:pPr>
            <w:r>
              <w:rPr>
                <w:rFonts w:eastAsia="Times New Roman"/>
                <w:color w:val="000000"/>
                <w:spacing w:val="-6"/>
                <w:sz w:val="28"/>
                <w:szCs w:val="28"/>
              </w:rPr>
              <w:t xml:space="preserve">- Bật: Bật chụm tách chân                  </w:t>
            </w:r>
          </w:p>
        </w:tc>
      </w:tr>
      <w:tr w:rsidR="00014276" w:rsidTr="00014276">
        <w:trPr>
          <w:trHeight w:val="465"/>
        </w:trPr>
        <w:tc>
          <w:tcPr>
            <w:tcW w:w="1302" w:type="dxa"/>
            <w:tcBorders>
              <w:top w:val="single" w:sz="4" w:space="0" w:color="auto"/>
              <w:left w:val="single" w:sz="4" w:space="0" w:color="auto"/>
              <w:bottom w:val="single" w:sz="4" w:space="0" w:color="auto"/>
              <w:right w:val="single" w:sz="4" w:space="0" w:color="auto"/>
            </w:tcBorders>
          </w:tcPr>
          <w:p w:rsidR="00014276" w:rsidRDefault="00014276">
            <w:pPr>
              <w:spacing w:after="0" w:line="240" w:lineRule="auto"/>
              <w:rPr>
                <w:rFonts w:eastAsia="Times New Roman"/>
                <w:b/>
                <w:sz w:val="28"/>
                <w:szCs w:val="28"/>
              </w:rPr>
            </w:pPr>
          </w:p>
          <w:p w:rsidR="00014276" w:rsidRDefault="00014276">
            <w:pPr>
              <w:spacing w:after="0" w:line="240" w:lineRule="auto"/>
              <w:rPr>
                <w:rFonts w:eastAsia="Times New Roman"/>
                <w:b/>
                <w:sz w:val="28"/>
                <w:szCs w:val="28"/>
              </w:rPr>
            </w:pPr>
          </w:p>
          <w:p w:rsidR="00014276" w:rsidRDefault="00014276">
            <w:pPr>
              <w:spacing w:after="0" w:line="240" w:lineRule="auto"/>
              <w:rPr>
                <w:rFonts w:eastAsia="Times New Roman"/>
                <w:b/>
                <w:sz w:val="28"/>
                <w:szCs w:val="28"/>
              </w:rPr>
            </w:pPr>
          </w:p>
          <w:p w:rsidR="00014276" w:rsidRDefault="00014276">
            <w:pPr>
              <w:spacing w:after="0" w:line="240" w:lineRule="auto"/>
              <w:rPr>
                <w:rFonts w:eastAsia="Times New Roman"/>
                <w:b/>
                <w:sz w:val="28"/>
                <w:szCs w:val="28"/>
              </w:rPr>
            </w:pPr>
            <w:r>
              <w:rPr>
                <w:rFonts w:eastAsia="Times New Roman"/>
                <w:b/>
                <w:sz w:val="28"/>
                <w:szCs w:val="28"/>
              </w:rPr>
              <w:t>Hoạt động ngoài trời</w:t>
            </w:r>
          </w:p>
        </w:tc>
        <w:tc>
          <w:tcPr>
            <w:tcW w:w="1675" w:type="dxa"/>
            <w:tcBorders>
              <w:top w:val="single" w:sz="4" w:space="0" w:color="auto"/>
              <w:left w:val="single" w:sz="4" w:space="0" w:color="auto"/>
              <w:bottom w:val="single" w:sz="4" w:space="0" w:color="auto"/>
              <w:right w:val="single" w:sz="4" w:space="0" w:color="auto"/>
            </w:tcBorders>
            <w:hideMark/>
          </w:tcPr>
          <w:p w:rsidR="00014276" w:rsidRDefault="00014276">
            <w:pPr>
              <w:spacing w:after="0" w:line="240" w:lineRule="auto"/>
              <w:rPr>
                <w:sz w:val="28"/>
                <w:szCs w:val="28"/>
              </w:rPr>
            </w:pPr>
            <w:r>
              <w:rPr>
                <w:sz w:val="28"/>
                <w:szCs w:val="28"/>
              </w:rPr>
              <w:t>-Trò chuyện về nguồn sáng tự nhiên</w:t>
            </w:r>
          </w:p>
          <w:p w:rsidR="00014276" w:rsidRDefault="00014276">
            <w:pPr>
              <w:spacing w:after="0" w:line="240" w:lineRule="auto"/>
              <w:rPr>
                <w:sz w:val="28"/>
                <w:szCs w:val="28"/>
                <w:lang w:eastAsia="ar-SA"/>
              </w:rPr>
            </w:pPr>
            <w:r>
              <w:rPr>
                <w:sz w:val="28"/>
                <w:szCs w:val="28"/>
              </w:rPr>
              <w:t>-Trò chơi</w:t>
            </w:r>
            <w:r>
              <w:rPr>
                <w:b/>
                <w:sz w:val="28"/>
                <w:szCs w:val="28"/>
              </w:rPr>
              <w:t>:</w:t>
            </w:r>
            <w:r>
              <w:rPr>
                <w:sz w:val="28"/>
                <w:szCs w:val="28"/>
                <w:lang w:eastAsia="ar-SA"/>
              </w:rPr>
              <w:t xml:space="preserve"> Rồng rắn lên mây.</w:t>
            </w:r>
          </w:p>
          <w:p w:rsidR="00014276" w:rsidRDefault="00014276">
            <w:pPr>
              <w:spacing w:after="0" w:line="240" w:lineRule="auto"/>
              <w:rPr>
                <w:rFonts w:eastAsia="Times New Roman"/>
                <w:sz w:val="28"/>
                <w:szCs w:val="28"/>
              </w:rPr>
            </w:pPr>
            <w:r>
              <w:rPr>
                <w:sz w:val="28"/>
                <w:szCs w:val="28"/>
              </w:rPr>
              <w:t>-Chơi tự do</w:t>
            </w:r>
          </w:p>
        </w:tc>
        <w:tc>
          <w:tcPr>
            <w:tcW w:w="1559" w:type="dxa"/>
            <w:tcBorders>
              <w:top w:val="single" w:sz="4" w:space="0" w:color="auto"/>
              <w:left w:val="single" w:sz="4" w:space="0" w:color="auto"/>
              <w:bottom w:val="single" w:sz="4" w:space="0" w:color="auto"/>
              <w:right w:val="single" w:sz="4" w:space="0" w:color="auto"/>
            </w:tcBorders>
          </w:tcPr>
          <w:p w:rsidR="00014276" w:rsidRDefault="00014276">
            <w:pPr>
              <w:spacing w:after="0" w:line="240" w:lineRule="auto"/>
              <w:rPr>
                <w:sz w:val="28"/>
                <w:szCs w:val="28"/>
              </w:rPr>
            </w:pPr>
            <w:r>
              <w:rPr>
                <w:sz w:val="28"/>
                <w:szCs w:val="28"/>
              </w:rPr>
              <w:t>-</w:t>
            </w:r>
            <w:r>
              <w:rPr>
                <w:sz w:val="28"/>
                <w:szCs w:val="28"/>
                <w:lang w:val="vi-VN"/>
              </w:rPr>
              <w:t xml:space="preserve"> </w:t>
            </w:r>
            <w:r>
              <w:rPr>
                <w:sz w:val="28"/>
                <w:szCs w:val="28"/>
              </w:rPr>
              <w:t>Trò chuyện về không khí sự cần thiết của không khí</w:t>
            </w:r>
          </w:p>
          <w:p w:rsidR="00014276" w:rsidRDefault="00014276">
            <w:pPr>
              <w:spacing w:after="0" w:line="240" w:lineRule="auto"/>
              <w:rPr>
                <w:sz w:val="28"/>
                <w:szCs w:val="28"/>
                <w:lang w:val="it-IT"/>
              </w:rPr>
            </w:pPr>
            <w:r>
              <w:rPr>
                <w:sz w:val="28"/>
                <w:szCs w:val="28"/>
              </w:rPr>
              <w:t>- Trò chơi:</w:t>
            </w:r>
            <w:r>
              <w:rPr>
                <w:sz w:val="28"/>
                <w:szCs w:val="28"/>
                <w:lang w:eastAsia="ar-SA"/>
              </w:rPr>
              <w:t xml:space="preserve"> Kéo co.</w:t>
            </w:r>
            <w:r>
              <w:rPr>
                <w:sz w:val="28"/>
                <w:szCs w:val="28"/>
                <w:lang w:val="it-IT"/>
              </w:rPr>
              <w:t xml:space="preserve"> </w:t>
            </w:r>
          </w:p>
          <w:p w:rsidR="00014276" w:rsidRDefault="00014276">
            <w:pPr>
              <w:spacing w:before="29" w:after="0"/>
              <w:jc w:val="both"/>
              <w:rPr>
                <w:sz w:val="28"/>
                <w:szCs w:val="28"/>
                <w:lang w:val="vi-VN"/>
              </w:rPr>
            </w:pPr>
            <w:r>
              <w:rPr>
                <w:sz w:val="28"/>
                <w:szCs w:val="28"/>
              </w:rPr>
              <w:t>-Chơi tự do.</w:t>
            </w:r>
          </w:p>
          <w:p w:rsidR="00014276" w:rsidRDefault="00014276">
            <w:pPr>
              <w:spacing w:after="0" w:line="240" w:lineRule="auto"/>
              <w:rPr>
                <w:rFonts w:eastAsia="Times New Roman"/>
                <w:sz w:val="28"/>
                <w:szCs w:val="28"/>
              </w:rPr>
            </w:pPr>
          </w:p>
          <w:p w:rsidR="00014276" w:rsidRDefault="00014276">
            <w:pPr>
              <w:spacing w:after="0" w:line="240" w:lineRule="auto"/>
              <w:rPr>
                <w:rFonts w:eastAsia="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014276" w:rsidRDefault="00014276">
            <w:pPr>
              <w:spacing w:after="0" w:line="240" w:lineRule="auto"/>
              <w:rPr>
                <w:rFonts w:eastAsia="Times New Roman"/>
                <w:color w:val="222222"/>
                <w:sz w:val="28"/>
                <w:szCs w:val="23"/>
                <w:shd w:val="clear" w:color="auto" w:fill="FFFFFF"/>
              </w:rPr>
            </w:pPr>
            <w:r>
              <w:rPr>
                <w:rFonts w:eastAsia="Times New Roman"/>
                <w:sz w:val="28"/>
                <w:szCs w:val="28"/>
              </w:rPr>
              <w:t>-</w:t>
            </w:r>
            <w:r>
              <w:rPr>
                <w:rFonts w:eastAsia="Times New Roman"/>
                <w:color w:val="222222"/>
                <w:sz w:val="28"/>
                <w:szCs w:val="23"/>
                <w:shd w:val="clear" w:color="auto" w:fill="FFFFFF"/>
              </w:rPr>
              <w:t xml:space="preserve">Trò chuyện về mùa thu </w:t>
            </w:r>
          </w:p>
          <w:p w:rsidR="00014276" w:rsidRDefault="00014276">
            <w:pPr>
              <w:spacing w:after="0" w:line="240" w:lineRule="auto"/>
              <w:rPr>
                <w:rFonts w:eastAsia="Times New Roman"/>
                <w:sz w:val="28"/>
                <w:szCs w:val="28"/>
              </w:rPr>
            </w:pPr>
            <w:r>
              <w:rPr>
                <w:rFonts w:eastAsia="Times New Roman"/>
                <w:sz w:val="28"/>
                <w:szCs w:val="28"/>
              </w:rPr>
              <w:t>- Trò chơi: Chiếc túi kỳ diệu.</w:t>
            </w:r>
          </w:p>
          <w:p w:rsidR="00014276" w:rsidRDefault="00014276">
            <w:pPr>
              <w:spacing w:after="0" w:line="240" w:lineRule="auto"/>
              <w:rPr>
                <w:rFonts w:eastAsia="Times New Roman"/>
                <w:sz w:val="28"/>
                <w:szCs w:val="28"/>
              </w:rPr>
            </w:pPr>
            <w:r>
              <w:rPr>
                <w:rFonts w:eastAsia="Times New Roman"/>
                <w:sz w:val="28"/>
                <w:szCs w:val="28"/>
              </w:rPr>
              <w:t>- Chơi tự do</w:t>
            </w:r>
          </w:p>
        </w:tc>
        <w:tc>
          <w:tcPr>
            <w:tcW w:w="1559" w:type="dxa"/>
            <w:tcBorders>
              <w:top w:val="single" w:sz="4" w:space="0" w:color="auto"/>
              <w:left w:val="single" w:sz="4" w:space="0" w:color="auto"/>
              <w:bottom w:val="single" w:sz="4" w:space="0" w:color="auto"/>
              <w:right w:val="single" w:sz="4" w:space="0" w:color="auto"/>
            </w:tcBorders>
          </w:tcPr>
          <w:p w:rsidR="00014276" w:rsidRDefault="00014276">
            <w:pPr>
              <w:spacing w:after="0" w:line="240" w:lineRule="auto"/>
              <w:rPr>
                <w:rFonts w:eastAsia="Times New Roman"/>
                <w:sz w:val="36"/>
                <w:szCs w:val="28"/>
              </w:rPr>
            </w:pPr>
            <w:r>
              <w:rPr>
                <w:rFonts w:eastAsia="Times New Roman"/>
                <w:sz w:val="28"/>
                <w:szCs w:val="28"/>
              </w:rPr>
              <w:t xml:space="preserve">- </w:t>
            </w:r>
            <w:r>
              <w:rPr>
                <w:rFonts w:eastAsia="Times New Roman"/>
                <w:color w:val="222222"/>
                <w:sz w:val="28"/>
                <w:szCs w:val="23"/>
                <w:shd w:val="clear" w:color="auto" w:fill="FFFFFF"/>
              </w:rPr>
              <w:t>Trò chuyện về mùa đông</w:t>
            </w:r>
          </w:p>
          <w:p w:rsidR="00014276" w:rsidRDefault="00014276">
            <w:pPr>
              <w:spacing w:after="0" w:line="240" w:lineRule="auto"/>
              <w:rPr>
                <w:rFonts w:eastAsia="Times New Roman"/>
                <w:sz w:val="28"/>
                <w:szCs w:val="28"/>
              </w:rPr>
            </w:pPr>
            <w:r>
              <w:rPr>
                <w:rFonts w:eastAsia="Times New Roman"/>
                <w:sz w:val="28"/>
                <w:szCs w:val="28"/>
              </w:rPr>
              <w:t xml:space="preserve">- Trò chơi: Chi </w:t>
            </w:r>
            <w:proofErr w:type="spellStart"/>
            <w:r>
              <w:rPr>
                <w:rFonts w:eastAsia="Times New Roman"/>
                <w:sz w:val="28"/>
                <w:szCs w:val="28"/>
              </w:rPr>
              <w:t>chi</w:t>
            </w:r>
            <w:proofErr w:type="spellEnd"/>
            <w:r>
              <w:rPr>
                <w:rFonts w:eastAsia="Times New Roman"/>
                <w:sz w:val="28"/>
                <w:szCs w:val="28"/>
              </w:rPr>
              <w:t xml:space="preserve"> chành </w:t>
            </w:r>
            <w:proofErr w:type="spellStart"/>
            <w:r>
              <w:rPr>
                <w:rFonts w:eastAsia="Times New Roman"/>
                <w:sz w:val="28"/>
                <w:szCs w:val="28"/>
              </w:rPr>
              <w:t>chành</w:t>
            </w:r>
            <w:proofErr w:type="spellEnd"/>
            <w:r>
              <w:rPr>
                <w:rFonts w:eastAsia="Times New Roman"/>
                <w:sz w:val="28"/>
                <w:szCs w:val="28"/>
              </w:rPr>
              <w:t>.</w:t>
            </w:r>
          </w:p>
          <w:p w:rsidR="00014276" w:rsidRDefault="00014276">
            <w:pPr>
              <w:spacing w:after="0" w:line="240" w:lineRule="auto"/>
              <w:rPr>
                <w:rFonts w:eastAsia="Times New Roman"/>
                <w:sz w:val="28"/>
                <w:szCs w:val="28"/>
              </w:rPr>
            </w:pPr>
            <w:r>
              <w:rPr>
                <w:rFonts w:eastAsia="Times New Roman"/>
                <w:sz w:val="28"/>
                <w:szCs w:val="28"/>
              </w:rPr>
              <w:t>- Chơi tự do</w:t>
            </w:r>
          </w:p>
          <w:p w:rsidR="00014276" w:rsidRDefault="00014276">
            <w:pPr>
              <w:spacing w:after="0" w:line="240" w:lineRule="auto"/>
              <w:rPr>
                <w:rFonts w:eastAsia="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4276" w:rsidRDefault="00014276">
            <w:pPr>
              <w:spacing w:after="0" w:line="240" w:lineRule="auto"/>
              <w:rPr>
                <w:rFonts w:eastAsia="Times New Roman"/>
                <w:sz w:val="28"/>
                <w:szCs w:val="28"/>
              </w:rPr>
            </w:pPr>
            <w:r>
              <w:rPr>
                <w:rFonts w:eastAsia="Times New Roman"/>
                <w:sz w:val="28"/>
                <w:szCs w:val="28"/>
              </w:rPr>
              <w:t>- Trò chuyện về trang phục phù hợp cho các mùa.</w:t>
            </w:r>
          </w:p>
          <w:p w:rsidR="00014276" w:rsidRDefault="00014276">
            <w:pPr>
              <w:spacing w:after="0" w:line="240" w:lineRule="auto"/>
              <w:rPr>
                <w:rFonts w:eastAsia="Times New Roman"/>
                <w:sz w:val="28"/>
                <w:szCs w:val="28"/>
              </w:rPr>
            </w:pPr>
            <w:r>
              <w:rPr>
                <w:rFonts w:eastAsia="Times New Roman"/>
                <w:sz w:val="28"/>
                <w:szCs w:val="28"/>
              </w:rPr>
              <w:t>- Trò chơi cướp cờ</w:t>
            </w:r>
          </w:p>
          <w:p w:rsidR="00014276" w:rsidRDefault="00014276">
            <w:pPr>
              <w:spacing w:after="0" w:line="240" w:lineRule="auto"/>
              <w:rPr>
                <w:rFonts w:eastAsia="Times New Roman"/>
                <w:sz w:val="28"/>
                <w:szCs w:val="28"/>
              </w:rPr>
            </w:pPr>
            <w:r>
              <w:rPr>
                <w:rFonts w:eastAsia="Times New Roman"/>
                <w:sz w:val="28"/>
                <w:szCs w:val="28"/>
              </w:rPr>
              <w:t>- Chơi tự do</w:t>
            </w:r>
          </w:p>
          <w:p w:rsidR="00014276" w:rsidRDefault="00014276">
            <w:pPr>
              <w:spacing w:after="0" w:line="240" w:lineRule="auto"/>
              <w:rPr>
                <w:rFonts w:eastAsia="Times New Roman"/>
                <w:sz w:val="28"/>
                <w:szCs w:val="28"/>
              </w:rPr>
            </w:pPr>
          </w:p>
        </w:tc>
      </w:tr>
      <w:tr w:rsidR="00014276" w:rsidTr="00014276">
        <w:trPr>
          <w:trHeight w:val="1920"/>
        </w:trPr>
        <w:tc>
          <w:tcPr>
            <w:tcW w:w="1302" w:type="dxa"/>
            <w:tcBorders>
              <w:top w:val="single" w:sz="4" w:space="0" w:color="auto"/>
              <w:left w:val="single" w:sz="4" w:space="0" w:color="auto"/>
              <w:bottom w:val="single" w:sz="4" w:space="0" w:color="auto"/>
              <w:right w:val="single" w:sz="4" w:space="0" w:color="auto"/>
            </w:tcBorders>
          </w:tcPr>
          <w:p w:rsidR="00014276" w:rsidRDefault="00014276">
            <w:pPr>
              <w:spacing w:after="0" w:line="240" w:lineRule="auto"/>
              <w:jc w:val="center"/>
              <w:rPr>
                <w:rFonts w:eastAsia="Times New Roman"/>
                <w:b/>
                <w:sz w:val="28"/>
                <w:szCs w:val="28"/>
              </w:rPr>
            </w:pPr>
          </w:p>
          <w:p w:rsidR="00014276" w:rsidRDefault="00014276">
            <w:pPr>
              <w:spacing w:after="0" w:line="240" w:lineRule="auto"/>
              <w:jc w:val="center"/>
              <w:rPr>
                <w:rFonts w:eastAsia="Times New Roman"/>
                <w:b/>
                <w:sz w:val="28"/>
                <w:szCs w:val="28"/>
              </w:rPr>
            </w:pPr>
          </w:p>
          <w:p w:rsidR="00014276" w:rsidRDefault="00014276">
            <w:pPr>
              <w:spacing w:after="0" w:line="240" w:lineRule="auto"/>
              <w:jc w:val="center"/>
              <w:rPr>
                <w:rFonts w:eastAsia="Times New Roman"/>
                <w:b/>
                <w:sz w:val="28"/>
                <w:szCs w:val="28"/>
              </w:rPr>
            </w:pPr>
            <w:r>
              <w:rPr>
                <w:rFonts w:eastAsia="Times New Roman"/>
                <w:b/>
                <w:sz w:val="28"/>
                <w:szCs w:val="28"/>
              </w:rPr>
              <w:t>Hoạt động học</w:t>
            </w:r>
          </w:p>
        </w:tc>
        <w:tc>
          <w:tcPr>
            <w:tcW w:w="1675" w:type="dxa"/>
            <w:tcBorders>
              <w:top w:val="single" w:sz="4" w:space="0" w:color="auto"/>
              <w:left w:val="single" w:sz="4" w:space="0" w:color="auto"/>
              <w:bottom w:val="single" w:sz="4" w:space="0" w:color="auto"/>
              <w:right w:val="single" w:sz="4" w:space="0" w:color="auto"/>
            </w:tcBorders>
            <w:hideMark/>
          </w:tcPr>
          <w:p w:rsidR="00014276" w:rsidRDefault="00014276">
            <w:pPr>
              <w:widowControl w:val="0"/>
              <w:suppressAutoHyphens/>
              <w:autoSpaceDE w:val="0"/>
              <w:snapToGrid w:val="0"/>
              <w:spacing w:after="0"/>
              <w:jc w:val="both"/>
              <w:rPr>
                <w:rFonts w:cs="Mangal"/>
                <w:b/>
                <w:kern w:val="2"/>
                <w:sz w:val="28"/>
                <w:szCs w:val="28"/>
                <w:lang w:eastAsia="hi-IN" w:bidi="hi-IN"/>
              </w:rPr>
            </w:pPr>
            <w:r>
              <w:rPr>
                <w:rFonts w:cs="Mangal"/>
                <w:b/>
                <w:kern w:val="2"/>
                <w:sz w:val="28"/>
                <w:szCs w:val="28"/>
                <w:lang w:eastAsia="hi-IN" w:bidi="hi-IN"/>
              </w:rPr>
              <w:t>KPKH:</w:t>
            </w:r>
          </w:p>
          <w:p w:rsidR="00014276" w:rsidRDefault="00014276">
            <w:pPr>
              <w:spacing w:after="0" w:line="240" w:lineRule="auto"/>
              <w:rPr>
                <w:rFonts w:ascii="Calibri" w:eastAsia="Calibri" w:hAnsi="Calibri"/>
                <w:sz w:val="22"/>
                <w:szCs w:val="22"/>
              </w:rPr>
            </w:pPr>
            <w:r>
              <w:rPr>
                <w:rFonts w:eastAsia="Calibri"/>
                <w:sz w:val="28"/>
                <w:szCs w:val="28"/>
              </w:rPr>
              <w:t>Tìm hiểu về các mùa trong năm</w:t>
            </w:r>
          </w:p>
        </w:tc>
        <w:tc>
          <w:tcPr>
            <w:tcW w:w="1559" w:type="dxa"/>
            <w:tcBorders>
              <w:top w:val="single" w:sz="4" w:space="0" w:color="auto"/>
              <w:left w:val="single" w:sz="4" w:space="0" w:color="auto"/>
              <w:bottom w:val="single" w:sz="4" w:space="0" w:color="auto"/>
              <w:right w:val="single" w:sz="4" w:space="0" w:color="auto"/>
            </w:tcBorders>
            <w:hideMark/>
          </w:tcPr>
          <w:p w:rsidR="00014276" w:rsidRDefault="00014276">
            <w:pPr>
              <w:widowControl w:val="0"/>
              <w:suppressAutoHyphens/>
              <w:autoSpaceDE w:val="0"/>
              <w:snapToGrid w:val="0"/>
              <w:spacing w:after="0"/>
              <w:jc w:val="both"/>
              <w:rPr>
                <w:rFonts w:cs="Mangal"/>
                <w:b/>
                <w:kern w:val="2"/>
                <w:sz w:val="28"/>
                <w:szCs w:val="28"/>
                <w:lang w:val="pt-BR" w:eastAsia="hi-IN" w:bidi="hi-IN"/>
              </w:rPr>
            </w:pPr>
            <w:r>
              <w:rPr>
                <w:rFonts w:cs="Mangal"/>
                <w:b/>
                <w:kern w:val="2"/>
                <w:sz w:val="28"/>
                <w:szCs w:val="28"/>
                <w:lang w:val="pt-BR" w:eastAsia="hi-IN" w:bidi="hi-IN"/>
              </w:rPr>
              <w:t>TẠO HÌNH</w:t>
            </w:r>
          </w:p>
          <w:p w:rsidR="00014276" w:rsidRDefault="00014276">
            <w:pPr>
              <w:widowControl w:val="0"/>
              <w:suppressAutoHyphens/>
              <w:spacing w:after="0"/>
              <w:rPr>
                <w:rFonts w:cs="Mangal"/>
                <w:b/>
                <w:kern w:val="2"/>
                <w:sz w:val="28"/>
                <w:szCs w:val="28"/>
                <w:lang w:eastAsia="hi-IN" w:bidi="hi-IN"/>
              </w:rPr>
            </w:pPr>
            <w:r>
              <w:rPr>
                <w:rFonts w:cs="Mangal"/>
                <w:kern w:val="2"/>
                <w:sz w:val="28"/>
                <w:szCs w:val="28"/>
                <w:lang w:val="pt-BR" w:eastAsia="hi-IN" w:bidi="hi-IN"/>
              </w:rPr>
              <w:t>Nặn đám mây, mặt trời</w:t>
            </w:r>
          </w:p>
        </w:tc>
        <w:tc>
          <w:tcPr>
            <w:tcW w:w="1560" w:type="dxa"/>
            <w:tcBorders>
              <w:top w:val="single" w:sz="4" w:space="0" w:color="auto"/>
              <w:left w:val="single" w:sz="4" w:space="0" w:color="auto"/>
              <w:bottom w:val="single" w:sz="4" w:space="0" w:color="auto"/>
              <w:right w:val="single" w:sz="4" w:space="0" w:color="auto"/>
            </w:tcBorders>
          </w:tcPr>
          <w:p w:rsidR="00014276" w:rsidRDefault="00014276">
            <w:pPr>
              <w:spacing w:after="0" w:line="240" w:lineRule="auto"/>
              <w:rPr>
                <w:rFonts w:eastAsia="Times New Roman"/>
                <w:sz w:val="28"/>
                <w:szCs w:val="26"/>
              </w:rPr>
            </w:pPr>
            <w:r>
              <w:rPr>
                <w:rFonts w:eastAsia="Times New Roman"/>
                <w:b/>
                <w:sz w:val="28"/>
                <w:szCs w:val="26"/>
              </w:rPr>
              <w:t>THỂ DỤC</w:t>
            </w:r>
            <w:r>
              <w:rPr>
                <w:rFonts w:eastAsia="Times New Roman"/>
                <w:sz w:val="28"/>
                <w:szCs w:val="26"/>
              </w:rPr>
              <w:t xml:space="preserve">: Bò trong đường dích </w:t>
            </w:r>
            <w:proofErr w:type="spellStart"/>
            <w:r>
              <w:rPr>
                <w:rFonts w:eastAsia="Times New Roman"/>
                <w:sz w:val="28"/>
                <w:szCs w:val="26"/>
              </w:rPr>
              <w:t>dắc</w:t>
            </w:r>
            <w:proofErr w:type="spellEnd"/>
          </w:p>
          <w:p w:rsidR="00014276" w:rsidRDefault="00014276">
            <w:pPr>
              <w:jc w:val="center"/>
              <w:rPr>
                <w:sz w:val="28"/>
                <w:szCs w:val="28"/>
                <w:lang w:val="pt-BR" w:eastAsia="hi-IN" w:bidi="hi-IN"/>
              </w:rPr>
            </w:pPr>
          </w:p>
        </w:tc>
        <w:tc>
          <w:tcPr>
            <w:tcW w:w="1559" w:type="dxa"/>
            <w:tcBorders>
              <w:top w:val="single" w:sz="4" w:space="0" w:color="auto"/>
              <w:left w:val="single" w:sz="4" w:space="0" w:color="auto"/>
              <w:bottom w:val="single" w:sz="4" w:space="0" w:color="auto"/>
              <w:right w:val="single" w:sz="4" w:space="0" w:color="auto"/>
            </w:tcBorders>
            <w:hideMark/>
          </w:tcPr>
          <w:p w:rsidR="00014276" w:rsidRDefault="00014276">
            <w:pPr>
              <w:widowControl w:val="0"/>
              <w:suppressAutoHyphens/>
              <w:autoSpaceDE w:val="0"/>
              <w:snapToGrid w:val="0"/>
              <w:spacing w:after="0"/>
              <w:jc w:val="both"/>
              <w:rPr>
                <w:rFonts w:cs="Mangal"/>
                <w:b/>
                <w:color w:val="FF0000"/>
                <w:kern w:val="2"/>
                <w:sz w:val="28"/>
                <w:szCs w:val="28"/>
                <w:lang w:eastAsia="hi-IN" w:bidi="hi-IN"/>
              </w:rPr>
            </w:pPr>
            <w:r>
              <w:rPr>
                <w:rFonts w:cs="Mangal"/>
                <w:b/>
                <w:color w:val="FF0000"/>
                <w:kern w:val="2"/>
                <w:sz w:val="28"/>
                <w:szCs w:val="28"/>
                <w:lang w:eastAsia="hi-IN" w:bidi="hi-IN"/>
              </w:rPr>
              <w:t>LQVT:</w:t>
            </w:r>
          </w:p>
          <w:p w:rsidR="00014276" w:rsidRDefault="00014276">
            <w:pPr>
              <w:widowControl w:val="0"/>
              <w:suppressAutoHyphens/>
              <w:autoSpaceDE w:val="0"/>
              <w:snapToGrid w:val="0"/>
              <w:spacing w:after="0"/>
              <w:jc w:val="both"/>
              <w:rPr>
                <w:rFonts w:cs="Mangal"/>
                <w:kern w:val="2"/>
                <w:sz w:val="28"/>
                <w:szCs w:val="28"/>
                <w:lang w:val="pt-BR" w:eastAsia="hi-IN" w:bidi="hi-IN"/>
              </w:rPr>
            </w:pPr>
            <w:r>
              <w:rPr>
                <w:rFonts w:cs="Mangal"/>
                <w:kern w:val="2"/>
                <w:sz w:val="28"/>
                <w:szCs w:val="28"/>
                <w:lang w:val="pt-BR" w:eastAsia="hi-IN" w:bidi="hi-IN"/>
              </w:rPr>
              <w:t>Ôn số 5</w:t>
            </w:r>
          </w:p>
        </w:tc>
        <w:tc>
          <w:tcPr>
            <w:tcW w:w="1559" w:type="dxa"/>
            <w:tcBorders>
              <w:top w:val="single" w:sz="4" w:space="0" w:color="auto"/>
              <w:left w:val="single" w:sz="4" w:space="0" w:color="auto"/>
              <w:bottom w:val="single" w:sz="4" w:space="0" w:color="auto"/>
              <w:right w:val="single" w:sz="4" w:space="0" w:color="auto"/>
            </w:tcBorders>
            <w:hideMark/>
          </w:tcPr>
          <w:p w:rsidR="00014276" w:rsidRDefault="00014276">
            <w:pPr>
              <w:widowControl w:val="0"/>
              <w:suppressAutoHyphens/>
              <w:spacing w:after="0"/>
              <w:rPr>
                <w:rFonts w:cs="Mangal"/>
                <w:b/>
                <w:kern w:val="2"/>
                <w:sz w:val="28"/>
                <w:szCs w:val="28"/>
                <w:lang w:eastAsia="hi-IN" w:bidi="hi-IN"/>
              </w:rPr>
            </w:pPr>
            <w:r>
              <w:rPr>
                <w:rFonts w:cs="Mangal"/>
                <w:b/>
                <w:kern w:val="2"/>
                <w:sz w:val="28"/>
                <w:szCs w:val="28"/>
                <w:lang w:eastAsia="hi-IN" w:bidi="hi-IN"/>
              </w:rPr>
              <w:t>VĂN HỌC:</w:t>
            </w:r>
          </w:p>
          <w:p w:rsidR="00014276" w:rsidRDefault="00014276">
            <w:pPr>
              <w:spacing w:after="0" w:line="240" w:lineRule="auto"/>
              <w:rPr>
                <w:rFonts w:eastAsia="Calibri"/>
                <w:sz w:val="28"/>
                <w:szCs w:val="28"/>
                <w:lang w:eastAsia="hi-IN" w:bidi="hi-IN"/>
              </w:rPr>
            </w:pPr>
            <w:r>
              <w:rPr>
                <w:rFonts w:eastAsia="Calibri"/>
                <w:sz w:val="28"/>
                <w:szCs w:val="28"/>
                <w:lang w:eastAsia="hi-IN" w:bidi="hi-IN"/>
              </w:rPr>
              <w:t>Thơ nắng bốn mùa</w:t>
            </w:r>
          </w:p>
        </w:tc>
      </w:tr>
      <w:tr w:rsidR="00014276" w:rsidTr="00014276">
        <w:trPr>
          <w:trHeight w:val="270"/>
        </w:trPr>
        <w:tc>
          <w:tcPr>
            <w:tcW w:w="1302" w:type="dxa"/>
            <w:tcBorders>
              <w:top w:val="single" w:sz="4" w:space="0" w:color="auto"/>
              <w:left w:val="single" w:sz="4" w:space="0" w:color="auto"/>
              <w:bottom w:val="single" w:sz="4" w:space="0" w:color="auto"/>
              <w:right w:val="single" w:sz="4" w:space="0" w:color="auto"/>
            </w:tcBorders>
          </w:tcPr>
          <w:p w:rsidR="00014276" w:rsidRDefault="00014276">
            <w:pPr>
              <w:spacing w:after="0" w:line="240" w:lineRule="auto"/>
              <w:rPr>
                <w:rFonts w:eastAsia="Times New Roman"/>
                <w:b/>
                <w:sz w:val="28"/>
                <w:szCs w:val="28"/>
              </w:rPr>
            </w:pPr>
          </w:p>
          <w:p w:rsidR="00014276" w:rsidRDefault="00014276">
            <w:pPr>
              <w:spacing w:after="0" w:line="240" w:lineRule="auto"/>
              <w:rPr>
                <w:rFonts w:eastAsia="Times New Roman"/>
                <w:b/>
                <w:sz w:val="28"/>
                <w:szCs w:val="28"/>
              </w:rPr>
            </w:pPr>
          </w:p>
          <w:p w:rsidR="00014276" w:rsidRDefault="00014276">
            <w:pPr>
              <w:spacing w:after="0" w:line="240" w:lineRule="auto"/>
              <w:rPr>
                <w:rFonts w:eastAsia="Times New Roman"/>
                <w:b/>
                <w:sz w:val="28"/>
                <w:szCs w:val="28"/>
              </w:rPr>
            </w:pPr>
            <w:r>
              <w:rPr>
                <w:rFonts w:eastAsia="Times New Roman"/>
                <w:b/>
                <w:sz w:val="28"/>
                <w:szCs w:val="28"/>
              </w:rPr>
              <w:t>Hoạt động góc</w:t>
            </w:r>
          </w:p>
        </w:tc>
        <w:tc>
          <w:tcPr>
            <w:tcW w:w="7912" w:type="dxa"/>
            <w:gridSpan w:val="5"/>
            <w:tcBorders>
              <w:top w:val="single" w:sz="4" w:space="0" w:color="auto"/>
              <w:left w:val="single" w:sz="4" w:space="0" w:color="auto"/>
              <w:bottom w:val="single" w:sz="4" w:space="0" w:color="auto"/>
              <w:right w:val="single" w:sz="4" w:space="0" w:color="auto"/>
            </w:tcBorders>
            <w:hideMark/>
          </w:tcPr>
          <w:p w:rsidR="00014276" w:rsidRDefault="00014276">
            <w:pPr>
              <w:widowControl w:val="0"/>
              <w:suppressAutoHyphens/>
              <w:autoSpaceDE w:val="0"/>
              <w:snapToGrid w:val="0"/>
              <w:spacing w:after="0" w:line="240" w:lineRule="auto"/>
              <w:contextualSpacing/>
              <w:rPr>
                <w:rFonts w:cs="Mangal"/>
                <w:b/>
                <w:bCs/>
                <w:kern w:val="2"/>
                <w:sz w:val="28"/>
                <w:szCs w:val="28"/>
                <w:lang w:eastAsia="hi-IN" w:bidi="hi-IN"/>
              </w:rPr>
            </w:pPr>
            <w:r>
              <w:rPr>
                <w:rFonts w:cs="Mangal"/>
                <w:b/>
                <w:bCs/>
                <w:kern w:val="2"/>
                <w:sz w:val="28"/>
                <w:szCs w:val="28"/>
                <w:lang w:eastAsia="hi-IN" w:bidi="hi-IN"/>
              </w:rPr>
              <w:t>* Góc phân vai: Cô giáo, bán hàng.</w:t>
            </w:r>
          </w:p>
          <w:p w:rsidR="00014276" w:rsidRDefault="00014276">
            <w:pPr>
              <w:widowControl w:val="0"/>
              <w:suppressAutoHyphens/>
              <w:spacing w:after="0"/>
              <w:rPr>
                <w:rFonts w:cs="Mangal"/>
                <w:kern w:val="2"/>
                <w:sz w:val="28"/>
                <w:szCs w:val="28"/>
                <w:lang w:val="pt-BR" w:eastAsia="hi-IN" w:bidi="hi-IN"/>
              </w:rPr>
            </w:pPr>
            <w:r>
              <w:rPr>
                <w:rFonts w:cs="Mangal"/>
                <w:b/>
                <w:bCs/>
                <w:kern w:val="2"/>
                <w:sz w:val="28"/>
                <w:szCs w:val="28"/>
                <w:lang w:val="pt-BR" w:eastAsia="hi-IN" w:bidi="hi-IN"/>
              </w:rPr>
              <w:t xml:space="preserve">+ Mục đích: </w:t>
            </w:r>
            <w:r>
              <w:rPr>
                <w:rFonts w:cs="Mangal"/>
                <w:kern w:val="2"/>
                <w:sz w:val="28"/>
                <w:szCs w:val="28"/>
                <w:lang w:val="pt-BR" w:eastAsia="hi-IN" w:bidi="hi-IN"/>
              </w:rPr>
              <w:t>Trẻ biết về nhóm để chơi theo nhóm, biết chơi cùng với nhau trong nhóm.</w:t>
            </w:r>
          </w:p>
          <w:p w:rsidR="00014276" w:rsidRDefault="00014276">
            <w:pPr>
              <w:widowControl w:val="0"/>
              <w:suppressAutoHyphens/>
              <w:spacing w:after="0"/>
              <w:rPr>
                <w:rFonts w:cs="Mangal"/>
                <w:kern w:val="2"/>
                <w:sz w:val="28"/>
                <w:szCs w:val="28"/>
                <w:lang w:val="pt-BR" w:eastAsia="hi-IN" w:bidi="hi-IN"/>
              </w:rPr>
            </w:pPr>
            <w:r>
              <w:rPr>
                <w:rFonts w:cs="Mangal"/>
                <w:b/>
                <w:bCs/>
                <w:kern w:val="2"/>
                <w:sz w:val="28"/>
                <w:szCs w:val="28"/>
                <w:lang w:val="pt-BR" w:eastAsia="hi-IN" w:bidi="hi-IN"/>
              </w:rPr>
              <w:t>+ Chuẩn bị:</w:t>
            </w:r>
            <w:r>
              <w:rPr>
                <w:rFonts w:cs="Mangal"/>
                <w:kern w:val="2"/>
                <w:sz w:val="28"/>
                <w:szCs w:val="28"/>
                <w:lang w:val="pt-BR" w:eastAsia="hi-IN" w:bidi="hi-IN"/>
              </w:rPr>
              <w:t xml:space="preserve">  Đồ chơi cho trẻ bán hàng một số đồ dùng như khẩu trang, đo thân nhiệt.</w:t>
            </w:r>
          </w:p>
          <w:p w:rsidR="00014276" w:rsidRDefault="00014276" w:rsidP="00014FA7">
            <w:pPr>
              <w:widowControl w:val="0"/>
              <w:tabs>
                <w:tab w:val="left" w:pos="2184"/>
                <w:tab w:val="center" w:pos="3848"/>
              </w:tabs>
              <w:suppressAutoHyphens/>
              <w:spacing w:after="0"/>
              <w:rPr>
                <w:rFonts w:cs="Mangal"/>
                <w:b/>
                <w:bCs/>
                <w:kern w:val="2"/>
                <w:sz w:val="28"/>
                <w:szCs w:val="28"/>
                <w:lang w:eastAsia="hi-IN" w:bidi="hi-IN"/>
              </w:rPr>
            </w:pPr>
            <w:r>
              <w:rPr>
                <w:rFonts w:cs="Mangal"/>
                <w:b/>
                <w:bCs/>
                <w:kern w:val="2"/>
                <w:sz w:val="28"/>
                <w:szCs w:val="28"/>
                <w:lang w:eastAsia="hi-IN" w:bidi="hi-IN"/>
              </w:rPr>
              <w:lastRenderedPageBreak/>
              <w:t xml:space="preserve">+ Tiến hành: </w:t>
            </w:r>
            <w:r>
              <w:rPr>
                <w:rFonts w:cs="Mangal"/>
                <w:b/>
                <w:bCs/>
                <w:kern w:val="2"/>
                <w:sz w:val="28"/>
                <w:szCs w:val="28"/>
                <w:lang w:eastAsia="hi-IN" w:bidi="hi-IN"/>
              </w:rPr>
              <w:tab/>
            </w:r>
            <w:r w:rsidR="00014FA7">
              <w:rPr>
                <w:rFonts w:cs="Mangal"/>
                <w:b/>
                <w:bCs/>
                <w:kern w:val="2"/>
                <w:sz w:val="28"/>
                <w:szCs w:val="28"/>
                <w:lang w:eastAsia="hi-IN" w:bidi="hi-IN"/>
              </w:rPr>
              <w:tab/>
            </w:r>
          </w:p>
          <w:p w:rsidR="00014276" w:rsidRDefault="00014276">
            <w:pPr>
              <w:widowControl w:val="0"/>
              <w:suppressAutoHyphens/>
              <w:spacing w:after="0"/>
              <w:rPr>
                <w:rFonts w:cs="Mangal"/>
                <w:kern w:val="2"/>
                <w:sz w:val="28"/>
                <w:szCs w:val="28"/>
                <w:lang w:eastAsia="hi-IN" w:bidi="hi-IN"/>
              </w:rPr>
            </w:pPr>
            <w:r>
              <w:rPr>
                <w:rFonts w:cs="Mangal"/>
                <w:kern w:val="2"/>
                <w:sz w:val="28"/>
                <w:szCs w:val="28"/>
                <w:lang w:eastAsia="hi-IN" w:bidi="hi-IN"/>
              </w:rPr>
              <w:t>- Đóng vai các người bán hàng và người mua hàng.</w:t>
            </w:r>
          </w:p>
          <w:p w:rsidR="00014276" w:rsidRDefault="00014276">
            <w:pPr>
              <w:widowControl w:val="0"/>
              <w:suppressAutoHyphens/>
              <w:spacing w:after="0"/>
              <w:rPr>
                <w:rFonts w:cs="Mangal"/>
                <w:kern w:val="2"/>
                <w:sz w:val="28"/>
                <w:szCs w:val="28"/>
                <w:lang w:eastAsia="hi-IN" w:bidi="hi-IN"/>
              </w:rPr>
            </w:pPr>
            <w:r>
              <w:rPr>
                <w:rFonts w:cs="Mangal"/>
                <w:kern w:val="2"/>
                <w:sz w:val="28"/>
                <w:szCs w:val="28"/>
                <w:lang w:eastAsia="hi-IN" w:bidi="hi-IN"/>
              </w:rPr>
              <w:t>- Hướng dẫn trẻ một số kĩ năng của vai chơi.</w:t>
            </w:r>
          </w:p>
          <w:p w:rsidR="00014276" w:rsidRDefault="00014276">
            <w:pPr>
              <w:widowControl w:val="0"/>
              <w:suppressAutoHyphens/>
              <w:snapToGrid w:val="0"/>
              <w:spacing w:after="0"/>
              <w:contextualSpacing/>
              <w:rPr>
                <w:rFonts w:cs="Mangal"/>
                <w:b/>
                <w:bCs/>
                <w:kern w:val="2"/>
                <w:sz w:val="28"/>
                <w:szCs w:val="28"/>
                <w:lang w:eastAsia="hi-IN" w:bidi="hi-IN"/>
              </w:rPr>
            </w:pPr>
            <w:r>
              <w:rPr>
                <w:rFonts w:cs="Mangal"/>
                <w:b/>
                <w:bCs/>
                <w:kern w:val="2"/>
                <w:sz w:val="28"/>
                <w:szCs w:val="28"/>
                <w:lang w:eastAsia="hi-IN" w:bidi="hi-IN"/>
              </w:rPr>
              <w:t>* Góc xây dựng:</w:t>
            </w:r>
            <w:r>
              <w:rPr>
                <w:rFonts w:eastAsia="Times New Roman"/>
                <w:sz w:val="28"/>
                <w:szCs w:val="28"/>
              </w:rPr>
              <w:t xml:space="preserve"> </w:t>
            </w:r>
            <w:r>
              <w:rPr>
                <w:rFonts w:cs="Mangal"/>
                <w:b/>
                <w:bCs/>
                <w:kern w:val="2"/>
                <w:sz w:val="28"/>
                <w:szCs w:val="28"/>
                <w:lang w:eastAsia="hi-IN" w:bidi="hi-IN"/>
              </w:rPr>
              <w:t>Xây dựng bể bơi</w:t>
            </w:r>
          </w:p>
          <w:p w:rsidR="00014276" w:rsidRDefault="00014276">
            <w:pPr>
              <w:widowControl w:val="0"/>
              <w:suppressAutoHyphens/>
              <w:spacing w:after="0"/>
              <w:rPr>
                <w:rFonts w:cs="Mangal"/>
                <w:kern w:val="2"/>
                <w:sz w:val="28"/>
                <w:szCs w:val="28"/>
                <w:lang w:eastAsia="hi-IN" w:bidi="hi-IN"/>
              </w:rPr>
            </w:pPr>
            <w:r>
              <w:rPr>
                <w:rFonts w:cs="Mangal"/>
                <w:b/>
                <w:bCs/>
                <w:kern w:val="2"/>
                <w:sz w:val="28"/>
                <w:szCs w:val="28"/>
                <w:lang w:eastAsia="hi-IN" w:bidi="hi-IN"/>
              </w:rPr>
              <w:t xml:space="preserve">+ Mục đích: </w:t>
            </w:r>
            <w:r>
              <w:rPr>
                <w:rFonts w:cs="Mangal"/>
                <w:kern w:val="2"/>
                <w:sz w:val="28"/>
                <w:szCs w:val="28"/>
                <w:lang w:eastAsia="hi-IN" w:bidi="hi-IN"/>
              </w:rPr>
              <w:t>- Trẻ bước đầu biết xây bể bơi bằng các vật liệu khác nhau..</w:t>
            </w:r>
          </w:p>
          <w:p w:rsidR="00014276" w:rsidRDefault="00014276">
            <w:pPr>
              <w:widowControl w:val="0"/>
              <w:suppressAutoHyphens/>
              <w:spacing w:after="0"/>
              <w:rPr>
                <w:rFonts w:cs="Mangal"/>
                <w:kern w:val="2"/>
                <w:sz w:val="28"/>
                <w:szCs w:val="28"/>
                <w:lang w:eastAsia="hi-IN" w:bidi="hi-IN"/>
              </w:rPr>
            </w:pPr>
            <w:r>
              <w:rPr>
                <w:rFonts w:cs="Mangal"/>
                <w:b/>
                <w:bCs/>
                <w:kern w:val="2"/>
                <w:sz w:val="28"/>
                <w:szCs w:val="28"/>
                <w:lang w:eastAsia="hi-IN" w:bidi="hi-IN"/>
              </w:rPr>
              <w:t xml:space="preserve">+ Chuẩn bị: </w:t>
            </w:r>
            <w:r>
              <w:rPr>
                <w:rFonts w:cs="Mangal"/>
                <w:kern w:val="2"/>
                <w:sz w:val="28"/>
                <w:szCs w:val="28"/>
                <w:lang w:eastAsia="hi-IN" w:bidi="hi-IN"/>
              </w:rPr>
              <w:t>- Khối xây dựng các loại, Khối lắp ráp, Sỏi đá, que, hột hạt, thảm cỏ, hoa...</w:t>
            </w:r>
          </w:p>
          <w:p w:rsidR="00014276" w:rsidRDefault="00014276">
            <w:pPr>
              <w:widowControl w:val="0"/>
              <w:suppressAutoHyphens/>
              <w:spacing w:after="0"/>
              <w:rPr>
                <w:rFonts w:cs="Mangal"/>
                <w:kern w:val="2"/>
                <w:sz w:val="28"/>
                <w:szCs w:val="28"/>
                <w:lang w:eastAsia="hi-IN" w:bidi="hi-IN"/>
              </w:rPr>
            </w:pPr>
            <w:r>
              <w:rPr>
                <w:rFonts w:cs="Mangal"/>
                <w:b/>
                <w:bCs/>
                <w:kern w:val="2"/>
                <w:sz w:val="28"/>
                <w:szCs w:val="28"/>
                <w:lang w:eastAsia="hi-IN" w:bidi="hi-IN"/>
              </w:rPr>
              <w:t>+ Tiến hành:</w:t>
            </w:r>
            <w:r>
              <w:rPr>
                <w:rFonts w:cs="Mangal"/>
                <w:kern w:val="2"/>
                <w:sz w:val="28"/>
                <w:szCs w:val="28"/>
                <w:lang w:eastAsia="hi-IN" w:bidi="hi-IN"/>
              </w:rPr>
              <w:t xml:space="preserve"> Cô và trẻ cùng trò chuyện về bể bơi, gợi ý để trẻ kể về bể bơi.</w:t>
            </w:r>
          </w:p>
          <w:p w:rsidR="00014276" w:rsidRDefault="00014276">
            <w:pPr>
              <w:spacing w:after="0" w:line="240" w:lineRule="auto"/>
              <w:rPr>
                <w:rFonts w:eastAsia="Times New Roman"/>
                <w:sz w:val="28"/>
                <w:szCs w:val="28"/>
              </w:rPr>
            </w:pPr>
            <w:r>
              <w:rPr>
                <w:rFonts w:cs="Mangal"/>
                <w:kern w:val="2"/>
                <w:sz w:val="28"/>
                <w:szCs w:val="28"/>
                <w:lang w:eastAsia="hi-IN" w:bidi="hi-IN"/>
              </w:rPr>
              <w:t>- Giáo dục cháu chơi xong xếp gọi gàng đồ chơi vào đúng nơi quy định.</w:t>
            </w:r>
          </w:p>
          <w:p w:rsidR="00014276" w:rsidRDefault="00014276">
            <w:pPr>
              <w:widowControl w:val="0"/>
              <w:suppressAutoHyphens/>
              <w:snapToGrid w:val="0"/>
              <w:spacing w:after="0"/>
              <w:contextualSpacing/>
              <w:rPr>
                <w:rFonts w:cs="Mangal"/>
                <w:b/>
                <w:bCs/>
                <w:kern w:val="2"/>
                <w:sz w:val="28"/>
                <w:szCs w:val="28"/>
                <w:lang w:eastAsia="hi-IN" w:bidi="hi-IN"/>
              </w:rPr>
            </w:pPr>
            <w:r>
              <w:rPr>
                <w:rFonts w:cs="Mangal"/>
                <w:b/>
                <w:bCs/>
                <w:kern w:val="2"/>
                <w:sz w:val="28"/>
                <w:szCs w:val="28"/>
                <w:lang w:eastAsia="hi-IN" w:bidi="hi-IN"/>
              </w:rPr>
              <w:t xml:space="preserve">* Góc học tập: </w:t>
            </w:r>
            <w:r>
              <w:rPr>
                <w:rFonts w:eastAsia="Times New Roman" w:cs="Mangal"/>
                <w:b/>
                <w:kern w:val="2"/>
                <w:sz w:val="28"/>
                <w:szCs w:val="28"/>
                <w:lang w:eastAsia="hi-IN" w:bidi="hi-IN"/>
              </w:rPr>
              <w:t xml:space="preserve"> Xem tranh ảnh về các mùa trong năm</w:t>
            </w:r>
          </w:p>
          <w:p w:rsidR="00014276" w:rsidRDefault="00014276">
            <w:pPr>
              <w:spacing w:after="0" w:line="240" w:lineRule="auto"/>
              <w:jc w:val="both"/>
              <w:rPr>
                <w:rFonts w:eastAsia="Times New Roman"/>
                <w:sz w:val="28"/>
                <w:szCs w:val="28"/>
                <w:lang w:val="pt-BR"/>
              </w:rPr>
            </w:pPr>
            <w:r>
              <w:rPr>
                <w:rFonts w:cs="Mangal"/>
                <w:b/>
                <w:bCs/>
                <w:kern w:val="2"/>
                <w:sz w:val="28"/>
                <w:szCs w:val="28"/>
                <w:lang w:eastAsia="hi-IN" w:bidi="hi-IN"/>
              </w:rPr>
              <w:t xml:space="preserve">+ Mục đích: </w:t>
            </w:r>
            <w:r>
              <w:rPr>
                <w:rFonts w:eastAsia="Times New Roman"/>
                <w:sz w:val="28"/>
                <w:szCs w:val="28"/>
                <w:lang w:val="pt-BR"/>
              </w:rPr>
              <w:t>Trẻ biết xem tranh và nêu được một số gợi ý khi xem, biết được các đặc điểm các mùa trong năm.</w:t>
            </w:r>
          </w:p>
          <w:p w:rsidR="00014276" w:rsidRDefault="00014276">
            <w:pPr>
              <w:spacing w:after="0" w:line="240" w:lineRule="auto"/>
              <w:jc w:val="both"/>
              <w:rPr>
                <w:rFonts w:eastAsia="Times New Roman"/>
                <w:sz w:val="28"/>
                <w:szCs w:val="28"/>
                <w:lang w:val="pt-BR"/>
              </w:rPr>
            </w:pPr>
            <w:r>
              <w:rPr>
                <w:rFonts w:cs="Mangal"/>
                <w:b/>
                <w:bCs/>
                <w:kern w:val="2"/>
                <w:sz w:val="28"/>
                <w:szCs w:val="28"/>
                <w:lang w:val="pt-BR" w:eastAsia="hi-IN" w:bidi="hi-IN"/>
              </w:rPr>
              <w:t>+ Chuẩn bị:</w:t>
            </w:r>
            <w:r>
              <w:rPr>
                <w:rFonts w:eastAsia="Times New Roman"/>
                <w:sz w:val="28"/>
                <w:szCs w:val="28"/>
                <w:lang w:val="pt-BR"/>
              </w:rPr>
              <w:t xml:space="preserve"> Một số tranh ảnh về các mùa</w:t>
            </w:r>
          </w:p>
          <w:p w:rsidR="00014276" w:rsidRDefault="00014276">
            <w:pPr>
              <w:spacing w:after="0" w:line="240" w:lineRule="auto"/>
              <w:jc w:val="both"/>
              <w:rPr>
                <w:rFonts w:eastAsia="Times New Roman"/>
                <w:sz w:val="28"/>
                <w:szCs w:val="28"/>
                <w:lang w:val="pt-BR"/>
              </w:rPr>
            </w:pPr>
            <w:r>
              <w:rPr>
                <w:rFonts w:cs="Mangal"/>
                <w:b/>
                <w:bCs/>
                <w:kern w:val="2"/>
                <w:sz w:val="28"/>
                <w:szCs w:val="28"/>
                <w:lang w:val="pt-BR" w:eastAsia="hi-IN" w:bidi="hi-IN"/>
              </w:rPr>
              <w:t xml:space="preserve">+ Tiến hành: </w:t>
            </w:r>
            <w:r>
              <w:rPr>
                <w:rFonts w:eastAsia="Times New Roman"/>
                <w:sz w:val="28"/>
                <w:szCs w:val="28"/>
                <w:lang w:val="pt-BR"/>
              </w:rPr>
              <w:t>Cô gợi hỏi trẻ về bức tranh cô có. Đàm thoại cùng trẻ về nội dung bức tranh.</w:t>
            </w:r>
          </w:p>
          <w:p w:rsidR="00014276" w:rsidRDefault="00014276">
            <w:pPr>
              <w:widowControl w:val="0"/>
              <w:suppressAutoHyphens/>
              <w:spacing w:after="0"/>
              <w:contextualSpacing/>
              <w:jc w:val="both"/>
              <w:rPr>
                <w:rFonts w:eastAsia="Times New Roman"/>
                <w:sz w:val="28"/>
                <w:szCs w:val="28"/>
                <w:lang w:val="pt-BR"/>
              </w:rPr>
            </w:pPr>
            <w:r>
              <w:rPr>
                <w:rFonts w:cs="Mangal"/>
                <w:b/>
                <w:bCs/>
                <w:kern w:val="2"/>
                <w:sz w:val="28"/>
                <w:szCs w:val="28"/>
                <w:lang w:val="pt-BR" w:eastAsia="hi-IN" w:bidi="hi-IN"/>
              </w:rPr>
              <w:t>* Góc nghệ thuật:Tô màu tranh các mùa.</w:t>
            </w:r>
          </w:p>
          <w:p w:rsidR="00014276" w:rsidRDefault="00014276">
            <w:pPr>
              <w:widowControl w:val="0"/>
              <w:suppressAutoHyphens/>
              <w:spacing w:after="0"/>
              <w:rPr>
                <w:rFonts w:cs="Mangal"/>
                <w:kern w:val="2"/>
                <w:sz w:val="28"/>
                <w:szCs w:val="28"/>
                <w:lang w:val="pt-BR" w:eastAsia="hi-IN" w:bidi="hi-IN"/>
              </w:rPr>
            </w:pPr>
            <w:r>
              <w:rPr>
                <w:rFonts w:cs="Mangal"/>
                <w:b/>
                <w:bCs/>
                <w:kern w:val="2"/>
                <w:sz w:val="28"/>
                <w:szCs w:val="28"/>
                <w:lang w:val="pt-BR" w:eastAsia="hi-IN" w:bidi="hi-IN"/>
              </w:rPr>
              <w:t xml:space="preserve">+ Mục đích: </w:t>
            </w:r>
            <w:r>
              <w:rPr>
                <w:rFonts w:eastAsia="Times New Roman"/>
                <w:sz w:val="28"/>
                <w:szCs w:val="28"/>
                <w:lang w:val="it-IT"/>
              </w:rPr>
              <w:t>Cháu biết tô màu tranh</w:t>
            </w:r>
          </w:p>
          <w:p w:rsidR="00014276" w:rsidRDefault="00014276">
            <w:pPr>
              <w:widowControl w:val="0"/>
              <w:suppressAutoHyphens/>
              <w:spacing w:after="0"/>
              <w:rPr>
                <w:rFonts w:cs="Mangal"/>
                <w:kern w:val="2"/>
                <w:sz w:val="28"/>
                <w:szCs w:val="28"/>
                <w:lang w:val="pt-BR" w:eastAsia="hi-IN" w:bidi="hi-IN"/>
              </w:rPr>
            </w:pPr>
            <w:r>
              <w:rPr>
                <w:rFonts w:cs="Mangal"/>
                <w:b/>
                <w:bCs/>
                <w:kern w:val="2"/>
                <w:sz w:val="28"/>
                <w:szCs w:val="28"/>
                <w:lang w:val="pt-BR" w:eastAsia="hi-IN" w:bidi="hi-IN"/>
              </w:rPr>
              <w:t xml:space="preserve">+ Chuẩn bị: </w:t>
            </w:r>
            <w:r>
              <w:rPr>
                <w:rFonts w:eastAsia="Times New Roman"/>
                <w:sz w:val="28"/>
                <w:szCs w:val="28"/>
                <w:lang w:val="it-IT"/>
              </w:rPr>
              <w:t>Giấy A4- Bút chì, màu sáp</w:t>
            </w:r>
            <w:r>
              <w:rPr>
                <w:rFonts w:cs="Mangal"/>
                <w:kern w:val="2"/>
                <w:sz w:val="28"/>
                <w:szCs w:val="28"/>
                <w:lang w:val="pt-BR" w:eastAsia="hi-IN" w:bidi="hi-IN"/>
              </w:rPr>
              <w:t>.</w:t>
            </w:r>
          </w:p>
          <w:p w:rsidR="00014276" w:rsidRDefault="00014276">
            <w:pPr>
              <w:widowControl w:val="0"/>
              <w:suppressAutoHyphens/>
              <w:spacing w:after="0"/>
              <w:rPr>
                <w:rFonts w:cs="Mangal"/>
                <w:b/>
                <w:bCs/>
                <w:kern w:val="2"/>
                <w:sz w:val="28"/>
                <w:szCs w:val="28"/>
                <w:lang w:val="pt-BR" w:eastAsia="hi-IN" w:bidi="hi-IN"/>
              </w:rPr>
            </w:pPr>
            <w:r>
              <w:rPr>
                <w:rFonts w:cs="Mangal"/>
                <w:b/>
                <w:bCs/>
                <w:kern w:val="2"/>
                <w:sz w:val="28"/>
                <w:szCs w:val="28"/>
                <w:lang w:val="pt-BR" w:eastAsia="hi-IN" w:bidi="hi-IN"/>
              </w:rPr>
              <w:t xml:space="preserve">+ Tiến hành: </w:t>
            </w:r>
          </w:p>
          <w:p w:rsidR="00014276" w:rsidRDefault="00014276">
            <w:pPr>
              <w:spacing w:after="0" w:line="240" w:lineRule="auto"/>
              <w:jc w:val="both"/>
              <w:rPr>
                <w:rFonts w:eastAsia="Times New Roman"/>
                <w:sz w:val="28"/>
                <w:szCs w:val="28"/>
                <w:lang w:val="it-IT"/>
              </w:rPr>
            </w:pPr>
            <w:r>
              <w:rPr>
                <w:rFonts w:eastAsia="Times New Roman"/>
                <w:sz w:val="28"/>
                <w:szCs w:val="28"/>
                <w:lang w:val="it-IT"/>
              </w:rPr>
              <w:t>- Cô hướng dẫn cháu cách tô màu.</w:t>
            </w:r>
          </w:p>
          <w:p w:rsidR="00014276" w:rsidRDefault="00014276">
            <w:pPr>
              <w:spacing w:after="0" w:line="240" w:lineRule="auto"/>
              <w:rPr>
                <w:rFonts w:eastAsia="Times New Roman"/>
                <w:b/>
                <w:sz w:val="28"/>
                <w:szCs w:val="28"/>
                <w:lang w:val="pt-BR"/>
              </w:rPr>
            </w:pPr>
            <w:r>
              <w:rPr>
                <w:rFonts w:eastAsia="Times New Roman"/>
                <w:sz w:val="28"/>
                <w:szCs w:val="28"/>
                <w:lang w:val="pt-BR"/>
              </w:rPr>
              <w:t xml:space="preserve">* </w:t>
            </w:r>
            <w:r w:rsidRPr="000F46D3">
              <w:rPr>
                <w:rFonts w:eastAsia="Times New Roman"/>
                <w:b/>
                <w:sz w:val="28"/>
                <w:szCs w:val="28"/>
                <w:lang w:val="pt-BR"/>
              </w:rPr>
              <w:t>Góc thiên nhiên:</w:t>
            </w:r>
            <w:r>
              <w:rPr>
                <w:rFonts w:eastAsia="Times New Roman"/>
                <w:b/>
                <w:sz w:val="28"/>
                <w:szCs w:val="28"/>
                <w:u w:val="single"/>
                <w:lang w:val="pt-BR"/>
              </w:rPr>
              <w:t xml:space="preserve"> </w:t>
            </w:r>
            <w:r>
              <w:rPr>
                <w:rFonts w:eastAsia="Times New Roman"/>
                <w:sz w:val="28"/>
                <w:szCs w:val="28"/>
                <w:lang w:val="pt-BR"/>
              </w:rPr>
              <w:t xml:space="preserve"> </w:t>
            </w:r>
            <w:r>
              <w:rPr>
                <w:rFonts w:eastAsia="Times New Roman"/>
                <w:b/>
                <w:sz w:val="28"/>
                <w:szCs w:val="28"/>
                <w:lang w:val="pt-BR"/>
              </w:rPr>
              <w:t>Chăm sóc cây xanh.</w:t>
            </w:r>
          </w:p>
          <w:p w:rsidR="00014276" w:rsidRDefault="00014276">
            <w:pPr>
              <w:spacing w:after="0" w:line="240" w:lineRule="auto"/>
              <w:rPr>
                <w:rFonts w:eastAsia="Times New Roman"/>
                <w:sz w:val="28"/>
                <w:szCs w:val="28"/>
                <w:lang w:val="pt-BR"/>
              </w:rPr>
            </w:pPr>
            <w:r>
              <w:rPr>
                <w:rFonts w:eastAsia="Times New Roman"/>
                <w:b/>
                <w:sz w:val="28"/>
                <w:szCs w:val="28"/>
                <w:lang w:val="pt-BR"/>
              </w:rPr>
              <w:t>Yêu cầu</w:t>
            </w:r>
            <w:r>
              <w:rPr>
                <w:rFonts w:eastAsia="Times New Roman"/>
                <w:sz w:val="28"/>
                <w:szCs w:val="28"/>
                <w:lang w:val="pt-BR"/>
              </w:rPr>
              <w:t xml:space="preserve">: </w:t>
            </w:r>
            <w:r>
              <w:rPr>
                <w:rFonts w:eastAsia="Times New Roman"/>
                <w:sz w:val="28"/>
                <w:szCs w:val="28"/>
              </w:rPr>
              <w:t xml:space="preserve"> Biết tưới nước, nhổ cỏ, bắt sâu…</w:t>
            </w:r>
          </w:p>
          <w:p w:rsidR="00014276" w:rsidRDefault="00014276">
            <w:pPr>
              <w:spacing w:after="0" w:line="240" w:lineRule="auto"/>
              <w:rPr>
                <w:rFonts w:eastAsia="Times New Roman"/>
                <w:sz w:val="28"/>
                <w:szCs w:val="28"/>
              </w:rPr>
            </w:pPr>
            <w:r>
              <w:rPr>
                <w:rFonts w:eastAsia="Times New Roman"/>
                <w:b/>
                <w:sz w:val="28"/>
                <w:szCs w:val="28"/>
              </w:rPr>
              <w:t xml:space="preserve">Chuẩn bị:  </w:t>
            </w:r>
            <w:r>
              <w:rPr>
                <w:rFonts w:eastAsia="Times New Roman"/>
                <w:sz w:val="28"/>
                <w:szCs w:val="28"/>
              </w:rPr>
              <w:t>Xô tưới nước, xẻng, cuốc…</w:t>
            </w:r>
          </w:p>
          <w:p w:rsidR="00014276" w:rsidRDefault="00014276">
            <w:pPr>
              <w:spacing w:after="0" w:line="240" w:lineRule="auto"/>
              <w:rPr>
                <w:rFonts w:eastAsia="Times New Roman"/>
                <w:sz w:val="28"/>
                <w:szCs w:val="28"/>
              </w:rPr>
            </w:pPr>
            <w:r>
              <w:rPr>
                <w:rFonts w:eastAsia="Times New Roman"/>
                <w:b/>
                <w:sz w:val="28"/>
                <w:szCs w:val="28"/>
                <w:lang w:val="pt-BR"/>
              </w:rPr>
              <w:t xml:space="preserve">TCTH: </w:t>
            </w:r>
            <w:r>
              <w:rPr>
                <w:rFonts w:eastAsia="Times New Roman"/>
                <w:sz w:val="28"/>
                <w:szCs w:val="28"/>
                <w:lang w:val="pt-BR"/>
              </w:rPr>
              <w:t>Cô hướng dẫn trẻ cách tưới cây, nhổ cỏ, xới đất cho cây.</w:t>
            </w:r>
          </w:p>
        </w:tc>
      </w:tr>
      <w:tr w:rsidR="00014276" w:rsidTr="00014276">
        <w:trPr>
          <w:trHeight w:val="1351"/>
        </w:trPr>
        <w:tc>
          <w:tcPr>
            <w:tcW w:w="1302" w:type="dxa"/>
            <w:tcBorders>
              <w:top w:val="single" w:sz="4" w:space="0" w:color="auto"/>
              <w:left w:val="single" w:sz="4" w:space="0" w:color="auto"/>
              <w:bottom w:val="single" w:sz="4" w:space="0" w:color="auto"/>
              <w:right w:val="single" w:sz="4" w:space="0" w:color="auto"/>
            </w:tcBorders>
          </w:tcPr>
          <w:p w:rsidR="00014276" w:rsidRDefault="00014276">
            <w:pPr>
              <w:spacing w:after="0" w:line="240" w:lineRule="auto"/>
              <w:jc w:val="center"/>
              <w:rPr>
                <w:rFonts w:eastAsia="Times New Roman"/>
                <w:b/>
                <w:sz w:val="28"/>
                <w:szCs w:val="26"/>
              </w:rPr>
            </w:pPr>
          </w:p>
          <w:p w:rsidR="00014276" w:rsidRDefault="00014276">
            <w:pPr>
              <w:spacing w:after="0" w:line="240" w:lineRule="auto"/>
              <w:jc w:val="center"/>
              <w:rPr>
                <w:rFonts w:eastAsia="Times New Roman"/>
                <w:b/>
                <w:sz w:val="28"/>
                <w:szCs w:val="26"/>
              </w:rPr>
            </w:pPr>
            <w:r>
              <w:rPr>
                <w:rFonts w:eastAsia="Times New Roman"/>
                <w:b/>
                <w:sz w:val="28"/>
                <w:szCs w:val="26"/>
              </w:rPr>
              <w:t>Ăn, ngủ</w:t>
            </w:r>
          </w:p>
          <w:p w:rsidR="00014276" w:rsidRDefault="00014276">
            <w:pPr>
              <w:spacing w:after="0" w:line="240" w:lineRule="auto"/>
              <w:jc w:val="center"/>
              <w:rPr>
                <w:rFonts w:eastAsia="Times New Roman"/>
                <w:b/>
                <w:sz w:val="28"/>
                <w:szCs w:val="26"/>
              </w:rPr>
            </w:pPr>
            <w:r>
              <w:rPr>
                <w:rFonts w:eastAsia="Times New Roman"/>
                <w:b/>
                <w:sz w:val="28"/>
                <w:szCs w:val="26"/>
              </w:rPr>
              <w:t xml:space="preserve">Vệ sinh </w:t>
            </w:r>
          </w:p>
          <w:p w:rsidR="00014276" w:rsidRDefault="00014276">
            <w:pPr>
              <w:spacing w:after="0" w:line="240" w:lineRule="auto"/>
              <w:jc w:val="center"/>
              <w:rPr>
                <w:rFonts w:eastAsia="Times New Roman"/>
                <w:b/>
                <w:sz w:val="26"/>
                <w:szCs w:val="26"/>
              </w:rPr>
            </w:pPr>
          </w:p>
        </w:tc>
        <w:tc>
          <w:tcPr>
            <w:tcW w:w="7912" w:type="dxa"/>
            <w:gridSpan w:val="5"/>
            <w:tcBorders>
              <w:top w:val="single" w:sz="4" w:space="0" w:color="auto"/>
              <w:left w:val="single" w:sz="4" w:space="0" w:color="auto"/>
              <w:bottom w:val="single" w:sz="4" w:space="0" w:color="auto"/>
              <w:right w:val="single" w:sz="4" w:space="0" w:color="auto"/>
            </w:tcBorders>
            <w:hideMark/>
          </w:tcPr>
          <w:p w:rsidR="00014276" w:rsidRDefault="00014276">
            <w:pPr>
              <w:tabs>
                <w:tab w:val="left" w:pos="399"/>
              </w:tabs>
              <w:spacing w:after="60" w:line="240" w:lineRule="auto"/>
              <w:jc w:val="both"/>
              <w:rPr>
                <w:rFonts w:eastAsia="Times New Roman"/>
                <w:sz w:val="28"/>
                <w:szCs w:val="28"/>
              </w:rPr>
            </w:pPr>
            <w:r>
              <w:rPr>
                <w:rFonts w:eastAsia="Times New Roman"/>
                <w:sz w:val="28"/>
                <w:szCs w:val="28"/>
              </w:rPr>
              <w:t>- Giáo dục trẻ biết tự chăm sóc, vệ sinh răng, mặt, rửa tay.</w:t>
            </w:r>
          </w:p>
          <w:p w:rsidR="00014276" w:rsidRDefault="00014276">
            <w:pPr>
              <w:tabs>
                <w:tab w:val="left" w:pos="399"/>
              </w:tabs>
              <w:spacing w:after="60" w:line="240" w:lineRule="auto"/>
              <w:jc w:val="both"/>
              <w:rPr>
                <w:rFonts w:eastAsia="Times New Roman"/>
                <w:sz w:val="28"/>
                <w:szCs w:val="28"/>
              </w:rPr>
            </w:pPr>
            <w:r>
              <w:rPr>
                <w:rFonts w:eastAsia="Times New Roman"/>
                <w:sz w:val="28"/>
                <w:szCs w:val="28"/>
              </w:rPr>
              <w:t>- Rửa tay khi tay bẩn, sau khi đi vệ sinh .</w:t>
            </w:r>
          </w:p>
          <w:p w:rsidR="00014276" w:rsidRDefault="00014276">
            <w:pPr>
              <w:tabs>
                <w:tab w:val="left" w:pos="399"/>
              </w:tabs>
              <w:spacing w:after="60" w:line="240" w:lineRule="auto"/>
              <w:rPr>
                <w:rFonts w:eastAsia="Times New Roman"/>
                <w:sz w:val="28"/>
                <w:szCs w:val="28"/>
              </w:rPr>
            </w:pPr>
            <w:r>
              <w:rPr>
                <w:rFonts w:eastAsia="Times New Roman"/>
                <w:sz w:val="28"/>
                <w:szCs w:val="28"/>
              </w:rPr>
              <w:t>- Ăn hết suất, không làm rơi vãi cơm, ngủ đúng thời gian qui đinh</w:t>
            </w:r>
          </w:p>
        </w:tc>
      </w:tr>
      <w:tr w:rsidR="00014276" w:rsidTr="00014276">
        <w:trPr>
          <w:trHeight w:val="1549"/>
        </w:trPr>
        <w:tc>
          <w:tcPr>
            <w:tcW w:w="1302" w:type="dxa"/>
            <w:tcBorders>
              <w:top w:val="single" w:sz="4" w:space="0" w:color="auto"/>
              <w:left w:val="single" w:sz="4" w:space="0" w:color="auto"/>
              <w:bottom w:val="single" w:sz="4" w:space="0" w:color="auto"/>
              <w:right w:val="single" w:sz="4" w:space="0" w:color="auto"/>
            </w:tcBorders>
          </w:tcPr>
          <w:p w:rsidR="00014276" w:rsidRDefault="00014276">
            <w:pPr>
              <w:spacing w:after="0" w:line="240" w:lineRule="auto"/>
              <w:jc w:val="center"/>
              <w:rPr>
                <w:rFonts w:eastAsia="Times New Roman"/>
                <w:b/>
                <w:sz w:val="28"/>
                <w:szCs w:val="26"/>
              </w:rPr>
            </w:pPr>
          </w:p>
          <w:p w:rsidR="00014276" w:rsidRDefault="00014276">
            <w:pPr>
              <w:spacing w:after="0" w:line="240" w:lineRule="auto"/>
              <w:jc w:val="center"/>
              <w:rPr>
                <w:rFonts w:eastAsia="Times New Roman"/>
                <w:b/>
                <w:sz w:val="28"/>
                <w:szCs w:val="26"/>
              </w:rPr>
            </w:pPr>
          </w:p>
          <w:p w:rsidR="00014276" w:rsidRDefault="00014276">
            <w:pPr>
              <w:spacing w:after="0" w:line="240" w:lineRule="auto"/>
              <w:jc w:val="center"/>
              <w:rPr>
                <w:rFonts w:eastAsia="Times New Roman"/>
                <w:b/>
                <w:sz w:val="28"/>
                <w:szCs w:val="26"/>
              </w:rPr>
            </w:pPr>
            <w:r>
              <w:rPr>
                <w:rFonts w:eastAsia="Times New Roman"/>
                <w:b/>
                <w:sz w:val="28"/>
                <w:szCs w:val="26"/>
              </w:rPr>
              <w:t xml:space="preserve">Hoạt động chiều </w:t>
            </w:r>
          </w:p>
          <w:p w:rsidR="00014276" w:rsidRDefault="00014276">
            <w:pPr>
              <w:spacing w:after="0" w:line="240" w:lineRule="auto"/>
              <w:jc w:val="center"/>
              <w:rPr>
                <w:rFonts w:eastAsia="Times New Roman"/>
                <w:b/>
                <w:sz w:val="28"/>
                <w:szCs w:val="26"/>
              </w:rPr>
            </w:pPr>
          </w:p>
        </w:tc>
        <w:tc>
          <w:tcPr>
            <w:tcW w:w="1675" w:type="dxa"/>
            <w:tcBorders>
              <w:top w:val="single" w:sz="4" w:space="0" w:color="auto"/>
              <w:left w:val="single" w:sz="4" w:space="0" w:color="auto"/>
              <w:bottom w:val="single" w:sz="4" w:space="0" w:color="auto"/>
              <w:right w:val="single" w:sz="4" w:space="0" w:color="auto"/>
            </w:tcBorders>
            <w:hideMark/>
          </w:tcPr>
          <w:p w:rsidR="00014276" w:rsidRDefault="00014276">
            <w:pPr>
              <w:spacing w:after="0" w:line="240" w:lineRule="auto"/>
              <w:rPr>
                <w:rFonts w:eastAsia="Times New Roman"/>
                <w:sz w:val="28"/>
                <w:szCs w:val="26"/>
              </w:rPr>
            </w:pPr>
            <w:r>
              <w:rPr>
                <w:rFonts w:eastAsia="Times New Roman"/>
                <w:sz w:val="28"/>
                <w:szCs w:val="26"/>
              </w:rPr>
              <w:t xml:space="preserve">- Luyện  cho trẻ  kĩ  năng trả lời các câu hỏi rõ ràng, diễn dật lời nói </w:t>
            </w:r>
            <w:r>
              <w:rPr>
                <w:rFonts w:eastAsia="Times New Roman"/>
                <w:sz w:val="28"/>
                <w:szCs w:val="26"/>
              </w:rPr>
              <w:lastRenderedPageBreak/>
              <w:t>mạch lạc.</w:t>
            </w:r>
          </w:p>
          <w:p w:rsidR="00014276" w:rsidRDefault="00014276">
            <w:pPr>
              <w:spacing w:after="0" w:line="240" w:lineRule="auto"/>
              <w:rPr>
                <w:rFonts w:eastAsia="Times New Roman"/>
                <w:sz w:val="28"/>
                <w:szCs w:val="26"/>
              </w:rPr>
            </w:pPr>
            <w:r>
              <w:rPr>
                <w:rFonts w:eastAsia="Times New Roman"/>
                <w:sz w:val="28"/>
                <w:szCs w:val="26"/>
              </w:rPr>
              <w:t xml:space="preserve">- Học </w:t>
            </w:r>
            <w:proofErr w:type="spellStart"/>
            <w:r>
              <w:rPr>
                <w:rFonts w:eastAsia="Times New Roman"/>
                <w:sz w:val="28"/>
                <w:szCs w:val="26"/>
              </w:rPr>
              <w:t>Kidmart</w:t>
            </w:r>
            <w:proofErr w:type="spellEnd"/>
          </w:p>
          <w:p w:rsidR="00014276" w:rsidRDefault="00014276">
            <w:pPr>
              <w:spacing w:after="0" w:line="240" w:lineRule="auto"/>
              <w:rPr>
                <w:rFonts w:eastAsia="Times New Roman"/>
                <w:sz w:val="28"/>
                <w:szCs w:val="26"/>
              </w:rPr>
            </w:pPr>
            <w:r>
              <w:rPr>
                <w:rFonts w:eastAsia="Times New Roman"/>
                <w:sz w:val="28"/>
                <w:szCs w:val="26"/>
              </w:rPr>
              <w:t>- Tăng cường Tiếng việt</w:t>
            </w:r>
          </w:p>
        </w:tc>
        <w:tc>
          <w:tcPr>
            <w:tcW w:w="1559" w:type="dxa"/>
            <w:tcBorders>
              <w:top w:val="single" w:sz="4" w:space="0" w:color="auto"/>
              <w:left w:val="single" w:sz="4" w:space="0" w:color="auto"/>
              <w:bottom w:val="single" w:sz="4" w:space="0" w:color="auto"/>
              <w:right w:val="single" w:sz="4" w:space="0" w:color="auto"/>
            </w:tcBorders>
          </w:tcPr>
          <w:p w:rsidR="00014276" w:rsidRDefault="00014276">
            <w:pPr>
              <w:spacing w:after="0" w:line="240" w:lineRule="auto"/>
              <w:rPr>
                <w:rFonts w:eastAsia="Times New Roman"/>
                <w:sz w:val="28"/>
                <w:szCs w:val="26"/>
              </w:rPr>
            </w:pPr>
            <w:r>
              <w:rPr>
                <w:rFonts w:eastAsia="Times New Roman"/>
                <w:sz w:val="28"/>
                <w:szCs w:val="26"/>
              </w:rPr>
              <w:lastRenderedPageBreak/>
              <w:t>- Luyện kĩ năng lăn cho trẻ.</w:t>
            </w:r>
          </w:p>
          <w:p w:rsidR="00014276" w:rsidRDefault="00014276">
            <w:pPr>
              <w:spacing w:after="0" w:line="240" w:lineRule="auto"/>
              <w:rPr>
                <w:rFonts w:eastAsia="Times New Roman"/>
                <w:sz w:val="28"/>
                <w:szCs w:val="26"/>
              </w:rPr>
            </w:pPr>
            <w:r>
              <w:rPr>
                <w:rFonts w:eastAsia="Times New Roman"/>
                <w:sz w:val="28"/>
                <w:szCs w:val="26"/>
              </w:rPr>
              <w:t>- Tăng cường Tiếng việt</w:t>
            </w:r>
          </w:p>
          <w:p w:rsidR="00014276" w:rsidRDefault="00014276">
            <w:pPr>
              <w:spacing w:after="0" w:line="240" w:lineRule="auto"/>
              <w:rPr>
                <w:rFonts w:eastAsia="Times New Roman"/>
                <w:sz w:val="28"/>
                <w:szCs w:val="26"/>
              </w:rPr>
            </w:pPr>
          </w:p>
        </w:tc>
        <w:tc>
          <w:tcPr>
            <w:tcW w:w="1560" w:type="dxa"/>
            <w:tcBorders>
              <w:top w:val="single" w:sz="4" w:space="0" w:color="auto"/>
              <w:left w:val="single" w:sz="4" w:space="0" w:color="auto"/>
              <w:bottom w:val="single" w:sz="4" w:space="0" w:color="auto"/>
              <w:right w:val="single" w:sz="4" w:space="0" w:color="auto"/>
            </w:tcBorders>
          </w:tcPr>
          <w:p w:rsidR="00014276" w:rsidRDefault="00014276">
            <w:pPr>
              <w:spacing w:after="0" w:line="240" w:lineRule="auto"/>
              <w:rPr>
                <w:rFonts w:eastAsia="Times New Roman"/>
                <w:sz w:val="28"/>
                <w:szCs w:val="26"/>
              </w:rPr>
            </w:pPr>
            <w:r>
              <w:rPr>
                <w:rFonts w:eastAsia="Times New Roman"/>
                <w:sz w:val="28"/>
                <w:szCs w:val="26"/>
              </w:rPr>
              <w:lastRenderedPageBreak/>
              <w:t>- Luyện kĩ năng thực hiện vận động  bò đúng kỹ thuật</w:t>
            </w:r>
          </w:p>
          <w:p w:rsidR="00014276" w:rsidRDefault="00014276">
            <w:pPr>
              <w:widowControl w:val="0"/>
              <w:suppressAutoHyphens/>
              <w:autoSpaceDE w:val="0"/>
              <w:snapToGrid w:val="0"/>
              <w:spacing w:after="0"/>
              <w:jc w:val="both"/>
              <w:rPr>
                <w:rFonts w:cs="Mangal"/>
                <w:b/>
                <w:kern w:val="2"/>
                <w:sz w:val="28"/>
                <w:szCs w:val="28"/>
                <w:lang w:val="pt-BR" w:eastAsia="hi-IN" w:bidi="hi-IN"/>
              </w:rPr>
            </w:pPr>
            <w:r>
              <w:rPr>
                <w:rFonts w:cs="Mangal"/>
                <w:b/>
                <w:kern w:val="2"/>
                <w:sz w:val="28"/>
                <w:szCs w:val="28"/>
                <w:lang w:val="pt-BR" w:eastAsia="hi-IN" w:bidi="hi-IN"/>
              </w:rPr>
              <w:lastRenderedPageBreak/>
              <w:t>ÂM NHẠC:</w:t>
            </w:r>
          </w:p>
          <w:p w:rsidR="00014276" w:rsidRDefault="00014276">
            <w:pPr>
              <w:spacing w:after="0" w:line="240" w:lineRule="auto"/>
              <w:rPr>
                <w:kern w:val="2"/>
                <w:sz w:val="28"/>
                <w:szCs w:val="28"/>
                <w:lang w:val="pt-BR" w:eastAsia="hi-IN" w:bidi="hi-IN"/>
              </w:rPr>
            </w:pPr>
            <w:r>
              <w:rPr>
                <w:kern w:val="2"/>
                <w:sz w:val="28"/>
                <w:szCs w:val="28"/>
                <w:lang w:val="pt-BR" w:eastAsia="hi-IN" w:bidi="hi-IN"/>
              </w:rPr>
              <w:t>Mùa hè đến</w:t>
            </w:r>
          </w:p>
          <w:p w:rsidR="00014276" w:rsidRDefault="00014276">
            <w:pPr>
              <w:spacing w:after="0" w:line="240" w:lineRule="auto"/>
              <w:rPr>
                <w:rFonts w:eastAsia="Times New Roman"/>
                <w:sz w:val="28"/>
                <w:szCs w:val="26"/>
              </w:rPr>
            </w:pPr>
            <w:r>
              <w:rPr>
                <w:rFonts w:eastAsia="Times New Roman"/>
                <w:sz w:val="28"/>
                <w:szCs w:val="26"/>
              </w:rPr>
              <w:t>- Tăng cường Tiếng việt</w:t>
            </w:r>
          </w:p>
          <w:p w:rsidR="00014276" w:rsidRDefault="00014276">
            <w:pPr>
              <w:spacing w:after="0" w:line="240" w:lineRule="auto"/>
              <w:rPr>
                <w:rFonts w:eastAsia="Times New Roman"/>
                <w:sz w:val="28"/>
                <w:szCs w:val="26"/>
              </w:rPr>
            </w:pPr>
          </w:p>
        </w:tc>
        <w:tc>
          <w:tcPr>
            <w:tcW w:w="1559" w:type="dxa"/>
            <w:tcBorders>
              <w:top w:val="single" w:sz="4" w:space="0" w:color="auto"/>
              <w:left w:val="single" w:sz="4" w:space="0" w:color="auto"/>
              <w:bottom w:val="single" w:sz="4" w:space="0" w:color="auto"/>
              <w:right w:val="single" w:sz="4" w:space="0" w:color="auto"/>
            </w:tcBorders>
          </w:tcPr>
          <w:p w:rsidR="00014276" w:rsidRDefault="00014276">
            <w:pPr>
              <w:spacing w:after="0" w:line="240" w:lineRule="auto"/>
              <w:rPr>
                <w:rFonts w:eastAsia="Times New Roman"/>
                <w:color w:val="0D0D0D" w:themeColor="text1" w:themeTint="F2"/>
                <w:sz w:val="28"/>
                <w:szCs w:val="26"/>
              </w:rPr>
            </w:pPr>
            <w:r>
              <w:rPr>
                <w:rFonts w:eastAsia="Times New Roman"/>
                <w:color w:val="0D0D0D" w:themeColor="text1" w:themeTint="F2"/>
                <w:sz w:val="28"/>
                <w:szCs w:val="26"/>
              </w:rPr>
              <w:lastRenderedPageBreak/>
              <w:t xml:space="preserve">- Luyện kĩ năng đếm và nhận biệt được số 1-5 </w:t>
            </w:r>
          </w:p>
          <w:p w:rsidR="00014276" w:rsidRDefault="00014276">
            <w:pPr>
              <w:spacing w:after="0" w:line="240" w:lineRule="auto"/>
              <w:rPr>
                <w:rFonts w:eastAsia="Times New Roman"/>
                <w:sz w:val="28"/>
                <w:szCs w:val="26"/>
              </w:rPr>
            </w:pPr>
            <w:r>
              <w:rPr>
                <w:rFonts w:eastAsia="Times New Roman"/>
                <w:sz w:val="28"/>
                <w:szCs w:val="26"/>
              </w:rPr>
              <w:t xml:space="preserve">- Tăng </w:t>
            </w:r>
            <w:r>
              <w:rPr>
                <w:rFonts w:eastAsia="Times New Roman"/>
                <w:sz w:val="28"/>
                <w:szCs w:val="26"/>
              </w:rPr>
              <w:lastRenderedPageBreak/>
              <w:t>cường Tiếng việt</w:t>
            </w:r>
          </w:p>
          <w:p w:rsidR="00014276" w:rsidRDefault="00014276">
            <w:pPr>
              <w:spacing w:after="0" w:line="240" w:lineRule="auto"/>
              <w:rPr>
                <w:rFonts w:eastAsia="Times New Roman"/>
                <w:sz w:val="28"/>
                <w:szCs w:val="26"/>
              </w:rPr>
            </w:pPr>
          </w:p>
        </w:tc>
        <w:tc>
          <w:tcPr>
            <w:tcW w:w="1559" w:type="dxa"/>
            <w:tcBorders>
              <w:top w:val="single" w:sz="4" w:space="0" w:color="auto"/>
              <w:left w:val="single" w:sz="4" w:space="0" w:color="auto"/>
              <w:bottom w:val="single" w:sz="4" w:space="0" w:color="auto"/>
              <w:right w:val="single" w:sz="4" w:space="0" w:color="auto"/>
            </w:tcBorders>
          </w:tcPr>
          <w:p w:rsidR="00014276" w:rsidRDefault="00014276">
            <w:pPr>
              <w:spacing w:after="0" w:line="240" w:lineRule="auto"/>
              <w:rPr>
                <w:rFonts w:eastAsia="Times New Roman"/>
                <w:sz w:val="28"/>
                <w:szCs w:val="26"/>
              </w:rPr>
            </w:pPr>
            <w:r>
              <w:rPr>
                <w:rFonts w:eastAsia="Times New Roman"/>
                <w:sz w:val="28"/>
                <w:szCs w:val="26"/>
              </w:rPr>
              <w:lastRenderedPageBreak/>
              <w:t>- Luyện kĩ năng đọc thơ diễn cảm.</w:t>
            </w:r>
          </w:p>
          <w:p w:rsidR="00014276" w:rsidRDefault="00014276">
            <w:pPr>
              <w:spacing w:after="0" w:line="240" w:lineRule="auto"/>
              <w:rPr>
                <w:rFonts w:eastAsia="Times New Roman"/>
                <w:sz w:val="28"/>
                <w:szCs w:val="26"/>
              </w:rPr>
            </w:pPr>
            <w:r>
              <w:rPr>
                <w:rFonts w:eastAsia="Times New Roman"/>
                <w:sz w:val="28"/>
                <w:szCs w:val="26"/>
              </w:rPr>
              <w:t xml:space="preserve">- Tăng cường </w:t>
            </w:r>
            <w:r>
              <w:rPr>
                <w:rFonts w:eastAsia="Times New Roman"/>
                <w:sz w:val="28"/>
                <w:szCs w:val="26"/>
              </w:rPr>
              <w:lastRenderedPageBreak/>
              <w:t>Tiếng việt</w:t>
            </w:r>
          </w:p>
          <w:p w:rsidR="00014276" w:rsidRDefault="00014276">
            <w:pPr>
              <w:spacing w:after="0" w:line="240" w:lineRule="auto"/>
              <w:rPr>
                <w:rFonts w:eastAsia="Times New Roman"/>
                <w:sz w:val="28"/>
                <w:szCs w:val="26"/>
              </w:rPr>
            </w:pPr>
          </w:p>
        </w:tc>
      </w:tr>
    </w:tbl>
    <w:p w:rsidR="00014276" w:rsidRDefault="00014276" w:rsidP="00014276">
      <w:pPr>
        <w:spacing w:line="240" w:lineRule="auto"/>
        <w:rPr>
          <w:rFonts w:eastAsia="Times New Roman"/>
          <w:b/>
          <w:sz w:val="26"/>
          <w:szCs w:val="26"/>
          <w:lang w:val="vi-VN"/>
        </w:rPr>
      </w:pPr>
      <w:r>
        <w:rPr>
          <w:rFonts w:eastAsia="Times New Roman"/>
          <w:b/>
          <w:sz w:val="26"/>
          <w:szCs w:val="26"/>
        </w:rPr>
        <w:lastRenderedPageBreak/>
        <w:t xml:space="preserve">  Duyệt BGH                          </w:t>
      </w:r>
      <w:r w:rsidR="000F46D3">
        <w:rPr>
          <w:rFonts w:eastAsia="Times New Roman"/>
          <w:b/>
          <w:sz w:val="26"/>
          <w:szCs w:val="26"/>
        </w:rPr>
        <w:t xml:space="preserve">  </w:t>
      </w:r>
      <w:r>
        <w:rPr>
          <w:rFonts w:eastAsia="Times New Roman"/>
          <w:b/>
          <w:sz w:val="26"/>
          <w:szCs w:val="26"/>
        </w:rPr>
        <w:t xml:space="preserve">Tổ trưởng        </w:t>
      </w:r>
      <w:r w:rsidR="000F46D3">
        <w:rPr>
          <w:rFonts w:eastAsia="Times New Roman"/>
          <w:b/>
          <w:sz w:val="26"/>
          <w:szCs w:val="26"/>
        </w:rPr>
        <w:t xml:space="preserve">               </w:t>
      </w:r>
      <w:r>
        <w:rPr>
          <w:rFonts w:eastAsia="Times New Roman"/>
          <w:b/>
          <w:sz w:val="26"/>
          <w:szCs w:val="26"/>
        </w:rPr>
        <w:t xml:space="preserve">      GV lập kế hoạch</w:t>
      </w:r>
    </w:p>
    <w:p w:rsidR="00014FA7" w:rsidRDefault="00014FA7" w:rsidP="00014FA7">
      <w:pPr>
        <w:spacing w:after="0"/>
        <w:rPr>
          <w:rFonts w:eastAsia="Times New Roman"/>
          <w:b/>
          <w:sz w:val="28"/>
          <w:szCs w:val="28"/>
        </w:rPr>
      </w:pPr>
      <w:r>
        <w:rPr>
          <w:rFonts w:eastAsia="Times New Roman"/>
          <w:b/>
          <w:sz w:val="28"/>
          <w:szCs w:val="28"/>
        </w:rPr>
        <w:t xml:space="preserve"> </w:t>
      </w:r>
    </w:p>
    <w:p w:rsidR="00014276" w:rsidRDefault="00014FA7" w:rsidP="00014FA7">
      <w:pPr>
        <w:spacing w:after="0"/>
        <w:rPr>
          <w:rFonts w:eastAsia="Times New Roman"/>
          <w:b/>
          <w:sz w:val="28"/>
          <w:szCs w:val="28"/>
        </w:rPr>
      </w:pPr>
      <w:r>
        <w:rPr>
          <w:rFonts w:eastAsia="Times New Roman"/>
          <w:b/>
          <w:sz w:val="28"/>
          <w:szCs w:val="28"/>
        </w:rPr>
        <w:t>Phạm Thị Thúy             Trần Thị Tình</w:t>
      </w:r>
    </w:p>
    <w:p w:rsidR="00014276" w:rsidRDefault="00014276"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ED3AF0" w:rsidRDefault="00ED3AF0" w:rsidP="00014276">
      <w:pPr>
        <w:spacing w:after="0"/>
        <w:jc w:val="center"/>
        <w:rPr>
          <w:rFonts w:eastAsia="Times New Roman"/>
          <w:b/>
          <w:sz w:val="28"/>
          <w:szCs w:val="28"/>
        </w:rPr>
      </w:pPr>
    </w:p>
    <w:p w:rsidR="00014276" w:rsidRDefault="00014276" w:rsidP="002B1120">
      <w:pPr>
        <w:spacing w:after="0"/>
        <w:rPr>
          <w:rFonts w:eastAsia="Times New Roman"/>
          <w:b/>
          <w:sz w:val="28"/>
          <w:szCs w:val="28"/>
        </w:rPr>
      </w:pPr>
      <w:bookmarkStart w:id="0" w:name="_GoBack"/>
      <w:bookmarkEnd w:id="0"/>
    </w:p>
    <w:p w:rsidR="00014276" w:rsidRDefault="00014276" w:rsidP="00014276">
      <w:pPr>
        <w:spacing w:after="0"/>
        <w:jc w:val="center"/>
        <w:rPr>
          <w:rFonts w:eastAsia="Calibri"/>
          <w:b/>
          <w:sz w:val="28"/>
          <w:szCs w:val="28"/>
        </w:rPr>
      </w:pPr>
      <w:r>
        <w:rPr>
          <w:rFonts w:eastAsia="Times New Roman"/>
          <w:b/>
          <w:sz w:val="28"/>
          <w:szCs w:val="28"/>
        </w:rPr>
        <w:lastRenderedPageBreak/>
        <w:t>KẾ HOẠCH GIÁO DỤC NGÀY</w:t>
      </w:r>
    </w:p>
    <w:p w:rsidR="00014276" w:rsidRDefault="00014276" w:rsidP="00014276">
      <w:pPr>
        <w:spacing w:after="0" w:line="240" w:lineRule="auto"/>
        <w:ind w:left="-142" w:right="-425" w:firstLine="142"/>
        <w:jc w:val="center"/>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MỘT SỐ HIỆN TƯỢNG TỰ NHIÊN</w:t>
      </w:r>
    </w:p>
    <w:p w:rsidR="00014276" w:rsidRDefault="00014276" w:rsidP="00014276">
      <w:pPr>
        <w:spacing w:after="0" w:line="240" w:lineRule="auto"/>
        <w:jc w:val="center"/>
        <w:rPr>
          <w:rFonts w:eastAsia="Times New Roman"/>
          <w:b/>
          <w:sz w:val="28"/>
          <w:szCs w:val="28"/>
        </w:rPr>
      </w:pPr>
      <w:r>
        <w:rPr>
          <w:rFonts w:eastAsia="Times New Roman"/>
          <w:b/>
          <w:sz w:val="28"/>
          <w:szCs w:val="28"/>
        </w:rPr>
        <w:t xml:space="preserve">Thứ hai ngày </w:t>
      </w:r>
      <w:r>
        <w:rPr>
          <w:rFonts w:eastAsia="Times New Roman"/>
          <w:b/>
          <w:sz w:val="28"/>
          <w:szCs w:val="28"/>
          <w:lang w:val="vi-VN"/>
        </w:rPr>
        <w:t>2</w:t>
      </w:r>
      <w:r>
        <w:rPr>
          <w:rFonts w:eastAsia="Times New Roman"/>
          <w:b/>
          <w:sz w:val="28"/>
          <w:szCs w:val="28"/>
        </w:rPr>
        <w:t xml:space="preserve">4 tháng </w:t>
      </w:r>
      <w:r>
        <w:rPr>
          <w:rFonts w:eastAsia="Times New Roman"/>
          <w:b/>
          <w:sz w:val="28"/>
          <w:szCs w:val="28"/>
          <w:lang w:val="vi-VN"/>
        </w:rPr>
        <w:t>0</w:t>
      </w:r>
      <w:r>
        <w:rPr>
          <w:rFonts w:eastAsia="Times New Roman"/>
          <w:b/>
          <w:sz w:val="28"/>
          <w:szCs w:val="28"/>
        </w:rPr>
        <w:t>4 năm 2024</w:t>
      </w:r>
    </w:p>
    <w:p w:rsidR="00014276" w:rsidRDefault="00014276" w:rsidP="00014276">
      <w:pPr>
        <w:spacing w:after="0" w:line="240" w:lineRule="auto"/>
        <w:jc w:val="both"/>
        <w:rPr>
          <w:rFonts w:eastAsia="Times New Roman"/>
          <w:b/>
          <w:sz w:val="28"/>
          <w:szCs w:val="28"/>
          <w:lang w:val="vi-VN"/>
        </w:rPr>
      </w:pPr>
    </w:p>
    <w:p w:rsidR="00014276" w:rsidRDefault="00014276" w:rsidP="00014276">
      <w:pPr>
        <w:spacing w:before="29" w:after="0"/>
        <w:ind w:firstLine="420"/>
        <w:jc w:val="both"/>
        <w:rPr>
          <w:rFonts w:eastAsia="Times New Roman"/>
          <w:b/>
          <w:sz w:val="28"/>
          <w:szCs w:val="28"/>
          <w:u w:val="single"/>
        </w:rPr>
      </w:pPr>
      <w:r>
        <w:rPr>
          <w:rFonts w:eastAsia="Times New Roman"/>
          <w:b/>
          <w:sz w:val="28"/>
          <w:szCs w:val="28"/>
        </w:rPr>
        <w:t xml:space="preserve">I. </w:t>
      </w:r>
      <w:r>
        <w:rPr>
          <w:rFonts w:eastAsia="Times New Roman"/>
          <w:b/>
          <w:sz w:val="28"/>
          <w:szCs w:val="28"/>
          <w:u w:val="single"/>
        </w:rPr>
        <w:t>ĐÓN TRẺ:</w:t>
      </w:r>
      <w:r>
        <w:rPr>
          <w:rFonts w:cs="Tahoma"/>
          <w:kern w:val="2"/>
          <w:sz w:val="28"/>
          <w:szCs w:val="28"/>
          <w:lang w:val="it-IT" w:eastAsia="hi-IN" w:bidi="hi-IN"/>
        </w:rPr>
        <w:t xml:space="preserve"> </w:t>
      </w:r>
    </w:p>
    <w:p w:rsidR="00014276" w:rsidRDefault="00014276" w:rsidP="00014276">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014276" w:rsidRDefault="00014276" w:rsidP="00014276">
      <w:pPr>
        <w:widowControl w:val="0"/>
        <w:suppressAutoHyphens/>
        <w:spacing w:before="29" w:after="29" w:line="240" w:lineRule="auto"/>
        <w:ind w:firstLine="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014276" w:rsidRDefault="00014276" w:rsidP="00014276">
      <w:pPr>
        <w:spacing w:before="29" w:after="0"/>
        <w:ind w:right="-46" w:firstLine="420"/>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014276" w:rsidRDefault="00014276" w:rsidP="00014276">
      <w:pPr>
        <w:spacing w:before="29" w:after="0"/>
        <w:ind w:right="-46" w:firstLine="420"/>
        <w:jc w:val="both"/>
        <w:rPr>
          <w:rFonts w:eastAsia="Calibri"/>
          <w:sz w:val="28"/>
          <w:szCs w:val="24"/>
          <w:lang w:val="vi-VN"/>
        </w:rPr>
      </w:pPr>
      <w:r>
        <w:rPr>
          <w:rFonts w:eastAsia="Calibri"/>
          <w:sz w:val="28"/>
          <w:szCs w:val="28"/>
        </w:rPr>
        <w:t>Cho cháu tập theo nhạc các bài thể dục.</w:t>
      </w:r>
      <w:r w:rsidR="000F46D3">
        <w:rPr>
          <w:rFonts w:eastAsia="Calibri"/>
          <w:sz w:val="28"/>
          <w:szCs w:val="24"/>
          <w:lang w:val="vi-VN"/>
        </w:rPr>
        <w:t xml:space="preserve"> “</w:t>
      </w:r>
      <w:r w:rsidR="000F46D3">
        <w:rPr>
          <w:rFonts w:eastAsia="Calibri"/>
          <w:sz w:val="28"/>
          <w:szCs w:val="24"/>
        </w:rPr>
        <w:t>Mùa hè đến</w:t>
      </w:r>
      <w:r>
        <w:rPr>
          <w:rFonts w:eastAsia="Calibri"/>
          <w:sz w:val="28"/>
          <w:szCs w:val="24"/>
          <w:lang w:val="vi-VN"/>
        </w:rPr>
        <w:t>”</w:t>
      </w:r>
    </w:p>
    <w:p w:rsidR="00014276" w:rsidRDefault="00014276" w:rsidP="00014276">
      <w:pPr>
        <w:spacing w:after="0"/>
        <w:ind w:firstLine="420"/>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014276" w:rsidRDefault="00014276" w:rsidP="00014276">
      <w:pPr>
        <w:spacing w:after="0" w:line="240" w:lineRule="auto"/>
        <w:ind w:left="420"/>
        <w:jc w:val="both"/>
        <w:rPr>
          <w:sz w:val="28"/>
          <w:szCs w:val="24"/>
          <w:lang w:val="vi-VN" w:eastAsia="hi-IN" w:bidi="hi-IN"/>
        </w:rPr>
      </w:pPr>
      <w:r>
        <w:rPr>
          <w:sz w:val="28"/>
          <w:szCs w:val="24"/>
          <w:lang w:val="pt-BR" w:eastAsia="hi-IN" w:bidi="hi-IN"/>
        </w:rPr>
        <w:t>- Quan</w:t>
      </w:r>
      <w:r>
        <w:rPr>
          <w:sz w:val="28"/>
          <w:szCs w:val="24"/>
          <w:lang w:val="vi-VN" w:eastAsia="hi-IN" w:bidi="hi-IN"/>
        </w:rPr>
        <w:t xml:space="preserve"> sát thời tiết</w:t>
      </w:r>
    </w:p>
    <w:p w:rsidR="00014276" w:rsidRDefault="00014276" w:rsidP="00014276">
      <w:pPr>
        <w:spacing w:after="0" w:line="240" w:lineRule="auto"/>
        <w:ind w:left="420"/>
        <w:rPr>
          <w:sz w:val="28"/>
          <w:szCs w:val="28"/>
        </w:rPr>
      </w:pPr>
      <w:r>
        <w:rPr>
          <w:sz w:val="28"/>
          <w:szCs w:val="28"/>
        </w:rPr>
        <w:t>-Trò chuyện về nguồn sáng tự nhiên</w:t>
      </w:r>
    </w:p>
    <w:p w:rsidR="00014276" w:rsidRDefault="00014276" w:rsidP="00014276">
      <w:pPr>
        <w:spacing w:after="0" w:line="240" w:lineRule="auto"/>
        <w:ind w:left="420"/>
        <w:rPr>
          <w:sz w:val="28"/>
          <w:szCs w:val="28"/>
        </w:rPr>
      </w:pPr>
      <w:r>
        <w:rPr>
          <w:sz w:val="28"/>
          <w:szCs w:val="28"/>
        </w:rPr>
        <w:t>*Mục đích- yêu cầu</w:t>
      </w:r>
    </w:p>
    <w:p w:rsidR="00014276" w:rsidRDefault="00014276" w:rsidP="00014276">
      <w:pPr>
        <w:spacing w:after="0" w:line="240" w:lineRule="auto"/>
        <w:ind w:left="420"/>
        <w:rPr>
          <w:sz w:val="28"/>
          <w:szCs w:val="28"/>
        </w:rPr>
      </w:pPr>
      <w:r>
        <w:rPr>
          <w:sz w:val="28"/>
          <w:szCs w:val="28"/>
        </w:rPr>
        <w:t>+Giúp trẻ biết về nguồn sáng tự nhiên</w:t>
      </w:r>
    </w:p>
    <w:p w:rsidR="00014276" w:rsidRDefault="00014276" w:rsidP="00014276">
      <w:pPr>
        <w:spacing w:after="0" w:line="240" w:lineRule="auto"/>
        <w:ind w:left="420"/>
        <w:rPr>
          <w:sz w:val="28"/>
          <w:szCs w:val="28"/>
        </w:rPr>
      </w:pPr>
      <w:r>
        <w:rPr>
          <w:sz w:val="28"/>
          <w:szCs w:val="28"/>
        </w:rPr>
        <w:t>+Nhận biết đặc điểm của nguồn sáng không mùi, vị ánh sáng tự nhiên</w:t>
      </w:r>
    </w:p>
    <w:p w:rsidR="00014276" w:rsidRDefault="00014276" w:rsidP="00014276">
      <w:pPr>
        <w:spacing w:after="0" w:line="240" w:lineRule="auto"/>
        <w:ind w:left="420"/>
        <w:rPr>
          <w:sz w:val="28"/>
          <w:szCs w:val="28"/>
        </w:rPr>
      </w:pPr>
      <w:r>
        <w:rPr>
          <w:sz w:val="28"/>
          <w:szCs w:val="28"/>
        </w:rPr>
        <w:t>+ Giáo dục trẻ biết bảo vệ nguồn tự nhiên.</w:t>
      </w:r>
    </w:p>
    <w:p w:rsidR="00014276" w:rsidRDefault="00014276" w:rsidP="00014276">
      <w:pPr>
        <w:spacing w:after="0" w:line="240" w:lineRule="auto"/>
        <w:ind w:left="420"/>
        <w:rPr>
          <w:sz w:val="28"/>
          <w:szCs w:val="28"/>
          <w:lang w:eastAsia="ar-SA"/>
        </w:rPr>
      </w:pPr>
      <w:r>
        <w:rPr>
          <w:sz w:val="28"/>
          <w:szCs w:val="28"/>
        </w:rPr>
        <w:t>-Trò chơi</w:t>
      </w:r>
      <w:r>
        <w:rPr>
          <w:b/>
          <w:sz w:val="28"/>
          <w:szCs w:val="28"/>
        </w:rPr>
        <w:t>:</w:t>
      </w:r>
      <w:r>
        <w:rPr>
          <w:sz w:val="28"/>
          <w:szCs w:val="28"/>
          <w:lang w:eastAsia="ar-SA"/>
        </w:rPr>
        <w:t xml:space="preserve"> Rồng rắn lên mây.</w:t>
      </w:r>
    </w:p>
    <w:p w:rsidR="00014276" w:rsidRDefault="00014276" w:rsidP="00014276">
      <w:pPr>
        <w:spacing w:before="29" w:after="0"/>
        <w:ind w:left="420"/>
        <w:jc w:val="both"/>
        <w:rPr>
          <w:rFonts w:eastAsia="Times New Roman"/>
          <w:sz w:val="28"/>
          <w:szCs w:val="28"/>
          <w:lang w:val="vi-VN"/>
        </w:rPr>
      </w:pPr>
      <w:r>
        <w:rPr>
          <w:sz w:val="28"/>
          <w:szCs w:val="28"/>
        </w:rPr>
        <w:t>-Chơi tự do</w:t>
      </w:r>
      <w:r>
        <w:rPr>
          <w:rFonts w:eastAsia="Times New Roman"/>
          <w:sz w:val="28"/>
          <w:szCs w:val="28"/>
          <w:lang w:val="vi-VN"/>
        </w:rPr>
        <w:tab/>
      </w:r>
    </w:p>
    <w:p w:rsidR="00014276" w:rsidRDefault="00014276" w:rsidP="00014276">
      <w:pPr>
        <w:spacing w:before="29" w:after="0"/>
        <w:ind w:left="420"/>
        <w:jc w:val="both"/>
        <w:rPr>
          <w:rFonts w:eastAsia="Times New Roman"/>
          <w:b/>
          <w:sz w:val="28"/>
          <w:szCs w:val="28"/>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r>
        <w:rPr>
          <w:rFonts w:eastAsia="Times New Roman"/>
          <w:b/>
          <w:sz w:val="28"/>
          <w:szCs w:val="28"/>
        </w:rPr>
        <w:t>KPKH :</w:t>
      </w:r>
    </w:p>
    <w:p w:rsidR="00014276" w:rsidRDefault="00014276" w:rsidP="00014276">
      <w:pPr>
        <w:spacing w:before="29" w:after="0"/>
        <w:ind w:left="17" w:hanging="50"/>
        <w:jc w:val="both"/>
        <w:rPr>
          <w:rFonts w:eastAsia="Times New Roman"/>
          <w:b/>
          <w:sz w:val="28"/>
          <w:szCs w:val="28"/>
          <w:lang w:val="vi-VN"/>
        </w:rPr>
      </w:pPr>
      <w:r>
        <w:rPr>
          <w:rFonts w:eastAsia="Times New Roman"/>
          <w:b/>
          <w:sz w:val="28"/>
          <w:szCs w:val="28"/>
        </w:rPr>
        <w:t xml:space="preserve">                    Đề tài</w:t>
      </w:r>
      <w:r>
        <w:rPr>
          <w:rFonts w:eastAsia="Times New Roman"/>
          <w:sz w:val="28"/>
          <w:szCs w:val="28"/>
        </w:rPr>
        <w:t xml:space="preserve">: </w:t>
      </w:r>
      <w:r>
        <w:rPr>
          <w:rFonts w:eastAsia="Calibri"/>
          <w:b/>
          <w:sz w:val="28"/>
          <w:szCs w:val="28"/>
        </w:rPr>
        <w:t xml:space="preserve">Trò chuyện về </w:t>
      </w:r>
      <w:r>
        <w:rPr>
          <w:rFonts w:eastAsia="Calibri"/>
          <w:b/>
          <w:sz w:val="28"/>
          <w:szCs w:val="28"/>
          <w:lang w:val="vi-VN"/>
        </w:rPr>
        <w:t>một số hiện tượng tự nhiên</w:t>
      </w:r>
      <w:r>
        <w:rPr>
          <w:rFonts w:eastAsia="Times New Roman"/>
          <w:b/>
          <w:sz w:val="28"/>
          <w:szCs w:val="28"/>
          <w:lang w:val="vi-VN"/>
        </w:rPr>
        <w:t>.</w:t>
      </w:r>
    </w:p>
    <w:p w:rsidR="00014276" w:rsidRDefault="00014276" w:rsidP="00014276">
      <w:pPr>
        <w:spacing w:before="29" w:after="0"/>
        <w:ind w:left="17" w:firstLine="403"/>
        <w:jc w:val="both"/>
        <w:rPr>
          <w:rFonts w:eastAsia="Times New Roman"/>
          <w:b/>
          <w:sz w:val="28"/>
          <w:szCs w:val="28"/>
        </w:rPr>
      </w:pPr>
      <w:r>
        <w:rPr>
          <w:rFonts w:eastAsia="Times New Roman"/>
          <w:b/>
          <w:sz w:val="28"/>
          <w:szCs w:val="28"/>
          <w:lang w:val="vi-VN"/>
        </w:rPr>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p>
    <w:p w:rsidR="00014276" w:rsidRDefault="00014276" w:rsidP="00014276">
      <w:pPr>
        <w:tabs>
          <w:tab w:val="left" w:pos="1455"/>
        </w:tabs>
        <w:spacing w:after="0"/>
        <w:ind w:right="96"/>
        <w:jc w:val="both"/>
        <w:rPr>
          <w:rFonts w:eastAsia="Times New Roman"/>
          <w:sz w:val="28"/>
          <w:szCs w:val="28"/>
          <w:lang w:val="vi-VN"/>
        </w:rPr>
      </w:pPr>
      <w:r>
        <w:rPr>
          <w:rFonts w:eastAsia="Times New Roman"/>
          <w:sz w:val="28"/>
          <w:szCs w:val="28"/>
        </w:rPr>
        <w:t xml:space="preserve">   </w:t>
      </w:r>
      <w:r>
        <w:rPr>
          <w:rFonts w:eastAsia="Times New Roman"/>
          <w:sz w:val="28"/>
          <w:szCs w:val="28"/>
          <w:lang w:val="vi-VN"/>
        </w:rPr>
        <w:t>+</w:t>
      </w:r>
      <w:r>
        <w:rPr>
          <w:rFonts w:eastAsia="Times New Roman"/>
          <w:b/>
          <w:bCs/>
          <w:sz w:val="28"/>
          <w:szCs w:val="28"/>
        </w:rPr>
        <w:t xml:space="preserve"> Kiến thức</w:t>
      </w:r>
      <w:r>
        <w:rPr>
          <w:rFonts w:eastAsia="Times New Roman"/>
          <w:sz w:val="28"/>
          <w:szCs w:val="28"/>
        </w:rPr>
        <w:t>:</w:t>
      </w:r>
    </w:p>
    <w:p w:rsidR="00014276" w:rsidRDefault="00014276" w:rsidP="00014276">
      <w:pPr>
        <w:spacing w:after="0" w:line="240" w:lineRule="auto"/>
        <w:ind w:firstLine="420"/>
        <w:jc w:val="both"/>
        <w:rPr>
          <w:rFonts w:eastAsia="Calibri"/>
          <w:sz w:val="28"/>
          <w:szCs w:val="28"/>
        </w:rPr>
      </w:pPr>
      <w:r>
        <w:rPr>
          <w:rFonts w:eastAsia="Calibri"/>
          <w:sz w:val="28"/>
          <w:szCs w:val="28"/>
        </w:rPr>
        <w:t>- Trẻ biết về một số hiện tượng tự nhiên như: mưa, nắng, gió, bão…</w:t>
      </w:r>
    </w:p>
    <w:p w:rsidR="00014276" w:rsidRDefault="00014276" w:rsidP="00014276">
      <w:pPr>
        <w:spacing w:after="0" w:line="240" w:lineRule="auto"/>
        <w:ind w:firstLine="420"/>
        <w:jc w:val="both"/>
        <w:rPr>
          <w:rFonts w:eastAsia="Calibri"/>
          <w:sz w:val="28"/>
          <w:szCs w:val="28"/>
        </w:rPr>
      </w:pPr>
      <w:r>
        <w:rPr>
          <w:rFonts w:eastAsia="Calibri"/>
          <w:sz w:val="28"/>
          <w:szCs w:val="28"/>
        </w:rPr>
        <w:t>- Trẻ biết lợi ích, tác hại của hiện tượng tự nhiên đối với đời sống của con người.</w:t>
      </w:r>
    </w:p>
    <w:p w:rsidR="00014276" w:rsidRDefault="00014276" w:rsidP="00014276">
      <w:pPr>
        <w:spacing w:after="0" w:line="240" w:lineRule="auto"/>
        <w:ind w:firstLine="420"/>
        <w:jc w:val="both"/>
        <w:rPr>
          <w:rFonts w:eastAsia="Times New Roman"/>
          <w:b/>
          <w:bCs/>
          <w:sz w:val="28"/>
          <w:szCs w:val="28"/>
          <w:lang w:val="vi-VN"/>
        </w:rPr>
      </w:pPr>
      <w:r>
        <w:rPr>
          <w:rFonts w:eastAsia="Times New Roman"/>
          <w:sz w:val="28"/>
          <w:szCs w:val="28"/>
          <w:lang w:val="vi-VN"/>
        </w:rPr>
        <w:t>+</w:t>
      </w:r>
      <w:r>
        <w:rPr>
          <w:rFonts w:eastAsia="Times New Roman"/>
          <w:b/>
          <w:bCs/>
          <w:sz w:val="28"/>
          <w:szCs w:val="28"/>
        </w:rPr>
        <w:t xml:space="preserve"> Kỹ năng:</w:t>
      </w:r>
    </w:p>
    <w:p w:rsidR="00014276" w:rsidRDefault="00014276" w:rsidP="00014276">
      <w:pPr>
        <w:spacing w:after="0" w:line="240" w:lineRule="auto"/>
        <w:ind w:firstLine="420"/>
        <w:jc w:val="both"/>
        <w:rPr>
          <w:rFonts w:eastAsia="Calibri"/>
          <w:sz w:val="28"/>
          <w:szCs w:val="28"/>
        </w:rPr>
      </w:pPr>
      <w:r>
        <w:rPr>
          <w:rFonts w:eastAsia="Calibri"/>
          <w:sz w:val="28"/>
          <w:szCs w:val="28"/>
        </w:rPr>
        <w:t>- Trẻ nhận biết nhanh những đặc điểm, dấu hiệu nổi bật của thiên nhiên.</w:t>
      </w:r>
    </w:p>
    <w:p w:rsidR="00014276" w:rsidRDefault="00014276" w:rsidP="00014276">
      <w:pPr>
        <w:spacing w:after="0" w:line="240" w:lineRule="auto"/>
        <w:ind w:left="420"/>
        <w:jc w:val="both"/>
        <w:rPr>
          <w:rFonts w:eastAsia="Calibri"/>
          <w:sz w:val="28"/>
          <w:szCs w:val="28"/>
        </w:rPr>
      </w:pPr>
      <w:r>
        <w:rPr>
          <w:rFonts w:eastAsia="Calibri"/>
          <w:sz w:val="28"/>
          <w:szCs w:val="28"/>
        </w:rPr>
        <w:t>- Trẻ nói rõ ràng, mạch lạc.</w:t>
      </w:r>
    </w:p>
    <w:p w:rsidR="00014276" w:rsidRDefault="00014276" w:rsidP="00014276">
      <w:pPr>
        <w:spacing w:after="0" w:line="240" w:lineRule="auto"/>
        <w:ind w:left="420"/>
        <w:jc w:val="both"/>
        <w:rPr>
          <w:rFonts w:eastAsia="Calibri"/>
          <w:sz w:val="28"/>
          <w:szCs w:val="28"/>
        </w:rPr>
      </w:pPr>
      <w:r>
        <w:rPr>
          <w:rFonts w:eastAsia="Calibri"/>
          <w:sz w:val="28"/>
          <w:szCs w:val="28"/>
        </w:rPr>
        <w:t>- Phát triển ở trẻ kỹ năng quan sát, tư duy, ghi nhớ có chủ định.</w:t>
      </w:r>
    </w:p>
    <w:p w:rsidR="00014276" w:rsidRDefault="00014276" w:rsidP="00014276">
      <w:pPr>
        <w:spacing w:after="0" w:line="240" w:lineRule="auto"/>
        <w:ind w:left="420"/>
        <w:jc w:val="both"/>
        <w:rPr>
          <w:rFonts w:eastAsia="Times New Roman"/>
          <w:sz w:val="28"/>
          <w:szCs w:val="28"/>
          <w:lang w:val="vi-VN" w:eastAsia="ar-SA"/>
        </w:rPr>
      </w:pPr>
      <w:r>
        <w:rPr>
          <w:rFonts w:eastAsia="Times New Roman"/>
          <w:sz w:val="28"/>
          <w:szCs w:val="28"/>
          <w:lang w:val="vi-VN"/>
        </w:rPr>
        <w:t>+</w:t>
      </w:r>
      <w:r>
        <w:rPr>
          <w:rFonts w:eastAsia="Times New Roman"/>
          <w:b/>
          <w:bCs/>
          <w:sz w:val="28"/>
          <w:szCs w:val="28"/>
          <w:lang w:val="vi-VN"/>
        </w:rPr>
        <w:t xml:space="preserve"> Giáo dục</w:t>
      </w:r>
      <w:r>
        <w:rPr>
          <w:rFonts w:eastAsia="Times New Roman"/>
          <w:sz w:val="28"/>
          <w:szCs w:val="28"/>
        </w:rPr>
        <w:t>:</w:t>
      </w:r>
      <w:r>
        <w:rPr>
          <w:rFonts w:eastAsia="Times New Roman"/>
          <w:sz w:val="28"/>
          <w:szCs w:val="28"/>
          <w:lang w:eastAsia="ar-SA"/>
        </w:rPr>
        <w:t xml:space="preserve"> </w:t>
      </w:r>
    </w:p>
    <w:p w:rsidR="00014276" w:rsidRDefault="00014276" w:rsidP="00014276">
      <w:pPr>
        <w:spacing w:after="0" w:line="240" w:lineRule="auto"/>
        <w:ind w:left="420"/>
        <w:jc w:val="both"/>
        <w:rPr>
          <w:rFonts w:eastAsia="Calibri"/>
          <w:sz w:val="28"/>
          <w:szCs w:val="28"/>
        </w:rPr>
      </w:pPr>
      <w:r>
        <w:rPr>
          <w:rFonts w:eastAsia="Calibri"/>
          <w:sz w:val="28"/>
          <w:szCs w:val="28"/>
        </w:rPr>
        <w:t>- Giáo dục trẻ biết giữ gìn sức khỏe khi thời tiết thay đổi để tự bảo vệ mình khi đi ngoài trời.</w:t>
      </w:r>
    </w:p>
    <w:p w:rsidR="00014276" w:rsidRDefault="00014276" w:rsidP="00014276">
      <w:pPr>
        <w:spacing w:before="29" w:after="0"/>
        <w:ind w:left="420"/>
        <w:jc w:val="both"/>
        <w:rPr>
          <w:rFonts w:eastAsia="Times New Roman"/>
          <w:sz w:val="28"/>
          <w:szCs w:val="28"/>
        </w:rPr>
      </w:pPr>
      <w:r>
        <w:rPr>
          <w:rFonts w:eastAsia="Times New Roman"/>
          <w:b/>
          <w:sz w:val="28"/>
          <w:szCs w:val="28"/>
          <w:lang w:val="vi-VN"/>
        </w:rPr>
        <w:t>2</w:t>
      </w:r>
      <w:r>
        <w:rPr>
          <w:rFonts w:eastAsia="Times New Roman"/>
          <w:b/>
          <w:sz w:val="28"/>
          <w:szCs w:val="28"/>
        </w:rPr>
        <w:t xml:space="preserve">. </w:t>
      </w:r>
      <w:r>
        <w:rPr>
          <w:rFonts w:eastAsia="Times New Roman"/>
          <w:b/>
          <w:sz w:val="28"/>
          <w:szCs w:val="28"/>
          <w:u w:val="single"/>
        </w:rPr>
        <w:t>Chuẩn bị</w:t>
      </w:r>
      <w:r>
        <w:rPr>
          <w:rFonts w:eastAsia="Times New Roman"/>
          <w:b/>
          <w:sz w:val="28"/>
          <w:szCs w:val="28"/>
        </w:rPr>
        <w:t>:</w:t>
      </w:r>
    </w:p>
    <w:p w:rsidR="00014276" w:rsidRDefault="00014276" w:rsidP="00014276">
      <w:pPr>
        <w:spacing w:before="29" w:after="0"/>
        <w:ind w:left="420"/>
        <w:jc w:val="both"/>
        <w:rPr>
          <w:rFonts w:eastAsia="Times New Roman"/>
          <w:sz w:val="28"/>
          <w:szCs w:val="28"/>
        </w:rPr>
      </w:pPr>
      <w:r>
        <w:rPr>
          <w:rFonts w:eastAsia="Times New Roman"/>
          <w:b/>
          <w:sz w:val="28"/>
          <w:szCs w:val="28"/>
          <w:lang w:val="vi-VN"/>
        </w:rPr>
        <w:t>*</w:t>
      </w:r>
      <w:r>
        <w:rPr>
          <w:rFonts w:eastAsia="Times New Roman"/>
          <w:b/>
          <w:sz w:val="28"/>
          <w:szCs w:val="28"/>
        </w:rPr>
        <w:t xml:space="preserve"> Không gian tổ chức</w:t>
      </w:r>
      <w:r>
        <w:rPr>
          <w:rFonts w:eastAsia="Times New Roman"/>
          <w:sz w:val="28"/>
          <w:szCs w:val="28"/>
        </w:rPr>
        <w:t>:  T</w:t>
      </w:r>
      <w:r>
        <w:rPr>
          <w:rFonts w:eastAsia="Times New Roman"/>
          <w:sz w:val="28"/>
          <w:szCs w:val="28"/>
          <w:lang w:val="vi-VN"/>
        </w:rPr>
        <w:t>r</w:t>
      </w:r>
      <w:r>
        <w:rPr>
          <w:rFonts w:eastAsia="Times New Roman"/>
          <w:sz w:val="28"/>
          <w:szCs w:val="28"/>
        </w:rPr>
        <w:t xml:space="preserve">ong lớp </w:t>
      </w:r>
    </w:p>
    <w:p w:rsidR="00014276" w:rsidRDefault="00014276" w:rsidP="00014276">
      <w:pPr>
        <w:spacing w:before="29" w:after="0"/>
        <w:ind w:left="420"/>
        <w:jc w:val="both"/>
        <w:rPr>
          <w:rFonts w:eastAsia="Times New Roman"/>
          <w:sz w:val="28"/>
          <w:szCs w:val="28"/>
          <w:lang w:val="vi-VN"/>
        </w:rPr>
      </w:pPr>
      <w:r>
        <w:rPr>
          <w:rFonts w:eastAsia="Times New Roman"/>
          <w:b/>
          <w:sz w:val="28"/>
          <w:szCs w:val="28"/>
          <w:lang w:val="vi-VN"/>
        </w:rPr>
        <w:t>*</w:t>
      </w:r>
      <w:r>
        <w:rPr>
          <w:rFonts w:eastAsia="Times New Roman"/>
          <w:b/>
          <w:sz w:val="28"/>
          <w:szCs w:val="28"/>
        </w:rPr>
        <w:t xml:space="preserve"> Đồ dùng</w:t>
      </w:r>
      <w:r>
        <w:rPr>
          <w:rFonts w:eastAsia="Times New Roman"/>
          <w:sz w:val="28"/>
          <w:szCs w:val="28"/>
        </w:rPr>
        <w:t>:</w:t>
      </w:r>
    </w:p>
    <w:p w:rsidR="00014276" w:rsidRDefault="00014276" w:rsidP="00014276">
      <w:pPr>
        <w:spacing w:after="0" w:line="240" w:lineRule="auto"/>
        <w:ind w:firstLine="420"/>
        <w:jc w:val="both"/>
        <w:rPr>
          <w:rFonts w:eastAsia="Calibri"/>
          <w:sz w:val="28"/>
          <w:szCs w:val="28"/>
        </w:rPr>
      </w:pPr>
      <w:r>
        <w:rPr>
          <w:rFonts w:eastAsia="Calibri"/>
          <w:sz w:val="28"/>
          <w:szCs w:val="28"/>
        </w:rPr>
        <w:t>- Một số bài hát có nội dung về một số hiện tượng tự nhiên.</w:t>
      </w:r>
    </w:p>
    <w:p w:rsidR="00014276" w:rsidRDefault="00014276" w:rsidP="00014276">
      <w:pPr>
        <w:spacing w:after="0" w:line="240" w:lineRule="auto"/>
        <w:ind w:firstLine="420"/>
        <w:jc w:val="both"/>
        <w:rPr>
          <w:rFonts w:eastAsia="Calibri"/>
          <w:sz w:val="28"/>
          <w:szCs w:val="28"/>
        </w:rPr>
      </w:pPr>
      <w:r>
        <w:rPr>
          <w:rFonts w:eastAsia="Calibri"/>
          <w:sz w:val="28"/>
          <w:szCs w:val="28"/>
        </w:rPr>
        <w:lastRenderedPageBreak/>
        <w:t>- Hình ảnh các hiện tượng tự nhiên: nắng, mưa, bão lụt, cầu vồng…</w:t>
      </w:r>
    </w:p>
    <w:p w:rsidR="00014276" w:rsidRDefault="00014276" w:rsidP="00014276">
      <w:pPr>
        <w:tabs>
          <w:tab w:val="left" w:pos="3722"/>
        </w:tabs>
        <w:spacing w:before="29" w:after="0"/>
        <w:jc w:val="both"/>
        <w:rPr>
          <w:rFonts w:eastAsia="Times New Roman"/>
          <w:b/>
          <w:sz w:val="28"/>
          <w:szCs w:val="28"/>
        </w:rPr>
      </w:pPr>
      <w:r>
        <w:rPr>
          <w:rFonts w:eastAsia="Times New Roman"/>
          <w:b/>
          <w:sz w:val="28"/>
          <w:szCs w:val="28"/>
        </w:rPr>
        <w:t xml:space="preserve">   </w:t>
      </w:r>
      <w:r>
        <w:rPr>
          <w:rFonts w:eastAsia="Times New Roman"/>
          <w:b/>
          <w:sz w:val="28"/>
          <w:szCs w:val="28"/>
          <w:lang w:val="vi-VN"/>
        </w:rPr>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014276" w:rsidRDefault="00014276" w:rsidP="00014276">
      <w:pPr>
        <w:spacing w:after="0" w:line="240" w:lineRule="auto"/>
        <w:ind w:left="420"/>
        <w:jc w:val="both"/>
        <w:rPr>
          <w:rFonts w:eastAsia="Times New Roman"/>
          <w:b/>
          <w:sz w:val="28"/>
          <w:szCs w:val="28"/>
          <w:lang w:val="vi-VN" w:eastAsia="ar-SA"/>
        </w:rPr>
      </w:pPr>
      <w:r>
        <w:rPr>
          <w:rFonts w:eastAsia="Times New Roman"/>
          <w:sz w:val="28"/>
          <w:szCs w:val="28"/>
          <w:lang w:eastAsia="ar-SA"/>
        </w:rPr>
        <w:t xml:space="preserve">* </w:t>
      </w:r>
      <w:r>
        <w:rPr>
          <w:rFonts w:eastAsia="Times New Roman"/>
          <w:b/>
          <w:sz w:val="28"/>
          <w:szCs w:val="28"/>
          <w:lang w:eastAsia="ar-SA"/>
        </w:rPr>
        <w:t>Hoạt động 1</w:t>
      </w:r>
      <w:r>
        <w:rPr>
          <w:rFonts w:eastAsia="Times New Roman"/>
          <w:sz w:val="28"/>
          <w:szCs w:val="28"/>
          <w:lang w:eastAsia="ar-SA"/>
        </w:rPr>
        <w:t xml:space="preserve">: </w:t>
      </w:r>
      <w:r>
        <w:rPr>
          <w:rFonts w:eastAsia="Times New Roman"/>
          <w:b/>
          <w:sz w:val="28"/>
          <w:szCs w:val="28"/>
          <w:lang w:eastAsia="ar-SA"/>
        </w:rPr>
        <w:t>Ổn định, giới thiệu</w:t>
      </w:r>
    </w:p>
    <w:p w:rsidR="00014276" w:rsidRDefault="00014276" w:rsidP="00014276">
      <w:pPr>
        <w:spacing w:after="0" w:line="240" w:lineRule="auto"/>
        <w:ind w:left="420"/>
        <w:jc w:val="both"/>
        <w:rPr>
          <w:rFonts w:eastAsia="Calibri"/>
          <w:sz w:val="28"/>
          <w:szCs w:val="28"/>
        </w:rPr>
      </w:pPr>
      <w:r>
        <w:rPr>
          <w:rFonts w:eastAsia="Calibri"/>
          <w:sz w:val="28"/>
          <w:szCs w:val="28"/>
        </w:rPr>
        <w:t>- Cho trẻ hát bài hát “Nắng sớm”</w:t>
      </w:r>
    </w:p>
    <w:p w:rsidR="00014276" w:rsidRDefault="00014276" w:rsidP="00014276">
      <w:pPr>
        <w:spacing w:after="0" w:line="240" w:lineRule="auto"/>
        <w:ind w:left="420"/>
        <w:jc w:val="both"/>
        <w:rPr>
          <w:rFonts w:eastAsia="Calibri"/>
          <w:sz w:val="28"/>
          <w:szCs w:val="28"/>
        </w:rPr>
      </w:pPr>
      <w:r>
        <w:rPr>
          <w:rFonts w:eastAsia="Calibri"/>
          <w:sz w:val="28"/>
          <w:szCs w:val="28"/>
        </w:rPr>
        <w:t>+ Các con vừa hát bài hát gì?</w:t>
      </w:r>
    </w:p>
    <w:p w:rsidR="00014276" w:rsidRDefault="00014276" w:rsidP="00014276">
      <w:pPr>
        <w:spacing w:after="0" w:line="240" w:lineRule="auto"/>
        <w:ind w:left="420"/>
        <w:jc w:val="both"/>
        <w:rPr>
          <w:rFonts w:eastAsia="Calibri"/>
          <w:sz w:val="28"/>
          <w:szCs w:val="28"/>
        </w:rPr>
      </w:pPr>
      <w:r>
        <w:rPr>
          <w:rFonts w:eastAsia="Calibri"/>
          <w:sz w:val="28"/>
          <w:szCs w:val="28"/>
        </w:rPr>
        <w:t>+ Bài hát nói đến hiện tượng tự nhiên gì?</w:t>
      </w:r>
    </w:p>
    <w:p w:rsidR="00014276" w:rsidRDefault="00014276" w:rsidP="00014276">
      <w:pPr>
        <w:spacing w:after="0" w:line="240" w:lineRule="auto"/>
        <w:ind w:left="420"/>
        <w:jc w:val="both"/>
        <w:rPr>
          <w:rFonts w:eastAsia="Calibri"/>
          <w:sz w:val="28"/>
          <w:szCs w:val="28"/>
          <w:lang w:val="vi-VN"/>
        </w:rPr>
      </w:pPr>
      <w:r>
        <w:rPr>
          <w:rFonts w:eastAsia="Calibri"/>
          <w:sz w:val="28"/>
          <w:szCs w:val="28"/>
        </w:rPr>
        <w:t>+ Ngoài nắng ra thì còn các hiện tượng tự nhiên nào mà các con biết?</w:t>
      </w:r>
    </w:p>
    <w:p w:rsidR="00014276" w:rsidRDefault="00014276" w:rsidP="00014276">
      <w:pPr>
        <w:spacing w:after="0" w:line="240" w:lineRule="auto"/>
        <w:ind w:firstLine="420"/>
        <w:jc w:val="both"/>
        <w:rPr>
          <w:rFonts w:eastAsia="Calibri"/>
          <w:sz w:val="28"/>
          <w:szCs w:val="28"/>
        </w:rPr>
      </w:pPr>
      <w:r>
        <w:rPr>
          <w:rFonts w:eastAsia="Calibri"/>
          <w:sz w:val="28"/>
          <w:szCs w:val="28"/>
        </w:rPr>
        <w:t>- Để hiểu rõ về các hiện tượng tự nhiên, hôm nay cô sẽ cho các con tìm hiểu về một số hiện tượng tự nhiên nhé!</w:t>
      </w:r>
    </w:p>
    <w:p w:rsidR="00014276" w:rsidRDefault="00014276" w:rsidP="00014276">
      <w:pPr>
        <w:spacing w:after="0" w:line="240" w:lineRule="auto"/>
        <w:ind w:firstLine="420"/>
        <w:jc w:val="both"/>
        <w:rPr>
          <w:rFonts w:eastAsia="Calibri"/>
          <w:bCs/>
          <w:sz w:val="28"/>
          <w:szCs w:val="28"/>
        </w:rPr>
      </w:pPr>
      <w:r>
        <w:rPr>
          <w:rFonts w:eastAsia="Calibri"/>
          <w:bCs/>
          <w:sz w:val="28"/>
          <w:szCs w:val="28"/>
        </w:rPr>
        <w:t xml:space="preserve">* </w:t>
      </w:r>
      <w:r>
        <w:rPr>
          <w:rFonts w:eastAsia="Calibri"/>
          <w:b/>
          <w:bCs/>
          <w:sz w:val="28"/>
          <w:szCs w:val="28"/>
        </w:rPr>
        <w:t>Hoạt động 2</w:t>
      </w:r>
      <w:r>
        <w:rPr>
          <w:rFonts w:eastAsia="Calibri"/>
          <w:bCs/>
          <w:sz w:val="28"/>
          <w:szCs w:val="28"/>
        </w:rPr>
        <w:t xml:space="preserve">: </w:t>
      </w:r>
      <w:r>
        <w:rPr>
          <w:rFonts w:eastAsia="Calibri"/>
          <w:b/>
          <w:bCs/>
          <w:sz w:val="28"/>
          <w:szCs w:val="28"/>
        </w:rPr>
        <w:t>Nội dung trọng tâm</w:t>
      </w:r>
    </w:p>
    <w:p w:rsidR="00014276" w:rsidRDefault="00014276" w:rsidP="00014276">
      <w:pPr>
        <w:spacing w:after="0" w:line="240" w:lineRule="auto"/>
        <w:ind w:firstLine="420"/>
        <w:jc w:val="both"/>
        <w:rPr>
          <w:rFonts w:eastAsia="Calibri"/>
          <w:sz w:val="28"/>
          <w:szCs w:val="28"/>
        </w:rPr>
      </w:pPr>
      <w:r>
        <w:rPr>
          <w:rFonts w:eastAsia="Calibri"/>
          <w:bCs/>
          <w:sz w:val="28"/>
          <w:szCs w:val="28"/>
        </w:rPr>
        <w:t>Quan sát và đàm thoại</w:t>
      </w:r>
    </w:p>
    <w:p w:rsidR="00014276" w:rsidRDefault="00014276" w:rsidP="00014276">
      <w:pPr>
        <w:spacing w:after="0" w:line="240" w:lineRule="auto"/>
        <w:ind w:left="420"/>
        <w:jc w:val="both"/>
        <w:rPr>
          <w:rFonts w:eastAsia="Calibri"/>
          <w:b/>
          <w:sz w:val="28"/>
          <w:szCs w:val="28"/>
        </w:rPr>
      </w:pPr>
      <w:r>
        <w:rPr>
          <w:rFonts w:eastAsia="Calibri"/>
          <w:bCs/>
          <w:sz w:val="28"/>
          <w:szCs w:val="28"/>
        </w:rPr>
        <w:t xml:space="preserve">* </w:t>
      </w:r>
      <w:r>
        <w:rPr>
          <w:rFonts w:eastAsia="Calibri"/>
          <w:b/>
          <w:bCs/>
          <w:sz w:val="28"/>
          <w:szCs w:val="28"/>
        </w:rPr>
        <w:t>Tranh trời nắng</w:t>
      </w:r>
    </w:p>
    <w:p w:rsidR="00014276" w:rsidRDefault="00014276" w:rsidP="00014276">
      <w:pPr>
        <w:spacing w:after="0" w:line="240" w:lineRule="auto"/>
        <w:ind w:left="420"/>
        <w:jc w:val="both"/>
        <w:rPr>
          <w:rFonts w:eastAsia="Calibri"/>
          <w:sz w:val="28"/>
          <w:szCs w:val="28"/>
        </w:rPr>
      </w:pPr>
      <w:r>
        <w:rPr>
          <w:rFonts w:eastAsia="Calibri"/>
          <w:sz w:val="28"/>
          <w:szCs w:val="28"/>
        </w:rPr>
        <w:t>- Cho trẻ chơi “</w:t>
      </w:r>
      <w:proofErr w:type="spellStart"/>
      <w:r>
        <w:rPr>
          <w:rFonts w:eastAsia="Calibri"/>
          <w:sz w:val="28"/>
          <w:szCs w:val="28"/>
        </w:rPr>
        <w:t>trốn</w:t>
      </w:r>
      <w:proofErr w:type="spellEnd"/>
      <w:r>
        <w:rPr>
          <w:rFonts w:eastAsia="Calibri"/>
          <w:sz w:val="28"/>
          <w:szCs w:val="28"/>
        </w:rPr>
        <w:t xml:space="preserve"> cô”.</w:t>
      </w:r>
    </w:p>
    <w:p w:rsidR="00014276" w:rsidRDefault="00014276" w:rsidP="00014276">
      <w:pPr>
        <w:spacing w:after="0" w:line="240" w:lineRule="auto"/>
        <w:ind w:left="420"/>
        <w:jc w:val="both"/>
        <w:rPr>
          <w:rFonts w:eastAsia="Calibri"/>
          <w:sz w:val="28"/>
          <w:szCs w:val="28"/>
        </w:rPr>
      </w:pPr>
      <w:r>
        <w:rPr>
          <w:rFonts w:eastAsia="Calibri"/>
          <w:sz w:val="28"/>
          <w:szCs w:val="28"/>
        </w:rPr>
        <w:t xml:space="preserve">- </w:t>
      </w:r>
      <w:proofErr w:type="spellStart"/>
      <w:r>
        <w:rPr>
          <w:rFonts w:eastAsia="Calibri"/>
          <w:sz w:val="28"/>
          <w:szCs w:val="28"/>
        </w:rPr>
        <w:t>Các</w:t>
      </w:r>
      <w:proofErr w:type="spellEnd"/>
      <w:r>
        <w:rPr>
          <w:rFonts w:eastAsia="Calibri"/>
          <w:sz w:val="28"/>
          <w:szCs w:val="28"/>
        </w:rPr>
        <w:t xml:space="preserve"> con xem cô có </w:t>
      </w:r>
      <w:proofErr w:type="spellStart"/>
      <w:r>
        <w:rPr>
          <w:rFonts w:eastAsia="Calibri"/>
          <w:sz w:val="28"/>
          <w:szCs w:val="28"/>
        </w:rPr>
        <w:t>hình</w:t>
      </w:r>
      <w:proofErr w:type="spellEnd"/>
      <w:r>
        <w:rPr>
          <w:rFonts w:eastAsia="Calibri"/>
          <w:sz w:val="28"/>
          <w:szCs w:val="28"/>
        </w:rPr>
        <w:t xml:space="preserve"> </w:t>
      </w:r>
      <w:proofErr w:type="spellStart"/>
      <w:r>
        <w:rPr>
          <w:rFonts w:eastAsia="Calibri"/>
          <w:sz w:val="28"/>
          <w:szCs w:val="28"/>
        </w:rPr>
        <w:t>ảnh</w:t>
      </w:r>
      <w:proofErr w:type="spellEnd"/>
      <w:r>
        <w:rPr>
          <w:rFonts w:eastAsia="Calibri"/>
          <w:sz w:val="28"/>
          <w:szCs w:val="28"/>
        </w:rPr>
        <w:t xml:space="preserve"> gì đây?</w:t>
      </w:r>
    </w:p>
    <w:p w:rsidR="00014276" w:rsidRDefault="00014276" w:rsidP="00014276">
      <w:pPr>
        <w:spacing w:after="0" w:line="240" w:lineRule="auto"/>
        <w:ind w:left="420"/>
        <w:jc w:val="both"/>
        <w:rPr>
          <w:rFonts w:eastAsia="Calibri"/>
          <w:sz w:val="28"/>
          <w:szCs w:val="28"/>
        </w:rPr>
      </w:pPr>
      <w:r>
        <w:rPr>
          <w:rFonts w:eastAsia="Calibri"/>
          <w:sz w:val="28"/>
          <w:szCs w:val="28"/>
        </w:rPr>
        <w:t>- Con có nhận xét gì về hình ảnh này?</w:t>
      </w:r>
    </w:p>
    <w:p w:rsidR="00014276" w:rsidRDefault="00014276" w:rsidP="00014276">
      <w:pPr>
        <w:spacing w:after="0" w:line="240" w:lineRule="auto"/>
        <w:ind w:left="420"/>
        <w:jc w:val="both"/>
        <w:rPr>
          <w:rFonts w:eastAsia="Calibri"/>
          <w:sz w:val="28"/>
          <w:szCs w:val="28"/>
        </w:rPr>
      </w:pPr>
      <w:r>
        <w:rPr>
          <w:rFonts w:eastAsia="Calibri"/>
          <w:sz w:val="28"/>
          <w:szCs w:val="28"/>
        </w:rPr>
        <w:t xml:space="preserve">- Con </w:t>
      </w:r>
      <w:proofErr w:type="spellStart"/>
      <w:r>
        <w:rPr>
          <w:rFonts w:eastAsia="Calibri"/>
          <w:sz w:val="28"/>
          <w:szCs w:val="28"/>
        </w:rPr>
        <w:t>thấy</w:t>
      </w:r>
      <w:proofErr w:type="spellEnd"/>
      <w:r>
        <w:rPr>
          <w:rFonts w:eastAsia="Calibri"/>
          <w:sz w:val="28"/>
          <w:szCs w:val="28"/>
        </w:rPr>
        <w:t xml:space="preserve"> </w:t>
      </w:r>
      <w:proofErr w:type="spellStart"/>
      <w:r>
        <w:rPr>
          <w:rFonts w:eastAsia="Calibri"/>
          <w:sz w:val="28"/>
          <w:szCs w:val="28"/>
        </w:rPr>
        <w:t>nắng</w:t>
      </w:r>
      <w:proofErr w:type="spellEnd"/>
      <w:r>
        <w:rPr>
          <w:rFonts w:eastAsia="Calibri"/>
          <w:sz w:val="28"/>
          <w:szCs w:val="28"/>
        </w:rPr>
        <w:t xml:space="preserve"> trong </w:t>
      </w:r>
      <w:proofErr w:type="spellStart"/>
      <w:r>
        <w:rPr>
          <w:rFonts w:eastAsia="Calibri"/>
          <w:sz w:val="28"/>
          <w:szCs w:val="28"/>
        </w:rPr>
        <w:t>ngày</w:t>
      </w:r>
      <w:proofErr w:type="spellEnd"/>
      <w:r>
        <w:rPr>
          <w:rFonts w:eastAsia="Calibri"/>
          <w:sz w:val="28"/>
          <w:szCs w:val="28"/>
        </w:rPr>
        <w:t xml:space="preserve"> </w:t>
      </w:r>
      <w:proofErr w:type="spellStart"/>
      <w:r>
        <w:rPr>
          <w:rFonts w:eastAsia="Calibri"/>
          <w:sz w:val="28"/>
          <w:szCs w:val="28"/>
        </w:rPr>
        <w:t>ntn</w:t>
      </w:r>
      <w:proofErr w:type="spellEnd"/>
      <w:r>
        <w:rPr>
          <w:rFonts w:eastAsia="Calibri"/>
          <w:sz w:val="28"/>
          <w:szCs w:val="28"/>
        </w:rPr>
        <w:t>?</w:t>
      </w:r>
    </w:p>
    <w:p w:rsidR="00014276" w:rsidRDefault="00014276" w:rsidP="00014276">
      <w:pPr>
        <w:spacing w:after="0" w:line="240" w:lineRule="auto"/>
        <w:ind w:left="420"/>
        <w:jc w:val="both"/>
        <w:rPr>
          <w:rFonts w:eastAsia="Calibri"/>
          <w:sz w:val="28"/>
          <w:szCs w:val="28"/>
        </w:rPr>
      </w:pPr>
      <w:r>
        <w:rPr>
          <w:rFonts w:eastAsia="Calibri"/>
          <w:sz w:val="28"/>
          <w:szCs w:val="28"/>
        </w:rPr>
        <w:t xml:space="preserve">- </w:t>
      </w:r>
      <w:proofErr w:type="spellStart"/>
      <w:r>
        <w:rPr>
          <w:rFonts w:eastAsia="Calibri"/>
          <w:sz w:val="28"/>
          <w:szCs w:val="28"/>
        </w:rPr>
        <w:t>Nắng</w:t>
      </w:r>
      <w:proofErr w:type="spellEnd"/>
      <w:r>
        <w:rPr>
          <w:rFonts w:eastAsia="Calibri"/>
          <w:sz w:val="28"/>
          <w:szCs w:val="28"/>
        </w:rPr>
        <w:t xml:space="preserve"> </w:t>
      </w:r>
      <w:proofErr w:type="spellStart"/>
      <w:r>
        <w:rPr>
          <w:rFonts w:eastAsia="Calibri"/>
          <w:sz w:val="28"/>
          <w:szCs w:val="28"/>
        </w:rPr>
        <w:t>buổi</w:t>
      </w:r>
      <w:proofErr w:type="spellEnd"/>
      <w:r>
        <w:rPr>
          <w:rFonts w:eastAsia="Calibri"/>
          <w:sz w:val="28"/>
          <w:szCs w:val="28"/>
        </w:rPr>
        <w:t xml:space="preserve"> </w:t>
      </w:r>
      <w:proofErr w:type="spellStart"/>
      <w:r>
        <w:rPr>
          <w:rFonts w:eastAsia="Calibri"/>
          <w:sz w:val="28"/>
          <w:szCs w:val="28"/>
        </w:rPr>
        <w:t>sáng</w:t>
      </w:r>
      <w:proofErr w:type="spellEnd"/>
      <w:r>
        <w:rPr>
          <w:rFonts w:eastAsia="Calibri"/>
          <w:sz w:val="28"/>
          <w:szCs w:val="28"/>
        </w:rPr>
        <w:t xml:space="preserve"> có </w:t>
      </w:r>
      <w:proofErr w:type="spellStart"/>
      <w:r>
        <w:rPr>
          <w:rFonts w:eastAsia="Calibri"/>
          <w:sz w:val="28"/>
          <w:szCs w:val="28"/>
        </w:rPr>
        <w:t>ích</w:t>
      </w:r>
      <w:proofErr w:type="spellEnd"/>
      <w:r>
        <w:rPr>
          <w:rFonts w:eastAsia="Calibri"/>
          <w:sz w:val="28"/>
          <w:szCs w:val="28"/>
        </w:rPr>
        <w:t xml:space="preserve"> </w:t>
      </w:r>
      <w:proofErr w:type="spellStart"/>
      <w:r>
        <w:rPr>
          <w:rFonts w:eastAsia="Calibri"/>
          <w:sz w:val="28"/>
          <w:szCs w:val="28"/>
        </w:rPr>
        <w:t>lợi</w:t>
      </w:r>
      <w:proofErr w:type="spellEnd"/>
      <w:r>
        <w:rPr>
          <w:rFonts w:eastAsia="Calibri"/>
          <w:sz w:val="28"/>
          <w:szCs w:val="28"/>
        </w:rPr>
        <w:t xml:space="preserve"> gì?</w:t>
      </w:r>
    </w:p>
    <w:p w:rsidR="00014276" w:rsidRDefault="00014276" w:rsidP="00014276">
      <w:pPr>
        <w:spacing w:after="0" w:line="240" w:lineRule="auto"/>
        <w:ind w:firstLine="420"/>
        <w:jc w:val="both"/>
        <w:rPr>
          <w:rFonts w:eastAsia="Calibri"/>
          <w:sz w:val="28"/>
          <w:szCs w:val="28"/>
        </w:rPr>
      </w:pPr>
      <w:r>
        <w:rPr>
          <w:rFonts w:eastAsia="Calibri"/>
          <w:sz w:val="28"/>
          <w:szCs w:val="28"/>
        </w:rPr>
        <w:t xml:space="preserve">- </w:t>
      </w:r>
      <w:proofErr w:type="spellStart"/>
      <w:r>
        <w:rPr>
          <w:rFonts w:eastAsia="Calibri"/>
          <w:sz w:val="28"/>
          <w:szCs w:val="28"/>
        </w:rPr>
        <w:t>Nắng</w:t>
      </w:r>
      <w:proofErr w:type="spellEnd"/>
      <w:r>
        <w:rPr>
          <w:rFonts w:eastAsia="Calibri"/>
          <w:sz w:val="28"/>
          <w:szCs w:val="28"/>
        </w:rPr>
        <w:t xml:space="preserve"> </w:t>
      </w:r>
      <w:proofErr w:type="spellStart"/>
      <w:r>
        <w:rPr>
          <w:rFonts w:eastAsia="Calibri"/>
          <w:sz w:val="28"/>
          <w:szCs w:val="28"/>
        </w:rPr>
        <w:t>buổi</w:t>
      </w:r>
      <w:proofErr w:type="spellEnd"/>
      <w:r>
        <w:rPr>
          <w:rFonts w:eastAsia="Calibri"/>
          <w:sz w:val="28"/>
          <w:szCs w:val="28"/>
        </w:rPr>
        <w:t xml:space="preserve"> trưa </w:t>
      </w:r>
      <w:proofErr w:type="spellStart"/>
      <w:r>
        <w:rPr>
          <w:rFonts w:eastAsia="Calibri"/>
          <w:sz w:val="28"/>
          <w:szCs w:val="28"/>
        </w:rPr>
        <w:t>các</w:t>
      </w:r>
      <w:proofErr w:type="spellEnd"/>
      <w:r>
        <w:rPr>
          <w:rFonts w:eastAsia="Calibri"/>
          <w:sz w:val="28"/>
          <w:szCs w:val="28"/>
        </w:rPr>
        <w:t xml:space="preserve"> con có </w:t>
      </w:r>
      <w:proofErr w:type="spellStart"/>
      <w:r>
        <w:rPr>
          <w:rFonts w:eastAsia="Calibri"/>
          <w:sz w:val="28"/>
          <w:szCs w:val="28"/>
        </w:rPr>
        <w:t>được</w:t>
      </w:r>
      <w:proofErr w:type="spellEnd"/>
      <w:r>
        <w:rPr>
          <w:rFonts w:eastAsia="Calibri"/>
          <w:sz w:val="28"/>
          <w:szCs w:val="28"/>
        </w:rPr>
        <w:t xml:space="preserve"> ra </w:t>
      </w:r>
      <w:proofErr w:type="spellStart"/>
      <w:r>
        <w:rPr>
          <w:rFonts w:eastAsia="Calibri"/>
          <w:sz w:val="28"/>
          <w:szCs w:val="28"/>
        </w:rPr>
        <w:t>ngoài</w:t>
      </w:r>
      <w:proofErr w:type="spellEnd"/>
      <w:r>
        <w:rPr>
          <w:rFonts w:eastAsia="Calibri"/>
          <w:sz w:val="28"/>
          <w:szCs w:val="28"/>
        </w:rPr>
        <w:t xml:space="preserve"> chơi k, </w:t>
      </w:r>
      <w:proofErr w:type="spellStart"/>
      <w:r>
        <w:rPr>
          <w:rFonts w:eastAsia="Calibri"/>
          <w:sz w:val="28"/>
          <w:szCs w:val="28"/>
        </w:rPr>
        <w:t>nếu</w:t>
      </w:r>
      <w:proofErr w:type="spellEnd"/>
      <w:r>
        <w:rPr>
          <w:rFonts w:eastAsia="Calibri"/>
          <w:sz w:val="28"/>
          <w:szCs w:val="28"/>
        </w:rPr>
        <w:t xml:space="preserve"> có </w:t>
      </w:r>
      <w:proofErr w:type="spellStart"/>
      <w:r>
        <w:rPr>
          <w:rFonts w:eastAsia="Calibri"/>
          <w:sz w:val="28"/>
          <w:szCs w:val="28"/>
        </w:rPr>
        <w:t>việc</w:t>
      </w:r>
      <w:proofErr w:type="spellEnd"/>
      <w:r>
        <w:rPr>
          <w:rFonts w:eastAsia="Calibri"/>
          <w:sz w:val="28"/>
          <w:szCs w:val="28"/>
        </w:rPr>
        <w:t xml:space="preserve"> ra </w:t>
      </w:r>
      <w:proofErr w:type="spellStart"/>
      <w:r>
        <w:rPr>
          <w:rFonts w:eastAsia="Calibri"/>
          <w:sz w:val="28"/>
          <w:szCs w:val="28"/>
        </w:rPr>
        <w:t>ngoài</w:t>
      </w:r>
      <w:proofErr w:type="spellEnd"/>
      <w:r>
        <w:rPr>
          <w:rFonts w:eastAsia="Calibri"/>
          <w:sz w:val="28"/>
          <w:szCs w:val="28"/>
        </w:rPr>
        <w:t xml:space="preserve"> </w:t>
      </w:r>
      <w:proofErr w:type="spellStart"/>
      <w:r>
        <w:rPr>
          <w:rFonts w:eastAsia="Calibri"/>
          <w:sz w:val="28"/>
          <w:szCs w:val="28"/>
        </w:rPr>
        <w:t>chúng</w:t>
      </w:r>
      <w:proofErr w:type="spellEnd"/>
      <w:r>
        <w:rPr>
          <w:rFonts w:eastAsia="Calibri"/>
          <w:sz w:val="28"/>
          <w:szCs w:val="28"/>
        </w:rPr>
        <w:t xml:space="preserve"> ta </w:t>
      </w:r>
      <w:proofErr w:type="spellStart"/>
      <w:r>
        <w:rPr>
          <w:rFonts w:eastAsia="Calibri"/>
          <w:sz w:val="28"/>
          <w:szCs w:val="28"/>
        </w:rPr>
        <w:t>phải</w:t>
      </w:r>
      <w:proofErr w:type="spellEnd"/>
      <w:r>
        <w:rPr>
          <w:rFonts w:eastAsia="Calibri"/>
          <w:sz w:val="28"/>
          <w:szCs w:val="28"/>
        </w:rPr>
        <w:t xml:space="preserve"> </w:t>
      </w:r>
      <w:proofErr w:type="spellStart"/>
      <w:r>
        <w:rPr>
          <w:rFonts w:eastAsia="Calibri"/>
          <w:sz w:val="28"/>
          <w:szCs w:val="28"/>
        </w:rPr>
        <w:t>làm</w:t>
      </w:r>
      <w:proofErr w:type="spellEnd"/>
      <w:r>
        <w:rPr>
          <w:rFonts w:eastAsia="Calibri"/>
          <w:sz w:val="28"/>
          <w:szCs w:val="28"/>
        </w:rPr>
        <w:t xml:space="preserve"> gì?</w:t>
      </w:r>
    </w:p>
    <w:p w:rsidR="00014276" w:rsidRDefault="00014276" w:rsidP="00014276">
      <w:pPr>
        <w:spacing w:after="0" w:line="240" w:lineRule="auto"/>
        <w:ind w:firstLine="420"/>
        <w:jc w:val="both"/>
        <w:rPr>
          <w:rFonts w:eastAsia="Calibri"/>
          <w:sz w:val="28"/>
          <w:szCs w:val="28"/>
        </w:rPr>
      </w:pPr>
      <w:r>
        <w:rPr>
          <w:rFonts w:eastAsia="Calibri"/>
          <w:sz w:val="28"/>
          <w:szCs w:val="28"/>
        </w:rPr>
        <w:t xml:space="preserve">- </w:t>
      </w:r>
      <w:proofErr w:type="spellStart"/>
      <w:r>
        <w:rPr>
          <w:rFonts w:eastAsia="Calibri"/>
          <w:sz w:val="28"/>
          <w:szCs w:val="28"/>
        </w:rPr>
        <w:t>Trời</w:t>
      </w:r>
      <w:proofErr w:type="spellEnd"/>
      <w:r>
        <w:rPr>
          <w:rFonts w:eastAsia="Calibri"/>
          <w:sz w:val="28"/>
          <w:szCs w:val="28"/>
        </w:rPr>
        <w:t xml:space="preserve"> </w:t>
      </w:r>
      <w:proofErr w:type="spellStart"/>
      <w:r>
        <w:rPr>
          <w:rFonts w:eastAsia="Calibri"/>
          <w:sz w:val="28"/>
          <w:szCs w:val="28"/>
        </w:rPr>
        <w:t>nắng</w:t>
      </w:r>
      <w:proofErr w:type="spellEnd"/>
      <w:r>
        <w:rPr>
          <w:rFonts w:eastAsia="Calibri"/>
          <w:sz w:val="28"/>
          <w:szCs w:val="28"/>
        </w:rPr>
        <w:t xml:space="preserve"> có </w:t>
      </w:r>
      <w:proofErr w:type="spellStart"/>
      <w:r>
        <w:rPr>
          <w:rFonts w:eastAsia="Calibri"/>
          <w:sz w:val="28"/>
          <w:szCs w:val="28"/>
        </w:rPr>
        <w:t>ích</w:t>
      </w:r>
      <w:proofErr w:type="spellEnd"/>
      <w:r>
        <w:rPr>
          <w:rFonts w:eastAsia="Calibri"/>
          <w:sz w:val="28"/>
          <w:szCs w:val="28"/>
        </w:rPr>
        <w:t xml:space="preserve"> </w:t>
      </w:r>
      <w:proofErr w:type="spellStart"/>
      <w:r>
        <w:rPr>
          <w:rFonts w:eastAsia="Calibri"/>
          <w:sz w:val="28"/>
          <w:szCs w:val="28"/>
        </w:rPr>
        <w:t>lợi</w:t>
      </w:r>
      <w:proofErr w:type="spellEnd"/>
      <w:r>
        <w:rPr>
          <w:rFonts w:eastAsia="Calibri"/>
          <w:sz w:val="28"/>
          <w:szCs w:val="28"/>
        </w:rPr>
        <w:t xml:space="preserve"> gì? (</w:t>
      </w:r>
      <w:proofErr w:type="spellStart"/>
      <w:r>
        <w:rPr>
          <w:rFonts w:eastAsia="Calibri"/>
          <w:sz w:val="28"/>
          <w:szCs w:val="28"/>
        </w:rPr>
        <w:t>Trời</w:t>
      </w:r>
      <w:proofErr w:type="spellEnd"/>
      <w:r>
        <w:rPr>
          <w:rFonts w:eastAsia="Calibri"/>
          <w:sz w:val="28"/>
          <w:szCs w:val="28"/>
        </w:rPr>
        <w:t xml:space="preserve"> </w:t>
      </w:r>
      <w:proofErr w:type="spellStart"/>
      <w:r>
        <w:rPr>
          <w:rFonts w:eastAsia="Calibri"/>
          <w:sz w:val="28"/>
          <w:szCs w:val="28"/>
        </w:rPr>
        <w:t>nắng</w:t>
      </w:r>
      <w:proofErr w:type="spellEnd"/>
      <w:r>
        <w:rPr>
          <w:rFonts w:eastAsia="Calibri"/>
          <w:sz w:val="28"/>
          <w:szCs w:val="28"/>
        </w:rPr>
        <w:t xml:space="preserve"> sẽ </w:t>
      </w:r>
      <w:proofErr w:type="spellStart"/>
      <w:r>
        <w:rPr>
          <w:rFonts w:eastAsia="Calibri"/>
          <w:sz w:val="28"/>
          <w:szCs w:val="28"/>
        </w:rPr>
        <w:t>làm</w:t>
      </w:r>
      <w:proofErr w:type="spellEnd"/>
      <w:r>
        <w:rPr>
          <w:rFonts w:eastAsia="Calibri"/>
          <w:sz w:val="28"/>
          <w:szCs w:val="28"/>
        </w:rPr>
        <w:t xml:space="preserve"> cho không khí khô </w:t>
      </w:r>
      <w:proofErr w:type="spellStart"/>
      <w:r>
        <w:rPr>
          <w:rFonts w:eastAsia="Calibri"/>
          <w:sz w:val="28"/>
          <w:szCs w:val="28"/>
        </w:rPr>
        <w:t>thoáng</w:t>
      </w:r>
      <w:proofErr w:type="spellEnd"/>
      <w:r>
        <w:rPr>
          <w:rFonts w:eastAsia="Calibri"/>
          <w:sz w:val="28"/>
          <w:szCs w:val="28"/>
        </w:rPr>
        <w:t xml:space="preserve"> hơn, </w:t>
      </w:r>
      <w:proofErr w:type="spellStart"/>
      <w:r>
        <w:rPr>
          <w:rFonts w:eastAsia="Calibri"/>
          <w:sz w:val="28"/>
          <w:szCs w:val="28"/>
        </w:rPr>
        <w:t>ánh</w:t>
      </w:r>
      <w:proofErr w:type="spellEnd"/>
      <w:r>
        <w:rPr>
          <w:rFonts w:eastAsia="Calibri"/>
          <w:sz w:val="28"/>
          <w:szCs w:val="28"/>
        </w:rPr>
        <w:t xml:space="preserve"> </w:t>
      </w:r>
      <w:proofErr w:type="spellStart"/>
      <w:r>
        <w:rPr>
          <w:rFonts w:eastAsia="Calibri"/>
          <w:sz w:val="28"/>
          <w:szCs w:val="28"/>
        </w:rPr>
        <w:t>nắng</w:t>
      </w:r>
      <w:proofErr w:type="spellEnd"/>
      <w:r>
        <w:rPr>
          <w:rFonts w:eastAsia="Calibri"/>
          <w:sz w:val="28"/>
          <w:szCs w:val="28"/>
        </w:rPr>
        <w:t xml:space="preserve"> </w:t>
      </w:r>
      <w:proofErr w:type="spellStart"/>
      <w:r>
        <w:rPr>
          <w:rFonts w:eastAsia="Calibri"/>
          <w:sz w:val="28"/>
          <w:szCs w:val="28"/>
        </w:rPr>
        <w:t>còn</w:t>
      </w:r>
      <w:proofErr w:type="spellEnd"/>
      <w:r>
        <w:rPr>
          <w:rFonts w:eastAsia="Calibri"/>
          <w:sz w:val="28"/>
          <w:szCs w:val="28"/>
        </w:rPr>
        <w:t xml:space="preserve"> </w:t>
      </w:r>
      <w:proofErr w:type="spellStart"/>
      <w:r>
        <w:rPr>
          <w:rFonts w:eastAsia="Calibri"/>
          <w:sz w:val="28"/>
          <w:szCs w:val="28"/>
        </w:rPr>
        <w:t>làm</w:t>
      </w:r>
      <w:proofErr w:type="spellEnd"/>
      <w:r>
        <w:rPr>
          <w:rFonts w:eastAsia="Calibri"/>
          <w:sz w:val="28"/>
          <w:szCs w:val="28"/>
        </w:rPr>
        <w:t xml:space="preserve"> khô </w:t>
      </w:r>
      <w:proofErr w:type="spellStart"/>
      <w:r>
        <w:rPr>
          <w:rFonts w:eastAsia="Calibri"/>
          <w:sz w:val="28"/>
          <w:szCs w:val="28"/>
        </w:rPr>
        <w:t>quần</w:t>
      </w:r>
      <w:proofErr w:type="spellEnd"/>
      <w:r>
        <w:rPr>
          <w:rFonts w:eastAsia="Calibri"/>
          <w:sz w:val="28"/>
          <w:szCs w:val="28"/>
        </w:rPr>
        <w:t xml:space="preserve"> </w:t>
      </w:r>
      <w:proofErr w:type="spellStart"/>
      <w:r>
        <w:rPr>
          <w:rFonts w:eastAsia="Calibri"/>
          <w:sz w:val="28"/>
          <w:szCs w:val="28"/>
        </w:rPr>
        <w:t>áo</w:t>
      </w:r>
      <w:proofErr w:type="spellEnd"/>
      <w:r>
        <w:rPr>
          <w:rFonts w:eastAsia="Calibri"/>
          <w:sz w:val="28"/>
          <w:szCs w:val="28"/>
        </w:rPr>
        <w:t xml:space="preserve">, </w:t>
      </w:r>
      <w:proofErr w:type="spellStart"/>
      <w:r>
        <w:rPr>
          <w:rFonts w:eastAsia="Calibri"/>
          <w:sz w:val="28"/>
          <w:szCs w:val="28"/>
        </w:rPr>
        <w:t>thực</w:t>
      </w:r>
      <w:proofErr w:type="spellEnd"/>
      <w:r>
        <w:rPr>
          <w:rFonts w:eastAsia="Calibri"/>
          <w:sz w:val="28"/>
          <w:szCs w:val="28"/>
        </w:rPr>
        <w:t xml:space="preserve"> </w:t>
      </w:r>
      <w:proofErr w:type="spellStart"/>
      <w:r>
        <w:rPr>
          <w:rFonts w:eastAsia="Calibri"/>
          <w:sz w:val="28"/>
          <w:szCs w:val="28"/>
        </w:rPr>
        <w:t>phẩm</w:t>
      </w:r>
      <w:proofErr w:type="spellEnd"/>
      <w:r>
        <w:rPr>
          <w:rFonts w:eastAsia="Calibri"/>
          <w:sz w:val="28"/>
          <w:szCs w:val="28"/>
        </w:rPr>
        <w:t xml:space="preserve">, nhà </w:t>
      </w:r>
      <w:proofErr w:type="spellStart"/>
      <w:r>
        <w:rPr>
          <w:rFonts w:eastAsia="Calibri"/>
          <w:sz w:val="28"/>
          <w:szCs w:val="28"/>
        </w:rPr>
        <w:t>cửa</w:t>
      </w:r>
      <w:proofErr w:type="spellEnd"/>
      <w:r>
        <w:rPr>
          <w:rFonts w:eastAsia="Calibri"/>
          <w:sz w:val="28"/>
          <w:szCs w:val="28"/>
        </w:rPr>
        <w:t xml:space="preserve"> khô </w:t>
      </w:r>
      <w:proofErr w:type="spellStart"/>
      <w:r>
        <w:rPr>
          <w:rFonts w:eastAsia="Calibri"/>
          <w:sz w:val="28"/>
          <w:szCs w:val="28"/>
        </w:rPr>
        <w:t>thoáng</w:t>
      </w:r>
      <w:proofErr w:type="spellEnd"/>
      <w:r>
        <w:rPr>
          <w:rFonts w:eastAsia="Calibri"/>
          <w:sz w:val="28"/>
          <w:szCs w:val="28"/>
        </w:rPr>
        <w:t>.</w:t>
      </w:r>
    </w:p>
    <w:p w:rsidR="00014276" w:rsidRDefault="00014276" w:rsidP="00014276">
      <w:pPr>
        <w:spacing w:after="0" w:line="240" w:lineRule="auto"/>
        <w:ind w:firstLine="420"/>
        <w:jc w:val="both"/>
        <w:rPr>
          <w:rFonts w:eastAsia="Calibri"/>
          <w:sz w:val="28"/>
          <w:szCs w:val="28"/>
        </w:rPr>
      </w:pPr>
      <w:r>
        <w:rPr>
          <w:rFonts w:eastAsia="Calibri"/>
          <w:sz w:val="28"/>
          <w:szCs w:val="28"/>
        </w:rPr>
        <w:t>- Nếu nắng nóng kéo dài sẽ dân đến điều gì? (Cho trẻ xem tranh hạn hán, cây chết khô vì thiếu nước, đất đai nứt nẻ, nắng lâu dẫn đến cháy rừng)</w:t>
      </w:r>
    </w:p>
    <w:p w:rsidR="00014276" w:rsidRDefault="00014276" w:rsidP="00014276">
      <w:pPr>
        <w:spacing w:after="0" w:line="240" w:lineRule="auto"/>
        <w:ind w:firstLine="420"/>
        <w:jc w:val="both"/>
        <w:rPr>
          <w:rFonts w:eastAsia="Calibri"/>
          <w:sz w:val="28"/>
          <w:szCs w:val="28"/>
        </w:rPr>
      </w:pPr>
      <w:r>
        <w:rPr>
          <w:rFonts w:eastAsia="Calibri"/>
          <w:sz w:val="28"/>
          <w:szCs w:val="28"/>
        </w:rPr>
        <w:t>- Khi trời nắng nếu muốn ra ngoài chúng mình phải như thế nào? Vì sao?</w:t>
      </w:r>
    </w:p>
    <w:p w:rsidR="00014276" w:rsidRDefault="00014276" w:rsidP="00014276">
      <w:pPr>
        <w:spacing w:after="0" w:line="240" w:lineRule="auto"/>
        <w:ind w:firstLine="420"/>
        <w:jc w:val="both"/>
        <w:rPr>
          <w:rFonts w:eastAsia="Calibri"/>
          <w:sz w:val="28"/>
          <w:szCs w:val="28"/>
        </w:rPr>
      </w:pPr>
      <w:r>
        <w:rPr>
          <w:rFonts w:eastAsia="Calibri"/>
          <w:sz w:val="28"/>
          <w:szCs w:val="28"/>
        </w:rPr>
        <w:t xml:space="preserve">=&gt; Nắng là một hiện tượng thiên nhiên có nhiều lợi ích như: đem lại cho con người sự thoải mái, dễ chịu, nắng làm khô quần áo, chăn, màn, làm khô thực phẩm để bảo quản được </w:t>
      </w:r>
      <w:proofErr w:type="spellStart"/>
      <w:r>
        <w:rPr>
          <w:rFonts w:eastAsia="Calibri"/>
          <w:sz w:val="28"/>
          <w:szCs w:val="28"/>
        </w:rPr>
        <w:t>laua</w:t>
      </w:r>
      <w:proofErr w:type="spellEnd"/>
      <w:r>
        <w:rPr>
          <w:rFonts w:eastAsia="Calibri"/>
          <w:sz w:val="28"/>
          <w:szCs w:val="28"/>
        </w:rPr>
        <w:t xml:space="preserve"> như: lạc, vừng, ngô, gạo...Nhưng ngược lại nếu như trời quá nắng và kéo dài sẽ gây ra cho con người sự nóng bức khó chịu và dẫn đến thiếu nước cho cuộc sống sinh hoạt, lao động sản xuất, gây hạn hán, cháy rừng...khi ra ngoài trời nắng chúng mình phải đội mũ, nón không sẽ bị ốm nhé!</w:t>
      </w:r>
    </w:p>
    <w:p w:rsidR="00014276" w:rsidRDefault="00014276" w:rsidP="00014276">
      <w:pPr>
        <w:spacing w:after="0" w:line="240" w:lineRule="auto"/>
        <w:ind w:firstLine="420"/>
        <w:jc w:val="both"/>
        <w:rPr>
          <w:rFonts w:eastAsia="Calibri"/>
          <w:sz w:val="28"/>
          <w:szCs w:val="28"/>
        </w:rPr>
      </w:pPr>
      <w:r>
        <w:rPr>
          <w:rFonts w:eastAsia="Calibri"/>
          <w:bCs/>
          <w:sz w:val="28"/>
          <w:szCs w:val="28"/>
        </w:rPr>
        <w:t xml:space="preserve">* </w:t>
      </w:r>
      <w:r>
        <w:rPr>
          <w:rFonts w:eastAsia="Calibri"/>
          <w:b/>
          <w:bCs/>
          <w:sz w:val="28"/>
          <w:szCs w:val="28"/>
        </w:rPr>
        <w:t>Tranh trời mưa</w:t>
      </w:r>
    </w:p>
    <w:p w:rsidR="00014276" w:rsidRDefault="00014276" w:rsidP="00014276">
      <w:pPr>
        <w:spacing w:after="0" w:line="240" w:lineRule="auto"/>
        <w:ind w:firstLine="420"/>
        <w:jc w:val="both"/>
        <w:rPr>
          <w:rFonts w:eastAsia="Calibri"/>
          <w:sz w:val="28"/>
          <w:szCs w:val="28"/>
        </w:rPr>
      </w:pPr>
      <w:r>
        <w:rPr>
          <w:rFonts w:eastAsia="Calibri"/>
          <w:sz w:val="28"/>
          <w:szCs w:val="28"/>
        </w:rPr>
        <w:t xml:space="preserve">- </w:t>
      </w:r>
      <w:proofErr w:type="spellStart"/>
      <w:r>
        <w:rPr>
          <w:rFonts w:eastAsia="Calibri"/>
          <w:sz w:val="28"/>
          <w:szCs w:val="28"/>
        </w:rPr>
        <w:t>Các</w:t>
      </w:r>
      <w:proofErr w:type="spellEnd"/>
      <w:r>
        <w:rPr>
          <w:rFonts w:eastAsia="Calibri"/>
          <w:sz w:val="28"/>
          <w:szCs w:val="28"/>
        </w:rPr>
        <w:t xml:space="preserve"> con xem cô có </w:t>
      </w:r>
      <w:proofErr w:type="spellStart"/>
      <w:r>
        <w:rPr>
          <w:rFonts w:eastAsia="Calibri"/>
          <w:sz w:val="28"/>
          <w:szCs w:val="28"/>
        </w:rPr>
        <w:t>hình</w:t>
      </w:r>
      <w:proofErr w:type="spellEnd"/>
      <w:r>
        <w:rPr>
          <w:rFonts w:eastAsia="Calibri"/>
          <w:sz w:val="28"/>
          <w:szCs w:val="28"/>
        </w:rPr>
        <w:t xml:space="preserve"> </w:t>
      </w:r>
      <w:proofErr w:type="spellStart"/>
      <w:r>
        <w:rPr>
          <w:rFonts w:eastAsia="Calibri"/>
          <w:sz w:val="28"/>
          <w:szCs w:val="28"/>
        </w:rPr>
        <w:t>ảnh</w:t>
      </w:r>
      <w:proofErr w:type="spellEnd"/>
      <w:r>
        <w:rPr>
          <w:rFonts w:eastAsia="Calibri"/>
          <w:sz w:val="28"/>
          <w:szCs w:val="28"/>
        </w:rPr>
        <w:t xml:space="preserve"> gì </w:t>
      </w:r>
      <w:proofErr w:type="spellStart"/>
      <w:r>
        <w:rPr>
          <w:rFonts w:eastAsia="Calibri"/>
          <w:sz w:val="28"/>
          <w:szCs w:val="28"/>
        </w:rPr>
        <w:t>nữa</w:t>
      </w:r>
      <w:proofErr w:type="spellEnd"/>
      <w:r>
        <w:rPr>
          <w:rFonts w:eastAsia="Calibri"/>
          <w:sz w:val="28"/>
          <w:szCs w:val="28"/>
        </w:rPr>
        <w:t xml:space="preserve"> đây nhỉ?</w:t>
      </w:r>
    </w:p>
    <w:p w:rsidR="00014276" w:rsidRDefault="00014276" w:rsidP="00014276">
      <w:pPr>
        <w:spacing w:after="0" w:line="240" w:lineRule="auto"/>
        <w:ind w:firstLine="420"/>
        <w:jc w:val="both"/>
        <w:rPr>
          <w:rFonts w:eastAsia="Calibri"/>
          <w:sz w:val="28"/>
          <w:szCs w:val="28"/>
        </w:rPr>
      </w:pPr>
      <w:r>
        <w:rPr>
          <w:rFonts w:eastAsia="Calibri"/>
          <w:sz w:val="28"/>
          <w:szCs w:val="28"/>
        </w:rPr>
        <w:t xml:space="preserve">-Khi </w:t>
      </w:r>
      <w:proofErr w:type="spellStart"/>
      <w:r>
        <w:rPr>
          <w:rFonts w:eastAsia="Calibri"/>
          <w:sz w:val="28"/>
          <w:szCs w:val="28"/>
        </w:rPr>
        <w:t>trời</w:t>
      </w:r>
      <w:proofErr w:type="spellEnd"/>
      <w:r>
        <w:rPr>
          <w:rFonts w:eastAsia="Calibri"/>
          <w:sz w:val="28"/>
          <w:szCs w:val="28"/>
        </w:rPr>
        <w:t xml:space="preserve"> </w:t>
      </w:r>
      <w:proofErr w:type="spellStart"/>
      <w:r>
        <w:rPr>
          <w:rFonts w:eastAsia="Calibri"/>
          <w:sz w:val="28"/>
          <w:szCs w:val="28"/>
        </w:rPr>
        <w:t>sắp</w:t>
      </w:r>
      <w:proofErr w:type="spellEnd"/>
      <w:r>
        <w:rPr>
          <w:rFonts w:eastAsia="Calibri"/>
          <w:sz w:val="28"/>
          <w:szCs w:val="28"/>
        </w:rPr>
        <w:t xml:space="preserve"> mưa con </w:t>
      </w:r>
      <w:proofErr w:type="spellStart"/>
      <w:r>
        <w:rPr>
          <w:rFonts w:eastAsia="Calibri"/>
          <w:sz w:val="28"/>
          <w:szCs w:val="28"/>
        </w:rPr>
        <w:t>thấy</w:t>
      </w:r>
      <w:proofErr w:type="spellEnd"/>
      <w:r>
        <w:rPr>
          <w:rFonts w:eastAsia="Calibri"/>
          <w:sz w:val="28"/>
          <w:szCs w:val="28"/>
        </w:rPr>
        <w:t> như thế nào?</w:t>
      </w:r>
    </w:p>
    <w:p w:rsidR="00014276" w:rsidRDefault="00014276" w:rsidP="00014276">
      <w:pPr>
        <w:spacing w:after="0" w:line="240" w:lineRule="auto"/>
        <w:ind w:firstLine="420"/>
        <w:jc w:val="both"/>
        <w:rPr>
          <w:rFonts w:eastAsia="Calibri"/>
          <w:sz w:val="28"/>
          <w:szCs w:val="28"/>
        </w:rPr>
      </w:pPr>
      <w:r>
        <w:rPr>
          <w:rFonts w:eastAsia="Calibri"/>
          <w:sz w:val="28"/>
          <w:szCs w:val="28"/>
        </w:rPr>
        <w:t xml:space="preserve">- Mưa có tác dụng như thế nào với cuộc sống của chúng ta? (Mưa là </w:t>
      </w:r>
      <w:proofErr w:type="spellStart"/>
      <w:r>
        <w:rPr>
          <w:rFonts w:eastAsia="Calibri"/>
          <w:sz w:val="28"/>
          <w:szCs w:val="28"/>
        </w:rPr>
        <w:t>một</w:t>
      </w:r>
      <w:proofErr w:type="spellEnd"/>
      <w:r>
        <w:rPr>
          <w:rFonts w:eastAsia="Calibri"/>
          <w:sz w:val="28"/>
          <w:szCs w:val="28"/>
        </w:rPr>
        <w:t xml:space="preserve"> </w:t>
      </w:r>
      <w:proofErr w:type="spellStart"/>
      <w:r>
        <w:rPr>
          <w:rFonts w:eastAsia="Calibri"/>
          <w:sz w:val="28"/>
          <w:szCs w:val="28"/>
        </w:rPr>
        <w:t>hiện</w:t>
      </w:r>
      <w:proofErr w:type="spellEnd"/>
      <w:r>
        <w:rPr>
          <w:rFonts w:eastAsia="Calibri"/>
          <w:sz w:val="28"/>
          <w:szCs w:val="28"/>
        </w:rPr>
        <w:t xml:space="preserve"> </w:t>
      </w:r>
      <w:proofErr w:type="spellStart"/>
      <w:r>
        <w:rPr>
          <w:rFonts w:eastAsia="Calibri"/>
          <w:sz w:val="28"/>
          <w:szCs w:val="28"/>
        </w:rPr>
        <w:t>tượng</w:t>
      </w:r>
      <w:proofErr w:type="spellEnd"/>
      <w:r>
        <w:rPr>
          <w:rFonts w:eastAsia="Calibri"/>
          <w:sz w:val="28"/>
          <w:szCs w:val="28"/>
        </w:rPr>
        <w:t xml:space="preserve"> tự nhiên </w:t>
      </w:r>
      <w:proofErr w:type="spellStart"/>
      <w:r>
        <w:rPr>
          <w:rFonts w:eastAsia="Calibri"/>
          <w:sz w:val="28"/>
          <w:szCs w:val="28"/>
        </w:rPr>
        <w:t>rất</w:t>
      </w:r>
      <w:proofErr w:type="spellEnd"/>
      <w:r>
        <w:rPr>
          <w:rFonts w:eastAsia="Calibri"/>
          <w:sz w:val="28"/>
          <w:szCs w:val="28"/>
        </w:rPr>
        <w:t xml:space="preserve"> quan </w:t>
      </w:r>
      <w:proofErr w:type="spellStart"/>
      <w:r>
        <w:rPr>
          <w:rFonts w:eastAsia="Calibri"/>
          <w:sz w:val="28"/>
          <w:szCs w:val="28"/>
        </w:rPr>
        <w:t>trọng</w:t>
      </w:r>
      <w:proofErr w:type="spellEnd"/>
      <w:r>
        <w:rPr>
          <w:rFonts w:eastAsia="Calibri"/>
          <w:sz w:val="28"/>
          <w:szCs w:val="28"/>
        </w:rPr>
        <w:t xml:space="preserve">, </w:t>
      </w:r>
      <w:proofErr w:type="spellStart"/>
      <w:r>
        <w:rPr>
          <w:rFonts w:eastAsia="Calibri"/>
          <w:sz w:val="28"/>
          <w:szCs w:val="28"/>
        </w:rPr>
        <w:t>làm</w:t>
      </w:r>
      <w:proofErr w:type="spellEnd"/>
      <w:r>
        <w:rPr>
          <w:rFonts w:eastAsia="Calibri"/>
          <w:sz w:val="28"/>
          <w:szCs w:val="28"/>
        </w:rPr>
        <w:t xml:space="preserve"> cho cây </w:t>
      </w:r>
      <w:proofErr w:type="spellStart"/>
      <w:r>
        <w:rPr>
          <w:rFonts w:eastAsia="Calibri"/>
          <w:sz w:val="28"/>
          <w:szCs w:val="28"/>
        </w:rPr>
        <w:t>cối</w:t>
      </w:r>
      <w:proofErr w:type="spellEnd"/>
      <w:r>
        <w:rPr>
          <w:rFonts w:eastAsia="Calibri"/>
          <w:sz w:val="28"/>
          <w:szCs w:val="28"/>
        </w:rPr>
        <w:t xml:space="preserve"> tươi </w:t>
      </w:r>
      <w:proofErr w:type="spellStart"/>
      <w:r>
        <w:rPr>
          <w:rFonts w:eastAsia="Calibri"/>
          <w:sz w:val="28"/>
          <w:szCs w:val="28"/>
        </w:rPr>
        <w:t>tốt</w:t>
      </w:r>
      <w:proofErr w:type="spellEnd"/>
      <w:r>
        <w:rPr>
          <w:rFonts w:eastAsia="Calibri"/>
          <w:sz w:val="28"/>
          <w:szCs w:val="28"/>
        </w:rPr>
        <w:t xml:space="preserve">, </w:t>
      </w:r>
      <w:proofErr w:type="spellStart"/>
      <w:r>
        <w:rPr>
          <w:rFonts w:eastAsia="Calibri"/>
          <w:sz w:val="28"/>
          <w:szCs w:val="28"/>
        </w:rPr>
        <w:t>thời</w:t>
      </w:r>
      <w:proofErr w:type="spellEnd"/>
      <w:r>
        <w:rPr>
          <w:rFonts w:eastAsia="Calibri"/>
          <w:sz w:val="28"/>
          <w:szCs w:val="28"/>
        </w:rPr>
        <w:t xml:space="preserve"> </w:t>
      </w:r>
      <w:proofErr w:type="spellStart"/>
      <w:r>
        <w:rPr>
          <w:rFonts w:eastAsia="Calibri"/>
          <w:sz w:val="28"/>
          <w:szCs w:val="28"/>
        </w:rPr>
        <w:t>tiết</w:t>
      </w:r>
      <w:proofErr w:type="spellEnd"/>
      <w:r>
        <w:rPr>
          <w:rFonts w:eastAsia="Calibri"/>
          <w:sz w:val="28"/>
          <w:szCs w:val="28"/>
        </w:rPr>
        <w:t xml:space="preserve"> </w:t>
      </w:r>
      <w:proofErr w:type="spellStart"/>
      <w:r>
        <w:rPr>
          <w:rFonts w:eastAsia="Calibri"/>
          <w:sz w:val="28"/>
          <w:szCs w:val="28"/>
        </w:rPr>
        <w:t>mát</w:t>
      </w:r>
      <w:proofErr w:type="spellEnd"/>
      <w:r>
        <w:rPr>
          <w:rFonts w:eastAsia="Calibri"/>
          <w:sz w:val="28"/>
          <w:szCs w:val="28"/>
        </w:rPr>
        <w:t xml:space="preserve"> mẻ, mưa đem </w:t>
      </w:r>
      <w:proofErr w:type="spellStart"/>
      <w:r>
        <w:rPr>
          <w:rFonts w:eastAsia="Calibri"/>
          <w:sz w:val="28"/>
          <w:szCs w:val="28"/>
        </w:rPr>
        <w:t>nước</w:t>
      </w:r>
      <w:proofErr w:type="spellEnd"/>
      <w:r>
        <w:rPr>
          <w:rFonts w:eastAsia="Calibri"/>
          <w:sz w:val="28"/>
          <w:szCs w:val="28"/>
        </w:rPr>
        <w:t xml:space="preserve"> sinh </w:t>
      </w:r>
      <w:proofErr w:type="spellStart"/>
      <w:r>
        <w:rPr>
          <w:rFonts w:eastAsia="Calibri"/>
          <w:sz w:val="28"/>
          <w:szCs w:val="28"/>
        </w:rPr>
        <w:t>hoạt</w:t>
      </w:r>
      <w:proofErr w:type="spellEnd"/>
      <w:r>
        <w:rPr>
          <w:rFonts w:eastAsia="Calibri"/>
          <w:sz w:val="28"/>
          <w:szCs w:val="28"/>
        </w:rPr>
        <w:t xml:space="preserve"> </w:t>
      </w:r>
      <w:proofErr w:type="spellStart"/>
      <w:r>
        <w:rPr>
          <w:rFonts w:eastAsia="Calibri"/>
          <w:sz w:val="28"/>
          <w:szCs w:val="28"/>
        </w:rPr>
        <w:t>đến</w:t>
      </w:r>
      <w:proofErr w:type="spellEnd"/>
      <w:r>
        <w:rPr>
          <w:rFonts w:eastAsia="Calibri"/>
          <w:sz w:val="28"/>
          <w:szCs w:val="28"/>
        </w:rPr>
        <w:t xml:space="preserve"> cho con </w:t>
      </w:r>
      <w:proofErr w:type="spellStart"/>
      <w:r>
        <w:rPr>
          <w:rFonts w:eastAsia="Calibri"/>
          <w:sz w:val="28"/>
          <w:szCs w:val="28"/>
        </w:rPr>
        <w:t>người</w:t>
      </w:r>
      <w:proofErr w:type="spellEnd"/>
      <w:r>
        <w:rPr>
          <w:rFonts w:eastAsia="Calibri"/>
          <w:sz w:val="28"/>
          <w:szCs w:val="28"/>
        </w:rPr>
        <w:t xml:space="preserve">, cho ao hồ sông </w:t>
      </w:r>
      <w:proofErr w:type="spellStart"/>
      <w:r>
        <w:rPr>
          <w:rFonts w:eastAsia="Calibri"/>
          <w:sz w:val="28"/>
          <w:szCs w:val="28"/>
        </w:rPr>
        <w:t>ngòi</w:t>
      </w:r>
      <w:proofErr w:type="spellEnd"/>
      <w:r>
        <w:rPr>
          <w:rFonts w:eastAsia="Calibri"/>
          <w:sz w:val="28"/>
          <w:szCs w:val="28"/>
        </w:rPr>
        <w:t>, rau cỏ.)</w:t>
      </w:r>
    </w:p>
    <w:p w:rsidR="00014276" w:rsidRDefault="00014276" w:rsidP="00014276">
      <w:pPr>
        <w:spacing w:after="0" w:line="240" w:lineRule="auto"/>
        <w:ind w:firstLine="420"/>
        <w:jc w:val="both"/>
        <w:rPr>
          <w:rFonts w:eastAsia="Calibri"/>
          <w:sz w:val="28"/>
          <w:szCs w:val="28"/>
        </w:rPr>
      </w:pPr>
      <w:r>
        <w:rPr>
          <w:rFonts w:eastAsia="Calibri"/>
          <w:sz w:val="28"/>
          <w:szCs w:val="28"/>
        </w:rPr>
        <w:t xml:space="preserve">- Nếu mưa quá nhiều thì đất sẽ như thế nào?(Mưa to </w:t>
      </w:r>
      <w:proofErr w:type="spellStart"/>
      <w:r>
        <w:rPr>
          <w:rFonts w:eastAsia="Calibri"/>
          <w:sz w:val="28"/>
          <w:szCs w:val="28"/>
        </w:rPr>
        <w:t>kéo</w:t>
      </w:r>
      <w:proofErr w:type="spellEnd"/>
      <w:r>
        <w:rPr>
          <w:rFonts w:eastAsia="Calibri"/>
          <w:sz w:val="28"/>
          <w:szCs w:val="28"/>
        </w:rPr>
        <w:t xml:space="preserve"> </w:t>
      </w:r>
      <w:proofErr w:type="spellStart"/>
      <w:r>
        <w:rPr>
          <w:rFonts w:eastAsia="Calibri"/>
          <w:sz w:val="28"/>
          <w:szCs w:val="28"/>
        </w:rPr>
        <w:t>dài</w:t>
      </w:r>
      <w:proofErr w:type="spellEnd"/>
      <w:r>
        <w:rPr>
          <w:rFonts w:eastAsia="Calibri"/>
          <w:sz w:val="28"/>
          <w:szCs w:val="28"/>
        </w:rPr>
        <w:t xml:space="preserve"> sẽ gây ra </w:t>
      </w:r>
      <w:proofErr w:type="spellStart"/>
      <w:r>
        <w:rPr>
          <w:rFonts w:eastAsia="Calibri"/>
          <w:sz w:val="28"/>
          <w:szCs w:val="28"/>
        </w:rPr>
        <w:t>hiện</w:t>
      </w:r>
      <w:proofErr w:type="spellEnd"/>
      <w:r>
        <w:rPr>
          <w:rFonts w:eastAsia="Calibri"/>
          <w:sz w:val="28"/>
          <w:szCs w:val="28"/>
        </w:rPr>
        <w:t xml:space="preserve"> </w:t>
      </w:r>
      <w:proofErr w:type="spellStart"/>
      <w:r>
        <w:rPr>
          <w:rFonts w:eastAsia="Calibri"/>
          <w:sz w:val="28"/>
          <w:szCs w:val="28"/>
        </w:rPr>
        <w:t>tượng</w:t>
      </w:r>
      <w:proofErr w:type="spellEnd"/>
      <w:r>
        <w:rPr>
          <w:rFonts w:eastAsia="Calibri"/>
          <w:sz w:val="28"/>
          <w:szCs w:val="28"/>
        </w:rPr>
        <w:t xml:space="preserve"> lũ </w:t>
      </w:r>
      <w:proofErr w:type="spellStart"/>
      <w:r>
        <w:rPr>
          <w:rFonts w:eastAsia="Calibri"/>
          <w:sz w:val="28"/>
          <w:szCs w:val="28"/>
        </w:rPr>
        <w:t>lụt</w:t>
      </w:r>
      <w:proofErr w:type="spellEnd"/>
      <w:r>
        <w:rPr>
          <w:rFonts w:eastAsia="Calibri"/>
          <w:sz w:val="28"/>
          <w:szCs w:val="28"/>
        </w:rPr>
        <w:t xml:space="preserve">, </w:t>
      </w:r>
      <w:proofErr w:type="spellStart"/>
      <w:r>
        <w:rPr>
          <w:rFonts w:eastAsia="Calibri"/>
          <w:sz w:val="28"/>
          <w:szCs w:val="28"/>
        </w:rPr>
        <w:t>ngập</w:t>
      </w:r>
      <w:proofErr w:type="spellEnd"/>
      <w:r>
        <w:rPr>
          <w:rFonts w:eastAsia="Calibri"/>
          <w:sz w:val="28"/>
          <w:szCs w:val="28"/>
        </w:rPr>
        <w:t xml:space="preserve"> nhà </w:t>
      </w:r>
      <w:proofErr w:type="spellStart"/>
      <w:r>
        <w:rPr>
          <w:rFonts w:eastAsia="Calibri"/>
          <w:sz w:val="28"/>
          <w:szCs w:val="28"/>
        </w:rPr>
        <w:t>cửa</w:t>
      </w:r>
      <w:proofErr w:type="spellEnd"/>
      <w:r>
        <w:rPr>
          <w:rFonts w:eastAsia="Calibri"/>
          <w:sz w:val="28"/>
          <w:szCs w:val="28"/>
        </w:rPr>
        <w:t xml:space="preserve">, hoa </w:t>
      </w:r>
      <w:proofErr w:type="spellStart"/>
      <w:r>
        <w:rPr>
          <w:rFonts w:eastAsia="Calibri"/>
          <w:sz w:val="28"/>
          <w:szCs w:val="28"/>
        </w:rPr>
        <w:t>màu</w:t>
      </w:r>
      <w:proofErr w:type="spellEnd"/>
      <w:r>
        <w:rPr>
          <w:rFonts w:eastAsia="Calibri"/>
          <w:sz w:val="28"/>
          <w:szCs w:val="28"/>
        </w:rPr>
        <w:t xml:space="preserve">, giao thông đi </w:t>
      </w:r>
      <w:proofErr w:type="spellStart"/>
      <w:r>
        <w:rPr>
          <w:rFonts w:eastAsia="Calibri"/>
          <w:sz w:val="28"/>
          <w:szCs w:val="28"/>
        </w:rPr>
        <w:t>lại</w:t>
      </w:r>
      <w:proofErr w:type="spellEnd"/>
      <w:r>
        <w:rPr>
          <w:rFonts w:eastAsia="Calibri"/>
          <w:sz w:val="28"/>
          <w:szCs w:val="28"/>
        </w:rPr>
        <w:t xml:space="preserve"> khó khăn.)</w:t>
      </w:r>
    </w:p>
    <w:p w:rsidR="00014276" w:rsidRDefault="00014276" w:rsidP="00014276">
      <w:pPr>
        <w:spacing w:after="0" w:line="240" w:lineRule="auto"/>
        <w:ind w:firstLine="420"/>
        <w:jc w:val="both"/>
        <w:rPr>
          <w:rFonts w:eastAsia="Calibri"/>
          <w:sz w:val="28"/>
          <w:szCs w:val="28"/>
        </w:rPr>
      </w:pPr>
      <w:r>
        <w:rPr>
          <w:rFonts w:eastAsia="Calibri"/>
          <w:sz w:val="28"/>
          <w:szCs w:val="28"/>
        </w:rPr>
        <w:t>- Khi gặp mưa con phải làm gì?</w:t>
      </w:r>
    </w:p>
    <w:p w:rsidR="00014276" w:rsidRDefault="00014276" w:rsidP="00014276">
      <w:pPr>
        <w:spacing w:after="0" w:line="240" w:lineRule="auto"/>
        <w:ind w:firstLine="420"/>
        <w:jc w:val="both"/>
        <w:rPr>
          <w:rFonts w:eastAsia="Calibri"/>
          <w:sz w:val="28"/>
          <w:szCs w:val="28"/>
        </w:rPr>
      </w:pPr>
      <w:r>
        <w:rPr>
          <w:rFonts w:eastAsia="Calibri"/>
          <w:sz w:val="28"/>
          <w:szCs w:val="28"/>
        </w:rPr>
        <w:lastRenderedPageBreak/>
        <w:t>=&gt; Mưa là 1 hiện tượng thiên nhiên cũng đem lại lợi ích cho cuộc sống con người: Cung cấp nước cho ăn, uống, sinh hoạt, lao động sản xuất...làm cho cây cối xanh tươi, đâm chồi nảy lộc. Nhưng nếu mưa nhiều sẽ cũng dẫn đến nhiều hậu quả nghiêm trọng: lũ lụt gây chết người, vật, phá hỏng nhiều công trình...</w:t>
      </w:r>
    </w:p>
    <w:p w:rsidR="00014276" w:rsidRDefault="00014276" w:rsidP="00014276">
      <w:pPr>
        <w:spacing w:after="0" w:line="240" w:lineRule="auto"/>
        <w:ind w:firstLine="420"/>
        <w:jc w:val="both"/>
        <w:rPr>
          <w:rFonts w:eastAsia="Calibri"/>
          <w:sz w:val="28"/>
          <w:szCs w:val="28"/>
        </w:rPr>
      </w:pPr>
      <w:r>
        <w:rPr>
          <w:rFonts w:eastAsia="Calibri"/>
          <w:sz w:val="28"/>
          <w:szCs w:val="28"/>
        </w:rPr>
        <w:t>- Giáo dục: Khi trời mưa thường có sấm sét rất nguy hiểm nên trời mưa các con không được ra tắm hoặc đùa nghịch dưới mưa không rất dễ bị ốm. Nếu đi học dưới trời mưa nhỏ các con phải mặc áo mưa cho nước đỡ vào người. Còn nếu mưa to thì hiện tượng gì xảy ra?</w:t>
      </w:r>
    </w:p>
    <w:p w:rsidR="00014276" w:rsidRDefault="00014276" w:rsidP="00014276">
      <w:pPr>
        <w:spacing w:after="0" w:line="240" w:lineRule="auto"/>
        <w:ind w:firstLine="420"/>
        <w:jc w:val="both"/>
        <w:rPr>
          <w:rFonts w:eastAsia="Calibri"/>
          <w:sz w:val="28"/>
          <w:szCs w:val="28"/>
        </w:rPr>
      </w:pPr>
      <w:r>
        <w:rPr>
          <w:rFonts w:eastAsia="Calibri"/>
          <w:sz w:val="28"/>
          <w:szCs w:val="28"/>
        </w:rPr>
        <w:t>- Đó là hiện tượng mưa bão thường có gió to làm cho cây cối có thể đổ, rau quả bị chết vì quá nhiều nước gây ảnh hưởng lớn cho con người và môi trường.</w:t>
      </w:r>
    </w:p>
    <w:p w:rsidR="00014276" w:rsidRDefault="00014276" w:rsidP="00014276">
      <w:pPr>
        <w:spacing w:after="0" w:line="240" w:lineRule="auto"/>
        <w:ind w:firstLine="420"/>
        <w:jc w:val="both"/>
        <w:rPr>
          <w:rFonts w:eastAsia="Calibri"/>
          <w:sz w:val="28"/>
          <w:szCs w:val="28"/>
        </w:rPr>
      </w:pPr>
      <w:r>
        <w:rPr>
          <w:rFonts w:eastAsia="Calibri"/>
          <w:bCs/>
          <w:sz w:val="28"/>
          <w:szCs w:val="28"/>
        </w:rPr>
        <w:t xml:space="preserve">* </w:t>
      </w:r>
      <w:proofErr w:type="spellStart"/>
      <w:r>
        <w:rPr>
          <w:rFonts w:eastAsia="Calibri"/>
          <w:b/>
          <w:bCs/>
          <w:sz w:val="28"/>
          <w:szCs w:val="28"/>
        </w:rPr>
        <w:t>Hình</w:t>
      </w:r>
      <w:proofErr w:type="spellEnd"/>
      <w:r>
        <w:rPr>
          <w:rFonts w:eastAsia="Calibri"/>
          <w:b/>
          <w:bCs/>
          <w:sz w:val="28"/>
          <w:szCs w:val="28"/>
        </w:rPr>
        <w:t xml:space="preserve"> </w:t>
      </w:r>
      <w:proofErr w:type="spellStart"/>
      <w:r>
        <w:rPr>
          <w:rFonts w:eastAsia="Calibri"/>
          <w:b/>
          <w:bCs/>
          <w:sz w:val="28"/>
          <w:szCs w:val="28"/>
        </w:rPr>
        <w:t>ảnh</w:t>
      </w:r>
      <w:proofErr w:type="spellEnd"/>
      <w:r>
        <w:rPr>
          <w:rFonts w:eastAsia="Calibri"/>
          <w:b/>
          <w:bCs/>
          <w:sz w:val="28"/>
          <w:szCs w:val="28"/>
        </w:rPr>
        <w:t xml:space="preserve"> gió</w:t>
      </w:r>
    </w:p>
    <w:p w:rsidR="00014276" w:rsidRDefault="00014276" w:rsidP="00014276">
      <w:pPr>
        <w:spacing w:after="0" w:line="240" w:lineRule="auto"/>
        <w:ind w:left="420"/>
        <w:jc w:val="both"/>
        <w:rPr>
          <w:rFonts w:eastAsia="Calibri"/>
          <w:sz w:val="28"/>
          <w:szCs w:val="28"/>
        </w:rPr>
      </w:pPr>
      <w:r>
        <w:rPr>
          <w:rFonts w:eastAsia="Calibri"/>
          <w:sz w:val="28"/>
          <w:szCs w:val="28"/>
        </w:rPr>
        <w:t xml:space="preserve">- Cô </w:t>
      </w:r>
      <w:proofErr w:type="spellStart"/>
      <w:r>
        <w:rPr>
          <w:rFonts w:eastAsia="Calibri"/>
          <w:sz w:val="28"/>
          <w:szCs w:val="28"/>
        </w:rPr>
        <w:t>đọc</w:t>
      </w:r>
      <w:proofErr w:type="spellEnd"/>
      <w:r>
        <w:rPr>
          <w:rFonts w:eastAsia="Calibri"/>
          <w:sz w:val="28"/>
          <w:szCs w:val="28"/>
        </w:rPr>
        <w:t xml:space="preserve"> câu đố về gió:     “Không tay không chân</w:t>
      </w:r>
    </w:p>
    <w:p w:rsidR="00014276" w:rsidRDefault="00014276" w:rsidP="00014276">
      <w:pPr>
        <w:spacing w:after="0" w:line="240" w:lineRule="auto"/>
        <w:ind w:left="420"/>
        <w:jc w:val="both"/>
        <w:rPr>
          <w:rFonts w:eastAsia="Calibri"/>
          <w:sz w:val="28"/>
          <w:szCs w:val="28"/>
        </w:rPr>
      </w:pPr>
      <w:r>
        <w:rPr>
          <w:rFonts w:eastAsia="Calibri"/>
          <w:sz w:val="28"/>
          <w:szCs w:val="28"/>
        </w:rPr>
        <w:t xml:space="preserve">                                              Mà hay mở </w:t>
      </w:r>
      <w:proofErr w:type="spellStart"/>
      <w:r>
        <w:rPr>
          <w:rFonts w:eastAsia="Calibri"/>
          <w:sz w:val="28"/>
          <w:szCs w:val="28"/>
        </w:rPr>
        <w:t>cửa</w:t>
      </w:r>
      <w:proofErr w:type="spellEnd"/>
      <w:r>
        <w:rPr>
          <w:rFonts w:eastAsia="Calibri"/>
          <w:sz w:val="28"/>
          <w:szCs w:val="28"/>
        </w:rPr>
        <w:t>?”</w:t>
      </w:r>
    </w:p>
    <w:p w:rsidR="00014276" w:rsidRDefault="00014276" w:rsidP="00014276">
      <w:pPr>
        <w:spacing w:after="0" w:line="240" w:lineRule="auto"/>
        <w:ind w:left="420"/>
        <w:jc w:val="both"/>
        <w:rPr>
          <w:rFonts w:eastAsia="Calibri"/>
          <w:sz w:val="28"/>
          <w:szCs w:val="28"/>
        </w:rPr>
      </w:pPr>
      <w:r>
        <w:rPr>
          <w:rFonts w:eastAsia="Calibri"/>
          <w:sz w:val="28"/>
          <w:szCs w:val="28"/>
        </w:rPr>
        <w:t xml:space="preserve">- Cô </w:t>
      </w:r>
      <w:proofErr w:type="spellStart"/>
      <w:r>
        <w:rPr>
          <w:rFonts w:eastAsia="Calibri"/>
          <w:sz w:val="28"/>
          <w:szCs w:val="28"/>
        </w:rPr>
        <w:t>vừa</w:t>
      </w:r>
      <w:proofErr w:type="spellEnd"/>
      <w:r>
        <w:rPr>
          <w:rFonts w:eastAsia="Calibri"/>
          <w:sz w:val="28"/>
          <w:szCs w:val="28"/>
        </w:rPr>
        <w:t xml:space="preserve"> </w:t>
      </w:r>
      <w:proofErr w:type="spellStart"/>
      <w:r>
        <w:rPr>
          <w:rFonts w:eastAsia="Calibri"/>
          <w:sz w:val="28"/>
          <w:szCs w:val="28"/>
        </w:rPr>
        <w:t>đọc</w:t>
      </w:r>
      <w:proofErr w:type="spellEnd"/>
      <w:r>
        <w:rPr>
          <w:rFonts w:eastAsia="Calibri"/>
          <w:sz w:val="28"/>
          <w:szCs w:val="28"/>
        </w:rPr>
        <w:t xml:space="preserve"> câu đố về </w:t>
      </w:r>
      <w:proofErr w:type="spellStart"/>
      <w:r>
        <w:rPr>
          <w:rFonts w:eastAsia="Calibri"/>
          <w:sz w:val="28"/>
          <w:szCs w:val="28"/>
        </w:rPr>
        <w:t>hiện</w:t>
      </w:r>
      <w:proofErr w:type="spellEnd"/>
      <w:r>
        <w:rPr>
          <w:rFonts w:eastAsia="Calibri"/>
          <w:sz w:val="28"/>
          <w:szCs w:val="28"/>
        </w:rPr>
        <w:t xml:space="preserve"> </w:t>
      </w:r>
      <w:proofErr w:type="spellStart"/>
      <w:r>
        <w:rPr>
          <w:rFonts w:eastAsia="Calibri"/>
          <w:sz w:val="28"/>
          <w:szCs w:val="28"/>
        </w:rPr>
        <w:t>tượng</w:t>
      </w:r>
      <w:proofErr w:type="spellEnd"/>
      <w:r>
        <w:rPr>
          <w:rFonts w:eastAsia="Calibri"/>
          <w:sz w:val="28"/>
          <w:szCs w:val="28"/>
        </w:rPr>
        <w:t xml:space="preserve"> gì?</w:t>
      </w:r>
    </w:p>
    <w:p w:rsidR="00014276" w:rsidRDefault="00014276" w:rsidP="00014276">
      <w:pPr>
        <w:spacing w:after="0" w:line="240" w:lineRule="auto"/>
        <w:ind w:left="420"/>
        <w:jc w:val="both"/>
        <w:rPr>
          <w:rFonts w:eastAsia="Calibri"/>
          <w:sz w:val="28"/>
          <w:szCs w:val="28"/>
        </w:rPr>
      </w:pPr>
      <w:r>
        <w:rPr>
          <w:rFonts w:eastAsia="Calibri"/>
          <w:sz w:val="28"/>
          <w:szCs w:val="28"/>
        </w:rPr>
        <w:t xml:space="preserve">- Cô cho trẻ xem </w:t>
      </w:r>
      <w:proofErr w:type="spellStart"/>
      <w:r>
        <w:rPr>
          <w:rFonts w:eastAsia="Calibri"/>
          <w:sz w:val="28"/>
          <w:szCs w:val="28"/>
        </w:rPr>
        <w:t>hình</w:t>
      </w:r>
      <w:proofErr w:type="spellEnd"/>
      <w:r>
        <w:rPr>
          <w:rFonts w:eastAsia="Calibri"/>
          <w:sz w:val="28"/>
          <w:szCs w:val="28"/>
        </w:rPr>
        <w:t xml:space="preserve"> </w:t>
      </w:r>
      <w:proofErr w:type="spellStart"/>
      <w:r>
        <w:rPr>
          <w:rFonts w:eastAsia="Calibri"/>
          <w:sz w:val="28"/>
          <w:szCs w:val="28"/>
        </w:rPr>
        <w:t>ảnh</w:t>
      </w:r>
      <w:proofErr w:type="spellEnd"/>
      <w:r>
        <w:rPr>
          <w:rFonts w:eastAsia="Calibri"/>
          <w:sz w:val="28"/>
          <w:szCs w:val="28"/>
        </w:rPr>
        <w:t xml:space="preserve"> về gió và </w:t>
      </w:r>
      <w:proofErr w:type="spellStart"/>
      <w:r>
        <w:rPr>
          <w:rFonts w:eastAsia="Calibri"/>
          <w:sz w:val="28"/>
          <w:szCs w:val="28"/>
        </w:rPr>
        <w:t>hỏi</w:t>
      </w:r>
      <w:proofErr w:type="spellEnd"/>
      <w:r>
        <w:rPr>
          <w:rFonts w:eastAsia="Calibri"/>
          <w:sz w:val="28"/>
          <w:szCs w:val="28"/>
        </w:rPr>
        <w:t xml:space="preserve"> trẻ: cô có </w:t>
      </w:r>
      <w:proofErr w:type="spellStart"/>
      <w:r>
        <w:rPr>
          <w:rFonts w:eastAsia="Calibri"/>
          <w:sz w:val="28"/>
          <w:szCs w:val="28"/>
        </w:rPr>
        <w:t>hình</w:t>
      </w:r>
      <w:proofErr w:type="spellEnd"/>
      <w:r>
        <w:rPr>
          <w:rFonts w:eastAsia="Calibri"/>
          <w:sz w:val="28"/>
          <w:szCs w:val="28"/>
        </w:rPr>
        <w:t xml:space="preserve"> </w:t>
      </w:r>
      <w:proofErr w:type="spellStart"/>
      <w:r>
        <w:rPr>
          <w:rFonts w:eastAsia="Calibri"/>
          <w:sz w:val="28"/>
          <w:szCs w:val="28"/>
        </w:rPr>
        <w:t>ảnh</w:t>
      </w:r>
      <w:proofErr w:type="spellEnd"/>
      <w:r>
        <w:rPr>
          <w:rFonts w:eastAsia="Calibri"/>
          <w:sz w:val="28"/>
          <w:szCs w:val="28"/>
        </w:rPr>
        <w:t xml:space="preserve"> gì?</w:t>
      </w:r>
    </w:p>
    <w:p w:rsidR="00014276" w:rsidRDefault="00014276" w:rsidP="00014276">
      <w:pPr>
        <w:spacing w:after="0" w:line="240" w:lineRule="auto"/>
        <w:ind w:left="420"/>
        <w:jc w:val="both"/>
        <w:rPr>
          <w:rFonts w:eastAsia="Calibri"/>
          <w:sz w:val="28"/>
          <w:szCs w:val="28"/>
        </w:rPr>
      </w:pPr>
      <w:r>
        <w:rPr>
          <w:rFonts w:eastAsia="Calibri"/>
          <w:sz w:val="28"/>
          <w:szCs w:val="28"/>
        </w:rPr>
        <w:t xml:space="preserve">- Con có </w:t>
      </w:r>
      <w:proofErr w:type="spellStart"/>
      <w:r>
        <w:rPr>
          <w:rFonts w:eastAsia="Calibri"/>
          <w:sz w:val="28"/>
          <w:szCs w:val="28"/>
        </w:rPr>
        <w:t>nhận</w:t>
      </w:r>
      <w:proofErr w:type="spellEnd"/>
      <w:r>
        <w:rPr>
          <w:rFonts w:eastAsia="Calibri"/>
          <w:sz w:val="28"/>
          <w:szCs w:val="28"/>
        </w:rPr>
        <w:t xml:space="preserve"> </w:t>
      </w:r>
      <w:proofErr w:type="spellStart"/>
      <w:r>
        <w:rPr>
          <w:rFonts w:eastAsia="Calibri"/>
          <w:sz w:val="28"/>
          <w:szCs w:val="28"/>
        </w:rPr>
        <w:t>xét</w:t>
      </w:r>
      <w:proofErr w:type="spellEnd"/>
      <w:r>
        <w:rPr>
          <w:rFonts w:eastAsia="Calibri"/>
          <w:sz w:val="28"/>
          <w:szCs w:val="28"/>
        </w:rPr>
        <w:t xml:space="preserve"> gì về </w:t>
      </w:r>
      <w:proofErr w:type="spellStart"/>
      <w:r>
        <w:rPr>
          <w:rFonts w:eastAsia="Calibri"/>
          <w:sz w:val="28"/>
          <w:szCs w:val="28"/>
        </w:rPr>
        <w:t>hình</w:t>
      </w:r>
      <w:proofErr w:type="spellEnd"/>
      <w:r>
        <w:rPr>
          <w:rFonts w:eastAsia="Calibri"/>
          <w:sz w:val="28"/>
          <w:szCs w:val="28"/>
        </w:rPr>
        <w:t xml:space="preserve"> </w:t>
      </w:r>
      <w:proofErr w:type="spellStart"/>
      <w:r>
        <w:rPr>
          <w:rFonts w:eastAsia="Calibri"/>
          <w:sz w:val="28"/>
          <w:szCs w:val="28"/>
        </w:rPr>
        <w:t>ảnh</w:t>
      </w:r>
      <w:proofErr w:type="spellEnd"/>
      <w:r>
        <w:rPr>
          <w:rFonts w:eastAsia="Calibri"/>
          <w:sz w:val="28"/>
          <w:szCs w:val="28"/>
        </w:rPr>
        <w:t xml:space="preserve"> </w:t>
      </w:r>
      <w:proofErr w:type="spellStart"/>
      <w:r>
        <w:rPr>
          <w:rFonts w:eastAsia="Calibri"/>
          <w:sz w:val="28"/>
          <w:szCs w:val="28"/>
        </w:rPr>
        <w:t>này</w:t>
      </w:r>
      <w:proofErr w:type="spellEnd"/>
      <w:r>
        <w:rPr>
          <w:rFonts w:eastAsia="Calibri"/>
          <w:sz w:val="28"/>
          <w:szCs w:val="28"/>
        </w:rPr>
        <w:t>?</w:t>
      </w:r>
    </w:p>
    <w:p w:rsidR="00014276" w:rsidRDefault="00014276" w:rsidP="00014276">
      <w:pPr>
        <w:spacing w:after="0" w:line="240" w:lineRule="auto"/>
        <w:ind w:left="420"/>
        <w:jc w:val="both"/>
        <w:rPr>
          <w:rFonts w:eastAsia="Calibri"/>
          <w:sz w:val="28"/>
          <w:szCs w:val="28"/>
        </w:rPr>
      </w:pPr>
      <w:r>
        <w:rPr>
          <w:rFonts w:eastAsia="Calibri"/>
          <w:sz w:val="28"/>
          <w:szCs w:val="28"/>
        </w:rPr>
        <w:t>- Trời nắng mà có gió con sẽ cảm nhận như thế nào?</w:t>
      </w:r>
    </w:p>
    <w:p w:rsidR="00014276" w:rsidRDefault="00014276" w:rsidP="00014276">
      <w:pPr>
        <w:spacing w:after="0" w:line="240" w:lineRule="auto"/>
        <w:ind w:left="420"/>
        <w:jc w:val="both"/>
        <w:rPr>
          <w:rFonts w:eastAsia="Calibri"/>
          <w:sz w:val="28"/>
          <w:szCs w:val="28"/>
        </w:rPr>
      </w:pPr>
      <w:r>
        <w:rPr>
          <w:rFonts w:eastAsia="Calibri"/>
          <w:sz w:val="28"/>
          <w:szCs w:val="28"/>
        </w:rPr>
        <w:t>- Trời rét mà có gió con sẽ cảm nhận như thế nào?</w:t>
      </w:r>
    </w:p>
    <w:p w:rsidR="00014276" w:rsidRDefault="00014276" w:rsidP="00014276">
      <w:pPr>
        <w:spacing w:after="0" w:line="240" w:lineRule="auto"/>
        <w:ind w:left="420"/>
        <w:jc w:val="both"/>
        <w:rPr>
          <w:rFonts w:eastAsia="Calibri"/>
          <w:sz w:val="28"/>
          <w:szCs w:val="28"/>
        </w:rPr>
      </w:pPr>
      <w:r>
        <w:rPr>
          <w:rFonts w:eastAsia="Calibri"/>
          <w:sz w:val="28"/>
          <w:szCs w:val="28"/>
        </w:rPr>
        <w:t>- Gió có tác dụng gì?</w:t>
      </w:r>
    </w:p>
    <w:p w:rsidR="00014276" w:rsidRDefault="00014276" w:rsidP="00014276">
      <w:pPr>
        <w:spacing w:after="0" w:line="240" w:lineRule="auto"/>
        <w:ind w:firstLine="420"/>
        <w:jc w:val="both"/>
        <w:rPr>
          <w:rFonts w:eastAsia="Calibri"/>
          <w:sz w:val="28"/>
          <w:szCs w:val="28"/>
        </w:rPr>
      </w:pPr>
      <w:r>
        <w:rPr>
          <w:rFonts w:eastAsia="Calibri"/>
          <w:sz w:val="28"/>
          <w:szCs w:val="28"/>
        </w:rPr>
        <w:t xml:space="preserve">- </w:t>
      </w:r>
      <w:proofErr w:type="spellStart"/>
      <w:r>
        <w:rPr>
          <w:rFonts w:eastAsia="Calibri"/>
          <w:sz w:val="28"/>
          <w:szCs w:val="28"/>
        </w:rPr>
        <w:t>Ngoài</w:t>
      </w:r>
      <w:proofErr w:type="spellEnd"/>
      <w:r>
        <w:rPr>
          <w:rFonts w:eastAsia="Calibri"/>
          <w:sz w:val="28"/>
          <w:szCs w:val="28"/>
        </w:rPr>
        <w:t> gió tự nhiên </w:t>
      </w:r>
      <w:proofErr w:type="spellStart"/>
      <w:r>
        <w:rPr>
          <w:rFonts w:eastAsia="Calibri"/>
          <w:sz w:val="28"/>
          <w:szCs w:val="28"/>
        </w:rPr>
        <w:t>còn</w:t>
      </w:r>
      <w:proofErr w:type="spellEnd"/>
      <w:r>
        <w:rPr>
          <w:rFonts w:eastAsia="Calibri"/>
          <w:sz w:val="28"/>
          <w:szCs w:val="28"/>
        </w:rPr>
        <w:t xml:space="preserve"> có gió nhân </w:t>
      </w:r>
      <w:proofErr w:type="spellStart"/>
      <w:r>
        <w:rPr>
          <w:rFonts w:eastAsia="Calibri"/>
          <w:sz w:val="28"/>
          <w:szCs w:val="28"/>
        </w:rPr>
        <w:t>tạo</w:t>
      </w:r>
      <w:proofErr w:type="spellEnd"/>
      <w:r>
        <w:rPr>
          <w:rFonts w:eastAsia="Calibri"/>
          <w:sz w:val="28"/>
          <w:szCs w:val="28"/>
        </w:rPr>
        <w:t xml:space="preserve"> nhờ có </w:t>
      </w:r>
      <w:proofErr w:type="spellStart"/>
      <w:r>
        <w:rPr>
          <w:rFonts w:eastAsia="Calibri"/>
          <w:sz w:val="28"/>
          <w:szCs w:val="28"/>
        </w:rPr>
        <w:t>quạt</w:t>
      </w:r>
      <w:proofErr w:type="spellEnd"/>
      <w:r>
        <w:rPr>
          <w:rFonts w:eastAsia="Calibri"/>
          <w:sz w:val="28"/>
          <w:szCs w:val="28"/>
        </w:rPr>
        <w:t xml:space="preserve"> </w:t>
      </w:r>
      <w:proofErr w:type="spellStart"/>
      <w:r>
        <w:rPr>
          <w:rFonts w:eastAsia="Calibri"/>
          <w:sz w:val="28"/>
          <w:szCs w:val="28"/>
        </w:rPr>
        <w:t>điện</w:t>
      </w:r>
      <w:proofErr w:type="spellEnd"/>
      <w:r>
        <w:rPr>
          <w:rFonts w:eastAsia="Calibri"/>
          <w:sz w:val="28"/>
          <w:szCs w:val="28"/>
        </w:rPr>
        <w:t xml:space="preserve">, </w:t>
      </w:r>
      <w:proofErr w:type="spellStart"/>
      <w:r>
        <w:rPr>
          <w:rFonts w:eastAsia="Calibri"/>
          <w:sz w:val="28"/>
          <w:szCs w:val="28"/>
        </w:rPr>
        <w:t>quạt</w:t>
      </w:r>
      <w:proofErr w:type="spellEnd"/>
      <w:r>
        <w:rPr>
          <w:rFonts w:eastAsia="Calibri"/>
          <w:sz w:val="28"/>
          <w:szCs w:val="28"/>
        </w:rPr>
        <w:t xml:space="preserve"> tay mà </w:t>
      </w:r>
      <w:proofErr w:type="spellStart"/>
      <w:r>
        <w:rPr>
          <w:rFonts w:eastAsia="Calibri"/>
          <w:sz w:val="28"/>
          <w:szCs w:val="28"/>
        </w:rPr>
        <w:t>chúng</w:t>
      </w:r>
      <w:proofErr w:type="spellEnd"/>
      <w:r>
        <w:rPr>
          <w:rFonts w:eastAsia="Calibri"/>
          <w:sz w:val="28"/>
          <w:szCs w:val="28"/>
        </w:rPr>
        <w:t xml:space="preserve"> ta </w:t>
      </w:r>
      <w:proofErr w:type="spellStart"/>
      <w:r>
        <w:rPr>
          <w:rFonts w:eastAsia="Calibri"/>
          <w:sz w:val="28"/>
          <w:szCs w:val="28"/>
        </w:rPr>
        <w:t>cũng</w:t>
      </w:r>
      <w:proofErr w:type="spellEnd"/>
      <w:r>
        <w:rPr>
          <w:rFonts w:eastAsia="Calibri"/>
          <w:sz w:val="28"/>
          <w:szCs w:val="28"/>
        </w:rPr>
        <w:t xml:space="preserve"> có thể </w:t>
      </w:r>
      <w:proofErr w:type="spellStart"/>
      <w:r>
        <w:rPr>
          <w:rFonts w:eastAsia="Calibri"/>
          <w:sz w:val="28"/>
          <w:szCs w:val="28"/>
        </w:rPr>
        <w:t>tạo</w:t>
      </w:r>
      <w:proofErr w:type="spellEnd"/>
      <w:r>
        <w:rPr>
          <w:rFonts w:eastAsia="Calibri"/>
          <w:sz w:val="28"/>
          <w:szCs w:val="28"/>
        </w:rPr>
        <w:t xml:space="preserve"> ra gió để </w:t>
      </w:r>
      <w:proofErr w:type="spellStart"/>
      <w:r>
        <w:rPr>
          <w:rFonts w:eastAsia="Calibri"/>
          <w:sz w:val="28"/>
          <w:szCs w:val="28"/>
        </w:rPr>
        <w:t>mát</w:t>
      </w:r>
      <w:proofErr w:type="spellEnd"/>
      <w:r>
        <w:rPr>
          <w:rFonts w:eastAsia="Calibri"/>
          <w:sz w:val="28"/>
          <w:szCs w:val="28"/>
        </w:rPr>
        <w:t xml:space="preserve"> mẻ hơn khi </w:t>
      </w:r>
      <w:proofErr w:type="spellStart"/>
      <w:r>
        <w:rPr>
          <w:rFonts w:eastAsia="Calibri"/>
          <w:sz w:val="28"/>
          <w:szCs w:val="28"/>
        </w:rPr>
        <w:t>thời</w:t>
      </w:r>
      <w:proofErr w:type="spellEnd"/>
      <w:r>
        <w:rPr>
          <w:rFonts w:eastAsia="Calibri"/>
          <w:sz w:val="28"/>
          <w:szCs w:val="28"/>
        </w:rPr>
        <w:t xml:space="preserve"> </w:t>
      </w:r>
      <w:proofErr w:type="spellStart"/>
      <w:r>
        <w:rPr>
          <w:rFonts w:eastAsia="Calibri"/>
          <w:sz w:val="28"/>
          <w:szCs w:val="28"/>
        </w:rPr>
        <w:t>tiết</w:t>
      </w:r>
      <w:proofErr w:type="spellEnd"/>
      <w:r>
        <w:rPr>
          <w:rFonts w:eastAsia="Calibri"/>
          <w:sz w:val="28"/>
          <w:szCs w:val="28"/>
        </w:rPr>
        <w:t xml:space="preserve"> </w:t>
      </w:r>
      <w:proofErr w:type="spellStart"/>
      <w:r>
        <w:rPr>
          <w:rFonts w:eastAsia="Calibri"/>
          <w:sz w:val="28"/>
          <w:szCs w:val="28"/>
        </w:rPr>
        <w:t>nóng</w:t>
      </w:r>
      <w:proofErr w:type="spellEnd"/>
      <w:r>
        <w:rPr>
          <w:rFonts w:eastAsia="Calibri"/>
          <w:sz w:val="28"/>
          <w:szCs w:val="28"/>
        </w:rPr>
        <w:t>.</w:t>
      </w:r>
    </w:p>
    <w:p w:rsidR="00014276" w:rsidRDefault="00014276" w:rsidP="00014276">
      <w:pPr>
        <w:spacing w:after="0" w:line="240" w:lineRule="auto"/>
        <w:ind w:firstLine="420"/>
        <w:jc w:val="both"/>
        <w:rPr>
          <w:rFonts w:eastAsia="Calibri"/>
          <w:sz w:val="28"/>
          <w:szCs w:val="28"/>
        </w:rPr>
      </w:pPr>
      <w:r>
        <w:rPr>
          <w:rFonts w:eastAsia="Calibri"/>
          <w:sz w:val="28"/>
          <w:szCs w:val="28"/>
        </w:rPr>
        <w:t xml:space="preserve">- </w:t>
      </w:r>
      <w:proofErr w:type="spellStart"/>
      <w:r>
        <w:rPr>
          <w:rFonts w:eastAsia="Calibri"/>
          <w:sz w:val="28"/>
          <w:szCs w:val="28"/>
        </w:rPr>
        <w:t>Nếu</w:t>
      </w:r>
      <w:proofErr w:type="spellEnd"/>
      <w:r>
        <w:rPr>
          <w:rFonts w:eastAsia="Calibri"/>
          <w:sz w:val="28"/>
          <w:szCs w:val="28"/>
        </w:rPr>
        <w:t xml:space="preserve"> gió to quá thì </w:t>
      </w:r>
      <w:proofErr w:type="spellStart"/>
      <w:r>
        <w:rPr>
          <w:rFonts w:eastAsia="Calibri"/>
          <w:sz w:val="28"/>
          <w:szCs w:val="28"/>
        </w:rPr>
        <w:t>chúng</w:t>
      </w:r>
      <w:proofErr w:type="spellEnd"/>
      <w:r>
        <w:rPr>
          <w:rFonts w:eastAsia="Calibri"/>
          <w:sz w:val="28"/>
          <w:szCs w:val="28"/>
        </w:rPr>
        <w:t xml:space="preserve"> ta </w:t>
      </w:r>
      <w:proofErr w:type="spellStart"/>
      <w:r>
        <w:rPr>
          <w:rFonts w:eastAsia="Calibri"/>
          <w:sz w:val="28"/>
          <w:szCs w:val="28"/>
        </w:rPr>
        <w:t>gọi</w:t>
      </w:r>
      <w:proofErr w:type="spellEnd"/>
      <w:r>
        <w:rPr>
          <w:rFonts w:eastAsia="Calibri"/>
          <w:sz w:val="28"/>
          <w:szCs w:val="28"/>
        </w:rPr>
        <w:t xml:space="preserve"> là gì nhỉ ?</w:t>
      </w:r>
    </w:p>
    <w:p w:rsidR="00014276" w:rsidRDefault="00014276" w:rsidP="00014276">
      <w:pPr>
        <w:spacing w:after="0" w:line="240" w:lineRule="auto"/>
        <w:ind w:firstLine="420"/>
        <w:jc w:val="both"/>
        <w:rPr>
          <w:rFonts w:eastAsia="Calibri"/>
          <w:sz w:val="28"/>
          <w:szCs w:val="28"/>
        </w:rPr>
      </w:pPr>
      <w:r>
        <w:rPr>
          <w:rFonts w:eastAsia="Calibri"/>
          <w:sz w:val="28"/>
          <w:szCs w:val="28"/>
        </w:rPr>
        <w:t xml:space="preserve">- Gió to </w:t>
      </w:r>
      <w:proofErr w:type="spellStart"/>
      <w:r>
        <w:rPr>
          <w:rFonts w:eastAsia="Calibri"/>
          <w:sz w:val="28"/>
          <w:szCs w:val="28"/>
        </w:rPr>
        <w:t>dấn</w:t>
      </w:r>
      <w:proofErr w:type="spellEnd"/>
      <w:r>
        <w:rPr>
          <w:rFonts w:eastAsia="Calibri"/>
          <w:sz w:val="28"/>
          <w:szCs w:val="28"/>
        </w:rPr>
        <w:t xml:space="preserve"> </w:t>
      </w:r>
      <w:proofErr w:type="spellStart"/>
      <w:r>
        <w:rPr>
          <w:rFonts w:eastAsia="Calibri"/>
          <w:sz w:val="28"/>
          <w:szCs w:val="28"/>
        </w:rPr>
        <w:t>đến</w:t>
      </w:r>
      <w:proofErr w:type="spellEnd"/>
      <w:r>
        <w:rPr>
          <w:rFonts w:eastAsia="Calibri"/>
          <w:sz w:val="28"/>
          <w:szCs w:val="28"/>
        </w:rPr>
        <w:t xml:space="preserve"> </w:t>
      </w:r>
      <w:proofErr w:type="spellStart"/>
      <w:r>
        <w:rPr>
          <w:rFonts w:eastAsia="Calibri"/>
          <w:sz w:val="28"/>
          <w:szCs w:val="28"/>
        </w:rPr>
        <w:t>bão</w:t>
      </w:r>
      <w:proofErr w:type="spellEnd"/>
      <w:r>
        <w:rPr>
          <w:rFonts w:eastAsia="Calibri"/>
          <w:sz w:val="28"/>
          <w:szCs w:val="28"/>
        </w:rPr>
        <w:t xml:space="preserve"> có </w:t>
      </w:r>
      <w:proofErr w:type="spellStart"/>
      <w:r>
        <w:rPr>
          <w:rFonts w:eastAsia="Calibri"/>
          <w:sz w:val="28"/>
          <w:szCs w:val="28"/>
        </w:rPr>
        <w:t>lợi</w:t>
      </w:r>
      <w:proofErr w:type="spellEnd"/>
      <w:r>
        <w:rPr>
          <w:rFonts w:eastAsia="Calibri"/>
          <w:sz w:val="28"/>
          <w:szCs w:val="28"/>
        </w:rPr>
        <w:t xml:space="preserve"> cho </w:t>
      </w:r>
      <w:proofErr w:type="spellStart"/>
      <w:r>
        <w:rPr>
          <w:rFonts w:eastAsia="Calibri"/>
          <w:sz w:val="28"/>
          <w:szCs w:val="28"/>
        </w:rPr>
        <w:t>chúng</w:t>
      </w:r>
      <w:proofErr w:type="spellEnd"/>
      <w:r>
        <w:rPr>
          <w:rFonts w:eastAsia="Calibri"/>
          <w:sz w:val="28"/>
          <w:szCs w:val="28"/>
        </w:rPr>
        <w:t xml:space="preserve"> ta không? (Gió to sẽ </w:t>
      </w:r>
      <w:proofErr w:type="spellStart"/>
      <w:r>
        <w:rPr>
          <w:rFonts w:eastAsia="Calibri"/>
          <w:sz w:val="28"/>
          <w:szCs w:val="28"/>
        </w:rPr>
        <w:t>dẫn</w:t>
      </w:r>
      <w:proofErr w:type="spellEnd"/>
      <w:r>
        <w:rPr>
          <w:rFonts w:eastAsia="Calibri"/>
          <w:sz w:val="28"/>
          <w:szCs w:val="28"/>
        </w:rPr>
        <w:t xml:space="preserve"> </w:t>
      </w:r>
      <w:proofErr w:type="spellStart"/>
      <w:r>
        <w:rPr>
          <w:rFonts w:eastAsia="Calibri"/>
          <w:sz w:val="28"/>
          <w:szCs w:val="28"/>
        </w:rPr>
        <w:t>đến</w:t>
      </w:r>
      <w:proofErr w:type="spellEnd"/>
      <w:r>
        <w:rPr>
          <w:rFonts w:eastAsia="Calibri"/>
          <w:sz w:val="28"/>
          <w:szCs w:val="28"/>
        </w:rPr>
        <w:t xml:space="preserve"> </w:t>
      </w:r>
      <w:proofErr w:type="spellStart"/>
      <w:r>
        <w:rPr>
          <w:rFonts w:eastAsia="Calibri"/>
          <w:sz w:val="28"/>
          <w:szCs w:val="28"/>
        </w:rPr>
        <w:t>bão</w:t>
      </w:r>
      <w:proofErr w:type="spellEnd"/>
      <w:r>
        <w:rPr>
          <w:rFonts w:eastAsia="Calibri"/>
          <w:sz w:val="28"/>
          <w:szCs w:val="28"/>
        </w:rPr>
        <w:t xml:space="preserve"> gây đổ cây </w:t>
      </w:r>
      <w:proofErr w:type="spellStart"/>
      <w:r>
        <w:rPr>
          <w:rFonts w:eastAsia="Calibri"/>
          <w:sz w:val="28"/>
          <w:szCs w:val="28"/>
        </w:rPr>
        <w:t>cối</w:t>
      </w:r>
      <w:proofErr w:type="spellEnd"/>
      <w:r>
        <w:rPr>
          <w:rFonts w:eastAsia="Calibri"/>
          <w:sz w:val="28"/>
          <w:szCs w:val="28"/>
        </w:rPr>
        <w:t xml:space="preserve">, nhà </w:t>
      </w:r>
      <w:proofErr w:type="spellStart"/>
      <w:r>
        <w:rPr>
          <w:rFonts w:eastAsia="Calibri"/>
          <w:sz w:val="28"/>
          <w:szCs w:val="28"/>
        </w:rPr>
        <w:t>cửa</w:t>
      </w:r>
      <w:proofErr w:type="spellEnd"/>
      <w:r>
        <w:rPr>
          <w:rFonts w:eastAsia="Calibri"/>
          <w:sz w:val="28"/>
          <w:szCs w:val="28"/>
        </w:rPr>
        <w:t>)</w:t>
      </w:r>
    </w:p>
    <w:p w:rsidR="00014276" w:rsidRDefault="00014276" w:rsidP="00014276">
      <w:pPr>
        <w:spacing w:after="0" w:line="240" w:lineRule="auto"/>
        <w:ind w:firstLine="420"/>
        <w:jc w:val="both"/>
        <w:rPr>
          <w:rFonts w:eastAsia="Calibri"/>
          <w:sz w:val="28"/>
          <w:szCs w:val="28"/>
        </w:rPr>
      </w:pPr>
      <w:r>
        <w:rPr>
          <w:rFonts w:eastAsia="Calibri"/>
          <w:sz w:val="28"/>
          <w:szCs w:val="28"/>
        </w:rPr>
        <w:t>=&gt; Gió có rất nhiều lợi ích (làm mát, thông thoáng nhà cửa, gió giúp kéo buồm ra khơi đánh cá, cho chúng mình tham gia chơi lướt ván, thả diều…Nhưng khi có gió lớn (hay còn gọi là bão) thì cũng rất nguy hiểm vì bão có thể làm đổ nhà cửa, cây cối…gây tai nạn. Cho nên các con thấy khi gió to không được đi ra ngoài nhé !</w:t>
      </w:r>
    </w:p>
    <w:p w:rsidR="00014276" w:rsidRDefault="00014276" w:rsidP="00014276">
      <w:pPr>
        <w:spacing w:after="0" w:line="240" w:lineRule="auto"/>
        <w:ind w:firstLine="420"/>
        <w:jc w:val="both"/>
        <w:rPr>
          <w:rFonts w:eastAsia="Calibri"/>
          <w:sz w:val="28"/>
          <w:szCs w:val="28"/>
        </w:rPr>
      </w:pPr>
      <w:r>
        <w:rPr>
          <w:rFonts w:eastAsia="Calibri"/>
          <w:bCs/>
          <w:sz w:val="28"/>
          <w:szCs w:val="28"/>
        </w:rPr>
        <w:t xml:space="preserve">* </w:t>
      </w:r>
      <w:r>
        <w:rPr>
          <w:rFonts w:eastAsia="Calibri"/>
          <w:b/>
          <w:bCs/>
          <w:sz w:val="28"/>
          <w:szCs w:val="28"/>
        </w:rPr>
        <w:t>Mở rộng</w:t>
      </w:r>
    </w:p>
    <w:p w:rsidR="00014276" w:rsidRDefault="00014276" w:rsidP="00014276">
      <w:pPr>
        <w:spacing w:after="0" w:line="240" w:lineRule="auto"/>
        <w:ind w:firstLine="420"/>
        <w:jc w:val="both"/>
        <w:rPr>
          <w:rFonts w:eastAsia="Calibri"/>
          <w:sz w:val="28"/>
          <w:szCs w:val="28"/>
        </w:rPr>
      </w:pPr>
      <w:r>
        <w:rPr>
          <w:rFonts w:eastAsia="Calibri"/>
          <w:sz w:val="28"/>
          <w:szCs w:val="28"/>
        </w:rPr>
        <w:t>- Ngoài nắng, mưa, gió ra con còn biết nhưng hiện tượng thiên nhiên nào khác ?</w:t>
      </w:r>
    </w:p>
    <w:p w:rsidR="00014276" w:rsidRDefault="00014276" w:rsidP="00014276">
      <w:pPr>
        <w:spacing w:after="0" w:line="240" w:lineRule="auto"/>
        <w:jc w:val="both"/>
        <w:rPr>
          <w:rFonts w:eastAsia="Calibri"/>
          <w:sz w:val="28"/>
          <w:szCs w:val="28"/>
        </w:rPr>
      </w:pPr>
      <w:r>
        <w:rPr>
          <w:rFonts w:eastAsia="Calibri"/>
          <w:sz w:val="28"/>
          <w:szCs w:val="28"/>
        </w:rPr>
        <w:t>Ngoài ra còn có hiện tượng tuyết rơi, sấm sét, lốc xoáy, núi lửa, cũng gây ra cho con người nhiều thiệt hại như: Người chết, bị thương, sập nhà cửa, hoa màu ngập úng, khô héo, bệnh tật hoành hành rất đỗi thương tâm.</w:t>
      </w:r>
    </w:p>
    <w:p w:rsidR="00014276" w:rsidRDefault="00014276" w:rsidP="00014276">
      <w:pPr>
        <w:spacing w:after="0" w:line="240" w:lineRule="auto"/>
        <w:ind w:firstLine="420"/>
        <w:jc w:val="both"/>
        <w:rPr>
          <w:rFonts w:eastAsia="Calibri"/>
          <w:sz w:val="28"/>
          <w:szCs w:val="28"/>
        </w:rPr>
      </w:pPr>
      <w:r>
        <w:rPr>
          <w:rFonts w:eastAsia="Calibri"/>
          <w:sz w:val="28"/>
          <w:szCs w:val="28"/>
        </w:rPr>
        <w:t>=&gt; Tất cả các hiện tượng trên đều được gọi là hiện tượng thiên nhiên, chúng có tác dụng rất lớn đối với đời sống con người. Do ý thức bảo vệ môi trường không tốt của con người đã góp phần làm ảnh hưởng đến sự thay đổi bất thường của thiên nhiên, gây nên lũ lụt, cháy rừng…(chặt phá rừng nhiều khi mưa đất không giữ được nước dẫn đến lũ lụt).</w:t>
      </w:r>
    </w:p>
    <w:p w:rsidR="00014276" w:rsidRDefault="00014276" w:rsidP="00014276">
      <w:pPr>
        <w:spacing w:after="0" w:line="240" w:lineRule="auto"/>
        <w:ind w:firstLine="420"/>
        <w:jc w:val="both"/>
        <w:rPr>
          <w:rFonts w:eastAsia="Calibri"/>
          <w:sz w:val="28"/>
          <w:szCs w:val="28"/>
        </w:rPr>
      </w:pPr>
      <w:r>
        <w:rPr>
          <w:rFonts w:eastAsia="Calibri"/>
          <w:sz w:val="28"/>
          <w:szCs w:val="28"/>
        </w:rPr>
        <w:lastRenderedPageBreak/>
        <w:t xml:space="preserve">- Để </w:t>
      </w:r>
      <w:proofErr w:type="spellStart"/>
      <w:r>
        <w:rPr>
          <w:rFonts w:eastAsia="Calibri"/>
          <w:sz w:val="28"/>
          <w:szCs w:val="28"/>
        </w:rPr>
        <w:t>phòng</w:t>
      </w:r>
      <w:proofErr w:type="spellEnd"/>
      <w:r>
        <w:rPr>
          <w:rFonts w:eastAsia="Calibri"/>
          <w:sz w:val="28"/>
          <w:szCs w:val="28"/>
        </w:rPr>
        <w:t xml:space="preserve"> </w:t>
      </w:r>
      <w:proofErr w:type="spellStart"/>
      <w:r>
        <w:rPr>
          <w:rFonts w:eastAsia="Calibri"/>
          <w:sz w:val="28"/>
          <w:szCs w:val="28"/>
        </w:rPr>
        <w:t>tránh</w:t>
      </w:r>
      <w:proofErr w:type="spellEnd"/>
      <w:r>
        <w:rPr>
          <w:rFonts w:eastAsia="Calibri"/>
          <w:sz w:val="28"/>
          <w:szCs w:val="28"/>
        </w:rPr>
        <w:t xml:space="preserve"> thiên tai </w:t>
      </w:r>
      <w:proofErr w:type="spellStart"/>
      <w:r>
        <w:rPr>
          <w:rFonts w:eastAsia="Calibri"/>
          <w:sz w:val="28"/>
          <w:szCs w:val="28"/>
        </w:rPr>
        <w:t>chúng</w:t>
      </w:r>
      <w:proofErr w:type="spellEnd"/>
      <w:r>
        <w:rPr>
          <w:rFonts w:eastAsia="Calibri"/>
          <w:sz w:val="28"/>
          <w:szCs w:val="28"/>
        </w:rPr>
        <w:t xml:space="preserve"> ta </w:t>
      </w:r>
      <w:proofErr w:type="spellStart"/>
      <w:r>
        <w:rPr>
          <w:rFonts w:eastAsia="Calibri"/>
          <w:sz w:val="28"/>
          <w:szCs w:val="28"/>
        </w:rPr>
        <w:t>phải</w:t>
      </w:r>
      <w:proofErr w:type="spellEnd"/>
      <w:r>
        <w:rPr>
          <w:rFonts w:eastAsia="Calibri"/>
          <w:sz w:val="28"/>
          <w:szCs w:val="28"/>
        </w:rPr>
        <w:t xml:space="preserve"> </w:t>
      </w:r>
      <w:proofErr w:type="spellStart"/>
      <w:r>
        <w:rPr>
          <w:rFonts w:eastAsia="Calibri"/>
          <w:sz w:val="28"/>
          <w:szCs w:val="28"/>
        </w:rPr>
        <w:t>chồng</w:t>
      </w:r>
      <w:proofErr w:type="spellEnd"/>
      <w:r>
        <w:rPr>
          <w:rFonts w:eastAsia="Calibri"/>
          <w:sz w:val="28"/>
          <w:szCs w:val="28"/>
        </w:rPr>
        <w:t xml:space="preserve"> </w:t>
      </w:r>
      <w:proofErr w:type="spellStart"/>
      <w:r>
        <w:rPr>
          <w:rFonts w:eastAsia="Calibri"/>
          <w:sz w:val="28"/>
          <w:szCs w:val="28"/>
        </w:rPr>
        <w:t>rừng</w:t>
      </w:r>
      <w:proofErr w:type="spellEnd"/>
      <w:r>
        <w:rPr>
          <w:rFonts w:eastAsia="Calibri"/>
          <w:sz w:val="28"/>
          <w:szCs w:val="28"/>
        </w:rPr>
        <w:t xml:space="preserve"> và </w:t>
      </w:r>
      <w:proofErr w:type="spellStart"/>
      <w:r>
        <w:rPr>
          <w:rFonts w:eastAsia="Calibri"/>
          <w:sz w:val="28"/>
          <w:szCs w:val="28"/>
        </w:rPr>
        <w:t>bảo</w:t>
      </w:r>
      <w:proofErr w:type="spellEnd"/>
      <w:r>
        <w:rPr>
          <w:rFonts w:eastAsia="Calibri"/>
          <w:sz w:val="28"/>
          <w:szCs w:val="28"/>
        </w:rPr>
        <w:t xml:space="preserve"> vệ </w:t>
      </w:r>
      <w:proofErr w:type="spellStart"/>
      <w:r>
        <w:rPr>
          <w:rFonts w:eastAsia="Calibri"/>
          <w:sz w:val="28"/>
          <w:szCs w:val="28"/>
        </w:rPr>
        <w:t>rừng</w:t>
      </w:r>
      <w:proofErr w:type="spellEnd"/>
      <w:r>
        <w:rPr>
          <w:rFonts w:eastAsia="Calibri"/>
          <w:sz w:val="28"/>
          <w:szCs w:val="28"/>
        </w:rPr>
        <w:t xml:space="preserve"> để </w:t>
      </w:r>
      <w:proofErr w:type="spellStart"/>
      <w:r>
        <w:rPr>
          <w:rFonts w:eastAsia="Calibri"/>
          <w:sz w:val="28"/>
          <w:szCs w:val="28"/>
        </w:rPr>
        <w:t>đất</w:t>
      </w:r>
      <w:proofErr w:type="spellEnd"/>
      <w:r>
        <w:rPr>
          <w:rFonts w:eastAsia="Calibri"/>
          <w:sz w:val="28"/>
          <w:szCs w:val="28"/>
        </w:rPr>
        <w:t xml:space="preserve"> không bị </w:t>
      </w:r>
      <w:proofErr w:type="spellStart"/>
      <w:r>
        <w:rPr>
          <w:rFonts w:eastAsia="Calibri"/>
          <w:sz w:val="28"/>
          <w:szCs w:val="28"/>
        </w:rPr>
        <w:t>sói</w:t>
      </w:r>
      <w:proofErr w:type="spellEnd"/>
      <w:r>
        <w:rPr>
          <w:rFonts w:eastAsia="Calibri"/>
          <w:sz w:val="28"/>
          <w:szCs w:val="28"/>
        </w:rPr>
        <w:t xml:space="preserve"> </w:t>
      </w:r>
      <w:proofErr w:type="spellStart"/>
      <w:r>
        <w:rPr>
          <w:rFonts w:eastAsia="Calibri"/>
          <w:sz w:val="28"/>
          <w:szCs w:val="28"/>
        </w:rPr>
        <w:t>mòn</w:t>
      </w:r>
      <w:proofErr w:type="spellEnd"/>
      <w:r>
        <w:rPr>
          <w:rFonts w:eastAsia="Calibri"/>
          <w:sz w:val="28"/>
          <w:szCs w:val="28"/>
        </w:rPr>
        <w:t xml:space="preserve">, không khí </w:t>
      </w:r>
      <w:proofErr w:type="spellStart"/>
      <w:r>
        <w:rPr>
          <w:rFonts w:eastAsia="Calibri"/>
          <w:sz w:val="28"/>
          <w:szCs w:val="28"/>
        </w:rPr>
        <w:t>mát</w:t>
      </w:r>
      <w:proofErr w:type="spellEnd"/>
      <w:r>
        <w:rPr>
          <w:rFonts w:eastAsia="Calibri"/>
          <w:sz w:val="28"/>
          <w:szCs w:val="28"/>
        </w:rPr>
        <w:t xml:space="preserve"> mẻ, không </w:t>
      </w:r>
      <w:proofErr w:type="spellStart"/>
      <w:r>
        <w:rPr>
          <w:rFonts w:eastAsia="Calibri"/>
          <w:sz w:val="28"/>
          <w:szCs w:val="28"/>
        </w:rPr>
        <w:t>vứt</w:t>
      </w:r>
      <w:proofErr w:type="spellEnd"/>
      <w:r>
        <w:rPr>
          <w:rFonts w:eastAsia="Calibri"/>
          <w:sz w:val="28"/>
          <w:szCs w:val="28"/>
        </w:rPr>
        <w:t xml:space="preserve"> </w:t>
      </w:r>
      <w:proofErr w:type="spellStart"/>
      <w:r>
        <w:rPr>
          <w:rFonts w:eastAsia="Calibri"/>
          <w:sz w:val="28"/>
          <w:szCs w:val="28"/>
        </w:rPr>
        <w:t>rác</w:t>
      </w:r>
      <w:proofErr w:type="spellEnd"/>
      <w:r>
        <w:rPr>
          <w:rFonts w:eastAsia="Calibri"/>
          <w:sz w:val="28"/>
          <w:szCs w:val="28"/>
        </w:rPr>
        <w:t xml:space="preserve"> </w:t>
      </w:r>
      <w:proofErr w:type="spellStart"/>
      <w:r>
        <w:rPr>
          <w:rFonts w:eastAsia="Calibri"/>
          <w:sz w:val="28"/>
          <w:szCs w:val="28"/>
        </w:rPr>
        <w:t>bừa</w:t>
      </w:r>
      <w:proofErr w:type="spellEnd"/>
      <w:r>
        <w:rPr>
          <w:rFonts w:eastAsia="Calibri"/>
          <w:sz w:val="28"/>
          <w:szCs w:val="28"/>
        </w:rPr>
        <w:t xml:space="preserve"> </w:t>
      </w:r>
      <w:proofErr w:type="spellStart"/>
      <w:r>
        <w:rPr>
          <w:rFonts w:eastAsia="Calibri"/>
          <w:sz w:val="28"/>
          <w:szCs w:val="28"/>
        </w:rPr>
        <w:t>bãi</w:t>
      </w:r>
      <w:proofErr w:type="spellEnd"/>
      <w:r>
        <w:rPr>
          <w:rFonts w:eastAsia="Calibri"/>
          <w:sz w:val="28"/>
          <w:szCs w:val="28"/>
        </w:rPr>
        <w:t>.</w:t>
      </w:r>
    </w:p>
    <w:p w:rsidR="00014276" w:rsidRDefault="00014276" w:rsidP="00014276">
      <w:pPr>
        <w:spacing w:after="0" w:line="240" w:lineRule="auto"/>
        <w:ind w:firstLine="420"/>
        <w:jc w:val="both"/>
        <w:rPr>
          <w:rFonts w:eastAsia="Calibri"/>
          <w:sz w:val="28"/>
          <w:szCs w:val="28"/>
        </w:rPr>
      </w:pPr>
      <w:r>
        <w:rPr>
          <w:rFonts w:eastAsia="Calibri"/>
          <w:b/>
          <w:bCs/>
          <w:sz w:val="28"/>
          <w:szCs w:val="28"/>
        </w:rPr>
        <w:t>* Hoạt động 3:</w:t>
      </w:r>
      <w:r>
        <w:rPr>
          <w:rFonts w:eastAsia="Calibri"/>
          <w:bCs/>
          <w:sz w:val="28"/>
          <w:szCs w:val="28"/>
        </w:rPr>
        <w:t xml:space="preserve"> </w:t>
      </w:r>
      <w:r>
        <w:rPr>
          <w:rFonts w:eastAsia="Calibri"/>
          <w:b/>
          <w:bCs/>
          <w:sz w:val="28"/>
          <w:szCs w:val="28"/>
        </w:rPr>
        <w:t>Trò chơi củng cố</w:t>
      </w:r>
      <w:r>
        <w:rPr>
          <w:rFonts w:eastAsia="Calibri"/>
          <w:bCs/>
          <w:sz w:val="28"/>
          <w:szCs w:val="28"/>
        </w:rPr>
        <w:t xml:space="preserve"> :Thi xem </w:t>
      </w:r>
      <w:proofErr w:type="spellStart"/>
      <w:r>
        <w:rPr>
          <w:rFonts w:eastAsia="Calibri"/>
          <w:bCs/>
          <w:sz w:val="28"/>
          <w:szCs w:val="28"/>
        </w:rPr>
        <w:t>đội</w:t>
      </w:r>
      <w:proofErr w:type="spellEnd"/>
      <w:r>
        <w:rPr>
          <w:rFonts w:eastAsia="Calibri"/>
          <w:bCs/>
          <w:sz w:val="28"/>
          <w:szCs w:val="28"/>
        </w:rPr>
        <w:t xml:space="preserve"> </w:t>
      </w:r>
      <w:proofErr w:type="spellStart"/>
      <w:r>
        <w:rPr>
          <w:rFonts w:eastAsia="Calibri"/>
          <w:bCs/>
          <w:sz w:val="28"/>
          <w:szCs w:val="28"/>
        </w:rPr>
        <w:t>nào</w:t>
      </w:r>
      <w:proofErr w:type="spellEnd"/>
      <w:r>
        <w:rPr>
          <w:rFonts w:eastAsia="Calibri"/>
          <w:bCs/>
          <w:sz w:val="28"/>
          <w:szCs w:val="28"/>
        </w:rPr>
        <w:t xml:space="preserve"> nhanh.</w:t>
      </w:r>
    </w:p>
    <w:p w:rsidR="00014276" w:rsidRDefault="00014276" w:rsidP="00014276">
      <w:pPr>
        <w:spacing w:after="0" w:line="240" w:lineRule="auto"/>
        <w:ind w:firstLine="420"/>
        <w:jc w:val="both"/>
        <w:rPr>
          <w:rFonts w:eastAsia="Calibri"/>
          <w:sz w:val="28"/>
          <w:szCs w:val="28"/>
        </w:rPr>
      </w:pPr>
      <w:r>
        <w:rPr>
          <w:rFonts w:eastAsia="Calibri"/>
          <w:sz w:val="28"/>
          <w:szCs w:val="28"/>
        </w:rPr>
        <w:t xml:space="preserve">-  </w:t>
      </w:r>
      <w:proofErr w:type="spellStart"/>
      <w:r>
        <w:rPr>
          <w:rFonts w:eastAsia="Calibri"/>
          <w:sz w:val="28"/>
          <w:szCs w:val="28"/>
        </w:rPr>
        <w:t>Cách</w:t>
      </w:r>
      <w:proofErr w:type="spellEnd"/>
      <w:r>
        <w:rPr>
          <w:rFonts w:eastAsia="Calibri"/>
          <w:sz w:val="28"/>
          <w:szCs w:val="28"/>
        </w:rPr>
        <w:t xml:space="preserve"> chơi: cô sẽ </w:t>
      </w:r>
      <w:proofErr w:type="spellStart"/>
      <w:r>
        <w:rPr>
          <w:rFonts w:eastAsia="Calibri"/>
          <w:sz w:val="28"/>
          <w:szCs w:val="28"/>
        </w:rPr>
        <w:t>mời</w:t>
      </w:r>
      <w:proofErr w:type="spellEnd"/>
      <w:r>
        <w:rPr>
          <w:rFonts w:eastAsia="Calibri"/>
          <w:sz w:val="28"/>
          <w:szCs w:val="28"/>
        </w:rPr>
        <w:t xml:space="preserve"> 2 </w:t>
      </w:r>
      <w:proofErr w:type="spellStart"/>
      <w:r>
        <w:rPr>
          <w:rFonts w:eastAsia="Calibri"/>
          <w:sz w:val="28"/>
          <w:szCs w:val="28"/>
        </w:rPr>
        <w:t>đội</w:t>
      </w:r>
      <w:proofErr w:type="spellEnd"/>
      <w:r>
        <w:rPr>
          <w:rFonts w:eastAsia="Calibri"/>
          <w:sz w:val="28"/>
          <w:szCs w:val="28"/>
        </w:rPr>
        <w:t xml:space="preserve"> là </w:t>
      </w:r>
      <w:proofErr w:type="spellStart"/>
      <w:r>
        <w:rPr>
          <w:rFonts w:eastAsia="Calibri"/>
          <w:sz w:val="28"/>
          <w:szCs w:val="28"/>
        </w:rPr>
        <w:t>đội</w:t>
      </w:r>
      <w:proofErr w:type="spellEnd"/>
      <w:r>
        <w:rPr>
          <w:rFonts w:eastAsia="Calibri"/>
          <w:sz w:val="28"/>
          <w:szCs w:val="28"/>
        </w:rPr>
        <w:t xml:space="preserve"> </w:t>
      </w:r>
      <w:proofErr w:type="spellStart"/>
      <w:r>
        <w:rPr>
          <w:rFonts w:eastAsia="Calibri"/>
          <w:sz w:val="28"/>
          <w:szCs w:val="28"/>
        </w:rPr>
        <w:t>trời</w:t>
      </w:r>
      <w:proofErr w:type="spellEnd"/>
      <w:r>
        <w:rPr>
          <w:rFonts w:eastAsia="Calibri"/>
          <w:sz w:val="28"/>
          <w:szCs w:val="28"/>
        </w:rPr>
        <w:t xml:space="preserve"> </w:t>
      </w:r>
      <w:proofErr w:type="spellStart"/>
      <w:r>
        <w:rPr>
          <w:rFonts w:eastAsia="Calibri"/>
          <w:sz w:val="28"/>
          <w:szCs w:val="28"/>
        </w:rPr>
        <w:t>nắng</w:t>
      </w:r>
      <w:proofErr w:type="spellEnd"/>
      <w:r>
        <w:rPr>
          <w:rFonts w:eastAsia="Calibri"/>
          <w:sz w:val="28"/>
          <w:szCs w:val="28"/>
        </w:rPr>
        <w:t xml:space="preserve"> và </w:t>
      </w:r>
      <w:proofErr w:type="spellStart"/>
      <w:r>
        <w:rPr>
          <w:rFonts w:eastAsia="Calibri"/>
          <w:sz w:val="28"/>
          <w:szCs w:val="28"/>
        </w:rPr>
        <w:t>đội</w:t>
      </w:r>
      <w:proofErr w:type="spellEnd"/>
      <w:r>
        <w:rPr>
          <w:rFonts w:eastAsia="Calibri"/>
          <w:sz w:val="28"/>
          <w:szCs w:val="28"/>
        </w:rPr>
        <w:t xml:space="preserve"> </w:t>
      </w:r>
      <w:proofErr w:type="spellStart"/>
      <w:r>
        <w:rPr>
          <w:rFonts w:eastAsia="Calibri"/>
          <w:sz w:val="28"/>
          <w:szCs w:val="28"/>
        </w:rPr>
        <w:t>trời</w:t>
      </w:r>
      <w:proofErr w:type="spellEnd"/>
      <w:r>
        <w:rPr>
          <w:rFonts w:eastAsia="Calibri"/>
          <w:sz w:val="28"/>
          <w:szCs w:val="28"/>
        </w:rPr>
        <w:t xml:space="preserve"> mưa lên </w:t>
      </w:r>
      <w:proofErr w:type="spellStart"/>
      <w:r>
        <w:rPr>
          <w:rFonts w:eastAsia="Calibri"/>
          <w:sz w:val="28"/>
          <w:szCs w:val="28"/>
        </w:rPr>
        <w:t>các</w:t>
      </w:r>
      <w:proofErr w:type="spellEnd"/>
      <w:r>
        <w:rPr>
          <w:rFonts w:eastAsia="Calibri"/>
          <w:sz w:val="28"/>
          <w:szCs w:val="28"/>
        </w:rPr>
        <w:t xml:space="preserve"> </w:t>
      </w:r>
      <w:proofErr w:type="spellStart"/>
      <w:r>
        <w:rPr>
          <w:rFonts w:eastAsia="Calibri"/>
          <w:sz w:val="28"/>
          <w:szCs w:val="28"/>
        </w:rPr>
        <w:t>bạn</w:t>
      </w:r>
      <w:proofErr w:type="spellEnd"/>
      <w:r>
        <w:rPr>
          <w:rFonts w:eastAsia="Calibri"/>
          <w:sz w:val="28"/>
          <w:szCs w:val="28"/>
        </w:rPr>
        <w:t xml:space="preserve"> sẽ </w:t>
      </w:r>
      <w:proofErr w:type="spellStart"/>
      <w:r>
        <w:rPr>
          <w:rFonts w:eastAsia="Calibri"/>
          <w:sz w:val="28"/>
          <w:szCs w:val="28"/>
        </w:rPr>
        <w:t>phải</w:t>
      </w:r>
      <w:proofErr w:type="spellEnd"/>
      <w:r>
        <w:rPr>
          <w:rFonts w:eastAsia="Calibri"/>
          <w:sz w:val="28"/>
          <w:szCs w:val="28"/>
        </w:rPr>
        <w:t xml:space="preserve"> </w:t>
      </w:r>
      <w:proofErr w:type="spellStart"/>
      <w:r>
        <w:rPr>
          <w:rFonts w:eastAsia="Calibri"/>
          <w:sz w:val="28"/>
          <w:szCs w:val="28"/>
        </w:rPr>
        <w:t>bật</w:t>
      </w:r>
      <w:proofErr w:type="spellEnd"/>
      <w:r>
        <w:rPr>
          <w:rFonts w:eastAsia="Calibri"/>
          <w:sz w:val="28"/>
          <w:szCs w:val="28"/>
        </w:rPr>
        <w:t xml:space="preserve"> liên </w:t>
      </w:r>
      <w:proofErr w:type="spellStart"/>
      <w:r>
        <w:rPr>
          <w:rFonts w:eastAsia="Calibri"/>
          <w:sz w:val="28"/>
          <w:szCs w:val="28"/>
        </w:rPr>
        <w:t>tục</w:t>
      </w:r>
      <w:proofErr w:type="spellEnd"/>
      <w:r>
        <w:rPr>
          <w:rFonts w:eastAsia="Calibri"/>
          <w:sz w:val="28"/>
          <w:szCs w:val="28"/>
        </w:rPr>
        <w:t xml:space="preserve"> qua </w:t>
      </w:r>
      <w:proofErr w:type="spellStart"/>
      <w:r>
        <w:rPr>
          <w:rFonts w:eastAsia="Calibri"/>
          <w:sz w:val="28"/>
          <w:szCs w:val="28"/>
        </w:rPr>
        <w:t>vòng</w:t>
      </w:r>
      <w:proofErr w:type="spellEnd"/>
      <w:r>
        <w:rPr>
          <w:rFonts w:eastAsia="Calibri"/>
          <w:sz w:val="28"/>
          <w:szCs w:val="28"/>
        </w:rPr>
        <w:t xml:space="preserve"> lên </w:t>
      </w:r>
      <w:proofErr w:type="spellStart"/>
      <w:r>
        <w:rPr>
          <w:rFonts w:eastAsia="Calibri"/>
          <w:sz w:val="28"/>
          <w:szCs w:val="28"/>
        </w:rPr>
        <w:t>chọn</w:t>
      </w:r>
      <w:proofErr w:type="spellEnd"/>
      <w:r>
        <w:rPr>
          <w:rFonts w:eastAsia="Calibri"/>
          <w:sz w:val="28"/>
          <w:szCs w:val="28"/>
        </w:rPr>
        <w:t xml:space="preserve"> </w:t>
      </w:r>
      <w:proofErr w:type="spellStart"/>
      <w:r>
        <w:rPr>
          <w:rFonts w:eastAsia="Calibri"/>
          <w:sz w:val="28"/>
          <w:szCs w:val="28"/>
        </w:rPr>
        <w:t>hình</w:t>
      </w:r>
      <w:proofErr w:type="spellEnd"/>
      <w:r>
        <w:rPr>
          <w:rFonts w:eastAsia="Calibri"/>
          <w:sz w:val="28"/>
          <w:szCs w:val="28"/>
        </w:rPr>
        <w:t xml:space="preserve"> </w:t>
      </w:r>
      <w:proofErr w:type="spellStart"/>
      <w:r>
        <w:rPr>
          <w:rFonts w:eastAsia="Calibri"/>
          <w:sz w:val="28"/>
          <w:szCs w:val="28"/>
        </w:rPr>
        <w:t>ảnh</w:t>
      </w:r>
      <w:proofErr w:type="spellEnd"/>
      <w:r>
        <w:rPr>
          <w:rFonts w:eastAsia="Calibri"/>
          <w:sz w:val="28"/>
          <w:szCs w:val="28"/>
        </w:rPr>
        <w:t xml:space="preserve"> theo yêu </w:t>
      </w:r>
      <w:proofErr w:type="spellStart"/>
      <w:r>
        <w:rPr>
          <w:rFonts w:eastAsia="Calibri"/>
          <w:sz w:val="28"/>
          <w:szCs w:val="28"/>
        </w:rPr>
        <w:t>cầu</w:t>
      </w:r>
      <w:proofErr w:type="spellEnd"/>
      <w:r>
        <w:rPr>
          <w:rFonts w:eastAsia="Calibri"/>
          <w:sz w:val="28"/>
          <w:szCs w:val="28"/>
        </w:rPr>
        <w:t xml:space="preserve"> </w:t>
      </w:r>
      <w:proofErr w:type="spellStart"/>
      <w:r>
        <w:rPr>
          <w:rFonts w:eastAsia="Calibri"/>
          <w:sz w:val="28"/>
          <w:szCs w:val="28"/>
        </w:rPr>
        <w:t>của</w:t>
      </w:r>
      <w:proofErr w:type="spellEnd"/>
      <w:r>
        <w:rPr>
          <w:rFonts w:eastAsia="Calibri"/>
          <w:sz w:val="28"/>
          <w:szCs w:val="28"/>
        </w:rPr>
        <w:t xml:space="preserve"> cô </w:t>
      </w:r>
      <w:proofErr w:type="spellStart"/>
      <w:r>
        <w:rPr>
          <w:rFonts w:eastAsia="Calibri"/>
          <w:sz w:val="28"/>
          <w:szCs w:val="28"/>
        </w:rPr>
        <w:t>gắn</w:t>
      </w:r>
      <w:proofErr w:type="spellEnd"/>
      <w:r>
        <w:rPr>
          <w:rFonts w:eastAsia="Calibri"/>
          <w:sz w:val="28"/>
          <w:szCs w:val="28"/>
        </w:rPr>
        <w:t xml:space="preserve"> lên </w:t>
      </w:r>
      <w:proofErr w:type="spellStart"/>
      <w:r>
        <w:rPr>
          <w:rFonts w:eastAsia="Calibri"/>
          <w:sz w:val="28"/>
          <w:szCs w:val="28"/>
        </w:rPr>
        <w:t>bảng</w:t>
      </w:r>
      <w:proofErr w:type="spellEnd"/>
      <w:r>
        <w:rPr>
          <w:rFonts w:eastAsia="Calibri"/>
          <w:sz w:val="28"/>
          <w:szCs w:val="28"/>
        </w:rPr>
        <w:t xml:space="preserve">, </w:t>
      </w:r>
      <w:proofErr w:type="spellStart"/>
      <w:r>
        <w:rPr>
          <w:rFonts w:eastAsia="Calibri"/>
          <w:sz w:val="28"/>
          <w:szCs w:val="28"/>
        </w:rPr>
        <w:t>đội</w:t>
      </w:r>
      <w:proofErr w:type="spellEnd"/>
      <w:r>
        <w:rPr>
          <w:rFonts w:eastAsia="Calibri"/>
          <w:sz w:val="28"/>
          <w:szCs w:val="28"/>
        </w:rPr>
        <w:t xml:space="preserve"> </w:t>
      </w:r>
      <w:proofErr w:type="spellStart"/>
      <w:r>
        <w:rPr>
          <w:rFonts w:eastAsia="Calibri"/>
          <w:sz w:val="28"/>
          <w:szCs w:val="28"/>
        </w:rPr>
        <w:t>trời</w:t>
      </w:r>
      <w:proofErr w:type="spellEnd"/>
      <w:r>
        <w:rPr>
          <w:rFonts w:eastAsia="Calibri"/>
          <w:sz w:val="28"/>
          <w:szCs w:val="28"/>
        </w:rPr>
        <w:t xml:space="preserve"> </w:t>
      </w:r>
      <w:proofErr w:type="spellStart"/>
      <w:r>
        <w:rPr>
          <w:rFonts w:eastAsia="Calibri"/>
          <w:sz w:val="28"/>
          <w:szCs w:val="28"/>
        </w:rPr>
        <w:t>nắng</w:t>
      </w:r>
      <w:proofErr w:type="spellEnd"/>
      <w:r>
        <w:rPr>
          <w:rFonts w:eastAsia="Calibri"/>
          <w:sz w:val="28"/>
          <w:szCs w:val="28"/>
        </w:rPr>
        <w:t xml:space="preserve"> sẽ lên </w:t>
      </w:r>
      <w:proofErr w:type="spellStart"/>
      <w:r>
        <w:rPr>
          <w:rFonts w:eastAsia="Calibri"/>
          <w:sz w:val="28"/>
          <w:szCs w:val="28"/>
        </w:rPr>
        <w:t>chọn</w:t>
      </w:r>
      <w:proofErr w:type="spellEnd"/>
      <w:r>
        <w:rPr>
          <w:rFonts w:eastAsia="Calibri"/>
          <w:sz w:val="28"/>
          <w:szCs w:val="28"/>
        </w:rPr>
        <w:t xml:space="preserve"> </w:t>
      </w:r>
      <w:proofErr w:type="spellStart"/>
      <w:r>
        <w:rPr>
          <w:rFonts w:eastAsia="Calibri"/>
          <w:sz w:val="28"/>
          <w:szCs w:val="28"/>
        </w:rPr>
        <w:t>các</w:t>
      </w:r>
      <w:proofErr w:type="spellEnd"/>
      <w:r>
        <w:rPr>
          <w:rFonts w:eastAsia="Calibri"/>
          <w:sz w:val="28"/>
          <w:szCs w:val="28"/>
        </w:rPr>
        <w:t xml:space="preserve"> </w:t>
      </w:r>
      <w:proofErr w:type="spellStart"/>
      <w:r>
        <w:rPr>
          <w:rFonts w:eastAsia="Calibri"/>
          <w:sz w:val="28"/>
          <w:szCs w:val="28"/>
        </w:rPr>
        <w:t>hình</w:t>
      </w:r>
      <w:proofErr w:type="spellEnd"/>
      <w:r>
        <w:rPr>
          <w:rFonts w:eastAsia="Calibri"/>
          <w:sz w:val="28"/>
          <w:szCs w:val="28"/>
        </w:rPr>
        <w:t xml:space="preserve"> </w:t>
      </w:r>
      <w:proofErr w:type="spellStart"/>
      <w:r>
        <w:rPr>
          <w:rFonts w:eastAsia="Calibri"/>
          <w:sz w:val="28"/>
          <w:szCs w:val="28"/>
        </w:rPr>
        <w:t>ảnh</w:t>
      </w:r>
      <w:proofErr w:type="spellEnd"/>
      <w:r>
        <w:rPr>
          <w:rFonts w:eastAsia="Calibri"/>
          <w:sz w:val="28"/>
          <w:szCs w:val="28"/>
        </w:rPr>
        <w:t xml:space="preserve"> về </w:t>
      </w:r>
      <w:proofErr w:type="spellStart"/>
      <w:r>
        <w:rPr>
          <w:rFonts w:eastAsia="Calibri"/>
          <w:sz w:val="28"/>
          <w:szCs w:val="28"/>
        </w:rPr>
        <w:t>hiện</w:t>
      </w:r>
      <w:proofErr w:type="spellEnd"/>
      <w:r>
        <w:rPr>
          <w:rFonts w:eastAsia="Calibri"/>
          <w:sz w:val="28"/>
          <w:szCs w:val="28"/>
        </w:rPr>
        <w:t xml:space="preserve"> </w:t>
      </w:r>
      <w:proofErr w:type="spellStart"/>
      <w:r>
        <w:rPr>
          <w:rFonts w:eastAsia="Calibri"/>
          <w:sz w:val="28"/>
          <w:szCs w:val="28"/>
        </w:rPr>
        <w:t>tượng</w:t>
      </w:r>
      <w:proofErr w:type="spellEnd"/>
      <w:r>
        <w:rPr>
          <w:rFonts w:eastAsia="Calibri"/>
          <w:sz w:val="28"/>
          <w:szCs w:val="28"/>
        </w:rPr>
        <w:t xml:space="preserve"> tự nhiên, </w:t>
      </w:r>
      <w:proofErr w:type="spellStart"/>
      <w:r>
        <w:rPr>
          <w:rFonts w:eastAsia="Calibri"/>
          <w:sz w:val="28"/>
          <w:szCs w:val="28"/>
        </w:rPr>
        <w:t>đội</w:t>
      </w:r>
      <w:proofErr w:type="spellEnd"/>
      <w:r>
        <w:rPr>
          <w:rFonts w:eastAsia="Calibri"/>
          <w:sz w:val="28"/>
          <w:szCs w:val="28"/>
        </w:rPr>
        <w:t xml:space="preserve"> </w:t>
      </w:r>
      <w:proofErr w:type="spellStart"/>
      <w:r>
        <w:rPr>
          <w:rFonts w:eastAsia="Calibri"/>
          <w:sz w:val="28"/>
          <w:szCs w:val="28"/>
        </w:rPr>
        <w:t>trời</w:t>
      </w:r>
      <w:proofErr w:type="spellEnd"/>
      <w:r>
        <w:rPr>
          <w:rFonts w:eastAsia="Calibri"/>
          <w:sz w:val="28"/>
          <w:szCs w:val="28"/>
        </w:rPr>
        <w:t xml:space="preserve"> mưa sẽ </w:t>
      </w:r>
      <w:proofErr w:type="spellStart"/>
      <w:r>
        <w:rPr>
          <w:rFonts w:eastAsia="Calibri"/>
          <w:sz w:val="28"/>
          <w:szCs w:val="28"/>
        </w:rPr>
        <w:t>chọn</w:t>
      </w:r>
      <w:proofErr w:type="spellEnd"/>
      <w:r>
        <w:rPr>
          <w:rFonts w:eastAsia="Calibri"/>
          <w:sz w:val="28"/>
          <w:szCs w:val="28"/>
        </w:rPr>
        <w:t xml:space="preserve"> </w:t>
      </w:r>
      <w:proofErr w:type="spellStart"/>
      <w:r>
        <w:rPr>
          <w:rFonts w:eastAsia="Calibri"/>
          <w:sz w:val="28"/>
          <w:szCs w:val="28"/>
        </w:rPr>
        <w:t>các</w:t>
      </w:r>
      <w:proofErr w:type="spellEnd"/>
      <w:r>
        <w:rPr>
          <w:rFonts w:eastAsia="Calibri"/>
          <w:sz w:val="28"/>
          <w:szCs w:val="28"/>
        </w:rPr>
        <w:t xml:space="preserve"> </w:t>
      </w:r>
      <w:proofErr w:type="spellStart"/>
      <w:r>
        <w:rPr>
          <w:rFonts w:eastAsia="Calibri"/>
          <w:sz w:val="28"/>
          <w:szCs w:val="28"/>
        </w:rPr>
        <w:t>hình</w:t>
      </w:r>
      <w:proofErr w:type="spellEnd"/>
      <w:r>
        <w:rPr>
          <w:rFonts w:eastAsia="Calibri"/>
          <w:sz w:val="28"/>
          <w:szCs w:val="28"/>
        </w:rPr>
        <w:t xml:space="preserve"> </w:t>
      </w:r>
      <w:proofErr w:type="spellStart"/>
      <w:r>
        <w:rPr>
          <w:rFonts w:eastAsia="Calibri"/>
          <w:sz w:val="28"/>
          <w:szCs w:val="28"/>
        </w:rPr>
        <w:t>ảnh</w:t>
      </w:r>
      <w:proofErr w:type="spellEnd"/>
      <w:r>
        <w:rPr>
          <w:rFonts w:eastAsia="Calibri"/>
          <w:sz w:val="28"/>
          <w:szCs w:val="28"/>
        </w:rPr>
        <w:t xml:space="preserve"> </w:t>
      </w:r>
      <w:proofErr w:type="spellStart"/>
      <w:r>
        <w:rPr>
          <w:rFonts w:eastAsia="Calibri"/>
          <w:sz w:val="28"/>
          <w:szCs w:val="28"/>
        </w:rPr>
        <w:t>đúng</w:t>
      </w:r>
      <w:proofErr w:type="spellEnd"/>
      <w:r>
        <w:rPr>
          <w:rFonts w:eastAsia="Calibri"/>
          <w:sz w:val="28"/>
          <w:szCs w:val="28"/>
        </w:rPr>
        <w:t xml:space="preserve"> </w:t>
      </w:r>
      <w:proofErr w:type="spellStart"/>
      <w:r>
        <w:rPr>
          <w:rFonts w:eastAsia="Calibri"/>
          <w:sz w:val="28"/>
          <w:szCs w:val="28"/>
        </w:rPr>
        <w:t>của</w:t>
      </w:r>
      <w:proofErr w:type="spellEnd"/>
      <w:r>
        <w:rPr>
          <w:rFonts w:eastAsia="Calibri"/>
          <w:sz w:val="28"/>
          <w:szCs w:val="28"/>
        </w:rPr>
        <w:t xml:space="preserve"> con </w:t>
      </w:r>
      <w:proofErr w:type="spellStart"/>
      <w:r>
        <w:rPr>
          <w:rFonts w:eastAsia="Calibri"/>
          <w:sz w:val="28"/>
          <w:szCs w:val="28"/>
        </w:rPr>
        <w:t>người</w:t>
      </w:r>
      <w:proofErr w:type="spellEnd"/>
      <w:r>
        <w:rPr>
          <w:rFonts w:eastAsia="Calibri"/>
          <w:sz w:val="28"/>
          <w:szCs w:val="28"/>
        </w:rPr>
        <w:t xml:space="preserve"> </w:t>
      </w:r>
      <w:proofErr w:type="spellStart"/>
      <w:r>
        <w:rPr>
          <w:rFonts w:eastAsia="Calibri"/>
          <w:sz w:val="28"/>
          <w:szCs w:val="28"/>
        </w:rPr>
        <w:t>trước</w:t>
      </w:r>
      <w:proofErr w:type="spellEnd"/>
      <w:r>
        <w:rPr>
          <w:rFonts w:eastAsia="Calibri"/>
          <w:sz w:val="28"/>
          <w:szCs w:val="28"/>
        </w:rPr>
        <w:t xml:space="preserve"> </w:t>
      </w:r>
      <w:proofErr w:type="spellStart"/>
      <w:r>
        <w:rPr>
          <w:rFonts w:eastAsia="Calibri"/>
          <w:sz w:val="28"/>
          <w:szCs w:val="28"/>
        </w:rPr>
        <w:t>các</w:t>
      </w:r>
      <w:proofErr w:type="spellEnd"/>
      <w:r>
        <w:rPr>
          <w:rFonts w:eastAsia="Calibri"/>
          <w:sz w:val="28"/>
          <w:szCs w:val="28"/>
        </w:rPr>
        <w:t xml:space="preserve"> </w:t>
      </w:r>
      <w:proofErr w:type="spellStart"/>
      <w:r>
        <w:rPr>
          <w:rFonts w:eastAsia="Calibri"/>
          <w:sz w:val="28"/>
          <w:szCs w:val="28"/>
        </w:rPr>
        <w:t>hiện</w:t>
      </w:r>
      <w:proofErr w:type="spellEnd"/>
      <w:r>
        <w:rPr>
          <w:rFonts w:eastAsia="Calibri"/>
          <w:sz w:val="28"/>
          <w:szCs w:val="28"/>
        </w:rPr>
        <w:t xml:space="preserve"> </w:t>
      </w:r>
      <w:proofErr w:type="spellStart"/>
      <w:r>
        <w:rPr>
          <w:rFonts w:eastAsia="Calibri"/>
          <w:sz w:val="28"/>
          <w:szCs w:val="28"/>
        </w:rPr>
        <w:t>tượng</w:t>
      </w:r>
      <w:proofErr w:type="spellEnd"/>
      <w:r>
        <w:rPr>
          <w:rFonts w:eastAsia="Calibri"/>
          <w:sz w:val="28"/>
          <w:szCs w:val="28"/>
        </w:rPr>
        <w:t xml:space="preserve"> thiên nhiên, </w:t>
      </w:r>
      <w:proofErr w:type="spellStart"/>
      <w:r>
        <w:rPr>
          <w:rFonts w:eastAsia="Calibri"/>
          <w:sz w:val="28"/>
          <w:szCs w:val="28"/>
        </w:rPr>
        <w:t>mỗi</w:t>
      </w:r>
      <w:proofErr w:type="spellEnd"/>
      <w:r>
        <w:rPr>
          <w:rFonts w:eastAsia="Calibri"/>
          <w:sz w:val="28"/>
          <w:szCs w:val="28"/>
        </w:rPr>
        <w:t xml:space="preserve"> </w:t>
      </w:r>
      <w:proofErr w:type="spellStart"/>
      <w:r>
        <w:rPr>
          <w:rFonts w:eastAsia="Calibri"/>
          <w:sz w:val="28"/>
          <w:szCs w:val="28"/>
        </w:rPr>
        <w:t>bạn</w:t>
      </w:r>
      <w:proofErr w:type="spellEnd"/>
      <w:r>
        <w:rPr>
          <w:rFonts w:eastAsia="Calibri"/>
          <w:sz w:val="28"/>
          <w:szCs w:val="28"/>
        </w:rPr>
        <w:t xml:space="preserve"> chỉ </w:t>
      </w:r>
      <w:proofErr w:type="spellStart"/>
      <w:r>
        <w:rPr>
          <w:rFonts w:eastAsia="Calibri"/>
          <w:sz w:val="28"/>
          <w:szCs w:val="28"/>
        </w:rPr>
        <w:t>được</w:t>
      </w:r>
      <w:proofErr w:type="spellEnd"/>
      <w:r>
        <w:rPr>
          <w:rFonts w:eastAsia="Calibri"/>
          <w:sz w:val="28"/>
          <w:szCs w:val="28"/>
        </w:rPr>
        <w:t xml:space="preserve"> </w:t>
      </w:r>
      <w:proofErr w:type="spellStart"/>
      <w:r>
        <w:rPr>
          <w:rFonts w:eastAsia="Calibri"/>
          <w:sz w:val="28"/>
          <w:szCs w:val="28"/>
        </w:rPr>
        <w:t>chọn</w:t>
      </w:r>
      <w:proofErr w:type="spellEnd"/>
      <w:r>
        <w:rPr>
          <w:rFonts w:eastAsia="Calibri"/>
          <w:sz w:val="28"/>
          <w:szCs w:val="28"/>
        </w:rPr>
        <w:t xml:space="preserve"> 1 </w:t>
      </w:r>
      <w:proofErr w:type="spellStart"/>
      <w:r>
        <w:rPr>
          <w:rFonts w:eastAsia="Calibri"/>
          <w:sz w:val="28"/>
          <w:szCs w:val="28"/>
        </w:rPr>
        <w:t>hình</w:t>
      </w:r>
      <w:proofErr w:type="spellEnd"/>
      <w:r>
        <w:rPr>
          <w:rFonts w:eastAsia="Calibri"/>
          <w:sz w:val="28"/>
          <w:szCs w:val="28"/>
        </w:rPr>
        <w:t xml:space="preserve"> </w:t>
      </w:r>
      <w:proofErr w:type="spellStart"/>
      <w:r>
        <w:rPr>
          <w:rFonts w:eastAsia="Calibri"/>
          <w:sz w:val="28"/>
          <w:szCs w:val="28"/>
        </w:rPr>
        <w:t>ảnh</w:t>
      </w:r>
      <w:proofErr w:type="spellEnd"/>
      <w:r>
        <w:rPr>
          <w:rFonts w:eastAsia="Calibri"/>
          <w:sz w:val="28"/>
          <w:szCs w:val="28"/>
        </w:rPr>
        <w:t xml:space="preserve">, </w:t>
      </w:r>
      <w:proofErr w:type="spellStart"/>
      <w:r>
        <w:rPr>
          <w:rFonts w:eastAsia="Calibri"/>
          <w:sz w:val="28"/>
          <w:szCs w:val="28"/>
        </w:rPr>
        <w:t>gắn</w:t>
      </w:r>
      <w:proofErr w:type="spellEnd"/>
      <w:r>
        <w:rPr>
          <w:rFonts w:eastAsia="Calibri"/>
          <w:sz w:val="28"/>
          <w:szCs w:val="28"/>
        </w:rPr>
        <w:t xml:space="preserve"> xong </w:t>
      </w:r>
      <w:proofErr w:type="spellStart"/>
      <w:r>
        <w:rPr>
          <w:rFonts w:eastAsia="Calibri"/>
          <w:sz w:val="28"/>
          <w:szCs w:val="28"/>
        </w:rPr>
        <w:t>chúng</w:t>
      </w:r>
      <w:proofErr w:type="spellEnd"/>
      <w:r>
        <w:rPr>
          <w:rFonts w:eastAsia="Calibri"/>
          <w:sz w:val="28"/>
          <w:szCs w:val="28"/>
        </w:rPr>
        <w:t xml:space="preserve"> </w:t>
      </w:r>
      <w:proofErr w:type="spellStart"/>
      <w:r>
        <w:rPr>
          <w:rFonts w:eastAsia="Calibri"/>
          <w:sz w:val="28"/>
          <w:szCs w:val="28"/>
        </w:rPr>
        <w:t>mình</w:t>
      </w:r>
      <w:proofErr w:type="spellEnd"/>
      <w:r>
        <w:rPr>
          <w:rFonts w:eastAsia="Calibri"/>
          <w:sz w:val="28"/>
          <w:szCs w:val="28"/>
        </w:rPr>
        <w:t xml:space="preserve"> về </w:t>
      </w:r>
      <w:proofErr w:type="spellStart"/>
      <w:r>
        <w:rPr>
          <w:rFonts w:eastAsia="Calibri"/>
          <w:sz w:val="28"/>
          <w:szCs w:val="28"/>
        </w:rPr>
        <w:t>cuối</w:t>
      </w:r>
      <w:proofErr w:type="spellEnd"/>
      <w:r>
        <w:rPr>
          <w:rFonts w:eastAsia="Calibri"/>
          <w:sz w:val="28"/>
          <w:szCs w:val="28"/>
        </w:rPr>
        <w:t xml:space="preserve"> </w:t>
      </w:r>
      <w:proofErr w:type="spellStart"/>
      <w:r>
        <w:rPr>
          <w:rFonts w:eastAsia="Calibri"/>
          <w:sz w:val="28"/>
          <w:szCs w:val="28"/>
        </w:rPr>
        <w:t>hàng</w:t>
      </w:r>
      <w:proofErr w:type="spellEnd"/>
      <w:r>
        <w:rPr>
          <w:rFonts w:eastAsia="Calibri"/>
          <w:sz w:val="28"/>
          <w:szCs w:val="28"/>
        </w:rPr>
        <w:t xml:space="preserve"> </w:t>
      </w:r>
      <w:proofErr w:type="spellStart"/>
      <w:r>
        <w:rPr>
          <w:rFonts w:eastAsia="Calibri"/>
          <w:sz w:val="28"/>
          <w:szCs w:val="28"/>
        </w:rPr>
        <w:t>đứng</w:t>
      </w:r>
      <w:proofErr w:type="spellEnd"/>
      <w:r>
        <w:rPr>
          <w:rFonts w:eastAsia="Calibri"/>
          <w:sz w:val="28"/>
          <w:szCs w:val="28"/>
        </w:rPr>
        <w:t xml:space="preserve"> và </w:t>
      </w:r>
      <w:proofErr w:type="spellStart"/>
      <w:r>
        <w:rPr>
          <w:rFonts w:eastAsia="Calibri"/>
          <w:sz w:val="28"/>
          <w:szCs w:val="28"/>
        </w:rPr>
        <w:t>bạn</w:t>
      </w:r>
      <w:proofErr w:type="spellEnd"/>
      <w:r>
        <w:rPr>
          <w:rFonts w:eastAsia="Calibri"/>
          <w:sz w:val="28"/>
          <w:szCs w:val="28"/>
        </w:rPr>
        <w:t xml:space="preserve"> </w:t>
      </w:r>
      <w:proofErr w:type="spellStart"/>
      <w:r>
        <w:rPr>
          <w:rFonts w:eastAsia="Calibri"/>
          <w:sz w:val="28"/>
          <w:szCs w:val="28"/>
        </w:rPr>
        <w:t>khác</w:t>
      </w:r>
      <w:proofErr w:type="spellEnd"/>
      <w:r>
        <w:rPr>
          <w:rFonts w:eastAsia="Calibri"/>
          <w:sz w:val="28"/>
          <w:szCs w:val="28"/>
        </w:rPr>
        <w:t xml:space="preserve"> sẽ </w:t>
      </w:r>
      <w:proofErr w:type="spellStart"/>
      <w:r>
        <w:rPr>
          <w:rFonts w:eastAsia="Calibri"/>
          <w:sz w:val="28"/>
          <w:szCs w:val="28"/>
        </w:rPr>
        <w:t>bật</w:t>
      </w:r>
      <w:proofErr w:type="spellEnd"/>
      <w:r>
        <w:rPr>
          <w:rFonts w:eastAsia="Calibri"/>
          <w:sz w:val="28"/>
          <w:szCs w:val="28"/>
        </w:rPr>
        <w:t xml:space="preserve"> liên </w:t>
      </w:r>
      <w:proofErr w:type="spellStart"/>
      <w:r>
        <w:rPr>
          <w:rFonts w:eastAsia="Calibri"/>
          <w:sz w:val="28"/>
          <w:szCs w:val="28"/>
        </w:rPr>
        <w:t>tục</w:t>
      </w:r>
      <w:proofErr w:type="spellEnd"/>
      <w:r>
        <w:rPr>
          <w:rFonts w:eastAsia="Calibri"/>
          <w:sz w:val="28"/>
          <w:szCs w:val="28"/>
        </w:rPr>
        <w:t xml:space="preserve"> qua </w:t>
      </w:r>
      <w:proofErr w:type="spellStart"/>
      <w:r>
        <w:rPr>
          <w:rFonts w:eastAsia="Calibri"/>
          <w:sz w:val="28"/>
          <w:szCs w:val="28"/>
        </w:rPr>
        <w:t>vòng</w:t>
      </w:r>
      <w:proofErr w:type="spellEnd"/>
      <w:r>
        <w:rPr>
          <w:rFonts w:eastAsia="Calibri"/>
          <w:sz w:val="28"/>
          <w:szCs w:val="28"/>
        </w:rPr>
        <w:t xml:space="preserve"> lên </w:t>
      </w:r>
      <w:proofErr w:type="spellStart"/>
      <w:r>
        <w:rPr>
          <w:rFonts w:eastAsia="Calibri"/>
          <w:sz w:val="28"/>
          <w:szCs w:val="28"/>
        </w:rPr>
        <w:t>chọn</w:t>
      </w:r>
      <w:proofErr w:type="spellEnd"/>
      <w:r>
        <w:rPr>
          <w:rFonts w:eastAsia="Calibri"/>
          <w:sz w:val="28"/>
          <w:szCs w:val="28"/>
        </w:rPr>
        <w:t xml:space="preserve"> </w:t>
      </w:r>
      <w:proofErr w:type="spellStart"/>
      <w:r>
        <w:rPr>
          <w:rFonts w:eastAsia="Calibri"/>
          <w:sz w:val="28"/>
          <w:szCs w:val="28"/>
        </w:rPr>
        <w:t>hình</w:t>
      </w:r>
      <w:proofErr w:type="spellEnd"/>
      <w:r>
        <w:rPr>
          <w:rFonts w:eastAsia="Calibri"/>
          <w:sz w:val="28"/>
          <w:szCs w:val="28"/>
        </w:rPr>
        <w:t xml:space="preserve"> </w:t>
      </w:r>
      <w:proofErr w:type="spellStart"/>
      <w:r>
        <w:rPr>
          <w:rFonts w:eastAsia="Calibri"/>
          <w:sz w:val="28"/>
          <w:szCs w:val="28"/>
        </w:rPr>
        <w:t>ảnh</w:t>
      </w:r>
      <w:proofErr w:type="spellEnd"/>
      <w:r>
        <w:rPr>
          <w:rFonts w:eastAsia="Calibri"/>
          <w:sz w:val="28"/>
          <w:szCs w:val="28"/>
        </w:rPr>
        <w:t xml:space="preserve">, </w:t>
      </w:r>
      <w:proofErr w:type="spellStart"/>
      <w:r>
        <w:rPr>
          <w:rFonts w:eastAsia="Calibri"/>
          <w:sz w:val="28"/>
          <w:szCs w:val="28"/>
        </w:rPr>
        <w:t>thời</w:t>
      </w:r>
      <w:proofErr w:type="spellEnd"/>
      <w:r>
        <w:rPr>
          <w:rFonts w:eastAsia="Calibri"/>
          <w:sz w:val="28"/>
          <w:szCs w:val="28"/>
        </w:rPr>
        <w:t xml:space="preserve"> gian sẽ là </w:t>
      </w:r>
      <w:proofErr w:type="spellStart"/>
      <w:r>
        <w:rPr>
          <w:rFonts w:eastAsia="Calibri"/>
          <w:sz w:val="28"/>
          <w:szCs w:val="28"/>
        </w:rPr>
        <w:t>một</w:t>
      </w:r>
      <w:proofErr w:type="spellEnd"/>
      <w:r>
        <w:rPr>
          <w:rFonts w:eastAsia="Calibri"/>
          <w:sz w:val="28"/>
          <w:szCs w:val="28"/>
        </w:rPr>
        <w:t xml:space="preserve"> </w:t>
      </w:r>
      <w:proofErr w:type="spellStart"/>
      <w:r>
        <w:rPr>
          <w:rFonts w:eastAsia="Calibri"/>
          <w:sz w:val="28"/>
          <w:szCs w:val="28"/>
        </w:rPr>
        <w:t>bản</w:t>
      </w:r>
      <w:proofErr w:type="spellEnd"/>
      <w:r>
        <w:rPr>
          <w:rFonts w:eastAsia="Calibri"/>
          <w:sz w:val="28"/>
          <w:szCs w:val="28"/>
        </w:rPr>
        <w:t xml:space="preserve"> </w:t>
      </w:r>
      <w:proofErr w:type="spellStart"/>
      <w:r>
        <w:rPr>
          <w:rFonts w:eastAsia="Calibri"/>
          <w:sz w:val="28"/>
          <w:szCs w:val="28"/>
        </w:rPr>
        <w:t>nhạc</w:t>
      </w:r>
      <w:proofErr w:type="spellEnd"/>
      <w:r>
        <w:rPr>
          <w:rFonts w:eastAsia="Calibri"/>
          <w:sz w:val="28"/>
          <w:szCs w:val="28"/>
        </w:rPr>
        <w:t xml:space="preserve">, khi </w:t>
      </w:r>
      <w:proofErr w:type="spellStart"/>
      <w:r>
        <w:rPr>
          <w:rFonts w:eastAsia="Calibri"/>
          <w:sz w:val="28"/>
          <w:szCs w:val="28"/>
        </w:rPr>
        <w:t>bản</w:t>
      </w:r>
      <w:proofErr w:type="spellEnd"/>
      <w:r>
        <w:rPr>
          <w:rFonts w:eastAsia="Calibri"/>
          <w:sz w:val="28"/>
          <w:szCs w:val="28"/>
        </w:rPr>
        <w:t xml:space="preserve"> </w:t>
      </w:r>
      <w:proofErr w:type="spellStart"/>
      <w:r>
        <w:rPr>
          <w:rFonts w:eastAsia="Calibri"/>
          <w:sz w:val="28"/>
          <w:szCs w:val="28"/>
        </w:rPr>
        <w:t>nhac</w:t>
      </w:r>
      <w:proofErr w:type="spellEnd"/>
      <w:r>
        <w:rPr>
          <w:rFonts w:eastAsia="Calibri"/>
          <w:sz w:val="28"/>
          <w:szCs w:val="28"/>
        </w:rPr>
        <w:t xml:space="preserve"> </w:t>
      </w:r>
      <w:proofErr w:type="spellStart"/>
      <w:r>
        <w:rPr>
          <w:rFonts w:eastAsia="Calibri"/>
          <w:sz w:val="28"/>
          <w:szCs w:val="28"/>
        </w:rPr>
        <w:t>kết</w:t>
      </w:r>
      <w:proofErr w:type="spellEnd"/>
      <w:r>
        <w:rPr>
          <w:rFonts w:eastAsia="Calibri"/>
          <w:sz w:val="28"/>
          <w:szCs w:val="28"/>
        </w:rPr>
        <w:t xml:space="preserve"> </w:t>
      </w:r>
      <w:proofErr w:type="spellStart"/>
      <w:r>
        <w:rPr>
          <w:rFonts w:eastAsia="Calibri"/>
          <w:sz w:val="28"/>
          <w:szCs w:val="28"/>
        </w:rPr>
        <w:t>thúc</w:t>
      </w:r>
      <w:proofErr w:type="spellEnd"/>
      <w:r>
        <w:rPr>
          <w:rFonts w:eastAsia="Calibri"/>
          <w:sz w:val="28"/>
          <w:szCs w:val="28"/>
        </w:rPr>
        <w:t xml:space="preserve">, </w:t>
      </w:r>
      <w:proofErr w:type="spellStart"/>
      <w:r>
        <w:rPr>
          <w:rFonts w:eastAsia="Calibri"/>
          <w:sz w:val="28"/>
          <w:szCs w:val="28"/>
        </w:rPr>
        <w:t>đội</w:t>
      </w:r>
      <w:proofErr w:type="spellEnd"/>
      <w:r>
        <w:rPr>
          <w:rFonts w:eastAsia="Calibri"/>
          <w:sz w:val="28"/>
          <w:szCs w:val="28"/>
        </w:rPr>
        <w:t xml:space="preserve"> </w:t>
      </w:r>
      <w:proofErr w:type="spellStart"/>
      <w:r>
        <w:rPr>
          <w:rFonts w:eastAsia="Calibri"/>
          <w:sz w:val="28"/>
          <w:szCs w:val="28"/>
        </w:rPr>
        <w:t>nào</w:t>
      </w:r>
      <w:proofErr w:type="spellEnd"/>
      <w:r>
        <w:rPr>
          <w:rFonts w:eastAsia="Calibri"/>
          <w:sz w:val="28"/>
          <w:szCs w:val="28"/>
        </w:rPr>
        <w:t xml:space="preserve"> </w:t>
      </w:r>
      <w:proofErr w:type="spellStart"/>
      <w:r>
        <w:rPr>
          <w:rFonts w:eastAsia="Calibri"/>
          <w:sz w:val="28"/>
          <w:szCs w:val="28"/>
        </w:rPr>
        <w:t>tìm</w:t>
      </w:r>
      <w:proofErr w:type="spellEnd"/>
      <w:r>
        <w:rPr>
          <w:rFonts w:eastAsia="Calibri"/>
          <w:sz w:val="28"/>
          <w:szCs w:val="28"/>
        </w:rPr>
        <w:t xml:space="preserve"> </w:t>
      </w:r>
      <w:proofErr w:type="spellStart"/>
      <w:r>
        <w:rPr>
          <w:rFonts w:eastAsia="Calibri"/>
          <w:sz w:val="28"/>
          <w:szCs w:val="28"/>
        </w:rPr>
        <w:t>được</w:t>
      </w:r>
      <w:proofErr w:type="spellEnd"/>
      <w:r>
        <w:rPr>
          <w:rFonts w:eastAsia="Calibri"/>
          <w:sz w:val="28"/>
          <w:szCs w:val="28"/>
        </w:rPr>
        <w:t xml:space="preserve"> </w:t>
      </w:r>
      <w:proofErr w:type="spellStart"/>
      <w:r>
        <w:rPr>
          <w:rFonts w:eastAsia="Calibri"/>
          <w:sz w:val="28"/>
          <w:szCs w:val="28"/>
        </w:rPr>
        <w:t>nhiều</w:t>
      </w:r>
      <w:proofErr w:type="spellEnd"/>
      <w:r>
        <w:rPr>
          <w:rFonts w:eastAsia="Calibri"/>
          <w:sz w:val="28"/>
          <w:szCs w:val="28"/>
        </w:rPr>
        <w:t xml:space="preserve"> </w:t>
      </w:r>
      <w:proofErr w:type="spellStart"/>
      <w:r>
        <w:rPr>
          <w:rFonts w:eastAsia="Calibri"/>
          <w:sz w:val="28"/>
          <w:szCs w:val="28"/>
        </w:rPr>
        <w:t>hình</w:t>
      </w:r>
      <w:proofErr w:type="spellEnd"/>
      <w:r>
        <w:rPr>
          <w:rFonts w:eastAsia="Calibri"/>
          <w:sz w:val="28"/>
          <w:szCs w:val="28"/>
        </w:rPr>
        <w:t xml:space="preserve"> </w:t>
      </w:r>
      <w:proofErr w:type="spellStart"/>
      <w:r>
        <w:rPr>
          <w:rFonts w:eastAsia="Calibri"/>
          <w:sz w:val="28"/>
          <w:szCs w:val="28"/>
        </w:rPr>
        <w:t>ảnh</w:t>
      </w:r>
      <w:proofErr w:type="spellEnd"/>
      <w:r>
        <w:rPr>
          <w:rFonts w:eastAsia="Calibri"/>
          <w:sz w:val="28"/>
          <w:szCs w:val="28"/>
        </w:rPr>
        <w:t xml:space="preserve"> theo yêu </w:t>
      </w:r>
      <w:proofErr w:type="spellStart"/>
      <w:r>
        <w:rPr>
          <w:rFonts w:eastAsia="Calibri"/>
          <w:sz w:val="28"/>
          <w:szCs w:val="28"/>
        </w:rPr>
        <w:t>cầu</w:t>
      </w:r>
      <w:proofErr w:type="spellEnd"/>
      <w:r>
        <w:rPr>
          <w:rFonts w:eastAsia="Calibri"/>
          <w:sz w:val="28"/>
          <w:szCs w:val="28"/>
        </w:rPr>
        <w:t xml:space="preserve"> hơn </w:t>
      </w:r>
      <w:proofErr w:type="spellStart"/>
      <w:r>
        <w:rPr>
          <w:rFonts w:eastAsia="Calibri"/>
          <w:sz w:val="28"/>
          <w:szCs w:val="28"/>
        </w:rPr>
        <w:t>đội</w:t>
      </w:r>
      <w:proofErr w:type="spellEnd"/>
      <w:r>
        <w:rPr>
          <w:rFonts w:eastAsia="Calibri"/>
          <w:sz w:val="28"/>
          <w:szCs w:val="28"/>
        </w:rPr>
        <w:t xml:space="preserve"> </w:t>
      </w:r>
      <w:proofErr w:type="spellStart"/>
      <w:r>
        <w:rPr>
          <w:rFonts w:eastAsia="Calibri"/>
          <w:sz w:val="28"/>
          <w:szCs w:val="28"/>
        </w:rPr>
        <w:t>đấy</w:t>
      </w:r>
      <w:proofErr w:type="spellEnd"/>
      <w:r>
        <w:rPr>
          <w:rFonts w:eastAsia="Calibri"/>
          <w:sz w:val="28"/>
          <w:szCs w:val="28"/>
        </w:rPr>
        <w:t xml:space="preserve"> sẽ </w:t>
      </w:r>
      <w:proofErr w:type="spellStart"/>
      <w:r>
        <w:rPr>
          <w:rFonts w:eastAsia="Calibri"/>
          <w:sz w:val="28"/>
          <w:szCs w:val="28"/>
        </w:rPr>
        <w:t>được</w:t>
      </w:r>
      <w:proofErr w:type="spellEnd"/>
      <w:r>
        <w:rPr>
          <w:rFonts w:eastAsia="Calibri"/>
          <w:sz w:val="28"/>
          <w:szCs w:val="28"/>
        </w:rPr>
        <w:t xml:space="preserve"> cô và </w:t>
      </w:r>
      <w:proofErr w:type="spellStart"/>
      <w:r>
        <w:rPr>
          <w:rFonts w:eastAsia="Calibri"/>
          <w:sz w:val="28"/>
          <w:szCs w:val="28"/>
        </w:rPr>
        <w:t>các</w:t>
      </w:r>
      <w:proofErr w:type="spellEnd"/>
      <w:r>
        <w:rPr>
          <w:rFonts w:eastAsia="Calibri"/>
          <w:sz w:val="28"/>
          <w:szCs w:val="28"/>
        </w:rPr>
        <w:t xml:space="preserve"> </w:t>
      </w:r>
      <w:proofErr w:type="spellStart"/>
      <w:r>
        <w:rPr>
          <w:rFonts w:eastAsia="Calibri"/>
          <w:sz w:val="28"/>
          <w:szCs w:val="28"/>
        </w:rPr>
        <w:t>bạn</w:t>
      </w:r>
      <w:proofErr w:type="spellEnd"/>
      <w:r>
        <w:rPr>
          <w:rFonts w:eastAsia="Calibri"/>
          <w:sz w:val="28"/>
          <w:szCs w:val="28"/>
        </w:rPr>
        <w:t xml:space="preserve"> khen.</w:t>
      </w:r>
    </w:p>
    <w:p w:rsidR="00014276" w:rsidRDefault="00014276" w:rsidP="00014276">
      <w:pPr>
        <w:spacing w:after="0" w:line="240" w:lineRule="auto"/>
        <w:ind w:firstLine="420"/>
        <w:jc w:val="both"/>
        <w:rPr>
          <w:rFonts w:eastAsia="Calibri"/>
          <w:sz w:val="28"/>
          <w:szCs w:val="28"/>
        </w:rPr>
      </w:pPr>
      <w:r>
        <w:rPr>
          <w:rFonts w:eastAsia="Calibri"/>
          <w:sz w:val="28"/>
          <w:szCs w:val="28"/>
        </w:rPr>
        <w:t>- Trẻ chơi xong cô kiểm tra kết quả chơi của trẻ.</w:t>
      </w:r>
    </w:p>
    <w:p w:rsidR="00014276" w:rsidRDefault="00014276" w:rsidP="00014276">
      <w:pPr>
        <w:spacing w:after="0" w:line="240" w:lineRule="auto"/>
        <w:ind w:firstLine="420"/>
        <w:jc w:val="both"/>
        <w:rPr>
          <w:rFonts w:eastAsia="Calibri"/>
          <w:sz w:val="28"/>
          <w:szCs w:val="28"/>
        </w:rPr>
      </w:pPr>
      <w:r>
        <w:rPr>
          <w:rFonts w:eastAsia="Calibri"/>
          <w:bCs/>
          <w:sz w:val="28"/>
          <w:szCs w:val="28"/>
        </w:rPr>
        <w:t>*</w:t>
      </w:r>
      <w:r>
        <w:rPr>
          <w:rFonts w:eastAsia="Calibri"/>
          <w:b/>
          <w:bCs/>
          <w:sz w:val="28"/>
          <w:szCs w:val="28"/>
        </w:rPr>
        <w:t xml:space="preserve"> Kết thúc hoạt động</w:t>
      </w:r>
      <w:r>
        <w:rPr>
          <w:rFonts w:eastAsia="Calibri"/>
          <w:bCs/>
          <w:sz w:val="28"/>
          <w:szCs w:val="28"/>
        </w:rPr>
        <w:t>:</w:t>
      </w:r>
      <w:r>
        <w:rPr>
          <w:rFonts w:eastAsia="Calibri"/>
          <w:sz w:val="28"/>
          <w:szCs w:val="28"/>
        </w:rPr>
        <w:t xml:space="preserve"> Cho trẻ hát bài hát “Cho tôi đi làm mưa với”</w:t>
      </w:r>
    </w:p>
    <w:p w:rsidR="00014276" w:rsidRDefault="00014276" w:rsidP="00014276">
      <w:pPr>
        <w:spacing w:after="0"/>
        <w:ind w:left="420"/>
        <w:jc w:val="both"/>
        <w:rPr>
          <w:rFonts w:eastAsia="Times New Roman"/>
          <w:b/>
          <w:sz w:val="28"/>
          <w:szCs w:val="28"/>
          <w:u w:val="single"/>
          <w:lang w:val="vi-VN"/>
        </w:rPr>
      </w:pPr>
      <w:r>
        <w:rPr>
          <w:rFonts w:eastAsia="Times New Roman"/>
          <w:b/>
          <w:sz w:val="28"/>
          <w:szCs w:val="28"/>
          <w:lang w:val="vi-VN"/>
        </w:rPr>
        <w:t>V</w:t>
      </w:r>
      <w:r>
        <w:rPr>
          <w:rFonts w:eastAsia="Times New Roman"/>
          <w:b/>
          <w:sz w:val="28"/>
          <w:szCs w:val="28"/>
          <w:u w:val="single"/>
        </w:rPr>
        <w:t xml:space="preserve">.HOẠT ĐỘNG </w:t>
      </w:r>
      <w:r>
        <w:rPr>
          <w:rFonts w:eastAsia="Times New Roman"/>
          <w:b/>
          <w:sz w:val="28"/>
          <w:szCs w:val="28"/>
          <w:u w:val="single"/>
          <w:lang w:val="vi-VN"/>
        </w:rPr>
        <w:t>GÓC</w:t>
      </w:r>
      <w:r>
        <w:rPr>
          <w:rFonts w:eastAsia="Times New Roman"/>
          <w:b/>
          <w:sz w:val="28"/>
          <w:szCs w:val="28"/>
          <w:u w:val="single"/>
        </w:rPr>
        <w:t>:</w:t>
      </w:r>
    </w:p>
    <w:p w:rsidR="000F46D3" w:rsidRDefault="000F46D3" w:rsidP="004C3746">
      <w:pPr>
        <w:widowControl w:val="0"/>
        <w:suppressAutoHyphens/>
        <w:autoSpaceDE w:val="0"/>
        <w:snapToGrid w:val="0"/>
        <w:spacing w:after="0" w:line="240" w:lineRule="auto"/>
        <w:ind w:firstLine="420"/>
        <w:contextualSpacing/>
        <w:rPr>
          <w:rFonts w:cs="Mangal"/>
          <w:b/>
          <w:bCs/>
          <w:kern w:val="2"/>
          <w:sz w:val="28"/>
          <w:szCs w:val="28"/>
          <w:lang w:eastAsia="hi-IN" w:bidi="hi-IN"/>
        </w:rPr>
      </w:pPr>
      <w:r>
        <w:rPr>
          <w:rFonts w:cs="Mangal"/>
          <w:b/>
          <w:bCs/>
          <w:kern w:val="2"/>
          <w:sz w:val="28"/>
          <w:szCs w:val="28"/>
          <w:lang w:eastAsia="hi-IN" w:bidi="hi-IN"/>
        </w:rPr>
        <w:t>* Góc phân vai: Cô giáo, bán hàng.</w:t>
      </w:r>
    </w:p>
    <w:p w:rsidR="000F46D3" w:rsidRDefault="000F46D3" w:rsidP="004C3746">
      <w:pPr>
        <w:widowControl w:val="0"/>
        <w:suppressAutoHyphens/>
        <w:spacing w:after="0"/>
        <w:ind w:firstLine="420"/>
        <w:rPr>
          <w:rFonts w:cs="Mangal"/>
          <w:kern w:val="2"/>
          <w:sz w:val="28"/>
          <w:szCs w:val="28"/>
          <w:lang w:val="pt-BR" w:eastAsia="hi-IN" w:bidi="hi-IN"/>
        </w:rPr>
      </w:pPr>
      <w:r>
        <w:rPr>
          <w:rFonts w:cs="Mangal"/>
          <w:b/>
          <w:bCs/>
          <w:kern w:val="2"/>
          <w:sz w:val="28"/>
          <w:szCs w:val="28"/>
          <w:lang w:val="pt-BR" w:eastAsia="hi-IN" w:bidi="hi-IN"/>
        </w:rPr>
        <w:t xml:space="preserve">+ Mục đích: </w:t>
      </w:r>
      <w:r>
        <w:rPr>
          <w:rFonts w:cs="Mangal"/>
          <w:kern w:val="2"/>
          <w:sz w:val="28"/>
          <w:szCs w:val="28"/>
          <w:lang w:val="pt-BR" w:eastAsia="hi-IN" w:bidi="hi-IN"/>
        </w:rPr>
        <w:t>Trẻ biết về nhóm để chơi theo nhóm, biết chơi cùng với nhau trong nhóm.</w:t>
      </w:r>
    </w:p>
    <w:p w:rsidR="000F46D3" w:rsidRDefault="000F46D3" w:rsidP="004C3746">
      <w:pPr>
        <w:widowControl w:val="0"/>
        <w:suppressAutoHyphens/>
        <w:spacing w:after="0"/>
        <w:ind w:firstLine="420"/>
        <w:rPr>
          <w:rFonts w:cs="Mangal"/>
          <w:kern w:val="2"/>
          <w:sz w:val="28"/>
          <w:szCs w:val="28"/>
          <w:lang w:val="pt-BR" w:eastAsia="hi-IN" w:bidi="hi-IN"/>
        </w:rPr>
      </w:pPr>
      <w:r>
        <w:rPr>
          <w:rFonts w:cs="Mangal"/>
          <w:b/>
          <w:bCs/>
          <w:kern w:val="2"/>
          <w:sz w:val="28"/>
          <w:szCs w:val="28"/>
          <w:lang w:val="pt-BR" w:eastAsia="hi-IN" w:bidi="hi-IN"/>
        </w:rPr>
        <w:t>+ Chuẩn bị:</w:t>
      </w:r>
      <w:r>
        <w:rPr>
          <w:rFonts w:cs="Mangal"/>
          <w:kern w:val="2"/>
          <w:sz w:val="28"/>
          <w:szCs w:val="28"/>
          <w:lang w:val="pt-BR" w:eastAsia="hi-IN" w:bidi="hi-IN"/>
        </w:rPr>
        <w:t xml:space="preserve">  Đồ chơi cho trẻ bán hàng một số đồ dùng như khẩu trang, đo thân nhiệt.</w:t>
      </w:r>
    </w:p>
    <w:p w:rsidR="000F46D3" w:rsidRDefault="004C3746" w:rsidP="004C3746">
      <w:pPr>
        <w:widowControl w:val="0"/>
        <w:tabs>
          <w:tab w:val="left" w:pos="2184"/>
          <w:tab w:val="left" w:pos="2648"/>
        </w:tabs>
        <w:suppressAutoHyphens/>
        <w:spacing w:after="0"/>
        <w:rPr>
          <w:rFonts w:cs="Mangal"/>
          <w:b/>
          <w:bCs/>
          <w:kern w:val="2"/>
          <w:sz w:val="28"/>
          <w:szCs w:val="28"/>
          <w:lang w:eastAsia="hi-IN" w:bidi="hi-IN"/>
        </w:rPr>
      </w:pPr>
      <w:r>
        <w:rPr>
          <w:rFonts w:cs="Mangal"/>
          <w:b/>
          <w:bCs/>
          <w:kern w:val="2"/>
          <w:sz w:val="28"/>
          <w:szCs w:val="28"/>
          <w:lang w:eastAsia="hi-IN" w:bidi="hi-IN"/>
        </w:rPr>
        <w:t xml:space="preserve">      </w:t>
      </w:r>
      <w:r w:rsidR="000F46D3">
        <w:rPr>
          <w:rFonts w:cs="Mangal"/>
          <w:b/>
          <w:bCs/>
          <w:kern w:val="2"/>
          <w:sz w:val="28"/>
          <w:szCs w:val="28"/>
          <w:lang w:eastAsia="hi-IN" w:bidi="hi-IN"/>
        </w:rPr>
        <w:t xml:space="preserve">+ Tiến hành: </w:t>
      </w:r>
      <w:r w:rsidR="000F46D3">
        <w:rPr>
          <w:rFonts w:cs="Mangal"/>
          <w:b/>
          <w:bCs/>
          <w:kern w:val="2"/>
          <w:sz w:val="28"/>
          <w:szCs w:val="28"/>
          <w:lang w:eastAsia="hi-IN" w:bidi="hi-IN"/>
        </w:rPr>
        <w:tab/>
      </w:r>
      <w:r>
        <w:rPr>
          <w:rFonts w:cs="Mangal"/>
          <w:b/>
          <w:bCs/>
          <w:kern w:val="2"/>
          <w:sz w:val="28"/>
          <w:szCs w:val="28"/>
          <w:lang w:eastAsia="hi-IN" w:bidi="hi-IN"/>
        </w:rPr>
        <w:tab/>
      </w:r>
    </w:p>
    <w:p w:rsidR="000F46D3" w:rsidRDefault="004C3746" w:rsidP="004C3746">
      <w:pPr>
        <w:widowControl w:val="0"/>
        <w:suppressAutoHyphens/>
        <w:spacing w:after="0"/>
        <w:rPr>
          <w:rFonts w:cs="Mangal"/>
          <w:kern w:val="2"/>
          <w:sz w:val="28"/>
          <w:szCs w:val="28"/>
          <w:lang w:eastAsia="hi-IN" w:bidi="hi-IN"/>
        </w:rPr>
      </w:pPr>
      <w:r>
        <w:rPr>
          <w:rFonts w:cs="Mangal"/>
          <w:kern w:val="2"/>
          <w:sz w:val="28"/>
          <w:szCs w:val="28"/>
          <w:lang w:eastAsia="hi-IN" w:bidi="hi-IN"/>
        </w:rPr>
        <w:t xml:space="preserve">      </w:t>
      </w:r>
      <w:r w:rsidR="000F46D3">
        <w:rPr>
          <w:rFonts w:cs="Mangal"/>
          <w:kern w:val="2"/>
          <w:sz w:val="28"/>
          <w:szCs w:val="28"/>
          <w:lang w:eastAsia="hi-IN" w:bidi="hi-IN"/>
        </w:rPr>
        <w:t>- Đóng vai các người bán hàng và người mua hàng.</w:t>
      </w:r>
    </w:p>
    <w:p w:rsidR="000F46D3" w:rsidRDefault="004C3746" w:rsidP="000F46D3">
      <w:pPr>
        <w:widowControl w:val="0"/>
        <w:suppressAutoHyphens/>
        <w:spacing w:after="0"/>
        <w:rPr>
          <w:rFonts w:cs="Mangal"/>
          <w:kern w:val="2"/>
          <w:sz w:val="28"/>
          <w:szCs w:val="28"/>
          <w:lang w:eastAsia="hi-IN" w:bidi="hi-IN"/>
        </w:rPr>
      </w:pPr>
      <w:r>
        <w:rPr>
          <w:rFonts w:cs="Mangal"/>
          <w:kern w:val="2"/>
          <w:sz w:val="28"/>
          <w:szCs w:val="28"/>
          <w:lang w:eastAsia="hi-IN" w:bidi="hi-IN"/>
        </w:rPr>
        <w:t xml:space="preserve">      </w:t>
      </w:r>
      <w:r w:rsidR="000F46D3">
        <w:rPr>
          <w:rFonts w:cs="Mangal"/>
          <w:kern w:val="2"/>
          <w:sz w:val="28"/>
          <w:szCs w:val="28"/>
          <w:lang w:eastAsia="hi-IN" w:bidi="hi-IN"/>
        </w:rPr>
        <w:t>- Hướng dẫn trẻ một số kĩ năng của vai chơi.</w:t>
      </w:r>
    </w:p>
    <w:p w:rsidR="000F46D3" w:rsidRDefault="000F46D3" w:rsidP="000F46D3">
      <w:pPr>
        <w:widowControl w:val="0"/>
        <w:tabs>
          <w:tab w:val="left" w:pos="6675"/>
        </w:tabs>
        <w:suppressAutoHyphens/>
        <w:snapToGrid w:val="0"/>
        <w:spacing w:after="0"/>
        <w:contextualSpacing/>
        <w:rPr>
          <w:rFonts w:cs="Mangal"/>
          <w:b/>
          <w:bCs/>
          <w:kern w:val="2"/>
          <w:sz w:val="28"/>
          <w:szCs w:val="28"/>
          <w:lang w:eastAsia="hi-IN" w:bidi="hi-IN"/>
        </w:rPr>
      </w:pPr>
      <w:r>
        <w:rPr>
          <w:rFonts w:cs="Mangal"/>
          <w:b/>
          <w:bCs/>
          <w:kern w:val="2"/>
          <w:sz w:val="28"/>
          <w:szCs w:val="28"/>
          <w:lang w:eastAsia="hi-IN" w:bidi="hi-IN"/>
        </w:rPr>
        <w:t xml:space="preserve">      * Góc xây dựng:</w:t>
      </w:r>
      <w:r>
        <w:rPr>
          <w:rFonts w:eastAsia="Times New Roman"/>
          <w:sz w:val="28"/>
          <w:szCs w:val="28"/>
        </w:rPr>
        <w:t xml:space="preserve"> </w:t>
      </w:r>
      <w:r>
        <w:rPr>
          <w:rFonts w:cs="Mangal"/>
          <w:b/>
          <w:bCs/>
          <w:kern w:val="2"/>
          <w:sz w:val="28"/>
          <w:szCs w:val="28"/>
          <w:lang w:eastAsia="hi-IN" w:bidi="hi-IN"/>
        </w:rPr>
        <w:t>Xây dựng bể bơi</w:t>
      </w:r>
      <w:r>
        <w:rPr>
          <w:rFonts w:cs="Mangal"/>
          <w:b/>
          <w:bCs/>
          <w:kern w:val="2"/>
          <w:sz w:val="28"/>
          <w:szCs w:val="28"/>
          <w:lang w:eastAsia="hi-IN" w:bidi="hi-IN"/>
        </w:rPr>
        <w:tab/>
      </w:r>
    </w:p>
    <w:p w:rsidR="000F46D3" w:rsidRDefault="000F46D3" w:rsidP="000F46D3">
      <w:pPr>
        <w:widowControl w:val="0"/>
        <w:suppressAutoHyphens/>
        <w:spacing w:after="0"/>
        <w:ind w:firstLine="420"/>
        <w:rPr>
          <w:rFonts w:cs="Mangal"/>
          <w:kern w:val="2"/>
          <w:sz w:val="28"/>
          <w:szCs w:val="28"/>
          <w:lang w:eastAsia="hi-IN" w:bidi="hi-IN"/>
        </w:rPr>
      </w:pPr>
      <w:r>
        <w:rPr>
          <w:rFonts w:cs="Mangal"/>
          <w:b/>
          <w:bCs/>
          <w:kern w:val="2"/>
          <w:sz w:val="28"/>
          <w:szCs w:val="28"/>
          <w:lang w:eastAsia="hi-IN" w:bidi="hi-IN"/>
        </w:rPr>
        <w:t xml:space="preserve">+ Chuẩn bị: </w:t>
      </w:r>
      <w:r>
        <w:rPr>
          <w:rFonts w:cs="Mangal"/>
          <w:kern w:val="2"/>
          <w:sz w:val="28"/>
          <w:szCs w:val="28"/>
          <w:lang w:eastAsia="hi-IN" w:bidi="hi-IN"/>
        </w:rPr>
        <w:t>- Khối xây dựng các loại, Khối lắp ráp, Sỏi đá, que, hột hạt, thảm cỏ, hoa...</w:t>
      </w:r>
    </w:p>
    <w:p w:rsidR="000F46D3" w:rsidRDefault="000F46D3" w:rsidP="000F46D3">
      <w:pPr>
        <w:widowControl w:val="0"/>
        <w:suppressAutoHyphens/>
        <w:snapToGrid w:val="0"/>
        <w:spacing w:after="0"/>
        <w:ind w:firstLine="420"/>
        <w:contextualSpacing/>
        <w:rPr>
          <w:rFonts w:cs="Mangal"/>
          <w:b/>
          <w:bCs/>
          <w:kern w:val="2"/>
          <w:sz w:val="28"/>
          <w:szCs w:val="28"/>
          <w:lang w:eastAsia="hi-IN" w:bidi="hi-IN"/>
        </w:rPr>
      </w:pPr>
      <w:r>
        <w:rPr>
          <w:rFonts w:cs="Mangal"/>
          <w:b/>
          <w:bCs/>
          <w:kern w:val="2"/>
          <w:sz w:val="28"/>
          <w:szCs w:val="28"/>
          <w:lang w:eastAsia="hi-IN" w:bidi="hi-IN"/>
        </w:rPr>
        <w:t xml:space="preserve">* Góc học tập: </w:t>
      </w:r>
      <w:r>
        <w:rPr>
          <w:rFonts w:eastAsia="Times New Roman" w:cs="Mangal"/>
          <w:b/>
          <w:kern w:val="2"/>
          <w:sz w:val="28"/>
          <w:szCs w:val="28"/>
          <w:lang w:eastAsia="hi-IN" w:bidi="hi-IN"/>
        </w:rPr>
        <w:t xml:space="preserve"> Xem tranh ảnh về các mùa trong năm</w:t>
      </w:r>
    </w:p>
    <w:p w:rsidR="000F46D3" w:rsidRDefault="000F46D3" w:rsidP="000F46D3">
      <w:pPr>
        <w:spacing w:after="0" w:line="240" w:lineRule="auto"/>
        <w:ind w:firstLine="420"/>
        <w:jc w:val="both"/>
        <w:rPr>
          <w:rFonts w:eastAsia="Times New Roman"/>
          <w:sz w:val="28"/>
          <w:szCs w:val="28"/>
          <w:lang w:val="pt-BR"/>
        </w:rPr>
      </w:pPr>
      <w:r>
        <w:rPr>
          <w:rFonts w:cs="Mangal"/>
          <w:b/>
          <w:bCs/>
          <w:kern w:val="2"/>
          <w:sz w:val="28"/>
          <w:szCs w:val="28"/>
          <w:lang w:val="pt-BR" w:eastAsia="hi-IN" w:bidi="hi-IN"/>
        </w:rPr>
        <w:t>+ Chuẩn bị:</w:t>
      </w:r>
      <w:r>
        <w:rPr>
          <w:rFonts w:eastAsia="Times New Roman"/>
          <w:sz w:val="28"/>
          <w:szCs w:val="28"/>
          <w:lang w:val="pt-BR"/>
        </w:rPr>
        <w:t xml:space="preserve"> Một số tranh ảnh về các mùa</w:t>
      </w:r>
    </w:p>
    <w:p w:rsidR="000F46D3" w:rsidRDefault="000F46D3" w:rsidP="000F46D3">
      <w:pPr>
        <w:widowControl w:val="0"/>
        <w:suppressAutoHyphens/>
        <w:spacing w:after="0"/>
        <w:ind w:firstLine="420"/>
        <w:contextualSpacing/>
        <w:jc w:val="both"/>
        <w:rPr>
          <w:rFonts w:eastAsia="Times New Roman"/>
          <w:sz w:val="28"/>
          <w:szCs w:val="28"/>
          <w:lang w:val="pt-BR"/>
        </w:rPr>
      </w:pPr>
      <w:r>
        <w:rPr>
          <w:rFonts w:cs="Mangal"/>
          <w:b/>
          <w:bCs/>
          <w:kern w:val="2"/>
          <w:sz w:val="28"/>
          <w:szCs w:val="28"/>
          <w:lang w:val="pt-BR" w:eastAsia="hi-IN" w:bidi="hi-IN"/>
        </w:rPr>
        <w:t>* Góc nghệ thuật:Tô màu tranh các mùa.</w:t>
      </w:r>
    </w:p>
    <w:p w:rsidR="000F46D3" w:rsidRDefault="000F46D3" w:rsidP="000F46D3">
      <w:pPr>
        <w:widowControl w:val="0"/>
        <w:suppressAutoHyphens/>
        <w:spacing w:after="0"/>
        <w:ind w:firstLine="420"/>
        <w:rPr>
          <w:rFonts w:cs="Mangal"/>
          <w:kern w:val="2"/>
          <w:sz w:val="28"/>
          <w:szCs w:val="28"/>
          <w:lang w:val="pt-BR" w:eastAsia="hi-IN" w:bidi="hi-IN"/>
        </w:rPr>
      </w:pPr>
      <w:r>
        <w:rPr>
          <w:rFonts w:cs="Mangal"/>
          <w:b/>
          <w:bCs/>
          <w:kern w:val="2"/>
          <w:sz w:val="28"/>
          <w:szCs w:val="28"/>
          <w:lang w:val="pt-BR" w:eastAsia="hi-IN" w:bidi="hi-IN"/>
        </w:rPr>
        <w:t xml:space="preserve">+ Chuẩn bị: </w:t>
      </w:r>
      <w:r>
        <w:rPr>
          <w:rFonts w:eastAsia="Times New Roman"/>
          <w:sz w:val="28"/>
          <w:szCs w:val="28"/>
          <w:lang w:val="it-IT"/>
        </w:rPr>
        <w:t>Giấy A4- Bút chì, màu sáp</w:t>
      </w:r>
      <w:r>
        <w:rPr>
          <w:rFonts w:cs="Mangal"/>
          <w:kern w:val="2"/>
          <w:sz w:val="28"/>
          <w:szCs w:val="28"/>
          <w:lang w:val="pt-BR" w:eastAsia="hi-IN" w:bidi="hi-IN"/>
        </w:rPr>
        <w:t>.</w:t>
      </w:r>
    </w:p>
    <w:p w:rsidR="000F46D3" w:rsidRDefault="000F46D3" w:rsidP="000F46D3">
      <w:pPr>
        <w:spacing w:after="0" w:line="240" w:lineRule="auto"/>
        <w:ind w:firstLine="420"/>
        <w:rPr>
          <w:rFonts w:eastAsia="Times New Roman"/>
          <w:b/>
          <w:sz w:val="28"/>
          <w:szCs w:val="28"/>
          <w:lang w:val="pt-BR"/>
        </w:rPr>
      </w:pPr>
      <w:r>
        <w:rPr>
          <w:rFonts w:eastAsia="Times New Roman"/>
          <w:sz w:val="28"/>
          <w:szCs w:val="28"/>
          <w:lang w:val="pt-BR"/>
        </w:rPr>
        <w:t xml:space="preserve">* </w:t>
      </w:r>
      <w:r w:rsidRPr="000F46D3">
        <w:rPr>
          <w:rFonts w:eastAsia="Times New Roman"/>
          <w:b/>
          <w:sz w:val="28"/>
          <w:szCs w:val="28"/>
          <w:lang w:val="pt-BR"/>
        </w:rPr>
        <w:t>Góc thiên nhiên:</w:t>
      </w:r>
      <w:r>
        <w:rPr>
          <w:rFonts w:eastAsia="Times New Roman"/>
          <w:b/>
          <w:sz w:val="28"/>
          <w:szCs w:val="28"/>
          <w:u w:val="single"/>
          <w:lang w:val="pt-BR"/>
        </w:rPr>
        <w:t xml:space="preserve"> </w:t>
      </w:r>
      <w:r>
        <w:rPr>
          <w:rFonts w:eastAsia="Times New Roman"/>
          <w:sz w:val="28"/>
          <w:szCs w:val="28"/>
          <w:lang w:val="pt-BR"/>
        </w:rPr>
        <w:t xml:space="preserve"> </w:t>
      </w:r>
      <w:r>
        <w:rPr>
          <w:rFonts w:eastAsia="Times New Roman"/>
          <w:b/>
          <w:sz w:val="28"/>
          <w:szCs w:val="28"/>
          <w:lang w:val="pt-BR"/>
        </w:rPr>
        <w:t>Chăm sóc cây xanh.</w:t>
      </w:r>
    </w:p>
    <w:p w:rsidR="000F46D3" w:rsidRDefault="000F46D3" w:rsidP="000F46D3">
      <w:pPr>
        <w:spacing w:after="0" w:line="240" w:lineRule="auto"/>
        <w:ind w:firstLine="420"/>
        <w:rPr>
          <w:rFonts w:eastAsia="Times New Roman"/>
          <w:sz w:val="28"/>
          <w:szCs w:val="28"/>
          <w:lang w:val="pt-BR"/>
        </w:rPr>
      </w:pPr>
      <w:r>
        <w:rPr>
          <w:rFonts w:eastAsia="Times New Roman"/>
          <w:b/>
          <w:sz w:val="28"/>
          <w:szCs w:val="28"/>
          <w:lang w:val="pt-BR"/>
        </w:rPr>
        <w:t>Yêu cầu</w:t>
      </w:r>
      <w:r>
        <w:rPr>
          <w:rFonts w:eastAsia="Times New Roman"/>
          <w:sz w:val="28"/>
          <w:szCs w:val="28"/>
          <w:lang w:val="pt-BR"/>
        </w:rPr>
        <w:t xml:space="preserve">: </w:t>
      </w:r>
      <w:r>
        <w:rPr>
          <w:rFonts w:eastAsia="Times New Roman"/>
          <w:sz w:val="28"/>
          <w:szCs w:val="28"/>
        </w:rPr>
        <w:t xml:space="preserve"> Biết tưới nước, nhổ cỏ, bắt sâu…</w:t>
      </w:r>
    </w:p>
    <w:p w:rsidR="00014276" w:rsidRDefault="00014276" w:rsidP="000F46D3">
      <w:pPr>
        <w:spacing w:after="0" w:line="240" w:lineRule="auto"/>
        <w:ind w:firstLine="420"/>
        <w:jc w:val="both"/>
        <w:rPr>
          <w:rFonts w:eastAsia="Times New Roman"/>
          <w:sz w:val="28"/>
          <w:szCs w:val="28"/>
          <w:lang w:val="fr-FR"/>
        </w:rPr>
      </w:pPr>
      <w:r>
        <w:rPr>
          <w:rFonts w:eastAsia="Times New Roman"/>
          <w:b/>
          <w:bCs/>
          <w:sz w:val="28"/>
          <w:szCs w:val="28"/>
        </w:rPr>
        <w:t>V</w:t>
      </w:r>
      <w:r>
        <w:rPr>
          <w:rFonts w:eastAsia="Times New Roman"/>
          <w:b/>
          <w:bCs/>
          <w:sz w:val="28"/>
          <w:szCs w:val="28"/>
          <w:lang w:val="vi-VN"/>
        </w:rPr>
        <w:t>I</w:t>
      </w:r>
      <w:r>
        <w:rPr>
          <w:rFonts w:eastAsia="Times New Roman"/>
          <w:b/>
          <w:bCs/>
          <w:sz w:val="28"/>
          <w:szCs w:val="28"/>
        </w:rPr>
        <w:t xml:space="preserve">. </w:t>
      </w:r>
      <w:r>
        <w:rPr>
          <w:rFonts w:eastAsia="Times New Roman"/>
          <w:b/>
          <w:bCs/>
          <w:sz w:val="28"/>
          <w:szCs w:val="28"/>
          <w:u w:val="single"/>
        </w:rPr>
        <w:t>VỆ SINH, ĂN, NGỦ</w:t>
      </w:r>
      <w:r>
        <w:rPr>
          <w:rFonts w:eastAsia="Times New Roman"/>
          <w:b/>
          <w:bCs/>
          <w:sz w:val="28"/>
          <w:szCs w:val="28"/>
        </w:rPr>
        <w:t>:</w:t>
      </w:r>
    </w:p>
    <w:p w:rsidR="00014276" w:rsidRDefault="00014276" w:rsidP="00014276">
      <w:pPr>
        <w:tabs>
          <w:tab w:val="left" w:pos="399"/>
        </w:tabs>
        <w:spacing w:after="60" w:line="240" w:lineRule="auto"/>
        <w:jc w:val="both"/>
        <w:rPr>
          <w:rFonts w:eastAsia="Times New Roman"/>
          <w:sz w:val="28"/>
          <w:szCs w:val="28"/>
        </w:rPr>
      </w:pPr>
      <w:r>
        <w:rPr>
          <w:rFonts w:eastAsia="Times New Roman"/>
          <w:sz w:val="28"/>
          <w:szCs w:val="28"/>
        </w:rPr>
        <w:tab/>
        <w:t>- Giáo dục trẻ biết tự chăm sóc, vệ sinh răng, mặt, rửa tay.</w:t>
      </w:r>
    </w:p>
    <w:p w:rsidR="00014276" w:rsidRDefault="00014276" w:rsidP="00014276">
      <w:pPr>
        <w:tabs>
          <w:tab w:val="left" w:pos="399"/>
        </w:tabs>
        <w:spacing w:after="60" w:line="240" w:lineRule="auto"/>
        <w:jc w:val="both"/>
        <w:rPr>
          <w:rFonts w:eastAsia="Times New Roman"/>
          <w:sz w:val="28"/>
          <w:szCs w:val="28"/>
        </w:rPr>
      </w:pPr>
      <w:r>
        <w:rPr>
          <w:rFonts w:eastAsia="Times New Roman"/>
          <w:sz w:val="28"/>
          <w:szCs w:val="28"/>
        </w:rPr>
        <w:tab/>
        <w:t>- Rửa tay khi tay bẩn, sau khi đi vệ sinh .</w:t>
      </w:r>
    </w:p>
    <w:p w:rsidR="00014276" w:rsidRDefault="00014276" w:rsidP="00014276">
      <w:pPr>
        <w:spacing w:after="0" w:line="240" w:lineRule="auto"/>
        <w:ind w:firstLine="420"/>
        <w:jc w:val="both"/>
        <w:rPr>
          <w:rFonts w:eastAsia="Calibri"/>
          <w:sz w:val="28"/>
          <w:szCs w:val="28"/>
        </w:rPr>
      </w:pPr>
      <w:r>
        <w:rPr>
          <w:rFonts w:eastAsia="Times New Roman"/>
          <w:sz w:val="28"/>
          <w:szCs w:val="28"/>
        </w:rPr>
        <w:t>- Ăn hết suất, không làm rơi vãi cơm, ngủ đúng thời gian qui đinh.</w:t>
      </w:r>
    </w:p>
    <w:p w:rsidR="00014276" w:rsidRDefault="00014276" w:rsidP="00014276">
      <w:pPr>
        <w:tabs>
          <w:tab w:val="left" w:pos="1260"/>
          <w:tab w:val="left" w:pos="5010"/>
        </w:tabs>
        <w:spacing w:after="0"/>
        <w:jc w:val="both"/>
        <w:rPr>
          <w:rFonts w:eastAsia="Times New Roman"/>
          <w:b/>
          <w:sz w:val="28"/>
          <w:szCs w:val="28"/>
          <w:lang w:val="vi-VN"/>
        </w:rPr>
      </w:pPr>
      <w:r>
        <w:rPr>
          <w:rFonts w:eastAsia="Times New Roman"/>
          <w:b/>
          <w:sz w:val="28"/>
          <w:szCs w:val="28"/>
        </w:rPr>
        <w:t xml:space="preserve">   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014276" w:rsidRDefault="00014276" w:rsidP="00014276">
      <w:pPr>
        <w:spacing w:after="0" w:line="240" w:lineRule="auto"/>
        <w:ind w:firstLine="420"/>
        <w:jc w:val="both"/>
        <w:rPr>
          <w:rFonts w:eastAsia="Times New Roman"/>
          <w:sz w:val="28"/>
          <w:szCs w:val="28"/>
        </w:rPr>
      </w:pPr>
      <w:r>
        <w:rPr>
          <w:rFonts w:eastAsia="Times New Roman"/>
          <w:sz w:val="28"/>
          <w:szCs w:val="28"/>
        </w:rPr>
        <w:t>- Luyện kỹ năng trẻ nói to, rõ ràng, mạch lạc đủ câu, không nói ngọng.</w:t>
      </w:r>
    </w:p>
    <w:p w:rsidR="00014276" w:rsidRDefault="00014276" w:rsidP="00014276">
      <w:pPr>
        <w:spacing w:after="0" w:line="240" w:lineRule="auto"/>
        <w:ind w:firstLine="420"/>
        <w:jc w:val="both"/>
        <w:rPr>
          <w:rFonts w:eastAsia="Times New Roman"/>
          <w:sz w:val="28"/>
          <w:szCs w:val="28"/>
        </w:rPr>
      </w:pPr>
      <w:r>
        <w:rPr>
          <w:rFonts w:eastAsia="Times New Roman"/>
          <w:sz w:val="28"/>
          <w:szCs w:val="28"/>
        </w:rPr>
        <w:lastRenderedPageBreak/>
        <w:t xml:space="preserve">- Học </w:t>
      </w:r>
      <w:proofErr w:type="spellStart"/>
      <w:r>
        <w:rPr>
          <w:rFonts w:eastAsia="Times New Roman"/>
          <w:sz w:val="28"/>
          <w:szCs w:val="28"/>
        </w:rPr>
        <w:t>kidmart</w:t>
      </w:r>
      <w:proofErr w:type="spellEnd"/>
    </w:p>
    <w:p w:rsidR="00014276" w:rsidRDefault="00014276" w:rsidP="00014276">
      <w:pPr>
        <w:spacing w:after="0" w:line="240" w:lineRule="auto"/>
        <w:ind w:firstLine="420"/>
        <w:jc w:val="both"/>
        <w:rPr>
          <w:rFonts w:eastAsia="Times New Roman"/>
          <w:sz w:val="28"/>
          <w:szCs w:val="28"/>
        </w:rPr>
      </w:pPr>
      <w:r>
        <w:rPr>
          <w:rFonts w:eastAsia="Times New Roman"/>
          <w:sz w:val="28"/>
          <w:szCs w:val="28"/>
        </w:rPr>
        <w:t>- Tăng cường Tiếng việt: ánh sáng (tà ngay).</w:t>
      </w:r>
    </w:p>
    <w:p w:rsidR="00014276" w:rsidRDefault="00014276" w:rsidP="00014276">
      <w:pPr>
        <w:spacing w:after="0" w:line="240" w:lineRule="auto"/>
        <w:ind w:firstLine="420"/>
        <w:jc w:val="both"/>
        <w:rPr>
          <w:rFonts w:eastAsia="Times New Roman"/>
          <w:sz w:val="28"/>
          <w:szCs w:val="28"/>
          <w:lang w:val="vi-VN"/>
        </w:rPr>
      </w:pPr>
      <w:r>
        <w:rPr>
          <w:rFonts w:eastAsia="Calibri"/>
          <w:b/>
          <w:sz w:val="28"/>
          <w:szCs w:val="28"/>
          <w:lang w:val="pt-BR"/>
        </w:rPr>
        <w:t>VI</w:t>
      </w:r>
      <w:r>
        <w:rPr>
          <w:rFonts w:eastAsia="Calibri"/>
          <w:b/>
          <w:sz w:val="28"/>
          <w:szCs w:val="28"/>
          <w:lang w:val="vi-VN"/>
        </w:rPr>
        <w:t>II</w:t>
      </w:r>
      <w:r>
        <w:rPr>
          <w:rFonts w:eastAsia="Calibri"/>
          <w:b/>
          <w:sz w:val="28"/>
          <w:szCs w:val="28"/>
          <w:lang w:val="pt-BR"/>
        </w:rPr>
        <w:t xml:space="preserve">. </w:t>
      </w:r>
      <w:r>
        <w:rPr>
          <w:rFonts w:eastAsia="Calibri"/>
          <w:b/>
          <w:sz w:val="28"/>
          <w:szCs w:val="28"/>
          <w:u w:val="single"/>
          <w:lang w:val="pt-BR"/>
        </w:rPr>
        <w:t xml:space="preserve"> ĐÁNH GIÁ CUỐI NGÀY</w:t>
      </w:r>
      <w:r>
        <w:rPr>
          <w:rFonts w:eastAsia="Calibri"/>
          <w:b/>
          <w:sz w:val="28"/>
          <w:szCs w:val="28"/>
          <w:u w:val="single"/>
          <w:lang w:val="vi-VN"/>
        </w:rPr>
        <w:t>:</w:t>
      </w:r>
    </w:p>
    <w:p w:rsidR="00014276" w:rsidRDefault="00014276" w:rsidP="00014276">
      <w:pPr>
        <w:spacing w:after="0" w:line="240" w:lineRule="auto"/>
        <w:jc w:val="both"/>
        <w:rPr>
          <w:rFonts w:eastAsia="Times New Roman"/>
          <w:sz w:val="32"/>
          <w:szCs w:val="32"/>
          <w:lang w:val="vi-VN"/>
        </w:rPr>
      </w:pPr>
      <w:r>
        <w:rPr>
          <w:rFonts w:eastAsia="Times New Roman"/>
          <w:sz w:val="32"/>
          <w:szCs w:val="32"/>
        </w:rPr>
        <w:t>………………………………………………………………………………………………………………………………………………………………………………………………………………………………………………………</w:t>
      </w:r>
      <w:r>
        <w:rPr>
          <w:rFonts w:eastAsia="Times New Roman"/>
          <w:sz w:val="32"/>
          <w:szCs w:val="32"/>
          <w:lang w:val="vi-VN"/>
        </w:rPr>
        <w:t>……………………………………………………………………………………………………………………………</w:t>
      </w:r>
    </w:p>
    <w:p w:rsidR="00014276" w:rsidRDefault="00014276" w:rsidP="000F46D3">
      <w:pPr>
        <w:spacing w:after="0"/>
        <w:jc w:val="center"/>
        <w:rPr>
          <w:rFonts w:eastAsia="Times New Roman"/>
          <w:sz w:val="32"/>
          <w:szCs w:val="32"/>
        </w:rPr>
      </w:pPr>
      <w:r>
        <w:rPr>
          <w:rFonts w:eastAsia="Times New Roman"/>
          <w:sz w:val="32"/>
          <w:szCs w:val="32"/>
          <w:lang w:val="vi-VN"/>
        </w:rPr>
        <w:t>**********************************</w:t>
      </w:r>
    </w:p>
    <w:p w:rsidR="00014276" w:rsidRDefault="00014276" w:rsidP="00014276">
      <w:pPr>
        <w:spacing w:after="0"/>
        <w:jc w:val="center"/>
        <w:rPr>
          <w:rFonts w:eastAsia="Calibri"/>
          <w:b/>
          <w:sz w:val="28"/>
          <w:szCs w:val="28"/>
        </w:rPr>
      </w:pPr>
      <w:r>
        <w:rPr>
          <w:rFonts w:eastAsia="Times New Roman"/>
          <w:b/>
          <w:sz w:val="28"/>
          <w:szCs w:val="28"/>
        </w:rPr>
        <w:t>KẾ HOẠCH GIÁO DỤC NGÀY</w:t>
      </w:r>
    </w:p>
    <w:p w:rsidR="00014276" w:rsidRDefault="00014276" w:rsidP="00014276">
      <w:pPr>
        <w:spacing w:after="0" w:line="240" w:lineRule="auto"/>
        <w:ind w:left="-142" w:right="-425" w:firstLine="142"/>
        <w:jc w:val="center"/>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MỘT SỐ HIỆN TƯỢNG TỰ NHIÊN</w:t>
      </w:r>
    </w:p>
    <w:p w:rsidR="00014276" w:rsidRDefault="00014276" w:rsidP="00014276">
      <w:pPr>
        <w:spacing w:after="0" w:line="240" w:lineRule="auto"/>
        <w:jc w:val="center"/>
        <w:rPr>
          <w:rFonts w:eastAsia="Times New Roman"/>
          <w:b/>
          <w:sz w:val="28"/>
          <w:szCs w:val="28"/>
        </w:rPr>
      </w:pPr>
      <w:r>
        <w:rPr>
          <w:rFonts w:eastAsia="Times New Roman"/>
          <w:b/>
          <w:sz w:val="28"/>
          <w:szCs w:val="28"/>
        </w:rPr>
        <w:t xml:space="preserve">Thứ ba ngày </w:t>
      </w:r>
      <w:r>
        <w:rPr>
          <w:rFonts w:eastAsia="Times New Roman"/>
          <w:b/>
          <w:sz w:val="28"/>
          <w:szCs w:val="28"/>
          <w:lang w:val="vi-VN"/>
        </w:rPr>
        <w:t>2</w:t>
      </w:r>
      <w:r>
        <w:rPr>
          <w:rFonts w:eastAsia="Times New Roman"/>
          <w:b/>
          <w:sz w:val="28"/>
          <w:szCs w:val="28"/>
        </w:rPr>
        <w:t xml:space="preserve">6 tháng </w:t>
      </w:r>
      <w:r>
        <w:rPr>
          <w:rFonts w:eastAsia="Times New Roman"/>
          <w:b/>
          <w:sz w:val="28"/>
          <w:szCs w:val="28"/>
          <w:lang w:val="vi-VN"/>
        </w:rPr>
        <w:t>0</w:t>
      </w:r>
      <w:r>
        <w:rPr>
          <w:rFonts w:eastAsia="Times New Roman"/>
          <w:b/>
          <w:sz w:val="28"/>
          <w:szCs w:val="28"/>
        </w:rPr>
        <w:t>4 năm 2024</w:t>
      </w:r>
    </w:p>
    <w:p w:rsidR="00014276" w:rsidRDefault="00014276" w:rsidP="00014276">
      <w:pPr>
        <w:spacing w:after="0" w:line="240" w:lineRule="auto"/>
        <w:jc w:val="both"/>
        <w:rPr>
          <w:rFonts w:eastAsia="Times New Roman"/>
          <w:b/>
          <w:sz w:val="28"/>
          <w:szCs w:val="28"/>
          <w:lang w:val="vi-VN"/>
        </w:rPr>
      </w:pPr>
    </w:p>
    <w:p w:rsidR="00014276" w:rsidRDefault="00014276" w:rsidP="00014276">
      <w:pPr>
        <w:spacing w:before="29" w:after="0"/>
        <w:ind w:firstLine="420"/>
        <w:jc w:val="both"/>
        <w:rPr>
          <w:rFonts w:eastAsia="Times New Roman"/>
          <w:b/>
          <w:sz w:val="28"/>
          <w:szCs w:val="28"/>
          <w:u w:val="single"/>
        </w:rPr>
      </w:pPr>
      <w:r>
        <w:rPr>
          <w:rFonts w:eastAsia="Times New Roman"/>
          <w:b/>
          <w:sz w:val="28"/>
          <w:szCs w:val="28"/>
        </w:rPr>
        <w:t xml:space="preserve">I. </w:t>
      </w:r>
      <w:r>
        <w:rPr>
          <w:rFonts w:eastAsia="Times New Roman"/>
          <w:b/>
          <w:sz w:val="28"/>
          <w:szCs w:val="28"/>
          <w:u w:val="single"/>
        </w:rPr>
        <w:t>ĐÓN TRẺ:</w:t>
      </w:r>
      <w:r>
        <w:rPr>
          <w:rFonts w:cs="Tahoma"/>
          <w:kern w:val="2"/>
          <w:sz w:val="28"/>
          <w:szCs w:val="28"/>
          <w:lang w:val="it-IT" w:eastAsia="hi-IN" w:bidi="hi-IN"/>
        </w:rPr>
        <w:t xml:space="preserve"> </w:t>
      </w:r>
    </w:p>
    <w:p w:rsidR="00014276" w:rsidRDefault="00014276" w:rsidP="00014276">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014276" w:rsidRDefault="00014276" w:rsidP="00014276">
      <w:pPr>
        <w:widowControl w:val="0"/>
        <w:suppressAutoHyphens/>
        <w:spacing w:before="29" w:after="29" w:line="240" w:lineRule="auto"/>
        <w:ind w:firstLine="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014276" w:rsidRDefault="00014276" w:rsidP="00014276">
      <w:pPr>
        <w:spacing w:before="29" w:after="0"/>
        <w:ind w:left="420" w:right="-46"/>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0F46D3" w:rsidRDefault="00014276" w:rsidP="000F46D3">
      <w:pPr>
        <w:spacing w:before="29" w:after="0"/>
        <w:ind w:left="420" w:right="-46"/>
        <w:jc w:val="both"/>
        <w:rPr>
          <w:rFonts w:eastAsia="Calibri"/>
          <w:sz w:val="28"/>
          <w:szCs w:val="24"/>
        </w:rPr>
      </w:pPr>
      <w:r>
        <w:rPr>
          <w:rFonts w:eastAsia="Calibri"/>
          <w:sz w:val="28"/>
          <w:szCs w:val="28"/>
        </w:rPr>
        <w:t>Cho cháu tập theo nhạ</w:t>
      </w:r>
      <w:r w:rsidR="000F46D3">
        <w:rPr>
          <w:rFonts w:eastAsia="Calibri"/>
          <w:sz w:val="28"/>
          <w:szCs w:val="28"/>
        </w:rPr>
        <w:t>c</w:t>
      </w:r>
      <w:r>
        <w:rPr>
          <w:rFonts w:eastAsia="Calibri"/>
          <w:sz w:val="28"/>
          <w:szCs w:val="28"/>
        </w:rPr>
        <w:t xml:space="preserve"> bài thể dục.</w:t>
      </w:r>
      <w:r>
        <w:rPr>
          <w:rFonts w:eastAsia="Calibri"/>
          <w:sz w:val="28"/>
          <w:szCs w:val="24"/>
          <w:lang w:val="vi-VN"/>
        </w:rPr>
        <w:t xml:space="preserve"> </w:t>
      </w:r>
      <w:r w:rsidR="000F46D3">
        <w:rPr>
          <w:rFonts w:eastAsia="Calibri"/>
          <w:sz w:val="28"/>
          <w:szCs w:val="24"/>
          <w:lang w:val="vi-VN"/>
        </w:rPr>
        <w:t>“</w:t>
      </w:r>
      <w:r w:rsidR="000F46D3">
        <w:rPr>
          <w:rFonts w:eastAsia="Calibri"/>
          <w:sz w:val="28"/>
          <w:szCs w:val="24"/>
        </w:rPr>
        <w:t>Mùa hè đến</w:t>
      </w:r>
      <w:r w:rsidR="000F46D3">
        <w:rPr>
          <w:rFonts w:eastAsia="Calibri"/>
          <w:sz w:val="28"/>
          <w:szCs w:val="24"/>
          <w:lang w:val="vi-VN"/>
        </w:rPr>
        <w:t>”</w:t>
      </w:r>
    </w:p>
    <w:p w:rsidR="00014276" w:rsidRDefault="00014276" w:rsidP="000F46D3">
      <w:pPr>
        <w:spacing w:before="29" w:after="0"/>
        <w:ind w:left="420" w:right="-46"/>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014276" w:rsidRDefault="00014276" w:rsidP="00014276">
      <w:pPr>
        <w:spacing w:after="0" w:line="240" w:lineRule="auto"/>
        <w:ind w:left="420"/>
        <w:jc w:val="both"/>
        <w:rPr>
          <w:sz w:val="28"/>
          <w:szCs w:val="24"/>
          <w:lang w:val="vi-VN" w:eastAsia="hi-IN" w:bidi="hi-IN"/>
        </w:rPr>
      </w:pPr>
      <w:r>
        <w:rPr>
          <w:sz w:val="28"/>
          <w:szCs w:val="24"/>
          <w:lang w:val="pt-BR" w:eastAsia="hi-IN" w:bidi="hi-IN"/>
        </w:rPr>
        <w:t>- Quan</w:t>
      </w:r>
      <w:r>
        <w:rPr>
          <w:sz w:val="28"/>
          <w:szCs w:val="24"/>
          <w:lang w:val="vi-VN" w:eastAsia="hi-IN" w:bidi="hi-IN"/>
        </w:rPr>
        <w:t xml:space="preserve"> sát thời tiết</w:t>
      </w:r>
    </w:p>
    <w:p w:rsidR="00014276" w:rsidRDefault="00014276" w:rsidP="00014276">
      <w:pPr>
        <w:spacing w:after="0" w:line="240" w:lineRule="auto"/>
        <w:ind w:left="420"/>
        <w:rPr>
          <w:sz w:val="28"/>
          <w:szCs w:val="28"/>
        </w:rPr>
      </w:pPr>
      <w:r>
        <w:rPr>
          <w:sz w:val="28"/>
          <w:szCs w:val="28"/>
        </w:rPr>
        <w:t>-</w:t>
      </w:r>
      <w:r>
        <w:rPr>
          <w:sz w:val="28"/>
          <w:szCs w:val="28"/>
          <w:lang w:val="vi-VN"/>
        </w:rPr>
        <w:t xml:space="preserve"> </w:t>
      </w:r>
      <w:r>
        <w:rPr>
          <w:sz w:val="28"/>
          <w:szCs w:val="28"/>
        </w:rPr>
        <w:t>Trò chuyện về không khí sự cần thiết của không khí</w:t>
      </w:r>
    </w:p>
    <w:p w:rsidR="00014276" w:rsidRDefault="00014276" w:rsidP="00014276">
      <w:pPr>
        <w:spacing w:after="0" w:line="240" w:lineRule="auto"/>
        <w:ind w:left="420"/>
        <w:rPr>
          <w:sz w:val="28"/>
          <w:szCs w:val="28"/>
        </w:rPr>
      </w:pPr>
      <w:r>
        <w:rPr>
          <w:sz w:val="28"/>
          <w:szCs w:val="28"/>
        </w:rPr>
        <w:t>* Mục đích – yêu cầu</w:t>
      </w:r>
    </w:p>
    <w:p w:rsidR="00014276" w:rsidRDefault="00014276" w:rsidP="00014276">
      <w:pPr>
        <w:spacing w:after="0" w:line="240" w:lineRule="auto"/>
        <w:ind w:left="420"/>
        <w:rPr>
          <w:sz w:val="28"/>
          <w:szCs w:val="28"/>
        </w:rPr>
      </w:pPr>
      <w:r>
        <w:rPr>
          <w:sz w:val="28"/>
          <w:szCs w:val="28"/>
        </w:rPr>
        <w:t>+Trẻ biết không khí rất cần thiết đối với mọi người.</w:t>
      </w:r>
    </w:p>
    <w:p w:rsidR="00014276" w:rsidRDefault="00014276" w:rsidP="00014276">
      <w:pPr>
        <w:spacing w:after="0" w:line="240" w:lineRule="auto"/>
        <w:ind w:left="420"/>
        <w:rPr>
          <w:sz w:val="28"/>
          <w:szCs w:val="28"/>
        </w:rPr>
      </w:pPr>
      <w:r>
        <w:rPr>
          <w:sz w:val="28"/>
          <w:szCs w:val="28"/>
        </w:rPr>
        <w:t>+Không khí không có màu, không mùi, không vị.</w:t>
      </w:r>
    </w:p>
    <w:p w:rsidR="00014276" w:rsidRDefault="00014276" w:rsidP="00014276">
      <w:pPr>
        <w:spacing w:after="0" w:line="240" w:lineRule="auto"/>
        <w:ind w:left="420"/>
        <w:rPr>
          <w:sz w:val="28"/>
          <w:szCs w:val="28"/>
        </w:rPr>
      </w:pPr>
      <w:r>
        <w:rPr>
          <w:sz w:val="28"/>
          <w:szCs w:val="28"/>
        </w:rPr>
        <w:t>+ Trẻ phải biết bảo vệ thiên nhiên.</w:t>
      </w:r>
    </w:p>
    <w:p w:rsidR="00014276" w:rsidRDefault="00014276" w:rsidP="00014276">
      <w:pPr>
        <w:spacing w:after="0" w:line="240" w:lineRule="auto"/>
        <w:ind w:left="420"/>
        <w:rPr>
          <w:sz w:val="28"/>
          <w:szCs w:val="28"/>
          <w:lang w:val="it-IT"/>
        </w:rPr>
      </w:pPr>
      <w:r>
        <w:rPr>
          <w:sz w:val="28"/>
          <w:szCs w:val="28"/>
        </w:rPr>
        <w:t>- Trò chơi:</w:t>
      </w:r>
      <w:r>
        <w:rPr>
          <w:sz w:val="28"/>
          <w:szCs w:val="28"/>
          <w:lang w:eastAsia="ar-SA"/>
        </w:rPr>
        <w:t xml:space="preserve"> Kéo co.</w:t>
      </w:r>
      <w:r>
        <w:rPr>
          <w:sz w:val="28"/>
          <w:szCs w:val="28"/>
          <w:lang w:val="it-IT"/>
        </w:rPr>
        <w:t xml:space="preserve"> </w:t>
      </w:r>
    </w:p>
    <w:p w:rsidR="00014276" w:rsidRDefault="00014276" w:rsidP="00014276">
      <w:pPr>
        <w:spacing w:before="29" w:after="0"/>
        <w:ind w:left="420"/>
        <w:jc w:val="both"/>
        <w:rPr>
          <w:sz w:val="28"/>
          <w:szCs w:val="28"/>
          <w:lang w:val="vi-VN"/>
        </w:rPr>
      </w:pPr>
      <w:r>
        <w:rPr>
          <w:sz w:val="28"/>
          <w:szCs w:val="28"/>
        </w:rPr>
        <w:t>-</w:t>
      </w:r>
      <w:r>
        <w:rPr>
          <w:sz w:val="28"/>
          <w:szCs w:val="28"/>
          <w:lang w:val="vi-VN"/>
        </w:rPr>
        <w:t xml:space="preserve"> </w:t>
      </w:r>
      <w:r>
        <w:rPr>
          <w:sz w:val="28"/>
          <w:szCs w:val="28"/>
        </w:rPr>
        <w:t>Chơi tự do.</w:t>
      </w:r>
    </w:p>
    <w:p w:rsidR="00014276" w:rsidRDefault="00014276" w:rsidP="00014276">
      <w:pPr>
        <w:spacing w:before="29" w:after="0"/>
        <w:ind w:left="420"/>
        <w:jc w:val="both"/>
        <w:rPr>
          <w:rFonts w:eastAsia="Times New Roman"/>
          <w:b/>
          <w:sz w:val="28"/>
          <w:szCs w:val="28"/>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r>
        <w:rPr>
          <w:rFonts w:eastAsia="Times New Roman"/>
          <w:b/>
          <w:sz w:val="28"/>
          <w:szCs w:val="28"/>
          <w:lang w:val="vi-VN"/>
        </w:rPr>
        <w:t>TẠO HÌNH</w:t>
      </w:r>
      <w:r>
        <w:rPr>
          <w:rFonts w:eastAsia="Times New Roman"/>
          <w:b/>
          <w:sz w:val="28"/>
          <w:szCs w:val="28"/>
        </w:rPr>
        <w:t xml:space="preserve"> :</w:t>
      </w:r>
    </w:p>
    <w:p w:rsidR="00014276" w:rsidRDefault="00014276" w:rsidP="00014276">
      <w:pPr>
        <w:spacing w:before="29" w:after="0"/>
        <w:ind w:left="17" w:hanging="50"/>
        <w:jc w:val="both"/>
        <w:rPr>
          <w:rFonts w:eastAsia="Times New Roman"/>
          <w:b/>
          <w:sz w:val="28"/>
          <w:szCs w:val="28"/>
          <w:lang w:val="vi-VN"/>
        </w:rPr>
      </w:pPr>
      <w:r>
        <w:rPr>
          <w:rFonts w:eastAsia="Times New Roman"/>
          <w:b/>
          <w:sz w:val="28"/>
          <w:szCs w:val="28"/>
        </w:rPr>
        <w:t xml:space="preserve">                    </w:t>
      </w:r>
      <w:r>
        <w:rPr>
          <w:rFonts w:eastAsia="Times New Roman"/>
          <w:b/>
          <w:sz w:val="28"/>
          <w:szCs w:val="28"/>
          <w:lang w:val="vi-VN"/>
        </w:rPr>
        <w:t xml:space="preserve">             </w:t>
      </w:r>
      <w:r w:rsidR="000F46D3">
        <w:rPr>
          <w:rFonts w:eastAsia="Times New Roman"/>
          <w:b/>
          <w:sz w:val="28"/>
          <w:szCs w:val="28"/>
        </w:rPr>
        <w:t xml:space="preserve">           </w:t>
      </w:r>
      <w:r>
        <w:rPr>
          <w:rFonts w:eastAsia="Times New Roman"/>
          <w:b/>
          <w:sz w:val="28"/>
          <w:szCs w:val="28"/>
        </w:rPr>
        <w:t xml:space="preserve">  Đề tài</w:t>
      </w:r>
      <w:r>
        <w:rPr>
          <w:rFonts w:eastAsia="Times New Roman"/>
          <w:sz w:val="28"/>
          <w:szCs w:val="28"/>
        </w:rPr>
        <w:t xml:space="preserve">: </w:t>
      </w:r>
      <w:r>
        <w:rPr>
          <w:rFonts w:eastAsia="Calibri"/>
          <w:b/>
          <w:sz w:val="28"/>
          <w:szCs w:val="28"/>
          <w:lang w:val="vi-VN"/>
        </w:rPr>
        <w:t>Nặn đám mây, mặt trời</w:t>
      </w:r>
      <w:r>
        <w:rPr>
          <w:rFonts w:eastAsia="Times New Roman"/>
          <w:b/>
          <w:sz w:val="28"/>
          <w:szCs w:val="28"/>
          <w:lang w:val="vi-VN"/>
        </w:rPr>
        <w:t>.</w:t>
      </w:r>
    </w:p>
    <w:p w:rsidR="00014276" w:rsidRDefault="00014276" w:rsidP="00014276">
      <w:pPr>
        <w:spacing w:before="29" w:after="0"/>
        <w:ind w:left="17" w:firstLine="403"/>
        <w:jc w:val="both"/>
        <w:rPr>
          <w:rFonts w:eastAsia="Times New Roman"/>
          <w:b/>
          <w:sz w:val="28"/>
          <w:szCs w:val="28"/>
        </w:rPr>
      </w:pPr>
      <w:r>
        <w:rPr>
          <w:rFonts w:eastAsia="Times New Roman"/>
          <w:b/>
          <w:sz w:val="28"/>
          <w:szCs w:val="28"/>
          <w:lang w:val="vi-VN"/>
        </w:rPr>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p>
    <w:p w:rsidR="00014276" w:rsidRDefault="00014276" w:rsidP="00014276">
      <w:pPr>
        <w:tabs>
          <w:tab w:val="left" w:pos="1455"/>
        </w:tabs>
        <w:spacing w:after="0"/>
        <w:ind w:right="96"/>
        <w:jc w:val="both"/>
        <w:rPr>
          <w:rFonts w:eastAsia="Times New Roman"/>
          <w:sz w:val="28"/>
          <w:szCs w:val="28"/>
          <w:lang w:val="vi-VN"/>
        </w:rPr>
      </w:pPr>
      <w:r>
        <w:rPr>
          <w:rFonts w:eastAsia="Times New Roman"/>
          <w:sz w:val="28"/>
          <w:szCs w:val="28"/>
        </w:rPr>
        <w:t xml:space="preserve">    </w:t>
      </w:r>
      <w:r>
        <w:rPr>
          <w:rFonts w:eastAsia="Times New Roman"/>
          <w:sz w:val="28"/>
          <w:szCs w:val="28"/>
          <w:lang w:val="vi-VN"/>
        </w:rPr>
        <w:t>+</w:t>
      </w:r>
      <w:r>
        <w:rPr>
          <w:rFonts w:eastAsia="Times New Roman"/>
          <w:b/>
          <w:bCs/>
          <w:sz w:val="28"/>
          <w:szCs w:val="28"/>
        </w:rPr>
        <w:t xml:space="preserve"> Kiến thức</w:t>
      </w:r>
      <w:r>
        <w:rPr>
          <w:rFonts w:eastAsia="Times New Roman"/>
          <w:sz w:val="28"/>
          <w:szCs w:val="28"/>
        </w:rPr>
        <w:t>:</w:t>
      </w:r>
    </w:p>
    <w:p w:rsidR="00014276" w:rsidRDefault="00014276" w:rsidP="00014276">
      <w:pPr>
        <w:spacing w:after="0" w:line="240" w:lineRule="auto"/>
        <w:ind w:firstLine="420"/>
        <w:jc w:val="both"/>
        <w:rPr>
          <w:rFonts w:eastAsia="Times New Roman"/>
          <w:color w:val="000000"/>
          <w:sz w:val="28"/>
          <w:szCs w:val="28"/>
          <w:lang w:val="vi-VN"/>
        </w:rPr>
      </w:pPr>
      <w:r>
        <w:rPr>
          <w:rFonts w:eastAsia="Times New Roman"/>
          <w:color w:val="000000"/>
          <w:sz w:val="28"/>
          <w:szCs w:val="28"/>
        </w:rPr>
        <w:t>- Trẻ biết xoay tròn, ấn bẹt, lăn dọc và gắn kết với nhau để tạo thành ông mặt trời</w:t>
      </w:r>
      <w:r>
        <w:rPr>
          <w:rFonts w:eastAsia="Times New Roman"/>
          <w:color w:val="000000"/>
          <w:sz w:val="28"/>
          <w:szCs w:val="28"/>
          <w:lang w:val="vi-VN"/>
        </w:rPr>
        <w:t>,</w:t>
      </w:r>
    </w:p>
    <w:p w:rsidR="00014276" w:rsidRDefault="00014276" w:rsidP="00014276">
      <w:pPr>
        <w:spacing w:after="0" w:line="240" w:lineRule="auto"/>
        <w:jc w:val="both"/>
        <w:rPr>
          <w:rFonts w:eastAsia="Times New Roman"/>
          <w:color w:val="000000"/>
          <w:sz w:val="28"/>
          <w:szCs w:val="28"/>
          <w:lang w:val="vi-VN"/>
        </w:rPr>
      </w:pPr>
      <w:r>
        <w:rPr>
          <w:rFonts w:eastAsia="Times New Roman"/>
          <w:color w:val="000000"/>
          <w:sz w:val="28"/>
          <w:szCs w:val="28"/>
          <w:lang w:val="vi-VN"/>
        </w:rPr>
        <w:t>đám mây.</w:t>
      </w:r>
    </w:p>
    <w:p w:rsidR="00014276" w:rsidRDefault="00014276" w:rsidP="00014276">
      <w:pPr>
        <w:spacing w:after="0" w:line="240" w:lineRule="auto"/>
        <w:ind w:firstLine="420"/>
        <w:jc w:val="both"/>
        <w:rPr>
          <w:rFonts w:eastAsia="Times New Roman"/>
          <w:color w:val="000000"/>
          <w:sz w:val="28"/>
          <w:szCs w:val="28"/>
          <w:lang w:val="vi-VN"/>
        </w:rPr>
      </w:pPr>
      <w:r>
        <w:rPr>
          <w:rFonts w:eastAsia="Times New Roman"/>
          <w:sz w:val="28"/>
          <w:szCs w:val="28"/>
          <w:lang w:val="vi-VN"/>
        </w:rPr>
        <w:t>+</w:t>
      </w:r>
      <w:r>
        <w:rPr>
          <w:rFonts w:eastAsia="Times New Roman"/>
          <w:b/>
          <w:bCs/>
          <w:sz w:val="28"/>
          <w:szCs w:val="28"/>
        </w:rPr>
        <w:t xml:space="preserve"> Kỹ năng:</w:t>
      </w:r>
      <w:r>
        <w:rPr>
          <w:rFonts w:eastAsia="Times New Roman"/>
          <w:color w:val="000000"/>
          <w:sz w:val="28"/>
          <w:szCs w:val="28"/>
        </w:rPr>
        <w:t xml:space="preserve"> </w:t>
      </w:r>
    </w:p>
    <w:p w:rsidR="00014276" w:rsidRDefault="00014276" w:rsidP="00014276">
      <w:pPr>
        <w:spacing w:after="0" w:line="240" w:lineRule="auto"/>
        <w:ind w:left="420"/>
        <w:jc w:val="both"/>
        <w:rPr>
          <w:rFonts w:eastAsia="Times New Roman"/>
          <w:color w:val="000000"/>
          <w:sz w:val="28"/>
          <w:szCs w:val="28"/>
        </w:rPr>
      </w:pPr>
      <w:r>
        <w:rPr>
          <w:rFonts w:eastAsia="Times New Roman"/>
          <w:color w:val="000000"/>
          <w:sz w:val="28"/>
          <w:szCs w:val="28"/>
        </w:rPr>
        <w:lastRenderedPageBreak/>
        <w:t>- Rèn trẻ kỹ năng xoay tròn, lăn dọc, ấn bẹt....</w:t>
      </w:r>
    </w:p>
    <w:p w:rsidR="00014276" w:rsidRDefault="00014276" w:rsidP="00014276">
      <w:pPr>
        <w:spacing w:after="0" w:line="240" w:lineRule="auto"/>
        <w:ind w:left="420"/>
        <w:jc w:val="both"/>
        <w:rPr>
          <w:rFonts w:eastAsia="Times New Roman"/>
          <w:color w:val="000000"/>
          <w:sz w:val="28"/>
          <w:szCs w:val="28"/>
          <w:lang w:val="vi-VN"/>
        </w:rPr>
      </w:pPr>
      <w:r>
        <w:rPr>
          <w:rFonts w:eastAsia="Times New Roman"/>
          <w:color w:val="000000"/>
          <w:sz w:val="28"/>
          <w:szCs w:val="28"/>
        </w:rPr>
        <w:t>- Phát triển khả năng khéo léo của đôi tay cho trẻ.</w:t>
      </w:r>
    </w:p>
    <w:p w:rsidR="00014276" w:rsidRDefault="00014276" w:rsidP="00014276">
      <w:pPr>
        <w:spacing w:after="0" w:line="240" w:lineRule="auto"/>
        <w:ind w:left="420"/>
        <w:jc w:val="both"/>
        <w:rPr>
          <w:rFonts w:eastAsia="Times New Roman"/>
          <w:sz w:val="28"/>
          <w:szCs w:val="28"/>
          <w:lang w:val="vi-VN" w:eastAsia="ar-SA"/>
        </w:rPr>
      </w:pPr>
      <w:r>
        <w:rPr>
          <w:rFonts w:eastAsia="Times New Roman"/>
          <w:sz w:val="28"/>
          <w:szCs w:val="28"/>
          <w:lang w:val="vi-VN"/>
        </w:rPr>
        <w:t>+</w:t>
      </w:r>
      <w:r>
        <w:rPr>
          <w:rFonts w:eastAsia="Times New Roman"/>
          <w:b/>
          <w:bCs/>
          <w:sz w:val="28"/>
          <w:szCs w:val="28"/>
          <w:lang w:val="vi-VN"/>
        </w:rPr>
        <w:t xml:space="preserve"> Giáo dục</w:t>
      </w:r>
      <w:r>
        <w:rPr>
          <w:rFonts w:eastAsia="Times New Roman"/>
          <w:sz w:val="28"/>
          <w:szCs w:val="28"/>
        </w:rPr>
        <w:t>:</w:t>
      </w:r>
      <w:r>
        <w:rPr>
          <w:rFonts w:eastAsia="Times New Roman"/>
          <w:sz w:val="28"/>
          <w:szCs w:val="28"/>
          <w:lang w:eastAsia="ar-SA"/>
        </w:rPr>
        <w:t xml:space="preserve"> </w:t>
      </w:r>
    </w:p>
    <w:p w:rsidR="00014276" w:rsidRDefault="00014276" w:rsidP="00014276">
      <w:pPr>
        <w:spacing w:before="29" w:after="0"/>
        <w:ind w:left="420"/>
        <w:jc w:val="both"/>
        <w:rPr>
          <w:rFonts w:eastAsia="Times New Roman"/>
          <w:bCs/>
          <w:color w:val="000000"/>
          <w:sz w:val="28"/>
          <w:szCs w:val="28"/>
        </w:rPr>
      </w:pPr>
      <w:r>
        <w:rPr>
          <w:rFonts w:eastAsia="Times New Roman"/>
          <w:bCs/>
          <w:color w:val="000000"/>
          <w:sz w:val="28"/>
          <w:szCs w:val="28"/>
        </w:rPr>
        <w:t xml:space="preserve">- Trẻ yêu quý sản phẩm mình làm </w:t>
      </w:r>
      <w:proofErr w:type="spellStart"/>
      <w:r>
        <w:rPr>
          <w:rFonts w:eastAsia="Times New Roman"/>
          <w:bCs/>
          <w:color w:val="000000"/>
          <w:sz w:val="28"/>
          <w:szCs w:val="28"/>
        </w:rPr>
        <w:t>ra.</w:t>
      </w:r>
      <w:proofErr w:type="spellEnd"/>
    </w:p>
    <w:p w:rsidR="00014276" w:rsidRDefault="00014276" w:rsidP="00014276">
      <w:pPr>
        <w:spacing w:before="29" w:after="0"/>
        <w:ind w:left="420"/>
        <w:jc w:val="both"/>
        <w:rPr>
          <w:rFonts w:eastAsia="Times New Roman"/>
          <w:sz w:val="28"/>
          <w:szCs w:val="28"/>
        </w:rPr>
      </w:pPr>
      <w:r>
        <w:rPr>
          <w:rFonts w:eastAsia="Times New Roman"/>
          <w:b/>
          <w:sz w:val="28"/>
          <w:szCs w:val="28"/>
          <w:lang w:val="vi-VN"/>
        </w:rPr>
        <w:t>2</w:t>
      </w:r>
      <w:r>
        <w:rPr>
          <w:rFonts w:eastAsia="Times New Roman"/>
          <w:b/>
          <w:sz w:val="28"/>
          <w:szCs w:val="28"/>
        </w:rPr>
        <w:t xml:space="preserve">. </w:t>
      </w:r>
      <w:r>
        <w:rPr>
          <w:rFonts w:eastAsia="Times New Roman"/>
          <w:b/>
          <w:sz w:val="28"/>
          <w:szCs w:val="28"/>
          <w:u w:val="single"/>
        </w:rPr>
        <w:t>Chuẩn bị</w:t>
      </w:r>
      <w:r>
        <w:rPr>
          <w:rFonts w:eastAsia="Times New Roman"/>
          <w:b/>
          <w:sz w:val="28"/>
          <w:szCs w:val="28"/>
        </w:rPr>
        <w:t>:</w:t>
      </w:r>
    </w:p>
    <w:p w:rsidR="00014276" w:rsidRDefault="00014276" w:rsidP="00014276">
      <w:pPr>
        <w:spacing w:before="29" w:after="0"/>
        <w:ind w:left="420"/>
        <w:jc w:val="both"/>
        <w:rPr>
          <w:rFonts w:eastAsia="Times New Roman"/>
          <w:sz w:val="28"/>
          <w:szCs w:val="28"/>
        </w:rPr>
      </w:pPr>
      <w:r>
        <w:rPr>
          <w:rFonts w:eastAsia="Times New Roman"/>
          <w:b/>
          <w:sz w:val="28"/>
          <w:szCs w:val="28"/>
          <w:lang w:val="vi-VN"/>
        </w:rPr>
        <w:t>*</w:t>
      </w:r>
      <w:r>
        <w:rPr>
          <w:rFonts w:eastAsia="Times New Roman"/>
          <w:b/>
          <w:sz w:val="28"/>
          <w:szCs w:val="28"/>
        </w:rPr>
        <w:t xml:space="preserve"> Không gian tổ chức</w:t>
      </w:r>
      <w:r>
        <w:rPr>
          <w:rFonts w:eastAsia="Times New Roman"/>
          <w:sz w:val="28"/>
          <w:szCs w:val="28"/>
        </w:rPr>
        <w:t>:  T</w:t>
      </w:r>
      <w:r>
        <w:rPr>
          <w:rFonts w:eastAsia="Times New Roman"/>
          <w:sz w:val="28"/>
          <w:szCs w:val="28"/>
          <w:lang w:val="vi-VN"/>
        </w:rPr>
        <w:t>r</w:t>
      </w:r>
      <w:r>
        <w:rPr>
          <w:rFonts w:eastAsia="Times New Roman"/>
          <w:sz w:val="28"/>
          <w:szCs w:val="28"/>
        </w:rPr>
        <w:t xml:space="preserve">ong lớp </w:t>
      </w:r>
    </w:p>
    <w:p w:rsidR="00014276" w:rsidRDefault="00014276" w:rsidP="00014276">
      <w:pPr>
        <w:spacing w:before="29" w:after="0"/>
        <w:ind w:left="420"/>
        <w:jc w:val="both"/>
        <w:rPr>
          <w:rFonts w:eastAsia="Times New Roman"/>
          <w:sz w:val="28"/>
          <w:szCs w:val="28"/>
          <w:lang w:val="vi-VN"/>
        </w:rPr>
      </w:pPr>
      <w:r>
        <w:rPr>
          <w:rFonts w:eastAsia="Times New Roman"/>
          <w:b/>
          <w:sz w:val="28"/>
          <w:szCs w:val="28"/>
          <w:lang w:val="vi-VN"/>
        </w:rPr>
        <w:t>*</w:t>
      </w:r>
      <w:r>
        <w:rPr>
          <w:rFonts w:eastAsia="Times New Roman"/>
          <w:b/>
          <w:sz w:val="28"/>
          <w:szCs w:val="28"/>
        </w:rPr>
        <w:t xml:space="preserve"> Đồ dùng</w:t>
      </w:r>
      <w:r>
        <w:rPr>
          <w:rFonts w:eastAsia="Times New Roman"/>
          <w:sz w:val="28"/>
          <w:szCs w:val="28"/>
        </w:rPr>
        <w:t>:</w:t>
      </w:r>
    </w:p>
    <w:p w:rsidR="00014276" w:rsidRDefault="00014276" w:rsidP="00014276">
      <w:pPr>
        <w:spacing w:before="29" w:after="0"/>
        <w:ind w:left="420"/>
        <w:jc w:val="both"/>
        <w:rPr>
          <w:rFonts w:eastAsia="Times New Roman"/>
          <w:sz w:val="28"/>
          <w:szCs w:val="28"/>
          <w:lang w:val="vi-VN"/>
        </w:rPr>
      </w:pPr>
      <w:r>
        <w:rPr>
          <w:rFonts w:ascii="Calibri" w:eastAsia="Calibri" w:hAnsi="Calibri"/>
          <w:sz w:val="22"/>
          <w:szCs w:val="22"/>
        </w:rPr>
        <w:t> </w:t>
      </w:r>
      <w:r>
        <w:rPr>
          <w:rFonts w:eastAsia="Calibri"/>
          <w:sz w:val="28"/>
          <w:szCs w:val="28"/>
        </w:rPr>
        <w:t>- Mẫu nặn của cô</w:t>
      </w:r>
    </w:p>
    <w:p w:rsidR="00014276" w:rsidRDefault="00014276" w:rsidP="00014276">
      <w:pPr>
        <w:spacing w:after="0" w:line="240" w:lineRule="auto"/>
        <w:ind w:left="420"/>
        <w:rPr>
          <w:rFonts w:eastAsia="Calibri"/>
          <w:sz w:val="28"/>
          <w:szCs w:val="28"/>
        </w:rPr>
      </w:pPr>
      <w:r>
        <w:rPr>
          <w:rFonts w:eastAsia="Calibri"/>
          <w:sz w:val="28"/>
          <w:szCs w:val="28"/>
        </w:rPr>
        <w:t>- Đất nặn, bảng con, khăn lau cho trẻ</w:t>
      </w:r>
    </w:p>
    <w:p w:rsidR="00014276" w:rsidRDefault="00014276" w:rsidP="00014276">
      <w:pPr>
        <w:spacing w:after="0" w:line="240" w:lineRule="auto"/>
        <w:ind w:firstLine="420"/>
        <w:rPr>
          <w:rFonts w:eastAsia="Calibri"/>
          <w:sz w:val="28"/>
          <w:szCs w:val="28"/>
          <w:lang w:val="vi-VN"/>
        </w:rPr>
      </w:pPr>
      <w:r>
        <w:rPr>
          <w:rFonts w:eastAsia="Calibri"/>
          <w:sz w:val="28"/>
          <w:szCs w:val="28"/>
        </w:rPr>
        <w:t>- Nhạc các bài hát “Nắng sớm, dẫn vũ rửa tay, Ông mặt trời của bé, cháu vẽ ông mặt trời”....</w:t>
      </w:r>
    </w:p>
    <w:p w:rsidR="00014276" w:rsidRDefault="00014276" w:rsidP="00014276">
      <w:pPr>
        <w:spacing w:after="0" w:line="240" w:lineRule="auto"/>
        <w:ind w:firstLine="420"/>
        <w:rPr>
          <w:rFonts w:eastAsia="Times New Roman"/>
          <w:b/>
          <w:sz w:val="28"/>
          <w:szCs w:val="28"/>
        </w:rPr>
      </w:pPr>
      <w:r>
        <w:rPr>
          <w:rFonts w:eastAsia="Times New Roman"/>
          <w:b/>
          <w:sz w:val="28"/>
          <w:szCs w:val="28"/>
          <w:lang w:val="vi-VN"/>
        </w:rPr>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014276" w:rsidRDefault="00014276" w:rsidP="00014276">
      <w:pPr>
        <w:spacing w:after="0" w:line="240" w:lineRule="auto"/>
        <w:ind w:firstLine="420"/>
        <w:jc w:val="both"/>
        <w:rPr>
          <w:rFonts w:eastAsia="Times New Roman"/>
          <w:sz w:val="28"/>
          <w:szCs w:val="28"/>
          <w:lang w:val="vi-VN" w:eastAsia="ar-SA"/>
        </w:rPr>
      </w:pPr>
      <w:r>
        <w:rPr>
          <w:rFonts w:eastAsia="Times New Roman"/>
          <w:sz w:val="28"/>
          <w:szCs w:val="28"/>
          <w:lang w:eastAsia="ar-SA"/>
        </w:rPr>
        <w:t xml:space="preserve">* </w:t>
      </w:r>
      <w:r>
        <w:rPr>
          <w:rFonts w:eastAsia="Times New Roman"/>
          <w:b/>
          <w:sz w:val="28"/>
          <w:szCs w:val="28"/>
          <w:lang w:eastAsia="ar-SA"/>
        </w:rPr>
        <w:t>Hoạt động 1</w:t>
      </w:r>
      <w:r>
        <w:rPr>
          <w:rFonts w:eastAsia="Times New Roman"/>
          <w:sz w:val="28"/>
          <w:szCs w:val="28"/>
          <w:lang w:eastAsia="ar-SA"/>
        </w:rPr>
        <w:t xml:space="preserve">: </w:t>
      </w:r>
      <w:r>
        <w:rPr>
          <w:rFonts w:eastAsia="Times New Roman"/>
          <w:b/>
          <w:sz w:val="28"/>
          <w:szCs w:val="28"/>
          <w:lang w:eastAsia="ar-SA"/>
        </w:rPr>
        <w:t>Nội dung trọng tâm</w:t>
      </w:r>
    </w:p>
    <w:p w:rsidR="00014276" w:rsidRDefault="00014276" w:rsidP="00014276">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Chào mừng các bé đến với chương trình “Bé giỏi – Bé khéo tay”</w:t>
      </w:r>
    </w:p>
    <w:p w:rsidR="00014276" w:rsidRDefault="00014276" w:rsidP="00014276">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xml:space="preserve">- Đến ham gia chương trình hôm nay có các bé đế từ lớp </w:t>
      </w:r>
      <w:r>
        <w:rPr>
          <w:rFonts w:eastAsia="Times New Roman"/>
          <w:color w:val="000000"/>
          <w:sz w:val="28"/>
          <w:szCs w:val="28"/>
          <w:lang w:val="vi-VN"/>
        </w:rPr>
        <w:t xml:space="preserve">Nhỡ Tà Lu </w:t>
      </w:r>
      <w:r>
        <w:rPr>
          <w:rFonts w:eastAsia="Times New Roman"/>
          <w:color w:val="000000"/>
          <w:sz w:val="28"/>
          <w:szCs w:val="28"/>
        </w:rPr>
        <w:t xml:space="preserve"> trường </w:t>
      </w:r>
      <w:proofErr w:type="spellStart"/>
      <w:r>
        <w:rPr>
          <w:rFonts w:eastAsia="Times New Roman"/>
          <w:color w:val="000000"/>
          <w:sz w:val="28"/>
          <w:szCs w:val="28"/>
        </w:rPr>
        <w:t>Mn</w:t>
      </w:r>
      <w:proofErr w:type="spellEnd"/>
      <w:r>
        <w:rPr>
          <w:rFonts w:eastAsia="Times New Roman"/>
          <w:color w:val="000000"/>
          <w:sz w:val="28"/>
          <w:szCs w:val="28"/>
        </w:rPr>
        <w:t xml:space="preserve"> </w:t>
      </w:r>
      <w:r>
        <w:rPr>
          <w:rFonts w:eastAsia="Times New Roman"/>
          <w:color w:val="000000"/>
          <w:sz w:val="28"/>
          <w:szCs w:val="28"/>
          <w:lang w:val="vi-VN"/>
        </w:rPr>
        <w:t>Prao – Tà Lu</w:t>
      </w:r>
      <w:r>
        <w:rPr>
          <w:rFonts w:eastAsia="Times New Roman"/>
          <w:color w:val="000000"/>
          <w:sz w:val="28"/>
          <w:szCs w:val="28"/>
        </w:rPr>
        <w:t xml:space="preserve"> và 1 thành phần không thể thiếu được đó là BGK, các bé hãy nổ một chàng pháo tay thật to để chào đón BGK nào?</w:t>
      </w:r>
    </w:p>
    <w:p w:rsidR="00014276" w:rsidRDefault="00014276" w:rsidP="00014276">
      <w:pPr>
        <w:shd w:val="clear" w:color="auto" w:fill="FFFFFF"/>
        <w:spacing w:after="0" w:line="276" w:lineRule="atLeast"/>
        <w:ind w:firstLine="420"/>
        <w:jc w:val="both"/>
        <w:rPr>
          <w:rFonts w:eastAsia="Times New Roman"/>
          <w:color w:val="000000"/>
          <w:sz w:val="28"/>
          <w:szCs w:val="28"/>
          <w:lang w:val="vi-VN"/>
        </w:rPr>
      </w:pPr>
      <w:r>
        <w:rPr>
          <w:rFonts w:eastAsia="Times New Roman"/>
          <w:color w:val="000000"/>
          <w:sz w:val="28"/>
          <w:szCs w:val="28"/>
        </w:rPr>
        <w:t>- Để bước vào các phần chơi được tốt xin mời các bé cùng đến với giai điêu sôi động nào</w:t>
      </w:r>
      <w:r>
        <w:rPr>
          <w:rFonts w:eastAsia="Times New Roman"/>
          <w:color w:val="000000"/>
          <w:sz w:val="28"/>
          <w:szCs w:val="28"/>
          <w:lang w:val="vi-VN"/>
        </w:rPr>
        <w:t>.</w:t>
      </w:r>
    </w:p>
    <w:p w:rsidR="00014276" w:rsidRDefault="00014276" w:rsidP="00014276">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Cho trẻ vận động bài hát “Nắng sớm”</w:t>
      </w:r>
    </w:p>
    <w:p w:rsidR="00014276" w:rsidRDefault="00014276" w:rsidP="00014276">
      <w:pPr>
        <w:shd w:val="clear" w:color="auto" w:fill="FFFFFF"/>
        <w:spacing w:after="120" w:line="276" w:lineRule="atLeast"/>
        <w:ind w:firstLine="420"/>
        <w:jc w:val="both"/>
        <w:rPr>
          <w:rFonts w:eastAsia="Times New Roman"/>
          <w:b/>
          <w:bCs/>
          <w:iCs/>
          <w:color w:val="000000"/>
          <w:sz w:val="28"/>
          <w:szCs w:val="28"/>
        </w:rPr>
      </w:pPr>
      <w:r>
        <w:rPr>
          <w:rFonts w:eastAsia="Times New Roman"/>
          <w:bCs/>
          <w:iCs/>
          <w:color w:val="000000"/>
          <w:sz w:val="28"/>
          <w:szCs w:val="28"/>
        </w:rPr>
        <w:t xml:space="preserve">* </w:t>
      </w:r>
      <w:r>
        <w:rPr>
          <w:rFonts w:eastAsia="Times New Roman"/>
          <w:b/>
          <w:bCs/>
          <w:iCs/>
          <w:color w:val="000000"/>
          <w:sz w:val="28"/>
          <w:szCs w:val="28"/>
        </w:rPr>
        <w:t>Hoạt động 2</w:t>
      </w:r>
      <w:r>
        <w:rPr>
          <w:rFonts w:eastAsia="Times New Roman"/>
          <w:bCs/>
          <w:iCs/>
          <w:color w:val="000000"/>
          <w:sz w:val="28"/>
          <w:szCs w:val="28"/>
        </w:rPr>
        <w:t xml:space="preserve">: </w:t>
      </w:r>
      <w:r>
        <w:rPr>
          <w:rFonts w:eastAsia="Times New Roman"/>
          <w:b/>
          <w:bCs/>
          <w:iCs/>
          <w:color w:val="000000"/>
          <w:sz w:val="28"/>
          <w:szCs w:val="28"/>
        </w:rPr>
        <w:t>Nội dung trọng tâm</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xml:space="preserve">  Dạy trẻ nặn: “Ông mặt trời”</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Xin mời các bé đến với phần chơi “Bé giỏi”</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Cô đọc câu đố:</w:t>
      </w:r>
    </w:p>
    <w:p w:rsidR="00014276" w:rsidRDefault="00014276" w:rsidP="00014276">
      <w:pPr>
        <w:shd w:val="clear" w:color="auto" w:fill="FFFFFF"/>
        <w:spacing w:after="120" w:line="276" w:lineRule="atLeast"/>
        <w:jc w:val="center"/>
        <w:rPr>
          <w:rFonts w:eastAsia="Times New Roman"/>
          <w:bCs/>
          <w:iCs/>
          <w:color w:val="000000"/>
          <w:sz w:val="28"/>
          <w:szCs w:val="28"/>
        </w:rPr>
      </w:pPr>
      <w:r>
        <w:rPr>
          <w:rFonts w:eastAsia="Times New Roman"/>
          <w:bCs/>
          <w:iCs/>
          <w:color w:val="000000"/>
          <w:sz w:val="28"/>
          <w:szCs w:val="28"/>
        </w:rPr>
        <w:t>Không sơn mà đỏ</w:t>
      </w:r>
    </w:p>
    <w:p w:rsidR="00014276" w:rsidRDefault="00014276" w:rsidP="00014276">
      <w:pPr>
        <w:shd w:val="clear" w:color="auto" w:fill="FFFFFF"/>
        <w:spacing w:after="120" w:line="276" w:lineRule="atLeast"/>
        <w:jc w:val="center"/>
        <w:rPr>
          <w:rFonts w:eastAsia="Times New Roman"/>
          <w:bCs/>
          <w:iCs/>
          <w:color w:val="000000"/>
          <w:sz w:val="28"/>
          <w:szCs w:val="28"/>
        </w:rPr>
      </w:pPr>
      <w:r>
        <w:rPr>
          <w:rFonts w:eastAsia="Times New Roman"/>
          <w:bCs/>
          <w:iCs/>
          <w:color w:val="000000"/>
          <w:sz w:val="28"/>
          <w:szCs w:val="28"/>
        </w:rPr>
        <w:t>Không lửa mà nóng</w:t>
      </w:r>
    </w:p>
    <w:p w:rsidR="00014276" w:rsidRDefault="00014276" w:rsidP="00014276">
      <w:pPr>
        <w:shd w:val="clear" w:color="auto" w:fill="FFFFFF"/>
        <w:spacing w:after="120" w:line="276" w:lineRule="atLeast"/>
        <w:jc w:val="center"/>
        <w:rPr>
          <w:rFonts w:eastAsia="Times New Roman"/>
          <w:bCs/>
          <w:iCs/>
          <w:color w:val="000000"/>
          <w:sz w:val="28"/>
          <w:szCs w:val="28"/>
        </w:rPr>
      </w:pPr>
      <w:r>
        <w:rPr>
          <w:rFonts w:eastAsia="Times New Roman"/>
          <w:bCs/>
          <w:iCs/>
          <w:color w:val="000000"/>
          <w:sz w:val="28"/>
          <w:szCs w:val="28"/>
        </w:rPr>
        <w:t>Nắng thì có mặt</w:t>
      </w:r>
    </w:p>
    <w:p w:rsidR="00014276" w:rsidRDefault="00014276" w:rsidP="00014276">
      <w:pPr>
        <w:shd w:val="clear" w:color="auto" w:fill="FFFFFF"/>
        <w:spacing w:after="120" w:line="276" w:lineRule="atLeast"/>
        <w:jc w:val="center"/>
        <w:rPr>
          <w:rFonts w:eastAsia="Times New Roman"/>
          <w:bCs/>
          <w:iCs/>
          <w:color w:val="000000"/>
          <w:sz w:val="28"/>
          <w:szCs w:val="28"/>
        </w:rPr>
      </w:pPr>
      <w:r>
        <w:rPr>
          <w:rFonts w:eastAsia="Times New Roman"/>
          <w:bCs/>
          <w:iCs/>
          <w:color w:val="000000"/>
          <w:sz w:val="28"/>
          <w:szCs w:val="28"/>
          <w:lang w:val="vi-VN"/>
        </w:rPr>
        <w:t xml:space="preserve">   </w:t>
      </w:r>
      <w:r>
        <w:rPr>
          <w:rFonts w:eastAsia="Times New Roman"/>
          <w:bCs/>
          <w:iCs/>
          <w:color w:val="000000"/>
          <w:sz w:val="28"/>
          <w:szCs w:val="28"/>
        </w:rPr>
        <w:t>Mưa lặn mất tăm</w:t>
      </w:r>
      <w:r>
        <w:rPr>
          <w:rFonts w:eastAsia="Times New Roman"/>
          <w:bCs/>
          <w:iCs/>
          <w:color w:val="000000"/>
          <w:sz w:val="28"/>
          <w:szCs w:val="28"/>
          <w:lang w:val="vi-VN"/>
        </w:rPr>
        <w:t>.</w:t>
      </w:r>
      <w:r>
        <w:rPr>
          <w:rFonts w:eastAsia="Times New Roman"/>
          <w:bCs/>
          <w:iCs/>
          <w:color w:val="000000"/>
          <w:sz w:val="28"/>
          <w:szCs w:val="28"/>
        </w:rPr>
        <w:t xml:space="preserve"> - Là gì?</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t>- Có ông mặt trời xuất hiện đây</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t>- Các bé hãy quan sát xem cô đã tạo nên ông mặt trời từ nguyên liệu gì đây?</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t>- Ông mặt trời được làm từ đất nặn đấy</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t>+ Các con có nhận xét gì về ông mặt trời cô nặn?(3-4 trẻ)</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t>+ Ông mặt trời cô nặn có màu gì?</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t>+ Ông mặt trời có hình gì?</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lastRenderedPageBreak/>
        <w:t xml:space="preserve">+ Các tia nắng cô nặn </w:t>
      </w:r>
      <w:proofErr w:type="spellStart"/>
      <w:r>
        <w:rPr>
          <w:rFonts w:eastAsia="Times New Roman"/>
          <w:bCs/>
          <w:iCs/>
          <w:color w:val="000000"/>
          <w:sz w:val="28"/>
          <w:szCs w:val="28"/>
        </w:rPr>
        <w:t>ntn</w:t>
      </w:r>
      <w:proofErr w:type="spellEnd"/>
      <w:r>
        <w:rPr>
          <w:rFonts w:eastAsia="Times New Roman"/>
          <w:bCs/>
          <w:iCs/>
          <w:color w:val="000000"/>
          <w:sz w:val="28"/>
          <w:szCs w:val="28"/>
        </w:rPr>
        <w:t>?</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t>+ Có nhiều tia nắng hay ít tia nắng?</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Các con có thích nặn được ông mặt trời giống như của cô không?</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Vậy xin mời các bé hãy đến với phần chơi tiếp theo “Bé khéo tay”</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Để thực hiện tốt phần chơi này cô mời các bé hãy về chỗ và chú ý quan sát cô nặn mẫu trước nhé</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Cô nặn kết hợp hướng dẫn trẻ:</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Để nặn cô lấy đất nặn màu gì?</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Đúng vậy cô lấy đất màu vàng chia đôi lấy một phần đất dùng các đầu ngón tay bóp làm mềm đất sau đó cô xoay tròn và dùng lòng bàn tay ấn bẹt để làm mặt ông mặt trời.</w:t>
      </w:r>
    </w:p>
    <w:p w:rsidR="00014276" w:rsidRDefault="00014276" w:rsidP="00014276">
      <w:pPr>
        <w:shd w:val="clear" w:color="auto" w:fill="FFFFFF"/>
        <w:spacing w:after="120" w:line="276" w:lineRule="atLeast"/>
        <w:ind w:firstLine="420"/>
        <w:jc w:val="both"/>
        <w:rPr>
          <w:rFonts w:eastAsia="Times New Roman"/>
          <w:bCs/>
          <w:iCs/>
          <w:color w:val="000000"/>
          <w:sz w:val="28"/>
          <w:szCs w:val="28"/>
          <w:lang w:val="vi-VN"/>
        </w:rPr>
      </w:pPr>
      <w:r>
        <w:rPr>
          <w:rFonts w:eastAsia="Times New Roman"/>
          <w:bCs/>
          <w:iCs/>
          <w:color w:val="000000"/>
          <w:sz w:val="28"/>
          <w:szCs w:val="28"/>
        </w:rPr>
        <w:t>+ Tiếp đến cô sẽ chia đôi phần đất còn lại và lăn dọc từng phần rồi cô lấy dao cắt thành từng đoạn ngắn để làm các tia nắng sau đó gắn các tia nắng vào xung quanh mặt trời.</w:t>
      </w:r>
    </w:p>
    <w:p w:rsidR="00014276" w:rsidRDefault="00014276" w:rsidP="00014276">
      <w:pPr>
        <w:shd w:val="clear" w:color="auto" w:fill="FFFFFF"/>
        <w:spacing w:after="120" w:line="276" w:lineRule="atLeast"/>
        <w:ind w:firstLine="420"/>
        <w:jc w:val="both"/>
        <w:rPr>
          <w:rFonts w:eastAsia="Times New Roman"/>
          <w:bCs/>
          <w:iCs/>
          <w:color w:val="000000"/>
          <w:sz w:val="28"/>
          <w:szCs w:val="28"/>
          <w:lang w:val="vi-VN"/>
        </w:rPr>
      </w:pPr>
      <w:r>
        <w:rPr>
          <w:rFonts w:eastAsia="Times New Roman"/>
          <w:bCs/>
          <w:iCs/>
          <w:color w:val="000000"/>
          <w:sz w:val="28"/>
          <w:szCs w:val="28"/>
        </w:rPr>
        <w:t xml:space="preserve">+ Để ông mặt trời ngộ </w:t>
      </w:r>
      <w:proofErr w:type="spellStart"/>
      <w:r>
        <w:rPr>
          <w:rFonts w:eastAsia="Times New Roman"/>
          <w:bCs/>
          <w:iCs/>
          <w:color w:val="000000"/>
          <w:sz w:val="28"/>
          <w:szCs w:val="28"/>
        </w:rPr>
        <w:t>nghĩnh</w:t>
      </w:r>
      <w:proofErr w:type="spellEnd"/>
      <w:r>
        <w:rPr>
          <w:rFonts w:eastAsia="Times New Roman"/>
          <w:bCs/>
          <w:iCs/>
          <w:color w:val="000000"/>
          <w:sz w:val="28"/>
          <w:szCs w:val="28"/>
        </w:rPr>
        <w:t xml:space="preserve"> đáng yêu các bé có thể lấy ít đất màu đen văn tròn và ấn nhẹ làm mắt ông mặt trời. lấy ít đất màu đỏ lăn dọc và uốn cong để làm miệng ông cười tươi này.</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Cô đã nặn được ông mặt trời rồi đấy.</w:t>
      </w:r>
    </w:p>
    <w:p w:rsidR="00014276" w:rsidRDefault="00014276" w:rsidP="00014276">
      <w:pPr>
        <w:shd w:val="clear" w:color="auto" w:fill="FFFFFF"/>
        <w:spacing w:after="120" w:line="276" w:lineRule="atLeast"/>
        <w:ind w:firstLine="420"/>
        <w:jc w:val="both"/>
        <w:rPr>
          <w:rFonts w:eastAsia="Times New Roman"/>
          <w:bCs/>
          <w:iCs/>
          <w:color w:val="000000"/>
          <w:sz w:val="28"/>
          <w:szCs w:val="28"/>
          <w:lang w:val="vi-VN"/>
        </w:rPr>
      </w:pPr>
      <w:r>
        <w:rPr>
          <w:rFonts w:eastAsia="Times New Roman"/>
          <w:bCs/>
          <w:iCs/>
          <w:color w:val="000000"/>
          <w:sz w:val="28"/>
          <w:szCs w:val="28"/>
        </w:rPr>
        <w:t xml:space="preserve">+ </w:t>
      </w:r>
      <w:r>
        <w:rPr>
          <w:rFonts w:eastAsia="Times New Roman"/>
          <w:bCs/>
          <w:iCs/>
          <w:color w:val="000000"/>
          <w:sz w:val="28"/>
          <w:szCs w:val="28"/>
          <w:lang w:val="vi-VN"/>
        </w:rPr>
        <w:t>Tiếp đến là cô</w:t>
      </w:r>
      <w:r>
        <w:rPr>
          <w:rFonts w:eastAsia="Times New Roman"/>
          <w:bCs/>
          <w:iCs/>
          <w:color w:val="000000"/>
          <w:sz w:val="28"/>
          <w:szCs w:val="28"/>
        </w:rPr>
        <w:t xml:space="preserve"> nặn những đám mây to, nhỏ bồng bềnh xung quanh ông mặt trời nhé.</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Cô hỏi trẻ cách nặn:</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Bạn nào có thể nói lại cách nặn ông mặt trời?(Cô mời 3-4 trẻ)</w:t>
      </w:r>
      <w:r>
        <w:rPr>
          <w:rFonts w:eastAsia="Times New Roman"/>
          <w:bCs/>
          <w:iCs/>
          <w:color w:val="000000"/>
          <w:sz w:val="28"/>
          <w:szCs w:val="28"/>
          <w:lang w:val="vi-VN"/>
        </w:rPr>
        <w:t xml:space="preserve"> </w:t>
      </w:r>
      <w:r>
        <w:rPr>
          <w:rFonts w:eastAsia="Times New Roman"/>
          <w:bCs/>
          <w:iCs/>
          <w:color w:val="000000"/>
          <w:sz w:val="28"/>
          <w:szCs w:val="28"/>
        </w:rPr>
        <w:t xml:space="preserve">Có thể gợi ý để trẻ </w:t>
      </w:r>
      <w:r>
        <w:rPr>
          <w:rFonts w:eastAsia="Times New Roman"/>
          <w:bCs/>
          <w:iCs/>
          <w:color w:val="000000"/>
          <w:sz w:val="28"/>
          <w:szCs w:val="28"/>
          <w:lang w:val="vi-VN"/>
        </w:rPr>
        <w:t xml:space="preserve">  </w:t>
      </w:r>
      <w:r>
        <w:rPr>
          <w:rFonts w:eastAsia="Times New Roman"/>
          <w:bCs/>
          <w:iCs/>
          <w:color w:val="000000"/>
          <w:sz w:val="28"/>
          <w:szCs w:val="28"/>
        </w:rPr>
        <w:t>nói</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t xml:space="preserve">+ Con sẽ nặn gì trước? Nặn </w:t>
      </w:r>
      <w:proofErr w:type="spellStart"/>
      <w:r>
        <w:rPr>
          <w:rFonts w:eastAsia="Times New Roman"/>
          <w:bCs/>
          <w:iCs/>
          <w:color w:val="000000"/>
          <w:sz w:val="28"/>
          <w:szCs w:val="28"/>
        </w:rPr>
        <w:t>ntn</w:t>
      </w:r>
      <w:proofErr w:type="spellEnd"/>
      <w:r>
        <w:rPr>
          <w:rFonts w:eastAsia="Times New Roman"/>
          <w:bCs/>
          <w:iCs/>
          <w:color w:val="000000"/>
          <w:sz w:val="28"/>
          <w:szCs w:val="28"/>
        </w:rPr>
        <w:t>?</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t>+ Tiếp đến là nặn gì?</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t>+ Khi nặn xong con sẽ làm gì?</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t>- Cô chốt lại cách nặn cho trẻ lắm được: Các con xoay tròn và ấn bẹt để tạo mặt ông mặt trời, lăn dọc tạo thành tia nắng đúng không nào.</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Để đôi tay cm khéo léo nặn được ông mặt trời đẹp xin mời các bé hãy khởi động với đôi tay của mình nhé.</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Cho trẻ vận động theo nhạc bài hát “Trời nắng trời mưa”</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t>*. Trẻ thực hiện:</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lastRenderedPageBreak/>
        <w:t>- Xin mời các bé hãy về chỗ thể hiện sự khéo léo của mình nào?</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t>- Cho trẻ lấy bảng, đất ra nặn</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t>- Cô mở nhạc bài hát “Cháu vẽ ông mặt trời”</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t>- Cô quan sát và gợi ý giúp đỡ khi trẻ gặp khó khăn</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t xml:space="preserve">* </w:t>
      </w:r>
      <w:r>
        <w:rPr>
          <w:rFonts w:eastAsia="Times New Roman"/>
          <w:b/>
          <w:bCs/>
          <w:iCs/>
          <w:color w:val="000000"/>
          <w:sz w:val="28"/>
          <w:szCs w:val="28"/>
          <w:lang w:val="vi-VN"/>
        </w:rPr>
        <w:t>Hoạt động 3</w:t>
      </w:r>
      <w:r>
        <w:rPr>
          <w:rFonts w:eastAsia="Times New Roman"/>
          <w:bCs/>
          <w:iCs/>
          <w:color w:val="000000"/>
          <w:sz w:val="28"/>
          <w:szCs w:val="28"/>
          <w:lang w:val="vi-VN"/>
        </w:rPr>
        <w:t xml:space="preserve">: </w:t>
      </w:r>
      <w:r>
        <w:rPr>
          <w:rFonts w:eastAsia="Times New Roman"/>
          <w:b/>
          <w:bCs/>
          <w:iCs/>
          <w:color w:val="000000"/>
          <w:sz w:val="28"/>
          <w:szCs w:val="28"/>
        </w:rPr>
        <w:t>Trưng bày sản phẩm</w:t>
      </w:r>
    </w:p>
    <w:p w:rsidR="00014276" w:rsidRDefault="00014276" w:rsidP="00014276">
      <w:pPr>
        <w:shd w:val="clear" w:color="auto" w:fill="FFFFFF"/>
        <w:spacing w:after="120" w:line="276" w:lineRule="atLeast"/>
        <w:ind w:left="420"/>
        <w:jc w:val="both"/>
        <w:rPr>
          <w:rFonts w:eastAsia="Times New Roman"/>
          <w:bCs/>
          <w:iCs/>
          <w:color w:val="000000"/>
          <w:sz w:val="28"/>
          <w:szCs w:val="28"/>
        </w:rPr>
      </w:pPr>
      <w:r>
        <w:rPr>
          <w:rFonts w:eastAsia="Times New Roman"/>
          <w:bCs/>
          <w:iCs/>
          <w:color w:val="000000"/>
          <w:sz w:val="28"/>
          <w:szCs w:val="28"/>
        </w:rPr>
        <w:t>Nhận xét sản phẩm</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Cô cho trẻ trưng bày sản phẩm và mời trẻ nhận xét bài mình bài bạn</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Con thích ông mặt trời của bạn nào?</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Vì sao con thích bài của bạn ?</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xml:space="preserve">+ Bạn nặn ông mặt trời </w:t>
      </w:r>
      <w:proofErr w:type="spellStart"/>
      <w:r>
        <w:rPr>
          <w:rFonts w:eastAsia="Times New Roman"/>
          <w:bCs/>
          <w:iCs/>
          <w:color w:val="000000"/>
          <w:sz w:val="28"/>
          <w:szCs w:val="28"/>
        </w:rPr>
        <w:t>ntn</w:t>
      </w:r>
      <w:proofErr w:type="spellEnd"/>
      <w:r>
        <w:rPr>
          <w:rFonts w:eastAsia="Times New Roman"/>
          <w:bCs/>
          <w:iCs/>
          <w:color w:val="000000"/>
          <w:sz w:val="28"/>
          <w:szCs w:val="28"/>
        </w:rPr>
        <w:t>? ...(Cô hỏi 2-3 trẻ)</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Cô tổng hợp nhận xét động viên khích lệ trẻ.</w:t>
      </w:r>
    </w:p>
    <w:p w:rsidR="00014276" w:rsidRDefault="00014276" w:rsidP="00014276">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Vừa rồi các bé rất giỏi và khéo tay đấy các bé đều được nhận phần quà.</w:t>
      </w:r>
    </w:p>
    <w:p w:rsidR="00014276" w:rsidRDefault="00014276" w:rsidP="00014276">
      <w:pPr>
        <w:shd w:val="clear" w:color="auto" w:fill="FFFFFF"/>
        <w:spacing w:after="120" w:line="276" w:lineRule="atLeast"/>
        <w:ind w:firstLine="420"/>
        <w:jc w:val="both"/>
        <w:rPr>
          <w:rFonts w:eastAsia="Times New Roman"/>
          <w:bCs/>
          <w:iCs/>
          <w:color w:val="000000"/>
          <w:sz w:val="28"/>
          <w:szCs w:val="28"/>
          <w:lang w:val="vi-VN"/>
        </w:rPr>
      </w:pPr>
      <w:r>
        <w:rPr>
          <w:rFonts w:eastAsia="Times New Roman"/>
          <w:b/>
          <w:bCs/>
          <w:iCs/>
          <w:color w:val="000000"/>
          <w:sz w:val="28"/>
          <w:szCs w:val="28"/>
        </w:rPr>
        <w:t>*. Kết thúc hoạt động</w:t>
      </w:r>
      <w:r>
        <w:rPr>
          <w:rFonts w:eastAsia="Times New Roman"/>
          <w:bCs/>
          <w:iCs/>
          <w:color w:val="000000"/>
          <w:sz w:val="28"/>
          <w:szCs w:val="28"/>
        </w:rPr>
        <w:t>: Mở nhạc bài hát “Nắng sớm” và cất đồ dùng sau đó cho trẻ đi rửa tay bằng xà phòng.</w:t>
      </w:r>
    </w:p>
    <w:p w:rsidR="00014276" w:rsidRDefault="00014276" w:rsidP="00014276">
      <w:pPr>
        <w:shd w:val="clear" w:color="auto" w:fill="FFFFFF"/>
        <w:spacing w:after="120" w:line="276" w:lineRule="atLeast"/>
        <w:ind w:left="420"/>
        <w:jc w:val="both"/>
        <w:rPr>
          <w:rFonts w:eastAsia="Times New Roman"/>
          <w:b/>
          <w:sz w:val="28"/>
          <w:szCs w:val="28"/>
          <w:u w:val="single"/>
        </w:rPr>
      </w:pPr>
      <w:r>
        <w:rPr>
          <w:rFonts w:eastAsia="Times New Roman"/>
          <w:b/>
          <w:sz w:val="28"/>
          <w:szCs w:val="28"/>
          <w:lang w:val="vi-VN"/>
        </w:rPr>
        <w:t>V</w:t>
      </w:r>
      <w:r>
        <w:rPr>
          <w:rFonts w:eastAsia="Times New Roman"/>
          <w:b/>
          <w:sz w:val="28"/>
          <w:szCs w:val="28"/>
          <w:u w:val="single"/>
        </w:rPr>
        <w:t xml:space="preserve">.HOẠT ĐỘNG </w:t>
      </w:r>
      <w:r>
        <w:rPr>
          <w:rFonts w:eastAsia="Times New Roman"/>
          <w:b/>
          <w:sz w:val="28"/>
          <w:szCs w:val="28"/>
          <w:u w:val="single"/>
          <w:lang w:val="vi-VN"/>
        </w:rPr>
        <w:t>GÓC</w:t>
      </w:r>
      <w:r>
        <w:rPr>
          <w:rFonts w:eastAsia="Times New Roman"/>
          <w:b/>
          <w:sz w:val="28"/>
          <w:szCs w:val="28"/>
          <w:u w:val="single"/>
        </w:rPr>
        <w:t>:</w:t>
      </w:r>
    </w:p>
    <w:p w:rsidR="00014FA7" w:rsidRDefault="00014FA7" w:rsidP="00014FA7">
      <w:pPr>
        <w:widowControl w:val="0"/>
        <w:suppressAutoHyphens/>
        <w:snapToGrid w:val="0"/>
        <w:spacing w:after="0"/>
        <w:ind w:firstLine="420"/>
        <w:contextualSpacing/>
        <w:rPr>
          <w:rFonts w:cs="Mangal"/>
          <w:b/>
          <w:bCs/>
          <w:kern w:val="2"/>
          <w:sz w:val="28"/>
          <w:szCs w:val="28"/>
          <w:lang w:eastAsia="hi-IN" w:bidi="hi-IN"/>
        </w:rPr>
      </w:pPr>
      <w:r>
        <w:rPr>
          <w:rFonts w:cs="Mangal"/>
          <w:b/>
          <w:bCs/>
          <w:kern w:val="2"/>
          <w:sz w:val="28"/>
          <w:szCs w:val="28"/>
          <w:lang w:eastAsia="hi-IN" w:bidi="hi-IN"/>
        </w:rPr>
        <w:t>* Góc xây dựng:</w:t>
      </w:r>
      <w:r>
        <w:rPr>
          <w:rFonts w:eastAsia="Times New Roman"/>
          <w:sz w:val="28"/>
          <w:szCs w:val="28"/>
        </w:rPr>
        <w:t xml:space="preserve"> </w:t>
      </w:r>
      <w:r>
        <w:rPr>
          <w:rFonts w:cs="Mangal"/>
          <w:b/>
          <w:bCs/>
          <w:kern w:val="2"/>
          <w:sz w:val="28"/>
          <w:szCs w:val="28"/>
          <w:lang w:eastAsia="hi-IN" w:bidi="hi-IN"/>
        </w:rPr>
        <w:t>Xây dựng bể bơi</w:t>
      </w:r>
    </w:p>
    <w:p w:rsidR="00014FA7" w:rsidRDefault="00014FA7" w:rsidP="00014FA7">
      <w:pPr>
        <w:widowControl w:val="0"/>
        <w:suppressAutoHyphens/>
        <w:spacing w:after="0"/>
        <w:ind w:firstLine="420"/>
        <w:rPr>
          <w:rFonts w:cs="Mangal"/>
          <w:kern w:val="2"/>
          <w:sz w:val="28"/>
          <w:szCs w:val="28"/>
          <w:lang w:eastAsia="hi-IN" w:bidi="hi-IN"/>
        </w:rPr>
      </w:pPr>
      <w:r>
        <w:rPr>
          <w:rFonts w:cs="Mangal"/>
          <w:b/>
          <w:bCs/>
          <w:kern w:val="2"/>
          <w:sz w:val="28"/>
          <w:szCs w:val="28"/>
          <w:lang w:eastAsia="hi-IN" w:bidi="hi-IN"/>
        </w:rPr>
        <w:t xml:space="preserve">+ Mục đích: </w:t>
      </w:r>
      <w:r>
        <w:rPr>
          <w:rFonts w:cs="Mangal"/>
          <w:kern w:val="2"/>
          <w:sz w:val="28"/>
          <w:szCs w:val="28"/>
          <w:lang w:eastAsia="hi-IN" w:bidi="hi-IN"/>
        </w:rPr>
        <w:t>- Trẻ bước đầu biết xây bể bơi bằng các vật liệu khác nhau..</w:t>
      </w:r>
    </w:p>
    <w:p w:rsidR="00014FA7" w:rsidRDefault="00014FA7" w:rsidP="00014FA7">
      <w:pPr>
        <w:widowControl w:val="0"/>
        <w:suppressAutoHyphens/>
        <w:spacing w:after="0"/>
        <w:ind w:firstLine="420"/>
        <w:rPr>
          <w:rFonts w:cs="Mangal"/>
          <w:kern w:val="2"/>
          <w:sz w:val="28"/>
          <w:szCs w:val="28"/>
          <w:lang w:eastAsia="hi-IN" w:bidi="hi-IN"/>
        </w:rPr>
      </w:pPr>
      <w:r>
        <w:rPr>
          <w:rFonts w:cs="Mangal"/>
          <w:b/>
          <w:bCs/>
          <w:kern w:val="2"/>
          <w:sz w:val="28"/>
          <w:szCs w:val="28"/>
          <w:lang w:eastAsia="hi-IN" w:bidi="hi-IN"/>
        </w:rPr>
        <w:t xml:space="preserve">+ Chuẩn bị: </w:t>
      </w:r>
      <w:r>
        <w:rPr>
          <w:rFonts w:cs="Mangal"/>
          <w:kern w:val="2"/>
          <w:sz w:val="28"/>
          <w:szCs w:val="28"/>
          <w:lang w:eastAsia="hi-IN" w:bidi="hi-IN"/>
        </w:rPr>
        <w:t>- Khối xây dựng các loại, Khối lắp ráp, Sỏi đá, que, hột hạt, thảm cỏ, hoa...</w:t>
      </w:r>
    </w:p>
    <w:p w:rsidR="00014FA7" w:rsidRDefault="00014FA7" w:rsidP="00014FA7">
      <w:pPr>
        <w:widowControl w:val="0"/>
        <w:suppressAutoHyphens/>
        <w:spacing w:after="0"/>
        <w:ind w:firstLine="420"/>
        <w:rPr>
          <w:rFonts w:cs="Mangal"/>
          <w:kern w:val="2"/>
          <w:sz w:val="28"/>
          <w:szCs w:val="28"/>
          <w:lang w:eastAsia="hi-IN" w:bidi="hi-IN"/>
        </w:rPr>
      </w:pPr>
      <w:r>
        <w:rPr>
          <w:rFonts w:cs="Mangal"/>
          <w:b/>
          <w:bCs/>
          <w:kern w:val="2"/>
          <w:sz w:val="28"/>
          <w:szCs w:val="28"/>
          <w:lang w:eastAsia="hi-IN" w:bidi="hi-IN"/>
        </w:rPr>
        <w:t>+ Tiến hành:</w:t>
      </w:r>
      <w:r>
        <w:rPr>
          <w:rFonts w:cs="Mangal"/>
          <w:kern w:val="2"/>
          <w:sz w:val="28"/>
          <w:szCs w:val="28"/>
          <w:lang w:eastAsia="hi-IN" w:bidi="hi-IN"/>
        </w:rPr>
        <w:t xml:space="preserve"> Cô và trẻ cùng trò chuyện về bể bơi, gợi ý để trẻ kể về bể bơi.</w:t>
      </w:r>
    </w:p>
    <w:p w:rsidR="00014FA7" w:rsidRPr="00014FA7" w:rsidRDefault="00014FA7" w:rsidP="00014FA7">
      <w:pPr>
        <w:spacing w:after="0" w:line="240" w:lineRule="auto"/>
        <w:ind w:firstLine="420"/>
        <w:rPr>
          <w:rFonts w:eastAsia="Times New Roman"/>
          <w:sz w:val="28"/>
          <w:szCs w:val="28"/>
        </w:rPr>
      </w:pPr>
      <w:r>
        <w:rPr>
          <w:rFonts w:cs="Mangal"/>
          <w:kern w:val="2"/>
          <w:sz w:val="28"/>
          <w:szCs w:val="28"/>
          <w:lang w:eastAsia="hi-IN" w:bidi="hi-IN"/>
        </w:rPr>
        <w:t>- Giáo dục cháu chơi xong xếp gọi gàng đồ chơi vào đúng nơi quy định.</w:t>
      </w:r>
    </w:p>
    <w:p w:rsidR="004C3746" w:rsidRPr="00014FA7" w:rsidRDefault="004C3746" w:rsidP="00014FA7">
      <w:pPr>
        <w:widowControl w:val="0"/>
        <w:suppressAutoHyphens/>
        <w:autoSpaceDE w:val="0"/>
        <w:snapToGrid w:val="0"/>
        <w:spacing w:after="0" w:line="240" w:lineRule="auto"/>
        <w:ind w:firstLine="420"/>
        <w:contextualSpacing/>
        <w:rPr>
          <w:rFonts w:cs="Mangal"/>
          <w:b/>
          <w:bCs/>
          <w:kern w:val="2"/>
          <w:sz w:val="28"/>
          <w:szCs w:val="28"/>
          <w:lang w:eastAsia="hi-IN" w:bidi="hi-IN"/>
        </w:rPr>
      </w:pPr>
      <w:r>
        <w:rPr>
          <w:rFonts w:cs="Mangal"/>
          <w:b/>
          <w:bCs/>
          <w:kern w:val="2"/>
          <w:sz w:val="28"/>
          <w:szCs w:val="28"/>
          <w:lang w:eastAsia="hi-IN" w:bidi="hi-IN"/>
        </w:rPr>
        <w:t>* Góc phân vai: Cô giáo, bán hàng.</w:t>
      </w:r>
    </w:p>
    <w:p w:rsidR="004C3746" w:rsidRDefault="004C3746" w:rsidP="00014FA7">
      <w:pPr>
        <w:widowControl w:val="0"/>
        <w:suppressAutoHyphens/>
        <w:spacing w:after="0"/>
        <w:ind w:firstLine="420"/>
        <w:rPr>
          <w:rFonts w:cs="Mangal"/>
          <w:kern w:val="2"/>
          <w:sz w:val="28"/>
          <w:szCs w:val="28"/>
          <w:lang w:val="pt-BR" w:eastAsia="hi-IN" w:bidi="hi-IN"/>
        </w:rPr>
      </w:pPr>
      <w:r>
        <w:rPr>
          <w:rFonts w:cs="Mangal"/>
          <w:b/>
          <w:bCs/>
          <w:kern w:val="2"/>
          <w:sz w:val="28"/>
          <w:szCs w:val="28"/>
          <w:lang w:val="pt-BR" w:eastAsia="hi-IN" w:bidi="hi-IN"/>
        </w:rPr>
        <w:t>+ Chuẩn bị:</w:t>
      </w:r>
      <w:r>
        <w:rPr>
          <w:rFonts w:cs="Mangal"/>
          <w:kern w:val="2"/>
          <w:sz w:val="28"/>
          <w:szCs w:val="28"/>
          <w:lang w:val="pt-BR" w:eastAsia="hi-IN" w:bidi="hi-IN"/>
        </w:rPr>
        <w:t xml:space="preserve">  Đồ chơi cho trẻ bán hàng một số đồ dùng như khẩu trang, đo thân nhiệt.</w:t>
      </w:r>
    </w:p>
    <w:p w:rsidR="004C3746" w:rsidRDefault="004C3746" w:rsidP="00014FA7">
      <w:pPr>
        <w:widowControl w:val="0"/>
        <w:suppressAutoHyphens/>
        <w:snapToGrid w:val="0"/>
        <w:spacing w:after="0"/>
        <w:ind w:firstLine="420"/>
        <w:contextualSpacing/>
        <w:rPr>
          <w:rFonts w:cs="Mangal"/>
          <w:b/>
          <w:bCs/>
          <w:kern w:val="2"/>
          <w:sz w:val="28"/>
          <w:szCs w:val="28"/>
          <w:lang w:eastAsia="hi-IN" w:bidi="hi-IN"/>
        </w:rPr>
      </w:pPr>
      <w:r>
        <w:rPr>
          <w:rFonts w:cs="Mangal"/>
          <w:b/>
          <w:bCs/>
          <w:kern w:val="2"/>
          <w:sz w:val="28"/>
          <w:szCs w:val="28"/>
          <w:lang w:eastAsia="hi-IN" w:bidi="hi-IN"/>
        </w:rPr>
        <w:t xml:space="preserve">* Góc học tập: </w:t>
      </w:r>
      <w:r>
        <w:rPr>
          <w:rFonts w:eastAsia="Times New Roman" w:cs="Mangal"/>
          <w:b/>
          <w:kern w:val="2"/>
          <w:sz w:val="28"/>
          <w:szCs w:val="28"/>
          <w:lang w:eastAsia="hi-IN" w:bidi="hi-IN"/>
        </w:rPr>
        <w:t xml:space="preserve"> Xem tranh ảnh về các mùa trong năm</w:t>
      </w:r>
    </w:p>
    <w:p w:rsidR="004C3746" w:rsidRDefault="004C3746" w:rsidP="00014FA7">
      <w:pPr>
        <w:spacing w:after="0" w:line="240" w:lineRule="auto"/>
        <w:ind w:firstLine="420"/>
        <w:jc w:val="both"/>
        <w:rPr>
          <w:rFonts w:eastAsia="Times New Roman"/>
          <w:sz w:val="28"/>
          <w:szCs w:val="28"/>
          <w:lang w:val="pt-BR"/>
        </w:rPr>
      </w:pPr>
      <w:r>
        <w:rPr>
          <w:rFonts w:cs="Mangal"/>
          <w:b/>
          <w:bCs/>
          <w:kern w:val="2"/>
          <w:sz w:val="28"/>
          <w:szCs w:val="28"/>
          <w:lang w:val="pt-BR" w:eastAsia="hi-IN" w:bidi="hi-IN"/>
        </w:rPr>
        <w:t>+ Chuẩn bị:</w:t>
      </w:r>
      <w:r>
        <w:rPr>
          <w:rFonts w:eastAsia="Times New Roman"/>
          <w:sz w:val="28"/>
          <w:szCs w:val="28"/>
          <w:lang w:val="pt-BR"/>
        </w:rPr>
        <w:t xml:space="preserve"> Một số tranh ảnh về các mùa</w:t>
      </w:r>
    </w:p>
    <w:p w:rsidR="004C3746" w:rsidRDefault="004C3746" w:rsidP="00014FA7">
      <w:pPr>
        <w:spacing w:after="0" w:line="240" w:lineRule="auto"/>
        <w:ind w:firstLine="420"/>
        <w:jc w:val="both"/>
        <w:rPr>
          <w:rFonts w:eastAsia="Times New Roman"/>
          <w:sz w:val="28"/>
          <w:szCs w:val="28"/>
          <w:lang w:val="pt-BR"/>
        </w:rPr>
      </w:pPr>
      <w:r>
        <w:rPr>
          <w:rFonts w:cs="Mangal"/>
          <w:b/>
          <w:bCs/>
          <w:kern w:val="2"/>
          <w:sz w:val="28"/>
          <w:szCs w:val="28"/>
          <w:lang w:val="pt-BR" w:eastAsia="hi-IN" w:bidi="hi-IN"/>
        </w:rPr>
        <w:t xml:space="preserve">+ Tiến hành: </w:t>
      </w:r>
      <w:r>
        <w:rPr>
          <w:rFonts w:eastAsia="Times New Roman"/>
          <w:sz w:val="28"/>
          <w:szCs w:val="28"/>
          <w:lang w:val="pt-BR"/>
        </w:rPr>
        <w:t>Cô gợi hỏi trẻ về bức tranh cô có. Đàm thoại cùng trẻ về nội dung bức tranh.</w:t>
      </w:r>
    </w:p>
    <w:p w:rsidR="004C3746" w:rsidRDefault="004C3746" w:rsidP="00014FA7">
      <w:pPr>
        <w:widowControl w:val="0"/>
        <w:suppressAutoHyphens/>
        <w:spacing w:after="0"/>
        <w:ind w:left="420"/>
        <w:contextualSpacing/>
        <w:jc w:val="both"/>
        <w:rPr>
          <w:rFonts w:eastAsia="Times New Roman"/>
          <w:sz w:val="28"/>
          <w:szCs w:val="28"/>
          <w:lang w:val="pt-BR"/>
        </w:rPr>
      </w:pPr>
      <w:r>
        <w:rPr>
          <w:rFonts w:cs="Mangal"/>
          <w:b/>
          <w:bCs/>
          <w:kern w:val="2"/>
          <w:sz w:val="28"/>
          <w:szCs w:val="28"/>
          <w:lang w:val="pt-BR" w:eastAsia="hi-IN" w:bidi="hi-IN"/>
        </w:rPr>
        <w:t>* Góc nghệ thuật:Tô màu tranh các mùa.</w:t>
      </w:r>
    </w:p>
    <w:p w:rsidR="004C3746" w:rsidRDefault="004C3746" w:rsidP="00014FA7">
      <w:pPr>
        <w:widowControl w:val="0"/>
        <w:suppressAutoHyphens/>
        <w:spacing w:after="0"/>
        <w:ind w:left="420"/>
        <w:rPr>
          <w:rFonts w:cs="Mangal"/>
          <w:kern w:val="2"/>
          <w:sz w:val="28"/>
          <w:szCs w:val="28"/>
          <w:lang w:val="pt-BR" w:eastAsia="hi-IN" w:bidi="hi-IN"/>
        </w:rPr>
      </w:pPr>
      <w:r>
        <w:rPr>
          <w:rFonts w:cs="Mangal"/>
          <w:b/>
          <w:bCs/>
          <w:kern w:val="2"/>
          <w:sz w:val="28"/>
          <w:szCs w:val="28"/>
          <w:lang w:val="pt-BR" w:eastAsia="hi-IN" w:bidi="hi-IN"/>
        </w:rPr>
        <w:t xml:space="preserve">+ Mục đích: </w:t>
      </w:r>
      <w:r>
        <w:rPr>
          <w:rFonts w:eastAsia="Times New Roman"/>
          <w:sz w:val="28"/>
          <w:szCs w:val="28"/>
          <w:lang w:val="it-IT"/>
        </w:rPr>
        <w:t>Cháu biết tô màu tranh</w:t>
      </w:r>
    </w:p>
    <w:p w:rsidR="004C3746" w:rsidRDefault="004C3746" w:rsidP="00014FA7">
      <w:pPr>
        <w:spacing w:after="0" w:line="240" w:lineRule="auto"/>
        <w:ind w:left="420"/>
        <w:rPr>
          <w:rFonts w:eastAsia="Times New Roman"/>
          <w:b/>
          <w:sz w:val="28"/>
          <w:szCs w:val="28"/>
          <w:lang w:val="pt-BR"/>
        </w:rPr>
      </w:pPr>
      <w:r>
        <w:rPr>
          <w:rFonts w:eastAsia="Times New Roman"/>
          <w:sz w:val="28"/>
          <w:szCs w:val="28"/>
          <w:lang w:val="pt-BR"/>
        </w:rPr>
        <w:t xml:space="preserve">* </w:t>
      </w:r>
      <w:r w:rsidRPr="000F46D3">
        <w:rPr>
          <w:rFonts w:eastAsia="Times New Roman"/>
          <w:b/>
          <w:sz w:val="28"/>
          <w:szCs w:val="28"/>
          <w:lang w:val="pt-BR"/>
        </w:rPr>
        <w:t>Góc thiên nhiên:</w:t>
      </w:r>
      <w:r>
        <w:rPr>
          <w:rFonts w:eastAsia="Times New Roman"/>
          <w:b/>
          <w:sz w:val="28"/>
          <w:szCs w:val="28"/>
          <w:u w:val="single"/>
          <w:lang w:val="pt-BR"/>
        </w:rPr>
        <w:t xml:space="preserve"> </w:t>
      </w:r>
      <w:r>
        <w:rPr>
          <w:rFonts w:eastAsia="Times New Roman"/>
          <w:sz w:val="28"/>
          <w:szCs w:val="28"/>
          <w:lang w:val="pt-BR"/>
        </w:rPr>
        <w:t xml:space="preserve"> </w:t>
      </w:r>
      <w:r>
        <w:rPr>
          <w:rFonts w:eastAsia="Times New Roman"/>
          <w:b/>
          <w:sz w:val="28"/>
          <w:szCs w:val="28"/>
          <w:lang w:val="pt-BR"/>
        </w:rPr>
        <w:t>Chăm sóc cây xanh.</w:t>
      </w:r>
    </w:p>
    <w:p w:rsidR="004C3746" w:rsidRDefault="004C3746" w:rsidP="00014FA7">
      <w:pPr>
        <w:spacing w:after="0" w:line="240" w:lineRule="auto"/>
        <w:ind w:left="420"/>
        <w:rPr>
          <w:rFonts w:eastAsia="Times New Roman"/>
          <w:sz w:val="28"/>
          <w:szCs w:val="28"/>
          <w:lang w:val="pt-BR"/>
        </w:rPr>
      </w:pPr>
      <w:r>
        <w:rPr>
          <w:rFonts w:eastAsia="Times New Roman"/>
          <w:b/>
          <w:sz w:val="28"/>
          <w:szCs w:val="28"/>
          <w:lang w:val="pt-BR"/>
        </w:rPr>
        <w:t>Yêu cầu</w:t>
      </w:r>
      <w:r>
        <w:rPr>
          <w:rFonts w:eastAsia="Times New Roman"/>
          <w:sz w:val="28"/>
          <w:szCs w:val="28"/>
          <w:lang w:val="pt-BR"/>
        </w:rPr>
        <w:t xml:space="preserve">: </w:t>
      </w:r>
      <w:r>
        <w:rPr>
          <w:rFonts w:eastAsia="Times New Roman"/>
          <w:sz w:val="28"/>
          <w:szCs w:val="28"/>
        </w:rPr>
        <w:t xml:space="preserve"> Biết tưới nước, nhổ cỏ, bắt sâu…</w:t>
      </w:r>
    </w:p>
    <w:p w:rsidR="004C3746" w:rsidRDefault="004C3746" w:rsidP="00014FA7">
      <w:pPr>
        <w:tabs>
          <w:tab w:val="left" w:pos="5308"/>
        </w:tabs>
        <w:spacing w:after="0" w:line="240" w:lineRule="auto"/>
        <w:ind w:firstLine="420"/>
        <w:rPr>
          <w:rFonts w:eastAsia="Times New Roman"/>
          <w:sz w:val="28"/>
          <w:szCs w:val="28"/>
        </w:rPr>
      </w:pPr>
    </w:p>
    <w:p w:rsidR="00014276" w:rsidRDefault="00014276" w:rsidP="004C3746">
      <w:pPr>
        <w:spacing w:after="0" w:line="240" w:lineRule="auto"/>
        <w:ind w:left="420"/>
        <w:jc w:val="both"/>
        <w:rPr>
          <w:rFonts w:eastAsia="Times New Roman"/>
          <w:sz w:val="28"/>
          <w:szCs w:val="28"/>
          <w:lang w:val="fr-FR"/>
        </w:rPr>
      </w:pPr>
      <w:r>
        <w:rPr>
          <w:rFonts w:eastAsia="Times New Roman"/>
          <w:b/>
          <w:bCs/>
          <w:sz w:val="28"/>
          <w:szCs w:val="28"/>
        </w:rPr>
        <w:lastRenderedPageBreak/>
        <w:t>V</w:t>
      </w:r>
      <w:r>
        <w:rPr>
          <w:rFonts w:eastAsia="Times New Roman"/>
          <w:b/>
          <w:bCs/>
          <w:sz w:val="28"/>
          <w:szCs w:val="28"/>
          <w:lang w:val="vi-VN"/>
        </w:rPr>
        <w:t>I</w:t>
      </w:r>
      <w:r>
        <w:rPr>
          <w:rFonts w:eastAsia="Times New Roman"/>
          <w:b/>
          <w:bCs/>
          <w:sz w:val="28"/>
          <w:szCs w:val="28"/>
        </w:rPr>
        <w:t xml:space="preserve">. </w:t>
      </w:r>
      <w:r>
        <w:rPr>
          <w:rFonts w:eastAsia="Times New Roman"/>
          <w:b/>
          <w:bCs/>
          <w:sz w:val="28"/>
          <w:szCs w:val="28"/>
          <w:u w:val="single"/>
        </w:rPr>
        <w:t>VỆ SINH, ĂN, NGỦ</w:t>
      </w:r>
      <w:r>
        <w:rPr>
          <w:rFonts w:eastAsia="Times New Roman"/>
          <w:b/>
          <w:bCs/>
          <w:sz w:val="28"/>
          <w:szCs w:val="28"/>
        </w:rPr>
        <w:t>:</w:t>
      </w:r>
    </w:p>
    <w:p w:rsidR="00014276" w:rsidRDefault="00014276" w:rsidP="00014276">
      <w:pPr>
        <w:tabs>
          <w:tab w:val="left" w:pos="399"/>
        </w:tabs>
        <w:spacing w:after="60" w:line="240" w:lineRule="auto"/>
        <w:ind w:left="420"/>
        <w:jc w:val="both"/>
        <w:rPr>
          <w:rFonts w:eastAsia="Times New Roman"/>
          <w:sz w:val="28"/>
          <w:szCs w:val="28"/>
        </w:rPr>
      </w:pPr>
      <w:r>
        <w:rPr>
          <w:rFonts w:eastAsia="Times New Roman"/>
          <w:sz w:val="28"/>
          <w:szCs w:val="28"/>
        </w:rPr>
        <w:t>- Giáo dục trẻ biết tự chăm sóc, vệ sinh  răng, mặt, rửa tay.</w:t>
      </w:r>
    </w:p>
    <w:p w:rsidR="00014276" w:rsidRDefault="00014276" w:rsidP="00014276">
      <w:pPr>
        <w:tabs>
          <w:tab w:val="left" w:pos="399"/>
        </w:tabs>
        <w:spacing w:after="60" w:line="240" w:lineRule="auto"/>
        <w:ind w:left="420"/>
        <w:jc w:val="both"/>
        <w:rPr>
          <w:rFonts w:eastAsia="Times New Roman"/>
          <w:sz w:val="28"/>
          <w:szCs w:val="28"/>
        </w:rPr>
      </w:pPr>
      <w:r>
        <w:rPr>
          <w:rFonts w:eastAsia="Times New Roman"/>
          <w:sz w:val="28"/>
          <w:szCs w:val="28"/>
        </w:rPr>
        <w:t>- Rửa tay khi tay bẩn, sau khi đi vệ sinh .</w:t>
      </w:r>
    </w:p>
    <w:p w:rsidR="00014276" w:rsidRDefault="00014276" w:rsidP="00014276">
      <w:pPr>
        <w:spacing w:after="0" w:line="240" w:lineRule="auto"/>
        <w:ind w:left="420"/>
        <w:jc w:val="both"/>
        <w:rPr>
          <w:rFonts w:eastAsia="Calibri"/>
          <w:sz w:val="28"/>
          <w:szCs w:val="28"/>
        </w:rPr>
      </w:pPr>
      <w:r>
        <w:rPr>
          <w:rFonts w:eastAsia="Times New Roman"/>
          <w:sz w:val="28"/>
          <w:szCs w:val="28"/>
        </w:rPr>
        <w:t>- Ăn hết suất, không làm rơi vãi cơm, ngủ đúng thời gian qui đinh.</w:t>
      </w:r>
    </w:p>
    <w:p w:rsidR="00014276" w:rsidRDefault="00014276" w:rsidP="00014276">
      <w:pPr>
        <w:tabs>
          <w:tab w:val="left" w:pos="1260"/>
          <w:tab w:val="left" w:pos="5010"/>
        </w:tabs>
        <w:spacing w:after="0"/>
        <w:ind w:left="420"/>
        <w:jc w:val="both"/>
        <w:rPr>
          <w:rFonts w:eastAsia="Times New Roman"/>
          <w:b/>
          <w:sz w:val="28"/>
          <w:szCs w:val="28"/>
          <w:lang w:val="vi-VN"/>
        </w:rPr>
      </w:pPr>
      <w:r>
        <w:rPr>
          <w:rFonts w:eastAsia="Times New Roman"/>
          <w:b/>
          <w:sz w:val="28"/>
          <w:szCs w:val="28"/>
        </w:rPr>
        <w:t>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014276" w:rsidRDefault="00014276" w:rsidP="00014276">
      <w:pPr>
        <w:spacing w:after="0" w:line="240" w:lineRule="auto"/>
        <w:ind w:left="420"/>
        <w:jc w:val="both"/>
        <w:rPr>
          <w:rFonts w:eastAsia="Times New Roman"/>
          <w:sz w:val="28"/>
          <w:szCs w:val="28"/>
        </w:rPr>
      </w:pPr>
      <w:r>
        <w:rPr>
          <w:rFonts w:eastAsia="Times New Roman"/>
          <w:sz w:val="28"/>
          <w:szCs w:val="28"/>
        </w:rPr>
        <w:t>- Luyện kỹ năng lăn cho trẻ.</w:t>
      </w:r>
    </w:p>
    <w:p w:rsidR="00014276" w:rsidRDefault="00014276" w:rsidP="00014276">
      <w:pPr>
        <w:spacing w:after="0" w:line="240" w:lineRule="auto"/>
        <w:ind w:left="420"/>
        <w:jc w:val="both"/>
        <w:rPr>
          <w:rFonts w:eastAsia="Times New Roman"/>
          <w:sz w:val="28"/>
          <w:szCs w:val="28"/>
          <w:lang w:val="vi-VN"/>
        </w:rPr>
      </w:pPr>
      <w:r>
        <w:rPr>
          <w:rFonts w:eastAsia="Times New Roman"/>
          <w:sz w:val="28"/>
          <w:szCs w:val="28"/>
        </w:rPr>
        <w:t xml:space="preserve">- Tăng cường Tiếng việt: Không khí ( không khí </w:t>
      </w:r>
      <w:proofErr w:type="spellStart"/>
      <w:r>
        <w:rPr>
          <w:rFonts w:eastAsia="Times New Roman"/>
          <w:sz w:val="28"/>
          <w:szCs w:val="28"/>
        </w:rPr>
        <w:t>cắ</w:t>
      </w:r>
      <w:proofErr w:type="spellEnd"/>
      <w:r>
        <w:rPr>
          <w:rFonts w:eastAsia="Times New Roman"/>
          <w:sz w:val="28"/>
          <w:szCs w:val="28"/>
        </w:rPr>
        <w:t xml:space="preserve"> ve mà màu).</w:t>
      </w:r>
    </w:p>
    <w:p w:rsidR="00014276" w:rsidRDefault="00014276" w:rsidP="00014276">
      <w:pPr>
        <w:spacing w:after="0" w:line="240" w:lineRule="auto"/>
        <w:ind w:left="420"/>
        <w:jc w:val="both"/>
        <w:rPr>
          <w:rFonts w:eastAsia="Times New Roman"/>
          <w:sz w:val="28"/>
          <w:szCs w:val="28"/>
          <w:lang w:val="vi-VN"/>
        </w:rPr>
      </w:pPr>
      <w:r>
        <w:rPr>
          <w:rFonts w:eastAsia="Calibri"/>
          <w:b/>
          <w:sz w:val="28"/>
          <w:szCs w:val="28"/>
          <w:lang w:val="pt-BR"/>
        </w:rPr>
        <w:t>VI</w:t>
      </w:r>
      <w:r>
        <w:rPr>
          <w:rFonts w:eastAsia="Calibri"/>
          <w:b/>
          <w:sz w:val="28"/>
          <w:szCs w:val="28"/>
          <w:lang w:val="vi-VN"/>
        </w:rPr>
        <w:t>II</w:t>
      </w:r>
      <w:r>
        <w:rPr>
          <w:rFonts w:eastAsia="Calibri"/>
          <w:b/>
          <w:sz w:val="28"/>
          <w:szCs w:val="28"/>
          <w:lang w:val="pt-BR"/>
        </w:rPr>
        <w:t>.</w:t>
      </w:r>
      <w:r>
        <w:rPr>
          <w:rFonts w:eastAsia="Calibri"/>
          <w:b/>
          <w:sz w:val="28"/>
          <w:szCs w:val="28"/>
          <w:u w:val="single"/>
          <w:lang w:val="pt-BR"/>
        </w:rPr>
        <w:t xml:space="preserve"> ĐÁNH GIÁ CUỐI NGÀY</w:t>
      </w:r>
      <w:r>
        <w:rPr>
          <w:rFonts w:eastAsia="Calibri"/>
          <w:b/>
          <w:sz w:val="28"/>
          <w:szCs w:val="28"/>
          <w:u w:val="single"/>
          <w:lang w:val="vi-VN"/>
        </w:rPr>
        <w:t>:</w:t>
      </w:r>
    </w:p>
    <w:p w:rsidR="00014276" w:rsidRDefault="00014276" w:rsidP="00014276">
      <w:pPr>
        <w:spacing w:after="0" w:line="240" w:lineRule="auto"/>
        <w:jc w:val="both"/>
        <w:rPr>
          <w:rFonts w:eastAsia="Times New Roman"/>
          <w:sz w:val="32"/>
          <w:szCs w:val="32"/>
          <w:lang w:val="vi-VN"/>
        </w:rPr>
      </w:pPr>
      <w:r>
        <w:rPr>
          <w:rFonts w:eastAsia="Times New Roman"/>
          <w:sz w:val="32"/>
          <w:szCs w:val="32"/>
        </w:rPr>
        <w:t>………………………………………………………………………………………………………………………………………………………………………………………………………………………………………………………</w:t>
      </w:r>
      <w:r>
        <w:rPr>
          <w:rFonts w:eastAsia="Times New Roman"/>
          <w:sz w:val="32"/>
          <w:szCs w:val="32"/>
          <w:lang w:val="vi-VN"/>
        </w:rPr>
        <w:t>……………………………………………………………………………………………………………………………</w:t>
      </w:r>
    </w:p>
    <w:p w:rsidR="00014276" w:rsidRDefault="00014276" w:rsidP="00014276">
      <w:pPr>
        <w:spacing w:after="0"/>
        <w:jc w:val="center"/>
        <w:rPr>
          <w:sz w:val="28"/>
          <w:szCs w:val="28"/>
          <w:lang w:val="vi-VN"/>
        </w:rPr>
      </w:pPr>
      <w:r>
        <w:rPr>
          <w:rFonts w:eastAsia="Times New Roman"/>
          <w:sz w:val="32"/>
          <w:szCs w:val="32"/>
          <w:lang w:val="vi-VN"/>
        </w:rPr>
        <w:t>**********************************</w:t>
      </w:r>
    </w:p>
    <w:p w:rsidR="00014276" w:rsidRDefault="00014276" w:rsidP="00014276">
      <w:pPr>
        <w:spacing w:after="0"/>
        <w:jc w:val="center"/>
        <w:rPr>
          <w:rFonts w:eastAsia="Calibri"/>
          <w:b/>
          <w:sz w:val="28"/>
          <w:szCs w:val="28"/>
        </w:rPr>
      </w:pPr>
      <w:r>
        <w:rPr>
          <w:rFonts w:eastAsia="Times New Roman"/>
          <w:b/>
          <w:sz w:val="28"/>
          <w:szCs w:val="28"/>
        </w:rPr>
        <w:t>KẾ HOẠCH GIÁO DỤC NGÀY</w:t>
      </w:r>
    </w:p>
    <w:p w:rsidR="00014276" w:rsidRDefault="00014276" w:rsidP="00014276">
      <w:pPr>
        <w:spacing w:after="0" w:line="240" w:lineRule="auto"/>
        <w:ind w:left="-142" w:right="-425" w:firstLine="142"/>
        <w:jc w:val="center"/>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MỘT SỐ HIỆN TƯỢNG TỰ NHIÊN</w:t>
      </w:r>
    </w:p>
    <w:p w:rsidR="00014276" w:rsidRDefault="00014276" w:rsidP="00014276">
      <w:pPr>
        <w:spacing w:after="0" w:line="240" w:lineRule="auto"/>
        <w:jc w:val="center"/>
        <w:rPr>
          <w:rFonts w:eastAsia="Times New Roman"/>
          <w:b/>
          <w:sz w:val="28"/>
          <w:szCs w:val="28"/>
        </w:rPr>
      </w:pPr>
      <w:r>
        <w:rPr>
          <w:rFonts w:eastAsia="Times New Roman"/>
          <w:b/>
          <w:sz w:val="28"/>
          <w:szCs w:val="28"/>
        </w:rPr>
        <w:t xml:space="preserve">Thứ tư ngày </w:t>
      </w:r>
      <w:r>
        <w:rPr>
          <w:rFonts w:eastAsia="Times New Roman"/>
          <w:b/>
          <w:sz w:val="28"/>
          <w:szCs w:val="28"/>
          <w:lang w:val="vi-VN"/>
        </w:rPr>
        <w:t>2</w:t>
      </w:r>
      <w:r>
        <w:rPr>
          <w:rFonts w:eastAsia="Times New Roman"/>
          <w:b/>
          <w:sz w:val="28"/>
          <w:szCs w:val="28"/>
        </w:rPr>
        <w:t xml:space="preserve">6 tháng </w:t>
      </w:r>
      <w:r>
        <w:rPr>
          <w:rFonts w:eastAsia="Times New Roman"/>
          <w:b/>
          <w:sz w:val="28"/>
          <w:szCs w:val="28"/>
          <w:lang w:val="vi-VN"/>
        </w:rPr>
        <w:t>0</w:t>
      </w:r>
      <w:r>
        <w:rPr>
          <w:rFonts w:eastAsia="Times New Roman"/>
          <w:b/>
          <w:sz w:val="28"/>
          <w:szCs w:val="28"/>
        </w:rPr>
        <w:t>4 năm 2024</w:t>
      </w:r>
    </w:p>
    <w:p w:rsidR="00014276" w:rsidRDefault="00014276" w:rsidP="00014276">
      <w:pPr>
        <w:spacing w:after="0" w:line="240" w:lineRule="auto"/>
        <w:jc w:val="both"/>
        <w:rPr>
          <w:rFonts w:eastAsia="Times New Roman"/>
          <w:b/>
          <w:sz w:val="28"/>
          <w:szCs w:val="28"/>
          <w:lang w:val="vi-VN"/>
        </w:rPr>
      </w:pPr>
    </w:p>
    <w:p w:rsidR="00014276" w:rsidRDefault="00014276" w:rsidP="00014276">
      <w:pPr>
        <w:spacing w:before="29" w:after="0"/>
        <w:ind w:firstLine="420"/>
        <w:jc w:val="both"/>
        <w:rPr>
          <w:rFonts w:eastAsia="Times New Roman"/>
          <w:b/>
          <w:sz w:val="28"/>
          <w:szCs w:val="28"/>
          <w:u w:val="single"/>
        </w:rPr>
      </w:pPr>
      <w:r>
        <w:rPr>
          <w:rFonts w:eastAsia="Times New Roman"/>
          <w:b/>
          <w:sz w:val="28"/>
          <w:szCs w:val="28"/>
        </w:rPr>
        <w:t xml:space="preserve">I. </w:t>
      </w:r>
      <w:r>
        <w:rPr>
          <w:rFonts w:eastAsia="Times New Roman"/>
          <w:b/>
          <w:sz w:val="28"/>
          <w:szCs w:val="28"/>
          <w:u w:val="single"/>
        </w:rPr>
        <w:t>ĐÓN TRẺ:</w:t>
      </w:r>
      <w:r>
        <w:rPr>
          <w:rFonts w:cs="Tahoma"/>
          <w:kern w:val="2"/>
          <w:sz w:val="28"/>
          <w:szCs w:val="28"/>
          <w:lang w:val="it-IT" w:eastAsia="hi-IN" w:bidi="hi-IN"/>
        </w:rPr>
        <w:t xml:space="preserve"> </w:t>
      </w:r>
    </w:p>
    <w:p w:rsidR="00014276" w:rsidRDefault="00014276" w:rsidP="00014276">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014276" w:rsidRDefault="00014276" w:rsidP="00014276">
      <w:pPr>
        <w:widowControl w:val="0"/>
        <w:suppressAutoHyphens/>
        <w:spacing w:before="29" w:after="29" w:line="240" w:lineRule="auto"/>
        <w:ind w:firstLine="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014276" w:rsidRDefault="00014276" w:rsidP="00014276">
      <w:pPr>
        <w:spacing w:before="29" w:after="0"/>
        <w:ind w:right="-46" w:firstLine="420"/>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0F46D3" w:rsidRDefault="00014276" w:rsidP="000F46D3">
      <w:pPr>
        <w:spacing w:before="29" w:after="0"/>
        <w:ind w:right="-46" w:firstLine="420"/>
        <w:jc w:val="both"/>
        <w:rPr>
          <w:rFonts w:eastAsia="Calibri"/>
          <w:sz w:val="28"/>
          <w:szCs w:val="24"/>
        </w:rPr>
      </w:pPr>
      <w:r>
        <w:rPr>
          <w:rFonts w:eastAsia="Calibri"/>
          <w:sz w:val="28"/>
          <w:szCs w:val="28"/>
        </w:rPr>
        <w:t>Cho cháu tập theo nhạc các bài thể dục.</w:t>
      </w:r>
      <w:r>
        <w:rPr>
          <w:rFonts w:eastAsia="Calibri"/>
          <w:sz w:val="28"/>
          <w:szCs w:val="24"/>
          <w:lang w:val="vi-VN"/>
        </w:rPr>
        <w:t xml:space="preserve"> </w:t>
      </w:r>
      <w:r w:rsidR="000F46D3">
        <w:rPr>
          <w:rFonts w:eastAsia="Calibri"/>
          <w:sz w:val="28"/>
          <w:szCs w:val="24"/>
          <w:lang w:val="vi-VN"/>
        </w:rPr>
        <w:t>“</w:t>
      </w:r>
      <w:r w:rsidR="000F46D3">
        <w:rPr>
          <w:rFonts w:eastAsia="Calibri"/>
          <w:sz w:val="28"/>
          <w:szCs w:val="24"/>
        </w:rPr>
        <w:t>Mùa hè đến</w:t>
      </w:r>
      <w:r w:rsidR="000F46D3">
        <w:rPr>
          <w:rFonts w:eastAsia="Calibri"/>
          <w:sz w:val="28"/>
          <w:szCs w:val="24"/>
          <w:lang w:val="vi-VN"/>
        </w:rPr>
        <w:t>”</w:t>
      </w:r>
    </w:p>
    <w:p w:rsidR="00014276" w:rsidRDefault="00014276" w:rsidP="000F46D3">
      <w:pPr>
        <w:spacing w:before="29" w:after="0"/>
        <w:ind w:right="-46" w:firstLine="420"/>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014276" w:rsidRDefault="00014276" w:rsidP="00014276">
      <w:pPr>
        <w:spacing w:after="0" w:line="240" w:lineRule="auto"/>
        <w:ind w:left="420"/>
        <w:jc w:val="both"/>
        <w:rPr>
          <w:sz w:val="28"/>
          <w:szCs w:val="24"/>
          <w:lang w:val="vi-VN" w:eastAsia="hi-IN" w:bidi="hi-IN"/>
        </w:rPr>
      </w:pPr>
      <w:r>
        <w:rPr>
          <w:sz w:val="28"/>
          <w:szCs w:val="24"/>
          <w:lang w:val="pt-BR" w:eastAsia="hi-IN" w:bidi="hi-IN"/>
        </w:rPr>
        <w:t>- Quan</w:t>
      </w:r>
      <w:r>
        <w:rPr>
          <w:sz w:val="28"/>
          <w:szCs w:val="24"/>
          <w:lang w:val="vi-VN" w:eastAsia="hi-IN" w:bidi="hi-IN"/>
        </w:rPr>
        <w:t xml:space="preserve"> sát thời tiết</w:t>
      </w:r>
    </w:p>
    <w:p w:rsidR="00014276" w:rsidRDefault="00014276" w:rsidP="00014276">
      <w:pPr>
        <w:spacing w:after="0" w:line="240" w:lineRule="auto"/>
        <w:ind w:left="420"/>
        <w:rPr>
          <w:sz w:val="28"/>
          <w:szCs w:val="28"/>
        </w:rPr>
      </w:pPr>
      <w:r>
        <w:rPr>
          <w:sz w:val="28"/>
          <w:szCs w:val="28"/>
        </w:rPr>
        <w:t>-</w:t>
      </w:r>
      <w:r>
        <w:rPr>
          <w:sz w:val="28"/>
          <w:szCs w:val="28"/>
          <w:lang w:val="vi-VN"/>
        </w:rPr>
        <w:t xml:space="preserve"> </w:t>
      </w:r>
      <w:r>
        <w:rPr>
          <w:sz w:val="28"/>
          <w:szCs w:val="28"/>
        </w:rPr>
        <w:t>Trò chuyện về mùa thu.</w:t>
      </w:r>
    </w:p>
    <w:p w:rsidR="00014276" w:rsidRDefault="00014276" w:rsidP="00014276">
      <w:pPr>
        <w:spacing w:after="0" w:line="240" w:lineRule="auto"/>
        <w:ind w:left="420"/>
        <w:rPr>
          <w:sz w:val="28"/>
          <w:szCs w:val="28"/>
        </w:rPr>
      </w:pPr>
      <w:r>
        <w:rPr>
          <w:sz w:val="28"/>
          <w:szCs w:val="28"/>
        </w:rPr>
        <w:t>* Mục đích – yêu cầu</w:t>
      </w:r>
    </w:p>
    <w:p w:rsidR="00014276" w:rsidRDefault="00014276" w:rsidP="00014276">
      <w:pPr>
        <w:spacing w:after="0" w:line="240" w:lineRule="auto"/>
        <w:ind w:left="420"/>
        <w:rPr>
          <w:sz w:val="28"/>
          <w:szCs w:val="28"/>
        </w:rPr>
      </w:pPr>
      <w:r>
        <w:rPr>
          <w:sz w:val="28"/>
          <w:szCs w:val="28"/>
        </w:rPr>
        <w:t>+ Trẻ nhận biết được mùa thu lá rực rỡ màu sắc.</w:t>
      </w:r>
    </w:p>
    <w:p w:rsidR="00014276" w:rsidRDefault="00014276" w:rsidP="00014276">
      <w:pPr>
        <w:spacing w:after="0" w:line="240" w:lineRule="auto"/>
        <w:ind w:left="420"/>
        <w:rPr>
          <w:sz w:val="28"/>
          <w:szCs w:val="28"/>
        </w:rPr>
      </w:pPr>
      <w:r>
        <w:rPr>
          <w:sz w:val="28"/>
          <w:szCs w:val="28"/>
        </w:rPr>
        <w:t>+ Mùa thu sẽ đi sau mùa hè có ánh nắng chói chang</w:t>
      </w:r>
    </w:p>
    <w:p w:rsidR="00014276" w:rsidRDefault="00014276" w:rsidP="00014276">
      <w:pPr>
        <w:spacing w:after="0" w:line="240" w:lineRule="auto"/>
        <w:ind w:left="420"/>
        <w:rPr>
          <w:sz w:val="28"/>
          <w:szCs w:val="28"/>
        </w:rPr>
      </w:pPr>
      <w:r>
        <w:rPr>
          <w:sz w:val="28"/>
          <w:szCs w:val="28"/>
        </w:rPr>
        <w:t>+ Giáo dục các cháu khi ra đường phải đội mũ nón.</w:t>
      </w:r>
    </w:p>
    <w:p w:rsidR="00014276" w:rsidRDefault="00014276" w:rsidP="00014276">
      <w:pPr>
        <w:spacing w:after="0" w:line="240" w:lineRule="auto"/>
        <w:ind w:left="420"/>
        <w:rPr>
          <w:sz w:val="28"/>
          <w:szCs w:val="28"/>
        </w:rPr>
      </w:pPr>
      <w:r>
        <w:rPr>
          <w:sz w:val="28"/>
          <w:szCs w:val="28"/>
        </w:rPr>
        <w:t xml:space="preserve">+ </w:t>
      </w:r>
    </w:p>
    <w:p w:rsidR="00014276" w:rsidRDefault="00014276" w:rsidP="00014276">
      <w:pPr>
        <w:spacing w:after="0" w:line="240" w:lineRule="auto"/>
        <w:ind w:left="420"/>
        <w:rPr>
          <w:sz w:val="28"/>
          <w:szCs w:val="28"/>
          <w:lang w:val="it-IT"/>
        </w:rPr>
      </w:pPr>
      <w:r>
        <w:rPr>
          <w:sz w:val="28"/>
          <w:szCs w:val="28"/>
        </w:rPr>
        <w:t>- Trò chơi:</w:t>
      </w:r>
      <w:r>
        <w:rPr>
          <w:sz w:val="28"/>
          <w:szCs w:val="28"/>
          <w:lang w:eastAsia="ar-SA"/>
        </w:rPr>
        <w:t xml:space="preserve"> Chiếc túi kì diệu.</w:t>
      </w:r>
      <w:r>
        <w:rPr>
          <w:sz w:val="28"/>
          <w:szCs w:val="28"/>
          <w:lang w:val="it-IT"/>
        </w:rPr>
        <w:t xml:space="preserve"> </w:t>
      </w:r>
    </w:p>
    <w:p w:rsidR="00014276" w:rsidRDefault="00014276" w:rsidP="00014276">
      <w:pPr>
        <w:spacing w:before="29" w:after="0"/>
        <w:ind w:left="420"/>
        <w:jc w:val="both"/>
        <w:rPr>
          <w:sz w:val="28"/>
          <w:szCs w:val="28"/>
          <w:lang w:val="vi-VN"/>
        </w:rPr>
      </w:pPr>
      <w:r>
        <w:rPr>
          <w:sz w:val="28"/>
          <w:szCs w:val="28"/>
        </w:rPr>
        <w:t>-</w:t>
      </w:r>
      <w:r>
        <w:rPr>
          <w:sz w:val="28"/>
          <w:szCs w:val="28"/>
          <w:lang w:val="vi-VN"/>
        </w:rPr>
        <w:t xml:space="preserve"> </w:t>
      </w:r>
      <w:r>
        <w:rPr>
          <w:sz w:val="28"/>
          <w:szCs w:val="28"/>
        </w:rPr>
        <w:t>Chơi tự do.</w:t>
      </w:r>
    </w:p>
    <w:p w:rsidR="00014276" w:rsidRDefault="00014276" w:rsidP="00014276">
      <w:pPr>
        <w:spacing w:after="0" w:line="240" w:lineRule="auto"/>
        <w:ind w:firstLine="420"/>
        <w:rPr>
          <w:rFonts w:eastAsia="Times New Roman"/>
          <w:b/>
          <w:sz w:val="28"/>
          <w:szCs w:val="28"/>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r>
        <w:rPr>
          <w:rFonts w:eastAsia="Times New Roman"/>
          <w:b/>
          <w:sz w:val="28"/>
          <w:szCs w:val="28"/>
          <w:lang w:val="vi-VN"/>
        </w:rPr>
        <w:t>THỂ DỤC</w:t>
      </w:r>
      <w:r>
        <w:rPr>
          <w:rFonts w:eastAsia="Times New Roman"/>
          <w:b/>
          <w:sz w:val="28"/>
          <w:szCs w:val="28"/>
        </w:rPr>
        <w:t xml:space="preserve"> :</w:t>
      </w:r>
    </w:p>
    <w:p w:rsidR="00014276" w:rsidRDefault="00014276" w:rsidP="00014276">
      <w:pPr>
        <w:spacing w:before="29" w:after="0"/>
        <w:ind w:left="17" w:hanging="50"/>
        <w:jc w:val="both"/>
        <w:rPr>
          <w:rFonts w:eastAsia="Times New Roman"/>
          <w:b/>
          <w:sz w:val="28"/>
          <w:szCs w:val="28"/>
          <w:lang w:val="vi-VN"/>
        </w:rPr>
      </w:pPr>
      <w:r>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 xml:space="preserve">   </w:t>
      </w:r>
      <w:r>
        <w:rPr>
          <w:rFonts w:eastAsia="Times New Roman"/>
          <w:b/>
          <w:sz w:val="28"/>
          <w:szCs w:val="28"/>
          <w:lang w:val="vi-VN"/>
        </w:rPr>
        <w:t xml:space="preserve"> </w:t>
      </w:r>
      <w:r w:rsidR="000F46D3">
        <w:rPr>
          <w:rFonts w:eastAsia="Times New Roman"/>
          <w:b/>
          <w:sz w:val="28"/>
          <w:szCs w:val="28"/>
        </w:rPr>
        <w:t xml:space="preserve">            </w:t>
      </w:r>
      <w:r>
        <w:rPr>
          <w:rFonts w:eastAsia="Times New Roman"/>
          <w:b/>
          <w:sz w:val="28"/>
          <w:szCs w:val="28"/>
        </w:rPr>
        <w:t>Đề tài</w:t>
      </w:r>
      <w:r>
        <w:rPr>
          <w:rFonts w:eastAsia="Times New Roman"/>
          <w:sz w:val="28"/>
          <w:szCs w:val="28"/>
        </w:rPr>
        <w:t xml:space="preserve">: </w:t>
      </w:r>
      <w:r>
        <w:rPr>
          <w:rFonts w:eastAsia="Calibri"/>
          <w:b/>
          <w:sz w:val="28"/>
          <w:szCs w:val="28"/>
          <w:lang w:val="vi-VN"/>
        </w:rPr>
        <w:t xml:space="preserve">Bò </w:t>
      </w:r>
      <w:r>
        <w:rPr>
          <w:rFonts w:eastAsia="Calibri"/>
          <w:b/>
          <w:sz w:val="28"/>
          <w:szCs w:val="28"/>
        </w:rPr>
        <w:t xml:space="preserve">trong đường dích </w:t>
      </w:r>
      <w:proofErr w:type="spellStart"/>
      <w:r>
        <w:rPr>
          <w:rFonts w:eastAsia="Calibri"/>
          <w:b/>
          <w:sz w:val="28"/>
          <w:szCs w:val="28"/>
        </w:rPr>
        <w:t>dắc</w:t>
      </w:r>
      <w:proofErr w:type="spellEnd"/>
      <w:r>
        <w:rPr>
          <w:rFonts w:eastAsia="Times New Roman"/>
          <w:b/>
          <w:sz w:val="28"/>
          <w:szCs w:val="28"/>
          <w:lang w:val="vi-VN"/>
        </w:rPr>
        <w:t>.</w:t>
      </w:r>
    </w:p>
    <w:p w:rsidR="00014276" w:rsidRDefault="00014276" w:rsidP="00014276">
      <w:pPr>
        <w:spacing w:before="29" w:after="0"/>
        <w:ind w:left="17" w:firstLine="403"/>
        <w:jc w:val="both"/>
        <w:rPr>
          <w:rFonts w:eastAsia="Times New Roman"/>
          <w:b/>
          <w:sz w:val="28"/>
          <w:szCs w:val="28"/>
        </w:rPr>
      </w:pPr>
      <w:r>
        <w:rPr>
          <w:rFonts w:eastAsia="Times New Roman"/>
          <w:b/>
          <w:sz w:val="28"/>
          <w:szCs w:val="28"/>
          <w:lang w:val="vi-VN"/>
        </w:rPr>
        <w:lastRenderedPageBreak/>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p>
    <w:p w:rsidR="00014276" w:rsidRDefault="00014276" w:rsidP="00014276">
      <w:pPr>
        <w:tabs>
          <w:tab w:val="left" w:pos="1455"/>
        </w:tabs>
        <w:spacing w:after="0"/>
        <w:ind w:right="96"/>
        <w:jc w:val="both"/>
        <w:rPr>
          <w:rFonts w:eastAsia="Times New Roman"/>
          <w:sz w:val="28"/>
          <w:szCs w:val="28"/>
          <w:lang w:val="vi-VN"/>
        </w:rPr>
      </w:pPr>
      <w:r>
        <w:rPr>
          <w:rFonts w:eastAsia="Times New Roman"/>
          <w:sz w:val="28"/>
          <w:szCs w:val="28"/>
        </w:rPr>
        <w:t xml:space="preserve">   </w:t>
      </w:r>
      <w:r>
        <w:rPr>
          <w:rFonts w:eastAsia="Times New Roman"/>
          <w:sz w:val="28"/>
          <w:szCs w:val="28"/>
          <w:lang w:val="vi-VN"/>
        </w:rPr>
        <w:t>+</w:t>
      </w:r>
      <w:r>
        <w:rPr>
          <w:rFonts w:eastAsia="Times New Roman"/>
          <w:b/>
          <w:bCs/>
          <w:sz w:val="28"/>
          <w:szCs w:val="28"/>
        </w:rPr>
        <w:t xml:space="preserve"> Kiến thức</w:t>
      </w:r>
      <w:r>
        <w:rPr>
          <w:rFonts w:eastAsia="Times New Roman"/>
          <w:sz w:val="28"/>
          <w:szCs w:val="28"/>
        </w:rPr>
        <w:t>:</w:t>
      </w:r>
    </w:p>
    <w:p w:rsidR="00014276" w:rsidRDefault="00014276" w:rsidP="00014276">
      <w:pPr>
        <w:spacing w:after="0" w:line="240" w:lineRule="auto"/>
        <w:jc w:val="both"/>
        <w:rPr>
          <w:rFonts w:eastAsia="Times New Roman"/>
          <w:sz w:val="28"/>
          <w:szCs w:val="28"/>
          <w:lang w:val="vi-VN"/>
        </w:rPr>
      </w:pPr>
      <w:r>
        <w:rPr>
          <w:rFonts w:eastAsia="Times New Roman"/>
          <w:sz w:val="28"/>
          <w:szCs w:val="28"/>
        </w:rPr>
        <w:t xml:space="preserve">   </w:t>
      </w:r>
      <w:r>
        <w:rPr>
          <w:rFonts w:eastAsia="Times New Roman"/>
          <w:sz w:val="28"/>
          <w:szCs w:val="28"/>
          <w:lang w:val="vi-VN"/>
        </w:rPr>
        <w:t>-</w:t>
      </w:r>
      <w:r>
        <w:rPr>
          <w:rFonts w:eastAsia="Times New Roman"/>
          <w:sz w:val="28"/>
          <w:szCs w:val="28"/>
        </w:rPr>
        <w:t xml:space="preserve">Trẻ biết bò trong đường dích </w:t>
      </w:r>
      <w:proofErr w:type="spellStart"/>
      <w:r>
        <w:rPr>
          <w:rFonts w:eastAsia="Times New Roman"/>
          <w:sz w:val="28"/>
          <w:szCs w:val="28"/>
        </w:rPr>
        <w:t>dắc</w:t>
      </w:r>
      <w:proofErr w:type="spellEnd"/>
      <w:r>
        <w:rPr>
          <w:rFonts w:eastAsia="Times New Roman"/>
          <w:sz w:val="28"/>
          <w:szCs w:val="28"/>
        </w:rPr>
        <w:t>, chơi tốt trò chơi đúng luật.</w:t>
      </w:r>
    </w:p>
    <w:p w:rsidR="00014276" w:rsidRDefault="00014276" w:rsidP="00014276">
      <w:pPr>
        <w:tabs>
          <w:tab w:val="left" w:pos="4080"/>
        </w:tabs>
        <w:spacing w:after="0" w:line="240" w:lineRule="auto"/>
        <w:jc w:val="both"/>
        <w:rPr>
          <w:rFonts w:eastAsia="Times New Roman"/>
          <w:b/>
          <w:bCs/>
          <w:sz w:val="28"/>
          <w:szCs w:val="28"/>
          <w:lang w:val="vi-VN"/>
        </w:rPr>
      </w:pPr>
      <w:r>
        <w:rPr>
          <w:rFonts w:eastAsia="Times New Roman"/>
          <w:sz w:val="28"/>
          <w:szCs w:val="28"/>
        </w:rPr>
        <w:t xml:space="preserve">   </w:t>
      </w:r>
      <w:r>
        <w:rPr>
          <w:rFonts w:eastAsia="Times New Roman"/>
          <w:sz w:val="28"/>
          <w:szCs w:val="28"/>
          <w:lang w:val="vi-VN"/>
        </w:rPr>
        <w:t>+</w:t>
      </w:r>
      <w:r>
        <w:rPr>
          <w:rFonts w:eastAsia="Times New Roman"/>
          <w:b/>
          <w:bCs/>
          <w:sz w:val="28"/>
          <w:szCs w:val="28"/>
        </w:rPr>
        <w:t xml:space="preserve"> Kỹ năng:</w:t>
      </w:r>
      <w:r>
        <w:rPr>
          <w:rFonts w:eastAsia="Times New Roman"/>
          <w:b/>
          <w:bCs/>
          <w:sz w:val="28"/>
          <w:szCs w:val="28"/>
        </w:rPr>
        <w:tab/>
      </w:r>
    </w:p>
    <w:p w:rsidR="00014276" w:rsidRDefault="00014276" w:rsidP="00014276">
      <w:pPr>
        <w:spacing w:after="0" w:line="240" w:lineRule="auto"/>
        <w:jc w:val="both"/>
        <w:rPr>
          <w:rFonts w:eastAsia="Times New Roman"/>
          <w:sz w:val="28"/>
          <w:szCs w:val="28"/>
        </w:rPr>
      </w:pPr>
      <w:r>
        <w:rPr>
          <w:rFonts w:eastAsia="Times New Roman"/>
          <w:sz w:val="28"/>
          <w:szCs w:val="28"/>
        </w:rPr>
        <w:t xml:space="preserve">   </w:t>
      </w:r>
      <w:r>
        <w:rPr>
          <w:rFonts w:eastAsia="Times New Roman"/>
          <w:sz w:val="28"/>
          <w:szCs w:val="28"/>
          <w:lang w:val="vi-VN"/>
        </w:rPr>
        <w:t xml:space="preserve">- </w:t>
      </w:r>
      <w:r>
        <w:rPr>
          <w:rFonts w:eastAsia="Times New Roman"/>
          <w:sz w:val="28"/>
          <w:szCs w:val="28"/>
        </w:rPr>
        <w:t>Rèn sự khéo léo cho trẻ.</w:t>
      </w:r>
    </w:p>
    <w:p w:rsidR="00014276" w:rsidRDefault="00014276" w:rsidP="00014276">
      <w:pPr>
        <w:spacing w:after="0" w:line="240" w:lineRule="auto"/>
        <w:jc w:val="both"/>
        <w:rPr>
          <w:rFonts w:eastAsia="Times New Roman"/>
          <w:sz w:val="28"/>
          <w:szCs w:val="28"/>
          <w:lang w:val="vi-VN"/>
        </w:rPr>
      </w:pPr>
      <w:r>
        <w:rPr>
          <w:rFonts w:eastAsia="Times New Roman"/>
          <w:sz w:val="28"/>
          <w:szCs w:val="28"/>
        </w:rPr>
        <w:t xml:space="preserve">   - Nhằm phát triển các cơ tay, chân và xác định hướng trong không gian tốt.</w:t>
      </w:r>
    </w:p>
    <w:p w:rsidR="00014276" w:rsidRDefault="00014276" w:rsidP="00014276">
      <w:pPr>
        <w:spacing w:after="0" w:line="240" w:lineRule="auto"/>
        <w:jc w:val="both"/>
        <w:rPr>
          <w:rFonts w:eastAsia="Times New Roman"/>
          <w:sz w:val="28"/>
          <w:szCs w:val="28"/>
          <w:lang w:val="vi-VN" w:eastAsia="ar-SA"/>
        </w:rPr>
      </w:pPr>
      <w:r>
        <w:rPr>
          <w:rFonts w:eastAsia="Times New Roman"/>
          <w:sz w:val="28"/>
          <w:szCs w:val="28"/>
        </w:rPr>
        <w:t xml:space="preserve">   </w:t>
      </w:r>
      <w:r>
        <w:rPr>
          <w:rFonts w:eastAsia="Times New Roman"/>
          <w:sz w:val="28"/>
          <w:szCs w:val="28"/>
          <w:lang w:val="vi-VN"/>
        </w:rPr>
        <w:t>+</w:t>
      </w:r>
      <w:r>
        <w:rPr>
          <w:rFonts w:eastAsia="Times New Roman"/>
          <w:b/>
          <w:bCs/>
          <w:sz w:val="28"/>
          <w:szCs w:val="28"/>
          <w:lang w:val="vi-VN"/>
        </w:rPr>
        <w:t xml:space="preserve"> Giáo dục</w:t>
      </w:r>
      <w:r>
        <w:rPr>
          <w:rFonts w:eastAsia="Times New Roman"/>
          <w:sz w:val="28"/>
          <w:szCs w:val="28"/>
        </w:rPr>
        <w:t>:</w:t>
      </w:r>
      <w:r>
        <w:rPr>
          <w:rFonts w:eastAsia="Times New Roman"/>
          <w:sz w:val="28"/>
          <w:szCs w:val="28"/>
          <w:lang w:eastAsia="ar-SA"/>
        </w:rPr>
        <w:t xml:space="preserve"> </w:t>
      </w:r>
    </w:p>
    <w:p w:rsidR="00014276" w:rsidRDefault="00014276" w:rsidP="00014276">
      <w:pPr>
        <w:spacing w:after="0" w:line="240" w:lineRule="auto"/>
        <w:jc w:val="both"/>
        <w:rPr>
          <w:rFonts w:eastAsia="Times New Roman"/>
          <w:b/>
          <w:bCs/>
          <w:sz w:val="28"/>
          <w:szCs w:val="28"/>
          <w:lang w:val="vi-VN"/>
        </w:rPr>
      </w:pPr>
      <w:r>
        <w:rPr>
          <w:rFonts w:eastAsia="Times New Roman"/>
          <w:sz w:val="28"/>
          <w:szCs w:val="28"/>
        </w:rPr>
        <w:t xml:space="preserve">   </w:t>
      </w:r>
      <w:r>
        <w:rPr>
          <w:rFonts w:eastAsia="Times New Roman"/>
          <w:sz w:val="28"/>
          <w:szCs w:val="28"/>
          <w:lang w:val="vi-VN"/>
        </w:rPr>
        <w:t>- G</w:t>
      </w:r>
      <w:proofErr w:type="spellStart"/>
      <w:r>
        <w:rPr>
          <w:rFonts w:eastAsia="Times New Roman"/>
          <w:sz w:val="28"/>
          <w:szCs w:val="28"/>
        </w:rPr>
        <w:t>iáo</w:t>
      </w:r>
      <w:proofErr w:type="spellEnd"/>
      <w:r>
        <w:rPr>
          <w:rFonts w:eastAsia="Times New Roman"/>
          <w:sz w:val="28"/>
          <w:szCs w:val="28"/>
        </w:rPr>
        <w:t xml:space="preserve"> dục trẻ muốn có cơ thể khỏe mạnh thì trẻ biết ăn uống đủ các chất, ăn hết xuất ăn, ăn nhiều quả chín và uống sữa hằng ngày. Vệ sinh tay, chân…luôn sạch sẽ hằng ngày.</w:t>
      </w:r>
    </w:p>
    <w:p w:rsidR="00014276" w:rsidRDefault="00014276" w:rsidP="00014276">
      <w:pPr>
        <w:spacing w:before="29" w:after="0"/>
        <w:ind w:left="420"/>
        <w:jc w:val="both"/>
        <w:rPr>
          <w:rFonts w:eastAsia="Times New Roman"/>
          <w:sz w:val="28"/>
          <w:szCs w:val="28"/>
        </w:rPr>
      </w:pPr>
      <w:r>
        <w:rPr>
          <w:rFonts w:eastAsia="Times New Roman"/>
          <w:b/>
          <w:sz w:val="28"/>
          <w:szCs w:val="28"/>
          <w:lang w:val="vi-VN"/>
        </w:rPr>
        <w:t>2</w:t>
      </w:r>
      <w:r>
        <w:rPr>
          <w:rFonts w:eastAsia="Times New Roman"/>
          <w:b/>
          <w:sz w:val="28"/>
          <w:szCs w:val="28"/>
        </w:rPr>
        <w:t xml:space="preserve">. </w:t>
      </w:r>
      <w:r>
        <w:rPr>
          <w:rFonts w:eastAsia="Times New Roman"/>
          <w:b/>
          <w:sz w:val="28"/>
          <w:szCs w:val="28"/>
          <w:u w:val="single"/>
        </w:rPr>
        <w:t>Chuẩn bị</w:t>
      </w:r>
      <w:r>
        <w:rPr>
          <w:rFonts w:eastAsia="Times New Roman"/>
          <w:b/>
          <w:sz w:val="28"/>
          <w:szCs w:val="28"/>
        </w:rPr>
        <w:t>:</w:t>
      </w:r>
    </w:p>
    <w:p w:rsidR="00014276" w:rsidRDefault="00014276" w:rsidP="00014276">
      <w:pPr>
        <w:spacing w:before="29" w:after="0"/>
        <w:ind w:left="420"/>
        <w:jc w:val="both"/>
        <w:rPr>
          <w:rFonts w:eastAsia="Times New Roman"/>
          <w:sz w:val="28"/>
          <w:szCs w:val="28"/>
        </w:rPr>
      </w:pPr>
      <w:r>
        <w:rPr>
          <w:rFonts w:eastAsia="Times New Roman"/>
          <w:b/>
          <w:sz w:val="28"/>
          <w:szCs w:val="28"/>
          <w:lang w:val="vi-VN"/>
        </w:rPr>
        <w:t>*</w:t>
      </w:r>
      <w:r>
        <w:rPr>
          <w:rFonts w:eastAsia="Times New Roman"/>
          <w:b/>
          <w:sz w:val="28"/>
          <w:szCs w:val="28"/>
        </w:rPr>
        <w:t xml:space="preserve"> Không gian tổ chức</w:t>
      </w:r>
      <w:r>
        <w:rPr>
          <w:rFonts w:eastAsia="Times New Roman"/>
          <w:sz w:val="28"/>
          <w:szCs w:val="28"/>
        </w:rPr>
        <w:t>: T</w:t>
      </w:r>
      <w:r>
        <w:rPr>
          <w:rFonts w:eastAsia="Times New Roman"/>
          <w:sz w:val="28"/>
          <w:szCs w:val="28"/>
          <w:lang w:val="vi-VN"/>
        </w:rPr>
        <w:t>r</w:t>
      </w:r>
      <w:r>
        <w:rPr>
          <w:rFonts w:eastAsia="Times New Roman"/>
          <w:sz w:val="28"/>
          <w:szCs w:val="28"/>
        </w:rPr>
        <w:t xml:space="preserve">ong lớp </w:t>
      </w:r>
    </w:p>
    <w:p w:rsidR="00014276" w:rsidRDefault="00014276" w:rsidP="00014276">
      <w:pPr>
        <w:spacing w:before="29" w:after="0"/>
        <w:ind w:left="420"/>
        <w:jc w:val="both"/>
        <w:rPr>
          <w:rFonts w:eastAsia="Times New Roman"/>
          <w:bCs/>
          <w:sz w:val="28"/>
          <w:szCs w:val="28"/>
        </w:rPr>
      </w:pPr>
      <w:r>
        <w:rPr>
          <w:rFonts w:eastAsia="Times New Roman"/>
          <w:b/>
          <w:sz w:val="28"/>
          <w:szCs w:val="28"/>
          <w:lang w:val="vi-VN"/>
        </w:rPr>
        <w:t>*</w:t>
      </w:r>
      <w:r>
        <w:rPr>
          <w:rFonts w:eastAsia="Times New Roman"/>
          <w:b/>
          <w:sz w:val="28"/>
          <w:szCs w:val="28"/>
        </w:rPr>
        <w:t xml:space="preserve"> Đồ dùng</w:t>
      </w:r>
      <w:r>
        <w:rPr>
          <w:rFonts w:eastAsia="Times New Roman"/>
          <w:sz w:val="28"/>
          <w:szCs w:val="28"/>
        </w:rPr>
        <w:t>:</w:t>
      </w:r>
      <w:r>
        <w:rPr>
          <w:rFonts w:eastAsia="Times New Roman"/>
          <w:sz w:val="28"/>
          <w:szCs w:val="28"/>
          <w:lang w:val="vi-VN"/>
        </w:rPr>
        <w:t xml:space="preserve"> </w:t>
      </w:r>
      <w:r>
        <w:rPr>
          <w:rFonts w:eastAsia="Times New Roman"/>
          <w:bCs/>
          <w:sz w:val="28"/>
          <w:szCs w:val="28"/>
        </w:rPr>
        <w:t>5 hộp giấy, bóng, rổ</w:t>
      </w:r>
      <w:r>
        <w:rPr>
          <w:rFonts w:eastAsia="Times New Roman"/>
          <w:bCs/>
          <w:sz w:val="28"/>
          <w:szCs w:val="28"/>
          <w:lang w:val="vi-VN"/>
        </w:rPr>
        <w:t xml:space="preserve">. </w:t>
      </w:r>
      <w:r>
        <w:rPr>
          <w:rFonts w:eastAsia="Times New Roman"/>
          <w:bCs/>
          <w:sz w:val="28"/>
          <w:szCs w:val="28"/>
        </w:rPr>
        <w:t>Nhạc kết hợp.</w:t>
      </w:r>
    </w:p>
    <w:p w:rsidR="00014276" w:rsidRDefault="00014276" w:rsidP="00014276">
      <w:pPr>
        <w:tabs>
          <w:tab w:val="left" w:pos="3722"/>
        </w:tabs>
        <w:spacing w:before="29" w:after="0"/>
        <w:ind w:left="420"/>
        <w:jc w:val="both"/>
        <w:rPr>
          <w:rFonts w:eastAsia="Times New Roman"/>
          <w:b/>
          <w:sz w:val="28"/>
          <w:szCs w:val="28"/>
        </w:rPr>
      </w:pPr>
      <w:r>
        <w:rPr>
          <w:rFonts w:eastAsia="Times New Roman"/>
          <w:b/>
          <w:sz w:val="28"/>
          <w:szCs w:val="28"/>
          <w:lang w:val="vi-VN"/>
        </w:rPr>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014276" w:rsidRPr="000F46D3" w:rsidRDefault="00014276" w:rsidP="000F46D3">
      <w:pPr>
        <w:spacing w:after="0" w:line="240" w:lineRule="auto"/>
        <w:ind w:firstLine="420"/>
        <w:jc w:val="both"/>
        <w:rPr>
          <w:rFonts w:eastAsia="Times New Roman"/>
          <w:sz w:val="28"/>
          <w:szCs w:val="28"/>
          <w:lang w:eastAsia="ar-SA"/>
        </w:rPr>
      </w:pPr>
      <w:r>
        <w:rPr>
          <w:rFonts w:eastAsia="Times New Roman"/>
          <w:sz w:val="28"/>
          <w:szCs w:val="28"/>
          <w:lang w:eastAsia="ar-SA"/>
        </w:rPr>
        <w:t xml:space="preserve">* </w:t>
      </w:r>
      <w:r>
        <w:rPr>
          <w:rFonts w:eastAsia="Times New Roman"/>
          <w:b/>
          <w:sz w:val="28"/>
          <w:szCs w:val="28"/>
          <w:lang w:eastAsia="ar-SA"/>
        </w:rPr>
        <w:t>Hoạt động 1</w:t>
      </w:r>
      <w:r>
        <w:rPr>
          <w:rFonts w:eastAsia="Times New Roman"/>
          <w:sz w:val="28"/>
          <w:szCs w:val="28"/>
          <w:lang w:eastAsia="ar-SA"/>
        </w:rPr>
        <w:t xml:space="preserve">: </w:t>
      </w:r>
      <w:r>
        <w:rPr>
          <w:rFonts w:eastAsia="Calibri"/>
          <w:sz w:val="28"/>
          <w:szCs w:val="28"/>
          <w:shd w:val="clear" w:color="auto" w:fill="FFFFFF"/>
        </w:rPr>
        <w:t>Khởi dộng</w:t>
      </w:r>
    </w:p>
    <w:p w:rsidR="00014276" w:rsidRDefault="00014276" w:rsidP="00014276">
      <w:pPr>
        <w:spacing w:after="0"/>
        <w:ind w:firstLine="420"/>
        <w:jc w:val="both"/>
        <w:rPr>
          <w:rFonts w:eastAsia="Times New Roman"/>
          <w:sz w:val="28"/>
          <w:szCs w:val="28"/>
          <w:lang w:val="vi-VN" w:eastAsia="ar-SA"/>
        </w:rPr>
      </w:pPr>
      <w:r>
        <w:rPr>
          <w:rFonts w:eastAsia="Times New Roman"/>
          <w:sz w:val="28"/>
          <w:szCs w:val="28"/>
          <w:lang w:eastAsia="ar-SA"/>
        </w:rPr>
        <w:t xml:space="preserve">- Cô và trẻ đi thành vòng tròn kết hợp các kiểu đi quen thuộc xen kẽ nhau, về 2 hàng quay ngang </w:t>
      </w:r>
      <w:proofErr w:type="spellStart"/>
      <w:r>
        <w:rPr>
          <w:rFonts w:eastAsia="Times New Roman"/>
          <w:sz w:val="28"/>
          <w:szCs w:val="28"/>
          <w:lang w:eastAsia="ar-SA"/>
        </w:rPr>
        <w:t>dãn</w:t>
      </w:r>
      <w:proofErr w:type="spellEnd"/>
      <w:r>
        <w:rPr>
          <w:rFonts w:eastAsia="Times New Roman"/>
          <w:sz w:val="28"/>
          <w:szCs w:val="28"/>
          <w:lang w:eastAsia="ar-SA"/>
        </w:rPr>
        <w:t xml:space="preserve"> cách chuẩn bị tập bài tập phát triển chung.</w:t>
      </w:r>
    </w:p>
    <w:p w:rsidR="00014276" w:rsidRDefault="00014276" w:rsidP="00014276">
      <w:pPr>
        <w:spacing w:after="0" w:line="240" w:lineRule="auto"/>
        <w:ind w:firstLine="420"/>
        <w:jc w:val="both"/>
        <w:rPr>
          <w:rFonts w:eastAsia="Calibri"/>
          <w:sz w:val="28"/>
          <w:szCs w:val="28"/>
          <w:shd w:val="clear" w:color="auto" w:fill="FFFFFF"/>
        </w:rPr>
      </w:pPr>
      <w:r>
        <w:rPr>
          <w:rFonts w:eastAsia="Calibri"/>
          <w:b/>
          <w:sz w:val="28"/>
          <w:szCs w:val="28"/>
          <w:shd w:val="clear" w:color="auto" w:fill="FFFFFF"/>
        </w:rPr>
        <w:t>* Hoạt động 2</w:t>
      </w:r>
      <w:r>
        <w:rPr>
          <w:rFonts w:eastAsia="Calibri"/>
          <w:sz w:val="28"/>
          <w:szCs w:val="28"/>
          <w:shd w:val="clear" w:color="auto" w:fill="FFFFFF"/>
        </w:rPr>
        <w:t xml:space="preserve">: </w:t>
      </w:r>
      <w:r w:rsidR="000F46D3">
        <w:rPr>
          <w:rFonts w:eastAsia="Calibri"/>
          <w:sz w:val="28"/>
          <w:szCs w:val="28"/>
          <w:shd w:val="clear" w:color="auto" w:fill="FFFFFF"/>
        </w:rPr>
        <w:t>Trọng động</w:t>
      </w:r>
    </w:p>
    <w:p w:rsidR="00014276" w:rsidRDefault="00014276" w:rsidP="00014276">
      <w:pPr>
        <w:spacing w:after="0" w:line="240" w:lineRule="auto"/>
        <w:ind w:firstLine="420"/>
        <w:jc w:val="both"/>
        <w:rPr>
          <w:rFonts w:eastAsia="Calibri"/>
          <w:sz w:val="28"/>
          <w:szCs w:val="28"/>
          <w:shd w:val="clear" w:color="auto" w:fill="FFFFFF"/>
        </w:rPr>
      </w:pPr>
      <w:r>
        <w:rPr>
          <w:rFonts w:eastAsia="Times New Roman"/>
          <w:sz w:val="28"/>
          <w:szCs w:val="28"/>
          <w:lang w:eastAsia="ar-SA"/>
        </w:rPr>
        <w:t>Bài tập phát triển chung:</w:t>
      </w:r>
    </w:p>
    <w:p w:rsidR="00014276" w:rsidRDefault="00014276" w:rsidP="00014276">
      <w:pPr>
        <w:spacing w:after="0" w:line="240" w:lineRule="auto"/>
        <w:ind w:firstLine="420"/>
        <w:jc w:val="both"/>
        <w:rPr>
          <w:rFonts w:eastAsia="Calibri"/>
          <w:sz w:val="28"/>
          <w:szCs w:val="28"/>
        </w:rPr>
      </w:pPr>
      <w:r>
        <w:rPr>
          <w:rFonts w:eastAsia="Calibri"/>
          <w:sz w:val="28"/>
          <w:szCs w:val="28"/>
          <w:lang w:val="vi-VN"/>
        </w:rPr>
        <w:t>Cho trẻ tập trên nền nhạc bài hát “Cho tôi đi làm mưa với”:</w:t>
      </w:r>
    </w:p>
    <w:p w:rsidR="00014276" w:rsidRDefault="00014276" w:rsidP="00014276">
      <w:pPr>
        <w:spacing w:after="0" w:line="240" w:lineRule="auto"/>
        <w:ind w:firstLine="420"/>
        <w:jc w:val="both"/>
        <w:rPr>
          <w:rFonts w:eastAsia="Calibri"/>
          <w:sz w:val="28"/>
          <w:szCs w:val="28"/>
        </w:rPr>
      </w:pPr>
      <w:r>
        <w:rPr>
          <w:rFonts w:eastAsia="Calibri"/>
          <w:sz w:val="28"/>
          <w:szCs w:val="28"/>
          <w:lang w:val="nl-NL"/>
        </w:rPr>
        <w:t>- </w:t>
      </w:r>
      <w:r>
        <w:rPr>
          <w:rFonts w:eastAsia="Calibri"/>
          <w:sz w:val="28"/>
          <w:szCs w:val="28"/>
          <w:lang w:val="vi-VN"/>
        </w:rPr>
        <w:t>Động tác tay: Chân đứng rộng bằng vai, hai tay đưa lên cao, ra phía trước, dang ngang về tư thế chuẩn bị.</w:t>
      </w:r>
    </w:p>
    <w:p w:rsidR="00014276" w:rsidRDefault="00014276" w:rsidP="00014276">
      <w:pPr>
        <w:spacing w:after="0" w:line="240" w:lineRule="auto"/>
        <w:ind w:firstLine="420"/>
        <w:jc w:val="both"/>
        <w:rPr>
          <w:rFonts w:eastAsia="Calibri"/>
          <w:sz w:val="28"/>
          <w:szCs w:val="28"/>
        </w:rPr>
      </w:pPr>
      <w:r>
        <w:rPr>
          <w:rFonts w:eastAsia="Calibri"/>
          <w:spacing w:val="-10"/>
          <w:sz w:val="28"/>
          <w:szCs w:val="28"/>
          <w:lang w:val="nl-NL"/>
        </w:rPr>
        <w:t>- </w:t>
      </w:r>
      <w:r>
        <w:rPr>
          <w:rFonts w:eastAsia="Calibri"/>
          <w:spacing w:val="-8"/>
          <w:sz w:val="28"/>
          <w:szCs w:val="28"/>
          <w:lang w:val="vi-VN"/>
        </w:rPr>
        <w:t>Động tác c</w:t>
      </w:r>
      <w:r>
        <w:rPr>
          <w:rFonts w:eastAsia="Calibri"/>
          <w:spacing w:val="-8"/>
          <w:sz w:val="28"/>
          <w:szCs w:val="28"/>
          <w:lang w:val="nl-NL"/>
        </w:rPr>
        <w:t>hân: </w:t>
      </w:r>
      <w:r>
        <w:rPr>
          <w:rFonts w:eastAsia="Calibri"/>
          <w:spacing w:val="-8"/>
          <w:sz w:val="28"/>
          <w:szCs w:val="28"/>
          <w:lang w:val="vi-VN"/>
        </w:rPr>
        <w:t>Hai tay dang ngang, đưa ra trước khuỵu gối.</w:t>
      </w:r>
    </w:p>
    <w:p w:rsidR="00014276" w:rsidRDefault="00014276" w:rsidP="00014276">
      <w:pPr>
        <w:spacing w:after="0" w:line="240" w:lineRule="auto"/>
        <w:ind w:firstLine="420"/>
        <w:jc w:val="both"/>
        <w:rPr>
          <w:rFonts w:eastAsia="Calibri"/>
          <w:sz w:val="28"/>
          <w:szCs w:val="28"/>
        </w:rPr>
      </w:pPr>
      <w:r>
        <w:rPr>
          <w:rFonts w:eastAsia="Calibri"/>
          <w:sz w:val="28"/>
          <w:szCs w:val="28"/>
          <w:lang w:val="nl-NL"/>
        </w:rPr>
        <w:t>- </w:t>
      </w:r>
      <w:r>
        <w:rPr>
          <w:rFonts w:eastAsia="Calibri"/>
          <w:sz w:val="28"/>
          <w:szCs w:val="28"/>
          <w:lang w:val="vi-VN"/>
        </w:rPr>
        <w:t>Động tác lưng bụng: Hai tay đưa lên cao cúi gập người về phía trước ngón tay chạm mũi bàn chân.</w:t>
      </w:r>
    </w:p>
    <w:p w:rsidR="00014276" w:rsidRDefault="00014276" w:rsidP="00014276">
      <w:pPr>
        <w:spacing w:after="0" w:line="240" w:lineRule="auto"/>
        <w:ind w:firstLine="420"/>
        <w:jc w:val="both"/>
        <w:rPr>
          <w:rFonts w:eastAsia="Calibri"/>
          <w:sz w:val="28"/>
          <w:szCs w:val="28"/>
        </w:rPr>
      </w:pPr>
      <w:r>
        <w:rPr>
          <w:rFonts w:eastAsia="Calibri"/>
          <w:sz w:val="28"/>
          <w:szCs w:val="28"/>
          <w:lang w:val="nl-NL"/>
        </w:rPr>
        <w:t>- </w:t>
      </w:r>
      <w:r>
        <w:rPr>
          <w:rFonts w:eastAsia="Calibri"/>
          <w:sz w:val="28"/>
          <w:szCs w:val="28"/>
          <w:lang w:val="vi-VN"/>
        </w:rPr>
        <w:t>Động tác b</w:t>
      </w:r>
      <w:r>
        <w:rPr>
          <w:rFonts w:eastAsia="Calibri"/>
          <w:sz w:val="28"/>
          <w:szCs w:val="28"/>
          <w:lang w:val="nl-NL"/>
        </w:rPr>
        <w:t>ật: Bật </w:t>
      </w:r>
      <w:r>
        <w:rPr>
          <w:rFonts w:eastAsia="Calibri"/>
          <w:sz w:val="28"/>
          <w:szCs w:val="28"/>
          <w:lang w:val="vi-VN"/>
        </w:rPr>
        <w:t>nhảy tại chỗ.</w:t>
      </w:r>
    </w:p>
    <w:p w:rsidR="00014276" w:rsidRDefault="00014276" w:rsidP="00014276">
      <w:pPr>
        <w:spacing w:after="0" w:line="240" w:lineRule="auto"/>
        <w:ind w:firstLine="420"/>
        <w:jc w:val="both"/>
        <w:rPr>
          <w:rFonts w:eastAsia="Calibri"/>
          <w:sz w:val="28"/>
          <w:szCs w:val="28"/>
          <w:lang w:val="vi-VN"/>
        </w:rPr>
      </w:pPr>
      <w:r>
        <w:rPr>
          <w:rFonts w:eastAsia="Calibri"/>
          <w:sz w:val="28"/>
          <w:szCs w:val="28"/>
          <w:lang w:val="vi-VN"/>
        </w:rPr>
        <w:t>Cho trẻ chuyển đội hình thành hai hàng ngang đứng quay mặt vào nhau.</w:t>
      </w:r>
    </w:p>
    <w:p w:rsidR="00014276" w:rsidRDefault="00014276" w:rsidP="00014276">
      <w:pPr>
        <w:spacing w:after="0" w:line="240" w:lineRule="auto"/>
        <w:ind w:firstLine="420"/>
        <w:jc w:val="both"/>
        <w:rPr>
          <w:rFonts w:eastAsia="Calibri"/>
          <w:sz w:val="28"/>
          <w:szCs w:val="28"/>
        </w:rPr>
      </w:pPr>
      <w:r>
        <w:rPr>
          <w:rFonts w:eastAsia="Calibri"/>
          <w:iCs/>
          <w:sz w:val="28"/>
          <w:szCs w:val="28"/>
          <w:lang w:val="vi-VN"/>
        </w:rPr>
        <w:t>* </w:t>
      </w:r>
      <w:r>
        <w:rPr>
          <w:rFonts w:eastAsia="Calibri"/>
          <w:iCs/>
          <w:sz w:val="28"/>
          <w:szCs w:val="28"/>
          <w:lang w:val="nl-NL"/>
        </w:rPr>
        <w:t>Vận động cơ bản</w:t>
      </w:r>
    </w:p>
    <w:p w:rsidR="00014276" w:rsidRDefault="00014276" w:rsidP="00014276">
      <w:pPr>
        <w:spacing w:after="0" w:line="240" w:lineRule="auto"/>
        <w:ind w:firstLine="420"/>
        <w:jc w:val="both"/>
        <w:rPr>
          <w:rFonts w:eastAsia="Calibri"/>
          <w:sz w:val="28"/>
          <w:szCs w:val="28"/>
        </w:rPr>
      </w:pPr>
      <w:r>
        <w:rPr>
          <w:rFonts w:eastAsia="Calibri"/>
          <w:sz w:val="28"/>
          <w:szCs w:val="28"/>
          <w:lang w:val="nl-NL"/>
        </w:rPr>
        <w:t>Cô giới thiệu bài tập: </w:t>
      </w:r>
      <w:r>
        <w:rPr>
          <w:rFonts w:eastAsia="Calibri"/>
          <w:sz w:val="28"/>
          <w:szCs w:val="28"/>
          <w:lang w:val="vi-VN"/>
        </w:rPr>
        <w:t xml:space="preserve">Bò </w:t>
      </w:r>
      <w:r>
        <w:rPr>
          <w:rFonts w:eastAsia="Calibri"/>
          <w:sz w:val="28"/>
          <w:szCs w:val="28"/>
        </w:rPr>
        <w:t xml:space="preserve">trong đường dích </w:t>
      </w:r>
      <w:proofErr w:type="spellStart"/>
      <w:r>
        <w:rPr>
          <w:rFonts w:eastAsia="Calibri"/>
          <w:sz w:val="28"/>
          <w:szCs w:val="28"/>
        </w:rPr>
        <w:t>dắc</w:t>
      </w:r>
      <w:proofErr w:type="spellEnd"/>
      <w:r>
        <w:rPr>
          <w:rFonts w:eastAsia="Calibri"/>
          <w:sz w:val="28"/>
          <w:szCs w:val="28"/>
        </w:rPr>
        <w:t>.</w:t>
      </w:r>
    </w:p>
    <w:p w:rsidR="00014276" w:rsidRDefault="00014276" w:rsidP="00014276">
      <w:pPr>
        <w:spacing w:after="0" w:line="240" w:lineRule="auto"/>
        <w:ind w:firstLine="420"/>
        <w:jc w:val="both"/>
        <w:rPr>
          <w:rFonts w:eastAsia="Calibri"/>
          <w:sz w:val="28"/>
          <w:szCs w:val="28"/>
        </w:rPr>
      </w:pPr>
      <w:r>
        <w:rPr>
          <w:rFonts w:eastAsia="Calibri"/>
          <w:sz w:val="28"/>
          <w:szCs w:val="28"/>
          <w:lang w:val="nl-NL"/>
        </w:rPr>
        <w:t>- Cô tập mẫu lần </w:t>
      </w:r>
      <w:r>
        <w:rPr>
          <w:rFonts w:eastAsia="Calibri"/>
          <w:sz w:val="28"/>
          <w:szCs w:val="28"/>
          <w:lang w:val="vi-VN"/>
        </w:rPr>
        <w:t>1: Không phân tích</w:t>
      </w:r>
    </w:p>
    <w:p w:rsidR="00014276" w:rsidRDefault="00014276" w:rsidP="00014276">
      <w:pPr>
        <w:spacing w:after="0" w:line="240" w:lineRule="auto"/>
        <w:ind w:firstLine="420"/>
        <w:jc w:val="both"/>
        <w:rPr>
          <w:rFonts w:eastAsia="Calibri"/>
          <w:sz w:val="28"/>
          <w:szCs w:val="28"/>
          <w:lang w:val="vi-VN"/>
        </w:rPr>
      </w:pPr>
      <w:r>
        <w:rPr>
          <w:rFonts w:eastAsia="Calibri"/>
          <w:sz w:val="28"/>
          <w:szCs w:val="28"/>
          <w:lang w:val="nl-NL"/>
        </w:rPr>
        <w:t>- Cô tập mẫu lần 2 kết hợp phân tích động tác:</w:t>
      </w:r>
      <w:r>
        <w:rPr>
          <w:rFonts w:eastAsia="Calibri"/>
          <w:sz w:val="28"/>
          <w:szCs w:val="28"/>
          <w:lang w:val="vi-VN"/>
        </w:rPr>
        <w:t xml:space="preserve"> Tư thế chuẩn bị: Cô cúi trước vạch. Khi có hiệu lệnh bò bằng bàn tay, bàn chân cô bò khéo léo qua các điểm rồi bò về đến vạch đích. </w:t>
      </w:r>
    </w:p>
    <w:p w:rsidR="00014276" w:rsidRDefault="00014276" w:rsidP="00014276">
      <w:pPr>
        <w:spacing w:after="0" w:line="240" w:lineRule="auto"/>
        <w:ind w:firstLine="420"/>
        <w:jc w:val="both"/>
        <w:rPr>
          <w:rFonts w:eastAsia="Calibri"/>
          <w:sz w:val="28"/>
          <w:szCs w:val="28"/>
        </w:rPr>
      </w:pPr>
      <w:r>
        <w:rPr>
          <w:rFonts w:eastAsia="Calibri"/>
          <w:sz w:val="28"/>
          <w:szCs w:val="28"/>
          <w:lang w:val="nl-NL"/>
        </w:rPr>
        <w:t>- Cô mời 1 trẻ lên tập</w:t>
      </w:r>
      <w:r>
        <w:rPr>
          <w:rFonts w:eastAsia="Calibri"/>
          <w:sz w:val="28"/>
          <w:szCs w:val="28"/>
          <w:lang w:val="vi-VN"/>
        </w:rPr>
        <w:t> mẫu.</w:t>
      </w:r>
    </w:p>
    <w:p w:rsidR="00014276" w:rsidRDefault="000F46D3" w:rsidP="00014276">
      <w:pPr>
        <w:spacing w:after="0" w:line="240" w:lineRule="auto"/>
        <w:ind w:firstLine="420"/>
        <w:jc w:val="both"/>
        <w:rPr>
          <w:rFonts w:eastAsia="Calibri"/>
          <w:sz w:val="28"/>
          <w:szCs w:val="28"/>
        </w:rPr>
      </w:pPr>
      <w:r>
        <w:rPr>
          <w:rFonts w:eastAsia="Calibri"/>
          <w:spacing w:val="-4"/>
          <w:sz w:val="28"/>
          <w:szCs w:val="28"/>
        </w:rPr>
        <w:t xml:space="preserve">- </w:t>
      </w:r>
      <w:r w:rsidR="00014276">
        <w:rPr>
          <w:rFonts w:eastAsia="Calibri"/>
          <w:spacing w:val="-4"/>
          <w:sz w:val="28"/>
          <w:szCs w:val="28"/>
          <w:lang w:val="vi-VN"/>
        </w:rPr>
        <w:t>Cô cho trẻ tập trên nền nhạc bài hát “ Trời nắng trời mưa”:</w:t>
      </w:r>
    </w:p>
    <w:p w:rsidR="00014276" w:rsidRDefault="00014276" w:rsidP="00014276">
      <w:pPr>
        <w:spacing w:after="0" w:line="240" w:lineRule="auto"/>
        <w:ind w:firstLine="420"/>
        <w:jc w:val="both"/>
        <w:rPr>
          <w:rFonts w:eastAsia="Calibri"/>
          <w:sz w:val="28"/>
          <w:szCs w:val="28"/>
        </w:rPr>
      </w:pPr>
      <w:r>
        <w:rPr>
          <w:rFonts w:eastAsia="Calibri"/>
          <w:sz w:val="28"/>
          <w:szCs w:val="28"/>
          <w:lang w:val="nl-NL"/>
        </w:rPr>
        <w:t>- Cô mời 2 hàng lần lượt lên tập 1 lượt</w:t>
      </w:r>
      <w:r>
        <w:rPr>
          <w:rFonts w:eastAsia="Calibri"/>
          <w:sz w:val="28"/>
          <w:szCs w:val="28"/>
          <w:lang w:val="vi-VN"/>
        </w:rPr>
        <w:t>.</w:t>
      </w:r>
    </w:p>
    <w:p w:rsidR="00014276" w:rsidRDefault="00014276" w:rsidP="00014276">
      <w:pPr>
        <w:spacing w:after="0" w:line="240" w:lineRule="auto"/>
        <w:ind w:firstLine="420"/>
        <w:jc w:val="both"/>
        <w:rPr>
          <w:rFonts w:eastAsia="Calibri"/>
          <w:sz w:val="28"/>
          <w:szCs w:val="28"/>
        </w:rPr>
      </w:pPr>
      <w:r>
        <w:rPr>
          <w:rFonts w:eastAsia="Calibri"/>
          <w:sz w:val="28"/>
          <w:szCs w:val="28"/>
          <w:lang w:val="nl-NL"/>
        </w:rPr>
        <w:t>- </w:t>
      </w:r>
      <w:r>
        <w:rPr>
          <w:rFonts w:eastAsia="Calibri"/>
          <w:sz w:val="28"/>
          <w:szCs w:val="28"/>
          <w:lang w:val="vi-VN"/>
        </w:rPr>
        <w:t>Hai</w:t>
      </w:r>
      <w:r>
        <w:rPr>
          <w:rFonts w:eastAsia="Calibri"/>
          <w:sz w:val="28"/>
          <w:szCs w:val="28"/>
          <w:lang w:val="nl-NL"/>
        </w:rPr>
        <w:t> tổ thi đua.</w:t>
      </w:r>
    </w:p>
    <w:p w:rsidR="00014276" w:rsidRDefault="00014276" w:rsidP="00014276">
      <w:pPr>
        <w:spacing w:after="0" w:line="240" w:lineRule="auto"/>
        <w:ind w:firstLine="420"/>
        <w:jc w:val="both"/>
        <w:rPr>
          <w:rFonts w:eastAsia="Calibri"/>
          <w:sz w:val="28"/>
          <w:szCs w:val="28"/>
        </w:rPr>
      </w:pPr>
      <w:r>
        <w:rPr>
          <w:rFonts w:eastAsia="Calibri"/>
          <w:sz w:val="28"/>
          <w:szCs w:val="28"/>
          <w:lang w:val="nl-NL"/>
        </w:rPr>
        <w:t>- Mời cá nhân trẻ lên tập</w:t>
      </w:r>
    </w:p>
    <w:p w:rsidR="00014276" w:rsidRDefault="00014276" w:rsidP="00014276">
      <w:pPr>
        <w:spacing w:after="0" w:line="240" w:lineRule="auto"/>
        <w:ind w:firstLine="420"/>
        <w:jc w:val="both"/>
        <w:rPr>
          <w:rFonts w:eastAsia="Calibri"/>
          <w:sz w:val="28"/>
          <w:szCs w:val="28"/>
        </w:rPr>
      </w:pPr>
      <w:r>
        <w:rPr>
          <w:rFonts w:eastAsia="Calibri"/>
          <w:sz w:val="28"/>
          <w:szCs w:val="28"/>
          <w:lang w:val="nl-NL"/>
        </w:rPr>
        <w:lastRenderedPageBreak/>
        <w:t>- Trẻ tập cô chú ý quan sát sửa sai cho trẻ kịp thời, động viên tinh thần thi đua giữa các tổ.</w:t>
      </w:r>
    </w:p>
    <w:p w:rsidR="00014276" w:rsidRDefault="00014276" w:rsidP="00014276">
      <w:pPr>
        <w:spacing w:after="0" w:line="240" w:lineRule="auto"/>
        <w:ind w:firstLine="420"/>
        <w:jc w:val="both"/>
        <w:rPr>
          <w:rFonts w:eastAsia="Calibri"/>
          <w:sz w:val="28"/>
          <w:szCs w:val="28"/>
        </w:rPr>
      </w:pPr>
      <w:r>
        <w:rPr>
          <w:rFonts w:eastAsia="Calibri"/>
          <w:sz w:val="28"/>
          <w:szCs w:val="28"/>
          <w:lang w:val="nl-NL"/>
        </w:rPr>
        <w:t>- Cô mời 1 trẻ lên tập lại</w:t>
      </w:r>
    </w:p>
    <w:p w:rsidR="00014276" w:rsidRDefault="00014276" w:rsidP="00014276">
      <w:pPr>
        <w:spacing w:after="0" w:line="240" w:lineRule="auto"/>
        <w:ind w:firstLine="420"/>
        <w:jc w:val="both"/>
        <w:rPr>
          <w:lang w:val="vi-VN"/>
        </w:rPr>
      </w:pPr>
      <w:r>
        <w:rPr>
          <w:rFonts w:eastAsia="Calibri"/>
          <w:sz w:val="28"/>
          <w:szCs w:val="28"/>
          <w:lang w:val="nl-NL"/>
        </w:rPr>
        <w:t>- </w:t>
      </w:r>
      <w:r>
        <w:rPr>
          <w:rFonts w:eastAsia="Calibri"/>
          <w:sz w:val="28"/>
          <w:szCs w:val="28"/>
          <w:lang w:val="vi-VN"/>
        </w:rPr>
        <w:t>Củng cố: </w:t>
      </w:r>
      <w:r>
        <w:rPr>
          <w:rFonts w:eastAsia="Calibri"/>
          <w:sz w:val="28"/>
          <w:szCs w:val="28"/>
          <w:lang w:val="nl-NL"/>
        </w:rPr>
        <w:t>C</w:t>
      </w:r>
      <w:r>
        <w:rPr>
          <w:rFonts w:eastAsia="Calibri"/>
          <w:sz w:val="28"/>
          <w:szCs w:val="28"/>
          <w:lang w:val="vi-VN"/>
        </w:rPr>
        <w:t>ác con vừa học bài vận động gì</w:t>
      </w:r>
      <w:r>
        <w:rPr>
          <w:rFonts w:eastAsia="Calibri"/>
          <w:sz w:val="28"/>
          <w:szCs w:val="28"/>
          <w:lang w:val="nl-NL"/>
        </w:rPr>
        <w:t>?</w:t>
      </w:r>
      <w:r>
        <w:rPr>
          <w:lang w:val="nl-NL"/>
        </w:rPr>
        <w:t xml:space="preserve"> </w:t>
      </w:r>
    </w:p>
    <w:p w:rsidR="00014276" w:rsidRDefault="00014276" w:rsidP="00014276">
      <w:pPr>
        <w:spacing w:after="0" w:line="240" w:lineRule="auto"/>
        <w:ind w:firstLine="420"/>
        <w:jc w:val="both"/>
        <w:rPr>
          <w:rFonts w:eastAsia="Calibri"/>
          <w:sz w:val="28"/>
          <w:szCs w:val="28"/>
          <w:lang w:val="vi-VN"/>
        </w:rPr>
      </w:pPr>
      <w:r>
        <w:rPr>
          <w:lang w:val="vi-VN"/>
        </w:rPr>
        <w:t xml:space="preserve">* </w:t>
      </w:r>
      <w:r>
        <w:rPr>
          <w:rFonts w:eastAsia="Calibri"/>
          <w:sz w:val="28"/>
          <w:szCs w:val="28"/>
          <w:lang w:val="nl-NL"/>
        </w:rPr>
        <w:t>TCVĐ: “Truyền bóng qua đầu”</w:t>
      </w:r>
    </w:p>
    <w:p w:rsidR="00014276" w:rsidRDefault="00014276" w:rsidP="00014276">
      <w:pPr>
        <w:spacing w:after="0" w:line="240" w:lineRule="auto"/>
        <w:ind w:firstLine="420"/>
        <w:jc w:val="both"/>
        <w:rPr>
          <w:rFonts w:eastAsia="Calibri"/>
          <w:sz w:val="28"/>
          <w:szCs w:val="28"/>
          <w:lang w:val="nl-NL"/>
        </w:rPr>
      </w:pPr>
      <w:r>
        <w:rPr>
          <w:rFonts w:eastAsia="Calibri"/>
          <w:sz w:val="28"/>
          <w:szCs w:val="28"/>
          <w:lang w:val="vi-VN"/>
        </w:rPr>
        <w:t>-</w:t>
      </w:r>
      <w:r>
        <w:rPr>
          <w:rFonts w:eastAsia="Calibri"/>
          <w:sz w:val="28"/>
          <w:szCs w:val="28"/>
          <w:lang w:val="nl-NL"/>
        </w:rPr>
        <w:t xml:space="preserve"> Cô giới thiệu cách chơi: Cô sẽ cho lớp mình đứng thành hai hàng, bạn thứ nhất cầm bóng bằng hai tai đưa qua đầu mình, bạn thứ hai đứng đằng sau đỡ bóng bằng hai tay và tiếp tục chuyền qua đầu cho bạn đằng sau mình cứ như vậy cho đến bạn cuối hàng cầm bóng và để vào rổ của đội mình.</w:t>
      </w:r>
    </w:p>
    <w:p w:rsidR="00014276" w:rsidRDefault="00014276" w:rsidP="00014276">
      <w:pPr>
        <w:spacing w:after="0" w:line="240" w:lineRule="auto"/>
        <w:ind w:left="420"/>
        <w:jc w:val="both"/>
        <w:rPr>
          <w:rFonts w:eastAsia="Calibri"/>
          <w:sz w:val="28"/>
          <w:szCs w:val="28"/>
          <w:lang w:val="nl-NL"/>
        </w:rPr>
      </w:pPr>
      <w:r>
        <w:rPr>
          <w:rFonts w:eastAsia="Calibri"/>
          <w:sz w:val="28"/>
          <w:szCs w:val="28"/>
          <w:lang w:val="nl-NL"/>
        </w:rPr>
        <w:t>- Luật chơi: Đội nào chuyền được nhiều bóng nhất đội đó sẽ dành chiến thắng.</w:t>
      </w:r>
    </w:p>
    <w:p w:rsidR="00014276" w:rsidRDefault="00014276" w:rsidP="00014276">
      <w:pPr>
        <w:spacing w:after="0" w:line="240" w:lineRule="auto"/>
        <w:ind w:left="420"/>
        <w:jc w:val="both"/>
        <w:rPr>
          <w:rFonts w:eastAsia="Calibri"/>
          <w:sz w:val="28"/>
          <w:szCs w:val="28"/>
          <w:lang w:val="vi-VN"/>
        </w:rPr>
      </w:pPr>
      <w:r>
        <w:rPr>
          <w:rFonts w:eastAsia="Calibri"/>
          <w:sz w:val="28"/>
          <w:szCs w:val="28"/>
          <w:lang w:val="nl-NL"/>
        </w:rPr>
        <w:t xml:space="preserve">- Cô quan sát trẻ chơi </w:t>
      </w:r>
    </w:p>
    <w:p w:rsidR="00014276" w:rsidRDefault="00014276" w:rsidP="00014276">
      <w:pPr>
        <w:spacing w:after="0" w:line="240" w:lineRule="auto"/>
        <w:ind w:left="420"/>
        <w:jc w:val="both"/>
        <w:rPr>
          <w:rFonts w:eastAsia="Calibri"/>
          <w:sz w:val="28"/>
          <w:szCs w:val="28"/>
          <w:lang w:val="vi-VN"/>
        </w:rPr>
      </w:pPr>
      <w:r>
        <w:rPr>
          <w:rFonts w:eastAsia="Calibri"/>
          <w:sz w:val="28"/>
          <w:szCs w:val="28"/>
          <w:lang w:val="vi-VN"/>
        </w:rPr>
        <w:t>- Nhận xét tuyên dương trẻ.</w:t>
      </w:r>
    </w:p>
    <w:p w:rsidR="00014276" w:rsidRDefault="000F46D3" w:rsidP="00014276">
      <w:pPr>
        <w:spacing w:after="0" w:line="240" w:lineRule="auto"/>
        <w:ind w:left="420"/>
        <w:jc w:val="both"/>
        <w:rPr>
          <w:rFonts w:eastAsia="Calibri"/>
          <w:sz w:val="28"/>
          <w:szCs w:val="28"/>
          <w:shd w:val="clear" w:color="auto" w:fill="FFFFFF"/>
        </w:rPr>
      </w:pPr>
      <w:r>
        <w:rPr>
          <w:rFonts w:eastAsia="Calibri"/>
          <w:b/>
          <w:sz w:val="28"/>
          <w:szCs w:val="28"/>
        </w:rPr>
        <w:t>*</w:t>
      </w:r>
      <w:r w:rsidR="00014276">
        <w:rPr>
          <w:rFonts w:eastAsia="Calibri"/>
          <w:sz w:val="28"/>
          <w:szCs w:val="28"/>
          <w:shd w:val="clear" w:color="auto" w:fill="FFFFFF"/>
        </w:rPr>
        <w:t>Hồi tĩnh</w:t>
      </w:r>
    </w:p>
    <w:p w:rsidR="00014276" w:rsidRDefault="00014276" w:rsidP="00014276">
      <w:pPr>
        <w:spacing w:after="0" w:line="240" w:lineRule="auto"/>
        <w:ind w:firstLine="420"/>
        <w:jc w:val="both"/>
        <w:rPr>
          <w:rFonts w:eastAsia="Calibri"/>
          <w:sz w:val="28"/>
          <w:szCs w:val="28"/>
          <w:shd w:val="clear" w:color="auto" w:fill="FFFFFF"/>
          <w:lang w:val="vi-VN"/>
        </w:rPr>
      </w:pPr>
      <w:r>
        <w:rPr>
          <w:rFonts w:eastAsia="Calibri"/>
          <w:sz w:val="28"/>
          <w:szCs w:val="28"/>
          <w:shd w:val="clear" w:color="auto" w:fill="FFFFFF"/>
        </w:rPr>
        <w:t xml:space="preserve">Cô cho trẻ nhẹ nhàng đi lại </w:t>
      </w:r>
    </w:p>
    <w:p w:rsidR="00014276" w:rsidRDefault="00014276" w:rsidP="00014276">
      <w:pPr>
        <w:spacing w:after="0"/>
        <w:ind w:left="420"/>
        <w:jc w:val="both"/>
        <w:rPr>
          <w:rFonts w:eastAsia="Times New Roman"/>
          <w:b/>
          <w:sz w:val="28"/>
          <w:szCs w:val="28"/>
          <w:u w:val="single"/>
        </w:rPr>
      </w:pPr>
      <w:r>
        <w:rPr>
          <w:rFonts w:eastAsia="Times New Roman"/>
          <w:b/>
          <w:sz w:val="28"/>
          <w:szCs w:val="28"/>
          <w:lang w:val="vi-VN"/>
        </w:rPr>
        <w:t>V</w:t>
      </w:r>
      <w:r>
        <w:rPr>
          <w:rFonts w:eastAsia="Times New Roman"/>
          <w:b/>
          <w:sz w:val="28"/>
          <w:szCs w:val="28"/>
          <w:u w:val="single"/>
        </w:rPr>
        <w:t xml:space="preserve">.HOẠT ĐỘNG </w:t>
      </w:r>
      <w:r>
        <w:rPr>
          <w:rFonts w:eastAsia="Times New Roman"/>
          <w:b/>
          <w:sz w:val="28"/>
          <w:szCs w:val="28"/>
          <w:u w:val="single"/>
          <w:lang w:val="vi-VN"/>
        </w:rPr>
        <w:t>GÓC</w:t>
      </w:r>
      <w:r>
        <w:rPr>
          <w:rFonts w:eastAsia="Times New Roman"/>
          <w:b/>
          <w:sz w:val="28"/>
          <w:szCs w:val="28"/>
          <w:u w:val="single"/>
        </w:rPr>
        <w:t>:</w:t>
      </w:r>
    </w:p>
    <w:p w:rsidR="00014FA7" w:rsidRDefault="00014FA7" w:rsidP="00014FA7">
      <w:pPr>
        <w:widowControl w:val="0"/>
        <w:suppressAutoHyphens/>
        <w:snapToGrid w:val="0"/>
        <w:spacing w:after="0"/>
        <w:ind w:firstLine="420"/>
        <w:contextualSpacing/>
        <w:rPr>
          <w:rFonts w:cs="Mangal"/>
          <w:b/>
          <w:bCs/>
          <w:kern w:val="2"/>
          <w:sz w:val="28"/>
          <w:szCs w:val="28"/>
          <w:lang w:eastAsia="hi-IN" w:bidi="hi-IN"/>
        </w:rPr>
      </w:pPr>
      <w:r>
        <w:rPr>
          <w:rFonts w:cs="Mangal"/>
          <w:b/>
          <w:bCs/>
          <w:kern w:val="2"/>
          <w:sz w:val="28"/>
          <w:szCs w:val="28"/>
          <w:lang w:eastAsia="hi-IN" w:bidi="hi-IN"/>
        </w:rPr>
        <w:t xml:space="preserve">* Góc học tập: </w:t>
      </w:r>
      <w:r>
        <w:rPr>
          <w:rFonts w:eastAsia="Times New Roman" w:cs="Mangal"/>
          <w:b/>
          <w:kern w:val="2"/>
          <w:sz w:val="28"/>
          <w:szCs w:val="28"/>
          <w:lang w:eastAsia="hi-IN" w:bidi="hi-IN"/>
        </w:rPr>
        <w:t xml:space="preserve"> Xem tranh ảnh về các mùa trong năm</w:t>
      </w:r>
    </w:p>
    <w:p w:rsidR="00014FA7" w:rsidRDefault="00014FA7" w:rsidP="00014FA7">
      <w:pPr>
        <w:spacing w:after="0" w:line="240" w:lineRule="auto"/>
        <w:ind w:firstLine="420"/>
        <w:jc w:val="both"/>
        <w:rPr>
          <w:rFonts w:eastAsia="Times New Roman"/>
          <w:sz w:val="28"/>
          <w:szCs w:val="28"/>
          <w:lang w:val="pt-BR"/>
        </w:rPr>
      </w:pPr>
      <w:r>
        <w:rPr>
          <w:rFonts w:cs="Mangal"/>
          <w:b/>
          <w:bCs/>
          <w:kern w:val="2"/>
          <w:sz w:val="28"/>
          <w:szCs w:val="28"/>
          <w:lang w:eastAsia="hi-IN" w:bidi="hi-IN"/>
        </w:rPr>
        <w:t xml:space="preserve">+ Mục đích: </w:t>
      </w:r>
      <w:r>
        <w:rPr>
          <w:rFonts w:eastAsia="Times New Roman"/>
          <w:sz w:val="28"/>
          <w:szCs w:val="28"/>
          <w:lang w:val="pt-BR"/>
        </w:rPr>
        <w:t>Trẻ biết xem tranh và nêu được một số gợi ý khi xem, biết được các đặc điểm các mùa trong năm.</w:t>
      </w:r>
    </w:p>
    <w:p w:rsidR="00014FA7" w:rsidRDefault="00014FA7" w:rsidP="00014FA7">
      <w:pPr>
        <w:spacing w:after="0" w:line="240" w:lineRule="auto"/>
        <w:ind w:firstLine="420"/>
        <w:jc w:val="both"/>
        <w:rPr>
          <w:rFonts w:eastAsia="Times New Roman"/>
          <w:sz w:val="28"/>
          <w:szCs w:val="28"/>
          <w:lang w:val="pt-BR"/>
        </w:rPr>
      </w:pPr>
      <w:r>
        <w:rPr>
          <w:rFonts w:cs="Mangal"/>
          <w:b/>
          <w:bCs/>
          <w:kern w:val="2"/>
          <w:sz w:val="28"/>
          <w:szCs w:val="28"/>
          <w:lang w:val="pt-BR" w:eastAsia="hi-IN" w:bidi="hi-IN"/>
        </w:rPr>
        <w:t>+ Chuẩn bị:</w:t>
      </w:r>
      <w:r>
        <w:rPr>
          <w:rFonts w:eastAsia="Times New Roman"/>
          <w:sz w:val="28"/>
          <w:szCs w:val="28"/>
          <w:lang w:val="pt-BR"/>
        </w:rPr>
        <w:t xml:space="preserve"> Một số tranh ảnh về các mùa</w:t>
      </w:r>
    </w:p>
    <w:p w:rsidR="00014FA7" w:rsidRPr="00014FA7" w:rsidRDefault="00014FA7" w:rsidP="00014FA7">
      <w:pPr>
        <w:spacing w:after="0" w:line="240" w:lineRule="auto"/>
        <w:ind w:firstLine="420"/>
        <w:jc w:val="both"/>
        <w:rPr>
          <w:rFonts w:eastAsia="Times New Roman"/>
          <w:sz w:val="28"/>
          <w:szCs w:val="28"/>
          <w:lang w:val="pt-BR"/>
        </w:rPr>
      </w:pPr>
      <w:r>
        <w:rPr>
          <w:rFonts w:cs="Mangal"/>
          <w:b/>
          <w:bCs/>
          <w:kern w:val="2"/>
          <w:sz w:val="28"/>
          <w:szCs w:val="28"/>
          <w:lang w:val="pt-BR" w:eastAsia="hi-IN" w:bidi="hi-IN"/>
        </w:rPr>
        <w:t xml:space="preserve">+ Tiến hành: </w:t>
      </w:r>
      <w:r>
        <w:rPr>
          <w:rFonts w:eastAsia="Times New Roman"/>
          <w:sz w:val="28"/>
          <w:szCs w:val="28"/>
          <w:lang w:val="pt-BR"/>
        </w:rPr>
        <w:t>Cô gợi hỏi trẻ về bức tranh cô có. Đàm thoại cùng trẻ về nội dung bức tranh.</w:t>
      </w:r>
    </w:p>
    <w:p w:rsidR="00014FA7" w:rsidRDefault="00014FA7" w:rsidP="00014FA7">
      <w:pPr>
        <w:widowControl w:val="0"/>
        <w:suppressAutoHyphens/>
        <w:autoSpaceDE w:val="0"/>
        <w:snapToGrid w:val="0"/>
        <w:spacing w:after="0" w:line="240" w:lineRule="auto"/>
        <w:ind w:firstLine="420"/>
        <w:contextualSpacing/>
        <w:rPr>
          <w:rFonts w:cs="Mangal"/>
          <w:b/>
          <w:bCs/>
          <w:kern w:val="2"/>
          <w:sz w:val="28"/>
          <w:szCs w:val="28"/>
          <w:lang w:eastAsia="hi-IN" w:bidi="hi-IN"/>
        </w:rPr>
      </w:pPr>
      <w:r>
        <w:rPr>
          <w:rFonts w:cs="Mangal"/>
          <w:b/>
          <w:bCs/>
          <w:kern w:val="2"/>
          <w:sz w:val="28"/>
          <w:szCs w:val="28"/>
          <w:lang w:eastAsia="hi-IN" w:bidi="hi-IN"/>
        </w:rPr>
        <w:t>* Góc phân vai: Cô giáo, bán hàng.</w:t>
      </w:r>
    </w:p>
    <w:p w:rsidR="00014FA7" w:rsidRDefault="00014FA7" w:rsidP="00014FA7">
      <w:pPr>
        <w:widowControl w:val="0"/>
        <w:suppressAutoHyphens/>
        <w:spacing w:after="0"/>
        <w:ind w:firstLine="420"/>
        <w:rPr>
          <w:rFonts w:cs="Mangal"/>
          <w:kern w:val="2"/>
          <w:sz w:val="28"/>
          <w:szCs w:val="28"/>
          <w:lang w:val="pt-BR" w:eastAsia="hi-IN" w:bidi="hi-IN"/>
        </w:rPr>
      </w:pPr>
      <w:r>
        <w:rPr>
          <w:rFonts w:cs="Mangal"/>
          <w:b/>
          <w:bCs/>
          <w:kern w:val="2"/>
          <w:sz w:val="28"/>
          <w:szCs w:val="28"/>
          <w:lang w:val="pt-BR" w:eastAsia="hi-IN" w:bidi="hi-IN"/>
        </w:rPr>
        <w:t xml:space="preserve">+ Mục đích: </w:t>
      </w:r>
      <w:r>
        <w:rPr>
          <w:rFonts w:cs="Mangal"/>
          <w:kern w:val="2"/>
          <w:sz w:val="28"/>
          <w:szCs w:val="28"/>
          <w:lang w:val="pt-BR" w:eastAsia="hi-IN" w:bidi="hi-IN"/>
        </w:rPr>
        <w:t>Trẻ biết về nhóm để chơi theo nhóm, biết chơi cùng với nhau trong nhóm.</w:t>
      </w:r>
    </w:p>
    <w:p w:rsidR="00014FA7" w:rsidRDefault="00014FA7" w:rsidP="00014FA7">
      <w:pPr>
        <w:widowControl w:val="0"/>
        <w:suppressAutoHyphens/>
        <w:snapToGrid w:val="0"/>
        <w:spacing w:after="0"/>
        <w:ind w:firstLine="420"/>
        <w:contextualSpacing/>
        <w:rPr>
          <w:rFonts w:cs="Mangal"/>
          <w:b/>
          <w:bCs/>
          <w:kern w:val="2"/>
          <w:sz w:val="28"/>
          <w:szCs w:val="28"/>
          <w:lang w:eastAsia="hi-IN" w:bidi="hi-IN"/>
        </w:rPr>
      </w:pPr>
      <w:r>
        <w:rPr>
          <w:rFonts w:cs="Mangal"/>
          <w:b/>
          <w:bCs/>
          <w:kern w:val="2"/>
          <w:sz w:val="28"/>
          <w:szCs w:val="28"/>
          <w:lang w:eastAsia="hi-IN" w:bidi="hi-IN"/>
        </w:rPr>
        <w:t>* Góc xây dựng:</w:t>
      </w:r>
      <w:r>
        <w:rPr>
          <w:rFonts w:eastAsia="Times New Roman"/>
          <w:sz w:val="28"/>
          <w:szCs w:val="28"/>
        </w:rPr>
        <w:t xml:space="preserve"> </w:t>
      </w:r>
      <w:r>
        <w:rPr>
          <w:rFonts w:cs="Mangal"/>
          <w:b/>
          <w:bCs/>
          <w:kern w:val="2"/>
          <w:sz w:val="28"/>
          <w:szCs w:val="28"/>
          <w:lang w:eastAsia="hi-IN" w:bidi="hi-IN"/>
        </w:rPr>
        <w:t>Xây dựng bể bơi</w:t>
      </w:r>
    </w:p>
    <w:p w:rsidR="00014FA7" w:rsidRDefault="00014FA7" w:rsidP="00014FA7">
      <w:pPr>
        <w:widowControl w:val="0"/>
        <w:suppressAutoHyphens/>
        <w:spacing w:after="0"/>
        <w:ind w:firstLine="420"/>
        <w:rPr>
          <w:rFonts w:cs="Mangal"/>
          <w:kern w:val="2"/>
          <w:sz w:val="28"/>
          <w:szCs w:val="28"/>
          <w:lang w:eastAsia="hi-IN" w:bidi="hi-IN"/>
        </w:rPr>
      </w:pPr>
      <w:r>
        <w:rPr>
          <w:rFonts w:cs="Mangal"/>
          <w:b/>
          <w:bCs/>
          <w:kern w:val="2"/>
          <w:sz w:val="28"/>
          <w:szCs w:val="28"/>
          <w:lang w:eastAsia="hi-IN" w:bidi="hi-IN"/>
        </w:rPr>
        <w:t xml:space="preserve">+ Mục đích: </w:t>
      </w:r>
      <w:r>
        <w:rPr>
          <w:rFonts w:cs="Mangal"/>
          <w:kern w:val="2"/>
          <w:sz w:val="28"/>
          <w:szCs w:val="28"/>
          <w:lang w:eastAsia="hi-IN" w:bidi="hi-IN"/>
        </w:rPr>
        <w:t>- Trẻ bước đầu biết xây bể bơi bằng các vật liệu khác nhau..</w:t>
      </w:r>
    </w:p>
    <w:p w:rsidR="00014FA7" w:rsidRDefault="00014FA7" w:rsidP="00014FA7">
      <w:pPr>
        <w:widowControl w:val="0"/>
        <w:suppressAutoHyphens/>
        <w:spacing w:after="0"/>
        <w:ind w:left="420"/>
        <w:contextualSpacing/>
        <w:jc w:val="both"/>
        <w:rPr>
          <w:rFonts w:eastAsia="Times New Roman"/>
          <w:sz w:val="28"/>
          <w:szCs w:val="28"/>
          <w:lang w:val="pt-BR"/>
        </w:rPr>
      </w:pPr>
      <w:r>
        <w:rPr>
          <w:rFonts w:cs="Mangal"/>
          <w:b/>
          <w:bCs/>
          <w:kern w:val="2"/>
          <w:sz w:val="28"/>
          <w:szCs w:val="28"/>
          <w:lang w:val="pt-BR" w:eastAsia="hi-IN" w:bidi="hi-IN"/>
        </w:rPr>
        <w:t>* Góc nghệ thuật:Tô màu tranh các mùa.</w:t>
      </w:r>
    </w:p>
    <w:p w:rsidR="00014FA7" w:rsidRDefault="00014FA7" w:rsidP="00014FA7">
      <w:pPr>
        <w:widowControl w:val="0"/>
        <w:suppressAutoHyphens/>
        <w:spacing w:after="0"/>
        <w:ind w:left="420"/>
        <w:rPr>
          <w:rFonts w:cs="Mangal"/>
          <w:kern w:val="2"/>
          <w:sz w:val="28"/>
          <w:szCs w:val="28"/>
          <w:lang w:val="pt-BR" w:eastAsia="hi-IN" w:bidi="hi-IN"/>
        </w:rPr>
      </w:pPr>
      <w:r>
        <w:rPr>
          <w:rFonts w:cs="Mangal"/>
          <w:b/>
          <w:bCs/>
          <w:kern w:val="2"/>
          <w:sz w:val="28"/>
          <w:szCs w:val="28"/>
          <w:lang w:val="pt-BR" w:eastAsia="hi-IN" w:bidi="hi-IN"/>
        </w:rPr>
        <w:t xml:space="preserve">+ Mục đích: </w:t>
      </w:r>
      <w:r>
        <w:rPr>
          <w:rFonts w:eastAsia="Times New Roman"/>
          <w:sz w:val="28"/>
          <w:szCs w:val="28"/>
          <w:lang w:val="it-IT"/>
        </w:rPr>
        <w:t>Cháu biết tô màu tranh</w:t>
      </w:r>
    </w:p>
    <w:p w:rsidR="00014FA7" w:rsidRDefault="00014FA7" w:rsidP="00014FA7">
      <w:pPr>
        <w:spacing w:after="0" w:line="240" w:lineRule="auto"/>
        <w:ind w:firstLine="420"/>
        <w:rPr>
          <w:rFonts w:eastAsia="Times New Roman"/>
          <w:b/>
          <w:sz w:val="28"/>
          <w:szCs w:val="28"/>
          <w:lang w:val="pt-BR"/>
        </w:rPr>
      </w:pPr>
      <w:r>
        <w:rPr>
          <w:rFonts w:eastAsia="Times New Roman"/>
          <w:sz w:val="28"/>
          <w:szCs w:val="28"/>
          <w:lang w:val="pt-BR"/>
        </w:rPr>
        <w:t xml:space="preserve">* </w:t>
      </w:r>
      <w:r w:rsidRPr="000F46D3">
        <w:rPr>
          <w:rFonts w:eastAsia="Times New Roman"/>
          <w:b/>
          <w:sz w:val="28"/>
          <w:szCs w:val="28"/>
          <w:lang w:val="pt-BR"/>
        </w:rPr>
        <w:t>Góc thiên nhiên:</w:t>
      </w:r>
      <w:r>
        <w:rPr>
          <w:rFonts w:eastAsia="Times New Roman"/>
          <w:b/>
          <w:sz w:val="28"/>
          <w:szCs w:val="28"/>
          <w:u w:val="single"/>
          <w:lang w:val="pt-BR"/>
        </w:rPr>
        <w:t xml:space="preserve"> </w:t>
      </w:r>
      <w:r>
        <w:rPr>
          <w:rFonts w:eastAsia="Times New Roman"/>
          <w:sz w:val="28"/>
          <w:szCs w:val="28"/>
          <w:lang w:val="pt-BR"/>
        </w:rPr>
        <w:t xml:space="preserve"> </w:t>
      </w:r>
      <w:r>
        <w:rPr>
          <w:rFonts w:eastAsia="Times New Roman"/>
          <w:b/>
          <w:sz w:val="28"/>
          <w:szCs w:val="28"/>
          <w:lang w:val="pt-BR"/>
        </w:rPr>
        <w:t>Chăm sóc cây xanh.</w:t>
      </w:r>
    </w:p>
    <w:p w:rsidR="00014FA7" w:rsidRDefault="00014FA7" w:rsidP="00014FA7">
      <w:pPr>
        <w:spacing w:after="0" w:line="240" w:lineRule="auto"/>
        <w:ind w:firstLine="420"/>
        <w:rPr>
          <w:rFonts w:eastAsia="Times New Roman"/>
          <w:sz w:val="28"/>
          <w:szCs w:val="28"/>
          <w:lang w:val="pt-BR"/>
        </w:rPr>
      </w:pPr>
      <w:r>
        <w:rPr>
          <w:rFonts w:eastAsia="Times New Roman"/>
          <w:b/>
          <w:sz w:val="28"/>
          <w:szCs w:val="28"/>
          <w:lang w:val="pt-BR"/>
        </w:rPr>
        <w:t>Yêu cầu</w:t>
      </w:r>
      <w:r>
        <w:rPr>
          <w:rFonts w:eastAsia="Times New Roman"/>
          <w:sz w:val="28"/>
          <w:szCs w:val="28"/>
          <w:lang w:val="pt-BR"/>
        </w:rPr>
        <w:t xml:space="preserve">: </w:t>
      </w:r>
      <w:r>
        <w:rPr>
          <w:rFonts w:eastAsia="Times New Roman"/>
          <w:sz w:val="28"/>
          <w:szCs w:val="28"/>
        </w:rPr>
        <w:t xml:space="preserve"> Biết tưới nước, nhổ cỏ, bắt sâu…</w:t>
      </w:r>
    </w:p>
    <w:p w:rsidR="00014276" w:rsidRDefault="00014276" w:rsidP="00014FA7">
      <w:pPr>
        <w:spacing w:after="0" w:line="240" w:lineRule="auto"/>
        <w:ind w:left="420"/>
        <w:jc w:val="both"/>
        <w:rPr>
          <w:rFonts w:eastAsia="Times New Roman"/>
          <w:sz w:val="28"/>
          <w:szCs w:val="28"/>
          <w:lang w:val="fr-FR"/>
        </w:rPr>
      </w:pPr>
      <w:r>
        <w:rPr>
          <w:rFonts w:eastAsia="Times New Roman"/>
          <w:b/>
          <w:bCs/>
          <w:sz w:val="28"/>
          <w:szCs w:val="28"/>
        </w:rPr>
        <w:t>V</w:t>
      </w:r>
      <w:r>
        <w:rPr>
          <w:rFonts w:eastAsia="Times New Roman"/>
          <w:b/>
          <w:bCs/>
          <w:sz w:val="28"/>
          <w:szCs w:val="28"/>
          <w:lang w:val="vi-VN"/>
        </w:rPr>
        <w:t>I</w:t>
      </w:r>
      <w:r>
        <w:rPr>
          <w:rFonts w:eastAsia="Times New Roman"/>
          <w:b/>
          <w:bCs/>
          <w:sz w:val="28"/>
          <w:szCs w:val="28"/>
        </w:rPr>
        <w:t xml:space="preserve">. </w:t>
      </w:r>
      <w:r>
        <w:rPr>
          <w:rFonts w:eastAsia="Times New Roman"/>
          <w:b/>
          <w:bCs/>
          <w:sz w:val="28"/>
          <w:szCs w:val="28"/>
          <w:u w:val="single"/>
        </w:rPr>
        <w:t>VỆ SINH, ĂN, NGỦ</w:t>
      </w:r>
      <w:r>
        <w:rPr>
          <w:rFonts w:eastAsia="Times New Roman"/>
          <w:b/>
          <w:bCs/>
          <w:sz w:val="28"/>
          <w:szCs w:val="28"/>
        </w:rPr>
        <w:t>:</w:t>
      </w:r>
    </w:p>
    <w:p w:rsidR="00014276" w:rsidRDefault="00014276" w:rsidP="00014276">
      <w:pPr>
        <w:tabs>
          <w:tab w:val="left" w:pos="399"/>
        </w:tabs>
        <w:spacing w:after="60" w:line="240" w:lineRule="auto"/>
        <w:ind w:left="399"/>
        <w:jc w:val="both"/>
        <w:rPr>
          <w:rFonts w:eastAsia="Times New Roman"/>
          <w:sz w:val="28"/>
          <w:szCs w:val="28"/>
        </w:rPr>
      </w:pPr>
      <w:r>
        <w:rPr>
          <w:rFonts w:eastAsia="Times New Roman"/>
          <w:sz w:val="28"/>
          <w:szCs w:val="28"/>
        </w:rPr>
        <w:t>- Giáo dục trẻ biết tự chăm sóc, vệ sinh  răng, mặt, rửa tay.</w:t>
      </w:r>
    </w:p>
    <w:p w:rsidR="00014276" w:rsidRDefault="00014276" w:rsidP="00014276">
      <w:pPr>
        <w:tabs>
          <w:tab w:val="left" w:pos="399"/>
        </w:tabs>
        <w:spacing w:after="60" w:line="240" w:lineRule="auto"/>
        <w:ind w:left="399"/>
        <w:jc w:val="both"/>
        <w:rPr>
          <w:rFonts w:eastAsia="Times New Roman"/>
          <w:sz w:val="28"/>
          <w:szCs w:val="28"/>
        </w:rPr>
      </w:pPr>
      <w:r>
        <w:rPr>
          <w:rFonts w:eastAsia="Times New Roman"/>
          <w:sz w:val="28"/>
          <w:szCs w:val="28"/>
        </w:rPr>
        <w:t>- Rửa tay khi tay bẩn, sau khi đi vệ sinh .</w:t>
      </w:r>
    </w:p>
    <w:p w:rsidR="00014276" w:rsidRDefault="00014276" w:rsidP="00014276">
      <w:pPr>
        <w:spacing w:after="0" w:line="240" w:lineRule="auto"/>
        <w:ind w:left="399"/>
        <w:jc w:val="both"/>
        <w:rPr>
          <w:rFonts w:eastAsia="Calibri"/>
          <w:sz w:val="28"/>
          <w:szCs w:val="28"/>
        </w:rPr>
      </w:pPr>
      <w:r>
        <w:rPr>
          <w:rFonts w:eastAsia="Times New Roman"/>
          <w:sz w:val="28"/>
          <w:szCs w:val="28"/>
        </w:rPr>
        <w:t>- Ăn hết suất, không làm rơi vãi cơm, ngủ đúng thời gian qui đinh.</w:t>
      </w:r>
    </w:p>
    <w:p w:rsidR="00014276" w:rsidRDefault="00014276" w:rsidP="00014276">
      <w:pPr>
        <w:tabs>
          <w:tab w:val="left" w:pos="1260"/>
          <w:tab w:val="left" w:pos="5010"/>
        </w:tabs>
        <w:spacing w:after="0"/>
        <w:ind w:left="399"/>
        <w:jc w:val="both"/>
        <w:rPr>
          <w:rFonts w:eastAsia="Times New Roman"/>
          <w:b/>
          <w:sz w:val="28"/>
          <w:szCs w:val="28"/>
          <w:lang w:val="vi-VN"/>
        </w:rPr>
      </w:pPr>
      <w:r>
        <w:rPr>
          <w:rFonts w:eastAsia="Times New Roman"/>
          <w:b/>
          <w:sz w:val="28"/>
          <w:szCs w:val="28"/>
        </w:rPr>
        <w:t>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014276" w:rsidRDefault="00014276" w:rsidP="00014276">
      <w:pPr>
        <w:spacing w:after="0" w:line="240" w:lineRule="auto"/>
        <w:ind w:firstLine="399"/>
        <w:jc w:val="both"/>
        <w:rPr>
          <w:rFonts w:eastAsia="Times New Roman"/>
          <w:sz w:val="28"/>
          <w:szCs w:val="28"/>
          <w:lang w:val="vi-VN"/>
        </w:rPr>
      </w:pPr>
      <w:r>
        <w:rPr>
          <w:rFonts w:eastAsia="Times New Roman"/>
          <w:sz w:val="28"/>
          <w:szCs w:val="28"/>
        </w:rPr>
        <w:t xml:space="preserve">- Luyện kỹ năng trẻ biết bò trong đường dích </w:t>
      </w:r>
      <w:proofErr w:type="spellStart"/>
      <w:r>
        <w:rPr>
          <w:rFonts w:eastAsia="Times New Roman"/>
          <w:sz w:val="28"/>
          <w:szCs w:val="28"/>
        </w:rPr>
        <w:t>dắc</w:t>
      </w:r>
      <w:proofErr w:type="spellEnd"/>
      <w:r>
        <w:rPr>
          <w:rFonts w:eastAsia="Times New Roman"/>
          <w:sz w:val="28"/>
          <w:szCs w:val="28"/>
        </w:rPr>
        <w:t>.</w:t>
      </w:r>
    </w:p>
    <w:p w:rsidR="00014276" w:rsidRDefault="00014276" w:rsidP="00014276">
      <w:pPr>
        <w:spacing w:after="0" w:line="240" w:lineRule="auto"/>
        <w:ind w:firstLine="399"/>
        <w:jc w:val="both"/>
        <w:rPr>
          <w:rFonts w:eastAsia="Times New Roman"/>
          <w:sz w:val="28"/>
          <w:szCs w:val="28"/>
        </w:rPr>
      </w:pPr>
      <w:r>
        <w:rPr>
          <w:rFonts w:eastAsia="Times New Roman"/>
          <w:sz w:val="28"/>
          <w:szCs w:val="28"/>
        </w:rPr>
        <w:t>* ÂM NHẠC: Mùa hè đến.</w:t>
      </w:r>
    </w:p>
    <w:p w:rsidR="00014276" w:rsidRDefault="00014276" w:rsidP="00014276">
      <w:pPr>
        <w:spacing w:after="0" w:line="240" w:lineRule="auto"/>
        <w:ind w:left="399"/>
        <w:jc w:val="both"/>
        <w:rPr>
          <w:rFonts w:eastAsia="Times New Roman"/>
          <w:sz w:val="28"/>
          <w:szCs w:val="28"/>
        </w:rPr>
      </w:pPr>
      <w:r>
        <w:rPr>
          <w:rFonts w:eastAsia="Times New Roman"/>
          <w:sz w:val="28"/>
          <w:szCs w:val="28"/>
          <w:lang w:val="vi-VN"/>
        </w:rPr>
        <w:t xml:space="preserve">- </w:t>
      </w:r>
      <w:r>
        <w:rPr>
          <w:rFonts w:eastAsia="Times New Roman"/>
          <w:sz w:val="28"/>
          <w:szCs w:val="28"/>
        </w:rPr>
        <w:t>Rèn kĩ năng hát đúng giai điệu cho trẻ.</w:t>
      </w:r>
    </w:p>
    <w:p w:rsidR="00014276" w:rsidRDefault="00014276" w:rsidP="00014276">
      <w:pPr>
        <w:spacing w:after="0" w:line="240" w:lineRule="auto"/>
        <w:ind w:left="399"/>
        <w:jc w:val="both"/>
        <w:rPr>
          <w:rFonts w:eastAsia="Times New Roman"/>
          <w:sz w:val="28"/>
          <w:szCs w:val="28"/>
        </w:rPr>
      </w:pPr>
      <w:r>
        <w:rPr>
          <w:rFonts w:eastAsia="Times New Roman"/>
          <w:sz w:val="28"/>
          <w:szCs w:val="28"/>
        </w:rPr>
        <w:lastRenderedPageBreak/>
        <w:t xml:space="preserve">- Tăng cường Tiếng việt: Bò trong đường dích </w:t>
      </w:r>
      <w:proofErr w:type="spellStart"/>
      <w:r>
        <w:rPr>
          <w:rFonts w:eastAsia="Times New Roman"/>
          <w:sz w:val="28"/>
          <w:szCs w:val="28"/>
        </w:rPr>
        <w:t>dắc</w:t>
      </w:r>
      <w:proofErr w:type="spellEnd"/>
      <w:r>
        <w:rPr>
          <w:rFonts w:eastAsia="Times New Roman"/>
          <w:sz w:val="28"/>
          <w:szCs w:val="28"/>
        </w:rPr>
        <w:t xml:space="preserve">( bò </w:t>
      </w:r>
      <w:proofErr w:type="spellStart"/>
      <w:r>
        <w:rPr>
          <w:rFonts w:eastAsia="Times New Roman"/>
          <w:sz w:val="28"/>
          <w:szCs w:val="28"/>
        </w:rPr>
        <w:t>cóh</w:t>
      </w:r>
      <w:proofErr w:type="spellEnd"/>
      <w:r>
        <w:rPr>
          <w:rFonts w:eastAsia="Times New Roman"/>
          <w:sz w:val="28"/>
          <w:szCs w:val="28"/>
        </w:rPr>
        <w:t xml:space="preserve"> </w:t>
      </w:r>
      <w:proofErr w:type="spellStart"/>
      <w:r>
        <w:rPr>
          <w:rFonts w:eastAsia="Times New Roman"/>
          <w:sz w:val="28"/>
          <w:szCs w:val="28"/>
        </w:rPr>
        <w:t>càlâng</w:t>
      </w:r>
      <w:proofErr w:type="spellEnd"/>
      <w:r>
        <w:rPr>
          <w:rFonts w:eastAsia="Times New Roman"/>
          <w:sz w:val="28"/>
          <w:szCs w:val="28"/>
        </w:rPr>
        <w:t xml:space="preserve"> văng).</w:t>
      </w:r>
    </w:p>
    <w:p w:rsidR="00014276" w:rsidRDefault="00014276" w:rsidP="00014276">
      <w:pPr>
        <w:spacing w:after="0" w:line="240" w:lineRule="auto"/>
        <w:ind w:firstLine="399"/>
        <w:jc w:val="both"/>
        <w:rPr>
          <w:rFonts w:eastAsia="Times New Roman"/>
          <w:sz w:val="28"/>
          <w:szCs w:val="28"/>
          <w:lang w:val="vi-VN"/>
        </w:rPr>
      </w:pPr>
      <w:r>
        <w:rPr>
          <w:rFonts w:eastAsia="Calibri"/>
          <w:b/>
          <w:sz w:val="28"/>
          <w:szCs w:val="28"/>
          <w:lang w:val="pt-BR"/>
        </w:rPr>
        <w:t>VI</w:t>
      </w:r>
      <w:r>
        <w:rPr>
          <w:rFonts w:eastAsia="Calibri"/>
          <w:b/>
          <w:sz w:val="28"/>
          <w:szCs w:val="28"/>
          <w:lang w:val="vi-VN"/>
        </w:rPr>
        <w:t>II</w:t>
      </w:r>
      <w:r>
        <w:rPr>
          <w:rFonts w:eastAsia="Calibri"/>
          <w:b/>
          <w:sz w:val="28"/>
          <w:szCs w:val="28"/>
          <w:lang w:val="pt-BR"/>
        </w:rPr>
        <w:t xml:space="preserve">. </w:t>
      </w:r>
      <w:r>
        <w:rPr>
          <w:rFonts w:eastAsia="Calibri"/>
          <w:b/>
          <w:sz w:val="28"/>
          <w:szCs w:val="28"/>
          <w:u w:val="single"/>
          <w:lang w:val="pt-BR"/>
        </w:rPr>
        <w:t xml:space="preserve"> ĐÁNH GIÁ CUỐI NGÀY</w:t>
      </w:r>
      <w:r>
        <w:rPr>
          <w:rFonts w:eastAsia="Calibri"/>
          <w:b/>
          <w:sz w:val="28"/>
          <w:szCs w:val="28"/>
          <w:u w:val="single"/>
          <w:lang w:val="vi-VN"/>
        </w:rPr>
        <w:t>:</w:t>
      </w:r>
    </w:p>
    <w:p w:rsidR="00014276" w:rsidRDefault="00014276" w:rsidP="00014276">
      <w:pPr>
        <w:spacing w:after="0" w:line="240" w:lineRule="auto"/>
        <w:jc w:val="both"/>
        <w:rPr>
          <w:rFonts w:eastAsia="Times New Roman"/>
          <w:sz w:val="32"/>
          <w:szCs w:val="32"/>
          <w:lang w:val="vi-VN"/>
        </w:rPr>
      </w:pPr>
      <w:r>
        <w:rPr>
          <w:rFonts w:eastAsia="Times New Roman"/>
          <w:sz w:val="32"/>
          <w:szCs w:val="32"/>
        </w:rPr>
        <w:t>………………………………………………………………………………………………………………………………………………………………………………………………………………………………………………………</w:t>
      </w:r>
      <w:r>
        <w:rPr>
          <w:rFonts w:eastAsia="Times New Roman"/>
          <w:sz w:val="32"/>
          <w:szCs w:val="32"/>
          <w:lang w:val="vi-VN"/>
        </w:rPr>
        <w:t>……………………………………………………………………………………………………………………………</w:t>
      </w:r>
    </w:p>
    <w:p w:rsidR="000F46D3" w:rsidRPr="00014FA7" w:rsidRDefault="00014276" w:rsidP="00014FA7">
      <w:pPr>
        <w:spacing w:after="0"/>
        <w:jc w:val="center"/>
        <w:rPr>
          <w:rFonts w:eastAsia="Times New Roman"/>
          <w:sz w:val="32"/>
          <w:szCs w:val="32"/>
        </w:rPr>
      </w:pPr>
      <w:r>
        <w:rPr>
          <w:rFonts w:eastAsia="Times New Roman"/>
          <w:sz w:val="32"/>
          <w:szCs w:val="32"/>
          <w:lang w:val="vi-VN"/>
        </w:rPr>
        <w:t>**********************************</w:t>
      </w:r>
    </w:p>
    <w:p w:rsidR="00014276" w:rsidRDefault="000F46D3" w:rsidP="00014276">
      <w:pPr>
        <w:spacing w:after="0"/>
        <w:jc w:val="center"/>
        <w:rPr>
          <w:rFonts w:eastAsia="Calibri"/>
          <w:b/>
          <w:sz w:val="28"/>
          <w:szCs w:val="28"/>
        </w:rPr>
      </w:pPr>
      <w:r>
        <w:rPr>
          <w:rFonts w:eastAsia="Times New Roman"/>
          <w:b/>
          <w:sz w:val="28"/>
          <w:szCs w:val="28"/>
        </w:rPr>
        <w:t>KẾ HOẠCH GIÁ</w:t>
      </w:r>
      <w:r w:rsidR="00014276">
        <w:rPr>
          <w:rFonts w:eastAsia="Times New Roman"/>
          <w:b/>
          <w:sz w:val="28"/>
          <w:szCs w:val="28"/>
        </w:rPr>
        <w:t>O DỤC NGÀY</w:t>
      </w:r>
    </w:p>
    <w:p w:rsidR="00014276" w:rsidRDefault="00014276" w:rsidP="00014276">
      <w:pPr>
        <w:spacing w:after="0" w:line="240" w:lineRule="auto"/>
        <w:ind w:left="-142" w:right="-425" w:firstLine="142"/>
        <w:jc w:val="center"/>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CÁC MÙA TRONG NĂM</w:t>
      </w:r>
    </w:p>
    <w:p w:rsidR="00014276" w:rsidRDefault="00014276" w:rsidP="00014276">
      <w:pPr>
        <w:spacing w:after="0" w:line="240" w:lineRule="auto"/>
        <w:jc w:val="center"/>
        <w:rPr>
          <w:rFonts w:eastAsia="Times New Roman"/>
          <w:b/>
          <w:sz w:val="28"/>
          <w:szCs w:val="28"/>
        </w:rPr>
      </w:pPr>
      <w:r>
        <w:rPr>
          <w:rFonts w:eastAsia="Times New Roman"/>
          <w:b/>
          <w:sz w:val="28"/>
          <w:szCs w:val="28"/>
        </w:rPr>
        <w:t xml:space="preserve">Thứ năm ngày </w:t>
      </w:r>
      <w:r>
        <w:rPr>
          <w:rFonts w:eastAsia="Times New Roman"/>
          <w:b/>
          <w:sz w:val="28"/>
          <w:szCs w:val="28"/>
          <w:lang w:val="vi-VN"/>
        </w:rPr>
        <w:t>2</w:t>
      </w:r>
      <w:r>
        <w:rPr>
          <w:rFonts w:eastAsia="Times New Roman"/>
          <w:b/>
          <w:sz w:val="28"/>
          <w:szCs w:val="28"/>
        </w:rPr>
        <w:t xml:space="preserve">7 tháng </w:t>
      </w:r>
      <w:r>
        <w:rPr>
          <w:rFonts w:eastAsia="Times New Roman"/>
          <w:b/>
          <w:sz w:val="28"/>
          <w:szCs w:val="28"/>
          <w:lang w:val="vi-VN"/>
        </w:rPr>
        <w:t>04</w:t>
      </w:r>
      <w:r>
        <w:rPr>
          <w:rFonts w:eastAsia="Times New Roman"/>
          <w:b/>
          <w:sz w:val="28"/>
          <w:szCs w:val="28"/>
        </w:rPr>
        <w:t xml:space="preserve"> năm 2024</w:t>
      </w:r>
    </w:p>
    <w:p w:rsidR="00014276" w:rsidRDefault="00014276" w:rsidP="00014276">
      <w:pPr>
        <w:spacing w:after="0" w:line="240" w:lineRule="auto"/>
        <w:jc w:val="both"/>
        <w:rPr>
          <w:rFonts w:eastAsia="Times New Roman"/>
          <w:b/>
          <w:sz w:val="28"/>
          <w:szCs w:val="28"/>
          <w:lang w:val="vi-VN"/>
        </w:rPr>
      </w:pPr>
    </w:p>
    <w:p w:rsidR="00014276" w:rsidRDefault="00014276" w:rsidP="00014276">
      <w:pPr>
        <w:spacing w:before="29" w:after="0"/>
        <w:ind w:firstLine="420"/>
        <w:jc w:val="both"/>
        <w:rPr>
          <w:rFonts w:eastAsia="Times New Roman"/>
          <w:b/>
          <w:sz w:val="28"/>
          <w:szCs w:val="28"/>
          <w:u w:val="single"/>
        </w:rPr>
      </w:pPr>
      <w:r>
        <w:rPr>
          <w:rFonts w:eastAsia="Times New Roman"/>
          <w:b/>
          <w:sz w:val="28"/>
          <w:szCs w:val="28"/>
        </w:rPr>
        <w:t xml:space="preserve">I. </w:t>
      </w:r>
      <w:r>
        <w:rPr>
          <w:rFonts w:eastAsia="Times New Roman"/>
          <w:b/>
          <w:sz w:val="28"/>
          <w:szCs w:val="28"/>
          <w:u w:val="single"/>
        </w:rPr>
        <w:t>ĐÓN TRẺ:</w:t>
      </w:r>
      <w:r>
        <w:rPr>
          <w:rFonts w:cs="Tahoma"/>
          <w:kern w:val="2"/>
          <w:sz w:val="28"/>
          <w:szCs w:val="28"/>
          <w:lang w:val="it-IT" w:eastAsia="hi-IN" w:bidi="hi-IN"/>
        </w:rPr>
        <w:t xml:space="preserve"> </w:t>
      </w:r>
    </w:p>
    <w:p w:rsidR="00014276" w:rsidRDefault="00014276" w:rsidP="00014276">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014276" w:rsidRDefault="00014276" w:rsidP="00014276">
      <w:pPr>
        <w:widowControl w:val="0"/>
        <w:suppressAutoHyphens/>
        <w:spacing w:before="29" w:after="29" w:line="240" w:lineRule="auto"/>
        <w:ind w:firstLine="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014276" w:rsidRDefault="00014276" w:rsidP="00014276">
      <w:pPr>
        <w:spacing w:before="29" w:after="0"/>
        <w:ind w:right="-46" w:firstLine="420"/>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014276" w:rsidRDefault="00014276" w:rsidP="00014276">
      <w:pPr>
        <w:spacing w:before="29" w:after="0"/>
        <w:ind w:right="-46" w:firstLine="420"/>
        <w:jc w:val="both"/>
        <w:rPr>
          <w:rFonts w:eastAsia="Calibri"/>
          <w:sz w:val="28"/>
          <w:szCs w:val="24"/>
          <w:lang w:val="vi-VN"/>
        </w:rPr>
      </w:pPr>
      <w:r>
        <w:rPr>
          <w:rFonts w:eastAsia="Calibri"/>
          <w:sz w:val="28"/>
          <w:szCs w:val="28"/>
        </w:rPr>
        <w:t>Cho cháu tập theo nhạc các bài thể dục.</w:t>
      </w:r>
      <w:r>
        <w:rPr>
          <w:rFonts w:eastAsia="Calibri"/>
          <w:sz w:val="28"/>
          <w:szCs w:val="24"/>
          <w:lang w:val="vi-VN"/>
        </w:rPr>
        <w:t xml:space="preserve"> “Mùa hè đến”</w:t>
      </w:r>
    </w:p>
    <w:p w:rsidR="00014276" w:rsidRDefault="00014276" w:rsidP="00014276">
      <w:pPr>
        <w:spacing w:after="0"/>
        <w:ind w:left="420"/>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014276" w:rsidRDefault="00014276" w:rsidP="00014276">
      <w:pPr>
        <w:spacing w:after="0" w:line="240" w:lineRule="auto"/>
        <w:ind w:left="420"/>
        <w:jc w:val="both"/>
        <w:rPr>
          <w:sz w:val="28"/>
          <w:szCs w:val="24"/>
          <w:lang w:val="vi-VN" w:eastAsia="hi-IN" w:bidi="hi-IN"/>
        </w:rPr>
      </w:pPr>
      <w:r>
        <w:rPr>
          <w:sz w:val="28"/>
          <w:szCs w:val="24"/>
          <w:lang w:val="pt-BR" w:eastAsia="hi-IN" w:bidi="hi-IN"/>
        </w:rPr>
        <w:t>- Quan</w:t>
      </w:r>
      <w:r>
        <w:rPr>
          <w:sz w:val="28"/>
          <w:szCs w:val="24"/>
          <w:lang w:val="vi-VN" w:eastAsia="hi-IN" w:bidi="hi-IN"/>
        </w:rPr>
        <w:t xml:space="preserve"> sát thời tiết</w:t>
      </w:r>
    </w:p>
    <w:p w:rsidR="00014276" w:rsidRDefault="00014276" w:rsidP="00014276">
      <w:pPr>
        <w:spacing w:after="0" w:line="240" w:lineRule="auto"/>
        <w:ind w:left="420"/>
        <w:rPr>
          <w:rFonts w:eastAsia="Times New Roman"/>
          <w:color w:val="222222"/>
          <w:sz w:val="28"/>
          <w:szCs w:val="23"/>
          <w:shd w:val="clear" w:color="auto" w:fill="FFFFFF"/>
        </w:rPr>
      </w:pPr>
      <w:r>
        <w:rPr>
          <w:rFonts w:eastAsia="Times New Roman"/>
          <w:sz w:val="28"/>
          <w:szCs w:val="28"/>
        </w:rPr>
        <w:t xml:space="preserve">- </w:t>
      </w:r>
      <w:r>
        <w:rPr>
          <w:rFonts w:eastAsia="Times New Roman"/>
          <w:color w:val="222222"/>
          <w:sz w:val="28"/>
          <w:szCs w:val="23"/>
          <w:shd w:val="clear" w:color="auto" w:fill="FFFFFF"/>
        </w:rPr>
        <w:t>Trò chuyện về mùa đông</w:t>
      </w:r>
    </w:p>
    <w:p w:rsidR="00014276" w:rsidRDefault="00014276" w:rsidP="00014276">
      <w:pPr>
        <w:spacing w:after="0" w:line="240" w:lineRule="auto"/>
        <w:ind w:left="420"/>
        <w:rPr>
          <w:rFonts w:eastAsia="Times New Roman"/>
          <w:color w:val="222222"/>
          <w:sz w:val="28"/>
          <w:szCs w:val="23"/>
          <w:shd w:val="clear" w:color="auto" w:fill="FFFFFF"/>
        </w:rPr>
      </w:pPr>
      <w:r>
        <w:rPr>
          <w:rFonts w:eastAsia="Times New Roman"/>
          <w:color w:val="222222"/>
          <w:sz w:val="28"/>
          <w:szCs w:val="23"/>
          <w:shd w:val="clear" w:color="auto" w:fill="FFFFFF"/>
        </w:rPr>
        <w:t>* Mục đích – yêu cầu</w:t>
      </w:r>
    </w:p>
    <w:p w:rsidR="00014276" w:rsidRDefault="00014276" w:rsidP="00014276">
      <w:pPr>
        <w:spacing w:after="0" w:line="240" w:lineRule="auto"/>
        <w:ind w:left="420"/>
        <w:rPr>
          <w:rFonts w:eastAsia="Times New Roman"/>
          <w:color w:val="222222"/>
          <w:sz w:val="28"/>
          <w:szCs w:val="23"/>
          <w:shd w:val="clear" w:color="auto" w:fill="FFFFFF"/>
        </w:rPr>
      </w:pPr>
      <w:r>
        <w:rPr>
          <w:rFonts w:eastAsia="Times New Roman"/>
          <w:color w:val="222222"/>
          <w:sz w:val="28"/>
          <w:szCs w:val="23"/>
          <w:shd w:val="clear" w:color="auto" w:fill="FFFFFF"/>
        </w:rPr>
        <w:t>+ Giúp trẻ nhận biết về mùa đông sẽ lạnh</w:t>
      </w:r>
    </w:p>
    <w:p w:rsidR="00014276" w:rsidRDefault="00014276" w:rsidP="00014276">
      <w:pPr>
        <w:spacing w:after="0" w:line="240" w:lineRule="auto"/>
        <w:ind w:left="420"/>
        <w:rPr>
          <w:rFonts w:eastAsia="Times New Roman"/>
          <w:color w:val="222222"/>
          <w:sz w:val="28"/>
          <w:szCs w:val="23"/>
          <w:shd w:val="clear" w:color="auto" w:fill="FFFFFF"/>
        </w:rPr>
      </w:pPr>
      <w:r>
        <w:rPr>
          <w:rFonts w:eastAsia="Times New Roman"/>
          <w:color w:val="222222"/>
          <w:sz w:val="28"/>
          <w:szCs w:val="23"/>
          <w:shd w:val="clear" w:color="auto" w:fill="FFFFFF"/>
        </w:rPr>
        <w:t>+ Giúp trẻ biết giữ ấm cơ thể.</w:t>
      </w:r>
    </w:p>
    <w:p w:rsidR="00014276" w:rsidRDefault="00014276" w:rsidP="00014276">
      <w:pPr>
        <w:spacing w:after="0" w:line="240" w:lineRule="auto"/>
        <w:ind w:left="420"/>
        <w:rPr>
          <w:rFonts w:eastAsia="Times New Roman"/>
          <w:sz w:val="36"/>
          <w:szCs w:val="28"/>
        </w:rPr>
      </w:pPr>
      <w:r>
        <w:rPr>
          <w:rFonts w:eastAsia="Times New Roman"/>
          <w:color w:val="222222"/>
          <w:sz w:val="28"/>
          <w:szCs w:val="23"/>
          <w:shd w:val="clear" w:color="auto" w:fill="FFFFFF"/>
        </w:rPr>
        <w:t>+Giáo dục các cháu mặc áo ấm, đeo bao tay khi mùa đông tới.</w:t>
      </w:r>
    </w:p>
    <w:p w:rsidR="00014276" w:rsidRDefault="00014276" w:rsidP="00014276">
      <w:pPr>
        <w:spacing w:after="0" w:line="240" w:lineRule="auto"/>
        <w:ind w:left="420"/>
        <w:rPr>
          <w:rFonts w:eastAsia="Times New Roman"/>
          <w:sz w:val="28"/>
          <w:szCs w:val="28"/>
        </w:rPr>
      </w:pPr>
      <w:r>
        <w:rPr>
          <w:rFonts w:eastAsia="Times New Roman"/>
          <w:sz w:val="28"/>
          <w:szCs w:val="28"/>
        </w:rPr>
        <w:t xml:space="preserve">- Trò chơi: Chi </w:t>
      </w:r>
      <w:proofErr w:type="spellStart"/>
      <w:r>
        <w:rPr>
          <w:rFonts w:eastAsia="Times New Roman"/>
          <w:sz w:val="28"/>
          <w:szCs w:val="28"/>
        </w:rPr>
        <w:t>chi</w:t>
      </w:r>
      <w:proofErr w:type="spellEnd"/>
      <w:r>
        <w:rPr>
          <w:rFonts w:eastAsia="Times New Roman"/>
          <w:sz w:val="28"/>
          <w:szCs w:val="28"/>
        </w:rPr>
        <w:t xml:space="preserve"> chành </w:t>
      </w:r>
      <w:proofErr w:type="spellStart"/>
      <w:r>
        <w:rPr>
          <w:rFonts w:eastAsia="Times New Roman"/>
          <w:sz w:val="28"/>
          <w:szCs w:val="28"/>
        </w:rPr>
        <w:t>chành</w:t>
      </w:r>
      <w:proofErr w:type="spellEnd"/>
      <w:r>
        <w:rPr>
          <w:rFonts w:eastAsia="Times New Roman"/>
          <w:sz w:val="28"/>
          <w:szCs w:val="28"/>
        </w:rPr>
        <w:t>.</w:t>
      </w:r>
    </w:p>
    <w:p w:rsidR="00014276" w:rsidRDefault="00014276" w:rsidP="00014276">
      <w:pPr>
        <w:spacing w:after="0" w:line="240" w:lineRule="auto"/>
        <w:ind w:left="420"/>
        <w:rPr>
          <w:rFonts w:eastAsia="Times New Roman"/>
          <w:sz w:val="28"/>
          <w:szCs w:val="28"/>
        </w:rPr>
      </w:pPr>
      <w:r>
        <w:rPr>
          <w:rFonts w:eastAsia="Times New Roman"/>
          <w:sz w:val="28"/>
          <w:szCs w:val="28"/>
        </w:rPr>
        <w:t>- Chơi tự do</w:t>
      </w:r>
    </w:p>
    <w:p w:rsidR="00014276" w:rsidRDefault="00014276" w:rsidP="00014276">
      <w:pPr>
        <w:spacing w:after="0" w:line="240" w:lineRule="auto"/>
        <w:ind w:left="420"/>
        <w:rPr>
          <w:rFonts w:eastAsia="Times New Roman"/>
          <w:b/>
          <w:sz w:val="28"/>
          <w:szCs w:val="28"/>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r>
        <w:rPr>
          <w:rFonts w:eastAsia="Times New Roman"/>
          <w:b/>
          <w:sz w:val="28"/>
          <w:szCs w:val="28"/>
          <w:lang w:val="vi-VN"/>
        </w:rPr>
        <w:t xml:space="preserve">TOÁN </w:t>
      </w:r>
      <w:r>
        <w:rPr>
          <w:rFonts w:eastAsia="Times New Roman"/>
          <w:b/>
          <w:sz w:val="28"/>
          <w:szCs w:val="28"/>
        </w:rPr>
        <w:t xml:space="preserve"> :</w:t>
      </w:r>
    </w:p>
    <w:p w:rsidR="00014276" w:rsidRDefault="00014276" w:rsidP="00014276">
      <w:pPr>
        <w:spacing w:before="29" w:after="0"/>
        <w:ind w:left="17" w:hanging="50"/>
        <w:jc w:val="both"/>
        <w:rPr>
          <w:rFonts w:eastAsia="Times New Roman"/>
          <w:b/>
          <w:sz w:val="28"/>
          <w:szCs w:val="28"/>
        </w:rPr>
      </w:pPr>
      <w:r>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 xml:space="preserve">         </w:t>
      </w:r>
      <w:r w:rsidR="000F46D3">
        <w:rPr>
          <w:rFonts w:eastAsia="Times New Roman"/>
          <w:b/>
          <w:sz w:val="28"/>
          <w:szCs w:val="28"/>
        </w:rPr>
        <w:tab/>
      </w:r>
      <w:r w:rsidR="000F46D3">
        <w:rPr>
          <w:rFonts w:eastAsia="Times New Roman"/>
          <w:b/>
          <w:sz w:val="28"/>
          <w:szCs w:val="28"/>
        </w:rPr>
        <w:tab/>
      </w:r>
      <w:r>
        <w:rPr>
          <w:rFonts w:eastAsia="Times New Roman"/>
          <w:b/>
          <w:sz w:val="28"/>
          <w:szCs w:val="28"/>
        </w:rPr>
        <w:t xml:space="preserve">    Đề tài</w:t>
      </w:r>
      <w:r>
        <w:rPr>
          <w:rFonts w:eastAsia="Times New Roman"/>
          <w:sz w:val="28"/>
          <w:szCs w:val="28"/>
        </w:rPr>
        <w:t xml:space="preserve">: </w:t>
      </w:r>
      <w:r>
        <w:rPr>
          <w:rFonts w:eastAsia="Calibri"/>
          <w:b/>
          <w:sz w:val="28"/>
          <w:szCs w:val="28"/>
        </w:rPr>
        <w:t>Ôn số 5</w:t>
      </w:r>
    </w:p>
    <w:p w:rsidR="00014276" w:rsidRDefault="00014276" w:rsidP="00014276">
      <w:pPr>
        <w:shd w:val="clear" w:color="auto" w:fill="FFFFFF"/>
        <w:spacing w:after="0" w:line="240" w:lineRule="auto"/>
        <w:ind w:firstLine="420"/>
        <w:jc w:val="both"/>
        <w:rPr>
          <w:rFonts w:ascii="Arial" w:eastAsia="Times New Roman" w:hAnsi="Arial" w:cs="Arial"/>
          <w:color w:val="000000"/>
          <w:sz w:val="28"/>
          <w:szCs w:val="24"/>
        </w:rPr>
      </w:pPr>
      <w:r>
        <w:rPr>
          <w:rFonts w:eastAsia="Times New Roman"/>
          <w:b/>
          <w:bCs/>
          <w:color w:val="000000"/>
          <w:sz w:val="28"/>
          <w:szCs w:val="24"/>
        </w:rPr>
        <w:t>1. Mục đích – yêu cầu</w:t>
      </w:r>
    </w:p>
    <w:p w:rsidR="00014276" w:rsidRDefault="00014276" w:rsidP="00014276">
      <w:pPr>
        <w:shd w:val="clear" w:color="auto" w:fill="FFFFFF"/>
        <w:spacing w:after="0" w:line="240" w:lineRule="auto"/>
        <w:ind w:firstLine="420"/>
        <w:rPr>
          <w:rFonts w:ascii="Arial" w:eastAsia="Times New Roman" w:hAnsi="Arial" w:cs="Arial"/>
          <w:color w:val="000000"/>
          <w:sz w:val="28"/>
          <w:szCs w:val="24"/>
        </w:rPr>
      </w:pPr>
      <w:r>
        <w:rPr>
          <w:rFonts w:eastAsia="Times New Roman"/>
          <w:b/>
          <w:color w:val="000000"/>
          <w:sz w:val="28"/>
          <w:szCs w:val="24"/>
        </w:rPr>
        <w:t>+ Kiến thức:</w:t>
      </w:r>
      <w:r>
        <w:rPr>
          <w:rFonts w:eastAsia="Times New Roman"/>
          <w:color w:val="000000"/>
          <w:sz w:val="28"/>
          <w:szCs w:val="24"/>
        </w:rPr>
        <w:t xml:space="preserve"> - Trẻ nhận biết số lượng và  mối quan hệ về số lượng trong phạm vi 5. Nhận biết chữ số 5.</w:t>
      </w:r>
    </w:p>
    <w:p w:rsidR="00014276" w:rsidRDefault="00014276" w:rsidP="00014276">
      <w:pPr>
        <w:shd w:val="clear" w:color="auto" w:fill="FFFFFF"/>
        <w:spacing w:after="0" w:line="240" w:lineRule="auto"/>
        <w:ind w:left="420"/>
        <w:rPr>
          <w:rFonts w:ascii="Arial" w:eastAsia="Times New Roman" w:hAnsi="Arial" w:cs="Arial"/>
          <w:color w:val="000000"/>
          <w:sz w:val="28"/>
          <w:szCs w:val="24"/>
        </w:rPr>
      </w:pPr>
      <w:r>
        <w:rPr>
          <w:rFonts w:eastAsia="Times New Roman"/>
          <w:color w:val="000000"/>
          <w:sz w:val="28"/>
          <w:szCs w:val="24"/>
        </w:rPr>
        <w:t>  </w:t>
      </w:r>
      <w:r>
        <w:rPr>
          <w:rFonts w:eastAsia="Times New Roman"/>
          <w:color w:val="000000"/>
          <w:sz w:val="28"/>
          <w:szCs w:val="24"/>
          <w:lang w:val="pt-BR"/>
        </w:rPr>
        <w:t>- Trẻ trò chuyện tự nhiên, biết đặt các câu hỏi, nắm được công việc của cô hiệu trưởng.</w:t>
      </w:r>
    </w:p>
    <w:p w:rsidR="00014276" w:rsidRDefault="00014276" w:rsidP="00014276">
      <w:pPr>
        <w:shd w:val="clear" w:color="auto" w:fill="FFFFFF"/>
        <w:spacing w:after="0" w:line="240" w:lineRule="auto"/>
        <w:ind w:left="420"/>
        <w:rPr>
          <w:rFonts w:ascii="Arial" w:eastAsia="Times New Roman" w:hAnsi="Arial" w:cs="Arial"/>
          <w:color w:val="000000"/>
          <w:sz w:val="28"/>
          <w:szCs w:val="24"/>
        </w:rPr>
      </w:pPr>
      <w:r>
        <w:rPr>
          <w:rFonts w:eastAsia="Times New Roman"/>
          <w:color w:val="000000"/>
          <w:sz w:val="28"/>
          <w:szCs w:val="24"/>
          <w:lang w:val="pt-BR"/>
        </w:rPr>
        <w:t>  - Trẻ đọc thuộc diễn cảm các bài thơ trong chủ đề.</w:t>
      </w:r>
    </w:p>
    <w:p w:rsidR="00014276" w:rsidRDefault="00014276" w:rsidP="00014276">
      <w:pPr>
        <w:shd w:val="clear" w:color="auto" w:fill="FFFFFF"/>
        <w:spacing w:after="0" w:line="240" w:lineRule="auto"/>
        <w:ind w:left="420"/>
        <w:rPr>
          <w:rFonts w:ascii="Arial" w:eastAsia="Times New Roman" w:hAnsi="Arial" w:cs="Arial"/>
          <w:color w:val="000000"/>
          <w:sz w:val="28"/>
          <w:szCs w:val="24"/>
        </w:rPr>
      </w:pPr>
      <w:r>
        <w:rPr>
          <w:rFonts w:eastAsia="Times New Roman"/>
          <w:b/>
          <w:color w:val="000000"/>
          <w:sz w:val="28"/>
          <w:szCs w:val="24"/>
          <w:lang w:val="pt-BR"/>
        </w:rPr>
        <w:t>+ Kỹ năng:-</w:t>
      </w:r>
      <w:r>
        <w:rPr>
          <w:rFonts w:eastAsia="Times New Roman"/>
          <w:color w:val="000000"/>
          <w:sz w:val="28"/>
          <w:szCs w:val="24"/>
          <w:lang w:val="pt-BR"/>
        </w:rPr>
        <w:t xml:space="preserve"> Phát triển khả năng tư duy cho trẻ, rèn kỹ năng đếm, kỹ năng so sánh.</w:t>
      </w:r>
    </w:p>
    <w:p w:rsidR="00014276" w:rsidRDefault="00014276" w:rsidP="00014276">
      <w:pPr>
        <w:shd w:val="clear" w:color="auto" w:fill="FFFFFF"/>
        <w:spacing w:after="0" w:line="240" w:lineRule="auto"/>
        <w:ind w:left="420"/>
        <w:jc w:val="both"/>
        <w:rPr>
          <w:rFonts w:ascii="Arial" w:eastAsia="Times New Roman" w:hAnsi="Arial" w:cs="Arial"/>
          <w:color w:val="000000"/>
          <w:sz w:val="28"/>
          <w:szCs w:val="24"/>
        </w:rPr>
      </w:pPr>
      <w:r>
        <w:rPr>
          <w:rFonts w:eastAsia="Times New Roman"/>
          <w:color w:val="000000"/>
          <w:sz w:val="28"/>
          <w:szCs w:val="24"/>
          <w:lang w:val="pt-BR"/>
        </w:rPr>
        <w:lastRenderedPageBreak/>
        <w:t>  - Rèn kỹ năng giao tiếp, phát triển ngôn ngữ mạch lạc cho trẻ.</w:t>
      </w:r>
    </w:p>
    <w:p w:rsidR="00014276" w:rsidRDefault="00014276" w:rsidP="00014276">
      <w:pPr>
        <w:shd w:val="clear" w:color="auto" w:fill="FFFFFF"/>
        <w:spacing w:after="0" w:line="240" w:lineRule="auto"/>
        <w:ind w:left="420"/>
        <w:jc w:val="both"/>
        <w:rPr>
          <w:rFonts w:ascii="Arial" w:eastAsia="Times New Roman" w:hAnsi="Arial" w:cs="Arial"/>
          <w:color w:val="000000"/>
          <w:sz w:val="28"/>
          <w:szCs w:val="24"/>
        </w:rPr>
      </w:pPr>
      <w:r>
        <w:rPr>
          <w:rFonts w:eastAsia="Times New Roman"/>
          <w:color w:val="000000"/>
          <w:sz w:val="28"/>
          <w:szCs w:val="24"/>
          <w:lang w:val="pt-BR"/>
        </w:rPr>
        <w:t>  - Phát triển khả năng ghi nhớ có chủ định, rèn kỹ năng đọc thơ diễn cảm cho trẻ.</w:t>
      </w:r>
    </w:p>
    <w:p w:rsidR="00014276" w:rsidRDefault="00014276" w:rsidP="00014276">
      <w:pPr>
        <w:shd w:val="clear" w:color="auto" w:fill="FFFFFF"/>
        <w:spacing w:after="0" w:line="240" w:lineRule="auto"/>
        <w:ind w:left="420"/>
        <w:jc w:val="both"/>
        <w:rPr>
          <w:rFonts w:ascii="Arial" w:eastAsia="Times New Roman" w:hAnsi="Arial" w:cs="Arial"/>
          <w:color w:val="000000"/>
          <w:sz w:val="28"/>
          <w:szCs w:val="24"/>
        </w:rPr>
      </w:pPr>
      <w:r>
        <w:rPr>
          <w:rFonts w:eastAsia="Times New Roman"/>
          <w:b/>
          <w:color w:val="000000"/>
          <w:sz w:val="28"/>
          <w:szCs w:val="24"/>
          <w:lang w:val="fr-FR"/>
        </w:rPr>
        <w:t>+ Giáo dục</w:t>
      </w:r>
      <w:r>
        <w:rPr>
          <w:rFonts w:eastAsia="Times New Roman"/>
          <w:color w:val="000000"/>
          <w:sz w:val="28"/>
          <w:szCs w:val="24"/>
          <w:lang w:val="fr-FR"/>
        </w:rPr>
        <w:t> :- Giáo dục trẻ biết giữ gìn đồ dùng đồ chơi, có ý thức tốt trong giờ học.</w:t>
      </w:r>
    </w:p>
    <w:p w:rsidR="00014276" w:rsidRDefault="00014276" w:rsidP="00014276">
      <w:pPr>
        <w:shd w:val="clear" w:color="auto" w:fill="FFFFFF"/>
        <w:spacing w:after="0" w:line="240" w:lineRule="auto"/>
        <w:ind w:left="420"/>
        <w:jc w:val="both"/>
        <w:rPr>
          <w:rFonts w:ascii="Arial" w:eastAsia="Times New Roman" w:hAnsi="Arial" w:cs="Arial"/>
          <w:color w:val="000000"/>
          <w:sz w:val="28"/>
          <w:szCs w:val="24"/>
        </w:rPr>
      </w:pPr>
      <w:r>
        <w:rPr>
          <w:rFonts w:eastAsia="Times New Roman"/>
          <w:color w:val="000000"/>
          <w:sz w:val="28"/>
          <w:szCs w:val="24"/>
          <w:lang w:val="fr-FR"/>
        </w:rPr>
        <w:t>  - Giáo dục trẻ biết kính trọng, yêu quý cô hiệu trưởng cũng như các cô, các bác trong trường.</w:t>
      </w:r>
    </w:p>
    <w:p w:rsidR="00014276" w:rsidRDefault="00014276" w:rsidP="00014276">
      <w:pPr>
        <w:shd w:val="clear" w:color="auto" w:fill="FFFFFF"/>
        <w:spacing w:after="0" w:line="240" w:lineRule="auto"/>
        <w:ind w:left="420"/>
        <w:jc w:val="both"/>
        <w:rPr>
          <w:rFonts w:eastAsia="Times New Roman"/>
          <w:color w:val="000000"/>
          <w:sz w:val="28"/>
          <w:szCs w:val="24"/>
          <w:lang w:val="pt-BR"/>
        </w:rPr>
      </w:pPr>
      <w:r>
        <w:rPr>
          <w:rFonts w:eastAsia="Times New Roman"/>
          <w:color w:val="000000"/>
          <w:sz w:val="28"/>
          <w:szCs w:val="24"/>
          <w:lang w:val="fr-FR"/>
        </w:rPr>
        <w:t>  </w:t>
      </w:r>
      <w:r>
        <w:rPr>
          <w:rFonts w:eastAsia="Times New Roman"/>
          <w:color w:val="000000"/>
          <w:sz w:val="28"/>
          <w:szCs w:val="24"/>
          <w:lang w:val="pt-BR"/>
        </w:rPr>
        <w:t>- Giáo dục trẻ yêu mến, đoàn kết với các bạn trong lớp. Biết giúp đỡ mọi ng</w:t>
      </w:r>
      <w:r>
        <w:rPr>
          <w:rFonts w:eastAsia="Times New Roman"/>
          <w:color w:val="000000"/>
          <w:sz w:val="28"/>
          <w:szCs w:val="24"/>
          <w:lang w:val="pt-BR"/>
        </w:rPr>
        <w:softHyphen/>
        <w:t>ười xung quanh…</w:t>
      </w:r>
    </w:p>
    <w:p w:rsidR="00014276" w:rsidRDefault="00014276" w:rsidP="00014276">
      <w:pPr>
        <w:shd w:val="clear" w:color="auto" w:fill="FFFFFF"/>
        <w:tabs>
          <w:tab w:val="left" w:pos="3936"/>
        </w:tabs>
        <w:spacing w:after="0" w:line="240" w:lineRule="auto"/>
        <w:jc w:val="both"/>
        <w:rPr>
          <w:rFonts w:eastAsia="Times New Roman"/>
          <w:b/>
          <w:color w:val="000000"/>
          <w:sz w:val="28"/>
          <w:szCs w:val="24"/>
          <w:lang w:val="pt-BR"/>
        </w:rPr>
      </w:pPr>
      <w:r>
        <w:rPr>
          <w:rFonts w:eastAsia="Times New Roman"/>
          <w:b/>
          <w:color w:val="000000"/>
          <w:sz w:val="28"/>
          <w:szCs w:val="24"/>
          <w:lang w:val="pt-BR"/>
        </w:rPr>
        <w:t xml:space="preserve">     2.Chuẩn bị</w:t>
      </w:r>
    </w:p>
    <w:p w:rsidR="00014276" w:rsidRDefault="00014276" w:rsidP="00014276">
      <w:pPr>
        <w:shd w:val="clear" w:color="auto" w:fill="FFFFFF"/>
        <w:spacing w:after="0" w:line="240" w:lineRule="auto"/>
        <w:ind w:firstLine="420"/>
        <w:rPr>
          <w:rFonts w:ascii="Arial" w:eastAsia="Times New Roman" w:hAnsi="Arial" w:cs="Arial"/>
          <w:color w:val="000000"/>
          <w:sz w:val="28"/>
          <w:szCs w:val="24"/>
        </w:rPr>
      </w:pPr>
      <w:r>
        <w:rPr>
          <w:rFonts w:eastAsia="Times New Roman"/>
          <w:color w:val="000000"/>
          <w:sz w:val="28"/>
          <w:szCs w:val="24"/>
          <w:lang w:val="pt-BR"/>
        </w:rPr>
        <w:t>- Thẻ số 1, 2, 3, 4, 5,  một số nhóm đồ chơi trong lớp có số lượng 5; lô tô chấm tròn có số lượng từ 1 đến 5. Đồ dùng của cô tương tự của trẻ nhưng kích thước lớn hơn.</w:t>
      </w:r>
    </w:p>
    <w:p w:rsidR="00014276" w:rsidRDefault="00014276" w:rsidP="00014276">
      <w:pPr>
        <w:shd w:val="clear" w:color="auto" w:fill="FFFFFF"/>
        <w:spacing w:after="0" w:line="240" w:lineRule="auto"/>
        <w:ind w:firstLine="420"/>
        <w:jc w:val="both"/>
        <w:rPr>
          <w:rFonts w:ascii="Arial" w:eastAsia="Times New Roman" w:hAnsi="Arial" w:cs="Arial"/>
          <w:color w:val="000000"/>
          <w:sz w:val="28"/>
          <w:szCs w:val="24"/>
        </w:rPr>
      </w:pPr>
      <w:r>
        <w:rPr>
          <w:rFonts w:eastAsia="Times New Roman"/>
          <w:color w:val="000000"/>
          <w:sz w:val="28"/>
          <w:szCs w:val="24"/>
          <w:lang w:val="pt-BR"/>
        </w:rPr>
        <w:t>- Xắc xô, vòng, phấn, bóng cho trẻ.</w:t>
      </w:r>
      <w:bookmarkStart w:id="1" w:name="more"/>
      <w:bookmarkEnd w:id="1"/>
    </w:p>
    <w:p w:rsidR="00014276" w:rsidRDefault="00014276" w:rsidP="00014276">
      <w:pPr>
        <w:shd w:val="clear" w:color="auto" w:fill="FFFFFF"/>
        <w:spacing w:after="0" w:line="240" w:lineRule="auto"/>
        <w:ind w:left="420"/>
        <w:jc w:val="both"/>
        <w:rPr>
          <w:rFonts w:ascii="Arial" w:eastAsia="Times New Roman" w:hAnsi="Arial" w:cs="Arial"/>
          <w:color w:val="000000"/>
          <w:sz w:val="28"/>
          <w:szCs w:val="24"/>
        </w:rPr>
      </w:pPr>
      <w:r>
        <w:rPr>
          <w:rFonts w:eastAsia="Times New Roman"/>
          <w:color w:val="000000"/>
          <w:sz w:val="28"/>
          <w:szCs w:val="24"/>
          <w:lang w:val="pt-BR"/>
        </w:rPr>
        <w:t>- Đồ chơi ở các góc</w:t>
      </w:r>
    </w:p>
    <w:p w:rsidR="00014276" w:rsidRDefault="00014276" w:rsidP="00014276">
      <w:pPr>
        <w:shd w:val="clear" w:color="auto" w:fill="FFFFFF"/>
        <w:spacing w:after="0" w:line="240" w:lineRule="auto"/>
        <w:ind w:left="420"/>
        <w:jc w:val="both"/>
        <w:rPr>
          <w:rFonts w:eastAsia="Times New Roman"/>
          <w:color w:val="000000"/>
          <w:sz w:val="28"/>
          <w:szCs w:val="24"/>
          <w:lang w:val="pt-BR"/>
        </w:rPr>
      </w:pPr>
      <w:r>
        <w:rPr>
          <w:rFonts w:eastAsia="Times New Roman"/>
          <w:color w:val="000000"/>
          <w:sz w:val="28"/>
          <w:szCs w:val="24"/>
          <w:lang w:val="pt-BR"/>
        </w:rPr>
        <w:t>- Các bông hoa có ghi tên các bài thơ.</w:t>
      </w:r>
    </w:p>
    <w:p w:rsidR="00014276" w:rsidRDefault="00014276" w:rsidP="00014276">
      <w:pPr>
        <w:shd w:val="clear" w:color="auto" w:fill="FFFFFF"/>
        <w:spacing w:after="0" w:line="240" w:lineRule="auto"/>
        <w:ind w:left="420"/>
        <w:jc w:val="both"/>
        <w:rPr>
          <w:rFonts w:eastAsia="Times New Roman"/>
          <w:b/>
          <w:color w:val="000000"/>
          <w:sz w:val="28"/>
          <w:szCs w:val="24"/>
          <w:lang w:val="pt-BR"/>
        </w:rPr>
      </w:pPr>
      <w:r>
        <w:rPr>
          <w:rFonts w:eastAsia="Times New Roman"/>
          <w:b/>
          <w:color w:val="000000"/>
          <w:sz w:val="28"/>
          <w:szCs w:val="24"/>
          <w:lang w:val="pt-BR"/>
        </w:rPr>
        <w:t>3. Tiến hành</w:t>
      </w:r>
    </w:p>
    <w:p w:rsidR="00014276" w:rsidRDefault="00014276" w:rsidP="00014276">
      <w:pPr>
        <w:shd w:val="clear" w:color="auto" w:fill="FFFFFF"/>
        <w:spacing w:after="0" w:line="240" w:lineRule="auto"/>
        <w:ind w:left="420"/>
        <w:jc w:val="both"/>
        <w:rPr>
          <w:rFonts w:ascii="Arial" w:eastAsia="Times New Roman" w:hAnsi="Arial" w:cs="Arial"/>
          <w:b/>
          <w:color w:val="000000"/>
          <w:sz w:val="28"/>
          <w:szCs w:val="28"/>
        </w:rPr>
      </w:pPr>
      <w:r>
        <w:rPr>
          <w:rFonts w:eastAsia="Times New Roman"/>
          <w:b/>
          <w:color w:val="000000"/>
          <w:sz w:val="28"/>
          <w:szCs w:val="28"/>
          <w:lang w:val="pt-BR"/>
        </w:rPr>
        <w:t>* Hoạt động 1: Ổn định, giới thiệu</w:t>
      </w:r>
    </w:p>
    <w:p w:rsidR="00014276" w:rsidRDefault="00014276" w:rsidP="00014276">
      <w:pPr>
        <w:shd w:val="clear" w:color="auto" w:fill="FFFFFF"/>
        <w:spacing w:after="0" w:line="240" w:lineRule="auto"/>
        <w:ind w:firstLine="420"/>
        <w:rPr>
          <w:rFonts w:ascii="Arial" w:eastAsia="Times New Roman" w:hAnsi="Arial" w:cs="Arial"/>
          <w:color w:val="000000"/>
          <w:sz w:val="28"/>
          <w:szCs w:val="28"/>
        </w:rPr>
      </w:pPr>
      <w:r>
        <w:rPr>
          <w:rFonts w:eastAsia="Times New Roman"/>
          <w:color w:val="000000"/>
          <w:sz w:val="28"/>
          <w:szCs w:val="28"/>
        </w:rPr>
        <w:t> Cô cùng trẻ hát bài: “Tập đếm”</w:t>
      </w:r>
    </w:p>
    <w:p w:rsidR="00014276" w:rsidRDefault="00014276" w:rsidP="00014276">
      <w:pPr>
        <w:shd w:val="clear" w:color="auto" w:fill="FFFFFF"/>
        <w:spacing w:after="0" w:line="240" w:lineRule="auto"/>
        <w:ind w:firstLine="420"/>
        <w:rPr>
          <w:rFonts w:eastAsia="Times New Roman"/>
          <w:color w:val="000000"/>
          <w:sz w:val="28"/>
          <w:szCs w:val="28"/>
          <w:lang w:val="fr-FR"/>
        </w:rPr>
      </w:pPr>
      <w:r>
        <w:rPr>
          <w:rFonts w:eastAsia="Times New Roman"/>
          <w:b/>
          <w:bCs/>
          <w:iCs/>
          <w:color w:val="000000"/>
          <w:sz w:val="28"/>
          <w:szCs w:val="28"/>
          <w:lang w:val="fr-FR"/>
        </w:rPr>
        <w:t>*Hoạt động 2:</w:t>
      </w:r>
      <w:r>
        <w:rPr>
          <w:rFonts w:eastAsia="Times New Roman"/>
          <w:color w:val="000000"/>
          <w:sz w:val="28"/>
          <w:szCs w:val="28"/>
          <w:lang w:val="fr-FR"/>
        </w:rPr>
        <w:t> </w:t>
      </w:r>
      <w:r>
        <w:rPr>
          <w:rFonts w:eastAsia="Times New Roman"/>
          <w:b/>
          <w:color w:val="000000"/>
          <w:sz w:val="28"/>
          <w:szCs w:val="28"/>
          <w:lang w:val="fr-FR"/>
        </w:rPr>
        <w:t>Nội dung trọng tâm</w:t>
      </w:r>
    </w:p>
    <w:p w:rsidR="00014276" w:rsidRDefault="00014276" w:rsidP="00014276">
      <w:pPr>
        <w:shd w:val="clear" w:color="auto" w:fill="FFFFFF"/>
        <w:spacing w:after="0" w:line="240" w:lineRule="auto"/>
        <w:ind w:firstLine="420"/>
        <w:rPr>
          <w:rFonts w:eastAsia="Times New Roman"/>
          <w:color w:val="000000"/>
          <w:sz w:val="28"/>
          <w:szCs w:val="28"/>
          <w:lang w:val="fr-FR"/>
        </w:rPr>
      </w:pPr>
      <w:r>
        <w:rPr>
          <w:rFonts w:eastAsia="Times New Roman"/>
          <w:color w:val="000000"/>
          <w:sz w:val="28"/>
          <w:szCs w:val="28"/>
          <w:lang w:val="fr-FR"/>
        </w:rPr>
        <w:t>Ôn số lượng 5.</w:t>
      </w:r>
    </w:p>
    <w:p w:rsidR="00014276" w:rsidRDefault="00014276" w:rsidP="00014276">
      <w:pPr>
        <w:shd w:val="clear" w:color="auto" w:fill="FFFFFF"/>
        <w:spacing w:after="150" w:line="240" w:lineRule="auto"/>
        <w:ind w:firstLine="420"/>
        <w:jc w:val="both"/>
        <w:rPr>
          <w:rFonts w:eastAsia="Times New Roman"/>
          <w:color w:val="3C3C3C"/>
          <w:sz w:val="21"/>
          <w:szCs w:val="21"/>
        </w:rPr>
      </w:pPr>
      <w:r>
        <w:rPr>
          <w:rFonts w:eastAsia="Times New Roman"/>
          <w:color w:val="000000"/>
          <w:sz w:val="24"/>
          <w:szCs w:val="24"/>
          <w:lang w:val="fr-FR"/>
        </w:rPr>
        <w:t>+</w:t>
      </w:r>
      <w:r>
        <w:rPr>
          <w:rFonts w:eastAsia="Times New Roman"/>
          <w:b/>
          <w:bCs/>
          <w:color w:val="000000"/>
          <w:sz w:val="28"/>
          <w:szCs w:val="28"/>
          <w:bdr w:val="none" w:sz="0" w:space="0" w:color="auto" w:frame="1"/>
        </w:rPr>
        <w:t> Trò chơi 1: Tạo nhóm.</w:t>
      </w:r>
    </w:p>
    <w:p w:rsidR="00014276" w:rsidRDefault="00014276" w:rsidP="00014276">
      <w:pPr>
        <w:shd w:val="clear" w:color="auto" w:fill="FFFFFF"/>
        <w:spacing w:after="150" w:line="240" w:lineRule="auto"/>
        <w:ind w:firstLine="420"/>
        <w:jc w:val="both"/>
        <w:rPr>
          <w:rFonts w:eastAsia="Times New Roman"/>
          <w:color w:val="3C3C3C"/>
          <w:sz w:val="21"/>
          <w:szCs w:val="21"/>
        </w:rPr>
      </w:pPr>
      <w:r>
        <w:rPr>
          <w:rFonts w:eastAsia="Times New Roman"/>
          <w:color w:val="000000"/>
          <w:sz w:val="28"/>
          <w:szCs w:val="28"/>
          <w:bdr w:val="none" w:sz="0" w:space="0" w:color="auto" w:frame="1"/>
        </w:rPr>
        <w:t>- Cô cho trẻ vừa đi vừa hát bài tìm bạn thân và khi có hiệu lệnh của cô “ Tạo nhóm” thì các bạn sẽ tạo theo yêu cầu của cô.</w:t>
      </w:r>
    </w:p>
    <w:p w:rsidR="00014276" w:rsidRDefault="00014276" w:rsidP="00014276">
      <w:pPr>
        <w:shd w:val="clear" w:color="auto" w:fill="FFFFFF"/>
        <w:spacing w:after="150" w:line="240" w:lineRule="auto"/>
        <w:ind w:firstLine="420"/>
        <w:jc w:val="both"/>
        <w:rPr>
          <w:rFonts w:eastAsia="Times New Roman"/>
          <w:color w:val="3C3C3C"/>
          <w:sz w:val="21"/>
          <w:szCs w:val="21"/>
        </w:rPr>
      </w:pPr>
      <w:r>
        <w:rPr>
          <w:rFonts w:eastAsia="Times New Roman"/>
          <w:color w:val="000000"/>
          <w:sz w:val="28"/>
          <w:szCs w:val="28"/>
          <w:bdr w:val="none" w:sz="0" w:space="0" w:color="auto" w:frame="1"/>
        </w:rPr>
        <w:t>- Cô cho trẻ tạo nhóm có 3, 4, 5 bạn.</w:t>
      </w:r>
    </w:p>
    <w:p w:rsidR="00014276" w:rsidRDefault="00014276" w:rsidP="00014276">
      <w:pPr>
        <w:shd w:val="clear" w:color="auto" w:fill="FFFFFF"/>
        <w:spacing w:after="150" w:line="240" w:lineRule="auto"/>
        <w:ind w:firstLine="420"/>
        <w:jc w:val="both"/>
        <w:rPr>
          <w:rFonts w:eastAsia="Times New Roman"/>
          <w:color w:val="3C3C3C"/>
          <w:sz w:val="21"/>
          <w:szCs w:val="21"/>
        </w:rPr>
      </w:pPr>
      <w:r>
        <w:rPr>
          <w:rFonts w:eastAsia="Times New Roman"/>
          <w:color w:val="000000"/>
          <w:sz w:val="28"/>
          <w:szCs w:val="28"/>
          <w:bdr w:val="none" w:sz="0" w:space="0" w:color="auto" w:frame="1"/>
        </w:rPr>
        <w:t>+</w:t>
      </w:r>
      <w:proofErr w:type="spellStart"/>
      <w:r>
        <w:rPr>
          <w:rFonts w:eastAsia="Times New Roman"/>
          <w:b/>
          <w:bCs/>
          <w:color w:val="000000"/>
          <w:sz w:val="28"/>
          <w:szCs w:val="28"/>
          <w:bdr w:val="none" w:sz="0" w:space="0" w:color="auto" w:frame="1"/>
        </w:rPr>
        <w:t>Tró</w:t>
      </w:r>
      <w:proofErr w:type="spellEnd"/>
      <w:r>
        <w:rPr>
          <w:rFonts w:eastAsia="Times New Roman"/>
          <w:b/>
          <w:bCs/>
          <w:color w:val="000000"/>
          <w:sz w:val="28"/>
          <w:szCs w:val="28"/>
          <w:bdr w:val="none" w:sz="0" w:space="0" w:color="auto" w:frame="1"/>
        </w:rPr>
        <w:t xml:space="preserve"> chơi 2: Đi siêu thị.</w:t>
      </w:r>
    </w:p>
    <w:p w:rsidR="00014276" w:rsidRDefault="00014276" w:rsidP="00014276">
      <w:pPr>
        <w:shd w:val="clear" w:color="auto" w:fill="FFFFFF"/>
        <w:spacing w:after="150" w:line="240" w:lineRule="auto"/>
        <w:ind w:firstLine="420"/>
        <w:jc w:val="both"/>
        <w:rPr>
          <w:rFonts w:eastAsia="Times New Roman"/>
          <w:color w:val="3C3C3C"/>
          <w:sz w:val="21"/>
          <w:szCs w:val="21"/>
        </w:rPr>
      </w:pPr>
      <w:r>
        <w:rPr>
          <w:rFonts w:eastAsia="Times New Roman"/>
          <w:color w:val="000000"/>
          <w:sz w:val="28"/>
          <w:szCs w:val="28"/>
          <w:bdr w:val="none" w:sz="0" w:space="0" w:color="auto" w:frame="1"/>
        </w:rPr>
        <w:t>- Cô giới thiệu cho trẻ là hôm nay chúng ta sẽ đi siêu thị mua một số đồ dùng để học như bút sách, đất nặn</w:t>
      </w:r>
    </w:p>
    <w:p w:rsidR="00014276" w:rsidRDefault="00014276" w:rsidP="00014276">
      <w:pPr>
        <w:shd w:val="clear" w:color="auto" w:fill="FFFFFF"/>
        <w:spacing w:after="150" w:line="240" w:lineRule="auto"/>
        <w:ind w:firstLine="420"/>
        <w:jc w:val="both"/>
        <w:rPr>
          <w:rFonts w:eastAsia="Times New Roman"/>
          <w:color w:val="3C3C3C"/>
          <w:sz w:val="21"/>
          <w:szCs w:val="21"/>
        </w:rPr>
      </w:pPr>
      <w:r>
        <w:rPr>
          <w:rFonts w:eastAsia="Times New Roman"/>
          <w:color w:val="000000"/>
          <w:sz w:val="28"/>
          <w:szCs w:val="28"/>
          <w:bdr w:val="none" w:sz="0" w:space="0" w:color="auto" w:frame="1"/>
        </w:rPr>
        <w:t xml:space="preserve">- Cô chia trẻ ra 2 đội và thi đua nhau mua theo yêu cầu và số lượng mà cô đưa </w:t>
      </w:r>
      <w:proofErr w:type="spellStart"/>
      <w:r>
        <w:rPr>
          <w:rFonts w:eastAsia="Times New Roman"/>
          <w:color w:val="000000"/>
          <w:sz w:val="28"/>
          <w:szCs w:val="28"/>
          <w:bdr w:val="none" w:sz="0" w:space="0" w:color="auto" w:frame="1"/>
        </w:rPr>
        <w:t>ra.</w:t>
      </w:r>
      <w:proofErr w:type="spellEnd"/>
    </w:p>
    <w:p w:rsidR="00014276" w:rsidRDefault="00014276" w:rsidP="00014276">
      <w:pPr>
        <w:shd w:val="clear" w:color="auto" w:fill="FFFFFF"/>
        <w:spacing w:after="150" w:line="240" w:lineRule="auto"/>
        <w:ind w:firstLine="420"/>
        <w:jc w:val="both"/>
        <w:rPr>
          <w:rFonts w:eastAsia="Times New Roman"/>
          <w:color w:val="3C3C3C"/>
          <w:sz w:val="21"/>
          <w:szCs w:val="21"/>
        </w:rPr>
      </w:pPr>
      <w:r>
        <w:rPr>
          <w:rFonts w:eastAsia="Times New Roman"/>
          <w:color w:val="000000"/>
          <w:sz w:val="28"/>
          <w:szCs w:val="28"/>
          <w:bdr w:val="none" w:sz="0" w:space="0" w:color="auto" w:frame="1"/>
        </w:rPr>
        <w:t>- Cô tổ chức cho trẻ chơi 2- 3 lần.</w:t>
      </w:r>
    </w:p>
    <w:p w:rsidR="00014276" w:rsidRDefault="00014276" w:rsidP="00014276">
      <w:pPr>
        <w:shd w:val="clear" w:color="auto" w:fill="FFFFFF"/>
        <w:spacing w:after="150" w:line="240" w:lineRule="auto"/>
        <w:ind w:firstLine="420"/>
        <w:jc w:val="both"/>
        <w:rPr>
          <w:rFonts w:eastAsia="Times New Roman"/>
          <w:color w:val="3C3C3C"/>
          <w:sz w:val="21"/>
          <w:szCs w:val="21"/>
        </w:rPr>
      </w:pPr>
      <w:r>
        <w:rPr>
          <w:rFonts w:eastAsia="Times New Roman"/>
          <w:b/>
          <w:bCs/>
          <w:color w:val="000000"/>
          <w:sz w:val="28"/>
          <w:szCs w:val="28"/>
          <w:bdr w:val="none" w:sz="0" w:space="0" w:color="auto" w:frame="1"/>
        </w:rPr>
        <w:t>+Trò chơi  3: Thử tài của bé</w:t>
      </w:r>
    </w:p>
    <w:p w:rsidR="00014276" w:rsidRDefault="00014276" w:rsidP="00014276">
      <w:pPr>
        <w:shd w:val="clear" w:color="auto" w:fill="FFFFFF"/>
        <w:spacing w:after="150" w:line="240" w:lineRule="auto"/>
        <w:ind w:firstLine="420"/>
        <w:jc w:val="both"/>
        <w:rPr>
          <w:rFonts w:eastAsia="Times New Roman"/>
          <w:color w:val="3C3C3C"/>
          <w:sz w:val="21"/>
          <w:szCs w:val="21"/>
        </w:rPr>
      </w:pPr>
      <w:r>
        <w:rPr>
          <w:rFonts w:eastAsia="Times New Roman"/>
          <w:b/>
          <w:bCs/>
          <w:color w:val="000000"/>
          <w:sz w:val="28"/>
          <w:szCs w:val="28"/>
          <w:bdr w:val="none" w:sz="0" w:space="0" w:color="auto" w:frame="1"/>
        </w:rPr>
        <w:t>-</w:t>
      </w:r>
      <w:r>
        <w:rPr>
          <w:rFonts w:eastAsia="Times New Roman"/>
          <w:color w:val="000000"/>
          <w:sz w:val="28"/>
          <w:szCs w:val="28"/>
          <w:bdr w:val="none" w:sz="0" w:space="0" w:color="auto" w:frame="1"/>
        </w:rPr>
        <w:t>Cô cho trẻ về ngồi thành 5 nhóm và hướng dẫn trẻ thực hiện bài tập trong vở.</w:t>
      </w:r>
    </w:p>
    <w:p w:rsidR="00014276" w:rsidRDefault="00014276" w:rsidP="00014276">
      <w:pPr>
        <w:shd w:val="clear" w:color="auto" w:fill="FFFFFF"/>
        <w:spacing w:after="150" w:line="240" w:lineRule="auto"/>
        <w:ind w:firstLine="420"/>
        <w:jc w:val="both"/>
        <w:rPr>
          <w:rFonts w:eastAsia="Times New Roman"/>
          <w:color w:val="3C3C3C"/>
          <w:sz w:val="28"/>
          <w:szCs w:val="28"/>
        </w:rPr>
      </w:pPr>
      <w:r>
        <w:rPr>
          <w:rFonts w:eastAsia="Times New Roman"/>
          <w:color w:val="000000"/>
          <w:sz w:val="28"/>
          <w:szCs w:val="28"/>
          <w:bdr w:val="none" w:sz="0" w:space="0" w:color="auto" w:frame="1"/>
        </w:rPr>
        <w:t>-Chúng ta dùng bút màu đen để tô theo nét chấm mờ con đường từ số 1- 5 và đếm xem bạn thỏ đã hái được bao nhiêu chiếc nấm. kể cho các bạn nghe câu chuyện thỏ đi hái nấm.</w:t>
      </w:r>
    </w:p>
    <w:p w:rsidR="00014276" w:rsidRDefault="00014276" w:rsidP="00014276">
      <w:pPr>
        <w:shd w:val="clear" w:color="auto" w:fill="FFFFFF"/>
        <w:spacing w:after="150" w:line="240" w:lineRule="auto"/>
        <w:ind w:firstLine="420"/>
        <w:jc w:val="both"/>
        <w:rPr>
          <w:rFonts w:eastAsia="Times New Roman"/>
          <w:color w:val="3C3C3C"/>
          <w:sz w:val="28"/>
          <w:szCs w:val="28"/>
        </w:rPr>
      </w:pPr>
      <w:r>
        <w:rPr>
          <w:rFonts w:eastAsia="Times New Roman"/>
          <w:color w:val="000000"/>
          <w:sz w:val="28"/>
          <w:szCs w:val="28"/>
          <w:bdr w:val="none" w:sz="0" w:space="0" w:color="auto" w:frame="1"/>
        </w:rPr>
        <w:lastRenderedPageBreak/>
        <w:t>- Đếm số bông hoa màu đỏ sau đó các con sẽ tô màu vàng vào ô vuông có chữ số tương ứng với số bông hoa màu vàng. Tô màu đỏ vào ô vuông có chữ số tương ứng với số bông hoa màu đỏ.</w:t>
      </w:r>
    </w:p>
    <w:p w:rsidR="00014276" w:rsidRDefault="000F46D3" w:rsidP="00014276">
      <w:pPr>
        <w:shd w:val="clear" w:color="auto" w:fill="FFFFFF"/>
        <w:spacing w:after="0" w:line="240" w:lineRule="auto"/>
        <w:ind w:left="420"/>
        <w:rPr>
          <w:rFonts w:eastAsia="Times New Roman"/>
          <w:color w:val="000000"/>
          <w:sz w:val="28"/>
          <w:szCs w:val="28"/>
          <w:lang w:val="fr-FR"/>
        </w:rPr>
      </w:pPr>
      <w:r w:rsidRPr="000F46D3">
        <w:rPr>
          <w:rFonts w:eastAsia="Times New Roman"/>
          <w:b/>
          <w:color w:val="000000"/>
          <w:sz w:val="28"/>
          <w:szCs w:val="28"/>
          <w:lang w:val="fr-FR"/>
        </w:rPr>
        <w:t>*</w:t>
      </w:r>
      <w:r w:rsidR="00014276" w:rsidRPr="000F46D3">
        <w:rPr>
          <w:rFonts w:eastAsia="Times New Roman"/>
          <w:b/>
          <w:color w:val="000000"/>
          <w:sz w:val="28"/>
          <w:szCs w:val="28"/>
          <w:lang w:val="fr-FR"/>
        </w:rPr>
        <w:t xml:space="preserve"> Kết thúc hoạt động:</w:t>
      </w:r>
      <w:r w:rsidR="00014276">
        <w:rPr>
          <w:rFonts w:eastAsia="Times New Roman"/>
          <w:color w:val="000000"/>
          <w:sz w:val="28"/>
          <w:szCs w:val="28"/>
          <w:lang w:val="fr-FR"/>
        </w:rPr>
        <w:t xml:space="preserve"> Cô nhận xét tuyên dương, cho trẻ cất dọn đồ dùng cùng cô.</w:t>
      </w:r>
    </w:p>
    <w:p w:rsidR="00014276" w:rsidRDefault="00014276" w:rsidP="00014276">
      <w:pPr>
        <w:shd w:val="clear" w:color="auto" w:fill="FFFFFF"/>
        <w:spacing w:after="0" w:line="240" w:lineRule="auto"/>
        <w:ind w:left="420"/>
        <w:rPr>
          <w:rFonts w:ascii="Arial" w:eastAsia="Times New Roman" w:hAnsi="Arial" w:cs="Arial"/>
          <w:b/>
          <w:color w:val="000000"/>
          <w:sz w:val="28"/>
          <w:szCs w:val="28"/>
        </w:rPr>
      </w:pPr>
      <w:r>
        <w:rPr>
          <w:rFonts w:eastAsia="Times New Roman"/>
          <w:b/>
          <w:color w:val="000000"/>
          <w:sz w:val="28"/>
          <w:szCs w:val="28"/>
          <w:lang w:val="fr-FR"/>
        </w:rPr>
        <w:t>V HOẠT ĐỘNG GÓC</w:t>
      </w:r>
    </w:p>
    <w:p w:rsidR="00014276" w:rsidRDefault="00014276" w:rsidP="00014276">
      <w:pPr>
        <w:widowControl w:val="0"/>
        <w:suppressAutoHyphens/>
        <w:spacing w:after="0"/>
        <w:ind w:firstLine="420"/>
        <w:contextualSpacing/>
        <w:jc w:val="both"/>
        <w:rPr>
          <w:rFonts w:eastAsia="Times New Roman"/>
          <w:sz w:val="28"/>
          <w:szCs w:val="28"/>
          <w:lang w:val="pt-BR"/>
        </w:rPr>
      </w:pPr>
      <w:r>
        <w:rPr>
          <w:rFonts w:cs="Mangal"/>
          <w:b/>
          <w:bCs/>
          <w:kern w:val="2"/>
          <w:sz w:val="28"/>
          <w:szCs w:val="28"/>
          <w:lang w:val="pt-BR" w:eastAsia="hi-IN" w:bidi="hi-IN"/>
        </w:rPr>
        <w:t>* Góc nghệ thuật:Tô màu tranh các mùa.</w:t>
      </w:r>
    </w:p>
    <w:p w:rsidR="00014276" w:rsidRDefault="00014276" w:rsidP="00014276">
      <w:pPr>
        <w:widowControl w:val="0"/>
        <w:suppressAutoHyphens/>
        <w:spacing w:after="0"/>
        <w:ind w:firstLine="420"/>
        <w:rPr>
          <w:rFonts w:cs="Mangal"/>
          <w:kern w:val="2"/>
          <w:sz w:val="28"/>
          <w:szCs w:val="28"/>
          <w:lang w:val="pt-BR" w:eastAsia="hi-IN" w:bidi="hi-IN"/>
        </w:rPr>
      </w:pPr>
      <w:r>
        <w:rPr>
          <w:rFonts w:cs="Mangal"/>
          <w:b/>
          <w:bCs/>
          <w:kern w:val="2"/>
          <w:sz w:val="28"/>
          <w:szCs w:val="28"/>
          <w:lang w:val="pt-BR" w:eastAsia="hi-IN" w:bidi="hi-IN"/>
        </w:rPr>
        <w:t xml:space="preserve">+ Mục đích: </w:t>
      </w:r>
      <w:r>
        <w:rPr>
          <w:rFonts w:eastAsia="Times New Roman"/>
          <w:sz w:val="28"/>
          <w:szCs w:val="28"/>
          <w:lang w:val="it-IT"/>
        </w:rPr>
        <w:t>Cháu biết tô màu tranh</w:t>
      </w:r>
    </w:p>
    <w:p w:rsidR="00014276" w:rsidRDefault="00014276" w:rsidP="00014276">
      <w:pPr>
        <w:widowControl w:val="0"/>
        <w:suppressAutoHyphens/>
        <w:spacing w:after="0"/>
        <w:ind w:firstLine="420"/>
        <w:rPr>
          <w:rFonts w:cs="Mangal"/>
          <w:kern w:val="2"/>
          <w:sz w:val="28"/>
          <w:szCs w:val="28"/>
          <w:lang w:val="pt-BR" w:eastAsia="hi-IN" w:bidi="hi-IN"/>
        </w:rPr>
      </w:pPr>
      <w:r>
        <w:rPr>
          <w:rFonts w:cs="Mangal"/>
          <w:b/>
          <w:bCs/>
          <w:kern w:val="2"/>
          <w:sz w:val="28"/>
          <w:szCs w:val="28"/>
          <w:lang w:val="pt-BR" w:eastAsia="hi-IN" w:bidi="hi-IN"/>
        </w:rPr>
        <w:t xml:space="preserve">+ Chuẩn bị: </w:t>
      </w:r>
      <w:r>
        <w:rPr>
          <w:rFonts w:eastAsia="Times New Roman"/>
          <w:sz w:val="28"/>
          <w:szCs w:val="28"/>
          <w:lang w:val="it-IT"/>
        </w:rPr>
        <w:t>Giấy A4- Bút chì, màu sáp</w:t>
      </w:r>
      <w:r>
        <w:rPr>
          <w:rFonts w:cs="Mangal"/>
          <w:kern w:val="2"/>
          <w:sz w:val="28"/>
          <w:szCs w:val="28"/>
          <w:lang w:val="pt-BR" w:eastAsia="hi-IN" w:bidi="hi-IN"/>
        </w:rPr>
        <w:t>.</w:t>
      </w:r>
    </w:p>
    <w:p w:rsidR="00014276" w:rsidRDefault="00014276" w:rsidP="00014276">
      <w:pPr>
        <w:widowControl w:val="0"/>
        <w:tabs>
          <w:tab w:val="left" w:pos="2460"/>
        </w:tabs>
        <w:suppressAutoHyphens/>
        <w:spacing w:after="0"/>
        <w:rPr>
          <w:rFonts w:cs="Mangal"/>
          <w:b/>
          <w:bCs/>
          <w:kern w:val="2"/>
          <w:sz w:val="28"/>
          <w:szCs w:val="28"/>
          <w:lang w:val="pt-BR" w:eastAsia="hi-IN" w:bidi="hi-IN"/>
        </w:rPr>
      </w:pPr>
      <w:r>
        <w:rPr>
          <w:rFonts w:cs="Mangal"/>
          <w:b/>
          <w:bCs/>
          <w:kern w:val="2"/>
          <w:sz w:val="28"/>
          <w:szCs w:val="28"/>
          <w:lang w:val="pt-BR" w:eastAsia="hi-IN" w:bidi="hi-IN"/>
        </w:rPr>
        <w:t xml:space="preserve">   + Tiến hành: </w:t>
      </w:r>
      <w:r>
        <w:rPr>
          <w:rFonts w:cs="Mangal"/>
          <w:b/>
          <w:bCs/>
          <w:kern w:val="2"/>
          <w:sz w:val="28"/>
          <w:szCs w:val="28"/>
          <w:lang w:val="pt-BR" w:eastAsia="hi-IN" w:bidi="hi-IN"/>
        </w:rPr>
        <w:tab/>
      </w:r>
    </w:p>
    <w:p w:rsidR="00014276" w:rsidRDefault="00014276" w:rsidP="00014276">
      <w:pPr>
        <w:spacing w:after="0" w:line="240" w:lineRule="auto"/>
        <w:ind w:firstLine="420"/>
        <w:jc w:val="both"/>
        <w:rPr>
          <w:rFonts w:eastAsia="Times New Roman"/>
          <w:sz w:val="28"/>
          <w:szCs w:val="28"/>
          <w:lang w:val="it-IT"/>
        </w:rPr>
      </w:pPr>
      <w:r>
        <w:rPr>
          <w:rFonts w:eastAsia="Times New Roman"/>
          <w:sz w:val="28"/>
          <w:szCs w:val="28"/>
          <w:lang w:val="it-IT"/>
        </w:rPr>
        <w:t>- Cô hướng dẫn cháu cách tô màu.</w:t>
      </w:r>
    </w:p>
    <w:p w:rsidR="00014276" w:rsidRDefault="00014276" w:rsidP="00014276">
      <w:pPr>
        <w:widowControl w:val="0"/>
        <w:suppressAutoHyphens/>
        <w:autoSpaceDE w:val="0"/>
        <w:snapToGrid w:val="0"/>
        <w:spacing w:after="0" w:line="240" w:lineRule="auto"/>
        <w:ind w:firstLine="420"/>
        <w:contextualSpacing/>
        <w:rPr>
          <w:rFonts w:cs="Mangal"/>
          <w:b/>
          <w:bCs/>
          <w:kern w:val="2"/>
          <w:sz w:val="28"/>
          <w:szCs w:val="28"/>
          <w:lang w:eastAsia="hi-IN" w:bidi="hi-IN"/>
        </w:rPr>
      </w:pPr>
      <w:r>
        <w:rPr>
          <w:rFonts w:cs="Mangal"/>
          <w:b/>
          <w:bCs/>
          <w:kern w:val="2"/>
          <w:sz w:val="28"/>
          <w:szCs w:val="28"/>
          <w:lang w:eastAsia="hi-IN" w:bidi="hi-IN"/>
        </w:rPr>
        <w:t>* Góc phân vai: Cô giáo, bán hàng.</w:t>
      </w:r>
    </w:p>
    <w:p w:rsidR="00014276" w:rsidRDefault="00014276" w:rsidP="00014276">
      <w:pPr>
        <w:widowControl w:val="0"/>
        <w:suppressAutoHyphens/>
        <w:spacing w:after="0"/>
        <w:ind w:firstLine="420"/>
        <w:rPr>
          <w:rFonts w:cs="Mangal"/>
          <w:kern w:val="2"/>
          <w:sz w:val="28"/>
          <w:szCs w:val="28"/>
          <w:lang w:val="pt-BR" w:eastAsia="hi-IN" w:bidi="hi-IN"/>
        </w:rPr>
      </w:pPr>
      <w:r>
        <w:rPr>
          <w:rFonts w:cs="Mangal"/>
          <w:b/>
          <w:bCs/>
          <w:kern w:val="2"/>
          <w:sz w:val="28"/>
          <w:szCs w:val="28"/>
          <w:lang w:val="pt-BR" w:eastAsia="hi-IN" w:bidi="hi-IN"/>
        </w:rPr>
        <w:t>+ Chuẩn bị:</w:t>
      </w:r>
      <w:r>
        <w:rPr>
          <w:rFonts w:cs="Mangal"/>
          <w:kern w:val="2"/>
          <w:sz w:val="28"/>
          <w:szCs w:val="28"/>
          <w:lang w:val="pt-BR" w:eastAsia="hi-IN" w:bidi="hi-IN"/>
        </w:rPr>
        <w:t xml:space="preserve">  Đồ chơi cho trẻ bán hàng một số đồ dùng như khẩu trang, đo thân nhiệt.</w:t>
      </w:r>
    </w:p>
    <w:p w:rsidR="00014276" w:rsidRDefault="00014276" w:rsidP="00014276">
      <w:pPr>
        <w:widowControl w:val="0"/>
        <w:suppressAutoHyphens/>
        <w:snapToGrid w:val="0"/>
        <w:spacing w:after="0"/>
        <w:ind w:firstLine="420"/>
        <w:contextualSpacing/>
        <w:rPr>
          <w:rFonts w:cs="Mangal"/>
          <w:b/>
          <w:bCs/>
          <w:kern w:val="2"/>
          <w:sz w:val="28"/>
          <w:szCs w:val="28"/>
          <w:lang w:eastAsia="hi-IN" w:bidi="hi-IN"/>
        </w:rPr>
      </w:pPr>
      <w:r>
        <w:rPr>
          <w:rFonts w:cs="Mangal"/>
          <w:b/>
          <w:bCs/>
          <w:kern w:val="2"/>
          <w:sz w:val="28"/>
          <w:szCs w:val="28"/>
          <w:lang w:eastAsia="hi-IN" w:bidi="hi-IN"/>
        </w:rPr>
        <w:t>* Góc xây dựng:</w:t>
      </w:r>
      <w:r>
        <w:rPr>
          <w:rFonts w:eastAsia="Times New Roman"/>
          <w:sz w:val="28"/>
          <w:szCs w:val="28"/>
        </w:rPr>
        <w:t xml:space="preserve"> </w:t>
      </w:r>
      <w:r>
        <w:rPr>
          <w:rFonts w:cs="Mangal"/>
          <w:b/>
          <w:bCs/>
          <w:kern w:val="2"/>
          <w:sz w:val="28"/>
          <w:szCs w:val="28"/>
          <w:lang w:eastAsia="hi-IN" w:bidi="hi-IN"/>
        </w:rPr>
        <w:t>Xây dựng bể bơi</w:t>
      </w:r>
    </w:p>
    <w:p w:rsidR="00014276" w:rsidRDefault="00014276" w:rsidP="00014276">
      <w:pPr>
        <w:widowControl w:val="0"/>
        <w:suppressAutoHyphens/>
        <w:spacing w:after="0"/>
        <w:ind w:firstLine="420"/>
        <w:rPr>
          <w:rFonts w:cs="Mangal"/>
          <w:kern w:val="2"/>
          <w:sz w:val="28"/>
          <w:szCs w:val="28"/>
          <w:lang w:eastAsia="hi-IN" w:bidi="hi-IN"/>
        </w:rPr>
      </w:pPr>
      <w:r>
        <w:rPr>
          <w:rFonts w:cs="Mangal"/>
          <w:b/>
          <w:bCs/>
          <w:kern w:val="2"/>
          <w:sz w:val="28"/>
          <w:szCs w:val="28"/>
          <w:lang w:eastAsia="hi-IN" w:bidi="hi-IN"/>
        </w:rPr>
        <w:t xml:space="preserve">+ Chuẩn bị: </w:t>
      </w:r>
      <w:r>
        <w:rPr>
          <w:rFonts w:cs="Mangal"/>
          <w:kern w:val="2"/>
          <w:sz w:val="28"/>
          <w:szCs w:val="28"/>
          <w:lang w:eastAsia="hi-IN" w:bidi="hi-IN"/>
        </w:rPr>
        <w:t>- Khối xây dựng các loại, Khối lắp ráp, Sỏi đá, que, hột hạt, thảm cỏ, hoa...</w:t>
      </w:r>
    </w:p>
    <w:p w:rsidR="00014276" w:rsidRDefault="00014276" w:rsidP="00014276">
      <w:pPr>
        <w:widowControl w:val="0"/>
        <w:tabs>
          <w:tab w:val="left" w:pos="6936"/>
        </w:tabs>
        <w:suppressAutoHyphens/>
        <w:snapToGrid w:val="0"/>
        <w:spacing w:after="0"/>
        <w:contextualSpacing/>
        <w:rPr>
          <w:rFonts w:cs="Mangal"/>
          <w:b/>
          <w:bCs/>
          <w:kern w:val="2"/>
          <w:sz w:val="28"/>
          <w:szCs w:val="28"/>
          <w:lang w:eastAsia="hi-IN" w:bidi="hi-IN"/>
        </w:rPr>
      </w:pPr>
      <w:r>
        <w:rPr>
          <w:rFonts w:cs="Mangal"/>
          <w:b/>
          <w:bCs/>
          <w:kern w:val="2"/>
          <w:sz w:val="28"/>
          <w:szCs w:val="28"/>
          <w:lang w:eastAsia="hi-IN" w:bidi="hi-IN"/>
        </w:rPr>
        <w:t xml:space="preserve">   * Góc học tập: </w:t>
      </w:r>
      <w:r>
        <w:rPr>
          <w:rFonts w:eastAsia="Times New Roman" w:cs="Mangal"/>
          <w:b/>
          <w:kern w:val="2"/>
          <w:sz w:val="28"/>
          <w:szCs w:val="28"/>
          <w:lang w:eastAsia="hi-IN" w:bidi="hi-IN"/>
        </w:rPr>
        <w:t xml:space="preserve"> Xem tranh ảnh về các mùa trong năm</w:t>
      </w:r>
      <w:r>
        <w:rPr>
          <w:rFonts w:eastAsia="Times New Roman" w:cs="Mangal"/>
          <w:b/>
          <w:kern w:val="2"/>
          <w:sz w:val="28"/>
          <w:szCs w:val="28"/>
          <w:lang w:eastAsia="hi-IN" w:bidi="hi-IN"/>
        </w:rPr>
        <w:tab/>
      </w:r>
    </w:p>
    <w:p w:rsidR="00014276" w:rsidRDefault="00014276" w:rsidP="00014276">
      <w:pPr>
        <w:spacing w:after="0" w:line="240" w:lineRule="auto"/>
        <w:ind w:firstLine="420"/>
        <w:jc w:val="both"/>
        <w:rPr>
          <w:rFonts w:eastAsia="Times New Roman"/>
          <w:sz w:val="28"/>
          <w:szCs w:val="28"/>
          <w:lang w:val="pt-BR"/>
        </w:rPr>
      </w:pPr>
      <w:r>
        <w:rPr>
          <w:rFonts w:cs="Mangal"/>
          <w:b/>
          <w:bCs/>
          <w:kern w:val="2"/>
          <w:sz w:val="28"/>
          <w:szCs w:val="28"/>
          <w:lang w:val="pt-BR" w:eastAsia="hi-IN" w:bidi="hi-IN"/>
        </w:rPr>
        <w:t>+ Chuẩn bị:</w:t>
      </w:r>
      <w:r>
        <w:rPr>
          <w:rFonts w:eastAsia="Times New Roman"/>
          <w:sz w:val="28"/>
          <w:szCs w:val="28"/>
          <w:lang w:val="pt-BR"/>
        </w:rPr>
        <w:t xml:space="preserve"> Một số tranh ảnh về các mùa</w:t>
      </w:r>
    </w:p>
    <w:p w:rsidR="00014276" w:rsidRDefault="00014276" w:rsidP="00014276">
      <w:pPr>
        <w:spacing w:after="0" w:line="240" w:lineRule="auto"/>
        <w:ind w:firstLine="420"/>
        <w:rPr>
          <w:rFonts w:eastAsia="Times New Roman"/>
          <w:b/>
          <w:sz w:val="28"/>
          <w:szCs w:val="28"/>
          <w:lang w:val="pt-BR"/>
        </w:rPr>
      </w:pPr>
      <w:r>
        <w:rPr>
          <w:rFonts w:eastAsia="Times New Roman"/>
          <w:sz w:val="28"/>
          <w:szCs w:val="28"/>
          <w:lang w:val="pt-BR"/>
        </w:rPr>
        <w:t xml:space="preserve">* </w:t>
      </w:r>
      <w:r>
        <w:rPr>
          <w:rFonts w:eastAsia="Times New Roman"/>
          <w:b/>
          <w:sz w:val="28"/>
          <w:szCs w:val="28"/>
          <w:lang w:val="pt-BR"/>
        </w:rPr>
        <w:t xml:space="preserve">Góc thiên nhiên: </w:t>
      </w:r>
      <w:r>
        <w:rPr>
          <w:rFonts w:eastAsia="Times New Roman"/>
          <w:sz w:val="28"/>
          <w:szCs w:val="28"/>
          <w:lang w:val="pt-BR"/>
        </w:rPr>
        <w:t xml:space="preserve"> </w:t>
      </w:r>
      <w:r>
        <w:rPr>
          <w:rFonts w:eastAsia="Times New Roman"/>
          <w:b/>
          <w:sz w:val="28"/>
          <w:szCs w:val="28"/>
          <w:lang w:val="pt-BR"/>
        </w:rPr>
        <w:t>Chăm sóc cây xanh.</w:t>
      </w:r>
    </w:p>
    <w:p w:rsidR="00014276" w:rsidRDefault="00014276" w:rsidP="00014276">
      <w:pPr>
        <w:spacing w:after="0" w:line="240" w:lineRule="auto"/>
        <w:ind w:firstLine="420"/>
        <w:rPr>
          <w:rFonts w:eastAsia="Times New Roman"/>
          <w:sz w:val="28"/>
          <w:szCs w:val="28"/>
        </w:rPr>
      </w:pPr>
      <w:r>
        <w:rPr>
          <w:rFonts w:eastAsia="Times New Roman"/>
          <w:b/>
          <w:sz w:val="28"/>
          <w:szCs w:val="28"/>
        </w:rPr>
        <w:t xml:space="preserve">Chuẩn bị:  </w:t>
      </w:r>
      <w:r>
        <w:rPr>
          <w:rFonts w:eastAsia="Times New Roman"/>
          <w:sz w:val="28"/>
          <w:szCs w:val="28"/>
        </w:rPr>
        <w:t>Xô tưới nước, xẻng, cuốc…</w:t>
      </w:r>
    </w:p>
    <w:p w:rsidR="00014276" w:rsidRDefault="00014276" w:rsidP="00014276">
      <w:pPr>
        <w:spacing w:after="0"/>
        <w:rPr>
          <w:rFonts w:eastAsia="Times New Roman"/>
          <w:sz w:val="28"/>
          <w:szCs w:val="28"/>
          <w:lang w:val="pt-BR"/>
        </w:rPr>
      </w:pPr>
      <w:r>
        <w:rPr>
          <w:rFonts w:eastAsia="Times New Roman"/>
          <w:b/>
          <w:sz w:val="28"/>
          <w:szCs w:val="28"/>
          <w:lang w:val="pt-BR"/>
        </w:rPr>
        <w:t xml:space="preserve">    TCTH: </w:t>
      </w:r>
      <w:r>
        <w:rPr>
          <w:rFonts w:eastAsia="Times New Roman"/>
          <w:sz w:val="28"/>
          <w:szCs w:val="28"/>
          <w:lang w:val="pt-BR"/>
        </w:rPr>
        <w:t>Cô hướng dẫn trẻ cách tưới cây, nhổ cỏ, xới đất cho cây.</w:t>
      </w:r>
    </w:p>
    <w:p w:rsidR="00014276" w:rsidRDefault="00014276" w:rsidP="00014276">
      <w:pPr>
        <w:spacing w:after="0" w:line="240" w:lineRule="auto"/>
        <w:ind w:left="420"/>
        <w:jc w:val="both"/>
        <w:rPr>
          <w:rFonts w:eastAsia="Times New Roman"/>
          <w:sz w:val="28"/>
          <w:szCs w:val="28"/>
          <w:lang w:val="fr-FR"/>
        </w:rPr>
      </w:pPr>
      <w:r>
        <w:rPr>
          <w:rFonts w:eastAsia="Times New Roman"/>
          <w:b/>
          <w:bCs/>
          <w:sz w:val="28"/>
          <w:szCs w:val="28"/>
        </w:rPr>
        <w:t>V</w:t>
      </w:r>
      <w:r>
        <w:rPr>
          <w:rFonts w:eastAsia="Times New Roman"/>
          <w:b/>
          <w:bCs/>
          <w:sz w:val="28"/>
          <w:szCs w:val="28"/>
          <w:lang w:val="vi-VN"/>
        </w:rPr>
        <w:t>I</w:t>
      </w:r>
      <w:r>
        <w:rPr>
          <w:rFonts w:eastAsia="Times New Roman"/>
          <w:b/>
          <w:bCs/>
          <w:sz w:val="28"/>
          <w:szCs w:val="28"/>
        </w:rPr>
        <w:t xml:space="preserve">. </w:t>
      </w:r>
      <w:r>
        <w:rPr>
          <w:rFonts w:eastAsia="Times New Roman"/>
          <w:b/>
          <w:bCs/>
          <w:sz w:val="28"/>
          <w:szCs w:val="28"/>
          <w:u w:val="single"/>
        </w:rPr>
        <w:t>VỆ SINH, ĂN, NGỦ</w:t>
      </w:r>
      <w:r>
        <w:rPr>
          <w:rFonts w:eastAsia="Times New Roman"/>
          <w:b/>
          <w:bCs/>
          <w:sz w:val="28"/>
          <w:szCs w:val="28"/>
        </w:rPr>
        <w:t>:</w:t>
      </w:r>
    </w:p>
    <w:p w:rsidR="00014276" w:rsidRDefault="00014276" w:rsidP="00014276">
      <w:pPr>
        <w:tabs>
          <w:tab w:val="left" w:pos="399"/>
        </w:tabs>
        <w:spacing w:after="60" w:line="240" w:lineRule="auto"/>
        <w:ind w:left="399"/>
        <w:jc w:val="both"/>
        <w:rPr>
          <w:rFonts w:eastAsia="Times New Roman"/>
          <w:sz w:val="28"/>
          <w:szCs w:val="28"/>
        </w:rPr>
      </w:pPr>
      <w:r>
        <w:rPr>
          <w:rFonts w:eastAsia="Times New Roman"/>
          <w:sz w:val="28"/>
          <w:szCs w:val="28"/>
        </w:rPr>
        <w:t>- Giáo dục trẻ biết tự chăm sóc, vệ sinh  răng, mặt, rửa tay.</w:t>
      </w:r>
    </w:p>
    <w:p w:rsidR="00014276" w:rsidRDefault="00014276" w:rsidP="00014276">
      <w:pPr>
        <w:tabs>
          <w:tab w:val="left" w:pos="399"/>
        </w:tabs>
        <w:spacing w:after="60" w:line="240" w:lineRule="auto"/>
        <w:ind w:left="399"/>
        <w:jc w:val="both"/>
        <w:rPr>
          <w:rFonts w:eastAsia="Times New Roman"/>
          <w:sz w:val="28"/>
          <w:szCs w:val="28"/>
        </w:rPr>
      </w:pPr>
      <w:r>
        <w:rPr>
          <w:rFonts w:eastAsia="Times New Roman"/>
          <w:sz w:val="28"/>
          <w:szCs w:val="28"/>
        </w:rPr>
        <w:t>- Rửa tay khi tay bẩn, sau khi đi vệ sinh .</w:t>
      </w:r>
    </w:p>
    <w:p w:rsidR="00014276" w:rsidRDefault="00014276" w:rsidP="00014276">
      <w:pPr>
        <w:spacing w:after="0" w:line="240" w:lineRule="auto"/>
        <w:ind w:left="399"/>
        <w:jc w:val="both"/>
        <w:rPr>
          <w:rFonts w:eastAsia="Calibri"/>
          <w:sz w:val="28"/>
          <w:szCs w:val="28"/>
        </w:rPr>
      </w:pPr>
      <w:r>
        <w:rPr>
          <w:rFonts w:eastAsia="Times New Roman"/>
          <w:sz w:val="28"/>
          <w:szCs w:val="28"/>
        </w:rPr>
        <w:t>- Ăn hết suất, không làm rơi vãi cơm, ngủ đúng thời gian qui đinh.</w:t>
      </w:r>
    </w:p>
    <w:p w:rsidR="00014276" w:rsidRDefault="00014276" w:rsidP="00014276">
      <w:pPr>
        <w:tabs>
          <w:tab w:val="left" w:pos="1260"/>
          <w:tab w:val="left" w:pos="5010"/>
        </w:tabs>
        <w:spacing w:after="0"/>
        <w:ind w:left="399"/>
        <w:jc w:val="both"/>
        <w:rPr>
          <w:rFonts w:eastAsia="Times New Roman"/>
          <w:b/>
          <w:sz w:val="28"/>
          <w:szCs w:val="28"/>
          <w:lang w:val="vi-VN"/>
        </w:rPr>
      </w:pPr>
      <w:r>
        <w:rPr>
          <w:rFonts w:eastAsia="Times New Roman"/>
          <w:b/>
          <w:sz w:val="28"/>
          <w:szCs w:val="28"/>
        </w:rPr>
        <w:t>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014276" w:rsidRDefault="00014276" w:rsidP="00014276">
      <w:pPr>
        <w:spacing w:after="0" w:line="240" w:lineRule="auto"/>
        <w:ind w:firstLine="399"/>
        <w:jc w:val="both"/>
        <w:rPr>
          <w:rFonts w:eastAsia="Times New Roman"/>
          <w:sz w:val="28"/>
          <w:szCs w:val="28"/>
          <w:lang w:val="vi-VN"/>
        </w:rPr>
      </w:pPr>
      <w:r>
        <w:rPr>
          <w:rFonts w:eastAsia="Times New Roman"/>
          <w:sz w:val="28"/>
          <w:szCs w:val="28"/>
        </w:rPr>
        <w:t>- Luyện kỹ năng nhận biết và chơi được các trò chơi.</w:t>
      </w:r>
    </w:p>
    <w:p w:rsidR="00014276" w:rsidRDefault="00014276" w:rsidP="00014276">
      <w:pPr>
        <w:spacing w:after="0" w:line="240" w:lineRule="auto"/>
        <w:ind w:left="399"/>
        <w:jc w:val="both"/>
        <w:rPr>
          <w:rFonts w:eastAsia="Times New Roman"/>
          <w:sz w:val="28"/>
          <w:szCs w:val="28"/>
        </w:rPr>
      </w:pPr>
      <w:r>
        <w:rPr>
          <w:rFonts w:eastAsia="Times New Roman"/>
          <w:sz w:val="28"/>
          <w:szCs w:val="28"/>
        </w:rPr>
        <w:t>- Tăng cường Tiếng việt: Số 5 (</w:t>
      </w:r>
      <w:proofErr w:type="spellStart"/>
      <w:r>
        <w:rPr>
          <w:rFonts w:eastAsia="Times New Roman"/>
          <w:sz w:val="28"/>
          <w:szCs w:val="28"/>
        </w:rPr>
        <w:t>xơng</w:t>
      </w:r>
      <w:proofErr w:type="spellEnd"/>
      <w:r>
        <w:rPr>
          <w:rFonts w:eastAsia="Times New Roman"/>
          <w:sz w:val="28"/>
          <w:szCs w:val="28"/>
        </w:rPr>
        <w:t>)</w:t>
      </w:r>
    </w:p>
    <w:p w:rsidR="00014276" w:rsidRDefault="00014276" w:rsidP="00014276">
      <w:pPr>
        <w:spacing w:after="0" w:line="240" w:lineRule="auto"/>
        <w:ind w:firstLine="399"/>
        <w:jc w:val="both"/>
        <w:rPr>
          <w:rFonts w:eastAsia="Times New Roman"/>
          <w:sz w:val="28"/>
          <w:szCs w:val="28"/>
          <w:lang w:val="vi-VN"/>
        </w:rPr>
      </w:pPr>
      <w:r>
        <w:rPr>
          <w:rFonts w:eastAsia="Calibri"/>
          <w:b/>
          <w:sz w:val="28"/>
          <w:szCs w:val="28"/>
          <w:lang w:val="pt-BR"/>
        </w:rPr>
        <w:t>VI</w:t>
      </w:r>
      <w:r>
        <w:rPr>
          <w:rFonts w:eastAsia="Calibri"/>
          <w:b/>
          <w:sz w:val="28"/>
          <w:szCs w:val="28"/>
          <w:lang w:val="vi-VN"/>
        </w:rPr>
        <w:t>II</w:t>
      </w:r>
      <w:r>
        <w:rPr>
          <w:rFonts w:eastAsia="Calibri"/>
          <w:b/>
          <w:sz w:val="28"/>
          <w:szCs w:val="28"/>
          <w:lang w:val="pt-BR"/>
        </w:rPr>
        <w:t xml:space="preserve">. </w:t>
      </w:r>
      <w:r>
        <w:rPr>
          <w:rFonts w:eastAsia="Calibri"/>
          <w:b/>
          <w:sz w:val="28"/>
          <w:szCs w:val="28"/>
          <w:u w:val="single"/>
          <w:lang w:val="pt-BR"/>
        </w:rPr>
        <w:t xml:space="preserve"> ĐÁNH GIÁ CUỐI NGÀY</w:t>
      </w:r>
      <w:r>
        <w:rPr>
          <w:rFonts w:eastAsia="Calibri"/>
          <w:b/>
          <w:sz w:val="28"/>
          <w:szCs w:val="28"/>
          <w:u w:val="single"/>
          <w:lang w:val="vi-VN"/>
        </w:rPr>
        <w:t>:</w:t>
      </w:r>
    </w:p>
    <w:p w:rsidR="00014276" w:rsidRDefault="00014276" w:rsidP="00014276">
      <w:pPr>
        <w:spacing w:after="0"/>
        <w:jc w:val="center"/>
        <w:rPr>
          <w:rFonts w:eastAsia="Times New Roman"/>
          <w:sz w:val="28"/>
          <w:szCs w:val="28"/>
          <w:lang w:val="pt-BR"/>
        </w:rPr>
      </w:pPr>
      <w:r>
        <w:rPr>
          <w:rFonts w:eastAsia="Times New Roman"/>
          <w:sz w:val="32"/>
          <w:szCs w:val="32"/>
        </w:rPr>
        <w:t>………………………………………………………………………………………………………………………………………………………………………………………………………………………………………………………</w:t>
      </w:r>
      <w:r>
        <w:rPr>
          <w:rFonts w:eastAsia="Times New Roman"/>
          <w:sz w:val="32"/>
          <w:szCs w:val="32"/>
          <w:lang w:val="vi-VN"/>
        </w:rPr>
        <w:t>……………………………………………………………………………………………………………………………</w:t>
      </w:r>
    </w:p>
    <w:p w:rsidR="00014276" w:rsidRDefault="00014276" w:rsidP="00014276">
      <w:pPr>
        <w:spacing w:after="0"/>
        <w:jc w:val="center"/>
        <w:rPr>
          <w:rFonts w:eastAsia="Times New Roman"/>
          <w:sz w:val="28"/>
          <w:szCs w:val="28"/>
          <w:lang w:val="pt-BR"/>
        </w:rPr>
      </w:pPr>
      <w:r>
        <w:rPr>
          <w:rFonts w:eastAsia="Times New Roman"/>
          <w:sz w:val="28"/>
          <w:szCs w:val="28"/>
          <w:lang w:val="pt-BR"/>
        </w:rPr>
        <w:t>*************************</w:t>
      </w:r>
    </w:p>
    <w:p w:rsidR="00014276" w:rsidRDefault="00014276" w:rsidP="00014276">
      <w:pPr>
        <w:spacing w:after="0"/>
        <w:jc w:val="center"/>
        <w:rPr>
          <w:rFonts w:eastAsia="Calibri"/>
          <w:b/>
          <w:sz w:val="28"/>
          <w:szCs w:val="28"/>
        </w:rPr>
      </w:pPr>
      <w:r>
        <w:rPr>
          <w:rFonts w:eastAsia="Times New Roman"/>
          <w:b/>
          <w:sz w:val="28"/>
          <w:szCs w:val="28"/>
        </w:rPr>
        <w:lastRenderedPageBreak/>
        <w:t>KẾ HOẠCH GIÁO DỤC NGÀY</w:t>
      </w:r>
    </w:p>
    <w:p w:rsidR="00014276" w:rsidRDefault="00014276" w:rsidP="00014276">
      <w:pPr>
        <w:spacing w:after="0" w:line="240" w:lineRule="auto"/>
        <w:ind w:left="-142" w:right="-425" w:firstLine="142"/>
        <w:jc w:val="center"/>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CÁC MÙA TRONG NĂM</w:t>
      </w:r>
    </w:p>
    <w:p w:rsidR="00014276" w:rsidRDefault="00014276" w:rsidP="00014276">
      <w:pPr>
        <w:spacing w:after="0" w:line="240" w:lineRule="auto"/>
        <w:jc w:val="center"/>
        <w:rPr>
          <w:rFonts w:eastAsia="Times New Roman"/>
          <w:b/>
          <w:sz w:val="28"/>
          <w:szCs w:val="28"/>
        </w:rPr>
      </w:pPr>
      <w:r>
        <w:rPr>
          <w:rFonts w:eastAsia="Times New Roman"/>
          <w:b/>
          <w:sz w:val="28"/>
          <w:szCs w:val="28"/>
        </w:rPr>
        <w:t xml:space="preserve">Thứ </w:t>
      </w:r>
      <w:r>
        <w:rPr>
          <w:rFonts w:eastAsia="Times New Roman"/>
          <w:b/>
          <w:sz w:val="28"/>
          <w:szCs w:val="28"/>
          <w:lang w:val="vi-VN"/>
        </w:rPr>
        <w:t>sáu</w:t>
      </w:r>
      <w:r>
        <w:rPr>
          <w:rFonts w:eastAsia="Times New Roman"/>
          <w:b/>
          <w:sz w:val="28"/>
          <w:szCs w:val="28"/>
        </w:rPr>
        <w:t xml:space="preserve"> ngày </w:t>
      </w:r>
      <w:r>
        <w:rPr>
          <w:rFonts w:eastAsia="Times New Roman"/>
          <w:b/>
          <w:sz w:val="28"/>
          <w:szCs w:val="28"/>
          <w:lang w:val="vi-VN"/>
        </w:rPr>
        <w:t>2</w:t>
      </w:r>
      <w:r>
        <w:rPr>
          <w:rFonts w:eastAsia="Times New Roman"/>
          <w:b/>
          <w:sz w:val="28"/>
          <w:szCs w:val="28"/>
        </w:rPr>
        <w:t xml:space="preserve">8 tháng </w:t>
      </w:r>
      <w:r>
        <w:rPr>
          <w:rFonts w:eastAsia="Times New Roman"/>
          <w:b/>
          <w:sz w:val="28"/>
          <w:szCs w:val="28"/>
          <w:lang w:val="vi-VN"/>
        </w:rPr>
        <w:t>04</w:t>
      </w:r>
      <w:r>
        <w:rPr>
          <w:rFonts w:eastAsia="Times New Roman"/>
          <w:b/>
          <w:sz w:val="28"/>
          <w:szCs w:val="28"/>
        </w:rPr>
        <w:t xml:space="preserve"> năm 2024</w:t>
      </w:r>
    </w:p>
    <w:p w:rsidR="00014276" w:rsidRDefault="00014276" w:rsidP="00014276">
      <w:pPr>
        <w:spacing w:after="0" w:line="240" w:lineRule="auto"/>
        <w:jc w:val="both"/>
        <w:rPr>
          <w:rFonts w:eastAsia="Times New Roman"/>
          <w:b/>
          <w:sz w:val="28"/>
          <w:szCs w:val="28"/>
          <w:lang w:val="vi-VN"/>
        </w:rPr>
      </w:pPr>
    </w:p>
    <w:p w:rsidR="00014276" w:rsidRDefault="00014276" w:rsidP="00014276">
      <w:pPr>
        <w:spacing w:before="29" w:after="0"/>
        <w:ind w:firstLine="420"/>
        <w:jc w:val="both"/>
        <w:rPr>
          <w:rFonts w:eastAsia="Times New Roman"/>
          <w:b/>
          <w:sz w:val="28"/>
          <w:szCs w:val="28"/>
          <w:u w:val="single"/>
        </w:rPr>
      </w:pPr>
      <w:r>
        <w:rPr>
          <w:rFonts w:eastAsia="Times New Roman"/>
          <w:b/>
          <w:sz w:val="28"/>
          <w:szCs w:val="28"/>
        </w:rPr>
        <w:t xml:space="preserve">I. </w:t>
      </w:r>
      <w:r>
        <w:rPr>
          <w:rFonts w:eastAsia="Times New Roman"/>
          <w:b/>
          <w:sz w:val="28"/>
          <w:szCs w:val="28"/>
          <w:u w:val="single"/>
        </w:rPr>
        <w:t>ĐÓN TRẺ:</w:t>
      </w:r>
      <w:r>
        <w:rPr>
          <w:rFonts w:cs="Tahoma"/>
          <w:kern w:val="2"/>
          <w:sz w:val="28"/>
          <w:szCs w:val="28"/>
          <w:lang w:val="it-IT" w:eastAsia="hi-IN" w:bidi="hi-IN"/>
        </w:rPr>
        <w:t xml:space="preserve"> </w:t>
      </w:r>
    </w:p>
    <w:p w:rsidR="00014276" w:rsidRDefault="00014276" w:rsidP="00014276">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014276" w:rsidRDefault="00014276" w:rsidP="00014276">
      <w:pPr>
        <w:widowControl w:val="0"/>
        <w:suppressAutoHyphens/>
        <w:spacing w:before="29" w:after="29" w:line="240" w:lineRule="auto"/>
        <w:ind w:firstLine="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014276" w:rsidRDefault="00014276" w:rsidP="00014276">
      <w:pPr>
        <w:spacing w:before="29" w:after="0"/>
        <w:ind w:right="-46" w:firstLine="420"/>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014276" w:rsidRDefault="00014276" w:rsidP="00014276">
      <w:pPr>
        <w:spacing w:before="29" w:after="0"/>
        <w:ind w:right="-46" w:firstLine="420"/>
        <w:jc w:val="both"/>
        <w:rPr>
          <w:rFonts w:eastAsia="Calibri"/>
          <w:sz w:val="28"/>
          <w:szCs w:val="24"/>
          <w:lang w:val="vi-VN"/>
        </w:rPr>
      </w:pPr>
      <w:r>
        <w:rPr>
          <w:rFonts w:eastAsia="Calibri"/>
          <w:sz w:val="28"/>
          <w:szCs w:val="28"/>
        </w:rPr>
        <w:t>Cho cháu tập theo nhạ</w:t>
      </w:r>
      <w:r w:rsidR="00014FA7">
        <w:rPr>
          <w:rFonts w:eastAsia="Calibri"/>
          <w:sz w:val="28"/>
          <w:szCs w:val="28"/>
        </w:rPr>
        <w:t xml:space="preserve">c </w:t>
      </w:r>
      <w:r>
        <w:rPr>
          <w:rFonts w:eastAsia="Calibri"/>
          <w:sz w:val="28"/>
          <w:szCs w:val="28"/>
        </w:rPr>
        <w:t>bài thể dục.</w:t>
      </w:r>
      <w:r>
        <w:rPr>
          <w:rFonts w:eastAsia="Calibri"/>
          <w:sz w:val="28"/>
          <w:szCs w:val="24"/>
          <w:lang w:val="vi-VN"/>
        </w:rPr>
        <w:t xml:space="preserve"> “Mùa hè đến”</w:t>
      </w:r>
    </w:p>
    <w:p w:rsidR="00014276" w:rsidRDefault="00014276" w:rsidP="00014276">
      <w:pPr>
        <w:spacing w:after="0"/>
        <w:ind w:left="420"/>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014276" w:rsidRDefault="00014276" w:rsidP="00014276">
      <w:pPr>
        <w:spacing w:after="0" w:line="240" w:lineRule="auto"/>
        <w:ind w:left="420"/>
        <w:jc w:val="both"/>
        <w:rPr>
          <w:sz w:val="28"/>
          <w:szCs w:val="24"/>
          <w:lang w:val="vi-VN" w:eastAsia="hi-IN" w:bidi="hi-IN"/>
        </w:rPr>
      </w:pPr>
      <w:r>
        <w:rPr>
          <w:sz w:val="28"/>
          <w:szCs w:val="24"/>
          <w:lang w:val="pt-BR" w:eastAsia="hi-IN" w:bidi="hi-IN"/>
        </w:rPr>
        <w:t>- Quan</w:t>
      </w:r>
      <w:r>
        <w:rPr>
          <w:sz w:val="28"/>
          <w:szCs w:val="24"/>
          <w:lang w:val="vi-VN" w:eastAsia="hi-IN" w:bidi="hi-IN"/>
        </w:rPr>
        <w:t xml:space="preserve"> sát thời tiết</w:t>
      </w:r>
    </w:p>
    <w:p w:rsidR="00014276" w:rsidRDefault="00014276" w:rsidP="00014276">
      <w:pPr>
        <w:spacing w:after="0" w:line="240" w:lineRule="auto"/>
        <w:ind w:left="420"/>
        <w:rPr>
          <w:rFonts w:eastAsia="Times New Roman"/>
          <w:sz w:val="28"/>
          <w:szCs w:val="28"/>
        </w:rPr>
      </w:pPr>
      <w:r>
        <w:rPr>
          <w:rFonts w:eastAsia="Times New Roman"/>
          <w:sz w:val="28"/>
          <w:szCs w:val="28"/>
        </w:rPr>
        <w:t>- Trò chuyện về trang phục phù hợp cho các mùa.</w:t>
      </w:r>
    </w:p>
    <w:p w:rsidR="00014276" w:rsidRDefault="00014276" w:rsidP="00014276">
      <w:pPr>
        <w:spacing w:after="0" w:line="240" w:lineRule="auto"/>
        <w:ind w:left="420"/>
        <w:rPr>
          <w:rFonts w:eastAsia="Times New Roman"/>
          <w:sz w:val="28"/>
          <w:szCs w:val="28"/>
        </w:rPr>
      </w:pPr>
      <w:r>
        <w:rPr>
          <w:rFonts w:eastAsia="Times New Roman"/>
          <w:sz w:val="28"/>
          <w:szCs w:val="28"/>
        </w:rPr>
        <w:t>- Trò chơi cướp cờ</w:t>
      </w:r>
    </w:p>
    <w:p w:rsidR="00014276" w:rsidRDefault="00014276" w:rsidP="00014276">
      <w:pPr>
        <w:spacing w:after="0" w:line="240" w:lineRule="auto"/>
        <w:ind w:left="420"/>
        <w:rPr>
          <w:rFonts w:eastAsia="Times New Roman"/>
          <w:sz w:val="28"/>
          <w:szCs w:val="28"/>
        </w:rPr>
      </w:pPr>
      <w:r>
        <w:rPr>
          <w:rFonts w:eastAsia="Times New Roman"/>
          <w:sz w:val="28"/>
          <w:szCs w:val="28"/>
        </w:rPr>
        <w:t>- Chơi tự do</w:t>
      </w:r>
    </w:p>
    <w:p w:rsidR="00014276" w:rsidRDefault="00014276" w:rsidP="00014276">
      <w:pPr>
        <w:spacing w:after="0" w:line="240" w:lineRule="auto"/>
        <w:ind w:left="420"/>
        <w:rPr>
          <w:rFonts w:eastAsia="Times New Roman"/>
          <w:b/>
          <w:sz w:val="28"/>
          <w:szCs w:val="28"/>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r>
        <w:rPr>
          <w:rFonts w:eastAsia="Times New Roman"/>
          <w:b/>
          <w:sz w:val="28"/>
          <w:szCs w:val="28"/>
        </w:rPr>
        <w:t>VĂN HỌC :</w:t>
      </w:r>
    </w:p>
    <w:p w:rsidR="00014276" w:rsidRDefault="00014276" w:rsidP="00014276">
      <w:pPr>
        <w:spacing w:before="29" w:after="0"/>
        <w:ind w:left="17" w:hanging="50"/>
        <w:jc w:val="both"/>
        <w:rPr>
          <w:rFonts w:eastAsia="Times New Roman"/>
          <w:b/>
          <w:sz w:val="28"/>
          <w:szCs w:val="28"/>
        </w:rPr>
      </w:pPr>
      <w:r>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 xml:space="preserve">     </w:t>
      </w:r>
      <w:r>
        <w:rPr>
          <w:rFonts w:eastAsia="Times New Roman"/>
          <w:b/>
          <w:sz w:val="28"/>
          <w:szCs w:val="28"/>
          <w:lang w:val="vi-VN"/>
        </w:rPr>
        <w:t xml:space="preserve"> </w:t>
      </w:r>
      <w:r w:rsidR="00014FA7">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Đề tài</w:t>
      </w:r>
      <w:r>
        <w:rPr>
          <w:rFonts w:eastAsia="Times New Roman"/>
          <w:sz w:val="28"/>
          <w:szCs w:val="28"/>
        </w:rPr>
        <w:t xml:space="preserve">: </w:t>
      </w:r>
      <w:r>
        <w:rPr>
          <w:rFonts w:eastAsia="Calibri"/>
          <w:b/>
          <w:sz w:val="28"/>
          <w:szCs w:val="28"/>
        </w:rPr>
        <w:t>Bài thơ: Nắng bốn mùa</w:t>
      </w:r>
    </w:p>
    <w:p w:rsidR="00014276" w:rsidRDefault="00014276" w:rsidP="00014276">
      <w:pPr>
        <w:spacing w:before="29" w:after="0"/>
        <w:ind w:left="331" w:hanging="50"/>
        <w:jc w:val="both"/>
        <w:rPr>
          <w:rFonts w:eastAsia="Times New Roman"/>
          <w:b/>
          <w:sz w:val="28"/>
          <w:szCs w:val="28"/>
        </w:rPr>
      </w:pPr>
      <w:r>
        <w:rPr>
          <w:rFonts w:eastAsia="Times New Roman"/>
          <w:b/>
          <w:sz w:val="28"/>
          <w:szCs w:val="28"/>
          <w:lang w:val="vi-VN"/>
        </w:rPr>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p>
    <w:p w:rsidR="00014276" w:rsidRDefault="00014276" w:rsidP="00014276">
      <w:pPr>
        <w:spacing w:after="0" w:line="240" w:lineRule="auto"/>
        <w:ind w:left="314"/>
        <w:rPr>
          <w:rFonts w:eastAsia="Calibri"/>
          <w:sz w:val="28"/>
          <w:szCs w:val="28"/>
          <w:lang w:val="vi-VN"/>
        </w:rPr>
      </w:pPr>
      <w:r>
        <w:rPr>
          <w:rFonts w:eastAsia="Times New Roman"/>
          <w:sz w:val="28"/>
          <w:szCs w:val="28"/>
          <w:lang w:val="vi-VN"/>
        </w:rPr>
        <w:t>+</w:t>
      </w:r>
      <w:r>
        <w:rPr>
          <w:rFonts w:eastAsia="Times New Roman"/>
          <w:b/>
          <w:bCs/>
          <w:sz w:val="28"/>
          <w:szCs w:val="28"/>
        </w:rPr>
        <w:t xml:space="preserve"> Kiến thức</w:t>
      </w:r>
      <w:r>
        <w:rPr>
          <w:rFonts w:eastAsia="Times New Roman"/>
          <w:sz w:val="28"/>
          <w:szCs w:val="28"/>
        </w:rPr>
        <w:t>:</w:t>
      </w:r>
      <w:r>
        <w:rPr>
          <w:rFonts w:eastAsia="Calibri"/>
          <w:sz w:val="28"/>
          <w:szCs w:val="28"/>
        </w:rPr>
        <w:t xml:space="preserve"> </w:t>
      </w:r>
    </w:p>
    <w:p w:rsidR="00014276" w:rsidRDefault="00014276" w:rsidP="00014276">
      <w:pPr>
        <w:spacing w:after="0" w:line="240" w:lineRule="auto"/>
        <w:ind w:left="314"/>
        <w:rPr>
          <w:rFonts w:eastAsia="Calibri"/>
          <w:sz w:val="28"/>
          <w:szCs w:val="28"/>
          <w:lang w:val="vi-VN"/>
        </w:rPr>
      </w:pPr>
      <w:r>
        <w:rPr>
          <w:rFonts w:eastAsia="Calibri"/>
          <w:sz w:val="28"/>
          <w:szCs w:val="28"/>
          <w:lang w:val="vi-VN"/>
        </w:rPr>
        <w:t xml:space="preserve">- </w:t>
      </w:r>
      <w:r>
        <w:rPr>
          <w:rFonts w:eastAsia="Calibri"/>
          <w:sz w:val="28"/>
          <w:szCs w:val="28"/>
        </w:rPr>
        <w:t>Trẻ đọc được bài thơ, biết tên bài thơ và hiểu nội dung của bài thơ.</w:t>
      </w:r>
    </w:p>
    <w:p w:rsidR="00014276" w:rsidRDefault="00014276" w:rsidP="00014276">
      <w:pPr>
        <w:spacing w:after="0" w:line="240" w:lineRule="auto"/>
        <w:ind w:left="314"/>
        <w:rPr>
          <w:rFonts w:eastAsia="Calibri"/>
          <w:sz w:val="28"/>
          <w:szCs w:val="28"/>
          <w:lang w:val="vi-VN"/>
        </w:rPr>
      </w:pPr>
      <w:r>
        <w:rPr>
          <w:rFonts w:eastAsia="Times New Roman"/>
          <w:sz w:val="28"/>
          <w:szCs w:val="28"/>
          <w:lang w:val="vi-VN"/>
        </w:rPr>
        <w:t>+</w:t>
      </w:r>
      <w:r>
        <w:rPr>
          <w:rFonts w:eastAsia="Times New Roman"/>
          <w:b/>
          <w:bCs/>
          <w:sz w:val="28"/>
          <w:szCs w:val="28"/>
        </w:rPr>
        <w:t xml:space="preserve"> Kỹ năng:</w:t>
      </w:r>
      <w:r>
        <w:rPr>
          <w:rFonts w:eastAsia="Calibri"/>
          <w:sz w:val="28"/>
          <w:szCs w:val="28"/>
        </w:rPr>
        <w:t xml:space="preserve"> </w:t>
      </w:r>
    </w:p>
    <w:p w:rsidR="00014276" w:rsidRDefault="00014276" w:rsidP="00014276">
      <w:pPr>
        <w:spacing w:after="0" w:line="240" w:lineRule="auto"/>
        <w:ind w:left="314"/>
        <w:rPr>
          <w:rFonts w:eastAsia="Calibri"/>
          <w:sz w:val="28"/>
          <w:szCs w:val="28"/>
        </w:rPr>
      </w:pPr>
      <w:r>
        <w:rPr>
          <w:rFonts w:eastAsia="Calibri"/>
          <w:sz w:val="28"/>
          <w:szCs w:val="28"/>
          <w:lang w:val="vi-VN"/>
        </w:rPr>
        <w:t xml:space="preserve">- </w:t>
      </w:r>
      <w:r>
        <w:rPr>
          <w:rFonts w:eastAsia="Calibri"/>
          <w:sz w:val="28"/>
          <w:szCs w:val="28"/>
        </w:rPr>
        <w:t>Rèn kỹ năng quan sát, so sánh, ghi nhớ có chủ định.</w:t>
      </w:r>
    </w:p>
    <w:p w:rsidR="00014276" w:rsidRDefault="00014276" w:rsidP="00014276">
      <w:pPr>
        <w:tabs>
          <w:tab w:val="left" w:pos="5448"/>
        </w:tabs>
        <w:spacing w:after="0" w:line="240" w:lineRule="auto"/>
        <w:ind w:left="314"/>
        <w:rPr>
          <w:rFonts w:eastAsia="Times New Roman"/>
          <w:sz w:val="28"/>
          <w:szCs w:val="28"/>
          <w:lang w:val="vi-VN" w:eastAsia="ar-SA"/>
        </w:rPr>
      </w:pPr>
      <w:r>
        <w:rPr>
          <w:rFonts w:eastAsia="Times New Roman"/>
          <w:sz w:val="28"/>
          <w:szCs w:val="28"/>
          <w:lang w:val="vi-VN"/>
        </w:rPr>
        <w:t>+</w:t>
      </w:r>
      <w:r>
        <w:rPr>
          <w:rFonts w:eastAsia="Times New Roman"/>
          <w:b/>
          <w:bCs/>
          <w:sz w:val="28"/>
          <w:szCs w:val="28"/>
          <w:lang w:val="vi-VN"/>
        </w:rPr>
        <w:t xml:space="preserve"> Giáo dục</w:t>
      </w:r>
      <w:r>
        <w:rPr>
          <w:rFonts w:eastAsia="Times New Roman"/>
          <w:sz w:val="28"/>
          <w:szCs w:val="28"/>
        </w:rPr>
        <w:t>:</w:t>
      </w:r>
      <w:r>
        <w:rPr>
          <w:rFonts w:eastAsia="Times New Roman"/>
          <w:sz w:val="28"/>
          <w:szCs w:val="28"/>
          <w:lang w:eastAsia="ar-SA"/>
        </w:rPr>
        <w:t xml:space="preserve"> </w:t>
      </w:r>
      <w:r>
        <w:rPr>
          <w:rFonts w:eastAsia="Times New Roman"/>
          <w:sz w:val="28"/>
          <w:szCs w:val="28"/>
          <w:lang w:eastAsia="ar-SA"/>
        </w:rPr>
        <w:tab/>
      </w:r>
    </w:p>
    <w:p w:rsidR="00014276" w:rsidRDefault="00014276" w:rsidP="00014276">
      <w:pPr>
        <w:spacing w:before="29" w:after="0"/>
        <w:ind w:left="314"/>
        <w:jc w:val="both"/>
        <w:rPr>
          <w:rFonts w:eastAsia="Calibri"/>
          <w:sz w:val="28"/>
          <w:szCs w:val="28"/>
          <w:lang w:val="vi-VN"/>
        </w:rPr>
      </w:pPr>
      <w:r>
        <w:rPr>
          <w:rFonts w:eastAsia="Calibri"/>
          <w:sz w:val="28"/>
          <w:szCs w:val="28"/>
          <w:lang w:val="vi-VN"/>
        </w:rPr>
        <w:t>-</w:t>
      </w:r>
      <w:r>
        <w:rPr>
          <w:rFonts w:eastAsia="Calibri"/>
          <w:sz w:val="28"/>
          <w:szCs w:val="28"/>
        </w:rPr>
        <w:t xml:space="preserve">Trẻ hứng thú tham gia vào hoạt động </w:t>
      </w:r>
    </w:p>
    <w:p w:rsidR="00014276" w:rsidRDefault="00014276" w:rsidP="00014276">
      <w:pPr>
        <w:spacing w:before="29" w:after="0"/>
        <w:ind w:left="314"/>
        <w:jc w:val="both"/>
        <w:rPr>
          <w:rFonts w:eastAsia="Times New Roman"/>
          <w:sz w:val="28"/>
          <w:szCs w:val="28"/>
        </w:rPr>
      </w:pPr>
      <w:r>
        <w:rPr>
          <w:rFonts w:eastAsia="Times New Roman"/>
          <w:b/>
          <w:sz w:val="28"/>
          <w:szCs w:val="28"/>
          <w:lang w:val="vi-VN"/>
        </w:rPr>
        <w:t>2</w:t>
      </w:r>
      <w:r>
        <w:rPr>
          <w:rFonts w:eastAsia="Times New Roman"/>
          <w:b/>
          <w:sz w:val="28"/>
          <w:szCs w:val="28"/>
        </w:rPr>
        <w:t xml:space="preserve">. </w:t>
      </w:r>
      <w:r>
        <w:rPr>
          <w:rFonts w:eastAsia="Times New Roman"/>
          <w:b/>
          <w:sz w:val="28"/>
          <w:szCs w:val="28"/>
          <w:u w:val="single"/>
        </w:rPr>
        <w:t>Chuẩn bị</w:t>
      </w:r>
      <w:r>
        <w:rPr>
          <w:rFonts w:eastAsia="Times New Roman"/>
          <w:b/>
          <w:sz w:val="28"/>
          <w:szCs w:val="28"/>
        </w:rPr>
        <w:t>:</w:t>
      </w:r>
    </w:p>
    <w:p w:rsidR="00014276" w:rsidRDefault="00014276" w:rsidP="00014276">
      <w:pPr>
        <w:spacing w:before="29" w:after="0"/>
        <w:ind w:left="314"/>
        <w:jc w:val="both"/>
        <w:rPr>
          <w:rFonts w:eastAsia="Times New Roman"/>
          <w:sz w:val="28"/>
          <w:szCs w:val="28"/>
        </w:rPr>
      </w:pPr>
      <w:r>
        <w:rPr>
          <w:rFonts w:eastAsia="Times New Roman"/>
          <w:b/>
          <w:sz w:val="28"/>
          <w:szCs w:val="28"/>
          <w:lang w:val="vi-VN"/>
        </w:rPr>
        <w:t>*</w:t>
      </w:r>
      <w:r>
        <w:rPr>
          <w:rFonts w:eastAsia="Times New Roman"/>
          <w:b/>
          <w:sz w:val="28"/>
          <w:szCs w:val="28"/>
        </w:rPr>
        <w:t xml:space="preserve"> Không gian tổ chức</w:t>
      </w:r>
      <w:r>
        <w:rPr>
          <w:rFonts w:eastAsia="Times New Roman"/>
          <w:sz w:val="28"/>
          <w:szCs w:val="28"/>
        </w:rPr>
        <w:t>: T</w:t>
      </w:r>
      <w:r>
        <w:rPr>
          <w:rFonts w:eastAsia="Times New Roman"/>
          <w:sz w:val="28"/>
          <w:szCs w:val="28"/>
          <w:lang w:val="vi-VN"/>
        </w:rPr>
        <w:t>r</w:t>
      </w:r>
      <w:r>
        <w:rPr>
          <w:rFonts w:eastAsia="Times New Roman"/>
          <w:sz w:val="28"/>
          <w:szCs w:val="28"/>
        </w:rPr>
        <w:t xml:space="preserve">ong lớp </w:t>
      </w:r>
    </w:p>
    <w:p w:rsidR="00014276" w:rsidRDefault="00014276" w:rsidP="00014276">
      <w:pPr>
        <w:spacing w:before="29" w:after="0"/>
        <w:ind w:left="314"/>
        <w:jc w:val="both"/>
        <w:rPr>
          <w:rFonts w:eastAsia="Calibri"/>
          <w:sz w:val="28"/>
          <w:szCs w:val="28"/>
          <w:lang w:val="vi-VN"/>
        </w:rPr>
      </w:pPr>
      <w:r>
        <w:rPr>
          <w:rFonts w:eastAsia="Times New Roman"/>
          <w:b/>
          <w:sz w:val="28"/>
          <w:szCs w:val="28"/>
          <w:lang w:val="vi-VN"/>
        </w:rPr>
        <w:t>*</w:t>
      </w:r>
      <w:r>
        <w:rPr>
          <w:rFonts w:eastAsia="Times New Roman"/>
          <w:b/>
          <w:sz w:val="28"/>
          <w:szCs w:val="28"/>
        </w:rPr>
        <w:t xml:space="preserve"> Đồ dùng</w:t>
      </w:r>
      <w:r>
        <w:rPr>
          <w:rFonts w:eastAsia="Times New Roman"/>
          <w:sz w:val="28"/>
          <w:szCs w:val="28"/>
        </w:rPr>
        <w:t>:</w:t>
      </w:r>
      <w:r>
        <w:rPr>
          <w:rFonts w:eastAsia="Calibri"/>
          <w:sz w:val="28"/>
          <w:szCs w:val="28"/>
        </w:rPr>
        <w:t xml:space="preserve"> </w:t>
      </w:r>
    </w:p>
    <w:p w:rsidR="00014276" w:rsidRDefault="00014276" w:rsidP="00014276">
      <w:pPr>
        <w:spacing w:before="29" w:after="0"/>
        <w:ind w:firstLine="314"/>
        <w:jc w:val="both"/>
        <w:rPr>
          <w:rFonts w:eastAsia="Calibri"/>
          <w:sz w:val="28"/>
          <w:szCs w:val="28"/>
          <w:lang w:val="vi-VN"/>
        </w:rPr>
      </w:pPr>
      <w:r>
        <w:rPr>
          <w:rFonts w:eastAsia="Calibri"/>
          <w:sz w:val="28"/>
          <w:szCs w:val="28"/>
        </w:rPr>
        <w:t>* Đồ dùng của cô</w:t>
      </w:r>
      <w:r>
        <w:rPr>
          <w:rFonts w:eastAsia="Calibri"/>
          <w:sz w:val="28"/>
          <w:szCs w:val="28"/>
          <w:lang w:val="vi-VN"/>
        </w:rPr>
        <w:t>:</w:t>
      </w:r>
    </w:p>
    <w:p w:rsidR="00014276" w:rsidRDefault="00014276" w:rsidP="00014276">
      <w:pPr>
        <w:spacing w:before="29" w:after="0"/>
        <w:ind w:firstLine="314"/>
        <w:jc w:val="both"/>
        <w:rPr>
          <w:rFonts w:eastAsia="Calibri"/>
          <w:sz w:val="28"/>
          <w:szCs w:val="28"/>
        </w:rPr>
      </w:pPr>
      <w:r>
        <w:rPr>
          <w:rFonts w:eastAsia="Calibri"/>
          <w:sz w:val="28"/>
          <w:szCs w:val="28"/>
        </w:rPr>
        <w:t>- Máy tính;</w:t>
      </w:r>
      <w:r>
        <w:rPr>
          <w:rFonts w:eastAsia="Calibri"/>
          <w:sz w:val="28"/>
          <w:szCs w:val="28"/>
          <w:lang w:val="vi-VN"/>
        </w:rPr>
        <w:t xml:space="preserve"> </w:t>
      </w:r>
      <w:r>
        <w:rPr>
          <w:rFonts w:eastAsia="Calibri"/>
          <w:sz w:val="28"/>
          <w:szCs w:val="28"/>
        </w:rPr>
        <w:t>các side trình chiếu.</w:t>
      </w:r>
    </w:p>
    <w:p w:rsidR="00014276" w:rsidRDefault="00014276" w:rsidP="00014276">
      <w:pPr>
        <w:spacing w:before="29" w:after="0"/>
        <w:ind w:firstLine="314"/>
        <w:jc w:val="both"/>
        <w:rPr>
          <w:rFonts w:eastAsia="Calibri"/>
          <w:sz w:val="28"/>
          <w:szCs w:val="28"/>
        </w:rPr>
      </w:pPr>
      <w:r>
        <w:rPr>
          <w:rFonts w:eastAsia="Calibri"/>
          <w:sz w:val="28"/>
          <w:szCs w:val="28"/>
        </w:rPr>
        <w:t>- Nhạc bài hát:</w:t>
      </w:r>
    </w:p>
    <w:p w:rsidR="00014276" w:rsidRDefault="00014276" w:rsidP="00014276">
      <w:pPr>
        <w:spacing w:before="29" w:after="0"/>
        <w:ind w:firstLine="314"/>
        <w:jc w:val="both"/>
        <w:rPr>
          <w:rFonts w:eastAsia="Calibri"/>
          <w:sz w:val="28"/>
          <w:szCs w:val="28"/>
        </w:rPr>
      </w:pPr>
      <w:r>
        <w:rPr>
          <w:rFonts w:eastAsia="Calibri"/>
          <w:sz w:val="28"/>
          <w:szCs w:val="28"/>
        </w:rPr>
        <w:t>* Đồ dùng của trẻ</w:t>
      </w:r>
      <w:r>
        <w:rPr>
          <w:rFonts w:eastAsia="Calibri"/>
          <w:sz w:val="28"/>
          <w:szCs w:val="28"/>
          <w:lang w:val="vi-VN"/>
        </w:rPr>
        <w:t>:</w:t>
      </w:r>
      <w:r>
        <w:rPr>
          <w:rFonts w:eastAsia="Calibri"/>
          <w:sz w:val="28"/>
          <w:szCs w:val="28"/>
        </w:rPr>
        <w:t xml:space="preserve"> Các hình ảnh nắng bố</w:t>
      </w:r>
      <w:r w:rsidR="00014FA7">
        <w:rPr>
          <w:rFonts w:eastAsia="Calibri"/>
          <w:sz w:val="28"/>
          <w:szCs w:val="28"/>
        </w:rPr>
        <w:t>n mùa, rổ, bảng chơi trò chơi.</w:t>
      </w:r>
    </w:p>
    <w:p w:rsidR="00014276" w:rsidRDefault="00014276" w:rsidP="00014276">
      <w:pPr>
        <w:spacing w:before="29" w:after="0"/>
        <w:ind w:firstLine="314"/>
        <w:jc w:val="both"/>
        <w:rPr>
          <w:rFonts w:eastAsia="Times New Roman"/>
          <w:b/>
          <w:sz w:val="28"/>
          <w:szCs w:val="28"/>
        </w:rPr>
      </w:pPr>
      <w:r>
        <w:rPr>
          <w:rFonts w:eastAsia="Times New Roman"/>
          <w:b/>
          <w:sz w:val="28"/>
          <w:szCs w:val="28"/>
          <w:lang w:val="vi-VN"/>
        </w:rPr>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014276" w:rsidRDefault="00014276" w:rsidP="00014276">
      <w:pPr>
        <w:spacing w:after="0" w:line="240" w:lineRule="auto"/>
        <w:ind w:firstLine="314"/>
        <w:jc w:val="both"/>
        <w:rPr>
          <w:rFonts w:eastAsia="Times New Roman"/>
          <w:sz w:val="28"/>
          <w:szCs w:val="28"/>
          <w:lang w:val="vi-VN" w:eastAsia="ar-SA"/>
        </w:rPr>
      </w:pPr>
      <w:r>
        <w:rPr>
          <w:rFonts w:eastAsia="Times New Roman"/>
          <w:sz w:val="28"/>
          <w:szCs w:val="28"/>
          <w:lang w:eastAsia="ar-SA"/>
        </w:rPr>
        <w:t xml:space="preserve">* </w:t>
      </w:r>
      <w:r>
        <w:rPr>
          <w:rFonts w:eastAsia="Times New Roman"/>
          <w:b/>
          <w:sz w:val="28"/>
          <w:szCs w:val="28"/>
          <w:lang w:eastAsia="ar-SA"/>
        </w:rPr>
        <w:t>Hoạt động 1</w:t>
      </w:r>
      <w:r>
        <w:rPr>
          <w:rFonts w:eastAsia="Times New Roman"/>
          <w:sz w:val="28"/>
          <w:szCs w:val="28"/>
          <w:lang w:eastAsia="ar-SA"/>
        </w:rPr>
        <w:t xml:space="preserve">: </w:t>
      </w:r>
      <w:r>
        <w:rPr>
          <w:rFonts w:eastAsia="Times New Roman"/>
          <w:b/>
          <w:sz w:val="28"/>
          <w:szCs w:val="28"/>
          <w:lang w:eastAsia="ar-SA"/>
        </w:rPr>
        <w:t>Ổn định, giới thiệu</w:t>
      </w:r>
    </w:p>
    <w:p w:rsidR="00014276" w:rsidRDefault="00014276" w:rsidP="00014276">
      <w:pPr>
        <w:spacing w:after="0" w:line="240" w:lineRule="auto"/>
        <w:ind w:firstLine="314"/>
        <w:rPr>
          <w:rFonts w:eastAsia="Calibri"/>
          <w:sz w:val="28"/>
          <w:szCs w:val="28"/>
        </w:rPr>
      </w:pPr>
      <w:r>
        <w:rPr>
          <w:rFonts w:eastAsia="Calibri"/>
          <w:sz w:val="28"/>
          <w:szCs w:val="28"/>
        </w:rPr>
        <w:t>-</w:t>
      </w:r>
      <w:r w:rsidR="00014FA7">
        <w:rPr>
          <w:rFonts w:eastAsia="Calibri"/>
          <w:sz w:val="28"/>
          <w:szCs w:val="28"/>
        </w:rPr>
        <w:t xml:space="preserve"> </w:t>
      </w:r>
      <w:r>
        <w:rPr>
          <w:rFonts w:eastAsia="Calibri"/>
          <w:sz w:val="28"/>
          <w:szCs w:val="28"/>
        </w:rPr>
        <w:t>Cô cho trẻ hát và vạn động bài : “Trời nắng trời mưa “</w:t>
      </w:r>
    </w:p>
    <w:p w:rsidR="00014276" w:rsidRDefault="00014276" w:rsidP="00014276">
      <w:pPr>
        <w:spacing w:after="0" w:line="240" w:lineRule="auto"/>
        <w:ind w:firstLine="314"/>
        <w:rPr>
          <w:rFonts w:eastAsia="Calibri"/>
          <w:sz w:val="28"/>
          <w:szCs w:val="28"/>
        </w:rPr>
      </w:pPr>
      <w:r>
        <w:rPr>
          <w:rFonts w:eastAsia="Calibri"/>
          <w:sz w:val="28"/>
          <w:szCs w:val="28"/>
        </w:rPr>
        <w:t>- Chúng mình vừa vận động bài gì ?</w:t>
      </w:r>
    </w:p>
    <w:p w:rsidR="00014276" w:rsidRDefault="00014276" w:rsidP="00014276">
      <w:pPr>
        <w:spacing w:after="0" w:line="240" w:lineRule="auto"/>
        <w:ind w:firstLine="314"/>
        <w:rPr>
          <w:rFonts w:eastAsia="Calibri"/>
          <w:sz w:val="28"/>
          <w:szCs w:val="28"/>
        </w:rPr>
      </w:pPr>
      <w:r>
        <w:rPr>
          <w:rFonts w:eastAsia="Calibri"/>
          <w:sz w:val="28"/>
          <w:szCs w:val="28"/>
        </w:rPr>
        <w:t>- Khi trời mưa thì chúng mình phải làm gì?</w:t>
      </w:r>
    </w:p>
    <w:p w:rsidR="00014276" w:rsidRDefault="00014276" w:rsidP="00014276">
      <w:pPr>
        <w:spacing w:after="0" w:line="240" w:lineRule="auto"/>
        <w:ind w:firstLine="314"/>
        <w:rPr>
          <w:rFonts w:eastAsia="Calibri"/>
          <w:sz w:val="28"/>
          <w:szCs w:val="28"/>
          <w:lang w:val="vi-VN"/>
        </w:rPr>
      </w:pPr>
      <w:r>
        <w:rPr>
          <w:rFonts w:eastAsia="Calibri"/>
          <w:sz w:val="28"/>
          <w:szCs w:val="28"/>
        </w:rPr>
        <w:lastRenderedPageBreak/>
        <w:t>- Còn khi trời nắng?</w:t>
      </w:r>
    </w:p>
    <w:p w:rsidR="00014276" w:rsidRDefault="00014276" w:rsidP="00014276">
      <w:pPr>
        <w:spacing w:after="0" w:line="240" w:lineRule="auto"/>
        <w:ind w:firstLine="314"/>
        <w:rPr>
          <w:rFonts w:eastAsia="Calibri"/>
          <w:sz w:val="28"/>
          <w:szCs w:val="28"/>
        </w:rPr>
      </w:pPr>
      <w:r>
        <w:rPr>
          <w:rFonts w:eastAsia="Calibri"/>
          <w:sz w:val="28"/>
          <w:szCs w:val="28"/>
        </w:rPr>
        <w:t>=&gt; Giáo dục trẻ: Các con ạ ! Khi đi dưới trời nắng chúng mình phải đội mũ, mặc áo dài tay, còn khi trời mưa các con không được ra ngoài trời tắm mưa rất dễ bị ốm các con đã nhớ chưa nào. Và hôm nay cô có một bài thơ rất hay muốn dạy các con đó là bài “ Nắng bốn mùa”.</w:t>
      </w:r>
    </w:p>
    <w:p w:rsidR="00014276" w:rsidRDefault="00014276" w:rsidP="00014276">
      <w:pPr>
        <w:spacing w:after="0" w:line="240" w:lineRule="auto"/>
        <w:ind w:firstLine="314"/>
        <w:rPr>
          <w:b/>
          <w:sz w:val="28"/>
        </w:rPr>
      </w:pPr>
      <w:r>
        <w:rPr>
          <w:rFonts w:eastAsia="Calibri"/>
          <w:b/>
          <w:sz w:val="28"/>
          <w:szCs w:val="28"/>
          <w:shd w:val="clear" w:color="auto" w:fill="FFFFFF"/>
        </w:rPr>
        <w:t>* Hoạt động 2</w:t>
      </w:r>
      <w:r>
        <w:rPr>
          <w:rFonts w:eastAsia="Calibri"/>
          <w:sz w:val="28"/>
          <w:szCs w:val="28"/>
          <w:shd w:val="clear" w:color="auto" w:fill="FFFFFF"/>
        </w:rPr>
        <w:t>:</w:t>
      </w:r>
      <w:r>
        <w:t xml:space="preserve"> </w:t>
      </w:r>
      <w:r>
        <w:rPr>
          <w:b/>
          <w:sz w:val="28"/>
        </w:rPr>
        <w:t>Nội dung trọng tâm</w:t>
      </w:r>
    </w:p>
    <w:p w:rsidR="00014276" w:rsidRDefault="00014276" w:rsidP="00014276">
      <w:pPr>
        <w:spacing w:after="0" w:line="240" w:lineRule="auto"/>
        <w:ind w:firstLine="314"/>
        <w:rPr>
          <w:b/>
          <w:sz w:val="28"/>
        </w:rPr>
      </w:pPr>
      <w:r>
        <w:rPr>
          <w:b/>
          <w:sz w:val="28"/>
        </w:rPr>
        <w:t>* Cô đọc thơ</w:t>
      </w:r>
    </w:p>
    <w:p w:rsidR="00014276" w:rsidRDefault="00014276" w:rsidP="00014276">
      <w:pPr>
        <w:spacing w:after="0" w:line="240" w:lineRule="auto"/>
        <w:ind w:firstLine="314"/>
        <w:rPr>
          <w:sz w:val="28"/>
        </w:rPr>
      </w:pPr>
      <w:r>
        <w:rPr>
          <w:sz w:val="28"/>
        </w:rPr>
        <w:t>- Cô đọc lần 1</w:t>
      </w:r>
      <w:r>
        <w:rPr>
          <w:b/>
          <w:sz w:val="28"/>
        </w:rPr>
        <w:t xml:space="preserve">: </w:t>
      </w:r>
      <w:r>
        <w:rPr>
          <w:sz w:val="28"/>
        </w:rPr>
        <w:t>Giới thiệu tên bài thơ, tên tác giả, nội dung của bài thơ.</w:t>
      </w:r>
    </w:p>
    <w:p w:rsidR="00014276" w:rsidRDefault="00014276" w:rsidP="00014276">
      <w:pPr>
        <w:spacing w:after="0" w:line="240" w:lineRule="auto"/>
        <w:ind w:firstLine="314"/>
        <w:rPr>
          <w:sz w:val="28"/>
        </w:rPr>
      </w:pPr>
      <w:r>
        <w:rPr>
          <w:sz w:val="28"/>
        </w:rPr>
        <w:t>- Cô đọc lần 2: Diễn cảm kết hợp với sa bàn.</w:t>
      </w:r>
    </w:p>
    <w:p w:rsidR="00014276" w:rsidRDefault="00014276" w:rsidP="00014276">
      <w:pPr>
        <w:spacing w:after="0" w:line="240" w:lineRule="auto"/>
        <w:ind w:firstLine="314"/>
        <w:rPr>
          <w:sz w:val="28"/>
        </w:rPr>
      </w:pPr>
      <w:r>
        <w:rPr>
          <w:sz w:val="28"/>
        </w:rPr>
        <w:t>- Lần 3: Trích dẫn</w:t>
      </w:r>
    </w:p>
    <w:p w:rsidR="00014276" w:rsidRDefault="00014276" w:rsidP="00014276">
      <w:pPr>
        <w:spacing w:after="0" w:line="240" w:lineRule="auto"/>
        <w:ind w:firstLine="314"/>
        <w:rPr>
          <w:sz w:val="28"/>
        </w:rPr>
      </w:pPr>
      <w:r>
        <w:rPr>
          <w:sz w:val="28"/>
        </w:rPr>
        <w:t>Bài thơ được chia làm 3 đoạn</w:t>
      </w:r>
    </w:p>
    <w:p w:rsidR="00014276" w:rsidRDefault="00014276" w:rsidP="00014276">
      <w:pPr>
        <w:spacing w:after="0" w:line="240" w:lineRule="auto"/>
        <w:ind w:firstLine="314"/>
        <w:rPr>
          <w:sz w:val="28"/>
        </w:rPr>
      </w:pPr>
      <w:r>
        <w:rPr>
          <w:sz w:val="28"/>
        </w:rPr>
        <w:t xml:space="preserve">+ Đoạn 1: Dịu dàng…..nắng xuân </w:t>
      </w:r>
    </w:p>
    <w:p w:rsidR="00014276" w:rsidRDefault="00014276" w:rsidP="00014276">
      <w:pPr>
        <w:spacing w:after="0" w:line="240" w:lineRule="auto"/>
        <w:ind w:firstLine="314"/>
        <w:rPr>
          <w:sz w:val="28"/>
        </w:rPr>
      </w:pPr>
      <w:r>
        <w:rPr>
          <w:sz w:val="28"/>
        </w:rPr>
        <w:t>Đoạn này nói lên sự dịu dàng của ánh nắng</w:t>
      </w:r>
    </w:p>
    <w:p w:rsidR="00014276" w:rsidRDefault="00014276" w:rsidP="00014276">
      <w:pPr>
        <w:spacing w:after="0" w:line="240" w:lineRule="auto"/>
        <w:ind w:firstLine="314"/>
        <w:rPr>
          <w:sz w:val="28"/>
        </w:rPr>
      </w:pPr>
      <w:r>
        <w:rPr>
          <w:sz w:val="28"/>
        </w:rPr>
        <w:t>+ Đoạn 2: Hung hăng….Mùa hè</w:t>
      </w:r>
    </w:p>
    <w:p w:rsidR="00014276" w:rsidRDefault="00014276" w:rsidP="00014276">
      <w:pPr>
        <w:spacing w:after="0" w:line="240" w:lineRule="auto"/>
        <w:ind w:firstLine="314"/>
        <w:rPr>
          <w:sz w:val="28"/>
        </w:rPr>
      </w:pPr>
      <w:r>
        <w:rPr>
          <w:sz w:val="28"/>
        </w:rPr>
        <w:t xml:space="preserve">Đoạn này nói lên tuy hung hăng nhưng vẫn </w:t>
      </w:r>
      <w:proofErr w:type="spellStart"/>
      <w:r>
        <w:rPr>
          <w:sz w:val="28"/>
        </w:rPr>
        <w:t>tỏa</w:t>
      </w:r>
      <w:proofErr w:type="spellEnd"/>
      <w:r>
        <w:rPr>
          <w:sz w:val="28"/>
        </w:rPr>
        <w:t xml:space="preserve"> sáng</w:t>
      </w:r>
    </w:p>
    <w:p w:rsidR="00014276" w:rsidRDefault="00014276" w:rsidP="00014276">
      <w:pPr>
        <w:spacing w:after="0" w:line="240" w:lineRule="auto"/>
        <w:ind w:firstLine="314"/>
        <w:rPr>
          <w:sz w:val="28"/>
        </w:rPr>
      </w:pPr>
      <w:r>
        <w:rPr>
          <w:sz w:val="28"/>
        </w:rPr>
        <w:t>+ Đoạn 3: Vàng hoe… có nắng</w:t>
      </w:r>
    </w:p>
    <w:p w:rsidR="00014276" w:rsidRDefault="00014276" w:rsidP="00014276">
      <w:pPr>
        <w:spacing w:after="0" w:line="240" w:lineRule="auto"/>
        <w:ind w:firstLine="314"/>
        <w:rPr>
          <w:sz w:val="28"/>
        </w:rPr>
      </w:pPr>
      <w:r>
        <w:rPr>
          <w:sz w:val="28"/>
        </w:rPr>
        <w:t>Đoạn này nói lên muốn khóc khi về thu vì thiếu ánh nắng.</w:t>
      </w:r>
    </w:p>
    <w:p w:rsidR="00014276" w:rsidRDefault="00014276" w:rsidP="00014276">
      <w:pPr>
        <w:spacing w:after="0" w:line="240" w:lineRule="auto"/>
        <w:ind w:firstLine="314"/>
        <w:rPr>
          <w:sz w:val="28"/>
        </w:rPr>
      </w:pPr>
      <w:r>
        <w:rPr>
          <w:sz w:val="28"/>
        </w:rPr>
        <w:t>* Đọc từ khó và giải thích: “Dịu dàng ;ánh nắng; giận dữ.</w:t>
      </w:r>
    </w:p>
    <w:p w:rsidR="00014276" w:rsidRDefault="00014276" w:rsidP="00014276">
      <w:pPr>
        <w:spacing w:after="0" w:line="240" w:lineRule="auto"/>
        <w:ind w:firstLine="314"/>
        <w:rPr>
          <w:sz w:val="28"/>
        </w:rPr>
      </w:pPr>
      <w:r>
        <w:rPr>
          <w:sz w:val="28"/>
        </w:rPr>
        <w:t>* Dạy trẻ đọc thơ</w:t>
      </w:r>
    </w:p>
    <w:p w:rsidR="00014276" w:rsidRDefault="00014276" w:rsidP="00014276">
      <w:pPr>
        <w:spacing w:after="0" w:line="240" w:lineRule="auto"/>
        <w:ind w:firstLine="314"/>
        <w:rPr>
          <w:sz w:val="28"/>
        </w:rPr>
      </w:pPr>
      <w:r>
        <w:rPr>
          <w:sz w:val="28"/>
        </w:rPr>
        <w:t>+ Cho lớp đọc 2-3 lần</w:t>
      </w:r>
    </w:p>
    <w:p w:rsidR="00014276" w:rsidRDefault="00014276" w:rsidP="00014276">
      <w:pPr>
        <w:spacing w:after="0" w:line="240" w:lineRule="auto"/>
        <w:ind w:firstLine="314"/>
        <w:rPr>
          <w:sz w:val="28"/>
        </w:rPr>
      </w:pPr>
      <w:r>
        <w:rPr>
          <w:sz w:val="28"/>
        </w:rPr>
        <w:t>+ Cho tổ đọc</w:t>
      </w:r>
    </w:p>
    <w:p w:rsidR="00014276" w:rsidRDefault="00014276" w:rsidP="00014276">
      <w:pPr>
        <w:spacing w:after="0" w:line="240" w:lineRule="auto"/>
        <w:ind w:firstLine="314"/>
        <w:rPr>
          <w:sz w:val="28"/>
        </w:rPr>
      </w:pPr>
      <w:r>
        <w:rPr>
          <w:sz w:val="28"/>
        </w:rPr>
        <w:t>+ Cho cá nhân đọc</w:t>
      </w:r>
    </w:p>
    <w:p w:rsidR="00014276" w:rsidRDefault="00014276" w:rsidP="00014276">
      <w:pPr>
        <w:spacing w:after="0" w:line="240" w:lineRule="auto"/>
        <w:ind w:firstLine="314"/>
        <w:rPr>
          <w:sz w:val="28"/>
        </w:rPr>
      </w:pPr>
      <w:r>
        <w:rPr>
          <w:sz w:val="28"/>
        </w:rPr>
        <w:t>Cho lớp đọc lại 1 lần</w:t>
      </w:r>
    </w:p>
    <w:p w:rsidR="00014276" w:rsidRDefault="00014276" w:rsidP="00014276">
      <w:pPr>
        <w:spacing w:after="0" w:line="240" w:lineRule="auto"/>
        <w:ind w:firstLine="314"/>
        <w:rPr>
          <w:sz w:val="28"/>
        </w:rPr>
      </w:pPr>
      <w:r>
        <w:rPr>
          <w:sz w:val="28"/>
        </w:rPr>
        <w:t>* Trò chơi “ Uống sữa”</w:t>
      </w:r>
    </w:p>
    <w:p w:rsidR="00014276" w:rsidRPr="00014FA7" w:rsidRDefault="00014276" w:rsidP="00014276">
      <w:pPr>
        <w:spacing w:after="0" w:line="240" w:lineRule="auto"/>
        <w:ind w:firstLine="314"/>
        <w:rPr>
          <w:b/>
          <w:sz w:val="28"/>
        </w:rPr>
      </w:pPr>
      <w:r w:rsidRPr="00014FA7">
        <w:rPr>
          <w:b/>
          <w:sz w:val="28"/>
        </w:rPr>
        <w:t>* Đàm thoại</w:t>
      </w:r>
    </w:p>
    <w:p w:rsidR="00014276" w:rsidRDefault="00014276" w:rsidP="00014276">
      <w:pPr>
        <w:spacing w:after="0" w:line="240" w:lineRule="auto"/>
        <w:ind w:firstLine="314"/>
        <w:rPr>
          <w:sz w:val="28"/>
        </w:rPr>
      </w:pPr>
      <w:r>
        <w:rPr>
          <w:sz w:val="28"/>
        </w:rPr>
        <w:t>+ Các con vừa đọc bài thơ có tên là gì? Do ai sáng tác?</w:t>
      </w:r>
    </w:p>
    <w:p w:rsidR="00014276" w:rsidRDefault="00014276" w:rsidP="00014276">
      <w:pPr>
        <w:spacing w:after="0" w:line="240" w:lineRule="auto"/>
        <w:ind w:firstLine="314"/>
        <w:rPr>
          <w:sz w:val="28"/>
        </w:rPr>
      </w:pPr>
      <w:r>
        <w:rPr>
          <w:sz w:val="28"/>
        </w:rPr>
        <w:t>+ Dịu dàng khi có gì?</w:t>
      </w:r>
    </w:p>
    <w:p w:rsidR="00014276" w:rsidRDefault="00014276" w:rsidP="00014276">
      <w:pPr>
        <w:spacing w:after="0" w:line="240" w:lineRule="auto"/>
        <w:ind w:firstLine="314"/>
        <w:rPr>
          <w:sz w:val="28"/>
        </w:rPr>
      </w:pPr>
      <w:r>
        <w:rPr>
          <w:sz w:val="28"/>
        </w:rPr>
        <w:t>+ Vì sao lại hung hăng khi không có ánh nắng?</w:t>
      </w:r>
    </w:p>
    <w:p w:rsidR="00014276" w:rsidRDefault="00014276" w:rsidP="00014276">
      <w:pPr>
        <w:spacing w:after="0" w:line="240" w:lineRule="auto"/>
        <w:ind w:firstLine="314"/>
        <w:rPr>
          <w:sz w:val="28"/>
        </w:rPr>
      </w:pPr>
      <w:r>
        <w:rPr>
          <w:sz w:val="28"/>
        </w:rPr>
        <w:t>+ Mùa đông thì như thế nào?</w:t>
      </w:r>
    </w:p>
    <w:p w:rsidR="00014276" w:rsidRDefault="00014276" w:rsidP="00014276">
      <w:pPr>
        <w:spacing w:after="0" w:line="240" w:lineRule="auto"/>
        <w:ind w:firstLine="314"/>
        <w:rPr>
          <w:b/>
          <w:sz w:val="28"/>
        </w:rPr>
      </w:pPr>
      <w:r>
        <w:rPr>
          <w:b/>
          <w:sz w:val="28"/>
        </w:rPr>
        <w:t>* Hoạt động 3: Trò chơi củng cố</w:t>
      </w:r>
    </w:p>
    <w:p w:rsidR="00014276" w:rsidRDefault="00014276" w:rsidP="00014276">
      <w:pPr>
        <w:spacing w:after="0" w:line="240" w:lineRule="auto"/>
        <w:ind w:firstLine="314"/>
        <w:rPr>
          <w:b/>
          <w:sz w:val="28"/>
        </w:rPr>
      </w:pPr>
      <w:r>
        <w:rPr>
          <w:b/>
          <w:sz w:val="28"/>
        </w:rPr>
        <w:t>“Ai nhanh nhất”</w:t>
      </w:r>
    </w:p>
    <w:p w:rsidR="00014276" w:rsidRDefault="00014276" w:rsidP="00014276">
      <w:pPr>
        <w:spacing w:after="0" w:line="240" w:lineRule="auto"/>
        <w:ind w:firstLine="314"/>
      </w:pPr>
      <w:r>
        <w:rPr>
          <w:sz w:val="28"/>
        </w:rPr>
        <w:t>- Cô nêu luật chơi và cách chơi</w:t>
      </w:r>
    </w:p>
    <w:p w:rsidR="00014276" w:rsidRDefault="00014276" w:rsidP="00014276">
      <w:pPr>
        <w:spacing w:after="0" w:line="240" w:lineRule="auto"/>
        <w:ind w:left="314"/>
        <w:rPr>
          <w:rFonts w:eastAsia="Calibri"/>
          <w:b/>
          <w:bCs/>
          <w:iCs/>
          <w:sz w:val="28"/>
          <w:szCs w:val="28"/>
          <w:lang w:val="vi-VN"/>
        </w:rPr>
      </w:pPr>
      <w:r>
        <w:rPr>
          <w:rFonts w:eastAsia="Calibri"/>
          <w:bCs/>
          <w:iCs/>
          <w:sz w:val="28"/>
          <w:szCs w:val="28"/>
        </w:rPr>
        <w:t>- Cô tổ chức cho trẻ chơi,</w:t>
      </w:r>
      <w:r>
        <w:rPr>
          <w:rFonts w:eastAsia="Calibri"/>
          <w:bCs/>
          <w:iCs/>
          <w:sz w:val="28"/>
          <w:szCs w:val="28"/>
          <w:lang w:val="vi-VN"/>
        </w:rPr>
        <w:t xml:space="preserve"> nhận xét tuyên dương trẻ.</w:t>
      </w:r>
      <w:r>
        <w:rPr>
          <w:rFonts w:eastAsia="Calibri"/>
          <w:b/>
          <w:bCs/>
          <w:iCs/>
          <w:sz w:val="28"/>
          <w:szCs w:val="28"/>
          <w:lang w:val="vi-VN"/>
        </w:rPr>
        <w:t xml:space="preserve"> </w:t>
      </w:r>
    </w:p>
    <w:p w:rsidR="00014276" w:rsidRDefault="00014276" w:rsidP="00014276">
      <w:pPr>
        <w:spacing w:after="0" w:line="240" w:lineRule="auto"/>
        <w:ind w:left="314"/>
        <w:rPr>
          <w:rFonts w:eastAsia="Calibri"/>
          <w:sz w:val="28"/>
          <w:szCs w:val="28"/>
        </w:rPr>
      </w:pPr>
      <w:r>
        <w:rPr>
          <w:rFonts w:eastAsia="Calibri"/>
          <w:b/>
          <w:sz w:val="28"/>
          <w:szCs w:val="28"/>
        </w:rPr>
        <w:t>* Kết thúc hoạt động</w:t>
      </w:r>
      <w:r>
        <w:rPr>
          <w:rFonts w:eastAsia="Calibri"/>
          <w:sz w:val="28"/>
          <w:szCs w:val="28"/>
        </w:rPr>
        <w:t>: Hát vận động bài “</w:t>
      </w:r>
      <w:r>
        <w:rPr>
          <w:rFonts w:eastAsia="Calibri"/>
          <w:sz w:val="28"/>
          <w:szCs w:val="28"/>
          <w:lang w:val="vi-VN"/>
        </w:rPr>
        <w:t>Bé yêu biển lắm</w:t>
      </w:r>
      <w:r>
        <w:rPr>
          <w:rFonts w:eastAsia="Calibri"/>
          <w:sz w:val="28"/>
          <w:szCs w:val="28"/>
        </w:rPr>
        <w:t>” và ra ngoài.</w:t>
      </w:r>
    </w:p>
    <w:p w:rsidR="00014276" w:rsidRDefault="00014276" w:rsidP="00014276">
      <w:pPr>
        <w:spacing w:after="0" w:line="240" w:lineRule="auto"/>
        <w:ind w:left="314"/>
        <w:jc w:val="both"/>
        <w:rPr>
          <w:rFonts w:eastAsia="Times New Roman"/>
          <w:b/>
          <w:sz w:val="28"/>
          <w:szCs w:val="28"/>
          <w:u w:val="single"/>
        </w:rPr>
      </w:pPr>
      <w:r>
        <w:rPr>
          <w:rFonts w:eastAsia="Times New Roman"/>
          <w:sz w:val="28"/>
          <w:szCs w:val="28"/>
          <w:lang w:eastAsia="ar-SA"/>
        </w:rPr>
        <w:t xml:space="preserve"> </w:t>
      </w:r>
      <w:r>
        <w:rPr>
          <w:rFonts w:eastAsia="Times New Roman"/>
          <w:b/>
          <w:sz w:val="28"/>
          <w:szCs w:val="28"/>
          <w:lang w:val="vi-VN"/>
        </w:rPr>
        <w:t>V</w:t>
      </w:r>
      <w:r>
        <w:rPr>
          <w:rFonts w:eastAsia="Times New Roman"/>
          <w:b/>
          <w:sz w:val="28"/>
          <w:szCs w:val="28"/>
          <w:u w:val="single"/>
        </w:rPr>
        <w:t xml:space="preserve">.HOẠT ĐỘNG </w:t>
      </w:r>
      <w:r>
        <w:rPr>
          <w:rFonts w:eastAsia="Times New Roman"/>
          <w:b/>
          <w:sz w:val="28"/>
          <w:szCs w:val="28"/>
          <w:u w:val="single"/>
          <w:lang w:val="vi-VN"/>
        </w:rPr>
        <w:t>GÓC</w:t>
      </w:r>
      <w:r>
        <w:rPr>
          <w:rFonts w:eastAsia="Times New Roman"/>
          <w:b/>
          <w:sz w:val="28"/>
          <w:szCs w:val="28"/>
          <w:u w:val="single"/>
        </w:rPr>
        <w:t>:</w:t>
      </w:r>
    </w:p>
    <w:p w:rsidR="00014FA7" w:rsidRDefault="00014FA7" w:rsidP="00014FA7">
      <w:pPr>
        <w:spacing w:after="0" w:line="240" w:lineRule="auto"/>
        <w:ind w:firstLine="314"/>
        <w:rPr>
          <w:rFonts w:eastAsia="Times New Roman"/>
          <w:b/>
          <w:sz w:val="28"/>
          <w:szCs w:val="28"/>
          <w:lang w:val="pt-BR"/>
        </w:rPr>
      </w:pPr>
      <w:r>
        <w:rPr>
          <w:rFonts w:eastAsia="Times New Roman"/>
          <w:sz w:val="28"/>
          <w:szCs w:val="28"/>
          <w:lang w:val="pt-BR"/>
        </w:rPr>
        <w:t xml:space="preserve">* </w:t>
      </w:r>
      <w:r w:rsidRPr="000F46D3">
        <w:rPr>
          <w:rFonts w:eastAsia="Times New Roman"/>
          <w:b/>
          <w:sz w:val="28"/>
          <w:szCs w:val="28"/>
          <w:lang w:val="pt-BR"/>
        </w:rPr>
        <w:t>Góc thiên nhiên:</w:t>
      </w:r>
      <w:r>
        <w:rPr>
          <w:rFonts w:eastAsia="Times New Roman"/>
          <w:b/>
          <w:sz w:val="28"/>
          <w:szCs w:val="28"/>
          <w:u w:val="single"/>
          <w:lang w:val="pt-BR"/>
        </w:rPr>
        <w:t xml:space="preserve"> </w:t>
      </w:r>
      <w:r>
        <w:rPr>
          <w:rFonts w:eastAsia="Times New Roman"/>
          <w:sz w:val="28"/>
          <w:szCs w:val="28"/>
          <w:lang w:val="pt-BR"/>
        </w:rPr>
        <w:t xml:space="preserve"> </w:t>
      </w:r>
      <w:r>
        <w:rPr>
          <w:rFonts w:eastAsia="Times New Roman"/>
          <w:b/>
          <w:sz w:val="28"/>
          <w:szCs w:val="28"/>
          <w:lang w:val="pt-BR"/>
        </w:rPr>
        <w:t>Chăm sóc cây xanh.</w:t>
      </w:r>
    </w:p>
    <w:p w:rsidR="00014FA7" w:rsidRDefault="00014FA7" w:rsidP="00014FA7">
      <w:pPr>
        <w:spacing w:after="0" w:line="240" w:lineRule="auto"/>
        <w:ind w:firstLine="314"/>
        <w:rPr>
          <w:rFonts w:eastAsia="Times New Roman"/>
          <w:sz w:val="28"/>
          <w:szCs w:val="28"/>
          <w:lang w:val="pt-BR"/>
        </w:rPr>
      </w:pPr>
      <w:r>
        <w:rPr>
          <w:rFonts w:eastAsia="Times New Roman"/>
          <w:b/>
          <w:sz w:val="28"/>
          <w:szCs w:val="28"/>
          <w:lang w:val="pt-BR"/>
        </w:rPr>
        <w:t>Yêu cầu</w:t>
      </w:r>
      <w:r>
        <w:rPr>
          <w:rFonts w:eastAsia="Times New Roman"/>
          <w:sz w:val="28"/>
          <w:szCs w:val="28"/>
          <w:lang w:val="pt-BR"/>
        </w:rPr>
        <w:t xml:space="preserve">: </w:t>
      </w:r>
      <w:r>
        <w:rPr>
          <w:rFonts w:eastAsia="Times New Roman"/>
          <w:sz w:val="28"/>
          <w:szCs w:val="28"/>
        </w:rPr>
        <w:t xml:space="preserve"> Biết tưới nước, nhổ cỏ, bắt sâu…</w:t>
      </w:r>
    </w:p>
    <w:p w:rsidR="00014FA7" w:rsidRDefault="00014FA7" w:rsidP="00014FA7">
      <w:pPr>
        <w:spacing w:after="0" w:line="240" w:lineRule="auto"/>
        <w:ind w:firstLine="314"/>
        <w:rPr>
          <w:rFonts w:eastAsia="Times New Roman"/>
          <w:sz w:val="28"/>
          <w:szCs w:val="28"/>
        </w:rPr>
      </w:pPr>
      <w:r>
        <w:rPr>
          <w:rFonts w:eastAsia="Times New Roman"/>
          <w:b/>
          <w:sz w:val="28"/>
          <w:szCs w:val="28"/>
        </w:rPr>
        <w:t xml:space="preserve">Chuẩn bị:  </w:t>
      </w:r>
      <w:r>
        <w:rPr>
          <w:rFonts w:eastAsia="Times New Roman"/>
          <w:sz w:val="28"/>
          <w:szCs w:val="28"/>
        </w:rPr>
        <w:t>Xô tưới nước, xẻng, cuốc…</w:t>
      </w:r>
    </w:p>
    <w:p w:rsidR="00014FA7" w:rsidRDefault="00014FA7" w:rsidP="00014FA7">
      <w:pPr>
        <w:tabs>
          <w:tab w:val="left" w:pos="1260"/>
          <w:tab w:val="left" w:pos="5010"/>
        </w:tabs>
        <w:spacing w:after="0"/>
        <w:ind w:left="314"/>
        <w:jc w:val="both"/>
        <w:rPr>
          <w:rFonts w:eastAsia="Times New Roman"/>
          <w:sz w:val="28"/>
          <w:szCs w:val="28"/>
          <w:lang w:val="pt-BR"/>
        </w:rPr>
      </w:pPr>
      <w:r>
        <w:rPr>
          <w:rFonts w:eastAsia="Times New Roman"/>
          <w:b/>
          <w:sz w:val="28"/>
          <w:szCs w:val="28"/>
          <w:lang w:val="pt-BR"/>
        </w:rPr>
        <w:t xml:space="preserve">TCTH: </w:t>
      </w:r>
      <w:r>
        <w:rPr>
          <w:rFonts w:eastAsia="Times New Roman"/>
          <w:sz w:val="28"/>
          <w:szCs w:val="28"/>
          <w:lang w:val="pt-BR"/>
        </w:rPr>
        <w:t>Cô hướng dẫn trẻ cách tưới cây, nhổ cỏ, xới đất cho cây.</w:t>
      </w:r>
    </w:p>
    <w:p w:rsidR="00014FA7" w:rsidRPr="00014FA7" w:rsidRDefault="00014FA7" w:rsidP="00014276">
      <w:pPr>
        <w:spacing w:after="0" w:line="240" w:lineRule="auto"/>
        <w:ind w:left="314"/>
        <w:jc w:val="both"/>
        <w:rPr>
          <w:rFonts w:eastAsia="Times New Roman"/>
          <w:sz w:val="28"/>
          <w:szCs w:val="28"/>
          <w:lang w:eastAsia="ar-SA"/>
        </w:rPr>
      </w:pPr>
    </w:p>
    <w:p w:rsidR="00014FA7" w:rsidRDefault="00014FA7" w:rsidP="00014FA7">
      <w:pPr>
        <w:widowControl w:val="0"/>
        <w:suppressAutoHyphens/>
        <w:autoSpaceDE w:val="0"/>
        <w:snapToGrid w:val="0"/>
        <w:spacing w:after="0" w:line="240" w:lineRule="auto"/>
        <w:ind w:firstLine="314"/>
        <w:contextualSpacing/>
        <w:rPr>
          <w:rFonts w:cs="Mangal"/>
          <w:b/>
          <w:bCs/>
          <w:kern w:val="2"/>
          <w:sz w:val="28"/>
          <w:szCs w:val="28"/>
          <w:lang w:eastAsia="hi-IN" w:bidi="hi-IN"/>
        </w:rPr>
      </w:pPr>
      <w:r>
        <w:rPr>
          <w:rFonts w:cs="Mangal"/>
          <w:b/>
          <w:bCs/>
          <w:kern w:val="2"/>
          <w:sz w:val="28"/>
          <w:szCs w:val="28"/>
          <w:lang w:eastAsia="hi-IN" w:bidi="hi-IN"/>
        </w:rPr>
        <w:lastRenderedPageBreak/>
        <w:t>* Góc phân vai: Cô giáo, bán hàng.</w:t>
      </w:r>
    </w:p>
    <w:p w:rsidR="00014FA7" w:rsidRDefault="00014FA7" w:rsidP="00014FA7">
      <w:pPr>
        <w:widowControl w:val="0"/>
        <w:suppressAutoHyphens/>
        <w:spacing w:after="0"/>
        <w:ind w:firstLine="314"/>
        <w:rPr>
          <w:rFonts w:cs="Mangal"/>
          <w:kern w:val="2"/>
          <w:sz w:val="28"/>
          <w:szCs w:val="28"/>
          <w:lang w:val="pt-BR" w:eastAsia="hi-IN" w:bidi="hi-IN"/>
        </w:rPr>
      </w:pPr>
      <w:r>
        <w:rPr>
          <w:rFonts w:cs="Mangal"/>
          <w:b/>
          <w:bCs/>
          <w:kern w:val="2"/>
          <w:sz w:val="28"/>
          <w:szCs w:val="28"/>
          <w:lang w:val="pt-BR" w:eastAsia="hi-IN" w:bidi="hi-IN"/>
        </w:rPr>
        <w:t xml:space="preserve">+ Mục đích: </w:t>
      </w:r>
      <w:r>
        <w:rPr>
          <w:rFonts w:cs="Mangal"/>
          <w:kern w:val="2"/>
          <w:sz w:val="28"/>
          <w:szCs w:val="28"/>
          <w:lang w:val="pt-BR" w:eastAsia="hi-IN" w:bidi="hi-IN"/>
        </w:rPr>
        <w:t>Trẻ biết về nhóm để chơi theo nhóm, biết chơi cùng với nhau trong nhóm.</w:t>
      </w:r>
    </w:p>
    <w:p w:rsidR="00014FA7" w:rsidRDefault="00014FA7" w:rsidP="00014FA7">
      <w:pPr>
        <w:widowControl w:val="0"/>
        <w:suppressAutoHyphens/>
        <w:snapToGrid w:val="0"/>
        <w:spacing w:after="0"/>
        <w:ind w:firstLine="314"/>
        <w:contextualSpacing/>
        <w:rPr>
          <w:rFonts w:cs="Mangal"/>
          <w:b/>
          <w:bCs/>
          <w:kern w:val="2"/>
          <w:sz w:val="28"/>
          <w:szCs w:val="28"/>
          <w:lang w:eastAsia="hi-IN" w:bidi="hi-IN"/>
        </w:rPr>
      </w:pPr>
      <w:r>
        <w:rPr>
          <w:rFonts w:cs="Mangal"/>
          <w:b/>
          <w:bCs/>
          <w:kern w:val="2"/>
          <w:sz w:val="28"/>
          <w:szCs w:val="28"/>
          <w:lang w:eastAsia="hi-IN" w:bidi="hi-IN"/>
        </w:rPr>
        <w:t>* Góc xây dựng:</w:t>
      </w:r>
      <w:r>
        <w:rPr>
          <w:rFonts w:eastAsia="Times New Roman"/>
          <w:sz w:val="28"/>
          <w:szCs w:val="28"/>
        </w:rPr>
        <w:t xml:space="preserve"> </w:t>
      </w:r>
      <w:r>
        <w:rPr>
          <w:rFonts w:cs="Mangal"/>
          <w:b/>
          <w:bCs/>
          <w:kern w:val="2"/>
          <w:sz w:val="28"/>
          <w:szCs w:val="28"/>
          <w:lang w:eastAsia="hi-IN" w:bidi="hi-IN"/>
        </w:rPr>
        <w:t>Xây dựng bể bơi</w:t>
      </w:r>
    </w:p>
    <w:p w:rsidR="00014FA7" w:rsidRDefault="00014FA7" w:rsidP="00014FA7">
      <w:pPr>
        <w:widowControl w:val="0"/>
        <w:suppressAutoHyphens/>
        <w:spacing w:after="0"/>
        <w:ind w:firstLine="314"/>
        <w:rPr>
          <w:rFonts w:cs="Mangal"/>
          <w:kern w:val="2"/>
          <w:sz w:val="28"/>
          <w:szCs w:val="28"/>
          <w:lang w:eastAsia="hi-IN" w:bidi="hi-IN"/>
        </w:rPr>
      </w:pPr>
      <w:r>
        <w:rPr>
          <w:rFonts w:cs="Mangal"/>
          <w:b/>
          <w:bCs/>
          <w:kern w:val="2"/>
          <w:sz w:val="28"/>
          <w:szCs w:val="28"/>
          <w:lang w:eastAsia="hi-IN" w:bidi="hi-IN"/>
        </w:rPr>
        <w:t xml:space="preserve">+ Mục đích: </w:t>
      </w:r>
      <w:r>
        <w:rPr>
          <w:rFonts w:cs="Mangal"/>
          <w:kern w:val="2"/>
          <w:sz w:val="28"/>
          <w:szCs w:val="28"/>
          <w:lang w:eastAsia="hi-IN" w:bidi="hi-IN"/>
        </w:rPr>
        <w:t>- Trẻ bước đầu biết xây bể bơi bằng các vật liệu khác nhau..</w:t>
      </w:r>
    </w:p>
    <w:p w:rsidR="00014FA7" w:rsidRDefault="00014FA7" w:rsidP="00014FA7">
      <w:pPr>
        <w:widowControl w:val="0"/>
        <w:suppressAutoHyphens/>
        <w:snapToGrid w:val="0"/>
        <w:spacing w:after="0"/>
        <w:ind w:firstLine="314"/>
        <w:contextualSpacing/>
        <w:rPr>
          <w:rFonts w:cs="Mangal"/>
          <w:b/>
          <w:bCs/>
          <w:kern w:val="2"/>
          <w:sz w:val="28"/>
          <w:szCs w:val="28"/>
          <w:lang w:eastAsia="hi-IN" w:bidi="hi-IN"/>
        </w:rPr>
      </w:pPr>
      <w:r>
        <w:rPr>
          <w:rFonts w:cs="Mangal"/>
          <w:b/>
          <w:bCs/>
          <w:kern w:val="2"/>
          <w:sz w:val="28"/>
          <w:szCs w:val="28"/>
          <w:lang w:eastAsia="hi-IN" w:bidi="hi-IN"/>
        </w:rPr>
        <w:t xml:space="preserve">* Góc học tập: </w:t>
      </w:r>
      <w:r>
        <w:rPr>
          <w:rFonts w:eastAsia="Times New Roman" w:cs="Mangal"/>
          <w:b/>
          <w:kern w:val="2"/>
          <w:sz w:val="28"/>
          <w:szCs w:val="28"/>
          <w:lang w:eastAsia="hi-IN" w:bidi="hi-IN"/>
        </w:rPr>
        <w:t xml:space="preserve"> Xem tranh ảnh về các mùa trong năm</w:t>
      </w:r>
    </w:p>
    <w:p w:rsidR="00014FA7" w:rsidRDefault="00014FA7" w:rsidP="00014FA7">
      <w:pPr>
        <w:spacing w:after="0" w:line="240" w:lineRule="auto"/>
        <w:ind w:firstLine="314"/>
        <w:jc w:val="both"/>
        <w:rPr>
          <w:rFonts w:eastAsia="Times New Roman"/>
          <w:sz w:val="28"/>
          <w:szCs w:val="28"/>
          <w:lang w:val="pt-BR"/>
        </w:rPr>
      </w:pPr>
      <w:r>
        <w:rPr>
          <w:rFonts w:cs="Mangal"/>
          <w:b/>
          <w:bCs/>
          <w:kern w:val="2"/>
          <w:sz w:val="28"/>
          <w:szCs w:val="28"/>
          <w:lang w:eastAsia="hi-IN" w:bidi="hi-IN"/>
        </w:rPr>
        <w:t xml:space="preserve">+ Mục đích: </w:t>
      </w:r>
      <w:r>
        <w:rPr>
          <w:rFonts w:eastAsia="Times New Roman"/>
          <w:sz w:val="28"/>
          <w:szCs w:val="28"/>
          <w:lang w:val="pt-BR"/>
        </w:rPr>
        <w:t>Trẻ biết xem tranh và nêu được một số gợi ý khi xem, biết được các đặc điểm các mùa trong năm.</w:t>
      </w:r>
    </w:p>
    <w:p w:rsidR="00014FA7" w:rsidRDefault="00014FA7" w:rsidP="00014FA7">
      <w:pPr>
        <w:widowControl w:val="0"/>
        <w:suppressAutoHyphens/>
        <w:spacing w:after="0"/>
        <w:ind w:left="314"/>
        <w:contextualSpacing/>
        <w:jc w:val="both"/>
        <w:rPr>
          <w:rFonts w:eastAsia="Times New Roman"/>
          <w:sz w:val="28"/>
          <w:szCs w:val="28"/>
          <w:lang w:val="pt-BR"/>
        </w:rPr>
      </w:pPr>
      <w:r>
        <w:rPr>
          <w:rFonts w:cs="Mangal"/>
          <w:b/>
          <w:bCs/>
          <w:kern w:val="2"/>
          <w:sz w:val="28"/>
          <w:szCs w:val="28"/>
          <w:lang w:val="pt-BR" w:eastAsia="hi-IN" w:bidi="hi-IN"/>
        </w:rPr>
        <w:t>* Góc nghệ thuật:Tô màu tranh các mùa.</w:t>
      </w:r>
    </w:p>
    <w:p w:rsidR="00014FA7" w:rsidRDefault="00014FA7" w:rsidP="00014FA7">
      <w:pPr>
        <w:widowControl w:val="0"/>
        <w:suppressAutoHyphens/>
        <w:spacing w:after="0"/>
        <w:ind w:left="314"/>
        <w:rPr>
          <w:rFonts w:cs="Mangal"/>
          <w:kern w:val="2"/>
          <w:sz w:val="28"/>
          <w:szCs w:val="28"/>
          <w:lang w:val="pt-BR" w:eastAsia="hi-IN" w:bidi="hi-IN"/>
        </w:rPr>
      </w:pPr>
      <w:r>
        <w:rPr>
          <w:rFonts w:cs="Mangal"/>
          <w:b/>
          <w:bCs/>
          <w:kern w:val="2"/>
          <w:sz w:val="28"/>
          <w:szCs w:val="28"/>
          <w:lang w:val="pt-BR" w:eastAsia="hi-IN" w:bidi="hi-IN"/>
        </w:rPr>
        <w:t xml:space="preserve">+ Mục đích: </w:t>
      </w:r>
      <w:r>
        <w:rPr>
          <w:rFonts w:eastAsia="Times New Roman"/>
          <w:sz w:val="28"/>
          <w:szCs w:val="28"/>
          <w:lang w:val="it-IT"/>
        </w:rPr>
        <w:t>Cháu biết tô màu tranh</w:t>
      </w:r>
    </w:p>
    <w:p w:rsidR="00014276" w:rsidRDefault="00014276" w:rsidP="00014FA7">
      <w:pPr>
        <w:tabs>
          <w:tab w:val="left" w:pos="1260"/>
          <w:tab w:val="left" w:pos="5010"/>
        </w:tabs>
        <w:spacing w:after="0"/>
        <w:ind w:left="314"/>
        <w:jc w:val="both"/>
        <w:rPr>
          <w:rFonts w:eastAsia="Times New Roman"/>
          <w:b/>
          <w:sz w:val="28"/>
          <w:szCs w:val="28"/>
          <w:lang w:val="vi-VN"/>
        </w:rPr>
      </w:pPr>
      <w:r>
        <w:rPr>
          <w:rFonts w:eastAsia="Times New Roman"/>
          <w:b/>
          <w:sz w:val="28"/>
          <w:szCs w:val="28"/>
        </w:rPr>
        <w:t>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014276" w:rsidRDefault="00014276" w:rsidP="00014276">
      <w:pPr>
        <w:spacing w:after="0" w:line="240" w:lineRule="auto"/>
        <w:ind w:left="314"/>
        <w:jc w:val="both"/>
        <w:rPr>
          <w:rFonts w:eastAsia="Times New Roman"/>
          <w:sz w:val="28"/>
          <w:szCs w:val="28"/>
        </w:rPr>
      </w:pPr>
      <w:r>
        <w:rPr>
          <w:rFonts w:eastAsia="Times New Roman"/>
          <w:sz w:val="28"/>
          <w:szCs w:val="28"/>
        </w:rPr>
        <w:t>- Luyện kỹ năng đọc thơ diễn cảm cho trẻ.</w:t>
      </w:r>
    </w:p>
    <w:p w:rsidR="00014276" w:rsidRDefault="00014276" w:rsidP="00014276">
      <w:pPr>
        <w:spacing w:after="0" w:line="240" w:lineRule="auto"/>
        <w:ind w:left="314"/>
        <w:jc w:val="both"/>
        <w:rPr>
          <w:rFonts w:eastAsia="Times New Roman"/>
          <w:b/>
          <w:sz w:val="28"/>
          <w:szCs w:val="28"/>
          <w:lang w:val="vi-VN"/>
        </w:rPr>
      </w:pPr>
      <w:r>
        <w:rPr>
          <w:rFonts w:eastAsia="Times New Roman"/>
          <w:sz w:val="28"/>
          <w:szCs w:val="28"/>
        </w:rPr>
        <w:t xml:space="preserve">- Tăng cường Tiếng việt: Nắng bốn mùa( </w:t>
      </w:r>
      <w:proofErr w:type="spellStart"/>
      <w:r>
        <w:rPr>
          <w:rFonts w:eastAsia="Times New Roman"/>
          <w:sz w:val="28"/>
          <w:szCs w:val="28"/>
        </w:rPr>
        <w:t>pà</w:t>
      </w:r>
      <w:proofErr w:type="spellEnd"/>
      <w:r>
        <w:rPr>
          <w:rFonts w:eastAsia="Times New Roman"/>
          <w:sz w:val="28"/>
          <w:szCs w:val="28"/>
        </w:rPr>
        <w:t xml:space="preserve"> răng dớp cà moo).</w:t>
      </w:r>
    </w:p>
    <w:p w:rsidR="00014276" w:rsidRDefault="00014276" w:rsidP="00014276">
      <w:pPr>
        <w:spacing w:after="0" w:line="240" w:lineRule="auto"/>
        <w:ind w:left="314"/>
        <w:jc w:val="both"/>
        <w:rPr>
          <w:rFonts w:eastAsia="Times New Roman"/>
          <w:sz w:val="28"/>
          <w:szCs w:val="28"/>
          <w:lang w:val="vi-VN"/>
        </w:rPr>
      </w:pPr>
      <w:r>
        <w:rPr>
          <w:rFonts w:eastAsia="Calibri"/>
          <w:b/>
          <w:sz w:val="28"/>
          <w:szCs w:val="28"/>
          <w:lang w:val="pt-BR"/>
        </w:rPr>
        <w:t>VI</w:t>
      </w:r>
      <w:r>
        <w:rPr>
          <w:rFonts w:eastAsia="Calibri"/>
          <w:b/>
          <w:sz w:val="28"/>
          <w:szCs w:val="28"/>
          <w:lang w:val="vi-VN"/>
        </w:rPr>
        <w:t>II</w:t>
      </w:r>
      <w:r>
        <w:rPr>
          <w:rFonts w:eastAsia="Calibri"/>
          <w:b/>
          <w:sz w:val="28"/>
          <w:szCs w:val="28"/>
          <w:lang w:val="pt-BR"/>
        </w:rPr>
        <w:t>.</w:t>
      </w:r>
      <w:r>
        <w:rPr>
          <w:rFonts w:eastAsia="Calibri"/>
          <w:b/>
          <w:sz w:val="28"/>
          <w:szCs w:val="28"/>
          <w:u w:val="single"/>
          <w:lang w:val="pt-BR"/>
        </w:rPr>
        <w:t xml:space="preserve"> ĐÁNH GIÁ CUỐI NGÀY</w:t>
      </w:r>
      <w:r>
        <w:rPr>
          <w:rFonts w:eastAsia="Calibri"/>
          <w:b/>
          <w:sz w:val="28"/>
          <w:szCs w:val="28"/>
          <w:u w:val="single"/>
          <w:lang w:val="vi-VN"/>
        </w:rPr>
        <w:t>:</w:t>
      </w:r>
    </w:p>
    <w:p w:rsidR="00014276" w:rsidRDefault="00014276" w:rsidP="00014276">
      <w:pPr>
        <w:spacing w:after="0" w:line="240" w:lineRule="auto"/>
        <w:jc w:val="both"/>
        <w:rPr>
          <w:rFonts w:eastAsia="Times New Roman"/>
          <w:sz w:val="32"/>
          <w:szCs w:val="32"/>
          <w:lang w:val="vi-VN"/>
        </w:rPr>
      </w:pPr>
      <w:r>
        <w:rPr>
          <w:rFonts w:eastAsia="Times New Roman"/>
          <w:sz w:val="32"/>
          <w:szCs w:val="32"/>
        </w:rPr>
        <w:t>………………………………………………………………………………………………………………………………………………………………………………………………………………………………………………………</w:t>
      </w:r>
      <w:r>
        <w:rPr>
          <w:rFonts w:eastAsia="Times New Roman"/>
          <w:sz w:val="32"/>
          <w:szCs w:val="32"/>
          <w:lang w:val="vi-VN"/>
        </w:rPr>
        <w:t>……………………………………………………………………………………………………………………………</w:t>
      </w:r>
    </w:p>
    <w:p w:rsidR="00014276" w:rsidRDefault="00014276" w:rsidP="00014276">
      <w:pPr>
        <w:spacing w:after="0"/>
        <w:jc w:val="center"/>
        <w:rPr>
          <w:rFonts w:eastAsia="Times New Roman"/>
          <w:sz w:val="32"/>
          <w:szCs w:val="32"/>
          <w:lang w:val="vi-VN"/>
        </w:rPr>
      </w:pPr>
      <w:r>
        <w:rPr>
          <w:rFonts w:eastAsia="Times New Roman"/>
          <w:sz w:val="32"/>
          <w:szCs w:val="32"/>
          <w:lang w:val="vi-VN"/>
        </w:rPr>
        <w:t>**********************************</w:t>
      </w:r>
    </w:p>
    <w:p w:rsidR="00014276" w:rsidRDefault="00014276" w:rsidP="00014276">
      <w:pPr>
        <w:spacing w:after="0"/>
        <w:jc w:val="center"/>
        <w:rPr>
          <w:sz w:val="28"/>
          <w:szCs w:val="28"/>
          <w:lang w:val="vi-VN"/>
        </w:rPr>
      </w:pPr>
    </w:p>
    <w:p w:rsidR="00014276" w:rsidRDefault="00014276" w:rsidP="00014276">
      <w:pPr>
        <w:spacing w:after="0"/>
        <w:jc w:val="center"/>
        <w:rPr>
          <w:sz w:val="28"/>
          <w:szCs w:val="28"/>
          <w:lang w:val="vi-VN"/>
        </w:rPr>
      </w:pPr>
    </w:p>
    <w:p w:rsidR="00014276" w:rsidRDefault="00014276" w:rsidP="00014276">
      <w:pPr>
        <w:spacing w:after="0"/>
        <w:jc w:val="center"/>
        <w:rPr>
          <w:sz w:val="28"/>
          <w:szCs w:val="28"/>
          <w:lang w:val="vi-VN"/>
        </w:rPr>
      </w:pPr>
    </w:p>
    <w:p w:rsidR="00014276" w:rsidRDefault="00014276" w:rsidP="00014276">
      <w:pPr>
        <w:spacing w:after="0"/>
        <w:jc w:val="center"/>
        <w:rPr>
          <w:sz w:val="28"/>
          <w:szCs w:val="28"/>
          <w:lang w:val="vi-VN"/>
        </w:rPr>
      </w:pPr>
    </w:p>
    <w:p w:rsidR="00754DFF" w:rsidRDefault="00754DFF"/>
    <w:sectPr w:rsidR="00754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76"/>
    <w:rsid w:val="00014276"/>
    <w:rsid w:val="00014FA7"/>
    <w:rsid w:val="000F46D3"/>
    <w:rsid w:val="002B1120"/>
    <w:rsid w:val="004C3746"/>
    <w:rsid w:val="00754DFF"/>
    <w:rsid w:val="00D434B4"/>
    <w:rsid w:val="00ED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index 3" w:qFormat="0"/>
    <w:lsdException w:name="index 4" w:qFormat="0"/>
    <w:lsdException w:name="index 5" w:qFormat="0"/>
    <w:lsdException w:name="index 7" w:qFormat="0"/>
    <w:lsdException w:name="index heading" w:qFormat="0"/>
    <w:lsdException w:name="envelope address" w:qFormat="0"/>
    <w:lsdException w:name="footnote reference" w:qFormat="0"/>
    <w:lsdException w:name="line number" w:uiPriority="99" w:qFormat="0"/>
    <w:lsdException w:name="page number" w:uiPriority="99" w:qFormat="0"/>
    <w:lsdException w:name="endnote text" w:qFormat="0"/>
    <w:lsdException w:name="List" w:qFormat="0"/>
    <w:lsdException w:name="List 3" w:qFormat="0"/>
    <w:lsdException w:name="List 5" w:qFormat="0"/>
    <w:lsdException w:name="List Number 5" w:qFormat="0"/>
    <w:lsdException w:name="Title" w:semiHidden="0" w:unhideWhenUsed="0"/>
    <w:lsdException w:name="Default Paragraph Font" w:uiPriority="1" w:qFormat="0"/>
    <w:lsdException w:name="Body Text" w:qFormat="0"/>
    <w:lsdException w:name="Subtitle" w:semiHidden="0" w:unhideWhenUsed="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Hyperlink" w:qFormat="0"/>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qFormat="0"/>
    <w:lsdException w:name="HTML Acronym" w:uiPriority="99" w:qFormat="0"/>
    <w:lsdException w:name="HTML Cite" w:uiPriority="99" w:qFormat="0"/>
    <w:lsdException w:name="HTML Definition" w:uiPriority="99" w:qFormat="0"/>
    <w:lsdException w:name="HTML Typewriter" w:qFormat="0"/>
    <w:lsdException w:name="HTML Variable" w:uiPriority="99" w:qFormat="0"/>
    <w:lsdException w:name="Normal Table" w:uiPriority="99" w:qFormat="0"/>
    <w:lsdException w:name="annotation subject" w:qFormat="0"/>
    <w:lsdException w:name="No List" w:uiPriority="99" w:qFormat="0"/>
    <w:lsdException w:name="Outline List 1" w:uiPriority="99" w:qFormat="0"/>
    <w:lsdException w:name="Outline List 2" w:uiPriority="99" w:qFormat="0"/>
    <w:lsdException w:name="Outline List 3" w:uiPriority="99" w:qFormat="0"/>
    <w:lsdException w:name="Table Classic 1" w:qFormat="0"/>
    <w:lsdException w:name="Table 3D effects 1" w:qFormat="0"/>
    <w:lsdException w:name="Table 3D effects 2" w:qFormat="0"/>
    <w:lsdException w:name="Balloon Text" w:qFormat="0"/>
    <w:lsdException w:name="Table Grid" w:semiHidden="0"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014276"/>
    <w:rPr>
      <w:rFonts w:ascii="Times New Roman" w:eastAsia="SimSun" w:hAnsi="Times New Roman" w:cs="Times New Roman"/>
      <w:sz w:val="20"/>
      <w:szCs w:val="20"/>
    </w:rPr>
  </w:style>
  <w:style w:type="paragraph" w:styleId="Heading1">
    <w:name w:val="heading 1"/>
    <w:basedOn w:val="Normal"/>
    <w:next w:val="Normal"/>
    <w:link w:val="Heading1Char"/>
    <w:qFormat/>
    <w:rsid w:val="00014276"/>
    <w:pPr>
      <w:keepNext/>
      <w:keepLines/>
      <w:spacing w:before="340" w:after="330" w:line="576" w:lineRule="auto"/>
      <w:outlineLvl w:val="0"/>
    </w:pPr>
    <w:rPr>
      <w:rFonts w:eastAsia="Times New Roman"/>
      <w:b/>
      <w:bCs/>
      <w:kern w:val="44"/>
      <w:sz w:val="44"/>
      <w:szCs w:val="44"/>
    </w:rPr>
  </w:style>
  <w:style w:type="paragraph" w:styleId="Heading2">
    <w:name w:val="heading 2"/>
    <w:basedOn w:val="Normal"/>
    <w:next w:val="Normal"/>
    <w:link w:val="Heading2Char"/>
    <w:semiHidden/>
    <w:unhideWhenUsed/>
    <w:qFormat/>
    <w:rsid w:val="00014276"/>
    <w:pPr>
      <w:keepNext/>
      <w:keepLines/>
      <w:spacing w:before="260" w:after="260" w:line="415" w:lineRule="auto"/>
      <w:outlineLvl w:val="1"/>
    </w:pPr>
    <w:rPr>
      <w:rFonts w:eastAsia="Times New Roman"/>
      <w:b/>
      <w:bCs/>
      <w:sz w:val="32"/>
      <w:szCs w:val="32"/>
    </w:rPr>
  </w:style>
  <w:style w:type="paragraph" w:styleId="Heading3">
    <w:name w:val="heading 3"/>
    <w:basedOn w:val="Normal"/>
    <w:next w:val="Normal"/>
    <w:link w:val="Heading3Char"/>
    <w:semiHidden/>
    <w:unhideWhenUsed/>
    <w:qFormat/>
    <w:rsid w:val="00014276"/>
    <w:pPr>
      <w:keepNext/>
      <w:keepLines/>
      <w:spacing w:before="260" w:after="260" w:line="415" w:lineRule="auto"/>
      <w:outlineLvl w:val="2"/>
    </w:pPr>
    <w:rPr>
      <w:rFonts w:eastAsia="Times New Roman"/>
      <w:b/>
      <w:bCs/>
      <w:sz w:val="32"/>
      <w:szCs w:val="32"/>
    </w:rPr>
  </w:style>
  <w:style w:type="paragraph" w:styleId="Heading4">
    <w:name w:val="heading 4"/>
    <w:basedOn w:val="Normal"/>
    <w:next w:val="Normal"/>
    <w:link w:val="Heading4Char"/>
    <w:semiHidden/>
    <w:unhideWhenUsed/>
    <w:qFormat/>
    <w:rsid w:val="00014276"/>
    <w:pPr>
      <w:keepNext/>
      <w:keepLines/>
      <w:spacing w:before="280" w:after="290" w:line="374" w:lineRule="auto"/>
      <w:outlineLvl w:val="3"/>
    </w:pPr>
    <w:rPr>
      <w:rFonts w:eastAsia="Times New Roman"/>
      <w:b/>
      <w:bCs/>
      <w:sz w:val="28"/>
      <w:szCs w:val="28"/>
    </w:rPr>
  </w:style>
  <w:style w:type="paragraph" w:styleId="Heading5">
    <w:name w:val="heading 5"/>
    <w:basedOn w:val="Normal"/>
    <w:next w:val="Normal"/>
    <w:link w:val="Heading5Char"/>
    <w:semiHidden/>
    <w:unhideWhenUsed/>
    <w:qFormat/>
    <w:rsid w:val="00014276"/>
    <w:pPr>
      <w:keepNext/>
      <w:keepLines/>
      <w:spacing w:before="280" w:after="290" w:line="374" w:lineRule="auto"/>
      <w:outlineLvl w:val="4"/>
    </w:pPr>
    <w:rPr>
      <w:rFonts w:eastAsia="Times New Roman"/>
      <w:b/>
      <w:bCs/>
      <w:sz w:val="28"/>
      <w:szCs w:val="28"/>
    </w:rPr>
  </w:style>
  <w:style w:type="paragraph" w:styleId="Heading6">
    <w:name w:val="heading 6"/>
    <w:basedOn w:val="Normal"/>
    <w:next w:val="Normal"/>
    <w:link w:val="Heading6Char"/>
    <w:semiHidden/>
    <w:unhideWhenUsed/>
    <w:qFormat/>
    <w:rsid w:val="00014276"/>
    <w:pPr>
      <w:keepNext/>
      <w:keepLines/>
      <w:spacing w:before="240" w:after="64" w:line="319" w:lineRule="auto"/>
      <w:outlineLvl w:val="5"/>
    </w:pPr>
    <w:rPr>
      <w:rFonts w:eastAsia="Times New Roman"/>
      <w:b/>
      <w:bCs/>
      <w:sz w:val="24"/>
      <w:szCs w:val="24"/>
    </w:rPr>
  </w:style>
  <w:style w:type="paragraph" w:styleId="Heading7">
    <w:name w:val="heading 7"/>
    <w:next w:val="Normal"/>
    <w:link w:val="Heading7Char"/>
    <w:semiHidden/>
    <w:unhideWhenUsed/>
    <w:qFormat/>
    <w:rsid w:val="00014276"/>
    <w:pPr>
      <w:keepNext/>
      <w:keepLines/>
      <w:spacing w:before="240" w:after="64" w:line="319" w:lineRule="auto"/>
      <w:outlineLvl w:val="6"/>
    </w:pPr>
    <w:rPr>
      <w:rFonts w:ascii="Times New Roman" w:eastAsia="SimSun" w:hAnsi="Times New Roman" w:cs="Times New Roman"/>
      <w:b/>
      <w:bCs/>
      <w:sz w:val="24"/>
      <w:szCs w:val="24"/>
    </w:rPr>
  </w:style>
  <w:style w:type="paragraph" w:styleId="Heading8">
    <w:name w:val="heading 8"/>
    <w:next w:val="Normal"/>
    <w:link w:val="Heading8Char"/>
    <w:semiHidden/>
    <w:unhideWhenUsed/>
    <w:qFormat/>
    <w:rsid w:val="00014276"/>
    <w:pPr>
      <w:keepNext/>
      <w:keepLines/>
      <w:spacing w:before="240" w:after="64" w:line="319" w:lineRule="auto"/>
      <w:outlineLvl w:val="7"/>
    </w:pPr>
    <w:rPr>
      <w:rFonts w:ascii="Times New Roman" w:eastAsia="SimSun" w:hAnsi="Times New Roman" w:cs="Times New Roman"/>
      <w:sz w:val="24"/>
      <w:szCs w:val="24"/>
    </w:rPr>
  </w:style>
  <w:style w:type="paragraph" w:styleId="Heading9">
    <w:name w:val="heading 9"/>
    <w:next w:val="Normal"/>
    <w:link w:val="Heading9Char"/>
    <w:semiHidden/>
    <w:unhideWhenUsed/>
    <w:qFormat/>
    <w:rsid w:val="00014276"/>
    <w:pPr>
      <w:keepNext/>
      <w:keepLines/>
      <w:spacing w:before="240" w:after="64" w:line="319" w:lineRule="auto"/>
      <w:outlineLvl w:val="8"/>
    </w:pPr>
    <w:rPr>
      <w:rFonts w:ascii="Times New Roman" w:eastAsia="SimSun" w:hAnsi="Times New Roman" w:cs="Times New Roman"/>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276"/>
    <w:rPr>
      <w:rFonts w:ascii="Times New Roman" w:eastAsia="Times New Roman" w:hAnsi="Times New Roman" w:cs="Times New Roman"/>
      <w:b/>
      <w:bCs/>
      <w:kern w:val="44"/>
      <w:sz w:val="44"/>
      <w:szCs w:val="44"/>
    </w:rPr>
  </w:style>
  <w:style w:type="character" w:customStyle="1" w:styleId="Heading2Char">
    <w:name w:val="Heading 2 Char"/>
    <w:basedOn w:val="DefaultParagraphFont"/>
    <w:link w:val="Heading2"/>
    <w:semiHidden/>
    <w:rsid w:val="00014276"/>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semiHidden/>
    <w:rsid w:val="00014276"/>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semiHidden/>
    <w:rsid w:val="0001427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014276"/>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semiHidden/>
    <w:rsid w:val="00014276"/>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014276"/>
    <w:rPr>
      <w:rFonts w:ascii="Times New Roman" w:eastAsia="SimSun" w:hAnsi="Times New Roman" w:cs="Times New Roman"/>
      <w:b/>
      <w:bCs/>
      <w:sz w:val="24"/>
      <w:szCs w:val="24"/>
    </w:rPr>
  </w:style>
  <w:style w:type="character" w:customStyle="1" w:styleId="Heading8Char">
    <w:name w:val="Heading 8 Char"/>
    <w:basedOn w:val="DefaultParagraphFont"/>
    <w:link w:val="Heading8"/>
    <w:semiHidden/>
    <w:rsid w:val="00014276"/>
    <w:rPr>
      <w:rFonts w:ascii="Times New Roman" w:eastAsia="SimSun" w:hAnsi="Times New Roman" w:cs="Times New Roman"/>
      <w:sz w:val="24"/>
      <w:szCs w:val="24"/>
    </w:rPr>
  </w:style>
  <w:style w:type="character" w:customStyle="1" w:styleId="Heading9Char">
    <w:name w:val="Heading 9 Char"/>
    <w:basedOn w:val="DefaultParagraphFont"/>
    <w:link w:val="Heading9"/>
    <w:semiHidden/>
    <w:rsid w:val="00014276"/>
    <w:rPr>
      <w:rFonts w:ascii="Times New Roman" w:eastAsia="SimSun" w:hAnsi="Times New Roman" w:cs="Times New Roman"/>
      <w:sz w:val="20"/>
      <w:szCs w:val="21"/>
    </w:rPr>
  </w:style>
  <w:style w:type="character" w:styleId="Hyperlink">
    <w:name w:val="Hyperlink"/>
    <w:basedOn w:val="DefaultParagraphFont"/>
    <w:semiHidden/>
    <w:unhideWhenUsed/>
    <w:rsid w:val="00014276"/>
    <w:rPr>
      <w:color w:val="0000FF"/>
      <w:u w:val="single"/>
    </w:rPr>
  </w:style>
  <w:style w:type="character" w:styleId="FollowedHyperlink">
    <w:name w:val="FollowedHyperlink"/>
    <w:basedOn w:val="DefaultParagraphFont"/>
    <w:semiHidden/>
    <w:unhideWhenUsed/>
    <w:qFormat/>
    <w:rsid w:val="00014276"/>
    <w:rPr>
      <w:color w:val="800080"/>
      <w:u w:val="single"/>
    </w:rPr>
  </w:style>
  <w:style w:type="paragraph" w:styleId="HTMLAddress">
    <w:name w:val="HTML Address"/>
    <w:basedOn w:val="Normal"/>
    <w:link w:val="HTMLAddressChar"/>
    <w:semiHidden/>
    <w:unhideWhenUsed/>
    <w:qFormat/>
    <w:rsid w:val="00014276"/>
    <w:rPr>
      <w:rFonts w:eastAsia="Times New Roman"/>
      <w:i/>
      <w:iCs/>
    </w:rPr>
  </w:style>
  <w:style w:type="character" w:customStyle="1" w:styleId="HTMLAddressChar">
    <w:name w:val="HTML Address Char"/>
    <w:basedOn w:val="DefaultParagraphFont"/>
    <w:link w:val="HTMLAddress"/>
    <w:semiHidden/>
    <w:rsid w:val="00014276"/>
    <w:rPr>
      <w:rFonts w:ascii="Times New Roman" w:eastAsia="Times New Roman" w:hAnsi="Times New Roman" w:cs="Times New Roman"/>
      <w:i/>
      <w:iCs/>
      <w:sz w:val="20"/>
      <w:szCs w:val="20"/>
    </w:rPr>
  </w:style>
  <w:style w:type="character" w:styleId="HTMLCode">
    <w:name w:val="HTML Code"/>
    <w:basedOn w:val="DefaultParagraphFont"/>
    <w:semiHidden/>
    <w:unhideWhenUsed/>
    <w:qFormat/>
    <w:rsid w:val="00014276"/>
    <w:rPr>
      <w:rFonts w:ascii="Courier New" w:eastAsia="Times New Roman" w:hAnsi="Courier New" w:cs="Courier New" w:hint="default"/>
      <w:sz w:val="20"/>
      <w:szCs w:val="20"/>
    </w:rPr>
  </w:style>
  <w:style w:type="character" w:styleId="HTMLKeyboard">
    <w:name w:val="HTML Keyboard"/>
    <w:basedOn w:val="DefaultParagraphFont"/>
    <w:semiHidden/>
    <w:unhideWhenUsed/>
    <w:qFormat/>
    <w:rsid w:val="00014276"/>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qFormat/>
    <w:rsid w:val="00014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semiHidden/>
    <w:rsid w:val="00014276"/>
    <w:rPr>
      <w:rFonts w:ascii="Courier New" w:eastAsia="SimSun" w:hAnsi="Courier New" w:cs="Courier New"/>
      <w:sz w:val="20"/>
      <w:szCs w:val="20"/>
    </w:rPr>
  </w:style>
  <w:style w:type="character" w:styleId="HTMLSample">
    <w:name w:val="HTML Sample"/>
    <w:basedOn w:val="DefaultParagraphFont"/>
    <w:semiHidden/>
    <w:unhideWhenUsed/>
    <w:qFormat/>
    <w:rsid w:val="00014276"/>
    <w:rPr>
      <w:rFonts w:ascii="Courier New" w:eastAsia="Times New Roman" w:hAnsi="Courier New" w:cs="Courier New" w:hint="default"/>
    </w:rPr>
  </w:style>
  <w:style w:type="character" w:styleId="HTMLTypewriter">
    <w:name w:val="HTML Typewriter"/>
    <w:basedOn w:val="DefaultParagraphFont"/>
    <w:semiHidden/>
    <w:unhideWhenUsed/>
    <w:rsid w:val="00014276"/>
    <w:rPr>
      <w:rFonts w:ascii="Courier New" w:eastAsia="Times New Roman" w:hAnsi="Courier New" w:cs="Courier New" w:hint="default"/>
      <w:sz w:val="20"/>
      <w:szCs w:val="20"/>
    </w:rPr>
  </w:style>
  <w:style w:type="paragraph" w:styleId="NormalWeb">
    <w:name w:val="Normal (Web)"/>
    <w:semiHidden/>
    <w:unhideWhenUsed/>
    <w:rsid w:val="00014276"/>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Index1">
    <w:name w:val="index 1"/>
    <w:next w:val="Normal"/>
    <w:autoRedefine/>
    <w:semiHidden/>
    <w:unhideWhenUsed/>
    <w:qFormat/>
    <w:rsid w:val="00014276"/>
    <w:rPr>
      <w:rFonts w:ascii="Times New Roman" w:eastAsia="SimSun" w:hAnsi="Times New Roman" w:cs="Times New Roman"/>
      <w:sz w:val="20"/>
      <w:szCs w:val="20"/>
    </w:rPr>
  </w:style>
  <w:style w:type="paragraph" w:styleId="Index2">
    <w:name w:val="index 2"/>
    <w:next w:val="Normal"/>
    <w:autoRedefine/>
    <w:semiHidden/>
    <w:unhideWhenUsed/>
    <w:qFormat/>
    <w:rsid w:val="00014276"/>
    <w:pPr>
      <w:ind w:leftChars="200" w:left="200"/>
    </w:pPr>
    <w:rPr>
      <w:rFonts w:ascii="Times New Roman" w:eastAsia="SimSun" w:hAnsi="Times New Roman" w:cs="Times New Roman"/>
      <w:sz w:val="20"/>
      <w:szCs w:val="20"/>
    </w:rPr>
  </w:style>
  <w:style w:type="paragraph" w:styleId="Index3">
    <w:name w:val="index 3"/>
    <w:next w:val="Normal"/>
    <w:autoRedefine/>
    <w:semiHidden/>
    <w:unhideWhenUsed/>
    <w:rsid w:val="00014276"/>
    <w:pPr>
      <w:ind w:leftChars="400" w:left="400"/>
    </w:pPr>
    <w:rPr>
      <w:rFonts w:ascii="Times New Roman" w:eastAsia="SimSun" w:hAnsi="Times New Roman" w:cs="Times New Roman"/>
      <w:sz w:val="20"/>
      <w:szCs w:val="20"/>
    </w:rPr>
  </w:style>
  <w:style w:type="paragraph" w:styleId="Index4">
    <w:name w:val="index 4"/>
    <w:next w:val="Normal"/>
    <w:autoRedefine/>
    <w:semiHidden/>
    <w:unhideWhenUsed/>
    <w:rsid w:val="00014276"/>
    <w:pPr>
      <w:ind w:leftChars="600" w:left="600"/>
    </w:pPr>
    <w:rPr>
      <w:rFonts w:ascii="Times New Roman" w:eastAsia="SimSun" w:hAnsi="Times New Roman" w:cs="Times New Roman"/>
      <w:sz w:val="20"/>
      <w:szCs w:val="20"/>
    </w:rPr>
  </w:style>
  <w:style w:type="paragraph" w:styleId="Index5">
    <w:name w:val="index 5"/>
    <w:next w:val="Normal"/>
    <w:autoRedefine/>
    <w:semiHidden/>
    <w:unhideWhenUsed/>
    <w:rsid w:val="00014276"/>
    <w:pPr>
      <w:ind w:leftChars="800" w:left="800"/>
    </w:pPr>
    <w:rPr>
      <w:rFonts w:ascii="Times New Roman" w:eastAsia="SimSun" w:hAnsi="Times New Roman" w:cs="Times New Roman"/>
      <w:sz w:val="20"/>
      <w:szCs w:val="20"/>
    </w:rPr>
  </w:style>
  <w:style w:type="paragraph" w:styleId="Index6">
    <w:name w:val="index 6"/>
    <w:next w:val="Normal"/>
    <w:autoRedefine/>
    <w:semiHidden/>
    <w:unhideWhenUsed/>
    <w:qFormat/>
    <w:rsid w:val="00014276"/>
    <w:pPr>
      <w:ind w:leftChars="1000" w:left="1000"/>
    </w:pPr>
    <w:rPr>
      <w:rFonts w:ascii="Times New Roman" w:eastAsia="SimSun" w:hAnsi="Times New Roman" w:cs="Times New Roman"/>
      <w:sz w:val="20"/>
      <w:szCs w:val="20"/>
    </w:rPr>
  </w:style>
  <w:style w:type="paragraph" w:styleId="Index7">
    <w:name w:val="index 7"/>
    <w:next w:val="Normal"/>
    <w:autoRedefine/>
    <w:semiHidden/>
    <w:unhideWhenUsed/>
    <w:rsid w:val="00014276"/>
    <w:pPr>
      <w:ind w:leftChars="1200" w:left="1200"/>
    </w:pPr>
    <w:rPr>
      <w:rFonts w:ascii="Times New Roman" w:eastAsia="SimSun" w:hAnsi="Times New Roman" w:cs="Times New Roman"/>
      <w:sz w:val="20"/>
      <w:szCs w:val="20"/>
    </w:rPr>
  </w:style>
  <w:style w:type="paragraph" w:styleId="Index8">
    <w:name w:val="index 8"/>
    <w:next w:val="Normal"/>
    <w:autoRedefine/>
    <w:semiHidden/>
    <w:unhideWhenUsed/>
    <w:qFormat/>
    <w:rsid w:val="00014276"/>
    <w:pPr>
      <w:ind w:leftChars="1400" w:left="1400"/>
    </w:pPr>
    <w:rPr>
      <w:rFonts w:ascii="Times New Roman" w:eastAsia="SimSun" w:hAnsi="Times New Roman" w:cs="Times New Roman"/>
      <w:sz w:val="20"/>
      <w:szCs w:val="20"/>
    </w:rPr>
  </w:style>
  <w:style w:type="paragraph" w:styleId="Index9">
    <w:name w:val="index 9"/>
    <w:next w:val="Normal"/>
    <w:autoRedefine/>
    <w:semiHidden/>
    <w:unhideWhenUsed/>
    <w:qFormat/>
    <w:rsid w:val="00014276"/>
    <w:pPr>
      <w:ind w:leftChars="1600" w:left="1600"/>
    </w:pPr>
    <w:rPr>
      <w:rFonts w:ascii="Times New Roman" w:eastAsia="SimSun" w:hAnsi="Times New Roman" w:cs="Times New Roman"/>
      <w:sz w:val="20"/>
      <w:szCs w:val="20"/>
    </w:rPr>
  </w:style>
  <w:style w:type="paragraph" w:styleId="TOC1">
    <w:name w:val="toc 1"/>
    <w:next w:val="Normal"/>
    <w:autoRedefine/>
    <w:semiHidden/>
    <w:unhideWhenUsed/>
    <w:qFormat/>
    <w:rsid w:val="00014276"/>
    <w:rPr>
      <w:rFonts w:ascii="Times New Roman" w:eastAsia="SimSun" w:hAnsi="Times New Roman" w:cs="Times New Roman"/>
      <w:sz w:val="20"/>
      <w:szCs w:val="20"/>
    </w:rPr>
  </w:style>
  <w:style w:type="paragraph" w:styleId="TOC2">
    <w:name w:val="toc 2"/>
    <w:next w:val="Normal"/>
    <w:autoRedefine/>
    <w:semiHidden/>
    <w:unhideWhenUsed/>
    <w:qFormat/>
    <w:rsid w:val="00014276"/>
    <w:pPr>
      <w:ind w:leftChars="200" w:left="420"/>
    </w:pPr>
    <w:rPr>
      <w:rFonts w:ascii="Times New Roman" w:eastAsia="SimSun" w:hAnsi="Times New Roman" w:cs="Times New Roman"/>
      <w:sz w:val="20"/>
      <w:szCs w:val="20"/>
    </w:rPr>
  </w:style>
  <w:style w:type="paragraph" w:styleId="TOC3">
    <w:name w:val="toc 3"/>
    <w:next w:val="Normal"/>
    <w:autoRedefine/>
    <w:semiHidden/>
    <w:unhideWhenUsed/>
    <w:qFormat/>
    <w:rsid w:val="00014276"/>
    <w:pPr>
      <w:ind w:leftChars="400" w:left="840"/>
    </w:pPr>
    <w:rPr>
      <w:rFonts w:ascii="Times New Roman" w:eastAsia="SimSun" w:hAnsi="Times New Roman" w:cs="Times New Roman"/>
      <w:sz w:val="20"/>
      <w:szCs w:val="20"/>
    </w:rPr>
  </w:style>
  <w:style w:type="paragraph" w:styleId="TOC4">
    <w:name w:val="toc 4"/>
    <w:next w:val="Normal"/>
    <w:autoRedefine/>
    <w:semiHidden/>
    <w:unhideWhenUsed/>
    <w:qFormat/>
    <w:rsid w:val="00014276"/>
    <w:pPr>
      <w:ind w:leftChars="600" w:left="1260"/>
    </w:pPr>
    <w:rPr>
      <w:rFonts w:ascii="Times New Roman" w:eastAsia="SimSun" w:hAnsi="Times New Roman" w:cs="Times New Roman"/>
      <w:sz w:val="20"/>
      <w:szCs w:val="20"/>
    </w:rPr>
  </w:style>
  <w:style w:type="paragraph" w:styleId="TOC5">
    <w:name w:val="toc 5"/>
    <w:next w:val="Normal"/>
    <w:autoRedefine/>
    <w:semiHidden/>
    <w:unhideWhenUsed/>
    <w:qFormat/>
    <w:rsid w:val="00014276"/>
    <w:pPr>
      <w:ind w:leftChars="800" w:left="1680"/>
    </w:pPr>
    <w:rPr>
      <w:rFonts w:ascii="Times New Roman" w:eastAsia="SimSun" w:hAnsi="Times New Roman" w:cs="Times New Roman"/>
      <w:sz w:val="20"/>
      <w:szCs w:val="20"/>
    </w:rPr>
  </w:style>
  <w:style w:type="paragraph" w:styleId="TOC6">
    <w:name w:val="toc 6"/>
    <w:next w:val="Normal"/>
    <w:autoRedefine/>
    <w:semiHidden/>
    <w:unhideWhenUsed/>
    <w:qFormat/>
    <w:rsid w:val="00014276"/>
    <w:pPr>
      <w:ind w:leftChars="1000" w:left="2100"/>
    </w:pPr>
    <w:rPr>
      <w:rFonts w:ascii="Times New Roman" w:eastAsia="SimSun" w:hAnsi="Times New Roman" w:cs="Times New Roman"/>
      <w:sz w:val="20"/>
      <w:szCs w:val="20"/>
    </w:rPr>
  </w:style>
  <w:style w:type="paragraph" w:styleId="TOC7">
    <w:name w:val="toc 7"/>
    <w:next w:val="Normal"/>
    <w:autoRedefine/>
    <w:semiHidden/>
    <w:unhideWhenUsed/>
    <w:qFormat/>
    <w:rsid w:val="00014276"/>
    <w:pPr>
      <w:ind w:leftChars="1200" w:left="2520"/>
    </w:pPr>
    <w:rPr>
      <w:rFonts w:ascii="Times New Roman" w:eastAsia="SimSun" w:hAnsi="Times New Roman" w:cs="Times New Roman"/>
      <w:sz w:val="20"/>
      <w:szCs w:val="20"/>
    </w:rPr>
  </w:style>
  <w:style w:type="paragraph" w:styleId="TOC8">
    <w:name w:val="toc 8"/>
    <w:next w:val="Normal"/>
    <w:autoRedefine/>
    <w:semiHidden/>
    <w:unhideWhenUsed/>
    <w:qFormat/>
    <w:rsid w:val="00014276"/>
    <w:pPr>
      <w:ind w:leftChars="1400" w:left="2940"/>
    </w:pPr>
    <w:rPr>
      <w:rFonts w:ascii="Times New Roman" w:eastAsia="SimSun" w:hAnsi="Times New Roman" w:cs="Times New Roman"/>
      <w:sz w:val="20"/>
      <w:szCs w:val="20"/>
    </w:rPr>
  </w:style>
  <w:style w:type="paragraph" w:styleId="TOC9">
    <w:name w:val="toc 9"/>
    <w:next w:val="Normal"/>
    <w:autoRedefine/>
    <w:semiHidden/>
    <w:unhideWhenUsed/>
    <w:qFormat/>
    <w:rsid w:val="00014276"/>
    <w:pPr>
      <w:ind w:leftChars="1600" w:left="3360"/>
    </w:pPr>
    <w:rPr>
      <w:rFonts w:ascii="Times New Roman" w:eastAsia="SimSun" w:hAnsi="Times New Roman" w:cs="Times New Roman"/>
      <w:sz w:val="20"/>
      <w:szCs w:val="20"/>
    </w:rPr>
  </w:style>
  <w:style w:type="paragraph" w:styleId="NormalIndent">
    <w:name w:val="Normal Indent"/>
    <w:semiHidden/>
    <w:unhideWhenUsed/>
    <w:qFormat/>
    <w:rsid w:val="00014276"/>
    <w:pPr>
      <w:ind w:firstLineChars="200" w:firstLine="420"/>
    </w:pPr>
    <w:rPr>
      <w:rFonts w:ascii="Times New Roman" w:eastAsia="SimSun" w:hAnsi="Times New Roman" w:cs="Times New Roman"/>
      <w:sz w:val="20"/>
      <w:szCs w:val="20"/>
    </w:rPr>
  </w:style>
  <w:style w:type="paragraph" w:styleId="FootnoteText">
    <w:name w:val="footnote text"/>
    <w:link w:val="FootnoteTextChar"/>
    <w:semiHidden/>
    <w:unhideWhenUsed/>
    <w:qFormat/>
    <w:rsid w:val="00014276"/>
    <w:pPr>
      <w:snapToGrid w:val="0"/>
    </w:pPr>
    <w:rPr>
      <w:rFonts w:ascii="Times New Roman" w:eastAsia="SimSun" w:hAnsi="Times New Roman" w:cs="Times New Roman"/>
      <w:sz w:val="18"/>
      <w:szCs w:val="18"/>
    </w:rPr>
  </w:style>
  <w:style w:type="character" w:customStyle="1" w:styleId="FootnoteTextChar">
    <w:name w:val="Footnote Text Char"/>
    <w:basedOn w:val="DefaultParagraphFont"/>
    <w:link w:val="FootnoteText"/>
    <w:semiHidden/>
    <w:rsid w:val="00014276"/>
    <w:rPr>
      <w:rFonts w:ascii="Times New Roman" w:eastAsia="SimSun" w:hAnsi="Times New Roman" w:cs="Times New Roman"/>
      <w:sz w:val="18"/>
      <w:szCs w:val="18"/>
    </w:rPr>
  </w:style>
  <w:style w:type="paragraph" w:styleId="CommentText">
    <w:name w:val="annotation text"/>
    <w:link w:val="CommentTextChar"/>
    <w:semiHidden/>
    <w:unhideWhenUsed/>
    <w:qFormat/>
    <w:rsid w:val="00014276"/>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014276"/>
    <w:rPr>
      <w:rFonts w:ascii="Times New Roman" w:eastAsia="SimSun" w:hAnsi="Times New Roman" w:cs="Times New Roman"/>
      <w:sz w:val="20"/>
      <w:szCs w:val="20"/>
    </w:rPr>
  </w:style>
  <w:style w:type="paragraph" w:styleId="Header">
    <w:name w:val="header"/>
    <w:link w:val="HeaderChar"/>
    <w:semiHidden/>
    <w:unhideWhenUsed/>
    <w:qFormat/>
    <w:rsid w:val="00014276"/>
    <w:pPr>
      <w:tabs>
        <w:tab w:val="center" w:pos="4153"/>
        <w:tab w:val="right" w:pos="8306"/>
      </w:tabs>
      <w:snapToGrid w:val="0"/>
    </w:pPr>
    <w:rPr>
      <w:rFonts w:ascii="Times New Roman" w:eastAsia="SimSun" w:hAnsi="Times New Roman" w:cs="Times New Roman"/>
      <w:sz w:val="18"/>
      <w:szCs w:val="18"/>
    </w:rPr>
  </w:style>
  <w:style w:type="character" w:customStyle="1" w:styleId="HeaderChar">
    <w:name w:val="Header Char"/>
    <w:basedOn w:val="DefaultParagraphFont"/>
    <w:link w:val="Header"/>
    <w:semiHidden/>
    <w:rsid w:val="00014276"/>
    <w:rPr>
      <w:rFonts w:ascii="Times New Roman" w:eastAsia="SimSun" w:hAnsi="Times New Roman" w:cs="Times New Roman"/>
      <w:sz w:val="18"/>
      <w:szCs w:val="18"/>
    </w:rPr>
  </w:style>
  <w:style w:type="paragraph" w:styleId="Footer">
    <w:name w:val="footer"/>
    <w:link w:val="FooterChar"/>
    <w:semiHidden/>
    <w:unhideWhenUsed/>
    <w:qFormat/>
    <w:rsid w:val="00014276"/>
    <w:pPr>
      <w:tabs>
        <w:tab w:val="center" w:pos="4153"/>
        <w:tab w:val="right" w:pos="8306"/>
      </w:tabs>
      <w:snapToGrid w:val="0"/>
    </w:pPr>
    <w:rPr>
      <w:rFonts w:ascii="Times New Roman" w:eastAsia="SimSun" w:hAnsi="Times New Roman" w:cs="Times New Roman"/>
      <w:sz w:val="18"/>
      <w:szCs w:val="18"/>
    </w:rPr>
  </w:style>
  <w:style w:type="character" w:customStyle="1" w:styleId="FooterChar">
    <w:name w:val="Footer Char"/>
    <w:basedOn w:val="DefaultParagraphFont"/>
    <w:link w:val="Footer"/>
    <w:semiHidden/>
    <w:rsid w:val="00014276"/>
    <w:rPr>
      <w:rFonts w:ascii="Times New Roman" w:eastAsia="SimSun" w:hAnsi="Times New Roman" w:cs="Times New Roman"/>
      <w:sz w:val="18"/>
      <w:szCs w:val="18"/>
    </w:rPr>
  </w:style>
  <w:style w:type="paragraph" w:styleId="IndexHeading">
    <w:name w:val="index heading"/>
    <w:next w:val="Index1"/>
    <w:semiHidden/>
    <w:unhideWhenUsed/>
    <w:rsid w:val="00014276"/>
    <w:rPr>
      <w:rFonts w:ascii="Arial" w:eastAsia="SimSun" w:hAnsi="Arial" w:cs="Arial"/>
      <w:b/>
      <w:bCs/>
      <w:sz w:val="20"/>
      <w:szCs w:val="20"/>
    </w:rPr>
  </w:style>
  <w:style w:type="paragraph" w:styleId="Caption">
    <w:name w:val="caption"/>
    <w:next w:val="Normal"/>
    <w:semiHidden/>
    <w:unhideWhenUsed/>
    <w:qFormat/>
    <w:rsid w:val="00014276"/>
    <w:rPr>
      <w:rFonts w:ascii="Arial" w:eastAsia="SimHei" w:hAnsi="Arial" w:cs="Arial"/>
      <w:sz w:val="20"/>
      <w:szCs w:val="20"/>
    </w:rPr>
  </w:style>
  <w:style w:type="paragraph" w:styleId="TableofFigures">
    <w:name w:val="table of figures"/>
    <w:next w:val="Normal"/>
    <w:semiHidden/>
    <w:unhideWhenUsed/>
    <w:qFormat/>
    <w:rsid w:val="00014276"/>
    <w:pPr>
      <w:ind w:leftChars="200" w:left="200" w:hangingChars="200" w:hanging="200"/>
    </w:pPr>
    <w:rPr>
      <w:rFonts w:ascii="Times New Roman" w:eastAsia="SimSun" w:hAnsi="Times New Roman" w:cs="Times New Roman"/>
      <w:sz w:val="20"/>
      <w:szCs w:val="20"/>
    </w:rPr>
  </w:style>
  <w:style w:type="paragraph" w:styleId="EnvelopeAddress">
    <w:name w:val="envelope address"/>
    <w:semiHidden/>
    <w:unhideWhenUsed/>
    <w:rsid w:val="00014276"/>
    <w:pPr>
      <w:framePr w:w="7920" w:h="1980" w:hSpace="180" w:wrap="auto" w:hAnchor="page" w:xAlign="center" w:yAlign="bottom"/>
      <w:snapToGrid w:val="0"/>
      <w:ind w:leftChars="1400" w:left="100"/>
    </w:pPr>
    <w:rPr>
      <w:rFonts w:ascii="Arial" w:eastAsia="SimSun" w:hAnsi="Arial" w:cs="Arial"/>
      <w:sz w:val="24"/>
      <w:szCs w:val="24"/>
    </w:rPr>
  </w:style>
  <w:style w:type="paragraph" w:styleId="EnvelopeReturn">
    <w:name w:val="envelope return"/>
    <w:semiHidden/>
    <w:unhideWhenUsed/>
    <w:qFormat/>
    <w:rsid w:val="00014276"/>
    <w:pPr>
      <w:snapToGrid w:val="0"/>
    </w:pPr>
    <w:rPr>
      <w:rFonts w:ascii="Arial" w:eastAsia="SimSun" w:hAnsi="Arial" w:cs="Arial"/>
      <w:sz w:val="20"/>
      <w:szCs w:val="20"/>
    </w:rPr>
  </w:style>
  <w:style w:type="paragraph" w:styleId="EndnoteText">
    <w:name w:val="endnote text"/>
    <w:link w:val="EndnoteTextChar"/>
    <w:semiHidden/>
    <w:unhideWhenUsed/>
    <w:rsid w:val="00014276"/>
    <w:pPr>
      <w:snapToGrid w:val="0"/>
    </w:pPr>
    <w:rPr>
      <w:rFonts w:ascii="Times New Roman" w:eastAsia="SimSun" w:hAnsi="Times New Roman" w:cs="Times New Roman"/>
      <w:sz w:val="20"/>
      <w:szCs w:val="20"/>
    </w:rPr>
  </w:style>
  <w:style w:type="character" w:customStyle="1" w:styleId="EndnoteTextChar">
    <w:name w:val="Endnote Text Char"/>
    <w:basedOn w:val="DefaultParagraphFont"/>
    <w:link w:val="EndnoteText"/>
    <w:semiHidden/>
    <w:rsid w:val="00014276"/>
    <w:rPr>
      <w:rFonts w:ascii="Times New Roman" w:eastAsia="SimSun" w:hAnsi="Times New Roman" w:cs="Times New Roman"/>
      <w:sz w:val="20"/>
      <w:szCs w:val="20"/>
    </w:rPr>
  </w:style>
  <w:style w:type="paragraph" w:styleId="TableofAuthorities">
    <w:name w:val="table of authorities"/>
    <w:next w:val="Normal"/>
    <w:semiHidden/>
    <w:unhideWhenUsed/>
    <w:qFormat/>
    <w:rsid w:val="00014276"/>
    <w:pPr>
      <w:ind w:leftChars="200" w:left="420"/>
    </w:pPr>
    <w:rPr>
      <w:rFonts w:ascii="Times New Roman" w:eastAsia="SimSun" w:hAnsi="Times New Roman" w:cs="Times New Roman"/>
      <w:sz w:val="20"/>
      <w:szCs w:val="20"/>
    </w:rPr>
  </w:style>
  <w:style w:type="paragraph" w:styleId="MacroText">
    <w:name w:val="macro"/>
    <w:link w:val="MacroTextChar"/>
    <w:semiHidden/>
    <w:unhideWhenUsed/>
    <w:qFormat/>
    <w:rsid w:val="0001427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kern w:val="2"/>
      <w:sz w:val="24"/>
      <w:szCs w:val="24"/>
      <w:lang w:eastAsia="zh-CN"/>
    </w:rPr>
  </w:style>
  <w:style w:type="character" w:customStyle="1" w:styleId="MacroTextChar">
    <w:name w:val="Macro Text Char"/>
    <w:basedOn w:val="DefaultParagraphFont"/>
    <w:link w:val="MacroText"/>
    <w:semiHidden/>
    <w:rsid w:val="00014276"/>
    <w:rPr>
      <w:rFonts w:ascii="Courier New" w:eastAsiaTheme="minorEastAsia" w:hAnsi="Courier New" w:cs="Courier New"/>
      <w:kern w:val="2"/>
      <w:sz w:val="24"/>
      <w:szCs w:val="24"/>
      <w:lang w:eastAsia="zh-CN"/>
    </w:rPr>
  </w:style>
  <w:style w:type="paragraph" w:styleId="TOAHeading">
    <w:name w:val="toa heading"/>
    <w:next w:val="Normal"/>
    <w:semiHidden/>
    <w:unhideWhenUsed/>
    <w:qFormat/>
    <w:rsid w:val="00014276"/>
    <w:pPr>
      <w:spacing w:before="120"/>
    </w:pPr>
    <w:rPr>
      <w:rFonts w:ascii="Arial" w:eastAsia="SimSun" w:hAnsi="Arial" w:cs="Arial"/>
      <w:sz w:val="24"/>
      <w:szCs w:val="24"/>
    </w:rPr>
  </w:style>
  <w:style w:type="paragraph" w:styleId="List">
    <w:name w:val="List"/>
    <w:semiHidden/>
    <w:unhideWhenUsed/>
    <w:rsid w:val="00014276"/>
    <w:pPr>
      <w:ind w:left="200" w:hangingChars="200" w:hanging="200"/>
    </w:pPr>
    <w:rPr>
      <w:rFonts w:ascii="Times New Roman" w:eastAsia="SimSun" w:hAnsi="Times New Roman" w:cs="Times New Roman"/>
      <w:sz w:val="20"/>
      <w:szCs w:val="20"/>
    </w:rPr>
  </w:style>
  <w:style w:type="paragraph" w:styleId="ListBullet">
    <w:name w:val="List Bullet"/>
    <w:semiHidden/>
    <w:unhideWhenUsed/>
    <w:qFormat/>
    <w:rsid w:val="00014276"/>
    <w:pPr>
      <w:numPr>
        <w:numId w:val="1"/>
      </w:numPr>
    </w:pPr>
    <w:rPr>
      <w:rFonts w:ascii="Times New Roman" w:eastAsia="SimSun" w:hAnsi="Times New Roman" w:cs="Times New Roman"/>
      <w:sz w:val="20"/>
      <w:szCs w:val="20"/>
    </w:rPr>
  </w:style>
  <w:style w:type="paragraph" w:styleId="ListNumber">
    <w:name w:val="List Number"/>
    <w:semiHidden/>
    <w:unhideWhenUsed/>
    <w:qFormat/>
    <w:rsid w:val="00014276"/>
    <w:pPr>
      <w:numPr>
        <w:numId w:val="2"/>
      </w:numPr>
    </w:pPr>
    <w:rPr>
      <w:rFonts w:ascii="Times New Roman" w:eastAsia="SimSun" w:hAnsi="Times New Roman" w:cs="Times New Roman"/>
      <w:sz w:val="20"/>
      <w:szCs w:val="20"/>
    </w:rPr>
  </w:style>
  <w:style w:type="paragraph" w:styleId="List2">
    <w:name w:val="List 2"/>
    <w:semiHidden/>
    <w:unhideWhenUsed/>
    <w:qFormat/>
    <w:rsid w:val="00014276"/>
    <w:pPr>
      <w:ind w:leftChars="200" w:left="100" w:hangingChars="200" w:hanging="200"/>
    </w:pPr>
    <w:rPr>
      <w:rFonts w:ascii="Times New Roman" w:eastAsia="SimSun" w:hAnsi="Times New Roman" w:cs="Times New Roman"/>
      <w:sz w:val="20"/>
      <w:szCs w:val="20"/>
    </w:rPr>
  </w:style>
  <w:style w:type="paragraph" w:styleId="List3">
    <w:name w:val="List 3"/>
    <w:semiHidden/>
    <w:unhideWhenUsed/>
    <w:rsid w:val="00014276"/>
    <w:pPr>
      <w:ind w:leftChars="400" w:left="100" w:hangingChars="200" w:hanging="200"/>
    </w:pPr>
    <w:rPr>
      <w:rFonts w:ascii="Times New Roman" w:eastAsia="SimSun" w:hAnsi="Times New Roman" w:cs="Times New Roman"/>
      <w:sz w:val="20"/>
      <w:szCs w:val="20"/>
    </w:rPr>
  </w:style>
  <w:style w:type="paragraph" w:styleId="List4">
    <w:name w:val="List 4"/>
    <w:semiHidden/>
    <w:unhideWhenUsed/>
    <w:qFormat/>
    <w:rsid w:val="00014276"/>
    <w:pPr>
      <w:ind w:leftChars="600" w:left="100" w:hangingChars="200" w:hanging="200"/>
    </w:pPr>
    <w:rPr>
      <w:rFonts w:ascii="Times New Roman" w:eastAsia="SimSun" w:hAnsi="Times New Roman" w:cs="Times New Roman"/>
      <w:sz w:val="20"/>
      <w:szCs w:val="20"/>
    </w:rPr>
  </w:style>
  <w:style w:type="paragraph" w:styleId="List5">
    <w:name w:val="List 5"/>
    <w:semiHidden/>
    <w:unhideWhenUsed/>
    <w:rsid w:val="00014276"/>
    <w:pPr>
      <w:ind w:leftChars="800" w:left="100" w:hangingChars="200" w:hanging="200"/>
    </w:pPr>
    <w:rPr>
      <w:rFonts w:ascii="Times New Roman" w:eastAsia="SimSun" w:hAnsi="Times New Roman" w:cs="Times New Roman"/>
      <w:sz w:val="20"/>
      <w:szCs w:val="20"/>
    </w:rPr>
  </w:style>
  <w:style w:type="paragraph" w:styleId="ListBullet2">
    <w:name w:val="List Bullet 2"/>
    <w:semiHidden/>
    <w:unhideWhenUsed/>
    <w:qFormat/>
    <w:rsid w:val="00014276"/>
    <w:pPr>
      <w:numPr>
        <w:numId w:val="3"/>
      </w:numPr>
    </w:pPr>
    <w:rPr>
      <w:rFonts w:ascii="Times New Roman" w:eastAsia="SimSun" w:hAnsi="Times New Roman" w:cs="Times New Roman"/>
      <w:sz w:val="20"/>
      <w:szCs w:val="20"/>
    </w:rPr>
  </w:style>
  <w:style w:type="paragraph" w:styleId="ListBullet3">
    <w:name w:val="List Bullet 3"/>
    <w:semiHidden/>
    <w:unhideWhenUsed/>
    <w:qFormat/>
    <w:rsid w:val="00014276"/>
    <w:pPr>
      <w:numPr>
        <w:numId w:val="4"/>
      </w:numPr>
    </w:pPr>
    <w:rPr>
      <w:rFonts w:ascii="Times New Roman" w:eastAsia="SimSun" w:hAnsi="Times New Roman" w:cs="Times New Roman"/>
      <w:sz w:val="20"/>
      <w:szCs w:val="20"/>
    </w:rPr>
  </w:style>
  <w:style w:type="paragraph" w:styleId="ListBullet4">
    <w:name w:val="List Bullet 4"/>
    <w:semiHidden/>
    <w:unhideWhenUsed/>
    <w:qFormat/>
    <w:rsid w:val="00014276"/>
    <w:pPr>
      <w:numPr>
        <w:numId w:val="5"/>
      </w:numPr>
    </w:pPr>
    <w:rPr>
      <w:rFonts w:ascii="Times New Roman" w:eastAsia="SimSun" w:hAnsi="Times New Roman" w:cs="Times New Roman"/>
      <w:sz w:val="20"/>
      <w:szCs w:val="20"/>
    </w:rPr>
  </w:style>
  <w:style w:type="paragraph" w:styleId="ListBullet5">
    <w:name w:val="List Bullet 5"/>
    <w:semiHidden/>
    <w:unhideWhenUsed/>
    <w:qFormat/>
    <w:rsid w:val="00014276"/>
    <w:pPr>
      <w:numPr>
        <w:numId w:val="6"/>
      </w:numPr>
    </w:pPr>
    <w:rPr>
      <w:rFonts w:ascii="Times New Roman" w:eastAsia="SimSun" w:hAnsi="Times New Roman" w:cs="Times New Roman"/>
      <w:sz w:val="20"/>
      <w:szCs w:val="20"/>
    </w:rPr>
  </w:style>
  <w:style w:type="paragraph" w:styleId="ListNumber2">
    <w:name w:val="List Number 2"/>
    <w:semiHidden/>
    <w:unhideWhenUsed/>
    <w:qFormat/>
    <w:rsid w:val="00014276"/>
    <w:pPr>
      <w:numPr>
        <w:numId w:val="7"/>
      </w:numPr>
    </w:pPr>
    <w:rPr>
      <w:rFonts w:ascii="Times New Roman" w:eastAsia="SimSun" w:hAnsi="Times New Roman" w:cs="Times New Roman"/>
      <w:sz w:val="20"/>
      <w:szCs w:val="20"/>
    </w:rPr>
  </w:style>
  <w:style w:type="paragraph" w:styleId="ListNumber3">
    <w:name w:val="List Number 3"/>
    <w:semiHidden/>
    <w:unhideWhenUsed/>
    <w:qFormat/>
    <w:rsid w:val="00014276"/>
    <w:pPr>
      <w:numPr>
        <w:numId w:val="8"/>
      </w:numPr>
    </w:pPr>
    <w:rPr>
      <w:rFonts w:ascii="Times New Roman" w:eastAsia="SimSun" w:hAnsi="Times New Roman" w:cs="Times New Roman"/>
      <w:sz w:val="20"/>
      <w:szCs w:val="20"/>
    </w:rPr>
  </w:style>
  <w:style w:type="paragraph" w:styleId="ListNumber4">
    <w:name w:val="List Number 4"/>
    <w:semiHidden/>
    <w:unhideWhenUsed/>
    <w:qFormat/>
    <w:rsid w:val="00014276"/>
    <w:pPr>
      <w:numPr>
        <w:numId w:val="9"/>
      </w:numPr>
    </w:pPr>
    <w:rPr>
      <w:rFonts w:ascii="Times New Roman" w:eastAsia="SimSun" w:hAnsi="Times New Roman" w:cs="Times New Roman"/>
      <w:sz w:val="20"/>
      <w:szCs w:val="20"/>
    </w:rPr>
  </w:style>
  <w:style w:type="paragraph" w:styleId="ListNumber5">
    <w:name w:val="List Number 5"/>
    <w:semiHidden/>
    <w:unhideWhenUsed/>
    <w:rsid w:val="00014276"/>
    <w:pPr>
      <w:numPr>
        <w:numId w:val="10"/>
      </w:numPr>
    </w:pPr>
    <w:rPr>
      <w:rFonts w:ascii="Times New Roman" w:eastAsia="SimSun" w:hAnsi="Times New Roman" w:cs="Times New Roman"/>
      <w:sz w:val="20"/>
      <w:szCs w:val="20"/>
    </w:rPr>
  </w:style>
  <w:style w:type="paragraph" w:styleId="Title">
    <w:name w:val="Title"/>
    <w:link w:val="TitleChar"/>
    <w:qFormat/>
    <w:rsid w:val="00014276"/>
    <w:pPr>
      <w:spacing w:before="240" w:after="60"/>
      <w:jc w:val="center"/>
      <w:outlineLvl w:val="0"/>
    </w:pPr>
    <w:rPr>
      <w:rFonts w:ascii="Arial" w:eastAsia="SimSun" w:hAnsi="Arial" w:cs="Arial"/>
      <w:b/>
      <w:bCs/>
      <w:sz w:val="32"/>
      <w:szCs w:val="32"/>
    </w:rPr>
  </w:style>
  <w:style w:type="character" w:customStyle="1" w:styleId="TitleChar">
    <w:name w:val="Title Char"/>
    <w:basedOn w:val="DefaultParagraphFont"/>
    <w:link w:val="Title"/>
    <w:rsid w:val="00014276"/>
    <w:rPr>
      <w:rFonts w:ascii="Arial" w:eastAsia="SimSun" w:hAnsi="Arial" w:cs="Arial"/>
      <w:b/>
      <w:bCs/>
      <w:sz w:val="32"/>
      <w:szCs w:val="32"/>
    </w:rPr>
  </w:style>
  <w:style w:type="paragraph" w:styleId="Closing">
    <w:name w:val="Closing"/>
    <w:link w:val="ClosingChar"/>
    <w:semiHidden/>
    <w:unhideWhenUsed/>
    <w:qFormat/>
    <w:rsid w:val="00014276"/>
    <w:pPr>
      <w:ind w:leftChars="2100" w:left="100"/>
    </w:pPr>
    <w:rPr>
      <w:rFonts w:ascii="Times New Roman" w:eastAsia="SimSun" w:hAnsi="Times New Roman" w:cs="Times New Roman"/>
      <w:sz w:val="20"/>
      <w:szCs w:val="20"/>
    </w:rPr>
  </w:style>
  <w:style w:type="character" w:customStyle="1" w:styleId="ClosingChar">
    <w:name w:val="Closing Char"/>
    <w:basedOn w:val="DefaultParagraphFont"/>
    <w:link w:val="Closing"/>
    <w:semiHidden/>
    <w:rsid w:val="00014276"/>
    <w:rPr>
      <w:rFonts w:ascii="Times New Roman" w:eastAsia="SimSun" w:hAnsi="Times New Roman" w:cs="Times New Roman"/>
      <w:sz w:val="20"/>
      <w:szCs w:val="20"/>
    </w:rPr>
  </w:style>
  <w:style w:type="paragraph" w:styleId="Signature">
    <w:name w:val="Signature"/>
    <w:link w:val="SignatureChar"/>
    <w:semiHidden/>
    <w:unhideWhenUsed/>
    <w:qFormat/>
    <w:rsid w:val="00014276"/>
    <w:pPr>
      <w:ind w:leftChars="2100" w:left="100"/>
    </w:pPr>
    <w:rPr>
      <w:rFonts w:ascii="Times New Roman" w:eastAsia="SimSun" w:hAnsi="Times New Roman" w:cs="Times New Roman"/>
      <w:sz w:val="20"/>
      <w:szCs w:val="20"/>
    </w:rPr>
  </w:style>
  <w:style w:type="character" w:customStyle="1" w:styleId="SignatureChar">
    <w:name w:val="Signature Char"/>
    <w:basedOn w:val="DefaultParagraphFont"/>
    <w:link w:val="Signature"/>
    <w:semiHidden/>
    <w:rsid w:val="00014276"/>
    <w:rPr>
      <w:rFonts w:ascii="Times New Roman" w:eastAsia="SimSun" w:hAnsi="Times New Roman" w:cs="Times New Roman"/>
      <w:sz w:val="20"/>
      <w:szCs w:val="20"/>
    </w:rPr>
  </w:style>
  <w:style w:type="paragraph" w:styleId="BodyText">
    <w:name w:val="Body Text"/>
    <w:link w:val="BodyTextChar"/>
    <w:semiHidden/>
    <w:unhideWhenUsed/>
    <w:rsid w:val="00014276"/>
    <w:pPr>
      <w:spacing w:after="120"/>
    </w:pPr>
    <w:rPr>
      <w:rFonts w:ascii="Times New Roman" w:eastAsia="SimSun" w:hAnsi="Times New Roman" w:cs="Times New Roman"/>
      <w:sz w:val="20"/>
      <w:szCs w:val="20"/>
    </w:rPr>
  </w:style>
  <w:style w:type="character" w:customStyle="1" w:styleId="BodyTextChar">
    <w:name w:val="Body Text Char"/>
    <w:basedOn w:val="DefaultParagraphFont"/>
    <w:link w:val="BodyText"/>
    <w:semiHidden/>
    <w:rsid w:val="00014276"/>
    <w:rPr>
      <w:rFonts w:ascii="Times New Roman" w:eastAsia="SimSun" w:hAnsi="Times New Roman" w:cs="Times New Roman"/>
      <w:sz w:val="20"/>
      <w:szCs w:val="20"/>
    </w:rPr>
  </w:style>
  <w:style w:type="paragraph" w:styleId="BodyTextIndent">
    <w:name w:val="Body Text Indent"/>
    <w:link w:val="BodyTextIndentChar"/>
    <w:semiHidden/>
    <w:unhideWhenUsed/>
    <w:qFormat/>
    <w:rsid w:val="00014276"/>
    <w:pPr>
      <w:spacing w:after="120"/>
      <w:ind w:leftChars="200" w:left="42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
    <w:semiHidden/>
    <w:rsid w:val="00014276"/>
    <w:rPr>
      <w:rFonts w:ascii="Times New Roman" w:eastAsia="SimSun" w:hAnsi="Times New Roman" w:cs="Times New Roman"/>
      <w:sz w:val="20"/>
      <w:szCs w:val="20"/>
    </w:rPr>
  </w:style>
  <w:style w:type="paragraph" w:styleId="ListContinue">
    <w:name w:val="List Continue"/>
    <w:semiHidden/>
    <w:unhideWhenUsed/>
    <w:qFormat/>
    <w:rsid w:val="00014276"/>
    <w:pPr>
      <w:spacing w:after="120"/>
      <w:ind w:leftChars="200" w:left="420"/>
    </w:pPr>
    <w:rPr>
      <w:rFonts w:ascii="Times New Roman" w:eastAsia="SimSun" w:hAnsi="Times New Roman" w:cs="Times New Roman"/>
      <w:sz w:val="20"/>
      <w:szCs w:val="20"/>
    </w:rPr>
  </w:style>
  <w:style w:type="paragraph" w:styleId="ListContinue2">
    <w:name w:val="List Continue 2"/>
    <w:semiHidden/>
    <w:unhideWhenUsed/>
    <w:qFormat/>
    <w:rsid w:val="00014276"/>
    <w:pPr>
      <w:spacing w:after="120"/>
      <w:ind w:leftChars="400" w:left="840"/>
    </w:pPr>
    <w:rPr>
      <w:rFonts w:ascii="Times New Roman" w:eastAsia="SimSun" w:hAnsi="Times New Roman" w:cs="Times New Roman"/>
      <w:sz w:val="20"/>
      <w:szCs w:val="20"/>
    </w:rPr>
  </w:style>
  <w:style w:type="paragraph" w:styleId="ListContinue3">
    <w:name w:val="List Continue 3"/>
    <w:semiHidden/>
    <w:unhideWhenUsed/>
    <w:qFormat/>
    <w:rsid w:val="00014276"/>
    <w:pPr>
      <w:spacing w:after="120"/>
      <w:ind w:leftChars="600" w:left="1260"/>
    </w:pPr>
    <w:rPr>
      <w:rFonts w:ascii="Times New Roman" w:eastAsia="SimSun" w:hAnsi="Times New Roman" w:cs="Times New Roman"/>
      <w:sz w:val="20"/>
      <w:szCs w:val="20"/>
    </w:rPr>
  </w:style>
  <w:style w:type="paragraph" w:styleId="ListContinue4">
    <w:name w:val="List Continue 4"/>
    <w:semiHidden/>
    <w:unhideWhenUsed/>
    <w:qFormat/>
    <w:rsid w:val="00014276"/>
    <w:pPr>
      <w:spacing w:after="120"/>
      <w:ind w:leftChars="800" w:left="1680"/>
    </w:pPr>
    <w:rPr>
      <w:rFonts w:ascii="Times New Roman" w:eastAsia="SimSun" w:hAnsi="Times New Roman" w:cs="Times New Roman"/>
      <w:sz w:val="20"/>
      <w:szCs w:val="20"/>
    </w:rPr>
  </w:style>
  <w:style w:type="paragraph" w:styleId="ListContinue5">
    <w:name w:val="List Continue 5"/>
    <w:semiHidden/>
    <w:unhideWhenUsed/>
    <w:qFormat/>
    <w:rsid w:val="00014276"/>
    <w:pPr>
      <w:spacing w:after="120"/>
      <w:ind w:leftChars="1000" w:left="2100"/>
    </w:pPr>
    <w:rPr>
      <w:rFonts w:ascii="Times New Roman" w:eastAsia="SimSun" w:hAnsi="Times New Roman" w:cs="Times New Roman"/>
      <w:sz w:val="20"/>
      <w:szCs w:val="20"/>
    </w:rPr>
  </w:style>
  <w:style w:type="paragraph" w:styleId="MessageHeader">
    <w:name w:val="Message Header"/>
    <w:link w:val="MessageHeaderChar"/>
    <w:semiHidden/>
    <w:unhideWhenUsed/>
    <w:qFormat/>
    <w:rsid w:val="0001427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rPr>
  </w:style>
  <w:style w:type="character" w:customStyle="1" w:styleId="MessageHeaderChar">
    <w:name w:val="Message Header Char"/>
    <w:basedOn w:val="DefaultParagraphFont"/>
    <w:link w:val="MessageHeader"/>
    <w:semiHidden/>
    <w:rsid w:val="00014276"/>
    <w:rPr>
      <w:rFonts w:ascii="Arial" w:eastAsia="SimSun" w:hAnsi="Arial" w:cs="Arial"/>
      <w:sz w:val="24"/>
      <w:szCs w:val="24"/>
      <w:shd w:val="pct20" w:color="auto" w:fill="auto"/>
    </w:rPr>
  </w:style>
  <w:style w:type="paragraph" w:styleId="Subtitle">
    <w:name w:val="Subtitle"/>
    <w:link w:val="SubtitleChar"/>
    <w:qFormat/>
    <w:rsid w:val="00014276"/>
    <w:pPr>
      <w:spacing w:before="240" w:after="60" w:line="312" w:lineRule="auto"/>
      <w:jc w:val="center"/>
      <w:outlineLvl w:val="1"/>
    </w:pPr>
    <w:rPr>
      <w:rFonts w:ascii="Arial" w:eastAsia="SimSun" w:hAnsi="Arial" w:cs="Arial"/>
      <w:b/>
      <w:bCs/>
      <w:kern w:val="28"/>
      <w:sz w:val="32"/>
      <w:szCs w:val="32"/>
    </w:rPr>
  </w:style>
  <w:style w:type="character" w:customStyle="1" w:styleId="SubtitleChar">
    <w:name w:val="Subtitle Char"/>
    <w:basedOn w:val="DefaultParagraphFont"/>
    <w:link w:val="Subtitle"/>
    <w:rsid w:val="00014276"/>
    <w:rPr>
      <w:rFonts w:ascii="Arial" w:eastAsia="SimSun" w:hAnsi="Arial" w:cs="Arial"/>
      <w:b/>
      <w:bCs/>
      <w:kern w:val="28"/>
      <w:sz w:val="32"/>
      <w:szCs w:val="32"/>
    </w:rPr>
  </w:style>
  <w:style w:type="paragraph" w:styleId="Salutation">
    <w:name w:val="Salutation"/>
    <w:next w:val="Normal"/>
    <w:link w:val="SalutationChar"/>
    <w:semiHidden/>
    <w:unhideWhenUsed/>
    <w:qFormat/>
    <w:rsid w:val="00014276"/>
    <w:rPr>
      <w:rFonts w:ascii="Times New Roman" w:eastAsia="SimSun" w:hAnsi="Times New Roman" w:cs="Times New Roman"/>
      <w:sz w:val="20"/>
      <w:szCs w:val="20"/>
    </w:rPr>
  </w:style>
  <w:style w:type="character" w:customStyle="1" w:styleId="SalutationChar">
    <w:name w:val="Salutation Char"/>
    <w:basedOn w:val="DefaultParagraphFont"/>
    <w:link w:val="Salutation"/>
    <w:semiHidden/>
    <w:rsid w:val="00014276"/>
    <w:rPr>
      <w:rFonts w:ascii="Times New Roman" w:eastAsia="SimSun" w:hAnsi="Times New Roman" w:cs="Times New Roman"/>
      <w:sz w:val="20"/>
      <w:szCs w:val="20"/>
    </w:rPr>
  </w:style>
  <w:style w:type="paragraph" w:styleId="Date">
    <w:name w:val="Date"/>
    <w:next w:val="Normal"/>
    <w:link w:val="DateChar"/>
    <w:semiHidden/>
    <w:unhideWhenUsed/>
    <w:qFormat/>
    <w:rsid w:val="00014276"/>
    <w:pPr>
      <w:ind w:leftChars="2500" w:left="100"/>
    </w:pPr>
    <w:rPr>
      <w:rFonts w:ascii="Times New Roman" w:eastAsia="SimSun" w:hAnsi="Times New Roman" w:cs="Times New Roman"/>
      <w:sz w:val="20"/>
      <w:szCs w:val="20"/>
    </w:rPr>
  </w:style>
  <w:style w:type="character" w:customStyle="1" w:styleId="DateChar">
    <w:name w:val="Date Char"/>
    <w:basedOn w:val="DefaultParagraphFont"/>
    <w:link w:val="Date"/>
    <w:semiHidden/>
    <w:rsid w:val="00014276"/>
    <w:rPr>
      <w:rFonts w:ascii="Times New Roman" w:eastAsia="SimSun" w:hAnsi="Times New Roman" w:cs="Times New Roman"/>
      <w:sz w:val="20"/>
      <w:szCs w:val="20"/>
    </w:rPr>
  </w:style>
  <w:style w:type="paragraph" w:styleId="BodyTextFirstIndent">
    <w:name w:val="Body Text First Indent"/>
    <w:basedOn w:val="BodyText"/>
    <w:link w:val="BodyTextFirstIndentChar"/>
    <w:semiHidden/>
    <w:unhideWhenUsed/>
    <w:qFormat/>
    <w:rsid w:val="00014276"/>
    <w:pPr>
      <w:ind w:firstLineChars="100" w:firstLine="420"/>
    </w:pPr>
  </w:style>
  <w:style w:type="character" w:customStyle="1" w:styleId="BodyTextFirstIndentChar">
    <w:name w:val="Body Text First Indent Char"/>
    <w:basedOn w:val="BodyTextChar"/>
    <w:link w:val="BodyTextFirstIndent"/>
    <w:semiHidden/>
    <w:rsid w:val="00014276"/>
    <w:rPr>
      <w:rFonts w:ascii="Times New Roman" w:eastAsia="SimSun" w:hAnsi="Times New Roman" w:cs="Times New Roman"/>
      <w:sz w:val="20"/>
      <w:szCs w:val="20"/>
    </w:rPr>
  </w:style>
  <w:style w:type="paragraph" w:styleId="BodyTextFirstIndent2">
    <w:name w:val="Body Text First Indent 2"/>
    <w:basedOn w:val="BodyTextIndent"/>
    <w:link w:val="BodyTextFirstIndent2Char"/>
    <w:semiHidden/>
    <w:unhideWhenUsed/>
    <w:rsid w:val="00014276"/>
    <w:pPr>
      <w:ind w:firstLineChars="200" w:firstLine="420"/>
    </w:pPr>
  </w:style>
  <w:style w:type="character" w:customStyle="1" w:styleId="BodyTextFirstIndent2Char">
    <w:name w:val="Body Text First Indent 2 Char"/>
    <w:basedOn w:val="BodyTextIndentChar"/>
    <w:link w:val="BodyTextFirstIndent2"/>
    <w:semiHidden/>
    <w:rsid w:val="00014276"/>
    <w:rPr>
      <w:rFonts w:ascii="Times New Roman" w:eastAsia="SimSun" w:hAnsi="Times New Roman" w:cs="Times New Roman"/>
      <w:sz w:val="20"/>
      <w:szCs w:val="20"/>
    </w:rPr>
  </w:style>
  <w:style w:type="paragraph" w:styleId="NoteHeading">
    <w:name w:val="Note Heading"/>
    <w:next w:val="Normal"/>
    <w:link w:val="NoteHeadingChar"/>
    <w:semiHidden/>
    <w:unhideWhenUsed/>
    <w:rsid w:val="00014276"/>
    <w:pPr>
      <w:jc w:val="center"/>
    </w:pPr>
    <w:rPr>
      <w:rFonts w:ascii="Times New Roman" w:eastAsia="SimSun" w:hAnsi="Times New Roman" w:cs="Times New Roman"/>
      <w:sz w:val="20"/>
      <w:szCs w:val="20"/>
    </w:rPr>
  </w:style>
  <w:style w:type="character" w:customStyle="1" w:styleId="NoteHeadingChar">
    <w:name w:val="Note Heading Char"/>
    <w:basedOn w:val="DefaultParagraphFont"/>
    <w:link w:val="NoteHeading"/>
    <w:semiHidden/>
    <w:rsid w:val="00014276"/>
    <w:rPr>
      <w:rFonts w:ascii="Times New Roman" w:eastAsia="SimSun" w:hAnsi="Times New Roman" w:cs="Times New Roman"/>
      <w:sz w:val="20"/>
      <w:szCs w:val="20"/>
    </w:rPr>
  </w:style>
  <w:style w:type="paragraph" w:styleId="BodyText2">
    <w:name w:val="Body Text 2"/>
    <w:link w:val="BodyText2Char"/>
    <w:semiHidden/>
    <w:unhideWhenUsed/>
    <w:rsid w:val="00014276"/>
    <w:pPr>
      <w:spacing w:after="120" w:line="480" w:lineRule="auto"/>
    </w:pPr>
    <w:rPr>
      <w:rFonts w:ascii="Times New Roman" w:eastAsia="SimSun" w:hAnsi="Times New Roman" w:cs="Times New Roman"/>
      <w:sz w:val="20"/>
      <w:szCs w:val="20"/>
    </w:rPr>
  </w:style>
  <w:style w:type="character" w:customStyle="1" w:styleId="BodyText2Char">
    <w:name w:val="Body Text 2 Char"/>
    <w:basedOn w:val="DefaultParagraphFont"/>
    <w:link w:val="BodyText2"/>
    <w:semiHidden/>
    <w:rsid w:val="00014276"/>
    <w:rPr>
      <w:rFonts w:ascii="Times New Roman" w:eastAsia="SimSun" w:hAnsi="Times New Roman" w:cs="Times New Roman"/>
      <w:sz w:val="20"/>
      <w:szCs w:val="20"/>
    </w:rPr>
  </w:style>
  <w:style w:type="paragraph" w:styleId="BodyText3">
    <w:name w:val="Body Text 3"/>
    <w:link w:val="BodyText3Char"/>
    <w:semiHidden/>
    <w:unhideWhenUsed/>
    <w:rsid w:val="00014276"/>
    <w:pPr>
      <w:spacing w:after="120"/>
    </w:pPr>
    <w:rPr>
      <w:rFonts w:ascii="Times New Roman" w:eastAsia="SimSun" w:hAnsi="Times New Roman" w:cs="Times New Roman"/>
      <w:sz w:val="16"/>
      <w:szCs w:val="16"/>
    </w:rPr>
  </w:style>
  <w:style w:type="character" w:customStyle="1" w:styleId="BodyText3Char">
    <w:name w:val="Body Text 3 Char"/>
    <w:basedOn w:val="DefaultParagraphFont"/>
    <w:link w:val="BodyText3"/>
    <w:semiHidden/>
    <w:rsid w:val="00014276"/>
    <w:rPr>
      <w:rFonts w:ascii="Times New Roman" w:eastAsia="SimSun" w:hAnsi="Times New Roman" w:cs="Times New Roman"/>
      <w:sz w:val="16"/>
      <w:szCs w:val="16"/>
    </w:rPr>
  </w:style>
  <w:style w:type="paragraph" w:styleId="BodyTextIndent2">
    <w:name w:val="Body Text Indent 2"/>
    <w:link w:val="BodyTextIndent2Char"/>
    <w:semiHidden/>
    <w:unhideWhenUsed/>
    <w:rsid w:val="00014276"/>
    <w:pPr>
      <w:spacing w:after="120" w:line="480" w:lineRule="auto"/>
      <w:ind w:leftChars="200" w:left="42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014276"/>
    <w:rPr>
      <w:rFonts w:ascii="Times New Roman" w:eastAsia="SimSun" w:hAnsi="Times New Roman" w:cs="Times New Roman"/>
      <w:sz w:val="20"/>
      <w:szCs w:val="20"/>
    </w:rPr>
  </w:style>
  <w:style w:type="paragraph" w:styleId="BodyTextIndent3">
    <w:name w:val="Body Text Indent 3"/>
    <w:link w:val="BodyTextIndent3Char"/>
    <w:semiHidden/>
    <w:unhideWhenUsed/>
    <w:rsid w:val="00014276"/>
    <w:pPr>
      <w:spacing w:after="120"/>
      <w:ind w:leftChars="200" w:left="420"/>
    </w:pPr>
    <w:rPr>
      <w:rFonts w:ascii="Times New Roman" w:eastAsia="SimSun" w:hAnsi="Times New Roman" w:cs="Times New Roman"/>
      <w:sz w:val="16"/>
      <w:szCs w:val="16"/>
    </w:rPr>
  </w:style>
  <w:style w:type="character" w:customStyle="1" w:styleId="BodyTextIndent3Char">
    <w:name w:val="Body Text Indent 3 Char"/>
    <w:basedOn w:val="DefaultParagraphFont"/>
    <w:link w:val="BodyTextIndent3"/>
    <w:semiHidden/>
    <w:rsid w:val="00014276"/>
    <w:rPr>
      <w:rFonts w:ascii="Times New Roman" w:eastAsia="SimSun" w:hAnsi="Times New Roman" w:cs="Times New Roman"/>
      <w:sz w:val="16"/>
      <w:szCs w:val="16"/>
    </w:rPr>
  </w:style>
  <w:style w:type="paragraph" w:styleId="BlockText">
    <w:name w:val="Block Text"/>
    <w:semiHidden/>
    <w:unhideWhenUsed/>
    <w:qFormat/>
    <w:rsid w:val="00014276"/>
    <w:pPr>
      <w:spacing w:after="120"/>
      <w:ind w:leftChars="700" w:left="1440" w:rightChars="700" w:right="1440"/>
    </w:pPr>
    <w:rPr>
      <w:rFonts w:ascii="Times New Roman" w:eastAsia="SimSun" w:hAnsi="Times New Roman" w:cs="Times New Roman"/>
      <w:sz w:val="20"/>
      <w:szCs w:val="20"/>
    </w:rPr>
  </w:style>
  <w:style w:type="paragraph" w:styleId="DocumentMap">
    <w:name w:val="Document Map"/>
    <w:link w:val="DocumentMapChar"/>
    <w:semiHidden/>
    <w:unhideWhenUsed/>
    <w:qFormat/>
    <w:rsid w:val="00014276"/>
    <w:pPr>
      <w:shd w:val="clear" w:color="auto" w:fill="000080"/>
    </w:pPr>
    <w:rPr>
      <w:rFonts w:ascii="Times New Roman" w:eastAsia="SimSun" w:hAnsi="Times New Roman" w:cs="Times New Roman"/>
      <w:sz w:val="20"/>
      <w:szCs w:val="20"/>
    </w:rPr>
  </w:style>
  <w:style w:type="character" w:customStyle="1" w:styleId="DocumentMapChar">
    <w:name w:val="Document Map Char"/>
    <w:basedOn w:val="DefaultParagraphFont"/>
    <w:link w:val="DocumentMap"/>
    <w:semiHidden/>
    <w:rsid w:val="00014276"/>
    <w:rPr>
      <w:rFonts w:ascii="Times New Roman" w:eastAsia="SimSun" w:hAnsi="Times New Roman" w:cs="Times New Roman"/>
      <w:sz w:val="20"/>
      <w:szCs w:val="20"/>
      <w:shd w:val="clear" w:color="auto" w:fill="000080"/>
    </w:rPr>
  </w:style>
  <w:style w:type="paragraph" w:styleId="PlainText">
    <w:name w:val="Plain Text"/>
    <w:link w:val="PlainTextChar"/>
    <w:semiHidden/>
    <w:unhideWhenUsed/>
    <w:qFormat/>
    <w:rsid w:val="00014276"/>
    <w:rPr>
      <w:rFonts w:ascii="SimSun" w:eastAsia="SimSun" w:hAnsi="Courier New" w:cs="Courier New"/>
      <w:sz w:val="20"/>
      <w:szCs w:val="21"/>
    </w:rPr>
  </w:style>
  <w:style w:type="character" w:customStyle="1" w:styleId="PlainTextChar">
    <w:name w:val="Plain Text Char"/>
    <w:basedOn w:val="DefaultParagraphFont"/>
    <w:link w:val="PlainText"/>
    <w:semiHidden/>
    <w:rsid w:val="00014276"/>
    <w:rPr>
      <w:rFonts w:ascii="SimSun" w:eastAsia="SimSun" w:hAnsi="Courier New" w:cs="Courier New"/>
      <w:sz w:val="20"/>
      <w:szCs w:val="21"/>
    </w:rPr>
  </w:style>
  <w:style w:type="paragraph" w:styleId="E-mailSignature">
    <w:name w:val="E-mail Signature"/>
    <w:link w:val="E-mailSignatureChar"/>
    <w:semiHidden/>
    <w:unhideWhenUsed/>
    <w:qFormat/>
    <w:rsid w:val="00014276"/>
    <w:rPr>
      <w:rFonts w:ascii="Times New Roman" w:eastAsia="SimSun" w:hAnsi="Times New Roman" w:cs="Times New Roman"/>
      <w:sz w:val="20"/>
      <w:szCs w:val="20"/>
    </w:rPr>
  </w:style>
  <w:style w:type="character" w:customStyle="1" w:styleId="E-mailSignatureChar">
    <w:name w:val="E-mail Signature Char"/>
    <w:basedOn w:val="DefaultParagraphFont"/>
    <w:link w:val="E-mailSignature"/>
    <w:semiHidden/>
    <w:rsid w:val="00014276"/>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unhideWhenUsed/>
    <w:rsid w:val="00014276"/>
    <w:rPr>
      <w:b/>
      <w:bCs/>
    </w:rPr>
  </w:style>
  <w:style w:type="character" w:customStyle="1" w:styleId="CommentSubjectChar">
    <w:name w:val="Comment Subject Char"/>
    <w:basedOn w:val="CommentTextChar"/>
    <w:link w:val="CommentSubject"/>
    <w:semiHidden/>
    <w:rsid w:val="00014276"/>
    <w:rPr>
      <w:rFonts w:ascii="Times New Roman" w:eastAsia="SimSun" w:hAnsi="Times New Roman" w:cs="Times New Roman"/>
      <w:b/>
      <w:bCs/>
      <w:sz w:val="20"/>
      <w:szCs w:val="20"/>
    </w:rPr>
  </w:style>
  <w:style w:type="paragraph" w:styleId="BalloonText">
    <w:name w:val="Balloon Text"/>
    <w:link w:val="BalloonTextChar"/>
    <w:semiHidden/>
    <w:unhideWhenUsed/>
    <w:rsid w:val="00014276"/>
    <w:rPr>
      <w:rFonts w:ascii="Times New Roman" w:eastAsia="SimSun" w:hAnsi="Times New Roman" w:cs="Times New Roman"/>
      <w:sz w:val="16"/>
      <w:szCs w:val="16"/>
    </w:rPr>
  </w:style>
  <w:style w:type="character" w:customStyle="1" w:styleId="BalloonTextChar">
    <w:name w:val="Balloon Text Char"/>
    <w:basedOn w:val="DefaultParagraphFont"/>
    <w:link w:val="BalloonText"/>
    <w:semiHidden/>
    <w:rsid w:val="00014276"/>
    <w:rPr>
      <w:rFonts w:ascii="Times New Roman" w:eastAsia="SimSun" w:hAnsi="Times New Roman" w:cs="Times New Roman"/>
      <w:sz w:val="16"/>
      <w:szCs w:val="16"/>
    </w:rPr>
  </w:style>
  <w:style w:type="paragraph" w:styleId="NoSpacing">
    <w:name w:val="No Spacing"/>
    <w:uiPriority w:val="1"/>
    <w:qFormat/>
    <w:rsid w:val="00014276"/>
    <w:pPr>
      <w:spacing w:after="0" w:line="240" w:lineRule="auto"/>
    </w:pPr>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14276"/>
    <w:rPr>
      <w:vertAlign w:val="superscript"/>
    </w:rPr>
  </w:style>
  <w:style w:type="character" w:styleId="CommentReference">
    <w:name w:val="annotation reference"/>
    <w:basedOn w:val="DefaultParagraphFont"/>
    <w:semiHidden/>
    <w:unhideWhenUsed/>
    <w:qFormat/>
    <w:rsid w:val="00014276"/>
    <w:rPr>
      <w:sz w:val="21"/>
      <w:szCs w:val="21"/>
    </w:rPr>
  </w:style>
  <w:style w:type="character" w:styleId="EndnoteReference">
    <w:name w:val="endnote reference"/>
    <w:basedOn w:val="DefaultParagraphFont"/>
    <w:semiHidden/>
    <w:unhideWhenUsed/>
    <w:qFormat/>
    <w:rsid w:val="00014276"/>
    <w:rPr>
      <w:vertAlign w:val="superscript"/>
    </w:rPr>
  </w:style>
  <w:style w:type="table" w:styleId="TableSimple1">
    <w:name w:val="Table Simple 1"/>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TableClassic1">
    <w:name w:val="Table Classic 1"/>
    <w:basedOn w:val="TableNormal"/>
    <w:semiHidden/>
    <w:unhideWhenUsed/>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unhideWhenUsed/>
    <w:qFormat/>
    <w:rsid w:val="00014276"/>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unhideWhenUsed/>
    <w:qFormat/>
    <w:rsid w:val="00014276"/>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unhideWhenUsed/>
    <w:qFormat/>
    <w:rsid w:val="00014276"/>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unhideWhenUsed/>
    <w:qFormat/>
    <w:rsid w:val="00014276"/>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unhideWhenUsed/>
    <w:qFormat/>
    <w:rsid w:val="00014276"/>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unhideWhenUsed/>
    <w:qFormat/>
    <w:rsid w:val="00014276"/>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3Deffects1">
    <w:name w:val="Table 3D effects 1"/>
    <w:basedOn w:val="TableNormal"/>
    <w:semiHidden/>
    <w:unhideWhenUsed/>
    <w:rsid w:val="00014276"/>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014276"/>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ontemporary">
    <w:name w:val="Table Contemporary"/>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TableProfessional">
    <w:name w:val="Table Professional"/>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styleId="TableSubtle1">
    <w:name w:val="Table Subtle 1"/>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Web1">
    <w:name w:val="Table Web 1"/>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2">
    <w:name w:val="Table Web 2"/>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3">
    <w:name w:val="Table Web 3"/>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Grid">
    <w:name w:val="Table Grid"/>
    <w:basedOn w:val="TableNormal"/>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rsid w:val="00014276"/>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List">
    <w:name w:val="Light List"/>
    <w:basedOn w:val="TableNormal"/>
    <w:uiPriority w:val="61"/>
    <w:qFormat/>
    <w:rsid w:val="00014276"/>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qFormat/>
    <w:rsid w:val="00014276"/>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iority w:val="63"/>
    <w:qFormat/>
    <w:rsid w:val="00014276"/>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64"/>
    <w:qFormat/>
    <w:rsid w:val="00014276"/>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014276"/>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6"/>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014276"/>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3">
    <w:name w:val="Medium Grid 3"/>
    <w:basedOn w:val="TableNormal"/>
    <w:uiPriority w:val="69"/>
    <w:qFormat/>
    <w:rsid w:val="00014276"/>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rkList">
    <w:name w:val="Dark List"/>
    <w:basedOn w:val="TableNormal"/>
    <w:uiPriority w:val="70"/>
    <w:qFormat/>
    <w:rsid w:val="00014276"/>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qFormat/>
    <w:rsid w:val="00014276"/>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014276"/>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qFormat/>
    <w:rsid w:val="00014276"/>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qFormat/>
    <w:rsid w:val="00014276"/>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List-Accent1">
    <w:name w:val="Light List Accent 1"/>
    <w:basedOn w:val="TableNormal"/>
    <w:uiPriority w:val="61"/>
    <w:qFormat/>
    <w:rsid w:val="00014276"/>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qFormat/>
    <w:rsid w:val="00014276"/>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MediumShading1-Accent1">
    <w:name w:val="Medium Shading 1 Accent 1"/>
    <w:basedOn w:val="TableNormal"/>
    <w:uiPriority w:val="63"/>
    <w:qFormat/>
    <w:rsid w:val="00014276"/>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qFormat/>
    <w:rsid w:val="00014276"/>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1">
    <w:name w:val="Medium List 1 Accent 1"/>
    <w:basedOn w:val="TableNormal"/>
    <w:uiPriority w:val="65"/>
    <w:qFormat/>
    <w:rsid w:val="00014276"/>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qFormat/>
    <w:rsid w:val="00014276"/>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qFormat/>
    <w:rsid w:val="00014276"/>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rkList-Accent1">
    <w:name w:val="Dark List Accent 1"/>
    <w:basedOn w:val="TableNormal"/>
    <w:uiPriority w:val="70"/>
    <w:qFormat/>
    <w:rsid w:val="00014276"/>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qFormat/>
    <w:rsid w:val="00014276"/>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qFormat/>
    <w:rsid w:val="00014276"/>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qFormat/>
    <w:rsid w:val="00014276"/>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qFormat/>
    <w:rsid w:val="00014276"/>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List-Accent2">
    <w:name w:val="Light List Accent 2"/>
    <w:basedOn w:val="TableNormal"/>
    <w:uiPriority w:val="61"/>
    <w:qFormat/>
    <w:rsid w:val="00014276"/>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qFormat/>
    <w:rsid w:val="00014276"/>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qFormat/>
    <w:rsid w:val="00014276"/>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qFormat/>
    <w:rsid w:val="00014276"/>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2">
    <w:name w:val="Medium List 1 Accent 2"/>
    <w:basedOn w:val="TableNormal"/>
    <w:uiPriority w:val="65"/>
    <w:qFormat/>
    <w:rsid w:val="00014276"/>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qFormat/>
    <w:rsid w:val="00014276"/>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3-Accent2">
    <w:name w:val="Medium Grid 3 Accent 2"/>
    <w:basedOn w:val="TableNormal"/>
    <w:uiPriority w:val="69"/>
    <w:qFormat/>
    <w:rsid w:val="00014276"/>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rkList-Accent2">
    <w:name w:val="Dark List Accent 2"/>
    <w:basedOn w:val="TableNormal"/>
    <w:uiPriority w:val="70"/>
    <w:qFormat/>
    <w:rsid w:val="00014276"/>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qFormat/>
    <w:rsid w:val="00014276"/>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2">
    <w:name w:val="Colorful List Accent 2"/>
    <w:basedOn w:val="TableNormal"/>
    <w:uiPriority w:val="72"/>
    <w:qFormat/>
    <w:rsid w:val="00014276"/>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qFormat/>
    <w:rsid w:val="00014276"/>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qFormat/>
    <w:rsid w:val="00014276"/>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List-Accent3">
    <w:name w:val="Light List Accent 3"/>
    <w:basedOn w:val="TableNormal"/>
    <w:uiPriority w:val="61"/>
    <w:qFormat/>
    <w:rsid w:val="00014276"/>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qFormat/>
    <w:rsid w:val="00014276"/>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63"/>
    <w:qFormat/>
    <w:rsid w:val="00014276"/>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qFormat/>
    <w:rsid w:val="00014276"/>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3">
    <w:name w:val="Medium List 1 Accent 3"/>
    <w:basedOn w:val="TableNormal"/>
    <w:uiPriority w:val="65"/>
    <w:qFormat/>
    <w:rsid w:val="00014276"/>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qFormat/>
    <w:rsid w:val="00014276"/>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qFormat/>
    <w:rsid w:val="00014276"/>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rkList-Accent3">
    <w:name w:val="Dark List Accent 3"/>
    <w:basedOn w:val="TableNormal"/>
    <w:uiPriority w:val="70"/>
    <w:qFormat/>
    <w:rsid w:val="00014276"/>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qFormat/>
    <w:rsid w:val="00014276"/>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3">
    <w:name w:val="Colorful List Accent 3"/>
    <w:basedOn w:val="TableNormal"/>
    <w:uiPriority w:val="72"/>
    <w:qFormat/>
    <w:rsid w:val="00014276"/>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3">
    <w:name w:val="Colorful Grid Accent 3"/>
    <w:basedOn w:val="TableNormal"/>
    <w:uiPriority w:val="73"/>
    <w:qFormat/>
    <w:rsid w:val="00014276"/>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qFormat/>
    <w:rsid w:val="00014276"/>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List-Accent4">
    <w:name w:val="Light List Accent 4"/>
    <w:basedOn w:val="TableNormal"/>
    <w:uiPriority w:val="61"/>
    <w:qFormat/>
    <w:rsid w:val="00014276"/>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qFormat/>
    <w:rsid w:val="00014276"/>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4">
    <w:name w:val="Medium Shading 1 Accent 4"/>
    <w:basedOn w:val="TableNormal"/>
    <w:uiPriority w:val="63"/>
    <w:qFormat/>
    <w:rsid w:val="00014276"/>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4">
    <w:name w:val="Medium Shading 2 Accent 4"/>
    <w:basedOn w:val="TableNormal"/>
    <w:uiPriority w:val="64"/>
    <w:qFormat/>
    <w:rsid w:val="00014276"/>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4">
    <w:name w:val="Medium List 1 Accent 4"/>
    <w:basedOn w:val="TableNormal"/>
    <w:uiPriority w:val="65"/>
    <w:qFormat/>
    <w:rsid w:val="00014276"/>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qFormat/>
    <w:rsid w:val="00014276"/>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4">
    <w:name w:val="Medium Grid 2 Accent 4"/>
    <w:basedOn w:val="TableNormal"/>
    <w:uiPriority w:val="68"/>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69"/>
    <w:qFormat/>
    <w:rsid w:val="00014276"/>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rkList-Accent4">
    <w:name w:val="Dark List Accent 4"/>
    <w:basedOn w:val="TableNormal"/>
    <w:uiPriority w:val="70"/>
    <w:qFormat/>
    <w:rsid w:val="00014276"/>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qFormat/>
    <w:rsid w:val="00014276"/>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qFormat/>
    <w:rsid w:val="00014276"/>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4">
    <w:name w:val="Colorful Grid Accent 4"/>
    <w:basedOn w:val="TableNormal"/>
    <w:uiPriority w:val="73"/>
    <w:qFormat/>
    <w:rsid w:val="00014276"/>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qFormat/>
    <w:rsid w:val="00014276"/>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qFormat/>
    <w:rsid w:val="00014276"/>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qFormat/>
    <w:rsid w:val="00014276"/>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qFormat/>
    <w:rsid w:val="00014276"/>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qFormat/>
    <w:rsid w:val="00014276"/>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5">
    <w:name w:val="Medium List 1 Accent 5"/>
    <w:basedOn w:val="TableNormal"/>
    <w:uiPriority w:val="65"/>
    <w:qFormat/>
    <w:rsid w:val="00014276"/>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qFormat/>
    <w:rsid w:val="00014276"/>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qFormat/>
    <w:rsid w:val="00014276"/>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rkList-Accent5">
    <w:name w:val="Dark List Accent 5"/>
    <w:basedOn w:val="TableNormal"/>
    <w:uiPriority w:val="70"/>
    <w:qFormat/>
    <w:rsid w:val="00014276"/>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qFormat/>
    <w:rsid w:val="00014276"/>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5">
    <w:name w:val="Colorful List Accent 5"/>
    <w:basedOn w:val="TableNormal"/>
    <w:uiPriority w:val="72"/>
    <w:qFormat/>
    <w:rsid w:val="00014276"/>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5">
    <w:name w:val="Colorful Grid Accent 5"/>
    <w:basedOn w:val="TableNormal"/>
    <w:uiPriority w:val="73"/>
    <w:qFormat/>
    <w:rsid w:val="00014276"/>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Shading-Accent6">
    <w:name w:val="Light Shading Accent 6"/>
    <w:basedOn w:val="TableNormal"/>
    <w:uiPriority w:val="60"/>
    <w:qFormat/>
    <w:rsid w:val="00014276"/>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Accent6">
    <w:name w:val="Light List Accent 6"/>
    <w:basedOn w:val="TableNormal"/>
    <w:uiPriority w:val="61"/>
    <w:qFormat/>
    <w:rsid w:val="00014276"/>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qFormat/>
    <w:rsid w:val="00014276"/>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Accent6">
    <w:name w:val="Medium Shading 1 Accent 6"/>
    <w:basedOn w:val="TableNormal"/>
    <w:uiPriority w:val="63"/>
    <w:qFormat/>
    <w:rsid w:val="00014276"/>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qFormat/>
    <w:rsid w:val="00014276"/>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6">
    <w:name w:val="Medium List 1 Accent 6"/>
    <w:basedOn w:val="TableNormal"/>
    <w:uiPriority w:val="65"/>
    <w:qFormat/>
    <w:rsid w:val="00014276"/>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qFormat/>
    <w:rsid w:val="00014276"/>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68"/>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qFormat/>
    <w:rsid w:val="00014276"/>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Accent6">
    <w:name w:val="Dark List Accent 6"/>
    <w:basedOn w:val="TableNormal"/>
    <w:uiPriority w:val="70"/>
    <w:qFormat/>
    <w:rsid w:val="00014276"/>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qFormat/>
    <w:rsid w:val="00014276"/>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6">
    <w:name w:val="Colorful List Accent 6"/>
    <w:basedOn w:val="TableNormal"/>
    <w:uiPriority w:val="72"/>
    <w:qFormat/>
    <w:rsid w:val="00014276"/>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qFormat/>
    <w:rsid w:val="00014276"/>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index 3" w:qFormat="0"/>
    <w:lsdException w:name="index 4" w:qFormat="0"/>
    <w:lsdException w:name="index 5" w:qFormat="0"/>
    <w:lsdException w:name="index 7" w:qFormat="0"/>
    <w:lsdException w:name="index heading" w:qFormat="0"/>
    <w:lsdException w:name="envelope address" w:qFormat="0"/>
    <w:lsdException w:name="footnote reference" w:qFormat="0"/>
    <w:lsdException w:name="line number" w:uiPriority="99" w:qFormat="0"/>
    <w:lsdException w:name="page number" w:uiPriority="99" w:qFormat="0"/>
    <w:lsdException w:name="endnote text" w:qFormat="0"/>
    <w:lsdException w:name="List" w:qFormat="0"/>
    <w:lsdException w:name="List 3" w:qFormat="0"/>
    <w:lsdException w:name="List 5" w:qFormat="0"/>
    <w:lsdException w:name="List Number 5" w:qFormat="0"/>
    <w:lsdException w:name="Title" w:semiHidden="0" w:unhideWhenUsed="0"/>
    <w:lsdException w:name="Default Paragraph Font" w:uiPriority="1" w:qFormat="0"/>
    <w:lsdException w:name="Body Text" w:qFormat="0"/>
    <w:lsdException w:name="Subtitle" w:semiHidden="0" w:unhideWhenUsed="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Hyperlink" w:qFormat="0"/>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qFormat="0"/>
    <w:lsdException w:name="HTML Acronym" w:uiPriority="99" w:qFormat="0"/>
    <w:lsdException w:name="HTML Cite" w:uiPriority="99" w:qFormat="0"/>
    <w:lsdException w:name="HTML Definition" w:uiPriority="99" w:qFormat="0"/>
    <w:lsdException w:name="HTML Typewriter" w:qFormat="0"/>
    <w:lsdException w:name="HTML Variable" w:uiPriority="99" w:qFormat="0"/>
    <w:lsdException w:name="Normal Table" w:uiPriority="99" w:qFormat="0"/>
    <w:lsdException w:name="annotation subject" w:qFormat="0"/>
    <w:lsdException w:name="No List" w:uiPriority="99" w:qFormat="0"/>
    <w:lsdException w:name="Outline List 1" w:uiPriority="99" w:qFormat="0"/>
    <w:lsdException w:name="Outline List 2" w:uiPriority="99" w:qFormat="0"/>
    <w:lsdException w:name="Outline List 3" w:uiPriority="99" w:qFormat="0"/>
    <w:lsdException w:name="Table Classic 1" w:qFormat="0"/>
    <w:lsdException w:name="Table 3D effects 1" w:qFormat="0"/>
    <w:lsdException w:name="Table 3D effects 2" w:qFormat="0"/>
    <w:lsdException w:name="Balloon Text" w:qFormat="0"/>
    <w:lsdException w:name="Table Grid" w:semiHidden="0"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014276"/>
    <w:rPr>
      <w:rFonts w:ascii="Times New Roman" w:eastAsia="SimSun" w:hAnsi="Times New Roman" w:cs="Times New Roman"/>
      <w:sz w:val="20"/>
      <w:szCs w:val="20"/>
    </w:rPr>
  </w:style>
  <w:style w:type="paragraph" w:styleId="Heading1">
    <w:name w:val="heading 1"/>
    <w:basedOn w:val="Normal"/>
    <w:next w:val="Normal"/>
    <w:link w:val="Heading1Char"/>
    <w:qFormat/>
    <w:rsid w:val="00014276"/>
    <w:pPr>
      <w:keepNext/>
      <w:keepLines/>
      <w:spacing w:before="340" w:after="330" w:line="576" w:lineRule="auto"/>
      <w:outlineLvl w:val="0"/>
    </w:pPr>
    <w:rPr>
      <w:rFonts w:eastAsia="Times New Roman"/>
      <w:b/>
      <w:bCs/>
      <w:kern w:val="44"/>
      <w:sz w:val="44"/>
      <w:szCs w:val="44"/>
    </w:rPr>
  </w:style>
  <w:style w:type="paragraph" w:styleId="Heading2">
    <w:name w:val="heading 2"/>
    <w:basedOn w:val="Normal"/>
    <w:next w:val="Normal"/>
    <w:link w:val="Heading2Char"/>
    <w:semiHidden/>
    <w:unhideWhenUsed/>
    <w:qFormat/>
    <w:rsid w:val="00014276"/>
    <w:pPr>
      <w:keepNext/>
      <w:keepLines/>
      <w:spacing w:before="260" w:after="260" w:line="415" w:lineRule="auto"/>
      <w:outlineLvl w:val="1"/>
    </w:pPr>
    <w:rPr>
      <w:rFonts w:eastAsia="Times New Roman"/>
      <w:b/>
      <w:bCs/>
      <w:sz w:val="32"/>
      <w:szCs w:val="32"/>
    </w:rPr>
  </w:style>
  <w:style w:type="paragraph" w:styleId="Heading3">
    <w:name w:val="heading 3"/>
    <w:basedOn w:val="Normal"/>
    <w:next w:val="Normal"/>
    <w:link w:val="Heading3Char"/>
    <w:semiHidden/>
    <w:unhideWhenUsed/>
    <w:qFormat/>
    <w:rsid w:val="00014276"/>
    <w:pPr>
      <w:keepNext/>
      <w:keepLines/>
      <w:spacing w:before="260" w:after="260" w:line="415" w:lineRule="auto"/>
      <w:outlineLvl w:val="2"/>
    </w:pPr>
    <w:rPr>
      <w:rFonts w:eastAsia="Times New Roman"/>
      <w:b/>
      <w:bCs/>
      <w:sz w:val="32"/>
      <w:szCs w:val="32"/>
    </w:rPr>
  </w:style>
  <w:style w:type="paragraph" w:styleId="Heading4">
    <w:name w:val="heading 4"/>
    <w:basedOn w:val="Normal"/>
    <w:next w:val="Normal"/>
    <w:link w:val="Heading4Char"/>
    <w:semiHidden/>
    <w:unhideWhenUsed/>
    <w:qFormat/>
    <w:rsid w:val="00014276"/>
    <w:pPr>
      <w:keepNext/>
      <w:keepLines/>
      <w:spacing w:before="280" w:after="290" w:line="374" w:lineRule="auto"/>
      <w:outlineLvl w:val="3"/>
    </w:pPr>
    <w:rPr>
      <w:rFonts w:eastAsia="Times New Roman"/>
      <w:b/>
      <w:bCs/>
      <w:sz w:val="28"/>
      <w:szCs w:val="28"/>
    </w:rPr>
  </w:style>
  <w:style w:type="paragraph" w:styleId="Heading5">
    <w:name w:val="heading 5"/>
    <w:basedOn w:val="Normal"/>
    <w:next w:val="Normal"/>
    <w:link w:val="Heading5Char"/>
    <w:semiHidden/>
    <w:unhideWhenUsed/>
    <w:qFormat/>
    <w:rsid w:val="00014276"/>
    <w:pPr>
      <w:keepNext/>
      <w:keepLines/>
      <w:spacing w:before="280" w:after="290" w:line="374" w:lineRule="auto"/>
      <w:outlineLvl w:val="4"/>
    </w:pPr>
    <w:rPr>
      <w:rFonts w:eastAsia="Times New Roman"/>
      <w:b/>
      <w:bCs/>
      <w:sz w:val="28"/>
      <w:szCs w:val="28"/>
    </w:rPr>
  </w:style>
  <w:style w:type="paragraph" w:styleId="Heading6">
    <w:name w:val="heading 6"/>
    <w:basedOn w:val="Normal"/>
    <w:next w:val="Normal"/>
    <w:link w:val="Heading6Char"/>
    <w:semiHidden/>
    <w:unhideWhenUsed/>
    <w:qFormat/>
    <w:rsid w:val="00014276"/>
    <w:pPr>
      <w:keepNext/>
      <w:keepLines/>
      <w:spacing w:before="240" w:after="64" w:line="319" w:lineRule="auto"/>
      <w:outlineLvl w:val="5"/>
    </w:pPr>
    <w:rPr>
      <w:rFonts w:eastAsia="Times New Roman"/>
      <w:b/>
      <w:bCs/>
      <w:sz w:val="24"/>
      <w:szCs w:val="24"/>
    </w:rPr>
  </w:style>
  <w:style w:type="paragraph" w:styleId="Heading7">
    <w:name w:val="heading 7"/>
    <w:next w:val="Normal"/>
    <w:link w:val="Heading7Char"/>
    <w:semiHidden/>
    <w:unhideWhenUsed/>
    <w:qFormat/>
    <w:rsid w:val="00014276"/>
    <w:pPr>
      <w:keepNext/>
      <w:keepLines/>
      <w:spacing w:before="240" w:after="64" w:line="319" w:lineRule="auto"/>
      <w:outlineLvl w:val="6"/>
    </w:pPr>
    <w:rPr>
      <w:rFonts w:ascii="Times New Roman" w:eastAsia="SimSun" w:hAnsi="Times New Roman" w:cs="Times New Roman"/>
      <w:b/>
      <w:bCs/>
      <w:sz w:val="24"/>
      <w:szCs w:val="24"/>
    </w:rPr>
  </w:style>
  <w:style w:type="paragraph" w:styleId="Heading8">
    <w:name w:val="heading 8"/>
    <w:next w:val="Normal"/>
    <w:link w:val="Heading8Char"/>
    <w:semiHidden/>
    <w:unhideWhenUsed/>
    <w:qFormat/>
    <w:rsid w:val="00014276"/>
    <w:pPr>
      <w:keepNext/>
      <w:keepLines/>
      <w:spacing w:before="240" w:after="64" w:line="319" w:lineRule="auto"/>
      <w:outlineLvl w:val="7"/>
    </w:pPr>
    <w:rPr>
      <w:rFonts w:ascii="Times New Roman" w:eastAsia="SimSun" w:hAnsi="Times New Roman" w:cs="Times New Roman"/>
      <w:sz w:val="24"/>
      <w:szCs w:val="24"/>
    </w:rPr>
  </w:style>
  <w:style w:type="paragraph" w:styleId="Heading9">
    <w:name w:val="heading 9"/>
    <w:next w:val="Normal"/>
    <w:link w:val="Heading9Char"/>
    <w:semiHidden/>
    <w:unhideWhenUsed/>
    <w:qFormat/>
    <w:rsid w:val="00014276"/>
    <w:pPr>
      <w:keepNext/>
      <w:keepLines/>
      <w:spacing w:before="240" w:after="64" w:line="319" w:lineRule="auto"/>
      <w:outlineLvl w:val="8"/>
    </w:pPr>
    <w:rPr>
      <w:rFonts w:ascii="Times New Roman" w:eastAsia="SimSun" w:hAnsi="Times New Roman" w:cs="Times New Roman"/>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276"/>
    <w:rPr>
      <w:rFonts w:ascii="Times New Roman" w:eastAsia="Times New Roman" w:hAnsi="Times New Roman" w:cs="Times New Roman"/>
      <w:b/>
      <w:bCs/>
      <w:kern w:val="44"/>
      <w:sz w:val="44"/>
      <w:szCs w:val="44"/>
    </w:rPr>
  </w:style>
  <w:style w:type="character" w:customStyle="1" w:styleId="Heading2Char">
    <w:name w:val="Heading 2 Char"/>
    <w:basedOn w:val="DefaultParagraphFont"/>
    <w:link w:val="Heading2"/>
    <w:semiHidden/>
    <w:rsid w:val="00014276"/>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semiHidden/>
    <w:rsid w:val="00014276"/>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semiHidden/>
    <w:rsid w:val="0001427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014276"/>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semiHidden/>
    <w:rsid w:val="00014276"/>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014276"/>
    <w:rPr>
      <w:rFonts w:ascii="Times New Roman" w:eastAsia="SimSun" w:hAnsi="Times New Roman" w:cs="Times New Roman"/>
      <w:b/>
      <w:bCs/>
      <w:sz w:val="24"/>
      <w:szCs w:val="24"/>
    </w:rPr>
  </w:style>
  <w:style w:type="character" w:customStyle="1" w:styleId="Heading8Char">
    <w:name w:val="Heading 8 Char"/>
    <w:basedOn w:val="DefaultParagraphFont"/>
    <w:link w:val="Heading8"/>
    <w:semiHidden/>
    <w:rsid w:val="00014276"/>
    <w:rPr>
      <w:rFonts w:ascii="Times New Roman" w:eastAsia="SimSun" w:hAnsi="Times New Roman" w:cs="Times New Roman"/>
      <w:sz w:val="24"/>
      <w:szCs w:val="24"/>
    </w:rPr>
  </w:style>
  <w:style w:type="character" w:customStyle="1" w:styleId="Heading9Char">
    <w:name w:val="Heading 9 Char"/>
    <w:basedOn w:val="DefaultParagraphFont"/>
    <w:link w:val="Heading9"/>
    <w:semiHidden/>
    <w:rsid w:val="00014276"/>
    <w:rPr>
      <w:rFonts w:ascii="Times New Roman" w:eastAsia="SimSun" w:hAnsi="Times New Roman" w:cs="Times New Roman"/>
      <w:sz w:val="20"/>
      <w:szCs w:val="21"/>
    </w:rPr>
  </w:style>
  <w:style w:type="character" w:styleId="Hyperlink">
    <w:name w:val="Hyperlink"/>
    <w:basedOn w:val="DefaultParagraphFont"/>
    <w:semiHidden/>
    <w:unhideWhenUsed/>
    <w:rsid w:val="00014276"/>
    <w:rPr>
      <w:color w:val="0000FF"/>
      <w:u w:val="single"/>
    </w:rPr>
  </w:style>
  <w:style w:type="character" w:styleId="FollowedHyperlink">
    <w:name w:val="FollowedHyperlink"/>
    <w:basedOn w:val="DefaultParagraphFont"/>
    <w:semiHidden/>
    <w:unhideWhenUsed/>
    <w:qFormat/>
    <w:rsid w:val="00014276"/>
    <w:rPr>
      <w:color w:val="800080"/>
      <w:u w:val="single"/>
    </w:rPr>
  </w:style>
  <w:style w:type="paragraph" w:styleId="HTMLAddress">
    <w:name w:val="HTML Address"/>
    <w:basedOn w:val="Normal"/>
    <w:link w:val="HTMLAddressChar"/>
    <w:semiHidden/>
    <w:unhideWhenUsed/>
    <w:qFormat/>
    <w:rsid w:val="00014276"/>
    <w:rPr>
      <w:rFonts w:eastAsia="Times New Roman"/>
      <w:i/>
      <w:iCs/>
    </w:rPr>
  </w:style>
  <w:style w:type="character" w:customStyle="1" w:styleId="HTMLAddressChar">
    <w:name w:val="HTML Address Char"/>
    <w:basedOn w:val="DefaultParagraphFont"/>
    <w:link w:val="HTMLAddress"/>
    <w:semiHidden/>
    <w:rsid w:val="00014276"/>
    <w:rPr>
      <w:rFonts w:ascii="Times New Roman" w:eastAsia="Times New Roman" w:hAnsi="Times New Roman" w:cs="Times New Roman"/>
      <w:i/>
      <w:iCs/>
      <w:sz w:val="20"/>
      <w:szCs w:val="20"/>
    </w:rPr>
  </w:style>
  <w:style w:type="character" w:styleId="HTMLCode">
    <w:name w:val="HTML Code"/>
    <w:basedOn w:val="DefaultParagraphFont"/>
    <w:semiHidden/>
    <w:unhideWhenUsed/>
    <w:qFormat/>
    <w:rsid w:val="00014276"/>
    <w:rPr>
      <w:rFonts w:ascii="Courier New" w:eastAsia="Times New Roman" w:hAnsi="Courier New" w:cs="Courier New" w:hint="default"/>
      <w:sz w:val="20"/>
      <w:szCs w:val="20"/>
    </w:rPr>
  </w:style>
  <w:style w:type="character" w:styleId="HTMLKeyboard">
    <w:name w:val="HTML Keyboard"/>
    <w:basedOn w:val="DefaultParagraphFont"/>
    <w:semiHidden/>
    <w:unhideWhenUsed/>
    <w:qFormat/>
    <w:rsid w:val="00014276"/>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qFormat/>
    <w:rsid w:val="00014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semiHidden/>
    <w:rsid w:val="00014276"/>
    <w:rPr>
      <w:rFonts w:ascii="Courier New" w:eastAsia="SimSun" w:hAnsi="Courier New" w:cs="Courier New"/>
      <w:sz w:val="20"/>
      <w:szCs w:val="20"/>
    </w:rPr>
  </w:style>
  <w:style w:type="character" w:styleId="HTMLSample">
    <w:name w:val="HTML Sample"/>
    <w:basedOn w:val="DefaultParagraphFont"/>
    <w:semiHidden/>
    <w:unhideWhenUsed/>
    <w:qFormat/>
    <w:rsid w:val="00014276"/>
    <w:rPr>
      <w:rFonts w:ascii="Courier New" w:eastAsia="Times New Roman" w:hAnsi="Courier New" w:cs="Courier New" w:hint="default"/>
    </w:rPr>
  </w:style>
  <w:style w:type="character" w:styleId="HTMLTypewriter">
    <w:name w:val="HTML Typewriter"/>
    <w:basedOn w:val="DefaultParagraphFont"/>
    <w:semiHidden/>
    <w:unhideWhenUsed/>
    <w:rsid w:val="00014276"/>
    <w:rPr>
      <w:rFonts w:ascii="Courier New" w:eastAsia="Times New Roman" w:hAnsi="Courier New" w:cs="Courier New" w:hint="default"/>
      <w:sz w:val="20"/>
      <w:szCs w:val="20"/>
    </w:rPr>
  </w:style>
  <w:style w:type="paragraph" w:styleId="NormalWeb">
    <w:name w:val="Normal (Web)"/>
    <w:semiHidden/>
    <w:unhideWhenUsed/>
    <w:rsid w:val="00014276"/>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Index1">
    <w:name w:val="index 1"/>
    <w:next w:val="Normal"/>
    <w:autoRedefine/>
    <w:semiHidden/>
    <w:unhideWhenUsed/>
    <w:qFormat/>
    <w:rsid w:val="00014276"/>
    <w:rPr>
      <w:rFonts w:ascii="Times New Roman" w:eastAsia="SimSun" w:hAnsi="Times New Roman" w:cs="Times New Roman"/>
      <w:sz w:val="20"/>
      <w:szCs w:val="20"/>
    </w:rPr>
  </w:style>
  <w:style w:type="paragraph" w:styleId="Index2">
    <w:name w:val="index 2"/>
    <w:next w:val="Normal"/>
    <w:autoRedefine/>
    <w:semiHidden/>
    <w:unhideWhenUsed/>
    <w:qFormat/>
    <w:rsid w:val="00014276"/>
    <w:pPr>
      <w:ind w:leftChars="200" w:left="200"/>
    </w:pPr>
    <w:rPr>
      <w:rFonts w:ascii="Times New Roman" w:eastAsia="SimSun" w:hAnsi="Times New Roman" w:cs="Times New Roman"/>
      <w:sz w:val="20"/>
      <w:szCs w:val="20"/>
    </w:rPr>
  </w:style>
  <w:style w:type="paragraph" w:styleId="Index3">
    <w:name w:val="index 3"/>
    <w:next w:val="Normal"/>
    <w:autoRedefine/>
    <w:semiHidden/>
    <w:unhideWhenUsed/>
    <w:rsid w:val="00014276"/>
    <w:pPr>
      <w:ind w:leftChars="400" w:left="400"/>
    </w:pPr>
    <w:rPr>
      <w:rFonts w:ascii="Times New Roman" w:eastAsia="SimSun" w:hAnsi="Times New Roman" w:cs="Times New Roman"/>
      <w:sz w:val="20"/>
      <w:szCs w:val="20"/>
    </w:rPr>
  </w:style>
  <w:style w:type="paragraph" w:styleId="Index4">
    <w:name w:val="index 4"/>
    <w:next w:val="Normal"/>
    <w:autoRedefine/>
    <w:semiHidden/>
    <w:unhideWhenUsed/>
    <w:rsid w:val="00014276"/>
    <w:pPr>
      <w:ind w:leftChars="600" w:left="600"/>
    </w:pPr>
    <w:rPr>
      <w:rFonts w:ascii="Times New Roman" w:eastAsia="SimSun" w:hAnsi="Times New Roman" w:cs="Times New Roman"/>
      <w:sz w:val="20"/>
      <w:szCs w:val="20"/>
    </w:rPr>
  </w:style>
  <w:style w:type="paragraph" w:styleId="Index5">
    <w:name w:val="index 5"/>
    <w:next w:val="Normal"/>
    <w:autoRedefine/>
    <w:semiHidden/>
    <w:unhideWhenUsed/>
    <w:rsid w:val="00014276"/>
    <w:pPr>
      <w:ind w:leftChars="800" w:left="800"/>
    </w:pPr>
    <w:rPr>
      <w:rFonts w:ascii="Times New Roman" w:eastAsia="SimSun" w:hAnsi="Times New Roman" w:cs="Times New Roman"/>
      <w:sz w:val="20"/>
      <w:szCs w:val="20"/>
    </w:rPr>
  </w:style>
  <w:style w:type="paragraph" w:styleId="Index6">
    <w:name w:val="index 6"/>
    <w:next w:val="Normal"/>
    <w:autoRedefine/>
    <w:semiHidden/>
    <w:unhideWhenUsed/>
    <w:qFormat/>
    <w:rsid w:val="00014276"/>
    <w:pPr>
      <w:ind w:leftChars="1000" w:left="1000"/>
    </w:pPr>
    <w:rPr>
      <w:rFonts w:ascii="Times New Roman" w:eastAsia="SimSun" w:hAnsi="Times New Roman" w:cs="Times New Roman"/>
      <w:sz w:val="20"/>
      <w:szCs w:val="20"/>
    </w:rPr>
  </w:style>
  <w:style w:type="paragraph" w:styleId="Index7">
    <w:name w:val="index 7"/>
    <w:next w:val="Normal"/>
    <w:autoRedefine/>
    <w:semiHidden/>
    <w:unhideWhenUsed/>
    <w:rsid w:val="00014276"/>
    <w:pPr>
      <w:ind w:leftChars="1200" w:left="1200"/>
    </w:pPr>
    <w:rPr>
      <w:rFonts w:ascii="Times New Roman" w:eastAsia="SimSun" w:hAnsi="Times New Roman" w:cs="Times New Roman"/>
      <w:sz w:val="20"/>
      <w:szCs w:val="20"/>
    </w:rPr>
  </w:style>
  <w:style w:type="paragraph" w:styleId="Index8">
    <w:name w:val="index 8"/>
    <w:next w:val="Normal"/>
    <w:autoRedefine/>
    <w:semiHidden/>
    <w:unhideWhenUsed/>
    <w:qFormat/>
    <w:rsid w:val="00014276"/>
    <w:pPr>
      <w:ind w:leftChars="1400" w:left="1400"/>
    </w:pPr>
    <w:rPr>
      <w:rFonts w:ascii="Times New Roman" w:eastAsia="SimSun" w:hAnsi="Times New Roman" w:cs="Times New Roman"/>
      <w:sz w:val="20"/>
      <w:szCs w:val="20"/>
    </w:rPr>
  </w:style>
  <w:style w:type="paragraph" w:styleId="Index9">
    <w:name w:val="index 9"/>
    <w:next w:val="Normal"/>
    <w:autoRedefine/>
    <w:semiHidden/>
    <w:unhideWhenUsed/>
    <w:qFormat/>
    <w:rsid w:val="00014276"/>
    <w:pPr>
      <w:ind w:leftChars="1600" w:left="1600"/>
    </w:pPr>
    <w:rPr>
      <w:rFonts w:ascii="Times New Roman" w:eastAsia="SimSun" w:hAnsi="Times New Roman" w:cs="Times New Roman"/>
      <w:sz w:val="20"/>
      <w:szCs w:val="20"/>
    </w:rPr>
  </w:style>
  <w:style w:type="paragraph" w:styleId="TOC1">
    <w:name w:val="toc 1"/>
    <w:next w:val="Normal"/>
    <w:autoRedefine/>
    <w:semiHidden/>
    <w:unhideWhenUsed/>
    <w:qFormat/>
    <w:rsid w:val="00014276"/>
    <w:rPr>
      <w:rFonts w:ascii="Times New Roman" w:eastAsia="SimSun" w:hAnsi="Times New Roman" w:cs="Times New Roman"/>
      <w:sz w:val="20"/>
      <w:szCs w:val="20"/>
    </w:rPr>
  </w:style>
  <w:style w:type="paragraph" w:styleId="TOC2">
    <w:name w:val="toc 2"/>
    <w:next w:val="Normal"/>
    <w:autoRedefine/>
    <w:semiHidden/>
    <w:unhideWhenUsed/>
    <w:qFormat/>
    <w:rsid w:val="00014276"/>
    <w:pPr>
      <w:ind w:leftChars="200" w:left="420"/>
    </w:pPr>
    <w:rPr>
      <w:rFonts w:ascii="Times New Roman" w:eastAsia="SimSun" w:hAnsi="Times New Roman" w:cs="Times New Roman"/>
      <w:sz w:val="20"/>
      <w:szCs w:val="20"/>
    </w:rPr>
  </w:style>
  <w:style w:type="paragraph" w:styleId="TOC3">
    <w:name w:val="toc 3"/>
    <w:next w:val="Normal"/>
    <w:autoRedefine/>
    <w:semiHidden/>
    <w:unhideWhenUsed/>
    <w:qFormat/>
    <w:rsid w:val="00014276"/>
    <w:pPr>
      <w:ind w:leftChars="400" w:left="840"/>
    </w:pPr>
    <w:rPr>
      <w:rFonts w:ascii="Times New Roman" w:eastAsia="SimSun" w:hAnsi="Times New Roman" w:cs="Times New Roman"/>
      <w:sz w:val="20"/>
      <w:szCs w:val="20"/>
    </w:rPr>
  </w:style>
  <w:style w:type="paragraph" w:styleId="TOC4">
    <w:name w:val="toc 4"/>
    <w:next w:val="Normal"/>
    <w:autoRedefine/>
    <w:semiHidden/>
    <w:unhideWhenUsed/>
    <w:qFormat/>
    <w:rsid w:val="00014276"/>
    <w:pPr>
      <w:ind w:leftChars="600" w:left="1260"/>
    </w:pPr>
    <w:rPr>
      <w:rFonts w:ascii="Times New Roman" w:eastAsia="SimSun" w:hAnsi="Times New Roman" w:cs="Times New Roman"/>
      <w:sz w:val="20"/>
      <w:szCs w:val="20"/>
    </w:rPr>
  </w:style>
  <w:style w:type="paragraph" w:styleId="TOC5">
    <w:name w:val="toc 5"/>
    <w:next w:val="Normal"/>
    <w:autoRedefine/>
    <w:semiHidden/>
    <w:unhideWhenUsed/>
    <w:qFormat/>
    <w:rsid w:val="00014276"/>
    <w:pPr>
      <w:ind w:leftChars="800" w:left="1680"/>
    </w:pPr>
    <w:rPr>
      <w:rFonts w:ascii="Times New Roman" w:eastAsia="SimSun" w:hAnsi="Times New Roman" w:cs="Times New Roman"/>
      <w:sz w:val="20"/>
      <w:szCs w:val="20"/>
    </w:rPr>
  </w:style>
  <w:style w:type="paragraph" w:styleId="TOC6">
    <w:name w:val="toc 6"/>
    <w:next w:val="Normal"/>
    <w:autoRedefine/>
    <w:semiHidden/>
    <w:unhideWhenUsed/>
    <w:qFormat/>
    <w:rsid w:val="00014276"/>
    <w:pPr>
      <w:ind w:leftChars="1000" w:left="2100"/>
    </w:pPr>
    <w:rPr>
      <w:rFonts w:ascii="Times New Roman" w:eastAsia="SimSun" w:hAnsi="Times New Roman" w:cs="Times New Roman"/>
      <w:sz w:val="20"/>
      <w:szCs w:val="20"/>
    </w:rPr>
  </w:style>
  <w:style w:type="paragraph" w:styleId="TOC7">
    <w:name w:val="toc 7"/>
    <w:next w:val="Normal"/>
    <w:autoRedefine/>
    <w:semiHidden/>
    <w:unhideWhenUsed/>
    <w:qFormat/>
    <w:rsid w:val="00014276"/>
    <w:pPr>
      <w:ind w:leftChars="1200" w:left="2520"/>
    </w:pPr>
    <w:rPr>
      <w:rFonts w:ascii="Times New Roman" w:eastAsia="SimSun" w:hAnsi="Times New Roman" w:cs="Times New Roman"/>
      <w:sz w:val="20"/>
      <w:szCs w:val="20"/>
    </w:rPr>
  </w:style>
  <w:style w:type="paragraph" w:styleId="TOC8">
    <w:name w:val="toc 8"/>
    <w:next w:val="Normal"/>
    <w:autoRedefine/>
    <w:semiHidden/>
    <w:unhideWhenUsed/>
    <w:qFormat/>
    <w:rsid w:val="00014276"/>
    <w:pPr>
      <w:ind w:leftChars="1400" w:left="2940"/>
    </w:pPr>
    <w:rPr>
      <w:rFonts w:ascii="Times New Roman" w:eastAsia="SimSun" w:hAnsi="Times New Roman" w:cs="Times New Roman"/>
      <w:sz w:val="20"/>
      <w:szCs w:val="20"/>
    </w:rPr>
  </w:style>
  <w:style w:type="paragraph" w:styleId="TOC9">
    <w:name w:val="toc 9"/>
    <w:next w:val="Normal"/>
    <w:autoRedefine/>
    <w:semiHidden/>
    <w:unhideWhenUsed/>
    <w:qFormat/>
    <w:rsid w:val="00014276"/>
    <w:pPr>
      <w:ind w:leftChars="1600" w:left="3360"/>
    </w:pPr>
    <w:rPr>
      <w:rFonts w:ascii="Times New Roman" w:eastAsia="SimSun" w:hAnsi="Times New Roman" w:cs="Times New Roman"/>
      <w:sz w:val="20"/>
      <w:szCs w:val="20"/>
    </w:rPr>
  </w:style>
  <w:style w:type="paragraph" w:styleId="NormalIndent">
    <w:name w:val="Normal Indent"/>
    <w:semiHidden/>
    <w:unhideWhenUsed/>
    <w:qFormat/>
    <w:rsid w:val="00014276"/>
    <w:pPr>
      <w:ind w:firstLineChars="200" w:firstLine="420"/>
    </w:pPr>
    <w:rPr>
      <w:rFonts w:ascii="Times New Roman" w:eastAsia="SimSun" w:hAnsi="Times New Roman" w:cs="Times New Roman"/>
      <w:sz w:val="20"/>
      <w:szCs w:val="20"/>
    </w:rPr>
  </w:style>
  <w:style w:type="paragraph" w:styleId="FootnoteText">
    <w:name w:val="footnote text"/>
    <w:link w:val="FootnoteTextChar"/>
    <w:semiHidden/>
    <w:unhideWhenUsed/>
    <w:qFormat/>
    <w:rsid w:val="00014276"/>
    <w:pPr>
      <w:snapToGrid w:val="0"/>
    </w:pPr>
    <w:rPr>
      <w:rFonts w:ascii="Times New Roman" w:eastAsia="SimSun" w:hAnsi="Times New Roman" w:cs="Times New Roman"/>
      <w:sz w:val="18"/>
      <w:szCs w:val="18"/>
    </w:rPr>
  </w:style>
  <w:style w:type="character" w:customStyle="1" w:styleId="FootnoteTextChar">
    <w:name w:val="Footnote Text Char"/>
    <w:basedOn w:val="DefaultParagraphFont"/>
    <w:link w:val="FootnoteText"/>
    <w:semiHidden/>
    <w:rsid w:val="00014276"/>
    <w:rPr>
      <w:rFonts w:ascii="Times New Roman" w:eastAsia="SimSun" w:hAnsi="Times New Roman" w:cs="Times New Roman"/>
      <w:sz w:val="18"/>
      <w:szCs w:val="18"/>
    </w:rPr>
  </w:style>
  <w:style w:type="paragraph" w:styleId="CommentText">
    <w:name w:val="annotation text"/>
    <w:link w:val="CommentTextChar"/>
    <w:semiHidden/>
    <w:unhideWhenUsed/>
    <w:qFormat/>
    <w:rsid w:val="00014276"/>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014276"/>
    <w:rPr>
      <w:rFonts w:ascii="Times New Roman" w:eastAsia="SimSun" w:hAnsi="Times New Roman" w:cs="Times New Roman"/>
      <w:sz w:val="20"/>
      <w:szCs w:val="20"/>
    </w:rPr>
  </w:style>
  <w:style w:type="paragraph" w:styleId="Header">
    <w:name w:val="header"/>
    <w:link w:val="HeaderChar"/>
    <w:semiHidden/>
    <w:unhideWhenUsed/>
    <w:qFormat/>
    <w:rsid w:val="00014276"/>
    <w:pPr>
      <w:tabs>
        <w:tab w:val="center" w:pos="4153"/>
        <w:tab w:val="right" w:pos="8306"/>
      </w:tabs>
      <w:snapToGrid w:val="0"/>
    </w:pPr>
    <w:rPr>
      <w:rFonts w:ascii="Times New Roman" w:eastAsia="SimSun" w:hAnsi="Times New Roman" w:cs="Times New Roman"/>
      <w:sz w:val="18"/>
      <w:szCs w:val="18"/>
    </w:rPr>
  </w:style>
  <w:style w:type="character" w:customStyle="1" w:styleId="HeaderChar">
    <w:name w:val="Header Char"/>
    <w:basedOn w:val="DefaultParagraphFont"/>
    <w:link w:val="Header"/>
    <w:semiHidden/>
    <w:rsid w:val="00014276"/>
    <w:rPr>
      <w:rFonts w:ascii="Times New Roman" w:eastAsia="SimSun" w:hAnsi="Times New Roman" w:cs="Times New Roman"/>
      <w:sz w:val="18"/>
      <w:szCs w:val="18"/>
    </w:rPr>
  </w:style>
  <w:style w:type="paragraph" w:styleId="Footer">
    <w:name w:val="footer"/>
    <w:link w:val="FooterChar"/>
    <w:semiHidden/>
    <w:unhideWhenUsed/>
    <w:qFormat/>
    <w:rsid w:val="00014276"/>
    <w:pPr>
      <w:tabs>
        <w:tab w:val="center" w:pos="4153"/>
        <w:tab w:val="right" w:pos="8306"/>
      </w:tabs>
      <w:snapToGrid w:val="0"/>
    </w:pPr>
    <w:rPr>
      <w:rFonts w:ascii="Times New Roman" w:eastAsia="SimSun" w:hAnsi="Times New Roman" w:cs="Times New Roman"/>
      <w:sz w:val="18"/>
      <w:szCs w:val="18"/>
    </w:rPr>
  </w:style>
  <w:style w:type="character" w:customStyle="1" w:styleId="FooterChar">
    <w:name w:val="Footer Char"/>
    <w:basedOn w:val="DefaultParagraphFont"/>
    <w:link w:val="Footer"/>
    <w:semiHidden/>
    <w:rsid w:val="00014276"/>
    <w:rPr>
      <w:rFonts w:ascii="Times New Roman" w:eastAsia="SimSun" w:hAnsi="Times New Roman" w:cs="Times New Roman"/>
      <w:sz w:val="18"/>
      <w:szCs w:val="18"/>
    </w:rPr>
  </w:style>
  <w:style w:type="paragraph" w:styleId="IndexHeading">
    <w:name w:val="index heading"/>
    <w:next w:val="Index1"/>
    <w:semiHidden/>
    <w:unhideWhenUsed/>
    <w:rsid w:val="00014276"/>
    <w:rPr>
      <w:rFonts w:ascii="Arial" w:eastAsia="SimSun" w:hAnsi="Arial" w:cs="Arial"/>
      <w:b/>
      <w:bCs/>
      <w:sz w:val="20"/>
      <w:szCs w:val="20"/>
    </w:rPr>
  </w:style>
  <w:style w:type="paragraph" w:styleId="Caption">
    <w:name w:val="caption"/>
    <w:next w:val="Normal"/>
    <w:semiHidden/>
    <w:unhideWhenUsed/>
    <w:qFormat/>
    <w:rsid w:val="00014276"/>
    <w:rPr>
      <w:rFonts w:ascii="Arial" w:eastAsia="SimHei" w:hAnsi="Arial" w:cs="Arial"/>
      <w:sz w:val="20"/>
      <w:szCs w:val="20"/>
    </w:rPr>
  </w:style>
  <w:style w:type="paragraph" w:styleId="TableofFigures">
    <w:name w:val="table of figures"/>
    <w:next w:val="Normal"/>
    <w:semiHidden/>
    <w:unhideWhenUsed/>
    <w:qFormat/>
    <w:rsid w:val="00014276"/>
    <w:pPr>
      <w:ind w:leftChars="200" w:left="200" w:hangingChars="200" w:hanging="200"/>
    </w:pPr>
    <w:rPr>
      <w:rFonts w:ascii="Times New Roman" w:eastAsia="SimSun" w:hAnsi="Times New Roman" w:cs="Times New Roman"/>
      <w:sz w:val="20"/>
      <w:szCs w:val="20"/>
    </w:rPr>
  </w:style>
  <w:style w:type="paragraph" w:styleId="EnvelopeAddress">
    <w:name w:val="envelope address"/>
    <w:semiHidden/>
    <w:unhideWhenUsed/>
    <w:rsid w:val="00014276"/>
    <w:pPr>
      <w:framePr w:w="7920" w:h="1980" w:hSpace="180" w:wrap="auto" w:hAnchor="page" w:xAlign="center" w:yAlign="bottom"/>
      <w:snapToGrid w:val="0"/>
      <w:ind w:leftChars="1400" w:left="100"/>
    </w:pPr>
    <w:rPr>
      <w:rFonts w:ascii="Arial" w:eastAsia="SimSun" w:hAnsi="Arial" w:cs="Arial"/>
      <w:sz w:val="24"/>
      <w:szCs w:val="24"/>
    </w:rPr>
  </w:style>
  <w:style w:type="paragraph" w:styleId="EnvelopeReturn">
    <w:name w:val="envelope return"/>
    <w:semiHidden/>
    <w:unhideWhenUsed/>
    <w:qFormat/>
    <w:rsid w:val="00014276"/>
    <w:pPr>
      <w:snapToGrid w:val="0"/>
    </w:pPr>
    <w:rPr>
      <w:rFonts w:ascii="Arial" w:eastAsia="SimSun" w:hAnsi="Arial" w:cs="Arial"/>
      <w:sz w:val="20"/>
      <w:szCs w:val="20"/>
    </w:rPr>
  </w:style>
  <w:style w:type="paragraph" w:styleId="EndnoteText">
    <w:name w:val="endnote text"/>
    <w:link w:val="EndnoteTextChar"/>
    <w:semiHidden/>
    <w:unhideWhenUsed/>
    <w:rsid w:val="00014276"/>
    <w:pPr>
      <w:snapToGrid w:val="0"/>
    </w:pPr>
    <w:rPr>
      <w:rFonts w:ascii="Times New Roman" w:eastAsia="SimSun" w:hAnsi="Times New Roman" w:cs="Times New Roman"/>
      <w:sz w:val="20"/>
      <w:szCs w:val="20"/>
    </w:rPr>
  </w:style>
  <w:style w:type="character" w:customStyle="1" w:styleId="EndnoteTextChar">
    <w:name w:val="Endnote Text Char"/>
    <w:basedOn w:val="DefaultParagraphFont"/>
    <w:link w:val="EndnoteText"/>
    <w:semiHidden/>
    <w:rsid w:val="00014276"/>
    <w:rPr>
      <w:rFonts w:ascii="Times New Roman" w:eastAsia="SimSun" w:hAnsi="Times New Roman" w:cs="Times New Roman"/>
      <w:sz w:val="20"/>
      <w:szCs w:val="20"/>
    </w:rPr>
  </w:style>
  <w:style w:type="paragraph" w:styleId="TableofAuthorities">
    <w:name w:val="table of authorities"/>
    <w:next w:val="Normal"/>
    <w:semiHidden/>
    <w:unhideWhenUsed/>
    <w:qFormat/>
    <w:rsid w:val="00014276"/>
    <w:pPr>
      <w:ind w:leftChars="200" w:left="420"/>
    </w:pPr>
    <w:rPr>
      <w:rFonts w:ascii="Times New Roman" w:eastAsia="SimSun" w:hAnsi="Times New Roman" w:cs="Times New Roman"/>
      <w:sz w:val="20"/>
      <w:szCs w:val="20"/>
    </w:rPr>
  </w:style>
  <w:style w:type="paragraph" w:styleId="MacroText">
    <w:name w:val="macro"/>
    <w:link w:val="MacroTextChar"/>
    <w:semiHidden/>
    <w:unhideWhenUsed/>
    <w:qFormat/>
    <w:rsid w:val="0001427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kern w:val="2"/>
      <w:sz w:val="24"/>
      <w:szCs w:val="24"/>
      <w:lang w:eastAsia="zh-CN"/>
    </w:rPr>
  </w:style>
  <w:style w:type="character" w:customStyle="1" w:styleId="MacroTextChar">
    <w:name w:val="Macro Text Char"/>
    <w:basedOn w:val="DefaultParagraphFont"/>
    <w:link w:val="MacroText"/>
    <w:semiHidden/>
    <w:rsid w:val="00014276"/>
    <w:rPr>
      <w:rFonts w:ascii="Courier New" w:eastAsiaTheme="minorEastAsia" w:hAnsi="Courier New" w:cs="Courier New"/>
      <w:kern w:val="2"/>
      <w:sz w:val="24"/>
      <w:szCs w:val="24"/>
      <w:lang w:eastAsia="zh-CN"/>
    </w:rPr>
  </w:style>
  <w:style w:type="paragraph" w:styleId="TOAHeading">
    <w:name w:val="toa heading"/>
    <w:next w:val="Normal"/>
    <w:semiHidden/>
    <w:unhideWhenUsed/>
    <w:qFormat/>
    <w:rsid w:val="00014276"/>
    <w:pPr>
      <w:spacing w:before="120"/>
    </w:pPr>
    <w:rPr>
      <w:rFonts w:ascii="Arial" w:eastAsia="SimSun" w:hAnsi="Arial" w:cs="Arial"/>
      <w:sz w:val="24"/>
      <w:szCs w:val="24"/>
    </w:rPr>
  </w:style>
  <w:style w:type="paragraph" w:styleId="List">
    <w:name w:val="List"/>
    <w:semiHidden/>
    <w:unhideWhenUsed/>
    <w:rsid w:val="00014276"/>
    <w:pPr>
      <w:ind w:left="200" w:hangingChars="200" w:hanging="200"/>
    </w:pPr>
    <w:rPr>
      <w:rFonts w:ascii="Times New Roman" w:eastAsia="SimSun" w:hAnsi="Times New Roman" w:cs="Times New Roman"/>
      <w:sz w:val="20"/>
      <w:szCs w:val="20"/>
    </w:rPr>
  </w:style>
  <w:style w:type="paragraph" w:styleId="ListBullet">
    <w:name w:val="List Bullet"/>
    <w:semiHidden/>
    <w:unhideWhenUsed/>
    <w:qFormat/>
    <w:rsid w:val="00014276"/>
    <w:pPr>
      <w:numPr>
        <w:numId w:val="1"/>
      </w:numPr>
    </w:pPr>
    <w:rPr>
      <w:rFonts w:ascii="Times New Roman" w:eastAsia="SimSun" w:hAnsi="Times New Roman" w:cs="Times New Roman"/>
      <w:sz w:val="20"/>
      <w:szCs w:val="20"/>
    </w:rPr>
  </w:style>
  <w:style w:type="paragraph" w:styleId="ListNumber">
    <w:name w:val="List Number"/>
    <w:semiHidden/>
    <w:unhideWhenUsed/>
    <w:qFormat/>
    <w:rsid w:val="00014276"/>
    <w:pPr>
      <w:numPr>
        <w:numId w:val="2"/>
      </w:numPr>
    </w:pPr>
    <w:rPr>
      <w:rFonts w:ascii="Times New Roman" w:eastAsia="SimSun" w:hAnsi="Times New Roman" w:cs="Times New Roman"/>
      <w:sz w:val="20"/>
      <w:szCs w:val="20"/>
    </w:rPr>
  </w:style>
  <w:style w:type="paragraph" w:styleId="List2">
    <w:name w:val="List 2"/>
    <w:semiHidden/>
    <w:unhideWhenUsed/>
    <w:qFormat/>
    <w:rsid w:val="00014276"/>
    <w:pPr>
      <w:ind w:leftChars="200" w:left="100" w:hangingChars="200" w:hanging="200"/>
    </w:pPr>
    <w:rPr>
      <w:rFonts w:ascii="Times New Roman" w:eastAsia="SimSun" w:hAnsi="Times New Roman" w:cs="Times New Roman"/>
      <w:sz w:val="20"/>
      <w:szCs w:val="20"/>
    </w:rPr>
  </w:style>
  <w:style w:type="paragraph" w:styleId="List3">
    <w:name w:val="List 3"/>
    <w:semiHidden/>
    <w:unhideWhenUsed/>
    <w:rsid w:val="00014276"/>
    <w:pPr>
      <w:ind w:leftChars="400" w:left="100" w:hangingChars="200" w:hanging="200"/>
    </w:pPr>
    <w:rPr>
      <w:rFonts w:ascii="Times New Roman" w:eastAsia="SimSun" w:hAnsi="Times New Roman" w:cs="Times New Roman"/>
      <w:sz w:val="20"/>
      <w:szCs w:val="20"/>
    </w:rPr>
  </w:style>
  <w:style w:type="paragraph" w:styleId="List4">
    <w:name w:val="List 4"/>
    <w:semiHidden/>
    <w:unhideWhenUsed/>
    <w:qFormat/>
    <w:rsid w:val="00014276"/>
    <w:pPr>
      <w:ind w:leftChars="600" w:left="100" w:hangingChars="200" w:hanging="200"/>
    </w:pPr>
    <w:rPr>
      <w:rFonts w:ascii="Times New Roman" w:eastAsia="SimSun" w:hAnsi="Times New Roman" w:cs="Times New Roman"/>
      <w:sz w:val="20"/>
      <w:szCs w:val="20"/>
    </w:rPr>
  </w:style>
  <w:style w:type="paragraph" w:styleId="List5">
    <w:name w:val="List 5"/>
    <w:semiHidden/>
    <w:unhideWhenUsed/>
    <w:rsid w:val="00014276"/>
    <w:pPr>
      <w:ind w:leftChars="800" w:left="100" w:hangingChars="200" w:hanging="200"/>
    </w:pPr>
    <w:rPr>
      <w:rFonts w:ascii="Times New Roman" w:eastAsia="SimSun" w:hAnsi="Times New Roman" w:cs="Times New Roman"/>
      <w:sz w:val="20"/>
      <w:szCs w:val="20"/>
    </w:rPr>
  </w:style>
  <w:style w:type="paragraph" w:styleId="ListBullet2">
    <w:name w:val="List Bullet 2"/>
    <w:semiHidden/>
    <w:unhideWhenUsed/>
    <w:qFormat/>
    <w:rsid w:val="00014276"/>
    <w:pPr>
      <w:numPr>
        <w:numId w:val="3"/>
      </w:numPr>
    </w:pPr>
    <w:rPr>
      <w:rFonts w:ascii="Times New Roman" w:eastAsia="SimSun" w:hAnsi="Times New Roman" w:cs="Times New Roman"/>
      <w:sz w:val="20"/>
      <w:szCs w:val="20"/>
    </w:rPr>
  </w:style>
  <w:style w:type="paragraph" w:styleId="ListBullet3">
    <w:name w:val="List Bullet 3"/>
    <w:semiHidden/>
    <w:unhideWhenUsed/>
    <w:qFormat/>
    <w:rsid w:val="00014276"/>
    <w:pPr>
      <w:numPr>
        <w:numId w:val="4"/>
      </w:numPr>
    </w:pPr>
    <w:rPr>
      <w:rFonts w:ascii="Times New Roman" w:eastAsia="SimSun" w:hAnsi="Times New Roman" w:cs="Times New Roman"/>
      <w:sz w:val="20"/>
      <w:szCs w:val="20"/>
    </w:rPr>
  </w:style>
  <w:style w:type="paragraph" w:styleId="ListBullet4">
    <w:name w:val="List Bullet 4"/>
    <w:semiHidden/>
    <w:unhideWhenUsed/>
    <w:qFormat/>
    <w:rsid w:val="00014276"/>
    <w:pPr>
      <w:numPr>
        <w:numId w:val="5"/>
      </w:numPr>
    </w:pPr>
    <w:rPr>
      <w:rFonts w:ascii="Times New Roman" w:eastAsia="SimSun" w:hAnsi="Times New Roman" w:cs="Times New Roman"/>
      <w:sz w:val="20"/>
      <w:szCs w:val="20"/>
    </w:rPr>
  </w:style>
  <w:style w:type="paragraph" w:styleId="ListBullet5">
    <w:name w:val="List Bullet 5"/>
    <w:semiHidden/>
    <w:unhideWhenUsed/>
    <w:qFormat/>
    <w:rsid w:val="00014276"/>
    <w:pPr>
      <w:numPr>
        <w:numId w:val="6"/>
      </w:numPr>
    </w:pPr>
    <w:rPr>
      <w:rFonts w:ascii="Times New Roman" w:eastAsia="SimSun" w:hAnsi="Times New Roman" w:cs="Times New Roman"/>
      <w:sz w:val="20"/>
      <w:szCs w:val="20"/>
    </w:rPr>
  </w:style>
  <w:style w:type="paragraph" w:styleId="ListNumber2">
    <w:name w:val="List Number 2"/>
    <w:semiHidden/>
    <w:unhideWhenUsed/>
    <w:qFormat/>
    <w:rsid w:val="00014276"/>
    <w:pPr>
      <w:numPr>
        <w:numId w:val="7"/>
      </w:numPr>
    </w:pPr>
    <w:rPr>
      <w:rFonts w:ascii="Times New Roman" w:eastAsia="SimSun" w:hAnsi="Times New Roman" w:cs="Times New Roman"/>
      <w:sz w:val="20"/>
      <w:szCs w:val="20"/>
    </w:rPr>
  </w:style>
  <w:style w:type="paragraph" w:styleId="ListNumber3">
    <w:name w:val="List Number 3"/>
    <w:semiHidden/>
    <w:unhideWhenUsed/>
    <w:qFormat/>
    <w:rsid w:val="00014276"/>
    <w:pPr>
      <w:numPr>
        <w:numId w:val="8"/>
      </w:numPr>
    </w:pPr>
    <w:rPr>
      <w:rFonts w:ascii="Times New Roman" w:eastAsia="SimSun" w:hAnsi="Times New Roman" w:cs="Times New Roman"/>
      <w:sz w:val="20"/>
      <w:szCs w:val="20"/>
    </w:rPr>
  </w:style>
  <w:style w:type="paragraph" w:styleId="ListNumber4">
    <w:name w:val="List Number 4"/>
    <w:semiHidden/>
    <w:unhideWhenUsed/>
    <w:qFormat/>
    <w:rsid w:val="00014276"/>
    <w:pPr>
      <w:numPr>
        <w:numId w:val="9"/>
      </w:numPr>
    </w:pPr>
    <w:rPr>
      <w:rFonts w:ascii="Times New Roman" w:eastAsia="SimSun" w:hAnsi="Times New Roman" w:cs="Times New Roman"/>
      <w:sz w:val="20"/>
      <w:szCs w:val="20"/>
    </w:rPr>
  </w:style>
  <w:style w:type="paragraph" w:styleId="ListNumber5">
    <w:name w:val="List Number 5"/>
    <w:semiHidden/>
    <w:unhideWhenUsed/>
    <w:rsid w:val="00014276"/>
    <w:pPr>
      <w:numPr>
        <w:numId w:val="10"/>
      </w:numPr>
    </w:pPr>
    <w:rPr>
      <w:rFonts w:ascii="Times New Roman" w:eastAsia="SimSun" w:hAnsi="Times New Roman" w:cs="Times New Roman"/>
      <w:sz w:val="20"/>
      <w:szCs w:val="20"/>
    </w:rPr>
  </w:style>
  <w:style w:type="paragraph" w:styleId="Title">
    <w:name w:val="Title"/>
    <w:link w:val="TitleChar"/>
    <w:qFormat/>
    <w:rsid w:val="00014276"/>
    <w:pPr>
      <w:spacing w:before="240" w:after="60"/>
      <w:jc w:val="center"/>
      <w:outlineLvl w:val="0"/>
    </w:pPr>
    <w:rPr>
      <w:rFonts w:ascii="Arial" w:eastAsia="SimSun" w:hAnsi="Arial" w:cs="Arial"/>
      <w:b/>
      <w:bCs/>
      <w:sz w:val="32"/>
      <w:szCs w:val="32"/>
    </w:rPr>
  </w:style>
  <w:style w:type="character" w:customStyle="1" w:styleId="TitleChar">
    <w:name w:val="Title Char"/>
    <w:basedOn w:val="DefaultParagraphFont"/>
    <w:link w:val="Title"/>
    <w:rsid w:val="00014276"/>
    <w:rPr>
      <w:rFonts w:ascii="Arial" w:eastAsia="SimSun" w:hAnsi="Arial" w:cs="Arial"/>
      <w:b/>
      <w:bCs/>
      <w:sz w:val="32"/>
      <w:szCs w:val="32"/>
    </w:rPr>
  </w:style>
  <w:style w:type="paragraph" w:styleId="Closing">
    <w:name w:val="Closing"/>
    <w:link w:val="ClosingChar"/>
    <w:semiHidden/>
    <w:unhideWhenUsed/>
    <w:qFormat/>
    <w:rsid w:val="00014276"/>
    <w:pPr>
      <w:ind w:leftChars="2100" w:left="100"/>
    </w:pPr>
    <w:rPr>
      <w:rFonts w:ascii="Times New Roman" w:eastAsia="SimSun" w:hAnsi="Times New Roman" w:cs="Times New Roman"/>
      <w:sz w:val="20"/>
      <w:szCs w:val="20"/>
    </w:rPr>
  </w:style>
  <w:style w:type="character" w:customStyle="1" w:styleId="ClosingChar">
    <w:name w:val="Closing Char"/>
    <w:basedOn w:val="DefaultParagraphFont"/>
    <w:link w:val="Closing"/>
    <w:semiHidden/>
    <w:rsid w:val="00014276"/>
    <w:rPr>
      <w:rFonts w:ascii="Times New Roman" w:eastAsia="SimSun" w:hAnsi="Times New Roman" w:cs="Times New Roman"/>
      <w:sz w:val="20"/>
      <w:szCs w:val="20"/>
    </w:rPr>
  </w:style>
  <w:style w:type="paragraph" w:styleId="Signature">
    <w:name w:val="Signature"/>
    <w:link w:val="SignatureChar"/>
    <w:semiHidden/>
    <w:unhideWhenUsed/>
    <w:qFormat/>
    <w:rsid w:val="00014276"/>
    <w:pPr>
      <w:ind w:leftChars="2100" w:left="100"/>
    </w:pPr>
    <w:rPr>
      <w:rFonts w:ascii="Times New Roman" w:eastAsia="SimSun" w:hAnsi="Times New Roman" w:cs="Times New Roman"/>
      <w:sz w:val="20"/>
      <w:szCs w:val="20"/>
    </w:rPr>
  </w:style>
  <w:style w:type="character" w:customStyle="1" w:styleId="SignatureChar">
    <w:name w:val="Signature Char"/>
    <w:basedOn w:val="DefaultParagraphFont"/>
    <w:link w:val="Signature"/>
    <w:semiHidden/>
    <w:rsid w:val="00014276"/>
    <w:rPr>
      <w:rFonts w:ascii="Times New Roman" w:eastAsia="SimSun" w:hAnsi="Times New Roman" w:cs="Times New Roman"/>
      <w:sz w:val="20"/>
      <w:szCs w:val="20"/>
    </w:rPr>
  </w:style>
  <w:style w:type="paragraph" w:styleId="BodyText">
    <w:name w:val="Body Text"/>
    <w:link w:val="BodyTextChar"/>
    <w:semiHidden/>
    <w:unhideWhenUsed/>
    <w:rsid w:val="00014276"/>
    <w:pPr>
      <w:spacing w:after="120"/>
    </w:pPr>
    <w:rPr>
      <w:rFonts w:ascii="Times New Roman" w:eastAsia="SimSun" w:hAnsi="Times New Roman" w:cs="Times New Roman"/>
      <w:sz w:val="20"/>
      <w:szCs w:val="20"/>
    </w:rPr>
  </w:style>
  <w:style w:type="character" w:customStyle="1" w:styleId="BodyTextChar">
    <w:name w:val="Body Text Char"/>
    <w:basedOn w:val="DefaultParagraphFont"/>
    <w:link w:val="BodyText"/>
    <w:semiHidden/>
    <w:rsid w:val="00014276"/>
    <w:rPr>
      <w:rFonts w:ascii="Times New Roman" w:eastAsia="SimSun" w:hAnsi="Times New Roman" w:cs="Times New Roman"/>
      <w:sz w:val="20"/>
      <w:szCs w:val="20"/>
    </w:rPr>
  </w:style>
  <w:style w:type="paragraph" w:styleId="BodyTextIndent">
    <w:name w:val="Body Text Indent"/>
    <w:link w:val="BodyTextIndentChar"/>
    <w:semiHidden/>
    <w:unhideWhenUsed/>
    <w:qFormat/>
    <w:rsid w:val="00014276"/>
    <w:pPr>
      <w:spacing w:after="120"/>
      <w:ind w:leftChars="200" w:left="42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
    <w:semiHidden/>
    <w:rsid w:val="00014276"/>
    <w:rPr>
      <w:rFonts w:ascii="Times New Roman" w:eastAsia="SimSun" w:hAnsi="Times New Roman" w:cs="Times New Roman"/>
      <w:sz w:val="20"/>
      <w:szCs w:val="20"/>
    </w:rPr>
  </w:style>
  <w:style w:type="paragraph" w:styleId="ListContinue">
    <w:name w:val="List Continue"/>
    <w:semiHidden/>
    <w:unhideWhenUsed/>
    <w:qFormat/>
    <w:rsid w:val="00014276"/>
    <w:pPr>
      <w:spacing w:after="120"/>
      <w:ind w:leftChars="200" w:left="420"/>
    </w:pPr>
    <w:rPr>
      <w:rFonts w:ascii="Times New Roman" w:eastAsia="SimSun" w:hAnsi="Times New Roman" w:cs="Times New Roman"/>
      <w:sz w:val="20"/>
      <w:szCs w:val="20"/>
    </w:rPr>
  </w:style>
  <w:style w:type="paragraph" w:styleId="ListContinue2">
    <w:name w:val="List Continue 2"/>
    <w:semiHidden/>
    <w:unhideWhenUsed/>
    <w:qFormat/>
    <w:rsid w:val="00014276"/>
    <w:pPr>
      <w:spacing w:after="120"/>
      <w:ind w:leftChars="400" w:left="840"/>
    </w:pPr>
    <w:rPr>
      <w:rFonts w:ascii="Times New Roman" w:eastAsia="SimSun" w:hAnsi="Times New Roman" w:cs="Times New Roman"/>
      <w:sz w:val="20"/>
      <w:szCs w:val="20"/>
    </w:rPr>
  </w:style>
  <w:style w:type="paragraph" w:styleId="ListContinue3">
    <w:name w:val="List Continue 3"/>
    <w:semiHidden/>
    <w:unhideWhenUsed/>
    <w:qFormat/>
    <w:rsid w:val="00014276"/>
    <w:pPr>
      <w:spacing w:after="120"/>
      <w:ind w:leftChars="600" w:left="1260"/>
    </w:pPr>
    <w:rPr>
      <w:rFonts w:ascii="Times New Roman" w:eastAsia="SimSun" w:hAnsi="Times New Roman" w:cs="Times New Roman"/>
      <w:sz w:val="20"/>
      <w:szCs w:val="20"/>
    </w:rPr>
  </w:style>
  <w:style w:type="paragraph" w:styleId="ListContinue4">
    <w:name w:val="List Continue 4"/>
    <w:semiHidden/>
    <w:unhideWhenUsed/>
    <w:qFormat/>
    <w:rsid w:val="00014276"/>
    <w:pPr>
      <w:spacing w:after="120"/>
      <w:ind w:leftChars="800" w:left="1680"/>
    </w:pPr>
    <w:rPr>
      <w:rFonts w:ascii="Times New Roman" w:eastAsia="SimSun" w:hAnsi="Times New Roman" w:cs="Times New Roman"/>
      <w:sz w:val="20"/>
      <w:szCs w:val="20"/>
    </w:rPr>
  </w:style>
  <w:style w:type="paragraph" w:styleId="ListContinue5">
    <w:name w:val="List Continue 5"/>
    <w:semiHidden/>
    <w:unhideWhenUsed/>
    <w:qFormat/>
    <w:rsid w:val="00014276"/>
    <w:pPr>
      <w:spacing w:after="120"/>
      <w:ind w:leftChars="1000" w:left="2100"/>
    </w:pPr>
    <w:rPr>
      <w:rFonts w:ascii="Times New Roman" w:eastAsia="SimSun" w:hAnsi="Times New Roman" w:cs="Times New Roman"/>
      <w:sz w:val="20"/>
      <w:szCs w:val="20"/>
    </w:rPr>
  </w:style>
  <w:style w:type="paragraph" w:styleId="MessageHeader">
    <w:name w:val="Message Header"/>
    <w:link w:val="MessageHeaderChar"/>
    <w:semiHidden/>
    <w:unhideWhenUsed/>
    <w:qFormat/>
    <w:rsid w:val="0001427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rPr>
  </w:style>
  <w:style w:type="character" w:customStyle="1" w:styleId="MessageHeaderChar">
    <w:name w:val="Message Header Char"/>
    <w:basedOn w:val="DefaultParagraphFont"/>
    <w:link w:val="MessageHeader"/>
    <w:semiHidden/>
    <w:rsid w:val="00014276"/>
    <w:rPr>
      <w:rFonts w:ascii="Arial" w:eastAsia="SimSun" w:hAnsi="Arial" w:cs="Arial"/>
      <w:sz w:val="24"/>
      <w:szCs w:val="24"/>
      <w:shd w:val="pct20" w:color="auto" w:fill="auto"/>
    </w:rPr>
  </w:style>
  <w:style w:type="paragraph" w:styleId="Subtitle">
    <w:name w:val="Subtitle"/>
    <w:link w:val="SubtitleChar"/>
    <w:qFormat/>
    <w:rsid w:val="00014276"/>
    <w:pPr>
      <w:spacing w:before="240" w:after="60" w:line="312" w:lineRule="auto"/>
      <w:jc w:val="center"/>
      <w:outlineLvl w:val="1"/>
    </w:pPr>
    <w:rPr>
      <w:rFonts w:ascii="Arial" w:eastAsia="SimSun" w:hAnsi="Arial" w:cs="Arial"/>
      <w:b/>
      <w:bCs/>
      <w:kern w:val="28"/>
      <w:sz w:val="32"/>
      <w:szCs w:val="32"/>
    </w:rPr>
  </w:style>
  <w:style w:type="character" w:customStyle="1" w:styleId="SubtitleChar">
    <w:name w:val="Subtitle Char"/>
    <w:basedOn w:val="DefaultParagraphFont"/>
    <w:link w:val="Subtitle"/>
    <w:rsid w:val="00014276"/>
    <w:rPr>
      <w:rFonts w:ascii="Arial" w:eastAsia="SimSun" w:hAnsi="Arial" w:cs="Arial"/>
      <w:b/>
      <w:bCs/>
      <w:kern w:val="28"/>
      <w:sz w:val="32"/>
      <w:szCs w:val="32"/>
    </w:rPr>
  </w:style>
  <w:style w:type="paragraph" w:styleId="Salutation">
    <w:name w:val="Salutation"/>
    <w:next w:val="Normal"/>
    <w:link w:val="SalutationChar"/>
    <w:semiHidden/>
    <w:unhideWhenUsed/>
    <w:qFormat/>
    <w:rsid w:val="00014276"/>
    <w:rPr>
      <w:rFonts w:ascii="Times New Roman" w:eastAsia="SimSun" w:hAnsi="Times New Roman" w:cs="Times New Roman"/>
      <w:sz w:val="20"/>
      <w:szCs w:val="20"/>
    </w:rPr>
  </w:style>
  <w:style w:type="character" w:customStyle="1" w:styleId="SalutationChar">
    <w:name w:val="Salutation Char"/>
    <w:basedOn w:val="DefaultParagraphFont"/>
    <w:link w:val="Salutation"/>
    <w:semiHidden/>
    <w:rsid w:val="00014276"/>
    <w:rPr>
      <w:rFonts w:ascii="Times New Roman" w:eastAsia="SimSun" w:hAnsi="Times New Roman" w:cs="Times New Roman"/>
      <w:sz w:val="20"/>
      <w:szCs w:val="20"/>
    </w:rPr>
  </w:style>
  <w:style w:type="paragraph" w:styleId="Date">
    <w:name w:val="Date"/>
    <w:next w:val="Normal"/>
    <w:link w:val="DateChar"/>
    <w:semiHidden/>
    <w:unhideWhenUsed/>
    <w:qFormat/>
    <w:rsid w:val="00014276"/>
    <w:pPr>
      <w:ind w:leftChars="2500" w:left="100"/>
    </w:pPr>
    <w:rPr>
      <w:rFonts w:ascii="Times New Roman" w:eastAsia="SimSun" w:hAnsi="Times New Roman" w:cs="Times New Roman"/>
      <w:sz w:val="20"/>
      <w:szCs w:val="20"/>
    </w:rPr>
  </w:style>
  <w:style w:type="character" w:customStyle="1" w:styleId="DateChar">
    <w:name w:val="Date Char"/>
    <w:basedOn w:val="DefaultParagraphFont"/>
    <w:link w:val="Date"/>
    <w:semiHidden/>
    <w:rsid w:val="00014276"/>
    <w:rPr>
      <w:rFonts w:ascii="Times New Roman" w:eastAsia="SimSun" w:hAnsi="Times New Roman" w:cs="Times New Roman"/>
      <w:sz w:val="20"/>
      <w:szCs w:val="20"/>
    </w:rPr>
  </w:style>
  <w:style w:type="paragraph" w:styleId="BodyTextFirstIndent">
    <w:name w:val="Body Text First Indent"/>
    <w:basedOn w:val="BodyText"/>
    <w:link w:val="BodyTextFirstIndentChar"/>
    <w:semiHidden/>
    <w:unhideWhenUsed/>
    <w:qFormat/>
    <w:rsid w:val="00014276"/>
    <w:pPr>
      <w:ind w:firstLineChars="100" w:firstLine="420"/>
    </w:pPr>
  </w:style>
  <w:style w:type="character" w:customStyle="1" w:styleId="BodyTextFirstIndentChar">
    <w:name w:val="Body Text First Indent Char"/>
    <w:basedOn w:val="BodyTextChar"/>
    <w:link w:val="BodyTextFirstIndent"/>
    <w:semiHidden/>
    <w:rsid w:val="00014276"/>
    <w:rPr>
      <w:rFonts w:ascii="Times New Roman" w:eastAsia="SimSun" w:hAnsi="Times New Roman" w:cs="Times New Roman"/>
      <w:sz w:val="20"/>
      <w:szCs w:val="20"/>
    </w:rPr>
  </w:style>
  <w:style w:type="paragraph" w:styleId="BodyTextFirstIndent2">
    <w:name w:val="Body Text First Indent 2"/>
    <w:basedOn w:val="BodyTextIndent"/>
    <w:link w:val="BodyTextFirstIndent2Char"/>
    <w:semiHidden/>
    <w:unhideWhenUsed/>
    <w:rsid w:val="00014276"/>
    <w:pPr>
      <w:ind w:firstLineChars="200" w:firstLine="420"/>
    </w:pPr>
  </w:style>
  <w:style w:type="character" w:customStyle="1" w:styleId="BodyTextFirstIndent2Char">
    <w:name w:val="Body Text First Indent 2 Char"/>
    <w:basedOn w:val="BodyTextIndentChar"/>
    <w:link w:val="BodyTextFirstIndent2"/>
    <w:semiHidden/>
    <w:rsid w:val="00014276"/>
    <w:rPr>
      <w:rFonts w:ascii="Times New Roman" w:eastAsia="SimSun" w:hAnsi="Times New Roman" w:cs="Times New Roman"/>
      <w:sz w:val="20"/>
      <w:szCs w:val="20"/>
    </w:rPr>
  </w:style>
  <w:style w:type="paragraph" w:styleId="NoteHeading">
    <w:name w:val="Note Heading"/>
    <w:next w:val="Normal"/>
    <w:link w:val="NoteHeadingChar"/>
    <w:semiHidden/>
    <w:unhideWhenUsed/>
    <w:rsid w:val="00014276"/>
    <w:pPr>
      <w:jc w:val="center"/>
    </w:pPr>
    <w:rPr>
      <w:rFonts w:ascii="Times New Roman" w:eastAsia="SimSun" w:hAnsi="Times New Roman" w:cs="Times New Roman"/>
      <w:sz w:val="20"/>
      <w:szCs w:val="20"/>
    </w:rPr>
  </w:style>
  <w:style w:type="character" w:customStyle="1" w:styleId="NoteHeadingChar">
    <w:name w:val="Note Heading Char"/>
    <w:basedOn w:val="DefaultParagraphFont"/>
    <w:link w:val="NoteHeading"/>
    <w:semiHidden/>
    <w:rsid w:val="00014276"/>
    <w:rPr>
      <w:rFonts w:ascii="Times New Roman" w:eastAsia="SimSun" w:hAnsi="Times New Roman" w:cs="Times New Roman"/>
      <w:sz w:val="20"/>
      <w:szCs w:val="20"/>
    </w:rPr>
  </w:style>
  <w:style w:type="paragraph" w:styleId="BodyText2">
    <w:name w:val="Body Text 2"/>
    <w:link w:val="BodyText2Char"/>
    <w:semiHidden/>
    <w:unhideWhenUsed/>
    <w:rsid w:val="00014276"/>
    <w:pPr>
      <w:spacing w:after="120" w:line="480" w:lineRule="auto"/>
    </w:pPr>
    <w:rPr>
      <w:rFonts w:ascii="Times New Roman" w:eastAsia="SimSun" w:hAnsi="Times New Roman" w:cs="Times New Roman"/>
      <w:sz w:val="20"/>
      <w:szCs w:val="20"/>
    </w:rPr>
  </w:style>
  <w:style w:type="character" w:customStyle="1" w:styleId="BodyText2Char">
    <w:name w:val="Body Text 2 Char"/>
    <w:basedOn w:val="DefaultParagraphFont"/>
    <w:link w:val="BodyText2"/>
    <w:semiHidden/>
    <w:rsid w:val="00014276"/>
    <w:rPr>
      <w:rFonts w:ascii="Times New Roman" w:eastAsia="SimSun" w:hAnsi="Times New Roman" w:cs="Times New Roman"/>
      <w:sz w:val="20"/>
      <w:szCs w:val="20"/>
    </w:rPr>
  </w:style>
  <w:style w:type="paragraph" w:styleId="BodyText3">
    <w:name w:val="Body Text 3"/>
    <w:link w:val="BodyText3Char"/>
    <w:semiHidden/>
    <w:unhideWhenUsed/>
    <w:rsid w:val="00014276"/>
    <w:pPr>
      <w:spacing w:after="120"/>
    </w:pPr>
    <w:rPr>
      <w:rFonts w:ascii="Times New Roman" w:eastAsia="SimSun" w:hAnsi="Times New Roman" w:cs="Times New Roman"/>
      <w:sz w:val="16"/>
      <w:szCs w:val="16"/>
    </w:rPr>
  </w:style>
  <w:style w:type="character" w:customStyle="1" w:styleId="BodyText3Char">
    <w:name w:val="Body Text 3 Char"/>
    <w:basedOn w:val="DefaultParagraphFont"/>
    <w:link w:val="BodyText3"/>
    <w:semiHidden/>
    <w:rsid w:val="00014276"/>
    <w:rPr>
      <w:rFonts w:ascii="Times New Roman" w:eastAsia="SimSun" w:hAnsi="Times New Roman" w:cs="Times New Roman"/>
      <w:sz w:val="16"/>
      <w:szCs w:val="16"/>
    </w:rPr>
  </w:style>
  <w:style w:type="paragraph" w:styleId="BodyTextIndent2">
    <w:name w:val="Body Text Indent 2"/>
    <w:link w:val="BodyTextIndent2Char"/>
    <w:semiHidden/>
    <w:unhideWhenUsed/>
    <w:rsid w:val="00014276"/>
    <w:pPr>
      <w:spacing w:after="120" w:line="480" w:lineRule="auto"/>
      <w:ind w:leftChars="200" w:left="42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014276"/>
    <w:rPr>
      <w:rFonts w:ascii="Times New Roman" w:eastAsia="SimSun" w:hAnsi="Times New Roman" w:cs="Times New Roman"/>
      <w:sz w:val="20"/>
      <w:szCs w:val="20"/>
    </w:rPr>
  </w:style>
  <w:style w:type="paragraph" w:styleId="BodyTextIndent3">
    <w:name w:val="Body Text Indent 3"/>
    <w:link w:val="BodyTextIndent3Char"/>
    <w:semiHidden/>
    <w:unhideWhenUsed/>
    <w:rsid w:val="00014276"/>
    <w:pPr>
      <w:spacing w:after="120"/>
      <w:ind w:leftChars="200" w:left="420"/>
    </w:pPr>
    <w:rPr>
      <w:rFonts w:ascii="Times New Roman" w:eastAsia="SimSun" w:hAnsi="Times New Roman" w:cs="Times New Roman"/>
      <w:sz w:val="16"/>
      <w:szCs w:val="16"/>
    </w:rPr>
  </w:style>
  <w:style w:type="character" w:customStyle="1" w:styleId="BodyTextIndent3Char">
    <w:name w:val="Body Text Indent 3 Char"/>
    <w:basedOn w:val="DefaultParagraphFont"/>
    <w:link w:val="BodyTextIndent3"/>
    <w:semiHidden/>
    <w:rsid w:val="00014276"/>
    <w:rPr>
      <w:rFonts w:ascii="Times New Roman" w:eastAsia="SimSun" w:hAnsi="Times New Roman" w:cs="Times New Roman"/>
      <w:sz w:val="16"/>
      <w:szCs w:val="16"/>
    </w:rPr>
  </w:style>
  <w:style w:type="paragraph" w:styleId="BlockText">
    <w:name w:val="Block Text"/>
    <w:semiHidden/>
    <w:unhideWhenUsed/>
    <w:qFormat/>
    <w:rsid w:val="00014276"/>
    <w:pPr>
      <w:spacing w:after="120"/>
      <w:ind w:leftChars="700" w:left="1440" w:rightChars="700" w:right="1440"/>
    </w:pPr>
    <w:rPr>
      <w:rFonts w:ascii="Times New Roman" w:eastAsia="SimSun" w:hAnsi="Times New Roman" w:cs="Times New Roman"/>
      <w:sz w:val="20"/>
      <w:szCs w:val="20"/>
    </w:rPr>
  </w:style>
  <w:style w:type="paragraph" w:styleId="DocumentMap">
    <w:name w:val="Document Map"/>
    <w:link w:val="DocumentMapChar"/>
    <w:semiHidden/>
    <w:unhideWhenUsed/>
    <w:qFormat/>
    <w:rsid w:val="00014276"/>
    <w:pPr>
      <w:shd w:val="clear" w:color="auto" w:fill="000080"/>
    </w:pPr>
    <w:rPr>
      <w:rFonts w:ascii="Times New Roman" w:eastAsia="SimSun" w:hAnsi="Times New Roman" w:cs="Times New Roman"/>
      <w:sz w:val="20"/>
      <w:szCs w:val="20"/>
    </w:rPr>
  </w:style>
  <w:style w:type="character" w:customStyle="1" w:styleId="DocumentMapChar">
    <w:name w:val="Document Map Char"/>
    <w:basedOn w:val="DefaultParagraphFont"/>
    <w:link w:val="DocumentMap"/>
    <w:semiHidden/>
    <w:rsid w:val="00014276"/>
    <w:rPr>
      <w:rFonts w:ascii="Times New Roman" w:eastAsia="SimSun" w:hAnsi="Times New Roman" w:cs="Times New Roman"/>
      <w:sz w:val="20"/>
      <w:szCs w:val="20"/>
      <w:shd w:val="clear" w:color="auto" w:fill="000080"/>
    </w:rPr>
  </w:style>
  <w:style w:type="paragraph" w:styleId="PlainText">
    <w:name w:val="Plain Text"/>
    <w:link w:val="PlainTextChar"/>
    <w:semiHidden/>
    <w:unhideWhenUsed/>
    <w:qFormat/>
    <w:rsid w:val="00014276"/>
    <w:rPr>
      <w:rFonts w:ascii="SimSun" w:eastAsia="SimSun" w:hAnsi="Courier New" w:cs="Courier New"/>
      <w:sz w:val="20"/>
      <w:szCs w:val="21"/>
    </w:rPr>
  </w:style>
  <w:style w:type="character" w:customStyle="1" w:styleId="PlainTextChar">
    <w:name w:val="Plain Text Char"/>
    <w:basedOn w:val="DefaultParagraphFont"/>
    <w:link w:val="PlainText"/>
    <w:semiHidden/>
    <w:rsid w:val="00014276"/>
    <w:rPr>
      <w:rFonts w:ascii="SimSun" w:eastAsia="SimSun" w:hAnsi="Courier New" w:cs="Courier New"/>
      <w:sz w:val="20"/>
      <w:szCs w:val="21"/>
    </w:rPr>
  </w:style>
  <w:style w:type="paragraph" w:styleId="E-mailSignature">
    <w:name w:val="E-mail Signature"/>
    <w:link w:val="E-mailSignatureChar"/>
    <w:semiHidden/>
    <w:unhideWhenUsed/>
    <w:qFormat/>
    <w:rsid w:val="00014276"/>
    <w:rPr>
      <w:rFonts w:ascii="Times New Roman" w:eastAsia="SimSun" w:hAnsi="Times New Roman" w:cs="Times New Roman"/>
      <w:sz w:val="20"/>
      <w:szCs w:val="20"/>
    </w:rPr>
  </w:style>
  <w:style w:type="character" w:customStyle="1" w:styleId="E-mailSignatureChar">
    <w:name w:val="E-mail Signature Char"/>
    <w:basedOn w:val="DefaultParagraphFont"/>
    <w:link w:val="E-mailSignature"/>
    <w:semiHidden/>
    <w:rsid w:val="00014276"/>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unhideWhenUsed/>
    <w:rsid w:val="00014276"/>
    <w:rPr>
      <w:b/>
      <w:bCs/>
    </w:rPr>
  </w:style>
  <w:style w:type="character" w:customStyle="1" w:styleId="CommentSubjectChar">
    <w:name w:val="Comment Subject Char"/>
    <w:basedOn w:val="CommentTextChar"/>
    <w:link w:val="CommentSubject"/>
    <w:semiHidden/>
    <w:rsid w:val="00014276"/>
    <w:rPr>
      <w:rFonts w:ascii="Times New Roman" w:eastAsia="SimSun" w:hAnsi="Times New Roman" w:cs="Times New Roman"/>
      <w:b/>
      <w:bCs/>
      <w:sz w:val="20"/>
      <w:szCs w:val="20"/>
    </w:rPr>
  </w:style>
  <w:style w:type="paragraph" w:styleId="BalloonText">
    <w:name w:val="Balloon Text"/>
    <w:link w:val="BalloonTextChar"/>
    <w:semiHidden/>
    <w:unhideWhenUsed/>
    <w:rsid w:val="00014276"/>
    <w:rPr>
      <w:rFonts w:ascii="Times New Roman" w:eastAsia="SimSun" w:hAnsi="Times New Roman" w:cs="Times New Roman"/>
      <w:sz w:val="16"/>
      <w:szCs w:val="16"/>
    </w:rPr>
  </w:style>
  <w:style w:type="character" w:customStyle="1" w:styleId="BalloonTextChar">
    <w:name w:val="Balloon Text Char"/>
    <w:basedOn w:val="DefaultParagraphFont"/>
    <w:link w:val="BalloonText"/>
    <w:semiHidden/>
    <w:rsid w:val="00014276"/>
    <w:rPr>
      <w:rFonts w:ascii="Times New Roman" w:eastAsia="SimSun" w:hAnsi="Times New Roman" w:cs="Times New Roman"/>
      <w:sz w:val="16"/>
      <w:szCs w:val="16"/>
    </w:rPr>
  </w:style>
  <w:style w:type="paragraph" w:styleId="NoSpacing">
    <w:name w:val="No Spacing"/>
    <w:uiPriority w:val="1"/>
    <w:qFormat/>
    <w:rsid w:val="00014276"/>
    <w:pPr>
      <w:spacing w:after="0" w:line="240" w:lineRule="auto"/>
    </w:pPr>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14276"/>
    <w:rPr>
      <w:vertAlign w:val="superscript"/>
    </w:rPr>
  </w:style>
  <w:style w:type="character" w:styleId="CommentReference">
    <w:name w:val="annotation reference"/>
    <w:basedOn w:val="DefaultParagraphFont"/>
    <w:semiHidden/>
    <w:unhideWhenUsed/>
    <w:qFormat/>
    <w:rsid w:val="00014276"/>
    <w:rPr>
      <w:sz w:val="21"/>
      <w:szCs w:val="21"/>
    </w:rPr>
  </w:style>
  <w:style w:type="character" w:styleId="EndnoteReference">
    <w:name w:val="endnote reference"/>
    <w:basedOn w:val="DefaultParagraphFont"/>
    <w:semiHidden/>
    <w:unhideWhenUsed/>
    <w:qFormat/>
    <w:rsid w:val="00014276"/>
    <w:rPr>
      <w:vertAlign w:val="superscript"/>
    </w:rPr>
  </w:style>
  <w:style w:type="table" w:styleId="TableSimple1">
    <w:name w:val="Table Simple 1"/>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TableClassic1">
    <w:name w:val="Table Classic 1"/>
    <w:basedOn w:val="TableNormal"/>
    <w:semiHidden/>
    <w:unhideWhenUsed/>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unhideWhenUsed/>
    <w:qFormat/>
    <w:rsid w:val="00014276"/>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unhideWhenUsed/>
    <w:qFormat/>
    <w:rsid w:val="00014276"/>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unhideWhenUsed/>
    <w:qFormat/>
    <w:rsid w:val="00014276"/>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unhideWhenUsed/>
    <w:qFormat/>
    <w:rsid w:val="00014276"/>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unhideWhenUsed/>
    <w:qFormat/>
    <w:rsid w:val="00014276"/>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unhideWhenUsed/>
    <w:qFormat/>
    <w:rsid w:val="00014276"/>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3Deffects1">
    <w:name w:val="Table 3D effects 1"/>
    <w:basedOn w:val="TableNormal"/>
    <w:semiHidden/>
    <w:unhideWhenUsed/>
    <w:rsid w:val="00014276"/>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014276"/>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ontemporary">
    <w:name w:val="Table Contemporary"/>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TableProfessional">
    <w:name w:val="Table Professional"/>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styleId="TableSubtle1">
    <w:name w:val="Table Subtle 1"/>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Web1">
    <w:name w:val="Table Web 1"/>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2">
    <w:name w:val="Table Web 2"/>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3">
    <w:name w:val="Table Web 3"/>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Grid">
    <w:name w:val="Table Grid"/>
    <w:basedOn w:val="TableNormal"/>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unhideWhenUsed/>
    <w:qFormat/>
    <w:rsid w:val="00014276"/>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rsid w:val="00014276"/>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List">
    <w:name w:val="Light List"/>
    <w:basedOn w:val="TableNormal"/>
    <w:uiPriority w:val="61"/>
    <w:qFormat/>
    <w:rsid w:val="00014276"/>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qFormat/>
    <w:rsid w:val="00014276"/>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iority w:val="63"/>
    <w:qFormat/>
    <w:rsid w:val="00014276"/>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64"/>
    <w:qFormat/>
    <w:rsid w:val="00014276"/>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014276"/>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6"/>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014276"/>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3">
    <w:name w:val="Medium Grid 3"/>
    <w:basedOn w:val="TableNormal"/>
    <w:uiPriority w:val="69"/>
    <w:qFormat/>
    <w:rsid w:val="00014276"/>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rkList">
    <w:name w:val="Dark List"/>
    <w:basedOn w:val="TableNormal"/>
    <w:uiPriority w:val="70"/>
    <w:qFormat/>
    <w:rsid w:val="00014276"/>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qFormat/>
    <w:rsid w:val="00014276"/>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014276"/>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qFormat/>
    <w:rsid w:val="00014276"/>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qFormat/>
    <w:rsid w:val="00014276"/>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List-Accent1">
    <w:name w:val="Light List Accent 1"/>
    <w:basedOn w:val="TableNormal"/>
    <w:uiPriority w:val="61"/>
    <w:qFormat/>
    <w:rsid w:val="00014276"/>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qFormat/>
    <w:rsid w:val="00014276"/>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MediumShading1-Accent1">
    <w:name w:val="Medium Shading 1 Accent 1"/>
    <w:basedOn w:val="TableNormal"/>
    <w:uiPriority w:val="63"/>
    <w:qFormat/>
    <w:rsid w:val="00014276"/>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qFormat/>
    <w:rsid w:val="00014276"/>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1">
    <w:name w:val="Medium List 1 Accent 1"/>
    <w:basedOn w:val="TableNormal"/>
    <w:uiPriority w:val="65"/>
    <w:qFormat/>
    <w:rsid w:val="00014276"/>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qFormat/>
    <w:rsid w:val="00014276"/>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qFormat/>
    <w:rsid w:val="00014276"/>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rkList-Accent1">
    <w:name w:val="Dark List Accent 1"/>
    <w:basedOn w:val="TableNormal"/>
    <w:uiPriority w:val="70"/>
    <w:qFormat/>
    <w:rsid w:val="00014276"/>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qFormat/>
    <w:rsid w:val="00014276"/>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qFormat/>
    <w:rsid w:val="00014276"/>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qFormat/>
    <w:rsid w:val="00014276"/>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qFormat/>
    <w:rsid w:val="00014276"/>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List-Accent2">
    <w:name w:val="Light List Accent 2"/>
    <w:basedOn w:val="TableNormal"/>
    <w:uiPriority w:val="61"/>
    <w:qFormat/>
    <w:rsid w:val="00014276"/>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qFormat/>
    <w:rsid w:val="00014276"/>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qFormat/>
    <w:rsid w:val="00014276"/>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qFormat/>
    <w:rsid w:val="00014276"/>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2">
    <w:name w:val="Medium List 1 Accent 2"/>
    <w:basedOn w:val="TableNormal"/>
    <w:uiPriority w:val="65"/>
    <w:qFormat/>
    <w:rsid w:val="00014276"/>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qFormat/>
    <w:rsid w:val="00014276"/>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3-Accent2">
    <w:name w:val="Medium Grid 3 Accent 2"/>
    <w:basedOn w:val="TableNormal"/>
    <w:uiPriority w:val="69"/>
    <w:qFormat/>
    <w:rsid w:val="00014276"/>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rkList-Accent2">
    <w:name w:val="Dark List Accent 2"/>
    <w:basedOn w:val="TableNormal"/>
    <w:uiPriority w:val="70"/>
    <w:qFormat/>
    <w:rsid w:val="00014276"/>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qFormat/>
    <w:rsid w:val="00014276"/>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2">
    <w:name w:val="Colorful List Accent 2"/>
    <w:basedOn w:val="TableNormal"/>
    <w:uiPriority w:val="72"/>
    <w:qFormat/>
    <w:rsid w:val="00014276"/>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qFormat/>
    <w:rsid w:val="00014276"/>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qFormat/>
    <w:rsid w:val="00014276"/>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List-Accent3">
    <w:name w:val="Light List Accent 3"/>
    <w:basedOn w:val="TableNormal"/>
    <w:uiPriority w:val="61"/>
    <w:qFormat/>
    <w:rsid w:val="00014276"/>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qFormat/>
    <w:rsid w:val="00014276"/>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63"/>
    <w:qFormat/>
    <w:rsid w:val="00014276"/>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qFormat/>
    <w:rsid w:val="00014276"/>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3">
    <w:name w:val="Medium List 1 Accent 3"/>
    <w:basedOn w:val="TableNormal"/>
    <w:uiPriority w:val="65"/>
    <w:qFormat/>
    <w:rsid w:val="00014276"/>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qFormat/>
    <w:rsid w:val="00014276"/>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qFormat/>
    <w:rsid w:val="00014276"/>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rkList-Accent3">
    <w:name w:val="Dark List Accent 3"/>
    <w:basedOn w:val="TableNormal"/>
    <w:uiPriority w:val="70"/>
    <w:qFormat/>
    <w:rsid w:val="00014276"/>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qFormat/>
    <w:rsid w:val="00014276"/>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3">
    <w:name w:val="Colorful List Accent 3"/>
    <w:basedOn w:val="TableNormal"/>
    <w:uiPriority w:val="72"/>
    <w:qFormat/>
    <w:rsid w:val="00014276"/>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3">
    <w:name w:val="Colorful Grid Accent 3"/>
    <w:basedOn w:val="TableNormal"/>
    <w:uiPriority w:val="73"/>
    <w:qFormat/>
    <w:rsid w:val="00014276"/>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qFormat/>
    <w:rsid w:val="00014276"/>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List-Accent4">
    <w:name w:val="Light List Accent 4"/>
    <w:basedOn w:val="TableNormal"/>
    <w:uiPriority w:val="61"/>
    <w:qFormat/>
    <w:rsid w:val="00014276"/>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qFormat/>
    <w:rsid w:val="00014276"/>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4">
    <w:name w:val="Medium Shading 1 Accent 4"/>
    <w:basedOn w:val="TableNormal"/>
    <w:uiPriority w:val="63"/>
    <w:qFormat/>
    <w:rsid w:val="00014276"/>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4">
    <w:name w:val="Medium Shading 2 Accent 4"/>
    <w:basedOn w:val="TableNormal"/>
    <w:uiPriority w:val="64"/>
    <w:qFormat/>
    <w:rsid w:val="00014276"/>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4">
    <w:name w:val="Medium List 1 Accent 4"/>
    <w:basedOn w:val="TableNormal"/>
    <w:uiPriority w:val="65"/>
    <w:qFormat/>
    <w:rsid w:val="00014276"/>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qFormat/>
    <w:rsid w:val="00014276"/>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4">
    <w:name w:val="Medium Grid 2 Accent 4"/>
    <w:basedOn w:val="TableNormal"/>
    <w:uiPriority w:val="68"/>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69"/>
    <w:qFormat/>
    <w:rsid w:val="00014276"/>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rkList-Accent4">
    <w:name w:val="Dark List Accent 4"/>
    <w:basedOn w:val="TableNormal"/>
    <w:uiPriority w:val="70"/>
    <w:qFormat/>
    <w:rsid w:val="00014276"/>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qFormat/>
    <w:rsid w:val="00014276"/>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qFormat/>
    <w:rsid w:val="00014276"/>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4">
    <w:name w:val="Colorful Grid Accent 4"/>
    <w:basedOn w:val="TableNormal"/>
    <w:uiPriority w:val="73"/>
    <w:qFormat/>
    <w:rsid w:val="00014276"/>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qFormat/>
    <w:rsid w:val="00014276"/>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qFormat/>
    <w:rsid w:val="00014276"/>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qFormat/>
    <w:rsid w:val="00014276"/>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qFormat/>
    <w:rsid w:val="00014276"/>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qFormat/>
    <w:rsid w:val="00014276"/>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5">
    <w:name w:val="Medium List 1 Accent 5"/>
    <w:basedOn w:val="TableNormal"/>
    <w:uiPriority w:val="65"/>
    <w:qFormat/>
    <w:rsid w:val="00014276"/>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qFormat/>
    <w:rsid w:val="00014276"/>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qFormat/>
    <w:rsid w:val="00014276"/>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rkList-Accent5">
    <w:name w:val="Dark List Accent 5"/>
    <w:basedOn w:val="TableNormal"/>
    <w:uiPriority w:val="70"/>
    <w:qFormat/>
    <w:rsid w:val="00014276"/>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qFormat/>
    <w:rsid w:val="00014276"/>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5">
    <w:name w:val="Colorful List Accent 5"/>
    <w:basedOn w:val="TableNormal"/>
    <w:uiPriority w:val="72"/>
    <w:qFormat/>
    <w:rsid w:val="00014276"/>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5">
    <w:name w:val="Colorful Grid Accent 5"/>
    <w:basedOn w:val="TableNormal"/>
    <w:uiPriority w:val="73"/>
    <w:qFormat/>
    <w:rsid w:val="00014276"/>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Shading-Accent6">
    <w:name w:val="Light Shading Accent 6"/>
    <w:basedOn w:val="TableNormal"/>
    <w:uiPriority w:val="60"/>
    <w:qFormat/>
    <w:rsid w:val="00014276"/>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Accent6">
    <w:name w:val="Light List Accent 6"/>
    <w:basedOn w:val="TableNormal"/>
    <w:uiPriority w:val="61"/>
    <w:qFormat/>
    <w:rsid w:val="00014276"/>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qFormat/>
    <w:rsid w:val="00014276"/>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Accent6">
    <w:name w:val="Medium Shading 1 Accent 6"/>
    <w:basedOn w:val="TableNormal"/>
    <w:uiPriority w:val="63"/>
    <w:qFormat/>
    <w:rsid w:val="00014276"/>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qFormat/>
    <w:rsid w:val="00014276"/>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6">
    <w:name w:val="Medium List 1 Accent 6"/>
    <w:basedOn w:val="TableNormal"/>
    <w:uiPriority w:val="65"/>
    <w:qFormat/>
    <w:rsid w:val="00014276"/>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qFormat/>
    <w:rsid w:val="00014276"/>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68"/>
    <w:qFormat/>
    <w:rsid w:val="00014276"/>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qFormat/>
    <w:rsid w:val="00014276"/>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Accent6">
    <w:name w:val="Dark List Accent 6"/>
    <w:basedOn w:val="TableNormal"/>
    <w:uiPriority w:val="70"/>
    <w:qFormat/>
    <w:rsid w:val="00014276"/>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qFormat/>
    <w:rsid w:val="00014276"/>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6">
    <w:name w:val="Colorful List Accent 6"/>
    <w:basedOn w:val="TableNormal"/>
    <w:uiPriority w:val="72"/>
    <w:qFormat/>
    <w:rsid w:val="00014276"/>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qFormat/>
    <w:rsid w:val="00014276"/>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4291</Words>
  <Characters>24464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2024-04-21T13:43:00Z</dcterms:created>
  <dcterms:modified xsi:type="dcterms:W3CDTF">2024-04-21T13:44:00Z</dcterms:modified>
</cp:coreProperties>
</file>