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52054" w14:textId="77777777" w:rsidR="00FC1E22" w:rsidRPr="00911596" w:rsidRDefault="00FC1E22" w:rsidP="00FC1E22">
      <w:pPr>
        <w:spacing w:after="0" w:line="240" w:lineRule="auto"/>
        <w:jc w:val="center"/>
        <w:rPr>
          <w:rFonts w:ascii="Times New Roman" w:eastAsia="Times New Roman" w:hAnsi="Times New Roman" w:cs="Times New Roman"/>
          <w:b/>
          <w:sz w:val="28"/>
          <w:szCs w:val="28"/>
          <w:lang w:val="vi-VN"/>
        </w:rPr>
      </w:pPr>
      <w:r w:rsidRPr="00911596">
        <w:rPr>
          <w:rFonts w:ascii="Times New Roman" w:eastAsia="Times New Roman" w:hAnsi="Times New Roman" w:cs="Times New Roman"/>
          <w:b/>
          <w:sz w:val="28"/>
          <w:szCs w:val="28"/>
          <w:lang w:val="vi-VN"/>
        </w:rPr>
        <w:t xml:space="preserve">KẾ HOẠCH TUẦN </w:t>
      </w:r>
    </w:p>
    <w:p w14:paraId="08761B43" w14:textId="77777777" w:rsidR="00FC1E22" w:rsidRPr="00911596" w:rsidRDefault="00FC1E22" w:rsidP="00FC1E22">
      <w:pPr>
        <w:spacing w:after="0" w:line="240" w:lineRule="auto"/>
        <w:jc w:val="center"/>
        <w:rPr>
          <w:rFonts w:ascii="Times New Roman" w:eastAsia="Times New Roman" w:hAnsi="Times New Roman" w:cs="Times New Roman"/>
          <w:b/>
          <w:bCs/>
          <w:sz w:val="28"/>
          <w:szCs w:val="28"/>
          <w:lang w:val="vi-VN"/>
        </w:rPr>
      </w:pPr>
      <w:r w:rsidRPr="00911596">
        <w:rPr>
          <w:rFonts w:ascii="Times New Roman" w:eastAsia="Times New Roman" w:hAnsi="Times New Roman" w:cs="Times New Roman"/>
          <w:b/>
          <w:sz w:val="28"/>
          <w:szCs w:val="28"/>
          <w:lang w:val="vi-VN"/>
        </w:rPr>
        <w:t xml:space="preserve">CHỦ ĐỀ NHÁNH: </w:t>
      </w:r>
      <w:r w:rsidRPr="00911596">
        <w:rPr>
          <w:rFonts w:ascii="Times New Roman" w:eastAsia="Times New Roman" w:hAnsi="Times New Roman" w:cs="Times New Roman"/>
          <w:b/>
          <w:bCs/>
          <w:sz w:val="28"/>
          <w:szCs w:val="28"/>
          <w:lang w:val="vi-VN"/>
        </w:rPr>
        <w:t>KHÔNG KHÍ</w:t>
      </w:r>
    </w:p>
    <w:p w14:paraId="360081F4" w14:textId="77777777" w:rsidR="00FC1E22" w:rsidRPr="00911596" w:rsidRDefault="00FC1E22" w:rsidP="00FC1E22">
      <w:pPr>
        <w:spacing w:after="0" w:line="240" w:lineRule="auto"/>
        <w:jc w:val="center"/>
        <w:rPr>
          <w:rFonts w:ascii="Times New Roman" w:eastAsia="Times New Roman" w:hAnsi="Times New Roman" w:cs="Times New Roman"/>
          <w:b/>
          <w:sz w:val="28"/>
          <w:szCs w:val="28"/>
          <w:lang w:val="vi-VN"/>
        </w:rPr>
      </w:pPr>
      <w:r w:rsidRPr="00911596">
        <w:rPr>
          <w:rFonts w:ascii="Times New Roman" w:eastAsia="Times New Roman" w:hAnsi="Times New Roman" w:cs="Times New Roman"/>
          <w:b/>
          <w:sz w:val="28"/>
          <w:szCs w:val="28"/>
          <w:lang w:val="vi-VN"/>
        </w:rPr>
        <w:t>TUẦN 3: Thực hiện từ ngày 14/4 – 18 /4/2025</w:t>
      </w:r>
    </w:p>
    <w:p w14:paraId="4C863259" w14:textId="77777777" w:rsidR="00FC1E22" w:rsidRPr="00911596" w:rsidRDefault="00FC1E22" w:rsidP="00FC1E22">
      <w:pPr>
        <w:spacing w:after="0" w:line="240" w:lineRule="auto"/>
        <w:jc w:val="center"/>
        <w:rPr>
          <w:rFonts w:ascii="Times New Roman" w:eastAsia="Times New Roman" w:hAnsi="Times New Roman" w:cs="Times New Roman"/>
          <w:b/>
          <w:sz w:val="28"/>
          <w:szCs w:val="28"/>
          <w:lang w:val="vi-VN"/>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560"/>
        <w:gridCol w:w="201"/>
        <w:gridCol w:w="1500"/>
        <w:gridCol w:w="32"/>
        <w:gridCol w:w="1528"/>
        <w:gridCol w:w="141"/>
        <w:gridCol w:w="1431"/>
        <w:gridCol w:w="128"/>
        <w:gridCol w:w="1559"/>
      </w:tblGrid>
      <w:tr w:rsidR="009B30F0" w:rsidRPr="00C40501" w14:paraId="3CE47440" w14:textId="77777777" w:rsidTr="009B30F0">
        <w:trPr>
          <w:trHeight w:val="1254"/>
        </w:trPr>
        <w:tc>
          <w:tcPr>
            <w:tcW w:w="113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hideMark/>
          </w:tcPr>
          <w:p w14:paraId="53466FD3"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r w:rsidRPr="00C40501">
              <w:rPr>
                <w:rFonts w:ascii="Times New Roman" w:eastAsia="Calibri" w:hAnsi="Times New Roman" w:cs="Times New Roman"/>
                <w:b/>
                <w:bCs/>
                <w:iCs/>
                <w:sz w:val="28"/>
                <w:szCs w:val="28"/>
              </w:rPr>
              <w:t>Thứ</w:t>
            </w:r>
          </w:p>
          <w:p w14:paraId="503CD648"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48F55FD2" w14:textId="77777777" w:rsidR="009B30F0" w:rsidRPr="00C40501" w:rsidRDefault="009B30F0" w:rsidP="00302005">
            <w:pPr>
              <w:spacing w:after="0" w:line="240" w:lineRule="auto"/>
              <w:rPr>
                <w:rFonts w:ascii="Times New Roman" w:eastAsia="Calibri" w:hAnsi="Times New Roman" w:cs="Times New Roman"/>
                <w:b/>
                <w:bCs/>
                <w:iCs/>
                <w:sz w:val="28"/>
                <w:szCs w:val="28"/>
              </w:rPr>
            </w:pPr>
            <w:r w:rsidRPr="00C40501">
              <w:rPr>
                <w:rFonts w:ascii="Times New Roman" w:eastAsia="Calibri" w:hAnsi="Times New Roman" w:cs="Times New Roman"/>
                <w:b/>
                <w:bCs/>
                <w:iCs/>
                <w:sz w:val="28"/>
                <w:szCs w:val="28"/>
              </w:rPr>
              <w:t>Thời điểm</w:t>
            </w:r>
          </w:p>
          <w:p w14:paraId="0869E910"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21EC242"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t>Thứ hai</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10F47B3"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t>Thứ ba</w:t>
            </w:r>
          </w:p>
        </w:tc>
        <w:tc>
          <w:tcPr>
            <w:tcW w:w="1528" w:type="dxa"/>
            <w:tcBorders>
              <w:top w:val="single" w:sz="4" w:space="0" w:color="000000"/>
              <w:left w:val="single" w:sz="4" w:space="0" w:color="000000"/>
              <w:bottom w:val="single" w:sz="4" w:space="0" w:color="000000"/>
              <w:right w:val="single" w:sz="4" w:space="0" w:color="000000"/>
            </w:tcBorders>
            <w:shd w:val="clear" w:color="auto" w:fill="auto"/>
            <w:hideMark/>
          </w:tcPr>
          <w:p w14:paraId="523E832E"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t>Thứ tư</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3B5DCB"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t>Thứ năm</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8A05AB"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t>Thứ sáu</w:t>
            </w:r>
          </w:p>
        </w:tc>
      </w:tr>
      <w:tr w:rsidR="009B30F0" w:rsidRPr="00C40501" w14:paraId="1C3CC95F" w14:textId="77777777" w:rsidTr="009B30F0">
        <w:trPr>
          <w:trHeight w:val="1915"/>
        </w:trPr>
        <w:tc>
          <w:tcPr>
            <w:tcW w:w="1134" w:type="dxa"/>
            <w:tcBorders>
              <w:top w:val="single" w:sz="4" w:space="0" w:color="000000"/>
              <w:left w:val="single" w:sz="4" w:space="0" w:color="auto"/>
              <w:bottom w:val="single" w:sz="4" w:space="0" w:color="auto"/>
              <w:right w:val="single" w:sz="4" w:space="0" w:color="000000"/>
            </w:tcBorders>
            <w:shd w:val="clear" w:color="auto" w:fill="auto"/>
            <w:hideMark/>
          </w:tcPr>
          <w:p w14:paraId="234C8402"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t>Thể dục sáng</w:t>
            </w:r>
          </w:p>
        </w:tc>
        <w:tc>
          <w:tcPr>
            <w:tcW w:w="8080" w:type="dxa"/>
            <w:gridSpan w:val="9"/>
            <w:tcBorders>
              <w:top w:val="single" w:sz="4" w:space="0" w:color="000000"/>
              <w:left w:val="single" w:sz="4" w:space="0" w:color="000000"/>
              <w:bottom w:val="single" w:sz="4" w:space="0" w:color="auto"/>
              <w:right w:val="single" w:sz="4" w:space="0" w:color="000000"/>
            </w:tcBorders>
            <w:shd w:val="clear" w:color="auto" w:fill="auto"/>
          </w:tcPr>
          <w:p w14:paraId="49710283" w14:textId="365B953D" w:rsidR="009B30F0" w:rsidRPr="00C40501" w:rsidRDefault="009B30F0" w:rsidP="00302005">
            <w:pPr>
              <w:widowControl w:val="0"/>
              <w:suppressAutoHyphens/>
              <w:spacing w:after="0" w:line="240" w:lineRule="auto"/>
              <w:rPr>
                <w:rFonts w:ascii="Times New Roman" w:hAnsi="Times New Roman" w:cs="Times New Roman"/>
                <w:bCs/>
                <w:color w:val="000000"/>
                <w:kern w:val="2"/>
                <w:sz w:val="28"/>
                <w:szCs w:val="28"/>
                <w:lang w:eastAsia="hi-IN" w:bidi="hi-IN"/>
              </w:rPr>
            </w:pPr>
            <w:r w:rsidRPr="00C40501">
              <w:rPr>
                <w:rFonts w:ascii="Times New Roman" w:eastAsia="Calibri" w:hAnsi="Times New Roman" w:cs="Times New Roman"/>
                <w:sz w:val="28"/>
                <w:szCs w:val="28"/>
              </w:rPr>
              <w:t xml:space="preserve">- </w:t>
            </w:r>
            <w:r w:rsidRPr="00C40501">
              <w:rPr>
                <w:rFonts w:ascii="Times New Roman" w:hAnsi="Times New Roman" w:cs="Times New Roman"/>
                <w:bCs/>
                <w:color w:val="000000"/>
                <w:kern w:val="2"/>
                <w:sz w:val="28"/>
                <w:szCs w:val="28"/>
                <w:lang w:eastAsia="hi-IN" w:bidi="hi-IN"/>
              </w:rPr>
              <w:t xml:space="preserve">Tập thể dục buổi sáng với </w:t>
            </w:r>
            <w:r w:rsidRPr="00C40501">
              <w:rPr>
                <w:rFonts w:ascii="Times New Roman" w:hAnsi="Times New Roman" w:cs="Times New Roman"/>
                <w:bCs/>
                <w:color w:val="000000"/>
                <w:kern w:val="2"/>
                <w:sz w:val="28"/>
                <w:szCs w:val="28"/>
                <w:lang w:val="vi-VN" w:eastAsia="hi-IN" w:bidi="hi-IN"/>
              </w:rPr>
              <w:t>các bài hát</w:t>
            </w:r>
            <w:r w:rsidRPr="00C40501">
              <w:rPr>
                <w:rFonts w:ascii="Times New Roman" w:hAnsi="Times New Roman" w:cs="Times New Roman"/>
                <w:bCs/>
                <w:color w:val="000000"/>
                <w:kern w:val="2"/>
                <w:sz w:val="28"/>
                <w:szCs w:val="28"/>
                <w:lang w:eastAsia="hi-IN" w:bidi="hi-IN"/>
              </w:rPr>
              <w:t>: “Giọt mưa và em bé”</w:t>
            </w:r>
            <w:r w:rsidR="00850118">
              <w:rPr>
                <w:rFonts w:ascii="Times New Roman" w:hAnsi="Times New Roman" w:cs="Times New Roman"/>
                <w:bCs/>
                <w:color w:val="000000"/>
                <w:kern w:val="2"/>
                <w:sz w:val="28"/>
                <w:szCs w:val="28"/>
                <w:lang w:eastAsia="hi-IN" w:bidi="hi-IN"/>
              </w:rPr>
              <w:t>.</w:t>
            </w:r>
          </w:p>
          <w:p w14:paraId="0F7A47DD" w14:textId="727919E7" w:rsidR="009B30F0" w:rsidRPr="00C40501" w:rsidRDefault="009B30F0" w:rsidP="00302005">
            <w:pPr>
              <w:widowControl w:val="0"/>
              <w:suppressAutoHyphens/>
              <w:spacing w:after="0" w:line="240" w:lineRule="auto"/>
              <w:rPr>
                <w:rFonts w:ascii="Times New Roman" w:hAnsi="Times New Roman" w:cs="Times New Roman"/>
                <w:color w:val="000000"/>
                <w:spacing w:val="-6"/>
                <w:kern w:val="2"/>
                <w:sz w:val="28"/>
                <w:szCs w:val="28"/>
                <w:lang w:eastAsia="hi-IN" w:bidi="hi-IN"/>
              </w:rPr>
            </w:pPr>
            <w:r w:rsidRPr="00C40501">
              <w:rPr>
                <w:rFonts w:ascii="Times New Roman" w:hAnsi="Times New Roman" w:cs="Times New Roman"/>
                <w:color w:val="000000"/>
                <w:spacing w:val="-6"/>
                <w:kern w:val="2"/>
                <w:sz w:val="28"/>
                <w:szCs w:val="28"/>
                <w:lang w:eastAsia="hi-IN" w:bidi="hi-IN"/>
              </w:rPr>
              <w:t>- Hô hấp: Ngửi hoa</w:t>
            </w:r>
            <w:r w:rsidR="00850118">
              <w:rPr>
                <w:rFonts w:ascii="Times New Roman" w:hAnsi="Times New Roman" w:cs="Times New Roman"/>
                <w:color w:val="000000"/>
                <w:spacing w:val="-6"/>
                <w:kern w:val="2"/>
                <w:sz w:val="28"/>
                <w:szCs w:val="28"/>
                <w:lang w:eastAsia="hi-IN" w:bidi="hi-IN"/>
              </w:rPr>
              <w:t>.</w:t>
            </w:r>
          </w:p>
          <w:p w14:paraId="6123AED1" w14:textId="2AE39D78" w:rsidR="009B30F0" w:rsidRPr="00C40501" w:rsidRDefault="009B30F0" w:rsidP="00302005">
            <w:pPr>
              <w:widowControl w:val="0"/>
              <w:tabs>
                <w:tab w:val="left" w:pos="5821"/>
              </w:tabs>
              <w:suppressAutoHyphens/>
              <w:spacing w:after="0" w:line="240" w:lineRule="auto"/>
              <w:rPr>
                <w:rFonts w:ascii="Times New Roman" w:hAnsi="Times New Roman" w:cs="Times New Roman"/>
                <w:color w:val="000000"/>
                <w:spacing w:val="-6"/>
                <w:kern w:val="2"/>
                <w:sz w:val="28"/>
                <w:szCs w:val="28"/>
                <w:lang w:eastAsia="hi-IN" w:bidi="hi-IN"/>
              </w:rPr>
            </w:pPr>
            <w:r w:rsidRPr="00C40501">
              <w:rPr>
                <w:rFonts w:ascii="Times New Roman" w:hAnsi="Times New Roman" w:cs="Times New Roman"/>
                <w:color w:val="000000"/>
                <w:spacing w:val="-6"/>
                <w:kern w:val="2"/>
                <w:sz w:val="28"/>
                <w:szCs w:val="28"/>
                <w:lang w:eastAsia="hi-IN" w:bidi="hi-IN"/>
              </w:rPr>
              <w:t xml:space="preserve">- </w:t>
            </w:r>
            <w:proofErr w:type="gramStart"/>
            <w:r w:rsidRPr="00C40501">
              <w:rPr>
                <w:rFonts w:ascii="Times New Roman" w:hAnsi="Times New Roman" w:cs="Times New Roman"/>
                <w:color w:val="000000"/>
                <w:spacing w:val="-6"/>
                <w:kern w:val="2"/>
                <w:sz w:val="28"/>
                <w:szCs w:val="28"/>
                <w:lang w:eastAsia="hi-IN" w:bidi="hi-IN"/>
              </w:rPr>
              <w:t>Tay :</w:t>
            </w:r>
            <w:proofErr w:type="gramEnd"/>
            <w:r w:rsidRPr="00C40501">
              <w:rPr>
                <w:rFonts w:ascii="Times New Roman" w:hAnsi="Times New Roman" w:cs="Times New Roman"/>
                <w:color w:val="000000"/>
                <w:spacing w:val="-6"/>
                <w:kern w:val="2"/>
                <w:sz w:val="28"/>
                <w:szCs w:val="28"/>
                <w:lang w:eastAsia="hi-IN" w:bidi="hi-IN"/>
              </w:rPr>
              <w:t xml:space="preserve"> Tay đưa lên cao, hạ thấp tay xuống</w:t>
            </w:r>
            <w:r w:rsidR="00850118">
              <w:rPr>
                <w:rFonts w:ascii="Times New Roman" w:hAnsi="Times New Roman" w:cs="Times New Roman"/>
                <w:color w:val="000000"/>
                <w:spacing w:val="-6"/>
                <w:kern w:val="2"/>
                <w:sz w:val="28"/>
                <w:szCs w:val="28"/>
                <w:lang w:eastAsia="hi-IN" w:bidi="hi-IN"/>
              </w:rPr>
              <w:t>.</w:t>
            </w:r>
            <w:r w:rsidRPr="00C40501">
              <w:rPr>
                <w:rFonts w:ascii="Times New Roman" w:hAnsi="Times New Roman" w:cs="Times New Roman"/>
                <w:color w:val="000000"/>
                <w:spacing w:val="-6"/>
                <w:kern w:val="2"/>
                <w:sz w:val="28"/>
                <w:szCs w:val="28"/>
                <w:lang w:eastAsia="hi-IN" w:bidi="hi-IN"/>
              </w:rPr>
              <w:t xml:space="preserve">                               </w:t>
            </w:r>
          </w:p>
          <w:p w14:paraId="30F67758" w14:textId="16228744" w:rsidR="009B30F0" w:rsidRPr="00C40501" w:rsidRDefault="009B30F0" w:rsidP="00302005">
            <w:pPr>
              <w:widowControl w:val="0"/>
              <w:tabs>
                <w:tab w:val="left" w:pos="5821"/>
              </w:tabs>
              <w:suppressAutoHyphens/>
              <w:spacing w:after="0" w:line="240" w:lineRule="auto"/>
              <w:rPr>
                <w:rFonts w:ascii="Times New Roman" w:hAnsi="Times New Roman" w:cs="Times New Roman"/>
                <w:color w:val="000000"/>
                <w:spacing w:val="-6"/>
                <w:kern w:val="2"/>
                <w:sz w:val="28"/>
                <w:szCs w:val="28"/>
                <w:lang w:eastAsia="hi-IN" w:bidi="hi-IN"/>
              </w:rPr>
            </w:pPr>
            <w:r w:rsidRPr="00C40501">
              <w:rPr>
                <w:rFonts w:ascii="Times New Roman" w:hAnsi="Times New Roman" w:cs="Times New Roman"/>
                <w:color w:val="000000"/>
                <w:spacing w:val="-6"/>
                <w:kern w:val="2"/>
                <w:sz w:val="28"/>
                <w:szCs w:val="28"/>
                <w:lang w:eastAsia="hi-IN" w:bidi="hi-IN"/>
              </w:rPr>
              <w:t xml:space="preserve">- </w:t>
            </w:r>
            <w:proofErr w:type="gramStart"/>
            <w:r w:rsidRPr="00C40501">
              <w:rPr>
                <w:rFonts w:ascii="Times New Roman" w:hAnsi="Times New Roman" w:cs="Times New Roman"/>
                <w:color w:val="000000"/>
                <w:spacing w:val="-6"/>
                <w:kern w:val="2"/>
                <w:sz w:val="28"/>
                <w:szCs w:val="28"/>
                <w:lang w:eastAsia="hi-IN" w:bidi="hi-IN"/>
              </w:rPr>
              <w:t>Bụng :</w:t>
            </w:r>
            <w:proofErr w:type="gramEnd"/>
            <w:r w:rsidRPr="00C40501">
              <w:rPr>
                <w:rFonts w:ascii="Times New Roman" w:hAnsi="Times New Roman" w:cs="Times New Roman"/>
                <w:color w:val="000000"/>
                <w:spacing w:val="-6"/>
                <w:kern w:val="2"/>
                <w:sz w:val="28"/>
                <w:szCs w:val="28"/>
                <w:lang w:eastAsia="hi-IN" w:bidi="hi-IN"/>
              </w:rPr>
              <w:t xml:space="preserve"> nghiêng ngườ</w:t>
            </w:r>
            <w:r w:rsidR="00850118">
              <w:rPr>
                <w:rFonts w:ascii="Times New Roman" w:hAnsi="Times New Roman" w:cs="Times New Roman"/>
                <w:color w:val="000000"/>
                <w:spacing w:val="-6"/>
                <w:kern w:val="2"/>
                <w:sz w:val="28"/>
                <w:szCs w:val="28"/>
                <w:lang w:eastAsia="hi-IN" w:bidi="hi-IN"/>
              </w:rPr>
              <w:t>i sang 2 bên.</w:t>
            </w:r>
            <w:r w:rsidRPr="00C40501">
              <w:rPr>
                <w:rFonts w:ascii="Times New Roman" w:hAnsi="Times New Roman" w:cs="Times New Roman"/>
                <w:color w:val="000000"/>
                <w:spacing w:val="-6"/>
                <w:kern w:val="2"/>
                <w:sz w:val="28"/>
                <w:szCs w:val="28"/>
                <w:lang w:eastAsia="hi-IN" w:bidi="hi-IN"/>
              </w:rPr>
              <w:t xml:space="preserve">                 </w:t>
            </w:r>
          </w:p>
          <w:p w14:paraId="7A4D48A0" w14:textId="701D6837" w:rsidR="009B30F0" w:rsidRPr="00C40501" w:rsidRDefault="009B30F0" w:rsidP="00302005">
            <w:pPr>
              <w:autoSpaceDE w:val="0"/>
              <w:snapToGrid w:val="0"/>
              <w:spacing w:after="0" w:line="240" w:lineRule="auto"/>
              <w:rPr>
                <w:rFonts w:ascii="Times New Roman" w:eastAsia="Calibri" w:hAnsi="Times New Roman" w:cs="Times New Roman"/>
                <w:sz w:val="28"/>
                <w:szCs w:val="28"/>
              </w:rPr>
            </w:pPr>
            <w:r w:rsidRPr="00C40501">
              <w:rPr>
                <w:rFonts w:ascii="Times New Roman" w:hAnsi="Times New Roman" w:cs="Times New Roman"/>
                <w:color w:val="000000"/>
                <w:spacing w:val="-6"/>
                <w:kern w:val="2"/>
                <w:sz w:val="28"/>
                <w:szCs w:val="28"/>
                <w:lang w:eastAsia="hi-IN" w:bidi="hi-IN"/>
              </w:rPr>
              <w:t xml:space="preserve">- </w:t>
            </w:r>
            <w:proofErr w:type="gramStart"/>
            <w:r w:rsidRPr="00C40501">
              <w:rPr>
                <w:rFonts w:ascii="Times New Roman" w:hAnsi="Times New Roman" w:cs="Times New Roman"/>
                <w:color w:val="000000"/>
                <w:spacing w:val="-6"/>
                <w:kern w:val="2"/>
                <w:sz w:val="28"/>
                <w:szCs w:val="28"/>
                <w:lang w:eastAsia="hi-IN" w:bidi="hi-IN"/>
              </w:rPr>
              <w:t>Chân :</w:t>
            </w:r>
            <w:proofErr w:type="gramEnd"/>
            <w:r w:rsidRPr="00C40501">
              <w:rPr>
                <w:rFonts w:ascii="Times New Roman" w:hAnsi="Times New Roman" w:cs="Times New Roman"/>
                <w:color w:val="000000"/>
                <w:spacing w:val="-6"/>
                <w:kern w:val="2"/>
                <w:sz w:val="28"/>
                <w:szCs w:val="28"/>
                <w:lang w:eastAsia="hi-IN" w:bidi="hi-IN"/>
              </w:rPr>
              <w:t xml:space="preserve"> Ngồi xổm , đứng lên</w:t>
            </w:r>
            <w:r w:rsidR="00850118">
              <w:rPr>
                <w:rFonts w:ascii="Times New Roman" w:hAnsi="Times New Roman" w:cs="Times New Roman"/>
                <w:color w:val="333333"/>
                <w:spacing w:val="-6"/>
                <w:kern w:val="2"/>
                <w:sz w:val="28"/>
                <w:szCs w:val="28"/>
                <w:lang w:eastAsia="hi-IN" w:bidi="hi-IN"/>
              </w:rPr>
              <w:t>.</w:t>
            </w:r>
            <w:r w:rsidRPr="00C40501">
              <w:rPr>
                <w:rFonts w:ascii="Times New Roman" w:hAnsi="Times New Roman" w:cs="Times New Roman"/>
                <w:color w:val="333333"/>
                <w:spacing w:val="-6"/>
                <w:kern w:val="2"/>
                <w:sz w:val="28"/>
                <w:szCs w:val="28"/>
                <w:lang w:eastAsia="hi-IN" w:bidi="hi-IN"/>
              </w:rPr>
              <w:t xml:space="preserve">         </w:t>
            </w:r>
          </w:p>
          <w:p w14:paraId="01E82448" w14:textId="33340702" w:rsidR="009B30F0" w:rsidRPr="00C40501" w:rsidRDefault="009B30F0" w:rsidP="00302005">
            <w:pPr>
              <w:spacing w:after="0" w:line="240" w:lineRule="auto"/>
              <w:rPr>
                <w:rFonts w:ascii="Times New Roman" w:eastAsia="Calibri" w:hAnsi="Times New Roman" w:cs="Times New Roman"/>
                <w:sz w:val="28"/>
                <w:szCs w:val="28"/>
              </w:rPr>
            </w:pPr>
            <w:r w:rsidRPr="00C40501">
              <w:rPr>
                <w:rFonts w:ascii="Times New Roman" w:eastAsia="Calibri" w:hAnsi="Times New Roman" w:cs="Times New Roman"/>
                <w:sz w:val="28"/>
                <w:szCs w:val="28"/>
              </w:rPr>
              <w:t>- Bật: Bật chụm tách chân</w:t>
            </w:r>
            <w:r w:rsidR="00850118">
              <w:rPr>
                <w:rFonts w:ascii="Times New Roman" w:eastAsia="Calibri" w:hAnsi="Times New Roman" w:cs="Times New Roman"/>
                <w:sz w:val="28"/>
                <w:szCs w:val="28"/>
              </w:rPr>
              <w:t>.</w:t>
            </w:r>
            <w:bookmarkStart w:id="0" w:name="_GoBack"/>
            <w:bookmarkEnd w:id="0"/>
          </w:p>
        </w:tc>
      </w:tr>
      <w:tr w:rsidR="009B30F0" w:rsidRPr="00C40501" w14:paraId="07759A2A" w14:textId="77777777" w:rsidTr="009B30F0">
        <w:trPr>
          <w:trHeight w:val="1482"/>
        </w:trPr>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060C23" w14:textId="77777777" w:rsidR="009B30F0" w:rsidRPr="00C40501" w:rsidRDefault="009B30F0" w:rsidP="00302005">
            <w:pPr>
              <w:spacing w:after="0" w:line="240" w:lineRule="auto"/>
              <w:rPr>
                <w:rFonts w:ascii="Times New Roman" w:eastAsia="Times New Roman" w:hAnsi="Times New Roman" w:cs="Times New Roman"/>
                <w:sz w:val="28"/>
                <w:szCs w:val="28"/>
              </w:rPr>
            </w:pPr>
          </w:p>
          <w:p w14:paraId="7A0C979E"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t>Hoạt động ngoài trời</w:t>
            </w:r>
          </w:p>
          <w:p w14:paraId="502180BC" w14:textId="77777777" w:rsidR="009B30F0" w:rsidRPr="00C40501" w:rsidRDefault="009B30F0" w:rsidP="00302005">
            <w:pPr>
              <w:spacing w:after="0" w:line="240" w:lineRule="auto"/>
              <w:jc w:val="center"/>
              <w:rPr>
                <w:rFonts w:ascii="Times New Roman" w:eastAsia="Times New Roman" w:hAnsi="Times New Roman" w:cs="Times New Roman"/>
                <w:sz w:val="28"/>
                <w:szCs w:val="28"/>
              </w:rPr>
            </w:pPr>
          </w:p>
        </w:tc>
        <w:tc>
          <w:tcPr>
            <w:tcW w:w="1560" w:type="dxa"/>
            <w:tcBorders>
              <w:top w:val="single" w:sz="4" w:space="0" w:color="auto"/>
              <w:left w:val="single" w:sz="4" w:space="0" w:color="000000"/>
              <w:bottom w:val="single" w:sz="4" w:space="0" w:color="000000"/>
              <w:right w:val="single" w:sz="4" w:space="0" w:color="auto"/>
            </w:tcBorders>
            <w:shd w:val="clear" w:color="auto" w:fill="auto"/>
            <w:hideMark/>
          </w:tcPr>
          <w:p w14:paraId="30547B59" w14:textId="0FE54647" w:rsidR="009B30F0" w:rsidRPr="00302005" w:rsidRDefault="009B30F0" w:rsidP="00302005">
            <w:pPr>
              <w:spacing w:after="0" w:line="240" w:lineRule="auto"/>
              <w:rPr>
                <w:rFonts w:ascii="Times New Roman" w:eastAsia="Calibri" w:hAnsi="Times New Roman" w:cs="Times New Roman"/>
                <w:sz w:val="28"/>
                <w:szCs w:val="28"/>
              </w:rPr>
            </w:pPr>
            <w:r w:rsidRPr="00C40501">
              <w:rPr>
                <w:rFonts w:ascii="Times New Roman" w:eastAsia="Times New Roman" w:hAnsi="Times New Roman" w:cs="Times New Roman"/>
                <w:sz w:val="28"/>
                <w:szCs w:val="28"/>
              </w:rPr>
              <w:t xml:space="preserve"> </w:t>
            </w:r>
            <w:r w:rsidRPr="00C40501">
              <w:rPr>
                <w:rFonts w:ascii="Times New Roman" w:eastAsia="Calibri" w:hAnsi="Times New Roman" w:cs="Times New Roman"/>
                <w:sz w:val="28"/>
                <w:szCs w:val="28"/>
              </w:rPr>
              <w:t>-</w:t>
            </w: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rPr>
              <w:t xml:space="preserve">Trò chuyện về </w:t>
            </w:r>
            <w:r w:rsidRPr="00C40501">
              <w:rPr>
                <w:rFonts w:ascii="Times New Roman" w:eastAsia="Calibri" w:hAnsi="Times New Roman" w:cs="Times New Roman"/>
                <w:sz w:val="28"/>
                <w:szCs w:val="28"/>
                <w:lang w:val="vi-VN"/>
              </w:rPr>
              <w:t>tác hại của sự ô nhiểm không khí</w:t>
            </w:r>
            <w:r>
              <w:rPr>
                <w:rFonts w:ascii="Times New Roman" w:eastAsia="Calibri" w:hAnsi="Times New Roman" w:cs="Times New Roman"/>
                <w:sz w:val="28"/>
                <w:szCs w:val="28"/>
              </w:rPr>
              <w:t>.</w:t>
            </w:r>
          </w:p>
          <w:p w14:paraId="340CD103" w14:textId="3DCD24B4" w:rsidR="009B30F0" w:rsidRPr="00C40501" w:rsidRDefault="009B30F0" w:rsidP="00302005">
            <w:pPr>
              <w:spacing w:after="0" w:line="240" w:lineRule="auto"/>
              <w:rPr>
                <w:rFonts w:ascii="Times New Roman" w:eastAsia="Times New Roman" w:hAnsi="Times New Roman" w:cs="Times New Roman"/>
                <w:sz w:val="28"/>
                <w:szCs w:val="28"/>
              </w:rPr>
            </w:pPr>
            <w:r w:rsidRPr="00C40501">
              <w:rPr>
                <w:rFonts w:ascii="Times New Roman" w:eastAsia="Calibri" w:hAnsi="Times New Roman" w:cs="Times New Roman"/>
                <w:sz w:val="28"/>
                <w:szCs w:val="28"/>
                <w:lang w:val="vi-VN"/>
              </w:rPr>
              <w:t>- Trò chơi</w:t>
            </w:r>
            <w:r>
              <w:rPr>
                <w:rFonts w:ascii="Times New Roman" w:eastAsia="Calibri" w:hAnsi="Times New Roman" w:cs="Times New Roman"/>
                <w:sz w:val="28"/>
                <w:szCs w:val="28"/>
              </w:rPr>
              <w:t>:</w:t>
            </w: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rPr>
              <w:t>Tập tầm vông</w:t>
            </w:r>
            <w:r>
              <w:rPr>
                <w:rFonts w:ascii="Times New Roman" w:eastAsia="Calibri" w:hAnsi="Times New Roman" w:cs="Times New Roman"/>
                <w:sz w:val="28"/>
                <w:szCs w:val="28"/>
              </w:rPr>
              <w:t>.</w:t>
            </w:r>
          </w:p>
          <w:p w14:paraId="6ABB2519" w14:textId="73993C59" w:rsidR="009B30F0" w:rsidRPr="00C40501" w:rsidRDefault="009B30F0" w:rsidP="00302005">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vi-VN"/>
              </w:rPr>
              <w:t>-</w:t>
            </w:r>
            <w:r w:rsidRPr="00C40501">
              <w:rPr>
                <w:rFonts w:ascii="Times New Roman" w:eastAsia="Calibri" w:hAnsi="Times New Roman" w:cs="Times New Roman"/>
                <w:sz w:val="28"/>
                <w:szCs w:val="28"/>
                <w:lang w:val="en-GB"/>
              </w:rPr>
              <w:t>Chơi tự do</w:t>
            </w:r>
          </w:p>
        </w:tc>
        <w:tc>
          <w:tcPr>
            <w:tcW w:w="170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317B321F" w14:textId="77777777" w:rsidR="009B30F0" w:rsidRPr="00302005" w:rsidRDefault="009B30F0" w:rsidP="00AC0269">
            <w:pPr>
              <w:spacing w:before="29" w:after="0"/>
              <w:jc w:val="both"/>
              <w:rPr>
                <w:rFonts w:ascii="Times New Roman" w:hAnsi="Times New Roman" w:cs="Times New Roman"/>
                <w:sz w:val="28"/>
                <w:szCs w:val="28"/>
                <w:lang w:val="en-GB" w:eastAsia="hi-IN" w:bidi="hi-IN"/>
              </w:rPr>
            </w:pPr>
            <w:r w:rsidRPr="00C40501">
              <w:rPr>
                <w:rFonts w:ascii="Times New Roman" w:eastAsia="Calibri" w:hAnsi="Times New Roman" w:cs="Times New Roman"/>
                <w:sz w:val="28"/>
                <w:szCs w:val="28"/>
                <w:lang w:val="en-GB"/>
              </w:rPr>
              <w:t>-</w:t>
            </w:r>
            <w:r>
              <w:rPr>
                <w:rFonts w:ascii="Times New Roman" w:eastAsia="Calibri" w:hAnsi="Times New Roman" w:cs="Times New Roman"/>
                <w:sz w:val="28"/>
                <w:szCs w:val="28"/>
                <w:lang w:val="en-GB"/>
              </w:rPr>
              <w:t xml:space="preserve"> Quan sát </w:t>
            </w:r>
            <w:r w:rsidRPr="00C40501">
              <w:rPr>
                <w:rFonts w:ascii="Times New Roman" w:hAnsi="Times New Roman" w:cs="Times New Roman"/>
                <w:sz w:val="28"/>
                <w:szCs w:val="28"/>
                <w:lang w:val="en-GB" w:eastAsia="hi-IN" w:bidi="hi-IN"/>
              </w:rPr>
              <w:t>thời tiết mùa hè.</w:t>
            </w:r>
          </w:p>
          <w:p w14:paraId="5E3EA966" w14:textId="77777777" w:rsidR="009B30F0" w:rsidRPr="00C40501" w:rsidRDefault="009B30F0" w:rsidP="00AC0269">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C40501">
              <w:rPr>
                <w:rFonts w:ascii="Times New Roman" w:eastAsia="Calibri" w:hAnsi="Times New Roman" w:cs="Times New Roman"/>
                <w:sz w:val="28"/>
                <w:szCs w:val="28"/>
                <w:lang w:val="vi-VN"/>
              </w:rPr>
              <w:t>Trò chơi</w:t>
            </w:r>
            <w:r w:rsidRPr="00C40501">
              <w:rPr>
                <w:rFonts w:ascii="Times New Roman" w:eastAsia="Calibri" w:hAnsi="Times New Roman" w:cs="Times New Roman"/>
                <w:sz w:val="28"/>
                <w:szCs w:val="28"/>
              </w:rPr>
              <w:t xml:space="preserve">: </w:t>
            </w:r>
            <w:r w:rsidRPr="00C40501">
              <w:rPr>
                <w:rFonts w:ascii="Times New Roman" w:eastAsia="Calibri" w:hAnsi="Times New Roman" w:cs="Times New Roman"/>
                <w:sz w:val="28"/>
                <w:szCs w:val="28"/>
                <w:lang w:val="en-GB"/>
              </w:rPr>
              <w:t>Cướp cờ</w:t>
            </w:r>
            <w:r>
              <w:rPr>
                <w:rFonts w:ascii="Times New Roman" w:eastAsia="Calibri" w:hAnsi="Times New Roman" w:cs="Times New Roman"/>
                <w:sz w:val="28"/>
                <w:szCs w:val="28"/>
                <w:lang w:val="en-GB"/>
              </w:rPr>
              <w:t>.</w:t>
            </w:r>
          </w:p>
          <w:p w14:paraId="24F59B9A" w14:textId="77777777" w:rsidR="009B30F0" w:rsidRPr="00C40501" w:rsidRDefault="009B30F0" w:rsidP="00AC0269">
            <w:pPr>
              <w:spacing w:after="0" w:line="240" w:lineRule="auto"/>
              <w:jc w:val="both"/>
              <w:rPr>
                <w:rFonts w:ascii="Times New Roman" w:eastAsia="Calibri" w:hAnsi="Times New Roman" w:cs="Times New Roman"/>
                <w:sz w:val="28"/>
                <w:szCs w:val="28"/>
                <w:lang w:val="en-GB"/>
              </w:rPr>
            </w:pP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lang w:val="en-GB"/>
              </w:rPr>
              <w:t>Chơi tự do</w:t>
            </w:r>
          </w:p>
          <w:p w14:paraId="69937B92" w14:textId="77777777" w:rsidR="009B30F0" w:rsidRPr="00C40501" w:rsidRDefault="009B30F0" w:rsidP="00302005">
            <w:pPr>
              <w:spacing w:after="0" w:line="240" w:lineRule="auto"/>
              <w:jc w:val="both"/>
              <w:rPr>
                <w:rFonts w:ascii="Times New Roman" w:eastAsia="Calibri" w:hAnsi="Times New Roman" w:cs="Times New Roman"/>
                <w:sz w:val="28"/>
                <w:szCs w:val="28"/>
                <w:lang w:val="en-GB"/>
              </w:rPr>
            </w:pPr>
          </w:p>
        </w:tc>
        <w:tc>
          <w:tcPr>
            <w:tcW w:w="1701"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733CD863" w14:textId="77777777" w:rsidR="009B30F0" w:rsidRPr="00C40501" w:rsidRDefault="009B30F0" w:rsidP="00AC0269">
            <w:pPr>
              <w:spacing w:after="0" w:line="240" w:lineRule="auto"/>
              <w:rPr>
                <w:rFonts w:ascii="Times New Roman" w:eastAsia="Calibri" w:hAnsi="Times New Roman" w:cs="Times New Roman"/>
                <w:sz w:val="28"/>
                <w:szCs w:val="28"/>
              </w:rPr>
            </w:pPr>
            <w:r w:rsidRPr="00C40501">
              <w:rPr>
                <w:rFonts w:ascii="Times New Roman" w:eastAsia="Calibri" w:hAnsi="Times New Roman" w:cs="Times New Roman"/>
                <w:sz w:val="28"/>
                <w:szCs w:val="28"/>
              </w:rPr>
              <w:t>-</w:t>
            </w: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rPr>
              <w:t xml:space="preserve">Trò chuyện về ích lợi của </w:t>
            </w:r>
            <w:r w:rsidRPr="00C40501">
              <w:rPr>
                <w:rFonts w:ascii="Times New Roman" w:eastAsia="Calibri" w:hAnsi="Times New Roman" w:cs="Times New Roman"/>
                <w:sz w:val="28"/>
                <w:szCs w:val="28"/>
                <w:lang w:val="vi-VN"/>
              </w:rPr>
              <w:t xml:space="preserve">gió </w:t>
            </w:r>
            <w:r w:rsidRPr="00C40501">
              <w:rPr>
                <w:rFonts w:ascii="Times New Roman" w:eastAsia="Calibri" w:hAnsi="Times New Roman" w:cs="Times New Roman"/>
                <w:sz w:val="28"/>
                <w:szCs w:val="28"/>
              </w:rPr>
              <w:t>đối với cuộ</w:t>
            </w:r>
            <w:r w:rsidRPr="00C40501">
              <w:rPr>
                <w:rFonts w:ascii="Times New Roman" w:eastAsia="Calibri" w:hAnsi="Times New Roman" w:cs="Times New Roman"/>
                <w:sz w:val="28"/>
                <w:szCs w:val="28"/>
                <w:lang w:val="vi-VN"/>
              </w:rPr>
              <w:t>c</w:t>
            </w:r>
            <w:r w:rsidRPr="00C40501">
              <w:rPr>
                <w:rFonts w:ascii="Times New Roman" w:eastAsia="Calibri" w:hAnsi="Times New Roman" w:cs="Times New Roman"/>
                <w:sz w:val="28"/>
                <w:szCs w:val="28"/>
              </w:rPr>
              <w:t xml:space="preserve"> sống</w:t>
            </w:r>
            <w:r>
              <w:rPr>
                <w:rFonts w:ascii="Times New Roman" w:eastAsia="Calibri" w:hAnsi="Times New Roman" w:cs="Times New Roman"/>
                <w:sz w:val="28"/>
                <w:szCs w:val="28"/>
              </w:rPr>
              <w:t>.</w:t>
            </w:r>
            <w:r w:rsidRPr="00C40501">
              <w:rPr>
                <w:rFonts w:ascii="Times New Roman" w:eastAsia="Calibri" w:hAnsi="Times New Roman" w:cs="Times New Roman"/>
                <w:sz w:val="28"/>
                <w:szCs w:val="28"/>
              </w:rPr>
              <w:t xml:space="preserve"> </w:t>
            </w:r>
          </w:p>
          <w:p w14:paraId="00465451" w14:textId="77777777" w:rsidR="009B30F0" w:rsidRPr="00302005" w:rsidRDefault="009B30F0" w:rsidP="00AC0269">
            <w:pPr>
              <w:spacing w:after="0" w:line="240" w:lineRule="auto"/>
              <w:rPr>
                <w:rFonts w:ascii="Times New Roman" w:hAnsi="Times New Roman" w:cs="Times New Roman"/>
                <w:sz w:val="28"/>
                <w:szCs w:val="28"/>
              </w:rPr>
            </w:pPr>
            <w:r w:rsidRPr="00C40501">
              <w:rPr>
                <w:rFonts w:ascii="Times New Roman" w:hAnsi="Times New Roman" w:cs="Times New Roman"/>
                <w:sz w:val="28"/>
                <w:szCs w:val="28"/>
              </w:rPr>
              <w:t>- Trò chơi:</w:t>
            </w:r>
            <w:r w:rsidRPr="00C40501">
              <w:rPr>
                <w:rFonts w:ascii="Times New Roman" w:hAnsi="Times New Roman" w:cs="Times New Roman"/>
                <w:sz w:val="28"/>
                <w:szCs w:val="28"/>
                <w:lang w:eastAsia="ar-SA"/>
              </w:rPr>
              <w:t xml:space="preserve"> </w:t>
            </w:r>
            <w:r w:rsidRPr="00C40501">
              <w:rPr>
                <w:rFonts w:ascii="Times New Roman" w:eastAsia="Times New Roman" w:hAnsi="Times New Roman" w:cs="Times New Roman"/>
                <w:sz w:val="28"/>
                <w:szCs w:val="28"/>
                <w:lang w:val="vi-VN"/>
              </w:rPr>
              <w:t>Đua thuyền</w:t>
            </w:r>
            <w:r>
              <w:rPr>
                <w:rFonts w:ascii="Times New Roman" w:eastAsia="Times New Roman" w:hAnsi="Times New Roman" w:cs="Times New Roman"/>
                <w:sz w:val="28"/>
                <w:szCs w:val="28"/>
              </w:rPr>
              <w:t>.</w:t>
            </w:r>
          </w:p>
          <w:p w14:paraId="03C5679D" w14:textId="251D65B1" w:rsidR="009B30F0" w:rsidRPr="00C40501" w:rsidRDefault="009B30F0" w:rsidP="00AC0269">
            <w:pPr>
              <w:spacing w:after="0" w:line="240" w:lineRule="auto"/>
              <w:rPr>
                <w:rFonts w:ascii="Times New Roman" w:eastAsia="Times New Roman" w:hAnsi="Times New Roman" w:cs="Times New Roman"/>
                <w:sz w:val="28"/>
                <w:szCs w:val="28"/>
              </w:rPr>
            </w:pPr>
            <w:r w:rsidRPr="00C40501">
              <w:rPr>
                <w:rFonts w:ascii="Times New Roman" w:hAnsi="Times New Roman" w:cs="Times New Roman"/>
                <w:sz w:val="28"/>
                <w:szCs w:val="28"/>
              </w:rPr>
              <w:t>-Chơi tự do.</w:t>
            </w:r>
          </w:p>
        </w:tc>
        <w:tc>
          <w:tcPr>
            <w:tcW w:w="155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724AFED" w14:textId="77777777" w:rsidR="009B30F0" w:rsidRPr="00C40501" w:rsidRDefault="009B30F0" w:rsidP="00302005">
            <w:pPr>
              <w:spacing w:after="0" w:line="240" w:lineRule="auto"/>
              <w:rPr>
                <w:rFonts w:ascii="Times New Roman" w:eastAsia="Calibri" w:hAnsi="Times New Roman" w:cs="Times New Roman"/>
                <w:sz w:val="28"/>
                <w:szCs w:val="28"/>
                <w:lang w:val="en-GB"/>
              </w:rPr>
            </w:pPr>
            <w:r w:rsidRPr="00C40501">
              <w:rPr>
                <w:rFonts w:ascii="Times New Roman" w:eastAsia="Calibri" w:hAnsi="Times New Roman" w:cs="Times New Roman"/>
                <w:sz w:val="28"/>
                <w:szCs w:val="28"/>
                <w:lang w:val="en-GB"/>
              </w:rPr>
              <w:t>- Thí nghiệm nhốt không khí vào bao.</w:t>
            </w:r>
          </w:p>
          <w:p w14:paraId="657DF249" w14:textId="77777777" w:rsidR="009B30F0" w:rsidRPr="00C40501" w:rsidRDefault="009B30F0" w:rsidP="00302005">
            <w:pPr>
              <w:spacing w:after="0" w:line="240" w:lineRule="auto"/>
              <w:rPr>
                <w:rFonts w:ascii="Times New Roman" w:eastAsia="Times New Roman" w:hAnsi="Times New Roman" w:cs="Times New Roman"/>
                <w:sz w:val="28"/>
                <w:szCs w:val="28"/>
              </w:rPr>
            </w:pPr>
            <w:r w:rsidRPr="00C40501">
              <w:rPr>
                <w:rFonts w:ascii="Times New Roman" w:eastAsia="Calibri" w:hAnsi="Times New Roman" w:cs="Times New Roman"/>
                <w:sz w:val="28"/>
                <w:szCs w:val="28"/>
                <w:lang w:val="vi-VN"/>
              </w:rPr>
              <w:t xml:space="preserve">- Trò chơi vận động: </w:t>
            </w:r>
            <w:r w:rsidRPr="00C40501">
              <w:rPr>
                <w:rFonts w:ascii="Times New Roman" w:eastAsia="Times New Roman" w:hAnsi="Times New Roman" w:cs="Times New Roman"/>
                <w:sz w:val="28"/>
                <w:szCs w:val="28"/>
              </w:rPr>
              <w:t xml:space="preserve"> Thỏ tắm nắng.</w:t>
            </w:r>
          </w:p>
          <w:p w14:paraId="2BC4B688" w14:textId="563B4E6A" w:rsidR="009B30F0" w:rsidRPr="00C40501" w:rsidRDefault="009B30F0" w:rsidP="00302005">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vi-VN"/>
              </w:rPr>
              <w:t>-</w:t>
            </w:r>
            <w:r w:rsidRPr="00C40501">
              <w:rPr>
                <w:rFonts w:ascii="Times New Roman" w:eastAsia="Calibri" w:hAnsi="Times New Roman" w:cs="Times New Roman"/>
                <w:sz w:val="28"/>
                <w:szCs w:val="28"/>
                <w:lang w:val="en-GB"/>
              </w:rPr>
              <w:t>Chơi tự do</w:t>
            </w:r>
          </w:p>
        </w:tc>
        <w:tc>
          <w:tcPr>
            <w:tcW w:w="1559" w:type="dxa"/>
            <w:tcBorders>
              <w:top w:val="single" w:sz="4" w:space="0" w:color="auto"/>
              <w:left w:val="single" w:sz="4" w:space="0" w:color="000000"/>
              <w:bottom w:val="single" w:sz="4" w:space="0" w:color="000000"/>
              <w:right w:val="single" w:sz="4" w:space="0" w:color="000000"/>
            </w:tcBorders>
            <w:shd w:val="clear" w:color="auto" w:fill="auto"/>
            <w:hideMark/>
          </w:tcPr>
          <w:p w14:paraId="349B5B58" w14:textId="654C1642" w:rsidR="009B30F0" w:rsidRPr="00C40501" w:rsidRDefault="009B30F0" w:rsidP="00302005">
            <w:pPr>
              <w:spacing w:before="29" w:after="0"/>
              <w:jc w:val="both"/>
              <w:rPr>
                <w:rFonts w:ascii="Times New Roman" w:hAnsi="Times New Roman" w:cs="Times New Roman"/>
                <w:sz w:val="28"/>
                <w:szCs w:val="28"/>
                <w:lang w:val="en-GB" w:eastAsia="hi-IN" w:bidi="hi-IN"/>
              </w:rPr>
            </w:pPr>
            <w:r w:rsidRPr="00C40501">
              <w:rPr>
                <w:rFonts w:ascii="Times New Roman" w:hAnsi="Times New Roman" w:cs="Times New Roman"/>
                <w:sz w:val="28"/>
                <w:szCs w:val="28"/>
                <w:lang w:val="en-GB" w:eastAsia="hi-IN" w:bidi="hi-IN"/>
              </w:rPr>
              <w:t>-Trò chuyện về cách để bảo vệ không khí</w:t>
            </w:r>
            <w:r>
              <w:rPr>
                <w:rFonts w:ascii="Times New Roman" w:hAnsi="Times New Roman" w:cs="Times New Roman"/>
                <w:sz w:val="28"/>
                <w:szCs w:val="28"/>
                <w:lang w:val="en-GB" w:eastAsia="hi-IN" w:bidi="hi-IN"/>
              </w:rPr>
              <w:t>.</w:t>
            </w:r>
          </w:p>
          <w:p w14:paraId="470C13F0" w14:textId="7E3191F2" w:rsidR="009B30F0" w:rsidRPr="00302005" w:rsidRDefault="009B30F0" w:rsidP="00302005">
            <w:pPr>
              <w:spacing w:before="29" w:after="0"/>
              <w:jc w:val="both"/>
              <w:rPr>
                <w:rFonts w:ascii="Times New Roman" w:hAnsi="Times New Roman" w:cs="Times New Roman"/>
                <w:sz w:val="28"/>
                <w:szCs w:val="28"/>
                <w:lang w:val="fr-FR" w:eastAsia="hi-IN" w:bidi="hi-IN"/>
              </w:rPr>
            </w:pPr>
            <w:r w:rsidRPr="00302005">
              <w:rPr>
                <w:rFonts w:ascii="Times New Roman" w:hAnsi="Times New Roman" w:cs="Times New Roman"/>
                <w:sz w:val="28"/>
                <w:szCs w:val="28"/>
                <w:lang w:val="fr-FR" w:eastAsia="hi-IN" w:bidi="hi-IN"/>
              </w:rPr>
              <w:t>-Trò chơi: Ô ăn quan.</w:t>
            </w:r>
          </w:p>
          <w:p w14:paraId="3565B747" w14:textId="3C3C18CB" w:rsidR="009B30F0" w:rsidRPr="00C40501" w:rsidRDefault="009B30F0" w:rsidP="00302005">
            <w:pPr>
              <w:spacing w:before="29" w:after="0"/>
              <w:jc w:val="both"/>
              <w:rPr>
                <w:rFonts w:ascii="Times New Roman" w:eastAsia="Times New Roman" w:hAnsi="Times New Roman" w:cs="Times New Roman"/>
                <w:b/>
                <w:sz w:val="28"/>
                <w:szCs w:val="28"/>
                <w:lang w:val="vi-VN"/>
              </w:rPr>
            </w:pPr>
            <w:r w:rsidRPr="00C40501">
              <w:rPr>
                <w:rFonts w:ascii="Times New Roman" w:hAnsi="Times New Roman" w:cs="Times New Roman"/>
                <w:sz w:val="28"/>
                <w:szCs w:val="28"/>
                <w:lang w:val="en-GB" w:eastAsia="hi-IN" w:bidi="hi-IN"/>
              </w:rPr>
              <w:t>-Chơi tự do</w:t>
            </w:r>
            <w:r w:rsidRPr="00C40501">
              <w:rPr>
                <w:rFonts w:ascii="Times New Roman" w:eastAsia="Times New Roman" w:hAnsi="Times New Roman" w:cs="Times New Roman"/>
                <w:b/>
                <w:sz w:val="28"/>
                <w:szCs w:val="28"/>
                <w:lang w:val="vi-VN"/>
              </w:rPr>
              <w:t xml:space="preserve"> </w:t>
            </w:r>
          </w:p>
          <w:p w14:paraId="1A34F783" w14:textId="77777777" w:rsidR="009B30F0" w:rsidRPr="00C40501" w:rsidRDefault="009B30F0" w:rsidP="00302005">
            <w:pPr>
              <w:spacing w:after="0" w:line="240" w:lineRule="auto"/>
              <w:rPr>
                <w:rFonts w:ascii="Times New Roman" w:eastAsia="Times New Roman" w:hAnsi="Times New Roman" w:cs="Times New Roman"/>
                <w:sz w:val="28"/>
                <w:szCs w:val="28"/>
              </w:rPr>
            </w:pPr>
          </w:p>
        </w:tc>
      </w:tr>
      <w:tr w:rsidR="009B30F0" w:rsidRPr="00850118" w14:paraId="7F149DC1" w14:textId="77777777" w:rsidTr="009B30F0">
        <w:trPr>
          <w:trHeight w:val="1909"/>
        </w:trPr>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14:paraId="45A8032A" w14:textId="77777777" w:rsidR="009B30F0" w:rsidRPr="00C40501" w:rsidRDefault="009B30F0" w:rsidP="00302005">
            <w:pPr>
              <w:spacing w:after="0" w:line="240" w:lineRule="auto"/>
              <w:rPr>
                <w:rFonts w:ascii="Times New Roman" w:eastAsia="Times New Roman" w:hAnsi="Times New Roman" w:cs="Times New Roman"/>
                <w:sz w:val="28"/>
                <w:szCs w:val="28"/>
              </w:rPr>
            </w:pPr>
          </w:p>
          <w:p w14:paraId="598E4E27" w14:textId="77777777" w:rsidR="009B30F0" w:rsidRPr="00C40501" w:rsidRDefault="009B30F0" w:rsidP="00302005">
            <w:pPr>
              <w:spacing w:after="0" w:line="240" w:lineRule="auto"/>
              <w:jc w:val="center"/>
              <w:rPr>
                <w:rFonts w:ascii="Times New Roman" w:eastAsia="Times New Roman" w:hAnsi="Times New Roman" w:cs="Times New Roman"/>
                <w:sz w:val="28"/>
                <w:szCs w:val="28"/>
              </w:rPr>
            </w:pPr>
            <w:r w:rsidRPr="00C40501">
              <w:rPr>
                <w:rFonts w:ascii="Times New Roman" w:eastAsia="Calibri" w:hAnsi="Times New Roman" w:cs="Times New Roman"/>
                <w:b/>
                <w:bCs/>
                <w:iCs/>
                <w:sz w:val="28"/>
                <w:szCs w:val="28"/>
              </w:rPr>
              <w:t>Hoạt động học</w:t>
            </w:r>
          </w:p>
        </w:tc>
        <w:tc>
          <w:tcPr>
            <w:tcW w:w="1560" w:type="dxa"/>
            <w:tcBorders>
              <w:top w:val="single" w:sz="4" w:space="0" w:color="000000"/>
              <w:left w:val="single" w:sz="4" w:space="0" w:color="000000"/>
              <w:bottom w:val="single" w:sz="4" w:space="0" w:color="auto"/>
              <w:right w:val="single" w:sz="4" w:space="0" w:color="auto"/>
            </w:tcBorders>
            <w:shd w:val="clear" w:color="auto" w:fill="auto"/>
          </w:tcPr>
          <w:p w14:paraId="43591D96" w14:textId="77777777" w:rsidR="009B30F0" w:rsidRPr="00C40501" w:rsidRDefault="009B30F0" w:rsidP="00302005">
            <w:pPr>
              <w:autoSpaceDE w:val="0"/>
              <w:snapToGrid w:val="0"/>
              <w:spacing w:after="0" w:line="240" w:lineRule="auto"/>
              <w:jc w:val="center"/>
              <w:rPr>
                <w:rFonts w:ascii="Times New Roman" w:eastAsia="Times New Roman" w:hAnsi="Times New Roman" w:cs="Times New Roman"/>
                <w:b/>
                <w:sz w:val="28"/>
                <w:szCs w:val="28"/>
              </w:rPr>
            </w:pPr>
            <w:r w:rsidRPr="00C40501">
              <w:rPr>
                <w:rFonts w:ascii="Times New Roman" w:eastAsia="Times New Roman" w:hAnsi="Times New Roman" w:cs="Times New Roman"/>
                <w:b/>
                <w:sz w:val="28"/>
                <w:szCs w:val="28"/>
              </w:rPr>
              <w:t>KPKH:</w:t>
            </w:r>
          </w:p>
          <w:p w14:paraId="4CD0E127" w14:textId="77777777" w:rsidR="009B30F0" w:rsidRPr="00C40501" w:rsidRDefault="009B30F0" w:rsidP="00302005">
            <w:pPr>
              <w:spacing w:after="0" w:line="240" w:lineRule="auto"/>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rPr>
              <w:t>Trò chuyện sự kỳ diệu của không khí</w:t>
            </w:r>
          </w:p>
          <w:p w14:paraId="045A70F6" w14:textId="77777777" w:rsidR="009B30F0" w:rsidRPr="00C40501" w:rsidRDefault="009B30F0" w:rsidP="00302005">
            <w:pPr>
              <w:spacing w:after="0" w:line="240" w:lineRule="auto"/>
              <w:jc w:val="both"/>
              <w:rPr>
                <w:rFonts w:ascii="Times New Roman" w:eastAsia="Calibri" w:hAnsi="Times New Roman" w:cs="Times New Roman"/>
                <w:sz w:val="28"/>
                <w:szCs w:val="28"/>
                <w:lang w:val="vi-VN"/>
              </w:rPr>
            </w:pP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tcPr>
          <w:p w14:paraId="1CAC2E0A" w14:textId="77777777" w:rsidR="009B30F0" w:rsidRPr="00C40501" w:rsidRDefault="009B30F0" w:rsidP="00302005">
            <w:pPr>
              <w:spacing w:after="0" w:line="240" w:lineRule="auto"/>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ÂM NHẠC:</w:t>
            </w:r>
          </w:p>
          <w:p w14:paraId="146EF09B" w14:textId="77777777" w:rsidR="009B30F0" w:rsidRPr="00C40501" w:rsidRDefault="009B30F0" w:rsidP="00302005">
            <w:pPr>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Dạy hát “Mây và gió”</w:t>
            </w:r>
          </w:p>
          <w:p w14:paraId="7F111BE8" w14:textId="77777777" w:rsidR="009B30F0" w:rsidRPr="00C40501" w:rsidRDefault="009B30F0" w:rsidP="00302005">
            <w:pPr>
              <w:spacing w:after="0" w:line="240" w:lineRule="auto"/>
              <w:rPr>
                <w:rFonts w:ascii="Times New Roman" w:eastAsia="Calibri" w:hAnsi="Times New Roman" w:cs="Times New Roman"/>
                <w:sz w:val="28"/>
                <w:szCs w:val="28"/>
                <w:lang w:val="vi-VN"/>
              </w:rPr>
            </w:pPr>
          </w:p>
        </w:tc>
        <w:tc>
          <w:tcPr>
            <w:tcW w:w="1701" w:type="dxa"/>
            <w:gridSpan w:val="3"/>
            <w:tcBorders>
              <w:top w:val="single" w:sz="4" w:space="0" w:color="000000"/>
              <w:left w:val="single" w:sz="4" w:space="0" w:color="auto"/>
              <w:bottom w:val="single" w:sz="4" w:space="0" w:color="auto"/>
              <w:right w:val="single" w:sz="4" w:space="0" w:color="auto"/>
            </w:tcBorders>
            <w:shd w:val="clear" w:color="auto" w:fill="auto"/>
          </w:tcPr>
          <w:p w14:paraId="4E689CED" w14:textId="77777777" w:rsidR="009B30F0" w:rsidRPr="00C40501" w:rsidRDefault="009B30F0" w:rsidP="00302005">
            <w:pPr>
              <w:spacing w:after="0" w:line="240" w:lineRule="auto"/>
              <w:outlineLvl w:val="0"/>
              <w:rPr>
                <w:rFonts w:ascii="Times New Roman" w:eastAsia="Times New Roman" w:hAnsi="Times New Roman" w:cs="Times New Roman"/>
                <w:b/>
                <w:sz w:val="28"/>
                <w:szCs w:val="28"/>
                <w:lang w:val="it-IT"/>
              </w:rPr>
            </w:pPr>
            <w:r w:rsidRPr="00C40501">
              <w:rPr>
                <w:rFonts w:ascii="Times New Roman" w:eastAsia="Times New Roman" w:hAnsi="Times New Roman" w:cs="Times New Roman"/>
                <w:b/>
                <w:sz w:val="28"/>
                <w:szCs w:val="28"/>
                <w:lang w:val="it-IT"/>
              </w:rPr>
              <w:t>TẠO HÌNH</w:t>
            </w:r>
          </w:p>
          <w:p w14:paraId="1E58FD80" w14:textId="77777777" w:rsidR="009B30F0" w:rsidRPr="00C40501" w:rsidRDefault="009B30F0" w:rsidP="00302005">
            <w:pPr>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it-IT"/>
              </w:rPr>
              <w:t>Xé dán mưa</w:t>
            </w:r>
          </w:p>
        </w:tc>
        <w:tc>
          <w:tcPr>
            <w:tcW w:w="1559" w:type="dxa"/>
            <w:gridSpan w:val="2"/>
            <w:tcBorders>
              <w:top w:val="single" w:sz="4" w:space="0" w:color="000000"/>
              <w:left w:val="single" w:sz="4" w:space="0" w:color="auto"/>
              <w:bottom w:val="single" w:sz="4" w:space="0" w:color="auto"/>
              <w:right w:val="single" w:sz="4" w:space="0" w:color="auto"/>
            </w:tcBorders>
            <w:shd w:val="clear" w:color="auto" w:fill="auto"/>
          </w:tcPr>
          <w:p w14:paraId="5701E354" w14:textId="77777777" w:rsidR="009B30F0" w:rsidRPr="00C40501" w:rsidRDefault="009B30F0" w:rsidP="00302005">
            <w:pPr>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 xml:space="preserve">THỂ DỤC: </w:t>
            </w:r>
          </w:p>
          <w:p w14:paraId="7E7AE075" w14:textId="77777777" w:rsidR="009B30F0" w:rsidRPr="00911596" w:rsidRDefault="009B30F0" w:rsidP="00302005">
            <w:pPr>
              <w:spacing w:after="0" w:line="240" w:lineRule="auto"/>
              <w:rPr>
                <w:rFonts w:ascii="Times New Roman" w:eastAsia="Times New Roman" w:hAnsi="Times New Roman" w:cs="Times New Roman"/>
                <w:color w:val="3C3C3C"/>
                <w:sz w:val="28"/>
                <w:szCs w:val="28"/>
                <w:shd w:val="clear" w:color="auto" w:fill="FFFFFF"/>
                <w:lang w:val="vi-VN"/>
              </w:rPr>
            </w:pPr>
            <w:r w:rsidRPr="00C40501">
              <w:rPr>
                <w:rFonts w:ascii="Times New Roman" w:eastAsia="Times New Roman" w:hAnsi="Times New Roman" w:cs="Times New Roman"/>
                <w:color w:val="3C3C3C"/>
                <w:sz w:val="28"/>
                <w:szCs w:val="28"/>
                <w:shd w:val="clear" w:color="auto" w:fill="FFFFFF"/>
                <w:lang w:val="vi-VN"/>
              </w:rPr>
              <w:t>Nhảy lò c</w:t>
            </w:r>
            <w:r w:rsidRPr="00911596">
              <w:rPr>
                <w:rFonts w:ascii="Times New Roman" w:eastAsia="Times New Roman" w:hAnsi="Times New Roman" w:cs="Times New Roman"/>
                <w:color w:val="3C3C3C"/>
                <w:sz w:val="28"/>
                <w:szCs w:val="28"/>
                <w:shd w:val="clear" w:color="auto" w:fill="FFFFFF"/>
                <w:lang w:val="vi-VN"/>
              </w:rPr>
              <w:t>ò 3m</w:t>
            </w:r>
          </w:p>
          <w:p w14:paraId="4B01EBA1" w14:textId="77777777" w:rsidR="009B30F0" w:rsidRPr="00C40501" w:rsidRDefault="009B30F0" w:rsidP="00302005">
            <w:pPr>
              <w:spacing w:after="0" w:line="240" w:lineRule="auto"/>
              <w:rPr>
                <w:rFonts w:ascii="Times New Roman" w:eastAsia="Times New Roman" w:hAnsi="Times New Roman" w:cs="Times New Roman"/>
                <w:sz w:val="28"/>
                <w:szCs w:val="28"/>
                <w:lang w:val="it-IT"/>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Pr>
          <w:p w14:paraId="23B95489" w14:textId="77777777" w:rsidR="009B30F0" w:rsidRPr="00C40501" w:rsidRDefault="009B30F0" w:rsidP="00302005">
            <w:pPr>
              <w:spacing w:after="0" w:line="240" w:lineRule="auto"/>
              <w:rPr>
                <w:rFonts w:ascii="Times New Roman" w:eastAsia="Times New Roman" w:hAnsi="Times New Roman" w:cs="Times New Roman"/>
                <w:sz w:val="28"/>
                <w:szCs w:val="28"/>
                <w:lang w:val="it-IT"/>
              </w:rPr>
            </w:pPr>
            <w:r w:rsidRPr="00C40501">
              <w:rPr>
                <w:rFonts w:ascii="Times New Roman" w:eastAsia="Times New Roman" w:hAnsi="Times New Roman" w:cs="Times New Roman"/>
                <w:b/>
                <w:sz w:val="28"/>
                <w:szCs w:val="28"/>
                <w:lang w:val="it-IT"/>
              </w:rPr>
              <w:t>LQVT:</w:t>
            </w:r>
            <w:r w:rsidRPr="00C40501">
              <w:rPr>
                <w:rFonts w:ascii="Times New Roman" w:eastAsia="Times New Roman" w:hAnsi="Times New Roman" w:cs="Times New Roman"/>
                <w:sz w:val="28"/>
                <w:szCs w:val="28"/>
                <w:lang w:val="it-IT"/>
              </w:rPr>
              <w:t xml:space="preserve"> </w:t>
            </w:r>
          </w:p>
          <w:p w14:paraId="17ECC578" w14:textId="77777777" w:rsidR="009B30F0" w:rsidRPr="00C40501" w:rsidRDefault="009B30F0" w:rsidP="00302005">
            <w:pPr>
              <w:spacing w:line="240" w:lineRule="auto"/>
              <w:jc w:val="both"/>
              <w:rPr>
                <w:rFonts w:ascii="Times New Roman" w:eastAsia="Times New Roman" w:hAnsi="Times New Roman" w:cs="Times New Roman"/>
                <w:color w:val="FF0000"/>
                <w:sz w:val="28"/>
                <w:szCs w:val="28"/>
                <w:lang w:val="it-IT"/>
              </w:rPr>
            </w:pPr>
            <w:r>
              <w:rPr>
                <w:rFonts w:ascii="Times New Roman" w:eastAsia="Times New Roman" w:hAnsi="Times New Roman" w:cs="Times New Roman"/>
                <w:color w:val="000000"/>
                <w:sz w:val="28"/>
                <w:szCs w:val="28"/>
                <w:lang w:val="it-IT"/>
              </w:rPr>
              <w:t>Gộp hai nhóm đối tượng trong phạm vi 5 và đếm</w:t>
            </w:r>
          </w:p>
        </w:tc>
      </w:tr>
      <w:tr w:rsidR="009B30F0" w:rsidRPr="00850118" w14:paraId="2592EDCA" w14:textId="77777777" w:rsidTr="009B30F0">
        <w:trPr>
          <w:trHeight w:val="627"/>
        </w:trPr>
        <w:tc>
          <w:tcPr>
            <w:tcW w:w="1134" w:type="dxa"/>
            <w:tcBorders>
              <w:top w:val="single" w:sz="4" w:space="0" w:color="auto"/>
              <w:left w:val="single" w:sz="4" w:space="0" w:color="000000"/>
              <w:bottom w:val="single" w:sz="4" w:space="0" w:color="auto"/>
              <w:right w:val="single" w:sz="4" w:space="0" w:color="000000"/>
            </w:tcBorders>
            <w:shd w:val="clear" w:color="auto" w:fill="auto"/>
          </w:tcPr>
          <w:p w14:paraId="54F4F790" w14:textId="77777777" w:rsidR="009B30F0" w:rsidRPr="00C40501" w:rsidRDefault="009B30F0" w:rsidP="00302005">
            <w:pPr>
              <w:spacing w:after="0" w:line="240" w:lineRule="auto"/>
              <w:jc w:val="center"/>
              <w:rPr>
                <w:rFonts w:ascii="Times New Roman" w:eastAsia="Calibri" w:hAnsi="Times New Roman" w:cs="Times New Roman"/>
                <w:b/>
                <w:bCs/>
                <w:iCs/>
                <w:sz w:val="28"/>
                <w:szCs w:val="28"/>
                <w:lang w:val="it-IT"/>
              </w:rPr>
            </w:pPr>
          </w:p>
          <w:p w14:paraId="54CA324B"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r w:rsidRPr="00C40501">
              <w:rPr>
                <w:rFonts w:ascii="Times New Roman" w:eastAsia="Calibri" w:hAnsi="Times New Roman" w:cs="Times New Roman"/>
                <w:b/>
                <w:bCs/>
                <w:iCs/>
                <w:sz w:val="28"/>
                <w:szCs w:val="28"/>
              </w:rPr>
              <w:t>Hoạt động góc</w:t>
            </w:r>
          </w:p>
          <w:p w14:paraId="6BF83F0F"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2D981E28"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3FC9BA2D"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38F81B6D"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2140FE97"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5573A01A"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4FD1D698"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40225432"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0004C6E1"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524E4881"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2040617F"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60E9044D"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6656DC88"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2D573017"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04DC9E4D"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1EB1AF70"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21A42FC2"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32C8F7AD"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62D26549"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3C849FA0"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46EC8B80"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7BB08730"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3E3F2689"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17B63767"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447837E5"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53051EFD"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06829EBD"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5C106F6E"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7D8FC6B1"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0FC67E8C"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4CF17948"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66C69060" w14:textId="77777777" w:rsidR="009B30F0" w:rsidRPr="00C40501" w:rsidRDefault="009B30F0" w:rsidP="00302005">
            <w:pPr>
              <w:spacing w:after="0" w:line="240" w:lineRule="auto"/>
              <w:jc w:val="center"/>
              <w:rPr>
                <w:rFonts w:ascii="Times New Roman" w:eastAsia="Calibri" w:hAnsi="Times New Roman" w:cs="Times New Roman"/>
                <w:b/>
                <w:bCs/>
                <w:iCs/>
                <w:sz w:val="28"/>
                <w:szCs w:val="28"/>
              </w:rPr>
            </w:pPr>
          </w:p>
          <w:p w14:paraId="6A9DAF2E" w14:textId="77777777" w:rsidR="009B30F0" w:rsidRPr="00C40501" w:rsidRDefault="009B30F0" w:rsidP="00302005">
            <w:pPr>
              <w:spacing w:after="0" w:line="240" w:lineRule="auto"/>
              <w:rPr>
                <w:rFonts w:ascii="Times New Roman" w:eastAsia="Calibri" w:hAnsi="Times New Roman" w:cs="Times New Roman"/>
                <w:b/>
                <w:bCs/>
                <w:iCs/>
                <w:sz w:val="28"/>
                <w:szCs w:val="28"/>
              </w:rPr>
            </w:pPr>
          </w:p>
        </w:tc>
        <w:tc>
          <w:tcPr>
            <w:tcW w:w="8080" w:type="dxa"/>
            <w:gridSpan w:val="9"/>
            <w:tcBorders>
              <w:top w:val="single" w:sz="4" w:space="0" w:color="auto"/>
              <w:left w:val="single" w:sz="4" w:space="0" w:color="000000"/>
              <w:bottom w:val="single" w:sz="4" w:space="0" w:color="auto"/>
              <w:right w:val="single" w:sz="4" w:space="0" w:color="auto"/>
            </w:tcBorders>
            <w:shd w:val="clear" w:color="auto" w:fill="auto"/>
          </w:tcPr>
          <w:p w14:paraId="3E565EAA" w14:textId="77777777"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C40501">
              <w:rPr>
                <w:rFonts w:ascii="Times New Roman" w:eastAsia="Times New Roman" w:hAnsi="Times New Roman" w:cs="Times New Roman"/>
                <w:b/>
                <w:bCs/>
                <w:sz w:val="28"/>
                <w:szCs w:val="28"/>
              </w:rPr>
              <w:lastRenderedPageBreak/>
              <w:t xml:space="preserve">1. Góc phân vai: </w:t>
            </w:r>
            <w:r w:rsidRPr="00C40501">
              <w:rPr>
                <w:rFonts w:ascii="Times New Roman" w:eastAsia="Calibri" w:hAnsi="Times New Roman" w:cs="Times New Roman"/>
                <w:b/>
                <w:sz w:val="28"/>
                <w:szCs w:val="28"/>
                <w:lang w:val="vi-VN"/>
              </w:rPr>
              <w:t xml:space="preserve">Cửa hàng </w:t>
            </w:r>
            <w:r w:rsidRPr="00C40501">
              <w:rPr>
                <w:rFonts w:ascii="Times New Roman" w:eastAsia="Calibri" w:hAnsi="Times New Roman" w:cs="Times New Roman"/>
                <w:b/>
                <w:sz w:val="28"/>
                <w:szCs w:val="28"/>
              </w:rPr>
              <w:t>bán tạp hóa, bác sĩ</w:t>
            </w:r>
          </w:p>
          <w:p w14:paraId="127A6944" w14:textId="34C76C10"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sz w:val="28"/>
                <w:szCs w:val="28"/>
              </w:rPr>
            </w:pPr>
            <w:r w:rsidRPr="00C4050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Yêu cầu</w:t>
            </w:r>
            <w:r w:rsidRPr="00C40501">
              <w:rPr>
                <w:rFonts w:ascii="Times New Roman" w:eastAsia="Times New Roman" w:hAnsi="Times New Roman" w:cs="Times New Roman"/>
                <w:b/>
                <w:bCs/>
                <w:sz w:val="28"/>
                <w:szCs w:val="28"/>
              </w:rPr>
              <w:t xml:space="preserve">: </w:t>
            </w:r>
            <w:r w:rsidRPr="00C40501">
              <w:rPr>
                <w:rFonts w:ascii="Times New Roman" w:eastAsia="Times New Roman" w:hAnsi="Times New Roman" w:cs="Times New Roman"/>
                <w:sz w:val="28"/>
                <w:szCs w:val="28"/>
              </w:rPr>
              <w:t>Trẻ biết chơi theo nhóm, chơi cùng với nhau.</w:t>
            </w:r>
          </w:p>
          <w:p w14:paraId="7D251072" w14:textId="77777777" w:rsidR="009B30F0" w:rsidRPr="00C40501" w:rsidRDefault="009B30F0" w:rsidP="00302005">
            <w:p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rPr>
              <w:t>- Trẻ nắm được một số công việc của người bán hàng, công việc của bác sĩ.</w:t>
            </w:r>
          </w:p>
          <w:p w14:paraId="11F4CED7" w14:textId="77777777"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b/>
                <w:bCs/>
                <w:sz w:val="28"/>
                <w:szCs w:val="28"/>
                <w:lang w:val="vi-VN"/>
              </w:rPr>
              <w:t>* Chuẩn bị:</w:t>
            </w:r>
            <w:r w:rsidRPr="00C40501">
              <w:rPr>
                <w:rFonts w:ascii="Times New Roman" w:eastAsia="Times New Roman" w:hAnsi="Times New Roman" w:cs="Times New Roman"/>
                <w:sz w:val="28"/>
                <w:szCs w:val="28"/>
                <w:lang w:val="vi-VN"/>
              </w:rPr>
              <w:t xml:space="preserve"> Các loại nước, đồ ăn, bánh kẹo, đồ dùng bác sĩ…..</w:t>
            </w:r>
          </w:p>
          <w:p w14:paraId="77AFD775" w14:textId="77777777"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C40501">
              <w:rPr>
                <w:rFonts w:ascii="Times New Roman" w:eastAsia="Times New Roman" w:hAnsi="Times New Roman" w:cs="Times New Roman"/>
                <w:b/>
                <w:bCs/>
                <w:sz w:val="28"/>
                <w:szCs w:val="28"/>
                <w:lang w:val="vi-VN"/>
              </w:rPr>
              <w:t xml:space="preserve">* Tiến hành: </w:t>
            </w:r>
          </w:p>
          <w:p w14:paraId="2FE99D0A" w14:textId="77777777"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 Trò chuyện về góc.</w:t>
            </w:r>
          </w:p>
          <w:p w14:paraId="303A5416" w14:textId="77777777" w:rsidR="009B30F0" w:rsidRPr="00C40501" w:rsidRDefault="009B30F0" w:rsidP="00302005">
            <w:p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 Cô vào góc chơi cùng với trẻ, hướng dẫn trẻ vào vai chơi.</w:t>
            </w:r>
          </w:p>
          <w:p w14:paraId="48B8A676" w14:textId="77777777" w:rsidR="009B30F0" w:rsidRPr="00C40501" w:rsidRDefault="009B30F0" w:rsidP="00302005">
            <w:pPr>
              <w:widowControl w:val="0"/>
              <w:suppressAutoHyphens/>
              <w:autoSpaceDE w:val="0"/>
              <w:snapToGrid w:val="0"/>
              <w:spacing w:after="0" w:line="240" w:lineRule="auto"/>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 Gợi ý để các nhóm chơi biết liên kết, có sự giao lưu, quan tâm đến nhau trong lúc chơi.</w:t>
            </w:r>
          </w:p>
          <w:p w14:paraId="6ED6C7DE" w14:textId="77777777"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Times New Roman" w:hAnsi="Times New Roman" w:cs="Times New Roman"/>
                <w:b/>
                <w:bCs/>
                <w:sz w:val="28"/>
                <w:szCs w:val="28"/>
                <w:lang w:val="vi-VN"/>
              </w:rPr>
              <w:t xml:space="preserve">2. Góc xây dựng: </w:t>
            </w:r>
            <w:r w:rsidRPr="00C40501">
              <w:rPr>
                <w:rFonts w:ascii="Times New Roman" w:eastAsia="Calibri" w:hAnsi="Times New Roman" w:cs="Times New Roman"/>
                <w:b/>
                <w:sz w:val="28"/>
                <w:szCs w:val="28"/>
                <w:lang w:val="vi-VN"/>
              </w:rPr>
              <w:t>Xâydựng công viên.</w:t>
            </w:r>
          </w:p>
          <w:p w14:paraId="40BE8908" w14:textId="6B02477D"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C40501">
              <w:rPr>
                <w:rFonts w:ascii="Times New Roman" w:eastAsia="Times New Roman" w:hAnsi="Times New Roman" w:cs="Times New Roman"/>
                <w:b/>
                <w:bCs/>
                <w:sz w:val="28"/>
                <w:szCs w:val="28"/>
                <w:lang w:val="vi-VN"/>
              </w:rPr>
              <w:t xml:space="preserve">* </w:t>
            </w:r>
            <w:r w:rsidRPr="00302005">
              <w:rPr>
                <w:rFonts w:ascii="Times New Roman" w:eastAsia="Times New Roman" w:hAnsi="Times New Roman" w:cs="Times New Roman"/>
                <w:b/>
                <w:bCs/>
                <w:sz w:val="28"/>
                <w:szCs w:val="28"/>
                <w:lang w:val="vi-VN"/>
              </w:rPr>
              <w:t>Yêu cầu</w:t>
            </w:r>
            <w:r w:rsidRPr="00C40501">
              <w:rPr>
                <w:rFonts w:ascii="Times New Roman" w:eastAsia="Times New Roman" w:hAnsi="Times New Roman" w:cs="Times New Roman"/>
                <w:b/>
                <w:bCs/>
                <w:sz w:val="28"/>
                <w:szCs w:val="28"/>
                <w:lang w:val="vi-VN"/>
              </w:rPr>
              <w:t xml:space="preserve">: </w:t>
            </w:r>
          </w:p>
          <w:p w14:paraId="689BDBA2" w14:textId="77777777"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lastRenderedPageBreak/>
              <w:t>- Trẻ biết sử dụng các khối, đồ dùng, đồ chơi có trong góc để xây dựng công viên.</w:t>
            </w:r>
          </w:p>
          <w:p w14:paraId="3E45CCFD" w14:textId="77777777"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C40501">
              <w:rPr>
                <w:rFonts w:ascii="Times New Roman" w:eastAsia="Times New Roman" w:hAnsi="Times New Roman" w:cs="Times New Roman"/>
                <w:b/>
                <w:bCs/>
                <w:sz w:val="28"/>
                <w:szCs w:val="28"/>
                <w:lang w:val="vi-VN"/>
              </w:rPr>
              <w:t>* Chuẩn bị:</w:t>
            </w:r>
          </w:p>
          <w:p w14:paraId="16D5D869" w14:textId="77777777"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b/>
                <w:bCs/>
                <w:sz w:val="28"/>
                <w:szCs w:val="28"/>
                <w:lang w:val="vi-VN"/>
              </w:rPr>
              <w:t xml:space="preserve"> </w:t>
            </w:r>
            <w:r w:rsidRPr="00C40501">
              <w:rPr>
                <w:rFonts w:ascii="Times New Roman" w:eastAsia="Times New Roman" w:hAnsi="Times New Roman" w:cs="Times New Roman"/>
                <w:sz w:val="28"/>
                <w:szCs w:val="28"/>
                <w:lang w:val="vi-VN"/>
              </w:rPr>
              <w:t xml:space="preserve">- Khối xây dựng các loại. </w:t>
            </w:r>
          </w:p>
          <w:p w14:paraId="24DBE719" w14:textId="77777777" w:rsidR="009B30F0" w:rsidRPr="00C40501" w:rsidRDefault="009B30F0" w:rsidP="00302005">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 Khối lắp ráp, sỏi đá, que, hột hạt, hoa, cây xanh</w:t>
            </w:r>
          </w:p>
          <w:p w14:paraId="233D7157" w14:textId="77777777" w:rsidR="009B30F0" w:rsidRPr="00302005" w:rsidRDefault="009B30F0" w:rsidP="00302005">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C40501">
              <w:rPr>
                <w:rFonts w:ascii="Times New Roman" w:eastAsia="Times New Roman" w:hAnsi="Times New Roman" w:cs="Times New Roman"/>
                <w:b/>
                <w:bCs/>
                <w:sz w:val="28"/>
                <w:szCs w:val="28"/>
                <w:lang w:val="vi-VN"/>
              </w:rPr>
              <w:t xml:space="preserve">* Tiến hành: </w:t>
            </w:r>
            <w:r w:rsidRPr="00C40501">
              <w:rPr>
                <w:rFonts w:ascii="Times New Roman" w:eastAsia="Times New Roman" w:hAnsi="Times New Roman" w:cs="Times New Roman"/>
                <w:bCs/>
                <w:sz w:val="28"/>
                <w:szCs w:val="28"/>
                <w:lang w:val="vi-VN"/>
              </w:rPr>
              <w:t>-</w:t>
            </w:r>
            <w:r w:rsidRPr="00C40501">
              <w:rPr>
                <w:rFonts w:ascii="Times New Roman" w:eastAsia="Times New Roman" w:hAnsi="Times New Roman" w:cs="Times New Roman"/>
                <w:sz w:val="28"/>
                <w:szCs w:val="28"/>
                <w:lang w:val="vi-VN"/>
              </w:rPr>
              <w:t xml:space="preserve"> Trò chuyện về góc. </w:t>
            </w:r>
            <w:r w:rsidRPr="00302005">
              <w:rPr>
                <w:rFonts w:ascii="Times New Roman" w:eastAsia="Times New Roman" w:hAnsi="Times New Roman" w:cs="Times New Roman"/>
                <w:sz w:val="28"/>
                <w:szCs w:val="28"/>
                <w:lang w:val="vi-VN"/>
              </w:rPr>
              <w:t>Cho trẻ chơi, quan sát, nhắc nhở.</w:t>
            </w:r>
          </w:p>
          <w:p w14:paraId="0731E67C" w14:textId="77777777" w:rsidR="009B30F0" w:rsidRPr="00C40501" w:rsidRDefault="009B30F0" w:rsidP="00302005">
            <w:pPr>
              <w:autoSpaceDE w:val="0"/>
              <w:snapToGrid w:val="0"/>
              <w:spacing w:after="0" w:line="240" w:lineRule="auto"/>
              <w:rPr>
                <w:rFonts w:ascii="Times New Roman" w:eastAsia="Calibri" w:hAnsi="Times New Roman" w:cs="Times New Roman"/>
                <w:sz w:val="28"/>
                <w:szCs w:val="28"/>
                <w:lang w:val="vi-VN"/>
              </w:rPr>
            </w:pPr>
            <w:r w:rsidRPr="00C40501">
              <w:rPr>
                <w:rFonts w:ascii="Times New Roman" w:eastAsia="Times New Roman" w:hAnsi="Times New Roman" w:cs="Times New Roman"/>
                <w:sz w:val="28"/>
                <w:szCs w:val="28"/>
                <w:lang w:val="vi-VN"/>
              </w:rPr>
              <w:t>- Giáo dục cháu chơi xong xếp gọi gàng đồ chơi vào đúng nơi quy định.</w:t>
            </w:r>
            <w:r w:rsidRPr="00302005">
              <w:rPr>
                <w:rFonts w:ascii="Times New Roman" w:eastAsia="Calibri" w:hAnsi="Times New Roman" w:cs="Times New Roman"/>
                <w:b/>
                <w:bCs/>
                <w:sz w:val="28"/>
                <w:szCs w:val="28"/>
                <w:lang w:val="vi-VN"/>
              </w:rPr>
              <w:t xml:space="preserve"> </w:t>
            </w:r>
          </w:p>
          <w:p w14:paraId="2063C84A" w14:textId="77777777"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b/>
                <w:bCs/>
                <w:sz w:val="28"/>
                <w:szCs w:val="28"/>
                <w:lang w:val="vi-VN"/>
              </w:rPr>
              <w:t xml:space="preserve">3. Góc nghệ thuật: </w:t>
            </w:r>
            <w:r w:rsidRPr="00C40501">
              <w:rPr>
                <w:rFonts w:ascii="Times New Roman" w:eastAsia="Calibri" w:hAnsi="Times New Roman" w:cs="Times New Roman"/>
                <w:b/>
                <w:sz w:val="28"/>
                <w:szCs w:val="28"/>
                <w:lang w:val="vi-VN"/>
              </w:rPr>
              <w:t>Vẽ, cắt dán, tô màu tranh các hiện tượng tự nhiên</w:t>
            </w:r>
          </w:p>
          <w:p w14:paraId="2F077CED" w14:textId="52AC3D9F"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w:t>
            </w:r>
            <w:r w:rsidRPr="00C40501">
              <w:rPr>
                <w:rFonts w:ascii="Times New Roman" w:eastAsia="Calibri" w:hAnsi="Times New Roman" w:cs="Times New Roman"/>
                <w:b/>
                <w:bCs/>
                <w:sz w:val="28"/>
                <w:szCs w:val="28"/>
                <w:lang w:val="vi-VN"/>
              </w:rPr>
              <w:t xml:space="preserve"> </w:t>
            </w:r>
            <w:r w:rsidRPr="00062498">
              <w:rPr>
                <w:rFonts w:ascii="Times New Roman" w:eastAsia="Calibri" w:hAnsi="Times New Roman" w:cs="Times New Roman"/>
                <w:b/>
                <w:bCs/>
                <w:sz w:val="28"/>
                <w:szCs w:val="28"/>
                <w:lang w:val="vi-VN"/>
              </w:rPr>
              <w:t>Yêu cầu</w:t>
            </w:r>
            <w:r w:rsidRPr="00C40501">
              <w:rPr>
                <w:rFonts w:ascii="Times New Roman" w:eastAsia="Calibri" w:hAnsi="Times New Roman" w:cs="Times New Roman"/>
                <w:b/>
                <w:bCs/>
                <w:sz w:val="28"/>
                <w:szCs w:val="28"/>
                <w:lang w:val="vi-VN"/>
              </w:rPr>
              <w:t xml:space="preserve">: </w:t>
            </w:r>
            <w:r w:rsidRPr="00C40501">
              <w:rPr>
                <w:rFonts w:ascii="Times New Roman" w:eastAsia="Calibri" w:hAnsi="Times New Roman" w:cs="Times New Roman"/>
                <w:sz w:val="28"/>
                <w:szCs w:val="28"/>
                <w:lang w:val="vi-VN"/>
              </w:rPr>
              <w:t>Trẻ biết cầm bút đúng cách</w:t>
            </w:r>
          </w:p>
          <w:p w14:paraId="4D5052DC" w14:textId="77777777"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Biết chọn màu tô, vẽ, cát , nặn cho phù hợp</w:t>
            </w:r>
          </w:p>
          <w:p w14:paraId="1D8795B2" w14:textId="77777777"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C</w:t>
            </w:r>
            <w:r w:rsidRPr="00C40501">
              <w:rPr>
                <w:rFonts w:ascii="Times New Roman" w:eastAsia="Calibri" w:hAnsi="Times New Roman" w:cs="Times New Roman"/>
                <w:b/>
                <w:bCs/>
                <w:sz w:val="28"/>
                <w:szCs w:val="28"/>
                <w:lang w:val="vi-VN"/>
              </w:rPr>
              <w:t xml:space="preserve">huẩn bị: </w:t>
            </w:r>
            <w:r w:rsidRPr="00C40501">
              <w:rPr>
                <w:rFonts w:ascii="Times New Roman" w:eastAsia="Calibri" w:hAnsi="Times New Roman" w:cs="Times New Roman"/>
                <w:sz w:val="28"/>
                <w:szCs w:val="28"/>
                <w:lang w:val="vi-VN"/>
              </w:rPr>
              <w:t>Tranh, bút vẽ, sáp màu, đất nặn, giấy màu, hồ dán…</w:t>
            </w:r>
          </w:p>
          <w:p w14:paraId="758683FC" w14:textId="77777777" w:rsidR="009B30F0" w:rsidRPr="00C40501" w:rsidRDefault="009B30F0" w:rsidP="00302005">
            <w:pPr>
              <w:spacing w:after="0" w:line="240" w:lineRule="auto"/>
              <w:rPr>
                <w:rFonts w:ascii="Times New Roman" w:eastAsia="Calibri" w:hAnsi="Times New Roman" w:cs="Times New Roman"/>
                <w:b/>
                <w:bCs/>
                <w:sz w:val="28"/>
                <w:szCs w:val="28"/>
                <w:lang w:val="vi-VN"/>
              </w:rPr>
            </w:pPr>
            <w:r w:rsidRPr="00C40501">
              <w:rPr>
                <w:rFonts w:ascii="Times New Roman" w:eastAsia="Calibri" w:hAnsi="Times New Roman" w:cs="Times New Roman"/>
                <w:sz w:val="28"/>
                <w:szCs w:val="28"/>
                <w:lang w:val="vi-VN"/>
              </w:rPr>
              <w:t>*</w:t>
            </w:r>
            <w:r w:rsidRPr="00C40501">
              <w:rPr>
                <w:rFonts w:ascii="Times New Roman" w:eastAsia="Calibri" w:hAnsi="Times New Roman" w:cs="Times New Roman"/>
                <w:b/>
                <w:bCs/>
                <w:sz w:val="28"/>
                <w:szCs w:val="28"/>
                <w:lang w:val="vi-VN"/>
              </w:rPr>
              <w:t>Tiến hành:</w:t>
            </w:r>
          </w:p>
          <w:p w14:paraId="44824ED6" w14:textId="77777777"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xml:space="preserve">- Cô hướng dẫn trẻ vào góc chơi. </w:t>
            </w:r>
          </w:p>
          <w:p w14:paraId="56173DFC" w14:textId="77777777" w:rsidR="009B30F0" w:rsidRPr="00C40501" w:rsidRDefault="009B30F0" w:rsidP="00302005">
            <w:pPr>
              <w:autoSpaceDE w:val="0"/>
              <w:snapToGrid w:val="0"/>
              <w:spacing w:after="0" w:line="240" w:lineRule="auto"/>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Giúp trẻ hoàn thành vai chơi</w:t>
            </w:r>
          </w:p>
          <w:p w14:paraId="54B1C902" w14:textId="77777777" w:rsidR="009B30F0" w:rsidRPr="00C40501" w:rsidRDefault="009B30F0" w:rsidP="00302005">
            <w:pPr>
              <w:spacing w:after="0" w:line="240" w:lineRule="auto"/>
              <w:rPr>
                <w:rFonts w:ascii="Times New Roman" w:eastAsia="Calibri" w:hAnsi="Times New Roman" w:cs="Times New Roman"/>
                <w:b/>
                <w:sz w:val="28"/>
                <w:szCs w:val="28"/>
                <w:lang w:val="vi-VN"/>
              </w:rPr>
            </w:pPr>
            <w:r w:rsidRPr="00C40501">
              <w:rPr>
                <w:rFonts w:ascii="Times New Roman" w:eastAsia="Calibri" w:hAnsi="Times New Roman" w:cs="Times New Roman"/>
                <w:b/>
                <w:bCs/>
                <w:sz w:val="28"/>
                <w:szCs w:val="28"/>
                <w:lang w:val="vi-VN"/>
              </w:rPr>
              <w:t xml:space="preserve">4. Góc học tập: </w:t>
            </w:r>
            <w:r w:rsidRPr="00C40501">
              <w:rPr>
                <w:rFonts w:ascii="Times New Roman" w:eastAsia="Calibri" w:hAnsi="Times New Roman" w:cs="Times New Roman"/>
                <w:b/>
                <w:sz w:val="28"/>
                <w:szCs w:val="28"/>
                <w:lang w:val="vi-VN"/>
              </w:rPr>
              <w:t>Xem tranh ảnh các hiện tượng tự nhiên.</w:t>
            </w:r>
          </w:p>
          <w:p w14:paraId="4379311C" w14:textId="05CB40F1"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b/>
                <w:bCs/>
                <w:sz w:val="28"/>
                <w:szCs w:val="28"/>
                <w:lang w:val="vi-VN"/>
              </w:rPr>
              <w:t xml:space="preserve">* </w:t>
            </w:r>
            <w:r w:rsidRPr="00062498">
              <w:rPr>
                <w:rFonts w:ascii="Times New Roman" w:eastAsia="Calibri" w:hAnsi="Times New Roman" w:cs="Times New Roman"/>
                <w:b/>
                <w:bCs/>
                <w:sz w:val="28"/>
                <w:szCs w:val="28"/>
                <w:lang w:val="vi-VN"/>
              </w:rPr>
              <w:t>Yêu cầu</w:t>
            </w:r>
            <w:r w:rsidRPr="00C40501">
              <w:rPr>
                <w:rFonts w:ascii="Times New Roman" w:eastAsia="Calibri" w:hAnsi="Times New Roman" w:cs="Times New Roman"/>
                <w:b/>
                <w:bCs/>
                <w:sz w:val="28"/>
                <w:szCs w:val="28"/>
                <w:lang w:val="vi-VN"/>
              </w:rPr>
              <w:t xml:space="preserve">: </w:t>
            </w:r>
            <w:r w:rsidRPr="00C40501">
              <w:rPr>
                <w:rFonts w:ascii="Times New Roman" w:eastAsia="Calibri" w:hAnsi="Times New Roman" w:cs="Times New Roman"/>
                <w:sz w:val="28"/>
                <w:szCs w:val="28"/>
                <w:lang w:val="vi-VN"/>
              </w:rPr>
              <w:t>Trẻ biết cách cầm sách, lật mở sách để xem</w:t>
            </w:r>
          </w:p>
          <w:p w14:paraId="1B5DE1C8" w14:textId="77777777" w:rsidR="009B30F0" w:rsidRPr="00C40501" w:rsidRDefault="009B30F0" w:rsidP="00302005">
            <w:pPr>
              <w:snapToGrid w:val="0"/>
              <w:spacing w:after="0" w:line="240" w:lineRule="auto"/>
              <w:rPr>
                <w:rFonts w:ascii="Times New Roman" w:eastAsia="Times New Roman" w:hAnsi="Times New Roman" w:cs="Times New Roman"/>
                <w:sz w:val="28"/>
                <w:szCs w:val="28"/>
                <w:lang w:val="vi-VN"/>
              </w:rPr>
            </w:pPr>
            <w:r w:rsidRPr="00C40501">
              <w:rPr>
                <w:rFonts w:ascii="Times New Roman" w:eastAsia="Calibri" w:hAnsi="Times New Roman" w:cs="Times New Roman"/>
                <w:b/>
                <w:bCs/>
                <w:sz w:val="28"/>
                <w:szCs w:val="28"/>
                <w:lang w:val="vi-VN"/>
              </w:rPr>
              <w:t xml:space="preserve">* Chuẩn bị: </w:t>
            </w:r>
            <w:r w:rsidRPr="00C40501">
              <w:rPr>
                <w:rFonts w:ascii="Times New Roman" w:eastAsia="Calibri" w:hAnsi="Times New Roman" w:cs="Times New Roman"/>
                <w:sz w:val="28"/>
                <w:szCs w:val="28"/>
                <w:lang w:val="vi-VN"/>
              </w:rPr>
              <w:t>một số tranh ảnh về các hiện tượng tự nhiên</w:t>
            </w:r>
          </w:p>
          <w:p w14:paraId="7BAB6AA1" w14:textId="77777777" w:rsidR="009B30F0" w:rsidRPr="00C40501" w:rsidRDefault="009B30F0" w:rsidP="00302005">
            <w:pPr>
              <w:snapToGrid w:val="0"/>
              <w:spacing w:after="0" w:line="240" w:lineRule="auto"/>
              <w:rPr>
                <w:rFonts w:ascii="Times New Roman" w:eastAsia="Calibri" w:hAnsi="Times New Roman" w:cs="Times New Roman"/>
                <w:b/>
                <w:bCs/>
                <w:sz w:val="28"/>
                <w:szCs w:val="28"/>
                <w:lang w:val="vi-VN"/>
              </w:rPr>
            </w:pPr>
            <w:r w:rsidRPr="00C40501">
              <w:rPr>
                <w:rFonts w:ascii="Times New Roman" w:eastAsia="Calibri" w:hAnsi="Times New Roman" w:cs="Times New Roman"/>
                <w:b/>
                <w:bCs/>
                <w:sz w:val="28"/>
                <w:szCs w:val="28"/>
                <w:lang w:val="vi-VN"/>
              </w:rPr>
              <w:t xml:space="preserve">* Tiến hành: </w:t>
            </w:r>
            <w:r w:rsidRPr="00C40501">
              <w:rPr>
                <w:rFonts w:ascii="Times New Roman" w:eastAsia="Calibri" w:hAnsi="Times New Roman" w:cs="Times New Roman"/>
                <w:sz w:val="28"/>
                <w:szCs w:val="28"/>
                <w:lang w:val="vi-VN"/>
              </w:rPr>
              <w:t xml:space="preserve">hướng dẫn trẻ cách lật, mở sách, xem tranh và gợi ý để trẻ kể chuyện theo nội dung bức tranh theo suy nghĩ của trẻ . </w:t>
            </w:r>
          </w:p>
          <w:p w14:paraId="7A268C6F" w14:textId="77777777" w:rsidR="009B30F0" w:rsidRPr="00C40501" w:rsidRDefault="009B30F0" w:rsidP="00302005">
            <w:pPr>
              <w:snapToGrid w:val="0"/>
              <w:spacing w:after="0" w:line="240" w:lineRule="auto"/>
              <w:rPr>
                <w:rFonts w:ascii="Times New Roman" w:eastAsia="Calibri" w:hAnsi="Times New Roman" w:cs="Times New Roman"/>
                <w:b/>
                <w:bCs/>
                <w:sz w:val="28"/>
                <w:szCs w:val="28"/>
                <w:lang w:val="vi-VN"/>
              </w:rPr>
            </w:pPr>
            <w:r w:rsidRPr="00C40501">
              <w:rPr>
                <w:rFonts w:ascii="Times New Roman" w:eastAsia="Calibri" w:hAnsi="Times New Roman" w:cs="Times New Roman"/>
                <w:b/>
                <w:bCs/>
                <w:sz w:val="28"/>
                <w:szCs w:val="28"/>
                <w:lang w:val="vi-VN"/>
              </w:rPr>
              <w:t>5. Góc thiên nhiên : Chăm sóc cây xanh</w:t>
            </w:r>
          </w:p>
          <w:p w14:paraId="33E67889" w14:textId="11E7AFE5"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w:t>
            </w:r>
            <w:r w:rsidRPr="00C40501">
              <w:rPr>
                <w:rFonts w:ascii="Times New Roman" w:eastAsia="Calibri" w:hAnsi="Times New Roman" w:cs="Times New Roman"/>
                <w:b/>
                <w:bCs/>
                <w:sz w:val="28"/>
                <w:szCs w:val="28"/>
                <w:lang w:val="vi-VN"/>
              </w:rPr>
              <w:t xml:space="preserve"> </w:t>
            </w:r>
            <w:r w:rsidRPr="00062498">
              <w:rPr>
                <w:rFonts w:ascii="Times New Roman" w:eastAsia="Calibri" w:hAnsi="Times New Roman" w:cs="Times New Roman"/>
                <w:b/>
                <w:bCs/>
                <w:sz w:val="28"/>
                <w:szCs w:val="28"/>
                <w:lang w:val="vi-VN"/>
              </w:rPr>
              <w:t>Yêu cầu</w:t>
            </w:r>
            <w:r w:rsidRPr="00C40501">
              <w:rPr>
                <w:rFonts w:ascii="Times New Roman" w:eastAsia="Calibri" w:hAnsi="Times New Roman" w:cs="Times New Roman"/>
                <w:b/>
                <w:bCs/>
                <w:sz w:val="28"/>
                <w:szCs w:val="28"/>
                <w:lang w:val="vi-VN"/>
              </w:rPr>
              <w:t xml:space="preserve">: </w:t>
            </w:r>
            <w:r w:rsidRPr="00C40501">
              <w:rPr>
                <w:rFonts w:ascii="Times New Roman" w:eastAsia="Calibri" w:hAnsi="Times New Roman" w:cs="Times New Roman"/>
                <w:sz w:val="28"/>
                <w:szCs w:val="28"/>
                <w:lang w:val="vi-VN"/>
              </w:rPr>
              <w:t>trẻ biết tưới cây, nhặt lá vàng, nhổ cỏ</w:t>
            </w:r>
          </w:p>
          <w:p w14:paraId="2BAADD23" w14:textId="77777777"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w:t>
            </w:r>
            <w:r w:rsidRPr="00C40501">
              <w:rPr>
                <w:rFonts w:ascii="Times New Roman" w:eastAsia="Calibri" w:hAnsi="Times New Roman" w:cs="Times New Roman"/>
                <w:b/>
                <w:bCs/>
                <w:sz w:val="28"/>
                <w:szCs w:val="28"/>
                <w:lang w:val="vi-VN"/>
              </w:rPr>
              <w:t xml:space="preserve"> Chuẩn bị:</w:t>
            </w:r>
            <w:r w:rsidRPr="00C40501">
              <w:rPr>
                <w:rFonts w:ascii="Times New Roman" w:eastAsia="Calibri" w:hAnsi="Times New Roman" w:cs="Times New Roman"/>
                <w:sz w:val="28"/>
                <w:szCs w:val="28"/>
                <w:lang w:val="vi-VN"/>
              </w:rPr>
              <w:t xml:space="preserve"> Dụng cụ tưới cây, xới , cây cảnh...</w:t>
            </w:r>
          </w:p>
          <w:p w14:paraId="54F2587D" w14:textId="77777777" w:rsidR="009B30F0" w:rsidRPr="00C40501" w:rsidRDefault="009B30F0" w:rsidP="00302005">
            <w:pPr>
              <w:spacing w:after="0" w:line="240" w:lineRule="auto"/>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b/>
                <w:bCs/>
                <w:sz w:val="28"/>
                <w:szCs w:val="28"/>
                <w:lang w:val="vi-VN"/>
              </w:rPr>
              <w:t xml:space="preserve">Tiến hành: </w:t>
            </w:r>
            <w:r w:rsidRPr="00C40501">
              <w:rPr>
                <w:rFonts w:ascii="Times New Roman" w:eastAsia="Calibri" w:hAnsi="Times New Roman" w:cs="Times New Roman"/>
                <w:sz w:val="28"/>
                <w:szCs w:val="28"/>
                <w:lang w:val="vi-VN"/>
              </w:rPr>
              <w:t>Cho trẻ tưới nước, xới đất, nhặt lá vàng. Cô chơi cùng trẻ, giúp trẻ hiểu được ý nghĩa của cây xanh đối với cuộc sống con người.</w:t>
            </w:r>
          </w:p>
          <w:p w14:paraId="703985E7" w14:textId="77777777" w:rsidR="009B30F0" w:rsidRPr="00C40501" w:rsidRDefault="009B30F0" w:rsidP="00302005">
            <w:pPr>
              <w:spacing w:after="0" w:line="240" w:lineRule="auto"/>
              <w:rPr>
                <w:rFonts w:ascii="Times New Roman" w:eastAsia="Calibri" w:hAnsi="Times New Roman" w:cs="Times New Roman"/>
                <w:bCs/>
                <w:iCs/>
                <w:sz w:val="28"/>
                <w:szCs w:val="28"/>
                <w:lang w:val="vi-VN"/>
              </w:rPr>
            </w:pPr>
          </w:p>
        </w:tc>
      </w:tr>
      <w:tr w:rsidR="009B30F0" w:rsidRPr="009B30F0" w14:paraId="5A9016D0" w14:textId="77777777" w:rsidTr="009B30F0">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B91C6D"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lastRenderedPageBreak/>
              <w:t>Ăn, ngủ, vệ sinh</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auto"/>
          </w:tcPr>
          <w:p w14:paraId="2884445C" w14:textId="77777777" w:rsidR="009B30F0" w:rsidRPr="00C40501" w:rsidRDefault="009B30F0" w:rsidP="00302005">
            <w:pPr>
              <w:tabs>
                <w:tab w:val="left" w:pos="399"/>
              </w:tabs>
              <w:spacing w:after="60" w:line="240" w:lineRule="auto"/>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rPr>
              <w:t xml:space="preserve">- Giáo dục trẻ biết tự chăm sóc, vệ </w:t>
            </w:r>
            <w:proofErr w:type="gramStart"/>
            <w:r w:rsidRPr="00C40501">
              <w:rPr>
                <w:rFonts w:ascii="Times New Roman" w:eastAsia="Times New Roman" w:hAnsi="Times New Roman" w:cs="Times New Roman"/>
                <w:sz w:val="28"/>
                <w:szCs w:val="28"/>
              </w:rPr>
              <w:t>sinh  răng</w:t>
            </w:r>
            <w:proofErr w:type="gramEnd"/>
            <w:r w:rsidRPr="00C40501">
              <w:rPr>
                <w:rFonts w:ascii="Times New Roman" w:eastAsia="Times New Roman" w:hAnsi="Times New Roman" w:cs="Times New Roman"/>
                <w:sz w:val="28"/>
                <w:szCs w:val="28"/>
              </w:rPr>
              <w:t>, mặt, rửa tay.</w:t>
            </w:r>
          </w:p>
          <w:p w14:paraId="753F5130" w14:textId="77777777" w:rsidR="009B30F0" w:rsidRPr="00C40501" w:rsidRDefault="009B30F0" w:rsidP="00302005">
            <w:pPr>
              <w:tabs>
                <w:tab w:val="left" w:pos="399"/>
              </w:tabs>
              <w:spacing w:after="60" w:line="240" w:lineRule="auto"/>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rPr>
              <w:t xml:space="preserve">- Rửa tay khi tay bẩn, sau khi đi vệ </w:t>
            </w:r>
            <w:proofErr w:type="gramStart"/>
            <w:r w:rsidRPr="00C40501">
              <w:rPr>
                <w:rFonts w:ascii="Times New Roman" w:eastAsia="Times New Roman" w:hAnsi="Times New Roman" w:cs="Times New Roman"/>
                <w:sz w:val="28"/>
                <w:szCs w:val="28"/>
              </w:rPr>
              <w:t>sinh .</w:t>
            </w:r>
            <w:proofErr w:type="gramEnd"/>
          </w:p>
          <w:p w14:paraId="191AA17D" w14:textId="77777777" w:rsidR="009B30F0" w:rsidRPr="00C40501" w:rsidRDefault="009B30F0" w:rsidP="00302005">
            <w:pPr>
              <w:spacing w:after="0" w:line="240" w:lineRule="auto"/>
              <w:rPr>
                <w:rFonts w:ascii="Times New Roman" w:eastAsia="Calibri" w:hAnsi="Times New Roman" w:cs="Times New Roman"/>
                <w:sz w:val="28"/>
                <w:szCs w:val="28"/>
              </w:rPr>
            </w:pPr>
            <w:r w:rsidRPr="00C40501">
              <w:rPr>
                <w:rFonts w:ascii="Times New Roman" w:eastAsia="Times New Roman" w:hAnsi="Times New Roman" w:cs="Times New Roman"/>
                <w:sz w:val="28"/>
                <w:szCs w:val="28"/>
              </w:rPr>
              <w:t>- Ăn hết suất, không làm rơi vãi cơm, ngủ đúng thời gian qui định.</w:t>
            </w:r>
          </w:p>
          <w:p w14:paraId="2DB20669" w14:textId="77777777" w:rsidR="009B30F0" w:rsidRPr="00C40501" w:rsidRDefault="009B30F0" w:rsidP="00302005">
            <w:pPr>
              <w:spacing w:after="0" w:line="240" w:lineRule="auto"/>
              <w:rPr>
                <w:rFonts w:ascii="Times New Roman" w:eastAsia="Times New Roman" w:hAnsi="Times New Roman" w:cs="Times New Roman"/>
                <w:bCs/>
                <w:iCs/>
                <w:sz w:val="28"/>
                <w:szCs w:val="28"/>
              </w:rPr>
            </w:pPr>
          </w:p>
        </w:tc>
      </w:tr>
      <w:tr w:rsidR="009B30F0" w:rsidRPr="009B30F0" w14:paraId="0E200756" w14:textId="77777777" w:rsidTr="009B30F0">
        <w:trPr>
          <w:trHeight w:val="1550"/>
        </w:trPr>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C808CB" w14:textId="77777777" w:rsidR="009B30F0" w:rsidRPr="00C40501" w:rsidRDefault="009B30F0" w:rsidP="00302005">
            <w:pPr>
              <w:spacing w:after="0" w:line="240" w:lineRule="auto"/>
              <w:jc w:val="center"/>
              <w:rPr>
                <w:rFonts w:ascii="Times New Roman" w:eastAsia="Times New Roman" w:hAnsi="Times New Roman" w:cs="Times New Roman"/>
                <w:b/>
                <w:bCs/>
                <w:iCs/>
                <w:sz w:val="28"/>
                <w:szCs w:val="28"/>
              </w:rPr>
            </w:pPr>
            <w:r w:rsidRPr="00C40501">
              <w:rPr>
                <w:rFonts w:ascii="Times New Roman" w:eastAsia="Calibri" w:hAnsi="Times New Roman" w:cs="Times New Roman"/>
                <w:b/>
                <w:bCs/>
                <w:iCs/>
                <w:sz w:val="28"/>
                <w:szCs w:val="28"/>
              </w:rPr>
              <w:t>Hoạt động chiều</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69064EC7" w14:textId="0B7A1AE0" w:rsidR="009B30F0" w:rsidRPr="00C40501" w:rsidRDefault="009B30F0" w:rsidP="00302005">
            <w:pPr>
              <w:spacing w:after="0" w:line="240" w:lineRule="auto"/>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rPr>
              <w:t xml:space="preserve">- </w:t>
            </w:r>
            <w:proofErr w:type="gramStart"/>
            <w:r w:rsidRPr="00C40501">
              <w:rPr>
                <w:rFonts w:ascii="Times New Roman" w:eastAsia="Times New Roman" w:hAnsi="Times New Roman" w:cs="Times New Roman"/>
                <w:sz w:val="28"/>
                <w:szCs w:val="28"/>
              </w:rPr>
              <w:t>Luyện  kĩ</w:t>
            </w:r>
            <w:proofErr w:type="gramEnd"/>
            <w:r w:rsidRPr="00C40501">
              <w:rPr>
                <w:rFonts w:ascii="Times New Roman" w:eastAsia="Times New Roman" w:hAnsi="Times New Roman" w:cs="Times New Roman"/>
                <w:sz w:val="28"/>
                <w:szCs w:val="28"/>
              </w:rPr>
              <w:t xml:space="preserve">  năng trả lời, diễn đạt lời nói mạch lạc</w:t>
            </w:r>
            <w:r>
              <w:rPr>
                <w:rFonts w:ascii="Times New Roman" w:eastAsia="Times New Roman" w:hAnsi="Times New Roman" w:cs="Times New Roman"/>
                <w:sz w:val="28"/>
                <w:szCs w:val="28"/>
              </w:rPr>
              <w:t>.</w:t>
            </w:r>
          </w:p>
          <w:p w14:paraId="32090BE0" w14:textId="6665C16A" w:rsidR="009B30F0" w:rsidRPr="00C40501" w:rsidRDefault="009B30F0" w:rsidP="00302005">
            <w:pPr>
              <w:tabs>
                <w:tab w:val="left" w:pos="1260"/>
              </w:tabs>
              <w:spacing w:after="0" w:line="240" w:lineRule="auto"/>
              <w:rPr>
                <w:rFonts w:ascii="Times New Roman" w:eastAsia="Calibri" w:hAnsi="Times New Roman" w:cs="Times New Roman"/>
                <w:sz w:val="28"/>
                <w:szCs w:val="28"/>
              </w:rPr>
            </w:pPr>
            <w:r w:rsidRPr="00C40501">
              <w:rPr>
                <w:rFonts w:ascii="Times New Roman" w:eastAsia="Times New Roman" w:hAnsi="Times New Roman" w:cs="Times New Roman"/>
                <w:sz w:val="28"/>
                <w:szCs w:val="28"/>
              </w:rPr>
              <w:t>- Tăng cường Tiếng việt</w:t>
            </w:r>
            <w:r>
              <w:rPr>
                <w:rFonts w:ascii="Times New Roman" w:eastAsia="Times New Roman" w:hAnsi="Times New Roman" w:cs="Times New Roman"/>
                <w:sz w:val="28"/>
                <w:szCs w:val="28"/>
              </w:rPr>
              <w:t>.</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Pr>
          <w:p w14:paraId="069A195C" w14:textId="00B06E0A" w:rsidR="009B30F0" w:rsidRPr="00C40501" w:rsidRDefault="009B30F0" w:rsidP="00302005">
            <w:pPr>
              <w:spacing w:after="0" w:line="240" w:lineRule="auto"/>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rPr>
              <w:t xml:space="preserve">- Luyện kĩ </w:t>
            </w:r>
            <w:proofErr w:type="gramStart"/>
            <w:r w:rsidRPr="00C40501">
              <w:rPr>
                <w:rFonts w:ascii="Times New Roman" w:eastAsia="Times New Roman" w:hAnsi="Times New Roman" w:cs="Times New Roman"/>
                <w:sz w:val="28"/>
                <w:szCs w:val="28"/>
              </w:rPr>
              <w:t>năn</w:t>
            </w:r>
            <w:r>
              <w:rPr>
                <w:rFonts w:ascii="Times New Roman" w:eastAsia="Times New Roman" w:hAnsi="Times New Roman" w:cs="Times New Roman"/>
                <w:sz w:val="28"/>
                <w:szCs w:val="28"/>
              </w:rPr>
              <w:t>g  hát</w:t>
            </w:r>
            <w:proofErr w:type="gramEnd"/>
            <w:r>
              <w:rPr>
                <w:rFonts w:ascii="Times New Roman" w:eastAsia="Times New Roman" w:hAnsi="Times New Roman" w:cs="Times New Roman"/>
                <w:sz w:val="28"/>
                <w:szCs w:val="28"/>
              </w:rPr>
              <w:t xml:space="preserve"> đúng giai điệu bài hát.</w:t>
            </w:r>
          </w:p>
          <w:p w14:paraId="60CB909F" w14:textId="5228C23D" w:rsidR="009B30F0" w:rsidRPr="00C40501" w:rsidRDefault="009B30F0" w:rsidP="00302005">
            <w:pPr>
              <w:spacing w:after="0" w:line="240" w:lineRule="auto"/>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rPr>
              <w:t>- Tăng cường Tiếng việt</w:t>
            </w:r>
            <w:r>
              <w:rPr>
                <w:rFonts w:ascii="Times New Roman" w:eastAsia="Times New Roman" w:hAnsi="Times New Roman" w:cs="Times New Roman"/>
                <w:sz w:val="28"/>
                <w:szCs w:val="28"/>
              </w:rPr>
              <w:t>.</w:t>
            </w:r>
          </w:p>
          <w:p w14:paraId="7C78186C" w14:textId="77777777" w:rsidR="009B30F0" w:rsidRPr="00C40501" w:rsidRDefault="009B30F0" w:rsidP="00302005">
            <w:pPr>
              <w:tabs>
                <w:tab w:val="left" w:pos="1260"/>
              </w:tabs>
              <w:spacing w:after="0" w:line="240" w:lineRule="auto"/>
              <w:rPr>
                <w:rFonts w:ascii="Times New Roman" w:eastAsia="Calibri" w:hAnsi="Times New Roman" w:cs="Times New Roman"/>
                <w:sz w:val="28"/>
                <w:szCs w:val="28"/>
                <w:lang w:val="pt-BR"/>
              </w:rPr>
            </w:pPr>
          </w:p>
        </w:tc>
        <w:tc>
          <w:tcPr>
            <w:tcW w:w="1701" w:type="dxa"/>
            <w:gridSpan w:val="3"/>
            <w:tcBorders>
              <w:top w:val="single" w:sz="4" w:space="0" w:color="000000"/>
              <w:left w:val="single" w:sz="4" w:space="0" w:color="000000"/>
              <w:bottom w:val="single" w:sz="4" w:space="0" w:color="000000"/>
              <w:right w:val="single" w:sz="4" w:space="0" w:color="auto"/>
            </w:tcBorders>
            <w:shd w:val="clear" w:color="auto" w:fill="auto"/>
          </w:tcPr>
          <w:p w14:paraId="264DE052" w14:textId="68B9F422" w:rsidR="009B30F0" w:rsidRPr="00C40501" w:rsidRDefault="009B30F0" w:rsidP="00302005">
            <w:pPr>
              <w:spacing w:after="0" w:line="240" w:lineRule="auto"/>
              <w:rPr>
                <w:rFonts w:ascii="Times New Roman" w:eastAsia="Times New Roman" w:hAnsi="Times New Roman" w:cs="Times New Roman"/>
                <w:sz w:val="28"/>
                <w:szCs w:val="28"/>
                <w:lang w:val="pt-BR"/>
              </w:rPr>
            </w:pPr>
            <w:r w:rsidRPr="00C40501">
              <w:rPr>
                <w:rFonts w:ascii="Times New Roman" w:eastAsia="Times New Roman" w:hAnsi="Times New Roman" w:cs="Times New Roman"/>
                <w:sz w:val="28"/>
                <w:szCs w:val="28"/>
                <w:lang w:val="pt-BR"/>
              </w:rPr>
              <w:t>- Luyện kĩ năng xé, dán cho trẻ</w:t>
            </w:r>
            <w:r>
              <w:rPr>
                <w:rFonts w:ascii="Times New Roman" w:eastAsia="Times New Roman" w:hAnsi="Times New Roman" w:cs="Times New Roman"/>
                <w:sz w:val="28"/>
                <w:szCs w:val="28"/>
                <w:lang w:val="pt-BR"/>
              </w:rPr>
              <w:t>.</w:t>
            </w:r>
          </w:p>
          <w:p w14:paraId="14A371A6" w14:textId="77777777" w:rsidR="009B30F0" w:rsidRDefault="009B30F0" w:rsidP="00302005">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VĂN HỌC</w:t>
            </w:r>
            <w:r w:rsidRPr="00C40501">
              <w:rPr>
                <w:rFonts w:ascii="Times New Roman" w:eastAsia="Times New Roman" w:hAnsi="Times New Roman" w:cs="Times New Roman"/>
                <w:b/>
                <w:sz w:val="28"/>
                <w:szCs w:val="28"/>
                <w:lang w:val="pt-BR"/>
              </w:rPr>
              <w:t xml:space="preserve"> : </w:t>
            </w:r>
          </w:p>
          <w:p w14:paraId="5D4BA832" w14:textId="77777777" w:rsidR="009B30F0" w:rsidRPr="00911596" w:rsidRDefault="009B30F0" w:rsidP="00302005">
            <w:pPr>
              <w:tabs>
                <w:tab w:val="left" w:pos="1260"/>
              </w:tabs>
              <w:spacing w:after="0" w:line="240" w:lineRule="auto"/>
              <w:rPr>
                <w:rFonts w:ascii="Times New Roman" w:eastAsia="Times New Roman" w:hAnsi="Times New Roman" w:cs="Times New Roman"/>
                <w:sz w:val="28"/>
                <w:szCs w:val="28"/>
                <w:lang w:val="pt-BR"/>
              </w:rPr>
            </w:pPr>
            <w:r w:rsidRPr="00911596">
              <w:rPr>
                <w:rFonts w:ascii="Times New Roman" w:eastAsia="Times New Roman" w:hAnsi="Times New Roman" w:cs="Times New Roman"/>
                <w:sz w:val="28"/>
                <w:szCs w:val="28"/>
                <w:lang w:val="pt-BR"/>
              </w:rPr>
              <w:t>Ông mặt trời</w:t>
            </w:r>
          </w:p>
          <w:p w14:paraId="3A807D87" w14:textId="40D79ECF" w:rsidR="009B30F0" w:rsidRPr="00C40501" w:rsidRDefault="009B30F0" w:rsidP="00302005">
            <w:pPr>
              <w:tabs>
                <w:tab w:val="left" w:pos="1260"/>
              </w:tabs>
              <w:spacing w:after="0" w:line="240" w:lineRule="auto"/>
              <w:rPr>
                <w:rFonts w:ascii="Times New Roman" w:eastAsia="Calibri" w:hAnsi="Times New Roman" w:cs="Times New Roman"/>
                <w:sz w:val="28"/>
                <w:szCs w:val="28"/>
                <w:lang w:val="pt-BR"/>
              </w:rPr>
            </w:pPr>
            <w:r w:rsidRPr="00C40501">
              <w:rPr>
                <w:rFonts w:ascii="Times New Roman" w:eastAsia="Times New Roman" w:hAnsi="Times New Roman" w:cs="Times New Roman"/>
                <w:sz w:val="28"/>
                <w:szCs w:val="28"/>
                <w:lang w:val="pt-BR"/>
              </w:rPr>
              <w:t>- Tăng cường Tiếng việt</w:t>
            </w:r>
            <w:r>
              <w:rPr>
                <w:rFonts w:ascii="Times New Roman" w:eastAsia="Times New Roman" w:hAnsi="Times New Roman" w:cs="Times New Roman"/>
                <w:sz w:val="28"/>
                <w:szCs w:val="28"/>
                <w:lang w:val="pt-BR"/>
              </w:rPr>
              <w:t>.</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14:paraId="6E5C6514" w14:textId="2D0BAD2B" w:rsidR="009B30F0" w:rsidRPr="00A27A56" w:rsidRDefault="009B30F0" w:rsidP="00302005">
            <w:pPr>
              <w:rPr>
                <w:rFonts w:ascii="Times New Roman" w:hAnsi="Times New Roman" w:cs="Times New Roman"/>
                <w:sz w:val="28"/>
                <w:szCs w:val="28"/>
                <w:lang w:val="pt-BR"/>
              </w:rPr>
            </w:pPr>
            <w:r w:rsidRPr="009B30F0">
              <w:rPr>
                <w:b/>
                <w:lang w:val="pt-BR"/>
              </w:rPr>
              <w:t xml:space="preserve">- </w:t>
            </w:r>
            <w:r w:rsidRPr="00A27A56">
              <w:rPr>
                <w:rFonts w:ascii="Times New Roman" w:hAnsi="Times New Roman" w:cs="Times New Roman"/>
                <w:sz w:val="28"/>
                <w:szCs w:val="28"/>
                <w:lang w:val="pt-BR"/>
              </w:rPr>
              <w:t>Luyện kỹ nhảy phát triển cơ chân cho trẻ</w:t>
            </w:r>
            <w:r>
              <w:rPr>
                <w:rFonts w:ascii="Times New Roman" w:hAnsi="Times New Roman" w:cs="Times New Roman"/>
                <w:sz w:val="28"/>
                <w:szCs w:val="28"/>
                <w:lang w:val="pt-BR"/>
              </w:rPr>
              <w:t>.</w:t>
            </w:r>
          </w:p>
          <w:p w14:paraId="699EA394" w14:textId="77777777" w:rsidR="009B30F0" w:rsidRPr="00A27A56" w:rsidRDefault="009B30F0" w:rsidP="00302005">
            <w:pPr>
              <w:rPr>
                <w:rFonts w:ascii="Times New Roman" w:hAnsi="Times New Roman" w:cs="Times New Roman"/>
                <w:sz w:val="28"/>
                <w:szCs w:val="28"/>
                <w:lang w:val="pt-BR"/>
              </w:rPr>
            </w:pPr>
            <w:r w:rsidRPr="00A27A56">
              <w:rPr>
                <w:rFonts w:ascii="Times New Roman" w:hAnsi="Times New Roman" w:cs="Times New Roman"/>
                <w:sz w:val="28"/>
                <w:szCs w:val="28"/>
                <w:lang w:val="pt-BR"/>
              </w:rPr>
              <w:t>-Học kidmart</w:t>
            </w:r>
          </w:p>
          <w:p w14:paraId="05F65397" w14:textId="77777777" w:rsidR="009B30F0" w:rsidRPr="00A27A56" w:rsidRDefault="009B30F0" w:rsidP="00302005">
            <w:pPr>
              <w:rPr>
                <w:rFonts w:ascii="Times New Roman" w:hAnsi="Times New Roman" w:cs="Times New Roman"/>
                <w:sz w:val="28"/>
                <w:szCs w:val="28"/>
                <w:lang w:val="pt-BR"/>
              </w:rPr>
            </w:pPr>
            <w:r w:rsidRPr="00A27A56">
              <w:rPr>
                <w:rFonts w:ascii="Times New Roman" w:hAnsi="Times New Roman" w:cs="Times New Roman"/>
                <w:sz w:val="28"/>
                <w:szCs w:val="28"/>
                <w:lang w:val="pt-BR"/>
              </w:rPr>
              <w:t xml:space="preserve">- Tăng cường </w:t>
            </w:r>
            <w:r w:rsidRPr="00A27A56">
              <w:rPr>
                <w:rFonts w:ascii="Times New Roman" w:hAnsi="Times New Roman" w:cs="Times New Roman"/>
                <w:sz w:val="28"/>
                <w:szCs w:val="28"/>
                <w:lang w:val="pt-BR"/>
              </w:rPr>
              <w:lastRenderedPageBreak/>
              <w:t>Tiếng việt</w:t>
            </w:r>
          </w:p>
          <w:p w14:paraId="55F16DC5" w14:textId="77777777" w:rsidR="009B30F0" w:rsidRPr="00C40501" w:rsidRDefault="009B30F0" w:rsidP="00302005">
            <w:pPr>
              <w:spacing w:after="0" w:line="240" w:lineRule="auto"/>
              <w:rPr>
                <w:rFonts w:ascii="Times New Roman" w:eastAsia="Calibri" w:hAnsi="Times New Roman" w:cs="Times New Roman"/>
                <w:sz w:val="28"/>
                <w:szCs w:val="28"/>
                <w:lang w:val="pt-BR"/>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2A0CF4F6" w14:textId="77777777" w:rsidR="009B30F0" w:rsidRPr="00C40501" w:rsidRDefault="009B30F0" w:rsidP="00302005">
            <w:pPr>
              <w:spacing w:after="0" w:line="240" w:lineRule="auto"/>
              <w:rPr>
                <w:rFonts w:ascii="Times New Roman" w:eastAsia="Times New Roman" w:hAnsi="Times New Roman" w:cs="Times New Roman"/>
                <w:sz w:val="28"/>
                <w:szCs w:val="28"/>
                <w:lang w:val="pt-BR"/>
              </w:rPr>
            </w:pPr>
            <w:r w:rsidRPr="00C40501">
              <w:rPr>
                <w:rFonts w:ascii="Times New Roman" w:eastAsia="Times New Roman" w:hAnsi="Times New Roman" w:cs="Times New Roman"/>
                <w:sz w:val="28"/>
                <w:szCs w:val="28"/>
                <w:lang w:val="pt-BR"/>
              </w:rPr>
              <w:lastRenderedPageBreak/>
              <w:t>- Luyện kĩ năngđếm, tách gộp  số lượng trong phạm vi 5 cho trẻ.</w:t>
            </w:r>
          </w:p>
          <w:p w14:paraId="4E1E4567" w14:textId="77777777" w:rsidR="009B30F0" w:rsidRPr="00C40501" w:rsidRDefault="009B30F0" w:rsidP="00302005">
            <w:pPr>
              <w:spacing w:after="0" w:line="240" w:lineRule="auto"/>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rPr>
              <w:t>- Tăng cường Tiếng việt</w:t>
            </w:r>
          </w:p>
          <w:p w14:paraId="7A59578E" w14:textId="77777777" w:rsidR="009B30F0" w:rsidRPr="00C40501" w:rsidRDefault="009B30F0" w:rsidP="00302005">
            <w:pPr>
              <w:tabs>
                <w:tab w:val="left" w:pos="1260"/>
              </w:tabs>
              <w:spacing w:after="0" w:line="240" w:lineRule="auto"/>
              <w:rPr>
                <w:rFonts w:ascii="Times New Roman" w:eastAsia="Calibri" w:hAnsi="Times New Roman" w:cs="Times New Roman"/>
                <w:sz w:val="28"/>
                <w:szCs w:val="28"/>
                <w:lang w:val="pt-BR"/>
              </w:rPr>
            </w:pPr>
          </w:p>
        </w:tc>
      </w:tr>
    </w:tbl>
    <w:p w14:paraId="7DC61739" w14:textId="2075831B" w:rsidR="00FC1E22" w:rsidRPr="00C40501" w:rsidRDefault="00FC1E22" w:rsidP="00FC1E22">
      <w:pPr>
        <w:spacing w:after="0" w:line="240" w:lineRule="auto"/>
        <w:rPr>
          <w:rFonts w:ascii="Times New Roman" w:eastAsia="Times New Roman" w:hAnsi="Times New Roman" w:cs="Times New Roman"/>
          <w:b/>
          <w:sz w:val="28"/>
          <w:szCs w:val="28"/>
        </w:rPr>
      </w:pPr>
      <w:r w:rsidRPr="00C40501">
        <w:rPr>
          <w:rFonts w:ascii="Times New Roman" w:eastAsia="Times New Roman" w:hAnsi="Times New Roman" w:cs="Times New Roman"/>
          <w:b/>
          <w:sz w:val="28"/>
          <w:szCs w:val="28"/>
        </w:rPr>
        <w:lastRenderedPageBreak/>
        <w:t xml:space="preserve">Duyệt của BGH     </w:t>
      </w:r>
      <w:r>
        <w:rPr>
          <w:rFonts w:ascii="Times New Roman" w:eastAsia="Times New Roman" w:hAnsi="Times New Roman" w:cs="Times New Roman"/>
          <w:b/>
          <w:sz w:val="28"/>
          <w:szCs w:val="28"/>
        </w:rPr>
        <w:t xml:space="preserve">     </w:t>
      </w:r>
      <w:r w:rsidR="009B30F0">
        <w:rPr>
          <w:rFonts w:ascii="Times New Roman" w:eastAsia="Times New Roman" w:hAnsi="Times New Roman" w:cs="Times New Roman"/>
          <w:b/>
          <w:sz w:val="28"/>
          <w:szCs w:val="28"/>
        </w:rPr>
        <w:t xml:space="preserve">     </w:t>
      </w:r>
      <w:r w:rsidRPr="00C40501">
        <w:rPr>
          <w:rFonts w:ascii="Times New Roman" w:eastAsia="Times New Roman" w:hAnsi="Times New Roman" w:cs="Times New Roman"/>
          <w:b/>
          <w:sz w:val="28"/>
          <w:szCs w:val="28"/>
        </w:rPr>
        <w:t xml:space="preserve">Tổ trưởng                     </w:t>
      </w:r>
      <w:r w:rsidR="009B30F0">
        <w:rPr>
          <w:rFonts w:ascii="Times New Roman" w:eastAsia="Times New Roman" w:hAnsi="Times New Roman" w:cs="Times New Roman"/>
          <w:b/>
          <w:sz w:val="28"/>
          <w:szCs w:val="28"/>
        </w:rPr>
        <w:t xml:space="preserve">  </w:t>
      </w:r>
      <w:r w:rsidRPr="00C40501">
        <w:rPr>
          <w:rFonts w:ascii="Times New Roman" w:eastAsia="Times New Roman" w:hAnsi="Times New Roman" w:cs="Times New Roman"/>
          <w:b/>
          <w:sz w:val="28"/>
          <w:szCs w:val="28"/>
        </w:rPr>
        <w:t xml:space="preserve"> GV thực hiện</w:t>
      </w:r>
    </w:p>
    <w:p w14:paraId="3375F39F" w14:textId="77777777" w:rsidR="00FC1E22" w:rsidRPr="00C40501" w:rsidRDefault="00FC1E22" w:rsidP="00FC1E22">
      <w:pPr>
        <w:spacing w:after="0" w:line="240" w:lineRule="auto"/>
        <w:rPr>
          <w:rFonts w:ascii="Times New Roman" w:eastAsia="Times New Roman" w:hAnsi="Times New Roman" w:cs="Times New Roman"/>
          <w:b/>
          <w:sz w:val="28"/>
          <w:szCs w:val="28"/>
        </w:rPr>
      </w:pPr>
    </w:p>
    <w:p w14:paraId="4F0FF5CD" w14:textId="77777777" w:rsidR="00FC1E22" w:rsidRDefault="00FC1E22" w:rsidP="00FC1E22">
      <w:pPr>
        <w:spacing w:after="0" w:line="240" w:lineRule="auto"/>
        <w:rPr>
          <w:rFonts w:ascii="Times New Roman" w:eastAsia="Times New Roman" w:hAnsi="Times New Roman" w:cs="Times New Roman"/>
          <w:b/>
          <w:sz w:val="28"/>
          <w:szCs w:val="28"/>
        </w:rPr>
      </w:pPr>
    </w:p>
    <w:p w14:paraId="2AF4389A" w14:textId="77777777" w:rsidR="009B30F0" w:rsidRPr="009B30F0" w:rsidRDefault="009B30F0" w:rsidP="009B30F0"/>
    <w:p w14:paraId="3255878D" w14:textId="77777777" w:rsidR="00FC1E22" w:rsidRPr="00C40501" w:rsidRDefault="00FC1E22" w:rsidP="00FC1E22">
      <w:pPr>
        <w:spacing w:after="0" w:line="240" w:lineRule="auto"/>
        <w:rPr>
          <w:rFonts w:ascii="Times New Roman" w:eastAsia="Times New Roman" w:hAnsi="Times New Roman" w:cs="Times New Roman"/>
          <w:b/>
          <w:sz w:val="28"/>
          <w:szCs w:val="28"/>
        </w:rPr>
      </w:pPr>
    </w:p>
    <w:p w14:paraId="163DEA0B" w14:textId="77777777" w:rsidR="00FC1E22" w:rsidRPr="00C40501" w:rsidRDefault="00FC1E22" w:rsidP="00FC1E22">
      <w:pPr>
        <w:spacing w:after="0" w:line="240" w:lineRule="auto"/>
        <w:rPr>
          <w:rFonts w:ascii="Times New Roman" w:eastAsia="Times New Roman" w:hAnsi="Times New Roman" w:cs="Times New Roman"/>
          <w:b/>
          <w:sz w:val="28"/>
          <w:szCs w:val="28"/>
        </w:rPr>
      </w:pPr>
    </w:p>
    <w:p w14:paraId="604855DA" w14:textId="68007A80" w:rsidR="00FC1E22" w:rsidRPr="00C40501" w:rsidRDefault="009B30F0" w:rsidP="00FC1E2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C1E22" w:rsidRPr="00C40501">
        <w:rPr>
          <w:rFonts w:ascii="Times New Roman" w:eastAsia="Times New Roman" w:hAnsi="Times New Roman" w:cs="Times New Roman"/>
          <w:b/>
          <w:sz w:val="28"/>
          <w:szCs w:val="28"/>
        </w:rPr>
        <w:t xml:space="preserve">Phạm Thị Thú    </w:t>
      </w:r>
      <w:r w:rsidR="00FC1E2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FC1E22" w:rsidRPr="00C40501">
        <w:rPr>
          <w:rFonts w:ascii="Times New Roman" w:eastAsia="Times New Roman" w:hAnsi="Times New Roman" w:cs="Times New Roman"/>
          <w:b/>
          <w:sz w:val="28"/>
          <w:szCs w:val="28"/>
        </w:rPr>
        <w:t xml:space="preserve">Trần Thị Tình       </w:t>
      </w:r>
      <w:r>
        <w:rPr>
          <w:rFonts w:ascii="Times New Roman" w:eastAsia="Times New Roman" w:hAnsi="Times New Roman" w:cs="Times New Roman"/>
          <w:b/>
          <w:sz w:val="28"/>
          <w:szCs w:val="28"/>
        </w:rPr>
        <w:t xml:space="preserve">     </w:t>
      </w:r>
      <w:r w:rsidR="00FC1E22" w:rsidRPr="00C405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Bríu Thị El </w:t>
      </w:r>
      <w:r w:rsidR="00FC1E22" w:rsidRPr="00C40501">
        <w:rPr>
          <w:rFonts w:ascii="Times New Roman" w:eastAsia="Times New Roman" w:hAnsi="Times New Roman" w:cs="Times New Roman"/>
          <w:b/>
          <w:sz w:val="28"/>
          <w:szCs w:val="28"/>
        </w:rPr>
        <w:t xml:space="preserve">- ALăng Thị </w:t>
      </w:r>
      <w:r>
        <w:rPr>
          <w:rFonts w:ascii="Times New Roman" w:eastAsia="Times New Roman" w:hAnsi="Times New Roman" w:cs="Times New Roman"/>
          <w:b/>
          <w:sz w:val="28"/>
          <w:szCs w:val="28"/>
        </w:rPr>
        <w:t>Toàn</w:t>
      </w:r>
      <w:r w:rsidR="00FC1E22" w:rsidRPr="00C40501">
        <w:rPr>
          <w:rFonts w:ascii="Times New Roman" w:eastAsia="Times New Roman" w:hAnsi="Times New Roman" w:cs="Times New Roman"/>
          <w:b/>
          <w:sz w:val="28"/>
          <w:szCs w:val="28"/>
        </w:rPr>
        <w:t xml:space="preserve">                                                                              </w:t>
      </w:r>
    </w:p>
    <w:p w14:paraId="52126C54" w14:textId="77777777" w:rsidR="00FC1E22" w:rsidRPr="00C40501" w:rsidRDefault="00FC1E22" w:rsidP="00FC1E22">
      <w:pPr>
        <w:spacing w:after="0"/>
        <w:jc w:val="center"/>
        <w:rPr>
          <w:rFonts w:ascii="Times New Roman" w:eastAsia="Times New Roman" w:hAnsi="Times New Roman" w:cs="Times New Roman"/>
          <w:b/>
          <w:sz w:val="28"/>
          <w:szCs w:val="28"/>
        </w:rPr>
      </w:pPr>
    </w:p>
    <w:p w14:paraId="27D2AE14" w14:textId="77777777" w:rsidR="00FC1E22" w:rsidRPr="00C40501" w:rsidRDefault="00FC1E22" w:rsidP="00FC1E22">
      <w:pPr>
        <w:spacing w:after="0"/>
        <w:jc w:val="center"/>
        <w:rPr>
          <w:rFonts w:ascii="Times New Roman" w:eastAsia="Times New Roman" w:hAnsi="Times New Roman" w:cs="Times New Roman"/>
          <w:b/>
          <w:sz w:val="28"/>
          <w:szCs w:val="28"/>
        </w:rPr>
      </w:pPr>
    </w:p>
    <w:p w14:paraId="586D0DC1" w14:textId="77777777" w:rsidR="00FC1E22" w:rsidRPr="00C40501" w:rsidRDefault="00FC1E22" w:rsidP="00FC1E22">
      <w:pPr>
        <w:spacing w:after="0"/>
        <w:jc w:val="center"/>
        <w:rPr>
          <w:rFonts w:ascii="Times New Roman" w:eastAsia="Times New Roman" w:hAnsi="Times New Roman" w:cs="Times New Roman"/>
          <w:b/>
          <w:sz w:val="28"/>
          <w:szCs w:val="28"/>
        </w:rPr>
      </w:pPr>
    </w:p>
    <w:p w14:paraId="6AB592CE" w14:textId="77777777" w:rsidR="00FC1E22" w:rsidRPr="00C40501" w:rsidRDefault="00FC1E22" w:rsidP="00FC1E22">
      <w:pPr>
        <w:spacing w:after="0"/>
        <w:jc w:val="center"/>
        <w:rPr>
          <w:rFonts w:ascii="Times New Roman" w:eastAsia="Times New Roman" w:hAnsi="Times New Roman" w:cs="Times New Roman"/>
          <w:b/>
          <w:sz w:val="28"/>
          <w:szCs w:val="28"/>
        </w:rPr>
      </w:pPr>
    </w:p>
    <w:p w14:paraId="52CDE60A" w14:textId="77777777" w:rsidR="00FC1E22" w:rsidRPr="00C40501" w:rsidRDefault="00FC1E22" w:rsidP="00FC1E22">
      <w:pPr>
        <w:spacing w:after="0"/>
        <w:jc w:val="center"/>
        <w:rPr>
          <w:rFonts w:ascii="Times New Roman" w:eastAsia="Times New Roman" w:hAnsi="Times New Roman" w:cs="Times New Roman"/>
          <w:b/>
          <w:sz w:val="28"/>
          <w:szCs w:val="28"/>
        </w:rPr>
      </w:pPr>
    </w:p>
    <w:p w14:paraId="3FFEFB7A" w14:textId="77777777" w:rsidR="00FC1E22" w:rsidRPr="00C40501" w:rsidRDefault="00FC1E22" w:rsidP="00FC1E22">
      <w:pPr>
        <w:spacing w:after="0"/>
        <w:jc w:val="center"/>
        <w:rPr>
          <w:rFonts w:ascii="Times New Roman" w:eastAsia="Times New Roman" w:hAnsi="Times New Roman" w:cs="Times New Roman"/>
          <w:b/>
          <w:sz w:val="28"/>
          <w:szCs w:val="28"/>
        </w:rPr>
      </w:pPr>
    </w:p>
    <w:p w14:paraId="34025C1A" w14:textId="77777777" w:rsidR="00FC1E22" w:rsidRPr="00C40501" w:rsidRDefault="00FC1E22" w:rsidP="00FC1E22">
      <w:pPr>
        <w:spacing w:after="0"/>
        <w:jc w:val="center"/>
        <w:rPr>
          <w:rFonts w:ascii="Times New Roman" w:eastAsia="Times New Roman" w:hAnsi="Times New Roman" w:cs="Times New Roman"/>
          <w:b/>
          <w:sz w:val="28"/>
          <w:szCs w:val="28"/>
        </w:rPr>
      </w:pPr>
    </w:p>
    <w:p w14:paraId="599410AF" w14:textId="77777777" w:rsidR="00FC1E22" w:rsidRPr="00C40501" w:rsidRDefault="00FC1E22" w:rsidP="00FC1E22">
      <w:pPr>
        <w:spacing w:after="0"/>
        <w:jc w:val="center"/>
        <w:rPr>
          <w:rFonts w:ascii="Times New Roman" w:eastAsia="Times New Roman" w:hAnsi="Times New Roman" w:cs="Times New Roman"/>
          <w:b/>
          <w:sz w:val="28"/>
          <w:szCs w:val="28"/>
        </w:rPr>
      </w:pPr>
    </w:p>
    <w:p w14:paraId="2050EF1B" w14:textId="77777777" w:rsidR="00FC1E22" w:rsidRPr="00C40501" w:rsidRDefault="00FC1E22" w:rsidP="00FC1E22">
      <w:pPr>
        <w:spacing w:after="0"/>
        <w:jc w:val="center"/>
        <w:rPr>
          <w:rFonts w:ascii="Times New Roman" w:eastAsia="Times New Roman" w:hAnsi="Times New Roman" w:cs="Times New Roman"/>
          <w:b/>
          <w:sz w:val="28"/>
          <w:szCs w:val="28"/>
        </w:rPr>
      </w:pPr>
    </w:p>
    <w:p w14:paraId="5BF19701" w14:textId="77777777" w:rsidR="00FC1E22" w:rsidRPr="00C40501" w:rsidRDefault="00FC1E22" w:rsidP="00FC1E22">
      <w:pPr>
        <w:spacing w:after="0"/>
        <w:jc w:val="center"/>
        <w:rPr>
          <w:rFonts w:ascii="Times New Roman" w:eastAsia="Times New Roman" w:hAnsi="Times New Roman" w:cs="Times New Roman"/>
          <w:b/>
          <w:sz w:val="28"/>
          <w:szCs w:val="28"/>
        </w:rPr>
      </w:pPr>
    </w:p>
    <w:p w14:paraId="5E3AE40B" w14:textId="77777777" w:rsidR="00FC1E22" w:rsidRPr="00C40501" w:rsidRDefault="00FC1E22" w:rsidP="00FC1E22">
      <w:pPr>
        <w:spacing w:after="0"/>
        <w:jc w:val="center"/>
        <w:rPr>
          <w:rFonts w:ascii="Times New Roman" w:eastAsia="Times New Roman" w:hAnsi="Times New Roman" w:cs="Times New Roman"/>
          <w:b/>
          <w:sz w:val="28"/>
          <w:szCs w:val="28"/>
        </w:rPr>
      </w:pPr>
    </w:p>
    <w:p w14:paraId="144B5C4E" w14:textId="77777777" w:rsidR="00FC1E22" w:rsidRPr="00C40501" w:rsidRDefault="00FC1E22" w:rsidP="00FC1E22">
      <w:pPr>
        <w:spacing w:after="0"/>
        <w:jc w:val="center"/>
        <w:rPr>
          <w:rFonts w:ascii="Times New Roman" w:eastAsia="Times New Roman" w:hAnsi="Times New Roman" w:cs="Times New Roman"/>
          <w:b/>
          <w:sz w:val="28"/>
          <w:szCs w:val="28"/>
        </w:rPr>
      </w:pPr>
    </w:p>
    <w:p w14:paraId="2A20DBCD" w14:textId="77777777" w:rsidR="00FC1E22" w:rsidRPr="00C40501" w:rsidRDefault="00FC1E22" w:rsidP="00FC1E22">
      <w:pPr>
        <w:spacing w:after="0"/>
        <w:jc w:val="center"/>
        <w:rPr>
          <w:rFonts w:ascii="Times New Roman" w:eastAsia="Times New Roman" w:hAnsi="Times New Roman" w:cs="Times New Roman"/>
          <w:b/>
          <w:sz w:val="28"/>
          <w:szCs w:val="28"/>
        </w:rPr>
      </w:pPr>
    </w:p>
    <w:p w14:paraId="499D1B8B" w14:textId="77777777" w:rsidR="00FC1E22" w:rsidRPr="00C40501" w:rsidRDefault="00FC1E22" w:rsidP="00FC1E22">
      <w:pPr>
        <w:spacing w:after="0"/>
        <w:jc w:val="center"/>
        <w:rPr>
          <w:rFonts w:ascii="Times New Roman" w:eastAsia="Times New Roman" w:hAnsi="Times New Roman" w:cs="Times New Roman"/>
          <w:b/>
          <w:sz w:val="28"/>
          <w:szCs w:val="28"/>
        </w:rPr>
      </w:pPr>
    </w:p>
    <w:p w14:paraId="2B3675B2" w14:textId="77777777" w:rsidR="00FC1E22" w:rsidRPr="00C40501" w:rsidRDefault="00FC1E22" w:rsidP="00FC1E22">
      <w:pPr>
        <w:spacing w:after="0"/>
        <w:jc w:val="center"/>
        <w:rPr>
          <w:rFonts w:ascii="Times New Roman" w:eastAsia="Times New Roman" w:hAnsi="Times New Roman" w:cs="Times New Roman"/>
          <w:b/>
          <w:sz w:val="28"/>
          <w:szCs w:val="28"/>
        </w:rPr>
      </w:pPr>
    </w:p>
    <w:p w14:paraId="634DEB1A" w14:textId="77777777" w:rsidR="00FC1E22" w:rsidRPr="00C40501" w:rsidRDefault="00FC1E22" w:rsidP="00FC1E22">
      <w:pPr>
        <w:spacing w:after="0"/>
        <w:jc w:val="center"/>
        <w:rPr>
          <w:rFonts w:ascii="Times New Roman" w:eastAsia="Times New Roman" w:hAnsi="Times New Roman" w:cs="Times New Roman"/>
          <w:b/>
          <w:sz w:val="28"/>
          <w:szCs w:val="28"/>
        </w:rPr>
      </w:pPr>
    </w:p>
    <w:p w14:paraId="3F41428D" w14:textId="77777777" w:rsidR="00FC1E22" w:rsidRPr="00C40501" w:rsidRDefault="00FC1E22" w:rsidP="00FC1E22">
      <w:pPr>
        <w:spacing w:after="0"/>
        <w:jc w:val="center"/>
        <w:rPr>
          <w:rFonts w:ascii="Times New Roman" w:eastAsia="Times New Roman" w:hAnsi="Times New Roman" w:cs="Times New Roman"/>
          <w:b/>
          <w:sz w:val="28"/>
          <w:szCs w:val="28"/>
        </w:rPr>
      </w:pPr>
    </w:p>
    <w:p w14:paraId="45A2E999" w14:textId="77777777" w:rsidR="00FC1E22" w:rsidRPr="00C40501" w:rsidRDefault="00FC1E22" w:rsidP="00FC1E22">
      <w:pPr>
        <w:spacing w:after="0"/>
        <w:jc w:val="center"/>
        <w:rPr>
          <w:rFonts w:ascii="Times New Roman" w:eastAsia="Times New Roman" w:hAnsi="Times New Roman" w:cs="Times New Roman"/>
          <w:b/>
          <w:sz w:val="28"/>
          <w:szCs w:val="28"/>
        </w:rPr>
      </w:pPr>
    </w:p>
    <w:p w14:paraId="15E86C46" w14:textId="77777777" w:rsidR="00FC1E22" w:rsidRDefault="00FC1E22" w:rsidP="00FC1E22">
      <w:pPr>
        <w:spacing w:after="0"/>
        <w:rPr>
          <w:rFonts w:ascii="Times New Roman" w:eastAsia="Times New Roman" w:hAnsi="Times New Roman" w:cs="Times New Roman"/>
          <w:b/>
          <w:sz w:val="28"/>
          <w:szCs w:val="28"/>
        </w:rPr>
      </w:pPr>
    </w:p>
    <w:p w14:paraId="1C7CFF50" w14:textId="77777777" w:rsidR="006F14F8" w:rsidRDefault="006F14F8" w:rsidP="00FC1E22">
      <w:pPr>
        <w:spacing w:after="0"/>
        <w:rPr>
          <w:rFonts w:ascii="Times New Roman" w:eastAsia="Times New Roman" w:hAnsi="Times New Roman" w:cs="Times New Roman"/>
          <w:b/>
          <w:sz w:val="28"/>
          <w:szCs w:val="28"/>
        </w:rPr>
      </w:pPr>
    </w:p>
    <w:p w14:paraId="025B5D22" w14:textId="77777777" w:rsidR="006F14F8" w:rsidRDefault="006F14F8" w:rsidP="00FC1E22">
      <w:pPr>
        <w:spacing w:after="0"/>
        <w:rPr>
          <w:rFonts w:ascii="Times New Roman" w:eastAsia="Times New Roman" w:hAnsi="Times New Roman" w:cs="Times New Roman"/>
          <w:b/>
          <w:sz w:val="28"/>
          <w:szCs w:val="28"/>
        </w:rPr>
      </w:pPr>
    </w:p>
    <w:p w14:paraId="06109641" w14:textId="77777777" w:rsidR="006F14F8" w:rsidRDefault="006F14F8" w:rsidP="00FC1E22">
      <w:pPr>
        <w:spacing w:after="0"/>
        <w:rPr>
          <w:rFonts w:ascii="Times New Roman" w:eastAsia="Times New Roman" w:hAnsi="Times New Roman" w:cs="Times New Roman"/>
          <w:b/>
          <w:sz w:val="28"/>
          <w:szCs w:val="28"/>
        </w:rPr>
      </w:pPr>
    </w:p>
    <w:p w14:paraId="4560F83C" w14:textId="77777777" w:rsidR="006F14F8" w:rsidRDefault="006F14F8" w:rsidP="00FC1E22">
      <w:pPr>
        <w:spacing w:after="0"/>
        <w:rPr>
          <w:rFonts w:ascii="Times New Roman" w:eastAsia="Times New Roman" w:hAnsi="Times New Roman" w:cs="Times New Roman"/>
          <w:b/>
          <w:sz w:val="28"/>
          <w:szCs w:val="28"/>
        </w:rPr>
      </w:pPr>
    </w:p>
    <w:p w14:paraId="341FDE3F" w14:textId="77777777" w:rsidR="006F14F8" w:rsidRDefault="006F14F8" w:rsidP="00FC1E22">
      <w:pPr>
        <w:spacing w:after="0"/>
        <w:rPr>
          <w:rFonts w:ascii="Times New Roman" w:eastAsia="Times New Roman" w:hAnsi="Times New Roman" w:cs="Times New Roman"/>
          <w:b/>
          <w:sz w:val="28"/>
          <w:szCs w:val="28"/>
        </w:rPr>
      </w:pPr>
    </w:p>
    <w:p w14:paraId="459DD3E1" w14:textId="77777777" w:rsidR="006F14F8" w:rsidRDefault="006F14F8" w:rsidP="00FC1E22">
      <w:pPr>
        <w:spacing w:after="0"/>
        <w:rPr>
          <w:rFonts w:ascii="Times New Roman" w:eastAsia="Times New Roman" w:hAnsi="Times New Roman" w:cs="Times New Roman"/>
          <w:b/>
          <w:sz w:val="28"/>
          <w:szCs w:val="28"/>
        </w:rPr>
      </w:pPr>
    </w:p>
    <w:p w14:paraId="52D63308" w14:textId="77777777" w:rsidR="006F14F8" w:rsidRDefault="006F14F8" w:rsidP="00FC1E22">
      <w:pPr>
        <w:spacing w:after="0"/>
        <w:rPr>
          <w:rFonts w:ascii="Times New Roman" w:eastAsia="Times New Roman" w:hAnsi="Times New Roman" w:cs="Times New Roman"/>
          <w:b/>
          <w:sz w:val="28"/>
          <w:szCs w:val="28"/>
        </w:rPr>
      </w:pPr>
    </w:p>
    <w:p w14:paraId="7E70A101" w14:textId="77777777" w:rsidR="006F14F8" w:rsidRPr="00C40501" w:rsidRDefault="006F14F8" w:rsidP="00FC1E22">
      <w:pPr>
        <w:spacing w:after="0"/>
        <w:rPr>
          <w:rFonts w:ascii="Times New Roman" w:eastAsia="Times New Roman" w:hAnsi="Times New Roman" w:cs="Times New Roman"/>
          <w:b/>
          <w:sz w:val="28"/>
          <w:szCs w:val="28"/>
        </w:rPr>
      </w:pPr>
    </w:p>
    <w:p w14:paraId="108E7D2B" w14:textId="77777777" w:rsidR="00FC1E22" w:rsidRPr="00C40501" w:rsidRDefault="00FC1E22" w:rsidP="00FC1E22">
      <w:pPr>
        <w:spacing w:after="0"/>
        <w:jc w:val="center"/>
        <w:rPr>
          <w:rFonts w:ascii="Times New Roman" w:eastAsia="Times New Roman" w:hAnsi="Times New Roman" w:cs="Times New Roman"/>
          <w:b/>
          <w:sz w:val="28"/>
          <w:szCs w:val="28"/>
        </w:rPr>
      </w:pPr>
    </w:p>
    <w:p w14:paraId="456495E4" w14:textId="77777777" w:rsidR="00FC1E22" w:rsidRPr="00C40501" w:rsidRDefault="00FC1E22" w:rsidP="00FC1E22">
      <w:pPr>
        <w:spacing w:after="0"/>
        <w:jc w:val="center"/>
        <w:rPr>
          <w:rFonts w:ascii="Times New Roman" w:eastAsia="Calibri" w:hAnsi="Times New Roman" w:cs="Times New Roman"/>
          <w:b/>
          <w:sz w:val="28"/>
          <w:szCs w:val="28"/>
        </w:rPr>
      </w:pPr>
      <w:r>
        <w:rPr>
          <w:rFonts w:ascii="Times New Roman" w:eastAsia="Times New Roman" w:hAnsi="Times New Roman" w:cs="Times New Roman"/>
          <w:b/>
          <w:sz w:val="28"/>
          <w:szCs w:val="28"/>
        </w:rPr>
        <w:lastRenderedPageBreak/>
        <w:t xml:space="preserve">   </w:t>
      </w:r>
      <w:r w:rsidRPr="00C40501">
        <w:rPr>
          <w:rFonts w:ascii="Times New Roman" w:eastAsia="Times New Roman" w:hAnsi="Times New Roman" w:cs="Times New Roman"/>
          <w:b/>
          <w:sz w:val="28"/>
          <w:szCs w:val="28"/>
        </w:rPr>
        <w:t>KẾ HOẠCH GIÁO DỤC ĐỘNG NGÀY</w:t>
      </w:r>
    </w:p>
    <w:p w14:paraId="3ED7194E" w14:textId="77777777" w:rsidR="00FC1E22" w:rsidRPr="00C40501" w:rsidRDefault="00FC1E22" w:rsidP="00FC1E22">
      <w:pPr>
        <w:spacing w:after="0" w:line="240" w:lineRule="auto"/>
        <w:ind w:left="-142" w:right="-425" w:firstLine="142"/>
        <w:jc w:val="center"/>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rPr>
        <w:t xml:space="preserve">Chủ đề nhánh: </w:t>
      </w:r>
      <w:r w:rsidRPr="00C40501">
        <w:rPr>
          <w:rFonts w:ascii="Times New Roman" w:eastAsia="Times New Roman" w:hAnsi="Times New Roman" w:cs="Times New Roman"/>
          <w:b/>
          <w:sz w:val="28"/>
          <w:szCs w:val="28"/>
          <w:lang w:val="vi-VN"/>
        </w:rPr>
        <w:t>KHÔNG KHÍ</w:t>
      </w:r>
    </w:p>
    <w:p w14:paraId="369BCEB5" w14:textId="77777777" w:rsidR="006F14F8" w:rsidRPr="006F14F8" w:rsidRDefault="00FC1E22" w:rsidP="006F14F8">
      <w:pPr>
        <w:spacing w:after="0" w:line="240" w:lineRule="auto"/>
        <w:jc w:val="center"/>
        <w:rPr>
          <w:rFonts w:ascii="Times New Roman" w:eastAsia="Times New Roman" w:hAnsi="Times New Roman" w:cs="Times New Roman"/>
          <w:b/>
          <w:sz w:val="28"/>
          <w:szCs w:val="28"/>
          <w:lang w:val="vi-VN"/>
        </w:rPr>
      </w:pPr>
      <w:r w:rsidRPr="00435FF3">
        <w:rPr>
          <w:rFonts w:ascii="Times New Roman" w:eastAsia="Times New Roman" w:hAnsi="Times New Roman" w:cs="Times New Roman"/>
          <w:b/>
          <w:sz w:val="28"/>
          <w:szCs w:val="28"/>
          <w:lang w:val="vi-VN"/>
        </w:rPr>
        <w:t xml:space="preserve">Thứ hai ngày </w:t>
      </w:r>
      <w:r w:rsidRPr="00C40501">
        <w:rPr>
          <w:rFonts w:ascii="Times New Roman" w:eastAsia="Times New Roman" w:hAnsi="Times New Roman" w:cs="Times New Roman"/>
          <w:b/>
          <w:sz w:val="28"/>
          <w:szCs w:val="28"/>
          <w:lang w:val="vi-VN"/>
        </w:rPr>
        <w:t>1</w:t>
      </w:r>
      <w:r w:rsidRPr="00435FF3">
        <w:rPr>
          <w:rFonts w:ascii="Times New Roman" w:eastAsia="Times New Roman" w:hAnsi="Times New Roman" w:cs="Times New Roman"/>
          <w:b/>
          <w:sz w:val="28"/>
          <w:szCs w:val="28"/>
          <w:lang w:val="vi-VN"/>
        </w:rPr>
        <w:t xml:space="preserve">4 tháng </w:t>
      </w:r>
      <w:r w:rsidRPr="00C40501">
        <w:rPr>
          <w:rFonts w:ascii="Times New Roman" w:eastAsia="Times New Roman" w:hAnsi="Times New Roman" w:cs="Times New Roman"/>
          <w:b/>
          <w:sz w:val="28"/>
          <w:szCs w:val="28"/>
          <w:lang w:val="vi-VN"/>
        </w:rPr>
        <w:t>04</w:t>
      </w:r>
      <w:r w:rsidR="006F14F8">
        <w:rPr>
          <w:rFonts w:ascii="Times New Roman" w:eastAsia="Times New Roman" w:hAnsi="Times New Roman" w:cs="Times New Roman"/>
          <w:b/>
          <w:sz w:val="28"/>
          <w:szCs w:val="28"/>
          <w:lang w:val="vi-VN"/>
        </w:rPr>
        <w:t xml:space="preserve"> năm 2025</w:t>
      </w:r>
    </w:p>
    <w:p w14:paraId="035EAD3E" w14:textId="77777777" w:rsidR="006F14F8" w:rsidRDefault="006F14F8" w:rsidP="006F14F8">
      <w:pPr>
        <w:spacing w:after="0" w:line="240" w:lineRule="auto"/>
        <w:ind w:firstLine="720"/>
        <w:rPr>
          <w:rFonts w:ascii="Times New Roman" w:eastAsia="Times New Roman" w:hAnsi="Times New Roman" w:cs="Times New Roman"/>
          <w:b/>
          <w:sz w:val="28"/>
          <w:szCs w:val="28"/>
        </w:rPr>
      </w:pPr>
    </w:p>
    <w:p w14:paraId="158FDE7D" w14:textId="5C56A757" w:rsidR="00FC1E22" w:rsidRPr="006F14F8" w:rsidRDefault="00FC1E22" w:rsidP="006F14F8">
      <w:pPr>
        <w:spacing w:after="0" w:line="240" w:lineRule="auto"/>
        <w:ind w:firstLine="720"/>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rPr>
        <w:t xml:space="preserve">I. </w:t>
      </w:r>
      <w:r w:rsidRPr="00C40501">
        <w:rPr>
          <w:rFonts w:ascii="Times New Roman" w:eastAsia="Times New Roman" w:hAnsi="Times New Roman" w:cs="Times New Roman"/>
          <w:b/>
          <w:sz w:val="28"/>
          <w:szCs w:val="28"/>
          <w:u w:val="single"/>
        </w:rPr>
        <w:t>ĐÓN TRẺ:</w:t>
      </w:r>
      <w:r w:rsidRPr="00C40501">
        <w:rPr>
          <w:rFonts w:ascii="Times New Roman" w:hAnsi="Times New Roman" w:cs="Times New Roman"/>
          <w:kern w:val="2"/>
          <w:sz w:val="28"/>
          <w:szCs w:val="28"/>
          <w:lang w:val="it-IT" w:eastAsia="hi-IN" w:bidi="hi-IN"/>
        </w:rPr>
        <w:t xml:space="preserve"> </w:t>
      </w:r>
      <w:r w:rsidRPr="00C40501">
        <w:rPr>
          <w:rFonts w:ascii="Times New Roman" w:hAnsi="Times New Roman" w:cs="Times New Roman"/>
          <w:kern w:val="2"/>
          <w:sz w:val="28"/>
          <w:szCs w:val="28"/>
          <w:lang w:val="it-IT" w:eastAsia="hi-IN" w:bidi="hi-IN"/>
        </w:rPr>
        <w:tab/>
      </w:r>
    </w:p>
    <w:p w14:paraId="4B570C6B" w14:textId="77777777" w:rsidR="00FC1E22" w:rsidRPr="00C40501" w:rsidRDefault="00FC1E22" w:rsidP="00FC1E22">
      <w:pPr>
        <w:widowControl w:val="0"/>
        <w:suppressAutoHyphens/>
        <w:spacing w:before="29" w:after="29" w:line="240" w:lineRule="auto"/>
        <w:ind w:firstLine="720"/>
        <w:jc w:val="both"/>
        <w:rPr>
          <w:rFonts w:ascii="Times New Roman" w:hAnsi="Times New Roman" w:cs="Times New Roman"/>
          <w:bCs/>
          <w:kern w:val="2"/>
          <w:sz w:val="28"/>
          <w:szCs w:val="28"/>
          <w:lang w:val="it-IT" w:eastAsia="hi-IN" w:bidi="hi-IN"/>
        </w:rPr>
      </w:pPr>
      <w:r w:rsidRPr="00C40501">
        <w:rPr>
          <w:rFonts w:ascii="Times New Roman" w:hAnsi="Times New Roman" w:cs="Times New Roman"/>
          <w:kern w:val="2"/>
          <w:sz w:val="28"/>
          <w:szCs w:val="28"/>
          <w:lang w:val="it-IT" w:eastAsia="hi-IN" w:bidi="hi-IN"/>
        </w:rPr>
        <w:t xml:space="preserve">- </w:t>
      </w:r>
      <w:r w:rsidRPr="00C40501">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658448C0" w14:textId="2719AD13" w:rsidR="00FC1E22" w:rsidRPr="00C40501" w:rsidRDefault="00FC1E22" w:rsidP="00FC1E22">
      <w:pPr>
        <w:widowControl w:val="0"/>
        <w:suppressAutoHyphens/>
        <w:spacing w:before="29" w:after="29" w:line="240" w:lineRule="auto"/>
        <w:ind w:firstLine="720"/>
        <w:jc w:val="both"/>
        <w:rPr>
          <w:rFonts w:ascii="Times New Roman" w:hAnsi="Times New Roman" w:cs="Times New Roman"/>
          <w:kern w:val="2"/>
          <w:sz w:val="28"/>
          <w:szCs w:val="28"/>
          <w:lang w:val="it-IT" w:eastAsia="hi-IN" w:bidi="hi-IN"/>
        </w:rPr>
      </w:pPr>
      <w:r w:rsidRPr="00C40501">
        <w:rPr>
          <w:rFonts w:ascii="Times New Roman" w:hAnsi="Times New Roman" w:cs="Times New Roman"/>
          <w:kern w:val="2"/>
          <w:sz w:val="28"/>
          <w:szCs w:val="28"/>
          <w:lang w:val="it-IT" w:eastAsia="hi-IN" w:bidi="hi-IN"/>
        </w:rPr>
        <w:t>- Trao đổi với phụ huynh tình hình ở nhà của cháu.</w:t>
      </w:r>
      <w:r w:rsidR="006F14F8">
        <w:rPr>
          <w:rFonts w:ascii="Times New Roman" w:hAnsi="Times New Roman" w:cs="Times New Roman"/>
          <w:kern w:val="2"/>
          <w:sz w:val="28"/>
          <w:szCs w:val="28"/>
          <w:lang w:val="it-IT" w:eastAsia="hi-IN" w:bidi="hi-IN"/>
        </w:rPr>
        <w:t>(Quyền bảo vệ)</w:t>
      </w:r>
      <w:r w:rsidRPr="00C40501">
        <w:rPr>
          <w:rFonts w:ascii="Times New Roman" w:hAnsi="Times New Roman" w:cs="Times New Roman"/>
          <w:kern w:val="2"/>
          <w:sz w:val="28"/>
          <w:szCs w:val="28"/>
          <w:lang w:val="it-IT" w:eastAsia="hi-IN" w:bidi="hi-IN"/>
        </w:rPr>
        <w:t xml:space="preserve"> </w:t>
      </w:r>
    </w:p>
    <w:p w14:paraId="1EE7CC76" w14:textId="77777777" w:rsidR="00FC1E22" w:rsidRPr="00C40501" w:rsidRDefault="00FC1E22" w:rsidP="00FC1E22">
      <w:pPr>
        <w:spacing w:before="29" w:after="0"/>
        <w:ind w:right="-46" w:firstLine="720"/>
        <w:jc w:val="both"/>
        <w:rPr>
          <w:rFonts w:ascii="Times New Roman" w:eastAsia="Times New Roman" w:hAnsi="Times New Roman" w:cs="Times New Roman"/>
          <w:b/>
          <w:bCs/>
          <w:sz w:val="28"/>
          <w:szCs w:val="28"/>
          <w:lang w:val="it-IT"/>
        </w:rPr>
      </w:pPr>
      <w:r w:rsidRPr="00C40501">
        <w:rPr>
          <w:rFonts w:ascii="Times New Roman" w:eastAsia="Times New Roman" w:hAnsi="Times New Roman" w:cs="Times New Roman"/>
          <w:b/>
          <w:bCs/>
          <w:sz w:val="28"/>
          <w:szCs w:val="28"/>
          <w:lang w:val="it-IT"/>
        </w:rPr>
        <w:t>II.</w:t>
      </w:r>
      <w:r w:rsidRPr="00C40501">
        <w:rPr>
          <w:rFonts w:ascii="Times New Roman" w:eastAsia="Times New Roman" w:hAnsi="Times New Roman" w:cs="Times New Roman"/>
          <w:b/>
          <w:bCs/>
          <w:sz w:val="28"/>
          <w:szCs w:val="28"/>
          <w:u w:val="single"/>
          <w:lang w:val="it-IT"/>
        </w:rPr>
        <w:t xml:space="preserve"> THỂ DỤC BUỔI SÁNG:</w:t>
      </w:r>
      <w:r w:rsidRPr="00C40501">
        <w:rPr>
          <w:rFonts w:ascii="Times New Roman" w:eastAsia="Times New Roman" w:hAnsi="Times New Roman" w:cs="Times New Roman"/>
          <w:b/>
          <w:bCs/>
          <w:sz w:val="28"/>
          <w:szCs w:val="28"/>
          <w:lang w:val="it-IT"/>
        </w:rPr>
        <w:t xml:space="preserve">     </w:t>
      </w:r>
    </w:p>
    <w:p w14:paraId="3D9B951F" w14:textId="2D970271" w:rsidR="00FC1E22" w:rsidRPr="000A619A" w:rsidRDefault="006F14F8" w:rsidP="00FC1E22">
      <w:pPr>
        <w:spacing w:before="29" w:after="0"/>
        <w:ind w:right="-46"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 xml:space="preserve">- </w:t>
      </w:r>
      <w:r w:rsidR="00FC1E22" w:rsidRPr="00C40501">
        <w:rPr>
          <w:rFonts w:ascii="Times New Roman" w:eastAsia="Calibri" w:hAnsi="Times New Roman" w:cs="Times New Roman"/>
          <w:sz w:val="28"/>
          <w:szCs w:val="28"/>
          <w:lang w:val="it-IT"/>
        </w:rPr>
        <w:t>Cho cháu tập theo nhạc các bài thể dục.</w:t>
      </w:r>
      <w:r w:rsidR="00FC1E22" w:rsidRPr="00C40501">
        <w:rPr>
          <w:rFonts w:ascii="Times New Roman" w:eastAsia="Calibri" w:hAnsi="Times New Roman" w:cs="Times New Roman"/>
          <w:sz w:val="28"/>
          <w:szCs w:val="28"/>
          <w:lang w:val="vi-VN"/>
        </w:rPr>
        <w:t xml:space="preserve"> “Mây và gió”</w:t>
      </w:r>
      <w:r w:rsidRPr="000A619A">
        <w:rPr>
          <w:rFonts w:ascii="Times New Roman" w:eastAsia="Calibri" w:hAnsi="Times New Roman" w:cs="Times New Roman"/>
          <w:sz w:val="28"/>
          <w:szCs w:val="28"/>
          <w:lang w:val="vi-VN"/>
        </w:rPr>
        <w:t>.</w:t>
      </w:r>
    </w:p>
    <w:p w14:paraId="14B4A054" w14:textId="77777777" w:rsidR="00FC1E22" w:rsidRPr="00C40501" w:rsidRDefault="00FC1E22" w:rsidP="00FC1E22">
      <w:pPr>
        <w:spacing w:after="0"/>
        <w:ind w:left="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III. </w:t>
      </w:r>
      <w:r w:rsidRPr="00C40501">
        <w:rPr>
          <w:rFonts w:ascii="Times New Roman" w:eastAsia="Times New Roman" w:hAnsi="Times New Roman" w:cs="Times New Roman"/>
          <w:b/>
          <w:sz w:val="28"/>
          <w:szCs w:val="28"/>
          <w:u w:val="single"/>
          <w:lang w:val="vi-VN"/>
        </w:rPr>
        <w:t>HOẠT ĐỘNG NGOÀI TRỜI</w:t>
      </w:r>
      <w:r w:rsidRPr="00C40501">
        <w:rPr>
          <w:rFonts w:ascii="Times New Roman" w:eastAsia="Times New Roman" w:hAnsi="Times New Roman" w:cs="Times New Roman"/>
          <w:b/>
          <w:sz w:val="28"/>
          <w:szCs w:val="28"/>
          <w:lang w:val="vi-VN"/>
        </w:rPr>
        <w:t>:</w:t>
      </w:r>
    </w:p>
    <w:p w14:paraId="707776BA" w14:textId="38D0B33B" w:rsidR="00FC1E22" w:rsidRPr="00850118" w:rsidRDefault="00FC1E22" w:rsidP="00FC1E22">
      <w:pPr>
        <w:spacing w:after="0" w:line="240" w:lineRule="auto"/>
        <w:ind w:left="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 Quan sát thời tiết</w:t>
      </w:r>
      <w:r w:rsidR="006F14F8" w:rsidRPr="00850118">
        <w:rPr>
          <w:rFonts w:ascii="Times New Roman" w:hAnsi="Times New Roman" w:cs="Times New Roman"/>
          <w:sz w:val="28"/>
          <w:szCs w:val="28"/>
          <w:lang w:val="vi-VN" w:eastAsia="hi-IN" w:bidi="hi-IN"/>
        </w:rPr>
        <w:t>.</w:t>
      </w:r>
    </w:p>
    <w:p w14:paraId="3212B0F6" w14:textId="1F118693" w:rsidR="00FC1E22" w:rsidRPr="006F14F8"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Trò chuyện về tác hại của sự ô nhiểm không khí</w:t>
      </w:r>
      <w:r w:rsidR="006F14F8" w:rsidRPr="006F14F8">
        <w:rPr>
          <w:rFonts w:ascii="Times New Roman" w:eastAsia="Calibri" w:hAnsi="Times New Roman" w:cs="Times New Roman"/>
          <w:sz w:val="28"/>
          <w:szCs w:val="28"/>
          <w:lang w:val="vi-VN"/>
        </w:rPr>
        <w:t>.</w:t>
      </w:r>
    </w:p>
    <w:p w14:paraId="121B9CB8" w14:textId="6A46CA6D" w:rsidR="00FC1E22" w:rsidRPr="000A619A" w:rsidRDefault="00FC1E22" w:rsidP="00FC1E22">
      <w:pPr>
        <w:spacing w:after="0" w:line="240" w:lineRule="auto"/>
        <w:ind w:left="720"/>
        <w:rPr>
          <w:rFonts w:ascii="Times New Roman" w:eastAsia="Calibri" w:hAnsi="Times New Roman" w:cs="Times New Roman"/>
          <w:b/>
          <w:bCs/>
          <w:sz w:val="28"/>
          <w:szCs w:val="28"/>
          <w:lang w:val="vi-VN"/>
        </w:rPr>
      </w:pPr>
      <w:r w:rsidRPr="00435FF3">
        <w:rPr>
          <w:rFonts w:ascii="Times New Roman" w:eastAsia="Calibri" w:hAnsi="Times New Roman" w:cs="Times New Roman"/>
          <w:b/>
          <w:bCs/>
          <w:sz w:val="28"/>
          <w:szCs w:val="28"/>
          <w:lang w:val="vi-VN"/>
        </w:rPr>
        <w:t>* Mục đich – yêu cầu</w:t>
      </w:r>
      <w:r w:rsidR="006F14F8" w:rsidRPr="000A619A">
        <w:rPr>
          <w:rFonts w:ascii="Times New Roman" w:eastAsia="Calibri" w:hAnsi="Times New Roman" w:cs="Times New Roman"/>
          <w:b/>
          <w:bCs/>
          <w:sz w:val="28"/>
          <w:szCs w:val="28"/>
          <w:lang w:val="vi-VN"/>
        </w:rPr>
        <w:t>:</w:t>
      </w:r>
    </w:p>
    <w:p w14:paraId="48580008" w14:textId="77777777" w:rsidR="00FC1E22" w:rsidRPr="00C40501"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Giúp trẻ nhận biết được không khí có tầm quan trọng với con người</w:t>
      </w:r>
    </w:p>
    <w:p w14:paraId="73060DCB" w14:textId="77777777" w:rsidR="00FC1E22" w:rsidRPr="00C40501"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Trẻ nhận thấy lợi ích của không khí.</w:t>
      </w:r>
    </w:p>
    <w:p w14:paraId="4A4C0B3F" w14:textId="77777777" w:rsidR="00FC1E22" w:rsidRPr="00C40501"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Giáo dục các cháu biết bảo vệ môi trường.</w:t>
      </w:r>
    </w:p>
    <w:p w14:paraId="62585C4E" w14:textId="58B9C852" w:rsidR="00FC1E22" w:rsidRPr="006F14F8"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Trò chơi</w:t>
      </w:r>
      <w:r w:rsidRPr="00C40501">
        <w:rPr>
          <w:rFonts w:ascii="Times New Roman" w:eastAsia="Calibri" w:hAnsi="Times New Roman" w:cs="Times New Roman"/>
          <w:b/>
          <w:sz w:val="28"/>
          <w:szCs w:val="28"/>
          <w:lang w:val="vi-VN"/>
        </w:rPr>
        <w:t>:</w:t>
      </w:r>
      <w:r w:rsidRPr="00C40501">
        <w:rPr>
          <w:rFonts w:ascii="Times New Roman" w:eastAsia="Times New Roman" w:hAnsi="Times New Roman" w:cs="Times New Roman"/>
          <w:sz w:val="28"/>
          <w:szCs w:val="28"/>
          <w:lang w:val="vi-VN"/>
        </w:rPr>
        <w:t>Tập tầm vông</w:t>
      </w:r>
      <w:r w:rsidR="006F14F8" w:rsidRPr="006F14F8">
        <w:rPr>
          <w:rFonts w:ascii="Times New Roman" w:eastAsia="Times New Roman" w:hAnsi="Times New Roman" w:cs="Times New Roman"/>
          <w:sz w:val="28"/>
          <w:szCs w:val="28"/>
          <w:lang w:val="vi-VN"/>
        </w:rPr>
        <w:t>.</w:t>
      </w:r>
    </w:p>
    <w:p w14:paraId="72DA162B" w14:textId="6E8E0098" w:rsidR="00FC1E22" w:rsidRPr="006F14F8" w:rsidRDefault="00FC1E22" w:rsidP="00FC1E22">
      <w:pPr>
        <w:spacing w:before="29" w:after="0"/>
        <w:ind w:left="720"/>
        <w:jc w:val="both"/>
        <w:rPr>
          <w:rFonts w:ascii="Times New Roman" w:eastAsia="Times New Roman" w:hAnsi="Times New Roman" w:cs="Times New Roman"/>
          <w:b/>
          <w:sz w:val="28"/>
          <w:szCs w:val="28"/>
          <w:lang w:val="it-IT"/>
        </w:rPr>
      </w:pPr>
      <w:r w:rsidRPr="00C40501">
        <w:rPr>
          <w:rFonts w:ascii="Times New Roman" w:hAnsi="Times New Roman" w:cs="Times New Roman"/>
          <w:sz w:val="28"/>
          <w:szCs w:val="28"/>
          <w:lang w:val="vi-VN"/>
        </w:rPr>
        <w:t>- Chơi tự do</w:t>
      </w:r>
      <w:r w:rsidR="006F14F8" w:rsidRPr="006F14F8">
        <w:rPr>
          <w:rFonts w:ascii="Times New Roman" w:eastAsia="Times New Roman" w:hAnsi="Times New Roman" w:cs="Times New Roman"/>
          <w:b/>
          <w:sz w:val="28"/>
          <w:szCs w:val="28"/>
          <w:lang w:val="it-IT"/>
        </w:rPr>
        <w:t>.</w:t>
      </w:r>
    </w:p>
    <w:p w14:paraId="339156CC" w14:textId="77777777" w:rsidR="00FC1E22" w:rsidRPr="00C40501" w:rsidRDefault="00FC1E22" w:rsidP="00FC1E22">
      <w:pPr>
        <w:spacing w:before="29" w:after="0"/>
        <w:ind w:left="300" w:firstLine="4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IV. </w:t>
      </w:r>
      <w:r w:rsidRPr="00C40501">
        <w:rPr>
          <w:rFonts w:ascii="Times New Roman" w:eastAsia="Times New Roman" w:hAnsi="Times New Roman" w:cs="Times New Roman"/>
          <w:b/>
          <w:sz w:val="28"/>
          <w:szCs w:val="28"/>
          <w:u w:val="single"/>
          <w:lang w:val="vi-VN"/>
        </w:rPr>
        <w:t>HOẠT ĐỘNG HỌC:</w:t>
      </w:r>
      <w:r w:rsidRPr="00C40501">
        <w:rPr>
          <w:rFonts w:ascii="Times New Roman" w:eastAsia="Times New Roman" w:hAnsi="Times New Roman" w:cs="Times New Roman"/>
          <w:b/>
          <w:sz w:val="28"/>
          <w:szCs w:val="28"/>
          <w:lang w:val="vi-VN"/>
        </w:rPr>
        <w:t xml:space="preserve">                   KPKH :</w:t>
      </w:r>
    </w:p>
    <w:p w14:paraId="69BBAE97" w14:textId="2B0D386E" w:rsidR="00FC1E22" w:rsidRPr="00C40501" w:rsidRDefault="00FC1E22" w:rsidP="00FC1E22">
      <w:pPr>
        <w:spacing w:before="29" w:after="0"/>
        <w:ind w:left="17" w:hanging="5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                        </w:t>
      </w:r>
      <w:r w:rsidRPr="00435FF3">
        <w:rPr>
          <w:rFonts w:ascii="Times New Roman" w:eastAsia="Times New Roman" w:hAnsi="Times New Roman" w:cs="Times New Roman"/>
          <w:b/>
          <w:sz w:val="28"/>
          <w:szCs w:val="28"/>
          <w:lang w:val="vi-VN"/>
        </w:rPr>
        <w:t xml:space="preserve">                </w:t>
      </w:r>
      <w:r w:rsidRPr="00C40501">
        <w:rPr>
          <w:rFonts w:ascii="Times New Roman" w:eastAsia="Times New Roman" w:hAnsi="Times New Roman" w:cs="Times New Roman"/>
          <w:b/>
          <w:sz w:val="28"/>
          <w:szCs w:val="28"/>
          <w:lang w:val="vi-VN"/>
        </w:rPr>
        <w:t xml:space="preserve">      </w:t>
      </w:r>
      <w:r w:rsidR="006F14F8" w:rsidRPr="006F14F8">
        <w:rPr>
          <w:rFonts w:ascii="Times New Roman" w:eastAsia="Times New Roman" w:hAnsi="Times New Roman" w:cs="Times New Roman"/>
          <w:b/>
          <w:sz w:val="28"/>
          <w:szCs w:val="28"/>
          <w:lang w:val="vi-VN"/>
        </w:rPr>
        <w:t xml:space="preserve">   </w:t>
      </w:r>
      <w:r w:rsidRPr="006F14F8">
        <w:rPr>
          <w:rFonts w:ascii="Times New Roman" w:eastAsia="Times New Roman" w:hAnsi="Times New Roman" w:cs="Times New Roman"/>
          <w:b/>
          <w:sz w:val="28"/>
          <w:szCs w:val="28"/>
          <w:u w:val="single"/>
          <w:lang w:val="vi-VN"/>
        </w:rPr>
        <w:t>Đề tài</w:t>
      </w:r>
      <w:r w:rsidRPr="00C40501">
        <w:rPr>
          <w:rFonts w:ascii="Times New Roman" w:eastAsia="Times New Roman" w:hAnsi="Times New Roman" w:cs="Times New Roman"/>
          <w:sz w:val="28"/>
          <w:szCs w:val="28"/>
          <w:lang w:val="vi-VN"/>
        </w:rPr>
        <w:t xml:space="preserve">: </w:t>
      </w:r>
      <w:r w:rsidR="000A619A">
        <w:rPr>
          <w:rFonts w:ascii="Times New Roman" w:eastAsia="Calibri" w:hAnsi="Times New Roman" w:cs="Times New Roman"/>
          <w:b/>
          <w:sz w:val="28"/>
          <w:szCs w:val="28"/>
          <w:lang w:val="vi-VN"/>
        </w:rPr>
        <w:t>Tr</w:t>
      </w:r>
      <w:r w:rsidR="000A619A" w:rsidRPr="000A619A">
        <w:rPr>
          <w:rFonts w:ascii="Times New Roman" w:eastAsia="Calibri" w:hAnsi="Times New Roman" w:cs="Times New Roman"/>
          <w:b/>
          <w:sz w:val="28"/>
          <w:szCs w:val="28"/>
          <w:lang w:val="vi-VN"/>
        </w:rPr>
        <w:t xml:space="preserve">ò chuyện sự </w:t>
      </w:r>
      <w:r w:rsidRPr="00C40501">
        <w:rPr>
          <w:rFonts w:ascii="Times New Roman" w:eastAsia="Calibri" w:hAnsi="Times New Roman" w:cs="Times New Roman"/>
          <w:b/>
          <w:sz w:val="28"/>
          <w:szCs w:val="28"/>
          <w:lang w:val="vi-VN"/>
        </w:rPr>
        <w:t>kỳ diệu của không khí</w:t>
      </w:r>
      <w:r w:rsidRPr="00C40501">
        <w:rPr>
          <w:rFonts w:ascii="Times New Roman" w:eastAsia="Times New Roman" w:hAnsi="Times New Roman" w:cs="Times New Roman"/>
          <w:b/>
          <w:sz w:val="28"/>
          <w:szCs w:val="28"/>
          <w:lang w:val="vi-VN"/>
        </w:rPr>
        <w:t>.</w:t>
      </w:r>
    </w:p>
    <w:p w14:paraId="6025D8EE" w14:textId="77777777" w:rsidR="00FC1E22" w:rsidRPr="00C40501" w:rsidRDefault="00FC1E22" w:rsidP="00FC1E22">
      <w:pPr>
        <w:spacing w:before="29" w:after="0"/>
        <w:ind w:left="17" w:firstLine="703"/>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1. </w:t>
      </w:r>
      <w:r w:rsidRPr="00C40501">
        <w:rPr>
          <w:rFonts w:ascii="Times New Roman" w:eastAsia="Times New Roman" w:hAnsi="Times New Roman" w:cs="Times New Roman"/>
          <w:b/>
          <w:sz w:val="28"/>
          <w:szCs w:val="28"/>
          <w:u w:val="single"/>
          <w:lang w:val="vi-VN"/>
        </w:rPr>
        <w:t>Mục đích yêu cầu</w:t>
      </w:r>
      <w:r w:rsidRPr="00C40501">
        <w:rPr>
          <w:rFonts w:ascii="Times New Roman" w:eastAsia="Times New Roman" w:hAnsi="Times New Roman" w:cs="Times New Roman"/>
          <w:b/>
          <w:sz w:val="28"/>
          <w:szCs w:val="28"/>
          <w:lang w:val="vi-VN"/>
        </w:rPr>
        <w:t>:</w:t>
      </w:r>
    </w:p>
    <w:p w14:paraId="270008E4" w14:textId="77777777" w:rsidR="00FC1E22" w:rsidRPr="00C40501" w:rsidRDefault="00FC1E22" w:rsidP="0088671F">
      <w:pPr>
        <w:tabs>
          <w:tab w:val="left" w:pos="1455"/>
        </w:tabs>
        <w:spacing w:after="0" w:line="240" w:lineRule="auto"/>
        <w:ind w:right="96"/>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 xml:space="preserve">  </w:t>
      </w:r>
      <w:r w:rsidRPr="00911596">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b/>
          <w:bCs/>
          <w:sz w:val="28"/>
          <w:szCs w:val="28"/>
          <w:lang w:val="vi-VN"/>
        </w:rPr>
        <w:t xml:space="preserve"> Kiến thức</w:t>
      </w:r>
      <w:r w:rsidRPr="00C40501">
        <w:rPr>
          <w:rFonts w:ascii="Times New Roman" w:eastAsia="Times New Roman" w:hAnsi="Times New Roman" w:cs="Times New Roman"/>
          <w:sz w:val="28"/>
          <w:szCs w:val="28"/>
          <w:lang w:val="vi-VN"/>
        </w:rPr>
        <w:t>:</w:t>
      </w:r>
    </w:p>
    <w:p w14:paraId="521A8AEA" w14:textId="23ACB4EA" w:rsidR="0088671F" w:rsidRPr="0088671F" w:rsidRDefault="0088671F" w:rsidP="0088671F">
      <w:pPr>
        <w:shd w:val="clear" w:color="auto" w:fill="FFFFFF"/>
        <w:spacing w:after="0" w:line="240" w:lineRule="auto"/>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w:t>
      </w:r>
      <w:r w:rsidRPr="000A619A">
        <w:rPr>
          <w:rFonts w:ascii="Roboto" w:eastAsia="Times New Roman" w:hAnsi="Roboto" w:cs="Times New Roman"/>
          <w:color w:val="333333"/>
          <w:sz w:val="27"/>
          <w:szCs w:val="27"/>
          <w:lang w:val="vi-VN" w:eastAsia="vi-VN"/>
        </w:rPr>
        <w:tab/>
        <w:t xml:space="preserve">- </w:t>
      </w:r>
      <w:r w:rsidRPr="0088671F">
        <w:rPr>
          <w:rFonts w:ascii="Roboto" w:eastAsia="Times New Roman" w:hAnsi="Roboto" w:cs="Times New Roman"/>
          <w:color w:val="333333"/>
          <w:sz w:val="27"/>
          <w:szCs w:val="27"/>
          <w:lang w:val="vi-VN" w:eastAsia="vi-VN"/>
        </w:rPr>
        <w:t>Trẻ biết không khí có ở khắp mọi nơi, không màu, không mùi, không hình dạng, không nhìn thấy được.</w:t>
      </w:r>
    </w:p>
    <w:p w14:paraId="5F5005F4" w14:textId="77777777" w:rsidR="0088671F" w:rsidRPr="0088671F" w:rsidRDefault="0088671F" w:rsidP="0088671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Trẻ biết được lợi ích của không khí đối với cuộc sống : Cần thiết cho cuộc sống con người, cần thiết cho sự sống.</w:t>
      </w:r>
    </w:p>
    <w:p w14:paraId="1C013E68" w14:textId="77777777" w:rsidR="0088671F" w:rsidRPr="0088671F" w:rsidRDefault="0088671F" w:rsidP="0088671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Trẻ biết 1 số hành động có hại và có lợi cho môi trường không khí.</w:t>
      </w:r>
    </w:p>
    <w:p w14:paraId="37819A8E" w14:textId="77777777" w:rsidR="00FC1E22" w:rsidRPr="00C40501" w:rsidRDefault="00FC1E22" w:rsidP="007412A1">
      <w:pPr>
        <w:spacing w:after="0" w:line="240" w:lineRule="auto"/>
        <w:ind w:firstLine="720"/>
        <w:jc w:val="both"/>
        <w:rPr>
          <w:rFonts w:ascii="Times New Roman" w:eastAsia="Times New Roman" w:hAnsi="Times New Roman" w:cs="Times New Roman"/>
          <w:b/>
          <w:bCs/>
          <w:sz w:val="28"/>
          <w:szCs w:val="28"/>
          <w:lang w:val="vi-VN"/>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Kỹ năng:</w:t>
      </w:r>
    </w:p>
    <w:p w14:paraId="0783499D" w14:textId="77777777" w:rsidR="007412A1" w:rsidRPr="007412A1"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Phát triển kỹ năng quan sát, phán đoán, suy luận, kích thích khả năng tìm tòi khám phá của trẻ.</w:t>
      </w:r>
    </w:p>
    <w:p w14:paraId="52ABC368" w14:textId="77777777" w:rsidR="007412A1" w:rsidRPr="007412A1"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Làm giàu vốn từ, bước đầu phát triển ngôn ngữ mạch lạc</w:t>
      </w:r>
    </w:p>
    <w:p w14:paraId="49951DCE" w14:textId="77777777" w:rsidR="00FC1E22" w:rsidRPr="00C40501" w:rsidRDefault="00FC1E22" w:rsidP="007412A1">
      <w:pPr>
        <w:spacing w:after="0" w:line="240" w:lineRule="auto"/>
        <w:ind w:firstLine="720"/>
        <w:jc w:val="both"/>
        <w:rPr>
          <w:rFonts w:ascii="Times New Roman" w:eastAsia="Times New Roman" w:hAnsi="Times New Roman" w:cs="Times New Roman"/>
          <w:sz w:val="28"/>
          <w:szCs w:val="28"/>
          <w:lang w:val="vi-VN" w:eastAsia="ar-SA"/>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Giáo dục</w:t>
      </w: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sz w:val="28"/>
          <w:szCs w:val="28"/>
          <w:lang w:val="vi-VN" w:eastAsia="ar-SA"/>
        </w:rPr>
        <w:t xml:space="preserve"> </w:t>
      </w:r>
    </w:p>
    <w:p w14:paraId="78A54DE3" w14:textId="77777777" w:rsidR="00FC1E22" w:rsidRPr="00C40501" w:rsidRDefault="00FC1E22" w:rsidP="006F14F8">
      <w:pPr>
        <w:spacing w:before="29" w:after="0"/>
        <w:ind w:firstLine="7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Trẻ hứng thú tham gia các hoạt động.</w:t>
      </w:r>
    </w:p>
    <w:p w14:paraId="78A9E670" w14:textId="77777777" w:rsidR="00FC1E22" w:rsidRPr="00C40501" w:rsidRDefault="00FC1E22" w:rsidP="006F14F8">
      <w:pPr>
        <w:spacing w:before="29" w:after="0"/>
        <w:ind w:firstLine="7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Giáo dục trẻ biết bảo vệ bầu không khí trong lành, vứt rác đúng nơi quy định, cất dọn đồ dùng, đồ chơi gọn gàng.</w:t>
      </w:r>
    </w:p>
    <w:p w14:paraId="28FA42F6" w14:textId="77777777" w:rsidR="00FC1E22" w:rsidRPr="00C40501" w:rsidRDefault="00FC1E22" w:rsidP="00FC1E22">
      <w:pPr>
        <w:spacing w:before="29" w:after="0"/>
        <w:ind w:left="720"/>
        <w:jc w:val="both"/>
        <w:rPr>
          <w:rFonts w:ascii="Times New Roman" w:eastAsia="Times New Roman" w:hAnsi="Times New Roman" w:cs="Times New Roman"/>
          <w:sz w:val="28"/>
          <w:szCs w:val="28"/>
        </w:rPr>
      </w:pPr>
      <w:r w:rsidRPr="00C40501">
        <w:rPr>
          <w:rFonts w:ascii="Times New Roman" w:eastAsia="Times New Roman" w:hAnsi="Times New Roman" w:cs="Times New Roman"/>
          <w:b/>
          <w:sz w:val="28"/>
          <w:szCs w:val="28"/>
          <w:lang w:val="vi-VN"/>
        </w:rPr>
        <w:t>2</w:t>
      </w:r>
      <w:r w:rsidRPr="00C40501">
        <w:rPr>
          <w:rFonts w:ascii="Times New Roman" w:eastAsia="Times New Roman" w:hAnsi="Times New Roman" w:cs="Times New Roman"/>
          <w:b/>
          <w:sz w:val="28"/>
          <w:szCs w:val="28"/>
        </w:rPr>
        <w:t xml:space="preserve">. </w:t>
      </w:r>
      <w:r w:rsidRPr="00C40501">
        <w:rPr>
          <w:rFonts w:ascii="Times New Roman" w:eastAsia="Times New Roman" w:hAnsi="Times New Roman" w:cs="Times New Roman"/>
          <w:b/>
          <w:sz w:val="28"/>
          <w:szCs w:val="28"/>
          <w:u w:val="single"/>
        </w:rPr>
        <w:t>Chuẩn bị</w:t>
      </w:r>
      <w:r w:rsidRPr="00C40501">
        <w:rPr>
          <w:rFonts w:ascii="Times New Roman" w:eastAsia="Times New Roman" w:hAnsi="Times New Roman" w:cs="Times New Roman"/>
          <w:b/>
          <w:sz w:val="28"/>
          <w:szCs w:val="28"/>
        </w:rPr>
        <w:t>:</w:t>
      </w:r>
    </w:p>
    <w:p w14:paraId="23E79CFA" w14:textId="6C2AF717" w:rsidR="00FC1E22" w:rsidRPr="00C40501" w:rsidRDefault="00FC1E22" w:rsidP="007412A1">
      <w:pPr>
        <w:spacing w:after="0" w:line="240" w:lineRule="auto"/>
        <w:ind w:left="720"/>
        <w:jc w:val="both"/>
        <w:rPr>
          <w:rFonts w:ascii="Times New Roman" w:eastAsia="Times New Roman" w:hAnsi="Times New Roman" w:cs="Times New Roman"/>
          <w:sz w:val="28"/>
          <w:szCs w:val="28"/>
        </w:rPr>
      </w:pP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rPr>
        <w:t xml:space="preserve"> Không gian tổ chức</w:t>
      </w:r>
      <w:r w:rsidRPr="00C40501">
        <w:rPr>
          <w:rFonts w:ascii="Times New Roman" w:eastAsia="Times New Roman" w:hAnsi="Times New Roman" w:cs="Times New Roman"/>
          <w:sz w:val="28"/>
          <w:szCs w:val="28"/>
        </w:rPr>
        <w:t>:  T</w:t>
      </w:r>
      <w:r w:rsidRPr="00C40501">
        <w:rPr>
          <w:rFonts w:ascii="Times New Roman" w:eastAsia="Times New Roman" w:hAnsi="Times New Roman" w:cs="Times New Roman"/>
          <w:sz w:val="28"/>
          <w:szCs w:val="28"/>
          <w:lang w:val="vi-VN"/>
        </w:rPr>
        <w:t>r</w:t>
      </w:r>
      <w:r w:rsidR="006F14F8">
        <w:rPr>
          <w:rFonts w:ascii="Times New Roman" w:eastAsia="Times New Roman" w:hAnsi="Times New Roman" w:cs="Times New Roman"/>
          <w:sz w:val="28"/>
          <w:szCs w:val="28"/>
        </w:rPr>
        <w:t>ong lớp.</w:t>
      </w:r>
    </w:p>
    <w:p w14:paraId="077DF2D9" w14:textId="77777777" w:rsidR="00FC1E22" w:rsidRPr="00C40501" w:rsidRDefault="00FC1E22" w:rsidP="007412A1">
      <w:pPr>
        <w:spacing w:after="0" w:line="240" w:lineRule="auto"/>
        <w:ind w:left="720"/>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rPr>
        <w:t xml:space="preserve"> Đồ dùng</w:t>
      </w:r>
      <w:r w:rsidRPr="00C40501">
        <w:rPr>
          <w:rFonts w:ascii="Times New Roman" w:eastAsia="Times New Roman" w:hAnsi="Times New Roman" w:cs="Times New Roman"/>
          <w:sz w:val="28"/>
          <w:szCs w:val="28"/>
        </w:rPr>
        <w:t>:</w:t>
      </w:r>
    </w:p>
    <w:p w14:paraId="21974CAD" w14:textId="77777777" w:rsidR="007412A1" w:rsidRPr="007412A1"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Slide: Một số hình ảnh có lợi cho môi trường không khí như: Làm vệ sinh môi trường; trồng cây xanh.</w:t>
      </w:r>
    </w:p>
    <w:p w14:paraId="446545EA" w14:textId="77777777" w:rsidR="007412A1" w:rsidRPr="007412A1"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lastRenderedPageBreak/>
        <w:t>- Một số hình ảnh có hại cho môi trường không khí như: Khói xe, khói thuốc lá,bụi  đất, bụi than, bụi khu khai thác; khói bụi nhà máy; hun đốt rác, rơm, khói than tổ ong; chặt phá rừng.</w:t>
      </w:r>
    </w:p>
    <w:p w14:paraId="7C37FD44" w14:textId="0E7FCDDE" w:rsidR="007412A1" w:rsidRPr="000A619A"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Túi nilong</w:t>
      </w:r>
      <w:r w:rsidRPr="000A619A">
        <w:rPr>
          <w:rFonts w:ascii="Roboto" w:eastAsia="Times New Roman" w:hAnsi="Roboto" w:cs="Times New Roman"/>
          <w:color w:val="333333"/>
          <w:sz w:val="27"/>
          <w:szCs w:val="27"/>
          <w:lang w:val="vi-VN" w:eastAsia="vi-VN"/>
        </w:rPr>
        <w:t>.</w:t>
      </w:r>
    </w:p>
    <w:p w14:paraId="0AFC230D" w14:textId="77777777" w:rsidR="007412A1" w:rsidRPr="007412A1"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Nhạc: Trái đất này là của chúng mình, điều kỳ diệu quanh ta</w:t>
      </w:r>
    </w:p>
    <w:p w14:paraId="5CA559AC" w14:textId="77777777" w:rsidR="007A01CE" w:rsidRPr="000A619A" w:rsidRDefault="00FC1E22" w:rsidP="007412A1">
      <w:pPr>
        <w:pStyle w:val="NormalWeb"/>
        <w:shd w:val="clear" w:color="auto" w:fill="FFFFFF"/>
        <w:spacing w:before="0" w:beforeAutospacing="0" w:after="0" w:afterAutospacing="0"/>
        <w:ind w:left="720"/>
        <w:rPr>
          <w:rFonts w:eastAsia="Calibri"/>
          <w:b/>
          <w:sz w:val="28"/>
          <w:szCs w:val="28"/>
          <w:lang w:val="vi-VN"/>
        </w:rPr>
      </w:pPr>
      <w:r w:rsidRPr="00C40501">
        <w:rPr>
          <w:rFonts w:eastAsia="Calibri"/>
          <w:b/>
          <w:sz w:val="28"/>
          <w:szCs w:val="28"/>
          <w:lang w:val="vi-VN"/>
        </w:rPr>
        <w:t>*</w:t>
      </w:r>
      <w:r w:rsidRPr="00911596">
        <w:rPr>
          <w:rFonts w:eastAsia="Calibri"/>
          <w:b/>
          <w:sz w:val="28"/>
          <w:szCs w:val="28"/>
          <w:lang w:val="vi-VN"/>
        </w:rPr>
        <w:t>Đồ dùng của trẻ:</w:t>
      </w:r>
    </w:p>
    <w:p w14:paraId="6D7976AF" w14:textId="6DA28038" w:rsidR="007412A1" w:rsidRPr="007412A1" w:rsidRDefault="007412A1" w:rsidP="007412A1">
      <w:pPr>
        <w:pStyle w:val="NormalWeb"/>
        <w:shd w:val="clear" w:color="auto" w:fill="FFFFFF"/>
        <w:spacing w:before="0" w:beforeAutospacing="0" w:after="0" w:afterAutospacing="0"/>
        <w:ind w:left="720"/>
        <w:rPr>
          <w:rFonts w:ascii="Roboto" w:eastAsia="Times New Roman" w:hAnsi="Roboto"/>
          <w:color w:val="333333"/>
          <w:sz w:val="27"/>
          <w:szCs w:val="27"/>
          <w:lang w:val="vi-VN" w:eastAsia="vi-VN"/>
        </w:rPr>
      </w:pPr>
      <w:r w:rsidRPr="007412A1">
        <w:rPr>
          <w:rFonts w:ascii="Roboto" w:eastAsia="Times New Roman" w:hAnsi="Roboto"/>
          <w:color w:val="333333"/>
          <w:sz w:val="27"/>
          <w:szCs w:val="27"/>
          <w:lang w:val="vi-VN" w:eastAsia="vi-VN"/>
        </w:rPr>
        <w:t>- Mỗi trẻ 1 túi nilong, 1 tăm.</w:t>
      </w:r>
    </w:p>
    <w:p w14:paraId="67CB0830" w14:textId="77777777" w:rsidR="007412A1" w:rsidRPr="007412A1"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Cốc mỗi trẻ một cốc.</w:t>
      </w:r>
    </w:p>
    <w:p w14:paraId="730619F0" w14:textId="77777777" w:rsidR="007412A1" w:rsidRPr="007412A1"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- 2 bảng hình chữ nhật có gắn hình ảnh bầu không khí trong lành và bầu không khí bị ô nhiễm; lô tô các hành động có lợi, có hại cho bầu không khí.</w:t>
      </w:r>
    </w:p>
    <w:p w14:paraId="54B89157" w14:textId="41DA4442" w:rsidR="00FC1E22" w:rsidRPr="00C40501" w:rsidRDefault="00FC1E22" w:rsidP="007412A1">
      <w:pPr>
        <w:tabs>
          <w:tab w:val="left" w:pos="3722"/>
        </w:tabs>
        <w:spacing w:after="0" w:line="240" w:lineRule="auto"/>
        <w:ind w:left="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3. </w:t>
      </w:r>
      <w:r w:rsidRPr="00C40501">
        <w:rPr>
          <w:rFonts w:ascii="Times New Roman" w:eastAsia="Times New Roman" w:hAnsi="Times New Roman" w:cs="Times New Roman"/>
          <w:b/>
          <w:sz w:val="28"/>
          <w:szCs w:val="28"/>
          <w:u w:val="single"/>
          <w:lang w:val="vi-VN"/>
        </w:rPr>
        <w:t>Tiến hành</w:t>
      </w:r>
      <w:r w:rsidR="00221F05" w:rsidRPr="00221F05">
        <w:rPr>
          <w:rFonts w:ascii="Times New Roman" w:eastAsia="Times New Roman" w:hAnsi="Times New Roman" w:cs="Times New Roman"/>
          <w:b/>
          <w:sz w:val="28"/>
          <w:szCs w:val="28"/>
          <w:u w:val="single"/>
          <w:lang w:val="vi-VN"/>
        </w:rPr>
        <w:t xml:space="preserve"> hoạt động</w:t>
      </w: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lang w:val="vi-VN"/>
        </w:rPr>
        <w:tab/>
      </w:r>
    </w:p>
    <w:p w14:paraId="47ACAB32" w14:textId="00700BF7" w:rsidR="00FC1E22" w:rsidRPr="00221F05" w:rsidRDefault="00FC1E22" w:rsidP="00FC1E22">
      <w:pPr>
        <w:spacing w:after="0" w:line="240" w:lineRule="auto"/>
        <w:ind w:left="300" w:firstLine="420"/>
        <w:jc w:val="both"/>
        <w:rPr>
          <w:rFonts w:ascii="Times New Roman" w:eastAsia="Times New Roman" w:hAnsi="Times New Roman" w:cs="Times New Roman"/>
          <w:sz w:val="28"/>
          <w:szCs w:val="28"/>
          <w:lang w:val="vi-VN" w:eastAsia="ar-SA"/>
        </w:rPr>
      </w:pPr>
      <w:r w:rsidRPr="00C40501">
        <w:rPr>
          <w:rFonts w:ascii="Times New Roman" w:eastAsia="Times New Roman" w:hAnsi="Times New Roman" w:cs="Times New Roman"/>
          <w:sz w:val="28"/>
          <w:szCs w:val="28"/>
          <w:lang w:val="vi-VN" w:eastAsia="ar-SA"/>
        </w:rPr>
        <w:t xml:space="preserve">* </w:t>
      </w:r>
      <w:r w:rsidRPr="00C40501">
        <w:rPr>
          <w:rFonts w:ascii="Times New Roman" w:eastAsia="Times New Roman" w:hAnsi="Times New Roman" w:cs="Times New Roman"/>
          <w:b/>
          <w:sz w:val="28"/>
          <w:szCs w:val="28"/>
          <w:lang w:val="vi-VN" w:eastAsia="ar-SA"/>
        </w:rPr>
        <w:t>Hoạt động 1</w:t>
      </w:r>
      <w:r w:rsidRPr="00C40501">
        <w:rPr>
          <w:rFonts w:ascii="Times New Roman" w:eastAsia="Times New Roman" w:hAnsi="Times New Roman" w:cs="Times New Roman"/>
          <w:sz w:val="28"/>
          <w:szCs w:val="28"/>
          <w:lang w:val="vi-VN" w:eastAsia="ar-SA"/>
        </w:rPr>
        <w:t xml:space="preserve">: </w:t>
      </w:r>
      <w:r w:rsidRPr="00C40501">
        <w:rPr>
          <w:rFonts w:ascii="Times New Roman" w:eastAsia="Times New Roman" w:hAnsi="Times New Roman" w:cs="Times New Roman"/>
          <w:b/>
          <w:sz w:val="28"/>
          <w:szCs w:val="28"/>
          <w:lang w:val="vi-VN" w:eastAsia="ar-SA"/>
        </w:rPr>
        <w:t>Ổn định, giới thiệu</w:t>
      </w:r>
      <w:r w:rsidR="00221F05" w:rsidRPr="00221F05">
        <w:rPr>
          <w:rFonts w:ascii="Times New Roman" w:eastAsia="Times New Roman" w:hAnsi="Times New Roman" w:cs="Times New Roman"/>
          <w:b/>
          <w:sz w:val="28"/>
          <w:szCs w:val="28"/>
          <w:lang w:val="vi-VN" w:eastAsia="ar-SA"/>
        </w:rPr>
        <w:t>.</w:t>
      </w:r>
    </w:p>
    <w:p w14:paraId="380CA047" w14:textId="5809789E" w:rsidR="0088671F" w:rsidRPr="0088671F" w:rsidRDefault="00FC1E22" w:rsidP="007412A1">
      <w:pPr>
        <w:pStyle w:val="NormalWeb"/>
        <w:shd w:val="clear" w:color="auto" w:fill="FFFFFF"/>
        <w:spacing w:before="0" w:beforeAutospacing="0" w:after="0" w:afterAutospacing="0"/>
        <w:rPr>
          <w:rFonts w:ascii="Roboto" w:eastAsia="Times New Roman" w:hAnsi="Roboto"/>
          <w:color w:val="333333"/>
          <w:sz w:val="27"/>
          <w:szCs w:val="27"/>
          <w:lang w:val="vi-VN" w:eastAsia="vi-VN"/>
        </w:rPr>
      </w:pPr>
      <w:r w:rsidRPr="00435FF3">
        <w:rPr>
          <w:rFonts w:eastAsia="Calibri"/>
          <w:sz w:val="28"/>
          <w:szCs w:val="28"/>
          <w:lang w:val="vi-VN"/>
        </w:rPr>
        <w:t xml:space="preserve">    </w:t>
      </w:r>
      <w:r w:rsidR="0088671F" w:rsidRPr="000A619A">
        <w:rPr>
          <w:rFonts w:eastAsia="Calibri"/>
          <w:sz w:val="28"/>
          <w:szCs w:val="28"/>
          <w:lang w:val="vi-VN"/>
        </w:rPr>
        <w:tab/>
      </w:r>
      <w:r w:rsidR="0088671F" w:rsidRPr="00850118">
        <w:rPr>
          <w:rFonts w:eastAsia="Calibri"/>
          <w:sz w:val="28"/>
          <w:szCs w:val="28"/>
          <w:lang w:val="vi-VN"/>
        </w:rPr>
        <w:t xml:space="preserve">- </w:t>
      </w:r>
      <w:r w:rsidR="0088671F" w:rsidRPr="0088671F">
        <w:rPr>
          <w:rFonts w:ascii="Roboto" w:eastAsia="Times New Roman" w:hAnsi="Roboto"/>
          <w:color w:val="333333"/>
          <w:sz w:val="27"/>
          <w:szCs w:val="27"/>
          <w:lang w:val="vi-VN" w:eastAsia="vi-VN"/>
        </w:rPr>
        <w:t xml:space="preserve">Chào mừng các bạn đến với tiết khám phá </w:t>
      </w:r>
      <w:r w:rsidR="0088671F">
        <w:rPr>
          <w:rFonts w:ascii="Roboto" w:eastAsia="Times New Roman" w:hAnsi="Roboto"/>
          <w:color w:val="333333"/>
          <w:sz w:val="27"/>
          <w:szCs w:val="27"/>
          <w:lang w:val="vi-VN" w:eastAsia="vi-VN"/>
        </w:rPr>
        <w:t>khoa học của “lớp học vùng cao”</w:t>
      </w:r>
      <w:r w:rsidR="0088671F" w:rsidRPr="00850118">
        <w:rPr>
          <w:rFonts w:ascii="Roboto" w:eastAsia="Times New Roman" w:hAnsi="Roboto"/>
          <w:color w:val="333333"/>
          <w:sz w:val="27"/>
          <w:szCs w:val="27"/>
          <w:lang w:val="vi-VN" w:eastAsia="vi-VN"/>
        </w:rPr>
        <w:t>. T</w:t>
      </w:r>
      <w:r w:rsidR="0088671F" w:rsidRPr="0088671F">
        <w:rPr>
          <w:rFonts w:ascii="Roboto" w:eastAsia="Times New Roman" w:hAnsi="Roboto"/>
          <w:color w:val="333333"/>
          <w:sz w:val="27"/>
          <w:szCs w:val="27"/>
          <w:lang w:val="vi-VN" w:eastAsia="vi-VN"/>
        </w:rPr>
        <w:t>rong buổi khám phá ngày hôm nay các bạn nhỏ vùng cao của chúng ta sẽ cùng nhau là những nhà khoa học nhí tài ba suất sắc cùng cô khám phá ra điều kỳ diệu của không khí nhé.(Cô phụ bắn bóng bóng bay ra)</w:t>
      </w:r>
    </w:p>
    <w:p w14:paraId="23BAFC39" w14:textId="08245C12" w:rsidR="0088671F" w:rsidRPr="0088671F" w:rsidRDefault="007412A1"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7412A1">
        <w:rPr>
          <w:rFonts w:ascii="Roboto" w:eastAsia="Times New Roman" w:hAnsi="Roboto" w:cs="Times New Roman"/>
          <w:bCs/>
          <w:color w:val="333333"/>
          <w:sz w:val="27"/>
          <w:szCs w:val="27"/>
          <w:lang w:val="vi-VN" w:eastAsia="vi-VN"/>
        </w:rPr>
        <w:t>-</w:t>
      </w:r>
      <w:r w:rsidRPr="007412A1">
        <w:rPr>
          <w:rFonts w:ascii="Roboto" w:eastAsia="Times New Roman" w:hAnsi="Roboto" w:cs="Times New Roman"/>
          <w:b/>
          <w:bCs/>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Các con vừa nhìn thấy gì nào?</w:t>
      </w:r>
    </w:p>
    <w:p w14:paraId="576AE096" w14:textId="17648A99" w:rsidR="0088671F" w:rsidRPr="0088671F" w:rsidRDefault="007412A1"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Vì sao bong bóng lại bay lơ lửng được ở trên cao vậy?</w:t>
      </w:r>
    </w:p>
    <w:p w14:paraId="3A36B814" w14:textId="4DB07405" w:rsidR="0088671F" w:rsidRPr="0088671F" w:rsidRDefault="007412A1"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Vậy các con cho cô biết không khí có ở những đâu?</w:t>
      </w:r>
    </w:p>
    <w:p w14:paraId="6040AC15" w14:textId="443DF03D" w:rsidR="0088671F" w:rsidRPr="0088671F"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À không khí có ở xung quanh ta, có ở khắp mọi nơi. Chúng mình cùng cô đi bắt không khí nhé.</w:t>
      </w:r>
    </w:p>
    <w:p w14:paraId="2C169326" w14:textId="15028280" w:rsidR="0088671F" w:rsidRPr="0088671F" w:rsidRDefault="007412A1"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Có bạn nào bắt được không khí không?</w:t>
      </w:r>
    </w:p>
    <w:p w14:paraId="7917D365" w14:textId="77777777" w:rsidR="0088671F" w:rsidRPr="0088671F" w:rsidRDefault="0088671F" w:rsidP="007412A1">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Cô có một cách rất là hay để bắt không khí , chúng mình cùng xem nhé.</w:t>
      </w:r>
    </w:p>
    <w:p w14:paraId="2215CB8B" w14:textId="77777777" w:rsidR="0088671F" w:rsidRPr="0088671F" w:rsidRDefault="0088671F"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Cô có cái gì đây?</w:t>
      </w:r>
    </w:p>
    <w:p w14:paraId="392E6518" w14:textId="77777777" w:rsidR="0088671F" w:rsidRPr="0088671F" w:rsidRDefault="0088671F"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Túi của cô như thế nào?</w:t>
      </w:r>
    </w:p>
    <w:p w14:paraId="43E91C24" w14:textId="77777777" w:rsidR="0088671F" w:rsidRPr="0088671F" w:rsidRDefault="0088671F"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Cô làm động tác bắt không khí:</w:t>
      </w:r>
    </w:p>
    <w:p w14:paraId="60E9636C" w14:textId="77777777" w:rsidR="0088671F" w:rsidRPr="0088671F" w:rsidRDefault="0088671F"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Ai có nhận xét gì về túi của cô bây giờ?</w:t>
      </w:r>
    </w:p>
    <w:p w14:paraId="749817F9" w14:textId="77777777" w:rsidR="0088671F" w:rsidRPr="0088671F" w:rsidRDefault="0088671F"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Vì sao nó căng?</w:t>
      </w:r>
    </w:p>
    <w:p w14:paraId="09DCA153" w14:textId="30D78CE8" w:rsidR="0088671F" w:rsidRPr="0088671F" w:rsidRDefault="007412A1"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7412A1">
        <w:rPr>
          <w:rFonts w:ascii="Roboto" w:eastAsia="Times New Roman" w:hAnsi="Roboto" w:cs="Times New Roman"/>
          <w:color w:val="333333"/>
          <w:sz w:val="27"/>
          <w:szCs w:val="27"/>
          <w:lang w:val="vi-VN" w:eastAsia="vi-VN"/>
        </w:rPr>
        <w:t>=</w:t>
      </w:r>
      <w:r w:rsidRPr="007A01CE">
        <w:rPr>
          <w:rFonts w:ascii="Roboto" w:eastAsia="Times New Roman" w:hAnsi="Roboto" w:cs="Times New Roman"/>
          <w:color w:val="333333"/>
          <w:sz w:val="27"/>
          <w:szCs w:val="27"/>
          <w:lang w:val="vi-VN" w:eastAsia="vi-VN"/>
        </w:rPr>
        <w:t>&gt;</w:t>
      </w:r>
      <w:r w:rsidRPr="007412A1">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Cô khái quát: Túi căng to ra là vì chứa đựng không khí đấy các con ạ.</w:t>
      </w:r>
    </w:p>
    <w:p w14:paraId="702595FC" w14:textId="77777777" w:rsidR="0088671F" w:rsidRPr="0088671F" w:rsidRDefault="0088671F" w:rsidP="007412A1">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Bây giờ các con có muốn thí nghiệm bắt không khí cùng cô không?</w:t>
      </w:r>
    </w:p>
    <w:p w14:paraId="30DAA094" w14:textId="78B0BA64" w:rsidR="0049616D" w:rsidRPr="0049616D" w:rsidRDefault="0049616D" w:rsidP="007412A1">
      <w:pPr>
        <w:shd w:val="clear" w:color="auto" w:fill="FFFFFF"/>
        <w:spacing w:after="0" w:line="240" w:lineRule="auto"/>
        <w:ind w:left="720"/>
        <w:rPr>
          <w:rFonts w:ascii="Roboto" w:eastAsia="Times New Roman" w:hAnsi="Roboto" w:cs="Times New Roman"/>
          <w:b/>
          <w:bCs/>
          <w:iCs/>
          <w:color w:val="333333"/>
          <w:sz w:val="27"/>
          <w:szCs w:val="27"/>
          <w:lang w:val="vi-VN" w:eastAsia="vi-VN"/>
        </w:rPr>
      </w:pPr>
      <w:r w:rsidRPr="0049616D">
        <w:rPr>
          <w:rFonts w:ascii="Roboto" w:eastAsia="Times New Roman" w:hAnsi="Roboto" w:cs="Times New Roman"/>
          <w:b/>
          <w:iCs/>
          <w:color w:val="333333"/>
          <w:sz w:val="27"/>
          <w:szCs w:val="27"/>
          <w:lang w:val="vi-VN" w:eastAsia="vi-VN"/>
        </w:rPr>
        <w:t>* Hoạt động 2</w:t>
      </w:r>
      <w:r w:rsidRPr="0088671F">
        <w:rPr>
          <w:rFonts w:ascii="Roboto" w:eastAsia="Times New Roman" w:hAnsi="Roboto" w:cs="Times New Roman"/>
          <w:b/>
          <w:iCs/>
          <w:color w:val="333333"/>
          <w:sz w:val="27"/>
          <w:szCs w:val="27"/>
          <w:lang w:val="vi-VN" w:eastAsia="vi-VN"/>
        </w:rPr>
        <w:t>:</w:t>
      </w:r>
      <w:r w:rsidRPr="0049616D">
        <w:rPr>
          <w:rFonts w:ascii="Roboto" w:eastAsia="Times New Roman" w:hAnsi="Roboto" w:cs="Times New Roman"/>
          <w:b/>
          <w:iCs/>
          <w:color w:val="333333"/>
          <w:sz w:val="27"/>
          <w:szCs w:val="27"/>
          <w:lang w:val="vi-VN" w:eastAsia="vi-VN"/>
        </w:rPr>
        <w:t>Nội dung trọng tâm.</w:t>
      </w:r>
    </w:p>
    <w:p w14:paraId="6CF7E486" w14:textId="77777777" w:rsidR="0088671F" w:rsidRPr="0088671F" w:rsidRDefault="0088671F" w:rsidP="0049616D">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b/>
          <w:bCs/>
          <w:i/>
          <w:iCs/>
          <w:color w:val="333333"/>
          <w:sz w:val="27"/>
          <w:szCs w:val="27"/>
          <w:lang w:val="vi-VN" w:eastAsia="vi-VN"/>
        </w:rPr>
        <w:t>* Tìm hiểu về dặc điểm của không khí.</w:t>
      </w:r>
    </w:p>
    <w:p w14:paraId="7D06CBCE" w14:textId="3C29FDEE" w:rsidR="0088671F" w:rsidRPr="0088671F" w:rsidRDefault="0049616D" w:rsidP="0049616D">
      <w:pPr>
        <w:shd w:val="clear" w:color="auto" w:fill="FFFFFF"/>
        <w:spacing w:after="0" w:line="240" w:lineRule="auto"/>
        <w:ind w:firstLine="720"/>
        <w:rPr>
          <w:rFonts w:ascii="Roboto" w:eastAsia="Times New Roman" w:hAnsi="Roboto" w:cs="Times New Roman"/>
          <w:b/>
          <w:color w:val="333333"/>
          <w:sz w:val="27"/>
          <w:szCs w:val="27"/>
          <w:lang w:val="vi-VN" w:eastAsia="vi-VN"/>
        </w:rPr>
      </w:pPr>
      <w:r w:rsidRPr="00C97CE3">
        <w:rPr>
          <w:rFonts w:ascii="Roboto" w:eastAsia="Times New Roman" w:hAnsi="Roboto" w:cs="Times New Roman"/>
          <w:b/>
          <w:i/>
          <w:iCs/>
          <w:color w:val="333333"/>
          <w:sz w:val="27"/>
          <w:szCs w:val="27"/>
          <w:lang w:val="vi-VN" w:eastAsia="vi-VN"/>
        </w:rPr>
        <w:t xml:space="preserve">+ </w:t>
      </w:r>
      <w:r w:rsidR="0088671F" w:rsidRPr="0088671F">
        <w:rPr>
          <w:rFonts w:ascii="Roboto" w:eastAsia="Times New Roman" w:hAnsi="Roboto" w:cs="Times New Roman"/>
          <w:b/>
          <w:i/>
          <w:iCs/>
          <w:color w:val="333333"/>
          <w:sz w:val="27"/>
          <w:szCs w:val="27"/>
          <w:lang w:val="vi-VN" w:eastAsia="vi-VN"/>
        </w:rPr>
        <w:t>Không khí ơi vào đây?</w:t>
      </w:r>
    </w:p>
    <w:p w14:paraId="08C5AA08" w14:textId="0DF876B1" w:rsidR="0088671F" w:rsidRPr="0088671F" w:rsidRDefault="0049616D" w:rsidP="0049616D">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Bây giờ các con cùng mở rộng túi để không khí chui vào nhé: “ Không khí ơi vào đây”...</w:t>
      </w:r>
    </w:p>
    <w:p w14:paraId="2218A2B1" w14:textId="77777777" w:rsidR="0088671F" w:rsidRPr="0088671F" w:rsidRDefault="0088671F" w:rsidP="0049616D">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Cô cho trẻ giơ túi lên.</w:t>
      </w:r>
    </w:p>
    <w:p w14:paraId="2626131B" w14:textId="2FCEAC1C" w:rsidR="0088671F" w:rsidRPr="0088671F" w:rsidRDefault="0049616D" w:rsidP="0049616D">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Bây giờ cô đếm 1,2,3 chúng mình cùng giơ cao tay lên nhé.</w:t>
      </w:r>
    </w:p>
    <w:p w14:paraId="1DB7AC22" w14:textId="3CCBF11E" w:rsidR="0088671F" w:rsidRPr="0088671F" w:rsidRDefault="0049616D" w:rsidP="0049616D">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 </w:t>
      </w:r>
      <w:r>
        <w:rPr>
          <w:rFonts w:ascii="Roboto" w:eastAsia="Times New Roman" w:hAnsi="Roboto" w:cs="Times New Roman"/>
          <w:color w:val="333333"/>
          <w:sz w:val="27"/>
          <w:szCs w:val="27"/>
          <w:lang w:val="vi-VN" w:eastAsia="vi-VN"/>
        </w:rPr>
        <w:t>Cô hỏi trẻ:</w:t>
      </w:r>
      <w:r w:rsidR="0088671F" w:rsidRPr="0088671F">
        <w:rPr>
          <w:rFonts w:ascii="Roboto" w:eastAsia="Times New Roman" w:hAnsi="Roboto" w:cs="Times New Roman"/>
          <w:color w:val="333333"/>
          <w:sz w:val="27"/>
          <w:szCs w:val="27"/>
          <w:lang w:val="vi-VN" w:eastAsia="vi-VN"/>
        </w:rPr>
        <w:t> Chúng mình cùng nhìn xem túi của các con như thế nào?</w:t>
      </w:r>
    </w:p>
    <w:p w14:paraId="2A53461B" w14:textId="77777777" w:rsidR="0088671F" w:rsidRPr="0088671F" w:rsidRDefault="0088671F" w:rsidP="0049616D">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Chúng mình có nhìn thấy gì trong túi không?</w:t>
      </w:r>
    </w:p>
    <w:p w14:paraId="57B544A9" w14:textId="7E9FB8A7" w:rsidR="0088671F" w:rsidRPr="0088671F" w:rsidRDefault="0049616D" w:rsidP="0049616D">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=&gt; </w:t>
      </w:r>
      <w:r w:rsidR="0088671F" w:rsidRPr="0088671F">
        <w:rPr>
          <w:rFonts w:ascii="Roboto" w:eastAsia="Times New Roman" w:hAnsi="Roboto" w:cs="Times New Roman"/>
          <w:color w:val="333333"/>
          <w:sz w:val="27"/>
          <w:szCs w:val="27"/>
          <w:lang w:val="vi-VN" w:eastAsia="vi-VN"/>
        </w:rPr>
        <w:t>Cô khái quát lại: Vì không khí không có màu nên khi không khí chui vào túi chúng ta cũng không thể nhìn thấy được.</w:t>
      </w:r>
    </w:p>
    <w:p w14:paraId="6017F2D7" w14:textId="4A4F04CB" w:rsidR="0088671F" w:rsidRPr="0088671F" w:rsidRDefault="0049616D" w:rsidP="0049616D">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Cô hỏi lại nhiều trẻ:Không khí có màu không các con?</w:t>
      </w:r>
    </w:p>
    <w:p w14:paraId="11CC0E15" w14:textId="126A8666" w:rsidR="0088671F" w:rsidRPr="0088671F" w:rsidRDefault="0049616D" w:rsidP="0049616D">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Bây giờ chúng mình cùng đặt túi lên vai xem nặng hay nhẹ nhé.</w:t>
      </w:r>
    </w:p>
    <w:p w14:paraId="5C44E54A" w14:textId="3CB483CB" w:rsidR="0088671F" w:rsidRPr="0088671F" w:rsidRDefault="0049616D" w:rsidP="003F66F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Chúng mình cảm nhận thấy túi nặng hay nhẹ?</w:t>
      </w:r>
    </w:p>
    <w:p w14:paraId="5A1D216C" w14:textId="11715955" w:rsidR="0088671F" w:rsidRPr="0088671F" w:rsidRDefault="0049616D" w:rsidP="003F66F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fr-FR" w:eastAsia="vi-VN"/>
        </w:rPr>
        <w:t xml:space="preserve">- </w:t>
      </w:r>
      <w:r w:rsidR="0088671F" w:rsidRPr="0088671F">
        <w:rPr>
          <w:rFonts w:ascii="Roboto" w:eastAsia="Times New Roman" w:hAnsi="Roboto" w:cs="Times New Roman"/>
          <w:color w:val="333333"/>
          <w:sz w:val="27"/>
          <w:szCs w:val="27"/>
          <w:lang w:val="vi-VN" w:eastAsia="vi-VN"/>
        </w:rPr>
        <w:t>À Túi rất là nhẹ.</w:t>
      </w:r>
    </w:p>
    <w:p w14:paraId="2A980866" w14:textId="016CC894" w:rsidR="0088671F" w:rsidRPr="0088671F" w:rsidRDefault="0049616D" w:rsidP="003F66F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Cô hỏi lại nhiều trẻ : Không khí nặng hay nhẹ hả các con?</w:t>
      </w:r>
    </w:p>
    <w:p w14:paraId="2586F491" w14:textId="6D958A85" w:rsidR="0088671F" w:rsidRPr="0088671F" w:rsidRDefault="0049616D" w:rsidP="003F66FF">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lastRenderedPageBreak/>
        <w:t xml:space="preserve">=&gt; </w:t>
      </w:r>
      <w:r w:rsidR="0088671F" w:rsidRPr="0088671F">
        <w:rPr>
          <w:rFonts w:ascii="Roboto" w:eastAsia="Times New Roman" w:hAnsi="Roboto" w:cs="Times New Roman"/>
          <w:color w:val="333333"/>
          <w:sz w:val="27"/>
          <w:szCs w:val="27"/>
          <w:lang w:val="vi-VN" w:eastAsia="vi-VN"/>
        </w:rPr>
        <w:t>Cô khái quát: Các con ạ không khí có ở xung quanh chúng ta và không khí có đặc điểm là không màu, rất nhẹ đấy.Vì không khí nhẹ nên dù có túi đựng không khí có to thật to chúng mình cũng cảm thấy nhẹ.</w:t>
      </w:r>
    </w:p>
    <w:p w14:paraId="45612B67" w14:textId="463CADCB" w:rsidR="0088671F" w:rsidRPr="0088671F" w:rsidRDefault="0049616D" w:rsidP="003F66FF">
      <w:pPr>
        <w:shd w:val="clear" w:color="auto" w:fill="FFFFFF"/>
        <w:tabs>
          <w:tab w:val="center" w:pos="4896"/>
        </w:tabs>
        <w:spacing w:after="0" w:line="240" w:lineRule="auto"/>
        <w:ind w:firstLine="720"/>
        <w:rPr>
          <w:rFonts w:ascii="Roboto" w:eastAsia="Times New Roman" w:hAnsi="Roboto" w:cs="Times New Roman"/>
          <w:color w:val="333333"/>
          <w:sz w:val="27"/>
          <w:szCs w:val="27"/>
          <w:lang w:val="vi-VN" w:eastAsia="vi-VN"/>
        </w:rPr>
      </w:pPr>
      <w:r w:rsidRPr="0049616D">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Cô cho trẻ nhắc lại.</w:t>
      </w:r>
      <w:r w:rsidR="003F66FF">
        <w:rPr>
          <w:rFonts w:ascii="Roboto" w:eastAsia="Times New Roman" w:hAnsi="Roboto" w:cs="Times New Roman"/>
          <w:color w:val="333333"/>
          <w:sz w:val="27"/>
          <w:szCs w:val="27"/>
          <w:lang w:val="vi-VN" w:eastAsia="vi-VN"/>
        </w:rPr>
        <w:tab/>
      </w:r>
    </w:p>
    <w:p w14:paraId="3BCAE842" w14:textId="269C2456" w:rsidR="0088671F" w:rsidRPr="0088671F" w:rsidRDefault="0049616D" w:rsidP="003F66FF">
      <w:pPr>
        <w:shd w:val="clear" w:color="auto" w:fill="FFFFFF"/>
        <w:spacing w:after="0" w:line="240" w:lineRule="auto"/>
        <w:ind w:firstLine="720"/>
        <w:rPr>
          <w:rFonts w:ascii="Roboto" w:eastAsia="Times New Roman" w:hAnsi="Roboto" w:cs="Times New Roman"/>
          <w:b/>
          <w:color w:val="333333"/>
          <w:sz w:val="27"/>
          <w:szCs w:val="27"/>
          <w:lang w:val="vi-VN" w:eastAsia="vi-VN"/>
        </w:rPr>
      </w:pPr>
      <w:r w:rsidRPr="003F66FF">
        <w:rPr>
          <w:rFonts w:ascii="Roboto" w:eastAsia="Times New Roman" w:hAnsi="Roboto" w:cs="Times New Roman"/>
          <w:b/>
          <w:i/>
          <w:iCs/>
          <w:color w:val="333333"/>
          <w:sz w:val="27"/>
          <w:szCs w:val="27"/>
          <w:lang w:val="vi-VN" w:eastAsia="vi-VN"/>
        </w:rPr>
        <w:t>+</w:t>
      </w:r>
      <w:r w:rsidR="0088671F" w:rsidRPr="0088671F">
        <w:rPr>
          <w:rFonts w:ascii="Roboto" w:eastAsia="Times New Roman" w:hAnsi="Roboto" w:cs="Times New Roman"/>
          <w:b/>
          <w:i/>
          <w:iCs/>
          <w:color w:val="333333"/>
          <w:sz w:val="27"/>
          <w:szCs w:val="27"/>
          <w:lang w:val="vi-VN" w:eastAsia="vi-VN"/>
        </w:rPr>
        <w:t xml:space="preserve"> Không khí bay ra</w:t>
      </w:r>
      <w:r w:rsidR="0088671F" w:rsidRPr="0088671F">
        <w:rPr>
          <w:rFonts w:ascii="Roboto" w:eastAsia="Times New Roman" w:hAnsi="Roboto" w:cs="Times New Roman"/>
          <w:b/>
          <w:color w:val="333333"/>
          <w:sz w:val="27"/>
          <w:szCs w:val="27"/>
          <w:lang w:val="vi-VN" w:eastAsia="vi-VN"/>
        </w:rPr>
        <w:t>.</w:t>
      </w:r>
    </w:p>
    <w:p w14:paraId="723CFDA5" w14:textId="77777777" w:rsidR="0088671F" w:rsidRPr="0088671F" w:rsidRDefault="0088671F" w:rsidP="003F66F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Bây giờ cô và chúng mình cùng làm một thí nghiệm nhỏ nhé. Mỗi bạn hãy dùng tăm tạo một lỗ nhỏ trên túi nào. Chúng mình cùng chọc thủng rồi ghé má vào.</w:t>
      </w:r>
    </w:p>
    <w:p w14:paraId="28DBA2B2" w14:textId="2B39FA3A" w:rsidR="0088671F" w:rsidRPr="0088671F" w:rsidRDefault="003F66FF" w:rsidP="003F66F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3F66FF">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Cô hỏi trẻ: Con cảm nhận thấy như thế nào?</w:t>
      </w:r>
    </w:p>
    <w:p w14:paraId="0CFD54F8" w14:textId="77777777" w:rsidR="0088671F" w:rsidRPr="0088671F" w:rsidRDefault="0088671F" w:rsidP="003F66F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Bây giờ túi bóng như thế nào? Vì sao?</w:t>
      </w:r>
    </w:p>
    <w:p w14:paraId="6DB15A73" w14:textId="77777777" w:rsidR="0088671F" w:rsidRPr="0088671F" w:rsidRDefault="0088671F" w:rsidP="003F66F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Con có nhìn thấy không khí bay ra không?</w:t>
      </w:r>
    </w:p>
    <w:p w14:paraId="47E7DBFF" w14:textId="44C9EC79" w:rsidR="0088671F" w:rsidRPr="0088671F" w:rsidRDefault="003F66FF" w:rsidP="003F66FF">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3F66FF">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À đúng rồi khi chọc thủng túi thì không khí bay ra làm cho chúng mình cảm thấy mát và vì không khí không có hình dạng nên chúng mình không nhìn thấy khi không khí bay ra đấy.</w:t>
      </w:r>
    </w:p>
    <w:p w14:paraId="24EFA6F8" w14:textId="70F370D6" w:rsidR="0088671F" w:rsidRPr="0088671F" w:rsidRDefault="003F66FF" w:rsidP="00A470D4">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3F66FF">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Cô hỏi lại nhiều trẻ: Không khí có hình dạng không các con?</w:t>
      </w:r>
    </w:p>
    <w:p w14:paraId="18E55010" w14:textId="72162BD2" w:rsidR="0088671F" w:rsidRPr="000A619A" w:rsidRDefault="00A470D4" w:rsidP="00A470D4">
      <w:pPr>
        <w:shd w:val="clear" w:color="auto" w:fill="FFFFFF"/>
        <w:spacing w:after="0" w:line="240" w:lineRule="auto"/>
        <w:ind w:firstLine="720"/>
        <w:rPr>
          <w:rFonts w:ascii="Roboto" w:eastAsia="Times New Roman" w:hAnsi="Roboto" w:cs="Times New Roman"/>
          <w:b/>
          <w:color w:val="333333"/>
          <w:sz w:val="27"/>
          <w:szCs w:val="27"/>
          <w:lang w:val="vi-VN" w:eastAsia="vi-VN"/>
        </w:rPr>
      </w:pPr>
      <w:r w:rsidRPr="000A619A">
        <w:rPr>
          <w:rFonts w:ascii="Roboto" w:eastAsia="Times New Roman" w:hAnsi="Roboto" w:cs="Times New Roman"/>
          <w:b/>
          <w:i/>
          <w:iCs/>
          <w:color w:val="333333"/>
          <w:sz w:val="27"/>
          <w:szCs w:val="27"/>
          <w:lang w:val="vi-VN" w:eastAsia="vi-VN"/>
        </w:rPr>
        <w:t xml:space="preserve">+ </w:t>
      </w:r>
      <w:r w:rsidR="0088671F" w:rsidRPr="0088671F">
        <w:rPr>
          <w:rFonts w:ascii="Roboto" w:eastAsia="Times New Roman" w:hAnsi="Roboto" w:cs="Times New Roman"/>
          <w:b/>
          <w:i/>
          <w:iCs/>
          <w:color w:val="333333"/>
          <w:sz w:val="27"/>
          <w:szCs w:val="27"/>
          <w:lang w:val="vi-VN" w:eastAsia="vi-VN"/>
        </w:rPr>
        <w:t>Thí nghiệm với cốc</w:t>
      </w:r>
      <w:r w:rsidRPr="000A619A">
        <w:rPr>
          <w:rFonts w:ascii="Roboto" w:eastAsia="Times New Roman" w:hAnsi="Roboto" w:cs="Times New Roman"/>
          <w:b/>
          <w:i/>
          <w:iCs/>
          <w:color w:val="333333"/>
          <w:sz w:val="27"/>
          <w:szCs w:val="27"/>
          <w:lang w:val="vi-VN" w:eastAsia="vi-VN"/>
        </w:rPr>
        <w:t>.</w:t>
      </w:r>
    </w:p>
    <w:p w14:paraId="303D32BB" w14:textId="77777777" w:rsidR="0088671F" w:rsidRPr="0088671F" w:rsidRDefault="0088671F" w:rsidP="00A470D4">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Cô cho nhóm trưởng lấy cốc múc không khí</w:t>
      </w:r>
    </w:p>
    <w:p w14:paraId="36CFFD43" w14:textId="77777777" w:rsidR="0088671F" w:rsidRPr="0088671F" w:rsidRDefault="0088671F" w:rsidP="00A470D4">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À bây giờ chúng mình cùng cô múc không khí nào?</w:t>
      </w:r>
    </w:p>
    <w:p w14:paraId="566934E3" w14:textId="77777777" w:rsidR="00AA0823" w:rsidRPr="000A619A" w:rsidRDefault="0088671F" w:rsidP="00AA0823">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Chúng mình cùng để lên mũi nào. Chúng mình có ngửi thấy gì không? </w:t>
      </w:r>
    </w:p>
    <w:p w14:paraId="6433B832" w14:textId="579BFC84" w:rsidR="0088671F" w:rsidRPr="000A619A" w:rsidRDefault="0088671F" w:rsidP="00A470D4">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Hỏi 3-4 trẻ)</w:t>
      </w:r>
      <w:r w:rsidR="00C97CE3" w:rsidRPr="000A619A">
        <w:rPr>
          <w:rFonts w:ascii="Roboto" w:eastAsia="Times New Roman" w:hAnsi="Roboto" w:cs="Times New Roman"/>
          <w:color w:val="333333"/>
          <w:sz w:val="27"/>
          <w:szCs w:val="27"/>
          <w:lang w:val="vi-VN" w:eastAsia="vi-VN"/>
        </w:rPr>
        <w:t>.</w:t>
      </w:r>
    </w:p>
    <w:p w14:paraId="2F2E5398" w14:textId="77777777" w:rsidR="0088671F" w:rsidRPr="0088671F" w:rsidRDefault="0088671F" w:rsidP="00A470D4">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Chúng mình cùng uống nào? Chúng mình uống được không?</w:t>
      </w:r>
    </w:p>
    <w:p w14:paraId="1F49CA9C" w14:textId="77777777" w:rsidR="0088671F" w:rsidRPr="0088671F" w:rsidRDefault="0088671F" w:rsidP="00AA0823">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Các con có biết vì sao chúng ta lại không ngửi thấy mùi và không cảm nhận được vị gì trong chiếc côc không? Vì không khí không thể uống được đấy các con ạ.</w:t>
      </w:r>
    </w:p>
    <w:p w14:paraId="6CEE74B9" w14:textId="77777777" w:rsidR="0088671F" w:rsidRPr="0088671F" w:rsidRDefault="0088671F" w:rsidP="00A470D4">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Nào chúng mình cùng cất cốc cho cô nào.</w:t>
      </w:r>
    </w:p>
    <w:p w14:paraId="1300C3F0" w14:textId="4E4D99C8" w:rsidR="0088671F" w:rsidRPr="0088671F" w:rsidRDefault="00A470D4" w:rsidP="00A470D4">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0A619A">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Xúm xít, xúm xít.</w:t>
      </w:r>
    </w:p>
    <w:p w14:paraId="2DCE265D" w14:textId="3042605F" w:rsidR="0088671F" w:rsidRPr="0088671F" w:rsidRDefault="00A470D4" w:rsidP="00AA0823">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A470D4">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Cô có một điều kỳ diệu sắp xảy ra đấy. Bây giờ chúng mình cùng nhắm mắt lạ</w:t>
      </w:r>
      <w:r w:rsidR="00C97CE3">
        <w:rPr>
          <w:rFonts w:ascii="Roboto" w:eastAsia="Times New Roman" w:hAnsi="Roboto" w:cs="Times New Roman"/>
          <w:color w:val="333333"/>
          <w:sz w:val="27"/>
          <w:szCs w:val="27"/>
          <w:lang w:val="vi-VN" w:eastAsia="vi-VN"/>
        </w:rPr>
        <w:t>i: Hít vào thật sâu...Thở ra...</w:t>
      </w:r>
      <w:r w:rsidR="0088671F" w:rsidRPr="0088671F">
        <w:rPr>
          <w:rFonts w:ascii="Roboto" w:eastAsia="Times New Roman" w:hAnsi="Roboto" w:cs="Times New Roman"/>
          <w:color w:val="333333"/>
          <w:sz w:val="27"/>
          <w:szCs w:val="27"/>
          <w:lang w:val="vi-VN" w:eastAsia="vi-VN"/>
        </w:rPr>
        <w:t>( Cô phụ xịt nước hoa xung quanh phòng ) hỏi trẻ?</w:t>
      </w:r>
    </w:p>
    <w:p w14:paraId="58A27B9A" w14:textId="445DEA7A" w:rsidR="0088671F" w:rsidRPr="0088671F" w:rsidRDefault="0088671F" w:rsidP="00AA0823">
      <w:pPr>
        <w:shd w:val="clear" w:color="auto" w:fill="FFFFFF"/>
        <w:tabs>
          <w:tab w:val="center" w:pos="4536"/>
        </w:tabs>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Có ai phát hiện ra điều gì không?</w:t>
      </w:r>
      <w:r w:rsidR="00AA0823">
        <w:rPr>
          <w:rFonts w:ascii="Roboto" w:eastAsia="Times New Roman" w:hAnsi="Roboto" w:cs="Times New Roman"/>
          <w:color w:val="333333"/>
          <w:sz w:val="27"/>
          <w:szCs w:val="27"/>
          <w:lang w:val="vi-VN" w:eastAsia="vi-VN"/>
        </w:rPr>
        <w:tab/>
      </w:r>
    </w:p>
    <w:p w14:paraId="6C6C972A" w14:textId="77777777" w:rsidR="0088671F" w:rsidRPr="0088671F" w:rsidRDefault="0088671F" w:rsidP="00AA0823">
      <w:pPr>
        <w:shd w:val="clear" w:color="auto" w:fill="FFFFFF"/>
        <w:spacing w:after="0" w:line="240" w:lineRule="auto"/>
        <w:ind w:left="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Các con có ngửi thấy gì không? Vì sao các con ngửi thấy?</w:t>
      </w:r>
    </w:p>
    <w:p w14:paraId="1CF00665" w14:textId="720088B3" w:rsidR="0088671F" w:rsidRPr="0088671F" w:rsidRDefault="00AA0823" w:rsidP="00AA0823">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AA0823">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Vì không khí có thể di chuyển từ nơi nọ đến nơi kia nên khi cô xịt nước hoa chúng mình gửi thấy mùi thơm đấy.</w:t>
      </w:r>
    </w:p>
    <w:p w14:paraId="3F3205F7" w14:textId="2CE2C53A" w:rsidR="0088671F" w:rsidRPr="0088671F" w:rsidRDefault="00AA0823" w:rsidP="00AA0823">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AA0823">
        <w:rPr>
          <w:rFonts w:ascii="Roboto" w:eastAsia="Times New Roman" w:hAnsi="Roboto" w:cs="Times New Roman"/>
          <w:color w:val="333333"/>
          <w:sz w:val="27"/>
          <w:szCs w:val="27"/>
          <w:lang w:val="vi-VN" w:eastAsia="vi-VN"/>
        </w:rPr>
        <w:t>=&gt;</w:t>
      </w:r>
      <w:r w:rsidR="0088671F" w:rsidRPr="0088671F">
        <w:rPr>
          <w:rFonts w:ascii="Roboto" w:eastAsia="Times New Roman" w:hAnsi="Roboto" w:cs="Times New Roman"/>
          <w:color w:val="333333"/>
          <w:sz w:val="27"/>
          <w:szCs w:val="27"/>
          <w:lang w:val="vi-VN" w:eastAsia="vi-VN"/>
        </w:rPr>
        <w:t>Cô khái quát: Nhờ không khí chuyển động mà chúng mình có thể ngửi được mùi hương xung quanh chúng ta.</w:t>
      </w:r>
    </w:p>
    <w:p w14:paraId="7D1BB430" w14:textId="77777777" w:rsidR="0088671F" w:rsidRPr="0088671F" w:rsidRDefault="0088671F" w:rsidP="00AA0823">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w:t>
      </w:r>
      <w:r w:rsidRPr="0088671F">
        <w:rPr>
          <w:rFonts w:ascii="Roboto" w:eastAsia="Times New Roman" w:hAnsi="Roboto" w:cs="Times New Roman"/>
          <w:b/>
          <w:bCs/>
          <w:i/>
          <w:iCs/>
          <w:color w:val="333333"/>
          <w:sz w:val="27"/>
          <w:szCs w:val="27"/>
          <w:lang w:val="vi-VN" w:eastAsia="vi-VN"/>
        </w:rPr>
        <w:t>Không khí cần cho sự sống.</w:t>
      </w:r>
    </w:p>
    <w:p w14:paraId="2ADC7F03" w14:textId="77777777" w:rsidR="0088671F" w:rsidRPr="0088671F" w:rsidRDefault="0088671F" w:rsidP="00AA0823">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Các con hãy dùng tay bịt kín mũi và mím miệng lại trong 5 giây rồi bỏ tay ra.</w:t>
      </w:r>
    </w:p>
    <w:p w14:paraId="68016D61" w14:textId="77777777" w:rsidR="0088671F" w:rsidRPr="0088671F" w:rsidRDefault="0088671F" w:rsidP="00AA0823">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Khi bịt mũi lại các con thấy như thế nào ?</w:t>
      </w:r>
    </w:p>
    <w:p w14:paraId="19CE1388" w14:textId="77777777" w:rsidR="0088671F" w:rsidRPr="0088671F" w:rsidRDefault="0088671F" w:rsidP="00AA0823">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Vậy các con có biết vì sao khi bịt mũi lại con người lại không thở được ?( Vì không có không khí )</w:t>
      </w:r>
    </w:p>
    <w:p w14:paraId="11D01476" w14:textId="311B5D36" w:rsidR="0088671F" w:rsidRPr="0088671F" w:rsidRDefault="00AA0823" w:rsidP="00AA0823">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AA0823">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Đúng rồi khi các con bịt mũi lại chính là việc các con ngăn không khí vào nên các con thấy khó thở và có thể ảnh hưởng đến sức khỏe và sự sống đấy.</w:t>
      </w:r>
    </w:p>
    <w:p w14:paraId="76ADB45A" w14:textId="281629E3" w:rsidR="0088671F" w:rsidRPr="0088671F" w:rsidRDefault="00AA0823" w:rsidP="00AA0823">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0A619A">
        <w:rPr>
          <w:rFonts w:ascii="Roboto" w:eastAsia="Times New Roman" w:hAnsi="Roboto" w:cs="Times New Roman"/>
          <w:color w:val="333333"/>
          <w:sz w:val="27"/>
          <w:szCs w:val="27"/>
          <w:lang w:val="vi-VN" w:eastAsia="vi-VN"/>
        </w:rPr>
        <w:t xml:space="preserve">- </w:t>
      </w:r>
      <w:r w:rsidRPr="00AA0823">
        <w:rPr>
          <w:rFonts w:ascii="Roboto" w:eastAsia="Times New Roman" w:hAnsi="Roboto" w:cs="Times New Roman"/>
          <w:color w:val="333333"/>
          <w:sz w:val="27"/>
          <w:szCs w:val="27"/>
          <w:lang w:val="vi-VN" w:eastAsia="vi-VN"/>
        </w:rPr>
        <w:t xml:space="preserve">À! </w:t>
      </w:r>
      <w:r w:rsidR="0088671F" w:rsidRPr="0088671F">
        <w:rPr>
          <w:rFonts w:ascii="Roboto" w:eastAsia="Times New Roman" w:hAnsi="Roboto" w:cs="Times New Roman"/>
          <w:color w:val="333333"/>
          <w:sz w:val="27"/>
          <w:szCs w:val="27"/>
          <w:lang w:val="vi-VN" w:eastAsia="vi-VN"/>
        </w:rPr>
        <w:t>Không khí giúp duy trì sự sống cho con người, con vật trên trái đất có thể thở được. Nếu thiếu không khí lâu con người sẽ ngừng thở và gây nguy hiểm cho sự sống.</w:t>
      </w:r>
    </w:p>
    <w:p w14:paraId="00ECD776" w14:textId="5A7C9300" w:rsidR="0088671F" w:rsidRPr="0088671F" w:rsidRDefault="00AA0823" w:rsidP="006A7879">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AA0823">
        <w:rPr>
          <w:rFonts w:ascii="Roboto" w:eastAsia="Times New Roman" w:hAnsi="Roboto" w:cs="Times New Roman"/>
          <w:color w:val="333333"/>
          <w:sz w:val="27"/>
          <w:szCs w:val="27"/>
          <w:lang w:val="vi-VN" w:eastAsia="vi-VN"/>
        </w:rPr>
        <w:lastRenderedPageBreak/>
        <w:t xml:space="preserve">- </w:t>
      </w:r>
      <w:r w:rsidR="0088671F" w:rsidRPr="0088671F">
        <w:rPr>
          <w:rFonts w:ascii="Roboto" w:eastAsia="Times New Roman" w:hAnsi="Roboto" w:cs="Times New Roman"/>
          <w:color w:val="333333"/>
          <w:sz w:val="27"/>
          <w:szCs w:val="27"/>
          <w:lang w:val="vi-VN" w:eastAsia="vi-VN"/>
        </w:rPr>
        <w:t>Nhưng để có sức khỏe tốt chúng mình cần có một bầu không khí trong lành. Vậy theo các con không khí trong lành có ở những đâu?</w:t>
      </w:r>
    </w:p>
    <w:p w14:paraId="19127999" w14:textId="24CA01FF" w:rsidR="0088671F" w:rsidRPr="0088671F" w:rsidRDefault="00AA0823" w:rsidP="006A7879">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AA0823">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Cô mời các con cùng xe</w:t>
      </w:r>
      <w:r>
        <w:rPr>
          <w:rFonts w:ascii="Roboto" w:eastAsia="Times New Roman" w:hAnsi="Roboto" w:cs="Times New Roman"/>
          <w:color w:val="333333"/>
          <w:sz w:val="27"/>
          <w:szCs w:val="27"/>
          <w:lang w:val="vi-VN" w:eastAsia="vi-VN"/>
        </w:rPr>
        <w:t>m đoạn video nói về sự ô nh</w:t>
      </w:r>
      <w:r w:rsidRPr="00AA0823">
        <w:rPr>
          <w:rFonts w:ascii="Roboto" w:eastAsia="Times New Roman" w:hAnsi="Roboto" w:cs="Times New Roman"/>
          <w:color w:val="333333"/>
          <w:sz w:val="27"/>
          <w:szCs w:val="27"/>
          <w:lang w:val="vi-VN" w:eastAsia="vi-VN"/>
        </w:rPr>
        <w:t>iễm</w:t>
      </w:r>
      <w:r>
        <w:rPr>
          <w:rFonts w:ascii="Roboto" w:eastAsia="Times New Roman" w:hAnsi="Roboto" w:cs="Times New Roman"/>
          <w:color w:val="333333"/>
          <w:sz w:val="27"/>
          <w:szCs w:val="27"/>
          <w:lang w:val="vi-VN" w:eastAsia="vi-VN"/>
        </w:rPr>
        <w:t xml:space="preserve"> và c</w:t>
      </w:r>
      <w:r w:rsidRPr="006A7879">
        <w:rPr>
          <w:rFonts w:ascii="Roboto" w:eastAsia="Times New Roman" w:hAnsi="Roboto" w:cs="Times New Roman"/>
          <w:color w:val="333333"/>
          <w:sz w:val="27"/>
          <w:szCs w:val="27"/>
          <w:lang w:val="vi-VN" w:eastAsia="vi-VN"/>
        </w:rPr>
        <w:t>á</w:t>
      </w:r>
      <w:r w:rsidR="0088671F" w:rsidRPr="0088671F">
        <w:rPr>
          <w:rFonts w:ascii="Roboto" w:eastAsia="Times New Roman" w:hAnsi="Roboto" w:cs="Times New Roman"/>
          <w:color w:val="333333"/>
          <w:sz w:val="27"/>
          <w:szCs w:val="27"/>
          <w:lang w:val="vi-VN" w:eastAsia="vi-VN"/>
        </w:rPr>
        <w:t>ch bảo vệ bầu không khi luôn được trong lành nhé.</w:t>
      </w:r>
    </w:p>
    <w:p w14:paraId="74CFB11B" w14:textId="77777777" w:rsidR="0088671F" w:rsidRPr="0088671F" w:rsidRDefault="0088671F" w:rsidP="006A7879">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Khói xe, Khói thuốc lá, bụi đất, bụi than, bụi khu khai thác; khói bụi nhà máy; hun đốt rác, rơm, khói than tổ ong; chặt phá rừng.</w:t>
      </w:r>
    </w:p>
    <w:p w14:paraId="11D00072" w14:textId="2E088C42" w:rsidR="0088671F" w:rsidRPr="0088671F" w:rsidRDefault="00AA0823" w:rsidP="006A7879">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AA0823">
        <w:rPr>
          <w:rFonts w:ascii="Roboto" w:eastAsia="Times New Roman" w:hAnsi="Roboto" w:cs="Times New Roman"/>
          <w:color w:val="333333"/>
          <w:sz w:val="27"/>
          <w:szCs w:val="27"/>
          <w:lang w:val="vi-VN" w:eastAsia="vi-VN"/>
        </w:rPr>
        <w:t>=&gt;</w:t>
      </w:r>
      <w:r w:rsidR="0088671F" w:rsidRPr="0088671F">
        <w:rPr>
          <w:rFonts w:ascii="Roboto" w:eastAsia="Times New Roman" w:hAnsi="Roboto" w:cs="Times New Roman"/>
          <w:color w:val="333333"/>
          <w:sz w:val="27"/>
          <w:szCs w:val="27"/>
          <w:lang w:val="vi-VN" w:eastAsia="vi-VN"/>
        </w:rPr>
        <w:t>Cô khái quát: Không khí bị ô nhiễm là do khói thuốc lá, bụi đất, bụi than</w:t>
      </w:r>
      <w:r>
        <w:rPr>
          <w:rFonts w:ascii="Roboto" w:eastAsia="Times New Roman" w:hAnsi="Roboto" w:cs="Times New Roman"/>
          <w:color w:val="333333"/>
          <w:sz w:val="27"/>
          <w:szCs w:val="27"/>
          <w:lang w:val="vi-VN" w:eastAsia="vi-VN"/>
        </w:rPr>
        <w:t>, khói bụi các nhà máy ,... đấy</w:t>
      </w:r>
      <w:r w:rsidRPr="00AA0823">
        <w:rPr>
          <w:rFonts w:ascii="Roboto" w:eastAsia="Times New Roman" w:hAnsi="Roboto" w:cs="Times New Roman"/>
          <w:color w:val="333333"/>
          <w:sz w:val="27"/>
          <w:szCs w:val="27"/>
          <w:lang w:val="vi-VN" w:eastAsia="vi-VN"/>
        </w:rPr>
        <w:t>.</w:t>
      </w:r>
    </w:p>
    <w:p w14:paraId="73ADC91D" w14:textId="77777777" w:rsidR="0088671F" w:rsidRPr="0088671F" w:rsidRDefault="0088671F" w:rsidP="006A7879">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Giáo dục: Khi chúng mình vệ sinh môi trường sạch sẽ, trồng nhiều cây xanh thì sẽ có bầu không khí sạch, trong lành đấy! hôm nay chúng mình đã được tìm hiểu về sự kỳ diệu của không khí rồi. Bây giờ chúng mình cùng cô chơi trò chơi về không khí nhé.</w:t>
      </w:r>
    </w:p>
    <w:p w14:paraId="6D09441C" w14:textId="3BCD5716" w:rsidR="0088671F" w:rsidRPr="0088671F" w:rsidRDefault="006A7879" w:rsidP="006A7879">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6A7879">
        <w:rPr>
          <w:rFonts w:ascii="Roboto" w:eastAsia="Times New Roman" w:hAnsi="Roboto" w:cs="Times New Roman"/>
          <w:b/>
          <w:bCs/>
          <w:color w:val="333333"/>
          <w:sz w:val="27"/>
          <w:szCs w:val="27"/>
          <w:lang w:val="vi-VN" w:eastAsia="vi-VN"/>
        </w:rPr>
        <w:t xml:space="preserve">* Hoạt động </w:t>
      </w:r>
      <w:r w:rsidR="0088671F" w:rsidRPr="0088671F">
        <w:rPr>
          <w:rFonts w:ascii="Roboto" w:eastAsia="Times New Roman" w:hAnsi="Roboto" w:cs="Times New Roman"/>
          <w:b/>
          <w:bCs/>
          <w:color w:val="333333"/>
          <w:sz w:val="27"/>
          <w:szCs w:val="27"/>
          <w:lang w:val="vi-VN" w:eastAsia="vi-VN"/>
        </w:rPr>
        <w:t xml:space="preserve">3. </w:t>
      </w:r>
      <w:r w:rsidRPr="006A7879">
        <w:rPr>
          <w:rFonts w:ascii="Roboto" w:eastAsia="Times New Roman" w:hAnsi="Roboto" w:cs="Times New Roman"/>
          <w:b/>
          <w:bCs/>
          <w:color w:val="333333"/>
          <w:sz w:val="27"/>
          <w:szCs w:val="27"/>
          <w:lang w:val="vi-VN" w:eastAsia="vi-VN"/>
        </w:rPr>
        <w:t>Trò chơi củng cố.</w:t>
      </w:r>
    </w:p>
    <w:p w14:paraId="1786D9A4" w14:textId="57E71DF8" w:rsidR="0088671F" w:rsidRPr="0088671F" w:rsidRDefault="006A7879" w:rsidP="006A7879">
      <w:pPr>
        <w:shd w:val="clear" w:color="auto" w:fill="FFFFFF"/>
        <w:spacing w:after="0" w:line="240" w:lineRule="auto"/>
        <w:ind w:firstLine="720"/>
        <w:rPr>
          <w:rFonts w:ascii="Roboto" w:eastAsia="Times New Roman" w:hAnsi="Roboto" w:cs="Times New Roman"/>
          <w:b/>
          <w:color w:val="333333"/>
          <w:sz w:val="27"/>
          <w:szCs w:val="27"/>
          <w:lang w:val="vi-VN" w:eastAsia="vi-VN"/>
        </w:rPr>
      </w:pPr>
      <w:r w:rsidRPr="006A7879">
        <w:rPr>
          <w:rFonts w:ascii="Roboto" w:eastAsia="Times New Roman" w:hAnsi="Roboto" w:cs="Times New Roman"/>
          <w:b/>
          <w:iCs/>
          <w:color w:val="333333"/>
          <w:sz w:val="27"/>
          <w:szCs w:val="27"/>
          <w:lang w:val="vi-VN" w:eastAsia="vi-VN"/>
        </w:rPr>
        <w:t>* Trò chơi : “</w:t>
      </w:r>
      <w:r w:rsidR="0088671F" w:rsidRPr="0088671F">
        <w:rPr>
          <w:rFonts w:ascii="Roboto" w:eastAsia="Times New Roman" w:hAnsi="Roboto" w:cs="Times New Roman"/>
          <w:b/>
          <w:iCs/>
          <w:color w:val="333333"/>
          <w:sz w:val="27"/>
          <w:szCs w:val="27"/>
          <w:lang w:val="vi-VN" w:eastAsia="vi-VN"/>
        </w:rPr>
        <w:t>Thi xem đội nào nhanh</w:t>
      </w:r>
      <w:r w:rsidRPr="006A7879">
        <w:rPr>
          <w:rFonts w:ascii="Roboto" w:eastAsia="Times New Roman" w:hAnsi="Roboto" w:cs="Times New Roman"/>
          <w:b/>
          <w:iCs/>
          <w:color w:val="333333"/>
          <w:sz w:val="27"/>
          <w:szCs w:val="27"/>
          <w:lang w:val="vi-VN" w:eastAsia="vi-VN"/>
        </w:rPr>
        <w:t>”.</w:t>
      </w:r>
    </w:p>
    <w:p w14:paraId="2B58189C" w14:textId="6A698038" w:rsidR="0088671F" w:rsidRPr="0088671F" w:rsidRDefault="0088671F" w:rsidP="006A7879">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Để chơi chơ</w:t>
      </w:r>
      <w:r w:rsidR="006A7879">
        <w:rPr>
          <w:rFonts w:ascii="Roboto" w:eastAsia="Times New Roman" w:hAnsi="Roboto" w:cs="Times New Roman"/>
          <w:color w:val="333333"/>
          <w:sz w:val="27"/>
          <w:szCs w:val="27"/>
          <w:lang w:val="vi-VN" w:eastAsia="vi-VN"/>
        </w:rPr>
        <w:t>i trò chơi “ Thi xem đội nào nh</w:t>
      </w:r>
      <w:r w:rsidR="006A7879" w:rsidRPr="006A7879">
        <w:rPr>
          <w:rFonts w:ascii="Roboto" w:eastAsia="Times New Roman" w:hAnsi="Roboto" w:cs="Times New Roman"/>
          <w:color w:val="333333"/>
          <w:sz w:val="27"/>
          <w:szCs w:val="27"/>
          <w:lang w:val="vi-VN" w:eastAsia="vi-VN"/>
        </w:rPr>
        <w:t>a</w:t>
      </w:r>
      <w:r w:rsidRPr="0088671F">
        <w:rPr>
          <w:rFonts w:ascii="Roboto" w:eastAsia="Times New Roman" w:hAnsi="Roboto" w:cs="Times New Roman"/>
          <w:color w:val="333333"/>
          <w:sz w:val="27"/>
          <w:szCs w:val="27"/>
          <w:lang w:val="vi-VN" w:eastAsia="vi-VN"/>
        </w:rPr>
        <w:t>nh ” chúng mình cùng nghe cô phổ biến cách chơi và luật chơi nhé.</w:t>
      </w:r>
    </w:p>
    <w:p w14:paraId="6DB4DCB4" w14:textId="77777777" w:rsidR="0088671F" w:rsidRPr="0088671F" w:rsidRDefault="0088671F" w:rsidP="006A7879">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Cách chơi: Cô chia lớp mình thành 2 đội. Cô đã chuẩn bị cho chúng mình 2 bảng rất là to và 1 rổ loto rất là nhiều hình ảnh nhiệm vụ của chúng mình là 2 bạn sẽ bị buộc 1 chân vào nhau sẽ cùng phối hơp nhịp nhàng với nhau đi lên chọn hình ảnh hành động có lợi cho không khí gắn lên biểu tượng mặt cười và hình ảnh gây hại cho không khí gắn lên mặt mếu.</w:t>
      </w:r>
    </w:p>
    <w:p w14:paraId="4E83E2E5" w14:textId="037D73F3" w:rsidR="0088671F" w:rsidRPr="0088671F" w:rsidRDefault="0088671F" w:rsidP="006A7879">
      <w:pPr>
        <w:shd w:val="clear" w:color="auto" w:fill="FFFFFF"/>
        <w:spacing w:after="0" w:line="240" w:lineRule="auto"/>
        <w:ind w:firstLine="720"/>
        <w:jc w:val="both"/>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Luật chơi: Chơi theo luật tiếp sức, thời gian chơi là 1 bản nhạc khi đi đôi nào bị ngã phải đứng ngay dậy và đi tiếp. Khi bản nhạc kết thúc đội nào tìm và gắn đúng nhiều hình ảnh hơn thì đội đó chiến thắng.Các bạn nhớ phải phối hợp nhịp nhàn</w:t>
      </w:r>
      <w:r w:rsidR="00511F7B">
        <w:rPr>
          <w:rFonts w:ascii="Roboto" w:eastAsia="Times New Roman" w:hAnsi="Roboto" w:cs="Times New Roman"/>
          <w:color w:val="333333"/>
          <w:sz w:val="27"/>
          <w:szCs w:val="27"/>
          <w:lang w:val="vi-VN" w:eastAsia="vi-VN"/>
        </w:rPr>
        <w:t>g vơi nhau mình mới có thể đi đư</w:t>
      </w:r>
      <w:r w:rsidR="00511F7B" w:rsidRPr="00511F7B">
        <w:rPr>
          <w:rFonts w:ascii="Roboto" w:eastAsia="Times New Roman" w:hAnsi="Roboto" w:cs="Times New Roman"/>
          <w:color w:val="333333"/>
          <w:sz w:val="27"/>
          <w:szCs w:val="27"/>
          <w:lang w:val="vi-VN" w:eastAsia="vi-VN"/>
        </w:rPr>
        <w:t>ợc.</w:t>
      </w:r>
    </w:p>
    <w:p w14:paraId="34A44E9F" w14:textId="77777777" w:rsidR="0088671F" w:rsidRPr="0088671F" w:rsidRDefault="0088671F" w:rsidP="006A7879">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 Tổ chức cho trẻ chơi: Trong lúc chơi cô quan sát trẻ.</w:t>
      </w:r>
    </w:p>
    <w:p w14:paraId="1E690507" w14:textId="09DBFCAC" w:rsidR="0088671F" w:rsidRPr="0088671F" w:rsidRDefault="006A7879" w:rsidP="006A7879">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6A7879">
        <w:rPr>
          <w:rFonts w:ascii="Roboto" w:eastAsia="Times New Roman" w:hAnsi="Roboto" w:cs="Times New Roman"/>
          <w:color w:val="333333"/>
          <w:sz w:val="27"/>
          <w:szCs w:val="27"/>
          <w:lang w:val="vi-VN" w:eastAsia="vi-VN"/>
        </w:rPr>
        <w:t xml:space="preserve">- </w:t>
      </w:r>
      <w:r w:rsidR="0088671F" w:rsidRPr="0088671F">
        <w:rPr>
          <w:rFonts w:ascii="Roboto" w:eastAsia="Times New Roman" w:hAnsi="Roboto" w:cs="Times New Roman"/>
          <w:color w:val="333333"/>
          <w:sz w:val="27"/>
          <w:szCs w:val="27"/>
          <w:lang w:val="vi-VN" w:eastAsia="vi-VN"/>
        </w:rPr>
        <w:t>Kết thúc trò chơi: Cô nhận xét khen ngợi đội tìm đúng và khuyến khích đội tìm được ít hơn.</w:t>
      </w:r>
    </w:p>
    <w:p w14:paraId="3DF29A29" w14:textId="19799B3F" w:rsidR="0088671F" w:rsidRPr="0088671F" w:rsidRDefault="006A7879" w:rsidP="006A7879">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6A7879">
        <w:rPr>
          <w:rFonts w:ascii="Roboto" w:eastAsia="Times New Roman" w:hAnsi="Roboto" w:cs="Times New Roman"/>
          <w:b/>
          <w:bCs/>
          <w:color w:val="333333"/>
          <w:sz w:val="27"/>
          <w:szCs w:val="27"/>
          <w:lang w:val="vi-VN" w:eastAsia="vi-VN"/>
        </w:rPr>
        <w:t>*</w:t>
      </w:r>
      <w:r w:rsidR="0088671F" w:rsidRPr="0088671F">
        <w:rPr>
          <w:rFonts w:ascii="Roboto" w:eastAsia="Times New Roman" w:hAnsi="Roboto" w:cs="Times New Roman"/>
          <w:b/>
          <w:bCs/>
          <w:color w:val="333333"/>
          <w:sz w:val="27"/>
          <w:szCs w:val="27"/>
          <w:lang w:val="vi-VN" w:eastAsia="vi-VN"/>
        </w:rPr>
        <w:t xml:space="preserve"> Kết thúc</w:t>
      </w:r>
      <w:r w:rsidRPr="006A7879">
        <w:rPr>
          <w:rFonts w:ascii="Roboto" w:eastAsia="Times New Roman" w:hAnsi="Roboto" w:cs="Times New Roman"/>
          <w:b/>
          <w:bCs/>
          <w:color w:val="333333"/>
          <w:sz w:val="27"/>
          <w:szCs w:val="27"/>
          <w:lang w:val="vi-VN" w:eastAsia="vi-VN"/>
        </w:rPr>
        <w:t xml:space="preserve"> hoạt động</w:t>
      </w:r>
      <w:r w:rsidR="0088671F" w:rsidRPr="0088671F">
        <w:rPr>
          <w:rFonts w:ascii="Roboto" w:eastAsia="Times New Roman" w:hAnsi="Roboto" w:cs="Times New Roman"/>
          <w:b/>
          <w:bCs/>
          <w:color w:val="333333"/>
          <w:sz w:val="27"/>
          <w:szCs w:val="27"/>
          <w:lang w:val="vi-VN" w:eastAsia="vi-VN"/>
        </w:rPr>
        <w:t>:</w:t>
      </w:r>
    </w:p>
    <w:p w14:paraId="1F10EEB6" w14:textId="77777777" w:rsidR="0088671F" w:rsidRPr="0088671F" w:rsidRDefault="0088671F" w:rsidP="006A7879">
      <w:pPr>
        <w:shd w:val="clear" w:color="auto" w:fill="FFFFFF"/>
        <w:spacing w:after="0" w:line="240" w:lineRule="auto"/>
        <w:ind w:firstLine="720"/>
        <w:rPr>
          <w:rFonts w:ascii="Roboto" w:eastAsia="Times New Roman" w:hAnsi="Roboto" w:cs="Times New Roman"/>
          <w:color w:val="333333"/>
          <w:sz w:val="27"/>
          <w:szCs w:val="27"/>
          <w:lang w:val="vi-VN" w:eastAsia="vi-VN"/>
        </w:rPr>
      </w:pPr>
      <w:r w:rsidRPr="0088671F">
        <w:rPr>
          <w:rFonts w:ascii="Roboto" w:eastAsia="Times New Roman" w:hAnsi="Roboto" w:cs="Times New Roman"/>
          <w:bCs/>
          <w:color w:val="333333"/>
          <w:sz w:val="27"/>
          <w:szCs w:val="27"/>
          <w:lang w:val="vi-VN" w:eastAsia="vi-VN"/>
        </w:rPr>
        <w:t>- </w:t>
      </w:r>
      <w:r w:rsidRPr="0088671F">
        <w:rPr>
          <w:rFonts w:ascii="Roboto" w:eastAsia="Times New Roman" w:hAnsi="Roboto" w:cs="Times New Roman"/>
          <w:color w:val="333333"/>
          <w:sz w:val="27"/>
          <w:szCs w:val="27"/>
          <w:lang w:val="vi-VN" w:eastAsia="vi-VN"/>
        </w:rPr>
        <w:t>Cô nhận xét giờ học và cho trẻ hát bài “ Trái đất này là của chúng mình ”.</w:t>
      </w:r>
    </w:p>
    <w:p w14:paraId="67A29175" w14:textId="77777777" w:rsidR="0088671F" w:rsidRPr="0088671F" w:rsidRDefault="0088671F" w:rsidP="006A7879">
      <w:pPr>
        <w:shd w:val="clear" w:color="auto" w:fill="FFFFFF"/>
        <w:spacing w:after="0" w:line="240" w:lineRule="auto"/>
        <w:rPr>
          <w:rFonts w:ascii="Roboto" w:eastAsia="Times New Roman" w:hAnsi="Roboto" w:cs="Times New Roman"/>
          <w:color w:val="333333"/>
          <w:sz w:val="27"/>
          <w:szCs w:val="27"/>
          <w:lang w:val="vi-VN" w:eastAsia="vi-VN"/>
        </w:rPr>
      </w:pPr>
      <w:r w:rsidRPr="0088671F">
        <w:rPr>
          <w:rFonts w:ascii="Roboto" w:eastAsia="Times New Roman" w:hAnsi="Roboto" w:cs="Times New Roman"/>
          <w:color w:val="333333"/>
          <w:sz w:val="27"/>
          <w:szCs w:val="27"/>
          <w:lang w:val="vi-VN" w:eastAsia="vi-VN"/>
        </w:rPr>
        <w:t>Chuyển hoạt động khác.</w:t>
      </w:r>
    </w:p>
    <w:p w14:paraId="69031A63" w14:textId="54126E35" w:rsidR="00FC1E22" w:rsidRPr="00C40501" w:rsidRDefault="00FC1E22" w:rsidP="001F1709">
      <w:pPr>
        <w:spacing w:after="0" w:line="240" w:lineRule="auto"/>
        <w:ind w:firstLine="720"/>
        <w:jc w:val="both"/>
        <w:rPr>
          <w:rFonts w:ascii="Times New Roman" w:eastAsia="Times New Roman" w:hAnsi="Times New Roman" w:cs="Times New Roman"/>
          <w:b/>
          <w:sz w:val="28"/>
          <w:szCs w:val="28"/>
          <w:u w:val="single"/>
          <w:lang w:val="vi-VN"/>
        </w:rPr>
      </w:pPr>
      <w:r w:rsidRPr="00C40501">
        <w:rPr>
          <w:rFonts w:ascii="Times New Roman" w:eastAsia="Times New Roman" w:hAnsi="Times New Roman" w:cs="Times New Roman"/>
          <w:b/>
          <w:sz w:val="28"/>
          <w:szCs w:val="28"/>
          <w:lang w:val="vi-VN"/>
        </w:rPr>
        <w:t>V</w:t>
      </w:r>
      <w:r w:rsidRPr="00C40501">
        <w:rPr>
          <w:rFonts w:ascii="Times New Roman" w:eastAsia="Times New Roman" w:hAnsi="Times New Roman" w:cs="Times New Roman"/>
          <w:b/>
          <w:sz w:val="28"/>
          <w:szCs w:val="28"/>
          <w:u w:val="single"/>
          <w:lang w:val="vi-VN"/>
        </w:rPr>
        <w:t>.HOẠT ĐỘNG GÓC:</w:t>
      </w:r>
    </w:p>
    <w:p w14:paraId="37183762" w14:textId="713AE2AE" w:rsidR="00FC1E22" w:rsidRPr="00C40501" w:rsidRDefault="006A7879" w:rsidP="001F1709">
      <w:pPr>
        <w:spacing w:after="0" w:line="240" w:lineRule="auto"/>
        <w:ind w:firstLine="720"/>
        <w:jc w:val="both"/>
        <w:rPr>
          <w:rFonts w:ascii="Times New Roman" w:eastAsia="Times New Roman" w:hAnsi="Times New Roman" w:cs="Times New Roman"/>
          <w:sz w:val="28"/>
          <w:szCs w:val="28"/>
          <w:lang w:val="it-IT"/>
        </w:rPr>
      </w:pPr>
      <w:r>
        <w:rPr>
          <w:rFonts w:ascii="Times New Roman" w:eastAsia="Calibri" w:hAnsi="Times New Roman" w:cs="Times New Roman"/>
          <w:b/>
          <w:sz w:val="28"/>
          <w:szCs w:val="28"/>
          <w:lang w:val="vi-VN"/>
        </w:rPr>
        <w:t>*</w:t>
      </w:r>
      <w:r w:rsidR="00FC1E22" w:rsidRPr="00C40501">
        <w:rPr>
          <w:rFonts w:ascii="Times New Roman" w:eastAsia="Calibri" w:hAnsi="Times New Roman" w:cs="Times New Roman"/>
          <w:b/>
          <w:sz w:val="28"/>
          <w:szCs w:val="28"/>
          <w:lang w:val="vi-VN"/>
        </w:rPr>
        <w:t>Góc phân vai:</w:t>
      </w:r>
      <w:r w:rsidR="00FC1E22" w:rsidRPr="00C40501">
        <w:rPr>
          <w:rFonts w:ascii="Times New Roman" w:eastAsia="Times New Roman" w:hAnsi="Times New Roman" w:cs="Times New Roman"/>
          <w:sz w:val="28"/>
          <w:szCs w:val="28"/>
          <w:lang w:val="vi-VN"/>
        </w:rPr>
        <w:t xml:space="preserve"> G</w:t>
      </w:r>
      <w:r w:rsidR="00FC1E22" w:rsidRPr="00C40501">
        <w:rPr>
          <w:rFonts w:ascii="Times New Roman" w:eastAsia="Times New Roman" w:hAnsi="Times New Roman" w:cs="Times New Roman"/>
          <w:sz w:val="28"/>
          <w:szCs w:val="28"/>
          <w:lang w:val="it-IT"/>
        </w:rPr>
        <w:t>ia đình-</w:t>
      </w:r>
      <w:r w:rsidR="00FC1E22" w:rsidRPr="00C40501">
        <w:rPr>
          <w:rFonts w:ascii="Times New Roman" w:eastAsia="Times New Roman"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it-IT"/>
        </w:rPr>
        <w:t xml:space="preserve">cửa hàng </w:t>
      </w:r>
      <w:r w:rsidR="00FC1E22" w:rsidRPr="00C40501">
        <w:rPr>
          <w:rFonts w:ascii="Times New Roman" w:eastAsia="Times New Roman" w:hAnsi="Times New Roman" w:cs="Times New Roman"/>
          <w:sz w:val="28"/>
          <w:szCs w:val="28"/>
          <w:lang w:val="vi-VN"/>
        </w:rPr>
        <w:t>bán các loại quạt</w:t>
      </w:r>
      <w:r w:rsidR="00FC1E22" w:rsidRPr="00C40501">
        <w:rPr>
          <w:rFonts w:ascii="Times New Roman" w:eastAsia="Times New Roman" w:hAnsi="Times New Roman" w:cs="Times New Roman"/>
          <w:sz w:val="28"/>
          <w:szCs w:val="28"/>
          <w:lang w:val="it-IT"/>
        </w:rPr>
        <w:t>.</w:t>
      </w:r>
    </w:p>
    <w:p w14:paraId="37118843" w14:textId="1180E772" w:rsidR="00FC1E22" w:rsidRPr="00C40501" w:rsidRDefault="001F1709" w:rsidP="001F1709">
      <w:pPr>
        <w:spacing w:after="0" w:line="240" w:lineRule="auto"/>
        <w:ind w:firstLine="420"/>
        <w:jc w:val="both"/>
        <w:rPr>
          <w:rFonts w:ascii="Times New Roman" w:eastAsia="Times New Roman" w:hAnsi="Times New Roman" w:cs="Times New Roman"/>
          <w:sz w:val="28"/>
          <w:szCs w:val="28"/>
          <w:lang w:val="it-IT"/>
        </w:rPr>
      </w:pPr>
      <w:r>
        <w:rPr>
          <w:rFonts w:ascii="Times New Roman" w:eastAsia="Calibri" w:hAnsi="Times New Roman" w:cs="Times New Roman"/>
          <w:sz w:val="28"/>
          <w:szCs w:val="28"/>
          <w:lang w:val="it-IT"/>
        </w:rPr>
        <w:t xml:space="preserve">   </w:t>
      </w:r>
      <w:r w:rsidR="006A7879">
        <w:rPr>
          <w:rFonts w:ascii="Times New Roman" w:eastAsia="Calibri" w:hAnsi="Times New Roman" w:cs="Times New Roman"/>
          <w:sz w:val="28"/>
          <w:szCs w:val="28"/>
          <w:lang w:val="it-IT"/>
        </w:rPr>
        <w:t xml:space="preserve"> </w:t>
      </w:r>
      <w:r w:rsidR="00FC1E22" w:rsidRPr="006A7879">
        <w:rPr>
          <w:rFonts w:ascii="Times New Roman" w:eastAsia="Calibri" w:hAnsi="Times New Roman" w:cs="Times New Roman"/>
          <w:sz w:val="28"/>
          <w:szCs w:val="28"/>
          <w:lang w:val="it-IT"/>
        </w:rPr>
        <w:t>-</w:t>
      </w:r>
      <w:r w:rsidR="006A7879">
        <w:rPr>
          <w:rFonts w:ascii="Times New Roman" w:eastAsia="Times New Roman" w:hAnsi="Times New Roman" w:cs="Times New Roman"/>
          <w:b/>
          <w:sz w:val="28"/>
          <w:szCs w:val="28"/>
          <w:lang w:val="it-IT"/>
        </w:rPr>
        <w:t xml:space="preserve"> </w:t>
      </w:r>
      <w:r w:rsidR="00FC1E22" w:rsidRPr="00C40501">
        <w:rPr>
          <w:rFonts w:ascii="Times New Roman" w:eastAsia="Times New Roman" w:hAnsi="Times New Roman" w:cs="Times New Roman"/>
          <w:b/>
          <w:sz w:val="28"/>
          <w:szCs w:val="28"/>
          <w:lang w:val="it-IT"/>
        </w:rPr>
        <w:t>Yêu cầu:</w:t>
      </w:r>
      <w:r w:rsidR="00FC1E22" w:rsidRPr="00C40501">
        <w:rPr>
          <w:rFonts w:ascii="Times New Roman" w:eastAsia="Times New Roman" w:hAnsi="Times New Roman" w:cs="Times New Roman"/>
          <w:sz w:val="28"/>
          <w:szCs w:val="28"/>
          <w:lang w:val="it-IT"/>
        </w:rPr>
        <w:t xml:space="preserve"> Trẻ biết được công việc của người lớn qua vui chơi hằng ngày.Biết được tên gọi một số loại </w:t>
      </w:r>
      <w:r w:rsidR="00FC1E22" w:rsidRPr="00C40501">
        <w:rPr>
          <w:rFonts w:ascii="Times New Roman" w:eastAsia="Times New Roman" w:hAnsi="Times New Roman" w:cs="Times New Roman"/>
          <w:sz w:val="28"/>
          <w:szCs w:val="28"/>
          <w:lang w:val="vi-VN"/>
        </w:rPr>
        <w:t>đồ dùng tạo ra gió làm mát</w:t>
      </w:r>
      <w:r w:rsidR="00FC1E22" w:rsidRPr="00C40501">
        <w:rPr>
          <w:rFonts w:ascii="Times New Roman" w:eastAsia="Times New Roman" w:hAnsi="Times New Roman" w:cs="Times New Roman"/>
          <w:sz w:val="28"/>
          <w:szCs w:val="28"/>
          <w:lang w:val="it-IT"/>
        </w:rPr>
        <w:t>.</w:t>
      </w:r>
    </w:p>
    <w:p w14:paraId="36A54E21" w14:textId="2231C659" w:rsidR="00FC1E22" w:rsidRPr="00C40501" w:rsidRDefault="001F1709" w:rsidP="001F1709">
      <w:pPr>
        <w:spacing w:after="0" w:line="240" w:lineRule="auto"/>
        <w:ind w:firstLine="42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 </w:t>
      </w:r>
      <w:r w:rsidR="00FC1E22" w:rsidRPr="00C40501">
        <w:rPr>
          <w:rFonts w:ascii="Times New Roman" w:eastAsia="Calibri" w:hAnsi="Times New Roman" w:cs="Times New Roman"/>
          <w:sz w:val="28"/>
          <w:szCs w:val="28"/>
          <w:lang w:val="it-IT"/>
        </w:rPr>
        <w:t>Trẻ thể hiện được các vai như : Người bán và người mua .</w:t>
      </w:r>
    </w:p>
    <w:p w14:paraId="7EB30F04" w14:textId="253EFA98" w:rsidR="00FC1E22" w:rsidRPr="00C40501" w:rsidRDefault="001F1709" w:rsidP="001F1709">
      <w:pPr>
        <w:spacing w:after="0" w:line="240" w:lineRule="auto"/>
        <w:ind w:firstLine="4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FC1E22" w:rsidRPr="006A7879">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b/>
          <w:sz w:val="28"/>
          <w:szCs w:val="28"/>
          <w:lang w:val="vi-VN"/>
        </w:rPr>
        <w:t xml:space="preserve"> </w:t>
      </w:r>
      <w:r w:rsidR="00FC1E22" w:rsidRPr="00C40501">
        <w:rPr>
          <w:rFonts w:ascii="Times New Roman" w:eastAsia="Times New Roman" w:hAnsi="Times New Roman" w:cs="Times New Roman"/>
          <w:b/>
          <w:sz w:val="28"/>
          <w:szCs w:val="28"/>
          <w:lang w:val="it-IT"/>
        </w:rPr>
        <w:t>Chuẩn bị:</w:t>
      </w:r>
      <w:r w:rsidR="00FC1E22" w:rsidRPr="00C40501">
        <w:rPr>
          <w:rFonts w:ascii="Times New Roman" w:eastAsia="Times New Roman" w:hAnsi="Times New Roman" w:cs="Times New Roman"/>
          <w:sz w:val="28"/>
          <w:szCs w:val="28"/>
          <w:lang w:val="it-IT"/>
        </w:rPr>
        <w:t xml:space="preserve"> </w:t>
      </w:r>
      <w:r w:rsidR="00FC1E22" w:rsidRPr="00C40501">
        <w:rPr>
          <w:rFonts w:ascii="Times New Roman" w:eastAsia="Times New Roman" w:hAnsi="Times New Roman" w:cs="Times New Roman"/>
          <w:sz w:val="28"/>
          <w:szCs w:val="28"/>
          <w:lang w:val="vi-VN"/>
        </w:rPr>
        <w:t>Các loại quạt giấy,quạt máy,dù, chong chóng</w:t>
      </w:r>
      <w:r w:rsidR="00FC1E22" w:rsidRPr="00C40501">
        <w:rPr>
          <w:rFonts w:ascii="Times New Roman" w:eastAsia="Times New Roman" w:hAnsi="Times New Roman" w:cs="Times New Roman"/>
          <w:sz w:val="28"/>
          <w:szCs w:val="28"/>
          <w:lang w:val="it-IT"/>
        </w:rPr>
        <w:t>.</w:t>
      </w:r>
    </w:p>
    <w:p w14:paraId="36541426" w14:textId="01EB2F25" w:rsidR="00FC1E22" w:rsidRPr="00C40501" w:rsidRDefault="001F1709" w:rsidP="001F1709">
      <w:pPr>
        <w:spacing w:after="0" w:line="240" w:lineRule="auto"/>
        <w:ind w:left="4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FC1E22" w:rsidRPr="006A7879">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b/>
          <w:sz w:val="28"/>
          <w:szCs w:val="28"/>
          <w:lang w:val="vi-VN"/>
        </w:rPr>
        <w:t xml:space="preserve"> Tiến hành</w:t>
      </w:r>
      <w:r w:rsidR="00FC1E22" w:rsidRPr="00C40501">
        <w:rPr>
          <w:rFonts w:ascii="Times New Roman" w:eastAsia="Times New Roman" w:hAnsi="Times New Roman" w:cs="Times New Roman"/>
          <w:sz w:val="28"/>
          <w:szCs w:val="28"/>
          <w:lang w:val="it-IT"/>
        </w:rPr>
        <w:t>:</w:t>
      </w:r>
      <w:r w:rsidR="00FC1E22" w:rsidRPr="00C40501">
        <w:rPr>
          <w:rFonts w:ascii="Times New Roman" w:eastAsia="Times New Roman"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it-IT"/>
        </w:rPr>
        <w:t>Cô trò chuyện với trẻ về góc chơi.cô gợi ý trẻ chọn vai chơi. Trẻ chọn vai tiến hành chơi cô động viên và bao quát trẻ.</w:t>
      </w:r>
    </w:p>
    <w:p w14:paraId="5295CDD8" w14:textId="28A08B5C" w:rsidR="00FC1E22" w:rsidRPr="00563716" w:rsidRDefault="001F1709" w:rsidP="001F1709">
      <w:pPr>
        <w:spacing w:after="0" w:line="240" w:lineRule="auto"/>
        <w:ind w:firstLine="420"/>
        <w:jc w:val="both"/>
        <w:rPr>
          <w:rFonts w:ascii="Times New Roman" w:eastAsia="Times New Roman" w:hAnsi="Times New Roman" w:cs="Times New Roman"/>
          <w:sz w:val="28"/>
          <w:szCs w:val="28"/>
          <w:lang w:val="it-IT"/>
        </w:rPr>
      </w:pPr>
      <w:r w:rsidRPr="001F1709">
        <w:rPr>
          <w:rFonts w:ascii="Times New Roman" w:eastAsia="Calibri" w:hAnsi="Times New Roman" w:cs="Times New Roman"/>
          <w:b/>
          <w:sz w:val="28"/>
          <w:szCs w:val="28"/>
          <w:lang w:val="it-IT"/>
        </w:rPr>
        <w:t xml:space="preserve">   </w:t>
      </w:r>
      <w:r w:rsidR="00FC1E22" w:rsidRPr="00C40501">
        <w:rPr>
          <w:rFonts w:ascii="Times New Roman" w:eastAsia="Calibri" w:hAnsi="Times New Roman" w:cs="Times New Roman"/>
          <w:b/>
          <w:sz w:val="28"/>
          <w:szCs w:val="28"/>
          <w:lang w:val="vi-VN"/>
        </w:rPr>
        <w:t>*</w:t>
      </w:r>
      <w:r w:rsidR="00FC1E22" w:rsidRPr="00C40501">
        <w:rPr>
          <w:rFonts w:ascii="Times New Roman" w:eastAsia="Calibri" w:hAnsi="Times New Roman" w:cs="Times New Roman"/>
          <w:b/>
          <w:sz w:val="28"/>
          <w:szCs w:val="28"/>
          <w:lang w:val="it-IT"/>
        </w:rPr>
        <w:t>Góc xây dựng:</w:t>
      </w:r>
      <w:r w:rsidR="00FC1E22" w:rsidRPr="00C40501">
        <w:rPr>
          <w:rFonts w:ascii="Times New Roman" w:eastAsia="Calibri" w:hAnsi="Times New Roman" w:cs="Times New Roman"/>
          <w:sz w:val="28"/>
          <w:szCs w:val="28"/>
          <w:lang w:val="it-IT"/>
        </w:rPr>
        <w:t xml:space="preserve"> </w:t>
      </w:r>
      <w:r w:rsidR="00FC1E22" w:rsidRPr="00C40501">
        <w:rPr>
          <w:rFonts w:ascii="Times New Roman" w:eastAsia="Times New Roman" w:hAnsi="Times New Roman" w:cs="Times New Roman"/>
          <w:sz w:val="28"/>
          <w:szCs w:val="28"/>
          <w:lang w:val="it-IT"/>
        </w:rPr>
        <w:t xml:space="preserve">Xây dựng công viên </w:t>
      </w:r>
      <w:r w:rsidR="00FC1E22" w:rsidRPr="00C40501">
        <w:rPr>
          <w:rFonts w:ascii="Times New Roman" w:eastAsia="Times New Roman" w:hAnsi="Times New Roman" w:cs="Times New Roman"/>
          <w:sz w:val="28"/>
          <w:szCs w:val="28"/>
          <w:lang w:val="vi-VN"/>
        </w:rPr>
        <w:t>trồng cây xanh</w:t>
      </w:r>
      <w:r w:rsidR="00563716" w:rsidRPr="00563716">
        <w:rPr>
          <w:rFonts w:ascii="Times New Roman" w:eastAsia="Times New Roman" w:hAnsi="Times New Roman" w:cs="Times New Roman"/>
          <w:sz w:val="28"/>
          <w:szCs w:val="28"/>
          <w:lang w:val="it-IT"/>
        </w:rPr>
        <w:t>.</w:t>
      </w:r>
    </w:p>
    <w:p w14:paraId="5806C1B7" w14:textId="3CDF4AE8" w:rsidR="00FC1E22" w:rsidRPr="00C40501" w:rsidRDefault="001F1709" w:rsidP="001F1709">
      <w:pPr>
        <w:spacing w:after="0" w:line="240" w:lineRule="auto"/>
        <w:ind w:firstLine="420"/>
        <w:jc w:val="both"/>
        <w:rPr>
          <w:rFonts w:ascii="Times New Roman" w:eastAsia="Times New Roman" w:hAnsi="Times New Roman" w:cs="Times New Roman"/>
          <w:sz w:val="28"/>
          <w:szCs w:val="28"/>
          <w:lang w:val="vi-VN"/>
        </w:rPr>
      </w:pPr>
      <w:r w:rsidRPr="001F1709">
        <w:rPr>
          <w:rFonts w:ascii="Times New Roman" w:eastAsia="Calibri" w:hAnsi="Times New Roman" w:cs="Times New Roman"/>
          <w:sz w:val="28"/>
          <w:szCs w:val="28"/>
          <w:lang w:val="it-IT"/>
        </w:rPr>
        <w:t xml:space="preserve">  </w:t>
      </w:r>
      <w:r>
        <w:rPr>
          <w:rFonts w:ascii="Times New Roman" w:eastAsia="Calibri" w:hAnsi="Times New Roman" w:cs="Times New Roman"/>
          <w:sz w:val="28"/>
          <w:szCs w:val="28"/>
          <w:lang w:val="it-IT"/>
        </w:rPr>
        <w:t xml:space="preserve"> </w:t>
      </w:r>
      <w:r w:rsidRPr="001F1709">
        <w:rPr>
          <w:rFonts w:ascii="Times New Roman" w:eastAsia="Calibri" w:hAnsi="Times New Roman" w:cs="Times New Roman"/>
          <w:sz w:val="28"/>
          <w:szCs w:val="28"/>
          <w:lang w:val="it-IT"/>
        </w:rPr>
        <w:t xml:space="preserve"> </w:t>
      </w:r>
      <w:r w:rsidR="00FC1E22" w:rsidRPr="00C40501">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b/>
          <w:sz w:val="28"/>
          <w:szCs w:val="28"/>
          <w:lang w:val="vi-VN"/>
        </w:rPr>
        <w:t>Chuẩn bị</w:t>
      </w:r>
      <w:r w:rsidR="00FC1E22" w:rsidRPr="00C40501">
        <w:rPr>
          <w:rFonts w:ascii="Times New Roman" w:eastAsia="Calibri" w:hAnsi="Times New Roman" w:cs="Times New Roman"/>
          <w:sz w:val="28"/>
          <w:szCs w:val="28"/>
          <w:lang w:val="vi-VN"/>
        </w:rPr>
        <w:t>: Các khối nhựa, gỗ, hột hạt,các loại cây xanh,hoa</w:t>
      </w:r>
    </w:p>
    <w:p w14:paraId="1642790D" w14:textId="5D496C56" w:rsidR="00FC1E22" w:rsidRPr="00563716" w:rsidRDefault="001F1709" w:rsidP="001F1709">
      <w:pPr>
        <w:spacing w:after="0" w:line="240" w:lineRule="auto"/>
        <w:ind w:firstLine="420"/>
        <w:jc w:val="both"/>
        <w:rPr>
          <w:rFonts w:ascii="Times New Roman" w:eastAsia="Times New Roman" w:hAnsi="Times New Roman" w:cs="Times New Roman"/>
          <w:sz w:val="28"/>
          <w:szCs w:val="28"/>
          <w:lang w:val="vi-VN"/>
        </w:rPr>
      </w:pPr>
      <w:r w:rsidRPr="001F1709">
        <w:rPr>
          <w:rFonts w:ascii="Times New Roman" w:eastAsia="Calibri" w:hAnsi="Times New Roman" w:cs="Times New Roman"/>
          <w:b/>
          <w:sz w:val="28"/>
          <w:szCs w:val="28"/>
          <w:lang w:val="vi-VN"/>
        </w:rPr>
        <w:t xml:space="preserve">   </w:t>
      </w:r>
      <w:r w:rsidR="00890DA5">
        <w:rPr>
          <w:rFonts w:ascii="Times New Roman" w:eastAsia="Calibri" w:hAnsi="Times New Roman" w:cs="Times New Roman"/>
          <w:b/>
          <w:sz w:val="28"/>
          <w:szCs w:val="28"/>
          <w:lang w:val="vi-VN"/>
        </w:rPr>
        <w:t>*</w:t>
      </w:r>
      <w:r w:rsidR="00FC1E22" w:rsidRPr="00C40501">
        <w:rPr>
          <w:rFonts w:ascii="Times New Roman" w:eastAsia="Calibri" w:hAnsi="Times New Roman" w:cs="Times New Roman"/>
          <w:b/>
          <w:sz w:val="28"/>
          <w:szCs w:val="28"/>
          <w:lang w:val="vi-VN"/>
        </w:rPr>
        <w:t>Góc học tập:</w:t>
      </w:r>
      <w:r w:rsidR="00FC1E22" w:rsidRPr="00C40501">
        <w:rPr>
          <w:rFonts w:ascii="Times New Roman" w:eastAsia="Times New Roman"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it-IT"/>
        </w:rPr>
        <w:t xml:space="preserve">Xem tranh </w:t>
      </w:r>
      <w:r w:rsidR="00FC1E22" w:rsidRPr="00C40501">
        <w:rPr>
          <w:rFonts w:ascii="Times New Roman" w:eastAsia="Times New Roman" w:hAnsi="Times New Roman" w:cs="Times New Roman"/>
          <w:sz w:val="28"/>
          <w:szCs w:val="28"/>
          <w:lang w:val="vi-VN"/>
        </w:rPr>
        <w:t xml:space="preserve">ảnh </w:t>
      </w:r>
      <w:r w:rsidR="00FC1E22" w:rsidRPr="00C40501">
        <w:rPr>
          <w:rFonts w:ascii="Times New Roman" w:eastAsia="Times New Roman" w:hAnsi="Times New Roman" w:cs="Times New Roman"/>
          <w:sz w:val="28"/>
          <w:szCs w:val="28"/>
          <w:lang w:val="it-IT"/>
        </w:rPr>
        <w:t xml:space="preserve">về </w:t>
      </w:r>
      <w:r w:rsidR="00FC1E22" w:rsidRPr="00C40501">
        <w:rPr>
          <w:rFonts w:ascii="Times New Roman" w:eastAsia="Times New Roman" w:hAnsi="Times New Roman" w:cs="Times New Roman"/>
          <w:sz w:val="28"/>
          <w:szCs w:val="28"/>
          <w:lang w:val="vi-VN"/>
        </w:rPr>
        <w:t>gió</w:t>
      </w:r>
      <w:r w:rsidR="00563716" w:rsidRPr="00563716">
        <w:rPr>
          <w:rFonts w:ascii="Times New Roman" w:eastAsia="Times New Roman" w:hAnsi="Times New Roman" w:cs="Times New Roman"/>
          <w:sz w:val="28"/>
          <w:szCs w:val="28"/>
          <w:lang w:val="vi-VN"/>
        </w:rPr>
        <w:t>.</w:t>
      </w:r>
    </w:p>
    <w:p w14:paraId="0F2AACF6" w14:textId="64CE1913" w:rsidR="00FC1E22" w:rsidRPr="00C40501" w:rsidRDefault="001F1709" w:rsidP="001F1709">
      <w:pPr>
        <w:spacing w:after="0" w:line="240" w:lineRule="auto"/>
        <w:ind w:firstLine="420"/>
        <w:jc w:val="both"/>
        <w:rPr>
          <w:rFonts w:ascii="Times New Roman" w:eastAsia="Calibri" w:hAnsi="Times New Roman" w:cs="Times New Roman"/>
          <w:sz w:val="28"/>
          <w:szCs w:val="28"/>
          <w:lang w:val="vi-VN"/>
        </w:rPr>
      </w:pPr>
      <w:r w:rsidRPr="001F1709">
        <w:rPr>
          <w:rFonts w:ascii="Times New Roman" w:eastAsia="Calibri" w:hAnsi="Times New Roman" w:cs="Times New Roman"/>
          <w:sz w:val="28"/>
          <w:szCs w:val="28"/>
          <w:lang w:val="vi-VN"/>
        </w:rPr>
        <w:t xml:space="preserve">   </w:t>
      </w:r>
      <w:r w:rsidR="00FC1E22" w:rsidRPr="00890DA5">
        <w:rPr>
          <w:rFonts w:ascii="Times New Roman" w:eastAsia="Calibri" w:hAnsi="Times New Roman" w:cs="Times New Roman"/>
          <w:sz w:val="28"/>
          <w:szCs w:val="28"/>
          <w:lang w:val="vi-VN"/>
        </w:rPr>
        <w:t>-</w:t>
      </w:r>
      <w:r w:rsidR="00FC1E22" w:rsidRPr="00C40501">
        <w:rPr>
          <w:rFonts w:ascii="Times New Roman" w:eastAsia="Calibri" w:hAnsi="Times New Roman" w:cs="Times New Roman"/>
          <w:b/>
          <w:sz w:val="28"/>
          <w:szCs w:val="28"/>
          <w:lang w:val="vi-VN"/>
        </w:rPr>
        <w:t xml:space="preserve"> Chuẩn bị:</w:t>
      </w:r>
      <w:r w:rsidR="00FC1E22" w:rsidRPr="00C40501">
        <w:rPr>
          <w:rFonts w:ascii="Times New Roman" w:eastAsia="Calibri" w:hAnsi="Times New Roman" w:cs="Times New Roman"/>
          <w:sz w:val="28"/>
          <w:szCs w:val="28"/>
          <w:lang w:val="vi-VN"/>
        </w:rPr>
        <w:t xml:space="preserve"> Tranh ảnh về các loại gió, gió tự nhiên và gió nhân tạo.</w:t>
      </w:r>
    </w:p>
    <w:p w14:paraId="733A068C" w14:textId="3B8F3EAD" w:rsidR="00FC1E22" w:rsidRPr="00563716" w:rsidRDefault="001F1709" w:rsidP="001F1709">
      <w:pPr>
        <w:spacing w:after="0" w:line="240" w:lineRule="auto"/>
        <w:ind w:firstLine="420"/>
        <w:jc w:val="both"/>
        <w:rPr>
          <w:rFonts w:ascii="Times New Roman" w:eastAsia="Times New Roman" w:hAnsi="Times New Roman" w:cs="Times New Roman"/>
          <w:sz w:val="28"/>
          <w:szCs w:val="28"/>
          <w:highlight w:val="yellow"/>
          <w:lang w:val="vi-VN"/>
        </w:rPr>
      </w:pPr>
      <w:r w:rsidRPr="001F1709">
        <w:rPr>
          <w:rFonts w:ascii="Times New Roman" w:eastAsia="Calibri" w:hAnsi="Times New Roman" w:cs="Times New Roman"/>
          <w:b/>
          <w:sz w:val="28"/>
          <w:szCs w:val="28"/>
          <w:lang w:val="vi-VN"/>
        </w:rPr>
        <w:t xml:space="preserve">   </w:t>
      </w:r>
      <w:r w:rsidR="00890DA5">
        <w:rPr>
          <w:rFonts w:ascii="Times New Roman" w:eastAsia="Calibri" w:hAnsi="Times New Roman" w:cs="Times New Roman"/>
          <w:b/>
          <w:sz w:val="28"/>
          <w:szCs w:val="28"/>
          <w:lang w:val="vi-VN"/>
        </w:rPr>
        <w:t>*</w:t>
      </w:r>
      <w:r w:rsidR="00FC1E22" w:rsidRPr="00C40501">
        <w:rPr>
          <w:rFonts w:ascii="Times New Roman" w:eastAsia="Calibri" w:hAnsi="Times New Roman" w:cs="Times New Roman"/>
          <w:b/>
          <w:sz w:val="28"/>
          <w:szCs w:val="28"/>
          <w:lang w:val="vi-VN"/>
        </w:rPr>
        <w:t xml:space="preserve">Góc nghệ thuật: </w:t>
      </w:r>
      <w:r w:rsidR="00FC1E22" w:rsidRPr="00C40501">
        <w:rPr>
          <w:rFonts w:ascii="Times New Roman" w:eastAsia="Times New Roman" w:hAnsi="Times New Roman" w:cs="Times New Roman"/>
          <w:sz w:val="28"/>
          <w:szCs w:val="28"/>
          <w:lang w:val="it-IT"/>
        </w:rPr>
        <w:t xml:space="preserve">Vẽ </w:t>
      </w:r>
      <w:r w:rsidR="00FC1E22" w:rsidRPr="00C40501">
        <w:rPr>
          <w:rFonts w:ascii="Times New Roman" w:eastAsia="Times New Roman" w:hAnsi="Times New Roman" w:cs="Times New Roman"/>
          <w:sz w:val="28"/>
          <w:szCs w:val="28"/>
          <w:lang w:val="vi-VN"/>
        </w:rPr>
        <w:t>cây xanh</w:t>
      </w:r>
      <w:r w:rsidR="00563716" w:rsidRPr="00563716">
        <w:rPr>
          <w:rFonts w:ascii="Times New Roman" w:eastAsia="Times New Roman" w:hAnsi="Times New Roman" w:cs="Times New Roman"/>
          <w:sz w:val="28"/>
          <w:szCs w:val="28"/>
          <w:lang w:val="vi-VN"/>
        </w:rPr>
        <w:t>.</w:t>
      </w:r>
    </w:p>
    <w:p w14:paraId="141A1702" w14:textId="4540F75C" w:rsidR="00FC1E22" w:rsidRPr="00C40501" w:rsidRDefault="001F1709" w:rsidP="001F1709">
      <w:pPr>
        <w:spacing w:after="0" w:line="240" w:lineRule="auto"/>
        <w:ind w:firstLine="420"/>
        <w:jc w:val="both"/>
        <w:rPr>
          <w:rFonts w:ascii="Times New Roman" w:eastAsia="Calibri" w:hAnsi="Times New Roman" w:cs="Times New Roman"/>
          <w:sz w:val="28"/>
          <w:szCs w:val="28"/>
          <w:lang w:val="vi-VN"/>
        </w:rPr>
      </w:pPr>
      <w:r w:rsidRPr="001F1709">
        <w:rPr>
          <w:rFonts w:ascii="Times New Roman" w:eastAsia="Calibri" w:hAnsi="Times New Roman" w:cs="Times New Roman"/>
          <w:sz w:val="28"/>
          <w:szCs w:val="28"/>
          <w:lang w:val="vi-VN"/>
        </w:rPr>
        <w:t xml:space="preserve">   </w:t>
      </w:r>
      <w:r w:rsidR="00FC1E22" w:rsidRPr="00890DA5">
        <w:rPr>
          <w:rFonts w:ascii="Times New Roman" w:eastAsia="Calibri" w:hAnsi="Times New Roman" w:cs="Times New Roman"/>
          <w:sz w:val="28"/>
          <w:szCs w:val="28"/>
          <w:lang w:val="vi-VN"/>
        </w:rPr>
        <w:t>-</w:t>
      </w:r>
      <w:r w:rsidR="00FC1E22" w:rsidRPr="00C40501">
        <w:rPr>
          <w:rFonts w:ascii="Times New Roman" w:eastAsia="Calibri" w:hAnsi="Times New Roman" w:cs="Times New Roman"/>
          <w:b/>
          <w:sz w:val="28"/>
          <w:szCs w:val="28"/>
          <w:lang w:val="vi-VN"/>
        </w:rPr>
        <w:t xml:space="preserve"> Chuẩn bị:</w:t>
      </w:r>
      <w:r w:rsidR="00FC1E22" w:rsidRPr="00C40501">
        <w:rPr>
          <w:rFonts w:ascii="Times New Roman" w:eastAsia="Calibri" w:hAnsi="Times New Roman" w:cs="Times New Roman"/>
          <w:sz w:val="28"/>
          <w:szCs w:val="28"/>
          <w:lang w:val="vi-VN"/>
        </w:rPr>
        <w:t xml:space="preserve"> Giấy A4- Bút chì, màu sáp.</w:t>
      </w:r>
    </w:p>
    <w:p w14:paraId="47F15BCD" w14:textId="59007F0D" w:rsidR="00FC1E22" w:rsidRPr="00C40501" w:rsidRDefault="001F1709" w:rsidP="001F1709">
      <w:pPr>
        <w:spacing w:after="0" w:line="240" w:lineRule="auto"/>
        <w:ind w:firstLine="420"/>
        <w:jc w:val="both"/>
        <w:rPr>
          <w:rFonts w:ascii="Times New Roman" w:eastAsia="Times New Roman" w:hAnsi="Times New Roman" w:cs="Times New Roman"/>
          <w:sz w:val="28"/>
          <w:szCs w:val="28"/>
          <w:lang w:val="it-IT"/>
        </w:rPr>
      </w:pPr>
      <w:r w:rsidRPr="001E0A08">
        <w:rPr>
          <w:rFonts w:ascii="Times New Roman" w:eastAsia="Calibri" w:hAnsi="Times New Roman" w:cs="Times New Roman"/>
          <w:b/>
          <w:sz w:val="28"/>
          <w:szCs w:val="28"/>
          <w:lang w:val="vi-VN"/>
        </w:rPr>
        <w:t xml:space="preserve">   </w:t>
      </w:r>
      <w:r w:rsidR="00890DA5">
        <w:rPr>
          <w:rFonts w:ascii="Times New Roman" w:eastAsia="Calibri" w:hAnsi="Times New Roman" w:cs="Times New Roman"/>
          <w:b/>
          <w:sz w:val="28"/>
          <w:szCs w:val="28"/>
          <w:lang w:val="vi-VN"/>
        </w:rPr>
        <w:t>*</w:t>
      </w:r>
      <w:r w:rsidR="00FC1E22" w:rsidRPr="00C40501">
        <w:rPr>
          <w:rFonts w:ascii="Times New Roman" w:eastAsia="Calibri" w:hAnsi="Times New Roman" w:cs="Times New Roman"/>
          <w:b/>
          <w:sz w:val="28"/>
          <w:szCs w:val="28"/>
          <w:lang w:val="vi-VN"/>
        </w:rPr>
        <w:t>Góc thiên nhiên:</w:t>
      </w:r>
      <w:r w:rsidR="00FC1E22" w:rsidRPr="00C40501">
        <w:rPr>
          <w:rFonts w:ascii="Times New Roman" w:eastAsia="Calibri"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it-IT"/>
        </w:rPr>
        <w:t>Chăm sóc cây xanh</w:t>
      </w:r>
      <w:r w:rsidR="00563716">
        <w:rPr>
          <w:rFonts w:ascii="Times New Roman" w:eastAsia="Times New Roman" w:hAnsi="Times New Roman" w:cs="Times New Roman"/>
          <w:sz w:val="28"/>
          <w:szCs w:val="28"/>
          <w:lang w:val="it-IT"/>
        </w:rPr>
        <w:t>.</w:t>
      </w:r>
    </w:p>
    <w:p w14:paraId="115BAA88" w14:textId="4B17CFCD" w:rsidR="00FC1E22" w:rsidRPr="00C40501" w:rsidRDefault="00FC1E22" w:rsidP="00FC1E22">
      <w:pPr>
        <w:spacing w:after="0" w:line="240" w:lineRule="auto"/>
        <w:ind w:left="420" w:firstLine="420"/>
        <w:jc w:val="both"/>
        <w:rPr>
          <w:rFonts w:ascii="Times New Roman" w:eastAsia="Calibri" w:hAnsi="Times New Roman" w:cs="Times New Roman"/>
          <w:sz w:val="28"/>
          <w:szCs w:val="28"/>
          <w:lang w:val="it-IT"/>
        </w:rPr>
      </w:pPr>
      <w:r w:rsidRPr="00890DA5">
        <w:rPr>
          <w:rFonts w:ascii="Times New Roman" w:eastAsia="Calibri" w:hAnsi="Times New Roman" w:cs="Times New Roman"/>
          <w:sz w:val="28"/>
          <w:szCs w:val="28"/>
          <w:lang w:val="it-IT"/>
        </w:rPr>
        <w:lastRenderedPageBreak/>
        <w:t>-</w:t>
      </w:r>
      <w:r w:rsidRPr="00C40501">
        <w:rPr>
          <w:rFonts w:ascii="Times New Roman" w:eastAsia="Calibri" w:hAnsi="Times New Roman" w:cs="Times New Roman"/>
          <w:b/>
          <w:sz w:val="28"/>
          <w:szCs w:val="28"/>
          <w:lang w:val="it-IT"/>
        </w:rPr>
        <w:t xml:space="preserve"> Chuẩn bị:</w:t>
      </w:r>
      <w:r w:rsidRPr="00C40501">
        <w:rPr>
          <w:rFonts w:ascii="Times New Roman" w:eastAsia="Calibri" w:hAnsi="Times New Roman" w:cs="Times New Roman"/>
          <w:sz w:val="28"/>
          <w:szCs w:val="28"/>
          <w:lang w:val="it-IT"/>
        </w:rPr>
        <w:t xml:space="preserve"> đồ dùng đồ chơi tưới cây,nhổ cỏ,bắ</w:t>
      </w:r>
      <w:r w:rsidR="00563716">
        <w:rPr>
          <w:rFonts w:ascii="Times New Roman" w:eastAsia="Calibri" w:hAnsi="Times New Roman" w:cs="Times New Roman"/>
          <w:sz w:val="28"/>
          <w:szCs w:val="28"/>
          <w:lang w:val="it-IT"/>
        </w:rPr>
        <w:t>t sâu.</w:t>
      </w:r>
    </w:p>
    <w:p w14:paraId="04A9DBD5" w14:textId="4A736F22" w:rsidR="00FC1E22" w:rsidRPr="00C40501" w:rsidRDefault="00FC1E22" w:rsidP="00FC1E22">
      <w:pPr>
        <w:tabs>
          <w:tab w:val="left" w:pos="399"/>
        </w:tabs>
        <w:spacing w:after="60" w:line="240" w:lineRule="auto"/>
        <w:ind w:left="420"/>
        <w:jc w:val="both"/>
        <w:rPr>
          <w:rFonts w:ascii="Times New Roman" w:eastAsia="Times New Roman" w:hAnsi="Times New Roman" w:cs="Times New Roman"/>
          <w:sz w:val="28"/>
          <w:szCs w:val="28"/>
          <w:lang w:val="it-IT"/>
        </w:rPr>
      </w:pPr>
      <w:r w:rsidRPr="00C40501">
        <w:rPr>
          <w:rFonts w:ascii="Times New Roman" w:eastAsia="Times New Roman" w:hAnsi="Times New Roman" w:cs="Times New Roman"/>
          <w:sz w:val="28"/>
          <w:szCs w:val="28"/>
          <w:lang w:val="it-IT"/>
        </w:rPr>
        <w:tab/>
      </w:r>
      <w:r w:rsidR="00890DA5">
        <w:rPr>
          <w:rFonts w:ascii="Times New Roman" w:eastAsia="Times New Roman" w:hAnsi="Times New Roman" w:cs="Times New Roman"/>
          <w:sz w:val="28"/>
          <w:szCs w:val="28"/>
          <w:lang w:val="it-IT"/>
        </w:rPr>
        <w:t xml:space="preserve">  </w:t>
      </w:r>
      <w:r w:rsidRPr="00C40501">
        <w:rPr>
          <w:rFonts w:ascii="Times New Roman" w:eastAsia="Times New Roman" w:hAnsi="Times New Roman" w:cs="Times New Roman"/>
          <w:sz w:val="28"/>
          <w:szCs w:val="28"/>
          <w:lang w:val="it-IT"/>
        </w:rPr>
        <w:t>- Giáo dục trẻ biết tự chăm sóc, vệ sinh răng, mặt, rửa tay.</w:t>
      </w:r>
    </w:p>
    <w:p w14:paraId="0363253E" w14:textId="3574086F" w:rsidR="00FC1E22" w:rsidRPr="00C40501" w:rsidRDefault="00FC1E22" w:rsidP="00FC1E22">
      <w:pPr>
        <w:tabs>
          <w:tab w:val="left" w:pos="399"/>
        </w:tabs>
        <w:spacing w:after="60" w:line="240" w:lineRule="auto"/>
        <w:ind w:left="420"/>
        <w:jc w:val="both"/>
        <w:rPr>
          <w:rFonts w:ascii="Times New Roman" w:eastAsia="Times New Roman" w:hAnsi="Times New Roman" w:cs="Times New Roman"/>
          <w:sz w:val="28"/>
          <w:szCs w:val="28"/>
          <w:lang w:val="it-IT"/>
        </w:rPr>
      </w:pPr>
      <w:r w:rsidRPr="00C40501">
        <w:rPr>
          <w:rFonts w:ascii="Times New Roman" w:eastAsia="Times New Roman" w:hAnsi="Times New Roman" w:cs="Times New Roman"/>
          <w:sz w:val="28"/>
          <w:szCs w:val="28"/>
          <w:lang w:val="it-IT"/>
        </w:rPr>
        <w:tab/>
      </w:r>
      <w:r w:rsidR="00C2065D">
        <w:rPr>
          <w:rFonts w:ascii="Times New Roman" w:eastAsia="Times New Roman" w:hAnsi="Times New Roman" w:cs="Times New Roman"/>
          <w:sz w:val="28"/>
          <w:szCs w:val="28"/>
          <w:lang w:val="it-IT"/>
        </w:rPr>
        <w:t xml:space="preserve">  </w:t>
      </w:r>
      <w:r w:rsidRPr="00C40501">
        <w:rPr>
          <w:rFonts w:ascii="Times New Roman" w:eastAsia="Times New Roman" w:hAnsi="Times New Roman" w:cs="Times New Roman"/>
          <w:sz w:val="28"/>
          <w:szCs w:val="28"/>
          <w:lang w:val="it-IT"/>
        </w:rPr>
        <w:t>- Rửa tay khi tay bẩn, sau khi đi vệ sinh .</w:t>
      </w:r>
    </w:p>
    <w:p w14:paraId="0D986B1B" w14:textId="77777777" w:rsidR="00FC1E22" w:rsidRPr="00C40501" w:rsidRDefault="00FC1E22" w:rsidP="00FC1E22">
      <w:pPr>
        <w:spacing w:after="0" w:line="240" w:lineRule="auto"/>
        <w:ind w:left="420" w:firstLine="420"/>
        <w:jc w:val="both"/>
        <w:rPr>
          <w:rFonts w:ascii="Times New Roman" w:eastAsia="Calibri" w:hAnsi="Times New Roman" w:cs="Times New Roman"/>
          <w:sz w:val="28"/>
          <w:szCs w:val="28"/>
          <w:lang w:val="it-IT"/>
        </w:rPr>
      </w:pPr>
      <w:r w:rsidRPr="00C40501">
        <w:rPr>
          <w:rFonts w:ascii="Times New Roman" w:eastAsia="Times New Roman" w:hAnsi="Times New Roman" w:cs="Times New Roman"/>
          <w:sz w:val="28"/>
          <w:szCs w:val="28"/>
          <w:lang w:val="it-IT"/>
        </w:rPr>
        <w:t>- Ăn hết suất, không làm rơi vãi cơm, ngủ đúng thời gian qui đinh.</w:t>
      </w:r>
    </w:p>
    <w:p w14:paraId="2B51AB66" w14:textId="77777777" w:rsidR="00FC1E22" w:rsidRPr="00C40501" w:rsidRDefault="00FC1E22" w:rsidP="00FC1E22">
      <w:pPr>
        <w:tabs>
          <w:tab w:val="left" w:pos="1260"/>
          <w:tab w:val="left" w:pos="5010"/>
        </w:tabs>
        <w:spacing w:after="0"/>
        <w:ind w:left="84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it-IT"/>
        </w:rPr>
        <w:t>V</w:t>
      </w:r>
      <w:r w:rsidRPr="00C40501">
        <w:rPr>
          <w:rFonts w:ascii="Times New Roman" w:eastAsia="Times New Roman" w:hAnsi="Times New Roman" w:cs="Times New Roman"/>
          <w:b/>
          <w:sz w:val="28"/>
          <w:szCs w:val="28"/>
          <w:lang w:val="vi-VN"/>
        </w:rPr>
        <w:t>II</w:t>
      </w:r>
      <w:r w:rsidRPr="00C40501">
        <w:rPr>
          <w:rFonts w:ascii="Times New Roman" w:eastAsia="Times New Roman" w:hAnsi="Times New Roman" w:cs="Times New Roman"/>
          <w:b/>
          <w:sz w:val="28"/>
          <w:szCs w:val="28"/>
          <w:lang w:val="it-IT"/>
        </w:rPr>
        <w:t xml:space="preserve">. </w:t>
      </w:r>
      <w:r w:rsidRPr="00C40501">
        <w:rPr>
          <w:rFonts w:ascii="Times New Roman" w:eastAsia="Times New Roman" w:hAnsi="Times New Roman" w:cs="Times New Roman"/>
          <w:b/>
          <w:sz w:val="28"/>
          <w:szCs w:val="28"/>
          <w:u w:val="single"/>
          <w:lang w:val="it-IT"/>
        </w:rPr>
        <w:t>HOẠT ĐỘNG CHỀU</w:t>
      </w: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lang w:val="vi-VN"/>
        </w:rPr>
        <w:tab/>
      </w:r>
    </w:p>
    <w:p w14:paraId="7729318E" w14:textId="7F9D1BCD" w:rsidR="00FC1E22" w:rsidRPr="00435FF3" w:rsidRDefault="00FC1E22" w:rsidP="00FC1E22">
      <w:pPr>
        <w:tabs>
          <w:tab w:val="left" w:pos="2400"/>
        </w:tabs>
        <w:spacing w:after="0"/>
        <w:ind w:left="840"/>
        <w:jc w:val="both"/>
        <w:rPr>
          <w:rFonts w:ascii="Times New Roman" w:eastAsia="Calibri" w:hAnsi="Times New Roman" w:cs="Times New Roman"/>
          <w:sz w:val="28"/>
          <w:szCs w:val="28"/>
          <w:lang w:val="it-IT"/>
        </w:rPr>
      </w:pPr>
      <w:r w:rsidRPr="00C40501">
        <w:rPr>
          <w:rFonts w:ascii="Times New Roman" w:eastAsia="Times New Roman" w:hAnsi="Times New Roman" w:cs="Times New Roman"/>
          <w:sz w:val="28"/>
          <w:szCs w:val="28"/>
          <w:lang w:val="it-IT"/>
        </w:rPr>
        <w:t>- Luyện kĩ năng trả lời, diễn đạt lời nói mạch lạc</w:t>
      </w:r>
      <w:r w:rsidR="00563716">
        <w:rPr>
          <w:rFonts w:ascii="Times New Roman" w:eastAsia="Times New Roman" w:hAnsi="Times New Roman" w:cs="Times New Roman"/>
          <w:sz w:val="28"/>
          <w:szCs w:val="28"/>
          <w:lang w:val="it-IT"/>
        </w:rPr>
        <w:t>.</w:t>
      </w:r>
      <w:r w:rsidRPr="00C40501">
        <w:rPr>
          <w:rFonts w:ascii="Times New Roman" w:eastAsia="Calibri" w:hAnsi="Times New Roman" w:cs="Times New Roman"/>
          <w:sz w:val="28"/>
          <w:szCs w:val="28"/>
          <w:lang w:val="it-IT"/>
        </w:rPr>
        <w:t xml:space="preserve"> </w:t>
      </w:r>
      <w:r w:rsidRPr="00C40501">
        <w:rPr>
          <w:rFonts w:ascii="Times New Roman" w:eastAsia="Calibri" w:hAnsi="Times New Roman" w:cs="Times New Roman"/>
          <w:sz w:val="28"/>
          <w:szCs w:val="28"/>
          <w:lang w:val="it-IT"/>
        </w:rPr>
        <w:tab/>
      </w:r>
    </w:p>
    <w:p w14:paraId="025F1C0F" w14:textId="77777777" w:rsidR="00FC1E22" w:rsidRPr="00C40501" w:rsidRDefault="00FC1E22" w:rsidP="00FC1E22">
      <w:pPr>
        <w:spacing w:after="0"/>
        <w:ind w:left="840"/>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it-IT"/>
        </w:rPr>
        <w:t>- Tăng cường Tiếng việt: Giữ vệ sinh( pà liêm vệ sinh).</w:t>
      </w:r>
    </w:p>
    <w:p w14:paraId="15C42E83" w14:textId="77777777" w:rsidR="00FC1E22" w:rsidRPr="00C40501" w:rsidRDefault="00FC1E22" w:rsidP="00FC1E22">
      <w:pPr>
        <w:spacing w:after="0" w:line="240" w:lineRule="auto"/>
        <w:ind w:left="84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VIII.</w:t>
      </w:r>
      <w:r w:rsidRPr="00C40501">
        <w:rPr>
          <w:rFonts w:ascii="Times New Roman" w:eastAsia="Calibri" w:hAnsi="Times New Roman" w:cs="Times New Roman"/>
          <w:b/>
          <w:sz w:val="28"/>
          <w:szCs w:val="28"/>
          <w:u w:val="single"/>
          <w:lang w:val="vi-VN"/>
        </w:rPr>
        <w:t xml:space="preserve"> ĐÁNH GIÁ CUỐI NGÀY:</w:t>
      </w:r>
    </w:p>
    <w:p w14:paraId="223920E0" w14:textId="77777777" w:rsidR="00FC1E22" w:rsidRPr="00911596" w:rsidRDefault="00FC1E22" w:rsidP="00FC1E22">
      <w:pPr>
        <w:spacing w:after="0" w:line="240" w:lineRule="auto"/>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r w:rsidRPr="00911596">
        <w:rPr>
          <w:rFonts w:ascii="Times New Roman" w:eastAsia="Times New Roman" w:hAnsi="Times New Roman" w:cs="Times New Roman"/>
          <w:sz w:val="28"/>
          <w:szCs w:val="28"/>
          <w:lang w:val="vi-VN"/>
        </w:rPr>
        <w:t>……………………………………………………</w:t>
      </w:r>
    </w:p>
    <w:p w14:paraId="04AEEE39" w14:textId="77777777" w:rsidR="00FC1E22" w:rsidRPr="00C40501" w:rsidRDefault="00FC1E22" w:rsidP="00FC1E22">
      <w:pPr>
        <w:spacing w:after="0"/>
        <w:jc w:val="center"/>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p>
    <w:p w14:paraId="45F5A0B4" w14:textId="77777777" w:rsidR="00FC1E22" w:rsidRPr="00C40501" w:rsidRDefault="00FC1E22" w:rsidP="00FC1E22">
      <w:pPr>
        <w:spacing w:after="0"/>
        <w:jc w:val="center"/>
        <w:rPr>
          <w:rFonts w:ascii="Times New Roman" w:eastAsia="Calibri" w:hAnsi="Times New Roman" w:cs="Times New Roman"/>
          <w:b/>
          <w:sz w:val="28"/>
          <w:szCs w:val="28"/>
          <w:lang w:val="vi-VN"/>
        </w:rPr>
      </w:pPr>
      <w:r w:rsidRPr="00C40501">
        <w:rPr>
          <w:rFonts w:ascii="Times New Roman" w:eastAsia="Times New Roman" w:hAnsi="Times New Roman" w:cs="Times New Roman"/>
          <w:b/>
          <w:sz w:val="28"/>
          <w:szCs w:val="28"/>
          <w:lang w:val="vi-VN"/>
        </w:rPr>
        <w:t>KẾ HOẠCH GIÁO DỤC NGÀY</w:t>
      </w:r>
    </w:p>
    <w:p w14:paraId="7B22E25E" w14:textId="77777777" w:rsidR="00FC1E22" w:rsidRPr="00C40501" w:rsidRDefault="00FC1E22" w:rsidP="00FC1E22">
      <w:pPr>
        <w:spacing w:after="0" w:line="240" w:lineRule="auto"/>
        <w:ind w:left="-142" w:right="-425" w:firstLine="142"/>
        <w:jc w:val="center"/>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Chủ đề nhánh: KHÔNG KHÍ</w:t>
      </w:r>
    </w:p>
    <w:p w14:paraId="04532D35" w14:textId="77777777" w:rsidR="00FC1E22" w:rsidRPr="00435FF3" w:rsidRDefault="00FC1E22" w:rsidP="00FC1E22">
      <w:pPr>
        <w:spacing w:after="0" w:line="240" w:lineRule="auto"/>
        <w:jc w:val="center"/>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Thứ ba ngày 1</w:t>
      </w:r>
      <w:r w:rsidRPr="00435FF3">
        <w:rPr>
          <w:rFonts w:ascii="Times New Roman" w:eastAsia="Times New Roman" w:hAnsi="Times New Roman" w:cs="Times New Roman"/>
          <w:b/>
          <w:sz w:val="28"/>
          <w:szCs w:val="28"/>
          <w:lang w:val="vi-VN"/>
        </w:rPr>
        <w:t>5</w:t>
      </w:r>
      <w:r w:rsidRPr="00C40501">
        <w:rPr>
          <w:rFonts w:ascii="Times New Roman" w:eastAsia="Times New Roman" w:hAnsi="Times New Roman" w:cs="Times New Roman"/>
          <w:b/>
          <w:sz w:val="28"/>
          <w:szCs w:val="28"/>
          <w:lang w:val="vi-VN"/>
        </w:rPr>
        <w:t xml:space="preserve"> tháng 04 năm 202</w:t>
      </w:r>
      <w:r w:rsidRPr="00435FF3">
        <w:rPr>
          <w:rFonts w:ascii="Times New Roman" w:eastAsia="Times New Roman" w:hAnsi="Times New Roman" w:cs="Times New Roman"/>
          <w:b/>
          <w:sz w:val="28"/>
          <w:szCs w:val="28"/>
          <w:lang w:val="vi-VN"/>
        </w:rPr>
        <w:t>5</w:t>
      </w:r>
    </w:p>
    <w:p w14:paraId="05FA03E1" w14:textId="77777777" w:rsidR="00FC1E22" w:rsidRPr="00C40501" w:rsidRDefault="00FC1E22" w:rsidP="00FC1E22">
      <w:pPr>
        <w:spacing w:after="0" w:line="240" w:lineRule="auto"/>
        <w:jc w:val="both"/>
        <w:rPr>
          <w:rFonts w:ascii="Times New Roman" w:eastAsia="Times New Roman" w:hAnsi="Times New Roman" w:cs="Times New Roman"/>
          <w:b/>
          <w:sz w:val="28"/>
          <w:szCs w:val="28"/>
          <w:lang w:val="vi-VN"/>
        </w:rPr>
      </w:pPr>
    </w:p>
    <w:p w14:paraId="63737600" w14:textId="77777777" w:rsidR="00FC1E22" w:rsidRPr="00C40501" w:rsidRDefault="00FC1E22" w:rsidP="00FC1E22">
      <w:pPr>
        <w:spacing w:before="29" w:after="0"/>
        <w:ind w:firstLine="720"/>
        <w:jc w:val="both"/>
        <w:rPr>
          <w:rFonts w:ascii="Times New Roman" w:eastAsia="Times New Roman" w:hAnsi="Times New Roman" w:cs="Times New Roman"/>
          <w:b/>
          <w:sz w:val="28"/>
          <w:szCs w:val="28"/>
          <w:u w:val="single"/>
          <w:lang w:val="vi-VN"/>
        </w:rPr>
      </w:pPr>
      <w:r w:rsidRPr="00C40501">
        <w:rPr>
          <w:rFonts w:ascii="Times New Roman" w:eastAsia="Times New Roman" w:hAnsi="Times New Roman" w:cs="Times New Roman"/>
          <w:b/>
          <w:sz w:val="28"/>
          <w:szCs w:val="28"/>
          <w:lang w:val="vi-VN"/>
        </w:rPr>
        <w:t xml:space="preserve">I. </w:t>
      </w:r>
      <w:r w:rsidRPr="00C40501">
        <w:rPr>
          <w:rFonts w:ascii="Times New Roman" w:eastAsia="Times New Roman" w:hAnsi="Times New Roman" w:cs="Times New Roman"/>
          <w:b/>
          <w:sz w:val="28"/>
          <w:szCs w:val="28"/>
          <w:u w:val="single"/>
          <w:lang w:val="vi-VN"/>
        </w:rPr>
        <w:t>ĐÓN TRẺ:</w:t>
      </w:r>
      <w:r w:rsidRPr="00C40501">
        <w:rPr>
          <w:rFonts w:ascii="Times New Roman" w:hAnsi="Times New Roman" w:cs="Times New Roman"/>
          <w:kern w:val="2"/>
          <w:sz w:val="28"/>
          <w:szCs w:val="28"/>
          <w:lang w:val="it-IT" w:eastAsia="hi-IN" w:bidi="hi-IN"/>
        </w:rPr>
        <w:t xml:space="preserve"> </w:t>
      </w:r>
    </w:p>
    <w:p w14:paraId="5F82BEBB" w14:textId="77777777" w:rsidR="00FC1E22" w:rsidRPr="00C40501" w:rsidRDefault="00FC1E22" w:rsidP="00FC1E22">
      <w:pPr>
        <w:widowControl w:val="0"/>
        <w:suppressAutoHyphens/>
        <w:spacing w:before="29" w:after="29" w:line="240" w:lineRule="auto"/>
        <w:ind w:firstLine="720"/>
        <w:jc w:val="both"/>
        <w:rPr>
          <w:rFonts w:ascii="Times New Roman" w:hAnsi="Times New Roman" w:cs="Times New Roman"/>
          <w:bCs/>
          <w:kern w:val="2"/>
          <w:sz w:val="28"/>
          <w:szCs w:val="28"/>
          <w:lang w:val="it-IT" w:eastAsia="hi-IN" w:bidi="hi-IN"/>
        </w:rPr>
      </w:pPr>
      <w:r w:rsidRPr="00C40501">
        <w:rPr>
          <w:rFonts w:ascii="Times New Roman" w:hAnsi="Times New Roman" w:cs="Times New Roman"/>
          <w:kern w:val="2"/>
          <w:sz w:val="28"/>
          <w:szCs w:val="28"/>
          <w:lang w:val="it-IT" w:eastAsia="hi-IN" w:bidi="hi-IN"/>
        </w:rPr>
        <w:t xml:space="preserve">- </w:t>
      </w:r>
      <w:r w:rsidRPr="00C40501">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35DBF8E1" w14:textId="6E95D7EB" w:rsidR="00FC1E22" w:rsidRPr="00C40501" w:rsidRDefault="001E0A08" w:rsidP="001E0A08">
      <w:pPr>
        <w:widowControl w:val="0"/>
        <w:suppressAutoHyphens/>
        <w:spacing w:before="29" w:after="29" w:line="240" w:lineRule="auto"/>
        <w:ind w:firstLine="420"/>
        <w:jc w:val="both"/>
        <w:rPr>
          <w:rFonts w:ascii="Times New Roman" w:hAnsi="Times New Roman" w:cs="Times New Roman"/>
          <w:kern w:val="2"/>
          <w:sz w:val="28"/>
          <w:szCs w:val="28"/>
          <w:lang w:val="it-IT" w:eastAsia="hi-IN" w:bidi="hi-IN"/>
        </w:rPr>
      </w:pPr>
      <w:r>
        <w:rPr>
          <w:rFonts w:ascii="Times New Roman" w:hAnsi="Times New Roman" w:cs="Times New Roman"/>
          <w:kern w:val="2"/>
          <w:sz w:val="28"/>
          <w:szCs w:val="28"/>
          <w:lang w:val="it-IT" w:eastAsia="hi-IN" w:bidi="hi-IN"/>
        </w:rPr>
        <w:t xml:space="preserve">    </w:t>
      </w:r>
      <w:r w:rsidR="00FC1E22" w:rsidRPr="00C40501">
        <w:rPr>
          <w:rFonts w:ascii="Times New Roman" w:hAnsi="Times New Roman" w:cs="Times New Roman"/>
          <w:kern w:val="2"/>
          <w:sz w:val="28"/>
          <w:szCs w:val="28"/>
          <w:lang w:val="it-IT" w:eastAsia="hi-IN" w:bidi="hi-IN"/>
        </w:rPr>
        <w:t xml:space="preserve">- Trao đổi với phụ huynh tình hình ở nhà của cháu. </w:t>
      </w:r>
      <w:r w:rsidR="00B90EC5">
        <w:rPr>
          <w:rFonts w:ascii="Times New Roman" w:hAnsi="Times New Roman" w:cs="Times New Roman"/>
          <w:kern w:val="2"/>
          <w:sz w:val="28"/>
          <w:szCs w:val="28"/>
          <w:lang w:val="it-IT" w:eastAsia="hi-IN" w:bidi="hi-IN"/>
        </w:rPr>
        <w:t>(Quyền trẻ em)</w:t>
      </w:r>
    </w:p>
    <w:p w14:paraId="52E7AD9F" w14:textId="77777777" w:rsidR="00FC1E22" w:rsidRPr="00C40501" w:rsidRDefault="00FC1E22" w:rsidP="001E0A08">
      <w:pPr>
        <w:spacing w:before="29" w:after="0"/>
        <w:ind w:right="-46" w:firstLine="720"/>
        <w:jc w:val="both"/>
        <w:rPr>
          <w:rFonts w:ascii="Times New Roman" w:eastAsia="Times New Roman" w:hAnsi="Times New Roman" w:cs="Times New Roman"/>
          <w:b/>
          <w:bCs/>
          <w:sz w:val="28"/>
          <w:szCs w:val="28"/>
          <w:lang w:val="it-IT"/>
        </w:rPr>
      </w:pPr>
      <w:r w:rsidRPr="00C40501">
        <w:rPr>
          <w:rFonts w:ascii="Times New Roman" w:eastAsia="Times New Roman" w:hAnsi="Times New Roman" w:cs="Times New Roman"/>
          <w:b/>
          <w:bCs/>
          <w:sz w:val="28"/>
          <w:szCs w:val="28"/>
          <w:lang w:val="it-IT"/>
        </w:rPr>
        <w:t>II.</w:t>
      </w:r>
      <w:r w:rsidRPr="00C40501">
        <w:rPr>
          <w:rFonts w:ascii="Times New Roman" w:eastAsia="Times New Roman" w:hAnsi="Times New Roman" w:cs="Times New Roman"/>
          <w:b/>
          <w:bCs/>
          <w:sz w:val="28"/>
          <w:szCs w:val="28"/>
          <w:u w:val="single"/>
          <w:lang w:val="it-IT"/>
        </w:rPr>
        <w:t xml:space="preserve"> THỂ DỤC BUỔI SÁNG:</w:t>
      </w:r>
      <w:r w:rsidRPr="00C40501">
        <w:rPr>
          <w:rFonts w:ascii="Times New Roman" w:eastAsia="Times New Roman" w:hAnsi="Times New Roman" w:cs="Times New Roman"/>
          <w:b/>
          <w:bCs/>
          <w:sz w:val="28"/>
          <w:szCs w:val="28"/>
          <w:lang w:val="it-IT"/>
        </w:rPr>
        <w:t xml:space="preserve">     </w:t>
      </w:r>
    </w:p>
    <w:p w14:paraId="1CFC9D75" w14:textId="07677491" w:rsidR="00FC1E22" w:rsidRPr="001E0A08" w:rsidRDefault="00B90EC5" w:rsidP="001E0A08">
      <w:pPr>
        <w:spacing w:before="29" w:after="0"/>
        <w:ind w:right="-46" w:firstLine="72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sidR="00FC1E22" w:rsidRPr="00C40501">
        <w:rPr>
          <w:rFonts w:ascii="Times New Roman" w:eastAsia="Calibri" w:hAnsi="Times New Roman" w:cs="Times New Roman"/>
          <w:sz w:val="28"/>
          <w:szCs w:val="28"/>
          <w:lang w:val="it-IT"/>
        </w:rPr>
        <w:t>Cho cháu tập theo nhạc các bài thể dục.</w:t>
      </w:r>
      <w:r w:rsidR="00FC1E22" w:rsidRPr="00C40501">
        <w:rPr>
          <w:rFonts w:ascii="Times New Roman" w:eastAsia="Calibri" w:hAnsi="Times New Roman" w:cs="Times New Roman"/>
          <w:sz w:val="28"/>
          <w:szCs w:val="28"/>
          <w:lang w:val="vi-VN"/>
        </w:rPr>
        <w:t xml:space="preserve"> “Mây và gió”</w:t>
      </w:r>
      <w:r w:rsidRPr="001E0A08">
        <w:rPr>
          <w:rFonts w:ascii="Times New Roman" w:eastAsia="Calibri" w:hAnsi="Times New Roman" w:cs="Times New Roman"/>
          <w:sz w:val="28"/>
          <w:szCs w:val="28"/>
          <w:lang w:val="it-IT"/>
        </w:rPr>
        <w:t>.</w:t>
      </w:r>
    </w:p>
    <w:p w14:paraId="22314C2D" w14:textId="77777777" w:rsidR="00FC1E22" w:rsidRPr="00C40501" w:rsidRDefault="00FC1E22" w:rsidP="001E0A08">
      <w:pPr>
        <w:spacing w:after="0"/>
        <w:ind w:firstLine="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III. </w:t>
      </w:r>
      <w:r w:rsidRPr="00C40501">
        <w:rPr>
          <w:rFonts w:ascii="Times New Roman" w:eastAsia="Times New Roman" w:hAnsi="Times New Roman" w:cs="Times New Roman"/>
          <w:b/>
          <w:sz w:val="28"/>
          <w:szCs w:val="28"/>
          <w:u w:val="single"/>
          <w:lang w:val="vi-VN"/>
        </w:rPr>
        <w:t>HOẠT ĐỘNG NGOÀI TRỜI</w:t>
      </w:r>
      <w:r w:rsidRPr="00C40501">
        <w:rPr>
          <w:rFonts w:ascii="Times New Roman" w:eastAsia="Times New Roman" w:hAnsi="Times New Roman" w:cs="Times New Roman"/>
          <w:b/>
          <w:sz w:val="28"/>
          <w:szCs w:val="28"/>
          <w:lang w:val="vi-VN"/>
        </w:rPr>
        <w:t>:</w:t>
      </w:r>
    </w:p>
    <w:p w14:paraId="58441670" w14:textId="28454029" w:rsidR="00FC1E22" w:rsidRPr="001E0A08" w:rsidRDefault="00FC1E22" w:rsidP="001E0A08">
      <w:pPr>
        <w:spacing w:after="0" w:line="240" w:lineRule="auto"/>
        <w:ind w:firstLine="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 Quan sát thời tiết</w:t>
      </w:r>
      <w:r w:rsidR="00B90EC5" w:rsidRPr="001E0A08">
        <w:rPr>
          <w:rFonts w:ascii="Times New Roman" w:hAnsi="Times New Roman" w:cs="Times New Roman"/>
          <w:sz w:val="28"/>
          <w:szCs w:val="28"/>
          <w:lang w:val="vi-VN" w:eastAsia="hi-IN" w:bidi="hi-IN"/>
        </w:rPr>
        <w:t>.</w:t>
      </w:r>
    </w:p>
    <w:p w14:paraId="69F9ED67" w14:textId="5A6D2342" w:rsidR="00B90EC5" w:rsidRPr="001E0A08" w:rsidRDefault="00B90EC5" w:rsidP="001E0A08">
      <w:pPr>
        <w:spacing w:before="29" w:after="0"/>
        <w:ind w:firstLine="720"/>
        <w:jc w:val="both"/>
        <w:rPr>
          <w:rFonts w:ascii="Times New Roman" w:hAnsi="Times New Roman" w:cs="Times New Roman"/>
          <w:sz w:val="28"/>
          <w:szCs w:val="28"/>
          <w:lang w:val="vi-VN" w:eastAsia="hi-IN" w:bidi="hi-IN"/>
        </w:rPr>
      </w:pPr>
      <w:r w:rsidRPr="001E0A08">
        <w:rPr>
          <w:rFonts w:ascii="Times New Roman" w:eastAsia="Calibri" w:hAnsi="Times New Roman" w:cs="Times New Roman"/>
          <w:sz w:val="28"/>
          <w:szCs w:val="28"/>
          <w:lang w:val="vi-VN"/>
        </w:rPr>
        <w:t xml:space="preserve">- Quan sát </w:t>
      </w:r>
      <w:r w:rsidRPr="001E0A08">
        <w:rPr>
          <w:rFonts w:ascii="Times New Roman" w:hAnsi="Times New Roman" w:cs="Times New Roman"/>
          <w:sz w:val="28"/>
          <w:szCs w:val="28"/>
          <w:lang w:val="vi-VN" w:eastAsia="hi-IN" w:bidi="hi-IN"/>
        </w:rPr>
        <w:t>thời tiết mùa hè.</w:t>
      </w:r>
    </w:p>
    <w:p w14:paraId="65D80AE9" w14:textId="4BC4CCA0" w:rsidR="00B90EC5" w:rsidRPr="001E0A08" w:rsidRDefault="00B90EC5" w:rsidP="001E0A08">
      <w:pPr>
        <w:spacing w:after="0" w:line="240" w:lineRule="auto"/>
        <w:ind w:firstLine="720"/>
        <w:rPr>
          <w:rFonts w:ascii="Times New Roman" w:eastAsia="Calibri" w:hAnsi="Times New Roman" w:cs="Times New Roman"/>
          <w:b/>
          <w:bCs/>
          <w:sz w:val="28"/>
          <w:szCs w:val="28"/>
          <w:lang w:val="vi-VN"/>
        </w:rPr>
      </w:pPr>
      <w:r w:rsidRPr="00435FF3">
        <w:rPr>
          <w:rFonts w:ascii="Times New Roman" w:eastAsia="Calibri" w:hAnsi="Times New Roman" w:cs="Times New Roman"/>
          <w:b/>
          <w:bCs/>
          <w:sz w:val="28"/>
          <w:szCs w:val="28"/>
          <w:lang w:val="vi-VN"/>
        </w:rPr>
        <w:t>* Mục đich – yêu cầu</w:t>
      </w:r>
      <w:r w:rsidRPr="001E0A08">
        <w:rPr>
          <w:rFonts w:ascii="Times New Roman" w:eastAsia="Calibri" w:hAnsi="Times New Roman" w:cs="Times New Roman"/>
          <w:b/>
          <w:bCs/>
          <w:sz w:val="28"/>
          <w:szCs w:val="28"/>
          <w:lang w:val="vi-VN"/>
        </w:rPr>
        <w:t>:</w:t>
      </w:r>
    </w:p>
    <w:p w14:paraId="29004822" w14:textId="77777777" w:rsidR="00B90EC5" w:rsidRPr="00B90EC5" w:rsidRDefault="00B90EC5" w:rsidP="001E0A08">
      <w:pPr>
        <w:shd w:val="clear" w:color="auto" w:fill="FFFFFF"/>
        <w:spacing w:after="0" w:line="240" w:lineRule="auto"/>
        <w:ind w:firstLine="720"/>
        <w:jc w:val="both"/>
        <w:rPr>
          <w:rFonts w:ascii="Times New Roman" w:eastAsia="Times New Roman" w:hAnsi="Times New Roman" w:cs="Times New Roman"/>
          <w:color w:val="3C3C3C"/>
          <w:sz w:val="21"/>
          <w:szCs w:val="21"/>
          <w:lang w:val="vi-VN" w:eastAsia="vi-VN"/>
        </w:rPr>
      </w:pPr>
      <w:r w:rsidRPr="00B90EC5">
        <w:rPr>
          <w:rFonts w:ascii="Times New Roman" w:eastAsia="Times New Roman" w:hAnsi="Times New Roman" w:cs="Times New Roman"/>
          <w:color w:val="3C3C3C"/>
          <w:sz w:val="28"/>
          <w:szCs w:val="28"/>
          <w:lang w:val="vi-VN" w:eastAsia="vi-VN"/>
        </w:rPr>
        <w:t>- Trẻ biết được thời tiết của ngày hôm đó, biết chăm sóc bản thân.</w:t>
      </w:r>
    </w:p>
    <w:p w14:paraId="35B54034" w14:textId="2D093B2B" w:rsidR="00B90EC5" w:rsidRPr="00B90EC5" w:rsidRDefault="00B90EC5" w:rsidP="001E0A08">
      <w:pPr>
        <w:shd w:val="clear" w:color="auto" w:fill="FFFFFF"/>
        <w:spacing w:after="0" w:line="240" w:lineRule="auto"/>
        <w:ind w:firstLine="720"/>
        <w:jc w:val="both"/>
        <w:rPr>
          <w:rFonts w:ascii="Times New Roman" w:eastAsia="Times New Roman" w:hAnsi="Times New Roman" w:cs="Times New Roman"/>
          <w:color w:val="3C3C3C"/>
          <w:sz w:val="21"/>
          <w:szCs w:val="21"/>
          <w:lang w:val="vi-VN" w:eastAsia="vi-VN"/>
        </w:rPr>
      </w:pPr>
      <w:r w:rsidRPr="00B90EC5">
        <w:rPr>
          <w:rFonts w:ascii="Times New Roman" w:eastAsia="Times New Roman" w:hAnsi="Times New Roman" w:cs="Times New Roman"/>
          <w:color w:val="3C3C3C"/>
          <w:sz w:val="28"/>
          <w:szCs w:val="28"/>
          <w:lang w:val="vi-VN" w:eastAsia="vi-VN"/>
        </w:rPr>
        <w:t>- Rèn kĩ năng ghi nhớ có chủ đích.</w:t>
      </w:r>
    </w:p>
    <w:p w14:paraId="056CD167" w14:textId="77777777" w:rsidR="00B90EC5" w:rsidRPr="00B90EC5" w:rsidRDefault="00B90EC5" w:rsidP="001E0A08">
      <w:pPr>
        <w:shd w:val="clear" w:color="auto" w:fill="FFFFFF"/>
        <w:spacing w:after="0" w:line="240" w:lineRule="auto"/>
        <w:ind w:firstLine="720"/>
        <w:jc w:val="both"/>
        <w:rPr>
          <w:rFonts w:ascii="Times New Roman" w:eastAsia="Times New Roman" w:hAnsi="Times New Roman" w:cs="Times New Roman"/>
          <w:color w:val="3C3C3C"/>
          <w:sz w:val="21"/>
          <w:szCs w:val="21"/>
          <w:lang w:val="vi-VN" w:eastAsia="vi-VN"/>
        </w:rPr>
      </w:pPr>
      <w:r w:rsidRPr="00B90EC5">
        <w:rPr>
          <w:rFonts w:ascii="Times New Roman" w:eastAsia="Times New Roman" w:hAnsi="Times New Roman" w:cs="Times New Roman"/>
          <w:color w:val="3C3C3C"/>
          <w:sz w:val="28"/>
          <w:szCs w:val="28"/>
          <w:lang w:val="vi-VN" w:eastAsia="vi-VN"/>
        </w:rPr>
        <w:t>- Cùng nhau chơi trò chơi và chơi đoàn kết.</w:t>
      </w:r>
    </w:p>
    <w:p w14:paraId="5D32DE05" w14:textId="5DD35647" w:rsidR="00B90EC5" w:rsidRPr="00B90EC5" w:rsidRDefault="00B90EC5" w:rsidP="001E0A08">
      <w:pPr>
        <w:shd w:val="clear" w:color="auto" w:fill="FFFFFF"/>
        <w:spacing w:after="0" w:line="240" w:lineRule="auto"/>
        <w:ind w:firstLine="720"/>
        <w:jc w:val="both"/>
        <w:rPr>
          <w:rFonts w:ascii="Times New Roman" w:eastAsia="Times New Roman" w:hAnsi="Times New Roman" w:cs="Times New Roman"/>
          <w:color w:val="3C3C3C"/>
          <w:sz w:val="21"/>
          <w:szCs w:val="21"/>
          <w:lang w:val="vi-VN" w:eastAsia="vi-VN"/>
        </w:rPr>
      </w:pPr>
      <w:r w:rsidRPr="00B90EC5">
        <w:rPr>
          <w:rFonts w:ascii="Times New Roman" w:eastAsia="Times New Roman" w:hAnsi="Times New Roman" w:cs="Times New Roman"/>
          <w:color w:val="3C3C3C"/>
          <w:sz w:val="28"/>
          <w:szCs w:val="28"/>
          <w:lang w:val="vi-VN" w:eastAsia="vi-VN"/>
        </w:rPr>
        <w:t>- Gi</w:t>
      </w:r>
      <w:r w:rsidR="001E0A08" w:rsidRPr="001E0A08">
        <w:rPr>
          <w:rFonts w:ascii="Times New Roman" w:eastAsia="Times New Roman" w:hAnsi="Times New Roman" w:cs="Times New Roman"/>
          <w:color w:val="3C3C3C"/>
          <w:sz w:val="28"/>
          <w:szCs w:val="28"/>
          <w:lang w:val="vi-VN" w:eastAsia="vi-VN"/>
        </w:rPr>
        <w:t>áo</w:t>
      </w:r>
      <w:r w:rsidRPr="00B90EC5">
        <w:rPr>
          <w:rFonts w:ascii="Times New Roman" w:eastAsia="Times New Roman" w:hAnsi="Times New Roman" w:cs="Times New Roman"/>
          <w:color w:val="3C3C3C"/>
          <w:sz w:val="28"/>
          <w:szCs w:val="28"/>
          <w:lang w:val="vi-VN" w:eastAsia="vi-VN"/>
        </w:rPr>
        <w:t xml:space="preserve"> dục</w:t>
      </w:r>
      <w:r>
        <w:rPr>
          <w:rFonts w:ascii="Times New Roman" w:eastAsia="Times New Roman" w:hAnsi="Times New Roman" w:cs="Times New Roman"/>
          <w:color w:val="3C3C3C"/>
          <w:sz w:val="28"/>
          <w:szCs w:val="28"/>
          <w:lang w:val="vi-VN" w:eastAsia="vi-VN"/>
        </w:rPr>
        <w:t> </w:t>
      </w:r>
      <w:r w:rsidRPr="00B90EC5">
        <w:rPr>
          <w:rFonts w:ascii="Times New Roman" w:eastAsia="Times New Roman" w:hAnsi="Times New Roman" w:cs="Times New Roman"/>
          <w:color w:val="3C3C3C"/>
          <w:sz w:val="28"/>
          <w:szCs w:val="28"/>
          <w:lang w:val="vi-VN" w:eastAsia="vi-VN"/>
        </w:rPr>
        <w:t>trẻ biết ăn mặc phù hợp với thời tiết.</w:t>
      </w:r>
    </w:p>
    <w:p w14:paraId="341587E0" w14:textId="77777777" w:rsidR="00B90EC5" w:rsidRPr="001E0A08" w:rsidRDefault="00B90EC5" w:rsidP="001E0A08">
      <w:pPr>
        <w:spacing w:after="0" w:line="240" w:lineRule="auto"/>
        <w:ind w:firstLine="720"/>
        <w:jc w:val="both"/>
        <w:rPr>
          <w:rFonts w:ascii="Times New Roman" w:eastAsia="Times New Roman" w:hAnsi="Times New Roman" w:cs="Times New Roman"/>
          <w:sz w:val="28"/>
          <w:szCs w:val="28"/>
          <w:lang w:val="vi-VN"/>
        </w:rPr>
      </w:pPr>
      <w:r w:rsidRPr="001E0A08">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lang w:val="vi-VN"/>
        </w:rPr>
        <w:t>Trò chơi</w:t>
      </w:r>
      <w:r w:rsidRPr="001E0A08">
        <w:rPr>
          <w:rFonts w:ascii="Times New Roman" w:eastAsia="Calibri" w:hAnsi="Times New Roman" w:cs="Times New Roman"/>
          <w:sz w:val="28"/>
          <w:szCs w:val="28"/>
          <w:lang w:val="vi-VN"/>
        </w:rPr>
        <w:t>: Cướp cờ.</w:t>
      </w:r>
    </w:p>
    <w:p w14:paraId="390A5A31" w14:textId="1AC9CDC2" w:rsidR="00B90EC5" w:rsidRPr="001E0A08" w:rsidRDefault="00B90EC5" w:rsidP="001E0A08">
      <w:pPr>
        <w:spacing w:after="0" w:line="240" w:lineRule="auto"/>
        <w:ind w:firstLine="7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xml:space="preserve">- </w:t>
      </w:r>
      <w:r w:rsidRPr="001E0A08">
        <w:rPr>
          <w:rFonts w:ascii="Times New Roman" w:eastAsia="Calibri" w:hAnsi="Times New Roman" w:cs="Times New Roman"/>
          <w:sz w:val="28"/>
          <w:szCs w:val="28"/>
          <w:lang w:val="vi-VN"/>
        </w:rPr>
        <w:t>Chơi tự do.</w:t>
      </w:r>
    </w:p>
    <w:p w14:paraId="1E76C32C" w14:textId="72532897" w:rsidR="00FC1E22" w:rsidRPr="001E0A08" w:rsidRDefault="001E0A08" w:rsidP="00B90EC5">
      <w:pPr>
        <w:spacing w:before="29" w:after="0"/>
        <w:ind w:firstLine="267"/>
        <w:jc w:val="both"/>
        <w:rPr>
          <w:rFonts w:ascii="Times New Roman" w:eastAsia="Times New Roman" w:hAnsi="Times New Roman" w:cs="Times New Roman"/>
          <w:b/>
          <w:sz w:val="28"/>
          <w:szCs w:val="28"/>
          <w:lang w:val="vi-VN"/>
        </w:rPr>
      </w:pPr>
      <w:r>
        <w:rPr>
          <w:rFonts w:ascii="Times New Roman" w:hAnsi="Times New Roman" w:cs="Times New Roman"/>
          <w:sz w:val="28"/>
          <w:szCs w:val="28"/>
          <w:lang w:val="vi-VN" w:eastAsia="hi-IN" w:bidi="hi-IN"/>
        </w:rPr>
        <w:t xml:space="preserve">  </w:t>
      </w:r>
      <w:r w:rsidR="00B90EC5" w:rsidRPr="001E0A08">
        <w:rPr>
          <w:rFonts w:ascii="Times New Roman" w:hAnsi="Times New Roman" w:cs="Times New Roman"/>
          <w:sz w:val="28"/>
          <w:szCs w:val="28"/>
          <w:lang w:val="vi-VN" w:eastAsia="hi-IN" w:bidi="hi-IN"/>
        </w:rPr>
        <w:t xml:space="preserve">   </w:t>
      </w:r>
      <w:r w:rsidR="00FC1E22" w:rsidRPr="00C40501">
        <w:rPr>
          <w:rFonts w:ascii="Times New Roman" w:eastAsia="Times New Roman" w:hAnsi="Times New Roman" w:cs="Times New Roman"/>
          <w:b/>
          <w:sz w:val="28"/>
          <w:szCs w:val="28"/>
          <w:lang w:val="vi-VN"/>
        </w:rPr>
        <w:t xml:space="preserve">IV. </w:t>
      </w:r>
      <w:r w:rsidR="00FC1E22" w:rsidRPr="00C40501">
        <w:rPr>
          <w:rFonts w:ascii="Times New Roman" w:eastAsia="Times New Roman" w:hAnsi="Times New Roman" w:cs="Times New Roman"/>
          <w:b/>
          <w:sz w:val="28"/>
          <w:szCs w:val="28"/>
          <w:u w:val="single"/>
          <w:lang w:val="vi-VN"/>
        </w:rPr>
        <w:t>HOẠT ĐỘNG HỌC:</w:t>
      </w:r>
      <w:r>
        <w:rPr>
          <w:rFonts w:ascii="Times New Roman" w:eastAsia="Times New Roman" w:hAnsi="Times New Roman" w:cs="Times New Roman"/>
          <w:b/>
          <w:sz w:val="28"/>
          <w:szCs w:val="28"/>
          <w:lang w:val="vi-VN"/>
        </w:rPr>
        <w:t xml:space="preserve">   ÂM NHẠC </w:t>
      </w:r>
    </w:p>
    <w:p w14:paraId="4D2A3651" w14:textId="48E7C272" w:rsidR="00FC1E22" w:rsidRPr="00C40501" w:rsidRDefault="00FC1E22" w:rsidP="00FC1E22">
      <w:pPr>
        <w:spacing w:before="29" w:after="0"/>
        <w:ind w:left="317" w:hanging="5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                                        </w:t>
      </w:r>
      <w:r w:rsidR="001E0A08">
        <w:rPr>
          <w:rFonts w:ascii="Times New Roman" w:eastAsia="Times New Roman" w:hAnsi="Times New Roman" w:cs="Times New Roman"/>
          <w:b/>
          <w:sz w:val="28"/>
          <w:szCs w:val="28"/>
          <w:lang w:val="vi-VN"/>
        </w:rPr>
        <w:t xml:space="preserve">   </w:t>
      </w:r>
      <w:r w:rsidR="00B90EC5" w:rsidRPr="00B90EC5">
        <w:rPr>
          <w:rFonts w:ascii="Times New Roman" w:eastAsia="Times New Roman" w:hAnsi="Times New Roman" w:cs="Times New Roman"/>
          <w:b/>
          <w:sz w:val="28"/>
          <w:szCs w:val="28"/>
          <w:lang w:val="vi-VN"/>
        </w:rPr>
        <w:t xml:space="preserve"> </w:t>
      </w:r>
      <w:r w:rsidRPr="00B90EC5">
        <w:rPr>
          <w:rFonts w:ascii="Times New Roman" w:eastAsia="Times New Roman" w:hAnsi="Times New Roman" w:cs="Times New Roman"/>
          <w:b/>
          <w:sz w:val="28"/>
          <w:szCs w:val="28"/>
          <w:u w:val="single"/>
          <w:lang w:val="vi-VN"/>
        </w:rPr>
        <w:t>Đề tài</w:t>
      </w:r>
      <w:r w:rsidRPr="00C40501">
        <w:rPr>
          <w:rFonts w:ascii="Times New Roman" w:eastAsia="Times New Roman" w:hAnsi="Times New Roman" w:cs="Times New Roman"/>
          <w:sz w:val="28"/>
          <w:szCs w:val="28"/>
          <w:lang w:val="vi-VN"/>
        </w:rPr>
        <w:t xml:space="preserve">: </w:t>
      </w:r>
      <w:r w:rsidRPr="00C40501">
        <w:rPr>
          <w:rFonts w:ascii="Times New Roman" w:eastAsia="Calibri" w:hAnsi="Times New Roman" w:cs="Times New Roman"/>
          <w:b/>
          <w:sz w:val="28"/>
          <w:szCs w:val="28"/>
          <w:lang w:val="vi-VN"/>
        </w:rPr>
        <w:t>Mây và gió</w:t>
      </w:r>
      <w:r w:rsidRPr="00C40501">
        <w:rPr>
          <w:rFonts w:ascii="Times New Roman" w:eastAsia="Times New Roman" w:hAnsi="Times New Roman" w:cs="Times New Roman"/>
          <w:b/>
          <w:sz w:val="28"/>
          <w:szCs w:val="28"/>
          <w:lang w:val="vi-VN"/>
        </w:rPr>
        <w:t>.</w:t>
      </w:r>
    </w:p>
    <w:p w14:paraId="67729844" w14:textId="5B534B64" w:rsidR="00FC1E22" w:rsidRPr="00C40501" w:rsidRDefault="001E0A08" w:rsidP="00B90EC5">
      <w:pPr>
        <w:spacing w:before="29" w:after="0"/>
        <w:ind w:firstLine="267"/>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00FC1E22" w:rsidRPr="00C40501">
        <w:rPr>
          <w:rFonts w:ascii="Times New Roman" w:eastAsia="Times New Roman" w:hAnsi="Times New Roman" w:cs="Times New Roman"/>
          <w:b/>
          <w:sz w:val="28"/>
          <w:szCs w:val="28"/>
          <w:lang w:val="vi-VN"/>
        </w:rPr>
        <w:t xml:space="preserve">1. </w:t>
      </w:r>
      <w:r w:rsidR="00FC1E22" w:rsidRPr="00C40501">
        <w:rPr>
          <w:rFonts w:ascii="Times New Roman" w:eastAsia="Times New Roman" w:hAnsi="Times New Roman" w:cs="Times New Roman"/>
          <w:b/>
          <w:sz w:val="28"/>
          <w:szCs w:val="28"/>
          <w:u w:val="single"/>
          <w:lang w:val="vi-VN"/>
        </w:rPr>
        <w:t>Mục đích yêu cầu</w:t>
      </w:r>
      <w:r w:rsidR="00FC1E22" w:rsidRPr="00C40501">
        <w:rPr>
          <w:rFonts w:ascii="Times New Roman" w:eastAsia="Times New Roman" w:hAnsi="Times New Roman" w:cs="Times New Roman"/>
          <w:b/>
          <w:sz w:val="28"/>
          <w:szCs w:val="28"/>
          <w:lang w:val="vi-VN"/>
        </w:rPr>
        <w:t>:</w:t>
      </w:r>
    </w:p>
    <w:p w14:paraId="3248568D" w14:textId="417C6FB0" w:rsidR="00FC1E22" w:rsidRPr="00C40501" w:rsidRDefault="00FC1E22" w:rsidP="00FC1E22">
      <w:pPr>
        <w:tabs>
          <w:tab w:val="left" w:pos="1455"/>
        </w:tabs>
        <w:spacing w:after="0"/>
        <w:ind w:left="300" w:right="96"/>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 xml:space="preserve">   </w:t>
      </w:r>
      <w:r w:rsidR="001E0A08">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Kiến thức</w:t>
      </w:r>
      <w:r w:rsidRPr="00C40501">
        <w:rPr>
          <w:rFonts w:ascii="Times New Roman" w:eastAsia="Times New Roman" w:hAnsi="Times New Roman" w:cs="Times New Roman"/>
          <w:sz w:val="28"/>
          <w:szCs w:val="28"/>
          <w:lang w:val="vi-VN"/>
        </w:rPr>
        <w:t>:</w:t>
      </w:r>
    </w:p>
    <w:p w14:paraId="1C2D1DA4" w14:textId="6F2A9758" w:rsidR="00FC1E22" w:rsidRPr="00C40501" w:rsidRDefault="00FC1E22" w:rsidP="00FC1E22">
      <w:pPr>
        <w:spacing w:after="0" w:line="240" w:lineRule="auto"/>
        <w:ind w:left="300" w:firstLine="4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w:t>
      </w:r>
      <w:r w:rsidR="00B90EC5" w:rsidRPr="00B90EC5">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lang w:val="vi-VN"/>
        </w:rPr>
        <w:t>Trẻ thuộc lời và hát đúng giai điệu bài hát" Mây và gió".</w:t>
      </w:r>
    </w:p>
    <w:p w14:paraId="09D6DBD2" w14:textId="019ED534" w:rsidR="00FC1E22" w:rsidRPr="00C40501" w:rsidRDefault="00FC1E22" w:rsidP="00FC1E22">
      <w:pPr>
        <w:spacing w:after="0" w:line="240" w:lineRule="auto"/>
        <w:ind w:left="300" w:firstLine="4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w:t>
      </w:r>
      <w:r w:rsidR="001F1709" w:rsidRPr="001F1709">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lang w:val="vi-VN"/>
        </w:rPr>
        <w:t>Trẻ chú y lắng nghe và thể hiện tình cảm, hưởng ứng theo lời hát của cô.</w:t>
      </w:r>
    </w:p>
    <w:p w14:paraId="12BBC675" w14:textId="4B9B6EE5" w:rsidR="00FC1E22" w:rsidRPr="00C40501" w:rsidRDefault="001E0A08" w:rsidP="001E0A08">
      <w:pPr>
        <w:spacing w:after="0" w:line="240" w:lineRule="auto"/>
        <w:ind w:firstLine="300"/>
        <w:jc w:val="both"/>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 xml:space="preserve">    </w:t>
      </w:r>
      <w:r w:rsidRPr="001E0A08">
        <w:rPr>
          <w:rFonts w:ascii="Times New Roman" w:eastAsia="Times New Roman"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b/>
          <w:bCs/>
          <w:sz w:val="28"/>
          <w:szCs w:val="28"/>
          <w:lang w:val="vi-VN"/>
        </w:rPr>
        <w:t xml:space="preserve"> Kỹ năng:</w:t>
      </w:r>
    </w:p>
    <w:p w14:paraId="48B92EB3" w14:textId="6A1FA739" w:rsidR="00FC1E22" w:rsidRPr="00C40501" w:rsidRDefault="00CC5B3C" w:rsidP="00CC5B3C">
      <w:pPr>
        <w:spacing w:after="0" w:line="240" w:lineRule="auto"/>
        <w:ind w:firstLine="300"/>
        <w:jc w:val="both"/>
        <w:rPr>
          <w:rFonts w:ascii="Times New Roman" w:eastAsia="Calibri" w:hAnsi="Times New Roman" w:cs="Times New Roman"/>
          <w:sz w:val="28"/>
          <w:szCs w:val="28"/>
          <w:lang w:val="vi-VN"/>
        </w:rPr>
      </w:pPr>
      <w:r w:rsidRPr="00CC5B3C">
        <w:rPr>
          <w:rFonts w:ascii="Times New Roman" w:eastAsia="Calibri" w:hAnsi="Times New Roman" w:cs="Times New Roman"/>
          <w:sz w:val="28"/>
          <w:szCs w:val="28"/>
          <w:lang w:val="vi-VN"/>
        </w:rPr>
        <w:lastRenderedPageBreak/>
        <w:t xml:space="preserve"> </w:t>
      </w:r>
      <w:r w:rsidRPr="00CC5B3C">
        <w:rPr>
          <w:rFonts w:ascii="Times New Roman" w:eastAsia="Calibri" w:hAnsi="Times New Roman" w:cs="Times New Roman"/>
          <w:sz w:val="28"/>
          <w:szCs w:val="28"/>
          <w:lang w:val="vi-VN"/>
        </w:rPr>
        <w:tab/>
      </w:r>
      <w:r w:rsidR="00FC1E22" w:rsidRPr="00C40501">
        <w:rPr>
          <w:rFonts w:ascii="Times New Roman" w:eastAsia="Calibri" w:hAnsi="Times New Roman" w:cs="Times New Roman"/>
          <w:sz w:val="28"/>
          <w:szCs w:val="28"/>
          <w:lang w:val="vi-VN"/>
        </w:rPr>
        <w:t>- Hát đúng vỗ tay được theo đúng nhịp theo hướng dẫn tốt</w:t>
      </w:r>
      <w:r w:rsidR="002526EF" w:rsidRPr="002526EF">
        <w:rPr>
          <w:rFonts w:ascii="Times New Roman" w:eastAsia="Calibri" w:hAnsi="Times New Roman" w:cs="Times New Roman"/>
          <w:sz w:val="28"/>
          <w:szCs w:val="28"/>
          <w:lang w:val="vi-VN"/>
        </w:rPr>
        <w:t>.</w:t>
      </w:r>
      <w:r w:rsidR="00FC1E22" w:rsidRPr="00C40501">
        <w:rPr>
          <w:rFonts w:ascii="Times New Roman" w:eastAsia="Calibri" w:hAnsi="Times New Roman" w:cs="Times New Roman"/>
          <w:sz w:val="28"/>
          <w:szCs w:val="28"/>
          <w:lang w:val="vi-VN"/>
        </w:rPr>
        <w:t xml:space="preserve"> </w:t>
      </w:r>
    </w:p>
    <w:p w14:paraId="03416BB6" w14:textId="4A7242D3" w:rsidR="00FC1E22" w:rsidRPr="00C40501" w:rsidRDefault="00FC1E22" w:rsidP="00FC1E22">
      <w:pPr>
        <w:spacing w:after="0" w:line="240" w:lineRule="auto"/>
        <w:ind w:left="300" w:firstLine="420"/>
        <w:jc w:val="both"/>
        <w:rPr>
          <w:rFonts w:ascii="Times New Roman" w:eastAsia="Times New Roman" w:hAnsi="Times New Roman" w:cs="Times New Roman"/>
          <w:sz w:val="28"/>
          <w:szCs w:val="28"/>
          <w:lang w:val="vi-VN" w:eastAsia="ar-SA"/>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Giáo dục</w:t>
      </w: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sz w:val="28"/>
          <w:szCs w:val="28"/>
          <w:lang w:val="vi-VN" w:eastAsia="ar-SA"/>
        </w:rPr>
        <w:t xml:space="preserve"> </w:t>
      </w:r>
    </w:p>
    <w:p w14:paraId="7FCDE10E" w14:textId="65A3F5D7" w:rsidR="00FC1E22" w:rsidRPr="00C40501" w:rsidRDefault="00FC1E22" w:rsidP="00FC1E22">
      <w:pPr>
        <w:spacing w:before="29" w:after="0"/>
        <w:ind w:left="300" w:firstLine="4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Giáo dục trẻ biết lợi ích của gió, mây và biết giữ gìn vệ sinh cá nhân, biết bảo vệ môi trường.</w:t>
      </w:r>
    </w:p>
    <w:p w14:paraId="183FE248" w14:textId="5A15733F" w:rsidR="00FC1E22" w:rsidRPr="00C40501" w:rsidRDefault="001E0A08" w:rsidP="001E0A08">
      <w:pPr>
        <w:spacing w:before="29" w:after="0"/>
        <w:ind w:firstLine="3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       </w:t>
      </w:r>
      <w:r w:rsidR="00FC1E22" w:rsidRPr="00C40501">
        <w:rPr>
          <w:rFonts w:ascii="Times New Roman" w:eastAsia="Times New Roman" w:hAnsi="Times New Roman" w:cs="Times New Roman"/>
          <w:b/>
          <w:sz w:val="28"/>
          <w:szCs w:val="28"/>
          <w:lang w:val="vi-VN"/>
        </w:rPr>
        <w:t>2</w:t>
      </w:r>
      <w:r w:rsidR="00FC1E22" w:rsidRPr="00C40501">
        <w:rPr>
          <w:rFonts w:ascii="Times New Roman" w:eastAsia="Times New Roman" w:hAnsi="Times New Roman" w:cs="Times New Roman"/>
          <w:b/>
          <w:sz w:val="28"/>
          <w:szCs w:val="28"/>
        </w:rPr>
        <w:t xml:space="preserve">. </w:t>
      </w:r>
      <w:r w:rsidR="00FC1E22" w:rsidRPr="00C40501">
        <w:rPr>
          <w:rFonts w:ascii="Times New Roman" w:eastAsia="Times New Roman" w:hAnsi="Times New Roman" w:cs="Times New Roman"/>
          <w:b/>
          <w:sz w:val="28"/>
          <w:szCs w:val="28"/>
          <w:u w:val="single"/>
        </w:rPr>
        <w:t>Chuẩn bị</w:t>
      </w:r>
      <w:r w:rsidR="00FC1E22" w:rsidRPr="00C40501">
        <w:rPr>
          <w:rFonts w:ascii="Times New Roman" w:eastAsia="Times New Roman" w:hAnsi="Times New Roman" w:cs="Times New Roman"/>
          <w:b/>
          <w:sz w:val="28"/>
          <w:szCs w:val="28"/>
        </w:rPr>
        <w:t>:</w:t>
      </w:r>
    </w:p>
    <w:p w14:paraId="65D8A8DD" w14:textId="0EB321E1" w:rsidR="00FC1E22" w:rsidRPr="00C40501" w:rsidRDefault="001E0A08" w:rsidP="00CC5B3C">
      <w:pPr>
        <w:spacing w:before="29"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FC1E22" w:rsidRPr="00C40501">
        <w:rPr>
          <w:rFonts w:ascii="Times New Roman" w:eastAsia="Times New Roman" w:hAnsi="Times New Roman" w:cs="Times New Roman"/>
          <w:b/>
          <w:sz w:val="28"/>
          <w:szCs w:val="28"/>
          <w:lang w:val="vi-VN"/>
        </w:rPr>
        <w:t>*</w:t>
      </w:r>
      <w:r w:rsidR="00FC1E22" w:rsidRPr="00C40501">
        <w:rPr>
          <w:rFonts w:ascii="Times New Roman" w:eastAsia="Times New Roman" w:hAnsi="Times New Roman" w:cs="Times New Roman"/>
          <w:b/>
          <w:sz w:val="28"/>
          <w:szCs w:val="28"/>
        </w:rPr>
        <w:t xml:space="preserve"> Không gian tổ chức</w:t>
      </w:r>
      <w:r w:rsidR="00FC1E22" w:rsidRPr="00C40501">
        <w:rPr>
          <w:rFonts w:ascii="Times New Roman" w:eastAsia="Times New Roman" w:hAnsi="Times New Roman" w:cs="Times New Roman"/>
          <w:sz w:val="28"/>
          <w:szCs w:val="28"/>
        </w:rPr>
        <w:t>: T</w:t>
      </w:r>
      <w:r w:rsidR="00FC1E22" w:rsidRPr="00C40501">
        <w:rPr>
          <w:rFonts w:ascii="Times New Roman" w:eastAsia="Times New Roman" w:hAnsi="Times New Roman" w:cs="Times New Roman"/>
          <w:sz w:val="28"/>
          <w:szCs w:val="28"/>
          <w:lang w:val="vi-VN"/>
        </w:rPr>
        <w:t>r</w:t>
      </w:r>
      <w:r w:rsidR="00FC1E22" w:rsidRPr="00C40501">
        <w:rPr>
          <w:rFonts w:ascii="Times New Roman" w:eastAsia="Times New Roman" w:hAnsi="Times New Roman" w:cs="Times New Roman"/>
          <w:sz w:val="28"/>
          <w:szCs w:val="28"/>
        </w:rPr>
        <w:t>ong lớp</w:t>
      </w:r>
      <w:r w:rsidR="00CC5B3C">
        <w:rPr>
          <w:rFonts w:ascii="Times New Roman" w:eastAsia="Times New Roman" w:hAnsi="Times New Roman" w:cs="Times New Roman"/>
          <w:sz w:val="28"/>
          <w:szCs w:val="28"/>
        </w:rPr>
        <w:t>.</w:t>
      </w:r>
      <w:r w:rsidR="00FC1E22" w:rsidRPr="00C40501">
        <w:rPr>
          <w:rFonts w:ascii="Times New Roman" w:eastAsia="Times New Roman" w:hAnsi="Times New Roman" w:cs="Times New Roman"/>
          <w:sz w:val="28"/>
          <w:szCs w:val="28"/>
        </w:rPr>
        <w:t xml:space="preserve"> </w:t>
      </w:r>
    </w:p>
    <w:p w14:paraId="43D315C7" w14:textId="78F66049" w:rsidR="00FC1E22" w:rsidRPr="00C40501" w:rsidRDefault="001E0A08" w:rsidP="00CC5B3C">
      <w:pPr>
        <w:spacing w:before="29" w:after="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sidR="00FC1E22" w:rsidRPr="00C40501">
        <w:rPr>
          <w:rFonts w:ascii="Times New Roman" w:eastAsia="Times New Roman" w:hAnsi="Times New Roman" w:cs="Times New Roman"/>
          <w:b/>
          <w:sz w:val="28"/>
          <w:szCs w:val="28"/>
          <w:lang w:val="vi-VN"/>
        </w:rPr>
        <w:t>*</w:t>
      </w:r>
      <w:r w:rsidR="00FC1E22" w:rsidRPr="00C40501">
        <w:rPr>
          <w:rFonts w:ascii="Times New Roman" w:eastAsia="Times New Roman" w:hAnsi="Times New Roman" w:cs="Times New Roman"/>
          <w:b/>
          <w:sz w:val="28"/>
          <w:szCs w:val="28"/>
        </w:rPr>
        <w:t xml:space="preserve"> Đồ dùng</w:t>
      </w:r>
      <w:r w:rsidR="00FC1E22" w:rsidRPr="00C40501">
        <w:rPr>
          <w:rFonts w:ascii="Times New Roman" w:eastAsia="Times New Roman" w:hAnsi="Times New Roman" w:cs="Times New Roman"/>
          <w:sz w:val="28"/>
          <w:szCs w:val="28"/>
        </w:rPr>
        <w:t>:</w:t>
      </w:r>
    </w:p>
    <w:p w14:paraId="13F757ED" w14:textId="4CCC5273" w:rsidR="00FC1E22" w:rsidRPr="00B37554" w:rsidRDefault="001E0A08" w:rsidP="001E0A08">
      <w:pPr>
        <w:spacing w:before="29" w:after="0"/>
        <w:ind w:firstLine="300"/>
        <w:jc w:val="both"/>
        <w:rPr>
          <w:rFonts w:ascii="Times New Roman" w:eastAsia="Times New Roman" w:hAnsi="Times New Roman" w:cs="Times New Roman"/>
          <w:sz w:val="28"/>
          <w:szCs w:val="28"/>
          <w:lang w:val="vi-VN"/>
        </w:rPr>
      </w:pPr>
      <w:r w:rsidRPr="00B37554">
        <w:rPr>
          <w:rFonts w:ascii="Times New Roman" w:eastAsia="Times New Roman"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vi-VN"/>
        </w:rPr>
        <w:t>- Các bài hát, giáo án</w:t>
      </w:r>
      <w:r w:rsidR="00B37554" w:rsidRPr="00B37554">
        <w:rPr>
          <w:rFonts w:ascii="Times New Roman" w:eastAsia="Times New Roman" w:hAnsi="Times New Roman" w:cs="Times New Roman"/>
          <w:sz w:val="28"/>
          <w:szCs w:val="28"/>
          <w:lang w:val="vi-VN"/>
        </w:rPr>
        <w:t>.</w:t>
      </w:r>
    </w:p>
    <w:p w14:paraId="12F4D067" w14:textId="164B74DA" w:rsidR="00FC1E22" w:rsidRPr="00C40501" w:rsidRDefault="001E0A08" w:rsidP="001E0A08">
      <w:pPr>
        <w:spacing w:before="29" w:after="0"/>
        <w:ind w:firstLine="30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00FC1E22" w:rsidRPr="00C40501">
        <w:rPr>
          <w:rFonts w:ascii="Times New Roman" w:eastAsia="Times New Roman" w:hAnsi="Times New Roman" w:cs="Times New Roman"/>
          <w:b/>
          <w:sz w:val="28"/>
          <w:szCs w:val="28"/>
          <w:lang w:val="vi-VN"/>
        </w:rPr>
        <w:t xml:space="preserve">3. </w:t>
      </w:r>
      <w:r w:rsidR="00FC1E22" w:rsidRPr="00C40501">
        <w:rPr>
          <w:rFonts w:ascii="Times New Roman" w:eastAsia="Times New Roman" w:hAnsi="Times New Roman" w:cs="Times New Roman"/>
          <w:b/>
          <w:sz w:val="28"/>
          <w:szCs w:val="28"/>
          <w:u w:val="single"/>
          <w:lang w:val="vi-VN"/>
        </w:rPr>
        <w:t>Tiến hành</w:t>
      </w:r>
      <w:r w:rsidRPr="001E0A08">
        <w:rPr>
          <w:rFonts w:ascii="Times New Roman" w:eastAsia="Times New Roman" w:hAnsi="Times New Roman" w:cs="Times New Roman"/>
          <w:b/>
          <w:sz w:val="28"/>
          <w:szCs w:val="28"/>
          <w:u w:val="single"/>
          <w:lang w:val="vi-VN"/>
        </w:rPr>
        <w:t xml:space="preserve"> hoạt động</w:t>
      </w:r>
      <w:r w:rsidR="00FC1E22" w:rsidRPr="00C40501">
        <w:rPr>
          <w:rFonts w:ascii="Times New Roman" w:eastAsia="Times New Roman" w:hAnsi="Times New Roman" w:cs="Times New Roman"/>
          <w:b/>
          <w:sz w:val="28"/>
          <w:szCs w:val="28"/>
          <w:lang w:val="vi-VN"/>
        </w:rPr>
        <w:t>:</w:t>
      </w:r>
      <w:r w:rsidR="00FC1E22" w:rsidRPr="00C40501">
        <w:rPr>
          <w:rFonts w:ascii="Times New Roman" w:eastAsia="Times New Roman" w:hAnsi="Times New Roman" w:cs="Times New Roman"/>
          <w:b/>
          <w:sz w:val="28"/>
          <w:szCs w:val="28"/>
          <w:lang w:val="vi-VN"/>
        </w:rPr>
        <w:tab/>
      </w:r>
    </w:p>
    <w:p w14:paraId="54EBC6D3" w14:textId="5583D892" w:rsidR="00FC1E22" w:rsidRPr="00B37554" w:rsidRDefault="001E0A08" w:rsidP="001E0A08">
      <w:pPr>
        <w:spacing w:after="0" w:line="240" w:lineRule="auto"/>
        <w:ind w:left="300" w:firstLine="420"/>
        <w:jc w:val="both"/>
        <w:rPr>
          <w:rFonts w:ascii="Times New Roman" w:eastAsia="Times New Roman" w:hAnsi="Times New Roman" w:cs="Times New Roman"/>
          <w:sz w:val="28"/>
          <w:szCs w:val="28"/>
          <w:lang w:val="vi-VN" w:eastAsia="ar-SA"/>
        </w:rPr>
      </w:pPr>
      <w:r>
        <w:rPr>
          <w:rFonts w:ascii="Times New Roman" w:eastAsia="Times New Roman" w:hAnsi="Times New Roman" w:cs="Times New Roman"/>
          <w:sz w:val="28"/>
          <w:szCs w:val="28"/>
          <w:lang w:val="vi-VN" w:eastAsia="ar-SA"/>
        </w:rPr>
        <w:t xml:space="preserve"> </w:t>
      </w:r>
      <w:r w:rsidR="00FC1E22" w:rsidRPr="00C40501">
        <w:rPr>
          <w:rFonts w:ascii="Times New Roman" w:eastAsia="Times New Roman" w:hAnsi="Times New Roman" w:cs="Times New Roman"/>
          <w:sz w:val="28"/>
          <w:szCs w:val="28"/>
          <w:lang w:val="vi-VN" w:eastAsia="ar-SA"/>
        </w:rPr>
        <w:t xml:space="preserve">* </w:t>
      </w:r>
      <w:r w:rsidR="00FC1E22" w:rsidRPr="00C40501">
        <w:rPr>
          <w:rFonts w:ascii="Times New Roman" w:eastAsia="Times New Roman" w:hAnsi="Times New Roman" w:cs="Times New Roman"/>
          <w:b/>
          <w:sz w:val="28"/>
          <w:szCs w:val="28"/>
          <w:lang w:val="vi-VN" w:eastAsia="ar-SA"/>
        </w:rPr>
        <w:t>Hoạt động 1</w:t>
      </w:r>
      <w:r w:rsidR="00FC1E22" w:rsidRPr="00C40501">
        <w:rPr>
          <w:rFonts w:ascii="Times New Roman" w:eastAsia="Times New Roman" w:hAnsi="Times New Roman" w:cs="Times New Roman"/>
          <w:sz w:val="28"/>
          <w:szCs w:val="28"/>
          <w:lang w:val="vi-VN" w:eastAsia="ar-SA"/>
        </w:rPr>
        <w:t xml:space="preserve">: </w:t>
      </w:r>
      <w:r w:rsidR="00FC1E22" w:rsidRPr="00C40501">
        <w:rPr>
          <w:rFonts w:ascii="Times New Roman" w:eastAsia="Times New Roman" w:hAnsi="Times New Roman" w:cs="Times New Roman"/>
          <w:b/>
          <w:sz w:val="28"/>
          <w:szCs w:val="28"/>
          <w:lang w:val="vi-VN" w:eastAsia="ar-SA"/>
        </w:rPr>
        <w:t>Ổn định, giới thiệu</w:t>
      </w:r>
      <w:r w:rsidR="00B37554" w:rsidRPr="00B37554">
        <w:rPr>
          <w:rFonts w:ascii="Times New Roman" w:eastAsia="Times New Roman" w:hAnsi="Times New Roman" w:cs="Times New Roman"/>
          <w:b/>
          <w:sz w:val="28"/>
          <w:szCs w:val="28"/>
          <w:lang w:val="vi-VN" w:eastAsia="ar-SA"/>
        </w:rPr>
        <w:t>.</w:t>
      </w:r>
    </w:p>
    <w:p w14:paraId="74376A76" w14:textId="5521BFFC" w:rsidR="00FC1E22" w:rsidRPr="00C40501" w:rsidRDefault="001E0A08" w:rsidP="001E0A08">
      <w:pPr>
        <w:spacing w:after="0" w:line="240" w:lineRule="auto"/>
        <w:ind w:firstLine="300"/>
        <w:jc w:val="both"/>
        <w:rPr>
          <w:rFonts w:ascii="Times New Roman" w:eastAsia="Calibri" w:hAnsi="Times New Roman" w:cs="Times New Roman"/>
          <w:sz w:val="28"/>
          <w:szCs w:val="28"/>
          <w:lang w:val="vi-VN"/>
        </w:rPr>
      </w:pPr>
      <w:r w:rsidRPr="001E0A08">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Cháu cùng cô chơi trò chơi" Gió thổi".</w:t>
      </w:r>
    </w:p>
    <w:p w14:paraId="0CFC1A98" w14:textId="0ACF1B83" w:rsidR="00FC1E22" w:rsidRPr="00C40501" w:rsidRDefault="001E0A08" w:rsidP="001E0A08">
      <w:pPr>
        <w:spacing w:after="0" w:line="240" w:lineRule="auto"/>
        <w:ind w:left="300" w:firstLine="420"/>
        <w:jc w:val="both"/>
        <w:rPr>
          <w:rFonts w:ascii="Times New Roman" w:eastAsia="Calibri" w:hAnsi="Times New Roman" w:cs="Times New Roman"/>
          <w:sz w:val="28"/>
          <w:szCs w:val="28"/>
          <w:lang w:val="vi-VN"/>
        </w:rPr>
      </w:pPr>
      <w:r w:rsidRPr="001E0A08">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Các con cho cô biết gió có lợi ích gì không?</w:t>
      </w:r>
    </w:p>
    <w:p w14:paraId="3E94F816" w14:textId="465F38D2" w:rsidR="00FC1E22" w:rsidRPr="00C40501" w:rsidRDefault="001E0A08" w:rsidP="001E0A08">
      <w:pPr>
        <w:spacing w:after="0" w:line="240" w:lineRule="auto"/>
        <w:ind w:left="300" w:firstLine="420"/>
        <w:jc w:val="both"/>
        <w:rPr>
          <w:rFonts w:ascii="Times New Roman" w:eastAsia="Calibri" w:hAnsi="Times New Roman" w:cs="Times New Roman"/>
          <w:sz w:val="28"/>
          <w:szCs w:val="28"/>
          <w:lang w:val="vi-VN"/>
        </w:rPr>
      </w:pPr>
      <w:r w:rsidRPr="001E0A08">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Gió thổi như thế nào là gió tốt cho sức khỏe?</w:t>
      </w:r>
    </w:p>
    <w:p w14:paraId="73FE26AD" w14:textId="4E13AE06" w:rsidR="00FC1E22" w:rsidRPr="00C40501" w:rsidRDefault="001E0A08" w:rsidP="001E0A08">
      <w:pPr>
        <w:spacing w:after="0" w:line="240" w:lineRule="auto"/>
        <w:ind w:left="300" w:firstLine="420"/>
        <w:jc w:val="both"/>
        <w:rPr>
          <w:rFonts w:ascii="Times New Roman" w:eastAsia="Calibri" w:hAnsi="Times New Roman" w:cs="Times New Roman"/>
          <w:sz w:val="28"/>
          <w:szCs w:val="28"/>
          <w:lang w:val="vi-VN"/>
        </w:rPr>
      </w:pPr>
      <w:r w:rsidRPr="00B37554">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Gió thổi mạnh sẽ gây hại gì cho con người?</w:t>
      </w:r>
    </w:p>
    <w:p w14:paraId="781EAE02" w14:textId="6BBC711D" w:rsidR="00FC1E22" w:rsidRPr="00C40501" w:rsidRDefault="00B37554" w:rsidP="00B37554">
      <w:pPr>
        <w:spacing w:after="0" w:line="240" w:lineRule="auto"/>
        <w:ind w:firstLine="720"/>
        <w:jc w:val="both"/>
        <w:rPr>
          <w:rFonts w:ascii="Times New Roman" w:eastAsia="Calibri" w:hAnsi="Times New Roman" w:cs="Times New Roman"/>
          <w:sz w:val="28"/>
          <w:szCs w:val="28"/>
          <w:lang w:val="vi-VN"/>
        </w:rPr>
      </w:pPr>
      <w:r w:rsidRPr="00B37554">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Vậy chùng ta làm gì để ngăn chặn cơn gió thổi mạnh?</w:t>
      </w:r>
    </w:p>
    <w:p w14:paraId="4C0689F9" w14:textId="374C48AB" w:rsidR="00FC1E22" w:rsidRPr="00C40501" w:rsidRDefault="00B37554" w:rsidP="00B37554">
      <w:pPr>
        <w:spacing w:after="0" w:line="240" w:lineRule="auto"/>
        <w:ind w:left="300" w:firstLine="420"/>
        <w:jc w:val="both"/>
        <w:rPr>
          <w:rFonts w:ascii="Times New Roman" w:eastAsia="Calibri" w:hAnsi="Times New Roman" w:cs="Times New Roman"/>
          <w:sz w:val="28"/>
          <w:szCs w:val="28"/>
          <w:lang w:val="vi-VN"/>
        </w:rPr>
      </w:pPr>
      <w:r w:rsidRPr="00B37554">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Vậy các con làm gì để bảo vệ cho cây xanh.</w:t>
      </w:r>
    </w:p>
    <w:p w14:paraId="31E7EA0D" w14:textId="3E184E3A" w:rsidR="00FC1E22" w:rsidRPr="00B37554" w:rsidRDefault="00B37554" w:rsidP="00B37554">
      <w:pPr>
        <w:spacing w:after="0" w:line="240" w:lineRule="auto"/>
        <w:ind w:firstLine="300"/>
        <w:jc w:val="both"/>
        <w:rPr>
          <w:rFonts w:ascii="Times New Roman" w:eastAsia="Calibri" w:hAnsi="Times New Roman" w:cs="Times New Roman"/>
          <w:bCs/>
          <w:sz w:val="28"/>
          <w:szCs w:val="28"/>
          <w:lang w:val="vi-VN"/>
        </w:rPr>
      </w:pPr>
      <w:r w:rsidRPr="00B37554">
        <w:rPr>
          <w:rFonts w:ascii="Times New Roman" w:eastAsia="Calibri" w:hAnsi="Times New Roman" w:cs="Times New Roman"/>
          <w:bCs/>
          <w:sz w:val="28"/>
          <w:szCs w:val="28"/>
          <w:lang w:val="vi-VN"/>
        </w:rPr>
        <w:t xml:space="preserve">       </w:t>
      </w:r>
      <w:r w:rsidR="00FC1E22" w:rsidRPr="00C40501">
        <w:rPr>
          <w:rFonts w:ascii="Times New Roman" w:eastAsia="Calibri" w:hAnsi="Times New Roman" w:cs="Times New Roman"/>
          <w:bCs/>
          <w:sz w:val="28"/>
          <w:szCs w:val="28"/>
          <w:lang w:val="vi-VN"/>
        </w:rPr>
        <w:t xml:space="preserve">* </w:t>
      </w:r>
      <w:r w:rsidR="00FC1E22" w:rsidRPr="00C40501">
        <w:rPr>
          <w:rFonts w:ascii="Times New Roman" w:eastAsia="Calibri" w:hAnsi="Times New Roman" w:cs="Times New Roman"/>
          <w:b/>
          <w:bCs/>
          <w:sz w:val="28"/>
          <w:szCs w:val="28"/>
          <w:lang w:val="vi-VN"/>
        </w:rPr>
        <w:t>Hoạt động 2</w:t>
      </w:r>
      <w:r w:rsidR="00FC1E22" w:rsidRPr="00C40501">
        <w:rPr>
          <w:rFonts w:ascii="Times New Roman" w:eastAsia="Calibri" w:hAnsi="Times New Roman" w:cs="Times New Roman"/>
          <w:bCs/>
          <w:sz w:val="28"/>
          <w:szCs w:val="28"/>
          <w:lang w:val="vi-VN"/>
        </w:rPr>
        <w:t xml:space="preserve">: </w:t>
      </w:r>
      <w:r w:rsidR="00FC1E22" w:rsidRPr="00C40501">
        <w:rPr>
          <w:rFonts w:ascii="Times New Roman" w:eastAsia="Calibri" w:hAnsi="Times New Roman" w:cs="Times New Roman"/>
          <w:b/>
          <w:bCs/>
          <w:sz w:val="28"/>
          <w:szCs w:val="28"/>
          <w:lang w:val="vi-VN"/>
        </w:rPr>
        <w:t>Nội dung trọng tâm</w:t>
      </w:r>
      <w:r w:rsidRPr="00B37554">
        <w:rPr>
          <w:rFonts w:ascii="Times New Roman" w:eastAsia="Calibri" w:hAnsi="Times New Roman" w:cs="Times New Roman"/>
          <w:b/>
          <w:bCs/>
          <w:sz w:val="28"/>
          <w:szCs w:val="28"/>
          <w:lang w:val="vi-VN"/>
        </w:rPr>
        <w:t>.</w:t>
      </w:r>
    </w:p>
    <w:p w14:paraId="290AD156" w14:textId="457DE435" w:rsidR="00FC1E22" w:rsidRPr="00B37554" w:rsidRDefault="00B37554" w:rsidP="00B37554">
      <w:pPr>
        <w:spacing w:after="0" w:line="240" w:lineRule="auto"/>
        <w:ind w:firstLine="720"/>
        <w:jc w:val="both"/>
        <w:rPr>
          <w:rFonts w:ascii="Times New Roman" w:eastAsia="Calibri" w:hAnsi="Times New Roman" w:cs="Times New Roman"/>
          <w:bCs/>
          <w:sz w:val="28"/>
          <w:szCs w:val="28"/>
          <w:lang w:val="vi-VN"/>
        </w:rPr>
      </w:pPr>
      <w:r w:rsidRPr="00B37554">
        <w:rPr>
          <w:rFonts w:ascii="Times New Roman" w:eastAsia="Calibri" w:hAnsi="Times New Roman" w:cs="Times New Roman"/>
          <w:bCs/>
          <w:sz w:val="28"/>
          <w:szCs w:val="28"/>
          <w:lang w:val="vi-VN"/>
        </w:rPr>
        <w:t xml:space="preserve">- </w:t>
      </w:r>
      <w:r w:rsidR="00FC1E22" w:rsidRPr="00C40501">
        <w:rPr>
          <w:rFonts w:ascii="Times New Roman" w:eastAsia="Calibri" w:hAnsi="Times New Roman" w:cs="Times New Roman"/>
          <w:bCs/>
          <w:sz w:val="28"/>
          <w:szCs w:val="28"/>
          <w:lang w:val="vi-VN"/>
        </w:rPr>
        <w:t>Dạy hát: “Mây và Gió”</w:t>
      </w:r>
      <w:r w:rsidRPr="00B37554">
        <w:rPr>
          <w:rFonts w:ascii="Times New Roman" w:eastAsia="Calibri" w:hAnsi="Times New Roman" w:cs="Times New Roman"/>
          <w:bCs/>
          <w:sz w:val="28"/>
          <w:szCs w:val="28"/>
          <w:lang w:val="vi-VN"/>
        </w:rPr>
        <w:t>.</w:t>
      </w:r>
    </w:p>
    <w:p w14:paraId="1F0D9734" w14:textId="23A75C02" w:rsidR="00FC1E22" w:rsidRPr="00B37554" w:rsidRDefault="00FC1E22" w:rsidP="00FC1E22">
      <w:pPr>
        <w:spacing w:after="0" w:line="240" w:lineRule="auto"/>
        <w:ind w:left="300" w:firstLine="4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Cô hát lần 1: giới thiệu tên bài hát, tác giả, tóm tắt nội dung bài hát</w:t>
      </w:r>
      <w:r w:rsidR="00B37554" w:rsidRPr="00B37554">
        <w:rPr>
          <w:rFonts w:ascii="Times New Roman" w:eastAsia="Calibri" w:hAnsi="Times New Roman" w:cs="Times New Roman"/>
          <w:bCs/>
          <w:sz w:val="28"/>
          <w:szCs w:val="28"/>
          <w:lang w:val="vi-VN"/>
        </w:rPr>
        <w:t>.</w:t>
      </w:r>
    </w:p>
    <w:p w14:paraId="676E59E4" w14:textId="09A896A1" w:rsidR="00FC1E22" w:rsidRPr="00B37554" w:rsidRDefault="00FC1E22" w:rsidP="00FC1E22">
      <w:pPr>
        <w:spacing w:after="0" w:line="240" w:lineRule="auto"/>
        <w:ind w:left="300" w:firstLine="4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Cô hát lần 2: kết hợp với đánh nhịp</w:t>
      </w:r>
      <w:r w:rsidR="00B37554" w:rsidRPr="00B37554">
        <w:rPr>
          <w:rFonts w:ascii="Times New Roman" w:eastAsia="Calibri" w:hAnsi="Times New Roman" w:cs="Times New Roman"/>
          <w:bCs/>
          <w:sz w:val="28"/>
          <w:szCs w:val="28"/>
          <w:lang w:val="vi-VN"/>
        </w:rPr>
        <w:t>.</w:t>
      </w:r>
    </w:p>
    <w:p w14:paraId="0F7B5BEB" w14:textId="77777777" w:rsidR="00FC1E22" w:rsidRPr="00C40501" w:rsidRDefault="00FC1E22" w:rsidP="00FC1E22">
      <w:pPr>
        <w:spacing w:after="0" w:line="240" w:lineRule="auto"/>
        <w:ind w:left="300" w:firstLine="4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xml:space="preserve">* Dạy trẻ hát: </w:t>
      </w:r>
    </w:p>
    <w:p w14:paraId="0A8202EB" w14:textId="66817112" w:rsidR="00FC1E22" w:rsidRPr="00B37554" w:rsidRDefault="00FC1E22" w:rsidP="00FC1E22">
      <w:pPr>
        <w:spacing w:after="0" w:line="240" w:lineRule="auto"/>
        <w:ind w:left="300" w:firstLine="4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Cho cả lớp hát cùng cô 3 – 4 lần</w:t>
      </w:r>
      <w:r w:rsidR="00B37554" w:rsidRPr="00B37554">
        <w:rPr>
          <w:rFonts w:ascii="Times New Roman" w:eastAsia="Calibri" w:hAnsi="Times New Roman" w:cs="Times New Roman"/>
          <w:bCs/>
          <w:sz w:val="28"/>
          <w:szCs w:val="28"/>
          <w:lang w:val="vi-VN"/>
        </w:rPr>
        <w:t>.</w:t>
      </w:r>
    </w:p>
    <w:p w14:paraId="38B69BDB" w14:textId="687955CB" w:rsidR="00FC1E22" w:rsidRPr="00B37554"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Mời từng tổ</w:t>
      </w:r>
      <w:r w:rsidR="00B37554">
        <w:rPr>
          <w:rFonts w:ascii="Times New Roman" w:eastAsia="Calibri" w:hAnsi="Times New Roman" w:cs="Times New Roman"/>
          <w:bCs/>
          <w:sz w:val="28"/>
          <w:szCs w:val="28"/>
          <w:lang w:val="vi-VN"/>
        </w:rPr>
        <w:t xml:space="preserve"> hát cùng cô</w:t>
      </w:r>
      <w:r w:rsidR="00B37554" w:rsidRPr="00B37554">
        <w:rPr>
          <w:rFonts w:ascii="Times New Roman" w:eastAsia="Calibri" w:hAnsi="Times New Roman" w:cs="Times New Roman"/>
          <w:bCs/>
          <w:sz w:val="28"/>
          <w:szCs w:val="28"/>
          <w:lang w:val="vi-VN"/>
        </w:rPr>
        <w:t>.</w:t>
      </w:r>
    </w:p>
    <w:p w14:paraId="5085FA06"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pt-BR"/>
        </w:rPr>
        <w:t>- M</w:t>
      </w:r>
      <w:r w:rsidRPr="00C40501">
        <w:rPr>
          <w:rFonts w:ascii="Times New Roman" w:eastAsia="Calibri" w:hAnsi="Times New Roman" w:cs="Times New Roman"/>
          <w:bCs/>
          <w:sz w:val="28"/>
          <w:szCs w:val="28"/>
          <w:lang w:val="vi-VN"/>
        </w:rPr>
        <w:t>ời nhóm, cá nhân hát.</w:t>
      </w:r>
    </w:p>
    <w:p w14:paraId="3ED58D60" w14:textId="11DD4024" w:rsidR="00FC1E22" w:rsidRPr="00B37554"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Cô chú ý sữa sai cho trẻ</w:t>
      </w:r>
      <w:r w:rsidR="00B37554" w:rsidRPr="00B37554">
        <w:rPr>
          <w:rFonts w:ascii="Times New Roman" w:eastAsia="Calibri" w:hAnsi="Times New Roman" w:cs="Times New Roman"/>
          <w:bCs/>
          <w:sz w:val="28"/>
          <w:szCs w:val="28"/>
          <w:lang w:val="vi-VN"/>
        </w:rPr>
        <w:t>.</w:t>
      </w:r>
    </w:p>
    <w:p w14:paraId="219D6382"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Cả lớp hát lại lần nữa.</w:t>
      </w:r>
    </w:p>
    <w:p w14:paraId="2DFF3E94" w14:textId="77777777" w:rsidR="00FC1E22" w:rsidRPr="00C40501" w:rsidRDefault="00FC1E22" w:rsidP="00FC1E22">
      <w:pPr>
        <w:spacing w:after="0" w:line="240" w:lineRule="auto"/>
        <w:ind w:firstLine="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Giáo dục trẻ: luôn biết bảo vệ môi trường và biết tiết kiệm các nguồn năng lượng.</w:t>
      </w:r>
    </w:p>
    <w:p w14:paraId="34109121" w14:textId="5B5F37A2" w:rsidR="00FC1E22" w:rsidRPr="002526EF" w:rsidRDefault="00FC1E22" w:rsidP="00FC1E22">
      <w:pPr>
        <w:spacing w:after="0" w:line="240" w:lineRule="auto"/>
        <w:ind w:left="420" w:firstLine="4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Nghe hát: “Giọt mưa và em bé”</w:t>
      </w:r>
      <w:r w:rsidR="002526EF" w:rsidRPr="002526EF">
        <w:rPr>
          <w:rFonts w:ascii="Times New Roman" w:eastAsia="Calibri" w:hAnsi="Times New Roman" w:cs="Times New Roman"/>
          <w:bCs/>
          <w:sz w:val="28"/>
          <w:szCs w:val="28"/>
          <w:lang w:val="vi-VN"/>
        </w:rPr>
        <w:t>.</w:t>
      </w:r>
    </w:p>
    <w:p w14:paraId="7A9C5EE6" w14:textId="6EE61A57" w:rsidR="00FC1E22" w:rsidRPr="002526EF" w:rsidRDefault="00FC1E22" w:rsidP="00FC1E22">
      <w:pPr>
        <w:spacing w:after="0" w:line="240" w:lineRule="auto"/>
        <w:ind w:left="420" w:firstLine="4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Cô hát 1 lần: Giới thiệu tên bài hát, tác giả, nội dung bài hát</w:t>
      </w:r>
      <w:r w:rsidR="002526EF" w:rsidRPr="002526EF">
        <w:rPr>
          <w:rFonts w:ascii="Times New Roman" w:eastAsia="Calibri" w:hAnsi="Times New Roman" w:cs="Times New Roman"/>
          <w:bCs/>
          <w:sz w:val="28"/>
          <w:szCs w:val="28"/>
          <w:lang w:val="vi-VN"/>
        </w:rPr>
        <w:t>.</w:t>
      </w:r>
    </w:p>
    <w:p w14:paraId="5BF19B6F" w14:textId="77777777" w:rsidR="00FC1E22" w:rsidRPr="00C40501" w:rsidRDefault="00FC1E22" w:rsidP="00FC1E22">
      <w:pPr>
        <w:spacing w:after="0" w:line="240" w:lineRule="auto"/>
        <w:ind w:left="84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xml:space="preserve">- Lần 2: Cô mở nhạc trẻ múa mnh họa cùng với cô. </w:t>
      </w:r>
    </w:p>
    <w:p w14:paraId="5EE4D128" w14:textId="0C8D694E" w:rsidR="00FC1E22" w:rsidRPr="002526EF" w:rsidRDefault="00FC1E22" w:rsidP="00FC1E22">
      <w:pPr>
        <w:spacing w:after="0" w:line="240" w:lineRule="auto"/>
        <w:ind w:left="840"/>
        <w:jc w:val="both"/>
        <w:rPr>
          <w:rFonts w:ascii="Times New Roman" w:eastAsia="Calibri" w:hAnsi="Times New Roman" w:cs="Times New Roman"/>
          <w:bCs/>
          <w:sz w:val="28"/>
          <w:szCs w:val="28"/>
          <w:lang w:val="vi-VN"/>
        </w:rPr>
      </w:pPr>
      <w:r w:rsidRPr="00C40501">
        <w:rPr>
          <w:rFonts w:ascii="Times New Roman" w:eastAsia="Calibri" w:hAnsi="Times New Roman" w:cs="Times New Roman"/>
          <w:b/>
          <w:bCs/>
          <w:sz w:val="28"/>
          <w:szCs w:val="28"/>
          <w:lang w:val="vi-VN"/>
        </w:rPr>
        <w:t>* Hoạt động 3: Trò chơi củng cố</w:t>
      </w:r>
      <w:r w:rsidRPr="00C40501">
        <w:rPr>
          <w:rFonts w:ascii="Times New Roman" w:eastAsia="Calibri" w:hAnsi="Times New Roman" w:cs="Times New Roman"/>
          <w:bCs/>
          <w:sz w:val="28"/>
          <w:szCs w:val="28"/>
          <w:lang w:val="vi-VN"/>
        </w:rPr>
        <w:t>: Hát theo hình vẽ</w:t>
      </w:r>
      <w:r w:rsidR="002526EF" w:rsidRPr="002526EF">
        <w:rPr>
          <w:rFonts w:ascii="Times New Roman" w:eastAsia="Calibri" w:hAnsi="Times New Roman" w:cs="Times New Roman"/>
          <w:bCs/>
          <w:sz w:val="28"/>
          <w:szCs w:val="28"/>
          <w:lang w:val="vi-VN"/>
        </w:rPr>
        <w:t>.</w:t>
      </w:r>
    </w:p>
    <w:p w14:paraId="0B38D196" w14:textId="280D85D1" w:rsidR="00FC1E22" w:rsidRPr="002526EF" w:rsidRDefault="00FC1E22" w:rsidP="00FC1E22">
      <w:pPr>
        <w:spacing w:after="0" w:line="240" w:lineRule="auto"/>
        <w:ind w:left="84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Cô giới thiệu luật, cách chơi</w:t>
      </w:r>
      <w:r w:rsidR="002526EF" w:rsidRPr="002526EF">
        <w:rPr>
          <w:rFonts w:ascii="Times New Roman" w:eastAsia="Calibri" w:hAnsi="Times New Roman" w:cs="Times New Roman"/>
          <w:bCs/>
          <w:sz w:val="28"/>
          <w:szCs w:val="28"/>
          <w:lang w:val="vi-VN"/>
        </w:rPr>
        <w:t>.</w:t>
      </w:r>
    </w:p>
    <w:p w14:paraId="1DCD2A1B" w14:textId="29D36A69" w:rsidR="00FC1E22" w:rsidRPr="002526EF" w:rsidRDefault="00FC1E22" w:rsidP="00FC1E22">
      <w:pPr>
        <w:spacing w:after="0" w:line="240" w:lineRule="auto"/>
        <w:ind w:left="84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Tổ chức cho trẻ chơi</w:t>
      </w:r>
      <w:r w:rsidR="002526EF" w:rsidRPr="002526EF">
        <w:rPr>
          <w:rFonts w:ascii="Times New Roman" w:eastAsia="Calibri" w:hAnsi="Times New Roman" w:cs="Times New Roman"/>
          <w:bCs/>
          <w:sz w:val="28"/>
          <w:szCs w:val="28"/>
          <w:lang w:val="vi-VN"/>
        </w:rPr>
        <w:t>.</w:t>
      </w:r>
    </w:p>
    <w:p w14:paraId="62D513A4" w14:textId="2EA5FC90" w:rsidR="00FC1E22" w:rsidRPr="002526EF" w:rsidRDefault="00FC1E22" w:rsidP="00FC1E22">
      <w:pPr>
        <w:spacing w:after="0" w:line="240" w:lineRule="auto"/>
        <w:ind w:left="84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Kết thúc trò chơi cô nhận xét tuyên dương trẻ</w:t>
      </w:r>
      <w:r w:rsidR="002526EF" w:rsidRPr="002526EF">
        <w:rPr>
          <w:rFonts w:ascii="Times New Roman" w:eastAsia="Calibri" w:hAnsi="Times New Roman" w:cs="Times New Roman"/>
          <w:bCs/>
          <w:sz w:val="28"/>
          <w:szCs w:val="28"/>
          <w:lang w:val="vi-VN"/>
        </w:rPr>
        <w:t>.</w:t>
      </w:r>
    </w:p>
    <w:p w14:paraId="235F5F82" w14:textId="30D6DF8E" w:rsidR="00FC1E22" w:rsidRPr="002526EF" w:rsidRDefault="00FC1E22" w:rsidP="00FC1E22">
      <w:pPr>
        <w:spacing w:after="0" w:line="240" w:lineRule="auto"/>
        <w:ind w:left="84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xml:space="preserve">* </w:t>
      </w:r>
      <w:r w:rsidRPr="00C40501">
        <w:rPr>
          <w:rFonts w:ascii="Times New Roman" w:eastAsia="Calibri" w:hAnsi="Times New Roman" w:cs="Times New Roman"/>
          <w:b/>
          <w:bCs/>
          <w:sz w:val="28"/>
          <w:szCs w:val="28"/>
          <w:lang w:val="vi-VN"/>
        </w:rPr>
        <w:t>Kết thúc hoạt động</w:t>
      </w:r>
      <w:r w:rsidRPr="00C40501">
        <w:rPr>
          <w:rFonts w:ascii="Times New Roman" w:eastAsia="Calibri" w:hAnsi="Times New Roman" w:cs="Times New Roman"/>
          <w:bCs/>
          <w:sz w:val="28"/>
          <w:szCs w:val="28"/>
          <w:lang w:val="vi-VN"/>
        </w:rPr>
        <w:t>: Cho trẻ đọc bài thơ “Gió” và ra ngoài</w:t>
      </w:r>
      <w:r w:rsidR="002526EF" w:rsidRPr="002526EF">
        <w:rPr>
          <w:rFonts w:ascii="Times New Roman" w:eastAsia="Calibri" w:hAnsi="Times New Roman" w:cs="Times New Roman"/>
          <w:bCs/>
          <w:sz w:val="28"/>
          <w:szCs w:val="28"/>
          <w:lang w:val="vi-VN"/>
        </w:rPr>
        <w:t>.</w:t>
      </w:r>
    </w:p>
    <w:p w14:paraId="1CDFCB68" w14:textId="77777777" w:rsidR="00FC1E22" w:rsidRPr="00C40501" w:rsidRDefault="00FC1E22" w:rsidP="00FC1E22">
      <w:pPr>
        <w:spacing w:after="0" w:line="240" w:lineRule="auto"/>
        <w:ind w:left="420" w:firstLine="420"/>
        <w:jc w:val="both"/>
        <w:rPr>
          <w:rFonts w:ascii="Times New Roman" w:eastAsia="Times New Roman" w:hAnsi="Times New Roman" w:cs="Times New Roman"/>
          <w:b/>
          <w:sz w:val="28"/>
          <w:szCs w:val="28"/>
          <w:u w:val="single"/>
          <w:lang w:val="vi-VN"/>
        </w:rPr>
      </w:pPr>
      <w:r w:rsidRPr="00C40501">
        <w:rPr>
          <w:rFonts w:ascii="Times New Roman" w:eastAsia="Times New Roman" w:hAnsi="Times New Roman" w:cs="Times New Roman"/>
          <w:b/>
          <w:sz w:val="28"/>
          <w:szCs w:val="28"/>
          <w:lang w:val="vi-VN"/>
        </w:rPr>
        <w:t>V</w:t>
      </w:r>
      <w:r w:rsidRPr="00C40501">
        <w:rPr>
          <w:rFonts w:ascii="Times New Roman" w:eastAsia="Times New Roman" w:hAnsi="Times New Roman" w:cs="Times New Roman"/>
          <w:b/>
          <w:sz w:val="28"/>
          <w:szCs w:val="28"/>
          <w:u w:val="single"/>
          <w:lang w:val="vi-VN"/>
        </w:rPr>
        <w:t>.HOẠT ĐỘNG GÓC:</w:t>
      </w:r>
    </w:p>
    <w:p w14:paraId="508B0BB4" w14:textId="3E4B09C0" w:rsidR="00FC1E22" w:rsidRPr="002526EF" w:rsidRDefault="00FC1E22" w:rsidP="00FC1E22">
      <w:pPr>
        <w:spacing w:after="0" w:line="240" w:lineRule="auto"/>
        <w:ind w:left="420" w:firstLine="42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*.Góc xây dựng:</w:t>
      </w:r>
      <w:r w:rsidRPr="00C40501">
        <w:rPr>
          <w:rFonts w:ascii="Times New Roman" w:eastAsia="Calibri" w:hAnsi="Times New Roman" w:cs="Times New Roman"/>
          <w:sz w:val="28"/>
          <w:szCs w:val="28"/>
          <w:lang w:val="vi-VN"/>
        </w:rPr>
        <w:t xml:space="preserve"> </w:t>
      </w:r>
      <w:r w:rsidRPr="00C40501">
        <w:rPr>
          <w:rFonts w:ascii="Times New Roman" w:eastAsia="Times New Roman" w:hAnsi="Times New Roman" w:cs="Times New Roman"/>
          <w:sz w:val="28"/>
          <w:szCs w:val="28"/>
          <w:lang w:val="vi-VN"/>
        </w:rPr>
        <w:t>Xây dựng công viên trồng cây xanh</w:t>
      </w:r>
      <w:r w:rsidR="002526EF" w:rsidRPr="002526EF">
        <w:rPr>
          <w:rFonts w:ascii="Times New Roman" w:eastAsia="Times New Roman" w:hAnsi="Times New Roman" w:cs="Times New Roman"/>
          <w:sz w:val="28"/>
          <w:szCs w:val="28"/>
          <w:lang w:val="vi-VN"/>
        </w:rPr>
        <w:t>.</w:t>
      </w:r>
    </w:p>
    <w:p w14:paraId="014CD7B4" w14:textId="77777777" w:rsidR="00FC1E22" w:rsidRPr="00C40501" w:rsidRDefault="00FC1E22" w:rsidP="00FC1E22">
      <w:pPr>
        <w:spacing w:after="0" w:line="240" w:lineRule="auto"/>
        <w:ind w:left="420" w:firstLine="420"/>
        <w:jc w:val="both"/>
        <w:rPr>
          <w:rFonts w:ascii="Times New Roman" w:eastAsia="Times New Roman" w:hAnsi="Times New Roman" w:cs="Times New Roman"/>
          <w:sz w:val="28"/>
          <w:szCs w:val="28"/>
          <w:lang w:val="vi-VN"/>
        </w:rPr>
      </w:pP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b/>
          <w:sz w:val="28"/>
          <w:szCs w:val="28"/>
          <w:lang w:val="vi-VN"/>
        </w:rPr>
        <w:t>Yêu cầu:</w:t>
      </w:r>
      <w:r w:rsidRPr="00C40501">
        <w:rPr>
          <w:rFonts w:ascii="Times New Roman" w:eastAsia="Calibri" w:hAnsi="Times New Roman" w:cs="Times New Roman"/>
          <w:sz w:val="28"/>
          <w:szCs w:val="28"/>
          <w:lang w:val="vi-VN"/>
        </w:rPr>
        <w:t xml:space="preserve"> Trẻ biết dùng các khối hình để xây dựng công viên cây xanh.</w:t>
      </w:r>
    </w:p>
    <w:p w14:paraId="7BFBC9A9" w14:textId="5FC1E94F" w:rsidR="00FC1E22" w:rsidRPr="002526EF" w:rsidRDefault="00FC1E22" w:rsidP="00FC1E22">
      <w:pPr>
        <w:spacing w:after="0" w:line="240" w:lineRule="auto"/>
        <w:ind w:left="420" w:firstLine="420"/>
        <w:jc w:val="both"/>
        <w:rPr>
          <w:rFonts w:ascii="Times New Roman" w:eastAsia="Times New Roman" w:hAnsi="Times New Roman" w:cs="Times New Roman"/>
          <w:sz w:val="28"/>
          <w:szCs w:val="28"/>
          <w:lang w:val="vi-VN"/>
        </w:rPr>
      </w:pP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b/>
          <w:sz w:val="28"/>
          <w:szCs w:val="28"/>
          <w:lang w:val="vi-VN"/>
        </w:rPr>
        <w:t>Chuẩn bị</w:t>
      </w:r>
      <w:r w:rsidRPr="00C40501">
        <w:rPr>
          <w:rFonts w:ascii="Times New Roman" w:eastAsia="Calibri" w:hAnsi="Times New Roman" w:cs="Times New Roman"/>
          <w:sz w:val="28"/>
          <w:szCs w:val="28"/>
          <w:lang w:val="vi-VN"/>
        </w:rPr>
        <w:t>: Các khối nhựa, gỗ, hột hạt,các loại cây xanh,hoa</w:t>
      </w:r>
      <w:r w:rsidR="002526EF" w:rsidRPr="002526EF">
        <w:rPr>
          <w:rFonts w:ascii="Times New Roman" w:eastAsia="Calibri" w:hAnsi="Times New Roman" w:cs="Times New Roman"/>
          <w:sz w:val="28"/>
          <w:szCs w:val="28"/>
          <w:lang w:val="vi-VN"/>
        </w:rPr>
        <w:t>.</w:t>
      </w:r>
    </w:p>
    <w:p w14:paraId="05745E39" w14:textId="77777777" w:rsidR="00FC1E22" w:rsidRPr="00C40501" w:rsidRDefault="00FC1E22" w:rsidP="00FC1E22">
      <w:pPr>
        <w:spacing w:after="0" w:line="240" w:lineRule="auto"/>
        <w:ind w:left="420" w:firstLine="4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b/>
          <w:sz w:val="28"/>
          <w:szCs w:val="28"/>
          <w:lang w:val="vi-VN"/>
        </w:rPr>
        <w:t xml:space="preserve">Tiến hành: </w:t>
      </w:r>
      <w:r w:rsidRPr="00C40501">
        <w:rPr>
          <w:rFonts w:ascii="Times New Roman" w:eastAsia="Calibri" w:hAnsi="Times New Roman" w:cs="Times New Roman"/>
          <w:sz w:val="28"/>
          <w:szCs w:val="28"/>
          <w:lang w:val="vi-VN"/>
        </w:rPr>
        <w:t xml:space="preserve">Cô giới thiệu với trẻ về góc chơi.  </w:t>
      </w:r>
    </w:p>
    <w:p w14:paraId="5C4F5918" w14:textId="2D205E62" w:rsidR="00FC1E22" w:rsidRPr="002526EF" w:rsidRDefault="00FC1E22" w:rsidP="00FC1E22">
      <w:pPr>
        <w:spacing w:after="0" w:line="240" w:lineRule="auto"/>
        <w:ind w:left="420" w:firstLine="4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Cho trẻ chơi cô quan sát động viên trẻ</w:t>
      </w:r>
      <w:r w:rsidR="002526EF" w:rsidRPr="002526EF">
        <w:rPr>
          <w:rFonts w:ascii="Times New Roman" w:eastAsia="Calibri" w:hAnsi="Times New Roman" w:cs="Times New Roman"/>
          <w:sz w:val="28"/>
          <w:szCs w:val="28"/>
          <w:lang w:val="vi-VN"/>
        </w:rPr>
        <w:t>.</w:t>
      </w:r>
    </w:p>
    <w:p w14:paraId="6B19C3E2" w14:textId="77777777" w:rsidR="00FC1E22" w:rsidRPr="00C40501" w:rsidRDefault="00FC1E22" w:rsidP="00FC1E22">
      <w:pPr>
        <w:spacing w:after="0" w:line="240" w:lineRule="auto"/>
        <w:ind w:left="840"/>
        <w:jc w:val="both"/>
        <w:rPr>
          <w:rFonts w:ascii="Times New Roman" w:eastAsia="Times New Roman" w:hAnsi="Times New Roman" w:cs="Times New Roman"/>
          <w:sz w:val="28"/>
          <w:szCs w:val="28"/>
          <w:lang w:val="it-IT"/>
        </w:rPr>
      </w:pPr>
      <w:r w:rsidRPr="00C40501">
        <w:rPr>
          <w:rFonts w:ascii="Times New Roman" w:eastAsia="Calibri" w:hAnsi="Times New Roman" w:cs="Times New Roman"/>
          <w:b/>
          <w:sz w:val="28"/>
          <w:szCs w:val="28"/>
          <w:lang w:val="vi-VN"/>
        </w:rPr>
        <w:t>*.Góc phân vai:</w:t>
      </w:r>
      <w:r w:rsidRPr="00C40501">
        <w:rPr>
          <w:rFonts w:ascii="Times New Roman" w:eastAsia="Times New Roman" w:hAnsi="Times New Roman" w:cs="Times New Roman"/>
          <w:sz w:val="28"/>
          <w:szCs w:val="28"/>
          <w:lang w:val="vi-VN"/>
        </w:rPr>
        <w:t xml:space="preserve"> G</w:t>
      </w:r>
      <w:r w:rsidRPr="00C40501">
        <w:rPr>
          <w:rFonts w:ascii="Times New Roman" w:eastAsia="Times New Roman" w:hAnsi="Times New Roman" w:cs="Times New Roman"/>
          <w:sz w:val="28"/>
          <w:szCs w:val="28"/>
          <w:lang w:val="it-IT"/>
        </w:rPr>
        <w:t>ia đình-</w:t>
      </w:r>
      <w:r w:rsidRPr="00C40501">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sz w:val="28"/>
          <w:szCs w:val="28"/>
          <w:lang w:val="it-IT"/>
        </w:rPr>
        <w:t xml:space="preserve">cửa hàng </w:t>
      </w:r>
      <w:r w:rsidRPr="00C40501">
        <w:rPr>
          <w:rFonts w:ascii="Times New Roman" w:eastAsia="Times New Roman" w:hAnsi="Times New Roman" w:cs="Times New Roman"/>
          <w:sz w:val="28"/>
          <w:szCs w:val="28"/>
          <w:lang w:val="vi-VN"/>
        </w:rPr>
        <w:t>bán các loại quạt</w:t>
      </w:r>
      <w:r w:rsidRPr="00C40501">
        <w:rPr>
          <w:rFonts w:ascii="Times New Roman" w:eastAsia="Times New Roman" w:hAnsi="Times New Roman" w:cs="Times New Roman"/>
          <w:sz w:val="28"/>
          <w:szCs w:val="28"/>
          <w:lang w:val="it-IT"/>
        </w:rPr>
        <w:t>.</w:t>
      </w:r>
    </w:p>
    <w:p w14:paraId="567CB0F5" w14:textId="77777777" w:rsidR="00FC1E22" w:rsidRPr="00C40501" w:rsidRDefault="00FC1E22" w:rsidP="00FC1E22">
      <w:pPr>
        <w:spacing w:after="0" w:line="240" w:lineRule="auto"/>
        <w:ind w:left="840"/>
        <w:jc w:val="both"/>
        <w:rPr>
          <w:rFonts w:ascii="Times New Roman" w:eastAsia="Times New Roman" w:hAnsi="Times New Roman" w:cs="Times New Roman"/>
          <w:sz w:val="28"/>
          <w:szCs w:val="28"/>
          <w:lang w:val="it-IT"/>
        </w:rPr>
      </w:pPr>
      <w:r w:rsidRPr="00105A4D">
        <w:rPr>
          <w:rFonts w:ascii="Times New Roman" w:eastAsia="Times New Roman" w:hAnsi="Times New Roman" w:cs="Times New Roman"/>
          <w:sz w:val="28"/>
          <w:szCs w:val="28"/>
          <w:lang w:val="vi-VN"/>
        </w:rPr>
        <w:lastRenderedPageBreak/>
        <w:t>-</w:t>
      </w:r>
      <w:r w:rsidRPr="00C40501">
        <w:rPr>
          <w:rFonts w:ascii="Times New Roman" w:eastAsia="Times New Roman" w:hAnsi="Times New Roman" w:cs="Times New Roman"/>
          <w:b/>
          <w:sz w:val="28"/>
          <w:szCs w:val="28"/>
          <w:lang w:val="vi-VN"/>
        </w:rPr>
        <w:t xml:space="preserve"> </w:t>
      </w:r>
      <w:r w:rsidRPr="00C40501">
        <w:rPr>
          <w:rFonts w:ascii="Times New Roman" w:eastAsia="Times New Roman" w:hAnsi="Times New Roman" w:cs="Times New Roman"/>
          <w:b/>
          <w:sz w:val="28"/>
          <w:szCs w:val="28"/>
          <w:lang w:val="it-IT"/>
        </w:rPr>
        <w:t>Chuẩn bị:</w:t>
      </w:r>
      <w:r w:rsidRPr="00C40501">
        <w:rPr>
          <w:rFonts w:ascii="Times New Roman" w:eastAsia="Times New Roman" w:hAnsi="Times New Roman" w:cs="Times New Roman"/>
          <w:sz w:val="28"/>
          <w:szCs w:val="28"/>
          <w:lang w:val="it-IT"/>
        </w:rPr>
        <w:t xml:space="preserve"> </w:t>
      </w:r>
      <w:r w:rsidRPr="00C40501">
        <w:rPr>
          <w:rFonts w:ascii="Times New Roman" w:eastAsia="Times New Roman" w:hAnsi="Times New Roman" w:cs="Times New Roman"/>
          <w:sz w:val="28"/>
          <w:szCs w:val="28"/>
          <w:lang w:val="vi-VN"/>
        </w:rPr>
        <w:t>Các loại quạt giấy,quạt máy,dù, chong chóng</w:t>
      </w:r>
      <w:r w:rsidRPr="00C40501">
        <w:rPr>
          <w:rFonts w:ascii="Times New Roman" w:eastAsia="Times New Roman" w:hAnsi="Times New Roman" w:cs="Times New Roman"/>
          <w:sz w:val="28"/>
          <w:szCs w:val="28"/>
          <w:lang w:val="it-IT"/>
        </w:rPr>
        <w:t>.</w:t>
      </w:r>
    </w:p>
    <w:p w14:paraId="089D8A96" w14:textId="08706096" w:rsidR="00FC1E22" w:rsidRPr="00C40501" w:rsidRDefault="00FC1E22" w:rsidP="00FC1E22">
      <w:pPr>
        <w:spacing w:after="0" w:line="240" w:lineRule="auto"/>
        <w:ind w:left="84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w:t>
      </w:r>
      <w:r w:rsidRPr="00C40501">
        <w:rPr>
          <w:rFonts w:ascii="Times New Roman" w:eastAsia="Calibri" w:hAnsi="Times New Roman" w:cs="Times New Roman"/>
          <w:b/>
          <w:sz w:val="28"/>
          <w:szCs w:val="28"/>
          <w:lang w:val="it-IT"/>
        </w:rPr>
        <w:t>.Góc học tập:</w:t>
      </w:r>
      <w:r w:rsidRPr="00C40501">
        <w:rPr>
          <w:rFonts w:ascii="Times New Roman" w:eastAsia="Times New Roman" w:hAnsi="Times New Roman" w:cs="Times New Roman"/>
          <w:sz w:val="28"/>
          <w:szCs w:val="28"/>
          <w:lang w:val="it-IT"/>
        </w:rPr>
        <w:t xml:space="preserve"> Xem tranh </w:t>
      </w:r>
      <w:r w:rsidRPr="00C40501">
        <w:rPr>
          <w:rFonts w:ascii="Times New Roman" w:eastAsia="Times New Roman" w:hAnsi="Times New Roman" w:cs="Times New Roman"/>
          <w:sz w:val="28"/>
          <w:szCs w:val="28"/>
          <w:lang w:val="vi-VN"/>
        </w:rPr>
        <w:t xml:space="preserve">ảnh </w:t>
      </w:r>
      <w:r w:rsidRPr="00C40501">
        <w:rPr>
          <w:rFonts w:ascii="Times New Roman" w:eastAsia="Times New Roman" w:hAnsi="Times New Roman" w:cs="Times New Roman"/>
          <w:sz w:val="28"/>
          <w:szCs w:val="28"/>
          <w:lang w:val="it-IT"/>
        </w:rPr>
        <w:t xml:space="preserve">về </w:t>
      </w:r>
      <w:r w:rsidRPr="00C40501">
        <w:rPr>
          <w:rFonts w:ascii="Times New Roman" w:eastAsia="Times New Roman" w:hAnsi="Times New Roman" w:cs="Times New Roman"/>
          <w:sz w:val="28"/>
          <w:szCs w:val="28"/>
          <w:lang w:val="vi-VN"/>
        </w:rPr>
        <w:t>gió</w:t>
      </w:r>
      <w:r w:rsidR="00105A4D" w:rsidRPr="00105A4D">
        <w:rPr>
          <w:rFonts w:ascii="Times New Roman" w:eastAsia="Times New Roman" w:hAnsi="Times New Roman" w:cs="Times New Roman"/>
          <w:sz w:val="28"/>
          <w:szCs w:val="28"/>
          <w:lang w:val="it-IT"/>
        </w:rPr>
        <w:t>.</w:t>
      </w:r>
      <w:r w:rsidRPr="00C40501">
        <w:rPr>
          <w:rFonts w:ascii="Times New Roman" w:eastAsia="Calibri" w:hAnsi="Times New Roman" w:cs="Times New Roman"/>
          <w:sz w:val="28"/>
          <w:szCs w:val="28"/>
          <w:lang w:val="it-IT"/>
        </w:rPr>
        <w:t xml:space="preserve">                      </w:t>
      </w:r>
    </w:p>
    <w:p w14:paraId="1EDA5F55" w14:textId="77777777" w:rsidR="00FC1E22" w:rsidRPr="00C40501" w:rsidRDefault="00FC1E22" w:rsidP="00FC1E22">
      <w:pPr>
        <w:spacing w:after="0" w:line="240" w:lineRule="auto"/>
        <w:ind w:left="840"/>
        <w:jc w:val="both"/>
        <w:rPr>
          <w:rFonts w:ascii="Times New Roman" w:eastAsia="Calibri" w:hAnsi="Times New Roman" w:cs="Times New Roman"/>
          <w:sz w:val="28"/>
          <w:szCs w:val="28"/>
          <w:lang w:val="vi-VN"/>
        </w:rPr>
      </w:pPr>
      <w:r w:rsidRPr="00105A4D">
        <w:rPr>
          <w:rFonts w:ascii="Times New Roman" w:eastAsia="Calibri" w:hAnsi="Times New Roman" w:cs="Times New Roman"/>
          <w:sz w:val="28"/>
          <w:szCs w:val="28"/>
          <w:lang w:val="vi-VN"/>
        </w:rPr>
        <w:t>-</w:t>
      </w:r>
      <w:r w:rsidRPr="00C40501">
        <w:rPr>
          <w:rFonts w:ascii="Times New Roman" w:eastAsia="Calibri" w:hAnsi="Times New Roman" w:cs="Times New Roman"/>
          <w:b/>
          <w:sz w:val="28"/>
          <w:szCs w:val="28"/>
          <w:lang w:val="vi-VN"/>
        </w:rPr>
        <w:t xml:space="preserve"> Chuẩn bị:</w:t>
      </w:r>
      <w:r w:rsidRPr="00C40501">
        <w:rPr>
          <w:rFonts w:ascii="Times New Roman" w:eastAsia="Calibri" w:hAnsi="Times New Roman" w:cs="Times New Roman"/>
          <w:sz w:val="28"/>
          <w:szCs w:val="28"/>
          <w:lang w:val="vi-VN"/>
        </w:rPr>
        <w:t xml:space="preserve"> Tranh ảnh về các loại gió, gió tự nhiên và gió nhân tạo.</w:t>
      </w:r>
    </w:p>
    <w:p w14:paraId="3A87F441" w14:textId="5A360FB1" w:rsidR="00FC1E22" w:rsidRPr="00105A4D" w:rsidRDefault="00FC1E22" w:rsidP="00FC1E22">
      <w:pPr>
        <w:spacing w:after="0" w:line="240" w:lineRule="auto"/>
        <w:ind w:left="840"/>
        <w:jc w:val="both"/>
        <w:rPr>
          <w:rFonts w:ascii="Times New Roman" w:eastAsia="Times New Roman" w:hAnsi="Times New Roman" w:cs="Times New Roman"/>
          <w:sz w:val="28"/>
          <w:szCs w:val="28"/>
          <w:highlight w:val="yellow"/>
          <w:lang w:val="vi-VN"/>
        </w:rPr>
      </w:pPr>
      <w:r w:rsidRPr="00C40501">
        <w:rPr>
          <w:rFonts w:ascii="Times New Roman" w:eastAsia="Calibri" w:hAnsi="Times New Roman" w:cs="Times New Roman"/>
          <w:b/>
          <w:sz w:val="28"/>
          <w:szCs w:val="28"/>
          <w:lang w:val="vi-VN"/>
        </w:rPr>
        <w:t xml:space="preserve">*. Góc nghệ thuật: </w:t>
      </w:r>
      <w:r w:rsidRPr="00C40501">
        <w:rPr>
          <w:rFonts w:ascii="Times New Roman" w:eastAsia="Times New Roman" w:hAnsi="Times New Roman" w:cs="Times New Roman"/>
          <w:sz w:val="28"/>
          <w:szCs w:val="28"/>
          <w:lang w:val="it-IT"/>
        </w:rPr>
        <w:t xml:space="preserve">Vẽ </w:t>
      </w:r>
      <w:r w:rsidRPr="00C40501">
        <w:rPr>
          <w:rFonts w:ascii="Times New Roman" w:eastAsia="Times New Roman" w:hAnsi="Times New Roman" w:cs="Times New Roman"/>
          <w:sz w:val="28"/>
          <w:szCs w:val="28"/>
          <w:lang w:val="vi-VN"/>
        </w:rPr>
        <w:t>cây xanh</w:t>
      </w:r>
      <w:r w:rsidR="00105A4D" w:rsidRPr="00105A4D">
        <w:rPr>
          <w:rFonts w:ascii="Times New Roman" w:eastAsia="Times New Roman" w:hAnsi="Times New Roman" w:cs="Times New Roman"/>
          <w:sz w:val="28"/>
          <w:szCs w:val="28"/>
          <w:lang w:val="vi-VN"/>
        </w:rPr>
        <w:t>.</w:t>
      </w:r>
    </w:p>
    <w:p w14:paraId="0CB23A2F" w14:textId="77777777" w:rsidR="00FC1E22" w:rsidRPr="00C40501" w:rsidRDefault="00FC1E22" w:rsidP="00FC1E22">
      <w:pPr>
        <w:spacing w:after="0" w:line="240" w:lineRule="auto"/>
        <w:ind w:left="840"/>
        <w:jc w:val="both"/>
        <w:rPr>
          <w:rFonts w:ascii="Times New Roman" w:eastAsia="Calibri" w:hAnsi="Times New Roman" w:cs="Times New Roman"/>
          <w:sz w:val="28"/>
          <w:szCs w:val="28"/>
          <w:lang w:val="vi-VN"/>
        </w:rPr>
      </w:pPr>
      <w:r w:rsidRPr="00105A4D">
        <w:rPr>
          <w:rFonts w:ascii="Times New Roman" w:eastAsia="Calibri" w:hAnsi="Times New Roman" w:cs="Times New Roman"/>
          <w:sz w:val="28"/>
          <w:szCs w:val="28"/>
          <w:lang w:val="vi-VN"/>
        </w:rPr>
        <w:t>-</w:t>
      </w:r>
      <w:r w:rsidRPr="00C40501">
        <w:rPr>
          <w:rFonts w:ascii="Times New Roman" w:eastAsia="Calibri" w:hAnsi="Times New Roman" w:cs="Times New Roman"/>
          <w:b/>
          <w:sz w:val="28"/>
          <w:szCs w:val="28"/>
          <w:lang w:val="vi-VN"/>
        </w:rPr>
        <w:t xml:space="preserve"> Chuẩn bị:</w:t>
      </w:r>
      <w:r w:rsidRPr="00C40501">
        <w:rPr>
          <w:rFonts w:ascii="Times New Roman" w:eastAsia="Calibri" w:hAnsi="Times New Roman" w:cs="Times New Roman"/>
          <w:sz w:val="28"/>
          <w:szCs w:val="28"/>
          <w:lang w:val="vi-VN"/>
        </w:rPr>
        <w:t xml:space="preserve"> Giấy A4- Bút chì, màu sáp.</w:t>
      </w:r>
    </w:p>
    <w:p w14:paraId="2C6EC503" w14:textId="4430350F" w:rsidR="00FC1E22" w:rsidRPr="00C40501" w:rsidRDefault="00FC1E22" w:rsidP="00FC1E22">
      <w:pPr>
        <w:spacing w:after="0" w:line="240" w:lineRule="auto"/>
        <w:ind w:left="840"/>
        <w:jc w:val="both"/>
        <w:rPr>
          <w:rFonts w:ascii="Times New Roman" w:eastAsia="Times New Roman" w:hAnsi="Times New Roman" w:cs="Times New Roman"/>
          <w:sz w:val="28"/>
          <w:szCs w:val="28"/>
          <w:lang w:val="it-IT"/>
        </w:rPr>
      </w:pPr>
      <w:r w:rsidRPr="00C40501">
        <w:rPr>
          <w:rFonts w:ascii="Times New Roman" w:eastAsia="Calibri" w:hAnsi="Times New Roman" w:cs="Times New Roman"/>
          <w:b/>
          <w:sz w:val="28"/>
          <w:szCs w:val="28"/>
          <w:lang w:val="vi-VN"/>
        </w:rPr>
        <w:t>*. Góc thiên nhiên:</w:t>
      </w:r>
      <w:r w:rsidRPr="00C40501">
        <w:rPr>
          <w:rFonts w:ascii="Times New Roman" w:eastAsia="Calibri" w:hAnsi="Times New Roman" w:cs="Times New Roman"/>
          <w:sz w:val="28"/>
          <w:szCs w:val="28"/>
          <w:lang w:val="vi-VN"/>
        </w:rPr>
        <w:t xml:space="preserve"> </w:t>
      </w:r>
      <w:r w:rsidRPr="00C40501">
        <w:rPr>
          <w:rFonts w:ascii="Times New Roman" w:eastAsia="Times New Roman" w:hAnsi="Times New Roman" w:cs="Times New Roman"/>
          <w:sz w:val="28"/>
          <w:szCs w:val="28"/>
          <w:lang w:val="it-IT"/>
        </w:rPr>
        <w:t>Chăm sóc cây xanh</w:t>
      </w:r>
      <w:r w:rsidR="00105A4D">
        <w:rPr>
          <w:rFonts w:ascii="Times New Roman" w:eastAsia="Times New Roman" w:hAnsi="Times New Roman" w:cs="Times New Roman"/>
          <w:sz w:val="28"/>
          <w:szCs w:val="28"/>
          <w:lang w:val="it-IT"/>
        </w:rPr>
        <w:t>.</w:t>
      </w:r>
    </w:p>
    <w:p w14:paraId="3088D6D0" w14:textId="77777777" w:rsidR="00FC1E22" w:rsidRPr="00C40501" w:rsidRDefault="00FC1E22" w:rsidP="00FC1E22">
      <w:pPr>
        <w:spacing w:after="0" w:line="240" w:lineRule="auto"/>
        <w:ind w:left="840"/>
        <w:jc w:val="both"/>
        <w:rPr>
          <w:rFonts w:ascii="Times New Roman" w:eastAsia="Calibri" w:hAnsi="Times New Roman" w:cs="Times New Roman"/>
          <w:sz w:val="28"/>
          <w:szCs w:val="28"/>
          <w:lang w:val="it-IT"/>
        </w:rPr>
      </w:pPr>
      <w:r w:rsidRPr="00105A4D">
        <w:rPr>
          <w:rFonts w:ascii="Times New Roman" w:eastAsia="Calibri" w:hAnsi="Times New Roman" w:cs="Times New Roman"/>
          <w:sz w:val="28"/>
          <w:szCs w:val="28"/>
          <w:lang w:val="it-IT"/>
        </w:rPr>
        <w:t>-</w:t>
      </w:r>
      <w:r w:rsidRPr="00C40501">
        <w:rPr>
          <w:rFonts w:ascii="Times New Roman" w:eastAsia="Calibri" w:hAnsi="Times New Roman" w:cs="Times New Roman"/>
          <w:b/>
          <w:sz w:val="28"/>
          <w:szCs w:val="28"/>
          <w:lang w:val="it-IT"/>
        </w:rPr>
        <w:t xml:space="preserve"> Chuẩn bị:</w:t>
      </w:r>
      <w:r w:rsidRPr="00C40501">
        <w:rPr>
          <w:rFonts w:ascii="Times New Roman" w:eastAsia="Calibri" w:hAnsi="Times New Roman" w:cs="Times New Roman"/>
          <w:sz w:val="28"/>
          <w:szCs w:val="28"/>
          <w:lang w:val="it-IT"/>
        </w:rPr>
        <w:t xml:space="preserve"> đồ dùng đồ chơi tưới cây,nhổ cỏ,bắt sâu..</w:t>
      </w:r>
    </w:p>
    <w:p w14:paraId="0CA5B16C" w14:textId="77777777" w:rsidR="00FC1E22" w:rsidRPr="00302005" w:rsidRDefault="00FC1E22" w:rsidP="00FC1E22">
      <w:pPr>
        <w:spacing w:after="0" w:line="240" w:lineRule="auto"/>
        <w:ind w:left="840"/>
        <w:jc w:val="both"/>
        <w:rPr>
          <w:rFonts w:ascii="Times New Roman" w:eastAsia="Times New Roman" w:hAnsi="Times New Roman" w:cs="Times New Roman"/>
          <w:sz w:val="28"/>
          <w:szCs w:val="28"/>
          <w:lang w:val="it-IT"/>
        </w:rPr>
      </w:pPr>
      <w:r w:rsidRPr="00C40501">
        <w:rPr>
          <w:rFonts w:ascii="Times New Roman" w:eastAsia="Times New Roman" w:hAnsi="Times New Roman" w:cs="Times New Roman"/>
          <w:b/>
          <w:bCs/>
          <w:sz w:val="28"/>
          <w:szCs w:val="28"/>
          <w:lang w:val="it-IT"/>
        </w:rPr>
        <w:t>V</w:t>
      </w:r>
      <w:r w:rsidRPr="00C40501">
        <w:rPr>
          <w:rFonts w:ascii="Times New Roman" w:eastAsia="Times New Roman" w:hAnsi="Times New Roman" w:cs="Times New Roman"/>
          <w:b/>
          <w:bCs/>
          <w:sz w:val="28"/>
          <w:szCs w:val="28"/>
          <w:lang w:val="vi-VN"/>
        </w:rPr>
        <w:t>I</w:t>
      </w:r>
      <w:r w:rsidRPr="00C40501">
        <w:rPr>
          <w:rFonts w:ascii="Times New Roman" w:eastAsia="Times New Roman" w:hAnsi="Times New Roman" w:cs="Times New Roman"/>
          <w:b/>
          <w:bCs/>
          <w:sz w:val="28"/>
          <w:szCs w:val="28"/>
          <w:lang w:val="it-IT"/>
        </w:rPr>
        <w:t xml:space="preserve">. </w:t>
      </w:r>
      <w:r w:rsidRPr="00C40501">
        <w:rPr>
          <w:rFonts w:ascii="Times New Roman" w:eastAsia="Times New Roman" w:hAnsi="Times New Roman" w:cs="Times New Roman"/>
          <w:b/>
          <w:bCs/>
          <w:sz w:val="28"/>
          <w:szCs w:val="28"/>
          <w:u w:val="single"/>
          <w:lang w:val="it-IT"/>
        </w:rPr>
        <w:t>VỆ SINH, ĂN, NGỦ</w:t>
      </w:r>
      <w:r w:rsidRPr="00C40501">
        <w:rPr>
          <w:rFonts w:ascii="Times New Roman" w:eastAsia="Times New Roman" w:hAnsi="Times New Roman" w:cs="Times New Roman"/>
          <w:b/>
          <w:bCs/>
          <w:sz w:val="28"/>
          <w:szCs w:val="28"/>
          <w:lang w:val="it-IT"/>
        </w:rPr>
        <w:t>:</w:t>
      </w:r>
    </w:p>
    <w:p w14:paraId="4B943721" w14:textId="77777777" w:rsidR="00FC1E22" w:rsidRPr="00302005" w:rsidRDefault="00FC1E22" w:rsidP="00FC1E22">
      <w:pPr>
        <w:tabs>
          <w:tab w:val="left" w:pos="399"/>
        </w:tabs>
        <w:spacing w:after="60" w:line="240" w:lineRule="auto"/>
        <w:ind w:left="840"/>
        <w:jc w:val="both"/>
        <w:rPr>
          <w:rFonts w:ascii="Times New Roman" w:eastAsia="Times New Roman" w:hAnsi="Times New Roman" w:cs="Times New Roman"/>
          <w:sz w:val="28"/>
          <w:szCs w:val="28"/>
          <w:lang w:val="it-IT"/>
        </w:rPr>
      </w:pPr>
      <w:r w:rsidRPr="00302005">
        <w:rPr>
          <w:rFonts w:ascii="Times New Roman" w:eastAsia="Times New Roman" w:hAnsi="Times New Roman" w:cs="Times New Roman"/>
          <w:sz w:val="28"/>
          <w:szCs w:val="28"/>
          <w:lang w:val="it-IT"/>
        </w:rPr>
        <w:t>- Giáo dục trẻ biết tự chăm sóc, vệ sinh răng, mặt, rửa tay.</w:t>
      </w:r>
    </w:p>
    <w:p w14:paraId="1013BDFD" w14:textId="77777777" w:rsidR="00FC1E22" w:rsidRPr="000A619A" w:rsidRDefault="00FC1E22" w:rsidP="00FC1E22">
      <w:pPr>
        <w:tabs>
          <w:tab w:val="left" w:pos="399"/>
        </w:tabs>
        <w:spacing w:after="60" w:line="240" w:lineRule="auto"/>
        <w:ind w:left="840"/>
        <w:jc w:val="both"/>
        <w:rPr>
          <w:rFonts w:ascii="Times New Roman" w:eastAsia="Times New Roman" w:hAnsi="Times New Roman" w:cs="Times New Roman"/>
          <w:sz w:val="28"/>
          <w:szCs w:val="28"/>
          <w:lang w:val="it-IT"/>
        </w:rPr>
      </w:pPr>
      <w:r w:rsidRPr="000A619A">
        <w:rPr>
          <w:rFonts w:ascii="Times New Roman" w:eastAsia="Times New Roman" w:hAnsi="Times New Roman" w:cs="Times New Roman"/>
          <w:sz w:val="28"/>
          <w:szCs w:val="28"/>
          <w:lang w:val="it-IT"/>
        </w:rPr>
        <w:t>- Rửa tay khi tay bẩn, sau khi đi vệ sinh .</w:t>
      </w:r>
    </w:p>
    <w:p w14:paraId="606C53F2" w14:textId="77777777" w:rsidR="00FC1E22" w:rsidRPr="000A619A" w:rsidRDefault="00FC1E22" w:rsidP="00FC1E22">
      <w:pPr>
        <w:spacing w:after="0" w:line="240" w:lineRule="auto"/>
        <w:ind w:left="840"/>
        <w:jc w:val="both"/>
        <w:rPr>
          <w:rFonts w:ascii="Times New Roman" w:eastAsia="Calibri" w:hAnsi="Times New Roman" w:cs="Times New Roman"/>
          <w:sz w:val="28"/>
          <w:szCs w:val="28"/>
          <w:lang w:val="it-IT"/>
        </w:rPr>
      </w:pPr>
      <w:r w:rsidRPr="000A619A">
        <w:rPr>
          <w:rFonts w:ascii="Times New Roman" w:eastAsia="Times New Roman" w:hAnsi="Times New Roman" w:cs="Times New Roman"/>
          <w:sz w:val="28"/>
          <w:szCs w:val="28"/>
          <w:lang w:val="it-IT"/>
        </w:rPr>
        <w:t>- Ăn hết suất, không làm rơi vãi cơm, ngủ đúng thời gian qui đinh.</w:t>
      </w:r>
    </w:p>
    <w:p w14:paraId="36DD5E3B" w14:textId="77777777" w:rsidR="00FC1E22" w:rsidRPr="00C40501" w:rsidRDefault="00FC1E22" w:rsidP="00FC1E22">
      <w:pPr>
        <w:tabs>
          <w:tab w:val="left" w:pos="1260"/>
          <w:tab w:val="left" w:pos="5010"/>
        </w:tabs>
        <w:spacing w:after="0"/>
        <w:ind w:left="420"/>
        <w:jc w:val="both"/>
        <w:rPr>
          <w:rFonts w:ascii="Times New Roman" w:eastAsia="Times New Roman" w:hAnsi="Times New Roman" w:cs="Times New Roman"/>
          <w:b/>
          <w:sz w:val="28"/>
          <w:szCs w:val="28"/>
          <w:lang w:val="vi-VN"/>
        </w:rPr>
      </w:pPr>
      <w:r w:rsidRPr="000A619A">
        <w:rPr>
          <w:rFonts w:ascii="Times New Roman" w:eastAsia="Times New Roman" w:hAnsi="Times New Roman" w:cs="Times New Roman"/>
          <w:b/>
          <w:sz w:val="28"/>
          <w:szCs w:val="28"/>
          <w:lang w:val="it-IT"/>
        </w:rPr>
        <w:t xml:space="preserve">     V</w:t>
      </w:r>
      <w:r w:rsidRPr="00C40501">
        <w:rPr>
          <w:rFonts w:ascii="Times New Roman" w:eastAsia="Times New Roman" w:hAnsi="Times New Roman" w:cs="Times New Roman"/>
          <w:b/>
          <w:sz w:val="28"/>
          <w:szCs w:val="28"/>
          <w:lang w:val="vi-VN"/>
        </w:rPr>
        <w:t>II</w:t>
      </w:r>
      <w:r w:rsidRPr="000A619A">
        <w:rPr>
          <w:rFonts w:ascii="Times New Roman" w:eastAsia="Times New Roman" w:hAnsi="Times New Roman" w:cs="Times New Roman"/>
          <w:b/>
          <w:sz w:val="28"/>
          <w:szCs w:val="28"/>
          <w:lang w:val="it-IT"/>
        </w:rPr>
        <w:t xml:space="preserve">. </w:t>
      </w:r>
      <w:r w:rsidRPr="000A619A">
        <w:rPr>
          <w:rFonts w:ascii="Times New Roman" w:eastAsia="Times New Roman" w:hAnsi="Times New Roman" w:cs="Times New Roman"/>
          <w:b/>
          <w:sz w:val="28"/>
          <w:szCs w:val="28"/>
          <w:u w:val="single"/>
          <w:lang w:val="it-IT"/>
        </w:rPr>
        <w:t>HOẠT ĐỘNG CHỀU</w:t>
      </w: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lang w:val="vi-VN"/>
        </w:rPr>
        <w:tab/>
      </w:r>
    </w:p>
    <w:p w14:paraId="6574C5D0" w14:textId="751866E4" w:rsidR="00FC1E22" w:rsidRPr="00105A4D" w:rsidRDefault="00FC1E22" w:rsidP="00FC1E22">
      <w:pPr>
        <w:spacing w:after="0" w:line="240" w:lineRule="auto"/>
        <w:ind w:left="420" w:firstLine="420"/>
        <w:rPr>
          <w:rFonts w:ascii="Times New Roman" w:eastAsia="Times New Roman" w:hAnsi="Times New Roman" w:cs="Times New Roman"/>
          <w:sz w:val="28"/>
          <w:szCs w:val="28"/>
          <w:lang w:val="vi-VN"/>
        </w:rPr>
      </w:pPr>
      <w:r w:rsidRPr="00105A4D">
        <w:rPr>
          <w:rFonts w:ascii="Times New Roman" w:eastAsia="Times New Roman" w:hAnsi="Times New Roman" w:cs="Times New Roman"/>
          <w:sz w:val="28"/>
          <w:szCs w:val="28"/>
          <w:lang w:val="vi-VN"/>
        </w:rPr>
        <w:t>- Luyện kĩ năng hát đúng giai điệu bài hát</w:t>
      </w:r>
      <w:r w:rsidR="00105A4D" w:rsidRPr="00105A4D">
        <w:rPr>
          <w:rFonts w:ascii="Times New Roman" w:eastAsia="Times New Roman" w:hAnsi="Times New Roman" w:cs="Times New Roman"/>
          <w:sz w:val="28"/>
          <w:szCs w:val="28"/>
          <w:lang w:val="vi-VN"/>
        </w:rPr>
        <w:t>.</w:t>
      </w:r>
    </w:p>
    <w:p w14:paraId="4BD5A83C" w14:textId="77777777" w:rsidR="00FC1E22" w:rsidRPr="00C40501" w:rsidRDefault="00FC1E22" w:rsidP="00FC1E22">
      <w:pPr>
        <w:spacing w:after="0" w:line="240" w:lineRule="auto"/>
        <w:ind w:left="420" w:firstLine="420"/>
        <w:jc w:val="both"/>
        <w:rPr>
          <w:rFonts w:ascii="Times New Roman" w:eastAsia="Times New Roman" w:hAnsi="Times New Roman" w:cs="Times New Roman"/>
          <w:b/>
          <w:sz w:val="28"/>
          <w:szCs w:val="28"/>
          <w:lang w:val="vi-VN"/>
        </w:rPr>
      </w:pPr>
      <w:r w:rsidRPr="000A619A">
        <w:rPr>
          <w:rFonts w:ascii="Times New Roman" w:eastAsia="Times New Roman" w:hAnsi="Times New Roman" w:cs="Times New Roman"/>
          <w:sz w:val="28"/>
          <w:szCs w:val="28"/>
          <w:lang w:val="vi-VN"/>
        </w:rPr>
        <w:t>- Tăng cường Tiếng việt</w:t>
      </w:r>
      <w:r w:rsidRPr="000A619A">
        <w:rPr>
          <w:rFonts w:ascii="Times New Roman" w:eastAsia="Times New Roman" w:hAnsi="Times New Roman" w:cs="Times New Roman"/>
          <w:b/>
          <w:sz w:val="28"/>
          <w:szCs w:val="28"/>
          <w:lang w:val="vi-VN"/>
        </w:rPr>
        <w:t xml:space="preserve">: </w:t>
      </w:r>
      <w:r w:rsidRPr="000A619A">
        <w:rPr>
          <w:rFonts w:ascii="Times New Roman" w:eastAsia="Times New Roman" w:hAnsi="Times New Roman" w:cs="Times New Roman"/>
          <w:sz w:val="28"/>
          <w:szCs w:val="28"/>
          <w:lang w:val="vi-VN"/>
        </w:rPr>
        <w:t>Gió( đhí); mưa (boor).</w:t>
      </w:r>
    </w:p>
    <w:p w14:paraId="5EA3E04F" w14:textId="77777777" w:rsidR="00FC1E22" w:rsidRPr="00C40501" w:rsidRDefault="00FC1E22" w:rsidP="00FC1E22">
      <w:pPr>
        <w:spacing w:after="0" w:line="240" w:lineRule="auto"/>
        <w:ind w:firstLine="42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VIII.</w:t>
      </w:r>
      <w:r w:rsidRPr="00C40501">
        <w:rPr>
          <w:rFonts w:ascii="Times New Roman" w:eastAsia="Calibri" w:hAnsi="Times New Roman" w:cs="Times New Roman"/>
          <w:b/>
          <w:sz w:val="28"/>
          <w:szCs w:val="28"/>
          <w:u w:val="single"/>
          <w:lang w:val="vi-VN"/>
        </w:rPr>
        <w:t xml:space="preserve"> ĐÁNH GIÁ CUỐI NGÀY:</w:t>
      </w:r>
    </w:p>
    <w:p w14:paraId="4FE120B9" w14:textId="77777777" w:rsidR="00FC1E22" w:rsidRPr="00911596" w:rsidRDefault="00FC1E22" w:rsidP="00FC1E22">
      <w:pPr>
        <w:spacing w:after="0" w:line="240" w:lineRule="auto"/>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r w:rsidRPr="00911596">
        <w:rPr>
          <w:rFonts w:ascii="Times New Roman" w:eastAsia="Times New Roman" w:hAnsi="Times New Roman" w:cs="Times New Roman"/>
          <w:sz w:val="28"/>
          <w:szCs w:val="28"/>
          <w:lang w:val="vi-VN"/>
        </w:rPr>
        <w:t>……………………………………………………</w:t>
      </w:r>
    </w:p>
    <w:p w14:paraId="0AB133E0" w14:textId="77777777" w:rsidR="00FC1E22" w:rsidRPr="00C40501" w:rsidRDefault="00FC1E22" w:rsidP="00FC1E22">
      <w:pPr>
        <w:spacing w:after="0"/>
        <w:jc w:val="center"/>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p>
    <w:p w14:paraId="4B1FC39C" w14:textId="77777777" w:rsidR="00FC1E22" w:rsidRPr="00C40501" w:rsidRDefault="00FC1E22" w:rsidP="00FC1E22">
      <w:pPr>
        <w:spacing w:after="0"/>
        <w:jc w:val="center"/>
        <w:rPr>
          <w:rFonts w:ascii="Times New Roman" w:eastAsia="Calibri"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   KẾ HOẠCH GIÁO DỤC NGÀY</w:t>
      </w:r>
    </w:p>
    <w:p w14:paraId="1CA00A18" w14:textId="77777777" w:rsidR="00FC1E22" w:rsidRPr="00C40501" w:rsidRDefault="00FC1E22" w:rsidP="00FC1E22">
      <w:pPr>
        <w:spacing w:after="0" w:line="240" w:lineRule="auto"/>
        <w:ind w:left="-142" w:right="-425" w:firstLine="142"/>
        <w:jc w:val="center"/>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Chủ đề nhánh: KHÔNG KHÍ</w:t>
      </w:r>
    </w:p>
    <w:p w14:paraId="42B00D11" w14:textId="77777777" w:rsidR="00FC1E22" w:rsidRPr="0035461B" w:rsidRDefault="00FC1E22" w:rsidP="00FC1E22">
      <w:pPr>
        <w:spacing w:after="0" w:line="240" w:lineRule="auto"/>
        <w:jc w:val="center"/>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Thứ tư ngày 1</w:t>
      </w:r>
      <w:r w:rsidRPr="0035461B">
        <w:rPr>
          <w:rFonts w:ascii="Times New Roman" w:eastAsia="Times New Roman" w:hAnsi="Times New Roman" w:cs="Times New Roman"/>
          <w:b/>
          <w:sz w:val="28"/>
          <w:szCs w:val="28"/>
          <w:lang w:val="vi-VN"/>
        </w:rPr>
        <w:t>6</w:t>
      </w:r>
      <w:r w:rsidRPr="00C40501">
        <w:rPr>
          <w:rFonts w:ascii="Times New Roman" w:eastAsia="Times New Roman" w:hAnsi="Times New Roman" w:cs="Times New Roman"/>
          <w:b/>
          <w:sz w:val="28"/>
          <w:szCs w:val="28"/>
          <w:lang w:val="vi-VN"/>
        </w:rPr>
        <w:t xml:space="preserve"> tháng 04 năm 202</w:t>
      </w:r>
      <w:r w:rsidRPr="0035461B">
        <w:rPr>
          <w:rFonts w:ascii="Times New Roman" w:eastAsia="Times New Roman" w:hAnsi="Times New Roman" w:cs="Times New Roman"/>
          <w:b/>
          <w:sz w:val="28"/>
          <w:szCs w:val="28"/>
          <w:lang w:val="vi-VN"/>
        </w:rPr>
        <w:t>5</w:t>
      </w:r>
    </w:p>
    <w:p w14:paraId="76F2108D" w14:textId="77777777" w:rsidR="00FC1E22" w:rsidRPr="00C40501" w:rsidRDefault="00FC1E22" w:rsidP="00FC1E22">
      <w:pPr>
        <w:spacing w:after="0" w:line="240" w:lineRule="auto"/>
        <w:jc w:val="both"/>
        <w:rPr>
          <w:rFonts w:ascii="Times New Roman" w:eastAsia="Times New Roman" w:hAnsi="Times New Roman" w:cs="Times New Roman"/>
          <w:b/>
          <w:sz w:val="28"/>
          <w:szCs w:val="28"/>
          <w:lang w:val="vi-VN"/>
        </w:rPr>
      </w:pPr>
    </w:p>
    <w:p w14:paraId="3F71E716" w14:textId="77777777" w:rsidR="00FC1E22" w:rsidRPr="00C40501" w:rsidRDefault="00FC1E22" w:rsidP="00FC1E22">
      <w:pPr>
        <w:spacing w:before="29" w:after="0"/>
        <w:ind w:firstLine="720"/>
        <w:jc w:val="both"/>
        <w:rPr>
          <w:rFonts w:ascii="Times New Roman" w:eastAsia="Times New Roman" w:hAnsi="Times New Roman" w:cs="Times New Roman"/>
          <w:b/>
          <w:sz w:val="28"/>
          <w:szCs w:val="28"/>
          <w:u w:val="single"/>
          <w:lang w:val="vi-VN"/>
        </w:rPr>
      </w:pPr>
      <w:r w:rsidRPr="00C40501">
        <w:rPr>
          <w:rFonts w:ascii="Times New Roman" w:eastAsia="Times New Roman" w:hAnsi="Times New Roman" w:cs="Times New Roman"/>
          <w:b/>
          <w:sz w:val="28"/>
          <w:szCs w:val="28"/>
          <w:lang w:val="vi-VN"/>
        </w:rPr>
        <w:t xml:space="preserve">I. </w:t>
      </w:r>
      <w:r w:rsidRPr="00C40501">
        <w:rPr>
          <w:rFonts w:ascii="Times New Roman" w:eastAsia="Times New Roman" w:hAnsi="Times New Roman" w:cs="Times New Roman"/>
          <w:b/>
          <w:sz w:val="28"/>
          <w:szCs w:val="28"/>
          <w:u w:val="single"/>
          <w:lang w:val="vi-VN"/>
        </w:rPr>
        <w:t>ĐÓN TRẺ:</w:t>
      </w:r>
      <w:r w:rsidRPr="00C40501">
        <w:rPr>
          <w:rFonts w:ascii="Times New Roman" w:hAnsi="Times New Roman" w:cs="Times New Roman"/>
          <w:kern w:val="2"/>
          <w:sz w:val="28"/>
          <w:szCs w:val="28"/>
          <w:lang w:val="it-IT" w:eastAsia="hi-IN" w:bidi="hi-IN"/>
        </w:rPr>
        <w:t xml:space="preserve"> </w:t>
      </w:r>
    </w:p>
    <w:p w14:paraId="0FBB0632" w14:textId="77777777" w:rsidR="00FC1E22" w:rsidRPr="00C40501" w:rsidRDefault="00FC1E22" w:rsidP="00FC1E22">
      <w:pPr>
        <w:widowControl w:val="0"/>
        <w:suppressAutoHyphens/>
        <w:spacing w:before="29" w:after="29" w:line="240" w:lineRule="auto"/>
        <w:ind w:firstLine="720"/>
        <w:jc w:val="both"/>
        <w:rPr>
          <w:rFonts w:ascii="Times New Roman" w:hAnsi="Times New Roman" w:cs="Times New Roman"/>
          <w:bCs/>
          <w:kern w:val="2"/>
          <w:sz w:val="28"/>
          <w:szCs w:val="28"/>
          <w:lang w:val="it-IT" w:eastAsia="hi-IN" w:bidi="hi-IN"/>
        </w:rPr>
      </w:pPr>
      <w:r w:rsidRPr="00C40501">
        <w:rPr>
          <w:rFonts w:ascii="Times New Roman" w:hAnsi="Times New Roman" w:cs="Times New Roman"/>
          <w:kern w:val="2"/>
          <w:sz w:val="28"/>
          <w:szCs w:val="28"/>
          <w:lang w:val="it-IT" w:eastAsia="hi-IN" w:bidi="hi-IN"/>
        </w:rPr>
        <w:t xml:space="preserve">- </w:t>
      </w:r>
      <w:r w:rsidRPr="00C40501">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14E95F6B" w14:textId="4256F783" w:rsidR="00FC1E22" w:rsidRPr="00B90EC5" w:rsidRDefault="00FC1E22" w:rsidP="00FC1E22">
      <w:pPr>
        <w:widowControl w:val="0"/>
        <w:suppressAutoHyphens/>
        <w:spacing w:before="29" w:after="29" w:line="240" w:lineRule="auto"/>
        <w:ind w:firstLine="720"/>
        <w:jc w:val="both"/>
        <w:rPr>
          <w:rFonts w:ascii="Symbol" w:hAnsi="Symbol" w:cs="Times New Roman"/>
          <w:kern w:val="2"/>
          <w:sz w:val="28"/>
          <w:szCs w:val="28"/>
          <w:lang w:val="it-IT" w:eastAsia="hi-IN" w:bidi="hi-IN"/>
        </w:rPr>
      </w:pPr>
      <w:r w:rsidRPr="00C40501">
        <w:rPr>
          <w:rFonts w:ascii="Times New Roman" w:hAnsi="Times New Roman" w:cs="Times New Roman"/>
          <w:kern w:val="2"/>
          <w:sz w:val="28"/>
          <w:szCs w:val="28"/>
          <w:lang w:val="it-IT" w:eastAsia="hi-IN" w:bidi="hi-IN"/>
        </w:rPr>
        <w:t xml:space="preserve">- Trao đổi với phụ huynh tình hình ở nhà của cháu. </w:t>
      </w:r>
      <w:r w:rsidR="00B90EC5">
        <w:rPr>
          <w:rFonts w:ascii="Times New Roman" w:hAnsi="Times New Roman" w:cs="Times New Roman"/>
          <w:kern w:val="2"/>
          <w:sz w:val="28"/>
          <w:szCs w:val="28"/>
          <w:lang w:val="it-IT" w:eastAsia="hi-IN" w:bidi="hi-IN"/>
        </w:rPr>
        <w:t>(Quyền trẻ em)</w:t>
      </w:r>
    </w:p>
    <w:p w14:paraId="57FE48A3" w14:textId="77777777" w:rsidR="00FC1E22" w:rsidRPr="00C40501" w:rsidRDefault="00FC1E22" w:rsidP="00FC1E22">
      <w:pPr>
        <w:spacing w:before="29" w:after="0"/>
        <w:ind w:left="720" w:right="-46"/>
        <w:jc w:val="both"/>
        <w:rPr>
          <w:rFonts w:ascii="Times New Roman" w:eastAsia="Times New Roman" w:hAnsi="Times New Roman" w:cs="Times New Roman"/>
          <w:b/>
          <w:bCs/>
          <w:sz w:val="28"/>
          <w:szCs w:val="28"/>
          <w:lang w:val="it-IT"/>
        </w:rPr>
      </w:pPr>
      <w:r w:rsidRPr="00C40501">
        <w:rPr>
          <w:rFonts w:ascii="Times New Roman" w:eastAsia="Times New Roman" w:hAnsi="Times New Roman" w:cs="Times New Roman"/>
          <w:b/>
          <w:bCs/>
          <w:sz w:val="28"/>
          <w:szCs w:val="28"/>
          <w:lang w:val="it-IT"/>
        </w:rPr>
        <w:t>II.</w:t>
      </w:r>
      <w:r w:rsidRPr="00C40501">
        <w:rPr>
          <w:rFonts w:ascii="Times New Roman" w:eastAsia="Times New Roman" w:hAnsi="Times New Roman" w:cs="Times New Roman"/>
          <w:b/>
          <w:bCs/>
          <w:sz w:val="28"/>
          <w:szCs w:val="28"/>
          <w:u w:val="single"/>
          <w:lang w:val="it-IT"/>
        </w:rPr>
        <w:t xml:space="preserve"> THỂ DỤC BUỔI SÁNG:</w:t>
      </w:r>
      <w:r w:rsidRPr="00C40501">
        <w:rPr>
          <w:rFonts w:ascii="Times New Roman" w:eastAsia="Times New Roman" w:hAnsi="Times New Roman" w:cs="Times New Roman"/>
          <w:b/>
          <w:bCs/>
          <w:sz w:val="28"/>
          <w:szCs w:val="28"/>
          <w:lang w:val="it-IT"/>
        </w:rPr>
        <w:t xml:space="preserve">     </w:t>
      </w:r>
    </w:p>
    <w:p w14:paraId="51357AF7" w14:textId="611763FB" w:rsidR="00FC1E22" w:rsidRPr="000A619A" w:rsidRDefault="00B90EC5" w:rsidP="00FC1E22">
      <w:pPr>
        <w:spacing w:before="29" w:after="0"/>
        <w:ind w:left="720" w:right="-46"/>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 xml:space="preserve">- </w:t>
      </w:r>
      <w:r w:rsidR="00FC1E22" w:rsidRPr="00C40501">
        <w:rPr>
          <w:rFonts w:ascii="Times New Roman" w:eastAsia="Calibri" w:hAnsi="Times New Roman" w:cs="Times New Roman"/>
          <w:sz w:val="28"/>
          <w:szCs w:val="28"/>
          <w:lang w:val="it-IT"/>
        </w:rPr>
        <w:t>Cho cháu tập theo nhạc các bài thể dục.</w:t>
      </w:r>
      <w:r w:rsidR="00FC1E22" w:rsidRPr="00C40501">
        <w:rPr>
          <w:rFonts w:ascii="Times New Roman" w:eastAsia="Calibri" w:hAnsi="Times New Roman" w:cs="Times New Roman"/>
          <w:sz w:val="28"/>
          <w:szCs w:val="28"/>
          <w:lang w:val="vi-VN"/>
        </w:rPr>
        <w:t xml:space="preserve"> “Mây và gió”</w:t>
      </w:r>
      <w:r w:rsidR="00685728" w:rsidRPr="000A619A">
        <w:rPr>
          <w:rFonts w:ascii="Times New Roman" w:eastAsia="Calibri" w:hAnsi="Times New Roman" w:cs="Times New Roman"/>
          <w:sz w:val="28"/>
          <w:szCs w:val="28"/>
          <w:lang w:val="vi-VN"/>
        </w:rPr>
        <w:t>.</w:t>
      </w:r>
    </w:p>
    <w:p w14:paraId="0BBB4933" w14:textId="77777777" w:rsidR="00FC1E22" w:rsidRPr="00C40501" w:rsidRDefault="00FC1E22" w:rsidP="00FC1E22">
      <w:pPr>
        <w:spacing w:after="0"/>
        <w:ind w:left="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III. </w:t>
      </w:r>
      <w:r w:rsidRPr="00C40501">
        <w:rPr>
          <w:rFonts w:ascii="Times New Roman" w:eastAsia="Times New Roman" w:hAnsi="Times New Roman" w:cs="Times New Roman"/>
          <w:b/>
          <w:sz w:val="28"/>
          <w:szCs w:val="28"/>
          <w:u w:val="single"/>
          <w:lang w:val="vi-VN"/>
        </w:rPr>
        <w:t>HOẠT ĐỘNG NGOÀI TRỜI</w:t>
      </w:r>
      <w:r w:rsidRPr="00C40501">
        <w:rPr>
          <w:rFonts w:ascii="Times New Roman" w:eastAsia="Times New Roman" w:hAnsi="Times New Roman" w:cs="Times New Roman"/>
          <w:b/>
          <w:sz w:val="28"/>
          <w:szCs w:val="28"/>
          <w:lang w:val="vi-VN"/>
        </w:rPr>
        <w:t>:</w:t>
      </w:r>
    </w:p>
    <w:p w14:paraId="2AF3D97C" w14:textId="596372BE" w:rsidR="00FC1E22" w:rsidRPr="000A619A" w:rsidRDefault="00FC1E22" w:rsidP="00FC1E22">
      <w:pPr>
        <w:spacing w:after="0" w:line="240" w:lineRule="auto"/>
        <w:ind w:left="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 Quan sát thời tiết</w:t>
      </w:r>
      <w:r w:rsidR="00685728" w:rsidRPr="000A619A">
        <w:rPr>
          <w:rFonts w:ascii="Times New Roman" w:hAnsi="Times New Roman" w:cs="Times New Roman"/>
          <w:sz w:val="28"/>
          <w:szCs w:val="28"/>
          <w:lang w:val="vi-VN" w:eastAsia="hi-IN" w:bidi="hi-IN"/>
        </w:rPr>
        <w:t>.</w:t>
      </w:r>
    </w:p>
    <w:p w14:paraId="3A64E123" w14:textId="63532EB9" w:rsidR="00B90EC5" w:rsidRPr="00C40501" w:rsidRDefault="00B90EC5" w:rsidP="00B90EC5">
      <w:pPr>
        <w:spacing w:after="0" w:line="240" w:lineRule="auto"/>
        <w:ind w:firstLine="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Trò chuyện về ích lợi của gió đối với cuộc sống</w:t>
      </w:r>
      <w:r w:rsidRPr="00B90EC5">
        <w:rPr>
          <w:rFonts w:ascii="Times New Roman" w:eastAsia="Calibri" w:hAnsi="Times New Roman" w:cs="Times New Roman"/>
          <w:sz w:val="28"/>
          <w:szCs w:val="28"/>
          <w:lang w:val="vi-VN"/>
        </w:rPr>
        <w:t>.</w:t>
      </w:r>
      <w:r w:rsidRPr="00C40501">
        <w:rPr>
          <w:rFonts w:ascii="Times New Roman" w:eastAsia="Calibri" w:hAnsi="Times New Roman" w:cs="Times New Roman"/>
          <w:sz w:val="28"/>
          <w:szCs w:val="28"/>
          <w:lang w:val="vi-VN"/>
        </w:rPr>
        <w:t xml:space="preserve"> </w:t>
      </w:r>
    </w:p>
    <w:p w14:paraId="4B1DCBAA" w14:textId="44EE6CB2" w:rsidR="00B90EC5" w:rsidRPr="00685728" w:rsidRDefault="00B90EC5" w:rsidP="00B90EC5">
      <w:pPr>
        <w:spacing w:after="0" w:line="240" w:lineRule="auto"/>
        <w:ind w:firstLine="720"/>
        <w:rPr>
          <w:rFonts w:ascii="Times New Roman" w:eastAsia="Calibri" w:hAnsi="Times New Roman" w:cs="Times New Roman"/>
          <w:b/>
          <w:bCs/>
          <w:sz w:val="28"/>
          <w:szCs w:val="28"/>
          <w:lang w:val="vi-VN"/>
        </w:rPr>
      </w:pPr>
      <w:r w:rsidRPr="00435FF3">
        <w:rPr>
          <w:rFonts w:ascii="Times New Roman" w:eastAsia="Calibri" w:hAnsi="Times New Roman" w:cs="Times New Roman"/>
          <w:b/>
          <w:bCs/>
          <w:sz w:val="28"/>
          <w:szCs w:val="28"/>
          <w:lang w:val="vi-VN"/>
        </w:rPr>
        <w:t>* Mục đich – yêu cầu</w:t>
      </w:r>
      <w:r w:rsidR="00685728" w:rsidRPr="00685728">
        <w:rPr>
          <w:rFonts w:ascii="Times New Roman" w:eastAsia="Calibri" w:hAnsi="Times New Roman" w:cs="Times New Roman"/>
          <w:b/>
          <w:bCs/>
          <w:sz w:val="28"/>
          <w:szCs w:val="28"/>
          <w:lang w:val="vi-VN"/>
        </w:rPr>
        <w:t>:</w:t>
      </w:r>
    </w:p>
    <w:p w14:paraId="511B0B54" w14:textId="09CCCE7F" w:rsidR="00B90EC5" w:rsidRPr="00685728" w:rsidRDefault="00B90EC5" w:rsidP="00B90EC5">
      <w:pPr>
        <w:spacing w:after="0" w:line="240" w:lineRule="auto"/>
        <w:ind w:firstLine="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Trẻ nhận biết lợi ich và tác hại của gió</w:t>
      </w:r>
      <w:r w:rsidR="00685728" w:rsidRPr="00685728">
        <w:rPr>
          <w:rFonts w:ascii="Times New Roman" w:eastAsia="Calibri" w:hAnsi="Times New Roman" w:cs="Times New Roman"/>
          <w:sz w:val="28"/>
          <w:szCs w:val="28"/>
          <w:lang w:val="vi-VN"/>
        </w:rPr>
        <w:t>.</w:t>
      </w:r>
    </w:p>
    <w:p w14:paraId="158E75CD" w14:textId="111A8BD9" w:rsidR="00B90EC5" w:rsidRPr="00685728" w:rsidRDefault="00B90EC5" w:rsidP="00B90EC5">
      <w:pPr>
        <w:spacing w:after="0" w:line="240" w:lineRule="auto"/>
        <w:ind w:firstLine="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Trẻ có kỹ năng bảo về và tránh khi có gió</w:t>
      </w:r>
      <w:r w:rsidR="00685728" w:rsidRPr="00685728">
        <w:rPr>
          <w:rFonts w:ascii="Times New Roman" w:eastAsia="Calibri" w:hAnsi="Times New Roman" w:cs="Times New Roman"/>
          <w:sz w:val="28"/>
          <w:szCs w:val="28"/>
          <w:lang w:val="vi-VN"/>
        </w:rPr>
        <w:t>.</w:t>
      </w:r>
    </w:p>
    <w:p w14:paraId="1549FC9D" w14:textId="77777777" w:rsidR="00B90EC5" w:rsidRPr="00C40501" w:rsidRDefault="00B90EC5" w:rsidP="00B90EC5">
      <w:pPr>
        <w:spacing w:after="0" w:line="240" w:lineRule="auto"/>
        <w:ind w:firstLine="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Trẻ biết bảo vệ thiên nhiên.</w:t>
      </w:r>
    </w:p>
    <w:p w14:paraId="526CBCEB" w14:textId="5735C5B4" w:rsidR="00B90EC5" w:rsidRPr="00685728" w:rsidRDefault="00B90EC5" w:rsidP="00B90EC5">
      <w:pPr>
        <w:spacing w:after="0" w:line="240" w:lineRule="auto"/>
        <w:ind w:firstLine="720"/>
        <w:rPr>
          <w:rFonts w:ascii="Times New Roman" w:hAnsi="Times New Roman" w:cs="Times New Roman"/>
          <w:sz w:val="28"/>
          <w:szCs w:val="28"/>
          <w:lang w:val="vi-VN"/>
        </w:rPr>
      </w:pPr>
      <w:r w:rsidRPr="00C40501">
        <w:rPr>
          <w:rFonts w:ascii="Times New Roman" w:hAnsi="Times New Roman" w:cs="Times New Roman"/>
          <w:sz w:val="28"/>
          <w:szCs w:val="28"/>
          <w:lang w:val="vi-VN"/>
        </w:rPr>
        <w:t>- Trò chơi:</w:t>
      </w:r>
      <w:r w:rsidRPr="00C40501">
        <w:rPr>
          <w:rFonts w:ascii="Times New Roman" w:hAnsi="Times New Roman" w:cs="Times New Roman"/>
          <w:sz w:val="28"/>
          <w:szCs w:val="28"/>
          <w:lang w:val="vi-VN" w:eastAsia="ar-SA"/>
        </w:rPr>
        <w:t xml:space="preserve"> </w:t>
      </w:r>
      <w:r w:rsidRPr="00C40501">
        <w:rPr>
          <w:rFonts w:ascii="Times New Roman" w:eastAsia="Times New Roman" w:hAnsi="Times New Roman" w:cs="Times New Roman"/>
          <w:sz w:val="28"/>
          <w:szCs w:val="28"/>
          <w:lang w:val="vi-VN"/>
        </w:rPr>
        <w:t>Đua thuyền</w:t>
      </w:r>
      <w:r w:rsidR="00685728" w:rsidRPr="00685728">
        <w:rPr>
          <w:rFonts w:ascii="Times New Roman" w:eastAsia="Times New Roman" w:hAnsi="Times New Roman" w:cs="Times New Roman"/>
          <w:sz w:val="28"/>
          <w:szCs w:val="28"/>
          <w:lang w:val="vi-VN"/>
        </w:rPr>
        <w:t>.</w:t>
      </w:r>
    </w:p>
    <w:p w14:paraId="309871D1" w14:textId="310DF85C" w:rsidR="00B90EC5" w:rsidRPr="00C40501" w:rsidRDefault="00B90EC5" w:rsidP="00B90EC5">
      <w:pPr>
        <w:spacing w:before="29" w:after="0"/>
        <w:ind w:firstLine="720"/>
        <w:jc w:val="both"/>
        <w:rPr>
          <w:rFonts w:ascii="Times New Roman" w:hAnsi="Times New Roman" w:cs="Times New Roman"/>
          <w:sz w:val="28"/>
          <w:szCs w:val="28"/>
          <w:lang w:val="vi-VN"/>
        </w:rPr>
      </w:pPr>
      <w:r w:rsidRPr="00C40501">
        <w:rPr>
          <w:rFonts w:ascii="Times New Roman" w:hAnsi="Times New Roman" w:cs="Times New Roman"/>
          <w:sz w:val="28"/>
          <w:szCs w:val="28"/>
          <w:lang w:val="vi-VN"/>
        </w:rPr>
        <w:t>-</w:t>
      </w:r>
      <w:r w:rsidRPr="00685728">
        <w:rPr>
          <w:rFonts w:ascii="Times New Roman" w:hAnsi="Times New Roman" w:cs="Times New Roman"/>
          <w:sz w:val="28"/>
          <w:szCs w:val="28"/>
          <w:lang w:val="vi-VN"/>
        </w:rPr>
        <w:t xml:space="preserve"> </w:t>
      </w:r>
      <w:r w:rsidRPr="00C40501">
        <w:rPr>
          <w:rFonts w:ascii="Times New Roman" w:hAnsi="Times New Roman" w:cs="Times New Roman"/>
          <w:sz w:val="28"/>
          <w:szCs w:val="28"/>
          <w:lang w:val="vi-VN"/>
        </w:rPr>
        <w:t>Chơi tự do.</w:t>
      </w:r>
    </w:p>
    <w:p w14:paraId="2F2C698E" w14:textId="18A5A149" w:rsidR="00FC1E22" w:rsidRPr="00C40501" w:rsidRDefault="00FC1E22" w:rsidP="00B90EC5">
      <w:pPr>
        <w:spacing w:before="29" w:after="0"/>
        <w:ind w:firstLine="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IV. </w:t>
      </w:r>
      <w:r w:rsidRPr="00C40501">
        <w:rPr>
          <w:rFonts w:ascii="Times New Roman" w:eastAsia="Times New Roman" w:hAnsi="Times New Roman" w:cs="Times New Roman"/>
          <w:b/>
          <w:sz w:val="28"/>
          <w:szCs w:val="28"/>
          <w:u w:val="single"/>
          <w:lang w:val="vi-VN"/>
        </w:rPr>
        <w:t>HOẠT ĐỘNG HỌC:</w:t>
      </w:r>
      <w:r w:rsidR="00685728">
        <w:rPr>
          <w:rFonts w:ascii="Times New Roman" w:eastAsia="Times New Roman" w:hAnsi="Times New Roman" w:cs="Times New Roman"/>
          <w:b/>
          <w:sz w:val="28"/>
          <w:szCs w:val="28"/>
          <w:lang w:val="vi-VN"/>
        </w:rPr>
        <w:t xml:space="preserve">      </w:t>
      </w:r>
      <w:r w:rsidRPr="00C40501">
        <w:rPr>
          <w:rFonts w:ascii="Times New Roman" w:eastAsia="Times New Roman" w:hAnsi="Times New Roman" w:cs="Times New Roman"/>
          <w:b/>
          <w:sz w:val="28"/>
          <w:szCs w:val="28"/>
          <w:lang w:val="vi-VN"/>
        </w:rPr>
        <w:t xml:space="preserve">TẠO HÌNH </w:t>
      </w:r>
    </w:p>
    <w:p w14:paraId="55DA4BD2" w14:textId="5C57DA7D" w:rsidR="00FC1E22" w:rsidRPr="00C40501" w:rsidRDefault="00FC1E22" w:rsidP="00FC1E22">
      <w:pPr>
        <w:spacing w:before="29" w:after="0"/>
        <w:ind w:left="17" w:hanging="5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                                      </w:t>
      </w:r>
      <w:r w:rsidR="00685728">
        <w:rPr>
          <w:rFonts w:ascii="Times New Roman" w:eastAsia="Times New Roman" w:hAnsi="Times New Roman" w:cs="Times New Roman"/>
          <w:b/>
          <w:sz w:val="28"/>
          <w:szCs w:val="28"/>
          <w:lang w:val="vi-VN"/>
        </w:rPr>
        <w:t xml:space="preserve">             </w:t>
      </w:r>
      <w:r w:rsidRPr="00685728">
        <w:rPr>
          <w:rFonts w:ascii="Times New Roman" w:eastAsia="Times New Roman" w:hAnsi="Times New Roman" w:cs="Times New Roman"/>
          <w:b/>
          <w:sz w:val="28"/>
          <w:szCs w:val="28"/>
          <w:u w:val="single"/>
          <w:lang w:val="vi-VN"/>
        </w:rPr>
        <w:t>Đề tài</w:t>
      </w:r>
      <w:r w:rsidRPr="00C40501">
        <w:rPr>
          <w:rFonts w:ascii="Times New Roman" w:eastAsia="Times New Roman" w:hAnsi="Times New Roman" w:cs="Times New Roman"/>
          <w:sz w:val="28"/>
          <w:szCs w:val="28"/>
          <w:lang w:val="vi-VN"/>
        </w:rPr>
        <w:t xml:space="preserve">: </w:t>
      </w:r>
      <w:r w:rsidRPr="00C40501">
        <w:rPr>
          <w:rFonts w:ascii="Times New Roman" w:eastAsia="Calibri" w:hAnsi="Times New Roman" w:cs="Times New Roman"/>
          <w:b/>
          <w:sz w:val="28"/>
          <w:szCs w:val="28"/>
          <w:lang w:val="vi-VN"/>
        </w:rPr>
        <w:t>Xé dán mưa</w:t>
      </w:r>
      <w:r w:rsidRPr="00C40501">
        <w:rPr>
          <w:rFonts w:ascii="Times New Roman" w:eastAsia="Times New Roman" w:hAnsi="Times New Roman" w:cs="Times New Roman"/>
          <w:b/>
          <w:sz w:val="28"/>
          <w:szCs w:val="28"/>
          <w:lang w:val="vi-VN"/>
        </w:rPr>
        <w:t>.</w:t>
      </w:r>
    </w:p>
    <w:p w14:paraId="329BA2F6" w14:textId="77777777" w:rsidR="00FC1E22" w:rsidRPr="00C40501" w:rsidRDefault="00FC1E22" w:rsidP="00FC1E22">
      <w:pPr>
        <w:spacing w:before="29" w:after="0"/>
        <w:ind w:left="727" w:hanging="5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lastRenderedPageBreak/>
        <w:t xml:space="preserve">1. </w:t>
      </w:r>
      <w:r w:rsidRPr="00C40501">
        <w:rPr>
          <w:rFonts w:ascii="Times New Roman" w:eastAsia="Times New Roman" w:hAnsi="Times New Roman" w:cs="Times New Roman"/>
          <w:b/>
          <w:sz w:val="28"/>
          <w:szCs w:val="28"/>
          <w:u w:val="single"/>
          <w:lang w:val="vi-VN"/>
        </w:rPr>
        <w:t>Mục đích yêu cầu</w:t>
      </w:r>
      <w:r w:rsidRPr="00C40501">
        <w:rPr>
          <w:rFonts w:ascii="Times New Roman" w:eastAsia="Times New Roman" w:hAnsi="Times New Roman" w:cs="Times New Roman"/>
          <w:b/>
          <w:sz w:val="28"/>
          <w:szCs w:val="28"/>
          <w:lang w:val="vi-VN"/>
        </w:rPr>
        <w:t>:</w:t>
      </w:r>
    </w:p>
    <w:p w14:paraId="17C791E2" w14:textId="77777777" w:rsidR="00FC1E22" w:rsidRPr="00C40501" w:rsidRDefault="00FC1E22" w:rsidP="00FC1E22">
      <w:pPr>
        <w:tabs>
          <w:tab w:val="left" w:pos="1455"/>
        </w:tabs>
        <w:spacing w:after="0"/>
        <w:ind w:left="710" w:right="96"/>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Kiến thức</w:t>
      </w:r>
      <w:r w:rsidRPr="00C40501">
        <w:rPr>
          <w:rFonts w:ascii="Times New Roman" w:eastAsia="Times New Roman" w:hAnsi="Times New Roman" w:cs="Times New Roman"/>
          <w:sz w:val="28"/>
          <w:szCs w:val="28"/>
          <w:lang w:val="vi-VN"/>
        </w:rPr>
        <w:t>:</w:t>
      </w:r>
    </w:p>
    <w:p w14:paraId="5E344EC3" w14:textId="0BF6CD6B" w:rsidR="00FC1E22" w:rsidRPr="00886615" w:rsidRDefault="00FC1E22" w:rsidP="00FC1E22">
      <w:pPr>
        <w:spacing w:after="0" w:line="240" w:lineRule="auto"/>
        <w:ind w:left="71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Trẻ biết xé dải, xé nhích xé lượn vòng cung để tạo thành mây mưa</w:t>
      </w:r>
      <w:r w:rsidR="00886615" w:rsidRPr="00886615">
        <w:rPr>
          <w:rFonts w:ascii="Times New Roman" w:eastAsia="Calibri" w:hAnsi="Times New Roman" w:cs="Times New Roman"/>
          <w:sz w:val="28"/>
          <w:szCs w:val="28"/>
          <w:lang w:val="vi-VN"/>
        </w:rPr>
        <w:t>.</w:t>
      </w:r>
    </w:p>
    <w:p w14:paraId="17BE6982" w14:textId="16333041" w:rsidR="00FC1E22" w:rsidRPr="00886615" w:rsidRDefault="00FC1E22" w:rsidP="00FC1E22">
      <w:pPr>
        <w:spacing w:after="0" w:line="240" w:lineRule="auto"/>
        <w:ind w:left="710"/>
        <w:jc w:val="both"/>
        <w:rPr>
          <w:rFonts w:ascii="Times New Roman" w:eastAsia="Calibri" w:hAnsi="Times New Roman" w:cs="Times New Roman"/>
          <w:sz w:val="28"/>
          <w:szCs w:val="28"/>
        </w:rPr>
      </w:pPr>
      <w:r w:rsidRPr="00C40501">
        <w:rPr>
          <w:rFonts w:ascii="Times New Roman" w:eastAsia="Calibri" w:hAnsi="Times New Roman" w:cs="Times New Roman"/>
          <w:sz w:val="28"/>
          <w:szCs w:val="28"/>
          <w:lang w:val="vi-VN"/>
        </w:rPr>
        <w:t>- Phát triển cơ tay cho trẻ</w:t>
      </w:r>
      <w:r w:rsidR="00886615">
        <w:rPr>
          <w:rFonts w:ascii="Times New Roman" w:eastAsia="Calibri" w:hAnsi="Times New Roman" w:cs="Times New Roman"/>
          <w:sz w:val="28"/>
          <w:szCs w:val="28"/>
        </w:rPr>
        <w:t>.</w:t>
      </w:r>
    </w:p>
    <w:p w14:paraId="7EE24B75" w14:textId="77777777" w:rsidR="00FC1E22" w:rsidRPr="00C40501" w:rsidRDefault="00FC1E22" w:rsidP="00FC1E22">
      <w:pPr>
        <w:spacing w:after="0" w:line="240" w:lineRule="auto"/>
        <w:ind w:left="710"/>
        <w:jc w:val="both"/>
        <w:rPr>
          <w:rFonts w:ascii="Times New Roman" w:eastAsia="Times New Roman" w:hAnsi="Times New Roman" w:cs="Times New Roman"/>
          <w:b/>
          <w:bCs/>
          <w:sz w:val="28"/>
          <w:szCs w:val="28"/>
          <w:lang w:val="vi-VN"/>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Kỹ năng:</w:t>
      </w:r>
    </w:p>
    <w:p w14:paraId="4A75C04A" w14:textId="44CEF1CC" w:rsidR="00FC1E22" w:rsidRPr="00886615" w:rsidRDefault="00FC1E22" w:rsidP="00FC1E22">
      <w:pPr>
        <w:spacing w:after="0" w:line="240" w:lineRule="auto"/>
        <w:ind w:left="71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Rèn kỹ năng xé giấy, sự khéo léo của đôi tay</w:t>
      </w:r>
      <w:r w:rsidR="00886615" w:rsidRPr="00886615">
        <w:rPr>
          <w:rFonts w:ascii="Times New Roman" w:eastAsia="Calibri" w:hAnsi="Times New Roman" w:cs="Times New Roman"/>
          <w:sz w:val="28"/>
          <w:szCs w:val="28"/>
          <w:lang w:val="vi-VN"/>
        </w:rPr>
        <w:t>.</w:t>
      </w:r>
    </w:p>
    <w:p w14:paraId="225EA93B" w14:textId="77777777" w:rsidR="00FC1E22" w:rsidRPr="00C40501" w:rsidRDefault="00FC1E22" w:rsidP="00FC1E22">
      <w:pPr>
        <w:spacing w:after="0" w:line="240" w:lineRule="auto"/>
        <w:ind w:left="710"/>
        <w:jc w:val="both"/>
        <w:rPr>
          <w:rFonts w:ascii="Times New Roman" w:eastAsia="Times New Roman" w:hAnsi="Times New Roman" w:cs="Times New Roman"/>
          <w:sz w:val="28"/>
          <w:szCs w:val="28"/>
          <w:lang w:val="vi-VN" w:eastAsia="ar-SA"/>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Giáo dục</w:t>
      </w: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sz w:val="28"/>
          <w:szCs w:val="28"/>
          <w:lang w:val="vi-VN" w:eastAsia="ar-SA"/>
        </w:rPr>
        <w:t xml:space="preserve"> </w:t>
      </w:r>
    </w:p>
    <w:p w14:paraId="248F07D0" w14:textId="77777777" w:rsidR="00FC1E22" w:rsidRPr="00C40501" w:rsidRDefault="00FC1E22" w:rsidP="00FC1E22">
      <w:pPr>
        <w:spacing w:before="29" w:after="0"/>
        <w:ind w:left="297" w:firstLine="413"/>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-Trẻ biết yêu quý thiên nhiên góp phần và bảo vệ thiên nhiên tạo môi trường cảnh quan sạch đẹp.</w:t>
      </w:r>
    </w:p>
    <w:p w14:paraId="1E2B8610" w14:textId="77777777" w:rsidR="00FC1E22" w:rsidRPr="00C40501" w:rsidRDefault="00FC1E22" w:rsidP="00FC1E22">
      <w:pPr>
        <w:spacing w:before="29" w:after="0"/>
        <w:ind w:left="720"/>
        <w:jc w:val="both"/>
        <w:rPr>
          <w:rFonts w:ascii="Times New Roman" w:eastAsia="Times New Roman" w:hAnsi="Times New Roman" w:cs="Times New Roman"/>
          <w:sz w:val="28"/>
          <w:szCs w:val="28"/>
        </w:rPr>
      </w:pPr>
      <w:r w:rsidRPr="00C40501">
        <w:rPr>
          <w:rFonts w:ascii="Times New Roman" w:eastAsia="Times New Roman" w:hAnsi="Times New Roman" w:cs="Times New Roman"/>
          <w:b/>
          <w:sz w:val="28"/>
          <w:szCs w:val="28"/>
          <w:lang w:val="vi-VN"/>
        </w:rPr>
        <w:t>2</w:t>
      </w:r>
      <w:r w:rsidRPr="00C40501">
        <w:rPr>
          <w:rFonts w:ascii="Times New Roman" w:eastAsia="Times New Roman" w:hAnsi="Times New Roman" w:cs="Times New Roman"/>
          <w:b/>
          <w:sz w:val="28"/>
          <w:szCs w:val="28"/>
        </w:rPr>
        <w:t xml:space="preserve">. </w:t>
      </w:r>
      <w:r w:rsidRPr="00C40501">
        <w:rPr>
          <w:rFonts w:ascii="Times New Roman" w:eastAsia="Times New Roman" w:hAnsi="Times New Roman" w:cs="Times New Roman"/>
          <w:b/>
          <w:sz w:val="28"/>
          <w:szCs w:val="28"/>
          <w:u w:val="single"/>
        </w:rPr>
        <w:t>Chuẩn bị</w:t>
      </w:r>
      <w:r w:rsidRPr="00C40501">
        <w:rPr>
          <w:rFonts w:ascii="Times New Roman" w:eastAsia="Times New Roman" w:hAnsi="Times New Roman" w:cs="Times New Roman"/>
          <w:b/>
          <w:sz w:val="28"/>
          <w:szCs w:val="28"/>
        </w:rPr>
        <w:t>:</w:t>
      </w:r>
    </w:p>
    <w:p w14:paraId="06C2E2F1" w14:textId="521F0430" w:rsidR="00FC1E22" w:rsidRPr="00C40501" w:rsidRDefault="00FC1E22" w:rsidP="00FC1E22">
      <w:pPr>
        <w:spacing w:before="29" w:after="0"/>
        <w:ind w:left="720"/>
        <w:jc w:val="both"/>
        <w:rPr>
          <w:rFonts w:ascii="Times New Roman" w:eastAsia="Times New Roman" w:hAnsi="Times New Roman" w:cs="Times New Roman"/>
          <w:sz w:val="28"/>
          <w:szCs w:val="28"/>
        </w:rPr>
      </w:pP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rPr>
        <w:t xml:space="preserve"> Không gian tổ chức</w:t>
      </w:r>
      <w:r w:rsidRPr="00C40501">
        <w:rPr>
          <w:rFonts w:ascii="Times New Roman" w:eastAsia="Times New Roman" w:hAnsi="Times New Roman" w:cs="Times New Roman"/>
          <w:sz w:val="28"/>
          <w:szCs w:val="28"/>
        </w:rPr>
        <w:t>: T</w:t>
      </w:r>
      <w:r w:rsidRPr="00C40501">
        <w:rPr>
          <w:rFonts w:ascii="Times New Roman" w:eastAsia="Times New Roman" w:hAnsi="Times New Roman" w:cs="Times New Roman"/>
          <w:sz w:val="28"/>
          <w:szCs w:val="28"/>
          <w:lang w:val="vi-VN"/>
        </w:rPr>
        <w:t>r</w:t>
      </w:r>
      <w:r w:rsidRPr="00C40501">
        <w:rPr>
          <w:rFonts w:ascii="Times New Roman" w:eastAsia="Times New Roman" w:hAnsi="Times New Roman" w:cs="Times New Roman"/>
          <w:sz w:val="28"/>
          <w:szCs w:val="28"/>
        </w:rPr>
        <w:t>ong lớp</w:t>
      </w:r>
      <w:r w:rsidR="00886615">
        <w:rPr>
          <w:rFonts w:ascii="Times New Roman" w:eastAsia="Times New Roman" w:hAnsi="Times New Roman" w:cs="Times New Roman"/>
          <w:sz w:val="28"/>
          <w:szCs w:val="28"/>
        </w:rPr>
        <w:t>.</w:t>
      </w:r>
      <w:r w:rsidRPr="00C40501">
        <w:rPr>
          <w:rFonts w:ascii="Times New Roman" w:eastAsia="Times New Roman" w:hAnsi="Times New Roman" w:cs="Times New Roman"/>
          <w:sz w:val="28"/>
          <w:szCs w:val="28"/>
        </w:rPr>
        <w:t xml:space="preserve"> </w:t>
      </w:r>
    </w:p>
    <w:p w14:paraId="7D88E3D4" w14:textId="77777777" w:rsidR="00FC1E22" w:rsidRPr="00C40501" w:rsidRDefault="00FC1E22" w:rsidP="00FC1E22">
      <w:pPr>
        <w:spacing w:before="29" w:after="0"/>
        <w:ind w:left="720"/>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rPr>
        <w:t xml:space="preserve"> Đồ dùng</w:t>
      </w:r>
      <w:r w:rsidRPr="00C40501">
        <w:rPr>
          <w:rFonts w:ascii="Times New Roman" w:eastAsia="Times New Roman" w:hAnsi="Times New Roman" w:cs="Times New Roman"/>
          <w:sz w:val="28"/>
          <w:szCs w:val="28"/>
        </w:rPr>
        <w:t>:</w:t>
      </w:r>
    </w:p>
    <w:p w14:paraId="079949A2" w14:textId="47807644" w:rsidR="00FC1E22" w:rsidRPr="00886615" w:rsidRDefault="00FC1E22" w:rsidP="00FC1E22">
      <w:pPr>
        <w:spacing w:before="29" w:after="0"/>
        <w:ind w:left="720"/>
        <w:jc w:val="both"/>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lang w:val="vi-VN"/>
        </w:rPr>
        <w:t>- Tranh mẫu, giấy màu, hồ dá</w:t>
      </w:r>
      <w:r w:rsidR="00886615">
        <w:rPr>
          <w:rFonts w:ascii="Times New Roman" w:eastAsia="Times New Roman" w:hAnsi="Times New Roman" w:cs="Times New Roman"/>
          <w:sz w:val="28"/>
          <w:szCs w:val="28"/>
          <w:lang w:val="vi-VN"/>
        </w:rPr>
        <w:t>n, giá treo tranh...</w:t>
      </w:r>
    </w:p>
    <w:p w14:paraId="1EAA8B05" w14:textId="13B86063" w:rsidR="00FC1E22" w:rsidRPr="00C40501" w:rsidRDefault="00FC1E22" w:rsidP="00FC1E22">
      <w:pPr>
        <w:spacing w:before="29" w:after="0"/>
        <w:ind w:left="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3. </w:t>
      </w:r>
      <w:r w:rsidRPr="00C40501">
        <w:rPr>
          <w:rFonts w:ascii="Times New Roman" w:eastAsia="Times New Roman" w:hAnsi="Times New Roman" w:cs="Times New Roman"/>
          <w:b/>
          <w:sz w:val="28"/>
          <w:szCs w:val="28"/>
          <w:u w:val="single"/>
          <w:lang w:val="vi-VN"/>
        </w:rPr>
        <w:t>Tiến hành</w:t>
      </w:r>
      <w:r w:rsidR="00886615">
        <w:rPr>
          <w:rFonts w:ascii="Times New Roman" w:eastAsia="Times New Roman" w:hAnsi="Times New Roman" w:cs="Times New Roman"/>
          <w:b/>
          <w:sz w:val="28"/>
          <w:szCs w:val="28"/>
          <w:u w:val="single"/>
        </w:rPr>
        <w:t xml:space="preserve"> hoạt động</w:t>
      </w: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lang w:val="vi-VN"/>
        </w:rPr>
        <w:tab/>
      </w:r>
    </w:p>
    <w:p w14:paraId="0FA3F704" w14:textId="77777777" w:rsidR="00FC1E22" w:rsidRPr="00C40501" w:rsidRDefault="00FC1E22" w:rsidP="00FC1E22">
      <w:pPr>
        <w:spacing w:after="0" w:line="240" w:lineRule="auto"/>
        <w:ind w:left="720"/>
        <w:jc w:val="both"/>
        <w:rPr>
          <w:rFonts w:ascii="Times New Roman" w:eastAsia="Times New Roman" w:hAnsi="Times New Roman" w:cs="Times New Roman"/>
          <w:sz w:val="28"/>
          <w:szCs w:val="28"/>
          <w:lang w:val="vi-VN" w:eastAsia="ar-SA"/>
        </w:rPr>
      </w:pPr>
      <w:r w:rsidRPr="00C40501">
        <w:rPr>
          <w:rFonts w:ascii="Times New Roman" w:eastAsia="Times New Roman" w:hAnsi="Times New Roman" w:cs="Times New Roman"/>
          <w:sz w:val="28"/>
          <w:szCs w:val="28"/>
          <w:lang w:val="vi-VN" w:eastAsia="ar-SA"/>
        </w:rPr>
        <w:t xml:space="preserve">* </w:t>
      </w:r>
      <w:r w:rsidRPr="00C40501">
        <w:rPr>
          <w:rFonts w:ascii="Times New Roman" w:eastAsia="Times New Roman" w:hAnsi="Times New Roman" w:cs="Times New Roman"/>
          <w:b/>
          <w:sz w:val="28"/>
          <w:szCs w:val="28"/>
          <w:lang w:val="vi-VN" w:eastAsia="ar-SA"/>
        </w:rPr>
        <w:t>Hoạt động 1</w:t>
      </w:r>
      <w:r w:rsidRPr="00C40501">
        <w:rPr>
          <w:rFonts w:ascii="Times New Roman" w:eastAsia="Times New Roman" w:hAnsi="Times New Roman" w:cs="Times New Roman"/>
          <w:sz w:val="28"/>
          <w:szCs w:val="28"/>
          <w:lang w:val="vi-VN" w:eastAsia="ar-SA"/>
        </w:rPr>
        <w:t xml:space="preserve">: </w:t>
      </w:r>
      <w:r w:rsidRPr="00C40501">
        <w:rPr>
          <w:rFonts w:ascii="Times New Roman" w:eastAsia="Times New Roman" w:hAnsi="Times New Roman" w:cs="Times New Roman"/>
          <w:b/>
          <w:sz w:val="28"/>
          <w:szCs w:val="28"/>
          <w:lang w:val="vi-VN" w:eastAsia="ar-SA"/>
        </w:rPr>
        <w:t>Ổn định, giới thiệu.</w:t>
      </w:r>
      <w:r w:rsidRPr="00C40501">
        <w:rPr>
          <w:rFonts w:ascii="Times New Roman" w:eastAsia="Times New Roman" w:hAnsi="Times New Roman" w:cs="Times New Roman"/>
          <w:sz w:val="28"/>
          <w:szCs w:val="28"/>
          <w:lang w:val="vi-VN" w:eastAsia="ar-SA"/>
        </w:rPr>
        <w:t xml:space="preserve"> </w:t>
      </w:r>
    </w:p>
    <w:p w14:paraId="204810C6" w14:textId="04A4FD0D" w:rsidR="00FC1E22" w:rsidRPr="00515587" w:rsidRDefault="00FC1E22" w:rsidP="00FC1E22">
      <w:pPr>
        <w:spacing w:after="0" w:line="240" w:lineRule="auto"/>
        <w:ind w:left="7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xml:space="preserve">- Cô cho trẻ chơi trò chơi: </w:t>
      </w:r>
      <w:r w:rsidR="00515587" w:rsidRPr="00515587">
        <w:rPr>
          <w:rFonts w:ascii="Times New Roman" w:eastAsia="Calibri" w:hAnsi="Times New Roman" w:cs="Times New Roman"/>
          <w:sz w:val="28"/>
          <w:szCs w:val="28"/>
          <w:lang w:val="vi-VN"/>
        </w:rPr>
        <w:t>“</w:t>
      </w:r>
      <w:r w:rsidRPr="00C40501">
        <w:rPr>
          <w:rFonts w:ascii="Times New Roman" w:eastAsia="Calibri" w:hAnsi="Times New Roman" w:cs="Times New Roman"/>
          <w:sz w:val="28"/>
          <w:szCs w:val="28"/>
          <w:lang w:val="vi-VN"/>
        </w:rPr>
        <w:t>Mưa to mưa nhỏ</w:t>
      </w:r>
      <w:r w:rsidR="00515587" w:rsidRPr="00515587">
        <w:rPr>
          <w:rFonts w:ascii="Times New Roman" w:eastAsia="Calibri" w:hAnsi="Times New Roman" w:cs="Times New Roman"/>
          <w:sz w:val="28"/>
          <w:szCs w:val="28"/>
          <w:lang w:val="vi-VN"/>
        </w:rPr>
        <w:t>”.</w:t>
      </w:r>
    </w:p>
    <w:p w14:paraId="07B837E0" w14:textId="488C829C" w:rsidR="00FC1E22" w:rsidRPr="00515587" w:rsidRDefault="00FC1E22" w:rsidP="00FC1E22">
      <w:pPr>
        <w:spacing w:after="0" w:line="240" w:lineRule="auto"/>
        <w:ind w:left="7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Cô trò chuyện hướng vào bài</w:t>
      </w:r>
      <w:r w:rsidR="00515587" w:rsidRPr="00515587">
        <w:rPr>
          <w:rFonts w:ascii="Times New Roman" w:eastAsia="Calibri" w:hAnsi="Times New Roman" w:cs="Times New Roman"/>
          <w:sz w:val="28"/>
          <w:szCs w:val="28"/>
          <w:lang w:val="vi-VN"/>
        </w:rPr>
        <w:t>.</w:t>
      </w:r>
    </w:p>
    <w:p w14:paraId="41444BD7" w14:textId="517B7EED" w:rsidR="00FC1E22" w:rsidRPr="00515587" w:rsidRDefault="00FC1E22" w:rsidP="00FC1E22">
      <w:pPr>
        <w:spacing w:after="0" w:line="240" w:lineRule="auto"/>
        <w:ind w:left="7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Cô thưởng các con xem bức tranh</w:t>
      </w:r>
      <w:r w:rsidR="00515587" w:rsidRPr="00515587">
        <w:rPr>
          <w:rFonts w:ascii="Times New Roman" w:eastAsia="Calibri" w:hAnsi="Times New Roman" w:cs="Times New Roman"/>
          <w:sz w:val="28"/>
          <w:szCs w:val="28"/>
          <w:lang w:val="vi-VN"/>
        </w:rPr>
        <w:t>.</w:t>
      </w:r>
    </w:p>
    <w:p w14:paraId="741E4B2C" w14:textId="09C1254A" w:rsidR="00FC1E22" w:rsidRPr="00515587" w:rsidRDefault="00FC1E22" w:rsidP="00FC1E22">
      <w:pPr>
        <w:spacing w:after="0" w:line="240" w:lineRule="auto"/>
        <w:ind w:left="720"/>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Cô xuất hiện tranh mẫu</w:t>
      </w:r>
      <w:r w:rsidR="00515587" w:rsidRPr="00515587">
        <w:rPr>
          <w:rFonts w:ascii="Times New Roman" w:eastAsia="Calibri" w:hAnsi="Times New Roman" w:cs="Times New Roman"/>
          <w:sz w:val="28"/>
          <w:szCs w:val="28"/>
          <w:lang w:val="vi-VN"/>
        </w:rPr>
        <w:t>.</w:t>
      </w:r>
    </w:p>
    <w:p w14:paraId="4936CF8B" w14:textId="51C03D88" w:rsidR="00FC1E22" w:rsidRPr="00515587" w:rsidRDefault="00FC1E22" w:rsidP="00FC1E22">
      <w:pPr>
        <w:spacing w:after="0" w:line="240" w:lineRule="auto"/>
        <w:ind w:left="720"/>
        <w:jc w:val="both"/>
        <w:rPr>
          <w:rFonts w:ascii="Times New Roman" w:eastAsia="Calibri" w:hAnsi="Times New Roman" w:cs="Times New Roman"/>
          <w:b/>
          <w:bCs/>
          <w:sz w:val="28"/>
          <w:szCs w:val="28"/>
          <w:lang w:val="vi-VN"/>
        </w:rPr>
      </w:pPr>
      <w:r w:rsidRPr="00C40501">
        <w:rPr>
          <w:rFonts w:ascii="Times New Roman" w:eastAsia="Calibri" w:hAnsi="Times New Roman" w:cs="Times New Roman"/>
          <w:bCs/>
          <w:sz w:val="28"/>
          <w:szCs w:val="28"/>
          <w:lang w:val="vi-VN"/>
        </w:rPr>
        <w:t xml:space="preserve">* </w:t>
      </w:r>
      <w:r w:rsidRPr="00C40501">
        <w:rPr>
          <w:rFonts w:ascii="Times New Roman" w:eastAsia="Calibri" w:hAnsi="Times New Roman" w:cs="Times New Roman"/>
          <w:b/>
          <w:bCs/>
          <w:sz w:val="28"/>
          <w:szCs w:val="28"/>
          <w:lang w:val="vi-VN"/>
        </w:rPr>
        <w:t>Hoạt động 2</w:t>
      </w:r>
      <w:r w:rsidRPr="00C40501">
        <w:rPr>
          <w:rFonts w:ascii="Times New Roman" w:eastAsia="Calibri" w:hAnsi="Times New Roman" w:cs="Times New Roman"/>
          <w:bCs/>
          <w:sz w:val="28"/>
          <w:szCs w:val="28"/>
          <w:lang w:val="vi-VN"/>
        </w:rPr>
        <w:t xml:space="preserve">: </w:t>
      </w:r>
      <w:r w:rsidRPr="00C40501">
        <w:rPr>
          <w:rFonts w:ascii="Times New Roman" w:eastAsia="Calibri" w:hAnsi="Times New Roman" w:cs="Times New Roman"/>
          <w:b/>
          <w:bCs/>
          <w:sz w:val="28"/>
          <w:szCs w:val="28"/>
          <w:lang w:val="vi-VN"/>
        </w:rPr>
        <w:t>Nội dung trọng tâm</w:t>
      </w:r>
      <w:r w:rsidR="00515587" w:rsidRPr="00515587">
        <w:rPr>
          <w:rFonts w:ascii="Times New Roman" w:eastAsia="Calibri" w:hAnsi="Times New Roman" w:cs="Times New Roman"/>
          <w:b/>
          <w:bCs/>
          <w:sz w:val="28"/>
          <w:szCs w:val="28"/>
          <w:lang w:val="vi-VN"/>
        </w:rPr>
        <w:t>.</w:t>
      </w:r>
    </w:p>
    <w:p w14:paraId="56C4EB60" w14:textId="39C75A47" w:rsidR="00FC1E22" w:rsidRPr="000A619A" w:rsidRDefault="00515587" w:rsidP="00FC1E22">
      <w:pPr>
        <w:spacing w:after="0" w:line="240" w:lineRule="auto"/>
        <w:ind w:left="720"/>
        <w:jc w:val="both"/>
        <w:rPr>
          <w:rFonts w:ascii="Times New Roman" w:eastAsia="Calibri" w:hAnsi="Times New Roman" w:cs="Times New Roman"/>
          <w:b/>
          <w:bCs/>
          <w:sz w:val="28"/>
          <w:szCs w:val="28"/>
          <w:lang w:val="vi-VN"/>
        </w:rPr>
      </w:pPr>
      <w:r w:rsidRPr="000A619A">
        <w:rPr>
          <w:rFonts w:ascii="Times New Roman" w:eastAsia="Calibri" w:hAnsi="Times New Roman" w:cs="Times New Roman"/>
          <w:bCs/>
          <w:sz w:val="28"/>
          <w:szCs w:val="28"/>
          <w:lang w:val="vi-VN"/>
        </w:rPr>
        <w:t>+</w:t>
      </w:r>
      <w:r w:rsidRPr="000A619A">
        <w:rPr>
          <w:rFonts w:ascii="Times New Roman" w:eastAsia="Calibri" w:hAnsi="Times New Roman" w:cs="Times New Roman"/>
          <w:b/>
          <w:bCs/>
          <w:sz w:val="28"/>
          <w:szCs w:val="28"/>
          <w:lang w:val="vi-VN"/>
        </w:rPr>
        <w:t xml:space="preserve"> </w:t>
      </w:r>
      <w:r w:rsidR="00FC1E22" w:rsidRPr="00515587">
        <w:rPr>
          <w:rFonts w:ascii="Times New Roman" w:eastAsia="Calibri" w:hAnsi="Times New Roman" w:cs="Times New Roman"/>
          <w:b/>
          <w:bCs/>
          <w:sz w:val="28"/>
          <w:szCs w:val="28"/>
          <w:lang w:val="vi-VN"/>
        </w:rPr>
        <w:t>Quan sát mẫu</w:t>
      </w:r>
      <w:r w:rsidRPr="000A619A">
        <w:rPr>
          <w:rFonts w:ascii="Times New Roman" w:eastAsia="Calibri" w:hAnsi="Times New Roman" w:cs="Times New Roman"/>
          <w:b/>
          <w:bCs/>
          <w:sz w:val="28"/>
          <w:szCs w:val="28"/>
          <w:lang w:val="vi-VN"/>
        </w:rPr>
        <w:t>.</w:t>
      </w:r>
    </w:p>
    <w:p w14:paraId="5B86A095" w14:textId="77777777" w:rsidR="00FC1E22" w:rsidRPr="00C40501" w:rsidRDefault="00FC1E22" w:rsidP="00FC1E22">
      <w:pPr>
        <w:spacing w:after="0" w:line="240" w:lineRule="auto"/>
        <w:ind w:left="307" w:firstLine="413"/>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Phía trước chúng mình có tranh gì đây ?</w:t>
      </w:r>
    </w:p>
    <w:p w14:paraId="56CB64BF" w14:textId="77777777" w:rsidR="00FC1E22" w:rsidRPr="00C40501" w:rsidRDefault="00FC1E22" w:rsidP="00FC1E22">
      <w:pPr>
        <w:spacing w:after="0" w:line="240" w:lineRule="auto"/>
        <w:ind w:left="307" w:firstLine="413"/>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Ai nhận xét gì về bức tranh này ?</w:t>
      </w:r>
    </w:p>
    <w:p w14:paraId="53E4CD73" w14:textId="77777777" w:rsidR="00FC1E22" w:rsidRPr="00C40501" w:rsidRDefault="00FC1E22" w:rsidP="00FC1E22">
      <w:pPr>
        <w:spacing w:after="0" w:line="240" w:lineRule="auto"/>
        <w:ind w:left="307" w:firstLine="413"/>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Bức tranh có gì?</w:t>
      </w:r>
    </w:p>
    <w:p w14:paraId="0BAA9B5C" w14:textId="77777777" w:rsidR="00FC1E22" w:rsidRPr="00C40501" w:rsidRDefault="00FC1E22" w:rsidP="00FC1E22">
      <w:pPr>
        <w:spacing w:after="0" w:line="240" w:lineRule="auto"/>
        <w:ind w:left="307" w:firstLine="413"/>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Cô đã làm thế nào để xé được đám mây mưa này?</w:t>
      </w:r>
    </w:p>
    <w:p w14:paraId="2B16BF16" w14:textId="2FDF2E82" w:rsidR="00FC1E22" w:rsidRPr="00515587" w:rsidRDefault="00FC1E22" w:rsidP="00FC1E22">
      <w:pPr>
        <w:spacing w:after="0" w:line="240" w:lineRule="auto"/>
        <w:ind w:left="307" w:firstLine="413"/>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Mời nhiều cá nhân trẻ nói kỹ năng</w:t>
      </w:r>
      <w:r w:rsidR="00515587" w:rsidRPr="00515587">
        <w:rPr>
          <w:rFonts w:ascii="Times New Roman" w:eastAsia="Calibri" w:hAnsi="Times New Roman" w:cs="Times New Roman"/>
          <w:bCs/>
          <w:sz w:val="28"/>
          <w:szCs w:val="28"/>
          <w:lang w:val="vi-VN"/>
        </w:rPr>
        <w:t>.</w:t>
      </w:r>
    </w:p>
    <w:p w14:paraId="22AD7E58" w14:textId="20080D77" w:rsidR="00FC1E22" w:rsidRPr="00515587" w:rsidRDefault="00FC1E22" w:rsidP="00FC1E22">
      <w:pPr>
        <w:spacing w:after="0" w:line="240" w:lineRule="auto"/>
        <w:ind w:left="307" w:firstLine="413"/>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Để xé được mây mưa giống như mẫu của cô bây giờ các con cùng quan sát cô xé mẫu nhé</w:t>
      </w:r>
      <w:r w:rsidR="00515587" w:rsidRPr="00515587">
        <w:rPr>
          <w:rFonts w:ascii="Times New Roman" w:eastAsia="Calibri" w:hAnsi="Times New Roman" w:cs="Times New Roman"/>
          <w:bCs/>
          <w:sz w:val="28"/>
          <w:szCs w:val="28"/>
          <w:lang w:val="vi-VN"/>
        </w:rPr>
        <w:t>.</w:t>
      </w:r>
    </w:p>
    <w:p w14:paraId="74D4B727" w14:textId="0753420E" w:rsidR="00FC1E22" w:rsidRPr="00515587" w:rsidRDefault="00FC1E22" w:rsidP="00FC1E22">
      <w:pPr>
        <w:spacing w:after="0" w:line="240" w:lineRule="auto"/>
        <w:ind w:firstLine="720"/>
        <w:jc w:val="both"/>
        <w:rPr>
          <w:rFonts w:ascii="Times New Roman" w:eastAsia="Calibri" w:hAnsi="Times New Roman" w:cs="Times New Roman"/>
          <w:bCs/>
          <w:sz w:val="28"/>
          <w:szCs w:val="28"/>
          <w:lang w:val="vi-VN"/>
        </w:rPr>
      </w:pPr>
      <w:r w:rsidRPr="00515587">
        <w:rPr>
          <w:rFonts w:ascii="Times New Roman" w:eastAsia="Calibri" w:hAnsi="Times New Roman" w:cs="Times New Roman"/>
          <w:b/>
          <w:bCs/>
          <w:sz w:val="28"/>
          <w:szCs w:val="28"/>
          <w:lang w:val="vi-VN"/>
        </w:rPr>
        <w:t>* Xé mẫ</w:t>
      </w:r>
      <w:r w:rsidR="00515587" w:rsidRPr="00515587">
        <w:rPr>
          <w:rFonts w:ascii="Times New Roman" w:eastAsia="Calibri" w:hAnsi="Times New Roman" w:cs="Times New Roman"/>
          <w:b/>
          <w:bCs/>
          <w:sz w:val="28"/>
          <w:szCs w:val="28"/>
          <w:lang w:val="vi-VN"/>
        </w:rPr>
        <w:t>u:</w:t>
      </w:r>
      <w:r w:rsidR="00515587" w:rsidRPr="00515587">
        <w:rPr>
          <w:rFonts w:ascii="Times New Roman" w:eastAsia="Calibri" w:hAnsi="Times New Roman" w:cs="Times New Roman"/>
          <w:bCs/>
          <w:sz w:val="28"/>
          <w:szCs w:val="28"/>
          <w:lang w:val="vi-VN"/>
        </w:rPr>
        <w:t xml:space="preserve"> </w:t>
      </w:r>
      <w:r w:rsidRPr="00C40501">
        <w:rPr>
          <w:rFonts w:ascii="Times New Roman" w:eastAsia="Calibri" w:hAnsi="Times New Roman" w:cs="Times New Roman"/>
          <w:bCs/>
          <w:sz w:val="28"/>
          <w:szCs w:val="28"/>
          <w:lang w:val="vi-VN"/>
        </w:rPr>
        <w:t>Cô cầm giấy bằng hai tay , cô dùng hai đầu ngón tay của tay trái để cầm giấy, dùng hai đầu ngón tay để xé giấy. Cô xé dải xé bớt hai đầu vừa phải thành đường con uốn lượn liên tiếp để làm thành đám mây cô xé tiếp dải dài rồi xé từng đoạn thành hạt mưa .Sau đó ghép đám mây bên trên và dưới đám mây cô xếp từng đoạn giấy vụn làn hạt mưa chú ý xếp hạt mưa nối tiếp thành nét xiên sang một bên để tạo làn mưa theo chiều gió vây cô đã tạo thành mây mưa rồi</w:t>
      </w:r>
      <w:r w:rsidR="00515587" w:rsidRPr="00515587">
        <w:rPr>
          <w:rFonts w:ascii="Times New Roman" w:eastAsia="Calibri" w:hAnsi="Times New Roman" w:cs="Times New Roman"/>
          <w:bCs/>
          <w:sz w:val="28"/>
          <w:szCs w:val="28"/>
          <w:lang w:val="vi-VN"/>
        </w:rPr>
        <w:t>.</w:t>
      </w:r>
    </w:p>
    <w:p w14:paraId="1F83546C"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Vậy là cô đã xé được gì ?</w:t>
      </w:r>
    </w:p>
    <w:p w14:paraId="0C4A7374"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Chúng mình thấy mây mưa như thế nào?</w:t>
      </w:r>
    </w:p>
    <w:p w14:paraId="1F3BCFCE"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Cô đã xé như thế nào?</w:t>
      </w:r>
    </w:p>
    <w:p w14:paraId="549FE12F"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Xé xong rồi phải làm gì?</w:t>
      </w:r>
    </w:p>
    <w:p w14:paraId="148EAFA1" w14:textId="2019C9B6" w:rsidR="00FC1E22" w:rsidRPr="00515587" w:rsidRDefault="00FC1E22" w:rsidP="00FC1E22">
      <w:pPr>
        <w:spacing w:after="0" w:line="240" w:lineRule="auto"/>
        <w:ind w:left="720"/>
        <w:jc w:val="both"/>
        <w:rPr>
          <w:rFonts w:ascii="Times New Roman" w:eastAsia="Calibri" w:hAnsi="Times New Roman" w:cs="Times New Roman"/>
          <w:b/>
          <w:bCs/>
          <w:sz w:val="28"/>
          <w:szCs w:val="28"/>
          <w:lang w:val="vi-VN"/>
        </w:rPr>
      </w:pPr>
      <w:r w:rsidRPr="00515587">
        <w:rPr>
          <w:rFonts w:ascii="Times New Roman" w:eastAsia="Calibri" w:hAnsi="Times New Roman" w:cs="Times New Roman"/>
          <w:b/>
          <w:bCs/>
          <w:sz w:val="28"/>
          <w:szCs w:val="28"/>
          <w:lang w:val="vi-VN"/>
        </w:rPr>
        <w:t>* Trẻ thực hiện</w:t>
      </w:r>
      <w:r w:rsidR="00515587" w:rsidRPr="00515587">
        <w:rPr>
          <w:rFonts w:ascii="Times New Roman" w:eastAsia="Calibri" w:hAnsi="Times New Roman" w:cs="Times New Roman"/>
          <w:b/>
          <w:bCs/>
          <w:sz w:val="28"/>
          <w:szCs w:val="28"/>
          <w:lang w:val="vi-VN"/>
        </w:rPr>
        <w:t>.</w:t>
      </w:r>
    </w:p>
    <w:p w14:paraId="40F46803" w14:textId="185C0E8E" w:rsidR="00FC1E22" w:rsidRPr="00515587"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Cô chia giấy cho trẻ</w:t>
      </w:r>
      <w:r w:rsidR="00515587" w:rsidRPr="00515587">
        <w:rPr>
          <w:rFonts w:ascii="Times New Roman" w:eastAsia="Calibri" w:hAnsi="Times New Roman" w:cs="Times New Roman"/>
          <w:bCs/>
          <w:sz w:val="28"/>
          <w:szCs w:val="28"/>
          <w:lang w:val="vi-VN"/>
        </w:rPr>
        <w:t>.</w:t>
      </w:r>
    </w:p>
    <w:p w14:paraId="7B472197"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Con xé gì ?</w:t>
      </w:r>
    </w:p>
    <w:p w14:paraId="72E08A46"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Con xé như thế nào?</w:t>
      </w:r>
    </w:p>
    <w:p w14:paraId="2B259957" w14:textId="0D03C4EF" w:rsidR="00FC1E22" w:rsidRPr="00C40501" w:rsidRDefault="00515587" w:rsidP="00FC1E22">
      <w:pPr>
        <w:spacing w:after="0" w:line="240" w:lineRule="auto"/>
        <w:ind w:left="720"/>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lastRenderedPageBreak/>
        <w:t>- Mây</w:t>
      </w:r>
      <w:r w:rsidR="00FC1E22" w:rsidRPr="00C40501">
        <w:rPr>
          <w:rFonts w:ascii="Times New Roman" w:eastAsia="Calibri" w:hAnsi="Times New Roman" w:cs="Times New Roman"/>
          <w:bCs/>
          <w:sz w:val="28"/>
          <w:szCs w:val="28"/>
          <w:lang w:val="vi-VN"/>
        </w:rPr>
        <w:t>, mưa như thế nào?</w:t>
      </w:r>
    </w:p>
    <w:p w14:paraId="5C786676"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Đám mây xếp ở đâu bức tranh?</w:t>
      </w:r>
    </w:p>
    <w:p w14:paraId="11FF9E21"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Còn hạt mưa xếp phía nào của đám mây?</w:t>
      </w:r>
    </w:p>
    <w:p w14:paraId="166202A0"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Vì sao nên chú ý khi xếp mây và mưa?</w:t>
      </w:r>
    </w:p>
    <w:p w14:paraId="490B752A" w14:textId="64A6AFC2" w:rsidR="00FC1E22" w:rsidRPr="00515587"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Hướng dẫn những trẻ chưa xé được</w:t>
      </w:r>
      <w:r w:rsidR="00515587" w:rsidRPr="00515587">
        <w:rPr>
          <w:rFonts w:ascii="Times New Roman" w:eastAsia="Calibri" w:hAnsi="Times New Roman" w:cs="Times New Roman"/>
          <w:bCs/>
          <w:sz w:val="28"/>
          <w:szCs w:val="28"/>
          <w:lang w:val="vi-VN"/>
        </w:rPr>
        <w:t>.</w:t>
      </w:r>
    </w:p>
    <w:p w14:paraId="579A9935" w14:textId="69D056B7" w:rsidR="00FC1E22" w:rsidRPr="00CB2321"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Khuyến khích động viên trẻ</w:t>
      </w:r>
      <w:r w:rsidR="00CB2321" w:rsidRPr="00CB2321">
        <w:rPr>
          <w:rFonts w:ascii="Times New Roman" w:eastAsia="Calibri" w:hAnsi="Times New Roman" w:cs="Times New Roman"/>
          <w:bCs/>
          <w:sz w:val="28"/>
          <w:szCs w:val="28"/>
          <w:lang w:val="vi-VN"/>
        </w:rPr>
        <w:t>.</w:t>
      </w:r>
    </w:p>
    <w:p w14:paraId="60F474FF" w14:textId="69B18263" w:rsidR="00FC1E22" w:rsidRPr="00515587" w:rsidRDefault="00FC1E22" w:rsidP="00FC1E22">
      <w:pPr>
        <w:spacing w:after="0" w:line="240" w:lineRule="auto"/>
        <w:ind w:left="720"/>
        <w:jc w:val="both"/>
        <w:rPr>
          <w:rFonts w:ascii="Times New Roman" w:eastAsia="Calibri" w:hAnsi="Times New Roman" w:cs="Times New Roman"/>
          <w:b/>
          <w:bCs/>
          <w:sz w:val="28"/>
          <w:szCs w:val="28"/>
          <w:lang w:val="vi-VN"/>
        </w:rPr>
      </w:pPr>
      <w:r w:rsidRPr="00515587">
        <w:rPr>
          <w:rFonts w:ascii="Times New Roman" w:eastAsia="Calibri" w:hAnsi="Times New Roman" w:cs="Times New Roman"/>
          <w:b/>
          <w:bCs/>
          <w:sz w:val="28"/>
          <w:szCs w:val="28"/>
          <w:lang w:val="vi-VN"/>
        </w:rPr>
        <w:t>* Nhận xét sản phẩm</w:t>
      </w:r>
      <w:r w:rsidR="00515587" w:rsidRPr="00515587">
        <w:rPr>
          <w:rFonts w:ascii="Times New Roman" w:eastAsia="Calibri" w:hAnsi="Times New Roman" w:cs="Times New Roman"/>
          <w:b/>
          <w:bCs/>
          <w:sz w:val="28"/>
          <w:szCs w:val="28"/>
          <w:lang w:val="vi-VN"/>
        </w:rPr>
        <w:t>.</w:t>
      </w:r>
    </w:p>
    <w:p w14:paraId="1D394650" w14:textId="134E0BCC" w:rsidR="00FC1E22" w:rsidRPr="00515587" w:rsidRDefault="00FC1E22" w:rsidP="00FC1E22">
      <w:pPr>
        <w:spacing w:after="0" w:line="240" w:lineRule="auto"/>
        <w:ind w:left="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Cho trẻ mang sản phẩm lên trưng b</w:t>
      </w:r>
      <w:r w:rsidR="00554FBF" w:rsidRPr="00314B3C">
        <w:rPr>
          <w:rFonts w:ascii="Times New Roman" w:eastAsia="Calibri" w:hAnsi="Times New Roman" w:cs="Times New Roman"/>
          <w:bCs/>
          <w:sz w:val="28"/>
          <w:szCs w:val="28"/>
          <w:lang w:val="vi-VN"/>
        </w:rPr>
        <w:t>à</w:t>
      </w:r>
      <w:r w:rsidRPr="00C40501">
        <w:rPr>
          <w:rFonts w:ascii="Times New Roman" w:eastAsia="Calibri" w:hAnsi="Times New Roman" w:cs="Times New Roman"/>
          <w:bCs/>
          <w:sz w:val="28"/>
          <w:szCs w:val="28"/>
          <w:lang w:val="vi-VN"/>
        </w:rPr>
        <w:t>y</w:t>
      </w:r>
      <w:r w:rsidR="00515587" w:rsidRPr="00515587">
        <w:rPr>
          <w:rFonts w:ascii="Times New Roman" w:eastAsia="Calibri" w:hAnsi="Times New Roman" w:cs="Times New Roman"/>
          <w:bCs/>
          <w:sz w:val="28"/>
          <w:szCs w:val="28"/>
          <w:lang w:val="vi-VN"/>
        </w:rPr>
        <w:t>.</w:t>
      </w:r>
    </w:p>
    <w:p w14:paraId="394B1F37" w14:textId="13784F95" w:rsidR="00FC1E22" w:rsidRPr="00515587" w:rsidRDefault="00FC1E22" w:rsidP="00B03338">
      <w:pPr>
        <w:spacing w:after="0" w:line="240" w:lineRule="auto"/>
        <w:ind w:firstLine="720"/>
        <w:jc w:val="both"/>
        <w:rPr>
          <w:rFonts w:ascii="Times New Roman" w:eastAsia="Calibri" w:hAnsi="Times New Roman" w:cs="Times New Roman"/>
          <w:bCs/>
          <w:sz w:val="28"/>
          <w:szCs w:val="28"/>
          <w:lang w:val="vi-VN"/>
        </w:rPr>
      </w:pPr>
      <w:r w:rsidRPr="00C40501">
        <w:rPr>
          <w:rFonts w:ascii="Times New Roman" w:eastAsia="Calibri" w:hAnsi="Times New Roman" w:cs="Times New Roman"/>
          <w:bCs/>
          <w:sz w:val="28"/>
          <w:szCs w:val="28"/>
          <w:lang w:val="vi-VN"/>
        </w:rPr>
        <w:t>- Cho trẻ nhận xét sản phẩm của các bạn, trẻ nói lên được ý tưởng của mình</w:t>
      </w:r>
      <w:r w:rsidR="00515587" w:rsidRPr="00515587">
        <w:rPr>
          <w:rFonts w:ascii="Times New Roman" w:eastAsia="Calibri" w:hAnsi="Times New Roman" w:cs="Times New Roman"/>
          <w:bCs/>
          <w:sz w:val="28"/>
          <w:szCs w:val="28"/>
          <w:lang w:val="vi-VN"/>
        </w:rPr>
        <w:t>.</w:t>
      </w:r>
    </w:p>
    <w:p w14:paraId="11F944A5"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rPr>
      </w:pPr>
      <w:r w:rsidRPr="00C40501">
        <w:rPr>
          <w:rFonts w:ascii="Times New Roman" w:eastAsia="Calibri" w:hAnsi="Times New Roman" w:cs="Times New Roman"/>
          <w:bCs/>
          <w:sz w:val="28"/>
          <w:szCs w:val="28"/>
        </w:rPr>
        <w:t>- Con thích bức tranh nào?</w:t>
      </w:r>
    </w:p>
    <w:p w14:paraId="22CB223E"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rPr>
      </w:pPr>
      <w:r w:rsidRPr="00C40501">
        <w:rPr>
          <w:rFonts w:ascii="Times New Roman" w:eastAsia="Calibri" w:hAnsi="Times New Roman" w:cs="Times New Roman"/>
          <w:bCs/>
          <w:sz w:val="28"/>
          <w:szCs w:val="28"/>
        </w:rPr>
        <w:t>- Vì sao con thích?</w:t>
      </w:r>
    </w:p>
    <w:p w14:paraId="65ED761E" w14:textId="77777777" w:rsidR="00FC1E22" w:rsidRPr="00C40501" w:rsidRDefault="00FC1E22" w:rsidP="00FC1E22">
      <w:pPr>
        <w:spacing w:after="0" w:line="240" w:lineRule="auto"/>
        <w:ind w:left="720"/>
        <w:jc w:val="both"/>
        <w:rPr>
          <w:rFonts w:ascii="Times New Roman" w:eastAsia="Calibri" w:hAnsi="Times New Roman" w:cs="Times New Roman"/>
          <w:bCs/>
          <w:sz w:val="28"/>
          <w:szCs w:val="28"/>
        </w:rPr>
      </w:pPr>
      <w:r w:rsidRPr="00C40501">
        <w:rPr>
          <w:rFonts w:ascii="Times New Roman" w:eastAsia="Calibri" w:hAnsi="Times New Roman" w:cs="Times New Roman"/>
          <w:bCs/>
          <w:sz w:val="28"/>
          <w:szCs w:val="28"/>
        </w:rPr>
        <w:t>- Các con thấy bức nào giống mẫu của cô?</w:t>
      </w:r>
    </w:p>
    <w:p w14:paraId="61D955AE" w14:textId="789BA74F" w:rsidR="00FC1E22" w:rsidRPr="00C40501" w:rsidRDefault="00FC1E22" w:rsidP="00FC1E22">
      <w:pPr>
        <w:spacing w:after="0" w:line="240" w:lineRule="auto"/>
        <w:ind w:left="720"/>
        <w:jc w:val="both"/>
        <w:rPr>
          <w:rFonts w:ascii="Times New Roman" w:eastAsia="Calibri" w:hAnsi="Times New Roman" w:cs="Times New Roman"/>
          <w:bCs/>
          <w:sz w:val="28"/>
          <w:szCs w:val="28"/>
        </w:rPr>
      </w:pPr>
      <w:r w:rsidRPr="00C40501">
        <w:rPr>
          <w:rFonts w:ascii="Times New Roman" w:eastAsia="Calibri" w:hAnsi="Times New Roman" w:cs="Times New Roman"/>
          <w:bCs/>
          <w:sz w:val="28"/>
          <w:szCs w:val="28"/>
        </w:rPr>
        <w:t xml:space="preserve">- Cô nhận xét </w:t>
      </w:r>
      <w:proofErr w:type="gramStart"/>
      <w:r w:rsidRPr="00C40501">
        <w:rPr>
          <w:rFonts w:ascii="Times New Roman" w:eastAsia="Calibri" w:hAnsi="Times New Roman" w:cs="Times New Roman"/>
          <w:bCs/>
          <w:sz w:val="28"/>
          <w:szCs w:val="28"/>
        </w:rPr>
        <w:t>chung</w:t>
      </w:r>
      <w:proofErr w:type="gramEnd"/>
      <w:r w:rsidR="00CB2321">
        <w:rPr>
          <w:rFonts w:ascii="Times New Roman" w:eastAsia="Calibri" w:hAnsi="Times New Roman" w:cs="Times New Roman"/>
          <w:bCs/>
          <w:sz w:val="28"/>
          <w:szCs w:val="28"/>
        </w:rPr>
        <w:t>.</w:t>
      </w:r>
    </w:p>
    <w:p w14:paraId="69B8ECEB" w14:textId="066E7312" w:rsidR="00FC1E22" w:rsidRPr="00CB2321" w:rsidRDefault="00FC1E22" w:rsidP="00FC1E22">
      <w:pPr>
        <w:spacing w:after="0" w:line="240" w:lineRule="auto"/>
        <w:ind w:left="720"/>
        <w:jc w:val="both"/>
        <w:rPr>
          <w:rFonts w:ascii="Times New Roman" w:eastAsia="Calibri" w:hAnsi="Times New Roman" w:cs="Times New Roman"/>
          <w:bCs/>
          <w:sz w:val="28"/>
          <w:szCs w:val="28"/>
        </w:rPr>
      </w:pPr>
      <w:r w:rsidRPr="00C40501">
        <w:rPr>
          <w:rFonts w:ascii="Times New Roman" w:eastAsia="Calibri" w:hAnsi="Times New Roman" w:cs="Times New Roman"/>
          <w:b/>
          <w:bCs/>
          <w:sz w:val="28"/>
          <w:szCs w:val="28"/>
          <w:lang w:val="vi-VN"/>
        </w:rPr>
        <w:t>*</w:t>
      </w:r>
      <w:r w:rsidRPr="00C40501">
        <w:rPr>
          <w:rFonts w:ascii="Times New Roman" w:eastAsia="Calibri" w:hAnsi="Times New Roman" w:cs="Times New Roman"/>
          <w:b/>
          <w:bCs/>
          <w:sz w:val="28"/>
          <w:szCs w:val="28"/>
        </w:rPr>
        <w:t xml:space="preserve"> Kết thúc hoạt động:</w:t>
      </w:r>
      <w:r w:rsidRPr="00C40501">
        <w:rPr>
          <w:rFonts w:ascii="Times New Roman" w:eastAsia="Calibri" w:hAnsi="Times New Roman" w:cs="Times New Roman"/>
          <w:bCs/>
          <w:sz w:val="28"/>
          <w:szCs w:val="28"/>
        </w:rPr>
        <w:t xml:space="preserve"> Hát: “Cho tôi đi làm mưa”</w:t>
      </w:r>
      <w:r w:rsidRPr="00C40501">
        <w:rPr>
          <w:rFonts w:ascii="Times New Roman" w:eastAsia="Calibri" w:hAnsi="Times New Roman" w:cs="Times New Roman"/>
          <w:bCs/>
          <w:sz w:val="28"/>
          <w:szCs w:val="28"/>
          <w:lang w:val="vi-VN"/>
        </w:rPr>
        <w:t xml:space="preserve"> và ra ngoài</w:t>
      </w:r>
      <w:r w:rsidR="00CB2321">
        <w:rPr>
          <w:rFonts w:ascii="Times New Roman" w:eastAsia="Calibri" w:hAnsi="Times New Roman" w:cs="Times New Roman"/>
          <w:bCs/>
          <w:sz w:val="28"/>
          <w:szCs w:val="28"/>
        </w:rPr>
        <w:t>.</w:t>
      </w:r>
    </w:p>
    <w:p w14:paraId="7665E51C" w14:textId="77777777" w:rsidR="00FC1E22" w:rsidRPr="00C40501" w:rsidRDefault="00FC1E22" w:rsidP="00FC1E22">
      <w:pPr>
        <w:spacing w:after="0" w:line="240" w:lineRule="auto"/>
        <w:ind w:left="720"/>
        <w:jc w:val="both"/>
        <w:rPr>
          <w:rFonts w:ascii="Times New Roman" w:eastAsia="Times New Roman" w:hAnsi="Times New Roman" w:cs="Times New Roman"/>
          <w:b/>
          <w:sz w:val="28"/>
          <w:szCs w:val="28"/>
          <w:u w:val="single"/>
          <w:lang w:val="vi-VN"/>
        </w:rPr>
      </w:pPr>
      <w:r w:rsidRPr="00C40501">
        <w:rPr>
          <w:rFonts w:ascii="Times New Roman" w:eastAsia="Times New Roman" w:hAnsi="Times New Roman" w:cs="Times New Roman"/>
          <w:b/>
          <w:sz w:val="28"/>
          <w:szCs w:val="28"/>
          <w:lang w:val="vi-VN"/>
        </w:rPr>
        <w:t>V</w:t>
      </w:r>
      <w:r w:rsidRPr="00C40501">
        <w:rPr>
          <w:rFonts w:ascii="Times New Roman" w:eastAsia="Times New Roman" w:hAnsi="Times New Roman" w:cs="Times New Roman"/>
          <w:b/>
          <w:sz w:val="28"/>
          <w:szCs w:val="28"/>
          <w:u w:val="single"/>
          <w:lang w:val="vi-VN"/>
        </w:rPr>
        <w:t>.HOẠT ĐỘNG GÓC:</w:t>
      </w:r>
    </w:p>
    <w:p w14:paraId="3E135909" w14:textId="1844FB24" w:rsidR="00FC1E22" w:rsidRPr="006B794F" w:rsidRDefault="00FC1E22" w:rsidP="00FC1E22">
      <w:pPr>
        <w:spacing w:after="0" w:line="240" w:lineRule="auto"/>
        <w:ind w:left="72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*Góc học tập:</w:t>
      </w:r>
      <w:r w:rsidRPr="00C40501">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sz w:val="28"/>
          <w:szCs w:val="28"/>
          <w:lang w:val="it-IT"/>
        </w:rPr>
        <w:t xml:space="preserve">Xem tranh </w:t>
      </w:r>
      <w:r w:rsidRPr="00C40501">
        <w:rPr>
          <w:rFonts w:ascii="Times New Roman" w:eastAsia="Times New Roman" w:hAnsi="Times New Roman" w:cs="Times New Roman"/>
          <w:sz w:val="28"/>
          <w:szCs w:val="28"/>
          <w:lang w:val="vi-VN"/>
        </w:rPr>
        <w:t xml:space="preserve">ảnh </w:t>
      </w:r>
      <w:r w:rsidRPr="00C40501">
        <w:rPr>
          <w:rFonts w:ascii="Times New Roman" w:eastAsia="Times New Roman" w:hAnsi="Times New Roman" w:cs="Times New Roman"/>
          <w:sz w:val="28"/>
          <w:szCs w:val="28"/>
          <w:lang w:val="it-IT"/>
        </w:rPr>
        <w:t xml:space="preserve">về </w:t>
      </w:r>
      <w:r w:rsidRPr="00C40501">
        <w:rPr>
          <w:rFonts w:ascii="Times New Roman" w:eastAsia="Times New Roman" w:hAnsi="Times New Roman" w:cs="Times New Roman"/>
          <w:sz w:val="28"/>
          <w:szCs w:val="28"/>
          <w:lang w:val="vi-VN"/>
        </w:rPr>
        <w:t>gió</w:t>
      </w:r>
      <w:r w:rsidR="006B794F" w:rsidRPr="006B794F">
        <w:rPr>
          <w:rFonts w:ascii="Times New Roman" w:eastAsia="Times New Roman" w:hAnsi="Times New Roman" w:cs="Times New Roman"/>
          <w:sz w:val="28"/>
          <w:szCs w:val="28"/>
          <w:lang w:val="vi-VN"/>
        </w:rPr>
        <w:t>.</w:t>
      </w:r>
    </w:p>
    <w:p w14:paraId="074B7D79" w14:textId="29635425" w:rsidR="00FC1E22" w:rsidRPr="00C40501" w:rsidRDefault="00FC1E22" w:rsidP="00FC1E22">
      <w:pPr>
        <w:spacing w:after="0" w:line="240" w:lineRule="auto"/>
        <w:ind w:left="720"/>
        <w:jc w:val="both"/>
        <w:rPr>
          <w:rFonts w:ascii="Times New Roman" w:eastAsia="Calibri" w:hAnsi="Times New Roman" w:cs="Times New Roman"/>
          <w:sz w:val="28"/>
          <w:szCs w:val="28"/>
          <w:lang w:val="vi-VN"/>
        </w:rPr>
      </w:pPr>
      <w:r w:rsidRPr="009A3D85">
        <w:rPr>
          <w:rFonts w:ascii="Times New Roman" w:eastAsia="Calibri" w:hAnsi="Times New Roman" w:cs="Times New Roman"/>
          <w:sz w:val="28"/>
          <w:szCs w:val="28"/>
          <w:lang w:val="vi-VN"/>
        </w:rPr>
        <w:t>-</w:t>
      </w:r>
      <w:r w:rsidRPr="00C40501">
        <w:rPr>
          <w:rFonts w:ascii="Times New Roman" w:eastAsia="Times New Roman" w:hAnsi="Times New Roman" w:cs="Times New Roman"/>
          <w:b/>
          <w:sz w:val="28"/>
          <w:szCs w:val="28"/>
          <w:lang w:val="it-IT"/>
        </w:rPr>
        <w:t xml:space="preserve"> Yêu cầu:</w:t>
      </w:r>
      <w:r w:rsidRPr="00C40501">
        <w:rPr>
          <w:rFonts w:ascii="Times New Roman" w:eastAsia="Times New Roman" w:hAnsi="Times New Roman" w:cs="Times New Roman"/>
          <w:sz w:val="28"/>
          <w:szCs w:val="28"/>
          <w:lang w:val="it-IT"/>
        </w:rPr>
        <w:t xml:space="preserve"> </w:t>
      </w:r>
      <w:r w:rsidRPr="00C40501">
        <w:rPr>
          <w:rFonts w:ascii="Times New Roman" w:eastAsia="Calibri" w:hAnsi="Times New Roman" w:cs="Times New Roman"/>
          <w:sz w:val="28"/>
          <w:szCs w:val="28"/>
          <w:lang w:val="vi-VN"/>
        </w:rPr>
        <w:t>Trẻ biết lật từng trang để xem</w:t>
      </w:r>
      <w:r w:rsidR="006B794F" w:rsidRPr="006B794F">
        <w:rPr>
          <w:rFonts w:ascii="Times New Roman" w:eastAsia="Calibri" w:hAnsi="Times New Roman" w:cs="Times New Roman"/>
          <w:sz w:val="28"/>
          <w:szCs w:val="28"/>
          <w:lang w:val="vi-VN"/>
        </w:rPr>
        <w:t>.</w:t>
      </w:r>
      <w:r w:rsidRPr="00C40501">
        <w:rPr>
          <w:rFonts w:ascii="Times New Roman" w:eastAsia="Calibri" w:hAnsi="Times New Roman" w:cs="Times New Roman"/>
          <w:sz w:val="28"/>
          <w:szCs w:val="28"/>
          <w:lang w:val="vi-VN"/>
        </w:rPr>
        <w:t xml:space="preserve">                         </w:t>
      </w:r>
    </w:p>
    <w:p w14:paraId="76193E34" w14:textId="77777777" w:rsidR="00FC1E22" w:rsidRPr="00C40501" w:rsidRDefault="00FC1E22" w:rsidP="00FC1E22">
      <w:pPr>
        <w:spacing w:after="0" w:line="240" w:lineRule="auto"/>
        <w:ind w:left="720"/>
        <w:jc w:val="both"/>
        <w:rPr>
          <w:rFonts w:ascii="Times New Roman" w:eastAsia="Calibri" w:hAnsi="Times New Roman" w:cs="Times New Roman"/>
          <w:sz w:val="28"/>
          <w:szCs w:val="28"/>
          <w:lang w:val="vi-VN"/>
        </w:rPr>
      </w:pPr>
      <w:r w:rsidRPr="009A3D85">
        <w:rPr>
          <w:rFonts w:ascii="Times New Roman" w:eastAsia="Calibri" w:hAnsi="Times New Roman" w:cs="Times New Roman"/>
          <w:sz w:val="28"/>
          <w:szCs w:val="28"/>
          <w:lang w:val="vi-VN"/>
        </w:rPr>
        <w:t>-</w:t>
      </w:r>
      <w:r w:rsidRPr="00C40501">
        <w:rPr>
          <w:rFonts w:ascii="Times New Roman" w:eastAsia="Calibri" w:hAnsi="Times New Roman" w:cs="Times New Roman"/>
          <w:b/>
          <w:sz w:val="28"/>
          <w:szCs w:val="28"/>
          <w:lang w:val="vi-VN"/>
        </w:rPr>
        <w:t xml:space="preserve"> Chuẩn bị:</w:t>
      </w:r>
      <w:r w:rsidRPr="00C40501">
        <w:rPr>
          <w:rFonts w:ascii="Times New Roman" w:eastAsia="Calibri" w:hAnsi="Times New Roman" w:cs="Times New Roman"/>
          <w:sz w:val="28"/>
          <w:szCs w:val="28"/>
          <w:lang w:val="vi-VN"/>
        </w:rPr>
        <w:t xml:space="preserve"> Tranh ảnh về các loại gió, gió tự nhiên và gió nhân tạo.</w:t>
      </w:r>
    </w:p>
    <w:p w14:paraId="41745A62" w14:textId="629FCE87" w:rsidR="00FC1E22" w:rsidRPr="000A619A" w:rsidRDefault="00FC1E22" w:rsidP="00FC1E22">
      <w:pPr>
        <w:spacing w:after="0" w:line="240" w:lineRule="auto"/>
        <w:ind w:left="720"/>
        <w:jc w:val="both"/>
        <w:rPr>
          <w:rFonts w:ascii="Times New Roman" w:eastAsia="Calibri" w:hAnsi="Times New Roman" w:cs="Times New Roman"/>
          <w:sz w:val="28"/>
          <w:szCs w:val="28"/>
          <w:lang w:val="vi-VN"/>
        </w:rPr>
      </w:pPr>
      <w:r w:rsidRPr="009A3D85">
        <w:rPr>
          <w:rFonts w:ascii="Times New Roman" w:eastAsia="Times New Roman" w:hAnsi="Times New Roman" w:cs="Times New Roman"/>
          <w:sz w:val="28"/>
          <w:szCs w:val="28"/>
          <w:lang w:val="vi-VN"/>
        </w:rPr>
        <w:t>-</w:t>
      </w:r>
      <w:r w:rsidRPr="00C40501">
        <w:rPr>
          <w:rFonts w:ascii="Times New Roman" w:eastAsia="Times New Roman" w:hAnsi="Times New Roman" w:cs="Times New Roman"/>
          <w:b/>
          <w:sz w:val="28"/>
          <w:szCs w:val="28"/>
          <w:lang w:val="vi-VN"/>
        </w:rPr>
        <w:t xml:space="preserve"> Tiến hành</w:t>
      </w:r>
      <w:r w:rsidRPr="00C40501">
        <w:rPr>
          <w:rFonts w:ascii="Times New Roman" w:eastAsia="Calibri" w:hAnsi="Times New Roman" w:cs="Times New Roman"/>
          <w:sz w:val="28"/>
          <w:szCs w:val="28"/>
          <w:lang w:val="vi-VN"/>
        </w:rPr>
        <w:t>: Cô gợi hỏi trẻ về nội dung các bức tranh. Đàm thoại cùng trẻ về nội dung bài thơ. Tham gia chơi cùng trẻ</w:t>
      </w:r>
      <w:r w:rsidR="006B794F" w:rsidRPr="000A619A">
        <w:rPr>
          <w:rFonts w:ascii="Times New Roman" w:eastAsia="Calibri" w:hAnsi="Times New Roman" w:cs="Times New Roman"/>
          <w:sz w:val="28"/>
          <w:szCs w:val="28"/>
          <w:lang w:val="vi-VN"/>
        </w:rPr>
        <w:t>.</w:t>
      </w:r>
    </w:p>
    <w:p w14:paraId="27BC476E" w14:textId="77777777" w:rsidR="00FC1E22" w:rsidRPr="00C40501" w:rsidRDefault="00FC1E22" w:rsidP="00FC1E22">
      <w:pPr>
        <w:spacing w:after="0" w:line="240" w:lineRule="auto"/>
        <w:ind w:left="720"/>
        <w:jc w:val="both"/>
        <w:rPr>
          <w:rFonts w:ascii="Times New Roman" w:eastAsia="Times New Roman" w:hAnsi="Times New Roman" w:cs="Times New Roman"/>
          <w:sz w:val="28"/>
          <w:szCs w:val="28"/>
          <w:lang w:val="it-IT"/>
        </w:rPr>
      </w:pPr>
      <w:r w:rsidRPr="00C40501">
        <w:rPr>
          <w:rFonts w:ascii="Times New Roman" w:eastAsia="Calibri" w:hAnsi="Times New Roman" w:cs="Times New Roman"/>
          <w:b/>
          <w:sz w:val="28"/>
          <w:szCs w:val="28"/>
          <w:lang w:val="vi-VN"/>
        </w:rPr>
        <w:t>*Góc phân vai:</w:t>
      </w:r>
      <w:r w:rsidRPr="00C40501">
        <w:rPr>
          <w:rFonts w:ascii="Times New Roman" w:eastAsia="Times New Roman" w:hAnsi="Times New Roman" w:cs="Times New Roman"/>
          <w:sz w:val="28"/>
          <w:szCs w:val="28"/>
          <w:lang w:val="vi-VN"/>
        </w:rPr>
        <w:t xml:space="preserve"> G</w:t>
      </w:r>
      <w:r w:rsidRPr="00C40501">
        <w:rPr>
          <w:rFonts w:ascii="Times New Roman" w:eastAsia="Times New Roman" w:hAnsi="Times New Roman" w:cs="Times New Roman"/>
          <w:sz w:val="28"/>
          <w:szCs w:val="28"/>
          <w:lang w:val="it-IT"/>
        </w:rPr>
        <w:t>ia đình-</w:t>
      </w:r>
      <w:r w:rsidRPr="00C40501">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sz w:val="28"/>
          <w:szCs w:val="28"/>
          <w:lang w:val="it-IT"/>
        </w:rPr>
        <w:t xml:space="preserve">cửa hàng </w:t>
      </w:r>
      <w:r w:rsidRPr="00C40501">
        <w:rPr>
          <w:rFonts w:ascii="Times New Roman" w:eastAsia="Times New Roman" w:hAnsi="Times New Roman" w:cs="Times New Roman"/>
          <w:sz w:val="28"/>
          <w:szCs w:val="28"/>
          <w:lang w:val="vi-VN"/>
        </w:rPr>
        <w:t>bán các loại quạt</w:t>
      </w:r>
      <w:r w:rsidRPr="00C40501">
        <w:rPr>
          <w:rFonts w:ascii="Times New Roman" w:eastAsia="Times New Roman" w:hAnsi="Times New Roman" w:cs="Times New Roman"/>
          <w:sz w:val="28"/>
          <w:szCs w:val="28"/>
          <w:lang w:val="it-IT"/>
        </w:rPr>
        <w:t>.</w:t>
      </w:r>
    </w:p>
    <w:p w14:paraId="7D0D1B07" w14:textId="77777777" w:rsidR="00FC1E22" w:rsidRPr="00C40501" w:rsidRDefault="00FC1E22" w:rsidP="00FC1E22">
      <w:pPr>
        <w:spacing w:after="0" w:line="240" w:lineRule="auto"/>
        <w:ind w:left="720"/>
        <w:jc w:val="both"/>
        <w:rPr>
          <w:rFonts w:ascii="Times New Roman" w:eastAsia="Times New Roman" w:hAnsi="Times New Roman" w:cs="Times New Roman"/>
          <w:sz w:val="28"/>
          <w:szCs w:val="28"/>
          <w:lang w:val="it-IT"/>
        </w:rPr>
      </w:pPr>
      <w:r w:rsidRPr="009A3D85">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b/>
          <w:sz w:val="28"/>
          <w:szCs w:val="28"/>
          <w:lang w:val="it-IT"/>
        </w:rPr>
        <w:t>Chuẩn bị:</w:t>
      </w:r>
      <w:r w:rsidRPr="00C40501">
        <w:rPr>
          <w:rFonts w:ascii="Times New Roman" w:eastAsia="Times New Roman" w:hAnsi="Times New Roman" w:cs="Times New Roman"/>
          <w:sz w:val="28"/>
          <w:szCs w:val="28"/>
          <w:lang w:val="it-IT"/>
        </w:rPr>
        <w:t xml:space="preserve"> </w:t>
      </w:r>
      <w:r w:rsidRPr="00C40501">
        <w:rPr>
          <w:rFonts w:ascii="Times New Roman" w:eastAsia="Times New Roman" w:hAnsi="Times New Roman" w:cs="Times New Roman"/>
          <w:sz w:val="28"/>
          <w:szCs w:val="28"/>
          <w:lang w:val="vi-VN"/>
        </w:rPr>
        <w:t>Các loại quạt giấy,quạt máy,dù, chong chóng</w:t>
      </w:r>
      <w:r w:rsidRPr="00C40501">
        <w:rPr>
          <w:rFonts w:ascii="Times New Roman" w:eastAsia="Times New Roman" w:hAnsi="Times New Roman" w:cs="Times New Roman"/>
          <w:sz w:val="28"/>
          <w:szCs w:val="28"/>
          <w:lang w:val="it-IT"/>
        </w:rPr>
        <w:t>.</w:t>
      </w:r>
    </w:p>
    <w:p w14:paraId="7AD2D419" w14:textId="27C30F00" w:rsidR="00FC1E22" w:rsidRPr="006B794F" w:rsidRDefault="00FC1E22" w:rsidP="00FC1E22">
      <w:pPr>
        <w:spacing w:after="0" w:line="240" w:lineRule="auto"/>
        <w:ind w:left="720"/>
        <w:jc w:val="both"/>
        <w:rPr>
          <w:rFonts w:ascii="Times New Roman" w:eastAsia="Times New Roman" w:hAnsi="Times New Roman" w:cs="Times New Roman"/>
          <w:sz w:val="28"/>
          <w:szCs w:val="28"/>
          <w:lang w:val="it-IT"/>
        </w:rPr>
      </w:pPr>
      <w:r w:rsidRPr="00C40501">
        <w:rPr>
          <w:rFonts w:ascii="Times New Roman" w:eastAsia="Calibri" w:hAnsi="Times New Roman" w:cs="Times New Roman"/>
          <w:b/>
          <w:sz w:val="28"/>
          <w:szCs w:val="28"/>
          <w:lang w:val="vi-VN"/>
        </w:rPr>
        <w:t>*</w:t>
      </w:r>
      <w:r w:rsidRPr="00C40501">
        <w:rPr>
          <w:rFonts w:ascii="Times New Roman" w:eastAsia="Calibri" w:hAnsi="Times New Roman" w:cs="Times New Roman"/>
          <w:b/>
          <w:sz w:val="28"/>
          <w:szCs w:val="28"/>
          <w:lang w:val="it-IT"/>
        </w:rPr>
        <w:t>Góc xây dựng:</w:t>
      </w:r>
      <w:r w:rsidRPr="00C40501">
        <w:rPr>
          <w:rFonts w:ascii="Times New Roman" w:eastAsia="Calibri" w:hAnsi="Times New Roman" w:cs="Times New Roman"/>
          <w:sz w:val="28"/>
          <w:szCs w:val="28"/>
          <w:lang w:val="it-IT"/>
        </w:rPr>
        <w:t xml:space="preserve"> </w:t>
      </w:r>
      <w:r w:rsidRPr="00C40501">
        <w:rPr>
          <w:rFonts w:ascii="Times New Roman" w:eastAsia="Times New Roman" w:hAnsi="Times New Roman" w:cs="Times New Roman"/>
          <w:sz w:val="28"/>
          <w:szCs w:val="28"/>
          <w:lang w:val="it-IT"/>
        </w:rPr>
        <w:t xml:space="preserve">Xây dựng công viên </w:t>
      </w:r>
      <w:r w:rsidRPr="00C40501">
        <w:rPr>
          <w:rFonts w:ascii="Times New Roman" w:eastAsia="Times New Roman" w:hAnsi="Times New Roman" w:cs="Times New Roman"/>
          <w:sz w:val="28"/>
          <w:szCs w:val="28"/>
          <w:lang w:val="vi-VN"/>
        </w:rPr>
        <w:t>trồng cây xanh</w:t>
      </w:r>
      <w:r w:rsidR="006B794F" w:rsidRPr="006B794F">
        <w:rPr>
          <w:rFonts w:ascii="Times New Roman" w:eastAsia="Times New Roman" w:hAnsi="Times New Roman" w:cs="Times New Roman"/>
          <w:sz w:val="28"/>
          <w:szCs w:val="28"/>
          <w:lang w:val="it-IT"/>
        </w:rPr>
        <w:t>.</w:t>
      </w:r>
    </w:p>
    <w:p w14:paraId="051FCD54" w14:textId="01233371" w:rsidR="00FC1E22" w:rsidRPr="006B794F" w:rsidRDefault="00FC1E22" w:rsidP="00FC1E22">
      <w:pPr>
        <w:spacing w:after="0" w:line="240" w:lineRule="auto"/>
        <w:ind w:left="720"/>
        <w:jc w:val="both"/>
        <w:rPr>
          <w:rFonts w:ascii="Times New Roman" w:eastAsia="Times New Roman" w:hAnsi="Times New Roman" w:cs="Times New Roman"/>
          <w:sz w:val="28"/>
          <w:szCs w:val="28"/>
          <w:lang w:val="it-IT"/>
        </w:rPr>
      </w:pP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b/>
          <w:sz w:val="28"/>
          <w:szCs w:val="28"/>
          <w:lang w:val="vi-VN"/>
        </w:rPr>
        <w:t>Chuẩn bị</w:t>
      </w:r>
      <w:r w:rsidRPr="00C40501">
        <w:rPr>
          <w:rFonts w:ascii="Times New Roman" w:eastAsia="Calibri" w:hAnsi="Times New Roman" w:cs="Times New Roman"/>
          <w:sz w:val="28"/>
          <w:szCs w:val="28"/>
          <w:lang w:val="vi-VN"/>
        </w:rPr>
        <w:t>: Các khối nhựa, gỗ, hột hạt,các loại cây xanh,hoa</w:t>
      </w:r>
      <w:r w:rsidR="006B794F" w:rsidRPr="006B794F">
        <w:rPr>
          <w:rFonts w:ascii="Times New Roman" w:eastAsia="Calibri" w:hAnsi="Times New Roman" w:cs="Times New Roman"/>
          <w:sz w:val="28"/>
          <w:szCs w:val="28"/>
          <w:lang w:val="it-IT"/>
        </w:rPr>
        <w:t>.</w:t>
      </w:r>
    </w:p>
    <w:p w14:paraId="3014C7F0" w14:textId="3E79319F" w:rsidR="00FC1E22" w:rsidRPr="006B794F" w:rsidRDefault="00FC1E22" w:rsidP="00FC1E22">
      <w:pPr>
        <w:spacing w:after="0" w:line="240" w:lineRule="auto"/>
        <w:ind w:left="720"/>
        <w:jc w:val="both"/>
        <w:rPr>
          <w:rFonts w:ascii="Times New Roman" w:eastAsia="Times New Roman" w:hAnsi="Times New Roman" w:cs="Times New Roman"/>
          <w:sz w:val="28"/>
          <w:szCs w:val="28"/>
          <w:highlight w:val="yellow"/>
          <w:lang w:val="it-IT"/>
        </w:rPr>
      </w:pPr>
      <w:r w:rsidRPr="00C40501">
        <w:rPr>
          <w:rFonts w:ascii="Times New Roman" w:eastAsia="Calibri" w:hAnsi="Times New Roman" w:cs="Times New Roman"/>
          <w:b/>
          <w:sz w:val="28"/>
          <w:szCs w:val="28"/>
          <w:lang w:val="vi-VN"/>
        </w:rPr>
        <w:t xml:space="preserve">*.Góc nghệ thuật: </w:t>
      </w:r>
      <w:r w:rsidRPr="00C40501">
        <w:rPr>
          <w:rFonts w:ascii="Times New Roman" w:eastAsia="Times New Roman" w:hAnsi="Times New Roman" w:cs="Times New Roman"/>
          <w:sz w:val="28"/>
          <w:szCs w:val="28"/>
          <w:lang w:val="it-IT"/>
        </w:rPr>
        <w:t xml:space="preserve">Vẽ </w:t>
      </w:r>
      <w:r w:rsidRPr="00C40501">
        <w:rPr>
          <w:rFonts w:ascii="Times New Roman" w:eastAsia="Times New Roman" w:hAnsi="Times New Roman" w:cs="Times New Roman"/>
          <w:sz w:val="28"/>
          <w:szCs w:val="28"/>
          <w:lang w:val="vi-VN"/>
        </w:rPr>
        <w:t>cây xanh</w:t>
      </w:r>
      <w:r w:rsidR="006B794F" w:rsidRPr="006B794F">
        <w:rPr>
          <w:rFonts w:ascii="Times New Roman" w:eastAsia="Times New Roman" w:hAnsi="Times New Roman" w:cs="Times New Roman"/>
          <w:sz w:val="28"/>
          <w:szCs w:val="28"/>
          <w:lang w:val="it-IT"/>
        </w:rPr>
        <w:t>.</w:t>
      </w:r>
    </w:p>
    <w:p w14:paraId="28471369" w14:textId="77777777" w:rsidR="00FC1E22" w:rsidRPr="00C40501" w:rsidRDefault="00FC1E22" w:rsidP="00FC1E22">
      <w:pPr>
        <w:spacing w:after="0" w:line="240" w:lineRule="auto"/>
        <w:ind w:left="720"/>
        <w:jc w:val="both"/>
        <w:rPr>
          <w:rFonts w:ascii="Times New Roman" w:eastAsia="Calibri" w:hAnsi="Times New Roman" w:cs="Times New Roman"/>
          <w:sz w:val="28"/>
          <w:szCs w:val="28"/>
          <w:lang w:val="vi-VN"/>
        </w:rPr>
      </w:pPr>
      <w:r w:rsidRPr="009A3D85">
        <w:rPr>
          <w:rFonts w:ascii="Times New Roman" w:eastAsia="Calibri" w:hAnsi="Times New Roman" w:cs="Times New Roman"/>
          <w:sz w:val="28"/>
          <w:szCs w:val="28"/>
          <w:lang w:val="vi-VN"/>
        </w:rPr>
        <w:t>-</w:t>
      </w:r>
      <w:r w:rsidRPr="00C40501">
        <w:rPr>
          <w:rFonts w:ascii="Times New Roman" w:eastAsia="Calibri" w:hAnsi="Times New Roman" w:cs="Times New Roman"/>
          <w:b/>
          <w:sz w:val="28"/>
          <w:szCs w:val="28"/>
          <w:lang w:val="vi-VN"/>
        </w:rPr>
        <w:t xml:space="preserve"> Chuẩn bị:</w:t>
      </w:r>
      <w:r w:rsidRPr="00C40501">
        <w:rPr>
          <w:rFonts w:ascii="Times New Roman" w:eastAsia="Calibri" w:hAnsi="Times New Roman" w:cs="Times New Roman"/>
          <w:sz w:val="28"/>
          <w:szCs w:val="28"/>
          <w:lang w:val="vi-VN"/>
        </w:rPr>
        <w:t xml:space="preserve"> Giấy A4- Bút chì, màu sáp.</w:t>
      </w:r>
    </w:p>
    <w:p w14:paraId="49C07916" w14:textId="4A7163C0" w:rsidR="00FC1E22" w:rsidRPr="00C40501" w:rsidRDefault="00FC1E22" w:rsidP="00FC1E22">
      <w:pPr>
        <w:spacing w:after="0" w:line="240" w:lineRule="auto"/>
        <w:ind w:left="720"/>
        <w:jc w:val="both"/>
        <w:rPr>
          <w:rFonts w:ascii="Times New Roman" w:eastAsia="Times New Roman" w:hAnsi="Times New Roman" w:cs="Times New Roman"/>
          <w:sz w:val="28"/>
          <w:szCs w:val="28"/>
          <w:lang w:val="it-IT"/>
        </w:rPr>
      </w:pPr>
      <w:r w:rsidRPr="00C40501">
        <w:rPr>
          <w:rFonts w:ascii="Times New Roman" w:eastAsia="Calibri" w:hAnsi="Times New Roman" w:cs="Times New Roman"/>
          <w:b/>
          <w:sz w:val="28"/>
          <w:szCs w:val="28"/>
          <w:lang w:val="vi-VN"/>
        </w:rPr>
        <w:t>* Góc thiên nhiên:</w:t>
      </w:r>
      <w:r w:rsidRPr="00C40501">
        <w:rPr>
          <w:rFonts w:ascii="Times New Roman" w:eastAsia="Calibri" w:hAnsi="Times New Roman" w:cs="Times New Roman"/>
          <w:sz w:val="28"/>
          <w:szCs w:val="28"/>
          <w:lang w:val="vi-VN"/>
        </w:rPr>
        <w:t xml:space="preserve"> </w:t>
      </w:r>
      <w:r w:rsidRPr="00C40501">
        <w:rPr>
          <w:rFonts w:ascii="Times New Roman" w:eastAsia="Times New Roman" w:hAnsi="Times New Roman" w:cs="Times New Roman"/>
          <w:sz w:val="28"/>
          <w:szCs w:val="28"/>
          <w:lang w:val="it-IT"/>
        </w:rPr>
        <w:t>Chăm sóc cây xanh</w:t>
      </w:r>
      <w:r w:rsidR="006B794F">
        <w:rPr>
          <w:rFonts w:ascii="Times New Roman" w:eastAsia="Times New Roman" w:hAnsi="Times New Roman" w:cs="Times New Roman"/>
          <w:sz w:val="28"/>
          <w:szCs w:val="28"/>
          <w:lang w:val="it-IT"/>
        </w:rPr>
        <w:t>.</w:t>
      </w:r>
    </w:p>
    <w:p w14:paraId="77F227F1" w14:textId="77777777" w:rsidR="00FC1E22" w:rsidRPr="00C40501" w:rsidRDefault="00FC1E22" w:rsidP="00FC1E22">
      <w:pPr>
        <w:spacing w:after="0" w:line="240" w:lineRule="auto"/>
        <w:ind w:left="720"/>
        <w:jc w:val="both"/>
        <w:rPr>
          <w:rFonts w:ascii="Times New Roman" w:eastAsia="Calibri" w:hAnsi="Times New Roman" w:cs="Times New Roman"/>
          <w:sz w:val="28"/>
          <w:szCs w:val="28"/>
          <w:lang w:val="it-IT"/>
        </w:rPr>
      </w:pPr>
      <w:r w:rsidRPr="009A3D85">
        <w:rPr>
          <w:rFonts w:ascii="Times New Roman" w:eastAsia="Calibri" w:hAnsi="Times New Roman" w:cs="Times New Roman"/>
          <w:sz w:val="28"/>
          <w:szCs w:val="28"/>
          <w:lang w:val="it-IT"/>
        </w:rPr>
        <w:t>-</w:t>
      </w:r>
      <w:r w:rsidRPr="00C40501">
        <w:rPr>
          <w:rFonts w:ascii="Times New Roman" w:eastAsia="Calibri" w:hAnsi="Times New Roman" w:cs="Times New Roman"/>
          <w:b/>
          <w:sz w:val="28"/>
          <w:szCs w:val="28"/>
          <w:lang w:val="it-IT"/>
        </w:rPr>
        <w:t xml:space="preserve"> Chuẩn bị:</w:t>
      </w:r>
      <w:r w:rsidRPr="00C40501">
        <w:rPr>
          <w:rFonts w:ascii="Times New Roman" w:eastAsia="Calibri" w:hAnsi="Times New Roman" w:cs="Times New Roman"/>
          <w:sz w:val="28"/>
          <w:szCs w:val="28"/>
          <w:lang w:val="it-IT"/>
        </w:rPr>
        <w:t xml:space="preserve"> đồ dùng đồ chơi tưới cây,nhổ cỏ,bắt sâu..</w:t>
      </w:r>
    </w:p>
    <w:p w14:paraId="1FF3386C" w14:textId="77777777" w:rsidR="00FC1E22" w:rsidRPr="00302005" w:rsidRDefault="00FC1E22" w:rsidP="00FC1E22">
      <w:pPr>
        <w:spacing w:after="0" w:line="240" w:lineRule="auto"/>
        <w:ind w:left="720"/>
        <w:jc w:val="both"/>
        <w:rPr>
          <w:rFonts w:ascii="Times New Roman" w:eastAsia="Times New Roman" w:hAnsi="Times New Roman" w:cs="Times New Roman"/>
          <w:sz w:val="28"/>
          <w:szCs w:val="28"/>
          <w:lang w:val="it-IT"/>
        </w:rPr>
      </w:pPr>
      <w:r w:rsidRPr="00C40501">
        <w:rPr>
          <w:rFonts w:ascii="Times New Roman" w:eastAsia="Times New Roman" w:hAnsi="Times New Roman" w:cs="Times New Roman"/>
          <w:b/>
          <w:bCs/>
          <w:sz w:val="28"/>
          <w:szCs w:val="28"/>
          <w:lang w:val="it-IT"/>
        </w:rPr>
        <w:t>V</w:t>
      </w:r>
      <w:r w:rsidRPr="00C40501">
        <w:rPr>
          <w:rFonts w:ascii="Times New Roman" w:eastAsia="Times New Roman" w:hAnsi="Times New Roman" w:cs="Times New Roman"/>
          <w:b/>
          <w:bCs/>
          <w:sz w:val="28"/>
          <w:szCs w:val="28"/>
          <w:lang w:val="vi-VN"/>
        </w:rPr>
        <w:t>I</w:t>
      </w:r>
      <w:r w:rsidRPr="00C40501">
        <w:rPr>
          <w:rFonts w:ascii="Times New Roman" w:eastAsia="Times New Roman" w:hAnsi="Times New Roman" w:cs="Times New Roman"/>
          <w:b/>
          <w:bCs/>
          <w:sz w:val="28"/>
          <w:szCs w:val="28"/>
          <w:lang w:val="it-IT"/>
        </w:rPr>
        <w:t xml:space="preserve">. </w:t>
      </w:r>
      <w:r w:rsidRPr="00C40501">
        <w:rPr>
          <w:rFonts w:ascii="Times New Roman" w:eastAsia="Times New Roman" w:hAnsi="Times New Roman" w:cs="Times New Roman"/>
          <w:b/>
          <w:bCs/>
          <w:sz w:val="28"/>
          <w:szCs w:val="28"/>
          <w:u w:val="single"/>
          <w:lang w:val="it-IT"/>
        </w:rPr>
        <w:t>VỆ SINH, ĂN, NGỦ</w:t>
      </w:r>
      <w:r w:rsidRPr="00C40501">
        <w:rPr>
          <w:rFonts w:ascii="Times New Roman" w:eastAsia="Times New Roman" w:hAnsi="Times New Roman" w:cs="Times New Roman"/>
          <w:b/>
          <w:bCs/>
          <w:sz w:val="28"/>
          <w:szCs w:val="28"/>
          <w:lang w:val="it-IT"/>
        </w:rPr>
        <w:t>:</w:t>
      </w:r>
    </w:p>
    <w:p w14:paraId="50C8420D" w14:textId="77777777" w:rsidR="00FC1E22" w:rsidRPr="00302005" w:rsidRDefault="00FC1E22" w:rsidP="00FC1E22">
      <w:pPr>
        <w:tabs>
          <w:tab w:val="left" w:pos="399"/>
        </w:tabs>
        <w:spacing w:after="60" w:line="240" w:lineRule="auto"/>
        <w:ind w:left="720"/>
        <w:jc w:val="both"/>
        <w:rPr>
          <w:rFonts w:ascii="Times New Roman" w:eastAsia="Times New Roman" w:hAnsi="Times New Roman" w:cs="Times New Roman"/>
          <w:sz w:val="28"/>
          <w:szCs w:val="28"/>
          <w:lang w:val="it-IT"/>
        </w:rPr>
      </w:pPr>
      <w:r w:rsidRPr="00302005">
        <w:rPr>
          <w:rFonts w:ascii="Times New Roman" w:eastAsia="Times New Roman" w:hAnsi="Times New Roman" w:cs="Times New Roman"/>
          <w:sz w:val="28"/>
          <w:szCs w:val="28"/>
          <w:lang w:val="it-IT"/>
        </w:rPr>
        <w:t>- Giáo dục trẻ biết tự chăm sóc, vệ sinh răng, mặt, rửa tay.</w:t>
      </w:r>
    </w:p>
    <w:p w14:paraId="2D9ADD1E" w14:textId="77777777" w:rsidR="00FC1E22" w:rsidRPr="000A619A" w:rsidRDefault="00FC1E22" w:rsidP="00FC1E22">
      <w:pPr>
        <w:tabs>
          <w:tab w:val="left" w:pos="399"/>
        </w:tabs>
        <w:spacing w:after="60" w:line="240" w:lineRule="auto"/>
        <w:ind w:left="720"/>
        <w:jc w:val="both"/>
        <w:rPr>
          <w:rFonts w:ascii="Times New Roman" w:eastAsia="Times New Roman" w:hAnsi="Times New Roman" w:cs="Times New Roman"/>
          <w:sz w:val="28"/>
          <w:szCs w:val="28"/>
          <w:lang w:val="it-IT"/>
        </w:rPr>
      </w:pPr>
      <w:r w:rsidRPr="000A619A">
        <w:rPr>
          <w:rFonts w:ascii="Times New Roman" w:eastAsia="Times New Roman" w:hAnsi="Times New Roman" w:cs="Times New Roman"/>
          <w:sz w:val="28"/>
          <w:szCs w:val="28"/>
          <w:lang w:val="it-IT"/>
        </w:rPr>
        <w:t>- Rửa tay khi tay bẩn, sau khi đi vệ sinh .</w:t>
      </w:r>
    </w:p>
    <w:p w14:paraId="29218D0F" w14:textId="77777777" w:rsidR="00FC1E22" w:rsidRPr="000A619A" w:rsidRDefault="00FC1E22" w:rsidP="00FC1E22">
      <w:pPr>
        <w:spacing w:after="0" w:line="240" w:lineRule="auto"/>
        <w:ind w:left="720"/>
        <w:jc w:val="both"/>
        <w:rPr>
          <w:rFonts w:ascii="Times New Roman" w:eastAsia="Calibri" w:hAnsi="Times New Roman" w:cs="Times New Roman"/>
          <w:sz w:val="28"/>
          <w:szCs w:val="28"/>
          <w:lang w:val="it-IT"/>
        </w:rPr>
      </w:pPr>
      <w:r w:rsidRPr="000A619A">
        <w:rPr>
          <w:rFonts w:ascii="Times New Roman" w:eastAsia="Times New Roman" w:hAnsi="Times New Roman" w:cs="Times New Roman"/>
          <w:sz w:val="28"/>
          <w:szCs w:val="28"/>
          <w:lang w:val="it-IT"/>
        </w:rPr>
        <w:t>- Ăn hết suất, không làm rơi vãi cơm, ngủ đúng thời gian qui đinh.</w:t>
      </w:r>
    </w:p>
    <w:p w14:paraId="072D4508" w14:textId="77777777" w:rsidR="00FC1E22" w:rsidRPr="00C40501" w:rsidRDefault="00FC1E22" w:rsidP="00FC1E22">
      <w:pPr>
        <w:tabs>
          <w:tab w:val="left" w:pos="1260"/>
          <w:tab w:val="left" w:pos="5010"/>
        </w:tabs>
        <w:spacing w:after="0"/>
        <w:ind w:left="720"/>
        <w:jc w:val="both"/>
        <w:rPr>
          <w:rFonts w:ascii="Times New Roman" w:eastAsia="Times New Roman" w:hAnsi="Times New Roman" w:cs="Times New Roman"/>
          <w:b/>
          <w:sz w:val="28"/>
          <w:szCs w:val="28"/>
          <w:lang w:val="vi-VN"/>
        </w:rPr>
      </w:pPr>
      <w:r w:rsidRPr="000A619A">
        <w:rPr>
          <w:rFonts w:ascii="Times New Roman" w:eastAsia="Times New Roman" w:hAnsi="Times New Roman" w:cs="Times New Roman"/>
          <w:b/>
          <w:sz w:val="28"/>
          <w:szCs w:val="28"/>
          <w:lang w:val="it-IT"/>
        </w:rPr>
        <w:t>V</w:t>
      </w:r>
      <w:r w:rsidRPr="00C40501">
        <w:rPr>
          <w:rFonts w:ascii="Times New Roman" w:eastAsia="Times New Roman" w:hAnsi="Times New Roman" w:cs="Times New Roman"/>
          <w:b/>
          <w:sz w:val="28"/>
          <w:szCs w:val="28"/>
          <w:lang w:val="vi-VN"/>
        </w:rPr>
        <w:t>II</w:t>
      </w:r>
      <w:r w:rsidRPr="000A619A">
        <w:rPr>
          <w:rFonts w:ascii="Times New Roman" w:eastAsia="Times New Roman" w:hAnsi="Times New Roman" w:cs="Times New Roman"/>
          <w:b/>
          <w:sz w:val="28"/>
          <w:szCs w:val="28"/>
          <w:lang w:val="it-IT"/>
        </w:rPr>
        <w:t xml:space="preserve">. </w:t>
      </w:r>
      <w:r w:rsidRPr="000A619A">
        <w:rPr>
          <w:rFonts w:ascii="Times New Roman" w:eastAsia="Times New Roman" w:hAnsi="Times New Roman" w:cs="Times New Roman"/>
          <w:b/>
          <w:sz w:val="28"/>
          <w:szCs w:val="28"/>
          <w:u w:val="single"/>
          <w:lang w:val="it-IT"/>
        </w:rPr>
        <w:t>HOẠT ĐỘNG CHỀU</w:t>
      </w: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lang w:val="vi-VN"/>
        </w:rPr>
        <w:tab/>
      </w:r>
    </w:p>
    <w:p w14:paraId="6EBDE971" w14:textId="77777777" w:rsidR="00FC1E22" w:rsidRPr="000A619A" w:rsidRDefault="00FC1E22" w:rsidP="00FC1E22">
      <w:pPr>
        <w:spacing w:after="0" w:line="240" w:lineRule="auto"/>
        <w:ind w:left="720"/>
        <w:jc w:val="both"/>
        <w:rPr>
          <w:rFonts w:ascii="Times New Roman" w:eastAsia="Times New Roman" w:hAnsi="Times New Roman" w:cs="Times New Roman"/>
          <w:sz w:val="28"/>
          <w:szCs w:val="28"/>
          <w:lang w:val="it-IT"/>
        </w:rPr>
      </w:pPr>
      <w:r w:rsidRPr="000A619A">
        <w:rPr>
          <w:rFonts w:ascii="Times New Roman" w:eastAsia="Times New Roman" w:hAnsi="Times New Roman" w:cs="Times New Roman"/>
          <w:sz w:val="28"/>
          <w:szCs w:val="28"/>
          <w:lang w:val="it-IT"/>
        </w:rPr>
        <w:t>- Luyện kỹ năng xé giấy, sự khéo léo của đôi tay.</w:t>
      </w:r>
    </w:p>
    <w:p w14:paraId="5E41CFA3" w14:textId="3C9D8744" w:rsidR="00F113D5" w:rsidRDefault="00F113D5" w:rsidP="00F113D5">
      <w:pPr>
        <w:spacing w:after="0" w:line="240" w:lineRule="auto"/>
        <w:ind w:left="720"/>
        <w:rPr>
          <w:rFonts w:ascii="Times New Roman" w:eastAsia="Times New Roman" w:hAnsi="Times New Roman" w:cs="Times New Roman"/>
          <w:sz w:val="28"/>
          <w:szCs w:val="28"/>
          <w:lang w:val="pt-BR"/>
        </w:rPr>
      </w:pPr>
      <w:r w:rsidRPr="000A619A">
        <w:rPr>
          <w:rFonts w:ascii="Times New Roman" w:eastAsia="Times New Roman" w:hAnsi="Times New Roman" w:cs="Times New Roman"/>
          <w:sz w:val="28"/>
          <w:szCs w:val="28"/>
          <w:lang w:val="it-IT"/>
        </w:rPr>
        <w:t xml:space="preserve">- </w:t>
      </w:r>
      <w:r>
        <w:rPr>
          <w:rFonts w:ascii="Times New Roman" w:eastAsia="Times New Roman" w:hAnsi="Times New Roman" w:cs="Times New Roman"/>
          <w:b/>
          <w:sz w:val="28"/>
          <w:szCs w:val="28"/>
          <w:lang w:val="pt-BR"/>
        </w:rPr>
        <w:t>VĂN HỌC</w:t>
      </w:r>
      <w:r w:rsidRPr="00C40501">
        <w:rPr>
          <w:rFonts w:ascii="Times New Roman" w:eastAsia="Times New Roman" w:hAnsi="Times New Roman" w:cs="Times New Roman"/>
          <w:b/>
          <w:sz w:val="28"/>
          <w:szCs w:val="28"/>
          <w:lang w:val="pt-BR"/>
        </w:rPr>
        <w:t xml:space="preserve"> : </w:t>
      </w:r>
      <w:r w:rsidRPr="00911596">
        <w:rPr>
          <w:rFonts w:ascii="Times New Roman" w:eastAsia="Times New Roman" w:hAnsi="Times New Roman" w:cs="Times New Roman"/>
          <w:sz w:val="28"/>
          <w:szCs w:val="28"/>
          <w:lang w:val="pt-BR"/>
        </w:rPr>
        <w:t>Ông mặt trời</w:t>
      </w:r>
      <w:r>
        <w:rPr>
          <w:rFonts w:ascii="Times New Roman" w:eastAsia="Times New Roman" w:hAnsi="Times New Roman" w:cs="Times New Roman"/>
          <w:sz w:val="28"/>
          <w:szCs w:val="28"/>
          <w:lang w:val="pt-BR"/>
        </w:rPr>
        <w:t>.</w:t>
      </w:r>
    </w:p>
    <w:p w14:paraId="09FB2D3E" w14:textId="1BCECE05" w:rsidR="00F113D5" w:rsidRDefault="00F113D5" w:rsidP="00F113D5">
      <w:pPr>
        <w:spacing w:after="0" w:line="240" w:lineRule="auto"/>
        <w:ind w:left="72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Mục đích - yêu cầu:</w:t>
      </w:r>
    </w:p>
    <w:p w14:paraId="3F80675D" w14:textId="2B7BD47E" w:rsidR="00F113D5" w:rsidRPr="00F113D5" w:rsidRDefault="00F113D5" w:rsidP="00F113D5">
      <w:pPr>
        <w:shd w:val="clear" w:color="auto" w:fill="FFFFFF"/>
        <w:spacing w:after="150" w:line="240" w:lineRule="auto"/>
        <w:ind w:firstLine="720"/>
        <w:rPr>
          <w:rFonts w:ascii="Roboto" w:eastAsia="Times New Roman" w:hAnsi="Roboto" w:cs="Times New Roman"/>
          <w:color w:val="3C3C3C"/>
          <w:sz w:val="21"/>
          <w:szCs w:val="21"/>
          <w:lang w:val="vi-VN" w:eastAsia="vi-VN"/>
        </w:rPr>
      </w:pPr>
      <w:r w:rsidRPr="00F113D5">
        <w:rPr>
          <w:rFonts w:ascii="Roboto" w:eastAsia="Times New Roman" w:hAnsi="Roboto" w:cs="Times New Roman"/>
          <w:color w:val="3C3C3C"/>
          <w:sz w:val="28"/>
          <w:szCs w:val="28"/>
          <w:lang w:val="pt-BR" w:eastAsia="vi-VN"/>
        </w:rPr>
        <w:t xml:space="preserve">- </w:t>
      </w:r>
      <w:r w:rsidRPr="00F113D5">
        <w:rPr>
          <w:rFonts w:ascii="Roboto" w:eastAsia="Times New Roman" w:hAnsi="Roboto" w:cs="Times New Roman"/>
          <w:color w:val="3C3C3C"/>
          <w:sz w:val="28"/>
          <w:szCs w:val="28"/>
          <w:lang w:val="vi-VN" w:eastAsia="vi-VN"/>
        </w:rPr>
        <w:t>Trẻ biết tên bài thơ, tên tác giả.Trẻ thuộc và hiểu nội dung bài thơ, tình cảm của em bé với ông mặt trời. Biết yêu thiên nhiên, yêu những người thân trong gia đình.</w:t>
      </w:r>
    </w:p>
    <w:p w14:paraId="5A4B4ECB" w14:textId="361E2676" w:rsidR="00F113D5" w:rsidRPr="00F113D5" w:rsidRDefault="00F113D5" w:rsidP="00F113D5">
      <w:pPr>
        <w:shd w:val="clear" w:color="auto" w:fill="FFFFFF"/>
        <w:spacing w:after="150" w:line="240" w:lineRule="auto"/>
        <w:ind w:firstLine="720"/>
        <w:rPr>
          <w:rFonts w:ascii="Roboto" w:eastAsia="Times New Roman" w:hAnsi="Roboto" w:cs="Times New Roman"/>
          <w:color w:val="3C3C3C"/>
          <w:sz w:val="21"/>
          <w:szCs w:val="21"/>
          <w:lang w:val="vi-VN" w:eastAsia="vi-VN"/>
        </w:rPr>
      </w:pPr>
      <w:r w:rsidRPr="00F113D5">
        <w:rPr>
          <w:rFonts w:ascii="Roboto" w:eastAsia="Times New Roman" w:hAnsi="Roboto" w:cs="Times New Roman"/>
          <w:color w:val="000000"/>
          <w:spacing w:val="6"/>
          <w:sz w:val="28"/>
          <w:szCs w:val="28"/>
          <w:lang w:val="vi-VN" w:eastAsia="vi-VN"/>
        </w:rPr>
        <w:t>- Trẻ đọc thuộc và diển cảm được bài thơ, biết thể hiện nét mặt, điệu bộ khi đọc thơ.</w:t>
      </w:r>
      <w:r w:rsidRPr="00F113D5">
        <w:rPr>
          <w:rFonts w:ascii="Roboto" w:eastAsia="Times New Roman" w:hAnsi="Roboto" w:cs="Times New Roman"/>
          <w:color w:val="3C3C3C"/>
          <w:sz w:val="28"/>
          <w:szCs w:val="28"/>
          <w:lang w:val="vi-VN" w:eastAsia="vi-VN"/>
        </w:rPr>
        <w:t>Trẻ đọc thơ diễn cảm và rõ ràng.</w:t>
      </w:r>
    </w:p>
    <w:p w14:paraId="161AAE78" w14:textId="77777777" w:rsidR="00F113D5" w:rsidRPr="00F113D5" w:rsidRDefault="00F113D5" w:rsidP="00F113D5">
      <w:pPr>
        <w:shd w:val="clear" w:color="auto" w:fill="FFFFFF"/>
        <w:spacing w:after="150" w:line="240" w:lineRule="auto"/>
        <w:ind w:firstLine="720"/>
        <w:rPr>
          <w:rFonts w:ascii="Roboto" w:eastAsia="Times New Roman" w:hAnsi="Roboto" w:cs="Times New Roman"/>
          <w:color w:val="3C3C3C"/>
          <w:sz w:val="21"/>
          <w:szCs w:val="21"/>
          <w:lang w:val="vi-VN" w:eastAsia="vi-VN"/>
        </w:rPr>
      </w:pPr>
      <w:r w:rsidRPr="00F113D5">
        <w:rPr>
          <w:rFonts w:ascii="Roboto" w:eastAsia="Times New Roman" w:hAnsi="Roboto" w:cs="Times New Roman"/>
          <w:color w:val="3C3C3C"/>
          <w:sz w:val="28"/>
          <w:szCs w:val="28"/>
          <w:lang w:val="vi-VN" w:eastAsia="vi-VN"/>
        </w:rPr>
        <w:lastRenderedPageBreak/>
        <w:t>- Trẻ cảm nhận được tính chất, đúng nhịp điệu  của bài thơ, biết ngắt giọng thể hiện nhịp điệu nhanh, chậm theo yêu cầu của khổ thơ, bài thơ.</w:t>
      </w:r>
    </w:p>
    <w:p w14:paraId="120068A1" w14:textId="57D1E184" w:rsidR="00F113D5" w:rsidRPr="00F113D5" w:rsidRDefault="00F113D5" w:rsidP="00F113D5">
      <w:pPr>
        <w:shd w:val="clear" w:color="auto" w:fill="FFFFFF"/>
        <w:spacing w:after="150" w:line="240" w:lineRule="auto"/>
        <w:ind w:firstLine="720"/>
        <w:rPr>
          <w:rFonts w:ascii="Roboto" w:eastAsia="Times New Roman" w:hAnsi="Roboto" w:cs="Times New Roman"/>
          <w:color w:val="3C3C3C"/>
          <w:sz w:val="21"/>
          <w:szCs w:val="21"/>
          <w:lang w:val="vi-VN" w:eastAsia="vi-VN"/>
        </w:rPr>
      </w:pPr>
      <w:r w:rsidRPr="00F113D5">
        <w:rPr>
          <w:rFonts w:ascii="Roboto" w:eastAsia="Times New Roman" w:hAnsi="Roboto" w:cs="Times New Roman"/>
          <w:color w:val="3C3C3C"/>
          <w:sz w:val="28"/>
          <w:szCs w:val="28"/>
          <w:lang w:val="vi-VN" w:eastAsia="vi-VN"/>
        </w:rPr>
        <w:t>- Trẻ thể hiện những động tác minh họa phù hợp với nội dung bài thơ.</w:t>
      </w:r>
      <w:r w:rsidRPr="00F113D5">
        <w:rPr>
          <w:rFonts w:ascii="Roboto" w:eastAsia="Times New Roman" w:hAnsi="Roboto" w:cs="Times New Roman"/>
          <w:color w:val="000000"/>
          <w:sz w:val="28"/>
          <w:szCs w:val="28"/>
          <w:lang w:val="vi-VN" w:eastAsia="vi-VN"/>
        </w:rPr>
        <w:t>Phát triển khả năng ghi nhớ có chủ định cho trẻ. Rèn kỹ năng trả lời đủ câu, rõ ràng, mạch lạc.</w:t>
      </w:r>
    </w:p>
    <w:p w14:paraId="0FB82C5A" w14:textId="7C6FFF22" w:rsidR="00F113D5" w:rsidRPr="00F113D5" w:rsidRDefault="00F113D5" w:rsidP="00F113D5">
      <w:pPr>
        <w:shd w:val="clear" w:color="auto" w:fill="FFFFFF"/>
        <w:spacing w:after="150" w:line="240" w:lineRule="auto"/>
        <w:ind w:firstLine="720"/>
        <w:rPr>
          <w:rFonts w:ascii="Roboto" w:eastAsia="Times New Roman" w:hAnsi="Roboto" w:cs="Times New Roman"/>
          <w:color w:val="3C3C3C"/>
          <w:sz w:val="21"/>
          <w:szCs w:val="21"/>
          <w:lang w:val="vi-VN" w:eastAsia="vi-VN"/>
        </w:rPr>
      </w:pPr>
      <w:r w:rsidRPr="00F113D5">
        <w:rPr>
          <w:rFonts w:ascii="Roboto" w:eastAsia="Times New Roman" w:hAnsi="Roboto" w:cs="Times New Roman"/>
          <w:color w:val="3C3C3C"/>
          <w:sz w:val="28"/>
          <w:szCs w:val="28"/>
          <w:lang w:val="vi-VN" w:eastAsia="vi-VN"/>
        </w:rPr>
        <w:t>- Trẻ cảm nhận được vẻ đẹp thiên nhiên.Biết yêu thiên nhiên, yêu những người thân trong gia đình. Khi nhìn lên mặt trời phải đeo mắt kính, đi ra nắng phải đội nón.</w:t>
      </w:r>
    </w:p>
    <w:p w14:paraId="06B19455" w14:textId="77777777" w:rsidR="00FC1E22" w:rsidRPr="00C40501" w:rsidRDefault="00FC1E22" w:rsidP="00FC1E22">
      <w:pPr>
        <w:spacing w:after="0" w:line="240" w:lineRule="auto"/>
        <w:ind w:left="720"/>
        <w:jc w:val="both"/>
        <w:rPr>
          <w:rFonts w:ascii="Times New Roman" w:eastAsia="Times New Roman" w:hAnsi="Times New Roman" w:cs="Times New Roman"/>
          <w:b/>
          <w:sz w:val="28"/>
          <w:szCs w:val="28"/>
          <w:lang w:val="vi-VN"/>
        </w:rPr>
      </w:pPr>
      <w:r w:rsidRPr="00F113D5">
        <w:rPr>
          <w:rFonts w:ascii="Times New Roman" w:eastAsia="Times New Roman" w:hAnsi="Times New Roman" w:cs="Times New Roman"/>
          <w:sz w:val="28"/>
          <w:szCs w:val="28"/>
          <w:lang w:val="pt-BR"/>
        </w:rPr>
        <w:t>- Tăng cường Tiếng việt: Xé( téech); dán( tà bóh).</w:t>
      </w:r>
    </w:p>
    <w:p w14:paraId="65943327" w14:textId="77777777" w:rsidR="00FC1E22" w:rsidRPr="00C40501" w:rsidRDefault="00FC1E22" w:rsidP="00FC1E22">
      <w:pPr>
        <w:spacing w:after="0" w:line="240" w:lineRule="auto"/>
        <w:ind w:left="72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 xml:space="preserve">VIII. </w:t>
      </w:r>
      <w:r w:rsidRPr="00C40501">
        <w:rPr>
          <w:rFonts w:ascii="Times New Roman" w:eastAsia="Calibri" w:hAnsi="Times New Roman" w:cs="Times New Roman"/>
          <w:b/>
          <w:sz w:val="28"/>
          <w:szCs w:val="28"/>
          <w:u w:val="single"/>
          <w:lang w:val="vi-VN"/>
        </w:rPr>
        <w:t>ĐÁNH GIÁ CUỐI NGÀY:</w:t>
      </w:r>
    </w:p>
    <w:p w14:paraId="017B5ACE" w14:textId="77777777" w:rsidR="00FC1E22" w:rsidRPr="00911596" w:rsidRDefault="00FC1E22" w:rsidP="00FC1E22">
      <w:pPr>
        <w:spacing w:after="0" w:line="240" w:lineRule="auto"/>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r w:rsidRPr="00911596">
        <w:rPr>
          <w:rFonts w:ascii="Times New Roman" w:eastAsia="Times New Roman" w:hAnsi="Times New Roman" w:cs="Times New Roman"/>
          <w:sz w:val="28"/>
          <w:szCs w:val="28"/>
          <w:lang w:val="vi-VN"/>
        </w:rPr>
        <w:t>……………………………………………………</w:t>
      </w:r>
    </w:p>
    <w:p w14:paraId="3C2C1C18" w14:textId="03AF58D0" w:rsidR="00B03338" w:rsidRPr="000A619A" w:rsidRDefault="00FC1E22" w:rsidP="001B2BD9">
      <w:pPr>
        <w:spacing w:after="0"/>
        <w:jc w:val="center"/>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r w:rsidR="001B2BD9">
        <w:rPr>
          <w:rFonts w:ascii="Times New Roman" w:eastAsia="Times New Roman" w:hAnsi="Times New Roman" w:cs="Times New Roman"/>
          <w:sz w:val="28"/>
          <w:szCs w:val="28"/>
          <w:lang w:val="vi-VN"/>
        </w:rPr>
        <w:t>*******************************</w:t>
      </w:r>
    </w:p>
    <w:p w14:paraId="51355622" w14:textId="77777777" w:rsidR="00FC1E22" w:rsidRPr="00C40501" w:rsidRDefault="00FC1E22" w:rsidP="00FC1E22">
      <w:pPr>
        <w:spacing w:after="0"/>
        <w:jc w:val="center"/>
        <w:rPr>
          <w:rFonts w:ascii="Times New Roman" w:eastAsia="Calibri" w:hAnsi="Times New Roman" w:cs="Times New Roman"/>
          <w:b/>
          <w:sz w:val="28"/>
          <w:szCs w:val="28"/>
          <w:lang w:val="vi-VN"/>
        </w:rPr>
      </w:pPr>
      <w:r w:rsidRPr="00C40501">
        <w:rPr>
          <w:rFonts w:ascii="Times New Roman" w:eastAsia="Times New Roman" w:hAnsi="Times New Roman" w:cs="Times New Roman"/>
          <w:b/>
          <w:sz w:val="28"/>
          <w:szCs w:val="28"/>
          <w:lang w:val="vi-VN"/>
        </w:rPr>
        <w:t>KẾ HOẠCH GIÁO DỤC NGÀY</w:t>
      </w:r>
    </w:p>
    <w:p w14:paraId="06363FA1" w14:textId="77777777" w:rsidR="00FC1E22" w:rsidRPr="00C40501" w:rsidRDefault="00FC1E22" w:rsidP="00FC1E22">
      <w:pPr>
        <w:spacing w:after="0" w:line="240" w:lineRule="auto"/>
        <w:ind w:left="2378" w:right="-425" w:firstLine="142"/>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 xml:space="preserve"> Chủ đề nhánh: KHÔNG KHÍ</w:t>
      </w:r>
    </w:p>
    <w:p w14:paraId="6A33BED4" w14:textId="77777777" w:rsidR="00FC1E22" w:rsidRPr="00BF250D" w:rsidRDefault="00FC1E22" w:rsidP="00FC1E22">
      <w:pPr>
        <w:spacing w:after="0" w:line="240" w:lineRule="auto"/>
        <w:jc w:val="center"/>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Thứ năm ngày 1</w:t>
      </w:r>
      <w:r w:rsidRPr="00BF250D">
        <w:rPr>
          <w:rFonts w:ascii="Times New Roman" w:eastAsia="Times New Roman" w:hAnsi="Times New Roman" w:cs="Times New Roman"/>
          <w:b/>
          <w:sz w:val="28"/>
          <w:szCs w:val="28"/>
          <w:lang w:val="vi-VN"/>
        </w:rPr>
        <w:t>7</w:t>
      </w:r>
      <w:r w:rsidRPr="00C40501">
        <w:rPr>
          <w:rFonts w:ascii="Times New Roman" w:eastAsia="Times New Roman" w:hAnsi="Times New Roman" w:cs="Times New Roman"/>
          <w:b/>
          <w:sz w:val="28"/>
          <w:szCs w:val="28"/>
          <w:lang w:val="vi-VN"/>
        </w:rPr>
        <w:t xml:space="preserve"> tháng 04 năm 202</w:t>
      </w:r>
      <w:r w:rsidRPr="00BF250D">
        <w:rPr>
          <w:rFonts w:ascii="Times New Roman" w:eastAsia="Times New Roman" w:hAnsi="Times New Roman" w:cs="Times New Roman"/>
          <w:b/>
          <w:sz w:val="28"/>
          <w:szCs w:val="28"/>
          <w:lang w:val="vi-VN"/>
        </w:rPr>
        <w:t>5</w:t>
      </w:r>
    </w:p>
    <w:p w14:paraId="5E2CC5D2" w14:textId="77777777" w:rsidR="00FC1E22" w:rsidRPr="00C40501" w:rsidRDefault="00FC1E22" w:rsidP="00FC1E22">
      <w:pPr>
        <w:spacing w:after="0" w:line="240" w:lineRule="auto"/>
        <w:jc w:val="both"/>
        <w:rPr>
          <w:rFonts w:ascii="Times New Roman" w:eastAsia="Times New Roman" w:hAnsi="Times New Roman" w:cs="Times New Roman"/>
          <w:b/>
          <w:sz w:val="28"/>
          <w:szCs w:val="28"/>
          <w:lang w:val="vi-VN"/>
        </w:rPr>
      </w:pPr>
    </w:p>
    <w:p w14:paraId="76ADFE53" w14:textId="77777777" w:rsidR="00FC1E22" w:rsidRPr="00C40501" w:rsidRDefault="00FC1E22" w:rsidP="00FC1E22">
      <w:pPr>
        <w:spacing w:before="29" w:after="0"/>
        <w:ind w:firstLine="720"/>
        <w:jc w:val="both"/>
        <w:rPr>
          <w:rFonts w:ascii="Times New Roman" w:eastAsia="Times New Roman" w:hAnsi="Times New Roman" w:cs="Times New Roman"/>
          <w:b/>
          <w:sz w:val="28"/>
          <w:szCs w:val="28"/>
          <w:u w:val="single"/>
          <w:lang w:val="vi-VN"/>
        </w:rPr>
      </w:pPr>
      <w:r w:rsidRPr="00C40501">
        <w:rPr>
          <w:rFonts w:ascii="Times New Roman" w:eastAsia="Times New Roman" w:hAnsi="Times New Roman" w:cs="Times New Roman"/>
          <w:b/>
          <w:sz w:val="28"/>
          <w:szCs w:val="28"/>
          <w:lang w:val="vi-VN"/>
        </w:rPr>
        <w:t xml:space="preserve">I. </w:t>
      </w:r>
      <w:r w:rsidRPr="00C40501">
        <w:rPr>
          <w:rFonts w:ascii="Times New Roman" w:eastAsia="Times New Roman" w:hAnsi="Times New Roman" w:cs="Times New Roman"/>
          <w:b/>
          <w:sz w:val="28"/>
          <w:szCs w:val="28"/>
          <w:u w:val="single"/>
          <w:lang w:val="vi-VN"/>
        </w:rPr>
        <w:t>ĐÓN TRẺ:</w:t>
      </w:r>
      <w:r w:rsidRPr="00C40501">
        <w:rPr>
          <w:rFonts w:ascii="Times New Roman" w:hAnsi="Times New Roman" w:cs="Times New Roman"/>
          <w:kern w:val="2"/>
          <w:sz w:val="28"/>
          <w:szCs w:val="28"/>
          <w:lang w:val="it-IT" w:eastAsia="hi-IN" w:bidi="hi-IN"/>
        </w:rPr>
        <w:t xml:space="preserve"> </w:t>
      </w:r>
    </w:p>
    <w:p w14:paraId="0C02ABB8" w14:textId="77777777" w:rsidR="00FC1E22" w:rsidRPr="00C40501" w:rsidRDefault="00FC1E22" w:rsidP="00FC1E22">
      <w:pPr>
        <w:widowControl w:val="0"/>
        <w:suppressAutoHyphens/>
        <w:spacing w:before="29" w:after="29" w:line="240" w:lineRule="auto"/>
        <w:ind w:firstLine="720"/>
        <w:jc w:val="both"/>
        <w:rPr>
          <w:rFonts w:ascii="Times New Roman" w:hAnsi="Times New Roman" w:cs="Times New Roman"/>
          <w:bCs/>
          <w:kern w:val="2"/>
          <w:sz w:val="28"/>
          <w:szCs w:val="28"/>
          <w:lang w:val="it-IT" w:eastAsia="hi-IN" w:bidi="hi-IN"/>
        </w:rPr>
      </w:pPr>
      <w:r w:rsidRPr="00C40501">
        <w:rPr>
          <w:rFonts w:ascii="Times New Roman" w:hAnsi="Times New Roman" w:cs="Times New Roman"/>
          <w:kern w:val="2"/>
          <w:sz w:val="28"/>
          <w:szCs w:val="28"/>
          <w:lang w:val="it-IT" w:eastAsia="hi-IN" w:bidi="hi-IN"/>
        </w:rPr>
        <w:t xml:space="preserve">- </w:t>
      </w:r>
      <w:r w:rsidRPr="00C40501">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5D82652B" w14:textId="5F15C632" w:rsidR="00FC1E22" w:rsidRPr="00C40501" w:rsidRDefault="00FC1E22" w:rsidP="00FC1E22">
      <w:pPr>
        <w:widowControl w:val="0"/>
        <w:suppressAutoHyphens/>
        <w:spacing w:before="29" w:after="29" w:line="240" w:lineRule="auto"/>
        <w:ind w:firstLine="720"/>
        <w:jc w:val="both"/>
        <w:rPr>
          <w:rFonts w:ascii="Times New Roman" w:hAnsi="Times New Roman" w:cs="Times New Roman"/>
          <w:kern w:val="2"/>
          <w:sz w:val="28"/>
          <w:szCs w:val="28"/>
          <w:lang w:val="it-IT" w:eastAsia="hi-IN" w:bidi="hi-IN"/>
        </w:rPr>
      </w:pPr>
      <w:r w:rsidRPr="00C40501">
        <w:rPr>
          <w:rFonts w:ascii="Times New Roman" w:hAnsi="Times New Roman" w:cs="Times New Roman"/>
          <w:kern w:val="2"/>
          <w:sz w:val="28"/>
          <w:szCs w:val="28"/>
          <w:lang w:val="it-IT" w:eastAsia="hi-IN" w:bidi="hi-IN"/>
        </w:rPr>
        <w:t>- Trao đổi với phụ huynh tình hình ở nhà củ</w:t>
      </w:r>
      <w:r w:rsidR="00557EAB">
        <w:rPr>
          <w:rFonts w:ascii="Times New Roman" w:hAnsi="Times New Roman" w:cs="Times New Roman"/>
          <w:kern w:val="2"/>
          <w:sz w:val="28"/>
          <w:szCs w:val="28"/>
          <w:lang w:val="it-IT" w:eastAsia="hi-IN" w:bidi="hi-IN"/>
        </w:rPr>
        <w:t>a cháu.(Quyền trẻ em)</w:t>
      </w:r>
    </w:p>
    <w:p w14:paraId="6E700CB8" w14:textId="77777777" w:rsidR="00FC1E22" w:rsidRPr="00C40501" w:rsidRDefault="00FC1E22" w:rsidP="00FC1E22">
      <w:pPr>
        <w:spacing w:before="29" w:after="0"/>
        <w:ind w:left="420" w:right="-46" w:firstLine="300"/>
        <w:jc w:val="both"/>
        <w:rPr>
          <w:rFonts w:ascii="Times New Roman" w:eastAsia="Times New Roman" w:hAnsi="Times New Roman" w:cs="Times New Roman"/>
          <w:b/>
          <w:bCs/>
          <w:sz w:val="28"/>
          <w:szCs w:val="28"/>
          <w:lang w:val="it-IT"/>
        </w:rPr>
      </w:pPr>
      <w:r w:rsidRPr="00C40501">
        <w:rPr>
          <w:rFonts w:ascii="Times New Roman" w:eastAsia="Times New Roman" w:hAnsi="Times New Roman" w:cs="Times New Roman"/>
          <w:b/>
          <w:bCs/>
          <w:sz w:val="28"/>
          <w:szCs w:val="28"/>
          <w:lang w:val="it-IT"/>
        </w:rPr>
        <w:t>II.</w:t>
      </w:r>
      <w:r w:rsidRPr="00C40501">
        <w:rPr>
          <w:rFonts w:ascii="Times New Roman" w:eastAsia="Times New Roman" w:hAnsi="Times New Roman" w:cs="Times New Roman"/>
          <w:b/>
          <w:bCs/>
          <w:sz w:val="28"/>
          <w:szCs w:val="28"/>
          <w:u w:val="single"/>
          <w:lang w:val="it-IT"/>
        </w:rPr>
        <w:t xml:space="preserve"> THỂ DỤC BUỔI SÁNG:</w:t>
      </w:r>
      <w:r w:rsidRPr="00C40501">
        <w:rPr>
          <w:rFonts w:ascii="Times New Roman" w:eastAsia="Times New Roman" w:hAnsi="Times New Roman" w:cs="Times New Roman"/>
          <w:b/>
          <w:bCs/>
          <w:sz w:val="28"/>
          <w:szCs w:val="28"/>
          <w:lang w:val="it-IT"/>
        </w:rPr>
        <w:t xml:space="preserve">     </w:t>
      </w:r>
    </w:p>
    <w:p w14:paraId="5BA4D079" w14:textId="6161513E" w:rsidR="00FC1E22" w:rsidRPr="000A619A" w:rsidRDefault="00557EAB" w:rsidP="00FC1E22">
      <w:pPr>
        <w:spacing w:before="29" w:after="0"/>
        <w:ind w:left="420" w:right="-46" w:firstLine="30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 xml:space="preserve">- </w:t>
      </w:r>
      <w:r w:rsidR="00FC1E22" w:rsidRPr="00C40501">
        <w:rPr>
          <w:rFonts w:ascii="Times New Roman" w:eastAsia="Calibri" w:hAnsi="Times New Roman" w:cs="Times New Roman"/>
          <w:sz w:val="28"/>
          <w:szCs w:val="28"/>
          <w:lang w:val="it-IT"/>
        </w:rPr>
        <w:t>Cho cháu tập theo nhạc các bài thể dục.</w:t>
      </w:r>
      <w:r w:rsidR="00FC1E22" w:rsidRPr="00C40501">
        <w:rPr>
          <w:rFonts w:ascii="Times New Roman" w:eastAsia="Calibri" w:hAnsi="Times New Roman" w:cs="Times New Roman"/>
          <w:sz w:val="28"/>
          <w:szCs w:val="28"/>
          <w:lang w:val="vi-VN"/>
        </w:rPr>
        <w:t xml:space="preserve"> “Mây và gió”</w:t>
      </w:r>
      <w:r w:rsidRPr="000A619A">
        <w:rPr>
          <w:rFonts w:ascii="Times New Roman" w:eastAsia="Calibri" w:hAnsi="Times New Roman" w:cs="Times New Roman"/>
          <w:sz w:val="28"/>
          <w:szCs w:val="28"/>
          <w:lang w:val="vi-VN"/>
        </w:rPr>
        <w:t>.</w:t>
      </w:r>
    </w:p>
    <w:p w14:paraId="5CDEA5DF" w14:textId="77777777" w:rsidR="00FC1E22" w:rsidRPr="00C40501" w:rsidRDefault="00FC1E22" w:rsidP="00FC1E22">
      <w:pPr>
        <w:spacing w:after="0"/>
        <w:ind w:left="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III. </w:t>
      </w:r>
      <w:r w:rsidRPr="00C40501">
        <w:rPr>
          <w:rFonts w:ascii="Times New Roman" w:eastAsia="Times New Roman" w:hAnsi="Times New Roman" w:cs="Times New Roman"/>
          <w:b/>
          <w:sz w:val="28"/>
          <w:szCs w:val="28"/>
          <w:u w:val="single"/>
          <w:lang w:val="vi-VN"/>
        </w:rPr>
        <w:t>HOẠT ĐỘNG NGOÀI TRỜI</w:t>
      </w:r>
      <w:r w:rsidRPr="00C40501">
        <w:rPr>
          <w:rFonts w:ascii="Times New Roman" w:eastAsia="Times New Roman" w:hAnsi="Times New Roman" w:cs="Times New Roman"/>
          <w:b/>
          <w:sz w:val="28"/>
          <w:szCs w:val="28"/>
          <w:lang w:val="vi-VN"/>
        </w:rPr>
        <w:t>:</w:t>
      </w:r>
    </w:p>
    <w:p w14:paraId="648E35C6" w14:textId="77777777" w:rsidR="00FC1E22" w:rsidRPr="00C40501" w:rsidRDefault="00FC1E22" w:rsidP="00FC1E22">
      <w:pPr>
        <w:spacing w:after="0" w:line="240" w:lineRule="auto"/>
        <w:ind w:left="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 Quan sát thời tiết</w:t>
      </w:r>
    </w:p>
    <w:p w14:paraId="3EB1DDFF" w14:textId="77777777" w:rsidR="00FC1E22" w:rsidRPr="00C40501"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Thí nghiệm nhốt không khí vào bao.</w:t>
      </w:r>
    </w:p>
    <w:p w14:paraId="489E5D26" w14:textId="6D7692A2" w:rsidR="00FC1E22" w:rsidRPr="000A619A" w:rsidRDefault="00FC1E22" w:rsidP="00FC1E22">
      <w:pPr>
        <w:spacing w:after="0" w:line="240" w:lineRule="auto"/>
        <w:ind w:left="720"/>
        <w:rPr>
          <w:rFonts w:ascii="Times New Roman" w:eastAsia="Calibri" w:hAnsi="Times New Roman" w:cs="Times New Roman"/>
          <w:b/>
          <w:bCs/>
          <w:sz w:val="28"/>
          <w:szCs w:val="28"/>
          <w:lang w:val="vi-VN"/>
        </w:rPr>
      </w:pPr>
      <w:r w:rsidRPr="00BF250D">
        <w:rPr>
          <w:rFonts w:ascii="Times New Roman" w:eastAsia="Calibri" w:hAnsi="Times New Roman" w:cs="Times New Roman"/>
          <w:b/>
          <w:bCs/>
          <w:sz w:val="28"/>
          <w:szCs w:val="28"/>
          <w:lang w:val="vi-VN"/>
        </w:rPr>
        <w:t>* Mục đích yêu cầu</w:t>
      </w:r>
      <w:r w:rsidR="00557EAB" w:rsidRPr="000A619A">
        <w:rPr>
          <w:rFonts w:ascii="Times New Roman" w:eastAsia="Calibri" w:hAnsi="Times New Roman" w:cs="Times New Roman"/>
          <w:b/>
          <w:bCs/>
          <w:sz w:val="28"/>
          <w:szCs w:val="28"/>
          <w:lang w:val="vi-VN"/>
        </w:rPr>
        <w:t>:</w:t>
      </w:r>
    </w:p>
    <w:p w14:paraId="7E6848A7" w14:textId="78E44C41" w:rsidR="00FC1E22" w:rsidRPr="000A619A"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Nhận biết được tại sao không khí vào bao</w:t>
      </w:r>
      <w:r w:rsidR="00557EAB" w:rsidRPr="000A619A">
        <w:rPr>
          <w:rFonts w:ascii="Times New Roman" w:eastAsia="Calibri" w:hAnsi="Times New Roman" w:cs="Times New Roman"/>
          <w:sz w:val="28"/>
          <w:szCs w:val="28"/>
          <w:lang w:val="vi-VN"/>
        </w:rPr>
        <w:t>.</w:t>
      </w:r>
    </w:p>
    <w:p w14:paraId="01B8244F" w14:textId="7173FFC1" w:rsidR="00FC1E22" w:rsidRPr="000A619A"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w:t>
      </w:r>
      <w:r w:rsidR="00557EAB" w:rsidRPr="000A619A">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lang w:val="vi-VN"/>
        </w:rPr>
        <w:t>Giúp trẻ kỹ năng nhốt không khí vào bao</w:t>
      </w:r>
      <w:r w:rsidR="00557EAB" w:rsidRPr="000A619A">
        <w:rPr>
          <w:rFonts w:ascii="Times New Roman" w:eastAsia="Calibri" w:hAnsi="Times New Roman" w:cs="Times New Roman"/>
          <w:sz w:val="28"/>
          <w:szCs w:val="28"/>
          <w:lang w:val="vi-VN"/>
        </w:rPr>
        <w:t>.</w:t>
      </w:r>
    </w:p>
    <w:p w14:paraId="1055A512" w14:textId="0A277445" w:rsidR="00FC1E22" w:rsidRPr="000A619A" w:rsidRDefault="00FC1E22" w:rsidP="00FC1E22">
      <w:pPr>
        <w:spacing w:after="0" w:line="240" w:lineRule="auto"/>
        <w:ind w:left="720"/>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w:t>
      </w:r>
      <w:r w:rsidR="00557EAB" w:rsidRPr="000A619A">
        <w:rPr>
          <w:rFonts w:ascii="Times New Roman" w:eastAsia="Calibri" w:hAnsi="Times New Roman" w:cs="Times New Roman"/>
          <w:sz w:val="28"/>
          <w:szCs w:val="28"/>
          <w:lang w:val="vi-VN"/>
        </w:rPr>
        <w:t xml:space="preserve"> </w:t>
      </w:r>
      <w:r w:rsidRPr="00C40501">
        <w:rPr>
          <w:rFonts w:ascii="Times New Roman" w:eastAsia="Calibri" w:hAnsi="Times New Roman" w:cs="Times New Roman"/>
          <w:sz w:val="28"/>
          <w:szCs w:val="28"/>
          <w:lang w:val="vi-VN"/>
        </w:rPr>
        <w:t>Giáo dục trẻ bảo vệ môi trường</w:t>
      </w:r>
      <w:r w:rsidR="00557EAB" w:rsidRPr="000A619A">
        <w:rPr>
          <w:rFonts w:ascii="Times New Roman" w:eastAsia="Calibri" w:hAnsi="Times New Roman" w:cs="Times New Roman"/>
          <w:sz w:val="28"/>
          <w:szCs w:val="28"/>
          <w:lang w:val="vi-VN"/>
        </w:rPr>
        <w:t>.</w:t>
      </w:r>
    </w:p>
    <w:p w14:paraId="40AA6A20" w14:textId="77777777" w:rsidR="00FC1E22" w:rsidRPr="00C40501" w:rsidRDefault="00FC1E22" w:rsidP="00FC1E22">
      <w:pPr>
        <w:spacing w:after="0" w:line="240" w:lineRule="auto"/>
        <w:ind w:left="720"/>
        <w:rPr>
          <w:rFonts w:ascii="Times New Roman" w:eastAsia="Times New Roman" w:hAnsi="Times New Roman" w:cs="Times New Roman"/>
          <w:sz w:val="28"/>
          <w:szCs w:val="28"/>
          <w:lang w:val="vi-VN"/>
        </w:rPr>
      </w:pPr>
      <w:r w:rsidRPr="00C40501">
        <w:rPr>
          <w:rFonts w:ascii="Times New Roman" w:eastAsia="Calibri" w:hAnsi="Times New Roman" w:cs="Times New Roman"/>
          <w:sz w:val="28"/>
          <w:szCs w:val="28"/>
          <w:lang w:val="vi-VN"/>
        </w:rPr>
        <w:t xml:space="preserve">- Trò chơi vận động: </w:t>
      </w:r>
      <w:r w:rsidRPr="00C40501">
        <w:rPr>
          <w:rFonts w:ascii="Times New Roman" w:eastAsia="Times New Roman" w:hAnsi="Times New Roman" w:cs="Times New Roman"/>
          <w:sz w:val="28"/>
          <w:szCs w:val="28"/>
          <w:lang w:val="vi-VN"/>
        </w:rPr>
        <w:t>Thỏ tắm nắng.</w:t>
      </w:r>
    </w:p>
    <w:p w14:paraId="64B61C26" w14:textId="23B4FDA9" w:rsidR="00FC1E22" w:rsidRPr="000A619A" w:rsidRDefault="00FC1E22" w:rsidP="00FC1E22">
      <w:pPr>
        <w:spacing w:after="0" w:line="240" w:lineRule="auto"/>
        <w:ind w:left="720"/>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 Trò chơi tự do</w:t>
      </w:r>
      <w:r w:rsidR="00557EAB" w:rsidRPr="000A619A">
        <w:rPr>
          <w:rFonts w:ascii="Times New Roman" w:eastAsia="Times New Roman" w:hAnsi="Times New Roman" w:cs="Times New Roman"/>
          <w:sz w:val="28"/>
          <w:szCs w:val="28"/>
          <w:lang w:val="vi-VN"/>
        </w:rPr>
        <w:t>.</w:t>
      </w:r>
    </w:p>
    <w:p w14:paraId="3962C56E" w14:textId="51261AA4" w:rsidR="00FC1E22" w:rsidRPr="00557EAB" w:rsidRDefault="00FC1E22" w:rsidP="00FC1E22">
      <w:pPr>
        <w:spacing w:before="29" w:after="0"/>
        <w:ind w:left="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IV. </w:t>
      </w:r>
      <w:r w:rsidRPr="00C40501">
        <w:rPr>
          <w:rFonts w:ascii="Times New Roman" w:eastAsia="Times New Roman" w:hAnsi="Times New Roman" w:cs="Times New Roman"/>
          <w:b/>
          <w:sz w:val="28"/>
          <w:szCs w:val="28"/>
          <w:u w:val="single"/>
          <w:lang w:val="vi-VN"/>
        </w:rPr>
        <w:t>HOẠT ĐỘNG HỌC:</w:t>
      </w:r>
      <w:r w:rsidR="00557EAB">
        <w:rPr>
          <w:rFonts w:ascii="Times New Roman" w:eastAsia="Times New Roman" w:hAnsi="Times New Roman" w:cs="Times New Roman"/>
          <w:b/>
          <w:sz w:val="28"/>
          <w:szCs w:val="28"/>
          <w:lang w:val="vi-VN"/>
        </w:rPr>
        <w:t xml:space="preserve">       </w:t>
      </w:r>
      <w:r w:rsidRPr="00BF250D">
        <w:rPr>
          <w:rFonts w:ascii="Times New Roman" w:eastAsia="Times New Roman" w:hAnsi="Times New Roman" w:cs="Times New Roman"/>
          <w:b/>
          <w:sz w:val="28"/>
          <w:szCs w:val="28"/>
          <w:lang w:val="vi-VN"/>
        </w:rPr>
        <w:t>THỂ DỤC</w:t>
      </w:r>
      <w:r w:rsidR="00557EAB">
        <w:rPr>
          <w:rFonts w:ascii="Times New Roman" w:eastAsia="Times New Roman" w:hAnsi="Times New Roman" w:cs="Times New Roman"/>
          <w:b/>
          <w:sz w:val="28"/>
          <w:szCs w:val="28"/>
          <w:lang w:val="vi-VN"/>
        </w:rPr>
        <w:t xml:space="preserve"> </w:t>
      </w:r>
    </w:p>
    <w:p w14:paraId="1D3CEED2" w14:textId="7B5B1169" w:rsidR="00FC1E22" w:rsidRPr="00BF250D" w:rsidRDefault="00FC1E22" w:rsidP="00FC1E22">
      <w:pPr>
        <w:spacing w:before="29" w:after="0"/>
        <w:ind w:left="317" w:hanging="5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                                    </w:t>
      </w:r>
      <w:r w:rsidR="00557EAB">
        <w:rPr>
          <w:rFonts w:ascii="Times New Roman" w:eastAsia="Times New Roman" w:hAnsi="Times New Roman" w:cs="Times New Roman"/>
          <w:b/>
          <w:sz w:val="28"/>
          <w:szCs w:val="28"/>
          <w:lang w:val="vi-VN"/>
        </w:rPr>
        <w:t xml:space="preserve">          </w:t>
      </w:r>
      <w:r w:rsidRPr="00557EAB">
        <w:rPr>
          <w:rFonts w:ascii="Times New Roman" w:eastAsia="Times New Roman" w:hAnsi="Times New Roman" w:cs="Times New Roman"/>
          <w:b/>
          <w:sz w:val="28"/>
          <w:szCs w:val="28"/>
          <w:u w:val="single"/>
          <w:lang w:val="vi-VN"/>
        </w:rPr>
        <w:t>Đề tài</w:t>
      </w:r>
      <w:r w:rsidRPr="00C40501">
        <w:rPr>
          <w:rFonts w:ascii="Times New Roman" w:eastAsia="Times New Roman" w:hAnsi="Times New Roman" w:cs="Times New Roman"/>
          <w:sz w:val="28"/>
          <w:szCs w:val="28"/>
          <w:lang w:val="vi-VN"/>
        </w:rPr>
        <w:t xml:space="preserve">: </w:t>
      </w:r>
      <w:r w:rsidRPr="00BF250D">
        <w:rPr>
          <w:rFonts w:ascii="Times New Roman" w:eastAsia="Calibri" w:hAnsi="Times New Roman" w:cs="Times New Roman"/>
          <w:b/>
          <w:sz w:val="28"/>
          <w:szCs w:val="28"/>
          <w:lang w:val="vi-VN"/>
        </w:rPr>
        <w:t>Nhảy lò cò 3m</w:t>
      </w:r>
    </w:p>
    <w:p w14:paraId="45A2AA4E" w14:textId="77777777" w:rsidR="00FC1E22" w:rsidRPr="00C40501" w:rsidRDefault="00FC1E22" w:rsidP="00314B3C">
      <w:pPr>
        <w:spacing w:after="0" w:line="240" w:lineRule="auto"/>
        <w:ind w:left="664" w:hanging="50"/>
        <w:contextualSpacing/>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1. </w:t>
      </w:r>
      <w:r w:rsidRPr="00C40501">
        <w:rPr>
          <w:rFonts w:ascii="Times New Roman" w:eastAsia="Times New Roman" w:hAnsi="Times New Roman" w:cs="Times New Roman"/>
          <w:b/>
          <w:sz w:val="28"/>
          <w:szCs w:val="28"/>
          <w:u w:val="single"/>
          <w:lang w:val="vi-VN"/>
        </w:rPr>
        <w:t>Mục đích yêu cầu</w:t>
      </w:r>
      <w:r w:rsidRPr="00C40501">
        <w:rPr>
          <w:rFonts w:ascii="Times New Roman" w:eastAsia="Times New Roman" w:hAnsi="Times New Roman" w:cs="Times New Roman"/>
          <w:b/>
          <w:sz w:val="28"/>
          <w:szCs w:val="28"/>
          <w:lang w:val="vi-VN"/>
        </w:rPr>
        <w:t>:</w:t>
      </w:r>
    </w:p>
    <w:p w14:paraId="0C6C5F23" w14:textId="77777777" w:rsidR="00FC1E22" w:rsidRPr="00C40501" w:rsidRDefault="00FC1E22" w:rsidP="00314B3C">
      <w:pPr>
        <w:spacing w:after="0" w:line="240" w:lineRule="auto"/>
        <w:ind w:left="614"/>
        <w:contextualSpacing/>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Kiến thức</w:t>
      </w:r>
      <w:r w:rsidRPr="00C40501">
        <w:rPr>
          <w:rFonts w:ascii="Times New Roman" w:eastAsia="Times New Roman" w:hAnsi="Times New Roman" w:cs="Times New Roman"/>
          <w:sz w:val="28"/>
          <w:szCs w:val="28"/>
          <w:lang w:val="vi-VN"/>
        </w:rPr>
        <w:t>:</w:t>
      </w:r>
    </w:p>
    <w:p w14:paraId="348A6B4D" w14:textId="6BE6E531" w:rsidR="00FC1E22" w:rsidRPr="00314B3C" w:rsidRDefault="00FC1E22" w:rsidP="00314B3C">
      <w:pPr>
        <w:pStyle w:val="NormalWeb"/>
        <w:shd w:val="clear" w:color="auto" w:fill="FFFFFF"/>
        <w:spacing w:before="0" w:beforeAutospacing="0" w:after="0" w:afterAutospacing="0"/>
        <w:ind w:left="614"/>
        <w:contextualSpacing/>
        <w:rPr>
          <w:rFonts w:eastAsia="Times New Roman"/>
          <w:color w:val="3C3C3C"/>
          <w:sz w:val="28"/>
          <w:szCs w:val="28"/>
          <w:lang w:val="vi-VN" w:eastAsia="en-US"/>
        </w:rPr>
      </w:pPr>
      <w:r w:rsidRPr="00705F42">
        <w:rPr>
          <w:rFonts w:eastAsia="Calibri"/>
          <w:sz w:val="28"/>
          <w:szCs w:val="28"/>
          <w:lang w:val="vi-VN"/>
        </w:rPr>
        <w:t>-</w:t>
      </w:r>
      <w:r w:rsidRPr="00705F42">
        <w:rPr>
          <w:rFonts w:eastAsia="Times New Roman"/>
          <w:color w:val="3C3C3C"/>
          <w:sz w:val="28"/>
          <w:szCs w:val="28"/>
          <w:lang w:val="vi-VN"/>
        </w:rPr>
        <w:t xml:space="preserve"> </w:t>
      </w:r>
      <w:r w:rsidRPr="00705F42">
        <w:rPr>
          <w:rFonts w:eastAsia="Times New Roman"/>
          <w:color w:val="3C3C3C"/>
          <w:sz w:val="28"/>
          <w:szCs w:val="28"/>
          <w:lang w:val="vi-VN" w:eastAsia="en-US"/>
        </w:rPr>
        <w:t> Trẻ tập BTPTC đúng các động tác, tập khỏe mạnh</w:t>
      </w:r>
      <w:r w:rsidR="00314B3C" w:rsidRPr="00314B3C">
        <w:rPr>
          <w:rFonts w:eastAsia="Times New Roman"/>
          <w:color w:val="3C3C3C"/>
          <w:sz w:val="28"/>
          <w:szCs w:val="28"/>
          <w:lang w:val="vi-VN" w:eastAsia="en-US"/>
        </w:rPr>
        <w:t>.</w:t>
      </w:r>
    </w:p>
    <w:p w14:paraId="3D433B8B" w14:textId="13F36F61" w:rsidR="00FC1E22" w:rsidRPr="00314B3C" w:rsidRDefault="00FC1E22" w:rsidP="00314B3C">
      <w:pPr>
        <w:shd w:val="clear" w:color="auto" w:fill="FFFFFF"/>
        <w:spacing w:after="0" w:line="240" w:lineRule="auto"/>
        <w:ind w:left="614"/>
        <w:contextualSpacing/>
        <w:rPr>
          <w:rFonts w:ascii="Times New Roman" w:eastAsia="Times New Roman" w:hAnsi="Times New Roman" w:cs="Times New Roman"/>
          <w:color w:val="3C3C3C"/>
          <w:sz w:val="21"/>
          <w:szCs w:val="21"/>
          <w:lang w:val="vi-VN"/>
        </w:rPr>
      </w:pPr>
      <w:r w:rsidRPr="00705F42">
        <w:rPr>
          <w:rFonts w:ascii="Times New Roman" w:eastAsia="Times New Roman" w:hAnsi="Times New Roman" w:cs="Times New Roman"/>
          <w:color w:val="3C3C3C"/>
          <w:spacing w:val="-8"/>
          <w:sz w:val="28"/>
          <w:szCs w:val="28"/>
          <w:lang w:val="vi-VN"/>
        </w:rPr>
        <w:t>- Trẻ biết nhảy lò cò 3m</w:t>
      </w:r>
      <w:r w:rsidR="00314B3C" w:rsidRPr="00314B3C">
        <w:rPr>
          <w:rFonts w:ascii="Times New Roman" w:eastAsia="Times New Roman" w:hAnsi="Times New Roman" w:cs="Times New Roman"/>
          <w:color w:val="3C3C3C"/>
          <w:spacing w:val="-8"/>
          <w:sz w:val="28"/>
          <w:szCs w:val="28"/>
          <w:lang w:val="vi-VN"/>
        </w:rPr>
        <w:t>.</w:t>
      </w:r>
    </w:p>
    <w:p w14:paraId="575023C7" w14:textId="77777777" w:rsidR="00FC1E22" w:rsidRPr="00C40501" w:rsidRDefault="00FC1E22" w:rsidP="00314B3C">
      <w:pPr>
        <w:spacing w:after="0" w:line="240" w:lineRule="auto"/>
        <w:ind w:left="614"/>
        <w:contextualSpacing/>
        <w:jc w:val="both"/>
        <w:rPr>
          <w:rFonts w:ascii="Times New Roman" w:eastAsia="Times New Roman" w:hAnsi="Times New Roman" w:cs="Times New Roman"/>
          <w:b/>
          <w:bCs/>
          <w:sz w:val="28"/>
          <w:szCs w:val="28"/>
          <w:lang w:val="vi-VN"/>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Kỹ năng:</w:t>
      </w:r>
    </w:p>
    <w:p w14:paraId="387972CB" w14:textId="77777777" w:rsidR="00FC1E22" w:rsidRPr="00705F42" w:rsidRDefault="00FC1E22" w:rsidP="00314B3C">
      <w:pPr>
        <w:pStyle w:val="NormalWeb"/>
        <w:shd w:val="clear" w:color="auto" w:fill="FFFFFF"/>
        <w:spacing w:before="0" w:beforeAutospacing="0" w:after="0" w:afterAutospacing="0"/>
        <w:ind w:left="614"/>
        <w:contextualSpacing/>
        <w:rPr>
          <w:rFonts w:eastAsia="Times New Roman"/>
          <w:color w:val="3C3C3C"/>
          <w:sz w:val="21"/>
          <w:szCs w:val="21"/>
          <w:lang w:val="vi-VN" w:eastAsia="en-US"/>
        </w:rPr>
      </w:pPr>
      <w:r w:rsidRPr="00C40501">
        <w:rPr>
          <w:rFonts w:eastAsia="Calibri"/>
          <w:sz w:val="28"/>
          <w:szCs w:val="28"/>
          <w:lang w:val="vi-VN"/>
        </w:rPr>
        <w:lastRenderedPageBreak/>
        <w:t xml:space="preserve">- </w:t>
      </w:r>
      <w:r w:rsidRPr="00705F42">
        <w:rPr>
          <w:rFonts w:eastAsia="Times New Roman"/>
          <w:color w:val="3C3C3C"/>
          <w:sz w:val="28"/>
          <w:szCs w:val="28"/>
          <w:lang w:val="vi-VN" w:eastAsia="en-US"/>
        </w:rPr>
        <w:t>Trẻ có kỹ năng thực hiện tốt các động tác thể dục trong BTPTC.</w:t>
      </w:r>
    </w:p>
    <w:p w14:paraId="2635A5FF" w14:textId="7B1DF529" w:rsidR="00FC1E22" w:rsidRPr="00314B3C" w:rsidRDefault="00FC1E22" w:rsidP="00314B3C">
      <w:pPr>
        <w:shd w:val="clear" w:color="auto" w:fill="FFFFFF"/>
        <w:spacing w:after="0" w:line="240" w:lineRule="auto"/>
        <w:ind w:left="614"/>
        <w:contextualSpacing/>
        <w:rPr>
          <w:rFonts w:ascii="Times New Roman" w:eastAsia="Times New Roman" w:hAnsi="Times New Roman" w:cs="Times New Roman"/>
          <w:color w:val="3C3C3C"/>
          <w:sz w:val="21"/>
          <w:szCs w:val="21"/>
          <w:lang w:val="vi-VN"/>
        </w:rPr>
      </w:pPr>
      <w:r w:rsidRPr="00911596">
        <w:rPr>
          <w:rFonts w:ascii="Times New Roman" w:eastAsia="Times New Roman" w:hAnsi="Times New Roman" w:cs="Times New Roman"/>
          <w:color w:val="3C3C3C"/>
          <w:sz w:val="28"/>
          <w:szCs w:val="28"/>
          <w:lang w:val="vi-VN"/>
        </w:rPr>
        <w:t>- Thực hiện đúng kĩ thuật bài tập vận động </w:t>
      </w:r>
      <w:r w:rsidRPr="00314B3C">
        <w:rPr>
          <w:rFonts w:ascii="Times New Roman" w:eastAsia="Times New Roman" w:hAnsi="Times New Roman" w:cs="Times New Roman"/>
          <w:color w:val="3C3C3C"/>
          <w:spacing w:val="-8"/>
          <w:sz w:val="28"/>
          <w:szCs w:val="28"/>
          <w:lang w:val="vi-VN"/>
        </w:rPr>
        <w:t>nhảy lò cò</w:t>
      </w:r>
      <w:r w:rsidR="00314B3C" w:rsidRPr="00314B3C">
        <w:rPr>
          <w:rFonts w:ascii="Times New Roman" w:eastAsia="Times New Roman" w:hAnsi="Times New Roman" w:cs="Times New Roman"/>
          <w:color w:val="3C3C3C"/>
          <w:spacing w:val="-8"/>
          <w:sz w:val="28"/>
          <w:szCs w:val="28"/>
          <w:lang w:val="vi-VN"/>
        </w:rPr>
        <w:t>.</w:t>
      </w:r>
    </w:p>
    <w:p w14:paraId="732DEFB7" w14:textId="77777777" w:rsidR="00FC1E22" w:rsidRPr="00C40501" w:rsidRDefault="00FC1E22" w:rsidP="00314B3C">
      <w:pPr>
        <w:spacing w:after="0" w:line="240" w:lineRule="auto"/>
        <w:ind w:left="614"/>
        <w:contextualSpacing/>
        <w:jc w:val="both"/>
        <w:rPr>
          <w:rFonts w:ascii="Times New Roman" w:eastAsia="Times New Roman" w:hAnsi="Times New Roman" w:cs="Times New Roman"/>
          <w:sz w:val="28"/>
          <w:szCs w:val="28"/>
          <w:lang w:val="vi-VN" w:eastAsia="ar-SA"/>
        </w:rPr>
      </w:pP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b/>
          <w:bCs/>
          <w:sz w:val="28"/>
          <w:szCs w:val="28"/>
          <w:lang w:val="vi-VN"/>
        </w:rPr>
        <w:t xml:space="preserve"> Giáo dục</w:t>
      </w:r>
      <w:r w:rsidRPr="00C40501">
        <w:rPr>
          <w:rFonts w:ascii="Times New Roman" w:eastAsia="Times New Roman" w:hAnsi="Times New Roman" w:cs="Times New Roman"/>
          <w:sz w:val="28"/>
          <w:szCs w:val="28"/>
          <w:lang w:val="vi-VN"/>
        </w:rPr>
        <w:t>:</w:t>
      </w:r>
      <w:r w:rsidRPr="00C40501">
        <w:rPr>
          <w:rFonts w:ascii="Times New Roman" w:eastAsia="Times New Roman" w:hAnsi="Times New Roman" w:cs="Times New Roman"/>
          <w:sz w:val="28"/>
          <w:szCs w:val="28"/>
          <w:lang w:val="vi-VN" w:eastAsia="ar-SA"/>
        </w:rPr>
        <w:t xml:space="preserve"> </w:t>
      </w:r>
    </w:p>
    <w:p w14:paraId="445235A4" w14:textId="47532785" w:rsidR="00FC1E22" w:rsidRPr="000A619A" w:rsidRDefault="00FC1E22" w:rsidP="00314B3C">
      <w:pPr>
        <w:pStyle w:val="NormalWeb"/>
        <w:shd w:val="clear" w:color="auto" w:fill="FFFFFF"/>
        <w:spacing w:before="0" w:beforeAutospacing="0" w:after="0" w:afterAutospacing="0"/>
        <w:ind w:firstLine="614"/>
        <w:contextualSpacing/>
        <w:rPr>
          <w:rFonts w:eastAsia="Times New Roman"/>
          <w:color w:val="3C3C3C"/>
          <w:sz w:val="21"/>
          <w:szCs w:val="21"/>
          <w:lang w:val="vi-VN" w:eastAsia="en-US"/>
        </w:rPr>
      </w:pPr>
      <w:r w:rsidRPr="00C40501">
        <w:rPr>
          <w:rFonts w:eastAsia="Calibri"/>
          <w:sz w:val="28"/>
          <w:szCs w:val="28"/>
          <w:lang w:val="vi-VN"/>
        </w:rPr>
        <w:t xml:space="preserve">- </w:t>
      </w:r>
      <w:r w:rsidRPr="00911596">
        <w:rPr>
          <w:rFonts w:eastAsia="Times New Roman"/>
          <w:color w:val="3C3C3C"/>
          <w:sz w:val="28"/>
          <w:szCs w:val="28"/>
          <w:lang w:val="vi-VN" w:eastAsia="en-US"/>
        </w:rPr>
        <w:t> Trẻ hứng thú tham gia giờ học</w:t>
      </w:r>
      <w:r w:rsidR="00314B3C" w:rsidRPr="000A619A">
        <w:rPr>
          <w:rFonts w:eastAsia="Times New Roman"/>
          <w:color w:val="3C3C3C"/>
          <w:sz w:val="28"/>
          <w:szCs w:val="28"/>
          <w:lang w:val="vi-VN" w:eastAsia="en-US"/>
        </w:rPr>
        <w:t>.</w:t>
      </w:r>
    </w:p>
    <w:p w14:paraId="20E0BFA7" w14:textId="5C1FFC72" w:rsidR="00FC1E22" w:rsidRPr="000A619A" w:rsidRDefault="00FC1E22" w:rsidP="00314B3C">
      <w:pPr>
        <w:shd w:val="clear" w:color="auto" w:fill="FFFFFF"/>
        <w:spacing w:after="0" w:line="240" w:lineRule="auto"/>
        <w:ind w:firstLine="614"/>
        <w:contextualSpacing/>
        <w:rPr>
          <w:rFonts w:ascii="Times New Roman" w:eastAsia="Times New Roman" w:hAnsi="Times New Roman" w:cs="Times New Roman"/>
          <w:color w:val="3C3C3C"/>
          <w:sz w:val="21"/>
          <w:szCs w:val="21"/>
          <w:lang w:val="vi-VN"/>
        </w:rPr>
      </w:pPr>
      <w:r w:rsidRPr="00911596">
        <w:rPr>
          <w:rFonts w:ascii="Times New Roman" w:eastAsia="Times New Roman" w:hAnsi="Times New Roman" w:cs="Times New Roman"/>
          <w:color w:val="3C3C3C"/>
          <w:sz w:val="28"/>
          <w:szCs w:val="28"/>
          <w:lang w:val="vi-VN"/>
        </w:rPr>
        <w:t>- Yêu thích luyện tập thể dục tăng cường sức khỏe</w:t>
      </w:r>
      <w:r w:rsidR="00314B3C" w:rsidRPr="000A619A">
        <w:rPr>
          <w:rFonts w:ascii="Times New Roman" w:eastAsia="Times New Roman" w:hAnsi="Times New Roman" w:cs="Times New Roman"/>
          <w:color w:val="3C3C3C"/>
          <w:sz w:val="28"/>
          <w:szCs w:val="28"/>
          <w:lang w:val="vi-VN"/>
        </w:rPr>
        <w:t>.</w:t>
      </w:r>
    </w:p>
    <w:p w14:paraId="692532CC" w14:textId="77777777" w:rsidR="00FC1E22" w:rsidRPr="00911596" w:rsidRDefault="00FC1E22" w:rsidP="00314B3C">
      <w:pPr>
        <w:spacing w:after="0" w:line="240" w:lineRule="auto"/>
        <w:ind w:left="614"/>
        <w:contextualSpacing/>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2</w:t>
      </w:r>
      <w:r w:rsidRPr="00911596">
        <w:rPr>
          <w:rFonts w:ascii="Times New Roman" w:eastAsia="Times New Roman" w:hAnsi="Times New Roman" w:cs="Times New Roman"/>
          <w:b/>
          <w:sz w:val="28"/>
          <w:szCs w:val="28"/>
          <w:lang w:val="vi-VN"/>
        </w:rPr>
        <w:t xml:space="preserve">. </w:t>
      </w:r>
      <w:r w:rsidRPr="00911596">
        <w:rPr>
          <w:rFonts w:ascii="Times New Roman" w:eastAsia="Times New Roman" w:hAnsi="Times New Roman" w:cs="Times New Roman"/>
          <w:b/>
          <w:sz w:val="28"/>
          <w:szCs w:val="28"/>
          <w:u w:val="single"/>
          <w:lang w:val="vi-VN"/>
        </w:rPr>
        <w:t>Chuẩn bị</w:t>
      </w:r>
      <w:r w:rsidRPr="00911596">
        <w:rPr>
          <w:rFonts w:ascii="Times New Roman" w:eastAsia="Times New Roman" w:hAnsi="Times New Roman" w:cs="Times New Roman"/>
          <w:b/>
          <w:sz w:val="28"/>
          <w:szCs w:val="28"/>
          <w:lang w:val="vi-VN"/>
        </w:rPr>
        <w:t>:</w:t>
      </w:r>
    </w:p>
    <w:p w14:paraId="531AA0BD" w14:textId="77777777" w:rsidR="00FC1E22" w:rsidRPr="00911596" w:rsidRDefault="00FC1E22" w:rsidP="00314B3C">
      <w:pPr>
        <w:spacing w:after="0" w:line="240" w:lineRule="auto"/>
        <w:ind w:firstLine="614"/>
        <w:contextualSpacing/>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w:t>
      </w:r>
      <w:r w:rsidRPr="00911596">
        <w:rPr>
          <w:rFonts w:ascii="Times New Roman" w:eastAsia="Times New Roman" w:hAnsi="Times New Roman" w:cs="Times New Roman"/>
          <w:b/>
          <w:sz w:val="28"/>
          <w:szCs w:val="28"/>
          <w:lang w:val="vi-VN"/>
        </w:rPr>
        <w:t xml:space="preserve"> Không gian tổ chức</w:t>
      </w:r>
      <w:r w:rsidRPr="00911596">
        <w:rPr>
          <w:rFonts w:ascii="Times New Roman" w:eastAsia="Times New Roman" w:hAnsi="Times New Roman" w:cs="Times New Roman"/>
          <w:sz w:val="28"/>
          <w:szCs w:val="28"/>
          <w:lang w:val="vi-VN"/>
        </w:rPr>
        <w:t xml:space="preserve">: </w:t>
      </w:r>
      <w:r w:rsidRPr="00911596">
        <w:rPr>
          <w:color w:val="3C3C3C"/>
          <w:sz w:val="28"/>
          <w:szCs w:val="28"/>
          <w:shd w:val="clear" w:color="auto" w:fill="FFFFFF"/>
          <w:lang w:val="vi-VN"/>
        </w:rPr>
        <w:t> </w:t>
      </w:r>
      <w:r w:rsidRPr="00911596">
        <w:rPr>
          <w:rFonts w:ascii="Times New Roman" w:hAnsi="Times New Roman" w:cs="Times New Roman"/>
          <w:color w:val="3C3C3C"/>
          <w:sz w:val="28"/>
          <w:szCs w:val="28"/>
          <w:shd w:val="clear" w:color="auto" w:fill="FFFFFF"/>
          <w:lang w:val="vi-VN"/>
        </w:rPr>
        <w:t>Sân bãi sạch sẽ. Trang phục của cô và trẻ gọn gàng.</w:t>
      </w:r>
    </w:p>
    <w:p w14:paraId="3F954A54" w14:textId="77777777" w:rsidR="00FC1E22" w:rsidRPr="00C40501" w:rsidRDefault="00FC1E22" w:rsidP="00314B3C">
      <w:pPr>
        <w:spacing w:after="0" w:line="240" w:lineRule="auto"/>
        <w:ind w:left="614"/>
        <w:contextualSpacing/>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w:t>
      </w:r>
      <w:r w:rsidRPr="00911596">
        <w:rPr>
          <w:rFonts w:ascii="Times New Roman" w:eastAsia="Times New Roman" w:hAnsi="Times New Roman" w:cs="Times New Roman"/>
          <w:b/>
          <w:sz w:val="28"/>
          <w:szCs w:val="28"/>
          <w:lang w:val="vi-VN"/>
        </w:rPr>
        <w:t xml:space="preserve"> Đồ dùng</w:t>
      </w:r>
      <w:r w:rsidRPr="00911596">
        <w:rPr>
          <w:rFonts w:ascii="Times New Roman" w:eastAsia="Times New Roman" w:hAnsi="Times New Roman" w:cs="Times New Roman"/>
          <w:sz w:val="28"/>
          <w:szCs w:val="28"/>
          <w:lang w:val="vi-VN"/>
        </w:rPr>
        <w:t>: Bóng.</w:t>
      </w:r>
    </w:p>
    <w:p w14:paraId="5D513FEC" w14:textId="232D8C16" w:rsidR="00FC1E22" w:rsidRPr="00C40501" w:rsidRDefault="00FC1E22" w:rsidP="00314B3C">
      <w:pPr>
        <w:spacing w:after="0" w:line="240" w:lineRule="auto"/>
        <w:ind w:left="614"/>
        <w:contextualSpacing/>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3. </w:t>
      </w:r>
      <w:r w:rsidRPr="00C40501">
        <w:rPr>
          <w:rFonts w:ascii="Times New Roman" w:eastAsia="Times New Roman" w:hAnsi="Times New Roman" w:cs="Times New Roman"/>
          <w:b/>
          <w:sz w:val="28"/>
          <w:szCs w:val="28"/>
          <w:u w:val="single"/>
          <w:lang w:val="vi-VN"/>
        </w:rPr>
        <w:t>Tiến hành</w:t>
      </w:r>
      <w:r w:rsidR="00314B3C" w:rsidRPr="00314B3C">
        <w:rPr>
          <w:rFonts w:ascii="Times New Roman" w:eastAsia="Times New Roman" w:hAnsi="Times New Roman" w:cs="Times New Roman"/>
          <w:b/>
          <w:sz w:val="28"/>
          <w:szCs w:val="28"/>
          <w:u w:val="single"/>
          <w:lang w:val="vi-VN"/>
        </w:rPr>
        <w:t xml:space="preserve"> hoạt động</w:t>
      </w: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lang w:val="vi-VN"/>
        </w:rPr>
        <w:tab/>
      </w:r>
    </w:p>
    <w:p w14:paraId="110E1E8C" w14:textId="0CD03FC8" w:rsidR="00FC1E22" w:rsidRPr="000A619A" w:rsidRDefault="00314B3C" w:rsidP="00314B3C">
      <w:pPr>
        <w:spacing w:after="0" w:line="240" w:lineRule="auto"/>
        <w:ind w:firstLine="614"/>
        <w:contextualSpacing/>
        <w:rPr>
          <w:rFonts w:ascii="Times New Roman" w:eastAsia="Times New Roman" w:hAnsi="Times New Roman" w:cs="Times New Roman"/>
          <w:color w:val="3C3C3C"/>
          <w:sz w:val="21"/>
          <w:szCs w:val="21"/>
          <w:lang w:val="vi-VN"/>
        </w:rPr>
      </w:pPr>
      <w:r w:rsidRPr="00314B3C">
        <w:rPr>
          <w:rFonts w:ascii="Times New Roman" w:eastAsia="Times New Roman" w:hAnsi="Times New Roman" w:cs="Times New Roman"/>
          <w:b/>
          <w:bCs/>
          <w:color w:val="3C3C3C"/>
          <w:sz w:val="28"/>
          <w:szCs w:val="28"/>
          <w:lang w:val="vi-VN"/>
        </w:rPr>
        <w:t xml:space="preserve">* </w:t>
      </w:r>
      <w:r w:rsidR="00FC1E22" w:rsidRPr="00705F42">
        <w:rPr>
          <w:rFonts w:ascii="Times New Roman" w:eastAsia="Times New Roman" w:hAnsi="Times New Roman" w:cs="Times New Roman"/>
          <w:b/>
          <w:bCs/>
          <w:color w:val="3C3C3C"/>
          <w:sz w:val="28"/>
          <w:szCs w:val="28"/>
          <w:lang w:val="vi-VN"/>
        </w:rPr>
        <w:t>Hoạt động 1: Khởi động</w:t>
      </w:r>
      <w:r w:rsidRPr="000A619A">
        <w:rPr>
          <w:rFonts w:ascii="Times New Roman" w:eastAsia="Times New Roman" w:hAnsi="Times New Roman" w:cs="Times New Roman"/>
          <w:b/>
          <w:bCs/>
          <w:color w:val="3C3C3C"/>
          <w:sz w:val="28"/>
          <w:szCs w:val="28"/>
          <w:lang w:val="vi-VN"/>
        </w:rPr>
        <w:t>.</w:t>
      </w:r>
    </w:p>
    <w:p w14:paraId="65B6A438" w14:textId="6A51E21B" w:rsidR="00FC1E22" w:rsidRPr="00705F42" w:rsidRDefault="00314B3C" w:rsidP="00314B3C">
      <w:pPr>
        <w:spacing w:after="0" w:line="240" w:lineRule="auto"/>
        <w:ind w:firstLine="614"/>
        <w:rPr>
          <w:rFonts w:ascii="Times New Roman" w:eastAsia="Times New Roman" w:hAnsi="Times New Roman" w:cs="Times New Roman"/>
          <w:color w:val="3C3C3C"/>
          <w:sz w:val="21"/>
          <w:szCs w:val="21"/>
          <w:lang w:val="vi-VN"/>
        </w:rPr>
      </w:pPr>
      <w:r w:rsidRPr="00314B3C">
        <w:rPr>
          <w:rFonts w:ascii="Times New Roman" w:eastAsia="Times New Roman" w:hAnsi="Times New Roman" w:cs="Times New Roman"/>
          <w:color w:val="3C3C3C"/>
          <w:sz w:val="28"/>
          <w:szCs w:val="28"/>
          <w:lang w:val="vi-VN"/>
        </w:rPr>
        <w:t xml:space="preserve">- </w:t>
      </w:r>
      <w:r w:rsidR="00FC1E22" w:rsidRPr="00705F42">
        <w:rPr>
          <w:rFonts w:ascii="Times New Roman" w:eastAsia="Times New Roman" w:hAnsi="Times New Roman" w:cs="Times New Roman"/>
          <w:color w:val="3C3C3C"/>
          <w:sz w:val="28"/>
          <w:szCs w:val="28"/>
          <w:lang w:val="vi-VN"/>
        </w:rPr>
        <w:t>Cho trẻ đi vòng tròn kết hợp các động tác: Đi thường -&gt; đi kiễng chân -&gt; đi thường -&gt; đi gót chân -&gt; đi thường -&gt; chạy chậm -&gt; chạy nhanh -&gt; chạy chậm -&gt; đi thường -&gt; về 3 hàng dọc -&gt; 3 hàng ngang</w:t>
      </w:r>
    </w:p>
    <w:p w14:paraId="2AC6DD80" w14:textId="0BD1DB21" w:rsidR="00FC1E22" w:rsidRPr="000A619A" w:rsidRDefault="00314B3C" w:rsidP="00314B3C">
      <w:pPr>
        <w:spacing w:after="0" w:line="240" w:lineRule="auto"/>
        <w:ind w:firstLine="614"/>
        <w:rPr>
          <w:rFonts w:ascii="Times New Roman" w:eastAsia="Times New Roman" w:hAnsi="Times New Roman" w:cs="Times New Roman"/>
          <w:color w:val="3C3C3C"/>
          <w:sz w:val="21"/>
          <w:szCs w:val="21"/>
          <w:lang w:val="vi-VN"/>
        </w:rPr>
      </w:pPr>
      <w:r w:rsidRPr="000A619A">
        <w:rPr>
          <w:rFonts w:ascii="Times New Roman" w:eastAsia="Times New Roman" w:hAnsi="Times New Roman" w:cs="Times New Roman"/>
          <w:b/>
          <w:bCs/>
          <w:color w:val="3C3C3C"/>
          <w:sz w:val="28"/>
          <w:szCs w:val="28"/>
          <w:lang w:val="vi-VN"/>
        </w:rPr>
        <w:t xml:space="preserve">* </w:t>
      </w:r>
      <w:r w:rsidR="00FC1E22" w:rsidRPr="00705F42">
        <w:rPr>
          <w:rFonts w:ascii="Times New Roman" w:eastAsia="Times New Roman" w:hAnsi="Times New Roman" w:cs="Times New Roman"/>
          <w:b/>
          <w:bCs/>
          <w:color w:val="3C3C3C"/>
          <w:sz w:val="28"/>
          <w:szCs w:val="28"/>
          <w:lang w:val="vi-VN"/>
        </w:rPr>
        <w:t>Hoạt động 2: Trọng động</w:t>
      </w:r>
      <w:r w:rsidRPr="000A619A">
        <w:rPr>
          <w:rFonts w:ascii="Times New Roman" w:eastAsia="Times New Roman" w:hAnsi="Times New Roman" w:cs="Times New Roman"/>
          <w:b/>
          <w:bCs/>
          <w:color w:val="3C3C3C"/>
          <w:sz w:val="28"/>
          <w:szCs w:val="28"/>
          <w:lang w:val="vi-VN"/>
        </w:rPr>
        <w:t>.</w:t>
      </w:r>
    </w:p>
    <w:p w14:paraId="2A2C3338" w14:textId="77777777" w:rsidR="00FC1E22" w:rsidRPr="00314B3C" w:rsidRDefault="00FC1E22" w:rsidP="00314B3C">
      <w:pPr>
        <w:spacing w:after="0" w:line="240" w:lineRule="auto"/>
        <w:ind w:left="614"/>
        <w:rPr>
          <w:rFonts w:ascii="Times New Roman" w:eastAsia="Times New Roman" w:hAnsi="Times New Roman" w:cs="Times New Roman"/>
          <w:b/>
          <w:color w:val="3C3C3C"/>
          <w:sz w:val="21"/>
          <w:szCs w:val="21"/>
          <w:lang w:val="vi-VN"/>
        </w:rPr>
      </w:pPr>
      <w:r w:rsidRPr="00314B3C">
        <w:rPr>
          <w:rFonts w:ascii="Times New Roman" w:eastAsia="Times New Roman" w:hAnsi="Times New Roman" w:cs="Times New Roman"/>
          <w:b/>
          <w:i/>
          <w:iCs/>
          <w:color w:val="3C3C3C"/>
          <w:sz w:val="28"/>
          <w:szCs w:val="28"/>
          <w:lang w:val="vi-VN"/>
        </w:rPr>
        <w:t>a. Bài tập phát triển chung:</w:t>
      </w:r>
    </w:p>
    <w:p w14:paraId="7CB5BC43" w14:textId="2C2BA2E1" w:rsidR="00FC1E22" w:rsidRPr="00314B3C" w:rsidRDefault="00FC1E22" w:rsidP="00314B3C">
      <w:pPr>
        <w:spacing w:after="0" w:line="240" w:lineRule="auto"/>
        <w:ind w:left="614"/>
        <w:jc w:val="both"/>
        <w:rPr>
          <w:rFonts w:ascii="Times New Roman" w:eastAsia="Times New Roman" w:hAnsi="Times New Roman" w:cs="Times New Roman"/>
          <w:color w:val="3C3C3C"/>
          <w:sz w:val="21"/>
          <w:szCs w:val="21"/>
          <w:lang w:val="vi-VN"/>
        </w:rPr>
      </w:pPr>
      <w:r w:rsidRPr="00705F42">
        <w:rPr>
          <w:rFonts w:ascii="Times New Roman" w:eastAsia="Times New Roman" w:hAnsi="Times New Roman" w:cs="Times New Roman"/>
          <w:color w:val="000000"/>
          <w:sz w:val="28"/>
          <w:szCs w:val="28"/>
          <w:lang w:val="vi-VN"/>
        </w:rPr>
        <w:t>+ Tay 4: Đưa 2 tay ra trước , về phía sau</w:t>
      </w:r>
      <w:r w:rsidR="00314B3C" w:rsidRPr="00314B3C">
        <w:rPr>
          <w:rFonts w:ascii="Times New Roman" w:eastAsia="Times New Roman" w:hAnsi="Times New Roman" w:cs="Times New Roman"/>
          <w:color w:val="000000"/>
          <w:sz w:val="28"/>
          <w:szCs w:val="28"/>
          <w:lang w:val="vi-VN"/>
        </w:rPr>
        <w:t>.</w:t>
      </w:r>
    </w:p>
    <w:p w14:paraId="63045D22" w14:textId="77777777" w:rsidR="00FC1E22" w:rsidRPr="00705F42" w:rsidRDefault="00FC1E22" w:rsidP="00314B3C">
      <w:pPr>
        <w:spacing w:after="0" w:line="240" w:lineRule="auto"/>
        <w:ind w:left="614"/>
        <w:jc w:val="both"/>
        <w:rPr>
          <w:rFonts w:ascii="Times New Roman" w:eastAsia="Times New Roman" w:hAnsi="Times New Roman" w:cs="Times New Roman"/>
          <w:color w:val="3C3C3C"/>
          <w:sz w:val="21"/>
          <w:szCs w:val="21"/>
          <w:lang w:val="vi-VN"/>
        </w:rPr>
      </w:pPr>
      <w:r w:rsidRPr="00705F42">
        <w:rPr>
          <w:rFonts w:ascii="Times New Roman" w:eastAsia="Times New Roman" w:hAnsi="Times New Roman" w:cs="Times New Roman"/>
          <w:color w:val="000000"/>
          <w:sz w:val="28"/>
          <w:szCs w:val="28"/>
          <w:lang w:val="vi-VN"/>
        </w:rPr>
        <w:t>+ Bụng1: nghiêng người sang bên</w:t>
      </w:r>
    </w:p>
    <w:p w14:paraId="3975D8DD" w14:textId="77777777" w:rsidR="00FC1E22" w:rsidRPr="00705F42" w:rsidRDefault="00FC1E22" w:rsidP="00314B3C">
      <w:pPr>
        <w:spacing w:after="0" w:line="240" w:lineRule="auto"/>
        <w:ind w:left="614"/>
        <w:jc w:val="both"/>
        <w:rPr>
          <w:rFonts w:ascii="Times New Roman" w:eastAsia="Times New Roman" w:hAnsi="Times New Roman" w:cs="Times New Roman"/>
          <w:color w:val="3C3C3C"/>
          <w:sz w:val="21"/>
          <w:szCs w:val="21"/>
          <w:lang w:val="vi-VN"/>
        </w:rPr>
      </w:pPr>
      <w:r w:rsidRPr="00705F42">
        <w:rPr>
          <w:rFonts w:ascii="Times New Roman" w:eastAsia="Times New Roman" w:hAnsi="Times New Roman" w:cs="Times New Roman"/>
          <w:color w:val="000000"/>
          <w:sz w:val="28"/>
          <w:szCs w:val="28"/>
          <w:lang w:val="vi-VN"/>
        </w:rPr>
        <w:t>+ Chân 3:Đứng nhún chân, khuỵu gối</w:t>
      </w:r>
    </w:p>
    <w:p w14:paraId="790D6542" w14:textId="77777777" w:rsidR="00FC1E22" w:rsidRPr="00705F42" w:rsidRDefault="00FC1E22" w:rsidP="00314B3C">
      <w:pPr>
        <w:spacing w:after="0" w:line="240" w:lineRule="auto"/>
        <w:ind w:left="614"/>
        <w:jc w:val="both"/>
        <w:rPr>
          <w:rFonts w:ascii="Times New Roman" w:eastAsia="Times New Roman" w:hAnsi="Times New Roman" w:cs="Times New Roman"/>
          <w:color w:val="3C3C3C"/>
          <w:sz w:val="21"/>
          <w:szCs w:val="21"/>
          <w:lang w:val="vi-VN"/>
        </w:rPr>
      </w:pPr>
      <w:r w:rsidRPr="00705F42">
        <w:rPr>
          <w:rFonts w:ascii="Times New Roman" w:eastAsia="Times New Roman" w:hAnsi="Times New Roman" w:cs="Times New Roman"/>
          <w:color w:val="000000"/>
          <w:sz w:val="28"/>
          <w:szCs w:val="28"/>
          <w:lang w:val="vi-VN"/>
        </w:rPr>
        <w:t>+ Bật tại chỗ</w:t>
      </w:r>
    </w:p>
    <w:p w14:paraId="11F2800D" w14:textId="21144AF3" w:rsidR="00FC1E22" w:rsidRPr="00314B3C" w:rsidRDefault="00FC1E22" w:rsidP="00314B3C">
      <w:pPr>
        <w:spacing w:after="0" w:line="240" w:lineRule="auto"/>
        <w:ind w:left="614"/>
        <w:rPr>
          <w:rFonts w:ascii="Times New Roman" w:eastAsia="Times New Roman" w:hAnsi="Times New Roman" w:cs="Times New Roman"/>
          <w:b/>
          <w:color w:val="3C3C3C"/>
          <w:sz w:val="21"/>
          <w:szCs w:val="21"/>
          <w:lang w:val="vi-VN"/>
        </w:rPr>
      </w:pPr>
      <w:r w:rsidRPr="00314B3C">
        <w:rPr>
          <w:rFonts w:ascii="Times New Roman" w:eastAsia="Times New Roman" w:hAnsi="Times New Roman" w:cs="Times New Roman"/>
          <w:b/>
          <w:i/>
          <w:iCs/>
          <w:color w:val="3C3C3C"/>
          <w:sz w:val="28"/>
          <w:szCs w:val="28"/>
          <w:lang w:val="vi-VN"/>
        </w:rPr>
        <w:t>b. Vận động cơ bản: Nhảy lò cò 3m</w:t>
      </w:r>
      <w:r w:rsidR="00314B3C" w:rsidRPr="00314B3C">
        <w:rPr>
          <w:rFonts w:ascii="Times New Roman" w:eastAsia="Times New Roman" w:hAnsi="Times New Roman" w:cs="Times New Roman"/>
          <w:b/>
          <w:i/>
          <w:iCs/>
          <w:color w:val="3C3C3C"/>
          <w:sz w:val="28"/>
          <w:szCs w:val="28"/>
          <w:lang w:val="vi-VN"/>
        </w:rPr>
        <w:t>.</w:t>
      </w:r>
    </w:p>
    <w:p w14:paraId="1F273BEE" w14:textId="77777777" w:rsidR="00FC1E22" w:rsidRPr="00705F42" w:rsidRDefault="00FC1E22" w:rsidP="00314B3C">
      <w:pPr>
        <w:spacing w:after="0" w:line="240" w:lineRule="auto"/>
        <w:ind w:left="614"/>
        <w:rPr>
          <w:rFonts w:ascii="Times New Roman" w:eastAsia="Times New Roman" w:hAnsi="Times New Roman" w:cs="Times New Roman"/>
          <w:color w:val="3C3C3C"/>
          <w:sz w:val="21"/>
          <w:szCs w:val="21"/>
          <w:lang w:val="vi-VN"/>
        </w:rPr>
      </w:pPr>
      <w:r w:rsidRPr="00314B3C">
        <w:rPr>
          <w:rFonts w:ascii="Times New Roman" w:eastAsia="Times New Roman" w:hAnsi="Times New Roman" w:cs="Times New Roman"/>
          <w:b/>
          <w:i/>
          <w:iCs/>
          <w:color w:val="3C3C3C"/>
          <w:sz w:val="28"/>
          <w:szCs w:val="28"/>
          <w:lang w:val="vi-VN"/>
        </w:rPr>
        <w:t>* Cô làm mẫu:</w:t>
      </w:r>
      <w:r w:rsidRPr="00314B3C">
        <w:rPr>
          <w:rFonts w:ascii="Times New Roman" w:eastAsia="Times New Roman" w:hAnsi="Times New Roman" w:cs="Times New Roman"/>
          <w:b/>
          <w:bCs/>
          <w:i/>
          <w:iCs/>
          <w:color w:val="3C3C3C"/>
          <w:sz w:val="28"/>
          <w:szCs w:val="28"/>
          <w:lang w:val="vi-VN"/>
        </w:rPr>
        <w:br/>
      </w:r>
      <w:r w:rsidRPr="00705F42">
        <w:rPr>
          <w:rFonts w:ascii="Times New Roman" w:eastAsia="Times New Roman" w:hAnsi="Times New Roman" w:cs="Times New Roman"/>
          <w:color w:val="3C3C3C"/>
          <w:sz w:val="28"/>
          <w:szCs w:val="28"/>
          <w:lang w:val="vi-VN"/>
        </w:rPr>
        <w:t>- Lần 1: Không phân tích</w:t>
      </w:r>
      <w:r w:rsidRPr="00705F42">
        <w:rPr>
          <w:rFonts w:ascii="Times New Roman" w:eastAsia="Times New Roman" w:hAnsi="Times New Roman" w:cs="Times New Roman"/>
          <w:color w:val="3C3C3C"/>
          <w:sz w:val="28"/>
          <w:szCs w:val="28"/>
          <w:lang w:val="vi-VN"/>
        </w:rPr>
        <w:br/>
        <w:t>- Lần 2: Vừa làm vừa phân tích động tác:</w:t>
      </w:r>
    </w:p>
    <w:p w14:paraId="3F32DEB2" w14:textId="77777777" w:rsidR="00FC1E22" w:rsidRPr="00705F42" w:rsidRDefault="00FC1E22" w:rsidP="00314B3C">
      <w:pPr>
        <w:spacing w:after="0" w:line="240" w:lineRule="auto"/>
        <w:jc w:val="both"/>
        <w:rPr>
          <w:rFonts w:ascii="Times New Roman" w:eastAsia="Times New Roman" w:hAnsi="Times New Roman" w:cs="Times New Roman"/>
          <w:color w:val="3C3C3C"/>
          <w:sz w:val="21"/>
          <w:szCs w:val="21"/>
          <w:lang w:val="vi-VN"/>
        </w:rPr>
      </w:pPr>
      <w:r w:rsidRPr="00705F42">
        <w:rPr>
          <w:rFonts w:ascii="Times New Roman" w:eastAsia="Times New Roman" w:hAnsi="Times New Roman" w:cs="Times New Roman"/>
          <w:color w:val="3C3C3C"/>
          <w:sz w:val="28"/>
          <w:szCs w:val="28"/>
          <w:lang w:val="vi-VN"/>
        </w:rPr>
        <w:t xml:space="preserve">        TTCB: Cô đứng trên 1 chân( chân phải), chân kia nâng cao gập gối, 2 tay chống hông hoặc thả tự nhiên. Khi có hiệu lênh “Bắt đầu”, cô thực hiện nhảy( bật) về trước tới vạch đích. Tới đích đổi chân nhảy lò cò về vạch xuất phát.</w:t>
      </w:r>
    </w:p>
    <w:p w14:paraId="1D962636" w14:textId="69B2E9B8" w:rsidR="00FC1E22" w:rsidRPr="000A619A" w:rsidRDefault="00FC1E22" w:rsidP="00314B3C">
      <w:pPr>
        <w:spacing w:after="0" w:line="240" w:lineRule="auto"/>
        <w:ind w:left="720"/>
        <w:jc w:val="both"/>
        <w:rPr>
          <w:rFonts w:ascii="Times New Roman" w:eastAsia="Times New Roman" w:hAnsi="Times New Roman" w:cs="Times New Roman"/>
          <w:color w:val="3C3C3C"/>
          <w:sz w:val="21"/>
          <w:szCs w:val="21"/>
          <w:lang w:val="vi-VN"/>
        </w:rPr>
      </w:pPr>
      <w:r w:rsidRPr="00705F42">
        <w:rPr>
          <w:rFonts w:ascii="Times New Roman" w:eastAsia="Times New Roman" w:hAnsi="Times New Roman" w:cs="Times New Roman"/>
          <w:color w:val="252324"/>
          <w:sz w:val="28"/>
          <w:szCs w:val="28"/>
          <w:lang w:val="vi-VN"/>
        </w:rPr>
        <w:t>- Lần 3: </w:t>
      </w:r>
      <w:r w:rsidRPr="00314B3C">
        <w:rPr>
          <w:rFonts w:ascii="Times New Roman" w:eastAsia="Times New Roman" w:hAnsi="Times New Roman" w:cs="Times New Roman"/>
          <w:color w:val="252324"/>
          <w:sz w:val="28"/>
          <w:szCs w:val="21"/>
          <w:lang w:val="vi-VN"/>
        </w:rPr>
        <w:t>Cô làm mẫu</w:t>
      </w:r>
      <w:r w:rsidR="00314B3C" w:rsidRPr="000A619A">
        <w:rPr>
          <w:rFonts w:ascii="Times New Roman" w:eastAsia="Times New Roman" w:hAnsi="Times New Roman" w:cs="Times New Roman"/>
          <w:color w:val="252324"/>
          <w:sz w:val="28"/>
          <w:szCs w:val="21"/>
          <w:lang w:val="vi-VN"/>
        </w:rPr>
        <w:t>.</w:t>
      </w:r>
    </w:p>
    <w:p w14:paraId="2444AD67" w14:textId="77777777" w:rsidR="00FC1E22" w:rsidRPr="00705F42" w:rsidRDefault="00FC1E22" w:rsidP="00314B3C">
      <w:pPr>
        <w:spacing w:after="0" w:line="240" w:lineRule="auto"/>
        <w:ind w:left="720"/>
        <w:jc w:val="both"/>
        <w:rPr>
          <w:rFonts w:ascii="Times New Roman" w:eastAsia="Times New Roman" w:hAnsi="Times New Roman" w:cs="Times New Roman"/>
          <w:color w:val="3C3C3C"/>
          <w:sz w:val="21"/>
          <w:szCs w:val="21"/>
          <w:lang w:val="vi-VN"/>
        </w:rPr>
      </w:pPr>
      <w:r w:rsidRPr="00705F42">
        <w:rPr>
          <w:rFonts w:ascii="Times New Roman" w:eastAsia="Times New Roman" w:hAnsi="Times New Roman" w:cs="Times New Roman"/>
          <w:color w:val="252324"/>
          <w:sz w:val="28"/>
          <w:szCs w:val="28"/>
          <w:lang w:val="vi-VN"/>
        </w:rPr>
        <w:t>- Cô mời 2 trẻ lên nhảy lò cò cho trẻ trong lớp nhận xét.</w:t>
      </w:r>
    </w:p>
    <w:p w14:paraId="79BCFC57" w14:textId="77777777" w:rsidR="00FC1E22" w:rsidRPr="00314B3C" w:rsidRDefault="00FC1E22" w:rsidP="00314B3C">
      <w:pPr>
        <w:spacing w:after="0" w:line="240" w:lineRule="auto"/>
        <w:ind w:left="720"/>
        <w:jc w:val="both"/>
        <w:rPr>
          <w:rFonts w:ascii="Times New Roman" w:eastAsia="Times New Roman" w:hAnsi="Times New Roman" w:cs="Times New Roman"/>
          <w:b/>
          <w:color w:val="3C3C3C"/>
          <w:sz w:val="21"/>
          <w:szCs w:val="21"/>
          <w:lang w:val="vi-VN"/>
        </w:rPr>
      </w:pPr>
      <w:r w:rsidRPr="00314B3C">
        <w:rPr>
          <w:rFonts w:ascii="Times New Roman" w:eastAsia="Times New Roman" w:hAnsi="Times New Roman" w:cs="Times New Roman"/>
          <w:b/>
          <w:i/>
          <w:iCs/>
          <w:color w:val="252324"/>
          <w:sz w:val="28"/>
          <w:szCs w:val="28"/>
          <w:lang w:val="vi-VN"/>
        </w:rPr>
        <w:t>*Trẻ thực hiện:</w:t>
      </w:r>
    </w:p>
    <w:p w14:paraId="62299116" w14:textId="77777777" w:rsidR="00FC1E22" w:rsidRPr="00705F42" w:rsidRDefault="00FC1E22" w:rsidP="00314B3C">
      <w:pPr>
        <w:spacing w:after="0" w:line="240" w:lineRule="auto"/>
        <w:ind w:left="720"/>
        <w:jc w:val="both"/>
        <w:rPr>
          <w:rFonts w:ascii="Times New Roman" w:eastAsia="Times New Roman" w:hAnsi="Times New Roman" w:cs="Times New Roman"/>
          <w:color w:val="3C3C3C"/>
          <w:sz w:val="21"/>
          <w:szCs w:val="21"/>
          <w:lang w:val="pt-BR"/>
        </w:rPr>
      </w:pPr>
      <w:r w:rsidRPr="00705F42">
        <w:rPr>
          <w:rFonts w:ascii="Times New Roman" w:eastAsia="Times New Roman" w:hAnsi="Times New Roman" w:cs="Times New Roman"/>
          <w:color w:val="252324"/>
          <w:sz w:val="28"/>
          <w:szCs w:val="28"/>
          <w:lang w:val="vi-VN"/>
        </w:rPr>
        <w:t xml:space="preserve">- Lần 1: Cô cho 2 trẻ/lượt tập. </w:t>
      </w:r>
      <w:r w:rsidRPr="00705F42">
        <w:rPr>
          <w:rFonts w:ascii="Times New Roman" w:eastAsia="Times New Roman" w:hAnsi="Times New Roman" w:cs="Times New Roman"/>
          <w:color w:val="252324"/>
          <w:sz w:val="28"/>
          <w:szCs w:val="28"/>
          <w:lang w:val="pt-BR"/>
        </w:rPr>
        <w:t>Cô bao quát sửa sai cho trẻ.</w:t>
      </w:r>
    </w:p>
    <w:p w14:paraId="6FAFE004" w14:textId="0FBD30C9" w:rsidR="00FC1E22" w:rsidRPr="00705F42" w:rsidRDefault="00FC1E22" w:rsidP="00314B3C">
      <w:pPr>
        <w:spacing w:after="0" w:line="240" w:lineRule="auto"/>
        <w:ind w:left="720"/>
        <w:jc w:val="both"/>
        <w:rPr>
          <w:rFonts w:ascii="Times New Roman" w:eastAsia="Times New Roman" w:hAnsi="Times New Roman" w:cs="Times New Roman"/>
          <w:color w:val="3C3C3C"/>
          <w:sz w:val="21"/>
          <w:szCs w:val="21"/>
          <w:lang w:val="pt-BR"/>
        </w:rPr>
      </w:pPr>
      <w:r w:rsidRPr="00705F42">
        <w:rPr>
          <w:rFonts w:ascii="Times New Roman" w:eastAsia="Times New Roman" w:hAnsi="Times New Roman" w:cs="Times New Roman"/>
          <w:color w:val="252324"/>
          <w:sz w:val="28"/>
          <w:szCs w:val="28"/>
          <w:lang w:val="pt-BR"/>
        </w:rPr>
        <w:t>- Lần 2: Cô tổ chức cho tập theo nhóm 4-6 trẻ</w:t>
      </w:r>
      <w:r w:rsidR="00314B3C">
        <w:rPr>
          <w:rFonts w:ascii="Times New Roman" w:eastAsia="Times New Roman" w:hAnsi="Times New Roman" w:cs="Times New Roman"/>
          <w:color w:val="252324"/>
          <w:sz w:val="28"/>
          <w:szCs w:val="28"/>
          <w:lang w:val="pt-BR"/>
        </w:rPr>
        <w:t>.</w:t>
      </w:r>
    </w:p>
    <w:p w14:paraId="4931F04A" w14:textId="77777777" w:rsidR="00FC1E22" w:rsidRPr="00705F42" w:rsidRDefault="00FC1E22" w:rsidP="00314B3C">
      <w:pPr>
        <w:spacing w:after="0" w:line="240" w:lineRule="auto"/>
        <w:ind w:firstLine="720"/>
        <w:jc w:val="both"/>
        <w:rPr>
          <w:rFonts w:ascii="Times New Roman" w:eastAsia="Times New Roman" w:hAnsi="Times New Roman" w:cs="Times New Roman"/>
          <w:color w:val="3C3C3C"/>
          <w:sz w:val="21"/>
          <w:szCs w:val="21"/>
          <w:lang w:val="pt-BR"/>
        </w:rPr>
      </w:pPr>
      <w:r w:rsidRPr="00705F42">
        <w:rPr>
          <w:rFonts w:ascii="Times New Roman" w:eastAsia="Times New Roman" w:hAnsi="Times New Roman" w:cs="Times New Roman"/>
          <w:i/>
          <w:iCs/>
          <w:color w:val="252324"/>
          <w:sz w:val="28"/>
          <w:szCs w:val="28"/>
          <w:lang w:val="pt-BR"/>
        </w:rPr>
        <w:t>* Củng cố</w:t>
      </w:r>
      <w:r w:rsidRPr="00705F42">
        <w:rPr>
          <w:rFonts w:ascii="Times New Roman" w:eastAsia="Times New Roman" w:hAnsi="Times New Roman" w:cs="Times New Roman"/>
          <w:color w:val="252324"/>
          <w:sz w:val="28"/>
          <w:szCs w:val="28"/>
          <w:lang w:val="pt-BR"/>
        </w:rPr>
        <w:t>: Cô hỏi lại trẻ tên bài tập. Mời 2 trẻ khá nhất lên tập lại cho cả lớp xem.</w:t>
      </w:r>
    </w:p>
    <w:p w14:paraId="1BDC2405" w14:textId="023C987F" w:rsidR="00FC1E22" w:rsidRPr="00314B3C" w:rsidRDefault="00FC1E22" w:rsidP="00314B3C">
      <w:pPr>
        <w:spacing w:after="0" w:line="240" w:lineRule="auto"/>
        <w:ind w:left="720"/>
        <w:jc w:val="both"/>
        <w:rPr>
          <w:rFonts w:ascii="Times New Roman" w:eastAsia="Times New Roman" w:hAnsi="Times New Roman" w:cs="Times New Roman"/>
          <w:b/>
          <w:color w:val="3C3C3C"/>
          <w:sz w:val="21"/>
          <w:szCs w:val="21"/>
          <w:lang w:val="pt-BR"/>
        </w:rPr>
      </w:pPr>
      <w:r w:rsidRPr="00314B3C">
        <w:rPr>
          <w:rFonts w:ascii="Times New Roman" w:eastAsia="Times New Roman" w:hAnsi="Times New Roman" w:cs="Times New Roman"/>
          <w:b/>
          <w:i/>
          <w:iCs/>
          <w:color w:val="252324"/>
          <w:sz w:val="28"/>
          <w:szCs w:val="28"/>
          <w:lang w:val="pt-BR"/>
        </w:rPr>
        <w:t>c. Trò chơi vận động: Trời nắng trời mưa</w:t>
      </w:r>
      <w:r w:rsidR="00314B3C" w:rsidRPr="00314B3C">
        <w:rPr>
          <w:rFonts w:ascii="Times New Roman" w:eastAsia="Times New Roman" w:hAnsi="Times New Roman" w:cs="Times New Roman"/>
          <w:b/>
          <w:i/>
          <w:iCs/>
          <w:color w:val="252324"/>
          <w:sz w:val="28"/>
          <w:szCs w:val="28"/>
          <w:lang w:val="pt-BR"/>
        </w:rPr>
        <w:t>.</w:t>
      </w:r>
    </w:p>
    <w:p w14:paraId="675EA530" w14:textId="0549FB5B" w:rsidR="00FC1E22" w:rsidRPr="00705F42" w:rsidRDefault="00FC1E22" w:rsidP="00314B3C">
      <w:pPr>
        <w:spacing w:after="0" w:line="240" w:lineRule="auto"/>
        <w:ind w:left="720"/>
        <w:jc w:val="both"/>
        <w:rPr>
          <w:rFonts w:ascii="Times New Roman" w:eastAsia="Times New Roman" w:hAnsi="Times New Roman" w:cs="Times New Roman"/>
          <w:color w:val="3C3C3C"/>
          <w:sz w:val="21"/>
          <w:szCs w:val="21"/>
          <w:lang w:val="pt-BR"/>
        </w:rPr>
      </w:pPr>
      <w:r w:rsidRPr="00705F42">
        <w:rPr>
          <w:rFonts w:ascii="Times New Roman" w:eastAsia="Times New Roman" w:hAnsi="Times New Roman" w:cs="Times New Roman"/>
          <w:color w:val="252324"/>
          <w:sz w:val="28"/>
          <w:szCs w:val="28"/>
          <w:lang w:val="pt-BR"/>
        </w:rPr>
        <w:t>- Cho trẻ nhắc lại cách chơi</w:t>
      </w:r>
      <w:r w:rsidR="00314B3C">
        <w:rPr>
          <w:rFonts w:ascii="Times New Roman" w:eastAsia="Times New Roman" w:hAnsi="Times New Roman" w:cs="Times New Roman"/>
          <w:color w:val="252324"/>
          <w:sz w:val="28"/>
          <w:szCs w:val="28"/>
          <w:lang w:val="pt-BR"/>
        </w:rPr>
        <w:t>.</w:t>
      </w:r>
    </w:p>
    <w:p w14:paraId="34F40651" w14:textId="18E0DB4E" w:rsidR="00FC1E22" w:rsidRPr="00705F42" w:rsidRDefault="00FC1E22" w:rsidP="00314B3C">
      <w:pPr>
        <w:spacing w:after="0" w:line="240" w:lineRule="auto"/>
        <w:ind w:left="720"/>
        <w:jc w:val="both"/>
        <w:rPr>
          <w:rFonts w:ascii="Times New Roman" w:eastAsia="Times New Roman" w:hAnsi="Times New Roman" w:cs="Times New Roman"/>
          <w:color w:val="3C3C3C"/>
          <w:sz w:val="21"/>
          <w:szCs w:val="21"/>
          <w:lang w:val="pt-BR"/>
        </w:rPr>
      </w:pPr>
      <w:r w:rsidRPr="00705F42">
        <w:rPr>
          <w:rFonts w:ascii="Times New Roman" w:eastAsia="Times New Roman" w:hAnsi="Times New Roman" w:cs="Times New Roman"/>
          <w:color w:val="252324"/>
          <w:sz w:val="28"/>
          <w:szCs w:val="28"/>
          <w:lang w:val="pt-BR"/>
        </w:rPr>
        <w:t>- Cô tổ chức cho trẻ chơi</w:t>
      </w:r>
      <w:r w:rsidR="00314B3C">
        <w:rPr>
          <w:rFonts w:ascii="Times New Roman" w:eastAsia="Times New Roman" w:hAnsi="Times New Roman" w:cs="Times New Roman"/>
          <w:color w:val="252324"/>
          <w:sz w:val="28"/>
          <w:szCs w:val="28"/>
          <w:lang w:val="pt-BR"/>
        </w:rPr>
        <w:t>.</w:t>
      </w:r>
    </w:p>
    <w:p w14:paraId="10A33023" w14:textId="1D67241B" w:rsidR="00FC1E22" w:rsidRPr="00705F42" w:rsidRDefault="00FC1E22" w:rsidP="00314B3C">
      <w:pPr>
        <w:spacing w:after="0" w:line="240" w:lineRule="auto"/>
        <w:ind w:left="720"/>
        <w:jc w:val="both"/>
        <w:rPr>
          <w:rFonts w:ascii="Times New Roman" w:eastAsia="Times New Roman" w:hAnsi="Times New Roman" w:cs="Times New Roman"/>
          <w:color w:val="3C3C3C"/>
          <w:sz w:val="21"/>
          <w:szCs w:val="21"/>
          <w:lang w:val="pt-BR"/>
        </w:rPr>
      </w:pPr>
      <w:r w:rsidRPr="00705F42">
        <w:rPr>
          <w:rFonts w:ascii="Times New Roman" w:eastAsia="Times New Roman" w:hAnsi="Times New Roman" w:cs="Times New Roman"/>
          <w:color w:val="252324"/>
          <w:sz w:val="28"/>
          <w:szCs w:val="28"/>
          <w:lang w:val="pt-BR"/>
        </w:rPr>
        <w:t>- Nhận xét kết quả chơi của trẻ</w:t>
      </w:r>
      <w:r w:rsidR="00314B3C">
        <w:rPr>
          <w:rFonts w:ascii="Times New Roman" w:eastAsia="Times New Roman" w:hAnsi="Times New Roman" w:cs="Times New Roman"/>
          <w:color w:val="252324"/>
          <w:sz w:val="28"/>
          <w:szCs w:val="28"/>
          <w:lang w:val="pt-BR"/>
        </w:rPr>
        <w:t>.</w:t>
      </w:r>
    </w:p>
    <w:p w14:paraId="5F7A78F8" w14:textId="5F79B96B" w:rsidR="00FC1E22" w:rsidRPr="00705F42" w:rsidRDefault="00FC1E22" w:rsidP="00314B3C">
      <w:pPr>
        <w:spacing w:after="0" w:line="240" w:lineRule="auto"/>
        <w:ind w:firstLine="720"/>
        <w:rPr>
          <w:rFonts w:ascii="Times New Roman" w:eastAsia="Times New Roman" w:hAnsi="Times New Roman" w:cs="Times New Roman"/>
          <w:color w:val="3C3C3C"/>
          <w:sz w:val="21"/>
          <w:szCs w:val="21"/>
          <w:lang w:val="pt-BR"/>
        </w:rPr>
      </w:pPr>
      <w:r w:rsidRPr="00705F42">
        <w:rPr>
          <w:rFonts w:ascii="Times New Roman" w:eastAsia="Times New Roman" w:hAnsi="Times New Roman" w:cs="Times New Roman"/>
          <w:b/>
          <w:bCs/>
          <w:color w:val="3C3C3C"/>
          <w:sz w:val="28"/>
          <w:szCs w:val="28"/>
          <w:lang w:val="pt-BR"/>
        </w:rPr>
        <w:t>*Hoạt động 3:</w:t>
      </w:r>
      <w:r w:rsidR="00314B3C">
        <w:rPr>
          <w:rFonts w:ascii="Times New Roman" w:eastAsia="Times New Roman" w:hAnsi="Times New Roman" w:cs="Times New Roman"/>
          <w:b/>
          <w:bCs/>
          <w:color w:val="3C3C3C"/>
          <w:sz w:val="28"/>
          <w:szCs w:val="28"/>
          <w:lang w:val="pt-BR"/>
        </w:rPr>
        <w:t xml:space="preserve"> </w:t>
      </w:r>
      <w:r w:rsidRPr="00705F42">
        <w:rPr>
          <w:rFonts w:ascii="Times New Roman" w:eastAsia="Times New Roman" w:hAnsi="Times New Roman" w:cs="Times New Roman"/>
          <w:b/>
          <w:bCs/>
          <w:color w:val="3C3C3C"/>
          <w:sz w:val="28"/>
          <w:szCs w:val="28"/>
          <w:lang w:val="pt-BR"/>
        </w:rPr>
        <w:t>Hồi tĩnh</w:t>
      </w:r>
      <w:r w:rsidR="00314B3C">
        <w:rPr>
          <w:rFonts w:ascii="Times New Roman" w:eastAsia="Times New Roman" w:hAnsi="Times New Roman" w:cs="Times New Roman"/>
          <w:b/>
          <w:bCs/>
          <w:color w:val="3C3C3C"/>
          <w:sz w:val="28"/>
          <w:szCs w:val="28"/>
          <w:lang w:val="pt-BR"/>
        </w:rPr>
        <w:t>.</w:t>
      </w:r>
    </w:p>
    <w:p w14:paraId="787F9C28" w14:textId="5BCB32C2" w:rsidR="00FC1E22" w:rsidRPr="00705F42" w:rsidRDefault="00314B3C" w:rsidP="00314B3C">
      <w:pPr>
        <w:spacing w:after="0" w:line="240" w:lineRule="auto"/>
        <w:ind w:firstLine="720"/>
        <w:rPr>
          <w:rFonts w:ascii="Times New Roman" w:eastAsia="Times New Roman" w:hAnsi="Times New Roman" w:cs="Times New Roman"/>
          <w:color w:val="3C3C3C"/>
          <w:sz w:val="21"/>
          <w:szCs w:val="21"/>
          <w:lang w:val="pt-BR"/>
        </w:rPr>
      </w:pPr>
      <w:r>
        <w:rPr>
          <w:rFonts w:ascii="Times New Roman" w:eastAsia="Times New Roman" w:hAnsi="Times New Roman" w:cs="Times New Roman"/>
          <w:color w:val="3C3C3C"/>
          <w:sz w:val="28"/>
          <w:szCs w:val="28"/>
          <w:lang w:val="pt-BR"/>
        </w:rPr>
        <w:t xml:space="preserve">- </w:t>
      </w:r>
      <w:r w:rsidR="00FC1E22" w:rsidRPr="00705F42">
        <w:rPr>
          <w:rFonts w:ascii="Times New Roman" w:eastAsia="Times New Roman" w:hAnsi="Times New Roman" w:cs="Times New Roman"/>
          <w:color w:val="3C3C3C"/>
          <w:sz w:val="28"/>
          <w:szCs w:val="28"/>
          <w:lang w:val="pt-BR"/>
        </w:rPr>
        <w:t>Cho trẻ đi lại nhẹ nhàng quanh lớp</w:t>
      </w:r>
      <w:r>
        <w:rPr>
          <w:rFonts w:ascii="Times New Roman" w:eastAsia="Times New Roman" w:hAnsi="Times New Roman" w:cs="Times New Roman"/>
          <w:color w:val="3C3C3C"/>
          <w:sz w:val="28"/>
          <w:szCs w:val="28"/>
          <w:lang w:val="pt-BR"/>
        </w:rPr>
        <w:t>.</w:t>
      </w:r>
    </w:p>
    <w:p w14:paraId="5296911B" w14:textId="1CF3B357" w:rsidR="00FC1E22" w:rsidRPr="00705F42" w:rsidRDefault="00FC1E22" w:rsidP="00314B3C">
      <w:pPr>
        <w:spacing w:after="0" w:line="240" w:lineRule="auto"/>
        <w:ind w:left="720"/>
        <w:rPr>
          <w:rFonts w:ascii="Times New Roman" w:eastAsia="Times New Roman" w:hAnsi="Times New Roman" w:cs="Times New Roman"/>
          <w:color w:val="3C3C3C"/>
          <w:sz w:val="21"/>
          <w:szCs w:val="21"/>
          <w:lang w:val="pt-BR"/>
        </w:rPr>
      </w:pPr>
      <w:r w:rsidRPr="00705F42">
        <w:rPr>
          <w:rFonts w:ascii="Times New Roman" w:eastAsia="Times New Roman" w:hAnsi="Times New Roman" w:cs="Times New Roman"/>
          <w:color w:val="3C3C3C"/>
          <w:sz w:val="28"/>
          <w:szCs w:val="28"/>
          <w:lang w:val="pt-BR"/>
        </w:rPr>
        <w:t>- Cô nhận xét giờ học.Chuyển hoạt động</w:t>
      </w:r>
    </w:p>
    <w:p w14:paraId="7549AC45" w14:textId="391BFC5E" w:rsidR="00FC1E22" w:rsidRPr="00C40501" w:rsidRDefault="00314B3C" w:rsidP="00314B3C">
      <w:pPr>
        <w:spacing w:after="0" w:line="240" w:lineRule="auto"/>
        <w:ind w:firstLine="420"/>
        <w:jc w:val="both"/>
        <w:rPr>
          <w:rFonts w:ascii="Times New Roman" w:eastAsia="Times New Roman" w:hAnsi="Times New Roman" w:cs="Times New Roman"/>
          <w:b/>
          <w:sz w:val="28"/>
          <w:szCs w:val="28"/>
          <w:u w:val="single"/>
          <w:lang w:val="vi-VN"/>
        </w:rPr>
      </w:pPr>
      <w:r>
        <w:rPr>
          <w:rFonts w:ascii="Times New Roman" w:eastAsia="Times New Roman" w:hAnsi="Times New Roman" w:cs="Times New Roman"/>
          <w:b/>
          <w:sz w:val="28"/>
          <w:szCs w:val="28"/>
          <w:lang w:val="pt-BR"/>
        </w:rPr>
        <w:t xml:space="preserve">    </w:t>
      </w:r>
      <w:r w:rsidR="00FC1E22" w:rsidRPr="00C40501">
        <w:rPr>
          <w:rFonts w:ascii="Times New Roman" w:eastAsia="Times New Roman" w:hAnsi="Times New Roman" w:cs="Times New Roman"/>
          <w:b/>
          <w:sz w:val="28"/>
          <w:szCs w:val="28"/>
          <w:lang w:val="vi-VN"/>
        </w:rPr>
        <w:t>V</w:t>
      </w:r>
      <w:r w:rsidR="00FC1E22" w:rsidRPr="00C40501">
        <w:rPr>
          <w:rFonts w:ascii="Times New Roman" w:eastAsia="Times New Roman" w:hAnsi="Times New Roman" w:cs="Times New Roman"/>
          <w:b/>
          <w:sz w:val="28"/>
          <w:szCs w:val="28"/>
          <w:u w:val="single"/>
          <w:lang w:val="vi-VN"/>
        </w:rPr>
        <w:t>.HOẠT ĐỘNG GÓC:</w:t>
      </w:r>
    </w:p>
    <w:p w14:paraId="2662CFC0" w14:textId="720A197D" w:rsidR="00FC1E22" w:rsidRPr="00314B3C" w:rsidRDefault="00314B3C" w:rsidP="00314B3C">
      <w:pPr>
        <w:spacing w:after="0" w:line="240" w:lineRule="auto"/>
        <w:ind w:firstLine="420"/>
        <w:jc w:val="both"/>
        <w:rPr>
          <w:rFonts w:ascii="Times New Roman" w:eastAsia="Times New Roman" w:hAnsi="Times New Roman" w:cs="Times New Roman"/>
          <w:sz w:val="28"/>
          <w:szCs w:val="28"/>
          <w:highlight w:val="yellow"/>
          <w:lang w:val="vi-VN"/>
        </w:rPr>
      </w:pPr>
      <w:r w:rsidRPr="00314B3C">
        <w:rPr>
          <w:rFonts w:ascii="Times New Roman" w:eastAsia="Calibri" w:hAnsi="Times New Roman" w:cs="Times New Roman"/>
          <w:b/>
          <w:sz w:val="28"/>
          <w:szCs w:val="28"/>
          <w:lang w:val="pt-BR"/>
        </w:rPr>
        <w:t xml:space="preserve">    </w:t>
      </w:r>
      <w:r w:rsidR="00FC1E22" w:rsidRPr="00C40501">
        <w:rPr>
          <w:rFonts w:ascii="Times New Roman" w:eastAsia="Calibri" w:hAnsi="Times New Roman" w:cs="Times New Roman"/>
          <w:b/>
          <w:sz w:val="28"/>
          <w:szCs w:val="28"/>
          <w:lang w:val="vi-VN"/>
        </w:rPr>
        <w:t xml:space="preserve">* Góc nghệ thuật: </w:t>
      </w:r>
      <w:r w:rsidR="00FC1E22" w:rsidRPr="00C40501">
        <w:rPr>
          <w:rFonts w:ascii="Times New Roman" w:eastAsia="Times New Roman" w:hAnsi="Times New Roman" w:cs="Times New Roman"/>
          <w:sz w:val="28"/>
          <w:szCs w:val="28"/>
          <w:lang w:val="it-IT"/>
        </w:rPr>
        <w:t xml:space="preserve">Vẽ </w:t>
      </w:r>
      <w:r w:rsidR="00FC1E22" w:rsidRPr="00C40501">
        <w:rPr>
          <w:rFonts w:ascii="Times New Roman" w:eastAsia="Times New Roman" w:hAnsi="Times New Roman" w:cs="Times New Roman"/>
          <w:sz w:val="28"/>
          <w:szCs w:val="28"/>
          <w:lang w:val="vi-VN"/>
        </w:rPr>
        <w:t>cây xanh</w:t>
      </w:r>
      <w:r w:rsidRPr="00314B3C">
        <w:rPr>
          <w:rFonts w:ascii="Times New Roman" w:eastAsia="Times New Roman" w:hAnsi="Times New Roman" w:cs="Times New Roman"/>
          <w:sz w:val="28"/>
          <w:szCs w:val="28"/>
          <w:lang w:val="vi-VN"/>
        </w:rPr>
        <w:t>.</w:t>
      </w:r>
    </w:p>
    <w:p w14:paraId="37C8B5D1" w14:textId="1A502550" w:rsidR="00FC1E22" w:rsidRPr="00C40501" w:rsidRDefault="00314B3C" w:rsidP="00314B3C">
      <w:pPr>
        <w:spacing w:after="0" w:line="240" w:lineRule="auto"/>
        <w:ind w:firstLine="420"/>
        <w:jc w:val="both"/>
        <w:rPr>
          <w:rFonts w:ascii="Times New Roman" w:eastAsia="Times New Roman" w:hAnsi="Times New Roman" w:cs="Times New Roman"/>
          <w:sz w:val="28"/>
          <w:szCs w:val="28"/>
          <w:lang w:val="vi-VN"/>
        </w:rPr>
      </w:pPr>
      <w:r w:rsidRPr="00314B3C">
        <w:rPr>
          <w:rFonts w:ascii="Times New Roman" w:eastAsia="Calibri" w:hAnsi="Times New Roman" w:cs="Times New Roman"/>
          <w:sz w:val="28"/>
          <w:szCs w:val="28"/>
          <w:lang w:val="vi-VN"/>
        </w:rPr>
        <w:t xml:space="preserve">     </w:t>
      </w:r>
      <w:r w:rsidR="00FC1E22" w:rsidRPr="00314B3C">
        <w:rPr>
          <w:rFonts w:ascii="Times New Roman" w:eastAsia="Calibri" w:hAnsi="Times New Roman" w:cs="Times New Roman"/>
          <w:sz w:val="28"/>
          <w:szCs w:val="28"/>
          <w:lang w:val="vi-VN"/>
        </w:rPr>
        <w:t>-</w:t>
      </w:r>
      <w:r w:rsidR="00FC1E22" w:rsidRPr="00C40501">
        <w:rPr>
          <w:rFonts w:ascii="Times New Roman" w:eastAsia="Calibri" w:hAnsi="Times New Roman" w:cs="Times New Roman"/>
          <w:b/>
          <w:sz w:val="28"/>
          <w:szCs w:val="28"/>
          <w:lang w:val="vi-VN"/>
        </w:rPr>
        <w:t xml:space="preserve"> Yêu cầu:</w:t>
      </w:r>
      <w:r w:rsidR="00FC1E22" w:rsidRPr="00C40501">
        <w:rPr>
          <w:rFonts w:ascii="Times New Roman" w:eastAsia="Calibri"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vi-VN"/>
        </w:rPr>
        <w:t>Trẻ biết dùng kĩ năng đã học để vẽ ,tô màu cây xanh.</w:t>
      </w:r>
    </w:p>
    <w:p w14:paraId="29F3EE31" w14:textId="2BB84DD5" w:rsidR="00FC1E22" w:rsidRPr="00C40501" w:rsidRDefault="00314B3C" w:rsidP="00314B3C">
      <w:pPr>
        <w:spacing w:after="0" w:line="240" w:lineRule="auto"/>
        <w:ind w:firstLine="420"/>
        <w:jc w:val="both"/>
        <w:rPr>
          <w:rFonts w:ascii="Times New Roman" w:eastAsia="Calibri" w:hAnsi="Times New Roman" w:cs="Times New Roman"/>
          <w:sz w:val="28"/>
          <w:szCs w:val="28"/>
          <w:lang w:val="vi-VN"/>
        </w:rPr>
      </w:pPr>
      <w:r w:rsidRPr="00314B3C">
        <w:rPr>
          <w:rFonts w:ascii="Times New Roman" w:eastAsia="Calibri" w:hAnsi="Times New Roman" w:cs="Times New Roman"/>
          <w:b/>
          <w:sz w:val="28"/>
          <w:szCs w:val="28"/>
          <w:lang w:val="vi-VN"/>
        </w:rPr>
        <w:t xml:space="preserve">     </w:t>
      </w:r>
      <w:r w:rsidR="00FC1E22" w:rsidRPr="00314B3C">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b/>
          <w:sz w:val="28"/>
          <w:szCs w:val="28"/>
          <w:lang w:val="vi-VN"/>
        </w:rPr>
        <w:t>Chuẩn bị:</w:t>
      </w:r>
      <w:r w:rsidR="00FC1E22" w:rsidRPr="00C40501">
        <w:rPr>
          <w:rFonts w:ascii="Times New Roman" w:eastAsia="Calibri" w:hAnsi="Times New Roman" w:cs="Times New Roman"/>
          <w:sz w:val="28"/>
          <w:szCs w:val="28"/>
          <w:lang w:val="vi-VN"/>
        </w:rPr>
        <w:t xml:space="preserve"> Giấy A4- Bút chì, màu sáp.</w:t>
      </w:r>
    </w:p>
    <w:p w14:paraId="0E058A6C" w14:textId="05498F46" w:rsidR="00FC1E22" w:rsidRPr="00314B3C" w:rsidRDefault="00314B3C" w:rsidP="00314B3C">
      <w:pPr>
        <w:spacing w:after="0" w:line="240" w:lineRule="auto"/>
        <w:jc w:val="both"/>
        <w:rPr>
          <w:rFonts w:ascii="Times New Roman" w:eastAsia="Times New Roman" w:hAnsi="Times New Roman" w:cs="Times New Roman"/>
          <w:sz w:val="28"/>
          <w:szCs w:val="28"/>
          <w:lang w:val="vi-VN"/>
        </w:rPr>
      </w:pPr>
      <w:r w:rsidRPr="00314B3C">
        <w:rPr>
          <w:rFonts w:ascii="Times New Roman" w:eastAsia="Times New Roman" w:hAnsi="Times New Roman" w:cs="Times New Roman"/>
          <w:sz w:val="28"/>
          <w:szCs w:val="28"/>
          <w:lang w:val="vi-VN"/>
        </w:rPr>
        <w:lastRenderedPageBreak/>
        <w:t xml:space="preserve">           </w:t>
      </w:r>
      <w:r w:rsidR="00FC1E22" w:rsidRPr="00314B3C">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b/>
          <w:sz w:val="28"/>
          <w:szCs w:val="28"/>
          <w:lang w:val="vi-VN"/>
        </w:rPr>
        <w:t xml:space="preserve"> Tiến hành</w:t>
      </w:r>
      <w:r w:rsidR="00FC1E22" w:rsidRPr="00C40501">
        <w:rPr>
          <w:rFonts w:ascii="Times New Roman" w:eastAsia="Times New Roman" w:hAnsi="Times New Roman" w:cs="Times New Roman"/>
          <w:sz w:val="28"/>
          <w:szCs w:val="28"/>
          <w:lang w:val="vi-VN"/>
        </w:rPr>
        <w:t xml:space="preserve"> Cô trò chu</w:t>
      </w:r>
      <w:r>
        <w:rPr>
          <w:rFonts w:ascii="Times New Roman" w:eastAsia="Times New Roman" w:hAnsi="Times New Roman" w:cs="Times New Roman"/>
          <w:sz w:val="28"/>
          <w:szCs w:val="28"/>
          <w:lang w:val="vi-VN"/>
        </w:rPr>
        <w:t>yện cùng trẻ về các về góc chơi</w:t>
      </w:r>
      <w:r w:rsidRPr="00314B3C">
        <w:rPr>
          <w:rFonts w:ascii="Times New Roman" w:eastAsia="Times New Roman" w:hAnsi="Times New Roman" w:cs="Times New Roman"/>
          <w:sz w:val="28"/>
          <w:szCs w:val="28"/>
          <w:lang w:val="vi-VN"/>
        </w:rPr>
        <w:t>.</w:t>
      </w:r>
    </w:p>
    <w:p w14:paraId="059C02B1" w14:textId="36BD3745" w:rsidR="00FC1E22" w:rsidRPr="00314B3C" w:rsidRDefault="00FC1E22" w:rsidP="00FC1E22">
      <w:pPr>
        <w:spacing w:after="0" w:line="240" w:lineRule="auto"/>
        <w:ind w:left="420" w:firstLine="420"/>
        <w:jc w:val="both"/>
        <w:rPr>
          <w:rFonts w:ascii="Times New Roman" w:eastAsia="Calibri" w:hAnsi="Times New Roman" w:cs="Times New Roman"/>
          <w:sz w:val="28"/>
          <w:szCs w:val="28"/>
          <w:lang w:val="vi-VN"/>
        </w:rPr>
      </w:pPr>
      <w:r w:rsidRPr="00C40501">
        <w:rPr>
          <w:rFonts w:ascii="Times New Roman" w:eastAsia="Times New Roman" w:hAnsi="Times New Roman" w:cs="Times New Roman"/>
          <w:sz w:val="28"/>
          <w:szCs w:val="28"/>
          <w:lang w:val="vi-VN"/>
        </w:rPr>
        <w:t>Trẻ vào góc chơi cô bao quát lớp</w:t>
      </w:r>
      <w:r w:rsidR="00314B3C" w:rsidRPr="00314B3C">
        <w:rPr>
          <w:rFonts w:ascii="Times New Roman" w:eastAsia="Times New Roman" w:hAnsi="Times New Roman" w:cs="Times New Roman"/>
          <w:sz w:val="28"/>
          <w:szCs w:val="28"/>
          <w:lang w:val="vi-VN"/>
        </w:rPr>
        <w:t>.</w:t>
      </w:r>
    </w:p>
    <w:p w14:paraId="4D1FEF48" w14:textId="513C0DEA" w:rsidR="00FC1E22" w:rsidRPr="00C40501" w:rsidRDefault="00314B3C" w:rsidP="00314B3C">
      <w:pPr>
        <w:spacing w:after="0" w:line="240" w:lineRule="auto"/>
        <w:ind w:firstLine="420"/>
        <w:jc w:val="both"/>
        <w:rPr>
          <w:rFonts w:ascii="Times New Roman" w:eastAsia="Times New Roman" w:hAnsi="Times New Roman" w:cs="Times New Roman"/>
          <w:sz w:val="28"/>
          <w:szCs w:val="28"/>
          <w:lang w:val="it-IT"/>
        </w:rPr>
      </w:pPr>
      <w:r>
        <w:rPr>
          <w:rFonts w:ascii="Times New Roman" w:eastAsia="Calibri" w:hAnsi="Times New Roman" w:cs="Times New Roman"/>
          <w:b/>
          <w:sz w:val="28"/>
          <w:szCs w:val="28"/>
          <w:lang w:val="vi-VN"/>
        </w:rPr>
        <w:t xml:space="preserve">    </w:t>
      </w:r>
      <w:r w:rsidR="00FC1E22" w:rsidRPr="00C40501">
        <w:rPr>
          <w:rFonts w:ascii="Times New Roman" w:eastAsia="Calibri" w:hAnsi="Times New Roman" w:cs="Times New Roman"/>
          <w:b/>
          <w:sz w:val="28"/>
          <w:szCs w:val="28"/>
          <w:lang w:val="vi-VN"/>
        </w:rPr>
        <w:t>*Góc phân vai:</w:t>
      </w:r>
      <w:r w:rsidR="00FC1E22" w:rsidRPr="00C40501">
        <w:rPr>
          <w:rFonts w:ascii="Times New Roman" w:eastAsia="Times New Roman" w:hAnsi="Times New Roman" w:cs="Times New Roman"/>
          <w:sz w:val="28"/>
          <w:szCs w:val="28"/>
          <w:lang w:val="vi-VN"/>
        </w:rPr>
        <w:t xml:space="preserve"> G</w:t>
      </w:r>
      <w:r w:rsidR="00FC1E22" w:rsidRPr="00C40501">
        <w:rPr>
          <w:rFonts w:ascii="Times New Roman" w:eastAsia="Times New Roman" w:hAnsi="Times New Roman" w:cs="Times New Roman"/>
          <w:sz w:val="28"/>
          <w:szCs w:val="28"/>
          <w:lang w:val="it-IT"/>
        </w:rPr>
        <w:t>ia đình-</w:t>
      </w:r>
      <w:r w:rsidR="00FC1E22" w:rsidRPr="00C40501">
        <w:rPr>
          <w:rFonts w:ascii="Times New Roman" w:eastAsia="Times New Roman"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it-IT"/>
        </w:rPr>
        <w:t xml:space="preserve">cửa hàng </w:t>
      </w:r>
      <w:r w:rsidR="00FC1E22" w:rsidRPr="00C40501">
        <w:rPr>
          <w:rFonts w:ascii="Times New Roman" w:eastAsia="Times New Roman" w:hAnsi="Times New Roman" w:cs="Times New Roman"/>
          <w:sz w:val="28"/>
          <w:szCs w:val="28"/>
          <w:lang w:val="vi-VN"/>
        </w:rPr>
        <w:t>bán các loại quạt</w:t>
      </w:r>
      <w:r w:rsidR="00FC1E22" w:rsidRPr="00C40501">
        <w:rPr>
          <w:rFonts w:ascii="Times New Roman" w:eastAsia="Times New Roman" w:hAnsi="Times New Roman" w:cs="Times New Roman"/>
          <w:sz w:val="28"/>
          <w:szCs w:val="28"/>
          <w:lang w:val="it-IT"/>
        </w:rPr>
        <w:t>.</w:t>
      </w:r>
    </w:p>
    <w:p w14:paraId="5D2B72B9" w14:textId="6CBF6315" w:rsidR="00FC1E22" w:rsidRPr="00C40501" w:rsidRDefault="00314B3C" w:rsidP="00314B3C">
      <w:pPr>
        <w:spacing w:after="0" w:line="240" w:lineRule="auto"/>
        <w:jc w:val="both"/>
        <w:rPr>
          <w:rFonts w:ascii="Times New Roman" w:eastAsia="Times New Roman" w:hAnsi="Times New Roman" w:cs="Times New Roman"/>
          <w:sz w:val="28"/>
          <w:szCs w:val="28"/>
          <w:lang w:val="it-IT"/>
        </w:rPr>
      </w:pPr>
      <w:r w:rsidRPr="00314B3C">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 </w:t>
      </w:r>
      <w:r w:rsidR="00FC1E22" w:rsidRPr="00314B3C">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b/>
          <w:sz w:val="28"/>
          <w:szCs w:val="28"/>
          <w:lang w:val="vi-VN"/>
        </w:rPr>
        <w:t xml:space="preserve"> </w:t>
      </w:r>
      <w:r w:rsidR="00FC1E22" w:rsidRPr="00C40501">
        <w:rPr>
          <w:rFonts w:ascii="Times New Roman" w:eastAsia="Times New Roman" w:hAnsi="Times New Roman" w:cs="Times New Roman"/>
          <w:b/>
          <w:sz w:val="28"/>
          <w:szCs w:val="28"/>
          <w:lang w:val="it-IT"/>
        </w:rPr>
        <w:t>Chuẩn bị:</w:t>
      </w:r>
      <w:r w:rsidR="00FC1E22" w:rsidRPr="00C40501">
        <w:rPr>
          <w:rFonts w:ascii="Times New Roman" w:eastAsia="Times New Roman" w:hAnsi="Times New Roman" w:cs="Times New Roman"/>
          <w:sz w:val="28"/>
          <w:szCs w:val="28"/>
          <w:lang w:val="it-IT"/>
        </w:rPr>
        <w:t xml:space="preserve"> </w:t>
      </w:r>
      <w:r w:rsidR="00FC1E22" w:rsidRPr="00C40501">
        <w:rPr>
          <w:rFonts w:ascii="Times New Roman" w:eastAsia="Times New Roman" w:hAnsi="Times New Roman" w:cs="Times New Roman"/>
          <w:sz w:val="28"/>
          <w:szCs w:val="28"/>
          <w:lang w:val="vi-VN"/>
        </w:rPr>
        <w:t>Các loại quạt giấy,quạt máy,dù, chong chóng</w:t>
      </w:r>
      <w:r w:rsidR="00FC1E22" w:rsidRPr="00C40501">
        <w:rPr>
          <w:rFonts w:ascii="Times New Roman" w:eastAsia="Times New Roman" w:hAnsi="Times New Roman" w:cs="Times New Roman"/>
          <w:sz w:val="28"/>
          <w:szCs w:val="28"/>
          <w:lang w:val="it-IT"/>
        </w:rPr>
        <w:t>.</w:t>
      </w:r>
    </w:p>
    <w:p w14:paraId="66DD0DAE" w14:textId="0880BEEF" w:rsidR="00FC1E22" w:rsidRPr="00314B3C" w:rsidRDefault="00FC1E22" w:rsidP="00314B3C">
      <w:pPr>
        <w:spacing w:after="0" w:line="240" w:lineRule="auto"/>
        <w:ind w:firstLine="720"/>
        <w:jc w:val="both"/>
        <w:rPr>
          <w:rFonts w:ascii="Times New Roman" w:eastAsia="Times New Roman" w:hAnsi="Times New Roman" w:cs="Times New Roman"/>
          <w:sz w:val="28"/>
          <w:szCs w:val="28"/>
          <w:lang w:val="it-IT"/>
        </w:rPr>
      </w:pPr>
      <w:r w:rsidRPr="00C40501">
        <w:rPr>
          <w:rFonts w:ascii="Times New Roman" w:eastAsia="Calibri" w:hAnsi="Times New Roman" w:cs="Times New Roman"/>
          <w:b/>
          <w:sz w:val="28"/>
          <w:szCs w:val="28"/>
          <w:lang w:val="vi-VN"/>
        </w:rPr>
        <w:t>*</w:t>
      </w:r>
      <w:r w:rsidRPr="00C40501">
        <w:rPr>
          <w:rFonts w:ascii="Times New Roman" w:eastAsia="Calibri" w:hAnsi="Times New Roman" w:cs="Times New Roman"/>
          <w:b/>
          <w:sz w:val="28"/>
          <w:szCs w:val="28"/>
          <w:lang w:val="it-IT"/>
        </w:rPr>
        <w:t xml:space="preserve"> Góc xây dựng:</w:t>
      </w:r>
      <w:r w:rsidRPr="00C40501">
        <w:rPr>
          <w:rFonts w:ascii="Times New Roman" w:eastAsia="Calibri" w:hAnsi="Times New Roman" w:cs="Times New Roman"/>
          <w:sz w:val="28"/>
          <w:szCs w:val="28"/>
          <w:lang w:val="it-IT"/>
        </w:rPr>
        <w:t xml:space="preserve"> </w:t>
      </w:r>
      <w:r w:rsidRPr="00C40501">
        <w:rPr>
          <w:rFonts w:ascii="Times New Roman" w:eastAsia="Times New Roman" w:hAnsi="Times New Roman" w:cs="Times New Roman"/>
          <w:sz w:val="28"/>
          <w:szCs w:val="28"/>
          <w:lang w:val="it-IT"/>
        </w:rPr>
        <w:t xml:space="preserve">Xây dựng công viên </w:t>
      </w:r>
      <w:r w:rsidRPr="00C40501">
        <w:rPr>
          <w:rFonts w:ascii="Times New Roman" w:eastAsia="Times New Roman" w:hAnsi="Times New Roman" w:cs="Times New Roman"/>
          <w:sz w:val="28"/>
          <w:szCs w:val="28"/>
          <w:lang w:val="vi-VN"/>
        </w:rPr>
        <w:t>trồng cây xanh</w:t>
      </w:r>
      <w:r w:rsidR="00314B3C" w:rsidRPr="00314B3C">
        <w:rPr>
          <w:rFonts w:ascii="Times New Roman" w:eastAsia="Times New Roman" w:hAnsi="Times New Roman" w:cs="Times New Roman"/>
          <w:sz w:val="28"/>
          <w:szCs w:val="28"/>
          <w:lang w:val="it-IT"/>
        </w:rPr>
        <w:t>.</w:t>
      </w:r>
    </w:p>
    <w:p w14:paraId="4962AA52" w14:textId="2A3882D2" w:rsidR="00FC1E22" w:rsidRPr="00314B3C" w:rsidRDefault="00FC1E22" w:rsidP="00314B3C">
      <w:pPr>
        <w:spacing w:after="0" w:line="240" w:lineRule="auto"/>
        <w:ind w:firstLine="720"/>
        <w:jc w:val="both"/>
        <w:rPr>
          <w:rFonts w:ascii="Times New Roman" w:eastAsia="Times New Roman" w:hAnsi="Times New Roman" w:cs="Times New Roman"/>
          <w:sz w:val="28"/>
          <w:szCs w:val="28"/>
          <w:lang w:val="it-IT"/>
        </w:rPr>
      </w:pP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b/>
          <w:sz w:val="28"/>
          <w:szCs w:val="28"/>
          <w:lang w:val="vi-VN"/>
        </w:rPr>
        <w:t>Chuẩn bị</w:t>
      </w:r>
      <w:r w:rsidRPr="00C40501">
        <w:rPr>
          <w:rFonts w:ascii="Times New Roman" w:eastAsia="Calibri" w:hAnsi="Times New Roman" w:cs="Times New Roman"/>
          <w:sz w:val="28"/>
          <w:szCs w:val="28"/>
          <w:lang w:val="vi-VN"/>
        </w:rPr>
        <w:t>: Các khối nhựa, gỗ, hột hạt,các loại cây xanh,hoa</w:t>
      </w:r>
      <w:r w:rsidR="00314B3C" w:rsidRPr="00314B3C">
        <w:rPr>
          <w:rFonts w:ascii="Times New Roman" w:eastAsia="Calibri" w:hAnsi="Times New Roman" w:cs="Times New Roman"/>
          <w:sz w:val="28"/>
          <w:szCs w:val="28"/>
          <w:lang w:val="it-IT"/>
        </w:rPr>
        <w:t>.</w:t>
      </w:r>
    </w:p>
    <w:p w14:paraId="692CEB05" w14:textId="4E29874D" w:rsidR="00FC1E22" w:rsidRPr="00314B3C" w:rsidRDefault="00FC1E22" w:rsidP="00314B3C">
      <w:pPr>
        <w:spacing w:after="0" w:line="240" w:lineRule="auto"/>
        <w:ind w:firstLine="72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*Góc học tập:</w:t>
      </w:r>
      <w:r w:rsidRPr="00C40501">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sz w:val="28"/>
          <w:szCs w:val="28"/>
          <w:lang w:val="it-IT"/>
        </w:rPr>
        <w:t xml:space="preserve">Xem tranh </w:t>
      </w:r>
      <w:r w:rsidRPr="00C40501">
        <w:rPr>
          <w:rFonts w:ascii="Times New Roman" w:eastAsia="Times New Roman" w:hAnsi="Times New Roman" w:cs="Times New Roman"/>
          <w:sz w:val="28"/>
          <w:szCs w:val="28"/>
          <w:lang w:val="vi-VN"/>
        </w:rPr>
        <w:t xml:space="preserve">ảnh </w:t>
      </w:r>
      <w:r w:rsidRPr="00C40501">
        <w:rPr>
          <w:rFonts w:ascii="Times New Roman" w:eastAsia="Times New Roman" w:hAnsi="Times New Roman" w:cs="Times New Roman"/>
          <w:sz w:val="28"/>
          <w:szCs w:val="28"/>
          <w:lang w:val="it-IT"/>
        </w:rPr>
        <w:t xml:space="preserve">về </w:t>
      </w:r>
      <w:r w:rsidRPr="00C40501">
        <w:rPr>
          <w:rFonts w:ascii="Times New Roman" w:eastAsia="Times New Roman" w:hAnsi="Times New Roman" w:cs="Times New Roman"/>
          <w:sz w:val="28"/>
          <w:szCs w:val="28"/>
          <w:lang w:val="vi-VN"/>
        </w:rPr>
        <w:t>gió</w:t>
      </w:r>
      <w:r w:rsidR="00314B3C" w:rsidRPr="00314B3C">
        <w:rPr>
          <w:rFonts w:ascii="Times New Roman" w:eastAsia="Times New Roman" w:hAnsi="Times New Roman" w:cs="Times New Roman"/>
          <w:sz w:val="28"/>
          <w:szCs w:val="28"/>
          <w:lang w:val="vi-VN"/>
        </w:rPr>
        <w:t>.</w:t>
      </w:r>
    </w:p>
    <w:p w14:paraId="7B4119D8" w14:textId="77777777" w:rsidR="00FC1E22" w:rsidRPr="00C40501" w:rsidRDefault="00FC1E22" w:rsidP="00314B3C">
      <w:pPr>
        <w:spacing w:after="0" w:line="240" w:lineRule="auto"/>
        <w:ind w:firstLine="720"/>
        <w:jc w:val="both"/>
        <w:rPr>
          <w:rFonts w:ascii="Times New Roman" w:eastAsia="Calibri" w:hAnsi="Times New Roman" w:cs="Times New Roman"/>
          <w:sz w:val="28"/>
          <w:szCs w:val="28"/>
          <w:lang w:val="vi-VN"/>
        </w:rPr>
      </w:pPr>
      <w:r w:rsidRPr="00314B3C">
        <w:rPr>
          <w:rFonts w:ascii="Times New Roman" w:eastAsia="Calibri" w:hAnsi="Times New Roman" w:cs="Times New Roman"/>
          <w:sz w:val="28"/>
          <w:szCs w:val="28"/>
          <w:lang w:val="vi-VN"/>
        </w:rPr>
        <w:t>-</w:t>
      </w:r>
      <w:r w:rsidRPr="00C40501">
        <w:rPr>
          <w:rFonts w:ascii="Times New Roman" w:eastAsia="Calibri" w:hAnsi="Times New Roman" w:cs="Times New Roman"/>
          <w:b/>
          <w:sz w:val="28"/>
          <w:szCs w:val="28"/>
          <w:lang w:val="vi-VN"/>
        </w:rPr>
        <w:t xml:space="preserve"> Chuẩn bị:</w:t>
      </w:r>
      <w:r w:rsidRPr="00C40501">
        <w:rPr>
          <w:rFonts w:ascii="Times New Roman" w:eastAsia="Calibri" w:hAnsi="Times New Roman" w:cs="Times New Roman"/>
          <w:sz w:val="28"/>
          <w:szCs w:val="28"/>
          <w:lang w:val="vi-VN"/>
        </w:rPr>
        <w:t xml:space="preserve"> Tranh ảnh về các loại gió, gió tự nhiên và gió nhân tạo.</w:t>
      </w:r>
    </w:p>
    <w:p w14:paraId="0B897D6A" w14:textId="54FF70B4" w:rsidR="00FC1E22" w:rsidRPr="00C40501" w:rsidRDefault="00FC1E22" w:rsidP="00314B3C">
      <w:pPr>
        <w:spacing w:after="0" w:line="240" w:lineRule="auto"/>
        <w:ind w:firstLine="720"/>
        <w:jc w:val="both"/>
        <w:rPr>
          <w:rFonts w:ascii="Times New Roman" w:eastAsia="Times New Roman" w:hAnsi="Times New Roman" w:cs="Times New Roman"/>
          <w:sz w:val="28"/>
          <w:szCs w:val="28"/>
          <w:lang w:val="it-IT"/>
        </w:rPr>
      </w:pPr>
      <w:r w:rsidRPr="00C40501">
        <w:rPr>
          <w:rFonts w:ascii="Times New Roman" w:eastAsia="Calibri" w:hAnsi="Times New Roman" w:cs="Times New Roman"/>
          <w:b/>
          <w:sz w:val="28"/>
          <w:szCs w:val="28"/>
          <w:lang w:val="vi-VN"/>
        </w:rPr>
        <w:t>*Góc thiên nhiên:</w:t>
      </w:r>
      <w:r w:rsidRPr="00C40501">
        <w:rPr>
          <w:rFonts w:ascii="Times New Roman" w:eastAsia="Calibri" w:hAnsi="Times New Roman" w:cs="Times New Roman"/>
          <w:sz w:val="28"/>
          <w:szCs w:val="28"/>
          <w:lang w:val="vi-VN"/>
        </w:rPr>
        <w:t xml:space="preserve"> </w:t>
      </w:r>
      <w:r w:rsidRPr="00C40501">
        <w:rPr>
          <w:rFonts w:ascii="Times New Roman" w:eastAsia="Times New Roman" w:hAnsi="Times New Roman" w:cs="Times New Roman"/>
          <w:sz w:val="28"/>
          <w:szCs w:val="28"/>
          <w:lang w:val="it-IT"/>
        </w:rPr>
        <w:t>Chăm sóc cây xanh</w:t>
      </w:r>
      <w:r w:rsidR="00314B3C">
        <w:rPr>
          <w:rFonts w:ascii="Times New Roman" w:eastAsia="Times New Roman" w:hAnsi="Times New Roman" w:cs="Times New Roman"/>
          <w:sz w:val="28"/>
          <w:szCs w:val="28"/>
          <w:lang w:val="it-IT"/>
        </w:rPr>
        <w:t>.</w:t>
      </w:r>
    </w:p>
    <w:p w14:paraId="349D0E6B" w14:textId="77777777" w:rsidR="00FC1E22" w:rsidRPr="00C40501" w:rsidRDefault="00FC1E22" w:rsidP="00314B3C">
      <w:pPr>
        <w:spacing w:after="0" w:line="240" w:lineRule="auto"/>
        <w:ind w:firstLine="720"/>
        <w:jc w:val="both"/>
        <w:rPr>
          <w:rFonts w:ascii="Times New Roman" w:eastAsia="Calibri" w:hAnsi="Times New Roman" w:cs="Times New Roman"/>
          <w:sz w:val="28"/>
          <w:szCs w:val="28"/>
          <w:lang w:val="it-IT"/>
        </w:rPr>
      </w:pPr>
      <w:r w:rsidRPr="00314B3C">
        <w:rPr>
          <w:rFonts w:ascii="Times New Roman" w:eastAsia="Calibri" w:hAnsi="Times New Roman" w:cs="Times New Roman"/>
          <w:sz w:val="28"/>
          <w:szCs w:val="28"/>
          <w:lang w:val="it-IT"/>
        </w:rPr>
        <w:t xml:space="preserve">- </w:t>
      </w:r>
      <w:r w:rsidRPr="00C40501">
        <w:rPr>
          <w:rFonts w:ascii="Times New Roman" w:eastAsia="Calibri" w:hAnsi="Times New Roman" w:cs="Times New Roman"/>
          <w:b/>
          <w:sz w:val="28"/>
          <w:szCs w:val="28"/>
          <w:lang w:val="it-IT"/>
        </w:rPr>
        <w:t>Chuẩn bị:</w:t>
      </w:r>
      <w:r w:rsidRPr="00C40501">
        <w:rPr>
          <w:rFonts w:ascii="Times New Roman" w:eastAsia="Calibri" w:hAnsi="Times New Roman" w:cs="Times New Roman"/>
          <w:sz w:val="28"/>
          <w:szCs w:val="28"/>
          <w:lang w:val="it-IT"/>
        </w:rPr>
        <w:t xml:space="preserve"> đồ dùng đồ chơi tưới cây,nhổ cỏ,bắt sâu..</w:t>
      </w:r>
    </w:p>
    <w:p w14:paraId="083F0095" w14:textId="77777777" w:rsidR="00FC1E22" w:rsidRPr="00302005" w:rsidRDefault="00FC1E22" w:rsidP="00FC1E22">
      <w:pPr>
        <w:spacing w:after="0" w:line="240" w:lineRule="auto"/>
        <w:ind w:left="840"/>
        <w:jc w:val="both"/>
        <w:rPr>
          <w:rFonts w:ascii="Times New Roman" w:eastAsia="Times New Roman" w:hAnsi="Times New Roman" w:cs="Times New Roman"/>
          <w:sz w:val="28"/>
          <w:szCs w:val="28"/>
          <w:lang w:val="it-IT"/>
        </w:rPr>
      </w:pPr>
      <w:r w:rsidRPr="00C40501">
        <w:rPr>
          <w:rFonts w:ascii="Times New Roman" w:eastAsia="Times New Roman" w:hAnsi="Times New Roman" w:cs="Times New Roman"/>
          <w:b/>
          <w:bCs/>
          <w:sz w:val="28"/>
          <w:szCs w:val="28"/>
          <w:lang w:val="it-IT"/>
        </w:rPr>
        <w:t>V</w:t>
      </w:r>
      <w:r w:rsidRPr="00C40501">
        <w:rPr>
          <w:rFonts w:ascii="Times New Roman" w:eastAsia="Times New Roman" w:hAnsi="Times New Roman" w:cs="Times New Roman"/>
          <w:b/>
          <w:bCs/>
          <w:sz w:val="28"/>
          <w:szCs w:val="28"/>
          <w:lang w:val="vi-VN"/>
        </w:rPr>
        <w:t>I</w:t>
      </w:r>
      <w:r w:rsidRPr="00C40501">
        <w:rPr>
          <w:rFonts w:ascii="Times New Roman" w:eastAsia="Times New Roman" w:hAnsi="Times New Roman" w:cs="Times New Roman"/>
          <w:b/>
          <w:bCs/>
          <w:sz w:val="28"/>
          <w:szCs w:val="28"/>
          <w:lang w:val="it-IT"/>
        </w:rPr>
        <w:t xml:space="preserve">. </w:t>
      </w:r>
      <w:r w:rsidRPr="00C40501">
        <w:rPr>
          <w:rFonts w:ascii="Times New Roman" w:eastAsia="Times New Roman" w:hAnsi="Times New Roman" w:cs="Times New Roman"/>
          <w:b/>
          <w:bCs/>
          <w:sz w:val="28"/>
          <w:szCs w:val="28"/>
          <w:u w:val="single"/>
          <w:lang w:val="it-IT"/>
        </w:rPr>
        <w:t>VỆ SINH, ĂN, NGỦ</w:t>
      </w:r>
      <w:r w:rsidRPr="00C40501">
        <w:rPr>
          <w:rFonts w:ascii="Times New Roman" w:eastAsia="Times New Roman" w:hAnsi="Times New Roman" w:cs="Times New Roman"/>
          <w:b/>
          <w:bCs/>
          <w:sz w:val="28"/>
          <w:szCs w:val="28"/>
          <w:lang w:val="it-IT"/>
        </w:rPr>
        <w:t>:</w:t>
      </w:r>
    </w:p>
    <w:p w14:paraId="74060235" w14:textId="77777777" w:rsidR="00FC1E22" w:rsidRPr="00302005" w:rsidRDefault="00FC1E22" w:rsidP="00FC1E22">
      <w:pPr>
        <w:tabs>
          <w:tab w:val="left" w:pos="399"/>
        </w:tabs>
        <w:spacing w:after="60" w:line="240" w:lineRule="auto"/>
        <w:ind w:left="819"/>
        <w:jc w:val="both"/>
        <w:rPr>
          <w:rFonts w:ascii="Times New Roman" w:eastAsia="Times New Roman" w:hAnsi="Times New Roman" w:cs="Times New Roman"/>
          <w:sz w:val="28"/>
          <w:szCs w:val="28"/>
          <w:lang w:val="it-IT"/>
        </w:rPr>
      </w:pPr>
      <w:r w:rsidRPr="00302005">
        <w:rPr>
          <w:rFonts w:ascii="Times New Roman" w:eastAsia="Times New Roman" w:hAnsi="Times New Roman" w:cs="Times New Roman"/>
          <w:sz w:val="28"/>
          <w:szCs w:val="28"/>
          <w:lang w:val="it-IT"/>
        </w:rPr>
        <w:t>- Giáo dục trẻ biết tự chăm sóc, vệ sinh răng, mặt, rửa tay.</w:t>
      </w:r>
    </w:p>
    <w:p w14:paraId="258FA04B" w14:textId="77777777" w:rsidR="00FC1E22" w:rsidRPr="000A619A" w:rsidRDefault="00FC1E22" w:rsidP="00FC1E22">
      <w:pPr>
        <w:tabs>
          <w:tab w:val="left" w:pos="399"/>
        </w:tabs>
        <w:spacing w:after="60" w:line="240" w:lineRule="auto"/>
        <w:ind w:left="819"/>
        <w:jc w:val="both"/>
        <w:rPr>
          <w:rFonts w:ascii="Times New Roman" w:eastAsia="Times New Roman" w:hAnsi="Times New Roman" w:cs="Times New Roman"/>
          <w:sz w:val="28"/>
          <w:szCs w:val="28"/>
          <w:lang w:val="it-IT"/>
        </w:rPr>
      </w:pPr>
      <w:r w:rsidRPr="000A619A">
        <w:rPr>
          <w:rFonts w:ascii="Times New Roman" w:eastAsia="Times New Roman" w:hAnsi="Times New Roman" w:cs="Times New Roman"/>
          <w:sz w:val="28"/>
          <w:szCs w:val="28"/>
          <w:lang w:val="it-IT"/>
        </w:rPr>
        <w:t>- Rửa tay khi tay bẩn, sau khi đi vệ sinh .</w:t>
      </w:r>
    </w:p>
    <w:p w14:paraId="12052C99" w14:textId="77777777" w:rsidR="00FC1E22" w:rsidRPr="000A619A" w:rsidRDefault="00FC1E22" w:rsidP="00FC1E22">
      <w:pPr>
        <w:spacing w:after="0" w:line="240" w:lineRule="auto"/>
        <w:ind w:left="819"/>
        <w:jc w:val="both"/>
        <w:rPr>
          <w:rFonts w:ascii="Times New Roman" w:eastAsia="Calibri" w:hAnsi="Times New Roman" w:cs="Times New Roman"/>
          <w:sz w:val="28"/>
          <w:szCs w:val="28"/>
          <w:lang w:val="it-IT"/>
        </w:rPr>
      </w:pPr>
      <w:r w:rsidRPr="000A619A">
        <w:rPr>
          <w:rFonts w:ascii="Times New Roman" w:eastAsia="Times New Roman" w:hAnsi="Times New Roman" w:cs="Times New Roman"/>
          <w:sz w:val="28"/>
          <w:szCs w:val="28"/>
          <w:lang w:val="it-IT"/>
        </w:rPr>
        <w:t>- Ăn hết suất, không làm rơi vãi cơm, ngủ đúng thời gian qui đinh.</w:t>
      </w:r>
    </w:p>
    <w:p w14:paraId="6B8CAAC4" w14:textId="77777777" w:rsidR="00FC1E22" w:rsidRPr="00C40501" w:rsidRDefault="00FC1E22" w:rsidP="00FC1E22">
      <w:pPr>
        <w:tabs>
          <w:tab w:val="left" w:pos="1260"/>
          <w:tab w:val="left" w:pos="5010"/>
        </w:tabs>
        <w:spacing w:after="0"/>
        <w:ind w:left="819"/>
        <w:jc w:val="both"/>
        <w:rPr>
          <w:rFonts w:ascii="Times New Roman" w:eastAsia="Times New Roman" w:hAnsi="Times New Roman" w:cs="Times New Roman"/>
          <w:b/>
          <w:sz w:val="28"/>
          <w:szCs w:val="28"/>
          <w:lang w:val="vi-VN"/>
        </w:rPr>
      </w:pPr>
      <w:r w:rsidRPr="000A619A">
        <w:rPr>
          <w:rFonts w:ascii="Times New Roman" w:eastAsia="Times New Roman" w:hAnsi="Times New Roman" w:cs="Times New Roman"/>
          <w:b/>
          <w:sz w:val="28"/>
          <w:szCs w:val="28"/>
          <w:lang w:val="it-IT"/>
        </w:rPr>
        <w:t>V</w:t>
      </w:r>
      <w:r w:rsidRPr="00C40501">
        <w:rPr>
          <w:rFonts w:ascii="Times New Roman" w:eastAsia="Times New Roman" w:hAnsi="Times New Roman" w:cs="Times New Roman"/>
          <w:b/>
          <w:sz w:val="28"/>
          <w:szCs w:val="28"/>
          <w:lang w:val="vi-VN"/>
        </w:rPr>
        <w:t>II</w:t>
      </w:r>
      <w:r w:rsidRPr="000A619A">
        <w:rPr>
          <w:rFonts w:ascii="Times New Roman" w:eastAsia="Times New Roman" w:hAnsi="Times New Roman" w:cs="Times New Roman"/>
          <w:b/>
          <w:sz w:val="28"/>
          <w:szCs w:val="28"/>
          <w:lang w:val="it-IT"/>
        </w:rPr>
        <w:t xml:space="preserve">. </w:t>
      </w:r>
      <w:r w:rsidRPr="000A619A">
        <w:rPr>
          <w:rFonts w:ascii="Times New Roman" w:eastAsia="Times New Roman" w:hAnsi="Times New Roman" w:cs="Times New Roman"/>
          <w:b/>
          <w:sz w:val="28"/>
          <w:szCs w:val="28"/>
          <w:u w:val="single"/>
          <w:lang w:val="it-IT"/>
        </w:rPr>
        <w:t>HOẠT ĐỘNG CHỀU</w:t>
      </w: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lang w:val="vi-VN"/>
        </w:rPr>
        <w:tab/>
      </w:r>
    </w:p>
    <w:p w14:paraId="0E802275" w14:textId="77777777" w:rsidR="00FC1E22" w:rsidRPr="000A619A" w:rsidRDefault="00FC1E22" w:rsidP="00FC1E22">
      <w:pPr>
        <w:spacing w:after="0" w:line="240" w:lineRule="auto"/>
        <w:ind w:left="819"/>
        <w:jc w:val="both"/>
        <w:rPr>
          <w:rFonts w:ascii="Times New Roman" w:eastAsia="Times New Roman" w:hAnsi="Times New Roman" w:cs="Times New Roman"/>
          <w:sz w:val="28"/>
          <w:szCs w:val="28"/>
          <w:lang w:val="it-IT"/>
        </w:rPr>
      </w:pPr>
      <w:r w:rsidRPr="000A619A">
        <w:rPr>
          <w:rFonts w:ascii="Times New Roman" w:eastAsia="Times New Roman" w:hAnsi="Times New Roman" w:cs="Times New Roman"/>
          <w:sz w:val="28"/>
          <w:szCs w:val="28"/>
          <w:lang w:val="it-IT"/>
        </w:rPr>
        <w:t>- Luyện kỹ năng nhảy phát triển cơ chân cho trẻ.</w:t>
      </w:r>
    </w:p>
    <w:p w14:paraId="64B6A2B7" w14:textId="77777777" w:rsidR="00FC1E22" w:rsidRPr="00C40501" w:rsidRDefault="00FC1E22" w:rsidP="00FC1E22">
      <w:pPr>
        <w:spacing w:after="0" w:line="240" w:lineRule="auto"/>
        <w:ind w:left="819"/>
        <w:jc w:val="both"/>
        <w:rPr>
          <w:rFonts w:ascii="Times New Roman" w:eastAsia="Times New Roman" w:hAnsi="Times New Roman" w:cs="Times New Roman"/>
          <w:b/>
          <w:sz w:val="28"/>
          <w:szCs w:val="28"/>
          <w:lang w:val="vi-VN"/>
        </w:rPr>
      </w:pPr>
      <w:r w:rsidRPr="00850118">
        <w:rPr>
          <w:rFonts w:ascii="Times New Roman" w:eastAsia="Times New Roman" w:hAnsi="Times New Roman" w:cs="Times New Roman"/>
          <w:sz w:val="28"/>
          <w:szCs w:val="28"/>
          <w:lang w:val="it-IT"/>
        </w:rPr>
        <w:t>- Tăng cường Tiếng việt</w:t>
      </w:r>
      <w:r w:rsidRPr="00850118">
        <w:rPr>
          <w:rFonts w:ascii="Times New Roman" w:eastAsia="Times New Roman" w:hAnsi="Times New Roman" w:cs="Times New Roman"/>
          <w:b/>
          <w:sz w:val="28"/>
          <w:szCs w:val="28"/>
          <w:lang w:val="it-IT"/>
        </w:rPr>
        <w:t xml:space="preserve">: </w:t>
      </w:r>
      <w:r w:rsidRPr="00850118">
        <w:rPr>
          <w:rFonts w:ascii="Times New Roman" w:eastAsia="Times New Roman" w:hAnsi="Times New Roman" w:cs="Times New Roman"/>
          <w:sz w:val="28"/>
          <w:szCs w:val="28"/>
          <w:lang w:val="it-IT"/>
        </w:rPr>
        <w:t>Bảo vệ( dư doong).</w:t>
      </w:r>
    </w:p>
    <w:p w14:paraId="4D8D39DF" w14:textId="77777777" w:rsidR="00FC1E22" w:rsidRPr="00C40501" w:rsidRDefault="00FC1E22" w:rsidP="00FC1E22">
      <w:pPr>
        <w:spacing w:after="0" w:line="240" w:lineRule="auto"/>
        <w:ind w:left="819"/>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 xml:space="preserve">VIII. </w:t>
      </w:r>
      <w:r w:rsidRPr="00C40501">
        <w:rPr>
          <w:rFonts w:ascii="Times New Roman" w:eastAsia="Calibri" w:hAnsi="Times New Roman" w:cs="Times New Roman"/>
          <w:b/>
          <w:sz w:val="28"/>
          <w:szCs w:val="28"/>
          <w:u w:val="single"/>
          <w:lang w:val="vi-VN"/>
        </w:rPr>
        <w:t xml:space="preserve"> ĐÁNH GIÁ CUỐI NGÀY:</w:t>
      </w:r>
    </w:p>
    <w:p w14:paraId="3DF1EF5C" w14:textId="77777777" w:rsidR="00FC1E22" w:rsidRPr="00FC1E22" w:rsidRDefault="00FC1E22" w:rsidP="00FC1E22">
      <w:pPr>
        <w:spacing w:after="0" w:line="240" w:lineRule="auto"/>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r w:rsidRPr="00FC1E22">
        <w:rPr>
          <w:rFonts w:ascii="Times New Roman" w:eastAsia="Times New Roman" w:hAnsi="Times New Roman" w:cs="Times New Roman"/>
          <w:sz w:val="28"/>
          <w:szCs w:val="28"/>
          <w:lang w:val="vi-VN"/>
        </w:rPr>
        <w:t>……………………………………………………</w:t>
      </w:r>
    </w:p>
    <w:p w14:paraId="057883FA" w14:textId="77777777" w:rsidR="00FC1E22" w:rsidRPr="00C40501" w:rsidRDefault="00FC1E22" w:rsidP="00FC1E22">
      <w:pPr>
        <w:spacing w:after="0"/>
        <w:jc w:val="center"/>
        <w:rPr>
          <w:rFonts w:ascii="Times New Roman" w:eastAsia="Times New Roman" w:hAnsi="Times New Roman" w:cs="Times New Roman"/>
          <w:sz w:val="28"/>
          <w:szCs w:val="28"/>
          <w:lang w:val="vi-VN"/>
        </w:rPr>
      </w:pPr>
      <w:r w:rsidRPr="00C40501">
        <w:rPr>
          <w:rFonts w:ascii="Times New Roman" w:eastAsia="Times New Roman" w:hAnsi="Times New Roman" w:cs="Times New Roman"/>
          <w:sz w:val="28"/>
          <w:szCs w:val="28"/>
          <w:lang w:val="vi-VN"/>
        </w:rPr>
        <w:t>**********************************</w:t>
      </w:r>
    </w:p>
    <w:p w14:paraId="7B6BC257" w14:textId="77777777" w:rsidR="00FC1E22" w:rsidRPr="00C40501" w:rsidRDefault="00FC1E22" w:rsidP="00FC1E22">
      <w:pPr>
        <w:spacing w:after="0"/>
        <w:jc w:val="center"/>
        <w:rPr>
          <w:rFonts w:ascii="Times New Roman" w:eastAsia="Calibri" w:hAnsi="Times New Roman" w:cs="Times New Roman"/>
          <w:b/>
          <w:sz w:val="28"/>
          <w:szCs w:val="28"/>
          <w:lang w:val="vi-VN"/>
        </w:rPr>
      </w:pPr>
      <w:r w:rsidRPr="00C40501">
        <w:rPr>
          <w:rFonts w:ascii="Times New Roman" w:eastAsia="Times New Roman" w:hAnsi="Times New Roman" w:cs="Times New Roman"/>
          <w:b/>
          <w:sz w:val="28"/>
          <w:szCs w:val="28"/>
          <w:lang w:val="vi-VN"/>
        </w:rPr>
        <w:t>KẾ HOẠCH GIÁO DỤC NGÀY</w:t>
      </w:r>
    </w:p>
    <w:p w14:paraId="700B9078" w14:textId="77777777" w:rsidR="00FC1E22" w:rsidRPr="00C40501" w:rsidRDefault="00FC1E22" w:rsidP="00FC1E22">
      <w:pPr>
        <w:spacing w:after="0" w:line="240" w:lineRule="auto"/>
        <w:ind w:left="-142" w:right="-425" w:firstLine="142"/>
        <w:jc w:val="center"/>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Chủ đề nhánh: KHÔNG KHÍ</w:t>
      </w:r>
    </w:p>
    <w:p w14:paraId="06B23805" w14:textId="77777777" w:rsidR="00FC1E22" w:rsidRPr="00ED4945" w:rsidRDefault="00FC1E22" w:rsidP="00FC1E22">
      <w:pPr>
        <w:spacing w:after="0" w:line="240" w:lineRule="auto"/>
        <w:jc w:val="center"/>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Thứ sáu ngày 1</w:t>
      </w:r>
      <w:r w:rsidRPr="00ED4945">
        <w:rPr>
          <w:rFonts w:ascii="Times New Roman" w:eastAsia="Times New Roman" w:hAnsi="Times New Roman" w:cs="Times New Roman"/>
          <w:b/>
          <w:sz w:val="28"/>
          <w:szCs w:val="28"/>
          <w:lang w:val="vi-VN"/>
        </w:rPr>
        <w:t>7</w:t>
      </w:r>
      <w:r w:rsidRPr="00C40501">
        <w:rPr>
          <w:rFonts w:ascii="Times New Roman" w:eastAsia="Times New Roman" w:hAnsi="Times New Roman" w:cs="Times New Roman"/>
          <w:b/>
          <w:sz w:val="28"/>
          <w:szCs w:val="28"/>
          <w:lang w:val="vi-VN"/>
        </w:rPr>
        <w:t xml:space="preserve"> tháng 04 năm 202</w:t>
      </w:r>
      <w:r w:rsidRPr="00ED4945">
        <w:rPr>
          <w:rFonts w:ascii="Times New Roman" w:eastAsia="Times New Roman" w:hAnsi="Times New Roman" w:cs="Times New Roman"/>
          <w:b/>
          <w:sz w:val="28"/>
          <w:szCs w:val="28"/>
          <w:lang w:val="vi-VN"/>
        </w:rPr>
        <w:t>5</w:t>
      </w:r>
    </w:p>
    <w:p w14:paraId="7E1BC4FF" w14:textId="77777777" w:rsidR="00FC1E22" w:rsidRPr="00C40501" w:rsidRDefault="00FC1E22" w:rsidP="00FC1E22">
      <w:pPr>
        <w:spacing w:after="0" w:line="240" w:lineRule="auto"/>
        <w:jc w:val="both"/>
        <w:rPr>
          <w:rFonts w:ascii="Times New Roman" w:eastAsia="Times New Roman" w:hAnsi="Times New Roman" w:cs="Times New Roman"/>
          <w:b/>
          <w:sz w:val="28"/>
          <w:szCs w:val="28"/>
          <w:lang w:val="vi-VN"/>
        </w:rPr>
      </w:pPr>
    </w:p>
    <w:p w14:paraId="0A6158C9" w14:textId="77777777" w:rsidR="00FC1E22" w:rsidRPr="00C40501" w:rsidRDefault="00FC1E22" w:rsidP="00FC1E22">
      <w:pPr>
        <w:spacing w:before="29" w:after="0"/>
        <w:ind w:firstLine="720"/>
        <w:jc w:val="both"/>
        <w:rPr>
          <w:rFonts w:ascii="Times New Roman" w:eastAsia="Times New Roman" w:hAnsi="Times New Roman" w:cs="Times New Roman"/>
          <w:b/>
          <w:sz w:val="28"/>
          <w:szCs w:val="28"/>
          <w:u w:val="single"/>
          <w:lang w:val="vi-VN"/>
        </w:rPr>
      </w:pPr>
      <w:r w:rsidRPr="00C40501">
        <w:rPr>
          <w:rFonts w:ascii="Times New Roman" w:eastAsia="Times New Roman" w:hAnsi="Times New Roman" w:cs="Times New Roman"/>
          <w:b/>
          <w:sz w:val="28"/>
          <w:szCs w:val="28"/>
          <w:lang w:val="vi-VN"/>
        </w:rPr>
        <w:t xml:space="preserve">I. </w:t>
      </w:r>
      <w:r w:rsidRPr="00C40501">
        <w:rPr>
          <w:rFonts w:ascii="Times New Roman" w:eastAsia="Times New Roman" w:hAnsi="Times New Roman" w:cs="Times New Roman"/>
          <w:b/>
          <w:sz w:val="28"/>
          <w:szCs w:val="28"/>
          <w:u w:val="single"/>
          <w:lang w:val="vi-VN"/>
        </w:rPr>
        <w:t>ĐÓN TRẺ:</w:t>
      </w:r>
      <w:r w:rsidRPr="00C40501">
        <w:rPr>
          <w:rFonts w:ascii="Times New Roman" w:hAnsi="Times New Roman" w:cs="Times New Roman"/>
          <w:kern w:val="2"/>
          <w:sz w:val="28"/>
          <w:szCs w:val="28"/>
          <w:lang w:val="it-IT" w:eastAsia="hi-IN" w:bidi="hi-IN"/>
        </w:rPr>
        <w:t xml:space="preserve"> </w:t>
      </w:r>
    </w:p>
    <w:p w14:paraId="5397CB18" w14:textId="77777777" w:rsidR="00FC1E22" w:rsidRPr="00C40501" w:rsidRDefault="00FC1E22" w:rsidP="00FC1E22">
      <w:pPr>
        <w:widowControl w:val="0"/>
        <w:suppressAutoHyphens/>
        <w:spacing w:before="29" w:after="29" w:line="240" w:lineRule="auto"/>
        <w:ind w:firstLine="720"/>
        <w:jc w:val="both"/>
        <w:rPr>
          <w:rFonts w:ascii="Times New Roman" w:hAnsi="Times New Roman" w:cs="Times New Roman"/>
          <w:bCs/>
          <w:kern w:val="2"/>
          <w:sz w:val="28"/>
          <w:szCs w:val="28"/>
          <w:lang w:val="it-IT" w:eastAsia="hi-IN" w:bidi="hi-IN"/>
        </w:rPr>
      </w:pPr>
      <w:r w:rsidRPr="00C40501">
        <w:rPr>
          <w:rFonts w:ascii="Times New Roman" w:hAnsi="Times New Roman" w:cs="Times New Roman"/>
          <w:kern w:val="2"/>
          <w:sz w:val="28"/>
          <w:szCs w:val="28"/>
          <w:lang w:val="it-IT" w:eastAsia="hi-IN" w:bidi="hi-IN"/>
        </w:rPr>
        <w:t xml:space="preserve">- </w:t>
      </w:r>
      <w:r w:rsidRPr="00C40501">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01573AC7" w14:textId="6DC705E2" w:rsidR="00FC1E22" w:rsidRPr="00C40501" w:rsidRDefault="00FC1E22" w:rsidP="00FC1E22">
      <w:pPr>
        <w:widowControl w:val="0"/>
        <w:suppressAutoHyphens/>
        <w:spacing w:before="29" w:after="29" w:line="240" w:lineRule="auto"/>
        <w:ind w:left="420" w:firstLine="300"/>
        <w:jc w:val="both"/>
        <w:rPr>
          <w:rFonts w:ascii="Times New Roman" w:hAnsi="Times New Roman" w:cs="Times New Roman"/>
          <w:kern w:val="2"/>
          <w:sz w:val="28"/>
          <w:szCs w:val="28"/>
          <w:lang w:val="it-IT" w:eastAsia="hi-IN" w:bidi="hi-IN"/>
        </w:rPr>
      </w:pPr>
      <w:r w:rsidRPr="00C40501">
        <w:rPr>
          <w:rFonts w:ascii="Times New Roman" w:hAnsi="Times New Roman" w:cs="Times New Roman"/>
          <w:kern w:val="2"/>
          <w:sz w:val="28"/>
          <w:szCs w:val="28"/>
          <w:lang w:val="it-IT" w:eastAsia="hi-IN" w:bidi="hi-IN"/>
        </w:rPr>
        <w:t>- Trao đổi với phụ huynh tình hình ở nhà của cháu.</w:t>
      </w:r>
      <w:r w:rsidR="00FC50D8">
        <w:rPr>
          <w:rFonts w:ascii="Times New Roman" w:hAnsi="Times New Roman" w:cs="Times New Roman"/>
          <w:kern w:val="2"/>
          <w:sz w:val="28"/>
          <w:szCs w:val="28"/>
          <w:lang w:val="it-IT" w:eastAsia="hi-IN" w:bidi="hi-IN"/>
        </w:rPr>
        <w:t>(Quyền trẻ em)</w:t>
      </w:r>
      <w:r w:rsidRPr="00C40501">
        <w:rPr>
          <w:rFonts w:ascii="Times New Roman" w:hAnsi="Times New Roman" w:cs="Times New Roman"/>
          <w:kern w:val="2"/>
          <w:sz w:val="28"/>
          <w:szCs w:val="28"/>
          <w:lang w:val="it-IT" w:eastAsia="hi-IN" w:bidi="hi-IN"/>
        </w:rPr>
        <w:t xml:space="preserve"> </w:t>
      </w:r>
    </w:p>
    <w:p w14:paraId="0A769CB8" w14:textId="77777777" w:rsidR="00FC1E22" w:rsidRPr="00C40501" w:rsidRDefault="00FC1E22" w:rsidP="00FC1E22">
      <w:pPr>
        <w:spacing w:before="29" w:after="0"/>
        <w:ind w:left="720" w:right="-46"/>
        <w:jc w:val="both"/>
        <w:rPr>
          <w:rFonts w:ascii="Times New Roman" w:eastAsia="Times New Roman" w:hAnsi="Times New Roman" w:cs="Times New Roman"/>
          <w:b/>
          <w:bCs/>
          <w:sz w:val="28"/>
          <w:szCs w:val="28"/>
          <w:lang w:val="it-IT"/>
        </w:rPr>
      </w:pPr>
      <w:r w:rsidRPr="00C40501">
        <w:rPr>
          <w:rFonts w:ascii="Times New Roman" w:eastAsia="Times New Roman" w:hAnsi="Times New Roman" w:cs="Times New Roman"/>
          <w:b/>
          <w:bCs/>
          <w:sz w:val="28"/>
          <w:szCs w:val="28"/>
          <w:lang w:val="it-IT"/>
        </w:rPr>
        <w:t>II.</w:t>
      </w:r>
      <w:r w:rsidRPr="00C40501">
        <w:rPr>
          <w:rFonts w:ascii="Times New Roman" w:eastAsia="Times New Roman" w:hAnsi="Times New Roman" w:cs="Times New Roman"/>
          <w:b/>
          <w:bCs/>
          <w:sz w:val="28"/>
          <w:szCs w:val="28"/>
          <w:u w:val="single"/>
          <w:lang w:val="it-IT"/>
        </w:rPr>
        <w:t xml:space="preserve"> THỂ DỤC BUỔI SÁNG:</w:t>
      </w:r>
      <w:r w:rsidRPr="00C40501">
        <w:rPr>
          <w:rFonts w:ascii="Times New Roman" w:eastAsia="Times New Roman" w:hAnsi="Times New Roman" w:cs="Times New Roman"/>
          <w:b/>
          <w:bCs/>
          <w:sz w:val="28"/>
          <w:szCs w:val="28"/>
          <w:lang w:val="it-IT"/>
        </w:rPr>
        <w:t xml:space="preserve">     </w:t>
      </w:r>
    </w:p>
    <w:p w14:paraId="0366E9B5" w14:textId="73D92BC1" w:rsidR="00FC1E22" w:rsidRPr="000A619A" w:rsidRDefault="00FC50D8" w:rsidP="00FC1E22">
      <w:pPr>
        <w:spacing w:before="29" w:after="0"/>
        <w:ind w:left="720" w:right="-46"/>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it-IT"/>
        </w:rPr>
        <w:t xml:space="preserve">- </w:t>
      </w:r>
      <w:r w:rsidR="00FC1E22" w:rsidRPr="00C40501">
        <w:rPr>
          <w:rFonts w:ascii="Times New Roman" w:eastAsia="Calibri" w:hAnsi="Times New Roman" w:cs="Times New Roman"/>
          <w:sz w:val="28"/>
          <w:szCs w:val="28"/>
          <w:lang w:val="it-IT"/>
        </w:rPr>
        <w:t>Cho cháu tập theo nhạc các bài thể dục.</w:t>
      </w:r>
      <w:r w:rsidR="00FC1E22" w:rsidRPr="00C40501">
        <w:rPr>
          <w:rFonts w:ascii="Times New Roman" w:eastAsia="Calibri" w:hAnsi="Times New Roman" w:cs="Times New Roman"/>
          <w:sz w:val="28"/>
          <w:szCs w:val="28"/>
          <w:lang w:val="vi-VN"/>
        </w:rPr>
        <w:t xml:space="preserve"> “Mây và gió”</w:t>
      </w:r>
      <w:r w:rsidRPr="000A619A">
        <w:rPr>
          <w:rFonts w:ascii="Times New Roman" w:eastAsia="Calibri" w:hAnsi="Times New Roman" w:cs="Times New Roman"/>
          <w:sz w:val="28"/>
          <w:szCs w:val="28"/>
          <w:lang w:val="vi-VN"/>
        </w:rPr>
        <w:t>.</w:t>
      </w:r>
    </w:p>
    <w:p w14:paraId="1E207FD6" w14:textId="77777777" w:rsidR="00FC1E22" w:rsidRPr="00C40501" w:rsidRDefault="00FC1E22" w:rsidP="00FC1E22">
      <w:pPr>
        <w:spacing w:after="0"/>
        <w:ind w:left="720"/>
        <w:jc w:val="both"/>
        <w:rPr>
          <w:rFonts w:ascii="Times New Roman" w:eastAsia="Times New Roman" w:hAnsi="Times New Roman" w:cs="Times New Roman"/>
          <w:b/>
          <w:sz w:val="28"/>
          <w:szCs w:val="28"/>
          <w:lang w:val="vi-VN"/>
        </w:rPr>
      </w:pPr>
      <w:r w:rsidRPr="00C40501">
        <w:rPr>
          <w:rFonts w:ascii="Times New Roman" w:eastAsia="Times New Roman" w:hAnsi="Times New Roman" w:cs="Times New Roman"/>
          <w:b/>
          <w:sz w:val="28"/>
          <w:szCs w:val="28"/>
          <w:lang w:val="vi-VN"/>
        </w:rPr>
        <w:t xml:space="preserve">III. </w:t>
      </w:r>
      <w:r w:rsidRPr="00C40501">
        <w:rPr>
          <w:rFonts w:ascii="Times New Roman" w:eastAsia="Times New Roman" w:hAnsi="Times New Roman" w:cs="Times New Roman"/>
          <w:b/>
          <w:sz w:val="28"/>
          <w:szCs w:val="28"/>
          <w:u w:val="single"/>
          <w:lang w:val="vi-VN"/>
        </w:rPr>
        <w:t>HOẠT ĐỘNG NGOÀI TRỜI</w:t>
      </w:r>
      <w:r w:rsidRPr="00C40501">
        <w:rPr>
          <w:rFonts w:ascii="Times New Roman" w:eastAsia="Times New Roman" w:hAnsi="Times New Roman" w:cs="Times New Roman"/>
          <w:b/>
          <w:sz w:val="28"/>
          <w:szCs w:val="28"/>
          <w:lang w:val="vi-VN"/>
        </w:rPr>
        <w:t>:</w:t>
      </w:r>
    </w:p>
    <w:p w14:paraId="5FD503FA" w14:textId="6D708445" w:rsidR="00FC1E22" w:rsidRPr="00FC50D8" w:rsidRDefault="00FC1E22" w:rsidP="00FC1E22">
      <w:pPr>
        <w:spacing w:after="0" w:line="240" w:lineRule="auto"/>
        <w:ind w:left="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 Quan sát thời tiết</w:t>
      </w:r>
      <w:r w:rsidR="00FC50D8" w:rsidRPr="00FC50D8">
        <w:rPr>
          <w:rFonts w:ascii="Times New Roman" w:hAnsi="Times New Roman" w:cs="Times New Roman"/>
          <w:sz w:val="28"/>
          <w:szCs w:val="28"/>
          <w:lang w:val="vi-VN" w:eastAsia="hi-IN" w:bidi="hi-IN"/>
        </w:rPr>
        <w:t>.</w:t>
      </w:r>
    </w:p>
    <w:p w14:paraId="0A067E1B" w14:textId="108F4055" w:rsidR="00FC1E22" w:rsidRPr="00FC50D8" w:rsidRDefault="00FC1E22" w:rsidP="00FC1E22">
      <w:pPr>
        <w:spacing w:before="29" w:after="0"/>
        <w:ind w:left="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 Trò chuyện về cách để bảo vệ không khí</w:t>
      </w:r>
      <w:r w:rsidR="00FC50D8" w:rsidRPr="00FC50D8">
        <w:rPr>
          <w:rFonts w:ascii="Times New Roman" w:hAnsi="Times New Roman" w:cs="Times New Roman"/>
          <w:sz w:val="28"/>
          <w:szCs w:val="28"/>
          <w:lang w:val="vi-VN" w:eastAsia="hi-IN" w:bidi="hi-IN"/>
        </w:rPr>
        <w:t>.</w:t>
      </w:r>
    </w:p>
    <w:p w14:paraId="3620795F" w14:textId="77777777" w:rsidR="00FC1E22" w:rsidRPr="00ED4945" w:rsidRDefault="00FC1E22" w:rsidP="00FC1E22">
      <w:pPr>
        <w:spacing w:before="29" w:after="0"/>
        <w:ind w:left="720"/>
        <w:jc w:val="both"/>
        <w:rPr>
          <w:rFonts w:ascii="Times New Roman" w:hAnsi="Times New Roman" w:cs="Times New Roman"/>
          <w:b/>
          <w:bCs/>
          <w:sz w:val="28"/>
          <w:szCs w:val="28"/>
          <w:lang w:val="vi-VN" w:eastAsia="hi-IN" w:bidi="hi-IN"/>
        </w:rPr>
      </w:pPr>
      <w:r w:rsidRPr="00ED4945">
        <w:rPr>
          <w:rFonts w:ascii="Times New Roman" w:hAnsi="Times New Roman" w:cs="Times New Roman"/>
          <w:b/>
          <w:bCs/>
          <w:sz w:val="28"/>
          <w:szCs w:val="28"/>
          <w:lang w:val="vi-VN" w:eastAsia="hi-IN" w:bidi="hi-IN"/>
        </w:rPr>
        <w:t>* Mục đich – yêu cầu</w:t>
      </w:r>
    </w:p>
    <w:p w14:paraId="16DD07C2" w14:textId="3E3E12E2" w:rsidR="00FC1E22" w:rsidRPr="00FC50D8" w:rsidRDefault="00FC1E22" w:rsidP="00FC1E22">
      <w:pPr>
        <w:spacing w:before="29" w:after="0"/>
        <w:ind w:left="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w:t>
      </w:r>
      <w:r w:rsidR="00FC50D8" w:rsidRPr="00FC50D8">
        <w:rPr>
          <w:rFonts w:ascii="Times New Roman" w:hAnsi="Times New Roman" w:cs="Times New Roman"/>
          <w:sz w:val="28"/>
          <w:szCs w:val="28"/>
          <w:lang w:val="vi-VN" w:eastAsia="hi-IN" w:bidi="hi-IN"/>
        </w:rPr>
        <w:t xml:space="preserve"> </w:t>
      </w:r>
      <w:r w:rsidRPr="00C40501">
        <w:rPr>
          <w:rFonts w:ascii="Times New Roman" w:hAnsi="Times New Roman" w:cs="Times New Roman"/>
          <w:sz w:val="28"/>
          <w:szCs w:val="28"/>
          <w:lang w:val="vi-VN" w:eastAsia="hi-IN" w:bidi="hi-IN"/>
        </w:rPr>
        <w:t>Trẻ nhận biết được không khí quan trọng như thế nào</w:t>
      </w:r>
      <w:r w:rsidR="00FC50D8" w:rsidRPr="00FC50D8">
        <w:rPr>
          <w:rFonts w:ascii="Times New Roman" w:hAnsi="Times New Roman" w:cs="Times New Roman"/>
          <w:sz w:val="28"/>
          <w:szCs w:val="28"/>
          <w:lang w:val="vi-VN" w:eastAsia="hi-IN" w:bidi="hi-IN"/>
        </w:rPr>
        <w:t>.</w:t>
      </w:r>
    </w:p>
    <w:p w14:paraId="387F5393" w14:textId="77777777" w:rsidR="00FC1E22" w:rsidRPr="00C40501" w:rsidRDefault="00FC1E22" w:rsidP="00FC50D8">
      <w:pPr>
        <w:spacing w:before="29" w:after="0"/>
        <w:ind w:firstLine="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 Giúp cho trẻ nhận biết đặc điểm của không khí: Không màu, không mùi.</w:t>
      </w:r>
    </w:p>
    <w:p w14:paraId="07B60DCA" w14:textId="77777777" w:rsidR="00FC1E22" w:rsidRPr="00C40501" w:rsidRDefault="00FC1E22" w:rsidP="00FC50D8">
      <w:pPr>
        <w:spacing w:before="29" w:after="0"/>
        <w:ind w:firstLine="720"/>
        <w:jc w:val="both"/>
        <w:rPr>
          <w:rFonts w:ascii="Times New Roman" w:hAnsi="Times New Roman" w:cs="Times New Roman"/>
          <w:sz w:val="28"/>
          <w:szCs w:val="28"/>
          <w:lang w:val="vi-VN" w:eastAsia="hi-IN" w:bidi="hi-IN"/>
        </w:rPr>
      </w:pPr>
      <w:r w:rsidRPr="00C40501">
        <w:rPr>
          <w:rFonts w:ascii="Times New Roman" w:hAnsi="Times New Roman" w:cs="Times New Roman"/>
          <w:sz w:val="28"/>
          <w:szCs w:val="28"/>
          <w:lang w:val="vi-VN" w:eastAsia="hi-IN" w:bidi="hi-IN"/>
        </w:rPr>
        <w:t>+ Biết bảo vệ môi trường.</w:t>
      </w:r>
    </w:p>
    <w:p w14:paraId="6E3BBA9F" w14:textId="6E67483B" w:rsidR="00FC1E22" w:rsidRPr="00FC50D8" w:rsidRDefault="00FC1E22" w:rsidP="00FC50D8">
      <w:pPr>
        <w:spacing w:before="29" w:after="0"/>
        <w:ind w:firstLine="720"/>
        <w:jc w:val="both"/>
        <w:rPr>
          <w:rFonts w:ascii="Times New Roman" w:hAnsi="Times New Roman" w:cs="Times New Roman"/>
          <w:sz w:val="28"/>
          <w:szCs w:val="28"/>
          <w:lang w:val="fr-FR" w:eastAsia="hi-IN" w:bidi="hi-IN"/>
        </w:rPr>
      </w:pPr>
      <w:r w:rsidRPr="00C40501">
        <w:rPr>
          <w:rFonts w:ascii="Times New Roman" w:hAnsi="Times New Roman" w:cs="Times New Roman"/>
          <w:sz w:val="28"/>
          <w:szCs w:val="28"/>
          <w:lang w:val="vi-VN" w:eastAsia="hi-IN" w:bidi="hi-IN"/>
        </w:rPr>
        <w:lastRenderedPageBreak/>
        <w:t>- Trò chơi: Ô ăn quan</w:t>
      </w:r>
      <w:r w:rsidR="00FC50D8" w:rsidRPr="00FC50D8">
        <w:rPr>
          <w:rFonts w:ascii="Times New Roman" w:hAnsi="Times New Roman" w:cs="Times New Roman"/>
          <w:sz w:val="28"/>
          <w:szCs w:val="28"/>
          <w:lang w:val="fr-FR" w:eastAsia="hi-IN" w:bidi="hi-IN"/>
        </w:rPr>
        <w:t>.</w:t>
      </w:r>
    </w:p>
    <w:p w14:paraId="04736777" w14:textId="0B4B015D" w:rsidR="00FC1E22" w:rsidRPr="00C40501" w:rsidRDefault="00FC1E22" w:rsidP="00FC50D8">
      <w:pPr>
        <w:spacing w:before="29" w:after="0"/>
        <w:ind w:firstLine="720"/>
        <w:jc w:val="both"/>
        <w:rPr>
          <w:rFonts w:ascii="Times New Roman" w:eastAsia="Times New Roman" w:hAnsi="Times New Roman" w:cs="Times New Roman"/>
          <w:b/>
          <w:sz w:val="28"/>
          <w:szCs w:val="28"/>
          <w:lang w:val="vi-VN"/>
        </w:rPr>
      </w:pPr>
      <w:r w:rsidRPr="00C40501">
        <w:rPr>
          <w:rFonts w:ascii="Times New Roman" w:hAnsi="Times New Roman" w:cs="Times New Roman"/>
          <w:sz w:val="28"/>
          <w:szCs w:val="28"/>
          <w:lang w:val="vi-VN" w:eastAsia="hi-IN" w:bidi="hi-IN"/>
        </w:rPr>
        <w:t>- Chơi tự do</w:t>
      </w:r>
      <w:r w:rsidR="00FC50D8" w:rsidRPr="00FC50D8">
        <w:rPr>
          <w:rFonts w:ascii="Times New Roman" w:hAnsi="Times New Roman" w:cs="Times New Roman"/>
          <w:sz w:val="28"/>
          <w:szCs w:val="28"/>
          <w:lang w:val="fr-FR" w:eastAsia="hi-IN" w:bidi="hi-IN"/>
        </w:rPr>
        <w:t>.</w:t>
      </w:r>
      <w:r w:rsidRPr="00C40501">
        <w:rPr>
          <w:rFonts w:ascii="Times New Roman" w:eastAsia="Times New Roman" w:hAnsi="Times New Roman" w:cs="Times New Roman"/>
          <w:b/>
          <w:sz w:val="28"/>
          <w:szCs w:val="28"/>
          <w:lang w:val="vi-VN"/>
        </w:rPr>
        <w:t xml:space="preserve"> </w:t>
      </w:r>
    </w:p>
    <w:p w14:paraId="5A5503E4" w14:textId="0D0C7C52" w:rsidR="00FC1E22" w:rsidRPr="00FC50D8" w:rsidRDefault="00FC1E22" w:rsidP="00FC1E22">
      <w:pPr>
        <w:spacing w:before="29" w:after="0"/>
        <w:ind w:left="720"/>
        <w:jc w:val="both"/>
        <w:rPr>
          <w:rFonts w:ascii="Times New Roman" w:eastAsia="Times New Roman" w:hAnsi="Times New Roman" w:cs="Times New Roman"/>
          <w:b/>
          <w:sz w:val="28"/>
          <w:szCs w:val="28"/>
          <w:lang w:val="fr-FR"/>
        </w:rPr>
      </w:pPr>
      <w:r w:rsidRPr="00C40501">
        <w:rPr>
          <w:rFonts w:ascii="Times New Roman" w:eastAsia="Times New Roman" w:hAnsi="Times New Roman" w:cs="Times New Roman"/>
          <w:b/>
          <w:sz w:val="28"/>
          <w:szCs w:val="28"/>
          <w:lang w:val="vi-VN"/>
        </w:rPr>
        <w:t xml:space="preserve">IV. </w:t>
      </w:r>
      <w:r w:rsidRPr="00C40501">
        <w:rPr>
          <w:rFonts w:ascii="Times New Roman" w:eastAsia="Times New Roman" w:hAnsi="Times New Roman" w:cs="Times New Roman"/>
          <w:b/>
          <w:sz w:val="28"/>
          <w:szCs w:val="28"/>
          <w:u w:val="single"/>
          <w:lang w:val="vi-VN"/>
        </w:rPr>
        <w:t>HOẠT ĐỘNG HỌC:</w:t>
      </w:r>
      <w:r w:rsidRPr="00C40501">
        <w:rPr>
          <w:rFonts w:ascii="Times New Roman" w:eastAsia="Times New Roman" w:hAnsi="Times New Roman" w:cs="Times New Roman"/>
          <w:b/>
          <w:sz w:val="28"/>
          <w:szCs w:val="28"/>
          <w:lang w:val="vi-VN"/>
        </w:rPr>
        <w:t xml:space="preserve">   </w:t>
      </w:r>
      <w:r w:rsidR="00FC50D8" w:rsidRPr="00FC50D8">
        <w:rPr>
          <w:rFonts w:ascii="Times New Roman" w:eastAsia="Times New Roman" w:hAnsi="Times New Roman" w:cs="Times New Roman"/>
          <w:b/>
          <w:sz w:val="28"/>
          <w:szCs w:val="28"/>
          <w:lang w:val="fr-FR"/>
        </w:rPr>
        <w:t>LQVT</w:t>
      </w:r>
      <w:r w:rsidR="00FC50D8">
        <w:rPr>
          <w:rFonts w:ascii="Times New Roman" w:eastAsia="Times New Roman" w:hAnsi="Times New Roman" w:cs="Times New Roman"/>
          <w:b/>
          <w:sz w:val="28"/>
          <w:szCs w:val="28"/>
          <w:lang w:val="vi-VN"/>
        </w:rPr>
        <w:t xml:space="preserve"> </w:t>
      </w:r>
    </w:p>
    <w:p w14:paraId="0A831C7F" w14:textId="02FC2573" w:rsidR="00FC1E22" w:rsidRPr="00FC50D8" w:rsidRDefault="00FC1E22" w:rsidP="00FC1E22">
      <w:pPr>
        <w:spacing w:before="29" w:after="0"/>
        <w:ind w:left="17" w:hanging="50"/>
        <w:jc w:val="both"/>
        <w:rPr>
          <w:rFonts w:ascii="Times New Roman" w:eastAsia="Times New Roman" w:hAnsi="Times New Roman" w:cs="Times New Roman"/>
          <w:b/>
          <w:sz w:val="28"/>
          <w:szCs w:val="28"/>
          <w:lang w:val="fr-FR"/>
        </w:rPr>
      </w:pPr>
      <w:r w:rsidRPr="00C40501">
        <w:rPr>
          <w:rFonts w:ascii="Times New Roman" w:eastAsia="Times New Roman" w:hAnsi="Times New Roman" w:cs="Times New Roman"/>
          <w:b/>
          <w:sz w:val="28"/>
          <w:szCs w:val="28"/>
          <w:lang w:val="vi-VN"/>
        </w:rPr>
        <w:t xml:space="preserve">                             </w:t>
      </w:r>
      <w:r w:rsidR="00FC50D8" w:rsidRPr="00FC50D8">
        <w:rPr>
          <w:rFonts w:ascii="Times New Roman" w:eastAsia="Times New Roman" w:hAnsi="Times New Roman" w:cs="Times New Roman"/>
          <w:b/>
          <w:sz w:val="28"/>
          <w:szCs w:val="28"/>
          <w:lang w:val="fr-FR"/>
        </w:rPr>
        <w:t xml:space="preserve">  </w:t>
      </w:r>
      <w:r w:rsidR="00FC50D8">
        <w:rPr>
          <w:rFonts w:ascii="Times New Roman" w:eastAsia="Times New Roman" w:hAnsi="Times New Roman" w:cs="Times New Roman"/>
          <w:b/>
          <w:sz w:val="28"/>
          <w:szCs w:val="28"/>
          <w:lang w:val="fr-FR"/>
        </w:rPr>
        <w:t xml:space="preserve">  </w:t>
      </w:r>
      <w:r w:rsidRPr="00FC50D8">
        <w:rPr>
          <w:rFonts w:ascii="Times New Roman" w:eastAsia="Times New Roman" w:hAnsi="Times New Roman" w:cs="Times New Roman"/>
          <w:b/>
          <w:sz w:val="28"/>
          <w:szCs w:val="28"/>
          <w:u w:val="single"/>
          <w:lang w:val="vi-VN"/>
        </w:rPr>
        <w:t>Đề tài</w:t>
      </w:r>
      <w:r w:rsidRPr="00C40501">
        <w:rPr>
          <w:rFonts w:ascii="Times New Roman" w:eastAsia="Times New Roman" w:hAnsi="Times New Roman" w:cs="Times New Roman"/>
          <w:sz w:val="28"/>
          <w:szCs w:val="28"/>
          <w:lang w:val="vi-VN"/>
        </w:rPr>
        <w:t xml:space="preserve">: </w:t>
      </w:r>
      <w:r w:rsidRPr="00ED4945">
        <w:rPr>
          <w:rFonts w:ascii="Times New Roman" w:eastAsia="Calibri" w:hAnsi="Times New Roman" w:cs="Times New Roman"/>
          <w:b/>
          <w:sz w:val="28"/>
          <w:szCs w:val="28"/>
          <w:lang w:val="vi-VN"/>
        </w:rPr>
        <w:t>Gộp hai nhóm đối tượng trong phạm vi 5 và đếm</w:t>
      </w:r>
      <w:r w:rsidR="00FC50D8" w:rsidRPr="00FC50D8">
        <w:rPr>
          <w:rFonts w:ascii="Times New Roman" w:eastAsia="Calibri" w:hAnsi="Times New Roman" w:cs="Times New Roman"/>
          <w:b/>
          <w:sz w:val="28"/>
          <w:szCs w:val="28"/>
          <w:lang w:val="fr-FR"/>
        </w:rPr>
        <w:t>.</w:t>
      </w:r>
    </w:p>
    <w:p w14:paraId="62E8DF5E" w14:textId="3DC854B5" w:rsidR="00FC1E22" w:rsidRPr="00C40501" w:rsidRDefault="006F2A1D" w:rsidP="00FC1E22">
      <w:pPr>
        <w:spacing w:before="29" w:after="0"/>
        <w:ind w:left="628" w:hanging="50"/>
        <w:jc w:val="both"/>
        <w:rPr>
          <w:rFonts w:ascii="Times New Roman" w:eastAsia="Times New Roman" w:hAnsi="Times New Roman" w:cs="Times New Roman"/>
          <w:b/>
          <w:sz w:val="28"/>
          <w:szCs w:val="28"/>
          <w:lang w:val="vi-VN"/>
        </w:rPr>
      </w:pPr>
      <w:r w:rsidRPr="006F2A1D">
        <w:rPr>
          <w:rFonts w:ascii="Times New Roman" w:eastAsia="Times New Roman" w:hAnsi="Times New Roman" w:cs="Times New Roman"/>
          <w:b/>
          <w:sz w:val="28"/>
          <w:szCs w:val="28"/>
          <w:lang w:val="fr-FR"/>
        </w:rPr>
        <w:t xml:space="preserve">  </w:t>
      </w:r>
      <w:r w:rsidR="00FC1E22" w:rsidRPr="00C40501">
        <w:rPr>
          <w:rFonts w:ascii="Times New Roman" w:eastAsia="Times New Roman" w:hAnsi="Times New Roman" w:cs="Times New Roman"/>
          <w:b/>
          <w:sz w:val="28"/>
          <w:szCs w:val="28"/>
          <w:lang w:val="vi-VN"/>
        </w:rPr>
        <w:t xml:space="preserve">1. </w:t>
      </w:r>
      <w:r w:rsidR="00FC1E22" w:rsidRPr="00C40501">
        <w:rPr>
          <w:rFonts w:ascii="Times New Roman" w:eastAsia="Times New Roman" w:hAnsi="Times New Roman" w:cs="Times New Roman"/>
          <w:b/>
          <w:sz w:val="28"/>
          <w:szCs w:val="28"/>
          <w:u w:val="single"/>
          <w:lang w:val="vi-VN"/>
        </w:rPr>
        <w:t>Mục đích yêu cầu</w:t>
      </w:r>
      <w:r w:rsidR="00FC1E22" w:rsidRPr="00C40501">
        <w:rPr>
          <w:rFonts w:ascii="Times New Roman" w:eastAsia="Times New Roman" w:hAnsi="Times New Roman" w:cs="Times New Roman"/>
          <w:b/>
          <w:sz w:val="28"/>
          <w:szCs w:val="28"/>
          <w:lang w:val="vi-VN"/>
        </w:rPr>
        <w:t>:</w:t>
      </w:r>
    </w:p>
    <w:p w14:paraId="1ACE11EF" w14:textId="7D76D02B" w:rsidR="00FC1E22" w:rsidRPr="00C40501" w:rsidRDefault="006F2A1D" w:rsidP="00FC1E22">
      <w:pPr>
        <w:spacing w:after="0" w:line="240" w:lineRule="auto"/>
        <w:ind w:left="611"/>
        <w:jc w:val="both"/>
        <w:rPr>
          <w:rFonts w:ascii="Times New Roman" w:eastAsia="Times New Roman" w:hAnsi="Times New Roman" w:cs="Times New Roman"/>
          <w:sz w:val="28"/>
          <w:szCs w:val="28"/>
          <w:lang w:val="vi-VN"/>
        </w:rPr>
      </w:pPr>
      <w:r w:rsidRPr="006F2A1D">
        <w:rPr>
          <w:rFonts w:ascii="Times New Roman" w:eastAsia="Times New Roman" w:hAnsi="Times New Roman" w:cs="Times New Roman"/>
          <w:sz w:val="28"/>
          <w:szCs w:val="28"/>
          <w:lang w:val="fr-FR"/>
        </w:rPr>
        <w:t xml:space="preserve">  </w:t>
      </w:r>
      <w:r w:rsidR="00FC1E22" w:rsidRPr="00C40501">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b/>
          <w:bCs/>
          <w:sz w:val="28"/>
          <w:szCs w:val="28"/>
          <w:lang w:val="vi-VN"/>
        </w:rPr>
        <w:t xml:space="preserve"> Kiến thức</w:t>
      </w:r>
      <w:r w:rsidR="00FC1E22" w:rsidRPr="00C40501">
        <w:rPr>
          <w:rFonts w:ascii="Times New Roman" w:eastAsia="Times New Roman" w:hAnsi="Times New Roman" w:cs="Times New Roman"/>
          <w:sz w:val="28"/>
          <w:szCs w:val="28"/>
          <w:lang w:val="vi-VN"/>
        </w:rPr>
        <w:t>:</w:t>
      </w:r>
    </w:p>
    <w:p w14:paraId="6E92D02B" w14:textId="3F6B5B80" w:rsidR="00FC1E22" w:rsidRPr="00FC50D8" w:rsidRDefault="006F2A1D" w:rsidP="00FC50D8">
      <w:pPr>
        <w:spacing w:after="0" w:line="240" w:lineRule="auto"/>
        <w:ind w:firstLine="611"/>
        <w:jc w:val="both"/>
        <w:rPr>
          <w:rFonts w:ascii="Times New Roman" w:hAnsi="Times New Roman" w:cs="Times New Roman"/>
          <w:color w:val="3C3C3C"/>
          <w:sz w:val="28"/>
          <w:szCs w:val="28"/>
          <w:shd w:val="clear" w:color="auto" w:fill="FFFFFF"/>
          <w:lang w:val="vi-VN"/>
        </w:rPr>
      </w:pPr>
      <w:r w:rsidRPr="006F2A1D">
        <w:rPr>
          <w:rFonts w:ascii="Times New Roman" w:hAnsi="Times New Roman" w:cs="Times New Roman"/>
          <w:color w:val="3C3C3C"/>
          <w:sz w:val="28"/>
          <w:szCs w:val="28"/>
          <w:shd w:val="clear" w:color="auto" w:fill="FFFFFF"/>
          <w:lang w:val="vi-VN"/>
        </w:rPr>
        <w:t xml:space="preserve">  </w:t>
      </w:r>
      <w:r w:rsidR="00FC1E22" w:rsidRPr="009C2448">
        <w:rPr>
          <w:rFonts w:ascii="Times New Roman" w:hAnsi="Times New Roman" w:cs="Times New Roman"/>
          <w:color w:val="3C3C3C"/>
          <w:sz w:val="28"/>
          <w:szCs w:val="28"/>
          <w:shd w:val="clear" w:color="auto" w:fill="FFFFFF"/>
          <w:lang w:val="vi-VN"/>
        </w:rPr>
        <w:t>- Trẻ biết gộp hai nhóm đối tượng trong phạm vi 5 và nói được kết quả đếm</w:t>
      </w:r>
      <w:r w:rsidR="00FC50D8" w:rsidRPr="00FC50D8">
        <w:rPr>
          <w:rFonts w:ascii="Times New Roman" w:hAnsi="Times New Roman" w:cs="Times New Roman"/>
          <w:color w:val="3C3C3C"/>
          <w:sz w:val="28"/>
          <w:szCs w:val="28"/>
          <w:shd w:val="clear" w:color="auto" w:fill="FFFFFF"/>
          <w:lang w:val="vi-VN"/>
        </w:rPr>
        <w:t>.</w:t>
      </w:r>
    </w:p>
    <w:p w14:paraId="1148F35E" w14:textId="26107CB0" w:rsidR="00FC1E22" w:rsidRPr="00C40501" w:rsidRDefault="006F2A1D" w:rsidP="00FC50D8">
      <w:pPr>
        <w:spacing w:after="0" w:line="240" w:lineRule="auto"/>
        <w:ind w:firstLine="611"/>
        <w:jc w:val="both"/>
        <w:rPr>
          <w:rFonts w:ascii="Times New Roman" w:eastAsia="Calibri" w:hAnsi="Times New Roman" w:cs="Times New Roman"/>
          <w:sz w:val="28"/>
          <w:szCs w:val="28"/>
          <w:lang w:val="vi-VN"/>
        </w:rPr>
      </w:pPr>
      <w:r w:rsidRPr="006F2A1D">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Nhận biết số 5, sử dụng các số trong phạm vi 5.</w:t>
      </w:r>
    </w:p>
    <w:p w14:paraId="36AD066F" w14:textId="618C41A7" w:rsidR="00FC1E22" w:rsidRPr="00911596" w:rsidRDefault="006F2A1D" w:rsidP="00FC50D8">
      <w:pPr>
        <w:spacing w:after="0" w:line="240" w:lineRule="auto"/>
        <w:ind w:firstLine="611"/>
        <w:jc w:val="both"/>
        <w:rPr>
          <w:rFonts w:ascii="Times New Roman" w:eastAsia="Times New Roman" w:hAnsi="Times New Roman" w:cs="Times New Roman"/>
          <w:b/>
          <w:bCs/>
          <w:sz w:val="28"/>
          <w:szCs w:val="28"/>
          <w:lang w:val="vi-VN"/>
        </w:rPr>
      </w:pPr>
      <w:r w:rsidRPr="006F2A1D">
        <w:rPr>
          <w:rFonts w:ascii="Times New Roman" w:eastAsia="Times New Roman"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b/>
          <w:bCs/>
          <w:sz w:val="28"/>
          <w:szCs w:val="28"/>
          <w:lang w:val="vi-VN"/>
        </w:rPr>
        <w:t xml:space="preserve"> Kỹ năng:</w:t>
      </w:r>
    </w:p>
    <w:p w14:paraId="26DCAD63" w14:textId="5CBF9C14" w:rsidR="00FC1E22" w:rsidRPr="00911596" w:rsidRDefault="006F2A1D" w:rsidP="00FC50D8">
      <w:pPr>
        <w:spacing w:after="0" w:line="240" w:lineRule="auto"/>
        <w:ind w:firstLine="611"/>
        <w:jc w:val="both"/>
        <w:rPr>
          <w:rFonts w:ascii="Times New Roman" w:eastAsia="Times New Roman" w:hAnsi="Times New Roman" w:cs="Times New Roman"/>
          <w:b/>
          <w:bCs/>
          <w:sz w:val="28"/>
          <w:szCs w:val="28"/>
          <w:lang w:val="vi-VN"/>
        </w:rPr>
      </w:pPr>
      <w:r w:rsidRPr="006F2A1D">
        <w:rPr>
          <w:rFonts w:ascii="Times New Roman" w:eastAsia="Times New Roman" w:hAnsi="Times New Roman" w:cs="Times New Roman"/>
          <w:b/>
          <w:bCs/>
          <w:sz w:val="28"/>
          <w:szCs w:val="28"/>
          <w:lang w:val="vi-VN"/>
        </w:rPr>
        <w:t xml:space="preserve"> </w:t>
      </w:r>
      <w:r w:rsidR="00FC1E22" w:rsidRPr="006F2A1D">
        <w:rPr>
          <w:rFonts w:ascii="Times New Roman" w:eastAsia="Times New Roman" w:hAnsi="Times New Roman" w:cs="Times New Roman"/>
          <w:bCs/>
          <w:sz w:val="28"/>
          <w:szCs w:val="28"/>
          <w:lang w:val="vi-VN"/>
        </w:rPr>
        <w:t>-</w:t>
      </w:r>
      <w:r w:rsidR="00FC1E22" w:rsidRPr="00911596">
        <w:rPr>
          <w:rFonts w:ascii="Times New Roman" w:eastAsia="Times New Roman" w:hAnsi="Times New Roman" w:cs="Times New Roman"/>
          <w:b/>
          <w:bCs/>
          <w:sz w:val="28"/>
          <w:szCs w:val="28"/>
          <w:lang w:val="vi-VN"/>
        </w:rPr>
        <w:t xml:space="preserve"> </w:t>
      </w:r>
      <w:r w:rsidR="00FC1E22" w:rsidRPr="00911596">
        <w:rPr>
          <w:rFonts w:ascii="Times New Roman" w:hAnsi="Times New Roman" w:cs="Times New Roman"/>
          <w:color w:val="3C3C3C"/>
          <w:sz w:val="28"/>
          <w:szCs w:val="28"/>
          <w:shd w:val="clear" w:color="auto" w:fill="FFFFFF"/>
          <w:lang w:val="vi-VN"/>
        </w:rPr>
        <w:t>Trẻ có kỹ năng xếp đối tương theo nhóm, gộp hai nhóm đối tượng, kỹ năng đếm số lượng lần lượt.</w:t>
      </w:r>
    </w:p>
    <w:p w14:paraId="7AF4795E" w14:textId="3DD38122" w:rsidR="00FC1E22" w:rsidRPr="00C40501" w:rsidRDefault="006F2A1D" w:rsidP="00FC50D8">
      <w:pPr>
        <w:spacing w:after="0" w:line="240" w:lineRule="auto"/>
        <w:ind w:firstLine="611"/>
        <w:jc w:val="both"/>
        <w:rPr>
          <w:rFonts w:ascii="Times New Roman" w:eastAsia="Calibri" w:hAnsi="Times New Roman" w:cs="Times New Roman"/>
          <w:sz w:val="28"/>
          <w:szCs w:val="28"/>
          <w:lang w:val="vi-VN"/>
        </w:rPr>
      </w:pPr>
      <w:r w:rsidRPr="006F2A1D">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Rèn khả năng ghi nhớ có chủ định của trẻ.</w:t>
      </w:r>
    </w:p>
    <w:p w14:paraId="0FE0F327" w14:textId="760DD555" w:rsidR="00FC1E22" w:rsidRPr="00C40501" w:rsidRDefault="006F2A1D" w:rsidP="00FC50D8">
      <w:pPr>
        <w:spacing w:after="0" w:line="240" w:lineRule="auto"/>
        <w:ind w:firstLine="611"/>
        <w:jc w:val="both"/>
        <w:rPr>
          <w:rFonts w:ascii="Times New Roman" w:eastAsia="Times New Roman" w:hAnsi="Times New Roman" w:cs="Times New Roman"/>
          <w:sz w:val="28"/>
          <w:szCs w:val="28"/>
          <w:lang w:val="vi-VN" w:eastAsia="ar-SA"/>
        </w:rPr>
      </w:pPr>
      <w:r w:rsidRPr="006F2A1D">
        <w:rPr>
          <w:rFonts w:ascii="Times New Roman" w:eastAsia="Times New Roman" w:hAnsi="Times New Roman" w:cs="Times New Roman"/>
          <w:sz w:val="28"/>
          <w:szCs w:val="28"/>
          <w:lang w:val="vi-VN"/>
        </w:rPr>
        <w:t xml:space="preserve"> </w:t>
      </w:r>
      <w:r w:rsidR="00FC1E22" w:rsidRPr="00C40501">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b/>
          <w:bCs/>
          <w:sz w:val="28"/>
          <w:szCs w:val="28"/>
          <w:lang w:val="vi-VN"/>
        </w:rPr>
        <w:t xml:space="preserve"> Giáo dục</w:t>
      </w:r>
      <w:r w:rsidR="00FC1E22" w:rsidRPr="00C40501">
        <w:rPr>
          <w:rFonts w:ascii="Times New Roman" w:eastAsia="Times New Roman" w:hAnsi="Times New Roman" w:cs="Times New Roman"/>
          <w:sz w:val="28"/>
          <w:szCs w:val="28"/>
          <w:lang w:val="vi-VN"/>
        </w:rPr>
        <w:t>:</w:t>
      </w:r>
      <w:r w:rsidR="00FC1E22" w:rsidRPr="00C40501">
        <w:rPr>
          <w:rFonts w:ascii="Times New Roman" w:eastAsia="Times New Roman" w:hAnsi="Times New Roman" w:cs="Times New Roman"/>
          <w:sz w:val="28"/>
          <w:szCs w:val="28"/>
          <w:lang w:val="vi-VN" w:eastAsia="ar-SA"/>
        </w:rPr>
        <w:t xml:space="preserve"> </w:t>
      </w:r>
    </w:p>
    <w:p w14:paraId="43DCD724" w14:textId="0BBE11DF" w:rsidR="00FC1E22" w:rsidRPr="00C40501" w:rsidRDefault="006F2A1D" w:rsidP="00FC50D8">
      <w:pPr>
        <w:spacing w:before="29" w:after="0"/>
        <w:ind w:firstLine="611"/>
        <w:jc w:val="both"/>
        <w:rPr>
          <w:rFonts w:ascii="Times New Roman" w:hAnsi="Times New Roman" w:cs="Times New Roman"/>
          <w:sz w:val="28"/>
          <w:szCs w:val="28"/>
          <w:lang w:val="vi-VN"/>
        </w:rPr>
      </w:pPr>
      <w:r w:rsidRPr="006F2A1D">
        <w:rPr>
          <w:rFonts w:ascii="Times New Roman" w:eastAsia="Calibri" w:hAnsi="Times New Roman" w:cs="Times New Roman"/>
          <w:sz w:val="28"/>
          <w:szCs w:val="28"/>
          <w:lang w:val="vi-VN"/>
        </w:rPr>
        <w:t xml:space="preserve"> </w:t>
      </w:r>
      <w:r w:rsidR="00FC1E22" w:rsidRPr="00C40501">
        <w:rPr>
          <w:rFonts w:ascii="Times New Roman" w:eastAsia="Calibri" w:hAnsi="Times New Roman" w:cs="Times New Roman"/>
          <w:sz w:val="28"/>
          <w:szCs w:val="28"/>
          <w:lang w:val="vi-VN"/>
        </w:rPr>
        <w:t>- Có thái độ kiên trì thực hiện theo đúng yêu cầu.</w:t>
      </w:r>
      <w:r w:rsidR="00FC1E22" w:rsidRPr="00C40501">
        <w:rPr>
          <w:rFonts w:ascii="Times New Roman" w:hAnsi="Times New Roman" w:cs="Times New Roman"/>
          <w:sz w:val="28"/>
          <w:szCs w:val="28"/>
          <w:lang w:val="vi-VN"/>
        </w:rPr>
        <w:t xml:space="preserve"> </w:t>
      </w:r>
    </w:p>
    <w:p w14:paraId="0A364DDB" w14:textId="77777777" w:rsidR="00FC1E22" w:rsidRPr="00C40501" w:rsidRDefault="00FC1E22" w:rsidP="00FC1E22">
      <w:pPr>
        <w:spacing w:before="29" w:after="0"/>
        <w:ind w:left="611"/>
        <w:jc w:val="both"/>
        <w:rPr>
          <w:rFonts w:ascii="Times New Roman" w:eastAsia="Calibri" w:hAnsi="Times New Roman" w:cs="Times New Roman"/>
          <w:sz w:val="28"/>
          <w:szCs w:val="28"/>
          <w:lang w:val="vi-VN"/>
        </w:rPr>
      </w:pPr>
      <w:r w:rsidRPr="00C40501">
        <w:rPr>
          <w:rFonts w:ascii="Times New Roman" w:eastAsia="Calibri" w:hAnsi="Times New Roman" w:cs="Times New Roman"/>
          <w:sz w:val="28"/>
          <w:szCs w:val="28"/>
          <w:lang w:val="vi-VN"/>
        </w:rPr>
        <w:t>- Trẻ hứng thú với tiết học, hăng hái tham gia phát biểu ý kiến.</w:t>
      </w:r>
    </w:p>
    <w:p w14:paraId="605592DD" w14:textId="77777777" w:rsidR="00FC1E22" w:rsidRPr="00C40501" w:rsidRDefault="00FC1E22" w:rsidP="00FC1E22">
      <w:pPr>
        <w:spacing w:before="29" w:after="0"/>
        <w:ind w:left="611"/>
        <w:jc w:val="both"/>
        <w:rPr>
          <w:rFonts w:ascii="Times New Roman" w:eastAsia="Times New Roman" w:hAnsi="Times New Roman" w:cs="Times New Roman"/>
          <w:sz w:val="28"/>
          <w:szCs w:val="28"/>
        </w:rPr>
      </w:pPr>
      <w:r w:rsidRPr="00C40501">
        <w:rPr>
          <w:rFonts w:ascii="Times New Roman" w:eastAsia="Times New Roman" w:hAnsi="Times New Roman" w:cs="Times New Roman"/>
          <w:b/>
          <w:sz w:val="28"/>
          <w:szCs w:val="28"/>
          <w:lang w:val="vi-VN"/>
        </w:rPr>
        <w:t>2</w:t>
      </w:r>
      <w:r w:rsidRPr="00C40501">
        <w:rPr>
          <w:rFonts w:ascii="Times New Roman" w:eastAsia="Times New Roman" w:hAnsi="Times New Roman" w:cs="Times New Roman"/>
          <w:b/>
          <w:sz w:val="28"/>
          <w:szCs w:val="28"/>
        </w:rPr>
        <w:t xml:space="preserve">. </w:t>
      </w:r>
      <w:r w:rsidRPr="00C40501">
        <w:rPr>
          <w:rFonts w:ascii="Times New Roman" w:eastAsia="Times New Roman" w:hAnsi="Times New Roman" w:cs="Times New Roman"/>
          <w:b/>
          <w:sz w:val="28"/>
          <w:szCs w:val="28"/>
          <w:u w:val="single"/>
        </w:rPr>
        <w:t>Chuẩn bị</w:t>
      </w:r>
      <w:r w:rsidRPr="00C40501">
        <w:rPr>
          <w:rFonts w:ascii="Times New Roman" w:eastAsia="Times New Roman" w:hAnsi="Times New Roman" w:cs="Times New Roman"/>
          <w:b/>
          <w:sz w:val="28"/>
          <w:szCs w:val="28"/>
        </w:rPr>
        <w:t>:</w:t>
      </w:r>
    </w:p>
    <w:p w14:paraId="4DF00CFD" w14:textId="5FE7424C" w:rsidR="00FC1E22" w:rsidRPr="00C40501" w:rsidRDefault="00FC1E22" w:rsidP="00FC1E22">
      <w:pPr>
        <w:spacing w:before="29" w:after="0"/>
        <w:ind w:left="380" w:firstLine="231"/>
        <w:jc w:val="both"/>
        <w:rPr>
          <w:rFonts w:ascii="Times New Roman" w:eastAsia="Times New Roman" w:hAnsi="Times New Roman" w:cs="Times New Roman"/>
          <w:sz w:val="28"/>
          <w:szCs w:val="28"/>
        </w:rPr>
      </w:pP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rPr>
        <w:t xml:space="preserve"> Không gian tổ chức</w:t>
      </w:r>
      <w:r w:rsidRPr="00C40501">
        <w:rPr>
          <w:rFonts w:ascii="Times New Roman" w:eastAsia="Times New Roman" w:hAnsi="Times New Roman" w:cs="Times New Roman"/>
          <w:sz w:val="28"/>
          <w:szCs w:val="28"/>
        </w:rPr>
        <w:t>: T</w:t>
      </w:r>
      <w:r w:rsidRPr="00C40501">
        <w:rPr>
          <w:rFonts w:ascii="Times New Roman" w:eastAsia="Times New Roman" w:hAnsi="Times New Roman" w:cs="Times New Roman"/>
          <w:sz w:val="28"/>
          <w:szCs w:val="28"/>
          <w:lang w:val="vi-VN"/>
        </w:rPr>
        <w:t>r</w:t>
      </w:r>
      <w:r w:rsidR="007C5AC3">
        <w:rPr>
          <w:rFonts w:ascii="Times New Roman" w:eastAsia="Times New Roman" w:hAnsi="Times New Roman" w:cs="Times New Roman"/>
          <w:sz w:val="28"/>
          <w:szCs w:val="28"/>
        </w:rPr>
        <w:t>ong lớp.</w:t>
      </w:r>
    </w:p>
    <w:p w14:paraId="0D2F248C" w14:textId="77777777" w:rsidR="00FC1E22" w:rsidRPr="00C40501" w:rsidRDefault="00FC1E22" w:rsidP="007C5AC3">
      <w:pPr>
        <w:spacing w:after="0" w:line="240" w:lineRule="auto"/>
        <w:ind w:firstLine="611"/>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rPr>
        <w:t xml:space="preserve"> Đồ dùng</w:t>
      </w:r>
      <w:r w:rsidRPr="00C40501">
        <w:rPr>
          <w:rFonts w:ascii="Times New Roman" w:eastAsia="Times New Roman" w:hAnsi="Times New Roman" w:cs="Times New Roman"/>
          <w:sz w:val="28"/>
          <w:szCs w:val="28"/>
        </w:rPr>
        <w:t>:</w:t>
      </w:r>
    </w:p>
    <w:p w14:paraId="6499D225" w14:textId="45E73C2B" w:rsidR="00FC1E22" w:rsidRPr="007C5AC3" w:rsidRDefault="00FC1E22" w:rsidP="007C5AC3">
      <w:pPr>
        <w:shd w:val="clear" w:color="auto" w:fill="FFFFFF"/>
        <w:spacing w:after="0" w:line="240" w:lineRule="auto"/>
        <w:ind w:firstLine="611"/>
        <w:rPr>
          <w:rFonts w:ascii="Times New Roman" w:eastAsia="Times New Roman" w:hAnsi="Times New Roman" w:cs="Times New Roman"/>
          <w:color w:val="3C3C3C"/>
          <w:sz w:val="21"/>
          <w:szCs w:val="21"/>
          <w:lang w:val="vi-VN"/>
        </w:rPr>
      </w:pPr>
      <w:r w:rsidRPr="003C5381">
        <w:rPr>
          <w:rFonts w:ascii="Times New Roman" w:eastAsia="Times New Roman" w:hAnsi="Times New Roman" w:cs="Times New Roman"/>
          <w:color w:val="3C3C3C"/>
          <w:sz w:val="28"/>
          <w:szCs w:val="28"/>
          <w:lang w:val="vi-VN"/>
        </w:rPr>
        <w:t>- Mối trẻ 2 bông hoa đỏ, 3 bông hoa vàng, 2 quả màu vàng, 3 quả màu xanh</w:t>
      </w:r>
      <w:r w:rsidR="007C5AC3" w:rsidRPr="007C5AC3">
        <w:rPr>
          <w:rFonts w:ascii="Times New Roman" w:eastAsia="Times New Roman" w:hAnsi="Times New Roman" w:cs="Times New Roman"/>
          <w:color w:val="3C3C3C"/>
          <w:sz w:val="28"/>
          <w:szCs w:val="28"/>
          <w:lang w:val="vi-VN"/>
        </w:rPr>
        <w:t>.</w:t>
      </w:r>
    </w:p>
    <w:p w14:paraId="7C1FB39F" w14:textId="511F827B" w:rsidR="00FC1E22" w:rsidRPr="007C5AC3" w:rsidRDefault="00FC1E22" w:rsidP="007C5AC3">
      <w:pPr>
        <w:shd w:val="clear" w:color="auto" w:fill="FFFFFF"/>
        <w:spacing w:after="0" w:line="240" w:lineRule="auto"/>
        <w:ind w:firstLine="380"/>
        <w:rPr>
          <w:rFonts w:ascii="Times New Roman" w:eastAsia="Times New Roman" w:hAnsi="Times New Roman" w:cs="Times New Roman"/>
          <w:color w:val="3C3C3C"/>
          <w:sz w:val="21"/>
          <w:szCs w:val="21"/>
          <w:lang w:val="vi-VN"/>
        </w:rPr>
      </w:pPr>
      <w:r w:rsidRPr="003C5381">
        <w:rPr>
          <w:rFonts w:ascii="Times New Roman" w:eastAsia="Times New Roman" w:hAnsi="Times New Roman" w:cs="Times New Roman"/>
          <w:color w:val="3C3C3C"/>
          <w:sz w:val="28"/>
          <w:szCs w:val="28"/>
          <w:lang w:val="vi-VN"/>
        </w:rPr>
        <w:t xml:space="preserve"> </w:t>
      </w:r>
      <w:r w:rsidR="00796A23" w:rsidRPr="00796A23">
        <w:rPr>
          <w:rFonts w:ascii="Times New Roman" w:eastAsia="Times New Roman" w:hAnsi="Times New Roman" w:cs="Times New Roman"/>
          <w:color w:val="3C3C3C"/>
          <w:sz w:val="28"/>
          <w:szCs w:val="28"/>
          <w:lang w:val="vi-VN"/>
        </w:rPr>
        <w:t xml:space="preserve"> </w:t>
      </w:r>
      <w:r w:rsidRPr="003C5381">
        <w:rPr>
          <w:rFonts w:ascii="Times New Roman" w:eastAsia="Times New Roman" w:hAnsi="Times New Roman" w:cs="Times New Roman"/>
          <w:color w:val="3C3C3C"/>
          <w:sz w:val="28"/>
          <w:szCs w:val="28"/>
          <w:lang w:val="vi-VN"/>
        </w:rPr>
        <w:t xml:space="preserve"> - Đồ dùng đồ chơi ở góc, máy tính, bài hát về chủ đề</w:t>
      </w:r>
      <w:r w:rsidR="007C5AC3" w:rsidRPr="007C5AC3">
        <w:rPr>
          <w:rFonts w:ascii="Times New Roman" w:eastAsia="Times New Roman" w:hAnsi="Times New Roman" w:cs="Times New Roman"/>
          <w:color w:val="3C3C3C"/>
          <w:sz w:val="28"/>
          <w:szCs w:val="28"/>
          <w:lang w:val="vi-VN"/>
        </w:rPr>
        <w:t>.</w:t>
      </w:r>
    </w:p>
    <w:p w14:paraId="673AE753" w14:textId="337C06B5" w:rsidR="00FC1E22" w:rsidRPr="00C40501" w:rsidRDefault="00796A23" w:rsidP="007C5AC3">
      <w:pPr>
        <w:spacing w:after="0" w:line="240" w:lineRule="auto"/>
        <w:ind w:left="3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00FC1E22" w:rsidRPr="00C40501">
        <w:rPr>
          <w:rFonts w:ascii="Times New Roman" w:eastAsia="Times New Roman" w:hAnsi="Times New Roman" w:cs="Times New Roman"/>
          <w:b/>
          <w:sz w:val="28"/>
          <w:szCs w:val="28"/>
          <w:lang w:val="vi-VN"/>
        </w:rPr>
        <w:t xml:space="preserve">3. </w:t>
      </w:r>
      <w:r w:rsidR="00FC1E22" w:rsidRPr="00C40501">
        <w:rPr>
          <w:rFonts w:ascii="Times New Roman" w:eastAsia="Times New Roman" w:hAnsi="Times New Roman" w:cs="Times New Roman"/>
          <w:b/>
          <w:sz w:val="28"/>
          <w:szCs w:val="28"/>
          <w:u w:val="single"/>
          <w:lang w:val="vi-VN"/>
        </w:rPr>
        <w:t>Tiến hành</w:t>
      </w:r>
      <w:r w:rsidR="007C5AC3" w:rsidRPr="007C5AC3">
        <w:rPr>
          <w:rFonts w:ascii="Times New Roman" w:eastAsia="Times New Roman" w:hAnsi="Times New Roman" w:cs="Times New Roman"/>
          <w:b/>
          <w:sz w:val="28"/>
          <w:szCs w:val="28"/>
          <w:u w:val="single"/>
          <w:lang w:val="vi-VN"/>
        </w:rPr>
        <w:t xml:space="preserve"> hoạt động</w:t>
      </w:r>
      <w:r w:rsidR="00FC1E22" w:rsidRPr="00C40501">
        <w:rPr>
          <w:rFonts w:ascii="Times New Roman" w:eastAsia="Times New Roman" w:hAnsi="Times New Roman" w:cs="Times New Roman"/>
          <w:b/>
          <w:sz w:val="28"/>
          <w:szCs w:val="28"/>
          <w:lang w:val="vi-VN"/>
        </w:rPr>
        <w:t>:</w:t>
      </w:r>
      <w:r w:rsidR="00FC1E22" w:rsidRPr="00C40501">
        <w:rPr>
          <w:rFonts w:ascii="Times New Roman" w:eastAsia="Times New Roman" w:hAnsi="Times New Roman" w:cs="Times New Roman"/>
          <w:b/>
          <w:sz w:val="28"/>
          <w:szCs w:val="28"/>
          <w:lang w:val="vi-VN"/>
        </w:rPr>
        <w:tab/>
      </w:r>
    </w:p>
    <w:p w14:paraId="59C95210" w14:textId="1399DABA" w:rsidR="00FC1E22" w:rsidRPr="007C5AC3" w:rsidRDefault="00FC1E22" w:rsidP="00FC1E22">
      <w:pPr>
        <w:spacing w:after="0" w:line="240" w:lineRule="auto"/>
        <w:ind w:left="380"/>
        <w:jc w:val="both"/>
        <w:rPr>
          <w:rFonts w:ascii="Times New Roman" w:eastAsia="Times New Roman" w:hAnsi="Times New Roman" w:cs="Times New Roman"/>
          <w:sz w:val="28"/>
          <w:szCs w:val="28"/>
          <w:lang w:val="vi-VN" w:eastAsia="ar-SA"/>
        </w:rPr>
      </w:pPr>
      <w:r w:rsidRPr="003C5381">
        <w:rPr>
          <w:rFonts w:ascii="Times New Roman" w:eastAsia="Times New Roman" w:hAnsi="Times New Roman" w:cs="Times New Roman"/>
          <w:sz w:val="28"/>
          <w:szCs w:val="28"/>
          <w:lang w:val="vi-VN" w:eastAsia="ar-SA"/>
        </w:rPr>
        <w:t xml:space="preserve">  </w:t>
      </w:r>
      <w:r w:rsidRPr="00C40501">
        <w:rPr>
          <w:rFonts w:ascii="Times New Roman" w:eastAsia="Times New Roman" w:hAnsi="Times New Roman" w:cs="Times New Roman"/>
          <w:sz w:val="28"/>
          <w:szCs w:val="28"/>
          <w:lang w:val="vi-VN" w:eastAsia="ar-SA"/>
        </w:rPr>
        <w:t xml:space="preserve">* </w:t>
      </w:r>
      <w:r w:rsidRPr="00C40501">
        <w:rPr>
          <w:rFonts w:ascii="Times New Roman" w:eastAsia="Times New Roman" w:hAnsi="Times New Roman" w:cs="Times New Roman"/>
          <w:b/>
          <w:sz w:val="28"/>
          <w:szCs w:val="28"/>
          <w:lang w:val="vi-VN" w:eastAsia="ar-SA"/>
        </w:rPr>
        <w:t>Hoạt động 1</w:t>
      </w:r>
      <w:r w:rsidRPr="00C40501">
        <w:rPr>
          <w:rFonts w:ascii="Times New Roman" w:eastAsia="Times New Roman" w:hAnsi="Times New Roman" w:cs="Times New Roman"/>
          <w:sz w:val="28"/>
          <w:szCs w:val="28"/>
          <w:lang w:val="vi-VN" w:eastAsia="ar-SA"/>
        </w:rPr>
        <w:t xml:space="preserve">: </w:t>
      </w:r>
      <w:r w:rsidRPr="00C40501">
        <w:rPr>
          <w:rFonts w:ascii="Times New Roman" w:eastAsia="Times New Roman" w:hAnsi="Times New Roman" w:cs="Times New Roman"/>
          <w:b/>
          <w:sz w:val="28"/>
          <w:szCs w:val="28"/>
          <w:lang w:val="vi-VN" w:eastAsia="ar-SA"/>
        </w:rPr>
        <w:t>Ổn định, giới thiệu</w:t>
      </w:r>
      <w:r w:rsidR="007C5AC3" w:rsidRPr="007C5AC3">
        <w:rPr>
          <w:rFonts w:ascii="Times New Roman" w:eastAsia="Times New Roman" w:hAnsi="Times New Roman" w:cs="Times New Roman"/>
          <w:b/>
          <w:sz w:val="28"/>
          <w:szCs w:val="28"/>
          <w:lang w:val="vi-VN" w:eastAsia="ar-SA"/>
        </w:rPr>
        <w:t>.</w:t>
      </w:r>
    </w:p>
    <w:p w14:paraId="1B5E13C5" w14:textId="20298E2C" w:rsidR="00FC1E22" w:rsidRPr="007C5AC3" w:rsidRDefault="00796A23" w:rsidP="00796A23">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796A23">
        <w:rPr>
          <w:rFonts w:ascii="Times New Roman" w:eastAsia="Times New Roman" w:hAnsi="Times New Roman" w:cs="Times New Roman"/>
          <w:color w:val="000000"/>
          <w:sz w:val="28"/>
          <w:szCs w:val="28"/>
          <w:lang w:val="vi-VN"/>
        </w:rPr>
        <w:t xml:space="preserve">   </w:t>
      </w:r>
      <w:r w:rsidR="00FC1E22" w:rsidRPr="00C40501">
        <w:rPr>
          <w:rFonts w:ascii="Times New Roman" w:eastAsia="Times New Roman" w:hAnsi="Times New Roman" w:cs="Times New Roman"/>
          <w:color w:val="000000"/>
          <w:sz w:val="28"/>
          <w:szCs w:val="28"/>
          <w:lang w:val="vi-VN"/>
        </w:rPr>
        <w:t>+ Ổn định: Hát “bé chúc xuân”</w:t>
      </w:r>
      <w:r w:rsidR="007C5AC3" w:rsidRPr="007C5AC3">
        <w:rPr>
          <w:rFonts w:ascii="Times New Roman" w:eastAsia="Times New Roman" w:hAnsi="Times New Roman" w:cs="Times New Roman"/>
          <w:color w:val="000000"/>
          <w:sz w:val="28"/>
          <w:szCs w:val="28"/>
          <w:lang w:val="vi-VN"/>
        </w:rPr>
        <w:t>.</w:t>
      </w:r>
    </w:p>
    <w:p w14:paraId="03292BE3" w14:textId="6B32CE6A" w:rsidR="00FC1E22" w:rsidRPr="00C40501" w:rsidRDefault="00796A23" w:rsidP="00796A23">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796A23">
        <w:rPr>
          <w:rFonts w:ascii="Times New Roman" w:eastAsia="Times New Roman" w:hAnsi="Times New Roman" w:cs="Times New Roman"/>
          <w:color w:val="000000"/>
          <w:sz w:val="28"/>
          <w:szCs w:val="28"/>
          <w:lang w:val="vi-VN"/>
        </w:rPr>
        <w:t xml:space="preserve">   </w:t>
      </w:r>
      <w:r w:rsidR="00FC1E22" w:rsidRPr="00C40501">
        <w:rPr>
          <w:rFonts w:ascii="Times New Roman" w:eastAsia="Times New Roman" w:hAnsi="Times New Roman" w:cs="Times New Roman"/>
          <w:color w:val="000000"/>
          <w:sz w:val="28"/>
          <w:szCs w:val="28"/>
          <w:lang w:val="vi-VN"/>
        </w:rPr>
        <w:t>- Trò chuyện về bài hát:</w:t>
      </w:r>
    </w:p>
    <w:p w14:paraId="5D85433C" w14:textId="7617C5B5" w:rsidR="00FC1E22" w:rsidRPr="00C40501" w:rsidRDefault="00796A23" w:rsidP="00796A23">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796A23">
        <w:rPr>
          <w:rFonts w:ascii="Times New Roman" w:eastAsia="Times New Roman" w:hAnsi="Times New Roman" w:cs="Times New Roman"/>
          <w:color w:val="000000"/>
          <w:sz w:val="28"/>
          <w:szCs w:val="28"/>
          <w:lang w:val="vi-VN"/>
        </w:rPr>
        <w:t xml:space="preserve">   </w:t>
      </w:r>
      <w:r w:rsidR="00FC1E22" w:rsidRPr="00C40501">
        <w:rPr>
          <w:rFonts w:ascii="Times New Roman" w:eastAsia="Times New Roman" w:hAnsi="Times New Roman" w:cs="Times New Roman"/>
          <w:color w:val="000000"/>
          <w:sz w:val="28"/>
          <w:szCs w:val="28"/>
          <w:lang w:val="vi-VN"/>
        </w:rPr>
        <w:t>- Các con cùng hát với nhạc bài hát gì ? Trẻ trả lời</w:t>
      </w:r>
    </w:p>
    <w:p w14:paraId="5C712F3C" w14:textId="5DFC29B3" w:rsidR="00FC1E22" w:rsidRPr="00C40501" w:rsidRDefault="00FC1E22" w:rsidP="00FC1E22">
      <w:pPr>
        <w:shd w:val="clear" w:color="auto" w:fill="FFFFFF"/>
        <w:spacing w:after="0" w:line="240" w:lineRule="auto"/>
        <w:jc w:val="both"/>
        <w:rPr>
          <w:rFonts w:ascii="Times New Roman" w:eastAsia="Times New Roman" w:hAnsi="Times New Roman" w:cs="Times New Roman"/>
          <w:color w:val="000000"/>
          <w:sz w:val="28"/>
          <w:szCs w:val="28"/>
          <w:lang w:val="vi-VN"/>
        </w:rPr>
      </w:pPr>
      <w:r w:rsidRPr="00C40501">
        <w:rPr>
          <w:rFonts w:ascii="Times New Roman" w:eastAsia="Times New Roman" w:hAnsi="Times New Roman" w:cs="Times New Roman"/>
          <w:color w:val="000000"/>
          <w:sz w:val="28"/>
          <w:szCs w:val="28"/>
          <w:lang w:val="vi-VN"/>
        </w:rPr>
        <w:t>  </w:t>
      </w:r>
      <w:r w:rsidRPr="003C5381">
        <w:rPr>
          <w:rFonts w:ascii="Times New Roman" w:eastAsia="Times New Roman" w:hAnsi="Times New Roman" w:cs="Times New Roman"/>
          <w:color w:val="000000"/>
          <w:sz w:val="28"/>
          <w:szCs w:val="28"/>
          <w:lang w:val="vi-VN"/>
        </w:rPr>
        <w:t xml:space="preserve">    </w:t>
      </w:r>
      <w:r w:rsidR="00796A23" w:rsidRPr="00796A23">
        <w:rPr>
          <w:rFonts w:ascii="Times New Roman" w:eastAsia="Times New Roman" w:hAnsi="Times New Roman" w:cs="Times New Roman"/>
          <w:color w:val="000000"/>
          <w:sz w:val="28"/>
          <w:szCs w:val="28"/>
          <w:lang w:val="vi-VN"/>
        </w:rPr>
        <w:t xml:space="preserve"> </w:t>
      </w:r>
      <w:r w:rsidRPr="00C40501">
        <w:rPr>
          <w:rFonts w:ascii="Times New Roman" w:eastAsia="Times New Roman" w:hAnsi="Times New Roman" w:cs="Times New Roman"/>
          <w:color w:val="000000"/>
          <w:sz w:val="28"/>
          <w:szCs w:val="28"/>
          <w:lang w:val="vi-VN"/>
        </w:rPr>
        <w:t>-</w:t>
      </w:r>
      <w:r w:rsidRPr="003C5381">
        <w:rPr>
          <w:rFonts w:ascii="Times New Roman" w:eastAsia="Times New Roman" w:hAnsi="Times New Roman" w:cs="Times New Roman"/>
          <w:color w:val="000000"/>
          <w:sz w:val="28"/>
          <w:szCs w:val="28"/>
          <w:lang w:val="vi-VN"/>
        </w:rPr>
        <w:t xml:space="preserve"> </w:t>
      </w:r>
      <w:r w:rsidRPr="00C40501">
        <w:rPr>
          <w:rFonts w:ascii="Times New Roman" w:eastAsia="Times New Roman" w:hAnsi="Times New Roman" w:cs="Times New Roman"/>
          <w:color w:val="000000"/>
          <w:sz w:val="28"/>
          <w:szCs w:val="28"/>
          <w:lang w:val="vi-VN"/>
        </w:rPr>
        <w:t>Các con giỏi quá !một mùa xuân mới lại về với chúng ta rồi đấy </w:t>
      </w:r>
    </w:p>
    <w:p w14:paraId="7D2E0ADA" w14:textId="04D0EC0C"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3C5381">
        <w:rPr>
          <w:rFonts w:ascii="Times New Roman" w:eastAsia="Times New Roman" w:hAnsi="Times New Roman" w:cs="Times New Roman"/>
          <w:color w:val="000000"/>
          <w:sz w:val="28"/>
          <w:szCs w:val="28"/>
          <w:lang w:val="vi-VN"/>
        </w:rPr>
        <w:t xml:space="preserve">  </w:t>
      </w:r>
      <w:r w:rsidR="00796A23">
        <w:rPr>
          <w:rFonts w:ascii="Times New Roman" w:eastAsia="Times New Roman" w:hAnsi="Times New Roman" w:cs="Times New Roman"/>
          <w:color w:val="000000"/>
          <w:sz w:val="28"/>
          <w:szCs w:val="28"/>
          <w:lang w:val="vi-VN"/>
        </w:rPr>
        <w:t> </w:t>
      </w:r>
      <w:r w:rsidRPr="00C40501">
        <w:rPr>
          <w:rFonts w:ascii="Times New Roman" w:eastAsia="Times New Roman" w:hAnsi="Times New Roman" w:cs="Times New Roman"/>
          <w:color w:val="000000"/>
          <w:sz w:val="28"/>
          <w:szCs w:val="28"/>
          <w:lang w:val="vi-VN"/>
        </w:rPr>
        <w:t>-</w:t>
      </w:r>
      <w:r w:rsidRPr="003C5381">
        <w:rPr>
          <w:rFonts w:ascii="Times New Roman" w:eastAsia="Times New Roman" w:hAnsi="Times New Roman" w:cs="Times New Roman"/>
          <w:color w:val="000000"/>
          <w:sz w:val="28"/>
          <w:szCs w:val="28"/>
          <w:lang w:val="vi-VN"/>
        </w:rPr>
        <w:t xml:space="preserve"> </w:t>
      </w:r>
      <w:r w:rsidRPr="00C40501">
        <w:rPr>
          <w:rFonts w:ascii="Times New Roman" w:eastAsia="Times New Roman" w:hAnsi="Times New Roman" w:cs="Times New Roman"/>
          <w:color w:val="000000"/>
          <w:sz w:val="28"/>
          <w:szCs w:val="28"/>
          <w:lang w:val="vi-VN"/>
        </w:rPr>
        <w:t>Thế các con có biết mùa xuân về thì cây cối như thế nào? (Đâm chồi nảy lộc, các loài hoa đua nhau khoe sắc)</w:t>
      </w:r>
    </w:p>
    <w:p w14:paraId="6A634946" w14:textId="2A8D8C25" w:rsidR="00FC1E22" w:rsidRPr="00C40501" w:rsidRDefault="00796A23"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00FC1E22" w:rsidRPr="00C40501">
        <w:rPr>
          <w:rFonts w:ascii="Times New Roman" w:eastAsia="Times New Roman" w:hAnsi="Times New Roman" w:cs="Times New Roman"/>
          <w:color w:val="000000"/>
          <w:sz w:val="28"/>
          <w:szCs w:val="28"/>
          <w:lang w:val="vi-VN"/>
        </w:rPr>
        <w:t>- Hôm nay cô cháu mình hãy giúp mẹ đi chợ mua những đồ dùng thật đẹp về trang trí ch!( To mùa xuân thêm đẹp nhé! trẻ vui đọc đồng giao”Đi cầu đi quán” lại gần cô)</w:t>
      </w:r>
    </w:p>
    <w:p w14:paraId="7DFEFAD6" w14:textId="381A1250" w:rsidR="00FC1E22" w:rsidRPr="00796A23" w:rsidRDefault="00FC1E22" w:rsidP="00FC1E22">
      <w:pPr>
        <w:spacing w:after="0" w:line="240" w:lineRule="auto"/>
        <w:rPr>
          <w:rFonts w:ascii="Times New Roman" w:eastAsia="Times New Roman" w:hAnsi="Times New Roman" w:cs="Times New Roman"/>
          <w:b/>
          <w:sz w:val="28"/>
          <w:szCs w:val="28"/>
          <w:lang w:val="vi-VN"/>
        </w:rPr>
      </w:pPr>
      <w:r w:rsidRPr="00C40501">
        <w:rPr>
          <w:rFonts w:ascii="Times New Roman" w:eastAsia="Times New Roman" w:hAnsi="Times New Roman" w:cs="Times New Roman"/>
          <w:sz w:val="28"/>
          <w:szCs w:val="28"/>
          <w:lang w:val="vi-VN"/>
        </w:rPr>
        <w:t xml:space="preserve">   </w:t>
      </w:r>
      <w:r w:rsidR="00796A23">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b/>
          <w:sz w:val="28"/>
          <w:szCs w:val="28"/>
          <w:lang w:val="vi-VN"/>
        </w:rPr>
        <w:t>* Hoạt động 2: Nội dung trọng tâm</w:t>
      </w:r>
      <w:r w:rsidR="00796A23" w:rsidRPr="00796A23">
        <w:rPr>
          <w:rFonts w:ascii="Times New Roman" w:eastAsia="Times New Roman" w:hAnsi="Times New Roman" w:cs="Times New Roman"/>
          <w:b/>
          <w:sz w:val="28"/>
          <w:szCs w:val="28"/>
          <w:lang w:val="vi-VN"/>
        </w:rPr>
        <w:t>.</w:t>
      </w:r>
    </w:p>
    <w:p w14:paraId="39E9DFF9" w14:textId="5B3D689E" w:rsidR="00FC1E22" w:rsidRPr="000A619A"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C40501">
        <w:rPr>
          <w:rFonts w:ascii="Times New Roman" w:eastAsia="Times New Roman" w:hAnsi="Times New Roman" w:cs="Times New Roman"/>
          <w:b/>
          <w:bCs/>
          <w:color w:val="000000"/>
          <w:sz w:val="28"/>
          <w:szCs w:val="28"/>
          <w:lang w:val="vi-VN"/>
        </w:rPr>
        <w:t>*</w:t>
      </w:r>
      <w:r w:rsidR="00796A23" w:rsidRPr="000A619A">
        <w:rPr>
          <w:rFonts w:ascii="Times New Roman" w:eastAsia="Times New Roman" w:hAnsi="Times New Roman" w:cs="Times New Roman"/>
          <w:b/>
          <w:bCs/>
          <w:color w:val="000000"/>
          <w:sz w:val="28"/>
          <w:szCs w:val="28"/>
          <w:lang w:val="vi-VN"/>
        </w:rPr>
        <w:t xml:space="preserve"> </w:t>
      </w:r>
      <w:r w:rsidRPr="00C40501">
        <w:rPr>
          <w:rFonts w:ascii="Times New Roman" w:eastAsia="Times New Roman" w:hAnsi="Times New Roman" w:cs="Times New Roman"/>
          <w:b/>
          <w:bCs/>
          <w:color w:val="000000"/>
          <w:sz w:val="28"/>
          <w:szCs w:val="28"/>
          <w:lang w:val="vi-VN"/>
        </w:rPr>
        <w:t>Ôn đếm đến 4</w:t>
      </w:r>
      <w:r w:rsidR="00796A23" w:rsidRPr="000A619A">
        <w:rPr>
          <w:rFonts w:ascii="Times New Roman" w:eastAsia="Times New Roman" w:hAnsi="Times New Roman" w:cs="Times New Roman"/>
          <w:b/>
          <w:bCs/>
          <w:color w:val="000000"/>
          <w:sz w:val="28"/>
          <w:szCs w:val="28"/>
          <w:lang w:val="vi-VN"/>
        </w:rPr>
        <w:t>.</w:t>
      </w:r>
    </w:p>
    <w:p w14:paraId="5C423397"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vi-VN"/>
        </w:rPr>
        <w:t xml:space="preserve">- Đến chợ rồi! Các cháu hãy nhìn xem cái gì đây? </w:t>
      </w:r>
      <w:r w:rsidRPr="00C40501">
        <w:rPr>
          <w:rFonts w:ascii="Times New Roman" w:eastAsia="Times New Roman" w:hAnsi="Times New Roman" w:cs="Times New Roman"/>
          <w:color w:val="000000"/>
          <w:sz w:val="28"/>
          <w:szCs w:val="28"/>
          <w:lang w:val="pt-BR"/>
        </w:rPr>
        <w:t>(Cây hoa mai)</w:t>
      </w:r>
    </w:p>
    <w:p w14:paraId="72C2036A"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Có bao nhiêu cây hoa mai? (Trẻ đếm 1 - 2 – 3 )</w:t>
      </w:r>
    </w:p>
    <w:p w14:paraId="1809F85D"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Vậy 3 cây hoa mai tương ứng với thẻ số mấy?(Số 3)</w:t>
      </w:r>
    </w:p>
    <w:p w14:paraId="5189CF31"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Các cháu hãy nhìn xem có bao nhiêu cây hoa đào?(Trẻ đếm 1 – 2 - 3 - 4)</w:t>
      </w:r>
    </w:p>
    <w:p w14:paraId="2EDE689D"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Các cháu hãy nhìn xem cô có thẻ số mấy đây?(Số 5)</w:t>
      </w:r>
    </w:p>
    <w:p w14:paraId="25601266"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Vậy làm thế nào để số cây hoa đào bằng với số thẻ của cô?( Thêm 1 cây hoa đào)</w:t>
      </w:r>
    </w:p>
    <w:p w14:paraId="71AE91D8"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- 1 bạn lên giúp cô chọn thêm 1 cây cây hoa đào nữa nào!</w:t>
      </w:r>
    </w:p>
    <w:p w14:paraId="511DED8D"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lastRenderedPageBreak/>
        <w:t>- Cho trẻ đếm lại cây hoa đào</w:t>
      </w:r>
    </w:p>
    <w:p w14:paraId="042F0B39"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Trẻ vui hát “mùa xuân ơi” đi về chổ ngồi thành hình chữ U.(Cô phát rổ cho mỗi trẻ có 5 bông hoa đào,5 bông hoa mai, Thẻ số)</w:t>
      </w:r>
    </w:p>
    <w:p w14:paraId="1BCE4ABF" w14:textId="77777777" w:rsidR="00FC1E22" w:rsidRPr="003C538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3C5381">
        <w:rPr>
          <w:rFonts w:ascii="Times New Roman" w:eastAsia="Times New Roman" w:hAnsi="Times New Roman" w:cs="Times New Roman"/>
          <w:b/>
          <w:bCs/>
          <w:color w:val="000000"/>
          <w:sz w:val="28"/>
          <w:szCs w:val="28"/>
          <w:lang w:val="pt-BR"/>
        </w:rPr>
        <w:t>* Gộp hai nhóm đối tượng trong ph</w:t>
      </w:r>
      <w:r>
        <w:rPr>
          <w:rFonts w:ascii="Times New Roman" w:eastAsia="Times New Roman" w:hAnsi="Times New Roman" w:cs="Times New Roman"/>
          <w:b/>
          <w:bCs/>
          <w:color w:val="000000"/>
          <w:sz w:val="28"/>
          <w:szCs w:val="28"/>
          <w:lang w:val="pt-BR"/>
        </w:rPr>
        <w:t>ạm vi 5 và đếm</w:t>
      </w:r>
    </w:p>
    <w:p w14:paraId="54164E56" w14:textId="77777777"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Con hãy xếp tất cả số hoa đỏ ra thành một nhóm, số hoa vàng ra thành một nhóm.</w:t>
      </w:r>
    </w:p>
    <w:p w14:paraId="76C827FC" w14:textId="77777777"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Con hãy đếm xem có bao nhiêu bông hoa đỏ?</w:t>
      </w:r>
    </w:p>
    <w:p w14:paraId="77B2DA37" w14:textId="76B3BE3D" w:rsidR="00FC1E22" w:rsidRPr="003C5381" w:rsidRDefault="0081532F"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Pr>
          <w:rFonts w:ascii="Times New Roman" w:eastAsia="Times New Roman" w:hAnsi="Times New Roman" w:cs="Times New Roman"/>
          <w:color w:val="3C3C3C"/>
          <w:sz w:val="28"/>
          <w:szCs w:val="28"/>
          <w:lang w:val="pt-BR"/>
        </w:rPr>
        <w:t xml:space="preserve">- </w:t>
      </w:r>
      <w:r w:rsidR="00FC1E22" w:rsidRPr="003C5381">
        <w:rPr>
          <w:rFonts w:ascii="Times New Roman" w:eastAsia="Times New Roman" w:hAnsi="Times New Roman" w:cs="Times New Roman"/>
          <w:color w:val="3C3C3C"/>
          <w:sz w:val="28"/>
          <w:szCs w:val="28"/>
          <w:lang w:val="pt-BR"/>
        </w:rPr>
        <w:t>Trẻ đếm:1,2. Có 2 bông hoa đỏ.</w:t>
      </w:r>
    </w:p>
    <w:p w14:paraId="236A70EF" w14:textId="77777777"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Con hãy đếm xem có bao nhiêu bông hoa vàng?</w:t>
      </w:r>
    </w:p>
    <w:p w14:paraId="457B4B87" w14:textId="16B7EA40" w:rsidR="00FC1E22" w:rsidRPr="003C5381" w:rsidRDefault="0081532F"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Pr>
          <w:rFonts w:ascii="Times New Roman" w:eastAsia="Times New Roman" w:hAnsi="Times New Roman" w:cs="Times New Roman"/>
          <w:color w:val="3C3C3C"/>
          <w:sz w:val="28"/>
          <w:szCs w:val="28"/>
          <w:lang w:val="pt-BR"/>
        </w:rPr>
        <w:t xml:space="preserve">- </w:t>
      </w:r>
      <w:r w:rsidR="00FC1E22" w:rsidRPr="003C5381">
        <w:rPr>
          <w:rFonts w:ascii="Times New Roman" w:eastAsia="Times New Roman" w:hAnsi="Times New Roman" w:cs="Times New Roman"/>
          <w:color w:val="3C3C3C"/>
          <w:sz w:val="28"/>
          <w:szCs w:val="28"/>
          <w:lang w:val="pt-BR"/>
        </w:rPr>
        <w:t>Trẻ đếm: 1,2,3.Có 3 bông hoa màu vàng.</w:t>
      </w:r>
    </w:p>
    <w:p w14:paraId="260D578E" w14:textId="77777777"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Yêu cầu trẻ gộp nhóm hoa vàng vàò nhóm hoa đỏ để tạo thành một nhóm.</w:t>
      </w:r>
    </w:p>
    <w:p w14:paraId="68E4B06F" w14:textId="77777777"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Cô kiểm tra cách trẻ gộp và sửa sai cho trẻ.</w:t>
      </w:r>
    </w:p>
    <w:p w14:paraId="285187F7" w14:textId="77777777"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Con hãy đếm xem tất cả có bao nhiêu bông hoa?</w:t>
      </w:r>
    </w:p>
    <w:p w14:paraId="5AD9C8F3" w14:textId="6048C2BF"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Trẻ đếm:1,2,3, 4,5 Tất cả là 5 bông hoa</w:t>
      </w:r>
      <w:r w:rsidR="005875AB">
        <w:rPr>
          <w:rFonts w:ascii="Times New Roman" w:eastAsia="Times New Roman" w:hAnsi="Times New Roman" w:cs="Times New Roman"/>
          <w:color w:val="3C3C3C"/>
          <w:sz w:val="28"/>
          <w:szCs w:val="28"/>
          <w:lang w:val="pt-BR"/>
        </w:rPr>
        <w:t>.</w:t>
      </w:r>
    </w:p>
    <w:p w14:paraId="6FFEF149" w14:textId="2F710A01" w:rsidR="00FC1E22" w:rsidRPr="003C5381" w:rsidRDefault="005875AB"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Pr>
          <w:rFonts w:ascii="Times New Roman" w:eastAsia="Times New Roman" w:hAnsi="Times New Roman" w:cs="Times New Roman"/>
          <w:color w:val="3C3C3C"/>
          <w:sz w:val="28"/>
          <w:szCs w:val="28"/>
          <w:lang w:val="pt-BR"/>
        </w:rPr>
        <w:t xml:space="preserve">- </w:t>
      </w:r>
      <w:r w:rsidR="00FC1E22" w:rsidRPr="003C5381">
        <w:rPr>
          <w:rFonts w:ascii="Times New Roman" w:eastAsia="Times New Roman" w:hAnsi="Times New Roman" w:cs="Times New Roman"/>
          <w:color w:val="3C3C3C"/>
          <w:sz w:val="28"/>
          <w:szCs w:val="28"/>
          <w:lang w:val="pt-BR"/>
        </w:rPr>
        <w:t>Như vậy: 2 bông hoa đỏ và 3 bông hoa vàng là 5 bông hoa.</w:t>
      </w:r>
    </w:p>
    <w:p w14:paraId="227B63A6" w14:textId="77777777"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Cho cả lớp, tổ, cá nhân trẻ nói kết quả đếm.</w:t>
      </w:r>
    </w:p>
    <w:p w14:paraId="72AAA0F5" w14:textId="77777777" w:rsidR="00FC1E22" w:rsidRPr="003C5381" w:rsidRDefault="00FC1E22" w:rsidP="005875AB">
      <w:pPr>
        <w:shd w:val="clear" w:color="auto" w:fill="FFFFFF"/>
        <w:spacing w:after="0" w:line="240" w:lineRule="auto"/>
        <w:ind w:firstLine="284"/>
        <w:rPr>
          <w:rFonts w:ascii="Times New Roman" w:eastAsia="Times New Roman" w:hAnsi="Times New Roman" w:cs="Times New Roman"/>
          <w:color w:val="3C3C3C"/>
          <w:sz w:val="21"/>
          <w:szCs w:val="21"/>
          <w:lang w:val="pt-BR"/>
        </w:rPr>
      </w:pPr>
      <w:r w:rsidRPr="003C5381">
        <w:rPr>
          <w:rFonts w:ascii="Times New Roman" w:eastAsia="Times New Roman" w:hAnsi="Times New Roman" w:cs="Times New Roman"/>
          <w:color w:val="3C3C3C"/>
          <w:sz w:val="28"/>
          <w:szCs w:val="28"/>
          <w:lang w:val="pt-BR"/>
        </w:rPr>
        <w:t>+ Tương tự cô cho trẻ xếp 2 quả táo màu đỏ và 3 quả táo màu xanh ra thành 2 nhóm và hướng dẫn trẻ gộp 2 nhóm táo tương tự với nhóm hoa.</w:t>
      </w:r>
    </w:p>
    <w:p w14:paraId="16EDC60D" w14:textId="4700DCBD" w:rsidR="00FC1E22" w:rsidRPr="00C40501" w:rsidRDefault="005875AB" w:rsidP="005875AB">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pt-BR"/>
        </w:rPr>
        <w:t>* Hoạt động 3: Trò chơi củng cố.</w:t>
      </w:r>
    </w:p>
    <w:p w14:paraId="3AD39BB1" w14:textId="28F68C30" w:rsidR="00FC1E22"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b/>
          <w:bCs/>
          <w:color w:val="000000"/>
          <w:sz w:val="28"/>
          <w:szCs w:val="28"/>
          <w:lang w:val="pt-BR"/>
        </w:rPr>
        <w:t>+ T</w:t>
      </w:r>
      <w:r w:rsidR="005875AB">
        <w:rPr>
          <w:rFonts w:ascii="Times New Roman" w:eastAsia="Times New Roman" w:hAnsi="Times New Roman" w:cs="Times New Roman"/>
          <w:b/>
          <w:bCs/>
          <w:color w:val="000000"/>
          <w:sz w:val="28"/>
          <w:szCs w:val="28"/>
          <w:lang w:val="pt-BR"/>
        </w:rPr>
        <w:t>rò chơi</w:t>
      </w:r>
      <w:r w:rsidRPr="00C40501">
        <w:rPr>
          <w:rFonts w:ascii="Times New Roman" w:eastAsia="Times New Roman" w:hAnsi="Times New Roman" w:cs="Times New Roman"/>
          <w:b/>
          <w:bCs/>
          <w:color w:val="000000"/>
          <w:sz w:val="28"/>
          <w:szCs w:val="28"/>
          <w:lang w:val="pt-BR"/>
        </w:rPr>
        <w:t xml:space="preserve"> 1:</w:t>
      </w:r>
      <w:r w:rsidR="005875AB">
        <w:rPr>
          <w:rFonts w:ascii="Times New Roman" w:eastAsia="Times New Roman" w:hAnsi="Times New Roman" w:cs="Times New Roman"/>
          <w:color w:val="000000"/>
          <w:sz w:val="28"/>
          <w:szCs w:val="28"/>
          <w:lang w:val="pt-BR"/>
        </w:rPr>
        <w:t> </w:t>
      </w:r>
      <w:r w:rsidRPr="00C40501">
        <w:rPr>
          <w:rFonts w:ascii="Times New Roman" w:eastAsia="Times New Roman" w:hAnsi="Times New Roman" w:cs="Times New Roman"/>
          <w:color w:val="000000"/>
          <w:sz w:val="28"/>
          <w:szCs w:val="28"/>
          <w:lang w:val="pt-BR"/>
        </w:rPr>
        <w:t>Hôm nay các con rất giỏi nên cô sẽ tặng cho lớp chúng mình một món quà, các con có thích không?Đó là trò chơi</w:t>
      </w:r>
      <w:r w:rsidR="003B6B66">
        <w:rPr>
          <w:rFonts w:ascii="Times New Roman" w:eastAsia="Times New Roman" w:hAnsi="Times New Roman" w:cs="Times New Roman"/>
          <w:color w:val="000000"/>
          <w:sz w:val="28"/>
          <w:szCs w:val="28"/>
          <w:lang w:val="pt-BR"/>
        </w:rPr>
        <w:t>:</w:t>
      </w:r>
      <w:r w:rsidRPr="00C40501">
        <w:rPr>
          <w:rFonts w:ascii="Times New Roman" w:eastAsia="Times New Roman" w:hAnsi="Times New Roman" w:cs="Times New Roman"/>
          <w:color w:val="000000"/>
          <w:sz w:val="28"/>
          <w:szCs w:val="28"/>
          <w:lang w:val="pt-BR"/>
        </w:rPr>
        <w:t xml:space="preserve"> </w:t>
      </w:r>
      <w:r w:rsidRPr="003B6B66">
        <w:rPr>
          <w:rFonts w:ascii="Times New Roman" w:eastAsia="Times New Roman" w:hAnsi="Times New Roman" w:cs="Times New Roman"/>
          <w:b/>
          <w:color w:val="000000"/>
          <w:sz w:val="28"/>
          <w:szCs w:val="28"/>
          <w:lang w:val="pt-BR"/>
        </w:rPr>
        <w:t>“Tìm nhóm đồ vật”.</w:t>
      </w:r>
    </w:p>
    <w:p w14:paraId="07440F17" w14:textId="1540E487" w:rsidR="005875AB" w:rsidRPr="00C40501" w:rsidRDefault="005875AB"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Cô nêu luật chơi và cách chơi:</w:t>
      </w:r>
    </w:p>
    <w:p w14:paraId="6308AD44"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Chia trẻ thành 2 đội, thi đua tìm các nhóm đồ vật trong lớp có số lượng là 5.</w:t>
      </w:r>
    </w:p>
    <w:p w14:paraId="5EEBECFB"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Nhận xét, tuyên dương.</w:t>
      </w:r>
    </w:p>
    <w:p w14:paraId="1BEF4CE0" w14:textId="2F5D4A42" w:rsidR="00FC1E22" w:rsidRPr="00C40501" w:rsidRDefault="003B6B66"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pt-BR"/>
        </w:rPr>
        <w:t xml:space="preserve">+ Trò chơi </w:t>
      </w:r>
      <w:r w:rsidR="00FC1E22" w:rsidRPr="00C40501">
        <w:rPr>
          <w:rFonts w:ascii="Times New Roman" w:eastAsia="Times New Roman" w:hAnsi="Times New Roman" w:cs="Times New Roman"/>
          <w:b/>
          <w:bCs/>
          <w:color w:val="000000"/>
          <w:sz w:val="28"/>
          <w:szCs w:val="28"/>
          <w:lang w:val="pt-BR"/>
        </w:rPr>
        <w:t xml:space="preserve"> 2: </w:t>
      </w:r>
      <w:r w:rsidR="00FC1E22" w:rsidRPr="00C40501">
        <w:rPr>
          <w:rFonts w:ascii="Times New Roman" w:eastAsia="Times New Roman" w:hAnsi="Times New Roman" w:cs="Times New Roman"/>
          <w:b/>
          <w:bCs/>
          <w:i/>
          <w:iCs/>
          <w:color w:val="000000"/>
          <w:sz w:val="28"/>
          <w:szCs w:val="28"/>
          <w:lang w:val="pt-BR"/>
        </w:rPr>
        <w:t>“Thi tạo nhóm”</w:t>
      </w:r>
      <w:r>
        <w:rPr>
          <w:rFonts w:ascii="Times New Roman" w:eastAsia="Times New Roman" w:hAnsi="Times New Roman" w:cs="Times New Roman"/>
          <w:b/>
          <w:bCs/>
          <w:i/>
          <w:iCs/>
          <w:color w:val="000000"/>
          <w:sz w:val="28"/>
          <w:szCs w:val="28"/>
          <w:lang w:val="pt-BR"/>
        </w:rPr>
        <w:t>.</w:t>
      </w:r>
    </w:p>
    <w:p w14:paraId="1EBDE201" w14:textId="77777777" w:rsidR="006F2A1D" w:rsidRDefault="00FC1E22" w:rsidP="006F2A1D">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Cô giải thích trò chơi, cho trẻ vừa đi vừa hát tự do trong phòng, khi có hiệu lệnh của cô , ví dụ :cô nói </w:t>
      </w:r>
      <w:r w:rsidRPr="00C40501">
        <w:rPr>
          <w:rFonts w:ascii="Times New Roman" w:eastAsia="Times New Roman" w:hAnsi="Times New Roman" w:cs="Times New Roman"/>
          <w:b/>
          <w:bCs/>
          <w:i/>
          <w:iCs/>
          <w:color w:val="000000"/>
          <w:sz w:val="28"/>
          <w:szCs w:val="28"/>
          <w:lang w:val="pt-BR"/>
        </w:rPr>
        <w:t>“Đoàn kết đoàn kết”</w:t>
      </w:r>
      <w:r w:rsidRPr="00C40501">
        <w:rPr>
          <w:rFonts w:ascii="Times New Roman" w:eastAsia="Times New Roman" w:hAnsi="Times New Roman" w:cs="Times New Roman"/>
          <w:color w:val="000000"/>
          <w:sz w:val="28"/>
          <w:szCs w:val="28"/>
          <w:lang w:val="pt-BR"/>
        </w:rPr>
        <w:t>, Trẻ trả lời </w:t>
      </w:r>
      <w:r w:rsidRPr="00C40501">
        <w:rPr>
          <w:rFonts w:ascii="Times New Roman" w:eastAsia="Times New Roman" w:hAnsi="Times New Roman" w:cs="Times New Roman"/>
          <w:b/>
          <w:bCs/>
          <w:i/>
          <w:iCs/>
          <w:color w:val="000000"/>
          <w:sz w:val="28"/>
          <w:szCs w:val="28"/>
          <w:lang w:val="pt-BR"/>
        </w:rPr>
        <w:t>“Kết mấy kết mấy”</w:t>
      </w:r>
      <w:r w:rsidRPr="00C40501">
        <w:rPr>
          <w:rFonts w:ascii="Times New Roman" w:eastAsia="Times New Roman" w:hAnsi="Times New Roman" w:cs="Times New Roman"/>
          <w:color w:val="000000"/>
          <w:sz w:val="28"/>
          <w:szCs w:val="28"/>
          <w:lang w:val="pt-BR"/>
        </w:rPr>
        <w:t xml:space="preserve">? </w:t>
      </w:r>
    </w:p>
    <w:p w14:paraId="4664F23C" w14:textId="759411CF" w:rsidR="00FC1E22" w:rsidRPr="00C40501" w:rsidRDefault="006F2A1D" w:rsidP="006F2A1D">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w:t>
      </w:r>
      <w:r w:rsidR="00FC1E22" w:rsidRPr="00C40501">
        <w:rPr>
          <w:rFonts w:ascii="Times New Roman" w:eastAsia="Times New Roman" w:hAnsi="Times New Roman" w:cs="Times New Roman"/>
          <w:color w:val="000000"/>
          <w:sz w:val="28"/>
          <w:szCs w:val="28"/>
          <w:lang w:val="pt-BR"/>
        </w:rPr>
        <w:t>Cô nói nhóm có 5 chẳng hạn thì trẻ tạo cho cô nhóm có 5 bạn và nắm tay ngồi xuống sàn, cô cùng trẻ kiểm tra và nhận xét</w:t>
      </w:r>
      <w:r>
        <w:rPr>
          <w:rFonts w:ascii="Times New Roman" w:eastAsia="Times New Roman" w:hAnsi="Times New Roman" w:cs="Times New Roman"/>
          <w:color w:val="000000"/>
          <w:sz w:val="28"/>
          <w:szCs w:val="28"/>
          <w:lang w:val="pt-BR"/>
        </w:rPr>
        <w:t>.</w:t>
      </w:r>
    </w:p>
    <w:p w14:paraId="29ADBEDE" w14:textId="1558628E" w:rsidR="00FC1E22" w:rsidRPr="00C40501" w:rsidRDefault="00FC1E22" w:rsidP="006F2A1D">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w:t>
      </w:r>
      <w:r w:rsidR="006F2A1D">
        <w:rPr>
          <w:rFonts w:ascii="Times New Roman" w:eastAsia="Times New Roman" w:hAnsi="Times New Roman" w:cs="Times New Roman"/>
          <w:color w:val="000000"/>
          <w:sz w:val="28"/>
          <w:szCs w:val="28"/>
          <w:lang w:val="pt-BR"/>
        </w:rPr>
        <w:t xml:space="preserve"> </w:t>
      </w:r>
      <w:r w:rsidRPr="00C40501">
        <w:rPr>
          <w:rFonts w:ascii="Times New Roman" w:eastAsia="Times New Roman" w:hAnsi="Times New Roman" w:cs="Times New Roman"/>
          <w:color w:val="000000"/>
          <w:sz w:val="28"/>
          <w:szCs w:val="28"/>
          <w:lang w:val="pt-BR"/>
        </w:rPr>
        <w:t>Cô cho trẻ chơi 2  -  3  lần  để củng cố lại tiết học</w:t>
      </w:r>
      <w:r w:rsidR="006F2A1D">
        <w:rPr>
          <w:rFonts w:ascii="Times New Roman" w:eastAsia="Times New Roman" w:hAnsi="Times New Roman" w:cs="Times New Roman"/>
          <w:color w:val="000000"/>
          <w:sz w:val="28"/>
          <w:szCs w:val="28"/>
          <w:lang w:val="pt-BR"/>
        </w:rPr>
        <w:t>.</w:t>
      </w:r>
    </w:p>
    <w:p w14:paraId="098000AD"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Tập trung trẻ lại gần cô.</w:t>
      </w:r>
    </w:p>
    <w:p w14:paraId="0EA69EE7"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Các con có thích mùa xuân về không ? Xuân đã về cây cối thì  đâm chồi nảy lộc, cả đất trời đều nở hoa . Các con được ngắm hoa, được  đếm hoa , được ngửi mùi thơm của hoa, các con thấy hoa có đẹp không ?</w:t>
      </w:r>
    </w:p>
    <w:p w14:paraId="292AC448" w14:textId="77777777" w:rsidR="00FC1E22" w:rsidRPr="00C40501" w:rsidRDefault="00FC1E22" w:rsidP="00FC1E22">
      <w:pPr>
        <w:shd w:val="clear" w:color="auto" w:fill="FFFFFF"/>
        <w:spacing w:after="0" w:line="240" w:lineRule="auto"/>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xml:space="preserve">   - Hoa dùng để làm gì? ( tăng thêm vẽ đẹp, dùng để trang   trí  ngày hội lễ, tết ….)</w:t>
      </w:r>
    </w:p>
    <w:p w14:paraId="68B8D91E"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-Vậy các con có yêu hoa không ? Yêu hoa con làm gì ?..</w:t>
      </w:r>
    </w:p>
    <w:p w14:paraId="166E415F"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Times New Roman" w:hAnsi="Times New Roman" w:cs="Times New Roman"/>
          <w:color w:val="000000"/>
          <w:sz w:val="28"/>
          <w:szCs w:val="28"/>
          <w:lang w:val="pt-BR"/>
        </w:rPr>
        <w:t>* </w:t>
      </w:r>
      <w:r w:rsidRPr="00C40501">
        <w:rPr>
          <w:rFonts w:ascii="Times New Roman" w:eastAsia="Times New Roman" w:hAnsi="Times New Roman" w:cs="Times New Roman"/>
          <w:b/>
          <w:bCs/>
          <w:color w:val="000000"/>
          <w:sz w:val="28"/>
          <w:szCs w:val="28"/>
          <w:lang w:val="pt-BR"/>
        </w:rPr>
        <w:t>Giáo dục:</w:t>
      </w:r>
      <w:r w:rsidRPr="00C40501">
        <w:rPr>
          <w:rFonts w:ascii="Times New Roman" w:eastAsia="Times New Roman" w:hAnsi="Times New Roman" w:cs="Times New Roman"/>
          <w:color w:val="000000"/>
          <w:sz w:val="28"/>
          <w:szCs w:val="28"/>
          <w:lang w:val="pt-BR"/>
        </w:rPr>
        <w:t> Cô giáo dục cho trẻ không ngắt hái hoa tươi, không bẻ cành hái lá, biết ơn người trồng hoa</w:t>
      </w:r>
    </w:p>
    <w:p w14:paraId="1ECE9B73" w14:textId="77777777" w:rsidR="00FC1E22" w:rsidRPr="00C40501" w:rsidRDefault="00FC1E22" w:rsidP="00FC1E22">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C40501">
        <w:rPr>
          <w:rFonts w:ascii="Times New Roman" w:eastAsia="Calibri" w:hAnsi="Times New Roman" w:cs="Times New Roman"/>
          <w:bCs/>
          <w:sz w:val="28"/>
          <w:szCs w:val="28"/>
          <w:lang w:val="vi-VN"/>
        </w:rPr>
        <w:t>*</w:t>
      </w:r>
      <w:r w:rsidRPr="00C40501">
        <w:rPr>
          <w:rFonts w:ascii="Times New Roman" w:eastAsia="Calibri" w:hAnsi="Times New Roman" w:cs="Times New Roman"/>
          <w:bCs/>
          <w:sz w:val="28"/>
          <w:szCs w:val="28"/>
          <w:lang w:val="pt-BR"/>
        </w:rPr>
        <w:t xml:space="preserve"> </w:t>
      </w:r>
      <w:r w:rsidRPr="00C40501">
        <w:rPr>
          <w:rFonts w:ascii="Times New Roman" w:eastAsia="Calibri" w:hAnsi="Times New Roman" w:cs="Times New Roman"/>
          <w:b/>
          <w:bCs/>
          <w:sz w:val="28"/>
          <w:szCs w:val="28"/>
          <w:lang w:val="pt-BR"/>
        </w:rPr>
        <w:t>Kết thúc hoạt động</w:t>
      </w:r>
      <w:r w:rsidRPr="00C40501">
        <w:rPr>
          <w:rFonts w:ascii="Times New Roman" w:eastAsia="Calibri" w:hAnsi="Times New Roman" w:cs="Times New Roman"/>
          <w:b/>
          <w:bCs/>
          <w:sz w:val="28"/>
          <w:szCs w:val="28"/>
          <w:lang w:val="vi-VN"/>
        </w:rPr>
        <w:t>:</w:t>
      </w:r>
      <w:r w:rsidRPr="00C40501">
        <w:rPr>
          <w:rFonts w:ascii="Times New Roman" w:eastAsia="Calibri" w:hAnsi="Times New Roman" w:cs="Times New Roman"/>
          <w:bCs/>
          <w:sz w:val="28"/>
          <w:szCs w:val="28"/>
          <w:lang w:val="pt-BR"/>
        </w:rPr>
        <w:t xml:space="preserve"> </w:t>
      </w:r>
      <w:r w:rsidRPr="00C40501">
        <w:rPr>
          <w:rFonts w:ascii="Times New Roman" w:eastAsia="Times New Roman" w:hAnsi="Times New Roman" w:cs="Times New Roman"/>
          <w:color w:val="000000"/>
          <w:sz w:val="28"/>
          <w:szCs w:val="28"/>
          <w:lang w:val="pt-BR"/>
        </w:rPr>
        <w:t>Cô nhận xét, tuyên dương và cho trẻ ra sân chơi.</w:t>
      </w:r>
    </w:p>
    <w:p w14:paraId="772E5E9E" w14:textId="089EA0B3" w:rsidR="00FC1E22" w:rsidRPr="00302005" w:rsidRDefault="006F2A1D" w:rsidP="006F2A1D">
      <w:pPr>
        <w:shd w:val="clear" w:color="auto" w:fill="FFFFFF"/>
        <w:spacing w:after="0" w:line="240" w:lineRule="auto"/>
        <w:ind w:firstLine="284"/>
        <w:jc w:val="both"/>
        <w:rPr>
          <w:rFonts w:ascii="Times New Roman" w:eastAsia="Times New Roman" w:hAnsi="Times New Roman" w:cs="Times New Roman"/>
          <w:color w:val="000000"/>
          <w:sz w:val="28"/>
          <w:szCs w:val="28"/>
          <w:lang w:val="pt-BR"/>
        </w:rPr>
      </w:pPr>
      <w:r w:rsidRPr="000A619A">
        <w:rPr>
          <w:rFonts w:ascii="Times New Roman" w:eastAsia="Times New Roman" w:hAnsi="Times New Roman" w:cs="Times New Roman"/>
          <w:b/>
          <w:sz w:val="28"/>
          <w:szCs w:val="28"/>
          <w:lang w:val="pt-BR"/>
        </w:rPr>
        <w:t xml:space="preserve"> </w:t>
      </w:r>
      <w:r w:rsidR="00FC1E22" w:rsidRPr="00C40501">
        <w:rPr>
          <w:rFonts w:ascii="Times New Roman" w:eastAsia="Times New Roman" w:hAnsi="Times New Roman" w:cs="Times New Roman"/>
          <w:b/>
          <w:sz w:val="28"/>
          <w:szCs w:val="28"/>
          <w:lang w:val="vi-VN"/>
        </w:rPr>
        <w:t>V</w:t>
      </w:r>
      <w:r w:rsidR="00FC1E22" w:rsidRPr="00C40501">
        <w:rPr>
          <w:rFonts w:ascii="Times New Roman" w:eastAsia="Times New Roman" w:hAnsi="Times New Roman" w:cs="Times New Roman"/>
          <w:b/>
          <w:sz w:val="28"/>
          <w:szCs w:val="28"/>
          <w:u w:val="single"/>
          <w:lang w:val="pt-BR"/>
        </w:rPr>
        <w:t xml:space="preserve">.HOẠT ĐỘNG </w:t>
      </w:r>
      <w:r w:rsidR="00FC1E22" w:rsidRPr="00C40501">
        <w:rPr>
          <w:rFonts w:ascii="Times New Roman" w:eastAsia="Times New Roman" w:hAnsi="Times New Roman" w:cs="Times New Roman"/>
          <w:b/>
          <w:sz w:val="28"/>
          <w:szCs w:val="28"/>
          <w:u w:val="single"/>
          <w:lang w:val="vi-VN"/>
        </w:rPr>
        <w:t>GÓC</w:t>
      </w:r>
      <w:r w:rsidR="00FC1E22" w:rsidRPr="00C40501">
        <w:rPr>
          <w:rFonts w:ascii="Times New Roman" w:eastAsia="Times New Roman" w:hAnsi="Times New Roman" w:cs="Times New Roman"/>
          <w:b/>
          <w:sz w:val="28"/>
          <w:szCs w:val="28"/>
          <w:u w:val="single"/>
          <w:lang w:val="pt-BR"/>
        </w:rPr>
        <w:t>:</w:t>
      </w:r>
    </w:p>
    <w:p w14:paraId="48F0DD6B" w14:textId="415C2FB2" w:rsidR="00FC1E22" w:rsidRPr="00C40501" w:rsidRDefault="006F2A1D" w:rsidP="006F2A1D">
      <w:pPr>
        <w:spacing w:after="0" w:line="240" w:lineRule="auto"/>
        <w:ind w:firstLine="284"/>
        <w:jc w:val="both"/>
        <w:rPr>
          <w:rFonts w:ascii="Times New Roman" w:eastAsia="Times New Roman" w:hAnsi="Times New Roman" w:cs="Times New Roman"/>
          <w:sz w:val="28"/>
          <w:szCs w:val="28"/>
          <w:lang w:val="it-IT"/>
        </w:rPr>
      </w:pPr>
      <w:r w:rsidRPr="000A619A">
        <w:rPr>
          <w:rFonts w:ascii="Times New Roman" w:eastAsia="Calibri" w:hAnsi="Times New Roman" w:cs="Times New Roman"/>
          <w:b/>
          <w:sz w:val="28"/>
          <w:szCs w:val="28"/>
          <w:lang w:val="pt-BR"/>
        </w:rPr>
        <w:t xml:space="preserve"> </w:t>
      </w:r>
      <w:r w:rsidR="00FC1E22" w:rsidRPr="00C40501">
        <w:rPr>
          <w:rFonts w:ascii="Times New Roman" w:eastAsia="Calibri" w:hAnsi="Times New Roman" w:cs="Times New Roman"/>
          <w:b/>
          <w:sz w:val="28"/>
          <w:szCs w:val="28"/>
          <w:lang w:val="vi-VN"/>
        </w:rPr>
        <w:t>*</w:t>
      </w:r>
      <w:r w:rsidR="00FC1E22" w:rsidRPr="00C40501">
        <w:rPr>
          <w:rFonts w:ascii="Times New Roman" w:eastAsia="Calibri" w:hAnsi="Times New Roman" w:cs="Times New Roman"/>
          <w:b/>
          <w:sz w:val="28"/>
          <w:szCs w:val="28"/>
          <w:lang w:val="pt-BR"/>
        </w:rPr>
        <w:t>. Góc thiên nhiên:</w:t>
      </w:r>
      <w:r w:rsidR="00FC1E22" w:rsidRPr="00C40501">
        <w:rPr>
          <w:rFonts w:ascii="Times New Roman" w:eastAsia="Calibri" w:hAnsi="Times New Roman" w:cs="Times New Roman"/>
          <w:sz w:val="28"/>
          <w:szCs w:val="28"/>
          <w:lang w:val="pt-BR"/>
        </w:rPr>
        <w:t xml:space="preserve"> </w:t>
      </w:r>
      <w:r w:rsidR="00FC1E22" w:rsidRPr="00C40501">
        <w:rPr>
          <w:rFonts w:ascii="Times New Roman" w:eastAsia="Times New Roman" w:hAnsi="Times New Roman" w:cs="Times New Roman"/>
          <w:sz w:val="28"/>
          <w:szCs w:val="28"/>
          <w:lang w:val="it-IT"/>
        </w:rPr>
        <w:t>Chăm sóc cây xanh</w:t>
      </w:r>
    </w:p>
    <w:p w14:paraId="5B6B1BD3" w14:textId="77777777" w:rsidR="00FC1E22" w:rsidRPr="00C40501" w:rsidRDefault="00FC1E22" w:rsidP="00FC1E22">
      <w:pPr>
        <w:spacing w:after="0" w:line="240" w:lineRule="auto"/>
        <w:ind w:left="380"/>
        <w:jc w:val="both"/>
        <w:rPr>
          <w:rFonts w:ascii="Times New Roman" w:eastAsia="Calibri" w:hAnsi="Times New Roman" w:cs="Times New Roman"/>
          <w:sz w:val="28"/>
          <w:szCs w:val="28"/>
          <w:lang w:val="it-IT"/>
        </w:rPr>
      </w:pPr>
      <w:r w:rsidRPr="006F2A1D">
        <w:rPr>
          <w:rFonts w:ascii="Times New Roman" w:eastAsia="Calibri" w:hAnsi="Times New Roman" w:cs="Times New Roman"/>
          <w:sz w:val="28"/>
          <w:szCs w:val="28"/>
          <w:lang w:val="it-IT"/>
        </w:rPr>
        <w:t>-</w:t>
      </w:r>
      <w:r w:rsidRPr="00C40501">
        <w:rPr>
          <w:rFonts w:ascii="Times New Roman" w:eastAsia="Times New Roman" w:hAnsi="Times New Roman" w:cs="Times New Roman"/>
          <w:b/>
          <w:sz w:val="28"/>
          <w:szCs w:val="28"/>
          <w:lang w:val="it-IT"/>
        </w:rPr>
        <w:t xml:space="preserve"> Yêu cầu:</w:t>
      </w:r>
      <w:r w:rsidRPr="00C40501">
        <w:rPr>
          <w:rFonts w:ascii="Times New Roman" w:eastAsia="Calibri" w:hAnsi="Times New Roman" w:cs="Times New Roman"/>
          <w:sz w:val="28"/>
          <w:szCs w:val="28"/>
          <w:lang w:val="it-IT"/>
        </w:rPr>
        <w:t xml:space="preserve"> Cháu biết chăm sóc và bảo vệ cây xanh,vườn rau.</w:t>
      </w:r>
    </w:p>
    <w:p w14:paraId="37175235" w14:textId="77777777" w:rsidR="00FC1E22" w:rsidRPr="00C40501" w:rsidRDefault="00FC1E22" w:rsidP="00FC1E22">
      <w:pPr>
        <w:spacing w:after="0" w:line="240" w:lineRule="auto"/>
        <w:ind w:left="380"/>
        <w:jc w:val="both"/>
        <w:rPr>
          <w:rFonts w:ascii="Times New Roman" w:eastAsia="Calibri" w:hAnsi="Times New Roman" w:cs="Times New Roman"/>
          <w:sz w:val="28"/>
          <w:szCs w:val="28"/>
          <w:lang w:val="it-IT"/>
        </w:rPr>
      </w:pPr>
      <w:r w:rsidRPr="006F2A1D">
        <w:rPr>
          <w:rFonts w:ascii="Times New Roman" w:eastAsia="Calibri" w:hAnsi="Times New Roman" w:cs="Times New Roman"/>
          <w:sz w:val="28"/>
          <w:szCs w:val="28"/>
          <w:lang w:val="it-IT"/>
        </w:rPr>
        <w:t>-</w:t>
      </w:r>
      <w:r w:rsidRPr="00C40501">
        <w:rPr>
          <w:rFonts w:ascii="Times New Roman" w:eastAsia="Calibri" w:hAnsi="Times New Roman" w:cs="Times New Roman"/>
          <w:b/>
          <w:sz w:val="28"/>
          <w:szCs w:val="28"/>
          <w:lang w:val="it-IT"/>
        </w:rPr>
        <w:t xml:space="preserve"> Chuẩn bị:</w:t>
      </w:r>
      <w:r w:rsidRPr="00C40501">
        <w:rPr>
          <w:rFonts w:ascii="Times New Roman" w:eastAsia="Calibri" w:hAnsi="Times New Roman" w:cs="Times New Roman"/>
          <w:sz w:val="28"/>
          <w:szCs w:val="28"/>
          <w:lang w:val="it-IT"/>
        </w:rPr>
        <w:t xml:space="preserve"> đồ dùng đồ chơi tưới cây,nhổ cỏ,bắt sâu..</w:t>
      </w:r>
    </w:p>
    <w:p w14:paraId="14B98BF4" w14:textId="77777777" w:rsidR="00FC1E22" w:rsidRPr="00C40501" w:rsidRDefault="00FC1E22" w:rsidP="00FC1E22">
      <w:pPr>
        <w:spacing w:after="0" w:line="240" w:lineRule="auto"/>
        <w:ind w:left="380"/>
        <w:jc w:val="both"/>
        <w:rPr>
          <w:rFonts w:ascii="Times New Roman" w:eastAsia="Calibri" w:hAnsi="Times New Roman" w:cs="Times New Roman"/>
          <w:sz w:val="28"/>
          <w:szCs w:val="28"/>
          <w:lang w:val="vi-VN"/>
        </w:rPr>
      </w:pPr>
      <w:r w:rsidRPr="006F2A1D">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b/>
          <w:sz w:val="28"/>
          <w:szCs w:val="28"/>
          <w:lang w:val="vi-VN"/>
        </w:rPr>
        <w:t>Tiến hành:</w:t>
      </w:r>
      <w:r w:rsidRPr="00C40501">
        <w:rPr>
          <w:rFonts w:ascii="Times New Roman" w:eastAsia="Calibri" w:hAnsi="Times New Roman" w:cs="Times New Roman"/>
          <w:sz w:val="28"/>
          <w:szCs w:val="28"/>
          <w:lang w:val="it-IT"/>
        </w:rPr>
        <w:t xml:space="preserve"> Cháu cùng cô nhặt lá cây khô, tưới nước cho cây.</w:t>
      </w:r>
    </w:p>
    <w:p w14:paraId="2D3ADB2B" w14:textId="77777777" w:rsidR="00FC1E22" w:rsidRPr="00C40501" w:rsidRDefault="00FC1E22" w:rsidP="00FC1E22">
      <w:pPr>
        <w:spacing w:after="0" w:line="240" w:lineRule="auto"/>
        <w:ind w:left="38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lastRenderedPageBreak/>
        <w:t>*.Góc phân vai:</w:t>
      </w:r>
      <w:r w:rsidRPr="00C40501">
        <w:rPr>
          <w:rFonts w:ascii="Times New Roman" w:eastAsia="Times New Roman" w:hAnsi="Times New Roman" w:cs="Times New Roman"/>
          <w:sz w:val="28"/>
          <w:szCs w:val="28"/>
          <w:lang w:val="vi-VN"/>
        </w:rPr>
        <w:t xml:space="preserve"> G</w:t>
      </w:r>
      <w:r w:rsidRPr="00C40501">
        <w:rPr>
          <w:rFonts w:ascii="Times New Roman" w:eastAsia="Times New Roman" w:hAnsi="Times New Roman" w:cs="Times New Roman"/>
          <w:sz w:val="28"/>
          <w:szCs w:val="28"/>
          <w:lang w:val="it-IT"/>
        </w:rPr>
        <w:t>ia đình-</w:t>
      </w:r>
      <w:r w:rsidRPr="00C40501">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sz w:val="28"/>
          <w:szCs w:val="28"/>
          <w:lang w:val="it-IT"/>
        </w:rPr>
        <w:t xml:space="preserve">cửa hàng </w:t>
      </w:r>
      <w:r w:rsidRPr="00C40501">
        <w:rPr>
          <w:rFonts w:ascii="Times New Roman" w:eastAsia="Times New Roman" w:hAnsi="Times New Roman" w:cs="Times New Roman"/>
          <w:sz w:val="28"/>
          <w:szCs w:val="28"/>
          <w:lang w:val="vi-VN"/>
        </w:rPr>
        <w:t>bán các loại quạt</w:t>
      </w:r>
      <w:r w:rsidRPr="00C40501">
        <w:rPr>
          <w:rFonts w:ascii="Times New Roman" w:eastAsia="Times New Roman" w:hAnsi="Times New Roman" w:cs="Times New Roman"/>
          <w:sz w:val="28"/>
          <w:szCs w:val="28"/>
          <w:lang w:val="it-IT"/>
        </w:rPr>
        <w:t>.</w:t>
      </w:r>
    </w:p>
    <w:p w14:paraId="45F6DE0E" w14:textId="77777777" w:rsidR="00FC1E22" w:rsidRPr="00C40501" w:rsidRDefault="00FC1E22" w:rsidP="00FC1E22">
      <w:pPr>
        <w:spacing w:after="0" w:line="240" w:lineRule="auto"/>
        <w:ind w:left="380"/>
        <w:jc w:val="both"/>
        <w:rPr>
          <w:rFonts w:ascii="Times New Roman" w:eastAsia="Times New Roman" w:hAnsi="Times New Roman" w:cs="Times New Roman"/>
          <w:sz w:val="28"/>
          <w:szCs w:val="28"/>
          <w:lang w:val="vi-VN"/>
        </w:rPr>
      </w:pPr>
      <w:r w:rsidRPr="006F2A1D">
        <w:rPr>
          <w:rFonts w:ascii="Times New Roman" w:eastAsia="Times New Roman" w:hAnsi="Times New Roman" w:cs="Times New Roman"/>
          <w:sz w:val="28"/>
          <w:szCs w:val="28"/>
          <w:lang w:val="vi-VN"/>
        </w:rPr>
        <w:t>-</w:t>
      </w:r>
      <w:r w:rsidRPr="00C40501">
        <w:rPr>
          <w:rFonts w:ascii="Times New Roman" w:eastAsia="Times New Roman" w:hAnsi="Times New Roman" w:cs="Times New Roman"/>
          <w:b/>
          <w:sz w:val="28"/>
          <w:szCs w:val="28"/>
          <w:lang w:val="vi-VN"/>
        </w:rPr>
        <w:t xml:space="preserve"> Chuẩn bị:</w:t>
      </w:r>
      <w:r w:rsidRPr="00C40501">
        <w:rPr>
          <w:rFonts w:ascii="Times New Roman" w:eastAsia="Times New Roman" w:hAnsi="Times New Roman" w:cs="Times New Roman"/>
          <w:sz w:val="28"/>
          <w:szCs w:val="28"/>
          <w:lang w:val="vi-VN"/>
        </w:rPr>
        <w:t xml:space="preserve"> Các loại quạt giấy,quạt máy,dù, chong chóng.</w:t>
      </w:r>
    </w:p>
    <w:p w14:paraId="2AB1AC55" w14:textId="77777777" w:rsidR="00FC1E22" w:rsidRPr="00C40501" w:rsidRDefault="00FC1E22" w:rsidP="00FC1E22">
      <w:pPr>
        <w:spacing w:after="0" w:line="240" w:lineRule="auto"/>
        <w:ind w:left="38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*.Góc xây dựng:</w:t>
      </w:r>
      <w:r w:rsidRPr="00C40501">
        <w:rPr>
          <w:rFonts w:ascii="Times New Roman" w:eastAsia="Calibri" w:hAnsi="Times New Roman" w:cs="Times New Roman"/>
          <w:sz w:val="28"/>
          <w:szCs w:val="28"/>
          <w:lang w:val="vi-VN"/>
        </w:rPr>
        <w:t xml:space="preserve"> </w:t>
      </w:r>
      <w:r w:rsidRPr="00C40501">
        <w:rPr>
          <w:rFonts w:ascii="Times New Roman" w:eastAsia="Times New Roman" w:hAnsi="Times New Roman" w:cs="Times New Roman"/>
          <w:sz w:val="28"/>
          <w:szCs w:val="28"/>
          <w:lang w:val="vi-VN"/>
        </w:rPr>
        <w:t>Xây dựng công viên trồng cây xanh</w:t>
      </w:r>
    </w:p>
    <w:p w14:paraId="7D2D0C45" w14:textId="77777777" w:rsidR="00FC1E22" w:rsidRPr="00C40501" w:rsidRDefault="00FC1E22" w:rsidP="00FC1E22">
      <w:pPr>
        <w:spacing w:after="0" w:line="240" w:lineRule="auto"/>
        <w:ind w:left="380"/>
        <w:jc w:val="both"/>
        <w:rPr>
          <w:rFonts w:ascii="Times New Roman" w:eastAsia="Times New Roman" w:hAnsi="Times New Roman" w:cs="Times New Roman"/>
          <w:sz w:val="28"/>
          <w:szCs w:val="28"/>
          <w:lang w:val="vi-VN"/>
        </w:rPr>
      </w:pPr>
      <w:r w:rsidRPr="00C40501">
        <w:rPr>
          <w:rFonts w:ascii="Times New Roman" w:eastAsia="Calibri" w:hAnsi="Times New Roman" w:cs="Times New Roman"/>
          <w:sz w:val="28"/>
          <w:szCs w:val="28"/>
          <w:lang w:val="vi-VN"/>
        </w:rPr>
        <w:t xml:space="preserve">- </w:t>
      </w:r>
      <w:r w:rsidRPr="00C40501">
        <w:rPr>
          <w:rFonts w:ascii="Times New Roman" w:eastAsia="Calibri" w:hAnsi="Times New Roman" w:cs="Times New Roman"/>
          <w:b/>
          <w:sz w:val="28"/>
          <w:szCs w:val="28"/>
          <w:lang w:val="vi-VN"/>
        </w:rPr>
        <w:t>Chuẩn bị</w:t>
      </w:r>
      <w:r w:rsidRPr="00C40501">
        <w:rPr>
          <w:rFonts w:ascii="Times New Roman" w:eastAsia="Calibri" w:hAnsi="Times New Roman" w:cs="Times New Roman"/>
          <w:sz w:val="28"/>
          <w:szCs w:val="28"/>
          <w:lang w:val="vi-VN"/>
        </w:rPr>
        <w:t>: Các khối nhựa, gỗ, hột hạt,các loại cây xanh,hoa</w:t>
      </w:r>
    </w:p>
    <w:p w14:paraId="443CB9A3" w14:textId="77777777" w:rsidR="00FC1E22" w:rsidRPr="00C40501" w:rsidRDefault="00FC1E22" w:rsidP="00FC1E22">
      <w:pPr>
        <w:spacing w:after="0" w:line="240" w:lineRule="auto"/>
        <w:ind w:left="38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*.Góc học tập:</w:t>
      </w:r>
      <w:r w:rsidRPr="00C40501">
        <w:rPr>
          <w:rFonts w:ascii="Times New Roman" w:eastAsia="Times New Roman" w:hAnsi="Times New Roman" w:cs="Times New Roman"/>
          <w:sz w:val="28"/>
          <w:szCs w:val="28"/>
          <w:lang w:val="vi-VN"/>
        </w:rPr>
        <w:t xml:space="preserve"> </w:t>
      </w:r>
      <w:r w:rsidRPr="00C40501">
        <w:rPr>
          <w:rFonts w:ascii="Times New Roman" w:eastAsia="Times New Roman" w:hAnsi="Times New Roman" w:cs="Times New Roman"/>
          <w:sz w:val="28"/>
          <w:szCs w:val="28"/>
          <w:lang w:val="it-IT"/>
        </w:rPr>
        <w:t xml:space="preserve">Xem tranh </w:t>
      </w:r>
      <w:r w:rsidRPr="00C40501">
        <w:rPr>
          <w:rFonts w:ascii="Times New Roman" w:eastAsia="Times New Roman" w:hAnsi="Times New Roman" w:cs="Times New Roman"/>
          <w:sz w:val="28"/>
          <w:szCs w:val="28"/>
          <w:lang w:val="vi-VN"/>
        </w:rPr>
        <w:t xml:space="preserve">ảnh </w:t>
      </w:r>
      <w:r w:rsidRPr="00C40501">
        <w:rPr>
          <w:rFonts w:ascii="Times New Roman" w:eastAsia="Times New Roman" w:hAnsi="Times New Roman" w:cs="Times New Roman"/>
          <w:sz w:val="28"/>
          <w:szCs w:val="28"/>
          <w:lang w:val="it-IT"/>
        </w:rPr>
        <w:t xml:space="preserve">về </w:t>
      </w:r>
      <w:r w:rsidRPr="00C40501">
        <w:rPr>
          <w:rFonts w:ascii="Times New Roman" w:eastAsia="Times New Roman" w:hAnsi="Times New Roman" w:cs="Times New Roman"/>
          <w:sz w:val="28"/>
          <w:szCs w:val="28"/>
          <w:lang w:val="vi-VN"/>
        </w:rPr>
        <w:t>gió</w:t>
      </w:r>
      <w:r w:rsidRPr="00C40501">
        <w:rPr>
          <w:rFonts w:ascii="Times New Roman" w:eastAsia="Calibri" w:hAnsi="Times New Roman" w:cs="Times New Roman"/>
          <w:sz w:val="28"/>
          <w:szCs w:val="28"/>
          <w:lang w:val="vi-VN"/>
        </w:rPr>
        <w:t xml:space="preserve">                      </w:t>
      </w:r>
    </w:p>
    <w:p w14:paraId="68AA84BE" w14:textId="77777777" w:rsidR="00FC1E22" w:rsidRPr="00C40501" w:rsidRDefault="00FC1E22" w:rsidP="00FC1E22">
      <w:pPr>
        <w:spacing w:after="0" w:line="240" w:lineRule="auto"/>
        <w:ind w:left="380"/>
        <w:jc w:val="both"/>
        <w:rPr>
          <w:rFonts w:ascii="Times New Roman" w:eastAsia="Calibri" w:hAnsi="Times New Roman" w:cs="Times New Roman"/>
          <w:sz w:val="28"/>
          <w:szCs w:val="28"/>
          <w:lang w:val="vi-VN"/>
        </w:rPr>
      </w:pPr>
      <w:r w:rsidRPr="006F2A1D">
        <w:rPr>
          <w:rFonts w:ascii="Times New Roman" w:eastAsia="Calibri" w:hAnsi="Times New Roman" w:cs="Times New Roman"/>
          <w:sz w:val="28"/>
          <w:szCs w:val="28"/>
          <w:lang w:val="vi-VN"/>
        </w:rPr>
        <w:t>-</w:t>
      </w:r>
      <w:r w:rsidRPr="00C40501">
        <w:rPr>
          <w:rFonts w:ascii="Times New Roman" w:eastAsia="Calibri" w:hAnsi="Times New Roman" w:cs="Times New Roman"/>
          <w:b/>
          <w:sz w:val="28"/>
          <w:szCs w:val="28"/>
          <w:lang w:val="vi-VN"/>
        </w:rPr>
        <w:t xml:space="preserve"> Chuẩn bị:</w:t>
      </w:r>
      <w:r w:rsidRPr="00C40501">
        <w:rPr>
          <w:rFonts w:ascii="Times New Roman" w:eastAsia="Calibri" w:hAnsi="Times New Roman" w:cs="Times New Roman"/>
          <w:sz w:val="28"/>
          <w:szCs w:val="28"/>
          <w:lang w:val="vi-VN"/>
        </w:rPr>
        <w:t xml:space="preserve"> Tranh ảnh về các loại gió, gió tự nhiên và gió nhân tạo.</w:t>
      </w:r>
    </w:p>
    <w:p w14:paraId="70B367C1" w14:textId="77777777" w:rsidR="00FC1E22" w:rsidRPr="00C40501" w:rsidRDefault="00FC1E22" w:rsidP="00FC1E22">
      <w:pPr>
        <w:spacing w:after="0" w:line="240" w:lineRule="auto"/>
        <w:ind w:left="380"/>
        <w:jc w:val="both"/>
        <w:rPr>
          <w:rFonts w:ascii="Times New Roman" w:eastAsia="Times New Roman" w:hAnsi="Times New Roman" w:cs="Times New Roman"/>
          <w:sz w:val="28"/>
          <w:szCs w:val="28"/>
          <w:highlight w:val="yellow"/>
          <w:lang w:val="vi-VN"/>
        </w:rPr>
      </w:pPr>
      <w:r w:rsidRPr="00C40501">
        <w:rPr>
          <w:rFonts w:ascii="Times New Roman" w:eastAsia="Calibri" w:hAnsi="Times New Roman" w:cs="Times New Roman"/>
          <w:b/>
          <w:sz w:val="28"/>
          <w:szCs w:val="28"/>
          <w:lang w:val="vi-VN"/>
        </w:rPr>
        <w:t xml:space="preserve">*. Góc nghệ thuật: </w:t>
      </w:r>
      <w:r w:rsidRPr="00C40501">
        <w:rPr>
          <w:rFonts w:ascii="Times New Roman" w:eastAsia="Times New Roman" w:hAnsi="Times New Roman" w:cs="Times New Roman"/>
          <w:sz w:val="28"/>
          <w:szCs w:val="28"/>
          <w:lang w:val="it-IT"/>
        </w:rPr>
        <w:t xml:space="preserve">Vẽ </w:t>
      </w:r>
      <w:r w:rsidRPr="00C40501">
        <w:rPr>
          <w:rFonts w:ascii="Times New Roman" w:eastAsia="Times New Roman" w:hAnsi="Times New Roman" w:cs="Times New Roman"/>
          <w:sz w:val="28"/>
          <w:szCs w:val="28"/>
          <w:lang w:val="vi-VN"/>
        </w:rPr>
        <w:t>cây xanh</w:t>
      </w:r>
    </w:p>
    <w:p w14:paraId="2DA0452F" w14:textId="77777777" w:rsidR="00FC1E22" w:rsidRPr="00C40501" w:rsidRDefault="00FC1E22" w:rsidP="00FC1E22">
      <w:pPr>
        <w:spacing w:after="0" w:line="240" w:lineRule="auto"/>
        <w:ind w:left="380"/>
        <w:jc w:val="both"/>
        <w:rPr>
          <w:rFonts w:ascii="Times New Roman" w:eastAsia="Calibri" w:hAnsi="Times New Roman" w:cs="Times New Roman"/>
          <w:sz w:val="28"/>
          <w:szCs w:val="28"/>
          <w:lang w:val="vi-VN"/>
        </w:rPr>
      </w:pPr>
      <w:r w:rsidRPr="006F2A1D">
        <w:rPr>
          <w:rFonts w:ascii="Times New Roman" w:eastAsia="Calibri" w:hAnsi="Times New Roman" w:cs="Times New Roman"/>
          <w:sz w:val="28"/>
          <w:szCs w:val="28"/>
          <w:lang w:val="vi-VN"/>
        </w:rPr>
        <w:t xml:space="preserve">- </w:t>
      </w:r>
      <w:r w:rsidRPr="00C40501">
        <w:rPr>
          <w:rFonts w:ascii="Times New Roman" w:eastAsia="Calibri" w:hAnsi="Times New Roman" w:cs="Times New Roman"/>
          <w:b/>
          <w:sz w:val="28"/>
          <w:szCs w:val="28"/>
          <w:lang w:val="vi-VN"/>
        </w:rPr>
        <w:t>Chuẩn bị:</w:t>
      </w:r>
      <w:r w:rsidRPr="00C40501">
        <w:rPr>
          <w:rFonts w:ascii="Times New Roman" w:eastAsia="Calibri" w:hAnsi="Times New Roman" w:cs="Times New Roman"/>
          <w:sz w:val="28"/>
          <w:szCs w:val="28"/>
          <w:lang w:val="vi-VN"/>
        </w:rPr>
        <w:t xml:space="preserve"> Giấy A4- Bút chì, màu sáp.</w:t>
      </w:r>
    </w:p>
    <w:p w14:paraId="788AEF77" w14:textId="77777777" w:rsidR="00FC1E22" w:rsidRPr="00302005" w:rsidRDefault="00FC1E22" w:rsidP="00FC1E22">
      <w:pPr>
        <w:spacing w:after="0" w:line="240" w:lineRule="auto"/>
        <w:ind w:left="380"/>
        <w:jc w:val="both"/>
        <w:rPr>
          <w:rFonts w:ascii="Times New Roman" w:eastAsia="Times New Roman" w:hAnsi="Times New Roman" w:cs="Times New Roman"/>
          <w:sz w:val="28"/>
          <w:szCs w:val="28"/>
          <w:lang w:val="vi-VN"/>
        </w:rPr>
      </w:pPr>
      <w:r w:rsidRPr="00C40501">
        <w:rPr>
          <w:rFonts w:ascii="Times New Roman" w:eastAsia="Times New Roman" w:hAnsi="Times New Roman" w:cs="Times New Roman"/>
          <w:b/>
          <w:bCs/>
          <w:sz w:val="28"/>
          <w:szCs w:val="28"/>
          <w:lang w:val="vi-VN"/>
        </w:rPr>
        <w:t xml:space="preserve">VI. </w:t>
      </w:r>
      <w:r w:rsidRPr="00C40501">
        <w:rPr>
          <w:rFonts w:ascii="Times New Roman" w:eastAsia="Times New Roman" w:hAnsi="Times New Roman" w:cs="Times New Roman"/>
          <w:b/>
          <w:bCs/>
          <w:sz w:val="28"/>
          <w:szCs w:val="28"/>
          <w:u w:val="single"/>
          <w:lang w:val="vi-VN"/>
        </w:rPr>
        <w:t>VỆ SINH, ĂN, NGỦ</w:t>
      </w:r>
      <w:r w:rsidRPr="00C40501">
        <w:rPr>
          <w:rFonts w:ascii="Times New Roman" w:eastAsia="Times New Roman" w:hAnsi="Times New Roman" w:cs="Times New Roman"/>
          <w:b/>
          <w:bCs/>
          <w:sz w:val="28"/>
          <w:szCs w:val="28"/>
          <w:lang w:val="vi-VN"/>
        </w:rPr>
        <w:t>:</w:t>
      </w:r>
    </w:p>
    <w:p w14:paraId="0511AECE" w14:textId="77777777" w:rsidR="00FC1E22" w:rsidRPr="00302005" w:rsidRDefault="00FC1E22" w:rsidP="00FC1E22">
      <w:pPr>
        <w:tabs>
          <w:tab w:val="left" w:pos="399"/>
        </w:tabs>
        <w:spacing w:after="60" w:line="240" w:lineRule="auto"/>
        <w:ind w:left="380"/>
        <w:jc w:val="both"/>
        <w:rPr>
          <w:rFonts w:ascii="Times New Roman" w:eastAsia="Times New Roman" w:hAnsi="Times New Roman" w:cs="Times New Roman"/>
          <w:sz w:val="28"/>
          <w:szCs w:val="28"/>
          <w:lang w:val="vi-VN"/>
        </w:rPr>
      </w:pPr>
      <w:r w:rsidRPr="00302005">
        <w:rPr>
          <w:rFonts w:ascii="Times New Roman" w:eastAsia="Times New Roman" w:hAnsi="Times New Roman" w:cs="Times New Roman"/>
          <w:sz w:val="28"/>
          <w:szCs w:val="28"/>
          <w:lang w:val="vi-VN"/>
        </w:rPr>
        <w:t>- Giáo dục trẻ biết tự chăm sóc, vệ sinh răng, mặt, rửa tay.</w:t>
      </w:r>
    </w:p>
    <w:p w14:paraId="126BD102" w14:textId="77777777" w:rsidR="00FC1E22" w:rsidRPr="000A619A" w:rsidRDefault="00FC1E22" w:rsidP="00FC1E22">
      <w:pPr>
        <w:tabs>
          <w:tab w:val="left" w:pos="399"/>
        </w:tabs>
        <w:spacing w:after="60" w:line="240" w:lineRule="auto"/>
        <w:ind w:left="380"/>
        <w:jc w:val="both"/>
        <w:rPr>
          <w:rFonts w:ascii="Times New Roman" w:eastAsia="Times New Roman" w:hAnsi="Times New Roman" w:cs="Times New Roman"/>
          <w:sz w:val="28"/>
          <w:szCs w:val="28"/>
          <w:lang w:val="vi-VN"/>
        </w:rPr>
      </w:pPr>
      <w:r w:rsidRPr="000A619A">
        <w:rPr>
          <w:rFonts w:ascii="Times New Roman" w:eastAsia="Times New Roman" w:hAnsi="Times New Roman" w:cs="Times New Roman"/>
          <w:sz w:val="28"/>
          <w:szCs w:val="28"/>
          <w:lang w:val="vi-VN"/>
        </w:rPr>
        <w:t>- Rửa tay khi tay bẩn, sau khi đi vệ sinh .</w:t>
      </w:r>
    </w:p>
    <w:p w14:paraId="4D3DE7BB" w14:textId="77777777" w:rsidR="00FC1E22" w:rsidRPr="000A619A" w:rsidRDefault="00FC1E22" w:rsidP="00FC1E22">
      <w:pPr>
        <w:spacing w:after="0" w:line="240" w:lineRule="auto"/>
        <w:ind w:left="380"/>
        <w:jc w:val="both"/>
        <w:rPr>
          <w:rFonts w:ascii="Times New Roman" w:eastAsia="Calibri" w:hAnsi="Times New Roman" w:cs="Times New Roman"/>
          <w:sz w:val="28"/>
          <w:szCs w:val="28"/>
          <w:lang w:val="vi-VN"/>
        </w:rPr>
      </w:pPr>
      <w:r w:rsidRPr="000A619A">
        <w:rPr>
          <w:rFonts w:ascii="Times New Roman" w:eastAsia="Times New Roman" w:hAnsi="Times New Roman" w:cs="Times New Roman"/>
          <w:sz w:val="28"/>
          <w:szCs w:val="28"/>
          <w:lang w:val="vi-VN"/>
        </w:rPr>
        <w:t>- Ăn hết suất, không làm rơi vãi cơm, ngủ đúng thời gian qui đinh.</w:t>
      </w:r>
    </w:p>
    <w:p w14:paraId="5AEFDF00" w14:textId="77777777" w:rsidR="00FC1E22" w:rsidRPr="00C40501" w:rsidRDefault="00FC1E22" w:rsidP="00FC1E22">
      <w:pPr>
        <w:tabs>
          <w:tab w:val="left" w:pos="1260"/>
          <w:tab w:val="left" w:pos="5010"/>
        </w:tabs>
        <w:spacing w:after="0"/>
        <w:ind w:left="380"/>
        <w:jc w:val="both"/>
        <w:rPr>
          <w:rFonts w:ascii="Times New Roman" w:eastAsia="Times New Roman" w:hAnsi="Times New Roman" w:cs="Times New Roman"/>
          <w:b/>
          <w:sz w:val="28"/>
          <w:szCs w:val="28"/>
          <w:lang w:val="vi-VN"/>
        </w:rPr>
      </w:pPr>
      <w:r w:rsidRPr="000A619A">
        <w:rPr>
          <w:rFonts w:ascii="Times New Roman" w:eastAsia="Times New Roman" w:hAnsi="Times New Roman" w:cs="Times New Roman"/>
          <w:b/>
          <w:sz w:val="28"/>
          <w:szCs w:val="28"/>
          <w:lang w:val="vi-VN"/>
        </w:rPr>
        <w:t>V</w:t>
      </w:r>
      <w:r w:rsidRPr="00C40501">
        <w:rPr>
          <w:rFonts w:ascii="Times New Roman" w:eastAsia="Times New Roman" w:hAnsi="Times New Roman" w:cs="Times New Roman"/>
          <w:b/>
          <w:sz w:val="28"/>
          <w:szCs w:val="28"/>
          <w:lang w:val="vi-VN"/>
        </w:rPr>
        <w:t>II</w:t>
      </w:r>
      <w:r w:rsidRPr="000A619A">
        <w:rPr>
          <w:rFonts w:ascii="Times New Roman" w:eastAsia="Times New Roman" w:hAnsi="Times New Roman" w:cs="Times New Roman"/>
          <w:b/>
          <w:sz w:val="28"/>
          <w:szCs w:val="28"/>
          <w:lang w:val="vi-VN"/>
        </w:rPr>
        <w:t xml:space="preserve">. </w:t>
      </w:r>
      <w:r w:rsidRPr="000A619A">
        <w:rPr>
          <w:rFonts w:ascii="Times New Roman" w:eastAsia="Times New Roman" w:hAnsi="Times New Roman" w:cs="Times New Roman"/>
          <w:b/>
          <w:sz w:val="28"/>
          <w:szCs w:val="28"/>
          <w:u w:val="single"/>
          <w:lang w:val="vi-VN"/>
        </w:rPr>
        <w:t>HOẠT ĐỘNG CHỀU</w:t>
      </w:r>
      <w:r w:rsidRPr="00C40501">
        <w:rPr>
          <w:rFonts w:ascii="Times New Roman" w:eastAsia="Times New Roman" w:hAnsi="Times New Roman" w:cs="Times New Roman"/>
          <w:b/>
          <w:sz w:val="28"/>
          <w:szCs w:val="28"/>
          <w:lang w:val="vi-VN"/>
        </w:rPr>
        <w:t>:</w:t>
      </w:r>
      <w:r w:rsidRPr="00C40501">
        <w:rPr>
          <w:rFonts w:ascii="Times New Roman" w:eastAsia="Times New Roman" w:hAnsi="Times New Roman" w:cs="Times New Roman"/>
          <w:b/>
          <w:sz w:val="28"/>
          <w:szCs w:val="28"/>
          <w:lang w:val="vi-VN"/>
        </w:rPr>
        <w:tab/>
      </w:r>
    </w:p>
    <w:p w14:paraId="3F4AFCAF" w14:textId="77777777" w:rsidR="00FC1E22" w:rsidRPr="000A619A" w:rsidRDefault="00FC1E22" w:rsidP="00FC1E22">
      <w:pPr>
        <w:spacing w:after="0" w:line="240" w:lineRule="auto"/>
        <w:ind w:left="380"/>
        <w:jc w:val="both"/>
        <w:rPr>
          <w:rFonts w:ascii="Times New Roman" w:eastAsia="Times New Roman" w:hAnsi="Times New Roman" w:cs="Times New Roman"/>
          <w:sz w:val="28"/>
          <w:szCs w:val="28"/>
          <w:lang w:val="vi-VN"/>
        </w:rPr>
      </w:pPr>
      <w:r w:rsidRPr="000A619A">
        <w:rPr>
          <w:rFonts w:ascii="Times New Roman" w:eastAsia="Times New Roman" w:hAnsi="Times New Roman" w:cs="Times New Roman"/>
          <w:sz w:val="28"/>
          <w:szCs w:val="28"/>
          <w:lang w:val="vi-VN"/>
        </w:rPr>
        <w:t>- Luyện kỹ năng tư duy cho trẻ, rèn kỹ năng đếm, kỹ năng so sánh.</w:t>
      </w:r>
    </w:p>
    <w:p w14:paraId="3ACC9ED1" w14:textId="77777777" w:rsidR="00FC1E22" w:rsidRPr="00C40501" w:rsidRDefault="00FC1E22" w:rsidP="00FC1E22">
      <w:pPr>
        <w:spacing w:after="0" w:line="240" w:lineRule="auto"/>
        <w:ind w:left="380"/>
        <w:jc w:val="both"/>
        <w:rPr>
          <w:rFonts w:ascii="Times New Roman" w:eastAsia="Times New Roman" w:hAnsi="Times New Roman" w:cs="Times New Roman"/>
          <w:sz w:val="28"/>
          <w:szCs w:val="28"/>
          <w:lang w:val="vi-VN"/>
        </w:rPr>
      </w:pPr>
      <w:r w:rsidRPr="00850118">
        <w:rPr>
          <w:rFonts w:ascii="Times New Roman" w:eastAsia="Times New Roman" w:hAnsi="Times New Roman" w:cs="Times New Roman"/>
          <w:sz w:val="28"/>
          <w:szCs w:val="28"/>
          <w:lang w:val="vi-VN"/>
        </w:rPr>
        <w:t>- Tăng cường Tiếng việt</w:t>
      </w:r>
      <w:r w:rsidRPr="00850118">
        <w:rPr>
          <w:rFonts w:ascii="Times New Roman" w:eastAsia="Times New Roman" w:hAnsi="Times New Roman" w:cs="Times New Roman"/>
          <w:b/>
          <w:sz w:val="28"/>
          <w:szCs w:val="28"/>
          <w:lang w:val="vi-VN"/>
        </w:rPr>
        <w:t xml:space="preserve">: </w:t>
      </w:r>
      <w:r w:rsidRPr="00850118">
        <w:rPr>
          <w:rFonts w:ascii="Times New Roman" w:eastAsia="Times New Roman" w:hAnsi="Times New Roman" w:cs="Times New Roman"/>
          <w:sz w:val="28"/>
          <w:szCs w:val="28"/>
          <w:lang w:val="vi-VN"/>
        </w:rPr>
        <w:t>Số 5 ( số xơng).</w:t>
      </w:r>
    </w:p>
    <w:p w14:paraId="56F57837" w14:textId="77777777" w:rsidR="00FC1E22" w:rsidRPr="00C40501" w:rsidRDefault="00FC1E22" w:rsidP="00FC1E22">
      <w:pPr>
        <w:spacing w:after="0" w:line="240" w:lineRule="auto"/>
        <w:ind w:left="380"/>
        <w:jc w:val="both"/>
        <w:rPr>
          <w:rFonts w:ascii="Times New Roman" w:eastAsia="Times New Roman" w:hAnsi="Times New Roman" w:cs="Times New Roman"/>
          <w:sz w:val="28"/>
          <w:szCs w:val="28"/>
          <w:lang w:val="vi-VN"/>
        </w:rPr>
      </w:pPr>
      <w:r w:rsidRPr="00C40501">
        <w:rPr>
          <w:rFonts w:ascii="Times New Roman" w:eastAsia="Calibri" w:hAnsi="Times New Roman" w:cs="Times New Roman"/>
          <w:b/>
          <w:sz w:val="28"/>
          <w:szCs w:val="28"/>
          <w:lang w:val="vi-VN"/>
        </w:rPr>
        <w:t>VIII.</w:t>
      </w:r>
      <w:r w:rsidRPr="00C40501">
        <w:rPr>
          <w:rFonts w:ascii="Times New Roman" w:eastAsia="Calibri" w:hAnsi="Times New Roman" w:cs="Times New Roman"/>
          <w:b/>
          <w:sz w:val="28"/>
          <w:szCs w:val="28"/>
          <w:u w:val="single"/>
          <w:lang w:val="vi-VN"/>
        </w:rPr>
        <w:t xml:space="preserve"> ĐÁNH GIÁ CUỐI NGÀY:</w:t>
      </w:r>
    </w:p>
    <w:p w14:paraId="2211A9FA" w14:textId="77777777" w:rsidR="00FC1E22" w:rsidRPr="00B8017C" w:rsidRDefault="00FC1E22" w:rsidP="00FC1E22">
      <w:pPr>
        <w:spacing w:after="0" w:line="240" w:lineRule="auto"/>
        <w:jc w:val="both"/>
        <w:rPr>
          <w:rFonts w:ascii="Times New Roman" w:eastAsia="Times New Roman" w:hAnsi="Times New Roman" w:cs="Times New Roman"/>
          <w:sz w:val="28"/>
          <w:szCs w:val="28"/>
        </w:rPr>
      </w:pPr>
      <w:r w:rsidRPr="00C40501">
        <w:rPr>
          <w:rFonts w:ascii="Times New Roman" w:eastAsia="Times New Roman" w:hAnsi="Times New Roman" w:cs="Times New Roman"/>
          <w:sz w:val="28"/>
          <w:szCs w:val="28"/>
        </w:rPr>
        <w:t>………………………………………………………………………………………………………………………………………………………………………………………………………………………………………………………</w:t>
      </w:r>
      <w:r w:rsidRPr="00C4050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p>
    <w:p w14:paraId="1AB2A70D" w14:textId="77777777" w:rsidR="00FC1E22" w:rsidRDefault="00FC1E22" w:rsidP="00FC1E22">
      <w:pPr>
        <w:spacing w:after="0"/>
        <w:jc w:val="center"/>
        <w:rPr>
          <w:rFonts w:eastAsia="Times New Roman"/>
          <w:sz w:val="32"/>
          <w:szCs w:val="32"/>
          <w:lang w:val="vi-VN"/>
        </w:rPr>
      </w:pPr>
      <w:r w:rsidRPr="001415BA">
        <w:rPr>
          <w:rFonts w:eastAsia="Times New Roman"/>
          <w:sz w:val="32"/>
          <w:szCs w:val="32"/>
          <w:lang w:val="vi-VN"/>
        </w:rPr>
        <w:t>**********************************</w:t>
      </w:r>
    </w:p>
    <w:p w14:paraId="52BF5F49" w14:textId="77777777" w:rsidR="00FC1E22" w:rsidRDefault="00FC1E22" w:rsidP="00FC1E22">
      <w:pPr>
        <w:spacing w:after="0"/>
        <w:jc w:val="center"/>
        <w:rPr>
          <w:sz w:val="28"/>
          <w:szCs w:val="28"/>
          <w:lang w:val="vi-VN"/>
        </w:rPr>
      </w:pPr>
    </w:p>
    <w:p w14:paraId="12B74AE4" w14:textId="77777777" w:rsidR="00FC1E22" w:rsidRDefault="00FC1E22" w:rsidP="00FC1E22">
      <w:pPr>
        <w:spacing w:after="0"/>
        <w:jc w:val="center"/>
        <w:rPr>
          <w:sz w:val="28"/>
          <w:szCs w:val="28"/>
          <w:lang w:val="vi-VN"/>
        </w:rPr>
      </w:pPr>
    </w:p>
    <w:p w14:paraId="1CC0B85D" w14:textId="77777777" w:rsidR="00FC1E22" w:rsidRDefault="00FC1E22" w:rsidP="00FC1E22">
      <w:pPr>
        <w:spacing w:after="0"/>
        <w:jc w:val="center"/>
        <w:rPr>
          <w:sz w:val="28"/>
          <w:szCs w:val="28"/>
          <w:lang w:val="vi-VN"/>
        </w:rPr>
      </w:pPr>
    </w:p>
    <w:p w14:paraId="286D8FB8" w14:textId="77777777" w:rsidR="00FC1E22" w:rsidRDefault="00FC1E22" w:rsidP="00FC1E22">
      <w:pPr>
        <w:spacing w:after="0"/>
        <w:jc w:val="center"/>
        <w:rPr>
          <w:sz w:val="28"/>
          <w:szCs w:val="28"/>
          <w:lang w:val="vi-VN"/>
        </w:rPr>
      </w:pPr>
    </w:p>
    <w:p w14:paraId="0E2F47B6" w14:textId="77777777" w:rsidR="00FC1E22" w:rsidRDefault="00FC1E22" w:rsidP="00FC1E22">
      <w:pPr>
        <w:spacing w:after="0"/>
        <w:jc w:val="center"/>
        <w:rPr>
          <w:sz w:val="28"/>
          <w:szCs w:val="28"/>
          <w:lang w:val="vi-VN"/>
        </w:rPr>
      </w:pPr>
    </w:p>
    <w:p w14:paraId="46DEB7A1" w14:textId="77777777" w:rsidR="00FC1E22" w:rsidRDefault="00FC1E22" w:rsidP="00FC1E22">
      <w:pPr>
        <w:spacing w:after="0"/>
        <w:jc w:val="center"/>
        <w:rPr>
          <w:sz w:val="28"/>
          <w:szCs w:val="28"/>
          <w:lang w:val="vi-VN"/>
        </w:rPr>
      </w:pPr>
    </w:p>
    <w:p w14:paraId="69378343" w14:textId="77777777" w:rsidR="00FC1E22" w:rsidRPr="00C40501" w:rsidRDefault="00FC1E22" w:rsidP="00FC1E22">
      <w:pPr>
        <w:tabs>
          <w:tab w:val="left" w:pos="2710"/>
        </w:tabs>
        <w:rPr>
          <w:rFonts w:eastAsia="Times New Roman"/>
          <w:sz w:val="32"/>
          <w:szCs w:val="32"/>
          <w:lang w:val="vi-VN"/>
        </w:rPr>
      </w:pPr>
    </w:p>
    <w:p w14:paraId="27D0F8B1" w14:textId="77777777" w:rsidR="00457988" w:rsidRDefault="00457988"/>
    <w:sectPr w:rsidR="00457988" w:rsidSect="00FC1E22">
      <w:pgSz w:w="11906" w:h="16838"/>
      <w:pgMar w:top="1134" w:right="1133"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07E002A"/>
    <w:multiLevelType w:val="hybridMultilevel"/>
    <w:tmpl w:val="BE066B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B20F5"/>
    <w:multiLevelType w:val="hybridMultilevel"/>
    <w:tmpl w:val="2012DABE"/>
    <w:lvl w:ilvl="0" w:tplc="CCF8B9E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421F0"/>
    <w:multiLevelType w:val="hybridMultilevel"/>
    <w:tmpl w:val="A0902EEE"/>
    <w:lvl w:ilvl="0" w:tplc="D5BAFF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2481F"/>
    <w:multiLevelType w:val="singleLevel"/>
    <w:tmpl w:val="36C2481F"/>
    <w:lvl w:ilvl="0">
      <w:start w:val="1"/>
      <w:numFmt w:val="decimal"/>
      <w:suff w:val="space"/>
      <w:lvlText w:val="%1."/>
      <w:lvlJc w:val="left"/>
      <w:pPr>
        <w:ind w:left="0" w:firstLine="0"/>
      </w:pPr>
    </w:lvl>
  </w:abstractNum>
  <w:abstractNum w:abstractNumId="14">
    <w:nsid w:val="37224D84"/>
    <w:multiLevelType w:val="hybridMultilevel"/>
    <w:tmpl w:val="A52864EC"/>
    <w:lvl w:ilvl="0" w:tplc="F52C3B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35AE6"/>
    <w:multiLevelType w:val="hybridMultilevel"/>
    <w:tmpl w:val="6BC83B76"/>
    <w:lvl w:ilvl="0" w:tplc="FFF0324E">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0461E8"/>
    <w:multiLevelType w:val="hybridMultilevel"/>
    <w:tmpl w:val="4A62E698"/>
    <w:lvl w:ilvl="0" w:tplc="BD1A02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84776"/>
    <w:multiLevelType w:val="hybridMultilevel"/>
    <w:tmpl w:val="332C7042"/>
    <w:lvl w:ilvl="0" w:tplc="C3460474">
      <w:start w:val="3"/>
      <w:numFmt w:val="bullet"/>
      <w:lvlText w:val="-"/>
      <w:lvlJc w:val="left"/>
      <w:pPr>
        <w:ind w:left="704" w:hanging="360"/>
      </w:pPr>
      <w:rPr>
        <w:rFonts w:ascii="Times New Roman" w:eastAsia="Times New Roman" w:hAnsi="Times New Roman" w:cs="Times New Roman" w:hint="default"/>
        <w:sz w:val="26"/>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8">
    <w:nsid w:val="690B20E5"/>
    <w:multiLevelType w:val="hybridMultilevel"/>
    <w:tmpl w:val="B98E1FD8"/>
    <w:lvl w:ilvl="0" w:tplc="7FF202F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8"/>
  </w:num>
  <w:num w:numId="19">
    <w:abstractNumId w:val="12"/>
  </w:num>
  <w:num w:numId="20">
    <w:abstractNumId w:val="11"/>
  </w:num>
  <w:num w:numId="21">
    <w:abstractNumId w:val="14"/>
  </w:num>
  <w:num w:numId="22">
    <w:abstractNumId w:val="17"/>
  </w:num>
  <w:num w:numId="23">
    <w:abstractNumId w:val="15"/>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22"/>
    <w:rsid w:val="00062498"/>
    <w:rsid w:val="000A619A"/>
    <w:rsid w:val="00105A4D"/>
    <w:rsid w:val="001B2BD9"/>
    <w:rsid w:val="001E0A08"/>
    <w:rsid w:val="001F1709"/>
    <w:rsid w:val="00221F05"/>
    <w:rsid w:val="002526EF"/>
    <w:rsid w:val="002571A2"/>
    <w:rsid w:val="002B4E81"/>
    <w:rsid w:val="00302005"/>
    <w:rsid w:val="00314B3C"/>
    <w:rsid w:val="003B6B66"/>
    <w:rsid w:val="003F66FF"/>
    <w:rsid w:val="00457988"/>
    <w:rsid w:val="0049616D"/>
    <w:rsid w:val="004B00E1"/>
    <w:rsid w:val="00511F7B"/>
    <w:rsid w:val="00515587"/>
    <w:rsid w:val="00554FBF"/>
    <w:rsid w:val="00557EAB"/>
    <w:rsid w:val="00563716"/>
    <w:rsid w:val="00583424"/>
    <w:rsid w:val="005875AB"/>
    <w:rsid w:val="00685728"/>
    <w:rsid w:val="006A7879"/>
    <w:rsid w:val="006B794F"/>
    <w:rsid w:val="006F14F8"/>
    <w:rsid w:val="006F2A1D"/>
    <w:rsid w:val="007412A1"/>
    <w:rsid w:val="00786024"/>
    <w:rsid w:val="00796A23"/>
    <w:rsid w:val="007A01CE"/>
    <w:rsid w:val="007C5AC3"/>
    <w:rsid w:val="0081532F"/>
    <w:rsid w:val="00850118"/>
    <w:rsid w:val="008755E8"/>
    <w:rsid w:val="00886615"/>
    <w:rsid w:val="0088671F"/>
    <w:rsid w:val="00890DA5"/>
    <w:rsid w:val="009A3D85"/>
    <w:rsid w:val="009B30F0"/>
    <w:rsid w:val="00A470D4"/>
    <w:rsid w:val="00AA0823"/>
    <w:rsid w:val="00AC0269"/>
    <w:rsid w:val="00B03338"/>
    <w:rsid w:val="00B10C1F"/>
    <w:rsid w:val="00B21B75"/>
    <w:rsid w:val="00B37554"/>
    <w:rsid w:val="00B90EC5"/>
    <w:rsid w:val="00C2065D"/>
    <w:rsid w:val="00C97CE3"/>
    <w:rsid w:val="00CB2321"/>
    <w:rsid w:val="00CC5B3C"/>
    <w:rsid w:val="00E36F03"/>
    <w:rsid w:val="00F113D5"/>
    <w:rsid w:val="00FC1E22"/>
    <w:rsid w:val="00FC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nhideWhenUsed="0"/>
    <w:lsdException w:name="Emphasis" w:semiHidden="0" w:uiPriority="20" w:unhideWhenUsed="0"/>
    <w:lsdException w:name="HTML Top of Form" w:uiPriority="99" w:qFormat="0"/>
    <w:lsdException w:name="HTML Bottom of Form" w:uiPriority="99" w:qFormat="0"/>
    <w:lsdException w:name="Normal (Web)" w:qFormat="0"/>
    <w:lsdException w:name="HTML Typewriter"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C1E22"/>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qFormat/>
    <w:rsid w:val="00FC1E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FC1E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FC1E22"/>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semiHidden/>
    <w:unhideWhenUsed/>
    <w:qFormat/>
    <w:rsid w:val="00FC1E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FC1E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semiHidden/>
    <w:unhideWhenUsed/>
    <w:qFormat/>
    <w:rsid w:val="00FC1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FC1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FC1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FC1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E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FC1E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FC1E2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semiHidden/>
    <w:rsid w:val="00FC1E2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FC1E2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FC1E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FC1E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FC1E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FC1E2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FC1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1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C1E22"/>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rsid w:val="00FC1E2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C1E22"/>
    <w:pPr>
      <w:spacing w:before="160"/>
      <w:jc w:val="center"/>
    </w:pPr>
    <w:rPr>
      <w:i/>
      <w:iCs/>
      <w:color w:val="404040" w:themeColor="text1" w:themeTint="BF"/>
    </w:rPr>
  </w:style>
  <w:style w:type="character" w:customStyle="1" w:styleId="QuoteChar">
    <w:name w:val="Quote Char"/>
    <w:basedOn w:val="DefaultParagraphFont"/>
    <w:link w:val="Quote"/>
    <w:uiPriority w:val="29"/>
    <w:rsid w:val="00FC1E22"/>
    <w:rPr>
      <w:i/>
      <w:iCs/>
      <w:color w:val="404040" w:themeColor="text1" w:themeTint="BF"/>
    </w:rPr>
  </w:style>
  <w:style w:type="paragraph" w:styleId="ListParagraph">
    <w:name w:val="List Paragraph"/>
    <w:basedOn w:val="Normal"/>
    <w:uiPriority w:val="34"/>
    <w:qFormat/>
    <w:rsid w:val="00FC1E22"/>
    <w:pPr>
      <w:ind w:left="720"/>
      <w:contextualSpacing/>
    </w:pPr>
  </w:style>
  <w:style w:type="character" w:styleId="IntenseEmphasis">
    <w:name w:val="Intense Emphasis"/>
    <w:basedOn w:val="DefaultParagraphFont"/>
    <w:uiPriority w:val="21"/>
    <w:qFormat/>
    <w:rsid w:val="00FC1E22"/>
    <w:rPr>
      <w:i/>
      <w:iCs/>
      <w:color w:val="2F5496" w:themeColor="accent1" w:themeShade="BF"/>
    </w:rPr>
  </w:style>
  <w:style w:type="paragraph" w:styleId="IntenseQuote">
    <w:name w:val="Intense Quote"/>
    <w:basedOn w:val="Normal"/>
    <w:next w:val="Normal"/>
    <w:link w:val="IntenseQuoteChar"/>
    <w:uiPriority w:val="30"/>
    <w:qFormat/>
    <w:rsid w:val="00FC1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1E22"/>
    <w:rPr>
      <w:i/>
      <w:iCs/>
      <w:color w:val="2F5496" w:themeColor="accent1" w:themeShade="BF"/>
    </w:rPr>
  </w:style>
  <w:style w:type="character" w:styleId="IntenseReference">
    <w:name w:val="Intense Reference"/>
    <w:basedOn w:val="DefaultParagraphFont"/>
    <w:uiPriority w:val="32"/>
    <w:qFormat/>
    <w:rsid w:val="00FC1E22"/>
    <w:rPr>
      <w:b/>
      <w:bCs/>
      <w:smallCaps/>
      <w:color w:val="2F5496" w:themeColor="accent1" w:themeShade="BF"/>
      <w:spacing w:val="5"/>
    </w:rPr>
  </w:style>
  <w:style w:type="character" w:customStyle="1" w:styleId="Bodytext2">
    <w:name w:val="Body text (2)_"/>
    <w:link w:val="Bodytext20"/>
    <w:uiPriority w:val="99"/>
    <w:locked/>
    <w:rsid w:val="00FC1E22"/>
    <w:rPr>
      <w:sz w:val="26"/>
      <w:szCs w:val="26"/>
      <w:shd w:val="clear" w:color="auto" w:fill="FFFFFF"/>
    </w:rPr>
  </w:style>
  <w:style w:type="paragraph" w:customStyle="1" w:styleId="Bodytext20">
    <w:name w:val="Body text (2)"/>
    <w:basedOn w:val="Normal"/>
    <w:link w:val="Bodytext2"/>
    <w:uiPriority w:val="99"/>
    <w:rsid w:val="00FC1E22"/>
    <w:pPr>
      <w:widowControl w:val="0"/>
      <w:shd w:val="clear" w:color="auto" w:fill="FFFFFF"/>
      <w:spacing w:before="300" w:after="0" w:line="322" w:lineRule="exact"/>
      <w:jc w:val="both"/>
    </w:pPr>
    <w:rPr>
      <w:rFonts w:ascii="Times New Roman" w:hAnsi="Times New Roman"/>
      <w:kern w:val="2"/>
      <w:sz w:val="26"/>
      <w:szCs w:val="26"/>
      <w14:ligatures w14:val="standardContextual"/>
    </w:rPr>
  </w:style>
  <w:style w:type="character" w:styleId="Hyperlink">
    <w:name w:val="Hyperlink"/>
    <w:basedOn w:val="DefaultParagraphFont"/>
    <w:unhideWhenUsed/>
    <w:rsid w:val="00FC1E22"/>
    <w:rPr>
      <w:color w:val="0000FF"/>
      <w:u w:val="single"/>
    </w:rPr>
  </w:style>
  <w:style w:type="character" w:styleId="FollowedHyperlink">
    <w:name w:val="FollowedHyperlink"/>
    <w:basedOn w:val="DefaultParagraphFont"/>
    <w:unhideWhenUsed/>
    <w:qFormat/>
    <w:rsid w:val="00FC1E22"/>
    <w:rPr>
      <w:color w:val="800080"/>
      <w:u w:val="single"/>
    </w:rPr>
  </w:style>
  <w:style w:type="paragraph" w:styleId="HTMLAddress">
    <w:name w:val="HTML Address"/>
    <w:basedOn w:val="Normal"/>
    <w:link w:val="HTMLAddressChar"/>
    <w:unhideWhenUsed/>
    <w:qFormat/>
    <w:rsid w:val="00FC1E22"/>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FC1E22"/>
    <w:rPr>
      <w:rFonts w:eastAsia="Times New Roman" w:cs="Times New Roman"/>
      <w:i/>
      <w:iCs/>
      <w:kern w:val="0"/>
      <w:sz w:val="20"/>
      <w:szCs w:val="20"/>
      <w14:ligatures w14:val="none"/>
    </w:rPr>
  </w:style>
  <w:style w:type="character" w:styleId="HTMLCode">
    <w:name w:val="HTML Code"/>
    <w:basedOn w:val="DefaultParagraphFont"/>
    <w:unhideWhenUsed/>
    <w:qFormat/>
    <w:rsid w:val="00FC1E22"/>
    <w:rPr>
      <w:rFonts w:ascii="Courier New" w:eastAsia="Times New Roman" w:hAnsi="Courier New" w:cs="Courier New" w:hint="default"/>
      <w:sz w:val="20"/>
      <w:szCs w:val="20"/>
    </w:rPr>
  </w:style>
  <w:style w:type="character" w:styleId="HTMLKeyboard">
    <w:name w:val="HTML Keyboard"/>
    <w:basedOn w:val="DefaultParagraphFont"/>
    <w:unhideWhenUsed/>
    <w:qFormat/>
    <w:rsid w:val="00FC1E22"/>
    <w:rPr>
      <w:rFonts w:ascii="Courier New" w:eastAsia="Times New Roman" w:hAnsi="Courier New" w:cs="Courier New" w:hint="default"/>
      <w:sz w:val="20"/>
      <w:szCs w:val="20"/>
    </w:rPr>
  </w:style>
  <w:style w:type="paragraph" w:styleId="HTMLPreformatted">
    <w:name w:val="HTML Preformatted"/>
    <w:basedOn w:val="Normal"/>
    <w:link w:val="HTMLPreformattedChar"/>
    <w:unhideWhenUsed/>
    <w:qFormat/>
    <w:rsid w:val="00FC1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rsid w:val="00FC1E22"/>
    <w:rPr>
      <w:rFonts w:ascii="Courier New" w:eastAsia="SimSun" w:hAnsi="Courier New" w:cs="Courier New"/>
      <w:kern w:val="0"/>
      <w:sz w:val="20"/>
      <w:szCs w:val="20"/>
      <w14:ligatures w14:val="none"/>
    </w:rPr>
  </w:style>
  <w:style w:type="character" w:styleId="HTMLSample">
    <w:name w:val="HTML Sample"/>
    <w:basedOn w:val="DefaultParagraphFont"/>
    <w:unhideWhenUsed/>
    <w:qFormat/>
    <w:rsid w:val="00FC1E22"/>
    <w:rPr>
      <w:rFonts w:ascii="Courier New" w:eastAsia="Times New Roman" w:hAnsi="Courier New" w:cs="Courier New" w:hint="default"/>
    </w:rPr>
  </w:style>
  <w:style w:type="character" w:styleId="HTMLTypewriter">
    <w:name w:val="HTML Typewriter"/>
    <w:basedOn w:val="DefaultParagraphFont"/>
    <w:unhideWhenUsed/>
    <w:rsid w:val="00FC1E22"/>
    <w:rPr>
      <w:rFonts w:ascii="Courier New" w:eastAsia="Times New Roman" w:hAnsi="Courier New" w:cs="Courier New" w:hint="default"/>
      <w:sz w:val="20"/>
      <w:szCs w:val="20"/>
    </w:rPr>
  </w:style>
  <w:style w:type="paragraph" w:customStyle="1" w:styleId="msonormal0">
    <w:name w:val="msonormal"/>
    <w:rsid w:val="00FC1E22"/>
    <w:pPr>
      <w:spacing w:before="100" w:beforeAutospacing="1" w:after="100" w:afterAutospacing="1" w:line="240" w:lineRule="auto"/>
    </w:pPr>
    <w:rPr>
      <w:rFonts w:eastAsia="SimSun" w:cs="Times New Roman"/>
      <w:kern w:val="0"/>
      <w:sz w:val="24"/>
      <w:szCs w:val="24"/>
      <w:lang w:eastAsia="zh-CN"/>
      <w14:ligatures w14:val="none"/>
    </w:rPr>
  </w:style>
  <w:style w:type="paragraph" w:styleId="NormalWeb">
    <w:name w:val="Normal (Web)"/>
    <w:unhideWhenUsed/>
    <w:rsid w:val="00FC1E22"/>
    <w:pPr>
      <w:spacing w:before="100" w:beforeAutospacing="1" w:after="100" w:afterAutospacing="1" w:line="240" w:lineRule="auto"/>
    </w:pPr>
    <w:rPr>
      <w:rFonts w:eastAsia="SimSun" w:cs="Times New Roman"/>
      <w:kern w:val="0"/>
      <w:sz w:val="24"/>
      <w:szCs w:val="24"/>
      <w:lang w:eastAsia="zh-CN"/>
      <w14:ligatures w14:val="none"/>
    </w:rPr>
  </w:style>
  <w:style w:type="paragraph" w:styleId="Index1">
    <w:name w:val="index 1"/>
    <w:basedOn w:val="Normal"/>
    <w:next w:val="Normal"/>
    <w:autoRedefine/>
    <w:unhideWhenUsed/>
    <w:qFormat/>
    <w:rsid w:val="00FC1E22"/>
    <w:rPr>
      <w:rFonts w:ascii="Times New Roman" w:eastAsia="SimSun" w:hAnsi="Times New Roman" w:cs="Times New Roman"/>
      <w:sz w:val="20"/>
      <w:szCs w:val="20"/>
    </w:rPr>
  </w:style>
  <w:style w:type="paragraph" w:styleId="Index2">
    <w:name w:val="index 2"/>
    <w:basedOn w:val="Normal"/>
    <w:next w:val="Normal"/>
    <w:autoRedefine/>
    <w:unhideWhenUsed/>
    <w:qFormat/>
    <w:rsid w:val="00FC1E22"/>
    <w:pPr>
      <w:ind w:leftChars="200" w:left="200"/>
    </w:pPr>
    <w:rPr>
      <w:rFonts w:ascii="Times New Roman" w:eastAsia="SimSun" w:hAnsi="Times New Roman" w:cs="Times New Roman"/>
      <w:sz w:val="20"/>
      <w:szCs w:val="20"/>
    </w:rPr>
  </w:style>
  <w:style w:type="paragraph" w:styleId="Index3">
    <w:name w:val="index 3"/>
    <w:basedOn w:val="Normal"/>
    <w:next w:val="Normal"/>
    <w:autoRedefine/>
    <w:unhideWhenUsed/>
    <w:rsid w:val="00FC1E22"/>
    <w:pPr>
      <w:ind w:leftChars="400" w:left="400"/>
    </w:pPr>
    <w:rPr>
      <w:rFonts w:ascii="Times New Roman" w:eastAsia="SimSun" w:hAnsi="Times New Roman" w:cs="Times New Roman"/>
      <w:sz w:val="20"/>
      <w:szCs w:val="20"/>
    </w:rPr>
  </w:style>
  <w:style w:type="paragraph" w:styleId="Index4">
    <w:name w:val="index 4"/>
    <w:basedOn w:val="Normal"/>
    <w:next w:val="Normal"/>
    <w:autoRedefine/>
    <w:unhideWhenUsed/>
    <w:rsid w:val="00FC1E22"/>
    <w:pPr>
      <w:ind w:leftChars="600" w:left="600"/>
    </w:pPr>
    <w:rPr>
      <w:rFonts w:ascii="Times New Roman" w:eastAsia="SimSun" w:hAnsi="Times New Roman" w:cs="Times New Roman"/>
      <w:sz w:val="20"/>
      <w:szCs w:val="20"/>
    </w:rPr>
  </w:style>
  <w:style w:type="paragraph" w:styleId="Index5">
    <w:name w:val="index 5"/>
    <w:basedOn w:val="Normal"/>
    <w:next w:val="Normal"/>
    <w:autoRedefine/>
    <w:unhideWhenUsed/>
    <w:rsid w:val="00FC1E22"/>
    <w:pPr>
      <w:ind w:leftChars="800" w:left="800"/>
    </w:pPr>
    <w:rPr>
      <w:rFonts w:ascii="Times New Roman" w:eastAsia="SimSun" w:hAnsi="Times New Roman" w:cs="Times New Roman"/>
      <w:sz w:val="20"/>
      <w:szCs w:val="20"/>
    </w:rPr>
  </w:style>
  <w:style w:type="paragraph" w:styleId="Index6">
    <w:name w:val="index 6"/>
    <w:basedOn w:val="Normal"/>
    <w:next w:val="Normal"/>
    <w:autoRedefine/>
    <w:unhideWhenUsed/>
    <w:qFormat/>
    <w:rsid w:val="00FC1E22"/>
    <w:pPr>
      <w:ind w:leftChars="1000" w:left="1000"/>
    </w:pPr>
    <w:rPr>
      <w:rFonts w:ascii="Times New Roman" w:eastAsia="SimSun" w:hAnsi="Times New Roman" w:cs="Times New Roman"/>
      <w:sz w:val="20"/>
      <w:szCs w:val="20"/>
    </w:rPr>
  </w:style>
  <w:style w:type="paragraph" w:styleId="Index7">
    <w:name w:val="index 7"/>
    <w:basedOn w:val="Normal"/>
    <w:next w:val="Normal"/>
    <w:autoRedefine/>
    <w:unhideWhenUsed/>
    <w:rsid w:val="00FC1E22"/>
    <w:pPr>
      <w:ind w:leftChars="1200" w:left="1200"/>
    </w:pPr>
    <w:rPr>
      <w:rFonts w:ascii="Times New Roman" w:eastAsia="SimSun" w:hAnsi="Times New Roman" w:cs="Times New Roman"/>
      <w:sz w:val="20"/>
      <w:szCs w:val="20"/>
    </w:rPr>
  </w:style>
  <w:style w:type="paragraph" w:styleId="Index8">
    <w:name w:val="index 8"/>
    <w:basedOn w:val="Normal"/>
    <w:next w:val="Normal"/>
    <w:autoRedefine/>
    <w:unhideWhenUsed/>
    <w:qFormat/>
    <w:rsid w:val="00FC1E22"/>
    <w:pPr>
      <w:ind w:leftChars="1400" w:left="1400"/>
    </w:pPr>
    <w:rPr>
      <w:rFonts w:ascii="Times New Roman" w:eastAsia="SimSun" w:hAnsi="Times New Roman" w:cs="Times New Roman"/>
      <w:sz w:val="20"/>
      <w:szCs w:val="20"/>
    </w:rPr>
  </w:style>
  <w:style w:type="paragraph" w:styleId="Index9">
    <w:name w:val="index 9"/>
    <w:basedOn w:val="Normal"/>
    <w:next w:val="Normal"/>
    <w:autoRedefine/>
    <w:unhideWhenUsed/>
    <w:qFormat/>
    <w:rsid w:val="00FC1E22"/>
    <w:pPr>
      <w:ind w:leftChars="1600" w:left="1600"/>
    </w:pPr>
    <w:rPr>
      <w:rFonts w:ascii="Times New Roman" w:eastAsia="SimSun" w:hAnsi="Times New Roman" w:cs="Times New Roman"/>
      <w:sz w:val="20"/>
      <w:szCs w:val="20"/>
    </w:rPr>
  </w:style>
  <w:style w:type="paragraph" w:styleId="TOC1">
    <w:name w:val="toc 1"/>
    <w:basedOn w:val="Normal"/>
    <w:next w:val="Normal"/>
    <w:autoRedefine/>
    <w:unhideWhenUsed/>
    <w:qFormat/>
    <w:rsid w:val="00FC1E22"/>
    <w:rPr>
      <w:rFonts w:ascii="Times New Roman" w:eastAsia="SimSun" w:hAnsi="Times New Roman" w:cs="Times New Roman"/>
      <w:sz w:val="20"/>
      <w:szCs w:val="20"/>
    </w:rPr>
  </w:style>
  <w:style w:type="paragraph" w:styleId="TOC2">
    <w:name w:val="toc 2"/>
    <w:basedOn w:val="Normal"/>
    <w:next w:val="Normal"/>
    <w:autoRedefine/>
    <w:unhideWhenUsed/>
    <w:qFormat/>
    <w:rsid w:val="00FC1E22"/>
    <w:pPr>
      <w:ind w:leftChars="200" w:left="420"/>
    </w:pPr>
    <w:rPr>
      <w:rFonts w:ascii="Times New Roman" w:eastAsia="SimSun" w:hAnsi="Times New Roman" w:cs="Times New Roman"/>
      <w:sz w:val="20"/>
      <w:szCs w:val="20"/>
    </w:rPr>
  </w:style>
  <w:style w:type="paragraph" w:styleId="TOC3">
    <w:name w:val="toc 3"/>
    <w:basedOn w:val="Normal"/>
    <w:next w:val="Normal"/>
    <w:autoRedefine/>
    <w:unhideWhenUsed/>
    <w:qFormat/>
    <w:rsid w:val="00FC1E22"/>
    <w:pPr>
      <w:ind w:leftChars="400" w:left="840"/>
    </w:pPr>
    <w:rPr>
      <w:rFonts w:ascii="Times New Roman" w:eastAsia="SimSun" w:hAnsi="Times New Roman" w:cs="Times New Roman"/>
      <w:sz w:val="20"/>
      <w:szCs w:val="20"/>
    </w:rPr>
  </w:style>
  <w:style w:type="paragraph" w:styleId="TOC4">
    <w:name w:val="toc 4"/>
    <w:basedOn w:val="Normal"/>
    <w:next w:val="Normal"/>
    <w:autoRedefine/>
    <w:unhideWhenUsed/>
    <w:qFormat/>
    <w:rsid w:val="00FC1E22"/>
    <w:pPr>
      <w:ind w:leftChars="600" w:left="1260"/>
    </w:pPr>
    <w:rPr>
      <w:rFonts w:ascii="Times New Roman" w:eastAsia="SimSun" w:hAnsi="Times New Roman" w:cs="Times New Roman"/>
      <w:sz w:val="20"/>
      <w:szCs w:val="20"/>
    </w:rPr>
  </w:style>
  <w:style w:type="paragraph" w:styleId="TOC5">
    <w:name w:val="toc 5"/>
    <w:basedOn w:val="Normal"/>
    <w:next w:val="Normal"/>
    <w:autoRedefine/>
    <w:unhideWhenUsed/>
    <w:qFormat/>
    <w:rsid w:val="00FC1E22"/>
    <w:pPr>
      <w:ind w:leftChars="800" w:left="1680"/>
    </w:pPr>
    <w:rPr>
      <w:rFonts w:ascii="Times New Roman" w:eastAsia="SimSun" w:hAnsi="Times New Roman" w:cs="Times New Roman"/>
      <w:sz w:val="20"/>
      <w:szCs w:val="20"/>
    </w:rPr>
  </w:style>
  <w:style w:type="paragraph" w:styleId="TOC6">
    <w:name w:val="toc 6"/>
    <w:basedOn w:val="Normal"/>
    <w:next w:val="Normal"/>
    <w:autoRedefine/>
    <w:unhideWhenUsed/>
    <w:qFormat/>
    <w:rsid w:val="00FC1E22"/>
    <w:pPr>
      <w:ind w:leftChars="1000" w:left="2100"/>
    </w:pPr>
    <w:rPr>
      <w:rFonts w:ascii="Times New Roman" w:eastAsia="SimSun" w:hAnsi="Times New Roman" w:cs="Times New Roman"/>
      <w:sz w:val="20"/>
      <w:szCs w:val="20"/>
    </w:rPr>
  </w:style>
  <w:style w:type="paragraph" w:styleId="TOC7">
    <w:name w:val="toc 7"/>
    <w:basedOn w:val="Normal"/>
    <w:next w:val="Normal"/>
    <w:autoRedefine/>
    <w:unhideWhenUsed/>
    <w:qFormat/>
    <w:rsid w:val="00FC1E22"/>
    <w:pPr>
      <w:ind w:leftChars="1200" w:left="2520"/>
    </w:pPr>
    <w:rPr>
      <w:rFonts w:ascii="Times New Roman" w:eastAsia="SimSun" w:hAnsi="Times New Roman" w:cs="Times New Roman"/>
      <w:sz w:val="20"/>
      <w:szCs w:val="20"/>
    </w:rPr>
  </w:style>
  <w:style w:type="paragraph" w:styleId="TOC8">
    <w:name w:val="toc 8"/>
    <w:basedOn w:val="Normal"/>
    <w:next w:val="Normal"/>
    <w:autoRedefine/>
    <w:unhideWhenUsed/>
    <w:qFormat/>
    <w:rsid w:val="00FC1E22"/>
    <w:pPr>
      <w:ind w:leftChars="1400" w:left="2940"/>
    </w:pPr>
    <w:rPr>
      <w:rFonts w:ascii="Times New Roman" w:eastAsia="SimSun" w:hAnsi="Times New Roman" w:cs="Times New Roman"/>
      <w:sz w:val="20"/>
      <w:szCs w:val="20"/>
    </w:rPr>
  </w:style>
  <w:style w:type="paragraph" w:styleId="TOC9">
    <w:name w:val="toc 9"/>
    <w:basedOn w:val="Normal"/>
    <w:next w:val="Normal"/>
    <w:autoRedefine/>
    <w:unhideWhenUsed/>
    <w:qFormat/>
    <w:rsid w:val="00FC1E22"/>
    <w:pPr>
      <w:ind w:leftChars="1600" w:left="3360"/>
    </w:pPr>
    <w:rPr>
      <w:rFonts w:ascii="Times New Roman" w:eastAsia="SimSun" w:hAnsi="Times New Roman" w:cs="Times New Roman"/>
      <w:sz w:val="20"/>
      <w:szCs w:val="20"/>
    </w:rPr>
  </w:style>
  <w:style w:type="paragraph" w:styleId="NormalIndent">
    <w:name w:val="Normal Indent"/>
    <w:basedOn w:val="Normal"/>
    <w:unhideWhenUsed/>
    <w:qFormat/>
    <w:rsid w:val="00FC1E22"/>
    <w:pPr>
      <w:ind w:firstLineChars="200" w:firstLine="420"/>
    </w:pPr>
    <w:rPr>
      <w:rFonts w:ascii="Times New Roman" w:eastAsia="SimSun" w:hAnsi="Times New Roman" w:cs="Times New Roman"/>
      <w:sz w:val="20"/>
      <w:szCs w:val="20"/>
    </w:rPr>
  </w:style>
  <w:style w:type="paragraph" w:styleId="FootnoteText">
    <w:name w:val="footnote text"/>
    <w:basedOn w:val="Normal"/>
    <w:link w:val="FootnoteTextChar"/>
    <w:unhideWhenUsed/>
    <w:qFormat/>
    <w:rsid w:val="00FC1E22"/>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rsid w:val="00FC1E22"/>
    <w:rPr>
      <w:rFonts w:eastAsia="SimSun" w:cs="Times New Roman"/>
      <w:kern w:val="0"/>
      <w:sz w:val="18"/>
      <w:szCs w:val="18"/>
      <w14:ligatures w14:val="none"/>
    </w:rPr>
  </w:style>
  <w:style w:type="paragraph" w:styleId="CommentText">
    <w:name w:val="annotation text"/>
    <w:basedOn w:val="Normal"/>
    <w:link w:val="CommentTextChar"/>
    <w:unhideWhenUsed/>
    <w:qFormat/>
    <w:rsid w:val="00FC1E22"/>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FC1E22"/>
    <w:rPr>
      <w:rFonts w:eastAsia="SimSun" w:cs="Times New Roman"/>
      <w:kern w:val="0"/>
      <w:sz w:val="20"/>
      <w:szCs w:val="20"/>
      <w14:ligatures w14:val="none"/>
    </w:rPr>
  </w:style>
  <w:style w:type="paragraph" w:styleId="Header">
    <w:name w:val="header"/>
    <w:basedOn w:val="Normal"/>
    <w:link w:val="HeaderChar"/>
    <w:unhideWhenUsed/>
    <w:qFormat/>
    <w:rsid w:val="00FC1E22"/>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rsid w:val="00FC1E22"/>
    <w:rPr>
      <w:rFonts w:eastAsia="SimSun" w:cs="Times New Roman"/>
      <w:kern w:val="0"/>
      <w:sz w:val="18"/>
      <w:szCs w:val="18"/>
      <w14:ligatures w14:val="none"/>
    </w:rPr>
  </w:style>
  <w:style w:type="paragraph" w:styleId="Footer">
    <w:name w:val="footer"/>
    <w:basedOn w:val="Normal"/>
    <w:link w:val="FooterChar"/>
    <w:unhideWhenUsed/>
    <w:qFormat/>
    <w:rsid w:val="00FC1E22"/>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rsid w:val="00FC1E22"/>
    <w:rPr>
      <w:rFonts w:eastAsia="SimSun" w:cs="Times New Roman"/>
      <w:kern w:val="0"/>
      <w:sz w:val="18"/>
      <w:szCs w:val="18"/>
      <w14:ligatures w14:val="none"/>
    </w:rPr>
  </w:style>
  <w:style w:type="paragraph" w:styleId="IndexHeading">
    <w:name w:val="index heading"/>
    <w:basedOn w:val="Normal"/>
    <w:next w:val="Index1"/>
    <w:unhideWhenUsed/>
    <w:rsid w:val="00FC1E22"/>
    <w:rPr>
      <w:rFonts w:ascii="Arial" w:eastAsia="SimSun" w:hAnsi="Arial" w:cs="Arial"/>
      <w:b/>
      <w:bCs/>
      <w:sz w:val="20"/>
      <w:szCs w:val="20"/>
    </w:rPr>
  </w:style>
  <w:style w:type="paragraph" w:styleId="Caption">
    <w:name w:val="caption"/>
    <w:basedOn w:val="Normal"/>
    <w:next w:val="Normal"/>
    <w:semiHidden/>
    <w:unhideWhenUsed/>
    <w:qFormat/>
    <w:rsid w:val="00FC1E22"/>
    <w:rPr>
      <w:rFonts w:ascii="Arial" w:eastAsia="SimHei" w:hAnsi="Arial" w:cs="Arial"/>
      <w:sz w:val="20"/>
      <w:szCs w:val="20"/>
    </w:rPr>
  </w:style>
  <w:style w:type="paragraph" w:styleId="TableofFigures">
    <w:name w:val="table of figures"/>
    <w:basedOn w:val="Normal"/>
    <w:next w:val="Normal"/>
    <w:unhideWhenUsed/>
    <w:qFormat/>
    <w:rsid w:val="00FC1E22"/>
    <w:pPr>
      <w:ind w:leftChars="200" w:left="200" w:hangingChars="200" w:hanging="200"/>
    </w:pPr>
    <w:rPr>
      <w:rFonts w:ascii="Times New Roman" w:eastAsia="SimSun" w:hAnsi="Times New Roman" w:cs="Times New Roman"/>
      <w:sz w:val="20"/>
      <w:szCs w:val="20"/>
    </w:rPr>
  </w:style>
  <w:style w:type="paragraph" w:styleId="EnvelopeAddress">
    <w:name w:val="envelope address"/>
    <w:basedOn w:val="Normal"/>
    <w:unhideWhenUsed/>
    <w:rsid w:val="00FC1E22"/>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basedOn w:val="Normal"/>
    <w:unhideWhenUsed/>
    <w:qFormat/>
    <w:rsid w:val="00FC1E22"/>
    <w:pPr>
      <w:snapToGrid w:val="0"/>
    </w:pPr>
    <w:rPr>
      <w:rFonts w:ascii="Arial" w:eastAsia="SimSun" w:hAnsi="Arial" w:cs="Arial"/>
      <w:sz w:val="20"/>
      <w:szCs w:val="20"/>
    </w:rPr>
  </w:style>
  <w:style w:type="paragraph" w:styleId="EndnoteText">
    <w:name w:val="endnote text"/>
    <w:basedOn w:val="Normal"/>
    <w:link w:val="EndnoteTextChar"/>
    <w:unhideWhenUsed/>
    <w:rsid w:val="00FC1E22"/>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rsid w:val="00FC1E22"/>
    <w:rPr>
      <w:rFonts w:eastAsia="SimSun" w:cs="Times New Roman"/>
      <w:kern w:val="0"/>
      <w:sz w:val="20"/>
      <w:szCs w:val="20"/>
      <w14:ligatures w14:val="none"/>
    </w:rPr>
  </w:style>
  <w:style w:type="paragraph" w:styleId="TableofAuthorities">
    <w:name w:val="table of authorities"/>
    <w:basedOn w:val="Normal"/>
    <w:next w:val="Normal"/>
    <w:unhideWhenUsed/>
    <w:qFormat/>
    <w:rsid w:val="00FC1E22"/>
    <w:pPr>
      <w:ind w:leftChars="200" w:left="420"/>
    </w:pPr>
    <w:rPr>
      <w:rFonts w:ascii="Times New Roman" w:eastAsia="SimSun" w:hAnsi="Times New Roman" w:cs="Times New Roman"/>
      <w:sz w:val="20"/>
      <w:szCs w:val="20"/>
    </w:rPr>
  </w:style>
  <w:style w:type="paragraph" w:styleId="MacroText">
    <w:name w:val="macro"/>
    <w:link w:val="MacroTextChar"/>
    <w:unhideWhenUsed/>
    <w:qFormat/>
    <w:rsid w:val="00FC1E2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eastAsia="zh-CN"/>
      <w14:ligatures w14:val="none"/>
    </w:rPr>
  </w:style>
  <w:style w:type="character" w:customStyle="1" w:styleId="MacroTextChar">
    <w:name w:val="Macro Text Char"/>
    <w:basedOn w:val="DefaultParagraphFont"/>
    <w:link w:val="MacroText"/>
    <w:rsid w:val="00FC1E22"/>
    <w:rPr>
      <w:rFonts w:ascii="Courier New" w:eastAsiaTheme="minorEastAsia" w:hAnsi="Courier New" w:cs="Courier New"/>
      <w:sz w:val="24"/>
      <w:szCs w:val="24"/>
      <w:lang w:eastAsia="zh-CN"/>
      <w14:ligatures w14:val="none"/>
    </w:rPr>
  </w:style>
  <w:style w:type="paragraph" w:styleId="TOAHeading">
    <w:name w:val="toa heading"/>
    <w:basedOn w:val="Normal"/>
    <w:next w:val="Normal"/>
    <w:unhideWhenUsed/>
    <w:qFormat/>
    <w:rsid w:val="00FC1E22"/>
    <w:pPr>
      <w:spacing w:before="120"/>
    </w:pPr>
    <w:rPr>
      <w:rFonts w:ascii="Arial" w:eastAsia="SimSun" w:hAnsi="Arial" w:cs="Arial"/>
      <w:sz w:val="24"/>
      <w:szCs w:val="24"/>
    </w:rPr>
  </w:style>
  <w:style w:type="paragraph" w:styleId="List">
    <w:name w:val="List"/>
    <w:basedOn w:val="Normal"/>
    <w:unhideWhenUsed/>
    <w:rsid w:val="00FC1E22"/>
    <w:pPr>
      <w:ind w:left="200" w:hangingChars="200" w:hanging="200"/>
    </w:pPr>
    <w:rPr>
      <w:rFonts w:ascii="Times New Roman" w:eastAsia="SimSun" w:hAnsi="Times New Roman" w:cs="Times New Roman"/>
      <w:sz w:val="20"/>
      <w:szCs w:val="20"/>
    </w:rPr>
  </w:style>
  <w:style w:type="paragraph" w:styleId="ListBullet">
    <w:name w:val="List Bullet"/>
    <w:basedOn w:val="Normal"/>
    <w:unhideWhenUsed/>
    <w:qFormat/>
    <w:rsid w:val="00FC1E22"/>
    <w:pPr>
      <w:numPr>
        <w:numId w:val="2"/>
      </w:numPr>
    </w:pPr>
    <w:rPr>
      <w:rFonts w:ascii="Times New Roman" w:eastAsia="SimSun" w:hAnsi="Times New Roman" w:cs="Times New Roman"/>
      <w:sz w:val="20"/>
      <w:szCs w:val="20"/>
    </w:rPr>
  </w:style>
  <w:style w:type="paragraph" w:styleId="ListNumber">
    <w:name w:val="List Number"/>
    <w:basedOn w:val="Normal"/>
    <w:unhideWhenUsed/>
    <w:qFormat/>
    <w:rsid w:val="00FC1E22"/>
    <w:pPr>
      <w:numPr>
        <w:numId w:val="3"/>
      </w:numPr>
    </w:pPr>
    <w:rPr>
      <w:rFonts w:ascii="Times New Roman" w:eastAsia="SimSun" w:hAnsi="Times New Roman" w:cs="Times New Roman"/>
      <w:sz w:val="20"/>
      <w:szCs w:val="20"/>
    </w:rPr>
  </w:style>
  <w:style w:type="paragraph" w:styleId="List2">
    <w:name w:val="List 2"/>
    <w:basedOn w:val="Normal"/>
    <w:unhideWhenUsed/>
    <w:qFormat/>
    <w:rsid w:val="00FC1E22"/>
    <w:pPr>
      <w:ind w:leftChars="200" w:left="100" w:hangingChars="200" w:hanging="200"/>
    </w:pPr>
    <w:rPr>
      <w:rFonts w:ascii="Times New Roman" w:eastAsia="SimSun" w:hAnsi="Times New Roman" w:cs="Times New Roman"/>
      <w:sz w:val="20"/>
      <w:szCs w:val="20"/>
    </w:rPr>
  </w:style>
  <w:style w:type="paragraph" w:styleId="List3">
    <w:name w:val="List 3"/>
    <w:basedOn w:val="Normal"/>
    <w:unhideWhenUsed/>
    <w:rsid w:val="00FC1E22"/>
    <w:pPr>
      <w:ind w:leftChars="400" w:left="100" w:hangingChars="200" w:hanging="200"/>
    </w:pPr>
    <w:rPr>
      <w:rFonts w:ascii="Times New Roman" w:eastAsia="SimSun" w:hAnsi="Times New Roman" w:cs="Times New Roman"/>
      <w:sz w:val="20"/>
      <w:szCs w:val="20"/>
    </w:rPr>
  </w:style>
  <w:style w:type="paragraph" w:styleId="List4">
    <w:name w:val="List 4"/>
    <w:basedOn w:val="Normal"/>
    <w:unhideWhenUsed/>
    <w:qFormat/>
    <w:rsid w:val="00FC1E22"/>
    <w:pPr>
      <w:ind w:leftChars="600" w:left="100" w:hangingChars="200" w:hanging="200"/>
    </w:pPr>
    <w:rPr>
      <w:rFonts w:ascii="Times New Roman" w:eastAsia="SimSun" w:hAnsi="Times New Roman" w:cs="Times New Roman"/>
      <w:sz w:val="20"/>
      <w:szCs w:val="20"/>
    </w:rPr>
  </w:style>
  <w:style w:type="paragraph" w:styleId="List5">
    <w:name w:val="List 5"/>
    <w:basedOn w:val="Normal"/>
    <w:unhideWhenUsed/>
    <w:rsid w:val="00FC1E22"/>
    <w:pPr>
      <w:ind w:leftChars="800" w:left="100" w:hangingChars="200" w:hanging="200"/>
    </w:pPr>
    <w:rPr>
      <w:rFonts w:ascii="Times New Roman" w:eastAsia="SimSun" w:hAnsi="Times New Roman" w:cs="Times New Roman"/>
      <w:sz w:val="20"/>
      <w:szCs w:val="20"/>
    </w:rPr>
  </w:style>
  <w:style w:type="paragraph" w:styleId="ListBullet2">
    <w:name w:val="List Bullet 2"/>
    <w:basedOn w:val="Normal"/>
    <w:unhideWhenUsed/>
    <w:qFormat/>
    <w:rsid w:val="00FC1E22"/>
    <w:pPr>
      <w:numPr>
        <w:numId w:val="4"/>
      </w:numPr>
    </w:pPr>
    <w:rPr>
      <w:rFonts w:ascii="Times New Roman" w:eastAsia="SimSun" w:hAnsi="Times New Roman" w:cs="Times New Roman"/>
      <w:sz w:val="20"/>
      <w:szCs w:val="20"/>
    </w:rPr>
  </w:style>
  <w:style w:type="paragraph" w:styleId="ListBullet3">
    <w:name w:val="List Bullet 3"/>
    <w:basedOn w:val="Normal"/>
    <w:unhideWhenUsed/>
    <w:qFormat/>
    <w:rsid w:val="00FC1E22"/>
    <w:pPr>
      <w:numPr>
        <w:numId w:val="5"/>
      </w:numPr>
    </w:pPr>
    <w:rPr>
      <w:rFonts w:ascii="Times New Roman" w:eastAsia="SimSun" w:hAnsi="Times New Roman" w:cs="Times New Roman"/>
      <w:sz w:val="20"/>
      <w:szCs w:val="20"/>
    </w:rPr>
  </w:style>
  <w:style w:type="paragraph" w:styleId="ListBullet4">
    <w:name w:val="List Bullet 4"/>
    <w:basedOn w:val="Normal"/>
    <w:unhideWhenUsed/>
    <w:qFormat/>
    <w:rsid w:val="00FC1E22"/>
    <w:pPr>
      <w:numPr>
        <w:numId w:val="6"/>
      </w:numPr>
    </w:pPr>
    <w:rPr>
      <w:rFonts w:ascii="Times New Roman" w:eastAsia="SimSun" w:hAnsi="Times New Roman" w:cs="Times New Roman"/>
      <w:sz w:val="20"/>
      <w:szCs w:val="20"/>
    </w:rPr>
  </w:style>
  <w:style w:type="paragraph" w:styleId="ListBullet5">
    <w:name w:val="List Bullet 5"/>
    <w:basedOn w:val="Normal"/>
    <w:unhideWhenUsed/>
    <w:qFormat/>
    <w:rsid w:val="00FC1E22"/>
    <w:pPr>
      <w:numPr>
        <w:numId w:val="7"/>
      </w:numPr>
    </w:pPr>
    <w:rPr>
      <w:rFonts w:ascii="Times New Roman" w:eastAsia="SimSun" w:hAnsi="Times New Roman" w:cs="Times New Roman"/>
      <w:sz w:val="20"/>
      <w:szCs w:val="20"/>
    </w:rPr>
  </w:style>
  <w:style w:type="paragraph" w:styleId="ListNumber2">
    <w:name w:val="List Number 2"/>
    <w:basedOn w:val="Normal"/>
    <w:unhideWhenUsed/>
    <w:qFormat/>
    <w:rsid w:val="00FC1E22"/>
    <w:pPr>
      <w:numPr>
        <w:numId w:val="8"/>
      </w:numPr>
    </w:pPr>
    <w:rPr>
      <w:rFonts w:ascii="Times New Roman" w:eastAsia="SimSun" w:hAnsi="Times New Roman" w:cs="Times New Roman"/>
      <w:sz w:val="20"/>
      <w:szCs w:val="20"/>
    </w:rPr>
  </w:style>
  <w:style w:type="paragraph" w:styleId="ListNumber3">
    <w:name w:val="List Number 3"/>
    <w:basedOn w:val="Normal"/>
    <w:unhideWhenUsed/>
    <w:qFormat/>
    <w:rsid w:val="00FC1E22"/>
    <w:pPr>
      <w:numPr>
        <w:numId w:val="9"/>
      </w:numPr>
    </w:pPr>
    <w:rPr>
      <w:rFonts w:ascii="Times New Roman" w:eastAsia="SimSun" w:hAnsi="Times New Roman" w:cs="Times New Roman"/>
      <w:sz w:val="20"/>
      <w:szCs w:val="20"/>
    </w:rPr>
  </w:style>
  <w:style w:type="paragraph" w:styleId="ListNumber4">
    <w:name w:val="List Number 4"/>
    <w:basedOn w:val="Normal"/>
    <w:unhideWhenUsed/>
    <w:qFormat/>
    <w:rsid w:val="00FC1E22"/>
    <w:pPr>
      <w:numPr>
        <w:numId w:val="10"/>
      </w:numPr>
    </w:pPr>
    <w:rPr>
      <w:rFonts w:ascii="Times New Roman" w:eastAsia="SimSun" w:hAnsi="Times New Roman" w:cs="Times New Roman"/>
      <w:sz w:val="20"/>
      <w:szCs w:val="20"/>
    </w:rPr>
  </w:style>
  <w:style w:type="paragraph" w:styleId="ListNumber5">
    <w:name w:val="List Number 5"/>
    <w:basedOn w:val="Normal"/>
    <w:unhideWhenUsed/>
    <w:rsid w:val="00FC1E22"/>
    <w:pPr>
      <w:numPr>
        <w:numId w:val="11"/>
      </w:numPr>
    </w:pPr>
    <w:rPr>
      <w:rFonts w:ascii="Times New Roman" w:eastAsia="SimSun" w:hAnsi="Times New Roman" w:cs="Times New Roman"/>
      <w:sz w:val="20"/>
      <w:szCs w:val="20"/>
    </w:rPr>
  </w:style>
  <w:style w:type="paragraph" w:styleId="Closing">
    <w:name w:val="Closing"/>
    <w:basedOn w:val="Normal"/>
    <w:link w:val="ClosingChar"/>
    <w:unhideWhenUsed/>
    <w:qFormat/>
    <w:rsid w:val="00FC1E22"/>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rsid w:val="00FC1E22"/>
    <w:rPr>
      <w:rFonts w:eastAsia="SimSun" w:cs="Times New Roman"/>
      <w:kern w:val="0"/>
      <w:sz w:val="20"/>
      <w:szCs w:val="20"/>
      <w14:ligatures w14:val="none"/>
    </w:rPr>
  </w:style>
  <w:style w:type="paragraph" w:styleId="Signature">
    <w:name w:val="Signature"/>
    <w:basedOn w:val="Normal"/>
    <w:link w:val="SignatureChar"/>
    <w:unhideWhenUsed/>
    <w:qFormat/>
    <w:rsid w:val="00FC1E22"/>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rsid w:val="00FC1E22"/>
    <w:rPr>
      <w:rFonts w:eastAsia="SimSun" w:cs="Times New Roman"/>
      <w:kern w:val="0"/>
      <w:sz w:val="20"/>
      <w:szCs w:val="20"/>
      <w14:ligatures w14:val="none"/>
    </w:rPr>
  </w:style>
  <w:style w:type="paragraph" w:styleId="BodyText">
    <w:name w:val="Body Text"/>
    <w:basedOn w:val="Normal"/>
    <w:link w:val="BodyTextChar"/>
    <w:unhideWhenUsed/>
    <w:rsid w:val="00FC1E22"/>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rsid w:val="00FC1E22"/>
    <w:rPr>
      <w:rFonts w:eastAsia="SimSun" w:cs="Times New Roman"/>
      <w:kern w:val="0"/>
      <w:sz w:val="20"/>
      <w:szCs w:val="20"/>
      <w14:ligatures w14:val="none"/>
    </w:rPr>
  </w:style>
  <w:style w:type="paragraph" w:styleId="BodyTextIndent">
    <w:name w:val="Body Text Indent"/>
    <w:basedOn w:val="Normal"/>
    <w:link w:val="BodyTextIndentChar"/>
    <w:unhideWhenUsed/>
    <w:qFormat/>
    <w:rsid w:val="00FC1E22"/>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rsid w:val="00FC1E22"/>
    <w:rPr>
      <w:rFonts w:eastAsia="SimSun" w:cs="Times New Roman"/>
      <w:kern w:val="0"/>
      <w:sz w:val="20"/>
      <w:szCs w:val="20"/>
      <w14:ligatures w14:val="none"/>
    </w:rPr>
  </w:style>
  <w:style w:type="paragraph" w:styleId="ListContinue">
    <w:name w:val="List Continue"/>
    <w:basedOn w:val="Normal"/>
    <w:unhideWhenUsed/>
    <w:qFormat/>
    <w:rsid w:val="00FC1E22"/>
    <w:pPr>
      <w:spacing w:after="120"/>
      <w:ind w:leftChars="200" w:left="420"/>
    </w:pPr>
    <w:rPr>
      <w:rFonts w:ascii="Times New Roman" w:eastAsia="SimSun" w:hAnsi="Times New Roman" w:cs="Times New Roman"/>
      <w:sz w:val="20"/>
      <w:szCs w:val="20"/>
    </w:rPr>
  </w:style>
  <w:style w:type="paragraph" w:styleId="ListContinue2">
    <w:name w:val="List Continue 2"/>
    <w:basedOn w:val="Normal"/>
    <w:unhideWhenUsed/>
    <w:qFormat/>
    <w:rsid w:val="00FC1E22"/>
    <w:pPr>
      <w:spacing w:after="120"/>
      <w:ind w:leftChars="400" w:left="840"/>
    </w:pPr>
    <w:rPr>
      <w:rFonts w:ascii="Times New Roman" w:eastAsia="SimSun" w:hAnsi="Times New Roman" w:cs="Times New Roman"/>
      <w:sz w:val="20"/>
      <w:szCs w:val="20"/>
    </w:rPr>
  </w:style>
  <w:style w:type="paragraph" w:styleId="ListContinue3">
    <w:name w:val="List Continue 3"/>
    <w:basedOn w:val="Normal"/>
    <w:unhideWhenUsed/>
    <w:qFormat/>
    <w:rsid w:val="00FC1E22"/>
    <w:pPr>
      <w:spacing w:after="120"/>
      <w:ind w:leftChars="600" w:left="1260"/>
    </w:pPr>
    <w:rPr>
      <w:rFonts w:ascii="Times New Roman" w:eastAsia="SimSun" w:hAnsi="Times New Roman" w:cs="Times New Roman"/>
      <w:sz w:val="20"/>
      <w:szCs w:val="20"/>
    </w:rPr>
  </w:style>
  <w:style w:type="paragraph" w:styleId="ListContinue4">
    <w:name w:val="List Continue 4"/>
    <w:basedOn w:val="Normal"/>
    <w:unhideWhenUsed/>
    <w:qFormat/>
    <w:rsid w:val="00FC1E22"/>
    <w:pPr>
      <w:spacing w:after="120"/>
      <w:ind w:leftChars="800" w:left="1680"/>
    </w:pPr>
    <w:rPr>
      <w:rFonts w:ascii="Times New Roman" w:eastAsia="SimSun" w:hAnsi="Times New Roman" w:cs="Times New Roman"/>
      <w:sz w:val="20"/>
      <w:szCs w:val="20"/>
    </w:rPr>
  </w:style>
  <w:style w:type="paragraph" w:styleId="ListContinue5">
    <w:name w:val="List Continue 5"/>
    <w:basedOn w:val="Normal"/>
    <w:unhideWhenUsed/>
    <w:qFormat/>
    <w:rsid w:val="00FC1E22"/>
    <w:pPr>
      <w:spacing w:after="120"/>
      <w:ind w:leftChars="1000" w:left="2100"/>
    </w:pPr>
    <w:rPr>
      <w:rFonts w:ascii="Times New Roman" w:eastAsia="SimSun" w:hAnsi="Times New Roman" w:cs="Times New Roman"/>
      <w:sz w:val="20"/>
      <w:szCs w:val="20"/>
    </w:rPr>
  </w:style>
  <w:style w:type="paragraph" w:styleId="MessageHeader">
    <w:name w:val="Message Header"/>
    <w:basedOn w:val="Normal"/>
    <w:link w:val="MessageHeaderChar"/>
    <w:unhideWhenUsed/>
    <w:qFormat/>
    <w:rsid w:val="00FC1E2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rsid w:val="00FC1E22"/>
    <w:rPr>
      <w:rFonts w:ascii="Arial" w:eastAsia="SimSun" w:hAnsi="Arial" w:cs="Arial"/>
      <w:kern w:val="0"/>
      <w:sz w:val="24"/>
      <w:szCs w:val="24"/>
      <w:shd w:val="pct20" w:color="auto" w:fill="auto"/>
      <w14:ligatures w14:val="none"/>
    </w:rPr>
  </w:style>
  <w:style w:type="paragraph" w:styleId="Salutation">
    <w:name w:val="Salutation"/>
    <w:basedOn w:val="Normal"/>
    <w:next w:val="Normal"/>
    <w:link w:val="SalutationChar"/>
    <w:unhideWhenUsed/>
    <w:qFormat/>
    <w:rsid w:val="00FC1E22"/>
    <w:rPr>
      <w:rFonts w:ascii="Times New Roman" w:eastAsia="SimSun" w:hAnsi="Times New Roman" w:cs="Times New Roman"/>
      <w:sz w:val="20"/>
      <w:szCs w:val="20"/>
    </w:rPr>
  </w:style>
  <w:style w:type="character" w:customStyle="1" w:styleId="SalutationChar">
    <w:name w:val="Salutation Char"/>
    <w:basedOn w:val="DefaultParagraphFont"/>
    <w:link w:val="Salutation"/>
    <w:rsid w:val="00FC1E22"/>
    <w:rPr>
      <w:rFonts w:eastAsia="SimSun" w:cs="Times New Roman"/>
      <w:kern w:val="0"/>
      <w:sz w:val="20"/>
      <w:szCs w:val="20"/>
      <w14:ligatures w14:val="none"/>
    </w:rPr>
  </w:style>
  <w:style w:type="paragraph" w:styleId="Date">
    <w:name w:val="Date"/>
    <w:basedOn w:val="Normal"/>
    <w:next w:val="Normal"/>
    <w:link w:val="DateChar"/>
    <w:unhideWhenUsed/>
    <w:qFormat/>
    <w:rsid w:val="00FC1E22"/>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rsid w:val="00FC1E22"/>
    <w:rPr>
      <w:rFonts w:eastAsia="SimSun" w:cs="Times New Roman"/>
      <w:kern w:val="0"/>
      <w:sz w:val="20"/>
      <w:szCs w:val="20"/>
      <w14:ligatures w14:val="none"/>
    </w:rPr>
  </w:style>
  <w:style w:type="paragraph" w:styleId="BodyTextFirstIndent">
    <w:name w:val="Body Text First Indent"/>
    <w:basedOn w:val="BodyText"/>
    <w:link w:val="BodyTextFirstIndentChar"/>
    <w:unhideWhenUsed/>
    <w:qFormat/>
    <w:rsid w:val="00FC1E22"/>
    <w:pPr>
      <w:ind w:firstLineChars="100" w:firstLine="420"/>
    </w:pPr>
  </w:style>
  <w:style w:type="character" w:customStyle="1" w:styleId="BodyTextFirstIndentChar">
    <w:name w:val="Body Text First Indent Char"/>
    <w:basedOn w:val="BodyTextChar"/>
    <w:link w:val="BodyTextFirstIndent"/>
    <w:rsid w:val="00FC1E22"/>
    <w:rPr>
      <w:rFonts w:eastAsia="SimSun" w:cs="Times New Roman"/>
      <w:kern w:val="0"/>
      <w:sz w:val="20"/>
      <w:szCs w:val="20"/>
      <w14:ligatures w14:val="none"/>
    </w:rPr>
  </w:style>
  <w:style w:type="paragraph" w:styleId="BodyTextFirstIndent2">
    <w:name w:val="Body Text First Indent 2"/>
    <w:basedOn w:val="BodyTextIndent"/>
    <w:link w:val="BodyTextFirstIndent2Char"/>
    <w:unhideWhenUsed/>
    <w:rsid w:val="00FC1E22"/>
    <w:pPr>
      <w:ind w:firstLineChars="200" w:firstLine="420"/>
    </w:pPr>
  </w:style>
  <w:style w:type="character" w:customStyle="1" w:styleId="BodyTextFirstIndent2Char">
    <w:name w:val="Body Text First Indent 2 Char"/>
    <w:basedOn w:val="BodyTextIndentChar"/>
    <w:link w:val="BodyTextFirstIndent2"/>
    <w:rsid w:val="00FC1E22"/>
    <w:rPr>
      <w:rFonts w:eastAsia="SimSun" w:cs="Times New Roman"/>
      <w:kern w:val="0"/>
      <w:sz w:val="20"/>
      <w:szCs w:val="20"/>
      <w14:ligatures w14:val="none"/>
    </w:rPr>
  </w:style>
  <w:style w:type="paragraph" w:styleId="NoteHeading">
    <w:name w:val="Note Heading"/>
    <w:basedOn w:val="Normal"/>
    <w:next w:val="Normal"/>
    <w:link w:val="NoteHeadingChar"/>
    <w:unhideWhenUsed/>
    <w:rsid w:val="00FC1E22"/>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rsid w:val="00FC1E22"/>
    <w:rPr>
      <w:rFonts w:eastAsia="SimSun" w:cs="Times New Roman"/>
      <w:kern w:val="0"/>
      <w:sz w:val="20"/>
      <w:szCs w:val="20"/>
      <w14:ligatures w14:val="none"/>
    </w:rPr>
  </w:style>
  <w:style w:type="paragraph" w:styleId="BodyText21">
    <w:name w:val="Body Text 2"/>
    <w:basedOn w:val="Normal"/>
    <w:link w:val="BodyText2Char"/>
    <w:unhideWhenUsed/>
    <w:rsid w:val="00FC1E22"/>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1"/>
    <w:rsid w:val="00FC1E22"/>
    <w:rPr>
      <w:rFonts w:eastAsia="SimSun" w:cs="Times New Roman"/>
      <w:kern w:val="0"/>
      <w:sz w:val="20"/>
      <w:szCs w:val="20"/>
      <w14:ligatures w14:val="none"/>
    </w:rPr>
  </w:style>
  <w:style w:type="paragraph" w:styleId="BodyText3">
    <w:name w:val="Body Text 3"/>
    <w:basedOn w:val="Normal"/>
    <w:link w:val="BodyText3Char"/>
    <w:unhideWhenUsed/>
    <w:rsid w:val="00FC1E22"/>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FC1E22"/>
    <w:rPr>
      <w:rFonts w:eastAsia="SimSun" w:cs="Times New Roman"/>
      <w:kern w:val="0"/>
      <w:sz w:val="16"/>
      <w:szCs w:val="16"/>
      <w14:ligatures w14:val="none"/>
    </w:rPr>
  </w:style>
  <w:style w:type="paragraph" w:styleId="BodyTextIndent2">
    <w:name w:val="Body Text Indent 2"/>
    <w:basedOn w:val="Normal"/>
    <w:link w:val="BodyTextIndent2Char"/>
    <w:unhideWhenUsed/>
    <w:rsid w:val="00FC1E22"/>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rsid w:val="00FC1E22"/>
    <w:rPr>
      <w:rFonts w:eastAsia="SimSun" w:cs="Times New Roman"/>
      <w:kern w:val="0"/>
      <w:sz w:val="20"/>
      <w:szCs w:val="20"/>
      <w14:ligatures w14:val="none"/>
    </w:rPr>
  </w:style>
  <w:style w:type="paragraph" w:styleId="BodyTextIndent3">
    <w:name w:val="Body Text Indent 3"/>
    <w:basedOn w:val="Normal"/>
    <w:link w:val="BodyTextIndent3Char"/>
    <w:unhideWhenUsed/>
    <w:rsid w:val="00FC1E22"/>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rsid w:val="00FC1E22"/>
    <w:rPr>
      <w:rFonts w:eastAsia="SimSun" w:cs="Times New Roman"/>
      <w:kern w:val="0"/>
      <w:sz w:val="16"/>
      <w:szCs w:val="16"/>
      <w14:ligatures w14:val="none"/>
    </w:rPr>
  </w:style>
  <w:style w:type="paragraph" w:styleId="BlockText">
    <w:name w:val="Block Text"/>
    <w:basedOn w:val="Normal"/>
    <w:unhideWhenUsed/>
    <w:qFormat/>
    <w:rsid w:val="00FC1E22"/>
    <w:pPr>
      <w:spacing w:after="120"/>
      <w:ind w:leftChars="700" w:left="1440" w:rightChars="700" w:right="1440"/>
    </w:pPr>
    <w:rPr>
      <w:rFonts w:ascii="Times New Roman" w:eastAsia="SimSun" w:hAnsi="Times New Roman" w:cs="Times New Roman"/>
      <w:sz w:val="20"/>
      <w:szCs w:val="20"/>
    </w:rPr>
  </w:style>
  <w:style w:type="paragraph" w:styleId="DocumentMap">
    <w:name w:val="Document Map"/>
    <w:basedOn w:val="Normal"/>
    <w:link w:val="DocumentMapChar"/>
    <w:unhideWhenUsed/>
    <w:qFormat/>
    <w:rsid w:val="00FC1E22"/>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rsid w:val="00FC1E22"/>
    <w:rPr>
      <w:rFonts w:eastAsia="SimSun" w:cs="Times New Roman"/>
      <w:kern w:val="0"/>
      <w:sz w:val="20"/>
      <w:szCs w:val="20"/>
      <w:shd w:val="clear" w:color="auto" w:fill="000080"/>
      <w14:ligatures w14:val="none"/>
    </w:rPr>
  </w:style>
  <w:style w:type="paragraph" w:styleId="PlainText">
    <w:name w:val="Plain Text"/>
    <w:basedOn w:val="Normal"/>
    <w:link w:val="PlainTextChar"/>
    <w:unhideWhenUsed/>
    <w:qFormat/>
    <w:rsid w:val="00FC1E22"/>
    <w:rPr>
      <w:rFonts w:ascii="SimSun" w:eastAsia="SimSun" w:hAnsi="Courier New" w:cs="Courier New"/>
      <w:sz w:val="20"/>
      <w:szCs w:val="21"/>
    </w:rPr>
  </w:style>
  <w:style w:type="character" w:customStyle="1" w:styleId="PlainTextChar">
    <w:name w:val="Plain Text Char"/>
    <w:basedOn w:val="DefaultParagraphFont"/>
    <w:link w:val="PlainText"/>
    <w:rsid w:val="00FC1E22"/>
    <w:rPr>
      <w:rFonts w:ascii="SimSun" w:eastAsia="SimSun" w:hAnsi="Courier New" w:cs="Courier New"/>
      <w:kern w:val="0"/>
      <w:sz w:val="20"/>
      <w:szCs w:val="21"/>
      <w14:ligatures w14:val="none"/>
    </w:rPr>
  </w:style>
  <w:style w:type="paragraph" w:styleId="E-mailSignature">
    <w:name w:val="E-mail Signature"/>
    <w:basedOn w:val="Normal"/>
    <w:link w:val="E-mailSignatureChar"/>
    <w:unhideWhenUsed/>
    <w:qFormat/>
    <w:rsid w:val="00FC1E22"/>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rsid w:val="00FC1E22"/>
    <w:rPr>
      <w:rFonts w:eastAsia="SimSun" w:cs="Times New Roman"/>
      <w:kern w:val="0"/>
      <w:sz w:val="20"/>
      <w:szCs w:val="20"/>
      <w14:ligatures w14:val="none"/>
    </w:rPr>
  </w:style>
  <w:style w:type="paragraph" w:styleId="CommentSubject">
    <w:name w:val="annotation subject"/>
    <w:basedOn w:val="CommentText"/>
    <w:next w:val="CommentText"/>
    <w:link w:val="CommentSubjectChar"/>
    <w:unhideWhenUsed/>
    <w:rsid w:val="00FC1E22"/>
    <w:rPr>
      <w:b/>
      <w:bCs/>
    </w:rPr>
  </w:style>
  <w:style w:type="character" w:customStyle="1" w:styleId="CommentSubjectChar">
    <w:name w:val="Comment Subject Char"/>
    <w:basedOn w:val="CommentTextChar"/>
    <w:link w:val="CommentSubject"/>
    <w:rsid w:val="00FC1E22"/>
    <w:rPr>
      <w:rFonts w:eastAsia="SimSun" w:cs="Times New Roman"/>
      <w:b/>
      <w:bCs/>
      <w:kern w:val="0"/>
      <w:sz w:val="20"/>
      <w:szCs w:val="20"/>
      <w14:ligatures w14:val="none"/>
    </w:rPr>
  </w:style>
  <w:style w:type="paragraph" w:styleId="BalloonText">
    <w:name w:val="Balloon Text"/>
    <w:basedOn w:val="Normal"/>
    <w:link w:val="BalloonTextChar"/>
    <w:unhideWhenUsed/>
    <w:rsid w:val="00FC1E22"/>
    <w:rPr>
      <w:rFonts w:ascii="Times New Roman" w:eastAsia="SimSun" w:hAnsi="Times New Roman" w:cs="Times New Roman"/>
      <w:sz w:val="16"/>
      <w:szCs w:val="16"/>
    </w:rPr>
  </w:style>
  <w:style w:type="character" w:customStyle="1" w:styleId="BalloonTextChar">
    <w:name w:val="Balloon Text Char"/>
    <w:basedOn w:val="DefaultParagraphFont"/>
    <w:link w:val="BalloonText"/>
    <w:rsid w:val="00FC1E22"/>
    <w:rPr>
      <w:rFonts w:eastAsia="SimSun" w:cs="Times New Roman"/>
      <w:kern w:val="0"/>
      <w:sz w:val="16"/>
      <w:szCs w:val="16"/>
      <w14:ligatures w14:val="none"/>
    </w:rPr>
  </w:style>
  <w:style w:type="paragraph" w:styleId="NoSpacing">
    <w:name w:val="No Spacing"/>
    <w:uiPriority w:val="1"/>
    <w:qFormat/>
    <w:rsid w:val="00FC1E22"/>
    <w:pPr>
      <w:spacing w:after="0" w:line="240" w:lineRule="auto"/>
    </w:pPr>
    <w:rPr>
      <w:rFonts w:eastAsia="Times New Roman" w:cs="Times New Roman"/>
      <w:kern w:val="0"/>
      <w:sz w:val="20"/>
      <w:szCs w:val="20"/>
      <w14:ligatures w14:val="none"/>
    </w:rPr>
  </w:style>
  <w:style w:type="character" w:styleId="FootnoteReference">
    <w:name w:val="footnote reference"/>
    <w:basedOn w:val="DefaultParagraphFont"/>
    <w:unhideWhenUsed/>
    <w:rsid w:val="00FC1E22"/>
    <w:rPr>
      <w:vertAlign w:val="superscript"/>
    </w:rPr>
  </w:style>
  <w:style w:type="character" w:styleId="CommentReference">
    <w:name w:val="annotation reference"/>
    <w:basedOn w:val="DefaultParagraphFont"/>
    <w:unhideWhenUsed/>
    <w:qFormat/>
    <w:rsid w:val="00FC1E22"/>
    <w:rPr>
      <w:sz w:val="21"/>
      <w:szCs w:val="21"/>
    </w:rPr>
  </w:style>
  <w:style w:type="character" w:styleId="EndnoteReference">
    <w:name w:val="endnote reference"/>
    <w:basedOn w:val="DefaultParagraphFont"/>
    <w:unhideWhenUsed/>
    <w:qFormat/>
    <w:rsid w:val="00FC1E22"/>
    <w:rPr>
      <w:vertAlign w:val="superscript"/>
    </w:rPr>
  </w:style>
  <w:style w:type="table" w:styleId="TableSimple1">
    <w:name w:val="Table Simple 1"/>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unhideWhenUsed/>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nhideWhenUsed/>
    <w:qFormat/>
    <w:rsid w:val="00FC1E22"/>
    <w:pPr>
      <w:widowControl w:val="0"/>
      <w:spacing w:after="0" w:line="240" w:lineRule="auto"/>
      <w:jc w:val="both"/>
    </w:pPr>
    <w:rPr>
      <w:rFonts w:eastAsia="SimSun" w:cs="Times New Roman"/>
      <w:color w:val="000080"/>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nhideWhenUsed/>
    <w:qFormat/>
    <w:rsid w:val="00FC1E22"/>
    <w:pPr>
      <w:widowControl w:val="0"/>
      <w:spacing w:after="0" w:line="240" w:lineRule="auto"/>
      <w:jc w:val="both"/>
    </w:pPr>
    <w:rPr>
      <w:rFonts w:eastAsia="SimSun" w:cs="Times New Roman"/>
      <w:color w:val="FFFFFF"/>
      <w:kern w:val="0"/>
      <w:sz w:val="20"/>
      <w:szCs w:val="20"/>
      <w14:ligatures w14:val="non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nhideWhenUsed/>
    <w:qFormat/>
    <w:rsid w:val="00FC1E22"/>
    <w:pPr>
      <w:widowControl w:val="0"/>
      <w:spacing w:after="0" w:line="240" w:lineRule="auto"/>
      <w:jc w:val="both"/>
    </w:pPr>
    <w:rPr>
      <w:rFonts w:eastAsia="SimSun" w:cs="Times New Roman"/>
      <w:b/>
      <w:bCs/>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nhideWhenUsed/>
    <w:qFormat/>
    <w:rsid w:val="00FC1E22"/>
    <w:pPr>
      <w:widowControl w:val="0"/>
      <w:spacing w:after="0" w:line="240" w:lineRule="auto"/>
      <w:jc w:val="both"/>
    </w:pPr>
    <w:rPr>
      <w:rFonts w:eastAsia="SimSun" w:cs="Times New Roman"/>
      <w:b/>
      <w:bCs/>
      <w:kern w:val="0"/>
      <w:sz w:val="20"/>
      <w:szCs w:val="20"/>
      <w14:ligatures w14:val="none"/>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nhideWhenUsed/>
    <w:qFormat/>
    <w:rsid w:val="00FC1E22"/>
    <w:pPr>
      <w:widowControl w:val="0"/>
      <w:spacing w:after="0" w:line="240" w:lineRule="auto"/>
      <w:jc w:val="both"/>
    </w:pPr>
    <w:rPr>
      <w:rFonts w:eastAsia="SimSun" w:cs="Times New Roman"/>
      <w:b/>
      <w:bCs/>
      <w:kern w:val="0"/>
      <w:sz w:val="20"/>
      <w:szCs w:val="20"/>
      <w14:ligatures w14:val="none"/>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nhideWhenUsed/>
    <w:qFormat/>
    <w:rsid w:val="00FC1E22"/>
    <w:pPr>
      <w:widowControl w:val="0"/>
      <w:spacing w:after="0" w:line="240" w:lineRule="auto"/>
      <w:jc w:val="both"/>
    </w:pPr>
    <w:rPr>
      <w:rFonts w:eastAsia="SimSun" w:cs="Times New Roman"/>
      <w:kern w:val="0"/>
      <w:sz w:val="20"/>
      <w:szCs w:val="20"/>
      <w14:ligatures w14:val="none"/>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nhideWhenUsed/>
    <w:qFormat/>
    <w:rsid w:val="00FC1E22"/>
    <w:pPr>
      <w:widowControl w:val="0"/>
      <w:spacing w:after="0" w:line="240" w:lineRule="auto"/>
      <w:jc w:val="both"/>
    </w:pPr>
    <w:rPr>
      <w:rFonts w:eastAsia="SimSun" w:cs="Times New Roman"/>
      <w:b/>
      <w:bCs/>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unhideWhenUsed/>
    <w:rsid w:val="00FC1E22"/>
    <w:pPr>
      <w:widowControl w:val="0"/>
      <w:spacing w:after="0" w:line="240" w:lineRule="auto"/>
      <w:jc w:val="both"/>
    </w:pPr>
    <w:rPr>
      <w:rFonts w:eastAsia="SimSun" w:cs="Times New Roman"/>
      <w:kern w:val="0"/>
      <w:sz w:val="20"/>
      <w:szCs w:val="20"/>
      <w14:ligatures w14:val="non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nhideWhenUsed/>
    <w:rsid w:val="00FC1E22"/>
    <w:pPr>
      <w:widowControl w:val="0"/>
      <w:spacing w:after="0" w:line="240" w:lineRule="auto"/>
      <w:jc w:val="both"/>
    </w:pPr>
    <w:rPr>
      <w:rFonts w:eastAsia="SimSun" w:cs="Times New Roman"/>
      <w:kern w:val="0"/>
      <w:sz w:val="20"/>
      <w:szCs w:val="20"/>
      <w14:ligatures w14:val="non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nhideWhenUsed/>
    <w:qFormat/>
    <w:rsid w:val="00FC1E22"/>
    <w:pPr>
      <w:widowControl w:val="0"/>
      <w:spacing w:after="0" w:line="240" w:lineRule="auto"/>
      <w:jc w:val="both"/>
    </w:pPr>
    <w:rPr>
      <w:rFonts w:eastAsia="SimSun" w:cs="Times New Roman"/>
      <w:kern w:val="0"/>
      <w:sz w:val="20"/>
      <w:szCs w:val="20"/>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unhideWhenUsed/>
    <w:qFormat/>
    <w:rsid w:val="00FC1E22"/>
    <w:pPr>
      <w:widowControl w:val="0"/>
      <w:spacing w:after="0" w:line="240" w:lineRule="auto"/>
      <w:jc w:val="both"/>
    </w:pPr>
    <w:rPr>
      <w:rFonts w:eastAsia="SimSun" w:cs="Times New Roman"/>
      <w:kern w:val="0"/>
      <w:sz w:val="20"/>
      <w:szCs w:val="20"/>
      <w14:ligatures w14:val="none"/>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unhideWhenUsed/>
    <w:qFormat/>
    <w:rsid w:val="00FC1E22"/>
    <w:pPr>
      <w:widowControl w:val="0"/>
      <w:spacing w:after="0" w:line="240" w:lineRule="auto"/>
      <w:jc w:val="both"/>
    </w:pPr>
    <w:rPr>
      <w:rFonts w:eastAsia="SimSun" w:cs="Times New Roman"/>
      <w:kern w:val="0"/>
      <w:sz w:val="20"/>
      <w:szCs w:val="20"/>
      <w14:ligatures w14:val="non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unhideWhenUsed/>
    <w:qFormat/>
    <w:rsid w:val="00FC1E22"/>
    <w:pPr>
      <w:widowControl w:val="0"/>
      <w:spacing w:after="0" w:line="240" w:lineRule="auto"/>
      <w:jc w:val="both"/>
    </w:pPr>
    <w:rPr>
      <w:rFonts w:eastAsia="SimSun" w:cs="Times New Roman"/>
      <w:kern w:val="0"/>
      <w:sz w:val="20"/>
      <w:szCs w:val="20"/>
      <w14:ligatures w14:val="non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unhideWhenUsed/>
    <w:qFormat/>
    <w:rsid w:val="00FC1E22"/>
    <w:pPr>
      <w:widowControl w:val="0"/>
      <w:spacing w:after="0" w:line="240" w:lineRule="auto"/>
      <w:jc w:val="both"/>
    </w:pPr>
    <w:rPr>
      <w:rFonts w:eastAsia="SimSun" w:cs="Times New Roman"/>
      <w:kern w:val="0"/>
      <w:sz w:val="20"/>
      <w:szCs w:val="20"/>
      <w14:ligatures w14:val="non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unhideWhenUsed/>
    <w:qFormat/>
    <w:rsid w:val="00FC1E22"/>
    <w:pPr>
      <w:spacing w:after="0" w:line="240" w:lineRule="auto"/>
    </w:pPr>
    <w:rPr>
      <w:rFonts w:eastAsia="SimSun" w:cs="Times New Roman"/>
      <w:color w:val="365F91"/>
      <w:kern w:val="0"/>
      <w:sz w:val="20"/>
      <w:szCs w:val="20"/>
      <w14:ligatures w14:val="none"/>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unhideWhenUsed/>
    <w:qFormat/>
    <w:rsid w:val="00FC1E22"/>
    <w:pPr>
      <w:spacing w:after="0" w:line="240" w:lineRule="auto"/>
    </w:pPr>
    <w:rPr>
      <w:rFonts w:eastAsia="SimSun" w:cs="Times New Roman"/>
      <w:color w:val="943634"/>
      <w:kern w:val="0"/>
      <w:sz w:val="20"/>
      <w:szCs w:val="20"/>
      <w14:ligatures w14:val="none"/>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unhideWhenUsed/>
    <w:qFormat/>
    <w:rsid w:val="00FC1E22"/>
    <w:pPr>
      <w:spacing w:after="0" w:line="240" w:lineRule="auto"/>
    </w:pPr>
    <w:rPr>
      <w:rFonts w:eastAsia="SimSun" w:cs="Times New Roman"/>
      <w:color w:val="76923C"/>
      <w:kern w:val="0"/>
      <w:sz w:val="20"/>
      <w:szCs w:val="20"/>
      <w14:ligatures w14:val="none"/>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unhideWhenUsed/>
    <w:qFormat/>
    <w:rsid w:val="00FC1E22"/>
    <w:pPr>
      <w:spacing w:after="0" w:line="240" w:lineRule="auto"/>
    </w:pPr>
    <w:rPr>
      <w:rFonts w:eastAsia="SimSun" w:cs="Times New Roman"/>
      <w:color w:val="5F497A"/>
      <w:kern w:val="0"/>
      <w:sz w:val="20"/>
      <w:szCs w:val="20"/>
      <w14:ligatures w14:val="none"/>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unhideWhenUsed/>
    <w:qFormat/>
    <w:rsid w:val="00FC1E22"/>
    <w:pPr>
      <w:spacing w:after="0" w:line="240" w:lineRule="auto"/>
    </w:pPr>
    <w:rPr>
      <w:rFonts w:eastAsia="SimSun" w:cs="Times New Roman"/>
      <w:color w:val="31849B"/>
      <w:kern w:val="0"/>
      <w:sz w:val="20"/>
      <w:szCs w:val="20"/>
      <w14:ligatures w14:val="none"/>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unhideWhenUsed/>
    <w:qFormat/>
    <w:rsid w:val="00FC1E22"/>
    <w:pPr>
      <w:spacing w:after="0" w:line="240" w:lineRule="auto"/>
    </w:pPr>
    <w:rPr>
      <w:rFonts w:eastAsia="SimSun" w:cs="Times New Roman"/>
      <w:color w:val="E36C0A"/>
      <w:kern w:val="0"/>
      <w:sz w:val="20"/>
      <w:szCs w:val="20"/>
      <w14:ligatures w14:val="none"/>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rong">
    <w:name w:val="Strong"/>
    <w:basedOn w:val="DefaultParagraphFont"/>
    <w:qFormat/>
    <w:rsid w:val="00FC1E22"/>
    <w:rPr>
      <w:b/>
      <w:bCs/>
    </w:rPr>
  </w:style>
  <w:style w:type="character" w:styleId="Emphasis">
    <w:name w:val="Emphasis"/>
    <w:basedOn w:val="DefaultParagraphFont"/>
    <w:uiPriority w:val="20"/>
    <w:qFormat/>
    <w:rsid w:val="00FC1E22"/>
    <w:rPr>
      <w:i/>
      <w:iCs/>
    </w:rPr>
  </w:style>
  <w:style w:type="character" w:styleId="HTMLAcronym">
    <w:name w:val="HTML Acronym"/>
    <w:basedOn w:val="DefaultParagraphFont"/>
    <w:qFormat/>
    <w:rsid w:val="00FC1E22"/>
  </w:style>
  <w:style w:type="character" w:styleId="HTMLCite">
    <w:name w:val="HTML Cite"/>
    <w:basedOn w:val="DefaultParagraphFont"/>
    <w:qFormat/>
    <w:rsid w:val="00FC1E22"/>
    <w:rPr>
      <w:i/>
      <w:iCs/>
    </w:rPr>
  </w:style>
  <w:style w:type="character" w:styleId="HTMLDefinition">
    <w:name w:val="HTML Definition"/>
    <w:basedOn w:val="DefaultParagraphFont"/>
    <w:qFormat/>
    <w:rsid w:val="00FC1E22"/>
    <w:rPr>
      <w:i/>
      <w:iCs/>
    </w:rPr>
  </w:style>
  <w:style w:type="character" w:styleId="HTMLVariable">
    <w:name w:val="HTML Variable"/>
    <w:basedOn w:val="DefaultParagraphFont"/>
    <w:qFormat/>
    <w:rsid w:val="00FC1E22"/>
    <w:rPr>
      <w:i/>
      <w:iCs/>
    </w:rPr>
  </w:style>
  <w:style w:type="character" w:styleId="LineNumber">
    <w:name w:val="line number"/>
    <w:basedOn w:val="DefaultParagraphFont"/>
    <w:qFormat/>
    <w:rsid w:val="00FC1E22"/>
  </w:style>
  <w:style w:type="character" w:styleId="PageNumber">
    <w:name w:val="page number"/>
    <w:basedOn w:val="DefaultParagraphFont"/>
    <w:qFormat/>
    <w:rsid w:val="00FC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nhideWhenUsed="0"/>
    <w:lsdException w:name="Emphasis" w:semiHidden="0" w:uiPriority="20" w:unhideWhenUsed="0"/>
    <w:lsdException w:name="HTML Top of Form" w:uiPriority="99" w:qFormat="0"/>
    <w:lsdException w:name="HTML Bottom of Form" w:uiPriority="99" w:qFormat="0"/>
    <w:lsdException w:name="Normal (Web)" w:qFormat="0"/>
    <w:lsdException w:name="HTML Typewriter"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C1E22"/>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qFormat/>
    <w:rsid w:val="00FC1E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FC1E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FC1E22"/>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semiHidden/>
    <w:unhideWhenUsed/>
    <w:qFormat/>
    <w:rsid w:val="00FC1E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FC1E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semiHidden/>
    <w:unhideWhenUsed/>
    <w:qFormat/>
    <w:rsid w:val="00FC1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FC1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FC1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FC1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E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FC1E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FC1E2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semiHidden/>
    <w:rsid w:val="00FC1E2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FC1E2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FC1E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FC1E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FC1E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FC1E2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FC1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1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C1E22"/>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rsid w:val="00FC1E2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C1E22"/>
    <w:pPr>
      <w:spacing w:before="160"/>
      <w:jc w:val="center"/>
    </w:pPr>
    <w:rPr>
      <w:i/>
      <w:iCs/>
      <w:color w:val="404040" w:themeColor="text1" w:themeTint="BF"/>
    </w:rPr>
  </w:style>
  <w:style w:type="character" w:customStyle="1" w:styleId="QuoteChar">
    <w:name w:val="Quote Char"/>
    <w:basedOn w:val="DefaultParagraphFont"/>
    <w:link w:val="Quote"/>
    <w:uiPriority w:val="29"/>
    <w:rsid w:val="00FC1E22"/>
    <w:rPr>
      <w:i/>
      <w:iCs/>
      <w:color w:val="404040" w:themeColor="text1" w:themeTint="BF"/>
    </w:rPr>
  </w:style>
  <w:style w:type="paragraph" w:styleId="ListParagraph">
    <w:name w:val="List Paragraph"/>
    <w:basedOn w:val="Normal"/>
    <w:uiPriority w:val="34"/>
    <w:qFormat/>
    <w:rsid w:val="00FC1E22"/>
    <w:pPr>
      <w:ind w:left="720"/>
      <w:contextualSpacing/>
    </w:pPr>
  </w:style>
  <w:style w:type="character" w:styleId="IntenseEmphasis">
    <w:name w:val="Intense Emphasis"/>
    <w:basedOn w:val="DefaultParagraphFont"/>
    <w:uiPriority w:val="21"/>
    <w:qFormat/>
    <w:rsid w:val="00FC1E22"/>
    <w:rPr>
      <w:i/>
      <w:iCs/>
      <w:color w:val="2F5496" w:themeColor="accent1" w:themeShade="BF"/>
    </w:rPr>
  </w:style>
  <w:style w:type="paragraph" w:styleId="IntenseQuote">
    <w:name w:val="Intense Quote"/>
    <w:basedOn w:val="Normal"/>
    <w:next w:val="Normal"/>
    <w:link w:val="IntenseQuoteChar"/>
    <w:uiPriority w:val="30"/>
    <w:qFormat/>
    <w:rsid w:val="00FC1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1E22"/>
    <w:rPr>
      <w:i/>
      <w:iCs/>
      <w:color w:val="2F5496" w:themeColor="accent1" w:themeShade="BF"/>
    </w:rPr>
  </w:style>
  <w:style w:type="character" w:styleId="IntenseReference">
    <w:name w:val="Intense Reference"/>
    <w:basedOn w:val="DefaultParagraphFont"/>
    <w:uiPriority w:val="32"/>
    <w:qFormat/>
    <w:rsid w:val="00FC1E22"/>
    <w:rPr>
      <w:b/>
      <w:bCs/>
      <w:smallCaps/>
      <w:color w:val="2F5496" w:themeColor="accent1" w:themeShade="BF"/>
      <w:spacing w:val="5"/>
    </w:rPr>
  </w:style>
  <w:style w:type="character" w:customStyle="1" w:styleId="Bodytext2">
    <w:name w:val="Body text (2)_"/>
    <w:link w:val="Bodytext20"/>
    <w:uiPriority w:val="99"/>
    <w:locked/>
    <w:rsid w:val="00FC1E22"/>
    <w:rPr>
      <w:sz w:val="26"/>
      <w:szCs w:val="26"/>
      <w:shd w:val="clear" w:color="auto" w:fill="FFFFFF"/>
    </w:rPr>
  </w:style>
  <w:style w:type="paragraph" w:customStyle="1" w:styleId="Bodytext20">
    <w:name w:val="Body text (2)"/>
    <w:basedOn w:val="Normal"/>
    <w:link w:val="Bodytext2"/>
    <w:uiPriority w:val="99"/>
    <w:rsid w:val="00FC1E22"/>
    <w:pPr>
      <w:widowControl w:val="0"/>
      <w:shd w:val="clear" w:color="auto" w:fill="FFFFFF"/>
      <w:spacing w:before="300" w:after="0" w:line="322" w:lineRule="exact"/>
      <w:jc w:val="both"/>
    </w:pPr>
    <w:rPr>
      <w:rFonts w:ascii="Times New Roman" w:hAnsi="Times New Roman"/>
      <w:kern w:val="2"/>
      <w:sz w:val="26"/>
      <w:szCs w:val="26"/>
      <w14:ligatures w14:val="standardContextual"/>
    </w:rPr>
  </w:style>
  <w:style w:type="character" w:styleId="Hyperlink">
    <w:name w:val="Hyperlink"/>
    <w:basedOn w:val="DefaultParagraphFont"/>
    <w:unhideWhenUsed/>
    <w:rsid w:val="00FC1E22"/>
    <w:rPr>
      <w:color w:val="0000FF"/>
      <w:u w:val="single"/>
    </w:rPr>
  </w:style>
  <w:style w:type="character" w:styleId="FollowedHyperlink">
    <w:name w:val="FollowedHyperlink"/>
    <w:basedOn w:val="DefaultParagraphFont"/>
    <w:unhideWhenUsed/>
    <w:qFormat/>
    <w:rsid w:val="00FC1E22"/>
    <w:rPr>
      <w:color w:val="800080"/>
      <w:u w:val="single"/>
    </w:rPr>
  </w:style>
  <w:style w:type="paragraph" w:styleId="HTMLAddress">
    <w:name w:val="HTML Address"/>
    <w:basedOn w:val="Normal"/>
    <w:link w:val="HTMLAddressChar"/>
    <w:unhideWhenUsed/>
    <w:qFormat/>
    <w:rsid w:val="00FC1E22"/>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FC1E22"/>
    <w:rPr>
      <w:rFonts w:eastAsia="Times New Roman" w:cs="Times New Roman"/>
      <w:i/>
      <w:iCs/>
      <w:kern w:val="0"/>
      <w:sz w:val="20"/>
      <w:szCs w:val="20"/>
      <w14:ligatures w14:val="none"/>
    </w:rPr>
  </w:style>
  <w:style w:type="character" w:styleId="HTMLCode">
    <w:name w:val="HTML Code"/>
    <w:basedOn w:val="DefaultParagraphFont"/>
    <w:unhideWhenUsed/>
    <w:qFormat/>
    <w:rsid w:val="00FC1E22"/>
    <w:rPr>
      <w:rFonts w:ascii="Courier New" w:eastAsia="Times New Roman" w:hAnsi="Courier New" w:cs="Courier New" w:hint="default"/>
      <w:sz w:val="20"/>
      <w:szCs w:val="20"/>
    </w:rPr>
  </w:style>
  <w:style w:type="character" w:styleId="HTMLKeyboard">
    <w:name w:val="HTML Keyboard"/>
    <w:basedOn w:val="DefaultParagraphFont"/>
    <w:unhideWhenUsed/>
    <w:qFormat/>
    <w:rsid w:val="00FC1E22"/>
    <w:rPr>
      <w:rFonts w:ascii="Courier New" w:eastAsia="Times New Roman" w:hAnsi="Courier New" w:cs="Courier New" w:hint="default"/>
      <w:sz w:val="20"/>
      <w:szCs w:val="20"/>
    </w:rPr>
  </w:style>
  <w:style w:type="paragraph" w:styleId="HTMLPreformatted">
    <w:name w:val="HTML Preformatted"/>
    <w:basedOn w:val="Normal"/>
    <w:link w:val="HTMLPreformattedChar"/>
    <w:unhideWhenUsed/>
    <w:qFormat/>
    <w:rsid w:val="00FC1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rsid w:val="00FC1E22"/>
    <w:rPr>
      <w:rFonts w:ascii="Courier New" w:eastAsia="SimSun" w:hAnsi="Courier New" w:cs="Courier New"/>
      <w:kern w:val="0"/>
      <w:sz w:val="20"/>
      <w:szCs w:val="20"/>
      <w14:ligatures w14:val="none"/>
    </w:rPr>
  </w:style>
  <w:style w:type="character" w:styleId="HTMLSample">
    <w:name w:val="HTML Sample"/>
    <w:basedOn w:val="DefaultParagraphFont"/>
    <w:unhideWhenUsed/>
    <w:qFormat/>
    <w:rsid w:val="00FC1E22"/>
    <w:rPr>
      <w:rFonts w:ascii="Courier New" w:eastAsia="Times New Roman" w:hAnsi="Courier New" w:cs="Courier New" w:hint="default"/>
    </w:rPr>
  </w:style>
  <w:style w:type="character" w:styleId="HTMLTypewriter">
    <w:name w:val="HTML Typewriter"/>
    <w:basedOn w:val="DefaultParagraphFont"/>
    <w:unhideWhenUsed/>
    <w:rsid w:val="00FC1E22"/>
    <w:rPr>
      <w:rFonts w:ascii="Courier New" w:eastAsia="Times New Roman" w:hAnsi="Courier New" w:cs="Courier New" w:hint="default"/>
      <w:sz w:val="20"/>
      <w:szCs w:val="20"/>
    </w:rPr>
  </w:style>
  <w:style w:type="paragraph" w:customStyle="1" w:styleId="msonormal0">
    <w:name w:val="msonormal"/>
    <w:rsid w:val="00FC1E22"/>
    <w:pPr>
      <w:spacing w:before="100" w:beforeAutospacing="1" w:after="100" w:afterAutospacing="1" w:line="240" w:lineRule="auto"/>
    </w:pPr>
    <w:rPr>
      <w:rFonts w:eastAsia="SimSun" w:cs="Times New Roman"/>
      <w:kern w:val="0"/>
      <w:sz w:val="24"/>
      <w:szCs w:val="24"/>
      <w:lang w:eastAsia="zh-CN"/>
      <w14:ligatures w14:val="none"/>
    </w:rPr>
  </w:style>
  <w:style w:type="paragraph" w:styleId="NormalWeb">
    <w:name w:val="Normal (Web)"/>
    <w:unhideWhenUsed/>
    <w:rsid w:val="00FC1E22"/>
    <w:pPr>
      <w:spacing w:before="100" w:beforeAutospacing="1" w:after="100" w:afterAutospacing="1" w:line="240" w:lineRule="auto"/>
    </w:pPr>
    <w:rPr>
      <w:rFonts w:eastAsia="SimSun" w:cs="Times New Roman"/>
      <w:kern w:val="0"/>
      <w:sz w:val="24"/>
      <w:szCs w:val="24"/>
      <w:lang w:eastAsia="zh-CN"/>
      <w14:ligatures w14:val="none"/>
    </w:rPr>
  </w:style>
  <w:style w:type="paragraph" w:styleId="Index1">
    <w:name w:val="index 1"/>
    <w:basedOn w:val="Normal"/>
    <w:next w:val="Normal"/>
    <w:autoRedefine/>
    <w:unhideWhenUsed/>
    <w:qFormat/>
    <w:rsid w:val="00FC1E22"/>
    <w:rPr>
      <w:rFonts w:ascii="Times New Roman" w:eastAsia="SimSun" w:hAnsi="Times New Roman" w:cs="Times New Roman"/>
      <w:sz w:val="20"/>
      <w:szCs w:val="20"/>
    </w:rPr>
  </w:style>
  <w:style w:type="paragraph" w:styleId="Index2">
    <w:name w:val="index 2"/>
    <w:basedOn w:val="Normal"/>
    <w:next w:val="Normal"/>
    <w:autoRedefine/>
    <w:unhideWhenUsed/>
    <w:qFormat/>
    <w:rsid w:val="00FC1E22"/>
    <w:pPr>
      <w:ind w:leftChars="200" w:left="200"/>
    </w:pPr>
    <w:rPr>
      <w:rFonts w:ascii="Times New Roman" w:eastAsia="SimSun" w:hAnsi="Times New Roman" w:cs="Times New Roman"/>
      <w:sz w:val="20"/>
      <w:szCs w:val="20"/>
    </w:rPr>
  </w:style>
  <w:style w:type="paragraph" w:styleId="Index3">
    <w:name w:val="index 3"/>
    <w:basedOn w:val="Normal"/>
    <w:next w:val="Normal"/>
    <w:autoRedefine/>
    <w:unhideWhenUsed/>
    <w:rsid w:val="00FC1E22"/>
    <w:pPr>
      <w:ind w:leftChars="400" w:left="400"/>
    </w:pPr>
    <w:rPr>
      <w:rFonts w:ascii="Times New Roman" w:eastAsia="SimSun" w:hAnsi="Times New Roman" w:cs="Times New Roman"/>
      <w:sz w:val="20"/>
      <w:szCs w:val="20"/>
    </w:rPr>
  </w:style>
  <w:style w:type="paragraph" w:styleId="Index4">
    <w:name w:val="index 4"/>
    <w:basedOn w:val="Normal"/>
    <w:next w:val="Normal"/>
    <w:autoRedefine/>
    <w:unhideWhenUsed/>
    <w:rsid w:val="00FC1E22"/>
    <w:pPr>
      <w:ind w:leftChars="600" w:left="600"/>
    </w:pPr>
    <w:rPr>
      <w:rFonts w:ascii="Times New Roman" w:eastAsia="SimSun" w:hAnsi="Times New Roman" w:cs="Times New Roman"/>
      <w:sz w:val="20"/>
      <w:szCs w:val="20"/>
    </w:rPr>
  </w:style>
  <w:style w:type="paragraph" w:styleId="Index5">
    <w:name w:val="index 5"/>
    <w:basedOn w:val="Normal"/>
    <w:next w:val="Normal"/>
    <w:autoRedefine/>
    <w:unhideWhenUsed/>
    <w:rsid w:val="00FC1E22"/>
    <w:pPr>
      <w:ind w:leftChars="800" w:left="800"/>
    </w:pPr>
    <w:rPr>
      <w:rFonts w:ascii="Times New Roman" w:eastAsia="SimSun" w:hAnsi="Times New Roman" w:cs="Times New Roman"/>
      <w:sz w:val="20"/>
      <w:szCs w:val="20"/>
    </w:rPr>
  </w:style>
  <w:style w:type="paragraph" w:styleId="Index6">
    <w:name w:val="index 6"/>
    <w:basedOn w:val="Normal"/>
    <w:next w:val="Normal"/>
    <w:autoRedefine/>
    <w:unhideWhenUsed/>
    <w:qFormat/>
    <w:rsid w:val="00FC1E22"/>
    <w:pPr>
      <w:ind w:leftChars="1000" w:left="1000"/>
    </w:pPr>
    <w:rPr>
      <w:rFonts w:ascii="Times New Roman" w:eastAsia="SimSun" w:hAnsi="Times New Roman" w:cs="Times New Roman"/>
      <w:sz w:val="20"/>
      <w:szCs w:val="20"/>
    </w:rPr>
  </w:style>
  <w:style w:type="paragraph" w:styleId="Index7">
    <w:name w:val="index 7"/>
    <w:basedOn w:val="Normal"/>
    <w:next w:val="Normal"/>
    <w:autoRedefine/>
    <w:unhideWhenUsed/>
    <w:rsid w:val="00FC1E22"/>
    <w:pPr>
      <w:ind w:leftChars="1200" w:left="1200"/>
    </w:pPr>
    <w:rPr>
      <w:rFonts w:ascii="Times New Roman" w:eastAsia="SimSun" w:hAnsi="Times New Roman" w:cs="Times New Roman"/>
      <w:sz w:val="20"/>
      <w:szCs w:val="20"/>
    </w:rPr>
  </w:style>
  <w:style w:type="paragraph" w:styleId="Index8">
    <w:name w:val="index 8"/>
    <w:basedOn w:val="Normal"/>
    <w:next w:val="Normal"/>
    <w:autoRedefine/>
    <w:unhideWhenUsed/>
    <w:qFormat/>
    <w:rsid w:val="00FC1E22"/>
    <w:pPr>
      <w:ind w:leftChars="1400" w:left="1400"/>
    </w:pPr>
    <w:rPr>
      <w:rFonts w:ascii="Times New Roman" w:eastAsia="SimSun" w:hAnsi="Times New Roman" w:cs="Times New Roman"/>
      <w:sz w:val="20"/>
      <w:szCs w:val="20"/>
    </w:rPr>
  </w:style>
  <w:style w:type="paragraph" w:styleId="Index9">
    <w:name w:val="index 9"/>
    <w:basedOn w:val="Normal"/>
    <w:next w:val="Normal"/>
    <w:autoRedefine/>
    <w:unhideWhenUsed/>
    <w:qFormat/>
    <w:rsid w:val="00FC1E22"/>
    <w:pPr>
      <w:ind w:leftChars="1600" w:left="1600"/>
    </w:pPr>
    <w:rPr>
      <w:rFonts w:ascii="Times New Roman" w:eastAsia="SimSun" w:hAnsi="Times New Roman" w:cs="Times New Roman"/>
      <w:sz w:val="20"/>
      <w:szCs w:val="20"/>
    </w:rPr>
  </w:style>
  <w:style w:type="paragraph" w:styleId="TOC1">
    <w:name w:val="toc 1"/>
    <w:basedOn w:val="Normal"/>
    <w:next w:val="Normal"/>
    <w:autoRedefine/>
    <w:unhideWhenUsed/>
    <w:qFormat/>
    <w:rsid w:val="00FC1E22"/>
    <w:rPr>
      <w:rFonts w:ascii="Times New Roman" w:eastAsia="SimSun" w:hAnsi="Times New Roman" w:cs="Times New Roman"/>
      <w:sz w:val="20"/>
      <w:szCs w:val="20"/>
    </w:rPr>
  </w:style>
  <w:style w:type="paragraph" w:styleId="TOC2">
    <w:name w:val="toc 2"/>
    <w:basedOn w:val="Normal"/>
    <w:next w:val="Normal"/>
    <w:autoRedefine/>
    <w:unhideWhenUsed/>
    <w:qFormat/>
    <w:rsid w:val="00FC1E22"/>
    <w:pPr>
      <w:ind w:leftChars="200" w:left="420"/>
    </w:pPr>
    <w:rPr>
      <w:rFonts w:ascii="Times New Roman" w:eastAsia="SimSun" w:hAnsi="Times New Roman" w:cs="Times New Roman"/>
      <w:sz w:val="20"/>
      <w:szCs w:val="20"/>
    </w:rPr>
  </w:style>
  <w:style w:type="paragraph" w:styleId="TOC3">
    <w:name w:val="toc 3"/>
    <w:basedOn w:val="Normal"/>
    <w:next w:val="Normal"/>
    <w:autoRedefine/>
    <w:unhideWhenUsed/>
    <w:qFormat/>
    <w:rsid w:val="00FC1E22"/>
    <w:pPr>
      <w:ind w:leftChars="400" w:left="840"/>
    </w:pPr>
    <w:rPr>
      <w:rFonts w:ascii="Times New Roman" w:eastAsia="SimSun" w:hAnsi="Times New Roman" w:cs="Times New Roman"/>
      <w:sz w:val="20"/>
      <w:szCs w:val="20"/>
    </w:rPr>
  </w:style>
  <w:style w:type="paragraph" w:styleId="TOC4">
    <w:name w:val="toc 4"/>
    <w:basedOn w:val="Normal"/>
    <w:next w:val="Normal"/>
    <w:autoRedefine/>
    <w:unhideWhenUsed/>
    <w:qFormat/>
    <w:rsid w:val="00FC1E22"/>
    <w:pPr>
      <w:ind w:leftChars="600" w:left="1260"/>
    </w:pPr>
    <w:rPr>
      <w:rFonts w:ascii="Times New Roman" w:eastAsia="SimSun" w:hAnsi="Times New Roman" w:cs="Times New Roman"/>
      <w:sz w:val="20"/>
      <w:szCs w:val="20"/>
    </w:rPr>
  </w:style>
  <w:style w:type="paragraph" w:styleId="TOC5">
    <w:name w:val="toc 5"/>
    <w:basedOn w:val="Normal"/>
    <w:next w:val="Normal"/>
    <w:autoRedefine/>
    <w:unhideWhenUsed/>
    <w:qFormat/>
    <w:rsid w:val="00FC1E22"/>
    <w:pPr>
      <w:ind w:leftChars="800" w:left="1680"/>
    </w:pPr>
    <w:rPr>
      <w:rFonts w:ascii="Times New Roman" w:eastAsia="SimSun" w:hAnsi="Times New Roman" w:cs="Times New Roman"/>
      <w:sz w:val="20"/>
      <w:szCs w:val="20"/>
    </w:rPr>
  </w:style>
  <w:style w:type="paragraph" w:styleId="TOC6">
    <w:name w:val="toc 6"/>
    <w:basedOn w:val="Normal"/>
    <w:next w:val="Normal"/>
    <w:autoRedefine/>
    <w:unhideWhenUsed/>
    <w:qFormat/>
    <w:rsid w:val="00FC1E22"/>
    <w:pPr>
      <w:ind w:leftChars="1000" w:left="2100"/>
    </w:pPr>
    <w:rPr>
      <w:rFonts w:ascii="Times New Roman" w:eastAsia="SimSun" w:hAnsi="Times New Roman" w:cs="Times New Roman"/>
      <w:sz w:val="20"/>
      <w:szCs w:val="20"/>
    </w:rPr>
  </w:style>
  <w:style w:type="paragraph" w:styleId="TOC7">
    <w:name w:val="toc 7"/>
    <w:basedOn w:val="Normal"/>
    <w:next w:val="Normal"/>
    <w:autoRedefine/>
    <w:unhideWhenUsed/>
    <w:qFormat/>
    <w:rsid w:val="00FC1E22"/>
    <w:pPr>
      <w:ind w:leftChars="1200" w:left="2520"/>
    </w:pPr>
    <w:rPr>
      <w:rFonts w:ascii="Times New Roman" w:eastAsia="SimSun" w:hAnsi="Times New Roman" w:cs="Times New Roman"/>
      <w:sz w:val="20"/>
      <w:szCs w:val="20"/>
    </w:rPr>
  </w:style>
  <w:style w:type="paragraph" w:styleId="TOC8">
    <w:name w:val="toc 8"/>
    <w:basedOn w:val="Normal"/>
    <w:next w:val="Normal"/>
    <w:autoRedefine/>
    <w:unhideWhenUsed/>
    <w:qFormat/>
    <w:rsid w:val="00FC1E22"/>
    <w:pPr>
      <w:ind w:leftChars="1400" w:left="2940"/>
    </w:pPr>
    <w:rPr>
      <w:rFonts w:ascii="Times New Roman" w:eastAsia="SimSun" w:hAnsi="Times New Roman" w:cs="Times New Roman"/>
      <w:sz w:val="20"/>
      <w:szCs w:val="20"/>
    </w:rPr>
  </w:style>
  <w:style w:type="paragraph" w:styleId="TOC9">
    <w:name w:val="toc 9"/>
    <w:basedOn w:val="Normal"/>
    <w:next w:val="Normal"/>
    <w:autoRedefine/>
    <w:unhideWhenUsed/>
    <w:qFormat/>
    <w:rsid w:val="00FC1E22"/>
    <w:pPr>
      <w:ind w:leftChars="1600" w:left="3360"/>
    </w:pPr>
    <w:rPr>
      <w:rFonts w:ascii="Times New Roman" w:eastAsia="SimSun" w:hAnsi="Times New Roman" w:cs="Times New Roman"/>
      <w:sz w:val="20"/>
      <w:szCs w:val="20"/>
    </w:rPr>
  </w:style>
  <w:style w:type="paragraph" w:styleId="NormalIndent">
    <w:name w:val="Normal Indent"/>
    <w:basedOn w:val="Normal"/>
    <w:unhideWhenUsed/>
    <w:qFormat/>
    <w:rsid w:val="00FC1E22"/>
    <w:pPr>
      <w:ind w:firstLineChars="200" w:firstLine="420"/>
    </w:pPr>
    <w:rPr>
      <w:rFonts w:ascii="Times New Roman" w:eastAsia="SimSun" w:hAnsi="Times New Roman" w:cs="Times New Roman"/>
      <w:sz w:val="20"/>
      <w:szCs w:val="20"/>
    </w:rPr>
  </w:style>
  <w:style w:type="paragraph" w:styleId="FootnoteText">
    <w:name w:val="footnote text"/>
    <w:basedOn w:val="Normal"/>
    <w:link w:val="FootnoteTextChar"/>
    <w:unhideWhenUsed/>
    <w:qFormat/>
    <w:rsid w:val="00FC1E22"/>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rsid w:val="00FC1E22"/>
    <w:rPr>
      <w:rFonts w:eastAsia="SimSun" w:cs="Times New Roman"/>
      <w:kern w:val="0"/>
      <w:sz w:val="18"/>
      <w:szCs w:val="18"/>
      <w14:ligatures w14:val="none"/>
    </w:rPr>
  </w:style>
  <w:style w:type="paragraph" w:styleId="CommentText">
    <w:name w:val="annotation text"/>
    <w:basedOn w:val="Normal"/>
    <w:link w:val="CommentTextChar"/>
    <w:unhideWhenUsed/>
    <w:qFormat/>
    <w:rsid w:val="00FC1E22"/>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FC1E22"/>
    <w:rPr>
      <w:rFonts w:eastAsia="SimSun" w:cs="Times New Roman"/>
      <w:kern w:val="0"/>
      <w:sz w:val="20"/>
      <w:szCs w:val="20"/>
      <w14:ligatures w14:val="none"/>
    </w:rPr>
  </w:style>
  <w:style w:type="paragraph" w:styleId="Header">
    <w:name w:val="header"/>
    <w:basedOn w:val="Normal"/>
    <w:link w:val="HeaderChar"/>
    <w:unhideWhenUsed/>
    <w:qFormat/>
    <w:rsid w:val="00FC1E22"/>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rsid w:val="00FC1E22"/>
    <w:rPr>
      <w:rFonts w:eastAsia="SimSun" w:cs="Times New Roman"/>
      <w:kern w:val="0"/>
      <w:sz w:val="18"/>
      <w:szCs w:val="18"/>
      <w14:ligatures w14:val="none"/>
    </w:rPr>
  </w:style>
  <w:style w:type="paragraph" w:styleId="Footer">
    <w:name w:val="footer"/>
    <w:basedOn w:val="Normal"/>
    <w:link w:val="FooterChar"/>
    <w:unhideWhenUsed/>
    <w:qFormat/>
    <w:rsid w:val="00FC1E22"/>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rsid w:val="00FC1E22"/>
    <w:rPr>
      <w:rFonts w:eastAsia="SimSun" w:cs="Times New Roman"/>
      <w:kern w:val="0"/>
      <w:sz w:val="18"/>
      <w:szCs w:val="18"/>
      <w14:ligatures w14:val="none"/>
    </w:rPr>
  </w:style>
  <w:style w:type="paragraph" w:styleId="IndexHeading">
    <w:name w:val="index heading"/>
    <w:basedOn w:val="Normal"/>
    <w:next w:val="Index1"/>
    <w:unhideWhenUsed/>
    <w:rsid w:val="00FC1E22"/>
    <w:rPr>
      <w:rFonts w:ascii="Arial" w:eastAsia="SimSun" w:hAnsi="Arial" w:cs="Arial"/>
      <w:b/>
      <w:bCs/>
      <w:sz w:val="20"/>
      <w:szCs w:val="20"/>
    </w:rPr>
  </w:style>
  <w:style w:type="paragraph" w:styleId="Caption">
    <w:name w:val="caption"/>
    <w:basedOn w:val="Normal"/>
    <w:next w:val="Normal"/>
    <w:semiHidden/>
    <w:unhideWhenUsed/>
    <w:qFormat/>
    <w:rsid w:val="00FC1E22"/>
    <w:rPr>
      <w:rFonts w:ascii="Arial" w:eastAsia="SimHei" w:hAnsi="Arial" w:cs="Arial"/>
      <w:sz w:val="20"/>
      <w:szCs w:val="20"/>
    </w:rPr>
  </w:style>
  <w:style w:type="paragraph" w:styleId="TableofFigures">
    <w:name w:val="table of figures"/>
    <w:basedOn w:val="Normal"/>
    <w:next w:val="Normal"/>
    <w:unhideWhenUsed/>
    <w:qFormat/>
    <w:rsid w:val="00FC1E22"/>
    <w:pPr>
      <w:ind w:leftChars="200" w:left="200" w:hangingChars="200" w:hanging="200"/>
    </w:pPr>
    <w:rPr>
      <w:rFonts w:ascii="Times New Roman" w:eastAsia="SimSun" w:hAnsi="Times New Roman" w:cs="Times New Roman"/>
      <w:sz w:val="20"/>
      <w:szCs w:val="20"/>
    </w:rPr>
  </w:style>
  <w:style w:type="paragraph" w:styleId="EnvelopeAddress">
    <w:name w:val="envelope address"/>
    <w:basedOn w:val="Normal"/>
    <w:unhideWhenUsed/>
    <w:rsid w:val="00FC1E22"/>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basedOn w:val="Normal"/>
    <w:unhideWhenUsed/>
    <w:qFormat/>
    <w:rsid w:val="00FC1E22"/>
    <w:pPr>
      <w:snapToGrid w:val="0"/>
    </w:pPr>
    <w:rPr>
      <w:rFonts w:ascii="Arial" w:eastAsia="SimSun" w:hAnsi="Arial" w:cs="Arial"/>
      <w:sz w:val="20"/>
      <w:szCs w:val="20"/>
    </w:rPr>
  </w:style>
  <w:style w:type="paragraph" w:styleId="EndnoteText">
    <w:name w:val="endnote text"/>
    <w:basedOn w:val="Normal"/>
    <w:link w:val="EndnoteTextChar"/>
    <w:unhideWhenUsed/>
    <w:rsid w:val="00FC1E22"/>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rsid w:val="00FC1E22"/>
    <w:rPr>
      <w:rFonts w:eastAsia="SimSun" w:cs="Times New Roman"/>
      <w:kern w:val="0"/>
      <w:sz w:val="20"/>
      <w:szCs w:val="20"/>
      <w14:ligatures w14:val="none"/>
    </w:rPr>
  </w:style>
  <w:style w:type="paragraph" w:styleId="TableofAuthorities">
    <w:name w:val="table of authorities"/>
    <w:basedOn w:val="Normal"/>
    <w:next w:val="Normal"/>
    <w:unhideWhenUsed/>
    <w:qFormat/>
    <w:rsid w:val="00FC1E22"/>
    <w:pPr>
      <w:ind w:leftChars="200" w:left="420"/>
    </w:pPr>
    <w:rPr>
      <w:rFonts w:ascii="Times New Roman" w:eastAsia="SimSun" w:hAnsi="Times New Roman" w:cs="Times New Roman"/>
      <w:sz w:val="20"/>
      <w:szCs w:val="20"/>
    </w:rPr>
  </w:style>
  <w:style w:type="paragraph" w:styleId="MacroText">
    <w:name w:val="macro"/>
    <w:link w:val="MacroTextChar"/>
    <w:unhideWhenUsed/>
    <w:qFormat/>
    <w:rsid w:val="00FC1E2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eastAsia="zh-CN"/>
      <w14:ligatures w14:val="none"/>
    </w:rPr>
  </w:style>
  <w:style w:type="character" w:customStyle="1" w:styleId="MacroTextChar">
    <w:name w:val="Macro Text Char"/>
    <w:basedOn w:val="DefaultParagraphFont"/>
    <w:link w:val="MacroText"/>
    <w:rsid w:val="00FC1E22"/>
    <w:rPr>
      <w:rFonts w:ascii="Courier New" w:eastAsiaTheme="minorEastAsia" w:hAnsi="Courier New" w:cs="Courier New"/>
      <w:sz w:val="24"/>
      <w:szCs w:val="24"/>
      <w:lang w:eastAsia="zh-CN"/>
      <w14:ligatures w14:val="none"/>
    </w:rPr>
  </w:style>
  <w:style w:type="paragraph" w:styleId="TOAHeading">
    <w:name w:val="toa heading"/>
    <w:basedOn w:val="Normal"/>
    <w:next w:val="Normal"/>
    <w:unhideWhenUsed/>
    <w:qFormat/>
    <w:rsid w:val="00FC1E22"/>
    <w:pPr>
      <w:spacing w:before="120"/>
    </w:pPr>
    <w:rPr>
      <w:rFonts w:ascii="Arial" w:eastAsia="SimSun" w:hAnsi="Arial" w:cs="Arial"/>
      <w:sz w:val="24"/>
      <w:szCs w:val="24"/>
    </w:rPr>
  </w:style>
  <w:style w:type="paragraph" w:styleId="List">
    <w:name w:val="List"/>
    <w:basedOn w:val="Normal"/>
    <w:unhideWhenUsed/>
    <w:rsid w:val="00FC1E22"/>
    <w:pPr>
      <w:ind w:left="200" w:hangingChars="200" w:hanging="200"/>
    </w:pPr>
    <w:rPr>
      <w:rFonts w:ascii="Times New Roman" w:eastAsia="SimSun" w:hAnsi="Times New Roman" w:cs="Times New Roman"/>
      <w:sz w:val="20"/>
      <w:szCs w:val="20"/>
    </w:rPr>
  </w:style>
  <w:style w:type="paragraph" w:styleId="ListBullet">
    <w:name w:val="List Bullet"/>
    <w:basedOn w:val="Normal"/>
    <w:unhideWhenUsed/>
    <w:qFormat/>
    <w:rsid w:val="00FC1E22"/>
    <w:pPr>
      <w:numPr>
        <w:numId w:val="2"/>
      </w:numPr>
    </w:pPr>
    <w:rPr>
      <w:rFonts w:ascii="Times New Roman" w:eastAsia="SimSun" w:hAnsi="Times New Roman" w:cs="Times New Roman"/>
      <w:sz w:val="20"/>
      <w:szCs w:val="20"/>
    </w:rPr>
  </w:style>
  <w:style w:type="paragraph" w:styleId="ListNumber">
    <w:name w:val="List Number"/>
    <w:basedOn w:val="Normal"/>
    <w:unhideWhenUsed/>
    <w:qFormat/>
    <w:rsid w:val="00FC1E22"/>
    <w:pPr>
      <w:numPr>
        <w:numId w:val="3"/>
      </w:numPr>
    </w:pPr>
    <w:rPr>
      <w:rFonts w:ascii="Times New Roman" w:eastAsia="SimSun" w:hAnsi="Times New Roman" w:cs="Times New Roman"/>
      <w:sz w:val="20"/>
      <w:szCs w:val="20"/>
    </w:rPr>
  </w:style>
  <w:style w:type="paragraph" w:styleId="List2">
    <w:name w:val="List 2"/>
    <w:basedOn w:val="Normal"/>
    <w:unhideWhenUsed/>
    <w:qFormat/>
    <w:rsid w:val="00FC1E22"/>
    <w:pPr>
      <w:ind w:leftChars="200" w:left="100" w:hangingChars="200" w:hanging="200"/>
    </w:pPr>
    <w:rPr>
      <w:rFonts w:ascii="Times New Roman" w:eastAsia="SimSun" w:hAnsi="Times New Roman" w:cs="Times New Roman"/>
      <w:sz w:val="20"/>
      <w:szCs w:val="20"/>
    </w:rPr>
  </w:style>
  <w:style w:type="paragraph" w:styleId="List3">
    <w:name w:val="List 3"/>
    <w:basedOn w:val="Normal"/>
    <w:unhideWhenUsed/>
    <w:rsid w:val="00FC1E22"/>
    <w:pPr>
      <w:ind w:leftChars="400" w:left="100" w:hangingChars="200" w:hanging="200"/>
    </w:pPr>
    <w:rPr>
      <w:rFonts w:ascii="Times New Roman" w:eastAsia="SimSun" w:hAnsi="Times New Roman" w:cs="Times New Roman"/>
      <w:sz w:val="20"/>
      <w:szCs w:val="20"/>
    </w:rPr>
  </w:style>
  <w:style w:type="paragraph" w:styleId="List4">
    <w:name w:val="List 4"/>
    <w:basedOn w:val="Normal"/>
    <w:unhideWhenUsed/>
    <w:qFormat/>
    <w:rsid w:val="00FC1E22"/>
    <w:pPr>
      <w:ind w:leftChars="600" w:left="100" w:hangingChars="200" w:hanging="200"/>
    </w:pPr>
    <w:rPr>
      <w:rFonts w:ascii="Times New Roman" w:eastAsia="SimSun" w:hAnsi="Times New Roman" w:cs="Times New Roman"/>
      <w:sz w:val="20"/>
      <w:szCs w:val="20"/>
    </w:rPr>
  </w:style>
  <w:style w:type="paragraph" w:styleId="List5">
    <w:name w:val="List 5"/>
    <w:basedOn w:val="Normal"/>
    <w:unhideWhenUsed/>
    <w:rsid w:val="00FC1E22"/>
    <w:pPr>
      <w:ind w:leftChars="800" w:left="100" w:hangingChars="200" w:hanging="200"/>
    </w:pPr>
    <w:rPr>
      <w:rFonts w:ascii="Times New Roman" w:eastAsia="SimSun" w:hAnsi="Times New Roman" w:cs="Times New Roman"/>
      <w:sz w:val="20"/>
      <w:szCs w:val="20"/>
    </w:rPr>
  </w:style>
  <w:style w:type="paragraph" w:styleId="ListBullet2">
    <w:name w:val="List Bullet 2"/>
    <w:basedOn w:val="Normal"/>
    <w:unhideWhenUsed/>
    <w:qFormat/>
    <w:rsid w:val="00FC1E22"/>
    <w:pPr>
      <w:numPr>
        <w:numId w:val="4"/>
      </w:numPr>
    </w:pPr>
    <w:rPr>
      <w:rFonts w:ascii="Times New Roman" w:eastAsia="SimSun" w:hAnsi="Times New Roman" w:cs="Times New Roman"/>
      <w:sz w:val="20"/>
      <w:szCs w:val="20"/>
    </w:rPr>
  </w:style>
  <w:style w:type="paragraph" w:styleId="ListBullet3">
    <w:name w:val="List Bullet 3"/>
    <w:basedOn w:val="Normal"/>
    <w:unhideWhenUsed/>
    <w:qFormat/>
    <w:rsid w:val="00FC1E22"/>
    <w:pPr>
      <w:numPr>
        <w:numId w:val="5"/>
      </w:numPr>
    </w:pPr>
    <w:rPr>
      <w:rFonts w:ascii="Times New Roman" w:eastAsia="SimSun" w:hAnsi="Times New Roman" w:cs="Times New Roman"/>
      <w:sz w:val="20"/>
      <w:szCs w:val="20"/>
    </w:rPr>
  </w:style>
  <w:style w:type="paragraph" w:styleId="ListBullet4">
    <w:name w:val="List Bullet 4"/>
    <w:basedOn w:val="Normal"/>
    <w:unhideWhenUsed/>
    <w:qFormat/>
    <w:rsid w:val="00FC1E22"/>
    <w:pPr>
      <w:numPr>
        <w:numId w:val="6"/>
      </w:numPr>
    </w:pPr>
    <w:rPr>
      <w:rFonts w:ascii="Times New Roman" w:eastAsia="SimSun" w:hAnsi="Times New Roman" w:cs="Times New Roman"/>
      <w:sz w:val="20"/>
      <w:szCs w:val="20"/>
    </w:rPr>
  </w:style>
  <w:style w:type="paragraph" w:styleId="ListBullet5">
    <w:name w:val="List Bullet 5"/>
    <w:basedOn w:val="Normal"/>
    <w:unhideWhenUsed/>
    <w:qFormat/>
    <w:rsid w:val="00FC1E22"/>
    <w:pPr>
      <w:numPr>
        <w:numId w:val="7"/>
      </w:numPr>
    </w:pPr>
    <w:rPr>
      <w:rFonts w:ascii="Times New Roman" w:eastAsia="SimSun" w:hAnsi="Times New Roman" w:cs="Times New Roman"/>
      <w:sz w:val="20"/>
      <w:szCs w:val="20"/>
    </w:rPr>
  </w:style>
  <w:style w:type="paragraph" w:styleId="ListNumber2">
    <w:name w:val="List Number 2"/>
    <w:basedOn w:val="Normal"/>
    <w:unhideWhenUsed/>
    <w:qFormat/>
    <w:rsid w:val="00FC1E22"/>
    <w:pPr>
      <w:numPr>
        <w:numId w:val="8"/>
      </w:numPr>
    </w:pPr>
    <w:rPr>
      <w:rFonts w:ascii="Times New Roman" w:eastAsia="SimSun" w:hAnsi="Times New Roman" w:cs="Times New Roman"/>
      <w:sz w:val="20"/>
      <w:szCs w:val="20"/>
    </w:rPr>
  </w:style>
  <w:style w:type="paragraph" w:styleId="ListNumber3">
    <w:name w:val="List Number 3"/>
    <w:basedOn w:val="Normal"/>
    <w:unhideWhenUsed/>
    <w:qFormat/>
    <w:rsid w:val="00FC1E22"/>
    <w:pPr>
      <w:numPr>
        <w:numId w:val="9"/>
      </w:numPr>
    </w:pPr>
    <w:rPr>
      <w:rFonts w:ascii="Times New Roman" w:eastAsia="SimSun" w:hAnsi="Times New Roman" w:cs="Times New Roman"/>
      <w:sz w:val="20"/>
      <w:szCs w:val="20"/>
    </w:rPr>
  </w:style>
  <w:style w:type="paragraph" w:styleId="ListNumber4">
    <w:name w:val="List Number 4"/>
    <w:basedOn w:val="Normal"/>
    <w:unhideWhenUsed/>
    <w:qFormat/>
    <w:rsid w:val="00FC1E22"/>
    <w:pPr>
      <w:numPr>
        <w:numId w:val="10"/>
      </w:numPr>
    </w:pPr>
    <w:rPr>
      <w:rFonts w:ascii="Times New Roman" w:eastAsia="SimSun" w:hAnsi="Times New Roman" w:cs="Times New Roman"/>
      <w:sz w:val="20"/>
      <w:szCs w:val="20"/>
    </w:rPr>
  </w:style>
  <w:style w:type="paragraph" w:styleId="ListNumber5">
    <w:name w:val="List Number 5"/>
    <w:basedOn w:val="Normal"/>
    <w:unhideWhenUsed/>
    <w:rsid w:val="00FC1E22"/>
    <w:pPr>
      <w:numPr>
        <w:numId w:val="11"/>
      </w:numPr>
    </w:pPr>
    <w:rPr>
      <w:rFonts w:ascii="Times New Roman" w:eastAsia="SimSun" w:hAnsi="Times New Roman" w:cs="Times New Roman"/>
      <w:sz w:val="20"/>
      <w:szCs w:val="20"/>
    </w:rPr>
  </w:style>
  <w:style w:type="paragraph" w:styleId="Closing">
    <w:name w:val="Closing"/>
    <w:basedOn w:val="Normal"/>
    <w:link w:val="ClosingChar"/>
    <w:unhideWhenUsed/>
    <w:qFormat/>
    <w:rsid w:val="00FC1E22"/>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rsid w:val="00FC1E22"/>
    <w:rPr>
      <w:rFonts w:eastAsia="SimSun" w:cs="Times New Roman"/>
      <w:kern w:val="0"/>
      <w:sz w:val="20"/>
      <w:szCs w:val="20"/>
      <w14:ligatures w14:val="none"/>
    </w:rPr>
  </w:style>
  <w:style w:type="paragraph" w:styleId="Signature">
    <w:name w:val="Signature"/>
    <w:basedOn w:val="Normal"/>
    <w:link w:val="SignatureChar"/>
    <w:unhideWhenUsed/>
    <w:qFormat/>
    <w:rsid w:val="00FC1E22"/>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rsid w:val="00FC1E22"/>
    <w:rPr>
      <w:rFonts w:eastAsia="SimSun" w:cs="Times New Roman"/>
      <w:kern w:val="0"/>
      <w:sz w:val="20"/>
      <w:szCs w:val="20"/>
      <w14:ligatures w14:val="none"/>
    </w:rPr>
  </w:style>
  <w:style w:type="paragraph" w:styleId="BodyText">
    <w:name w:val="Body Text"/>
    <w:basedOn w:val="Normal"/>
    <w:link w:val="BodyTextChar"/>
    <w:unhideWhenUsed/>
    <w:rsid w:val="00FC1E22"/>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rsid w:val="00FC1E22"/>
    <w:rPr>
      <w:rFonts w:eastAsia="SimSun" w:cs="Times New Roman"/>
      <w:kern w:val="0"/>
      <w:sz w:val="20"/>
      <w:szCs w:val="20"/>
      <w14:ligatures w14:val="none"/>
    </w:rPr>
  </w:style>
  <w:style w:type="paragraph" w:styleId="BodyTextIndent">
    <w:name w:val="Body Text Indent"/>
    <w:basedOn w:val="Normal"/>
    <w:link w:val="BodyTextIndentChar"/>
    <w:unhideWhenUsed/>
    <w:qFormat/>
    <w:rsid w:val="00FC1E22"/>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rsid w:val="00FC1E22"/>
    <w:rPr>
      <w:rFonts w:eastAsia="SimSun" w:cs="Times New Roman"/>
      <w:kern w:val="0"/>
      <w:sz w:val="20"/>
      <w:szCs w:val="20"/>
      <w14:ligatures w14:val="none"/>
    </w:rPr>
  </w:style>
  <w:style w:type="paragraph" w:styleId="ListContinue">
    <w:name w:val="List Continue"/>
    <w:basedOn w:val="Normal"/>
    <w:unhideWhenUsed/>
    <w:qFormat/>
    <w:rsid w:val="00FC1E22"/>
    <w:pPr>
      <w:spacing w:after="120"/>
      <w:ind w:leftChars="200" w:left="420"/>
    </w:pPr>
    <w:rPr>
      <w:rFonts w:ascii="Times New Roman" w:eastAsia="SimSun" w:hAnsi="Times New Roman" w:cs="Times New Roman"/>
      <w:sz w:val="20"/>
      <w:szCs w:val="20"/>
    </w:rPr>
  </w:style>
  <w:style w:type="paragraph" w:styleId="ListContinue2">
    <w:name w:val="List Continue 2"/>
    <w:basedOn w:val="Normal"/>
    <w:unhideWhenUsed/>
    <w:qFormat/>
    <w:rsid w:val="00FC1E22"/>
    <w:pPr>
      <w:spacing w:after="120"/>
      <w:ind w:leftChars="400" w:left="840"/>
    </w:pPr>
    <w:rPr>
      <w:rFonts w:ascii="Times New Roman" w:eastAsia="SimSun" w:hAnsi="Times New Roman" w:cs="Times New Roman"/>
      <w:sz w:val="20"/>
      <w:szCs w:val="20"/>
    </w:rPr>
  </w:style>
  <w:style w:type="paragraph" w:styleId="ListContinue3">
    <w:name w:val="List Continue 3"/>
    <w:basedOn w:val="Normal"/>
    <w:unhideWhenUsed/>
    <w:qFormat/>
    <w:rsid w:val="00FC1E22"/>
    <w:pPr>
      <w:spacing w:after="120"/>
      <w:ind w:leftChars="600" w:left="1260"/>
    </w:pPr>
    <w:rPr>
      <w:rFonts w:ascii="Times New Roman" w:eastAsia="SimSun" w:hAnsi="Times New Roman" w:cs="Times New Roman"/>
      <w:sz w:val="20"/>
      <w:szCs w:val="20"/>
    </w:rPr>
  </w:style>
  <w:style w:type="paragraph" w:styleId="ListContinue4">
    <w:name w:val="List Continue 4"/>
    <w:basedOn w:val="Normal"/>
    <w:unhideWhenUsed/>
    <w:qFormat/>
    <w:rsid w:val="00FC1E22"/>
    <w:pPr>
      <w:spacing w:after="120"/>
      <w:ind w:leftChars="800" w:left="1680"/>
    </w:pPr>
    <w:rPr>
      <w:rFonts w:ascii="Times New Roman" w:eastAsia="SimSun" w:hAnsi="Times New Roman" w:cs="Times New Roman"/>
      <w:sz w:val="20"/>
      <w:szCs w:val="20"/>
    </w:rPr>
  </w:style>
  <w:style w:type="paragraph" w:styleId="ListContinue5">
    <w:name w:val="List Continue 5"/>
    <w:basedOn w:val="Normal"/>
    <w:unhideWhenUsed/>
    <w:qFormat/>
    <w:rsid w:val="00FC1E22"/>
    <w:pPr>
      <w:spacing w:after="120"/>
      <w:ind w:leftChars="1000" w:left="2100"/>
    </w:pPr>
    <w:rPr>
      <w:rFonts w:ascii="Times New Roman" w:eastAsia="SimSun" w:hAnsi="Times New Roman" w:cs="Times New Roman"/>
      <w:sz w:val="20"/>
      <w:szCs w:val="20"/>
    </w:rPr>
  </w:style>
  <w:style w:type="paragraph" w:styleId="MessageHeader">
    <w:name w:val="Message Header"/>
    <w:basedOn w:val="Normal"/>
    <w:link w:val="MessageHeaderChar"/>
    <w:unhideWhenUsed/>
    <w:qFormat/>
    <w:rsid w:val="00FC1E2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rsid w:val="00FC1E22"/>
    <w:rPr>
      <w:rFonts w:ascii="Arial" w:eastAsia="SimSun" w:hAnsi="Arial" w:cs="Arial"/>
      <w:kern w:val="0"/>
      <w:sz w:val="24"/>
      <w:szCs w:val="24"/>
      <w:shd w:val="pct20" w:color="auto" w:fill="auto"/>
      <w14:ligatures w14:val="none"/>
    </w:rPr>
  </w:style>
  <w:style w:type="paragraph" w:styleId="Salutation">
    <w:name w:val="Salutation"/>
    <w:basedOn w:val="Normal"/>
    <w:next w:val="Normal"/>
    <w:link w:val="SalutationChar"/>
    <w:unhideWhenUsed/>
    <w:qFormat/>
    <w:rsid w:val="00FC1E22"/>
    <w:rPr>
      <w:rFonts w:ascii="Times New Roman" w:eastAsia="SimSun" w:hAnsi="Times New Roman" w:cs="Times New Roman"/>
      <w:sz w:val="20"/>
      <w:szCs w:val="20"/>
    </w:rPr>
  </w:style>
  <w:style w:type="character" w:customStyle="1" w:styleId="SalutationChar">
    <w:name w:val="Salutation Char"/>
    <w:basedOn w:val="DefaultParagraphFont"/>
    <w:link w:val="Salutation"/>
    <w:rsid w:val="00FC1E22"/>
    <w:rPr>
      <w:rFonts w:eastAsia="SimSun" w:cs="Times New Roman"/>
      <w:kern w:val="0"/>
      <w:sz w:val="20"/>
      <w:szCs w:val="20"/>
      <w14:ligatures w14:val="none"/>
    </w:rPr>
  </w:style>
  <w:style w:type="paragraph" w:styleId="Date">
    <w:name w:val="Date"/>
    <w:basedOn w:val="Normal"/>
    <w:next w:val="Normal"/>
    <w:link w:val="DateChar"/>
    <w:unhideWhenUsed/>
    <w:qFormat/>
    <w:rsid w:val="00FC1E22"/>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rsid w:val="00FC1E22"/>
    <w:rPr>
      <w:rFonts w:eastAsia="SimSun" w:cs="Times New Roman"/>
      <w:kern w:val="0"/>
      <w:sz w:val="20"/>
      <w:szCs w:val="20"/>
      <w14:ligatures w14:val="none"/>
    </w:rPr>
  </w:style>
  <w:style w:type="paragraph" w:styleId="BodyTextFirstIndent">
    <w:name w:val="Body Text First Indent"/>
    <w:basedOn w:val="BodyText"/>
    <w:link w:val="BodyTextFirstIndentChar"/>
    <w:unhideWhenUsed/>
    <w:qFormat/>
    <w:rsid w:val="00FC1E22"/>
    <w:pPr>
      <w:ind w:firstLineChars="100" w:firstLine="420"/>
    </w:pPr>
  </w:style>
  <w:style w:type="character" w:customStyle="1" w:styleId="BodyTextFirstIndentChar">
    <w:name w:val="Body Text First Indent Char"/>
    <w:basedOn w:val="BodyTextChar"/>
    <w:link w:val="BodyTextFirstIndent"/>
    <w:rsid w:val="00FC1E22"/>
    <w:rPr>
      <w:rFonts w:eastAsia="SimSun" w:cs="Times New Roman"/>
      <w:kern w:val="0"/>
      <w:sz w:val="20"/>
      <w:szCs w:val="20"/>
      <w14:ligatures w14:val="none"/>
    </w:rPr>
  </w:style>
  <w:style w:type="paragraph" w:styleId="BodyTextFirstIndent2">
    <w:name w:val="Body Text First Indent 2"/>
    <w:basedOn w:val="BodyTextIndent"/>
    <w:link w:val="BodyTextFirstIndent2Char"/>
    <w:unhideWhenUsed/>
    <w:rsid w:val="00FC1E22"/>
    <w:pPr>
      <w:ind w:firstLineChars="200" w:firstLine="420"/>
    </w:pPr>
  </w:style>
  <w:style w:type="character" w:customStyle="1" w:styleId="BodyTextFirstIndent2Char">
    <w:name w:val="Body Text First Indent 2 Char"/>
    <w:basedOn w:val="BodyTextIndentChar"/>
    <w:link w:val="BodyTextFirstIndent2"/>
    <w:rsid w:val="00FC1E22"/>
    <w:rPr>
      <w:rFonts w:eastAsia="SimSun" w:cs="Times New Roman"/>
      <w:kern w:val="0"/>
      <w:sz w:val="20"/>
      <w:szCs w:val="20"/>
      <w14:ligatures w14:val="none"/>
    </w:rPr>
  </w:style>
  <w:style w:type="paragraph" w:styleId="NoteHeading">
    <w:name w:val="Note Heading"/>
    <w:basedOn w:val="Normal"/>
    <w:next w:val="Normal"/>
    <w:link w:val="NoteHeadingChar"/>
    <w:unhideWhenUsed/>
    <w:rsid w:val="00FC1E22"/>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rsid w:val="00FC1E22"/>
    <w:rPr>
      <w:rFonts w:eastAsia="SimSun" w:cs="Times New Roman"/>
      <w:kern w:val="0"/>
      <w:sz w:val="20"/>
      <w:szCs w:val="20"/>
      <w14:ligatures w14:val="none"/>
    </w:rPr>
  </w:style>
  <w:style w:type="paragraph" w:styleId="BodyText21">
    <w:name w:val="Body Text 2"/>
    <w:basedOn w:val="Normal"/>
    <w:link w:val="BodyText2Char"/>
    <w:unhideWhenUsed/>
    <w:rsid w:val="00FC1E22"/>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1"/>
    <w:rsid w:val="00FC1E22"/>
    <w:rPr>
      <w:rFonts w:eastAsia="SimSun" w:cs="Times New Roman"/>
      <w:kern w:val="0"/>
      <w:sz w:val="20"/>
      <w:szCs w:val="20"/>
      <w14:ligatures w14:val="none"/>
    </w:rPr>
  </w:style>
  <w:style w:type="paragraph" w:styleId="BodyText3">
    <w:name w:val="Body Text 3"/>
    <w:basedOn w:val="Normal"/>
    <w:link w:val="BodyText3Char"/>
    <w:unhideWhenUsed/>
    <w:rsid w:val="00FC1E22"/>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FC1E22"/>
    <w:rPr>
      <w:rFonts w:eastAsia="SimSun" w:cs="Times New Roman"/>
      <w:kern w:val="0"/>
      <w:sz w:val="16"/>
      <w:szCs w:val="16"/>
      <w14:ligatures w14:val="none"/>
    </w:rPr>
  </w:style>
  <w:style w:type="paragraph" w:styleId="BodyTextIndent2">
    <w:name w:val="Body Text Indent 2"/>
    <w:basedOn w:val="Normal"/>
    <w:link w:val="BodyTextIndent2Char"/>
    <w:unhideWhenUsed/>
    <w:rsid w:val="00FC1E22"/>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rsid w:val="00FC1E22"/>
    <w:rPr>
      <w:rFonts w:eastAsia="SimSun" w:cs="Times New Roman"/>
      <w:kern w:val="0"/>
      <w:sz w:val="20"/>
      <w:szCs w:val="20"/>
      <w14:ligatures w14:val="none"/>
    </w:rPr>
  </w:style>
  <w:style w:type="paragraph" w:styleId="BodyTextIndent3">
    <w:name w:val="Body Text Indent 3"/>
    <w:basedOn w:val="Normal"/>
    <w:link w:val="BodyTextIndent3Char"/>
    <w:unhideWhenUsed/>
    <w:rsid w:val="00FC1E22"/>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rsid w:val="00FC1E22"/>
    <w:rPr>
      <w:rFonts w:eastAsia="SimSun" w:cs="Times New Roman"/>
      <w:kern w:val="0"/>
      <w:sz w:val="16"/>
      <w:szCs w:val="16"/>
      <w14:ligatures w14:val="none"/>
    </w:rPr>
  </w:style>
  <w:style w:type="paragraph" w:styleId="BlockText">
    <w:name w:val="Block Text"/>
    <w:basedOn w:val="Normal"/>
    <w:unhideWhenUsed/>
    <w:qFormat/>
    <w:rsid w:val="00FC1E22"/>
    <w:pPr>
      <w:spacing w:after="120"/>
      <w:ind w:leftChars="700" w:left="1440" w:rightChars="700" w:right="1440"/>
    </w:pPr>
    <w:rPr>
      <w:rFonts w:ascii="Times New Roman" w:eastAsia="SimSun" w:hAnsi="Times New Roman" w:cs="Times New Roman"/>
      <w:sz w:val="20"/>
      <w:szCs w:val="20"/>
    </w:rPr>
  </w:style>
  <w:style w:type="paragraph" w:styleId="DocumentMap">
    <w:name w:val="Document Map"/>
    <w:basedOn w:val="Normal"/>
    <w:link w:val="DocumentMapChar"/>
    <w:unhideWhenUsed/>
    <w:qFormat/>
    <w:rsid w:val="00FC1E22"/>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rsid w:val="00FC1E22"/>
    <w:rPr>
      <w:rFonts w:eastAsia="SimSun" w:cs="Times New Roman"/>
      <w:kern w:val="0"/>
      <w:sz w:val="20"/>
      <w:szCs w:val="20"/>
      <w:shd w:val="clear" w:color="auto" w:fill="000080"/>
      <w14:ligatures w14:val="none"/>
    </w:rPr>
  </w:style>
  <w:style w:type="paragraph" w:styleId="PlainText">
    <w:name w:val="Plain Text"/>
    <w:basedOn w:val="Normal"/>
    <w:link w:val="PlainTextChar"/>
    <w:unhideWhenUsed/>
    <w:qFormat/>
    <w:rsid w:val="00FC1E22"/>
    <w:rPr>
      <w:rFonts w:ascii="SimSun" w:eastAsia="SimSun" w:hAnsi="Courier New" w:cs="Courier New"/>
      <w:sz w:val="20"/>
      <w:szCs w:val="21"/>
    </w:rPr>
  </w:style>
  <w:style w:type="character" w:customStyle="1" w:styleId="PlainTextChar">
    <w:name w:val="Plain Text Char"/>
    <w:basedOn w:val="DefaultParagraphFont"/>
    <w:link w:val="PlainText"/>
    <w:rsid w:val="00FC1E22"/>
    <w:rPr>
      <w:rFonts w:ascii="SimSun" w:eastAsia="SimSun" w:hAnsi="Courier New" w:cs="Courier New"/>
      <w:kern w:val="0"/>
      <w:sz w:val="20"/>
      <w:szCs w:val="21"/>
      <w14:ligatures w14:val="none"/>
    </w:rPr>
  </w:style>
  <w:style w:type="paragraph" w:styleId="E-mailSignature">
    <w:name w:val="E-mail Signature"/>
    <w:basedOn w:val="Normal"/>
    <w:link w:val="E-mailSignatureChar"/>
    <w:unhideWhenUsed/>
    <w:qFormat/>
    <w:rsid w:val="00FC1E22"/>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rsid w:val="00FC1E22"/>
    <w:rPr>
      <w:rFonts w:eastAsia="SimSun" w:cs="Times New Roman"/>
      <w:kern w:val="0"/>
      <w:sz w:val="20"/>
      <w:szCs w:val="20"/>
      <w14:ligatures w14:val="none"/>
    </w:rPr>
  </w:style>
  <w:style w:type="paragraph" w:styleId="CommentSubject">
    <w:name w:val="annotation subject"/>
    <w:basedOn w:val="CommentText"/>
    <w:next w:val="CommentText"/>
    <w:link w:val="CommentSubjectChar"/>
    <w:unhideWhenUsed/>
    <w:rsid w:val="00FC1E22"/>
    <w:rPr>
      <w:b/>
      <w:bCs/>
    </w:rPr>
  </w:style>
  <w:style w:type="character" w:customStyle="1" w:styleId="CommentSubjectChar">
    <w:name w:val="Comment Subject Char"/>
    <w:basedOn w:val="CommentTextChar"/>
    <w:link w:val="CommentSubject"/>
    <w:rsid w:val="00FC1E22"/>
    <w:rPr>
      <w:rFonts w:eastAsia="SimSun" w:cs="Times New Roman"/>
      <w:b/>
      <w:bCs/>
      <w:kern w:val="0"/>
      <w:sz w:val="20"/>
      <w:szCs w:val="20"/>
      <w14:ligatures w14:val="none"/>
    </w:rPr>
  </w:style>
  <w:style w:type="paragraph" w:styleId="BalloonText">
    <w:name w:val="Balloon Text"/>
    <w:basedOn w:val="Normal"/>
    <w:link w:val="BalloonTextChar"/>
    <w:unhideWhenUsed/>
    <w:rsid w:val="00FC1E22"/>
    <w:rPr>
      <w:rFonts w:ascii="Times New Roman" w:eastAsia="SimSun" w:hAnsi="Times New Roman" w:cs="Times New Roman"/>
      <w:sz w:val="16"/>
      <w:szCs w:val="16"/>
    </w:rPr>
  </w:style>
  <w:style w:type="character" w:customStyle="1" w:styleId="BalloonTextChar">
    <w:name w:val="Balloon Text Char"/>
    <w:basedOn w:val="DefaultParagraphFont"/>
    <w:link w:val="BalloonText"/>
    <w:rsid w:val="00FC1E22"/>
    <w:rPr>
      <w:rFonts w:eastAsia="SimSun" w:cs="Times New Roman"/>
      <w:kern w:val="0"/>
      <w:sz w:val="16"/>
      <w:szCs w:val="16"/>
      <w14:ligatures w14:val="none"/>
    </w:rPr>
  </w:style>
  <w:style w:type="paragraph" w:styleId="NoSpacing">
    <w:name w:val="No Spacing"/>
    <w:uiPriority w:val="1"/>
    <w:qFormat/>
    <w:rsid w:val="00FC1E22"/>
    <w:pPr>
      <w:spacing w:after="0" w:line="240" w:lineRule="auto"/>
    </w:pPr>
    <w:rPr>
      <w:rFonts w:eastAsia="Times New Roman" w:cs="Times New Roman"/>
      <w:kern w:val="0"/>
      <w:sz w:val="20"/>
      <w:szCs w:val="20"/>
      <w14:ligatures w14:val="none"/>
    </w:rPr>
  </w:style>
  <w:style w:type="character" w:styleId="FootnoteReference">
    <w:name w:val="footnote reference"/>
    <w:basedOn w:val="DefaultParagraphFont"/>
    <w:unhideWhenUsed/>
    <w:rsid w:val="00FC1E22"/>
    <w:rPr>
      <w:vertAlign w:val="superscript"/>
    </w:rPr>
  </w:style>
  <w:style w:type="character" w:styleId="CommentReference">
    <w:name w:val="annotation reference"/>
    <w:basedOn w:val="DefaultParagraphFont"/>
    <w:unhideWhenUsed/>
    <w:qFormat/>
    <w:rsid w:val="00FC1E22"/>
    <w:rPr>
      <w:sz w:val="21"/>
      <w:szCs w:val="21"/>
    </w:rPr>
  </w:style>
  <w:style w:type="character" w:styleId="EndnoteReference">
    <w:name w:val="endnote reference"/>
    <w:basedOn w:val="DefaultParagraphFont"/>
    <w:unhideWhenUsed/>
    <w:qFormat/>
    <w:rsid w:val="00FC1E22"/>
    <w:rPr>
      <w:vertAlign w:val="superscript"/>
    </w:rPr>
  </w:style>
  <w:style w:type="table" w:styleId="TableSimple1">
    <w:name w:val="Table Simple 1"/>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unhideWhenUsed/>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nhideWhenUsed/>
    <w:qFormat/>
    <w:rsid w:val="00FC1E22"/>
    <w:pPr>
      <w:widowControl w:val="0"/>
      <w:spacing w:after="0" w:line="240" w:lineRule="auto"/>
      <w:jc w:val="both"/>
    </w:pPr>
    <w:rPr>
      <w:rFonts w:eastAsia="SimSun" w:cs="Times New Roman"/>
      <w:color w:val="000080"/>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nhideWhenUsed/>
    <w:qFormat/>
    <w:rsid w:val="00FC1E22"/>
    <w:pPr>
      <w:widowControl w:val="0"/>
      <w:spacing w:after="0" w:line="240" w:lineRule="auto"/>
      <w:jc w:val="both"/>
    </w:pPr>
    <w:rPr>
      <w:rFonts w:eastAsia="SimSun" w:cs="Times New Roman"/>
      <w:color w:val="FFFFFF"/>
      <w:kern w:val="0"/>
      <w:sz w:val="20"/>
      <w:szCs w:val="20"/>
      <w14:ligatures w14:val="non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nhideWhenUsed/>
    <w:qFormat/>
    <w:rsid w:val="00FC1E22"/>
    <w:pPr>
      <w:widowControl w:val="0"/>
      <w:spacing w:after="0" w:line="240" w:lineRule="auto"/>
      <w:jc w:val="both"/>
    </w:pPr>
    <w:rPr>
      <w:rFonts w:eastAsia="SimSun" w:cs="Times New Roman"/>
      <w:b/>
      <w:bCs/>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nhideWhenUsed/>
    <w:qFormat/>
    <w:rsid w:val="00FC1E22"/>
    <w:pPr>
      <w:widowControl w:val="0"/>
      <w:spacing w:after="0" w:line="240" w:lineRule="auto"/>
      <w:jc w:val="both"/>
    </w:pPr>
    <w:rPr>
      <w:rFonts w:eastAsia="SimSun" w:cs="Times New Roman"/>
      <w:b/>
      <w:bCs/>
      <w:kern w:val="0"/>
      <w:sz w:val="20"/>
      <w:szCs w:val="20"/>
      <w14:ligatures w14:val="none"/>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nhideWhenUsed/>
    <w:qFormat/>
    <w:rsid w:val="00FC1E22"/>
    <w:pPr>
      <w:widowControl w:val="0"/>
      <w:spacing w:after="0" w:line="240" w:lineRule="auto"/>
      <w:jc w:val="both"/>
    </w:pPr>
    <w:rPr>
      <w:rFonts w:eastAsia="SimSun" w:cs="Times New Roman"/>
      <w:b/>
      <w:bCs/>
      <w:kern w:val="0"/>
      <w:sz w:val="20"/>
      <w:szCs w:val="20"/>
      <w14:ligatures w14:val="none"/>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nhideWhenUsed/>
    <w:qFormat/>
    <w:rsid w:val="00FC1E22"/>
    <w:pPr>
      <w:widowControl w:val="0"/>
      <w:spacing w:after="0" w:line="240" w:lineRule="auto"/>
      <w:jc w:val="both"/>
    </w:pPr>
    <w:rPr>
      <w:rFonts w:eastAsia="SimSun" w:cs="Times New Roman"/>
      <w:kern w:val="0"/>
      <w:sz w:val="20"/>
      <w:szCs w:val="20"/>
      <w14:ligatures w14:val="none"/>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nhideWhenUsed/>
    <w:qFormat/>
    <w:rsid w:val="00FC1E22"/>
    <w:pPr>
      <w:widowControl w:val="0"/>
      <w:spacing w:after="0" w:line="240" w:lineRule="auto"/>
      <w:jc w:val="both"/>
    </w:pPr>
    <w:rPr>
      <w:rFonts w:eastAsia="SimSun" w:cs="Times New Roman"/>
      <w:b/>
      <w:bCs/>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unhideWhenUsed/>
    <w:rsid w:val="00FC1E22"/>
    <w:pPr>
      <w:widowControl w:val="0"/>
      <w:spacing w:after="0" w:line="240" w:lineRule="auto"/>
      <w:jc w:val="both"/>
    </w:pPr>
    <w:rPr>
      <w:rFonts w:eastAsia="SimSun" w:cs="Times New Roman"/>
      <w:kern w:val="0"/>
      <w:sz w:val="20"/>
      <w:szCs w:val="20"/>
      <w14:ligatures w14:val="non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nhideWhenUsed/>
    <w:rsid w:val="00FC1E22"/>
    <w:pPr>
      <w:widowControl w:val="0"/>
      <w:spacing w:after="0" w:line="240" w:lineRule="auto"/>
      <w:jc w:val="both"/>
    </w:pPr>
    <w:rPr>
      <w:rFonts w:eastAsia="SimSun" w:cs="Times New Roman"/>
      <w:kern w:val="0"/>
      <w:sz w:val="20"/>
      <w:szCs w:val="20"/>
      <w14:ligatures w14:val="non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nhideWhenUsed/>
    <w:qFormat/>
    <w:rsid w:val="00FC1E22"/>
    <w:pPr>
      <w:widowControl w:val="0"/>
      <w:spacing w:after="0" w:line="240" w:lineRule="auto"/>
      <w:jc w:val="both"/>
    </w:pPr>
    <w:rPr>
      <w:rFonts w:eastAsia="SimSun" w:cs="Times New Roman"/>
      <w:kern w:val="0"/>
      <w:sz w:val="20"/>
      <w:szCs w:val="20"/>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unhideWhenUsed/>
    <w:qFormat/>
    <w:rsid w:val="00FC1E22"/>
    <w:pPr>
      <w:widowControl w:val="0"/>
      <w:spacing w:after="0" w:line="240" w:lineRule="auto"/>
      <w:jc w:val="both"/>
    </w:pPr>
    <w:rPr>
      <w:rFonts w:eastAsia="SimSun" w:cs="Times New Roman"/>
      <w:kern w:val="0"/>
      <w:sz w:val="20"/>
      <w:szCs w:val="20"/>
      <w14:ligatures w14:val="none"/>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unhideWhenUsed/>
    <w:qFormat/>
    <w:rsid w:val="00FC1E22"/>
    <w:pPr>
      <w:widowControl w:val="0"/>
      <w:spacing w:after="0" w:line="240" w:lineRule="auto"/>
      <w:jc w:val="both"/>
    </w:pPr>
    <w:rPr>
      <w:rFonts w:eastAsia="SimSun" w:cs="Times New Roman"/>
      <w:kern w:val="0"/>
      <w:sz w:val="20"/>
      <w:szCs w:val="20"/>
      <w14:ligatures w14:val="non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unhideWhenUsed/>
    <w:qFormat/>
    <w:rsid w:val="00FC1E22"/>
    <w:pPr>
      <w:widowControl w:val="0"/>
      <w:spacing w:after="0" w:line="240" w:lineRule="auto"/>
      <w:jc w:val="both"/>
    </w:pPr>
    <w:rPr>
      <w:rFonts w:eastAsia="SimSun" w:cs="Times New Roman"/>
      <w:kern w:val="0"/>
      <w:sz w:val="20"/>
      <w:szCs w:val="20"/>
      <w14:ligatures w14:val="non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unhideWhenUsed/>
    <w:qFormat/>
    <w:rsid w:val="00FC1E22"/>
    <w:pPr>
      <w:widowControl w:val="0"/>
      <w:spacing w:after="0" w:line="240" w:lineRule="auto"/>
      <w:jc w:val="both"/>
    </w:pPr>
    <w:rPr>
      <w:rFonts w:eastAsia="SimSun" w:cs="Times New Roman"/>
      <w:kern w:val="0"/>
      <w:sz w:val="20"/>
      <w:szCs w:val="20"/>
      <w14:ligatures w14:val="non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qFormat/>
    <w:rsid w:val="00FC1E22"/>
    <w:pPr>
      <w:widowControl w:val="0"/>
      <w:spacing w:after="0" w:line="240" w:lineRule="auto"/>
      <w:jc w:val="both"/>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unhideWhenUsed/>
    <w:qFormat/>
    <w:rsid w:val="00FC1E22"/>
    <w:pPr>
      <w:spacing w:after="0" w:line="240" w:lineRule="auto"/>
    </w:pPr>
    <w:rPr>
      <w:rFonts w:eastAsia="SimSun" w:cs="Times New Roman"/>
      <w:color w:val="365F91"/>
      <w:kern w:val="0"/>
      <w:sz w:val="20"/>
      <w:szCs w:val="20"/>
      <w14:ligatures w14:val="none"/>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unhideWhenUsed/>
    <w:qFormat/>
    <w:rsid w:val="00FC1E22"/>
    <w:pPr>
      <w:spacing w:after="0" w:line="240" w:lineRule="auto"/>
    </w:pPr>
    <w:rPr>
      <w:rFonts w:eastAsia="SimSun" w:cs="Times New Roman"/>
      <w:color w:val="943634"/>
      <w:kern w:val="0"/>
      <w:sz w:val="20"/>
      <w:szCs w:val="20"/>
      <w14:ligatures w14:val="none"/>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unhideWhenUsed/>
    <w:qFormat/>
    <w:rsid w:val="00FC1E22"/>
    <w:pPr>
      <w:spacing w:after="0" w:line="240" w:lineRule="auto"/>
    </w:pPr>
    <w:rPr>
      <w:rFonts w:eastAsia="SimSun" w:cs="Times New Roman"/>
      <w:color w:val="76923C"/>
      <w:kern w:val="0"/>
      <w:sz w:val="20"/>
      <w:szCs w:val="20"/>
      <w14:ligatures w14:val="none"/>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unhideWhenUsed/>
    <w:qFormat/>
    <w:rsid w:val="00FC1E22"/>
    <w:pPr>
      <w:spacing w:after="0" w:line="240" w:lineRule="auto"/>
    </w:pPr>
    <w:rPr>
      <w:rFonts w:eastAsia="SimSun" w:cs="Times New Roman"/>
      <w:color w:val="5F497A"/>
      <w:kern w:val="0"/>
      <w:sz w:val="20"/>
      <w:szCs w:val="20"/>
      <w14:ligatures w14:val="none"/>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unhideWhenUsed/>
    <w:qFormat/>
    <w:rsid w:val="00FC1E22"/>
    <w:pPr>
      <w:spacing w:after="0" w:line="240" w:lineRule="auto"/>
    </w:pPr>
    <w:rPr>
      <w:rFonts w:eastAsia="SimSun" w:cs="Times New Roman"/>
      <w:color w:val="31849B"/>
      <w:kern w:val="0"/>
      <w:sz w:val="20"/>
      <w:szCs w:val="20"/>
      <w14:ligatures w14:val="none"/>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unhideWhenUsed/>
    <w:qFormat/>
    <w:rsid w:val="00FC1E22"/>
    <w:pPr>
      <w:spacing w:after="0" w:line="240" w:lineRule="auto"/>
    </w:pPr>
    <w:rPr>
      <w:rFonts w:eastAsia="SimSun" w:cs="Times New Roman"/>
      <w:color w:val="E36C0A"/>
      <w:kern w:val="0"/>
      <w:sz w:val="20"/>
      <w:szCs w:val="20"/>
      <w14:ligatures w14:val="none"/>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unhideWhenUsed/>
    <w:qFormat/>
    <w:rsid w:val="00FC1E22"/>
    <w:pPr>
      <w:spacing w:after="0" w:line="240" w:lineRule="auto"/>
    </w:pPr>
    <w:rPr>
      <w:rFonts w:eastAsia="SimSun" w:cs="Times New Roman"/>
      <w:kern w:val="0"/>
      <w:sz w:val="20"/>
      <w:szCs w:val="20"/>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unhideWhenUsed/>
    <w:qFormat/>
    <w:rsid w:val="00FC1E22"/>
    <w:pPr>
      <w:spacing w:after="0" w:line="240" w:lineRule="auto"/>
    </w:pPr>
    <w:rPr>
      <w:rFonts w:ascii="SimSun" w:eastAsia="Courier New" w:hAnsi="SimSun" w:cs="Times New Roman"/>
      <w:color w:val="000000"/>
      <w:kern w:val="0"/>
      <w:sz w:val="20"/>
      <w:szCs w:val="20"/>
      <w14:ligatures w14:val="none"/>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unhideWhenUsed/>
    <w:qFormat/>
    <w:rsid w:val="00FC1E22"/>
    <w:pPr>
      <w:spacing w:after="0" w:line="240" w:lineRule="auto"/>
    </w:pPr>
    <w:rPr>
      <w:rFonts w:eastAsia="SimSun" w:cs="Times New Roman"/>
      <w:kern w:val="0"/>
      <w:sz w:val="20"/>
      <w:szCs w:val="20"/>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unhideWhenUsed/>
    <w:qFormat/>
    <w:rsid w:val="00FC1E22"/>
    <w:pPr>
      <w:spacing w:after="0" w:line="240" w:lineRule="auto"/>
    </w:pPr>
    <w:rPr>
      <w:rFonts w:eastAsia="SimSun" w:cs="Times New Roman"/>
      <w:color w:val="FFFFFF"/>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unhideWhenUsed/>
    <w:qFormat/>
    <w:rsid w:val="00FC1E22"/>
    <w:pPr>
      <w:spacing w:after="0" w:line="240" w:lineRule="auto"/>
    </w:pPr>
    <w:rPr>
      <w:rFonts w:eastAsia="SimSun" w:cs="Times New Roman"/>
      <w:color w:val="000000"/>
      <w:kern w:val="0"/>
      <w:sz w:val="20"/>
      <w:szCs w:val="20"/>
      <w14:ligatures w14:val="none"/>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unhideWhenUsed/>
    <w:qFormat/>
    <w:rsid w:val="00FC1E22"/>
    <w:pPr>
      <w:spacing w:after="0" w:line="240" w:lineRule="auto"/>
    </w:pPr>
    <w:rPr>
      <w:rFonts w:eastAsia="SimSun" w:cs="Times New Roman"/>
      <w:color w:val="000000"/>
      <w:kern w:val="0"/>
      <w:sz w:val="20"/>
      <w:szCs w:val="20"/>
      <w14:ligatures w14:val="none"/>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unhideWhenUsed/>
    <w:qFormat/>
    <w:rsid w:val="00FC1E22"/>
    <w:pPr>
      <w:spacing w:after="0" w:line="240" w:lineRule="auto"/>
    </w:pPr>
    <w:rPr>
      <w:rFonts w:eastAsia="SimSun" w:cs="Times New Roman"/>
      <w:color w:val="000000"/>
      <w:kern w:val="0"/>
      <w:sz w:val="20"/>
      <w:szCs w:val="20"/>
      <w14:ligatures w14:val="none"/>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rong">
    <w:name w:val="Strong"/>
    <w:basedOn w:val="DefaultParagraphFont"/>
    <w:qFormat/>
    <w:rsid w:val="00FC1E22"/>
    <w:rPr>
      <w:b/>
      <w:bCs/>
    </w:rPr>
  </w:style>
  <w:style w:type="character" w:styleId="Emphasis">
    <w:name w:val="Emphasis"/>
    <w:basedOn w:val="DefaultParagraphFont"/>
    <w:uiPriority w:val="20"/>
    <w:qFormat/>
    <w:rsid w:val="00FC1E22"/>
    <w:rPr>
      <w:i/>
      <w:iCs/>
    </w:rPr>
  </w:style>
  <w:style w:type="character" w:styleId="HTMLAcronym">
    <w:name w:val="HTML Acronym"/>
    <w:basedOn w:val="DefaultParagraphFont"/>
    <w:qFormat/>
    <w:rsid w:val="00FC1E22"/>
  </w:style>
  <w:style w:type="character" w:styleId="HTMLCite">
    <w:name w:val="HTML Cite"/>
    <w:basedOn w:val="DefaultParagraphFont"/>
    <w:qFormat/>
    <w:rsid w:val="00FC1E22"/>
    <w:rPr>
      <w:i/>
      <w:iCs/>
    </w:rPr>
  </w:style>
  <w:style w:type="character" w:styleId="HTMLDefinition">
    <w:name w:val="HTML Definition"/>
    <w:basedOn w:val="DefaultParagraphFont"/>
    <w:qFormat/>
    <w:rsid w:val="00FC1E22"/>
    <w:rPr>
      <w:i/>
      <w:iCs/>
    </w:rPr>
  </w:style>
  <w:style w:type="character" w:styleId="HTMLVariable">
    <w:name w:val="HTML Variable"/>
    <w:basedOn w:val="DefaultParagraphFont"/>
    <w:qFormat/>
    <w:rsid w:val="00FC1E22"/>
    <w:rPr>
      <w:i/>
      <w:iCs/>
    </w:rPr>
  </w:style>
  <w:style w:type="character" w:styleId="LineNumber">
    <w:name w:val="line number"/>
    <w:basedOn w:val="DefaultParagraphFont"/>
    <w:qFormat/>
    <w:rsid w:val="00FC1E22"/>
  </w:style>
  <w:style w:type="character" w:styleId="PageNumber">
    <w:name w:val="page number"/>
    <w:basedOn w:val="DefaultParagraphFont"/>
    <w:qFormat/>
    <w:rsid w:val="00FC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9648">
      <w:bodyDiv w:val="1"/>
      <w:marLeft w:val="0"/>
      <w:marRight w:val="0"/>
      <w:marTop w:val="0"/>
      <w:marBottom w:val="0"/>
      <w:divBdr>
        <w:top w:val="none" w:sz="0" w:space="0" w:color="auto"/>
        <w:left w:val="none" w:sz="0" w:space="0" w:color="auto"/>
        <w:bottom w:val="none" w:sz="0" w:space="0" w:color="auto"/>
        <w:right w:val="none" w:sz="0" w:space="0" w:color="auto"/>
      </w:divBdr>
    </w:div>
    <w:div w:id="536509666">
      <w:bodyDiv w:val="1"/>
      <w:marLeft w:val="0"/>
      <w:marRight w:val="0"/>
      <w:marTop w:val="0"/>
      <w:marBottom w:val="0"/>
      <w:divBdr>
        <w:top w:val="none" w:sz="0" w:space="0" w:color="auto"/>
        <w:left w:val="none" w:sz="0" w:space="0" w:color="auto"/>
        <w:bottom w:val="none" w:sz="0" w:space="0" w:color="auto"/>
        <w:right w:val="none" w:sz="0" w:space="0" w:color="auto"/>
      </w:divBdr>
    </w:div>
    <w:div w:id="622344060">
      <w:bodyDiv w:val="1"/>
      <w:marLeft w:val="0"/>
      <w:marRight w:val="0"/>
      <w:marTop w:val="0"/>
      <w:marBottom w:val="0"/>
      <w:divBdr>
        <w:top w:val="none" w:sz="0" w:space="0" w:color="auto"/>
        <w:left w:val="none" w:sz="0" w:space="0" w:color="auto"/>
        <w:bottom w:val="none" w:sz="0" w:space="0" w:color="auto"/>
        <w:right w:val="none" w:sz="0" w:space="0" w:color="auto"/>
      </w:divBdr>
    </w:div>
    <w:div w:id="1615558707">
      <w:bodyDiv w:val="1"/>
      <w:marLeft w:val="0"/>
      <w:marRight w:val="0"/>
      <w:marTop w:val="0"/>
      <w:marBottom w:val="0"/>
      <w:divBdr>
        <w:top w:val="none" w:sz="0" w:space="0" w:color="auto"/>
        <w:left w:val="none" w:sz="0" w:space="0" w:color="auto"/>
        <w:bottom w:val="none" w:sz="0" w:space="0" w:color="auto"/>
        <w:right w:val="none" w:sz="0" w:space="0" w:color="auto"/>
      </w:divBdr>
    </w:div>
    <w:div w:id="1787772132">
      <w:bodyDiv w:val="1"/>
      <w:marLeft w:val="0"/>
      <w:marRight w:val="0"/>
      <w:marTop w:val="0"/>
      <w:marBottom w:val="0"/>
      <w:divBdr>
        <w:top w:val="none" w:sz="0" w:space="0" w:color="auto"/>
        <w:left w:val="none" w:sz="0" w:space="0" w:color="auto"/>
        <w:bottom w:val="none" w:sz="0" w:space="0" w:color="auto"/>
        <w:right w:val="none" w:sz="0" w:space="0" w:color="auto"/>
      </w:divBdr>
    </w:div>
    <w:div w:id="1876118495">
      <w:bodyDiv w:val="1"/>
      <w:marLeft w:val="0"/>
      <w:marRight w:val="0"/>
      <w:marTop w:val="0"/>
      <w:marBottom w:val="0"/>
      <w:divBdr>
        <w:top w:val="none" w:sz="0" w:space="0" w:color="auto"/>
        <w:left w:val="none" w:sz="0" w:space="0" w:color="auto"/>
        <w:bottom w:val="none" w:sz="0" w:space="0" w:color="auto"/>
        <w:right w:val="none" w:sz="0" w:space="0" w:color="auto"/>
      </w:divBdr>
    </w:div>
    <w:div w:id="19007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03B9-7631-4013-A1AB-8A97A77C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Vuon Bnuoc</dc:creator>
  <cp:lastModifiedBy>Briu Thi El</cp:lastModifiedBy>
  <cp:revision>4</cp:revision>
  <cp:lastPrinted>2025-04-11T15:37:00Z</cp:lastPrinted>
  <dcterms:created xsi:type="dcterms:W3CDTF">2025-04-11T15:46:00Z</dcterms:created>
  <dcterms:modified xsi:type="dcterms:W3CDTF">2025-04-11T16:00:00Z</dcterms:modified>
</cp:coreProperties>
</file>