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A335" w14:textId="77777777" w:rsidR="004744AC" w:rsidRPr="002A05EF" w:rsidRDefault="004744AC" w:rsidP="00696FBE">
      <w:pPr>
        <w:spacing w:line="276" w:lineRule="auto"/>
        <w:jc w:val="center"/>
        <w:rPr>
          <w:rFonts w:cs="Times New Roman"/>
          <w:b/>
          <w:i/>
          <w:sz w:val="28"/>
          <w:szCs w:val="28"/>
        </w:rPr>
      </w:pPr>
      <w:r w:rsidRPr="002A05EF">
        <w:rPr>
          <w:rFonts w:cs="Times New Roman"/>
          <w:b/>
          <w:sz w:val="28"/>
          <w:szCs w:val="28"/>
        </w:rPr>
        <w:t>KẾ HOẠCH GIÁO</w:t>
      </w:r>
      <w:r w:rsidRPr="002A05EF">
        <w:rPr>
          <w:rFonts w:cs="Times New Roman"/>
          <w:b/>
          <w:sz w:val="28"/>
          <w:szCs w:val="28"/>
          <w:lang w:val="vi-VN"/>
        </w:rPr>
        <w:t xml:space="preserve"> DỤC </w:t>
      </w:r>
      <w:r w:rsidRPr="002A05EF">
        <w:rPr>
          <w:rFonts w:cs="Times New Roman"/>
          <w:b/>
          <w:sz w:val="28"/>
          <w:szCs w:val="28"/>
        </w:rPr>
        <w:t>TUẦN 3</w:t>
      </w:r>
    </w:p>
    <w:p w14:paraId="0226EBEB" w14:textId="4043601D" w:rsidR="004744AC" w:rsidRPr="002A05EF" w:rsidRDefault="004744AC" w:rsidP="00696FBE">
      <w:pPr>
        <w:spacing w:line="276" w:lineRule="auto"/>
        <w:jc w:val="center"/>
        <w:rPr>
          <w:rFonts w:cs="Times New Roman"/>
          <w:b/>
          <w:i/>
          <w:sz w:val="28"/>
          <w:szCs w:val="28"/>
        </w:rPr>
      </w:pPr>
      <w:r w:rsidRPr="002A05EF">
        <w:rPr>
          <w:rFonts w:cs="Times New Roman"/>
          <w:b/>
          <w:i/>
          <w:sz w:val="28"/>
          <w:szCs w:val="28"/>
        </w:rPr>
        <w:t>Chủ đề nhánh: Con vật đáng yêu dưới nước</w:t>
      </w:r>
    </w:p>
    <w:p w14:paraId="2A354AAC" w14:textId="73CB1093" w:rsidR="004744AC" w:rsidRPr="002A05EF" w:rsidRDefault="004744AC" w:rsidP="00696FBE">
      <w:pPr>
        <w:spacing w:line="276" w:lineRule="auto"/>
        <w:jc w:val="center"/>
        <w:rPr>
          <w:rFonts w:cs="Times New Roman"/>
          <w:b/>
          <w:i/>
          <w:sz w:val="28"/>
          <w:szCs w:val="28"/>
        </w:rPr>
      </w:pPr>
      <w:r w:rsidRPr="002A05EF">
        <w:rPr>
          <w:rFonts w:cs="Times New Roman"/>
          <w:i/>
          <w:sz w:val="28"/>
          <w:szCs w:val="28"/>
        </w:rPr>
        <w:t xml:space="preserve">Thời gian thực hiện: Từ </w:t>
      </w:r>
      <w:r w:rsidRPr="002A05EF">
        <w:rPr>
          <w:rFonts w:cs="Times New Roman"/>
          <w:i/>
          <w:sz w:val="28"/>
          <w:szCs w:val="28"/>
          <w:lang w:val="vi-VN"/>
        </w:rPr>
        <w:t>8</w:t>
      </w:r>
      <w:r w:rsidRPr="002A05EF">
        <w:rPr>
          <w:rFonts w:cs="Times New Roman"/>
          <w:i/>
          <w:sz w:val="28"/>
          <w:szCs w:val="28"/>
        </w:rPr>
        <w:t xml:space="preserve">/ </w:t>
      </w:r>
      <w:r w:rsidRPr="002A05EF">
        <w:rPr>
          <w:rFonts w:cs="Times New Roman"/>
          <w:i/>
          <w:sz w:val="28"/>
          <w:szCs w:val="28"/>
          <w:lang w:val="vi-VN"/>
        </w:rPr>
        <w:t>1/ 2024</w:t>
      </w:r>
      <w:r w:rsidRPr="002A05EF">
        <w:rPr>
          <w:rFonts w:cs="Times New Roman"/>
          <w:i/>
          <w:sz w:val="28"/>
          <w:szCs w:val="28"/>
        </w:rPr>
        <w:t xml:space="preserve"> đến </w:t>
      </w:r>
      <w:r w:rsidRPr="002A05EF">
        <w:rPr>
          <w:rFonts w:cs="Times New Roman"/>
          <w:i/>
          <w:sz w:val="28"/>
          <w:szCs w:val="28"/>
          <w:lang w:val="vi-VN"/>
        </w:rPr>
        <w:t>12</w:t>
      </w:r>
      <w:r w:rsidRPr="002A05EF">
        <w:rPr>
          <w:rFonts w:cs="Times New Roman"/>
          <w:i/>
          <w:sz w:val="28"/>
          <w:szCs w:val="28"/>
        </w:rPr>
        <w:t xml:space="preserve">/ </w:t>
      </w:r>
      <w:r w:rsidRPr="002A05EF">
        <w:rPr>
          <w:rFonts w:cs="Times New Roman"/>
          <w:i/>
          <w:sz w:val="28"/>
          <w:szCs w:val="28"/>
          <w:lang w:val="vi-VN"/>
        </w:rPr>
        <w:t>01</w:t>
      </w:r>
      <w:r w:rsidRPr="002A05EF">
        <w:rPr>
          <w:rFonts w:cs="Times New Roman"/>
          <w:i/>
          <w:sz w:val="28"/>
          <w:szCs w:val="28"/>
        </w:rPr>
        <w:t xml:space="preserve"> / 2024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2A05EF" w:rsidRPr="002A05EF" w14:paraId="6A2E4787" w14:textId="77777777" w:rsidTr="00561C3C">
        <w:tc>
          <w:tcPr>
            <w:tcW w:w="1477" w:type="dxa"/>
          </w:tcPr>
          <w:p w14:paraId="597E7A15" w14:textId="77777777" w:rsidR="004744AC" w:rsidRPr="002A05EF" w:rsidRDefault="004744AC" w:rsidP="00696FBE">
            <w:pPr>
              <w:spacing w:line="276" w:lineRule="auto"/>
              <w:jc w:val="both"/>
              <w:rPr>
                <w:rFonts w:cs="Times New Roman"/>
                <w:b/>
                <w:i/>
                <w:sz w:val="28"/>
                <w:szCs w:val="28"/>
              </w:rPr>
            </w:pPr>
            <w:r w:rsidRPr="002A05EF">
              <w:rPr>
                <w:rFonts w:cs="Times New Roman"/>
                <w:b/>
                <w:i/>
                <w:sz w:val="28"/>
                <w:szCs w:val="28"/>
              </w:rPr>
              <w:t>Hoạt động</w:t>
            </w:r>
          </w:p>
        </w:tc>
        <w:tc>
          <w:tcPr>
            <w:tcW w:w="1836" w:type="dxa"/>
            <w:gridSpan w:val="2"/>
            <w:vAlign w:val="center"/>
          </w:tcPr>
          <w:p w14:paraId="641E610D" w14:textId="77777777" w:rsidR="004744AC" w:rsidRPr="002A05EF" w:rsidRDefault="004744AC" w:rsidP="00696FBE">
            <w:pPr>
              <w:spacing w:line="276" w:lineRule="auto"/>
              <w:jc w:val="both"/>
              <w:rPr>
                <w:rFonts w:cs="Times New Roman"/>
                <w:b/>
                <w:i/>
                <w:sz w:val="28"/>
                <w:szCs w:val="28"/>
              </w:rPr>
            </w:pPr>
            <w:r w:rsidRPr="002A05EF">
              <w:rPr>
                <w:rFonts w:cs="Times New Roman"/>
                <w:b/>
                <w:i/>
                <w:sz w:val="28"/>
                <w:szCs w:val="28"/>
              </w:rPr>
              <w:t>Thứ hai</w:t>
            </w:r>
          </w:p>
        </w:tc>
        <w:tc>
          <w:tcPr>
            <w:tcW w:w="1634" w:type="dxa"/>
            <w:gridSpan w:val="2"/>
            <w:vAlign w:val="center"/>
          </w:tcPr>
          <w:p w14:paraId="7C7E1F5D" w14:textId="77777777" w:rsidR="004744AC" w:rsidRPr="002A05EF" w:rsidRDefault="004744AC" w:rsidP="00696FBE">
            <w:pPr>
              <w:spacing w:line="276" w:lineRule="auto"/>
              <w:jc w:val="both"/>
              <w:rPr>
                <w:rFonts w:cs="Times New Roman"/>
                <w:b/>
                <w:i/>
                <w:sz w:val="28"/>
                <w:szCs w:val="28"/>
              </w:rPr>
            </w:pPr>
            <w:r w:rsidRPr="002A05EF">
              <w:rPr>
                <w:rFonts w:cs="Times New Roman"/>
                <w:b/>
                <w:i/>
                <w:sz w:val="28"/>
                <w:szCs w:val="28"/>
              </w:rPr>
              <w:t>Thứ ba</w:t>
            </w:r>
          </w:p>
        </w:tc>
        <w:tc>
          <w:tcPr>
            <w:tcW w:w="1655" w:type="dxa"/>
            <w:vAlign w:val="center"/>
          </w:tcPr>
          <w:p w14:paraId="0D86255B" w14:textId="77777777" w:rsidR="004744AC" w:rsidRPr="002A05EF" w:rsidRDefault="004744AC" w:rsidP="00696FBE">
            <w:pPr>
              <w:spacing w:line="276" w:lineRule="auto"/>
              <w:jc w:val="both"/>
              <w:rPr>
                <w:rFonts w:cs="Times New Roman"/>
                <w:b/>
                <w:i/>
                <w:sz w:val="28"/>
                <w:szCs w:val="28"/>
              </w:rPr>
            </w:pPr>
            <w:r w:rsidRPr="002A05EF">
              <w:rPr>
                <w:rFonts w:cs="Times New Roman"/>
                <w:b/>
                <w:i/>
                <w:sz w:val="28"/>
                <w:szCs w:val="28"/>
              </w:rPr>
              <w:t>Thứ tư</w:t>
            </w:r>
          </w:p>
        </w:tc>
        <w:tc>
          <w:tcPr>
            <w:tcW w:w="1790" w:type="dxa"/>
            <w:gridSpan w:val="2"/>
            <w:vAlign w:val="center"/>
          </w:tcPr>
          <w:p w14:paraId="6E53BD31" w14:textId="77777777" w:rsidR="004744AC" w:rsidRPr="002A05EF" w:rsidRDefault="004744AC" w:rsidP="00696FBE">
            <w:pPr>
              <w:spacing w:line="276" w:lineRule="auto"/>
              <w:jc w:val="both"/>
              <w:rPr>
                <w:rFonts w:cs="Times New Roman"/>
                <w:b/>
                <w:i/>
                <w:sz w:val="28"/>
                <w:szCs w:val="28"/>
              </w:rPr>
            </w:pPr>
            <w:r w:rsidRPr="002A05EF">
              <w:rPr>
                <w:rFonts w:cs="Times New Roman"/>
                <w:b/>
                <w:i/>
                <w:sz w:val="28"/>
                <w:szCs w:val="28"/>
              </w:rPr>
              <w:t>Thứ năm</w:t>
            </w:r>
          </w:p>
        </w:tc>
        <w:tc>
          <w:tcPr>
            <w:tcW w:w="1635" w:type="dxa"/>
            <w:vAlign w:val="center"/>
          </w:tcPr>
          <w:p w14:paraId="1D8DF64A" w14:textId="77777777" w:rsidR="004744AC" w:rsidRPr="002A05EF" w:rsidRDefault="004744AC" w:rsidP="00696FBE">
            <w:pPr>
              <w:spacing w:line="276" w:lineRule="auto"/>
              <w:jc w:val="both"/>
              <w:rPr>
                <w:rFonts w:cs="Times New Roman"/>
                <w:b/>
                <w:i/>
                <w:sz w:val="28"/>
                <w:szCs w:val="28"/>
              </w:rPr>
            </w:pPr>
            <w:r w:rsidRPr="002A05EF">
              <w:rPr>
                <w:rFonts w:cs="Times New Roman"/>
                <w:b/>
                <w:i/>
                <w:sz w:val="28"/>
                <w:szCs w:val="28"/>
              </w:rPr>
              <w:t>Thứ sáu</w:t>
            </w:r>
          </w:p>
        </w:tc>
      </w:tr>
      <w:tr w:rsidR="002A05EF" w:rsidRPr="002A05EF" w14:paraId="6BCA575C" w14:textId="77777777" w:rsidTr="00561C3C">
        <w:trPr>
          <w:trHeight w:val="1998"/>
        </w:trPr>
        <w:tc>
          <w:tcPr>
            <w:tcW w:w="1477" w:type="dxa"/>
            <w:vAlign w:val="center"/>
          </w:tcPr>
          <w:p w14:paraId="0C7AED4C" w14:textId="77777777" w:rsidR="004744AC" w:rsidRPr="002A05EF" w:rsidRDefault="004744AC" w:rsidP="00696FBE">
            <w:pPr>
              <w:spacing w:line="276" w:lineRule="auto"/>
              <w:jc w:val="center"/>
              <w:rPr>
                <w:rFonts w:cs="Times New Roman"/>
                <w:b/>
                <w:i/>
                <w:sz w:val="28"/>
                <w:szCs w:val="28"/>
              </w:rPr>
            </w:pPr>
            <w:r w:rsidRPr="002A05EF">
              <w:rPr>
                <w:rFonts w:cs="Times New Roman"/>
                <w:b/>
                <w:i/>
                <w:sz w:val="28"/>
                <w:szCs w:val="28"/>
              </w:rPr>
              <w:t>Thể dục buổi sáng</w:t>
            </w:r>
          </w:p>
        </w:tc>
        <w:tc>
          <w:tcPr>
            <w:tcW w:w="8550" w:type="dxa"/>
            <w:gridSpan w:val="8"/>
          </w:tcPr>
          <w:p w14:paraId="62EE3B9F" w14:textId="5F67EC8D" w:rsidR="004744AC" w:rsidRPr="002A05EF" w:rsidRDefault="004744AC" w:rsidP="00696FBE">
            <w:pPr>
              <w:spacing w:line="276" w:lineRule="auto"/>
              <w:jc w:val="both"/>
              <w:rPr>
                <w:rFonts w:cs="Times New Roman"/>
                <w:bCs/>
                <w:sz w:val="28"/>
                <w:szCs w:val="28"/>
                <w:lang w:val="vi-VN"/>
              </w:rPr>
            </w:pPr>
            <w:r w:rsidRPr="002A05EF">
              <w:rPr>
                <w:rFonts w:cs="Times New Roman"/>
                <w:bCs/>
                <w:sz w:val="28"/>
                <w:szCs w:val="28"/>
              </w:rPr>
              <w:t xml:space="preserve">- Tập thể dục buổi sáng với bài hát: </w:t>
            </w:r>
            <w:r w:rsidR="0057204D" w:rsidRPr="002A05EF">
              <w:rPr>
                <w:rFonts w:cs="Times New Roman"/>
                <w:bCs/>
                <w:sz w:val="28"/>
                <w:szCs w:val="28"/>
                <w:lang w:val="vi-VN"/>
              </w:rPr>
              <w:t>Chú ếch con</w:t>
            </w:r>
          </w:p>
          <w:p w14:paraId="687239BF" w14:textId="77777777" w:rsidR="004744AC" w:rsidRPr="002A05EF" w:rsidRDefault="004744AC" w:rsidP="00696FBE">
            <w:pPr>
              <w:spacing w:line="276" w:lineRule="auto"/>
              <w:jc w:val="both"/>
              <w:rPr>
                <w:rFonts w:cs="Times New Roman"/>
                <w:spacing w:val="-6"/>
                <w:sz w:val="28"/>
                <w:szCs w:val="28"/>
              </w:rPr>
            </w:pPr>
            <w:r w:rsidRPr="002A05EF">
              <w:rPr>
                <w:rFonts w:cs="Times New Roman"/>
                <w:spacing w:val="-6"/>
                <w:sz w:val="28"/>
                <w:szCs w:val="28"/>
              </w:rPr>
              <w:t xml:space="preserve">- Hô hấp: Gà gáy                                                                      </w:t>
            </w:r>
          </w:p>
          <w:p w14:paraId="011E3F50" w14:textId="77777777" w:rsidR="004744AC" w:rsidRPr="002A05EF" w:rsidRDefault="004744AC" w:rsidP="00696FBE">
            <w:pPr>
              <w:tabs>
                <w:tab w:val="left" w:pos="5821"/>
              </w:tabs>
              <w:spacing w:line="276" w:lineRule="auto"/>
              <w:jc w:val="both"/>
              <w:rPr>
                <w:rFonts w:cs="Times New Roman"/>
                <w:spacing w:val="-6"/>
                <w:sz w:val="28"/>
                <w:szCs w:val="28"/>
              </w:rPr>
            </w:pPr>
            <w:r w:rsidRPr="002A05EF">
              <w:rPr>
                <w:rFonts w:cs="Times New Roman"/>
                <w:spacing w:val="-6"/>
                <w:sz w:val="28"/>
                <w:szCs w:val="28"/>
              </w:rPr>
              <w:t xml:space="preserve">- Tay: Tay đưa lên cao, gập khuỷu tay                               </w:t>
            </w:r>
          </w:p>
          <w:p w14:paraId="006F9B43" w14:textId="77777777" w:rsidR="004744AC" w:rsidRPr="002A05EF" w:rsidRDefault="004744AC" w:rsidP="00696FBE">
            <w:pPr>
              <w:tabs>
                <w:tab w:val="left" w:pos="5821"/>
              </w:tabs>
              <w:spacing w:line="276" w:lineRule="auto"/>
              <w:jc w:val="both"/>
              <w:rPr>
                <w:rFonts w:cs="Times New Roman"/>
                <w:spacing w:val="-6"/>
                <w:sz w:val="28"/>
                <w:szCs w:val="28"/>
              </w:rPr>
            </w:pPr>
            <w:r w:rsidRPr="002A05EF">
              <w:rPr>
                <w:rFonts w:cs="Times New Roman"/>
                <w:spacing w:val="-6"/>
                <w:sz w:val="28"/>
                <w:szCs w:val="28"/>
              </w:rPr>
              <w:t xml:space="preserve">- Bụng: nghiêng người sang 2 bên                   </w:t>
            </w:r>
          </w:p>
          <w:p w14:paraId="6347A05D" w14:textId="77777777" w:rsidR="00FE1F35" w:rsidRPr="002A05EF" w:rsidRDefault="004744AC" w:rsidP="00696FBE">
            <w:pPr>
              <w:tabs>
                <w:tab w:val="left" w:pos="5821"/>
              </w:tabs>
              <w:spacing w:line="276" w:lineRule="auto"/>
              <w:jc w:val="both"/>
              <w:rPr>
                <w:rFonts w:cs="Times New Roman"/>
                <w:spacing w:val="-6"/>
                <w:sz w:val="28"/>
                <w:szCs w:val="28"/>
              </w:rPr>
            </w:pPr>
            <w:r w:rsidRPr="002A05EF">
              <w:rPr>
                <w:rFonts w:cs="Times New Roman"/>
                <w:spacing w:val="-6"/>
                <w:sz w:val="28"/>
                <w:szCs w:val="28"/>
              </w:rPr>
              <w:t>- Chân: Ngồi xổm, đứng lên</w:t>
            </w:r>
          </w:p>
          <w:p w14:paraId="31A6EC77" w14:textId="6DF8E56B" w:rsidR="004744AC" w:rsidRPr="002A05EF" w:rsidRDefault="00FE1F35" w:rsidP="00696FBE">
            <w:pPr>
              <w:tabs>
                <w:tab w:val="left" w:pos="5821"/>
              </w:tabs>
              <w:spacing w:line="276" w:lineRule="auto"/>
              <w:jc w:val="both"/>
              <w:rPr>
                <w:rFonts w:cs="Times New Roman"/>
                <w:spacing w:val="-6"/>
                <w:sz w:val="28"/>
                <w:szCs w:val="28"/>
              </w:rPr>
            </w:pPr>
            <w:r w:rsidRPr="002A05EF">
              <w:rPr>
                <w:rFonts w:cs="Times New Roman"/>
                <w:spacing w:val="-6"/>
                <w:sz w:val="28"/>
                <w:szCs w:val="28"/>
                <w:lang w:val="vi-VN"/>
              </w:rPr>
              <w:t xml:space="preserve">- </w:t>
            </w:r>
            <w:r w:rsidR="006606A2" w:rsidRPr="002A05EF">
              <w:rPr>
                <w:rFonts w:cs="Times New Roman"/>
                <w:spacing w:val="-6"/>
                <w:sz w:val="28"/>
                <w:szCs w:val="28"/>
              </w:rPr>
              <w:t xml:space="preserve"> </w:t>
            </w:r>
            <w:r w:rsidR="006606A2" w:rsidRPr="002A05EF">
              <w:rPr>
                <w:rFonts w:cs="Times New Roman"/>
                <w:spacing w:val="-6"/>
                <w:sz w:val="28"/>
                <w:szCs w:val="28"/>
              </w:rPr>
              <w:t>Bật: Bật tách chân sang 2 bên, và bật chụm chân kết hợp với tay đưa lên cao và hạ tay xuống</w:t>
            </w:r>
          </w:p>
        </w:tc>
      </w:tr>
      <w:tr w:rsidR="002A05EF" w:rsidRPr="002A05EF" w14:paraId="53FD140C" w14:textId="77777777" w:rsidTr="00561C3C">
        <w:trPr>
          <w:trHeight w:val="841"/>
        </w:trPr>
        <w:tc>
          <w:tcPr>
            <w:tcW w:w="1477" w:type="dxa"/>
            <w:vAlign w:val="center"/>
          </w:tcPr>
          <w:p w14:paraId="4C866539" w14:textId="77777777" w:rsidR="004744AC" w:rsidRPr="002A05EF" w:rsidRDefault="004744AC" w:rsidP="00696FBE">
            <w:pPr>
              <w:spacing w:line="276" w:lineRule="auto"/>
              <w:jc w:val="center"/>
              <w:rPr>
                <w:rFonts w:cs="Times New Roman"/>
                <w:b/>
                <w:i/>
                <w:sz w:val="28"/>
                <w:szCs w:val="28"/>
              </w:rPr>
            </w:pPr>
            <w:r w:rsidRPr="002A05EF">
              <w:rPr>
                <w:rFonts w:cs="Times New Roman"/>
                <w:b/>
                <w:i/>
                <w:sz w:val="28"/>
                <w:szCs w:val="28"/>
              </w:rPr>
              <w:t>Hoạt động góc</w:t>
            </w:r>
          </w:p>
        </w:tc>
        <w:tc>
          <w:tcPr>
            <w:tcW w:w="8550" w:type="dxa"/>
            <w:gridSpan w:val="8"/>
          </w:tcPr>
          <w:p w14:paraId="5AE61ED6" w14:textId="77777777" w:rsidR="004744AC" w:rsidRPr="002A05EF" w:rsidRDefault="004744AC" w:rsidP="00696FBE">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pt-BR"/>
              </w:rPr>
              <w:t xml:space="preserve">1. Góc phân vai: </w:t>
            </w:r>
            <w:r w:rsidRPr="002A05EF">
              <w:rPr>
                <w:rFonts w:cs="Times New Roman"/>
                <w:b/>
                <w:bCs/>
                <w:sz w:val="28"/>
                <w:szCs w:val="28"/>
                <w:lang w:val="en-GB"/>
              </w:rPr>
              <w:t>Kỹ</w:t>
            </w:r>
            <w:r w:rsidRPr="002A05EF">
              <w:rPr>
                <w:rFonts w:cs="Times New Roman"/>
                <w:b/>
                <w:bCs/>
                <w:sz w:val="28"/>
                <w:szCs w:val="28"/>
                <w:lang w:val="vi-VN"/>
              </w:rPr>
              <w:t xml:space="preserve"> sư xây dựng</w:t>
            </w:r>
          </w:p>
          <w:p w14:paraId="4939DD7F" w14:textId="77777777" w:rsidR="004744AC" w:rsidRPr="002A05EF" w:rsidRDefault="004744AC" w:rsidP="00696FBE">
            <w:pPr>
              <w:autoSpaceDE w:val="0"/>
              <w:autoSpaceDN w:val="0"/>
              <w:adjustRightInd w:val="0"/>
              <w:spacing w:line="276" w:lineRule="auto"/>
              <w:jc w:val="both"/>
              <w:rPr>
                <w:rFonts w:cs="Times New Roman"/>
                <w:sz w:val="28"/>
                <w:szCs w:val="28"/>
                <w:lang w:val="pt-BR"/>
              </w:rPr>
            </w:pPr>
            <w:r w:rsidRPr="002A05EF">
              <w:rPr>
                <w:rFonts w:cs="Times New Roman"/>
                <w:b/>
                <w:bCs/>
                <w:sz w:val="28"/>
                <w:szCs w:val="28"/>
                <w:lang w:val="pt-BR"/>
              </w:rPr>
              <w:t xml:space="preserve">* Mục đích: </w:t>
            </w:r>
            <w:r w:rsidRPr="002A05EF">
              <w:rPr>
                <w:rFonts w:cs="Times New Roman"/>
                <w:sz w:val="28"/>
                <w:szCs w:val="28"/>
                <w:lang w:val="pt-BR"/>
              </w:rPr>
              <w:t>Trẻ biết chơi theo nhóm, chơi cùng với nhau.</w:t>
            </w:r>
          </w:p>
          <w:p w14:paraId="4BF31E3D" w14:textId="77777777" w:rsidR="004744AC" w:rsidRPr="002A05EF" w:rsidRDefault="004744AC" w:rsidP="00696FBE">
            <w:pPr>
              <w:tabs>
                <w:tab w:val="left" w:pos="720"/>
              </w:tabs>
              <w:autoSpaceDE w:val="0"/>
              <w:autoSpaceDN w:val="0"/>
              <w:adjustRightInd w:val="0"/>
              <w:spacing w:line="276" w:lineRule="auto"/>
              <w:jc w:val="both"/>
              <w:rPr>
                <w:rFonts w:cs="Times New Roman"/>
                <w:sz w:val="28"/>
                <w:szCs w:val="28"/>
                <w:lang w:val="vi-VN"/>
              </w:rPr>
            </w:pPr>
            <w:r w:rsidRPr="002A05EF">
              <w:rPr>
                <w:rFonts w:cs="Times New Roman"/>
                <w:sz w:val="28"/>
                <w:szCs w:val="28"/>
                <w:lang w:val="pt-BR"/>
              </w:rPr>
              <w:t>- Trẻ nắm được một số công việc của gia đình, người bán hàng .</w:t>
            </w:r>
          </w:p>
          <w:p w14:paraId="48DBE07A" w14:textId="0D48A2DB" w:rsidR="004744AC" w:rsidRPr="002A05EF" w:rsidRDefault="004744AC"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 Chuẩn bị:</w:t>
            </w:r>
            <w:r w:rsidRPr="002A05EF">
              <w:rPr>
                <w:rFonts w:cs="Times New Roman"/>
                <w:sz w:val="28"/>
                <w:szCs w:val="28"/>
                <w:lang w:val="en-GB"/>
              </w:rPr>
              <w:t xml:space="preserve"> </w:t>
            </w:r>
            <w:r w:rsidR="00B31538" w:rsidRPr="002A05EF">
              <w:rPr>
                <w:rFonts w:cs="Times New Roman"/>
                <w:sz w:val="28"/>
                <w:szCs w:val="28"/>
                <w:lang w:val="en-GB"/>
              </w:rPr>
              <w:t xml:space="preserve"> </w:t>
            </w:r>
            <w:r w:rsidR="00B31538" w:rsidRPr="002A05EF">
              <w:rPr>
                <w:rFonts w:cs="Times New Roman"/>
                <w:sz w:val="28"/>
                <w:szCs w:val="28"/>
                <w:lang w:val="en-GB"/>
              </w:rPr>
              <w:t>đồ chơi xây</w:t>
            </w:r>
            <w:r w:rsidR="00B31538" w:rsidRPr="002A05EF">
              <w:rPr>
                <w:rFonts w:cs="Times New Roman"/>
                <w:sz w:val="28"/>
                <w:szCs w:val="28"/>
                <w:lang w:val="vi-VN"/>
              </w:rPr>
              <w:t xml:space="preserve"> dựng</w:t>
            </w:r>
            <w:r w:rsidR="00B31538" w:rsidRPr="002A05EF">
              <w:rPr>
                <w:rFonts w:cs="Times New Roman"/>
                <w:sz w:val="28"/>
                <w:szCs w:val="28"/>
                <w:lang w:val="en-GB"/>
              </w:rPr>
              <w:t>, con vật</w:t>
            </w:r>
            <w:r w:rsidR="00B31538" w:rsidRPr="002A05EF">
              <w:rPr>
                <w:rFonts w:cs="Times New Roman"/>
                <w:sz w:val="28"/>
                <w:szCs w:val="28"/>
                <w:lang w:val="vi-VN"/>
              </w:rPr>
              <w:t xml:space="preserve">, dụng cụ xây dựng </w:t>
            </w:r>
            <w:r w:rsidR="00B31538" w:rsidRPr="002A05EF">
              <w:rPr>
                <w:rFonts w:cs="Times New Roman"/>
                <w:sz w:val="28"/>
                <w:szCs w:val="28"/>
                <w:lang w:val="en-GB"/>
              </w:rPr>
              <w:t>…..</w:t>
            </w:r>
          </w:p>
          <w:p w14:paraId="363F8BC0" w14:textId="77777777" w:rsidR="004744AC" w:rsidRPr="002A05EF" w:rsidRDefault="004744AC" w:rsidP="00696FBE">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vi-VN"/>
              </w:rPr>
              <w:t xml:space="preserve">* Tiến hành: </w:t>
            </w:r>
            <w:r w:rsidRPr="002A05EF">
              <w:rPr>
                <w:rFonts w:cs="Times New Roman"/>
                <w:sz w:val="28"/>
                <w:szCs w:val="28"/>
                <w:lang w:val="en-GB"/>
              </w:rPr>
              <w:t>-T</w:t>
            </w:r>
            <w:r w:rsidRPr="002A05EF">
              <w:rPr>
                <w:rFonts w:cs="Times New Roman"/>
                <w:sz w:val="28"/>
                <w:szCs w:val="28"/>
                <w:lang w:val="vi-VN"/>
              </w:rPr>
              <w:t xml:space="preserve">rò chuyện về </w:t>
            </w:r>
            <w:r w:rsidRPr="002A05EF">
              <w:rPr>
                <w:rFonts w:cs="Times New Roman"/>
                <w:sz w:val="28"/>
                <w:szCs w:val="28"/>
                <w:lang w:val="en-GB"/>
              </w:rPr>
              <w:t>góc</w:t>
            </w:r>
            <w:r w:rsidRPr="002A05EF">
              <w:rPr>
                <w:rFonts w:cs="Times New Roman"/>
                <w:sz w:val="28"/>
                <w:szCs w:val="28"/>
                <w:lang w:val="vi-VN"/>
              </w:rPr>
              <w:t>.</w:t>
            </w:r>
          </w:p>
          <w:p w14:paraId="3EE12003" w14:textId="77777777" w:rsidR="004744AC" w:rsidRPr="002A05EF" w:rsidRDefault="004744AC" w:rsidP="00696FBE">
            <w:pPr>
              <w:spacing w:line="276" w:lineRule="auto"/>
              <w:jc w:val="both"/>
              <w:rPr>
                <w:rFonts w:cs="Times New Roman"/>
                <w:sz w:val="28"/>
                <w:szCs w:val="28"/>
              </w:rPr>
            </w:pPr>
            <w:r w:rsidRPr="002A05EF">
              <w:rPr>
                <w:rFonts w:cs="Times New Roman"/>
                <w:sz w:val="28"/>
                <w:szCs w:val="28"/>
                <w:lang w:val="vi-VN"/>
              </w:rPr>
              <w:t>- Cô vào góc chơi cùng với trẻ</w:t>
            </w:r>
            <w:r w:rsidRPr="002A05EF">
              <w:rPr>
                <w:rFonts w:cs="Times New Roman"/>
                <w:sz w:val="28"/>
                <w:szCs w:val="28"/>
                <w:lang w:val="en-GB"/>
              </w:rPr>
              <w:t>, h</w:t>
            </w:r>
            <w:r w:rsidRPr="002A05EF">
              <w:rPr>
                <w:rFonts w:cs="Times New Roman"/>
                <w:sz w:val="28"/>
                <w:szCs w:val="28"/>
                <w:lang w:val="vi-VN"/>
              </w:rPr>
              <w:t>ướng dẫn trẻ</w:t>
            </w:r>
            <w:r w:rsidRPr="002A05EF">
              <w:rPr>
                <w:rFonts w:cs="Times New Roman"/>
                <w:sz w:val="28"/>
                <w:szCs w:val="28"/>
                <w:lang w:val="en-GB"/>
              </w:rPr>
              <w:t xml:space="preserve"> vào</w:t>
            </w:r>
            <w:r w:rsidRPr="002A05EF">
              <w:rPr>
                <w:rFonts w:cs="Times New Roman"/>
                <w:sz w:val="28"/>
                <w:szCs w:val="28"/>
                <w:lang w:val="vi-VN"/>
              </w:rPr>
              <w:t xml:space="preserve"> vai chơi.</w:t>
            </w:r>
          </w:p>
          <w:p w14:paraId="5D95F612" w14:textId="77777777" w:rsidR="004744AC" w:rsidRPr="002A05EF" w:rsidRDefault="004744AC" w:rsidP="00696FBE">
            <w:pPr>
              <w:autoSpaceDE w:val="0"/>
              <w:snapToGrid w:val="0"/>
              <w:spacing w:line="276" w:lineRule="auto"/>
              <w:jc w:val="both"/>
              <w:rPr>
                <w:rFonts w:eastAsia="Calibri" w:cs="Times New Roman"/>
                <w:sz w:val="28"/>
                <w:szCs w:val="28"/>
                <w:lang w:val="en-GB"/>
              </w:rPr>
            </w:pPr>
            <w:r w:rsidRPr="002A05EF">
              <w:rPr>
                <w:rFonts w:cs="Times New Roman"/>
                <w:sz w:val="28"/>
                <w:szCs w:val="28"/>
                <w:lang w:val="vi-VN"/>
              </w:rPr>
              <w:t>- Gợi ý để các nhóm chơi biết liên kết</w:t>
            </w:r>
            <w:r w:rsidRPr="002A05EF">
              <w:rPr>
                <w:rFonts w:cs="Times New Roman"/>
                <w:sz w:val="28"/>
                <w:szCs w:val="28"/>
                <w:lang w:val="en-GB"/>
              </w:rPr>
              <w:t>,</w:t>
            </w:r>
            <w:r w:rsidRPr="002A05EF">
              <w:rPr>
                <w:rFonts w:cs="Times New Roman"/>
                <w:sz w:val="28"/>
                <w:szCs w:val="28"/>
                <w:lang w:val="vi-VN"/>
              </w:rPr>
              <w:t xml:space="preserve"> có sự giao lưu, quan tâm đến nhau trong lúc chơi</w:t>
            </w:r>
            <w:r w:rsidRPr="002A05EF">
              <w:rPr>
                <w:rFonts w:cs="Times New Roman"/>
                <w:sz w:val="28"/>
                <w:szCs w:val="28"/>
                <w:lang w:val="en-GB"/>
              </w:rPr>
              <w:t>.</w:t>
            </w:r>
          </w:p>
          <w:p w14:paraId="5D0DE85B" w14:textId="77777777" w:rsidR="004744AC" w:rsidRPr="002A05EF" w:rsidRDefault="004744AC" w:rsidP="00696FBE">
            <w:pPr>
              <w:spacing w:line="276" w:lineRule="auto"/>
              <w:jc w:val="both"/>
              <w:rPr>
                <w:rFonts w:cs="Times New Roman"/>
                <w:sz w:val="28"/>
                <w:szCs w:val="28"/>
                <w:lang w:val="vi-VN"/>
              </w:rPr>
            </w:pPr>
            <w:r w:rsidRPr="002A05EF">
              <w:rPr>
                <w:rFonts w:cs="Times New Roman"/>
                <w:b/>
                <w:bCs/>
                <w:sz w:val="28"/>
                <w:szCs w:val="28"/>
                <w:lang w:val="en-GB"/>
              </w:rPr>
              <w:t>2.</w:t>
            </w:r>
            <w:r w:rsidRPr="002A05EF">
              <w:rPr>
                <w:rFonts w:cs="Times New Roman"/>
                <w:b/>
                <w:bCs/>
                <w:sz w:val="28"/>
                <w:szCs w:val="28"/>
                <w:lang w:val="vi-VN"/>
              </w:rPr>
              <w:t xml:space="preserve"> Góc xây dựng: Xây </w:t>
            </w:r>
            <w:r w:rsidRPr="002A05EF">
              <w:rPr>
                <w:rFonts w:cs="Times New Roman"/>
                <w:b/>
                <w:bCs/>
                <w:sz w:val="28"/>
                <w:szCs w:val="28"/>
              </w:rPr>
              <w:t>bể cá</w:t>
            </w:r>
            <w:r w:rsidRPr="002A05EF">
              <w:rPr>
                <w:rFonts w:cs="Times New Roman"/>
                <w:b/>
                <w:bCs/>
                <w:sz w:val="28"/>
                <w:szCs w:val="28"/>
                <w:lang w:val="vi-VN"/>
              </w:rPr>
              <w:t>.</w:t>
            </w:r>
          </w:p>
          <w:p w14:paraId="7997C066" w14:textId="77777777" w:rsidR="004744AC" w:rsidRPr="002A05EF" w:rsidRDefault="004744AC"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 xml:space="preserve">* Mục đích: </w:t>
            </w:r>
            <w:r w:rsidRPr="002A05EF">
              <w:rPr>
                <w:rFonts w:cs="Times New Roman"/>
                <w:sz w:val="28"/>
                <w:szCs w:val="28"/>
                <w:lang w:val="vi-VN"/>
              </w:rPr>
              <w:t xml:space="preserve">- Trẻ biết </w:t>
            </w:r>
            <w:r w:rsidRPr="002A05EF">
              <w:rPr>
                <w:rFonts w:cs="Times New Roman"/>
                <w:sz w:val="28"/>
                <w:szCs w:val="28"/>
                <w:lang w:val="en-GB"/>
              </w:rPr>
              <w:t xml:space="preserve">sử dụng các khối, đồ dùng, đồ chơi có trong góc để xây </w:t>
            </w:r>
            <w:r w:rsidRPr="002A05EF">
              <w:rPr>
                <w:rFonts w:cs="Times New Roman"/>
                <w:sz w:val="28"/>
                <w:szCs w:val="28"/>
                <w:lang w:val="vi-VN"/>
              </w:rPr>
              <w:t>trang trại chăn nuôi.</w:t>
            </w:r>
          </w:p>
          <w:p w14:paraId="4DBD04FC" w14:textId="77777777" w:rsidR="004744AC" w:rsidRPr="002A05EF" w:rsidRDefault="004744AC"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 xml:space="preserve">* Chuẩn bị: </w:t>
            </w:r>
            <w:r w:rsidRPr="002A05EF">
              <w:rPr>
                <w:rFonts w:cs="Times New Roman"/>
                <w:sz w:val="28"/>
                <w:szCs w:val="28"/>
                <w:lang w:val="vi-VN"/>
              </w:rPr>
              <w:t>- Khối xây dựng các loại</w:t>
            </w:r>
            <w:r w:rsidRPr="002A05EF">
              <w:rPr>
                <w:rFonts w:cs="Times New Roman"/>
                <w:sz w:val="28"/>
                <w:szCs w:val="28"/>
                <w:lang w:val="en-GB"/>
              </w:rPr>
              <w:t xml:space="preserve">. </w:t>
            </w:r>
          </w:p>
          <w:p w14:paraId="6775222B" w14:textId="77777777" w:rsidR="004744AC" w:rsidRPr="002A05EF" w:rsidRDefault="004744AC" w:rsidP="00696FBE">
            <w:pPr>
              <w:autoSpaceDE w:val="0"/>
              <w:autoSpaceDN w:val="0"/>
              <w:adjustRightInd w:val="0"/>
              <w:spacing w:line="276" w:lineRule="auto"/>
              <w:jc w:val="both"/>
              <w:rPr>
                <w:rFonts w:cs="Times New Roman"/>
                <w:sz w:val="28"/>
                <w:szCs w:val="28"/>
                <w:lang w:val="vi-VN"/>
              </w:rPr>
            </w:pPr>
            <w:r w:rsidRPr="002A05EF">
              <w:rPr>
                <w:rFonts w:cs="Times New Roman"/>
                <w:sz w:val="28"/>
                <w:szCs w:val="28"/>
                <w:lang w:val="en-GB"/>
              </w:rPr>
              <w:t xml:space="preserve">- </w:t>
            </w:r>
            <w:r w:rsidRPr="002A05EF">
              <w:rPr>
                <w:rFonts w:cs="Times New Roman"/>
                <w:sz w:val="28"/>
                <w:szCs w:val="28"/>
                <w:lang w:val="vi-VN"/>
              </w:rPr>
              <w:t>Khối lắp ráp</w:t>
            </w:r>
            <w:r w:rsidRPr="002A05EF">
              <w:rPr>
                <w:rFonts w:cs="Times New Roman"/>
                <w:sz w:val="28"/>
                <w:szCs w:val="28"/>
                <w:lang w:val="en-GB"/>
              </w:rPr>
              <w:t>, s</w:t>
            </w:r>
            <w:r w:rsidRPr="002A05EF">
              <w:rPr>
                <w:rFonts w:cs="Times New Roman"/>
                <w:sz w:val="28"/>
                <w:szCs w:val="28"/>
                <w:lang w:val="vi-VN"/>
              </w:rPr>
              <w:t>ỏi đá, que, hột hạt, thảm cỏ, hoa...</w:t>
            </w:r>
          </w:p>
          <w:p w14:paraId="13ACB7AC" w14:textId="77777777" w:rsidR="004744AC" w:rsidRPr="002A05EF" w:rsidRDefault="004744AC" w:rsidP="00696FBE">
            <w:pPr>
              <w:spacing w:line="276" w:lineRule="auto"/>
              <w:jc w:val="both"/>
              <w:rPr>
                <w:rFonts w:cs="Times New Roman"/>
                <w:sz w:val="28"/>
                <w:szCs w:val="28"/>
              </w:rPr>
            </w:pPr>
            <w:r w:rsidRPr="002A05EF">
              <w:rPr>
                <w:rFonts w:cs="Times New Roman"/>
                <w:b/>
                <w:bCs/>
                <w:sz w:val="28"/>
                <w:szCs w:val="28"/>
                <w:lang w:val="vi-VN"/>
              </w:rPr>
              <w:t>* Tiến hành:</w:t>
            </w:r>
            <w:r w:rsidRPr="002A05EF">
              <w:rPr>
                <w:rFonts w:cs="Times New Roman"/>
                <w:b/>
                <w:bCs/>
                <w:sz w:val="28"/>
                <w:szCs w:val="28"/>
                <w:lang w:val="en-GB"/>
              </w:rPr>
              <w:t xml:space="preserve"> </w:t>
            </w:r>
            <w:r w:rsidRPr="002A05EF">
              <w:rPr>
                <w:rFonts w:cs="Times New Roman"/>
                <w:bCs/>
                <w:sz w:val="28"/>
                <w:szCs w:val="28"/>
                <w:lang w:val="en-GB"/>
              </w:rPr>
              <w:t>-</w:t>
            </w:r>
            <w:r w:rsidRPr="002A05EF">
              <w:rPr>
                <w:rFonts w:cs="Times New Roman"/>
                <w:sz w:val="28"/>
                <w:szCs w:val="28"/>
                <w:lang w:val="vi-VN"/>
              </w:rPr>
              <w:t xml:space="preserve"> </w:t>
            </w:r>
            <w:r w:rsidRPr="002A05EF">
              <w:rPr>
                <w:rFonts w:cs="Times New Roman"/>
                <w:sz w:val="28"/>
                <w:szCs w:val="28"/>
                <w:lang w:val="en-GB"/>
              </w:rPr>
              <w:t>T</w:t>
            </w:r>
            <w:r w:rsidRPr="002A05EF">
              <w:rPr>
                <w:rFonts w:cs="Times New Roman"/>
                <w:sz w:val="28"/>
                <w:szCs w:val="28"/>
                <w:lang w:val="vi-VN"/>
              </w:rPr>
              <w:t xml:space="preserve">rò chuyện về </w:t>
            </w:r>
            <w:r w:rsidRPr="002A05EF">
              <w:rPr>
                <w:rFonts w:cs="Times New Roman"/>
                <w:sz w:val="28"/>
                <w:szCs w:val="28"/>
                <w:lang w:val="en-GB"/>
              </w:rPr>
              <w:t>góc</w:t>
            </w:r>
            <w:r w:rsidRPr="002A05EF">
              <w:rPr>
                <w:rFonts w:cs="Times New Roman"/>
                <w:sz w:val="28"/>
                <w:szCs w:val="28"/>
                <w:lang w:val="vi-VN"/>
              </w:rPr>
              <w:t>.</w:t>
            </w:r>
            <w:r w:rsidRPr="002A05EF">
              <w:rPr>
                <w:rFonts w:cs="Times New Roman"/>
                <w:sz w:val="28"/>
                <w:szCs w:val="28"/>
                <w:lang w:val="en-GB"/>
              </w:rPr>
              <w:t xml:space="preserve"> </w:t>
            </w:r>
            <w:r w:rsidRPr="002A05EF">
              <w:rPr>
                <w:rFonts w:cs="Times New Roman"/>
                <w:sz w:val="28"/>
                <w:szCs w:val="28"/>
                <w:lang w:val="fr-FR"/>
              </w:rPr>
              <w:t>Cho trẻ chơi, quan sát, nhắc nhở.</w:t>
            </w:r>
          </w:p>
          <w:p w14:paraId="640EF21C" w14:textId="77777777" w:rsidR="004744AC" w:rsidRPr="002A05EF" w:rsidRDefault="004744AC" w:rsidP="00696FBE">
            <w:pPr>
              <w:autoSpaceDE w:val="0"/>
              <w:snapToGrid w:val="0"/>
              <w:spacing w:line="276" w:lineRule="auto"/>
              <w:jc w:val="both"/>
              <w:rPr>
                <w:rFonts w:eastAsia="Calibri" w:cs="Times New Roman"/>
                <w:sz w:val="28"/>
                <w:szCs w:val="28"/>
                <w:lang w:val="vi-VN"/>
              </w:rPr>
            </w:pPr>
            <w:r w:rsidRPr="002A05EF">
              <w:rPr>
                <w:rFonts w:cs="Times New Roman"/>
                <w:sz w:val="28"/>
                <w:szCs w:val="28"/>
                <w:lang w:val="vi-VN"/>
              </w:rPr>
              <w:t>- Giáo dục cháu chơi xong xếp gọi gàng đồ chơi vào đúng nơi quy định.</w:t>
            </w:r>
            <w:r w:rsidRPr="002A05EF">
              <w:rPr>
                <w:rFonts w:eastAsia="Calibri" w:cs="Times New Roman"/>
                <w:b/>
                <w:bCs/>
                <w:sz w:val="28"/>
                <w:szCs w:val="28"/>
              </w:rPr>
              <w:t xml:space="preserve"> </w:t>
            </w:r>
          </w:p>
          <w:p w14:paraId="2C6B17F4" w14:textId="77777777" w:rsidR="004744AC" w:rsidRPr="002A05EF" w:rsidRDefault="004744AC" w:rsidP="00696FBE">
            <w:pPr>
              <w:spacing w:line="276" w:lineRule="auto"/>
              <w:jc w:val="both"/>
              <w:rPr>
                <w:rFonts w:cs="Times New Roman"/>
                <w:sz w:val="28"/>
                <w:szCs w:val="28"/>
              </w:rPr>
            </w:pPr>
            <w:r w:rsidRPr="002A05EF">
              <w:rPr>
                <w:rFonts w:eastAsia="Calibri" w:cs="Times New Roman"/>
                <w:b/>
                <w:bCs/>
                <w:sz w:val="28"/>
                <w:szCs w:val="28"/>
              </w:rPr>
              <w:t xml:space="preserve">3. Góc nghệ thuật: </w:t>
            </w:r>
            <w:r w:rsidRPr="002A05EF">
              <w:rPr>
                <w:rFonts w:cs="Times New Roman"/>
                <w:b/>
                <w:bCs/>
                <w:sz w:val="28"/>
                <w:szCs w:val="28"/>
              </w:rPr>
              <w:t>Vẽ các con vật sống dưới nước</w:t>
            </w:r>
          </w:p>
          <w:p w14:paraId="2382C82E" w14:textId="77777777" w:rsidR="004744AC" w:rsidRPr="002A05EF" w:rsidRDefault="004744AC" w:rsidP="00696FBE">
            <w:pPr>
              <w:spacing w:line="276" w:lineRule="auto"/>
              <w:jc w:val="both"/>
              <w:rPr>
                <w:rFonts w:eastAsia="Calibri" w:cs="Times New Roman"/>
                <w:sz w:val="28"/>
                <w:szCs w:val="28"/>
              </w:rPr>
            </w:pPr>
            <w:r w:rsidRPr="002A05EF">
              <w:rPr>
                <w:rFonts w:eastAsia="Calibri" w:cs="Times New Roman"/>
                <w:sz w:val="28"/>
                <w:szCs w:val="28"/>
              </w:rPr>
              <w:t>*</w:t>
            </w:r>
            <w:r w:rsidRPr="002A05EF">
              <w:rPr>
                <w:rFonts w:eastAsia="Calibri" w:cs="Times New Roman"/>
                <w:b/>
                <w:bCs/>
                <w:sz w:val="28"/>
                <w:szCs w:val="28"/>
              </w:rPr>
              <w:t xml:space="preserve"> Mục đích: </w:t>
            </w:r>
            <w:r w:rsidRPr="002A05EF">
              <w:rPr>
                <w:rFonts w:eastAsia="Calibri" w:cs="Times New Roman"/>
                <w:sz w:val="28"/>
                <w:szCs w:val="28"/>
              </w:rPr>
              <w:t>Trẻ biết cầm bút đúng cách</w:t>
            </w:r>
          </w:p>
          <w:p w14:paraId="6B464CB3" w14:textId="77777777" w:rsidR="004744AC" w:rsidRPr="002A05EF" w:rsidRDefault="004744AC" w:rsidP="00696FBE">
            <w:pPr>
              <w:spacing w:line="276" w:lineRule="auto"/>
              <w:jc w:val="both"/>
              <w:rPr>
                <w:rFonts w:eastAsia="Calibri" w:cs="Times New Roman"/>
                <w:sz w:val="28"/>
                <w:szCs w:val="28"/>
              </w:rPr>
            </w:pPr>
            <w:r w:rsidRPr="002A05EF">
              <w:rPr>
                <w:rFonts w:eastAsia="Calibri" w:cs="Times New Roman"/>
                <w:sz w:val="28"/>
                <w:szCs w:val="28"/>
              </w:rPr>
              <w:t>- Biết chọn màu tô cho phù hợp</w:t>
            </w:r>
          </w:p>
          <w:p w14:paraId="02F94D84" w14:textId="421C1B45" w:rsidR="004744AC" w:rsidRPr="002A05EF" w:rsidRDefault="004744AC" w:rsidP="00696FBE">
            <w:pPr>
              <w:spacing w:line="276" w:lineRule="auto"/>
              <w:jc w:val="both"/>
              <w:rPr>
                <w:rFonts w:eastAsia="Calibri" w:cs="Times New Roman"/>
                <w:sz w:val="28"/>
                <w:szCs w:val="28"/>
              </w:rPr>
            </w:pPr>
            <w:r w:rsidRPr="002A05EF">
              <w:rPr>
                <w:rFonts w:eastAsia="Calibri" w:cs="Times New Roman"/>
                <w:sz w:val="28"/>
                <w:szCs w:val="28"/>
              </w:rPr>
              <w:t>* C</w:t>
            </w:r>
            <w:r w:rsidRPr="002A05EF">
              <w:rPr>
                <w:rFonts w:eastAsia="Calibri" w:cs="Times New Roman"/>
                <w:b/>
                <w:bCs/>
                <w:sz w:val="28"/>
                <w:szCs w:val="28"/>
              </w:rPr>
              <w:t xml:space="preserve">huẩn bị: </w:t>
            </w:r>
            <w:r w:rsidRPr="002A05EF">
              <w:rPr>
                <w:rFonts w:eastAsia="Calibri" w:cs="Times New Roman"/>
                <w:sz w:val="28"/>
                <w:szCs w:val="28"/>
              </w:rPr>
              <w:t xml:space="preserve">giấy, </w:t>
            </w:r>
            <w:r w:rsidR="00202317" w:rsidRPr="002A05EF">
              <w:rPr>
                <w:rFonts w:eastAsia="Calibri" w:cs="Times New Roman"/>
                <w:sz w:val="28"/>
                <w:szCs w:val="28"/>
              </w:rPr>
              <w:t>màu</w:t>
            </w:r>
            <w:r w:rsidR="00202317" w:rsidRPr="002A05EF">
              <w:rPr>
                <w:rFonts w:eastAsia="Calibri" w:cs="Times New Roman"/>
                <w:sz w:val="28"/>
                <w:szCs w:val="28"/>
                <w:lang w:val="vi-VN"/>
              </w:rPr>
              <w:t>, bút chì ......</w:t>
            </w:r>
            <w:r w:rsidRPr="002A05EF">
              <w:rPr>
                <w:rFonts w:eastAsia="Calibri" w:cs="Times New Roman"/>
                <w:sz w:val="28"/>
                <w:szCs w:val="28"/>
              </w:rPr>
              <w:t xml:space="preserve"> </w:t>
            </w:r>
          </w:p>
          <w:p w14:paraId="311F7661" w14:textId="77777777" w:rsidR="004744AC" w:rsidRPr="002A05EF" w:rsidRDefault="004744AC" w:rsidP="00696FBE">
            <w:pPr>
              <w:spacing w:line="276" w:lineRule="auto"/>
              <w:jc w:val="both"/>
              <w:rPr>
                <w:rFonts w:cs="Times New Roman"/>
                <w:sz w:val="28"/>
                <w:szCs w:val="28"/>
              </w:rPr>
            </w:pPr>
            <w:r w:rsidRPr="002A05EF">
              <w:rPr>
                <w:rFonts w:eastAsia="Calibri" w:cs="Times New Roman"/>
                <w:sz w:val="28"/>
                <w:szCs w:val="28"/>
              </w:rPr>
              <w:t xml:space="preserve">* </w:t>
            </w:r>
            <w:r w:rsidRPr="002A05EF">
              <w:rPr>
                <w:rFonts w:eastAsia="Calibri" w:cs="Times New Roman"/>
                <w:b/>
                <w:bCs/>
                <w:sz w:val="28"/>
                <w:szCs w:val="28"/>
              </w:rPr>
              <w:t>Tiến hành:</w:t>
            </w:r>
            <w:r w:rsidRPr="002A05EF">
              <w:rPr>
                <w:rFonts w:eastAsia="Calibri" w:cs="Times New Roman"/>
                <w:b/>
                <w:bCs/>
                <w:sz w:val="28"/>
                <w:szCs w:val="28"/>
                <w:lang w:val="vi-VN"/>
              </w:rPr>
              <w:t xml:space="preserve"> </w:t>
            </w:r>
            <w:r w:rsidRPr="002A05EF">
              <w:rPr>
                <w:rFonts w:eastAsia="Calibri" w:cs="Times New Roman"/>
                <w:sz w:val="28"/>
                <w:szCs w:val="28"/>
              </w:rPr>
              <w:t>- Cô hướng dẫn trẻ vào góc chơi.</w:t>
            </w:r>
          </w:p>
          <w:p w14:paraId="1F0D2E46" w14:textId="77777777" w:rsidR="004744AC" w:rsidRPr="002A05EF" w:rsidRDefault="004744AC" w:rsidP="00696FBE">
            <w:pPr>
              <w:autoSpaceDE w:val="0"/>
              <w:snapToGrid w:val="0"/>
              <w:spacing w:line="276" w:lineRule="auto"/>
              <w:jc w:val="both"/>
              <w:rPr>
                <w:rFonts w:eastAsia="Calibri" w:cs="Times New Roman"/>
                <w:sz w:val="28"/>
                <w:szCs w:val="28"/>
              </w:rPr>
            </w:pPr>
            <w:r w:rsidRPr="002A05EF">
              <w:rPr>
                <w:rFonts w:eastAsia="Calibri" w:cs="Times New Roman"/>
                <w:sz w:val="28"/>
                <w:szCs w:val="28"/>
              </w:rPr>
              <w:t>Giúp trẻ hoàn thành vai chơi</w:t>
            </w:r>
          </w:p>
          <w:p w14:paraId="57B50566" w14:textId="77777777" w:rsidR="004744AC" w:rsidRPr="002A05EF" w:rsidRDefault="004744AC" w:rsidP="00696FBE">
            <w:pPr>
              <w:spacing w:line="276" w:lineRule="auto"/>
              <w:jc w:val="both"/>
              <w:rPr>
                <w:rFonts w:cs="Times New Roman"/>
                <w:b/>
                <w:bCs/>
                <w:sz w:val="28"/>
                <w:szCs w:val="28"/>
                <w:lang w:val="vi-VN"/>
              </w:rPr>
            </w:pPr>
            <w:r w:rsidRPr="002A05EF">
              <w:rPr>
                <w:rFonts w:eastAsia="Calibri" w:cs="Times New Roman"/>
                <w:b/>
                <w:sz w:val="28"/>
                <w:szCs w:val="28"/>
              </w:rPr>
              <w:t>4</w:t>
            </w:r>
            <w:r w:rsidRPr="002A05EF">
              <w:rPr>
                <w:rFonts w:eastAsia="Calibri" w:cs="Times New Roman"/>
                <w:sz w:val="28"/>
                <w:szCs w:val="28"/>
              </w:rPr>
              <w:t>.</w:t>
            </w:r>
            <w:r w:rsidRPr="002A05EF">
              <w:rPr>
                <w:rFonts w:eastAsia="Calibri" w:cs="Times New Roman"/>
                <w:b/>
                <w:bCs/>
                <w:sz w:val="28"/>
                <w:szCs w:val="28"/>
              </w:rPr>
              <w:t xml:space="preserve"> Góc học tập: </w:t>
            </w:r>
            <w:r w:rsidRPr="002A05EF">
              <w:rPr>
                <w:rFonts w:cs="Times New Roman"/>
                <w:b/>
                <w:bCs/>
                <w:sz w:val="28"/>
                <w:szCs w:val="28"/>
                <w:lang w:val="vi-VN"/>
              </w:rPr>
              <w:t>Xem tranh ảnh, sách, báo về động vật</w:t>
            </w:r>
            <w:r w:rsidRPr="002A05EF">
              <w:rPr>
                <w:rFonts w:cs="Times New Roman"/>
                <w:b/>
                <w:bCs/>
                <w:sz w:val="28"/>
                <w:szCs w:val="28"/>
                <w:lang w:val="en-GB"/>
              </w:rPr>
              <w:t xml:space="preserve"> sống</w:t>
            </w:r>
            <w:r w:rsidRPr="002A05EF">
              <w:rPr>
                <w:rFonts w:cs="Times New Roman"/>
                <w:b/>
                <w:bCs/>
                <w:sz w:val="28"/>
                <w:szCs w:val="28"/>
                <w:lang w:val="vi-VN"/>
              </w:rPr>
              <w:t xml:space="preserve"> dưới nước</w:t>
            </w:r>
          </w:p>
          <w:p w14:paraId="569D0F51" w14:textId="77777777" w:rsidR="004744AC" w:rsidRPr="002A05EF" w:rsidRDefault="004744AC" w:rsidP="00696FBE">
            <w:pPr>
              <w:spacing w:line="276" w:lineRule="auto"/>
              <w:jc w:val="both"/>
              <w:rPr>
                <w:rFonts w:eastAsia="Calibri" w:cs="Times New Roman"/>
                <w:sz w:val="28"/>
                <w:szCs w:val="28"/>
              </w:rPr>
            </w:pPr>
            <w:r w:rsidRPr="002A05EF">
              <w:rPr>
                <w:rFonts w:eastAsia="Calibri" w:cs="Times New Roman"/>
                <w:b/>
                <w:bCs/>
                <w:sz w:val="28"/>
                <w:szCs w:val="28"/>
              </w:rPr>
              <w:t xml:space="preserve">* Mục đích: </w:t>
            </w:r>
            <w:r w:rsidRPr="002A05EF">
              <w:rPr>
                <w:rFonts w:eastAsia="Calibri" w:cs="Times New Roman"/>
                <w:sz w:val="28"/>
                <w:szCs w:val="28"/>
              </w:rPr>
              <w:t>Trẻ biết cách cầm sách, lật mở sách để xem</w:t>
            </w:r>
          </w:p>
          <w:p w14:paraId="62617A87" w14:textId="29FA4718" w:rsidR="004744AC" w:rsidRPr="002A05EF" w:rsidRDefault="004744AC" w:rsidP="00696FBE">
            <w:pPr>
              <w:snapToGrid w:val="0"/>
              <w:spacing w:line="276" w:lineRule="auto"/>
              <w:jc w:val="both"/>
              <w:rPr>
                <w:rFonts w:cs="Times New Roman"/>
                <w:sz w:val="28"/>
                <w:szCs w:val="28"/>
                <w:lang w:val="en-GB"/>
              </w:rPr>
            </w:pPr>
            <w:r w:rsidRPr="002A05EF">
              <w:rPr>
                <w:rFonts w:eastAsia="Calibri" w:cs="Times New Roman"/>
                <w:b/>
                <w:bCs/>
                <w:sz w:val="28"/>
                <w:szCs w:val="28"/>
              </w:rPr>
              <w:t xml:space="preserve">* Chuẩn bị: </w:t>
            </w:r>
            <w:r w:rsidRPr="002A05EF">
              <w:rPr>
                <w:rFonts w:eastAsia="Calibri" w:cs="Times New Roman"/>
                <w:sz w:val="28"/>
                <w:szCs w:val="28"/>
              </w:rPr>
              <w:t xml:space="preserve">một số tranh ảnh về </w:t>
            </w:r>
            <w:r w:rsidRPr="002A05EF">
              <w:rPr>
                <w:rFonts w:cs="Times New Roman"/>
                <w:sz w:val="28"/>
                <w:szCs w:val="28"/>
                <w:lang w:val="vi-VN"/>
              </w:rPr>
              <w:t>động vật</w:t>
            </w:r>
            <w:r w:rsidRPr="002A05EF">
              <w:rPr>
                <w:rFonts w:cs="Times New Roman"/>
                <w:sz w:val="28"/>
                <w:szCs w:val="28"/>
                <w:lang w:val="en-GB"/>
              </w:rPr>
              <w:t xml:space="preserve"> </w:t>
            </w:r>
            <w:r w:rsidR="00202317" w:rsidRPr="002A05EF">
              <w:rPr>
                <w:rFonts w:cs="Times New Roman"/>
                <w:sz w:val="28"/>
                <w:szCs w:val="28"/>
                <w:lang w:val="en-GB"/>
              </w:rPr>
              <w:t>sống</w:t>
            </w:r>
            <w:r w:rsidR="00202317" w:rsidRPr="002A05EF">
              <w:rPr>
                <w:rFonts w:cs="Times New Roman"/>
                <w:sz w:val="28"/>
                <w:szCs w:val="28"/>
                <w:lang w:val="vi-VN"/>
              </w:rPr>
              <w:t xml:space="preserve"> dưới nước</w:t>
            </w:r>
            <w:r w:rsidRPr="002A05EF">
              <w:rPr>
                <w:rFonts w:cs="Times New Roman"/>
                <w:sz w:val="28"/>
                <w:szCs w:val="28"/>
                <w:lang w:val="vi-VN"/>
              </w:rPr>
              <w:t>.</w:t>
            </w:r>
          </w:p>
          <w:p w14:paraId="50A680A8" w14:textId="77777777" w:rsidR="004744AC" w:rsidRPr="002A05EF" w:rsidRDefault="004744AC" w:rsidP="00696FBE">
            <w:pPr>
              <w:spacing w:line="276" w:lineRule="auto"/>
              <w:jc w:val="both"/>
              <w:rPr>
                <w:rFonts w:cs="Times New Roman"/>
                <w:sz w:val="28"/>
                <w:szCs w:val="28"/>
              </w:rPr>
            </w:pPr>
            <w:r w:rsidRPr="002A05EF">
              <w:rPr>
                <w:rFonts w:eastAsia="Calibri" w:cs="Times New Roman"/>
                <w:b/>
                <w:bCs/>
                <w:sz w:val="28"/>
                <w:szCs w:val="28"/>
              </w:rPr>
              <w:t xml:space="preserve">* Tiến hành: </w:t>
            </w:r>
            <w:r w:rsidRPr="002A05EF">
              <w:rPr>
                <w:rFonts w:eastAsia="Calibri" w:cs="Times New Roman"/>
                <w:sz w:val="28"/>
                <w:szCs w:val="28"/>
              </w:rPr>
              <w:t>hướng dẫn trẻ cách lật, mở sách, xem tranh và gợi ý để trẻ kể chuyện theo nội dung bức tranh theo suy nghĩ của trẻ.</w:t>
            </w:r>
          </w:p>
          <w:p w14:paraId="1EA2914A" w14:textId="77777777" w:rsidR="004744AC" w:rsidRPr="002A05EF" w:rsidRDefault="004744AC" w:rsidP="00696FBE">
            <w:pPr>
              <w:snapToGrid w:val="0"/>
              <w:spacing w:line="276" w:lineRule="auto"/>
              <w:jc w:val="both"/>
              <w:rPr>
                <w:rFonts w:eastAsia="Calibri" w:cs="Times New Roman"/>
                <w:b/>
                <w:bCs/>
                <w:sz w:val="28"/>
                <w:szCs w:val="28"/>
              </w:rPr>
            </w:pPr>
            <w:r w:rsidRPr="002A05EF">
              <w:rPr>
                <w:rFonts w:eastAsia="Calibri" w:cs="Times New Roman"/>
                <w:b/>
                <w:bCs/>
                <w:sz w:val="28"/>
                <w:szCs w:val="28"/>
              </w:rPr>
              <w:t>5. Góc thiên nhiên: Chăm sóc cây xanh</w:t>
            </w:r>
          </w:p>
          <w:p w14:paraId="5DAC78B5" w14:textId="77777777" w:rsidR="004744AC" w:rsidRPr="002A05EF" w:rsidRDefault="004744AC" w:rsidP="00696FBE">
            <w:pPr>
              <w:spacing w:line="276" w:lineRule="auto"/>
              <w:jc w:val="both"/>
              <w:rPr>
                <w:rFonts w:eastAsia="Calibri" w:cs="Times New Roman"/>
                <w:sz w:val="28"/>
                <w:szCs w:val="28"/>
              </w:rPr>
            </w:pPr>
            <w:r w:rsidRPr="002A05EF">
              <w:rPr>
                <w:rFonts w:eastAsia="Calibri" w:cs="Times New Roman"/>
                <w:sz w:val="28"/>
                <w:szCs w:val="28"/>
              </w:rPr>
              <w:lastRenderedPageBreak/>
              <w:t>*</w:t>
            </w:r>
            <w:r w:rsidRPr="002A05EF">
              <w:rPr>
                <w:rFonts w:eastAsia="Calibri" w:cs="Times New Roman"/>
                <w:b/>
                <w:bCs/>
                <w:sz w:val="28"/>
                <w:szCs w:val="28"/>
              </w:rPr>
              <w:t xml:space="preserve"> Mục đích: </w:t>
            </w:r>
            <w:r w:rsidRPr="002A05EF">
              <w:rPr>
                <w:rFonts w:eastAsia="Calibri" w:cs="Times New Roman"/>
                <w:sz w:val="28"/>
                <w:szCs w:val="28"/>
              </w:rPr>
              <w:t>trẻ biết tưới cây, nhặt lá vàng, nhổ cỏ</w:t>
            </w:r>
          </w:p>
          <w:p w14:paraId="3C9F93C4" w14:textId="77777777" w:rsidR="004744AC" w:rsidRPr="002A05EF" w:rsidRDefault="004744AC" w:rsidP="00696FBE">
            <w:pPr>
              <w:spacing w:line="276" w:lineRule="auto"/>
              <w:jc w:val="both"/>
              <w:rPr>
                <w:rFonts w:eastAsia="Calibri" w:cs="Times New Roman"/>
                <w:sz w:val="28"/>
                <w:szCs w:val="28"/>
              </w:rPr>
            </w:pPr>
            <w:r w:rsidRPr="002A05EF">
              <w:rPr>
                <w:rFonts w:eastAsia="Calibri" w:cs="Times New Roman"/>
                <w:sz w:val="28"/>
                <w:szCs w:val="28"/>
              </w:rPr>
              <w:t>*</w:t>
            </w:r>
            <w:r w:rsidRPr="002A05EF">
              <w:rPr>
                <w:rFonts w:eastAsia="Calibri" w:cs="Times New Roman"/>
                <w:b/>
                <w:bCs/>
                <w:sz w:val="28"/>
                <w:szCs w:val="28"/>
              </w:rPr>
              <w:t xml:space="preserve"> Chuẩn bị:</w:t>
            </w:r>
            <w:r w:rsidRPr="002A05EF">
              <w:rPr>
                <w:rFonts w:eastAsia="Calibri" w:cs="Times New Roman"/>
                <w:sz w:val="28"/>
                <w:szCs w:val="28"/>
              </w:rPr>
              <w:t xml:space="preserve"> Dụng cụ tưới cây, xới, cây cảnh...</w:t>
            </w:r>
          </w:p>
          <w:p w14:paraId="50F4A224" w14:textId="77777777" w:rsidR="004744AC" w:rsidRPr="002A05EF" w:rsidRDefault="004744AC" w:rsidP="00696FBE">
            <w:pPr>
              <w:spacing w:line="276" w:lineRule="auto"/>
              <w:jc w:val="both"/>
              <w:rPr>
                <w:rFonts w:cs="Times New Roman"/>
                <w:b/>
                <w:i/>
                <w:sz w:val="28"/>
                <w:szCs w:val="28"/>
              </w:rPr>
            </w:pPr>
            <w:r w:rsidRPr="002A05EF">
              <w:rPr>
                <w:rFonts w:eastAsia="Calibri" w:cs="Times New Roman"/>
                <w:sz w:val="28"/>
                <w:szCs w:val="28"/>
              </w:rPr>
              <w:t xml:space="preserve">* </w:t>
            </w:r>
            <w:r w:rsidRPr="002A05EF">
              <w:rPr>
                <w:rFonts w:eastAsia="Calibri" w:cs="Times New Roman"/>
                <w:b/>
                <w:bCs/>
                <w:sz w:val="28"/>
                <w:szCs w:val="28"/>
              </w:rPr>
              <w:t xml:space="preserve">Tiến hành: </w:t>
            </w:r>
            <w:r w:rsidRPr="002A05EF">
              <w:rPr>
                <w:rFonts w:eastAsia="Calibri" w:cs="Times New Roman"/>
                <w:sz w:val="28"/>
                <w:szCs w:val="28"/>
              </w:rPr>
              <w:t>Cho trẻ tưới nước, xới đất, nhặt lá vàng. Cô chơi cùng trẻ, ,</w:t>
            </w:r>
          </w:p>
        </w:tc>
      </w:tr>
      <w:tr w:rsidR="002A05EF" w:rsidRPr="002A05EF" w14:paraId="0F1CA2FA" w14:textId="77777777" w:rsidTr="00561C3C">
        <w:trPr>
          <w:trHeight w:val="3114"/>
        </w:trPr>
        <w:tc>
          <w:tcPr>
            <w:tcW w:w="1477" w:type="dxa"/>
            <w:vAlign w:val="center"/>
          </w:tcPr>
          <w:p w14:paraId="2EF6E973" w14:textId="77777777" w:rsidR="004744AC" w:rsidRPr="002A05EF" w:rsidRDefault="004744AC" w:rsidP="00696FBE">
            <w:pPr>
              <w:spacing w:line="276" w:lineRule="auto"/>
              <w:jc w:val="center"/>
              <w:rPr>
                <w:rFonts w:cs="Times New Roman"/>
                <w:b/>
                <w:i/>
                <w:sz w:val="28"/>
                <w:szCs w:val="28"/>
              </w:rPr>
            </w:pPr>
            <w:r w:rsidRPr="002A05EF">
              <w:rPr>
                <w:rFonts w:cs="Times New Roman"/>
                <w:b/>
                <w:i/>
                <w:sz w:val="28"/>
                <w:szCs w:val="28"/>
              </w:rPr>
              <w:lastRenderedPageBreak/>
              <w:t>Hoạt động ngoài trời</w:t>
            </w:r>
          </w:p>
        </w:tc>
        <w:tc>
          <w:tcPr>
            <w:tcW w:w="1691" w:type="dxa"/>
          </w:tcPr>
          <w:p w14:paraId="5166B97E" w14:textId="77777777" w:rsidR="004744AC" w:rsidRPr="002A05EF" w:rsidRDefault="004744AC" w:rsidP="00696FBE">
            <w:pPr>
              <w:spacing w:line="276" w:lineRule="auto"/>
              <w:rPr>
                <w:rFonts w:cs="Times New Roman"/>
                <w:sz w:val="28"/>
                <w:szCs w:val="28"/>
                <w:lang w:val="vi-VN"/>
              </w:rPr>
            </w:pPr>
            <w:r w:rsidRPr="002A05EF">
              <w:rPr>
                <w:rFonts w:cs="Times New Roman"/>
                <w:sz w:val="28"/>
                <w:szCs w:val="28"/>
                <w:lang w:val="vi-VN"/>
              </w:rPr>
              <w:t>-</w:t>
            </w:r>
            <w:r w:rsidRPr="002A05EF">
              <w:rPr>
                <w:rFonts w:cs="Times New Roman"/>
                <w:sz w:val="28"/>
                <w:szCs w:val="28"/>
              </w:rPr>
              <w:t>Tìm hiểu về vòng</w:t>
            </w:r>
            <w:r w:rsidRPr="002A05EF">
              <w:rPr>
                <w:rFonts w:cs="Times New Roman"/>
                <w:sz w:val="28"/>
                <w:szCs w:val="28"/>
                <w:lang w:val="vi-VN"/>
              </w:rPr>
              <w:t xml:space="preserve"> đời của ếch</w:t>
            </w:r>
          </w:p>
          <w:p w14:paraId="6CE6F302" w14:textId="77777777" w:rsidR="004744AC" w:rsidRPr="002A05EF" w:rsidRDefault="004744AC" w:rsidP="00696FBE">
            <w:pPr>
              <w:spacing w:line="276" w:lineRule="auto"/>
              <w:rPr>
                <w:rFonts w:cs="Times New Roman"/>
                <w:sz w:val="28"/>
                <w:szCs w:val="28"/>
              </w:rPr>
            </w:pPr>
            <w:r w:rsidRPr="002A05EF">
              <w:rPr>
                <w:rFonts w:cs="Times New Roman"/>
                <w:sz w:val="28"/>
                <w:szCs w:val="28"/>
              </w:rPr>
              <w:t xml:space="preserve">- </w:t>
            </w:r>
            <w:r w:rsidRPr="002A05EF">
              <w:rPr>
                <w:rFonts w:cs="Times New Roman"/>
                <w:sz w:val="28"/>
                <w:szCs w:val="28"/>
                <w:lang w:val="vi-VN"/>
              </w:rPr>
              <w:t xml:space="preserve">Trò chơi dân gian: </w:t>
            </w:r>
            <w:r w:rsidRPr="002A05EF">
              <w:rPr>
                <w:rFonts w:cs="Times New Roman"/>
                <w:sz w:val="28"/>
                <w:szCs w:val="28"/>
              </w:rPr>
              <w:t>Mèo đuổi chuột</w:t>
            </w:r>
          </w:p>
          <w:p w14:paraId="73058491" w14:textId="77777777" w:rsidR="004744AC" w:rsidRPr="002A05EF" w:rsidRDefault="004744AC" w:rsidP="00696FBE">
            <w:pPr>
              <w:spacing w:line="276" w:lineRule="auto"/>
              <w:rPr>
                <w:rFonts w:cs="Times New Roman"/>
                <w:sz w:val="28"/>
                <w:szCs w:val="28"/>
              </w:rPr>
            </w:pPr>
            <w:r w:rsidRPr="002A05EF">
              <w:rPr>
                <w:rFonts w:cs="Times New Roman"/>
                <w:sz w:val="28"/>
                <w:szCs w:val="28"/>
              </w:rPr>
              <w:t>- Chơi tự do</w:t>
            </w:r>
          </w:p>
          <w:p w14:paraId="35BB9DCC" w14:textId="77777777" w:rsidR="004744AC" w:rsidRPr="002A05EF" w:rsidRDefault="004744AC" w:rsidP="00696FBE">
            <w:pPr>
              <w:spacing w:line="276" w:lineRule="auto"/>
              <w:rPr>
                <w:rFonts w:cs="Times New Roman"/>
                <w:sz w:val="28"/>
                <w:szCs w:val="28"/>
              </w:rPr>
            </w:pPr>
          </w:p>
        </w:tc>
        <w:tc>
          <w:tcPr>
            <w:tcW w:w="1710" w:type="dxa"/>
            <w:gridSpan w:val="2"/>
          </w:tcPr>
          <w:p w14:paraId="79A15CF8" w14:textId="77777777" w:rsidR="004744AC" w:rsidRPr="002A05EF" w:rsidRDefault="004744AC" w:rsidP="00696FBE">
            <w:pPr>
              <w:spacing w:line="276" w:lineRule="auto"/>
              <w:rPr>
                <w:rFonts w:cs="Times New Roman"/>
                <w:sz w:val="28"/>
                <w:szCs w:val="28"/>
              </w:rPr>
            </w:pPr>
            <w:r w:rsidRPr="002A05EF">
              <w:rPr>
                <w:rFonts w:cs="Times New Roman"/>
                <w:sz w:val="28"/>
                <w:szCs w:val="28"/>
              </w:rPr>
              <w:t>-Trò chuyện về động vật sống dưới nước</w:t>
            </w:r>
          </w:p>
          <w:p w14:paraId="3E788955" w14:textId="77777777" w:rsidR="004744AC" w:rsidRPr="002A05EF" w:rsidRDefault="004744AC" w:rsidP="00696FBE">
            <w:pPr>
              <w:spacing w:line="276" w:lineRule="auto"/>
              <w:rPr>
                <w:rFonts w:cs="Times New Roman"/>
                <w:sz w:val="28"/>
                <w:szCs w:val="28"/>
              </w:rPr>
            </w:pPr>
            <w:r w:rsidRPr="002A05EF">
              <w:rPr>
                <w:rFonts w:cs="Times New Roman"/>
                <w:sz w:val="28"/>
                <w:szCs w:val="28"/>
              </w:rPr>
              <w:t>-</w:t>
            </w:r>
            <w:r w:rsidRPr="002A05EF">
              <w:rPr>
                <w:rFonts w:cs="Times New Roman"/>
                <w:sz w:val="28"/>
                <w:szCs w:val="28"/>
                <w:lang w:val="vi-VN"/>
              </w:rPr>
              <w:t xml:space="preserve">Trò chơi </w:t>
            </w:r>
            <w:r w:rsidRPr="002A05EF">
              <w:rPr>
                <w:rFonts w:cs="Times New Roman"/>
                <w:sz w:val="28"/>
                <w:szCs w:val="28"/>
              </w:rPr>
              <w:t>vận động: Rồng rắn lên mây.</w:t>
            </w:r>
          </w:p>
          <w:p w14:paraId="313969CE" w14:textId="77777777" w:rsidR="004744AC" w:rsidRPr="002A05EF" w:rsidRDefault="004744AC" w:rsidP="00696FBE">
            <w:pPr>
              <w:spacing w:line="276" w:lineRule="auto"/>
              <w:rPr>
                <w:rFonts w:cs="Times New Roman"/>
                <w:sz w:val="28"/>
                <w:szCs w:val="28"/>
              </w:rPr>
            </w:pPr>
            <w:r w:rsidRPr="002A05EF">
              <w:rPr>
                <w:rFonts w:cs="Times New Roman"/>
                <w:sz w:val="28"/>
                <w:szCs w:val="28"/>
              </w:rPr>
              <w:t>-Chơi tự do</w:t>
            </w:r>
          </w:p>
          <w:p w14:paraId="029CDB35" w14:textId="77777777" w:rsidR="004744AC" w:rsidRPr="002A05EF" w:rsidRDefault="004744AC" w:rsidP="00696FBE">
            <w:pPr>
              <w:spacing w:line="276" w:lineRule="auto"/>
              <w:rPr>
                <w:rFonts w:cs="Times New Roman"/>
                <w:sz w:val="28"/>
                <w:szCs w:val="28"/>
              </w:rPr>
            </w:pPr>
          </w:p>
        </w:tc>
        <w:tc>
          <w:tcPr>
            <w:tcW w:w="1724" w:type="dxa"/>
            <w:gridSpan w:val="2"/>
          </w:tcPr>
          <w:p w14:paraId="56922BC9" w14:textId="77777777" w:rsidR="004744AC" w:rsidRPr="002A05EF" w:rsidRDefault="004744AC" w:rsidP="00696FBE">
            <w:pPr>
              <w:spacing w:line="276" w:lineRule="auto"/>
              <w:rPr>
                <w:rFonts w:cs="Times New Roman"/>
                <w:sz w:val="28"/>
                <w:szCs w:val="28"/>
              </w:rPr>
            </w:pPr>
            <w:r w:rsidRPr="002A05EF">
              <w:rPr>
                <w:rFonts w:cs="Times New Roman"/>
                <w:sz w:val="28"/>
                <w:szCs w:val="28"/>
              </w:rPr>
              <w:t xml:space="preserve">-Trò chuyện về </w:t>
            </w:r>
            <w:r w:rsidRPr="002A05EF">
              <w:rPr>
                <w:rFonts w:cs="Times New Roman"/>
                <w:sz w:val="28"/>
                <w:szCs w:val="28"/>
                <w:lang w:val="vi-VN"/>
              </w:rPr>
              <w:t>lợi ích của các con vật dưới nước.</w:t>
            </w:r>
          </w:p>
          <w:p w14:paraId="40A6AC51" w14:textId="77777777" w:rsidR="004744AC" w:rsidRPr="002A05EF" w:rsidRDefault="004744AC" w:rsidP="00696FBE">
            <w:pPr>
              <w:spacing w:line="276" w:lineRule="auto"/>
              <w:rPr>
                <w:rFonts w:cs="Times New Roman"/>
                <w:sz w:val="28"/>
                <w:szCs w:val="28"/>
              </w:rPr>
            </w:pPr>
            <w:r w:rsidRPr="002A05EF">
              <w:rPr>
                <w:rFonts w:cs="Times New Roman"/>
                <w:sz w:val="28"/>
                <w:szCs w:val="28"/>
              </w:rPr>
              <w:t>-Trò chơi học tập: Chiếc túi kì diệu</w:t>
            </w:r>
          </w:p>
          <w:p w14:paraId="552D784A" w14:textId="77777777" w:rsidR="004744AC" w:rsidRPr="002A05EF" w:rsidRDefault="004744AC" w:rsidP="00696FBE">
            <w:pPr>
              <w:spacing w:line="276" w:lineRule="auto"/>
              <w:rPr>
                <w:rFonts w:cs="Times New Roman"/>
                <w:sz w:val="28"/>
                <w:szCs w:val="28"/>
              </w:rPr>
            </w:pPr>
            <w:r w:rsidRPr="002A05EF">
              <w:rPr>
                <w:rFonts w:cs="Times New Roman"/>
                <w:sz w:val="28"/>
                <w:szCs w:val="28"/>
              </w:rPr>
              <w:t>-Chơi tự do.</w:t>
            </w:r>
          </w:p>
          <w:p w14:paraId="4C6C990E" w14:textId="77777777" w:rsidR="004744AC" w:rsidRPr="002A05EF" w:rsidRDefault="004744AC" w:rsidP="00696FBE">
            <w:pPr>
              <w:spacing w:line="276" w:lineRule="auto"/>
              <w:rPr>
                <w:rFonts w:cs="Times New Roman"/>
                <w:sz w:val="28"/>
                <w:szCs w:val="28"/>
              </w:rPr>
            </w:pPr>
          </w:p>
        </w:tc>
        <w:tc>
          <w:tcPr>
            <w:tcW w:w="1728" w:type="dxa"/>
          </w:tcPr>
          <w:p w14:paraId="7D3896AF" w14:textId="77777777" w:rsidR="004744AC" w:rsidRPr="002A05EF" w:rsidRDefault="004744AC" w:rsidP="00696FBE">
            <w:pPr>
              <w:spacing w:line="276" w:lineRule="auto"/>
              <w:rPr>
                <w:rFonts w:cs="Times New Roman"/>
                <w:sz w:val="28"/>
                <w:szCs w:val="28"/>
              </w:rPr>
            </w:pPr>
            <w:r w:rsidRPr="002A05EF">
              <w:rPr>
                <w:rFonts w:cs="Times New Roman"/>
                <w:sz w:val="28"/>
                <w:szCs w:val="28"/>
              </w:rPr>
              <w:t>-Tìm hiểu về ốc sên</w:t>
            </w:r>
            <w:r w:rsidRPr="002A05EF">
              <w:rPr>
                <w:rFonts w:eastAsia="Gulim" w:cs="Times New Roman"/>
                <w:b/>
                <w:sz w:val="28"/>
                <w:szCs w:val="28"/>
                <w:lang w:eastAsia="ko-KR"/>
              </w:rPr>
              <w:t xml:space="preserve"> </w:t>
            </w:r>
          </w:p>
          <w:p w14:paraId="7EF9A74A" w14:textId="77777777" w:rsidR="004744AC" w:rsidRPr="002A05EF" w:rsidRDefault="004744AC" w:rsidP="00696FBE">
            <w:pPr>
              <w:spacing w:line="276" w:lineRule="auto"/>
              <w:rPr>
                <w:rFonts w:cs="Times New Roman"/>
                <w:sz w:val="28"/>
                <w:szCs w:val="28"/>
              </w:rPr>
            </w:pPr>
            <w:r w:rsidRPr="002A05EF">
              <w:rPr>
                <w:rFonts w:cs="Times New Roman"/>
                <w:sz w:val="28"/>
                <w:szCs w:val="28"/>
              </w:rPr>
              <w:t>-Trò chơi vận động: Kéo co</w:t>
            </w:r>
          </w:p>
          <w:p w14:paraId="4A93BB7E" w14:textId="77777777" w:rsidR="004744AC" w:rsidRPr="002A05EF" w:rsidRDefault="004744AC" w:rsidP="00696FBE">
            <w:pPr>
              <w:spacing w:line="276" w:lineRule="auto"/>
              <w:rPr>
                <w:rFonts w:cs="Times New Roman"/>
                <w:sz w:val="28"/>
                <w:szCs w:val="28"/>
              </w:rPr>
            </w:pPr>
            <w:r w:rsidRPr="002A05EF">
              <w:rPr>
                <w:rFonts w:cs="Times New Roman"/>
                <w:sz w:val="28"/>
                <w:szCs w:val="28"/>
              </w:rPr>
              <w:t>-Chơi tự do</w:t>
            </w:r>
          </w:p>
          <w:p w14:paraId="208CA31F" w14:textId="77777777" w:rsidR="004744AC" w:rsidRPr="002A05EF" w:rsidRDefault="004744AC" w:rsidP="00696FBE">
            <w:pPr>
              <w:spacing w:line="276" w:lineRule="auto"/>
              <w:rPr>
                <w:rFonts w:cs="Times New Roman"/>
                <w:sz w:val="28"/>
                <w:szCs w:val="28"/>
              </w:rPr>
            </w:pPr>
          </w:p>
        </w:tc>
        <w:tc>
          <w:tcPr>
            <w:tcW w:w="1697" w:type="dxa"/>
            <w:gridSpan w:val="2"/>
          </w:tcPr>
          <w:p w14:paraId="4E5AA7A4" w14:textId="323AC7EE" w:rsidR="004744AC" w:rsidRPr="002A05EF" w:rsidRDefault="004744AC" w:rsidP="00696FBE">
            <w:pPr>
              <w:spacing w:line="276" w:lineRule="auto"/>
              <w:rPr>
                <w:rFonts w:cs="Times New Roman"/>
                <w:sz w:val="28"/>
                <w:szCs w:val="28"/>
                <w:lang w:val="vi-VN"/>
              </w:rPr>
            </w:pPr>
            <w:bookmarkStart w:id="0" w:name="_Hlk122578579"/>
            <w:r w:rsidRPr="002A05EF">
              <w:rPr>
                <w:rFonts w:cs="Times New Roman"/>
                <w:sz w:val="28"/>
                <w:szCs w:val="28"/>
              </w:rPr>
              <w:t>-</w:t>
            </w:r>
            <w:r w:rsidRPr="002A05EF">
              <w:rPr>
                <w:rFonts w:cs="Times New Roman"/>
                <w:sz w:val="28"/>
                <w:szCs w:val="28"/>
                <w:lang w:val="vi-VN"/>
              </w:rPr>
              <w:t xml:space="preserve"> </w:t>
            </w:r>
            <w:r w:rsidRPr="002A05EF">
              <w:rPr>
                <w:rFonts w:cs="Times New Roman"/>
                <w:sz w:val="28"/>
                <w:szCs w:val="28"/>
              </w:rPr>
              <w:t>Quan</w:t>
            </w:r>
            <w:r w:rsidRPr="002A05EF">
              <w:rPr>
                <w:rFonts w:cs="Times New Roman"/>
                <w:sz w:val="28"/>
                <w:szCs w:val="28"/>
                <w:lang w:val="vi-VN"/>
              </w:rPr>
              <w:t xml:space="preserve"> sát t</w:t>
            </w:r>
            <w:r w:rsidRPr="002A05EF">
              <w:rPr>
                <w:rFonts w:cs="Times New Roman"/>
                <w:sz w:val="28"/>
                <w:szCs w:val="28"/>
              </w:rPr>
              <w:t>rò</w:t>
            </w:r>
            <w:r w:rsidRPr="002A05EF">
              <w:rPr>
                <w:rFonts w:cs="Times New Roman"/>
                <w:sz w:val="28"/>
                <w:szCs w:val="28"/>
                <w:lang w:val="vi-VN"/>
              </w:rPr>
              <w:t xml:space="preserve"> chuyện về bể cá</w:t>
            </w:r>
          </w:p>
          <w:p w14:paraId="06DE0E15" w14:textId="77777777" w:rsidR="004744AC" w:rsidRPr="002A05EF" w:rsidRDefault="004744AC" w:rsidP="00696FBE">
            <w:pPr>
              <w:spacing w:line="276" w:lineRule="auto"/>
              <w:rPr>
                <w:rFonts w:cs="Times New Roman"/>
                <w:sz w:val="28"/>
                <w:szCs w:val="28"/>
              </w:rPr>
            </w:pPr>
            <w:r w:rsidRPr="002A05EF">
              <w:rPr>
                <w:rFonts w:cs="Times New Roman"/>
                <w:sz w:val="28"/>
                <w:szCs w:val="28"/>
              </w:rPr>
              <w:t>-Trò chơi dân gian: Oẳn tù tì.</w:t>
            </w:r>
          </w:p>
          <w:p w14:paraId="0FCEE465" w14:textId="77777777" w:rsidR="004744AC" w:rsidRPr="002A05EF" w:rsidRDefault="004744AC" w:rsidP="00696FBE">
            <w:pPr>
              <w:spacing w:line="276" w:lineRule="auto"/>
              <w:rPr>
                <w:rFonts w:cs="Times New Roman"/>
                <w:sz w:val="28"/>
                <w:szCs w:val="28"/>
              </w:rPr>
            </w:pPr>
            <w:r w:rsidRPr="002A05EF">
              <w:rPr>
                <w:rFonts w:cs="Times New Roman"/>
                <w:sz w:val="28"/>
                <w:szCs w:val="28"/>
              </w:rPr>
              <w:t>Chơi tự do</w:t>
            </w:r>
            <w:bookmarkEnd w:id="0"/>
          </w:p>
        </w:tc>
      </w:tr>
      <w:tr w:rsidR="002A05EF" w:rsidRPr="002A05EF" w14:paraId="42CD3888" w14:textId="77777777" w:rsidTr="00561C3C">
        <w:trPr>
          <w:trHeight w:val="1493"/>
        </w:trPr>
        <w:tc>
          <w:tcPr>
            <w:tcW w:w="1477" w:type="dxa"/>
            <w:vAlign w:val="center"/>
          </w:tcPr>
          <w:p w14:paraId="58A511B5" w14:textId="77777777" w:rsidR="004744AC" w:rsidRPr="002A05EF" w:rsidRDefault="004744AC" w:rsidP="00696FBE">
            <w:pPr>
              <w:spacing w:line="276" w:lineRule="auto"/>
              <w:jc w:val="center"/>
              <w:rPr>
                <w:rFonts w:cs="Times New Roman"/>
                <w:b/>
                <w:i/>
                <w:sz w:val="28"/>
                <w:szCs w:val="28"/>
              </w:rPr>
            </w:pPr>
          </w:p>
          <w:p w14:paraId="4FA53222" w14:textId="77777777" w:rsidR="004744AC" w:rsidRPr="002A05EF" w:rsidRDefault="004744AC" w:rsidP="00696FBE">
            <w:pPr>
              <w:spacing w:line="276" w:lineRule="auto"/>
              <w:jc w:val="center"/>
              <w:rPr>
                <w:rFonts w:cs="Times New Roman"/>
                <w:b/>
                <w:i/>
                <w:sz w:val="28"/>
                <w:szCs w:val="28"/>
              </w:rPr>
            </w:pPr>
          </w:p>
          <w:p w14:paraId="0F8112FA" w14:textId="77777777" w:rsidR="004744AC" w:rsidRPr="002A05EF" w:rsidRDefault="004744AC" w:rsidP="00696FBE">
            <w:pPr>
              <w:spacing w:line="276" w:lineRule="auto"/>
              <w:jc w:val="center"/>
              <w:rPr>
                <w:rFonts w:cs="Times New Roman"/>
                <w:b/>
                <w:i/>
                <w:sz w:val="28"/>
                <w:szCs w:val="28"/>
              </w:rPr>
            </w:pPr>
            <w:r w:rsidRPr="002A05EF">
              <w:rPr>
                <w:rFonts w:cs="Times New Roman"/>
                <w:b/>
                <w:i/>
                <w:sz w:val="28"/>
                <w:szCs w:val="28"/>
              </w:rPr>
              <w:t>Hoạt động học</w:t>
            </w:r>
          </w:p>
          <w:p w14:paraId="65C1C561" w14:textId="77777777" w:rsidR="004744AC" w:rsidRPr="002A05EF" w:rsidRDefault="004744AC" w:rsidP="00696FBE">
            <w:pPr>
              <w:spacing w:line="276" w:lineRule="auto"/>
              <w:jc w:val="center"/>
              <w:rPr>
                <w:rFonts w:cs="Times New Roman"/>
                <w:sz w:val="28"/>
                <w:szCs w:val="28"/>
              </w:rPr>
            </w:pPr>
          </w:p>
        </w:tc>
        <w:tc>
          <w:tcPr>
            <w:tcW w:w="1691" w:type="dxa"/>
          </w:tcPr>
          <w:p w14:paraId="55BDFBCB" w14:textId="77777777" w:rsidR="004744AC" w:rsidRPr="002A05EF" w:rsidRDefault="004744AC" w:rsidP="00696FBE">
            <w:pPr>
              <w:spacing w:line="276" w:lineRule="auto"/>
              <w:jc w:val="center"/>
              <w:rPr>
                <w:rFonts w:eastAsia="MS Mincho" w:cs="Times New Roman"/>
                <w:b/>
                <w:sz w:val="28"/>
                <w:szCs w:val="28"/>
              </w:rPr>
            </w:pPr>
            <w:r w:rsidRPr="002A05EF">
              <w:rPr>
                <w:rFonts w:eastAsia="MS Mincho" w:cs="Times New Roman"/>
                <w:b/>
                <w:sz w:val="28"/>
                <w:szCs w:val="28"/>
              </w:rPr>
              <w:t>KPKH</w:t>
            </w:r>
          </w:p>
          <w:p w14:paraId="7471879D" w14:textId="77777777" w:rsidR="004744AC" w:rsidRPr="002A05EF" w:rsidRDefault="004744AC" w:rsidP="00696FBE">
            <w:pPr>
              <w:spacing w:line="276" w:lineRule="auto"/>
              <w:jc w:val="center"/>
              <w:rPr>
                <w:rFonts w:cs="Times New Roman"/>
                <w:sz w:val="28"/>
                <w:szCs w:val="28"/>
              </w:rPr>
            </w:pPr>
            <w:r w:rsidRPr="002A05EF">
              <w:rPr>
                <w:rFonts w:cs="Times New Roman"/>
                <w:sz w:val="28"/>
                <w:szCs w:val="28"/>
              </w:rPr>
              <w:t>Trò chuyện về các con vật sống dưới nước</w:t>
            </w:r>
          </w:p>
          <w:p w14:paraId="426C8F51" w14:textId="77777777" w:rsidR="004744AC" w:rsidRPr="002A05EF" w:rsidRDefault="004744AC" w:rsidP="00696FBE">
            <w:pPr>
              <w:spacing w:line="276" w:lineRule="auto"/>
              <w:jc w:val="center"/>
              <w:rPr>
                <w:rFonts w:cs="Times New Roman"/>
                <w:sz w:val="28"/>
                <w:szCs w:val="28"/>
              </w:rPr>
            </w:pPr>
          </w:p>
        </w:tc>
        <w:tc>
          <w:tcPr>
            <w:tcW w:w="1710" w:type="dxa"/>
            <w:gridSpan w:val="2"/>
          </w:tcPr>
          <w:p w14:paraId="59C2E4E0" w14:textId="77777777" w:rsidR="004744AC" w:rsidRPr="002A05EF" w:rsidRDefault="004744AC" w:rsidP="00696FBE">
            <w:pPr>
              <w:spacing w:line="276" w:lineRule="auto"/>
              <w:jc w:val="center"/>
              <w:rPr>
                <w:rFonts w:eastAsia="MS Mincho" w:cs="Times New Roman"/>
                <w:b/>
                <w:sz w:val="28"/>
                <w:szCs w:val="28"/>
              </w:rPr>
            </w:pPr>
            <w:r w:rsidRPr="002A05EF">
              <w:rPr>
                <w:rFonts w:eastAsia="MS Mincho" w:cs="Times New Roman"/>
                <w:b/>
                <w:sz w:val="28"/>
                <w:szCs w:val="28"/>
              </w:rPr>
              <w:t>VĂN HỌC</w:t>
            </w:r>
          </w:p>
          <w:p w14:paraId="24D34609" w14:textId="184C8E7C" w:rsidR="004744AC" w:rsidRPr="002A05EF" w:rsidRDefault="004744AC" w:rsidP="00696FBE">
            <w:pPr>
              <w:spacing w:line="276" w:lineRule="auto"/>
              <w:jc w:val="center"/>
              <w:rPr>
                <w:rFonts w:cs="Times New Roman"/>
                <w:sz w:val="28"/>
                <w:szCs w:val="28"/>
                <w:lang w:val="vi-VN"/>
              </w:rPr>
            </w:pPr>
            <w:r w:rsidRPr="002A05EF">
              <w:rPr>
                <w:rFonts w:cs="Times New Roman"/>
                <w:sz w:val="28"/>
                <w:szCs w:val="28"/>
              </w:rPr>
              <w:t>Thơ</w:t>
            </w:r>
          </w:p>
          <w:p w14:paraId="583286E2" w14:textId="77777777" w:rsidR="004744AC" w:rsidRPr="002A05EF" w:rsidRDefault="004744AC" w:rsidP="00696FBE">
            <w:pPr>
              <w:spacing w:line="276" w:lineRule="auto"/>
              <w:jc w:val="center"/>
              <w:rPr>
                <w:rFonts w:cs="Times New Roman"/>
                <w:sz w:val="28"/>
                <w:szCs w:val="28"/>
                <w:lang w:val="vi-VN"/>
              </w:rPr>
            </w:pPr>
            <w:r w:rsidRPr="002A05EF">
              <w:rPr>
                <w:rFonts w:cs="Times New Roman"/>
                <w:sz w:val="28"/>
                <w:szCs w:val="28"/>
                <w:lang w:val="vi-VN"/>
              </w:rPr>
              <w:t>Cá voi</w:t>
            </w:r>
          </w:p>
        </w:tc>
        <w:tc>
          <w:tcPr>
            <w:tcW w:w="1724" w:type="dxa"/>
            <w:gridSpan w:val="2"/>
          </w:tcPr>
          <w:p w14:paraId="256D6E1C" w14:textId="77777777" w:rsidR="004744AC" w:rsidRPr="002A05EF" w:rsidRDefault="004744AC" w:rsidP="00696FBE">
            <w:pPr>
              <w:spacing w:line="276" w:lineRule="auto"/>
              <w:jc w:val="center"/>
              <w:rPr>
                <w:rFonts w:cs="Times New Roman"/>
                <w:b/>
                <w:sz w:val="28"/>
                <w:szCs w:val="28"/>
              </w:rPr>
            </w:pPr>
            <w:r w:rsidRPr="002A05EF">
              <w:rPr>
                <w:rFonts w:cs="Times New Roman"/>
                <w:b/>
                <w:sz w:val="28"/>
                <w:szCs w:val="28"/>
              </w:rPr>
              <w:t>THỂ DỤC</w:t>
            </w:r>
          </w:p>
          <w:p w14:paraId="7225F220" w14:textId="77777777" w:rsidR="004744AC" w:rsidRPr="002A05EF" w:rsidRDefault="004744AC" w:rsidP="00696FBE">
            <w:pPr>
              <w:spacing w:line="276" w:lineRule="auto"/>
              <w:jc w:val="center"/>
              <w:rPr>
                <w:rFonts w:cs="Times New Roman"/>
                <w:sz w:val="28"/>
                <w:szCs w:val="28"/>
                <w:lang w:val="vi-VN"/>
              </w:rPr>
            </w:pPr>
            <w:r w:rsidRPr="002A05EF">
              <w:rPr>
                <w:rFonts w:cs="Times New Roman"/>
                <w:sz w:val="28"/>
                <w:szCs w:val="28"/>
                <w:lang w:val="it-IT"/>
              </w:rPr>
              <w:t>Ném</w:t>
            </w:r>
            <w:r w:rsidRPr="002A05EF">
              <w:rPr>
                <w:rFonts w:cs="Times New Roman"/>
                <w:sz w:val="28"/>
                <w:szCs w:val="28"/>
                <w:lang w:val="vi-VN"/>
              </w:rPr>
              <w:t xml:space="preserve"> xa bằng 2 tay</w:t>
            </w:r>
          </w:p>
          <w:p w14:paraId="34C69A2E" w14:textId="77777777" w:rsidR="004744AC" w:rsidRPr="002A05EF" w:rsidRDefault="004744AC" w:rsidP="00696FBE">
            <w:pPr>
              <w:spacing w:line="276" w:lineRule="auto"/>
              <w:jc w:val="center"/>
              <w:rPr>
                <w:rFonts w:cs="Times New Roman"/>
                <w:sz w:val="28"/>
                <w:szCs w:val="28"/>
              </w:rPr>
            </w:pPr>
          </w:p>
        </w:tc>
        <w:tc>
          <w:tcPr>
            <w:tcW w:w="1728" w:type="dxa"/>
          </w:tcPr>
          <w:p w14:paraId="4215A78F" w14:textId="77777777" w:rsidR="004744AC" w:rsidRPr="002A05EF" w:rsidRDefault="004744AC" w:rsidP="00696FBE">
            <w:pPr>
              <w:spacing w:line="276" w:lineRule="auto"/>
              <w:jc w:val="center"/>
              <w:rPr>
                <w:rFonts w:cs="Times New Roman"/>
                <w:sz w:val="28"/>
                <w:szCs w:val="28"/>
              </w:rPr>
            </w:pPr>
            <w:r w:rsidRPr="002A05EF">
              <w:rPr>
                <w:rFonts w:cs="Times New Roman"/>
                <w:b/>
                <w:sz w:val="28"/>
                <w:szCs w:val="28"/>
              </w:rPr>
              <w:t>Tạo hình</w:t>
            </w:r>
            <w:r w:rsidRPr="002A05EF">
              <w:rPr>
                <w:rFonts w:cs="Times New Roman"/>
                <w:sz w:val="28"/>
                <w:szCs w:val="28"/>
              </w:rPr>
              <w:t>:</w:t>
            </w:r>
          </w:p>
          <w:p w14:paraId="53C9F26A" w14:textId="3E4D5AF8" w:rsidR="004744AC" w:rsidRPr="002A05EF" w:rsidRDefault="00D472D9" w:rsidP="00696FBE">
            <w:pPr>
              <w:spacing w:line="276" w:lineRule="auto"/>
              <w:jc w:val="center"/>
              <w:rPr>
                <w:rFonts w:cs="Times New Roman"/>
                <w:sz w:val="28"/>
                <w:szCs w:val="28"/>
                <w:lang w:val="vi-VN"/>
              </w:rPr>
            </w:pPr>
            <w:r w:rsidRPr="002A05EF">
              <w:rPr>
                <w:rFonts w:cs="Times New Roman"/>
                <w:sz w:val="28"/>
                <w:szCs w:val="28"/>
              </w:rPr>
              <w:t>Những</w:t>
            </w:r>
            <w:r w:rsidRPr="002A05EF">
              <w:rPr>
                <w:rFonts w:cs="Times New Roman"/>
                <w:sz w:val="28"/>
                <w:szCs w:val="28"/>
                <w:lang w:val="vi-VN"/>
              </w:rPr>
              <w:t xml:space="preserve"> chú cá đáng yêu</w:t>
            </w:r>
          </w:p>
        </w:tc>
        <w:tc>
          <w:tcPr>
            <w:tcW w:w="1697" w:type="dxa"/>
            <w:gridSpan w:val="2"/>
          </w:tcPr>
          <w:p w14:paraId="0565A1B5" w14:textId="77777777" w:rsidR="004744AC" w:rsidRPr="002A05EF" w:rsidRDefault="004744AC" w:rsidP="00696FBE">
            <w:pPr>
              <w:spacing w:line="276" w:lineRule="auto"/>
              <w:jc w:val="center"/>
              <w:rPr>
                <w:rFonts w:cs="Times New Roman"/>
                <w:b/>
                <w:bCs/>
                <w:sz w:val="28"/>
                <w:szCs w:val="28"/>
              </w:rPr>
            </w:pPr>
            <w:r w:rsidRPr="002A05EF">
              <w:rPr>
                <w:rFonts w:cs="Times New Roman"/>
                <w:b/>
                <w:bCs/>
                <w:sz w:val="28"/>
                <w:szCs w:val="28"/>
              </w:rPr>
              <w:t>LQCC</w:t>
            </w:r>
          </w:p>
          <w:p w14:paraId="26F93E06" w14:textId="4CABBB10" w:rsidR="004744AC" w:rsidRPr="00A44F50" w:rsidRDefault="00A44F50" w:rsidP="00696FBE">
            <w:pPr>
              <w:spacing w:line="276" w:lineRule="auto"/>
              <w:jc w:val="center"/>
              <w:rPr>
                <w:rFonts w:cs="Times New Roman"/>
                <w:bCs/>
                <w:sz w:val="28"/>
                <w:szCs w:val="28"/>
              </w:rPr>
            </w:pPr>
            <w:r w:rsidRPr="00A44F50">
              <w:rPr>
                <w:rFonts w:cs="Times New Roman"/>
                <w:bCs/>
                <w:sz w:val="28"/>
                <w:szCs w:val="28"/>
              </w:rPr>
              <w:t>Bé</w:t>
            </w:r>
            <w:r w:rsidRPr="00A44F50">
              <w:rPr>
                <w:rFonts w:cs="Times New Roman"/>
                <w:bCs/>
                <w:sz w:val="28"/>
                <w:szCs w:val="28"/>
                <w:lang w:val="vi-VN"/>
              </w:rPr>
              <w:t xml:space="preserve"> vui cùng nhóm chữ h, k</w:t>
            </w:r>
          </w:p>
        </w:tc>
      </w:tr>
      <w:tr w:rsidR="002A05EF" w:rsidRPr="002A05EF" w14:paraId="531F0D5C" w14:textId="77777777" w:rsidTr="00561C3C">
        <w:trPr>
          <w:trHeight w:val="1277"/>
        </w:trPr>
        <w:tc>
          <w:tcPr>
            <w:tcW w:w="1477" w:type="dxa"/>
            <w:vAlign w:val="center"/>
          </w:tcPr>
          <w:p w14:paraId="55FE96C4" w14:textId="77777777" w:rsidR="004744AC" w:rsidRPr="002A05EF" w:rsidRDefault="004744AC" w:rsidP="00696FBE">
            <w:pPr>
              <w:spacing w:line="276" w:lineRule="auto"/>
              <w:jc w:val="center"/>
              <w:rPr>
                <w:rFonts w:cs="Times New Roman"/>
                <w:b/>
                <w:i/>
                <w:sz w:val="28"/>
                <w:szCs w:val="28"/>
              </w:rPr>
            </w:pPr>
            <w:r w:rsidRPr="002A05EF">
              <w:rPr>
                <w:rFonts w:cs="Times New Roman"/>
                <w:b/>
                <w:sz w:val="28"/>
                <w:szCs w:val="28"/>
              </w:rPr>
              <w:t>Ăn ngủ</w:t>
            </w:r>
          </w:p>
        </w:tc>
        <w:tc>
          <w:tcPr>
            <w:tcW w:w="8550" w:type="dxa"/>
            <w:gridSpan w:val="8"/>
          </w:tcPr>
          <w:p w14:paraId="22EAC37B" w14:textId="25F722A7" w:rsidR="004744AC" w:rsidRPr="002A05EF" w:rsidRDefault="004744AC" w:rsidP="00696FBE">
            <w:pPr>
              <w:spacing w:line="276" w:lineRule="auto"/>
              <w:jc w:val="both"/>
              <w:rPr>
                <w:rFonts w:cs="Times New Roman"/>
                <w:sz w:val="28"/>
                <w:szCs w:val="28"/>
              </w:rPr>
            </w:pPr>
            <w:r w:rsidRPr="002A05EF">
              <w:rPr>
                <w:rFonts w:cs="Times New Roman"/>
                <w:sz w:val="28"/>
                <w:szCs w:val="28"/>
              </w:rPr>
              <w:t>- Nhắc trẻ ăn nhiều cơm, ăn hết xuất cơm của mình.</w:t>
            </w:r>
            <w:r w:rsidR="00EC5C20" w:rsidRPr="002A05EF">
              <w:rPr>
                <w:rFonts w:cs="Times New Roman"/>
                <w:sz w:val="28"/>
                <w:szCs w:val="28"/>
                <w:lang w:val="vi-VN"/>
              </w:rPr>
              <w:t xml:space="preserve"> </w:t>
            </w:r>
            <w:r w:rsidRPr="002A05EF">
              <w:rPr>
                <w:rFonts w:cs="Times New Roman"/>
                <w:sz w:val="28"/>
                <w:szCs w:val="28"/>
              </w:rPr>
              <w:t>Rửa tay trước khi ăn và sau khi đi vệ sinh….</w:t>
            </w:r>
          </w:p>
          <w:p w14:paraId="235A1D34" w14:textId="77777777" w:rsidR="004744AC" w:rsidRPr="002A05EF" w:rsidRDefault="004744AC" w:rsidP="00696FBE">
            <w:pPr>
              <w:spacing w:line="276" w:lineRule="auto"/>
              <w:jc w:val="both"/>
              <w:rPr>
                <w:rFonts w:cs="Times New Roman"/>
                <w:sz w:val="28"/>
                <w:szCs w:val="28"/>
              </w:rPr>
            </w:pPr>
            <w:r w:rsidRPr="002A05EF">
              <w:rPr>
                <w:rFonts w:cs="Times New Roman"/>
                <w:sz w:val="28"/>
                <w:szCs w:val="28"/>
              </w:rPr>
              <w:t>- Nhắc trẻ ngủ đủ giấc, ngủ ngon.</w:t>
            </w:r>
          </w:p>
        </w:tc>
      </w:tr>
      <w:tr w:rsidR="002A05EF" w:rsidRPr="002A05EF" w14:paraId="4BDFA28B" w14:textId="77777777" w:rsidTr="00561C3C">
        <w:trPr>
          <w:trHeight w:val="1336"/>
        </w:trPr>
        <w:tc>
          <w:tcPr>
            <w:tcW w:w="1477" w:type="dxa"/>
            <w:vAlign w:val="center"/>
          </w:tcPr>
          <w:p w14:paraId="69506879" w14:textId="77777777" w:rsidR="004744AC" w:rsidRPr="002A05EF" w:rsidRDefault="004744AC" w:rsidP="00696FBE">
            <w:pPr>
              <w:spacing w:line="276" w:lineRule="auto"/>
              <w:jc w:val="center"/>
              <w:rPr>
                <w:rFonts w:cs="Times New Roman"/>
                <w:b/>
                <w:i/>
                <w:sz w:val="28"/>
                <w:szCs w:val="28"/>
              </w:rPr>
            </w:pPr>
            <w:r w:rsidRPr="002A05EF">
              <w:rPr>
                <w:rFonts w:cs="Times New Roman"/>
                <w:b/>
                <w:i/>
                <w:sz w:val="28"/>
                <w:szCs w:val="28"/>
              </w:rPr>
              <w:t>Hoạt động chiều</w:t>
            </w:r>
          </w:p>
        </w:tc>
        <w:tc>
          <w:tcPr>
            <w:tcW w:w="1691" w:type="dxa"/>
          </w:tcPr>
          <w:p w14:paraId="4CC4D2EE" w14:textId="5376EE99" w:rsidR="004744AC" w:rsidRPr="002A05EF" w:rsidRDefault="003748F5" w:rsidP="00696FBE">
            <w:pPr>
              <w:spacing w:line="276" w:lineRule="auto"/>
              <w:rPr>
                <w:rFonts w:cs="Times New Roman"/>
                <w:sz w:val="28"/>
                <w:szCs w:val="28"/>
              </w:rPr>
            </w:pPr>
            <w:r w:rsidRPr="002A05EF">
              <w:rPr>
                <w:rFonts w:cs="Times New Roman"/>
                <w:sz w:val="28"/>
                <w:szCs w:val="28"/>
              </w:rPr>
              <w:t xml:space="preserve">- </w:t>
            </w:r>
            <w:r w:rsidR="004744AC" w:rsidRPr="002A05EF">
              <w:rPr>
                <w:rFonts w:cs="Times New Roman"/>
                <w:sz w:val="28"/>
                <w:szCs w:val="28"/>
              </w:rPr>
              <w:t>Luyện kỹ năng diễn quan sát, trả lời câu hỏi</w:t>
            </w:r>
          </w:p>
          <w:p w14:paraId="35DCE0A9" w14:textId="77777777" w:rsidR="004744AC" w:rsidRPr="002A05EF" w:rsidRDefault="004744AC" w:rsidP="00696FBE">
            <w:pPr>
              <w:spacing w:line="276" w:lineRule="auto"/>
              <w:rPr>
                <w:rFonts w:cs="Times New Roman"/>
                <w:sz w:val="28"/>
                <w:szCs w:val="28"/>
              </w:rPr>
            </w:pPr>
            <w:r w:rsidRPr="002A05EF">
              <w:rPr>
                <w:rFonts w:cs="Times New Roman"/>
                <w:b/>
                <w:sz w:val="28"/>
                <w:szCs w:val="28"/>
              </w:rPr>
              <w:t>TOÁN</w:t>
            </w:r>
          </w:p>
          <w:p w14:paraId="75A371F5" w14:textId="77777777" w:rsidR="004744AC" w:rsidRPr="002A05EF" w:rsidRDefault="004744AC" w:rsidP="00696FBE">
            <w:pPr>
              <w:spacing w:line="276" w:lineRule="auto"/>
              <w:rPr>
                <w:rFonts w:cs="Times New Roman"/>
                <w:sz w:val="28"/>
                <w:szCs w:val="28"/>
                <w:lang w:val="vi-VN"/>
              </w:rPr>
            </w:pPr>
            <w:r w:rsidRPr="002A05EF">
              <w:rPr>
                <w:rFonts w:cs="Times New Roman"/>
                <w:sz w:val="28"/>
                <w:szCs w:val="28"/>
              </w:rPr>
              <w:t>Ôn số 8</w:t>
            </w:r>
            <w:r w:rsidRPr="002A05EF">
              <w:rPr>
                <w:rFonts w:cs="Times New Roman"/>
                <w:sz w:val="28"/>
                <w:szCs w:val="28"/>
                <w:lang w:val="vi-VN"/>
              </w:rPr>
              <w:t xml:space="preserve"> </w:t>
            </w:r>
          </w:p>
          <w:p w14:paraId="1A57B78C" w14:textId="77777777" w:rsidR="004744AC" w:rsidRPr="002A05EF" w:rsidRDefault="004744AC" w:rsidP="00696FBE">
            <w:pPr>
              <w:spacing w:line="276" w:lineRule="auto"/>
              <w:rPr>
                <w:rFonts w:cs="Times New Roman"/>
                <w:sz w:val="28"/>
                <w:szCs w:val="28"/>
              </w:rPr>
            </w:pPr>
            <w:r w:rsidRPr="002A05EF">
              <w:rPr>
                <w:rFonts w:cs="Times New Roman"/>
                <w:sz w:val="28"/>
                <w:szCs w:val="28"/>
              </w:rPr>
              <w:t xml:space="preserve">- Tăng cường tiếng việt </w:t>
            </w:r>
          </w:p>
        </w:tc>
        <w:tc>
          <w:tcPr>
            <w:tcW w:w="1710" w:type="dxa"/>
            <w:gridSpan w:val="2"/>
          </w:tcPr>
          <w:p w14:paraId="32292CEF" w14:textId="77777777" w:rsidR="004744AC" w:rsidRPr="002A05EF" w:rsidRDefault="004744AC" w:rsidP="00696FBE">
            <w:pPr>
              <w:spacing w:line="276" w:lineRule="auto"/>
              <w:rPr>
                <w:rFonts w:eastAsia="MS Mincho" w:cs="Times New Roman"/>
                <w:b/>
                <w:sz w:val="28"/>
                <w:szCs w:val="28"/>
                <w:lang w:val="vi-VN"/>
              </w:rPr>
            </w:pPr>
            <w:r w:rsidRPr="002A05EF">
              <w:rPr>
                <w:rFonts w:cs="Times New Roman"/>
                <w:sz w:val="28"/>
                <w:szCs w:val="28"/>
              </w:rPr>
              <w:t>- Luyện kỹ năng phát</w:t>
            </w:r>
            <w:r w:rsidRPr="002A05EF">
              <w:rPr>
                <w:rFonts w:cs="Times New Roman"/>
                <w:sz w:val="28"/>
                <w:szCs w:val="28"/>
                <w:lang w:val="vi-VN"/>
              </w:rPr>
              <w:t xml:space="preserve"> âm cho trẻ </w:t>
            </w:r>
          </w:p>
          <w:p w14:paraId="70AD93B4" w14:textId="77777777" w:rsidR="004744AC" w:rsidRPr="002A05EF" w:rsidRDefault="004744AC" w:rsidP="00696FBE">
            <w:pPr>
              <w:spacing w:line="276" w:lineRule="auto"/>
              <w:rPr>
                <w:rFonts w:cs="Times New Roman"/>
                <w:sz w:val="28"/>
                <w:szCs w:val="28"/>
              </w:rPr>
            </w:pPr>
            <w:r w:rsidRPr="002A05EF">
              <w:rPr>
                <w:rFonts w:cs="Times New Roman"/>
                <w:sz w:val="28"/>
                <w:szCs w:val="28"/>
              </w:rPr>
              <w:t>- Tăng cường tiếng việt</w:t>
            </w:r>
          </w:p>
        </w:tc>
        <w:tc>
          <w:tcPr>
            <w:tcW w:w="1724" w:type="dxa"/>
            <w:gridSpan w:val="2"/>
          </w:tcPr>
          <w:p w14:paraId="4E085A26" w14:textId="04FB3CFA" w:rsidR="004744AC" w:rsidRPr="002A05EF" w:rsidRDefault="004744AC" w:rsidP="00696FBE">
            <w:pPr>
              <w:spacing w:line="276" w:lineRule="auto"/>
              <w:rPr>
                <w:rFonts w:cs="Times New Roman"/>
                <w:sz w:val="28"/>
                <w:szCs w:val="28"/>
                <w:lang w:val="vi-VN"/>
              </w:rPr>
            </w:pPr>
            <w:r w:rsidRPr="002A05EF">
              <w:rPr>
                <w:rFonts w:cs="Times New Roman"/>
                <w:sz w:val="28"/>
                <w:szCs w:val="28"/>
              </w:rPr>
              <w:t>- Luyện kỹ năng ném</w:t>
            </w:r>
            <w:r w:rsidRPr="002A05EF">
              <w:rPr>
                <w:rFonts w:cs="Times New Roman"/>
                <w:sz w:val="28"/>
                <w:szCs w:val="28"/>
                <w:lang w:val="vi-VN"/>
              </w:rPr>
              <w:t xml:space="preserve"> xa</w:t>
            </w:r>
            <w:r w:rsidR="00A15432" w:rsidRPr="002A05EF">
              <w:rPr>
                <w:rFonts w:cs="Times New Roman"/>
                <w:sz w:val="28"/>
                <w:szCs w:val="28"/>
                <w:lang w:val="vi-VN"/>
              </w:rPr>
              <w:t xml:space="preserve"> bằng 2 tay</w:t>
            </w:r>
            <w:r w:rsidRPr="002A05EF">
              <w:rPr>
                <w:rFonts w:cs="Times New Roman"/>
                <w:sz w:val="28"/>
                <w:szCs w:val="28"/>
                <w:lang w:val="vi-VN"/>
              </w:rPr>
              <w:t xml:space="preserve"> </w:t>
            </w:r>
          </w:p>
          <w:p w14:paraId="31774417" w14:textId="77777777" w:rsidR="004744AC" w:rsidRPr="002A05EF" w:rsidRDefault="004744AC" w:rsidP="00696FBE">
            <w:pPr>
              <w:spacing w:line="276" w:lineRule="auto"/>
              <w:rPr>
                <w:rFonts w:cs="Times New Roman"/>
                <w:sz w:val="28"/>
                <w:szCs w:val="28"/>
              </w:rPr>
            </w:pPr>
            <w:r w:rsidRPr="002A05EF">
              <w:rPr>
                <w:rFonts w:cs="Times New Roman"/>
                <w:sz w:val="28"/>
                <w:szCs w:val="28"/>
              </w:rPr>
              <w:t xml:space="preserve">- Vui học kismat </w:t>
            </w:r>
          </w:p>
          <w:p w14:paraId="477BE97E" w14:textId="77777777" w:rsidR="004744AC" w:rsidRPr="002A05EF" w:rsidRDefault="004744AC" w:rsidP="00696FBE">
            <w:pPr>
              <w:spacing w:line="276" w:lineRule="auto"/>
              <w:rPr>
                <w:rFonts w:cs="Times New Roman"/>
                <w:sz w:val="28"/>
                <w:szCs w:val="28"/>
              </w:rPr>
            </w:pPr>
            <w:r w:rsidRPr="002A05EF">
              <w:rPr>
                <w:rFonts w:cs="Times New Roman"/>
                <w:sz w:val="28"/>
                <w:szCs w:val="28"/>
              </w:rPr>
              <w:t>- Tăng cường tiếng việt</w:t>
            </w:r>
          </w:p>
        </w:tc>
        <w:tc>
          <w:tcPr>
            <w:tcW w:w="1790" w:type="dxa"/>
            <w:gridSpan w:val="2"/>
          </w:tcPr>
          <w:p w14:paraId="77B95705" w14:textId="71013CD1" w:rsidR="004744AC" w:rsidRPr="002A05EF" w:rsidRDefault="004744AC" w:rsidP="00696FBE">
            <w:pPr>
              <w:spacing w:line="276" w:lineRule="auto"/>
              <w:rPr>
                <w:rFonts w:cs="Times New Roman"/>
                <w:sz w:val="28"/>
                <w:szCs w:val="28"/>
              </w:rPr>
            </w:pPr>
            <w:r w:rsidRPr="002A05EF">
              <w:rPr>
                <w:rFonts w:cs="Times New Roman"/>
                <w:sz w:val="28"/>
                <w:szCs w:val="28"/>
              </w:rPr>
              <w:t xml:space="preserve">- </w:t>
            </w:r>
            <w:r w:rsidR="007059A1" w:rsidRPr="002A05EF">
              <w:rPr>
                <w:rFonts w:cs="Times New Roman"/>
                <w:sz w:val="28"/>
                <w:szCs w:val="28"/>
              </w:rPr>
              <w:t xml:space="preserve"> </w:t>
            </w:r>
            <w:r w:rsidR="007059A1" w:rsidRPr="002A05EF">
              <w:rPr>
                <w:rFonts w:cs="Times New Roman"/>
                <w:sz w:val="28"/>
                <w:szCs w:val="28"/>
              </w:rPr>
              <w:t>Luyện kỹ năng</w:t>
            </w:r>
            <w:r w:rsidR="007059A1" w:rsidRPr="002A05EF">
              <w:rPr>
                <w:rFonts w:cs="Times New Roman"/>
                <w:sz w:val="28"/>
                <w:szCs w:val="28"/>
                <w:lang w:val="vi-VN"/>
              </w:rPr>
              <w:t>, dán</w:t>
            </w:r>
            <w:r w:rsidR="007059A1" w:rsidRPr="002A05EF">
              <w:rPr>
                <w:rFonts w:cs="Times New Roman"/>
                <w:sz w:val="28"/>
                <w:szCs w:val="28"/>
              </w:rPr>
              <w:t xml:space="preserve"> xé dán</w:t>
            </w:r>
            <w:r w:rsidR="007059A1" w:rsidRPr="002A05EF">
              <w:rPr>
                <w:rFonts w:cs="Times New Roman"/>
                <w:sz w:val="28"/>
                <w:szCs w:val="28"/>
                <w:lang w:val="vi-VN"/>
              </w:rPr>
              <w:t>, lựa chọn các nguyên vật liệu</w:t>
            </w:r>
            <w:r w:rsidR="007059A1" w:rsidRPr="002A05EF">
              <w:rPr>
                <w:rFonts w:cs="Times New Roman"/>
                <w:sz w:val="28"/>
                <w:szCs w:val="28"/>
              </w:rPr>
              <w:t xml:space="preserve"> cho trẻ</w:t>
            </w:r>
          </w:p>
          <w:p w14:paraId="1C4C4943" w14:textId="77777777" w:rsidR="004744AC" w:rsidRPr="002A05EF" w:rsidRDefault="004744AC" w:rsidP="00696FBE">
            <w:pPr>
              <w:spacing w:line="276" w:lineRule="auto"/>
              <w:rPr>
                <w:rFonts w:cs="Times New Roman"/>
                <w:sz w:val="28"/>
                <w:szCs w:val="28"/>
              </w:rPr>
            </w:pPr>
            <w:r w:rsidRPr="002A05EF">
              <w:rPr>
                <w:rFonts w:cs="Times New Roman"/>
                <w:sz w:val="28"/>
                <w:szCs w:val="28"/>
              </w:rPr>
              <w:t>- Tăng cường Tiếng Việt</w:t>
            </w:r>
          </w:p>
        </w:tc>
        <w:tc>
          <w:tcPr>
            <w:tcW w:w="1635" w:type="dxa"/>
          </w:tcPr>
          <w:p w14:paraId="35A35F4A" w14:textId="77777777" w:rsidR="004744AC" w:rsidRPr="002A05EF" w:rsidRDefault="004744AC" w:rsidP="00696FBE">
            <w:pPr>
              <w:spacing w:line="276" w:lineRule="auto"/>
              <w:rPr>
                <w:rFonts w:cs="Times New Roman"/>
                <w:sz w:val="28"/>
                <w:szCs w:val="28"/>
              </w:rPr>
            </w:pPr>
            <w:r w:rsidRPr="002A05EF">
              <w:rPr>
                <w:rFonts w:cs="Times New Roman"/>
                <w:sz w:val="28"/>
                <w:szCs w:val="28"/>
              </w:rPr>
              <w:t>- Luyện kỹ năng phát âm và chơi các trò chơi với chữ cái.</w:t>
            </w:r>
          </w:p>
          <w:p w14:paraId="578B6C74" w14:textId="77777777" w:rsidR="004744AC" w:rsidRPr="002A05EF" w:rsidRDefault="004744AC" w:rsidP="00696FBE">
            <w:pPr>
              <w:spacing w:line="276" w:lineRule="auto"/>
              <w:rPr>
                <w:rFonts w:cs="Times New Roman"/>
                <w:sz w:val="28"/>
                <w:szCs w:val="28"/>
              </w:rPr>
            </w:pPr>
            <w:r w:rsidRPr="002A05EF">
              <w:rPr>
                <w:rFonts w:cs="Times New Roman"/>
                <w:b/>
                <w:sz w:val="28"/>
                <w:szCs w:val="28"/>
              </w:rPr>
              <w:t>Âm nhạc:</w:t>
            </w:r>
          </w:p>
          <w:p w14:paraId="1ACC7E6D" w14:textId="77777777" w:rsidR="004744AC" w:rsidRPr="002A05EF" w:rsidRDefault="004744AC" w:rsidP="00696FBE">
            <w:pPr>
              <w:spacing w:line="276" w:lineRule="auto"/>
              <w:rPr>
                <w:rFonts w:cs="Times New Roman"/>
                <w:sz w:val="28"/>
                <w:szCs w:val="28"/>
              </w:rPr>
            </w:pPr>
            <w:r w:rsidRPr="002A05EF">
              <w:rPr>
                <w:rFonts w:cs="Times New Roman"/>
                <w:sz w:val="28"/>
                <w:szCs w:val="28"/>
              </w:rPr>
              <w:t>Tôm cua cá thi tài</w:t>
            </w:r>
          </w:p>
          <w:p w14:paraId="321ADEBC" w14:textId="77777777" w:rsidR="004744AC" w:rsidRPr="002A05EF" w:rsidRDefault="004744AC" w:rsidP="00696FBE">
            <w:pPr>
              <w:spacing w:line="276" w:lineRule="auto"/>
              <w:rPr>
                <w:rFonts w:cs="Times New Roman"/>
                <w:sz w:val="28"/>
                <w:szCs w:val="28"/>
              </w:rPr>
            </w:pPr>
            <w:r w:rsidRPr="002A05EF">
              <w:rPr>
                <w:rFonts w:cs="Times New Roman"/>
                <w:sz w:val="28"/>
                <w:szCs w:val="28"/>
              </w:rPr>
              <w:t>-Tăng cường tiếng việt</w:t>
            </w:r>
          </w:p>
        </w:tc>
      </w:tr>
    </w:tbl>
    <w:p w14:paraId="5D6B9CF0" w14:textId="02FD17B7" w:rsidR="004744AC" w:rsidRPr="002A05EF" w:rsidRDefault="004744AC" w:rsidP="00696FBE">
      <w:pPr>
        <w:spacing w:line="276" w:lineRule="auto"/>
        <w:jc w:val="both"/>
        <w:rPr>
          <w:rFonts w:cs="Times New Roman"/>
          <w:b/>
          <w:sz w:val="28"/>
          <w:szCs w:val="28"/>
        </w:rPr>
      </w:pPr>
      <w:r w:rsidRPr="002A05EF">
        <w:rPr>
          <w:rFonts w:cs="Times New Roman"/>
          <w:b/>
          <w:sz w:val="28"/>
          <w:szCs w:val="28"/>
        </w:rPr>
        <w:t>Duyệt BGH</w:t>
      </w:r>
      <w:r w:rsidRPr="002A05EF">
        <w:rPr>
          <w:rFonts w:cs="Times New Roman"/>
          <w:b/>
          <w:sz w:val="28"/>
          <w:szCs w:val="28"/>
        </w:rPr>
        <w:tab/>
      </w:r>
      <w:r w:rsidRPr="002A05EF">
        <w:rPr>
          <w:rFonts w:cs="Times New Roman"/>
          <w:b/>
          <w:sz w:val="28"/>
          <w:szCs w:val="28"/>
        </w:rPr>
        <w:tab/>
      </w:r>
      <w:r w:rsidRPr="002A05EF">
        <w:rPr>
          <w:rFonts w:cs="Times New Roman"/>
          <w:b/>
          <w:sz w:val="28"/>
          <w:szCs w:val="28"/>
        </w:rPr>
        <w:tab/>
      </w:r>
      <w:r w:rsidRPr="002A05EF">
        <w:rPr>
          <w:rFonts w:cs="Times New Roman"/>
          <w:b/>
          <w:sz w:val="28"/>
          <w:szCs w:val="28"/>
        </w:rPr>
        <w:tab/>
      </w:r>
      <w:r w:rsidR="009B79A0" w:rsidRPr="002A05EF">
        <w:rPr>
          <w:rFonts w:cs="Times New Roman"/>
          <w:b/>
          <w:sz w:val="28"/>
          <w:szCs w:val="28"/>
        </w:rPr>
        <w:tab/>
      </w:r>
      <w:r w:rsidR="009B79A0" w:rsidRPr="002A05EF">
        <w:rPr>
          <w:rFonts w:cs="Times New Roman"/>
          <w:b/>
          <w:sz w:val="28"/>
          <w:szCs w:val="28"/>
        </w:rPr>
        <w:tab/>
      </w:r>
      <w:r w:rsidR="009B79A0" w:rsidRPr="002A05EF">
        <w:rPr>
          <w:rFonts w:cs="Times New Roman"/>
          <w:b/>
          <w:sz w:val="28"/>
          <w:szCs w:val="28"/>
        </w:rPr>
        <w:tab/>
      </w:r>
      <w:r w:rsidRPr="002A05EF">
        <w:rPr>
          <w:rFonts w:cs="Times New Roman"/>
          <w:b/>
          <w:sz w:val="28"/>
          <w:szCs w:val="28"/>
        </w:rPr>
        <w:t xml:space="preserve">            </w:t>
      </w:r>
      <w:r w:rsidRPr="002A05EF">
        <w:rPr>
          <w:rFonts w:cs="Times New Roman"/>
          <w:b/>
          <w:sz w:val="28"/>
          <w:szCs w:val="28"/>
        </w:rPr>
        <w:tab/>
        <w:t>GV thực hiện</w:t>
      </w:r>
    </w:p>
    <w:p w14:paraId="320BD6C3" w14:textId="77777777" w:rsidR="00972534" w:rsidRPr="002A05EF" w:rsidRDefault="00972534" w:rsidP="00696FBE">
      <w:pPr>
        <w:spacing w:line="276" w:lineRule="auto"/>
        <w:jc w:val="both"/>
        <w:rPr>
          <w:rFonts w:cs="Times New Roman"/>
          <w:b/>
          <w:sz w:val="28"/>
          <w:szCs w:val="28"/>
        </w:rPr>
      </w:pPr>
    </w:p>
    <w:p w14:paraId="02AB9CFB" w14:textId="2C6AB696" w:rsidR="009117C6" w:rsidRPr="002A05EF" w:rsidRDefault="009117C6" w:rsidP="00696FBE">
      <w:pPr>
        <w:spacing w:line="276" w:lineRule="auto"/>
        <w:jc w:val="both"/>
        <w:rPr>
          <w:rFonts w:cs="Times New Roman"/>
          <w:b/>
          <w:sz w:val="28"/>
          <w:szCs w:val="28"/>
        </w:rPr>
      </w:pPr>
    </w:p>
    <w:p w14:paraId="7CA224E3" w14:textId="77777777" w:rsidR="00B71CC4" w:rsidRPr="002A05EF" w:rsidRDefault="00B71CC4" w:rsidP="00696FBE">
      <w:pPr>
        <w:spacing w:line="276" w:lineRule="auto"/>
        <w:jc w:val="both"/>
        <w:rPr>
          <w:rFonts w:cs="Times New Roman"/>
          <w:b/>
          <w:sz w:val="28"/>
          <w:szCs w:val="28"/>
        </w:rPr>
      </w:pPr>
    </w:p>
    <w:p w14:paraId="23AB654D" w14:textId="77777777" w:rsidR="00135FA2" w:rsidRPr="002A05EF" w:rsidRDefault="00135FA2" w:rsidP="00696FBE">
      <w:pPr>
        <w:spacing w:line="276" w:lineRule="auto"/>
        <w:jc w:val="both"/>
        <w:rPr>
          <w:rFonts w:cs="Times New Roman"/>
          <w:b/>
          <w:sz w:val="28"/>
          <w:szCs w:val="28"/>
          <w:lang w:val="vi-VN"/>
        </w:rPr>
      </w:pPr>
    </w:p>
    <w:p w14:paraId="3F76B1AA" w14:textId="1FE60676" w:rsidR="00ED6CE5" w:rsidRPr="002A05EF" w:rsidRDefault="00ED6CE5" w:rsidP="00696FBE">
      <w:pPr>
        <w:tabs>
          <w:tab w:val="left" w:pos="2685"/>
          <w:tab w:val="center" w:pos="5220"/>
        </w:tabs>
        <w:spacing w:line="276" w:lineRule="auto"/>
        <w:jc w:val="center"/>
        <w:rPr>
          <w:rFonts w:cs="Times New Roman"/>
          <w:b/>
          <w:sz w:val="28"/>
          <w:szCs w:val="28"/>
        </w:rPr>
      </w:pPr>
      <w:r w:rsidRPr="002A05EF">
        <w:rPr>
          <w:rFonts w:cs="Times New Roman"/>
          <w:b/>
          <w:sz w:val="28"/>
          <w:szCs w:val="28"/>
        </w:rPr>
        <w:t xml:space="preserve">KẾ HOẠCH </w:t>
      </w:r>
      <w:r w:rsidR="00C45C12" w:rsidRPr="002A05EF">
        <w:rPr>
          <w:rFonts w:cs="Times New Roman"/>
          <w:b/>
          <w:sz w:val="28"/>
          <w:szCs w:val="28"/>
        </w:rPr>
        <w:t>GIÁO</w:t>
      </w:r>
      <w:r w:rsidR="00C45C12" w:rsidRPr="002A05EF">
        <w:rPr>
          <w:rFonts w:cs="Times New Roman"/>
          <w:b/>
          <w:sz w:val="28"/>
          <w:szCs w:val="28"/>
          <w:lang w:val="vi-VN"/>
        </w:rPr>
        <w:t xml:space="preserve"> DỤC </w:t>
      </w:r>
      <w:r w:rsidRPr="002A05EF">
        <w:rPr>
          <w:rFonts w:cs="Times New Roman"/>
          <w:b/>
          <w:sz w:val="28"/>
          <w:szCs w:val="28"/>
        </w:rPr>
        <w:t>NGÀY</w:t>
      </w:r>
    </w:p>
    <w:p w14:paraId="478AA0BF" w14:textId="6F2E3DEF" w:rsidR="00ED6CE5" w:rsidRPr="002A05EF" w:rsidRDefault="00ED6CE5" w:rsidP="00696FBE">
      <w:pPr>
        <w:spacing w:line="276" w:lineRule="auto"/>
        <w:jc w:val="center"/>
        <w:rPr>
          <w:rFonts w:cs="Times New Roman"/>
          <w:b/>
          <w:bCs/>
          <w:sz w:val="28"/>
          <w:szCs w:val="28"/>
        </w:rPr>
      </w:pPr>
      <w:r w:rsidRPr="002A05EF">
        <w:rPr>
          <w:rFonts w:cs="Times New Roman"/>
          <w:b/>
          <w:bCs/>
          <w:sz w:val="28"/>
          <w:szCs w:val="28"/>
        </w:rPr>
        <w:t xml:space="preserve">Thứ hai ngày </w:t>
      </w:r>
      <w:r w:rsidR="00442191" w:rsidRPr="002A05EF">
        <w:rPr>
          <w:rFonts w:cs="Times New Roman"/>
          <w:b/>
          <w:bCs/>
          <w:sz w:val="28"/>
          <w:szCs w:val="28"/>
        </w:rPr>
        <w:t>8</w:t>
      </w:r>
      <w:r w:rsidRPr="002A05EF">
        <w:rPr>
          <w:rFonts w:cs="Times New Roman"/>
          <w:b/>
          <w:bCs/>
          <w:sz w:val="28"/>
          <w:szCs w:val="28"/>
        </w:rPr>
        <w:t xml:space="preserve"> tháng </w:t>
      </w:r>
      <w:r w:rsidR="00442191" w:rsidRPr="002A05EF">
        <w:rPr>
          <w:rFonts w:cs="Times New Roman"/>
          <w:b/>
          <w:bCs/>
          <w:sz w:val="28"/>
          <w:szCs w:val="28"/>
        </w:rPr>
        <w:t>1</w:t>
      </w:r>
      <w:r w:rsidRPr="002A05EF">
        <w:rPr>
          <w:rFonts w:cs="Times New Roman"/>
          <w:b/>
          <w:bCs/>
          <w:sz w:val="28"/>
          <w:szCs w:val="28"/>
        </w:rPr>
        <w:t xml:space="preserve"> năm </w:t>
      </w:r>
      <w:r w:rsidR="00442191" w:rsidRPr="002A05EF">
        <w:rPr>
          <w:rFonts w:cs="Times New Roman"/>
          <w:b/>
          <w:bCs/>
          <w:sz w:val="28"/>
          <w:szCs w:val="28"/>
        </w:rPr>
        <w:t>2024</w:t>
      </w:r>
    </w:p>
    <w:p w14:paraId="3DC1A434" w14:textId="601BD0E6" w:rsidR="00DC1D53" w:rsidRPr="002A05EF" w:rsidRDefault="00DC1D53" w:rsidP="00696FBE">
      <w:pPr>
        <w:spacing w:line="276" w:lineRule="auto"/>
        <w:jc w:val="center"/>
        <w:rPr>
          <w:rFonts w:cs="Times New Roman"/>
          <w:b/>
          <w:i/>
          <w:sz w:val="28"/>
          <w:szCs w:val="28"/>
        </w:rPr>
      </w:pPr>
      <w:r w:rsidRPr="002A05EF">
        <w:rPr>
          <w:rFonts w:cs="Times New Roman"/>
          <w:b/>
          <w:i/>
          <w:sz w:val="28"/>
          <w:szCs w:val="28"/>
        </w:rPr>
        <w:t>Chủ đề nhánh: Con vật đáng yêu dưới nước</w:t>
      </w:r>
    </w:p>
    <w:p w14:paraId="05F16DCA" w14:textId="7827A01A" w:rsidR="00ED6CE5" w:rsidRPr="002A05EF" w:rsidRDefault="00164171" w:rsidP="00696FBE">
      <w:pPr>
        <w:tabs>
          <w:tab w:val="left" w:pos="426"/>
        </w:tabs>
        <w:spacing w:line="276" w:lineRule="auto"/>
        <w:jc w:val="both"/>
        <w:rPr>
          <w:rFonts w:cs="Times New Roman"/>
          <w:b/>
          <w:sz w:val="28"/>
          <w:szCs w:val="28"/>
          <w:u w:val="single"/>
        </w:rPr>
      </w:pPr>
      <w:r w:rsidRPr="002A05EF">
        <w:rPr>
          <w:rFonts w:cs="Times New Roman"/>
          <w:b/>
          <w:sz w:val="28"/>
          <w:szCs w:val="28"/>
        </w:rPr>
        <w:tab/>
      </w:r>
      <w:r w:rsidRPr="002A05EF">
        <w:rPr>
          <w:rFonts w:cs="Times New Roman"/>
          <w:b/>
          <w:sz w:val="28"/>
          <w:szCs w:val="28"/>
        </w:rPr>
        <w:tab/>
      </w:r>
      <w:r w:rsidR="00ED6CE5" w:rsidRPr="002A05EF">
        <w:rPr>
          <w:rFonts w:cs="Times New Roman"/>
          <w:b/>
          <w:sz w:val="28"/>
          <w:szCs w:val="28"/>
        </w:rPr>
        <w:t>I. ĐÓN TRẺ:</w:t>
      </w:r>
    </w:p>
    <w:p w14:paraId="325F07F9" w14:textId="084AE95E" w:rsidR="00225689" w:rsidRPr="002A05EF" w:rsidRDefault="00164171" w:rsidP="00696FBE">
      <w:pPr>
        <w:spacing w:line="276" w:lineRule="auto"/>
        <w:jc w:val="both"/>
        <w:rPr>
          <w:rFonts w:cs="Times New Roman"/>
          <w:bCs/>
          <w:sz w:val="28"/>
          <w:szCs w:val="28"/>
          <w:lang w:val="vi-VN"/>
        </w:rPr>
      </w:pPr>
      <w:r w:rsidRPr="002A05EF">
        <w:rPr>
          <w:rFonts w:cs="Times New Roman"/>
          <w:bCs/>
          <w:sz w:val="28"/>
          <w:szCs w:val="28"/>
        </w:rPr>
        <w:tab/>
      </w:r>
      <w:r w:rsidR="00225689" w:rsidRPr="002A05EF">
        <w:rPr>
          <w:rFonts w:cs="Times New Roman"/>
          <w:bCs/>
          <w:sz w:val="28"/>
          <w:szCs w:val="28"/>
        </w:rPr>
        <w:t xml:space="preserve">- Đo nhiệt độ cho </w:t>
      </w:r>
      <w:r w:rsidR="003152B7" w:rsidRPr="002A05EF">
        <w:rPr>
          <w:rFonts w:cs="Times New Roman"/>
          <w:bCs/>
          <w:sz w:val="28"/>
          <w:szCs w:val="28"/>
        </w:rPr>
        <w:t>trẻ</w:t>
      </w:r>
      <w:r w:rsidR="003152B7" w:rsidRPr="002A05EF">
        <w:rPr>
          <w:rFonts w:cs="Times New Roman"/>
          <w:bCs/>
          <w:sz w:val="28"/>
          <w:szCs w:val="28"/>
          <w:lang w:val="vi-VN"/>
        </w:rPr>
        <w:t>.</w:t>
      </w:r>
    </w:p>
    <w:p w14:paraId="1A0D86FF" w14:textId="77777777" w:rsidR="004F2FB1" w:rsidRPr="002A05EF" w:rsidRDefault="00ED6CE5" w:rsidP="00696FBE">
      <w:pPr>
        <w:spacing w:line="276" w:lineRule="auto"/>
        <w:jc w:val="both"/>
        <w:rPr>
          <w:rFonts w:cs="Times New Roman"/>
          <w:bCs/>
          <w:sz w:val="28"/>
          <w:szCs w:val="28"/>
        </w:rPr>
      </w:pPr>
      <w:r w:rsidRPr="002A05EF">
        <w:rPr>
          <w:rFonts w:cs="Times New Roman"/>
          <w:sz w:val="28"/>
          <w:szCs w:val="28"/>
        </w:rPr>
        <w:t xml:space="preserve"> </w:t>
      </w:r>
      <w:r w:rsidR="004F2FB1" w:rsidRPr="002A05EF">
        <w:rPr>
          <w:rFonts w:cs="Times New Roman"/>
          <w:sz w:val="28"/>
          <w:szCs w:val="28"/>
        </w:rPr>
        <w:tab/>
      </w:r>
      <w:r w:rsidRPr="002A05EF">
        <w:rPr>
          <w:rFonts w:cs="Times New Roman"/>
          <w:sz w:val="28"/>
          <w:szCs w:val="28"/>
        </w:rPr>
        <w:t xml:space="preserve">- </w:t>
      </w:r>
      <w:r w:rsidRPr="002A05EF">
        <w:rPr>
          <w:rFonts w:cs="Times New Roman"/>
          <w:bCs/>
          <w:sz w:val="28"/>
          <w:szCs w:val="28"/>
        </w:rPr>
        <w:t>Cô đón trẻ nhắc trẻ cất đồ dùng đúng nơi quy định, nhắc trẻ chào bố mẹ, chào cô giáo.</w:t>
      </w:r>
    </w:p>
    <w:p w14:paraId="1400A959" w14:textId="51E1AFC7" w:rsidR="00ED6CE5" w:rsidRPr="002A05EF" w:rsidRDefault="00ED6CE5" w:rsidP="00696FBE">
      <w:pPr>
        <w:spacing w:line="276" w:lineRule="auto"/>
        <w:ind w:firstLine="720"/>
        <w:jc w:val="both"/>
        <w:rPr>
          <w:rFonts w:cs="Times New Roman"/>
          <w:sz w:val="28"/>
          <w:szCs w:val="28"/>
        </w:rPr>
      </w:pPr>
      <w:r w:rsidRPr="002A05EF">
        <w:rPr>
          <w:rFonts w:cs="Times New Roman"/>
          <w:b/>
          <w:sz w:val="28"/>
          <w:szCs w:val="28"/>
        </w:rPr>
        <w:t xml:space="preserve"> </w:t>
      </w:r>
      <w:r w:rsidRPr="002A05EF">
        <w:rPr>
          <w:rFonts w:cs="Times New Roman"/>
          <w:sz w:val="28"/>
          <w:szCs w:val="28"/>
        </w:rPr>
        <w:t>- Trao đổi với phụ huynh tình hình ở nhà của cháu.</w:t>
      </w:r>
    </w:p>
    <w:p w14:paraId="786D8475" w14:textId="74555550" w:rsidR="00ED6CE5" w:rsidRPr="002A05EF" w:rsidRDefault="00ED6CE5" w:rsidP="00696FBE">
      <w:pPr>
        <w:spacing w:line="276" w:lineRule="auto"/>
        <w:ind w:firstLine="720"/>
        <w:jc w:val="both"/>
        <w:rPr>
          <w:rFonts w:cs="Times New Roman"/>
          <w:sz w:val="28"/>
          <w:szCs w:val="28"/>
          <w:lang w:val="vi-VN"/>
        </w:rPr>
      </w:pPr>
      <w:r w:rsidRPr="002A05EF">
        <w:rPr>
          <w:rFonts w:cs="Times New Roman"/>
          <w:sz w:val="28"/>
          <w:szCs w:val="28"/>
        </w:rPr>
        <w:t xml:space="preserve"> -</w:t>
      </w:r>
      <w:r w:rsidRPr="002A05EF">
        <w:rPr>
          <w:rFonts w:cs="Times New Roman"/>
          <w:b/>
          <w:sz w:val="28"/>
          <w:szCs w:val="28"/>
        </w:rPr>
        <w:t xml:space="preserve"> </w:t>
      </w:r>
      <w:r w:rsidRPr="002A05EF">
        <w:rPr>
          <w:rFonts w:cs="Times New Roman"/>
          <w:sz w:val="28"/>
          <w:szCs w:val="28"/>
        </w:rPr>
        <w:t xml:space="preserve">Xem tranh về </w:t>
      </w:r>
      <w:r w:rsidR="004F2FB1" w:rsidRPr="002A05EF">
        <w:rPr>
          <w:rFonts w:cs="Times New Roman"/>
          <w:sz w:val="28"/>
          <w:szCs w:val="28"/>
        </w:rPr>
        <w:t xml:space="preserve">các </w:t>
      </w:r>
      <w:r w:rsidR="00BB59C6" w:rsidRPr="002A05EF">
        <w:rPr>
          <w:rFonts w:cs="Times New Roman"/>
          <w:sz w:val="28"/>
          <w:szCs w:val="28"/>
        </w:rPr>
        <w:t xml:space="preserve">con </w:t>
      </w:r>
      <w:r w:rsidR="003152B7" w:rsidRPr="002A05EF">
        <w:rPr>
          <w:rFonts w:cs="Times New Roman"/>
          <w:sz w:val="28"/>
          <w:szCs w:val="28"/>
        </w:rPr>
        <w:t>vật</w:t>
      </w:r>
      <w:r w:rsidR="003152B7" w:rsidRPr="002A05EF">
        <w:rPr>
          <w:rFonts w:cs="Times New Roman"/>
          <w:sz w:val="28"/>
          <w:szCs w:val="28"/>
          <w:lang w:val="vi-VN"/>
        </w:rPr>
        <w:t>.</w:t>
      </w:r>
    </w:p>
    <w:p w14:paraId="1C7F8780" w14:textId="3C852927" w:rsidR="00ED6CE5" w:rsidRPr="002A05EF" w:rsidRDefault="00ED6CE5" w:rsidP="00696FBE">
      <w:pPr>
        <w:spacing w:line="276" w:lineRule="auto"/>
        <w:ind w:firstLine="720"/>
        <w:jc w:val="both"/>
        <w:rPr>
          <w:rFonts w:cs="Times New Roman"/>
          <w:sz w:val="28"/>
          <w:szCs w:val="28"/>
          <w:lang w:val="vi-VN"/>
        </w:rPr>
      </w:pPr>
      <w:r w:rsidRPr="002A05EF">
        <w:rPr>
          <w:rFonts w:cs="Times New Roman"/>
          <w:sz w:val="28"/>
          <w:szCs w:val="28"/>
        </w:rPr>
        <w:t xml:space="preserve"> - Sưu tầm tranh ảnh về </w:t>
      </w:r>
      <w:r w:rsidR="004F2FB1" w:rsidRPr="002A05EF">
        <w:rPr>
          <w:rFonts w:cs="Times New Roman"/>
          <w:sz w:val="28"/>
          <w:szCs w:val="28"/>
        </w:rPr>
        <w:t xml:space="preserve">các </w:t>
      </w:r>
      <w:r w:rsidR="00E50F30" w:rsidRPr="002A05EF">
        <w:rPr>
          <w:rFonts w:cs="Times New Roman"/>
          <w:sz w:val="28"/>
          <w:szCs w:val="28"/>
        </w:rPr>
        <w:t xml:space="preserve">con </w:t>
      </w:r>
      <w:r w:rsidR="003152B7" w:rsidRPr="002A05EF">
        <w:rPr>
          <w:rFonts w:cs="Times New Roman"/>
          <w:sz w:val="28"/>
          <w:szCs w:val="28"/>
        </w:rPr>
        <w:t>vật</w:t>
      </w:r>
      <w:r w:rsidR="003152B7" w:rsidRPr="002A05EF">
        <w:rPr>
          <w:rFonts w:cs="Times New Roman"/>
          <w:sz w:val="28"/>
          <w:szCs w:val="28"/>
          <w:lang w:val="vi-VN"/>
        </w:rPr>
        <w:t>.</w:t>
      </w:r>
    </w:p>
    <w:p w14:paraId="70A8881C" w14:textId="729B1ED3" w:rsidR="00ED6CE5" w:rsidRPr="002A05EF" w:rsidRDefault="00F63D40" w:rsidP="00696FBE">
      <w:pPr>
        <w:spacing w:line="276" w:lineRule="auto"/>
        <w:jc w:val="both"/>
        <w:rPr>
          <w:rFonts w:cs="Times New Roman"/>
          <w:b/>
          <w:bCs/>
          <w:sz w:val="28"/>
          <w:szCs w:val="28"/>
        </w:rPr>
      </w:pPr>
      <w:r w:rsidRPr="002A05EF">
        <w:rPr>
          <w:rFonts w:cs="Times New Roman"/>
          <w:b/>
          <w:bCs/>
          <w:sz w:val="28"/>
          <w:szCs w:val="28"/>
        </w:rPr>
        <w:tab/>
      </w:r>
      <w:r w:rsidR="00ED6CE5" w:rsidRPr="002A05EF">
        <w:rPr>
          <w:rFonts w:cs="Times New Roman"/>
          <w:b/>
          <w:bCs/>
          <w:sz w:val="28"/>
          <w:szCs w:val="28"/>
        </w:rPr>
        <w:t xml:space="preserve">II. THỂ DỤC BUỔI SÁNG:  </w:t>
      </w:r>
      <w:r w:rsidR="00ED6CE5" w:rsidRPr="002A05EF">
        <w:rPr>
          <w:rFonts w:cs="Times New Roman"/>
          <w:sz w:val="28"/>
          <w:szCs w:val="28"/>
          <w:lang w:val="it-IT"/>
        </w:rPr>
        <w:t xml:space="preserve">Trẻ tập với bài </w:t>
      </w:r>
      <w:r w:rsidR="00DC3336" w:rsidRPr="002A05EF">
        <w:rPr>
          <w:rFonts w:cs="Times New Roman"/>
          <w:sz w:val="28"/>
          <w:szCs w:val="28"/>
          <w:lang w:val="it-IT"/>
        </w:rPr>
        <w:t>hát “</w:t>
      </w:r>
      <w:r w:rsidR="00DC1D53" w:rsidRPr="002A05EF">
        <w:rPr>
          <w:rFonts w:cs="Times New Roman"/>
          <w:bCs/>
          <w:sz w:val="28"/>
          <w:szCs w:val="28"/>
          <w:lang w:val="vi-VN"/>
        </w:rPr>
        <w:t>Chú ếch con</w:t>
      </w:r>
      <w:r w:rsidR="00DC3336" w:rsidRPr="002A05EF">
        <w:rPr>
          <w:rFonts w:cs="Times New Roman"/>
          <w:sz w:val="28"/>
          <w:szCs w:val="28"/>
          <w:lang w:val="it-IT"/>
        </w:rPr>
        <w:t>”</w:t>
      </w:r>
    </w:p>
    <w:p w14:paraId="0C7A9A3A" w14:textId="1346BC79" w:rsidR="00ED6CE5" w:rsidRPr="002A05EF" w:rsidRDefault="00F63D40" w:rsidP="00696FBE">
      <w:pPr>
        <w:widowControl/>
        <w:suppressAutoHyphens w:val="0"/>
        <w:spacing w:line="276" w:lineRule="auto"/>
        <w:jc w:val="both"/>
        <w:rPr>
          <w:rFonts w:cs="Times New Roman"/>
          <w:b/>
          <w:sz w:val="28"/>
          <w:szCs w:val="28"/>
        </w:rPr>
      </w:pPr>
      <w:r w:rsidRPr="002A05EF">
        <w:rPr>
          <w:rFonts w:cs="Times New Roman"/>
          <w:b/>
          <w:sz w:val="28"/>
          <w:szCs w:val="28"/>
          <w:lang w:val="it-IT"/>
        </w:rPr>
        <w:tab/>
      </w:r>
      <w:r w:rsidR="00ED6CE5" w:rsidRPr="002A05EF">
        <w:rPr>
          <w:rFonts w:cs="Times New Roman"/>
          <w:b/>
          <w:sz w:val="28"/>
          <w:szCs w:val="28"/>
          <w:lang w:val="it-IT"/>
        </w:rPr>
        <w:t>III.</w:t>
      </w:r>
      <w:r w:rsidR="007119FE" w:rsidRPr="002A05EF">
        <w:rPr>
          <w:rFonts w:eastAsia="Times New Roman" w:cs="Times New Roman"/>
          <w:b/>
          <w:kern w:val="0"/>
          <w:sz w:val="28"/>
          <w:szCs w:val="28"/>
          <w:lang w:val="vi-VN" w:eastAsia="en-US" w:bidi="ar-SA"/>
        </w:rPr>
        <w:t xml:space="preserve"> </w:t>
      </w:r>
      <w:r w:rsidR="00ED6CE5" w:rsidRPr="002A05EF">
        <w:rPr>
          <w:rFonts w:eastAsia="Times New Roman" w:cs="Times New Roman"/>
          <w:b/>
          <w:kern w:val="0"/>
          <w:sz w:val="28"/>
          <w:szCs w:val="28"/>
          <w:lang w:val="pt-BR" w:eastAsia="en-US" w:bidi="ar-SA"/>
        </w:rPr>
        <w:t>HOẠT ĐỘNG GÓC</w:t>
      </w:r>
      <w:r w:rsidR="006E0EF9" w:rsidRPr="002A05EF">
        <w:rPr>
          <w:rFonts w:eastAsia="Times New Roman" w:cs="Times New Roman"/>
          <w:b/>
          <w:kern w:val="0"/>
          <w:sz w:val="28"/>
          <w:szCs w:val="28"/>
          <w:lang w:val="pt-BR" w:eastAsia="en-US" w:bidi="ar-SA"/>
        </w:rPr>
        <w:t>,</w:t>
      </w:r>
      <w:r w:rsidR="006E0EF9" w:rsidRPr="002A05EF">
        <w:rPr>
          <w:rFonts w:eastAsia="Times New Roman" w:cs="Times New Roman"/>
          <w:b/>
          <w:kern w:val="0"/>
          <w:sz w:val="28"/>
          <w:szCs w:val="28"/>
          <w:lang w:val="it-IT" w:eastAsia="en-US" w:bidi="ar-SA"/>
        </w:rPr>
        <w:t xml:space="preserve"> HOẠT ĐỘNG NGOÀI TRỜI, </w:t>
      </w:r>
      <w:r w:rsidR="006E0EF9" w:rsidRPr="002A05EF">
        <w:rPr>
          <w:rFonts w:cs="Times New Roman"/>
          <w:b/>
          <w:sz w:val="28"/>
          <w:szCs w:val="28"/>
          <w:lang w:val="it-IT"/>
        </w:rPr>
        <w:t>HOẠT</w:t>
      </w:r>
      <w:r w:rsidR="00607C11" w:rsidRPr="002A05EF">
        <w:rPr>
          <w:rFonts w:cs="Times New Roman"/>
          <w:b/>
          <w:sz w:val="28"/>
          <w:szCs w:val="28"/>
          <w:lang w:val="vi-VN"/>
        </w:rPr>
        <w:t xml:space="preserve"> </w:t>
      </w:r>
      <w:r w:rsidR="006E0EF9" w:rsidRPr="002A05EF">
        <w:rPr>
          <w:rFonts w:cs="Times New Roman"/>
          <w:b/>
          <w:sz w:val="28"/>
          <w:szCs w:val="28"/>
          <w:lang w:val="it-IT"/>
        </w:rPr>
        <w:t>ĐỘNG HỌC</w:t>
      </w:r>
      <w:r w:rsidR="006E0EF9" w:rsidRPr="002A05EF">
        <w:rPr>
          <w:rFonts w:cs="Times New Roman"/>
          <w:b/>
          <w:sz w:val="28"/>
          <w:szCs w:val="28"/>
        </w:rPr>
        <w:t>:</w:t>
      </w:r>
    </w:p>
    <w:p w14:paraId="303CEF8C" w14:textId="3C4C41AA" w:rsidR="00E61FCC" w:rsidRPr="002A05EF" w:rsidRDefault="00E61FCC" w:rsidP="00696FBE">
      <w:pPr>
        <w:widowControl/>
        <w:suppressAutoHyphens w:val="0"/>
        <w:spacing w:line="276" w:lineRule="auto"/>
        <w:ind w:firstLine="720"/>
        <w:jc w:val="both"/>
        <w:rPr>
          <w:rFonts w:eastAsia="Times New Roman" w:cs="Times New Roman"/>
          <w:b/>
          <w:kern w:val="0"/>
          <w:sz w:val="28"/>
          <w:szCs w:val="28"/>
          <w:lang w:val="pt-BR" w:eastAsia="en-US" w:bidi="ar-SA"/>
        </w:rPr>
      </w:pPr>
      <w:r w:rsidRPr="002A05EF">
        <w:rPr>
          <w:rFonts w:cs="Times New Roman"/>
          <w:b/>
          <w:sz w:val="28"/>
          <w:szCs w:val="28"/>
        </w:rPr>
        <w:t>A. Hoạt động góc:</w:t>
      </w:r>
    </w:p>
    <w:p w14:paraId="3A8C334C" w14:textId="604C81A2" w:rsidR="00825B66" w:rsidRPr="002A05EF" w:rsidRDefault="002437AC" w:rsidP="00696FBE">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pt-BR"/>
        </w:rPr>
        <w:tab/>
      </w:r>
      <w:r w:rsidR="003143F0" w:rsidRPr="002A05EF">
        <w:rPr>
          <w:rFonts w:cs="Times New Roman"/>
          <w:b/>
          <w:bCs/>
          <w:sz w:val="28"/>
          <w:szCs w:val="28"/>
          <w:lang w:val="vi-VN"/>
        </w:rPr>
        <w:t xml:space="preserve">- </w:t>
      </w:r>
      <w:r w:rsidR="00825B66" w:rsidRPr="002A05EF">
        <w:rPr>
          <w:rFonts w:cs="Times New Roman"/>
          <w:b/>
          <w:bCs/>
          <w:sz w:val="28"/>
          <w:szCs w:val="28"/>
          <w:lang w:val="pt-BR"/>
        </w:rPr>
        <w:t xml:space="preserve">Góc phân vai: </w:t>
      </w:r>
      <w:r w:rsidR="00825B66" w:rsidRPr="002A05EF">
        <w:rPr>
          <w:rFonts w:cs="Times New Roman"/>
          <w:b/>
          <w:bCs/>
          <w:sz w:val="28"/>
          <w:szCs w:val="28"/>
          <w:lang w:val="en-GB"/>
        </w:rPr>
        <w:t>Kỹ</w:t>
      </w:r>
      <w:r w:rsidR="00825B66" w:rsidRPr="002A05EF">
        <w:rPr>
          <w:rFonts w:cs="Times New Roman"/>
          <w:b/>
          <w:bCs/>
          <w:sz w:val="28"/>
          <w:szCs w:val="28"/>
          <w:lang w:val="vi-VN"/>
        </w:rPr>
        <w:t xml:space="preserve"> sư xây dựng</w:t>
      </w:r>
    </w:p>
    <w:p w14:paraId="2F98B996" w14:textId="592519EB" w:rsidR="00825B66" w:rsidRPr="002A05EF" w:rsidRDefault="0064573E" w:rsidP="00696FBE">
      <w:pPr>
        <w:autoSpaceDE w:val="0"/>
        <w:autoSpaceDN w:val="0"/>
        <w:adjustRightInd w:val="0"/>
        <w:spacing w:line="276" w:lineRule="auto"/>
        <w:jc w:val="both"/>
        <w:rPr>
          <w:rFonts w:cs="Times New Roman"/>
          <w:sz w:val="28"/>
          <w:szCs w:val="28"/>
          <w:lang w:val="pt-BR"/>
        </w:rPr>
      </w:pPr>
      <w:r w:rsidRPr="002A05EF">
        <w:rPr>
          <w:rFonts w:cs="Times New Roman"/>
          <w:b/>
          <w:bCs/>
          <w:sz w:val="28"/>
          <w:szCs w:val="28"/>
          <w:lang w:val="pt-BR"/>
        </w:rPr>
        <w:tab/>
      </w:r>
      <w:r w:rsidR="00825B66" w:rsidRPr="002A05EF">
        <w:rPr>
          <w:rFonts w:cs="Times New Roman"/>
          <w:b/>
          <w:bCs/>
          <w:sz w:val="28"/>
          <w:szCs w:val="28"/>
          <w:lang w:val="pt-BR"/>
        </w:rPr>
        <w:t xml:space="preserve">* Mục đích: </w:t>
      </w:r>
      <w:r w:rsidR="00825B66" w:rsidRPr="002A05EF">
        <w:rPr>
          <w:rFonts w:cs="Times New Roman"/>
          <w:sz w:val="28"/>
          <w:szCs w:val="28"/>
          <w:lang w:val="pt-BR"/>
        </w:rPr>
        <w:t>Trẻ biết chơi theo nhóm, chơi cùng với nhau.</w:t>
      </w:r>
    </w:p>
    <w:p w14:paraId="11147434" w14:textId="7F602682" w:rsidR="00825B66" w:rsidRPr="002A05EF" w:rsidRDefault="0064573E" w:rsidP="00696FBE">
      <w:pPr>
        <w:tabs>
          <w:tab w:val="left" w:pos="720"/>
        </w:tabs>
        <w:autoSpaceDE w:val="0"/>
        <w:autoSpaceDN w:val="0"/>
        <w:adjustRightInd w:val="0"/>
        <w:spacing w:line="276" w:lineRule="auto"/>
        <w:jc w:val="both"/>
        <w:rPr>
          <w:rFonts w:cs="Times New Roman"/>
          <w:sz w:val="28"/>
          <w:szCs w:val="28"/>
          <w:lang w:val="vi-VN"/>
        </w:rPr>
      </w:pPr>
      <w:r w:rsidRPr="002A05EF">
        <w:rPr>
          <w:rFonts w:cs="Times New Roman"/>
          <w:sz w:val="28"/>
          <w:szCs w:val="28"/>
          <w:lang w:val="pt-BR"/>
        </w:rPr>
        <w:tab/>
      </w:r>
      <w:r w:rsidR="00825B66" w:rsidRPr="002A05EF">
        <w:rPr>
          <w:rFonts w:cs="Times New Roman"/>
          <w:sz w:val="28"/>
          <w:szCs w:val="28"/>
          <w:lang w:val="pt-BR"/>
        </w:rPr>
        <w:t>- Trẻ nắm được một số công việc của gia đình, người bán hàng .</w:t>
      </w:r>
    </w:p>
    <w:p w14:paraId="58BAB805" w14:textId="28472A52" w:rsidR="00825B66" w:rsidRPr="002A05EF" w:rsidRDefault="0064573E"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r>
      <w:r w:rsidR="00825B66" w:rsidRPr="002A05EF">
        <w:rPr>
          <w:rFonts w:cs="Times New Roman"/>
          <w:b/>
          <w:bCs/>
          <w:sz w:val="28"/>
          <w:szCs w:val="28"/>
          <w:lang w:val="vi-VN"/>
        </w:rPr>
        <w:t>* Chuẩn bị:</w:t>
      </w:r>
      <w:r w:rsidR="00825B66" w:rsidRPr="002A05EF">
        <w:rPr>
          <w:rFonts w:cs="Times New Roman"/>
          <w:sz w:val="28"/>
          <w:szCs w:val="28"/>
          <w:lang w:val="en-GB"/>
        </w:rPr>
        <w:t xml:space="preserve"> </w:t>
      </w:r>
      <w:r w:rsidR="00B31538" w:rsidRPr="002A05EF">
        <w:rPr>
          <w:rFonts w:cs="Times New Roman"/>
          <w:sz w:val="28"/>
          <w:szCs w:val="28"/>
          <w:lang w:val="en-GB"/>
        </w:rPr>
        <w:t>đồ chơi xây</w:t>
      </w:r>
      <w:r w:rsidR="00B31538" w:rsidRPr="002A05EF">
        <w:rPr>
          <w:rFonts w:cs="Times New Roman"/>
          <w:sz w:val="28"/>
          <w:szCs w:val="28"/>
          <w:lang w:val="vi-VN"/>
        </w:rPr>
        <w:t xml:space="preserve"> dựng</w:t>
      </w:r>
      <w:r w:rsidR="00B31538" w:rsidRPr="002A05EF">
        <w:rPr>
          <w:rFonts w:cs="Times New Roman"/>
          <w:sz w:val="28"/>
          <w:szCs w:val="28"/>
          <w:lang w:val="en-GB"/>
        </w:rPr>
        <w:t>, con vật</w:t>
      </w:r>
      <w:r w:rsidR="00B31538" w:rsidRPr="002A05EF">
        <w:rPr>
          <w:rFonts w:cs="Times New Roman"/>
          <w:sz w:val="28"/>
          <w:szCs w:val="28"/>
          <w:lang w:val="vi-VN"/>
        </w:rPr>
        <w:t xml:space="preserve">, dụng cụ xây dựng </w:t>
      </w:r>
      <w:r w:rsidR="00B31538" w:rsidRPr="002A05EF">
        <w:rPr>
          <w:rFonts w:cs="Times New Roman"/>
          <w:sz w:val="28"/>
          <w:szCs w:val="28"/>
          <w:lang w:val="en-GB"/>
        </w:rPr>
        <w:t>…..</w:t>
      </w:r>
    </w:p>
    <w:p w14:paraId="0E327C73" w14:textId="1DEC12FD" w:rsidR="00825B66" w:rsidRPr="002A05EF" w:rsidRDefault="0064573E" w:rsidP="00696FBE">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vi-VN"/>
        </w:rPr>
        <w:tab/>
      </w:r>
      <w:r w:rsidR="00825B66" w:rsidRPr="002A05EF">
        <w:rPr>
          <w:rFonts w:cs="Times New Roman"/>
          <w:b/>
          <w:bCs/>
          <w:sz w:val="28"/>
          <w:szCs w:val="28"/>
          <w:lang w:val="vi-VN"/>
        </w:rPr>
        <w:t xml:space="preserve">* Tiến hành: </w:t>
      </w:r>
      <w:r w:rsidR="00825B66" w:rsidRPr="002A05EF">
        <w:rPr>
          <w:rFonts w:cs="Times New Roman"/>
          <w:sz w:val="28"/>
          <w:szCs w:val="28"/>
          <w:lang w:val="en-GB"/>
        </w:rPr>
        <w:t>-T</w:t>
      </w:r>
      <w:r w:rsidR="00825B66" w:rsidRPr="002A05EF">
        <w:rPr>
          <w:rFonts w:cs="Times New Roman"/>
          <w:sz w:val="28"/>
          <w:szCs w:val="28"/>
          <w:lang w:val="vi-VN"/>
        </w:rPr>
        <w:t xml:space="preserve">rò chuyện về </w:t>
      </w:r>
      <w:r w:rsidR="00825B66" w:rsidRPr="002A05EF">
        <w:rPr>
          <w:rFonts w:cs="Times New Roman"/>
          <w:sz w:val="28"/>
          <w:szCs w:val="28"/>
          <w:lang w:val="en-GB"/>
        </w:rPr>
        <w:t>góc</w:t>
      </w:r>
      <w:r w:rsidR="00825B66" w:rsidRPr="002A05EF">
        <w:rPr>
          <w:rFonts w:cs="Times New Roman"/>
          <w:sz w:val="28"/>
          <w:szCs w:val="28"/>
          <w:lang w:val="vi-VN"/>
        </w:rPr>
        <w:t>.</w:t>
      </w:r>
    </w:p>
    <w:p w14:paraId="41DCF915" w14:textId="04A12B36" w:rsidR="00825B66" w:rsidRPr="002A05EF" w:rsidRDefault="0064573E" w:rsidP="00696FBE">
      <w:pPr>
        <w:spacing w:line="276" w:lineRule="auto"/>
        <w:jc w:val="both"/>
        <w:rPr>
          <w:rFonts w:cs="Times New Roman"/>
          <w:sz w:val="28"/>
          <w:szCs w:val="28"/>
        </w:rPr>
      </w:pPr>
      <w:r w:rsidRPr="002A05EF">
        <w:rPr>
          <w:rFonts w:cs="Times New Roman"/>
          <w:sz w:val="28"/>
          <w:szCs w:val="28"/>
          <w:lang w:val="vi-VN"/>
        </w:rPr>
        <w:tab/>
      </w:r>
      <w:r w:rsidR="00825B66" w:rsidRPr="002A05EF">
        <w:rPr>
          <w:rFonts w:cs="Times New Roman"/>
          <w:sz w:val="28"/>
          <w:szCs w:val="28"/>
          <w:lang w:val="vi-VN"/>
        </w:rPr>
        <w:t>- Cô vào góc chơi cùng với trẻ</w:t>
      </w:r>
      <w:r w:rsidR="00825B66" w:rsidRPr="002A05EF">
        <w:rPr>
          <w:rFonts w:cs="Times New Roman"/>
          <w:sz w:val="28"/>
          <w:szCs w:val="28"/>
          <w:lang w:val="en-GB"/>
        </w:rPr>
        <w:t>, h</w:t>
      </w:r>
      <w:r w:rsidR="00825B66" w:rsidRPr="002A05EF">
        <w:rPr>
          <w:rFonts w:cs="Times New Roman"/>
          <w:sz w:val="28"/>
          <w:szCs w:val="28"/>
          <w:lang w:val="vi-VN"/>
        </w:rPr>
        <w:t>ướng dẫn trẻ</w:t>
      </w:r>
      <w:r w:rsidR="00825B66" w:rsidRPr="002A05EF">
        <w:rPr>
          <w:rFonts w:cs="Times New Roman"/>
          <w:sz w:val="28"/>
          <w:szCs w:val="28"/>
          <w:lang w:val="en-GB"/>
        </w:rPr>
        <w:t xml:space="preserve"> vào</w:t>
      </w:r>
      <w:r w:rsidR="00825B66" w:rsidRPr="002A05EF">
        <w:rPr>
          <w:rFonts w:cs="Times New Roman"/>
          <w:sz w:val="28"/>
          <w:szCs w:val="28"/>
          <w:lang w:val="vi-VN"/>
        </w:rPr>
        <w:t xml:space="preserve"> vai chơi.</w:t>
      </w:r>
    </w:p>
    <w:p w14:paraId="554C6209" w14:textId="36036C0B" w:rsidR="00825B66" w:rsidRPr="002A05EF" w:rsidRDefault="0064573E" w:rsidP="00696FBE">
      <w:pPr>
        <w:autoSpaceDE w:val="0"/>
        <w:snapToGrid w:val="0"/>
        <w:spacing w:line="276" w:lineRule="auto"/>
        <w:jc w:val="both"/>
        <w:rPr>
          <w:rFonts w:eastAsia="Calibri" w:cs="Times New Roman"/>
          <w:sz w:val="28"/>
          <w:szCs w:val="28"/>
          <w:lang w:val="en-GB"/>
        </w:rPr>
      </w:pPr>
      <w:r w:rsidRPr="002A05EF">
        <w:rPr>
          <w:rFonts w:cs="Times New Roman"/>
          <w:sz w:val="28"/>
          <w:szCs w:val="28"/>
          <w:lang w:val="vi-VN"/>
        </w:rPr>
        <w:tab/>
      </w:r>
      <w:r w:rsidR="00825B66" w:rsidRPr="002A05EF">
        <w:rPr>
          <w:rFonts w:cs="Times New Roman"/>
          <w:sz w:val="28"/>
          <w:szCs w:val="28"/>
          <w:lang w:val="vi-VN"/>
        </w:rPr>
        <w:t>- Gợi ý để các nhóm chơi biết liên kết</w:t>
      </w:r>
      <w:r w:rsidR="00825B66" w:rsidRPr="002A05EF">
        <w:rPr>
          <w:rFonts w:cs="Times New Roman"/>
          <w:sz w:val="28"/>
          <w:szCs w:val="28"/>
          <w:lang w:val="en-GB"/>
        </w:rPr>
        <w:t>,</w:t>
      </w:r>
      <w:r w:rsidR="00825B66" w:rsidRPr="002A05EF">
        <w:rPr>
          <w:rFonts w:cs="Times New Roman"/>
          <w:sz w:val="28"/>
          <w:szCs w:val="28"/>
          <w:lang w:val="vi-VN"/>
        </w:rPr>
        <w:t xml:space="preserve"> có sự giao lưu, quan tâm đến nhau trong lúc chơi</w:t>
      </w:r>
      <w:r w:rsidR="00825B66" w:rsidRPr="002A05EF">
        <w:rPr>
          <w:rFonts w:cs="Times New Roman"/>
          <w:sz w:val="28"/>
          <w:szCs w:val="28"/>
          <w:lang w:val="en-GB"/>
        </w:rPr>
        <w:t>.</w:t>
      </w:r>
    </w:p>
    <w:p w14:paraId="6E59D114" w14:textId="6F01E081" w:rsidR="00825B66" w:rsidRPr="002A05EF" w:rsidRDefault="0064573E" w:rsidP="00696FBE">
      <w:pPr>
        <w:spacing w:line="276" w:lineRule="auto"/>
        <w:jc w:val="both"/>
        <w:rPr>
          <w:rFonts w:cs="Times New Roman"/>
          <w:sz w:val="28"/>
          <w:szCs w:val="28"/>
          <w:lang w:val="vi-VN"/>
        </w:rPr>
      </w:pPr>
      <w:r w:rsidRPr="002A05EF">
        <w:rPr>
          <w:rFonts w:cs="Times New Roman"/>
          <w:b/>
          <w:bCs/>
          <w:sz w:val="28"/>
          <w:szCs w:val="28"/>
          <w:lang w:val="en-GB"/>
        </w:rPr>
        <w:tab/>
      </w:r>
      <w:r w:rsidR="003143F0" w:rsidRPr="002A05EF">
        <w:rPr>
          <w:rFonts w:cs="Times New Roman"/>
          <w:b/>
          <w:bCs/>
          <w:sz w:val="28"/>
          <w:szCs w:val="28"/>
          <w:lang w:val="vi-VN"/>
        </w:rPr>
        <w:t xml:space="preserve">- </w:t>
      </w:r>
      <w:r w:rsidR="00825B66" w:rsidRPr="002A05EF">
        <w:rPr>
          <w:rFonts w:cs="Times New Roman"/>
          <w:b/>
          <w:bCs/>
          <w:sz w:val="28"/>
          <w:szCs w:val="28"/>
          <w:lang w:val="vi-VN"/>
        </w:rPr>
        <w:t xml:space="preserve">Góc xây dựng: Xây </w:t>
      </w:r>
      <w:r w:rsidR="00825B66" w:rsidRPr="002A05EF">
        <w:rPr>
          <w:rFonts w:cs="Times New Roman"/>
          <w:b/>
          <w:bCs/>
          <w:sz w:val="28"/>
          <w:szCs w:val="28"/>
        </w:rPr>
        <w:t>bể cá</w:t>
      </w:r>
      <w:r w:rsidR="00825B66" w:rsidRPr="002A05EF">
        <w:rPr>
          <w:rFonts w:cs="Times New Roman"/>
          <w:b/>
          <w:bCs/>
          <w:sz w:val="28"/>
          <w:szCs w:val="28"/>
          <w:lang w:val="vi-VN"/>
        </w:rPr>
        <w:t>.</w:t>
      </w:r>
    </w:p>
    <w:p w14:paraId="38BA15F3" w14:textId="77777777" w:rsidR="003143F0" w:rsidRPr="002A05EF" w:rsidRDefault="003143F0"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r>
      <w:r w:rsidR="00825B66" w:rsidRPr="002A05EF">
        <w:rPr>
          <w:rFonts w:cs="Times New Roman"/>
          <w:b/>
          <w:bCs/>
          <w:sz w:val="28"/>
          <w:szCs w:val="28"/>
          <w:lang w:val="vi-VN"/>
        </w:rPr>
        <w:t xml:space="preserve">* Chuẩn bị: </w:t>
      </w:r>
      <w:r w:rsidR="00825B66" w:rsidRPr="002A05EF">
        <w:rPr>
          <w:rFonts w:cs="Times New Roman"/>
          <w:sz w:val="28"/>
          <w:szCs w:val="28"/>
          <w:lang w:val="vi-VN"/>
        </w:rPr>
        <w:t>- Khối xây dựng các loại</w:t>
      </w:r>
      <w:r w:rsidR="00825B66" w:rsidRPr="002A05EF">
        <w:rPr>
          <w:rFonts w:cs="Times New Roman"/>
          <w:sz w:val="28"/>
          <w:szCs w:val="28"/>
          <w:lang w:val="en-GB"/>
        </w:rPr>
        <w:t xml:space="preserve">. </w:t>
      </w:r>
    </w:p>
    <w:p w14:paraId="330F97C4" w14:textId="55E8DC20" w:rsidR="00825B66" w:rsidRPr="002A05EF" w:rsidRDefault="003143F0" w:rsidP="00696FBE">
      <w:pPr>
        <w:autoSpaceDE w:val="0"/>
        <w:autoSpaceDN w:val="0"/>
        <w:adjustRightInd w:val="0"/>
        <w:spacing w:line="276" w:lineRule="auto"/>
        <w:jc w:val="both"/>
        <w:rPr>
          <w:rFonts w:cs="Times New Roman"/>
          <w:sz w:val="28"/>
          <w:szCs w:val="28"/>
          <w:lang w:val="en-GB"/>
        </w:rPr>
      </w:pPr>
      <w:r w:rsidRPr="002A05EF">
        <w:rPr>
          <w:rFonts w:cs="Times New Roman"/>
          <w:sz w:val="28"/>
          <w:szCs w:val="28"/>
          <w:lang w:val="en-GB"/>
        </w:rPr>
        <w:tab/>
      </w:r>
      <w:r w:rsidR="00825B66" w:rsidRPr="002A05EF">
        <w:rPr>
          <w:rFonts w:cs="Times New Roman"/>
          <w:sz w:val="28"/>
          <w:szCs w:val="28"/>
          <w:lang w:val="en-GB"/>
        </w:rPr>
        <w:t xml:space="preserve">- </w:t>
      </w:r>
      <w:r w:rsidR="00825B66" w:rsidRPr="002A05EF">
        <w:rPr>
          <w:rFonts w:cs="Times New Roman"/>
          <w:sz w:val="28"/>
          <w:szCs w:val="28"/>
          <w:lang w:val="vi-VN"/>
        </w:rPr>
        <w:t>Khối lắp ráp</w:t>
      </w:r>
      <w:r w:rsidR="00825B66" w:rsidRPr="002A05EF">
        <w:rPr>
          <w:rFonts w:cs="Times New Roman"/>
          <w:sz w:val="28"/>
          <w:szCs w:val="28"/>
          <w:lang w:val="en-GB"/>
        </w:rPr>
        <w:t>, s</w:t>
      </w:r>
      <w:r w:rsidR="00825B66" w:rsidRPr="002A05EF">
        <w:rPr>
          <w:rFonts w:cs="Times New Roman"/>
          <w:sz w:val="28"/>
          <w:szCs w:val="28"/>
          <w:lang w:val="vi-VN"/>
        </w:rPr>
        <w:t>ỏi đá, que, hột hạt, thảm cỏ, hoa...</w:t>
      </w:r>
    </w:p>
    <w:p w14:paraId="52A39658" w14:textId="1FB2A795" w:rsidR="00825B66" w:rsidRPr="002A05EF" w:rsidRDefault="003143F0" w:rsidP="00696FBE">
      <w:pPr>
        <w:spacing w:line="276" w:lineRule="auto"/>
        <w:jc w:val="both"/>
        <w:rPr>
          <w:rFonts w:cs="Times New Roman"/>
          <w:sz w:val="28"/>
          <w:szCs w:val="28"/>
        </w:rPr>
      </w:pPr>
      <w:r w:rsidRPr="002A05EF">
        <w:rPr>
          <w:rFonts w:cs="Times New Roman"/>
          <w:b/>
          <w:bCs/>
          <w:sz w:val="28"/>
          <w:szCs w:val="28"/>
          <w:lang w:val="vi-VN"/>
        </w:rPr>
        <w:tab/>
      </w:r>
      <w:r w:rsidRPr="002A05EF">
        <w:rPr>
          <w:rFonts w:eastAsia="Calibri" w:cs="Times New Roman"/>
          <w:b/>
          <w:bCs/>
          <w:sz w:val="28"/>
          <w:szCs w:val="28"/>
          <w:lang w:val="vi-VN"/>
        </w:rPr>
        <w:t xml:space="preserve">- </w:t>
      </w:r>
      <w:r w:rsidR="00825B66" w:rsidRPr="002A05EF">
        <w:rPr>
          <w:rFonts w:eastAsia="Calibri" w:cs="Times New Roman"/>
          <w:b/>
          <w:bCs/>
          <w:sz w:val="28"/>
          <w:szCs w:val="28"/>
        </w:rPr>
        <w:t xml:space="preserve">Góc nghệ thuật: </w:t>
      </w:r>
      <w:r w:rsidR="00825B66" w:rsidRPr="002A05EF">
        <w:rPr>
          <w:rFonts w:cs="Times New Roman"/>
          <w:b/>
          <w:bCs/>
          <w:sz w:val="28"/>
          <w:szCs w:val="28"/>
        </w:rPr>
        <w:t>Vẽ các con vật sống dưới nước</w:t>
      </w:r>
    </w:p>
    <w:p w14:paraId="063D59D8" w14:textId="71660E96" w:rsidR="00825B66" w:rsidRPr="002A05EF" w:rsidRDefault="003143F0" w:rsidP="00696FBE">
      <w:pPr>
        <w:spacing w:line="276" w:lineRule="auto"/>
        <w:jc w:val="both"/>
        <w:rPr>
          <w:rFonts w:eastAsia="Calibri" w:cs="Times New Roman"/>
          <w:sz w:val="28"/>
          <w:szCs w:val="28"/>
          <w:lang w:val="vi-VN"/>
        </w:rPr>
      </w:pPr>
      <w:r w:rsidRPr="002A05EF">
        <w:rPr>
          <w:rFonts w:eastAsia="Calibri" w:cs="Times New Roman"/>
          <w:sz w:val="28"/>
          <w:szCs w:val="28"/>
        </w:rPr>
        <w:tab/>
      </w:r>
      <w:r w:rsidR="00825B66" w:rsidRPr="002A05EF">
        <w:rPr>
          <w:rFonts w:eastAsia="Calibri" w:cs="Times New Roman"/>
          <w:sz w:val="28"/>
          <w:szCs w:val="28"/>
        </w:rPr>
        <w:t>* C</w:t>
      </w:r>
      <w:r w:rsidR="00825B66" w:rsidRPr="002A05EF">
        <w:rPr>
          <w:rFonts w:eastAsia="Calibri" w:cs="Times New Roman"/>
          <w:b/>
          <w:bCs/>
          <w:sz w:val="28"/>
          <w:szCs w:val="28"/>
        </w:rPr>
        <w:t xml:space="preserve">huẩn bị: </w:t>
      </w:r>
      <w:r w:rsidR="00825B66" w:rsidRPr="002A05EF">
        <w:rPr>
          <w:rFonts w:eastAsia="Calibri" w:cs="Times New Roman"/>
          <w:sz w:val="28"/>
          <w:szCs w:val="28"/>
        </w:rPr>
        <w:t xml:space="preserve">giấy, </w:t>
      </w:r>
      <w:r w:rsidR="00DA342E" w:rsidRPr="002A05EF">
        <w:rPr>
          <w:rFonts w:eastAsia="Calibri" w:cs="Times New Roman"/>
          <w:sz w:val="28"/>
          <w:szCs w:val="28"/>
        </w:rPr>
        <w:t>màu</w:t>
      </w:r>
      <w:r w:rsidR="00DA342E" w:rsidRPr="002A05EF">
        <w:rPr>
          <w:rFonts w:eastAsia="Calibri" w:cs="Times New Roman"/>
          <w:sz w:val="28"/>
          <w:szCs w:val="28"/>
          <w:lang w:val="vi-VN"/>
        </w:rPr>
        <w:t>, bút chì,.......</w:t>
      </w:r>
    </w:p>
    <w:p w14:paraId="40FF1A38" w14:textId="59823F06" w:rsidR="00825B66" w:rsidRPr="002A05EF" w:rsidRDefault="003143F0" w:rsidP="00696FBE">
      <w:pPr>
        <w:spacing w:line="276" w:lineRule="auto"/>
        <w:jc w:val="both"/>
        <w:rPr>
          <w:rFonts w:cs="Times New Roman"/>
          <w:b/>
          <w:bCs/>
          <w:sz w:val="28"/>
          <w:szCs w:val="28"/>
          <w:lang w:val="vi-VN"/>
        </w:rPr>
      </w:pPr>
      <w:r w:rsidRPr="002A05EF">
        <w:rPr>
          <w:rFonts w:eastAsia="Calibri" w:cs="Times New Roman"/>
          <w:b/>
          <w:bCs/>
          <w:sz w:val="28"/>
          <w:szCs w:val="28"/>
          <w:lang w:val="vi-VN"/>
        </w:rPr>
        <w:tab/>
        <w:t xml:space="preserve">- </w:t>
      </w:r>
      <w:r w:rsidR="00825B66" w:rsidRPr="002A05EF">
        <w:rPr>
          <w:rFonts w:eastAsia="Calibri" w:cs="Times New Roman"/>
          <w:b/>
          <w:bCs/>
          <w:sz w:val="28"/>
          <w:szCs w:val="28"/>
        </w:rPr>
        <w:t xml:space="preserve">Góc học tập: </w:t>
      </w:r>
      <w:r w:rsidR="00825B66" w:rsidRPr="002A05EF">
        <w:rPr>
          <w:rFonts w:cs="Times New Roman"/>
          <w:b/>
          <w:bCs/>
          <w:sz w:val="28"/>
          <w:szCs w:val="28"/>
          <w:lang w:val="vi-VN"/>
        </w:rPr>
        <w:t>Xem tranh ảnh, sách, báo về động vật</w:t>
      </w:r>
      <w:r w:rsidR="00825B66" w:rsidRPr="002A05EF">
        <w:rPr>
          <w:rFonts w:cs="Times New Roman"/>
          <w:b/>
          <w:bCs/>
          <w:sz w:val="28"/>
          <w:szCs w:val="28"/>
          <w:lang w:val="en-GB"/>
        </w:rPr>
        <w:t xml:space="preserve"> sống</w:t>
      </w:r>
      <w:r w:rsidR="00825B66" w:rsidRPr="002A05EF">
        <w:rPr>
          <w:rFonts w:cs="Times New Roman"/>
          <w:b/>
          <w:bCs/>
          <w:sz w:val="28"/>
          <w:szCs w:val="28"/>
          <w:lang w:val="vi-VN"/>
        </w:rPr>
        <w:t xml:space="preserve"> dưới nước</w:t>
      </w:r>
    </w:p>
    <w:p w14:paraId="5C465AB6" w14:textId="4B872FA9" w:rsidR="00825B66" w:rsidRPr="002A05EF" w:rsidRDefault="003143F0" w:rsidP="00696FBE">
      <w:pPr>
        <w:snapToGrid w:val="0"/>
        <w:spacing w:line="276" w:lineRule="auto"/>
        <w:jc w:val="both"/>
        <w:rPr>
          <w:rFonts w:cs="Times New Roman"/>
          <w:sz w:val="28"/>
          <w:szCs w:val="28"/>
          <w:lang w:val="vi-VN"/>
        </w:rPr>
      </w:pPr>
      <w:r w:rsidRPr="002A05EF">
        <w:rPr>
          <w:rFonts w:eastAsia="Calibri" w:cs="Times New Roman"/>
          <w:b/>
          <w:bCs/>
          <w:sz w:val="28"/>
          <w:szCs w:val="28"/>
        </w:rPr>
        <w:tab/>
      </w:r>
      <w:r w:rsidR="00825B66" w:rsidRPr="002A05EF">
        <w:rPr>
          <w:rFonts w:eastAsia="Calibri" w:cs="Times New Roman"/>
          <w:b/>
          <w:bCs/>
          <w:sz w:val="28"/>
          <w:szCs w:val="28"/>
        </w:rPr>
        <w:t xml:space="preserve">* Chuẩn bị: </w:t>
      </w:r>
      <w:r w:rsidR="0041646F" w:rsidRPr="002A05EF">
        <w:rPr>
          <w:rFonts w:eastAsia="Calibri" w:cs="Times New Roman"/>
          <w:sz w:val="28"/>
          <w:szCs w:val="28"/>
        </w:rPr>
        <w:t>M</w:t>
      </w:r>
      <w:r w:rsidR="00825B66" w:rsidRPr="002A05EF">
        <w:rPr>
          <w:rFonts w:eastAsia="Calibri" w:cs="Times New Roman"/>
          <w:sz w:val="28"/>
          <w:szCs w:val="28"/>
        </w:rPr>
        <w:t xml:space="preserve">ột số tranh ảnh về </w:t>
      </w:r>
      <w:r w:rsidR="00825B66" w:rsidRPr="002A05EF">
        <w:rPr>
          <w:rFonts w:cs="Times New Roman"/>
          <w:sz w:val="28"/>
          <w:szCs w:val="28"/>
          <w:lang w:val="vi-VN"/>
        </w:rPr>
        <w:t>động vật</w:t>
      </w:r>
      <w:r w:rsidR="00825B66" w:rsidRPr="002A05EF">
        <w:rPr>
          <w:rFonts w:cs="Times New Roman"/>
          <w:sz w:val="28"/>
          <w:szCs w:val="28"/>
          <w:lang w:val="en-GB"/>
        </w:rPr>
        <w:t xml:space="preserve"> </w:t>
      </w:r>
      <w:r w:rsidR="006C6F1D" w:rsidRPr="002A05EF">
        <w:rPr>
          <w:rFonts w:cs="Times New Roman"/>
          <w:sz w:val="28"/>
          <w:szCs w:val="28"/>
          <w:lang w:val="en-GB"/>
        </w:rPr>
        <w:t>sống</w:t>
      </w:r>
      <w:r w:rsidR="006C6F1D" w:rsidRPr="002A05EF">
        <w:rPr>
          <w:rFonts w:cs="Times New Roman"/>
          <w:sz w:val="28"/>
          <w:szCs w:val="28"/>
          <w:lang w:val="vi-VN"/>
        </w:rPr>
        <w:t xml:space="preserve"> dưới nước.</w:t>
      </w:r>
    </w:p>
    <w:p w14:paraId="1208B4A5" w14:textId="47C075D0" w:rsidR="006C6F1D" w:rsidRPr="002A05EF" w:rsidRDefault="006C6F1D" w:rsidP="00696FBE">
      <w:pPr>
        <w:snapToGrid w:val="0"/>
        <w:spacing w:line="276" w:lineRule="auto"/>
        <w:jc w:val="both"/>
        <w:rPr>
          <w:rFonts w:cs="Times New Roman"/>
          <w:sz w:val="28"/>
          <w:szCs w:val="28"/>
          <w:lang w:val="vi-VN"/>
        </w:rPr>
      </w:pPr>
      <w:r w:rsidRPr="002A05EF">
        <w:rPr>
          <w:rFonts w:cs="Times New Roman"/>
          <w:sz w:val="28"/>
          <w:szCs w:val="28"/>
          <w:lang w:val="vi-VN"/>
        </w:rPr>
        <w:tab/>
        <w:t>- Thẻ tranh các con vật sống dưới nước.</w:t>
      </w:r>
    </w:p>
    <w:p w14:paraId="7A718E9E" w14:textId="02341305" w:rsidR="00825B66" w:rsidRPr="002A05EF" w:rsidRDefault="003143F0" w:rsidP="00696FBE">
      <w:pPr>
        <w:snapToGrid w:val="0"/>
        <w:spacing w:line="276" w:lineRule="auto"/>
        <w:jc w:val="both"/>
        <w:rPr>
          <w:rFonts w:eastAsia="Calibri" w:cs="Times New Roman"/>
          <w:b/>
          <w:bCs/>
          <w:sz w:val="28"/>
          <w:szCs w:val="28"/>
        </w:rPr>
      </w:pPr>
      <w:r w:rsidRPr="002A05EF">
        <w:rPr>
          <w:rFonts w:eastAsia="Calibri" w:cs="Times New Roman"/>
          <w:b/>
          <w:bCs/>
          <w:sz w:val="28"/>
          <w:szCs w:val="28"/>
          <w:lang w:val="vi-VN"/>
        </w:rPr>
        <w:tab/>
        <w:t xml:space="preserve">- </w:t>
      </w:r>
      <w:r w:rsidR="00825B66" w:rsidRPr="002A05EF">
        <w:rPr>
          <w:rFonts w:eastAsia="Calibri" w:cs="Times New Roman"/>
          <w:b/>
          <w:bCs/>
          <w:sz w:val="28"/>
          <w:szCs w:val="28"/>
        </w:rPr>
        <w:t>Góc thiên nhiên: Chăm sóc cây xanh</w:t>
      </w:r>
    </w:p>
    <w:p w14:paraId="71793237" w14:textId="3AC5E70F" w:rsidR="00825B66" w:rsidRPr="002A05EF" w:rsidRDefault="003143F0" w:rsidP="00696FBE">
      <w:pPr>
        <w:spacing w:line="276" w:lineRule="auto"/>
        <w:jc w:val="both"/>
        <w:rPr>
          <w:rFonts w:eastAsia="Calibri" w:cs="Times New Roman"/>
          <w:sz w:val="28"/>
          <w:szCs w:val="28"/>
        </w:rPr>
      </w:pPr>
      <w:r w:rsidRPr="002A05EF">
        <w:rPr>
          <w:rFonts w:eastAsia="Calibri" w:cs="Times New Roman"/>
          <w:sz w:val="28"/>
          <w:szCs w:val="28"/>
        </w:rPr>
        <w:tab/>
      </w:r>
      <w:r w:rsidR="00825B66" w:rsidRPr="002A05EF">
        <w:rPr>
          <w:rFonts w:eastAsia="Calibri" w:cs="Times New Roman"/>
          <w:sz w:val="28"/>
          <w:szCs w:val="28"/>
        </w:rPr>
        <w:t>*</w:t>
      </w:r>
      <w:r w:rsidR="00825B66" w:rsidRPr="002A05EF">
        <w:rPr>
          <w:rFonts w:eastAsia="Calibri" w:cs="Times New Roman"/>
          <w:b/>
          <w:bCs/>
          <w:sz w:val="28"/>
          <w:szCs w:val="28"/>
        </w:rPr>
        <w:t xml:space="preserve"> Chuẩn bị:</w:t>
      </w:r>
      <w:r w:rsidR="00825B66" w:rsidRPr="002A05EF">
        <w:rPr>
          <w:rFonts w:eastAsia="Calibri" w:cs="Times New Roman"/>
          <w:sz w:val="28"/>
          <w:szCs w:val="28"/>
        </w:rPr>
        <w:t xml:space="preserve"> Dụng cụ tưới cây, xới, cây cảnh...</w:t>
      </w:r>
    </w:p>
    <w:p w14:paraId="0CAFC635" w14:textId="553DF3E1" w:rsidR="00ED6CE5" w:rsidRPr="002A05EF" w:rsidRDefault="003143F0" w:rsidP="00696FBE">
      <w:pPr>
        <w:autoSpaceDE w:val="0"/>
        <w:autoSpaceDN w:val="0"/>
        <w:adjustRightInd w:val="0"/>
        <w:spacing w:line="276" w:lineRule="auto"/>
        <w:jc w:val="both"/>
        <w:rPr>
          <w:rFonts w:eastAsia="Calibri" w:cs="Times New Roman"/>
          <w:sz w:val="28"/>
          <w:szCs w:val="28"/>
        </w:rPr>
      </w:pPr>
      <w:r w:rsidRPr="002A05EF">
        <w:rPr>
          <w:rFonts w:eastAsia="Times New Roman" w:cs="Times New Roman"/>
          <w:b/>
          <w:kern w:val="0"/>
          <w:sz w:val="28"/>
          <w:szCs w:val="28"/>
          <w:lang w:val="it-IT" w:eastAsia="en-US" w:bidi="ar-SA"/>
        </w:rPr>
        <w:tab/>
      </w:r>
      <w:r w:rsidR="00E61FCC" w:rsidRPr="002A05EF">
        <w:rPr>
          <w:rFonts w:eastAsia="Times New Roman" w:cs="Times New Roman"/>
          <w:b/>
          <w:kern w:val="0"/>
          <w:sz w:val="28"/>
          <w:szCs w:val="28"/>
          <w:lang w:val="it-IT" w:eastAsia="en-US" w:bidi="ar-SA"/>
        </w:rPr>
        <w:t>B. Hoạt động ngoài trời:</w:t>
      </w:r>
    </w:p>
    <w:p w14:paraId="3488EA0E" w14:textId="435E145E" w:rsidR="00164171" w:rsidRPr="002A05EF" w:rsidRDefault="00164171" w:rsidP="00696FBE">
      <w:pPr>
        <w:widowControl/>
        <w:suppressAutoHyphens w:val="0"/>
        <w:spacing w:line="276" w:lineRule="auto"/>
        <w:jc w:val="both"/>
        <w:rPr>
          <w:rFonts w:eastAsia="Times New Roman" w:cs="Times New Roman"/>
          <w:b/>
          <w:kern w:val="0"/>
          <w:sz w:val="28"/>
          <w:szCs w:val="28"/>
          <w:lang w:val="it-IT" w:eastAsia="en-US" w:bidi="ar-SA"/>
        </w:rPr>
      </w:pPr>
      <w:r w:rsidRPr="002A05EF">
        <w:rPr>
          <w:rFonts w:eastAsia="Times New Roman" w:cs="Times New Roman"/>
          <w:b/>
          <w:kern w:val="0"/>
          <w:sz w:val="28"/>
          <w:szCs w:val="28"/>
          <w:lang w:val="it-IT" w:eastAsia="en-US" w:bidi="ar-SA"/>
        </w:rPr>
        <w:tab/>
        <w:t>-</w:t>
      </w:r>
      <w:r w:rsidR="0081354D" w:rsidRPr="002A05EF">
        <w:rPr>
          <w:rFonts w:eastAsia="Times New Roman" w:cs="Times New Roman"/>
          <w:b/>
          <w:kern w:val="0"/>
          <w:sz w:val="28"/>
          <w:szCs w:val="28"/>
          <w:lang w:val="vi-VN" w:eastAsia="en-US" w:bidi="ar-SA"/>
        </w:rPr>
        <w:t xml:space="preserve"> </w:t>
      </w:r>
      <w:r w:rsidRPr="002A05EF">
        <w:rPr>
          <w:rFonts w:eastAsia="Times New Roman" w:cs="Times New Roman"/>
          <w:bCs/>
          <w:kern w:val="0"/>
          <w:sz w:val="28"/>
          <w:szCs w:val="28"/>
          <w:lang w:val="it-IT" w:eastAsia="en-US" w:bidi="ar-SA"/>
        </w:rPr>
        <w:t>Quan sát thời tiết</w:t>
      </w:r>
    </w:p>
    <w:p w14:paraId="601179FF" w14:textId="4824B4EA" w:rsidR="008464C9" w:rsidRPr="002A05EF" w:rsidRDefault="004F2FB1" w:rsidP="00696FBE">
      <w:pPr>
        <w:spacing w:line="276" w:lineRule="auto"/>
        <w:rPr>
          <w:rFonts w:cs="Times New Roman"/>
          <w:sz w:val="28"/>
          <w:szCs w:val="28"/>
          <w:lang w:val="vi-VN"/>
        </w:rPr>
      </w:pPr>
      <w:r w:rsidRPr="002A05EF">
        <w:rPr>
          <w:rFonts w:eastAsia="Times New Roman" w:cs="Times New Roman"/>
          <w:b/>
          <w:kern w:val="0"/>
          <w:sz w:val="28"/>
          <w:szCs w:val="28"/>
          <w:lang w:val="it-IT" w:eastAsia="en-US" w:bidi="ar-SA"/>
        </w:rPr>
        <w:tab/>
      </w:r>
      <w:r w:rsidR="008464C9" w:rsidRPr="002A05EF">
        <w:rPr>
          <w:rFonts w:eastAsia="Times New Roman" w:cs="Times New Roman"/>
          <w:b/>
          <w:kern w:val="0"/>
          <w:sz w:val="28"/>
          <w:szCs w:val="28"/>
          <w:lang w:val="vi-VN" w:eastAsia="en-US" w:bidi="ar-SA"/>
        </w:rPr>
        <w:t xml:space="preserve">- </w:t>
      </w:r>
      <w:r w:rsidR="008464C9" w:rsidRPr="002A05EF">
        <w:rPr>
          <w:rFonts w:cs="Times New Roman"/>
          <w:sz w:val="28"/>
          <w:szCs w:val="28"/>
        </w:rPr>
        <w:t>Tìm hiểu về vòng</w:t>
      </w:r>
      <w:r w:rsidR="008464C9" w:rsidRPr="002A05EF">
        <w:rPr>
          <w:rFonts w:cs="Times New Roman"/>
          <w:sz w:val="28"/>
          <w:szCs w:val="28"/>
          <w:lang w:val="vi-VN"/>
        </w:rPr>
        <w:t xml:space="preserve"> đời của ếch</w:t>
      </w:r>
    </w:p>
    <w:p w14:paraId="19820A46" w14:textId="649664AA" w:rsidR="008464C9" w:rsidRPr="002A05EF" w:rsidRDefault="008464C9" w:rsidP="00696FBE">
      <w:pPr>
        <w:spacing w:line="276" w:lineRule="auto"/>
        <w:rPr>
          <w:rFonts w:cs="Times New Roman"/>
          <w:sz w:val="28"/>
          <w:szCs w:val="28"/>
        </w:rPr>
      </w:pPr>
      <w:r w:rsidRPr="002A05EF">
        <w:rPr>
          <w:rFonts w:cs="Times New Roman"/>
          <w:sz w:val="28"/>
          <w:szCs w:val="28"/>
        </w:rPr>
        <w:tab/>
      </w:r>
      <w:r w:rsidRPr="002A05EF">
        <w:rPr>
          <w:rFonts w:cs="Times New Roman"/>
          <w:sz w:val="28"/>
          <w:szCs w:val="28"/>
        </w:rPr>
        <w:t xml:space="preserve">- </w:t>
      </w:r>
      <w:r w:rsidRPr="002A05EF">
        <w:rPr>
          <w:rFonts w:cs="Times New Roman"/>
          <w:sz w:val="28"/>
          <w:szCs w:val="28"/>
          <w:lang w:val="vi-VN"/>
        </w:rPr>
        <w:t xml:space="preserve">Trò chơi dân gian: </w:t>
      </w:r>
      <w:r w:rsidRPr="002A05EF">
        <w:rPr>
          <w:rFonts w:cs="Times New Roman"/>
          <w:sz w:val="28"/>
          <w:szCs w:val="28"/>
        </w:rPr>
        <w:t>Mèo đuổi chuột</w:t>
      </w:r>
    </w:p>
    <w:p w14:paraId="3A9B502D" w14:textId="2CD0E2B7" w:rsidR="00740823" w:rsidRPr="002A05EF" w:rsidRDefault="00ED6CE5" w:rsidP="00696FBE">
      <w:pPr>
        <w:widowControl/>
        <w:suppressAutoHyphens w:val="0"/>
        <w:spacing w:line="276" w:lineRule="auto"/>
        <w:jc w:val="both"/>
        <w:rPr>
          <w:rFonts w:eastAsia="Times New Roman" w:cs="Times New Roman"/>
          <w:kern w:val="0"/>
          <w:sz w:val="28"/>
          <w:szCs w:val="28"/>
          <w:lang w:val="it-IT" w:eastAsia="en-US" w:bidi="ar-SA"/>
        </w:rPr>
      </w:pPr>
      <w:r w:rsidRPr="002A05EF">
        <w:rPr>
          <w:rFonts w:eastAsia="Times New Roman" w:cs="Times New Roman"/>
          <w:kern w:val="0"/>
          <w:sz w:val="28"/>
          <w:szCs w:val="28"/>
          <w:lang w:val="it-IT" w:eastAsia="en-US" w:bidi="ar-SA"/>
        </w:rPr>
        <w:t xml:space="preserve"> </w:t>
      </w:r>
      <w:r w:rsidR="004F2FB1" w:rsidRPr="002A05EF">
        <w:rPr>
          <w:rFonts w:eastAsia="Times New Roman" w:cs="Times New Roman"/>
          <w:kern w:val="0"/>
          <w:sz w:val="28"/>
          <w:szCs w:val="28"/>
          <w:lang w:val="it-IT" w:eastAsia="en-US" w:bidi="ar-SA"/>
        </w:rPr>
        <w:tab/>
      </w:r>
      <w:r w:rsidRPr="002A05EF">
        <w:rPr>
          <w:rFonts w:eastAsia="Times New Roman" w:cs="Times New Roman"/>
          <w:kern w:val="0"/>
          <w:sz w:val="28"/>
          <w:szCs w:val="28"/>
          <w:lang w:val="it-IT" w:eastAsia="en-US" w:bidi="ar-SA"/>
        </w:rPr>
        <w:t>- Chơi tự do</w:t>
      </w:r>
    </w:p>
    <w:p w14:paraId="735F9EBE" w14:textId="14BB832A" w:rsidR="004F2FB1" w:rsidRPr="002A05EF" w:rsidRDefault="002437AC" w:rsidP="00696FBE">
      <w:pPr>
        <w:spacing w:line="276" w:lineRule="auto"/>
        <w:jc w:val="both"/>
        <w:rPr>
          <w:rFonts w:cs="Times New Roman"/>
          <w:b/>
          <w:sz w:val="28"/>
          <w:szCs w:val="28"/>
        </w:rPr>
      </w:pPr>
      <w:r w:rsidRPr="002A05EF">
        <w:rPr>
          <w:rFonts w:eastAsia="Times New Roman" w:cs="Times New Roman"/>
          <w:b/>
          <w:kern w:val="0"/>
          <w:sz w:val="28"/>
          <w:szCs w:val="28"/>
          <w:lang w:val="pt-BR" w:eastAsia="en-US" w:bidi="ar-SA"/>
        </w:rPr>
        <w:tab/>
      </w:r>
      <w:r w:rsidR="00E61FCC" w:rsidRPr="002A05EF">
        <w:rPr>
          <w:rFonts w:eastAsia="Times New Roman" w:cs="Times New Roman"/>
          <w:b/>
          <w:kern w:val="0"/>
          <w:sz w:val="28"/>
          <w:szCs w:val="28"/>
          <w:lang w:val="pt-BR" w:eastAsia="en-US" w:bidi="ar-SA"/>
        </w:rPr>
        <w:t>C. Hoạt động học</w:t>
      </w:r>
      <w:r w:rsidR="00ED6CE5" w:rsidRPr="002A05EF">
        <w:rPr>
          <w:rFonts w:cs="Times New Roman"/>
          <w:b/>
          <w:sz w:val="28"/>
          <w:szCs w:val="28"/>
          <w:lang w:val="it-IT"/>
        </w:rPr>
        <w:t xml:space="preserve"> </w:t>
      </w:r>
    </w:p>
    <w:p w14:paraId="3659DB68" w14:textId="77777777" w:rsidR="00ED6CE5" w:rsidRPr="002A05EF" w:rsidRDefault="004F2FB1" w:rsidP="00696FBE">
      <w:pPr>
        <w:spacing w:line="276" w:lineRule="auto"/>
        <w:jc w:val="center"/>
        <w:rPr>
          <w:rFonts w:cs="Times New Roman"/>
          <w:b/>
          <w:sz w:val="28"/>
          <w:szCs w:val="28"/>
        </w:rPr>
      </w:pPr>
      <w:r w:rsidRPr="002A05EF">
        <w:rPr>
          <w:rFonts w:cs="Times New Roman"/>
          <w:b/>
          <w:sz w:val="28"/>
          <w:szCs w:val="28"/>
        </w:rPr>
        <w:lastRenderedPageBreak/>
        <w:t xml:space="preserve">Hoạt động: </w:t>
      </w:r>
      <w:r w:rsidR="00ED6CE5" w:rsidRPr="002A05EF">
        <w:rPr>
          <w:rFonts w:cs="Times New Roman"/>
          <w:b/>
          <w:sz w:val="28"/>
          <w:szCs w:val="28"/>
        </w:rPr>
        <w:t xml:space="preserve"> </w:t>
      </w:r>
      <w:r w:rsidR="00EE3A05" w:rsidRPr="002A05EF">
        <w:rPr>
          <w:rFonts w:cs="Times New Roman"/>
          <w:b/>
          <w:sz w:val="28"/>
          <w:szCs w:val="28"/>
        </w:rPr>
        <w:t>KPKH</w:t>
      </w:r>
    </w:p>
    <w:p w14:paraId="42A0B5C1" w14:textId="0722EC35" w:rsidR="002437AC" w:rsidRPr="002A05EF" w:rsidRDefault="00ED6CE5" w:rsidP="00696FBE">
      <w:pPr>
        <w:spacing w:line="276" w:lineRule="auto"/>
        <w:jc w:val="center"/>
        <w:rPr>
          <w:rFonts w:cs="Times New Roman"/>
          <w:b/>
          <w:sz w:val="28"/>
          <w:szCs w:val="28"/>
        </w:rPr>
      </w:pPr>
      <w:r w:rsidRPr="002A05EF">
        <w:rPr>
          <w:rFonts w:cs="Times New Roman"/>
          <w:b/>
          <w:sz w:val="28"/>
          <w:szCs w:val="28"/>
        </w:rPr>
        <w:t>Đề tài:</w:t>
      </w:r>
      <w:r w:rsidR="004F2FB1" w:rsidRPr="002A05EF">
        <w:rPr>
          <w:rFonts w:cs="Times New Roman"/>
          <w:b/>
          <w:sz w:val="28"/>
          <w:szCs w:val="28"/>
        </w:rPr>
        <w:t xml:space="preserve"> </w:t>
      </w:r>
      <w:r w:rsidR="00476FFC" w:rsidRPr="002A05EF">
        <w:rPr>
          <w:rFonts w:cs="Times New Roman"/>
          <w:b/>
          <w:sz w:val="28"/>
          <w:szCs w:val="28"/>
        </w:rPr>
        <w:t>Trò chuyện về các con vật sống dưới nước</w:t>
      </w:r>
    </w:p>
    <w:p w14:paraId="783D5C63" w14:textId="77777777" w:rsidR="00476FFC" w:rsidRPr="002A05EF" w:rsidRDefault="00476FFC" w:rsidP="00696FBE">
      <w:pPr>
        <w:spacing w:line="276" w:lineRule="auto"/>
        <w:jc w:val="center"/>
        <w:rPr>
          <w:rFonts w:cs="Times New Roman"/>
          <w:b/>
          <w:sz w:val="28"/>
          <w:szCs w:val="28"/>
        </w:rPr>
      </w:pPr>
    </w:p>
    <w:p w14:paraId="0C3E3C2C" w14:textId="77777777" w:rsidR="004225B0" w:rsidRPr="002A05EF" w:rsidRDefault="002437AC" w:rsidP="00696FBE">
      <w:pPr>
        <w:spacing w:line="276" w:lineRule="auto"/>
        <w:jc w:val="both"/>
        <w:outlineLvl w:val="0"/>
        <w:rPr>
          <w:rFonts w:cs="Times New Roman"/>
          <w:b/>
          <w:sz w:val="28"/>
          <w:szCs w:val="28"/>
        </w:rPr>
      </w:pPr>
      <w:r w:rsidRPr="002A05EF">
        <w:rPr>
          <w:rFonts w:cs="Times New Roman"/>
          <w:b/>
          <w:sz w:val="28"/>
          <w:szCs w:val="28"/>
          <w:lang w:val="nb-NO"/>
        </w:rPr>
        <w:tab/>
      </w:r>
      <w:r w:rsidR="00ED6CE5" w:rsidRPr="002A05EF">
        <w:rPr>
          <w:rFonts w:cs="Times New Roman"/>
          <w:b/>
          <w:sz w:val="28"/>
          <w:szCs w:val="28"/>
          <w:lang w:val="nb-NO"/>
        </w:rPr>
        <w:t>1.</w:t>
      </w:r>
      <w:r w:rsidR="0048105F" w:rsidRPr="002A05EF">
        <w:rPr>
          <w:rFonts w:cs="Times New Roman"/>
          <w:b/>
          <w:sz w:val="28"/>
          <w:szCs w:val="28"/>
          <w:lang w:val="vi-VN"/>
        </w:rPr>
        <w:t xml:space="preserve"> </w:t>
      </w:r>
      <w:r w:rsidR="00ED6CE5" w:rsidRPr="002A05EF">
        <w:rPr>
          <w:rFonts w:cs="Times New Roman"/>
          <w:b/>
          <w:sz w:val="28"/>
          <w:szCs w:val="28"/>
        </w:rPr>
        <w:t>Mục đích yêu cầu:</w:t>
      </w:r>
    </w:p>
    <w:p w14:paraId="3266A5AD" w14:textId="4A971A75" w:rsidR="004225B0" w:rsidRPr="002A05EF" w:rsidRDefault="004225B0" w:rsidP="00696FBE">
      <w:pPr>
        <w:spacing w:line="276" w:lineRule="auto"/>
        <w:jc w:val="both"/>
        <w:outlineLvl w:val="0"/>
        <w:rPr>
          <w:rFonts w:cs="Times New Roman"/>
          <w:b/>
          <w:sz w:val="28"/>
          <w:szCs w:val="28"/>
          <w:lang w:val="nb-NO"/>
        </w:rPr>
      </w:pPr>
      <w:r w:rsidRPr="002A05EF">
        <w:rPr>
          <w:rFonts w:cs="Times New Roman"/>
          <w:b/>
          <w:sz w:val="28"/>
          <w:szCs w:val="28"/>
        </w:rPr>
        <w:tab/>
      </w:r>
      <w:r w:rsidR="00754FE6" w:rsidRPr="002A05EF">
        <w:rPr>
          <w:rFonts w:cs="Times New Roman"/>
          <w:b/>
          <w:bCs/>
          <w:iCs/>
          <w:sz w:val="28"/>
          <w:szCs w:val="28"/>
        </w:rPr>
        <w:t>a</w:t>
      </w:r>
      <w:r w:rsidR="00754FE6" w:rsidRPr="002A05EF">
        <w:rPr>
          <w:rFonts w:cs="Times New Roman"/>
          <w:b/>
          <w:bCs/>
          <w:iCs/>
          <w:sz w:val="28"/>
          <w:szCs w:val="28"/>
          <w:lang w:val="vi-VN"/>
        </w:rPr>
        <w:t xml:space="preserve">. </w:t>
      </w:r>
      <w:r w:rsidR="00754FE6" w:rsidRPr="002A05EF">
        <w:rPr>
          <w:rFonts w:cs="Times New Roman"/>
          <w:b/>
          <w:bCs/>
          <w:iCs/>
          <w:sz w:val="28"/>
          <w:szCs w:val="28"/>
        </w:rPr>
        <w:t>K</w:t>
      </w:r>
      <w:r w:rsidR="00B075E7" w:rsidRPr="002A05EF">
        <w:rPr>
          <w:rFonts w:cs="Times New Roman"/>
          <w:b/>
          <w:bCs/>
          <w:iCs/>
          <w:sz w:val="28"/>
          <w:szCs w:val="28"/>
        </w:rPr>
        <w:t>iến thức</w:t>
      </w:r>
      <w:r w:rsidR="00B075E7" w:rsidRPr="002A05EF">
        <w:rPr>
          <w:rFonts w:cs="Times New Roman"/>
          <w:i/>
          <w:sz w:val="28"/>
          <w:szCs w:val="28"/>
        </w:rPr>
        <w:t>:</w:t>
      </w:r>
      <w:r w:rsidR="00B075E7" w:rsidRPr="002A05EF">
        <w:rPr>
          <w:rFonts w:cs="Times New Roman"/>
          <w:b/>
          <w:sz w:val="28"/>
          <w:szCs w:val="28"/>
        </w:rPr>
        <w:t xml:space="preserve"> </w:t>
      </w:r>
      <w:r w:rsidRPr="002A05EF">
        <w:rPr>
          <w:rFonts w:cs="Times New Roman"/>
          <w:sz w:val="28"/>
          <w:szCs w:val="28"/>
        </w:rPr>
        <w:t>-Trẻ gọi đúng tên và phân biệt được một số con vật sống dưới nước</w:t>
      </w:r>
    </w:p>
    <w:p w14:paraId="28EDED65" w14:textId="7B5F3562" w:rsidR="00B075E7" w:rsidRPr="002A05EF" w:rsidRDefault="004225B0" w:rsidP="00696FBE">
      <w:pPr>
        <w:pStyle w:val="NormalWeb"/>
        <w:shd w:val="clear" w:color="auto" w:fill="FFFFFF"/>
        <w:spacing w:before="0" w:beforeAutospacing="0" w:after="0" w:afterAutospacing="0" w:line="276" w:lineRule="auto"/>
        <w:rPr>
          <w:sz w:val="28"/>
          <w:szCs w:val="28"/>
        </w:rPr>
      </w:pPr>
      <w:r w:rsidRPr="002A05EF">
        <w:rPr>
          <w:sz w:val="28"/>
          <w:szCs w:val="28"/>
        </w:rPr>
        <w:tab/>
      </w:r>
      <w:r w:rsidRPr="002A05EF">
        <w:rPr>
          <w:sz w:val="28"/>
          <w:szCs w:val="28"/>
        </w:rPr>
        <w:t>- Trẻ biết được nuôi các con vật sống dưới nước rất có ích</w:t>
      </w:r>
      <w:r w:rsidR="00B075E7" w:rsidRPr="002A05EF">
        <w:rPr>
          <w:i/>
          <w:sz w:val="28"/>
          <w:szCs w:val="28"/>
        </w:rPr>
        <w:tab/>
      </w:r>
    </w:p>
    <w:p w14:paraId="702AEC19" w14:textId="77777777" w:rsidR="004225B0" w:rsidRPr="002A05EF" w:rsidRDefault="00E35CC5" w:rsidP="00696FBE">
      <w:pPr>
        <w:pStyle w:val="NormalWeb"/>
        <w:shd w:val="clear" w:color="auto" w:fill="FFFFFF"/>
        <w:spacing w:before="0" w:beforeAutospacing="0" w:after="0" w:afterAutospacing="0" w:line="276" w:lineRule="auto"/>
        <w:rPr>
          <w:sz w:val="28"/>
          <w:szCs w:val="28"/>
        </w:rPr>
      </w:pPr>
      <w:r w:rsidRPr="002A05EF">
        <w:rPr>
          <w:i/>
          <w:sz w:val="28"/>
          <w:szCs w:val="28"/>
        </w:rPr>
        <w:tab/>
      </w:r>
      <w:r w:rsidR="00754FE6" w:rsidRPr="002A05EF">
        <w:rPr>
          <w:b/>
          <w:bCs/>
          <w:iCs/>
          <w:sz w:val="28"/>
          <w:szCs w:val="28"/>
        </w:rPr>
        <w:t>b</w:t>
      </w:r>
      <w:r w:rsidR="00754FE6" w:rsidRPr="002A05EF">
        <w:rPr>
          <w:b/>
          <w:bCs/>
          <w:iCs/>
          <w:sz w:val="28"/>
          <w:szCs w:val="28"/>
          <w:lang w:val="vi-VN"/>
        </w:rPr>
        <w:t>.</w:t>
      </w:r>
      <w:r w:rsidR="00B075E7" w:rsidRPr="002A05EF">
        <w:rPr>
          <w:b/>
          <w:bCs/>
          <w:iCs/>
          <w:sz w:val="28"/>
          <w:szCs w:val="28"/>
        </w:rPr>
        <w:t xml:space="preserve"> </w:t>
      </w:r>
      <w:r w:rsidR="00754FE6" w:rsidRPr="002A05EF">
        <w:rPr>
          <w:b/>
          <w:bCs/>
          <w:iCs/>
          <w:sz w:val="28"/>
          <w:szCs w:val="28"/>
        </w:rPr>
        <w:t>K</w:t>
      </w:r>
      <w:r w:rsidR="00B075E7" w:rsidRPr="002A05EF">
        <w:rPr>
          <w:b/>
          <w:bCs/>
          <w:iCs/>
          <w:sz w:val="28"/>
          <w:szCs w:val="28"/>
        </w:rPr>
        <w:t>ỹ năng</w:t>
      </w:r>
      <w:r w:rsidR="00B075E7" w:rsidRPr="002A05EF">
        <w:rPr>
          <w:i/>
          <w:sz w:val="28"/>
          <w:szCs w:val="28"/>
        </w:rPr>
        <w:t>:</w:t>
      </w:r>
      <w:r w:rsidR="00B075E7" w:rsidRPr="002A05EF">
        <w:rPr>
          <w:sz w:val="28"/>
          <w:szCs w:val="28"/>
        </w:rPr>
        <w:t xml:space="preserve"> </w:t>
      </w:r>
      <w:r w:rsidR="004225B0" w:rsidRPr="002A05EF">
        <w:rPr>
          <w:sz w:val="28"/>
          <w:szCs w:val="28"/>
        </w:rPr>
        <w:t>- Phát triển ngôn ngữ, giác quan cho trẻ.</w:t>
      </w:r>
    </w:p>
    <w:p w14:paraId="39B05F69" w14:textId="0E8FFA79" w:rsidR="004225B0" w:rsidRPr="002A05EF" w:rsidRDefault="004225B0" w:rsidP="00696FBE">
      <w:pPr>
        <w:pStyle w:val="NormalWeb"/>
        <w:shd w:val="clear" w:color="auto" w:fill="FFFFFF"/>
        <w:spacing w:before="0" w:beforeAutospacing="0" w:after="0" w:afterAutospacing="0" w:line="276" w:lineRule="auto"/>
        <w:rPr>
          <w:sz w:val="28"/>
          <w:szCs w:val="28"/>
        </w:rPr>
      </w:pPr>
      <w:r w:rsidRPr="002A05EF">
        <w:rPr>
          <w:sz w:val="28"/>
          <w:szCs w:val="28"/>
        </w:rPr>
        <w:tab/>
      </w:r>
      <w:r w:rsidRPr="002A05EF">
        <w:rPr>
          <w:sz w:val="28"/>
          <w:szCs w:val="28"/>
        </w:rPr>
        <w:t>- Phát triển khả năng quan sát, ghi nhớ có chủ định</w:t>
      </w:r>
    </w:p>
    <w:p w14:paraId="0236AF3C" w14:textId="77777777" w:rsidR="004225B0" w:rsidRPr="002A05EF" w:rsidRDefault="00D565BC" w:rsidP="00696FBE">
      <w:pPr>
        <w:pStyle w:val="NormalWeb"/>
        <w:shd w:val="clear" w:color="auto" w:fill="FFFFFF"/>
        <w:spacing w:before="0" w:beforeAutospacing="0" w:after="0" w:afterAutospacing="0" w:line="276" w:lineRule="auto"/>
        <w:rPr>
          <w:sz w:val="28"/>
          <w:szCs w:val="28"/>
        </w:rPr>
      </w:pPr>
      <w:r w:rsidRPr="002A05EF">
        <w:rPr>
          <w:b/>
          <w:bCs/>
          <w:iCs/>
          <w:sz w:val="28"/>
          <w:szCs w:val="28"/>
        </w:rPr>
        <w:tab/>
      </w:r>
      <w:r w:rsidR="00754FE6" w:rsidRPr="002A05EF">
        <w:rPr>
          <w:b/>
          <w:bCs/>
          <w:iCs/>
          <w:sz w:val="28"/>
          <w:szCs w:val="28"/>
        </w:rPr>
        <w:t>c</w:t>
      </w:r>
      <w:r w:rsidR="00754FE6" w:rsidRPr="002A05EF">
        <w:rPr>
          <w:b/>
          <w:bCs/>
          <w:iCs/>
          <w:sz w:val="28"/>
          <w:szCs w:val="28"/>
          <w:lang w:val="vi-VN"/>
        </w:rPr>
        <w:t>. Giáo dục</w:t>
      </w:r>
      <w:r w:rsidR="00B075E7" w:rsidRPr="002A05EF">
        <w:rPr>
          <w:i/>
          <w:sz w:val="28"/>
          <w:szCs w:val="28"/>
        </w:rPr>
        <w:t>:</w:t>
      </w:r>
      <w:r w:rsidR="00B075E7" w:rsidRPr="002A05EF">
        <w:rPr>
          <w:sz w:val="28"/>
          <w:szCs w:val="28"/>
        </w:rPr>
        <w:t xml:space="preserve"> </w:t>
      </w:r>
      <w:r w:rsidR="004225B0" w:rsidRPr="002A05EF">
        <w:rPr>
          <w:sz w:val="28"/>
          <w:szCs w:val="28"/>
        </w:rPr>
        <w:t>- Gáo dục trẻ biết yêu quý và chăm sóc bảo vệ vật</w:t>
      </w:r>
    </w:p>
    <w:p w14:paraId="2BF8AD09" w14:textId="06ED51C3" w:rsidR="00B075E7" w:rsidRPr="002A05EF" w:rsidRDefault="00E35CC5" w:rsidP="00696FBE">
      <w:pPr>
        <w:spacing w:line="276" w:lineRule="auto"/>
        <w:ind w:firstLine="561"/>
        <w:contextualSpacing/>
        <w:jc w:val="both"/>
        <w:rPr>
          <w:rFonts w:cs="Times New Roman"/>
          <w:b/>
          <w:sz w:val="28"/>
          <w:szCs w:val="28"/>
        </w:rPr>
      </w:pPr>
      <w:r w:rsidRPr="002A05EF">
        <w:rPr>
          <w:rFonts w:cs="Times New Roman"/>
          <w:b/>
          <w:sz w:val="28"/>
          <w:szCs w:val="28"/>
        </w:rPr>
        <w:tab/>
      </w:r>
      <w:r w:rsidR="008D6286" w:rsidRPr="002A05EF">
        <w:rPr>
          <w:rFonts w:cs="Times New Roman"/>
          <w:b/>
          <w:sz w:val="28"/>
          <w:szCs w:val="28"/>
        </w:rPr>
        <w:t>2</w:t>
      </w:r>
      <w:r w:rsidR="00B075E7" w:rsidRPr="002A05EF">
        <w:rPr>
          <w:rFonts w:cs="Times New Roman"/>
          <w:b/>
          <w:sz w:val="28"/>
          <w:szCs w:val="28"/>
        </w:rPr>
        <w:t>. CHUẨN BỊ</w:t>
      </w:r>
    </w:p>
    <w:p w14:paraId="6D73A543" w14:textId="70E91946" w:rsidR="008A2C73" w:rsidRPr="002A05EF" w:rsidRDefault="008A2C73" w:rsidP="00696FBE">
      <w:pPr>
        <w:pStyle w:val="NormalWeb"/>
        <w:shd w:val="clear" w:color="auto" w:fill="FFFFFF"/>
        <w:spacing w:before="0" w:beforeAutospacing="0" w:after="0" w:afterAutospacing="0" w:line="276" w:lineRule="auto"/>
        <w:rPr>
          <w:sz w:val="28"/>
          <w:szCs w:val="28"/>
          <w:lang w:val="vi-VN"/>
        </w:rPr>
      </w:pPr>
      <w:r w:rsidRPr="002A05EF">
        <w:rPr>
          <w:sz w:val="28"/>
          <w:szCs w:val="28"/>
        </w:rPr>
        <w:tab/>
      </w:r>
      <w:r w:rsidRPr="002A05EF">
        <w:rPr>
          <w:sz w:val="28"/>
          <w:szCs w:val="28"/>
        </w:rPr>
        <w:t xml:space="preserve">- </w:t>
      </w:r>
      <w:r w:rsidR="00866575" w:rsidRPr="002A05EF">
        <w:rPr>
          <w:sz w:val="28"/>
          <w:szCs w:val="28"/>
        </w:rPr>
        <w:t>Tôm</w:t>
      </w:r>
      <w:r w:rsidR="00866575" w:rsidRPr="002A05EF">
        <w:rPr>
          <w:sz w:val="28"/>
          <w:szCs w:val="28"/>
          <w:lang w:val="vi-VN"/>
        </w:rPr>
        <w:t xml:space="preserve">, cua, cá </w:t>
      </w:r>
    </w:p>
    <w:p w14:paraId="453BA7A0" w14:textId="0285DA3F" w:rsidR="008A2C73" w:rsidRPr="002A05EF" w:rsidRDefault="008A2C73" w:rsidP="00696FBE">
      <w:pPr>
        <w:pStyle w:val="NormalWeb"/>
        <w:shd w:val="clear" w:color="auto" w:fill="FFFFFF"/>
        <w:spacing w:before="0" w:beforeAutospacing="0" w:after="0" w:afterAutospacing="0" w:line="276" w:lineRule="auto"/>
        <w:rPr>
          <w:sz w:val="28"/>
          <w:szCs w:val="28"/>
          <w:lang w:val="vi-VN"/>
        </w:rPr>
      </w:pPr>
      <w:r w:rsidRPr="002A05EF">
        <w:rPr>
          <w:sz w:val="28"/>
          <w:szCs w:val="28"/>
        </w:rPr>
        <w:tab/>
      </w:r>
      <w:r w:rsidRPr="002A05EF">
        <w:rPr>
          <w:sz w:val="28"/>
          <w:szCs w:val="28"/>
        </w:rPr>
        <w:t xml:space="preserve">- </w:t>
      </w:r>
      <w:r w:rsidR="00866575" w:rsidRPr="002A05EF">
        <w:rPr>
          <w:sz w:val="28"/>
          <w:szCs w:val="28"/>
        </w:rPr>
        <w:t>Thau</w:t>
      </w:r>
      <w:r w:rsidR="00866575" w:rsidRPr="002A05EF">
        <w:rPr>
          <w:sz w:val="28"/>
          <w:szCs w:val="28"/>
          <w:lang w:val="vi-VN"/>
        </w:rPr>
        <w:t xml:space="preserve"> nước </w:t>
      </w:r>
    </w:p>
    <w:p w14:paraId="1C9A8449" w14:textId="274C041B" w:rsidR="008A2C73" w:rsidRPr="002A05EF" w:rsidRDefault="008A2C73" w:rsidP="00696FBE">
      <w:pPr>
        <w:pStyle w:val="NormalWeb"/>
        <w:shd w:val="clear" w:color="auto" w:fill="FFFFFF"/>
        <w:spacing w:before="0" w:beforeAutospacing="0" w:after="0" w:afterAutospacing="0" w:line="276" w:lineRule="auto"/>
        <w:rPr>
          <w:sz w:val="28"/>
          <w:szCs w:val="28"/>
        </w:rPr>
      </w:pPr>
      <w:r w:rsidRPr="002A05EF">
        <w:rPr>
          <w:sz w:val="28"/>
          <w:szCs w:val="28"/>
        </w:rPr>
        <w:tab/>
      </w:r>
      <w:r w:rsidRPr="002A05EF">
        <w:rPr>
          <w:sz w:val="28"/>
          <w:szCs w:val="28"/>
        </w:rPr>
        <w:t>- Giao án điện tử</w:t>
      </w:r>
    </w:p>
    <w:p w14:paraId="4C4149A5" w14:textId="51DD7E38" w:rsidR="00B075E7" w:rsidRPr="002A05EF" w:rsidRDefault="00D565BC" w:rsidP="00696FBE">
      <w:pPr>
        <w:spacing w:line="276" w:lineRule="auto"/>
        <w:contextualSpacing/>
        <w:jc w:val="both"/>
        <w:rPr>
          <w:rFonts w:cs="Times New Roman"/>
          <w:b/>
          <w:sz w:val="28"/>
          <w:szCs w:val="28"/>
        </w:rPr>
      </w:pPr>
      <w:r w:rsidRPr="002A05EF">
        <w:rPr>
          <w:rFonts w:cs="Times New Roman"/>
          <w:b/>
          <w:sz w:val="28"/>
          <w:szCs w:val="28"/>
        </w:rPr>
        <w:tab/>
      </w:r>
      <w:r w:rsidR="008D6286" w:rsidRPr="002A05EF">
        <w:rPr>
          <w:rFonts w:cs="Times New Roman"/>
          <w:b/>
          <w:sz w:val="28"/>
          <w:szCs w:val="28"/>
        </w:rPr>
        <w:t>3</w:t>
      </w:r>
      <w:r w:rsidR="00B075E7" w:rsidRPr="002A05EF">
        <w:rPr>
          <w:rFonts w:cs="Times New Roman"/>
          <w:b/>
          <w:sz w:val="28"/>
          <w:szCs w:val="28"/>
        </w:rPr>
        <w:t>. TIẾN TRÌNH HOẠT ĐỘNG</w:t>
      </w:r>
    </w:p>
    <w:p w14:paraId="7A99B20E" w14:textId="6057E8D9" w:rsidR="008D5DAA" w:rsidRPr="002A05EF" w:rsidRDefault="008D6286" w:rsidP="00696FBE">
      <w:pPr>
        <w:pStyle w:val="NormalWeb"/>
        <w:shd w:val="clear" w:color="auto" w:fill="FFFFFF"/>
        <w:spacing w:before="0" w:beforeAutospacing="0" w:after="0" w:afterAutospacing="0" w:line="276" w:lineRule="auto"/>
        <w:rPr>
          <w:sz w:val="28"/>
          <w:szCs w:val="28"/>
          <w:lang w:val="vi-VN"/>
        </w:rPr>
      </w:pPr>
      <w:r w:rsidRPr="002A05EF">
        <w:rPr>
          <w:b/>
          <w:sz w:val="28"/>
          <w:szCs w:val="28"/>
        </w:rPr>
        <w:tab/>
      </w:r>
      <w:r w:rsidR="008D5DAA" w:rsidRPr="002A05EF">
        <w:rPr>
          <w:rStyle w:val="Strong"/>
          <w:rFonts w:eastAsia="SimSun"/>
          <w:sz w:val="28"/>
          <w:szCs w:val="28"/>
        </w:rPr>
        <w:t xml:space="preserve">Hoạt động 1: </w:t>
      </w:r>
      <w:r w:rsidR="00DF4D85" w:rsidRPr="002A05EF">
        <w:rPr>
          <w:rStyle w:val="Strong"/>
          <w:rFonts w:eastAsia="SimSun"/>
          <w:sz w:val="28"/>
          <w:szCs w:val="28"/>
        </w:rPr>
        <w:t>Ổn</w:t>
      </w:r>
      <w:r w:rsidR="00DF4D85" w:rsidRPr="002A05EF">
        <w:rPr>
          <w:rStyle w:val="Strong"/>
          <w:rFonts w:eastAsia="SimSun"/>
          <w:sz w:val="28"/>
          <w:szCs w:val="28"/>
          <w:lang w:val="vi-VN"/>
        </w:rPr>
        <w:t xml:space="preserve"> định</w:t>
      </w:r>
    </w:p>
    <w:p w14:paraId="7550C3BC" w14:textId="04DDD336" w:rsidR="008D5DAA" w:rsidRPr="002A05EF" w:rsidRDefault="00DF4D85" w:rsidP="00696FBE">
      <w:pPr>
        <w:pStyle w:val="NormalWeb"/>
        <w:shd w:val="clear" w:color="auto" w:fill="FFFFFF"/>
        <w:spacing w:before="0" w:beforeAutospacing="0" w:after="0" w:afterAutospacing="0" w:line="276" w:lineRule="auto"/>
        <w:jc w:val="both"/>
        <w:rPr>
          <w:sz w:val="28"/>
          <w:szCs w:val="28"/>
          <w:lang w:val="vi-VN"/>
        </w:rPr>
      </w:pPr>
      <w:r w:rsidRPr="002A05EF">
        <w:rPr>
          <w:sz w:val="28"/>
          <w:szCs w:val="28"/>
        </w:rPr>
        <w:tab/>
      </w:r>
      <w:r w:rsidR="008D5DAA" w:rsidRPr="002A05EF">
        <w:rPr>
          <w:sz w:val="28"/>
          <w:szCs w:val="28"/>
        </w:rPr>
        <w:t xml:space="preserve">- Cô cùng trẻ vận động theo nhạc hát bài: </w:t>
      </w:r>
      <w:r w:rsidRPr="002A05EF">
        <w:rPr>
          <w:sz w:val="28"/>
          <w:szCs w:val="28"/>
        </w:rPr>
        <w:t>Chú</w:t>
      </w:r>
      <w:r w:rsidRPr="002A05EF">
        <w:rPr>
          <w:sz w:val="28"/>
          <w:szCs w:val="28"/>
          <w:lang w:val="vi-VN"/>
        </w:rPr>
        <w:t xml:space="preserve"> ếch con</w:t>
      </w:r>
    </w:p>
    <w:p w14:paraId="3671FEDB" w14:textId="53C87FC8" w:rsidR="008D5DAA" w:rsidRPr="002A05EF" w:rsidRDefault="00DF4D85"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xml:space="preserve">- </w:t>
      </w:r>
      <w:r w:rsidRPr="002A05EF">
        <w:rPr>
          <w:sz w:val="28"/>
          <w:szCs w:val="28"/>
        </w:rPr>
        <w:t>C</w:t>
      </w:r>
      <w:r w:rsidR="008D5DAA" w:rsidRPr="002A05EF">
        <w:rPr>
          <w:sz w:val="28"/>
          <w:szCs w:val="28"/>
        </w:rPr>
        <w:t>ác con vừa vận động hát bài hát nói về con gì?</w:t>
      </w:r>
    </w:p>
    <w:p w14:paraId="4E4ADF44" w14:textId="5EF5B0F0" w:rsidR="008D5DAA" w:rsidRPr="002A05EF" w:rsidRDefault="00DF4D85"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xml:space="preserve">- </w:t>
      </w:r>
      <w:r w:rsidR="00EB2C6C" w:rsidRPr="002A05EF">
        <w:rPr>
          <w:sz w:val="28"/>
          <w:szCs w:val="28"/>
        </w:rPr>
        <w:t>Con</w:t>
      </w:r>
      <w:r w:rsidR="00EB2C6C" w:rsidRPr="002A05EF">
        <w:rPr>
          <w:sz w:val="28"/>
          <w:szCs w:val="28"/>
          <w:lang w:val="vi-VN"/>
        </w:rPr>
        <w:t xml:space="preserve"> ếch </w:t>
      </w:r>
      <w:r w:rsidR="008D5DAA" w:rsidRPr="002A05EF">
        <w:rPr>
          <w:sz w:val="28"/>
          <w:szCs w:val="28"/>
        </w:rPr>
        <w:t>sống ở đâu?</w:t>
      </w:r>
    </w:p>
    <w:p w14:paraId="29640706" w14:textId="3DD5845F" w:rsidR="008D5DAA" w:rsidRPr="002A05EF" w:rsidRDefault="00DF4D85"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xml:space="preserve">- </w:t>
      </w:r>
      <w:r w:rsidR="00EB2C6C" w:rsidRPr="002A05EF">
        <w:rPr>
          <w:sz w:val="28"/>
          <w:szCs w:val="28"/>
        </w:rPr>
        <w:t>Ở</w:t>
      </w:r>
      <w:r w:rsidR="008D5DAA" w:rsidRPr="002A05EF">
        <w:rPr>
          <w:sz w:val="28"/>
          <w:szCs w:val="28"/>
        </w:rPr>
        <w:t xml:space="preserve"> dưới nước còn có rất nhiều các con vật khác hôm nay cô con mình cùng tìm hiểu nhé.</w:t>
      </w:r>
    </w:p>
    <w:p w14:paraId="7D6E4A6A" w14:textId="1B5E9BA7" w:rsidR="008D5DAA" w:rsidRPr="002A05EF" w:rsidRDefault="003260C1" w:rsidP="00696FBE">
      <w:pPr>
        <w:pStyle w:val="NormalWeb"/>
        <w:shd w:val="clear" w:color="auto" w:fill="FFFFFF"/>
        <w:spacing w:before="0" w:beforeAutospacing="0" w:after="0" w:afterAutospacing="0" w:line="276" w:lineRule="auto"/>
        <w:rPr>
          <w:rStyle w:val="Strong"/>
          <w:rFonts w:eastAsia="SimSun"/>
          <w:sz w:val="28"/>
          <w:szCs w:val="28"/>
        </w:rPr>
      </w:pPr>
      <w:r w:rsidRPr="002A05EF">
        <w:rPr>
          <w:rStyle w:val="Strong"/>
          <w:rFonts w:eastAsia="SimSun"/>
          <w:sz w:val="28"/>
          <w:szCs w:val="28"/>
        </w:rPr>
        <w:tab/>
      </w:r>
      <w:r w:rsidR="008D5DAA" w:rsidRPr="002A05EF">
        <w:rPr>
          <w:rStyle w:val="Strong"/>
          <w:rFonts w:eastAsia="SimSun"/>
          <w:sz w:val="28"/>
          <w:szCs w:val="28"/>
        </w:rPr>
        <w:t>Hoạt động 2: Tìm hiểu một số con vật sống dưới nước</w:t>
      </w:r>
    </w:p>
    <w:p w14:paraId="7F6C1258" w14:textId="50BCFC7A" w:rsidR="00AC6571" w:rsidRPr="002A05EF" w:rsidRDefault="00AC6571" w:rsidP="00696FBE">
      <w:pPr>
        <w:pStyle w:val="NormalWeb"/>
        <w:shd w:val="clear" w:color="auto" w:fill="FFFFFF"/>
        <w:spacing w:before="0" w:beforeAutospacing="0" w:after="0" w:afterAutospacing="0" w:line="276" w:lineRule="auto"/>
        <w:rPr>
          <w:b/>
          <w:bCs/>
          <w:sz w:val="28"/>
          <w:szCs w:val="28"/>
          <w:lang w:val="vi-VN"/>
        </w:rPr>
      </w:pPr>
      <w:r w:rsidRPr="002A05EF">
        <w:rPr>
          <w:rStyle w:val="Strong"/>
          <w:rFonts w:eastAsia="SimSun"/>
          <w:sz w:val="28"/>
          <w:szCs w:val="28"/>
        </w:rPr>
        <w:tab/>
      </w:r>
      <w:r w:rsidRPr="002A05EF">
        <w:rPr>
          <w:rStyle w:val="Strong"/>
          <w:rFonts w:eastAsia="SimSun"/>
          <w:b w:val="0"/>
          <w:bCs w:val="0"/>
          <w:sz w:val="28"/>
          <w:szCs w:val="28"/>
        </w:rPr>
        <w:t>Cho</w:t>
      </w:r>
      <w:r w:rsidRPr="002A05EF">
        <w:rPr>
          <w:rStyle w:val="Strong"/>
          <w:rFonts w:eastAsia="SimSun"/>
          <w:b w:val="0"/>
          <w:bCs w:val="0"/>
          <w:sz w:val="28"/>
          <w:szCs w:val="28"/>
          <w:lang w:val="vi-VN"/>
        </w:rPr>
        <w:t xml:space="preserve"> trẻ đi quan sát thủy cung </w:t>
      </w:r>
    </w:p>
    <w:p w14:paraId="0B29D187" w14:textId="17861A61" w:rsidR="008D5DAA" w:rsidRPr="002A05EF" w:rsidRDefault="003260C1" w:rsidP="00696FBE">
      <w:pPr>
        <w:pStyle w:val="NormalWeb"/>
        <w:shd w:val="clear" w:color="auto" w:fill="FFFFFF"/>
        <w:spacing w:before="0" w:beforeAutospacing="0" w:after="0" w:afterAutospacing="0" w:line="276" w:lineRule="auto"/>
        <w:rPr>
          <w:sz w:val="28"/>
          <w:szCs w:val="28"/>
        </w:rPr>
      </w:pPr>
      <w:r w:rsidRPr="002A05EF">
        <w:rPr>
          <w:rStyle w:val="Strong"/>
          <w:rFonts w:eastAsia="SimSun"/>
          <w:sz w:val="28"/>
          <w:szCs w:val="28"/>
        </w:rPr>
        <w:tab/>
      </w:r>
      <w:r w:rsidR="008D5DAA" w:rsidRPr="002A05EF">
        <w:rPr>
          <w:rStyle w:val="Strong"/>
          <w:rFonts w:eastAsia="SimSun"/>
          <w:sz w:val="28"/>
          <w:szCs w:val="28"/>
        </w:rPr>
        <w:t>* Quan sát con cá</w:t>
      </w:r>
    </w:p>
    <w:p w14:paraId="5E57D5D3"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rStyle w:val="Emphasis"/>
          <w:sz w:val="28"/>
          <w:szCs w:val="28"/>
        </w:rPr>
        <w:t>“Con gì có vẩy có vây</w:t>
      </w:r>
    </w:p>
    <w:p w14:paraId="6AB2D8D1"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rStyle w:val="Emphasis"/>
          <w:sz w:val="28"/>
          <w:szCs w:val="28"/>
        </w:rPr>
        <w:t>Không sống trên cạn mà bơi dưới hồ”</w:t>
      </w:r>
    </w:p>
    <w:p w14:paraId="6A34A99B" w14:textId="615275F4" w:rsidR="008D5DAA" w:rsidRPr="002A05EF" w:rsidRDefault="00465385" w:rsidP="00696FBE">
      <w:pPr>
        <w:pStyle w:val="NormalWeb"/>
        <w:shd w:val="clear" w:color="auto" w:fill="FFFFFF"/>
        <w:spacing w:before="0" w:beforeAutospacing="0" w:after="0" w:afterAutospacing="0" w:line="276" w:lineRule="auto"/>
        <w:jc w:val="both"/>
        <w:rPr>
          <w:sz w:val="28"/>
          <w:szCs w:val="28"/>
          <w:lang w:val="vi-VN"/>
        </w:rPr>
      </w:pPr>
      <w:r w:rsidRPr="002A05EF">
        <w:rPr>
          <w:sz w:val="28"/>
          <w:szCs w:val="28"/>
        </w:rPr>
        <w:tab/>
      </w:r>
      <w:r w:rsidRPr="002A05EF">
        <w:rPr>
          <w:sz w:val="28"/>
          <w:szCs w:val="28"/>
          <w:lang w:val="vi-VN"/>
        </w:rPr>
        <w:t>-</w:t>
      </w:r>
      <w:r w:rsidR="008D5DAA" w:rsidRPr="002A05EF">
        <w:rPr>
          <w:sz w:val="28"/>
          <w:szCs w:val="28"/>
        </w:rPr>
        <w:t xml:space="preserve"> </w:t>
      </w:r>
      <w:r w:rsidRPr="002A05EF">
        <w:rPr>
          <w:sz w:val="28"/>
          <w:szCs w:val="28"/>
        </w:rPr>
        <w:t>Cô</w:t>
      </w:r>
      <w:r w:rsidRPr="002A05EF">
        <w:rPr>
          <w:sz w:val="28"/>
          <w:szCs w:val="28"/>
          <w:lang w:val="vi-VN"/>
        </w:rPr>
        <w:t xml:space="preserve"> chuẩn bị thau nước trong thau cô thả các con cá ở trong. </w:t>
      </w:r>
    </w:p>
    <w:p w14:paraId="1AE10EAD" w14:textId="5E95E992" w:rsidR="00465385" w:rsidRPr="002A05EF" w:rsidRDefault="00465385" w:rsidP="00696FBE">
      <w:pPr>
        <w:pStyle w:val="NormalWeb"/>
        <w:shd w:val="clear" w:color="auto" w:fill="FFFFFF"/>
        <w:spacing w:before="0" w:beforeAutospacing="0" w:after="0" w:afterAutospacing="0" w:line="276" w:lineRule="auto"/>
        <w:jc w:val="both"/>
        <w:rPr>
          <w:sz w:val="28"/>
          <w:szCs w:val="28"/>
          <w:lang w:val="vi-VN"/>
        </w:rPr>
      </w:pPr>
      <w:r w:rsidRPr="002A05EF">
        <w:rPr>
          <w:sz w:val="28"/>
          <w:szCs w:val="28"/>
          <w:lang w:val="vi-VN"/>
        </w:rPr>
        <w:tab/>
        <w:t>- Cho trẻ quan sát sờ chạm vào những con cá.</w:t>
      </w:r>
    </w:p>
    <w:p w14:paraId="015B9DCB" w14:textId="09F24DBD" w:rsidR="008D5DAA" w:rsidRPr="002A05EF" w:rsidRDefault="00465385" w:rsidP="00696FBE">
      <w:pPr>
        <w:pStyle w:val="NormalWeb"/>
        <w:shd w:val="clear" w:color="auto" w:fill="FFFFFF"/>
        <w:spacing w:before="0" w:beforeAutospacing="0" w:after="0" w:afterAutospacing="0" w:line="276" w:lineRule="auto"/>
        <w:jc w:val="both"/>
        <w:rPr>
          <w:sz w:val="28"/>
          <w:szCs w:val="28"/>
          <w:lang w:val="vi-VN"/>
        </w:rPr>
      </w:pPr>
      <w:r w:rsidRPr="002A05EF">
        <w:rPr>
          <w:sz w:val="28"/>
          <w:szCs w:val="28"/>
        </w:rPr>
        <w:tab/>
      </w:r>
      <w:r w:rsidR="008D5DAA" w:rsidRPr="002A05EF">
        <w:rPr>
          <w:sz w:val="28"/>
          <w:szCs w:val="28"/>
        </w:rPr>
        <w:t xml:space="preserve">+ Bạn nào có nhận xét về con </w:t>
      </w:r>
      <w:r w:rsidR="00FB075D" w:rsidRPr="002A05EF">
        <w:rPr>
          <w:sz w:val="28"/>
          <w:szCs w:val="28"/>
        </w:rPr>
        <w:t>cá</w:t>
      </w:r>
      <w:r w:rsidR="00FB075D" w:rsidRPr="002A05EF">
        <w:rPr>
          <w:sz w:val="28"/>
          <w:szCs w:val="28"/>
          <w:lang w:val="vi-VN"/>
        </w:rPr>
        <w:t>?</w:t>
      </w:r>
    </w:p>
    <w:p w14:paraId="32C1193D" w14:textId="54CEB401" w:rsidR="008D5DAA" w:rsidRPr="002A05EF" w:rsidRDefault="00465385"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Con cá có những đặc điểm gì?</w:t>
      </w:r>
    </w:p>
    <w:p w14:paraId="34F1FE3F" w14:textId="67261877" w:rsidR="008D5DAA" w:rsidRPr="002A05EF" w:rsidRDefault="00465385" w:rsidP="00696FBE">
      <w:pPr>
        <w:pStyle w:val="NormalWeb"/>
        <w:shd w:val="clear" w:color="auto" w:fill="FFFFFF"/>
        <w:spacing w:before="0" w:beforeAutospacing="0" w:after="0" w:afterAutospacing="0" w:line="276" w:lineRule="auto"/>
        <w:jc w:val="both"/>
        <w:rPr>
          <w:sz w:val="28"/>
          <w:szCs w:val="28"/>
          <w:lang w:val="vi-VN"/>
        </w:rPr>
      </w:pPr>
      <w:r w:rsidRPr="002A05EF">
        <w:rPr>
          <w:sz w:val="28"/>
          <w:szCs w:val="28"/>
        </w:rPr>
        <w:tab/>
      </w:r>
      <w:r w:rsidR="008D5DAA" w:rsidRPr="002A05EF">
        <w:rPr>
          <w:sz w:val="28"/>
          <w:szCs w:val="28"/>
        </w:rPr>
        <w:t xml:space="preserve">+ Con cá gồm mấy </w:t>
      </w:r>
      <w:r w:rsidR="00FB075D" w:rsidRPr="002A05EF">
        <w:rPr>
          <w:sz w:val="28"/>
          <w:szCs w:val="28"/>
        </w:rPr>
        <w:t>phần</w:t>
      </w:r>
      <w:r w:rsidR="00FB075D" w:rsidRPr="002A05EF">
        <w:rPr>
          <w:sz w:val="28"/>
          <w:szCs w:val="28"/>
          <w:lang w:val="vi-VN"/>
        </w:rPr>
        <w:t>?</w:t>
      </w:r>
    </w:p>
    <w:p w14:paraId="42B387FF" w14:textId="5B4A618F" w:rsidR="008D5DAA" w:rsidRPr="002A05EF" w:rsidRDefault="00465385"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Đó là những phần nào?</w:t>
      </w:r>
    </w:p>
    <w:p w14:paraId="7C75204E" w14:textId="2022E7EA" w:rsidR="008D5DAA" w:rsidRPr="002A05EF" w:rsidRDefault="00A35FA4"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Cho trẻ đọc phần đầu, phần thân, phần đuôi.</w:t>
      </w:r>
    </w:p>
    <w:p w14:paraId="3465509D" w14:textId="7627B0FB" w:rsidR="008D5DAA" w:rsidRPr="002A05EF" w:rsidRDefault="00A35FA4"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Phần đầu gồm những bộ phận nào?</w:t>
      </w:r>
    </w:p>
    <w:p w14:paraId="2DD26FAD" w14:textId="6BBD7721" w:rsidR="008D5DAA" w:rsidRPr="002A05EF" w:rsidRDefault="00A35FA4"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Phần thân có gì?</w:t>
      </w:r>
    </w:p>
    <w:p w14:paraId="7D13151D" w14:textId="5E902732" w:rsidR="008D5DAA" w:rsidRPr="002A05EF" w:rsidRDefault="00A35FA4"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Phần đuôi?</w:t>
      </w:r>
    </w:p>
    <w:p w14:paraId="601DEE7F" w14:textId="5B3C8CE4" w:rsidR="008D5DAA" w:rsidRPr="002A05EF" w:rsidRDefault="00A35FA4"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Thế con cá sống ở đâu?</w:t>
      </w:r>
    </w:p>
    <w:p w14:paraId="77536CCE" w14:textId="3CF5FDF7" w:rsidR="008D5DAA" w:rsidRPr="002A05EF" w:rsidRDefault="00A35FA4"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Cá ăn gì?</w:t>
      </w:r>
    </w:p>
    <w:p w14:paraId="5681FF8A" w14:textId="7E9456B6" w:rsidR="008D5DAA" w:rsidRPr="002A05EF" w:rsidRDefault="007B31BB" w:rsidP="00696FBE">
      <w:pPr>
        <w:pStyle w:val="NormalWeb"/>
        <w:shd w:val="clear" w:color="auto" w:fill="FFFFFF"/>
        <w:spacing w:before="0" w:beforeAutospacing="0" w:after="0" w:afterAutospacing="0" w:line="276" w:lineRule="auto"/>
        <w:jc w:val="both"/>
        <w:rPr>
          <w:sz w:val="28"/>
          <w:szCs w:val="28"/>
        </w:rPr>
      </w:pPr>
      <w:r w:rsidRPr="002A05EF">
        <w:rPr>
          <w:sz w:val="28"/>
          <w:szCs w:val="28"/>
        </w:rPr>
        <w:lastRenderedPageBreak/>
        <w:tab/>
      </w:r>
      <w:r w:rsidR="008D5DAA" w:rsidRPr="002A05EF">
        <w:rPr>
          <w:sz w:val="28"/>
          <w:szCs w:val="28"/>
        </w:rPr>
        <w:t>-&gt; Đây là hình ảnh của con cá, con cá gồm 3 phần, phần đầu, phần thân, phần đuôi, ở phần đầu có mắt, miệng, mang, phần thân có vây, có vấy, phần đuôi có 1 cái đuôi.</w:t>
      </w:r>
    </w:p>
    <w:p w14:paraId="54352FC4" w14:textId="1BCF6D78" w:rsidR="008D5DAA" w:rsidRPr="002A05EF" w:rsidRDefault="007B31BB"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Cô đố các con cá bơi bằng gì?</w:t>
      </w:r>
    </w:p>
    <w:p w14:paraId="17765BDB" w14:textId="0C897FA3" w:rsidR="008D5DAA" w:rsidRPr="002A05EF" w:rsidRDefault="007B31BB"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xml:space="preserve">+ </w:t>
      </w:r>
      <w:r w:rsidRPr="002A05EF">
        <w:rPr>
          <w:sz w:val="28"/>
          <w:szCs w:val="28"/>
        </w:rPr>
        <w:t>C</w:t>
      </w:r>
      <w:r w:rsidR="008D5DAA" w:rsidRPr="002A05EF">
        <w:rPr>
          <w:sz w:val="28"/>
          <w:szCs w:val="28"/>
        </w:rPr>
        <w:t>á bơi bằng đuôi thở bằng mang, cá là động vật sống dưới</w:t>
      </w:r>
    </w:p>
    <w:p w14:paraId="32AE9862" w14:textId="51C39258" w:rsidR="008D5DAA" w:rsidRPr="002A05EF" w:rsidRDefault="007B31BB"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Các con đã được ăn cá bao giờ chưa?</w:t>
      </w:r>
    </w:p>
    <w:p w14:paraId="6F18A770" w14:textId="56D2274A" w:rsidR="008D5DAA" w:rsidRPr="002A05EF" w:rsidRDefault="007B31BB"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Đó là những món nào nhiều?</w:t>
      </w:r>
    </w:p>
    <w:p w14:paraId="1FDC6A9A" w14:textId="3165B690" w:rsidR="008D5DAA" w:rsidRPr="002A05EF" w:rsidRDefault="008D57C6"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t>À</w:t>
      </w:r>
      <w:r w:rsidR="008D5DAA" w:rsidRPr="002A05EF">
        <w:rPr>
          <w:sz w:val="28"/>
          <w:szCs w:val="28"/>
        </w:rPr>
        <w:t xml:space="preserve"> đúng rồi, cá được chế biến rất nhiều món ăn ngon đấy các con ạ, cô cho các con xem một số món ăn được chế biến từ cá nhé.</w:t>
      </w:r>
    </w:p>
    <w:p w14:paraId="65F2539C" w14:textId="26198CC1" w:rsidR="008D5DAA" w:rsidRPr="002A05EF" w:rsidRDefault="008D57C6"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Giáo dục: ăn cá rất là ngon và bổ, có rất nhiều chất đạm, khi ăn phải có người lớn lấy cho, cá có rất nhiều xương, các con phải biết nhả xương ra, không cẩn thận sẽ bị hóc xương đấy các con ạ.</w:t>
      </w:r>
    </w:p>
    <w:p w14:paraId="1C7E7452" w14:textId="5ADEE61D" w:rsidR="008D5DAA" w:rsidRPr="002A05EF" w:rsidRDefault="00991A25" w:rsidP="00696FBE">
      <w:pPr>
        <w:pStyle w:val="NormalWeb"/>
        <w:shd w:val="clear" w:color="auto" w:fill="FFFFFF"/>
        <w:spacing w:before="0" w:beforeAutospacing="0" w:after="0" w:afterAutospacing="0" w:line="276" w:lineRule="auto"/>
        <w:rPr>
          <w:sz w:val="28"/>
          <w:szCs w:val="28"/>
        </w:rPr>
      </w:pPr>
      <w:r w:rsidRPr="002A05EF">
        <w:rPr>
          <w:rStyle w:val="Strong"/>
          <w:rFonts w:eastAsia="SimSun"/>
          <w:sz w:val="28"/>
          <w:szCs w:val="28"/>
        </w:rPr>
        <w:tab/>
      </w:r>
      <w:r w:rsidR="008D5DAA" w:rsidRPr="002A05EF">
        <w:rPr>
          <w:rStyle w:val="Strong"/>
          <w:rFonts w:eastAsia="SimSun"/>
          <w:sz w:val="28"/>
          <w:szCs w:val="28"/>
        </w:rPr>
        <w:t>* Quan sát con tôm</w:t>
      </w:r>
    </w:p>
    <w:p w14:paraId="3A412FCD"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sz w:val="28"/>
          <w:szCs w:val="28"/>
        </w:rPr>
        <w:t>Chân gần đầu</w:t>
      </w:r>
    </w:p>
    <w:p w14:paraId="71D3A648"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sz w:val="28"/>
          <w:szCs w:val="28"/>
        </w:rPr>
        <w:t>Râu gần mắt</w:t>
      </w:r>
    </w:p>
    <w:p w14:paraId="5F9F1E0D"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sz w:val="28"/>
          <w:szCs w:val="28"/>
        </w:rPr>
        <w:t>Lưng còng co cắp</w:t>
      </w:r>
    </w:p>
    <w:p w14:paraId="7650C956"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sz w:val="28"/>
          <w:szCs w:val="28"/>
        </w:rPr>
        <w:t>Mà bơi rất tài</w:t>
      </w:r>
    </w:p>
    <w:p w14:paraId="1448E8AC"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sz w:val="28"/>
          <w:szCs w:val="28"/>
        </w:rPr>
        <w:t>Đó là con gì?</w:t>
      </w:r>
    </w:p>
    <w:p w14:paraId="4C12CED9" w14:textId="2A2D8AD2" w:rsidR="008D5DAA" w:rsidRPr="002A05EF" w:rsidRDefault="003201EC" w:rsidP="00696FBE">
      <w:pPr>
        <w:pStyle w:val="NormalWeb"/>
        <w:shd w:val="clear" w:color="auto" w:fill="FFFFFF"/>
        <w:spacing w:before="0" w:beforeAutospacing="0" w:after="0" w:afterAutospacing="0" w:line="276" w:lineRule="auto"/>
        <w:jc w:val="both"/>
        <w:rPr>
          <w:sz w:val="28"/>
          <w:szCs w:val="28"/>
          <w:lang w:val="vi-VN"/>
        </w:rPr>
      </w:pPr>
      <w:r w:rsidRPr="002A05EF">
        <w:rPr>
          <w:sz w:val="28"/>
          <w:szCs w:val="28"/>
        </w:rPr>
        <w:tab/>
      </w:r>
      <w:r w:rsidR="008D5DAA" w:rsidRPr="002A05EF">
        <w:rPr>
          <w:sz w:val="28"/>
          <w:szCs w:val="28"/>
        </w:rPr>
        <w:t>+ Cô có con gì đây?</w:t>
      </w:r>
      <w:r w:rsidR="003A1530" w:rsidRPr="002A05EF">
        <w:rPr>
          <w:sz w:val="28"/>
          <w:szCs w:val="28"/>
          <w:lang w:val="vi-VN"/>
        </w:rPr>
        <w:t xml:space="preserve"> </w:t>
      </w:r>
      <w:r w:rsidR="00251E8D" w:rsidRPr="002A05EF">
        <w:rPr>
          <w:sz w:val="28"/>
          <w:szCs w:val="28"/>
          <w:lang w:val="vi-VN"/>
        </w:rPr>
        <w:t>(Cho trẻ quan sát các con tôm trong thau)</w:t>
      </w:r>
    </w:p>
    <w:p w14:paraId="089635CC" w14:textId="350FF70F"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Con có nhận xét gì về con tôm?</w:t>
      </w:r>
    </w:p>
    <w:p w14:paraId="059A9A38" w14:textId="4085D556"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Con tôm có những đặc điểm gì?</w:t>
      </w:r>
    </w:p>
    <w:p w14:paraId="171B1849" w14:textId="69562ABE"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Tôm có phần nào nhiều?</w:t>
      </w:r>
    </w:p>
    <w:p w14:paraId="057F5601" w14:textId="29B2A772"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Đó là những phần nào</w:t>
      </w:r>
    </w:p>
    <w:p w14:paraId="011321A9" w14:textId="45CE93E2"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Cho trẻ đọc từng phần</w:t>
      </w:r>
    </w:p>
    <w:p w14:paraId="55FEF3D6" w14:textId="210C2C48"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Ở phần đầu có những gì?</w:t>
      </w:r>
    </w:p>
    <w:p w14:paraId="30DD2F5D" w14:textId="6B0B7E33"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Thân tôm như thế nào?</w:t>
      </w:r>
    </w:p>
    <w:p w14:paraId="306EC0D4" w14:textId="32F565A3"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Đuôi tôm như thế nào?</w:t>
      </w:r>
    </w:p>
    <w:p w14:paraId="23E847C7" w14:textId="0B48E27A"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Tôm sống ở đâu?</w:t>
      </w:r>
    </w:p>
    <w:p w14:paraId="21167111" w14:textId="06252802"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Tôm ăn gì?</w:t>
      </w:r>
    </w:p>
    <w:p w14:paraId="74FC4F7F" w14:textId="5A7C855B"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=&gt; Đây là hình ảnh con tôm, tôm có 3 phần đầu, thân, đuôi. Phần đầu có mắt, râu, nhiều chân dài, phần thân có từng đốt và lưng còng và nhiều chân ngắn, và đuôi ngắn. Tôm sống ở dưới nước</w:t>
      </w:r>
    </w:p>
    <w:p w14:paraId="0E82AF6E" w14:textId="7614C979"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Các con đã được ăn tôm bao giờ chưa?</w:t>
      </w:r>
    </w:p>
    <w:p w14:paraId="4690BED7" w14:textId="168229DC"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Đó là những món nào</w:t>
      </w:r>
    </w:p>
    <w:p w14:paraId="39F61A91" w14:textId="1A8C9CFD" w:rsidR="008D5DAA" w:rsidRPr="002A05EF" w:rsidRDefault="003201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=&gt; Tôm được chế biến thành rất nhiều món ăn các con nhìn lên màn hình đây là các món ăn được chế biến từ tôm.</w:t>
      </w:r>
    </w:p>
    <w:p w14:paraId="31660C10" w14:textId="77777777" w:rsidR="008D5DAA" w:rsidRPr="002A05EF" w:rsidRDefault="008D5DAA" w:rsidP="00696FBE">
      <w:pPr>
        <w:pStyle w:val="NormalWeb"/>
        <w:shd w:val="clear" w:color="auto" w:fill="FFFFFF"/>
        <w:spacing w:before="0" w:beforeAutospacing="0" w:after="0" w:afterAutospacing="0" w:line="276" w:lineRule="auto"/>
        <w:jc w:val="both"/>
        <w:rPr>
          <w:sz w:val="28"/>
          <w:szCs w:val="28"/>
        </w:rPr>
      </w:pPr>
      <w:r w:rsidRPr="002A05EF">
        <w:rPr>
          <w:sz w:val="28"/>
          <w:szCs w:val="28"/>
        </w:rPr>
        <w:t>Tôm kho thịt….</w:t>
      </w:r>
    </w:p>
    <w:p w14:paraId="32E97E0E" w14:textId="77777777" w:rsidR="008D5DAA" w:rsidRPr="002A05EF" w:rsidRDefault="008D5DAA" w:rsidP="00696FBE">
      <w:pPr>
        <w:pStyle w:val="NormalWeb"/>
        <w:shd w:val="clear" w:color="auto" w:fill="FFFFFF"/>
        <w:spacing w:before="0" w:beforeAutospacing="0" w:after="0" w:afterAutospacing="0" w:line="276" w:lineRule="auto"/>
        <w:jc w:val="both"/>
        <w:rPr>
          <w:sz w:val="28"/>
          <w:szCs w:val="28"/>
        </w:rPr>
      </w:pPr>
      <w:r w:rsidRPr="002A05EF">
        <w:rPr>
          <w:sz w:val="28"/>
          <w:szCs w:val="28"/>
        </w:rPr>
        <w:t>Thịt tôm có chứa nhiều chất đạm và can xi giúp xương chúng ta cứng cáp và cơ thể chúng ta phát triển khỏe mạnh.</w:t>
      </w:r>
    </w:p>
    <w:p w14:paraId="4295BA6C" w14:textId="65EDBF2E" w:rsidR="008D5DAA" w:rsidRPr="002A05EF" w:rsidRDefault="00953D02" w:rsidP="00696FBE">
      <w:pPr>
        <w:pStyle w:val="NormalWeb"/>
        <w:shd w:val="clear" w:color="auto" w:fill="FFFFFF"/>
        <w:spacing w:before="0" w:beforeAutospacing="0" w:after="0" w:afterAutospacing="0" w:line="276" w:lineRule="auto"/>
        <w:jc w:val="both"/>
        <w:rPr>
          <w:sz w:val="28"/>
          <w:szCs w:val="28"/>
        </w:rPr>
      </w:pPr>
      <w:r w:rsidRPr="002A05EF">
        <w:rPr>
          <w:rStyle w:val="Strong"/>
          <w:rFonts w:eastAsia="SimSun"/>
          <w:sz w:val="28"/>
          <w:szCs w:val="28"/>
        </w:rPr>
        <w:lastRenderedPageBreak/>
        <w:tab/>
      </w:r>
      <w:r w:rsidR="008D5DAA" w:rsidRPr="002A05EF">
        <w:rPr>
          <w:rStyle w:val="Strong"/>
          <w:rFonts w:eastAsia="SimSun"/>
          <w:sz w:val="28"/>
          <w:szCs w:val="28"/>
        </w:rPr>
        <w:t>* Quan sát hình ảnh con cua</w:t>
      </w:r>
    </w:p>
    <w:p w14:paraId="051DAB30" w14:textId="6CCC27FE" w:rsidR="008D5DAA" w:rsidRPr="002A05EF" w:rsidRDefault="00953D0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Cô đọc câu đố</w:t>
      </w:r>
    </w:p>
    <w:p w14:paraId="5E3CFDC5"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rStyle w:val="Emphasis"/>
          <w:sz w:val="28"/>
          <w:szCs w:val="28"/>
        </w:rPr>
        <w:t>Con gì tám cẳng hai càng</w:t>
      </w:r>
    </w:p>
    <w:p w14:paraId="64E04448"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rStyle w:val="Emphasis"/>
          <w:sz w:val="28"/>
          <w:szCs w:val="28"/>
        </w:rPr>
        <w:t>Chẳng đi mà lại bò ngang suốt đời</w:t>
      </w:r>
    </w:p>
    <w:p w14:paraId="0AA87692" w14:textId="77777777" w:rsidR="008D5DAA" w:rsidRPr="002A05EF" w:rsidRDefault="008D5DAA" w:rsidP="00696FBE">
      <w:pPr>
        <w:pStyle w:val="NormalWeb"/>
        <w:shd w:val="clear" w:color="auto" w:fill="FFFFFF"/>
        <w:spacing w:before="0" w:beforeAutospacing="0" w:after="0" w:afterAutospacing="0" w:line="276" w:lineRule="auto"/>
        <w:jc w:val="center"/>
        <w:rPr>
          <w:sz w:val="28"/>
          <w:szCs w:val="28"/>
        </w:rPr>
      </w:pPr>
      <w:r w:rsidRPr="002A05EF">
        <w:rPr>
          <w:rStyle w:val="Emphasis"/>
          <w:sz w:val="28"/>
          <w:szCs w:val="28"/>
        </w:rPr>
        <w:t>Đó là con gì?</w:t>
      </w:r>
    </w:p>
    <w:p w14:paraId="7BD96E8A" w14:textId="30587FE9" w:rsidR="008D5DAA" w:rsidRPr="002A05EF" w:rsidRDefault="00B37D47" w:rsidP="00696FBE">
      <w:pPr>
        <w:pStyle w:val="NormalWeb"/>
        <w:shd w:val="clear" w:color="auto" w:fill="FFFFFF"/>
        <w:spacing w:before="0" w:beforeAutospacing="0" w:after="0" w:afterAutospacing="0" w:line="276" w:lineRule="auto"/>
        <w:jc w:val="both"/>
        <w:rPr>
          <w:sz w:val="28"/>
          <w:szCs w:val="28"/>
        </w:rPr>
      </w:pPr>
      <w:r w:rsidRPr="002A05EF">
        <w:rPr>
          <w:sz w:val="28"/>
          <w:szCs w:val="28"/>
          <w:lang w:val="vi-VN"/>
        </w:rPr>
        <w:tab/>
      </w:r>
      <w:r w:rsidRPr="002A05EF">
        <w:rPr>
          <w:sz w:val="28"/>
          <w:szCs w:val="28"/>
        </w:rPr>
        <w:t xml:space="preserve">- </w:t>
      </w:r>
      <w:r w:rsidR="008D5DAA" w:rsidRPr="002A05EF">
        <w:rPr>
          <w:sz w:val="28"/>
          <w:szCs w:val="28"/>
        </w:rPr>
        <w:t>Cho trẻ xem con cua</w:t>
      </w:r>
    </w:p>
    <w:p w14:paraId="5F72AA7A" w14:textId="4D8ABC93" w:rsidR="008D5DAA" w:rsidRPr="002A05EF" w:rsidRDefault="00953D0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Đây là con gì?</w:t>
      </w:r>
    </w:p>
    <w:p w14:paraId="4D02FE62" w14:textId="5A717462" w:rsidR="008D5DAA" w:rsidRPr="002A05EF" w:rsidRDefault="00953D0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Cho trẻ đọc</w:t>
      </w:r>
    </w:p>
    <w:p w14:paraId="06E5DD4E" w14:textId="2A0DF063"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Các con có nhận xét gì về con cua?</w:t>
      </w:r>
    </w:p>
    <w:p w14:paraId="3B67BBCC" w14:textId="73CBE199"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Con cua có những đặc điểm gì?</w:t>
      </w:r>
    </w:p>
    <w:p w14:paraId="159C5F5F" w14:textId="6F9AB067"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Càng cua dùng để làm gì</w:t>
      </w:r>
    </w:p>
    <w:p w14:paraId="2B038652" w14:textId="1C6E4925"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Mai cua như thế nào?</w:t>
      </w:r>
    </w:p>
    <w:p w14:paraId="4144C437" w14:textId="4DF8CF4E"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Con cua ăn gì</w:t>
      </w:r>
    </w:p>
    <w:p w14:paraId="06285650" w14:textId="5D35CC62"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Cua là con vật sống ở đâu</w:t>
      </w:r>
    </w:p>
    <w:p w14:paraId="5483F6DB" w14:textId="73EEBEC3"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Cua ăn gì?</w:t>
      </w:r>
    </w:p>
    <w:p w14:paraId="65A20773" w14:textId="29194603"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=&gt; Cua là con vật sống ở dưới nước cua khác với con vật khác là vận động bò ngang hai càng lớn của cua dùng để gấp kẹp thức ăn đưa vào miệng và còn là vũ khí tự bảo vệ tấn công kẻ thù. Mỗi lần lớn lên của cua phải lột mai cứng ở ngoài lúc đó mai cua rất mềm cua nấp ở trong hang để tránh kẻ thù xem khi dó cua nhịn đói đến khi mai cua cứng trở lại khỏe mạnh mới tiếp tục bò ra ngoài để tìm thức ăn.</w:t>
      </w:r>
    </w:p>
    <w:p w14:paraId="1404A318" w14:textId="499FAEA4"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Các con đã được ăn cua bao giờ chưa?</w:t>
      </w:r>
    </w:p>
    <w:p w14:paraId="10F17ACE" w14:textId="0DFBA358"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Đó là món nào</w:t>
      </w:r>
    </w:p>
    <w:p w14:paraId="1B00F553" w14:textId="09B631AD"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Cho trẻ xem hình ảnh những món ăn được chế biến từ cua.</w:t>
      </w:r>
    </w:p>
    <w:p w14:paraId="0ED02561" w14:textId="2D9C70FF"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Thịt cua chứa nhiều chất can xi cua được chế biến thành nhiều món ăn ngon và bổ dưỡng, mùa hè ăn canh cua rất mát.</w:t>
      </w:r>
    </w:p>
    <w:p w14:paraId="6236C4DD" w14:textId="77777777" w:rsidR="008D5DAA" w:rsidRPr="002A05EF" w:rsidRDefault="008D5DAA" w:rsidP="00696FBE">
      <w:pPr>
        <w:pStyle w:val="NormalWeb"/>
        <w:shd w:val="clear" w:color="auto" w:fill="FFFFFF"/>
        <w:spacing w:before="0" w:beforeAutospacing="0" w:after="0" w:afterAutospacing="0" w:line="276" w:lineRule="auto"/>
        <w:jc w:val="both"/>
        <w:rPr>
          <w:sz w:val="28"/>
          <w:szCs w:val="28"/>
        </w:rPr>
      </w:pPr>
      <w:r w:rsidRPr="002A05EF">
        <w:rPr>
          <w:sz w:val="28"/>
          <w:szCs w:val="28"/>
        </w:rPr>
        <w:t>Ngoài những con vật cô vừa giới thiệu ra con còn biết những con vật nào sống ở dưới nước nữa</w:t>
      </w:r>
    </w:p>
    <w:p w14:paraId="6A2B4F30" w14:textId="77777777" w:rsidR="008D5DAA" w:rsidRPr="002A05EF" w:rsidRDefault="008D5DAA" w:rsidP="00696FBE">
      <w:pPr>
        <w:pStyle w:val="NormalWeb"/>
        <w:shd w:val="clear" w:color="auto" w:fill="FFFFFF"/>
        <w:spacing w:before="0" w:beforeAutospacing="0" w:after="0" w:afterAutospacing="0" w:line="276" w:lineRule="auto"/>
        <w:jc w:val="both"/>
        <w:rPr>
          <w:sz w:val="28"/>
          <w:szCs w:val="28"/>
        </w:rPr>
      </w:pPr>
      <w:r w:rsidRPr="002A05EF">
        <w:rPr>
          <w:sz w:val="28"/>
          <w:szCs w:val="28"/>
        </w:rPr>
        <w:t>Cho trẻ xem hình ảnh các con vật</w:t>
      </w:r>
    </w:p>
    <w:p w14:paraId="1A89DCC6" w14:textId="65A7B47C"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rStyle w:val="Strong"/>
          <w:rFonts w:eastAsia="SimSun"/>
          <w:sz w:val="28"/>
          <w:szCs w:val="28"/>
        </w:rPr>
        <w:tab/>
      </w:r>
      <w:r w:rsidR="008D5DAA" w:rsidRPr="002A05EF">
        <w:rPr>
          <w:rStyle w:val="Strong"/>
          <w:rFonts w:eastAsia="SimSun"/>
          <w:sz w:val="28"/>
          <w:szCs w:val="28"/>
        </w:rPr>
        <w:t>* Giáo dục:</w:t>
      </w:r>
    </w:p>
    <w:p w14:paraId="35E766D5" w14:textId="6DC3EEAF"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Để những con vật này được sống chúng mình phải biết bảo vệ không được đánh bắt bừa bãi giữ cho nguồn nước không bị ô nhiễm. Nhưng bên cạnh có một số người không ý thức vứt rác bừa bãi.</w:t>
      </w:r>
    </w:p>
    <w:p w14:paraId="0960B720" w14:textId="10A89029"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Có một số người còn thải nước thải ra sông suối</w:t>
      </w:r>
    </w:p>
    <w:p w14:paraId="5E5DED83" w14:textId="2DAF2D9E" w:rsidR="008D5DAA" w:rsidRPr="002A05EF" w:rsidRDefault="00A85932"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Những hành vi đó đã gây ra hậu quả cá chết hàng loạt</w:t>
      </w:r>
    </w:p>
    <w:p w14:paraId="546D9ED8" w14:textId="3225E6E2" w:rsidR="008D5DAA" w:rsidRPr="002A05EF" w:rsidRDefault="00955CEC" w:rsidP="00696FBE">
      <w:pPr>
        <w:pStyle w:val="NormalWeb"/>
        <w:shd w:val="clear" w:color="auto" w:fill="FFFFFF"/>
        <w:spacing w:before="0" w:beforeAutospacing="0" w:after="0" w:afterAutospacing="0" w:line="276" w:lineRule="auto"/>
        <w:rPr>
          <w:sz w:val="28"/>
          <w:szCs w:val="28"/>
        </w:rPr>
      </w:pPr>
      <w:r w:rsidRPr="002A05EF">
        <w:rPr>
          <w:rStyle w:val="Strong"/>
          <w:rFonts w:eastAsia="SimSun"/>
          <w:sz w:val="28"/>
          <w:szCs w:val="28"/>
        </w:rPr>
        <w:tab/>
      </w:r>
      <w:r w:rsidR="008D5DAA" w:rsidRPr="002A05EF">
        <w:rPr>
          <w:rStyle w:val="Strong"/>
          <w:rFonts w:eastAsia="SimSun"/>
          <w:sz w:val="28"/>
          <w:szCs w:val="28"/>
        </w:rPr>
        <w:t>Hoạt động 3: Trò chơi</w:t>
      </w:r>
    </w:p>
    <w:p w14:paraId="0C739FA9" w14:textId="1A040B0C" w:rsidR="008D5DAA" w:rsidRPr="002A05EF" w:rsidRDefault="00955C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Trò chơi: Chọn con vật</w:t>
      </w:r>
    </w:p>
    <w:p w14:paraId="4AC0CC0B" w14:textId="130276C8" w:rsidR="008D5DAA" w:rsidRPr="002A05EF" w:rsidRDefault="00955C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Cô mời 1-2 trẻ lên chơi trên máy tính</w:t>
      </w:r>
    </w:p>
    <w:p w14:paraId="61609DEE" w14:textId="60939D3D" w:rsidR="008D5DAA" w:rsidRPr="002A05EF" w:rsidRDefault="00955CEC"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Nhận xét, tuyên dương</w:t>
      </w:r>
    </w:p>
    <w:p w14:paraId="5297AECB" w14:textId="09C53274" w:rsidR="008D5DAA" w:rsidRPr="002A05EF" w:rsidRDefault="00B02797" w:rsidP="00696FBE">
      <w:pPr>
        <w:pStyle w:val="NormalWeb"/>
        <w:shd w:val="clear" w:color="auto" w:fill="FFFFFF"/>
        <w:spacing w:before="0" w:beforeAutospacing="0" w:after="0" w:afterAutospacing="0" w:line="276" w:lineRule="auto"/>
        <w:jc w:val="both"/>
        <w:rPr>
          <w:sz w:val="28"/>
          <w:szCs w:val="28"/>
        </w:rPr>
      </w:pPr>
      <w:r w:rsidRPr="002A05EF">
        <w:rPr>
          <w:sz w:val="28"/>
          <w:szCs w:val="28"/>
        </w:rPr>
        <w:lastRenderedPageBreak/>
        <w:tab/>
      </w:r>
      <w:r w:rsidR="008D5DAA" w:rsidRPr="002A05EF">
        <w:rPr>
          <w:sz w:val="28"/>
          <w:szCs w:val="28"/>
        </w:rPr>
        <w:t>- Trẻ chơi, cô bao quát, động viên trẻ</w:t>
      </w:r>
    </w:p>
    <w:p w14:paraId="20197AD7" w14:textId="6D2D3101" w:rsidR="008D5DAA" w:rsidRPr="002A05EF" w:rsidRDefault="00B02797"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Nhận xét, tuyên dương</w:t>
      </w:r>
    </w:p>
    <w:p w14:paraId="0C8A3C76" w14:textId="5209A59D" w:rsidR="008D5DAA" w:rsidRPr="002A05EF" w:rsidRDefault="00B02797" w:rsidP="00696FBE">
      <w:pPr>
        <w:pStyle w:val="NormalWeb"/>
        <w:shd w:val="clear" w:color="auto" w:fill="FFFFFF"/>
        <w:spacing w:before="0" w:beforeAutospacing="0" w:after="0" w:afterAutospacing="0" w:line="276" w:lineRule="auto"/>
        <w:jc w:val="both"/>
        <w:rPr>
          <w:b/>
          <w:bCs/>
          <w:sz w:val="28"/>
          <w:szCs w:val="28"/>
        </w:rPr>
      </w:pPr>
      <w:r w:rsidRPr="002A05EF">
        <w:rPr>
          <w:rStyle w:val="Strong"/>
          <w:rFonts w:eastAsia="SimSun"/>
          <w:sz w:val="28"/>
          <w:szCs w:val="28"/>
        </w:rPr>
        <w:tab/>
      </w:r>
      <w:r w:rsidR="008D5DAA" w:rsidRPr="002A05EF">
        <w:rPr>
          <w:rStyle w:val="Strong"/>
          <w:rFonts w:eastAsia="SimSun"/>
          <w:b w:val="0"/>
          <w:bCs w:val="0"/>
          <w:sz w:val="28"/>
          <w:szCs w:val="28"/>
        </w:rPr>
        <w:t>Trò chơi</w:t>
      </w:r>
      <w:r w:rsidRPr="002A05EF">
        <w:rPr>
          <w:rStyle w:val="Strong"/>
          <w:rFonts w:eastAsia="SimSun"/>
          <w:b w:val="0"/>
          <w:bCs w:val="0"/>
          <w:sz w:val="28"/>
          <w:szCs w:val="28"/>
          <w:lang w:val="vi-VN"/>
        </w:rPr>
        <w:t xml:space="preserve"> 2</w:t>
      </w:r>
      <w:r w:rsidR="008D5DAA" w:rsidRPr="002A05EF">
        <w:rPr>
          <w:rStyle w:val="Strong"/>
          <w:rFonts w:eastAsia="SimSun"/>
          <w:b w:val="0"/>
          <w:bCs w:val="0"/>
          <w:sz w:val="28"/>
          <w:szCs w:val="28"/>
        </w:rPr>
        <w:t>: Thi xem đội nào nhanh</w:t>
      </w:r>
    </w:p>
    <w:p w14:paraId="2E3E30BE" w14:textId="69996D7A" w:rsidR="008D5DAA" w:rsidRPr="002A05EF" w:rsidRDefault="00B36828" w:rsidP="00696FBE">
      <w:pPr>
        <w:pStyle w:val="NormalWeb"/>
        <w:shd w:val="clear" w:color="auto" w:fill="FFFFFF"/>
        <w:spacing w:before="0" w:beforeAutospacing="0" w:after="0" w:afterAutospacing="0" w:line="276" w:lineRule="auto"/>
        <w:jc w:val="both"/>
        <w:rPr>
          <w:sz w:val="28"/>
          <w:szCs w:val="28"/>
        </w:rPr>
      </w:pPr>
      <w:r w:rsidRPr="002A05EF">
        <w:rPr>
          <w:sz w:val="28"/>
          <w:szCs w:val="28"/>
          <w:lang w:val="vi-VN"/>
        </w:rPr>
        <w:tab/>
      </w:r>
      <w:r w:rsidR="008D5DAA" w:rsidRPr="002A05EF">
        <w:rPr>
          <w:sz w:val="28"/>
          <w:szCs w:val="28"/>
        </w:rPr>
        <w:t>- Luât chơi: Mỗi bạn chỉ được gắn 1 tranh.</w:t>
      </w:r>
    </w:p>
    <w:p w14:paraId="22E0B381" w14:textId="3E09D190" w:rsidR="008D5DAA" w:rsidRPr="002A05EF" w:rsidRDefault="00B36828"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 Cách chơi: Cô chia lớp mình thành 2 đội khi có hiệu lệnh bắt đầu thì bạn đầu tiên đi theo đường hẹp và gắn 1 tranh lô tô lên bảng sau thời gian 2 phút đội nào gắn được nhiều tranh đội đó thắng cuộc.</w:t>
      </w:r>
    </w:p>
    <w:p w14:paraId="21532479" w14:textId="19B95EE7" w:rsidR="008D5DAA" w:rsidRPr="002A05EF" w:rsidRDefault="00B36828"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Cho trẻ chơi 2-3 lần</w:t>
      </w:r>
    </w:p>
    <w:p w14:paraId="0DAAE9D0" w14:textId="777A725F" w:rsidR="008D5DAA" w:rsidRPr="002A05EF" w:rsidRDefault="00B36828" w:rsidP="00696FBE">
      <w:pPr>
        <w:pStyle w:val="NormalWeb"/>
        <w:shd w:val="clear" w:color="auto" w:fill="FFFFFF"/>
        <w:spacing w:before="0" w:beforeAutospacing="0" w:after="0" w:afterAutospacing="0" w:line="276" w:lineRule="auto"/>
        <w:jc w:val="both"/>
        <w:rPr>
          <w:sz w:val="28"/>
          <w:szCs w:val="28"/>
        </w:rPr>
      </w:pPr>
      <w:r w:rsidRPr="002A05EF">
        <w:rPr>
          <w:sz w:val="28"/>
          <w:szCs w:val="28"/>
        </w:rPr>
        <w:tab/>
      </w:r>
      <w:r w:rsidR="008D5DAA" w:rsidRPr="002A05EF">
        <w:rPr>
          <w:sz w:val="28"/>
          <w:szCs w:val="28"/>
        </w:rPr>
        <w:t>Cô quan sát và kiểm tra nhận xét 2 đội chơi.</w:t>
      </w:r>
    </w:p>
    <w:p w14:paraId="70D87859" w14:textId="2F5C2C15" w:rsidR="008D5DAA" w:rsidRPr="002A05EF" w:rsidRDefault="00467F19" w:rsidP="00696FBE">
      <w:pPr>
        <w:pStyle w:val="NormalWeb"/>
        <w:shd w:val="clear" w:color="auto" w:fill="FFFFFF"/>
        <w:spacing w:before="0" w:beforeAutospacing="0" w:after="0" w:afterAutospacing="0" w:line="276" w:lineRule="auto"/>
        <w:rPr>
          <w:sz w:val="28"/>
          <w:szCs w:val="28"/>
        </w:rPr>
      </w:pPr>
      <w:r w:rsidRPr="002A05EF">
        <w:rPr>
          <w:rStyle w:val="Strong"/>
          <w:rFonts w:eastAsia="SimSun"/>
          <w:sz w:val="28"/>
          <w:szCs w:val="28"/>
        </w:rPr>
        <w:tab/>
      </w:r>
      <w:r w:rsidR="008D5DAA" w:rsidRPr="002A05EF">
        <w:rPr>
          <w:rStyle w:val="Strong"/>
          <w:rFonts w:eastAsia="SimSun"/>
          <w:sz w:val="28"/>
          <w:szCs w:val="28"/>
        </w:rPr>
        <w:t>* Kết thúc</w:t>
      </w:r>
    </w:p>
    <w:p w14:paraId="3B8DD97B" w14:textId="5D21F91B" w:rsidR="008D5DAA" w:rsidRPr="002A05EF" w:rsidRDefault="00467F19" w:rsidP="00696FBE">
      <w:pPr>
        <w:pStyle w:val="NormalWeb"/>
        <w:shd w:val="clear" w:color="auto" w:fill="FFFFFF"/>
        <w:spacing w:before="0" w:beforeAutospacing="0" w:after="0" w:afterAutospacing="0" w:line="276" w:lineRule="auto"/>
        <w:rPr>
          <w:sz w:val="28"/>
          <w:szCs w:val="28"/>
        </w:rPr>
      </w:pPr>
      <w:r w:rsidRPr="002A05EF">
        <w:rPr>
          <w:sz w:val="28"/>
          <w:szCs w:val="28"/>
        </w:rPr>
        <w:tab/>
      </w:r>
      <w:r w:rsidR="008D5DAA" w:rsidRPr="002A05EF">
        <w:rPr>
          <w:sz w:val="28"/>
          <w:szCs w:val="28"/>
        </w:rPr>
        <w:t>- Cho trẻ hát: cá vàng bơi đi ra ngoài</w:t>
      </w:r>
    </w:p>
    <w:p w14:paraId="6674B3B1" w14:textId="4BDD13EE" w:rsidR="00D6102B" w:rsidRPr="002A05EF" w:rsidRDefault="008D6286" w:rsidP="00696FBE">
      <w:pPr>
        <w:spacing w:line="276" w:lineRule="auto"/>
        <w:contextualSpacing/>
        <w:jc w:val="both"/>
        <w:rPr>
          <w:rFonts w:cs="Times New Roman"/>
          <w:sz w:val="28"/>
          <w:szCs w:val="28"/>
          <w:u w:val="single"/>
          <w:lang w:val="vi-VN"/>
        </w:rPr>
      </w:pPr>
      <w:r w:rsidRPr="002A05EF">
        <w:rPr>
          <w:rFonts w:cs="Times New Roman"/>
          <w:b/>
          <w:sz w:val="28"/>
          <w:szCs w:val="28"/>
        </w:rPr>
        <w:tab/>
      </w:r>
      <w:r w:rsidR="00D6102B" w:rsidRPr="002A05EF">
        <w:rPr>
          <w:rFonts w:cs="Times New Roman"/>
          <w:b/>
          <w:sz w:val="28"/>
          <w:szCs w:val="28"/>
        </w:rPr>
        <w:t xml:space="preserve">IV.  VỆ </w:t>
      </w:r>
      <w:r w:rsidR="00B85B48" w:rsidRPr="002A05EF">
        <w:rPr>
          <w:rFonts w:cs="Times New Roman"/>
          <w:b/>
          <w:sz w:val="28"/>
          <w:szCs w:val="28"/>
        </w:rPr>
        <w:t>SINH</w:t>
      </w:r>
      <w:r w:rsidR="00B85B48" w:rsidRPr="002A05EF">
        <w:rPr>
          <w:rFonts w:cs="Times New Roman"/>
          <w:b/>
          <w:sz w:val="28"/>
          <w:szCs w:val="28"/>
          <w:lang w:val="vi-VN"/>
        </w:rPr>
        <w:t>,</w:t>
      </w:r>
      <w:r w:rsidR="00D6102B" w:rsidRPr="002A05EF">
        <w:rPr>
          <w:rFonts w:cs="Times New Roman"/>
          <w:b/>
          <w:sz w:val="28"/>
          <w:szCs w:val="28"/>
        </w:rPr>
        <w:t xml:space="preserve"> </w:t>
      </w:r>
      <w:r w:rsidR="00B85B48" w:rsidRPr="002A05EF">
        <w:rPr>
          <w:rFonts w:cs="Times New Roman"/>
          <w:b/>
          <w:sz w:val="28"/>
          <w:szCs w:val="28"/>
          <w:lang w:val="vi-VN"/>
        </w:rPr>
        <w:t>ĂN,</w:t>
      </w:r>
      <w:r w:rsidR="00D6102B" w:rsidRPr="002A05EF">
        <w:rPr>
          <w:rFonts w:cs="Times New Roman"/>
          <w:b/>
          <w:sz w:val="28"/>
          <w:szCs w:val="28"/>
          <w:lang w:val="vi-VN"/>
        </w:rPr>
        <w:t xml:space="preserve"> NGỦ</w:t>
      </w:r>
    </w:p>
    <w:p w14:paraId="261E8A35" w14:textId="77777777" w:rsidR="00D6102B" w:rsidRPr="002A05EF" w:rsidRDefault="00D6102B" w:rsidP="00696FBE">
      <w:pPr>
        <w:spacing w:line="276" w:lineRule="auto"/>
        <w:ind w:firstLine="720"/>
        <w:jc w:val="both"/>
        <w:rPr>
          <w:rFonts w:cs="Times New Roman"/>
          <w:sz w:val="28"/>
          <w:szCs w:val="28"/>
        </w:rPr>
      </w:pPr>
      <w:r w:rsidRPr="002A05EF">
        <w:rPr>
          <w:rFonts w:cs="Times New Roman"/>
          <w:sz w:val="28"/>
          <w:szCs w:val="28"/>
        </w:rPr>
        <w:t>- Nhắc trẻ ăn nhiều cơm, ăn hết xuất cơm của mình. Rửa tay trước khi ăn và sau khi đi vệ sinh….</w:t>
      </w:r>
    </w:p>
    <w:p w14:paraId="7CA8E539" w14:textId="77777777" w:rsidR="00D6102B" w:rsidRPr="002A05EF" w:rsidRDefault="00D6102B" w:rsidP="00696FBE">
      <w:pPr>
        <w:spacing w:line="276" w:lineRule="auto"/>
        <w:ind w:firstLine="720"/>
        <w:contextualSpacing/>
        <w:jc w:val="both"/>
        <w:rPr>
          <w:rFonts w:eastAsia="Calibri" w:cs="Times New Roman"/>
          <w:b/>
          <w:sz w:val="28"/>
          <w:szCs w:val="28"/>
        </w:rPr>
      </w:pPr>
      <w:r w:rsidRPr="002A05EF">
        <w:rPr>
          <w:rFonts w:eastAsia="Calibri" w:cs="Times New Roman"/>
          <w:sz w:val="28"/>
          <w:szCs w:val="28"/>
        </w:rPr>
        <w:t>- Nhắc trẻ ngủ đủ giấc, ngủ ngon.</w:t>
      </w:r>
    </w:p>
    <w:p w14:paraId="60E7D2DC" w14:textId="766EB0F8" w:rsidR="00ED6CE5" w:rsidRPr="002A05EF" w:rsidRDefault="008D6286" w:rsidP="00696FBE">
      <w:pPr>
        <w:tabs>
          <w:tab w:val="left" w:pos="709"/>
        </w:tabs>
        <w:spacing w:line="276" w:lineRule="auto"/>
        <w:ind w:left="70"/>
        <w:jc w:val="both"/>
        <w:rPr>
          <w:rFonts w:eastAsia="Times New Roman" w:cs="Times New Roman"/>
          <w:b/>
          <w:kern w:val="0"/>
          <w:sz w:val="28"/>
          <w:szCs w:val="28"/>
          <w:lang w:val="pt-BR" w:eastAsia="en-US" w:bidi="ar-SA"/>
        </w:rPr>
      </w:pPr>
      <w:r w:rsidRPr="002A05EF">
        <w:rPr>
          <w:rFonts w:eastAsia="Times New Roman" w:cs="Times New Roman"/>
          <w:b/>
          <w:kern w:val="0"/>
          <w:sz w:val="28"/>
          <w:szCs w:val="28"/>
          <w:lang w:val="pt-BR" w:eastAsia="en-US" w:bidi="ar-SA"/>
        </w:rPr>
        <w:tab/>
      </w:r>
      <w:r w:rsidR="005F0930" w:rsidRPr="002A05EF">
        <w:rPr>
          <w:rFonts w:eastAsia="Times New Roman" w:cs="Times New Roman"/>
          <w:b/>
          <w:kern w:val="0"/>
          <w:sz w:val="28"/>
          <w:szCs w:val="28"/>
          <w:lang w:val="pt-BR" w:eastAsia="en-US" w:bidi="ar-SA"/>
        </w:rPr>
        <w:t>V</w:t>
      </w:r>
      <w:r w:rsidR="00ED6CE5" w:rsidRPr="002A05EF">
        <w:rPr>
          <w:rFonts w:eastAsia="Times New Roman" w:cs="Times New Roman"/>
          <w:b/>
          <w:kern w:val="0"/>
          <w:sz w:val="28"/>
          <w:szCs w:val="28"/>
          <w:lang w:val="pt-BR" w:eastAsia="en-US" w:bidi="ar-SA"/>
        </w:rPr>
        <w:t>. HOẠT ĐỘNG CHIỀU:</w:t>
      </w:r>
    </w:p>
    <w:p w14:paraId="10C08EBD" w14:textId="535918E2" w:rsidR="00951BDC" w:rsidRPr="002A05EF" w:rsidRDefault="008D6286" w:rsidP="00696FBE">
      <w:pPr>
        <w:widowControl/>
        <w:suppressAutoHyphens w:val="0"/>
        <w:spacing w:line="276" w:lineRule="auto"/>
        <w:ind w:firstLine="720"/>
        <w:jc w:val="both"/>
        <w:rPr>
          <w:rFonts w:cs="Times New Roman"/>
          <w:sz w:val="28"/>
          <w:szCs w:val="28"/>
        </w:rPr>
      </w:pPr>
      <w:r w:rsidRPr="002A05EF">
        <w:rPr>
          <w:rFonts w:cs="Times New Roman"/>
          <w:sz w:val="28"/>
          <w:szCs w:val="28"/>
        </w:rPr>
        <w:t>-</w:t>
      </w:r>
      <w:r w:rsidR="00986FE8" w:rsidRPr="002A05EF">
        <w:rPr>
          <w:rFonts w:cs="Times New Roman"/>
          <w:sz w:val="28"/>
          <w:szCs w:val="28"/>
          <w:lang w:val="vi-VN"/>
        </w:rPr>
        <w:t xml:space="preserve"> </w:t>
      </w:r>
      <w:r w:rsidRPr="002A05EF">
        <w:rPr>
          <w:rFonts w:cs="Times New Roman"/>
          <w:sz w:val="28"/>
          <w:szCs w:val="28"/>
        </w:rPr>
        <w:t xml:space="preserve">Luyện kỹ năng diễn đạt mạch lạc cho trẻ </w:t>
      </w:r>
    </w:p>
    <w:p w14:paraId="1D2396CB" w14:textId="77777777" w:rsidR="00F93E85" w:rsidRPr="002A05EF" w:rsidRDefault="00100378" w:rsidP="00696FBE">
      <w:pPr>
        <w:spacing w:line="276" w:lineRule="auto"/>
        <w:rPr>
          <w:rFonts w:cs="Times New Roman"/>
          <w:b/>
          <w:sz w:val="28"/>
          <w:szCs w:val="28"/>
        </w:rPr>
      </w:pPr>
      <w:r w:rsidRPr="002A05EF">
        <w:rPr>
          <w:rFonts w:cs="Times New Roman"/>
          <w:b/>
          <w:sz w:val="28"/>
          <w:szCs w:val="28"/>
        </w:rPr>
        <w:tab/>
      </w:r>
      <w:r w:rsidRPr="002A05EF">
        <w:rPr>
          <w:rFonts w:cs="Times New Roman"/>
          <w:b/>
          <w:sz w:val="28"/>
          <w:szCs w:val="28"/>
          <w:lang w:val="vi-VN"/>
        </w:rPr>
        <w:t xml:space="preserve">- </w:t>
      </w:r>
      <w:r w:rsidR="00F93E85" w:rsidRPr="002A05EF">
        <w:rPr>
          <w:rFonts w:cs="Times New Roman"/>
          <w:b/>
          <w:sz w:val="28"/>
          <w:szCs w:val="28"/>
        </w:rPr>
        <w:t>TOÁN</w:t>
      </w:r>
      <w:r w:rsidR="00F93E85" w:rsidRPr="002A05EF">
        <w:rPr>
          <w:rFonts w:cs="Times New Roman"/>
          <w:b/>
          <w:sz w:val="28"/>
          <w:szCs w:val="28"/>
          <w:lang w:val="vi-VN"/>
        </w:rPr>
        <w:t xml:space="preserve">: </w:t>
      </w:r>
      <w:r w:rsidR="00F93E85" w:rsidRPr="002A05EF">
        <w:rPr>
          <w:rFonts w:cs="Times New Roman"/>
          <w:b/>
          <w:sz w:val="28"/>
          <w:szCs w:val="28"/>
        </w:rPr>
        <w:t>Ôn số 8</w:t>
      </w:r>
      <w:r w:rsidR="00F93E85" w:rsidRPr="002A05EF">
        <w:rPr>
          <w:rFonts w:cs="Times New Roman"/>
          <w:b/>
          <w:sz w:val="28"/>
          <w:szCs w:val="28"/>
          <w:lang w:val="vi-VN"/>
        </w:rPr>
        <w:t xml:space="preserve"> </w:t>
      </w:r>
    </w:p>
    <w:p w14:paraId="184FBC21" w14:textId="7B9EF467" w:rsidR="003C57F6" w:rsidRPr="002A05EF" w:rsidRDefault="00F93E85" w:rsidP="00696FBE">
      <w:pPr>
        <w:spacing w:line="276" w:lineRule="auto"/>
        <w:rPr>
          <w:rFonts w:cs="Times New Roman"/>
          <w:sz w:val="28"/>
          <w:szCs w:val="28"/>
          <w:lang w:val="vi-VN"/>
        </w:rPr>
      </w:pPr>
      <w:r w:rsidRPr="002A05EF">
        <w:rPr>
          <w:rFonts w:cs="Times New Roman"/>
          <w:sz w:val="28"/>
          <w:szCs w:val="28"/>
        </w:rPr>
        <w:tab/>
      </w:r>
      <w:r w:rsidR="00100378" w:rsidRPr="002A05EF">
        <w:rPr>
          <w:rFonts w:cs="Times New Roman"/>
          <w:b/>
          <w:bCs/>
          <w:sz w:val="28"/>
          <w:szCs w:val="28"/>
        </w:rPr>
        <w:t>Mục</w:t>
      </w:r>
      <w:r w:rsidR="00100378" w:rsidRPr="002A05EF">
        <w:rPr>
          <w:rFonts w:cs="Times New Roman"/>
          <w:b/>
          <w:bCs/>
          <w:sz w:val="28"/>
          <w:szCs w:val="28"/>
          <w:lang w:val="vi-VN"/>
        </w:rPr>
        <w:t xml:space="preserve"> đích</w:t>
      </w:r>
      <w:r w:rsidRPr="002A05EF">
        <w:rPr>
          <w:rFonts w:cs="Times New Roman"/>
          <w:b/>
          <w:bCs/>
          <w:sz w:val="28"/>
          <w:szCs w:val="28"/>
          <w:lang w:val="vi-VN"/>
        </w:rPr>
        <w:t xml:space="preserve"> yêu cầu</w:t>
      </w:r>
      <w:r w:rsidR="00100378" w:rsidRPr="002A05EF">
        <w:rPr>
          <w:rFonts w:cs="Times New Roman"/>
          <w:sz w:val="28"/>
          <w:szCs w:val="28"/>
          <w:lang w:val="vi-VN"/>
        </w:rPr>
        <w:t xml:space="preserve">: </w:t>
      </w:r>
      <w:r w:rsidR="004242AE" w:rsidRPr="002A05EF">
        <w:rPr>
          <w:rFonts w:cs="Times New Roman"/>
          <w:sz w:val="28"/>
          <w:szCs w:val="28"/>
          <w:lang w:val="vi-VN"/>
        </w:rPr>
        <w:t>+</w:t>
      </w:r>
      <w:r w:rsidR="00100378" w:rsidRPr="002A05EF">
        <w:rPr>
          <w:rFonts w:cs="Times New Roman"/>
          <w:sz w:val="28"/>
          <w:szCs w:val="28"/>
          <w:lang w:val="vi-VN"/>
        </w:rPr>
        <w:t xml:space="preserve">Trẻ </w:t>
      </w:r>
      <w:r w:rsidRPr="002A05EF">
        <w:rPr>
          <w:rFonts w:cs="Times New Roman"/>
          <w:sz w:val="28"/>
          <w:szCs w:val="28"/>
          <w:lang w:val="vi-VN"/>
        </w:rPr>
        <w:t>nhận biết được số 8, nhậm biết được các nhóm có số lượng là 8</w:t>
      </w:r>
    </w:p>
    <w:p w14:paraId="4278E6CA" w14:textId="237725FD" w:rsidR="00F93E85" w:rsidRPr="002A05EF" w:rsidRDefault="003C57F6" w:rsidP="00696FBE">
      <w:pPr>
        <w:spacing w:line="276" w:lineRule="auto"/>
        <w:rPr>
          <w:rFonts w:cs="Times New Roman"/>
          <w:sz w:val="28"/>
          <w:szCs w:val="28"/>
          <w:lang w:val="vi-VN"/>
        </w:rPr>
      </w:pPr>
      <w:r w:rsidRPr="002A05EF">
        <w:rPr>
          <w:rFonts w:cs="Times New Roman"/>
          <w:sz w:val="28"/>
          <w:szCs w:val="28"/>
          <w:lang w:val="vi-VN"/>
        </w:rPr>
        <w:tab/>
      </w:r>
      <w:r w:rsidR="004242AE" w:rsidRPr="002A05EF">
        <w:rPr>
          <w:rFonts w:cs="Times New Roman"/>
          <w:sz w:val="28"/>
          <w:szCs w:val="28"/>
          <w:lang w:val="vi-VN"/>
        </w:rPr>
        <w:t>+</w:t>
      </w:r>
      <w:r w:rsidR="00F93E85" w:rsidRPr="002A05EF">
        <w:rPr>
          <w:rFonts w:cs="Times New Roman"/>
          <w:sz w:val="28"/>
          <w:szCs w:val="28"/>
          <w:lang w:val="vi-VN"/>
        </w:rPr>
        <w:t xml:space="preserve"> Trẻ chơi được các trò chơi toán học.</w:t>
      </w:r>
    </w:p>
    <w:p w14:paraId="211A92FD" w14:textId="70ED3B71" w:rsidR="008D6286" w:rsidRPr="002A05EF" w:rsidRDefault="008D6286" w:rsidP="00696FBE">
      <w:pPr>
        <w:widowControl/>
        <w:suppressAutoHyphens w:val="0"/>
        <w:spacing w:line="276" w:lineRule="auto"/>
        <w:ind w:firstLine="720"/>
        <w:jc w:val="both"/>
        <w:rPr>
          <w:rFonts w:cs="Times New Roman"/>
          <w:sz w:val="28"/>
          <w:szCs w:val="28"/>
          <w:lang w:val="vi-VN"/>
        </w:rPr>
      </w:pPr>
      <w:r w:rsidRPr="002A05EF">
        <w:rPr>
          <w:rFonts w:cs="Times New Roman"/>
          <w:sz w:val="28"/>
          <w:szCs w:val="28"/>
        </w:rPr>
        <w:t xml:space="preserve">- Tăng cường tiếng </w:t>
      </w:r>
      <w:r w:rsidR="00FB20EC" w:rsidRPr="002A05EF">
        <w:rPr>
          <w:rFonts w:cs="Times New Roman"/>
          <w:sz w:val="28"/>
          <w:szCs w:val="28"/>
        </w:rPr>
        <w:t>việt</w:t>
      </w:r>
      <w:r w:rsidR="00FB20EC" w:rsidRPr="002A05EF">
        <w:rPr>
          <w:rFonts w:cs="Times New Roman"/>
          <w:sz w:val="28"/>
          <w:szCs w:val="28"/>
          <w:lang w:val="vi-VN"/>
        </w:rPr>
        <w:t xml:space="preserve">: Con </w:t>
      </w:r>
      <w:r w:rsidR="00B91CF5" w:rsidRPr="002A05EF">
        <w:rPr>
          <w:rFonts w:cs="Times New Roman"/>
          <w:sz w:val="28"/>
          <w:szCs w:val="28"/>
          <w:lang w:val="vi-VN"/>
        </w:rPr>
        <w:t>cá</w:t>
      </w:r>
      <w:r w:rsidR="00FB20EC" w:rsidRPr="002A05EF">
        <w:rPr>
          <w:rFonts w:cs="Times New Roman"/>
          <w:sz w:val="28"/>
          <w:szCs w:val="28"/>
          <w:lang w:val="vi-VN"/>
        </w:rPr>
        <w:t xml:space="preserve"> </w:t>
      </w:r>
      <w:r w:rsidR="003438B2" w:rsidRPr="002A05EF">
        <w:rPr>
          <w:rFonts w:cs="Times New Roman"/>
          <w:sz w:val="28"/>
          <w:szCs w:val="28"/>
          <w:lang w:val="vi-VN"/>
        </w:rPr>
        <w:t>(</w:t>
      </w:r>
      <w:r w:rsidR="00B171CA" w:rsidRPr="002A05EF">
        <w:rPr>
          <w:rFonts w:cs="Times New Roman"/>
          <w:sz w:val="28"/>
          <w:szCs w:val="28"/>
          <w:lang w:val="vi-VN"/>
        </w:rPr>
        <w:t>A xiu</w:t>
      </w:r>
      <w:r w:rsidR="00FB20EC" w:rsidRPr="002A05EF">
        <w:rPr>
          <w:rFonts w:cs="Times New Roman"/>
          <w:sz w:val="28"/>
          <w:szCs w:val="28"/>
          <w:lang w:val="vi-VN"/>
        </w:rPr>
        <w:t xml:space="preserve">), </w:t>
      </w:r>
      <w:r w:rsidR="00B91CF5" w:rsidRPr="002A05EF">
        <w:rPr>
          <w:rFonts w:cs="Times New Roman"/>
          <w:sz w:val="28"/>
          <w:szCs w:val="28"/>
          <w:lang w:val="vi-VN"/>
        </w:rPr>
        <w:t xml:space="preserve">con </w:t>
      </w:r>
      <w:r w:rsidR="00CF0A64" w:rsidRPr="002A05EF">
        <w:rPr>
          <w:rFonts w:cs="Times New Roman"/>
          <w:sz w:val="28"/>
          <w:szCs w:val="28"/>
          <w:lang w:val="vi-VN"/>
        </w:rPr>
        <w:t>cua</w:t>
      </w:r>
      <w:r w:rsidR="00B31538" w:rsidRPr="002A05EF">
        <w:rPr>
          <w:rFonts w:cs="Times New Roman"/>
          <w:sz w:val="28"/>
          <w:szCs w:val="28"/>
          <w:lang w:val="vi-VN"/>
        </w:rPr>
        <w:t xml:space="preserve"> </w:t>
      </w:r>
      <w:r w:rsidR="00CF0A64" w:rsidRPr="002A05EF">
        <w:rPr>
          <w:rFonts w:cs="Times New Roman"/>
          <w:sz w:val="28"/>
          <w:szCs w:val="28"/>
          <w:lang w:val="vi-VN"/>
        </w:rPr>
        <w:t>(</w:t>
      </w:r>
      <w:r w:rsidR="00F1231B" w:rsidRPr="002A05EF">
        <w:rPr>
          <w:rFonts w:cs="Times New Roman"/>
          <w:sz w:val="28"/>
          <w:szCs w:val="28"/>
          <w:lang w:val="vi-VN"/>
        </w:rPr>
        <w:t>Atam)</w:t>
      </w:r>
    </w:p>
    <w:p w14:paraId="4D68672F" w14:textId="7DE59075" w:rsidR="00ED6CE5" w:rsidRPr="002A05EF" w:rsidRDefault="00ED6CE5" w:rsidP="00696FBE">
      <w:pPr>
        <w:widowControl/>
        <w:suppressAutoHyphens w:val="0"/>
        <w:spacing w:line="276" w:lineRule="auto"/>
        <w:ind w:firstLine="720"/>
        <w:jc w:val="both"/>
        <w:rPr>
          <w:rFonts w:cs="Times New Roman"/>
          <w:b/>
          <w:bCs/>
          <w:sz w:val="28"/>
          <w:szCs w:val="28"/>
          <w:u w:val="single"/>
          <w:lang w:val="it-IT"/>
        </w:rPr>
      </w:pPr>
      <w:r w:rsidRPr="002A05EF">
        <w:rPr>
          <w:rFonts w:cs="Times New Roman"/>
          <w:b/>
          <w:bCs/>
          <w:sz w:val="28"/>
          <w:szCs w:val="28"/>
          <w:lang w:val="it-IT"/>
        </w:rPr>
        <w:t>VI.</w:t>
      </w:r>
      <w:r w:rsidR="00E81FB8" w:rsidRPr="002A05EF">
        <w:rPr>
          <w:rFonts w:cs="Times New Roman"/>
          <w:b/>
          <w:bCs/>
          <w:sz w:val="28"/>
          <w:szCs w:val="28"/>
          <w:lang w:val="vi-VN"/>
        </w:rPr>
        <w:t xml:space="preserve"> </w:t>
      </w:r>
      <w:r w:rsidRPr="002A05EF">
        <w:rPr>
          <w:rFonts w:cs="Times New Roman"/>
          <w:b/>
          <w:bCs/>
          <w:sz w:val="28"/>
          <w:szCs w:val="28"/>
          <w:lang w:val="it-IT"/>
        </w:rPr>
        <w:t>NHẬN XÉT CUỐI NGÀY:</w:t>
      </w:r>
    </w:p>
    <w:p w14:paraId="394B4BF1" w14:textId="03991A24" w:rsidR="00ED6CE5" w:rsidRPr="002A05EF" w:rsidRDefault="00ED6CE5" w:rsidP="00696FBE">
      <w:pPr>
        <w:spacing w:line="276" w:lineRule="auto"/>
        <w:jc w:val="both"/>
        <w:rPr>
          <w:rFonts w:cs="Times New Roman"/>
          <w:bCs/>
          <w:sz w:val="28"/>
          <w:szCs w:val="28"/>
        </w:rPr>
      </w:pPr>
      <w:r w:rsidRPr="002A05EF">
        <w:rPr>
          <w:rFonts w:cs="Times New Roman"/>
          <w:bCs/>
          <w:sz w:val="28"/>
          <w:szCs w:val="28"/>
        </w:rPr>
        <w:t>…………………………………………………………………………………………………………………………………………………………………………………………………………………………………………………………………………………………………………………………………………………………………………………………………………………………………………………………………………………………………………………………………………………………………………………………………………………………………………………………………………………………………………</w:t>
      </w:r>
    </w:p>
    <w:p w14:paraId="5F423710" w14:textId="77777777" w:rsidR="005C4BA9" w:rsidRPr="002A05EF" w:rsidRDefault="005C4BA9" w:rsidP="00696FBE">
      <w:pPr>
        <w:spacing w:line="276" w:lineRule="auto"/>
        <w:jc w:val="both"/>
        <w:rPr>
          <w:rFonts w:cs="Times New Roman"/>
          <w:bCs/>
          <w:sz w:val="28"/>
          <w:szCs w:val="28"/>
        </w:rPr>
      </w:pPr>
    </w:p>
    <w:p w14:paraId="18AD3C89" w14:textId="77777777" w:rsidR="00ED6CE5" w:rsidRPr="002A05EF" w:rsidRDefault="00ED6CE5" w:rsidP="00696FBE">
      <w:pPr>
        <w:spacing w:line="276" w:lineRule="auto"/>
        <w:jc w:val="both"/>
        <w:rPr>
          <w:rFonts w:cs="Times New Roman"/>
          <w:bCs/>
          <w:sz w:val="28"/>
          <w:szCs w:val="28"/>
        </w:rPr>
      </w:pPr>
    </w:p>
    <w:p w14:paraId="7A5C5298" w14:textId="59BB9371" w:rsidR="00071D6D" w:rsidRPr="002A05EF" w:rsidRDefault="00071D6D" w:rsidP="00696FBE">
      <w:pPr>
        <w:tabs>
          <w:tab w:val="left" w:pos="2685"/>
          <w:tab w:val="center" w:pos="5220"/>
        </w:tabs>
        <w:spacing w:line="276" w:lineRule="auto"/>
        <w:jc w:val="both"/>
        <w:rPr>
          <w:rFonts w:cs="Times New Roman"/>
          <w:bCs/>
          <w:sz w:val="28"/>
          <w:szCs w:val="28"/>
        </w:rPr>
      </w:pPr>
    </w:p>
    <w:p w14:paraId="2705CCE7" w14:textId="77777777" w:rsidR="00305A8A" w:rsidRPr="002A05EF" w:rsidRDefault="00305A8A" w:rsidP="00696FBE">
      <w:pPr>
        <w:tabs>
          <w:tab w:val="left" w:pos="2685"/>
          <w:tab w:val="center" w:pos="5220"/>
        </w:tabs>
        <w:spacing w:line="276" w:lineRule="auto"/>
        <w:jc w:val="both"/>
        <w:rPr>
          <w:rFonts w:cs="Times New Roman"/>
          <w:bCs/>
          <w:sz w:val="28"/>
          <w:szCs w:val="28"/>
        </w:rPr>
      </w:pPr>
    </w:p>
    <w:p w14:paraId="1B5D36F4" w14:textId="77777777" w:rsidR="005C4BA9" w:rsidRPr="002A05EF" w:rsidRDefault="005C4BA9" w:rsidP="00696FBE">
      <w:pPr>
        <w:tabs>
          <w:tab w:val="left" w:pos="2685"/>
          <w:tab w:val="center" w:pos="5220"/>
        </w:tabs>
        <w:spacing w:line="276" w:lineRule="auto"/>
        <w:jc w:val="both"/>
        <w:rPr>
          <w:rFonts w:cs="Times New Roman"/>
          <w:bCs/>
          <w:sz w:val="28"/>
          <w:szCs w:val="28"/>
        </w:rPr>
      </w:pPr>
    </w:p>
    <w:p w14:paraId="058AA102" w14:textId="77777777" w:rsidR="000816D6" w:rsidRPr="002A05EF" w:rsidRDefault="000816D6" w:rsidP="00696FBE">
      <w:pPr>
        <w:tabs>
          <w:tab w:val="left" w:pos="2685"/>
          <w:tab w:val="center" w:pos="5220"/>
        </w:tabs>
        <w:spacing w:line="276" w:lineRule="auto"/>
        <w:jc w:val="both"/>
        <w:rPr>
          <w:rFonts w:cs="Times New Roman"/>
          <w:bCs/>
          <w:sz w:val="28"/>
          <w:szCs w:val="28"/>
        </w:rPr>
      </w:pPr>
    </w:p>
    <w:p w14:paraId="6DF7A062" w14:textId="77777777" w:rsidR="00255324" w:rsidRPr="002A05EF" w:rsidRDefault="00255324" w:rsidP="00696FBE">
      <w:pPr>
        <w:tabs>
          <w:tab w:val="left" w:pos="2685"/>
          <w:tab w:val="center" w:pos="5220"/>
        </w:tabs>
        <w:spacing w:line="276" w:lineRule="auto"/>
        <w:jc w:val="both"/>
        <w:rPr>
          <w:rFonts w:cs="Times New Roman"/>
          <w:bCs/>
          <w:sz w:val="28"/>
          <w:szCs w:val="28"/>
        </w:rPr>
      </w:pPr>
    </w:p>
    <w:p w14:paraId="4B03E154" w14:textId="77777777" w:rsidR="000402FC" w:rsidRPr="002A05EF" w:rsidRDefault="000402FC" w:rsidP="00696FBE">
      <w:pPr>
        <w:tabs>
          <w:tab w:val="left" w:pos="2685"/>
          <w:tab w:val="center" w:pos="5220"/>
        </w:tabs>
        <w:spacing w:line="276" w:lineRule="auto"/>
        <w:jc w:val="both"/>
        <w:rPr>
          <w:rFonts w:cs="Times New Roman"/>
          <w:bCs/>
          <w:sz w:val="28"/>
          <w:szCs w:val="28"/>
        </w:rPr>
      </w:pPr>
    </w:p>
    <w:p w14:paraId="768BF1D5" w14:textId="77777777" w:rsidR="00C45C12" w:rsidRPr="002A05EF" w:rsidRDefault="00C45C12" w:rsidP="00696FBE">
      <w:pPr>
        <w:tabs>
          <w:tab w:val="left" w:pos="2685"/>
          <w:tab w:val="center" w:pos="5220"/>
        </w:tabs>
        <w:spacing w:line="276" w:lineRule="auto"/>
        <w:jc w:val="center"/>
        <w:rPr>
          <w:rFonts w:cs="Times New Roman"/>
          <w:b/>
          <w:sz w:val="28"/>
          <w:szCs w:val="28"/>
        </w:rPr>
      </w:pPr>
      <w:r w:rsidRPr="002A05EF">
        <w:rPr>
          <w:rFonts w:cs="Times New Roman"/>
          <w:b/>
          <w:sz w:val="28"/>
          <w:szCs w:val="28"/>
        </w:rPr>
        <w:lastRenderedPageBreak/>
        <w:t>KẾ HOẠCH GIÁO</w:t>
      </w:r>
      <w:r w:rsidRPr="002A05EF">
        <w:rPr>
          <w:rFonts w:cs="Times New Roman"/>
          <w:b/>
          <w:sz w:val="28"/>
          <w:szCs w:val="28"/>
          <w:lang w:val="vi-VN"/>
        </w:rPr>
        <w:t xml:space="preserve"> DỤC </w:t>
      </w:r>
      <w:r w:rsidRPr="002A05EF">
        <w:rPr>
          <w:rFonts w:cs="Times New Roman"/>
          <w:b/>
          <w:sz w:val="28"/>
          <w:szCs w:val="28"/>
        </w:rPr>
        <w:t>NGÀY</w:t>
      </w:r>
    </w:p>
    <w:p w14:paraId="209046FF" w14:textId="3EF22D3F" w:rsidR="00ED6CE5" w:rsidRPr="002A05EF" w:rsidRDefault="00ED6CE5" w:rsidP="00696FBE">
      <w:pPr>
        <w:spacing w:line="276" w:lineRule="auto"/>
        <w:jc w:val="center"/>
        <w:rPr>
          <w:rFonts w:cs="Times New Roman"/>
          <w:b/>
          <w:bCs/>
          <w:sz w:val="28"/>
          <w:szCs w:val="28"/>
        </w:rPr>
      </w:pPr>
      <w:r w:rsidRPr="002A05EF">
        <w:rPr>
          <w:rFonts w:cs="Times New Roman"/>
          <w:b/>
          <w:bCs/>
          <w:sz w:val="28"/>
          <w:szCs w:val="28"/>
        </w:rPr>
        <w:t xml:space="preserve">Thứ ba ngày </w:t>
      </w:r>
      <w:r w:rsidR="00855E4C" w:rsidRPr="002A05EF">
        <w:rPr>
          <w:rFonts w:cs="Times New Roman"/>
          <w:b/>
          <w:bCs/>
          <w:sz w:val="28"/>
          <w:szCs w:val="28"/>
        </w:rPr>
        <w:t>9</w:t>
      </w:r>
      <w:r w:rsidRPr="002A05EF">
        <w:rPr>
          <w:rFonts w:cs="Times New Roman"/>
          <w:b/>
          <w:bCs/>
          <w:sz w:val="28"/>
          <w:szCs w:val="28"/>
        </w:rPr>
        <w:t xml:space="preserve"> tháng 1 năm </w:t>
      </w:r>
      <w:r w:rsidR="00855E4C" w:rsidRPr="002A05EF">
        <w:rPr>
          <w:rFonts w:cs="Times New Roman"/>
          <w:b/>
          <w:bCs/>
          <w:sz w:val="28"/>
          <w:szCs w:val="28"/>
        </w:rPr>
        <w:t>2024</w:t>
      </w:r>
    </w:p>
    <w:p w14:paraId="48C5276C" w14:textId="6CEE473F" w:rsidR="00DC1D53" w:rsidRPr="002A05EF" w:rsidRDefault="00DC1D53" w:rsidP="00696FBE">
      <w:pPr>
        <w:spacing w:line="276" w:lineRule="auto"/>
        <w:jc w:val="center"/>
        <w:rPr>
          <w:rFonts w:cs="Times New Roman"/>
          <w:b/>
          <w:i/>
          <w:sz w:val="28"/>
          <w:szCs w:val="28"/>
        </w:rPr>
      </w:pPr>
      <w:r w:rsidRPr="002A05EF">
        <w:rPr>
          <w:rFonts w:cs="Times New Roman"/>
          <w:b/>
          <w:i/>
          <w:sz w:val="28"/>
          <w:szCs w:val="28"/>
        </w:rPr>
        <w:t>Chủ đề nhánh: Con vật đáng yêu dưới nước</w:t>
      </w:r>
    </w:p>
    <w:p w14:paraId="5CA84688" w14:textId="792EDDAF" w:rsidR="00ED6CE5" w:rsidRPr="002A05EF" w:rsidRDefault="00287136" w:rsidP="00696FBE">
      <w:pPr>
        <w:spacing w:line="276" w:lineRule="auto"/>
        <w:jc w:val="both"/>
        <w:rPr>
          <w:rFonts w:cs="Times New Roman"/>
          <w:b/>
          <w:sz w:val="28"/>
          <w:szCs w:val="28"/>
          <w:u w:val="single"/>
        </w:rPr>
      </w:pPr>
      <w:r w:rsidRPr="002A05EF">
        <w:rPr>
          <w:rFonts w:cs="Times New Roman"/>
          <w:b/>
          <w:sz w:val="28"/>
          <w:szCs w:val="28"/>
        </w:rPr>
        <w:tab/>
      </w:r>
      <w:r w:rsidR="00ED6CE5" w:rsidRPr="002A05EF">
        <w:rPr>
          <w:rFonts w:cs="Times New Roman"/>
          <w:b/>
          <w:sz w:val="28"/>
          <w:szCs w:val="28"/>
        </w:rPr>
        <w:t>I. ĐÓN TRẺ:</w:t>
      </w:r>
    </w:p>
    <w:p w14:paraId="7899CE8C" w14:textId="77777777" w:rsidR="00174C4B" w:rsidRPr="002A05EF" w:rsidRDefault="00287136" w:rsidP="00696FBE">
      <w:pPr>
        <w:spacing w:line="276" w:lineRule="auto"/>
        <w:jc w:val="both"/>
        <w:rPr>
          <w:rFonts w:cs="Times New Roman"/>
          <w:b/>
          <w:sz w:val="28"/>
          <w:szCs w:val="28"/>
        </w:rPr>
      </w:pPr>
      <w:r w:rsidRPr="002A05EF">
        <w:rPr>
          <w:rFonts w:cs="Times New Roman"/>
          <w:sz w:val="28"/>
          <w:szCs w:val="28"/>
        </w:rPr>
        <w:tab/>
      </w:r>
      <w:r w:rsidR="00ED6CE5" w:rsidRPr="002A05EF">
        <w:rPr>
          <w:rFonts w:cs="Times New Roman"/>
          <w:sz w:val="28"/>
          <w:szCs w:val="28"/>
        </w:rPr>
        <w:t xml:space="preserve"> - </w:t>
      </w:r>
      <w:r w:rsidR="00ED6CE5" w:rsidRPr="002A05EF">
        <w:rPr>
          <w:rFonts w:cs="Times New Roman"/>
          <w:bCs/>
          <w:sz w:val="28"/>
          <w:szCs w:val="28"/>
        </w:rPr>
        <w:t>Cô đón trẻ nhắc trẻ cất đồ dùng đúng nơi quy định, nhắc trẻ chào bố mẹ, chào cô giáo.</w:t>
      </w:r>
      <w:r w:rsidR="00ED6CE5" w:rsidRPr="002A05EF">
        <w:rPr>
          <w:rFonts w:cs="Times New Roman"/>
          <w:b/>
          <w:sz w:val="28"/>
          <w:szCs w:val="28"/>
        </w:rPr>
        <w:t xml:space="preserve">  </w:t>
      </w:r>
    </w:p>
    <w:p w14:paraId="3EA6A93F" w14:textId="3F95B723" w:rsidR="00ED6CE5" w:rsidRPr="002A05EF" w:rsidRDefault="00174C4B" w:rsidP="00696FBE">
      <w:pPr>
        <w:spacing w:line="276" w:lineRule="auto"/>
        <w:jc w:val="both"/>
        <w:rPr>
          <w:rFonts w:cs="Times New Roman"/>
          <w:sz w:val="28"/>
          <w:szCs w:val="28"/>
        </w:rPr>
      </w:pPr>
      <w:r w:rsidRPr="002A05EF">
        <w:rPr>
          <w:rFonts w:cs="Times New Roman"/>
          <w:b/>
          <w:sz w:val="28"/>
          <w:szCs w:val="28"/>
        </w:rPr>
        <w:tab/>
      </w:r>
      <w:r w:rsidR="00ED6CE5" w:rsidRPr="002A05EF">
        <w:rPr>
          <w:rFonts w:cs="Times New Roman"/>
          <w:sz w:val="28"/>
          <w:szCs w:val="28"/>
        </w:rPr>
        <w:t>- Trao đổi với phụ huynh tình hình ở nhà của cháu.</w:t>
      </w:r>
    </w:p>
    <w:p w14:paraId="1AB7A790" w14:textId="6D9F914E" w:rsidR="00ED6CE5" w:rsidRPr="002A05EF" w:rsidRDefault="00287136" w:rsidP="00696FBE">
      <w:pPr>
        <w:spacing w:line="276" w:lineRule="auto"/>
        <w:jc w:val="both"/>
        <w:rPr>
          <w:rFonts w:cs="Times New Roman"/>
          <w:sz w:val="28"/>
          <w:szCs w:val="28"/>
        </w:rPr>
      </w:pPr>
      <w:r w:rsidRPr="002A05EF">
        <w:rPr>
          <w:rFonts w:cs="Times New Roman"/>
          <w:b/>
          <w:sz w:val="28"/>
          <w:szCs w:val="28"/>
        </w:rPr>
        <w:tab/>
      </w:r>
      <w:r w:rsidR="00ED6CE5" w:rsidRPr="002A05EF">
        <w:rPr>
          <w:rFonts w:cs="Times New Roman"/>
          <w:b/>
          <w:sz w:val="28"/>
          <w:szCs w:val="28"/>
        </w:rPr>
        <w:t xml:space="preserve">- </w:t>
      </w:r>
      <w:r w:rsidR="00ED6CE5" w:rsidRPr="002A05EF">
        <w:rPr>
          <w:rFonts w:cs="Times New Roman"/>
          <w:sz w:val="28"/>
          <w:szCs w:val="28"/>
        </w:rPr>
        <w:t xml:space="preserve">Xem tranh về một số </w:t>
      </w:r>
      <w:r w:rsidR="00A755D5" w:rsidRPr="002A05EF">
        <w:rPr>
          <w:rFonts w:cs="Times New Roman"/>
          <w:sz w:val="28"/>
          <w:szCs w:val="28"/>
        </w:rPr>
        <w:t>con vật</w:t>
      </w:r>
    </w:p>
    <w:p w14:paraId="12A3F257" w14:textId="203137A1" w:rsidR="00ED6CE5" w:rsidRPr="002A05EF" w:rsidRDefault="00287136" w:rsidP="00696FBE">
      <w:pPr>
        <w:spacing w:line="276" w:lineRule="auto"/>
        <w:jc w:val="both"/>
        <w:rPr>
          <w:rFonts w:cs="Times New Roman"/>
          <w:sz w:val="28"/>
          <w:szCs w:val="28"/>
        </w:rPr>
      </w:pPr>
      <w:r w:rsidRPr="002A05EF">
        <w:rPr>
          <w:rFonts w:cs="Times New Roman"/>
          <w:sz w:val="28"/>
          <w:szCs w:val="28"/>
        </w:rPr>
        <w:tab/>
      </w:r>
      <w:r w:rsidR="00ED6CE5" w:rsidRPr="002A05EF">
        <w:rPr>
          <w:rFonts w:cs="Times New Roman"/>
          <w:sz w:val="28"/>
          <w:szCs w:val="28"/>
        </w:rPr>
        <w:t xml:space="preserve">- Chơi các góc </w:t>
      </w:r>
    </w:p>
    <w:p w14:paraId="4D29768C" w14:textId="77777777" w:rsidR="00DC1D53" w:rsidRPr="002A05EF" w:rsidRDefault="00287136" w:rsidP="00696FBE">
      <w:pPr>
        <w:spacing w:line="276" w:lineRule="auto"/>
        <w:jc w:val="both"/>
        <w:rPr>
          <w:rFonts w:cs="Times New Roman"/>
          <w:sz w:val="28"/>
          <w:szCs w:val="28"/>
          <w:lang w:val="it-IT"/>
        </w:rPr>
      </w:pPr>
      <w:r w:rsidRPr="002A05EF">
        <w:rPr>
          <w:rFonts w:cs="Times New Roman"/>
          <w:b/>
          <w:bCs/>
          <w:sz w:val="28"/>
          <w:szCs w:val="28"/>
        </w:rPr>
        <w:tab/>
      </w:r>
      <w:r w:rsidR="00ED6CE5" w:rsidRPr="002A05EF">
        <w:rPr>
          <w:rFonts w:cs="Times New Roman"/>
          <w:b/>
          <w:bCs/>
          <w:sz w:val="28"/>
          <w:szCs w:val="28"/>
        </w:rPr>
        <w:t>II. THỂ DỤC BUỔI SÁNG:</w:t>
      </w:r>
      <w:r w:rsidR="00F63D40" w:rsidRPr="002A05EF">
        <w:rPr>
          <w:rFonts w:cs="Times New Roman"/>
          <w:sz w:val="28"/>
          <w:szCs w:val="28"/>
          <w:lang w:val="it-IT"/>
        </w:rPr>
        <w:t xml:space="preserve"> Trẻ tập với bài hát </w:t>
      </w:r>
      <w:r w:rsidR="00DC1D53" w:rsidRPr="002A05EF">
        <w:rPr>
          <w:rFonts w:cs="Times New Roman"/>
          <w:sz w:val="28"/>
          <w:szCs w:val="28"/>
          <w:lang w:val="it-IT"/>
        </w:rPr>
        <w:t>“</w:t>
      </w:r>
      <w:r w:rsidR="00DC1D53" w:rsidRPr="002A05EF">
        <w:rPr>
          <w:rFonts w:cs="Times New Roman"/>
          <w:bCs/>
          <w:sz w:val="28"/>
          <w:szCs w:val="28"/>
          <w:lang w:val="vi-VN"/>
        </w:rPr>
        <w:t>Chú ếch con</w:t>
      </w:r>
      <w:r w:rsidR="00DC1D53" w:rsidRPr="002A05EF">
        <w:rPr>
          <w:rFonts w:cs="Times New Roman"/>
          <w:sz w:val="28"/>
          <w:szCs w:val="28"/>
          <w:lang w:val="it-IT"/>
        </w:rPr>
        <w:t>”</w:t>
      </w:r>
    </w:p>
    <w:p w14:paraId="75578FE0" w14:textId="7F0A674A" w:rsidR="006E0EF9" w:rsidRPr="002A05EF" w:rsidRDefault="00287136" w:rsidP="00696FBE">
      <w:pPr>
        <w:spacing w:line="276" w:lineRule="auto"/>
        <w:jc w:val="both"/>
        <w:rPr>
          <w:rFonts w:cs="Times New Roman"/>
          <w:b/>
          <w:sz w:val="28"/>
          <w:szCs w:val="28"/>
        </w:rPr>
      </w:pPr>
      <w:r w:rsidRPr="002A05EF">
        <w:rPr>
          <w:rFonts w:cs="Times New Roman"/>
          <w:b/>
          <w:sz w:val="28"/>
          <w:szCs w:val="28"/>
          <w:lang w:val="it-IT"/>
        </w:rPr>
        <w:tab/>
      </w:r>
      <w:r w:rsidR="006E0EF9" w:rsidRPr="002A05EF">
        <w:rPr>
          <w:rFonts w:cs="Times New Roman"/>
          <w:b/>
          <w:sz w:val="28"/>
          <w:szCs w:val="28"/>
          <w:lang w:val="it-IT"/>
        </w:rPr>
        <w:t>III.</w:t>
      </w:r>
      <w:r w:rsidR="006E0EF9" w:rsidRPr="002A05EF">
        <w:rPr>
          <w:rFonts w:eastAsia="Times New Roman" w:cs="Times New Roman"/>
          <w:b/>
          <w:kern w:val="0"/>
          <w:sz w:val="28"/>
          <w:szCs w:val="28"/>
          <w:lang w:val="pt-BR" w:eastAsia="en-US" w:bidi="ar-SA"/>
        </w:rPr>
        <w:t xml:space="preserve">  HOẠT ĐỘNG GÓC,</w:t>
      </w:r>
      <w:r w:rsidR="006E0EF9" w:rsidRPr="002A05EF">
        <w:rPr>
          <w:rFonts w:eastAsia="Times New Roman" w:cs="Times New Roman"/>
          <w:b/>
          <w:kern w:val="0"/>
          <w:sz w:val="28"/>
          <w:szCs w:val="28"/>
          <w:lang w:val="it-IT" w:eastAsia="en-US" w:bidi="ar-SA"/>
        </w:rPr>
        <w:t xml:space="preserve"> HOẠT ĐỘNG NGOÀI TRỜI, </w:t>
      </w:r>
      <w:r w:rsidR="006E0EF9" w:rsidRPr="002A05EF">
        <w:rPr>
          <w:rFonts w:cs="Times New Roman"/>
          <w:b/>
          <w:sz w:val="28"/>
          <w:szCs w:val="28"/>
          <w:lang w:val="it-IT"/>
        </w:rPr>
        <w:t>HOẠT ĐỘNG HỌC</w:t>
      </w:r>
      <w:r w:rsidR="006E0EF9" w:rsidRPr="002A05EF">
        <w:rPr>
          <w:rFonts w:cs="Times New Roman"/>
          <w:b/>
          <w:sz w:val="28"/>
          <w:szCs w:val="28"/>
        </w:rPr>
        <w:t>:</w:t>
      </w:r>
    </w:p>
    <w:p w14:paraId="61CE6983" w14:textId="69ADC6A7" w:rsidR="00A324E9" w:rsidRPr="002A05EF" w:rsidRDefault="00B40FA2" w:rsidP="00696FBE">
      <w:pPr>
        <w:pStyle w:val="ListParagraph"/>
        <w:widowControl/>
        <w:suppressAutoHyphens w:val="0"/>
        <w:spacing w:line="276" w:lineRule="auto"/>
        <w:jc w:val="both"/>
        <w:rPr>
          <w:rFonts w:eastAsia="Times New Roman" w:cs="Times New Roman"/>
          <w:b/>
          <w:kern w:val="0"/>
          <w:sz w:val="28"/>
          <w:szCs w:val="28"/>
          <w:lang w:val="pt-BR" w:eastAsia="en-US" w:bidi="ar-SA"/>
        </w:rPr>
      </w:pPr>
      <w:r w:rsidRPr="002A05EF">
        <w:rPr>
          <w:rFonts w:eastAsia="Times New Roman" w:cs="Times New Roman"/>
          <w:b/>
          <w:kern w:val="0"/>
          <w:sz w:val="28"/>
          <w:szCs w:val="28"/>
          <w:lang w:val="pt-BR" w:eastAsia="en-US" w:bidi="ar-SA"/>
        </w:rPr>
        <w:t>A</w:t>
      </w:r>
      <w:r w:rsidRPr="002A05EF">
        <w:rPr>
          <w:rFonts w:eastAsia="Times New Roman" w:cs="Times New Roman"/>
          <w:b/>
          <w:kern w:val="0"/>
          <w:sz w:val="28"/>
          <w:szCs w:val="28"/>
          <w:lang w:val="vi-VN" w:eastAsia="en-US" w:bidi="ar-SA"/>
        </w:rPr>
        <w:t xml:space="preserve">. </w:t>
      </w:r>
      <w:r w:rsidR="006A27F0" w:rsidRPr="002A05EF">
        <w:rPr>
          <w:rFonts w:eastAsia="Times New Roman" w:cs="Times New Roman"/>
          <w:b/>
          <w:kern w:val="0"/>
          <w:sz w:val="28"/>
          <w:szCs w:val="28"/>
          <w:lang w:val="pt-BR" w:eastAsia="en-US" w:bidi="ar-SA"/>
        </w:rPr>
        <w:t>Hoạt động góc:</w:t>
      </w:r>
    </w:p>
    <w:p w14:paraId="68FACEA4" w14:textId="6CA51D66" w:rsidR="00F620FE" w:rsidRPr="002A05EF" w:rsidRDefault="00A324E9" w:rsidP="00696FBE">
      <w:pPr>
        <w:spacing w:line="276" w:lineRule="auto"/>
        <w:jc w:val="both"/>
        <w:rPr>
          <w:rFonts w:cs="Times New Roman"/>
          <w:sz w:val="28"/>
          <w:szCs w:val="28"/>
          <w:lang w:val="vi-VN"/>
        </w:rPr>
      </w:pPr>
      <w:r w:rsidRPr="002A05EF">
        <w:rPr>
          <w:rFonts w:cs="Times New Roman"/>
          <w:b/>
          <w:bCs/>
          <w:sz w:val="28"/>
          <w:szCs w:val="28"/>
          <w:lang w:val="en-GB"/>
        </w:rPr>
        <w:tab/>
      </w:r>
      <w:r w:rsidR="00FB2918" w:rsidRPr="002A05EF">
        <w:rPr>
          <w:rFonts w:cs="Times New Roman"/>
          <w:b/>
          <w:bCs/>
          <w:sz w:val="28"/>
          <w:szCs w:val="28"/>
          <w:lang w:val="vi-VN"/>
        </w:rPr>
        <w:t xml:space="preserve">- </w:t>
      </w:r>
      <w:r w:rsidR="00F620FE" w:rsidRPr="002A05EF">
        <w:rPr>
          <w:rFonts w:cs="Times New Roman"/>
          <w:b/>
          <w:bCs/>
          <w:sz w:val="28"/>
          <w:szCs w:val="28"/>
          <w:lang w:val="vi-VN"/>
        </w:rPr>
        <w:t xml:space="preserve">Góc xây dựng: Xây </w:t>
      </w:r>
      <w:r w:rsidR="00F620FE" w:rsidRPr="002A05EF">
        <w:rPr>
          <w:rFonts w:cs="Times New Roman"/>
          <w:b/>
          <w:bCs/>
          <w:sz w:val="28"/>
          <w:szCs w:val="28"/>
        </w:rPr>
        <w:t>bể cá</w:t>
      </w:r>
      <w:r w:rsidR="00F620FE" w:rsidRPr="002A05EF">
        <w:rPr>
          <w:rFonts w:cs="Times New Roman"/>
          <w:b/>
          <w:bCs/>
          <w:sz w:val="28"/>
          <w:szCs w:val="28"/>
          <w:lang w:val="vi-VN"/>
        </w:rPr>
        <w:t>.</w:t>
      </w:r>
    </w:p>
    <w:p w14:paraId="78D656AC" w14:textId="4D230069" w:rsidR="00F620FE" w:rsidRPr="002A05EF" w:rsidRDefault="00F620FE"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r>
      <w:r w:rsidRPr="002A05EF">
        <w:rPr>
          <w:rFonts w:cs="Times New Roman"/>
          <w:b/>
          <w:bCs/>
          <w:sz w:val="28"/>
          <w:szCs w:val="28"/>
          <w:lang w:val="vi-VN"/>
        </w:rPr>
        <w:t xml:space="preserve">* Mục đích: </w:t>
      </w:r>
      <w:r w:rsidRPr="002A05EF">
        <w:rPr>
          <w:rFonts w:cs="Times New Roman"/>
          <w:sz w:val="28"/>
          <w:szCs w:val="28"/>
          <w:lang w:val="vi-VN"/>
        </w:rPr>
        <w:t xml:space="preserve">- Trẻ biết </w:t>
      </w:r>
      <w:r w:rsidRPr="002A05EF">
        <w:rPr>
          <w:rFonts w:cs="Times New Roman"/>
          <w:sz w:val="28"/>
          <w:szCs w:val="28"/>
          <w:lang w:val="en-GB"/>
        </w:rPr>
        <w:t xml:space="preserve">sử dụng các khối, đồ dùng, đồ chơi có trong góc để xây </w:t>
      </w:r>
      <w:r w:rsidRPr="002A05EF">
        <w:rPr>
          <w:rFonts w:cs="Times New Roman"/>
          <w:sz w:val="28"/>
          <w:szCs w:val="28"/>
          <w:lang w:val="vi-VN"/>
        </w:rPr>
        <w:t>trang trại chăn nuôi.</w:t>
      </w:r>
    </w:p>
    <w:p w14:paraId="51C7F04E" w14:textId="52D3A09F" w:rsidR="00F620FE" w:rsidRPr="002A05EF" w:rsidRDefault="00F620FE"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r>
      <w:r w:rsidRPr="002A05EF">
        <w:rPr>
          <w:rFonts w:cs="Times New Roman"/>
          <w:b/>
          <w:bCs/>
          <w:sz w:val="28"/>
          <w:szCs w:val="28"/>
          <w:lang w:val="vi-VN"/>
        </w:rPr>
        <w:t xml:space="preserve">* Chuẩn bị: </w:t>
      </w:r>
      <w:r w:rsidRPr="002A05EF">
        <w:rPr>
          <w:rFonts w:cs="Times New Roman"/>
          <w:sz w:val="28"/>
          <w:szCs w:val="28"/>
          <w:lang w:val="vi-VN"/>
        </w:rPr>
        <w:t>- Khối xây dựng các loại</w:t>
      </w:r>
      <w:r w:rsidRPr="002A05EF">
        <w:rPr>
          <w:rFonts w:cs="Times New Roman"/>
          <w:sz w:val="28"/>
          <w:szCs w:val="28"/>
          <w:lang w:val="en-GB"/>
        </w:rPr>
        <w:t xml:space="preserve">. </w:t>
      </w:r>
    </w:p>
    <w:p w14:paraId="7E5AC8DC" w14:textId="1BC5E3DB" w:rsidR="00F620FE" w:rsidRPr="002A05EF" w:rsidRDefault="00F620FE" w:rsidP="00696FBE">
      <w:pPr>
        <w:autoSpaceDE w:val="0"/>
        <w:autoSpaceDN w:val="0"/>
        <w:adjustRightInd w:val="0"/>
        <w:spacing w:line="276" w:lineRule="auto"/>
        <w:jc w:val="both"/>
        <w:rPr>
          <w:rFonts w:cs="Times New Roman"/>
          <w:sz w:val="28"/>
          <w:szCs w:val="28"/>
          <w:lang w:val="vi-VN"/>
        </w:rPr>
      </w:pPr>
      <w:r w:rsidRPr="002A05EF">
        <w:rPr>
          <w:rFonts w:cs="Times New Roman"/>
          <w:sz w:val="28"/>
          <w:szCs w:val="28"/>
          <w:lang w:val="en-GB"/>
        </w:rPr>
        <w:tab/>
      </w:r>
      <w:r w:rsidRPr="002A05EF">
        <w:rPr>
          <w:rFonts w:cs="Times New Roman"/>
          <w:sz w:val="28"/>
          <w:szCs w:val="28"/>
          <w:lang w:val="en-GB"/>
        </w:rPr>
        <w:t xml:space="preserve">- </w:t>
      </w:r>
      <w:r w:rsidRPr="002A05EF">
        <w:rPr>
          <w:rFonts w:cs="Times New Roman"/>
          <w:sz w:val="28"/>
          <w:szCs w:val="28"/>
          <w:lang w:val="vi-VN"/>
        </w:rPr>
        <w:t>Khối lắp ráp</w:t>
      </w:r>
      <w:r w:rsidRPr="002A05EF">
        <w:rPr>
          <w:rFonts w:cs="Times New Roman"/>
          <w:sz w:val="28"/>
          <w:szCs w:val="28"/>
          <w:lang w:val="en-GB"/>
        </w:rPr>
        <w:t>, s</w:t>
      </w:r>
      <w:r w:rsidRPr="002A05EF">
        <w:rPr>
          <w:rFonts w:cs="Times New Roman"/>
          <w:sz w:val="28"/>
          <w:szCs w:val="28"/>
          <w:lang w:val="vi-VN"/>
        </w:rPr>
        <w:t>ỏi đá, que, hột hạt, thảm cỏ, hoa...</w:t>
      </w:r>
    </w:p>
    <w:p w14:paraId="7BD888AB" w14:textId="11C31836" w:rsidR="00F620FE" w:rsidRPr="002A05EF" w:rsidRDefault="00F620FE" w:rsidP="00696FBE">
      <w:pPr>
        <w:spacing w:line="276" w:lineRule="auto"/>
        <w:jc w:val="both"/>
        <w:rPr>
          <w:rFonts w:cs="Times New Roman"/>
          <w:sz w:val="28"/>
          <w:szCs w:val="28"/>
        </w:rPr>
      </w:pPr>
      <w:r w:rsidRPr="002A05EF">
        <w:rPr>
          <w:rFonts w:cs="Times New Roman"/>
          <w:b/>
          <w:bCs/>
          <w:sz w:val="28"/>
          <w:szCs w:val="28"/>
          <w:lang w:val="vi-VN"/>
        </w:rPr>
        <w:tab/>
      </w:r>
      <w:r w:rsidRPr="002A05EF">
        <w:rPr>
          <w:rFonts w:cs="Times New Roman"/>
          <w:b/>
          <w:bCs/>
          <w:sz w:val="28"/>
          <w:szCs w:val="28"/>
          <w:lang w:val="vi-VN"/>
        </w:rPr>
        <w:t>* Tiến hành:</w:t>
      </w:r>
      <w:r w:rsidRPr="002A05EF">
        <w:rPr>
          <w:rFonts w:cs="Times New Roman"/>
          <w:b/>
          <w:bCs/>
          <w:sz w:val="28"/>
          <w:szCs w:val="28"/>
          <w:lang w:val="en-GB"/>
        </w:rPr>
        <w:t xml:space="preserve"> </w:t>
      </w:r>
      <w:r w:rsidRPr="002A05EF">
        <w:rPr>
          <w:rFonts w:cs="Times New Roman"/>
          <w:bCs/>
          <w:sz w:val="28"/>
          <w:szCs w:val="28"/>
          <w:lang w:val="en-GB"/>
        </w:rPr>
        <w:t>-</w:t>
      </w:r>
      <w:r w:rsidRPr="002A05EF">
        <w:rPr>
          <w:rFonts w:cs="Times New Roman"/>
          <w:sz w:val="28"/>
          <w:szCs w:val="28"/>
          <w:lang w:val="vi-VN"/>
        </w:rPr>
        <w:t xml:space="preserve"> </w:t>
      </w:r>
      <w:r w:rsidRPr="002A05EF">
        <w:rPr>
          <w:rFonts w:cs="Times New Roman"/>
          <w:sz w:val="28"/>
          <w:szCs w:val="28"/>
          <w:lang w:val="en-GB"/>
        </w:rPr>
        <w:t>T</w:t>
      </w:r>
      <w:r w:rsidRPr="002A05EF">
        <w:rPr>
          <w:rFonts w:cs="Times New Roman"/>
          <w:sz w:val="28"/>
          <w:szCs w:val="28"/>
          <w:lang w:val="vi-VN"/>
        </w:rPr>
        <w:t xml:space="preserve">rò chuyện về </w:t>
      </w:r>
      <w:r w:rsidRPr="002A05EF">
        <w:rPr>
          <w:rFonts w:cs="Times New Roman"/>
          <w:sz w:val="28"/>
          <w:szCs w:val="28"/>
          <w:lang w:val="en-GB"/>
        </w:rPr>
        <w:t>góc</w:t>
      </w:r>
      <w:r w:rsidRPr="002A05EF">
        <w:rPr>
          <w:rFonts w:cs="Times New Roman"/>
          <w:sz w:val="28"/>
          <w:szCs w:val="28"/>
          <w:lang w:val="vi-VN"/>
        </w:rPr>
        <w:t>.</w:t>
      </w:r>
      <w:r w:rsidRPr="002A05EF">
        <w:rPr>
          <w:rFonts w:cs="Times New Roman"/>
          <w:sz w:val="28"/>
          <w:szCs w:val="28"/>
          <w:lang w:val="en-GB"/>
        </w:rPr>
        <w:t xml:space="preserve"> </w:t>
      </w:r>
      <w:r w:rsidRPr="002A05EF">
        <w:rPr>
          <w:rFonts w:cs="Times New Roman"/>
          <w:sz w:val="28"/>
          <w:szCs w:val="28"/>
          <w:lang w:val="fr-FR"/>
        </w:rPr>
        <w:t>Cho trẻ chơi, quan sát, nhắc nhở.</w:t>
      </w:r>
    </w:p>
    <w:p w14:paraId="3D0005ED" w14:textId="04848652" w:rsidR="00F620FE" w:rsidRPr="002A05EF" w:rsidRDefault="00F620FE" w:rsidP="00696FBE">
      <w:pPr>
        <w:autoSpaceDE w:val="0"/>
        <w:snapToGrid w:val="0"/>
        <w:spacing w:line="276" w:lineRule="auto"/>
        <w:jc w:val="both"/>
        <w:rPr>
          <w:rFonts w:eastAsia="Calibri" w:cs="Times New Roman"/>
          <w:sz w:val="28"/>
          <w:szCs w:val="28"/>
          <w:lang w:val="vi-VN"/>
        </w:rPr>
      </w:pPr>
      <w:r w:rsidRPr="002A05EF">
        <w:rPr>
          <w:rFonts w:cs="Times New Roman"/>
          <w:sz w:val="28"/>
          <w:szCs w:val="28"/>
          <w:lang w:val="vi-VN"/>
        </w:rPr>
        <w:tab/>
      </w:r>
      <w:r w:rsidRPr="002A05EF">
        <w:rPr>
          <w:rFonts w:cs="Times New Roman"/>
          <w:sz w:val="28"/>
          <w:szCs w:val="28"/>
          <w:lang w:val="vi-VN"/>
        </w:rPr>
        <w:t>- Giáo dục cháu chơi xong xếp gọi gàng đồ chơi vào đúng nơi quy định.</w:t>
      </w:r>
      <w:r w:rsidRPr="002A05EF">
        <w:rPr>
          <w:rFonts w:eastAsia="Calibri" w:cs="Times New Roman"/>
          <w:b/>
          <w:bCs/>
          <w:sz w:val="28"/>
          <w:szCs w:val="28"/>
        </w:rPr>
        <w:t xml:space="preserve"> </w:t>
      </w:r>
    </w:p>
    <w:p w14:paraId="263E55AA" w14:textId="09225726" w:rsidR="0064573E" w:rsidRPr="002A05EF" w:rsidRDefault="00F620FE" w:rsidP="00696FBE">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pt-BR"/>
        </w:rPr>
        <w:tab/>
      </w:r>
      <w:r w:rsidR="002A2D9F" w:rsidRPr="002A05EF">
        <w:rPr>
          <w:rFonts w:cs="Times New Roman"/>
          <w:b/>
          <w:bCs/>
          <w:sz w:val="28"/>
          <w:szCs w:val="28"/>
          <w:lang w:val="vi-VN"/>
        </w:rPr>
        <w:t xml:space="preserve">- </w:t>
      </w:r>
      <w:r w:rsidR="0064573E" w:rsidRPr="002A05EF">
        <w:rPr>
          <w:rFonts w:cs="Times New Roman"/>
          <w:b/>
          <w:bCs/>
          <w:sz w:val="28"/>
          <w:szCs w:val="28"/>
          <w:lang w:val="pt-BR"/>
        </w:rPr>
        <w:t xml:space="preserve">Góc phân vai: </w:t>
      </w:r>
      <w:r w:rsidR="0064573E" w:rsidRPr="002A05EF">
        <w:rPr>
          <w:rFonts w:cs="Times New Roman"/>
          <w:b/>
          <w:bCs/>
          <w:sz w:val="28"/>
          <w:szCs w:val="28"/>
          <w:lang w:val="en-GB"/>
        </w:rPr>
        <w:t>Kỹ</w:t>
      </w:r>
      <w:r w:rsidR="0064573E" w:rsidRPr="002A05EF">
        <w:rPr>
          <w:rFonts w:cs="Times New Roman"/>
          <w:b/>
          <w:bCs/>
          <w:sz w:val="28"/>
          <w:szCs w:val="28"/>
          <w:lang w:val="vi-VN"/>
        </w:rPr>
        <w:t xml:space="preserve"> sư xây dựng</w:t>
      </w:r>
    </w:p>
    <w:p w14:paraId="23DF26B3" w14:textId="0E37DDB8" w:rsidR="0064573E" w:rsidRPr="002A05EF" w:rsidRDefault="0064573E"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t>* Chuẩn bị:</w:t>
      </w:r>
      <w:r w:rsidRPr="002A05EF">
        <w:rPr>
          <w:rFonts w:cs="Times New Roman"/>
          <w:sz w:val="28"/>
          <w:szCs w:val="28"/>
          <w:lang w:val="en-GB"/>
        </w:rPr>
        <w:t xml:space="preserve"> </w:t>
      </w:r>
      <w:r w:rsidR="00B31538" w:rsidRPr="002A05EF">
        <w:rPr>
          <w:rFonts w:cs="Times New Roman"/>
          <w:sz w:val="28"/>
          <w:szCs w:val="28"/>
          <w:lang w:val="en-GB"/>
        </w:rPr>
        <w:t>đồ chơi xây</w:t>
      </w:r>
      <w:r w:rsidR="00B31538" w:rsidRPr="002A05EF">
        <w:rPr>
          <w:rFonts w:cs="Times New Roman"/>
          <w:sz w:val="28"/>
          <w:szCs w:val="28"/>
          <w:lang w:val="vi-VN"/>
        </w:rPr>
        <w:t xml:space="preserve"> dựng</w:t>
      </w:r>
      <w:r w:rsidR="00B31538" w:rsidRPr="002A05EF">
        <w:rPr>
          <w:rFonts w:cs="Times New Roman"/>
          <w:sz w:val="28"/>
          <w:szCs w:val="28"/>
          <w:lang w:val="en-GB"/>
        </w:rPr>
        <w:t>, con vật</w:t>
      </w:r>
      <w:r w:rsidR="00B31538" w:rsidRPr="002A05EF">
        <w:rPr>
          <w:rFonts w:cs="Times New Roman"/>
          <w:sz w:val="28"/>
          <w:szCs w:val="28"/>
          <w:lang w:val="vi-VN"/>
        </w:rPr>
        <w:t xml:space="preserve">, dụng cụ xây dựng </w:t>
      </w:r>
      <w:r w:rsidR="00B31538" w:rsidRPr="002A05EF">
        <w:rPr>
          <w:rFonts w:cs="Times New Roman"/>
          <w:sz w:val="28"/>
          <w:szCs w:val="28"/>
          <w:lang w:val="en-GB"/>
        </w:rPr>
        <w:t>…..</w:t>
      </w:r>
    </w:p>
    <w:p w14:paraId="19B95D44" w14:textId="799FF6D4" w:rsidR="0064573E" w:rsidRPr="002A05EF" w:rsidRDefault="007A4851" w:rsidP="00696FBE">
      <w:pPr>
        <w:spacing w:line="276" w:lineRule="auto"/>
        <w:jc w:val="both"/>
        <w:rPr>
          <w:rFonts w:cs="Times New Roman"/>
          <w:sz w:val="28"/>
          <w:szCs w:val="28"/>
        </w:rPr>
      </w:pPr>
      <w:r w:rsidRPr="002A05EF">
        <w:rPr>
          <w:rFonts w:eastAsia="Calibri" w:cs="Times New Roman"/>
          <w:b/>
          <w:bCs/>
          <w:sz w:val="28"/>
          <w:szCs w:val="28"/>
        </w:rPr>
        <w:tab/>
      </w:r>
      <w:r w:rsidR="00DA138D" w:rsidRPr="002A05EF">
        <w:rPr>
          <w:rFonts w:eastAsia="Calibri" w:cs="Times New Roman"/>
          <w:b/>
          <w:bCs/>
          <w:sz w:val="28"/>
          <w:szCs w:val="28"/>
          <w:lang w:val="vi-VN"/>
        </w:rPr>
        <w:t xml:space="preserve">- </w:t>
      </w:r>
      <w:r w:rsidR="0064573E" w:rsidRPr="002A05EF">
        <w:rPr>
          <w:rFonts w:eastAsia="Calibri" w:cs="Times New Roman"/>
          <w:b/>
          <w:bCs/>
          <w:sz w:val="28"/>
          <w:szCs w:val="28"/>
        </w:rPr>
        <w:t xml:space="preserve"> Góc nghệ thuật: </w:t>
      </w:r>
      <w:r w:rsidR="0064573E" w:rsidRPr="002A05EF">
        <w:rPr>
          <w:rFonts w:cs="Times New Roman"/>
          <w:b/>
          <w:bCs/>
          <w:sz w:val="28"/>
          <w:szCs w:val="28"/>
        </w:rPr>
        <w:t>Vẽ các con vật sống dưới nước</w:t>
      </w:r>
    </w:p>
    <w:p w14:paraId="6DE7F180" w14:textId="44894C18" w:rsidR="0064573E" w:rsidRPr="002A05EF" w:rsidRDefault="007A4851" w:rsidP="00696FBE">
      <w:pPr>
        <w:spacing w:line="276" w:lineRule="auto"/>
        <w:jc w:val="both"/>
        <w:rPr>
          <w:rFonts w:eastAsia="Calibri" w:cs="Times New Roman"/>
          <w:sz w:val="28"/>
          <w:szCs w:val="28"/>
          <w:lang w:val="vi-VN"/>
        </w:rPr>
      </w:pPr>
      <w:r w:rsidRPr="002A05EF">
        <w:rPr>
          <w:rFonts w:eastAsia="Calibri" w:cs="Times New Roman"/>
          <w:sz w:val="28"/>
          <w:szCs w:val="28"/>
        </w:rPr>
        <w:tab/>
      </w:r>
      <w:r w:rsidR="0064573E" w:rsidRPr="002A05EF">
        <w:rPr>
          <w:rFonts w:eastAsia="Calibri" w:cs="Times New Roman"/>
          <w:sz w:val="28"/>
          <w:szCs w:val="28"/>
        </w:rPr>
        <w:t>* C</w:t>
      </w:r>
      <w:r w:rsidR="0064573E" w:rsidRPr="002A05EF">
        <w:rPr>
          <w:rFonts w:eastAsia="Calibri" w:cs="Times New Roman"/>
          <w:b/>
          <w:bCs/>
          <w:sz w:val="28"/>
          <w:szCs w:val="28"/>
        </w:rPr>
        <w:t xml:space="preserve">huẩn bị: </w:t>
      </w:r>
      <w:r w:rsidR="0064573E" w:rsidRPr="002A05EF">
        <w:rPr>
          <w:rFonts w:eastAsia="Calibri" w:cs="Times New Roman"/>
          <w:sz w:val="28"/>
          <w:szCs w:val="28"/>
        </w:rPr>
        <w:t xml:space="preserve">giấy, </w:t>
      </w:r>
      <w:r w:rsidR="0064113A" w:rsidRPr="002A05EF">
        <w:rPr>
          <w:rFonts w:eastAsia="Calibri" w:cs="Times New Roman"/>
          <w:sz w:val="28"/>
          <w:szCs w:val="28"/>
        </w:rPr>
        <w:t>màu</w:t>
      </w:r>
      <w:r w:rsidR="0064113A" w:rsidRPr="002A05EF">
        <w:rPr>
          <w:rFonts w:eastAsia="Calibri" w:cs="Times New Roman"/>
          <w:sz w:val="28"/>
          <w:szCs w:val="28"/>
          <w:lang w:val="vi-VN"/>
        </w:rPr>
        <w:t>, bút chì......</w:t>
      </w:r>
    </w:p>
    <w:p w14:paraId="10D8BB0B" w14:textId="54D0A6AE" w:rsidR="0064573E" w:rsidRPr="002A05EF" w:rsidRDefault="007A4851" w:rsidP="00696FBE">
      <w:pPr>
        <w:spacing w:line="276" w:lineRule="auto"/>
        <w:jc w:val="both"/>
        <w:rPr>
          <w:rFonts w:cs="Times New Roman"/>
          <w:b/>
          <w:bCs/>
          <w:sz w:val="28"/>
          <w:szCs w:val="28"/>
          <w:lang w:val="vi-VN"/>
        </w:rPr>
      </w:pPr>
      <w:r w:rsidRPr="002A05EF">
        <w:rPr>
          <w:rFonts w:eastAsia="Calibri" w:cs="Times New Roman"/>
          <w:b/>
          <w:sz w:val="28"/>
          <w:szCs w:val="28"/>
        </w:rPr>
        <w:tab/>
      </w:r>
      <w:r w:rsidR="0064113A" w:rsidRPr="002A05EF">
        <w:rPr>
          <w:rFonts w:eastAsia="Calibri" w:cs="Times New Roman"/>
          <w:b/>
          <w:sz w:val="28"/>
          <w:szCs w:val="28"/>
          <w:lang w:val="vi-VN"/>
        </w:rPr>
        <w:t xml:space="preserve">- </w:t>
      </w:r>
      <w:r w:rsidR="0064573E" w:rsidRPr="002A05EF">
        <w:rPr>
          <w:rFonts w:eastAsia="Calibri" w:cs="Times New Roman"/>
          <w:b/>
          <w:bCs/>
          <w:sz w:val="28"/>
          <w:szCs w:val="28"/>
        </w:rPr>
        <w:t xml:space="preserve">Góc học tập: </w:t>
      </w:r>
      <w:r w:rsidR="0064573E" w:rsidRPr="002A05EF">
        <w:rPr>
          <w:rFonts w:cs="Times New Roman"/>
          <w:b/>
          <w:bCs/>
          <w:sz w:val="28"/>
          <w:szCs w:val="28"/>
          <w:lang w:val="vi-VN"/>
        </w:rPr>
        <w:t>Xem tranh ảnh, sách, báo về động vật</w:t>
      </w:r>
      <w:r w:rsidR="0064573E" w:rsidRPr="002A05EF">
        <w:rPr>
          <w:rFonts w:cs="Times New Roman"/>
          <w:b/>
          <w:bCs/>
          <w:sz w:val="28"/>
          <w:szCs w:val="28"/>
          <w:lang w:val="en-GB"/>
        </w:rPr>
        <w:t xml:space="preserve"> sống</w:t>
      </w:r>
      <w:r w:rsidR="0064573E" w:rsidRPr="002A05EF">
        <w:rPr>
          <w:rFonts w:cs="Times New Roman"/>
          <w:b/>
          <w:bCs/>
          <w:sz w:val="28"/>
          <w:szCs w:val="28"/>
          <w:lang w:val="vi-VN"/>
        </w:rPr>
        <w:t xml:space="preserve"> dưới nước</w:t>
      </w:r>
    </w:p>
    <w:p w14:paraId="658C5728" w14:textId="0A40BF0B" w:rsidR="0064573E" w:rsidRPr="002A05EF" w:rsidRDefault="007A4851" w:rsidP="00696FBE">
      <w:pPr>
        <w:snapToGrid w:val="0"/>
        <w:spacing w:line="276" w:lineRule="auto"/>
        <w:jc w:val="both"/>
        <w:rPr>
          <w:rFonts w:cs="Times New Roman"/>
          <w:sz w:val="28"/>
          <w:szCs w:val="28"/>
          <w:lang w:val="vi-VN"/>
        </w:rPr>
      </w:pPr>
      <w:r w:rsidRPr="002A05EF">
        <w:rPr>
          <w:rFonts w:eastAsia="Calibri" w:cs="Times New Roman"/>
          <w:b/>
          <w:bCs/>
          <w:sz w:val="28"/>
          <w:szCs w:val="28"/>
        </w:rPr>
        <w:tab/>
      </w:r>
      <w:r w:rsidR="0064573E" w:rsidRPr="002A05EF">
        <w:rPr>
          <w:rFonts w:eastAsia="Calibri" w:cs="Times New Roman"/>
          <w:b/>
          <w:bCs/>
          <w:sz w:val="28"/>
          <w:szCs w:val="28"/>
        </w:rPr>
        <w:t xml:space="preserve">* Chuẩn bị: </w:t>
      </w:r>
      <w:r w:rsidR="0064573E" w:rsidRPr="002A05EF">
        <w:rPr>
          <w:rFonts w:eastAsia="Calibri" w:cs="Times New Roman"/>
          <w:sz w:val="28"/>
          <w:szCs w:val="28"/>
        </w:rPr>
        <w:t xml:space="preserve">một số tranh ảnh về </w:t>
      </w:r>
      <w:r w:rsidR="0064573E" w:rsidRPr="002A05EF">
        <w:rPr>
          <w:rFonts w:cs="Times New Roman"/>
          <w:sz w:val="28"/>
          <w:szCs w:val="28"/>
          <w:lang w:val="vi-VN"/>
        </w:rPr>
        <w:t>động vật</w:t>
      </w:r>
      <w:r w:rsidR="0064573E" w:rsidRPr="002A05EF">
        <w:rPr>
          <w:rFonts w:cs="Times New Roman"/>
          <w:sz w:val="28"/>
          <w:szCs w:val="28"/>
          <w:lang w:val="en-GB"/>
        </w:rPr>
        <w:t xml:space="preserve"> </w:t>
      </w:r>
      <w:r w:rsidR="0064113A" w:rsidRPr="002A05EF">
        <w:rPr>
          <w:rFonts w:cs="Times New Roman"/>
          <w:sz w:val="28"/>
          <w:szCs w:val="28"/>
          <w:lang w:val="en-GB"/>
        </w:rPr>
        <w:t>sống</w:t>
      </w:r>
      <w:r w:rsidR="0064113A" w:rsidRPr="002A05EF">
        <w:rPr>
          <w:rFonts w:cs="Times New Roman"/>
          <w:sz w:val="28"/>
          <w:szCs w:val="28"/>
          <w:lang w:val="vi-VN"/>
        </w:rPr>
        <w:t xml:space="preserve"> dưới nước</w:t>
      </w:r>
      <w:r w:rsidR="0064573E" w:rsidRPr="002A05EF">
        <w:rPr>
          <w:rFonts w:cs="Times New Roman"/>
          <w:sz w:val="28"/>
          <w:szCs w:val="28"/>
          <w:lang w:val="vi-VN"/>
        </w:rPr>
        <w:t>.</w:t>
      </w:r>
    </w:p>
    <w:p w14:paraId="6CD70EF2" w14:textId="1B22E5CA" w:rsidR="0064113A" w:rsidRPr="002A05EF" w:rsidRDefault="0064113A" w:rsidP="00696FBE">
      <w:pPr>
        <w:snapToGrid w:val="0"/>
        <w:spacing w:line="276" w:lineRule="auto"/>
        <w:jc w:val="both"/>
        <w:rPr>
          <w:rFonts w:cs="Times New Roman"/>
          <w:sz w:val="28"/>
          <w:szCs w:val="28"/>
          <w:lang w:val="en-GB"/>
        </w:rPr>
      </w:pPr>
      <w:r w:rsidRPr="002A05EF">
        <w:rPr>
          <w:rFonts w:cs="Times New Roman"/>
          <w:sz w:val="28"/>
          <w:szCs w:val="28"/>
          <w:lang w:val="vi-VN"/>
        </w:rPr>
        <w:tab/>
        <w:t>- Thẻ các con vật sống dưới nước.</w:t>
      </w:r>
    </w:p>
    <w:p w14:paraId="53F88248" w14:textId="6566F93A" w:rsidR="0064573E" w:rsidRPr="002A05EF" w:rsidRDefault="007A4851" w:rsidP="00696FBE">
      <w:pPr>
        <w:spacing w:line="276" w:lineRule="auto"/>
        <w:jc w:val="both"/>
        <w:rPr>
          <w:rFonts w:cs="Times New Roman"/>
          <w:sz w:val="28"/>
          <w:szCs w:val="28"/>
        </w:rPr>
      </w:pPr>
      <w:r w:rsidRPr="002A05EF">
        <w:rPr>
          <w:rFonts w:eastAsia="Calibri" w:cs="Times New Roman"/>
          <w:b/>
          <w:bCs/>
          <w:sz w:val="28"/>
          <w:szCs w:val="28"/>
        </w:rPr>
        <w:tab/>
      </w:r>
      <w:r w:rsidR="0064573E" w:rsidRPr="002A05EF">
        <w:rPr>
          <w:rFonts w:eastAsia="Calibri" w:cs="Times New Roman"/>
          <w:b/>
          <w:bCs/>
          <w:sz w:val="28"/>
          <w:szCs w:val="28"/>
        </w:rPr>
        <w:t xml:space="preserve">* Tiến hành: </w:t>
      </w:r>
      <w:r w:rsidR="0064573E" w:rsidRPr="002A05EF">
        <w:rPr>
          <w:rFonts w:eastAsia="Calibri" w:cs="Times New Roman"/>
          <w:sz w:val="28"/>
          <w:szCs w:val="28"/>
        </w:rPr>
        <w:t>hướng dẫn trẻ cách lật, mở sách, xem tranh và gợi ý để trẻ kể chuyện theo nội dung bức tranh theo suy nghĩ của trẻ.</w:t>
      </w:r>
    </w:p>
    <w:p w14:paraId="58B195B4" w14:textId="215420DC" w:rsidR="0064573E" w:rsidRPr="002A05EF" w:rsidRDefault="007A4851" w:rsidP="00696FBE">
      <w:pPr>
        <w:snapToGrid w:val="0"/>
        <w:spacing w:line="276" w:lineRule="auto"/>
        <w:jc w:val="both"/>
        <w:rPr>
          <w:rFonts w:eastAsia="Calibri" w:cs="Times New Roman"/>
          <w:b/>
          <w:bCs/>
          <w:sz w:val="28"/>
          <w:szCs w:val="28"/>
        </w:rPr>
      </w:pPr>
      <w:r w:rsidRPr="002A05EF">
        <w:rPr>
          <w:rFonts w:eastAsia="Calibri" w:cs="Times New Roman"/>
          <w:b/>
          <w:bCs/>
          <w:sz w:val="28"/>
          <w:szCs w:val="28"/>
        </w:rPr>
        <w:tab/>
      </w:r>
      <w:r w:rsidR="009704AD" w:rsidRPr="002A05EF">
        <w:rPr>
          <w:rFonts w:eastAsia="Calibri" w:cs="Times New Roman"/>
          <w:b/>
          <w:bCs/>
          <w:sz w:val="28"/>
          <w:szCs w:val="28"/>
          <w:lang w:val="vi-VN"/>
        </w:rPr>
        <w:t>-</w:t>
      </w:r>
      <w:r w:rsidR="0064573E" w:rsidRPr="002A05EF">
        <w:rPr>
          <w:rFonts w:eastAsia="Calibri" w:cs="Times New Roman"/>
          <w:b/>
          <w:bCs/>
          <w:sz w:val="28"/>
          <w:szCs w:val="28"/>
        </w:rPr>
        <w:t xml:space="preserve"> Góc thiên nhiên: Chăm sóc cây xanh</w:t>
      </w:r>
    </w:p>
    <w:p w14:paraId="2FC90CCF" w14:textId="10E85A76" w:rsidR="0064573E" w:rsidRPr="002A05EF" w:rsidRDefault="007A4851" w:rsidP="00696FBE">
      <w:pPr>
        <w:spacing w:line="276" w:lineRule="auto"/>
        <w:jc w:val="both"/>
        <w:rPr>
          <w:rFonts w:eastAsia="Calibri" w:cs="Times New Roman"/>
          <w:sz w:val="28"/>
          <w:szCs w:val="28"/>
        </w:rPr>
      </w:pPr>
      <w:r w:rsidRPr="002A05EF">
        <w:rPr>
          <w:rFonts w:eastAsia="Calibri" w:cs="Times New Roman"/>
          <w:sz w:val="28"/>
          <w:szCs w:val="28"/>
        </w:rPr>
        <w:tab/>
      </w:r>
      <w:r w:rsidR="0064573E" w:rsidRPr="002A05EF">
        <w:rPr>
          <w:rFonts w:eastAsia="Calibri" w:cs="Times New Roman"/>
          <w:sz w:val="28"/>
          <w:szCs w:val="28"/>
        </w:rPr>
        <w:t>*</w:t>
      </w:r>
      <w:r w:rsidR="0064573E" w:rsidRPr="002A05EF">
        <w:rPr>
          <w:rFonts w:eastAsia="Calibri" w:cs="Times New Roman"/>
          <w:b/>
          <w:bCs/>
          <w:sz w:val="28"/>
          <w:szCs w:val="28"/>
        </w:rPr>
        <w:t xml:space="preserve"> Chuẩn bị:</w:t>
      </w:r>
      <w:r w:rsidR="0064573E" w:rsidRPr="002A05EF">
        <w:rPr>
          <w:rFonts w:eastAsia="Calibri" w:cs="Times New Roman"/>
          <w:sz w:val="28"/>
          <w:szCs w:val="28"/>
        </w:rPr>
        <w:t xml:space="preserve"> Dụng cụ tưới cây, xới, cây cảnh...</w:t>
      </w:r>
    </w:p>
    <w:p w14:paraId="7EE529B4" w14:textId="4EFD22B0" w:rsidR="00ED6CE5" w:rsidRPr="002A05EF" w:rsidRDefault="0029583E" w:rsidP="00696FBE">
      <w:pPr>
        <w:spacing w:line="276" w:lineRule="auto"/>
        <w:jc w:val="both"/>
        <w:rPr>
          <w:rFonts w:eastAsia="Times New Roman" w:cs="Times New Roman"/>
          <w:b/>
          <w:kern w:val="0"/>
          <w:sz w:val="28"/>
          <w:szCs w:val="28"/>
          <w:lang w:eastAsia="en-US" w:bidi="ar-SA"/>
        </w:rPr>
      </w:pPr>
      <w:r w:rsidRPr="002A05EF">
        <w:rPr>
          <w:rFonts w:eastAsia="Times New Roman" w:cs="Times New Roman"/>
          <w:b/>
          <w:kern w:val="0"/>
          <w:sz w:val="28"/>
          <w:szCs w:val="28"/>
          <w:lang w:eastAsia="en-US" w:bidi="ar-SA"/>
        </w:rPr>
        <w:tab/>
      </w:r>
      <w:r w:rsidR="006A27F0" w:rsidRPr="002A05EF">
        <w:rPr>
          <w:rFonts w:eastAsia="Times New Roman" w:cs="Times New Roman"/>
          <w:b/>
          <w:kern w:val="0"/>
          <w:sz w:val="28"/>
          <w:szCs w:val="28"/>
          <w:lang w:eastAsia="en-US" w:bidi="ar-SA"/>
        </w:rPr>
        <w:t>B. Hoạt động ngoài trời</w:t>
      </w:r>
    </w:p>
    <w:p w14:paraId="4DDE60F5" w14:textId="2ACE4474" w:rsidR="00164171" w:rsidRPr="002A05EF" w:rsidRDefault="00164171" w:rsidP="00696FBE">
      <w:pPr>
        <w:widowControl/>
        <w:suppressAutoHyphens w:val="0"/>
        <w:spacing w:line="276" w:lineRule="auto"/>
        <w:jc w:val="both"/>
        <w:rPr>
          <w:rFonts w:eastAsia="Times New Roman" w:cs="Times New Roman"/>
          <w:b/>
          <w:kern w:val="0"/>
          <w:sz w:val="28"/>
          <w:szCs w:val="28"/>
          <w:lang w:eastAsia="en-US" w:bidi="ar-SA"/>
        </w:rPr>
      </w:pPr>
      <w:r w:rsidRPr="002A05EF">
        <w:rPr>
          <w:rFonts w:eastAsia="Times New Roman" w:cs="Times New Roman"/>
          <w:b/>
          <w:kern w:val="0"/>
          <w:sz w:val="28"/>
          <w:szCs w:val="28"/>
          <w:lang w:eastAsia="en-US" w:bidi="ar-SA"/>
        </w:rPr>
        <w:tab/>
      </w:r>
      <w:r w:rsidR="001800F6" w:rsidRPr="002A05EF">
        <w:rPr>
          <w:rFonts w:eastAsia="Times New Roman" w:cs="Times New Roman"/>
          <w:b/>
          <w:kern w:val="0"/>
          <w:sz w:val="28"/>
          <w:szCs w:val="28"/>
          <w:lang w:val="vi-VN" w:eastAsia="en-US" w:bidi="ar-SA"/>
        </w:rPr>
        <w:t xml:space="preserve">- </w:t>
      </w:r>
      <w:r w:rsidRPr="002A05EF">
        <w:rPr>
          <w:rFonts w:eastAsia="Times New Roman" w:cs="Times New Roman"/>
          <w:bCs/>
          <w:kern w:val="0"/>
          <w:sz w:val="28"/>
          <w:szCs w:val="28"/>
          <w:lang w:val="it-IT" w:eastAsia="en-US" w:bidi="ar-SA"/>
        </w:rPr>
        <w:t>Quan sát thời tiết</w:t>
      </w:r>
    </w:p>
    <w:p w14:paraId="6EA8067D" w14:textId="71E650EC" w:rsidR="00C22C8D" w:rsidRPr="002A05EF" w:rsidRDefault="00AA0FC9" w:rsidP="00696FBE">
      <w:pPr>
        <w:rPr>
          <w:rFonts w:cs="Times New Roman"/>
          <w:sz w:val="28"/>
          <w:szCs w:val="28"/>
        </w:rPr>
      </w:pPr>
      <w:r w:rsidRPr="002A05EF">
        <w:rPr>
          <w:rFonts w:eastAsia="Times New Roman" w:cs="Times New Roman"/>
          <w:b/>
          <w:kern w:val="0"/>
          <w:sz w:val="28"/>
          <w:szCs w:val="28"/>
          <w:lang w:eastAsia="en-US" w:bidi="ar-SA"/>
        </w:rPr>
        <w:tab/>
      </w:r>
      <w:r w:rsidR="00C22C8D" w:rsidRPr="002A05EF">
        <w:rPr>
          <w:rFonts w:cs="Times New Roman"/>
          <w:sz w:val="28"/>
          <w:szCs w:val="28"/>
        </w:rPr>
        <w:t>-</w:t>
      </w:r>
      <w:r w:rsidR="003A2927" w:rsidRPr="002A05EF">
        <w:rPr>
          <w:rFonts w:cs="Times New Roman"/>
          <w:sz w:val="28"/>
          <w:szCs w:val="28"/>
          <w:lang w:val="vi-VN"/>
        </w:rPr>
        <w:t xml:space="preserve"> </w:t>
      </w:r>
      <w:r w:rsidR="00C22C8D" w:rsidRPr="002A05EF">
        <w:rPr>
          <w:rFonts w:cs="Times New Roman"/>
          <w:sz w:val="28"/>
          <w:szCs w:val="28"/>
        </w:rPr>
        <w:t>Trò chuyện về động vật sống dưới nước</w:t>
      </w:r>
    </w:p>
    <w:p w14:paraId="3F0DE51E" w14:textId="3192356A" w:rsidR="00C22C8D" w:rsidRPr="002A05EF" w:rsidRDefault="00C22C8D" w:rsidP="00696FBE">
      <w:pPr>
        <w:spacing w:line="276" w:lineRule="auto"/>
        <w:rPr>
          <w:rFonts w:cs="Times New Roman"/>
          <w:sz w:val="28"/>
          <w:szCs w:val="28"/>
        </w:rPr>
      </w:pPr>
      <w:r w:rsidRPr="002A05EF">
        <w:rPr>
          <w:rFonts w:cs="Times New Roman"/>
          <w:sz w:val="28"/>
          <w:szCs w:val="28"/>
        </w:rPr>
        <w:tab/>
      </w:r>
      <w:r w:rsidRPr="002A05EF">
        <w:rPr>
          <w:rFonts w:cs="Times New Roman"/>
          <w:sz w:val="28"/>
          <w:szCs w:val="28"/>
        </w:rPr>
        <w:t>-</w:t>
      </w:r>
      <w:r w:rsidR="003263C8" w:rsidRPr="002A05EF">
        <w:rPr>
          <w:rFonts w:cs="Times New Roman"/>
          <w:sz w:val="28"/>
          <w:szCs w:val="28"/>
          <w:lang w:val="vi-VN"/>
        </w:rPr>
        <w:t xml:space="preserve"> </w:t>
      </w:r>
      <w:r w:rsidRPr="002A05EF">
        <w:rPr>
          <w:rFonts w:cs="Times New Roman"/>
          <w:sz w:val="28"/>
          <w:szCs w:val="28"/>
          <w:lang w:val="vi-VN"/>
        </w:rPr>
        <w:t xml:space="preserve">Trò chơi </w:t>
      </w:r>
      <w:r w:rsidRPr="002A05EF">
        <w:rPr>
          <w:rFonts w:cs="Times New Roman"/>
          <w:sz w:val="28"/>
          <w:szCs w:val="28"/>
        </w:rPr>
        <w:t>vận động: Rồng rắn lên mây.</w:t>
      </w:r>
    </w:p>
    <w:p w14:paraId="09C40600" w14:textId="4939549D" w:rsidR="00ED6CE5" w:rsidRPr="002A05EF" w:rsidRDefault="00C22C8D" w:rsidP="00696FBE">
      <w:pPr>
        <w:widowControl/>
        <w:suppressAutoHyphens w:val="0"/>
        <w:spacing w:line="276" w:lineRule="auto"/>
        <w:jc w:val="both"/>
        <w:rPr>
          <w:rFonts w:eastAsia="Times New Roman" w:cs="Times New Roman"/>
          <w:b/>
          <w:kern w:val="0"/>
          <w:sz w:val="28"/>
          <w:szCs w:val="28"/>
          <w:lang w:eastAsia="en-US" w:bidi="ar-SA"/>
        </w:rPr>
      </w:pPr>
      <w:r w:rsidRPr="002A05EF">
        <w:rPr>
          <w:rFonts w:eastAsia="Times New Roman" w:cs="Times New Roman"/>
          <w:kern w:val="0"/>
          <w:sz w:val="28"/>
          <w:szCs w:val="28"/>
          <w:lang w:eastAsia="en-US" w:bidi="ar-SA"/>
        </w:rPr>
        <w:tab/>
      </w:r>
      <w:r w:rsidR="00ED6CE5" w:rsidRPr="002A05EF">
        <w:rPr>
          <w:rFonts w:eastAsia="Times New Roman" w:cs="Times New Roman"/>
          <w:kern w:val="0"/>
          <w:sz w:val="28"/>
          <w:szCs w:val="28"/>
          <w:lang w:eastAsia="en-US" w:bidi="ar-SA"/>
        </w:rPr>
        <w:t xml:space="preserve">- </w:t>
      </w:r>
      <w:r w:rsidR="00AA0FC9" w:rsidRPr="002A05EF">
        <w:rPr>
          <w:rFonts w:eastAsia="Times New Roman" w:cs="Times New Roman"/>
          <w:kern w:val="0"/>
          <w:sz w:val="28"/>
          <w:szCs w:val="28"/>
          <w:lang w:eastAsia="en-US" w:bidi="ar-SA"/>
        </w:rPr>
        <w:t>Chơi tự do</w:t>
      </w:r>
    </w:p>
    <w:p w14:paraId="4026ED77" w14:textId="065FFA3B" w:rsidR="00AA0FC9" w:rsidRPr="002A05EF" w:rsidRDefault="0076765D" w:rsidP="00696FBE">
      <w:pPr>
        <w:spacing w:line="276" w:lineRule="auto"/>
        <w:jc w:val="both"/>
        <w:rPr>
          <w:rFonts w:cs="Times New Roman"/>
          <w:b/>
          <w:sz w:val="28"/>
          <w:szCs w:val="28"/>
        </w:rPr>
      </w:pPr>
      <w:r w:rsidRPr="002A05EF">
        <w:rPr>
          <w:rFonts w:eastAsia="Times New Roman" w:cs="Times New Roman"/>
          <w:b/>
          <w:kern w:val="0"/>
          <w:sz w:val="28"/>
          <w:szCs w:val="28"/>
          <w:lang w:eastAsia="en-US" w:bidi="ar-SA"/>
        </w:rPr>
        <w:tab/>
      </w:r>
      <w:r w:rsidR="006A27F0" w:rsidRPr="002A05EF">
        <w:rPr>
          <w:rFonts w:eastAsia="Times New Roman" w:cs="Times New Roman"/>
          <w:b/>
          <w:kern w:val="0"/>
          <w:sz w:val="28"/>
          <w:szCs w:val="28"/>
          <w:lang w:eastAsia="en-US" w:bidi="ar-SA"/>
        </w:rPr>
        <w:t>C. Hoạt động học</w:t>
      </w:r>
      <w:r w:rsidR="00ED6CE5" w:rsidRPr="002A05EF">
        <w:rPr>
          <w:rFonts w:cs="Times New Roman"/>
          <w:b/>
          <w:sz w:val="28"/>
          <w:szCs w:val="28"/>
        </w:rPr>
        <w:t xml:space="preserve">:  </w:t>
      </w:r>
    </w:p>
    <w:p w14:paraId="3070C24D" w14:textId="77777777" w:rsidR="00ED6CE5" w:rsidRPr="002A05EF" w:rsidRDefault="00AA0FC9" w:rsidP="00696FBE">
      <w:pPr>
        <w:spacing w:line="276" w:lineRule="auto"/>
        <w:jc w:val="center"/>
        <w:rPr>
          <w:rFonts w:cs="Times New Roman"/>
          <w:b/>
          <w:sz w:val="28"/>
          <w:szCs w:val="28"/>
        </w:rPr>
      </w:pPr>
      <w:r w:rsidRPr="002A05EF">
        <w:rPr>
          <w:rFonts w:cs="Times New Roman"/>
          <w:b/>
          <w:sz w:val="28"/>
          <w:szCs w:val="28"/>
        </w:rPr>
        <w:t xml:space="preserve">Hoạt động: </w:t>
      </w:r>
      <w:r w:rsidR="00ED6CE5" w:rsidRPr="002A05EF">
        <w:rPr>
          <w:rFonts w:cs="Times New Roman"/>
          <w:b/>
          <w:sz w:val="28"/>
          <w:szCs w:val="28"/>
        </w:rPr>
        <w:t>LQVH</w:t>
      </w:r>
    </w:p>
    <w:p w14:paraId="3A07EB08" w14:textId="77777777" w:rsidR="007B7E58" w:rsidRPr="002A05EF" w:rsidRDefault="007B7E58" w:rsidP="00696FBE">
      <w:pPr>
        <w:tabs>
          <w:tab w:val="left" w:pos="2729"/>
        </w:tabs>
        <w:spacing w:line="276" w:lineRule="auto"/>
        <w:jc w:val="center"/>
        <w:rPr>
          <w:rFonts w:cs="Times New Roman"/>
          <w:b/>
          <w:sz w:val="28"/>
          <w:szCs w:val="28"/>
        </w:rPr>
      </w:pPr>
      <w:r w:rsidRPr="002A05EF">
        <w:rPr>
          <w:rFonts w:cs="Times New Roman"/>
          <w:b/>
          <w:sz w:val="28"/>
          <w:szCs w:val="28"/>
        </w:rPr>
        <w:t xml:space="preserve">Đề tài: </w:t>
      </w:r>
      <w:r w:rsidRPr="002A05EF">
        <w:rPr>
          <w:rFonts w:cs="Times New Roman"/>
          <w:b/>
          <w:bCs/>
          <w:sz w:val="28"/>
          <w:szCs w:val="28"/>
        </w:rPr>
        <w:t>Thơ</w:t>
      </w:r>
      <w:r w:rsidRPr="002A05EF">
        <w:rPr>
          <w:rFonts w:cs="Times New Roman"/>
          <w:b/>
          <w:bCs/>
          <w:sz w:val="28"/>
          <w:szCs w:val="28"/>
          <w:lang w:val="vi-VN"/>
        </w:rPr>
        <w:t xml:space="preserve"> Cá voi</w:t>
      </w:r>
    </w:p>
    <w:p w14:paraId="1657136E" w14:textId="5CD07808" w:rsidR="00ED6CE5" w:rsidRPr="002A05EF" w:rsidRDefault="007B7E58" w:rsidP="00696FBE">
      <w:pPr>
        <w:spacing w:line="276" w:lineRule="auto"/>
        <w:rPr>
          <w:rFonts w:cs="Times New Roman"/>
          <w:b/>
          <w:sz w:val="28"/>
          <w:szCs w:val="28"/>
        </w:rPr>
      </w:pPr>
      <w:r w:rsidRPr="002A05EF">
        <w:rPr>
          <w:rFonts w:cs="Times New Roman"/>
          <w:b/>
          <w:sz w:val="28"/>
          <w:szCs w:val="28"/>
        </w:rPr>
        <w:lastRenderedPageBreak/>
        <w:tab/>
      </w:r>
      <w:r w:rsidR="000C6F93" w:rsidRPr="002A05EF">
        <w:rPr>
          <w:rFonts w:cs="Times New Roman"/>
          <w:b/>
          <w:sz w:val="28"/>
          <w:szCs w:val="28"/>
        </w:rPr>
        <w:t>1</w:t>
      </w:r>
      <w:r w:rsidR="000C6F93" w:rsidRPr="002A05EF">
        <w:rPr>
          <w:rFonts w:cs="Times New Roman"/>
          <w:b/>
          <w:sz w:val="28"/>
          <w:szCs w:val="28"/>
          <w:lang w:val="vi-VN"/>
        </w:rPr>
        <w:t xml:space="preserve">. </w:t>
      </w:r>
      <w:r w:rsidR="00ED6CE5" w:rsidRPr="002A05EF">
        <w:rPr>
          <w:rFonts w:cs="Times New Roman"/>
          <w:b/>
          <w:sz w:val="28"/>
          <w:szCs w:val="28"/>
        </w:rPr>
        <w:t>Mục đích yêu cầu:</w:t>
      </w:r>
    </w:p>
    <w:p w14:paraId="5A2FD4B0" w14:textId="220A8E74" w:rsidR="004B1557" w:rsidRPr="002A05EF" w:rsidRDefault="000C6F93" w:rsidP="00696FBE">
      <w:pPr>
        <w:widowControl/>
        <w:shd w:val="clear" w:color="auto" w:fill="FFFFFF"/>
        <w:suppressAutoHyphens w:val="0"/>
        <w:rPr>
          <w:rFonts w:eastAsia="Times New Roman" w:cs="Times New Roman"/>
          <w:kern w:val="0"/>
          <w:sz w:val="28"/>
          <w:szCs w:val="28"/>
          <w:lang w:eastAsia="en-US" w:bidi="ar-SA"/>
        </w:rPr>
      </w:pPr>
      <w:r w:rsidRPr="002A05EF">
        <w:rPr>
          <w:rFonts w:cs="Times New Roman"/>
          <w:i/>
          <w:sz w:val="28"/>
          <w:szCs w:val="28"/>
        </w:rPr>
        <w:tab/>
      </w:r>
      <w:r w:rsidR="004B1557" w:rsidRPr="002A05EF">
        <w:rPr>
          <w:rFonts w:eastAsia="Times New Roman" w:cs="Times New Roman"/>
          <w:b/>
          <w:bCs/>
          <w:kern w:val="0"/>
          <w:sz w:val="28"/>
          <w:szCs w:val="28"/>
          <w:bdr w:val="none" w:sz="0" w:space="0" w:color="auto" w:frame="1"/>
          <w:lang w:eastAsia="en-US" w:bidi="ar-SA"/>
        </w:rPr>
        <w:t>a</w:t>
      </w:r>
      <w:r w:rsidR="004B1557" w:rsidRPr="002A05EF">
        <w:rPr>
          <w:rFonts w:eastAsia="Times New Roman" w:cs="Times New Roman"/>
          <w:b/>
          <w:bCs/>
          <w:kern w:val="0"/>
          <w:sz w:val="28"/>
          <w:szCs w:val="28"/>
          <w:bdr w:val="none" w:sz="0" w:space="0" w:color="auto" w:frame="1"/>
          <w:lang w:val="vi-VN" w:eastAsia="en-US" w:bidi="ar-SA"/>
        </w:rPr>
        <w:t>.</w:t>
      </w:r>
      <w:r w:rsidR="00A24284" w:rsidRPr="002A05EF">
        <w:rPr>
          <w:rFonts w:eastAsia="Times New Roman" w:cs="Times New Roman"/>
          <w:kern w:val="0"/>
          <w:sz w:val="28"/>
          <w:szCs w:val="28"/>
          <w:bdr w:val="none" w:sz="0" w:space="0" w:color="auto" w:frame="1"/>
          <w:lang w:val="vi-VN" w:eastAsia="en-US" w:bidi="ar-SA"/>
        </w:rPr>
        <w:t xml:space="preserve"> </w:t>
      </w:r>
      <w:r w:rsidR="00ED6CE5" w:rsidRPr="002A05EF">
        <w:rPr>
          <w:rFonts w:cs="Times New Roman"/>
          <w:b/>
          <w:bCs/>
          <w:iCs/>
          <w:sz w:val="28"/>
          <w:szCs w:val="28"/>
        </w:rPr>
        <w:t xml:space="preserve">Kiến </w:t>
      </w:r>
      <w:r w:rsidR="00F54A23" w:rsidRPr="002A05EF">
        <w:rPr>
          <w:rFonts w:cs="Times New Roman"/>
          <w:b/>
          <w:bCs/>
          <w:iCs/>
          <w:sz w:val="28"/>
          <w:szCs w:val="28"/>
        </w:rPr>
        <w:t>thức</w:t>
      </w:r>
      <w:r w:rsidR="00F54A23" w:rsidRPr="002A05EF">
        <w:rPr>
          <w:rFonts w:cs="Times New Roman"/>
          <w:b/>
          <w:bCs/>
          <w:iCs/>
          <w:sz w:val="28"/>
          <w:szCs w:val="28"/>
          <w:lang w:val="vi-VN"/>
        </w:rPr>
        <w:t xml:space="preserve">: - </w:t>
      </w:r>
      <w:r w:rsidR="004B1557" w:rsidRPr="002A05EF">
        <w:rPr>
          <w:rFonts w:eastAsia="Times New Roman" w:cs="Times New Roman"/>
          <w:kern w:val="0"/>
          <w:sz w:val="28"/>
          <w:szCs w:val="28"/>
          <w:bdr w:val="none" w:sz="0" w:space="0" w:color="auto" w:frame="1"/>
          <w:lang w:eastAsia="en-US" w:bidi="ar-SA"/>
        </w:rPr>
        <w:t>Trẻ nhớ tên bài thơ.</w:t>
      </w:r>
    </w:p>
    <w:p w14:paraId="49C61BFB" w14:textId="78A9932D" w:rsidR="00ED6CE5" w:rsidRPr="002A05EF" w:rsidRDefault="00396121" w:rsidP="00696FBE">
      <w:pPr>
        <w:pStyle w:val="ListParagraph"/>
        <w:widowControl/>
        <w:shd w:val="clear" w:color="auto" w:fill="FFFFFF"/>
        <w:suppressAutoHyphens w:val="0"/>
        <w:ind w:left="0"/>
        <w:rPr>
          <w:rFonts w:eastAsia="Times New Roman" w:cs="Times New Roman"/>
          <w:kern w:val="0"/>
          <w:sz w:val="28"/>
          <w:szCs w:val="28"/>
          <w:lang w:eastAsia="en-US" w:bidi="ar-SA"/>
        </w:rPr>
      </w:pPr>
      <w:r w:rsidRPr="002A05EF">
        <w:rPr>
          <w:rFonts w:eastAsia="Times New Roman" w:cs="Times New Roman"/>
          <w:kern w:val="0"/>
          <w:sz w:val="28"/>
          <w:szCs w:val="28"/>
          <w:bdr w:val="none" w:sz="0" w:space="0" w:color="auto" w:frame="1"/>
          <w:lang w:eastAsia="en-US" w:bidi="ar-SA"/>
        </w:rPr>
        <w:tab/>
      </w:r>
      <w:r w:rsidR="007929C2" w:rsidRPr="002A05EF">
        <w:rPr>
          <w:rFonts w:eastAsia="Times New Roman" w:cs="Times New Roman"/>
          <w:kern w:val="0"/>
          <w:sz w:val="28"/>
          <w:szCs w:val="28"/>
          <w:bdr w:val="none" w:sz="0" w:space="0" w:color="auto" w:frame="1"/>
          <w:lang w:val="vi-VN" w:eastAsia="en-US" w:bidi="ar-SA"/>
        </w:rPr>
        <w:t xml:space="preserve">- </w:t>
      </w:r>
      <w:r w:rsidR="004B1557" w:rsidRPr="002A05EF">
        <w:rPr>
          <w:rFonts w:eastAsia="Times New Roman" w:cs="Times New Roman"/>
          <w:kern w:val="0"/>
          <w:sz w:val="28"/>
          <w:szCs w:val="28"/>
          <w:bdr w:val="none" w:sz="0" w:space="0" w:color="auto" w:frame="1"/>
          <w:lang w:eastAsia="en-US" w:bidi="ar-SA"/>
        </w:rPr>
        <w:t>Trẻ đọc thuộc, hiểu nội dung của bài thơ, thể hiện được nét hồn nhiên trong sáng</w:t>
      </w:r>
    </w:p>
    <w:p w14:paraId="7147DBE7" w14:textId="0007279B" w:rsidR="004B1557" w:rsidRPr="004B1557" w:rsidRDefault="000C6F93" w:rsidP="00696FBE">
      <w:pPr>
        <w:widowControl/>
        <w:shd w:val="clear" w:color="auto" w:fill="FFFFFF"/>
        <w:suppressAutoHyphens w:val="0"/>
        <w:rPr>
          <w:rFonts w:eastAsia="Times New Roman" w:cs="Times New Roman"/>
          <w:kern w:val="0"/>
          <w:sz w:val="28"/>
          <w:szCs w:val="28"/>
          <w:lang w:eastAsia="en-US" w:bidi="ar-SA"/>
        </w:rPr>
      </w:pPr>
      <w:r w:rsidRPr="002A05EF">
        <w:rPr>
          <w:rFonts w:cs="Times New Roman"/>
          <w:b/>
          <w:bCs/>
          <w:iCs/>
          <w:sz w:val="28"/>
          <w:szCs w:val="28"/>
        </w:rPr>
        <w:tab/>
      </w:r>
      <w:r w:rsidR="00354D88" w:rsidRPr="002A05EF">
        <w:rPr>
          <w:rFonts w:cs="Times New Roman"/>
          <w:b/>
          <w:bCs/>
          <w:iCs/>
          <w:sz w:val="28"/>
          <w:szCs w:val="28"/>
        </w:rPr>
        <w:t>b.</w:t>
      </w:r>
      <w:r w:rsidR="00FE6B39" w:rsidRPr="002A05EF">
        <w:rPr>
          <w:rFonts w:cs="Times New Roman"/>
          <w:b/>
          <w:bCs/>
          <w:iCs/>
          <w:sz w:val="28"/>
          <w:szCs w:val="28"/>
          <w:lang w:val="vi-VN"/>
        </w:rPr>
        <w:t xml:space="preserve"> </w:t>
      </w:r>
      <w:r w:rsidR="00ED6CE5" w:rsidRPr="002A05EF">
        <w:rPr>
          <w:rFonts w:cs="Times New Roman"/>
          <w:b/>
          <w:bCs/>
          <w:iCs/>
          <w:sz w:val="28"/>
          <w:szCs w:val="28"/>
        </w:rPr>
        <w:t xml:space="preserve">Kỹ </w:t>
      </w:r>
      <w:r w:rsidR="004B1557" w:rsidRPr="002A05EF">
        <w:rPr>
          <w:rFonts w:cs="Times New Roman"/>
          <w:b/>
          <w:bCs/>
          <w:iCs/>
          <w:sz w:val="28"/>
          <w:szCs w:val="28"/>
        </w:rPr>
        <w:t>năng</w:t>
      </w:r>
      <w:r w:rsidR="004B1557" w:rsidRPr="002A05EF">
        <w:rPr>
          <w:rFonts w:cs="Times New Roman"/>
          <w:b/>
          <w:bCs/>
          <w:iCs/>
          <w:sz w:val="28"/>
          <w:szCs w:val="28"/>
          <w:lang w:val="vi-VN"/>
        </w:rPr>
        <w:t>:</w:t>
      </w:r>
      <w:r w:rsidR="004B1557" w:rsidRPr="002A05EF">
        <w:rPr>
          <w:rFonts w:eastAsia="Times New Roman" w:cs="Times New Roman"/>
          <w:kern w:val="0"/>
          <w:sz w:val="28"/>
          <w:szCs w:val="28"/>
          <w:bdr w:val="none" w:sz="0" w:space="0" w:color="auto" w:frame="1"/>
          <w:lang w:eastAsia="en-US" w:bidi="ar-SA"/>
        </w:rPr>
        <w:t xml:space="preserve"> </w:t>
      </w:r>
      <w:r w:rsidR="00E03A15" w:rsidRPr="002A05EF">
        <w:rPr>
          <w:rFonts w:eastAsia="Times New Roman" w:cs="Times New Roman"/>
          <w:kern w:val="0"/>
          <w:sz w:val="28"/>
          <w:szCs w:val="28"/>
          <w:bdr w:val="none" w:sz="0" w:space="0" w:color="auto" w:frame="1"/>
          <w:lang w:val="vi-VN" w:eastAsia="en-US" w:bidi="ar-SA"/>
        </w:rPr>
        <w:t>-</w:t>
      </w:r>
      <w:r w:rsidR="004B1557" w:rsidRPr="004B1557">
        <w:rPr>
          <w:rFonts w:eastAsia="Times New Roman" w:cs="Times New Roman"/>
          <w:kern w:val="0"/>
          <w:sz w:val="28"/>
          <w:szCs w:val="28"/>
          <w:bdr w:val="none" w:sz="0" w:space="0" w:color="auto" w:frame="1"/>
          <w:lang w:eastAsia="en-US" w:bidi="ar-SA"/>
        </w:rPr>
        <w:t xml:space="preserve"> Phát triển khả năng quan sát, trí nhớ có chủ định, tư duy, ngôn ngữ, trí tưởng tượng sáng tạo. Rèn kỹ năng đọc thơ.</w:t>
      </w:r>
    </w:p>
    <w:p w14:paraId="4D81661C" w14:textId="5803E88B" w:rsidR="00ED6CE5" w:rsidRPr="002A05EF" w:rsidRDefault="00396121" w:rsidP="00696FBE">
      <w:pPr>
        <w:widowControl/>
        <w:shd w:val="clear" w:color="auto" w:fill="FFFFFF"/>
        <w:suppressAutoHyphens w:val="0"/>
        <w:rPr>
          <w:rFonts w:eastAsia="Times New Roman" w:cs="Times New Roman"/>
          <w:kern w:val="0"/>
          <w:sz w:val="28"/>
          <w:szCs w:val="28"/>
          <w:lang w:eastAsia="en-US" w:bidi="ar-SA"/>
        </w:rPr>
      </w:pPr>
      <w:r w:rsidRPr="002A05EF">
        <w:rPr>
          <w:rFonts w:eastAsia="Times New Roman" w:cs="Times New Roman"/>
          <w:kern w:val="0"/>
          <w:sz w:val="28"/>
          <w:szCs w:val="28"/>
          <w:bdr w:val="none" w:sz="0" w:space="0" w:color="auto" w:frame="1"/>
          <w:lang w:eastAsia="en-US" w:bidi="ar-SA"/>
        </w:rPr>
        <w:tab/>
      </w:r>
      <w:r w:rsidR="00E03A15" w:rsidRPr="002A05EF">
        <w:rPr>
          <w:rFonts w:eastAsia="Times New Roman" w:cs="Times New Roman"/>
          <w:kern w:val="0"/>
          <w:sz w:val="28"/>
          <w:szCs w:val="28"/>
          <w:bdr w:val="none" w:sz="0" w:space="0" w:color="auto" w:frame="1"/>
          <w:lang w:val="vi-VN" w:eastAsia="en-US" w:bidi="ar-SA"/>
        </w:rPr>
        <w:t xml:space="preserve">- </w:t>
      </w:r>
      <w:r w:rsidR="004B1557" w:rsidRPr="004B1557">
        <w:rPr>
          <w:rFonts w:eastAsia="Times New Roman" w:cs="Times New Roman"/>
          <w:kern w:val="0"/>
          <w:sz w:val="28"/>
          <w:szCs w:val="28"/>
          <w:bdr w:val="none" w:sz="0" w:space="0" w:color="auto" w:frame="1"/>
          <w:lang w:eastAsia="en-US" w:bidi="ar-SA"/>
        </w:rPr>
        <w:t>Rèn trẻ kỹ năng trả lời các câu hỏi của cô rõ rang mạch lạc.</w:t>
      </w:r>
    </w:p>
    <w:p w14:paraId="7618A94F" w14:textId="222F17AB" w:rsidR="00ED6CE5" w:rsidRPr="002A05EF" w:rsidRDefault="00DB26A1" w:rsidP="00696FBE">
      <w:pPr>
        <w:widowControl/>
        <w:shd w:val="clear" w:color="auto" w:fill="FFFFFF"/>
        <w:suppressAutoHyphens w:val="0"/>
        <w:rPr>
          <w:rFonts w:eastAsia="Times New Roman" w:cs="Times New Roman"/>
          <w:kern w:val="0"/>
          <w:sz w:val="28"/>
          <w:szCs w:val="28"/>
          <w:lang w:val="vi-VN" w:eastAsia="en-US" w:bidi="ar-SA"/>
        </w:rPr>
      </w:pPr>
      <w:r w:rsidRPr="002A05EF">
        <w:rPr>
          <w:rFonts w:cs="Times New Roman"/>
          <w:i/>
          <w:sz w:val="28"/>
          <w:szCs w:val="28"/>
        </w:rPr>
        <w:tab/>
      </w:r>
      <w:r w:rsidRPr="002A05EF">
        <w:rPr>
          <w:rFonts w:cs="Times New Roman"/>
          <w:b/>
          <w:bCs/>
          <w:iCs/>
          <w:sz w:val="28"/>
          <w:szCs w:val="28"/>
        </w:rPr>
        <w:t>c</w:t>
      </w:r>
      <w:r w:rsidRPr="002A05EF">
        <w:rPr>
          <w:rFonts w:cs="Times New Roman"/>
          <w:b/>
          <w:bCs/>
          <w:iCs/>
          <w:sz w:val="28"/>
          <w:szCs w:val="28"/>
          <w:lang w:val="vi-VN"/>
        </w:rPr>
        <w:t xml:space="preserve">. Giáo dục: </w:t>
      </w:r>
      <w:r w:rsidR="00E03A15" w:rsidRPr="002A05EF">
        <w:rPr>
          <w:rFonts w:eastAsia="Times New Roman" w:cs="Times New Roman"/>
          <w:kern w:val="0"/>
          <w:sz w:val="28"/>
          <w:szCs w:val="28"/>
          <w:bdr w:val="none" w:sz="0" w:space="0" w:color="auto" w:frame="1"/>
          <w:lang w:val="vi-VN" w:eastAsia="en-US" w:bidi="ar-SA"/>
        </w:rPr>
        <w:t xml:space="preserve">- </w:t>
      </w:r>
      <w:r w:rsidR="004B1557" w:rsidRPr="004B1557">
        <w:rPr>
          <w:rFonts w:eastAsia="Times New Roman" w:cs="Times New Roman"/>
          <w:kern w:val="0"/>
          <w:sz w:val="28"/>
          <w:szCs w:val="28"/>
          <w:bdr w:val="none" w:sz="0" w:space="0" w:color="auto" w:frame="1"/>
          <w:lang w:eastAsia="en-US" w:bidi="ar-SA"/>
        </w:rPr>
        <w:t xml:space="preserve">Trẻ biết lắng nghe và làm theo sự hướng dẩn của cô, biết chăm sóc và bảo vệ các con cá: cho cá ăn, giáo dục kỹ năng sống và bảo vệ môi trường </w:t>
      </w:r>
      <w:r w:rsidR="00AA7DD3" w:rsidRPr="002A05EF">
        <w:rPr>
          <w:rFonts w:eastAsia="Times New Roman" w:cs="Times New Roman"/>
          <w:kern w:val="0"/>
          <w:sz w:val="28"/>
          <w:szCs w:val="28"/>
          <w:bdr w:val="none" w:sz="0" w:space="0" w:color="auto" w:frame="1"/>
          <w:lang w:eastAsia="en-US" w:bidi="ar-SA"/>
        </w:rPr>
        <w:t>sống</w:t>
      </w:r>
      <w:r w:rsidR="00AA7DD3" w:rsidRPr="002A05EF">
        <w:rPr>
          <w:rFonts w:eastAsia="Times New Roman" w:cs="Times New Roman"/>
          <w:kern w:val="0"/>
          <w:sz w:val="28"/>
          <w:szCs w:val="28"/>
          <w:bdr w:val="none" w:sz="0" w:space="0" w:color="auto" w:frame="1"/>
          <w:lang w:val="vi-VN" w:eastAsia="en-US" w:bidi="ar-SA"/>
        </w:rPr>
        <w:t>.</w:t>
      </w:r>
    </w:p>
    <w:p w14:paraId="2B243502" w14:textId="4890AE11" w:rsidR="00ED6CE5" w:rsidRPr="002A05EF" w:rsidRDefault="00DB26A1" w:rsidP="00696FBE">
      <w:pPr>
        <w:spacing w:line="276" w:lineRule="auto"/>
        <w:ind w:firstLine="142"/>
        <w:jc w:val="both"/>
        <w:rPr>
          <w:rFonts w:cs="Times New Roman"/>
          <w:b/>
          <w:sz w:val="28"/>
          <w:szCs w:val="28"/>
        </w:rPr>
      </w:pPr>
      <w:r w:rsidRPr="002A05EF">
        <w:rPr>
          <w:rFonts w:cs="Times New Roman"/>
          <w:b/>
          <w:sz w:val="28"/>
          <w:szCs w:val="28"/>
        </w:rPr>
        <w:tab/>
      </w:r>
      <w:r w:rsidR="00ED6CE5" w:rsidRPr="002A05EF">
        <w:rPr>
          <w:rFonts w:cs="Times New Roman"/>
          <w:b/>
          <w:sz w:val="28"/>
          <w:szCs w:val="28"/>
        </w:rPr>
        <w:t>2.</w:t>
      </w:r>
      <w:r w:rsidRPr="002A05EF">
        <w:rPr>
          <w:rFonts w:cs="Times New Roman"/>
          <w:b/>
          <w:sz w:val="28"/>
          <w:szCs w:val="28"/>
          <w:lang w:val="vi-VN"/>
        </w:rPr>
        <w:t xml:space="preserve"> </w:t>
      </w:r>
      <w:r w:rsidR="00ED6CE5" w:rsidRPr="002A05EF">
        <w:rPr>
          <w:rFonts w:cs="Times New Roman"/>
          <w:b/>
          <w:sz w:val="28"/>
          <w:szCs w:val="28"/>
        </w:rPr>
        <w:t xml:space="preserve">Chuẩn bị:  </w:t>
      </w:r>
    </w:p>
    <w:p w14:paraId="27126A91" w14:textId="7172933F" w:rsidR="00ED6CE5" w:rsidRPr="002A05EF" w:rsidRDefault="00354D88" w:rsidP="00696FBE">
      <w:pPr>
        <w:widowControl/>
        <w:tabs>
          <w:tab w:val="left" w:pos="426"/>
        </w:tabs>
        <w:suppressAutoHyphens w:val="0"/>
        <w:spacing w:line="276" w:lineRule="auto"/>
        <w:jc w:val="both"/>
        <w:rPr>
          <w:rFonts w:eastAsia="Times New Roman" w:cs="Times New Roman"/>
          <w:kern w:val="0"/>
          <w:sz w:val="28"/>
          <w:szCs w:val="28"/>
          <w:lang w:eastAsia="en-US" w:bidi="ar-SA"/>
        </w:rPr>
      </w:pPr>
      <w:r w:rsidRPr="002A05EF">
        <w:rPr>
          <w:rFonts w:eastAsia="Times New Roman" w:cs="Times New Roman"/>
          <w:kern w:val="0"/>
          <w:sz w:val="28"/>
          <w:szCs w:val="28"/>
          <w:lang w:eastAsia="en-US" w:bidi="ar-SA"/>
        </w:rPr>
        <w:tab/>
      </w:r>
      <w:r w:rsidRPr="002A05EF">
        <w:rPr>
          <w:rFonts w:eastAsia="Times New Roman" w:cs="Times New Roman"/>
          <w:kern w:val="0"/>
          <w:sz w:val="28"/>
          <w:szCs w:val="28"/>
          <w:lang w:eastAsia="en-US" w:bidi="ar-SA"/>
        </w:rPr>
        <w:tab/>
      </w:r>
      <w:r w:rsidR="00ED6CE5" w:rsidRPr="002A05EF">
        <w:rPr>
          <w:rFonts w:eastAsia="Times New Roman" w:cs="Times New Roman"/>
          <w:kern w:val="0"/>
          <w:sz w:val="28"/>
          <w:szCs w:val="28"/>
          <w:lang w:eastAsia="en-US" w:bidi="ar-SA"/>
        </w:rPr>
        <w:t xml:space="preserve">+ Không gian tổ chức: trong lớp </w:t>
      </w:r>
      <w:r w:rsidR="00ED6CE5" w:rsidRPr="002A05EF">
        <w:rPr>
          <w:rFonts w:eastAsia="Times New Roman" w:cs="Times New Roman"/>
          <w:kern w:val="0"/>
          <w:sz w:val="28"/>
          <w:szCs w:val="28"/>
          <w:lang w:eastAsia="en-US" w:bidi="ar-SA"/>
        </w:rPr>
        <w:tab/>
      </w:r>
    </w:p>
    <w:p w14:paraId="088EF22E" w14:textId="1ACD9AE2" w:rsidR="00ED6CE5" w:rsidRPr="002A05EF" w:rsidRDefault="00ED6CE5" w:rsidP="00696FBE">
      <w:pPr>
        <w:spacing w:line="276" w:lineRule="auto"/>
        <w:jc w:val="both"/>
        <w:rPr>
          <w:rFonts w:eastAsia="Times New Roman" w:cs="Times New Roman"/>
          <w:kern w:val="0"/>
          <w:sz w:val="28"/>
          <w:szCs w:val="28"/>
          <w:lang w:eastAsia="en-US" w:bidi="ar-SA"/>
        </w:rPr>
      </w:pPr>
      <w:r w:rsidRPr="002A05EF">
        <w:rPr>
          <w:rFonts w:eastAsia="Times New Roman" w:cs="Times New Roman"/>
          <w:kern w:val="0"/>
          <w:sz w:val="28"/>
          <w:szCs w:val="28"/>
          <w:lang w:eastAsia="en-US" w:bidi="ar-SA"/>
        </w:rPr>
        <w:t xml:space="preserve"> </w:t>
      </w:r>
      <w:r w:rsidR="00354D88" w:rsidRPr="002A05EF">
        <w:rPr>
          <w:rFonts w:eastAsia="Times New Roman" w:cs="Times New Roman"/>
          <w:kern w:val="0"/>
          <w:sz w:val="28"/>
          <w:szCs w:val="28"/>
          <w:lang w:eastAsia="en-US" w:bidi="ar-SA"/>
        </w:rPr>
        <w:tab/>
      </w:r>
      <w:r w:rsidRPr="002A05EF">
        <w:rPr>
          <w:rFonts w:eastAsia="Times New Roman" w:cs="Times New Roman"/>
          <w:kern w:val="0"/>
          <w:sz w:val="28"/>
          <w:szCs w:val="28"/>
          <w:lang w:eastAsia="en-US" w:bidi="ar-SA"/>
        </w:rPr>
        <w:t xml:space="preserve">+ Đồ dùng: Tranh chữ to, tranh rời.  </w:t>
      </w:r>
    </w:p>
    <w:p w14:paraId="6EED7658" w14:textId="4E8F2E61" w:rsidR="00ED6CE5" w:rsidRPr="002A05EF" w:rsidRDefault="00ED6CE5" w:rsidP="00696FBE">
      <w:pPr>
        <w:spacing w:line="276" w:lineRule="auto"/>
        <w:ind w:firstLine="720"/>
        <w:jc w:val="both"/>
        <w:rPr>
          <w:rFonts w:cs="Times New Roman"/>
          <w:sz w:val="28"/>
          <w:szCs w:val="28"/>
        </w:rPr>
      </w:pPr>
      <w:r w:rsidRPr="002A05EF">
        <w:rPr>
          <w:rFonts w:cs="Times New Roman"/>
          <w:sz w:val="28"/>
          <w:szCs w:val="28"/>
        </w:rPr>
        <w:t xml:space="preserve">- Tranh nội dung </w:t>
      </w:r>
      <w:r w:rsidR="007B7EAD" w:rsidRPr="002A05EF">
        <w:rPr>
          <w:rFonts w:cs="Times New Roman"/>
          <w:sz w:val="28"/>
          <w:szCs w:val="28"/>
        </w:rPr>
        <w:t>bài</w:t>
      </w:r>
      <w:r w:rsidR="007B7EAD" w:rsidRPr="002A05EF">
        <w:rPr>
          <w:rFonts w:cs="Times New Roman"/>
          <w:sz w:val="28"/>
          <w:szCs w:val="28"/>
          <w:lang w:val="vi-VN"/>
        </w:rPr>
        <w:t xml:space="preserve"> thơ</w:t>
      </w:r>
    </w:p>
    <w:p w14:paraId="49C7D9D6" w14:textId="5650DDE4" w:rsidR="00ED6CE5" w:rsidRPr="002A05EF" w:rsidRDefault="00DB26A1" w:rsidP="00696FBE">
      <w:pPr>
        <w:spacing w:line="276" w:lineRule="auto"/>
        <w:jc w:val="both"/>
        <w:rPr>
          <w:rFonts w:cs="Times New Roman"/>
          <w:b/>
          <w:sz w:val="28"/>
          <w:szCs w:val="28"/>
        </w:rPr>
      </w:pPr>
      <w:r w:rsidRPr="002A05EF">
        <w:rPr>
          <w:rFonts w:cs="Times New Roman"/>
          <w:b/>
          <w:sz w:val="28"/>
          <w:szCs w:val="28"/>
        </w:rPr>
        <w:tab/>
      </w:r>
      <w:r w:rsidR="00ED6CE5" w:rsidRPr="002A05EF">
        <w:rPr>
          <w:rFonts w:cs="Times New Roman"/>
          <w:b/>
          <w:sz w:val="28"/>
          <w:szCs w:val="28"/>
        </w:rPr>
        <w:t>3.</w:t>
      </w:r>
      <w:r w:rsidR="0057232B" w:rsidRPr="002A05EF">
        <w:rPr>
          <w:rFonts w:cs="Times New Roman"/>
          <w:b/>
          <w:sz w:val="28"/>
          <w:szCs w:val="28"/>
          <w:lang w:val="vi-VN"/>
        </w:rPr>
        <w:t xml:space="preserve"> </w:t>
      </w:r>
      <w:r w:rsidR="00ED6CE5" w:rsidRPr="002A05EF">
        <w:rPr>
          <w:rFonts w:cs="Times New Roman"/>
          <w:b/>
          <w:sz w:val="28"/>
          <w:szCs w:val="28"/>
        </w:rPr>
        <w:t>Tiến hành hoạt động:</w:t>
      </w:r>
    </w:p>
    <w:p w14:paraId="12FCC681" w14:textId="7A920450" w:rsidR="00ED6CE5" w:rsidRPr="002A05EF" w:rsidRDefault="00ED6CE5" w:rsidP="00696FBE">
      <w:pPr>
        <w:spacing w:line="276" w:lineRule="auto"/>
        <w:jc w:val="both"/>
        <w:rPr>
          <w:rFonts w:cs="Times New Roman"/>
          <w:sz w:val="28"/>
          <w:szCs w:val="28"/>
          <w:lang w:val="vi-VN"/>
        </w:rPr>
      </w:pPr>
      <w:r w:rsidRPr="002A05EF">
        <w:rPr>
          <w:rFonts w:cs="Times New Roman"/>
          <w:sz w:val="28"/>
          <w:szCs w:val="28"/>
        </w:rPr>
        <w:t xml:space="preserve"> </w:t>
      </w:r>
      <w:r w:rsidR="00DB26A1" w:rsidRPr="002A05EF">
        <w:rPr>
          <w:rFonts w:cs="Times New Roman"/>
          <w:sz w:val="28"/>
          <w:szCs w:val="28"/>
        </w:rPr>
        <w:tab/>
      </w:r>
      <w:r w:rsidRPr="002A05EF">
        <w:rPr>
          <w:rFonts w:cs="Times New Roman"/>
          <w:sz w:val="28"/>
          <w:szCs w:val="28"/>
        </w:rPr>
        <w:t xml:space="preserve">* </w:t>
      </w:r>
      <w:r w:rsidRPr="002A05EF">
        <w:rPr>
          <w:rFonts w:cs="Times New Roman"/>
          <w:b/>
          <w:i/>
          <w:sz w:val="28"/>
          <w:szCs w:val="28"/>
        </w:rPr>
        <w:t>Hoạt động 1:</w:t>
      </w:r>
      <w:r w:rsidR="00B1004A" w:rsidRPr="002A05EF">
        <w:rPr>
          <w:rFonts w:cs="Times New Roman"/>
          <w:b/>
          <w:i/>
          <w:sz w:val="28"/>
          <w:szCs w:val="28"/>
          <w:lang w:val="vi-VN"/>
        </w:rPr>
        <w:t xml:space="preserve"> </w:t>
      </w:r>
      <w:r w:rsidR="00A43A96" w:rsidRPr="002A05EF">
        <w:rPr>
          <w:rFonts w:cs="Times New Roman"/>
          <w:b/>
          <w:i/>
          <w:sz w:val="28"/>
          <w:szCs w:val="28"/>
        </w:rPr>
        <w:t>Ổn</w:t>
      </w:r>
      <w:r w:rsidR="00A43A96" w:rsidRPr="002A05EF">
        <w:rPr>
          <w:rFonts w:cs="Times New Roman"/>
          <w:b/>
          <w:i/>
          <w:sz w:val="28"/>
          <w:szCs w:val="28"/>
          <w:lang w:val="vi-VN"/>
        </w:rPr>
        <w:t xml:space="preserve"> định</w:t>
      </w:r>
    </w:p>
    <w:p w14:paraId="6579713B" w14:textId="4A107333" w:rsidR="00396121" w:rsidRPr="002A05EF" w:rsidRDefault="00DB26A1"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rStyle w:val="Strong"/>
          <w:rFonts w:eastAsia="SimSun"/>
          <w:sz w:val="28"/>
          <w:szCs w:val="28"/>
          <w:bdr w:val="none" w:sz="0" w:space="0" w:color="auto" w:frame="1"/>
        </w:rPr>
        <w:t>1. Hoạt động 1:</w:t>
      </w:r>
      <w:r w:rsidR="00396121" w:rsidRPr="002A05EF">
        <w:rPr>
          <w:sz w:val="28"/>
          <w:szCs w:val="28"/>
        </w:rPr>
        <w:t> </w:t>
      </w:r>
      <w:r w:rsidR="006962EA" w:rsidRPr="002A05EF">
        <w:rPr>
          <w:sz w:val="28"/>
          <w:szCs w:val="28"/>
        </w:rPr>
        <w:t>Ổn</w:t>
      </w:r>
      <w:r w:rsidR="006962EA" w:rsidRPr="002A05EF">
        <w:rPr>
          <w:sz w:val="28"/>
          <w:szCs w:val="28"/>
          <w:lang w:val="vi-VN"/>
        </w:rPr>
        <w:t xml:space="preserve"> định </w:t>
      </w:r>
      <w:r w:rsidR="00396121" w:rsidRPr="002A05EF">
        <w:rPr>
          <w:b/>
          <w:bCs/>
          <w:sz w:val="28"/>
          <w:szCs w:val="28"/>
          <w:bdr w:val="none" w:sz="0" w:space="0" w:color="auto" w:frame="1"/>
        </w:rPr>
        <w:br/>
      </w:r>
      <w:r w:rsidR="00A4701A" w:rsidRPr="002A05EF">
        <w:rPr>
          <w:sz w:val="28"/>
          <w:szCs w:val="28"/>
        </w:rPr>
        <w:tab/>
      </w:r>
      <w:r w:rsidR="00396121" w:rsidRPr="002A05EF">
        <w:rPr>
          <w:sz w:val="28"/>
          <w:szCs w:val="28"/>
        </w:rPr>
        <w:t>– TC “Lên bờ, xuống nước”</w:t>
      </w:r>
    </w:p>
    <w:p w14:paraId="7EF9C6A9" w14:textId="2C0C5CA6" w:rsidR="00396121" w:rsidRPr="002A05EF" w:rsidRDefault="00A4701A"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sz w:val="28"/>
          <w:szCs w:val="28"/>
        </w:rPr>
        <w:t>– Cô trò chuyện với trẻ:</w:t>
      </w:r>
      <w:r w:rsidR="00396121" w:rsidRPr="002A05EF">
        <w:rPr>
          <w:rStyle w:val="apple-converted-space"/>
          <w:sz w:val="28"/>
          <w:szCs w:val="28"/>
          <w:bdr w:val="none" w:sz="0" w:space="0" w:color="auto" w:frame="1"/>
        </w:rPr>
        <w:t> </w:t>
      </w:r>
      <w:r w:rsidR="00396121" w:rsidRPr="002A05EF">
        <w:rPr>
          <w:sz w:val="28"/>
          <w:szCs w:val="28"/>
        </w:rPr>
        <w:br/>
      </w:r>
      <w:r w:rsidRPr="002A05EF">
        <w:rPr>
          <w:sz w:val="28"/>
          <w:szCs w:val="28"/>
        </w:rPr>
        <w:tab/>
      </w:r>
      <w:r w:rsidR="00396121" w:rsidRPr="002A05EF">
        <w:rPr>
          <w:sz w:val="28"/>
          <w:szCs w:val="28"/>
        </w:rPr>
        <w:t>+ Đố các bạn những con gì sống ở dưới nước?</w:t>
      </w:r>
      <w:r w:rsidR="00396121" w:rsidRPr="002A05EF">
        <w:rPr>
          <w:rStyle w:val="apple-converted-space"/>
          <w:sz w:val="28"/>
          <w:szCs w:val="28"/>
          <w:bdr w:val="none" w:sz="0" w:space="0" w:color="auto" w:frame="1"/>
        </w:rPr>
        <w:t> </w:t>
      </w:r>
      <w:r w:rsidR="00396121" w:rsidRPr="002A05EF">
        <w:rPr>
          <w:sz w:val="28"/>
          <w:szCs w:val="28"/>
        </w:rPr>
        <w:br/>
      </w:r>
      <w:r w:rsidRPr="002A05EF">
        <w:rPr>
          <w:sz w:val="28"/>
          <w:szCs w:val="28"/>
        </w:rPr>
        <w:tab/>
      </w:r>
      <w:r w:rsidR="00396121" w:rsidRPr="002A05EF">
        <w:rPr>
          <w:sz w:val="28"/>
          <w:szCs w:val="28"/>
        </w:rPr>
        <w:t>+ Xem trong chậu cá này có mấy con cá?</w:t>
      </w:r>
    </w:p>
    <w:p w14:paraId="7C6CF3BC" w14:textId="3CCB7DEF" w:rsidR="00396121" w:rsidRPr="002A05EF" w:rsidRDefault="00A4701A"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sz w:val="28"/>
          <w:szCs w:val="28"/>
        </w:rPr>
        <w:t>+ Thức ăn của cá là gì? Nuôi cá để làm gì?</w:t>
      </w:r>
    </w:p>
    <w:p w14:paraId="7ACF796A" w14:textId="3EF63E59" w:rsidR="00396121" w:rsidRPr="002A05EF" w:rsidRDefault="00691DFE"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sz w:val="28"/>
          <w:szCs w:val="28"/>
        </w:rPr>
        <w:t xml:space="preserve">– Giới thiệu bài thơ” Cá </w:t>
      </w:r>
      <w:r w:rsidR="009C3149" w:rsidRPr="002A05EF">
        <w:rPr>
          <w:sz w:val="28"/>
          <w:szCs w:val="28"/>
        </w:rPr>
        <w:t>voi</w:t>
      </w:r>
      <w:r w:rsidR="00396121" w:rsidRPr="002A05EF">
        <w:rPr>
          <w:sz w:val="28"/>
          <w:szCs w:val="28"/>
        </w:rPr>
        <w:t>”,</w:t>
      </w:r>
    </w:p>
    <w:p w14:paraId="0471DD1C" w14:textId="1995A821" w:rsidR="00396121" w:rsidRPr="002A05EF" w:rsidRDefault="008D2D11" w:rsidP="00696FBE">
      <w:pPr>
        <w:pStyle w:val="NormalWeb"/>
        <w:shd w:val="clear" w:color="auto" w:fill="FFFFFF"/>
        <w:spacing w:before="0" w:beforeAutospacing="0" w:after="0" w:afterAutospacing="0"/>
        <w:rPr>
          <w:sz w:val="28"/>
          <w:szCs w:val="28"/>
        </w:rPr>
      </w:pPr>
      <w:r w:rsidRPr="002A05EF">
        <w:rPr>
          <w:rStyle w:val="Strong"/>
          <w:rFonts w:eastAsia="SimSun"/>
          <w:sz w:val="28"/>
          <w:szCs w:val="28"/>
          <w:bdr w:val="none" w:sz="0" w:space="0" w:color="auto" w:frame="1"/>
        </w:rPr>
        <w:tab/>
      </w:r>
      <w:r w:rsidR="00396121" w:rsidRPr="002A05EF">
        <w:rPr>
          <w:rStyle w:val="Strong"/>
          <w:rFonts w:eastAsia="SimSun"/>
          <w:sz w:val="28"/>
          <w:szCs w:val="28"/>
          <w:bdr w:val="none" w:sz="0" w:space="0" w:color="auto" w:frame="1"/>
        </w:rPr>
        <w:t>2. Nội dung.</w:t>
      </w:r>
    </w:p>
    <w:p w14:paraId="6212F0C5" w14:textId="7B373BB9" w:rsidR="00396121" w:rsidRPr="002A05EF" w:rsidRDefault="008D2D11" w:rsidP="00696FBE">
      <w:pPr>
        <w:pStyle w:val="NormalWeb"/>
        <w:shd w:val="clear" w:color="auto" w:fill="FFFFFF"/>
        <w:spacing w:before="0" w:beforeAutospacing="0" w:after="0" w:afterAutospacing="0"/>
        <w:rPr>
          <w:sz w:val="28"/>
          <w:szCs w:val="28"/>
          <w:lang w:val="vi-VN"/>
        </w:rPr>
      </w:pPr>
      <w:r w:rsidRPr="002A05EF">
        <w:rPr>
          <w:rStyle w:val="Emphasis"/>
          <w:b/>
          <w:bCs/>
          <w:sz w:val="28"/>
          <w:szCs w:val="28"/>
          <w:bdr w:val="none" w:sz="0" w:space="0" w:color="auto" w:frame="1"/>
        </w:rPr>
        <w:tab/>
      </w:r>
      <w:r w:rsidR="00396121" w:rsidRPr="002A05EF">
        <w:rPr>
          <w:rStyle w:val="Emphasis"/>
          <w:b/>
          <w:bCs/>
          <w:sz w:val="28"/>
          <w:szCs w:val="28"/>
          <w:bdr w:val="none" w:sz="0" w:space="0" w:color="auto" w:frame="1"/>
        </w:rPr>
        <w:t>* Cô đọc thơ:</w:t>
      </w:r>
      <w:r w:rsidR="00396121" w:rsidRPr="002A05EF">
        <w:rPr>
          <w:sz w:val="28"/>
          <w:szCs w:val="28"/>
        </w:rPr>
        <w:br/>
      </w:r>
      <w:r w:rsidRPr="002A05EF">
        <w:rPr>
          <w:sz w:val="28"/>
          <w:szCs w:val="28"/>
        </w:rPr>
        <w:tab/>
      </w:r>
      <w:r w:rsidR="00396121" w:rsidRPr="002A05EF">
        <w:rPr>
          <w:sz w:val="28"/>
          <w:szCs w:val="28"/>
        </w:rPr>
        <w:t xml:space="preserve">– Giới thiệu bài thơ “Cá </w:t>
      </w:r>
      <w:r w:rsidR="001E7FCF" w:rsidRPr="002A05EF">
        <w:rPr>
          <w:sz w:val="28"/>
          <w:szCs w:val="28"/>
        </w:rPr>
        <w:t>voi</w:t>
      </w:r>
      <w:r w:rsidR="00396121" w:rsidRPr="002A05EF">
        <w:rPr>
          <w:sz w:val="28"/>
          <w:szCs w:val="28"/>
        </w:rPr>
        <w:t>”, đọc cho trẻ nghe một lần…</w:t>
      </w:r>
      <w:r w:rsidRPr="002A05EF">
        <w:rPr>
          <w:sz w:val="28"/>
          <w:szCs w:val="28"/>
        </w:rPr>
        <w:tab/>
      </w:r>
      <w:r w:rsidR="003D641F" w:rsidRPr="002A05EF">
        <w:rPr>
          <w:sz w:val="28"/>
          <w:szCs w:val="28"/>
          <w:lang w:val="vi-VN"/>
        </w:rPr>
        <w:t>, gới thiệu tên bài thơ, tên tác giả.</w:t>
      </w:r>
    </w:p>
    <w:p w14:paraId="0BAB9AA6" w14:textId="48233221" w:rsidR="00396121" w:rsidRPr="002A05EF" w:rsidRDefault="008D2D11" w:rsidP="00696FBE">
      <w:pPr>
        <w:pStyle w:val="NormalWeb"/>
        <w:shd w:val="clear" w:color="auto" w:fill="FFFFFF"/>
        <w:spacing w:before="0" w:beforeAutospacing="0" w:after="0" w:afterAutospacing="0"/>
        <w:rPr>
          <w:sz w:val="28"/>
          <w:szCs w:val="28"/>
          <w:lang w:val="vi-VN"/>
        </w:rPr>
      </w:pPr>
      <w:r w:rsidRPr="002A05EF">
        <w:rPr>
          <w:sz w:val="28"/>
          <w:szCs w:val="28"/>
        </w:rPr>
        <w:tab/>
      </w:r>
      <w:r w:rsidR="00396121" w:rsidRPr="002A05EF">
        <w:rPr>
          <w:sz w:val="28"/>
          <w:szCs w:val="28"/>
        </w:rPr>
        <w:t xml:space="preserve">– Lần 2: Cô đọc bài thơ kết hợp </w:t>
      </w:r>
      <w:r w:rsidR="00461C35" w:rsidRPr="002A05EF">
        <w:rPr>
          <w:sz w:val="28"/>
          <w:szCs w:val="28"/>
        </w:rPr>
        <w:t>tranh</w:t>
      </w:r>
      <w:r w:rsidR="00461C35" w:rsidRPr="002A05EF">
        <w:rPr>
          <w:sz w:val="28"/>
          <w:szCs w:val="28"/>
          <w:lang w:val="vi-VN"/>
        </w:rPr>
        <w:t xml:space="preserve"> chữ to.</w:t>
      </w:r>
    </w:p>
    <w:p w14:paraId="324B71DE" w14:textId="7C2917C6" w:rsidR="00CF0ECC" w:rsidRPr="002A05EF" w:rsidRDefault="00CF0ECC" w:rsidP="00696FBE">
      <w:pPr>
        <w:pStyle w:val="NormalWeb"/>
        <w:shd w:val="clear" w:color="auto" w:fill="FFFFFF"/>
        <w:spacing w:before="0" w:beforeAutospacing="0" w:after="0" w:afterAutospacing="0"/>
        <w:rPr>
          <w:sz w:val="28"/>
          <w:szCs w:val="28"/>
          <w:lang w:val="vi-VN"/>
        </w:rPr>
      </w:pPr>
      <w:r w:rsidRPr="002A05EF">
        <w:rPr>
          <w:sz w:val="28"/>
          <w:szCs w:val="28"/>
          <w:lang w:val="vi-VN"/>
        </w:rPr>
        <w:tab/>
        <w:t>- Lần 3: Trích đoạn bài thơ.</w:t>
      </w:r>
    </w:p>
    <w:p w14:paraId="5652A690" w14:textId="54F5FE49" w:rsidR="00D81186" w:rsidRPr="002A05EF" w:rsidRDefault="0002453B" w:rsidP="00696FBE">
      <w:pPr>
        <w:pStyle w:val="NormalWeb"/>
        <w:shd w:val="clear" w:color="auto" w:fill="FFFFFF"/>
        <w:spacing w:before="0" w:beforeAutospacing="0" w:after="0" w:afterAutospacing="0"/>
        <w:rPr>
          <w:sz w:val="28"/>
          <w:szCs w:val="28"/>
          <w:lang w:val="vi-VN"/>
        </w:rPr>
      </w:pPr>
      <w:r w:rsidRPr="002A05EF">
        <w:rPr>
          <w:sz w:val="28"/>
          <w:szCs w:val="28"/>
          <w:lang w:val="vi-VN"/>
        </w:rPr>
        <w:tab/>
        <w:t xml:space="preserve">Đoạn 1: </w:t>
      </w:r>
      <w:r w:rsidR="0069765D" w:rsidRPr="002A05EF">
        <w:rPr>
          <w:sz w:val="28"/>
          <w:szCs w:val="28"/>
          <w:lang w:val="vi-VN"/>
        </w:rPr>
        <w:t xml:space="preserve">Khổ thơ đầu </w:t>
      </w:r>
    </w:p>
    <w:p w14:paraId="1A2CE3E5" w14:textId="38CE337B" w:rsidR="0002453B" w:rsidRPr="002A05EF" w:rsidRDefault="0002453B" w:rsidP="00696FBE">
      <w:pPr>
        <w:pStyle w:val="NormalWeb"/>
        <w:shd w:val="clear" w:color="auto" w:fill="FFFFFF"/>
        <w:spacing w:before="0" w:beforeAutospacing="0" w:after="0" w:afterAutospacing="0"/>
        <w:rPr>
          <w:sz w:val="28"/>
          <w:szCs w:val="28"/>
          <w:lang w:val="vi-VN"/>
        </w:rPr>
      </w:pPr>
      <w:r w:rsidRPr="002A05EF">
        <w:rPr>
          <w:sz w:val="28"/>
          <w:szCs w:val="28"/>
          <w:lang w:val="vi-VN"/>
        </w:rPr>
        <w:tab/>
        <w:t xml:space="preserve">Đoạn 2: </w:t>
      </w:r>
      <w:r w:rsidR="0069765D" w:rsidRPr="002A05EF">
        <w:rPr>
          <w:sz w:val="28"/>
          <w:szCs w:val="28"/>
          <w:lang w:val="vi-VN"/>
        </w:rPr>
        <w:t>2 Khổ thơ giữa</w:t>
      </w:r>
    </w:p>
    <w:p w14:paraId="4DB73FA4" w14:textId="60BB1F49" w:rsidR="0002453B" w:rsidRPr="002A05EF" w:rsidRDefault="0002453B" w:rsidP="00696FBE">
      <w:pPr>
        <w:pStyle w:val="NormalWeb"/>
        <w:shd w:val="clear" w:color="auto" w:fill="FFFFFF"/>
        <w:spacing w:before="0" w:beforeAutospacing="0" w:after="0" w:afterAutospacing="0"/>
        <w:rPr>
          <w:sz w:val="28"/>
          <w:szCs w:val="28"/>
          <w:lang w:val="vi-VN"/>
        </w:rPr>
      </w:pPr>
      <w:r w:rsidRPr="002A05EF">
        <w:rPr>
          <w:sz w:val="28"/>
          <w:szCs w:val="28"/>
          <w:lang w:val="vi-VN"/>
        </w:rPr>
        <w:tab/>
        <w:t>Đoạn 3:</w:t>
      </w:r>
      <w:r w:rsidR="0069765D" w:rsidRPr="002A05EF">
        <w:rPr>
          <w:sz w:val="28"/>
          <w:szCs w:val="28"/>
          <w:lang w:val="vi-VN"/>
        </w:rPr>
        <w:t xml:space="preserve"> khổ thơ cuối</w:t>
      </w:r>
    </w:p>
    <w:p w14:paraId="4F9A8888" w14:textId="77777777" w:rsidR="00242616" w:rsidRPr="002A05EF" w:rsidRDefault="008D2D11" w:rsidP="00696FBE">
      <w:pPr>
        <w:pStyle w:val="NormalWeb"/>
        <w:shd w:val="clear" w:color="auto" w:fill="FFFFFF"/>
        <w:spacing w:before="0" w:beforeAutospacing="0" w:after="0" w:afterAutospacing="0"/>
        <w:rPr>
          <w:sz w:val="28"/>
          <w:szCs w:val="28"/>
        </w:rPr>
      </w:pPr>
      <w:r w:rsidRPr="002A05EF">
        <w:rPr>
          <w:rStyle w:val="Emphasis"/>
          <w:b/>
          <w:bCs/>
          <w:sz w:val="28"/>
          <w:szCs w:val="28"/>
          <w:bdr w:val="none" w:sz="0" w:space="0" w:color="auto" w:frame="1"/>
        </w:rPr>
        <w:tab/>
      </w:r>
      <w:r w:rsidR="00242616" w:rsidRPr="002A05EF">
        <w:rPr>
          <w:rStyle w:val="Emphasis"/>
          <w:b/>
          <w:bCs/>
          <w:sz w:val="28"/>
          <w:szCs w:val="28"/>
          <w:bdr w:val="none" w:sz="0" w:space="0" w:color="auto" w:frame="1"/>
        </w:rPr>
        <w:t>* Dạy trẻ đọc thơ</w:t>
      </w:r>
      <w:r w:rsidR="00242616" w:rsidRPr="002A05EF">
        <w:rPr>
          <w:sz w:val="28"/>
          <w:szCs w:val="28"/>
        </w:rPr>
        <w:t>:</w:t>
      </w:r>
    </w:p>
    <w:p w14:paraId="767497DA" w14:textId="77777777" w:rsidR="00242616" w:rsidRPr="002A05EF" w:rsidRDefault="00242616" w:rsidP="00696FBE">
      <w:pPr>
        <w:pStyle w:val="NormalWeb"/>
        <w:shd w:val="clear" w:color="auto" w:fill="FFFFFF"/>
        <w:spacing w:before="0" w:beforeAutospacing="0" w:after="0" w:afterAutospacing="0"/>
        <w:rPr>
          <w:sz w:val="28"/>
          <w:szCs w:val="28"/>
        </w:rPr>
      </w:pPr>
      <w:r w:rsidRPr="002A05EF">
        <w:rPr>
          <w:sz w:val="28"/>
          <w:szCs w:val="28"/>
        </w:rPr>
        <w:tab/>
        <w:t>– Cho trẻ đọc cùng cô 2-3 lần.</w:t>
      </w:r>
    </w:p>
    <w:p w14:paraId="71F28D37" w14:textId="77777777" w:rsidR="00242616" w:rsidRPr="002A05EF" w:rsidRDefault="00242616" w:rsidP="00696FBE">
      <w:pPr>
        <w:pStyle w:val="NormalWeb"/>
        <w:shd w:val="clear" w:color="auto" w:fill="FFFFFF"/>
        <w:spacing w:before="0" w:beforeAutospacing="0" w:after="0" w:afterAutospacing="0"/>
        <w:rPr>
          <w:sz w:val="28"/>
          <w:szCs w:val="28"/>
        </w:rPr>
      </w:pPr>
      <w:r w:rsidRPr="002A05EF">
        <w:rPr>
          <w:sz w:val="28"/>
          <w:szCs w:val="28"/>
        </w:rPr>
        <w:tab/>
        <w:t>– Cho trẻ đọc thơ dưới nhiều hình thức: đọc nối tiếp,</w:t>
      </w:r>
      <w:r w:rsidRPr="002A05EF">
        <w:rPr>
          <w:sz w:val="28"/>
          <w:szCs w:val="28"/>
          <w:lang w:val="vi-VN"/>
        </w:rPr>
        <w:t xml:space="preserve"> </w:t>
      </w:r>
      <w:r w:rsidRPr="002A05EF">
        <w:rPr>
          <w:sz w:val="28"/>
          <w:szCs w:val="28"/>
        </w:rPr>
        <w:t>đọc to,</w:t>
      </w:r>
      <w:r w:rsidRPr="002A05EF">
        <w:rPr>
          <w:sz w:val="28"/>
          <w:szCs w:val="28"/>
          <w:lang w:val="vi-VN"/>
        </w:rPr>
        <w:t xml:space="preserve"> </w:t>
      </w:r>
      <w:r w:rsidRPr="002A05EF">
        <w:rPr>
          <w:sz w:val="28"/>
          <w:szCs w:val="28"/>
        </w:rPr>
        <w:t>nhỏ.</w:t>
      </w:r>
    </w:p>
    <w:p w14:paraId="01205D1D" w14:textId="77777777" w:rsidR="00242616" w:rsidRPr="002A05EF" w:rsidRDefault="00242616" w:rsidP="00696FBE">
      <w:pPr>
        <w:pStyle w:val="NormalWeb"/>
        <w:shd w:val="clear" w:color="auto" w:fill="FFFFFF"/>
        <w:spacing w:before="0" w:beforeAutospacing="0" w:after="0" w:afterAutospacing="0"/>
        <w:rPr>
          <w:sz w:val="28"/>
          <w:szCs w:val="28"/>
        </w:rPr>
      </w:pPr>
      <w:r w:rsidRPr="002A05EF">
        <w:rPr>
          <w:sz w:val="28"/>
          <w:szCs w:val="28"/>
        </w:rPr>
        <w:tab/>
        <w:t>– Thi đua tổ,</w:t>
      </w:r>
      <w:r w:rsidRPr="002A05EF">
        <w:rPr>
          <w:sz w:val="28"/>
          <w:szCs w:val="28"/>
          <w:lang w:val="vi-VN"/>
        </w:rPr>
        <w:t xml:space="preserve"> </w:t>
      </w:r>
      <w:r w:rsidRPr="002A05EF">
        <w:rPr>
          <w:sz w:val="28"/>
          <w:szCs w:val="28"/>
        </w:rPr>
        <w:t>nhóm</w:t>
      </w:r>
      <w:r w:rsidRPr="002A05EF">
        <w:rPr>
          <w:sz w:val="28"/>
          <w:szCs w:val="28"/>
          <w:lang w:val="vi-VN"/>
        </w:rPr>
        <w:t xml:space="preserve">, </w:t>
      </w:r>
      <w:r w:rsidRPr="002A05EF">
        <w:rPr>
          <w:sz w:val="28"/>
          <w:szCs w:val="28"/>
        </w:rPr>
        <w:t>cá nhân.</w:t>
      </w:r>
    </w:p>
    <w:p w14:paraId="51A0C4D3" w14:textId="77777777" w:rsidR="00242616" w:rsidRPr="002A05EF" w:rsidRDefault="00242616" w:rsidP="00696FBE">
      <w:pPr>
        <w:pStyle w:val="NormalWeb"/>
        <w:shd w:val="clear" w:color="auto" w:fill="FFFFFF"/>
        <w:spacing w:before="0" w:beforeAutospacing="0" w:after="0" w:afterAutospacing="0"/>
        <w:rPr>
          <w:sz w:val="28"/>
          <w:szCs w:val="28"/>
        </w:rPr>
      </w:pPr>
      <w:r w:rsidRPr="002A05EF">
        <w:rPr>
          <w:sz w:val="28"/>
          <w:szCs w:val="28"/>
        </w:rPr>
        <w:tab/>
        <w:t>– Cô chú ý sửa sai cho trẻ.</w:t>
      </w:r>
    </w:p>
    <w:p w14:paraId="1FABC1B3" w14:textId="77777777" w:rsidR="00242616" w:rsidRPr="002A05EF" w:rsidRDefault="00242616" w:rsidP="00696FBE">
      <w:pPr>
        <w:pStyle w:val="NormalWeb"/>
        <w:shd w:val="clear" w:color="auto" w:fill="FFFFFF"/>
        <w:spacing w:before="0" w:beforeAutospacing="0" w:after="0" w:afterAutospacing="0"/>
        <w:rPr>
          <w:sz w:val="28"/>
          <w:szCs w:val="28"/>
        </w:rPr>
      </w:pPr>
      <w:r w:rsidRPr="002A05EF">
        <w:rPr>
          <w:sz w:val="28"/>
          <w:szCs w:val="28"/>
        </w:rPr>
        <w:tab/>
        <w:t>– Cho cả lớp đọc lại 1 lần nữa.</w:t>
      </w:r>
    </w:p>
    <w:p w14:paraId="5158870E" w14:textId="66260A31" w:rsidR="00396121" w:rsidRPr="002A05EF" w:rsidRDefault="00CF0ECC" w:rsidP="00696FBE">
      <w:pPr>
        <w:pStyle w:val="NormalWeb"/>
        <w:shd w:val="clear" w:color="auto" w:fill="FFFFFF"/>
        <w:spacing w:before="0" w:beforeAutospacing="0" w:after="0" w:afterAutospacing="0"/>
        <w:rPr>
          <w:sz w:val="28"/>
          <w:szCs w:val="28"/>
        </w:rPr>
      </w:pPr>
      <w:r w:rsidRPr="002A05EF">
        <w:rPr>
          <w:rStyle w:val="Emphasis"/>
          <w:b/>
          <w:bCs/>
          <w:sz w:val="28"/>
          <w:szCs w:val="28"/>
          <w:bdr w:val="none" w:sz="0" w:space="0" w:color="auto" w:frame="1"/>
        </w:rPr>
        <w:tab/>
      </w:r>
      <w:r w:rsidR="00396121" w:rsidRPr="002A05EF">
        <w:rPr>
          <w:rStyle w:val="Emphasis"/>
          <w:b/>
          <w:bCs/>
          <w:sz w:val="28"/>
          <w:szCs w:val="28"/>
          <w:bdr w:val="none" w:sz="0" w:space="0" w:color="auto" w:frame="1"/>
        </w:rPr>
        <w:t>* Đàm thoại – trích dẫn.</w:t>
      </w:r>
    </w:p>
    <w:p w14:paraId="4C41F921" w14:textId="3F22D281" w:rsidR="00396121" w:rsidRPr="002A05EF" w:rsidRDefault="008D2D11"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sz w:val="28"/>
          <w:szCs w:val="28"/>
        </w:rPr>
        <w:t>– Cô vừa đọc bài thơ gì?</w:t>
      </w:r>
    </w:p>
    <w:p w14:paraId="19FF470D" w14:textId="02A6E9FF" w:rsidR="00396121" w:rsidRPr="002A05EF" w:rsidRDefault="008D2D11"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sz w:val="28"/>
          <w:szCs w:val="28"/>
        </w:rPr>
        <w:t>– Trong bài thơ có nhắc đến những con vật nào?</w:t>
      </w:r>
    </w:p>
    <w:p w14:paraId="751B4C40" w14:textId="2C70843A" w:rsidR="00396121" w:rsidRPr="002A05EF" w:rsidRDefault="008D2D11"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sz w:val="28"/>
          <w:szCs w:val="28"/>
        </w:rPr>
        <w:t xml:space="preserve">– </w:t>
      </w:r>
      <w:r w:rsidR="00B3285B" w:rsidRPr="002A05EF">
        <w:rPr>
          <w:sz w:val="28"/>
          <w:szCs w:val="28"/>
        </w:rPr>
        <w:t>Cá</w:t>
      </w:r>
      <w:r w:rsidR="00B3285B" w:rsidRPr="002A05EF">
        <w:rPr>
          <w:sz w:val="28"/>
          <w:szCs w:val="28"/>
          <w:lang w:val="vi-VN"/>
        </w:rPr>
        <w:t xml:space="preserve"> voi bắt chước những chú voi làm gì</w:t>
      </w:r>
      <w:r w:rsidR="00396121" w:rsidRPr="002A05EF">
        <w:rPr>
          <w:sz w:val="28"/>
          <w:szCs w:val="28"/>
        </w:rPr>
        <w:t>?</w:t>
      </w:r>
    </w:p>
    <w:p w14:paraId="17735B7B" w14:textId="3635E616" w:rsidR="00396121" w:rsidRPr="002A05EF" w:rsidRDefault="008D2D11"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sz w:val="28"/>
          <w:szCs w:val="28"/>
        </w:rPr>
        <w:t xml:space="preserve">– </w:t>
      </w:r>
      <w:r w:rsidR="00B3285B" w:rsidRPr="002A05EF">
        <w:rPr>
          <w:sz w:val="28"/>
          <w:szCs w:val="28"/>
        </w:rPr>
        <w:t>Cá</w:t>
      </w:r>
      <w:r w:rsidR="00B3285B" w:rsidRPr="002A05EF">
        <w:rPr>
          <w:sz w:val="28"/>
          <w:szCs w:val="28"/>
          <w:lang w:val="vi-VN"/>
        </w:rPr>
        <w:t xml:space="preserve"> voi đã làm gì</w:t>
      </w:r>
      <w:r w:rsidR="00396121" w:rsidRPr="002A05EF">
        <w:rPr>
          <w:sz w:val="28"/>
          <w:szCs w:val="28"/>
        </w:rPr>
        <w:t>?</w:t>
      </w:r>
    </w:p>
    <w:p w14:paraId="1FB70242" w14:textId="3BF896B4" w:rsidR="00396121" w:rsidRPr="002A05EF" w:rsidRDefault="008D2D11" w:rsidP="00696FBE">
      <w:pPr>
        <w:pStyle w:val="NormalWeb"/>
        <w:shd w:val="clear" w:color="auto" w:fill="FFFFFF"/>
        <w:spacing w:before="0" w:beforeAutospacing="0" w:after="0" w:afterAutospacing="0"/>
        <w:rPr>
          <w:sz w:val="28"/>
          <w:szCs w:val="28"/>
        </w:rPr>
      </w:pPr>
      <w:r w:rsidRPr="002A05EF">
        <w:rPr>
          <w:sz w:val="28"/>
          <w:szCs w:val="28"/>
        </w:rPr>
        <w:tab/>
      </w:r>
      <w:r w:rsidR="00396121" w:rsidRPr="002A05EF">
        <w:rPr>
          <w:sz w:val="28"/>
          <w:szCs w:val="28"/>
        </w:rPr>
        <w:t xml:space="preserve">– </w:t>
      </w:r>
      <w:r w:rsidR="00B3285B" w:rsidRPr="002A05EF">
        <w:rPr>
          <w:sz w:val="28"/>
          <w:szCs w:val="28"/>
        </w:rPr>
        <w:t>Sau</w:t>
      </w:r>
      <w:r w:rsidR="00B3285B" w:rsidRPr="002A05EF">
        <w:rPr>
          <w:sz w:val="28"/>
          <w:szCs w:val="28"/>
          <w:lang w:val="vi-VN"/>
        </w:rPr>
        <w:t xml:space="preserve"> đó cá voi bơi đi đâu</w:t>
      </w:r>
      <w:r w:rsidR="00396121" w:rsidRPr="002A05EF">
        <w:rPr>
          <w:sz w:val="28"/>
          <w:szCs w:val="28"/>
        </w:rPr>
        <w:t>?</w:t>
      </w:r>
    </w:p>
    <w:p w14:paraId="4ADE5B7E" w14:textId="52CDAF2D" w:rsidR="00396121" w:rsidRPr="002A05EF" w:rsidRDefault="00DD263B" w:rsidP="00696FBE">
      <w:pPr>
        <w:pStyle w:val="NormalWeb"/>
        <w:shd w:val="clear" w:color="auto" w:fill="FFFFFF"/>
        <w:spacing w:before="0" w:beforeAutospacing="0" w:after="0" w:afterAutospacing="0"/>
        <w:rPr>
          <w:rStyle w:val="Strong"/>
          <w:rFonts w:eastAsia="SimSun"/>
          <w:sz w:val="28"/>
          <w:szCs w:val="28"/>
          <w:bdr w:val="none" w:sz="0" w:space="0" w:color="auto" w:frame="1"/>
        </w:rPr>
      </w:pPr>
      <w:r w:rsidRPr="002A05EF">
        <w:rPr>
          <w:rStyle w:val="Strong"/>
          <w:rFonts w:eastAsia="SimSun"/>
          <w:sz w:val="28"/>
          <w:szCs w:val="28"/>
          <w:bdr w:val="none" w:sz="0" w:space="0" w:color="auto" w:frame="1"/>
        </w:rPr>
        <w:lastRenderedPageBreak/>
        <w:tab/>
      </w:r>
      <w:r w:rsidR="00396121" w:rsidRPr="002A05EF">
        <w:rPr>
          <w:rStyle w:val="Strong"/>
          <w:rFonts w:eastAsia="SimSun"/>
          <w:sz w:val="28"/>
          <w:szCs w:val="28"/>
          <w:bdr w:val="none" w:sz="0" w:space="0" w:color="auto" w:frame="1"/>
        </w:rPr>
        <w:t xml:space="preserve"> </w:t>
      </w:r>
      <w:r w:rsidR="0091113F" w:rsidRPr="002A05EF">
        <w:rPr>
          <w:rStyle w:val="Strong"/>
          <w:rFonts w:eastAsia="SimSun"/>
          <w:sz w:val="28"/>
          <w:szCs w:val="28"/>
          <w:bdr w:val="none" w:sz="0" w:space="0" w:color="auto" w:frame="1"/>
          <w:lang w:val="vi-VN"/>
        </w:rPr>
        <w:t>*</w:t>
      </w:r>
      <w:r w:rsidR="0091113F" w:rsidRPr="002A05EF">
        <w:rPr>
          <w:rStyle w:val="Strong"/>
          <w:rFonts w:eastAsia="SimSun"/>
          <w:sz w:val="28"/>
          <w:szCs w:val="28"/>
          <w:bdr w:val="none" w:sz="0" w:space="0" w:color="auto" w:frame="1"/>
        </w:rPr>
        <w:t>Hoạt</w:t>
      </w:r>
      <w:r w:rsidR="0091113F" w:rsidRPr="002A05EF">
        <w:rPr>
          <w:rStyle w:val="Strong"/>
          <w:rFonts w:eastAsia="SimSun"/>
          <w:sz w:val="28"/>
          <w:szCs w:val="28"/>
          <w:bdr w:val="none" w:sz="0" w:space="0" w:color="auto" w:frame="1"/>
          <w:lang w:val="vi-VN"/>
        </w:rPr>
        <w:t xml:space="preserve"> động</w:t>
      </w:r>
      <w:r w:rsidR="00396121" w:rsidRPr="002A05EF">
        <w:rPr>
          <w:rStyle w:val="Strong"/>
          <w:rFonts w:eastAsia="SimSun"/>
          <w:sz w:val="28"/>
          <w:szCs w:val="28"/>
          <w:bdr w:val="none" w:sz="0" w:space="0" w:color="auto" w:frame="1"/>
        </w:rPr>
        <w:t xml:space="preserve"> 3: </w:t>
      </w:r>
      <w:r w:rsidR="0091113F" w:rsidRPr="002A05EF">
        <w:rPr>
          <w:rStyle w:val="Strong"/>
          <w:rFonts w:eastAsia="SimSun"/>
          <w:sz w:val="28"/>
          <w:szCs w:val="28"/>
          <w:bdr w:val="none" w:sz="0" w:space="0" w:color="auto" w:frame="1"/>
        </w:rPr>
        <w:t>Trò</w:t>
      </w:r>
      <w:r w:rsidR="0091113F" w:rsidRPr="002A05EF">
        <w:rPr>
          <w:rStyle w:val="Strong"/>
          <w:rFonts w:eastAsia="SimSun"/>
          <w:sz w:val="28"/>
          <w:szCs w:val="28"/>
          <w:bdr w:val="none" w:sz="0" w:space="0" w:color="auto" w:frame="1"/>
          <w:lang w:val="vi-VN"/>
        </w:rPr>
        <w:t xml:space="preserve"> chơi</w:t>
      </w:r>
    </w:p>
    <w:p w14:paraId="49E6716D" w14:textId="489D0E61" w:rsidR="000F741E" w:rsidRPr="002A05EF" w:rsidRDefault="000F741E" w:rsidP="00696FBE">
      <w:pPr>
        <w:pStyle w:val="NormalWeb"/>
        <w:shd w:val="clear" w:color="auto" w:fill="FFFFFF"/>
        <w:spacing w:before="0" w:beforeAutospacing="0" w:after="0" w:afterAutospacing="0"/>
        <w:rPr>
          <w:rStyle w:val="Strong"/>
          <w:rFonts w:eastAsia="SimSun"/>
          <w:sz w:val="28"/>
          <w:szCs w:val="28"/>
          <w:bdr w:val="none" w:sz="0" w:space="0" w:color="auto" w:frame="1"/>
          <w:lang w:val="vi-VN"/>
        </w:rPr>
      </w:pPr>
      <w:r w:rsidRPr="002A05EF">
        <w:rPr>
          <w:rStyle w:val="Strong"/>
          <w:rFonts w:eastAsia="SimSun"/>
          <w:sz w:val="28"/>
          <w:szCs w:val="28"/>
          <w:bdr w:val="none" w:sz="0" w:space="0" w:color="auto" w:frame="1"/>
        </w:rPr>
        <w:tab/>
        <w:t>Trò</w:t>
      </w:r>
      <w:r w:rsidRPr="002A05EF">
        <w:rPr>
          <w:rStyle w:val="Strong"/>
          <w:rFonts w:eastAsia="SimSun"/>
          <w:sz w:val="28"/>
          <w:szCs w:val="28"/>
          <w:bdr w:val="none" w:sz="0" w:space="0" w:color="auto" w:frame="1"/>
          <w:lang w:val="vi-VN"/>
        </w:rPr>
        <w:t xml:space="preserve"> chơi</w:t>
      </w:r>
      <w:r w:rsidR="000554D9" w:rsidRPr="002A05EF">
        <w:rPr>
          <w:rStyle w:val="Strong"/>
          <w:rFonts w:eastAsia="SimSun"/>
          <w:sz w:val="28"/>
          <w:szCs w:val="28"/>
          <w:bdr w:val="none" w:sz="0" w:space="0" w:color="auto" w:frame="1"/>
          <w:lang w:val="vi-VN"/>
        </w:rPr>
        <w:t xml:space="preserve"> 1</w:t>
      </w:r>
      <w:r w:rsidRPr="002A05EF">
        <w:rPr>
          <w:rStyle w:val="Strong"/>
          <w:rFonts w:eastAsia="SimSun"/>
          <w:sz w:val="28"/>
          <w:szCs w:val="28"/>
          <w:bdr w:val="none" w:sz="0" w:space="0" w:color="auto" w:frame="1"/>
          <w:lang w:val="vi-VN"/>
        </w:rPr>
        <w:t>: Đội nào nhanh hơn</w:t>
      </w:r>
    </w:p>
    <w:p w14:paraId="4948F7A2" w14:textId="2DD892CE" w:rsidR="000F741E" w:rsidRPr="002A05EF" w:rsidRDefault="000F741E" w:rsidP="00696FBE">
      <w:pPr>
        <w:pStyle w:val="NormalWeb"/>
        <w:shd w:val="clear" w:color="auto" w:fill="FFFFFF"/>
        <w:spacing w:before="0" w:beforeAutospacing="0" w:after="0" w:afterAutospacing="0"/>
        <w:rPr>
          <w:rStyle w:val="Strong"/>
          <w:rFonts w:eastAsia="SimSun"/>
          <w:b w:val="0"/>
          <w:bCs w:val="0"/>
          <w:sz w:val="28"/>
          <w:szCs w:val="28"/>
          <w:bdr w:val="none" w:sz="0" w:space="0" w:color="auto" w:frame="1"/>
          <w:lang w:val="vi-VN"/>
        </w:rPr>
      </w:pPr>
      <w:r w:rsidRPr="002A05EF">
        <w:rPr>
          <w:rStyle w:val="Strong"/>
          <w:rFonts w:eastAsia="SimSun"/>
          <w:b w:val="0"/>
          <w:bCs w:val="0"/>
          <w:sz w:val="28"/>
          <w:szCs w:val="28"/>
          <w:bdr w:val="none" w:sz="0" w:space="0" w:color="auto" w:frame="1"/>
          <w:lang w:val="vi-VN"/>
        </w:rPr>
        <w:tab/>
        <w:t>- Luật chơi: đội nào gắn đúng và nhanh hơn đội đó thắng</w:t>
      </w:r>
    </w:p>
    <w:p w14:paraId="1B90C233" w14:textId="5F4CD252" w:rsidR="000F741E" w:rsidRPr="002A05EF" w:rsidRDefault="000F741E" w:rsidP="00696FBE">
      <w:pPr>
        <w:pStyle w:val="NormalWeb"/>
        <w:shd w:val="clear" w:color="auto" w:fill="FFFFFF"/>
        <w:spacing w:before="0" w:beforeAutospacing="0" w:after="0" w:afterAutospacing="0"/>
        <w:rPr>
          <w:rStyle w:val="Strong"/>
          <w:rFonts w:eastAsia="SimSun"/>
          <w:b w:val="0"/>
          <w:bCs w:val="0"/>
          <w:sz w:val="28"/>
          <w:szCs w:val="28"/>
          <w:bdr w:val="none" w:sz="0" w:space="0" w:color="auto" w:frame="1"/>
          <w:lang w:val="vi-VN"/>
        </w:rPr>
      </w:pPr>
      <w:r w:rsidRPr="002A05EF">
        <w:rPr>
          <w:rStyle w:val="Strong"/>
          <w:rFonts w:eastAsia="SimSun"/>
          <w:b w:val="0"/>
          <w:bCs w:val="0"/>
          <w:sz w:val="28"/>
          <w:szCs w:val="28"/>
          <w:bdr w:val="none" w:sz="0" w:space="0" w:color="auto" w:frame="1"/>
          <w:lang w:val="vi-VN"/>
        </w:rPr>
        <w:tab/>
        <w:t>- Cách chơi: Cô chia lớp thành 3 đội. Cô đã chuẩn bị rất nhiều bức tranh, nhiệm vụ của mỗi đội là lựa chọn các bức tranh và sắp xếp theo nội dung bài thơi cá voi.</w:t>
      </w:r>
    </w:p>
    <w:p w14:paraId="5E0BFFA4" w14:textId="194507ED" w:rsidR="000F741E" w:rsidRPr="002A05EF" w:rsidRDefault="000F741E" w:rsidP="00696FBE">
      <w:pPr>
        <w:pStyle w:val="NormalWeb"/>
        <w:shd w:val="clear" w:color="auto" w:fill="FFFFFF"/>
        <w:spacing w:before="0" w:beforeAutospacing="0" w:after="0" w:afterAutospacing="0"/>
        <w:rPr>
          <w:rStyle w:val="Strong"/>
          <w:rFonts w:eastAsia="SimSun"/>
          <w:b w:val="0"/>
          <w:bCs w:val="0"/>
          <w:sz w:val="28"/>
          <w:szCs w:val="28"/>
          <w:bdr w:val="none" w:sz="0" w:space="0" w:color="auto" w:frame="1"/>
          <w:lang w:val="vi-VN"/>
        </w:rPr>
      </w:pPr>
      <w:r w:rsidRPr="002A05EF">
        <w:rPr>
          <w:rStyle w:val="Strong"/>
          <w:rFonts w:eastAsia="SimSun"/>
          <w:b w:val="0"/>
          <w:bCs w:val="0"/>
          <w:sz w:val="28"/>
          <w:szCs w:val="28"/>
          <w:bdr w:val="none" w:sz="0" w:space="0" w:color="auto" w:frame="1"/>
          <w:lang w:val="vi-VN"/>
        </w:rPr>
        <w:tab/>
      </w:r>
      <w:r w:rsidR="000554D9" w:rsidRPr="002A05EF">
        <w:rPr>
          <w:rStyle w:val="Strong"/>
          <w:rFonts w:eastAsia="SimSun"/>
          <w:b w:val="0"/>
          <w:bCs w:val="0"/>
          <w:sz w:val="28"/>
          <w:szCs w:val="28"/>
          <w:bdr w:val="none" w:sz="0" w:space="0" w:color="auto" w:frame="1"/>
          <w:lang w:val="vi-VN"/>
        </w:rPr>
        <w:t>- Cô cho trẻ chơi, nhận xét tuyên dương</w:t>
      </w:r>
    </w:p>
    <w:p w14:paraId="550682D7" w14:textId="77777777" w:rsidR="001B729B" w:rsidRPr="002A05EF" w:rsidRDefault="000554D9" w:rsidP="00696FBE">
      <w:pPr>
        <w:pStyle w:val="NormalWeb"/>
        <w:shd w:val="clear" w:color="auto" w:fill="FFFFFF"/>
        <w:spacing w:before="0" w:beforeAutospacing="0" w:after="0" w:afterAutospacing="0"/>
        <w:rPr>
          <w:rStyle w:val="Strong"/>
          <w:rFonts w:eastAsia="SimSun"/>
          <w:sz w:val="28"/>
          <w:szCs w:val="28"/>
          <w:bdr w:val="none" w:sz="0" w:space="0" w:color="auto" w:frame="1"/>
          <w:lang w:val="vi-VN"/>
        </w:rPr>
      </w:pPr>
      <w:r w:rsidRPr="002A05EF">
        <w:rPr>
          <w:rStyle w:val="Strong"/>
          <w:rFonts w:eastAsia="SimSun"/>
          <w:b w:val="0"/>
          <w:bCs w:val="0"/>
          <w:sz w:val="28"/>
          <w:szCs w:val="28"/>
          <w:bdr w:val="none" w:sz="0" w:space="0" w:color="auto" w:frame="1"/>
          <w:lang w:val="vi-VN"/>
        </w:rPr>
        <w:tab/>
      </w:r>
      <w:r w:rsidRPr="002A05EF">
        <w:rPr>
          <w:rStyle w:val="Strong"/>
          <w:rFonts w:eastAsia="SimSun"/>
          <w:sz w:val="28"/>
          <w:szCs w:val="28"/>
          <w:bdr w:val="none" w:sz="0" w:space="0" w:color="auto" w:frame="1"/>
        </w:rPr>
        <w:t>Trò</w:t>
      </w:r>
      <w:r w:rsidRPr="002A05EF">
        <w:rPr>
          <w:rStyle w:val="Strong"/>
          <w:rFonts w:eastAsia="SimSun"/>
          <w:sz w:val="28"/>
          <w:szCs w:val="28"/>
          <w:bdr w:val="none" w:sz="0" w:space="0" w:color="auto" w:frame="1"/>
          <w:lang w:val="vi-VN"/>
        </w:rPr>
        <w:t xml:space="preserve"> chơi</w:t>
      </w:r>
      <w:r w:rsidRPr="002A05EF">
        <w:rPr>
          <w:rStyle w:val="Strong"/>
          <w:rFonts w:eastAsia="SimSun"/>
          <w:sz w:val="28"/>
          <w:szCs w:val="28"/>
          <w:bdr w:val="none" w:sz="0" w:space="0" w:color="auto" w:frame="1"/>
          <w:lang w:val="vi-VN"/>
        </w:rPr>
        <w:t xml:space="preserve"> 2</w:t>
      </w:r>
      <w:r w:rsidRPr="002A05EF">
        <w:rPr>
          <w:rStyle w:val="Strong"/>
          <w:rFonts w:eastAsia="SimSun"/>
          <w:sz w:val="28"/>
          <w:szCs w:val="28"/>
          <w:bdr w:val="none" w:sz="0" w:space="0" w:color="auto" w:frame="1"/>
          <w:lang w:val="vi-VN"/>
        </w:rPr>
        <w:t xml:space="preserve">: </w:t>
      </w:r>
      <w:r w:rsidRPr="002A05EF">
        <w:rPr>
          <w:rStyle w:val="Strong"/>
          <w:rFonts w:eastAsia="SimSun"/>
          <w:sz w:val="28"/>
          <w:szCs w:val="28"/>
          <w:bdr w:val="none" w:sz="0" w:space="0" w:color="auto" w:frame="1"/>
          <w:lang w:val="vi-VN"/>
        </w:rPr>
        <w:t>Ghép tranh</w:t>
      </w:r>
    </w:p>
    <w:p w14:paraId="75BAE96C" w14:textId="77777777" w:rsidR="001B729B" w:rsidRPr="002A05EF" w:rsidRDefault="001B729B" w:rsidP="00696FBE">
      <w:pPr>
        <w:pStyle w:val="NormalWeb"/>
        <w:shd w:val="clear" w:color="auto" w:fill="FFFFFF"/>
        <w:spacing w:before="0" w:beforeAutospacing="0" w:after="0" w:afterAutospacing="0"/>
        <w:rPr>
          <w:rFonts w:eastAsia="SimSun"/>
          <w:b/>
          <w:bCs/>
          <w:sz w:val="28"/>
          <w:szCs w:val="28"/>
          <w:bdr w:val="none" w:sz="0" w:space="0" w:color="auto" w:frame="1"/>
          <w:lang w:val="vi-VN"/>
        </w:rPr>
      </w:pPr>
      <w:r w:rsidRPr="002A05EF">
        <w:rPr>
          <w:rStyle w:val="Strong"/>
          <w:rFonts w:eastAsia="SimSun"/>
          <w:b w:val="0"/>
          <w:bCs w:val="0"/>
          <w:sz w:val="28"/>
          <w:szCs w:val="28"/>
          <w:bdr w:val="none" w:sz="0" w:space="0" w:color="auto" w:frame="1"/>
          <w:lang w:val="vi-VN"/>
        </w:rPr>
        <w:tab/>
      </w:r>
      <w:r w:rsidRPr="002A05EF">
        <w:rPr>
          <w:rFonts w:eastAsia="SimSun"/>
          <w:sz w:val="28"/>
          <w:szCs w:val="28"/>
          <w:bdr w:val="none" w:sz="0" w:space="0" w:color="auto" w:frame="1"/>
          <w:lang w:val="vi-VN"/>
        </w:rPr>
        <w:t>- Cô nêu luật chơi, cách chơi</w:t>
      </w:r>
    </w:p>
    <w:p w14:paraId="42962AD7" w14:textId="29EBB57F" w:rsidR="001B729B" w:rsidRPr="002A05EF" w:rsidRDefault="001B729B" w:rsidP="00696FBE">
      <w:pPr>
        <w:pStyle w:val="NormalWeb"/>
        <w:shd w:val="clear" w:color="auto" w:fill="FFFFFF"/>
        <w:spacing w:before="0" w:beforeAutospacing="0" w:after="0" w:afterAutospacing="0"/>
        <w:rPr>
          <w:rFonts w:eastAsia="SimSun"/>
          <w:b/>
          <w:bCs/>
          <w:sz w:val="28"/>
          <w:szCs w:val="28"/>
          <w:bdr w:val="none" w:sz="0" w:space="0" w:color="auto" w:frame="1"/>
          <w:lang w:val="vi-VN"/>
        </w:rPr>
      </w:pPr>
      <w:r w:rsidRPr="002A05EF">
        <w:rPr>
          <w:rFonts w:eastAsia="SimSun"/>
          <w:b/>
          <w:bCs/>
          <w:sz w:val="28"/>
          <w:szCs w:val="28"/>
          <w:bdr w:val="none" w:sz="0" w:space="0" w:color="auto" w:frame="1"/>
          <w:lang w:val="vi-VN"/>
        </w:rPr>
        <w:tab/>
        <w:t xml:space="preserve">- </w:t>
      </w:r>
      <w:r w:rsidRPr="002A05EF">
        <w:rPr>
          <w:rFonts w:eastAsia="SimSun"/>
          <w:sz w:val="28"/>
          <w:szCs w:val="28"/>
          <w:bdr w:val="none" w:sz="0" w:space="0" w:color="auto" w:frame="1"/>
          <w:lang w:val="vi-VN"/>
        </w:rPr>
        <w:t>Cô tổ chức cho trẻ chơi</w:t>
      </w:r>
    </w:p>
    <w:p w14:paraId="418E7B49" w14:textId="77777777" w:rsidR="001B729B" w:rsidRPr="002A05EF" w:rsidRDefault="00DD263B" w:rsidP="00696FBE">
      <w:pPr>
        <w:pStyle w:val="NormalWeb"/>
        <w:shd w:val="clear" w:color="auto" w:fill="FFFFFF"/>
        <w:spacing w:before="0" w:beforeAutospacing="0" w:after="0" w:afterAutospacing="0"/>
        <w:rPr>
          <w:b/>
          <w:bCs/>
          <w:sz w:val="28"/>
          <w:szCs w:val="28"/>
          <w:lang w:val="vi-VN"/>
        </w:rPr>
      </w:pPr>
      <w:r w:rsidRPr="002A05EF">
        <w:rPr>
          <w:sz w:val="28"/>
          <w:szCs w:val="28"/>
        </w:rPr>
        <w:tab/>
      </w:r>
      <w:r w:rsidR="001B729B" w:rsidRPr="002A05EF">
        <w:rPr>
          <w:b/>
          <w:bCs/>
          <w:sz w:val="28"/>
          <w:szCs w:val="28"/>
          <w:lang w:val="vi-VN"/>
        </w:rPr>
        <w:t>* Kết thúc hoạt động:</w:t>
      </w:r>
    </w:p>
    <w:p w14:paraId="4F68CF7B" w14:textId="121C7611" w:rsidR="00396121" w:rsidRPr="002A05EF" w:rsidRDefault="001B729B" w:rsidP="00696FBE">
      <w:pPr>
        <w:pStyle w:val="NormalWeb"/>
        <w:shd w:val="clear" w:color="auto" w:fill="FFFFFF"/>
        <w:spacing w:before="0" w:beforeAutospacing="0" w:after="0" w:afterAutospacing="0"/>
        <w:rPr>
          <w:sz w:val="28"/>
          <w:szCs w:val="28"/>
        </w:rPr>
      </w:pPr>
      <w:r w:rsidRPr="002A05EF">
        <w:rPr>
          <w:sz w:val="28"/>
          <w:szCs w:val="28"/>
          <w:lang w:val="vi-VN"/>
        </w:rPr>
        <w:tab/>
      </w:r>
      <w:r w:rsidR="00396121" w:rsidRPr="002A05EF">
        <w:rPr>
          <w:sz w:val="28"/>
          <w:szCs w:val="28"/>
        </w:rPr>
        <w:t>Cho trẻ hát: Cá vàng bơi.</w:t>
      </w:r>
    </w:p>
    <w:p w14:paraId="3926B222" w14:textId="7140190D" w:rsidR="00D6102B" w:rsidRPr="002A05EF" w:rsidRDefault="00C01D2E" w:rsidP="00696FBE">
      <w:pPr>
        <w:spacing w:line="276" w:lineRule="auto"/>
        <w:ind w:left="426"/>
        <w:jc w:val="both"/>
        <w:rPr>
          <w:rFonts w:cs="Times New Roman"/>
          <w:sz w:val="28"/>
          <w:szCs w:val="28"/>
          <w:u w:val="single"/>
          <w:lang w:val="vi-VN"/>
        </w:rPr>
      </w:pPr>
      <w:r w:rsidRPr="002A05EF">
        <w:rPr>
          <w:rFonts w:cs="Times New Roman"/>
          <w:b/>
          <w:sz w:val="28"/>
          <w:szCs w:val="28"/>
        </w:rPr>
        <w:tab/>
      </w:r>
      <w:r w:rsidR="00D6102B" w:rsidRPr="002A05EF">
        <w:rPr>
          <w:rFonts w:cs="Times New Roman"/>
          <w:b/>
          <w:sz w:val="28"/>
          <w:szCs w:val="28"/>
        </w:rPr>
        <w:t xml:space="preserve">IV. VỆ </w:t>
      </w:r>
      <w:r w:rsidR="00032BE6" w:rsidRPr="002A05EF">
        <w:rPr>
          <w:rFonts w:cs="Times New Roman"/>
          <w:b/>
          <w:sz w:val="28"/>
          <w:szCs w:val="28"/>
        </w:rPr>
        <w:t>SINH</w:t>
      </w:r>
      <w:r w:rsidR="00032BE6" w:rsidRPr="002A05EF">
        <w:rPr>
          <w:rFonts w:cs="Times New Roman"/>
          <w:b/>
          <w:sz w:val="28"/>
          <w:szCs w:val="28"/>
          <w:lang w:val="vi-VN"/>
        </w:rPr>
        <w:t>,</w:t>
      </w:r>
      <w:r w:rsidR="00D6102B" w:rsidRPr="002A05EF">
        <w:rPr>
          <w:rFonts w:cs="Times New Roman"/>
          <w:b/>
          <w:sz w:val="28"/>
          <w:szCs w:val="28"/>
        </w:rPr>
        <w:t xml:space="preserve"> </w:t>
      </w:r>
      <w:r w:rsidR="00032BE6" w:rsidRPr="002A05EF">
        <w:rPr>
          <w:rFonts w:cs="Times New Roman"/>
          <w:b/>
          <w:sz w:val="28"/>
          <w:szCs w:val="28"/>
          <w:lang w:val="vi-VN"/>
        </w:rPr>
        <w:t>ĂN,</w:t>
      </w:r>
      <w:r w:rsidR="00D6102B" w:rsidRPr="002A05EF">
        <w:rPr>
          <w:rFonts w:cs="Times New Roman"/>
          <w:b/>
          <w:sz w:val="28"/>
          <w:szCs w:val="28"/>
          <w:lang w:val="vi-VN"/>
        </w:rPr>
        <w:t xml:space="preserve"> </w:t>
      </w:r>
      <w:r w:rsidR="008471D4" w:rsidRPr="002A05EF">
        <w:rPr>
          <w:rFonts w:cs="Times New Roman"/>
          <w:b/>
          <w:sz w:val="28"/>
          <w:szCs w:val="28"/>
          <w:lang w:val="vi-VN"/>
        </w:rPr>
        <w:t>NGỦ:</w:t>
      </w:r>
    </w:p>
    <w:p w14:paraId="1C8CA7A8" w14:textId="77777777" w:rsidR="00D6102B" w:rsidRPr="002A05EF" w:rsidRDefault="00D6102B" w:rsidP="00696FBE">
      <w:pPr>
        <w:spacing w:line="276" w:lineRule="auto"/>
        <w:ind w:firstLine="720"/>
        <w:jc w:val="both"/>
        <w:rPr>
          <w:rFonts w:cs="Times New Roman"/>
          <w:sz w:val="28"/>
          <w:szCs w:val="28"/>
        </w:rPr>
      </w:pPr>
      <w:r w:rsidRPr="002A05EF">
        <w:rPr>
          <w:rFonts w:cs="Times New Roman"/>
          <w:sz w:val="28"/>
          <w:szCs w:val="28"/>
        </w:rPr>
        <w:t>- Nhắc trẻ ăn nhiều cơm, ăn hết xuất cơm của mình. Rửa tay trước khi ăn và sau khi đi vệ sinh….</w:t>
      </w:r>
    </w:p>
    <w:p w14:paraId="6E20A1F3" w14:textId="12441EBE" w:rsidR="00ED6CE5" w:rsidRPr="002A05EF" w:rsidRDefault="00D6102B" w:rsidP="00696FBE">
      <w:pPr>
        <w:spacing w:line="276" w:lineRule="auto"/>
        <w:ind w:firstLine="720"/>
        <w:contextualSpacing/>
        <w:jc w:val="both"/>
        <w:rPr>
          <w:rFonts w:eastAsia="Calibri" w:cs="Times New Roman"/>
          <w:b/>
          <w:sz w:val="28"/>
          <w:szCs w:val="28"/>
        </w:rPr>
      </w:pPr>
      <w:r w:rsidRPr="002A05EF">
        <w:rPr>
          <w:rFonts w:eastAsia="Calibri" w:cs="Times New Roman"/>
          <w:sz w:val="28"/>
          <w:szCs w:val="28"/>
        </w:rPr>
        <w:t>- Nhắc trẻ ngủ đủ giấc, ngủ ngon.</w:t>
      </w:r>
    </w:p>
    <w:p w14:paraId="2DA53C92" w14:textId="77777777" w:rsidR="000B68D5" w:rsidRPr="002A05EF" w:rsidRDefault="000B68D5" w:rsidP="00696FBE">
      <w:pPr>
        <w:spacing w:line="276" w:lineRule="auto"/>
        <w:jc w:val="both"/>
        <w:rPr>
          <w:rFonts w:cs="Times New Roman"/>
          <w:sz w:val="28"/>
          <w:szCs w:val="28"/>
        </w:rPr>
      </w:pPr>
      <w:r w:rsidRPr="002A05EF">
        <w:rPr>
          <w:rFonts w:cs="Times New Roman"/>
          <w:b/>
          <w:bCs/>
          <w:sz w:val="28"/>
          <w:szCs w:val="28"/>
          <w:lang w:val="it-IT"/>
        </w:rPr>
        <w:tab/>
        <w:t>V. HOẠT ĐỘNG CHIỀU:</w:t>
      </w:r>
      <w:r w:rsidRPr="002A05EF">
        <w:rPr>
          <w:rFonts w:cs="Times New Roman"/>
          <w:sz w:val="28"/>
          <w:szCs w:val="28"/>
        </w:rPr>
        <w:t xml:space="preserve"> </w:t>
      </w:r>
    </w:p>
    <w:p w14:paraId="1E086208" w14:textId="77777777" w:rsidR="000B68D5" w:rsidRPr="002A05EF" w:rsidRDefault="000B68D5" w:rsidP="00696FBE">
      <w:pPr>
        <w:spacing w:line="276" w:lineRule="auto"/>
        <w:jc w:val="both"/>
        <w:rPr>
          <w:rFonts w:eastAsia="MS Mincho" w:cs="Times New Roman"/>
          <w:b/>
          <w:sz w:val="28"/>
          <w:szCs w:val="28"/>
        </w:rPr>
      </w:pPr>
      <w:r w:rsidRPr="002A05EF">
        <w:rPr>
          <w:rFonts w:cs="Times New Roman"/>
          <w:sz w:val="28"/>
          <w:szCs w:val="28"/>
        </w:rPr>
        <w:tab/>
        <w:t>- Luyện kỹ năng phát âm rõ ràng</w:t>
      </w:r>
      <w:r w:rsidRPr="002A05EF">
        <w:rPr>
          <w:rFonts w:eastAsia="MS Mincho" w:cs="Times New Roman"/>
          <w:b/>
          <w:sz w:val="28"/>
          <w:szCs w:val="28"/>
        </w:rPr>
        <w:t xml:space="preserve"> </w:t>
      </w:r>
    </w:p>
    <w:p w14:paraId="2CAC6001" w14:textId="7580CE8A" w:rsidR="000B68D5" w:rsidRPr="002A05EF" w:rsidRDefault="000B68D5" w:rsidP="00696FBE">
      <w:pPr>
        <w:spacing w:line="276" w:lineRule="auto"/>
        <w:jc w:val="both"/>
        <w:rPr>
          <w:rFonts w:cs="Times New Roman"/>
          <w:b/>
          <w:bCs/>
          <w:sz w:val="28"/>
          <w:szCs w:val="28"/>
          <w:lang w:val="vi-VN"/>
        </w:rPr>
      </w:pPr>
      <w:r w:rsidRPr="002A05EF">
        <w:rPr>
          <w:rFonts w:eastAsia="MS Mincho" w:cs="Times New Roman"/>
          <w:b/>
          <w:sz w:val="28"/>
          <w:szCs w:val="28"/>
        </w:rPr>
        <w:tab/>
      </w:r>
      <w:r w:rsidRPr="002A05EF">
        <w:rPr>
          <w:rFonts w:cs="Times New Roman"/>
          <w:sz w:val="28"/>
          <w:szCs w:val="28"/>
        </w:rPr>
        <w:t xml:space="preserve">- </w:t>
      </w:r>
      <w:bookmarkStart w:id="1" w:name="_Hlk116516788"/>
      <w:r w:rsidRPr="002A05EF">
        <w:rPr>
          <w:rFonts w:cs="Times New Roman"/>
          <w:sz w:val="28"/>
          <w:szCs w:val="28"/>
        </w:rPr>
        <w:t xml:space="preserve">Tăng cường </w:t>
      </w:r>
      <w:bookmarkStart w:id="2" w:name="_Hlk116516775"/>
      <w:r w:rsidRPr="002A05EF">
        <w:rPr>
          <w:rFonts w:cs="Times New Roman"/>
          <w:sz w:val="28"/>
          <w:szCs w:val="28"/>
        </w:rPr>
        <w:t xml:space="preserve">tiếng </w:t>
      </w:r>
      <w:bookmarkEnd w:id="1"/>
      <w:bookmarkEnd w:id="2"/>
      <w:r w:rsidRPr="002A05EF">
        <w:rPr>
          <w:rFonts w:cs="Times New Roman"/>
          <w:sz w:val="28"/>
          <w:szCs w:val="28"/>
        </w:rPr>
        <w:t>việt</w:t>
      </w:r>
      <w:r w:rsidRPr="002A05EF">
        <w:rPr>
          <w:rFonts w:cs="Times New Roman"/>
          <w:sz w:val="28"/>
          <w:szCs w:val="28"/>
          <w:lang w:val="vi-VN"/>
        </w:rPr>
        <w:t xml:space="preserve">: </w:t>
      </w:r>
    </w:p>
    <w:p w14:paraId="13CD7C2A" w14:textId="67BEE304" w:rsidR="00ED6CE5" w:rsidRPr="002A05EF" w:rsidRDefault="0040444D" w:rsidP="00696FBE">
      <w:pPr>
        <w:spacing w:line="276" w:lineRule="auto"/>
        <w:ind w:firstLine="360"/>
        <w:jc w:val="both"/>
        <w:rPr>
          <w:rFonts w:cs="Times New Roman"/>
          <w:b/>
          <w:bCs/>
          <w:sz w:val="28"/>
          <w:szCs w:val="28"/>
          <w:lang w:val="it-IT"/>
        </w:rPr>
      </w:pPr>
      <w:r w:rsidRPr="002A05EF">
        <w:rPr>
          <w:rFonts w:cs="Times New Roman"/>
          <w:b/>
          <w:bCs/>
          <w:sz w:val="28"/>
          <w:szCs w:val="28"/>
          <w:lang w:val="it-IT"/>
        </w:rPr>
        <w:tab/>
      </w:r>
      <w:r w:rsidR="00341DCD" w:rsidRPr="002A05EF">
        <w:rPr>
          <w:rFonts w:cs="Times New Roman"/>
          <w:b/>
          <w:bCs/>
          <w:sz w:val="28"/>
          <w:szCs w:val="28"/>
          <w:lang w:val="it-IT"/>
        </w:rPr>
        <w:t>VI</w:t>
      </w:r>
      <w:r w:rsidR="00ED6CE5" w:rsidRPr="002A05EF">
        <w:rPr>
          <w:rFonts w:cs="Times New Roman"/>
          <w:b/>
          <w:bCs/>
          <w:sz w:val="28"/>
          <w:szCs w:val="28"/>
          <w:lang w:val="it-IT"/>
        </w:rPr>
        <w:t>.</w:t>
      </w:r>
      <w:r w:rsidR="005326FA" w:rsidRPr="002A05EF">
        <w:rPr>
          <w:rFonts w:cs="Times New Roman"/>
          <w:b/>
          <w:bCs/>
          <w:sz w:val="28"/>
          <w:szCs w:val="28"/>
          <w:lang w:val="vi-VN"/>
        </w:rPr>
        <w:t xml:space="preserve"> </w:t>
      </w:r>
      <w:r w:rsidR="00ED6CE5" w:rsidRPr="002A05EF">
        <w:rPr>
          <w:rFonts w:cs="Times New Roman"/>
          <w:b/>
          <w:bCs/>
          <w:sz w:val="28"/>
          <w:szCs w:val="28"/>
          <w:lang w:val="it-IT"/>
        </w:rPr>
        <w:t>NHẬN XÉT CUỐI NGÀY:</w:t>
      </w:r>
    </w:p>
    <w:p w14:paraId="25C8B363" w14:textId="1F96A56C" w:rsidR="008D4995" w:rsidRPr="002A05EF" w:rsidRDefault="00ED6CE5" w:rsidP="00696FBE">
      <w:pPr>
        <w:spacing w:line="276" w:lineRule="auto"/>
        <w:jc w:val="both"/>
        <w:rPr>
          <w:rFonts w:cs="Times New Roman"/>
          <w:bCs/>
          <w:sz w:val="28"/>
          <w:szCs w:val="28"/>
          <w:lang w:val="vi-VN"/>
        </w:rPr>
      </w:pPr>
      <w:r w:rsidRPr="002A05EF">
        <w:rPr>
          <w:rFonts w:cs="Times New Roman"/>
          <w:bCs/>
          <w:sz w:val="28"/>
          <w:szCs w:val="28"/>
        </w:rPr>
        <w:t>…………………………………………………………………………………………………………………………………………………………………………………………</w:t>
      </w:r>
      <w:r w:rsidR="003A040F" w:rsidRPr="002A05EF">
        <w:rPr>
          <w:rFonts w:cs="Times New Roman"/>
          <w:bCs/>
          <w:sz w:val="28"/>
          <w:szCs w:val="28"/>
        </w:rPr>
        <w:t>……………………………………………………………………………………</w:t>
      </w:r>
      <w:r w:rsidR="0040444D" w:rsidRPr="002A05EF">
        <w:rPr>
          <w:rFonts w:cs="Times New Roman"/>
          <w:bCs/>
          <w:sz w:val="28"/>
          <w:szCs w:val="28"/>
          <w:lang w:val="vi-VN"/>
        </w:rPr>
        <w:t>.........................................................................................................</w:t>
      </w:r>
    </w:p>
    <w:p w14:paraId="09910EA9" w14:textId="77777777" w:rsidR="008D4995" w:rsidRPr="002A05EF" w:rsidRDefault="00F16B5D" w:rsidP="00696FBE">
      <w:pPr>
        <w:spacing w:line="276" w:lineRule="auto"/>
        <w:jc w:val="both"/>
        <w:rPr>
          <w:rFonts w:cs="Times New Roman"/>
          <w:bCs/>
          <w:sz w:val="28"/>
          <w:szCs w:val="28"/>
          <w:lang w:val="vi-VN"/>
        </w:rPr>
      </w:pPr>
      <w:r w:rsidRPr="002A05EF">
        <w:rPr>
          <w:rFonts w:cs="Times New Roman"/>
          <w:bCs/>
          <w:sz w:val="28"/>
          <w:szCs w:val="28"/>
        </w:rPr>
        <w:t>………</w:t>
      </w:r>
      <w:r w:rsidRPr="002A05EF">
        <w:rPr>
          <w:rFonts w:cs="Times New Roman"/>
          <w:bCs/>
          <w:sz w:val="28"/>
          <w:szCs w:val="28"/>
          <w:lang w:val="vi-VN"/>
        </w:rPr>
        <w:t>........................................................................................................................</w:t>
      </w:r>
      <w:r w:rsidRPr="002A05EF">
        <w:rPr>
          <w:rFonts w:cs="Times New Roman"/>
          <w:bCs/>
          <w:sz w:val="28"/>
          <w:szCs w:val="28"/>
        </w:rPr>
        <w:t>………</w:t>
      </w:r>
      <w:r w:rsidRPr="002A05EF">
        <w:rPr>
          <w:rFonts w:cs="Times New Roman"/>
          <w:bCs/>
          <w:sz w:val="28"/>
          <w:szCs w:val="28"/>
          <w:lang w:val="vi-VN"/>
        </w:rPr>
        <w:t>..................................................................................................................</w:t>
      </w:r>
      <w:r w:rsidR="008D4995" w:rsidRPr="002A05EF">
        <w:rPr>
          <w:rFonts w:cs="Times New Roman"/>
          <w:bCs/>
          <w:sz w:val="28"/>
          <w:szCs w:val="28"/>
        </w:rPr>
        <w:t>………………</w:t>
      </w:r>
      <w:r w:rsidR="008D4995" w:rsidRPr="002A05EF">
        <w:rPr>
          <w:rFonts w:cs="Times New Roman"/>
          <w:bCs/>
          <w:sz w:val="28"/>
          <w:szCs w:val="28"/>
          <w:lang w:val="vi-VN"/>
        </w:rPr>
        <w:t>.........................................................................................................</w:t>
      </w:r>
    </w:p>
    <w:p w14:paraId="4F966EBB" w14:textId="77777777" w:rsidR="008D4995" w:rsidRPr="002A05EF" w:rsidRDefault="008D4995" w:rsidP="00696FBE">
      <w:pPr>
        <w:tabs>
          <w:tab w:val="left" w:pos="2685"/>
          <w:tab w:val="center" w:pos="5220"/>
        </w:tabs>
        <w:spacing w:line="276" w:lineRule="auto"/>
        <w:jc w:val="both"/>
        <w:rPr>
          <w:rFonts w:cs="Times New Roman"/>
          <w:bCs/>
          <w:sz w:val="28"/>
          <w:szCs w:val="28"/>
          <w:lang w:val="vi-VN"/>
        </w:rPr>
      </w:pPr>
      <w:r w:rsidRPr="002A05EF">
        <w:rPr>
          <w:rFonts w:cs="Times New Roman"/>
          <w:bCs/>
          <w:sz w:val="28"/>
          <w:szCs w:val="28"/>
        </w:rPr>
        <w:t>………</w:t>
      </w:r>
      <w:r w:rsidRPr="002A05EF">
        <w:rPr>
          <w:rFonts w:cs="Times New Roman"/>
          <w:bCs/>
          <w:sz w:val="28"/>
          <w:szCs w:val="28"/>
          <w:lang w:val="vi-VN"/>
        </w:rPr>
        <w:t>........................................................................................................................</w:t>
      </w:r>
      <w:r w:rsidRPr="002A05EF">
        <w:rPr>
          <w:rFonts w:cs="Times New Roman"/>
          <w:bCs/>
          <w:sz w:val="28"/>
          <w:szCs w:val="28"/>
        </w:rPr>
        <w:t>………</w:t>
      </w:r>
      <w:r w:rsidRPr="002A05EF">
        <w:rPr>
          <w:rFonts w:cs="Times New Roman"/>
          <w:bCs/>
          <w:sz w:val="28"/>
          <w:szCs w:val="28"/>
          <w:lang w:val="vi-VN"/>
        </w:rPr>
        <w:t>..................................................................................................................</w:t>
      </w:r>
    </w:p>
    <w:p w14:paraId="29E58DCA" w14:textId="77777777" w:rsidR="008D4995" w:rsidRPr="002A05EF" w:rsidRDefault="008D4995" w:rsidP="00696FBE">
      <w:pPr>
        <w:tabs>
          <w:tab w:val="left" w:pos="2685"/>
          <w:tab w:val="center" w:pos="5220"/>
        </w:tabs>
        <w:spacing w:line="276" w:lineRule="auto"/>
        <w:jc w:val="both"/>
        <w:rPr>
          <w:rFonts w:cs="Times New Roman"/>
          <w:bCs/>
          <w:sz w:val="28"/>
          <w:szCs w:val="28"/>
          <w:lang w:val="vi-VN"/>
        </w:rPr>
      </w:pPr>
    </w:p>
    <w:p w14:paraId="71D0D2D3" w14:textId="77777777" w:rsidR="008D4995" w:rsidRPr="002A05EF" w:rsidRDefault="008D4995" w:rsidP="00696FBE">
      <w:pPr>
        <w:tabs>
          <w:tab w:val="left" w:pos="2685"/>
          <w:tab w:val="center" w:pos="5220"/>
        </w:tabs>
        <w:spacing w:line="276" w:lineRule="auto"/>
        <w:jc w:val="both"/>
        <w:rPr>
          <w:rFonts w:cs="Times New Roman"/>
          <w:bCs/>
          <w:sz w:val="28"/>
          <w:szCs w:val="28"/>
          <w:lang w:val="vi-VN"/>
        </w:rPr>
      </w:pPr>
    </w:p>
    <w:p w14:paraId="2B823846" w14:textId="77777777" w:rsidR="008D4995" w:rsidRPr="002A05EF" w:rsidRDefault="008D4995" w:rsidP="00696FBE">
      <w:pPr>
        <w:tabs>
          <w:tab w:val="left" w:pos="2685"/>
          <w:tab w:val="center" w:pos="5220"/>
        </w:tabs>
        <w:spacing w:line="276" w:lineRule="auto"/>
        <w:jc w:val="both"/>
        <w:rPr>
          <w:rFonts w:cs="Times New Roman"/>
          <w:bCs/>
          <w:sz w:val="28"/>
          <w:szCs w:val="28"/>
          <w:lang w:val="vi-VN"/>
        </w:rPr>
      </w:pPr>
    </w:p>
    <w:p w14:paraId="459BEA41" w14:textId="77777777" w:rsidR="00C831F8" w:rsidRPr="002A05EF" w:rsidRDefault="00C831F8" w:rsidP="00696FBE">
      <w:pPr>
        <w:tabs>
          <w:tab w:val="left" w:pos="2685"/>
          <w:tab w:val="center" w:pos="5220"/>
        </w:tabs>
        <w:spacing w:line="276" w:lineRule="auto"/>
        <w:jc w:val="both"/>
        <w:rPr>
          <w:rFonts w:cs="Times New Roman"/>
          <w:bCs/>
          <w:sz w:val="28"/>
          <w:szCs w:val="28"/>
          <w:lang w:val="vi-VN"/>
        </w:rPr>
      </w:pPr>
    </w:p>
    <w:p w14:paraId="23BC21E7" w14:textId="77777777" w:rsidR="00C831F8" w:rsidRPr="002A05EF" w:rsidRDefault="00C831F8" w:rsidP="00696FBE">
      <w:pPr>
        <w:tabs>
          <w:tab w:val="left" w:pos="2685"/>
          <w:tab w:val="center" w:pos="5220"/>
        </w:tabs>
        <w:spacing w:line="276" w:lineRule="auto"/>
        <w:jc w:val="both"/>
        <w:rPr>
          <w:rFonts w:cs="Times New Roman"/>
          <w:bCs/>
          <w:sz w:val="28"/>
          <w:szCs w:val="28"/>
          <w:lang w:val="vi-VN"/>
        </w:rPr>
      </w:pPr>
    </w:p>
    <w:p w14:paraId="18281388" w14:textId="77777777" w:rsidR="00C831F8" w:rsidRPr="002A05EF" w:rsidRDefault="00C831F8" w:rsidP="00696FBE">
      <w:pPr>
        <w:tabs>
          <w:tab w:val="left" w:pos="2685"/>
          <w:tab w:val="center" w:pos="5220"/>
        </w:tabs>
        <w:spacing w:line="276" w:lineRule="auto"/>
        <w:jc w:val="both"/>
        <w:rPr>
          <w:rFonts w:cs="Times New Roman"/>
          <w:bCs/>
          <w:sz w:val="28"/>
          <w:szCs w:val="28"/>
          <w:lang w:val="vi-VN"/>
        </w:rPr>
      </w:pPr>
    </w:p>
    <w:p w14:paraId="1C32818C" w14:textId="77777777" w:rsidR="00C831F8" w:rsidRPr="002A05EF" w:rsidRDefault="00C831F8" w:rsidP="00696FBE">
      <w:pPr>
        <w:tabs>
          <w:tab w:val="left" w:pos="2685"/>
          <w:tab w:val="center" w:pos="5220"/>
        </w:tabs>
        <w:spacing w:line="276" w:lineRule="auto"/>
        <w:jc w:val="both"/>
        <w:rPr>
          <w:rFonts w:cs="Times New Roman"/>
          <w:bCs/>
          <w:sz w:val="28"/>
          <w:szCs w:val="28"/>
          <w:lang w:val="vi-VN"/>
        </w:rPr>
      </w:pPr>
    </w:p>
    <w:p w14:paraId="035E22BF" w14:textId="77777777" w:rsidR="00290A9F" w:rsidRPr="002A05EF" w:rsidRDefault="00290A9F" w:rsidP="00696FBE">
      <w:pPr>
        <w:tabs>
          <w:tab w:val="left" w:pos="2685"/>
          <w:tab w:val="center" w:pos="5220"/>
        </w:tabs>
        <w:spacing w:line="276" w:lineRule="auto"/>
        <w:jc w:val="both"/>
        <w:rPr>
          <w:rFonts w:cs="Times New Roman"/>
          <w:bCs/>
          <w:sz w:val="28"/>
          <w:szCs w:val="28"/>
          <w:lang w:val="vi-VN"/>
        </w:rPr>
      </w:pPr>
    </w:p>
    <w:p w14:paraId="1EFA7977" w14:textId="77777777" w:rsidR="00290A9F" w:rsidRPr="002A05EF" w:rsidRDefault="00290A9F" w:rsidP="00696FBE">
      <w:pPr>
        <w:tabs>
          <w:tab w:val="left" w:pos="2685"/>
          <w:tab w:val="center" w:pos="5220"/>
        </w:tabs>
        <w:spacing w:line="276" w:lineRule="auto"/>
        <w:jc w:val="both"/>
        <w:rPr>
          <w:rFonts w:cs="Times New Roman"/>
          <w:bCs/>
          <w:sz w:val="28"/>
          <w:szCs w:val="28"/>
          <w:lang w:val="vi-VN"/>
        </w:rPr>
      </w:pPr>
    </w:p>
    <w:p w14:paraId="262484D7" w14:textId="77777777" w:rsidR="00C831F8" w:rsidRPr="002A05EF" w:rsidRDefault="00C831F8" w:rsidP="00696FBE">
      <w:pPr>
        <w:tabs>
          <w:tab w:val="left" w:pos="2685"/>
          <w:tab w:val="center" w:pos="5220"/>
        </w:tabs>
        <w:spacing w:line="276" w:lineRule="auto"/>
        <w:jc w:val="both"/>
        <w:rPr>
          <w:rFonts w:cs="Times New Roman"/>
          <w:bCs/>
          <w:sz w:val="28"/>
          <w:szCs w:val="28"/>
          <w:lang w:val="vi-VN"/>
        </w:rPr>
      </w:pPr>
    </w:p>
    <w:p w14:paraId="63B7E36A" w14:textId="77777777" w:rsidR="0078562F" w:rsidRPr="002A05EF" w:rsidRDefault="0078562F" w:rsidP="00696FBE">
      <w:pPr>
        <w:tabs>
          <w:tab w:val="left" w:pos="2685"/>
          <w:tab w:val="center" w:pos="5220"/>
        </w:tabs>
        <w:spacing w:line="276" w:lineRule="auto"/>
        <w:jc w:val="both"/>
        <w:rPr>
          <w:rFonts w:cs="Times New Roman"/>
          <w:bCs/>
          <w:sz w:val="28"/>
          <w:szCs w:val="28"/>
          <w:lang w:val="vi-VN"/>
        </w:rPr>
      </w:pPr>
    </w:p>
    <w:p w14:paraId="46A9FFFD" w14:textId="77777777" w:rsidR="00EE2DE4" w:rsidRPr="002A05EF" w:rsidRDefault="00EE2DE4" w:rsidP="00696FBE">
      <w:pPr>
        <w:tabs>
          <w:tab w:val="left" w:pos="2685"/>
          <w:tab w:val="center" w:pos="5220"/>
        </w:tabs>
        <w:spacing w:line="276" w:lineRule="auto"/>
        <w:jc w:val="both"/>
        <w:rPr>
          <w:rFonts w:cs="Times New Roman"/>
          <w:bCs/>
          <w:sz w:val="28"/>
          <w:szCs w:val="28"/>
          <w:lang w:val="vi-VN"/>
        </w:rPr>
      </w:pPr>
    </w:p>
    <w:p w14:paraId="71C9732F" w14:textId="3C9B43BB" w:rsidR="00C45C12" w:rsidRPr="002A05EF" w:rsidRDefault="00C45C12" w:rsidP="00696FBE">
      <w:pPr>
        <w:tabs>
          <w:tab w:val="left" w:pos="2685"/>
          <w:tab w:val="center" w:pos="5220"/>
        </w:tabs>
        <w:spacing w:line="276" w:lineRule="auto"/>
        <w:jc w:val="center"/>
        <w:rPr>
          <w:rFonts w:cs="Times New Roman"/>
          <w:b/>
          <w:sz w:val="28"/>
          <w:szCs w:val="28"/>
        </w:rPr>
      </w:pPr>
      <w:r w:rsidRPr="002A05EF">
        <w:rPr>
          <w:rFonts w:cs="Times New Roman"/>
          <w:b/>
          <w:sz w:val="28"/>
          <w:szCs w:val="28"/>
        </w:rPr>
        <w:lastRenderedPageBreak/>
        <w:t>KẾ HOẠCH GIÁO</w:t>
      </w:r>
      <w:r w:rsidRPr="002A05EF">
        <w:rPr>
          <w:rFonts w:cs="Times New Roman"/>
          <w:b/>
          <w:sz w:val="28"/>
          <w:szCs w:val="28"/>
          <w:lang w:val="vi-VN"/>
        </w:rPr>
        <w:t xml:space="preserve"> DỤC </w:t>
      </w:r>
      <w:r w:rsidRPr="002A05EF">
        <w:rPr>
          <w:rFonts w:cs="Times New Roman"/>
          <w:b/>
          <w:sz w:val="28"/>
          <w:szCs w:val="28"/>
        </w:rPr>
        <w:t>NGÀY</w:t>
      </w:r>
    </w:p>
    <w:p w14:paraId="422E729F" w14:textId="75AC0422" w:rsidR="00ED6CE5" w:rsidRPr="002A05EF" w:rsidRDefault="00ED6CE5" w:rsidP="00696FBE">
      <w:pPr>
        <w:spacing w:line="276" w:lineRule="auto"/>
        <w:jc w:val="center"/>
        <w:rPr>
          <w:rFonts w:cs="Times New Roman"/>
          <w:b/>
          <w:bCs/>
          <w:sz w:val="28"/>
          <w:szCs w:val="28"/>
        </w:rPr>
      </w:pPr>
      <w:r w:rsidRPr="002A05EF">
        <w:rPr>
          <w:rFonts w:cs="Times New Roman"/>
          <w:b/>
          <w:bCs/>
          <w:sz w:val="28"/>
          <w:szCs w:val="28"/>
        </w:rPr>
        <w:t xml:space="preserve">Thứ tư ngày </w:t>
      </w:r>
      <w:r w:rsidR="00A13AA8" w:rsidRPr="002A05EF">
        <w:rPr>
          <w:rFonts w:cs="Times New Roman"/>
          <w:b/>
          <w:bCs/>
          <w:sz w:val="28"/>
          <w:szCs w:val="28"/>
        </w:rPr>
        <w:t>10</w:t>
      </w:r>
      <w:r w:rsidR="00376A94" w:rsidRPr="002A05EF">
        <w:rPr>
          <w:rFonts w:cs="Times New Roman"/>
          <w:b/>
          <w:bCs/>
          <w:sz w:val="28"/>
          <w:szCs w:val="28"/>
        </w:rPr>
        <w:t xml:space="preserve"> t</w:t>
      </w:r>
      <w:r w:rsidRPr="002A05EF">
        <w:rPr>
          <w:rFonts w:cs="Times New Roman"/>
          <w:b/>
          <w:bCs/>
          <w:sz w:val="28"/>
          <w:szCs w:val="28"/>
        </w:rPr>
        <w:t xml:space="preserve">háng </w:t>
      </w:r>
      <w:r w:rsidR="00A13AA8" w:rsidRPr="002A05EF">
        <w:rPr>
          <w:rFonts w:cs="Times New Roman"/>
          <w:b/>
          <w:bCs/>
          <w:sz w:val="28"/>
          <w:szCs w:val="28"/>
        </w:rPr>
        <w:t>1</w:t>
      </w:r>
      <w:r w:rsidRPr="002A05EF">
        <w:rPr>
          <w:rFonts w:cs="Times New Roman"/>
          <w:b/>
          <w:bCs/>
          <w:sz w:val="28"/>
          <w:szCs w:val="28"/>
        </w:rPr>
        <w:t xml:space="preserve"> năm </w:t>
      </w:r>
      <w:r w:rsidR="00A13AA8" w:rsidRPr="002A05EF">
        <w:rPr>
          <w:rFonts w:cs="Times New Roman"/>
          <w:b/>
          <w:bCs/>
          <w:sz w:val="28"/>
          <w:szCs w:val="28"/>
        </w:rPr>
        <w:t>2024</w:t>
      </w:r>
    </w:p>
    <w:p w14:paraId="4E862D7B" w14:textId="613DA537" w:rsidR="00DC1D53" w:rsidRPr="002A05EF" w:rsidRDefault="00DC1D53" w:rsidP="00696FBE">
      <w:pPr>
        <w:spacing w:line="276" w:lineRule="auto"/>
        <w:jc w:val="center"/>
        <w:rPr>
          <w:rFonts w:cs="Times New Roman"/>
          <w:b/>
          <w:i/>
          <w:sz w:val="28"/>
          <w:szCs w:val="28"/>
        </w:rPr>
      </w:pPr>
      <w:r w:rsidRPr="002A05EF">
        <w:rPr>
          <w:rFonts w:cs="Times New Roman"/>
          <w:b/>
          <w:i/>
          <w:sz w:val="28"/>
          <w:szCs w:val="28"/>
        </w:rPr>
        <w:t>Chủ đề nhánh: Con vật đáng yêu dưới nước</w:t>
      </w:r>
    </w:p>
    <w:p w14:paraId="3733A737" w14:textId="76A310FB" w:rsidR="00ED6CE5" w:rsidRPr="002A05EF" w:rsidRDefault="00B61F39" w:rsidP="00696FBE">
      <w:pPr>
        <w:spacing w:line="276" w:lineRule="auto"/>
        <w:jc w:val="both"/>
        <w:rPr>
          <w:rFonts w:cs="Times New Roman"/>
          <w:b/>
          <w:sz w:val="28"/>
          <w:szCs w:val="28"/>
        </w:rPr>
      </w:pPr>
      <w:r w:rsidRPr="002A05EF">
        <w:rPr>
          <w:rFonts w:cs="Times New Roman"/>
          <w:b/>
          <w:sz w:val="28"/>
          <w:szCs w:val="28"/>
        </w:rPr>
        <w:tab/>
      </w:r>
      <w:r w:rsidR="00ED6CE5" w:rsidRPr="002A05EF">
        <w:rPr>
          <w:rFonts w:cs="Times New Roman"/>
          <w:b/>
          <w:sz w:val="28"/>
          <w:szCs w:val="28"/>
        </w:rPr>
        <w:t>I. ĐÓN TRẺ:</w:t>
      </w:r>
    </w:p>
    <w:p w14:paraId="53A2AE5D" w14:textId="77777777" w:rsidR="00EF3E0A" w:rsidRPr="002A05EF" w:rsidRDefault="00ED6CE5" w:rsidP="00696FBE">
      <w:pPr>
        <w:spacing w:line="276" w:lineRule="auto"/>
        <w:jc w:val="both"/>
        <w:rPr>
          <w:rFonts w:cs="Times New Roman"/>
          <w:b/>
          <w:sz w:val="28"/>
          <w:szCs w:val="28"/>
        </w:rPr>
      </w:pPr>
      <w:r w:rsidRPr="002A05EF">
        <w:rPr>
          <w:rFonts w:cs="Times New Roman"/>
          <w:sz w:val="28"/>
          <w:szCs w:val="28"/>
        </w:rPr>
        <w:t xml:space="preserve"> </w:t>
      </w:r>
      <w:r w:rsidR="00EF3E0A" w:rsidRPr="002A05EF">
        <w:rPr>
          <w:rFonts w:cs="Times New Roman"/>
          <w:sz w:val="28"/>
          <w:szCs w:val="28"/>
        </w:rPr>
        <w:tab/>
      </w:r>
      <w:r w:rsidRPr="002A05EF">
        <w:rPr>
          <w:rFonts w:cs="Times New Roman"/>
          <w:sz w:val="28"/>
          <w:szCs w:val="28"/>
        </w:rPr>
        <w:t xml:space="preserve">- </w:t>
      </w:r>
      <w:r w:rsidRPr="002A05EF">
        <w:rPr>
          <w:rFonts w:cs="Times New Roman"/>
          <w:bCs/>
          <w:sz w:val="28"/>
          <w:szCs w:val="28"/>
        </w:rPr>
        <w:t>Cô đón trẻ nhắc trẻ cất đồ dùng đúng nơi quy định, nhắc trẻ chào bố mẹ, chào cô giáo.</w:t>
      </w:r>
      <w:r w:rsidRPr="002A05EF">
        <w:rPr>
          <w:rFonts w:cs="Times New Roman"/>
          <w:b/>
          <w:sz w:val="28"/>
          <w:szCs w:val="28"/>
        </w:rPr>
        <w:t xml:space="preserve"> </w:t>
      </w:r>
    </w:p>
    <w:p w14:paraId="0743925A" w14:textId="230A5AE8" w:rsidR="00ED6CE5" w:rsidRPr="002A05EF" w:rsidRDefault="00ED6CE5" w:rsidP="00696FBE">
      <w:pPr>
        <w:spacing w:line="276" w:lineRule="auto"/>
        <w:ind w:firstLine="720"/>
        <w:jc w:val="both"/>
        <w:rPr>
          <w:rFonts w:cs="Times New Roman"/>
          <w:sz w:val="28"/>
          <w:szCs w:val="28"/>
        </w:rPr>
      </w:pPr>
      <w:r w:rsidRPr="002A05EF">
        <w:rPr>
          <w:rFonts w:cs="Times New Roman"/>
          <w:b/>
          <w:sz w:val="28"/>
          <w:szCs w:val="28"/>
        </w:rPr>
        <w:t xml:space="preserve"> </w:t>
      </w:r>
      <w:r w:rsidRPr="002A05EF">
        <w:rPr>
          <w:rFonts w:cs="Times New Roman"/>
          <w:sz w:val="28"/>
          <w:szCs w:val="28"/>
        </w:rPr>
        <w:t>- Trao đổi với phụ huynh tình hình ở nhà của cháu.</w:t>
      </w:r>
    </w:p>
    <w:p w14:paraId="46522E68" w14:textId="77777777" w:rsidR="00ED6CE5" w:rsidRPr="002A05EF" w:rsidRDefault="00ED6CE5" w:rsidP="00696FBE">
      <w:pPr>
        <w:spacing w:line="276" w:lineRule="auto"/>
        <w:ind w:firstLine="720"/>
        <w:jc w:val="both"/>
        <w:rPr>
          <w:rFonts w:cs="Times New Roman"/>
          <w:sz w:val="28"/>
          <w:szCs w:val="28"/>
        </w:rPr>
      </w:pPr>
      <w:r w:rsidRPr="002A05EF">
        <w:rPr>
          <w:rFonts w:cs="Times New Roman"/>
          <w:sz w:val="28"/>
          <w:szCs w:val="28"/>
        </w:rPr>
        <w:t xml:space="preserve"> - Chơi các góc </w:t>
      </w:r>
    </w:p>
    <w:p w14:paraId="59CB2FF6" w14:textId="77777777" w:rsidR="00ED6CE5" w:rsidRPr="002A05EF" w:rsidRDefault="00ED6CE5" w:rsidP="00696FBE">
      <w:pPr>
        <w:spacing w:line="276" w:lineRule="auto"/>
        <w:ind w:firstLine="720"/>
        <w:jc w:val="both"/>
        <w:rPr>
          <w:rFonts w:cs="Times New Roman"/>
          <w:sz w:val="28"/>
          <w:szCs w:val="28"/>
        </w:rPr>
      </w:pPr>
      <w:r w:rsidRPr="002A05EF">
        <w:rPr>
          <w:rFonts w:cs="Times New Roman"/>
          <w:sz w:val="28"/>
          <w:szCs w:val="28"/>
        </w:rPr>
        <w:t xml:space="preserve"> - Xem tranh ảnh</w:t>
      </w:r>
    </w:p>
    <w:p w14:paraId="62FBC496" w14:textId="36871ADB" w:rsidR="00ED6CE5" w:rsidRPr="002A05EF" w:rsidRDefault="00B61F39" w:rsidP="00696FBE">
      <w:pPr>
        <w:tabs>
          <w:tab w:val="left" w:pos="709"/>
        </w:tabs>
        <w:spacing w:line="276" w:lineRule="auto"/>
        <w:jc w:val="both"/>
        <w:rPr>
          <w:rFonts w:cs="Times New Roman"/>
          <w:b/>
          <w:bCs/>
          <w:sz w:val="28"/>
          <w:szCs w:val="28"/>
        </w:rPr>
      </w:pPr>
      <w:r w:rsidRPr="002A05EF">
        <w:rPr>
          <w:rFonts w:cs="Times New Roman"/>
          <w:b/>
          <w:bCs/>
          <w:sz w:val="28"/>
          <w:szCs w:val="28"/>
        </w:rPr>
        <w:tab/>
      </w:r>
      <w:r w:rsidR="00ED6CE5" w:rsidRPr="002A05EF">
        <w:rPr>
          <w:rFonts w:cs="Times New Roman"/>
          <w:b/>
          <w:bCs/>
          <w:sz w:val="28"/>
          <w:szCs w:val="28"/>
        </w:rPr>
        <w:t xml:space="preserve">II. THỂ DỤC BUỔI SÁNG:  </w:t>
      </w:r>
      <w:r w:rsidR="00F63D40" w:rsidRPr="002A05EF">
        <w:rPr>
          <w:rFonts w:cs="Times New Roman"/>
          <w:sz w:val="28"/>
          <w:szCs w:val="28"/>
          <w:lang w:val="it-IT"/>
        </w:rPr>
        <w:t xml:space="preserve">Trẻ tập với bài hát </w:t>
      </w:r>
      <w:r w:rsidR="00DC1D53" w:rsidRPr="002A05EF">
        <w:rPr>
          <w:rFonts w:cs="Times New Roman"/>
          <w:sz w:val="28"/>
          <w:szCs w:val="28"/>
          <w:lang w:val="it-IT"/>
        </w:rPr>
        <w:t>“</w:t>
      </w:r>
      <w:r w:rsidR="00DC1D53" w:rsidRPr="002A05EF">
        <w:rPr>
          <w:rFonts w:cs="Times New Roman"/>
          <w:bCs/>
          <w:sz w:val="28"/>
          <w:szCs w:val="28"/>
          <w:lang w:val="vi-VN"/>
        </w:rPr>
        <w:t>Chú ếch con</w:t>
      </w:r>
      <w:r w:rsidR="00DC1D53" w:rsidRPr="002A05EF">
        <w:rPr>
          <w:rFonts w:cs="Times New Roman"/>
          <w:sz w:val="28"/>
          <w:szCs w:val="28"/>
          <w:lang w:val="it-IT"/>
        </w:rPr>
        <w:t>”</w:t>
      </w:r>
      <w:r w:rsidR="00ED6CE5" w:rsidRPr="002A05EF">
        <w:rPr>
          <w:rFonts w:cs="Times New Roman"/>
          <w:b/>
          <w:bCs/>
          <w:sz w:val="28"/>
          <w:szCs w:val="28"/>
        </w:rPr>
        <w:t xml:space="preserve">   </w:t>
      </w:r>
    </w:p>
    <w:p w14:paraId="3B376C00" w14:textId="6B48DF03" w:rsidR="006E0EF9" w:rsidRPr="002A05EF" w:rsidRDefault="00B61F39" w:rsidP="00696FBE">
      <w:pPr>
        <w:widowControl/>
        <w:suppressAutoHyphens w:val="0"/>
        <w:spacing w:line="276" w:lineRule="auto"/>
        <w:jc w:val="both"/>
        <w:rPr>
          <w:rFonts w:cs="Times New Roman"/>
          <w:b/>
          <w:sz w:val="28"/>
          <w:szCs w:val="28"/>
        </w:rPr>
      </w:pPr>
      <w:r w:rsidRPr="002A05EF">
        <w:rPr>
          <w:rFonts w:cs="Times New Roman"/>
          <w:b/>
          <w:sz w:val="28"/>
          <w:szCs w:val="28"/>
          <w:lang w:val="it-IT"/>
        </w:rPr>
        <w:tab/>
      </w:r>
      <w:r w:rsidR="006E0EF9" w:rsidRPr="002A05EF">
        <w:rPr>
          <w:rFonts w:cs="Times New Roman"/>
          <w:b/>
          <w:sz w:val="28"/>
          <w:szCs w:val="28"/>
          <w:lang w:val="it-IT"/>
        </w:rPr>
        <w:t>III.</w:t>
      </w:r>
      <w:r w:rsidR="004958AE" w:rsidRPr="002A05EF">
        <w:rPr>
          <w:rFonts w:eastAsia="Times New Roman" w:cs="Times New Roman"/>
          <w:b/>
          <w:kern w:val="0"/>
          <w:sz w:val="28"/>
          <w:szCs w:val="28"/>
          <w:lang w:val="vi-VN" w:eastAsia="en-US" w:bidi="ar-SA"/>
        </w:rPr>
        <w:t xml:space="preserve"> </w:t>
      </w:r>
      <w:r w:rsidR="006E0EF9" w:rsidRPr="002A05EF">
        <w:rPr>
          <w:rFonts w:eastAsia="Times New Roman" w:cs="Times New Roman"/>
          <w:b/>
          <w:kern w:val="0"/>
          <w:sz w:val="28"/>
          <w:szCs w:val="28"/>
          <w:lang w:val="pt-BR" w:eastAsia="en-US" w:bidi="ar-SA"/>
        </w:rPr>
        <w:t>HOẠT ĐỘNG GÓC,</w:t>
      </w:r>
      <w:r w:rsidR="006E0EF9" w:rsidRPr="002A05EF">
        <w:rPr>
          <w:rFonts w:eastAsia="Times New Roman" w:cs="Times New Roman"/>
          <w:b/>
          <w:kern w:val="0"/>
          <w:sz w:val="28"/>
          <w:szCs w:val="28"/>
          <w:lang w:val="it-IT" w:eastAsia="en-US" w:bidi="ar-SA"/>
        </w:rPr>
        <w:t xml:space="preserve"> HOẠT ĐỘNG NGOÀI TRỜI, </w:t>
      </w:r>
      <w:r w:rsidR="006E0EF9" w:rsidRPr="002A05EF">
        <w:rPr>
          <w:rFonts w:cs="Times New Roman"/>
          <w:b/>
          <w:sz w:val="28"/>
          <w:szCs w:val="28"/>
          <w:lang w:val="it-IT"/>
        </w:rPr>
        <w:t>HOẠT ĐỘNG HỌC</w:t>
      </w:r>
      <w:r w:rsidR="006E0EF9" w:rsidRPr="002A05EF">
        <w:rPr>
          <w:rFonts w:cs="Times New Roman"/>
          <w:b/>
          <w:sz w:val="28"/>
          <w:szCs w:val="28"/>
        </w:rPr>
        <w:t>:</w:t>
      </w:r>
    </w:p>
    <w:p w14:paraId="011DB0D0" w14:textId="3F11A762" w:rsidR="0096569E" w:rsidRPr="002A05EF" w:rsidRDefault="00B61F39" w:rsidP="00696FBE">
      <w:pPr>
        <w:widowControl/>
        <w:suppressAutoHyphens w:val="0"/>
        <w:spacing w:line="276" w:lineRule="auto"/>
        <w:jc w:val="both"/>
        <w:rPr>
          <w:rFonts w:eastAsia="Times New Roman" w:cs="Times New Roman"/>
          <w:b/>
          <w:kern w:val="0"/>
          <w:sz w:val="28"/>
          <w:szCs w:val="28"/>
          <w:lang w:val="vi-VN" w:eastAsia="en-US" w:bidi="ar-SA"/>
        </w:rPr>
      </w:pPr>
      <w:r w:rsidRPr="002A05EF">
        <w:rPr>
          <w:rFonts w:cs="Times New Roman"/>
          <w:b/>
          <w:sz w:val="28"/>
          <w:szCs w:val="28"/>
        </w:rPr>
        <w:tab/>
      </w:r>
      <w:r w:rsidR="0096569E" w:rsidRPr="002A05EF">
        <w:rPr>
          <w:rFonts w:cs="Times New Roman"/>
          <w:b/>
          <w:sz w:val="28"/>
          <w:szCs w:val="28"/>
        </w:rPr>
        <w:t>A.</w:t>
      </w:r>
      <w:r w:rsidRPr="002A05EF">
        <w:rPr>
          <w:rFonts w:cs="Times New Roman"/>
          <w:b/>
          <w:sz w:val="28"/>
          <w:szCs w:val="28"/>
          <w:lang w:val="vi-VN"/>
        </w:rPr>
        <w:t xml:space="preserve"> </w:t>
      </w:r>
      <w:r w:rsidR="0096569E" w:rsidRPr="002A05EF">
        <w:rPr>
          <w:rFonts w:cs="Times New Roman"/>
          <w:b/>
          <w:sz w:val="28"/>
          <w:szCs w:val="28"/>
        </w:rPr>
        <w:t xml:space="preserve">Hoạt động </w:t>
      </w:r>
      <w:r w:rsidRPr="002A05EF">
        <w:rPr>
          <w:rFonts w:cs="Times New Roman"/>
          <w:b/>
          <w:sz w:val="28"/>
          <w:szCs w:val="28"/>
        </w:rPr>
        <w:t>góc</w:t>
      </w:r>
      <w:r w:rsidRPr="002A05EF">
        <w:rPr>
          <w:rFonts w:cs="Times New Roman"/>
          <w:b/>
          <w:sz w:val="28"/>
          <w:szCs w:val="28"/>
          <w:lang w:val="vi-VN"/>
        </w:rPr>
        <w:t>:</w:t>
      </w:r>
    </w:p>
    <w:p w14:paraId="54398B03" w14:textId="644C1973" w:rsidR="007E79DE" w:rsidRPr="002A05EF" w:rsidRDefault="00B61F39" w:rsidP="00696FBE">
      <w:pPr>
        <w:spacing w:line="276" w:lineRule="auto"/>
        <w:jc w:val="both"/>
        <w:rPr>
          <w:rFonts w:cs="Times New Roman"/>
          <w:sz w:val="28"/>
          <w:szCs w:val="28"/>
        </w:rPr>
      </w:pPr>
      <w:r w:rsidRPr="002A05EF">
        <w:rPr>
          <w:rFonts w:cs="Times New Roman"/>
          <w:b/>
          <w:bCs/>
          <w:sz w:val="28"/>
          <w:szCs w:val="28"/>
          <w:lang w:val="pt-BR"/>
        </w:rPr>
        <w:tab/>
      </w:r>
      <w:r w:rsidR="007E79DE" w:rsidRPr="002A05EF">
        <w:rPr>
          <w:rFonts w:cs="Times New Roman"/>
          <w:b/>
          <w:bCs/>
          <w:sz w:val="28"/>
          <w:szCs w:val="28"/>
          <w:lang w:val="vi-VN"/>
        </w:rPr>
        <w:t xml:space="preserve">- </w:t>
      </w:r>
      <w:r w:rsidR="007E79DE" w:rsidRPr="002A05EF">
        <w:rPr>
          <w:rFonts w:eastAsia="Calibri" w:cs="Times New Roman"/>
          <w:b/>
          <w:bCs/>
          <w:sz w:val="28"/>
          <w:szCs w:val="28"/>
        </w:rPr>
        <w:t xml:space="preserve">Góc nghệ thuật: </w:t>
      </w:r>
      <w:r w:rsidR="007E79DE" w:rsidRPr="002A05EF">
        <w:rPr>
          <w:rFonts w:cs="Times New Roman"/>
          <w:b/>
          <w:bCs/>
          <w:sz w:val="28"/>
          <w:szCs w:val="28"/>
        </w:rPr>
        <w:t>Vẽ các con vật sống dưới nước</w:t>
      </w:r>
    </w:p>
    <w:p w14:paraId="3E96C1BD" w14:textId="05DE3D7C" w:rsidR="007E79DE" w:rsidRPr="002A05EF" w:rsidRDefault="007E79DE" w:rsidP="00696FBE">
      <w:pPr>
        <w:spacing w:line="276" w:lineRule="auto"/>
        <w:jc w:val="both"/>
        <w:rPr>
          <w:rFonts w:eastAsia="Calibri" w:cs="Times New Roman"/>
          <w:sz w:val="28"/>
          <w:szCs w:val="28"/>
        </w:rPr>
      </w:pPr>
      <w:r w:rsidRPr="002A05EF">
        <w:rPr>
          <w:rFonts w:eastAsia="Calibri" w:cs="Times New Roman"/>
          <w:sz w:val="28"/>
          <w:szCs w:val="28"/>
        </w:rPr>
        <w:tab/>
      </w:r>
      <w:r w:rsidRPr="002A05EF">
        <w:rPr>
          <w:rFonts w:eastAsia="Calibri" w:cs="Times New Roman"/>
          <w:sz w:val="28"/>
          <w:szCs w:val="28"/>
        </w:rPr>
        <w:t>*</w:t>
      </w:r>
      <w:r w:rsidRPr="002A05EF">
        <w:rPr>
          <w:rFonts w:eastAsia="Calibri" w:cs="Times New Roman"/>
          <w:b/>
          <w:bCs/>
          <w:sz w:val="28"/>
          <w:szCs w:val="28"/>
        </w:rPr>
        <w:t xml:space="preserve"> Mục đích: </w:t>
      </w:r>
      <w:r w:rsidRPr="002A05EF">
        <w:rPr>
          <w:rFonts w:eastAsia="Calibri" w:cs="Times New Roman"/>
          <w:sz w:val="28"/>
          <w:szCs w:val="28"/>
        </w:rPr>
        <w:t>Trẻ biết cầm bút đúng cách</w:t>
      </w:r>
    </w:p>
    <w:p w14:paraId="38934CB9" w14:textId="39E97C63" w:rsidR="007E79DE" w:rsidRPr="002A05EF" w:rsidRDefault="007E79DE" w:rsidP="00696FBE">
      <w:pPr>
        <w:spacing w:line="276" w:lineRule="auto"/>
        <w:jc w:val="both"/>
        <w:rPr>
          <w:rFonts w:eastAsia="Calibri" w:cs="Times New Roman"/>
          <w:sz w:val="28"/>
          <w:szCs w:val="28"/>
        </w:rPr>
      </w:pPr>
      <w:r w:rsidRPr="002A05EF">
        <w:rPr>
          <w:rFonts w:eastAsia="Calibri" w:cs="Times New Roman"/>
          <w:sz w:val="28"/>
          <w:szCs w:val="28"/>
        </w:rPr>
        <w:tab/>
      </w:r>
      <w:r w:rsidRPr="002A05EF">
        <w:rPr>
          <w:rFonts w:eastAsia="Calibri" w:cs="Times New Roman"/>
          <w:sz w:val="28"/>
          <w:szCs w:val="28"/>
        </w:rPr>
        <w:t>- Biết chọn màu tô cho phù hợp</w:t>
      </w:r>
    </w:p>
    <w:p w14:paraId="05F31F9D" w14:textId="41AC4187" w:rsidR="007E79DE" w:rsidRPr="002A05EF" w:rsidRDefault="007E79DE" w:rsidP="00696FBE">
      <w:pPr>
        <w:spacing w:line="276" w:lineRule="auto"/>
        <w:jc w:val="both"/>
        <w:rPr>
          <w:rFonts w:eastAsia="Calibri" w:cs="Times New Roman"/>
          <w:sz w:val="28"/>
          <w:szCs w:val="28"/>
          <w:lang w:val="vi-VN"/>
        </w:rPr>
      </w:pPr>
      <w:r w:rsidRPr="002A05EF">
        <w:rPr>
          <w:rFonts w:eastAsia="Calibri" w:cs="Times New Roman"/>
          <w:sz w:val="28"/>
          <w:szCs w:val="28"/>
        </w:rPr>
        <w:tab/>
      </w:r>
      <w:r w:rsidRPr="002A05EF">
        <w:rPr>
          <w:rFonts w:eastAsia="Calibri" w:cs="Times New Roman"/>
          <w:sz w:val="28"/>
          <w:szCs w:val="28"/>
        </w:rPr>
        <w:t>* C</w:t>
      </w:r>
      <w:r w:rsidRPr="002A05EF">
        <w:rPr>
          <w:rFonts w:eastAsia="Calibri" w:cs="Times New Roman"/>
          <w:b/>
          <w:bCs/>
          <w:sz w:val="28"/>
          <w:szCs w:val="28"/>
        </w:rPr>
        <w:t xml:space="preserve">huẩn bị: </w:t>
      </w:r>
      <w:r w:rsidRPr="002A05EF">
        <w:rPr>
          <w:rFonts w:eastAsia="Calibri" w:cs="Times New Roman"/>
          <w:sz w:val="28"/>
          <w:szCs w:val="28"/>
        </w:rPr>
        <w:t xml:space="preserve">giấy, </w:t>
      </w:r>
      <w:r w:rsidR="00883928" w:rsidRPr="002A05EF">
        <w:rPr>
          <w:rFonts w:eastAsia="Calibri" w:cs="Times New Roman"/>
          <w:sz w:val="28"/>
          <w:szCs w:val="28"/>
        </w:rPr>
        <w:t>màu</w:t>
      </w:r>
      <w:r w:rsidR="00883928" w:rsidRPr="002A05EF">
        <w:rPr>
          <w:rFonts w:eastAsia="Calibri" w:cs="Times New Roman"/>
          <w:sz w:val="28"/>
          <w:szCs w:val="28"/>
          <w:lang w:val="vi-VN"/>
        </w:rPr>
        <w:t>, bút chì....</w:t>
      </w:r>
    </w:p>
    <w:p w14:paraId="5B108BAC" w14:textId="6DCA973A" w:rsidR="007E79DE" w:rsidRPr="002A05EF" w:rsidRDefault="007E79DE" w:rsidP="00696FBE">
      <w:pPr>
        <w:spacing w:line="276" w:lineRule="auto"/>
        <w:jc w:val="both"/>
        <w:rPr>
          <w:rFonts w:cs="Times New Roman"/>
          <w:sz w:val="28"/>
          <w:szCs w:val="28"/>
        </w:rPr>
      </w:pPr>
      <w:r w:rsidRPr="002A05EF">
        <w:rPr>
          <w:rFonts w:eastAsia="Calibri" w:cs="Times New Roman"/>
          <w:sz w:val="28"/>
          <w:szCs w:val="28"/>
        </w:rPr>
        <w:tab/>
      </w:r>
      <w:r w:rsidRPr="002A05EF">
        <w:rPr>
          <w:rFonts w:eastAsia="Calibri" w:cs="Times New Roman"/>
          <w:sz w:val="28"/>
          <w:szCs w:val="28"/>
        </w:rPr>
        <w:t xml:space="preserve">* </w:t>
      </w:r>
      <w:r w:rsidRPr="002A05EF">
        <w:rPr>
          <w:rFonts w:eastAsia="Calibri" w:cs="Times New Roman"/>
          <w:b/>
          <w:bCs/>
          <w:sz w:val="28"/>
          <w:szCs w:val="28"/>
        </w:rPr>
        <w:t>Tiến hành:</w:t>
      </w:r>
      <w:r w:rsidRPr="002A05EF">
        <w:rPr>
          <w:rFonts w:eastAsia="Calibri" w:cs="Times New Roman"/>
          <w:b/>
          <w:bCs/>
          <w:sz w:val="28"/>
          <w:szCs w:val="28"/>
          <w:lang w:val="vi-VN"/>
        </w:rPr>
        <w:t xml:space="preserve"> </w:t>
      </w:r>
      <w:r w:rsidRPr="002A05EF">
        <w:rPr>
          <w:rFonts w:eastAsia="Calibri" w:cs="Times New Roman"/>
          <w:sz w:val="28"/>
          <w:szCs w:val="28"/>
        </w:rPr>
        <w:t>- Cô hướng dẫn trẻ vào góc chơi.</w:t>
      </w:r>
    </w:p>
    <w:p w14:paraId="24CB23D2" w14:textId="1018909F" w:rsidR="007E79DE" w:rsidRPr="002A05EF" w:rsidRDefault="007E79DE" w:rsidP="00696FBE">
      <w:pPr>
        <w:autoSpaceDE w:val="0"/>
        <w:snapToGrid w:val="0"/>
        <w:spacing w:line="276" w:lineRule="auto"/>
        <w:jc w:val="both"/>
        <w:rPr>
          <w:rFonts w:eastAsia="Calibri" w:cs="Times New Roman"/>
          <w:sz w:val="28"/>
          <w:szCs w:val="28"/>
        </w:rPr>
      </w:pPr>
      <w:r w:rsidRPr="002A05EF">
        <w:rPr>
          <w:rFonts w:eastAsia="Calibri" w:cs="Times New Roman"/>
          <w:sz w:val="28"/>
          <w:szCs w:val="28"/>
        </w:rPr>
        <w:tab/>
      </w:r>
      <w:r w:rsidRPr="002A05EF">
        <w:rPr>
          <w:rFonts w:eastAsia="Calibri" w:cs="Times New Roman"/>
          <w:sz w:val="28"/>
          <w:szCs w:val="28"/>
        </w:rPr>
        <w:t>Giúp trẻ hoàn thành vai chơi</w:t>
      </w:r>
    </w:p>
    <w:p w14:paraId="6BE11CF0" w14:textId="22FECB74" w:rsidR="0064573E" w:rsidRPr="002A05EF" w:rsidRDefault="007E79DE" w:rsidP="00696FBE">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pt-BR"/>
        </w:rPr>
        <w:tab/>
      </w:r>
      <w:r w:rsidRPr="002A05EF">
        <w:rPr>
          <w:rFonts w:cs="Times New Roman"/>
          <w:b/>
          <w:bCs/>
          <w:sz w:val="28"/>
          <w:szCs w:val="28"/>
          <w:lang w:val="vi-VN"/>
        </w:rPr>
        <w:t xml:space="preserve">- </w:t>
      </w:r>
      <w:r w:rsidR="0064573E" w:rsidRPr="002A05EF">
        <w:rPr>
          <w:rFonts w:cs="Times New Roman"/>
          <w:b/>
          <w:bCs/>
          <w:sz w:val="28"/>
          <w:szCs w:val="28"/>
          <w:lang w:val="pt-BR"/>
        </w:rPr>
        <w:t xml:space="preserve">Góc phân vai: </w:t>
      </w:r>
      <w:r w:rsidR="0064573E" w:rsidRPr="002A05EF">
        <w:rPr>
          <w:rFonts w:cs="Times New Roman"/>
          <w:b/>
          <w:bCs/>
          <w:sz w:val="28"/>
          <w:szCs w:val="28"/>
          <w:lang w:val="en-GB"/>
        </w:rPr>
        <w:t>Kỹ</w:t>
      </w:r>
      <w:r w:rsidR="0064573E" w:rsidRPr="002A05EF">
        <w:rPr>
          <w:rFonts w:cs="Times New Roman"/>
          <w:b/>
          <w:bCs/>
          <w:sz w:val="28"/>
          <w:szCs w:val="28"/>
          <w:lang w:val="vi-VN"/>
        </w:rPr>
        <w:t xml:space="preserve"> sư xây dựng</w:t>
      </w:r>
    </w:p>
    <w:p w14:paraId="01EE0350" w14:textId="13C553BE" w:rsidR="0064573E" w:rsidRPr="002A05EF" w:rsidRDefault="0064573E"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t>* Chuẩn bị:</w:t>
      </w:r>
      <w:r w:rsidRPr="002A05EF">
        <w:rPr>
          <w:rFonts w:cs="Times New Roman"/>
          <w:sz w:val="28"/>
          <w:szCs w:val="28"/>
          <w:lang w:val="en-GB"/>
        </w:rPr>
        <w:t xml:space="preserve"> đồ chơi </w:t>
      </w:r>
      <w:r w:rsidR="00B31538" w:rsidRPr="002A05EF">
        <w:rPr>
          <w:rFonts w:cs="Times New Roman"/>
          <w:sz w:val="28"/>
          <w:szCs w:val="28"/>
          <w:lang w:val="en-GB"/>
        </w:rPr>
        <w:t>xây</w:t>
      </w:r>
      <w:r w:rsidR="00B31538" w:rsidRPr="002A05EF">
        <w:rPr>
          <w:rFonts w:cs="Times New Roman"/>
          <w:sz w:val="28"/>
          <w:szCs w:val="28"/>
          <w:lang w:val="vi-VN"/>
        </w:rPr>
        <w:t xml:space="preserve"> dựng</w:t>
      </w:r>
      <w:r w:rsidRPr="002A05EF">
        <w:rPr>
          <w:rFonts w:cs="Times New Roman"/>
          <w:sz w:val="28"/>
          <w:szCs w:val="28"/>
          <w:lang w:val="en-GB"/>
        </w:rPr>
        <w:t xml:space="preserve">, con </w:t>
      </w:r>
      <w:r w:rsidR="00AD4FDE" w:rsidRPr="002A05EF">
        <w:rPr>
          <w:rFonts w:cs="Times New Roman"/>
          <w:sz w:val="28"/>
          <w:szCs w:val="28"/>
          <w:lang w:val="en-GB"/>
        </w:rPr>
        <w:t>vật</w:t>
      </w:r>
      <w:r w:rsidR="00AD4FDE" w:rsidRPr="002A05EF">
        <w:rPr>
          <w:rFonts w:cs="Times New Roman"/>
          <w:sz w:val="28"/>
          <w:szCs w:val="28"/>
          <w:lang w:val="vi-VN"/>
        </w:rPr>
        <w:t xml:space="preserve">, dụng cụ xây dựng </w:t>
      </w:r>
      <w:r w:rsidRPr="002A05EF">
        <w:rPr>
          <w:rFonts w:cs="Times New Roman"/>
          <w:sz w:val="28"/>
          <w:szCs w:val="28"/>
          <w:lang w:val="en-GB"/>
        </w:rPr>
        <w:t>…..</w:t>
      </w:r>
    </w:p>
    <w:p w14:paraId="2301D241" w14:textId="3DAD8F12" w:rsidR="0064573E" w:rsidRPr="002A05EF" w:rsidRDefault="009B2C36" w:rsidP="00696FBE">
      <w:pPr>
        <w:spacing w:line="276" w:lineRule="auto"/>
        <w:jc w:val="both"/>
        <w:rPr>
          <w:rFonts w:cs="Times New Roman"/>
          <w:sz w:val="28"/>
          <w:szCs w:val="28"/>
          <w:lang w:val="vi-VN"/>
        </w:rPr>
      </w:pPr>
      <w:r w:rsidRPr="002A05EF">
        <w:rPr>
          <w:rFonts w:cs="Times New Roman"/>
          <w:b/>
          <w:bCs/>
          <w:sz w:val="28"/>
          <w:szCs w:val="28"/>
          <w:lang w:val="en-GB"/>
        </w:rPr>
        <w:tab/>
      </w:r>
      <w:r w:rsidRPr="002A05EF">
        <w:rPr>
          <w:rFonts w:cs="Times New Roman"/>
          <w:b/>
          <w:bCs/>
          <w:sz w:val="28"/>
          <w:szCs w:val="28"/>
          <w:lang w:val="vi-VN"/>
        </w:rPr>
        <w:t xml:space="preserve">- </w:t>
      </w:r>
      <w:r w:rsidR="0064573E" w:rsidRPr="002A05EF">
        <w:rPr>
          <w:rFonts w:cs="Times New Roman"/>
          <w:b/>
          <w:bCs/>
          <w:sz w:val="28"/>
          <w:szCs w:val="28"/>
          <w:lang w:val="vi-VN"/>
        </w:rPr>
        <w:t xml:space="preserve">Góc xây dựng: Xây </w:t>
      </w:r>
      <w:r w:rsidR="0064573E" w:rsidRPr="002A05EF">
        <w:rPr>
          <w:rFonts w:cs="Times New Roman"/>
          <w:b/>
          <w:bCs/>
          <w:sz w:val="28"/>
          <w:szCs w:val="28"/>
        </w:rPr>
        <w:t>bể cá</w:t>
      </w:r>
      <w:r w:rsidR="0064573E" w:rsidRPr="002A05EF">
        <w:rPr>
          <w:rFonts w:cs="Times New Roman"/>
          <w:b/>
          <w:bCs/>
          <w:sz w:val="28"/>
          <w:szCs w:val="28"/>
          <w:lang w:val="vi-VN"/>
        </w:rPr>
        <w:t>.</w:t>
      </w:r>
    </w:p>
    <w:p w14:paraId="4DD65798" w14:textId="46567291" w:rsidR="0064573E" w:rsidRPr="002A05EF" w:rsidRDefault="009B2C36"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r>
      <w:r w:rsidR="0064573E" w:rsidRPr="002A05EF">
        <w:rPr>
          <w:rFonts w:cs="Times New Roman"/>
          <w:b/>
          <w:bCs/>
          <w:sz w:val="28"/>
          <w:szCs w:val="28"/>
          <w:lang w:val="vi-VN"/>
        </w:rPr>
        <w:t xml:space="preserve">* Chuẩn bị: </w:t>
      </w:r>
      <w:r w:rsidR="0064573E" w:rsidRPr="002A05EF">
        <w:rPr>
          <w:rFonts w:cs="Times New Roman"/>
          <w:sz w:val="28"/>
          <w:szCs w:val="28"/>
          <w:lang w:val="vi-VN"/>
        </w:rPr>
        <w:t>- Khối xây dựng các loại</w:t>
      </w:r>
      <w:r w:rsidR="0064573E" w:rsidRPr="002A05EF">
        <w:rPr>
          <w:rFonts w:cs="Times New Roman"/>
          <w:sz w:val="28"/>
          <w:szCs w:val="28"/>
          <w:lang w:val="en-GB"/>
        </w:rPr>
        <w:t xml:space="preserve">. </w:t>
      </w:r>
    </w:p>
    <w:p w14:paraId="23FA95A3" w14:textId="5D1C1E29" w:rsidR="0064573E" w:rsidRPr="002A05EF" w:rsidRDefault="00334D70" w:rsidP="00696FBE">
      <w:pPr>
        <w:autoSpaceDE w:val="0"/>
        <w:autoSpaceDN w:val="0"/>
        <w:adjustRightInd w:val="0"/>
        <w:spacing w:line="276" w:lineRule="auto"/>
        <w:jc w:val="both"/>
        <w:rPr>
          <w:rFonts w:cs="Times New Roman"/>
          <w:sz w:val="28"/>
          <w:szCs w:val="28"/>
          <w:lang w:val="vi-VN"/>
        </w:rPr>
      </w:pPr>
      <w:r w:rsidRPr="002A05EF">
        <w:rPr>
          <w:rFonts w:cs="Times New Roman"/>
          <w:sz w:val="28"/>
          <w:szCs w:val="28"/>
          <w:lang w:val="en-GB"/>
        </w:rPr>
        <w:tab/>
      </w:r>
      <w:r w:rsidR="0064573E" w:rsidRPr="002A05EF">
        <w:rPr>
          <w:rFonts w:cs="Times New Roman"/>
          <w:sz w:val="28"/>
          <w:szCs w:val="28"/>
          <w:lang w:val="en-GB"/>
        </w:rPr>
        <w:t xml:space="preserve">- </w:t>
      </w:r>
      <w:r w:rsidR="0064573E" w:rsidRPr="002A05EF">
        <w:rPr>
          <w:rFonts w:cs="Times New Roman"/>
          <w:sz w:val="28"/>
          <w:szCs w:val="28"/>
          <w:lang w:val="vi-VN"/>
        </w:rPr>
        <w:t>Khối lắp ráp</w:t>
      </w:r>
      <w:r w:rsidR="0064573E" w:rsidRPr="002A05EF">
        <w:rPr>
          <w:rFonts w:cs="Times New Roman"/>
          <w:sz w:val="28"/>
          <w:szCs w:val="28"/>
          <w:lang w:val="en-GB"/>
        </w:rPr>
        <w:t>, s</w:t>
      </w:r>
      <w:r w:rsidR="0064573E" w:rsidRPr="002A05EF">
        <w:rPr>
          <w:rFonts w:cs="Times New Roman"/>
          <w:sz w:val="28"/>
          <w:szCs w:val="28"/>
          <w:lang w:val="vi-VN"/>
        </w:rPr>
        <w:t>ỏi đá, que, hột hạt, thảm cỏ, hoa...</w:t>
      </w:r>
      <w:r w:rsidRPr="002A05EF">
        <w:rPr>
          <w:rFonts w:cs="Times New Roman"/>
          <w:sz w:val="28"/>
          <w:szCs w:val="28"/>
          <w:lang w:val="vi-VN"/>
        </w:rPr>
        <w:tab/>
      </w:r>
      <w:r w:rsidR="0064573E" w:rsidRPr="002A05EF">
        <w:rPr>
          <w:rFonts w:eastAsia="Calibri" w:cs="Times New Roman"/>
          <w:b/>
          <w:bCs/>
          <w:sz w:val="28"/>
          <w:szCs w:val="28"/>
        </w:rPr>
        <w:t xml:space="preserve"> </w:t>
      </w:r>
    </w:p>
    <w:p w14:paraId="3D64C88B" w14:textId="361C536F" w:rsidR="0064573E" w:rsidRPr="002A05EF" w:rsidRDefault="00334D70" w:rsidP="00696FBE">
      <w:pPr>
        <w:spacing w:line="276" w:lineRule="auto"/>
        <w:jc w:val="both"/>
        <w:rPr>
          <w:rFonts w:cs="Times New Roman"/>
          <w:b/>
          <w:bCs/>
          <w:sz w:val="28"/>
          <w:szCs w:val="28"/>
          <w:lang w:val="vi-VN"/>
        </w:rPr>
      </w:pPr>
      <w:r w:rsidRPr="002A05EF">
        <w:rPr>
          <w:rFonts w:eastAsia="Calibri" w:cs="Times New Roman"/>
          <w:b/>
          <w:bCs/>
          <w:sz w:val="28"/>
          <w:szCs w:val="28"/>
          <w:lang w:val="vi-VN"/>
        </w:rPr>
        <w:tab/>
        <w:t xml:space="preserve">- </w:t>
      </w:r>
      <w:r w:rsidR="0064573E" w:rsidRPr="002A05EF">
        <w:rPr>
          <w:rFonts w:eastAsia="Calibri" w:cs="Times New Roman"/>
          <w:b/>
          <w:bCs/>
          <w:sz w:val="28"/>
          <w:szCs w:val="28"/>
        </w:rPr>
        <w:t xml:space="preserve">Góc học tập: </w:t>
      </w:r>
      <w:r w:rsidR="0064573E" w:rsidRPr="002A05EF">
        <w:rPr>
          <w:rFonts w:cs="Times New Roman"/>
          <w:b/>
          <w:bCs/>
          <w:sz w:val="28"/>
          <w:szCs w:val="28"/>
          <w:lang w:val="vi-VN"/>
        </w:rPr>
        <w:t>Xem tranh ảnh, sách, báo về động vật</w:t>
      </w:r>
      <w:r w:rsidR="0064573E" w:rsidRPr="002A05EF">
        <w:rPr>
          <w:rFonts w:cs="Times New Roman"/>
          <w:b/>
          <w:bCs/>
          <w:sz w:val="28"/>
          <w:szCs w:val="28"/>
          <w:lang w:val="en-GB"/>
        </w:rPr>
        <w:t xml:space="preserve"> sống</w:t>
      </w:r>
      <w:r w:rsidR="0064573E" w:rsidRPr="002A05EF">
        <w:rPr>
          <w:rFonts w:cs="Times New Roman"/>
          <w:b/>
          <w:bCs/>
          <w:sz w:val="28"/>
          <w:szCs w:val="28"/>
          <w:lang w:val="vi-VN"/>
        </w:rPr>
        <w:t xml:space="preserve"> dưới nước</w:t>
      </w:r>
    </w:p>
    <w:p w14:paraId="465B1C4C" w14:textId="683B3CF9" w:rsidR="0064573E" w:rsidRPr="002A05EF" w:rsidRDefault="00334D70" w:rsidP="00696FBE">
      <w:pPr>
        <w:snapToGrid w:val="0"/>
        <w:spacing w:line="276" w:lineRule="auto"/>
        <w:jc w:val="both"/>
        <w:rPr>
          <w:rFonts w:cs="Times New Roman"/>
          <w:sz w:val="28"/>
          <w:szCs w:val="28"/>
          <w:lang w:val="en-GB"/>
        </w:rPr>
      </w:pPr>
      <w:r w:rsidRPr="002A05EF">
        <w:rPr>
          <w:rFonts w:eastAsia="Calibri" w:cs="Times New Roman"/>
          <w:b/>
          <w:bCs/>
          <w:sz w:val="28"/>
          <w:szCs w:val="28"/>
        </w:rPr>
        <w:tab/>
      </w:r>
      <w:r w:rsidR="0064573E" w:rsidRPr="002A05EF">
        <w:rPr>
          <w:rFonts w:eastAsia="Calibri" w:cs="Times New Roman"/>
          <w:b/>
          <w:bCs/>
          <w:sz w:val="28"/>
          <w:szCs w:val="28"/>
        </w:rPr>
        <w:t xml:space="preserve">* Chuẩn bị: </w:t>
      </w:r>
      <w:r w:rsidR="0064573E" w:rsidRPr="002A05EF">
        <w:rPr>
          <w:rFonts w:eastAsia="Calibri" w:cs="Times New Roman"/>
          <w:sz w:val="28"/>
          <w:szCs w:val="28"/>
        </w:rPr>
        <w:t xml:space="preserve">một số tranh ảnh về </w:t>
      </w:r>
      <w:r w:rsidR="0064573E" w:rsidRPr="002A05EF">
        <w:rPr>
          <w:rFonts w:cs="Times New Roman"/>
          <w:sz w:val="28"/>
          <w:szCs w:val="28"/>
          <w:lang w:val="vi-VN"/>
        </w:rPr>
        <w:t xml:space="preserve">động </w:t>
      </w:r>
      <w:r w:rsidRPr="002A05EF">
        <w:rPr>
          <w:rFonts w:cs="Times New Roman"/>
          <w:sz w:val="28"/>
          <w:szCs w:val="28"/>
          <w:lang w:val="vi-VN"/>
        </w:rPr>
        <w:t>vật sống dưới nước</w:t>
      </w:r>
      <w:r w:rsidR="0064573E" w:rsidRPr="002A05EF">
        <w:rPr>
          <w:rFonts w:cs="Times New Roman"/>
          <w:sz w:val="28"/>
          <w:szCs w:val="28"/>
          <w:lang w:val="vi-VN"/>
        </w:rPr>
        <w:t>.</w:t>
      </w:r>
    </w:p>
    <w:p w14:paraId="7345DA64" w14:textId="7D230B29" w:rsidR="0064573E" w:rsidRPr="002A05EF" w:rsidRDefault="00334D70" w:rsidP="00696FBE">
      <w:pPr>
        <w:snapToGrid w:val="0"/>
        <w:spacing w:line="276" w:lineRule="auto"/>
        <w:jc w:val="both"/>
        <w:rPr>
          <w:rFonts w:eastAsia="Calibri" w:cs="Times New Roman"/>
          <w:b/>
          <w:bCs/>
          <w:sz w:val="28"/>
          <w:szCs w:val="28"/>
        </w:rPr>
      </w:pPr>
      <w:r w:rsidRPr="002A05EF">
        <w:rPr>
          <w:rFonts w:eastAsia="Calibri" w:cs="Times New Roman"/>
          <w:b/>
          <w:bCs/>
          <w:sz w:val="28"/>
          <w:szCs w:val="28"/>
        </w:rPr>
        <w:tab/>
      </w:r>
      <w:r w:rsidRPr="002A05EF">
        <w:rPr>
          <w:rFonts w:eastAsia="Calibri" w:cs="Times New Roman"/>
          <w:b/>
          <w:bCs/>
          <w:sz w:val="28"/>
          <w:szCs w:val="28"/>
          <w:lang w:val="vi-VN"/>
        </w:rPr>
        <w:t xml:space="preserve">- </w:t>
      </w:r>
      <w:r w:rsidR="0064573E" w:rsidRPr="002A05EF">
        <w:rPr>
          <w:rFonts w:eastAsia="Calibri" w:cs="Times New Roman"/>
          <w:b/>
          <w:bCs/>
          <w:sz w:val="28"/>
          <w:szCs w:val="28"/>
        </w:rPr>
        <w:t>Góc thiên nhiên: Chăm sóc cây xanh</w:t>
      </w:r>
    </w:p>
    <w:p w14:paraId="59D82ED4" w14:textId="7D0B0AB3" w:rsidR="0064573E" w:rsidRPr="002A05EF" w:rsidRDefault="00334D70" w:rsidP="00696FBE">
      <w:pPr>
        <w:spacing w:line="276" w:lineRule="auto"/>
        <w:jc w:val="both"/>
        <w:rPr>
          <w:rFonts w:eastAsia="Calibri" w:cs="Times New Roman"/>
          <w:sz w:val="28"/>
          <w:szCs w:val="28"/>
        </w:rPr>
      </w:pPr>
      <w:r w:rsidRPr="002A05EF">
        <w:rPr>
          <w:rFonts w:eastAsia="Calibri" w:cs="Times New Roman"/>
          <w:sz w:val="28"/>
          <w:szCs w:val="28"/>
        </w:rPr>
        <w:tab/>
      </w:r>
      <w:r w:rsidR="0064573E" w:rsidRPr="002A05EF">
        <w:rPr>
          <w:rFonts w:eastAsia="Calibri" w:cs="Times New Roman"/>
          <w:sz w:val="28"/>
          <w:szCs w:val="28"/>
        </w:rPr>
        <w:t>*</w:t>
      </w:r>
      <w:r w:rsidR="0064573E" w:rsidRPr="002A05EF">
        <w:rPr>
          <w:rFonts w:eastAsia="Calibri" w:cs="Times New Roman"/>
          <w:b/>
          <w:bCs/>
          <w:sz w:val="28"/>
          <w:szCs w:val="28"/>
        </w:rPr>
        <w:t xml:space="preserve"> Chuẩn bị:</w:t>
      </w:r>
      <w:r w:rsidR="0064573E" w:rsidRPr="002A05EF">
        <w:rPr>
          <w:rFonts w:eastAsia="Calibri" w:cs="Times New Roman"/>
          <w:sz w:val="28"/>
          <w:szCs w:val="28"/>
        </w:rPr>
        <w:t xml:space="preserve"> Dụng cụ tưới cây, xới, cây cảnh...</w:t>
      </w:r>
    </w:p>
    <w:p w14:paraId="11888D20" w14:textId="558968A2" w:rsidR="00A40942" w:rsidRPr="002A05EF" w:rsidRDefault="00E930F5" w:rsidP="00696FBE">
      <w:pPr>
        <w:autoSpaceDE w:val="0"/>
        <w:autoSpaceDN w:val="0"/>
        <w:adjustRightInd w:val="0"/>
        <w:spacing w:line="276" w:lineRule="auto"/>
        <w:jc w:val="both"/>
        <w:rPr>
          <w:rFonts w:eastAsia="Times New Roman" w:cs="Times New Roman"/>
          <w:b/>
          <w:kern w:val="0"/>
          <w:sz w:val="28"/>
          <w:szCs w:val="28"/>
          <w:lang w:eastAsia="en-US" w:bidi="ar-SA"/>
        </w:rPr>
      </w:pPr>
      <w:r w:rsidRPr="002A05EF">
        <w:rPr>
          <w:rFonts w:cs="Times New Roman"/>
          <w:b/>
          <w:sz w:val="28"/>
          <w:szCs w:val="28"/>
        </w:rPr>
        <w:tab/>
      </w:r>
      <w:r w:rsidR="00A40942" w:rsidRPr="002A05EF">
        <w:rPr>
          <w:rFonts w:eastAsia="Times New Roman" w:cs="Times New Roman"/>
          <w:b/>
          <w:kern w:val="0"/>
          <w:sz w:val="28"/>
          <w:szCs w:val="28"/>
          <w:lang w:eastAsia="en-US" w:bidi="ar-SA"/>
        </w:rPr>
        <w:t>B. Hoạt động ngoài trời</w:t>
      </w:r>
    </w:p>
    <w:p w14:paraId="3E9AAC6A" w14:textId="77777777" w:rsidR="00A40942" w:rsidRPr="002A05EF" w:rsidRDefault="00A40942" w:rsidP="00696FBE">
      <w:pPr>
        <w:widowControl/>
        <w:suppressAutoHyphens w:val="0"/>
        <w:spacing w:line="276" w:lineRule="auto"/>
        <w:jc w:val="both"/>
        <w:rPr>
          <w:rFonts w:eastAsia="Times New Roman" w:cs="Times New Roman"/>
          <w:b/>
          <w:kern w:val="0"/>
          <w:sz w:val="28"/>
          <w:szCs w:val="28"/>
          <w:lang w:eastAsia="en-US" w:bidi="ar-SA"/>
        </w:rPr>
      </w:pPr>
      <w:r w:rsidRPr="002A05EF">
        <w:rPr>
          <w:rFonts w:eastAsia="Times New Roman" w:cs="Times New Roman"/>
          <w:b/>
          <w:kern w:val="0"/>
          <w:sz w:val="28"/>
          <w:szCs w:val="28"/>
          <w:lang w:eastAsia="en-US" w:bidi="ar-SA"/>
        </w:rPr>
        <w:tab/>
      </w:r>
      <w:r w:rsidRPr="002A05EF">
        <w:rPr>
          <w:rFonts w:eastAsia="Times New Roman" w:cs="Times New Roman"/>
          <w:b/>
          <w:kern w:val="0"/>
          <w:sz w:val="28"/>
          <w:szCs w:val="28"/>
          <w:lang w:val="it-IT" w:eastAsia="en-US" w:bidi="ar-SA"/>
        </w:rPr>
        <w:t>-</w:t>
      </w:r>
      <w:r w:rsidRPr="002A05EF">
        <w:rPr>
          <w:rFonts w:eastAsia="Times New Roman" w:cs="Times New Roman"/>
          <w:b/>
          <w:kern w:val="0"/>
          <w:sz w:val="28"/>
          <w:szCs w:val="28"/>
          <w:lang w:val="vi-VN" w:eastAsia="en-US" w:bidi="ar-SA"/>
        </w:rPr>
        <w:t xml:space="preserve"> </w:t>
      </w:r>
      <w:r w:rsidRPr="002A05EF">
        <w:rPr>
          <w:rFonts w:eastAsia="Times New Roman" w:cs="Times New Roman"/>
          <w:bCs/>
          <w:kern w:val="0"/>
          <w:sz w:val="28"/>
          <w:szCs w:val="28"/>
          <w:lang w:val="it-IT" w:eastAsia="en-US" w:bidi="ar-SA"/>
        </w:rPr>
        <w:t>Quan sát thời tiết</w:t>
      </w:r>
    </w:p>
    <w:p w14:paraId="3D231392" w14:textId="64456208" w:rsidR="00A40942" w:rsidRPr="002A05EF" w:rsidRDefault="00A40942" w:rsidP="00696FBE">
      <w:pPr>
        <w:spacing w:line="276" w:lineRule="auto"/>
        <w:jc w:val="both"/>
        <w:rPr>
          <w:rFonts w:eastAsia="Calibri" w:cs="Times New Roman"/>
          <w:sz w:val="28"/>
          <w:szCs w:val="28"/>
          <w:lang w:val="en-GB"/>
        </w:rPr>
      </w:pPr>
      <w:r w:rsidRPr="002A05EF">
        <w:rPr>
          <w:rFonts w:eastAsia="Calibri" w:cs="Times New Roman"/>
          <w:sz w:val="28"/>
          <w:szCs w:val="28"/>
          <w:lang w:val="en-GB"/>
        </w:rPr>
        <w:tab/>
      </w:r>
      <w:r w:rsidRPr="002A05EF">
        <w:rPr>
          <w:rFonts w:eastAsia="Calibri" w:cs="Times New Roman"/>
          <w:sz w:val="28"/>
          <w:szCs w:val="28"/>
          <w:lang w:val="vi-VN"/>
        </w:rPr>
        <w:t xml:space="preserve">- </w:t>
      </w:r>
      <w:r w:rsidRPr="002A05EF">
        <w:rPr>
          <w:rFonts w:eastAsia="Calibri" w:cs="Times New Roman"/>
          <w:sz w:val="28"/>
          <w:szCs w:val="28"/>
          <w:lang w:val="en-GB"/>
        </w:rPr>
        <w:t>Tìm</w:t>
      </w:r>
      <w:r w:rsidRPr="002A05EF">
        <w:rPr>
          <w:rFonts w:eastAsia="Calibri" w:cs="Times New Roman"/>
          <w:sz w:val="28"/>
          <w:szCs w:val="28"/>
          <w:lang w:val="vi-VN"/>
        </w:rPr>
        <w:t xml:space="preserve"> hiểu </w:t>
      </w:r>
      <w:r w:rsidRPr="002A05EF">
        <w:rPr>
          <w:rFonts w:eastAsia="Calibri" w:cs="Times New Roman"/>
          <w:sz w:val="28"/>
          <w:szCs w:val="28"/>
          <w:lang w:val="en-GB"/>
        </w:rPr>
        <w:t>vòng đời của con gà</w:t>
      </w:r>
    </w:p>
    <w:p w14:paraId="05B2AC39" w14:textId="4E6CD872" w:rsidR="00A40942" w:rsidRPr="002A05EF" w:rsidRDefault="00A40942" w:rsidP="00696FBE">
      <w:pPr>
        <w:spacing w:line="276" w:lineRule="auto"/>
        <w:jc w:val="both"/>
        <w:rPr>
          <w:rFonts w:cs="Times New Roman"/>
          <w:sz w:val="28"/>
          <w:szCs w:val="28"/>
        </w:rPr>
      </w:pPr>
      <w:r w:rsidRPr="002A05EF">
        <w:rPr>
          <w:rFonts w:cs="Times New Roman"/>
          <w:sz w:val="28"/>
          <w:szCs w:val="28"/>
          <w:lang w:val="vi-VN"/>
        </w:rPr>
        <w:tab/>
        <w:t>- Trò chơi</w:t>
      </w:r>
      <w:r w:rsidRPr="002A05EF">
        <w:rPr>
          <w:rFonts w:cs="Times New Roman"/>
          <w:sz w:val="28"/>
          <w:szCs w:val="28"/>
        </w:rPr>
        <w:t xml:space="preserve"> dân gian: bịt mắt bắt dê</w:t>
      </w:r>
    </w:p>
    <w:p w14:paraId="01AB1F66" w14:textId="77777777" w:rsidR="00A40942" w:rsidRPr="002A05EF" w:rsidRDefault="00A40942" w:rsidP="00696FBE">
      <w:pPr>
        <w:widowControl/>
        <w:suppressAutoHyphens w:val="0"/>
        <w:spacing w:line="276" w:lineRule="auto"/>
        <w:jc w:val="both"/>
        <w:rPr>
          <w:rFonts w:cs="Times New Roman"/>
          <w:sz w:val="28"/>
          <w:szCs w:val="28"/>
          <w:lang w:val="en-GB"/>
        </w:rPr>
      </w:pPr>
      <w:r w:rsidRPr="002A05EF">
        <w:rPr>
          <w:rFonts w:cs="Times New Roman"/>
          <w:sz w:val="28"/>
          <w:szCs w:val="28"/>
          <w:lang w:val="en-GB"/>
        </w:rPr>
        <w:tab/>
        <w:t>- Chơi tự do</w:t>
      </w:r>
    </w:p>
    <w:p w14:paraId="26D64CAD" w14:textId="1CE03C89" w:rsidR="00EF3E0A" w:rsidRPr="002A05EF" w:rsidRDefault="00A40942" w:rsidP="00696FBE">
      <w:pPr>
        <w:widowControl/>
        <w:suppressAutoHyphens w:val="0"/>
        <w:spacing w:line="276" w:lineRule="auto"/>
        <w:jc w:val="both"/>
        <w:rPr>
          <w:rFonts w:cs="Times New Roman"/>
          <w:b/>
          <w:sz w:val="28"/>
          <w:szCs w:val="28"/>
          <w:lang w:val="it-IT"/>
        </w:rPr>
      </w:pPr>
      <w:r w:rsidRPr="002A05EF">
        <w:rPr>
          <w:rFonts w:cs="Times New Roman"/>
          <w:sz w:val="28"/>
          <w:szCs w:val="28"/>
          <w:lang w:val="en-GB"/>
        </w:rPr>
        <w:tab/>
      </w:r>
      <w:r w:rsidRPr="002A05EF">
        <w:rPr>
          <w:rFonts w:cs="Times New Roman"/>
          <w:b/>
          <w:sz w:val="28"/>
          <w:szCs w:val="28"/>
        </w:rPr>
        <w:t xml:space="preserve"> </w:t>
      </w:r>
      <w:r w:rsidR="0096569E" w:rsidRPr="002A05EF">
        <w:rPr>
          <w:rFonts w:cs="Times New Roman"/>
          <w:b/>
          <w:sz w:val="28"/>
          <w:szCs w:val="28"/>
        </w:rPr>
        <w:t>C. Hoạt động học</w:t>
      </w:r>
    </w:p>
    <w:p w14:paraId="06484FF5" w14:textId="5D60A1A5" w:rsidR="00ED6CE5" w:rsidRPr="002A05EF" w:rsidRDefault="00EF3E0A" w:rsidP="00696FBE">
      <w:pPr>
        <w:spacing w:line="276" w:lineRule="auto"/>
        <w:jc w:val="center"/>
        <w:rPr>
          <w:rFonts w:cs="Times New Roman"/>
          <w:b/>
          <w:sz w:val="28"/>
          <w:szCs w:val="28"/>
          <w:lang w:val="vi-VN"/>
        </w:rPr>
      </w:pPr>
      <w:r w:rsidRPr="002A05EF">
        <w:rPr>
          <w:rFonts w:cs="Times New Roman"/>
          <w:b/>
          <w:sz w:val="28"/>
          <w:szCs w:val="28"/>
          <w:lang w:val="it-IT"/>
        </w:rPr>
        <w:t xml:space="preserve">Hoạt động: </w:t>
      </w:r>
      <w:r w:rsidR="00ED6CE5" w:rsidRPr="002A05EF">
        <w:rPr>
          <w:rFonts w:cs="Times New Roman"/>
          <w:b/>
          <w:sz w:val="28"/>
          <w:szCs w:val="28"/>
          <w:lang w:val="it-IT"/>
        </w:rPr>
        <w:t xml:space="preserve"> </w:t>
      </w:r>
      <w:r w:rsidR="00B3392D" w:rsidRPr="002A05EF">
        <w:rPr>
          <w:rFonts w:cs="Times New Roman"/>
          <w:b/>
          <w:sz w:val="28"/>
          <w:szCs w:val="28"/>
        </w:rPr>
        <w:t>Thể</w:t>
      </w:r>
      <w:r w:rsidR="00B3392D" w:rsidRPr="002A05EF">
        <w:rPr>
          <w:rFonts w:cs="Times New Roman"/>
          <w:b/>
          <w:sz w:val="28"/>
          <w:szCs w:val="28"/>
          <w:lang w:val="vi-VN"/>
        </w:rPr>
        <w:t xml:space="preserve"> dục</w:t>
      </w:r>
    </w:p>
    <w:p w14:paraId="682780CE" w14:textId="0B428A66" w:rsidR="00AD2D9F" w:rsidRPr="002A05EF" w:rsidRDefault="00ED6CE5" w:rsidP="00696FBE">
      <w:pPr>
        <w:jc w:val="center"/>
        <w:rPr>
          <w:rFonts w:cs="Times New Roman"/>
          <w:b/>
          <w:sz w:val="28"/>
          <w:szCs w:val="28"/>
        </w:rPr>
      </w:pPr>
      <w:r w:rsidRPr="002A05EF">
        <w:rPr>
          <w:rFonts w:cs="Times New Roman"/>
          <w:b/>
          <w:sz w:val="28"/>
          <w:szCs w:val="28"/>
        </w:rPr>
        <w:t xml:space="preserve">Đề tài: </w:t>
      </w:r>
      <w:r w:rsidR="00AD2D9F" w:rsidRPr="002A05EF">
        <w:rPr>
          <w:rFonts w:cs="Times New Roman"/>
          <w:b/>
          <w:sz w:val="28"/>
          <w:szCs w:val="28"/>
          <w:lang w:val="it-IT"/>
        </w:rPr>
        <w:t>Ném</w:t>
      </w:r>
      <w:r w:rsidR="00AD2D9F" w:rsidRPr="002A05EF">
        <w:rPr>
          <w:rFonts w:cs="Times New Roman"/>
          <w:b/>
          <w:sz w:val="28"/>
          <w:szCs w:val="28"/>
          <w:lang w:val="vi-VN"/>
        </w:rPr>
        <w:t xml:space="preserve"> xa bằng 2 tay</w:t>
      </w:r>
    </w:p>
    <w:p w14:paraId="1F302BF1" w14:textId="4E854171" w:rsidR="00ED6CE5" w:rsidRPr="002A05EF" w:rsidRDefault="00ED6CE5" w:rsidP="00696FBE">
      <w:pPr>
        <w:widowControl/>
        <w:suppressAutoHyphens w:val="0"/>
        <w:spacing w:line="276" w:lineRule="auto"/>
        <w:jc w:val="center"/>
        <w:rPr>
          <w:rFonts w:eastAsia="Times New Roman" w:cs="Times New Roman"/>
          <w:kern w:val="0"/>
          <w:sz w:val="28"/>
          <w:szCs w:val="28"/>
          <w:lang w:eastAsia="en-US" w:bidi="ar-SA"/>
        </w:rPr>
      </w:pPr>
    </w:p>
    <w:p w14:paraId="16129066" w14:textId="5CC13785" w:rsidR="00ED6CE5" w:rsidRPr="002A05EF" w:rsidRDefault="002C2A7D" w:rsidP="00696FBE">
      <w:pPr>
        <w:widowControl/>
        <w:suppressAutoHyphens w:val="0"/>
        <w:spacing w:line="276" w:lineRule="auto"/>
        <w:ind w:firstLine="284"/>
        <w:jc w:val="both"/>
        <w:rPr>
          <w:rFonts w:eastAsia="Times New Roman" w:cs="Times New Roman"/>
          <w:b/>
          <w:kern w:val="0"/>
          <w:sz w:val="28"/>
          <w:szCs w:val="28"/>
          <w:lang w:eastAsia="en-US" w:bidi="ar-SA"/>
        </w:rPr>
      </w:pPr>
      <w:r w:rsidRPr="002A05EF">
        <w:rPr>
          <w:rFonts w:eastAsia="Times New Roman" w:cs="Times New Roman"/>
          <w:b/>
          <w:kern w:val="0"/>
          <w:sz w:val="28"/>
          <w:szCs w:val="28"/>
          <w:lang w:eastAsia="en-US" w:bidi="ar-SA"/>
        </w:rPr>
        <w:tab/>
      </w:r>
      <w:r w:rsidR="00ED6CE5" w:rsidRPr="002A05EF">
        <w:rPr>
          <w:rFonts w:eastAsia="Times New Roman" w:cs="Times New Roman"/>
          <w:b/>
          <w:kern w:val="0"/>
          <w:sz w:val="28"/>
          <w:szCs w:val="28"/>
          <w:lang w:eastAsia="en-US" w:bidi="ar-SA"/>
        </w:rPr>
        <w:t>1.</w:t>
      </w:r>
      <w:r w:rsidRPr="002A05EF">
        <w:rPr>
          <w:rFonts w:eastAsia="Times New Roman" w:cs="Times New Roman"/>
          <w:b/>
          <w:kern w:val="0"/>
          <w:sz w:val="28"/>
          <w:szCs w:val="28"/>
          <w:lang w:val="vi-VN" w:eastAsia="en-US" w:bidi="ar-SA"/>
        </w:rPr>
        <w:t xml:space="preserve"> </w:t>
      </w:r>
      <w:r w:rsidR="00ED6CE5" w:rsidRPr="002A05EF">
        <w:rPr>
          <w:rFonts w:eastAsia="Times New Roman" w:cs="Times New Roman"/>
          <w:b/>
          <w:kern w:val="0"/>
          <w:sz w:val="28"/>
          <w:szCs w:val="28"/>
          <w:lang w:eastAsia="en-US" w:bidi="ar-SA"/>
        </w:rPr>
        <w:t xml:space="preserve">Mục </w:t>
      </w:r>
      <w:r w:rsidR="00CD42A7" w:rsidRPr="002A05EF">
        <w:rPr>
          <w:rFonts w:eastAsia="Times New Roman" w:cs="Times New Roman"/>
          <w:b/>
          <w:kern w:val="0"/>
          <w:sz w:val="28"/>
          <w:szCs w:val="28"/>
          <w:lang w:eastAsia="en-US" w:bidi="ar-SA"/>
        </w:rPr>
        <w:t>đích</w:t>
      </w:r>
      <w:r w:rsidR="00ED6CE5" w:rsidRPr="002A05EF">
        <w:rPr>
          <w:rFonts w:eastAsia="Times New Roman" w:cs="Times New Roman"/>
          <w:b/>
          <w:kern w:val="0"/>
          <w:sz w:val="28"/>
          <w:szCs w:val="28"/>
          <w:lang w:eastAsia="en-US" w:bidi="ar-SA"/>
        </w:rPr>
        <w:t xml:space="preserve"> yêu cầu:</w:t>
      </w:r>
    </w:p>
    <w:p w14:paraId="2DEFCFAC" w14:textId="1E1D4FCA" w:rsidR="00E75A65" w:rsidRPr="002A05EF" w:rsidRDefault="00037507" w:rsidP="00696FBE">
      <w:pPr>
        <w:ind w:firstLine="720"/>
        <w:jc w:val="both"/>
        <w:rPr>
          <w:rFonts w:cs="Times New Roman"/>
          <w:b/>
          <w:bCs/>
          <w:sz w:val="28"/>
          <w:szCs w:val="28"/>
          <w:lang w:val="it-IT"/>
        </w:rPr>
      </w:pPr>
      <w:r w:rsidRPr="002A05EF">
        <w:rPr>
          <w:rFonts w:eastAsia="Times New Roman" w:cs="Times New Roman"/>
          <w:b/>
          <w:kern w:val="0"/>
          <w:sz w:val="28"/>
          <w:szCs w:val="28"/>
          <w:lang w:eastAsia="en-US" w:bidi="ar-SA"/>
        </w:rPr>
        <w:t>a</w:t>
      </w:r>
      <w:r w:rsidRPr="002A05EF">
        <w:rPr>
          <w:rFonts w:eastAsia="Times New Roman" w:cs="Times New Roman"/>
          <w:b/>
          <w:kern w:val="0"/>
          <w:sz w:val="28"/>
          <w:szCs w:val="28"/>
          <w:lang w:val="vi-VN" w:eastAsia="en-US" w:bidi="ar-SA"/>
        </w:rPr>
        <w:t xml:space="preserve">. </w:t>
      </w:r>
      <w:r w:rsidR="00E75A65" w:rsidRPr="002A05EF">
        <w:rPr>
          <w:rFonts w:cs="Times New Roman"/>
          <w:b/>
          <w:bCs/>
          <w:sz w:val="28"/>
          <w:szCs w:val="28"/>
          <w:lang w:val="it-IT"/>
        </w:rPr>
        <w:t>Kiến thức:</w:t>
      </w:r>
      <w:r w:rsidRPr="002A05EF">
        <w:rPr>
          <w:rFonts w:cs="Times New Roman"/>
          <w:b/>
          <w:bCs/>
          <w:sz w:val="28"/>
          <w:szCs w:val="28"/>
          <w:lang w:val="vi-VN"/>
        </w:rPr>
        <w:t xml:space="preserve"> </w:t>
      </w:r>
      <w:r w:rsidR="00E75A65" w:rsidRPr="002A05EF">
        <w:rPr>
          <w:rFonts w:cs="Times New Roman"/>
          <w:sz w:val="28"/>
          <w:szCs w:val="28"/>
          <w:lang w:val="it-IT"/>
        </w:rPr>
        <w:t xml:space="preserve">- Trẻ biết phối hợp các bộ phận như tay mắt khi thực hiện </w:t>
      </w:r>
      <w:r w:rsidR="00E75A65" w:rsidRPr="002A05EF">
        <w:rPr>
          <w:rFonts w:cs="Times New Roman"/>
          <w:sz w:val="28"/>
          <w:szCs w:val="28"/>
          <w:lang w:val="it-IT"/>
        </w:rPr>
        <w:lastRenderedPageBreak/>
        <w:t>động tác ném</w:t>
      </w:r>
      <w:r w:rsidR="00E75A65" w:rsidRPr="002A05EF">
        <w:rPr>
          <w:rFonts w:cs="Times New Roman"/>
          <w:sz w:val="28"/>
          <w:szCs w:val="28"/>
          <w:lang w:val="vi-VN"/>
        </w:rPr>
        <w:t xml:space="preserve"> </w:t>
      </w:r>
      <w:r w:rsidR="00C906A7" w:rsidRPr="002A05EF">
        <w:rPr>
          <w:rFonts w:cs="Times New Roman"/>
          <w:sz w:val="28"/>
          <w:szCs w:val="28"/>
          <w:lang w:val="vi-VN"/>
        </w:rPr>
        <w:t>xa bằng 2 tay</w:t>
      </w:r>
    </w:p>
    <w:p w14:paraId="63FEC430" w14:textId="77777777" w:rsidR="00E75A65" w:rsidRPr="002A05EF" w:rsidRDefault="00E75A65" w:rsidP="00696FBE">
      <w:pPr>
        <w:ind w:firstLine="720"/>
        <w:jc w:val="both"/>
        <w:rPr>
          <w:rFonts w:cs="Times New Roman"/>
          <w:b/>
          <w:bCs/>
          <w:sz w:val="28"/>
          <w:szCs w:val="28"/>
          <w:lang w:val="it-IT"/>
        </w:rPr>
      </w:pPr>
      <w:r w:rsidRPr="002A05EF">
        <w:rPr>
          <w:rFonts w:cs="Times New Roman"/>
          <w:b/>
          <w:bCs/>
          <w:sz w:val="28"/>
          <w:szCs w:val="28"/>
          <w:lang w:val="it-IT"/>
        </w:rPr>
        <w:t>b.</w:t>
      </w:r>
      <w:r w:rsidRPr="002A05EF">
        <w:rPr>
          <w:rFonts w:cs="Times New Roman"/>
          <w:b/>
          <w:bCs/>
          <w:sz w:val="28"/>
          <w:szCs w:val="28"/>
          <w:lang w:val="vi-VN"/>
        </w:rPr>
        <w:t xml:space="preserve"> </w:t>
      </w:r>
      <w:r w:rsidRPr="002A05EF">
        <w:rPr>
          <w:rFonts w:cs="Times New Roman"/>
          <w:b/>
          <w:bCs/>
          <w:sz w:val="28"/>
          <w:szCs w:val="28"/>
          <w:lang w:val="it-IT"/>
        </w:rPr>
        <w:t xml:space="preserve">Kỹ năng: </w:t>
      </w:r>
      <w:r w:rsidRPr="002A05EF">
        <w:rPr>
          <w:rFonts w:cs="Times New Roman"/>
          <w:sz w:val="28"/>
          <w:szCs w:val="28"/>
          <w:lang w:val="it-IT"/>
        </w:rPr>
        <w:t xml:space="preserve">- Rèn luyện phát triển cơ thể trẻ, phát triển tính khéo léo, nhanh nhẹn. </w:t>
      </w:r>
    </w:p>
    <w:p w14:paraId="3FB942F3" w14:textId="77777777" w:rsidR="00E75A65" w:rsidRPr="002A05EF" w:rsidRDefault="00E75A65" w:rsidP="00696FBE">
      <w:pPr>
        <w:ind w:firstLine="720"/>
        <w:jc w:val="both"/>
        <w:rPr>
          <w:rFonts w:cs="Times New Roman"/>
          <w:b/>
          <w:bCs/>
          <w:sz w:val="28"/>
          <w:szCs w:val="28"/>
          <w:lang w:val="it-IT"/>
        </w:rPr>
      </w:pPr>
      <w:r w:rsidRPr="002A05EF">
        <w:rPr>
          <w:rFonts w:cs="Times New Roman"/>
          <w:b/>
          <w:bCs/>
          <w:sz w:val="28"/>
          <w:szCs w:val="28"/>
          <w:lang w:val="it-IT"/>
        </w:rPr>
        <w:t>c.</w:t>
      </w:r>
      <w:r w:rsidRPr="002A05EF">
        <w:rPr>
          <w:rFonts w:cs="Times New Roman"/>
          <w:b/>
          <w:bCs/>
          <w:sz w:val="28"/>
          <w:szCs w:val="28"/>
          <w:lang w:val="vi-VN"/>
        </w:rPr>
        <w:t xml:space="preserve"> </w:t>
      </w:r>
      <w:r w:rsidRPr="002A05EF">
        <w:rPr>
          <w:rFonts w:cs="Times New Roman"/>
          <w:b/>
          <w:bCs/>
          <w:sz w:val="28"/>
          <w:szCs w:val="28"/>
          <w:lang w:val="it-IT"/>
        </w:rPr>
        <w:t>Giáo</w:t>
      </w:r>
      <w:r w:rsidRPr="002A05EF">
        <w:rPr>
          <w:rFonts w:cs="Times New Roman"/>
          <w:b/>
          <w:bCs/>
          <w:sz w:val="28"/>
          <w:szCs w:val="28"/>
          <w:lang w:val="vi-VN"/>
        </w:rPr>
        <w:t xml:space="preserve"> dục</w:t>
      </w:r>
      <w:r w:rsidRPr="002A05EF">
        <w:rPr>
          <w:rFonts w:cs="Times New Roman"/>
          <w:b/>
          <w:bCs/>
          <w:sz w:val="28"/>
          <w:szCs w:val="28"/>
          <w:lang w:val="it-IT"/>
        </w:rPr>
        <w:t xml:space="preserve">: </w:t>
      </w:r>
      <w:r w:rsidRPr="002A05EF">
        <w:rPr>
          <w:rFonts w:cs="Times New Roman"/>
          <w:sz w:val="28"/>
          <w:szCs w:val="28"/>
          <w:lang w:val="it-IT"/>
        </w:rPr>
        <w:t xml:space="preserve">- Rèn luyện tính kỷ luật, tinh thần tập thể. Trẻ tham gia hoạt động tích cực, </w:t>
      </w:r>
    </w:p>
    <w:p w14:paraId="414A3221" w14:textId="77777777" w:rsidR="00E75A65" w:rsidRPr="002A05EF" w:rsidRDefault="00E75A65" w:rsidP="00696FBE">
      <w:pPr>
        <w:ind w:firstLine="426"/>
        <w:jc w:val="both"/>
        <w:rPr>
          <w:rFonts w:cs="Times New Roman"/>
          <w:b/>
          <w:bCs/>
          <w:sz w:val="28"/>
          <w:szCs w:val="28"/>
          <w:lang w:val="it-IT"/>
        </w:rPr>
      </w:pPr>
      <w:r w:rsidRPr="002A05EF">
        <w:rPr>
          <w:rFonts w:cs="Times New Roman"/>
          <w:b/>
          <w:bCs/>
          <w:sz w:val="28"/>
          <w:szCs w:val="28"/>
          <w:lang w:val="it-IT"/>
        </w:rPr>
        <w:tab/>
        <w:t>2. Chuẩn bị:</w:t>
      </w:r>
    </w:p>
    <w:p w14:paraId="5671EB43" w14:textId="77777777" w:rsidR="00E75A65" w:rsidRPr="002A05EF" w:rsidRDefault="00E75A65" w:rsidP="00696FBE">
      <w:pPr>
        <w:ind w:firstLine="720"/>
        <w:jc w:val="both"/>
        <w:rPr>
          <w:rFonts w:cs="Times New Roman"/>
          <w:sz w:val="28"/>
          <w:szCs w:val="28"/>
          <w:lang w:val="it-IT"/>
        </w:rPr>
      </w:pPr>
      <w:r w:rsidRPr="002A05EF">
        <w:rPr>
          <w:rFonts w:cs="Times New Roman"/>
          <w:b/>
          <w:bCs/>
          <w:sz w:val="28"/>
          <w:szCs w:val="28"/>
          <w:lang w:val="it-IT"/>
        </w:rPr>
        <w:t>a. Không gian:</w:t>
      </w:r>
      <w:r w:rsidRPr="002A05EF">
        <w:rPr>
          <w:rFonts w:cs="Times New Roman"/>
          <w:sz w:val="28"/>
          <w:szCs w:val="28"/>
          <w:lang w:val="it-IT"/>
        </w:rPr>
        <w:t xml:space="preserve"> Sàn tập.</w:t>
      </w:r>
    </w:p>
    <w:p w14:paraId="6B5B49EC" w14:textId="547E877C" w:rsidR="00E75A65" w:rsidRPr="002A05EF" w:rsidRDefault="00E75A65" w:rsidP="00696FBE">
      <w:pPr>
        <w:ind w:firstLine="720"/>
        <w:jc w:val="both"/>
        <w:rPr>
          <w:rFonts w:cs="Times New Roman"/>
          <w:sz w:val="28"/>
          <w:szCs w:val="28"/>
          <w:lang w:val="vi-VN"/>
        </w:rPr>
      </w:pPr>
      <w:r w:rsidRPr="002A05EF">
        <w:rPr>
          <w:rFonts w:cs="Times New Roman"/>
          <w:b/>
          <w:bCs/>
          <w:sz w:val="28"/>
          <w:szCs w:val="28"/>
          <w:lang w:val="it-IT"/>
        </w:rPr>
        <w:t>b. Đồ dùng:</w:t>
      </w:r>
      <w:r w:rsidRPr="002A05EF">
        <w:rPr>
          <w:rFonts w:cs="Times New Roman"/>
          <w:sz w:val="28"/>
          <w:szCs w:val="28"/>
          <w:lang w:val="it-IT"/>
        </w:rPr>
        <w:t xml:space="preserve"> Vạch </w:t>
      </w:r>
      <w:r w:rsidR="001A690D" w:rsidRPr="002A05EF">
        <w:rPr>
          <w:rFonts w:cs="Times New Roman"/>
          <w:sz w:val="28"/>
          <w:szCs w:val="28"/>
          <w:lang w:val="it-IT"/>
        </w:rPr>
        <w:t>chuẩn</w:t>
      </w:r>
      <w:r w:rsidR="001A690D" w:rsidRPr="002A05EF">
        <w:rPr>
          <w:rFonts w:cs="Times New Roman"/>
          <w:sz w:val="28"/>
          <w:szCs w:val="28"/>
          <w:lang w:val="vi-VN"/>
        </w:rPr>
        <w:t xml:space="preserve">, bóng, túi </w:t>
      </w:r>
      <w:r w:rsidR="00005C02" w:rsidRPr="002A05EF">
        <w:rPr>
          <w:rFonts w:cs="Times New Roman"/>
          <w:sz w:val="28"/>
          <w:szCs w:val="28"/>
          <w:lang w:val="vi-VN"/>
        </w:rPr>
        <w:t>cát, gôn</w:t>
      </w:r>
      <w:r w:rsidR="001A690D" w:rsidRPr="002A05EF">
        <w:rPr>
          <w:rFonts w:cs="Times New Roman"/>
          <w:sz w:val="28"/>
          <w:szCs w:val="28"/>
          <w:lang w:val="vi-VN"/>
        </w:rPr>
        <w:t>...</w:t>
      </w:r>
    </w:p>
    <w:p w14:paraId="282FC1BF" w14:textId="77777777" w:rsidR="00E75A65" w:rsidRPr="002A05EF" w:rsidRDefault="00E75A65" w:rsidP="00696FBE">
      <w:pPr>
        <w:ind w:firstLine="426"/>
        <w:jc w:val="both"/>
        <w:rPr>
          <w:rFonts w:cs="Times New Roman"/>
          <w:b/>
          <w:bCs/>
          <w:sz w:val="28"/>
          <w:szCs w:val="28"/>
          <w:lang w:val="it-IT"/>
        </w:rPr>
      </w:pPr>
      <w:r w:rsidRPr="002A05EF">
        <w:rPr>
          <w:rFonts w:cs="Times New Roman"/>
          <w:b/>
          <w:bCs/>
          <w:sz w:val="28"/>
          <w:szCs w:val="28"/>
          <w:lang w:val="it-IT"/>
        </w:rPr>
        <w:tab/>
        <w:t>3.</w:t>
      </w:r>
      <w:r w:rsidRPr="002A05EF">
        <w:rPr>
          <w:rFonts w:cs="Times New Roman"/>
          <w:b/>
          <w:bCs/>
          <w:sz w:val="28"/>
          <w:szCs w:val="28"/>
          <w:lang w:val="vi-VN"/>
        </w:rPr>
        <w:t xml:space="preserve"> </w:t>
      </w:r>
      <w:r w:rsidRPr="002A05EF">
        <w:rPr>
          <w:rFonts w:cs="Times New Roman"/>
          <w:b/>
          <w:bCs/>
          <w:sz w:val="28"/>
          <w:szCs w:val="28"/>
          <w:lang w:val="it-IT"/>
        </w:rPr>
        <w:t>Tiến hành:</w:t>
      </w:r>
    </w:p>
    <w:p w14:paraId="4B287C26" w14:textId="77777777" w:rsidR="00E75A65" w:rsidRPr="002A05EF" w:rsidRDefault="00E75A65" w:rsidP="00696FBE">
      <w:pPr>
        <w:ind w:firstLine="720"/>
        <w:jc w:val="both"/>
        <w:rPr>
          <w:rFonts w:cs="Times New Roman"/>
          <w:b/>
          <w:bCs/>
          <w:sz w:val="28"/>
          <w:szCs w:val="28"/>
          <w:lang w:val="it-IT"/>
        </w:rPr>
      </w:pPr>
      <w:r w:rsidRPr="002A05EF">
        <w:rPr>
          <w:rFonts w:cs="Times New Roman"/>
          <w:b/>
          <w:bCs/>
          <w:sz w:val="28"/>
          <w:szCs w:val="28"/>
          <w:lang w:val="it-IT"/>
        </w:rPr>
        <w:t>* Khởi động:</w:t>
      </w:r>
    </w:p>
    <w:p w14:paraId="6B2FADBF" w14:textId="77777777"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Cô cho trẻ hát “Đoàn tàu tí xíu” đi vòng tròn, kết hợp các kiểu chân, đi chậm xếp 2 hàng ngang hát, đi vòng tròn.</w:t>
      </w:r>
    </w:p>
    <w:p w14:paraId="1F296077" w14:textId="77777777"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Trò chuyện về chủ đề.</w:t>
      </w:r>
    </w:p>
    <w:p w14:paraId="11667440" w14:textId="77777777" w:rsidR="00E75A65" w:rsidRPr="002A05EF" w:rsidRDefault="00E75A65" w:rsidP="00696FBE">
      <w:pPr>
        <w:tabs>
          <w:tab w:val="left" w:pos="1260"/>
        </w:tabs>
        <w:jc w:val="both"/>
        <w:rPr>
          <w:rFonts w:cs="Times New Roman"/>
          <w:b/>
          <w:bCs/>
          <w:sz w:val="28"/>
          <w:szCs w:val="28"/>
          <w:lang w:val="it-IT"/>
        </w:rPr>
      </w:pPr>
      <w:r w:rsidRPr="002A05EF">
        <w:rPr>
          <w:rFonts w:cs="Times New Roman"/>
          <w:b/>
          <w:bCs/>
          <w:sz w:val="28"/>
          <w:szCs w:val="28"/>
          <w:lang w:val="it-IT"/>
        </w:rPr>
        <w:t xml:space="preserve">          * Trọng động:</w:t>
      </w:r>
    </w:p>
    <w:p w14:paraId="22866583" w14:textId="79528B41" w:rsidR="00E75A65" w:rsidRPr="002A05EF" w:rsidRDefault="00E75A65" w:rsidP="00696FBE">
      <w:pPr>
        <w:ind w:firstLine="720"/>
        <w:jc w:val="both"/>
        <w:rPr>
          <w:rFonts w:cs="Times New Roman"/>
          <w:i/>
          <w:sz w:val="28"/>
          <w:szCs w:val="28"/>
          <w:lang w:val="it-IT"/>
        </w:rPr>
      </w:pPr>
      <w:r w:rsidRPr="002A05EF">
        <w:rPr>
          <w:rFonts w:cs="Times New Roman"/>
          <w:b/>
          <w:bCs/>
          <w:i/>
          <w:sz w:val="28"/>
          <w:szCs w:val="28"/>
          <w:lang w:val="it-IT"/>
        </w:rPr>
        <w:t>- Bài tập phát triển chung</w:t>
      </w:r>
      <w:r w:rsidRPr="002A05EF">
        <w:rPr>
          <w:rFonts w:cs="Times New Roman"/>
          <w:i/>
          <w:sz w:val="28"/>
          <w:szCs w:val="28"/>
          <w:lang w:val="it-IT"/>
        </w:rPr>
        <w:t>:</w:t>
      </w:r>
      <w:r w:rsidRPr="002A05EF">
        <w:rPr>
          <w:rFonts w:cs="Times New Roman"/>
          <w:sz w:val="28"/>
          <w:szCs w:val="28"/>
          <w:lang w:val="it-IT"/>
        </w:rPr>
        <w:t xml:space="preserve">Tập theo bài “ </w:t>
      </w:r>
      <w:r w:rsidR="000F3A52" w:rsidRPr="002A05EF">
        <w:rPr>
          <w:rFonts w:cs="Times New Roman"/>
          <w:sz w:val="28"/>
          <w:szCs w:val="28"/>
          <w:lang w:val="it-IT"/>
        </w:rPr>
        <w:t>Chú</w:t>
      </w:r>
      <w:r w:rsidR="000F3A52" w:rsidRPr="002A05EF">
        <w:rPr>
          <w:rFonts w:cs="Times New Roman"/>
          <w:sz w:val="28"/>
          <w:szCs w:val="28"/>
          <w:lang w:val="vi-VN"/>
        </w:rPr>
        <w:t xml:space="preserve"> ếch con</w:t>
      </w:r>
      <w:r w:rsidRPr="002A05EF">
        <w:rPr>
          <w:rFonts w:cs="Times New Roman"/>
          <w:sz w:val="28"/>
          <w:szCs w:val="28"/>
          <w:lang w:val="it-IT"/>
        </w:rPr>
        <w:t>”</w:t>
      </w:r>
    </w:p>
    <w:p w14:paraId="2A8D5258" w14:textId="57025E65" w:rsidR="00A06837" w:rsidRPr="002A05EF" w:rsidRDefault="00A06837" w:rsidP="00696FBE">
      <w:pPr>
        <w:spacing w:line="276" w:lineRule="auto"/>
        <w:jc w:val="both"/>
        <w:rPr>
          <w:rFonts w:cs="Times New Roman"/>
          <w:spacing w:val="-6"/>
          <w:sz w:val="28"/>
          <w:szCs w:val="28"/>
        </w:rPr>
      </w:pPr>
      <w:r w:rsidRPr="002A05EF">
        <w:rPr>
          <w:rFonts w:cs="Times New Roman"/>
          <w:spacing w:val="-6"/>
          <w:sz w:val="28"/>
          <w:szCs w:val="28"/>
        </w:rPr>
        <w:tab/>
      </w:r>
      <w:r w:rsidRPr="002A05EF">
        <w:rPr>
          <w:rFonts w:cs="Times New Roman"/>
          <w:spacing w:val="-6"/>
          <w:sz w:val="28"/>
          <w:szCs w:val="28"/>
          <w:lang w:val="vi-VN"/>
        </w:rPr>
        <w:t>+</w:t>
      </w:r>
      <w:r w:rsidRPr="002A05EF">
        <w:rPr>
          <w:rFonts w:cs="Times New Roman"/>
          <w:spacing w:val="-6"/>
          <w:sz w:val="28"/>
          <w:szCs w:val="28"/>
        </w:rPr>
        <w:t xml:space="preserve"> Tay: Tay đưa lên cao, gập khuỷu tay                               </w:t>
      </w:r>
    </w:p>
    <w:p w14:paraId="011F6B24" w14:textId="77777777" w:rsidR="00E857D5" w:rsidRPr="002A05EF" w:rsidRDefault="00A06837" w:rsidP="00696FBE">
      <w:pPr>
        <w:spacing w:line="276" w:lineRule="auto"/>
        <w:jc w:val="both"/>
        <w:rPr>
          <w:rFonts w:cs="Times New Roman"/>
          <w:spacing w:val="-6"/>
          <w:sz w:val="28"/>
          <w:szCs w:val="28"/>
          <w:lang w:val="vi-VN"/>
        </w:rPr>
      </w:pPr>
      <w:r w:rsidRPr="002A05EF">
        <w:rPr>
          <w:rFonts w:cs="Times New Roman"/>
          <w:spacing w:val="-6"/>
          <w:sz w:val="28"/>
          <w:szCs w:val="28"/>
        </w:rPr>
        <w:tab/>
      </w:r>
      <w:r w:rsidR="00E857D5" w:rsidRPr="002A05EF">
        <w:rPr>
          <w:rFonts w:cs="Times New Roman"/>
          <w:spacing w:val="-6"/>
          <w:sz w:val="28"/>
          <w:szCs w:val="28"/>
          <w:lang w:val="vi-VN"/>
        </w:rPr>
        <w:t>+</w:t>
      </w:r>
      <w:r w:rsidR="00E857D5" w:rsidRPr="002A05EF">
        <w:rPr>
          <w:rFonts w:cs="Times New Roman"/>
          <w:spacing w:val="-6"/>
          <w:sz w:val="28"/>
          <w:szCs w:val="28"/>
        </w:rPr>
        <w:t xml:space="preserve"> Chân: Ngồi xổm, đứng lên</w:t>
      </w:r>
      <w:r w:rsidR="00E857D5" w:rsidRPr="002A05EF">
        <w:rPr>
          <w:rFonts w:cs="Times New Roman"/>
          <w:spacing w:val="-6"/>
          <w:sz w:val="28"/>
          <w:szCs w:val="28"/>
          <w:lang w:val="vi-VN"/>
        </w:rPr>
        <w:t xml:space="preserve"> </w:t>
      </w:r>
    </w:p>
    <w:p w14:paraId="3A6B80EB" w14:textId="655BA0B3" w:rsidR="00A06837" w:rsidRPr="002A05EF" w:rsidRDefault="00E857D5" w:rsidP="00696FBE">
      <w:pPr>
        <w:spacing w:line="276" w:lineRule="auto"/>
        <w:jc w:val="both"/>
        <w:rPr>
          <w:rFonts w:cs="Times New Roman"/>
          <w:spacing w:val="-6"/>
          <w:sz w:val="28"/>
          <w:szCs w:val="28"/>
        </w:rPr>
      </w:pPr>
      <w:r w:rsidRPr="002A05EF">
        <w:rPr>
          <w:rFonts w:cs="Times New Roman"/>
          <w:spacing w:val="-6"/>
          <w:sz w:val="28"/>
          <w:szCs w:val="28"/>
          <w:lang w:val="vi-VN"/>
        </w:rPr>
        <w:tab/>
      </w:r>
      <w:r w:rsidR="00A06837" w:rsidRPr="002A05EF">
        <w:rPr>
          <w:rFonts w:cs="Times New Roman"/>
          <w:spacing w:val="-6"/>
          <w:sz w:val="28"/>
          <w:szCs w:val="28"/>
          <w:lang w:val="vi-VN"/>
        </w:rPr>
        <w:t>+</w:t>
      </w:r>
      <w:r w:rsidR="00A06837" w:rsidRPr="002A05EF">
        <w:rPr>
          <w:rFonts w:cs="Times New Roman"/>
          <w:spacing w:val="-6"/>
          <w:sz w:val="28"/>
          <w:szCs w:val="28"/>
        </w:rPr>
        <w:t xml:space="preserve"> Bụng: nghiêng người sang 2 bên                   </w:t>
      </w:r>
    </w:p>
    <w:p w14:paraId="54CF7D9A" w14:textId="0E706F49" w:rsidR="00A06837" w:rsidRPr="002A05EF" w:rsidRDefault="00A06837" w:rsidP="00696FBE">
      <w:pPr>
        <w:ind w:firstLine="720"/>
        <w:jc w:val="both"/>
        <w:rPr>
          <w:rFonts w:cs="Times New Roman"/>
          <w:b/>
          <w:bCs/>
          <w:i/>
          <w:sz w:val="28"/>
          <w:szCs w:val="28"/>
          <w:lang w:val="it-IT"/>
        </w:rPr>
      </w:pPr>
      <w:r w:rsidRPr="002A05EF">
        <w:rPr>
          <w:rFonts w:cs="Times New Roman"/>
          <w:spacing w:val="-6"/>
          <w:sz w:val="28"/>
          <w:szCs w:val="28"/>
          <w:lang w:val="vi-VN"/>
        </w:rPr>
        <w:t>+</w:t>
      </w:r>
      <w:r w:rsidRPr="002A05EF">
        <w:rPr>
          <w:rFonts w:cs="Times New Roman"/>
          <w:spacing w:val="-6"/>
          <w:sz w:val="28"/>
          <w:szCs w:val="28"/>
          <w:lang w:val="vi-VN"/>
        </w:rPr>
        <w:t xml:space="preserve"> </w:t>
      </w:r>
      <w:r w:rsidRPr="002A05EF">
        <w:rPr>
          <w:rFonts w:cs="Times New Roman"/>
          <w:spacing w:val="-6"/>
          <w:sz w:val="28"/>
          <w:szCs w:val="28"/>
        </w:rPr>
        <w:t xml:space="preserve"> Bật: Bật tách chân sang 2 bên, và bật chụm chân kết hợp với tay đưa lên cao và hạ tay xuống</w:t>
      </w:r>
      <w:r w:rsidR="00E75A65" w:rsidRPr="002A05EF">
        <w:rPr>
          <w:rFonts w:cs="Times New Roman"/>
          <w:b/>
          <w:bCs/>
          <w:i/>
          <w:sz w:val="28"/>
          <w:szCs w:val="28"/>
          <w:lang w:val="it-IT"/>
        </w:rPr>
        <w:t xml:space="preserve"> </w:t>
      </w:r>
    </w:p>
    <w:p w14:paraId="18F11727" w14:textId="77FEB288" w:rsidR="00E75A65" w:rsidRPr="002A05EF" w:rsidRDefault="00E75A65" w:rsidP="00696FBE">
      <w:pPr>
        <w:ind w:firstLine="720"/>
        <w:jc w:val="both"/>
        <w:rPr>
          <w:rFonts w:cs="Times New Roman"/>
          <w:b/>
          <w:sz w:val="28"/>
          <w:szCs w:val="28"/>
          <w:lang w:val="it-IT"/>
        </w:rPr>
      </w:pPr>
      <w:r w:rsidRPr="002A05EF">
        <w:rPr>
          <w:rFonts w:cs="Times New Roman"/>
          <w:b/>
          <w:bCs/>
          <w:i/>
          <w:sz w:val="28"/>
          <w:szCs w:val="28"/>
          <w:lang w:val="it-IT"/>
        </w:rPr>
        <w:t>- Vận động cơ bản:</w:t>
      </w:r>
      <w:r w:rsidRPr="002A05EF">
        <w:rPr>
          <w:rFonts w:cs="Times New Roman"/>
          <w:sz w:val="28"/>
          <w:szCs w:val="28"/>
          <w:lang w:val="it-IT"/>
        </w:rPr>
        <w:t xml:space="preserve"> </w:t>
      </w:r>
      <w:r w:rsidRPr="002A05EF">
        <w:rPr>
          <w:rFonts w:cs="Times New Roman"/>
          <w:b/>
          <w:sz w:val="28"/>
          <w:szCs w:val="28"/>
          <w:lang w:val="it-IT"/>
        </w:rPr>
        <w:t>“Ném</w:t>
      </w:r>
      <w:r w:rsidRPr="002A05EF">
        <w:rPr>
          <w:rFonts w:cs="Times New Roman"/>
          <w:b/>
          <w:sz w:val="28"/>
          <w:szCs w:val="28"/>
          <w:lang w:val="vi-VN"/>
        </w:rPr>
        <w:t xml:space="preserve"> </w:t>
      </w:r>
      <w:r w:rsidR="00D778CD" w:rsidRPr="002A05EF">
        <w:rPr>
          <w:rFonts w:cs="Times New Roman"/>
          <w:b/>
          <w:sz w:val="28"/>
          <w:szCs w:val="28"/>
          <w:lang w:val="vi-VN"/>
        </w:rPr>
        <w:t xml:space="preserve">xa </w:t>
      </w:r>
      <w:r w:rsidRPr="002A05EF">
        <w:rPr>
          <w:rFonts w:cs="Times New Roman"/>
          <w:b/>
          <w:sz w:val="28"/>
          <w:szCs w:val="28"/>
          <w:lang w:val="vi-VN"/>
        </w:rPr>
        <w:t>bằng 2 tay</w:t>
      </w:r>
      <w:r w:rsidRPr="002A05EF">
        <w:rPr>
          <w:rFonts w:cs="Times New Roman"/>
          <w:b/>
          <w:sz w:val="28"/>
          <w:szCs w:val="28"/>
          <w:lang w:val="it-IT"/>
        </w:rPr>
        <w:t>”.</w:t>
      </w:r>
    </w:p>
    <w:p w14:paraId="7411EE5C" w14:textId="77777777"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xml:space="preserve"> - C/c xem, cô làm mẫu 1 lần</w:t>
      </w:r>
    </w:p>
    <w:p w14:paraId="6EF22C4A" w14:textId="77777777"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Cô làm mẫu lần 2, phân tích.</w:t>
      </w:r>
    </w:p>
    <w:p w14:paraId="5B9A103D" w14:textId="77777777"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Cô mời 2 bạn khá lên thực hiện. Sau đó cô cho trẻ lần lượt thực hiện</w:t>
      </w:r>
    </w:p>
    <w:p w14:paraId="406DC9A7" w14:textId="77777777"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Cô quan sát và động viên trẻ</w:t>
      </w:r>
    </w:p>
    <w:p w14:paraId="4EDDEF2C" w14:textId="77777777"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xml:space="preserve"> Cô cho 2 đội thi đua.</w:t>
      </w:r>
    </w:p>
    <w:p w14:paraId="332D4D37" w14:textId="77777777" w:rsidR="00E75A65" w:rsidRPr="002A05EF" w:rsidRDefault="00E75A65" w:rsidP="00696FBE">
      <w:pPr>
        <w:ind w:firstLine="720"/>
        <w:jc w:val="both"/>
        <w:rPr>
          <w:rFonts w:cs="Times New Roman"/>
          <w:b/>
          <w:sz w:val="28"/>
          <w:szCs w:val="28"/>
          <w:lang w:val="it-IT"/>
        </w:rPr>
      </w:pPr>
      <w:r w:rsidRPr="002A05EF">
        <w:rPr>
          <w:rFonts w:cs="Times New Roman"/>
          <w:b/>
          <w:sz w:val="28"/>
          <w:szCs w:val="28"/>
          <w:lang w:val="it-IT"/>
        </w:rPr>
        <w:t>* Trò chơi:</w:t>
      </w:r>
    </w:p>
    <w:p w14:paraId="6BF815D6" w14:textId="342CDA2E"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C/c chơi rất là giỏi, cô sẽ thưởng cho C/c chơi trò chơi “</w:t>
      </w:r>
      <w:r w:rsidR="00BD229B" w:rsidRPr="002A05EF">
        <w:rPr>
          <w:rFonts w:cs="Times New Roman"/>
          <w:sz w:val="28"/>
          <w:szCs w:val="28"/>
          <w:lang w:val="it-IT"/>
        </w:rPr>
        <w:t>Đá</w:t>
      </w:r>
      <w:r w:rsidR="00BD229B" w:rsidRPr="002A05EF">
        <w:rPr>
          <w:rFonts w:cs="Times New Roman"/>
          <w:sz w:val="28"/>
          <w:szCs w:val="28"/>
          <w:lang w:val="vi-VN"/>
        </w:rPr>
        <w:t xml:space="preserve"> bóng vào gôn</w:t>
      </w:r>
      <w:r w:rsidRPr="002A05EF">
        <w:rPr>
          <w:rFonts w:cs="Times New Roman"/>
          <w:sz w:val="28"/>
          <w:szCs w:val="28"/>
          <w:lang w:val="it-IT"/>
        </w:rPr>
        <w:t>”.</w:t>
      </w:r>
    </w:p>
    <w:p w14:paraId="276AB14C" w14:textId="77777777"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Cô phổ biến cách chơi và luật chơi.</w:t>
      </w:r>
    </w:p>
    <w:p w14:paraId="7D6784FD" w14:textId="3C9E61CC" w:rsidR="00BD229B" w:rsidRPr="002A05EF" w:rsidRDefault="00BD229B" w:rsidP="00696FBE">
      <w:pPr>
        <w:ind w:firstLine="720"/>
        <w:jc w:val="both"/>
        <w:rPr>
          <w:rFonts w:cs="Times New Roman"/>
          <w:sz w:val="28"/>
          <w:szCs w:val="28"/>
          <w:lang w:val="vi-VN"/>
        </w:rPr>
      </w:pPr>
      <w:r w:rsidRPr="002A05EF">
        <w:rPr>
          <w:rFonts w:cs="Times New Roman"/>
          <w:sz w:val="28"/>
          <w:szCs w:val="28"/>
          <w:lang w:val="it-IT"/>
        </w:rPr>
        <w:t>Cô</w:t>
      </w:r>
      <w:r w:rsidRPr="002A05EF">
        <w:rPr>
          <w:rFonts w:cs="Times New Roman"/>
          <w:sz w:val="28"/>
          <w:szCs w:val="28"/>
          <w:lang w:val="vi-VN"/>
        </w:rPr>
        <w:t xml:space="preserve"> chia lớp thành 3 đội, cô chuẩn bị cho mỗi đội 1 chiếc gôn, nhiệm vụ của mỗi đội là lần lượt từng bạn chạy lên lấy </w:t>
      </w:r>
      <w:r w:rsidR="00312B4C" w:rsidRPr="002A05EF">
        <w:rPr>
          <w:rFonts w:cs="Times New Roman"/>
          <w:sz w:val="28"/>
          <w:szCs w:val="28"/>
          <w:lang w:val="vi-VN"/>
        </w:rPr>
        <w:t>bó</w:t>
      </w:r>
      <w:r w:rsidRPr="002A05EF">
        <w:rPr>
          <w:rFonts w:cs="Times New Roman"/>
          <w:sz w:val="28"/>
          <w:szCs w:val="28"/>
          <w:lang w:val="vi-VN"/>
        </w:rPr>
        <w:t xml:space="preserve">ng để trước vạch chuẩn sao đó dùng chân đá vào gôn kết thúc thời </w:t>
      </w:r>
      <w:r w:rsidR="00312B4C" w:rsidRPr="002A05EF">
        <w:rPr>
          <w:rFonts w:cs="Times New Roman"/>
          <w:sz w:val="28"/>
          <w:szCs w:val="28"/>
          <w:lang w:val="vi-VN"/>
        </w:rPr>
        <w:t>gian</w:t>
      </w:r>
      <w:r w:rsidRPr="002A05EF">
        <w:rPr>
          <w:rFonts w:cs="Times New Roman"/>
          <w:sz w:val="28"/>
          <w:szCs w:val="28"/>
          <w:lang w:val="vi-VN"/>
        </w:rPr>
        <w:t xml:space="preserve"> đội nào đá được nhiều bóng vào gôn </w:t>
      </w:r>
      <w:r w:rsidR="00312B4C" w:rsidRPr="002A05EF">
        <w:rPr>
          <w:rFonts w:cs="Times New Roman"/>
          <w:sz w:val="28"/>
          <w:szCs w:val="28"/>
          <w:lang w:val="vi-VN"/>
        </w:rPr>
        <w:t>hơ</w:t>
      </w:r>
      <w:r w:rsidRPr="002A05EF">
        <w:rPr>
          <w:rFonts w:cs="Times New Roman"/>
          <w:sz w:val="28"/>
          <w:szCs w:val="28"/>
          <w:lang w:val="vi-VN"/>
        </w:rPr>
        <w:t xml:space="preserve">n đội đó sẽ giành chiến thắng </w:t>
      </w:r>
    </w:p>
    <w:p w14:paraId="43208282" w14:textId="08714B6F" w:rsidR="00E75A65" w:rsidRPr="002A05EF" w:rsidRDefault="00E75A65" w:rsidP="00696FBE">
      <w:pPr>
        <w:ind w:firstLine="720"/>
        <w:jc w:val="both"/>
        <w:rPr>
          <w:rFonts w:cs="Times New Roman"/>
          <w:sz w:val="28"/>
          <w:szCs w:val="28"/>
          <w:lang w:val="vi-VN"/>
        </w:rPr>
      </w:pPr>
      <w:r w:rsidRPr="002A05EF">
        <w:rPr>
          <w:rFonts w:cs="Times New Roman"/>
          <w:sz w:val="28"/>
          <w:szCs w:val="28"/>
          <w:lang w:val="it-IT"/>
        </w:rPr>
        <w:t>- Trẻ chơi. Cô nhận xét và tuyên dương.</w:t>
      </w:r>
    </w:p>
    <w:p w14:paraId="513B7D28" w14:textId="77777777" w:rsidR="00E75A65" w:rsidRPr="002A05EF" w:rsidRDefault="00E75A65" w:rsidP="00696FBE">
      <w:pPr>
        <w:tabs>
          <w:tab w:val="left" w:pos="567"/>
          <w:tab w:val="left" w:pos="2340"/>
        </w:tabs>
        <w:jc w:val="both"/>
        <w:rPr>
          <w:rFonts w:cs="Times New Roman"/>
          <w:b/>
          <w:bCs/>
          <w:iCs/>
          <w:sz w:val="28"/>
          <w:szCs w:val="28"/>
          <w:lang w:val="it-IT"/>
        </w:rPr>
      </w:pPr>
      <w:r w:rsidRPr="002A05EF">
        <w:rPr>
          <w:rFonts w:cs="Times New Roman"/>
          <w:b/>
          <w:bCs/>
          <w:iCs/>
          <w:sz w:val="28"/>
          <w:szCs w:val="28"/>
          <w:lang w:val="it-IT"/>
        </w:rPr>
        <w:t xml:space="preserve">          * Hồi tĩnh:</w:t>
      </w:r>
    </w:p>
    <w:p w14:paraId="723D4FC1" w14:textId="63087DE8" w:rsidR="00E75A65" w:rsidRPr="002A05EF" w:rsidRDefault="00E75A65" w:rsidP="00696FBE">
      <w:pPr>
        <w:ind w:firstLine="720"/>
        <w:jc w:val="both"/>
        <w:rPr>
          <w:rFonts w:cs="Times New Roman"/>
          <w:sz w:val="28"/>
          <w:szCs w:val="28"/>
          <w:lang w:val="it-IT"/>
        </w:rPr>
      </w:pPr>
      <w:r w:rsidRPr="002A05EF">
        <w:rPr>
          <w:rFonts w:cs="Times New Roman"/>
          <w:sz w:val="28"/>
          <w:szCs w:val="28"/>
          <w:lang w:val="it-IT"/>
        </w:rPr>
        <w:t>- Cô cho trẻ đi hít thở nhẹ nhàng 1-</w:t>
      </w:r>
      <w:r w:rsidR="008058BF" w:rsidRPr="002A05EF">
        <w:rPr>
          <w:rFonts w:cs="Times New Roman"/>
          <w:sz w:val="28"/>
          <w:szCs w:val="28"/>
          <w:lang w:val="vi-VN"/>
        </w:rPr>
        <w:t xml:space="preserve"> </w:t>
      </w:r>
      <w:r w:rsidRPr="002A05EF">
        <w:rPr>
          <w:rFonts w:cs="Times New Roman"/>
          <w:sz w:val="28"/>
          <w:szCs w:val="28"/>
          <w:lang w:val="it-IT"/>
        </w:rPr>
        <w:t>2 vòng.</w:t>
      </w:r>
    </w:p>
    <w:p w14:paraId="7BCCC12B" w14:textId="3529925B" w:rsidR="00C309EE" w:rsidRPr="002A05EF" w:rsidRDefault="00C309EE" w:rsidP="00696FBE">
      <w:pPr>
        <w:widowControl/>
        <w:suppressAutoHyphens w:val="0"/>
        <w:spacing w:line="276" w:lineRule="auto"/>
        <w:ind w:firstLine="426"/>
        <w:jc w:val="both"/>
        <w:rPr>
          <w:rFonts w:cs="Times New Roman"/>
          <w:b/>
          <w:bCs/>
          <w:i/>
          <w:iCs/>
          <w:sz w:val="28"/>
          <w:szCs w:val="28"/>
          <w:lang w:val="vi-VN"/>
        </w:rPr>
      </w:pPr>
      <w:r w:rsidRPr="002A05EF">
        <w:rPr>
          <w:rFonts w:cs="Times New Roman"/>
          <w:b/>
          <w:bCs/>
          <w:i/>
          <w:iCs/>
          <w:sz w:val="28"/>
          <w:szCs w:val="28"/>
          <w:lang w:val="vi-VN"/>
        </w:rPr>
        <w:t>* Kết thúc hoạt động</w:t>
      </w:r>
    </w:p>
    <w:p w14:paraId="6BE0A3A9" w14:textId="673285A7" w:rsidR="00D6102B" w:rsidRPr="002A05EF" w:rsidRDefault="00C309EE" w:rsidP="00696FBE">
      <w:pPr>
        <w:spacing w:line="276" w:lineRule="auto"/>
        <w:jc w:val="both"/>
        <w:rPr>
          <w:rFonts w:cs="Times New Roman"/>
          <w:sz w:val="28"/>
          <w:szCs w:val="28"/>
          <w:u w:val="single"/>
          <w:lang w:val="vi-VN"/>
        </w:rPr>
      </w:pPr>
      <w:r w:rsidRPr="002A05EF">
        <w:rPr>
          <w:rFonts w:cs="Times New Roman"/>
          <w:b/>
          <w:sz w:val="28"/>
          <w:szCs w:val="28"/>
        </w:rPr>
        <w:tab/>
      </w:r>
      <w:r w:rsidR="00D6102B" w:rsidRPr="002A05EF">
        <w:rPr>
          <w:rFonts w:cs="Times New Roman"/>
          <w:b/>
          <w:sz w:val="28"/>
          <w:szCs w:val="28"/>
        </w:rPr>
        <w:t xml:space="preserve">IV.  VỆ SINH </w:t>
      </w:r>
      <w:r w:rsidR="00D6102B" w:rsidRPr="002A05EF">
        <w:rPr>
          <w:rFonts w:cs="Times New Roman"/>
          <w:b/>
          <w:sz w:val="28"/>
          <w:szCs w:val="28"/>
          <w:lang w:val="vi-VN"/>
        </w:rPr>
        <w:t xml:space="preserve">ĂN </w:t>
      </w:r>
      <w:r w:rsidR="003F30D3" w:rsidRPr="002A05EF">
        <w:rPr>
          <w:rFonts w:cs="Times New Roman"/>
          <w:b/>
          <w:sz w:val="28"/>
          <w:szCs w:val="28"/>
          <w:lang w:val="vi-VN"/>
        </w:rPr>
        <w:t>NGỦ:</w:t>
      </w:r>
    </w:p>
    <w:p w14:paraId="23F38A39" w14:textId="77777777" w:rsidR="00D6102B" w:rsidRPr="002A05EF" w:rsidRDefault="00D6102B" w:rsidP="00696FBE">
      <w:pPr>
        <w:spacing w:line="276" w:lineRule="auto"/>
        <w:ind w:firstLine="720"/>
        <w:jc w:val="both"/>
        <w:rPr>
          <w:rFonts w:cs="Times New Roman"/>
          <w:sz w:val="28"/>
          <w:szCs w:val="28"/>
        </w:rPr>
      </w:pPr>
      <w:r w:rsidRPr="002A05EF">
        <w:rPr>
          <w:rFonts w:cs="Times New Roman"/>
          <w:sz w:val="28"/>
          <w:szCs w:val="28"/>
        </w:rPr>
        <w:t>- Nhắc trẻ ăn nhiều cơm, ăn hết xuất cơm của mình. Rửa tay trước khi ăn và sau khi đi vệ sinh….</w:t>
      </w:r>
    </w:p>
    <w:p w14:paraId="510A820D" w14:textId="77777777" w:rsidR="00D6102B" w:rsidRPr="002A05EF" w:rsidRDefault="00D6102B" w:rsidP="00696FBE">
      <w:pPr>
        <w:spacing w:line="276" w:lineRule="auto"/>
        <w:ind w:firstLine="720"/>
        <w:contextualSpacing/>
        <w:jc w:val="both"/>
        <w:rPr>
          <w:rFonts w:eastAsia="Calibri" w:cs="Times New Roman"/>
          <w:b/>
          <w:sz w:val="28"/>
          <w:szCs w:val="28"/>
        </w:rPr>
      </w:pPr>
      <w:r w:rsidRPr="002A05EF">
        <w:rPr>
          <w:rFonts w:eastAsia="Calibri" w:cs="Times New Roman"/>
          <w:sz w:val="28"/>
          <w:szCs w:val="28"/>
        </w:rPr>
        <w:t>- Nhắc trẻ ngủ đủ giấc, ngủ ngon.</w:t>
      </w:r>
    </w:p>
    <w:p w14:paraId="35D07002" w14:textId="0F00EAED" w:rsidR="00ED6CE5" w:rsidRPr="002A05EF" w:rsidRDefault="003F30D3" w:rsidP="00696FBE">
      <w:pPr>
        <w:spacing w:line="276" w:lineRule="auto"/>
        <w:jc w:val="both"/>
        <w:rPr>
          <w:rFonts w:cs="Times New Roman"/>
          <w:b/>
          <w:sz w:val="28"/>
          <w:szCs w:val="28"/>
          <w:lang w:val="vi-VN"/>
        </w:rPr>
      </w:pPr>
      <w:r w:rsidRPr="002A05EF">
        <w:rPr>
          <w:rFonts w:cs="Times New Roman"/>
          <w:b/>
          <w:sz w:val="28"/>
          <w:szCs w:val="28"/>
        </w:rPr>
        <w:tab/>
      </w:r>
      <w:r w:rsidR="00ED6CE5" w:rsidRPr="002A05EF">
        <w:rPr>
          <w:rFonts w:cs="Times New Roman"/>
          <w:b/>
          <w:sz w:val="28"/>
          <w:szCs w:val="28"/>
        </w:rPr>
        <w:t xml:space="preserve">V.  </w:t>
      </w:r>
      <w:r w:rsidR="00ED6CE5" w:rsidRPr="002A05EF">
        <w:rPr>
          <w:rFonts w:cs="Times New Roman"/>
          <w:b/>
          <w:sz w:val="28"/>
          <w:szCs w:val="28"/>
          <w:lang w:val="pt-BR"/>
        </w:rPr>
        <w:t xml:space="preserve">HOẠT ĐỘNG </w:t>
      </w:r>
      <w:r w:rsidRPr="002A05EF">
        <w:rPr>
          <w:rFonts w:cs="Times New Roman"/>
          <w:b/>
          <w:sz w:val="28"/>
          <w:szCs w:val="28"/>
          <w:lang w:val="pt-BR"/>
        </w:rPr>
        <w:t>CHIỀU</w:t>
      </w:r>
      <w:r w:rsidRPr="002A05EF">
        <w:rPr>
          <w:rFonts w:cs="Times New Roman"/>
          <w:b/>
          <w:sz w:val="28"/>
          <w:szCs w:val="28"/>
          <w:lang w:val="vi-VN"/>
        </w:rPr>
        <w:t>:</w:t>
      </w:r>
    </w:p>
    <w:p w14:paraId="0055E8BD" w14:textId="794613A8" w:rsidR="00E2772B" w:rsidRPr="002A05EF" w:rsidRDefault="00E2772B" w:rsidP="00696FBE">
      <w:pPr>
        <w:spacing w:line="276" w:lineRule="auto"/>
        <w:jc w:val="both"/>
        <w:rPr>
          <w:rFonts w:cs="Times New Roman"/>
          <w:sz w:val="28"/>
          <w:szCs w:val="28"/>
          <w:lang w:val="vi-VN"/>
        </w:rPr>
      </w:pPr>
      <w:bookmarkStart w:id="3" w:name="_Hlk116516742"/>
      <w:r w:rsidRPr="002A05EF">
        <w:rPr>
          <w:rFonts w:cs="Times New Roman"/>
          <w:sz w:val="28"/>
          <w:szCs w:val="28"/>
          <w:lang w:val="vi-VN"/>
        </w:rPr>
        <w:lastRenderedPageBreak/>
        <w:tab/>
      </w:r>
      <w:r w:rsidRPr="002A05EF">
        <w:rPr>
          <w:rFonts w:cs="Times New Roman"/>
          <w:sz w:val="28"/>
          <w:szCs w:val="28"/>
        </w:rPr>
        <w:t xml:space="preserve">- </w:t>
      </w:r>
      <w:r w:rsidR="006C7D01" w:rsidRPr="002A05EF">
        <w:rPr>
          <w:rFonts w:cs="Times New Roman"/>
          <w:sz w:val="28"/>
          <w:szCs w:val="28"/>
        </w:rPr>
        <w:t>Luyện kỹ năng ném</w:t>
      </w:r>
      <w:r w:rsidR="006C7D01" w:rsidRPr="002A05EF">
        <w:rPr>
          <w:rFonts w:cs="Times New Roman"/>
          <w:sz w:val="28"/>
          <w:szCs w:val="28"/>
          <w:lang w:val="vi-VN"/>
        </w:rPr>
        <w:t xml:space="preserve"> xa</w:t>
      </w:r>
      <w:r w:rsidR="006C7D01" w:rsidRPr="002A05EF">
        <w:rPr>
          <w:rFonts w:cs="Times New Roman"/>
          <w:sz w:val="28"/>
          <w:szCs w:val="28"/>
          <w:lang w:val="vi-VN"/>
        </w:rPr>
        <w:t xml:space="preserve"> bằng 2 tay</w:t>
      </w:r>
    </w:p>
    <w:p w14:paraId="50A8A650" w14:textId="77777777" w:rsidR="00A202C9" w:rsidRPr="002A05EF" w:rsidRDefault="00E2772B" w:rsidP="00696FBE">
      <w:pPr>
        <w:spacing w:line="276" w:lineRule="auto"/>
        <w:jc w:val="both"/>
        <w:rPr>
          <w:rFonts w:cs="Times New Roman"/>
          <w:sz w:val="28"/>
          <w:szCs w:val="28"/>
          <w:lang w:val="vi-VN"/>
        </w:rPr>
      </w:pPr>
      <w:r w:rsidRPr="002A05EF">
        <w:rPr>
          <w:rFonts w:cs="Times New Roman"/>
          <w:sz w:val="28"/>
          <w:szCs w:val="28"/>
        </w:rPr>
        <w:tab/>
        <w:t>- Vui học kis</w:t>
      </w:r>
      <w:r w:rsidRPr="002A05EF">
        <w:rPr>
          <w:rFonts w:cs="Times New Roman"/>
          <w:sz w:val="28"/>
          <w:szCs w:val="28"/>
          <w:lang w:val="vi-VN"/>
        </w:rPr>
        <w:t>d</w:t>
      </w:r>
      <w:r w:rsidRPr="002A05EF">
        <w:rPr>
          <w:rFonts w:cs="Times New Roman"/>
          <w:sz w:val="28"/>
          <w:szCs w:val="28"/>
        </w:rPr>
        <w:t xml:space="preserve">mat </w:t>
      </w:r>
    </w:p>
    <w:p w14:paraId="5CF05F95" w14:textId="4CA74A9B" w:rsidR="000B6AB3" w:rsidRPr="002A05EF" w:rsidRDefault="00A202C9" w:rsidP="00696FBE">
      <w:pPr>
        <w:spacing w:line="276" w:lineRule="auto"/>
        <w:jc w:val="both"/>
        <w:rPr>
          <w:rFonts w:cs="Times New Roman"/>
          <w:sz w:val="28"/>
          <w:szCs w:val="28"/>
          <w:lang w:val="vi-VN"/>
        </w:rPr>
      </w:pPr>
      <w:r w:rsidRPr="002A05EF">
        <w:rPr>
          <w:rFonts w:cs="Times New Roman"/>
          <w:sz w:val="28"/>
          <w:szCs w:val="28"/>
          <w:lang w:val="vi-VN"/>
        </w:rPr>
        <w:tab/>
      </w:r>
      <w:r w:rsidRPr="002A05EF">
        <w:rPr>
          <w:rFonts w:cs="Times New Roman"/>
          <w:sz w:val="28"/>
          <w:szCs w:val="28"/>
        </w:rPr>
        <w:t xml:space="preserve">- Tăng cường tiếng </w:t>
      </w:r>
      <w:r w:rsidR="003A7128" w:rsidRPr="002A05EF">
        <w:rPr>
          <w:rFonts w:cs="Times New Roman"/>
          <w:sz w:val="28"/>
          <w:szCs w:val="28"/>
        </w:rPr>
        <w:t>việt</w:t>
      </w:r>
      <w:r w:rsidR="003A7128" w:rsidRPr="002A05EF">
        <w:rPr>
          <w:rFonts w:cs="Times New Roman"/>
          <w:sz w:val="28"/>
          <w:szCs w:val="28"/>
          <w:lang w:val="vi-VN"/>
        </w:rPr>
        <w:t xml:space="preserve">: </w:t>
      </w:r>
    </w:p>
    <w:bookmarkEnd w:id="3"/>
    <w:p w14:paraId="6FE84F23" w14:textId="3704B29A" w:rsidR="00ED6CE5" w:rsidRPr="002A05EF" w:rsidRDefault="00191B9A" w:rsidP="00696FBE">
      <w:pPr>
        <w:spacing w:line="276" w:lineRule="auto"/>
        <w:jc w:val="both"/>
        <w:rPr>
          <w:rFonts w:cs="Times New Roman"/>
          <w:sz w:val="28"/>
          <w:szCs w:val="28"/>
          <w:lang w:val="it-IT"/>
        </w:rPr>
      </w:pPr>
      <w:r w:rsidRPr="002A05EF">
        <w:rPr>
          <w:rFonts w:cs="Times New Roman"/>
          <w:b/>
          <w:bCs/>
          <w:sz w:val="28"/>
          <w:szCs w:val="28"/>
          <w:lang w:val="it-IT"/>
        </w:rPr>
        <w:tab/>
      </w:r>
      <w:r w:rsidR="00ED6CE5" w:rsidRPr="002A05EF">
        <w:rPr>
          <w:rFonts w:cs="Times New Roman"/>
          <w:b/>
          <w:bCs/>
          <w:sz w:val="28"/>
          <w:szCs w:val="28"/>
          <w:lang w:val="it-IT"/>
        </w:rPr>
        <w:t>VI.</w:t>
      </w:r>
      <w:r w:rsidRPr="002A05EF">
        <w:rPr>
          <w:rFonts w:cs="Times New Roman"/>
          <w:b/>
          <w:bCs/>
          <w:sz w:val="28"/>
          <w:szCs w:val="28"/>
          <w:lang w:val="vi-VN"/>
        </w:rPr>
        <w:t xml:space="preserve"> </w:t>
      </w:r>
      <w:r w:rsidR="00ED6CE5" w:rsidRPr="002A05EF">
        <w:rPr>
          <w:rFonts w:cs="Times New Roman"/>
          <w:b/>
          <w:bCs/>
          <w:sz w:val="28"/>
          <w:szCs w:val="28"/>
          <w:lang w:val="it-IT"/>
        </w:rPr>
        <w:t>NHẬN XÉT CUỐI NGÀY:</w:t>
      </w:r>
    </w:p>
    <w:p w14:paraId="3E30DD17" w14:textId="6A89BA26" w:rsidR="00906CAB" w:rsidRPr="002A05EF" w:rsidRDefault="00ED6CE5" w:rsidP="00696FBE">
      <w:pPr>
        <w:spacing w:line="276" w:lineRule="auto"/>
        <w:jc w:val="both"/>
        <w:rPr>
          <w:rFonts w:cs="Times New Roman"/>
          <w:sz w:val="28"/>
          <w:szCs w:val="28"/>
          <w:lang w:val="it-IT"/>
        </w:rPr>
      </w:pPr>
      <w:r w:rsidRPr="002A05EF">
        <w:rPr>
          <w:rFonts w:cs="Times New Roman"/>
          <w:sz w:val="28"/>
          <w:szCs w:val="28"/>
          <w:lang w:val="it-IT"/>
        </w:rPr>
        <w:t>......................................................................................................................................................................................................................................................</w:t>
      </w:r>
      <w:r w:rsidR="00906CAB" w:rsidRPr="002A05EF">
        <w:rPr>
          <w:rFonts w:cs="Times New Roman"/>
          <w:sz w:val="28"/>
          <w:szCs w:val="28"/>
          <w:lang w:val="it-IT"/>
        </w:rPr>
        <w:t>............</w:t>
      </w:r>
    </w:p>
    <w:p w14:paraId="739E90FF" w14:textId="40B72D01" w:rsidR="00374E96" w:rsidRPr="002A05EF" w:rsidRDefault="00374E96" w:rsidP="00696FBE">
      <w:pPr>
        <w:spacing w:line="276" w:lineRule="auto"/>
        <w:jc w:val="both"/>
        <w:rPr>
          <w:rFonts w:cs="Times New Roman"/>
          <w:sz w:val="28"/>
          <w:szCs w:val="28"/>
          <w:lang w:val="it-IT"/>
        </w:rPr>
      </w:pPr>
      <w:r w:rsidRPr="002A05EF">
        <w:rPr>
          <w:rFonts w:cs="Times New Roman"/>
          <w:sz w:val="28"/>
          <w:szCs w:val="28"/>
          <w:lang w:val="it-IT"/>
        </w:rPr>
        <w:t>..................................................................................................................................................................................................................................................................</w:t>
      </w:r>
    </w:p>
    <w:p w14:paraId="76411E68" w14:textId="4E465A1A" w:rsidR="00CF2210" w:rsidRPr="002A05EF" w:rsidRDefault="00CF2210" w:rsidP="00696FBE">
      <w:pPr>
        <w:spacing w:line="276" w:lineRule="auto"/>
        <w:jc w:val="both"/>
        <w:rPr>
          <w:rFonts w:cs="Times New Roman"/>
          <w:sz w:val="28"/>
          <w:szCs w:val="28"/>
          <w:lang w:val="it-IT"/>
        </w:rPr>
      </w:pPr>
      <w:r w:rsidRPr="002A05EF">
        <w:rPr>
          <w:rFonts w:cs="Times New Roman"/>
          <w:sz w:val="28"/>
          <w:szCs w:val="28"/>
          <w:lang w:val="it-IT"/>
        </w:rPr>
        <w:t>..................................................................................................................................................................................................................................................................</w:t>
      </w:r>
    </w:p>
    <w:p w14:paraId="000D8EE7" w14:textId="7804F163" w:rsidR="00CF2210" w:rsidRPr="002A05EF" w:rsidRDefault="00CF2210" w:rsidP="00696FBE">
      <w:pPr>
        <w:spacing w:line="276" w:lineRule="auto"/>
        <w:jc w:val="both"/>
        <w:rPr>
          <w:rFonts w:cs="Times New Roman"/>
          <w:sz w:val="28"/>
          <w:szCs w:val="28"/>
          <w:lang w:val="it-IT"/>
        </w:rPr>
      </w:pPr>
      <w:r w:rsidRPr="002A05EF">
        <w:rPr>
          <w:rFonts w:cs="Times New Roman"/>
          <w:sz w:val="28"/>
          <w:szCs w:val="28"/>
          <w:lang w:val="it-IT"/>
        </w:rPr>
        <w:t>..................................................................................................................................................................................................................................................................</w:t>
      </w:r>
    </w:p>
    <w:p w14:paraId="232FE692" w14:textId="77777777" w:rsidR="00CF2210" w:rsidRPr="002A05EF" w:rsidRDefault="00CF2210" w:rsidP="00696FBE">
      <w:pPr>
        <w:spacing w:line="276" w:lineRule="auto"/>
        <w:jc w:val="both"/>
        <w:rPr>
          <w:rFonts w:cs="Times New Roman"/>
          <w:sz w:val="28"/>
          <w:szCs w:val="28"/>
          <w:lang w:val="it-IT"/>
        </w:rPr>
      </w:pPr>
    </w:p>
    <w:p w14:paraId="3B3875D7" w14:textId="77777777" w:rsidR="00CF2210" w:rsidRPr="002A05EF" w:rsidRDefault="00CF2210" w:rsidP="00696FBE">
      <w:pPr>
        <w:spacing w:line="276" w:lineRule="auto"/>
        <w:jc w:val="both"/>
        <w:rPr>
          <w:rFonts w:cs="Times New Roman"/>
          <w:sz w:val="28"/>
          <w:szCs w:val="28"/>
          <w:lang w:val="it-IT"/>
        </w:rPr>
      </w:pPr>
    </w:p>
    <w:p w14:paraId="252D7815" w14:textId="77777777" w:rsidR="00071D6D" w:rsidRPr="002A05EF" w:rsidRDefault="00071D6D" w:rsidP="00696FBE">
      <w:pPr>
        <w:spacing w:line="276" w:lineRule="auto"/>
        <w:jc w:val="both"/>
        <w:rPr>
          <w:rFonts w:cs="Times New Roman"/>
          <w:sz w:val="28"/>
          <w:szCs w:val="28"/>
          <w:lang w:val="it-IT"/>
        </w:rPr>
      </w:pPr>
    </w:p>
    <w:p w14:paraId="5C647167" w14:textId="77777777" w:rsidR="00374E96" w:rsidRPr="002A05EF" w:rsidRDefault="00374E96" w:rsidP="00696FBE">
      <w:pPr>
        <w:spacing w:line="276" w:lineRule="auto"/>
        <w:jc w:val="both"/>
        <w:rPr>
          <w:rFonts w:cs="Times New Roman"/>
          <w:b/>
          <w:sz w:val="28"/>
          <w:szCs w:val="28"/>
        </w:rPr>
      </w:pPr>
    </w:p>
    <w:p w14:paraId="145F69F7" w14:textId="77777777" w:rsidR="008652CD" w:rsidRPr="002A05EF" w:rsidRDefault="008652CD" w:rsidP="00696FBE">
      <w:pPr>
        <w:spacing w:line="276" w:lineRule="auto"/>
        <w:jc w:val="both"/>
        <w:rPr>
          <w:rFonts w:cs="Times New Roman"/>
          <w:b/>
          <w:sz w:val="28"/>
          <w:szCs w:val="28"/>
        </w:rPr>
      </w:pPr>
    </w:p>
    <w:p w14:paraId="2B70F1A3" w14:textId="77777777" w:rsidR="008652CD" w:rsidRPr="002A05EF" w:rsidRDefault="008652CD" w:rsidP="00696FBE">
      <w:pPr>
        <w:spacing w:line="276" w:lineRule="auto"/>
        <w:jc w:val="both"/>
        <w:rPr>
          <w:rFonts w:cs="Times New Roman"/>
          <w:b/>
          <w:sz w:val="28"/>
          <w:szCs w:val="28"/>
        </w:rPr>
      </w:pPr>
    </w:p>
    <w:p w14:paraId="26F2C9F1" w14:textId="77777777" w:rsidR="008652CD" w:rsidRPr="002A05EF" w:rsidRDefault="008652CD" w:rsidP="00696FBE">
      <w:pPr>
        <w:spacing w:line="276" w:lineRule="auto"/>
        <w:jc w:val="both"/>
        <w:rPr>
          <w:rFonts w:cs="Times New Roman"/>
          <w:b/>
          <w:sz w:val="28"/>
          <w:szCs w:val="28"/>
        </w:rPr>
      </w:pPr>
    </w:p>
    <w:p w14:paraId="4B39E037" w14:textId="77777777" w:rsidR="008652CD" w:rsidRPr="002A05EF" w:rsidRDefault="008652CD" w:rsidP="00696FBE">
      <w:pPr>
        <w:spacing w:line="276" w:lineRule="auto"/>
        <w:jc w:val="both"/>
        <w:rPr>
          <w:rFonts w:cs="Times New Roman"/>
          <w:b/>
          <w:sz w:val="28"/>
          <w:szCs w:val="28"/>
        </w:rPr>
      </w:pPr>
    </w:p>
    <w:p w14:paraId="065B8AA1" w14:textId="77777777" w:rsidR="008652CD" w:rsidRPr="002A05EF" w:rsidRDefault="008652CD" w:rsidP="00696FBE">
      <w:pPr>
        <w:spacing w:line="276" w:lineRule="auto"/>
        <w:jc w:val="both"/>
        <w:rPr>
          <w:rFonts w:cs="Times New Roman"/>
          <w:b/>
          <w:sz w:val="28"/>
          <w:szCs w:val="28"/>
        </w:rPr>
      </w:pPr>
    </w:p>
    <w:p w14:paraId="00E20481" w14:textId="77777777" w:rsidR="008652CD" w:rsidRPr="002A05EF" w:rsidRDefault="008652CD" w:rsidP="00696FBE">
      <w:pPr>
        <w:spacing w:line="276" w:lineRule="auto"/>
        <w:jc w:val="both"/>
        <w:rPr>
          <w:rFonts w:cs="Times New Roman"/>
          <w:b/>
          <w:sz w:val="28"/>
          <w:szCs w:val="28"/>
        </w:rPr>
      </w:pPr>
    </w:p>
    <w:p w14:paraId="172404F2" w14:textId="77777777" w:rsidR="008652CD" w:rsidRPr="002A05EF" w:rsidRDefault="008652CD" w:rsidP="00696FBE">
      <w:pPr>
        <w:spacing w:line="276" w:lineRule="auto"/>
        <w:jc w:val="both"/>
        <w:rPr>
          <w:rFonts w:cs="Times New Roman"/>
          <w:b/>
          <w:sz w:val="28"/>
          <w:szCs w:val="28"/>
        </w:rPr>
      </w:pPr>
    </w:p>
    <w:p w14:paraId="398D4938" w14:textId="77777777" w:rsidR="00AC1E5E" w:rsidRPr="002A05EF" w:rsidRDefault="00AC1E5E" w:rsidP="00696FBE">
      <w:pPr>
        <w:spacing w:line="276" w:lineRule="auto"/>
        <w:jc w:val="both"/>
        <w:rPr>
          <w:rFonts w:cs="Times New Roman"/>
          <w:b/>
          <w:sz w:val="28"/>
          <w:szCs w:val="28"/>
        </w:rPr>
      </w:pPr>
    </w:p>
    <w:p w14:paraId="0F6B0CE5" w14:textId="77777777" w:rsidR="00AC1E5E" w:rsidRPr="002A05EF" w:rsidRDefault="00AC1E5E" w:rsidP="00696FBE">
      <w:pPr>
        <w:spacing w:line="276" w:lineRule="auto"/>
        <w:jc w:val="both"/>
        <w:rPr>
          <w:rFonts w:cs="Times New Roman"/>
          <w:b/>
          <w:sz w:val="28"/>
          <w:szCs w:val="28"/>
        </w:rPr>
      </w:pPr>
    </w:p>
    <w:p w14:paraId="0E703E24" w14:textId="77777777" w:rsidR="00AC1E5E" w:rsidRPr="002A05EF" w:rsidRDefault="00AC1E5E" w:rsidP="00696FBE">
      <w:pPr>
        <w:spacing w:line="276" w:lineRule="auto"/>
        <w:jc w:val="both"/>
        <w:rPr>
          <w:rFonts w:cs="Times New Roman"/>
          <w:b/>
          <w:sz w:val="28"/>
          <w:szCs w:val="28"/>
        </w:rPr>
      </w:pPr>
    </w:p>
    <w:p w14:paraId="143755C3" w14:textId="77777777" w:rsidR="00AC1E5E" w:rsidRPr="002A05EF" w:rsidRDefault="00AC1E5E" w:rsidP="00696FBE">
      <w:pPr>
        <w:spacing w:line="276" w:lineRule="auto"/>
        <w:jc w:val="both"/>
        <w:rPr>
          <w:rFonts w:cs="Times New Roman"/>
          <w:b/>
          <w:sz w:val="28"/>
          <w:szCs w:val="28"/>
        </w:rPr>
      </w:pPr>
    </w:p>
    <w:p w14:paraId="5A76D818" w14:textId="77777777" w:rsidR="00AC1E5E" w:rsidRPr="002A05EF" w:rsidRDefault="00AC1E5E" w:rsidP="00696FBE">
      <w:pPr>
        <w:spacing w:line="276" w:lineRule="auto"/>
        <w:jc w:val="both"/>
        <w:rPr>
          <w:rFonts w:cs="Times New Roman"/>
          <w:b/>
          <w:sz w:val="28"/>
          <w:szCs w:val="28"/>
        </w:rPr>
      </w:pPr>
    </w:p>
    <w:p w14:paraId="4FEE892E" w14:textId="77777777" w:rsidR="00AC1E5E" w:rsidRPr="002A05EF" w:rsidRDefault="00AC1E5E" w:rsidP="00696FBE">
      <w:pPr>
        <w:spacing w:line="276" w:lineRule="auto"/>
        <w:jc w:val="both"/>
        <w:rPr>
          <w:rFonts w:cs="Times New Roman"/>
          <w:b/>
          <w:sz w:val="28"/>
          <w:szCs w:val="28"/>
        </w:rPr>
      </w:pPr>
    </w:p>
    <w:p w14:paraId="7221BEB7" w14:textId="77777777" w:rsidR="00AC1E5E" w:rsidRPr="002A05EF" w:rsidRDefault="00AC1E5E" w:rsidP="00696FBE">
      <w:pPr>
        <w:spacing w:line="276" w:lineRule="auto"/>
        <w:jc w:val="both"/>
        <w:rPr>
          <w:rFonts w:cs="Times New Roman"/>
          <w:b/>
          <w:sz w:val="28"/>
          <w:szCs w:val="28"/>
        </w:rPr>
      </w:pPr>
    </w:p>
    <w:p w14:paraId="3C8384B6" w14:textId="77777777" w:rsidR="00AC1E5E" w:rsidRPr="002A05EF" w:rsidRDefault="00AC1E5E" w:rsidP="00696FBE">
      <w:pPr>
        <w:spacing w:line="276" w:lineRule="auto"/>
        <w:jc w:val="both"/>
        <w:rPr>
          <w:rFonts w:cs="Times New Roman"/>
          <w:b/>
          <w:sz w:val="28"/>
          <w:szCs w:val="28"/>
        </w:rPr>
      </w:pPr>
    </w:p>
    <w:p w14:paraId="01B4369B" w14:textId="77777777" w:rsidR="00AC1E5E" w:rsidRPr="002A05EF" w:rsidRDefault="00AC1E5E" w:rsidP="00696FBE">
      <w:pPr>
        <w:spacing w:line="276" w:lineRule="auto"/>
        <w:jc w:val="both"/>
        <w:rPr>
          <w:rFonts w:cs="Times New Roman"/>
          <w:b/>
          <w:sz w:val="28"/>
          <w:szCs w:val="28"/>
        </w:rPr>
      </w:pPr>
    </w:p>
    <w:p w14:paraId="55EA8744" w14:textId="1455509C" w:rsidR="008652CD" w:rsidRPr="002A05EF" w:rsidRDefault="008652CD" w:rsidP="00696FBE">
      <w:pPr>
        <w:spacing w:line="276" w:lineRule="auto"/>
        <w:jc w:val="both"/>
        <w:rPr>
          <w:rFonts w:cs="Times New Roman"/>
          <w:b/>
          <w:sz w:val="28"/>
          <w:szCs w:val="28"/>
        </w:rPr>
      </w:pPr>
    </w:p>
    <w:p w14:paraId="2D70C9B6" w14:textId="77777777" w:rsidR="00160C7E" w:rsidRPr="002A05EF" w:rsidRDefault="00160C7E" w:rsidP="00696FBE">
      <w:pPr>
        <w:spacing w:line="276" w:lineRule="auto"/>
        <w:jc w:val="both"/>
        <w:rPr>
          <w:rFonts w:cs="Times New Roman"/>
          <w:b/>
          <w:sz w:val="28"/>
          <w:szCs w:val="28"/>
        </w:rPr>
      </w:pPr>
    </w:p>
    <w:p w14:paraId="56C49780" w14:textId="77777777" w:rsidR="00160C7E" w:rsidRPr="002A05EF" w:rsidRDefault="00160C7E" w:rsidP="00696FBE">
      <w:pPr>
        <w:spacing w:line="276" w:lineRule="auto"/>
        <w:jc w:val="both"/>
        <w:rPr>
          <w:rFonts w:cs="Times New Roman"/>
          <w:b/>
          <w:sz w:val="28"/>
          <w:szCs w:val="28"/>
        </w:rPr>
      </w:pPr>
    </w:p>
    <w:p w14:paraId="27BBE47F" w14:textId="77777777" w:rsidR="00160C7E" w:rsidRPr="002A05EF" w:rsidRDefault="00160C7E" w:rsidP="00696FBE">
      <w:pPr>
        <w:spacing w:line="276" w:lineRule="auto"/>
        <w:jc w:val="both"/>
        <w:rPr>
          <w:rFonts w:cs="Times New Roman"/>
          <w:b/>
          <w:sz w:val="28"/>
          <w:szCs w:val="28"/>
        </w:rPr>
      </w:pPr>
    </w:p>
    <w:p w14:paraId="36CD8C14" w14:textId="77777777" w:rsidR="00160C7E" w:rsidRPr="002A05EF" w:rsidRDefault="00160C7E" w:rsidP="00696FBE">
      <w:pPr>
        <w:spacing w:line="276" w:lineRule="auto"/>
        <w:jc w:val="both"/>
        <w:rPr>
          <w:rFonts w:cs="Times New Roman"/>
          <w:b/>
          <w:sz w:val="28"/>
          <w:szCs w:val="28"/>
        </w:rPr>
      </w:pPr>
    </w:p>
    <w:p w14:paraId="0E83EC84" w14:textId="77777777" w:rsidR="008C265B" w:rsidRPr="002A05EF" w:rsidRDefault="008C265B" w:rsidP="00696FBE">
      <w:pPr>
        <w:spacing w:line="276" w:lineRule="auto"/>
        <w:jc w:val="both"/>
        <w:rPr>
          <w:rFonts w:cs="Times New Roman"/>
          <w:b/>
          <w:sz w:val="28"/>
          <w:szCs w:val="28"/>
        </w:rPr>
      </w:pPr>
    </w:p>
    <w:p w14:paraId="6617A39C" w14:textId="77777777" w:rsidR="00CE05AD" w:rsidRPr="002A05EF" w:rsidRDefault="00CE05AD" w:rsidP="00696FBE">
      <w:pPr>
        <w:spacing w:line="276" w:lineRule="auto"/>
        <w:jc w:val="both"/>
        <w:rPr>
          <w:rFonts w:cs="Times New Roman"/>
          <w:b/>
          <w:sz w:val="28"/>
          <w:szCs w:val="28"/>
        </w:rPr>
      </w:pPr>
    </w:p>
    <w:p w14:paraId="5854C730" w14:textId="77777777" w:rsidR="00C45C12" w:rsidRPr="002A05EF" w:rsidRDefault="00C45C12" w:rsidP="00BA0623">
      <w:pPr>
        <w:tabs>
          <w:tab w:val="left" w:pos="2685"/>
          <w:tab w:val="center" w:pos="5220"/>
        </w:tabs>
        <w:spacing w:line="276" w:lineRule="auto"/>
        <w:jc w:val="center"/>
        <w:rPr>
          <w:rFonts w:cs="Times New Roman"/>
          <w:b/>
          <w:sz w:val="28"/>
          <w:szCs w:val="28"/>
        </w:rPr>
      </w:pPr>
      <w:r w:rsidRPr="002A05EF">
        <w:rPr>
          <w:rFonts w:cs="Times New Roman"/>
          <w:b/>
          <w:sz w:val="28"/>
          <w:szCs w:val="28"/>
        </w:rPr>
        <w:lastRenderedPageBreak/>
        <w:t>KẾ HOẠCH GIÁO</w:t>
      </w:r>
      <w:r w:rsidRPr="002A05EF">
        <w:rPr>
          <w:rFonts w:cs="Times New Roman"/>
          <w:b/>
          <w:sz w:val="28"/>
          <w:szCs w:val="28"/>
          <w:lang w:val="vi-VN"/>
        </w:rPr>
        <w:t xml:space="preserve"> DỤC </w:t>
      </w:r>
      <w:r w:rsidRPr="002A05EF">
        <w:rPr>
          <w:rFonts w:cs="Times New Roman"/>
          <w:b/>
          <w:sz w:val="28"/>
          <w:szCs w:val="28"/>
        </w:rPr>
        <w:t>NGÀY</w:t>
      </w:r>
    </w:p>
    <w:p w14:paraId="31F9451A" w14:textId="3C8E7F67" w:rsidR="00ED6CE5" w:rsidRPr="002A05EF" w:rsidRDefault="00ED6CE5" w:rsidP="00BA0623">
      <w:pPr>
        <w:spacing w:line="276" w:lineRule="auto"/>
        <w:jc w:val="center"/>
        <w:rPr>
          <w:rFonts w:cs="Times New Roman"/>
          <w:b/>
          <w:bCs/>
          <w:sz w:val="28"/>
          <w:szCs w:val="28"/>
        </w:rPr>
      </w:pPr>
      <w:r w:rsidRPr="002A05EF">
        <w:rPr>
          <w:rFonts w:cs="Times New Roman"/>
          <w:b/>
          <w:bCs/>
          <w:sz w:val="28"/>
          <w:szCs w:val="28"/>
        </w:rPr>
        <w:t xml:space="preserve">Thứ năm ngày </w:t>
      </w:r>
      <w:r w:rsidR="00A13AA8" w:rsidRPr="002A05EF">
        <w:rPr>
          <w:rFonts w:cs="Times New Roman"/>
          <w:b/>
          <w:bCs/>
          <w:sz w:val="28"/>
          <w:szCs w:val="28"/>
        </w:rPr>
        <w:t>11</w:t>
      </w:r>
      <w:r w:rsidRPr="002A05EF">
        <w:rPr>
          <w:rFonts w:cs="Times New Roman"/>
          <w:b/>
          <w:bCs/>
          <w:sz w:val="28"/>
          <w:szCs w:val="28"/>
        </w:rPr>
        <w:t xml:space="preserve"> tháng </w:t>
      </w:r>
      <w:r w:rsidR="00A13AA8" w:rsidRPr="002A05EF">
        <w:rPr>
          <w:rFonts w:cs="Times New Roman"/>
          <w:b/>
          <w:bCs/>
          <w:sz w:val="28"/>
          <w:szCs w:val="28"/>
        </w:rPr>
        <w:t>1</w:t>
      </w:r>
      <w:r w:rsidRPr="002A05EF">
        <w:rPr>
          <w:rFonts w:cs="Times New Roman"/>
          <w:b/>
          <w:bCs/>
          <w:sz w:val="28"/>
          <w:szCs w:val="28"/>
        </w:rPr>
        <w:t xml:space="preserve"> năm </w:t>
      </w:r>
      <w:r w:rsidR="00A13AA8" w:rsidRPr="002A05EF">
        <w:rPr>
          <w:rFonts w:cs="Times New Roman"/>
          <w:b/>
          <w:bCs/>
          <w:sz w:val="28"/>
          <w:szCs w:val="28"/>
        </w:rPr>
        <w:t>2024</w:t>
      </w:r>
    </w:p>
    <w:p w14:paraId="0C8B99F5" w14:textId="5401F368" w:rsidR="00DC1D53" w:rsidRPr="002A05EF" w:rsidRDefault="00DC1D53" w:rsidP="00BA0623">
      <w:pPr>
        <w:spacing w:line="276" w:lineRule="auto"/>
        <w:jc w:val="center"/>
        <w:rPr>
          <w:rFonts w:cs="Times New Roman"/>
          <w:b/>
          <w:i/>
          <w:sz w:val="28"/>
          <w:szCs w:val="28"/>
        </w:rPr>
      </w:pPr>
      <w:r w:rsidRPr="002A05EF">
        <w:rPr>
          <w:rFonts w:cs="Times New Roman"/>
          <w:b/>
          <w:i/>
          <w:sz w:val="28"/>
          <w:szCs w:val="28"/>
        </w:rPr>
        <w:t>Chủ đề nhánh: Con vật đáng yêu dưới nước</w:t>
      </w:r>
    </w:p>
    <w:p w14:paraId="27FC4290" w14:textId="5717977B" w:rsidR="00ED6CE5" w:rsidRPr="002A05EF" w:rsidRDefault="007E4E89" w:rsidP="00696FBE">
      <w:pPr>
        <w:spacing w:line="276" w:lineRule="auto"/>
        <w:jc w:val="both"/>
        <w:rPr>
          <w:rFonts w:cs="Times New Roman"/>
          <w:b/>
          <w:sz w:val="28"/>
          <w:szCs w:val="28"/>
          <w:u w:val="single"/>
        </w:rPr>
      </w:pPr>
      <w:r w:rsidRPr="002A05EF">
        <w:rPr>
          <w:rFonts w:cs="Times New Roman"/>
          <w:b/>
          <w:sz w:val="28"/>
          <w:szCs w:val="28"/>
        </w:rPr>
        <w:tab/>
      </w:r>
      <w:r w:rsidR="00ED6CE5" w:rsidRPr="002A05EF">
        <w:rPr>
          <w:rFonts w:cs="Times New Roman"/>
          <w:b/>
          <w:sz w:val="28"/>
          <w:szCs w:val="28"/>
        </w:rPr>
        <w:t>I. ĐÓN TRẺ:</w:t>
      </w:r>
    </w:p>
    <w:p w14:paraId="13924816" w14:textId="77777777" w:rsidR="00F659F7" w:rsidRPr="002A05EF" w:rsidRDefault="00ED6CE5" w:rsidP="00696FBE">
      <w:pPr>
        <w:spacing w:line="276" w:lineRule="auto"/>
        <w:jc w:val="both"/>
        <w:rPr>
          <w:rFonts w:cs="Times New Roman"/>
          <w:b/>
          <w:sz w:val="28"/>
          <w:szCs w:val="28"/>
        </w:rPr>
      </w:pPr>
      <w:r w:rsidRPr="002A05EF">
        <w:rPr>
          <w:rFonts w:cs="Times New Roman"/>
          <w:sz w:val="28"/>
          <w:szCs w:val="28"/>
        </w:rPr>
        <w:t xml:space="preserve"> </w:t>
      </w:r>
      <w:r w:rsidR="00F659F7" w:rsidRPr="002A05EF">
        <w:rPr>
          <w:rFonts w:cs="Times New Roman"/>
          <w:sz w:val="28"/>
          <w:szCs w:val="28"/>
        </w:rPr>
        <w:tab/>
      </w:r>
      <w:r w:rsidRPr="002A05EF">
        <w:rPr>
          <w:rFonts w:cs="Times New Roman"/>
          <w:sz w:val="28"/>
          <w:szCs w:val="28"/>
        </w:rPr>
        <w:t xml:space="preserve">- </w:t>
      </w:r>
      <w:r w:rsidRPr="002A05EF">
        <w:rPr>
          <w:rFonts w:cs="Times New Roman"/>
          <w:bCs/>
          <w:sz w:val="28"/>
          <w:szCs w:val="28"/>
        </w:rPr>
        <w:t>Cô đón trẻ nhắc trẻ cất đồ dùng đúng nơi quy định, nhắc trẻ chào bố mẹ, chào cô giáo.</w:t>
      </w:r>
      <w:r w:rsidRPr="002A05EF">
        <w:rPr>
          <w:rFonts w:cs="Times New Roman"/>
          <w:b/>
          <w:sz w:val="28"/>
          <w:szCs w:val="28"/>
        </w:rPr>
        <w:t xml:space="preserve">  </w:t>
      </w:r>
    </w:p>
    <w:p w14:paraId="6DE42930" w14:textId="77777777" w:rsidR="00ED6CE5" w:rsidRPr="002A05EF" w:rsidRDefault="00ED6CE5" w:rsidP="00696FBE">
      <w:pPr>
        <w:spacing w:line="276" w:lineRule="auto"/>
        <w:ind w:firstLine="720"/>
        <w:jc w:val="both"/>
        <w:rPr>
          <w:rFonts w:cs="Times New Roman"/>
          <w:sz w:val="28"/>
          <w:szCs w:val="28"/>
        </w:rPr>
      </w:pPr>
      <w:r w:rsidRPr="002A05EF">
        <w:rPr>
          <w:rFonts w:cs="Times New Roman"/>
          <w:sz w:val="28"/>
          <w:szCs w:val="28"/>
        </w:rPr>
        <w:t>- Trao đổi với phụ huynh tình hình ở nhà của cháu.</w:t>
      </w:r>
    </w:p>
    <w:p w14:paraId="650D154A" w14:textId="0F6DDA82" w:rsidR="00ED6CE5" w:rsidRPr="002A05EF" w:rsidRDefault="00ED6CE5" w:rsidP="00696FBE">
      <w:pPr>
        <w:spacing w:line="276" w:lineRule="auto"/>
        <w:ind w:firstLine="720"/>
        <w:jc w:val="both"/>
        <w:rPr>
          <w:rFonts w:cs="Times New Roman"/>
          <w:sz w:val="28"/>
          <w:szCs w:val="28"/>
        </w:rPr>
      </w:pPr>
      <w:r w:rsidRPr="002A05EF">
        <w:rPr>
          <w:rFonts w:cs="Times New Roman"/>
          <w:sz w:val="28"/>
          <w:szCs w:val="28"/>
        </w:rPr>
        <w:t>-</w:t>
      </w:r>
      <w:r w:rsidRPr="002A05EF">
        <w:rPr>
          <w:rFonts w:cs="Times New Roman"/>
          <w:b/>
          <w:sz w:val="28"/>
          <w:szCs w:val="28"/>
        </w:rPr>
        <w:t xml:space="preserve"> </w:t>
      </w:r>
      <w:r w:rsidRPr="002A05EF">
        <w:rPr>
          <w:rFonts w:cs="Times New Roman"/>
          <w:sz w:val="28"/>
          <w:szCs w:val="28"/>
        </w:rPr>
        <w:t xml:space="preserve">Xem tranh về </w:t>
      </w:r>
      <w:r w:rsidR="006128FF" w:rsidRPr="002A05EF">
        <w:rPr>
          <w:rFonts w:cs="Times New Roman"/>
          <w:sz w:val="28"/>
          <w:szCs w:val="28"/>
        </w:rPr>
        <w:t>các con vật nuôi</w:t>
      </w:r>
      <w:r w:rsidRPr="002A05EF">
        <w:rPr>
          <w:rFonts w:cs="Times New Roman"/>
          <w:sz w:val="28"/>
          <w:szCs w:val="28"/>
        </w:rPr>
        <w:t xml:space="preserve"> </w:t>
      </w:r>
    </w:p>
    <w:p w14:paraId="2E3DD57B" w14:textId="36D91E09" w:rsidR="00ED6CE5" w:rsidRPr="002A05EF" w:rsidRDefault="002D396A" w:rsidP="00696FBE">
      <w:pPr>
        <w:spacing w:line="276" w:lineRule="auto"/>
        <w:jc w:val="both"/>
        <w:rPr>
          <w:rFonts w:cs="Times New Roman"/>
          <w:b/>
          <w:bCs/>
          <w:sz w:val="28"/>
          <w:szCs w:val="28"/>
        </w:rPr>
      </w:pPr>
      <w:r w:rsidRPr="002A05EF">
        <w:rPr>
          <w:rFonts w:cs="Times New Roman"/>
          <w:b/>
          <w:bCs/>
          <w:sz w:val="28"/>
          <w:szCs w:val="28"/>
        </w:rPr>
        <w:tab/>
      </w:r>
      <w:r w:rsidR="00ED6CE5" w:rsidRPr="002A05EF">
        <w:rPr>
          <w:rFonts w:cs="Times New Roman"/>
          <w:b/>
          <w:bCs/>
          <w:sz w:val="28"/>
          <w:szCs w:val="28"/>
        </w:rPr>
        <w:t xml:space="preserve">II. THỂ DỤC BUỔI SÁNG:   </w:t>
      </w:r>
      <w:r w:rsidR="00F63D40" w:rsidRPr="002A05EF">
        <w:rPr>
          <w:rFonts w:cs="Times New Roman"/>
          <w:sz w:val="28"/>
          <w:szCs w:val="28"/>
          <w:lang w:val="it-IT"/>
        </w:rPr>
        <w:t xml:space="preserve">Trẻ tập với bài hát </w:t>
      </w:r>
      <w:r w:rsidR="00DC1D53" w:rsidRPr="002A05EF">
        <w:rPr>
          <w:rFonts w:cs="Times New Roman"/>
          <w:sz w:val="28"/>
          <w:szCs w:val="28"/>
          <w:lang w:val="it-IT"/>
        </w:rPr>
        <w:t>“</w:t>
      </w:r>
      <w:r w:rsidR="00DC1D53" w:rsidRPr="002A05EF">
        <w:rPr>
          <w:rFonts w:cs="Times New Roman"/>
          <w:bCs/>
          <w:sz w:val="28"/>
          <w:szCs w:val="28"/>
          <w:lang w:val="vi-VN"/>
        </w:rPr>
        <w:t>Chú ếch con</w:t>
      </w:r>
      <w:r w:rsidR="00DC1D53" w:rsidRPr="002A05EF">
        <w:rPr>
          <w:rFonts w:cs="Times New Roman"/>
          <w:sz w:val="28"/>
          <w:szCs w:val="28"/>
          <w:lang w:val="it-IT"/>
        </w:rPr>
        <w:t>”</w:t>
      </w:r>
    </w:p>
    <w:p w14:paraId="58371DEE" w14:textId="6FECC8A7" w:rsidR="006E0EF9" w:rsidRPr="002A05EF" w:rsidRDefault="003448AA" w:rsidP="00696FBE">
      <w:pPr>
        <w:widowControl/>
        <w:suppressAutoHyphens w:val="0"/>
        <w:spacing w:line="276" w:lineRule="auto"/>
        <w:jc w:val="both"/>
        <w:rPr>
          <w:rFonts w:cs="Times New Roman"/>
          <w:b/>
          <w:sz w:val="28"/>
          <w:szCs w:val="28"/>
        </w:rPr>
      </w:pPr>
      <w:r w:rsidRPr="002A05EF">
        <w:rPr>
          <w:rFonts w:cs="Times New Roman"/>
          <w:b/>
          <w:sz w:val="28"/>
          <w:szCs w:val="28"/>
          <w:lang w:val="it-IT"/>
        </w:rPr>
        <w:tab/>
      </w:r>
      <w:r w:rsidR="006E0EF9" w:rsidRPr="002A05EF">
        <w:rPr>
          <w:rFonts w:cs="Times New Roman"/>
          <w:b/>
          <w:sz w:val="28"/>
          <w:szCs w:val="28"/>
          <w:lang w:val="it-IT"/>
        </w:rPr>
        <w:t>III.</w:t>
      </w:r>
      <w:r w:rsidR="006E0EF9" w:rsidRPr="002A05EF">
        <w:rPr>
          <w:rFonts w:eastAsia="Times New Roman" w:cs="Times New Roman"/>
          <w:b/>
          <w:kern w:val="0"/>
          <w:sz w:val="28"/>
          <w:szCs w:val="28"/>
          <w:lang w:val="pt-BR" w:eastAsia="en-US" w:bidi="ar-SA"/>
        </w:rPr>
        <w:t xml:space="preserve"> HOẠT ĐỘNG GÓC,</w:t>
      </w:r>
      <w:r w:rsidR="006E0EF9" w:rsidRPr="002A05EF">
        <w:rPr>
          <w:rFonts w:eastAsia="Times New Roman" w:cs="Times New Roman"/>
          <w:b/>
          <w:kern w:val="0"/>
          <w:sz w:val="28"/>
          <w:szCs w:val="28"/>
          <w:lang w:val="it-IT" w:eastAsia="en-US" w:bidi="ar-SA"/>
        </w:rPr>
        <w:t xml:space="preserve"> HOẠT ĐỘNG NGOÀI TRỜI, </w:t>
      </w:r>
      <w:r w:rsidR="006E0EF9" w:rsidRPr="002A05EF">
        <w:rPr>
          <w:rFonts w:cs="Times New Roman"/>
          <w:b/>
          <w:sz w:val="28"/>
          <w:szCs w:val="28"/>
          <w:lang w:val="it-IT"/>
        </w:rPr>
        <w:t>HOẠT ĐỘNG HỌC</w:t>
      </w:r>
      <w:r w:rsidR="006E0EF9" w:rsidRPr="002A05EF">
        <w:rPr>
          <w:rFonts w:cs="Times New Roman"/>
          <w:b/>
          <w:sz w:val="28"/>
          <w:szCs w:val="28"/>
        </w:rPr>
        <w:t>:</w:t>
      </w:r>
    </w:p>
    <w:p w14:paraId="13A1BDE8" w14:textId="47C199D7" w:rsidR="004921D8" w:rsidRPr="002A05EF" w:rsidRDefault="006D49E0" w:rsidP="00696FBE">
      <w:pPr>
        <w:pStyle w:val="ListParagraph"/>
        <w:widowControl/>
        <w:suppressAutoHyphens w:val="0"/>
        <w:spacing w:line="276" w:lineRule="auto"/>
        <w:jc w:val="both"/>
        <w:rPr>
          <w:rFonts w:eastAsia="Times New Roman" w:cs="Times New Roman"/>
          <w:b/>
          <w:kern w:val="0"/>
          <w:sz w:val="28"/>
          <w:szCs w:val="28"/>
          <w:lang w:val="vi-VN" w:eastAsia="en-US" w:bidi="ar-SA"/>
        </w:rPr>
      </w:pPr>
      <w:r w:rsidRPr="002A05EF">
        <w:rPr>
          <w:rFonts w:eastAsia="Times New Roman" w:cs="Times New Roman"/>
          <w:b/>
          <w:kern w:val="0"/>
          <w:sz w:val="28"/>
          <w:szCs w:val="28"/>
          <w:lang w:val="pt-BR" w:eastAsia="en-US" w:bidi="ar-SA"/>
        </w:rPr>
        <w:t>A</w:t>
      </w:r>
      <w:r w:rsidRPr="002A05EF">
        <w:rPr>
          <w:rFonts w:eastAsia="Times New Roman" w:cs="Times New Roman"/>
          <w:b/>
          <w:kern w:val="0"/>
          <w:sz w:val="28"/>
          <w:szCs w:val="28"/>
          <w:lang w:val="vi-VN" w:eastAsia="en-US" w:bidi="ar-SA"/>
        </w:rPr>
        <w:t xml:space="preserve">. </w:t>
      </w:r>
      <w:r w:rsidR="004921D8" w:rsidRPr="002A05EF">
        <w:rPr>
          <w:rFonts w:eastAsia="Times New Roman" w:cs="Times New Roman"/>
          <w:b/>
          <w:kern w:val="0"/>
          <w:sz w:val="28"/>
          <w:szCs w:val="28"/>
          <w:lang w:val="pt-BR" w:eastAsia="en-US" w:bidi="ar-SA"/>
        </w:rPr>
        <w:t xml:space="preserve">Hoạt động </w:t>
      </w:r>
      <w:r w:rsidRPr="002A05EF">
        <w:rPr>
          <w:rFonts w:eastAsia="Times New Roman" w:cs="Times New Roman"/>
          <w:b/>
          <w:kern w:val="0"/>
          <w:sz w:val="28"/>
          <w:szCs w:val="28"/>
          <w:lang w:val="pt-BR" w:eastAsia="en-US" w:bidi="ar-SA"/>
        </w:rPr>
        <w:t>góc</w:t>
      </w:r>
      <w:r w:rsidRPr="002A05EF">
        <w:rPr>
          <w:rFonts w:eastAsia="Times New Roman" w:cs="Times New Roman"/>
          <w:b/>
          <w:kern w:val="0"/>
          <w:sz w:val="28"/>
          <w:szCs w:val="28"/>
          <w:lang w:val="vi-VN" w:eastAsia="en-US" w:bidi="ar-SA"/>
        </w:rPr>
        <w:t>:</w:t>
      </w:r>
    </w:p>
    <w:p w14:paraId="526A3AFA" w14:textId="4F7B12F2" w:rsidR="00A5123C" w:rsidRPr="002A05EF" w:rsidRDefault="006D49E0" w:rsidP="00A5123C">
      <w:pPr>
        <w:spacing w:line="276" w:lineRule="auto"/>
        <w:jc w:val="both"/>
        <w:rPr>
          <w:rFonts w:cs="Times New Roman"/>
          <w:b/>
          <w:bCs/>
          <w:sz w:val="28"/>
          <w:szCs w:val="28"/>
          <w:lang w:val="vi-VN"/>
        </w:rPr>
      </w:pPr>
      <w:r w:rsidRPr="002A05EF">
        <w:rPr>
          <w:rFonts w:cs="Times New Roman"/>
          <w:b/>
          <w:bCs/>
          <w:sz w:val="28"/>
          <w:szCs w:val="28"/>
          <w:lang w:val="pt-BR"/>
        </w:rPr>
        <w:tab/>
      </w:r>
      <w:r w:rsidR="00F37970" w:rsidRPr="002A05EF">
        <w:rPr>
          <w:rFonts w:cs="Times New Roman"/>
          <w:b/>
          <w:bCs/>
          <w:sz w:val="28"/>
          <w:szCs w:val="28"/>
          <w:lang w:val="vi-VN"/>
        </w:rPr>
        <w:t xml:space="preserve">- </w:t>
      </w:r>
      <w:r w:rsidR="00A5123C" w:rsidRPr="002A05EF">
        <w:rPr>
          <w:rFonts w:eastAsia="Calibri" w:cs="Times New Roman"/>
          <w:b/>
          <w:bCs/>
          <w:sz w:val="28"/>
          <w:szCs w:val="28"/>
        </w:rPr>
        <w:t xml:space="preserve">Góc học tập: </w:t>
      </w:r>
      <w:r w:rsidR="00A5123C" w:rsidRPr="002A05EF">
        <w:rPr>
          <w:rFonts w:cs="Times New Roman"/>
          <w:b/>
          <w:bCs/>
          <w:sz w:val="28"/>
          <w:szCs w:val="28"/>
          <w:lang w:val="vi-VN"/>
        </w:rPr>
        <w:t>Xem tranh ảnh, sách, báo về động vật</w:t>
      </w:r>
      <w:r w:rsidR="00A5123C" w:rsidRPr="002A05EF">
        <w:rPr>
          <w:rFonts w:cs="Times New Roman"/>
          <w:b/>
          <w:bCs/>
          <w:sz w:val="28"/>
          <w:szCs w:val="28"/>
          <w:lang w:val="en-GB"/>
        </w:rPr>
        <w:t xml:space="preserve"> sống</w:t>
      </w:r>
      <w:r w:rsidR="00A5123C" w:rsidRPr="002A05EF">
        <w:rPr>
          <w:rFonts w:cs="Times New Roman"/>
          <w:b/>
          <w:bCs/>
          <w:sz w:val="28"/>
          <w:szCs w:val="28"/>
          <w:lang w:val="vi-VN"/>
        </w:rPr>
        <w:t xml:space="preserve"> dưới nước</w:t>
      </w:r>
    </w:p>
    <w:p w14:paraId="50656A00" w14:textId="18FE4BFC" w:rsidR="00A5123C" w:rsidRPr="002A05EF" w:rsidRDefault="00A5123C" w:rsidP="00A5123C">
      <w:pPr>
        <w:spacing w:line="276" w:lineRule="auto"/>
        <w:jc w:val="both"/>
        <w:rPr>
          <w:rFonts w:eastAsia="Calibri" w:cs="Times New Roman"/>
          <w:sz w:val="28"/>
          <w:szCs w:val="28"/>
        </w:rPr>
      </w:pPr>
      <w:r w:rsidRPr="002A05EF">
        <w:rPr>
          <w:rFonts w:eastAsia="Calibri" w:cs="Times New Roman"/>
          <w:b/>
          <w:bCs/>
          <w:sz w:val="28"/>
          <w:szCs w:val="28"/>
        </w:rPr>
        <w:tab/>
      </w:r>
      <w:r w:rsidRPr="002A05EF">
        <w:rPr>
          <w:rFonts w:eastAsia="Calibri" w:cs="Times New Roman"/>
          <w:b/>
          <w:bCs/>
          <w:sz w:val="28"/>
          <w:szCs w:val="28"/>
        </w:rPr>
        <w:t xml:space="preserve">* Mục đích: </w:t>
      </w:r>
      <w:r w:rsidRPr="002A05EF">
        <w:rPr>
          <w:rFonts w:eastAsia="Calibri" w:cs="Times New Roman"/>
          <w:sz w:val="28"/>
          <w:szCs w:val="28"/>
        </w:rPr>
        <w:t>Trẻ biết cách cầm sách, lật mở sách để xem</w:t>
      </w:r>
    </w:p>
    <w:p w14:paraId="5DA07264" w14:textId="1B678C73" w:rsidR="00A5123C" w:rsidRPr="002A05EF" w:rsidRDefault="00A5123C" w:rsidP="00A5123C">
      <w:pPr>
        <w:snapToGrid w:val="0"/>
        <w:spacing w:line="276" w:lineRule="auto"/>
        <w:jc w:val="both"/>
        <w:rPr>
          <w:rFonts w:cs="Times New Roman"/>
          <w:sz w:val="28"/>
          <w:szCs w:val="28"/>
          <w:lang w:val="vi-VN"/>
        </w:rPr>
      </w:pPr>
      <w:r w:rsidRPr="002A05EF">
        <w:rPr>
          <w:rFonts w:eastAsia="Calibri" w:cs="Times New Roman"/>
          <w:b/>
          <w:bCs/>
          <w:sz w:val="28"/>
          <w:szCs w:val="28"/>
        </w:rPr>
        <w:tab/>
      </w:r>
      <w:r w:rsidRPr="002A05EF">
        <w:rPr>
          <w:rFonts w:eastAsia="Calibri" w:cs="Times New Roman"/>
          <w:b/>
          <w:bCs/>
          <w:sz w:val="28"/>
          <w:szCs w:val="28"/>
        </w:rPr>
        <w:t xml:space="preserve">* Chuẩn bị: </w:t>
      </w:r>
      <w:r w:rsidRPr="002A05EF">
        <w:rPr>
          <w:rFonts w:eastAsia="Calibri" w:cs="Times New Roman"/>
          <w:sz w:val="28"/>
          <w:szCs w:val="28"/>
        </w:rPr>
        <w:t xml:space="preserve">một số tranh ảnh về </w:t>
      </w:r>
      <w:r w:rsidRPr="002A05EF">
        <w:rPr>
          <w:rFonts w:cs="Times New Roman"/>
          <w:sz w:val="28"/>
          <w:szCs w:val="28"/>
          <w:lang w:val="vi-VN"/>
        </w:rPr>
        <w:t>động vật</w:t>
      </w:r>
      <w:r w:rsidRPr="002A05EF">
        <w:rPr>
          <w:rFonts w:cs="Times New Roman"/>
          <w:sz w:val="28"/>
          <w:szCs w:val="28"/>
          <w:lang w:val="en-GB"/>
        </w:rPr>
        <w:t xml:space="preserve"> </w:t>
      </w:r>
      <w:r w:rsidR="00F84C14" w:rsidRPr="002A05EF">
        <w:rPr>
          <w:rFonts w:cs="Times New Roman"/>
          <w:sz w:val="28"/>
          <w:szCs w:val="28"/>
          <w:lang w:val="en-GB"/>
        </w:rPr>
        <w:t>sống</w:t>
      </w:r>
      <w:r w:rsidR="00F84C14" w:rsidRPr="002A05EF">
        <w:rPr>
          <w:rFonts w:cs="Times New Roman"/>
          <w:sz w:val="28"/>
          <w:szCs w:val="28"/>
          <w:lang w:val="vi-VN"/>
        </w:rPr>
        <w:t xml:space="preserve"> dưới nước</w:t>
      </w:r>
    </w:p>
    <w:p w14:paraId="50758CA9" w14:textId="3F11C185" w:rsidR="00F84C14" w:rsidRPr="002A05EF" w:rsidRDefault="00F84C14" w:rsidP="00A5123C">
      <w:pPr>
        <w:snapToGrid w:val="0"/>
        <w:spacing w:line="276" w:lineRule="auto"/>
        <w:jc w:val="both"/>
        <w:rPr>
          <w:rFonts w:cs="Times New Roman"/>
          <w:sz w:val="28"/>
          <w:szCs w:val="28"/>
          <w:lang w:val="vi-VN"/>
        </w:rPr>
      </w:pPr>
      <w:r w:rsidRPr="002A05EF">
        <w:rPr>
          <w:rFonts w:cs="Times New Roman"/>
          <w:sz w:val="28"/>
          <w:szCs w:val="28"/>
          <w:lang w:val="vi-VN"/>
        </w:rPr>
        <w:tab/>
        <w:t>- Thẻ tranh các con vật sống dưới nước.</w:t>
      </w:r>
    </w:p>
    <w:p w14:paraId="6F5151D9" w14:textId="17DD8981" w:rsidR="00A5123C" w:rsidRPr="002A05EF" w:rsidRDefault="00A5123C" w:rsidP="00A5123C">
      <w:pPr>
        <w:spacing w:line="276" w:lineRule="auto"/>
        <w:jc w:val="both"/>
        <w:rPr>
          <w:rFonts w:cs="Times New Roman"/>
          <w:sz w:val="28"/>
          <w:szCs w:val="28"/>
        </w:rPr>
      </w:pPr>
      <w:r w:rsidRPr="002A05EF">
        <w:rPr>
          <w:rFonts w:eastAsia="Calibri" w:cs="Times New Roman"/>
          <w:b/>
          <w:bCs/>
          <w:sz w:val="28"/>
          <w:szCs w:val="28"/>
        </w:rPr>
        <w:tab/>
      </w:r>
      <w:r w:rsidRPr="002A05EF">
        <w:rPr>
          <w:rFonts w:eastAsia="Calibri" w:cs="Times New Roman"/>
          <w:b/>
          <w:bCs/>
          <w:sz w:val="28"/>
          <w:szCs w:val="28"/>
        </w:rPr>
        <w:t xml:space="preserve">* Tiến hành: </w:t>
      </w:r>
      <w:r w:rsidRPr="002A05EF">
        <w:rPr>
          <w:rFonts w:eastAsia="Calibri" w:cs="Times New Roman"/>
          <w:sz w:val="28"/>
          <w:szCs w:val="28"/>
        </w:rPr>
        <w:t>hướng dẫn trẻ cách lật, mở sách, xem tranh và gợi ý để trẻ kể chuyện theo nội dung bức tranh theo suy nghĩ của trẻ.</w:t>
      </w:r>
    </w:p>
    <w:p w14:paraId="1D54CBE8" w14:textId="1204E7E6" w:rsidR="0064573E" w:rsidRPr="002A05EF" w:rsidRDefault="00A5123C" w:rsidP="00F84C14">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pt-BR"/>
        </w:rPr>
        <w:tab/>
      </w:r>
      <w:r w:rsidR="00F84C14" w:rsidRPr="002A05EF">
        <w:rPr>
          <w:rFonts w:cs="Times New Roman"/>
          <w:b/>
          <w:bCs/>
          <w:sz w:val="28"/>
          <w:szCs w:val="28"/>
          <w:lang w:val="vi-VN"/>
        </w:rPr>
        <w:t xml:space="preserve">- </w:t>
      </w:r>
      <w:r w:rsidR="0064573E" w:rsidRPr="002A05EF">
        <w:rPr>
          <w:rFonts w:cs="Times New Roman"/>
          <w:b/>
          <w:bCs/>
          <w:sz w:val="28"/>
          <w:szCs w:val="28"/>
          <w:lang w:val="pt-BR"/>
        </w:rPr>
        <w:t xml:space="preserve">Góc phân vai: </w:t>
      </w:r>
      <w:r w:rsidR="0064573E" w:rsidRPr="002A05EF">
        <w:rPr>
          <w:rFonts w:cs="Times New Roman"/>
          <w:b/>
          <w:bCs/>
          <w:sz w:val="28"/>
          <w:szCs w:val="28"/>
          <w:lang w:val="en-GB"/>
        </w:rPr>
        <w:t>Kỹ</w:t>
      </w:r>
      <w:r w:rsidR="0064573E" w:rsidRPr="002A05EF">
        <w:rPr>
          <w:rFonts w:cs="Times New Roman"/>
          <w:b/>
          <w:bCs/>
          <w:sz w:val="28"/>
          <w:szCs w:val="28"/>
          <w:lang w:val="vi-VN"/>
        </w:rPr>
        <w:t xml:space="preserve"> sư xây dựng</w:t>
      </w:r>
    </w:p>
    <w:p w14:paraId="3DF1E4C8" w14:textId="6EA5F0AC" w:rsidR="0064573E" w:rsidRPr="002A05EF" w:rsidRDefault="0064573E" w:rsidP="00A91B09">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t xml:space="preserve">* Chuẩn </w:t>
      </w:r>
      <w:r w:rsidR="00B31538" w:rsidRPr="002A05EF">
        <w:rPr>
          <w:rFonts w:cs="Times New Roman"/>
          <w:b/>
          <w:bCs/>
          <w:sz w:val="28"/>
          <w:szCs w:val="28"/>
          <w:lang w:val="vi-VN"/>
        </w:rPr>
        <w:t>bị:</w:t>
      </w:r>
      <w:r w:rsidR="00B31538" w:rsidRPr="002A05EF">
        <w:rPr>
          <w:rFonts w:cs="Times New Roman"/>
          <w:sz w:val="28"/>
          <w:szCs w:val="28"/>
          <w:lang w:val="en-GB"/>
        </w:rPr>
        <w:t xml:space="preserve"> </w:t>
      </w:r>
      <w:r w:rsidR="00B31538" w:rsidRPr="002A05EF">
        <w:rPr>
          <w:rFonts w:cs="Times New Roman"/>
          <w:sz w:val="28"/>
          <w:szCs w:val="28"/>
          <w:lang w:val="en-GB"/>
        </w:rPr>
        <w:t>đồ chơi xây</w:t>
      </w:r>
      <w:r w:rsidR="00B31538" w:rsidRPr="002A05EF">
        <w:rPr>
          <w:rFonts w:cs="Times New Roman"/>
          <w:sz w:val="28"/>
          <w:szCs w:val="28"/>
          <w:lang w:val="vi-VN"/>
        </w:rPr>
        <w:t xml:space="preserve"> dựng</w:t>
      </w:r>
      <w:r w:rsidR="00B31538" w:rsidRPr="002A05EF">
        <w:rPr>
          <w:rFonts w:cs="Times New Roman"/>
          <w:sz w:val="28"/>
          <w:szCs w:val="28"/>
          <w:lang w:val="en-GB"/>
        </w:rPr>
        <w:t>, con vật</w:t>
      </w:r>
      <w:r w:rsidR="00B31538" w:rsidRPr="002A05EF">
        <w:rPr>
          <w:rFonts w:cs="Times New Roman"/>
          <w:sz w:val="28"/>
          <w:szCs w:val="28"/>
          <w:lang w:val="vi-VN"/>
        </w:rPr>
        <w:t xml:space="preserve">, dụng cụ xây dựng </w:t>
      </w:r>
      <w:r w:rsidR="00B31538" w:rsidRPr="002A05EF">
        <w:rPr>
          <w:rFonts w:cs="Times New Roman"/>
          <w:sz w:val="28"/>
          <w:szCs w:val="28"/>
          <w:lang w:val="en-GB"/>
        </w:rPr>
        <w:t>…..</w:t>
      </w:r>
    </w:p>
    <w:p w14:paraId="297EC349" w14:textId="1E18EFEF" w:rsidR="0064573E" w:rsidRPr="002A05EF" w:rsidRDefault="0064573E" w:rsidP="00A91B09">
      <w:pPr>
        <w:spacing w:line="276" w:lineRule="auto"/>
        <w:jc w:val="both"/>
        <w:rPr>
          <w:rFonts w:cs="Times New Roman"/>
          <w:sz w:val="28"/>
          <w:szCs w:val="28"/>
          <w:lang w:val="vi-VN"/>
        </w:rPr>
      </w:pPr>
      <w:r w:rsidRPr="002A05EF">
        <w:rPr>
          <w:rFonts w:cs="Times New Roman"/>
          <w:b/>
          <w:bCs/>
          <w:sz w:val="28"/>
          <w:szCs w:val="28"/>
          <w:lang w:val="en-GB"/>
        </w:rPr>
        <w:tab/>
      </w:r>
      <w:r w:rsidR="00A91B09" w:rsidRPr="002A05EF">
        <w:rPr>
          <w:rFonts w:cs="Times New Roman"/>
          <w:b/>
          <w:bCs/>
          <w:sz w:val="28"/>
          <w:szCs w:val="28"/>
          <w:lang w:val="vi-VN"/>
        </w:rPr>
        <w:t>-</w:t>
      </w:r>
      <w:r w:rsidRPr="002A05EF">
        <w:rPr>
          <w:rFonts w:cs="Times New Roman"/>
          <w:b/>
          <w:bCs/>
          <w:sz w:val="28"/>
          <w:szCs w:val="28"/>
          <w:lang w:val="vi-VN"/>
        </w:rPr>
        <w:t xml:space="preserve"> Góc xây dựng: Xây </w:t>
      </w:r>
      <w:r w:rsidRPr="002A05EF">
        <w:rPr>
          <w:rFonts w:cs="Times New Roman"/>
          <w:b/>
          <w:bCs/>
          <w:sz w:val="28"/>
          <w:szCs w:val="28"/>
        </w:rPr>
        <w:t>bể cá</w:t>
      </w:r>
      <w:r w:rsidRPr="002A05EF">
        <w:rPr>
          <w:rFonts w:cs="Times New Roman"/>
          <w:b/>
          <w:bCs/>
          <w:sz w:val="28"/>
          <w:szCs w:val="28"/>
          <w:lang w:val="vi-VN"/>
        </w:rPr>
        <w:t>.</w:t>
      </w:r>
    </w:p>
    <w:p w14:paraId="7F1683C2" w14:textId="19F3405E" w:rsidR="0064573E" w:rsidRPr="002A05EF" w:rsidRDefault="00E657F5"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r>
      <w:r w:rsidR="0064573E" w:rsidRPr="002A05EF">
        <w:rPr>
          <w:rFonts w:cs="Times New Roman"/>
          <w:b/>
          <w:bCs/>
          <w:sz w:val="28"/>
          <w:szCs w:val="28"/>
          <w:lang w:val="vi-VN"/>
        </w:rPr>
        <w:t xml:space="preserve">* Chuẩn bị: </w:t>
      </w:r>
      <w:r w:rsidR="0064573E" w:rsidRPr="002A05EF">
        <w:rPr>
          <w:rFonts w:cs="Times New Roman"/>
          <w:sz w:val="28"/>
          <w:szCs w:val="28"/>
          <w:lang w:val="vi-VN"/>
        </w:rPr>
        <w:t>- Khối xây dựng các loại</w:t>
      </w:r>
      <w:r w:rsidR="0064573E" w:rsidRPr="002A05EF">
        <w:rPr>
          <w:rFonts w:cs="Times New Roman"/>
          <w:sz w:val="28"/>
          <w:szCs w:val="28"/>
          <w:lang w:val="en-GB"/>
        </w:rPr>
        <w:t xml:space="preserve">. </w:t>
      </w:r>
    </w:p>
    <w:p w14:paraId="37C5622D" w14:textId="726CEB59" w:rsidR="0064573E" w:rsidRPr="002A05EF" w:rsidRDefault="00E657F5" w:rsidP="00A91B09">
      <w:pPr>
        <w:autoSpaceDE w:val="0"/>
        <w:autoSpaceDN w:val="0"/>
        <w:adjustRightInd w:val="0"/>
        <w:spacing w:line="276" w:lineRule="auto"/>
        <w:jc w:val="both"/>
        <w:rPr>
          <w:rFonts w:cs="Times New Roman"/>
          <w:sz w:val="28"/>
          <w:szCs w:val="28"/>
          <w:lang w:val="vi-VN"/>
        </w:rPr>
      </w:pPr>
      <w:r w:rsidRPr="002A05EF">
        <w:rPr>
          <w:rFonts w:cs="Times New Roman"/>
          <w:sz w:val="28"/>
          <w:szCs w:val="28"/>
          <w:lang w:val="en-GB"/>
        </w:rPr>
        <w:tab/>
      </w:r>
      <w:r w:rsidR="0064573E" w:rsidRPr="002A05EF">
        <w:rPr>
          <w:rFonts w:cs="Times New Roman"/>
          <w:sz w:val="28"/>
          <w:szCs w:val="28"/>
          <w:lang w:val="en-GB"/>
        </w:rPr>
        <w:t xml:space="preserve">- </w:t>
      </w:r>
      <w:r w:rsidR="0064573E" w:rsidRPr="002A05EF">
        <w:rPr>
          <w:rFonts w:cs="Times New Roman"/>
          <w:sz w:val="28"/>
          <w:szCs w:val="28"/>
          <w:lang w:val="vi-VN"/>
        </w:rPr>
        <w:t>Khối lắp ráp</w:t>
      </w:r>
      <w:r w:rsidR="0064573E" w:rsidRPr="002A05EF">
        <w:rPr>
          <w:rFonts w:cs="Times New Roman"/>
          <w:sz w:val="28"/>
          <w:szCs w:val="28"/>
          <w:lang w:val="en-GB"/>
        </w:rPr>
        <w:t>, s</w:t>
      </w:r>
      <w:r w:rsidR="0064573E" w:rsidRPr="002A05EF">
        <w:rPr>
          <w:rFonts w:cs="Times New Roman"/>
          <w:sz w:val="28"/>
          <w:szCs w:val="28"/>
          <w:lang w:val="vi-VN"/>
        </w:rPr>
        <w:t>ỏi đá, que, hột hạt, thảm cỏ, hoa...</w:t>
      </w:r>
    </w:p>
    <w:p w14:paraId="3A8BE497" w14:textId="0F3A1AD1" w:rsidR="0064573E" w:rsidRPr="002A05EF" w:rsidRDefault="00E657F5" w:rsidP="00A91B09">
      <w:pPr>
        <w:spacing w:line="276" w:lineRule="auto"/>
        <w:jc w:val="both"/>
        <w:rPr>
          <w:rFonts w:cs="Times New Roman"/>
          <w:sz w:val="28"/>
          <w:szCs w:val="28"/>
        </w:rPr>
      </w:pPr>
      <w:r w:rsidRPr="002A05EF">
        <w:rPr>
          <w:rFonts w:eastAsia="Calibri" w:cs="Times New Roman"/>
          <w:b/>
          <w:bCs/>
          <w:sz w:val="28"/>
          <w:szCs w:val="28"/>
        </w:rPr>
        <w:tab/>
      </w:r>
      <w:r w:rsidR="00A91B09" w:rsidRPr="002A05EF">
        <w:rPr>
          <w:rFonts w:eastAsia="Calibri" w:cs="Times New Roman"/>
          <w:b/>
          <w:bCs/>
          <w:sz w:val="28"/>
          <w:szCs w:val="28"/>
          <w:lang w:val="vi-VN"/>
        </w:rPr>
        <w:t xml:space="preserve">- </w:t>
      </w:r>
      <w:r w:rsidR="0064573E" w:rsidRPr="002A05EF">
        <w:rPr>
          <w:rFonts w:eastAsia="Calibri" w:cs="Times New Roman"/>
          <w:b/>
          <w:bCs/>
          <w:sz w:val="28"/>
          <w:szCs w:val="28"/>
        </w:rPr>
        <w:t xml:space="preserve">Góc nghệ thuật: </w:t>
      </w:r>
      <w:r w:rsidR="0064573E" w:rsidRPr="002A05EF">
        <w:rPr>
          <w:rFonts w:cs="Times New Roman"/>
          <w:b/>
          <w:bCs/>
          <w:sz w:val="28"/>
          <w:szCs w:val="28"/>
        </w:rPr>
        <w:t>Vẽ các con vật sống dưới nước</w:t>
      </w:r>
    </w:p>
    <w:p w14:paraId="011F55A1" w14:textId="4023C7C6" w:rsidR="0064573E" w:rsidRPr="002A05EF" w:rsidRDefault="00E657F5" w:rsidP="00A91B09">
      <w:pPr>
        <w:spacing w:line="276" w:lineRule="auto"/>
        <w:jc w:val="both"/>
        <w:rPr>
          <w:rFonts w:eastAsia="Calibri" w:cs="Times New Roman"/>
          <w:sz w:val="28"/>
          <w:szCs w:val="28"/>
          <w:lang w:val="vi-VN"/>
        </w:rPr>
      </w:pPr>
      <w:r w:rsidRPr="002A05EF">
        <w:rPr>
          <w:rFonts w:eastAsia="Calibri" w:cs="Times New Roman"/>
          <w:sz w:val="28"/>
          <w:szCs w:val="28"/>
        </w:rPr>
        <w:tab/>
      </w:r>
      <w:r w:rsidR="0064573E" w:rsidRPr="002A05EF">
        <w:rPr>
          <w:rFonts w:eastAsia="Calibri" w:cs="Times New Roman"/>
          <w:sz w:val="28"/>
          <w:szCs w:val="28"/>
        </w:rPr>
        <w:t>* C</w:t>
      </w:r>
      <w:r w:rsidR="0064573E" w:rsidRPr="002A05EF">
        <w:rPr>
          <w:rFonts w:eastAsia="Calibri" w:cs="Times New Roman"/>
          <w:b/>
          <w:bCs/>
          <w:sz w:val="28"/>
          <w:szCs w:val="28"/>
        </w:rPr>
        <w:t xml:space="preserve">huẩn bị: </w:t>
      </w:r>
      <w:r w:rsidR="0064573E" w:rsidRPr="002A05EF">
        <w:rPr>
          <w:rFonts w:eastAsia="Calibri" w:cs="Times New Roman"/>
          <w:sz w:val="28"/>
          <w:szCs w:val="28"/>
        </w:rPr>
        <w:t xml:space="preserve">giấy, </w:t>
      </w:r>
      <w:r w:rsidR="00A91B09" w:rsidRPr="002A05EF">
        <w:rPr>
          <w:rFonts w:eastAsia="Calibri" w:cs="Times New Roman"/>
          <w:sz w:val="28"/>
          <w:szCs w:val="28"/>
        </w:rPr>
        <w:t>màu</w:t>
      </w:r>
      <w:r w:rsidR="00A91B09" w:rsidRPr="002A05EF">
        <w:rPr>
          <w:rFonts w:eastAsia="Calibri" w:cs="Times New Roman"/>
          <w:sz w:val="28"/>
          <w:szCs w:val="28"/>
          <w:lang w:val="vi-VN"/>
        </w:rPr>
        <w:t>, bút chì......</w:t>
      </w:r>
    </w:p>
    <w:p w14:paraId="53E3FB5D" w14:textId="47FE3F65" w:rsidR="0064573E" w:rsidRPr="002A05EF" w:rsidRDefault="00E657F5" w:rsidP="00A91B09">
      <w:pPr>
        <w:snapToGrid w:val="0"/>
        <w:spacing w:line="276" w:lineRule="auto"/>
        <w:jc w:val="both"/>
        <w:rPr>
          <w:rFonts w:eastAsia="Calibri" w:cs="Times New Roman"/>
          <w:b/>
          <w:bCs/>
          <w:sz w:val="28"/>
          <w:szCs w:val="28"/>
        </w:rPr>
      </w:pPr>
      <w:r w:rsidRPr="002A05EF">
        <w:rPr>
          <w:rFonts w:eastAsia="Calibri" w:cs="Times New Roman"/>
          <w:b/>
          <w:bCs/>
          <w:sz w:val="28"/>
          <w:szCs w:val="28"/>
        </w:rPr>
        <w:tab/>
      </w:r>
      <w:r w:rsidR="00A91B09" w:rsidRPr="002A05EF">
        <w:rPr>
          <w:rFonts w:eastAsia="Calibri" w:cs="Times New Roman"/>
          <w:b/>
          <w:bCs/>
          <w:sz w:val="28"/>
          <w:szCs w:val="28"/>
          <w:lang w:val="vi-VN"/>
        </w:rPr>
        <w:t xml:space="preserve">- </w:t>
      </w:r>
      <w:r w:rsidR="0064573E" w:rsidRPr="002A05EF">
        <w:rPr>
          <w:rFonts w:eastAsia="Calibri" w:cs="Times New Roman"/>
          <w:b/>
          <w:bCs/>
          <w:sz w:val="28"/>
          <w:szCs w:val="28"/>
        </w:rPr>
        <w:t>Góc thiên nhiên: Chăm sóc cây xanh</w:t>
      </w:r>
    </w:p>
    <w:p w14:paraId="6C2F1159" w14:textId="5B49ADD4" w:rsidR="0064573E" w:rsidRPr="002A05EF" w:rsidRDefault="00E657F5" w:rsidP="00696FBE">
      <w:pPr>
        <w:spacing w:line="276" w:lineRule="auto"/>
        <w:jc w:val="both"/>
        <w:rPr>
          <w:rFonts w:eastAsia="Calibri" w:cs="Times New Roman"/>
          <w:sz w:val="28"/>
          <w:szCs w:val="28"/>
        </w:rPr>
      </w:pPr>
      <w:r w:rsidRPr="002A05EF">
        <w:rPr>
          <w:rFonts w:eastAsia="Calibri" w:cs="Times New Roman"/>
          <w:sz w:val="28"/>
          <w:szCs w:val="28"/>
        </w:rPr>
        <w:tab/>
      </w:r>
      <w:r w:rsidR="0064573E" w:rsidRPr="002A05EF">
        <w:rPr>
          <w:rFonts w:eastAsia="Calibri" w:cs="Times New Roman"/>
          <w:sz w:val="28"/>
          <w:szCs w:val="28"/>
        </w:rPr>
        <w:t>*</w:t>
      </w:r>
      <w:r w:rsidR="0064573E" w:rsidRPr="002A05EF">
        <w:rPr>
          <w:rFonts w:eastAsia="Calibri" w:cs="Times New Roman"/>
          <w:b/>
          <w:bCs/>
          <w:sz w:val="28"/>
          <w:szCs w:val="28"/>
        </w:rPr>
        <w:t xml:space="preserve"> Chuẩn bị:</w:t>
      </w:r>
      <w:r w:rsidR="0064573E" w:rsidRPr="002A05EF">
        <w:rPr>
          <w:rFonts w:eastAsia="Calibri" w:cs="Times New Roman"/>
          <w:sz w:val="28"/>
          <w:szCs w:val="28"/>
        </w:rPr>
        <w:t xml:space="preserve"> Dụng cụ tưới cây, xới, cây cảnh...</w:t>
      </w:r>
    </w:p>
    <w:p w14:paraId="45604910" w14:textId="64B9791E" w:rsidR="001A4929" w:rsidRPr="002A05EF" w:rsidRDefault="002D1A92" w:rsidP="00696FBE">
      <w:pPr>
        <w:spacing w:line="276" w:lineRule="auto"/>
        <w:jc w:val="both"/>
        <w:rPr>
          <w:rFonts w:eastAsia="Times New Roman" w:cs="Times New Roman"/>
          <w:b/>
          <w:kern w:val="0"/>
          <w:sz w:val="28"/>
          <w:szCs w:val="28"/>
          <w:lang w:val="it-IT" w:eastAsia="en-US" w:bidi="ar-SA"/>
        </w:rPr>
      </w:pPr>
      <w:r w:rsidRPr="002A05EF">
        <w:rPr>
          <w:rFonts w:eastAsia="Calibri" w:cs="Times New Roman"/>
          <w:sz w:val="28"/>
          <w:szCs w:val="28"/>
        </w:rPr>
        <w:tab/>
      </w:r>
      <w:r w:rsidR="004921D8" w:rsidRPr="002A05EF">
        <w:rPr>
          <w:rFonts w:eastAsia="Times New Roman" w:cs="Times New Roman"/>
          <w:b/>
          <w:kern w:val="0"/>
          <w:sz w:val="28"/>
          <w:szCs w:val="28"/>
          <w:lang w:val="it-IT" w:eastAsia="en-US" w:bidi="ar-SA"/>
        </w:rPr>
        <w:t>B. Hoạt động ngoài trời</w:t>
      </w:r>
    </w:p>
    <w:p w14:paraId="4677AA85" w14:textId="41D4B66F" w:rsidR="00164171" w:rsidRPr="002A05EF" w:rsidRDefault="00164171" w:rsidP="00696FBE">
      <w:pPr>
        <w:widowControl/>
        <w:suppressAutoHyphens w:val="0"/>
        <w:spacing w:line="276" w:lineRule="auto"/>
        <w:ind w:firstLine="720"/>
        <w:jc w:val="both"/>
        <w:rPr>
          <w:rFonts w:eastAsia="Times New Roman" w:cs="Times New Roman"/>
          <w:kern w:val="0"/>
          <w:sz w:val="28"/>
          <w:szCs w:val="28"/>
          <w:lang w:val="vi-VN" w:eastAsia="en-US" w:bidi="ar-SA"/>
        </w:rPr>
      </w:pPr>
      <w:r w:rsidRPr="002A05EF">
        <w:rPr>
          <w:rFonts w:eastAsia="Times New Roman" w:cs="Times New Roman"/>
          <w:b/>
          <w:kern w:val="0"/>
          <w:sz w:val="28"/>
          <w:szCs w:val="28"/>
          <w:lang w:val="it-IT" w:eastAsia="en-US" w:bidi="ar-SA"/>
        </w:rPr>
        <w:t>-</w:t>
      </w:r>
      <w:r w:rsidR="007F6A8E" w:rsidRPr="002A05EF">
        <w:rPr>
          <w:rFonts w:eastAsia="Times New Roman" w:cs="Times New Roman"/>
          <w:b/>
          <w:kern w:val="0"/>
          <w:sz w:val="28"/>
          <w:szCs w:val="28"/>
          <w:lang w:val="vi-VN" w:eastAsia="en-US" w:bidi="ar-SA"/>
        </w:rPr>
        <w:t xml:space="preserve"> </w:t>
      </w:r>
      <w:r w:rsidRPr="002A05EF">
        <w:rPr>
          <w:rFonts w:eastAsia="Times New Roman" w:cs="Times New Roman"/>
          <w:bCs/>
          <w:kern w:val="0"/>
          <w:sz w:val="28"/>
          <w:szCs w:val="28"/>
          <w:lang w:val="it-IT" w:eastAsia="en-US" w:bidi="ar-SA"/>
        </w:rPr>
        <w:t xml:space="preserve">Quan sát </w:t>
      </w:r>
      <w:r w:rsidR="00F738DA" w:rsidRPr="002A05EF">
        <w:rPr>
          <w:rFonts w:eastAsia="Times New Roman" w:cs="Times New Roman"/>
          <w:bCs/>
          <w:kern w:val="0"/>
          <w:sz w:val="28"/>
          <w:szCs w:val="28"/>
          <w:lang w:val="it-IT" w:eastAsia="en-US" w:bidi="ar-SA"/>
        </w:rPr>
        <w:t>mây</w:t>
      </w:r>
      <w:r w:rsidR="00F738DA" w:rsidRPr="002A05EF">
        <w:rPr>
          <w:rFonts w:eastAsia="Times New Roman" w:cs="Times New Roman"/>
          <w:bCs/>
          <w:kern w:val="0"/>
          <w:sz w:val="28"/>
          <w:szCs w:val="28"/>
          <w:lang w:val="vi-VN" w:eastAsia="en-US" w:bidi="ar-SA"/>
        </w:rPr>
        <w:t xml:space="preserve"> trời</w:t>
      </w:r>
    </w:p>
    <w:p w14:paraId="04E3274A" w14:textId="6F139B62" w:rsidR="00884254" w:rsidRPr="002A05EF" w:rsidRDefault="004968E8" w:rsidP="00884254">
      <w:pPr>
        <w:rPr>
          <w:rFonts w:cs="Times New Roman"/>
          <w:sz w:val="28"/>
          <w:szCs w:val="28"/>
        </w:rPr>
      </w:pPr>
      <w:r w:rsidRPr="002A05EF">
        <w:rPr>
          <w:rFonts w:eastAsia="Calibri" w:cs="Times New Roman"/>
          <w:sz w:val="28"/>
          <w:szCs w:val="28"/>
          <w:lang w:val="en-GB"/>
        </w:rPr>
        <w:tab/>
      </w:r>
      <w:r w:rsidR="00884254" w:rsidRPr="002A05EF">
        <w:rPr>
          <w:rFonts w:cs="Times New Roman"/>
          <w:sz w:val="28"/>
          <w:szCs w:val="28"/>
        </w:rPr>
        <w:t>-Tìm hiểu về ốc sên</w:t>
      </w:r>
      <w:r w:rsidR="00884254" w:rsidRPr="002A05EF">
        <w:rPr>
          <w:rFonts w:eastAsia="Gulim" w:cs="Times New Roman"/>
          <w:b/>
          <w:sz w:val="28"/>
          <w:szCs w:val="28"/>
          <w:lang w:eastAsia="ko-KR"/>
        </w:rPr>
        <w:t xml:space="preserve"> </w:t>
      </w:r>
    </w:p>
    <w:p w14:paraId="1966F5D0" w14:textId="5E3CF357" w:rsidR="00884254" w:rsidRPr="002A05EF" w:rsidRDefault="00884254" w:rsidP="00884254">
      <w:pPr>
        <w:spacing w:line="276" w:lineRule="auto"/>
        <w:rPr>
          <w:rFonts w:cs="Times New Roman"/>
          <w:sz w:val="28"/>
          <w:szCs w:val="28"/>
        </w:rPr>
      </w:pPr>
      <w:r w:rsidRPr="002A05EF">
        <w:rPr>
          <w:rFonts w:cs="Times New Roman"/>
          <w:sz w:val="28"/>
          <w:szCs w:val="28"/>
        </w:rPr>
        <w:tab/>
      </w:r>
      <w:r w:rsidRPr="002A05EF">
        <w:rPr>
          <w:rFonts w:cs="Times New Roman"/>
          <w:sz w:val="28"/>
          <w:szCs w:val="28"/>
        </w:rPr>
        <w:t>-Trò chơi vận động: Kéo co</w:t>
      </w:r>
    </w:p>
    <w:p w14:paraId="69CF9C0F" w14:textId="1DF0DB52" w:rsidR="00ED6CE5" w:rsidRPr="002A05EF" w:rsidRDefault="004968E8" w:rsidP="00884254">
      <w:pPr>
        <w:spacing w:line="276" w:lineRule="auto"/>
        <w:jc w:val="both"/>
        <w:rPr>
          <w:rFonts w:cs="Times New Roman"/>
          <w:sz w:val="28"/>
          <w:szCs w:val="28"/>
          <w:lang w:val="en-GB"/>
        </w:rPr>
      </w:pPr>
      <w:r w:rsidRPr="002A05EF">
        <w:rPr>
          <w:rFonts w:cs="Times New Roman"/>
          <w:sz w:val="28"/>
          <w:szCs w:val="28"/>
          <w:lang w:val="en-GB"/>
        </w:rPr>
        <w:tab/>
        <w:t>- Chơi tự do</w:t>
      </w:r>
    </w:p>
    <w:p w14:paraId="5CA2DF23" w14:textId="236F4FE8" w:rsidR="001A4929" w:rsidRPr="002A05EF" w:rsidRDefault="005E2E01" w:rsidP="00696FBE">
      <w:pPr>
        <w:spacing w:line="276" w:lineRule="auto"/>
        <w:jc w:val="both"/>
        <w:rPr>
          <w:rFonts w:cs="Times New Roman"/>
          <w:b/>
          <w:sz w:val="28"/>
          <w:szCs w:val="28"/>
        </w:rPr>
      </w:pPr>
      <w:r w:rsidRPr="002A05EF">
        <w:rPr>
          <w:rFonts w:eastAsia="Times New Roman" w:cs="Times New Roman"/>
          <w:b/>
          <w:kern w:val="0"/>
          <w:sz w:val="28"/>
          <w:szCs w:val="28"/>
          <w:lang w:val="pt-BR" w:eastAsia="en-US" w:bidi="ar-SA"/>
        </w:rPr>
        <w:tab/>
      </w:r>
      <w:r w:rsidR="004921D8" w:rsidRPr="002A05EF">
        <w:rPr>
          <w:rFonts w:eastAsia="Times New Roman" w:cs="Times New Roman"/>
          <w:b/>
          <w:kern w:val="0"/>
          <w:sz w:val="28"/>
          <w:szCs w:val="28"/>
          <w:lang w:val="pt-BR" w:eastAsia="en-US" w:bidi="ar-SA"/>
        </w:rPr>
        <w:t>C. Hoạt động học</w:t>
      </w:r>
    </w:p>
    <w:p w14:paraId="6F572CEF" w14:textId="059E98F9" w:rsidR="00ED6CE5" w:rsidRPr="002A05EF" w:rsidRDefault="001A4929" w:rsidP="0062776B">
      <w:pPr>
        <w:spacing w:line="276" w:lineRule="auto"/>
        <w:jc w:val="center"/>
        <w:rPr>
          <w:rFonts w:cs="Times New Roman"/>
          <w:b/>
          <w:sz w:val="28"/>
          <w:szCs w:val="28"/>
          <w:lang w:val="vi-VN"/>
        </w:rPr>
      </w:pPr>
      <w:r w:rsidRPr="002A05EF">
        <w:rPr>
          <w:rFonts w:cs="Times New Roman"/>
          <w:b/>
          <w:sz w:val="28"/>
          <w:szCs w:val="28"/>
        </w:rPr>
        <w:t xml:space="preserve">Hoạt động: </w:t>
      </w:r>
      <w:r w:rsidR="00B3723E" w:rsidRPr="002A05EF">
        <w:rPr>
          <w:rFonts w:cs="Times New Roman"/>
          <w:b/>
          <w:sz w:val="28"/>
          <w:szCs w:val="28"/>
        </w:rPr>
        <w:t>Tạo</w:t>
      </w:r>
      <w:r w:rsidR="00B3723E" w:rsidRPr="002A05EF">
        <w:rPr>
          <w:rFonts w:cs="Times New Roman"/>
          <w:b/>
          <w:sz w:val="28"/>
          <w:szCs w:val="28"/>
          <w:lang w:val="vi-VN"/>
        </w:rPr>
        <w:t xml:space="preserve"> hình </w:t>
      </w:r>
    </w:p>
    <w:p w14:paraId="5552FC26" w14:textId="7EDAE71C" w:rsidR="00AC6B30" w:rsidRPr="002A05EF" w:rsidRDefault="00ED6CE5" w:rsidP="0062776B">
      <w:pPr>
        <w:spacing w:line="276" w:lineRule="auto"/>
        <w:jc w:val="center"/>
        <w:rPr>
          <w:rFonts w:cs="Times New Roman"/>
          <w:sz w:val="28"/>
          <w:szCs w:val="28"/>
          <w:lang w:val="vi-VN"/>
        </w:rPr>
      </w:pPr>
      <w:r w:rsidRPr="002A05EF">
        <w:rPr>
          <w:rFonts w:cs="Times New Roman"/>
          <w:b/>
          <w:sz w:val="28"/>
          <w:szCs w:val="28"/>
        </w:rPr>
        <w:t xml:space="preserve">Đề tài: </w:t>
      </w:r>
      <w:r w:rsidR="00D603B5" w:rsidRPr="002A05EF">
        <w:rPr>
          <w:rFonts w:cs="Times New Roman"/>
          <w:b/>
          <w:sz w:val="28"/>
          <w:szCs w:val="28"/>
        </w:rPr>
        <w:t>Những</w:t>
      </w:r>
      <w:r w:rsidR="00D603B5" w:rsidRPr="002A05EF">
        <w:rPr>
          <w:rFonts w:cs="Times New Roman"/>
          <w:b/>
          <w:sz w:val="28"/>
          <w:szCs w:val="28"/>
          <w:lang w:val="vi-VN"/>
        </w:rPr>
        <w:t xml:space="preserve"> chú cá </w:t>
      </w:r>
      <w:r w:rsidR="00CE05AD" w:rsidRPr="002A05EF">
        <w:rPr>
          <w:rFonts w:cs="Times New Roman"/>
          <w:b/>
          <w:sz w:val="28"/>
          <w:szCs w:val="28"/>
          <w:lang w:val="vi-VN"/>
        </w:rPr>
        <w:t>đáng</w:t>
      </w:r>
      <w:r w:rsidR="00D603B5" w:rsidRPr="002A05EF">
        <w:rPr>
          <w:rFonts w:cs="Times New Roman"/>
          <w:b/>
          <w:sz w:val="28"/>
          <w:szCs w:val="28"/>
          <w:lang w:val="vi-VN"/>
        </w:rPr>
        <w:t xml:space="preserve"> yêu </w:t>
      </w:r>
    </w:p>
    <w:p w14:paraId="6BA0243B" w14:textId="20F629E0" w:rsidR="00ED6CE5" w:rsidRPr="002A05EF" w:rsidRDefault="00ED6CE5" w:rsidP="00696FBE">
      <w:pPr>
        <w:pStyle w:val="ListParagraph"/>
        <w:numPr>
          <w:ilvl w:val="0"/>
          <w:numId w:val="11"/>
        </w:numPr>
        <w:spacing w:line="276" w:lineRule="auto"/>
        <w:jc w:val="both"/>
        <w:rPr>
          <w:rFonts w:cs="Times New Roman"/>
          <w:b/>
          <w:sz w:val="28"/>
          <w:szCs w:val="28"/>
        </w:rPr>
      </w:pPr>
      <w:r w:rsidRPr="002A05EF">
        <w:rPr>
          <w:rFonts w:cs="Times New Roman"/>
          <w:b/>
          <w:sz w:val="28"/>
          <w:szCs w:val="28"/>
        </w:rPr>
        <w:t>Mục đích yêu cầu:</w:t>
      </w:r>
    </w:p>
    <w:p w14:paraId="3034561F" w14:textId="77777777" w:rsidR="003251D5" w:rsidRPr="002A05EF" w:rsidRDefault="003251D5" w:rsidP="00696FBE">
      <w:pPr>
        <w:widowControl/>
        <w:spacing w:line="276" w:lineRule="auto"/>
        <w:jc w:val="both"/>
        <w:rPr>
          <w:rFonts w:eastAsia="Times New Roman" w:cs="Times New Roman"/>
          <w:kern w:val="0"/>
          <w:sz w:val="28"/>
          <w:szCs w:val="28"/>
          <w:lang w:eastAsia="ar-SA" w:bidi="ar-SA"/>
        </w:rPr>
      </w:pPr>
      <w:r w:rsidRPr="002A05EF">
        <w:rPr>
          <w:rFonts w:eastAsia="Times New Roman" w:cs="Times New Roman"/>
          <w:b/>
          <w:bCs/>
          <w:kern w:val="0"/>
          <w:sz w:val="28"/>
          <w:szCs w:val="28"/>
          <w:lang w:eastAsia="ar-SA" w:bidi="ar-SA"/>
        </w:rPr>
        <w:tab/>
      </w:r>
      <w:r w:rsidR="001A4929" w:rsidRPr="002A05EF">
        <w:rPr>
          <w:rFonts w:eastAsia="Times New Roman" w:cs="Times New Roman"/>
          <w:b/>
          <w:bCs/>
          <w:kern w:val="0"/>
          <w:sz w:val="28"/>
          <w:szCs w:val="28"/>
          <w:lang w:eastAsia="ar-SA" w:bidi="ar-SA"/>
        </w:rPr>
        <w:t>a.</w:t>
      </w:r>
      <w:r w:rsidRPr="002A05EF">
        <w:rPr>
          <w:rFonts w:eastAsia="Times New Roman" w:cs="Times New Roman"/>
          <w:b/>
          <w:bCs/>
          <w:kern w:val="0"/>
          <w:sz w:val="28"/>
          <w:szCs w:val="28"/>
          <w:lang w:val="vi-VN" w:eastAsia="ar-SA" w:bidi="ar-SA"/>
        </w:rPr>
        <w:t xml:space="preserve"> </w:t>
      </w:r>
      <w:r w:rsidR="00ED6CE5" w:rsidRPr="002A05EF">
        <w:rPr>
          <w:rFonts w:eastAsia="Times New Roman" w:cs="Times New Roman"/>
          <w:b/>
          <w:bCs/>
          <w:kern w:val="0"/>
          <w:sz w:val="28"/>
          <w:szCs w:val="28"/>
          <w:lang w:eastAsia="ar-SA" w:bidi="ar-SA"/>
        </w:rPr>
        <w:t>Kiến thức:</w:t>
      </w:r>
    </w:p>
    <w:p w14:paraId="5F7AFA76" w14:textId="77777777" w:rsidR="002934A3" w:rsidRPr="002A05EF" w:rsidRDefault="003251D5" w:rsidP="002934A3">
      <w:pPr>
        <w:jc w:val="both"/>
        <w:rPr>
          <w:rFonts w:cs="Times New Roman"/>
          <w:sz w:val="28"/>
          <w:szCs w:val="28"/>
        </w:rPr>
      </w:pPr>
      <w:r w:rsidRPr="002A05EF">
        <w:rPr>
          <w:rFonts w:eastAsia="Times New Roman" w:cs="Times New Roman"/>
          <w:kern w:val="0"/>
          <w:sz w:val="28"/>
          <w:szCs w:val="28"/>
          <w:lang w:eastAsia="ar-SA" w:bidi="ar-SA"/>
        </w:rPr>
        <w:tab/>
      </w:r>
      <w:r w:rsidR="002934A3" w:rsidRPr="002A05EF">
        <w:rPr>
          <w:rFonts w:cs="Times New Roman"/>
          <w:sz w:val="28"/>
          <w:szCs w:val="28"/>
        </w:rPr>
        <w:t>- Trẻ biết sử dụng những nguyên vật liệu khác nhau để tạo ra sản phẩm</w:t>
      </w:r>
    </w:p>
    <w:p w14:paraId="0BE766B3" w14:textId="77777777" w:rsidR="002934A3" w:rsidRPr="002A05EF" w:rsidRDefault="002934A3" w:rsidP="002934A3">
      <w:pPr>
        <w:jc w:val="both"/>
        <w:rPr>
          <w:rFonts w:cs="Times New Roman"/>
          <w:b/>
          <w:sz w:val="28"/>
          <w:szCs w:val="28"/>
        </w:rPr>
      </w:pPr>
      <w:r w:rsidRPr="002A05EF">
        <w:rPr>
          <w:rFonts w:cs="Times New Roman"/>
          <w:sz w:val="28"/>
          <w:szCs w:val="28"/>
        </w:rPr>
        <w:tab/>
        <w:t xml:space="preserve">- Trẻ biết nói lên cảm nhận của cá nhân, tự nêu lên được ý tưởng, sở thích </w:t>
      </w:r>
      <w:r w:rsidRPr="002A05EF">
        <w:rPr>
          <w:rFonts w:cs="Times New Roman"/>
          <w:sz w:val="28"/>
          <w:szCs w:val="28"/>
        </w:rPr>
        <w:lastRenderedPageBreak/>
        <w:t>để làm ra sản phẩm.</w:t>
      </w:r>
    </w:p>
    <w:p w14:paraId="1880F1D8" w14:textId="77777777" w:rsidR="002934A3" w:rsidRPr="002A05EF" w:rsidRDefault="008309E9" w:rsidP="002934A3">
      <w:pPr>
        <w:jc w:val="both"/>
        <w:rPr>
          <w:rFonts w:cs="Times New Roman"/>
          <w:sz w:val="28"/>
          <w:szCs w:val="28"/>
        </w:rPr>
      </w:pPr>
      <w:r w:rsidRPr="002A05EF">
        <w:rPr>
          <w:rFonts w:cs="Times New Roman"/>
          <w:b/>
          <w:sz w:val="28"/>
          <w:szCs w:val="28"/>
        </w:rPr>
        <w:tab/>
      </w:r>
      <w:r w:rsidR="00C27831" w:rsidRPr="002A05EF">
        <w:rPr>
          <w:rFonts w:cs="Times New Roman"/>
          <w:b/>
          <w:sz w:val="28"/>
          <w:szCs w:val="28"/>
        </w:rPr>
        <w:t>b. kỹ năng</w:t>
      </w:r>
      <w:r w:rsidR="00C27831" w:rsidRPr="002A05EF">
        <w:rPr>
          <w:rFonts w:cs="Times New Roman"/>
          <w:sz w:val="28"/>
          <w:szCs w:val="28"/>
        </w:rPr>
        <w:t xml:space="preserve"> </w:t>
      </w:r>
      <w:r w:rsidR="002934A3" w:rsidRPr="002A05EF">
        <w:rPr>
          <w:rFonts w:cs="Times New Roman"/>
          <w:sz w:val="28"/>
          <w:szCs w:val="28"/>
        </w:rPr>
        <w:t>- Rèn cho trẻ sự khéo léo linh hoạt của đôi bàn tay, phát triển trí tưởng tượng có sáng tạo, có thẩm mỹ cho trẻ.</w:t>
      </w:r>
    </w:p>
    <w:p w14:paraId="25CAB7BF" w14:textId="77777777" w:rsidR="002934A3" w:rsidRPr="002A05EF" w:rsidRDefault="002934A3" w:rsidP="002934A3">
      <w:pPr>
        <w:jc w:val="both"/>
        <w:rPr>
          <w:rFonts w:cs="Times New Roman"/>
          <w:sz w:val="28"/>
          <w:szCs w:val="28"/>
        </w:rPr>
      </w:pPr>
      <w:r w:rsidRPr="002A05EF">
        <w:rPr>
          <w:rFonts w:cs="Times New Roman"/>
          <w:sz w:val="28"/>
          <w:szCs w:val="28"/>
        </w:rPr>
        <w:tab/>
        <w:t>- Trẻ có kỹ năng phối hợp và làm việc theo nhóm.</w:t>
      </w:r>
    </w:p>
    <w:p w14:paraId="68670FF9" w14:textId="77777777" w:rsidR="002934A3" w:rsidRPr="002A05EF" w:rsidRDefault="00E20221" w:rsidP="002934A3">
      <w:pPr>
        <w:jc w:val="both"/>
        <w:rPr>
          <w:rFonts w:cs="Times New Roman"/>
          <w:sz w:val="28"/>
          <w:szCs w:val="28"/>
        </w:rPr>
      </w:pPr>
      <w:r w:rsidRPr="002A05EF">
        <w:rPr>
          <w:rFonts w:cs="Times New Roman"/>
          <w:b/>
          <w:sz w:val="28"/>
          <w:szCs w:val="28"/>
        </w:rPr>
        <w:tab/>
      </w:r>
      <w:r w:rsidR="00C27831" w:rsidRPr="002A05EF">
        <w:rPr>
          <w:rFonts w:cs="Times New Roman"/>
          <w:b/>
          <w:sz w:val="28"/>
          <w:szCs w:val="28"/>
        </w:rPr>
        <w:t xml:space="preserve">c. </w:t>
      </w:r>
      <w:r w:rsidRPr="002A05EF">
        <w:rPr>
          <w:rFonts w:cs="Times New Roman"/>
          <w:b/>
          <w:sz w:val="28"/>
          <w:szCs w:val="28"/>
        </w:rPr>
        <w:t>Giáo</w:t>
      </w:r>
      <w:r w:rsidRPr="002A05EF">
        <w:rPr>
          <w:rFonts w:cs="Times New Roman"/>
          <w:b/>
          <w:sz w:val="28"/>
          <w:szCs w:val="28"/>
          <w:lang w:val="vi-VN"/>
        </w:rPr>
        <w:t xml:space="preserve"> dục</w:t>
      </w:r>
      <w:r w:rsidR="00C27831" w:rsidRPr="002A05EF">
        <w:rPr>
          <w:rFonts w:cs="Times New Roman"/>
          <w:sz w:val="28"/>
          <w:szCs w:val="28"/>
        </w:rPr>
        <w:t xml:space="preserve">: </w:t>
      </w:r>
      <w:r w:rsidR="002934A3" w:rsidRPr="002A05EF">
        <w:rPr>
          <w:rFonts w:cs="Times New Roman"/>
          <w:sz w:val="28"/>
          <w:szCs w:val="28"/>
        </w:rPr>
        <w:t>- Trẻ thể hiện được cảm xúc của mình trước cái đẹp và các sản phẩm của mình tạo ra.</w:t>
      </w:r>
    </w:p>
    <w:p w14:paraId="54DCB63F" w14:textId="77777777" w:rsidR="002934A3" w:rsidRPr="002A05EF" w:rsidRDefault="002934A3" w:rsidP="002934A3">
      <w:pPr>
        <w:jc w:val="both"/>
        <w:rPr>
          <w:rFonts w:cs="Times New Roman"/>
          <w:sz w:val="28"/>
          <w:szCs w:val="28"/>
        </w:rPr>
      </w:pPr>
      <w:r w:rsidRPr="002A05EF">
        <w:rPr>
          <w:rFonts w:cs="Times New Roman"/>
          <w:sz w:val="28"/>
          <w:szCs w:val="28"/>
        </w:rPr>
        <w:tab/>
        <w:t>- Trẻ hứng thú, tích cực tham gia vào hoạt động, biết giữ gìn sản phẩm của mình và của bạn.</w:t>
      </w:r>
    </w:p>
    <w:p w14:paraId="32487338" w14:textId="77777777" w:rsidR="002934A3" w:rsidRPr="002A05EF" w:rsidRDefault="002934A3" w:rsidP="002934A3">
      <w:pPr>
        <w:jc w:val="both"/>
        <w:rPr>
          <w:rFonts w:cs="Times New Roman"/>
          <w:sz w:val="28"/>
          <w:szCs w:val="28"/>
        </w:rPr>
      </w:pPr>
      <w:r w:rsidRPr="002A05EF">
        <w:rPr>
          <w:rFonts w:cs="Times New Roman"/>
          <w:sz w:val="28"/>
          <w:szCs w:val="28"/>
        </w:rPr>
        <w:tab/>
        <w:t>- Giáo dục trẻ biết yêu quý, bảo vệ các con</w:t>
      </w:r>
      <w:r w:rsidRPr="002A05EF">
        <w:rPr>
          <w:rFonts w:cs="Times New Roman"/>
          <w:sz w:val="28"/>
          <w:szCs w:val="28"/>
          <w:lang w:val="vi-VN"/>
        </w:rPr>
        <w:t xml:space="preserve"> vật, tránh xa các con vật nguy hiểm </w:t>
      </w:r>
    </w:p>
    <w:p w14:paraId="2E94E135" w14:textId="2078E724" w:rsidR="00C27831" w:rsidRPr="002A05EF" w:rsidRDefault="00A101CD" w:rsidP="002934A3">
      <w:pPr>
        <w:widowControl/>
        <w:spacing w:line="276" w:lineRule="auto"/>
        <w:jc w:val="both"/>
        <w:rPr>
          <w:rFonts w:cs="Times New Roman"/>
          <w:b/>
          <w:sz w:val="28"/>
          <w:szCs w:val="28"/>
        </w:rPr>
      </w:pPr>
      <w:r w:rsidRPr="002A05EF">
        <w:rPr>
          <w:rFonts w:cs="Times New Roman"/>
          <w:b/>
          <w:sz w:val="28"/>
          <w:szCs w:val="28"/>
        </w:rPr>
        <w:tab/>
      </w:r>
      <w:r w:rsidR="00C27831" w:rsidRPr="002A05EF">
        <w:rPr>
          <w:rFonts w:cs="Times New Roman"/>
          <w:b/>
          <w:sz w:val="28"/>
          <w:szCs w:val="28"/>
        </w:rPr>
        <w:t>2. Chuẩn bị:</w:t>
      </w:r>
    </w:p>
    <w:p w14:paraId="01BD639F" w14:textId="77777777" w:rsidR="00F26B77" w:rsidRPr="002A05EF" w:rsidRDefault="00C27831" w:rsidP="00F26B77">
      <w:pPr>
        <w:jc w:val="both"/>
        <w:rPr>
          <w:rFonts w:cs="Times New Roman"/>
          <w:sz w:val="28"/>
          <w:szCs w:val="28"/>
        </w:rPr>
      </w:pPr>
      <w:r w:rsidRPr="002A05EF">
        <w:rPr>
          <w:rFonts w:cs="Times New Roman"/>
          <w:b/>
          <w:sz w:val="28"/>
          <w:szCs w:val="28"/>
        </w:rPr>
        <w:t xml:space="preserve"> </w:t>
      </w:r>
      <w:r w:rsidRPr="002A05EF">
        <w:rPr>
          <w:rFonts w:cs="Times New Roman"/>
          <w:b/>
          <w:sz w:val="28"/>
          <w:szCs w:val="28"/>
        </w:rPr>
        <w:tab/>
      </w:r>
      <w:r w:rsidR="00F26B77" w:rsidRPr="002A05EF">
        <w:rPr>
          <w:rFonts w:cs="Times New Roman"/>
          <w:sz w:val="28"/>
          <w:szCs w:val="28"/>
        </w:rPr>
        <w:t>- Giáo án điện tử.</w:t>
      </w:r>
    </w:p>
    <w:p w14:paraId="59A369B5" w14:textId="77777777" w:rsidR="00F26B77" w:rsidRPr="002A05EF" w:rsidRDefault="00F26B77" w:rsidP="00F26B77">
      <w:pPr>
        <w:jc w:val="both"/>
        <w:rPr>
          <w:rFonts w:cs="Times New Roman"/>
          <w:sz w:val="28"/>
          <w:szCs w:val="28"/>
        </w:rPr>
      </w:pPr>
      <w:r w:rsidRPr="002A05EF">
        <w:rPr>
          <w:rFonts w:cs="Times New Roman"/>
          <w:sz w:val="28"/>
          <w:szCs w:val="28"/>
        </w:rPr>
        <w:tab/>
        <w:t>- Khu triển lãm với các tranh nghệ thuật từ đá sỏi, hoa khô, vỏ, pompom, giấy bìa,…..</w:t>
      </w:r>
    </w:p>
    <w:p w14:paraId="6D1B1F44" w14:textId="77777777" w:rsidR="00F26B77" w:rsidRPr="002A05EF" w:rsidRDefault="00F26B77" w:rsidP="00F26B77">
      <w:pPr>
        <w:jc w:val="both"/>
        <w:rPr>
          <w:rFonts w:cs="Times New Roman"/>
          <w:sz w:val="28"/>
          <w:szCs w:val="28"/>
          <w:lang w:val="pt-BR"/>
        </w:rPr>
      </w:pPr>
      <w:r w:rsidRPr="002A05EF">
        <w:rPr>
          <w:rFonts w:cs="Times New Roman"/>
          <w:sz w:val="28"/>
          <w:szCs w:val="28"/>
        </w:rPr>
        <w:tab/>
        <w:t>- Giá t</w:t>
      </w:r>
      <w:r w:rsidRPr="002A05EF">
        <w:rPr>
          <w:rFonts w:cs="Times New Roman"/>
          <w:sz w:val="28"/>
          <w:szCs w:val="28"/>
          <w:lang w:val="pt-BR"/>
        </w:rPr>
        <w:t>reo tranh, ….</w:t>
      </w:r>
    </w:p>
    <w:p w14:paraId="448B74BB" w14:textId="77777777" w:rsidR="00F26B77" w:rsidRPr="002A05EF" w:rsidRDefault="00F26B77" w:rsidP="00F26B77">
      <w:pPr>
        <w:jc w:val="both"/>
        <w:rPr>
          <w:rFonts w:cs="Times New Roman"/>
          <w:sz w:val="28"/>
          <w:szCs w:val="28"/>
          <w:lang w:val="pt-BR"/>
        </w:rPr>
      </w:pPr>
      <w:r w:rsidRPr="002A05EF">
        <w:rPr>
          <w:rFonts w:cs="Times New Roman"/>
          <w:sz w:val="28"/>
          <w:szCs w:val="28"/>
          <w:lang w:val="pt-BR"/>
        </w:rPr>
        <w:tab/>
        <w:t>- Xắc xô.</w:t>
      </w:r>
    </w:p>
    <w:p w14:paraId="1247C756" w14:textId="3509FBAE" w:rsidR="00C27831" w:rsidRPr="002A05EF" w:rsidRDefault="00F94354" w:rsidP="00F26B77">
      <w:pPr>
        <w:spacing w:line="276" w:lineRule="auto"/>
        <w:jc w:val="both"/>
        <w:rPr>
          <w:rFonts w:cs="Times New Roman"/>
          <w:sz w:val="28"/>
          <w:szCs w:val="28"/>
        </w:rPr>
      </w:pPr>
      <w:r w:rsidRPr="002A05EF">
        <w:rPr>
          <w:rFonts w:cs="Times New Roman"/>
          <w:b/>
          <w:sz w:val="28"/>
          <w:szCs w:val="28"/>
        </w:rPr>
        <w:tab/>
      </w:r>
      <w:r w:rsidR="00C27831" w:rsidRPr="002A05EF">
        <w:rPr>
          <w:rFonts w:cs="Times New Roman"/>
          <w:b/>
          <w:sz w:val="28"/>
          <w:szCs w:val="28"/>
        </w:rPr>
        <w:t>3.Tiến hành tổ chức hoạt động có chủ đích</w:t>
      </w:r>
      <w:r w:rsidR="00C27831" w:rsidRPr="002A05EF">
        <w:rPr>
          <w:rFonts w:cs="Times New Roman"/>
          <w:sz w:val="28"/>
          <w:szCs w:val="28"/>
        </w:rPr>
        <w:t>.</w:t>
      </w:r>
    </w:p>
    <w:p w14:paraId="077F404F" w14:textId="77777777" w:rsidR="00E3121E" w:rsidRPr="002A05EF" w:rsidRDefault="00C27831" w:rsidP="00E3121E">
      <w:pPr>
        <w:jc w:val="both"/>
        <w:rPr>
          <w:rFonts w:cs="Times New Roman"/>
          <w:b/>
          <w:sz w:val="28"/>
          <w:szCs w:val="28"/>
          <w:lang w:val="pt-BR"/>
        </w:rPr>
      </w:pPr>
      <w:r w:rsidRPr="002A05EF">
        <w:rPr>
          <w:rFonts w:cs="Times New Roman"/>
          <w:b/>
          <w:sz w:val="28"/>
          <w:szCs w:val="28"/>
        </w:rPr>
        <w:tab/>
      </w:r>
      <w:r w:rsidR="00E3121E" w:rsidRPr="002A05EF">
        <w:rPr>
          <w:rFonts w:cs="Times New Roman"/>
          <w:b/>
          <w:sz w:val="28"/>
          <w:szCs w:val="28"/>
          <w:lang w:val="pt-BR"/>
        </w:rPr>
        <w:t>* Hoạt động 1:</w:t>
      </w:r>
    </w:p>
    <w:p w14:paraId="37D2BB44" w14:textId="62D476B6" w:rsidR="00E3121E" w:rsidRPr="002A05EF" w:rsidRDefault="00E3121E" w:rsidP="00E3121E">
      <w:pPr>
        <w:jc w:val="both"/>
        <w:rPr>
          <w:rFonts w:cs="Times New Roman"/>
          <w:sz w:val="28"/>
          <w:szCs w:val="28"/>
          <w:lang w:val="vi-VN"/>
        </w:rPr>
      </w:pPr>
      <w:r w:rsidRPr="002A05EF">
        <w:rPr>
          <w:rFonts w:cs="Times New Roman"/>
          <w:sz w:val="28"/>
          <w:szCs w:val="28"/>
          <w:lang w:val="pt-BR"/>
        </w:rPr>
        <w:tab/>
        <w:t xml:space="preserve">-  Cô cho trẻ ổn định và cùng chơi trò chơi “ Lên xe buýt” để đến tham quan </w:t>
      </w:r>
      <w:r w:rsidR="006C6AE0" w:rsidRPr="002A05EF">
        <w:rPr>
          <w:rFonts w:cs="Times New Roman"/>
          <w:sz w:val="28"/>
          <w:szCs w:val="28"/>
          <w:lang w:val="pt-BR"/>
        </w:rPr>
        <w:t>thủy</w:t>
      </w:r>
      <w:r w:rsidR="006C6AE0" w:rsidRPr="002A05EF">
        <w:rPr>
          <w:rFonts w:cs="Times New Roman"/>
          <w:sz w:val="28"/>
          <w:szCs w:val="28"/>
          <w:lang w:val="vi-VN"/>
        </w:rPr>
        <w:t xml:space="preserve"> cung.</w:t>
      </w:r>
    </w:p>
    <w:p w14:paraId="2A66EBC2" w14:textId="77777777" w:rsidR="00E3121E" w:rsidRPr="002A05EF" w:rsidRDefault="00E3121E" w:rsidP="00E3121E">
      <w:pPr>
        <w:jc w:val="both"/>
        <w:rPr>
          <w:rFonts w:cs="Times New Roman"/>
          <w:b/>
          <w:sz w:val="28"/>
          <w:szCs w:val="28"/>
          <w:lang w:val="pt-BR"/>
        </w:rPr>
      </w:pPr>
      <w:r w:rsidRPr="002A05EF">
        <w:rPr>
          <w:rFonts w:cs="Times New Roman"/>
          <w:b/>
          <w:sz w:val="28"/>
          <w:szCs w:val="28"/>
          <w:lang w:val="pt-BR"/>
        </w:rPr>
        <w:tab/>
        <w:t>* Hoạt động 2:</w:t>
      </w:r>
    </w:p>
    <w:p w14:paraId="496F32F7" w14:textId="0E84CD3E" w:rsidR="00E3121E" w:rsidRPr="002A05EF" w:rsidRDefault="00E3121E" w:rsidP="00E3121E">
      <w:pPr>
        <w:jc w:val="both"/>
        <w:rPr>
          <w:rFonts w:cs="Times New Roman"/>
          <w:sz w:val="28"/>
          <w:szCs w:val="28"/>
          <w:lang w:val="vi-VN"/>
        </w:rPr>
      </w:pPr>
      <w:r w:rsidRPr="002A05EF">
        <w:rPr>
          <w:rFonts w:cs="Times New Roman"/>
          <w:sz w:val="28"/>
          <w:szCs w:val="28"/>
          <w:lang w:val="pt-BR"/>
        </w:rPr>
        <w:tab/>
        <w:t xml:space="preserve">- Cô cho trẻ xem khu </w:t>
      </w:r>
      <w:r w:rsidR="00C474C5" w:rsidRPr="002A05EF">
        <w:rPr>
          <w:rFonts w:cs="Times New Roman"/>
          <w:sz w:val="28"/>
          <w:szCs w:val="28"/>
          <w:lang w:val="pt-BR"/>
        </w:rPr>
        <w:t>thủy</w:t>
      </w:r>
      <w:r w:rsidR="00C474C5" w:rsidRPr="002A05EF">
        <w:rPr>
          <w:rFonts w:cs="Times New Roman"/>
          <w:sz w:val="28"/>
          <w:szCs w:val="28"/>
          <w:lang w:val="vi-VN"/>
        </w:rPr>
        <w:t xml:space="preserve"> cung </w:t>
      </w:r>
      <w:r w:rsidR="00C474C5" w:rsidRPr="002A05EF">
        <w:rPr>
          <w:rFonts w:cs="Times New Roman"/>
          <w:sz w:val="28"/>
          <w:szCs w:val="28"/>
          <w:lang w:val="pt-BR"/>
        </w:rPr>
        <w:t>có</w:t>
      </w:r>
      <w:r w:rsidR="00C474C5" w:rsidRPr="002A05EF">
        <w:rPr>
          <w:rFonts w:cs="Times New Roman"/>
          <w:sz w:val="28"/>
          <w:szCs w:val="28"/>
          <w:lang w:val="vi-VN"/>
        </w:rPr>
        <w:t xml:space="preserve"> các con vật sông dưới nước</w:t>
      </w:r>
    </w:p>
    <w:p w14:paraId="4A02FE21" w14:textId="48226CA1" w:rsidR="00E3121E" w:rsidRPr="002A05EF" w:rsidRDefault="00E3121E" w:rsidP="00E3121E">
      <w:pPr>
        <w:jc w:val="both"/>
        <w:rPr>
          <w:rFonts w:cs="Times New Roman"/>
          <w:sz w:val="28"/>
          <w:szCs w:val="28"/>
          <w:lang w:val="vi-VN"/>
        </w:rPr>
      </w:pPr>
      <w:r w:rsidRPr="002A05EF">
        <w:rPr>
          <w:rFonts w:cs="Times New Roman"/>
          <w:sz w:val="28"/>
          <w:szCs w:val="28"/>
          <w:lang w:val="pt-BR"/>
        </w:rPr>
        <w:tab/>
        <w:t xml:space="preserve">- Cho trẻ tự nói lên cảm nhận của trẻ khi xem </w:t>
      </w:r>
      <w:r w:rsidR="00B3314C" w:rsidRPr="002A05EF">
        <w:rPr>
          <w:rFonts w:cs="Times New Roman"/>
          <w:sz w:val="28"/>
          <w:szCs w:val="28"/>
          <w:lang w:val="pt-BR"/>
        </w:rPr>
        <w:t>thủy</w:t>
      </w:r>
      <w:r w:rsidR="00B3314C" w:rsidRPr="002A05EF">
        <w:rPr>
          <w:rFonts w:cs="Times New Roman"/>
          <w:sz w:val="28"/>
          <w:szCs w:val="28"/>
          <w:lang w:val="vi-VN"/>
        </w:rPr>
        <w:t xml:space="preserve"> cung.</w:t>
      </w:r>
    </w:p>
    <w:p w14:paraId="6FDC0E01" w14:textId="4624FC8D" w:rsidR="00E3121E" w:rsidRPr="002A05EF" w:rsidRDefault="00E3121E" w:rsidP="00E3121E">
      <w:pPr>
        <w:jc w:val="both"/>
        <w:rPr>
          <w:rFonts w:cs="Times New Roman"/>
          <w:sz w:val="28"/>
          <w:szCs w:val="28"/>
          <w:lang w:val="vi-VN"/>
        </w:rPr>
      </w:pPr>
      <w:r w:rsidRPr="002A05EF">
        <w:rPr>
          <w:rFonts w:cs="Times New Roman"/>
          <w:sz w:val="28"/>
          <w:szCs w:val="28"/>
          <w:lang w:val="pt-BR"/>
        </w:rPr>
        <w:tab/>
        <w:t xml:space="preserve">- Tiếp theo, cô cho trẻ xem và cùng trò chuyện lần lượt các bức tranh của cô (Tranh </w:t>
      </w:r>
      <w:r w:rsidR="00287F87" w:rsidRPr="002A05EF">
        <w:rPr>
          <w:rFonts w:cs="Times New Roman"/>
          <w:sz w:val="28"/>
          <w:szCs w:val="28"/>
          <w:lang w:val="pt-BR"/>
        </w:rPr>
        <w:t>đàn</w:t>
      </w:r>
      <w:r w:rsidR="00287F87" w:rsidRPr="002A05EF">
        <w:rPr>
          <w:rFonts w:cs="Times New Roman"/>
          <w:sz w:val="28"/>
          <w:szCs w:val="28"/>
          <w:lang w:val="vi-VN"/>
        </w:rPr>
        <w:t xml:space="preserve"> cá </w:t>
      </w:r>
      <w:r w:rsidRPr="002A05EF">
        <w:rPr>
          <w:rFonts w:cs="Times New Roman"/>
          <w:sz w:val="28"/>
          <w:szCs w:val="28"/>
          <w:lang w:val="pt-BR"/>
        </w:rPr>
        <w:t xml:space="preserve">từ đá sỏi, tranh </w:t>
      </w:r>
      <w:r w:rsidR="00287F87" w:rsidRPr="002A05EF">
        <w:rPr>
          <w:rFonts w:cs="Times New Roman"/>
          <w:sz w:val="28"/>
          <w:szCs w:val="28"/>
          <w:lang w:val="pt-BR"/>
        </w:rPr>
        <w:t>cá</w:t>
      </w:r>
      <w:r w:rsidR="00287F87" w:rsidRPr="002A05EF">
        <w:rPr>
          <w:rFonts w:cs="Times New Roman"/>
          <w:sz w:val="28"/>
          <w:szCs w:val="28"/>
          <w:lang w:val="vi-VN"/>
        </w:rPr>
        <w:t xml:space="preserve"> xé dán từ giấy màu,</w:t>
      </w:r>
      <w:r w:rsidRPr="002A05EF">
        <w:rPr>
          <w:rFonts w:cs="Times New Roman"/>
          <w:sz w:val="28"/>
          <w:szCs w:val="28"/>
          <w:lang w:val="pt-BR"/>
        </w:rPr>
        <w:t xml:space="preserve"> </w:t>
      </w:r>
      <w:r w:rsidR="00287F87" w:rsidRPr="002A05EF">
        <w:rPr>
          <w:rFonts w:cs="Times New Roman"/>
          <w:sz w:val="28"/>
          <w:szCs w:val="28"/>
          <w:lang w:val="pt-BR"/>
        </w:rPr>
        <w:t>đàn</w:t>
      </w:r>
      <w:r w:rsidR="00287F87" w:rsidRPr="002A05EF">
        <w:rPr>
          <w:rFonts w:cs="Times New Roman"/>
          <w:sz w:val="28"/>
          <w:szCs w:val="28"/>
          <w:lang w:val="vi-VN"/>
        </w:rPr>
        <w:t xml:space="preserve"> cá từ lá cây khô</w:t>
      </w:r>
      <w:r w:rsidRPr="002A05EF">
        <w:rPr>
          <w:rFonts w:cs="Times New Roman"/>
          <w:sz w:val="28"/>
          <w:szCs w:val="28"/>
          <w:lang w:val="pt-BR"/>
        </w:rPr>
        <w:t xml:space="preserve"> </w:t>
      </w:r>
      <w:r w:rsidR="00287F87" w:rsidRPr="002A05EF">
        <w:rPr>
          <w:rFonts w:cs="Times New Roman"/>
          <w:sz w:val="28"/>
          <w:szCs w:val="28"/>
          <w:lang w:val="vi-VN"/>
        </w:rPr>
        <w:t>....)</w:t>
      </w:r>
    </w:p>
    <w:p w14:paraId="68122A48" w14:textId="77777777" w:rsidR="00E3121E" w:rsidRPr="002A05EF" w:rsidRDefault="00E3121E" w:rsidP="00E3121E">
      <w:pPr>
        <w:ind w:firstLine="720"/>
        <w:jc w:val="both"/>
        <w:rPr>
          <w:rFonts w:cs="Times New Roman"/>
          <w:sz w:val="28"/>
          <w:szCs w:val="28"/>
          <w:lang w:val="pt-BR"/>
        </w:rPr>
      </w:pPr>
      <w:r w:rsidRPr="002A05EF">
        <w:rPr>
          <w:rFonts w:cs="Times New Roman"/>
          <w:sz w:val="28"/>
          <w:szCs w:val="28"/>
          <w:lang w:val="pt-BR"/>
        </w:rPr>
        <w:t>+ Con có cảm nhận như thế nào khi xem bức tranh này ? (trẻ tự nêu lên cảm nhận của mình về: màu sắc, họa tiết, bố cục..).</w:t>
      </w:r>
    </w:p>
    <w:p w14:paraId="1BECF7FB" w14:textId="77777777" w:rsidR="00E3121E" w:rsidRPr="002A05EF" w:rsidRDefault="00E3121E" w:rsidP="00E3121E">
      <w:pPr>
        <w:ind w:firstLine="720"/>
        <w:jc w:val="both"/>
        <w:rPr>
          <w:rFonts w:cs="Times New Roman"/>
          <w:sz w:val="28"/>
          <w:szCs w:val="28"/>
          <w:lang w:val="pt-BR"/>
        </w:rPr>
      </w:pPr>
      <w:r w:rsidRPr="002A05EF">
        <w:rPr>
          <w:rFonts w:cs="Times New Roman"/>
          <w:sz w:val="28"/>
          <w:szCs w:val="28"/>
          <w:lang w:val="pt-BR"/>
        </w:rPr>
        <w:t>+ Con thích hoạ tiết nào nhất trong bức tranh này ? Vì sao?</w:t>
      </w:r>
    </w:p>
    <w:p w14:paraId="6CF21A45" w14:textId="77777777" w:rsidR="00E3121E" w:rsidRPr="002A05EF" w:rsidRDefault="00E3121E" w:rsidP="00E3121E">
      <w:pPr>
        <w:ind w:firstLine="720"/>
        <w:jc w:val="both"/>
        <w:rPr>
          <w:rFonts w:cs="Times New Roman"/>
          <w:sz w:val="28"/>
          <w:szCs w:val="28"/>
          <w:lang w:val="pt-BR"/>
        </w:rPr>
      </w:pPr>
      <w:r w:rsidRPr="002A05EF">
        <w:rPr>
          <w:rFonts w:cs="Times New Roman"/>
          <w:sz w:val="28"/>
          <w:szCs w:val="28"/>
          <w:lang w:val="pt-BR"/>
        </w:rPr>
        <w:t>+ Nhìn bức tranh này con cảm thấy như thế nào? ( trẻ tự nêu lên tình cảm của trẻ về các bức tranh)</w:t>
      </w:r>
    </w:p>
    <w:p w14:paraId="1EE6AADA" w14:textId="77777777" w:rsidR="00E3121E" w:rsidRPr="002A05EF" w:rsidRDefault="00E3121E" w:rsidP="00E3121E">
      <w:pPr>
        <w:ind w:firstLine="720"/>
        <w:jc w:val="both"/>
        <w:rPr>
          <w:rFonts w:cs="Times New Roman"/>
          <w:sz w:val="28"/>
          <w:szCs w:val="28"/>
          <w:lang w:val="pt-BR"/>
        </w:rPr>
      </w:pPr>
      <w:r w:rsidRPr="002A05EF">
        <w:rPr>
          <w:rFonts w:cs="Times New Roman"/>
          <w:sz w:val="28"/>
          <w:szCs w:val="28"/>
          <w:lang w:val="pt-BR"/>
        </w:rPr>
        <w:t>+ Bây giờ, cô và các con cùng nhau khám phá xem những bức tranh đó làm từ nguyên vật liệu gì nhé ?</w:t>
      </w:r>
    </w:p>
    <w:p w14:paraId="12352253" w14:textId="77777777" w:rsidR="00E3121E" w:rsidRPr="002A05EF" w:rsidRDefault="00E3121E" w:rsidP="00E3121E">
      <w:pPr>
        <w:jc w:val="both"/>
        <w:rPr>
          <w:rFonts w:cs="Times New Roman"/>
          <w:sz w:val="28"/>
          <w:szCs w:val="28"/>
          <w:lang w:val="pt-BR"/>
        </w:rPr>
      </w:pPr>
      <w:r w:rsidRPr="002A05EF">
        <w:rPr>
          <w:rFonts w:cs="Times New Roman"/>
          <w:sz w:val="28"/>
          <w:szCs w:val="28"/>
          <w:lang w:val="pt-BR"/>
        </w:rPr>
        <w:tab/>
        <w:t>- Cô và trẻ cùng duy chuyển đến nơi chuẩn bị các nguyên vật liệu.( mở nhạc nền duy chuyển)</w:t>
      </w:r>
    </w:p>
    <w:p w14:paraId="1B727550" w14:textId="77777777" w:rsidR="00E3121E" w:rsidRPr="002A05EF" w:rsidRDefault="00E3121E" w:rsidP="00E3121E">
      <w:pPr>
        <w:jc w:val="both"/>
        <w:rPr>
          <w:rFonts w:cs="Times New Roman"/>
          <w:sz w:val="28"/>
          <w:szCs w:val="28"/>
          <w:lang w:val="pt-BR"/>
        </w:rPr>
      </w:pPr>
      <w:r w:rsidRPr="002A05EF">
        <w:rPr>
          <w:rFonts w:cs="Times New Roman"/>
          <w:sz w:val="28"/>
          <w:szCs w:val="28"/>
          <w:lang w:val="pt-BR"/>
        </w:rPr>
        <w:tab/>
        <w:t>- Cô cho trẻ vừa quan sát, vừa trò chuyện về những nguyên vật liệu thiên nhiên và nguyên vật liệu phế thải.</w:t>
      </w:r>
    </w:p>
    <w:p w14:paraId="110B4985" w14:textId="77777777" w:rsidR="00E3121E" w:rsidRPr="002A05EF" w:rsidRDefault="00E3121E" w:rsidP="00E3121E">
      <w:pPr>
        <w:ind w:firstLine="720"/>
        <w:jc w:val="both"/>
        <w:rPr>
          <w:rFonts w:cs="Times New Roman"/>
          <w:sz w:val="28"/>
          <w:szCs w:val="28"/>
          <w:lang w:val="pt-BR"/>
        </w:rPr>
      </w:pPr>
      <w:r w:rsidRPr="002A05EF">
        <w:rPr>
          <w:rFonts w:cs="Times New Roman"/>
          <w:sz w:val="28"/>
          <w:szCs w:val="28"/>
          <w:lang w:val="pt-BR"/>
        </w:rPr>
        <w:t>+ Những nguyên vật liệu này đã được cô và các con sưu tầm, sơn màu trong các hoạt động trước đó rồi đấy!</w:t>
      </w:r>
    </w:p>
    <w:p w14:paraId="7910236B" w14:textId="77777777" w:rsidR="00E3121E" w:rsidRPr="002A05EF" w:rsidRDefault="00E3121E" w:rsidP="00E3121E">
      <w:pPr>
        <w:ind w:firstLine="720"/>
        <w:jc w:val="both"/>
        <w:rPr>
          <w:rFonts w:cs="Times New Roman"/>
          <w:sz w:val="28"/>
          <w:szCs w:val="28"/>
          <w:lang w:val="pt-BR"/>
        </w:rPr>
      </w:pPr>
      <w:r w:rsidRPr="002A05EF">
        <w:rPr>
          <w:rFonts w:cs="Times New Roman"/>
          <w:sz w:val="28"/>
          <w:szCs w:val="28"/>
          <w:lang w:val="pt-BR"/>
        </w:rPr>
        <w:t>+ Thế từ những nguyên vật liệu đó, các con sẽ làm bức tranh như thế nào? (Trẻ tự nêu ý tưởng và nguyên vật liệu trẻ thích)</w:t>
      </w:r>
    </w:p>
    <w:p w14:paraId="7B2BB13C" w14:textId="77777777" w:rsidR="00E3121E" w:rsidRPr="002A05EF" w:rsidRDefault="00E3121E" w:rsidP="00E3121E">
      <w:pPr>
        <w:ind w:firstLine="720"/>
        <w:jc w:val="both"/>
        <w:rPr>
          <w:rFonts w:cs="Times New Roman"/>
          <w:sz w:val="28"/>
          <w:szCs w:val="28"/>
          <w:lang w:val="pt-BR"/>
        </w:rPr>
      </w:pPr>
      <w:r w:rsidRPr="002A05EF">
        <w:rPr>
          <w:rFonts w:cs="Times New Roman"/>
          <w:sz w:val="28"/>
          <w:szCs w:val="28"/>
          <w:lang w:val="pt-BR"/>
        </w:rPr>
        <w:t>+ Con sẽ cùng làm nhóm với bạn hay con làm một mình?</w:t>
      </w:r>
    </w:p>
    <w:p w14:paraId="563B4441" w14:textId="77777777" w:rsidR="00E3121E" w:rsidRPr="002A05EF" w:rsidRDefault="00E3121E" w:rsidP="00E3121E">
      <w:pPr>
        <w:ind w:firstLine="720"/>
        <w:jc w:val="both"/>
        <w:rPr>
          <w:rFonts w:cs="Times New Roman"/>
          <w:sz w:val="28"/>
          <w:szCs w:val="28"/>
          <w:lang w:val="pt-BR"/>
        </w:rPr>
      </w:pPr>
      <w:r w:rsidRPr="002A05EF">
        <w:rPr>
          <w:rFonts w:cs="Times New Roman"/>
          <w:sz w:val="28"/>
          <w:szCs w:val="28"/>
          <w:lang w:val="pt-BR"/>
        </w:rPr>
        <w:t>+ Với những bức tranh mà các con hội ý nhóm thì các con cùng hợp tác và hỗ trợ để sáng tạo ra sản phẩm thật đẹp, sinh động và nhiều màu sắc cho nhóm mình nhé.</w:t>
      </w:r>
    </w:p>
    <w:p w14:paraId="3AB65C63" w14:textId="77777777" w:rsidR="00E3121E" w:rsidRPr="002A05EF" w:rsidRDefault="00E3121E" w:rsidP="00E3121E">
      <w:pPr>
        <w:jc w:val="both"/>
        <w:rPr>
          <w:rFonts w:cs="Times New Roman"/>
          <w:sz w:val="28"/>
          <w:szCs w:val="28"/>
        </w:rPr>
      </w:pPr>
      <w:r w:rsidRPr="002A05EF">
        <w:rPr>
          <w:rFonts w:cs="Times New Roman"/>
          <w:sz w:val="28"/>
          <w:szCs w:val="28"/>
        </w:rPr>
        <w:lastRenderedPageBreak/>
        <w:tab/>
        <w:t>- Cho trẻ lên tự chọn nguyên vật liệu trẻ thích và thực hiện.</w:t>
      </w:r>
    </w:p>
    <w:p w14:paraId="01031597" w14:textId="77777777" w:rsidR="00E3121E" w:rsidRPr="002A05EF" w:rsidRDefault="00E3121E" w:rsidP="00E3121E">
      <w:pPr>
        <w:ind w:firstLine="720"/>
        <w:jc w:val="both"/>
        <w:rPr>
          <w:rFonts w:cs="Times New Roman"/>
          <w:b/>
          <w:sz w:val="28"/>
          <w:szCs w:val="28"/>
        </w:rPr>
      </w:pPr>
      <w:r w:rsidRPr="002A05EF">
        <w:rPr>
          <w:rFonts w:cs="Times New Roman"/>
          <w:b/>
          <w:sz w:val="28"/>
          <w:szCs w:val="28"/>
        </w:rPr>
        <w:t>* Trẻ thực hiện:</w:t>
      </w:r>
    </w:p>
    <w:p w14:paraId="6E5FEA3D" w14:textId="77777777" w:rsidR="00E3121E" w:rsidRPr="002A05EF" w:rsidRDefault="00E3121E" w:rsidP="00E3121E">
      <w:pPr>
        <w:jc w:val="both"/>
        <w:rPr>
          <w:rFonts w:cs="Times New Roman"/>
          <w:sz w:val="28"/>
          <w:szCs w:val="28"/>
        </w:rPr>
      </w:pPr>
      <w:r w:rsidRPr="002A05EF">
        <w:rPr>
          <w:rFonts w:cs="Times New Roman"/>
          <w:sz w:val="28"/>
          <w:szCs w:val="28"/>
        </w:rPr>
        <w:tab/>
        <w:t>- Trong khi trẻ thực hiện cô đến từng nhóm để trò chuyện với trẻ về ý tưởng nội dung bức tranh.</w:t>
      </w:r>
    </w:p>
    <w:p w14:paraId="70AA22B1" w14:textId="77777777" w:rsidR="00E3121E" w:rsidRPr="002A05EF" w:rsidRDefault="00E3121E" w:rsidP="00E3121E">
      <w:pPr>
        <w:jc w:val="both"/>
        <w:rPr>
          <w:rFonts w:cs="Times New Roman"/>
          <w:sz w:val="28"/>
          <w:szCs w:val="28"/>
        </w:rPr>
      </w:pPr>
      <w:r w:rsidRPr="002A05EF">
        <w:rPr>
          <w:rFonts w:cs="Times New Roman"/>
          <w:sz w:val="28"/>
          <w:szCs w:val="28"/>
        </w:rPr>
        <w:tab/>
        <w:t>- Cô quan sát, động viên trẻ thực hiện, khuyến khích trẻ làm thêm những ý tưởng sáng tạo.</w:t>
      </w:r>
    </w:p>
    <w:p w14:paraId="4A01C155" w14:textId="2B71035E" w:rsidR="00E3121E" w:rsidRPr="002A05EF" w:rsidRDefault="00604AF7" w:rsidP="00E3121E">
      <w:pPr>
        <w:ind w:firstLine="720"/>
        <w:jc w:val="both"/>
        <w:rPr>
          <w:rFonts w:cs="Times New Roman"/>
          <w:b/>
          <w:sz w:val="28"/>
          <w:szCs w:val="28"/>
        </w:rPr>
      </w:pPr>
      <w:r w:rsidRPr="002A05EF">
        <w:rPr>
          <w:rFonts w:cs="Times New Roman"/>
          <w:b/>
          <w:sz w:val="28"/>
          <w:szCs w:val="28"/>
        </w:rPr>
        <w:t>*Hoạt động 3:</w:t>
      </w:r>
      <w:r w:rsidRPr="002A05EF">
        <w:rPr>
          <w:rFonts w:cs="Times New Roman"/>
          <w:sz w:val="28"/>
          <w:szCs w:val="28"/>
        </w:rPr>
        <w:t xml:space="preserve"> </w:t>
      </w:r>
      <w:r w:rsidR="00E3121E" w:rsidRPr="002A05EF">
        <w:rPr>
          <w:rFonts w:cs="Times New Roman"/>
          <w:b/>
          <w:sz w:val="28"/>
          <w:szCs w:val="28"/>
        </w:rPr>
        <w:t>* Nhận xét sản phẩm:</w:t>
      </w:r>
    </w:p>
    <w:p w14:paraId="4062BC69" w14:textId="77777777" w:rsidR="00E3121E" w:rsidRPr="002A05EF" w:rsidRDefault="00E3121E" w:rsidP="00E3121E">
      <w:pPr>
        <w:jc w:val="both"/>
        <w:rPr>
          <w:rFonts w:cs="Times New Roman"/>
          <w:sz w:val="28"/>
          <w:szCs w:val="28"/>
        </w:rPr>
      </w:pPr>
      <w:r w:rsidRPr="002A05EF">
        <w:rPr>
          <w:rFonts w:cs="Times New Roman"/>
          <w:sz w:val="28"/>
          <w:szCs w:val="28"/>
        </w:rPr>
        <w:tab/>
        <w:t>- Cô cho trẻ mang sản phẩm lên trưng bày.</w:t>
      </w:r>
    </w:p>
    <w:p w14:paraId="26E2DC84" w14:textId="77777777" w:rsidR="00E3121E" w:rsidRPr="002A05EF" w:rsidRDefault="00E3121E" w:rsidP="00E3121E">
      <w:pPr>
        <w:jc w:val="both"/>
        <w:rPr>
          <w:rFonts w:cs="Times New Roman"/>
          <w:sz w:val="28"/>
          <w:szCs w:val="28"/>
        </w:rPr>
      </w:pPr>
      <w:r w:rsidRPr="002A05EF">
        <w:rPr>
          <w:rFonts w:cs="Times New Roman"/>
          <w:sz w:val="28"/>
          <w:szCs w:val="28"/>
        </w:rPr>
        <w:tab/>
        <w:t>- Trẻ quan sát, cô gợi ý để trẻ bày tỏ những cảm xúc của mình về các sản phẩm</w:t>
      </w:r>
    </w:p>
    <w:p w14:paraId="68327BA8" w14:textId="77777777" w:rsidR="00E3121E" w:rsidRPr="002A05EF" w:rsidRDefault="00E3121E" w:rsidP="00E3121E">
      <w:pPr>
        <w:ind w:firstLine="720"/>
        <w:jc w:val="both"/>
        <w:rPr>
          <w:rFonts w:cs="Times New Roman"/>
          <w:sz w:val="28"/>
          <w:szCs w:val="28"/>
        </w:rPr>
      </w:pPr>
      <w:r w:rsidRPr="002A05EF">
        <w:rPr>
          <w:rFonts w:cs="Times New Roman"/>
          <w:sz w:val="28"/>
          <w:szCs w:val="28"/>
        </w:rPr>
        <w:t>+ Sau khi hoàn thành bức tranh của mình hoặc của nhóm mình thì con cảm thấy như thế nào?</w:t>
      </w:r>
    </w:p>
    <w:p w14:paraId="73BED5B6" w14:textId="77777777" w:rsidR="00E3121E" w:rsidRPr="002A05EF" w:rsidRDefault="00E3121E" w:rsidP="00E3121E">
      <w:pPr>
        <w:ind w:firstLine="720"/>
        <w:jc w:val="both"/>
        <w:rPr>
          <w:rFonts w:cs="Times New Roman"/>
          <w:sz w:val="28"/>
          <w:szCs w:val="28"/>
        </w:rPr>
      </w:pPr>
      <w:r w:rsidRPr="002A05EF">
        <w:rPr>
          <w:rFonts w:cs="Times New Roman"/>
          <w:sz w:val="28"/>
          <w:szCs w:val="28"/>
        </w:rPr>
        <w:t>+ Con thích nhất bức tranh nào? Vì sao?</w:t>
      </w:r>
    </w:p>
    <w:p w14:paraId="7B19A6B7" w14:textId="77777777" w:rsidR="00E3121E" w:rsidRPr="002A05EF" w:rsidRDefault="00E3121E" w:rsidP="00E3121E">
      <w:pPr>
        <w:ind w:firstLine="720"/>
        <w:jc w:val="both"/>
        <w:rPr>
          <w:rFonts w:cs="Times New Roman"/>
          <w:sz w:val="28"/>
          <w:szCs w:val="28"/>
        </w:rPr>
      </w:pPr>
      <w:r w:rsidRPr="002A05EF">
        <w:rPr>
          <w:rFonts w:cs="Times New Roman"/>
          <w:sz w:val="28"/>
          <w:szCs w:val="28"/>
        </w:rPr>
        <w:t>+ Con ấn tượng điều gì nhất ở bức tranh này?</w:t>
      </w:r>
    </w:p>
    <w:p w14:paraId="221DC793" w14:textId="77777777" w:rsidR="00E3121E" w:rsidRPr="002A05EF" w:rsidRDefault="00E3121E" w:rsidP="00E3121E">
      <w:pPr>
        <w:jc w:val="both"/>
        <w:rPr>
          <w:rFonts w:cs="Times New Roman"/>
          <w:sz w:val="28"/>
          <w:szCs w:val="28"/>
        </w:rPr>
      </w:pPr>
      <w:r w:rsidRPr="002A05EF">
        <w:rPr>
          <w:rFonts w:cs="Times New Roman"/>
          <w:sz w:val="28"/>
          <w:szCs w:val="28"/>
        </w:rPr>
        <w:tab/>
        <w:t>- Cô nhận xét tuyên dương trẻ.</w:t>
      </w:r>
    </w:p>
    <w:p w14:paraId="6B7E0713" w14:textId="77777777" w:rsidR="00E3121E" w:rsidRPr="002A05EF" w:rsidRDefault="00E3121E" w:rsidP="00E3121E">
      <w:pPr>
        <w:ind w:firstLine="720"/>
        <w:jc w:val="both"/>
        <w:rPr>
          <w:rFonts w:cs="Times New Roman"/>
          <w:sz w:val="28"/>
          <w:szCs w:val="28"/>
          <w:lang w:val="vi-VN"/>
        </w:rPr>
      </w:pPr>
      <w:r w:rsidRPr="002A05EF">
        <w:rPr>
          <w:rFonts w:cs="Times New Roman"/>
          <w:sz w:val="28"/>
          <w:szCs w:val="28"/>
        </w:rPr>
        <w:t>+  Từ những nguyên vật liệu có sẵn trong thiên nhiên, nguyên vật liệu phế thải chúng ta đã tạo ra những bức tranh về côn</w:t>
      </w:r>
      <w:r w:rsidRPr="002A05EF">
        <w:rPr>
          <w:rFonts w:cs="Times New Roman"/>
          <w:sz w:val="28"/>
          <w:szCs w:val="28"/>
          <w:lang w:val="vi-VN"/>
        </w:rPr>
        <w:t xml:space="preserve"> trùng</w:t>
      </w:r>
      <w:r w:rsidRPr="002A05EF">
        <w:rPr>
          <w:rFonts w:cs="Times New Roman"/>
          <w:sz w:val="28"/>
          <w:szCs w:val="28"/>
        </w:rPr>
        <w:t xml:space="preserve"> rất đẹp vừa bảo vệ môi trường, vừa trang trí ở gia đình, lớp học thật xinh. Các con phải biết yêu quý, trân trọng sản phẩm của mình tạo ra và biết chăm sóc</w:t>
      </w:r>
      <w:r w:rsidRPr="002A05EF">
        <w:rPr>
          <w:rFonts w:cs="Times New Roman"/>
          <w:sz w:val="28"/>
          <w:szCs w:val="28"/>
          <w:lang w:val="vi-VN"/>
        </w:rPr>
        <w:t xml:space="preserve">, bảo vệ các con vật và tránh xa các con vật nguy hiểm. </w:t>
      </w:r>
    </w:p>
    <w:p w14:paraId="7263E5EF" w14:textId="0F608EAE" w:rsidR="00E3121E" w:rsidRPr="002A05EF" w:rsidRDefault="00E3121E" w:rsidP="0094795F">
      <w:pPr>
        <w:jc w:val="both"/>
        <w:rPr>
          <w:rFonts w:cs="Times New Roman"/>
          <w:sz w:val="28"/>
          <w:szCs w:val="28"/>
        </w:rPr>
      </w:pPr>
      <w:r w:rsidRPr="002A05EF">
        <w:rPr>
          <w:rFonts w:cs="Times New Roman"/>
          <w:b/>
          <w:sz w:val="28"/>
          <w:szCs w:val="28"/>
        </w:rPr>
        <w:tab/>
      </w:r>
      <w:r w:rsidR="00C81619" w:rsidRPr="002A05EF">
        <w:rPr>
          <w:rFonts w:cs="Times New Roman"/>
          <w:b/>
          <w:sz w:val="28"/>
          <w:szCs w:val="28"/>
          <w:lang w:val="vi-VN"/>
        </w:rPr>
        <w:t>*</w:t>
      </w:r>
      <w:r w:rsidR="00C81619" w:rsidRPr="002A05EF">
        <w:rPr>
          <w:rFonts w:cs="Times New Roman"/>
          <w:b/>
          <w:sz w:val="28"/>
          <w:szCs w:val="28"/>
        </w:rPr>
        <w:t>Kết</w:t>
      </w:r>
      <w:r w:rsidR="00C81619" w:rsidRPr="002A05EF">
        <w:rPr>
          <w:rFonts w:cs="Times New Roman"/>
          <w:b/>
          <w:sz w:val="28"/>
          <w:szCs w:val="28"/>
          <w:lang w:val="vi-VN"/>
        </w:rPr>
        <w:t xml:space="preserve"> thúc hoạt động: </w:t>
      </w:r>
      <w:r w:rsidRPr="002A05EF">
        <w:rPr>
          <w:rFonts w:cs="Times New Roman"/>
          <w:sz w:val="28"/>
          <w:szCs w:val="28"/>
        </w:rPr>
        <w:t>Cô và trẻ lên xe buýt về lại lớp học.</w:t>
      </w:r>
    </w:p>
    <w:p w14:paraId="0706E0DA" w14:textId="7D78E3FA" w:rsidR="00D6102B" w:rsidRPr="002A05EF" w:rsidRDefault="0016686A" w:rsidP="00E3121E">
      <w:pPr>
        <w:spacing w:line="276" w:lineRule="auto"/>
        <w:ind w:left="75"/>
        <w:jc w:val="both"/>
        <w:rPr>
          <w:rFonts w:cs="Times New Roman"/>
          <w:sz w:val="28"/>
          <w:szCs w:val="28"/>
          <w:u w:val="single"/>
          <w:lang w:val="vi-VN"/>
        </w:rPr>
      </w:pPr>
      <w:r w:rsidRPr="002A05EF">
        <w:rPr>
          <w:rFonts w:cs="Times New Roman"/>
          <w:b/>
          <w:sz w:val="28"/>
          <w:szCs w:val="28"/>
        </w:rPr>
        <w:tab/>
      </w:r>
      <w:r w:rsidR="00D6102B" w:rsidRPr="002A05EF">
        <w:rPr>
          <w:rFonts w:cs="Times New Roman"/>
          <w:b/>
          <w:sz w:val="28"/>
          <w:szCs w:val="28"/>
        </w:rPr>
        <w:t xml:space="preserve">IV.  VỆ SINH </w:t>
      </w:r>
      <w:r w:rsidR="00D6102B" w:rsidRPr="002A05EF">
        <w:rPr>
          <w:rFonts w:cs="Times New Roman"/>
          <w:b/>
          <w:sz w:val="28"/>
          <w:szCs w:val="28"/>
          <w:lang w:val="vi-VN"/>
        </w:rPr>
        <w:t>ĂN NGỦ</w:t>
      </w:r>
    </w:p>
    <w:p w14:paraId="2DECD1A1" w14:textId="77777777" w:rsidR="00D6102B" w:rsidRPr="002A05EF" w:rsidRDefault="00D6102B" w:rsidP="00696FBE">
      <w:pPr>
        <w:spacing w:line="276" w:lineRule="auto"/>
        <w:ind w:firstLine="720"/>
        <w:jc w:val="both"/>
        <w:rPr>
          <w:rFonts w:cs="Times New Roman"/>
          <w:sz w:val="28"/>
          <w:szCs w:val="28"/>
        </w:rPr>
      </w:pPr>
      <w:r w:rsidRPr="002A05EF">
        <w:rPr>
          <w:rFonts w:cs="Times New Roman"/>
          <w:sz w:val="28"/>
          <w:szCs w:val="28"/>
        </w:rPr>
        <w:t>- Nhắc trẻ ăn nhiều cơm, ăn hết xuất cơm của mình. Rửa tay trước khi ăn và sau khi đi vệ sinh….</w:t>
      </w:r>
    </w:p>
    <w:p w14:paraId="7132DD6F" w14:textId="77777777" w:rsidR="00D6102B" w:rsidRPr="002A05EF" w:rsidRDefault="00D6102B" w:rsidP="00696FBE">
      <w:pPr>
        <w:spacing w:line="276" w:lineRule="auto"/>
        <w:ind w:firstLine="720"/>
        <w:contextualSpacing/>
        <w:jc w:val="both"/>
        <w:rPr>
          <w:rFonts w:eastAsia="Calibri" w:cs="Times New Roman"/>
          <w:b/>
          <w:sz w:val="28"/>
          <w:szCs w:val="28"/>
        </w:rPr>
      </w:pPr>
      <w:r w:rsidRPr="002A05EF">
        <w:rPr>
          <w:rFonts w:eastAsia="Calibri" w:cs="Times New Roman"/>
          <w:sz w:val="28"/>
          <w:szCs w:val="28"/>
        </w:rPr>
        <w:t>- Nhắc trẻ ngủ đủ giấc, ngủ ngon.</w:t>
      </w:r>
    </w:p>
    <w:p w14:paraId="5B518159" w14:textId="3C69ABBB" w:rsidR="00ED6CE5" w:rsidRPr="002A05EF" w:rsidRDefault="000F748E" w:rsidP="00696FBE">
      <w:pPr>
        <w:widowControl/>
        <w:suppressAutoHyphens w:val="0"/>
        <w:spacing w:line="276" w:lineRule="auto"/>
        <w:jc w:val="both"/>
        <w:rPr>
          <w:rFonts w:eastAsia="Times New Roman" w:cs="Times New Roman"/>
          <w:b/>
          <w:kern w:val="0"/>
          <w:sz w:val="28"/>
          <w:szCs w:val="28"/>
          <w:lang w:val="vi-VN" w:eastAsia="en-US" w:bidi="ar-SA"/>
        </w:rPr>
      </w:pPr>
      <w:r w:rsidRPr="002A05EF">
        <w:rPr>
          <w:rFonts w:cs="Times New Roman"/>
          <w:sz w:val="28"/>
          <w:szCs w:val="28"/>
        </w:rPr>
        <w:tab/>
      </w:r>
      <w:r w:rsidR="000F6293" w:rsidRPr="002A05EF">
        <w:rPr>
          <w:rFonts w:eastAsia="Times New Roman" w:cs="Times New Roman"/>
          <w:b/>
          <w:kern w:val="0"/>
          <w:sz w:val="28"/>
          <w:szCs w:val="28"/>
          <w:lang w:val="pt-BR" w:eastAsia="en-US" w:bidi="ar-SA"/>
        </w:rPr>
        <w:t>V</w:t>
      </w:r>
      <w:r w:rsidR="00ED6CE5" w:rsidRPr="002A05EF">
        <w:rPr>
          <w:rFonts w:eastAsia="Times New Roman" w:cs="Times New Roman"/>
          <w:b/>
          <w:kern w:val="0"/>
          <w:sz w:val="28"/>
          <w:szCs w:val="28"/>
          <w:lang w:val="pt-BR" w:eastAsia="en-US" w:bidi="ar-SA"/>
        </w:rPr>
        <w:t xml:space="preserve">. </w:t>
      </w:r>
      <w:r w:rsidR="002810AD" w:rsidRPr="002A05EF">
        <w:rPr>
          <w:rFonts w:eastAsia="Times New Roman" w:cs="Times New Roman"/>
          <w:b/>
          <w:kern w:val="0"/>
          <w:sz w:val="28"/>
          <w:szCs w:val="28"/>
          <w:lang w:val="pt-BR" w:eastAsia="en-US" w:bidi="ar-SA"/>
        </w:rPr>
        <w:t xml:space="preserve">HOẠT ĐỘNG </w:t>
      </w:r>
      <w:r w:rsidRPr="002A05EF">
        <w:rPr>
          <w:rFonts w:eastAsia="Times New Roman" w:cs="Times New Roman"/>
          <w:b/>
          <w:kern w:val="0"/>
          <w:sz w:val="28"/>
          <w:szCs w:val="28"/>
          <w:lang w:val="pt-BR" w:eastAsia="en-US" w:bidi="ar-SA"/>
        </w:rPr>
        <w:t>CHIỀU</w:t>
      </w:r>
      <w:r w:rsidRPr="002A05EF">
        <w:rPr>
          <w:rFonts w:eastAsia="Times New Roman" w:cs="Times New Roman"/>
          <w:b/>
          <w:kern w:val="0"/>
          <w:sz w:val="28"/>
          <w:szCs w:val="28"/>
          <w:lang w:val="vi-VN" w:eastAsia="en-US" w:bidi="ar-SA"/>
        </w:rPr>
        <w:t>:</w:t>
      </w:r>
    </w:p>
    <w:p w14:paraId="114231B4" w14:textId="2E7C8043" w:rsidR="00874DD8" w:rsidRPr="002A05EF" w:rsidRDefault="00874DD8" w:rsidP="007059A1">
      <w:pPr>
        <w:spacing w:line="276" w:lineRule="auto"/>
        <w:jc w:val="both"/>
        <w:rPr>
          <w:rFonts w:cs="Times New Roman"/>
          <w:sz w:val="28"/>
          <w:szCs w:val="28"/>
          <w:lang w:val="vi-VN"/>
        </w:rPr>
      </w:pPr>
      <w:r w:rsidRPr="002A05EF">
        <w:rPr>
          <w:rFonts w:eastAsia="Times New Roman" w:cs="Times New Roman"/>
          <w:kern w:val="0"/>
          <w:sz w:val="28"/>
          <w:szCs w:val="28"/>
          <w:lang w:val="pt-BR" w:eastAsia="en-US" w:bidi="ar-SA"/>
        </w:rPr>
        <w:tab/>
      </w:r>
      <w:r w:rsidRPr="002A05EF">
        <w:rPr>
          <w:rFonts w:eastAsia="Times New Roman" w:cs="Times New Roman"/>
          <w:kern w:val="0"/>
          <w:sz w:val="28"/>
          <w:szCs w:val="28"/>
          <w:lang w:val="vi-VN" w:eastAsia="en-US" w:bidi="ar-SA"/>
        </w:rPr>
        <w:t xml:space="preserve">- </w:t>
      </w:r>
      <w:r w:rsidR="007059A1" w:rsidRPr="002A05EF">
        <w:rPr>
          <w:rFonts w:cs="Times New Roman"/>
          <w:sz w:val="28"/>
          <w:szCs w:val="28"/>
        </w:rPr>
        <w:t>Luyện kỹ năng</w:t>
      </w:r>
      <w:r w:rsidR="007059A1" w:rsidRPr="002A05EF">
        <w:rPr>
          <w:rFonts w:cs="Times New Roman"/>
          <w:sz w:val="28"/>
          <w:szCs w:val="28"/>
          <w:lang w:val="vi-VN"/>
        </w:rPr>
        <w:t>, dán</w:t>
      </w:r>
      <w:r w:rsidR="007059A1" w:rsidRPr="002A05EF">
        <w:rPr>
          <w:rFonts w:cs="Times New Roman"/>
          <w:sz w:val="28"/>
          <w:szCs w:val="28"/>
        </w:rPr>
        <w:t xml:space="preserve"> xé dán</w:t>
      </w:r>
      <w:r w:rsidR="007059A1" w:rsidRPr="002A05EF">
        <w:rPr>
          <w:rFonts w:cs="Times New Roman"/>
          <w:sz w:val="28"/>
          <w:szCs w:val="28"/>
          <w:lang w:val="vi-VN"/>
        </w:rPr>
        <w:t>, lựa chọn các nguyên vật liệu</w:t>
      </w:r>
      <w:r w:rsidR="007059A1" w:rsidRPr="002A05EF">
        <w:rPr>
          <w:rFonts w:cs="Times New Roman"/>
          <w:sz w:val="28"/>
          <w:szCs w:val="28"/>
        </w:rPr>
        <w:t xml:space="preserve"> cho trẻ</w:t>
      </w:r>
    </w:p>
    <w:p w14:paraId="4D169C87" w14:textId="59159AE3" w:rsidR="00ED6CE5" w:rsidRPr="002A05EF" w:rsidRDefault="00874DD8" w:rsidP="00696FBE">
      <w:pPr>
        <w:autoSpaceDE w:val="0"/>
        <w:snapToGrid w:val="0"/>
        <w:spacing w:line="276" w:lineRule="auto"/>
        <w:ind w:firstLine="720"/>
        <w:jc w:val="both"/>
        <w:rPr>
          <w:rFonts w:cs="Times New Roman"/>
          <w:sz w:val="28"/>
          <w:szCs w:val="28"/>
          <w:lang w:val="vi-VN"/>
        </w:rPr>
      </w:pPr>
      <w:r w:rsidRPr="002A05EF">
        <w:rPr>
          <w:rFonts w:cs="Times New Roman"/>
          <w:sz w:val="28"/>
          <w:szCs w:val="28"/>
        </w:rPr>
        <w:t xml:space="preserve">- Tăng cường tiếng </w:t>
      </w:r>
      <w:r w:rsidR="008B1B2F" w:rsidRPr="002A05EF">
        <w:rPr>
          <w:rFonts w:cs="Times New Roman"/>
          <w:sz w:val="28"/>
          <w:szCs w:val="28"/>
        </w:rPr>
        <w:t>việt</w:t>
      </w:r>
      <w:r w:rsidR="008B1B2F" w:rsidRPr="002A05EF">
        <w:rPr>
          <w:rFonts w:cs="Times New Roman"/>
          <w:sz w:val="28"/>
          <w:szCs w:val="28"/>
          <w:lang w:val="vi-VN"/>
        </w:rPr>
        <w:t xml:space="preserve">: </w:t>
      </w:r>
    </w:p>
    <w:p w14:paraId="777FD2B6" w14:textId="38C6AB20" w:rsidR="00ED6CE5" w:rsidRPr="002A05EF" w:rsidRDefault="0097054C" w:rsidP="00696FBE">
      <w:pPr>
        <w:spacing w:line="276" w:lineRule="auto"/>
        <w:jc w:val="both"/>
        <w:rPr>
          <w:rFonts w:cs="Times New Roman"/>
          <w:b/>
          <w:bCs/>
          <w:sz w:val="28"/>
          <w:szCs w:val="28"/>
          <w:lang w:val="it-IT"/>
        </w:rPr>
      </w:pPr>
      <w:r w:rsidRPr="002A05EF">
        <w:rPr>
          <w:rFonts w:cs="Times New Roman"/>
          <w:b/>
          <w:bCs/>
          <w:sz w:val="28"/>
          <w:szCs w:val="28"/>
          <w:lang w:val="it-IT"/>
        </w:rPr>
        <w:tab/>
      </w:r>
      <w:r w:rsidR="00ED6CE5" w:rsidRPr="002A05EF">
        <w:rPr>
          <w:rFonts w:cs="Times New Roman"/>
          <w:b/>
          <w:bCs/>
          <w:sz w:val="28"/>
          <w:szCs w:val="28"/>
          <w:lang w:val="it-IT"/>
        </w:rPr>
        <w:t xml:space="preserve"> VI.</w:t>
      </w:r>
      <w:r w:rsidR="00AD2BF5" w:rsidRPr="002A05EF">
        <w:rPr>
          <w:rFonts w:cs="Times New Roman"/>
          <w:b/>
          <w:bCs/>
          <w:sz w:val="28"/>
          <w:szCs w:val="28"/>
          <w:lang w:val="vi-VN"/>
        </w:rPr>
        <w:t xml:space="preserve"> </w:t>
      </w:r>
      <w:r w:rsidR="00ED6CE5" w:rsidRPr="002A05EF">
        <w:rPr>
          <w:rFonts w:cs="Times New Roman"/>
          <w:b/>
          <w:bCs/>
          <w:sz w:val="28"/>
          <w:szCs w:val="28"/>
          <w:lang w:val="it-IT"/>
        </w:rPr>
        <w:t>NHẬN XÉT CUỐI NGÀY:</w:t>
      </w:r>
    </w:p>
    <w:p w14:paraId="7DC390FE" w14:textId="40396F74" w:rsidR="00ED6CE5" w:rsidRPr="002A05EF" w:rsidRDefault="00ED6CE5" w:rsidP="00696FBE">
      <w:pPr>
        <w:spacing w:line="276" w:lineRule="auto"/>
        <w:jc w:val="both"/>
        <w:rPr>
          <w:rFonts w:cs="Times New Roman"/>
          <w:bCs/>
          <w:sz w:val="28"/>
          <w:szCs w:val="28"/>
          <w:lang w:val="it-IT"/>
        </w:rPr>
      </w:pPr>
      <w:r w:rsidRPr="002A05EF">
        <w:rPr>
          <w:rFonts w:cs="Times New Roman"/>
          <w:bCs/>
          <w:sz w:val="28"/>
          <w:szCs w:val="28"/>
          <w:lang w:val="it-IT"/>
        </w:rPr>
        <w:t>..........................................................................................................................................................................................................................................................................................................................................................................................................................................................................................................................................................................................................................................................................................................................................................................................................................................................................................................................................................................................................................................................................................................................................................................................................................................................................................................................................</w:t>
      </w:r>
    </w:p>
    <w:p w14:paraId="529E4A4C" w14:textId="77777777" w:rsidR="00ED6CE5" w:rsidRPr="002A05EF" w:rsidRDefault="00ED6CE5" w:rsidP="00696FBE">
      <w:pPr>
        <w:tabs>
          <w:tab w:val="left" w:pos="2685"/>
          <w:tab w:val="center" w:pos="5220"/>
        </w:tabs>
        <w:spacing w:line="276" w:lineRule="auto"/>
        <w:jc w:val="both"/>
        <w:rPr>
          <w:rFonts w:cs="Times New Roman"/>
          <w:b/>
          <w:sz w:val="28"/>
          <w:szCs w:val="28"/>
        </w:rPr>
      </w:pPr>
    </w:p>
    <w:p w14:paraId="7845E7D1" w14:textId="77777777" w:rsidR="00624D52" w:rsidRPr="002A05EF" w:rsidRDefault="00624D52" w:rsidP="00696FBE">
      <w:pPr>
        <w:tabs>
          <w:tab w:val="left" w:pos="2685"/>
          <w:tab w:val="center" w:pos="5220"/>
        </w:tabs>
        <w:spacing w:line="276" w:lineRule="auto"/>
        <w:jc w:val="both"/>
        <w:rPr>
          <w:rFonts w:cs="Times New Roman"/>
          <w:b/>
          <w:sz w:val="28"/>
          <w:szCs w:val="28"/>
        </w:rPr>
      </w:pPr>
    </w:p>
    <w:p w14:paraId="4526A348" w14:textId="77777777" w:rsidR="0004457A" w:rsidRPr="002A05EF" w:rsidRDefault="0004457A" w:rsidP="00696FBE">
      <w:pPr>
        <w:tabs>
          <w:tab w:val="left" w:pos="2685"/>
          <w:tab w:val="center" w:pos="5220"/>
        </w:tabs>
        <w:spacing w:line="276" w:lineRule="auto"/>
        <w:jc w:val="both"/>
        <w:rPr>
          <w:rFonts w:cs="Times New Roman"/>
          <w:b/>
          <w:sz w:val="28"/>
          <w:szCs w:val="28"/>
        </w:rPr>
      </w:pPr>
    </w:p>
    <w:p w14:paraId="476A52AE" w14:textId="58C2BD4B" w:rsidR="00C45C12" w:rsidRPr="002A05EF" w:rsidRDefault="00C45C12" w:rsidP="00F62232">
      <w:pPr>
        <w:tabs>
          <w:tab w:val="left" w:pos="2685"/>
          <w:tab w:val="center" w:pos="5220"/>
        </w:tabs>
        <w:spacing w:line="276" w:lineRule="auto"/>
        <w:jc w:val="center"/>
        <w:rPr>
          <w:rFonts w:cs="Times New Roman"/>
          <w:b/>
          <w:sz w:val="28"/>
          <w:szCs w:val="28"/>
        </w:rPr>
      </w:pPr>
      <w:r w:rsidRPr="002A05EF">
        <w:rPr>
          <w:rFonts w:cs="Times New Roman"/>
          <w:b/>
          <w:sz w:val="28"/>
          <w:szCs w:val="28"/>
        </w:rPr>
        <w:lastRenderedPageBreak/>
        <w:t>KẾ HOẠCH GIÁO</w:t>
      </w:r>
      <w:r w:rsidRPr="002A05EF">
        <w:rPr>
          <w:rFonts w:cs="Times New Roman"/>
          <w:b/>
          <w:sz w:val="28"/>
          <w:szCs w:val="28"/>
          <w:lang w:val="vi-VN"/>
        </w:rPr>
        <w:t xml:space="preserve"> DỤC </w:t>
      </w:r>
      <w:r w:rsidRPr="002A05EF">
        <w:rPr>
          <w:rFonts w:cs="Times New Roman"/>
          <w:b/>
          <w:sz w:val="28"/>
          <w:szCs w:val="28"/>
        </w:rPr>
        <w:t>NGÀY</w:t>
      </w:r>
    </w:p>
    <w:p w14:paraId="19AF27AC" w14:textId="64B1AC2A" w:rsidR="00ED6CE5" w:rsidRPr="002A05EF" w:rsidRDefault="00ED6CE5" w:rsidP="00F62232">
      <w:pPr>
        <w:spacing w:line="276" w:lineRule="auto"/>
        <w:jc w:val="center"/>
        <w:rPr>
          <w:rFonts w:cs="Times New Roman"/>
          <w:b/>
          <w:bCs/>
          <w:sz w:val="28"/>
          <w:szCs w:val="28"/>
        </w:rPr>
      </w:pPr>
      <w:r w:rsidRPr="002A05EF">
        <w:rPr>
          <w:rFonts w:cs="Times New Roman"/>
          <w:b/>
          <w:bCs/>
          <w:sz w:val="28"/>
          <w:szCs w:val="28"/>
        </w:rPr>
        <w:t xml:space="preserve">Thứ sáu ngày </w:t>
      </w:r>
      <w:r w:rsidR="00F62232" w:rsidRPr="002A05EF">
        <w:rPr>
          <w:rFonts w:cs="Times New Roman"/>
          <w:b/>
          <w:bCs/>
          <w:sz w:val="28"/>
          <w:szCs w:val="28"/>
        </w:rPr>
        <w:t>12</w:t>
      </w:r>
      <w:r w:rsidRPr="002A05EF">
        <w:rPr>
          <w:rFonts w:cs="Times New Roman"/>
          <w:b/>
          <w:bCs/>
          <w:sz w:val="28"/>
          <w:szCs w:val="28"/>
        </w:rPr>
        <w:t xml:space="preserve"> tháng </w:t>
      </w:r>
      <w:r w:rsidR="00F62232" w:rsidRPr="002A05EF">
        <w:rPr>
          <w:rFonts w:cs="Times New Roman"/>
          <w:b/>
          <w:bCs/>
          <w:sz w:val="28"/>
          <w:szCs w:val="28"/>
        </w:rPr>
        <w:t>1</w:t>
      </w:r>
      <w:r w:rsidRPr="002A05EF">
        <w:rPr>
          <w:rFonts w:cs="Times New Roman"/>
          <w:b/>
          <w:bCs/>
          <w:sz w:val="28"/>
          <w:szCs w:val="28"/>
        </w:rPr>
        <w:t xml:space="preserve"> năm </w:t>
      </w:r>
      <w:r w:rsidR="00F62232" w:rsidRPr="002A05EF">
        <w:rPr>
          <w:rFonts w:cs="Times New Roman"/>
          <w:b/>
          <w:bCs/>
          <w:sz w:val="28"/>
          <w:szCs w:val="28"/>
        </w:rPr>
        <w:t>2024</w:t>
      </w:r>
    </w:p>
    <w:p w14:paraId="629E1069" w14:textId="0F26A60C" w:rsidR="00DC1D53" w:rsidRPr="002A05EF" w:rsidRDefault="00DC1D53" w:rsidP="00F62232">
      <w:pPr>
        <w:spacing w:line="276" w:lineRule="auto"/>
        <w:jc w:val="center"/>
        <w:rPr>
          <w:rFonts w:cs="Times New Roman"/>
          <w:b/>
          <w:i/>
          <w:sz w:val="28"/>
          <w:szCs w:val="28"/>
        </w:rPr>
      </w:pPr>
      <w:r w:rsidRPr="002A05EF">
        <w:rPr>
          <w:rFonts w:cs="Times New Roman"/>
          <w:b/>
          <w:i/>
          <w:sz w:val="28"/>
          <w:szCs w:val="28"/>
        </w:rPr>
        <w:t>Chủ đề nhánh: Con vật đáng yêu dưới nước</w:t>
      </w:r>
    </w:p>
    <w:p w14:paraId="44D09C3E" w14:textId="286CB983" w:rsidR="00ED6CE5" w:rsidRPr="002A05EF" w:rsidRDefault="00D70BD6" w:rsidP="00696FBE">
      <w:pPr>
        <w:spacing w:line="276" w:lineRule="auto"/>
        <w:jc w:val="both"/>
        <w:rPr>
          <w:rFonts w:cs="Times New Roman"/>
          <w:b/>
          <w:sz w:val="28"/>
          <w:szCs w:val="28"/>
          <w:u w:val="single"/>
        </w:rPr>
      </w:pPr>
      <w:r w:rsidRPr="002A05EF">
        <w:rPr>
          <w:rFonts w:cs="Times New Roman"/>
          <w:b/>
          <w:sz w:val="28"/>
          <w:szCs w:val="28"/>
        </w:rPr>
        <w:tab/>
      </w:r>
      <w:r w:rsidR="00ED6CE5" w:rsidRPr="002A05EF">
        <w:rPr>
          <w:rFonts w:cs="Times New Roman"/>
          <w:b/>
          <w:sz w:val="28"/>
          <w:szCs w:val="28"/>
        </w:rPr>
        <w:t>I. ĐÓN TRẺ:</w:t>
      </w:r>
    </w:p>
    <w:p w14:paraId="1206C760" w14:textId="77777777" w:rsidR="00BC431A" w:rsidRPr="002A05EF" w:rsidRDefault="00ED6CE5" w:rsidP="00696FBE">
      <w:pPr>
        <w:spacing w:line="276" w:lineRule="auto"/>
        <w:ind w:firstLine="720"/>
        <w:jc w:val="both"/>
        <w:rPr>
          <w:rFonts w:cs="Times New Roman"/>
          <w:b/>
          <w:sz w:val="28"/>
          <w:szCs w:val="28"/>
        </w:rPr>
      </w:pPr>
      <w:r w:rsidRPr="002A05EF">
        <w:rPr>
          <w:rFonts w:cs="Times New Roman"/>
          <w:sz w:val="28"/>
          <w:szCs w:val="28"/>
        </w:rPr>
        <w:t xml:space="preserve"> - </w:t>
      </w:r>
      <w:r w:rsidRPr="002A05EF">
        <w:rPr>
          <w:rFonts w:cs="Times New Roman"/>
          <w:bCs/>
          <w:sz w:val="28"/>
          <w:szCs w:val="28"/>
        </w:rPr>
        <w:t>Cô đón trẻ nhắc trẻ cất đồ dùng đúng nơi quy định, nhắc trẻ chào bố mẹ, chào cô giáo.</w:t>
      </w:r>
      <w:r w:rsidRPr="002A05EF">
        <w:rPr>
          <w:rFonts w:cs="Times New Roman"/>
          <w:b/>
          <w:sz w:val="28"/>
          <w:szCs w:val="28"/>
        </w:rPr>
        <w:t xml:space="preserve">  </w:t>
      </w:r>
    </w:p>
    <w:p w14:paraId="291B60FA" w14:textId="77777777" w:rsidR="00ED6CE5" w:rsidRPr="002A05EF" w:rsidRDefault="00ED6CE5" w:rsidP="00696FBE">
      <w:pPr>
        <w:spacing w:line="276" w:lineRule="auto"/>
        <w:ind w:firstLine="720"/>
        <w:jc w:val="both"/>
        <w:rPr>
          <w:rFonts w:cs="Times New Roman"/>
          <w:sz w:val="28"/>
          <w:szCs w:val="28"/>
        </w:rPr>
      </w:pPr>
      <w:r w:rsidRPr="002A05EF">
        <w:rPr>
          <w:rFonts w:cs="Times New Roman"/>
          <w:sz w:val="28"/>
          <w:szCs w:val="28"/>
        </w:rPr>
        <w:t>- Trao đổi với phụ huynh tình hình ở nhà của cháu.</w:t>
      </w:r>
    </w:p>
    <w:p w14:paraId="0FF95D16" w14:textId="4923DC02" w:rsidR="00ED6CE5" w:rsidRPr="002A05EF" w:rsidRDefault="00ED6CE5" w:rsidP="00696FBE">
      <w:pPr>
        <w:spacing w:line="276" w:lineRule="auto"/>
        <w:ind w:firstLine="720"/>
        <w:jc w:val="both"/>
        <w:rPr>
          <w:rFonts w:cs="Times New Roman"/>
          <w:sz w:val="28"/>
          <w:szCs w:val="28"/>
        </w:rPr>
      </w:pPr>
      <w:r w:rsidRPr="002A05EF">
        <w:rPr>
          <w:rFonts w:cs="Times New Roman"/>
          <w:b/>
          <w:sz w:val="28"/>
          <w:szCs w:val="28"/>
        </w:rPr>
        <w:t xml:space="preserve"> </w:t>
      </w:r>
      <w:r w:rsidRPr="002A05EF">
        <w:rPr>
          <w:rFonts w:cs="Times New Roman"/>
          <w:sz w:val="28"/>
          <w:szCs w:val="28"/>
        </w:rPr>
        <w:t xml:space="preserve">- Xem tranh về một số </w:t>
      </w:r>
      <w:r w:rsidR="00670295" w:rsidRPr="002A05EF">
        <w:rPr>
          <w:rFonts w:cs="Times New Roman"/>
          <w:sz w:val="28"/>
          <w:szCs w:val="28"/>
        </w:rPr>
        <w:t>con vật nuôi trong gia đình</w:t>
      </w:r>
    </w:p>
    <w:p w14:paraId="085434BA" w14:textId="77777777" w:rsidR="00DC1D53" w:rsidRPr="002A05EF" w:rsidRDefault="00C306C7" w:rsidP="00696FBE">
      <w:pPr>
        <w:spacing w:line="276" w:lineRule="auto"/>
        <w:jc w:val="both"/>
        <w:rPr>
          <w:rFonts w:cs="Times New Roman"/>
          <w:sz w:val="28"/>
          <w:szCs w:val="28"/>
          <w:lang w:val="it-IT"/>
        </w:rPr>
      </w:pPr>
      <w:r w:rsidRPr="002A05EF">
        <w:rPr>
          <w:rFonts w:cs="Times New Roman"/>
          <w:b/>
          <w:bCs/>
          <w:sz w:val="28"/>
          <w:szCs w:val="28"/>
        </w:rPr>
        <w:tab/>
      </w:r>
      <w:r w:rsidR="00ED6CE5" w:rsidRPr="002A05EF">
        <w:rPr>
          <w:rFonts w:cs="Times New Roman"/>
          <w:b/>
          <w:bCs/>
          <w:sz w:val="28"/>
          <w:szCs w:val="28"/>
        </w:rPr>
        <w:t xml:space="preserve">II. THỂ DỤC BUỔI SÁNG: </w:t>
      </w:r>
      <w:r w:rsidR="00F63D40" w:rsidRPr="002A05EF">
        <w:rPr>
          <w:rFonts w:cs="Times New Roman"/>
          <w:sz w:val="28"/>
          <w:szCs w:val="28"/>
          <w:lang w:val="it-IT"/>
        </w:rPr>
        <w:t xml:space="preserve">Trẻ tập với bài hát </w:t>
      </w:r>
      <w:r w:rsidR="00DC1D53" w:rsidRPr="002A05EF">
        <w:rPr>
          <w:rFonts w:cs="Times New Roman"/>
          <w:sz w:val="28"/>
          <w:szCs w:val="28"/>
          <w:lang w:val="it-IT"/>
        </w:rPr>
        <w:t>“</w:t>
      </w:r>
      <w:r w:rsidR="00DC1D53" w:rsidRPr="002A05EF">
        <w:rPr>
          <w:rFonts w:cs="Times New Roman"/>
          <w:bCs/>
          <w:sz w:val="28"/>
          <w:szCs w:val="28"/>
          <w:lang w:val="vi-VN"/>
        </w:rPr>
        <w:t>Chú ếch con</w:t>
      </w:r>
      <w:r w:rsidR="00DC1D53" w:rsidRPr="002A05EF">
        <w:rPr>
          <w:rFonts w:cs="Times New Roman"/>
          <w:sz w:val="28"/>
          <w:szCs w:val="28"/>
          <w:lang w:val="it-IT"/>
        </w:rPr>
        <w:t>”</w:t>
      </w:r>
    </w:p>
    <w:p w14:paraId="46FF4523" w14:textId="3EB030FD" w:rsidR="00BA4216" w:rsidRPr="002A05EF" w:rsidRDefault="00966937" w:rsidP="00696FBE">
      <w:pPr>
        <w:spacing w:line="276" w:lineRule="auto"/>
        <w:jc w:val="both"/>
        <w:rPr>
          <w:rFonts w:cs="Times New Roman"/>
          <w:b/>
          <w:sz w:val="28"/>
          <w:szCs w:val="28"/>
        </w:rPr>
      </w:pPr>
      <w:r w:rsidRPr="002A05EF">
        <w:rPr>
          <w:rFonts w:cs="Times New Roman"/>
          <w:b/>
          <w:sz w:val="28"/>
          <w:szCs w:val="28"/>
          <w:lang w:val="it-IT"/>
        </w:rPr>
        <w:tab/>
      </w:r>
      <w:r w:rsidR="00BA4216" w:rsidRPr="002A05EF">
        <w:rPr>
          <w:rFonts w:cs="Times New Roman"/>
          <w:b/>
          <w:sz w:val="28"/>
          <w:szCs w:val="28"/>
          <w:lang w:val="it-IT"/>
        </w:rPr>
        <w:t>III.</w:t>
      </w:r>
      <w:r w:rsidRPr="002A05EF">
        <w:rPr>
          <w:rFonts w:eastAsia="Times New Roman" w:cs="Times New Roman"/>
          <w:b/>
          <w:kern w:val="0"/>
          <w:sz w:val="28"/>
          <w:szCs w:val="28"/>
          <w:lang w:val="vi-VN" w:eastAsia="en-US" w:bidi="ar-SA"/>
        </w:rPr>
        <w:t xml:space="preserve"> </w:t>
      </w:r>
      <w:r w:rsidR="00BA4216" w:rsidRPr="002A05EF">
        <w:rPr>
          <w:rFonts w:eastAsia="Times New Roman" w:cs="Times New Roman"/>
          <w:b/>
          <w:kern w:val="0"/>
          <w:sz w:val="28"/>
          <w:szCs w:val="28"/>
          <w:lang w:val="pt-BR" w:eastAsia="en-US" w:bidi="ar-SA"/>
        </w:rPr>
        <w:t>HOẠT ĐỘNG GÓC,</w:t>
      </w:r>
      <w:r w:rsidR="00BA4216" w:rsidRPr="002A05EF">
        <w:rPr>
          <w:rFonts w:eastAsia="Times New Roman" w:cs="Times New Roman"/>
          <w:b/>
          <w:kern w:val="0"/>
          <w:sz w:val="28"/>
          <w:szCs w:val="28"/>
          <w:lang w:val="it-IT" w:eastAsia="en-US" w:bidi="ar-SA"/>
        </w:rPr>
        <w:t xml:space="preserve"> HOẠT ĐỘNG NGOÀI TRỜI, </w:t>
      </w:r>
      <w:r w:rsidR="00BA4216" w:rsidRPr="002A05EF">
        <w:rPr>
          <w:rFonts w:cs="Times New Roman"/>
          <w:b/>
          <w:sz w:val="28"/>
          <w:szCs w:val="28"/>
          <w:lang w:val="it-IT"/>
        </w:rPr>
        <w:t>HOẠT ĐỘNG HỌC</w:t>
      </w:r>
      <w:r w:rsidR="00BA4216" w:rsidRPr="002A05EF">
        <w:rPr>
          <w:rFonts w:cs="Times New Roman"/>
          <w:b/>
          <w:sz w:val="28"/>
          <w:szCs w:val="28"/>
        </w:rPr>
        <w:t>:</w:t>
      </w:r>
    </w:p>
    <w:p w14:paraId="56FE107C" w14:textId="1DEEE933" w:rsidR="007006E5" w:rsidRPr="002A05EF" w:rsidRDefault="007006E5" w:rsidP="00696FBE">
      <w:pPr>
        <w:widowControl/>
        <w:suppressAutoHyphens w:val="0"/>
        <w:spacing w:line="276" w:lineRule="auto"/>
        <w:jc w:val="both"/>
        <w:rPr>
          <w:rFonts w:eastAsia="Times New Roman" w:cs="Times New Roman"/>
          <w:b/>
          <w:kern w:val="0"/>
          <w:sz w:val="28"/>
          <w:szCs w:val="28"/>
          <w:lang w:val="pt-BR" w:eastAsia="en-US" w:bidi="ar-SA"/>
        </w:rPr>
      </w:pPr>
      <w:r w:rsidRPr="002A05EF">
        <w:rPr>
          <w:rFonts w:cs="Times New Roman"/>
          <w:b/>
          <w:sz w:val="28"/>
          <w:szCs w:val="28"/>
        </w:rPr>
        <w:tab/>
        <w:t>A.</w:t>
      </w:r>
      <w:r w:rsidR="00966937" w:rsidRPr="002A05EF">
        <w:rPr>
          <w:rFonts w:cs="Times New Roman"/>
          <w:b/>
          <w:sz w:val="28"/>
          <w:szCs w:val="28"/>
          <w:lang w:val="vi-VN"/>
        </w:rPr>
        <w:t xml:space="preserve"> </w:t>
      </w:r>
      <w:r w:rsidRPr="002A05EF">
        <w:rPr>
          <w:rFonts w:cs="Times New Roman"/>
          <w:b/>
          <w:sz w:val="28"/>
          <w:szCs w:val="28"/>
        </w:rPr>
        <w:t>Hoạt động góc</w:t>
      </w:r>
    </w:p>
    <w:p w14:paraId="519479A3" w14:textId="72C2F149" w:rsidR="0064573E" w:rsidRPr="002A05EF" w:rsidRDefault="00AA7EFC" w:rsidP="00696FBE">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pt-BR"/>
        </w:rPr>
        <w:tab/>
      </w:r>
      <w:r w:rsidR="004D4659" w:rsidRPr="002A05EF">
        <w:rPr>
          <w:rFonts w:cs="Times New Roman"/>
          <w:b/>
          <w:bCs/>
          <w:sz w:val="28"/>
          <w:szCs w:val="28"/>
          <w:lang w:val="vi-VN"/>
        </w:rPr>
        <w:t xml:space="preserve">- </w:t>
      </w:r>
      <w:r w:rsidR="0064573E" w:rsidRPr="002A05EF">
        <w:rPr>
          <w:rFonts w:cs="Times New Roman"/>
          <w:b/>
          <w:bCs/>
          <w:sz w:val="28"/>
          <w:szCs w:val="28"/>
          <w:lang w:val="pt-BR"/>
        </w:rPr>
        <w:t xml:space="preserve">Góc phân vai: </w:t>
      </w:r>
      <w:r w:rsidR="0064573E" w:rsidRPr="002A05EF">
        <w:rPr>
          <w:rFonts w:cs="Times New Roman"/>
          <w:b/>
          <w:bCs/>
          <w:sz w:val="28"/>
          <w:szCs w:val="28"/>
          <w:lang w:val="en-GB"/>
        </w:rPr>
        <w:t>Kỹ</w:t>
      </w:r>
      <w:r w:rsidR="0064573E" w:rsidRPr="002A05EF">
        <w:rPr>
          <w:rFonts w:cs="Times New Roman"/>
          <w:b/>
          <w:bCs/>
          <w:sz w:val="28"/>
          <w:szCs w:val="28"/>
          <w:lang w:val="vi-VN"/>
        </w:rPr>
        <w:t xml:space="preserve"> sư xây dựng</w:t>
      </w:r>
    </w:p>
    <w:p w14:paraId="480B4917" w14:textId="77777777" w:rsidR="0064573E" w:rsidRPr="002A05EF" w:rsidRDefault="0064573E" w:rsidP="00696FBE">
      <w:pPr>
        <w:autoSpaceDE w:val="0"/>
        <w:autoSpaceDN w:val="0"/>
        <w:adjustRightInd w:val="0"/>
        <w:spacing w:line="276" w:lineRule="auto"/>
        <w:jc w:val="both"/>
        <w:rPr>
          <w:rFonts w:cs="Times New Roman"/>
          <w:sz w:val="28"/>
          <w:szCs w:val="28"/>
          <w:lang w:val="pt-BR"/>
        </w:rPr>
      </w:pPr>
      <w:r w:rsidRPr="002A05EF">
        <w:rPr>
          <w:rFonts w:cs="Times New Roman"/>
          <w:b/>
          <w:bCs/>
          <w:sz w:val="28"/>
          <w:szCs w:val="28"/>
          <w:lang w:val="pt-BR"/>
        </w:rPr>
        <w:tab/>
        <w:t xml:space="preserve">* Mục đích: </w:t>
      </w:r>
      <w:r w:rsidRPr="002A05EF">
        <w:rPr>
          <w:rFonts w:cs="Times New Roman"/>
          <w:sz w:val="28"/>
          <w:szCs w:val="28"/>
          <w:lang w:val="pt-BR"/>
        </w:rPr>
        <w:t>Trẻ biết chơi theo nhóm, chơi cùng với nhau.</w:t>
      </w:r>
    </w:p>
    <w:p w14:paraId="73FFE041" w14:textId="77777777" w:rsidR="0064573E" w:rsidRPr="002A05EF" w:rsidRDefault="0064573E" w:rsidP="00696FBE">
      <w:pPr>
        <w:tabs>
          <w:tab w:val="left" w:pos="720"/>
        </w:tabs>
        <w:autoSpaceDE w:val="0"/>
        <w:autoSpaceDN w:val="0"/>
        <w:adjustRightInd w:val="0"/>
        <w:spacing w:line="276" w:lineRule="auto"/>
        <w:jc w:val="both"/>
        <w:rPr>
          <w:rFonts w:cs="Times New Roman"/>
          <w:sz w:val="28"/>
          <w:szCs w:val="28"/>
          <w:lang w:val="vi-VN"/>
        </w:rPr>
      </w:pPr>
      <w:r w:rsidRPr="002A05EF">
        <w:rPr>
          <w:rFonts w:cs="Times New Roman"/>
          <w:sz w:val="28"/>
          <w:szCs w:val="28"/>
          <w:lang w:val="pt-BR"/>
        </w:rPr>
        <w:tab/>
        <w:t>- Trẻ nắm được một số công việc của gia đình, người bán hàng .</w:t>
      </w:r>
    </w:p>
    <w:p w14:paraId="3A4B02D8" w14:textId="664463EE" w:rsidR="0064573E" w:rsidRPr="002A05EF" w:rsidRDefault="0064573E" w:rsidP="00696FBE">
      <w:pPr>
        <w:tabs>
          <w:tab w:val="left" w:pos="709"/>
        </w:tabs>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t>* Chuẩn bị:</w:t>
      </w:r>
      <w:r w:rsidRPr="002A05EF">
        <w:rPr>
          <w:rFonts w:cs="Times New Roman"/>
          <w:sz w:val="28"/>
          <w:szCs w:val="28"/>
          <w:lang w:val="en-GB"/>
        </w:rPr>
        <w:t xml:space="preserve"> </w:t>
      </w:r>
      <w:r w:rsidR="00B31538" w:rsidRPr="002A05EF">
        <w:rPr>
          <w:rFonts w:cs="Times New Roman"/>
          <w:sz w:val="28"/>
          <w:szCs w:val="28"/>
          <w:lang w:val="en-GB"/>
        </w:rPr>
        <w:t>đồ chơi xây</w:t>
      </w:r>
      <w:r w:rsidR="00B31538" w:rsidRPr="002A05EF">
        <w:rPr>
          <w:rFonts w:cs="Times New Roman"/>
          <w:sz w:val="28"/>
          <w:szCs w:val="28"/>
          <w:lang w:val="vi-VN"/>
        </w:rPr>
        <w:t xml:space="preserve"> dựng</w:t>
      </w:r>
      <w:r w:rsidR="00B31538" w:rsidRPr="002A05EF">
        <w:rPr>
          <w:rFonts w:cs="Times New Roman"/>
          <w:sz w:val="28"/>
          <w:szCs w:val="28"/>
          <w:lang w:val="en-GB"/>
        </w:rPr>
        <w:t>, con vật</w:t>
      </w:r>
      <w:r w:rsidR="00B31538" w:rsidRPr="002A05EF">
        <w:rPr>
          <w:rFonts w:cs="Times New Roman"/>
          <w:sz w:val="28"/>
          <w:szCs w:val="28"/>
          <w:lang w:val="vi-VN"/>
        </w:rPr>
        <w:t xml:space="preserve">, dụng cụ xây dựng </w:t>
      </w:r>
      <w:r w:rsidR="00B31538" w:rsidRPr="002A05EF">
        <w:rPr>
          <w:rFonts w:cs="Times New Roman"/>
          <w:sz w:val="28"/>
          <w:szCs w:val="28"/>
          <w:lang w:val="en-GB"/>
        </w:rPr>
        <w:t>…..</w:t>
      </w:r>
    </w:p>
    <w:p w14:paraId="6AB8DB3A" w14:textId="77777777" w:rsidR="0064573E" w:rsidRPr="002A05EF" w:rsidRDefault="0064573E" w:rsidP="00696FBE">
      <w:pPr>
        <w:autoSpaceDE w:val="0"/>
        <w:autoSpaceDN w:val="0"/>
        <w:adjustRightInd w:val="0"/>
        <w:spacing w:line="276" w:lineRule="auto"/>
        <w:jc w:val="both"/>
        <w:rPr>
          <w:rFonts w:cs="Times New Roman"/>
          <w:b/>
          <w:bCs/>
          <w:sz w:val="28"/>
          <w:szCs w:val="28"/>
          <w:lang w:val="vi-VN"/>
        </w:rPr>
      </w:pPr>
      <w:r w:rsidRPr="002A05EF">
        <w:rPr>
          <w:rFonts w:cs="Times New Roman"/>
          <w:b/>
          <w:bCs/>
          <w:sz w:val="28"/>
          <w:szCs w:val="28"/>
          <w:lang w:val="vi-VN"/>
        </w:rPr>
        <w:tab/>
        <w:t xml:space="preserve">* Tiến hành: </w:t>
      </w:r>
      <w:r w:rsidRPr="002A05EF">
        <w:rPr>
          <w:rFonts w:cs="Times New Roman"/>
          <w:sz w:val="28"/>
          <w:szCs w:val="28"/>
          <w:lang w:val="en-GB"/>
        </w:rPr>
        <w:t>-T</w:t>
      </w:r>
      <w:r w:rsidRPr="002A05EF">
        <w:rPr>
          <w:rFonts w:cs="Times New Roman"/>
          <w:sz w:val="28"/>
          <w:szCs w:val="28"/>
          <w:lang w:val="vi-VN"/>
        </w:rPr>
        <w:t xml:space="preserve">rò chuyện về </w:t>
      </w:r>
      <w:r w:rsidRPr="002A05EF">
        <w:rPr>
          <w:rFonts w:cs="Times New Roman"/>
          <w:sz w:val="28"/>
          <w:szCs w:val="28"/>
          <w:lang w:val="en-GB"/>
        </w:rPr>
        <w:t>góc</w:t>
      </w:r>
      <w:r w:rsidRPr="002A05EF">
        <w:rPr>
          <w:rFonts w:cs="Times New Roman"/>
          <w:sz w:val="28"/>
          <w:szCs w:val="28"/>
          <w:lang w:val="vi-VN"/>
        </w:rPr>
        <w:t>.</w:t>
      </w:r>
    </w:p>
    <w:p w14:paraId="50BF3A34" w14:textId="77777777" w:rsidR="0064573E" w:rsidRPr="002A05EF" w:rsidRDefault="0064573E" w:rsidP="00696FBE">
      <w:pPr>
        <w:spacing w:line="276" w:lineRule="auto"/>
        <w:jc w:val="both"/>
        <w:rPr>
          <w:rFonts w:cs="Times New Roman"/>
          <w:sz w:val="28"/>
          <w:szCs w:val="28"/>
        </w:rPr>
      </w:pPr>
      <w:r w:rsidRPr="002A05EF">
        <w:rPr>
          <w:rFonts w:cs="Times New Roman"/>
          <w:sz w:val="28"/>
          <w:szCs w:val="28"/>
          <w:lang w:val="vi-VN"/>
        </w:rPr>
        <w:tab/>
        <w:t>- Cô vào góc chơi cùng với trẻ</w:t>
      </w:r>
      <w:r w:rsidRPr="002A05EF">
        <w:rPr>
          <w:rFonts w:cs="Times New Roman"/>
          <w:sz w:val="28"/>
          <w:szCs w:val="28"/>
          <w:lang w:val="en-GB"/>
        </w:rPr>
        <w:t>, h</w:t>
      </w:r>
      <w:r w:rsidRPr="002A05EF">
        <w:rPr>
          <w:rFonts w:cs="Times New Roman"/>
          <w:sz w:val="28"/>
          <w:szCs w:val="28"/>
          <w:lang w:val="vi-VN"/>
        </w:rPr>
        <w:t>ướng dẫn trẻ</w:t>
      </w:r>
      <w:r w:rsidRPr="002A05EF">
        <w:rPr>
          <w:rFonts w:cs="Times New Roman"/>
          <w:sz w:val="28"/>
          <w:szCs w:val="28"/>
          <w:lang w:val="en-GB"/>
        </w:rPr>
        <w:t xml:space="preserve"> vào</w:t>
      </w:r>
      <w:r w:rsidRPr="002A05EF">
        <w:rPr>
          <w:rFonts w:cs="Times New Roman"/>
          <w:sz w:val="28"/>
          <w:szCs w:val="28"/>
          <w:lang w:val="vi-VN"/>
        </w:rPr>
        <w:t xml:space="preserve"> vai chơi.</w:t>
      </w:r>
    </w:p>
    <w:p w14:paraId="5328B993" w14:textId="77777777" w:rsidR="0064573E" w:rsidRPr="002A05EF" w:rsidRDefault="0064573E" w:rsidP="00696FBE">
      <w:pPr>
        <w:autoSpaceDE w:val="0"/>
        <w:snapToGrid w:val="0"/>
        <w:spacing w:line="276" w:lineRule="auto"/>
        <w:jc w:val="both"/>
        <w:rPr>
          <w:rFonts w:eastAsia="Calibri" w:cs="Times New Roman"/>
          <w:sz w:val="28"/>
          <w:szCs w:val="28"/>
          <w:lang w:val="en-GB"/>
        </w:rPr>
      </w:pPr>
      <w:r w:rsidRPr="002A05EF">
        <w:rPr>
          <w:rFonts w:cs="Times New Roman"/>
          <w:sz w:val="28"/>
          <w:szCs w:val="28"/>
          <w:lang w:val="vi-VN"/>
        </w:rPr>
        <w:tab/>
        <w:t>- Gợi ý để các nhóm chơi biết liên kết</w:t>
      </w:r>
      <w:r w:rsidRPr="002A05EF">
        <w:rPr>
          <w:rFonts w:cs="Times New Roman"/>
          <w:sz w:val="28"/>
          <w:szCs w:val="28"/>
          <w:lang w:val="en-GB"/>
        </w:rPr>
        <w:t>,</w:t>
      </w:r>
      <w:r w:rsidRPr="002A05EF">
        <w:rPr>
          <w:rFonts w:cs="Times New Roman"/>
          <w:sz w:val="28"/>
          <w:szCs w:val="28"/>
          <w:lang w:val="vi-VN"/>
        </w:rPr>
        <w:t xml:space="preserve"> có sự giao lưu, quan tâm đến nhau trong lúc chơi</w:t>
      </w:r>
      <w:r w:rsidRPr="002A05EF">
        <w:rPr>
          <w:rFonts w:cs="Times New Roman"/>
          <w:sz w:val="28"/>
          <w:szCs w:val="28"/>
          <w:lang w:val="en-GB"/>
        </w:rPr>
        <w:t>.</w:t>
      </w:r>
    </w:p>
    <w:p w14:paraId="0AACCC8C" w14:textId="1D0FAA69" w:rsidR="0064573E" w:rsidRPr="002A05EF" w:rsidRDefault="0064573E" w:rsidP="004D4659">
      <w:pPr>
        <w:spacing w:line="276" w:lineRule="auto"/>
        <w:jc w:val="both"/>
        <w:rPr>
          <w:rFonts w:cs="Times New Roman"/>
          <w:sz w:val="28"/>
          <w:szCs w:val="28"/>
          <w:lang w:val="vi-VN"/>
        </w:rPr>
      </w:pPr>
      <w:r w:rsidRPr="002A05EF">
        <w:rPr>
          <w:rFonts w:cs="Times New Roman"/>
          <w:b/>
          <w:bCs/>
          <w:sz w:val="28"/>
          <w:szCs w:val="28"/>
          <w:lang w:val="en-GB"/>
        </w:rPr>
        <w:tab/>
      </w:r>
      <w:r w:rsidR="004D4659" w:rsidRPr="002A05EF">
        <w:rPr>
          <w:rFonts w:cs="Times New Roman"/>
          <w:b/>
          <w:bCs/>
          <w:sz w:val="28"/>
          <w:szCs w:val="28"/>
          <w:lang w:val="vi-VN"/>
        </w:rPr>
        <w:t xml:space="preserve">- </w:t>
      </w:r>
      <w:r w:rsidRPr="002A05EF">
        <w:rPr>
          <w:rFonts w:cs="Times New Roman"/>
          <w:b/>
          <w:bCs/>
          <w:sz w:val="28"/>
          <w:szCs w:val="28"/>
          <w:lang w:val="vi-VN"/>
        </w:rPr>
        <w:t xml:space="preserve">Góc xây dựng: Xây </w:t>
      </w:r>
      <w:r w:rsidRPr="002A05EF">
        <w:rPr>
          <w:rFonts w:cs="Times New Roman"/>
          <w:b/>
          <w:bCs/>
          <w:sz w:val="28"/>
          <w:szCs w:val="28"/>
        </w:rPr>
        <w:t>bể cá</w:t>
      </w:r>
      <w:r w:rsidRPr="002A05EF">
        <w:rPr>
          <w:rFonts w:cs="Times New Roman"/>
          <w:b/>
          <w:bCs/>
          <w:sz w:val="28"/>
          <w:szCs w:val="28"/>
          <w:lang w:val="vi-VN"/>
        </w:rPr>
        <w:t>.</w:t>
      </w:r>
    </w:p>
    <w:p w14:paraId="222FCCF6" w14:textId="366ED341" w:rsidR="0064573E" w:rsidRPr="002A05EF" w:rsidRDefault="00367F23" w:rsidP="00696FBE">
      <w:pPr>
        <w:autoSpaceDE w:val="0"/>
        <w:autoSpaceDN w:val="0"/>
        <w:adjustRightInd w:val="0"/>
        <w:spacing w:line="276" w:lineRule="auto"/>
        <w:jc w:val="both"/>
        <w:rPr>
          <w:rFonts w:cs="Times New Roman"/>
          <w:sz w:val="28"/>
          <w:szCs w:val="28"/>
          <w:lang w:val="en-GB"/>
        </w:rPr>
      </w:pPr>
      <w:r w:rsidRPr="002A05EF">
        <w:rPr>
          <w:rFonts w:cs="Times New Roman"/>
          <w:b/>
          <w:bCs/>
          <w:sz w:val="28"/>
          <w:szCs w:val="28"/>
          <w:lang w:val="vi-VN"/>
        </w:rPr>
        <w:tab/>
      </w:r>
      <w:r w:rsidR="0064573E" w:rsidRPr="002A05EF">
        <w:rPr>
          <w:rFonts w:cs="Times New Roman"/>
          <w:b/>
          <w:bCs/>
          <w:sz w:val="28"/>
          <w:szCs w:val="28"/>
          <w:lang w:val="vi-VN"/>
        </w:rPr>
        <w:t xml:space="preserve">* Chuẩn bị: </w:t>
      </w:r>
      <w:r w:rsidR="0064573E" w:rsidRPr="002A05EF">
        <w:rPr>
          <w:rFonts w:cs="Times New Roman"/>
          <w:sz w:val="28"/>
          <w:szCs w:val="28"/>
          <w:lang w:val="vi-VN"/>
        </w:rPr>
        <w:t>- Khối xây dựng các loại</w:t>
      </w:r>
      <w:r w:rsidR="0064573E" w:rsidRPr="002A05EF">
        <w:rPr>
          <w:rFonts w:cs="Times New Roman"/>
          <w:sz w:val="28"/>
          <w:szCs w:val="28"/>
          <w:lang w:val="en-GB"/>
        </w:rPr>
        <w:t xml:space="preserve">. </w:t>
      </w:r>
    </w:p>
    <w:p w14:paraId="17805661" w14:textId="44B19A1F" w:rsidR="0064573E" w:rsidRPr="002A05EF" w:rsidRDefault="00367F23" w:rsidP="004D4659">
      <w:pPr>
        <w:autoSpaceDE w:val="0"/>
        <w:autoSpaceDN w:val="0"/>
        <w:adjustRightInd w:val="0"/>
        <w:spacing w:line="276" w:lineRule="auto"/>
        <w:jc w:val="both"/>
        <w:rPr>
          <w:rFonts w:cs="Times New Roman"/>
          <w:sz w:val="28"/>
          <w:szCs w:val="28"/>
          <w:lang w:val="vi-VN"/>
        </w:rPr>
      </w:pPr>
      <w:r w:rsidRPr="002A05EF">
        <w:rPr>
          <w:rFonts w:cs="Times New Roman"/>
          <w:sz w:val="28"/>
          <w:szCs w:val="28"/>
          <w:lang w:val="en-GB"/>
        </w:rPr>
        <w:tab/>
      </w:r>
      <w:r w:rsidR="0064573E" w:rsidRPr="002A05EF">
        <w:rPr>
          <w:rFonts w:cs="Times New Roman"/>
          <w:sz w:val="28"/>
          <w:szCs w:val="28"/>
          <w:lang w:val="en-GB"/>
        </w:rPr>
        <w:t xml:space="preserve">- </w:t>
      </w:r>
      <w:r w:rsidR="0064573E" w:rsidRPr="002A05EF">
        <w:rPr>
          <w:rFonts w:cs="Times New Roman"/>
          <w:sz w:val="28"/>
          <w:szCs w:val="28"/>
          <w:lang w:val="vi-VN"/>
        </w:rPr>
        <w:t>Khối lắp ráp</w:t>
      </w:r>
      <w:r w:rsidR="0064573E" w:rsidRPr="002A05EF">
        <w:rPr>
          <w:rFonts w:cs="Times New Roman"/>
          <w:sz w:val="28"/>
          <w:szCs w:val="28"/>
          <w:lang w:val="en-GB"/>
        </w:rPr>
        <w:t>, s</w:t>
      </w:r>
      <w:r w:rsidR="0064573E" w:rsidRPr="002A05EF">
        <w:rPr>
          <w:rFonts w:cs="Times New Roman"/>
          <w:sz w:val="28"/>
          <w:szCs w:val="28"/>
          <w:lang w:val="vi-VN"/>
        </w:rPr>
        <w:t>ỏi đá, que, hột hạt, thảm cỏ, hoa...</w:t>
      </w:r>
      <w:r w:rsidR="0064573E" w:rsidRPr="002A05EF">
        <w:rPr>
          <w:rFonts w:eastAsia="Calibri" w:cs="Times New Roman"/>
          <w:b/>
          <w:bCs/>
          <w:sz w:val="28"/>
          <w:szCs w:val="28"/>
        </w:rPr>
        <w:t xml:space="preserve"> </w:t>
      </w:r>
    </w:p>
    <w:p w14:paraId="5167F00D" w14:textId="25FBD066" w:rsidR="0064573E" w:rsidRPr="002A05EF" w:rsidRDefault="00367F23" w:rsidP="004D4659">
      <w:pPr>
        <w:spacing w:line="276" w:lineRule="auto"/>
        <w:jc w:val="both"/>
        <w:rPr>
          <w:rFonts w:cs="Times New Roman"/>
          <w:sz w:val="28"/>
          <w:szCs w:val="28"/>
        </w:rPr>
      </w:pPr>
      <w:r w:rsidRPr="002A05EF">
        <w:rPr>
          <w:rFonts w:eastAsia="Calibri" w:cs="Times New Roman"/>
          <w:b/>
          <w:bCs/>
          <w:sz w:val="28"/>
          <w:szCs w:val="28"/>
        </w:rPr>
        <w:tab/>
      </w:r>
      <w:r w:rsidR="004D4659" w:rsidRPr="002A05EF">
        <w:rPr>
          <w:rFonts w:eastAsia="Calibri" w:cs="Times New Roman"/>
          <w:b/>
          <w:bCs/>
          <w:sz w:val="28"/>
          <w:szCs w:val="28"/>
          <w:lang w:val="vi-VN"/>
        </w:rPr>
        <w:t xml:space="preserve">- </w:t>
      </w:r>
      <w:r w:rsidR="0064573E" w:rsidRPr="002A05EF">
        <w:rPr>
          <w:rFonts w:eastAsia="Calibri" w:cs="Times New Roman"/>
          <w:b/>
          <w:bCs/>
          <w:sz w:val="28"/>
          <w:szCs w:val="28"/>
        </w:rPr>
        <w:t xml:space="preserve">Góc nghệ thuật: </w:t>
      </w:r>
      <w:r w:rsidR="0064573E" w:rsidRPr="002A05EF">
        <w:rPr>
          <w:rFonts w:cs="Times New Roman"/>
          <w:b/>
          <w:bCs/>
          <w:sz w:val="28"/>
          <w:szCs w:val="28"/>
        </w:rPr>
        <w:t>Vẽ các con vật sống dưới nước</w:t>
      </w:r>
    </w:p>
    <w:p w14:paraId="3ED6254F" w14:textId="7AA59CC6" w:rsidR="0064573E" w:rsidRPr="002A05EF" w:rsidRDefault="00367F23" w:rsidP="004D4659">
      <w:pPr>
        <w:spacing w:line="276" w:lineRule="auto"/>
        <w:jc w:val="both"/>
        <w:rPr>
          <w:rFonts w:eastAsia="Calibri" w:cs="Times New Roman"/>
          <w:sz w:val="28"/>
          <w:szCs w:val="28"/>
          <w:lang w:val="vi-VN"/>
        </w:rPr>
      </w:pPr>
      <w:r w:rsidRPr="002A05EF">
        <w:rPr>
          <w:rFonts w:eastAsia="Calibri" w:cs="Times New Roman"/>
          <w:sz w:val="28"/>
          <w:szCs w:val="28"/>
        </w:rPr>
        <w:tab/>
      </w:r>
      <w:r w:rsidR="0064573E" w:rsidRPr="002A05EF">
        <w:rPr>
          <w:rFonts w:eastAsia="Calibri" w:cs="Times New Roman"/>
          <w:sz w:val="28"/>
          <w:szCs w:val="28"/>
        </w:rPr>
        <w:t>* C</w:t>
      </w:r>
      <w:r w:rsidR="0064573E" w:rsidRPr="002A05EF">
        <w:rPr>
          <w:rFonts w:eastAsia="Calibri" w:cs="Times New Roman"/>
          <w:b/>
          <w:bCs/>
          <w:sz w:val="28"/>
          <w:szCs w:val="28"/>
        </w:rPr>
        <w:t xml:space="preserve">huẩn bị: </w:t>
      </w:r>
      <w:r w:rsidR="0064573E" w:rsidRPr="002A05EF">
        <w:rPr>
          <w:rFonts w:eastAsia="Calibri" w:cs="Times New Roman"/>
          <w:sz w:val="28"/>
          <w:szCs w:val="28"/>
        </w:rPr>
        <w:t xml:space="preserve">giấy, </w:t>
      </w:r>
      <w:r w:rsidR="004D4659" w:rsidRPr="002A05EF">
        <w:rPr>
          <w:rFonts w:eastAsia="Calibri" w:cs="Times New Roman"/>
          <w:sz w:val="28"/>
          <w:szCs w:val="28"/>
        </w:rPr>
        <w:t>màu</w:t>
      </w:r>
      <w:r w:rsidR="004D4659" w:rsidRPr="002A05EF">
        <w:rPr>
          <w:rFonts w:eastAsia="Calibri" w:cs="Times New Roman"/>
          <w:sz w:val="28"/>
          <w:szCs w:val="28"/>
          <w:lang w:val="vi-VN"/>
        </w:rPr>
        <w:t>, bút chì....</w:t>
      </w:r>
    </w:p>
    <w:p w14:paraId="25D8F1E3" w14:textId="13F85960" w:rsidR="0064573E" w:rsidRPr="002A05EF" w:rsidRDefault="00367F23" w:rsidP="00696FBE">
      <w:pPr>
        <w:spacing w:line="276" w:lineRule="auto"/>
        <w:jc w:val="both"/>
        <w:rPr>
          <w:rFonts w:cs="Times New Roman"/>
          <w:b/>
          <w:bCs/>
          <w:sz w:val="28"/>
          <w:szCs w:val="28"/>
          <w:lang w:val="vi-VN"/>
        </w:rPr>
      </w:pPr>
      <w:r w:rsidRPr="002A05EF">
        <w:rPr>
          <w:rFonts w:eastAsia="Calibri" w:cs="Times New Roman"/>
          <w:b/>
          <w:sz w:val="28"/>
          <w:szCs w:val="28"/>
        </w:rPr>
        <w:tab/>
      </w:r>
      <w:r w:rsidR="004D4659" w:rsidRPr="002A05EF">
        <w:rPr>
          <w:rFonts w:eastAsia="Calibri" w:cs="Times New Roman"/>
          <w:b/>
          <w:sz w:val="28"/>
          <w:szCs w:val="28"/>
          <w:lang w:val="vi-VN"/>
        </w:rPr>
        <w:t>-</w:t>
      </w:r>
      <w:r w:rsidR="0064573E" w:rsidRPr="002A05EF">
        <w:rPr>
          <w:rFonts w:eastAsia="Calibri" w:cs="Times New Roman"/>
          <w:b/>
          <w:bCs/>
          <w:sz w:val="28"/>
          <w:szCs w:val="28"/>
        </w:rPr>
        <w:t xml:space="preserve"> Góc học tập: </w:t>
      </w:r>
      <w:r w:rsidR="0064573E" w:rsidRPr="002A05EF">
        <w:rPr>
          <w:rFonts w:cs="Times New Roman"/>
          <w:b/>
          <w:bCs/>
          <w:sz w:val="28"/>
          <w:szCs w:val="28"/>
          <w:lang w:val="vi-VN"/>
        </w:rPr>
        <w:t>Xem tranh ảnh, sách, báo về động vật</w:t>
      </w:r>
      <w:r w:rsidR="0064573E" w:rsidRPr="002A05EF">
        <w:rPr>
          <w:rFonts w:cs="Times New Roman"/>
          <w:b/>
          <w:bCs/>
          <w:sz w:val="28"/>
          <w:szCs w:val="28"/>
          <w:lang w:val="en-GB"/>
        </w:rPr>
        <w:t xml:space="preserve"> sống</w:t>
      </w:r>
      <w:r w:rsidR="0064573E" w:rsidRPr="002A05EF">
        <w:rPr>
          <w:rFonts w:cs="Times New Roman"/>
          <w:b/>
          <w:bCs/>
          <w:sz w:val="28"/>
          <w:szCs w:val="28"/>
          <w:lang w:val="vi-VN"/>
        </w:rPr>
        <w:t xml:space="preserve"> dưới nước</w:t>
      </w:r>
    </w:p>
    <w:p w14:paraId="1D72A23F" w14:textId="2B10D2A0" w:rsidR="0064573E" w:rsidRPr="002A05EF" w:rsidRDefault="00367F23" w:rsidP="004D4659">
      <w:pPr>
        <w:snapToGrid w:val="0"/>
        <w:spacing w:line="276" w:lineRule="auto"/>
        <w:jc w:val="both"/>
        <w:rPr>
          <w:rFonts w:cs="Times New Roman"/>
          <w:sz w:val="28"/>
          <w:szCs w:val="28"/>
          <w:lang w:val="en-GB"/>
        </w:rPr>
      </w:pPr>
      <w:r w:rsidRPr="002A05EF">
        <w:rPr>
          <w:rFonts w:eastAsia="Calibri" w:cs="Times New Roman"/>
          <w:b/>
          <w:bCs/>
          <w:sz w:val="28"/>
          <w:szCs w:val="28"/>
        </w:rPr>
        <w:tab/>
      </w:r>
      <w:r w:rsidR="0064573E" w:rsidRPr="002A05EF">
        <w:rPr>
          <w:rFonts w:eastAsia="Calibri" w:cs="Times New Roman"/>
          <w:b/>
          <w:bCs/>
          <w:sz w:val="28"/>
          <w:szCs w:val="28"/>
        </w:rPr>
        <w:t xml:space="preserve">* Chuẩn bị: </w:t>
      </w:r>
      <w:r w:rsidR="0064573E" w:rsidRPr="002A05EF">
        <w:rPr>
          <w:rFonts w:eastAsia="Calibri" w:cs="Times New Roman"/>
          <w:sz w:val="28"/>
          <w:szCs w:val="28"/>
        </w:rPr>
        <w:t xml:space="preserve">một số tranh ảnh về </w:t>
      </w:r>
      <w:r w:rsidR="0064573E" w:rsidRPr="002A05EF">
        <w:rPr>
          <w:rFonts w:cs="Times New Roman"/>
          <w:sz w:val="28"/>
          <w:szCs w:val="28"/>
          <w:lang w:val="vi-VN"/>
        </w:rPr>
        <w:t>động</w:t>
      </w:r>
      <w:r w:rsidR="004D4659" w:rsidRPr="002A05EF">
        <w:rPr>
          <w:rFonts w:cs="Times New Roman"/>
          <w:sz w:val="28"/>
          <w:szCs w:val="28"/>
          <w:lang w:val="vi-VN"/>
        </w:rPr>
        <w:t xml:space="preserve"> sống dưới nước</w:t>
      </w:r>
      <w:r w:rsidR="0064573E" w:rsidRPr="002A05EF">
        <w:rPr>
          <w:rFonts w:cs="Times New Roman"/>
          <w:sz w:val="28"/>
          <w:szCs w:val="28"/>
          <w:lang w:val="vi-VN"/>
        </w:rPr>
        <w:t>.</w:t>
      </w:r>
    </w:p>
    <w:p w14:paraId="7F1DBCE0" w14:textId="22FAA291" w:rsidR="004D4659" w:rsidRPr="002A05EF" w:rsidRDefault="004D4659" w:rsidP="004D4659">
      <w:pPr>
        <w:snapToGrid w:val="0"/>
        <w:spacing w:line="276" w:lineRule="auto"/>
        <w:jc w:val="both"/>
        <w:rPr>
          <w:rFonts w:cs="Times New Roman"/>
          <w:sz w:val="28"/>
          <w:szCs w:val="28"/>
          <w:lang w:val="vi-VN"/>
        </w:rPr>
      </w:pPr>
      <w:r w:rsidRPr="002A05EF">
        <w:rPr>
          <w:rFonts w:cs="Times New Roman"/>
          <w:sz w:val="28"/>
          <w:szCs w:val="28"/>
          <w:lang w:val="en-GB"/>
        </w:rPr>
        <w:tab/>
      </w:r>
      <w:r w:rsidRPr="002A05EF">
        <w:rPr>
          <w:rFonts w:cs="Times New Roman"/>
          <w:sz w:val="28"/>
          <w:szCs w:val="28"/>
          <w:lang w:val="vi-VN"/>
        </w:rPr>
        <w:t>- Thẻ về các con vật sống dưới nước</w:t>
      </w:r>
    </w:p>
    <w:p w14:paraId="51C71537" w14:textId="1C79EB8E" w:rsidR="0064573E" w:rsidRPr="002A05EF" w:rsidRDefault="00367F23" w:rsidP="00696FBE">
      <w:pPr>
        <w:snapToGrid w:val="0"/>
        <w:spacing w:line="276" w:lineRule="auto"/>
        <w:jc w:val="both"/>
        <w:rPr>
          <w:rFonts w:eastAsia="Calibri" w:cs="Times New Roman"/>
          <w:b/>
          <w:bCs/>
          <w:sz w:val="28"/>
          <w:szCs w:val="28"/>
        </w:rPr>
      </w:pPr>
      <w:r w:rsidRPr="002A05EF">
        <w:rPr>
          <w:rFonts w:eastAsia="Calibri" w:cs="Times New Roman"/>
          <w:b/>
          <w:bCs/>
          <w:sz w:val="28"/>
          <w:szCs w:val="28"/>
        </w:rPr>
        <w:tab/>
      </w:r>
      <w:r w:rsidR="0064573E" w:rsidRPr="002A05EF">
        <w:rPr>
          <w:rFonts w:eastAsia="Calibri" w:cs="Times New Roman"/>
          <w:b/>
          <w:bCs/>
          <w:sz w:val="28"/>
          <w:szCs w:val="28"/>
        </w:rPr>
        <w:t>5. Góc thiên nhiên: Chăm sóc cây xanh</w:t>
      </w:r>
    </w:p>
    <w:p w14:paraId="5D85C003" w14:textId="0C4E70C5" w:rsidR="0064573E" w:rsidRPr="002A05EF" w:rsidRDefault="00367F23" w:rsidP="00696FBE">
      <w:pPr>
        <w:spacing w:line="276" w:lineRule="auto"/>
        <w:jc w:val="both"/>
        <w:rPr>
          <w:rFonts w:eastAsia="Calibri" w:cs="Times New Roman"/>
          <w:sz w:val="28"/>
          <w:szCs w:val="28"/>
        </w:rPr>
      </w:pPr>
      <w:r w:rsidRPr="002A05EF">
        <w:rPr>
          <w:rFonts w:eastAsia="Calibri" w:cs="Times New Roman"/>
          <w:sz w:val="28"/>
          <w:szCs w:val="28"/>
        </w:rPr>
        <w:tab/>
      </w:r>
      <w:r w:rsidR="0064573E" w:rsidRPr="002A05EF">
        <w:rPr>
          <w:rFonts w:eastAsia="Calibri" w:cs="Times New Roman"/>
          <w:sz w:val="28"/>
          <w:szCs w:val="28"/>
        </w:rPr>
        <w:t>*</w:t>
      </w:r>
      <w:r w:rsidR="0064573E" w:rsidRPr="002A05EF">
        <w:rPr>
          <w:rFonts w:eastAsia="Calibri" w:cs="Times New Roman"/>
          <w:b/>
          <w:bCs/>
          <w:sz w:val="28"/>
          <w:szCs w:val="28"/>
        </w:rPr>
        <w:t xml:space="preserve"> Mục đích: </w:t>
      </w:r>
      <w:r w:rsidR="0064573E" w:rsidRPr="002A05EF">
        <w:rPr>
          <w:rFonts w:eastAsia="Calibri" w:cs="Times New Roman"/>
          <w:sz w:val="28"/>
          <w:szCs w:val="28"/>
        </w:rPr>
        <w:t>trẻ biết tưới cây, nhặt lá vàng, nhổ cỏ</w:t>
      </w:r>
    </w:p>
    <w:p w14:paraId="6F24158B" w14:textId="3848E24D" w:rsidR="0064573E" w:rsidRPr="002A05EF" w:rsidRDefault="00367F23" w:rsidP="00696FBE">
      <w:pPr>
        <w:spacing w:line="276" w:lineRule="auto"/>
        <w:jc w:val="both"/>
        <w:rPr>
          <w:rFonts w:eastAsia="Calibri" w:cs="Times New Roman"/>
          <w:sz w:val="28"/>
          <w:szCs w:val="28"/>
        </w:rPr>
      </w:pPr>
      <w:r w:rsidRPr="002A05EF">
        <w:rPr>
          <w:rFonts w:eastAsia="Calibri" w:cs="Times New Roman"/>
          <w:sz w:val="28"/>
          <w:szCs w:val="28"/>
        </w:rPr>
        <w:tab/>
      </w:r>
      <w:r w:rsidR="0064573E" w:rsidRPr="002A05EF">
        <w:rPr>
          <w:rFonts w:eastAsia="Calibri" w:cs="Times New Roman"/>
          <w:sz w:val="28"/>
          <w:szCs w:val="28"/>
        </w:rPr>
        <w:t>*</w:t>
      </w:r>
      <w:r w:rsidR="0064573E" w:rsidRPr="002A05EF">
        <w:rPr>
          <w:rFonts w:eastAsia="Calibri" w:cs="Times New Roman"/>
          <w:b/>
          <w:bCs/>
          <w:sz w:val="28"/>
          <w:szCs w:val="28"/>
        </w:rPr>
        <w:t xml:space="preserve"> Chuẩn bị:</w:t>
      </w:r>
      <w:r w:rsidR="0064573E" w:rsidRPr="002A05EF">
        <w:rPr>
          <w:rFonts w:eastAsia="Calibri" w:cs="Times New Roman"/>
          <w:sz w:val="28"/>
          <w:szCs w:val="28"/>
        </w:rPr>
        <w:t xml:space="preserve"> Dụng cụ tưới cây, xới, cây cảnh...</w:t>
      </w:r>
    </w:p>
    <w:p w14:paraId="17575C32" w14:textId="565B6942" w:rsidR="00ED6CE5" w:rsidRPr="002A05EF" w:rsidRDefault="00E573DF" w:rsidP="00696FBE">
      <w:pPr>
        <w:spacing w:line="276" w:lineRule="auto"/>
        <w:jc w:val="both"/>
        <w:rPr>
          <w:rFonts w:eastAsia="Times New Roman" w:cs="Times New Roman"/>
          <w:b/>
          <w:kern w:val="0"/>
          <w:sz w:val="28"/>
          <w:szCs w:val="28"/>
          <w:lang w:eastAsia="en-US" w:bidi="ar-SA"/>
        </w:rPr>
      </w:pPr>
      <w:r w:rsidRPr="002A05EF">
        <w:rPr>
          <w:rFonts w:eastAsia="Calibri" w:cs="Times New Roman"/>
          <w:sz w:val="28"/>
          <w:szCs w:val="28"/>
        </w:rPr>
        <w:tab/>
      </w:r>
      <w:r w:rsidR="007006E5" w:rsidRPr="002A05EF">
        <w:rPr>
          <w:rFonts w:eastAsia="Times New Roman" w:cs="Times New Roman"/>
          <w:b/>
          <w:kern w:val="0"/>
          <w:sz w:val="28"/>
          <w:szCs w:val="28"/>
          <w:lang w:eastAsia="en-US" w:bidi="ar-SA"/>
        </w:rPr>
        <w:t>B. Hoạt động ngoài trời</w:t>
      </w:r>
    </w:p>
    <w:p w14:paraId="0C6957D6" w14:textId="6A3B114D" w:rsidR="00F907AE" w:rsidRPr="002A05EF" w:rsidRDefault="00F907AE" w:rsidP="00696FBE">
      <w:pPr>
        <w:widowControl/>
        <w:suppressAutoHyphens w:val="0"/>
        <w:spacing w:line="276" w:lineRule="auto"/>
        <w:ind w:firstLine="720"/>
        <w:jc w:val="both"/>
        <w:rPr>
          <w:rFonts w:eastAsia="Times New Roman" w:cs="Times New Roman"/>
          <w:kern w:val="0"/>
          <w:sz w:val="28"/>
          <w:szCs w:val="28"/>
          <w:lang w:eastAsia="en-US" w:bidi="ar-SA"/>
        </w:rPr>
      </w:pPr>
      <w:r w:rsidRPr="002A05EF">
        <w:rPr>
          <w:rFonts w:eastAsia="Times New Roman" w:cs="Times New Roman"/>
          <w:b/>
          <w:kern w:val="0"/>
          <w:sz w:val="28"/>
          <w:szCs w:val="28"/>
          <w:lang w:val="it-IT" w:eastAsia="en-US" w:bidi="ar-SA"/>
        </w:rPr>
        <w:t>-</w:t>
      </w:r>
      <w:r w:rsidR="00E573DF" w:rsidRPr="002A05EF">
        <w:rPr>
          <w:rFonts w:eastAsia="Times New Roman" w:cs="Times New Roman"/>
          <w:b/>
          <w:kern w:val="0"/>
          <w:sz w:val="28"/>
          <w:szCs w:val="28"/>
          <w:lang w:val="vi-VN" w:eastAsia="en-US" w:bidi="ar-SA"/>
        </w:rPr>
        <w:t xml:space="preserve"> </w:t>
      </w:r>
      <w:r w:rsidRPr="002A05EF">
        <w:rPr>
          <w:rFonts w:eastAsia="Times New Roman" w:cs="Times New Roman"/>
          <w:bCs/>
          <w:kern w:val="0"/>
          <w:sz w:val="28"/>
          <w:szCs w:val="28"/>
          <w:lang w:val="it-IT" w:eastAsia="en-US" w:bidi="ar-SA"/>
        </w:rPr>
        <w:t>Quan sát thời tiết</w:t>
      </w:r>
      <w:r w:rsidRPr="002A05EF">
        <w:rPr>
          <w:rFonts w:eastAsia="Times New Roman" w:cs="Times New Roman"/>
          <w:kern w:val="0"/>
          <w:sz w:val="28"/>
          <w:szCs w:val="28"/>
          <w:lang w:eastAsia="en-US" w:bidi="ar-SA"/>
        </w:rPr>
        <w:t xml:space="preserve"> </w:t>
      </w:r>
    </w:p>
    <w:p w14:paraId="7C78B91E" w14:textId="77777777" w:rsidR="004C3ED0" w:rsidRPr="002A05EF" w:rsidRDefault="00A04621" w:rsidP="004C3ED0">
      <w:pPr>
        <w:spacing w:line="276" w:lineRule="auto"/>
        <w:rPr>
          <w:rFonts w:cs="Times New Roman"/>
          <w:sz w:val="28"/>
          <w:szCs w:val="28"/>
          <w:lang w:val="vi-VN"/>
        </w:rPr>
      </w:pPr>
      <w:r w:rsidRPr="002A05EF">
        <w:rPr>
          <w:rFonts w:eastAsia="Times New Roman" w:cs="Times New Roman"/>
          <w:kern w:val="0"/>
          <w:sz w:val="28"/>
          <w:szCs w:val="28"/>
          <w:lang w:eastAsia="en-US" w:bidi="ar-SA"/>
        </w:rPr>
        <w:t xml:space="preserve"> </w:t>
      </w:r>
      <w:r w:rsidR="0093530A" w:rsidRPr="002A05EF">
        <w:rPr>
          <w:rFonts w:eastAsia="Times New Roman" w:cs="Times New Roman"/>
          <w:kern w:val="0"/>
          <w:sz w:val="28"/>
          <w:szCs w:val="28"/>
          <w:lang w:eastAsia="en-US" w:bidi="ar-SA"/>
        </w:rPr>
        <w:tab/>
        <w:t>-</w:t>
      </w:r>
      <w:r w:rsidR="0093530A" w:rsidRPr="002A05EF">
        <w:rPr>
          <w:rFonts w:eastAsia="Calibri" w:cs="Times New Roman"/>
          <w:sz w:val="28"/>
          <w:szCs w:val="28"/>
          <w:lang w:val="en-GB"/>
        </w:rPr>
        <w:t xml:space="preserve"> </w:t>
      </w:r>
      <w:r w:rsidR="004C3ED0" w:rsidRPr="002A05EF">
        <w:rPr>
          <w:rFonts w:cs="Times New Roman"/>
          <w:sz w:val="28"/>
          <w:szCs w:val="28"/>
        </w:rPr>
        <w:t>Quan</w:t>
      </w:r>
      <w:r w:rsidR="004C3ED0" w:rsidRPr="002A05EF">
        <w:rPr>
          <w:rFonts w:cs="Times New Roman"/>
          <w:sz w:val="28"/>
          <w:szCs w:val="28"/>
          <w:lang w:val="vi-VN"/>
        </w:rPr>
        <w:t xml:space="preserve"> sát t</w:t>
      </w:r>
      <w:r w:rsidR="004C3ED0" w:rsidRPr="002A05EF">
        <w:rPr>
          <w:rFonts w:cs="Times New Roman"/>
          <w:sz w:val="28"/>
          <w:szCs w:val="28"/>
        </w:rPr>
        <w:t>rò</w:t>
      </w:r>
      <w:r w:rsidR="004C3ED0" w:rsidRPr="002A05EF">
        <w:rPr>
          <w:rFonts w:cs="Times New Roman"/>
          <w:sz w:val="28"/>
          <w:szCs w:val="28"/>
          <w:lang w:val="vi-VN"/>
        </w:rPr>
        <w:t xml:space="preserve"> chuyện về bể các </w:t>
      </w:r>
    </w:p>
    <w:p w14:paraId="3E62A830" w14:textId="581A6D98" w:rsidR="004C3ED0" w:rsidRPr="002A05EF" w:rsidRDefault="004C3ED0" w:rsidP="004C3ED0">
      <w:pPr>
        <w:spacing w:line="276" w:lineRule="auto"/>
        <w:rPr>
          <w:rFonts w:cs="Times New Roman"/>
          <w:sz w:val="28"/>
          <w:szCs w:val="28"/>
        </w:rPr>
      </w:pPr>
      <w:r w:rsidRPr="002A05EF">
        <w:rPr>
          <w:rFonts w:cs="Times New Roman"/>
          <w:sz w:val="28"/>
          <w:szCs w:val="28"/>
        </w:rPr>
        <w:tab/>
      </w:r>
      <w:r w:rsidRPr="002A05EF">
        <w:rPr>
          <w:rFonts w:cs="Times New Roman"/>
          <w:sz w:val="28"/>
          <w:szCs w:val="28"/>
        </w:rPr>
        <w:t>-Trò chơi dân gian: Oẳn tù tì.</w:t>
      </w:r>
    </w:p>
    <w:p w14:paraId="68F39AD9" w14:textId="08EB35DE" w:rsidR="00A04621" w:rsidRPr="002A05EF" w:rsidRDefault="004C3ED0" w:rsidP="004C3ED0">
      <w:pPr>
        <w:spacing w:line="276" w:lineRule="auto"/>
        <w:jc w:val="both"/>
        <w:rPr>
          <w:rFonts w:eastAsia="Times New Roman" w:cs="Times New Roman"/>
          <w:kern w:val="0"/>
          <w:sz w:val="28"/>
          <w:szCs w:val="28"/>
          <w:lang w:eastAsia="en-US" w:bidi="ar-SA"/>
        </w:rPr>
      </w:pPr>
      <w:r w:rsidRPr="002A05EF">
        <w:rPr>
          <w:rFonts w:cs="Times New Roman"/>
          <w:sz w:val="28"/>
          <w:szCs w:val="28"/>
          <w:lang w:val="en-GB"/>
        </w:rPr>
        <w:tab/>
      </w:r>
      <w:r w:rsidR="0093530A" w:rsidRPr="002A05EF">
        <w:rPr>
          <w:rFonts w:cs="Times New Roman"/>
          <w:sz w:val="28"/>
          <w:szCs w:val="28"/>
          <w:lang w:val="en-GB"/>
        </w:rPr>
        <w:t>- Chơi tự do</w:t>
      </w:r>
    </w:p>
    <w:p w14:paraId="61936E37" w14:textId="58A1E837" w:rsidR="00C541AD" w:rsidRPr="002A05EF" w:rsidRDefault="0093530A" w:rsidP="00696FBE">
      <w:pPr>
        <w:spacing w:line="276" w:lineRule="auto"/>
        <w:jc w:val="both"/>
        <w:rPr>
          <w:rFonts w:cs="Times New Roman"/>
          <w:b/>
          <w:sz w:val="28"/>
          <w:szCs w:val="28"/>
        </w:rPr>
      </w:pPr>
      <w:r w:rsidRPr="002A05EF">
        <w:rPr>
          <w:rFonts w:eastAsia="Times New Roman" w:cs="Times New Roman"/>
          <w:kern w:val="0"/>
          <w:sz w:val="28"/>
          <w:szCs w:val="28"/>
          <w:lang w:eastAsia="en-US" w:bidi="ar-SA"/>
        </w:rPr>
        <w:tab/>
      </w:r>
      <w:r w:rsidR="007006E5" w:rsidRPr="002A05EF">
        <w:rPr>
          <w:rFonts w:cs="Times New Roman"/>
          <w:b/>
          <w:bCs/>
          <w:sz w:val="28"/>
          <w:szCs w:val="28"/>
        </w:rPr>
        <w:t>C. Hoạt động học</w:t>
      </w:r>
    </w:p>
    <w:p w14:paraId="6FF82EEF" w14:textId="6A405D10" w:rsidR="00ED6CE5" w:rsidRPr="002A05EF" w:rsidRDefault="00C541AD" w:rsidP="00012DCC">
      <w:pPr>
        <w:spacing w:line="276" w:lineRule="auto"/>
        <w:jc w:val="center"/>
        <w:rPr>
          <w:rFonts w:cs="Times New Roman"/>
          <w:b/>
          <w:sz w:val="28"/>
          <w:szCs w:val="28"/>
          <w:lang w:val="vi-VN"/>
        </w:rPr>
      </w:pPr>
      <w:r w:rsidRPr="002A05EF">
        <w:rPr>
          <w:rFonts w:cs="Times New Roman"/>
          <w:b/>
          <w:sz w:val="28"/>
          <w:szCs w:val="28"/>
        </w:rPr>
        <w:t xml:space="preserve">Hoạt động: </w:t>
      </w:r>
      <w:r w:rsidR="008F55B3" w:rsidRPr="002A05EF">
        <w:rPr>
          <w:rFonts w:cs="Times New Roman"/>
          <w:b/>
          <w:sz w:val="28"/>
          <w:szCs w:val="28"/>
        </w:rPr>
        <w:t>Làm</w:t>
      </w:r>
      <w:r w:rsidR="008F55B3" w:rsidRPr="002A05EF">
        <w:rPr>
          <w:rFonts w:cs="Times New Roman"/>
          <w:b/>
          <w:sz w:val="28"/>
          <w:szCs w:val="28"/>
          <w:lang w:val="vi-VN"/>
        </w:rPr>
        <w:t xml:space="preserve"> quen chữ cái</w:t>
      </w:r>
    </w:p>
    <w:p w14:paraId="1F2D89CD" w14:textId="2A95C578" w:rsidR="00ED6CE5" w:rsidRPr="00A44F50" w:rsidRDefault="00ED6CE5" w:rsidP="00012DCC">
      <w:pPr>
        <w:spacing w:line="276" w:lineRule="auto"/>
        <w:jc w:val="center"/>
        <w:rPr>
          <w:rFonts w:cs="Times New Roman"/>
          <w:b/>
          <w:sz w:val="28"/>
          <w:szCs w:val="28"/>
          <w:lang w:val="vi-VN"/>
        </w:rPr>
      </w:pPr>
      <w:r w:rsidRPr="002A05EF">
        <w:rPr>
          <w:rFonts w:cs="Times New Roman"/>
          <w:b/>
          <w:sz w:val="28"/>
          <w:szCs w:val="28"/>
        </w:rPr>
        <w:t xml:space="preserve">Đề tài: </w:t>
      </w:r>
      <w:r w:rsidR="00A44F50">
        <w:rPr>
          <w:rFonts w:cs="Times New Roman"/>
          <w:b/>
          <w:sz w:val="28"/>
          <w:szCs w:val="28"/>
        </w:rPr>
        <w:t>Bé</w:t>
      </w:r>
      <w:r w:rsidR="00A44F50">
        <w:rPr>
          <w:rFonts w:cs="Times New Roman"/>
          <w:b/>
          <w:sz w:val="28"/>
          <w:szCs w:val="28"/>
          <w:lang w:val="vi-VN"/>
        </w:rPr>
        <w:t xml:space="preserve"> vui cùng nhóm chữ h, k</w:t>
      </w:r>
    </w:p>
    <w:p w14:paraId="310C446E" w14:textId="4E0F50CB" w:rsidR="00ED6CE5" w:rsidRPr="002A05EF" w:rsidRDefault="00C541AD" w:rsidP="00D114F3">
      <w:pPr>
        <w:tabs>
          <w:tab w:val="num" w:pos="360"/>
        </w:tabs>
        <w:suppressAutoHyphens w:val="0"/>
        <w:autoSpaceDE w:val="0"/>
        <w:autoSpaceDN w:val="0"/>
        <w:adjustRightInd w:val="0"/>
        <w:spacing w:line="276" w:lineRule="auto"/>
        <w:jc w:val="both"/>
        <w:rPr>
          <w:rFonts w:eastAsia="Times New Roman" w:cs="Times New Roman"/>
          <w:b/>
          <w:bCs/>
          <w:kern w:val="0"/>
          <w:sz w:val="28"/>
          <w:szCs w:val="28"/>
          <w:lang w:val="it-IT" w:eastAsia="en-US" w:bidi="ar-SA"/>
        </w:rPr>
      </w:pPr>
      <w:r w:rsidRPr="002A05EF">
        <w:rPr>
          <w:rFonts w:eastAsia="Times New Roman" w:cs="Times New Roman"/>
          <w:b/>
          <w:bCs/>
          <w:kern w:val="0"/>
          <w:sz w:val="28"/>
          <w:szCs w:val="28"/>
          <w:lang w:val="it-IT" w:eastAsia="en-US" w:bidi="ar-SA"/>
        </w:rPr>
        <w:lastRenderedPageBreak/>
        <w:tab/>
      </w:r>
      <w:r w:rsidR="005B5A13" w:rsidRPr="002A05EF">
        <w:rPr>
          <w:rFonts w:eastAsia="Times New Roman" w:cs="Times New Roman"/>
          <w:b/>
          <w:bCs/>
          <w:kern w:val="0"/>
          <w:sz w:val="28"/>
          <w:szCs w:val="28"/>
          <w:lang w:val="it-IT" w:eastAsia="en-US" w:bidi="ar-SA"/>
        </w:rPr>
        <w:tab/>
      </w:r>
      <w:r w:rsidR="006F729C" w:rsidRPr="002A05EF">
        <w:rPr>
          <w:rFonts w:eastAsia="Times New Roman" w:cs="Times New Roman"/>
          <w:b/>
          <w:bCs/>
          <w:kern w:val="0"/>
          <w:sz w:val="28"/>
          <w:szCs w:val="28"/>
          <w:lang w:val="it-IT" w:eastAsia="en-US" w:bidi="ar-SA"/>
        </w:rPr>
        <w:t>1</w:t>
      </w:r>
      <w:r w:rsidR="006F729C" w:rsidRPr="002A05EF">
        <w:rPr>
          <w:rFonts w:eastAsia="Times New Roman" w:cs="Times New Roman"/>
          <w:b/>
          <w:bCs/>
          <w:kern w:val="0"/>
          <w:sz w:val="28"/>
          <w:szCs w:val="28"/>
          <w:lang w:val="vi-VN" w:eastAsia="en-US" w:bidi="ar-SA"/>
        </w:rPr>
        <w:t xml:space="preserve">. </w:t>
      </w:r>
      <w:r w:rsidR="00ED6CE5" w:rsidRPr="002A05EF">
        <w:rPr>
          <w:rFonts w:eastAsia="Times New Roman" w:cs="Times New Roman"/>
          <w:b/>
          <w:bCs/>
          <w:kern w:val="0"/>
          <w:sz w:val="28"/>
          <w:szCs w:val="28"/>
          <w:lang w:val="it-IT" w:eastAsia="en-US" w:bidi="ar-SA"/>
        </w:rPr>
        <w:t xml:space="preserve">Mục đích yêu cầu: </w:t>
      </w:r>
    </w:p>
    <w:p w14:paraId="4EB57676" w14:textId="0763875F" w:rsidR="000523A0" w:rsidRPr="002A05EF" w:rsidRDefault="00457BED" w:rsidP="00D114F3">
      <w:pPr>
        <w:pStyle w:val="NormalWeb"/>
        <w:shd w:val="clear" w:color="auto" w:fill="FFFFFF"/>
        <w:spacing w:before="0" w:beforeAutospacing="0" w:after="0" w:afterAutospacing="0"/>
        <w:jc w:val="both"/>
        <w:rPr>
          <w:sz w:val="28"/>
          <w:szCs w:val="28"/>
        </w:rPr>
      </w:pPr>
      <w:r>
        <w:rPr>
          <w:b/>
          <w:bCs/>
          <w:sz w:val="28"/>
          <w:szCs w:val="28"/>
          <w:lang w:val="it-IT"/>
        </w:rPr>
        <w:tab/>
      </w:r>
      <w:r w:rsidR="00C541AD" w:rsidRPr="002A05EF">
        <w:rPr>
          <w:b/>
          <w:bCs/>
          <w:sz w:val="28"/>
          <w:szCs w:val="28"/>
          <w:lang w:val="it-IT"/>
        </w:rPr>
        <w:t>a.</w:t>
      </w:r>
      <w:r w:rsidR="00ED6CE5" w:rsidRPr="002A05EF">
        <w:rPr>
          <w:b/>
          <w:bCs/>
          <w:sz w:val="28"/>
          <w:szCs w:val="28"/>
          <w:lang w:val="it-IT"/>
        </w:rPr>
        <w:t xml:space="preserve"> Kiến thức</w:t>
      </w:r>
      <w:r w:rsidR="000523A0" w:rsidRPr="002A05EF">
        <w:rPr>
          <w:spacing w:val="-4"/>
          <w:sz w:val="28"/>
          <w:szCs w:val="28"/>
        </w:rPr>
        <w:t xml:space="preserve"> </w:t>
      </w:r>
      <w:r w:rsidR="000523A0" w:rsidRPr="002A05EF">
        <w:rPr>
          <w:spacing w:val="-4"/>
          <w:sz w:val="28"/>
          <w:szCs w:val="28"/>
        </w:rPr>
        <w:t>- Trẻ nhận biết  và phát âm đúng chữ cái h, k thông qua trò chơi.</w:t>
      </w:r>
    </w:p>
    <w:p w14:paraId="228E6BCE" w14:textId="104D07BA" w:rsidR="000523A0" w:rsidRPr="002A05EF" w:rsidRDefault="00457BED" w:rsidP="00D114F3">
      <w:pPr>
        <w:pStyle w:val="NormalWeb"/>
        <w:shd w:val="clear" w:color="auto" w:fill="FFFFFF"/>
        <w:spacing w:before="0" w:beforeAutospacing="0" w:after="0" w:afterAutospacing="0"/>
        <w:jc w:val="both"/>
        <w:rPr>
          <w:sz w:val="28"/>
          <w:szCs w:val="28"/>
        </w:rPr>
      </w:pPr>
      <w:r>
        <w:rPr>
          <w:sz w:val="28"/>
          <w:szCs w:val="28"/>
        </w:rPr>
        <w:tab/>
      </w:r>
      <w:r w:rsidR="000523A0" w:rsidRPr="002A05EF">
        <w:rPr>
          <w:sz w:val="28"/>
          <w:szCs w:val="28"/>
        </w:rPr>
        <w:t>- Trẻ nắm được cách chơi, luật chơi của các trò chơi với chữ cái h, k.</w:t>
      </w:r>
    </w:p>
    <w:p w14:paraId="11363086" w14:textId="762E3798" w:rsidR="000523A0" w:rsidRPr="002A05EF" w:rsidRDefault="00457BED" w:rsidP="00D114F3">
      <w:pPr>
        <w:pStyle w:val="NormalWeb"/>
        <w:shd w:val="clear" w:color="auto" w:fill="FFFFFF"/>
        <w:spacing w:before="0" w:beforeAutospacing="0" w:after="0" w:afterAutospacing="0"/>
        <w:jc w:val="both"/>
        <w:rPr>
          <w:sz w:val="28"/>
          <w:szCs w:val="28"/>
        </w:rPr>
      </w:pPr>
      <w:r>
        <w:rPr>
          <w:b/>
          <w:bCs/>
          <w:sz w:val="28"/>
          <w:szCs w:val="28"/>
          <w:lang w:val="it-IT"/>
        </w:rPr>
        <w:tab/>
      </w:r>
      <w:r w:rsidR="00C541AD" w:rsidRPr="002A05EF">
        <w:rPr>
          <w:b/>
          <w:bCs/>
          <w:sz w:val="28"/>
          <w:szCs w:val="28"/>
          <w:lang w:val="it-IT"/>
        </w:rPr>
        <w:t>b.</w:t>
      </w:r>
      <w:r w:rsidR="00ED6CE5" w:rsidRPr="002A05EF">
        <w:rPr>
          <w:b/>
          <w:bCs/>
          <w:sz w:val="28"/>
          <w:szCs w:val="28"/>
          <w:lang w:val="it-IT"/>
        </w:rPr>
        <w:t xml:space="preserve"> Kỹ năng:</w:t>
      </w:r>
      <w:r w:rsidR="00ED6CE5" w:rsidRPr="002A05EF">
        <w:rPr>
          <w:sz w:val="28"/>
          <w:szCs w:val="28"/>
          <w:lang w:val="it-IT"/>
        </w:rPr>
        <w:t xml:space="preserve"> </w:t>
      </w:r>
      <w:r w:rsidR="000523A0" w:rsidRPr="002A05EF">
        <w:rPr>
          <w:sz w:val="28"/>
          <w:szCs w:val="28"/>
        </w:rPr>
        <w:t> Trẻ có kỹ năng nhận biết và phát âm chữ cái h, k rõ ràng, mạch lạc.</w:t>
      </w:r>
    </w:p>
    <w:p w14:paraId="66F03289" w14:textId="6617B7EE" w:rsidR="000523A0" w:rsidRPr="002A05EF" w:rsidRDefault="00457BED" w:rsidP="00D114F3">
      <w:pPr>
        <w:pStyle w:val="NormalWeb"/>
        <w:shd w:val="clear" w:color="auto" w:fill="FFFFFF"/>
        <w:spacing w:before="0" w:beforeAutospacing="0" w:after="0" w:afterAutospacing="0"/>
        <w:jc w:val="both"/>
        <w:rPr>
          <w:sz w:val="28"/>
          <w:szCs w:val="28"/>
        </w:rPr>
      </w:pPr>
      <w:r>
        <w:rPr>
          <w:sz w:val="28"/>
          <w:szCs w:val="28"/>
        </w:rPr>
        <w:tab/>
      </w:r>
      <w:r w:rsidR="000523A0" w:rsidRPr="002A05EF">
        <w:rPr>
          <w:sz w:val="28"/>
          <w:szCs w:val="28"/>
        </w:rPr>
        <w:t>- Trẻ có kỹ năng ghi nhớ, quan sát, tư duy.</w:t>
      </w:r>
    </w:p>
    <w:p w14:paraId="27CF91E8" w14:textId="36F80D16" w:rsidR="000523A0" w:rsidRPr="002A05EF" w:rsidRDefault="00457BED" w:rsidP="00D114F3">
      <w:pPr>
        <w:pStyle w:val="NormalWeb"/>
        <w:shd w:val="clear" w:color="auto" w:fill="FFFFFF"/>
        <w:spacing w:before="0" w:beforeAutospacing="0" w:after="0" w:afterAutospacing="0"/>
        <w:jc w:val="both"/>
        <w:rPr>
          <w:sz w:val="28"/>
          <w:szCs w:val="28"/>
        </w:rPr>
      </w:pPr>
      <w:r>
        <w:rPr>
          <w:sz w:val="28"/>
          <w:szCs w:val="28"/>
        </w:rPr>
        <w:tab/>
      </w:r>
      <w:r w:rsidR="000523A0" w:rsidRPr="002A05EF">
        <w:rPr>
          <w:sz w:val="28"/>
          <w:szCs w:val="28"/>
        </w:rPr>
        <w:t>- Phát triển ngôn ngữ và khả năng nhanh nhẹn, khéo léo cho trẻ qua trò chơi.</w:t>
      </w:r>
    </w:p>
    <w:p w14:paraId="79405CD9" w14:textId="651AE6D9" w:rsidR="000523A0" w:rsidRPr="002A05EF" w:rsidRDefault="00457BED" w:rsidP="00D114F3">
      <w:pPr>
        <w:pStyle w:val="NormalWeb"/>
        <w:shd w:val="clear" w:color="auto" w:fill="FFFFFF"/>
        <w:spacing w:before="0" w:beforeAutospacing="0" w:after="0" w:afterAutospacing="0"/>
        <w:jc w:val="both"/>
        <w:rPr>
          <w:sz w:val="28"/>
          <w:szCs w:val="28"/>
        </w:rPr>
      </w:pPr>
      <w:r>
        <w:rPr>
          <w:b/>
          <w:bCs/>
          <w:sz w:val="28"/>
          <w:szCs w:val="28"/>
          <w:lang w:val="it-IT"/>
        </w:rPr>
        <w:tab/>
      </w:r>
      <w:r w:rsidR="00C541AD" w:rsidRPr="002A05EF">
        <w:rPr>
          <w:b/>
          <w:bCs/>
          <w:sz w:val="28"/>
          <w:szCs w:val="28"/>
          <w:lang w:val="it-IT"/>
        </w:rPr>
        <w:t>c.</w:t>
      </w:r>
      <w:r w:rsidR="005B5A13" w:rsidRPr="002A05EF">
        <w:rPr>
          <w:b/>
          <w:bCs/>
          <w:sz w:val="28"/>
          <w:szCs w:val="28"/>
          <w:lang w:val="vi-VN"/>
        </w:rPr>
        <w:t xml:space="preserve"> </w:t>
      </w:r>
      <w:r w:rsidR="005B5A13" w:rsidRPr="002A05EF">
        <w:rPr>
          <w:b/>
          <w:bCs/>
          <w:sz w:val="28"/>
          <w:szCs w:val="28"/>
          <w:lang w:val="it-IT"/>
        </w:rPr>
        <w:t>Giáo</w:t>
      </w:r>
      <w:r w:rsidR="005B5A13" w:rsidRPr="002A05EF">
        <w:rPr>
          <w:b/>
          <w:bCs/>
          <w:sz w:val="28"/>
          <w:szCs w:val="28"/>
          <w:lang w:val="vi-VN"/>
        </w:rPr>
        <w:t xml:space="preserve"> dục</w:t>
      </w:r>
      <w:r w:rsidR="00ED6CE5" w:rsidRPr="002A05EF">
        <w:rPr>
          <w:b/>
          <w:bCs/>
          <w:sz w:val="28"/>
          <w:szCs w:val="28"/>
          <w:lang w:val="it-IT"/>
        </w:rPr>
        <w:t xml:space="preserve">: </w:t>
      </w:r>
      <w:r w:rsidR="000523A0" w:rsidRPr="002A05EF">
        <w:rPr>
          <w:sz w:val="28"/>
          <w:szCs w:val="28"/>
        </w:rPr>
        <w:t>- Trẻ hứng thú, tích cực, mạnh dạn, tự tin tham gia vào hoạt động.</w:t>
      </w:r>
    </w:p>
    <w:p w14:paraId="1E301FC9" w14:textId="2B51AD4F" w:rsidR="005B5A13" w:rsidRPr="002A05EF" w:rsidRDefault="00A609D8" w:rsidP="00D114F3">
      <w:pPr>
        <w:pStyle w:val="NormalWeb"/>
        <w:shd w:val="clear" w:color="auto" w:fill="FFFFFF"/>
        <w:spacing w:before="0" w:beforeAutospacing="0" w:after="0" w:afterAutospacing="0"/>
        <w:jc w:val="both"/>
        <w:rPr>
          <w:sz w:val="28"/>
          <w:szCs w:val="28"/>
        </w:rPr>
      </w:pPr>
      <w:r>
        <w:rPr>
          <w:sz w:val="28"/>
          <w:szCs w:val="28"/>
        </w:rPr>
        <w:tab/>
      </w:r>
      <w:r w:rsidR="000523A0" w:rsidRPr="002A05EF">
        <w:rPr>
          <w:sz w:val="28"/>
          <w:szCs w:val="28"/>
        </w:rPr>
        <w:t>- Trẻ có ý thức tổ chức, đoàn kết phối hợp theo nhóm khi tham gia trò chơi.</w:t>
      </w:r>
    </w:p>
    <w:p w14:paraId="338D97E4" w14:textId="5C5EE074" w:rsidR="005B5A13" w:rsidRPr="002A05EF" w:rsidRDefault="006F729C" w:rsidP="00D114F3">
      <w:pPr>
        <w:widowControl/>
        <w:shd w:val="clear" w:color="auto" w:fill="FFFFFF"/>
        <w:suppressAutoHyphens w:val="0"/>
        <w:spacing w:line="276" w:lineRule="auto"/>
        <w:jc w:val="both"/>
        <w:rPr>
          <w:rFonts w:eastAsia="Times New Roman" w:cs="Times New Roman"/>
          <w:kern w:val="0"/>
          <w:sz w:val="28"/>
          <w:szCs w:val="28"/>
          <w:lang w:eastAsia="en-US" w:bidi="ar-SA"/>
        </w:rPr>
      </w:pPr>
      <w:r w:rsidRPr="002A05EF">
        <w:rPr>
          <w:rFonts w:eastAsia="Times New Roman" w:cs="Times New Roman"/>
          <w:b/>
          <w:bCs/>
          <w:kern w:val="0"/>
          <w:sz w:val="28"/>
          <w:szCs w:val="28"/>
          <w:lang w:eastAsia="en-US" w:bidi="ar-SA"/>
        </w:rPr>
        <w:tab/>
      </w:r>
      <w:r w:rsidR="005B5A13" w:rsidRPr="002A05EF">
        <w:rPr>
          <w:rFonts w:eastAsia="Times New Roman" w:cs="Times New Roman"/>
          <w:b/>
          <w:bCs/>
          <w:kern w:val="0"/>
          <w:sz w:val="28"/>
          <w:szCs w:val="28"/>
          <w:lang w:eastAsia="en-US" w:bidi="ar-SA"/>
        </w:rPr>
        <w:t>2. Chuẩn bị:</w:t>
      </w:r>
    </w:p>
    <w:p w14:paraId="443DB060" w14:textId="16608306" w:rsidR="000523A0" w:rsidRPr="002A05EF" w:rsidRDefault="00B070E9" w:rsidP="00D114F3">
      <w:pPr>
        <w:pStyle w:val="NormalWeb"/>
        <w:shd w:val="clear" w:color="auto" w:fill="FFFFFF"/>
        <w:spacing w:before="0" w:beforeAutospacing="0" w:after="0" w:afterAutospacing="0"/>
        <w:jc w:val="both"/>
        <w:rPr>
          <w:sz w:val="28"/>
          <w:szCs w:val="28"/>
        </w:rPr>
      </w:pPr>
      <w:r w:rsidRPr="002A05EF">
        <w:rPr>
          <w:sz w:val="28"/>
          <w:szCs w:val="28"/>
        </w:rPr>
        <w:tab/>
      </w:r>
      <w:r w:rsidR="000523A0" w:rsidRPr="002A05EF">
        <w:rPr>
          <w:sz w:val="28"/>
          <w:szCs w:val="28"/>
        </w:rPr>
        <w:t>- Máy tính, máy chiếu, loa đài…</w:t>
      </w:r>
      <w:r w:rsidR="00AE3D7E">
        <w:rPr>
          <w:sz w:val="28"/>
          <w:szCs w:val="28"/>
        </w:rPr>
        <w:tab/>
      </w:r>
    </w:p>
    <w:p w14:paraId="0DA41AE2" w14:textId="634C8BC5" w:rsidR="000523A0" w:rsidRPr="002A05EF" w:rsidRDefault="00AE3D7E" w:rsidP="00D114F3">
      <w:pPr>
        <w:pStyle w:val="NormalWeb"/>
        <w:shd w:val="clear" w:color="auto" w:fill="FFFFFF"/>
        <w:spacing w:before="0" w:beforeAutospacing="0" w:after="0" w:afterAutospacing="0"/>
        <w:jc w:val="both"/>
        <w:rPr>
          <w:sz w:val="28"/>
          <w:szCs w:val="28"/>
        </w:rPr>
      </w:pPr>
      <w:r>
        <w:rPr>
          <w:sz w:val="28"/>
          <w:szCs w:val="28"/>
        </w:rPr>
        <w:tab/>
      </w:r>
      <w:r w:rsidR="000523A0" w:rsidRPr="002A05EF">
        <w:rPr>
          <w:sz w:val="28"/>
          <w:szCs w:val="28"/>
        </w:rPr>
        <w:t>- Thẻ chữ h, k cho cô và trẻ.</w:t>
      </w:r>
    </w:p>
    <w:p w14:paraId="6BA818EE" w14:textId="0A9B0346" w:rsidR="000523A0" w:rsidRPr="002A05EF" w:rsidRDefault="00AE3D7E" w:rsidP="00D114F3">
      <w:pPr>
        <w:pStyle w:val="NormalWeb"/>
        <w:shd w:val="clear" w:color="auto" w:fill="FFFFFF"/>
        <w:spacing w:before="0" w:beforeAutospacing="0" w:after="0" w:afterAutospacing="0"/>
        <w:jc w:val="both"/>
        <w:rPr>
          <w:sz w:val="28"/>
          <w:szCs w:val="28"/>
        </w:rPr>
      </w:pPr>
      <w:r>
        <w:rPr>
          <w:sz w:val="28"/>
          <w:szCs w:val="28"/>
        </w:rPr>
        <w:tab/>
      </w:r>
      <w:r w:rsidR="000523A0" w:rsidRPr="002A05EF">
        <w:rPr>
          <w:sz w:val="28"/>
          <w:szCs w:val="28"/>
        </w:rPr>
        <w:t>- Nét chữ rời đủ cho mỗi trẻ 1 nét.</w:t>
      </w:r>
    </w:p>
    <w:p w14:paraId="3B3382FE" w14:textId="085BF9A7" w:rsidR="000523A0" w:rsidRPr="002A05EF" w:rsidRDefault="00AE3D7E" w:rsidP="00D114F3">
      <w:pPr>
        <w:pStyle w:val="NormalWeb"/>
        <w:shd w:val="clear" w:color="auto" w:fill="FFFFFF"/>
        <w:spacing w:before="0" w:beforeAutospacing="0" w:after="0" w:afterAutospacing="0"/>
        <w:jc w:val="both"/>
        <w:rPr>
          <w:sz w:val="28"/>
          <w:szCs w:val="28"/>
        </w:rPr>
      </w:pPr>
      <w:r>
        <w:rPr>
          <w:sz w:val="28"/>
          <w:szCs w:val="28"/>
        </w:rPr>
        <w:tab/>
      </w:r>
      <w:r w:rsidR="000523A0" w:rsidRPr="002A05EF">
        <w:rPr>
          <w:sz w:val="28"/>
          <w:szCs w:val="28"/>
        </w:rPr>
        <w:t>- Các nguyên vật liệu tạo chữ cái: đất nặn, bảng con, khăn lau tay; dây kẽm màu; sỏi…. để tạo chữ cái.</w:t>
      </w:r>
    </w:p>
    <w:p w14:paraId="32006FFF" w14:textId="77777777" w:rsidR="008A4F92" w:rsidRDefault="00B070E9" w:rsidP="00D114F3">
      <w:pPr>
        <w:pStyle w:val="NormalWeb"/>
        <w:shd w:val="clear" w:color="auto" w:fill="FFFFFF"/>
        <w:spacing w:before="0" w:beforeAutospacing="0" w:after="0" w:afterAutospacing="0"/>
        <w:jc w:val="both"/>
        <w:rPr>
          <w:b/>
          <w:bCs/>
          <w:sz w:val="28"/>
          <w:szCs w:val="28"/>
          <w:lang w:val="vi-VN"/>
        </w:rPr>
      </w:pPr>
      <w:r w:rsidRPr="002A05EF">
        <w:rPr>
          <w:b/>
          <w:bCs/>
          <w:sz w:val="28"/>
          <w:szCs w:val="28"/>
        </w:rPr>
        <w:tab/>
      </w:r>
      <w:r w:rsidR="008A4F92">
        <w:rPr>
          <w:b/>
          <w:bCs/>
          <w:sz w:val="28"/>
          <w:szCs w:val="28"/>
        </w:rPr>
        <w:t>3</w:t>
      </w:r>
      <w:r w:rsidR="008A4F92">
        <w:rPr>
          <w:b/>
          <w:bCs/>
          <w:sz w:val="28"/>
          <w:szCs w:val="28"/>
          <w:lang w:val="vi-VN"/>
        </w:rPr>
        <w:t>. Tiến trình hoạt động</w:t>
      </w:r>
    </w:p>
    <w:p w14:paraId="035992DA" w14:textId="7298BD1F" w:rsidR="000523A0" w:rsidRDefault="008A4F92" w:rsidP="00D114F3">
      <w:pPr>
        <w:pStyle w:val="NormalWeb"/>
        <w:shd w:val="clear" w:color="auto" w:fill="FFFFFF"/>
        <w:spacing w:before="0" w:beforeAutospacing="0" w:after="0" w:afterAutospacing="0"/>
        <w:jc w:val="both"/>
        <w:rPr>
          <w:b/>
          <w:bCs/>
          <w:sz w:val="28"/>
          <w:szCs w:val="28"/>
        </w:rPr>
      </w:pPr>
      <w:r>
        <w:rPr>
          <w:b/>
          <w:bCs/>
          <w:sz w:val="28"/>
          <w:szCs w:val="28"/>
          <w:lang w:val="vi-VN"/>
        </w:rPr>
        <w:tab/>
      </w:r>
      <w:r w:rsidR="0026254A">
        <w:rPr>
          <w:b/>
          <w:bCs/>
          <w:sz w:val="28"/>
          <w:szCs w:val="28"/>
        </w:rPr>
        <w:t>Hoạt</w:t>
      </w:r>
      <w:r w:rsidR="0026254A">
        <w:rPr>
          <w:b/>
          <w:bCs/>
          <w:sz w:val="28"/>
          <w:szCs w:val="28"/>
          <w:lang w:val="vi-VN"/>
        </w:rPr>
        <w:t xml:space="preserve"> động 1</w:t>
      </w:r>
      <w:r w:rsidR="000523A0" w:rsidRPr="002A05EF">
        <w:rPr>
          <w:b/>
          <w:bCs/>
          <w:sz w:val="28"/>
          <w:szCs w:val="28"/>
        </w:rPr>
        <w:t>. Gây hứng thú</w:t>
      </w:r>
    </w:p>
    <w:p w14:paraId="08953F58" w14:textId="1A168698" w:rsidR="008A4F92" w:rsidRPr="0026254A" w:rsidRDefault="008A4F92" w:rsidP="00D114F3">
      <w:pPr>
        <w:pStyle w:val="NormalWeb"/>
        <w:shd w:val="clear" w:color="auto" w:fill="FFFFFF"/>
        <w:spacing w:before="0" w:beforeAutospacing="0" w:after="0" w:afterAutospacing="0"/>
        <w:jc w:val="both"/>
        <w:rPr>
          <w:sz w:val="28"/>
          <w:szCs w:val="28"/>
          <w:lang w:val="vi-VN"/>
        </w:rPr>
      </w:pPr>
      <w:r>
        <w:rPr>
          <w:b/>
          <w:bCs/>
          <w:sz w:val="28"/>
          <w:szCs w:val="28"/>
        </w:rPr>
        <w:tab/>
      </w:r>
      <w:r w:rsidRPr="008A4F92">
        <w:rPr>
          <w:sz w:val="28"/>
          <w:szCs w:val="28"/>
        </w:rPr>
        <w:t>Cô</w:t>
      </w:r>
      <w:r w:rsidRPr="008A4F92">
        <w:rPr>
          <w:sz w:val="28"/>
          <w:szCs w:val="28"/>
          <w:lang w:val="vi-VN"/>
        </w:rPr>
        <w:t xml:space="preserve"> và trẻ cùng vận động theo bài </w:t>
      </w:r>
      <w:r>
        <w:rPr>
          <w:sz w:val="28"/>
          <w:szCs w:val="28"/>
          <w:lang w:val="vi-VN"/>
        </w:rPr>
        <w:t>“</w:t>
      </w:r>
      <w:r w:rsidRPr="008A4F92">
        <w:rPr>
          <w:sz w:val="28"/>
          <w:szCs w:val="28"/>
          <w:lang w:val="vi-VN"/>
        </w:rPr>
        <w:t xml:space="preserve">Baby </w:t>
      </w:r>
      <w:r>
        <w:rPr>
          <w:sz w:val="28"/>
          <w:szCs w:val="28"/>
          <w:lang w:val="vi-VN"/>
        </w:rPr>
        <w:t>shap”</w:t>
      </w:r>
    </w:p>
    <w:p w14:paraId="4F0A6846" w14:textId="000B293D" w:rsidR="000523A0" w:rsidRPr="000523A0" w:rsidRDefault="008A4F92" w:rsidP="00D114F3">
      <w:pPr>
        <w:widowControl/>
        <w:shd w:val="clear" w:color="auto" w:fill="FFFFFF"/>
        <w:suppressAutoHyphens w:val="0"/>
        <w:jc w:val="both"/>
        <w:rPr>
          <w:rFonts w:eastAsia="Times New Roman" w:cs="Times New Roman"/>
          <w:kern w:val="0"/>
          <w:sz w:val="28"/>
          <w:szCs w:val="28"/>
          <w:lang w:val="vi-VN" w:eastAsia="en-US" w:bidi="ar-SA"/>
        </w:rPr>
      </w:pPr>
      <w:r>
        <w:rPr>
          <w:rFonts w:eastAsia="Times New Roman" w:cs="Times New Roman"/>
          <w:b/>
          <w:bCs/>
          <w:kern w:val="0"/>
          <w:sz w:val="28"/>
          <w:szCs w:val="28"/>
          <w:lang w:eastAsia="en-US" w:bidi="ar-SA"/>
        </w:rPr>
        <w:tab/>
      </w:r>
      <w:r w:rsidR="000F1142">
        <w:rPr>
          <w:rFonts w:eastAsia="Times New Roman" w:cs="Times New Roman"/>
          <w:b/>
          <w:bCs/>
          <w:kern w:val="0"/>
          <w:sz w:val="28"/>
          <w:szCs w:val="28"/>
          <w:lang w:eastAsia="en-US" w:bidi="ar-SA"/>
        </w:rPr>
        <w:t>Hoạt</w:t>
      </w:r>
      <w:r w:rsidR="000F1142">
        <w:rPr>
          <w:rFonts w:eastAsia="Times New Roman" w:cs="Times New Roman"/>
          <w:b/>
          <w:bCs/>
          <w:kern w:val="0"/>
          <w:sz w:val="28"/>
          <w:szCs w:val="28"/>
          <w:lang w:val="vi-VN" w:eastAsia="en-US" w:bidi="ar-SA"/>
        </w:rPr>
        <w:t xml:space="preserve"> động </w:t>
      </w:r>
      <w:r w:rsidR="000523A0" w:rsidRPr="000523A0">
        <w:rPr>
          <w:rFonts w:eastAsia="Times New Roman" w:cs="Times New Roman"/>
          <w:b/>
          <w:bCs/>
          <w:kern w:val="0"/>
          <w:sz w:val="28"/>
          <w:szCs w:val="28"/>
          <w:lang w:eastAsia="en-US" w:bidi="ar-SA"/>
        </w:rPr>
        <w:t xml:space="preserve">2. </w:t>
      </w:r>
      <w:r w:rsidR="000F1142">
        <w:rPr>
          <w:rFonts w:eastAsia="Times New Roman" w:cs="Times New Roman"/>
          <w:b/>
          <w:bCs/>
          <w:kern w:val="0"/>
          <w:sz w:val="28"/>
          <w:szCs w:val="28"/>
          <w:lang w:eastAsia="en-US" w:bidi="ar-SA"/>
        </w:rPr>
        <w:t>Ôn</w:t>
      </w:r>
      <w:r w:rsidR="000F1142">
        <w:rPr>
          <w:rFonts w:eastAsia="Times New Roman" w:cs="Times New Roman"/>
          <w:b/>
          <w:bCs/>
          <w:kern w:val="0"/>
          <w:sz w:val="28"/>
          <w:szCs w:val="28"/>
          <w:lang w:val="vi-VN" w:eastAsia="en-US" w:bidi="ar-SA"/>
        </w:rPr>
        <w:t xml:space="preserve"> nhóm chữ h, k</w:t>
      </w:r>
    </w:p>
    <w:p w14:paraId="5D4F2F60" w14:textId="37CC33C9" w:rsidR="000523A0" w:rsidRPr="000523A0" w:rsidRDefault="00E5596A"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000523A0" w:rsidRPr="000523A0">
        <w:rPr>
          <w:rFonts w:eastAsia="Times New Roman" w:cs="Times New Roman"/>
          <w:b/>
          <w:bCs/>
          <w:kern w:val="0"/>
          <w:sz w:val="28"/>
          <w:szCs w:val="28"/>
          <w:lang w:eastAsia="en-US" w:bidi="ar-SA"/>
        </w:rPr>
        <w:t>* Ôn chữ cái: h, k</w:t>
      </w:r>
    </w:p>
    <w:p w14:paraId="49D9C550" w14:textId="77777777" w:rsidR="00E406A9" w:rsidRDefault="00E5596A" w:rsidP="00D114F3">
      <w:pPr>
        <w:widowControl/>
        <w:shd w:val="clear" w:color="auto" w:fill="FFFFFF"/>
        <w:suppressAutoHyphens w:val="0"/>
        <w:jc w:val="both"/>
        <w:rPr>
          <w:rFonts w:eastAsia="Times New Roman" w:cs="Times New Roman"/>
          <w:kern w:val="0"/>
          <w:sz w:val="28"/>
          <w:szCs w:val="28"/>
          <w:lang w:val="vi-VN"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xml:space="preserve">- </w:t>
      </w:r>
      <w:r w:rsidR="00E406A9">
        <w:rPr>
          <w:rFonts w:eastAsia="Times New Roman" w:cs="Times New Roman"/>
          <w:kern w:val="0"/>
          <w:sz w:val="28"/>
          <w:szCs w:val="28"/>
          <w:lang w:eastAsia="en-US" w:bidi="ar-SA"/>
        </w:rPr>
        <w:t>Cô</w:t>
      </w:r>
      <w:r w:rsidR="00E406A9">
        <w:rPr>
          <w:rFonts w:eastAsia="Times New Roman" w:cs="Times New Roman"/>
          <w:kern w:val="0"/>
          <w:sz w:val="28"/>
          <w:szCs w:val="28"/>
          <w:lang w:val="vi-VN" w:eastAsia="en-US" w:bidi="ar-SA"/>
        </w:rPr>
        <w:t xml:space="preserve"> làm ảo thuật cho trẻ xem </w:t>
      </w:r>
    </w:p>
    <w:p w14:paraId="00D85F7A" w14:textId="77777777" w:rsidR="00E406A9" w:rsidRDefault="00E406A9" w:rsidP="00D114F3">
      <w:pPr>
        <w:widowControl/>
        <w:shd w:val="clear" w:color="auto" w:fill="FFFFFF"/>
        <w:suppressAutoHyphens w:val="0"/>
        <w:jc w:val="both"/>
        <w:rPr>
          <w:rFonts w:eastAsia="Times New Roman" w:cs="Times New Roman"/>
          <w:kern w:val="0"/>
          <w:sz w:val="28"/>
          <w:szCs w:val="28"/>
          <w:lang w:val="vi-VN" w:eastAsia="en-US" w:bidi="ar-SA"/>
        </w:rPr>
      </w:pPr>
      <w:r>
        <w:rPr>
          <w:rFonts w:eastAsia="Times New Roman" w:cs="Times New Roman"/>
          <w:kern w:val="0"/>
          <w:sz w:val="28"/>
          <w:szCs w:val="28"/>
          <w:lang w:val="vi-VN" w:eastAsia="en-US" w:bidi="ar-SA"/>
        </w:rPr>
        <w:tab/>
        <w:t>- Cô lấy ra nhóm chữ cái h, k trong túi ma thuật</w:t>
      </w:r>
    </w:p>
    <w:p w14:paraId="37B6795D" w14:textId="4AAB8584" w:rsidR="000523A0" w:rsidRDefault="00E5596A" w:rsidP="00D114F3">
      <w:pPr>
        <w:widowControl/>
        <w:shd w:val="clear" w:color="auto" w:fill="FFFFFF"/>
        <w:suppressAutoHyphens w:val="0"/>
        <w:jc w:val="both"/>
        <w:rPr>
          <w:rFonts w:eastAsia="Times New Roman" w:cs="Times New Roman"/>
          <w:kern w:val="0"/>
          <w:sz w:val="28"/>
          <w:szCs w:val="28"/>
          <w:lang w:val="vi-VN"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xml:space="preserve">- Cô </w:t>
      </w:r>
      <w:r w:rsidR="00E406A9">
        <w:rPr>
          <w:rFonts w:eastAsia="Times New Roman" w:cs="Times New Roman"/>
          <w:kern w:val="0"/>
          <w:sz w:val="28"/>
          <w:szCs w:val="28"/>
          <w:lang w:eastAsia="en-US" w:bidi="ar-SA"/>
        </w:rPr>
        <w:t>hỏi</w:t>
      </w:r>
      <w:r w:rsidR="00E406A9">
        <w:rPr>
          <w:rFonts w:eastAsia="Times New Roman" w:cs="Times New Roman"/>
          <w:kern w:val="0"/>
          <w:sz w:val="28"/>
          <w:szCs w:val="28"/>
          <w:lang w:val="vi-VN" w:eastAsia="en-US" w:bidi="ar-SA"/>
        </w:rPr>
        <w:t xml:space="preserve"> trẻ về các chữ cái</w:t>
      </w:r>
    </w:p>
    <w:p w14:paraId="4D82A7FE" w14:textId="307178D0" w:rsidR="00E406A9" w:rsidRPr="000523A0" w:rsidRDefault="00E406A9" w:rsidP="00D114F3">
      <w:pPr>
        <w:widowControl/>
        <w:shd w:val="clear" w:color="auto" w:fill="FFFFFF"/>
        <w:suppressAutoHyphens w:val="0"/>
        <w:jc w:val="both"/>
        <w:rPr>
          <w:rFonts w:eastAsia="Times New Roman" w:cs="Times New Roman"/>
          <w:kern w:val="0"/>
          <w:sz w:val="28"/>
          <w:szCs w:val="28"/>
          <w:lang w:val="vi-VN" w:eastAsia="en-US" w:bidi="ar-SA"/>
        </w:rPr>
      </w:pPr>
      <w:r>
        <w:rPr>
          <w:rFonts w:eastAsia="Times New Roman" w:cs="Times New Roman"/>
          <w:kern w:val="0"/>
          <w:sz w:val="28"/>
          <w:szCs w:val="28"/>
          <w:lang w:val="vi-VN" w:eastAsia="en-US" w:bidi="ar-SA"/>
        </w:rPr>
        <w:tab/>
        <w:t>- Cho trẻ nhắc lại nhóm chữ cái h, k</w:t>
      </w:r>
    </w:p>
    <w:p w14:paraId="6E5AC4C4" w14:textId="0D66CB74" w:rsidR="000523A0" w:rsidRPr="000523A0" w:rsidRDefault="00E5596A" w:rsidP="00D114F3">
      <w:pPr>
        <w:widowControl/>
        <w:shd w:val="clear" w:color="auto" w:fill="FFFFFF"/>
        <w:suppressAutoHyphens w:val="0"/>
        <w:jc w:val="both"/>
        <w:rPr>
          <w:rFonts w:eastAsia="Times New Roman" w:cs="Times New Roman"/>
          <w:kern w:val="0"/>
          <w:sz w:val="28"/>
          <w:szCs w:val="28"/>
          <w:lang w:val="vi-VN" w:eastAsia="en-US" w:bidi="ar-SA"/>
        </w:rPr>
      </w:pPr>
      <w:r>
        <w:rPr>
          <w:rFonts w:eastAsia="Times New Roman" w:cs="Times New Roman"/>
          <w:kern w:val="0"/>
          <w:sz w:val="28"/>
          <w:szCs w:val="28"/>
          <w:lang w:eastAsia="en-US" w:bidi="ar-SA"/>
        </w:rPr>
        <w:tab/>
      </w:r>
      <w:r w:rsidR="00E406A9">
        <w:rPr>
          <w:rFonts w:eastAsia="Times New Roman" w:cs="Times New Roman"/>
          <w:kern w:val="0"/>
          <w:sz w:val="28"/>
          <w:szCs w:val="28"/>
          <w:lang w:val="vi-VN" w:eastAsia="en-US" w:bidi="ar-SA"/>
        </w:rPr>
        <w:t xml:space="preserve">- Cô hỏi trẻ về cấu tạo của chữ cái h, k </w:t>
      </w:r>
    </w:p>
    <w:p w14:paraId="2B3B8732" w14:textId="6A9AB805" w:rsidR="000523A0" w:rsidRPr="000523A0" w:rsidRDefault="00E5596A"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Em có nhận xét gì về chữ cái: “h, k”.</w:t>
      </w:r>
    </w:p>
    <w:p w14:paraId="25BE4389" w14:textId="4C9285D0" w:rsidR="000523A0" w:rsidRPr="000523A0" w:rsidRDefault="00E5596A"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Chữ cái “h, k” có điểm gì giống và khác nhau?</w:t>
      </w:r>
    </w:p>
    <w:p w14:paraId="7EA14B94" w14:textId="2C2448EA" w:rsidR="000523A0" w:rsidRPr="000523A0" w:rsidRDefault="00E5596A"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=&gt; Chữ “h” có 1 nét thẳng đứng và 1 nét móc xuôi, nét móc xuôi nằm ở phía dưới bên phải nét thẳng đứng; Chữ “k” có 1 nét thẳng đứng, 1 nét xiên phải, 1 nét xiên trái ngắn ở bên phải nét thẳng đứng.</w:t>
      </w:r>
    </w:p>
    <w:p w14:paraId="0CDD5D76" w14:textId="070E165F" w:rsidR="000523A0" w:rsidRPr="000523A0" w:rsidRDefault="00E5596A"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Giống nhau: đều có 1 nét thẳng đứng</w:t>
      </w:r>
    </w:p>
    <w:p w14:paraId="2357328A" w14:textId="427CFA6D" w:rsidR="000523A0" w:rsidRPr="000523A0" w:rsidRDefault="00E5596A"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Khác nhau: chữ “h” có nét móc xuôi ở phía dưới bên phải nét thẳng đứng. Chữ “k” 1 nét xiên phải, 1 nét xiên trái ngắn ở bên phải nét thẳng đứng.</w:t>
      </w:r>
    </w:p>
    <w:p w14:paraId="633A9439" w14:textId="480ADB5E" w:rsidR="000523A0" w:rsidRPr="000523A0" w:rsidRDefault="00E5596A"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xml:space="preserve">=&gt; Các em thật là giỏi! cô sẽ thưởng cho lớp mình một số trò chơi với chữ </w:t>
      </w: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cái: “h, k”. Trò chơi đầu tiên trò chơi: “Rung chuông vàng”</w:t>
      </w:r>
    </w:p>
    <w:p w14:paraId="149BAEE8" w14:textId="77777777" w:rsidR="00E5596A" w:rsidRDefault="00E5596A" w:rsidP="00D114F3">
      <w:pPr>
        <w:widowControl/>
        <w:shd w:val="clear" w:color="auto" w:fill="FFFFFF"/>
        <w:suppressAutoHyphens w:val="0"/>
        <w:jc w:val="both"/>
        <w:rPr>
          <w:rFonts w:eastAsia="Times New Roman" w:cs="Times New Roman"/>
          <w:b/>
          <w:bCs/>
          <w:kern w:val="0"/>
          <w:sz w:val="28"/>
          <w:szCs w:val="28"/>
          <w:lang w:val="vi-VN" w:eastAsia="en-US" w:bidi="ar-SA"/>
        </w:rPr>
      </w:pPr>
      <w:r>
        <w:rPr>
          <w:rFonts w:eastAsia="Times New Roman" w:cs="Times New Roman"/>
          <w:b/>
          <w:bCs/>
          <w:kern w:val="0"/>
          <w:sz w:val="28"/>
          <w:szCs w:val="28"/>
          <w:lang w:eastAsia="en-US" w:bidi="ar-SA"/>
        </w:rPr>
        <w:tab/>
        <w:t>Hoạt</w:t>
      </w:r>
      <w:r>
        <w:rPr>
          <w:rFonts w:eastAsia="Times New Roman" w:cs="Times New Roman"/>
          <w:b/>
          <w:bCs/>
          <w:kern w:val="0"/>
          <w:sz w:val="28"/>
          <w:szCs w:val="28"/>
          <w:lang w:val="vi-VN" w:eastAsia="en-US" w:bidi="ar-SA"/>
        </w:rPr>
        <w:t xml:space="preserve"> động 3: Trò chơi</w:t>
      </w:r>
    </w:p>
    <w:p w14:paraId="59554278" w14:textId="3391A73D" w:rsidR="000523A0" w:rsidRPr="000523A0" w:rsidRDefault="00E5596A"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b/>
          <w:bCs/>
          <w:kern w:val="0"/>
          <w:sz w:val="28"/>
          <w:szCs w:val="28"/>
          <w:lang w:val="vi-VN" w:eastAsia="en-US" w:bidi="ar-SA"/>
        </w:rPr>
        <w:tab/>
      </w:r>
      <w:r w:rsidR="000523A0" w:rsidRPr="000523A0">
        <w:rPr>
          <w:rFonts w:eastAsia="Times New Roman" w:cs="Times New Roman"/>
          <w:b/>
          <w:bCs/>
          <w:kern w:val="0"/>
          <w:sz w:val="28"/>
          <w:szCs w:val="28"/>
          <w:lang w:eastAsia="en-US" w:bidi="ar-SA"/>
        </w:rPr>
        <w:t>* Trò chơi 1: “Rung chuông vàng”</w:t>
      </w:r>
    </w:p>
    <w:p w14:paraId="36E3E7C9" w14:textId="358EDF31" w:rsidR="000523A0" w:rsidRPr="000523A0" w:rsidRDefault="00BA578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Cách chơi</w:t>
      </w:r>
      <w:r w:rsidR="000523A0" w:rsidRPr="000523A0">
        <w:rPr>
          <w:rFonts w:eastAsia="Times New Roman" w:cs="Times New Roman"/>
          <w:b/>
          <w:bCs/>
          <w:kern w:val="0"/>
          <w:sz w:val="28"/>
          <w:szCs w:val="28"/>
          <w:lang w:eastAsia="en-US" w:bidi="ar-SA"/>
        </w:rPr>
        <w:t>: </w:t>
      </w:r>
      <w:r w:rsidR="000523A0" w:rsidRPr="000523A0">
        <w:rPr>
          <w:rFonts w:eastAsia="Times New Roman" w:cs="Times New Roman"/>
          <w:kern w:val="0"/>
          <w:sz w:val="28"/>
          <w:szCs w:val="28"/>
          <w:lang w:eastAsia="en-US" w:bidi="ar-SA"/>
        </w:rPr>
        <w:t xml:space="preserve">Trong trò chơi rung chuông vàng gồm có 4 câu hỏi các em hãy chú ý lắng nghe và trả lời bằng cách giơ thẻ, sau thời gian 5 giây bạn nào trả </w:t>
      </w:r>
      <w:r w:rsidR="000523A0" w:rsidRPr="000523A0">
        <w:rPr>
          <w:rFonts w:eastAsia="Times New Roman" w:cs="Times New Roman"/>
          <w:kern w:val="0"/>
          <w:sz w:val="28"/>
          <w:szCs w:val="28"/>
          <w:lang w:eastAsia="en-US" w:bidi="ar-SA"/>
        </w:rPr>
        <w:lastRenderedPageBreak/>
        <w:t>lời không chính xác sẽ bị loại ra khỏi vòng chơi. Kết thúc trò chơi, trẻ nào trả lời đúng hoàn toàn các câu hỏi sẽ là người thắng cuộc.</w:t>
      </w:r>
    </w:p>
    <w:p w14:paraId="603FDCF7" w14:textId="45153C35" w:rsidR="000523A0" w:rsidRPr="000523A0" w:rsidRDefault="00BA578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Nội dung câu hỏi:</w:t>
      </w:r>
    </w:p>
    <w:p w14:paraId="0D0CCC7F" w14:textId="5AB39C30" w:rsidR="000523A0" w:rsidRPr="000523A0" w:rsidRDefault="00BA578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Câu 1</w:t>
      </w:r>
      <w:r w:rsidR="000523A0" w:rsidRPr="000523A0">
        <w:rPr>
          <w:rFonts w:eastAsia="Times New Roman" w:cs="Times New Roman"/>
          <w:b/>
          <w:bCs/>
          <w:kern w:val="0"/>
          <w:sz w:val="28"/>
          <w:szCs w:val="28"/>
          <w:lang w:eastAsia="en-US" w:bidi="ar-SA"/>
        </w:rPr>
        <w:t>:</w:t>
      </w:r>
      <w:r w:rsidR="000523A0" w:rsidRPr="000523A0">
        <w:rPr>
          <w:rFonts w:eastAsia="Times New Roman" w:cs="Times New Roman"/>
          <w:kern w:val="0"/>
          <w:sz w:val="28"/>
          <w:szCs w:val="28"/>
          <w:lang w:eastAsia="en-US" w:bidi="ar-SA"/>
        </w:rPr>
        <w:t> Chữ gì gồm một nét thẳng và 1 nét móc xuôi nằm ở phía dưới bên phải nét thẳng đứng? (chữ h)</w:t>
      </w:r>
    </w:p>
    <w:p w14:paraId="3F0DD2AB" w14:textId="377BBC99" w:rsidR="000523A0" w:rsidRPr="000523A0" w:rsidRDefault="00BA578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Câu 2: Một đường cong khép kín là cấu tạo của chữ gì? (Chữ o)</w:t>
      </w:r>
    </w:p>
    <w:p w14:paraId="1057BC3F" w14:textId="20FF0749" w:rsidR="000523A0" w:rsidRPr="000523A0" w:rsidRDefault="00BA578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Câu 3: Nếu ghép nét thẳng với 1 nét xiên phải, 1 nét xiên trái ngắn ở bên phải nét thẳng đứng chúng ta sẽ được chữ cái gì? (chữ k)</w:t>
      </w:r>
    </w:p>
    <w:p w14:paraId="10DD735D" w14:textId="72C73CDB" w:rsidR="000523A0" w:rsidRPr="000523A0" w:rsidRDefault="00BA578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Câu 4: Chữ gì có cấu tạo là một đường cong khép kín kết hợp với một dấu mũ trên đầu? (chữ ô)</w:t>
      </w:r>
    </w:p>
    <w:p w14:paraId="1A9F6C49" w14:textId="785C2ACF" w:rsidR="000523A0" w:rsidRPr="000523A0" w:rsidRDefault="00C26B3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b/>
          <w:bCs/>
          <w:spacing w:val="-8"/>
          <w:kern w:val="0"/>
          <w:sz w:val="28"/>
          <w:szCs w:val="28"/>
          <w:lang w:eastAsia="en-US" w:bidi="ar-SA"/>
        </w:rPr>
        <w:tab/>
      </w:r>
      <w:r w:rsidR="000523A0" w:rsidRPr="000523A0">
        <w:rPr>
          <w:rFonts w:eastAsia="Times New Roman" w:cs="Times New Roman"/>
          <w:b/>
          <w:bCs/>
          <w:spacing w:val="-8"/>
          <w:kern w:val="0"/>
          <w:sz w:val="28"/>
          <w:szCs w:val="28"/>
          <w:lang w:eastAsia="en-US" w:bidi="ar-SA"/>
        </w:rPr>
        <w:t>* Trò chơi 2: Ghép chữ</w:t>
      </w:r>
    </w:p>
    <w:p w14:paraId="7109FA84" w14:textId="02E33679" w:rsidR="000523A0" w:rsidRPr="000523A0" w:rsidRDefault="00C26B3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spacing w:val="-8"/>
          <w:kern w:val="0"/>
          <w:sz w:val="28"/>
          <w:szCs w:val="28"/>
          <w:lang w:eastAsia="en-US" w:bidi="ar-SA"/>
        </w:rPr>
        <w:tab/>
      </w:r>
      <w:r w:rsidR="000523A0" w:rsidRPr="000523A0">
        <w:rPr>
          <w:rFonts w:eastAsia="Times New Roman" w:cs="Times New Roman"/>
          <w:spacing w:val="-8"/>
          <w:kern w:val="0"/>
          <w:sz w:val="28"/>
          <w:szCs w:val="28"/>
          <w:lang w:eastAsia="en-US" w:bidi="ar-SA"/>
        </w:rPr>
        <w:t>- Cách chơi: Chị phát cho mỗi trẻ các nét chữ rời. Từ các nét chữ rời này các em hãy ghép lại với nhau để tạo thành một chữ cái hoàn chỉnh theo yêu cầu của Chị.</w:t>
      </w:r>
    </w:p>
    <w:p w14:paraId="26DC9D87" w14:textId="77777777" w:rsidR="000523A0" w:rsidRPr="000523A0" w:rsidRDefault="000523A0" w:rsidP="00D114F3">
      <w:pPr>
        <w:widowControl/>
        <w:shd w:val="clear" w:color="auto" w:fill="FFFFFF"/>
        <w:suppressAutoHyphens w:val="0"/>
        <w:jc w:val="both"/>
        <w:rPr>
          <w:rFonts w:eastAsia="Times New Roman" w:cs="Times New Roman"/>
          <w:kern w:val="0"/>
          <w:sz w:val="28"/>
          <w:szCs w:val="28"/>
          <w:lang w:eastAsia="en-US" w:bidi="ar-SA"/>
        </w:rPr>
      </w:pPr>
      <w:r w:rsidRPr="000523A0">
        <w:rPr>
          <w:rFonts w:eastAsia="Times New Roman" w:cs="Times New Roman"/>
          <w:spacing w:val="-8"/>
          <w:kern w:val="0"/>
          <w:sz w:val="28"/>
          <w:szCs w:val="28"/>
          <w:lang w:eastAsia="en-US" w:bidi="ar-SA"/>
        </w:rPr>
        <w:t>Ví dụ: từ nét l và nét móc xuôi trẻ ghép tạo thành chữ h</w:t>
      </w:r>
    </w:p>
    <w:p w14:paraId="78941C61" w14:textId="61AD6964" w:rsidR="000523A0" w:rsidRPr="000523A0" w:rsidRDefault="00C26B3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spacing w:val="-8"/>
          <w:kern w:val="0"/>
          <w:sz w:val="28"/>
          <w:szCs w:val="28"/>
          <w:lang w:eastAsia="en-US" w:bidi="ar-SA"/>
        </w:rPr>
        <w:tab/>
      </w:r>
      <w:r w:rsidR="000523A0" w:rsidRPr="000523A0">
        <w:rPr>
          <w:rFonts w:eastAsia="Times New Roman" w:cs="Times New Roman"/>
          <w:spacing w:val="-8"/>
          <w:kern w:val="0"/>
          <w:sz w:val="28"/>
          <w:szCs w:val="28"/>
          <w:lang w:eastAsia="en-US" w:bidi="ar-SA"/>
        </w:rPr>
        <w:t>- Luật chơi: Bạn nào ghép sai phải nhảy lò cò.</w:t>
      </w:r>
    </w:p>
    <w:p w14:paraId="6511BB5C" w14:textId="2732CBAF" w:rsidR="000523A0" w:rsidRPr="000523A0" w:rsidRDefault="00C26B3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000523A0" w:rsidRPr="000523A0">
        <w:rPr>
          <w:rFonts w:eastAsia="Times New Roman" w:cs="Times New Roman"/>
          <w:b/>
          <w:bCs/>
          <w:kern w:val="0"/>
          <w:sz w:val="28"/>
          <w:szCs w:val="28"/>
          <w:lang w:eastAsia="en-US" w:bidi="ar-SA"/>
        </w:rPr>
        <w:t>* Trò chơi 3: “Thi ai nhanh”</w:t>
      </w:r>
    </w:p>
    <w:p w14:paraId="1A237AA6" w14:textId="138FDF0A" w:rsidR="000523A0" w:rsidRPr="000523A0" w:rsidRDefault="00C26B3E" w:rsidP="00C26B3E">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Cách chơi: Mỗi bạn chọn một </w:t>
      </w:r>
      <w:r>
        <w:rPr>
          <w:rFonts w:eastAsia="Times New Roman" w:cs="Times New Roman"/>
          <w:kern w:val="0"/>
          <w:sz w:val="28"/>
          <w:szCs w:val="28"/>
          <w:lang w:eastAsia="en-US" w:bidi="ar-SA"/>
        </w:rPr>
        <w:t>con</w:t>
      </w:r>
      <w:r>
        <w:rPr>
          <w:rFonts w:eastAsia="Times New Roman" w:cs="Times New Roman"/>
          <w:kern w:val="0"/>
          <w:sz w:val="28"/>
          <w:szCs w:val="28"/>
          <w:lang w:val="vi-VN" w:eastAsia="en-US" w:bidi="ar-SA"/>
        </w:rPr>
        <w:t xml:space="preserve"> vật </w:t>
      </w:r>
      <w:r w:rsidR="000523A0" w:rsidRPr="000523A0">
        <w:rPr>
          <w:rFonts w:eastAsia="Times New Roman" w:cs="Times New Roman"/>
          <w:kern w:val="0"/>
          <w:sz w:val="28"/>
          <w:szCs w:val="28"/>
          <w:lang w:eastAsia="en-US" w:bidi="ar-SA"/>
        </w:rPr>
        <w:t xml:space="preserve">có chữ cái h hoặc k. các em đi xung quanh vòng tròn, vừa đi vừa đọc bài vè về </w:t>
      </w:r>
      <w:r>
        <w:rPr>
          <w:rFonts w:eastAsia="Times New Roman" w:cs="Times New Roman"/>
          <w:kern w:val="0"/>
          <w:sz w:val="28"/>
          <w:szCs w:val="28"/>
          <w:lang w:eastAsia="en-US" w:bidi="ar-SA"/>
        </w:rPr>
        <w:t>con</w:t>
      </w:r>
      <w:r>
        <w:rPr>
          <w:rFonts w:eastAsia="Times New Roman" w:cs="Times New Roman"/>
          <w:kern w:val="0"/>
          <w:sz w:val="28"/>
          <w:szCs w:val="28"/>
          <w:lang w:val="vi-VN" w:eastAsia="en-US" w:bidi="ar-SA"/>
        </w:rPr>
        <w:t xml:space="preserve"> vật </w:t>
      </w:r>
      <w:r w:rsidR="000523A0" w:rsidRPr="000523A0">
        <w:rPr>
          <w:rFonts w:eastAsia="Times New Roman" w:cs="Times New Roman"/>
          <w:kern w:val="0"/>
          <w:sz w:val="28"/>
          <w:szCs w:val="28"/>
          <w:lang w:eastAsia="en-US" w:bidi="ar-SA"/>
        </w:rPr>
        <w:t>khi </w:t>
      </w:r>
      <w:r>
        <w:rPr>
          <w:rFonts w:eastAsia="Times New Roman" w:cs="Times New Roman"/>
          <w:kern w:val="0"/>
          <w:sz w:val="28"/>
          <w:szCs w:val="28"/>
          <w:lang w:eastAsia="en-US" w:bidi="ar-SA"/>
        </w:rPr>
        <w:t>cô</w:t>
      </w:r>
      <w:r w:rsidR="000523A0" w:rsidRPr="000523A0">
        <w:rPr>
          <w:rFonts w:eastAsia="Times New Roman" w:cs="Times New Roman"/>
          <w:kern w:val="0"/>
          <w:sz w:val="28"/>
          <w:szCs w:val="28"/>
          <w:lang w:eastAsia="en-US" w:bidi="ar-SA"/>
        </w:rPr>
        <w:t xml:space="preserve"> đọc đến </w:t>
      </w:r>
      <w:r>
        <w:rPr>
          <w:rFonts w:eastAsia="Times New Roman" w:cs="Times New Roman"/>
          <w:kern w:val="0"/>
          <w:sz w:val="28"/>
          <w:szCs w:val="28"/>
          <w:lang w:eastAsia="en-US" w:bidi="ar-SA"/>
        </w:rPr>
        <w:t>con</w:t>
      </w:r>
      <w:r>
        <w:rPr>
          <w:rFonts w:eastAsia="Times New Roman" w:cs="Times New Roman"/>
          <w:kern w:val="0"/>
          <w:sz w:val="28"/>
          <w:szCs w:val="28"/>
          <w:lang w:val="vi-VN" w:eastAsia="en-US" w:bidi="ar-SA"/>
        </w:rPr>
        <w:t xml:space="preserve"> vật </w:t>
      </w:r>
      <w:r w:rsidR="000523A0" w:rsidRPr="000523A0">
        <w:rPr>
          <w:rFonts w:eastAsia="Times New Roman" w:cs="Times New Roman"/>
          <w:kern w:val="0"/>
          <w:sz w:val="28"/>
          <w:szCs w:val="28"/>
          <w:lang w:eastAsia="en-US" w:bidi="ar-SA"/>
        </w:rPr>
        <w:t>có chữ cái nào thì nhảy thật nhanh vào vòng tròn chữ cái đó và phát âm chữ cái đó. Nếu bạn nào nhầm thì phải nhảy ra ngoài vòng tròn và phát âm lại chữ cái đó.</w:t>
      </w:r>
    </w:p>
    <w:p w14:paraId="4CD16A50" w14:textId="116C4745" w:rsidR="000523A0" w:rsidRPr="000523A0" w:rsidRDefault="00C26B3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b/>
          <w:bCs/>
          <w:kern w:val="0"/>
          <w:sz w:val="28"/>
          <w:szCs w:val="28"/>
          <w:lang w:eastAsia="en-US" w:bidi="ar-SA"/>
        </w:rPr>
        <w:t>* Trò chơi 4: “Bé khéo tay”</w:t>
      </w:r>
    </w:p>
    <w:p w14:paraId="18E86378" w14:textId="01F6E43B" w:rsidR="000523A0" w:rsidRPr="000523A0" w:rsidRDefault="00C26B3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Cách chơi: Ở trò chơi này mỗi em phải thể hiện sự khéo léo của đôi bàn tay thông qua các nguyên vật liệu mà Chị đã chuẩn bị cho các em như: đất nặn, sỏi, dây kẽm màu…để tạo ra những chữ cái: h, k.</w:t>
      </w:r>
    </w:p>
    <w:p w14:paraId="263CB55B" w14:textId="779E6DD1" w:rsidR="000523A0" w:rsidRPr="000523A0" w:rsidRDefault="00C26B3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Luật chơi: Thời gian dành cho các em là 1 bản nhạc.</w:t>
      </w:r>
    </w:p>
    <w:p w14:paraId="020637D5" w14:textId="13E7E896" w:rsidR="000523A0" w:rsidRPr="000523A0" w:rsidRDefault="00C26B3E"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0523A0" w:rsidRPr="000523A0">
        <w:rPr>
          <w:rFonts w:eastAsia="Times New Roman" w:cs="Times New Roman"/>
          <w:kern w:val="0"/>
          <w:sz w:val="28"/>
          <w:szCs w:val="28"/>
          <w:lang w:eastAsia="en-US" w:bidi="ar-SA"/>
        </w:rPr>
        <w:t>- Nhận xét trẻ chơi và khen trẻ.</w:t>
      </w:r>
    </w:p>
    <w:p w14:paraId="43989CB4" w14:textId="4EDB6A87" w:rsidR="000523A0" w:rsidRPr="000523A0" w:rsidRDefault="00950A07" w:rsidP="00D114F3">
      <w:pPr>
        <w:widowControl/>
        <w:shd w:val="clear" w:color="auto" w:fill="FFFFFF"/>
        <w:suppressAutoHyphens w:val="0"/>
        <w:jc w:val="both"/>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000523A0" w:rsidRPr="000523A0">
        <w:rPr>
          <w:rFonts w:eastAsia="Times New Roman" w:cs="Times New Roman"/>
          <w:b/>
          <w:bCs/>
          <w:kern w:val="0"/>
          <w:sz w:val="28"/>
          <w:szCs w:val="28"/>
          <w:lang w:eastAsia="en-US" w:bidi="ar-SA"/>
        </w:rPr>
        <w:t>Kết thúc</w:t>
      </w:r>
      <w:r>
        <w:rPr>
          <w:rFonts w:eastAsia="Times New Roman" w:cs="Times New Roman"/>
          <w:b/>
          <w:bCs/>
          <w:kern w:val="0"/>
          <w:sz w:val="28"/>
          <w:szCs w:val="28"/>
          <w:lang w:val="vi-VN" w:eastAsia="en-US" w:bidi="ar-SA"/>
        </w:rPr>
        <w:t xml:space="preserve"> hoạt động</w:t>
      </w:r>
      <w:r w:rsidR="000523A0" w:rsidRPr="000523A0">
        <w:rPr>
          <w:rFonts w:eastAsia="Times New Roman" w:cs="Times New Roman"/>
          <w:kern w:val="0"/>
          <w:sz w:val="28"/>
          <w:szCs w:val="28"/>
          <w:lang w:eastAsia="en-US" w:bidi="ar-SA"/>
        </w:rPr>
        <w:t xml:space="preserve">: Hát “ </w:t>
      </w:r>
      <w:r>
        <w:rPr>
          <w:rFonts w:eastAsia="Times New Roman" w:cs="Times New Roman"/>
          <w:kern w:val="0"/>
          <w:sz w:val="28"/>
          <w:szCs w:val="28"/>
          <w:lang w:eastAsia="en-US" w:bidi="ar-SA"/>
        </w:rPr>
        <w:t>chú</w:t>
      </w:r>
      <w:r>
        <w:rPr>
          <w:rFonts w:eastAsia="Times New Roman" w:cs="Times New Roman"/>
          <w:kern w:val="0"/>
          <w:sz w:val="28"/>
          <w:szCs w:val="28"/>
          <w:lang w:val="vi-VN" w:eastAsia="en-US" w:bidi="ar-SA"/>
        </w:rPr>
        <w:t xml:space="preserve"> ếch con</w:t>
      </w:r>
      <w:r w:rsidR="000523A0" w:rsidRPr="000523A0">
        <w:rPr>
          <w:rFonts w:eastAsia="Times New Roman" w:cs="Times New Roman"/>
          <w:kern w:val="0"/>
          <w:sz w:val="28"/>
          <w:szCs w:val="28"/>
          <w:lang w:eastAsia="en-US" w:bidi="ar-SA"/>
        </w:rPr>
        <w:t>”</w:t>
      </w:r>
    </w:p>
    <w:p w14:paraId="0FD73ABA" w14:textId="50C07351" w:rsidR="00D6102B" w:rsidRPr="002A05EF" w:rsidRDefault="00B26227" w:rsidP="000523A0">
      <w:pPr>
        <w:widowControl/>
        <w:shd w:val="clear" w:color="auto" w:fill="FFFFFF"/>
        <w:suppressAutoHyphens w:val="0"/>
        <w:spacing w:line="276" w:lineRule="auto"/>
        <w:jc w:val="both"/>
        <w:rPr>
          <w:rFonts w:cs="Times New Roman"/>
          <w:sz w:val="28"/>
          <w:szCs w:val="28"/>
          <w:u w:val="single"/>
          <w:lang w:val="vi-VN"/>
        </w:rPr>
      </w:pPr>
      <w:r w:rsidRPr="002A05EF">
        <w:rPr>
          <w:rFonts w:cs="Times New Roman"/>
          <w:b/>
          <w:sz w:val="28"/>
          <w:szCs w:val="28"/>
        </w:rPr>
        <w:tab/>
      </w:r>
      <w:r w:rsidR="00D6102B" w:rsidRPr="002A05EF">
        <w:rPr>
          <w:rFonts w:cs="Times New Roman"/>
          <w:b/>
          <w:sz w:val="28"/>
          <w:szCs w:val="28"/>
        </w:rPr>
        <w:t xml:space="preserve">IV.  VỆ </w:t>
      </w:r>
      <w:r w:rsidRPr="002A05EF">
        <w:rPr>
          <w:rFonts w:cs="Times New Roman"/>
          <w:b/>
          <w:sz w:val="28"/>
          <w:szCs w:val="28"/>
        </w:rPr>
        <w:t>SINH</w:t>
      </w:r>
      <w:r w:rsidRPr="002A05EF">
        <w:rPr>
          <w:rFonts w:cs="Times New Roman"/>
          <w:b/>
          <w:sz w:val="28"/>
          <w:szCs w:val="28"/>
          <w:lang w:val="vi-VN"/>
        </w:rPr>
        <w:t>,</w:t>
      </w:r>
      <w:r w:rsidR="00D6102B" w:rsidRPr="002A05EF">
        <w:rPr>
          <w:rFonts w:cs="Times New Roman"/>
          <w:b/>
          <w:sz w:val="28"/>
          <w:szCs w:val="28"/>
        </w:rPr>
        <w:t xml:space="preserve"> </w:t>
      </w:r>
      <w:r w:rsidRPr="002A05EF">
        <w:rPr>
          <w:rFonts w:cs="Times New Roman"/>
          <w:b/>
          <w:sz w:val="28"/>
          <w:szCs w:val="28"/>
          <w:lang w:val="vi-VN"/>
        </w:rPr>
        <w:t>ĂN,</w:t>
      </w:r>
      <w:r w:rsidR="00D6102B" w:rsidRPr="002A05EF">
        <w:rPr>
          <w:rFonts w:cs="Times New Roman"/>
          <w:b/>
          <w:sz w:val="28"/>
          <w:szCs w:val="28"/>
          <w:lang w:val="vi-VN"/>
        </w:rPr>
        <w:t xml:space="preserve"> NGỦ</w:t>
      </w:r>
    </w:p>
    <w:p w14:paraId="4EF4A3C6" w14:textId="77777777" w:rsidR="00D6102B" w:rsidRPr="002A05EF" w:rsidRDefault="00D6102B" w:rsidP="00696FBE">
      <w:pPr>
        <w:spacing w:line="276" w:lineRule="auto"/>
        <w:ind w:firstLine="720"/>
        <w:jc w:val="both"/>
        <w:rPr>
          <w:rFonts w:cs="Times New Roman"/>
          <w:sz w:val="28"/>
          <w:szCs w:val="28"/>
        </w:rPr>
      </w:pPr>
      <w:r w:rsidRPr="002A05EF">
        <w:rPr>
          <w:rFonts w:cs="Times New Roman"/>
          <w:sz w:val="28"/>
          <w:szCs w:val="28"/>
        </w:rPr>
        <w:t>- Nhắc trẻ ăn nhiều cơm, ăn hết xuất cơm của mình. Rửa tay trước khi ăn và sau khi đi vệ sinh….</w:t>
      </w:r>
    </w:p>
    <w:p w14:paraId="1A3BB13B" w14:textId="77777777" w:rsidR="00D6102B" w:rsidRPr="002A05EF" w:rsidRDefault="00D6102B" w:rsidP="00696FBE">
      <w:pPr>
        <w:spacing w:line="276" w:lineRule="auto"/>
        <w:ind w:firstLine="720"/>
        <w:contextualSpacing/>
        <w:jc w:val="both"/>
        <w:rPr>
          <w:rFonts w:eastAsia="Calibri" w:cs="Times New Roman"/>
          <w:b/>
          <w:sz w:val="28"/>
          <w:szCs w:val="28"/>
        </w:rPr>
      </w:pPr>
      <w:r w:rsidRPr="002A05EF">
        <w:rPr>
          <w:rFonts w:eastAsia="Calibri" w:cs="Times New Roman"/>
          <w:sz w:val="28"/>
          <w:szCs w:val="28"/>
        </w:rPr>
        <w:t>- Nhắc trẻ ngủ đủ giấc, ngủ ngon.</w:t>
      </w:r>
    </w:p>
    <w:p w14:paraId="7D117F62" w14:textId="0BF00752" w:rsidR="00ED6CE5" w:rsidRPr="002A05EF" w:rsidRDefault="00ED6CE5" w:rsidP="00696FBE">
      <w:pPr>
        <w:spacing w:line="276" w:lineRule="auto"/>
        <w:ind w:firstLine="720"/>
        <w:jc w:val="both"/>
        <w:rPr>
          <w:rFonts w:cs="Times New Roman"/>
          <w:sz w:val="28"/>
          <w:szCs w:val="28"/>
        </w:rPr>
      </w:pPr>
      <w:r w:rsidRPr="002A05EF">
        <w:rPr>
          <w:rFonts w:cs="Times New Roman"/>
          <w:sz w:val="28"/>
          <w:szCs w:val="28"/>
        </w:rPr>
        <w:t>- Nhắc trẻ ăn nhiều cơm, ăn hết xuất cơm của mình.</w:t>
      </w:r>
      <w:r w:rsidR="00DA4B1D" w:rsidRPr="002A05EF">
        <w:rPr>
          <w:rFonts w:cs="Times New Roman"/>
          <w:sz w:val="28"/>
          <w:szCs w:val="28"/>
          <w:lang w:val="vi-VN"/>
        </w:rPr>
        <w:t xml:space="preserve"> </w:t>
      </w:r>
      <w:r w:rsidRPr="002A05EF">
        <w:rPr>
          <w:rFonts w:cs="Times New Roman"/>
          <w:sz w:val="28"/>
          <w:szCs w:val="28"/>
        </w:rPr>
        <w:t>Rửa tay trước khi ăn và sau khi đi vệ sinh….</w:t>
      </w:r>
    </w:p>
    <w:p w14:paraId="2350D50E" w14:textId="77777777" w:rsidR="00C541AD" w:rsidRPr="002A05EF" w:rsidRDefault="00ED6CE5" w:rsidP="00696FBE">
      <w:pPr>
        <w:spacing w:line="276" w:lineRule="auto"/>
        <w:ind w:firstLine="720"/>
        <w:contextualSpacing/>
        <w:jc w:val="both"/>
        <w:rPr>
          <w:rFonts w:eastAsia="Calibri" w:cs="Times New Roman"/>
          <w:b/>
          <w:sz w:val="28"/>
          <w:szCs w:val="28"/>
        </w:rPr>
      </w:pPr>
      <w:r w:rsidRPr="002A05EF">
        <w:rPr>
          <w:rFonts w:eastAsia="Calibri" w:cs="Times New Roman"/>
          <w:sz w:val="28"/>
          <w:szCs w:val="28"/>
        </w:rPr>
        <w:t>- Nhắc trẻ ngủ đủ giấc, ngủ ngon.</w:t>
      </w:r>
    </w:p>
    <w:p w14:paraId="6F0A36B3" w14:textId="60218B27" w:rsidR="00ED6CE5" w:rsidRPr="002A05EF" w:rsidRDefault="00E74BE7" w:rsidP="00696FBE">
      <w:pPr>
        <w:spacing w:line="276" w:lineRule="auto"/>
        <w:contextualSpacing/>
        <w:jc w:val="both"/>
        <w:rPr>
          <w:rFonts w:eastAsia="Calibri" w:cs="Times New Roman"/>
          <w:b/>
          <w:sz w:val="28"/>
          <w:szCs w:val="28"/>
          <w:lang w:val="vi-VN"/>
        </w:rPr>
      </w:pPr>
      <w:r w:rsidRPr="002A05EF">
        <w:rPr>
          <w:rFonts w:cs="Times New Roman"/>
          <w:b/>
          <w:bCs/>
          <w:sz w:val="28"/>
          <w:szCs w:val="28"/>
          <w:lang w:val="it-IT"/>
        </w:rPr>
        <w:tab/>
      </w:r>
      <w:r w:rsidR="001179CE" w:rsidRPr="002A05EF">
        <w:rPr>
          <w:rFonts w:cs="Times New Roman"/>
          <w:b/>
          <w:bCs/>
          <w:sz w:val="28"/>
          <w:szCs w:val="28"/>
          <w:lang w:val="it-IT"/>
        </w:rPr>
        <w:t>V</w:t>
      </w:r>
      <w:r w:rsidR="00ED6CE5" w:rsidRPr="002A05EF">
        <w:rPr>
          <w:rFonts w:cs="Times New Roman"/>
          <w:b/>
          <w:bCs/>
          <w:sz w:val="28"/>
          <w:szCs w:val="28"/>
          <w:lang w:val="it-IT"/>
        </w:rPr>
        <w:t xml:space="preserve">. HOẠT ĐỘNG </w:t>
      </w:r>
      <w:r w:rsidRPr="002A05EF">
        <w:rPr>
          <w:rFonts w:cs="Times New Roman"/>
          <w:b/>
          <w:bCs/>
          <w:sz w:val="28"/>
          <w:szCs w:val="28"/>
          <w:lang w:val="it-IT"/>
        </w:rPr>
        <w:t>CHIỀU</w:t>
      </w:r>
      <w:r w:rsidRPr="002A05EF">
        <w:rPr>
          <w:rFonts w:cs="Times New Roman"/>
          <w:b/>
          <w:bCs/>
          <w:sz w:val="28"/>
          <w:szCs w:val="28"/>
          <w:lang w:val="vi-VN"/>
        </w:rPr>
        <w:t xml:space="preserve">: </w:t>
      </w:r>
    </w:p>
    <w:p w14:paraId="441C1220" w14:textId="7D7A5177" w:rsidR="0066424B" w:rsidRPr="00BC6B85" w:rsidRDefault="000C408A" w:rsidP="0066424B">
      <w:pPr>
        <w:rPr>
          <w:rFonts w:cs="Times New Roman"/>
          <w:color w:val="000000" w:themeColor="text1"/>
          <w:sz w:val="28"/>
          <w:szCs w:val="28"/>
        </w:rPr>
      </w:pPr>
      <w:bookmarkStart w:id="4" w:name="_Hlk116521833"/>
      <w:r w:rsidRPr="002A05EF">
        <w:rPr>
          <w:rFonts w:cs="Times New Roman"/>
          <w:sz w:val="28"/>
          <w:szCs w:val="28"/>
        </w:rPr>
        <w:tab/>
      </w:r>
      <w:r w:rsidRPr="002A05EF">
        <w:rPr>
          <w:rFonts w:cs="Times New Roman"/>
          <w:sz w:val="28"/>
          <w:szCs w:val="28"/>
          <w:lang w:val="vi-VN"/>
        </w:rPr>
        <w:t xml:space="preserve">- </w:t>
      </w:r>
      <w:r w:rsidR="0066424B" w:rsidRPr="00BC6B85">
        <w:rPr>
          <w:rFonts w:cs="Times New Roman"/>
          <w:color w:val="000000" w:themeColor="text1"/>
          <w:sz w:val="28"/>
          <w:szCs w:val="28"/>
        </w:rPr>
        <w:t xml:space="preserve"> Luyện kỹ năng phát âm và chơi các trò chơi với chữ cái.</w:t>
      </w:r>
    </w:p>
    <w:p w14:paraId="7FBC5441" w14:textId="20FF2F63" w:rsidR="000C408A" w:rsidRDefault="0066424B" w:rsidP="0066424B">
      <w:pPr>
        <w:rPr>
          <w:rFonts w:cs="Times New Roman"/>
          <w:color w:val="000000" w:themeColor="text1"/>
          <w:sz w:val="28"/>
          <w:szCs w:val="28"/>
        </w:rPr>
      </w:pPr>
      <w:r>
        <w:rPr>
          <w:rFonts w:cs="Times New Roman"/>
          <w:b/>
          <w:color w:val="000000" w:themeColor="text1"/>
          <w:sz w:val="28"/>
          <w:szCs w:val="28"/>
        </w:rPr>
        <w:tab/>
      </w:r>
      <w:r w:rsidR="008D2FE8">
        <w:rPr>
          <w:rFonts w:cs="Times New Roman"/>
          <w:b/>
          <w:color w:val="000000" w:themeColor="text1"/>
          <w:sz w:val="28"/>
          <w:szCs w:val="28"/>
          <w:lang w:val="vi-VN"/>
        </w:rPr>
        <w:t xml:space="preserve">- </w:t>
      </w:r>
      <w:r w:rsidRPr="00BC6B85">
        <w:rPr>
          <w:rFonts w:cs="Times New Roman"/>
          <w:b/>
          <w:color w:val="000000" w:themeColor="text1"/>
          <w:sz w:val="28"/>
          <w:szCs w:val="28"/>
        </w:rPr>
        <w:t>Âm nhạc:</w:t>
      </w:r>
      <w:r>
        <w:rPr>
          <w:rFonts w:cs="Times New Roman"/>
          <w:b/>
          <w:color w:val="000000" w:themeColor="text1"/>
          <w:sz w:val="28"/>
          <w:szCs w:val="28"/>
          <w:lang w:val="vi-VN"/>
        </w:rPr>
        <w:t xml:space="preserve"> </w:t>
      </w:r>
      <w:r w:rsidRPr="00BC6B85">
        <w:rPr>
          <w:rFonts w:cs="Times New Roman"/>
          <w:color w:val="000000" w:themeColor="text1"/>
          <w:sz w:val="28"/>
          <w:szCs w:val="28"/>
        </w:rPr>
        <w:t>Tôm cua cá thi tài</w:t>
      </w:r>
    </w:p>
    <w:p w14:paraId="4C363076" w14:textId="5639D555" w:rsidR="0066424B" w:rsidRPr="0066424B" w:rsidRDefault="0066424B" w:rsidP="0066424B">
      <w:pPr>
        <w:rPr>
          <w:rFonts w:cs="Times New Roman"/>
          <w:color w:val="000000" w:themeColor="text1"/>
          <w:sz w:val="28"/>
          <w:szCs w:val="28"/>
          <w:lang w:val="vi-VN"/>
        </w:rPr>
      </w:pPr>
      <w:r>
        <w:rPr>
          <w:rFonts w:cs="Times New Roman"/>
          <w:color w:val="000000" w:themeColor="text1"/>
          <w:sz w:val="28"/>
          <w:szCs w:val="28"/>
        </w:rPr>
        <w:tab/>
      </w:r>
      <w:r w:rsidR="008D2FE8">
        <w:rPr>
          <w:rFonts w:cs="Times New Roman"/>
          <w:color w:val="000000" w:themeColor="text1"/>
          <w:sz w:val="28"/>
          <w:szCs w:val="28"/>
          <w:lang w:val="vi-VN"/>
        </w:rPr>
        <w:t xml:space="preserve">+ </w:t>
      </w:r>
      <w:r w:rsidRPr="0066424B">
        <w:rPr>
          <w:rFonts w:cs="Times New Roman"/>
          <w:b/>
          <w:bCs/>
          <w:i/>
          <w:iCs/>
          <w:color w:val="000000" w:themeColor="text1"/>
          <w:sz w:val="28"/>
          <w:szCs w:val="28"/>
        </w:rPr>
        <w:t>Mục</w:t>
      </w:r>
      <w:r w:rsidRPr="0066424B">
        <w:rPr>
          <w:rFonts w:cs="Times New Roman"/>
          <w:b/>
          <w:bCs/>
          <w:i/>
          <w:iCs/>
          <w:color w:val="000000" w:themeColor="text1"/>
          <w:sz w:val="28"/>
          <w:szCs w:val="28"/>
          <w:lang w:val="vi-VN"/>
        </w:rPr>
        <w:t xml:space="preserve"> đích yêu cầu:</w:t>
      </w:r>
      <w:r>
        <w:rPr>
          <w:rFonts w:cs="Times New Roman"/>
          <w:color w:val="000000" w:themeColor="text1"/>
          <w:sz w:val="28"/>
          <w:szCs w:val="28"/>
          <w:lang w:val="vi-VN"/>
        </w:rPr>
        <w:t xml:space="preserve"> Trẻ nghi nhớ tên bài hát, hiểu được nội dung bài hát, </w:t>
      </w:r>
      <w:r>
        <w:rPr>
          <w:rFonts w:cs="Times New Roman"/>
          <w:color w:val="000000" w:themeColor="text1"/>
          <w:sz w:val="28"/>
          <w:szCs w:val="28"/>
          <w:lang w:val="vi-VN"/>
        </w:rPr>
        <w:tab/>
      </w:r>
      <w:r w:rsidR="008D2FE8">
        <w:rPr>
          <w:rFonts w:cs="Times New Roman"/>
          <w:color w:val="000000" w:themeColor="text1"/>
          <w:sz w:val="28"/>
          <w:szCs w:val="28"/>
          <w:lang w:val="vi-VN"/>
        </w:rPr>
        <w:t>+</w:t>
      </w:r>
      <w:r>
        <w:rPr>
          <w:rFonts w:cs="Times New Roman"/>
          <w:color w:val="000000" w:themeColor="text1"/>
          <w:sz w:val="28"/>
          <w:szCs w:val="28"/>
          <w:lang w:val="vi-VN"/>
        </w:rPr>
        <w:t xml:space="preserve"> </w:t>
      </w:r>
      <w:r w:rsidR="008D2FE8">
        <w:rPr>
          <w:rFonts w:cs="Times New Roman"/>
          <w:color w:val="000000" w:themeColor="text1"/>
          <w:sz w:val="28"/>
          <w:szCs w:val="28"/>
          <w:lang w:val="vi-VN"/>
        </w:rPr>
        <w:t>T</w:t>
      </w:r>
      <w:r>
        <w:rPr>
          <w:rFonts w:cs="Times New Roman"/>
          <w:color w:val="000000" w:themeColor="text1"/>
          <w:sz w:val="28"/>
          <w:szCs w:val="28"/>
          <w:lang w:val="vi-VN"/>
        </w:rPr>
        <w:t xml:space="preserve">rẻ thể hiện được bài hát theo khả năng </w:t>
      </w:r>
      <w:r w:rsidR="009063E6">
        <w:rPr>
          <w:rFonts w:cs="Times New Roman"/>
          <w:color w:val="000000" w:themeColor="text1"/>
          <w:sz w:val="28"/>
          <w:szCs w:val="28"/>
          <w:lang w:val="vi-VN"/>
        </w:rPr>
        <w:t>của</w:t>
      </w:r>
      <w:r>
        <w:rPr>
          <w:rFonts w:cs="Times New Roman"/>
          <w:color w:val="000000" w:themeColor="text1"/>
          <w:sz w:val="28"/>
          <w:szCs w:val="28"/>
          <w:lang w:val="vi-VN"/>
        </w:rPr>
        <w:t xml:space="preserve"> bản thân </w:t>
      </w:r>
    </w:p>
    <w:p w14:paraId="0EC4E49B" w14:textId="454F48A8" w:rsidR="000C408A" w:rsidRPr="00522387" w:rsidRDefault="000C408A" w:rsidP="00696FBE">
      <w:pPr>
        <w:spacing w:line="276" w:lineRule="auto"/>
        <w:jc w:val="both"/>
        <w:rPr>
          <w:rFonts w:cs="Times New Roman"/>
          <w:b/>
          <w:bCs/>
          <w:sz w:val="28"/>
          <w:szCs w:val="28"/>
          <w:lang w:val="vi-VN"/>
        </w:rPr>
      </w:pPr>
      <w:r w:rsidRPr="002A05EF">
        <w:rPr>
          <w:rFonts w:cs="Times New Roman"/>
          <w:sz w:val="28"/>
          <w:szCs w:val="28"/>
          <w:lang w:val="vi-VN"/>
        </w:rPr>
        <w:tab/>
      </w:r>
      <w:r w:rsidRPr="002A05EF">
        <w:rPr>
          <w:rFonts w:cs="Times New Roman"/>
          <w:sz w:val="28"/>
          <w:szCs w:val="28"/>
        </w:rPr>
        <w:t xml:space="preserve"> -Tăng cường tiếng </w:t>
      </w:r>
      <w:bookmarkEnd w:id="4"/>
      <w:r w:rsidR="00522387">
        <w:rPr>
          <w:rFonts w:cs="Times New Roman"/>
          <w:sz w:val="28"/>
          <w:szCs w:val="28"/>
        </w:rPr>
        <w:t>việt</w:t>
      </w:r>
      <w:r w:rsidR="00522387">
        <w:rPr>
          <w:rFonts w:cs="Times New Roman"/>
          <w:sz w:val="28"/>
          <w:szCs w:val="28"/>
          <w:lang w:val="vi-VN"/>
        </w:rPr>
        <w:t>:</w:t>
      </w:r>
    </w:p>
    <w:p w14:paraId="5FD65E5B" w14:textId="30A8EFEE" w:rsidR="00ED6CE5" w:rsidRPr="002A05EF" w:rsidRDefault="000C408A" w:rsidP="00696FBE">
      <w:pPr>
        <w:spacing w:line="276" w:lineRule="auto"/>
        <w:jc w:val="both"/>
        <w:rPr>
          <w:rFonts w:cs="Times New Roman"/>
          <w:b/>
          <w:bCs/>
          <w:sz w:val="28"/>
          <w:szCs w:val="28"/>
          <w:lang w:val="it-IT"/>
        </w:rPr>
      </w:pPr>
      <w:r w:rsidRPr="002A05EF">
        <w:rPr>
          <w:rFonts w:cs="Times New Roman"/>
          <w:b/>
          <w:bCs/>
          <w:sz w:val="28"/>
          <w:szCs w:val="28"/>
          <w:lang w:val="it-IT"/>
        </w:rPr>
        <w:tab/>
      </w:r>
      <w:r w:rsidR="00ED6CE5" w:rsidRPr="002A05EF">
        <w:rPr>
          <w:rFonts w:cs="Times New Roman"/>
          <w:b/>
          <w:bCs/>
          <w:sz w:val="28"/>
          <w:szCs w:val="28"/>
          <w:lang w:val="it-IT"/>
        </w:rPr>
        <w:t>V</w:t>
      </w:r>
      <w:r w:rsidR="001179CE" w:rsidRPr="002A05EF">
        <w:rPr>
          <w:rFonts w:cs="Times New Roman"/>
          <w:b/>
          <w:bCs/>
          <w:sz w:val="28"/>
          <w:szCs w:val="28"/>
          <w:lang w:val="it-IT"/>
        </w:rPr>
        <w:t>I</w:t>
      </w:r>
      <w:r w:rsidR="00ED6CE5" w:rsidRPr="002A05EF">
        <w:rPr>
          <w:rFonts w:cs="Times New Roman"/>
          <w:b/>
          <w:bCs/>
          <w:sz w:val="28"/>
          <w:szCs w:val="28"/>
          <w:lang w:val="it-IT"/>
        </w:rPr>
        <w:t>.</w:t>
      </w:r>
      <w:r w:rsidRPr="002A05EF">
        <w:rPr>
          <w:rFonts w:cs="Times New Roman"/>
          <w:b/>
          <w:bCs/>
          <w:sz w:val="28"/>
          <w:szCs w:val="28"/>
          <w:lang w:val="vi-VN"/>
        </w:rPr>
        <w:t xml:space="preserve"> </w:t>
      </w:r>
      <w:r w:rsidR="00ED6CE5" w:rsidRPr="002A05EF">
        <w:rPr>
          <w:rFonts w:cs="Times New Roman"/>
          <w:b/>
          <w:bCs/>
          <w:sz w:val="28"/>
          <w:szCs w:val="28"/>
          <w:lang w:val="it-IT"/>
        </w:rPr>
        <w:t>NHẬN XÉT CUỐI NGÀY:</w:t>
      </w:r>
    </w:p>
    <w:p w14:paraId="3DEEB136" w14:textId="71543C4F" w:rsidR="00ED6CE5" w:rsidRPr="002A05EF" w:rsidRDefault="00ED6CE5" w:rsidP="00696FBE">
      <w:pPr>
        <w:spacing w:line="276" w:lineRule="auto"/>
        <w:jc w:val="both"/>
        <w:rPr>
          <w:rFonts w:cs="Times New Roman"/>
          <w:sz w:val="28"/>
          <w:szCs w:val="28"/>
        </w:rPr>
      </w:pPr>
      <w:r w:rsidRPr="002A05EF">
        <w:rPr>
          <w:rFonts w:cs="Times New Roman"/>
          <w:sz w:val="28"/>
          <w:szCs w:val="28"/>
        </w:rPr>
        <w:t>……………………………………………………………………………………</w:t>
      </w:r>
      <w:r w:rsidRPr="002A05EF">
        <w:rPr>
          <w:rFonts w:cs="Times New Roman"/>
          <w:sz w:val="28"/>
          <w:szCs w:val="28"/>
        </w:rPr>
        <w:lastRenderedPageBreak/>
        <w:t>…………………………………………………………………………………………………………………………………………………………………………………………………………………………………………………………………………………………………………………………………………………………………………………………………………………………………………………………………………………………………………………………………………………………………………………………………………………………………………………………………………………………………………………………………………………………………………………………………………………………</w:t>
      </w:r>
    </w:p>
    <w:p w14:paraId="09112A87" w14:textId="77777777" w:rsidR="00D5046A" w:rsidRPr="002A05EF" w:rsidRDefault="00D5046A" w:rsidP="00696FBE">
      <w:pPr>
        <w:spacing w:line="276" w:lineRule="auto"/>
        <w:jc w:val="both"/>
        <w:rPr>
          <w:rFonts w:cs="Times New Roman"/>
          <w:sz w:val="28"/>
          <w:szCs w:val="28"/>
        </w:rPr>
      </w:pPr>
    </w:p>
    <w:sectPr w:rsidR="00D5046A" w:rsidRPr="002A05EF" w:rsidSect="00696FB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0A027A2"/>
    <w:multiLevelType w:val="hybridMultilevel"/>
    <w:tmpl w:val="3B381E22"/>
    <w:lvl w:ilvl="0" w:tplc="37C016C8">
      <w:start w:val="1"/>
      <w:numFmt w:val="lowerLetter"/>
      <w:lvlText w:val="%1."/>
      <w:lvlJc w:val="left"/>
      <w:pPr>
        <w:ind w:left="720" w:hanging="360"/>
      </w:pPr>
      <w:rPr>
        <w:rFonts w:ascii="Times New Roman" w:eastAsia="SimSun" w:hAnsi="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C5655"/>
    <w:multiLevelType w:val="multilevel"/>
    <w:tmpl w:val="90D0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075D8"/>
    <w:multiLevelType w:val="hybridMultilevel"/>
    <w:tmpl w:val="574EBEF4"/>
    <w:lvl w:ilvl="0" w:tplc="5A967F62">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15:restartNumberingAfterBreak="0">
    <w:nsid w:val="1D0E564A"/>
    <w:multiLevelType w:val="hybridMultilevel"/>
    <w:tmpl w:val="73BA45FA"/>
    <w:lvl w:ilvl="0" w:tplc="00983F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B1827"/>
    <w:multiLevelType w:val="hybridMultilevel"/>
    <w:tmpl w:val="98F44502"/>
    <w:lvl w:ilvl="0" w:tplc="27CE4DF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63F04"/>
    <w:multiLevelType w:val="hybridMultilevel"/>
    <w:tmpl w:val="F8685D06"/>
    <w:lvl w:ilvl="0" w:tplc="B270E27A">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15:restartNumberingAfterBreak="0">
    <w:nsid w:val="351D4617"/>
    <w:multiLevelType w:val="hybridMultilevel"/>
    <w:tmpl w:val="73C27B2A"/>
    <w:lvl w:ilvl="0" w:tplc="08D071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3" w15:restartNumberingAfterBreak="0">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5DA2BF0"/>
    <w:multiLevelType w:val="hybridMultilevel"/>
    <w:tmpl w:val="F75C1D4C"/>
    <w:lvl w:ilvl="0" w:tplc="E1E4A5D8">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D3678"/>
    <w:multiLevelType w:val="hybridMultilevel"/>
    <w:tmpl w:val="A418D412"/>
    <w:lvl w:ilvl="0" w:tplc="D4D6D21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071F62"/>
    <w:multiLevelType w:val="hybridMultilevel"/>
    <w:tmpl w:val="19AAEDEA"/>
    <w:lvl w:ilvl="0" w:tplc="91749394">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9A1006"/>
    <w:multiLevelType w:val="hybridMultilevel"/>
    <w:tmpl w:val="26224A3E"/>
    <w:lvl w:ilvl="0" w:tplc="EA820A94">
      <w:start w:val="2"/>
      <w:numFmt w:val="bullet"/>
      <w:lvlText w:val="-"/>
      <w:lvlJc w:val="left"/>
      <w:pPr>
        <w:ind w:left="1080" w:hanging="360"/>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728959">
    <w:abstractNumId w:val="0"/>
  </w:num>
  <w:num w:numId="2" w16cid:durableId="1267887300">
    <w:abstractNumId w:val="2"/>
  </w:num>
  <w:num w:numId="3" w16cid:durableId="1227108153">
    <w:abstractNumId w:val="1"/>
  </w:num>
  <w:num w:numId="4" w16cid:durableId="17196702">
    <w:abstractNumId w:val="5"/>
  </w:num>
  <w:num w:numId="5" w16cid:durableId="664744636">
    <w:abstractNumId w:val="13"/>
  </w:num>
  <w:num w:numId="6" w16cid:durableId="1911579924">
    <w:abstractNumId w:val="12"/>
  </w:num>
  <w:num w:numId="7" w16cid:durableId="982931191">
    <w:abstractNumId w:val="7"/>
  </w:num>
  <w:num w:numId="8" w16cid:durableId="379062224">
    <w:abstractNumId w:val="8"/>
  </w:num>
  <w:num w:numId="9" w16cid:durableId="2054886173">
    <w:abstractNumId w:val="6"/>
  </w:num>
  <w:num w:numId="10" w16cid:durableId="577711135">
    <w:abstractNumId w:val="14"/>
  </w:num>
  <w:num w:numId="11" w16cid:durableId="1662078419">
    <w:abstractNumId w:val="10"/>
  </w:num>
  <w:num w:numId="12" w16cid:durableId="117067571">
    <w:abstractNumId w:val="9"/>
  </w:num>
  <w:num w:numId="13" w16cid:durableId="1937133129">
    <w:abstractNumId w:val="3"/>
  </w:num>
  <w:num w:numId="14" w16cid:durableId="817647264">
    <w:abstractNumId w:val="11"/>
  </w:num>
  <w:num w:numId="15" w16cid:durableId="2131051657">
    <w:abstractNumId w:val="17"/>
  </w:num>
  <w:num w:numId="16" w16cid:durableId="206533190">
    <w:abstractNumId w:val="16"/>
  </w:num>
  <w:num w:numId="17" w16cid:durableId="1900707704">
    <w:abstractNumId w:val="15"/>
  </w:num>
  <w:num w:numId="18" w16cid:durableId="2041667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E5"/>
    <w:rsid w:val="000003F1"/>
    <w:rsid w:val="00002996"/>
    <w:rsid w:val="00005636"/>
    <w:rsid w:val="00005C02"/>
    <w:rsid w:val="00006199"/>
    <w:rsid w:val="00010152"/>
    <w:rsid w:val="000113B5"/>
    <w:rsid w:val="00012DCC"/>
    <w:rsid w:val="0002453B"/>
    <w:rsid w:val="00025A21"/>
    <w:rsid w:val="00027A6C"/>
    <w:rsid w:val="00030138"/>
    <w:rsid w:val="00032BE6"/>
    <w:rsid w:val="00037507"/>
    <w:rsid w:val="000402FC"/>
    <w:rsid w:val="00041582"/>
    <w:rsid w:val="0004457A"/>
    <w:rsid w:val="000523A0"/>
    <w:rsid w:val="000554D9"/>
    <w:rsid w:val="00057AF2"/>
    <w:rsid w:val="0007104C"/>
    <w:rsid w:val="00071D6D"/>
    <w:rsid w:val="00077BF7"/>
    <w:rsid w:val="000816D6"/>
    <w:rsid w:val="00085C71"/>
    <w:rsid w:val="000976EC"/>
    <w:rsid w:val="000B68D5"/>
    <w:rsid w:val="000B6AB3"/>
    <w:rsid w:val="000B739B"/>
    <w:rsid w:val="000C408A"/>
    <w:rsid w:val="000C6F93"/>
    <w:rsid w:val="000D33F3"/>
    <w:rsid w:val="000D5606"/>
    <w:rsid w:val="000F1142"/>
    <w:rsid w:val="000F3A52"/>
    <w:rsid w:val="000F6293"/>
    <w:rsid w:val="000F741E"/>
    <w:rsid w:val="000F748E"/>
    <w:rsid w:val="000F79C2"/>
    <w:rsid w:val="000F7D50"/>
    <w:rsid w:val="00100378"/>
    <w:rsid w:val="00100580"/>
    <w:rsid w:val="00116239"/>
    <w:rsid w:val="001179CE"/>
    <w:rsid w:val="00131B5B"/>
    <w:rsid w:val="00135FA2"/>
    <w:rsid w:val="001458AA"/>
    <w:rsid w:val="0015397D"/>
    <w:rsid w:val="00160C7E"/>
    <w:rsid w:val="00160F49"/>
    <w:rsid w:val="001612FB"/>
    <w:rsid w:val="00164171"/>
    <w:rsid w:val="001663D1"/>
    <w:rsid w:val="0016686A"/>
    <w:rsid w:val="00174C4B"/>
    <w:rsid w:val="00174CB0"/>
    <w:rsid w:val="001760C9"/>
    <w:rsid w:val="001800F6"/>
    <w:rsid w:val="001862FB"/>
    <w:rsid w:val="00191B9A"/>
    <w:rsid w:val="001947BD"/>
    <w:rsid w:val="00197B52"/>
    <w:rsid w:val="001A4929"/>
    <w:rsid w:val="001A690D"/>
    <w:rsid w:val="001B729B"/>
    <w:rsid w:val="001E62D6"/>
    <w:rsid w:val="001E7FCF"/>
    <w:rsid w:val="001F6380"/>
    <w:rsid w:val="00202317"/>
    <w:rsid w:val="002035AE"/>
    <w:rsid w:val="00216F84"/>
    <w:rsid w:val="00224757"/>
    <w:rsid w:val="00225689"/>
    <w:rsid w:val="00241A75"/>
    <w:rsid w:val="00242616"/>
    <w:rsid w:val="002437AC"/>
    <w:rsid w:val="00245AFD"/>
    <w:rsid w:val="00251E8D"/>
    <w:rsid w:val="0025269A"/>
    <w:rsid w:val="00252866"/>
    <w:rsid w:val="00253468"/>
    <w:rsid w:val="00255324"/>
    <w:rsid w:val="002559DE"/>
    <w:rsid w:val="00260280"/>
    <w:rsid w:val="0026254A"/>
    <w:rsid w:val="002810AD"/>
    <w:rsid w:val="00287136"/>
    <w:rsid w:val="00287F87"/>
    <w:rsid w:val="00290A9F"/>
    <w:rsid w:val="002934A3"/>
    <w:rsid w:val="0029583E"/>
    <w:rsid w:val="002A05EF"/>
    <w:rsid w:val="002A2D9F"/>
    <w:rsid w:val="002C2A7D"/>
    <w:rsid w:val="002D1A92"/>
    <w:rsid w:val="002D396A"/>
    <w:rsid w:val="002D5567"/>
    <w:rsid w:val="002E3D62"/>
    <w:rsid w:val="002F2C44"/>
    <w:rsid w:val="003050F1"/>
    <w:rsid w:val="00305A8A"/>
    <w:rsid w:val="00310507"/>
    <w:rsid w:val="00311C47"/>
    <w:rsid w:val="00312B4C"/>
    <w:rsid w:val="003143F0"/>
    <w:rsid w:val="003152B7"/>
    <w:rsid w:val="0031648B"/>
    <w:rsid w:val="003201EC"/>
    <w:rsid w:val="003251D5"/>
    <w:rsid w:val="003260C1"/>
    <w:rsid w:val="003263C8"/>
    <w:rsid w:val="00334D70"/>
    <w:rsid w:val="00341DCD"/>
    <w:rsid w:val="003438B2"/>
    <w:rsid w:val="003448AA"/>
    <w:rsid w:val="00354D88"/>
    <w:rsid w:val="00357C2D"/>
    <w:rsid w:val="00367E02"/>
    <w:rsid w:val="00367F23"/>
    <w:rsid w:val="00367FAA"/>
    <w:rsid w:val="00373893"/>
    <w:rsid w:val="003748F5"/>
    <w:rsid w:val="00374E96"/>
    <w:rsid w:val="00376A94"/>
    <w:rsid w:val="003776BA"/>
    <w:rsid w:val="003810CC"/>
    <w:rsid w:val="00392C99"/>
    <w:rsid w:val="003949E6"/>
    <w:rsid w:val="00396121"/>
    <w:rsid w:val="003A040F"/>
    <w:rsid w:val="003A1530"/>
    <w:rsid w:val="003A1B22"/>
    <w:rsid w:val="003A2927"/>
    <w:rsid w:val="003A2F15"/>
    <w:rsid w:val="003A7128"/>
    <w:rsid w:val="003C471D"/>
    <w:rsid w:val="003C57F6"/>
    <w:rsid w:val="003C72D2"/>
    <w:rsid w:val="003D0E26"/>
    <w:rsid w:val="003D31C7"/>
    <w:rsid w:val="003D641F"/>
    <w:rsid w:val="003E707D"/>
    <w:rsid w:val="003F30D3"/>
    <w:rsid w:val="0040444D"/>
    <w:rsid w:val="00405C8D"/>
    <w:rsid w:val="004111D0"/>
    <w:rsid w:val="004136F2"/>
    <w:rsid w:val="0041646F"/>
    <w:rsid w:val="00416BC1"/>
    <w:rsid w:val="004225B0"/>
    <w:rsid w:val="004242AE"/>
    <w:rsid w:val="004265DE"/>
    <w:rsid w:val="004313E9"/>
    <w:rsid w:val="004354EA"/>
    <w:rsid w:val="004374A4"/>
    <w:rsid w:val="00442191"/>
    <w:rsid w:val="0044658E"/>
    <w:rsid w:val="0045127B"/>
    <w:rsid w:val="004551B0"/>
    <w:rsid w:val="00457BED"/>
    <w:rsid w:val="00461C35"/>
    <w:rsid w:val="00465385"/>
    <w:rsid w:val="00467F19"/>
    <w:rsid w:val="0047160C"/>
    <w:rsid w:val="004744AC"/>
    <w:rsid w:val="00475EFA"/>
    <w:rsid w:val="00476FFC"/>
    <w:rsid w:val="0048105F"/>
    <w:rsid w:val="00487716"/>
    <w:rsid w:val="004921D8"/>
    <w:rsid w:val="004958AE"/>
    <w:rsid w:val="00495F06"/>
    <w:rsid w:val="004968E8"/>
    <w:rsid w:val="004A58A5"/>
    <w:rsid w:val="004B1557"/>
    <w:rsid w:val="004B4E8F"/>
    <w:rsid w:val="004B515B"/>
    <w:rsid w:val="004B6E44"/>
    <w:rsid w:val="004C2352"/>
    <w:rsid w:val="004C3ED0"/>
    <w:rsid w:val="004D26F8"/>
    <w:rsid w:val="004D4659"/>
    <w:rsid w:val="004E4E92"/>
    <w:rsid w:val="004F2FB1"/>
    <w:rsid w:val="005047A6"/>
    <w:rsid w:val="00522387"/>
    <w:rsid w:val="005326FA"/>
    <w:rsid w:val="005365A4"/>
    <w:rsid w:val="0054085C"/>
    <w:rsid w:val="005529FD"/>
    <w:rsid w:val="005603EC"/>
    <w:rsid w:val="00561BF7"/>
    <w:rsid w:val="00571EF7"/>
    <w:rsid w:val="0057204D"/>
    <w:rsid w:val="0057232B"/>
    <w:rsid w:val="0057744C"/>
    <w:rsid w:val="005838E4"/>
    <w:rsid w:val="00594DB9"/>
    <w:rsid w:val="005B0714"/>
    <w:rsid w:val="005B19D0"/>
    <w:rsid w:val="005B5A13"/>
    <w:rsid w:val="005C17EA"/>
    <w:rsid w:val="005C4BA9"/>
    <w:rsid w:val="005D1836"/>
    <w:rsid w:val="005D6AD0"/>
    <w:rsid w:val="005E2E01"/>
    <w:rsid w:val="005E4922"/>
    <w:rsid w:val="005F0930"/>
    <w:rsid w:val="00600EF8"/>
    <w:rsid w:val="00602663"/>
    <w:rsid w:val="00604AF7"/>
    <w:rsid w:val="00606D77"/>
    <w:rsid w:val="0060704F"/>
    <w:rsid w:val="00607C11"/>
    <w:rsid w:val="006128FF"/>
    <w:rsid w:val="00624D52"/>
    <w:rsid w:val="0062776B"/>
    <w:rsid w:val="00634982"/>
    <w:rsid w:val="0064113A"/>
    <w:rsid w:val="0064573E"/>
    <w:rsid w:val="0065669E"/>
    <w:rsid w:val="006606A2"/>
    <w:rsid w:val="0066424B"/>
    <w:rsid w:val="00670295"/>
    <w:rsid w:val="00690E78"/>
    <w:rsid w:val="00691DFE"/>
    <w:rsid w:val="0069560B"/>
    <w:rsid w:val="006962EA"/>
    <w:rsid w:val="00696FBE"/>
    <w:rsid w:val="0069765D"/>
    <w:rsid w:val="006A20C9"/>
    <w:rsid w:val="006A27F0"/>
    <w:rsid w:val="006A4688"/>
    <w:rsid w:val="006A4D54"/>
    <w:rsid w:val="006A7B40"/>
    <w:rsid w:val="006C6AE0"/>
    <w:rsid w:val="006C6F1D"/>
    <w:rsid w:val="006C7D01"/>
    <w:rsid w:val="006D2CD7"/>
    <w:rsid w:val="006D49E0"/>
    <w:rsid w:val="006D6146"/>
    <w:rsid w:val="006E0EF9"/>
    <w:rsid w:val="006F115B"/>
    <w:rsid w:val="006F729C"/>
    <w:rsid w:val="007006E5"/>
    <w:rsid w:val="007007BC"/>
    <w:rsid w:val="007041E1"/>
    <w:rsid w:val="007059A1"/>
    <w:rsid w:val="00705BA2"/>
    <w:rsid w:val="007119FE"/>
    <w:rsid w:val="007144A7"/>
    <w:rsid w:val="0071606B"/>
    <w:rsid w:val="00726FA1"/>
    <w:rsid w:val="00740823"/>
    <w:rsid w:val="00743100"/>
    <w:rsid w:val="00747CD4"/>
    <w:rsid w:val="00753C6C"/>
    <w:rsid w:val="00754FE6"/>
    <w:rsid w:val="0076056C"/>
    <w:rsid w:val="007639CB"/>
    <w:rsid w:val="0076765D"/>
    <w:rsid w:val="007723DA"/>
    <w:rsid w:val="0078562F"/>
    <w:rsid w:val="0078697D"/>
    <w:rsid w:val="007929C2"/>
    <w:rsid w:val="007A3BF0"/>
    <w:rsid w:val="007A4851"/>
    <w:rsid w:val="007B1EB4"/>
    <w:rsid w:val="007B31BB"/>
    <w:rsid w:val="007B55C4"/>
    <w:rsid w:val="007B7E58"/>
    <w:rsid w:val="007B7EAD"/>
    <w:rsid w:val="007E4CC6"/>
    <w:rsid w:val="007E4E89"/>
    <w:rsid w:val="007E61E7"/>
    <w:rsid w:val="007E6B50"/>
    <w:rsid w:val="007E79DE"/>
    <w:rsid w:val="007F6A8E"/>
    <w:rsid w:val="00802261"/>
    <w:rsid w:val="008058BF"/>
    <w:rsid w:val="0081354D"/>
    <w:rsid w:val="00820007"/>
    <w:rsid w:val="0082195B"/>
    <w:rsid w:val="008250B0"/>
    <w:rsid w:val="00825B66"/>
    <w:rsid w:val="008309E9"/>
    <w:rsid w:val="00844DCE"/>
    <w:rsid w:val="008464C9"/>
    <w:rsid w:val="008471D4"/>
    <w:rsid w:val="00855E4C"/>
    <w:rsid w:val="008652CD"/>
    <w:rsid w:val="00865412"/>
    <w:rsid w:val="00866575"/>
    <w:rsid w:val="008716EC"/>
    <w:rsid w:val="008734DE"/>
    <w:rsid w:val="00874DD8"/>
    <w:rsid w:val="00883928"/>
    <w:rsid w:val="00883BBF"/>
    <w:rsid w:val="00884254"/>
    <w:rsid w:val="008959F3"/>
    <w:rsid w:val="00896E61"/>
    <w:rsid w:val="008A2C73"/>
    <w:rsid w:val="008A37A8"/>
    <w:rsid w:val="008A4F92"/>
    <w:rsid w:val="008B0B4C"/>
    <w:rsid w:val="008B1B2F"/>
    <w:rsid w:val="008B6E94"/>
    <w:rsid w:val="008C17C8"/>
    <w:rsid w:val="008C265B"/>
    <w:rsid w:val="008C2892"/>
    <w:rsid w:val="008C4125"/>
    <w:rsid w:val="008D2D11"/>
    <w:rsid w:val="008D2FE8"/>
    <w:rsid w:val="008D4995"/>
    <w:rsid w:val="008D57C6"/>
    <w:rsid w:val="008D5DAA"/>
    <w:rsid w:val="008D6286"/>
    <w:rsid w:val="008F1EB7"/>
    <w:rsid w:val="008F47A9"/>
    <w:rsid w:val="008F55B3"/>
    <w:rsid w:val="008F7DC7"/>
    <w:rsid w:val="00903D18"/>
    <w:rsid w:val="00904021"/>
    <w:rsid w:val="009063E6"/>
    <w:rsid w:val="00906CAB"/>
    <w:rsid w:val="0091113F"/>
    <w:rsid w:val="009117C6"/>
    <w:rsid w:val="009316CF"/>
    <w:rsid w:val="0093530A"/>
    <w:rsid w:val="00944080"/>
    <w:rsid w:val="0094795F"/>
    <w:rsid w:val="00950A07"/>
    <w:rsid w:val="00951BDC"/>
    <w:rsid w:val="00953D02"/>
    <w:rsid w:val="00954717"/>
    <w:rsid w:val="00955CEC"/>
    <w:rsid w:val="0096569E"/>
    <w:rsid w:val="00966937"/>
    <w:rsid w:val="009704AD"/>
    <w:rsid w:val="0097054C"/>
    <w:rsid w:val="00972534"/>
    <w:rsid w:val="00972745"/>
    <w:rsid w:val="00986FE8"/>
    <w:rsid w:val="009874B2"/>
    <w:rsid w:val="00991A25"/>
    <w:rsid w:val="009A63C6"/>
    <w:rsid w:val="009B2C36"/>
    <w:rsid w:val="009B79A0"/>
    <w:rsid w:val="009C3149"/>
    <w:rsid w:val="009C587A"/>
    <w:rsid w:val="009D7F46"/>
    <w:rsid w:val="009E1C8F"/>
    <w:rsid w:val="009E749F"/>
    <w:rsid w:val="009F5B9A"/>
    <w:rsid w:val="00A04621"/>
    <w:rsid w:val="00A06837"/>
    <w:rsid w:val="00A101CD"/>
    <w:rsid w:val="00A106FE"/>
    <w:rsid w:val="00A13AA8"/>
    <w:rsid w:val="00A15432"/>
    <w:rsid w:val="00A1713B"/>
    <w:rsid w:val="00A202C9"/>
    <w:rsid w:val="00A21ECE"/>
    <w:rsid w:val="00A24284"/>
    <w:rsid w:val="00A324E9"/>
    <w:rsid w:val="00A352AB"/>
    <w:rsid w:val="00A35FA4"/>
    <w:rsid w:val="00A40942"/>
    <w:rsid w:val="00A43A96"/>
    <w:rsid w:val="00A44F50"/>
    <w:rsid w:val="00A4701A"/>
    <w:rsid w:val="00A5123C"/>
    <w:rsid w:val="00A609D8"/>
    <w:rsid w:val="00A60C63"/>
    <w:rsid w:val="00A663E5"/>
    <w:rsid w:val="00A755D5"/>
    <w:rsid w:val="00A85932"/>
    <w:rsid w:val="00A91B09"/>
    <w:rsid w:val="00A96E75"/>
    <w:rsid w:val="00AA0FC9"/>
    <w:rsid w:val="00AA3C42"/>
    <w:rsid w:val="00AA7DD3"/>
    <w:rsid w:val="00AA7EFC"/>
    <w:rsid w:val="00AB138A"/>
    <w:rsid w:val="00AB5C41"/>
    <w:rsid w:val="00AC1E5E"/>
    <w:rsid w:val="00AC6571"/>
    <w:rsid w:val="00AC6B30"/>
    <w:rsid w:val="00AD2BF5"/>
    <w:rsid w:val="00AD2D9F"/>
    <w:rsid w:val="00AD4FDE"/>
    <w:rsid w:val="00AE3D7E"/>
    <w:rsid w:val="00AF14FC"/>
    <w:rsid w:val="00AF1782"/>
    <w:rsid w:val="00B02797"/>
    <w:rsid w:val="00B070E9"/>
    <w:rsid w:val="00B075E7"/>
    <w:rsid w:val="00B1004A"/>
    <w:rsid w:val="00B13B54"/>
    <w:rsid w:val="00B13E9B"/>
    <w:rsid w:val="00B171CA"/>
    <w:rsid w:val="00B26227"/>
    <w:rsid w:val="00B31538"/>
    <w:rsid w:val="00B3285B"/>
    <w:rsid w:val="00B3314C"/>
    <w:rsid w:val="00B3392D"/>
    <w:rsid w:val="00B36828"/>
    <w:rsid w:val="00B3723E"/>
    <w:rsid w:val="00B37D47"/>
    <w:rsid w:val="00B40FA2"/>
    <w:rsid w:val="00B43DD4"/>
    <w:rsid w:val="00B43EFA"/>
    <w:rsid w:val="00B5259E"/>
    <w:rsid w:val="00B54238"/>
    <w:rsid w:val="00B61F39"/>
    <w:rsid w:val="00B63D00"/>
    <w:rsid w:val="00B663FE"/>
    <w:rsid w:val="00B71CC4"/>
    <w:rsid w:val="00B74FA3"/>
    <w:rsid w:val="00B8163C"/>
    <w:rsid w:val="00B85B48"/>
    <w:rsid w:val="00B91CF5"/>
    <w:rsid w:val="00B9416E"/>
    <w:rsid w:val="00B97EE1"/>
    <w:rsid w:val="00BA0623"/>
    <w:rsid w:val="00BA2438"/>
    <w:rsid w:val="00BA25BE"/>
    <w:rsid w:val="00BA4216"/>
    <w:rsid w:val="00BA578E"/>
    <w:rsid w:val="00BB59C6"/>
    <w:rsid w:val="00BC107A"/>
    <w:rsid w:val="00BC1D48"/>
    <w:rsid w:val="00BC431A"/>
    <w:rsid w:val="00BD229B"/>
    <w:rsid w:val="00BD3C92"/>
    <w:rsid w:val="00BE2B6F"/>
    <w:rsid w:val="00C01D2E"/>
    <w:rsid w:val="00C048F2"/>
    <w:rsid w:val="00C04D35"/>
    <w:rsid w:val="00C14C35"/>
    <w:rsid w:val="00C20A6F"/>
    <w:rsid w:val="00C22C8D"/>
    <w:rsid w:val="00C26B3E"/>
    <w:rsid w:val="00C27831"/>
    <w:rsid w:val="00C306C7"/>
    <w:rsid w:val="00C309EE"/>
    <w:rsid w:val="00C37EF7"/>
    <w:rsid w:val="00C45C12"/>
    <w:rsid w:val="00C46EC8"/>
    <w:rsid w:val="00C474C5"/>
    <w:rsid w:val="00C52671"/>
    <w:rsid w:val="00C541AD"/>
    <w:rsid w:val="00C75FB3"/>
    <w:rsid w:val="00C81619"/>
    <w:rsid w:val="00C831F8"/>
    <w:rsid w:val="00C906A7"/>
    <w:rsid w:val="00C9072E"/>
    <w:rsid w:val="00C94036"/>
    <w:rsid w:val="00CA1211"/>
    <w:rsid w:val="00CA278A"/>
    <w:rsid w:val="00CA54DD"/>
    <w:rsid w:val="00CC5568"/>
    <w:rsid w:val="00CC58A6"/>
    <w:rsid w:val="00CD42A7"/>
    <w:rsid w:val="00CE05AD"/>
    <w:rsid w:val="00CF0A64"/>
    <w:rsid w:val="00CF0ECC"/>
    <w:rsid w:val="00CF2210"/>
    <w:rsid w:val="00D04474"/>
    <w:rsid w:val="00D06C0F"/>
    <w:rsid w:val="00D114F3"/>
    <w:rsid w:val="00D31808"/>
    <w:rsid w:val="00D351C7"/>
    <w:rsid w:val="00D42254"/>
    <w:rsid w:val="00D436E5"/>
    <w:rsid w:val="00D472D9"/>
    <w:rsid w:val="00D47901"/>
    <w:rsid w:val="00D47E8A"/>
    <w:rsid w:val="00D5046A"/>
    <w:rsid w:val="00D51C69"/>
    <w:rsid w:val="00D565BC"/>
    <w:rsid w:val="00D56A2D"/>
    <w:rsid w:val="00D603B5"/>
    <w:rsid w:val="00D6102B"/>
    <w:rsid w:val="00D70BD6"/>
    <w:rsid w:val="00D7616C"/>
    <w:rsid w:val="00D778CD"/>
    <w:rsid w:val="00D81186"/>
    <w:rsid w:val="00DA138D"/>
    <w:rsid w:val="00DA342E"/>
    <w:rsid w:val="00DA4B1D"/>
    <w:rsid w:val="00DB26A1"/>
    <w:rsid w:val="00DB350F"/>
    <w:rsid w:val="00DB7877"/>
    <w:rsid w:val="00DC1D53"/>
    <w:rsid w:val="00DC3118"/>
    <w:rsid w:val="00DC3336"/>
    <w:rsid w:val="00DD0B77"/>
    <w:rsid w:val="00DD263B"/>
    <w:rsid w:val="00DE270B"/>
    <w:rsid w:val="00DF1934"/>
    <w:rsid w:val="00DF4D85"/>
    <w:rsid w:val="00E03A15"/>
    <w:rsid w:val="00E0503D"/>
    <w:rsid w:val="00E20221"/>
    <w:rsid w:val="00E23DB6"/>
    <w:rsid w:val="00E2772B"/>
    <w:rsid w:val="00E3121E"/>
    <w:rsid w:val="00E35CC5"/>
    <w:rsid w:val="00E406A9"/>
    <w:rsid w:val="00E45474"/>
    <w:rsid w:val="00E50F30"/>
    <w:rsid w:val="00E5596A"/>
    <w:rsid w:val="00E573DF"/>
    <w:rsid w:val="00E61FCC"/>
    <w:rsid w:val="00E657F5"/>
    <w:rsid w:val="00E66105"/>
    <w:rsid w:val="00E74039"/>
    <w:rsid w:val="00E74BE7"/>
    <w:rsid w:val="00E75A65"/>
    <w:rsid w:val="00E81FB8"/>
    <w:rsid w:val="00E838CC"/>
    <w:rsid w:val="00E84692"/>
    <w:rsid w:val="00E857D5"/>
    <w:rsid w:val="00E930F5"/>
    <w:rsid w:val="00E95C23"/>
    <w:rsid w:val="00EB2C6C"/>
    <w:rsid w:val="00EC0D00"/>
    <w:rsid w:val="00EC2D2E"/>
    <w:rsid w:val="00EC5C20"/>
    <w:rsid w:val="00EC7843"/>
    <w:rsid w:val="00ED6CE5"/>
    <w:rsid w:val="00EE2DE4"/>
    <w:rsid w:val="00EE3A05"/>
    <w:rsid w:val="00EF3E0A"/>
    <w:rsid w:val="00F1231B"/>
    <w:rsid w:val="00F16B5D"/>
    <w:rsid w:val="00F20684"/>
    <w:rsid w:val="00F26B77"/>
    <w:rsid w:val="00F275CB"/>
    <w:rsid w:val="00F34872"/>
    <w:rsid w:val="00F37970"/>
    <w:rsid w:val="00F40693"/>
    <w:rsid w:val="00F4120F"/>
    <w:rsid w:val="00F41A45"/>
    <w:rsid w:val="00F5374B"/>
    <w:rsid w:val="00F539E9"/>
    <w:rsid w:val="00F54A23"/>
    <w:rsid w:val="00F5544B"/>
    <w:rsid w:val="00F620FE"/>
    <w:rsid w:val="00F62232"/>
    <w:rsid w:val="00F63D40"/>
    <w:rsid w:val="00F659F7"/>
    <w:rsid w:val="00F65A8B"/>
    <w:rsid w:val="00F738DA"/>
    <w:rsid w:val="00F83EA2"/>
    <w:rsid w:val="00F84C14"/>
    <w:rsid w:val="00F87D4C"/>
    <w:rsid w:val="00F907AE"/>
    <w:rsid w:val="00F93E85"/>
    <w:rsid w:val="00F94354"/>
    <w:rsid w:val="00FA20B0"/>
    <w:rsid w:val="00FB075D"/>
    <w:rsid w:val="00FB20EC"/>
    <w:rsid w:val="00FB22BC"/>
    <w:rsid w:val="00FB2918"/>
    <w:rsid w:val="00FC082B"/>
    <w:rsid w:val="00FE1162"/>
    <w:rsid w:val="00FE1F35"/>
    <w:rsid w:val="00FE6B39"/>
    <w:rsid w:val="00FF0E98"/>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0D1"/>
  <w15:docId w15:val="{A55B1B89-F31A-4E33-A9D7-1DC7284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4225B0"/>
    <w:pPr>
      <w:widowControl/>
      <w:suppressAutoHyphens w:val="0"/>
      <w:spacing w:before="100" w:beforeAutospacing="1" w:after="100" w:afterAutospacing="1"/>
    </w:pPr>
    <w:rPr>
      <w:rFonts w:eastAsia="Times New Roman" w:cs="Times New Roman"/>
      <w:kern w:val="0"/>
      <w:lang w:eastAsia="en-US" w:bidi="ar-SA"/>
    </w:rPr>
  </w:style>
  <w:style w:type="character" w:styleId="Emphasis">
    <w:name w:val="Emphasis"/>
    <w:basedOn w:val="DefaultParagraphFont"/>
    <w:uiPriority w:val="20"/>
    <w:qFormat/>
    <w:rsid w:val="004225B0"/>
    <w:rPr>
      <w:i/>
      <w:iCs/>
    </w:rPr>
  </w:style>
  <w:style w:type="character" w:styleId="Strong">
    <w:name w:val="Strong"/>
    <w:basedOn w:val="DefaultParagraphFont"/>
    <w:uiPriority w:val="22"/>
    <w:qFormat/>
    <w:rsid w:val="008D5DAA"/>
    <w:rPr>
      <w:b/>
      <w:bCs/>
    </w:rPr>
  </w:style>
  <w:style w:type="character" w:customStyle="1" w:styleId="sapodetail">
    <w:name w:val="sapodetail"/>
    <w:basedOn w:val="DefaultParagraphFont"/>
    <w:rsid w:val="004B1557"/>
  </w:style>
  <w:style w:type="character" w:customStyle="1" w:styleId="apple-converted-space">
    <w:name w:val="apple-converted-space"/>
    <w:basedOn w:val="DefaultParagraphFont"/>
    <w:rsid w:val="003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862">
      <w:bodyDiv w:val="1"/>
      <w:marLeft w:val="0"/>
      <w:marRight w:val="0"/>
      <w:marTop w:val="0"/>
      <w:marBottom w:val="0"/>
      <w:divBdr>
        <w:top w:val="none" w:sz="0" w:space="0" w:color="auto"/>
        <w:left w:val="none" w:sz="0" w:space="0" w:color="auto"/>
        <w:bottom w:val="none" w:sz="0" w:space="0" w:color="auto"/>
        <w:right w:val="none" w:sz="0" w:space="0" w:color="auto"/>
      </w:divBdr>
    </w:div>
    <w:div w:id="501897499">
      <w:bodyDiv w:val="1"/>
      <w:marLeft w:val="0"/>
      <w:marRight w:val="0"/>
      <w:marTop w:val="0"/>
      <w:marBottom w:val="0"/>
      <w:divBdr>
        <w:top w:val="none" w:sz="0" w:space="0" w:color="auto"/>
        <w:left w:val="none" w:sz="0" w:space="0" w:color="auto"/>
        <w:bottom w:val="none" w:sz="0" w:space="0" w:color="auto"/>
        <w:right w:val="none" w:sz="0" w:space="0" w:color="auto"/>
      </w:divBdr>
    </w:div>
    <w:div w:id="563101263">
      <w:bodyDiv w:val="1"/>
      <w:marLeft w:val="0"/>
      <w:marRight w:val="0"/>
      <w:marTop w:val="0"/>
      <w:marBottom w:val="0"/>
      <w:divBdr>
        <w:top w:val="none" w:sz="0" w:space="0" w:color="auto"/>
        <w:left w:val="none" w:sz="0" w:space="0" w:color="auto"/>
        <w:bottom w:val="none" w:sz="0" w:space="0" w:color="auto"/>
        <w:right w:val="none" w:sz="0" w:space="0" w:color="auto"/>
      </w:divBdr>
    </w:div>
    <w:div w:id="725102704">
      <w:bodyDiv w:val="1"/>
      <w:marLeft w:val="0"/>
      <w:marRight w:val="0"/>
      <w:marTop w:val="0"/>
      <w:marBottom w:val="0"/>
      <w:divBdr>
        <w:top w:val="none" w:sz="0" w:space="0" w:color="auto"/>
        <w:left w:val="none" w:sz="0" w:space="0" w:color="auto"/>
        <w:bottom w:val="none" w:sz="0" w:space="0" w:color="auto"/>
        <w:right w:val="none" w:sz="0" w:space="0" w:color="auto"/>
      </w:divBdr>
    </w:div>
    <w:div w:id="765926341">
      <w:bodyDiv w:val="1"/>
      <w:marLeft w:val="0"/>
      <w:marRight w:val="0"/>
      <w:marTop w:val="0"/>
      <w:marBottom w:val="0"/>
      <w:divBdr>
        <w:top w:val="none" w:sz="0" w:space="0" w:color="auto"/>
        <w:left w:val="none" w:sz="0" w:space="0" w:color="auto"/>
        <w:bottom w:val="none" w:sz="0" w:space="0" w:color="auto"/>
        <w:right w:val="none" w:sz="0" w:space="0" w:color="auto"/>
      </w:divBdr>
      <w:divsChild>
        <w:div w:id="1201169849">
          <w:marLeft w:val="1440"/>
          <w:marRight w:val="0"/>
          <w:marTop w:val="0"/>
          <w:marBottom w:val="0"/>
          <w:divBdr>
            <w:top w:val="none" w:sz="0" w:space="0" w:color="auto"/>
            <w:left w:val="none" w:sz="0" w:space="0" w:color="auto"/>
            <w:bottom w:val="none" w:sz="0" w:space="0" w:color="auto"/>
            <w:right w:val="none" w:sz="0" w:space="0" w:color="auto"/>
          </w:divBdr>
        </w:div>
        <w:div w:id="195435411">
          <w:marLeft w:val="1440"/>
          <w:marRight w:val="0"/>
          <w:marTop w:val="0"/>
          <w:marBottom w:val="0"/>
          <w:divBdr>
            <w:top w:val="none" w:sz="0" w:space="0" w:color="auto"/>
            <w:left w:val="none" w:sz="0" w:space="0" w:color="auto"/>
            <w:bottom w:val="none" w:sz="0" w:space="0" w:color="auto"/>
            <w:right w:val="none" w:sz="0" w:space="0" w:color="auto"/>
          </w:divBdr>
        </w:div>
        <w:div w:id="1993413422">
          <w:marLeft w:val="1440"/>
          <w:marRight w:val="0"/>
          <w:marTop w:val="0"/>
          <w:marBottom w:val="0"/>
          <w:divBdr>
            <w:top w:val="none" w:sz="0" w:space="0" w:color="auto"/>
            <w:left w:val="none" w:sz="0" w:space="0" w:color="auto"/>
            <w:bottom w:val="none" w:sz="0" w:space="0" w:color="auto"/>
            <w:right w:val="none" w:sz="0" w:space="0" w:color="auto"/>
          </w:divBdr>
        </w:div>
        <w:div w:id="1770853308">
          <w:marLeft w:val="1440"/>
          <w:marRight w:val="0"/>
          <w:marTop w:val="0"/>
          <w:marBottom w:val="0"/>
          <w:divBdr>
            <w:top w:val="none" w:sz="0" w:space="0" w:color="auto"/>
            <w:left w:val="none" w:sz="0" w:space="0" w:color="auto"/>
            <w:bottom w:val="none" w:sz="0" w:space="0" w:color="auto"/>
            <w:right w:val="none" w:sz="0" w:space="0" w:color="auto"/>
          </w:divBdr>
        </w:div>
      </w:divsChild>
    </w:div>
    <w:div w:id="1160459295">
      <w:bodyDiv w:val="1"/>
      <w:marLeft w:val="0"/>
      <w:marRight w:val="0"/>
      <w:marTop w:val="0"/>
      <w:marBottom w:val="0"/>
      <w:divBdr>
        <w:top w:val="none" w:sz="0" w:space="0" w:color="auto"/>
        <w:left w:val="none" w:sz="0" w:space="0" w:color="auto"/>
        <w:bottom w:val="none" w:sz="0" w:space="0" w:color="auto"/>
        <w:right w:val="none" w:sz="0" w:space="0" w:color="auto"/>
      </w:divBdr>
      <w:divsChild>
        <w:div w:id="1145659230">
          <w:marLeft w:val="0"/>
          <w:marRight w:val="0"/>
          <w:marTop w:val="0"/>
          <w:marBottom w:val="0"/>
          <w:divBdr>
            <w:top w:val="none" w:sz="0" w:space="0" w:color="auto"/>
            <w:left w:val="none" w:sz="0" w:space="0" w:color="auto"/>
            <w:bottom w:val="none" w:sz="0" w:space="0" w:color="auto"/>
            <w:right w:val="none" w:sz="0" w:space="0" w:color="auto"/>
          </w:divBdr>
        </w:div>
        <w:div w:id="1310667244">
          <w:marLeft w:val="0"/>
          <w:marRight w:val="0"/>
          <w:marTop w:val="0"/>
          <w:marBottom w:val="0"/>
          <w:divBdr>
            <w:top w:val="none" w:sz="0" w:space="0" w:color="auto"/>
            <w:left w:val="none" w:sz="0" w:space="0" w:color="auto"/>
            <w:bottom w:val="none" w:sz="0" w:space="0" w:color="auto"/>
            <w:right w:val="none" w:sz="0" w:space="0" w:color="auto"/>
          </w:divBdr>
        </w:div>
        <w:div w:id="955713840">
          <w:marLeft w:val="0"/>
          <w:marRight w:val="0"/>
          <w:marTop w:val="0"/>
          <w:marBottom w:val="0"/>
          <w:divBdr>
            <w:top w:val="none" w:sz="0" w:space="0" w:color="auto"/>
            <w:left w:val="none" w:sz="0" w:space="0" w:color="auto"/>
            <w:bottom w:val="none" w:sz="0" w:space="0" w:color="auto"/>
            <w:right w:val="none" w:sz="0" w:space="0" w:color="auto"/>
          </w:divBdr>
        </w:div>
        <w:div w:id="1959098863">
          <w:marLeft w:val="0"/>
          <w:marRight w:val="0"/>
          <w:marTop w:val="0"/>
          <w:marBottom w:val="0"/>
          <w:divBdr>
            <w:top w:val="none" w:sz="0" w:space="0" w:color="auto"/>
            <w:left w:val="none" w:sz="0" w:space="0" w:color="auto"/>
            <w:bottom w:val="none" w:sz="0" w:space="0" w:color="auto"/>
            <w:right w:val="none" w:sz="0" w:space="0" w:color="auto"/>
          </w:divBdr>
        </w:div>
        <w:div w:id="1774322089">
          <w:marLeft w:val="0"/>
          <w:marRight w:val="0"/>
          <w:marTop w:val="0"/>
          <w:marBottom w:val="0"/>
          <w:divBdr>
            <w:top w:val="none" w:sz="0" w:space="0" w:color="auto"/>
            <w:left w:val="none" w:sz="0" w:space="0" w:color="auto"/>
            <w:bottom w:val="none" w:sz="0" w:space="0" w:color="auto"/>
            <w:right w:val="none" w:sz="0" w:space="0" w:color="auto"/>
          </w:divBdr>
        </w:div>
        <w:div w:id="994992118">
          <w:marLeft w:val="0"/>
          <w:marRight w:val="0"/>
          <w:marTop w:val="0"/>
          <w:marBottom w:val="0"/>
          <w:divBdr>
            <w:top w:val="none" w:sz="0" w:space="0" w:color="auto"/>
            <w:left w:val="none" w:sz="0" w:space="0" w:color="auto"/>
            <w:bottom w:val="none" w:sz="0" w:space="0" w:color="auto"/>
            <w:right w:val="none" w:sz="0" w:space="0" w:color="auto"/>
          </w:divBdr>
        </w:div>
        <w:div w:id="1980458012">
          <w:marLeft w:val="0"/>
          <w:marRight w:val="0"/>
          <w:marTop w:val="0"/>
          <w:marBottom w:val="0"/>
          <w:divBdr>
            <w:top w:val="none" w:sz="0" w:space="0" w:color="auto"/>
            <w:left w:val="none" w:sz="0" w:space="0" w:color="auto"/>
            <w:bottom w:val="none" w:sz="0" w:space="0" w:color="auto"/>
            <w:right w:val="none" w:sz="0" w:space="0" w:color="auto"/>
          </w:divBdr>
        </w:div>
        <w:div w:id="702291561">
          <w:marLeft w:val="0"/>
          <w:marRight w:val="0"/>
          <w:marTop w:val="0"/>
          <w:marBottom w:val="0"/>
          <w:divBdr>
            <w:top w:val="none" w:sz="0" w:space="0" w:color="auto"/>
            <w:left w:val="none" w:sz="0" w:space="0" w:color="auto"/>
            <w:bottom w:val="none" w:sz="0" w:space="0" w:color="auto"/>
            <w:right w:val="none" w:sz="0" w:space="0" w:color="auto"/>
          </w:divBdr>
        </w:div>
      </w:divsChild>
    </w:div>
    <w:div w:id="1179389342">
      <w:bodyDiv w:val="1"/>
      <w:marLeft w:val="0"/>
      <w:marRight w:val="0"/>
      <w:marTop w:val="0"/>
      <w:marBottom w:val="0"/>
      <w:divBdr>
        <w:top w:val="none" w:sz="0" w:space="0" w:color="auto"/>
        <w:left w:val="none" w:sz="0" w:space="0" w:color="auto"/>
        <w:bottom w:val="none" w:sz="0" w:space="0" w:color="auto"/>
        <w:right w:val="none" w:sz="0" w:space="0" w:color="auto"/>
      </w:divBdr>
    </w:div>
    <w:div w:id="1235697487">
      <w:bodyDiv w:val="1"/>
      <w:marLeft w:val="0"/>
      <w:marRight w:val="0"/>
      <w:marTop w:val="0"/>
      <w:marBottom w:val="0"/>
      <w:divBdr>
        <w:top w:val="none" w:sz="0" w:space="0" w:color="auto"/>
        <w:left w:val="none" w:sz="0" w:space="0" w:color="auto"/>
        <w:bottom w:val="none" w:sz="0" w:space="0" w:color="auto"/>
        <w:right w:val="none" w:sz="0" w:space="0" w:color="auto"/>
      </w:divBdr>
    </w:div>
    <w:div w:id="1446535058">
      <w:bodyDiv w:val="1"/>
      <w:marLeft w:val="0"/>
      <w:marRight w:val="0"/>
      <w:marTop w:val="0"/>
      <w:marBottom w:val="0"/>
      <w:divBdr>
        <w:top w:val="none" w:sz="0" w:space="0" w:color="auto"/>
        <w:left w:val="none" w:sz="0" w:space="0" w:color="auto"/>
        <w:bottom w:val="none" w:sz="0" w:space="0" w:color="auto"/>
        <w:right w:val="none" w:sz="0" w:space="0" w:color="auto"/>
      </w:divBdr>
    </w:div>
    <w:div w:id="1609433715">
      <w:bodyDiv w:val="1"/>
      <w:marLeft w:val="0"/>
      <w:marRight w:val="0"/>
      <w:marTop w:val="0"/>
      <w:marBottom w:val="0"/>
      <w:divBdr>
        <w:top w:val="none" w:sz="0" w:space="0" w:color="auto"/>
        <w:left w:val="none" w:sz="0" w:space="0" w:color="auto"/>
        <w:bottom w:val="none" w:sz="0" w:space="0" w:color="auto"/>
        <w:right w:val="none" w:sz="0" w:space="0" w:color="auto"/>
      </w:divBdr>
    </w:div>
    <w:div w:id="1679916889">
      <w:bodyDiv w:val="1"/>
      <w:marLeft w:val="0"/>
      <w:marRight w:val="0"/>
      <w:marTop w:val="0"/>
      <w:marBottom w:val="0"/>
      <w:divBdr>
        <w:top w:val="none" w:sz="0" w:space="0" w:color="auto"/>
        <w:left w:val="none" w:sz="0" w:space="0" w:color="auto"/>
        <w:bottom w:val="none" w:sz="0" w:space="0" w:color="auto"/>
        <w:right w:val="none" w:sz="0" w:space="0" w:color="auto"/>
      </w:divBdr>
    </w:div>
    <w:div w:id="1757744869">
      <w:bodyDiv w:val="1"/>
      <w:marLeft w:val="0"/>
      <w:marRight w:val="0"/>
      <w:marTop w:val="0"/>
      <w:marBottom w:val="0"/>
      <w:divBdr>
        <w:top w:val="none" w:sz="0" w:space="0" w:color="auto"/>
        <w:left w:val="none" w:sz="0" w:space="0" w:color="auto"/>
        <w:bottom w:val="none" w:sz="0" w:space="0" w:color="auto"/>
        <w:right w:val="none" w:sz="0" w:space="0" w:color="auto"/>
      </w:divBdr>
    </w:div>
    <w:div w:id="1957522299">
      <w:bodyDiv w:val="1"/>
      <w:marLeft w:val="0"/>
      <w:marRight w:val="0"/>
      <w:marTop w:val="0"/>
      <w:marBottom w:val="0"/>
      <w:divBdr>
        <w:top w:val="none" w:sz="0" w:space="0" w:color="auto"/>
        <w:left w:val="none" w:sz="0" w:space="0" w:color="auto"/>
        <w:bottom w:val="none" w:sz="0" w:space="0" w:color="auto"/>
        <w:right w:val="none" w:sz="0" w:space="0" w:color="auto"/>
      </w:divBdr>
    </w:div>
    <w:div w:id="20913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20</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648</cp:revision>
  <cp:lastPrinted>2019-11-24T13:26:00Z</cp:lastPrinted>
  <dcterms:created xsi:type="dcterms:W3CDTF">2019-11-23T14:41:00Z</dcterms:created>
  <dcterms:modified xsi:type="dcterms:W3CDTF">2024-01-07T16:08:00Z</dcterms:modified>
</cp:coreProperties>
</file>